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Development Geography</w:t>
      </w:r>
    </w:p>
    <w:p>
      <w:pPr>
        <w:pStyle w:val="Heading1"/>
      </w:pPr>
      <w:r>
        <w:t>Foundations of Development Geography</w:t>
      </w:r>
    </w:p>
    <w:p>
      <w:pPr>
        <w:numPr>
          <w:ilvl w:val="0"/>
          <w:numId w:val="900"/>
        </w:numPr>
        <w:spacing w:before="0" w:after="0"/>
      </w:pPr>
      <w:r>
        <w:t>Defining Development</w:t>
      </w:r>
    </w:p>
    <w:p>
      <w:pPr>
        <w:numPr>
          <w:ilvl w:val="1"/>
          <w:numId w:val="900"/>
        </w:numPr>
        <w:spacing w:before="0" w:after="0"/>
      </w:pPr>
      <w:r>
        <w:t>Economic Growth</w:t>
      </w:r>
    </w:p>
    <w:p>
      <w:pPr>
        <w:numPr>
          <w:ilvl w:val="2"/>
          <w:numId w:val="900"/>
        </w:numPr>
        <w:spacing w:before="0" w:after="0"/>
      </w:pPr>
      <w:r>
        <w:t>GDP and Economic Output</w:t>
      </w:r>
    </w:p>
    <w:p>
      <w:pPr>
        <w:numPr>
          <w:ilvl w:val="2"/>
          <w:numId w:val="900"/>
        </w:numPr>
        <w:spacing w:before="0" w:after="0"/>
      </w:pPr>
      <w:r>
        <w:t>Growth Rate Calculations</w:t>
      </w:r>
    </w:p>
    <w:p>
      <w:pPr>
        <w:numPr>
          <w:ilvl w:val="2"/>
          <w:numId w:val="900"/>
        </w:numPr>
        <w:spacing w:before="0" w:after="0"/>
      </w:pPr>
      <w:r>
        <w:t>Sectoral Contributions to Growth</w:t>
      </w:r>
    </w:p>
    <w:p>
      <w:pPr>
        <w:numPr>
          <w:ilvl w:val="1"/>
          <w:numId w:val="900"/>
        </w:numPr>
        <w:spacing w:before="0" w:after="0"/>
      </w:pPr>
      <w:r>
        <w:t>Human Development</w:t>
      </w:r>
    </w:p>
    <w:p>
      <w:pPr>
        <w:numPr>
          <w:ilvl w:val="2"/>
          <w:numId w:val="900"/>
        </w:numPr>
        <w:spacing w:before="0" w:after="0"/>
      </w:pPr>
      <w:r>
        <w:t>Capabilities Approach</w:t>
      </w:r>
    </w:p>
    <w:p>
      <w:pPr>
        <w:numPr>
          <w:ilvl w:val="2"/>
          <w:numId w:val="900"/>
        </w:numPr>
        <w:spacing w:before="0" w:after="0"/>
      </w:pPr>
      <w:r>
        <w:t>Quality of Life Measures</w:t>
      </w:r>
    </w:p>
    <w:p>
      <w:pPr>
        <w:numPr>
          <w:ilvl w:val="2"/>
          <w:numId w:val="900"/>
        </w:numPr>
        <w:spacing w:before="0" w:after="0"/>
      </w:pPr>
      <w:r>
        <w:t>Well-being Indicators</w:t>
      </w:r>
    </w:p>
    <w:p>
      <w:pPr>
        <w:numPr>
          <w:ilvl w:val="1"/>
          <w:numId w:val="900"/>
        </w:numPr>
        <w:spacing w:before="0" w:after="0"/>
      </w:pPr>
      <w:r>
        <w:t>Distinctions between Economic Growth and Human Development</w:t>
      </w:r>
    </w:p>
    <w:p>
      <w:pPr>
        <w:numPr>
          <w:ilvl w:val="2"/>
          <w:numId w:val="900"/>
        </w:numPr>
        <w:spacing w:before="0" w:after="0"/>
      </w:pPr>
      <w:r>
        <w:t>Measurement Differences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Case Study Comparisons</w:t>
      </w:r>
    </w:p>
    <w:p>
      <w:pPr>
        <w:numPr>
          <w:ilvl w:val="1"/>
          <w:numId w:val="900"/>
        </w:numPr>
        <w:spacing w:before="0" w:after="0"/>
      </w:pPr>
      <w:r>
        <w:t>Freedom and Capabilities Approach</w:t>
      </w:r>
    </w:p>
    <w:p>
      <w:pPr>
        <w:numPr>
          <w:ilvl w:val="2"/>
          <w:numId w:val="900"/>
        </w:numPr>
        <w:spacing w:before="0" w:after="0"/>
      </w:pPr>
      <w:r>
        <w:t>Amartya Sen's Framework</w:t>
      </w:r>
    </w:p>
    <w:p>
      <w:pPr>
        <w:numPr>
          <w:ilvl w:val="2"/>
          <w:numId w:val="900"/>
        </w:numPr>
        <w:spacing w:before="0" w:after="0"/>
      </w:pPr>
      <w:r>
        <w:t>Functionings vs Capabilities</w:t>
      </w:r>
    </w:p>
    <w:p>
      <w:pPr>
        <w:numPr>
          <w:ilvl w:val="2"/>
          <w:numId w:val="900"/>
        </w:numPr>
        <w:spacing w:before="0" w:after="0"/>
      </w:pPr>
      <w:r>
        <w:t>Agency and Empowerment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Core Concepts in Development Geography</w:t>
      </w:r>
    </w:p>
    <w:p>
      <w:pPr>
        <w:numPr>
          <w:ilvl w:val="1"/>
          <w:numId w:val="900"/>
        </w:numPr>
        <w:spacing w:before="0" w:after="0"/>
      </w:pPr>
      <w:r>
        <w:t>Development</w:t>
      </w:r>
    </w:p>
    <w:p>
      <w:pPr>
        <w:numPr>
          <w:ilvl w:val="2"/>
          <w:numId w:val="900"/>
        </w:numPr>
        <w:spacing w:before="0" w:after="0"/>
      </w:pPr>
      <w:r>
        <w:t>Multidimensional Nature</w:t>
      </w:r>
    </w:p>
    <w:p>
      <w:pPr>
        <w:numPr>
          <w:ilvl w:val="2"/>
          <w:numId w:val="900"/>
        </w:numPr>
        <w:spacing w:before="0" w:after="0"/>
      </w:pPr>
      <w:r>
        <w:t>Historical Evolution of Definitions</w:t>
      </w:r>
    </w:p>
    <w:p>
      <w:pPr>
        <w:numPr>
          <w:ilvl w:val="2"/>
          <w:numId w:val="900"/>
        </w:numPr>
        <w:spacing w:before="0" w:after="0"/>
      </w:pPr>
      <w:r>
        <w:t>Cultural Perspectives on Development</w:t>
      </w:r>
    </w:p>
    <w:p>
      <w:pPr>
        <w:numPr>
          <w:ilvl w:val="1"/>
          <w:numId w:val="900"/>
        </w:numPr>
        <w:spacing w:before="0" w:after="0"/>
      </w:pPr>
      <w:r>
        <w:t>Underdevelopment</w:t>
      </w:r>
    </w:p>
    <w:p>
      <w:pPr>
        <w:numPr>
          <w:ilvl w:val="2"/>
          <w:numId w:val="900"/>
        </w:numPr>
        <w:spacing w:before="0" w:after="0"/>
      </w:pPr>
      <w:r>
        <w:t>Structural Causes</w:t>
      </w:r>
    </w:p>
    <w:p>
      <w:pPr>
        <w:numPr>
          <w:ilvl w:val="2"/>
          <w:numId w:val="900"/>
        </w:numPr>
        <w:spacing w:before="0" w:after="0"/>
      </w:pPr>
      <w:r>
        <w:t>Historical Roots</w:t>
      </w:r>
    </w:p>
    <w:p>
      <w:pPr>
        <w:numPr>
          <w:ilvl w:val="2"/>
          <w:numId w:val="900"/>
        </w:numPr>
        <w:spacing w:before="0" w:after="0"/>
      </w:pPr>
      <w:r>
        <w:t>Perpetuation Mechanisms</w:t>
      </w:r>
    </w:p>
    <w:p>
      <w:pPr>
        <w:numPr>
          <w:ilvl w:val="1"/>
          <w:numId w:val="900"/>
        </w:numPr>
        <w:spacing w:before="0" w:after="0"/>
      </w:pPr>
      <w:r>
        <w:t>Uneven Development</w:t>
      </w:r>
    </w:p>
    <w:p>
      <w:pPr>
        <w:numPr>
          <w:ilvl w:val="2"/>
          <w:numId w:val="900"/>
        </w:numPr>
        <w:spacing w:before="0" w:after="0"/>
      </w:pPr>
      <w:r>
        <w:t>Spatial Manifestations</w:t>
      </w:r>
    </w:p>
    <w:p>
      <w:pPr>
        <w:numPr>
          <w:ilvl w:val="2"/>
          <w:numId w:val="900"/>
        </w:numPr>
        <w:spacing w:before="0" w:after="0"/>
      </w:pPr>
      <w:r>
        <w:t>Scale Dependencies</w:t>
      </w:r>
    </w:p>
    <w:p>
      <w:pPr>
        <w:numPr>
          <w:ilvl w:val="2"/>
          <w:numId w:val="900"/>
        </w:numPr>
        <w:spacing w:before="0" w:after="0"/>
      </w:pPr>
      <w:r>
        <w:t>Cumulative Causation</w:t>
      </w:r>
    </w:p>
    <w:p>
      <w:pPr>
        <w:numPr>
          <w:ilvl w:val="1"/>
          <w:numId w:val="900"/>
        </w:numPr>
        <w:spacing w:before="0" w:after="0"/>
      </w:pPr>
      <w:r>
        <w:t>Inequality</w:t>
      </w:r>
    </w:p>
    <w:p>
      <w:pPr>
        <w:numPr>
          <w:ilvl w:val="2"/>
          <w:numId w:val="900"/>
        </w:numPr>
        <w:spacing w:before="0" w:after="0"/>
      </w:pPr>
      <w:r>
        <w:t>Income Inequality</w:t>
      </w:r>
    </w:p>
    <w:p>
      <w:pPr>
        <w:numPr>
          <w:ilvl w:val="2"/>
          <w:numId w:val="900"/>
        </w:numPr>
        <w:spacing w:before="0" w:after="0"/>
      </w:pPr>
      <w:r>
        <w:t>Wealth Distribution</w:t>
      </w:r>
    </w:p>
    <w:p>
      <w:pPr>
        <w:numPr>
          <w:ilvl w:val="2"/>
          <w:numId w:val="900"/>
        </w:numPr>
        <w:spacing w:before="0" w:after="0"/>
      </w:pPr>
      <w:r>
        <w:t>Social Stratification</w:t>
      </w:r>
    </w:p>
    <w:p>
      <w:pPr>
        <w:numPr>
          <w:ilvl w:val="2"/>
          <w:numId w:val="900"/>
        </w:numPr>
        <w:spacing w:before="0" w:after="0"/>
      </w:pPr>
      <w:r>
        <w:t>Spatial Inequality Patterns</w:t>
      </w:r>
    </w:p>
    <w:p>
      <w:pPr>
        <w:numPr>
          <w:ilvl w:val="1"/>
          <w:numId w:val="900"/>
        </w:numPr>
        <w:spacing w:before="0" w:after="0"/>
      </w:pPr>
      <w:r>
        <w:t>Poverty</w:t>
      </w:r>
    </w:p>
    <w:p>
      <w:pPr>
        <w:numPr>
          <w:ilvl w:val="2"/>
          <w:numId w:val="900"/>
        </w:numPr>
        <w:spacing w:before="0" w:after="0"/>
      </w:pPr>
      <w:r>
        <w:t>Absolute Poverty Measures</w:t>
      </w:r>
    </w:p>
    <w:p>
      <w:pPr>
        <w:numPr>
          <w:ilvl w:val="2"/>
          <w:numId w:val="900"/>
        </w:numPr>
        <w:spacing w:before="0" w:after="0"/>
      </w:pPr>
      <w:r>
        <w:t>Relative Poverty Concepts</w:t>
      </w:r>
    </w:p>
    <w:p>
      <w:pPr>
        <w:numPr>
          <w:ilvl w:val="2"/>
          <w:numId w:val="900"/>
        </w:numPr>
        <w:spacing w:before="0" w:after="0"/>
      </w:pPr>
      <w:r>
        <w:t>Multidimensional Poverty Assessment</w:t>
      </w:r>
    </w:p>
    <w:p>
      <w:pPr>
        <w:numPr>
          <w:ilvl w:val="2"/>
          <w:numId w:val="900"/>
        </w:numPr>
        <w:spacing w:before="0" w:after="0"/>
      </w:pPr>
      <w:r>
        <w:t>Poverty Traps</w:t>
      </w:r>
    </w:p>
    <w:p>
      <w:pPr>
        <w:numPr>
          <w:ilvl w:val="0"/>
          <w:numId w:val="900"/>
        </w:numPr>
        <w:spacing w:before="0" w:after="0"/>
      </w:pPr>
      <w:r>
        <w:t>Spatial Dimensions of Development</w:t>
      </w:r>
    </w:p>
    <w:p>
      <w:pPr>
        <w:numPr>
          <w:ilvl w:val="1"/>
          <w:numId w:val="900"/>
        </w:numPr>
        <w:spacing w:before="0" w:after="0"/>
      </w:pPr>
      <w:r>
        <w:t>Global North-South Divide</w:t>
      </w:r>
    </w:p>
    <w:p>
      <w:pPr>
        <w:numPr>
          <w:ilvl w:val="2"/>
          <w:numId w:val="900"/>
        </w:numPr>
        <w:spacing w:before="0" w:after="0"/>
      </w:pPr>
      <w:r>
        <w:t>Historical Origins</w:t>
      </w:r>
    </w:p>
    <w:p>
      <w:pPr>
        <w:numPr>
          <w:ilvl w:val="2"/>
          <w:numId w:val="900"/>
        </w:numPr>
        <w:spacing w:before="0" w:after="0"/>
      </w:pPr>
      <w:r>
        <w:t>Contemporary Relevance</w:t>
      </w:r>
    </w:p>
    <w:p>
      <w:pPr>
        <w:numPr>
          <w:ilvl w:val="2"/>
          <w:numId w:val="900"/>
        </w:numPr>
        <w:spacing w:before="0" w:after="0"/>
      </w:pPr>
      <w:r>
        <w:t>Critiques of the Binary</w:t>
      </w:r>
    </w:p>
    <w:p>
      <w:pPr>
        <w:numPr>
          <w:ilvl w:val="1"/>
          <w:numId w:val="900"/>
        </w:numPr>
        <w:spacing w:before="0" w:after="0"/>
      </w:pPr>
      <w:r>
        <w:t>Core-Periphery Models</w:t>
      </w:r>
    </w:p>
    <w:p>
      <w:pPr>
        <w:numPr>
          <w:ilvl w:val="2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Spatial Applications</w:t>
      </w:r>
    </w:p>
    <w:p>
      <w:pPr>
        <w:numPr>
          <w:ilvl w:val="2"/>
          <w:numId w:val="900"/>
        </w:numPr>
        <w:spacing w:before="0" w:after="0"/>
      </w:pPr>
      <w:r>
        <w:t>Dynamic Relationships</w:t>
      </w:r>
    </w:p>
    <w:p>
      <w:pPr>
        <w:numPr>
          <w:ilvl w:val="2"/>
          <w:numId w:val="900"/>
        </w:numPr>
        <w:spacing w:before="0" w:after="0"/>
      </w:pPr>
      <w:r>
        <w:t>Limitations and Critiques</w:t>
      </w:r>
    </w:p>
    <w:p>
      <w:pPr>
        <w:numPr>
          <w:ilvl w:val="1"/>
          <w:numId w:val="900"/>
        </w:numPr>
        <w:spacing w:before="0" w:after="0"/>
      </w:pPr>
      <w:r>
        <w:t>Scales of Development Analysis</w:t>
      </w:r>
    </w:p>
    <w:p>
      <w:pPr>
        <w:numPr>
          <w:ilvl w:val="2"/>
          <w:numId w:val="900"/>
        </w:numPr>
        <w:spacing w:before="0" w:after="0"/>
      </w:pPr>
      <w:r>
        <w:t>Global Scale Patterns</w:t>
      </w:r>
    </w:p>
    <w:p>
      <w:pPr>
        <w:numPr>
          <w:ilvl w:val="2"/>
          <w:numId w:val="900"/>
        </w:numPr>
        <w:spacing w:before="0" w:after="0"/>
      </w:pPr>
      <w:r>
        <w:t>National Development Trajectories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Local Development Processes</w:t>
      </w:r>
    </w:p>
    <w:p>
      <w:pPr>
        <w:numPr>
          <w:ilvl w:val="2"/>
          <w:numId w:val="900"/>
        </w:numPr>
        <w:spacing w:before="0" w:after="0"/>
      </w:pPr>
      <w:r>
        <w:t>Cross-Scale Interactions</w:t>
      </w:r>
    </w:p>
    <w:p>
      <w:pPr>
        <w:numPr>
          <w:ilvl w:val="0"/>
          <w:numId w:val="900"/>
        </w:numPr>
        <w:spacing w:before="0" w:after="0"/>
      </w:pPr>
      <w:r>
        <w:t>Historical Evolution of Development Thought</w:t>
      </w:r>
    </w:p>
    <w:p>
      <w:pPr>
        <w:numPr>
          <w:ilvl w:val="1"/>
          <w:numId w:val="900"/>
        </w:numPr>
        <w:spacing w:before="0" w:after="0"/>
      </w:pPr>
      <w:r>
        <w:t>Colonial Era Foundations</w:t>
      </w:r>
    </w:p>
    <w:p>
      <w:pPr>
        <w:numPr>
          <w:ilvl w:val="2"/>
          <w:numId w:val="900"/>
        </w:numPr>
        <w:spacing w:before="0" w:after="0"/>
      </w:pPr>
      <w:r>
        <w:t>Economic Extraction Systems</w:t>
      </w:r>
    </w:p>
    <w:p>
      <w:pPr>
        <w:numPr>
          <w:ilvl w:val="2"/>
          <w:numId w:val="900"/>
        </w:numPr>
        <w:spacing w:before="0" w:after="0"/>
      </w:pPr>
      <w:r>
        <w:t>Civilizing Mission Ideologies</w:t>
      </w:r>
    </w:p>
    <w:p>
      <w:pPr>
        <w:numPr>
          <w:ilvl w:val="2"/>
          <w:numId w:val="900"/>
        </w:numPr>
        <w:spacing w:before="0" w:after="0"/>
      </w:pPr>
      <w:r>
        <w:t>Administrative Structures</w:t>
      </w:r>
    </w:p>
    <w:p>
      <w:pPr>
        <w:numPr>
          <w:ilvl w:val="1"/>
          <w:numId w:val="900"/>
        </w:numPr>
        <w:spacing w:before="0" w:after="0"/>
      </w:pPr>
      <w:r>
        <w:t>Post-World War II Development Project</w:t>
      </w:r>
    </w:p>
    <w:p>
      <w:pPr>
        <w:numPr>
          <w:ilvl w:val="2"/>
          <w:numId w:val="900"/>
        </w:numPr>
        <w:spacing w:before="0" w:after="0"/>
      </w:pPr>
      <w:r>
        <w:t>Bretton Woods System</w:t>
      </w:r>
    </w:p>
    <w:p>
      <w:pPr>
        <w:numPr>
          <w:ilvl w:val="2"/>
          <w:numId w:val="900"/>
        </w:numPr>
        <w:spacing w:before="0" w:after="0"/>
      </w:pPr>
      <w:r>
        <w:t>Marshall Plan Model</w:t>
      </w:r>
    </w:p>
    <w:p>
      <w:pPr>
        <w:numPr>
          <w:ilvl w:val="2"/>
          <w:numId w:val="900"/>
        </w:numPr>
        <w:spacing w:before="0" w:after="0"/>
      </w:pPr>
      <w:r>
        <w:t>Decolonization Context</w:t>
      </w:r>
    </w:p>
    <w:p>
      <w:pPr>
        <w:numPr>
          <w:ilvl w:val="1"/>
          <w:numId w:val="900"/>
        </w:numPr>
        <w:spacing w:before="0" w:after="0"/>
      </w:pPr>
      <w:r>
        <w:t>Modernization Paradigm Era</w:t>
      </w:r>
    </w:p>
    <w:p>
      <w:pPr>
        <w:numPr>
          <w:ilvl w:val="2"/>
          <w:numId w:val="900"/>
        </w:numPr>
        <w:spacing w:before="0" w:after="0"/>
      </w:pPr>
      <w:r>
        <w:t>Linear Development Models</w:t>
      </w:r>
    </w:p>
    <w:p>
      <w:pPr>
        <w:numPr>
          <w:ilvl w:val="2"/>
          <w:numId w:val="900"/>
        </w:numPr>
        <w:spacing w:before="0" w:after="0"/>
      </w:pPr>
      <w:r>
        <w:t>Technology Transfer Emphasis</w:t>
      </w:r>
    </w:p>
    <w:p>
      <w:pPr>
        <w:numPr>
          <w:ilvl w:val="2"/>
          <w:numId w:val="900"/>
        </w:numPr>
        <w:spacing w:before="0" w:after="0"/>
      </w:pPr>
      <w:r>
        <w:t>State-Led Industrialization</w:t>
      </w:r>
    </w:p>
    <w:p>
      <w:pPr>
        <w:numPr>
          <w:ilvl w:val="1"/>
          <w:numId w:val="900"/>
        </w:numPr>
        <w:spacing w:before="0" w:after="0"/>
      </w:pPr>
      <w:r>
        <w:t>Neoliberal Turn</w:t>
      </w:r>
    </w:p>
    <w:p>
      <w:pPr>
        <w:numPr>
          <w:ilvl w:val="2"/>
          <w:numId w:val="900"/>
        </w:numPr>
        <w:spacing w:before="0" w:after="0"/>
      </w:pPr>
      <w:r>
        <w:t>Market Fundamentalism</w:t>
      </w:r>
    </w:p>
    <w:p>
      <w:pPr>
        <w:numPr>
          <w:ilvl w:val="2"/>
          <w:numId w:val="900"/>
        </w:numPr>
        <w:spacing w:before="0" w:after="0"/>
      </w:pPr>
      <w:r>
        <w:t>Structural Adjustment Era</w:t>
      </w:r>
    </w:p>
    <w:p>
      <w:pPr>
        <w:numPr>
          <w:ilvl w:val="2"/>
          <w:numId w:val="900"/>
        </w:numPr>
        <w:spacing w:before="0" w:after="0"/>
      </w:pPr>
      <w:r>
        <w:t>Privatization Policies</w:t>
      </w:r>
    </w:p>
    <w:p>
      <w:pPr>
        <w:numPr>
          <w:ilvl w:val="1"/>
          <w:numId w:val="900"/>
        </w:numPr>
        <w:spacing w:before="0" w:after="0"/>
      </w:pPr>
      <w:r>
        <w:t>Alternative Development Paradigms</w:t>
      </w:r>
    </w:p>
    <w:p>
      <w:pPr>
        <w:numPr>
          <w:ilvl w:val="2"/>
          <w:numId w:val="900"/>
        </w:numPr>
        <w:spacing w:before="0" w:after="0"/>
      </w:pPr>
      <w:r>
        <w:t>Participatory Development</w:t>
      </w:r>
    </w:p>
    <w:p>
      <w:pPr>
        <w:numPr>
          <w:ilvl w:val="2"/>
          <w:numId w:val="900"/>
        </w:numPr>
        <w:spacing w:before="0" w:after="0"/>
      </w:pPr>
      <w:r>
        <w:t>Rights-Based Approaches</w:t>
      </w:r>
    </w:p>
    <w:p>
      <w:pPr>
        <w:numPr>
          <w:ilvl w:val="2"/>
          <w:numId w:val="900"/>
        </w:numPr>
        <w:spacing w:before="0" w:after="0"/>
      </w:pPr>
      <w:r>
        <w:t>Sustainable Development Emergence</w:t>
      </w:r>
    </w:p>
    <w:p>
      <w:pPr>
        <w:pStyle w:val="Heading1"/>
      </w:pPr>
      <w:r>
        <w:t>Theories and Models of Development</w:t>
      </w:r>
    </w:p>
    <w:p>
      <w:pPr>
        <w:numPr>
          <w:ilvl w:val="0"/>
          <w:numId w:val="900"/>
        </w:numPr>
        <w:spacing w:before="0" w:after="0"/>
      </w:pPr>
      <w:r>
        <w:t>Classical Development Theories</w:t>
      </w:r>
    </w:p>
    <w:p>
      <w:pPr>
        <w:numPr>
          <w:ilvl w:val="1"/>
          <w:numId w:val="900"/>
        </w:numPr>
        <w:spacing w:before="0" w:after="0"/>
      </w:pPr>
      <w:r>
        <w:t>Modernization Theory</w:t>
      </w:r>
    </w:p>
    <w:p>
      <w:pPr>
        <w:numPr>
          <w:ilvl w:val="2"/>
          <w:numId w:val="900"/>
        </w:numPr>
        <w:spacing w:before="0" w:after="0"/>
      </w:pPr>
      <w:r>
        <w:t>Theoretical Assumptions</w:t>
      </w:r>
    </w:p>
    <w:p>
      <w:pPr>
        <w:numPr>
          <w:ilvl w:val="2"/>
          <w:numId w:val="900"/>
        </w:numPr>
        <w:spacing w:before="0" w:after="0"/>
      </w:pPr>
      <w:r>
        <w:t>Linear Progression Models</w:t>
      </w:r>
    </w:p>
    <w:p>
      <w:pPr>
        <w:numPr>
          <w:ilvl w:val="2"/>
          <w:numId w:val="900"/>
        </w:numPr>
        <w:spacing w:before="0" w:after="0"/>
      </w:pPr>
      <w:r>
        <w:t>Cultural Change Emphasis</w:t>
      </w:r>
    </w:p>
    <w:p>
      <w:pPr>
        <w:numPr>
          <w:ilvl w:val="2"/>
          <w:numId w:val="900"/>
        </w:numPr>
        <w:spacing w:before="0" w:after="0"/>
      </w:pPr>
      <w:r>
        <w:t>Rostow's Stages of Economic Growth</w:t>
      </w:r>
    </w:p>
    <w:p>
      <w:pPr>
        <w:numPr>
          <w:ilvl w:val="3"/>
          <w:numId w:val="900"/>
        </w:numPr>
        <w:spacing w:before="0" w:after="0"/>
      </w:pPr>
      <w:r>
        <w:t>Traditional Society Characteristics</w:t>
      </w:r>
    </w:p>
    <w:p>
      <w:pPr>
        <w:numPr>
          <w:ilvl w:val="3"/>
          <w:numId w:val="900"/>
        </w:numPr>
        <w:spacing w:before="0" w:after="0"/>
      </w:pPr>
      <w:r>
        <w:t>Preconditions for Take-off</w:t>
      </w:r>
    </w:p>
    <w:p>
      <w:pPr>
        <w:numPr>
          <w:ilvl w:val="3"/>
          <w:numId w:val="900"/>
        </w:numPr>
        <w:spacing w:before="0" w:after="0"/>
      </w:pPr>
      <w:r>
        <w:t>Take-off Stage Dynamics</w:t>
      </w:r>
    </w:p>
    <w:p>
      <w:pPr>
        <w:numPr>
          <w:ilvl w:val="3"/>
          <w:numId w:val="900"/>
        </w:numPr>
        <w:spacing w:before="0" w:after="0"/>
      </w:pPr>
      <w:r>
        <w:t>Drive to Maturity Phase</w:t>
      </w:r>
    </w:p>
    <w:p>
      <w:pPr>
        <w:numPr>
          <w:ilvl w:val="3"/>
          <w:numId w:val="900"/>
        </w:numPr>
        <w:spacing w:before="0" w:after="0"/>
      </w:pPr>
      <w:r>
        <w:t>High Mass Consumption Society</w:t>
      </w:r>
    </w:p>
    <w:p>
      <w:pPr>
        <w:numPr>
          <w:ilvl w:val="2"/>
          <w:numId w:val="900"/>
        </w:numPr>
        <w:spacing w:before="0" w:after="0"/>
      </w:pPr>
      <w:r>
        <w:t>Critiques and Limitations</w:t>
      </w:r>
    </w:p>
    <w:p>
      <w:pPr>
        <w:numPr>
          <w:ilvl w:val="3"/>
          <w:numId w:val="900"/>
        </w:numPr>
        <w:spacing w:before="0" w:after="0"/>
      </w:pPr>
      <w:r>
        <w:t>Ethnocentric Bias</w:t>
      </w:r>
    </w:p>
    <w:p>
      <w:pPr>
        <w:numPr>
          <w:ilvl w:val="3"/>
          <w:numId w:val="900"/>
        </w:numPr>
        <w:spacing w:before="0" w:after="0"/>
      </w:pPr>
      <w:r>
        <w:t>Historical Inaccuracy</w:t>
      </w:r>
    </w:p>
    <w:p>
      <w:pPr>
        <w:numPr>
          <w:ilvl w:val="3"/>
          <w:numId w:val="900"/>
        </w:numPr>
        <w:spacing w:before="0" w:after="0"/>
      </w:pPr>
      <w:r>
        <w:t>Oversimplification Issues</w:t>
      </w:r>
    </w:p>
    <w:p>
      <w:pPr>
        <w:numPr>
          <w:ilvl w:val="1"/>
          <w:numId w:val="900"/>
        </w:numPr>
        <w:spacing w:before="0" w:after="0"/>
      </w:pPr>
      <w:r>
        <w:t>Dependency Theory</w:t>
      </w:r>
    </w:p>
    <w:p>
      <w:pPr>
        <w:numPr>
          <w:ilvl w:val="2"/>
          <w:numId w:val="900"/>
        </w:numPr>
        <w:spacing w:before="0" w:after="0"/>
      </w:pPr>
      <w:r>
        <w:t>Historical Context and Origins</w:t>
      </w:r>
    </w:p>
    <w:p>
      <w:pPr>
        <w:numPr>
          <w:ilvl w:val="2"/>
          <w:numId w:val="900"/>
        </w:numPr>
        <w:spacing w:before="0" w:after="0"/>
      </w:pPr>
      <w:r>
        <w:t>Core-Periphery Structure</w:t>
      </w:r>
    </w:p>
    <w:p>
      <w:pPr>
        <w:numPr>
          <w:ilvl w:val="2"/>
          <w:numId w:val="900"/>
        </w:numPr>
        <w:spacing w:before="0" w:after="0"/>
      </w:pPr>
      <w:r>
        <w:t>Unequal Exchange Mechanisms</w:t>
      </w:r>
    </w:p>
    <w:p>
      <w:pPr>
        <w:numPr>
          <w:ilvl w:val="2"/>
          <w:numId w:val="900"/>
        </w:numPr>
        <w:spacing w:before="0" w:after="0"/>
      </w:pPr>
      <w:r>
        <w:t>Import Substitution Strategies</w:t>
      </w:r>
    </w:p>
    <w:p>
      <w:pPr>
        <w:numPr>
          <w:ilvl w:val="2"/>
          <w:numId w:val="900"/>
        </w:numPr>
        <w:spacing w:before="0" w:after="0"/>
      </w:pPr>
      <w:r>
        <w:t>Neo-dependency Variants</w:t>
      </w:r>
    </w:p>
    <w:p>
      <w:pPr>
        <w:numPr>
          <w:ilvl w:val="2"/>
          <w:numId w:val="900"/>
        </w:numPr>
        <w:spacing w:before="0" w:after="0"/>
      </w:pPr>
      <w:r>
        <w:t>Critiques and Revisions</w:t>
      </w:r>
    </w:p>
    <w:p>
      <w:pPr>
        <w:numPr>
          <w:ilvl w:val="1"/>
          <w:numId w:val="900"/>
        </w:numPr>
        <w:spacing w:before="0" w:after="0"/>
      </w:pPr>
      <w:r>
        <w:t>World Systems Theory</w:t>
      </w:r>
    </w:p>
    <w:p>
      <w:pPr>
        <w:numPr>
          <w:ilvl w:val="2"/>
          <w:numId w:val="900"/>
        </w:numPr>
        <w:spacing w:before="0" w:after="0"/>
      </w:pPr>
      <w:r>
        <w:t>Immanuel Wallerstein's Framework</w:t>
      </w:r>
    </w:p>
    <w:p>
      <w:pPr>
        <w:numPr>
          <w:ilvl w:val="2"/>
          <w:numId w:val="900"/>
        </w:numPr>
        <w:spacing w:before="0" w:after="0"/>
      </w:pPr>
      <w:r>
        <w:t>Global Division of Labor</w:t>
      </w:r>
    </w:p>
    <w:p>
      <w:pPr>
        <w:numPr>
          <w:ilvl w:val="2"/>
          <w:numId w:val="900"/>
        </w:numPr>
        <w:spacing w:before="0" w:after="0"/>
      </w:pPr>
      <w:r>
        <w:t>Semi-Periphery Concept</w:t>
      </w:r>
    </w:p>
    <w:p>
      <w:pPr>
        <w:numPr>
          <w:ilvl w:val="2"/>
          <w:numId w:val="900"/>
        </w:numPr>
        <w:spacing w:before="0" w:after="0"/>
      </w:pPr>
      <w:r>
        <w:t>Cyclical Rhythms</w:t>
      </w:r>
    </w:p>
    <w:p>
      <w:pPr>
        <w:numPr>
          <w:ilvl w:val="2"/>
          <w:numId w:val="900"/>
        </w:numPr>
        <w:spacing w:before="0" w:after="0"/>
      </w:pPr>
      <w:r>
        <w:t>Secular Trends</w:t>
      </w:r>
    </w:p>
    <w:p>
      <w:pPr>
        <w:numPr>
          <w:ilvl w:val="0"/>
          <w:numId w:val="900"/>
        </w:numPr>
        <w:spacing w:before="0" w:after="0"/>
      </w:pPr>
      <w:r>
        <w:t>Neoliberal Development Approaches</w:t>
      </w:r>
    </w:p>
    <w:p>
      <w:pPr>
        <w:numPr>
          <w:ilvl w:val="1"/>
          <w:numId w:val="900"/>
        </w:numPr>
        <w:spacing w:before="0" w:after="0"/>
      </w:pPr>
      <w:r>
        <w:t>Structural Adjustment Programs</w:t>
      </w:r>
    </w:p>
    <w:p>
      <w:pPr>
        <w:numPr>
          <w:ilvl w:val="2"/>
          <w:numId w:val="900"/>
        </w:numPr>
        <w:spacing w:before="0" w:after="0"/>
      </w:pPr>
      <w:r>
        <w:t>Policy Conditionalities</w:t>
      </w:r>
    </w:p>
    <w:p>
      <w:pPr>
        <w:numPr>
          <w:ilvl w:val="2"/>
          <w:numId w:val="900"/>
        </w:numPr>
        <w:spacing w:before="0" w:after="0"/>
      </w:pPr>
      <w:r>
        <w:t>Macroeconomic Stabilization</w:t>
      </w:r>
    </w:p>
    <w:p>
      <w:pPr>
        <w:numPr>
          <w:ilvl w:val="2"/>
          <w:numId w:val="900"/>
        </w:numPr>
        <w:spacing w:before="0" w:after="0"/>
      </w:pPr>
      <w:r>
        <w:t>Sectoral Reforms</w:t>
      </w:r>
    </w:p>
    <w:p>
      <w:pPr>
        <w:numPr>
          <w:ilvl w:val="2"/>
          <w:numId w:val="900"/>
        </w:numPr>
        <w:spacing w:before="0" w:after="0"/>
      </w:pPr>
      <w:r>
        <w:t>Social Impact Assessment</w:t>
      </w:r>
    </w:p>
    <w:p>
      <w:pPr>
        <w:numPr>
          <w:ilvl w:val="1"/>
          <w:numId w:val="900"/>
        </w:numPr>
        <w:spacing w:before="0" w:after="0"/>
      </w:pPr>
      <w:r>
        <w:t>Washington Consensus</w:t>
      </w:r>
    </w:p>
    <w:p>
      <w:pPr>
        <w:numPr>
          <w:ilvl w:val="2"/>
          <w:numId w:val="900"/>
        </w:numPr>
        <w:spacing w:before="0" w:after="0"/>
      </w:pPr>
      <w:r>
        <w:t>Ten Policy Prescriptions</w:t>
      </w:r>
    </w:p>
    <w:p>
      <w:pPr>
        <w:numPr>
          <w:ilvl w:val="2"/>
          <w:numId w:val="900"/>
        </w:numPr>
        <w:spacing w:before="0" w:after="0"/>
      </w:pPr>
      <w:r>
        <w:t>Implementation Experiences</w:t>
      </w:r>
    </w:p>
    <w:p>
      <w:pPr>
        <w:numPr>
          <w:ilvl w:val="2"/>
          <w:numId w:val="900"/>
        </w:numPr>
        <w:spacing w:before="0" w:after="0"/>
      </w:pPr>
      <w:r>
        <w:t>Outcomes and Failures</w:t>
      </w:r>
    </w:p>
    <w:p>
      <w:pPr>
        <w:numPr>
          <w:ilvl w:val="1"/>
          <w:numId w:val="900"/>
        </w:numPr>
        <w:spacing w:before="0" w:after="0"/>
      </w:pPr>
      <w:r>
        <w:t>Market-Led Development</w:t>
      </w:r>
    </w:p>
    <w:p>
      <w:pPr>
        <w:numPr>
          <w:ilvl w:val="2"/>
          <w:numId w:val="900"/>
        </w:numPr>
        <w:spacing w:before="0" w:after="0"/>
      </w:pPr>
      <w:r>
        <w:t>Liberalization Policies</w:t>
      </w:r>
    </w:p>
    <w:p>
      <w:pPr>
        <w:numPr>
          <w:ilvl w:val="2"/>
          <w:numId w:val="900"/>
        </w:numPr>
        <w:spacing w:before="0" w:after="0"/>
      </w:pPr>
      <w:r>
        <w:t>Deregulation Strategies</w:t>
      </w:r>
    </w:p>
    <w:p>
      <w:pPr>
        <w:numPr>
          <w:ilvl w:val="2"/>
          <w:numId w:val="900"/>
        </w:numPr>
        <w:spacing w:before="0" w:after="0"/>
      </w:pPr>
      <w:r>
        <w:t>Privatization Programs</w:t>
      </w:r>
    </w:p>
    <w:p>
      <w:pPr>
        <w:numPr>
          <w:ilvl w:val="2"/>
          <w:numId w:val="900"/>
        </w:numPr>
        <w:spacing w:before="0" w:after="0"/>
      </w:pPr>
      <w:r>
        <w:t>Trade Opening Measures</w:t>
      </w:r>
    </w:p>
    <w:p>
      <w:pPr>
        <w:numPr>
          <w:ilvl w:val="0"/>
          <w:numId w:val="900"/>
        </w:numPr>
        <w:spacing w:before="0" w:after="0"/>
      </w:pPr>
      <w:r>
        <w:t>Critical Development Theories</w:t>
      </w:r>
    </w:p>
    <w:p>
      <w:pPr>
        <w:numPr>
          <w:ilvl w:val="1"/>
          <w:numId w:val="900"/>
        </w:numPr>
        <w:spacing w:before="0" w:after="0"/>
      </w:pPr>
      <w:r>
        <w:t>Neo-Marxist Approaches</w:t>
      </w:r>
    </w:p>
    <w:p>
      <w:pPr>
        <w:numPr>
          <w:ilvl w:val="2"/>
          <w:numId w:val="900"/>
        </w:numPr>
        <w:spacing w:before="0" w:after="0"/>
      </w:pPr>
      <w:r>
        <w:t>Class Analysis Framework</w:t>
      </w:r>
    </w:p>
    <w:p>
      <w:pPr>
        <w:numPr>
          <w:ilvl w:val="2"/>
          <w:numId w:val="900"/>
        </w:numPr>
        <w:spacing w:before="0" w:after="0"/>
      </w:pPr>
      <w:r>
        <w:t>Global Capitalism Critique</w:t>
      </w:r>
    </w:p>
    <w:p>
      <w:pPr>
        <w:numPr>
          <w:ilvl w:val="2"/>
          <w:numId w:val="900"/>
        </w:numPr>
        <w:spacing w:before="0" w:after="0"/>
      </w:pPr>
      <w:r>
        <w:t>Accumulation Processes</w:t>
      </w:r>
    </w:p>
    <w:p>
      <w:pPr>
        <w:numPr>
          <w:ilvl w:val="1"/>
          <w:numId w:val="900"/>
        </w:numPr>
        <w:spacing w:before="0" w:after="0"/>
      </w:pPr>
      <w:r>
        <w:t>Regulation Theory</w:t>
      </w:r>
    </w:p>
    <w:p>
      <w:pPr>
        <w:numPr>
          <w:ilvl w:val="2"/>
          <w:numId w:val="900"/>
        </w:numPr>
        <w:spacing w:before="0" w:after="0"/>
      </w:pPr>
      <w:r>
        <w:t>Modes of Regulation</w:t>
      </w:r>
    </w:p>
    <w:p>
      <w:pPr>
        <w:numPr>
          <w:ilvl w:val="2"/>
          <w:numId w:val="900"/>
        </w:numPr>
        <w:spacing w:before="0" w:after="0"/>
      </w:pPr>
      <w:r>
        <w:t>Regimes of Accumulation</w:t>
      </w:r>
    </w:p>
    <w:p>
      <w:pPr>
        <w:numPr>
          <w:ilvl w:val="2"/>
          <w:numId w:val="900"/>
        </w:numPr>
        <w:spacing w:before="0" w:after="0"/>
      </w:pPr>
      <w:r>
        <w:t>Crisis and Transformation</w:t>
      </w:r>
    </w:p>
    <w:p>
      <w:pPr>
        <w:numPr>
          <w:ilvl w:val="1"/>
          <w:numId w:val="900"/>
        </w:numPr>
        <w:spacing w:before="0" w:after="0"/>
      </w:pPr>
      <w:r>
        <w:t>Post-Colonial Theory</w:t>
      </w:r>
    </w:p>
    <w:p>
      <w:pPr>
        <w:numPr>
          <w:ilvl w:val="2"/>
          <w:numId w:val="900"/>
        </w:numPr>
        <w:spacing w:before="0" w:after="0"/>
      </w:pPr>
      <w:r>
        <w:t>Discourse Analysis</w:t>
      </w:r>
    </w:p>
    <w:p>
      <w:pPr>
        <w:numPr>
          <w:ilvl w:val="2"/>
          <w:numId w:val="900"/>
        </w:numPr>
        <w:spacing w:before="0" w:after="0"/>
      </w:pPr>
      <w:r>
        <w:t>Power-Knowledge Relations</w:t>
      </w:r>
    </w:p>
    <w:p>
      <w:pPr>
        <w:numPr>
          <w:ilvl w:val="2"/>
          <w:numId w:val="900"/>
        </w:numPr>
        <w:spacing w:before="0" w:after="0"/>
      </w:pPr>
      <w:r>
        <w:t>Subaltern Perspectives</w:t>
      </w:r>
    </w:p>
    <w:p>
      <w:pPr>
        <w:numPr>
          <w:ilvl w:val="0"/>
          <w:numId w:val="900"/>
        </w:numPr>
        <w:spacing w:before="0" w:after="0"/>
      </w:pPr>
      <w:r>
        <w:t>Alternative Development Paradigms</w:t>
      </w:r>
    </w:p>
    <w:p>
      <w:pPr>
        <w:numPr>
          <w:ilvl w:val="1"/>
          <w:numId w:val="900"/>
        </w:numPr>
        <w:spacing w:before="0" w:after="0"/>
      </w:pPr>
      <w:r>
        <w:t>Post-Development Critique</w:t>
      </w:r>
    </w:p>
    <w:p>
      <w:pPr>
        <w:numPr>
          <w:ilvl w:val="2"/>
          <w:numId w:val="900"/>
        </w:numPr>
        <w:spacing w:before="0" w:after="0"/>
      </w:pPr>
      <w:r>
        <w:t>Development Discourse Deconstruction</w:t>
      </w:r>
    </w:p>
    <w:p>
      <w:pPr>
        <w:numPr>
          <w:ilvl w:val="2"/>
          <w:numId w:val="900"/>
        </w:numPr>
        <w:spacing w:before="0" w:after="0"/>
      </w:pPr>
      <w:r>
        <w:t>Alternatives to Development</w:t>
      </w:r>
    </w:p>
    <w:p>
      <w:pPr>
        <w:numPr>
          <w:ilvl w:val="2"/>
          <w:numId w:val="900"/>
        </w:numPr>
        <w:spacing w:before="0" w:after="0"/>
      </w:pPr>
      <w:r>
        <w:t>Local Knowledge Systems</w:t>
      </w:r>
    </w:p>
    <w:p>
      <w:pPr>
        <w:numPr>
          <w:ilvl w:val="1"/>
          <w:numId w:val="900"/>
        </w:numPr>
        <w:spacing w:before="0" w:after="0"/>
      </w:pPr>
      <w:r>
        <w:t>Sustainable Development Theory</w:t>
      </w:r>
    </w:p>
    <w:p>
      <w:pPr>
        <w:numPr>
          <w:ilvl w:val="2"/>
          <w:numId w:val="900"/>
        </w:numPr>
        <w:spacing w:before="0" w:after="0"/>
      </w:pPr>
      <w:r>
        <w:t>Environmental Integration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Triple Bottom Line</w:t>
      </w:r>
    </w:p>
    <w:p>
      <w:pPr>
        <w:numPr>
          <w:ilvl w:val="1"/>
          <w:numId w:val="900"/>
        </w:numPr>
        <w:spacing w:before="0" w:after="0"/>
      </w:pPr>
      <w:r>
        <w:t>Participatory Development</w:t>
      </w:r>
    </w:p>
    <w:p>
      <w:pPr>
        <w:numPr>
          <w:ilvl w:val="2"/>
          <w:numId w:val="900"/>
        </w:numPr>
        <w:spacing w:before="0" w:after="0"/>
      </w:pPr>
      <w:r>
        <w:t>Community Participation Models</w:t>
      </w:r>
    </w:p>
    <w:p>
      <w:pPr>
        <w:numPr>
          <w:ilvl w:val="2"/>
          <w:numId w:val="900"/>
        </w:numPr>
        <w:spacing w:before="0" w:after="0"/>
      </w:pPr>
      <w:r>
        <w:t>Bottom-Up Approaches</w:t>
      </w:r>
    </w:p>
    <w:p>
      <w:pPr>
        <w:numPr>
          <w:ilvl w:val="2"/>
          <w:numId w:val="900"/>
        </w:numPr>
        <w:spacing w:before="0" w:after="0"/>
      </w:pPr>
      <w:r>
        <w:t>Empowerment Strategies</w:t>
      </w:r>
    </w:p>
    <w:p>
      <w:pPr>
        <w:numPr>
          <w:ilvl w:val="1"/>
          <w:numId w:val="900"/>
        </w:numPr>
        <w:spacing w:before="0" w:after="0"/>
      </w:pPr>
      <w:r>
        <w:t>Feminist Development Theory</w:t>
      </w:r>
    </w:p>
    <w:p>
      <w:pPr>
        <w:numPr>
          <w:ilvl w:val="2"/>
          <w:numId w:val="900"/>
        </w:numPr>
        <w:spacing w:before="0" w:after="0"/>
      </w:pPr>
      <w:r>
        <w:t>Gender and Development</w:t>
      </w:r>
    </w:p>
    <w:p>
      <w:pPr>
        <w:numPr>
          <w:ilvl w:val="2"/>
          <w:numId w:val="900"/>
        </w:numPr>
        <w:spacing w:before="0" w:after="0"/>
      </w:pPr>
      <w:r>
        <w:t>Women in Development</w:t>
      </w:r>
    </w:p>
    <w:p>
      <w:pPr>
        <w:numPr>
          <w:ilvl w:val="2"/>
          <w:numId w:val="900"/>
        </w:numPr>
        <w:spacing w:before="0" w:after="0"/>
      </w:pPr>
      <w:r>
        <w:t>Intersectionality Analysis</w:t>
      </w:r>
    </w:p>
    <w:p>
      <w:pPr>
        <w:pStyle w:val="Heading1"/>
      </w:pPr>
      <w:r>
        <w:t>Measuring and Mapping Development</w:t>
      </w:r>
    </w:p>
    <w:p>
      <w:pPr>
        <w:numPr>
          <w:ilvl w:val="0"/>
          <w:numId w:val="900"/>
        </w:numPr>
        <w:spacing w:before="0" w:after="0"/>
      </w:pPr>
      <w:r>
        <w:t>Economic Development Indicators</w:t>
      </w:r>
    </w:p>
    <w:p>
      <w:pPr>
        <w:numPr>
          <w:ilvl w:val="1"/>
          <w:numId w:val="900"/>
        </w:numPr>
        <w:spacing w:before="0" w:after="0"/>
      </w:pPr>
      <w:r>
        <w:t>Gross Domestic Product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Real vs Nominal GDP</w:t>
      </w:r>
    </w:p>
    <w:p>
      <w:pPr>
        <w:numPr>
          <w:ilvl w:val="2"/>
          <w:numId w:val="900"/>
        </w:numPr>
        <w:spacing w:before="0" w:after="0"/>
      </w:pPr>
      <w:r>
        <w:t>GDP Limitations</w:t>
      </w:r>
    </w:p>
    <w:p>
      <w:pPr>
        <w:numPr>
          <w:ilvl w:val="1"/>
          <w:numId w:val="900"/>
        </w:numPr>
        <w:spacing w:before="0" w:after="0"/>
      </w:pPr>
      <w:r>
        <w:t>Gross National Income</w:t>
      </w:r>
    </w:p>
    <w:p>
      <w:pPr>
        <w:numPr>
          <w:ilvl w:val="2"/>
          <w:numId w:val="900"/>
        </w:numPr>
        <w:spacing w:before="0" w:after="0"/>
      </w:pPr>
      <w:r>
        <w:t>GNI vs GDP Differences</w:t>
      </w:r>
    </w:p>
    <w:p>
      <w:pPr>
        <w:numPr>
          <w:ilvl w:val="2"/>
          <w:numId w:val="900"/>
        </w:numPr>
        <w:spacing w:before="0" w:after="0"/>
      </w:pPr>
      <w:r>
        <w:t>Atlas Method</w:t>
      </w:r>
    </w:p>
    <w:p>
      <w:pPr>
        <w:numPr>
          <w:ilvl w:val="2"/>
          <w:numId w:val="900"/>
        </w:numPr>
        <w:spacing w:before="0" w:after="0"/>
      </w:pPr>
      <w:r>
        <w:t>PPP Adjustments</w:t>
      </w:r>
    </w:p>
    <w:p>
      <w:pPr>
        <w:numPr>
          <w:ilvl w:val="1"/>
          <w:numId w:val="900"/>
        </w:numPr>
        <w:spacing w:before="0" w:after="0"/>
      </w:pPr>
      <w:r>
        <w:t>Income Distribution Measures</w:t>
      </w:r>
    </w:p>
    <w:p>
      <w:pPr>
        <w:numPr>
          <w:ilvl w:val="2"/>
          <w:numId w:val="900"/>
        </w:numPr>
        <w:spacing w:before="0" w:after="0"/>
      </w:pPr>
      <w:r>
        <w:t>Gini Coefficient</w:t>
      </w:r>
    </w:p>
    <w:p>
      <w:pPr>
        <w:numPr>
          <w:ilvl w:val="2"/>
          <w:numId w:val="900"/>
        </w:numPr>
        <w:spacing w:before="0" w:after="0"/>
      </w:pPr>
      <w:r>
        <w:t>Lorenz Curve</w:t>
      </w:r>
    </w:p>
    <w:p>
      <w:pPr>
        <w:numPr>
          <w:ilvl w:val="2"/>
          <w:numId w:val="900"/>
        </w:numPr>
        <w:spacing w:before="0" w:after="0"/>
      </w:pPr>
      <w:r>
        <w:t>Palma Ratio</w:t>
      </w:r>
    </w:p>
    <w:p>
      <w:pPr>
        <w:numPr>
          <w:ilvl w:val="2"/>
          <w:numId w:val="900"/>
        </w:numPr>
        <w:spacing w:before="0" w:after="0"/>
      </w:pPr>
      <w:r>
        <w:t>Income Quintile Analysis</w:t>
      </w:r>
    </w:p>
    <w:p>
      <w:pPr>
        <w:numPr>
          <w:ilvl w:val="1"/>
          <w:numId w:val="900"/>
        </w:numPr>
        <w:spacing w:before="0" w:after="0"/>
      </w:pPr>
      <w:r>
        <w:t>Economic Structure Indicators</w:t>
      </w:r>
    </w:p>
    <w:p>
      <w:pPr>
        <w:numPr>
          <w:ilvl w:val="2"/>
          <w:numId w:val="900"/>
        </w:numPr>
        <w:spacing w:before="0" w:after="0"/>
      </w:pPr>
      <w:r>
        <w:t>Sectoral Composition</w:t>
      </w:r>
    </w:p>
    <w:p>
      <w:pPr>
        <w:numPr>
          <w:ilvl w:val="2"/>
          <w:numId w:val="900"/>
        </w:numPr>
        <w:spacing w:before="0" w:after="0"/>
      </w:pPr>
      <w:r>
        <w:t>Export Diversification</w:t>
      </w:r>
    </w:p>
    <w:p>
      <w:pPr>
        <w:numPr>
          <w:ilvl w:val="2"/>
          <w:numId w:val="900"/>
        </w:numPr>
        <w:spacing w:before="0" w:after="0"/>
      </w:pPr>
      <w:r>
        <w:t>Economic Complexity Index</w:t>
      </w:r>
    </w:p>
    <w:p>
      <w:pPr>
        <w:numPr>
          <w:ilvl w:val="0"/>
          <w:numId w:val="900"/>
        </w:numPr>
        <w:spacing w:before="0" w:after="0"/>
      </w:pPr>
      <w:r>
        <w:t>Social Development Indicators</w:t>
      </w:r>
    </w:p>
    <w:p>
      <w:pPr>
        <w:numPr>
          <w:ilvl w:val="1"/>
          <w:numId w:val="900"/>
        </w:numPr>
        <w:spacing w:before="0" w:after="0"/>
      </w:pPr>
      <w:r>
        <w:t>Health Indicators</w:t>
      </w:r>
    </w:p>
    <w:p>
      <w:pPr>
        <w:numPr>
          <w:ilvl w:val="2"/>
          <w:numId w:val="900"/>
        </w:numPr>
        <w:spacing w:before="0" w:after="0"/>
      </w:pPr>
      <w:r>
        <w:t>Life Expectancy</w:t>
      </w:r>
    </w:p>
    <w:p>
      <w:pPr>
        <w:numPr>
          <w:ilvl w:val="2"/>
          <w:numId w:val="900"/>
        </w:numPr>
        <w:spacing w:before="0" w:after="0"/>
      </w:pPr>
      <w:r>
        <w:t>Infant Mortality Rate</w:t>
      </w:r>
    </w:p>
    <w:p>
      <w:pPr>
        <w:numPr>
          <w:ilvl w:val="2"/>
          <w:numId w:val="900"/>
        </w:numPr>
        <w:spacing w:before="0" w:after="0"/>
      </w:pPr>
      <w:r>
        <w:t>Under-5 Mortality Rate</w:t>
      </w:r>
    </w:p>
    <w:p>
      <w:pPr>
        <w:numPr>
          <w:ilvl w:val="2"/>
          <w:numId w:val="900"/>
        </w:numPr>
        <w:spacing w:before="0" w:after="0"/>
      </w:pPr>
      <w:r>
        <w:t>Maternal Mortality Ratio</w:t>
      </w:r>
    </w:p>
    <w:p>
      <w:pPr>
        <w:numPr>
          <w:ilvl w:val="2"/>
          <w:numId w:val="900"/>
        </w:numPr>
        <w:spacing w:before="0" w:after="0"/>
      </w:pPr>
      <w:r>
        <w:t>Disease-Specific Indicators</w:t>
      </w:r>
    </w:p>
    <w:p>
      <w:pPr>
        <w:numPr>
          <w:ilvl w:val="1"/>
          <w:numId w:val="900"/>
        </w:numPr>
        <w:spacing w:before="0" w:after="0"/>
      </w:pPr>
      <w:r>
        <w:t>Education Indicators</w:t>
      </w:r>
    </w:p>
    <w:p>
      <w:pPr>
        <w:numPr>
          <w:ilvl w:val="2"/>
          <w:numId w:val="900"/>
        </w:numPr>
        <w:spacing w:before="0" w:after="0"/>
      </w:pPr>
      <w:r>
        <w:t>Literacy Rates</w:t>
      </w:r>
    </w:p>
    <w:p>
      <w:pPr>
        <w:numPr>
          <w:ilvl w:val="2"/>
          <w:numId w:val="900"/>
        </w:numPr>
        <w:spacing w:before="0" w:after="0"/>
      </w:pPr>
      <w:r>
        <w:t>School Enrollment Ratios</w:t>
      </w:r>
    </w:p>
    <w:p>
      <w:pPr>
        <w:numPr>
          <w:ilvl w:val="2"/>
          <w:numId w:val="900"/>
        </w:numPr>
        <w:spacing w:before="0" w:after="0"/>
      </w:pPr>
      <w:r>
        <w:t>Mean Years of Schooling</w:t>
      </w:r>
    </w:p>
    <w:p>
      <w:pPr>
        <w:numPr>
          <w:ilvl w:val="2"/>
          <w:numId w:val="900"/>
        </w:numPr>
        <w:spacing w:before="0" w:after="0"/>
      </w:pPr>
      <w:r>
        <w:t>Educational Quality Measures</w:t>
      </w:r>
    </w:p>
    <w:p>
      <w:pPr>
        <w:numPr>
          <w:ilvl w:val="1"/>
          <w:numId w:val="900"/>
        </w:numPr>
        <w:spacing w:before="0" w:after="0"/>
      </w:pPr>
      <w:r>
        <w:t>Demographic Indicators</w:t>
      </w:r>
    </w:p>
    <w:p>
      <w:pPr>
        <w:numPr>
          <w:ilvl w:val="2"/>
          <w:numId w:val="900"/>
        </w:numPr>
        <w:spacing w:before="0" w:after="0"/>
      </w:pPr>
      <w:r>
        <w:t>Population Growth Rates</w:t>
      </w:r>
    </w:p>
    <w:p>
      <w:pPr>
        <w:numPr>
          <w:ilvl w:val="2"/>
          <w:numId w:val="900"/>
        </w:numPr>
        <w:spacing w:before="0" w:after="0"/>
      </w:pPr>
      <w:r>
        <w:t>Age Structure Analysis</w:t>
      </w:r>
    </w:p>
    <w:p>
      <w:pPr>
        <w:numPr>
          <w:ilvl w:val="2"/>
          <w:numId w:val="900"/>
        </w:numPr>
        <w:spacing w:before="0" w:after="0"/>
      </w:pPr>
      <w:r>
        <w:t>Dependency Ratios</w:t>
      </w:r>
    </w:p>
    <w:p>
      <w:pPr>
        <w:numPr>
          <w:ilvl w:val="0"/>
          <w:numId w:val="900"/>
        </w:numPr>
        <w:spacing w:before="0" w:after="0"/>
      </w:pPr>
      <w:r>
        <w:t>Composite Development Indices</w:t>
      </w:r>
    </w:p>
    <w:p>
      <w:pPr>
        <w:numPr>
          <w:ilvl w:val="1"/>
          <w:numId w:val="900"/>
        </w:numPr>
        <w:spacing w:before="0" w:after="0"/>
      </w:pPr>
      <w:r>
        <w:t>Human Development Index</w:t>
      </w:r>
    </w:p>
    <w:p>
      <w:pPr>
        <w:numPr>
          <w:ilvl w:val="2"/>
          <w:numId w:val="900"/>
        </w:numPr>
        <w:spacing w:before="0" w:after="0"/>
      </w:pPr>
      <w:r>
        <w:t>HDI Components</w:t>
      </w:r>
    </w:p>
    <w:p>
      <w:pPr>
        <w:numPr>
          <w:ilvl w:val="2"/>
          <w:numId w:val="900"/>
        </w:numPr>
        <w:spacing w:before="0" w:after="0"/>
      </w:pPr>
      <w:r>
        <w:t>Calculation Methodology</w:t>
      </w:r>
    </w:p>
    <w:p>
      <w:pPr>
        <w:numPr>
          <w:ilvl w:val="2"/>
          <w:numId w:val="900"/>
        </w:numPr>
        <w:spacing w:before="0" w:after="0"/>
      </w:pPr>
      <w:r>
        <w:t>Global Rankings Analysis</w:t>
      </w:r>
    </w:p>
    <w:p>
      <w:pPr>
        <w:numPr>
          <w:ilvl w:val="2"/>
          <w:numId w:val="900"/>
        </w:numPr>
        <w:spacing w:before="0" w:after="0"/>
      </w:pPr>
      <w:r>
        <w:t>HDI Variations</w:t>
      </w:r>
    </w:p>
    <w:p>
      <w:pPr>
        <w:numPr>
          <w:ilvl w:val="1"/>
          <w:numId w:val="900"/>
        </w:numPr>
        <w:spacing w:before="0" w:after="0"/>
      </w:pPr>
      <w:r>
        <w:t>Gender-Related Indices</w:t>
      </w:r>
    </w:p>
    <w:p>
      <w:pPr>
        <w:numPr>
          <w:ilvl w:val="2"/>
          <w:numId w:val="900"/>
        </w:numPr>
        <w:spacing w:before="0" w:after="0"/>
      </w:pPr>
      <w:r>
        <w:t>Gender Inequality Index</w:t>
      </w:r>
    </w:p>
    <w:p>
      <w:pPr>
        <w:numPr>
          <w:ilvl w:val="2"/>
          <w:numId w:val="900"/>
        </w:numPr>
        <w:spacing w:before="0" w:after="0"/>
      </w:pPr>
      <w:r>
        <w:t>Gender Development Index</w:t>
      </w:r>
    </w:p>
    <w:p>
      <w:pPr>
        <w:numPr>
          <w:ilvl w:val="2"/>
          <w:numId w:val="900"/>
        </w:numPr>
        <w:spacing w:before="0" w:after="0"/>
      </w:pPr>
      <w:r>
        <w:t>Women's Empowerment Measures</w:t>
      </w:r>
    </w:p>
    <w:p>
      <w:pPr>
        <w:numPr>
          <w:ilvl w:val="1"/>
          <w:numId w:val="900"/>
        </w:numPr>
        <w:spacing w:before="0" w:after="0"/>
      </w:pPr>
      <w:r>
        <w:t>Multidimensional Poverty Index</w:t>
      </w:r>
    </w:p>
    <w:p>
      <w:pPr>
        <w:numPr>
          <w:ilvl w:val="2"/>
          <w:numId w:val="900"/>
        </w:numPr>
        <w:spacing w:before="0" w:after="0"/>
      </w:pPr>
      <w:r>
        <w:t>Three Dimensions Framework</w:t>
      </w:r>
    </w:p>
    <w:p>
      <w:pPr>
        <w:numPr>
          <w:ilvl w:val="2"/>
          <w:numId w:val="900"/>
        </w:numPr>
        <w:spacing w:before="0" w:after="0"/>
      </w:pPr>
      <w:r>
        <w:t>Indicator Selection</w:t>
      </w:r>
    </w:p>
    <w:p>
      <w:pPr>
        <w:numPr>
          <w:ilvl w:val="2"/>
          <w:numId w:val="900"/>
        </w:numPr>
        <w:spacing w:before="0" w:after="0"/>
      </w:pPr>
      <w:r>
        <w:t>Weighting Methodology</w:t>
      </w:r>
    </w:p>
    <w:p>
      <w:pPr>
        <w:numPr>
          <w:ilvl w:val="1"/>
          <w:numId w:val="900"/>
        </w:numPr>
        <w:spacing w:before="0" w:after="0"/>
      </w:pPr>
      <w:r>
        <w:t>Environmental Indices</w:t>
      </w:r>
    </w:p>
    <w:p>
      <w:pPr>
        <w:numPr>
          <w:ilvl w:val="2"/>
          <w:numId w:val="900"/>
        </w:numPr>
        <w:spacing w:before="0" w:after="0"/>
      </w:pPr>
      <w:r>
        <w:t>Environmental Performance Index</w:t>
      </w:r>
    </w:p>
    <w:p>
      <w:pPr>
        <w:numPr>
          <w:ilvl w:val="2"/>
          <w:numId w:val="900"/>
        </w:numPr>
        <w:spacing w:before="0" w:after="0"/>
      </w:pPr>
      <w:r>
        <w:t>Ecological Footprint</w:t>
      </w:r>
    </w:p>
    <w:p>
      <w:pPr>
        <w:numPr>
          <w:ilvl w:val="2"/>
          <w:numId w:val="900"/>
        </w:numPr>
        <w:spacing w:before="0" w:after="0"/>
      </w:pPr>
      <w:r>
        <w:t>Happy Planet Index</w:t>
      </w:r>
    </w:p>
    <w:p>
      <w:pPr>
        <w:numPr>
          <w:ilvl w:val="0"/>
          <w:numId w:val="900"/>
        </w:numPr>
        <w:spacing w:before="0" w:after="0"/>
      </w:pPr>
      <w:r>
        <w:t>Critiques of Development Measurement</w:t>
      </w:r>
    </w:p>
    <w:p>
      <w:pPr>
        <w:numPr>
          <w:ilvl w:val="1"/>
          <w:numId w:val="900"/>
        </w:numPr>
        <w:spacing w:before="0" w:after="0"/>
      </w:pPr>
      <w:r>
        <w:t>GDP Limitations</w:t>
      </w:r>
    </w:p>
    <w:p>
      <w:pPr>
        <w:numPr>
          <w:ilvl w:val="2"/>
          <w:numId w:val="900"/>
        </w:numPr>
        <w:spacing w:before="0" w:after="0"/>
      </w:pPr>
      <w:r>
        <w:t>Informal Economy Exclusion</w:t>
      </w:r>
    </w:p>
    <w:p>
      <w:pPr>
        <w:numPr>
          <w:ilvl w:val="2"/>
          <w:numId w:val="900"/>
        </w:numPr>
        <w:spacing w:before="0" w:after="0"/>
      </w:pPr>
      <w:r>
        <w:t>Environmental Degradation</w:t>
      </w:r>
    </w:p>
    <w:p>
      <w:pPr>
        <w:numPr>
          <w:ilvl w:val="2"/>
          <w:numId w:val="900"/>
        </w:numPr>
        <w:spacing w:before="0" w:after="0"/>
      </w:pPr>
      <w:r>
        <w:t>Income Distribution Blindness</w:t>
      </w:r>
    </w:p>
    <w:p>
      <w:pPr>
        <w:numPr>
          <w:ilvl w:val="1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Collection Challenges</w:t>
      </w:r>
    </w:p>
    <w:p>
      <w:pPr>
        <w:numPr>
          <w:ilvl w:val="2"/>
          <w:numId w:val="900"/>
        </w:numPr>
        <w:spacing w:before="0" w:after="0"/>
      </w:pPr>
      <w:r>
        <w:t>Reliability Problems</w:t>
      </w:r>
    </w:p>
    <w:p>
      <w:pPr>
        <w:numPr>
          <w:ilvl w:val="2"/>
          <w:numId w:val="900"/>
        </w:numPr>
        <w:spacing w:before="0" w:after="0"/>
      </w:pPr>
      <w:r>
        <w:t>Political Manipulation</w:t>
      </w:r>
    </w:p>
    <w:p>
      <w:pPr>
        <w:numPr>
          <w:ilvl w:val="1"/>
          <w:numId w:val="900"/>
        </w:numPr>
        <w:spacing w:before="0" w:after="0"/>
      </w:pPr>
      <w:r>
        <w:t>Cultural Bias in Indicators</w:t>
      </w:r>
    </w:p>
    <w:p>
      <w:pPr>
        <w:numPr>
          <w:ilvl w:val="2"/>
          <w:numId w:val="900"/>
        </w:numPr>
        <w:spacing w:before="0" w:after="0"/>
      </w:pPr>
      <w:r>
        <w:t>Western-Centric Measures</w:t>
      </w:r>
    </w:p>
    <w:p>
      <w:pPr>
        <w:numPr>
          <w:ilvl w:val="2"/>
          <w:numId w:val="900"/>
        </w:numPr>
        <w:spacing w:before="0" w:after="0"/>
      </w:pPr>
      <w:r>
        <w:t>Alternative Value Systems</w:t>
      </w:r>
    </w:p>
    <w:p>
      <w:pPr>
        <w:numPr>
          <w:ilvl w:val="2"/>
          <w:numId w:val="900"/>
        </w:numPr>
        <w:spacing w:before="0" w:after="0"/>
      </w:pPr>
      <w:r>
        <w:t>Indigenous Indicators</w:t>
      </w:r>
    </w:p>
    <w:p>
      <w:pPr>
        <w:numPr>
          <w:ilvl w:val="0"/>
          <w:numId w:val="900"/>
        </w:numPr>
        <w:spacing w:before="0" w:after="0"/>
      </w:pPr>
      <w:r>
        <w:t>Spatial Analysis and Mapping</w:t>
      </w:r>
    </w:p>
    <w:p>
      <w:pPr>
        <w:numPr>
          <w:ilvl w:val="1"/>
          <w:numId w:val="900"/>
        </w:numPr>
        <w:spacing w:before="0" w:after="0"/>
      </w:pPr>
      <w:r>
        <w:t>Choropleth Mapping</w:t>
      </w:r>
    </w:p>
    <w:p>
      <w:pPr>
        <w:numPr>
          <w:ilvl w:val="2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Color Scheme Selection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Cartographic Techniques</w:t>
      </w:r>
    </w:p>
    <w:p>
      <w:pPr>
        <w:numPr>
          <w:ilvl w:val="2"/>
          <w:numId w:val="900"/>
        </w:numPr>
        <w:spacing w:before="0" w:after="0"/>
      </w:pPr>
      <w:r>
        <w:t>Proportional Symbol Maps</w:t>
      </w:r>
    </w:p>
    <w:p>
      <w:pPr>
        <w:numPr>
          <w:ilvl w:val="2"/>
          <w:numId w:val="900"/>
        </w:numPr>
        <w:spacing w:before="0" w:after="0"/>
      </w:pPr>
      <w:r>
        <w:t>Dot Density Maps</w:t>
      </w:r>
    </w:p>
    <w:p>
      <w:pPr>
        <w:numPr>
          <w:ilvl w:val="2"/>
          <w:numId w:val="900"/>
        </w:numPr>
        <w:spacing w:before="0" w:after="0"/>
      </w:pPr>
      <w:r>
        <w:t>Cartograms</w:t>
      </w:r>
    </w:p>
    <w:p>
      <w:pPr>
        <w:numPr>
          <w:ilvl w:val="1"/>
          <w:numId w:val="900"/>
        </w:numPr>
        <w:spacing w:before="0" w:after="0"/>
      </w:pPr>
      <w:r>
        <w:t>GIS Applications</w:t>
      </w:r>
    </w:p>
    <w:p>
      <w:pPr>
        <w:numPr>
          <w:ilvl w:val="2"/>
          <w:numId w:val="900"/>
        </w:numPr>
        <w:spacing w:before="0" w:after="0"/>
      </w:pPr>
      <w:r>
        <w:t>Spatial Data Integration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2"/>
          <w:numId w:val="900"/>
        </w:numPr>
        <w:spacing w:before="0" w:after="0"/>
      </w:pPr>
      <w:r>
        <w:t>Accessibility Modeling</w:t>
      </w:r>
    </w:p>
    <w:p>
      <w:pPr>
        <w:pStyle w:val="Heading1"/>
      </w:pPr>
      <w:r>
        <w:t>Factors Shaping Development Trajectories</w:t>
      </w:r>
    </w:p>
    <w:p>
      <w:pPr>
        <w:numPr>
          <w:ilvl w:val="0"/>
          <w:numId w:val="900"/>
        </w:numPr>
        <w:spacing w:before="0" w:after="0"/>
      </w:pPr>
      <w:r>
        <w:t>Historical Determinants</w:t>
      </w:r>
    </w:p>
    <w:p>
      <w:pPr>
        <w:numPr>
          <w:ilvl w:val="1"/>
          <w:numId w:val="900"/>
        </w:numPr>
        <w:spacing w:before="0" w:after="0"/>
      </w:pPr>
      <w:r>
        <w:t>Colonial Legacies</w:t>
      </w:r>
    </w:p>
    <w:p>
      <w:pPr>
        <w:numPr>
          <w:ilvl w:val="2"/>
          <w:numId w:val="900"/>
        </w:numPr>
        <w:spacing w:before="0" w:after="0"/>
      </w:pPr>
      <w:r>
        <w:t>Economic Structure Inheritance</w:t>
      </w:r>
    </w:p>
    <w:p>
      <w:pPr>
        <w:numPr>
          <w:ilvl w:val="2"/>
          <w:numId w:val="900"/>
        </w:numPr>
        <w:spacing w:before="0" w:after="0"/>
      </w:pPr>
      <w:r>
        <w:t>Administrative Systems</w:t>
      </w:r>
    </w:p>
    <w:p>
      <w:pPr>
        <w:numPr>
          <w:ilvl w:val="2"/>
          <w:numId w:val="900"/>
        </w:numPr>
        <w:spacing w:before="0" w:after="0"/>
      </w:pPr>
      <w:r>
        <w:t>Social Stratification</w:t>
      </w:r>
    </w:p>
    <w:p>
      <w:pPr>
        <w:numPr>
          <w:ilvl w:val="2"/>
          <w:numId w:val="900"/>
        </w:numPr>
        <w:spacing w:before="0" w:after="0"/>
      </w:pPr>
      <w:r>
        <w:t>Infrastructure Patterns</w:t>
      </w:r>
    </w:p>
    <w:p>
      <w:pPr>
        <w:numPr>
          <w:ilvl w:val="1"/>
          <w:numId w:val="900"/>
        </w:numPr>
        <w:spacing w:before="0" w:after="0"/>
      </w:pPr>
      <w:r>
        <w:t>Post-Colonial Transitions</w:t>
      </w:r>
    </w:p>
    <w:p>
      <w:pPr>
        <w:numPr>
          <w:ilvl w:val="2"/>
          <w:numId w:val="900"/>
        </w:numPr>
        <w:spacing w:before="0" w:after="0"/>
      </w:pPr>
      <w:r>
        <w:t>State Formation Processes</w:t>
      </w:r>
    </w:p>
    <w:p>
      <w:pPr>
        <w:numPr>
          <w:ilvl w:val="2"/>
          <w:numId w:val="900"/>
        </w:numPr>
        <w:spacing w:before="0" w:after="0"/>
      </w:pPr>
      <w:r>
        <w:t>Economic Policy Choices</w:t>
      </w:r>
    </w:p>
    <w:p>
      <w:pPr>
        <w:numPr>
          <w:ilvl w:val="2"/>
          <w:numId w:val="900"/>
        </w:numPr>
        <w:spacing w:before="0" w:after="0"/>
      </w:pPr>
      <w:r>
        <w:t>International Relations</w:t>
      </w:r>
    </w:p>
    <w:p>
      <w:pPr>
        <w:numPr>
          <w:ilvl w:val="1"/>
          <w:numId w:val="900"/>
        </w:numPr>
        <w:spacing w:before="0" w:after="0"/>
      </w:pPr>
      <w:r>
        <w:t>Cold War Influences</w:t>
      </w:r>
    </w:p>
    <w:p>
      <w:pPr>
        <w:numPr>
          <w:ilvl w:val="2"/>
          <w:numId w:val="900"/>
        </w:numPr>
        <w:spacing w:before="0" w:after="0"/>
      </w:pPr>
      <w:r>
        <w:t>Ideological Alignments</w:t>
      </w:r>
    </w:p>
    <w:p>
      <w:pPr>
        <w:numPr>
          <w:ilvl w:val="2"/>
          <w:numId w:val="900"/>
        </w:numPr>
        <w:spacing w:before="0" w:after="0"/>
      </w:pPr>
      <w:r>
        <w:t>Aid Flows</w:t>
      </w:r>
    </w:p>
    <w:p>
      <w:pPr>
        <w:numPr>
          <w:ilvl w:val="2"/>
          <w:numId w:val="900"/>
        </w:numPr>
        <w:spacing w:before="0" w:after="0"/>
      </w:pPr>
      <w:r>
        <w:t>Development Model Competition</w:t>
      </w:r>
    </w:p>
    <w:p>
      <w:pPr>
        <w:numPr>
          <w:ilvl w:val="0"/>
          <w:numId w:val="900"/>
        </w:numPr>
        <w:spacing w:before="0" w:after="0"/>
      </w:pPr>
      <w:r>
        <w:t>Political and Institutional Factors</w:t>
      </w:r>
    </w:p>
    <w:p>
      <w:pPr>
        <w:numPr>
          <w:ilvl w:val="1"/>
          <w:numId w:val="900"/>
        </w:numPr>
        <w:spacing w:before="0" w:after="0"/>
      </w:pPr>
      <w:r>
        <w:t>Governance Quality</w:t>
      </w:r>
    </w:p>
    <w:p>
      <w:pPr>
        <w:numPr>
          <w:ilvl w:val="2"/>
          <w:numId w:val="900"/>
        </w:numPr>
        <w:spacing w:before="0" w:after="0"/>
      </w:pPr>
      <w:r>
        <w:t>Rule of Law</w:t>
      </w:r>
    </w:p>
    <w:p>
      <w:pPr>
        <w:numPr>
          <w:ilvl w:val="2"/>
          <w:numId w:val="900"/>
        </w:numPr>
        <w:spacing w:before="0" w:after="0"/>
      </w:pPr>
      <w:r>
        <w:t>Government Effectiveness</w:t>
      </w:r>
    </w:p>
    <w:p>
      <w:pPr>
        <w:numPr>
          <w:ilvl w:val="2"/>
          <w:numId w:val="900"/>
        </w:numPr>
        <w:spacing w:before="0" w:after="0"/>
      </w:pPr>
      <w:r>
        <w:t>Regulatory Quality</w:t>
      </w:r>
    </w:p>
    <w:p>
      <w:pPr>
        <w:numPr>
          <w:ilvl w:val="2"/>
          <w:numId w:val="900"/>
        </w:numPr>
        <w:spacing w:before="0" w:after="0"/>
      </w:pPr>
      <w:r>
        <w:t>Control of Corruption</w:t>
      </w:r>
    </w:p>
    <w:p>
      <w:pPr>
        <w:numPr>
          <w:ilvl w:val="1"/>
          <w:numId w:val="900"/>
        </w:numPr>
        <w:spacing w:before="0" w:after="0"/>
      </w:pPr>
      <w:r>
        <w:t>Political Systems</w:t>
      </w:r>
    </w:p>
    <w:p>
      <w:pPr>
        <w:numPr>
          <w:ilvl w:val="2"/>
          <w:numId w:val="900"/>
        </w:numPr>
        <w:spacing w:before="0" w:after="0"/>
      </w:pPr>
      <w:r>
        <w:t>Democratic Institutions</w:t>
      </w:r>
    </w:p>
    <w:p>
      <w:pPr>
        <w:numPr>
          <w:ilvl w:val="2"/>
          <w:numId w:val="900"/>
        </w:numPr>
        <w:spacing w:before="0" w:after="0"/>
      </w:pPr>
      <w:r>
        <w:t>Authoritarian Regimes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Political Stability</w:t>
      </w:r>
    </w:p>
    <w:p>
      <w:pPr>
        <w:numPr>
          <w:ilvl w:val="1"/>
          <w:numId w:val="900"/>
        </w:numPr>
        <w:spacing w:before="0" w:after="0"/>
      </w:pPr>
      <w:r>
        <w:t>Conflict and Security</w:t>
      </w:r>
    </w:p>
    <w:p>
      <w:pPr>
        <w:numPr>
          <w:ilvl w:val="2"/>
          <w:numId w:val="900"/>
        </w:numPr>
        <w:spacing w:before="0" w:after="0"/>
      </w:pPr>
      <w:r>
        <w:t>Civil Wars</w:t>
      </w:r>
    </w:p>
    <w:p>
      <w:pPr>
        <w:numPr>
          <w:ilvl w:val="2"/>
          <w:numId w:val="900"/>
        </w:numPr>
        <w:spacing w:before="0" w:after="0"/>
      </w:pPr>
      <w:r>
        <w:t>Interstate Conflicts</w:t>
      </w:r>
    </w:p>
    <w:p>
      <w:pPr>
        <w:numPr>
          <w:ilvl w:val="2"/>
          <w:numId w:val="900"/>
        </w:numPr>
        <w:spacing w:before="0" w:after="0"/>
      </w:pPr>
      <w:r>
        <w:t>Terrorism and Violence</w:t>
      </w:r>
    </w:p>
    <w:p>
      <w:pPr>
        <w:numPr>
          <w:ilvl w:val="2"/>
          <w:numId w:val="900"/>
        </w:numPr>
        <w:spacing w:before="0" w:after="0"/>
      </w:pPr>
      <w:r>
        <w:t>Post-Conflict Reconstruction</w:t>
      </w:r>
    </w:p>
    <w:p>
      <w:pPr>
        <w:numPr>
          <w:ilvl w:val="1"/>
          <w:numId w:val="900"/>
        </w:numPr>
        <w:spacing w:before="0" w:after="0"/>
      </w:pPr>
      <w:r>
        <w:t>State Capacity</w:t>
      </w:r>
    </w:p>
    <w:p>
      <w:pPr>
        <w:numPr>
          <w:ilvl w:val="2"/>
          <w:numId w:val="900"/>
        </w:numPr>
        <w:spacing w:before="0" w:after="0"/>
      </w:pPr>
      <w:r>
        <w:t>Administrative Efficiency</w:t>
      </w:r>
    </w:p>
    <w:p>
      <w:pPr>
        <w:numPr>
          <w:ilvl w:val="2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Service Delivery</w:t>
      </w:r>
    </w:p>
    <w:p>
      <w:pPr>
        <w:numPr>
          <w:ilvl w:val="2"/>
          <w:numId w:val="900"/>
        </w:numPr>
        <w:spacing w:before="0" w:after="0"/>
      </w:pPr>
      <w:r>
        <w:t>Revenue Generation</w:t>
      </w:r>
    </w:p>
    <w:p>
      <w:pPr>
        <w:numPr>
          <w:ilvl w:val="0"/>
          <w:numId w:val="900"/>
        </w:numPr>
        <w:spacing w:before="0" w:after="0"/>
      </w:pPr>
      <w:r>
        <w:t>Economic Structural Factors</w:t>
      </w:r>
    </w:p>
    <w:p>
      <w:pPr>
        <w:numPr>
          <w:ilvl w:val="1"/>
          <w:numId w:val="900"/>
        </w:numPr>
        <w:spacing w:before="0" w:after="0"/>
      </w:pPr>
      <w:r>
        <w:t>International Trade</w:t>
      </w:r>
    </w:p>
    <w:p>
      <w:pPr>
        <w:numPr>
          <w:ilvl w:val="2"/>
          <w:numId w:val="900"/>
        </w:numPr>
        <w:spacing w:before="0" w:after="0"/>
      </w:pPr>
      <w:r>
        <w:t>Export Composition</w:t>
      </w:r>
    </w:p>
    <w:p>
      <w:pPr>
        <w:numPr>
          <w:ilvl w:val="2"/>
          <w:numId w:val="900"/>
        </w:numPr>
        <w:spacing w:before="0" w:after="0"/>
      </w:pPr>
      <w:r>
        <w:t>Terms of Trade</w:t>
      </w:r>
    </w:p>
    <w:p>
      <w:pPr>
        <w:numPr>
          <w:ilvl w:val="2"/>
          <w:numId w:val="900"/>
        </w:numPr>
        <w:spacing w:before="0" w:after="0"/>
      </w:pPr>
      <w:r>
        <w:t>Trade Agreements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1"/>
          <w:numId w:val="900"/>
        </w:numPr>
        <w:spacing w:before="0" w:after="0"/>
      </w:pPr>
      <w:r>
        <w:t>Foreign Investment</w:t>
      </w:r>
    </w:p>
    <w:p>
      <w:pPr>
        <w:numPr>
          <w:ilvl w:val="2"/>
          <w:numId w:val="900"/>
        </w:numPr>
        <w:spacing w:before="0" w:after="0"/>
      </w:pPr>
      <w:r>
        <w:t>Foreign Direct Investment Flows</w:t>
      </w:r>
    </w:p>
    <w:p>
      <w:pPr>
        <w:numPr>
          <w:ilvl w:val="2"/>
          <w:numId w:val="900"/>
        </w:numPr>
        <w:spacing w:before="0" w:after="0"/>
      </w:pPr>
      <w:r>
        <w:t>Portfolio Investment</w:t>
      </w:r>
    </w:p>
    <w:p>
      <w:pPr>
        <w:numPr>
          <w:ilvl w:val="2"/>
          <w:numId w:val="900"/>
        </w:numPr>
        <w:spacing w:before="0" w:after="0"/>
      </w:pPr>
      <w:r>
        <w:t>Investment Climate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Financial Systems</w:t>
      </w:r>
    </w:p>
    <w:p>
      <w:pPr>
        <w:numPr>
          <w:ilvl w:val="2"/>
          <w:numId w:val="900"/>
        </w:numPr>
        <w:spacing w:before="0" w:after="0"/>
      </w:pPr>
      <w:r>
        <w:t>Banking Sector Development</w:t>
      </w:r>
    </w:p>
    <w:p>
      <w:pPr>
        <w:numPr>
          <w:ilvl w:val="2"/>
          <w:numId w:val="900"/>
        </w:numPr>
        <w:spacing w:before="0" w:after="0"/>
      </w:pPr>
      <w:r>
        <w:t>Capital Markets</w:t>
      </w:r>
    </w:p>
    <w:p>
      <w:pPr>
        <w:numPr>
          <w:ilvl w:val="2"/>
          <w:numId w:val="900"/>
        </w:numPr>
        <w:spacing w:before="0" w:after="0"/>
      </w:pPr>
      <w:r>
        <w:t>Financial Inclusion</w:t>
      </w:r>
    </w:p>
    <w:p>
      <w:pPr>
        <w:numPr>
          <w:ilvl w:val="2"/>
          <w:numId w:val="900"/>
        </w:numPr>
        <w:spacing w:before="0" w:after="0"/>
      </w:pPr>
      <w:r>
        <w:t>Monetary Policy</w:t>
      </w:r>
    </w:p>
    <w:p>
      <w:pPr>
        <w:numPr>
          <w:ilvl w:val="1"/>
          <w:numId w:val="900"/>
        </w:numPr>
        <w:spacing w:before="0" w:after="0"/>
      </w:pPr>
      <w:r>
        <w:t>International Aid</w:t>
      </w:r>
    </w:p>
    <w:p>
      <w:pPr>
        <w:numPr>
          <w:ilvl w:val="2"/>
          <w:numId w:val="900"/>
        </w:numPr>
        <w:spacing w:before="0" w:after="0"/>
      </w:pPr>
      <w:r>
        <w:t>Bilateral Aid</w:t>
      </w:r>
    </w:p>
    <w:p>
      <w:pPr>
        <w:numPr>
          <w:ilvl w:val="2"/>
          <w:numId w:val="900"/>
        </w:numPr>
        <w:spacing w:before="0" w:after="0"/>
      </w:pPr>
      <w:r>
        <w:t>Multilateral Aid</w:t>
      </w:r>
    </w:p>
    <w:p>
      <w:pPr>
        <w:numPr>
          <w:ilvl w:val="2"/>
          <w:numId w:val="900"/>
        </w:numPr>
        <w:spacing w:before="0" w:after="0"/>
      </w:pPr>
      <w:r>
        <w:t>Humanitarian Assistance</w:t>
      </w:r>
    </w:p>
    <w:p>
      <w:pPr>
        <w:numPr>
          <w:ilvl w:val="2"/>
          <w:numId w:val="900"/>
        </w:numPr>
        <w:spacing w:before="0" w:after="0"/>
      </w:pPr>
      <w:r>
        <w:t>Aid Effectiveness</w:t>
      </w:r>
    </w:p>
    <w:p>
      <w:pPr>
        <w:numPr>
          <w:ilvl w:val="1"/>
          <w:numId w:val="900"/>
        </w:numPr>
        <w:spacing w:before="0" w:after="0"/>
      </w:pPr>
      <w:r>
        <w:t>External Debt</w:t>
      </w:r>
    </w:p>
    <w:p>
      <w:pPr>
        <w:numPr>
          <w:ilvl w:val="2"/>
          <w:numId w:val="900"/>
        </w:numPr>
        <w:spacing w:before="0" w:after="0"/>
      </w:pPr>
      <w:r>
        <w:t>Debt Sustainability</w:t>
      </w:r>
    </w:p>
    <w:p>
      <w:pPr>
        <w:numPr>
          <w:ilvl w:val="2"/>
          <w:numId w:val="900"/>
        </w:numPr>
        <w:spacing w:before="0" w:after="0"/>
      </w:pPr>
      <w:r>
        <w:t>Debt Relief Initiatives</w:t>
      </w:r>
    </w:p>
    <w:p>
      <w:pPr>
        <w:numPr>
          <w:ilvl w:val="2"/>
          <w:numId w:val="900"/>
        </w:numPr>
        <w:spacing w:before="0" w:after="0"/>
      </w:pPr>
      <w:r>
        <w:t>Conditionality Effects</w:t>
      </w:r>
    </w:p>
    <w:p>
      <w:pPr>
        <w:numPr>
          <w:ilvl w:val="0"/>
          <w:numId w:val="900"/>
        </w:numPr>
        <w:spacing w:before="0" w:after="0"/>
      </w:pPr>
      <w:r>
        <w:t>Social and Cultural Determinants</w:t>
      </w:r>
    </w:p>
    <w:p>
      <w:pPr>
        <w:numPr>
          <w:ilvl w:val="1"/>
          <w:numId w:val="900"/>
        </w:numPr>
        <w:spacing w:before="0" w:after="0"/>
      </w:pPr>
      <w:r>
        <w:t>Human Capital</w:t>
      </w:r>
    </w:p>
    <w:p>
      <w:pPr>
        <w:numPr>
          <w:ilvl w:val="2"/>
          <w:numId w:val="900"/>
        </w:numPr>
        <w:spacing w:before="0" w:after="0"/>
      </w:pPr>
      <w:r>
        <w:t>Education Systems</w:t>
      </w:r>
    </w:p>
    <w:p>
      <w:pPr>
        <w:numPr>
          <w:ilvl w:val="2"/>
          <w:numId w:val="900"/>
        </w:numPr>
        <w:spacing w:before="0" w:after="0"/>
      </w:pPr>
      <w:r>
        <w:t>Health Infrastructure</w:t>
      </w:r>
    </w:p>
    <w:p>
      <w:pPr>
        <w:numPr>
          <w:ilvl w:val="2"/>
          <w:numId w:val="900"/>
        </w:numPr>
        <w:spacing w:before="0" w:after="0"/>
      </w:pPr>
      <w:r>
        <w:t>Skills Development</w:t>
      </w:r>
    </w:p>
    <w:p>
      <w:pPr>
        <w:numPr>
          <w:ilvl w:val="2"/>
          <w:numId w:val="900"/>
        </w:numPr>
        <w:spacing w:before="0" w:after="0"/>
      </w:pPr>
      <w:r>
        <w:t>Brain Drain and Gain</w:t>
      </w:r>
    </w:p>
    <w:p>
      <w:pPr>
        <w:numPr>
          <w:ilvl w:val="1"/>
          <w:numId w:val="900"/>
        </w:numPr>
        <w:spacing w:before="0" w:after="0"/>
      </w:pPr>
      <w:r>
        <w:t>Social Capital</w:t>
      </w:r>
    </w:p>
    <w:p>
      <w:pPr>
        <w:numPr>
          <w:ilvl w:val="2"/>
          <w:numId w:val="900"/>
        </w:numPr>
        <w:spacing w:before="0" w:after="0"/>
      </w:pPr>
      <w:r>
        <w:t>Trust and Networks</w:t>
      </w:r>
    </w:p>
    <w:p>
      <w:pPr>
        <w:numPr>
          <w:ilvl w:val="2"/>
          <w:numId w:val="900"/>
        </w:numPr>
        <w:spacing w:before="0" w:after="0"/>
      </w:pPr>
      <w:r>
        <w:t>Civic Participation</w:t>
      </w:r>
    </w:p>
    <w:p>
      <w:pPr>
        <w:numPr>
          <w:ilvl w:val="2"/>
          <w:numId w:val="900"/>
        </w:numPr>
        <w:spacing w:before="0" w:after="0"/>
      </w:pPr>
      <w:r>
        <w:t>Social Cohesion</w:t>
      </w:r>
    </w:p>
    <w:p>
      <w:pPr>
        <w:numPr>
          <w:ilvl w:val="1"/>
          <w:numId w:val="900"/>
        </w:numPr>
        <w:spacing w:before="0" w:after="0"/>
      </w:pPr>
      <w:r>
        <w:t>Cultural Factors</w:t>
      </w:r>
    </w:p>
    <w:p>
      <w:pPr>
        <w:numPr>
          <w:ilvl w:val="2"/>
          <w:numId w:val="900"/>
        </w:numPr>
        <w:spacing w:before="0" w:after="0"/>
      </w:pPr>
      <w:r>
        <w:t>Value Systems</w:t>
      </w:r>
    </w:p>
    <w:p>
      <w:pPr>
        <w:numPr>
          <w:ilvl w:val="2"/>
          <w:numId w:val="900"/>
        </w:numPr>
        <w:spacing w:before="0" w:after="0"/>
      </w:pPr>
      <w:r>
        <w:t>Work Ethics</w:t>
      </w:r>
    </w:p>
    <w:p>
      <w:pPr>
        <w:numPr>
          <w:ilvl w:val="2"/>
          <w:numId w:val="900"/>
        </w:numPr>
        <w:spacing w:before="0" w:after="0"/>
      </w:pPr>
      <w:r>
        <w:t>Entrepreneurship Culture</w:t>
      </w:r>
    </w:p>
    <w:p>
      <w:pPr>
        <w:numPr>
          <w:ilvl w:val="2"/>
          <w:numId w:val="900"/>
        </w:numPr>
        <w:spacing w:before="0" w:after="0"/>
      </w:pPr>
      <w:r>
        <w:t>Innovation Capacity</w:t>
      </w:r>
    </w:p>
    <w:p>
      <w:pPr>
        <w:numPr>
          <w:ilvl w:val="1"/>
          <w:numId w:val="900"/>
        </w:numPr>
        <w:spacing w:before="0" w:after="0"/>
      </w:pPr>
      <w:r>
        <w:t>Demographic Dynamics</w:t>
      </w:r>
    </w:p>
    <w:p>
      <w:pPr>
        <w:numPr>
          <w:ilvl w:val="2"/>
          <w:numId w:val="900"/>
        </w:numPr>
        <w:spacing w:before="0" w:after="0"/>
      </w:pPr>
      <w:r>
        <w:t>Population Growth</w:t>
      </w:r>
    </w:p>
    <w:p>
      <w:pPr>
        <w:numPr>
          <w:ilvl w:val="2"/>
          <w:numId w:val="900"/>
        </w:numPr>
        <w:spacing w:before="0" w:after="0"/>
      </w:pPr>
      <w:r>
        <w:t>Age Structure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Urbanization Trends</w:t>
      </w:r>
    </w:p>
    <w:p>
      <w:pPr>
        <w:numPr>
          <w:ilvl w:val="0"/>
          <w:numId w:val="900"/>
        </w:numPr>
        <w:spacing w:before="0" w:after="0"/>
      </w:pPr>
      <w:r>
        <w:t>Environmental and Geographic Factors</w:t>
      </w:r>
    </w:p>
    <w:p>
      <w:pPr>
        <w:numPr>
          <w:ilvl w:val="1"/>
          <w:numId w:val="900"/>
        </w:numPr>
        <w:spacing w:before="0" w:after="0"/>
      </w:pPr>
      <w:r>
        <w:t>Natural Resource Endowments</w:t>
      </w:r>
    </w:p>
    <w:p>
      <w:pPr>
        <w:numPr>
          <w:ilvl w:val="2"/>
          <w:numId w:val="900"/>
        </w:numPr>
        <w:spacing w:before="0" w:after="0"/>
      </w:pPr>
      <w:r>
        <w:t>Mineral Resources</w:t>
      </w:r>
    </w:p>
    <w:p>
      <w:pPr>
        <w:numPr>
          <w:ilvl w:val="2"/>
          <w:numId w:val="900"/>
        </w:numPr>
        <w:spacing w:before="0" w:after="0"/>
      </w:pPr>
      <w:r>
        <w:t>Agricultural Land</w:t>
      </w:r>
    </w:p>
    <w:p>
      <w:pPr>
        <w:numPr>
          <w:ilvl w:val="2"/>
          <w:numId w:val="900"/>
        </w:numPr>
        <w:spacing w:before="0" w:after="0"/>
      </w:pPr>
      <w:r>
        <w:t>Water Resources</w:t>
      </w:r>
    </w:p>
    <w:p>
      <w:pPr>
        <w:numPr>
          <w:ilvl w:val="2"/>
          <w:numId w:val="900"/>
        </w:numPr>
        <w:spacing w:before="0" w:after="0"/>
      </w:pPr>
      <w:r>
        <w:t>Energy Resources</w:t>
      </w:r>
    </w:p>
    <w:p>
      <w:pPr>
        <w:numPr>
          <w:ilvl w:val="1"/>
          <w:numId w:val="900"/>
        </w:numPr>
        <w:spacing w:before="0" w:after="0"/>
      </w:pPr>
      <w:r>
        <w:t>Resource Curse Phenomenon</w:t>
      </w:r>
    </w:p>
    <w:p>
      <w:pPr>
        <w:numPr>
          <w:ilvl w:val="2"/>
          <w:numId w:val="900"/>
        </w:numPr>
        <w:spacing w:before="0" w:after="0"/>
      </w:pPr>
      <w:r>
        <w:t>Dutch Disease</w:t>
      </w:r>
    </w:p>
    <w:p>
      <w:pPr>
        <w:numPr>
          <w:ilvl w:val="2"/>
          <w:numId w:val="900"/>
        </w:numPr>
        <w:spacing w:before="0" w:after="0"/>
      </w:pPr>
      <w:r>
        <w:t>Rent-Seeking Behavior</w:t>
      </w:r>
    </w:p>
    <w:p>
      <w:pPr>
        <w:numPr>
          <w:ilvl w:val="2"/>
          <w:numId w:val="900"/>
        </w:numPr>
        <w:spacing w:before="0" w:after="0"/>
      </w:pPr>
      <w:r>
        <w:t>Institutional Weakening</w:t>
      </w:r>
    </w:p>
    <w:p>
      <w:pPr>
        <w:numPr>
          <w:ilvl w:val="1"/>
          <w:numId w:val="900"/>
        </w:numPr>
        <w:spacing w:before="0" w:after="0"/>
      </w:pPr>
      <w:r>
        <w:t>Geographic Constraints</w:t>
      </w:r>
    </w:p>
    <w:p>
      <w:pPr>
        <w:numPr>
          <w:ilvl w:val="2"/>
          <w:numId w:val="900"/>
        </w:numPr>
        <w:spacing w:before="0" w:after="0"/>
      </w:pPr>
      <w:r>
        <w:t>Landlocked Status</w:t>
      </w:r>
    </w:p>
    <w:p>
      <w:pPr>
        <w:numPr>
          <w:ilvl w:val="2"/>
          <w:numId w:val="900"/>
        </w:numPr>
        <w:spacing w:before="0" w:after="0"/>
      </w:pPr>
      <w:r>
        <w:t>Island Economies</w:t>
      </w:r>
    </w:p>
    <w:p>
      <w:pPr>
        <w:numPr>
          <w:ilvl w:val="2"/>
          <w:numId w:val="900"/>
        </w:numPr>
        <w:spacing w:before="0" w:after="0"/>
      </w:pPr>
      <w:r>
        <w:t>Desert and Mountain Barriers</w:t>
      </w:r>
    </w:p>
    <w:p>
      <w:pPr>
        <w:numPr>
          <w:ilvl w:val="2"/>
          <w:numId w:val="900"/>
        </w:numPr>
        <w:spacing w:before="0" w:after="0"/>
      </w:pPr>
      <w:r>
        <w:t>Climate Zones</w:t>
      </w:r>
    </w:p>
    <w:p>
      <w:pPr>
        <w:numPr>
          <w:ilvl w:val="1"/>
          <w:numId w:val="900"/>
        </w:numPr>
        <w:spacing w:before="0" w:after="0"/>
      </w:pPr>
      <w:r>
        <w:t>Environmental Challenges</w:t>
      </w:r>
    </w:p>
    <w:p>
      <w:pPr>
        <w:numPr>
          <w:ilvl w:val="2"/>
          <w:numId w:val="900"/>
        </w:numPr>
        <w:spacing w:before="0" w:after="0"/>
      </w:pPr>
      <w:r>
        <w:t>Climate Change Vulnerability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Environmental Degradation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pStyle w:val="Heading1"/>
      </w:pPr>
      <w:r>
        <w:t>Globalization and Development</w:t>
      </w:r>
    </w:p>
    <w:p>
      <w:pPr>
        <w:numPr>
          <w:ilvl w:val="0"/>
          <w:numId w:val="900"/>
        </w:numPr>
        <w:spacing w:before="0" w:after="0"/>
      </w:pPr>
      <w:r>
        <w:t>Dimensions of Globalization</w:t>
      </w:r>
    </w:p>
    <w:p>
      <w:pPr>
        <w:numPr>
          <w:ilvl w:val="1"/>
          <w:numId w:val="900"/>
        </w:numPr>
        <w:spacing w:before="0" w:after="0"/>
      </w:pPr>
      <w:r>
        <w:t>Economic Globalization</w:t>
      </w:r>
    </w:p>
    <w:p>
      <w:pPr>
        <w:numPr>
          <w:ilvl w:val="2"/>
          <w:numId w:val="900"/>
        </w:numPr>
        <w:spacing w:before="0" w:after="0"/>
      </w:pPr>
      <w:r>
        <w:t>Trade Liberalization</w:t>
      </w:r>
    </w:p>
    <w:p>
      <w:pPr>
        <w:numPr>
          <w:ilvl w:val="2"/>
          <w:numId w:val="900"/>
        </w:numPr>
        <w:spacing w:before="0" w:after="0"/>
      </w:pPr>
      <w:r>
        <w:t>Financial Integration</w:t>
      </w:r>
    </w:p>
    <w:p>
      <w:pPr>
        <w:numPr>
          <w:ilvl w:val="2"/>
          <w:numId w:val="900"/>
        </w:numPr>
        <w:spacing w:before="0" w:after="0"/>
      </w:pPr>
      <w:r>
        <w:t>Production Fragmentation</w:t>
      </w:r>
    </w:p>
    <w:p>
      <w:pPr>
        <w:numPr>
          <w:ilvl w:val="2"/>
          <w:numId w:val="900"/>
        </w:numPr>
        <w:spacing w:before="0" w:after="0"/>
      </w:pPr>
      <w:r>
        <w:t>Transnational Corporations</w:t>
      </w:r>
    </w:p>
    <w:p>
      <w:pPr>
        <w:numPr>
          <w:ilvl w:val="1"/>
          <w:numId w:val="900"/>
        </w:numPr>
        <w:spacing w:before="0" w:after="0"/>
      </w:pPr>
      <w:r>
        <w:t>Political Globalization</w:t>
      </w:r>
    </w:p>
    <w:p>
      <w:pPr>
        <w:numPr>
          <w:ilvl w:val="2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Global Governance</w:t>
      </w:r>
    </w:p>
    <w:p>
      <w:pPr>
        <w:numPr>
          <w:ilvl w:val="2"/>
          <w:numId w:val="900"/>
        </w:numPr>
        <w:spacing w:before="0" w:after="0"/>
      </w:pPr>
      <w:r>
        <w:t>Policy Convergence</w:t>
      </w:r>
    </w:p>
    <w:p>
      <w:pPr>
        <w:numPr>
          <w:ilvl w:val="2"/>
          <w:numId w:val="900"/>
        </w:numPr>
        <w:spacing w:before="0" w:after="0"/>
      </w:pPr>
      <w:r>
        <w:t>Sovereignty Changes</w:t>
      </w:r>
    </w:p>
    <w:p>
      <w:pPr>
        <w:numPr>
          <w:ilvl w:val="1"/>
          <w:numId w:val="900"/>
        </w:numPr>
        <w:spacing w:before="0" w:after="0"/>
      </w:pPr>
      <w:r>
        <w:t>Cultural Globalization</w:t>
      </w:r>
    </w:p>
    <w:p>
      <w:pPr>
        <w:numPr>
          <w:ilvl w:val="2"/>
          <w:numId w:val="900"/>
        </w:numPr>
        <w:spacing w:before="0" w:after="0"/>
      </w:pPr>
      <w:r>
        <w:t>Information Flows</w:t>
      </w:r>
    </w:p>
    <w:p>
      <w:pPr>
        <w:numPr>
          <w:ilvl w:val="2"/>
          <w:numId w:val="900"/>
        </w:numPr>
        <w:spacing w:before="0" w:after="0"/>
      </w:pPr>
      <w:r>
        <w:t>Media Influence</w:t>
      </w:r>
    </w:p>
    <w:p>
      <w:pPr>
        <w:numPr>
          <w:ilvl w:val="2"/>
          <w:numId w:val="900"/>
        </w:numPr>
        <w:spacing w:before="0" w:after="0"/>
      </w:pPr>
      <w:r>
        <w:t>Cultural Homogenization</w:t>
      </w:r>
    </w:p>
    <w:p>
      <w:pPr>
        <w:numPr>
          <w:ilvl w:val="2"/>
          <w:numId w:val="900"/>
        </w:numPr>
        <w:spacing w:before="0" w:after="0"/>
      </w:pPr>
      <w:r>
        <w:t>Cultural Hybridization</w:t>
      </w:r>
    </w:p>
    <w:p>
      <w:pPr>
        <w:numPr>
          <w:ilvl w:val="1"/>
          <w:numId w:val="900"/>
        </w:numPr>
        <w:spacing w:before="0" w:after="0"/>
      </w:pPr>
      <w:r>
        <w:t>Technological Globalization</w:t>
      </w:r>
    </w:p>
    <w:p>
      <w:pPr>
        <w:numPr>
          <w:ilvl w:val="2"/>
          <w:numId w:val="900"/>
        </w:numPr>
        <w:spacing w:before="0" w:after="0"/>
      </w:pPr>
      <w:r>
        <w:t>Communication Technologies</w:t>
      </w:r>
    </w:p>
    <w:p>
      <w:pPr>
        <w:numPr>
          <w:ilvl w:val="2"/>
          <w:numId w:val="900"/>
        </w:numPr>
        <w:spacing w:before="0" w:after="0"/>
      </w:pPr>
      <w:r>
        <w:t>Transportation Advances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Digital Divide</w:t>
      </w:r>
    </w:p>
    <w:p>
      <w:pPr>
        <w:numPr>
          <w:ilvl w:val="0"/>
          <w:numId w:val="900"/>
        </w:numPr>
        <w:spacing w:before="0" w:after="0"/>
      </w:pPr>
      <w:r>
        <w:t>Globalization's Development Impacts</w:t>
      </w:r>
    </w:p>
    <w:p>
      <w:pPr>
        <w:numPr>
          <w:ilvl w:val="1"/>
          <w:numId w:val="900"/>
        </w:numPr>
        <w:spacing w:before="0" w:after="0"/>
      </w:pPr>
      <w:r>
        <w:t>Opportunities and Benefits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Technology Access</w:t>
      </w:r>
    </w:p>
    <w:p>
      <w:pPr>
        <w:numPr>
          <w:ilvl w:val="2"/>
          <w:numId w:val="900"/>
        </w:numPr>
        <w:spacing w:before="0" w:after="0"/>
      </w:pPr>
      <w:r>
        <w:t>Investment Flows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1"/>
          <w:numId w:val="900"/>
        </w:numPr>
        <w:spacing w:before="0" w:after="0"/>
      </w:pPr>
      <w:r>
        <w:t>Challenges and Risks</w:t>
      </w:r>
    </w:p>
    <w:p>
      <w:pPr>
        <w:numPr>
          <w:ilvl w:val="2"/>
          <w:numId w:val="900"/>
        </w:numPr>
        <w:spacing w:before="0" w:after="0"/>
      </w:pPr>
      <w:r>
        <w:t>Increased Inequality</w:t>
      </w:r>
    </w:p>
    <w:p>
      <w:pPr>
        <w:numPr>
          <w:ilvl w:val="2"/>
          <w:numId w:val="900"/>
        </w:numPr>
        <w:spacing w:before="0" w:after="0"/>
      </w:pPr>
      <w:r>
        <w:t>Economic Volatility</w:t>
      </w:r>
    </w:p>
    <w:p>
      <w:pPr>
        <w:numPr>
          <w:ilvl w:val="2"/>
          <w:numId w:val="900"/>
        </w:numPr>
        <w:spacing w:before="0" w:after="0"/>
      </w:pPr>
      <w:r>
        <w:t>Cultural Loss</w:t>
      </w:r>
    </w:p>
    <w:p>
      <w:pPr>
        <w:numPr>
          <w:ilvl w:val="2"/>
          <w:numId w:val="900"/>
        </w:numPr>
        <w:spacing w:before="0" w:after="0"/>
      </w:pPr>
      <w:r>
        <w:t>Environmental Degradation</w:t>
      </w:r>
    </w:p>
    <w:p>
      <w:pPr>
        <w:numPr>
          <w:ilvl w:val="1"/>
          <w:numId w:val="900"/>
        </w:numPr>
        <w:spacing w:before="0" w:after="0"/>
      </w:pPr>
      <w:r>
        <w:t>Winners and Losers</w:t>
      </w:r>
    </w:p>
    <w:p>
      <w:pPr>
        <w:numPr>
          <w:ilvl w:val="2"/>
          <w:numId w:val="900"/>
        </w:numPr>
        <w:spacing w:before="0" w:after="0"/>
      </w:pPr>
      <w:r>
        <w:t>Skilled vs Unskilled Workers</w:t>
      </w:r>
    </w:p>
    <w:p>
      <w:pPr>
        <w:numPr>
          <w:ilvl w:val="2"/>
          <w:numId w:val="900"/>
        </w:numPr>
        <w:spacing w:before="0" w:after="0"/>
      </w:pPr>
      <w:r>
        <w:t>Urban vs Rural Areas</w:t>
      </w:r>
    </w:p>
    <w:p>
      <w:pPr>
        <w:numPr>
          <w:ilvl w:val="2"/>
          <w:numId w:val="900"/>
        </w:numPr>
        <w:spacing w:before="0" w:after="0"/>
      </w:pPr>
      <w:r>
        <w:t>Different Economic Sectors</w:t>
      </w:r>
    </w:p>
    <w:p>
      <w:pPr>
        <w:numPr>
          <w:ilvl w:val="2"/>
          <w:numId w:val="900"/>
        </w:numPr>
        <w:spacing w:before="0" w:after="0"/>
      </w:pPr>
      <w:r>
        <w:t>Gender Impacts</w:t>
      </w:r>
    </w:p>
    <w:p>
      <w:pPr>
        <w:numPr>
          <w:ilvl w:val="0"/>
          <w:numId w:val="900"/>
        </w:numPr>
        <w:spacing w:before="0" w:after="0"/>
      </w:pPr>
      <w:r>
        <w:t>Global Production Networks</w:t>
      </w:r>
    </w:p>
    <w:p>
      <w:pPr>
        <w:numPr>
          <w:ilvl w:val="1"/>
          <w:numId w:val="900"/>
        </w:numPr>
        <w:spacing w:before="0" w:after="0"/>
      </w:pPr>
      <w:r>
        <w:t>Value Chain Analysis</w:t>
      </w:r>
    </w:p>
    <w:p>
      <w:pPr>
        <w:numPr>
          <w:ilvl w:val="2"/>
          <w:numId w:val="900"/>
        </w:numPr>
        <w:spacing w:before="0" w:after="0"/>
      </w:pPr>
      <w:r>
        <w:t>Global Value Chains</w:t>
      </w:r>
    </w:p>
    <w:p>
      <w:pPr>
        <w:numPr>
          <w:ilvl w:val="2"/>
          <w:numId w:val="900"/>
        </w:numPr>
        <w:spacing w:before="0" w:after="0"/>
      </w:pPr>
      <w:r>
        <w:t>Regional Value Chains</w:t>
      </w:r>
    </w:p>
    <w:p>
      <w:pPr>
        <w:numPr>
          <w:ilvl w:val="2"/>
          <w:numId w:val="900"/>
        </w:numPr>
        <w:spacing w:before="0" w:after="0"/>
      </w:pPr>
      <w:r>
        <w:t>Upgrading Opportunities</w:t>
      </w:r>
    </w:p>
    <w:p>
      <w:pPr>
        <w:numPr>
          <w:ilvl w:val="1"/>
          <w:numId w:val="900"/>
        </w:numPr>
        <w:spacing w:before="0" w:after="0"/>
      </w:pPr>
      <w:r>
        <w:t>Manufacturing Relocation</w:t>
      </w:r>
    </w:p>
    <w:p>
      <w:pPr>
        <w:numPr>
          <w:ilvl w:val="2"/>
          <w:numId w:val="900"/>
        </w:numPr>
        <w:spacing w:before="0" w:after="0"/>
      </w:pPr>
      <w:r>
        <w:t>Industrial Migration</w:t>
      </w:r>
    </w:p>
    <w:p>
      <w:pPr>
        <w:numPr>
          <w:ilvl w:val="2"/>
          <w:numId w:val="900"/>
        </w:numPr>
        <w:spacing w:before="0" w:after="0"/>
      </w:pPr>
      <w:r>
        <w:t>Export Processing Zones</w:t>
      </w:r>
    </w:p>
    <w:p>
      <w:pPr>
        <w:numPr>
          <w:ilvl w:val="2"/>
          <w:numId w:val="900"/>
        </w:numPr>
        <w:spacing w:before="0" w:after="0"/>
      </w:pPr>
      <w:r>
        <w:t>Sweatshop Conditions</w:t>
      </w:r>
    </w:p>
    <w:p>
      <w:pPr>
        <w:numPr>
          <w:ilvl w:val="1"/>
          <w:numId w:val="900"/>
        </w:numPr>
        <w:spacing w:before="0" w:after="0"/>
      </w:pPr>
      <w:r>
        <w:t>Service Sector Globalization</w:t>
      </w:r>
    </w:p>
    <w:p>
      <w:pPr>
        <w:numPr>
          <w:ilvl w:val="2"/>
          <w:numId w:val="900"/>
        </w:numPr>
        <w:spacing w:before="0" w:after="0"/>
      </w:pPr>
      <w:r>
        <w:t>Business Process Outsourcing</w:t>
      </w:r>
    </w:p>
    <w:p>
      <w:pPr>
        <w:numPr>
          <w:ilvl w:val="2"/>
          <w:numId w:val="900"/>
        </w:numPr>
        <w:spacing w:before="0" w:after="0"/>
      </w:pPr>
      <w:r>
        <w:t>Knowledge Services</w:t>
      </w:r>
    </w:p>
    <w:p>
      <w:pPr>
        <w:numPr>
          <w:ilvl w:val="2"/>
          <w:numId w:val="900"/>
        </w:numPr>
        <w:spacing w:before="0" w:after="0"/>
      </w:pPr>
      <w:r>
        <w:t>Tourism Industry</w:t>
      </w:r>
    </w:p>
    <w:p>
      <w:pPr>
        <w:numPr>
          <w:ilvl w:val="0"/>
          <w:numId w:val="900"/>
        </w:numPr>
        <w:spacing w:before="0" w:after="0"/>
      </w:pPr>
      <w:r>
        <w:t>Resistance and Alternatives</w:t>
      </w:r>
    </w:p>
    <w:p>
      <w:pPr>
        <w:numPr>
          <w:ilvl w:val="1"/>
          <w:numId w:val="900"/>
        </w:numPr>
        <w:spacing w:before="0" w:after="0"/>
      </w:pPr>
      <w:r>
        <w:t>Anti-Globalization Movements</w:t>
      </w:r>
    </w:p>
    <w:p>
      <w:pPr>
        <w:numPr>
          <w:ilvl w:val="2"/>
          <w:numId w:val="900"/>
        </w:numPr>
        <w:spacing w:before="0" w:after="0"/>
      </w:pPr>
      <w:r>
        <w:t>Civil Society Organizations</w:t>
      </w:r>
    </w:p>
    <w:p>
      <w:pPr>
        <w:numPr>
          <w:ilvl w:val="2"/>
          <w:numId w:val="900"/>
        </w:numPr>
        <w:spacing w:before="0" w:after="0"/>
      </w:pPr>
      <w:r>
        <w:t>Protest Movements</w:t>
      </w:r>
    </w:p>
    <w:p>
      <w:pPr>
        <w:numPr>
          <w:ilvl w:val="2"/>
          <w:numId w:val="900"/>
        </w:numPr>
        <w:spacing w:before="0" w:after="0"/>
      </w:pPr>
      <w:r>
        <w:t>Alternative Forums</w:t>
      </w:r>
    </w:p>
    <w:p>
      <w:pPr>
        <w:numPr>
          <w:ilvl w:val="1"/>
          <w:numId w:val="900"/>
        </w:numPr>
        <w:spacing w:before="0" w:after="0"/>
      </w:pPr>
      <w:r>
        <w:t>Fair Trade Movement</w:t>
      </w:r>
    </w:p>
    <w:p>
      <w:pPr>
        <w:numPr>
          <w:ilvl w:val="2"/>
          <w:numId w:val="900"/>
        </w:numPr>
        <w:spacing w:before="0" w:after="0"/>
      </w:pPr>
      <w:r>
        <w:t>Certification Systems</w:t>
      </w:r>
    </w:p>
    <w:p>
      <w:pPr>
        <w:numPr>
          <w:ilvl w:val="2"/>
          <w:numId w:val="900"/>
        </w:numPr>
        <w:spacing w:before="0" w:after="0"/>
      </w:pPr>
      <w:r>
        <w:t>Producer Benefits</w:t>
      </w:r>
    </w:p>
    <w:p>
      <w:pPr>
        <w:numPr>
          <w:ilvl w:val="2"/>
          <w:numId w:val="900"/>
        </w:numPr>
        <w:spacing w:before="0" w:after="0"/>
      </w:pPr>
      <w:r>
        <w:t>Consumer Awareness</w:t>
      </w:r>
    </w:p>
    <w:p>
      <w:pPr>
        <w:numPr>
          <w:ilvl w:val="1"/>
          <w:numId w:val="900"/>
        </w:numPr>
        <w:spacing w:before="0" w:after="0"/>
      </w:pPr>
      <w:r>
        <w:t>Localization Strategies</w:t>
      </w:r>
    </w:p>
    <w:p>
      <w:pPr>
        <w:numPr>
          <w:ilvl w:val="2"/>
          <w:numId w:val="900"/>
        </w:numPr>
        <w:spacing w:before="0" w:after="0"/>
      </w:pPr>
      <w:r>
        <w:t>Local Economic Development</w:t>
      </w:r>
    </w:p>
    <w:p>
      <w:pPr>
        <w:numPr>
          <w:ilvl w:val="2"/>
          <w:numId w:val="900"/>
        </w:numPr>
        <w:spacing w:before="0" w:after="0"/>
      </w:pPr>
      <w:r>
        <w:t>Community Resilience</w:t>
      </w:r>
    </w:p>
    <w:p>
      <w:pPr>
        <w:numPr>
          <w:ilvl w:val="2"/>
          <w:numId w:val="900"/>
        </w:numPr>
        <w:spacing w:before="0" w:after="0"/>
      </w:pPr>
      <w:r>
        <w:t>Sustainable Practices</w:t>
      </w:r>
    </w:p>
    <w:p>
      <w:pPr>
        <w:pStyle w:val="Heading1"/>
      </w:pPr>
      <w:r>
        <w:t>Thematic Areas in Development Geography</w:t>
      </w:r>
    </w:p>
    <w:p>
      <w:pPr>
        <w:numPr>
          <w:ilvl w:val="0"/>
          <w:numId w:val="900"/>
        </w:numPr>
        <w:spacing w:before="0" w:after="0"/>
      </w:pPr>
      <w:r>
        <w:t>Population Dynamics and Development</w:t>
      </w:r>
    </w:p>
    <w:p>
      <w:pPr>
        <w:numPr>
          <w:ilvl w:val="1"/>
          <w:numId w:val="900"/>
        </w:numPr>
        <w:spacing w:before="0" w:after="0"/>
      </w:pPr>
      <w:r>
        <w:t>Demographic Transition Theory</w:t>
      </w:r>
    </w:p>
    <w:p>
      <w:pPr>
        <w:numPr>
          <w:ilvl w:val="2"/>
          <w:numId w:val="900"/>
        </w:numPr>
        <w:spacing w:before="0" w:after="0"/>
      </w:pPr>
      <w:r>
        <w:t>Four-Stage Model</w:t>
      </w:r>
    </w:p>
    <w:p>
      <w:pPr>
        <w:numPr>
          <w:ilvl w:val="2"/>
          <w:numId w:val="900"/>
        </w:numPr>
        <w:spacing w:before="0" w:after="0"/>
      </w:pPr>
      <w:r>
        <w:t>Demographic Dividend</w:t>
      </w:r>
    </w:p>
    <w:p>
      <w:pPr>
        <w:numPr>
          <w:ilvl w:val="2"/>
          <w:numId w:val="900"/>
        </w:numPr>
        <w:spacing w:before="0" w:after="0"/>
      </w:pPr>
      <w:r>
        <w:t>Population Momentum</w:t>
      </w:r>
    </w:p>
    <w:p>
      <w:pPr>
        <w:numPr>
          <w:ilvl w:val="1"/>
          <w:numId w:val="900"/>
        </w:numPr>
        <w:spacing w:before="0" w:after="0"/>
      </w:pPr>
      <w:r>
        <w:t>Population Structure Analysis</w:t>
      </w:r>
    </w:p>
    <w:p>
      <w:pPr>
        <w:numPr>
          <w:ilvl w:val="2"/>
          <w:numId w:val="900"/>
        </w:numPr>
        <w:spacing w:before="0" w:after="0"/>
      </w:pPr>
      <w:r>
        <w:t>Age Pyramids</w:t>
      </w:r>
    </w:p>
    <w:p>
      <w:pPr>
        <w:numPr>
          <w:ilvl w:val="2"/>
          <w:numId w:val="900"/>
        </w:numPr>
        <w:spacing w:before="0" w:after="0"/>
      </w:pPr>
      <w:r>
        <w:t>Dependency Ratios</w:t>
      </w:r>
    </w:p>
    <w:p>
      <w:pPr>
        <w:numPr>
          <w:ilvl w:val="2"/>
          <w:numId w:val="900"/>
        </w:numPr>
        <w:spacing w:before="0" w:after="0"/>
      </w:pPr>
      <w:r>
        <w:t>Gender Ratios</w:t>
      </w:r>
    </w:p>
    <w:p>
      <w:pPr>
        <w:numPr>
          <w:ilvl w:val="1"/>
          <w:numId w:val="900"/>
        </w:numPr>
        <w:spacing w:before="0" w:after="0"/>
      </w:pPr>
      <w:r>
        <w:t>Migration and Development</w:t>
      </w:r>
    </w:p>
    <w:p>
      <w:pPr>
        <w:numPr>
          <w:ilvl w:val="2"/>
          <w:numId w:val="900"/>
        </w:numPr>
        <w:spacing w:before="0" w:after="0"/>
      </w:pPr>
      <w:r>
        <w:t>International Migration Patterns</w:t>
      </w:r>
    </w:p>
    <w:p>
      <w:pPr>
        <w:numPr>
          <w:ilvl w:val="2"/>
          <w:numId w:val="900"/>
        </w:numPr>
        <w:spacing w:before="0" w:after="0"/>
      </w:pPr>
      <w:r>
        <w:t>Internal Migration Flows</w:t>
      </w:r>
    </w:p>
    <w:p>
      <w:pPr>
        <w:numPr>
          <w:ilvl w:val="2"/>
          <w:numId w:val="900"/>
        </w:numPr>
        <w:spacing w:before="0" w:after="0"/>
      </w:pPr>
      <w:r>
        <w:t>Forced Migration</w:t>
      </w:r>
    </w:p>
    <w:p>
      <w:pPr>
        <w:numPr>
          <w:ilvl w:val="2"/>
          <w:numId w:val="900"/>
        </w:numPr>
        <w:spacing w:before="0" w:after="0"/>
      </w:pPr>
      <w:r>
        <w:t>Migration-Development Nexus</w:t>
      </w:r>
    </w:p>
    <w:p>
      <w:pPr>
        <w:numPr>
          <w:ilvl w:val="1"/>
          <w:numId w:val="900"/>
        </w:numPr>
        <w:spacing w:before="0" w:after="0"/>
      </w:pPr>
      <w:r>
        <w:t>Brain Drain and Circulation</w:t>
      </w:r>
    </w:p>
    <w:p>
      <w:pPr>
        <w:numPr>
          <w:ilvl w:val="2"/>
          <w:numId w:val="900"/>
        </w:numPr>
        <w:spacing w:before="0" w:after="0"/>
      </w:pPr>
      <w:r>
        <w:t>Skilled Migration Patterns</w:t>
      </w:r>
    </w:p>
    <w:p>
      <w:pPr>
        <w:numPr>
          <w:ilvl w:val="2"/>
          <w:numId w:val="900"/>
        </w:numPr>
        <w:spacing w:before="0" w:after="0"/>
      </w:pPr>
      <w:r>
        <w:t>Diaspora Contributions</w:t>
      </w:r>
    </w:p>
    <w:p>
      <w:pPr>
        <w:numPr>
          <w:ilvl w:val="2"/>
          <w:numId w:val="900"/>
        </w:numPr>
        <w:spacing w:before="0" w:after="0"/>
      </w:pPr>
      <w:r>
        <w:t>Return Migration</w:t>
      </w:r>
    </w:p>
    <w:p>
      <w:pPr>
        <w:numPr>
          <w:ilvl w:val="2"/>
          <w:numId w:val="900"/>
        </w:numPr>
        <w:spacing w:before="0" w:after="0"/>
      </w:pPr>
      <w:r>
        <w:t>Brain Circulation</w:t>
      </w:r>
    </w:p>
    <w:p>
      <w:pPr>
        <w:numPr>
          <w:ilvl w:val="1"/>
          <w:numId w:val="900"/>
        </w:numPr>
        <w:spacing w:before="0" w:after="0"/>
      </w:pPr>
      <w:r>
        <w:t>Remittances</w:t>
      </w:r>
    </w:p>
    <w:p>
      <w:pPr>
        <w:numPr>
          <w:ilvl w:val="2"/>
          <w:numId w:val="900"/>
        </w:numPr>
        <w:spacing w:before="0" w:after="0"/>
      </w:pPr>
      <w:r>
        <w:t>Remittance Flows</w:t>
      </w:r>
    </w:p>
    <w:p>
      <w:pPr>
        <w:numPr>
          <w:ilvl w:val="2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Social Effects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0"/>
          <w:numId w:val="900"/>
        </w:numPr>
        <w:spacing w:before="0" w:after="0"/>
      </w:pPr>
      <w:r>
        <w:t>Urbanization and Development</w:t>
      </w:r>
    </w:p>
    <w:p>
      <w:pPr>
        <w:numPr>
          <w:ilvl w:val="1"/>
          <w:numId w:val="900"/>
        </w:numPr>
        <w:spacing w:before="0" w:after="0"/>
      </w:pPr>
      <w:r>
        <w:t>Urban Growth Patterns</w:t>
      </w:r>
    </w:p>
    <w:p>
      <w:pPr>
        <w:numPr>
          <w:ilvl w:val="2"/>
          <w:numId w:val="900"/>
        </w:numPr>
        <w:spacing w:before="0" w:after="0"/>
      </w:pPr>
      <w:r>
        <w:t>Urbanization Rates</w:t>
      </w:r>
    </w:p>
    <w:p>
      <w:pPr>
        <w:numPr>
          <w:ilvl w:val="2"/>
          <w:numId w:val="900"/>
        </w:numPr>
        <w:spacing w:before="0" w:after="0"/>
      </w:pPr>
      <w:r>
        <w:t>Megacity Formation</w:t>
      </w:r>
    </w:p>
    <w:p>
      <w:pPr>
        <w:numPr>
          <w:ilvl w:val="2"/>
          <w:numId w:val="900"/>
        </w:numPr>
        <w:spacing w:before="0" w:after="0"/>
      </w:pPr>
      <w:r>
        <w:t>Urban Primacy</w:t>
      </w:r>
    </w:p>
    <w:p>
      <w:pPr>
        <w:numPr>
          <w:ilvl w:val="2"/>
          <w:numId w:val="900"/>
        </w:numPr>
        <w:spacing w:before="0" w:after="0"/>
      </w:pPr>
      <w:r>
        <w:t>Secondary City Development</w:t>
      </w:r>
    </w:p>
    <w:p>
      <w:pPr>
        <w:numPr>
          <w:ilvl w:val="1"/>
          <w:numId w:val="900"/>
        </w:numPr>
        <w:spacing w:before="0" w:after="0"/>
      </w:pPr>
      <w:r>
        <w:t>Urban Challenges</w:t>
      </w:r>
    </w:p>
    <w:p>
      <w:pPr>
        <w:numPr>
          <w:ilvl w:val="2"/>
          <w:numId w:val="900"/>
        </w:numPr>
        <w:spacing w:before="0" w:after="0"/>
      </w:pPr>
      <w:r>
        <w:t>Informal Settlements</w:t>
      </w:r>
    </w:p>
    <w:p>
      <w:pPr>
        <w:numPr>
          <w:ilvl w:val="2"/>
          <w:numId w:val="900"/>
        </w:numPr>
        <w:spacing w:before="0" w:after="0"/>
      </w:pPr>
      <w:r>
        <w:t>Slum Formation</w:t>
      </w:r>
    </w:p>
    <w:p>
      <w:pPr>
        <w:numPr>
          <w:ilvl w:val="2"/>
          <w:numId w:val="900"/>
        </w:numPr>
        <w:spacing w:before="0" w:after="0"/>
      </w:pPr>
      <w:r>
        <w:t>Infrastructure Deficits</w:t>
      </w:r>
    </w:p>
    <w:p>
      <w:pPr>
        <w:numPr>
          <w:ilvl w:val="2"/>
          <w:numId w:val="900"/>
        </w:numPr>
        <w:spacing w:before="0" w:after="0"/>
      </w:pPr>
      <w:r>
        <w:t>Service Provision</w:t>
      </w:r>
    </w:p>
    <w:p>
      <w:pPr>
        <w:numPr>
          <w:ilvl w:val="1"/>
          <w:numId w:val="900"/>
        </w:numPr>
        <w:spacing w:before="0" w:after="0"/>
      </w:pPr>
      <w:r>
        <w:t>Urban Planning and Governance</w:t>
      </w:r>
    </w:p>
    <w:p>
      <w:pPr>
        <w:numPr>
          <w:ilvl w:val="2"/>
          <w:numId w:val="900"/>
        </w:numPr>
        <w:spacing w:before="0" w:after="0"/>
      </w:pPr>
      <w:r>
        <w:t>Planning Systems</w:t>
      </w:r>
    </w:p>
    <w:p>
      <w:pPr>
        <w:numPr>
          <w:ilvl w:val="2"/>
          <w:numId w:val="900"/>
        </w:numPr>
        <w:spacing w:before="0" w:after="0"/>
      </w:pPr>
      <w:r>
        <w:t>Participatory Planning</w:t>
      </w:r>
    </w:p>
    <w:p>
      <w:pPr>
        <w:numPr>
          <w:ilvl w:val="2"/>
          <w:numId w:val="900"/>
        </w:numPr>
        <w:spacing w:before="0" w:after="0"/>
      </w:pPr>
      <w:r>
        <w:t>Urban Management</w:t>
      </w:r>
    </w:p>
    <w:p>
      <w:pPr>
        <w:numPr>
          <w:ilvl w:val="2"/>
          <w:numId w:val="900"/>
        </w:numPr>
        <w:spacing w:before="0" w:after="0"/>
      </w:pPr>
      <w:r>
        <w:t>Smart City Initiatives</w:t>
      </w:r>
    </w:p>
    <w:p>
      <w:pPr>
        <w:numPr>
          <w:ilvl w:val="1"/>
          <w:numId w:val="900"/>
        </w:numPr>
        <w:spacing w:before="0" w:after="0"/>
      </w:pPr>
      <w:r>
        <w:t>Rural-Urban Linkages</w:t>
      </w:r>
    </w:p>
    <w:p>
      <w:pPr>
        <w:numPr>
          <w:ilvl w:val="2"/>
          <w:numId w:val="900"/>
        </w:numPr>
        <w:spacing w:before="0" w:after="0"/>
      </w:pPr>
      <w:r>
        <w:t>Migration Flows</w:t>
      </w:r>
    </w:p>
    <w:p>
      <w:pPr>
        <w:numPr>
          <w:ilvl w:val="2"/>
          <w:numId w:val="900"/>
        </w:numPr>
        <w:spacing w:before="0" w:after="0"/>
      </w:pPr>
      <w:r>
        <w:t>Economic Connections</w:t>
      </w:r>
    </w:p>
    <w:p>
      <w:pPr>
        <w:numPr>
          <w:ilvl w:val="2"/>
          <w:numId w:val="900"/>
        </w:numPr>
        <w:spacing w:before="0" w:after="0"/>
      </w:pPr>
      <w:r>
        <w:t>Service Networks</w:t>
      </w:r>
    </w:p>
    <w:p>
      <w:pPr>
        <w:numPr>
          <w:ilvl w:val="2"/>
          <w:numId w:val="900"/>
        </w:numPr>
        <w:spacing w:before="0" w:after="0"/>
      </w:pPr>
      <w:r>
        <w:t>Policy Integration</w:t>
      </w:r>
    </w:p>
    <w:p>
      <w:pPr>
        <w:numPr>
          <w:ilvl w:val="0"/>
          <w:numId w:val="900"/>
        </w:numPr>
        <w:spacing w:before="0" w:after="0"/>
      </w:pPr>
      <w:r>
        <w:t>Health Geography and Development</w:t>
      </w:r>
    </w:p>
    <w:p>
      <w:pPr>
        <w:numPr>
          <w:ilvl w:val="1"/>
          <w:numId w:val="900"/>
        </w:numPr>
        <w:spacing w:before="0" w:after="0"/>
      </w:pPr>
      <w:r>
        <w:t>Health Disparities</w:t>
      </w:r>
    </w:p>
    <w:p>
      <w:pPr>
        <w:numPr>
          <w:ilvl w:val="2"/>
          <w:numId w:val="900"/>
        </w:numPr>
        <w:spacing w:before="0" w:after="0"/>
      </w:pPr>
      <w:r>
        <w:t>Spatial Health Patterns</w:t>
      </w:r>
    </w:p>
    <w:p>
      <w:pPr>
        <w:numPr>
          <w:ilvl w:val="2"/>
          <w:numId w:val="900"/>
        </w:numPr>
        <w:spacing w:before="0" w:after="0"/>
      </w:pPr>
      <w:r>
        <w:t>Social Determinants</w:t>
      </w:r>
    </w:p>
    <w:p>
      <w:pPr>
        <w:numPr>
          <w:ilvl w:val="2"/>
          <w:numId w:val="900"/>
        </w:numPr>
        <w:spacing w:before="0" w:after="0"/>
      </w:pPr>
      <w:r>
        <w:t>Health Inequalities</w:t>
      </w:r>
    </w:p>
    <w:p>
      <w:pPr>
        <w:numPr>
          <w:ilvl w:val="2"/>
          <w:numId w:val="900"/>
        </w:numPr>
        <w:spacing w:before="0" w:after="0"/>
      </w:pPr>
      <w:r>
        <w:t>Access Barriers</w:t>
      </w:r>
    </w:p>
    <w:p>
      <w:pPr>
        <w:numPr>
          <w:ilvl w:val="1"/>
          <w:numId w:val="900"/>
        </w:numPr>
        <w:spacing w:before="0" w:after="0"/>
      </w:pPr>
      <w:r>
        <w:t>Disease Patterns</w:t>
      </w:r>
    </w:p>
    <w:p>
      <w:pPr>
        <w:numPr>
          <w:ilvl w:val="2"/>
          <w:numId w:val="900"/>
        </w:numPr>
        <w:spacing w:before="0" w:after="0"/>
      </w:pPr>
      <w:r>
        <w:t>Infectious Diseases</w:t>
      </w:r>
    </w:p>
    <w:p>
      <w:pPr>
        <w:numPr>
          <w:ilvl w:val="2"/>
          <w:numId w:val="900"/>
        </w:numPr>
        <w:spacing w:before="0" w:after="0"/>
      </w:pPr>
      <w:r>
        <w:t>Non-Communicable Diseases</w:t>
      </w:r>
    </w:p>
    <w:p>
      <w:pPr>
        <w:numPr>
          <w:ilvl w:val="2"/>
          <w:numId w:val="900"/>
        </w:numPr>
        <w:spacing w:before="0" w:after="0"/>
      </w:pPr>
      <w:r>
        <w:t>Disease Transitions</w:t>
      </w:r>
    </w:p>
    <w:p>
      <w:pPr>
        <w:numPr>
          <w:ilvl w:val="2"/>
          <w:numId w:val="900"/>
        </w:numPr>
        <w:spacing w:before="0" w:after="0"/>
      </w:pPr>
      <w:r>
        <w:t>Epidemic Responses</w:t>
      </w:r>
    </w:p>
    <w:p>
      <w:pPr>
        <w:numPr>
          <w:ilvl w:val="1"/>
          <w:numId w:val="900"/>
        </w:numPr>
        <w:spacing w:before="0" w:after="0"/>
      </w:pPr>
      <w:r>
        <w:t>Healthcare Systems</w:t>
      </w:r>
    </w:p>
    <w:p>
      <w:pPr>
        <w:numPr>
          <w:ilvl w:val="2"/>
          <w:numId w:val="900"/>
        </w:numPr>
        <w:spacing w:before="0" w:after="0"/>
      </w:pPr>
      <w:r>
        <w:t>Health System Strengthening</w:t>
      </w:r>
    </w:p>
    <w:p>
      <w:pPr>
        <w:numPr>
          <w:ilvl w:val="2"/>
          <w:numId w:val="900"/>
        </w:numPr>
        <w:spacing w:before="0" w:after="0"/>
      </w:pPr>
      <w:r>
        <w:t>Primary Healthcare</w:t>
      </w:r>
    </w:p>
    <w:p>
      <w:pPr>
        <w:numPr>
          <w:ilvl w:val="2"/>
          <w:numId w:val="900"/>
        </w:numPr>
        <w:spacing w:before="0" w:after="0"/>
      </w:pPr>
      <w:r>
        <w:t>Universal Health Coverage</w:t>
      </w:r>
    </w:p>
    <w:p>
      <w:pPr>
        <w:numPr>
          <w:ilvl w:val="2"/>
          <w:numId w:val="900"/>
        </w:numPr>
        <w:spacing w:before="0" w:after="0"/>
      </w:pPr>
      <w:r>
        <w:t>Health Financing</w:t>
      </w:r>
    </w:p>
    <w:p>
      <w:pPr>
        <w:numPr>
          <w:ilvl w:val="1"/>
          <w:numId w:val="900"/>
        </w:numPr>
        <w:spacing w:before="0" w:after="0"/>
      </w:pPr>
      <w:r>
        <w:t>Global Health Initiatives</w:t>
      </w:r>
    </w:p>
    <w:p>
      <w:pPr>
        <w:numPr>
          <w:ilvl w:val="2"/>
          <w:numId w:val="900"/>
        </w:numPr>
        <w:spacing w:before="0" w:after="0"/>
      </w:pPr>
      <w:r>
        <w:t>International Health Programs</w:t>
      </w:r>
    </w:p>
    <w:p>
      <w:pPr>
        <w:numPr>
          <w:ilvl w:val="2"/>
          <w:numId w:val="900"/>
        </w:numPr>
        <w:spacing w:before="0" w:after="0"/>
      </w:pPr>
      <w:r>
        <w:t>NGO Roles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0"/>
          <w:numId w:val="900"/>
        </w:numPr>
        <w:spacing w:before="0" w:after="0"/>
      </w:pPr>
      <w:r>
        <w:t>Gender and Development</w:t>
      </w:r>
    </w:p>
    <w:p>
      <w:pPr>
        <w:numPr>
          <w:ilvl w:val="1"/>
          <w:numId w:val="900"/>
        </w:numPr>
        <w:spacing w:before="0" w:after="0"/>
      </w:pPr>
      <w:r>
        <w:t>Women's Economic Participation</w:t>
      </w:r>
    </w:p>
    <w:p>
      <w:pPr>
        <w:numPr>
          <w:ilvl w:val="2"/>
          <w:numId w:val="900"/>
        </w:numPr>
        <w:spacing w:before="0" w:after="0"/>
      </w:pPr>
      <w:r>
        <w:t>Labor Force Participation</w:t>
      </w:r>
    </w:p>
    <w:p>
      <w:pPr>
        <w:numPr>
          <w:ilvl w:val="2"/>
          <w:numId w:val="900"/>
        </w:numPr>
        <w:spacing w:before="0" w:after="0"/>
      </w:pPr>
      <w:r>
        <w:t>Occupational Segregation</w:t>
      </w:r>
    </w:p>
    <w:p>
      <w:pPr>
        <w:numPr>
          <w:ilvl w:val="2"/>
          <w:numId w:val="900"/>
        </w:numPr>
        <w:spacing w:before="0" w:after="0"/>
      </w:pPr>
      <w:r>
        <w:t>Wage Gaps</w:t>
      </w:r>
    </w:p>
    <w:p>
      <w:pPr>
        <w:numPr>
          <w:ilvl w:val="2"/>
          <w:numId w:val="900"/>
        </w:numPr>
        <w:spacing w:before="0" w:after="0"/>
      </w:pPr>
      <w:r>
        <w:t>Entrepreneurship</w:t>
      </w:r>
    </w:p>
    <w:p>
      <w:pPr>
        <w:numPr>
          <w:ilvl w:val="1"/>
          <w:numId w:val="900"/>
        </w:numPr>
        <w:spacing w:before="0" w:after="0"/>
      </w:pPr>
      <w:r>
        <w:t>Gender and Education</w:t>
      </w:r>
    </w:p>
    <w:p>
      <w:pPr>
        <w:numPr>
          <w:ilvl w:val="2"/>
          <w:numId w:val="900"/>
        </w:numPr>
        <w:spacing w:before="0" w:after="0"/>
      </w:pPr>
      <w:r>
        <w:t>Educational Access</w:t>
      </w:r>
    </w:p>
    <w:p>
      <w:pPr>
        <w:numPr>
          <w:ilvl w:val="2"/>
          <w:numId w:val="900"/>
        </w:numPr>
        <w:spacing w:before="0" w:after="0"/>
      </w:pPr>
      <w:r>
        <w:t>Gender Parity</w:t>
      </w:r>
    </w:p>
    <w:p>
      <w:pPr>
        <w:numPr>
          <w:ilvl w:val="2"/>
          <w:numId w:val="900"/>
        </w:numPr>
        <w:spacing w:before="0" w:after="0"/>
      </w:pPr>
      <w:r>
        <w:t>Quality Differences</w:t>
      </w:r>
    </w:p>
    <w:p>
      <w:pPr>
        <w:numPr>
          <w:ilvl w:val="2"/>
          <w:numId w:val="900"/>
        </w:numPr>
        <w:spacing w:before="0" w:after="0"/>
      </w:pPr>
      <w:r>
        <w:t>Empowerment Outcomes</w:t>
      </w:r>
    </w:p>
    <w:p>
      <w:pPr>
        <w:numPr>
          <w:ilvl w:val="1"/>
          <w:numId w:val="900"/>
        </w:numPr>
        <w:spacing w:before="0" w:after="0"/>
      </w:pPr>
      <w:r>
        <w:t>Gender-Based Violence</w:t>
      </w:r>
    </w:p>
    <w:p>
      <w:pPr>
        <w:numPr>
          <w:ilvl w:val="2"/>
          <w:numId w:val="900"/>
        </w:numPr>
        <w:spacing w:before="0" w:after="0"/>
      </w:pPr>
      <w:r>
        <w:t>Prevalence Patterns</w:t>
      </w:r>
    </w:p>
    <w:p>
      <w:pPr>
        <w:numPr>
          <w:ilvl w:val="2"/>
          <w:numId w:val="900"/>
        </w:numPr>
        <w:spacing w:before="0" w:after="0"/>
      </w:pPr>
      <w:r>
        <w:t>Development Impacts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Women's Political Participation</w:t>
      </w:r>
    </w:p>
    <w:p>
      <w:pPr>
        <w:numPr>
          <w:ilvl w:val="2"/>
          <w:numId w:val="900"/>
        </w:numPr>
        <w:spacing w:before="0" w:after="0"/>
      </w:pPr>
      <w:r>
        <w:t>Political Representation</w:t>
      </w:r>
    </w:p>
    <w:p>
      <w:pPr>
        <w:numPr>
          <w:ilvl w:val="2"/>
          <w:numId w:val="900"/>
        </w:numPr>
        <w:spacing w:before="0" w:after="0"/>
      </w:pPr>
      <w:r>
        <w:t>Leadership Roles</w:t>
      </w:r>
    </w:p>
    <w:p>
      <w:pPr>
        <w:numPr>
          <w:ilvl w:val="2"/>
          <w:numId w:val="900"/>
        </w:numPr>
        <w:spacing w:before="0" w:after="0"/>
      </w:pPr>
      <w:r>
        <w:t>Decision-Making Power</w:t>
      </w:r>
    </w:p>
    <w:p>
      <w:pPr>
        <w:numPr>
          <w:ilvl w:val="0"/>
          <w:numId w:val="900"/>
        </w:numPr>
        <w:spacing w:before="0" w:after="0"/>
      </w:pPr>
      <w:r>
        <w:t>Agriculture and Food Security</w:t>
      </w:r>
    </w:p>
    <w:p>
      <w:pPr>
        <w:numPr>
          <w:ilvl w:val="1"/>
          <w:numId w:val="900"/>
        </w:numPr>
        <w:spacing w:before="0" w:after="0"/>
      </w:pPr>
      <w:r>
        <w:t>Agricultural Development Models</w:t>
      </w:r>
    </w:p>
    <w:p>
      <w:pPr>
        <w:numPr>
          <w:ilvl w:val="2"/>
          <w:numId w:val="900"/>
        </w:numPr>
        <w:spacing w:before="0" w:after="0"/>
      </w:pPr>
      <w:r>
        <w:t>Green Revolution</w:t>
      </w:r>
    </w:p>
    <w:p>
      <w:pPr>
        <w:numPr>
          <w:ilvl w:val="2"/>
          <w:numId w:val="900"/>
        </w:numPr>
        <w:spacing w:before="0" w:after="0"/>
      </w:pPr>
      <w:r>
        <w:t>Sustainable Agriculture</w:t>
      </w:r>
    </w:p>
    <w:p>
      <w:pPr>
        <w:numPr>
          <w:ilvl w:val="2"/>
          <w:numId w:val="900"/>
        </w:numPr>
        <w:spacing w:before="0" w:after="0"/>
      </w:pPr>
      <w:r>
        <w:t>Climate-Smart Agriculture</w:t>
      </w:r>
    </w:p>
    <w:p>
      <w:pPr>
        <w:numPr>
          <w:ilvl w:val="2"/>
          <w:numId w:val="900"/>
        </w:numPr>
        <w:spacing w:before="0" w:after="0"/>
      </w:pPr>
      <w:r>
        <w:t>Precision Agriculture</w:t>
      </w:r>
    </w:p>
    <w:p>
      <w:pPr>
        <w:numPr>
          <w:ilvl w:val="1"/>
          <w:numId w:val="900"/>
        </w:numPr>
        <w:spacing w:before="0" w:after="0"/>
      </w:pPr>
      <w:r>
        <w:t>Land Issues</w:t>
      </w:r>
    </w:p>
    <w:p>
      <w:pPr>
        <w:numPr>
          <w:ilvl w:val="2"/>
          <w:numId w:val="900"/>
        </w:numPr>
        <w:spacing w:before="0" w:after="0"/>
      </w:pPr>
      <w:r>
        <w:t>Land Tenure Systems</w:t>
      </w:r>
    </w:p>
    <w:p>
      <w:pPr>
        <w:numPr>
          <w:ilvl w:val="2"/>
          <w:numId w:val="900"/>
        </w:numPr>
        <w:spacing w:before="0" w:after="0"/>
      </w:pPr>
      <w:r>
        <w:t>Land Reform</w:t>
      </w:r>
    </w:p>
    <w:p>
      <w:pPr>
        <w:numPr>
          <w:ilvl w:val="2"/>
          <w:numId w:val="900"/>
        </w:numPr>
        <w:spacing w:before="0" w:after="0"/>
      </w:pPr>
      <w:r>
        <w:t>Land Grabbing</w:t>
      </w:r>
    </w:p>
    <w:p>
      <w:pPr>
        <w:numPr>
          <w:ilvl w:val="2"/>
          <w:numId w:val="900"/>
        </w:numPr>
        <w:spacing w:before="0" w:after="0"/>
      </w:pPr>
      <w:r>
        <w:t>Land Rights</w:t>
      </w:r>
    </w:p>
    <w:p>
      <w:pPr>
        <w:numPr>
          <w:ilvl w:val="1"/>
          <w:numId w:val="900"/>
        </w:numPr>
        <w:spacing w:before="0" w:after="0"/>
      </w:pPr>
      <w:r>
        <w:t>Food Security Dimensions</w:t>
      </w:r>
    </w:p>
    <w:p>
      <w:pPr>
        <w:numPr>
          <w:ilvl w:val="2"/>
          <w:numId w:val="900"/>
        </w:numPr>
        <w:spacing w:before="0" w:after="0"/>
      </w:pPr>
      <w:r>
        <w:t>Food Availability</w:t>
      </w:r>
    </w:p>
    <w:p>
      <w:pPr>
        <w:numPr>
          <w:ilvl w:val="2"/>
          <w:numId w:val="900"/>
        </w:numPr>
        <w:spacing w:before="0" w:after="0"/>
      </w:pPr>
      <w:r>
        <w:t>Food Access</w:t>
      </w:r>
    </w:p>
    <w:p>
      <w:pPr>
        <w:numPr>
          <w:ilvl w:val="2"/>
          <w:numId w:val="900"/>
        </w:numPr>
        <w:spacing w:before="0" w:after="0"/>
      </w:pPr>
      <w:r>
        <w:t>Food Utilization</w:t>
      </w:r>
    </w:p>
    <w:p>
      <w:pPr>
        <w:numPr>
          <w:ilvl w:val="2"/>
          <w:numId w:val="900"/>
        </w:numPr>
        <w:spacing w:before="0" w:after="0"/>
      </w:pPr>
      <w:r>
        <w:t>Food Stability</w:t>
      </w:r>
    </w:p>
    <w:p>
      <w:pPr>
        <w:numPr>
          <w:ilvl w:val="1"/>
          <w:numId w:val="900"/>
        </w:numPr>
        <w:spacing w:before="0" w:after="0"/>
      </w:pPr>
      <w:r>
        <w:t>Rural Development</w:t>
      </w:r>
    </w:p>
    <w:p>
      <w:pPr>
        <w:numPr>
          <w:ilvl w:val="2"/>
          <w:numId w:val="900"/>
        </w:numPr>
        <w:spacing w:before="0" w:after="0"/>
      </w:pPr>
      <w:r>
        <w:t>Agricultural Extension</w:t>
      </w:r>
    </w:p>
    <w:p>
      <w:pPr>
        <w:numPr>
          <w:ilvl w:val="2"/>
          <w:numId w:val="900"/>
        </w:numPr>
        <w:spacing w:before="0" w:after="0"/>
      </w:pPr>
      <w:r>
        <w:t>Rural Infrastructure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2"/>
          <w:numId w:val="900"/>
        </w:numPr>
        <w:spacing w:before="0" w:after="0"/>
      </w:pPr>
      <w:r>
        <w:t>Value Chain Development</w:t>
      </w:r>
    </w:p>
    <w:p>
      <w:pPr>
        <w:pStyle w:val="Heading1"/>
      </w:pPr>
      <w:r>
        <w:t>Contemporary Challenges and Future Directions</w:t>
      </w:r>
    </w:p>
    <w:p>
      <w:pPr>
        <w:numPr>
          <w:ilvl w:val="0"/>
          <w:numId w:val="900"/>
        </w:numPr>
        <w:spacing w:before="0" w:after="0"/>
      </w:pPr>
      <w:r>
        <w:t>Sustainable Development Framework</w:t>
      </w:r>
    </w:p>
    <w:p>
      <w:pPr>
        <w:numPr>
          <w:ilvl w:val="1"/>
          <w:numId w:val="900"/>
        </w:numPr>
        <w:spacing w:before="0" w:after="0"/>
      </w:pPr>
      <w:r>
        <w:t>Sustainability Principles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Institutional Sustainability</w:t>
      </w:r>
    </w:p>
    <w:p>
      <w:pPr>
        <w:numPr>
          <w:ilvl w:val="1"/>
          <w:numId w:val="900"/>
        </w:numPr>
        <w:spacing w:before="0" w:after="0"/>
      </w:pPr>
      <w:r>
        <w:t>Sustainable Development Goals</w:t>
      </w:r>
    </w:p>
    <w:p>
      <w:pPr>
        <w:numPr>
          <w:ilvl w:val="2"/>
          <w:numId w:val="900"/>
        </w:numPr>
        <w:spacing w:before="0" w:after="0"/>
      </w:pPr>
      <w:r>
        <w:t>SDG Framework</w:t>
      </w:r>
    </w:p>
    <w:p>
      <w:pPr>
        <w:numPr>
          <w:ilvl w:val="2"/>
          <w:numId w:val="900"/>
        </w:numPr>
        <w:spacing w:before="0" w:after="0"/>
      </w:pPr>
      <w:r>
        <w:t>Target Achievement</w:t>
      </w:r>
    </w:p>
    <w:p>
      <w:pPr>
        <w:numPr>
          <w:ilvl w:val="2"/>
          <w:numId w:val="900"/>
        </w:numPr>
        <w:spacing w:before="0" w:after="0"/>
      </w:pPr>
      <w:r>
        <w:t>Indicator Monitoring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Circular Economy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Recycling Systems</w:t>
      </w:r>
    </w:p>
    <w:p>
      <w:pPr>
        <w:numPr>
          <w:ilvl w:val="2"/>
          <w:numId w:val="900"/>
        </w:numPr>
        <w:spacing w:before="0" w:after="0"/>
      </w:pPr>
      <w:r>
        <w:t>Business Model Innovation</w:t>
      </w:r>
    </w:p>
    <w:p>
      <w:pPr>
        <w:numPr>
          <w:ilvl w:val="0"/>
          <w:numId w:val="900"/>
        </w:numPr>
        <w:spacing w:before="0" w:after="0"/>
      </w:pPr>
      <w:r>
        <w:t>Climate Change and Development</w:t>
      </w:r>
    </w:p>
    <w:p>
      <w:pPr>
        <w:numPr>
          <w:ilvl w:val="1"/>
          <w:numId w:val="900"/>
        </w:numPr>
        <w:spacing w:before="0" w:after="0"/>
      </w:pPr>
      <w:r>
        <w:t>Climate Vulnerability</w:t>
      </w:r>
    </w:p>
    <w:p>
      <w:pPr>
        <w:numPr>
          <w:ilvl w:val="2"/>
          <w:numId w:val="900"/>
        </w:numPr>
        <w:spacing w:before="0" w:after="0"/>
      </w:pPr>
      <w:r>
        <w:t>Physical Exposure</w:t>
      </w:r>
    </w:p>
    <w:p>
      <w:pPr>
        <w:numPr>
          <w:ilvl w:val="2"/>
          <w:numId w:val="900"/>
        </w:numPr>
        <w:spacing w:before="0" w:after="0"/>
      </w:pPr>
      <w:r>
        <w:t>Social Vulnerability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1"/>
          <w:numId w:val="900"/>
        </w:numPr>
        <w:spacing w:before="0" w:after="0"/>
      </w:pPr>
      <w:r>
        <w:t>Climate Adaptation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Ecosystem-Based Adaptation</w:t>
      </w:r>
    </w:p>
    <w:p>
      <w:pPr>
        <w:numPr>
          <w:ilvl w:val="2"/>
          <w:numId w:val="900"/>
        </w:numPr>
        <w:spacing w:before="0" w:after="0"/>
      </w:pPr>
      <w:r>
        <w:t>Community-Based Adaptation</w:t>
      </w:r>
    </w:p>
    <w:p>
      <w:pPr>
        <w:numPr>
          <w:ilvl w:val="2"/>
          <w:numId w:val="900"/>
        </w:numPr>
        <w:spacing w:before="0" w:after="0"/>
      </w:pPr>
      <w:r>
        <w:t>Adaptation Financing</w:t>
      </w:r>
    </w:p>
    <w:p>
      <w:pPr>
        <w:numPr>
          <w:ilvl w:val="1"/>
          <w:numId w:val="900"/>
        </w:numPr>
        <w:spacing w:before="0" w:after="0"/>
      </w:pPr>
      <w:r>
        <w:t>Climate Mitigation</w:t>
      </w:r>
    </w:p>
    <w:p>
      <w:pPr>
        <w:numPr>
          <w:ilvl w:val="2"/>
          <w:numId w:val="900"/>
        </w:numPr>
        <w:spacing w:before="0" w:after="0"/>
      </w:pPr>
      <w:r>
        <w:t>Emission Reduction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Carbon Markets</w:t>
      </w:r>
    </w:p>
    <w:p>
      <w:pPr>
        <w:numPr>
          <w:ilvl w:val="1"/>
          <w:numId w:val="900"/>
        </w:numPr>
        <w:spacing w:before="0" w:after="0"/>
      </w:pPr>
      <w:r>
        <w:t>Loss and Damage</w:t>
      </w:r>
    </w:p>
    <w:p>
      <w:pPr>
        <w:numPr>
          <w:ilvl w:val="2"/>
          <w:numId w:val="900"/>
        </w:numPr>
        <w:spacing w:before="0" w:after="0"/>
      </w:pPr>
      <w:r>
        <w:t>Irreversible Impacts</w:t>
      </w:r>
    </w:p>
    <w:p>
      <w:pPr>
        <w:numPr>
          <w:ilvl w:val="2"/>
          <w:numId w:val="900"/>
        </w:numPr>
        <w:spacing w:before="0" w:after="0"/>
      </w:pPr>
      <w:r>
        <w:t>Compensation Mechanisms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0"/>
          <w:numId w:val="900"/>
        </w:numPr>
        <w:spacing w:before="0" w:after="0"/>
      </w:pPr>
      <w:r>
        <w:t>Technology and Development</w:t>
      </w:r>
    </w:p>
    <w:p>
      <w:pPr>
        <w:numPr>
          <w:ilvl w:val="1"/>
          <w:numId w:val="900"/>
        </w:numPr>
        <w:spacing w:before="0" w:after="0"/>
      </w:pPr>
      <w:r>
        <w:t>Digital Technologies</w:t>
      </w:r>
    </w:p>
    <w:p>
      <w:pPr>
        <w:numPr>
          <w:ilvl w:val="2"/>
          <w:numId w:val="900"/>
        </w:numPr>
        <w:spacing w:before="0" w:after="0"/>
      </w:pPr>
      <w:r>
        <w:t>Internet Access</w:t>
      </w:r>
    </w:p>
    <w:p>
      <w:pPr>
        <w:numPr>
          <w:ilvl w:val="2"/>
          <w:numId w:val="900"/>
        </w:numPr>
        <w:spacing w:before="0" w:after="0"/>
      </w:pPr>
      <w:r>
        <w:t>Mobile Technology</w:t>
      </w:r>
    </w:p>
    <w:p>
      <w:pPr>
        <w:numPr>
          <w:ilvl w:val="2"/>
          <w:numId w:val="900"/>
        </w:numPr>
        <w:spacing w:before="0" w:after="0"/>
      </w:pPr>
      <w:r>
        <w:t>Digital Literacy</w:t>
      </w:r>
    </w:p>
    <w:p>
      <w:pPr>
        <w:numPr>
          <w:ilvl w:val="2"/>
          <w:numId w:val="900"/>
        </w:numPr>
        <w:spacing w:before="0" w:after="0"/>
      </w:pPr>
      <w:r>
        <w:t>E-Government Services</w:t>
      </w:r>
    </w:p>
    <w:p>
      <w:pPr>
        <w:numPr>
          <w:ilvl w:val="1"/>
          <w:numId w:val="900"/>
        </w:numPr>
        <w:spacing w:before="0" w:after="0"/>
      </w:pPr>
      <w:r>
        <w:t>Innovation Systems</w:t>
      </w:r>
    </w:p>
    <w:p>
      <w:pPr>
        <w:numPr>
          <w:ilvl w:val="2"/>
          <w:numId w:val="900"/>
        </w:numPr>
        <w:spacing w:before="0" w:after="0"/>
      </w:pPr>
      <w:r>
        <w:t>National Innovation Systems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Innovation Financing</w:t>
      </w:r>
    </w:p>
    <w:p>
      <w:pPr>
        <w:numPr>
          <w:ilvl w:val="1"/>
          <w:numId w:val="900"/>
        </w:numPr>
        <w:spacing w:before="0" w:after="0"/>
      </w:pPr>
      <w:r>
        <w:t>Leapfrogging Opportunities</w:t>
      </w:r>
    </w:p>
    <w:p>
      <w:pPr>
        <w:numPr>
          <w:ilvl w:val="2"/>
          <w:numId w:val="900"/>
        </w:numPr>
        <w:spacing w:before="0" w:after="0"/>
      </w:pPr>
      <w:r>
        <w:t>Infrastructure Bypassing</w:t>
      </w:r>
    </w:p>
    <w:p>
      <w:pPr>
        <w:numPr>
          <w:ilvl w:val="2"/>
          <w:numId w:val="900"/>
        </w:numPr>
        <w:spacing w:before="0" w:after="0"/>
      </w:pPr>
      <w:r>
        <w:t>Service Delivery Innovation</w:t>
      </w:r>
    </w:p>
    <w:p>
      <w:pPr>
        <w:numPr>
          <w:ilvl w:val="2"/>
          <w:numId w:val="900"/>
        </w:numPr>
        <w:spacing w:before="0" w:after="0"/>
      </w:pPr>
      <w:r>
        <w:t>Financial Inclusion</w:t>
      </w:r>
    </w:p>
    <w:p>
      <w:pPr>
        <w:numPr>
          <w:ilvl w:val="1"/>
          <w:numId w:val="900"/>
        </w:numPr>
        <w:spacing w:before="0" w:after="0"/>
      </w:pPr>
      <w:r>
        <w:t>Artificial Intelligence and Development</w:t>
      </w:r>
    </w:p>
    <w:p>
      <w:pPr>
        <w:numPr>
          <w:ilvl w:val="2"/>
          <w:numId w:val="900"/>
        </w:numPr>
        <w:spacing w:before="0" w:after="0"/>
      </w:pPr>
      <w:r>
        <w:t>AI Applications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0"/>
          <w:numId w:val="900"/>
        </w:numPr>
        <w:spacing w:before="0" w:after="0"/>
      </w:pPr>
      <w:r>
        <w:t>New Development Actors</w:t>
      </w:r>
    </w:p>
    <w:p>
      <w:pPr>
        <w:numPr>
          <w:ilvl w:val="1"/>
          <w:numId w:val="900"/>
        </w:numPr>
        <w:spacing w:before="0" w:after="0"/>
      </w:pPr>
      <w:r>
        <w:t>South-South Cooperation</w:t>
      </w:r>
    </w:p>
    <w:p>
      <w:pPr>
        <w:numPr>
          <w:ilvl w:val="2"/>
          <w:numId w:val="900"/>
        </w:numPr>
        <w:spacing w:before="0" w:after="0"/>
      </w:pPr>
      <w:r>
        <w:t>Emerging Donors</w:t>
      </w:r>
    </w:p>
    <w:p>
      <w:pPr>
        <w:numPr>
          <w:ilvl w:val="2"/>
          <w:numId w:val="900"/>
        </w:numPr>
        <w:spacing w:before="0" w:after="0"/>
      </w:pPr>
      <w:r>
        <w:t>Technical Cooperation</w:t>
      </w:r>
    </w:p>
    <w:p>
      <w:pPr>
        <w:numPr>
          <w:ilvl w:val="2"/>
          <w:numId w:val="900"/>
        </w:numPr>
        <w:spacing w:before="0" w:after="0"/>
      </w:pPr>
      <w:r>
        <w:t>Trade Partnerships</w:t>
      </w:r>
    </w:p>
    <w:p>
      <w:pPr>
        <w:numPr>
          <w:ilvl w:val="2"/>
          <w:numId w:val="900"/>
        </w:numPr>
        <w:spacing w:before="0" w:after="0"/>
      </w:pPr>
      <w:r>
        <w:t>Investment Flows</w:t>
      </w:r>
    </w:p>
    <w:p>
      <w:pPr>
        <w:numPr>
          <w:ilvl w:val="1"/>
          <w:numId w:val="900"/>
        </w:numPr>
        <w:spacing w:before="0" w:after="0"/>
      </w:pPr>
      <w:r>
        <w:t>BRICS and Development</w:t>
      </w:r>
    </w:p>
    <w:p>
      <w:pPr>
        <w:numPr>
          <w:ilvl w:val="2"/>
          <w:numId w:val="900"/>
        </w:numPr>
        <w:spacing w:before="0" w:after="0"/>
      </w:pPr>
      <w:r>
        <w:t>New Development Bank</w:t>
      </w:r>
    </w:p>
    <w:p>
      <w:pPr>
        <w:numPr>
          <w:ilvl w:val="2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Alternative Models</w:t>
      </w:r>
    </w:p>
    <w:p>
      <w:pPr>
        <w:numPr>
          <w:ilvl w:val="1"/>
          <w:numId w:val="900"/>
        </w:numPr>
        <w:spacing w:before="0" w:after="0"/>
      </w:pPr>
      <w:r>
        <w:t>Private Sector Role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Impact Investing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Blended Finance</w:t>
      </w:r>
    </w:p>
    <w:p>
      <w:pPr>
        <w:numPr>
          <w:ilvl w:val="1"/>
          <w:numId w:val="900"/>
        </w:numPr>
        <w:spacing w:before="0" w:after="0"/>
      </w:pPr>
      <w:r>
        <w:t>Civil Society Organizations</w:t>
      </w:r>
    </w:p>
    <w:p>
      <w:pPr>
        <w:numPr>
          <w:ilvl w:val="2"/>
          <w:numId w:val="900"/>
        </w:numPr>
        <w:spacing w:before="0" w:after="0"/>
      </w:pPr>
      <w:r>
        <w:t>NGO Evolution</w:t>
      </w:r>
    </w:p>
    <w:p>
      <w:pPr>
        <w:numPr>
          <w:ilvl w:val="2"/>
          <w:numId w:val="900"/>
        </w:numPr>
        <w:spacing w:before="0" w:after="0"/>
      </w:pPr>
      <w:r>
        <w:t>Advocacy Roles</w:t>
      </w:r>
    </w:p>
    <w:p>
      <w:pPr>
        <w:numPr>
          <w:ilvl w:val="2"/>
          <w:numId w:val="900"/>
        </w:numPr>
        <w:spacing w:before="0" w:after="0"/>
      </w:pPr>
      <w:r>
        <w:t>Service Delivery</w:t>
      </w:r>
    </w:p>
    <w:p>
      <w:pPr>
        <w:numPr>
          <w:ilvl w:val="2"/>
          <w:numId w:val="900"/>
        </w:numPr>
        <w:spacing w:before="0" w:after="0"/>
      </w:pPr>
      <w:r>
        <w:t>Accountability Functions</w:t>
      </w:r>
    </w:p>
    <w:p>
      <w:pPr>
        <w:numPr>
          <w:ilvl w:val="0"/>
          <w:numId w:val="900"/>
        </w:numPr>
        <w:spacing w:before="0" w:after="0"/>
      </w:pPr>
      <w:r>
        <w:t>Rethinking Development Paradigms</w:t>
      </w:r>
    </w:p>
    <w:p>
      <w:pPr>
        <w:numPr>
          <w:ilvl w:val="1"/>
          <w:numId w:val="900"/>
        </w:numPr>
        <w:spacing w:before="0" w:after="0"/>
      </w:pPr>
      <w:r>
        <w:t>Post-Growth Economics</w:t>
      </w:r>
    </w:p>
    <w:p>
      <w:pPr>
        <w:numPr>
          <w:ilvl w:val="2"/>
          <w:numId w:val="900"/>
        </w:numPr>
        <w:spacing w:before="0" w:after="0"/>
      </w:pPr>
      <w:r>
        <w:t>Degrowth Movement</w:t>
      </w:r>
    </w:p>
    <w:p>
      <w:pPr>
        <w:numPr>
          <w:ilvl w:val="2"/>
          <w:numId w:val="900"/>
        </w:numPr>
        <w:spacing w:before="0" w:after="0"/>
      </w:pPr>
      <w:r>
        <w:t>Well-being Economics</w:t>
      </w:r>
    </w:p>
    <w:p>
      <w:pPr>
        <w:numPr>
          <w:ilvl w:val="2"/>
          <w:numId w:val="900"/>
        </w:numPr>
        <w:spacing w:before="0" w:after="0"/>
      </w:pPr>
      <w:r>
        <w:t>Steady-State Economics</w:t>
      </w:r>
    </w:p>
    <w:p>
      <w:pPr>
        <w:numPr>
          <w:ilvl w:val="2"/>
          <w:numId w:val="900"/>
        </w:numPr>
        <w:spacing w:before="0" w:after="0"/>
      </w:pPr>
      <w:r>
        <w:t>Ecological Economics</w:t>
      </w:r>
    </w:p>
    <w:p>
      <w:pPr>
        <w:numPr>
          <w:ilvl w:val="1"/>
          <w:numId w:val="900"/>
        </w:numPr>
        <w:spacing w:before="0" w:after="0"/>
      </w:pPr>
      <w:r>
        <w:t>Indigenous Development Models</w:t>
      </w:r>
    </w:p>
    <w:p>
      <w:pPr>
        <w:numPr>
          <w:ilvl w:val="2"/>
          <w:numId w:val="900"/>
        </w:numPr>
        <w:spacing w:before="0" w:after="0"/>
      </w:pPr>
      <w:r>
        <w:t>Traditional Knowledge Systems</w:t>
      </w:r>
    </w:p>
    <w:p>
      <w:pPr>
        <w:numPr>
          <w:ilvl w:val="2"/>
          <w:numId w:val="900"/>
        </w:numPr>
        <w:spacing w:before="0" w:after="0"/>
      </w:pPr>
      <w:r>
        <w:t>Community-Based Development</w:t>
      </w:r>
    </w:p>
    <w:p>
      <w:pPr>
        <w:numPr>
          <w:ilvl w:val="2"/>
          <w:numId w:val="900"/>
        </w:numPr>
        <w:spacing w:before="0" w:after="0"/>
      </w:pPr>
      <w:r>
        <w:t>Cultural Preservation</w:t>
      </w:r>
    </w:p>
    <w:p>
      <w:pPr>
        <w:numPr>
          <w:ilvl w:val="2"/>
          <w:numId w:val="900"/>
        </w:numPr>
        <w:spacing w:before="0" w:after="0"/>
      </w:pPr>
      <w:r>
        <w:t>Self-Determination</w:t>
      </w:r>
    </w:p>
    <w:p>
      <w:pPr>
        <w:numPr>
          <w:ilvl w:val="1"/>
          <w:numId w:val="900"/>
        </w:numPr>
        <w:spacing w:before="0" w:after="0"/>
      </w:pPr>
      <w:r>
        <w:t>Participatory Development</w:t>
      </w:r>
    </w:p>
    <w:p>
      <w:pPr>
        <w:numPr>
          <w:ilvl w:val="2"/>
          <w:numId w:val="900"/>
        </w:numPr>
        <w:spacing w:before="0" w:after="0"/>
      </w:pPr>
      <w:r>
        <w:t>Community Participation</w:t>
      </w:r>
    </w:p>
    <w:p>
      <w:pPr>
        <w:numPr>
          <w:ilvl w:val="2"/>
          <w:numId w:val="900"/>
        </w:numPr>
        <w:spacing w:before="0" w:after="0"/>
      </w:pPr>
      <w:r>
        <w:t>Participatory Research</w:t>
      </w:r>
    </w:p>
    <w:p>
      <w:pPr>
        <w:numPr>
          <w:ilvl w:val="2"/>
          <w:numId w:val="900"/>
        </w:numPr>
        <w:spacing w:before="0" w:after="0"/>
      </w:pPr>
      <w:r>
        <w:t>Empowerment Approaches</w:t>
      </w:r>
    </w:p>
    <w:p>
      <w:pPr>
        <w:numPr>
          <w:ilvl w:val="2"/>
          <w:numId w:val="900"/>
        </w:numPr>
        <w:spacing w:before="0" w:after="0"/>
      </w:pPr>
      <w:r>
        <w:t>Local Ownership</w:t>
      </w:r>
    </w:p>
    <w:p>
      <w:pPr>
        <w:numPr>
          <w:ilvl w:val="1"/>
          <w:numId w:val="900"/>
        </w:numPr>
        <w:spacing w:before="0" w:after="0"/>
      </w:pPr>
      <w:r>
        <w:t>Future of International Cooperation</w:t>
      </w:r>
    </w:p>
    <w:p>
      <w:pPr>
        <w:numPr>
          <w:ilvl w:val="2"/>
          <w:numId w:val="900"/>
        </w:numPr>
        <w:spacing w:before="0" w:after="0"/>
      </w:pPr>
      <w:r>
        <w:t>Aid Effectiveness</w:t>
      </w:r>
    </w:p>
    <w:p>
      <w:pPr>
        <w:numPr>
          <w:ilvl w:val="2"/>
          <w:numId w:val="900"/>
        </w:numPr>
        <w:spacing w:before="0" w:after="0"/>
      </w:pPr>
      <w:r>
        <w:t>Development Finance</w:t>
      </w:r>
    </w:p>
    <w:p>
      <w:pPr>
        <w:numPr>
          <w:ilvl w:val="2"/>
          <w:numId w:val="900"/>
        </w:numPr>
        <w:spacing w:before="0" w:after="0"/>
      </w:pPr>
      <w:r>
        <w:t>Global Partnerships</w:t>
      </w:r>
    </w:p>
    <w:p>
      <w:pPr>
        <w:numPr>
          <w:ilvl w:val="2"/>
          <w:numId w:val="900"/>
        </w:numPr>
        <w:spacing w:before="0" w:after="0"/>
      </w:pPr>
      <w:r>
        <w:t>Multilateral Reform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