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Deepfakes and Fake News Detection</w:t>
      </w:r>
    </w:p>
    <w:p>
      <w:pPr>
        <w:pStyle w:val="Heading1"/>
      </w:pPr>
      <w:r>
        <w:t>Introduction to Digital Disinformation</w:t>
      </w:r>
    </w:p>
    <w:p>
      <w:pPr>
        <w:numPr>
          <w:ilvl w:val="0"/>
          <w:numId w:val="900"/>
        </w:numPr>
        <w:spacing w:before="0" w:after="0"/>
      </w:pPr>
      <w:r>
        <w:t>Defining Fake News and Disinformation</w:t>
      </w:r>
    </w:p>
    <w:p>
      <w:pPr>
        <w:numPr>
          <w:ilvl w:val="1"/>
          <w:numId w:val="900"/>
        </w:numPr>
        <w:spacing w:before="0" w:after="0"/>
      </w:pPr>
      <w:r>
        <w:t>Misinformation vs. Disinformation vs. Malinformation</w:t>
      </w:r>
    </w:p>
    <w:p>
      <w:pPr>
        <w:numPr>
          <w:ilvl w:val="2"/>
          <w:numId w:val="900"/>
        </w:numPr>
        <w:spacing w:before="0" w:after="0"/>
      </w:pPr>
      <w:r>
        <w:t>Definitions and Key Distinctions</w:t>
      </w:r>
    </w:p>
    <w:p>
      <w:pPr>
        <w:numPr>
          <w:ilvl w:val="2"/>
          <w:numId w:val="900"/>
        </w:numPr>
        <w:spacing w:before="0" w:after="0"/>
      </w:pPr>
      <w:r>
        <w:t>Intent and Harm Assessment</w:t>
      </w:r>
    </w:p>
    <w:p>
      <w:pPr>
        <w:numPr>
          <w:ilvl w:val="2"/>
          <w:numId w:val="900"/>
        </w:numPr>
        <w:spacing w:before="0" w:after="0"/>
      </w:pPr>
      <w:r>
        <w:t>Real-World Examples and Case Studies</w:t>
      </w:r>
    </w:p>
    <w:p>
      <w:pPr>
        <w:numPr>
          <w:ilvl w:val="1"/>
          <w:numId w:val="900"/>
        </w:numPr>
        <w:spacing w:before="0" w:after="0"/>
      </w:pPr>
      <w:r>
        <w:t>Categories of False Information</w:t>
      </w:r>
    </w:p>
    <w:p>
      <w:pPr>
        <w:numPr>
          <w:ilvl w:val="2"/>
          <w:numId w:val="900"/>
        </w:numPr>
        <w:spacing w:before="0" w:after="0"/>
      </w:pPr>
      <w:r>
        <w:t>Satire and Parody</w:t>
      </w:r>
    </w:p>
    <w:p>
      <w:pPr>
        <w:numPr>
          <w:ilvl w:val="3"/>
          <w:numId w:val="900"/>
        </w:numPr>
        <w:spacing w:before="0" w:after="0"/>
      </w:pPr>
      <w:r>
        <w:t>Intent and Audience Perception</w:t>
      </w:r>
    </w:p>
    <w:p>
      <w:pPr>
        <w:numPr>
          <w:ilvl w:val="3"/>
          <w:numId w:val="900"/>
        </w:numPr>
        <w:spacing w:before="0" w:after="0"/>
      </w:pPr>
      <w:r>
        <w:t>Impact on Public Understanding</w:t>
      </w:r>
    </w:p>
    <w:p>
      <w:pPr>
        <w:numPr>
          <w:ilvl w:val="3"/>
          <w:numId w:val="900"/>
        </w:numPr>
        <w:spacing w:before="0" w:after="0"/>
      </w:pPr>
      <w:r>
        <w:t>Legal and Ethical Boundaries</w:t>
      </w:r>
    </w:p>
    <w:p>
      <w:pPr>
        <w:numPr>
          <w:ilvl w:val="2"/>
          <w:numId w:val="900"/>
        </w:numPr>
        <w:spacing w:before="0" w:after="0"/>
      </w:pPr>
      <w:r>
        <w:t>Misleading Content</w:t>
      </w:r>
    </w:p>
    <w:p>
      <w:pPr>
        <w:numPr>
          <w:ilvl w:val="3"/>
          <w:numId w:val="900"/>
        </w:numPr>
        <w:spacing w:before="0" w:after="0"/>
      </w:pPr>
      <w:r>
        <w:t>Partial Truths and Selective Reporting</w:t>
      </w:r>
    </w:p>
    <w:p>
      <w:pPr>
        <w:numPr>
          <w:ilvl w:val="3"/>
          <w:numId w:val="900"/>
        </w:numPr>
        <w:spacing w:before="0" w:after="0"/>
      </w:pPr>
      <w:r>
        <w:t>Cherry-Picking Data</w:t>
      </w:r>
    </w:p>
    <w:p>
      <w:pPr>
        <w:numPr>
          <w:ilvl w:val="3"/>
          <w:numId w:val="900"/>
        </w:numPr>
        <w:spacing w:before="0" w:after="0"/>
      </w:pPr>
      <w:r>
        <w:t>Contextual Manipulation</w:t>
      </w:r>
    </w:p>
    <w:p>
      <w:pPr>
        <w:numPr>
          <w:ilvl w:val="2"/>
          <w:numId w:val="900"/>
        </w:numPr>
        <w:spacing w:before="0" w:after="0"/>
      </w:pPr>
      <w:r>
        <w:t>Imposter Content</w:t>
      </w:r>
    </w:p>
    <w:p>
      <w:pPr>
        <w:numPr>
          <w:ilvl w:val="3"/>
          <w:numId w:val="900"/>
        </w:numPr>
        <w:spacing w:before="0" w:after="0"/>
      </w:pPr>
      <w:r>
        <w:t>Fake Sources and Impersonation</w:t>
      </w:r>
    </w:p>
    <w:p>
      <w:pPr>
        <w:numPr>
          <w:ilvl w:val="3"/>
          <w:numId w:val="900"/>
        </w:numPr>
        <w:spacing w:before="0" w:after="0"/>
      </w:pPr>
      <w:r>
        <w:t>Brand and Identity Theft</w:t>
      </w:r>
    </w:p>
    <w:p>
      <w:pPr>
        <w:numPr>
          <w:ilvl w:val="3"/>
          <w:numId w:val="900"/>
        </w:numPr>
        <w:spacing w:before="0" w:after="0"/>
      </w:pPr>
      <w:r>
        <w:t>Credential Falsification</w:t>
      </w:r>
    </w:p>
    <w:p>
      <w:pPr>
        <w:numPr>
          <w:ilvl w:val="2"/>
          <w:numId w:val="900"/>
        </w:numPr>
        <w:spacing w:before="0" w:after="0"/>
      </w:pPr>
      <w:r>
        <w:t>Fabricated Content</w:t>
      </w:r>
    </w:p>
    <w:p>
      <w:pPr>
        <w:numPr>
          <w:ilvl w:val="3"/>
          <w:numId w:val="900"/>
        </w:numPr>
        <w:spacing w:before="0" w:after="0"/>
      </w:pPr>
      <w:r>
        <w:t>Completely False Stories</w:t>
      </w:r>
    </w:p>
    <w:p>
      <w:pPr>
        <w:numPr>
          <w:ilvl w:val="3"/>
          <w:numId w:val="900"/>
        </w:numPr>
        <w:spacing w:before="0" w:after="0"/>
      </w:pPr>
      <w:r>
        <w:t>Fictional Events and People</w:t>
      </w:r>
    </w:p>
    <w:p>
      <w:pPr>
        <w:numPr>
          <w:ilvl w:val="3"/>
          <w:numId w:val="900"/>
        </w:numPr>
        <w:spacing w:before="0" w:after="0"/>
      </w:pPr>
      <w:r>
        <w:t>Manufacturing Evidence</w:t>
      </w:r>
    </w:p>
    <w:p>
      <w:pPr>
        <w:numPr>
          <w:ilvl w:val="2"/>
          <w:numId w:val="900"/>
        </w:numPr>
        <w:spacing w:before="0" w:after="0"/>
      </w:pPr>
      <w:r>
        <w:t>False Connection</w:t>
      </w:r>
    </w:p>
    <w:p>
      <w:pPr>
        <w:numPr>
          <w:ilvl w:val="3"/>
          <w:numId w:val="900"/>
        </w:numPr>
        <w:spacing w:before="0" w:after="0"/>
      </w:pPr>
      <w:r>
        <w:t>Misleading Headlines</w:t>
      </w:r>
    </w:p>
    <w:p>
      <w:pPr>
        <w:numPr>
          <w:ilvl w:val="3"/>
          <w:numId w:val="900"/>
        </w:numPr>
        <w:spacing w:before="0" w:after="0"/>
      </w:pPr>
      <w:r>
        <w:t>Mismatched Visuals</w:t>
      </w:r>
    </w:p>
    <w:p>
      <w:pPr>
        <w:numPr>
          <w:ilvl w:val="3"/>
          <w:numId w:val="900"/>
        </w:numPr>
        <w:spacing w:before="0" w:after="0"/>
      </w:pPr>
      <w:r>
        <w:t>Caption Manipulation</w:t>
      </w:r>
    </w:p>
    <w:p>
      <w:pPr>
        <w:numPr>
          <w:ilvl w:val="2"/>
          <w:numId w:val="900"/>
        </w:numPr>
        <w:spacing w:before="0" w:after="0"/>
      </w:pPr>
      <w:r>
        <w:t>False Context</w:t>
      </w:r>
    </w:p>
    <w:p>
      <w:pPr>
        <w:numPr>
          <w:ilvl w:val="3"/>
          <w:numId w:val="900"/>
        </w:numPr>
        <w:spacing w:before="0" w:after="0"/>
      </w:pPr>
      <w:r>
        <w:t>Genuine Content in Wrong Context</w:t>
      </w:r>
    </w:p>
    <w:p>
      <w:pPr>
        <w:numPr>
          <w:ilvl w:val="3"/>
          <w:numId w:val="900"/>
        </w:numPr>
        <w:spacing w:before="0" w:after="0"/>
      </w:pPr>
      <w:r>
        <w:t>Temporal Displacement</w:t>
      </w:r>
    </w:p>
    <w:p>
      <w:pPr>
        <w:numPr>
          <w:ilvl w:val="3"/>
          <w:numId w:val="900"/>
        </w:numPr>
        <w:spacing w:before="0" w:after="0"/>
      </w:pPr>
      <w:r>
        <w:t>Geographic Misattribution</w:t>
      </w:r>
    </w:p>
    <w:p>
      <w:pPr>
        <w:numPr>
          <w:ilvl w:val="2"/>
          <w:numId w:val="900"/>
        </w:numPr>
        <w:spacing w:before="0" w:after="0"/>
      </w:pPr>
      <w:r>
        <w:t>Manipulated Content</w:t>
      </w:r>
    </w:p>
    <w:p>
      <w:pPr>
        <w:numPr>
          <w:ilvl w:val="3"/>
          <w:numId w:val="900"/>
        </w:numPr>
        <w:spacing w:before="0" w:after="0"/>
      </w:pPr>
      <w:r>
        <w:t>Altered Images and Videos</w:t>
      </w:r>
    </w:p>
    <w:p>
      <w:pPr>
        <w:numPr>
          <w:ilvl w:val="3"/>
          <w:numId w:val="900"/>
        </w:numPr>
        <w:spacing w:before="0" w:after="0"/>
      </w:pPr>
      <w:r>
        <w:t>Audio Manipulation</w:t>
      </w:r>
    </w:p>
    <w:p>
      <w:pPr>
        <w:numPr>
          <w:ilvl w:val="3"/>
          <w:numId w:val="900"/>
        </w:numPr>
        <w:spacing w:before="0" w:after="0"/>
      </w:pPr>
      <w:r>
        <w:t>Document Forgery</w:t>
      </w:r>
    </w:p>
    <w:p>
      <w:pPr>
        <w:numPr>
          <w:ilvl w:val="0"/>
          <w:numId w:val="900"/>
        </w:numPr>
        <w:spacing w:before="0" w:after="0"/>
      </w:pPr>
      <w:r>
        <w:t>Defining Deepfakes and Synthetic Media</w:t>
      </w:r>
    </w:p>
    <w:p>
      <w:pPr>
        <w:numPr>
          <w:ilvl w:val="1"/>
          <w:numId w:val="900"/>
        </w:numPr>
        <w:spacing w:before="0" w:after="0"/>
      </w:pPr>
      <w:r>
        <w:t>Deepfake Definition and Core Characteristics</w:t>
      </w:r>
    </w:p>
    <w:p>
      <w:pPr>
        <w:numPr>
          <w:ilvl w:val="2"/>
          <w:numId w:val="900"/>
        </w:numPr>
        <w:spacing w:before="0" w:after="0"/>
      </w:pPr>
      <w:r>
        <w:t>Technical Definition</w:t>
      </w:r>
    </w:p>
    <w:p>
      <w:pPr>
        <w:numPr>
          <w:ilvl w:val="2"/>
          <w:numId w:val="900"/>
        </w:numPr>
        <w:spacing w:before="0" w:after="0"/>
      </w:pPr>
      <w:r>
        <w:t>Key Properties and Capabilities</w:t>
      </w:r>
    </w:p>
    <w:p>
      <w:pPr>
        <w:numPr>
          <w:ilvl w:val="2"/>
          <w:numId w:val="900"/>
        </w:numPr>
        <w:spacing w:before="0" w:after="0"/>
      </w:pPr>
      <w:r>
        <w:t>Quality Metrics and Realism</w:t>
      </w:r>
    </w:p>
    <w:p>
      <w:pPr>
        <w:numPr>
          <w:ilvl w:val="1"/>
          <w:numId w:val="900"/>
        </w:numPr>
        <w:spacing w:before="0" w:after="0"/>
      </w:pPr>
      <w:r>
        <w:t>Types of Deepfakes</w:t>
      </w:r>
    </w:p>
    <w:p>
      <w:pPr>
        <w:numPr>
          <w:ilvl w:val="2"/>
          <w:numId w:val="900"/>
        </w:numPr>
        <w:spacing w:before="0" w:after="0"/>
      </w:pPr>
      <w:r>
        <w:t>Face Swapping</w:t>
      </w:r>
    </w:p>
    <w:p>
      <w:pPr>
        <w:numPr>
          <w:ilvl w:val="3"/>
          <w:numId w:val="900"/>
        </w:numPr>
        <w:spacing w:before="0" w:after="0"/>
      </w:pPr>
      <w:r>
        <w:t>Identity Transfer Techniques</w:t>
      </w:r>
    </w:p>
    <w:p>
      <w:pPr>
        <w:numPr>
          <w:ilvl w:val="3"/>
          <w:numId w:val="900"/>
        </w:numPr>
        <w:spacing w:before="0" w:after="0"/>
      </w:pPr>
      <w:r>
        <w:t>Facial Feature Mapping</w:t>
      </w:r>
    </w:p>
    <w:p>
      <w:pPr>
        <w:numPr>
          <w:ilvl w:val="3"/>
          <w:numId w:val="900"/>
        </w:numPr>
        <w:spacing w:before="0" w:after="0"/>
      </w:pPr>
      <w:r>
        <w:t>Expression Preservation</w:t>
      </w:r>
    </w:p>
    <w:p>
      <w:pPr>
        <w:numPr>
          <w:ilvl w:val="2"/>
          <w:numId w:val="900"/>
        </w:numPr>
        <w:spacing w:before="0" w:after="0"/>
      </w:pPr>
      <w:r>
        <w:t>Lip-Syncing</w:t>
      </w:r>
    </w:p>
    <w:p>
      <w:pPr>
        <w:numPr>
          <w:ilvl w:val="3"/>
          <w:numId w:val="900"/>
        </w:numPr>
        <w:spacing w:before="0" w:after="0"/>
      </w:pPr>
      <w:r>
        <w:t>Audio-Visual Alignment</w:t>
      </w:r>
    </w:p>
    <w:p>
      <w:pPr>
        <w:numPr>
          <w:ilvl w:val="3"/>
          <w:numId w:val="900"/>
        </w:numPr>
        <w:spacing w:before="0" w:after="0"/>
      </w:pPr>
      <w:r>
        <w:t>Phoneme-to-Viseme Mapping</w:t>
      </w:r>
    </w:p>
    <w:p>
      <w:pPr>
        <w:numPr>
          <w:ilvl w:val="3"/>
          <w:numId w:val="900"/>
        </w:numPr>
        <w:spacing w:before="0" w:after="0"/>
      </w:pPr>
      <w:r>
        <w:t>Temporal Synchronization</w:t>
      </w:r>
    </w:p>
    <w:p>
      <w:pPr>
        <w:numPr>
          <w:ilvl w:val="2"/>
          <w:numId w:val="900"/>
        </w:numPr>
        <w:spacing w:before="0" w:after="0"/>
      </w:pPr>
      <w:r>
        <w:t>Puppet-Mastering</w:t>
      </w:r>
    </w:p>
    <w:p>
      <w:pPr>
        <w:numPr>
          <w:ilvl w:val="3"/>
          <w:numId w:val="900"/>
        </w:numPr>
        <w:spacing w:before="0" w:after="0"/>
      </w:pPr>
      <w:r>
        <w:t>Full Body Synthesis</w:t>
      </w:r>
    </w:p>
    <w:p>
      <w:pPr>
        <w:numPr>
          <w:ilvl w:val="3"/>
          <w:numId w:val="900"/>
        </w:numPr>
        <w:spacing w:before="0" w:after="0"/>
      </w:pPr>
      <w:r>
        <w:t>Motion Transfer and Animation</w:t>
      </w:r>
    </w:p>
    <w:p>
      <w:pPr>
        <w:numPr>
          <w:ilvl w:val="3"/>
          <w:numId w:val="900"/>
        </w:numPr>
        <w:spacing w:before="0" w:after="0"/>
      </w:pPr>
      <w:r>
        <w:t>Pose and Gesture Control</w:t>
      </w:r>
    </w:p>
    <w:p>
      <w:pPr>
        <w:numPr>
          <w:ilvl w:val="2"/>
          <w:numId w:val="900"/>
        </w:numPr>
        <w:spacing w:before="0" w:after="0"/>
      </w:pPr>
      <w:r>
        <w:t>Voice Synthesis</w:t>
      </w:r>
    </w:p>
    <w:p>
      <w:pPr>
        <w:numPr>
          <w:ilvl w:val="3"/>
          <w:numId w:val="900"/>
        </w:numPr>
        <w:spacing w:before="0" w:after="0"/>
      </w:pPr>
      <w:r>
        <w:t>Text-to-Speech Generation</w:t>
      </w:r>
    </w:p>
    <w:p>
      <w:pPr>
        <w:numPr>
          <w:ilvl w:val="3"/>
          <w:numId w:val="900"/>
        </w:numPr>
        <w:spacing w:before="0" w:after="0"/>
      </w:pPr>
      <w:r>
        <w:t>Voice Cloning Techniques</w:t>
      </w:r>
    </w:p>
    <w:p>
      <w:pPr>
        <w:numPr>
          <w:ilvl w:val="3"/>
          <w:numId w:val="900"/>
        </w:numPr>
        <w:spacing w:before="0" w:after="0"/>
      </w:pPr>
      <w:r>
        <w:t>Emotional and Prosodic Control</w:t>
      </w:r>
    </w:p>
    <w:p>
      <w:pPr>
        <w:numPr>
          <w:ilvl w:val="2"/>
          <w:numId w:val="900"/>
        </w:numPr>
        <w:spacing w:before="0" w:after="0"/>
      </w:pPr>
      <w:r>
        <w:t>Text-to-Image Generation</w:t>
      </w:r>
    </w:p>
    <w:p>
      <w:pPr>
        <w:numPr>
          <w:ilvl w:val="3"/>
          <w:numId w:val="900"/>
        </w:numPr>
        <w:spacing w:before="0" w:after="0"/>
      </w:pPr>
      <w:r>
        <w:t>Prompt-Based Image Creation</w:t>
      </w:r>
    </w:p>
    <w:p>
      <w:pPr>
        <w:numPr>
          <w:ilvl w:val="3"/>
          <w:numId w:val="900"/>
        </w:numPr>
        <w:spacing w:before="0" w:after="0"/>
      </w:pPr>
      <w:r>
        <w:t>Style and Content Control</w:t>
      </w:r>
    </w:p>
    <w:p>
      <w:pPr>
        <w:numPr>
          <w:ilvl w:val="3"/>
          <w:numId w:val="900"/>
        </w:numPr>
        <w:spacing w:before="0" w:after="0"/>
      </w:pPr>
      <w:r>
        <w:t>Resolution and Quality Factors</w:t>
      </w:r>
    </w:p>
    <w:p>
      <w:pPr>
        <w:numPr>
          <w:ilvl w:val="2"/>
          <w:numId w:val="900"/>
        </w:numPr>
        <w:spacing w:before="0" w:after="0"/>
      </w:pPr>
      <w:r>
        <w:t>Text-to-Video Generation</w:t>
      </w:r>
    </w:p>
    <w:p>
      <w:pPr>
        <w:numPr>
          <w:ilvl w:val="3"/>
          <w:numId w:val="900"/>
        </w:numPr>
        <w:spacing w:before="0" w:after="0"/>
      </w:pPr>
      <w:r>
        <w:t>Temporal Consistency</w:t>
      </w:r>
    </w:p>
    <w:p>
      <w:pPr>
        <w:numPr>
          <w:ilvl w:val="3"/>
          <w:numId w:val="900"/>
        </w:numPr>
        <w:spacing w:before="0" w:after="0"/>
      </w:pPr>
      <w:r>
        <w:t>Motion and Scene Dynamics</w:t>
      </w:r>
    </w:p>
    <w:p>
      <w:pPr>
        <w:numPr>
          <w:ilvl w:val="3"/>
          <w:numId w:val="900"/>
        </w:numPr>
        <w:spacing w:before="0" w:after="0"/>
      </w:pPr>
      <w:r>
        <w:t>Narrative Coherence</w:t>
      </w:r>
    </w:p>
    <w:p>
      <w:pPr>
        <w:numPr>
          <w:ilvl w:val="1"/>
          <w:numId w:val="900"/>
        </w:numPr>
        <w:spacing w:before="0" w:after="0"/>
      </w:pPr>
      <w:r>
        <w:t>Other Forms of Synthetic Media</w:t>
      </w:r>
    </w:p>
    <w:p>
      <w:pPr>
        <w:numPr>
          <w:ilvl w:val="2"/>
          <w:numId w:val="900"/>
        </w:numPr>
        <w:spacing w:before="0" w:after="0"/>
      </w:pPr>
      <w:r>
        <w:t>AI-Generated Text</w:t>
      </w:r>
    </w:p>
    <w:p>
      <w:pPr>
        <w:numPr>
          <w:ilvl w:val="3"/>
          <w:numId w:val="900"/>
        </w:numPr>
        <w:spacing w:before="0" w:after="0"/>
      </w:pPr>
      <w:r>
        <w:t>Language Model Outputs</w:t>
      </w:r>
    </w:p>
    <w:p>
      <w:pPr>
        <w:numPr>
          <w:ilvl w:val="3"/>
          <w:numId w:val="900"/>
        </w:numPr>
        <w:spacing w:before="0" w:after="0"/>
      </w:pPr>
      <w:r>
        <w:t>Style Transfer and Mimicry</w:t>
      </w:r>
    </w:p>
    <w:p>
      <w:pPr>
        <w:numPr>
          <w:ilvl w:val="3"/>
          <w:numId w:val="900"/>
        </w:numPr>
        <w:spacing w:before="0" w:after="0"/>
      </w:pPr>
      <w:r>
        <w:t>Factual vs. Creative Generation</w:t>
      </w:r>
    </w:p>
    <w:p>
      <w:pPr>
        <w:numPr>
          <w:ilvl w:val="2"/>
          <w:numId w:val="900"/>
        </w:numPr>
        <w:spacing w:before="0" w:after="0"/>
      </w:pPr>
      <w:r>
        <w:t>AI-Generated Images and Art</w:t>
      </w:r>
    </w:p>
    <w:p>
      <w:pPr>
        <w:numPr>
          <w:ilvl w:val="3"/>
          <w:numId w:val="900"/>
        </w:numPr>
        <w:spacing w:before="0" w:after="0"/>
      </w:pPr>
      <w:r>
        <w:t>Artistic Style Transfer</w:t>
      </w:r>
    </w:p>
    <w:p>
      <w:pPr>
        <w:numPr>
          <w:ilvl w:val="3"/>
          <w:numId w:val="900"/>
        </w:numPr>
        <w:spacing w:before="0" w:after="0"/>
      </w:pPr>
      <w:r>
        <w:t>Photorealistic Generation</w:t>
      </w:r>
    </w:p>
    <w:p>
      <w:pPr>
        <w:numPr>
          <w:ilvl w:val="3"/>
          <w:numId w:val="900"/>
        </w:numPr>
        <w:spacing w:before="0" w:after="0"/>
      </w:pPr>
      <w:r>
        <w:t>Abstract and Creative Content</w:t>
      </w:r>
    </w:p>
    <w:p>
      <w:pPr>
        <w:numPr>
          <w:ilvl w:val="2"/>
          <w:numId w:val="900"/>
        </w:numPr>
        <w:spacing w:before="0" w:after="0"/>
      </w:pPr>
      <w:r>
        <w:t>Synthetic Documents</w:t>
      </w:r>
    </w:p>
    <w:p>
      <w:pPr>
        <w:numPr>
          <w:ilvl w:val="3"/>
          <w:numId w:val="900"/>
        </w:numPr>
        <w:spacing w:before="0" w:after="0"/>
      </w:pPr>
      <w:r>
        <w:t>Automated Report Generation</w:t>
      </w:r>
    </w:p>
    <w:p>
      <w:pPr>
        <w:numPr>
          <w:ilvl w:val="3"/>
          <w:numId w:val="900"/>
        </w:numPr>
        <w:spacing w:before="0" w:after="0"/>
      </w:pPr>
      <w:r>
        <w:t>Data Visualization Creation</w:t>
      </w:r>
    </w:p>
    <w:p>
      <w:pPr>
        <w:numPr>
          <w:ilvl w:val="3"/>
          <w:numId w:val="900"/>
        </w:numPr>
        <w:spacing w:before="0" w:after="0"/>
      </w:pPr>
      <w:r>
        <w:t>Template-Based Content</w:t>
      </w:r>
    </w:p>
    <w:p>
      <w:pPr>
        <w:numPr>
          <w:ilvl w:val="0"/>
          <w:numId w:val="900"/>
        </w:numPr>
        <w:spacing w:before="0" w:after="0"/>
      </w:pPr>
      <w:r>
        <w:t>Historical Context of Media Manipulation</w:t>
      </w:r>
    </w:p>
    <w:p>
      <w:pPr>
        <w:numPr>
          <w:ilvl w:val="1"/>
          <w:numId w:val="900"/>
        </w:numPr>
        <w:spacing w:before="0" w:after="0"/>
      </w:pPr>
      <w:r>
        <w:t>Pre-Digital Era Forgery</w:t>
      </w:r>
    </w:p>
    <w:p>
      <w:pPr>
        <w:numPr>
          <w:ilvl w:val="2"/>
          <w:numId w:val="900"/>
        </w:numPr>
        <w:spacing w:before="0" w:after="0"/>
      </w:pPr>
      <w:r>
        <w:t>Photo and Document Forgery Techniques</w:t>
      </w:r>
    </w:p>
    <w:p>
      <w:pPr>
        <w:numPr>
          <w:ilvl w:val="2"/>
          <w:numId w:val="900"/>
        </w:numPr>
        <w:spacing w:before="0" w:after="0"/>
      </w:pPr>
      <w:r>
        <w:t>Propaganda and Persuasion Methods</w:t>
      </w:r>
    </w:p>
    <w:p>
      <w:pPr>
        <w:numPr>
          <w:ilvl w:val="2"/>
          <w:numId w:val="900"/>
        </w:numPr>
        <w:spacing w:before="0" w:after="0"/>
      </w:pPr>
      <w:r>
        <w:t>Historical Examples and Impact</w:t>
      </w:r>
    </w:p>
    <w:p>
      <w:pPr>
        <w:numPr>
          <w:ilvl w:val="1"/>
          <w:numId w:val="900"/>
        </w:numPr>
        <w:spacing w:before="0" w:after="0"/>
      </w:pPr>
      <w:r>
        <w:t>Early Digital Manipulation</w:t>
      </w:r>
    </w:p>
    <w:p>
      <w:pPr>
        <w:numPr>
          <w:ilvl w:val="2"/>
          <w:numId w:val="900"/>
        </w:numPr>
        <w:spacing w:before="0" w:after="0"/>
      </w:pPr>
      <w:r>
        <w:t>Introduction of Digital Editing Tools</w:t>
      </w:r>
    </w:p>
    <w:p>
      <w:pPr>
        <w:numPr>
          <w:ilvl w:val="2"/>
          <w:numId w:val="900"/>
        </w:numPr>
        <w:spacing w:before="0" w:after="0"/>
      </w:pPr>
      <w:r>
        <w:t>Photoshop and Consumer Accessibility</w:t>
      </w:r>
    </w:p>
    <w:p>
      <w:pPr>
        <w:numPr>
          <w:ilvl w:val="2"/>
          <w:numId w:val="900"/>
        </w:numPr>
        <w:spacing w:before="0" w:after="0"/>
      </w:pPr>
      <w:r>
        <w:t>Professional vs. Amateur Capabilities</w:t>
      </w:r>
    </w:p>
    <w:p>
      <w:pPr>
        <w:numPr>
          <w:ilvl w:val="1"/>
          <w:numId w:val="900"/>
        </w:numPr>
        <w:spacing w:before="0" w:after="0"/>
      </w:pPr>
      <w:r>
        <w:t>The Emergence of AI-Generated Content</w:t>
      </w:r>
    </w:p>
    <w:p>
      <w:pPr>
        <w:numPr>
          <w:ilvl w:val="2"/>
          <w:numId w:val="900"/>
        </w:numPr>
        <w:spacing w:before="0" w:after="0"/>
      </w:pPr>
      <w:r>
        <w:t>Milestones in AI Media Synthesis</w:t>
      </w:r>
    </w:p>
    <w:p>
      <w:pPr>
        <w:numPr>
          <w:ilvl w:val="2"/>
          <w:numId w:val="900"/>
        </w:numPr>
        <w:spacing w:before="0" w:after="0"/>
      </w:pPr>
      <w:r>
        <w:t>Early Deepfake Examples and Viral Cases</w:t>
      </w:r>
    </w:p>
    <w:p>
      <w:pPr>
        <w:numPr>
          <w:ilvl w:val="2"/>
          <w:numId w:val="900"/>
        </w:numPr>
        <w:spacing w:before="0" w:after="0"/>
      </w:pPr>
      <w:r>
        <w:t>Evolution of Quality and Accessibility</w:t>
      </w:r>
    </w:p>
    <w:p>
      <w:pPr>
        <w:pStyle w:val="Heading1"/>
      </w:pPr>
      <w:r>
        <w:t>Foundations of Machine Learning for Media Analysis</w:t>
      </w:r>
    </w:p>
    <w:p>
      <w:pPr>
        <w:numPr>
          <w:ilvl w:val="0"/>
          <w:numId w:val="900"/>
        </w:numPr>
        <w:spacing w:before="0" w:after="0"/>
      </w:pPr>
      <w:r>
        <w:t>Core Machine Learning Concepts</w:t>
      </w:r>
    </w:p>
    <w:p>
      <w:pPr>
        <w:numPr>
          <w:ilvl w:val="1"/>
          <w:numId w:val="900"/>
        </w:numPr>
        <w:spacing w:before="0" w:after="0"/>
      </w:pPr>
      <w:r>
        <w:t>Supervised Learning</w:t>
      </w:r>
    </w:p>
    <w:p>
      <w:pPr>
        <w:numPr>
          <w:ilvl w:val="2"/>
          <w:numId w:val="900"/>
        </w:numPr>
        <w:spacing w:before="0" w:after="0"/>
      </w:pPr>
      <w:r>
        <w:t>Classification Tasks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Training and Validation</w:t>
      </w:r>
    </w:p>
    <w:p>
      <w:pPr>
        <w:numPr>
          <w:ilvl w:val="1"/>
          <w:numId w:val="900"/>
        </w:numPr>
        <w:spacing w:before="0" w:after="0"/>
      </w:pPr>
      <w:r>
        <w:t>Unsupervised Learning</w:t>
      </w:r>
    </w:p>
    <w:p>
      <w:pPr>
        <w:numPr>
          <w:ilvl w:val="2"/>
          <w:numId w:val="900"/>
        </w:numPr>
        <w:spacing w:before="0" w:after="0"/>
      </w:pPr>
      <w:r>
        <w:t>Clustering Methods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Deep Learning Fundamentals</w:t>
      </w:r>
    </w:p>
    <w:p>
      <w:pPr>
        <w:numPr>
          <w:ilvl w:val="2"/>
          <w:numId w:val="900"/>
        </w:numPr>
        <w:spacing w:before="0" w:after="0"/>
      </w:pPr>
      <w:r>
        <w:t>Neural Network Architecture</w:t>
      </w:r>
    </w:p>
    <w:p>
      <w:pPr>
        <w:numPr>
          <w:ilvl w:val="2"/>
          <w:numId w:val="900"/>
        </w:numPr>
        <w:spacing w:before="0" w:after="0"/>
      </w:pPr>
      <w:r>
        <w:t>Backpropagation and Optimization</w:t>
      </w:r>
    </w:p>
    <w:p>
      <w:pPr>
        <w:numPr>
          <w:ilvl w:val="2"/>
          <w:numId w:val="900"/>
        </w:numPr>
        <w:spacing w:before="0" w:after="0"/>
      </w:pPr>
      <w:r>
        <w:t>Overfitting and Regularization</w:t>
      </w:r>
    </w:p>
    <w:p>
      <w:pPr>
        <w:numPr>
          <w:ilvl w:val="0"/>
          <w:numId w:val="900"/>
        </w:numPr>
        <w:spacing w:before="0" w:after="0"/>
      </w:pPr>
      <w:r>
        <w:t>Computer Vision Basics</w:t>
      </w:r>
    </w:p>
    <w:p>
      <w:pPr>
        <w:numPr>
          <w:ilvl w:val="1"/>
          <w:numId w:val="900"/>
        </w:numPr>
        <w:spacing w:before="0" w:after="0"/>
      </w:pPr>
      <w:r>
        <w:t>Image Representation</w:t>
      </w:r>
    </w:p>
    <w:p>
      <w:pPr>
        <w:numPr>
          <w:ilvl w:val="2"/>
          <w:numId w:val="900"/>
        </w:numPr>
        <w:spacing w:before="0" w:after="0"/>
      </w:pPr>
      <w:r>
        <w:t>Pixel Values and Color Spaces</w:t>
      </w:r>
    </w:p>
    <w:p>
      <w:pPr>
        <w:numPr>
          <w:ilvl w:val="2"/>
          <w:numId w:val="900"/>
        </w:numPr>
        <w:spacing w:before="0" w:after="0"/>
      </w:pPr>
      <w:r>
        <w:t>Image Formats and Compression</w:t>
      </w:r>
    </w:p>
    <w:p>
      <w:pPr>
        <w:numPr>
          <w:ilvl w:val="2"/>
          <w:numId w:val="900"/>
        </w:numPr>
        <w:spacing w:before="0" w:after="0"/>
      </w:pPr>
      <w:r>
        <w:t>Spatial and Frequency Domains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2"/>
          <w:numId w:val="900"/>
        </w:numPr>
        <w:spacing w:before="0" w:after="0"/>
      </w:pPr>
      <w:r>
        <w:t>Texture Analysis</w:t>
      </w:r>
    </w:p>
    <w:p>
      <w:pPr>
        <w:numPr>
          <w:ilvl w:val="2"/>
          <w:numId w:val="900"/>
        </w:numPr>
        <w:spacing w:before="0" w:after="0"/>
      </w:pPr>
      <w:r>
        <w:t>Shape and Contour Recognition</w:t>
      </w:r>
    </w:p>
    <w:p>
      <w:pPr>
        <w:numPr>
          <w:ilvl w:val="1"/>
          <w:numId w:val="900"/>
        </w:numPr>
        <w:spacing w:before="0" w:after="0"/>
      </w:pPr>
      <w:r>
        <w:t>Convolutional Neural Networks</w:t>
      </w:r>
    </w:p>
    <w:p>
      <w:pPr>
        <w:numPr>
          <w:ilvl w:val="2"/>
          <w:numId w:val="900"/>
        </w:numPr>
        <w:spacing w:before="0" w:after="0"/>
      </w:pPr>
      <w:r>
        <w:t>Convolution Operations</w:t>
      </w:r>
    </w:p>
    <w:p>
      <w:pPr>
        <w:numPr>
          <w:ilvl w:val="2"/>
          <w:numId w:val="900"/>
        </w:numPr>
        <w:spacing w:before="0" w:after="0"/>
      </w:pPr>
      <w:r>
        <w:t>Pooling and Normalization</w:t>
      </w:r>
    </w:p>
    <w:p>
      <w:pPr>
        <w:numPr>
          <w:ilvl w:val="2"/>
          <w:numId w:val="900"/>
        </w:numPr>
        <w:spacing w:before="0" w:after="0"/>
      </w:pPr>
      <w:r>
        <w:t>Popular CNN Architectures</w:t>
      </w:r>
    </w:p>
    <w:p>
      <w:pPr>
        <w:numPr>
          <w:ilvl w:val="0"/>
          <w:numId w:val="900"/>
        </w:numPr>
        <w:spacing w:before="0" w:after="0"/>
      </w:pPr>
      <w:r>
        <w:t>Natural Language Processing Fundamentals</w:t>
      </w:r>
    </w:p>
    <w:p>
      <w:pPr>
        <w:numPr>
          <w:ilvl w:val="1"/>
          <w:numId w:val="900"/>
        </w:numPr>
        <w:spacing w:before="0" w:after="0"/>
      </w:pPr>
      <w:r>
        <w:t>Text Representation</w:t>
      </w:r>
    </w:p>
    <w:p>
      <w:pPr>
        <w:numPr>
          <w:ilvl w:val="2"/>
          <w:numId w:val="900"/>
        </w:numPr>
        <w:spacing w:before="0" w:after="0"/>
      </w:pPr>
      <w:r>
        <w:t>Tokenization and Preprocessing</w:t>
      </w:r>
    </w:p>
    <w:p>
      <w:pPr>
        <w:numPr>
          <w:ilvl w:val="2"/>
          <w:numId w:val="900"/>
        </w:numPr>
        <w:spacing w:before="0" w:after="0"/>
      </w:pPr>
      <w:r>
        <w:t>Bag-of-Words Models</w:t>
      </w:r>
    </w:p>
    <w:p>
      <w:pPr>
        <w:numPr>
          <w:ilvl w:val="2"/>
          <w:numId w:val="900"/>
        </w:numPr>
        <w:spacing w:before="0" w:after="0"/>
      </w:pPr>
      <w:r>
        <w:t>N-gram Analysis</w:t>
      </w:r>
    </w:p>
    <w:p>
      <w:pPr>
        <w:numPr>
          <w:ilvl w:val="1"/>
          <w:numId w:val="900"/>
        </w:numPr>
        <w:spacing w:before="0" w:after="0"/>
      </w:pPr>
      <w:r>
        <w:t>Language Models</w:t>
      </w:r>
    </w:p>
    <w:p>
      <w:pPr>
        <w:numPr>
          <w:ilvl w:val="2"/>
          <w:numId w:val="900"/>
        </w:numPr>
        <w:spacing w:before="0" w:after="0"/>
      </w:pPr>
      <w:r>
        <w:t>Statistical Language Models</w:t>
      </w:r>
    </w:p>
    <w:p>
      <w:pPr>
        <w:numPr>
          <w:ilvl w:val="2"/>
          <w:numId w:val="900"/>
        </w:numPr>
        <w:spacing w:before="0" w:after="0"/>
      </w:pPr>
      <w:r>
        <w:t>Neural Language Models</w:t>
      </w:r>
    </w:p>
    <w:p>
      <w:pPr>
        <w:numPr>
          <w:ilvl w:val="2"/>
          <w:numId w:val="900"/>
        </w:numPr>
        <w:spacing w:before="0" w:after="0"/>
      </w:pPr>
      <w:r>
        <w:t>Contextual Understanding</w:t>
      </w:r>
    </w:p>
    <w:p>
      <w:pPr>
        <w:numPr>
          <w:ilvl w:val="1"/>
          <w:numId w:val="900"/>
        </w:numPr>
        <w:spacing w:before="0" w:after="0"/>
      </w:pPr>
      <w:r>
        <w:t>Sequence Processing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2"/>
          <w:numId w:val="900"/>
        </w:numPr>
        <w:spacing w:before="0" w:after="0"/>
      </w:pPr>
      <w:r>
        <w:t>Long Short-Term Memory Networks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pStyle w:val="Heading1"/>
      </w:pPr>
      <w:r>
        <w:t>Core Technologies for Synthetic Media Generation</w:t>
      </w:r>
    </w:p>
    <w:p>
      <w:pPr>
        <w:numPr>
          <w:ilvl w:val="0"/>
          <w:numId w:val="900"/>
        </w:numPr>
        <w:spacing w:before="0" w:after="0"/>
      </w:pPr>
      <w:r>
        <w:t>Generative Models Overview</w:t>
      </w:r>
    </w:p>
    <w:p>
      <w:pPr>
        <w:numPr>
          <w:ilvl w:val="1"/>
          <w:numId w:val="900"/>
        </w:numPr>
        <w:spacing w:before="0" w:after="0"/>
      </w:pPr>
      <w:r>
        <w:t>Generative vs. Discriminative Models</w:t>
      </w:r>
    </w:p>
    <w:p>
      <w:pPr>
        <w:numPr>
          <w:ilvl w:val="2"/>
          <w:numId w:val="900"/>
        </w:numPr>
        <w:spacing w:before="0" w:after="0"/>
      </w:pPr>
      <w:r>
        <w:t>Model Objectives and Applications</w:t>
      </w:r>
    </w:p>
    <w:p>
      <w:pPr>
        <w:numPr>
          <w:ilvl w:val="2"/>
          <w:numId w:val="900"/>
        </w:numPr>
        <w:spacing w:before="0" w:after="0"/>
      </w:pPr>
      <w:r>
        <w:t>Training Paradigms</w:t>
      </w:r>
    </w:p>
    <w:p>
      <w:pPr>
        <w:numPr>
          <w:ilvl w:val="2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The Role of Deep Learning</w:t>
      </w:r>
    </w:p>
    <w:p>
      <w:pPr>
        <w:numPr>
          <w:ilvl w:val="2"/>
          <w:numId w:val="900"/>
        </w:numPr>
        <w:spacing w:before="0" w:after="0"/>
      </w:pPr>
      <w:r>
        <w:t>Neural Networks in Media Synthesis</w:t>
      </w:r>
    </w:p>
    <w:p>
      <w:pPr>
        <w:numPr>
          <w:ilvl w:val="2"/>
          <w:numId w:val="900"/>
        </w:numPr>
        <w:spacing w:before="0" w:after="0"/>
      </w:pPr>
      <w:r>
        <w:t>Training Data Requirements and Quality</w:t>
      </w:r>
    </w:p>
    <w:p>
      <w:pPr>
        <w:numPr>
          <w:ilvl w:val="2"/>
          <w:numId w:val="900"/>
        </w:numPr>
        <w:spacing w:before="0" w:after="0"/>
      </w:pPr>
      <w:r>
        <w:t>Computational Resources and Scalability</w:t>
      </w:r>
    </w:p>
    <w:p>
      <w:pPr>
        <w:numPr>
          <w:ilvl w:val="1"/>
          <w:numId w:val="900"/>
        </w:numPr>
        <w:spacing w:before="0" w:after="0"/>
      </w:pPr>
      <w:r>
        <w:t>Latent Space Representation</w:t>
      </w:r>
    </w:p>
    <w:p>
      <w:pPr>
        <w:numPr>
          <w:ilvl w:val="2"/>
          <w:numId w:val="900"/>
        </w:numPr>
        <w:spacing w:before="0" w:after="0"/>
      </w:pPr>
      <w:r>
        <w:t>Concept of Latent Variables</w:t>
      </w:r>
    </w:p>
    <w:p>
      <w:pPr>
        <w:numPr>
          <w:ilvl w:val="2"/>
          <w:numId w:val="900"/>
        </w:numPr>
        <w:spacing w:before="0" w:after="0"/>
      </w:pPr>
      <w:r>
        <w:t>Dimensionality and Interpretability</w:t>
      </w:r>
    </w:p>
    <w:p>
      <w:pPr>
        <w:numPr>
          <w:ilvl w:val="2"/>
          <w:numId w:val="900"/>
        </w:numPr>
        <w:spacing w:before="0" w:after="0"/>
      </w:pPr>
      <w:r>
        <w:t>Manipulating Latent Space for Generation</w:t>
      </w:r>
    </w:p>
    <w:p>
      <w:pPr>
        <w:numPr>
          <w:ilvl w:val="0"/>
          <w:numId w:val="900"/>
        </w:numPr>
        <w:spacing w:before="0" w:after="0"/>
      </w:pPr>
      <w:r>
        <w:t>Generative Adversarial Networks</w:t>
      </w:r>
    </w:p>
    <w:p>
      <w:pPr>
        <w:numPr>
          <w:ilvl w:val="1"/>
          <w:numId w:val="900"/>
        </w:numPr>
        <w:spacing w:before="0" w:after="0"/>
      </w:pPr>
      <w:r>
        <w:t>Core Architecture and Principles</w:t>
      </w:r>
    </w:p>
    <w:p>
      <w:pPr>
        <w:numPr>
          <w:ilvl w:val="2"/>
          <w:numId w:val="900"/>
        </w:numPr>
        <w:spacing w:before="0" w:after="0"/>
      </w:pPr>
      <w:r>
        <w:t>The Generator Network</w:t>
      </w:r>
    </w:p>
    <w:p>
      <w:pPr>
        <w:numPr>
          <w:ilvl w:val="3"/>
          <w:numId w:val="900"/>
        </w:numPr>
        <w:spacing w:before="0" w:after="0"/>
      </w:pPr>
      <w:r>
        <w:t>Function and Design Principles</w:t>
      </w:r>
    </w:p>
    <w:p>
      <w:pPr>
        <w:numPr>
          <w:ilvl w:val="3"/>
          <w:numId w:val="900"/>
        </w:numPr>
        <w:spacing w:before="0" w:after="0"/>
      </w:pPr>
      <w:r>
        <w:t>Architecture Variations</w:t>
      </w:r>
    </w:p>
    <w:p>
      <w:pPr>
        <w:numPr>
          <w:ilvl w:val="3"/>
          <w:numId w:val="900"/>
        </w:numPr>
        <w:spacing w:before="0" w:after="0"/>
      </w:pPr>
      <w:r>
        <w:t>Output Quality Control</w:t>
      </w:r>
    </w:p>
    <w:p>
      <w:pPr>
        <w:numPr>
          <w:ilvl w:val="2"/>
          <w:numId w:val="900"/>
        </w:numPr>
        <w:spacing w:before="0" w:after="0"/>
      </w:pPr>
      <w:r>
        <w:t>The Discriminator Network</w:t>
      </w:r>
    </w:p>
    <w:p>
      <w:pPr>
        <w:numPr>
          <w:ilvl w:val="3"/>
          <w:numId w:val="900"/>
        </w:numPr>
        <w:spacing w:before="0" w:after="0"/>
      </w:pPr>
      <w:r>
        <w:t>Function and Design Principles</w:t>
      </w:r>
    </w:p>
    <w:p>
      <w:pPr>
        <w:numPr>
          <w:ilvl w:val="3"/>
          <w:numId w:val="900"/>
        </w:numPr>
        <w:spacing w:before="0" w:after="0"/>
      </w:pPr>
      <w:r>
        <w:t>Binary Classification Task</w:t>
      </w:r>
    </w:p>
    <w:p>
      <w:pPr>
        <w:numPr>
          <w:ilvl w:val="3"/>
          <w:numId w:val="900"/>
        </w:numPr>
        <w:spacing w:before="0" w:after="0"/>
      </w:pPr>
      <w:r>
        <w:t>Feature Learning</w:t>
      </w:r>
    </w:p>
    <w:p>
      <w:pPr>
        <w:numPr>
          <w:ilvl w:val="1"/>
          <w:numId w:val="900"/>
        </w:numPr>
        <w:spacing w:before="0" w:after="0"/>
      </w:pPr>
      <w:r>
        <w:t>The Adversarial Training Process</w:t>
      </w:r>
    </w:p>
    <w:p>
      <w:pPr>
        <w:numPr>
          <w:ilvl w:val="2"/>
          <w:numId w:val="900"/>
        </w:numPr>
        <w:spacing w:before="0" w:after="0"/>
      </w:pPr>
      <w:r>
        <w:t>Game Theory Foundations</w:t>
      </w:r>
    </w:p>
    <w:p>
      <w:pPr>
        <w:numPr>
          <w:ilvl w:val="2"/>
          <w:numId w:val="900"/>
        </w:numPr>
        <w:spacing w:before="0" w:after="0"/>
      </w:pPr>
      <w:r>
        <w:t>Loss Functions and Objectives</w:t>
      </w:r>
    </w:p>
    <w:p>
      <w:pPr>
        <w:numPr>
          <w:ilvl w:val="2"/>
          <w:numId w:val="900"/>
        </w:numPr>
        <w:spacing w:before="0" w:after="0"/>
      </w:pPr>
      <w:r>
        <w:t>Training Dynamics and Convergence</w:t>
      </w:r>
    </w:p>
    <w:p>
      <w:pPr>
        <w:numPr>
          <w:ilvl w:val="2"/>
          <w:numId w:val="900"/>
        </w:numPr>
        <w:spacing w:before="0" w:after="0"/>
      </w:pPr>
      <w:r>
        <w:t>Mode Collapse and Training Instability</w:t>
      </w:r>
    </w:p>
    <w:p>
      <w:pPr>
        <w:numPr>
          <w:ilvl w:val="1"/>
          <w:numId w:val="900"/>
        </w:numPr>
        <w:spacing w:before="0" w:after="0"/>
      </w:pPr>
      <w:r>
        <w:t>GAN Architectures and Variants</w:t>
      </w:r>
    </w:p>
    <w:p>
      <w:pPr>
        <w:numPr>
          <w:ilvl w:val="2"/>
          <w:numId w:val="900"/>
        </w:numPr>
        <w:spacing w:before="0" w:after="0"/>
      </w:pPr>
      <w:r>
        <w:t>Deep Convolutional GAN</w:t>
      </w:r>
    </w:p>
    <w:p>
      <w:pPr>
        <w:numPr>
          <w:ilvl w:val="3"/>
          <w:numId w:val="900"/>
        </w:numPr>
        <w:spacing w:before="0" w:after="0"/>
      </w:pPr>
      <w:r>
        <w:t>Structure and Implementation</w:t>
      </w:r>
    </w:p>
    <w:p>
      <w:pPr>
        <w:numPr>
          <w:ilvl w:val="3"/>
          <w:numId w:val="900"/>
        </w:numPr>
        <w:spacing w:before="0" w:after="0"/>
      </w:pPr>
      <w:r>
        <w:t>Applications in Image Generation</w:t>
      </w:r>
    </w:p>
    <w:p>
      <w:pPr>
        <w:numPr>
          <w:ilvl w:val="3"/>
          <w:numId w:val="900"/>
        </w:numPr>
        <w:spacing w:before="0" w:after="0"/>
      </w:pPr>
      <w:r>
        <w:t>Training Considerations</w:t>
      </w:r>
    </w:p>
    <w:p>
      <w:pPr>
        <w:numPr>
          <w:ilvl w:val="2"/>
          <w:numId w:val="900"/>
        </w:numPr>
        <w:spacing w:before="0" w:after="0"/>
      </w:pPr>
      <w:r>
        <w:t>StyleGAN and Variants</w:t>
      </w:r>
    </w:p>
    <w:p>
      <w:pPr>
        <w:numPr>
          <w:ilvl w:val="3"/>
          <w:numId w:val="900"/>
        </w:numPr>
        <w:spacing w:before="0" w:after="0"/>
      </w:pPr>
      <w:r>
        <w:t>Style Transfer Mechanisms</w:t>
      </w:r>
    </w:p>
    <w:p>
      <w:pPr>
        <w:numPr>
          <w:ilvl w:val="3"/>
          <w:numId w:val="900"/>
        </w:numPr>
        <w:spacing w:before="0" w:after="0"/>
      </w:pPr>
      <w:r>
        <w:t>High-Fidelity Synthesis</w:t>
      </w:r>
    </w:p>
    <w:p>
      <w:pPr>
        <w:numPr>
          <w:ilvl w:val="3"/>
          <w:numId w:val="900"/>
        </w:numPr>
        <w:spacing w:before="0" w:after="0"/>
      </w:pPr>
      <w:r>
        <w:t>Controllable Generation</w:t>
      </w:r>
    </w:p>
    <w:p>
      <w:pPr>
        <w:numPr>
          <w:ilvl w:val="2"/>
          <w:numId w:val="900"/>
        </w:numPr>
        <w:spacing w:before="0" w:after="0"/>
      </w:pPr>
      <w:r>
        <w:t>CycleGAN</w:t>
      </w:r>
    </w:p>
    <w:p>
      <w:pPr>
        <w:numPr>
          <w:ilvl w:val="3"/>
          <w:numId w:val="900"/>
        </w:numPr>
        <w:spacing w:before="0" w:after="0"/>
      </w:pPr>
      <w:r>
        <w:t>Unpaired Image-to-Image Translation</w:t>
      </w:r>
    </w:p>
    <w:p>
      <w:pPr>
        <w:numPr>
          <w:ilvl w:val="3"/>
          <w:numId w:val="900"/>
        </w:numPr>
        <w:spacing w:before="0" w:after="0"/>
      </w:pPr>
      <w:r>
        <w:t>Cycle Consistency Loss</w:t>
      </w:r>
    </w:p>
    <w:p>
      <w:pPr>
        <w:numPr>
          <w:ilvl w:val="3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Conditional GANs</w:t>
      </w:r>
    </w:p>
    <w:p>
      <w:pPr>
        <w:numPr>
          <w:ilvl w:val="3"/>
          <w:numId w:val="900"/>
        </w:numPr>
        <w:spacing w:before="0" w:after="0"/>
      </w:pPr>
      <w:r>
        <w:t>Class-Conditional Generation</w:t>
      </w:r>
    </w:p>
    <w:p>
      <w:pPr>
        <w:numPr>
          <w:ilvl w:val="3"/>
          <w:numId w:val="900"/>
        </w:numPr>
        <w:spacing w:before="0" w:after="0"/>
      </w:pPr>
      <w:r>
        <w:t>Text-to-Image Synthesis</w:t>
      </w:r>
    </w:p>
    <w:p>
      <w:pPr>
        <w:numPr>
          <w:ilvl w:val="3"/>
          <w:numId w:val="900"/>
        </w:numPr>
        <w:spacing w:before="0" w:after="0"/>
      </w:pPr>
      <w:r>
        <w:t>Controllable Attributes</w:t>
      </w:r>
    </w:p>
    <w:p>
      <w:pPr>
        <w:numPr>
          <w:ilvl w:val="2"/>
          <w:numId w:val="900"/>
        </w:numPr>
        <w:spacing w:before="0" w:after="0"/>
      </w:pPr>
      <w:r>
        <w:t>Progressive GANs</w:t>
      </w:r>
    </w:p>
    <w:p>
      <w:pPr>
        <w:numPr>
          <w:ilvl w:val="3"/>
          <w:numId w:val="900"/>
        </w:numPr>
        <w:spacing w:before="0" w:after="0"/>
      </w:pPr>
      <w:r>
        <w:t>Multi-Scale Training</w:t>
      </w:r>
    </w:p>
    <w:p>
      <w:pPr>
        <w:numPr>
          <w:ilvl w:val="3"/>
          <w:numId w:val="900"/>
        </w:numPr>
        <w:spacing w:before="0" w:after="0"/>
      </w:pPr>
      <w:r>
        <w:t>Quality Improvement Strategies</w:t>
      </w:r>
    </w:p>
    <w:p>
      <w:pPr>
        <w:numPr>
          <w:ilvl w:val="3"/>
          <w:numId w:val="900"/>
        </w:numPr>
        <w:spacing w:before="0" w:after="0"/>
      </w:pPr>
      <w:r>
        <w:t>Computational Efficiency</w:t>
      </w:r>
    </w:p>
    <w:p>
      <w:pPr>
        <w:numPr>
          <w:ilvl w:val="0"/>
          <w:numId w:val="900"/>
        </w:numPr>
        <w:spacing w:before="0" w:after="0"/>
      </w:pPr>
      <w:r>
        <w:t>Autoencoders and Variational Models</w:t>
      </w:r>
    </w:p>
    <w:p>
      <w:pPr>
        <w:numPr>
          <w:ilvl w:val="1"/>
          <w:numId w:val="900"/>
        </w:numPr>
        <w:spacing w:before="0" w:after="0"/>
      </w:pPr>
      <w:r>
        <w:t>Basic Autoencoder Structure</w:t>
      </w:r>
    </w:p>
    <w:p>
      <w:pPr>
        <w:numPr>
          <w:ilvl w:val="2"/>
          <w:numId w:val="900"/>
        </w:numPr>
        <w:spacing w:before="0" w:after="0"/>
      </w:pPr>
      <w:r>
        <w:t>Encoder Architecture</w:t>
      </w:r>
    </w:p>
    <w:p>
      <w:pPr>
        <w:numPr>
          <w:ilvl w:val="3"/>
          <w:numId w:val="900"/>
        </w:numPr>
        <w:spacing w:before="0" w:after="0"/>
      </w:pPr>
      <w:r>
        <w:t>Feature Extraction and Compression</w:t>
      </w:r>
    </w:p>
    <w:p>
      <w:pPr>
        <w:numPr>
          <w:ilvl w:val="3"/>
          <w:numId w:val="900"/>
        </w:numPr>
        <w:spacing w:before="0" w:after="0"/>
      </w:pPr>
      <w:r>
        <w:t>Bottleneck Representation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Decoder Architecture</w:t>
      </w:r>
    </w:p>
    <w:p>
      <w:pPr>
        <w:numPr>
          <w:ilvl w:val="3"/>
          <w:numId w:val="900"/>
        </w:numPr>
        <w:spacing w:before="0" w:after="0"/>
      </w:pPr>
      <w:r>
        <w:t>Reconstruction Process</w:t>
      </w:r>
    </w:p>
    <w:p>
      <w:pPr>
        <w:numPr>
          <w:ilvl w:val="3"/>
          <w:numId w:val="900"/>
        </w:numPr>
        <w:spacing w:before="0" w:after="0"/>
      </w:pPr>
      <w:r>
        <w:t>Information Recovery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Probabilistic Modeling Approach</w:t>
      </w:r>
    </w:p>
    <w:p>
      <w:pPr>
        <w:numPr>
          <w:ilvl w:val="2"/>
          <w:numId w:val="900"/>
        </w:numPr>
        <w:spacing w:before="0" w:after="0"/>
      </w:pPr>
      <w:r>
        <w:t>Latent Variable Inference</w:t>
      </w:r>
    </w:p>
    <w:p>
      <w:pPr>
        <w:numPr>
          <w:ilvl w:val="2"/>
          <w:numId w:val="900"/>
        </w:numPr>
        <w:spacing w:before="0" w:after="0"/>
      </w:pPr>
      <w:r>
        <w:t>Applications in Media Synthesis</w:t>
      </w:r>
    </w:p>
    <w:p>
      <w:pPr>
        <w:numPr>
          <w:ilvl w:val="2"/>
          <w:numId w:val="900"/>
        </w:numPr>
        <w:spacing w:before="0" w:after="0"/>
      </w:pPr>
      <w:r>
        <w:t>Comparison with GANs</w:t>
      </w:r>
    </w:p>
    <w:p>
      <w:pPr>
        <w:numPr>
          <w:ilvl w:val="0"/>
          <w:numId w:val="900"/>
        </w:numPr>
        <w:spacing w:before="0" w:after="0"/>
      </w:pPr>
      <w:r>
        <w:t>Transformer Models and Large Language Models</w:t>
      </w:r>
    </w:p>
    <w:p>
      <w:pPr>
        <w:numPr>
          <w:ilvl w:val="1"/>
          <w:numId w:val="900"/>
        </w:numPr>
        <w:spacing w:before="0" w:after="0"/>
      </w:pPr>
      <w:r>
        <w:t>Transformer Architecture</w:t>
      </w:r>
    </w:p>
    <w:p>
      <w:pPr>
        <w:numPr>
          <w:ilvl w:val="2"/>
          <w:numId w:val="900"/>
        </w:numPr>
        <w:spacing w:before="0" w:after="0"/>
      </w:pPr>
      <w:r>
        <w:t>Encoder-Decoder Structure</w:t>
      </w:r>
    </w:p>
    <w:p>
      <w:pPr>
        <w:numPr>
          <w:ilvl w:val="2"/>
          <w:numId w:val="900"/>
        </w:numPr>
        <w:spacing w:before="0" w:after="0"/>
      </w:pPr>
      <w:r>
        <w:t>Multi-Head Attention Mechanisms</w:t>
      </w:r>
    </w:p>
    <w:p>
      <w:pPr>
        <w:numPr>
          <w:ilvl w:val="2"/>
          <w:numId w:val="900"/>
        </w:numPr>
        <w:spacing w:before="0" w:after="0"/>
      </w:pPr>
      <w:r>
        <w:t>Positional Encoding</w:t>
      </w:r>
    </w:p>
    <w:p>
      <w:pPr>
        <w:numPr>
          <w:ilvl w:val="2"/>
          <w:numId w:val="900"/>
        </w:numPr>
        <w:spacing w:before="0" w:after="0"/>
      </w:pPr>
      <w:r>
        <w:t>Layer Normalization and Residual Connections</w:t>
      </w:r>
    </w:p>
    <w:p>
      <w:pPr>
        <w:numPr>
          <w:ilvl w:val="1"/>
          <w:numId w:val="900"/>
        </w:numPr>
        <w:spacing w:before="0" w:after="0"/>
      </w:pPr>
      <w:r>
        <w:t>Self-Attention Mechanisms</w:t>
      </w:r>
    </w:p>
    <w:p>
      <w:pPr>
        <w:numPr>
          <w:ilvl w:val="2"/>
          <w:numId w:val="900"/>
        </w:numPr>
        <w:spacing w:before="0" w:after="0"/>
      </w:pPr>
      <w:r>
        <w:t>Attention Scores and Context</w:t>
      </w:r>
    </w:p>
    <w:p>
      <w:pPr>
        <w:numPr>
          <w:ilvl w:val="2"/>
          <w:numId w:val="900"/>
        </w:numPr>
        <w:spacing w:before="0" w:after="0"/>
      </w:pPr>
      <w:r>
        <w:t>Query-Key-Value Framework</w:t>
      </w:r>
    </w:p>
    <w:p>
      <w:pPr>
        <w:numPr>
          <w:ilvl w:val="2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Applications in Text Generation</w:t>
      </w:r>
    </w:p>
    <w:p>
      <w:pPr>
        <w:numPr>
          <w:ilvl w:val="2"/>
          <w:numId w:val="900"/>
        </w:numPr>
        <w:spacing w:before="0" w:after="0"/>
      </w:pPr>
      <w:r>
        <w:t>Language Modeling Tasks</w:t>
      </w:r>
    </w:p>
    <w:p>
      <w:pPr>
        <w:numPr>
          <w:ilvl w:val="2"/>
          <w:numId w:val="900"/>
        </w:numPr>
        <w:spacing w:before="0" w:after="0"/>
      </w:pPr>
      <w:r>
        <w:t>Text Completion and Paraphrasing</w:t>
      </w:r>
    </w:p>
    <w:p>
      <w:pPr>
        <w:numPr>
          <w:ilvl w:val="2"/>
          <w:numId w:val="900"/>
        </w:numPr>
        <w:spacing w:before="0" w:after="0"/>
      </w:pPr>
      <w:r>
        <w:t>Creative Writing and Summarization</w:t>
      </w:r>
    </w:p>
    <w:p>
      <w:pPr>
        <w:numPr>
          <w:ilvl w:val="1"/>
          <w:numId w:val="900"/>
        </w:numPr>
        <w:spacing w:before="0" w:after="0"/>
      </w:pPr>
      <w:r>
        <w:t>Applications in Visual Media</w:t>
      </w:r>
    </w:p>
    <w:p>
      <w:pPr>
        <w:numPr>
          <w:ilvl w:val="2"/>
          <w:numId w:val="900"/>
        </w:numPr>
        <w:spacing w:before="0" w:after="0"/>
      </w:pPr>
      <w:r>
        <w:t>Vision Transformers</w:t>
      </w:r>
    </w:p>
    <w:p>
      <w:pPr>
        <w:numPr>
          <w:ilvl w:val="2"/>
          <w:numId w:val="900"/>
        </w:numPr>
        <w:spacing w:before="0" w:after="0"/>
      </w:pPr>
      <w:r>
        <w:t>Multimodal Transformers</w:t>
      </w:r>
    </w:p>
    <w:p>
      <w:pPr>
        <w:numPr>
          <w:ilvl w:val="2"/>
          <w:numId w:val="900"/>
        </w:numPr>
        <w:spacing w:before="0" w:after="0"/>
      </w:pPr>
      <w:r>
        <w:t>Text-to-Image Generation</w:t>
      </w:r>
    </w:p>
    <w:p>
      <w:pPr>
        <w:numPr>
          <w:ilvl w:val="0"/>
          <w:numId w:val="900"/>
        </w:numPr>
        <w:spacing w:before="0" w:after="0"/>
      </w:pPr>
      <w:r>
        <w:t>Diffusion Models</w:t>
      </w:r>
    </w:p>
    <w:p>
      <w:pPr>
        <w:numPr>
          <w:ilvl w:val="1"/>
          <w:numId w:val="900"/>
        </w:numPr>
        <w:spacing w:before="0" w:after="0"/>
      </w:pPr>
      <w:r>
        <w:t>Denoising Diffusion Process</w:t>
      </w:r>
    </w:p>
    <w:p>
      <w:pPr>
        <w:numPr>
          <w:ilvl w:val="2"/>
          <w:numId w:val="900"/>
        </w:numPr>
        <w:spacing w:before="0" w:after="0"/>
      </w:pPr>
      <w:r>
        <w:t>Forward and Reverse Processes</w:t>
      </w:r>
    </w:p>
    <w:p>
      <w:pPr>
        <w:numPr>
          <w:ilvl w:val="2"/>
          <w:numId w:val="900"/>
        </w:numPr>
        <w:spacing w:before="0" w:after="0"/>
      </w:pPr>
      <w:r>
        <w:t>Noise Scheduling</w:t>
      </w:r>
    </w:p>
    <w:p>
      <w:pPr>
        <w:numPr>
          <w:ilvl w:val="2"/>
          <w:numId w:val="900"/>
        </w:numPr>
        <w:spacing w:before="0" w:after="0"/>
      </w:pPr>
      <w:r>
        <w:t>Training Objectives</w:t>
      </w:r>
    </w:p>
    <w:p>
      <w:pPr>
        <w:numPr>
          <w:ilvl w:val="1"/>
          <w:numId w:val="900"/>
        </w:numPr>
        <w:spacing w:before="0" w:after="0"/>
      </w:pPr>
      <w:r>
        <w:t>Applications in Image Generation</w:t>
      </w:r>
    </w:p>
    <w:p>
      <w:pPr>
        <w:numPr>
          <w:ilvl w:val="2"/>
          <w:numId w:val="900"/>
        </w:numPr>
        <w:spacing w:before="0" w:after="0"/>
      </w:pPr>
      <w:r>
        <w:t>High-Quality Image Synthesis</w:t>
      </w:r>
    </w:p>
    <w:p>
      <w:pPr>
        <w:numPr>
          <w:ilvl w:val="2"/>
          <w:numId w:val="900"/>
        </w:numPr>
        <w:spacing w:before="0" w:after="0"/>
      </w:pPr>
      <w:r>
        <w:t>Controllable Generation</w:t>
      </w:r>
    </w:p>
    <w:p>
      <w:pPr>
        <w:numPr>
          <w:ilvl w:val="2"/>
          <w:numId w:val="900"/>
        </w:numPr>
        <w:spacing w:before="0" w:after="0"/>
      </w:pPr>
      <w:r>
        <w:t>Inpainting and Editing</w:t>
      </w:r>
    </w:p>
    <w:p>
      <w:pPr>
        <w:numPr>
          <w:ilvl w:val="1"/>
          <w:numId w:val="900"/>
        </w:numPr>
        <w:spacing w:before="0" w:after="0"/>
      </w:pPr>
      <w:r>
        <w:t>Comparison with Other Generative Models</w:t>
      </w:r>
    </w:p>
    <w:p>
      <w:pPr>
        <w:numPr>
          <w:ilvl w:val="2"/>
          <w:numId w:val="900"/>
        </w:numPr>
        <w:spacing w:before="0" w:after="0"/>
      </w:pPr>
      <w:r>
        <w:t>Quality vs. Speed Trade-offs</w:t>
      </w:r>
    </w:p>
    <w:p>
      <w:pPr>
        <w:numPr>
          <w:ilvl w:val="2"/>
          <w:numId w:val="900"/>
        </w:numPr>
        <w:spacing w:before="0" w:after="0"/>
      </w:pPr>
      <w:r>
        <w:t>Training Stability</w:t>
      </w:r>
    </w:p>
    <w:p>
      <w:pPr>
        <w:numPr>
          <w:ilvl w:val="2"/>
          <w:numId w:val="900"/>
        </w:numPr>
        <w:spacing w:before="0" w:after="0"/>
      </w:pPr>
      <w:r>
        <w:t>Controllability Features</w:t>
      </w:r>
    </w:p>
    <w:p>
      <w:pPr>
        <w:pStyle w:val="Heading1"/>
      </w:pPr>
      <w:r>
        <w:t>Fake News Detection: Text-Based Analysis</w:t>
      </w:r>
    </w:p>
    <w:p>
      <w:pPr>
        <w:numPr>
          <w:ilvl w:val="0"/>
          <w:numId w:val="900"/>
        </w:numPr>
        <w:spacing w:before="0" w:after="0"/>
      </w:pPr>
      <w:r>
        <w:t>Natural Language Processing Foundations</w:t>
      </w:r>
    </w:p>
    <w:p>
      <w:pPr>
        <w:numPr>
          <w:ilvl w:val="1"/>
          <w:numId w:val="900"/>
        </w:numPr>
        <w:spacing w:before="0" w:after="0"/>
      </w:pPr>
      <w:r>
        <w:t>Text Preprocessing Techniques</w:t>
      </w:r>
    </w:p>
    <w:p>
      <w:pPr>
        <w:numPr>
          <w:ilvl w:val="2"/>
          <w:numId w:val="900"/>
        </w:numPr>
        <w:spacing w:before="0" w:after="0"/>
      </w:pPr>
      <w:r>
        <w:t>Tokenization Methods</w:t>
      </w:r>
    </w:p>
    <w:p>
      <w:pPr>
        <w:numPr>
          <w:ilvl w:val="2"/>
          <w:numId w:val="900"/>
        </w:numPr>
        <w:spacing w:before="0" w:after="0"/>
      </w:pPr>
      <w:r>
        <w:t>Stopword Removal</w:t>
      </w:r>
    </w:p>
    <w:p>
      <w:pPr>
        <w:numPr>
          <w:ilvl w:val="2"/>
          <w:numId w:val="900"/>
        </w:numPr>
        <w:spacing w:before="0" w:after="0"/>
      </w:pPr>
      <w:r>
        <w:t>Lemmatization and Stemming</w:t>
      </w:r>
    </w:p>
    <w:p>
      <w:pPr>
        <w:numPr>
          <w:ilvl w:val="2"/>
          <w:numId w:val="900"/>
        </w:numPr>
        <w:spacing w:before="0" w:after="0"/>
      </w:pPr>
      <w:r>
        <w:t>Normalization and Cleaning</w:t>
      </w:r>
    </w:p>
    <w:p>
      <w:pPr>
        <w:numPr>
          <w:ilvl w:val="1"/>
          <w:numId w:val="900"/>
        </w:numPr>
        <w:spacing w:before="0" w:after="0"/>
      </w:pPr>
      <w:r>
        <w:t>Feature Representation</w:t>
      </w:r>
    </w:p>
    <w:p>
      <w:pPr>
        <w:numPr>
          <w:ilvl w:val="2"/>
          <w:numId w:val="900"/>
        </w:numPr>
        <w:spacing w:before="0" w:after="0"/>
      </w:pPr>
      <w:r>
        <w:t>Bag-of-Words Models</w:t>
      </w:r>
    </w:p>
    <w:p>
      <w:pPr>
        <w:numPr>
          <w:ilvl w:val="2"/>
          <w:numId w:val="900"/>
        </w:numPr>
        <w:spacing w:before="0" w:after="0"/>
      </w:pPr>
      <w:r>
        <w:t>TF-IDF Weighting</w:t>
      </w:r>
    </w:p>
    <w:p>
      <w:pPr>
        <w:numPr>
          <w:ilvl w:val="2"/>
          <w:numId w:val="900"/>
        </w:numPr>
        <w:spacing w:before="0" w:after="0"/>
      </w:pPr>
      <w:r>
        <w:t>N-gram Features</w:t>
      </w:r>
    </w:p>
    <w:p>
      <w:pPr>
        <w:numPr>
          <w:ilvl w:val="2"/>
          <w:numId w:val="900"/>
        </w:numPr>
        <w:spacing w:before="0" w:after="0"/>
      </w:pPr>
      <w:r>
        <w:t>Character-Level Features</w:t>
      </w:r>
    </w:p>
    <w:p>
      <w:pPr>
        <w:numPr>
          <w:ilvl w:val="1"/>
          <w:numId w:val="900"/>
        </w:numPr>
        <w:spacing w:before="0" w:after="0"/>
      </w:pPr>
      <w:r>
        <w:t>Word Embeddings</w:t>
      </w:r>
    </w:p>
    <w:p>
      <w:pPr>
        <w:numPr>
          <w:ilvl w:val="2"/>
          <w:numId w:val="900"/>
        </w:numPr>
        <w:spacing w:before="0" w:after="0"/>
      </w:pPr>
      <w:r>
        <w:t>Word2Vec Models</w:t>
      </w:r>
    </w:p>
    <w:p>
      <w:pPr>
        <w:numPr>
          <w:ilvl w:val="3"/>
          <w:numId w:val="900"/>
        </w:numPr>
        <w:spacing w:before="0" w:after="0"/>
      </w:pPr>
      <w:r>
        <w:t>Skip-gram and CBOW</w:t>
      </w:r>
    </w:p>
    <w:p>
      <w:pPr>
        <w:numPr>
          <w:ilvl w:val="3"/>
          <w:numId w:val="900"/>
        </w:numPr>
        <w:spacing w:before="0" w:after="0"/>
      </w:pPr>
      <w:r>
        <w:t>Training and Parameters</w:t>
      </w:r>
    </w:p>
    <w:p>
      <w:pPr>
        <w:numPr>
          <w:ilvl w:val="3"/>
          <w:numId w:val="900"/>
        </w:numPr>
        <w:spacing w:before="0" w:after="0"/>
      </w:pPr>
      <w:r>
        <w:t>Semantic Relationships</w:t>
      </w:r>
    </w:p>
    <w:p>
      <w:pPr>
        <w:numPr>
          <w:ilvl w:val="2"/>
          <w:numId w:val="900"/>
        </w:numPr>
        <w:spacing w:before="0" w:after="0"/>
      </w:pPr>
      <w:r>
        <w:t>GloVe Embeddings</w:t>
      </w:r>
    </w:p>
    <w:p>
      <w:pPr>
        <w:numPr>
          <w:ilvl w:val="3"/>
          <w:numId w:val="900"/>
        </w:numPr>
        <w:spacing w:before="0" w:after="0"/>
      </w:pPr>
      <w:r>
        <w:t>Global Vector Representation</w:t>
      </w:r>
    </w:p>
    <w:p>
      <w:pPr>
        <w:numPr>
          <w:ilvl w:val="3"/>
          <w:numId w:val="900"/>
        </w:numPr>
        <w:spacing w:before="0" w:after="0"/>
      </w:pPr>
      <w:r>
        <w:t>Co-occurrence Statistics</w:t>
      </w:r>
    </w:p>
    <w:p>
      <w:pPr>
        <w:numPr>
          <w:ilvl w:val="3"/>
          <w:numId w:val="900"/>
        </w:numPr>
        <w:spacing w:before="0" w:after="0"/>
      </w:pPr>
      <w:r>
        <w:t>Comparison with Word2Vec</w:t>
      </w:r>
    </w:p>
    <w:p>
      <w:pPr>
        <w:numPr>
          <w:ilvl w:val="1"/>
          <w:numId w:val="900"/>
        </w:numPr>
        <w:spacing w:before="0" w:after="0"/>
      </w:pPr>
      <w:r>
        <w:t>Contextual Embeddings</w:t>
      </w:r>
    </w:p>
    <w:p>
      <w:pPr>
        <w:numPr>
          <w:ilvl w:val="2"/>
          <w:numId w:val="900"/>
        </w:numPr>
        <w:spacing w:before="0" w:after="0"/>
      </w:pPr>
      <w:r>
        <w:t>BERT and Variants</w:t>
      </w:r>
    </w:p>
    <w:p>
      <w:pPr>
        <w:numPr>
          <w:ilvl w:val="3"/>
          <w:numId w:val="900"/>
        </w:numPr>
        <w:spacing w:before="0" w:after="0"/>
      </w:pPr>
      <w:r>
        <w:t>Bidirectional Encoding</w:t>
      </w:r>
    </w:p>
    <w:p>
      <w:pPr>
        <w:numPr>
          <w:ilvl w:val="3"/>
          <w:numId w:val="900"/>
        </w:numPr>
        <w:spacing w:before="0" w:after="0"/>
      </w:pPr>
      <w:r>
        <w:t>Pre-training and Fine-tuning</w:t>
      </w:r>
    </w:p>
    <w:p>
      <w:pPr>
        <w:numPr>
          <w:ilvl w:val="3"/>
          <w:numId w:val="900"/>
        </w:numPr>
        <w:spacing w:before="0" w:after="0"/>
      </w:pPr>
      <w:r>
        <w:t>Task-Specific Applications</w:t>
      </w:r>
    </w:p>
    <w:p>
      <w:pPr>
        <w:numPr>
          <w:ilvl w:val="2"/>
          <w:numId w:val="900"/>
        </w:numPr>
        <w:spacing w:before="0" w:after="0"/>
      </w:pPr>
      <w:r>
        <w:t>ELMo Models</w:t>
      </w:r>
    </w:p>
    <w:p>
      <w:pPr>
        <w:numPr>
          <w:ilvl w:val="3"/>
          <w:numId w:val="900"/>
        </w:numPr>
        <w:spacing w:before="0" w:after="0"/>
      </w:pPr>
      <w:r>
        <w:t>Context-Dependent Representations</w:t>
      </w:r>
    </w:p>
    <w:p>
      <w:pPr>
        <w:numPr>
          <w:ilvl w:val="3"/>
          <w:numId w:val="900"/>
        </w:numPr>
        <w:spacing w:before="0" w:after="0"/>
      </w:pPr>
      <w:r>
        <w:t>Character-Level Processing</w:t>
      </w:r>
    </w:p>
    <w:p>
      <w:pPr>
        <w:numPr>
          <w:ilvl w:val="3"/>
          <w:numId w:val="900"/>
        </w:numPr>
        <w:spacing w:before="0" w:after="0"/>
      </w:pPr>
      <w:r>
        <w:t>Layer Combinations</w:t>
      </w:r>
    </w:p>
    <w:p>
      <w:pPr>
        <w:numPr>
          <w:ilvl w:val="2"/>
          <w:numId w:val="900"/>
        </w:numPr>
        <w:spacing w:before="0" w:after="0"/>
      </w:pPr>
      <w:r>
        <w:t>Other Transformer-Based Models</w:t>
      </w:r>
    </w:p>
    <w:p>
      <w:pPr>
        <w:numPr>
          <w:ilvl w:val="3"/>
          <w:numId w:val="900"/>
        </w:numPr>
        <w:spacing w:before="0" w:after="0"/>
      </w:pPr>
      <w:r>
        <w:t>RoBERTa and DeBERTa</w:t>
      </w:r>
    </w:p>
    <w:p>
      <w:pPr>
        <w:numPr>
          <w:ilvl w:val="3"/>
          <w:numId w:val="900"/>
        </w:numPr>
        <w:spacing w:before="0" w:after="0"/>
      </w:pPr>
      <w:r>
        <w:t>Domain-Specific Models</w:t>
      </w:r>
    </w:p>
    <w:p>
      <w:pPr>
        <w:numPr>
          <w:ilvl w:val="3"/>
          <w:numId w:val="900"/>
        </w:numPr>
        <w:spacing w:before="0" w:after="0"/>
      </w:pPr>
      <w:r>
        <w:t>Multilingual Variants</w:t>
      </w:r>
    </w:p>
    <w:p>
      <w:pPr>
        <w:numPr>
          <w:ilvl w:val="0"/>
          <w:numId w:val="900"/>
        </w:numPr>
        <w:spacing w:before="0" w:after="0"/>
      </w:pPr>
      <w:r>
        <w:t>Content-Based Detection Methods</w:t>
      </w:r>
    </w:p>
    <w:p>
      <w:pPr>
        <w:numPr>
          <w:ilvl w:val="1"/>
          <w:numId w:val="900"/>
        </w:numPr>
        <w:spacing w:before="0" w:after="0"/>
      </w:pPr>
      <w:r>
        <w:t>Stylometric Analysis</w:t>
      </w:r>
    </w:p>
    <w:p>
      <w:pPr>
        <w:numPr>
          <w:ilvl w:val="2"/>
          <w:numId w:val="900"/>
        </w:numPr>
        <w:spacing w:before="0" w:after="0"/>
      </w:pPr>
      <w:r>
        <w:t>Lexical Features</w:t>
      </w:r>
    </w:p>
    <w:p>
      <w:pPr>
        <w:numPr>
          <w:ilvl w:val="3"/>
          <w:numId w:val="900"/>
        </w:numPr>
        <w:spacing w:before="0" w:after="0"/>
      </w:pPr>
      <w:r>
        <w:t>Word Choice Patterns</w:t>
      </w:r>
    </w:p>
    <w:p>
      <w:pPr>
        <w:numPr>
          <w:ilvl w:val="3"/>
          <w:numId w:val="900"/>
        </w:numPr>
        <w:spacing w:before="0" w:after="0"/>
      </w:pPr>
      <w:r>
        <w:t>Vocabulary Richness Metrics</w:t>
      </w:r>
    </w:p>
    <w:p>
      <w:pPr>
        <w:numPr>
          <w:ilvl w:val="3"/>
          <w:numId w:val="900"/>
        </w:numPr>
        <w:spacing w:before="0" w:after="0"/>
      </w:pPr>
      <w:r>
        <w:t>Readability Scores</w:t>
      </w:r>
    </w:p>
    <w:p>
      <w:pPr>
        <w:numPr>
          <w:ilvl w:val="3"/>
          <w:numId w:val="900"/>
        </w:numPr>
        <w:spacing w:before="0" w:after="0"/>
      </w:pPr>
      <w:r>
        <w:t>Function Word Usage</w:t>
      </w:r>
    </w:p>
    <w:p>
      <w:pPr>
        <w:numPr>
          <w:ilvl w:val="2"/>
          <w:numId w:val="900"/>
        </w:numPr>
        <w:spacing w:before="0" w:after="0"/>
      </w:pPr>
      <w:r>
        <w:t>Syntactic Features</w:t>
      </w:r>
    </w:p>
    <w:p>
      <w:pPr>
        <w:numPr>
          <w:ilvl w:val="3"/>
          <w:numId w:val="900"/>
        </w:numPr>
        <w:spacing w:before="0" w:after="0"/>
      </w:pPr>
      <w:r>
        <w:t>Sentence Structure Analysis</w:t>
      </w:r>
    </w:p>
    <w:p>
      <w:pPr>
        <w:numPr>
          <w:ilvl w:val="3"/>
          <w:numId w:val="900"/>
        </w:numPr>
        <w:spacing w:before="0" w:after="0"/>
      </w:pPr>
      <w:r>
        <w:t>Grammar Pattern Recognition</w:t>
      </w:r>
    </w:p>
    <w:p>
      <w:pPr>
        <w:numPr>
          <w:ilvl w:val="3"/>
          <w:numId w:val="900"/>
        </w:numPr>
        <w:spacing w:before="0" w:after="0"/>
      </w:pPr>
      <w:r>
        <w:t>Parse Tree Features</w:t>
      </w:r>
    </w:p>
    <w:p>
      <w:pPr>
        <w:numPr>
          <w:ilvl w:val="3"/>
          <w:numId w:val="900"/>
        </w:numPr>
        <w:spacing w:before="0" w:after="0"/>
      </w:pPr>
      <w:r>
        <w:t>Part-of-Speech Distributions</w:t>
      </w:r>
    </w:p>
    <w:p>
      <w:pPr>
        <w:numPr>
          <w:ilvl w:val="2"/>
          <w:numId w:val="900"/>
        </w:numPr>
        <w:spacing w:before="0" w:after="0"/>
      </w:pPr>
      <w:r>
        <w:t>Semantic Features</w:t>
      </w:r>
    </w:p>
    <w:p>
      <w:pPr>
        <w:numPr>
          <w:ilvl w:val="3"/>
          <w:numId w:val="900"/>
        </w:numPr>
        <w:spacing w:before="0" w:after="0"/>
      </w:pPr>
      <w:r>
        <w:t>Concept Frequency</w:t>
      </w:r>
    </w:p>
    <w:p>
      <w:pPr>
        <w:numPr>
          <w:ilvl w:val="3"/>
          <w:numId w:val="900"/>
        </w:numPr>
        <w:spacing w:before="0" w:after="0"/>
      </w:pPr>
      <w:r>
        <w:t>Semantic Coherence</w:t>
      </w:r>
    </w:p>
    <w:p>
      <w:pPr>
        <w:numPr>
          <w:ilvl w:val="3"/>
          <w:numId w:val="900"/>
        </w:numPr>
        <w:spacing w:before="0" w:after="0"/>
      </w:pPr>
      <w:r>
        <w:t>Topic Consistency</w:t>
      </w:r>
    </w:p>
    <w:p>
      <w:pPr>
        <w:numPr>
          <w:ilvl w:val="1"/>
          <w:numId w:val="900"/>
        </w:numPr>
        <w:spacing w:before="0" w:after="0"/>
      </w:pPr>
      <w:r>
        <w:t>Advanced Semantic Analysis</w:t>
      </w:r>
    </w:p>
    <w:p>
      <w:pPr>
        <w:numPr>
          <w:ilvl w:val="2"/>
          <w:numId w:val="900"/>
        </w:numPr>
        <w:spacing w:before="0" w:after="0"/>
      </w:pPr>
      <w:r>
        <w:t>Topic Modeling</w:t>
      </w:r>
    </w:p>
    <w:p>
      <w:pPr>
        <w:numPr>
          <w:ilvl w:val="3"/>
          <w:numId w:val="900"/>
        </w:numPr>
        <w:spacing w:before="0" w:after="0"/>
      </w:pPr>
      <w:r>
        <w:t>Latent Dirichlet Allocation</w:t>
      </w:r>
    </w:p>
    <w:p>
      <w:pPr>
        <w:numPr>
          <w:ilvl w:val="3"/>
          <w:numId w:val="900"/>
        </w:numPr>
        <w:spacing w:before="0" w:after="0"/>
      </w:pPr>
      <w:r>
        <w:t>Non-negative Matrix Factorization</w:t>
      </w:r>
    </w:p>
    <w:p>
      <w:pPr>
        <w:numPr>
          <w:ilvl w:val="3"/>
          <w:numId w:val="900"/>
        </w:numPr>
        <w:spacing w:before="0" w:after="0"/>
      </w:pPr>
      <w:r>
        <w:t>Topic Coherence Evaluation</w:t>
      </w:r>
    </w:p>
    <w:p>
      <w:pPr>
        <w:numPr>
          <w:ilvl w:val="3"/>
          <w:numId w:val="900"/>
        </w:numPr>
        <w:spacing w:before="0" w:after="0"/>
      </w:pPr>
      <w:r>
        <w:t>Dynamic Topic Models</w:t>
      </w:r>
    </w:p>
    <w:p>
      <w:pPr>
        <w:numPr>
          <w:ilvl w:val="2"/>
          <w:numId w:val="900"/>
        </w:numPr>
        <w:spacing w:before="0" w:after="0"/>
      </w:pPr>
      <w:r>
        <w:t>Sentiment and Emotion Analysis</w:t>
      </w:r>
    </w:p>
    <w:p>
      <w:pPr>
        <w:numPr>
          <w:ilvl w:val="3"/>
          <w:numId w:val="900"/>
        </w:numPr>
        <w:spacing w:before="0" w:after="0"/>
      </w:pPr>
      <w:r>
        <w:t>Polarity Detection Methods</w:t>
      </w:r>
    </w:p>
    <w:p>
      <w:pPr>
        <w:numPr>
          <w:ilvl w:val="3"/>
          <w:numId w:val="900"/>
        </w:numPr>
        <w:spacing w:before="0" w:after="0"/>
      </w:pPr>
      <w:r>
        <w:t>Emotion Classification Systems</w:t>
      </w:r>
    </w:p>
    <w:p>
      <w:pPr>
        <w:numPr>
          <w:ilvl w:val="3"/>
          <w:numId w:val="900"/>
        </w:numPr>
        <w:spacing w:before="0" w:after="0"/>
      </w:pPr>
      <w:r>
        <w:t>Aspect-Based Sentiment Analysis</w:t>
      </w:r>
    </w:p>
    <w:p>
      <w:pPr>
        <w:numPr>
          <w:ilvl w:val="3"/>
          <w:numId w:val="900"/>
        </w:numPr>
        <w:spacing w:before="0" w:after="0"/>
      </w:pPr>
      <w:r>
        <w:t>Temporal Sentiment Patterns</w:t>
      </w:r>
    </w:p>
    <w:p>
      <w:pPr>
        <w:numPr>
          <w:ilvl w:val="2"/>
          <w:numId w:val="900"/>
        </w:numPr>
        <w:spacing w:before="0" w:after="0"/>
      </w:pPr>
      <w:r>
        <w:t>Propaganda Technique Detection</w:t>
      </w:r>
    </w:p>
    <w:p>
      <w:pPr>
        <w:numPr>
          <w:ilvl w:val="3"/>
          <w:numId w:val="900"/>
        </w:numPr>
        <w:spacing w:before="0" w:after="0"/>
      </w:pPr>
      <w:r>
        <w:t>Loaded Language Identification</w:t>
      </w:r>
    </w:p>
    <w:p>
      <w:pPr>
        <w:numPr>
          <w:ilvl w:val="3"/>
          <w:numId w:val="900"/>
        </w:numPr>
        <w:spacing w:before="0" w:after="0"/>
      </w:pPr>
      <w:r>
        <w:t>Appeal to Emotion Recognition</w:t>
      </w:r>
    </w:p>
    <w:p>
      <w:pPr>
        <w:numPr>
          <w:ilvl w:val="3"/>
          <w:numId w:val="900"/>
        </w:numPr>
        <w:spacing w:before="0" w:after="0"/>
      </w:pPr>
      <w:r>
        <w:t>Repetition and Slogan Detection</w:t>
      </w:r>
    </w:p>
    <w:p>
      <w:pPr>
        <w:numPr>
          <w:ilvl w:val="3"/>
          <w:numId w:val="900"/>
        </w:numPr>
        <w:spacing w:before="0" w:after="0"/>
      </w:pPr>
      <w:r>
        <w:t>Logical Fallacy Identification</w:t>
      </w:r>
    </w:p>
    <w:p>
      <w:pPr>
        <w:numPr>
          <w:ilvl w:val="1"/>
          <w:numId w:val="900"/>
        </w:numPr>
        <w:spacing w:before="0" w:after="0"/>
      </w:pPr>
      <w:r>
        <w:t>Linguistic Inconsistency Detection</w:t>
      </w:r>
    </w:p>
    <w:p>
      <w:pPr>
        <w:numPr>
          <w:ilvl w:val="2"/>
          <w:numId w:val="900"/>
        </w:numPr>
        <w:spacing w:before="0" w:after="0"/>
      </w:pPr>
      <w:r>
        <w:t>Writing Style Variations</w:t>
      </w:r>
    </w:p>
    <w:p>
      <w:pPr>
        <w:numPr>
          <w:ilvl w:val="2"/>
          <w:numId w:val="900"/>
        </w:numPr>
        <w:spacing w:before="0" w:after="0"/>
      </w:pPr>
      <w:r>
        <w:t>Temporal Language Patterns</w:t>
      </w:r>
    </w:p>
    <w:p>
      <w:pPr>
        <w:numPr>
          <w:ilvl w:val="2"/>
          <w:numId w:val="900"/>
        </w:numPr>
        <w:spacing w:before="0" w:after="0"/>
      </w:pPr>
      <w:r>
        <w:t>Register and Formality Analysis</w:t>
      </w:r>
    </w:p>
    <w:p>
      <w:pPr>
        <w:numPr>
          <w:ilvl w:val="2"/>
          <w:numId w:val="900"/>
        </w:numPr>
        <w:spacing w:before="0" w:after="0"/>
      </w:pPr>
      <w:r>
        <w:t>Cross-Linguistic Features</w:t>
      </w:r>
    </w:p>
    <w:p>
      <w:pPr>
        <w:numPr>
          <w:ilvl w:val="0"/>
          <w:numId w:val="900"/>
        </w:numPr>
        <w:spacing w:before="0" w:after="0"/>
      </w:pPr>
      <w:r>
        <w:t>Context-Based Detection Methods</w:t>
      </w:r>
    </w:p>
    <w:p>
      <w:pPr>
        <w:numPr>
          <w:ilvl w:val="1"/>
          <w:numId w:val="900"/>
        </w:numPr>
        <w:spacing w:before="0" w:after="0"/>
      </w:pPr>
      <w:r>
        <w:t>Stance Detection</w:t>
      </w:r>
    </w:p>
    <w:p>
      <w:pPr>
        <w:numPr>
          <w:ilvl w:val="2"/>
          <w:numId w:val="900"/>
        </w:numPr>
        <w:spacing w:before="0" w:after="0"/>
      </w:pPr>
      <w:r>
        <w:t>Agreement and Disagreement Classification</w:t>
      </w:r>
    </w:p>
    <w:p>
      <w:pPr>
        <w:numPr>
          <w:ilvl w:val="2"/>
          <w:numId w:val="900"/>
        </w:numPr>
        <w:spacing w:before="0" w:after="0"/>
      </w:pPr>
      <w:r>
        <w:t>Claim-Stance Alignment</w:t>
      </w:r>
    </w:p>
    <w:p>
      <w:pPr>
        <w:numPr>
          <w:ilvl w:val="2"/>
          <w:numId w:val="900"/>
        </w:numPr>
        <w:spacing w:before="0" w:after="0"/>
      </w:pPr>
      <w:r>
        <w:t>Multi-Target Stance Analysis</w:t>
      </w:r>
    </w:p>
    <w:p>
      <w:pPr>
        <w:numPr>
          <w:ilvl w:val="2"/>
          <w:numId w:val="900"/>
        </w:numPr>
        <w:spacing w:before="0" w:after="0"/>
      </w:pPr>
      <w:r>
        <w:t>Temporal Stance Evolution</w:t>
      </w:r>
    </w:p>
    <w:p>
      <w:pPr>
        <w:numPr>
          <w:ilvl w:val="1"/>
          <w:numId w:val="900"/>
        </w:numPr>
        <w:spacing w:before="0" w:after="0"/>
      </w:pPr>
      <w:r>
        <w:t>Source Credibility Analysis</w:t>
      </w:r>
    </w:p>
    <w:p>
      <w:pPr>
        <w:numPr>
          <w:ilvl w:val="2"/>
          <w:numId w:val="900"/>
        </w:numPr>
        <w:spacing w:before="0" w:after="0"/>
      </w:pPr>
      <w:r>
        <w:t>Source Reputation Metrics</w:t>
      </w:r>
    </w:p>
    <w:p>
      <w:pPr>
        <w:numPr>
          <w:ilvl w:val="2"/>
          <w:numId w:val="900"/>
        </w:numPr>
        <w:spacing w:before="0" w:after="0"/>
      </w:pPr>
      <w:r>
        <w:t>Author Verification Systems</w:t>
      </w:r>
    </w:p>
    <w:p>
      <w:pPr>
        <w:numPr>
          <w:ilvl w:val="2"/>
          <w:numId w:val="900"/>
        </w:numPr>
        <w:spacing w:before="0" w:after="0"/>
      </w:pPr>
      <w:r>
        <w:t>Publication History Analysis</w:t>
      </w:r>
    </w:p>
    <w:p>
      <w:pPr>
        <w:numPr>
          <w:ilvl w:val="2"/>
          <w:numId w:val="900"/>
        </w:numPr>
        <w:spacing w:before="0" w:after="0"/>
      </w:pPr>
      <w:r>
        <w:t>Cross-Reference Validation</w:t>
      </w:r>
    </w:p>
    <w:p>
      <w:pPr>
        <w:numPr>
          <w:ilvl w:val="1"/>
          <w:numId w:val="900"/>
        </w:numPr>
        <w:spacing w:before="0" w:after="0"/>
      </w:pPr>
      <w:r>
        <w:t>Social Media Propagation Analysis</w:t>
      </w:r>
    </w:p>
    <w:p>
      <w:pPr>
        <w:numPr>
          <w:ilvl w:val="2"/>
          <w:numId w:val="900"/>
        </w:numPr>
        <w:spacing w:before="0" w:after="0"/>
      </w:pPr>
      <w:r>
        <w:t>Information Diffusion Patterns</w:t>
      </w:r>
    </w:p>
    <w:p>
      <w:pPr>
        <w:numPr>
          <w:ilvl w:val="2"/>
          <w:numId w:val="900"/>
        </w:numPr>
        <w:spacing w:before="0" w:after="0"/>
      </w:pPr>
      <w:r>
        <w:t>Viral Spread Characteristics</w:t>
      </w:r>
    </w:p>
    <w:p>
      <w:pPr>
        <w:numPr>
          <w:ilvl w:val="2"/>
          <w:numId w:val="900"/>
        </w:numPr>
        <w:spacing w:before="0" w:after="0"/>
      </w:pPr>
      <w:r>
        <w:t>Bot and Troll Detection</w:t>
      </w:r>
    </w:p>
    <w:p>
      <w:pPr>
        <w:numPr>
          <w:ilvl w:val="2"/>
          <w:numId w:val="900"/>
        </w:numPr>
        <w:spacing w:before="0" w:after="0"/>
      </w:pPr>
      <w:r>
        <w:t>Network Structure Analysis</w:t>
      </w:r>
    </w:p>
    <w:p>
      <w:pPr>
        <w:numPr>
          <w:ilvl w:val="2"/>
          <w:numId w:val="900"/>
        </w:numPr>
        <w:spacing w:before="0" w:after="0"/>
      </w:pPr>
      <w:r>
        <w:t>Temporal Propagation Features</w:t>
      </w:r>
    </w:p>
    <w:p>
      <w:pPr>
        <w:numPr>
          <w:ilvl w:val="1"/>
          <w:numId w:val="900"/>
        </w:numPr>
        <w:spacing w:before="0" w:after="0"/>
      </w:pPr>
      <w:r>
        <w:t>Cross-Platform Consistency</w:t>
      </w:r>
    </w:p>
    <w:p>
      <w:pPr>
        <w:numPr>
          <w:ilvl w:val="2"/>
          <w:numId w:val="900"/>
        </w:numPr>
        <w:spacing w:before="0" w:after="0"/>
      </w:pPr>
      <w:r>
        <w:t>Multi-Source Verification</w:t>
      </w:r>
    </w:p>
    <w:p>
      <w:pPr>
        <w:numPr>
          <w:ilvl w:val="2"/>
          <w:numId w:val="900"/>
        </w:numPr>
        <w:spacing w:before="0" w:after="0"/>
      </w:pPr>
      <w:r>
        <w:t>Platform-Specific Adaptations</w:t>
      </w:r>
    </w:p>
    <w:p>
      <w:pPr>
        <w:numPr>
          <w:ilvl w:val="2"/>
          <w:numId w:val="900"/>
        </w:numPr>
        <w:spacing w:before="0" w:after="0"/>
      </w:pPr>
      <w:r>
        <w:t>Consistency Scoring</w:t>
      </w:r>
    </w:p>
    <w:p>
      <w:pPr>
        <w:numPr>
          <w:ilvl w:val="0"/>
          <w:numId w:val="900"/>
        </w:numPr>
        <w:spacing w:before="0" w:after="0"/>
      </w:pPr>
      <w:r>
        <w:t>Automated Fact-Checking Systems</w:t>
      </w:r>
    </w:p>
    <w:p>
      <w:pPr>
        <w:numPr>
          <w:ilvl w:val="1"/>
          <w:numId w:val="900"/>
        </w:numPr>
        <w:spacing w:before="0" w:after="0"/>
      </w:pPr>
      <w:r>
        <w:t>Claim Extraction and Identification</w:t>
      </w:r>
    </w:p>
    <w:p>
      <w:pPr>
        <w:numPr>
          <w:ilvl w:val="2"/>
          <w:numId w:val="900"/>
        </w:numPr>
        <w:spacing w:before="0" w:after="0"/>
      </w:pPr>
      <w:r>
        <w:t>Factual Statement Recognition</w:t>
      </w:r>
    </w:p>
    <w:p>
      <w:pPr>
        <w:numPr>
          <w:ilvl w:val="2"/>
          <w:numId w:val="900"/>
        </w:numPr>
        <w:spacing w:before="0" w:after="0"/>
      </w:pPr>
      <w:r>
        <w:t>Claim Boundary Detection</w:t>
      </w:r>
    </w:p>
    <w:p>
      <w:pPr>
        <w:numPr>
          <w:ilvl w:val="2"/>
          <w:numId w:val="900"/>
        </w:numPr>
        <w:spacing w:before="0" w:after="0"/>
      </w:pPr>
      <w:r>
        <w:t>Claim Type Classification</w:t>
      </w:r>
    </w:p>
    <w:p>
      <w:pPr>
        <w:numPr>
          <w:ilvl w:val="2"/>
          <w:numId w:val="900"/>
        </w:numPr>
        <w:spacing w:before="0" w:after="0"/>
      </w:pPr>
      <w:r>
        <w:t>Priority Scoring</w:t>
      </w:r>
    </w:p>
    <w:p>
      <w:pPr>
        <w:numPr>
          <w:ilvl w:val="1"/>
          <w:numId w:val="900"/>
        </w:numPr>
        <w:spacing w:before="0" w:after="0"/>
      </w:pPr>
      <w:r>
        <w:t>Evidence Retrieval</w:t>
      </w:r>
    </w:p>
    <w:p>
      <w:pPr>
        <w:numPr>
          <w:ilvl w:val="2"/>
          <w:numId w:val="900"/>
        </w:numPr>
        <w:spacing w:before="0" w:after="0"/>
      </w:pPr>
      <w:r>
        <w:t>Information Source Discovery</w:t>
      </w:r>
    </w:p>
    <w:p>
      <w:pPr>
        <w:numPr>
          <w:ilvl w:val="2"/>
          <w:numId w:val="900"/>
        </w:numPr>
        <w:spacing w:before="0" w:after="0"/>
      </w:pPr>
      <w:r>
        <w:t>Relevance Ranking</w:t>
      </w:r>
    </w:p>
    <w:p>
      <w:pPr>
        <w:numPr>
          <w:ilvl w:val="2"/>
          <w:numId w:val="900"/>
        </w:numPr>
        <w:spacing w:before="0" w:after="0"/>
      </w:pPr>
      <w:r>
        <w:t>Credibility Assessment</w:t>
      </w:r>
    </w:p>
    <w:p>
      <w:pPr>
        <w:numPr>
          <w:ilvl w:val="2"/>
          <w:numId w:val="900"/>
        </w:numPr>
        <w:spacing w:before="0" w:after="0"/>
      </w:pPr>
      <w:r>
        <w:t>Multi-Source Aggregation</w:t>
      </w:r>
    </w:p>
    <w:p>
      <w:pPr>
        <w:numPr>
          <w:ilvl w:val="1"/>
          <w:numId w:val="900"/>
        </w:numPr>
        <w:spacing w:before="0" w:after="0"/>
      </w:pPr>
      <w:r>
        <w:t>Evidence-Claim Verification</w:t>
      </w:r>
    </w:p>
    <w:p>
      <w:pPr>
        <w:numPr>
          <w:ilvl w:val="2"/>
          <w:numId w:val="900"/>
        </w:numPr>
        <w:spacing w:before="0" w:after="0"/>
      </w:pPr>
      <w:r>
        <w:t>Textual Entailment Recognition</w:t>
      </w:r>
    </w:p>
    <w:p>
      <w:pPr>
        <w:numPr>
          <w:ilvl w:val="2"/>
          <w:numId w:val="900"/>
        </w:numPr>
        <w:spacing w:before="0" w:after="0"/>
      </w:pPr>
      <w:r>
        <w:t>Contradiction Detection</w:t>
      </w:r>
    </w:p>
    <w:p>
      <w:pPr>
        <w:numPr>
          <w:ilvl w:val="2"/>
          <w:numId w:val="900"/>
        </w:numPr>
        <w:spacing w:before="0" w:after="0"/>
      </w:pPr>
      <w:r>
        <w:t>Automated Reasoning Systems</w:t>
      </w:r>
    </w:p>
    <w:p>
      <w:pPr>
        <w:numPr>
          <w:ilvl w:val="2"/>
          <w:numId w:val="900"/>
        </w:numPr>
        <w:spacing w:before="0" w:after="0"/>
      </w:pPr>
      <w:r>
        <w:t>Confidence Scoring</w:t>
      </w:r>
    </w:p>
    <w:p>
      <w:pPr>
        <w:numPr>
          <w:ilvl w:val="1"/>
          <w:numId w:val="900"/>
        </w:numPr>
        <w:spacing w:before="0" w:after="0"/>
      </w:pPr>
      <w:r>
        <w:t>Fact-Checking Pipeline Integration</w:t>
      </w:r>
    </w:p>
    <w:p>
      <w:pPr>
        <w:numPr>
          <w:ilvl w:val="2"/>
          <w:numId w:val="900"/>
        </w:numPr>
        <w:spacing w:before="0" w:after="0"/>
      </w:pPr>
      <w:r>
        <w:t>End-to-End Systems</w:t>
      </w:r>
    </w:p>
    <w:p>
      <w:pPr>
        <w:numPr>
          <w:ilvl w:val="2"/>
          <w:numId w:val="900"/>
        </w:numPr>
        <w:spacing w:before="0" w:after="0"/>
      </w:pPr>
      <w:r>
        <w:t>Human-in-the-Loop Verification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pStyle w:val="Heading1"/>
      </w:pPr>
      <w:r>
        <w:t>Deepfake Detection: Image and Video Analysis</w:t>
      </w:r>
    </w:p>
    <w:p>
      <w:pPr>
        <w:numPr>
          <w:ilvl w:val="0"/>
          <w:numId w:val="900"/>
        </w:numPr>
        <w:spacing w:before="0" w:after="0"/>
      </w:pPr>
      <w:r>
        <w:t>Signal-Level Analysis Techniques</w:t>
      </w:r>
    </w:p>
    <w:p>
      <w:pPr>
        <w:numPr>
          <w:ilvl w:val="1"/>
          <w:numId w:val="900"/>
        </w:numPr>
        <w:spacing w:before="0" w:after="0"/>
      </w:pPr>
      <w:r>
        <w:t>Compression Artifact Detection</w:t>
      </w:r>
    </w:p>
    <w:p>
      <w:pPr>
        <w:numPr>
          <w:ilvl w:val="2"/>
          <w:numId w:val="900"/>
        </w:numPr>
        <w:spacing w:before="0" w:after="0"/>
      </w:pPr>
      <w:r>
        <w:t>JPEG Compression Patterns</w:t>
      </w:r>
    </w:p>
    <w:p>
      <w:pPr>
        <w:numPr>
          <w:ilvl w:val="2"/>
          <w:numId w:val="900"/>
        </w:numPr>
        <w:spacing w:before="0" w:after="0"/>
      </w:pPr>
      <w:r>
        <w:t>MPEG Encoding Artifacts</w:t>
      </w:r>
    </w:p>
    <w:p>
      <w:pPr>
        <w:numPr>
          <w:ilvl w:val="2"/>
          <w:numId w:val="900"/>
        </w:numPr>
        <w:spacing w:before="0" w:after="0"/>
      </w:pPr>
      <w:r>
        <w:t>Compression History Analysis</w:t>
      </w:r>
    </w:p>
    <w:p>
      <w:pPr>
        <w:numPr>
          <w:ilvl w:val="2"/>
          <w:numId w:val="900"/>
        </w:numPr>
        <w:spacing w:before="0" w:after="0"/>
      </w:pPr>
      <w:r>
        <w:t>Quality Assessment Metrics</w:t>
      </w:r>
    </w:p>
    <w:p>
      <w:pPr>
        <w:numPr>
          <w:ilvl w:val="1"/>
          <w:numId w:val="900"/>
        </w:numPr>
        <w:spacing w:before="0" w:after="0"/>
      </w:pPr>
      <w:r>
        <w:t>Sensor Pattern Analysis</w:t>
      </w:r>
    </w:p>
    <w:p>
      <w:pPr>
        <w:numPr>
          <w:ilvl w:val="2"/>
          <w:numId w:val="900"/>
        </w:numPr>
        <w:spacing w:before="0" w:after="0"/>
      </w:pPr>
      <w:r>
        <w:t>Camera Fingerprinting Techniques</w:t>
      </w:r>
    </w:p>
    <w:p>
      <w:pPr>
        <w:numPr>
          <w:ilvl w:val="2"/>
          <w:numId w:val="900"/>
        </w:numPr>
        <w:spacing w:before="0" w:after="0"/>
      </w:pPr>
      <w:r>
        <w:t>Sensor Noise Characteristics</w:t>
      </w:r>
    </w:p>
    <w:p>
      <w:pPr>
        <w:numPr>
          <w:ilvl w:val="2"/>
          <w:numId w:val="900"/>
        </w:numPr>
        <w:spacing w:before="0" w:after="0"/>
      </w:pPr>
      <w:r>
        <w:t>Device Identification Methods</w:t>
      </w:r>
    </w:p>
    <w:p>
      <w:pPr>
        <w:numPr>
          <w:ilvl w:val="2"/>
          <w:numId w:val="900"/>
        </w:numPr>
        <w:spacing w:before="0" w:after="0"/>
      </w:pPr>
      <w:r>
        <w:t>Tampering Detection</w:t>
      </w:r>
    </w:p>
    <w:p>
      <w:pPr>
        <w:numPr>
          <w:ilvl w:val="1"/>
          <w:numId w:val="900"/>
        </w:numPr>
        <w:spacing w:before="0" w:after="0"/>
      </w:pPr>
      <w:r>
        <w:t>Color and Lighting Inconsistencies</w:t>
      </w:r>
    </w:p>
    <w:p>
      <w:pPr>
        <w:numPr>
          <w:ilvl w:val="2"/>
          <w:numId w:val="900"/>
        </w:numPr>
        <w:spacing w:before="0" w:after="0"/>
      </w:pPr>
      <w:r>
        <w:t>Illumination Direction Analysis</w:t>
      </w:r>
    </w:p>
    <w:p>
      <w:pPr>
        <w:numPr>
          <w:ilvl w:val="2"/>
          <w:numId w:val="900"/>
        </w:numPr>
        <w:spacing w:before="0" w:after="0"/>
      </w:pPr>
      <w:r>
        <w:t>Shadow Consistency Checking</w:t>
      </w:r>
    </w:p>
    <w:p>
      <w:pPr>
        <w:numPr>
          <w:ilvl w:val="2"/>
          <w:numId w:val="900"/>
        </w:numPr>
        <w:spacing w:before="0" w:after="0"/>
      </w:pPr>
      <w:r>
        <w:t>Color Temperature Matching</w:t>
      </w:r>
    </w:p>
    <w:p>
      <w:pPr>
        <w:numPr>
          <w:ilvl w:val="2"/>
          <w:numId w:val="900"/>
        </w:numPr>
        <w:spacing w:before="0" w:after="0"/>
      </w:pPr>
      <w:r>
        <w:t>Reflectance Property Analysis</w:t>
      </w:r>
    </w:p>
    <w:p>
      <w:pPr>
        <w:numPr>
          <w:ilvl w:val="1"/>
          <w:numId w:val="900"/>
        </w:numPr>
        <w:spacing w:before="0" w:after="0"/>
      </w:pPr>
      <w:r>
        <w:t>Frequency Domain Analysis</w:t>
      </w:r>
    </w:p>
    <w:p>
      <w:pPr>
        <w:numPr>
          <w:ilvl w:val="2"/>
          <w:numId w:val="900"/>
        </w:numPr>
        <w:spacing w:before="0" w:after="0"/>
      </w:pPr>
      <w:r>
        <w:t>Fourier Transform Applications</w:t>
      </w:r>
    </w:p>
    <w:p>
      <w:pPr>
        <w:numPr>
          <w:ilvl w:val="2"/>
          <w:numId w:val="900"/>
        </w:numPr>
        <w:spacing w:before="0" w:after="0"/>
      </w:pPr>
      <w:r>
        <w:t>Spectral Anomaly Detection</w:t>
      </w:r>
    </w:p>
    <w:p>
      <w:pPr>
        <w:numPr>
          <w:ilvl w:val="2"/>
          <w:numId w:val="900"/>
        </w:numPr>
        <w:spacing w:before="0" w:after="0"/>
      </w:pPr>
      <w:r>
        <w:t>Periodic Pattern Recognition</w:t>
      </w:r>
    </w:p>
    <w:p>
      <w:pPr>
        <w:numPr>
          <w:ilvl w:val="2"/>
          <w:numId w:val="900"/>
        </w:numPr>
        <w:spacing w:before="0" w:after="0"/>
      </w:pPr>
      <w:r>
        <w:t>Noise Spectrum Analysis</w:t>
      </w:r>
    </w:p>
    <w:p>
      <w:pPr>
        <w:numPr>
          <w:ilvl w:val="0"/>
          <w:numId w:val="900"/>
        </w:numPr>
        <w:spacing w:before="0" w:after="0"/>
      </w:pPr>
      <w:r>
        <w:t>Physical and Biological Inconsistency Detection</w:t>
      </w:r>
    </w:p>
    <w:p>
      <w:pPr>
        <w:numPr>
          <w:ilvl w:val="1"/>
          <w:numId w:val="900"/>
        </w:numPr>
        <w:spacing w:before="0" w:after="0"/>
      </w:pPr>
      <w:r>
        <w:t>Facial Analysis Techniques</w:t>
      </w:r>
    </w:p>
    <w:p>
      <w:pPr>
        <w:numPr>
          <w:ilvl w:val="2"/>
          <w:numId w:val="900"/>
        </w:numPr>
        <w:spacing w:before="0" w:after="0"/>
      </w:pPr>
      <w:r>
        <w:t>Facial Landmark Detection</w:t>
      </w:r>
    </w:p>
    <w:p>
      <w:pPr>
        <w:numPr>
          <w:ilvl w:val="2"/>
          <w:numId w:val="900"/>
        </w:numPr>
        <w:spacing w:before="0" w:after="0"/>
      </w:pPr>
      <w:r>
        <w:t>Pose and Orientation Analysis</w:t>
      </w:r>
    </w:p>
    <w:p>
      <w:pPr>
        <w:numPr>
          <w:ilvl w:val="2"/>
          <w:numId w:val="900"/>
        </w:numPr>
        <w:spacing w:before="0" w:after="0"/>
      </w:pPr>
      <w:r>
        <w:t>Anatomical Proportion Checking</w:t>
      </w:r>
    </w:p>
    <w:p>
      <w:pPr>
        <w:numPr>
          <w:ilvl w:val="2"/>
          <w:numId w:val="900"/>
        </w:numPr>
        <w:spacing w:before="0" w:after="0"/>
      </w:pPr>
      <w:r>
        <w:t>Facial Symmetry Assessment</w:t>
      </w:r>
    </w:p>
    <w:p>
      <w:pPr>
        <w:numPr>
          <w:ilvl w:val="1"/>
          <w:numId w:val="900"/>
        </w:numPr>
        <w:spacing w:before="0" w:after="0"/>
      </w:pPr>
      <w:r>
        <w:t>Physiological Signal Analysis</w:t>
      </w:r>
    </w:p>
    <w:p>
      <w:pPr>
        <w:numPr>
          <w:ilvl w:val="2"/>
          <w:numId w:val="900"/>
        </w:numPr>
        <w:spacing w:before="0" w:after="0"/>
      </w:pPr>
      <w:r>
        <w:t>Eye Blinking Pattern Detection</w:t>
      </w:r>
    </w:p>
    <w:p>
      <w:pPr>
        <w:numPr>
          <w:ilvl w:val="3"/>
          <w:numId w:val="900"/>
        </w:numPr>
        <w:spacing w:before="0" w:after="0"/>
      </w:pPr>
      <w:r>
        <w:t>Frequency Analysis</w:t>
      </w:r>
    </w:p>
    <w:p>
      <w:pPr>
        <w:numPr>
          <w:ilvl w:val="3"/>
          <w:numId w:val="900"/>
        </w:numPr>
        <w:spacing w:before="0" w:after="0"/>
      </w:pPr>
      <w:r>
        <w:t>Regularity Assessment</w:t>
      </w:r>
    </w:p>
    <w:p>
      <w:pPr>
        <w:numPr>
          <w:ilvl w:val="3"/>
          <w:numId w:val="900"/>
        </w:numPr>
        <w:spacing w:before="0" w:after="0"/>
      </w:pPr>
      <w:r>
        <w:t>Unnatural Stillness Detection</w:t>
      </w:r>
    </w:p>
    <w:p>
      <w:pPr>
        <w:numPr>
          <w:ilvl w:val="2"/>
          <w:numId w:val="900"/>
        </w:numPr>
        <w:spacing w:before="0" w:after="0"/>
      </w:pPr>
      <w:r>
        <w:t>Heart Rate Estimation</w:t>
      </w:r>
    </w:p>
    <w:p>
      <w:pPr>
        <w:numPr>
          <w:ilvl w:val="3"/>
          <w:numId w:val="900"/>
        </w:numPr>
        <w:spacing w:before="0" w:after="0"/>
      </w:pPr>
      <w:r>
        <w:t>Photoplethysmography Signals</w:t>
      </w:r>
    </w:p>
    <w:p>
      <w:pPr>
        <w:numPr>
          <w:ilvl w:val="3"/>
          <w:numId w:val="900"/>
        </w:numPr>
        <w:spacing w:before="0" w:after="0"/>
      </w:pPr>
      <w:r>
        <w:t>Pulse Detection Methods</w:t>
      </w:r>
    </w:p>
    <w:p>
      <w:pPr>
        <w:numPr>
          <w:ilvl w:val="3"/>
          <w:numId w:val="900"/>
        </w:numPr>
        <w:spacing w:before="0" w:after="0"/>
      </w:pPr>
      <w:r>
        <w:t>Temporal Consistency</w:t>
      </w:r>
    </w:p>
    <w:p>
      <w:pPr>
        <w:numPr>
          <w:ilvl w:val="2"/>
          <w:numId w:val="900"/>
        </w:numPr>
        <w:spacing w:before="0" w:after="0"/>
      </w:pPr>
      <w:r>
        <w:t>Micro-Expression Analysis</w:t>
      </w:r>
    </w:p>
    <w:p>
      <w:pPr>
        <w:numPr>
          <w:ilvl w:val="3"/>
          <w:numId w:val="900"/>
        </w:numPr>
        <w:spacing w:before="0" w:after="0"/>
      </w:pPr>
      <w:r>
        <w:t>Facial Action Unit Detection</w:t>
      </w:r>
    </w:p>
    <w:p>
      <w:pPr>
        <w:numPr>
          <w:ilvl w:val="3"/>
          <w:numId w:val="900"/>
        </w:numPr>
        <w:spacing w:before="0" w:after="0"/>
      </w:pPr>
      <w:r>
        <w:t>Expression Authenticity</w:t>
      </w:r>
    </w:p>
    <w:p>
      <w:pPr>
        <w:numPr>
          <w:ilvl w:val="3"/>
          <w:numId w:val="900"/>
        </w:numPr>
        <w:spacing w:before="0" w:after="0"/>
      </w:pPr>
      <w:r>
        <w:t>Temporal Dynamics</w:t>
      </w:r>
    </w:p>
    <w:p>
      <w:pPr>
        <w:numPr>
          <w:ilvl w:val="1"/>
          <w:numId w:val="900"/>
        </w:numPr>
        <w:spacing w:before="0" w:after="0"/>
      </w:pPr>
      <w:r>
        <w:t>Skin and Texture Analysis</w:t>
      </w:r>
    </w:p>
    <w:p>
      <w:pPr>
        <w:numPr>
          <w:ilvl w:val="2"/>
          <w:numId w:val="900"/>
        </w:numPr>
        <w:spacing w:before="0" w:after="0"/>
      </w:pPr>
      <w:r>
        <w:t>Skin Texture Consistency</w:t>
      </w:r>
    </w:p>
    <w:p>
      <w:pPr>
        <w:numPr>
          <w:ilvl w:val="2"/>
          <w:numId w:val="900"/>
        </w:numPr>
        <w:spacing w:before="0" w:after="0"/>
      </w:pPr>
      <w:r>
        <w:t>Aging Pattern Recognition</w:t>
      </w:r>
    </w:p>
    <w:p>
      <w:pPr>
        <w:numPr>
          <w:ilvl w:val="2"/>
          <w:numId w:val="900"/>
        </w:numPr>
        <w:spacing w:before="0" w:after="0"/>
      </w:pPr>
      <w:r>
        <w:t>Makeup and Appearance Changes</w:t>
      </w:r>
    </w:p>
    <w:p>
      <w:pPr>
        <w:numPr>
          <w:ilvl w:val="2"/>
          <w:numId w:val="900"/>
        </w:numPr>
        <w:spacing w:before="0" w:after="0"/>
      </w:pPr>
      <w:r>
        <w:t>Surface Reflection Properties</w:t>
      </w:r>
    </w:p>
    <w:p>
      <w:pPr>
        <w:numPr>
          <w:ilvl w:val="0"/>
          <w:numId w:val="900"/>
        </w:numPr>
        <w:spacing w:before="0" w:after="0"/>
      </w:pPr>
      <w:r>
        <w:t>Geometric and3D Analysis</w:t>
      </w:r>
    </w:p>
    <w:p>
      <w:pPr>
        <w:numPr>
          <w:ilvl w:val="1"/>
          <w:numId w:val="900"/>
        </w:numPr>
        <w:spacing w:before="0" w:after="0"/>
      </w:pPr>
      <w:r>
        <w:t>Facial Geometry Consistency</w:t>
      </w:r>
    </w:p>
    <w:p>
      <w:pPr>
        <w:numPr>
          <w:ilvl w:val="2"/>
          <w:numId w:val="900"/>
        </w:numPr>
        <w:spacing w:before="0" w:after="0"/>
      </w:pPr>
      <w:r>
        <w:t>3D Face Model Fitting</w:t>
      </w:r>
    </w:p>
    <w:p>
      <w:pPr>
        <w:numPr>
          <w:ilvl w:val="2"/>
          <w:numId w:val="900"/>
        </w:numPr>
        <w:spacing w:before="0" w:after="0"/>
      </w:pPr>
      <w:r>
        <w:t>Landmark Alignment Verification</w:t>
      </w:r>
    </w:p>
    <w:p>
      <w:pPr>
        <w:numPr>
          <w:ilvl w:val="2"/>
          <w:numId w:val="900"/>
        </w:numPr>
        <w:spacing w:before="0" w:after="0"/>
      </w:pPr>
      <w:r>
        <w:t>Geometric Constraint Checking</w:t>
      </w:r>
    </w:p>
    <w:p>
      <w:pPr>
        <w:numPr>
          <w:ilvl w:val="2"/>
          <w:numId w:val="900"/>
        </w:numPr>
        <w:spacing w:before="0" w:after="0"/>
      </w:pPr>
      <w:r>
        <w:t>Multi-View Consistency</w:t>
      </w:r>
    </w:p>
    <w:p>
      <w:pPr>
        <w:numPr>
          <w:ilvl w:val="1"/>
          <w:numId w:val="900"/>
        </w:numPr>
        <w:spacing w:before="0" w:after="0"/>
      </w:pPr>
      <w:r>
        <w:t>Head and Body Movement Analysis</w:t>
      </w:r>
    </w:p>
    <w:p>
      <w:pPr>
        <w:numPr>
          <w:ilvl w:val="2"/>
          <w:numId w:val="900"/>
        </w:numPr>
        <w:spacing w:before="0" w:after="0"/>
      </w:pPr>
      <w:r>
        <w:t>Motion Tracking Algorithms</w:t>
      </w:r>
    </w:p>
    <w:p>
      <w:pPr>
        <w:numPr>
          <w:ilvl w:val="2"/>
          <w:numId w:val="900"/>
        </w:numPr>
        <w:spacing w:before="0" w:after="0"/>
      </w:pPr>
      <w:r>
        <w:t>Body Pose Estimation</w:t>
      </w:r>
    </w:p>
    <w:p>
      <w:pPr>
        <w:numPr>
          <w:ilvl w:val="2"/>
          <w:numId w:val="900"/>
        </w:numPr>
        <w:spacing w:before="0" w:after="0"/>
      </w:pPr>
      <w:r>
        <w:t>Movement Naturalness Assessment</w:t>
      </w:r>
    </w:p>
    <w:p>
      <w:pPr>
        <w:numPr>
          <w:ilvl w:val="2"/>
          <w:numId w:val="900"/>
        </w:numPr>
        <w:spacing w:before="0" w:after="0"/>
      </w:pPr>
      <w:r>
        <w:t>Kinematic Constraint Validation</w:t>
      </w:r>
    </w:p>
    <w:p>
      <w:pPr>
        <w:numPr>
          <w:ilvl w:val="1"/>
          <w:numId w:val="900"/>
        </w:numPr>
        <w:spacing w:before="0" w:after="0"/>
      </w:pPr>
      <w:r>
        <w:t>Scene Geometry Analysis</w:t>
      </w:r>
    </w:p>
    <w:p>
      <w:pPr>
        <w:numPr>
          <w:ilvl w:val="2"/>
          <w:numId w:val="900"/>
        </w:numPr>
        <w:spacing w:before="0" w:after="0"/>
      </w:pPr>
      <w:r>
        <w:t>Depth Estimation Techniques</w:t>
      </w:r>
    </w:p>
    <w:p>
      <w:pPr>
        <w:numPr>
          <w:ilvl w:val="2"/>
          <w:numId w:val="900"/>
        </w:numPr>
        <w:spacing w:before="0" w:after="0"/>
      </w:pPr>
      <w:r>
        <w:t>Perspective Consistency Checking</w:t>
      </w:r>
    </w:p>
    <w:p>
      <w:pPr>
        <w:numPr>
          <w:ilvl w:val="2"/>
          <w:numId w:val="900"/>
        </w:numPr>
        <w:spacing w:before="0" w:after="0"/>
      </w:pPr>
      <w:r>
        <w:t>3D Scene Reconstruction</w:t>
      </w:r>
    </w:p>
    <w:p>
      <w:pPr>
        <w:numPr>
          <w:ilvl w:val="2"/>
          <w:numId w:val="900"/>
        </w:numPr>
        <w:spacing w:before="0" w:after="0"/>
      </w:pPr>
      <w:r>
        <w:t>Occlusion Pattern Analysis</w:t>
      </w:r>
    </w:p>
    <w:p>
      <w:pPr>
        <w:numPr>
          <w:ilvl w:val="0"/>
          <w:numId w:val="900"/>
        </w:numPr>
        <w:spacing w:before="0" w:after="0"/>
      </w:pPr>
      <w:r>
        <w:t>Temporal Analysis Methods</w:t>
      </w:r>
    </w:p>
    <w:p>
      <w:pPr>
        <w:numPr>
          <w:ilvl w:val="1"/>
          <w:numId w:val="900"/>
        </w:numPr>
        <w:spacing w:before="0" w:after="0"/>
      </w:pPr>
      <w:r>
        <w:t>Frame-to-Frame Consistency</w:t>
      </w:r>
    </w:p>
    <w:p>
      <w:pPr>
        <w:numPr>
          <w:ilvl w:val="2"/>
          <w:numId w:val="900"/>
        </w:numPr>
        <w:spacing w:before="0" w:after="0"/>
      </w:pPr>
      <w:r>
        <w:t>Temporal Coherence Metrics</w:t>
      </w:r>
    </w:p>
    <w:p>
      <w:pPr>
        <w:numPr>
          <w:ilvl w:val="2"/>
          <w:numId w:val="900"/>
        </w:numPr>
        <w:spacing w:before="0" w:after="0"/>
      </w:pPr>
      <w:r>
        <w:t>Sudden Change Detection</w:t>
      </w:r>
    </w:p>
    <w:p>
      <w:pPr>
        <w:numPr>
          <w:ilvl w:val="2"/>
          <w:numId w:val="900"/>
        </w:numPr>
        <w:spacing w:before="0" w:after="0"/>
      </w:pPr>
      <w:r>
        <w:t>Smoothness Assessment</w:t>
      </w:r>
    </w:p>
    <w:p>
      <w:pPr>
        <w:numPr>
          <w:ilvl w:val="2"/>
          <w:numId w:val="900"/>
        </w:numPr>
        <w:spacing w:before="0" w:after="0"/>
      </w:pPr>
      <w:r>
        <w:t>Continuity Validation</w:t>
      </w:r>
    </w:p>
    <w:p>
      <w:pPr>
        <w:numPr>
          <w:ilvl w:val="1"/>
          <w:numId w:val="900"/>
        </w:numPr>
        <w:spacing w:before="0" w:after="0"/>
      </w:pPr>
      <w:r>
        <w:t>Inter-Frame Artifact Detection</w:t>
      </w:r>
    </w:p>
    <w:p>
      <w:pPr>
        <w:numPr>
          <w:ilvl w:val="2"/>
          <w:numId w:val="900"/>
        </w:numPr>
        <w:spacing w:before="0" w:after="0"/>
      </w:pPr>
      <w:r>
        <w:t>Flickering Pattern Recognition</w:t>
      </w:r>
    </w:p>
    <w:p>
      <w:pPr>
        <w:numPr>
          <w:ilvl w:val="2"/>
          <w:numId w:val="900"/>
        </w:numPr>
        <w:spacing w:before="0" w:after="0"/>
      </w:pPr>
      <w:r>
        <w:t>Ghosting Effect Identification</w:t>
      </w:r>
    </w:p>
    <w:p>
      <w:pPr>
        <w:numPr>
          <w:ilvl w:val="2"/>
          <w:numId w:val="900"/>
        </w:numPr>
        <w:spacing w:before="0" w:after="0"/>
      </w:pPr>
      <w:r>
        <w:t>Temporal Aliasing Detection</w:t>
      </w:r>
    </w:p>
    <w:p>
      <w:pPr>
        <w:numPr>
          <w:ilvl w:val="2"/>
          <w:numId w:val="900"/>
        </w:numPr>
        <w:spacing w:before="0" w:after="0"/>
      </w:pPr>
      <w:r>
        <w:t>Frame Rate Inconsistencies</w:t>
      </w:r>
    </w:p>
    <w:p>
      <w:pPr>
        <w:numPr>
          <w:ilvl w:val="1"/>
          <w:numId w:val="900"/>
        </w:numPr>
        <w:spacing w:before="0" w:after="0"/>
      </w:pPr>
      <w:r>
        <w:t>Optical Flow Analysis</w:t>
      </w:r>
    </w:p>
    <w:p>
      <w:pPr>
        <w:numPr>
          <w:ilvl w:val="2"/>
          <w:numId w:val="900"/>
        </w:numPr>
        <w:spacing w:before="0" w:after="0"/>
      </w:pPr>
      <w:r>
        <w:t>Motion Vector Computation</w:t>
      </w:r>
    </w:p>
    <w:p>
      <w:pPr>
        <w:numPr>
          <w:ilvl w:val="2"/>
          <w:numId w:val="900"/>
        </w:numPr>
        <w:spacing w:before="0" w:after="0"/>
      </w:pPr>
      <w:r>
        <w:t>Flow Field Consistency</w:t>
      </w:r>
    </w:p>
    <w:p>
      <w:pPr>
        <w:numPr>
          <w:ilvl w:val="2"/>
          <w:numId w:val="900"/>
        </w:numPr>
        <w:spacing w:before="0" w:after="0"/>
      </w:pPr>
      <w:r>
        <w:t>Occlusion Handling</w:t>
      </w:r>
    </w:p>
    <w:p>
      <w:pPr>
        <w:numPr>
          <w:ilvl w:val="2"/>
          <w:numId w:val="900"/>
        </w:numPr>
        <w:spacing w:before="0" w:after="0"/>
      </w:pPr>
      <w:r>
        <w:t>Temporal Prediction Errors</w:t>
      </w:r>
    </w:p>
    <w:p>
      <w:pPr>
        <w:numPr>
          <w:ilvl w:val="1"/>
          <w:numId w:val="900"/>
        </w:numPr>
        <w:spacing w:before="0" w:after="0"/>
      </w:pPr>
      <w:r>
        <w:t>Long-Term Temporal Patterns</w:t>
      </w:r>
    </w:p>
    <w:p>
      <w:pPr>
        <w:numPr>
          <w:ilvl w:val="2"/>
          <w:numId w:val="900"/>
        </w:numPr>
        <w:spacing w:before="0" w:after="0"/>
      </w:pPr>
      <w:r>
        <w:t>Periodic Motion Analysis</w:t>
      </w:r>
    </w:p>
    <w:p>
      <w:pPr>
        <w:numPr>
          <w:ilvl w:val="2"/>
          <w:numId w:val="900"/>
        </w:numPr>
        <w:spacing w:before="0" w:after="0"/>
      </w:pPr>
      <w:r>
        <w:t>Behavioral Consistency</w:t>
      </w:r>
    </w:p>
    <w:p>
      <w:pPr>
        <w:numPr>
          <w:ilvl w:val="2"/>
          <w:numId w:val="900"/>
        </w:numPr>
        <w:spacing w:before="0" w:after="0"/>
      </w:pPr>
      <w:r>
        <w:t>Identity Persistence</w:t>
      </w:r>
    </w:p>
    <w:p>
      <w:pPr>
        <w:numPr>
          <w:ilvl w:val="2"/>
          <w:numId w:val="900"/>
        </w:numPr>
        <w:spacing w:before="0" w:after="0"/>
      </w:pPr>
      <w:r>
        <w:t>Scene Continuity</w:t>
      </w:r>
    </w:p>
    <w:p>
      <w:pPr>
        <w:numPr>
          <w:ilvl w:val="0"/>
          <w:numId w:val="900"/>
        </w:numPr>
        <w:spacing w:before="0" w:after="0"/>
      </w:pPr>
      <w:r>
        <w:t>Deep Learning Detection Models</w:t>
      </w:r>
    </w:p>
    <w:p>
      <w:pPr>
        <w:numPr>
          <w:ilvl w:val="1"/>
          <w:numId w:val="900"/>
        </w:numPr>
        <w:spacing w:before="0" w:after="0"/>
      </w:pPr>
      <w:r>
        <w:t>Convolutional Neural Network Approaches</w:t>
      </w:r>
    </w:p>
    <w:p>
      <w:pPr>
        <w:numPr>
          <w:ilvl w:val="2"/>
          <w:numId w:val="900"/>
        </w:numPr>
        <w:spacing w:before="0" w:after="0"/>
      </w:pPr>
      <w:r>
        <w:t>Architecture Design Principles</w:t>
      </w:r>
    </w:p>
    <w:p>
      <w:pPr>
        <w:numPr>
          <w:ilvl w:val="2"/>
          <w:numId w:val="900"/>
        </w:numPr>
        <w:spacing w:before="0" w:after="0"/>
      </w:pPr>
      <w:r>
        <w:t>Feature Extraction Strategies</w:t>
      </w:r>
    </w:p>
    <w:p>
      <w:pPr>
        <w:numPr>
          <w:ilvl w:val="2"/>
          <w:numId w:val="900"/>
        </w:numPr>
        <w:spacing w:before="0" w:after="0"/>
      </w:pPr>
      <w:r>
        <w:t>Multi-Scale Analysis</w:t>
      </w:r>
    </w:p>
    <w:p>
      <w:pPr>
        <w:numPr>
          <w:ilvl w:val="2"/>
          <w:numId w:val="900"/>
        </w:numPr>
        <w:spacing w:before="0" w:after="0"/>
      </w:pPr>
      <w:r>
        <w:t>Transfer Learning Applications</w:t>
      </w:r>
    </w:p>
    <w:p>
      <w:pPr>
        <w:numPr>
          <w:ilvl w:val="1"/>
          <w:numId w:val="900"/>
        </w:numPr>
        <w:spacing w:before="0" w:after="0"/>
      </w:pPr>
      <w:r>
        <w:t>Recurrent Neural Network Methods</w:t>
      </w:r>
    </w:p>
    <w:p>
      <w:pPr>
        <w:numPr>
          <w:ilvl w:val="2"/>
          <w:numId w:val="900"/>
        </w:numPr>
        <w:spacing w:before="0" w:after="0"/>
      </w:pPr>
      <w:r>
        <w:t>Sequence Modeling for Videos</w:t>
      </w:r>
    </w:p>
    <w:p>
      <w:pPr>
        <w:numPr>
          <w:ilvl w:val="2"/>
          <w:numId w:val="900"/>
        </w:numPr>
        <w:spacing w:before="0" w:after="0"/>
      </w:pPr>
      <w:r>
        <w:t>LSTM and GRU Applications</w:t>
      </w:r>
    </w:p>
    <w:p>
      <w:pPr>
        <w:numPr>
          <w:ilvl w:val="2"/>
          <w:numId w:val="900"/>
        </w:numPr>
        <w:spacing w:before="0" w:after="0"/>
      </w:pPr>
      <w:r>
        <w:t>Temporal Feature Learning</w:t>
      </w:r>
    </w:p>
    <w:p>
      <w:pPr>
        <w:numPr>
          <w:ilvl w:val="2"/>
          <w:numId w:val="900"/>
        </w:numPr>
        <w:spacing w:before="0" w:after="0"/>
      </w:pPr>
      <w:r>
        <w:t>Memory Mechanism Design</w:t>
      </w:r>
    </w:p>
    <w:p>
      <w:pPr>
        <w:numPr>
          <w:ilvl w:val="1"/>
          <w:numId w:val="900"/>
        </w:numPr>
        <w:spacing w:before="0" w:after="0"/>
      </w:pPr>
      <w:r>
        <w:t>Specialized Detection Architectures</w:t>
      </w:r>
    </w:p>
    <w:p>
      <w:pPr>
        <w:numPr>
          <w:ilvl w:val="2"/>
          <w:numId w:val="900"/>
        </w:numPr>
        <w:spacing w:before="0" w:after="0"/>
      </w:pPr>
      <w:r>
        <w:t>XceptionNet for Deepfake Detection</w:t>
      </w:r>
    </w:p>
    <w:p>
      <w:pPr>
        <w:numPr>
          <w:ilvl w:val="3"/>
          <w:numId w:val="900"/>
        </w:numPr>
        <w:spacing w:before="0" w:after="0"/>
      </w:pPr>
      <w:r>
        <w:t>Architecture Modifications</w:t>
      </w:r>
    </w:p>
    <w:p>
      <w:pPr>
        <w:numPr>
          <w:ilvl w:val="3"/>
          <w:numId w:val="900"/>
        </w:numPr>
        <w:spacing w:before="0" w:after="0"/>
      </w:pPr>
      <w:r>
        <w:t>Training Strategies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MesoNet Design</w:t>
      </w:r>
    </w:p>
    <w:p>
      <w:pPr>
        <w:numPr>
          <w:ilvl w:val="3"/>
          <w:numId w:val="900"/>
        </w:numPr>
        <w:spacing w:before="0" w:after="0"/>
      </w:pPr>
      <w:r>
        <w:t>Mesoscopic Feature Focus</w:t>
      </w:r>
    </w:p>
    <w:p>
      <w:pPr>
        <w:numPr>
          <w:ilvl w:val="3"/>
          <w:numId w:val="900"/>
        </w:numPr>
        <w:spacing w:before="0" w:after="0"/>
      </w:pPr>
      <w:r>
        <w:t>Computational Efficiency</w:t>
      </w:r>
    </w:p>
    <w:p>
      <w:pPr>
        <w:numPr>
          <w:ilvl w:val="3"/>
          <w:numId w:val="900"/>
        </w:numPr>
        <w:spacing w:before="0" w:after="0"/>
      </w:pPr>
      <w:r>
        <w:t>Robustness Properties</w:t>
      </w:r>
    </w:p>
    <w:p>
      <w:pPr>
        <w:numPr>
          <w:ilvl w:val="2"/>
          <w:numId w:val="900"/>
        </w:numPr>
        <w:spacing w:before="0" w:after="0"/>
      </w:pPr>
      <w:r>
        <w:t>Capsule Networks</w:t>
      </w:r>
    </w:p>
    <w:p>
      <w:pPr>
        <w:numPr>
          <w:ilvl w:val="3"/>
          <w:numId w:val="900"/>
        </w:numPr>
        <w:spacing w:before="0" w:after="0"/>
      </w:pPr>
      <w:r>
        <w:t>Spatial Relationship Modeling</w:t>
      </w:r>
    </w:p>
    <w:p>
      <w:pPr>
        <w:numPr>
          <w:ilvl w:val="3"/>
          <w:numId w:val="900"/>
        </w:numPr>
        <w:spacing w:before="0" w:after="0"/>
      </w:pPr>
      <w:r>
        <w:t>Viewpoint Invariance</w:t>
      </w:r>
    </w:p>
    <w:p>
      <w:pPr>
        <w:numPr>
          <w:ilvl w:val="3"/>
          <w:numId w:val="900"/>
        </w:numPr>
        <w:spacing w:before="0" w:after="0"/>
      </w:pPr>
      <w:r>
        <w:t>Part-Whole Hierarchies</w:t>
      </w:r>
    </w:p>
    <w:p>
      <w:pPr>
        <w:numPr>
          <w:ilvl w:val="1"/>
          <w:numId w:val="900"/>
        </w:numPr>
        <w:spacing w:before="0" w:after="0"/>
      </w:pPr>
      <w:r>
        <w:t>Attention-Based Detection Models</w:t>
      </w:r>
    </w:p>
    <w:p>
      <w:pPr>
        <w:numPr>
          <w:ilvl w:val="2"/>
          <w:numId w:val="900"/>
        </w:numPr>
        <w:spacing w:before="0" w:after="0"/>
      </w:pPr>
      <w:r>
        <w:t>Self-Attention Mechanisms</w:t>
      </w:r>
    </w:p>
    <w:p>
      <w:pPr>
        <w:numPr>
          <w:ilvl w:val="2"/>
          <w:numId w:val="900"/>
        </w:numPr>
        <w:spacing w:before="0" w:after="0"/>
      </w:pPr>
      <w:r>
        <w:t>Spatial and Temporal Attention</w:t>
      </w:r>
    </w:p>
    <w:p>
      <w:pPr>
        <w:numPr>
          <w:ilvl w:val="2"/>
          <w:numId w:val="900"/>
        </w:numPr>
        <w:spacing w:before="0" w:after="0"/>
      </w:pPr>
      <w:r>
        <w:t>Multi-Head Attention Applications</w:t>
      </w:r>
    </w:p>
    <w:p>
      <w:pPr>
        <w:numPr>
          <w:ilvl w:val="2"/>
          <w:numId w:val="900"/>
        </w:numPr>
        <w:spacing w:before="0" w:after="0"/>
      </w:pPr>
      <w:r>
        <w:t>Attention Visualization</w:t>
      </w:r>
    </w:p>
    <w:p>
      <w:pPr>
        <w:numPr>
          <w:ilvl w:val="1"/>
          <w:numId w:val="900"/>
        </w:numPr>
        <w:spacing w:before="0" w:after="0"/>
      </w:pPr>
      <w:r>
        <w:t>Ensemble and Hybrid Methods</w:t>
      </w:r>
    </w:p>
    <w:p>
      <w:pPr>
        <w:numPr>
          <w:ilvl w:val="2"/>
          <w:numId w:val="900"/>
        </w:numPr>
        <w:spacing w:before="0" w:after="0"/>
      </w:pPr>
      <w:r>
        <w:t>Model Combination Strategies</w:t>
      </w:r>
    </w:p>
    <w:p>
      <w:pPr>
        <w:numPr>
          <w:ilvl w:val="2"/>
          <w:numId w:val="900"/>
        </w:numPr>
        <w:spacing w:before="0" w:after="0"/>
      </w:pPr>
      <w:r>
        <w:t>Voting and Averaging Schemes</w:t>
      </w:r>
    </w:p>
    <w:p>
      <w:pPr>
        <w:numPr>
          <w:ilvl w:val="2"/>
          <w:numId w:val="900"/>
        </w:numPr>
        <w:spacing w:before="0" w:after="0"/>
      </w:pPr>
      <w:r>
        <w:t>Confidence Calibration</w:t>
      </w:r>
    </w:p>
    <w:p>
      <w:pPr>
        <w:numPr>
          <w:ilvl w:val="2"/>
          <w:numId w:val="900"/>
        </w:numPr>
        <w:spacing w:before="0" w:after="0"/>
      </w:pPr>
      <w:r>
        <w:t>Robustness Enhancement</w:t>
      </w:r>
    </w:p>
    <w:p>
      <w:pPr>
        <w:pStyle w:val="Heading1"/>
      </w:pPr>
      <w:r>
        <w:t>Deepfake Detection: Audio Analysis</w:t>
      </w:r>
    </w:p>
    <w:p>
      <w:pPr>
        <w:numPr>
          <w:ilvl w:val="0"/>
          <w:numId w:val="900"/>
        </w:numPr>
        <w:spacing w:before="0" w:after="0"/>
      </w:pPr>
      <w:r>
        <w:t>Characteristics of Synthetic Speech</w:t>
      </w:r>
    </w:p>
    <w:p>
      <w:pPr>
        <w:numPr>
          <w:ilvl w:val="1"/>
          <w:numId w:val="900"/>
        </w:numPr>
        <w:spacing w:before="0" w:after="0"/>
      </w:pPr>
      <w:r>
        <w:t>Prosodic Anomalies</w:t>
      </w:r>
    </w:p>
    <w:p>
      <w:pPr>
        <w:numPr>
          <w:ilvl w:val="2"/>
          <w:numId w:val="900"/>
        </w:numPr>
        <w:spacing w:before="0" w:after="0"/>
      </w:pPr>
      <w:r>
        <w:t>Unnatural Rhythm Patterns</w:t>
      </w:r>
    </w:p>
    <w:p>
      <w:pPr>
        <w:numPr>
          <w:ilvl w:val="2"/>
          <w:numId w:val="900"/>
        </w:numPr>
        <w:spacing w:before="0" w:after="0"/>
      </w:pPr>
      <w:r>
        <w:t>Stress and Intonation Irregularities</w:t>
      </w:r>
    </w:p>
    <w:p>
      <w:pPr>
        <w:numPr>
          <w:ilvl w:val="2"/>
          <w:numId w:val="900"/>
        </w:numPr>
        <w:spacing w:before="0" w:after="0"/>
      </w:pPr>
      <w:r>
        <w:t>Speaking Rate Inconsistencies</w:t>
      </w:r>
    </w:p>
    <w:p>
      <w:pPr>
        <w:numPr>
          <w:ilvl w:val="2"/>
          <w:numId w:val="900"/>
        </w:numPr>
        <w:spacing w:before="0" w:after="0"/>
      </w:pPr>
      <w:r>
        <w:t>Emotional Expression Limitations</w:t>
      </w:r>
    </w:p>
    <w:p>
      <w:pPr>
        <w:numPr>
          <w:ilvl w:val="1"/>
          <w:numId w:val="900"/>
        </w:numPr>
        <w:spacing w:before="0" w:after="0"/>
      </w:pPr>
      <w:r>
        <w:t>Acoustic Environment Analysis</w:t>
      </w:r>
    </w:p>
    <w:p>
      <w:pPr>
        <w:numPr>
          <w:ilvl w:val="2"/>
          <w:numId w:val="900"/>
        </w:numPr>
        <w:spacing w:before="0" w:after="0"/>
      </w:pPr>
      <w:r>
        <w:t>Background Noise Patterns</w:t>
      </w:r>
    </w:p>
    <w:p>
      <w:pPr>
        <w:numPr>
          <w:ilvl w:val="2"/>
          <w:numId w:val="900"/>
        </w:numPr>
        <w:spacing w:before="0" w:after="0"/>
      </w:pPr>
      <w:r>
        <w:t>Reverberation Characteristics</w:t>
      </w:r>
    </w:p>
    <w:p>
      <w:pPr>
        <w:numPr>
          <w:ilvl w:val="2"/>
          <w:numId w:val="900"/>
        </w:numPr>
        <w:spacing w:before="0" w:after="0"/>
      </w:pPr>
      <w:r>
        <w:t>Environmental Consistency</w:t>
      </w:r>
    </w:p>
    <w:p>
      <w:pPr>
        <w:numPr>
          <w:ilvl w:val="2"/>
          <w:numId w:val="900"/>
        </w:numPr>
        <w:spacing w:before="0" w:after="0"/>
      </w:pPr>
      <w:r>
        <w:t>Recording Quality Assessment</w:t>
      </w:r>
    </w:p>
    <w:p>
      <w:pPr>
        <w:numPr>
          <w:ilvl w:val="1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Frequency Domain Artifacts</w:t>
      </w:r>
    </w:p>
    <w:p>
      <w:pPr>
        <w:numPr>
          <w:ilvl w:val="2"/>
          <w:numId w:val="900"/>
        </w:numPr>
        <w:spacing w:before="0" w:after="0"/>
      </w:pPr>
      <w:r>
        <w:t>Harmonic Structure Analysis</w:t>
      </w:r>
    </w:p>
    <w:p>
      <w:pPr>
        <w:numPr>
          <w:ilvl w:val="2"/>
          <w:numId w:val="900"/>
        </w:numPr>
        <w:spacing w:before="0" w:after="0"/>
      </w:pPr>
      <w:r>
        <w:t>Formant Pattern Recognition</w:t>
      </w:r>
    </w:p>
    <w:p>
      <w:pPr>
        <w:numPr>
          <w:ilvl w:val="2"/>
          <w:numId w:val="900"/>
        </w:numPr>
        <w:spacing w:before="0" w:after="0"/>
      </w:pPr>
      <w:r>
        <w:t>Spectral Envelope Characteristics</w:t>
      </w:r>
    </w:p>
    <w:p>
      <w:pPr>
        <w:numPr>
          <w:ilvl w:val="0"/>
          <w:numId w:val="900"/>
        </w:numPr>
        <w:spacing w:before="0" w:after="0"/>
      </w:pPr>
      <w:r>
        <w:t>Audio Signal Processing Foundations</w:t>
      </w:r>
    </w:p>
    <w:p>
      <w:pPr>
        <w:numPr>
          <w:ilvl w:val="1"/>
          <w:numId w:val="900"/>
        </w:numPr>
        <w:spacing w:before="0" w:after="0"/>
      </w:pPr>
      <w:r>
        <w:t>Time-Domain Analysis</w:t>
      </w:r>
    </w:p>
    <w:p>
      <w:pPr>
        <w:numPr>
          <w:ilvl w:val="2"/>
          <w:numId w:val="900"/>
        </w:numPr>
        <w:spacing w:before="0" w:after="0"/>
      </w:pPr>
      <w:r>
        <w:t>Waveform Characteristics</w:t>
      </w:r>
    </w:p>
    <w:p>
      <w:pPr>
        <w:numPr>
          <w:ilvl w:val="2"/>
          <w:numId w:val="900"/>
        </w:numPr>
        <w:spacing w:before="0" w:after="0"/>
      </w:pPr>
      <w:r>
        <w:t>Amplitude Patterns</w:t>
      </w:r>
    </w:p>
    <w:p>
      <w:pPr>
        <w:numPr>
          <w:ilvl w:val="2"/>
          <w:numId w:val="900"/>
        </w:numPr>
        <w:spacing w:before="0" w:after="0"/>
      </w:pPr>
      <w:r>
        <w:t>Zero-Crossing Rates</w:t>
      </w:r>
    </w:p>
    <w:p>
      <w:pPr>
        <w:numPr>
          <w:ilvl w:val="2"/>
          <w:numId w:val="900"/>
        </w:numPr>
        <w:spacing w:before="0" w:after="0"/>
      </w:pPr>
      <w:r>
        <w:t>Energy Distribution</w:t>
      </w:r>
    </w:p>
    <w:p>
      <w:pPr>
        <w:numPr>
          <w:ilvl w:val="1"/>
          <w:numId w:val="900"/>
        </w:numPr>
        <w:spacing w:before="0" w:after="0"/>
      </w:pPr>
      <w:r>
        <w:t>Frequency-Domain Analysis</w:t>
      </w:r>
    </w:p>
    <w:p>
      <w:pPr>
        <w:numPr>
          <w:ilvl w:val="2"/>
          <w:numId w:val="900"/>
        </w:numPr>
        <w:spacing w:before="0" w:after="0"/>
      </w:pPr>
      <w:r>
        <w:t>Fourier Transform Applications</w:t>
      </w:r>
    </w:p>
    <w:p>
      <w:pPr>
        <w:numPr>
          <w:ilvl w:val="2"/>
          <w:numId w:val="900"/>
        </w:numPr>
        <w:spacing w:before="0" w:after="0"/>
      </w:pPr>
      <w:r>
        <w:t>Spectral Density Estimation</w:t>
      </w:r>
    </w:p>
    <w:p>
      <w:pPr>
        <w:numPr>
          <w:ilvl w:val="2"/>
          <w:numId w:val="900"/>
        </w:numPr>
        <w:spacing w:before="0" w:after="0"/>
      </w:pPr>
      <w:r>
        <w:t>Frequency Response Analysis</w:t>
      </w:r>
    </w:p>
    <w:p>
      <w:pPr>
        <w:numPr>
          <w:ilvl w:val="2"/>
          <w:numId w:val="900"/>
        </w:numPr>
        <w:spacing w:before="0" w:after="0"/>
      </w:pPr>
      <w:r>
        <w:t>Phase Relationship Examination</w:t>
      </w:r>
    </w:p>
    <w:p>
      <w:pPr>
        <w:numPr>
          <w:ilvl w:val="1"/>
          <w:numId w:val="900"/>
        </w:numPr>
        <w:spacing w:before="0" w:after="0"/>
      </w:pPr>
      <w:r>
        <w:t>Feature Extraction Techniques</w:t>
      </w:r>
    </w:p>
    <w:p>
      <w:pPr>
        <w:numPr>
          <w:ilvl w:val="2"/>
          <w:numId w:val="900"/>
        </w:numPr>
        <w:spacing w:before="0" w:after="0"/>
      </w:pPr>
      <w:r>
        <w:t>Mel-Frequency Cepstral Coefficients</w:t>
      </w:r>
    </w:p>
    <w:p>
      <w:pPr>
        <w:numPr>
          <w:ilvl w:val="3"/>
          <w:numId w:val="900"/>
        </w:numPr>
        <w:spacing w:before="0" w:after="0"/>
      </w:pPr>
      <w:r>
        <w:t>Mel-Scale Transformation</w:t>
      </w:r>
    </w:p>
    <w:p>
      <w:pPr>
        <w:numPr>
          <w:ilvl w:val="3"/>
          <w:numId w:val="900"/>
        </w:numPr>
        <w:spacing w:before="0" w:after="0"/>
      </w:pPr>
      <w:r>
        <w:t>Cepstral Analysis</w:t>
      </w:r>
    </w:p>
    <w:p>
      <w:pPr>
        <w:numPr>
          <w:ilvl w:val="3"/>
          <w:numId w:val="900"/>
        </w:numPr>
        <w:spacing w:before="0" w:after="0"/>
      </w:pPr>
      <w:r>
        <w:t>Delta and Delta-Delta Features</w:t>
      </w:r>
    </w:p>
    <w:p>
      <w:pPr>
        <w:numPr>
          <w:ilvl w:val="3"/>
          <w:numId w:val="900"/>
        </w:numPr>
        <w:spacing w:before="0" w:after="0"/>
      </w:pPr>
      <w:r>
        <w:t>Normalization Techniques</w:t>
      </w:r>
    </w:p>
    <w:p>
      <w:pPr>
        <w:numPr>
          <w:ilvl w:val="2"/>
          <w:numId w:val="900"/>
        </w:numPr>
        <w:spacing w:before="0" w:after="0"/>
      </w:pPr>
      <w:r>
        <w:t>Linear Predictive Coding</w:t>
      </w:r>
    </w:p>
    <w:p>
      <w:pPr>
        <w:numPr>
          <w:ilvl w:val="3"/>
          <w:numId w:val="900"/>
        </w:numPr>
        <w:spacing w:before="0" w:after="0"/>
      </w:pPr>
      <w:r>
        <w:t>Vocal Tract Modeling</w:t>
      </w:r>
    </w:p>
    <w:p>
      <w:pPr>
        <w:numPr>
          <w:ilvl w:val="3"/>
          <w:numId w:val="900"/>
        </w:numPr>
        <w:spacing w:before="0" w:after="0"/>
      </w:pPr>
      <w:r>
        <w:t>Prediction Error Analysis</w:t>
      </w:r>
    </w:p>
    <w:p>
      <w:pPr>
        <w:numPr>
          <w:ilvl w:val="3"/>
          <w:numId w:val="900"/>
        </w:numPr>
        <w:spacing w:before="0" w:after="0"/>
      </w:pPr>
      <w:r>
        <w:t>Reflection Coefficients</w:t>
      </w:r>
    </w:p>
    <w:p>
      <w:pPr>
        <w:numPr>
          <w:ilvl w:val="2"/>
          <w:numId w:val="900"/>
        </w:numPr>
        <w:spacing w:before="0" w:after="0"/>
      </w:pPr>
      <w:r>
        <w:t>Pitch and Fundamental Frequency</w:t>
      </w:r>
    </w:p>
    <w:p>
      <w:pPr>
        <w:numPr>
          <w:ilvl w:val="3"/>
          <w:numId w:val="900"/>
        </w:numPr>
        <w:spacing w:before="0" w:after="0"/>
      </w:pPr>
      <w:r>
        <w:t>F0 Estimation Methods</w:t>
      </w:r>
    </w:p>
    <w:p>
      <w:pPr>
        <w:numPr>
          <w:ilvl w:val="3"/>
          <w:numId w:val="900"/>
        </w:numPr>
        <w:spacing w:before="0" w:after="0"/>
      </w:pPr>
      <w:r>
        <w:t>Pitch Contour Analysis</w:t>
      </w:r>
    </w:p>
    <w:p>
      <w:pPr>
        <w:numPr>
          <w:ilvl w:val="3"/>
          <w:numId w:val="900"/>
        </w:numPr>
        <w:spacing w:before="0" w:after="0"/>
      </w:pPr>
      <w:r>
        <w:t>Voicing Detection</w:t>
      </w:r>
    </w:p>
    <w:p>
      <w:pPr>
        <w:numPr>
          <w:ilvl w:val="3"/>
          <w:numId w:val="900"/>
        </w:numPr>
        <w:spacing w:before="0" w:after="0"/>
      </w:pPr>
      <w:r>
        <w:t>Jitter and Shimmer Metrics</w:t>
      </w:r>
    </w:p>
    <w:p>
      <w:pPr>
        <w:numPr>
          <w:ilvl w:val="2"/>
          <w:numId w:val="900"/>
        </w:numPr>
        <w:spacing w:before="0" w:after="0"/>
      </w:pPr>
      <w:r>
        <w:t>Formant Analysis</w:t>
      </w:r>
    </w:p>
    <w:p>
      <w:pPr>
        <w:numPr>
          <w:ilvl w:val="3"/>
          <w:numId w:val="900"/>
        </w:numPr>
        <w:spacing w:before="0" w:after="0"/>
      </w:pPr>
      <w:r>
        <w:t>Formant Frequency Extraction</w:t>
      </w:r>
    </w:p>
    <w:p>
      <w:pPr>
        <w:numPr>
          <w:ilvl w:val="3"/>
          <w:numId w:val="900"/>
        </w:numPr>
        <w:spacing w:before="0" w:after="0"/>
      </w:pPr>
      <w:r>
        <w:t>Bandwidth Characteristics</w:t>
      </w:r>
    </w:p>
    <w:p>
      <w:pPr>
        <w:numPr>
          <w:ilvl w:val="3"/>
          <w:numId w:val="900"/>
        </w:numPr>
        <w:spacing w:before="0" w:after="0"/>
      </w:pPr>
      <w:r>
        <w:t>Formant Tracking</w:t>
      </w:r>
    </w:p>
    <w:p>
      <w:pPr>
        <w:numPr>
          <w:ilvl w:val="3"/>
          <w:numId w:val="900"/>
        </w:numPr>
        <w:spacing w:before="0" w:after="0"/>
      </w:pPr>
      <w:r>
        <w:t>Speaker Identification Features</w:t>
      </w:r>
    </w:p>
    <w:p>
      <w:pPr>
        <w:numPr>
          <w:ilvl w:val="0"/>
          <w:numId w:val="900"/>
        </w:numPr>
        <w:spacing w:before="0" w:after="0"/>
      </w:pPr>
      <w:r>
        <w:t>Machine Learning for Audio Detection</w:t>
      </w:r>
    </w:p>
    <w:p>
      <w:pPr>
        <w:numPr>
          <w:ilvl w:val="1"/>
          <w:numId w:val="900"/>
        </w:numPr>
        <w:spacing w:before="0" w:after="0"/>
      </w:pPr>
      <w:r>
        <w:t>Traditional Machine Learning Approaches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Random Forest Classifiers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1"/>
          <w:numId w:val="900"/>
        </w:numPr>
        <w:spacing w:before="0" w:after="0"/>
      </w:pPr>
      <w:r>
        <w:t>Deep Learning Methods</w:t>
      </w:r>
    </w:p>
    <w:p>
      <w:pPr>
        <w:numPr>
          <w:ilvl w:val="2"/>
          <w:numId w:val="900"/>
        </w:numPr>
        <w:spacing w:before="0" w:after="0"/>
      </w:pPr>
      <w:r>
        <w:t>CNNs for Spectrogram Analysis</w:t>
      </w:r>
    </w:p>
    <w:p>
      <w:pPr>
        <w:numPr>
          <w:ilvl w:val="3"/>
          <w:numId w:val="900"/>
        </w:numPr>
        <w:spacing w:before="0" w:after="0"/>
      </w:pPr>
      <w:r>
        <w:t>2D Convolution Applications</w:t>
      </w:r>
    </w:p>
    <w:p>
      <w:pPr>
        <w:numPr>
          <w:ilvl w:val="3"/>
          <w:numId w:val="900"/>
        </w:numPr>
        <w:spacing w:before="0" w:after="0"/>
      </w:pPr>
      <w:r>
        <w:t>Time-Frequency Feature Learning</w:t>
      </w:r>
    </w:p>
    <w:p>
      <w:pPr>
        <w:numPr>
          <w:ilvl w:val="3"/>
          <w:numId w:val="900"/>
        </w:numPr>
        <w:spacing w:before="0" w:after="0"/>
      </w:pPr>
      <w:r>
        <w:t>Multi-Resolution Analysis</w:t>
      </w:r>
    </w:p>
    <w:p>
      <w:pPr>
        <w:numPr>
          <w:ilvl w:val="3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RNNs for Sequential Processing</w:t>
      </w:r>
    </w:p>
    <w:p>
      <w:pPr>
        <w:numPr>
          <w:ilvl w:val="3"/>
          <w:numId w:val="900"/>
        </w:numPr>
        <w:spacing w:before="0" w:after="0"/>
      </w:pPr>
      <w:r>
        <w:t>LSTM for Long-Term Dependencies</w:t>
      </w:r>
    </w:p>
    <w:p>
      <w:pPr>
        <w:numPr>
          <w:ilvl w:val="3"/>
          <w:numId w:val="900"/>
        </w:numPr>
        <w:spacing w:before="0" w:after="0"/>
      </w:pPr>
      <w:r>
        <w:t>GRU for Computational Efficiency</w:t>
      </w:r>
    </w:p>
    <w:p>
      <w:pPr>
        <w:numPr>
          <w:ilvl w:val="3"/>
          <w:numId w:val="900"/>
        </w:numPr>
        <w:spacing w:before="0" w:after="0"/>
      </w:pPr>
      <w:r>
        <w:t>Bidirectional Processing</w:t>
      </w:r>
    </w:p>
    <w:p>
      <w:pPr>
        <w:numPr>
          <w:ilvl w:val="3"/>
          <w:numId w:val="900"/>
        </w:numPr>
        <w:spacing w:before="0" w:after="0"/>
      </w:pPr>
      <w:r>
        <w:t>Sequence-to-Sequence Models</w:t>
      </w:r>
    </w:p>
    <w:p>
      <w:pPr>
        <w:numPr>
          <w:ilvl w:val="2"/>
          <w:numId w:val="900"/>
        </w:numPr>
        <w:spacing w:before="0" w:after="0"/>
      </w:pPr>
      <w:r>
        <w:t>Transformer Models for Audio</w:t>
      </w:r>
    </w:p>
    <w:p>
      <w:pPr>
        <w:numPr>
          <w:ilvl w:val="3"/>
          <w:numId w:val="900"/>
        </w:numPr>
        <w:spacing w:before="0" w:after="0"/>
      </w:pPr>
      <w:r>
        <w:t>Self-Attention in Audio Processing</w:t>
      </w:r>
    </w:p>
    <w:p>
      <w:pPr>
        <w:numPr>
          <w:ilvl w:val="3"/>
          <w:numId w:val="900"/>
        </w:numPr>
        <w:spacing w:before="0" w:after="0"/>
      </w:pPr>
      <w:r>
        <w:t>Positional Encoding for Time Series</w:t>
      </w:r>
    </w:p>
    <w:p>
      <w:pPr>
        <w:numPr>
          <w:ilvl w:val="3"/>
          <w:numId w:val="900"/>
        </w:numPr>
        <w:spacing w:before="0" w:after="0"/>
      </w:pPr>
      <w:r>
        <w:t>Multi-Head Attention Applications</w:t>
      </w:r>
    </w:p>
    <w:p>
      <w:pPr>
        <w:numPr>
          <w:ilvl w:val="3"/>
          <w:numId w:val="900"/>
        </w:numPr>
        <w:spacing w:before="0" w:after="0"/>
      </w:pPr>
      <w:r>
        <w:t>Pre-trained Audio Models</w:t>
      </w:r>
    </w:p>
    <w:p>
      <w:pPr>
        <w:numPr>
          <w:ilvl w:val="1"/>
          <w:numId w:val="900"/>
        </w:numPr>
        <w:spacing w:before="0" w:after="0"/>
      </w:pPr>
      <w:r>
        <w:t>Hybrid and Ensemble Approaches</w:t>
      </w:r>
    </w:p>
    <w:p>
      <w:pPr>
        <w:numPr>
          <w:ilvl w:val="2"/>
          <w:numId w:val="900"/>
        </w:numPr>
        <w:spacing w:before="0" w:after="0"/>
      </w:pPr>
      <w:r>
        <w:t>Multi-Modal Feature Fusion</w:t>
      </w:r>
    </w:p>
    <w:p>
      <w:pPr>
        <w:numPr>
          <w:ilvl w:val="2"/>
          <w:numId w:val="900"/>
        </w:numPr>
        <w:spacing w:before="0" w:after="0"/>
      </w:pPr>
      <w:r>
        <w:t>Model Combination Strategies</w:t>
      </w:r>
    </w:p>
    <w:p>
      <w:pPr>
        <w:numPr>
          <w:ilvl w:val="2"/>
          <w:numId w:val="900"/>
        </w:numPr>
        <w:spacing w:before="0" w:after="0"/>
      </w:pPr>
      <w:r>
        <w:t>Confidence Score Integration</w:t>
      </w:r>
    </w:p>
    <w:p>
      <w:pPr>
        <w:numPr>
          <w:ilvl w:val="2"/>
          <w:numId w:val="900"/>
        </w:numPr>
        <w:spacing w:before="0" w:after="0"/>
      </w:pPr>
      <w:r>
        <w:t>Robustness Enhancement Techniques</w:t>
      </w:r>
    </w:p>
    <w:p>
      <w:pPr>
        <w:numPr>
          <w:ilvl w:val="0"/>
          <w:numId w:val="900"/>
        </w:numPr>
        <w:spacing w:before="0" w:after="0"/>
      </w:pPr>
      <w:r>
        <w:t>Advanced Audio Analysis Techniques</w:t>
      </w:r>
    </w:p>
    <w:p>
      <w:pPr>
        <w:numPr>
          <w:ilvl w:val="1"/>
          <w:numId w:val="900"/>
        </w:numPr>
        <w:spacing w:before="0" w:after="0"/>
      </w:pPr>
      <w:r>
        <w:t>Voice Biometric Analysis</w:t>
      </w:r>
    </w:p>
    <w:p>
      <w:pPr>
        <w:numPr>
          <w:ilvl w:val="2"/>
          <w:numId w:val="900"/>
        </w:numPr>
        <w:spacing w:before="0" w:after="0"/>
      </w:pPr>
      <w:r>
        <w:t>Speaker Verification Methods</w:t>
      </w:r>
    </w:p>
    <w:p>
      <w:pPr>
        <w:numPr>
          <w:ilvl w:val="2"/>
          <w:numId w:val="900"/>
        </w:numPr>
        <w:spacing w:before="0" w:after="0"/>
      </w:pPr>
      <w:r>
        <w:t>Voice Print Characteristics</w:t>
      </w:r>
    </w:p>
    <w:p>
      <w:pPr>
        <w:numPr>
          <w:ilvl w:val="2"/>
          <w:numId w:val="900"/>
        </w:numPr>
        <w:spacing w:before="0" w:after="0"/>
      </w:pPr>
      <w:r>
        <w:t>Individual Speech Patterns</w:t>
      </w:r>
    </w:p>
    <w:p>
      <w:pPr>
        <w:numPr>
          <w:ilvl w:val="2"/>
          <w:numId w:val="900"/>
        </w:numPr>
        <w:spacing w:before="0" w:after="0"/>
      </w:pPr>
      <w:r>
        <w:t>Spoofing Detection</w:t>
      </w:r>
    </w:p>
    <w:p>
      <w:pPr>
        <w:numPr>
          <w:ilvl w:val="1"/>
          <w:numId w:val="900"/>
        </w:numPr>
        <w:spacing w:before="0" w:after="0"/>
      </w:pPr>
      <w:r>
        <w:t>Linguistic Content Analysis</w:t>
      </w:r>
    </w:p>
    <w:p>
      <w:pPr>
        <w:numPr>
          <w:ilvl w:val="2"/>
          <w:numId w:val="900"/>
        </w:numPr>
        <w:spacing w:before="0" w:after="0"/>
      </w:pPr>
      <w:r>
        <w:t>Phoneme-Level Analysis</w:t>
      </w:r>
    </w:p>
    <w:p>
      <w:pPr>
        <w:numPr>
          <w:ilvl w:val="2"/>
          <w:numId w:val="900"/>
        </w:numPr>
        <w:spacing w:before="0" w:after="0"/>
      </w:pPr>
      <w:r>
        <w:t>Word-Level Patterns</w:t>
      </w:r>
    </w:p>
    <w:p>
      <w:pPr>
        <w:numPr>
          <w:ilvl w:val="2"/>
          <w:numId w:val="900"/>
        </w:numPr>
        <w:spacing w:before="0" w:after="0"/>
      </w:pPr>
      <w:r>
        <w:t>Sentence Structure Consistency</w:t>
      </w:r>
    </w:p>
    <w:p>
      <w:pPr>
        <w:numPr>
          <w:ilvl w:val="2"/>
          <w:numId w:val="900"/>
        </w:numPr>
        <w:spacing w:before="0" w:after="0"/>
      </w:pPr>
      <w:r>
        <w:t>Language Model Integration</w:t>
      </w:r>
    </w:p>
    <w:p>
      <w:pPr>
        <w:numPr>
          <w:ilvl w:val="1"/>
          <w:numId w:val="900"/>
        </w:numPr>
        <w:spacing w:before="0" w:after="0"/>
      </w:pPr>
      <w:r>
        <w:t>Cross-Modal Consistency</w:t>
      </w:r>
    </w:p>
    <w:p>
      <w:pPr>
        <w:numPr>
          <w:ilvl w:val="2"/>
          <w:numId w:val="900"/>
        </w:numPr>
        <w:spacing w:before="0" w:after="0"/>
      </w:pPr>
      <w:r>
        <w:t>Audio-Visual Synchronization</w:t>
      </w:r>
    </w:p>
    <w:p>
      <w:pPr>
        <w:numPr>
          <w:ilvl w:val="2"/>
          <w:numId w:val="900"/>
        </w:numPr>
        <w:spacing w:before="0" w:after="0"/>
      </w:pPr>
      <w:r>
        <w:t>Lip-Sync Verification</w:t>
      </w:r>
    </w:p>
    <w:p>
      <w:pPr>
        <w:numPr>
          <w:ilvl w:val="2"/>
          <w:numId w:val="900"/>
        </w:numPr>
        <w:spacing w:before="0" w:after="0"/>
      </w:pPr>
      <w:r>
        <w:t>Gesture-Speech Alignment</w:t>
      </w:r>
    </w:p>
    <w:p>
      <w:pPr>
        <w:numPr>
          <w:ilvl w:val="2"/>
          <w:numId w:val="900"/>
        </w:numPr>
        <w:spacing w:before="0" w:after="0"/>
      </w:pPr>
      <w:r>
        <w:t>Multi-Modal Fusion</w:t>
      </w:r>
    </w:p>
    <w:p>
      <w:pPr>
        <w:pStyle w:val="Heading1"/>
      </w:pPr>
      <w:r>
        <w:t>The Adversarial Arms Race</w:t>
      </w:r>
    </w:p>
    <w:p>
      <w:pPr>
        <w:numPr>
          <w:ilvl w:val="0"/>
          <w:numId w:val="900"/>
        </w:numPr>
        <w:spacing w:before="0" w:after="0"/>
      </w:pPr>
      <w:r>
        <w:t>Current Detection Limitations</w:t>
      </w:r>
    </w:p>
    <w:p>
      <w:pPr>
        <w:numPr>
          <w:ilvl w:val="1"/>
          <w:numId w:val="900"/>
        </w:numPr>
        <w:spacing w:before="0" w:after="0"/>
      </w:pPr>
      <w:r>
        <w:t>Generalization Challenges</w:t>
      </w:r>
    </w:p>
    <w:p>
      <w:pPr>
        <w:numPr>
          <w:ilvl w:val="2"/>
          <w:numId w:val="900"/>
        </w:numPr>
        <w:spacing w:before="0" w:after="0"/>
      </w:pPr>
      <w:r>
        <w:t>Dataset Bias and Overfitting</w:t>
      </w:r>
    </w:p>
    <w:p>
      <w:pPr>
        <w:numPr>
          <w:ilvl w:val="2"/>
          <w:numId w:val="900"/>
        </w:numPr>
        <w:spacing w:before="0" w:after="0"/>
      </w:pPr>
      <w:r>
        <w:t>Cross-Dataset Performance</w:t>
      </w:r>
    </w:p>
    <w:p>
      <w:pPr>
        <w:numPr>
          <w:ilvl w:val="2"/>
          <w:numId w:val="900"/>
        </w:numPr>
        <w:spacing w:before="0" w:after="0"/>
      </w:pPr>
      <w:r>
        <w:t>Novel Manipulation Techniques</w:t>
      </w:r>
    </w:p>
    <w:p>
      <w:pPr>
        <w:numPr>
          <w:ilvl w:val="2"/>
          <w:numId w:val="900"/>
        </w:numPr>
        <w:spacing w:before="0" w:after="0"/>
      </w:pPr>
      <w:r>
        <w:t>Zero-Day Attack Vulnerability</w:t>
      </w:r>
    </w:p>
    <w:p>
      <w:pPr>
        <w:numPr>
          <w:ilvl w:val="1"/>
          <w:numId w:val="900"/>
        </w:numPr>
        <w:spacing w:before="0" w:after="0"/>
      </w:pPr>
      <w:r>
        <w:t>Robustness Issues</w:t>
      </w:r>
    </w:p>
    <w:p>
      <w:pPr>
        <w:numPr>
          <w:ilvl w:val="2"/>
          <w:numId w:val="900"/>
        </w:numPr>
        <w:spacing w:before="0" w:after="0"/>
      </w:pPr>
      <w:r>
        <w:t>Simple Transformation Attacks</w:t>
      </w:r>
    </w:p>
    <w:p>
      <w:pPr>
        <w:numPr>
          <w:ilvl w:val="3"/>
          <w:numId w:val="900"/>
        </w:numPr>
        <w:spacing w:before="0" w:after="0"/>
      </w:pPr>
      <w:r>
        <w:t>Compression and Recompression</w:t>
      </w:r>
    </w:p>
    <w:p>
      <w:pPr>
        <w:numPr>
          <w:ilvl w:val="3"/>
          <w:numId w:val="900"/>
        </w:numPr>
        <w:spacing w:before="0" w:after="0"/>
      </w:pPr>
      <w:r>
        <w:t>Resizing and Scaling</w:t>
      </w:r>
    </w:p>
    <w:p>
      <w:pPr>
        <w:numPr>
          <w:ilvl w:val="3"/>
          <w:numId w:val="900"/>
        </w:numPr>
        <w:spacing w:before="0" w:after="0"/>
      </w:pPr>
      <w:r>
        <w:t>Cropping and Rotation</w:t>
      </w:r>
    </w:p>
    <w:p>
      <w:pPr>
        <w:numPr>
          <w:ilvl w:val="3"/>
          <w:numId w:val="900"/>
        </w:numPr>
        <w:spacing w:before="0" w:after="0"/>
      </w:pPr>
      <w:r>
        <w:t>Color Space Conversion</w:t>
      </w:r>
    </w:p>
    <w:p>
      <w:pPr>
        <w:numPr>
          <w:ilvl w:val="2"/>
          <w:numId w:val="900"/>
        </w:numPr>
        <w:spacing w:before="0" w:after="0"/>
      </w:pPr>
      <w:r>
        <w:t>Noise and Distortion Robustness</w:t>
      </w:r>
    </w:p>
    <w:p>
      <w:pPr>
        <w:numPr>
          <w:ilvl w:val="3"/>
          <w:numId w:val="900"/>
        </w:numPr>
        <w:spacing w:before="0" w:after="0"/>
      </w:pPr>
      <w:r>
        <w:t>Gaussian Noise Addition</w:t>
      </w:r>
    </w:p>
    <w:p>
      <w:pPr>
        <w:numPr>
          <w:ilvl w:val="3"/>
          <w:numId w:val="900"/>
        </w:numPr>
        <w:spacing w:before="0" w:after="0"/>
      </w:pPr>
      <w:r>
        <w:t>Blur and Sharpening</w:t>
      </w:r>
    </w:p>
    <w:p>
      <w:pPr>
        <w:numPr>
          <w:ilvl w:val="3"/>
          <w:numId w:val="900"/>
        </w:numPr>
        <w:spacing w:before="0" w:after="0"/>
      </w:pPr>
      <w:r>
        <w:t>Contrast and Brightness Changes</w:t>
      </w:r>
    </w:p>
    <w:p>
      <w:pPr>
        <w:numPr>
          <w:ilvl w:val="3"/>
          <w:numId w:val="900"/>
        </w:numPr>
        <w:spacing w:before="0" w:after="0"/>
      </w:pPr>
      <w:r>
        <w:t>Lossy Compression Effects</w:t>
      </w:r>
    </w:p>
    <w:p>
      <w:pPr>
        <w:numPr>
          <w:ilvl w:val="1"/>
          <w:numId w:val="900"/>
        </w:numPr>
        <w:spacing w:before="0" w:after="0"/>
      </w:pPr>
      <w:r>
        <w:t>Computational and Scalability Constraints</w:t>
      </w:r>
    </w:p>
    <w:p>
      <w:pPr>
        <w:numPr>
          <w:ilvl w:val="2"/>
          <w:numId w:val="900"/>
        </w:numPr>
        <w:spacing w:before="0" w:after="0"/>
      </w:pPr>
      <w:r>
        <w:t>Real-Time Processing Requirements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Batch Processing Challenges</w:t>
      </w:r>
    </w:p>
    <w:p>
      <w:pPr>
        <w:numPr>
          <w:ilvl w:val="2"/>
          <w:numId w:val="900"/>
        </w:numPr>
        <w:spacing w:before="0" w:after="0"/>
      </w:pPr>
      <w:r>
        <w:t>Edge Device Deployment</w:t>
      </w:r>
    </w:p>
    <w:p>
      <w:pPr>
        <w:numPr>
          <w:ilvl w:val="0"/>
          <w:numId w:val="900"/>
        </w:numPr>
        <w:spacing w:before="0" w:after="0"/>
      </w:pPr>
      <w:r>
        <w:t>Adversarial Attack Strategies</w:t>
      </w:r>
    </w:p>
    <w:p>
      <w:pPr>
        <w:numPr>
          <w:ilvl w:val="1"/>
          <w:numId w:val="900"/>
        </w:numPr>
        <w:spacing w:before="0" w:after="0"/>
      </w:pPr>
      <w:r>
        <w:t>Evasion Attacks</w:t>
      </w:r>
    </w:p>
    <w:p>
      <w:pPr>
        <w:numPr>
          <w:ilvl w:val="2"/>
          <w:numId w:val="900"/>
        </w:numPr>
        <w:spacing w:before="0" w:after="0"/>
      </w:pPr>
      <w:r>
        <w:t>Adversarial Example Generation</w:t>
      </w:r>
    </w:p>
    <w:p>
      <w:pPr>
        <w:numPr>
          <w:ilvl w:val="3"/>
          <w:numId w:val="900"/>
        </w:numPr>
        <w:spacing w:before="0" w:after="0"/>
      </w:pPr>
      <w:r>
        <w:t>Gradient-Based Methods</w:t>
      </w:r>
    </w:p>
    <w:p>
      <w:pPr>
        <w:numPr>
          <w:ilvl w:val="3"/>
          <w:numId w:val="900"/>
        </w:numPr>
        <w:spacing w:before="0" w:after="0"/>
      </w:pPr>
      <w:r>
        <w:t>Optimization-Based Approaches</w:t>
      </w:r>
    </w:p>
    <w:p>
      <w:pPr>
        <w:numPr>
          <w:ilvl w:val="3"/>
          <w:numId w:val="900"/>
        </w:numPr>
        <w:spacing w:before="0" w:after="0"/>
      </w:pPr>
      <w:r>
        <w:t>Black-Box Attack Strategies</w:t>
      </w:r>
    </w:p>
    <w:p>
      <w:pPr>
        <w:numPr>
          <w:ilvl w:val="3"/>
          <w:numId w:val="900"/>
        </w:numPr>
        <w:spacing w:before="0" w:after="0"/>
      </w:pPr>
      <w:r>
        <w:t>Transferability Properties</w:t>
      </w:r>
    </w:p>
    <w:p>
      <w:pPr>
        <w:numPr>
          <w:ilvl w:val="2"/>
          <w:numId w:val="900"/>
        </w:numPr>
        <w:spacing w:before="0" w:after="0"/>
      </w:pPr>
      <w:r>
        <w:t>Input Perturbation Techniques</w:t>
      </w:r>
    </w:p>
    <w:p>
      <w:pPr>
        <w:numPr>
          <w:ilvl w:val="3"/>
          <w:numId w:val="900"/>
        </w:numPr>
        <w:spacing w:before="0" w:after="0"/>
      </w:pPr>
      <w:r>
        <w:t>Imperceptible Modifications</w:t>
      </w:r>
    </w:p>
    <w:p>
      <w:pPr>
        <w:numPr>
          <w:ilvl w:val="3"/>
          <w:numId w:val="900"/>
        </w:numPr>
        <w:spacing w:before="0" w:after="0"/>
      </w:pPr>
      <w:r>
        <w:t>Semantic-Preserving Changes</w:t>
      </w:r>
    </w:p>
    <w:p>
      <w:pPr>
        <w:numPr>
          <w:ilvl w:val="3"/>
          <w:numId w:val="900"/>
        </w:numPr>
        <w:spacing w:before="0" w:after="0"/>
      </w:pPr>
      <w:r>
        <w:t>Targeted vs. Untargeted Attacks</w:t>
      </w:r>
    </w:p>
    <w:p>
      <w:pPr>
        <w:numPr>
          <w:ilvl w:val="3"/>
          <w:numId w:val="900"/>
        </w:numPr>
        <w:spacing w:before="0" w:after="0"/>
      </w:pPr>
      <w:r>
        <w:t>Universal Adversarial Perturbations</w:t>
      </w:r>
    </w:p>
    <w:p>
      <w:pPr>
        <w:numPr>
          <w:ilvl w:val="1"/>
          <w:numId w:val="900"/>
        </w:numPr>
        <w:spacing w:before="0" w:after="0"/>
      </w:pPr>
      <w:r>
        <w:t>Poisoning Attacks</w:t>
      </w:r>
    </w:p>
    <w:p>
      <w:pPr>
        <w:numPr>
          <w:ilvl w:val="2"/>
          <w:numId w:val="900"/>
        </w:numPr>
        <w:spacing w:before="0" w:after="0"/>
      </w:pPr>
      <w:r>
        <w:t>Training Data Manipulation</w:t>
      </w:r>
    </w:p>
    <w:p>
      <w:pPr>
        <w:numPr>
          <w:ilvl w:val="3"/>
          <w:numId w:val="900"/>
        </w:numPr>
        <w:spacing w:before="0" w:after="0"/>
      </w:pPr>
      <w:r>
        <w:t>Backdoor Insertion</w:t>
      </w:r>
    </w:p>
    <w:p>
      <w:pPr>
        <w:numPr>
          <w:ilvl w:val="3"/>
          <w:numId w:val="900"/>
        </w:numPr>
        <w:spacing w:before="0" w:after="0"/>
      </w:pPr>
      <w:r>
        <w:t>Label Flipping</w:t>
      </w:r>
    </w:p>
    <w:p>
      <w:pPr>
        <w:numPr>
          <w:ilvl w:val="3"/>
          <w:numId w:val="900"/>
        </w:numPr>
        <w:spacing w:before="0" w:after="0"/>
      </w:pPr>
      <w:r>
        <w:t>Data Corruption</w:t>
      </w:r>
    </w:p>
    <w:p>
      <w:pPr>
        <w:numPr>
          <w:ilvl w:val="3"/>
          <w:numId w:val="900"/>
        </w:numPr>
        <w:spacing w:before="0" w:after="0"/>
      </w:pPr>
      <w:r>
        <w:t>Trigger Pattern Embedding</w:t>
      </w:r>
    </w:p>
    <w:p>
      <w:pPr>
        <w:numPr>
          <w:ilvl w:val="2"/>
          <w:numId w:val="900"/>
        </w:numPr>
        <w:spacing w:before="0" w:after="0"/>
      </w:pPr>
      <w:r>
        <w:t>Model Poisoning Strategies</w:t>
      </w:r>
    </w:p>
    <w:p>
      <w:pPr>
        <w:numPr>
          <w:ilvl w:val="3"/>
          <w:numId w:val="900"/>
        </w:numPr>
        <w:spacing w:before="0" w:after="0"/>
      </w:pPr>
      <w:r>
        <w:t>Federated Learning Attacks</w:t>
      </w:r>
    </w:p>
    <w:p>
      <w:pPr>
        <w:numPr>
          <w:ilvl w:val="3"/>
          <w:numId w:val="900"/>
        </w:numPr>
        <w:spacing w:before="0" w:after="0"/>
      </w:pPr>
      <w:r>
        <w:t>Transfer Learning Vulnerabilities</w:t>
      </w:r>
    </w:p>
    <w:p>
      <w:pPr>
        <w:numPr>
          <w:ilvl w:val="3"/>
          <w:numId w:val="900"/>
        </w:numPr>
        <w:spacing w:before="0" w:after="0"/>
      </w:pPr>
      <w:r>
        <w:t>Pre-trained Model Manipulation</w:t>
      </w:r>
    </w:p>
    <w:p>
      <w:pPr>
        <w:numPr>
          <w:ilvl w:val="1"/>
          <w:numId w:val="900"/>
        </w:numPr>
        <w:spacing w:before="0" w:after="0"/>
      </w:pPr>
      <w:r>
        <w:t>Model Extraction and Inversion</w:t>
      </w:r>
    </w:p>
    <w:p>
      <w:pPr>
        <w:numPr>
          <w:ilvl w:val="2"/>
          <w:numId w:val="900"/>
        </w:numPr>
        <w:spacing w:before="0" w:after="0"/>
      </w:pPr>
      <w:r>
        <w:t>Model Stealing Techniques</w:t>
      </w:r>
    </w:p>
    <w:p>
      <w:pPr>
        <w:numPr>
          <w:ilvl w:val="2"/>
          <w:numId w:val="900"/>
        </w:numPr>
        <w:spacing w:before="0" w:after="0"/>
      </w:pPr>
      <w:r>
        <w:t>Parameter Extraction Methods</w:t>
      </w:r>
    </w:p>
    <w:p>
      <w:pPr>
        <w:numPr>
          <w:ilvl w:val="2"/>
          <w:numId w:val="900"/>
        </w:numPr>
        <w:spacing w:before="0" w:after="0"/>
      </w:pPr>
      <w:r>
        <w:t>Training Data Recovery</w:t>
      </w:r>
    </w:p>
    <w:p>
      <w:pPr>
        <w:numPr>
          <w:ilvl w:val="2"/>
          <w:numId w:val="900"/>
        </w:numPr>
        <w:spacing w:before="0" w:after="0"/>
      </w:pPr>
      <w:r>
        <w:t>Privacy Violation Attacks</w:t>
      </w:r>
    </w:p>
    <w:p>
      <w:pPr>
        <w:numPr>
          <w:ilvl w:val="0"/>
          <w:numId w:val="900"/>
        </w:numPr>
        <w:spacing w:before="0" w:after="0"/>
      </w:pPr>
      <w:r>
        <w:t>Defensive Strategies and Robust Detection</w:t>
      </w:r>
    </w:p>
    <w:p>
      <w:pPr>
        <w:numPr>
          <w:ilvl w:val="1"/>
          <w:numId w:val="900"/>
        </w:numPr>
        <w:spacing w:before="0" w:after="0"/>
      </w:pPr>
      <w:r>
        <w:t>Adversarial Training Methods</w:t>
      </w:r>
    </w:p>
    <w:p>
      <w:pPr>
        <w:numPr>
          <w:ilvl w:val="2"/>
          <w:numId w:val="900"/>
        </w:numPr>
        <w:spacing w:before="0" w:after="0"/>
      </w:pPr>
      <w:r>
        <w:t>Adversarial Example Integration</w:t>
      </w:r>
    </w:p>
    <w:p>
      <w:pPr>
        <w:numPr>
          <w:ilvl w:val="2"/>
          <w:numId w:val="900"/>
        </w:numPr>
        <w:spacing w:before="0" w:after="0"/>
      </w:pPr>
      <w:r>
        <w:t>Min-Max Optimization</w:t>
      </w:r>
    </w:p>
    <w:p>
      <w:pPr>
        <w:numPr>
          <w:ilvl w:val="2"/>
          <w:numId w:val="900"/>
        </w:numPr>
        <w:spacing w:before="0" w:after="0"/>
      </w:pPr>
      <w:r>
        <w:t>Certified Defense Approaches</w:t>
      </w:r>
    </w:p>
    <w:p>
      <w:pPr>
        <w:numPr>
          <w:ilvl w:val="2"/>
          <w:numId w:val="900"/>
        </w:numPr>
        <w:spacing w:before="0" w:after="0"/>
      </w:pPr>
      <w:r>
        <w:t>Robust Optimization Techniques</w:t>
      </w:r>
    </w:p>
    <w:p>
      <w:pPr>
        <w:numPr>
          <w:ilvl w:val="1"/>
          <w:numId w:val="900"/>
        </w:numPr>
        <w:spacing w:before="0" w:after="0"/>
      </w:pPr>
      <w:r>
        <w:t>Detection Robustness Enhancement</w:t>
      </w:r>
    </w:p>
    <w:p>
      <w:pPr>
        <w:numPr>
          <w:ilvl w:val="2"/>
          <w:numId w:val="900"/>
        </w:numPr>
        <w:spacing w:before="0" w:after="0"/>
      </w:pPr>
      <w:r>
        <w:t>Ensemble Defense Methods</w:t>
      </w:r>
    </w:p>
    <w:p>
      <w:pPr>
        <w:numPr>
          <w:ilvl w:val="2"/>
          <w:numId w:val="900"/>
        </w:numPr>
        <w:spacing w:before="0" w:after="0"/>
      </w:pPr>
      <w:r>
        <w:t>Randomized Smoothing</w:t>
      </w:r>
    </w:p>
    <w:p>
      <w:pPr>
        <w:numPr>
          <w:ilvl w:val="2"/>
          <w:numId w:val="900"/>
        </w:numPr>
        <w:spacing w:before="0" w:after="0"/>
      </w:pPr>
      <w:r>
        <w:t>Input Preprocessing Defenses</w:t>
      </w:r>
    </w:p>
    <w:p>
      <w:pPr>
        <w:numPr>
          <w:ilvl w:val="2"/>
          <w:numId w:val="900"/>
        </w:numPr>
        <w:spacing w:before="0" w:after="0"/>
      </w:pPr>
      <w:r>
        <w:t>Feature Denoising Techniques</w:t>
      </w:r>
    </w:p>
    <w:p>
      <w:pPr>
        <w:numPr>
          <w:ilvl w:val="1"/>
          <w:numId w:val="900"/>
        </w:numPr>
        <w:spacing w:before="0" w:after="0"/>
      </w:pPr>
      <w:r>
        <w:t>Anomaly Detection Approaches</w:t>
      </w:r>
    </w:p>
    <w:p>
      <w:pPr>
        <w:numPr>
          <w:ilvl w:val="2"/>
          <w:numId w:val="900"/>
        </w:numPr>
        <w:spacing w:before="0" w:after="0"/>
      </w:pPr>
      <w:r>
        <w:t>Outlier Detection Methods</w:t>
      </w:r>
    </w:p>
    <w:p>
      <w:pPr>
        <w:numPr>
          <w:ilvl w:val="2"/>
          <w:numId w:val="900"/>
        </w:numPr>
        <w:spacing w:before="0" w:after="0"/>
      </w:pPr>
      <w:r>
        <w:t>Unsupervised Anomaly Detection</w:t>
      </w:r>
    </w:p>
    <w:p>
      <w:pPr>
        <w:numPr>
          <w:ilvl w:val="2"/>
          <w:numId w:val="900"/>
        </w:numPr>
        <w:spacing w:before="0" w:after="0"/>
      </w:pPr>
      <w:r>
        <w:t>One-Class Classification</w:t>
      </w:r>
    </w:p>
    <w:p>
      <w:pPr>
        <w:numPr>
          <w:ilvl w:val="2"/>
          <w:numId w:val="900"/>
        </w:numPr>
        <w:spacing w:before="0" w:after="0"/>
      </w:pPr>
      <w:r>
        <w:t>Distribution-Based Detection</w:t>
      </w:r>
    </w:p>
    <w:p>
      <w:pPr>
        <w:numPr>
          <w:ilvl w:val="1"/>
          <w:numId w:val="900"/>
        </w:numPr>
        <w:spacing w:before="0" w:after="0"/>
      </w:pPr>
      <w:r>
        <w:t>Explainable AI for Detection</w:t>
      </w:r>
    </w:p>
    <w:p>
      <w:pPr>
        <w:numPr>
          <w:ilvl w:val="2"/>
          <w:numId w:val="900"/>
        </w:numPr>
        <w:spacing w:before="0" w:after="0"/>
      </w:pPr>
      <w:r>
        <w:t>Model Interpretability Techniques</w:t>
      </w:r>
    </w:p>
    <w:p>
      <w:pPr>
        <w:numPr>
          <w:ilvl w:val="2"/>
          <w:numId w:val="900"/>
        </w:numPr>
        <w:spacing w:before="0" w:after="0"/>
      </w:pPr>
      <w:r>
        <w:t>Feature Importance Analysis</w:t>
      </w:r>
    </w:p>
    <w:p>
      <w:pPr>
        <w:numPr>
          <w:ilvl w:val="2"/>
          <w:numId w:val="900"/>
        </w:numPr>
        <w:spacing w:before="0" w:after="0"/>
      </w:pPr>
      <w:r>
        <w:t>Decision Process Visualization</w:t>
      </w:r>
    </w:p>
    <w:p>
      <w:pPr>
        <w:numPr>
          <w:ilvl w:val="2"/>
          <w:numId w:val="900"/>
        </w:numPr>
        <w:spacing w:before="0" w:after="0"/>
      </w:pPr>
      <w:r>
        <w:t>Trust and Transparency Enhancement</w:t>
      </w:r>
    </w:p>
    <w:p>
      <w:pPr>
        <w:pStyle w:val="Heading1"/>
      </w:pPr>
      <w:r>
        <w:t>Datasets, Evaluation, and Benchmarking</w:t>
      </w:r>
    </w:p>
    <w:p>
      <w:pPr>
        <w:numPr>
          <w:ilvl w:val="0"/>
          <w:numId w:val="900"/>
        </w:numPr>
        <w:spacing w:before="0" w:after="0"/>
      </w:pPr>
      <w:r>
        <w:t>Fake News Detection Datasets</w:t>
      </w:r>
    </w:p>
    <w:p>
      <w:pPr>
        <w:numPr>
          <w:ilvl w:val="1"/>
          <w:numId w:val="900"/>
        </w:numPr>
        <w:spacing w:before="0" w:after="0"/>
      </w:pPr>
      <w:r>
        <w:t>Text-Based Datasets</w:t>
      </w:r>
    </w:p>
    <w:p>
      <w:pPr>
        <w:numPr>
          <w:ilvl w:val="2"/>
          <w:numId w:val="900"/>
        </w:numPr>
        <w:spacing w:before="0" w:after="0"/>
      </w:pPr>
      <w:r>
        <w:t>LIAR Dataset</w:t>
      </w:r>
    </w:p>
    <w:p>
      <w:pPr>
        <w:numPr>
          <w:ilvl w:val="3"/>
          <w:numId w:val="900"/>
        </w:numPr>
        <w:spacing w:before="0" w:after="0"/>
      </w:pPr>
      <w:r>
        <w:t>Structure and Annotation Scheme</w:t>
      </w:r>
    </w:p>
    <w:p>
      <w:pPr>
        <w:numPr>
          <w:ilvl w:val="3"/>
          <w:numId w:val="900"/>
        </w:numPr>
        <w:spacing w:before="0" w:after="0"/>
      </w:pPr>
      <w:r>
        <w:t>Fact-Checking Labels</w:t>
      </w:r>
    </w:p>
    <w:p>
      <w:pPr>
        <w:numPr>
          <w:ilvl w:val="3"/>
          <w:numId w:val="900"/>
        </w:numPr>
        <w:spacing w:before="0" w:after="0"/>
      </w:pPr>
      <w:r>
        <w:t>Metadata and Context</w:t>
      </w:r>
    </w:p>
    <w:p>
      <w:pPr>
        <w:numPr>
          <w:ilvl w:val="3"/>
          <w:numId w:val="900"/>
        </w:numPr>
        <w:spacing w:before="0" w:after="0"/>
      </w:pPr>
      <w:r>
        <w:t>Evaluation Protocols</w:t>
      </w:r>
    </w:p>
    <w:p>
      <w:pPr>
        <w:numPr>
          <w:ilvl w:val="2"/>
          <w:numId w:val="900"/>
        </w:numPr>
        <w:spacing w:before="0" w:after="0"/>
      </w:pPr>
      <w:r>
        <w:t>FakeNewsNet</w:t>
      </w:r>
    </w:p>
    <w:p>
      <w:pPr>
        <w:numPr>
          <w:ilvl w:val="3"/>
          <w:numId w:val="900"/>
        </w:numPr>
        <w:spacing w:before="0" w:after="0"/>
      </w:pPr>
      <w:r>
        <w:t>Social Media Integration</w:t>
      </w:r>
    </w:p>
    <w:p>
      <w:pPr>
        <w:numPr>
          <w:ilvl w:val="3"/>
          <w:numId w:val="900"/>
        </w:numPr>
        <w:spacing w:before="0" w:after="0"/>
      </w:pPr>
      <w:r>
        <w:t>Multi-Modal Content</w:t>
      </w:r>
    </w:p>
    <w:p>
      <w:pPr>
        <w:numPr>
          <w:ilvl w:val="3"/>
          <w:numId w:val="900"/>
        </w:numPr>
        <w:spacing w:before="0" w:after="0"/>
      </w:pPr>
      <w:r>
        <w:t>Temporal Information</w:t>
      </w:r>
    </w:p>
    <w:p>
      <w:pPr>
        <w:numPr>
          <w:ilvl w:val="3"/>
          <w:numId w:val="900"/>
        </w:numPr>
        <w:spacing w:before="0" w:after="0"/>
      </w:pPr>
      <w:r>
        <w:t>Network Structure Data</w:t>
      </w:r>
    </w:p>
    <w:p>
      <w:pPr>
        <w:numPr>
          <w:ilvl w:val="2"/>
          <w:numId w:val="900"/>
        </w:numPr>
        <w:spacing w:before="0" w:after="0"/>
      </w:pPr>
      <w:r>
        <w:t>FEVER Dataset</w:t>
      </w:r>
    </w:p>
    <w:p>
      <w:pPr>
        <w:numPr>
          <w:ilvl w:val="3"/>
          <w:numId w:val="900"/>
        </w:numPr>
        <w:spacing w:before="0" w:after="0"/>
      </w:pPr>
      <w:r>
        <w:t>Claim-Evidence Pairs</w:t>
      </w:r>
    </w:p>
    <w:p>
      <w:pPr>
        <w:numPr>
          <w:ilvl w:val="3"/>
          <w:numId w:val="900"/>
        </w:numPr>
        <w:spacing w:before="0" w:after="0"/>
      </w:pPr>
      <w:r>
        <w:t>Wikipedia-Based Verification</w:t>
      </w:r>
    </w:p>
    <w:p>
      <w:pPr>
        <w:numPr>
          <w:ilvl w:val="3"/>
          <w:numId w:val="900"/>
        </w:numPr>
        <w:spacing w:before="0" w:after="0"/>
      </w:pPr>
      <w:r>
        <w:t>Benchmark Tasks and Metrics</w:t>
      </w:r>
    </w:p>
    <w:p>
      <w:pPr>
        <w:numPr>
          <w:ilvl w:val="3"/>
          <w:numId w:val="900"/>
        </w:numPr>
        <w:spacing w:before="0" w:after="0"/>
      </w:pPr>
      <w:r>
        <w:t>Shared Task Competitions</w:t>
      </w:r>
    </w:p>
    <w:p>
      <w:pPr>
        <w:numPr>
          <w:ilvl w:val="2"/>
          <w:numId w:val="900"/>
        </w:numPr>
        <w:spacing w:before="0" w:after="0"/>
      </w:pPr>
      <w:r>
        <w:t>COVID-19 Misinformation Datasets</w:t>
      </w:r>
    </w:p>
    <w:p>
      <w:pPr>
        <w:numPr>
          <w:ilvl w:val="3"/>
          <w:numId w:val="900"/>
        </w:numPr>
        <w:spacing w:before="0" w:after="0"/>
      </w:pPr>
      <w:r>
        <w:t>Pandemic-Specific Content</w:t>
      </w:r>
    </w:p>
    <w:p>
      <w:pPr>
        <w:numPr>
          <w:ilvl w:val="3"/>
          <w:numId w:val="900"/>
        </w:numPr>
        <w:spacing w:before="0" w:after="0"/>
      </w:pPr>
      <w:r>
        <w:t>Health Misinformation Patterns</w:t>
      </w:r>
    </w:p>
    <w:p>
      <w:pPr>
        <w:numPr>
          <w:ilvl w:val="3"/>
          <w:numId w:val="900"/>
        </w:numPr>
        <w:spacing w:before="0" w:after="0"/>
      </w:pPr>
      <w:r>
        <w:t>Multilingual Coverage</w:t>
      </w:r>
    </w:p>
    <w:p>
      <w:pPr>
        <w:numPr>
          <w:ilvl w:val="3"/>
          <w:numId w:val="900"/>
        </w:numPr>
        <w:spacing w:before="0" w:after="0"/>
      </w:pPr>
      <w:r>
        <w:t>Real-Time Collection</w:t>
      </w:r>
    </w:p>
    <w:p>
      <w:pPr>
        <w:numPr>
          <w:ilvl w:val="1"/>
          <w:numId w:val="900"/>
        </w:numPr>
        <w:spacing w:before="0" w:after="0"/>
      </w:pPr>
      <w:r>
        <w:t>Social Media Datasets</w:t>
      </w:r>
    </w:p>
    <w:p>
      <w:pPr>
        <w:numPr>
          <w:ilvl w:val="2"/>
          <w:numId w:val="900"/>
        </w:numPr>
        <w:spacing w:before="0" w:after="0"/>
      </w:pPr>
      <w:r>
        <w:t>Twitter Misinformation Collections</w:t>
      </w:r>
    </w:p>
    <w:p>
      <w:pPr>
        <w:numPr>
          <w:ilvl w:val="2"/>
          <w:numId w:val="900"/>
        </w:numPr>
        <w:spacing w:before="0" w:after="0"/>
      </w:pPr>
      <w:r>
        <w:t>Facebook Fact-Checking Data</w:t>
      </w:r>
    </w:p>
    <w:p>
      <w:pPr>
        <w:numPr>
          <w:ilvl w:val="2"/>
          <w:numId w:val="900"/>
        </w:numPr>
        <w:spacing w:before="0" w:after="0"/>
      </w:pPr>
      <w:r>
        <w:t>Reddit Discussion Analysis</w:t>
      </w:r>
    </w:p>
    <w:p>
      <w:pPr>
        <w:numPr>
          <w:ilvl w:val="2"/>
          <w:numId w:val="900"/>
        </w:numPr>
        <w:spacing w:before="0" w:after="0"/>
      </w:pPr>
      <w:r>
        <w:t>Cross-Platform Propagation Studies</w:t>
      </w:r>
    </w:p>
    <w:p>
      <w:pPr>
        <w:numPr>
          <w:ilvl w:val="0"/>
          <w:numId w:val="900"/>
        </w:numPr>
        <w:spacing w:before="0" w:after="0"/>
      </w:pPr>
      <w:r>
        <w:t>Deepfake Detection Datasets</w:t>
      </w:r>
    </w:p>
    <w:p>
      <w:pPr>
        <w:numPr>
          <w:ilvl w:val="1"/>
          <w:numId w:val="900"/>
        </w:numPr>
        <w:spacing w:before="0" w:after="0"/>
      </w:pPr>
      <w:r>
        <w:t>Video Deepfake Datasets</w:t>
      </w:r>
    </w:p>
    <w:p>
      <w:pPr>
        <w:numPr>
          <w:ilvl w:val="2"/>
          <w:numId w:val="900"/>
        </w:numPr>
        <w:spacing w:before="0" w:after="0"/>
      </w:pPr>
      <w:r>
        <w:t>FaceForensics++</w:t>
      </w:r>
    </w:p>
    <w:p>
      <w:pPr>
        <w:numPr>
          <w:ilvl w:val="3"/>
          <w:numId w:val="900"/>
        </w:numPr>
        <w:spacing w:before="0" w:after="0"/>
      </w:pPr>
      <w:r>
        <w:t>Real vs. Synthetic Video Pairs</w:t>
      </w:r>
    </w:p>
    <w:p>
      <w:pPr>
        <w:numPr>
          <w:ilvl w:val="3"/>
          <w:numId w:val="900"/>
        </w:numPr>
        <w:spacing w:before="0" w:after="0"/>
      </w:pPr>
      <w:r>
        <w:t>Multiple Manipulation Methods</w:t>
      </w:r>
    </w:p>
    <w:p>
      <w:pPr>
        <w:numPr>
          <w:ilvl w:val="3"/>
          <w:numId w:val="900"/>
        </w:numPr>
        <w:spacing w:before="0" w:after="0"/>
      </w:pPr>
      <w:r>
        <w:t>Quality Levels and Compression</w:t>
      </w:r>
    </w:p>
    <w:p>
      <w:pPr>
        <w:numPr>
          <w:ilvl w:val="3"/>
          <w:numId w:val="900"/>
        </w:numPr>
        <w:spacing w:before="0" w:after="0"/>
      </w:pPr>
      <w:r>
        <w:t>Evaluation Benchmarks</w:t>
      </w:r>
    </w:p>
    <w:p>
      <w:pPr>
        <w:numPr>
          <w:ilvl w:val="2"/>
          <w:numId w:val="900"/>
        </w:numPr>
        <w:spacing w:before="0" w:after="0"/>
      </w:pPr>
      <w:r>
        <w:t>Deepfake Detection Challenge Dataset</w:t>
      </w:r>
    </w:p>
    <w:p>
      <w:pPr>
        <w:numPr>
          <w:ilvl w:val="3"/>
          <w:numId w:val="900"/>
        </w:numPr>
        <w:spacing w:before="0" w:after="0"/>
      </w:pPr>
      <w:r>
        <w:t>Large-Scale Collection</w:t>
      </w:r>
    </w:p>
    <w:p>
      <w:pPr>
        <w:numPr>
          <w:ilvl w:val="3"/>
          <w:numId w:val="900"/>
        </w:numPr>
        <w:spacing w:before="0" w:after="0"/>
      </w:pPr>
      <w:r>
        <w:t>Diverse Demographics</w:t>
      </w:r>
    </w:p>
    <w:p>
      <w:pPr>
        <w:numPr>
          <w:ilvl w:val="3"/>
          <w:numId w:val="900"/>
        </w:numPr>
        <w:spacing w:before="0" w:after="0"/>
      </w:pPr>
      <w:r>
        <w:t>Professional Production Quality</w:t>
      </w:r>
    </w:p>
    <w:p>
      <w:pPr>
        <w:numPr>
          <w:ilvl w:val="3"/>
          <w:numId w:val="900"/>
        </w:numPr>
        <w:spacing w:before="0" w:after="0"/>
      </w:pPr>
      <w:r>
        <w:t>Competition Framework</w:t>
      </w:r>
    </w:p>
    <w:p>
      <w:pPr>
        <w:numPr>
          <w:ilvl w:val="2"/>
          <w:numId w:val="900"/>
        </w:numPr>
        <w:spacing w:before="0" w:after="0"/>
      </w:pPr>
      <w:r>
        <w:t>Celeb-DF Dataset</w:t>
      </w:r>
    </w:p>
    <w:p>
      <w:pPr>
        <w:numPr>
          <w:ilvl w:val="3"/>
          <w:numId w:val="900"/>
        </w:numPr>
        <w:spacing w:before="0" w:after="0"/>
      </w:pPr>
      <w:r>
        <w:t>Celebrity-Based Content</w:t>
      </w:r>
    </w:p>
    <w:p>
      <w:pPr>
        <w:numPr>
          <w:ilvl w:val="3"/>
          <w:numId w:val="900"/>
        </w:numPr>
        <w:spacing w:before="0" w:after="0"/>
      </w:pPr>
      <w:r>
        <w:t>High-Quality Synthesis</w:t>
      </w:r>
    </w:p>
    <w:p>
      <w:pPr>
        <w:numPr>
          <w:ilvl w:val="3"/>
          <w:numId w:val="900"/>
        </w:numPr>
        <w:spacing w:before="0" w:after="0"/>
      </w:pPr>
      <w:r>
        <w:t>Challenging Detection Scenarios</w:t>
      </w:r>
    </w:p>
    <w:p>
      <w:pPr>
        <w:numPr>
          <w:ilvl w:val="3"/>
          <w:numId w:val="900"/>
        </w:numPr>
        <w:spacing w:before="0" w:after="0"/>
      </w:pPr>
      <w:r>
        <w:t>Temporal Consistency Focus</w:t>
      </w:r>
    </w:p>
    <w:p>
      <w:pPr>
        <w:numPr>
          <w:ilvl w:val="2"/>
          <w:numId w:val="900"/>
        </w:numPr>
        <w:spacing w:before="0" w:after="0"/>
      </w:pPr>
      <w:r>
        <w:t>DeeperForensics Dataset</w:t>
      </w:r>
    </w:p>
    <w:p>
      <w:pPr>
        <w:numPr>
          <w:ilvl w:val="3"/>
          <w:numId w:val="900"/>
        </w:numPr>
        <w:spacing w:before="0" w:after="0"/>
      </w:pPr>
      <w:r>
        <w:t>Controlled Generation Process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Robustness Evaluation</w:t>
      </w:r>
    </w:p>
    <w:p>
      <w:pPr>
        <w:numPr>
          <w:ilvl w:val="3"/>
          <w:numId w:val="900"/>
        </w:numPr>
        <w:spacing w:before="0" w:after="0"/>
      </w:pPr>
      <w:r>
        <w:t>Benchmark Protocols</w:t>
      </w:r>
    </w:p>
    <w:p>
      <w:pPr>
        <w:numPr>
          <w:ilvl w:val="1"/>
          <w:numId w:val="900"/>
        </w:numPr>
        <w:spacing w:before="0" w:after="0"/>
      </w:pPr>
      <w:r>
        <w:t>Audio Deepfake Datasets</w:t>
      </w:r>
    </w:p>
    <w:p>
      <w:pPr>
        <w:numPr>
          <w:ilvl w:val="2"/>
          <w:numId w:val="900"/>
        </w:numPr>
        <w:spacing w:before="0" w:after="0"/>
      </w:pPr>
      <w:r>
        <w:t>ASVspoof Datasets</w:t>
      </w:r>
    </w:p>
    <w:p>
      <w:pPr>
        <w:numPr>
          <w:ilvl w:val="3"/>
          <w:numId w:val="900"/>
        </w:numPr>
        <w:spacing w:before="0" w:after="0"/>
      </w:pPr>
      <w:r>
        <w:t>Spoofing Attack Scenarios</w:t>
      </w:r>
    </w:p>
    <w:p>
      <w:pPr>
        <w:numPr>
          <w:ilvl w:val="3"/>
          <w:numId w:val="900"/>
        </w:numPr>
        <w:spacing w:before="0" w:after="0"/>
      </w:pPr>
      <w:r>
        <w:t>Synthesis and Conversion</w:t>
      </w:r>
    </w:p>
    <w:p>
      <w:pPr>
        <w:numPr>
          <w:ilvl w:val="3"/>
          <w:numId w:val="900"/>
        </w:numPr>
        <w:spacing w:before="0" w:after="0"/>
      </w:pPr>
      <w:r>
        <w:t>Evaluation Protocols</w:t>
      </w:r>
    </w:p>
    <w:p>
      <w:pPr>
        <w:numPr>
          <w:ilvl w:val="3"/>
          <w:numId w:val="900"/>
        </w:numPr>
        <w:spacing w:before="0" w:after="0"/>
      </w:pPr>
      <w:r>
        <w:t>Annual Challenges</w:t>
      </w:r>
    </w:p>
    <w:p>
      <w:pPr>
        <w:numPr>
          <w:ilvl w:val="2"/>
          <w:numId w:val="900"/>
        </w:numPr>
        <w:spacing w:before="0" w:after="0"/>
      </w:pPr>
      <w:r>
        <w:t>Voice Conversion Datasets</w:t>
      </w:r>
    </w:p>
    <w:p>
      <w:pPr>
        <w:numPr>
          <w:ilvl w:val="3"/>
          <w:numId w:val="900"/>
        </w:numPr>
        <w:spacing w:before="0" w:after="0"/>
      </w:pPr>
      <w:r>
        <w:t>Speaker Identity Transfer</w:t>
      </w:r>
    </w:p>
    <w:p>
      <w:pPr>
        <w:numPr>
          <w:ilvl w:val="3"/>
          <w:numId w:val="900"/>
        </w:numPr>
        <w:spacing w:before="0" w:after="0"/>
      </w:pPr>
      <w:r>
        <w:t>Emotional Conversion</w:t>
      </w:r>
    </w:p>
    <w:p>
      <w:pPr>
        <w:numPr>
          <w:ilvl w:val="3"/>
          <w:numId w:val="900"/>
        </w:numPr>
        <w:spacing w:before="0" w:after="0"/>
      </w:pPr>
      <w:r>
        <w:t>Cross-Lingual Synthesis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1"/>
          <w:numId w:val="900"/>
        </w:numPr>
        <w:spacing w:before="0" w:after="0"/>
      </w:pPr>
      <w:r>
        <w:t>Image Manipulation Datasets</w:t>
      </w:r>
    </w:p>
    <w:p>
      <w:pPr>
        <w:numPr>
          <w:ilvl w:val="2"/>
          <w:numId w:val="900"/>
        </w:numPr>
        <w:spacing w:before="0" w:after="0"/>
      </w:pPr>
      <w:r>
        <w:t>CASIA and Columbia Datasets</w:t>
      </w:r>
    </w:p>
    <w:p>
      <w:pPr>
        <w:numPr>
          <w:ilvl w:val="2"/>
          <w:numId w:val="900"/>
        </w:numPr>
        <w:spacing w:before="0" w:after="0"/>
      </w:pPr>
      <w:r>
        <w:t>NIST Media Forensics Challenges</w:t>
      </w:r>
    </w:p>
    <w:p>
      <w:pPr>
        <w:numPr>
          <w:ilvl w:val="2"/>
          <w:numId w:val="900"/>
        </w:numPr>
        <w:spacing w:before="0" w:after="0"/>
      </w:pPr>
      <w:r>
        <w:t>Synthetic Face Generation Collections</w:t>
      </w:r>
    </w:p>
    <w:p>
      <w:pPr>
        <w:numPr>
          <w:ilvl w:val="2"/>
          <w:numId w:val="900"/>
        </w:numPr>
        <w:spacing w:before="0" w:after="0"/>
      </w:pPr>
      <w:r>
        <w:t>Style Transfer and GANs Datasets</w:t>
      </w:r>
    </w:p>
    <w:p>
      <w:pPr>
        <w:numPr>
          <w:ilvl w:val="0"/>
          <w:numId w:val="900"/>
        </w:numPr>
        <w:spacing w:before="0" w:after="0"/>
      </w:pPr>
      <w:r>
        <w:t>Evaluation Metrics and Methodologies</w:t>
      </w:r>
    </w:p>
    <w:p>
      <w:pPr>
        <w:numPr>
          <w:ilvl w:val="1"/>
          <w:numId w:val="900"/>
        </w:numPr>
        <w:spacing w:before="0" w:after="0"/>
      </w:pPr>
      <w:r>
        <w:t>Classification Performance Metrics</w:t>
      </w:r>
    </w:p>
    <w:p>
      <w:pPr>
        <w:numPr>
          <w:ilvl w:val="2"/>
          <w:numId w:val="900"/>
        </w:numPr>
        <w:spacing w:before="0" w:after="0"/>
      </w:pPr>
      <w:r>
        <w:t>Accuracy and Error Rates</w:t>
      </w:r>
    </w:p>
    <w:p>
      <w:pPr>
        <w:numPr>
          <w:ilvl w:val="3"/>
          <w:numId w:val="900"/>
        </w:numPr>
        <w:spacing w:before="0" w:after="0"/>
      </w:pPr>
      <w:r>
        <w:t>Overall Accuracy</w:t>
      </w:r>
    </w:p>
    <w:p>
      <w:pPr>
        <w:numPr>
          <w:ilvl w:val="3"/>
          <w:numId w:val="900"/>
        </w:numPr>
        <w:spacing w:before="0" w:after="0"/>
      </w:pPr>
      <w:r>
        <w:t>Class-Specific Accuracy</w:t>
      </w:r>
    </w:p>
    <w:p>
      <w:pPr>
        <w:numPr>
          <w:ilvl w:val="3"/>
          <w:numId w:val="900"/>
        </w:numPr>
        <w:spacing w:before="0" w:after="0"/>
      </w:pPr>
      <w:r>
        <w:t>Balanced Accuracy</w:t>
      </w:r>
    </w:p>
    <w:p>
      <w:pPr>
        <w:numPr>
          <w:ilvl w:val="3"/>
          <w:numId w:val="900"/>
        </w:numPr>
        <w:spacing w:before="0" w:after="0"/>
      </w:pPr>
      <w:r>
        <w:t>Top-k Accuracy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3"/>
          <w:numId w:val="900"/>
        </w:numPr>
        <w:spacing w:before="0" w:after="0"/>
      </w:pPr>
      <w:r>
        <w:t>Positive Predictive Value</w:t>
      </w:r>
    </w:p>
    <w:p>
      <w:pPr>
        <w:numPr>
          <w:ilvl w:val="3"/>
          <w:numId w:val="900"/>
        </w:numPr>
        <w:spacing w:before="0" w:after="0"/>
      </w:pPr>
      <w:r>
        <w:t>Sensitivity Analysis</w:t>
      </w:r>
    </w:p>
    <w:p>
      <w:pPr>
        <w:numPr>
          <w:ilvl w:val="3"/>
          <w:numId w:val="900"/>
        </w:numPr>
        <w:spacing w:before="0" w:after="0"/>
      </w:pPr>
      <w:r>
        <w:t>Class-Specific Metrics</w:t>
      </w:r>
    </w:p>
    <w:p>
      <w:pPr>
        <w:numPr>
          <w:ilvl w:val="3"/>
          <w:numId w:val="900"/>
        </w:numPr>
        <w:spacing w:before="0" w:after="0"/>
      </w:pPr>
      <w:r>
        <w:t>Macro and Micro Averaging</w:t>
      </w:r>
    </w:p>
    <w:p>
      <w:pPr>
        <w:numPr>
          <w:ilvl w:val="2"/>
          <w:numId w:val="900"/>
        </w:numPr>
        <w:spacing w:before="0" w:after="0"/>
      </w:pPr>
      <w:r>
        <w:t>F1-Score and Variants</w:t>
      </w:r>
    </w:p>
    <w:p>
      <w:pPr>
        <w:numPr>
          <w:ilvl w:val="3"/>
          <w:numId w:val="900"/>
        </w:numPr>
        <w:spacing w:before="0" w:after="0"/>
      </w:pPr>
      <w:r>
        <w:t>Harmonic Mean Calculation</w:t>
      </w:r>
    </w:p>
    <w:p>
      <w:pPr>
        <w:numPr>
          <w:ilvl w:val="3"/>
          <w:numId w:val="900"/>
        </w:numPr>
        <w:spacing w:before="0" w:after="0"/>
      </w:pPr>
      <w:r>
        <w:t>Weighted F1-Score</w:t>
      </w:r>
    </w:p>
    <w:p>
      <w:pPr>
        <w:numPr>
          <w:ilvl w:val="3"/>
          <w:numId w:val="900"/>
        </w:numPr>
        <w:spacing w:before="0" w:after="0"/>
      </w:pPr>
      <w:r>
        <w:t>Class-Balanced F1</w:t>
      </w:r>
    </w:p>
    <w:p>
      <w:pPr>
        <w:numPr>
          <w:ilvl w:val="3"/>
          <w:numId w:val="900"/>
        </w:numPr>
        <w:spacing w:before="0" w:after="0"/>
      </w:pPr>
      <w:r>
        <w:t>Multi-Class Extensions</w:t>
      </w:r>
    </w:p>
    <w:p>
      <w:pPr>
        <w:numPr>
          <w:ilvl w:val="1"/>
          <w:numId w:val="900"/>
        </w:numPr>
        <w:spacing w:before="0" w:after="0"/>
      </w:pPr>
      <w:r>
        <w:t>Threshold-Based Metrics</w:t>
      </w:r>
    </w:p>
    <w:p>
      <w:pPr>
        <w:numPr>
          <w:ilvl w:val="2"/>
          <w:numId w:val="900"/>
        </w:numPr>
        <w:spacing w:before="0" w:after="0"/>
      </w:pPr>
      <w:r>
        <w:t>Area Under the Curve</w:t>
      </w:r>
    </w:p>
    <w:p>
      <w:pPr>
        <w:numPr>
          <w:ilvl w:val="3"/>
          <w:numId w:val="900"/>
        </w:numPr>
        <w:spacing w:before="0" w:after="0"/>
      </w:pPr>
      <w:r>
        <w:t>ROC Curve Analysis</w:t>
      </w:r>
    </w:p>
    <w:p>
      <w:pPr>
        <w:numPr>
          <w:ilvl w:val="3"/>
          <w:numId w:val="900"/>
        </w:numPr>
        <w:spacing w:before="0" w:after="0"/>
      </w:pPr>
      <w:r>
        <w:t>Precision-Recall Curves</w:t>
      </w:r>
    </w:p>
    <w:p>
      <w:pPr>
        <w:numPr>
          <w:ilvl w:val="3"/>
          <w:numId w:val="900"/>
        </w:numPr>
        <w:spacing w:before="0" w:after="0"/>
      </w:pPr>
      <w:r>
        <w:t>Multi-Class ROC</w:t>
      </w:r>
    </w:p>
    <w:p>
      <w:pPr>
        <w:numPr>
          <w:ilvl w:val="3"/>
          <w:numId w:val="900"/>
        </w:numPr>
        <w:spacing w:before="0" w:after="0"/>
      </w:pPr>
      <w:r>
        <w:t>Curve Interpretation</w:t>
      </w:r>
    </w:p>
    <w:p>
      <w:pPr>
        <w:numPr>
          <w:ilvl w:val="2"/>
          <w:numId w:val="900"/>
        </w:numPr>
        <w:spacing w:before="0" w:after="0"/>
      </w:pPr>
      <w:r>
        <w:t>Equal Error Rate</w:t>
      </w:r>
    </w:p>
    <w:p>
      <w:pPr>
        <w:numPr>
          <w:ilvl w:val="3"/>
          <w:numId w:val="900"/>
        </w:numPr>
        <w:spacing w:before="0" w:after="0"/>
      </w:pPr>
      <w:r>
        <w:t>False Positive vs. False Negative Trade-off</w:t>
      </w:r>
    </w:p>
    <w:p>
      <w:pPr>
        <w:numPr>
          <w:ilvl w:val="3"/>
          <w:numId w:val="900"/>
        </w:numPr>
        <w:spacing w:before="0" w:after="0"/>
      </w:pPr>
      <w:r>
        <w:t>Operating Point Selection</w:t>
      </w:r>
    </w:p>
    <w:p>
      <w:pPr>
        <w:numPr>
          <w:ilvl w:val="3"/>
          <w:numId w:val="900"/>
        </w:numPr>
        <w:spacing w:before="0" w:after="0"/>
      </w:pPr>
      <w:r>
        <w:t>Threshold Optimization</w:t>
      </w:r>
    </w:p>
    <w:p>
      <w:pPr>
        <w:numPr>
          <w:ilvl w:val="3"/>
          <w:numId w:val="900"/>
        </w:numPr>
        <w:spacing w:before="0" w:after="0"/>
      </w:pPr>
      <w:r>
        <w:t>Cross-Validation Considerations</w:t>
      </w:r>
    </w:p>
    <w:p>
      <w:pPr>
        <w:numPr>
          <w:ilvl w:val="1"/>
          <w:numId w:val="900"/>
        </w:numPr>
        <w:spacing w:before="0" w:after="0"/>
      </w:pPr>
      <w:r>
        <w:t>Specialized Evaluation Approaches</w:t>
      </w:r>
    </w:p>
    <w:p>
      <w:pPr>
        <w:numPr>
          <w:ilvl w:val="2"/>
          <w:numId w:val="900"/>
        </w:numPr>
        <w:spacing w:before="0" w:after="0"/>
      </w:pPr>
      <w:r>
        <w:t>Robustness Testing</w:t>
      </w:r>
    </w:p>
    <w:p>
      <w:pPr>
        <w:numPr>
          <w:ilvl w:val="3"/>
          <w:numId w:val="900"/>
        </w:numPr>
        <w:spacing w:before="0" w:after="0"/>
      </w:pPr>
      <w:r>
        <w:t>Adversarial Evaluation</w:t>
      </w:r>
    </w:p>
    <w:p>
      <w:pPr>
        <w:numPr>
          <w:ilvl w:val="3"/>
          <w:numId w:val="900"/>
        </w:numPr>
        <w:spacing w:before="0" w:after="0"/>
      </w:pPr>
      <w:r>
        <w:t>Transformation Robustness</w:t>
      </w:r>
    </w:p>
    <w:p>
      <w:pPr>
        <w:numPr>
          <w:ilvl w:val="3"/>
          <w:numId w:val="900"/>
        </w:numPr>
        <w:spacing w:before="0" w:after="0"/>
      </w:pPr>
      <w:r>
        <w:t>Cross-Dataset Generalization</w:t>
      </w:r>
    </w:p>
    <w:p>
      <w:pPr>
        <w:numPr>
          <w:ilvl w:val="3"/>
          <w:numId w:val="900"/>
        </w:numPr>
        <w:spacing w:before="0" w:after="0"/>
      </w:pPr>
      <w:r>
        <w:t>Stress Testing Protocols</w:t>
      </w:r>
    </w:p>
    <w:p>
      <w:pPr>
        <w:numPr>
          <w:ilvl w:val="2"/>
          <w:numId w:val="900"/>
        </w:numPr>
        <w:spacing w:before="0" w:after="0"/>
      </w:pPr>
      <w:r>
        <w:t>Temporal Evaluation</w:t>
      </w:r>
    </w:p>
    <w:p>
      <w:pPr>
        <w:numPr>
          <w:ilvl w:val="3"/>
          <w:numId w:val="900"/>
        </w:numPr>
        <w:spacing w:before="0" w:after="0"/>
      </w:pPr>
      <w:r>
        <w:t>Video-Level Metrics</w:t>
      </w:r>
    </w:p>
    <w:p>
      <w:pPr>
        <w:numPr>
          <w:ilvl w:val="3"/>
          <w:numId w:val="900"/>
        </w:numPr>
        <w:spacing w:before="0" w:after="0"/>
      </w:pPr>
      <w:r>
        <w:t>Frame-Level Analysis</w:t>
      </w:r>
    </w:p>
    <w:p>
      <w:pPr>
        <w:numPr>
          <w:ilvl w:val="3"/>
          <w:numId w:val="900"/>
        </w:numPr>
        <w:spacing w:before="0" w:after="0"/>
      </w:pPr>
      <w:r>
        <w:t>Temporal Consistency Scoring</w:t>
      </w:r>
    </w:p>
    <w:p>
      <w:pPr>
        <w:numPr>
          <w:ilvl w:val="3"/>
          <w:numId w:val="900"/>
        </w:numPr>
        <w:spacing w:before="0" w:after="0"/>
      </w:pPr>
      <w:r>
        <w:t>Dynamic Threshold Adaptation</w:t>
      </w:r>
    </w:p>
    <w:p>
      <w:pPr>
        <w:numPr>
          <w:ilvl w:val="2"/>
          <w:numId w:val="900"/>
        </w:numPr>
        <w:spacing w:before="0" w:after="0"/>
      </w:pPr>
      <w:r>
        <w:t>Human Evaluation Studies</w:t>
      </w:r>
    </w:p>
    <w:p>
      <w:pPr>
        <w:numPr>
          <w:ilvl w:val="3"/>
          <w:numId w:val="900"/>
        </w:numPr>
        <w:spacing w:before="0" w:after="0"/>
      </w:pPr>
      <w:r>
        <w:t>Perceptual Quality Assessment</w:t>
      </w:r>
    </w:p>
    <w:p>
      <w:pPr>
        <w:numPr>
          <w:ilvl w:val="3"/>
          <w:numId w:val="900"/>
        </w:numPr>
        <w:spacing w:before="0" w:after="0"/>
      </w:pPr>
      <w:r>
        <w:t>Detection Difficulty Rating</w:t>
      </w:r>
    </w:p>
    <w:p>
      <w:pPr>
        <w:numPr>
          <w:ilvl w:val="3"/>
          <w:numId w:val="900"/>
        </w:numPr>
        <w:spacing w:before="0" w:after="0"/>
      </w:pPr>
      <w:r>
        <w:t>Comparative Studies</w:t>
      </w:r>
    </w:p>
    <w:p>
      <w:pPr>
        <w:numPr>
          <w:ilvl w:val="3"/>
          <w:numId w:val="900"/>
        </w:numPr>
        <w:spacing w:before="0" w:after="0"/>
      </w:pPr>
      <w:r>
        <w:t>User Study Design</w:t>
      </w:r>
    </w:p>
    <w:p>
      <w:pPr>
        <w:numPr>
          <w:ilvl w:val="0"/>
          <w:numId w:val="900"/>
        </w:numPr>
        <w:spacing w:before="0" w:after="0"/>
      </w:pPr>
      <w:r>
        <w:t>Benchmarking and Competition Frameworks</w:t>
      </w:r>
    </w:p>
    <w:p>
      <w:pPr>
        <w:numPr>
          <w:ilvl w:val="1"/>
          <w:numId w:val="900"/>
        </w:numPr>
        <w:spacing w:before="0" w:after="0"/>
      </w:pPr>
      <w:r>
        <w:t>Standardized Evaluation Protocols</w:t>
      </w:r>
    </w:p>
    <w:p>
      <w:pPr>
        <w:numPr>
          <w:ilvl w:val="2"/>
          <w:numId w:val="900"/>
        </w:numPr>
        <w:spacing w:before="0" w:after="0"/>
      </w:pPr>
      <w:r>
        <w:t>Train-Validation-Test Splits</w:t>
      </w:r>
    </w:p>
    <w:p>
      <w:pPr>
        <w:numPr>
          <w:ilvl w:val="2"/>
          <w:numId w:val="900"/>
        </w:numPr>
        <w:spacing w:before="0" w:after="0"/>
      </w:pPr>
      <w:r>
        <w:t>Cross-Validation Strategies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2"/>
          <w:numId w:val="900"/>
        </w:numPr>
        <w:spacing w:before="0" w:after="0"/>
      </w:pPr>
      <w:r>
        <w:t>Temporal Split Considerations</w:t>
      </w:r>
    </w:p>
    <w:p>
      <w:pPr>
        <w:numPr>
          <w:ilvl w:val="1"/>
          <w:numId w:val="900"/>
        </w:numPr>
        <w:spacing w:before="0" w:after="0"/>
      </w:pPr>
      <w:r>
        <w:t>Competition Platforms and Challenges</w:t>
      </w:r>
    </w:p>
    <w:p>
      <w:pPr>
        <w:numPr>
          <w:ilvl w:val="2"/>
          <w:numId w:val="900"/>
        </w:numPr>
        <w:spacing w:before="0" w:after="0"/>
      </w:pPr>
      <w:r>
        <w:t>Academic Competitions</w:t>
      </w:r>
    </w:p>
    <w:p>
      <w:pPr>
        <w:numPr>
          <w:ilvl w:val="2"/>
          <w:numId w:val="900"/>
        </w:numPr>
        <w:spacing w:before="0" w:after="0"/>
      </w:pPr>
      <w:r>
        <w:t>Industry Challenges</w:t>
      </w:r>
    </w:p>
    <w:p>
      <w:pPr>
        <w:numPr>
          <w:ilvl w:val="2"/>
          <w:numId w:val="900"/>
        </w:numPr>
        <w:spacing w:before="0" w:after="0"/>
      </w:pPr>
      <w:r>
        <w:t>Open Source Benchmarks</w:t>
      </w:r>
    </w:p>
    <w:p>
      <w:pPr>
        <w:numPr>
          <w:ilvl w:val="2"/>
          <w:numId w:val="900"/>
        </w:numPr>
        <w:spacing w:before="0" w:after="0"/>
      </w:pPr>
      <w:r>
        <w:t>Leaderboard Systems</w:t>
      </w:r>
    </w:p>
    <w:p>
      <w:pPr>
        <w:numPr>
          <w:ilvl w:val="1"/>
          <w:numId w:val="900"/>
        </w:numPr>
        <w:spacing w:before="0" w:after="0"/>
      </w:pPr>
      <w:r>
        <w:t>Reproducibility and Fair Comparison</w:t>
      </w:r>
    </w:p>
    <w:p>
      <w:pPr>
        <w:numPr>
          <w:ilvl w:val="2"/>
          <w:numId w:val="900"/>
        </w:numPr>
        <w:spacing w:before="0" w:after="0"/>
      </w:pPr>
      <w:r>
        <w:t>Code and Model Sharing</w:t>
      </w:r>
    </w:p>
    <w:p>
      <w:pPr>
        <w:numPr>
          <w:ilvl w:val="2"/>
          <w:numId w:val="900"/>
        </w:numPr>
        <w:spacing w:before="0" w:after="0"/>
      </w:pPr>
      <w:r>
        <w:t>Standardized Implementations</w:t>
      </w:r>
    </w:p>
    <w:p>
      <w:pPr>
        <w:numPr>
          <w:ilvl w:val="2"/>
          <w:numId w:val="900"/>
        </w:numPr>
        <w:spacing w:before="0" w:after="0"/>
      </w:pPr>
      <w:r>
        <w:t>Hardware and Software Specifications</w:t>
      </w:r>
    </w:p>
    <w:p>
      <w:pPr>
        <w:numPr>
          <w:ilvl w:val="2"/>
          <w:numId w:val="900"/>
        </w:numPr>
        <w:spacing w:before="0" w:after="0"/>
      </w:pPr>
      <w:r>
        <w:t>Statistical Significance Testing</w:t>
      </w:r>
    </w:p>
    <w:p>
      <w:pPr>
        <w:pStyle w:val="Heading1"/>
      </w:pPr>
      <w:r>
        <w:t>Societal, Ethical, and Legal Dimensions</w:t>
      </w:r>
    </w:p>
    <w:p>
      <w:pPr>
        <w:numPr>
          <w:ilvl w:val="0"/>
          <w:numId w:val="900"/>
        </w:numPr>
        <w:spacing w:before="0" w:after="0"/>
      </w:pPr>
      <w:r>
        <w:t>Impact on Society and Democratic Institutions</w:t>
      </w:r>
    </w:p>
    <w:p>
      <w:pPr>
        <w:numPr>
          <w:ilvl w:val="1"/>
          <w:numId w:val="900"/>
        </w:numPr>
        <w:spacing w:before="0" w:after="0"/>
      </w:pPr>
      <w:r>
        <w:t>Erosion of Trust and Information Credibility</w:t>
      </w:r>
    </w:p>
    <w:p>
      <w:pPr>
        <w:numPr>
          <w:ilvl w:val="2"/>
          <w:numId w:val="900"/>
        </w:numPr>
        <w:spacing w:before="0" w:after="0"/>
      </w:pPr>
      <w:r>
        <w:t>Public Perception of Media</w:t>
      </w:r>
    </w:p>
    <w:p>
      <w:pPr>
        <w:numPr>
          <w:ilvl w:val="2"/>
          <w:numId w:val="900"/>
        </w:numPr>
        <w:spacing w:before="0" w:after="0"/>
      </w:pPr>
      <w:r>
        <w:t>Institutional Trust Decline</w:t>
      </w:r>
    </w:p>
    <w:p>
      <w:pPr>
        <w:numPr>
          <w:ilvl w:val="2"/>
          <w:numId w:val="900"/>
        </w:numPr>
        <w:spacing w:before="0" w:after="0"/>
      </w:pPr>
      <w:r>
        <w:t>Information Verification Challenges</w:t>
      </w:r>
    </w:p>
    <w:p>
      <w:pPr>
        <w:numPr>
          <w:ilvl w:val="2"/>
          <w:numId w:val="900"/>
        </w:numPr>
        <w:spacing w:before="0" w:after="0"/>
      </w:pPr>
      <w:r>
        <w:t>Long-Term Societal Consequences</w:t>
      </w:r>
    </w:p>
    <w:p>
      <w:pPr>
        <w:numPr>
          <w:ilvl w:val="1"/>
          <w:numId w:val="900"/>
        </w:numPr>
        <w:spacing w:before="0" w:after="0"/>
      </w:pPr>
      <w:r>
        <w:t>Political and Electoral Implications</w:t>
      </w:r>
    </w:p>
    <w:p>
      <w:pPr>
        <w:numPr>
          <w:ilvl w:val="2"/>
          <w:numId w:val="900"/>
        </w:numPr>
        <w:spacing w:before="0" w:after="0"/>
      </w:pPr>
      <w:r>
        <w:t>Election Interference Potential</w:t>
      </w:r>
    </w:p>
    <w:p>
      <w:pPr>
        <w:numPr>
          <w:ilvl w:val="2"/>
          <w:numId w:val="900"/>
        </w:numPr>
        <w:spacing w:before="0" w:after="0"/>
      </w:pPr>
      <w:r>
        <w:t>Disinformation Campaign Strategies</w:t>
      </w:r>
    </w:p>
    <w:p>
      <w:pPr>
        <w:numPr>
          <w:ilvl w:val="2"/>
          <w:numId w:val="900"/>
        </w:numPr>
        <w:spacing w:before="0" w:after="0"/>
      </w:pPr>
      <w:r>
        <w:t>Voter Manipulation Techniques</w:t>
      </w:r>
    </w:p>
    <w:p>
      <w:pPr>
        <w:numPr>
          <w:ilvl w:val="2"/>
          <w:numId w:val="900"/>
        </w:numPr>
        <w:spacing w:before="0" w:after="0"/>
      </w:pPr>
      <w:r>
        <w:t>Democratic Process Integrity</w:t>
      </w:r>
    </w:p>
    <w:p>
      <w:pPr>
        <w:numPr>
          <w:ilvl w:val="1"/>
          <w:numId w:val="900"/>
        </w:numPr>
        <w:spacing w:before="0" w:after="0"/>
      </w:pPr>
      <w:r>
        <w:t>The Liar's Dividend Phenomenon</w:t>
      </w:r>
    </w:p>
    <w:p>
      <w:pPr>
        <w:numPr>
          <w:ilvl w:val="2"/>
          <w:numId w:val="900"/>
        </w:numPr>
        <w:spacing w:before="0" w:after="0"/>
      </w:pPr>
      <w:r>
        <w:t>Denial of Authentic Evidence</w:t>
      </w:r>
    </w:p>
    <w:p>
      <w:pPr>
        <w:numPr>
          <w:ilvl w:val="2"/>
          <w:numId w:val="900"/>
        </w:numPr>
        <w:spacing w:before="0" w:after="0"/>
      </w:pPr>
      <w:r>
        <w:t>Truth Relativism</w:t>
      </w:r>
    </w:p>
    <w:p>
      <w:pPr>
        <w:numPr>
          <w:ilvl w:val="2"/>
          <w:numId w:val="900"/>
        </w:numPr>
        <w:spacing w:before="0" w:after="0"/>
      </w:pPr>
      <w:r>
        <w:t>Epistemic Crisis</w:t>
      </w:r>
    </w:p>
    <w:p>
      <w:pPr>
        <w:numPr>
          <w:ilvl w:val="2"/>
          <w:numId w:val="900"/>
        </w:numPr>
        <w:spacing w:before="0" w:after="0"/>
      </w:pPr>
      <w:r>
        <w:t>Information Warfare Tactics</w:t>
      </w:r>
    </w:p>
    <w:p>
      <w:pPr>
        <w:numPr>
          <w:ilvl w:val="1"/>
          <w:numId w:val="900"/>
        </w:numPr>
        <w:spacing w:before="0" w:after="0"/>
      </w:pPr>
      <w:r>
        <w:t>Social Polarization and Echo Chambers</w:t>
      </w:r>
    </w:p>
    <w:p>
      <w:pPr>
        <w:numPr>
          <w:ilvl w:val="2"/>
          <w:numId w:val="900"/>
        </w:numPr>
        <w:spacing w:before="0" w:after="0"/>
      </w:pPr>
      <w:r>
        <w:t>Filter Bubble Effects</w:t>
      </w:r>
    </w:p>
    <w:p>
      <w:pPr>
        <w:numPr>
          <w:ilvl w:val="2"/>
          <w:numId w:val="900"/>
        </w:numPr>
        <w:spacing w:before="0" w:after="0"/>
      </w:pPr>
      <w:r>
        <w:t>Confirmation Bias Amplification</w:t>
      </w:r>
    </w:p>
    <w:p>
      <w:pPr>
        <w:numPr>
          <w:ilvl w:val="2"/>
          <w:numId w:val="900"/>
        </w:numPr>
        <w:spacing w:before="0" w:after="0"/>
      </w:pPr>
      <w:r>
        <w:t>Social Division Acceleration</w:t>
      </w:r>
    </w:p>
    <w:p>
      <w:pPr>
        <w:numPr>
          <w:ilvl w:val="2"/>
          <w:numId w:val="900"/>
        </w:numPr>
        <w:spacing w:before="0" w:after="0"/>
      </w:pPr>
      <w:r>
        <w:t>Radicalization Processes</w:t>
      </w:r>
    </w:p>
    <w:p>
      <w:pPr>
        <w:numPr>
          <w:ilvl w:val="0"/>
          <w:numId w:val="900"/>
        </w:numPr>
        <w:spacing w:before="0" w:after="0"/>
      </w:pPr>
      <w:r>
        <w:t>Individual and Personal Impact</w:t>
      </w:r>
    </w:p>
    <w:p>
      <w:pPr>
        <w:numPr>
          <w:ilvl w:val="1"/>
          <w:numId w:val="900"/>
        </w:numPr>
        <w:spacing w:before="0" w:after="0"/>
      </w:pPr>
      <w:r>
        <w:t>Privacy and Consent Violations</w:t>
      </w:r>
    </w:p>
    <w:p>
      <w:pPr>
        <w:numPr>
          <w:ilvl w:val="2"/>
          <w:numId w:val="900"/>
        </w:numPr>
        <w:spacing w:before="0" w:after="0"/>
      </w:pPr>
      <w:r>
        <w:t>Non-Consensual Pornography</w:t>
      </w:r>
    </w:p>
    <w:p>
      <w:pPr>
        <w:numPr>
          <w:ilvl w:val="3"/>
          <w:numId w:val="900"/>
        </w:numPr>
        <w:spacing w:before="0" w:after="0"/>
      </w:pPr>
      <w:r>
        <w:t>Image-Based Sexual Abuse</w:t>
      </w:r>
    </w:p>
    <w:p>
      <w:pPr>
        <w:numPr>
          <w:ilvl w:val="3"/>
          <w:numId w:val="900"/>
        </w:numPr>
        <w:spacing w:before="0" w:after="0"/>
      </w:pPr>
      <w:r>
        <w:t>Psychological and Social Harm</w:t>
      </w:r>
    </w:p>
    <w:p>
      <w:pPr>
        <w:numPr>
          <w:ilvl w:val="3"/>
          <w:numId w:val="900"/>
        </w:numPr>
        <w:spacing w:before="0" w:after="0"/>
      </w:pPr>
      <w:r>
        <w:t>Legal Remedies and Limitations</w:t>
      </w:r>
    </w:p>
    <w:p>
      <w:pPr>
        <w:numPr>
          <w:ilvl w:val="3"/>
          <w:numId w:val="900"/>
        </w:numPr>
        <w:spacing w:before="0" w:after="0"/>
      </w:pPr>
      <w:r>
        <w:t>Platform Response Strategies</w:t>
      </w:r>
    </w:p>
    <w:p>
      <w:pPr>
        <w:numPr>
          <w:ilvl w:val="2"/>
          <w:numId w:val="900"/>
        </w:numPr>
        <w:spacing w:before="0" w:after="0"/>
      </w:pPr>
      <w:r>
        <w:t>Identity Theft and Impersonation</w:t>
      </w:r>
    </w:p>
    <w:p>
      <w:pPr>
        <w:numPr>
          <w:ilvl w:val="3"/>
          <w:numId w:val="900"/>
        </w:numPr>
        <w:spacing w:before="0" w:after="0"/>
      </w:pPr>
      <w:r>
        <w:t>Digital Identity Fraud</w:t>
      </w:r>
    </w:p>
    <w:p>
      <w:pPr>
        <w:numPr>
          <w:ilvl w:val="3"/>
          <w:numId w:val="900"/>
        </w:numPr>
        <w:spacing w:before="0" w:after="0"/>
      </w:pPr>
      <w:r>
        <w:t>Reputation Damage</w:t>
      </w:r>
    </w:p>
    <w:p>
      <w:pPr>
        <w:numPr>
          <w:ilvl w:val="3"/>
          <w:numId w:val="900"/>
        </w:numPr>
        <w:spacing w:before="0" w:after="0"/>
      </w:pPr>
      <w:r>
        <w:t>Financial and Social Consequences</w:t>
      </w:r>
    </w:p>
    <w:p>
      <w:pPr>
        <w:numPr>
          <w:ilvl w:val="3"/>
          <w:numId w:val="900"/>
        </w:numPr>
        <w:spacing w:before="0" w:after="0"/>
      </w:pPr>
      <w:r>
        <w:t>Recovery and Remediation</w:t>
      </w:r>
    </w:p>
    <w:p>
      <w:pPr>
        <w:numPr>
          <w:ilvl w:val="1"/>
          <w:numId w:val="900"/>
        </w:numPr>
        <w:spacing w:before="0" w:after="0"/>
      </w:pPr>
      <w:r>
        <w:t>Harassment and Cyberbullying</w:t>
      </w:r>
    </w:p>
    <w:p>
      <w:pPr>
        <w:numPr>
          <w:ilvl w:val="2"/>
          <w:numId w:val="900"/>
        </w:numPr>
        <w:spacing w:before="0" w:after="0"/>
      </w:pPr>
      <w:r>
        <w:t>Targeted Disinformation Campaigns</w:t>
      </w:r>
    </w:p>
    <w:p>
      <w:pPr>
        <w:numPr>
          <w:ilvl w:val="2"/>
          <w:numId w:val="900"/>
        </w:numPr>
        <w:spacing w:before="0" w:after="0"/>
      </w:pPr>
      <w:r>
        <w:t>Online Abuse Facilitation</w:t>
      </w:r>
    </w:p>
    <w:p>
      <w:pPr>
        <w:numPr>
          <w:ilvl w:val="2"/>
          <w:numId w:val="900"/>
        </w:numPr>
        <w:spacing w:before="0" w:after="0"/>
      </w:pPr>
      <w:r>
        <w:t>Psychological Impact Assessment</w:t>
      </w:r>
    </w:p>
    <w:p>
      <w:pPr>
        <w:numPr>
          <w:ilvl w:val="2"/>
          <w:numId w:val="900"/>
        </w:numPr>
        <w:spacing w:before="0" w:after="0"/>
      </w:pPr>
      <w:r>
        <w:t>Support and Protection Mechanisms</w:t>
      </w:r>
    </w:p>
    <w:p>
      <w:pPr>
        <w:numPr>
          <w:ilvl w:val="1"/>
          <w:numId w:val="900"/>
        </w:numPr>
        <w:spacing w:before="0" w:after="0"/>
      </w:pPr>
      <w:r>
        <w:t>Professional and Career Implications</w:t>
      </w:r>
    </w:p>
    <w:p>
      <w:pPr>
        <w:numPr>
          <w:ilvl w:val="2"/>
          <w:numId w:val="900"/>
        </w:numPr>
        <w:spacing w:before="0" w:after="0"/>
      </w:pPr>
      <w:r>
        <w:t>Workplace Discrimination</w:t>
      </w:r>
    </w:p>
    <w:p>
      <w:pPr>
        <w:numPr>
          <w:ilvl w:val="2"/>
          <w:numId w:val="900"/>
        </w:numPr>
        <w:spacing w:before="0" w:after="0"/>
      </w:pPr>
      <w:r>
        <w:t>Career Sabotage</w:t>
      </w:r>
    </w:p>
    <w:p>
      <w:pPr>
        <w:numPr>
          <w:ilvl w:val="2"/>
          <w:numId w:val="900"/>
        </w:numPr>
        <w:spacing w:before="0" w:after="0"/>
      </w:pPr>
      <w:r>
        <w:t>Professional Reputation Management</w:t>
      </w:r>
    </w:p>
    <w:p>
      <w:pPr>
        <w:numPr>
          <w:ilvl w:val="2"/>
          <w:numId w:val="900"/>
        </w:numPr>
        <w:spacing w:before="0" w:after="0"/>
      </w:pPr>
      <w:r>
        <w:t>Industry-Specific Vulnerabilities</w:t>
      </w:r>
    </w:p>
    <w:p>
      <w:pPr>
        <w:numPr>
          <w:ilvl w:val="0"/>
          <w:numId w:val="900"/>
        </w:numPr>
        <w:spacing w:before="0" w:after="0"/>
      </w:pPr>
      <w:r>
        <w:t>Ethical Considerations for Researchers and Developers</w:t>
      </w:r>
    </w:p>
    <w:p>
      <w:pPr>
        <w:numPr>
          <w:ilvl w:val="1"/>
          <w:numId w:val="900"/>
        </w:numPr>
        <w:spacing w:before="0" w:after="0"/>
      </w:pPr>
      <w:r>
        <w:t>Responsible Research Practices</w:t>
      </w:r>
    </w:p>
    <w:p>
      <w:pPr>
        <w:numPr>
          <w:ilvl w:val="2"/>
          <w:numId w:val="900"/>
        </w:numPr>
        <w:spacing w:before="0" w:after="0"/>
      </w:pPr>
      <w:r>
        <w:t>Data Collection Ethics</w:t>
      </w:r>
    </w:p>
    <w:p>
      <w:pPr>
        <w:numPr>
          <w:ilvl w:val="3"/>
          <w:numId w:val="900"/>
        </w:numPr>
        <w:spacing w:before="0" w:after="0"/>
      </w:pPr>
      <w:r>
        <w:t>Informed Consent Procedures</w:t>
      </w:r>
    </w:p>
    <w:p>
      <w:pPr>
        <w:numPr>
          <w:ilvl w:val="3"/>
          <w:numId w:val="900"/>
        </w:numPr>
        <w:spacing w:before="0" w:after="0"/>
      </w:pPr>
      <w:r>
        <w:t>Privacy Protection Measures</w:t>
      </w:r>
    </w:p>
    <w:p>
      <w:pPr>
        <w:numPr>
          <w:ilvl w:val="3"/>
          <w:numId w:val="900"/>
        </w:numPr>
        <w:spacing w:before="0" w:after="0"/>
      </w:pPr>
      <w:r>
        <w:t>Vulnerable Population Considerations</w:t>
      </w:r>
    </w:p>
    <w:p>
      <w:pPr>
        <w:numPr>
          <w:ilvl w:val="3"/>
          <w:numId w:val="900"/>
        </w:numPr>
        <w:spacing w:before="0" w:after="0"/>
      </w:pPr>
      <w:r>
        <w:t>Data Minimization Principles</w:t>
      </w:r>
    </w:p>
    <w:p>
      <w:pPr>
        <w:numPr>
          <w:ilvl w:val="2"/>
          <w:numId w:val="900"/>
        </w:numPr>
        <w:spacing w:before="0" w:after="0"/>
      </w:pPr>
      <w:r>
        <w:t>Publication and Disclosure Ethics</w:t>
      </w:r>
    </w:p>
    <w:p>
      <w:pPr>
        <w:numPr>
          <w:ilvl w:val="3"/>
          <w:numId w:val="900"/>
        </w:numPr>
        <w:spacing w:before="0" w:after="0"/>
      </w:pPr>
      <w:r>
        <w:t>Dual-Use Research Concerns</w:t>
      </w:r>
    </w:p>
    <w:p>
      <w:pPr>
        <w:numPr>
          <w:ilvl w:val="3"/>
          <w:numId w:val="900"/>
        </w:numPr>
        <w:spacing w:before="0" w:after="0"/>
      </w:pPr>
      <w:r>
        <w:t>Responsible Disclosure Practices</w:t>
      </w:r>
    </w:p>
    <w:p>
      <w:pPr>
        <w:numPr>
          <w:ilvl w:val="3"/>
          <w:numId w:val="900"/>
        </w:numPr>
        <w:spacing w:before="0" w:after="0"/>
      </w:pPr>
      <w:r>
        <w:t>Code and Data Sharing Policies</w:t>
      </w:r>
    </w:p>
    <w:p>
      <w:pPr>
        <w:numPr>
          <w:ilvl w:val="3"/>
          <w:numId w:val="900"/>
        </w:numPr>
        <w:spacing w:before="0" w:after="0"/>
      </w:pPr>
      <w:r>
        <w:t>Impact Assessment Requirements</w:t>
      </w:r>
    </w:p>
    <w:p>
      <w:pPr>
        <w:numPr>
          <w:ilvl w:val="1"/>
          <w:numId w:val="900"/>
        </w:numPr>
        <w:spacing w:before="0" w:after="0"/>
      </w:pPr>
      <w:r>
        <w:t>Algorithmic Bias and Fairness</w:t>
      </w:r>
    </w:p>
    <w:p>
      <w:pPr>
        <w:numPr>
          <w:ilvl w:val="2"/>
          <w:numId w:val="900"/>
        </w:numPr>
        <w:spacing w:before="0" w:after="0"/>
      </w:pPr>
      <w:r>
        <w:t>Dataset Bias Identification</w:t>
      </w:r>
    </w:p>
    <w:p>
      <w:pPr>
        <w:numPr>
          <w:ilvl w:val="3"/>
          <w:numId w:val="900"/>
        </w:numPr>
        <w:spacing w:before="0" w:after="0"/>
      </w:pPr>
      <w:r>
        <w:t>Demographic Representation</w:t>
      </w:r>
    </w:p>
    <w:p>
      <w:pPr>
        <w:numPr>
          <w:ilvl w:val="3"/>
          <w:numId w:val="900"/>
        </w:numPr>
        <w:spacing w:before="0" w:after="0"/>
      </w:pPr>
      <w:r>
        <w:t>Cultural and Linguistic Bias</w:t>
      </w:r>
    </w:p>
    <w:p>
      <w:pPr>
        <w:numPr>
          <w:ilvl w:val="3"/>
          <w:numId w:val="900"/>
        </w:numPr>
        <w:spacing w:before="0" w:after="0"/>
      </w:pPr>
      <w:r>
        <w:t>Historical Bias Perpetuation</w:t>
      </w:r>
    </w:p>
    <w:p>
      <w:pPr>
        <w:numPr>
          <w:ilvl w:val="3"/>
          <w:numId w:val="900"/>
        </w:numPr>
        <w:spacing w:before="0" w:after="0"/>
      </w:pPr>
      <w:r>
        <w:t>Intersectional Considerations</w:t>
      </w:r>
    </w:p>
    <w:p>
      <w:pPr>
        <w:numPr>
          <w:ilvl w:val="2"/>
          <w:numId w:val="900"/>
        </w:numPr>
        <w:spacing w:before="0" w:after="0"/>
      </w:pPr>
      <w:r>
        <w:t>Model Fairness Assessment</w:t>
      </w:r>
    </w:p>
    <w:p>
      <w:pPr>
        <w:numPr>
          <w:ilvl w:val="3"/>
          <w:numId w:val="900"/>
        </w:numPr>
        <w:spacing w:before="0" w:after="0"/>
      </w:pPr>
      <w:r>
        <w:t>Equitable Performance Across Groups</w:t>
      </w:r>
    </w:p>
    <w:p>
      <w:pPr>
        <w:numPr>
          <w:ilvl w:val="3"/>
          <w:numId w:val="900"/>
        </w:numPr>
        <w:spacing w:before="0" w:after="0"/>
      </w:pPr>
      <w:r>
        <w:t>Bias Mitigation Strategies</w:t>
      </w:r>
    </w:p>
    <w:p>
      <w:pPr>
        <w:numPr>
          <w:ilvl w:val="3"/>
          <w:numId w:val="900"/>
        </w:numPr>
        <w:spacing w:before="0" w:after="0"/>
      </w:pPr>
      <w:r>
        <w:t>Fairness Metrics and Evaluation</w:t>
      </w:r>
    </w:p>
    <w:p>
      <w:pPr>
        <w:numPr>
          <w:ilvl w:val="3"/>
          <w:numId w:val="900"/>
        </w:numPr>
        <w:spacing w:before="0" w:after="0"/>
      </w:pPr>
      <w:r>
        <w:t>Ongoing Monitoring Requirements</w:t>
      </w:r>
    </w:p>
    <w:p>
      <w:pPr>
        <w:numPr>
          <w:ilvl w:val="1"/>
          <w:numId w:val="900"/>
        </w:numPr>
        <w:spacing w:before="0" w:after="0"/>
      </w:pPr>
      <w:r>
        <w:t>Dual-Use Technology Concerns</w:t>
      </w:r>
    </w:p>
    <w:p>
      <w:pPr>
        <w:numPr>
          <w:ilvl w:val="2"/>
          <w:numId w:val="900"/>
        </w:numPr>
        <w:spacing w:before="0" w:after="0"/>
      </w:pPr>
      <w:r>
        <w:t>Beneficial vs. Harmful Applications</w:t>
      </w:r>
    </w:p>
    <w:p>
      <w:pPr>
        <w:numPr>
          <w:ilvl w:val="2"/>
          <w:numId w:val="900"/>
        </w:numPr>
        <w:spacing w:before="0" w:after="0"/>
      </w:pPr>
      <w:r>
        <w:t>Misuse Prevention Strategies</w:t>
      </w:r>
    </w:p>
    <w:p>
      <w:pPr>
        <w:numPr>
          <w:ilvl w:val="2"/>
          <w:numId w:val="900"/>
        </w:numPr>
        <w:spacing w:before="0" w:after="0"/>
      </w:pPr>
      <w:r>
        <w:t>Access Control and Licensing</w:t>
      </w:r>
    </w:p>
    <w:p>
      <w:pPr>
        <w:numPr>
          <w:ilvl w:val="2"/>
          <w:numId w:val="900"/>
        </w:numPr>
        <w:spacing w:before="0" w:after="0"/>
      </w:pPr>
      <w:r>
        <w:t>International Cooperation Needs</w:t>
      </w:r>
    </w:p>
    <w:p>
      <w:pPr>
        <w:numPr>
          <w:ilvl w:val="0"/>
          <w:numId w:val="900"/>
        </w:numPr>
        <w:spacing w:before="0" w:after="0"/>
      </w:pPr>
      <w:r>
        <w:t>Legal and Regulatory Frameworks</w:t>
      </w:r>
    </w:p>
    <w:p>
      <w:pPr>
        <w:numPr>
          <w:ilvl w:val="1"/>
          <w:numId w:val="900"/>
        </w:numPr>
        <w:spacing w:before="0" w:after="0"/>
      </w:pPr>
      <w:r>
        <w:t>Platform Responsibility and Content Moderation</w:t>
      </w:r>
    </w:p>
    <w:p>
      <w:pPr>
        <w:numPr>
          <w:ilvl w:val="2"/>
          <w:numId w:val="900"/>
        </w:numPr>
        <w:spacing w:before="0" w:after="0"/>
      </w:pPr>
      <w:r>
        <w:t>Detection and Removal Policies</w:t>
      </w:r>
    </w:p>
    <w:p>
      <w:pPr>
        <w:numPr>
          <w:ilvl w:val="3"/>
          <w:numId w:val="900"/>
        </w:numPr>
        <w:spacing w:before="0" w:after="0"/>
      </w:pPr>
      <w:r>
        <w:t>Automated Content Screening</w:t>
      </w:r>
    </w:p>
    <w:p>
      <w:pPr>
        <w:numPr>
          <w:ilvl w:val="3"/>
          <w:numId w:val="900"/>
        </w:numPr>
        <w:spacing w:before="0" w:after="0"/>
      </w:pPr>
      <w:r>
        <w:t>Human Review Processes</w:t>
      </w:r>
    </w:p>
    <w:p>
      <w:pPr>
        <w:numPr>
          <w:ilvl w:val="3"/>
          <w:numId w:val="900"/>
        </w:numPr>
        <w:spacing w:before="0" w:after="0"/>
      </w:pPr>
      <w:r>
        <w:t>Appeal and Correction Mechanisms</w:t>
      </w:r>
    </w:p>
    <w:p>
      <w:pPr>
        <w:numPr>
          <w:ilvl w:val="3"/>
          <w:numId w:val="900"/>
        </w:numPr>
        <w:spacing w:before="0" w:after="0"/>
      </w:pPr>
      <w:r>
        <w:t>Transparency Reporting</w:t>
      </w:r>
    </w:p>
    <w:p>
      <w:pPr>
        <w:numPr>
          <w:ilvl w:val="2"/>
          <w:numId w:val="900"/>
        </w:numPr>
        <w:spacing w:before="0" w:after="0"/>
      </w:pPr>
      <w:r>
        <w:t>Liability and Safe Harbor Provisions</w:t>
      </w:r>
    </w:p>
    <w:p>
      <w:pPr>
        <w:numPr>
          <w:ilvl w:val="3"/>
          <w:numId w:val="900"/>
        </w:numPr>
        <w:spacing w:before="0" w:after="0"/>
      </w:pPr>
      <w:r>
        <w:t>Section 230 and International Equivalents</w:t>
      </w:r>
    </w:p>
    <w:p>
      <w:pPr>
        <w:numPr>
          <w:ilvl w:val="3"/>
          <w:numId w:val="900"/>
        </w:numPr>
        <w:spacing w:before="0" w:after="0"/>
      </w:pPr>
      <w:r>
        <w:t>Publisher vs. Platform Distinctions</w:t>
      </w:r>
    </w:p>
    <w:p>
      <w:pPr>
        <w:numPr>
          <w:ilvl w:val="3"/>
          <w:numId w:val="900"/>
        </w:numPr>
        <w:spacing w:before="0" w:after="0"/>
      </w:pPr>
      <w:r>
        <w:t>Intermediary Liability Frameworks</w:t>
      </w:r>
    </w:p>
    <w:p>
      <w:pPr>
        <w:numPr>
          <w:ilvl w:val="3"/>
          <w:numId w:val="900"/>
        </w:numPr>
        <w:spacing w:before="0" w:after="0"/>
      </w:pPr>
      <w:r>
        <w:t>Regulatory Compliance Requirements</w:t>
      </w:r>
    </w:p>
    <w:p>
      <w:pPr>
        <w:numPr>
          <w:ilvl w:val="1"/>
          <w:numId w:val="900"/>
        </w:numPr>
        <w:spacing w:before="0" w:after="0"/>
      </w:pPr>
      <w:r>
        <w:t>National and International Legislation</w:t>
      </w:r>
    </w:p>
    <w:p>
      <w:pPr>
        <w:numPr>
          <w:ilvl w:val="2"/>
          <w:numId w:val="900"/>
        </w:numPr>
        <w:spacing w:before="0" w:after="0"/>
      </w:pPr>
      <w:r>
        <w:t>Criminal Law Applications</w:t>
      </w:r>
    </w:p>
    <w:p>
      <w:pPr>
        <w:numPr>
          <w:ilvl w:val="3"/>
          <w:numId w:val="900"/>
        </w:numPr>
        <w:spacing w:before="0" w:after="0"/>
      </w:pPr>
      <w:r>
        <w:t>Fraud and Deception Statutes</w:t>
      </w:r>
    </w:p>
    <w:p>
      <w:pPr>
        <w:numPr>
          <w:ilvl w:val="3"/>
          <w:numId w:val="900"/>
        </w:numPr>
        <w:spacing w:before="0" w:after="0"/>
      </w:pPr>
      <w:r>
        <w:t>Harassment and Stalking Laws</w:t>
      </w:r>
    </w:p>
    <w:p>
      <w:pPr>
        <w:numPr>
          <w:ilvl w:val="3"/>
          <w:numId w:val="900"/>
        </w:numPr>
        <w:spacing w:before="0" w:after="0"/>
      </w:pPr>
      <w:r>
        <w:t>Election Interference Regulations</w:t>
      </w:r>
    </w:p>
    <w:p>
      <w:pPr>
        <w:numPr>
          <w:ilvl w:val="3"/>
          <w:numId w:val="900"/>
        </w:numPr>
        <w:spacing w:before="0" w:after="0"/>
      </w:pPr>
      <w:r>
        <w:t>Cybercrime Frameworks</w:t>
      </w:r>
    </w:p>
    <w:p>
      <w:pPr>
        <w:numPr>
          <w:ilvl w:val="2"/>
          <w:numId w:val="900"/>
        </w:numPr>
        <w:spacing w:before="0" w:after="0"/>
      </w:pPr>
      <w:r>
        <w:t>Civil Law Remedies</w:t>
      </w:r>
    </w:p>
    <w:p>
      <w:pPr>
        <w:numPr>
          <w:ilvl w:val="3"/>
          <w:numId w:val="900"/>
        </w:numPr>
        <w:spacing w:before="0" w:after="0"/>
      </w:pPr>
      <w:r>
        <w:t>Defamation and Privacy Torts</w:t>
      </w:r>
    </w:p>
    <w:p>
      <w:pPr>
        <w:numPr>
          <w:ilvl w:val="3"/>
          <w:numId w:val="900"/>
        </w:numPr>
        <w:spacing w:before="0" w:after="0"/>
      </w:pPr>
      <w:r>
        <w:t>Intellectual Property Protections</w:t>
      </w:r>
    </w:p>
    <w:p>
      <w:pPr>
        <w:numPr>
          <w:ilvl w:val="3"/>
          <w:numId w:val="900"/>
        </w:numPr>
        <w:spacing w:before="0" w:after="0"/>
      </w:pPr>
      <w:r>
        <w:t>Consumer Protection Laws</w:t>
      </w:r>
    </w:p>
    <w:p>
      <w:pPr>
        <w:numPr>
          <w:ilvl w:val="3"/>
          <w:numId w:val="900"/>
        </w:numPr>
        <w:spacing w:before="0" w:after="0"/>
      </w:pPr>
      <w:r>
        <w:t>Contractual Remedies</w:t>
      </w:r>
    </w:p>
    <w:p>
      <w:pPr>
        <w:numPr>
          <w:ilvl w:val="2"/>
          <w:numId w:val="900"/>
        </w:numPr>
        <w:spacing w:before="0" w:after="0"/>
      </w:pPr>
      <w:r>
        <w:t>Regulatory Approaches</w:t>
      </w:r>
    </w:p>
    <w:p>
      <w:pPr>
        <w:numPr>
          <w:ilvl w:val="3"/>
          <w:numId w:val="900"/>
        </w:numPr>
        <w:spacing w:before="0" w:after="0"/>
      </w:pPr>
      <w:r>
        <w:t>Industry-Specific Regulations</w:t>
      </w:r>
    </w:p>
    <w:p>
      <w:pPr>
        <w:numPr>
          <w:ilvl w:val="3"/>
          <w:numId w:val="900"/>
        </w:numPr>
        <w:spacing w:before="0" w:after="0"/>
      </w:pPr>
      <w:r>
        <w:t>Data Protection Laws</w:t>
      </w:r>
    </w:p>
    <w:p>
      <w:pPr>
        <w:numPr>
          <w:ilvl w:val="3"/>
          <w:numId w:val="900"/>
        </w:numPr>
        <w:spacing w:before="0" w:after="0"/>
      </w:pPr>
      <w:r>
        <w:t>Broadcasting and Media Standards</w:t>
      </w:r>
    </w:p>
    <w:p>
      <w:pPr>
        <w:numPr>
          <w:ilvl w:val="3"/>
          <w:numId w:val="900"/>
        </w:numPr>
        <w:spacing w:before="0" w:after="0"/>
      </w:pPr>
      <w:r>
        <w:t>Emerging Technology Governance</w:t>
      </w:r>
    </w:p>
    <w:p>
      <w:pPr>
        <w:numPr>
          <w:ilvl w:val="1"/>
          <w:numId w:val="900"/>
        </w:numPr>
        <w:spacing w:before="0" w:after="0"/>
      </w:pPr>
      <w:r>
        <w:t>International Cooperation and Standards</w:t>
      </w:r>
    </w:p>
    <w:p>
      <w:pPr>
        <w:numPr>
          <w:ilvl w:val="2"/>
          <w:numId w:val="900"/>
        </w:numPr>
        <w:spacing w:before="0" w:after="0"/>
      </w:pPr>
      <w:r>
        <w:t>Cross-Border Enforcement Challenges</w:t>
      </w:r>
    </w:p>
    <w:p>
      <w:pPr>
        <w:numPr>
          <w:ilvl w:val="2"/>
          <w:numId w:val="900"/>
        </w:numPr>
        <w:spacing w:before="0" w:after="0"/>
      </w:pPr>
      <w:r>
        <w:t>Jurisdictional Conflicts</w:t>
      </w:r>
    </w:p>
    <w:p>
      <w:pPr>
        <w:numPr>
          <w:ilvl w:val="2"/>
          <w:numId w:val="900"/>
        </w:numPr>
        <w:spacing w:before="0" w:after="0"/>
      </w:pPr>
      <w:r>
        <w:t>International Treaty Development</w:t>
      </w:r>
    </w:p>
    <w:p>
      <w:pPr>
        <w:numPr>
          <w:ilvl w:val="2"/>
          <w:numId w:val="900"/>
        </w:numPr>
        <w:spacing w:before="0" w:after="0"/>
      </w:pPr>
      <w:r>
        <w:t>Global Standard Setting Initiatives</w:t>
      </w:r>
    </w:p>
    <w:p>
      <w:pPr>
        <w:numPr>
          <w:ilvl w:val="1"/>
          <w:numId w:val="900"/>
        </w:numPr>
        <w:spacing w:before="0" w:after="0"/>
      </w:pPr>
      <w:r>
        <w:t>Emerging Legal Challenges</w:t>
      </w:r>
    </w:p>
    <w:p>
      <w:pPr>
        <w:numPr>
          <w:ilvl w:val="2"/>
          <w:numId w:val="900"/>
        </w:numPr>
        <w:spacing w:before="0" w:after="0"/>
      </w:pPr>
      <w:r>
        <w:t>Deepfake-Specific Legislation</w:t>
      </w:r>
    </w:p>
    <w:p>
      <w:pPr>
        <w:numPr>
          <w:ilvl w:val="2"/>
          <w:numId w:val="900"/>
        </w:numPr>
        <w:spacing w:before="0" w:after="0"/>
      </w:pPr>
      <w:r>
        <w:t>AI Governance Frameworks</w:t>
      </w:r>
    </w:p>
    <w:p>
      <w:pPr>
        <w:numPr>
          <w:ilvl w:val="2"/>
          <w:numId w:val="900"/>
        </w:numPr>
        <w:spacing w:before="0" w:after="0"/>
      </w:pPr>
      <w:r>
        <w:t>Digital Rights and Freedoms</w:t>
      </w:r>
    </w:p>
    <w:p>
      <w:pPr>
        <w:numPr>
          <w:ilvl w:val="2"/>
          <w:numId w:val="900"/>
        </w:numPr>
        <w:spacing w:before="0" w:after="0"/>
      </w:pPr>
      <w:r>
        <w:t>Technology Regulation Evolution</w:t>
      </w:r>
    </w:p>
    <w:p>
      <w:pPr>
        <w:pStyle w:val="Heading1"/>
      </w:pPr>
      <w:r>
        <w:t>Future Trends and Research Frontiers</w:t>
      </w:r>
    </w:p>
    <w:p>
      <w:pPr>
        <w:numPr>
          <w:ilvl w:val="0"/>
          <w:numId w:val="900"/>
        </w:numPr>
        <w:spacing w:before="0" w:after="0"/>
      </w:pPr>
      <w:r>
        <w:t>Next-Generation Detection Approaches</w:t>
      </w:r>
    </w:p>
    <w:p>
      <w:pPr>
        <w:numPr>
          <w:ilvl w:val="1"/>
          <w:numId w:val="900"/>
        </w:numPr>
        <w:spacing w:before="0" w:after="0"/>
      </w:pPr>
      <w:r>
        <w:t>Proactive vs. Reactive Detection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1"/>
          <w:numId w:val="900"/>
        </w:numPr>
        <w:spacing w:before="0" w:after="0"/>
      </w:pPr>
      <w:r>
        <w:t>Zero-Shot and Few-Shot Learning</w:t>
      </w:r>
    </w:p>
    <w:p>
      <w:pPr>
        <w:numPr>
          <w:ilvl w:val="2"/>
          <w:numId w:val="900"/>
        </w:numPr>
        <w:spacing w:before="0" w:after="0"/>
      </w:pPr>
      <w:r>
        <w:t>Novel Manipulation Detection</w:t>
      </w:r>
    </w:p>
    <w:p>
      <w:pPr>
        <w:numPr>
          <w:ilvl w:val="2"/>
          <w:numId w:val="900"/>
        </w:numPr>
        <w:spacing w:before="0" w:after="0"/>
      </w:pPr>
      <w:r>
        <w:t>Transfer Learning Advances</w:t>
      </w:r>
    </w:p>
    <w:p>
      <w:pPr>
        <w:numPr>
          <w:ilvl w:val="2"/>
          <w:numId w:val="900"/>
        </w:numPr>
        <w:spacing w:before="0" w:after="0"/>
      </w:pPr>
      <w:r>
        <w:t>Meta-Learning Applications</w:t>
      </w:r>
    </w:p>
    <w:p>
      <w:pPr>
        <w:numPr>
          <w:ilvl w:val="2"/>
          <w:numId w:val="900"/>
        </w:numPr>
        <w:spacing w:before="0" w:after="0"/>
      </w:pPr>
      <w:r>
        <w:t>Adaptation to New Threats</w:t>
      </w:r>
    </w:p>
    <w:p>
      <w:pPr>
        <w:numPr>
          <w:ilvl w:val="1"/>
          <w:numId w:val="900"/>
        </w:numPr>
        <w:spacing w:before="0" w:after="0"/>
      </w:pPr>
      <w:r>
        <w:t>Continual Learning Systems</w:t>
      </w:r>
    </w:p>
    <w:p>
      <w:pPr>
        <w:numPr>
          <w:ilvl w:val="2"/>
          <w:numId w:val="900"/>
        </w:numPr>
        <w:spacing w:before="0" w:after="0"/>
      </w:pPr>
      <w:r>
        <w:t>Online Learning Capabilities</w:t>
      </w:r>
    </w:p>
    <w:p>
      <w:pPr>
        <w:numPr>
          <w:ilvl w:val="2"/>
          <w:numId w:val="900"/>
        </w:numPr>
        <w:spacing w:before="0" w:after="0"/>
      </w:pPr>
      <w:r>
        <w:t>Catastrophic Forgetting Prevention</w:t>
      </w:r>
    </w:p>
    <w:p>
      <w:pPr>
        <w:numPr>
          <w:ilvl w:val="2"/>
          <w:numId w:val="900"/>
        </w:numPr>
        <w:spacing w:before="0" w:after="0"/>
      </w:pPr>
      <w:r>
        <w:t>Incremental Model Updates</w:t>
      </w:r>
    </w:p>
    <w:p>
      <w:pPr>
        <w:numPr>
          <w:ilvl w:val="2"/>
          <w:numId w:val="900"/>
        </w:numPr>
        <w:spacing w:before="0" w:after="0"/>
      </w:pPr>
      <w:r>
        <w:t>Lifelong Learning Frameworks</w:t>
      </w:r>
    </w:p>
    <w:p>
      <w:pPr>
        <w:numPr>
          <w:ilvl w:val="0"/>
          <w:numId w:val="900"/>
        </w:numPr>
        <w:spacing w:before="0" w:after="0"/>
      </w:pPr>
      <w:r>
        <w:t>Media Provenance and Authenticity Systems</w:t>
      </w:r>
    </w:p>
    <w:p>
      <w:pPr>
        <w:numPr>
          <w:ilvl w:val="1"/>
          <w:numId w:val="900"/>
        </w:numPr>
        <w:spacing w:before="0" w:after="0"/>
      </w:pPr>
      <w:r>
        <w:t>Digital Watermarking Technologies</w:t>
      </w:r>
    </w:p>
    <w:p>
      <w:pPr>
        <w:numPr>
          <w:ilvl w:val="2"/>
          <w:numId w:val="900"/>
        </w:numPr>
        <w:spacing w:before="0" w:after="0"/>
      </w:pPr>
      <w:r>
        <w:t>Invisible Watermark Embedding</w:t>
      </w:r>
    </w:p>
    <w:p>
      <w:pPr>
        <w:numPr>
          <w:ilvl w:val="2"/>
          <w:numId w:val="900"/>
        </w:numPr>
        <w:spacing w:before="0" w:after="0"/>
      </w:pPr>
      <w:r>
        <w:t>Robust Watermark Design</w:t>
      </w:r>
    </w:p>
    <w:p>
      <w:pPr>
        <w:numPr>
          <w:ilvl w:val="2"/>
          <w:numId w:val="900"/>
        </w:numPr>
        <w:spacing w:before="0" w:after="0"/>
      </w:pPr>
      <w:r>
        <w:t>Watermark Detection Methods</w:t>
      </w:r>
    </w:p>
    <w:p>
      <w:pPr>
        <w:numPr>
          <w:ilvl w:val="2"/>
          <w:numId w:val="900"/>
        </w:numPr>
        <w:spacing w:before="0" w:after="0"/>
      </w:pPr>
      <w:r>
        <w:t>Tamper Evidence Systems</w:t>
      </w:r>
    </w:p>
    <w:p>
      <w:pPr>
        <w:numPr>
          <w:ilvl w:val="1"/>
          <w:numId w:val="900"/>
        </w:numPr>
        <w:spacing w:before="0" w:after="0"/>
      </w:pPr>
      <w:r>
        <w:t>Blockchain-Based Verification</w:t>
      </w:r>
    </w:p>
    <w:p>
      <w:pPr>
        <w:numPr>
          <w:ilvl w:val="2"/>
          <w:numId w:val="900"/>
        </w:numPr>
        <w:spacing w:before="0" w:after="0"/>
      </w:pPr>
      <w:r>
        <w:t>Decentralized Content Authentication</w:t>
      </w:r>
    </w:p>
    <w:p>
      <w:pPr>
        <w:numPr>
          <w:ilvl w:val="2"/>
          <w:numId w:val="900"/>
        </w:numPr>
        <w:spacing w:before="0" w:after="0"/>
      </w:pPr>
      <w:r>
        <w:t>Immutable Record Keeping</w:t>
      </w:r>
    </w:p>
    <w:p>
      <w:pPr>
        <w:numPr>
          <w:ilvl w:val="2"/>
          <w:numId w:val="900"/>
        </w:numPr>
        <w:spacing w:before="0" w:after="0"/>
      </w:pPr>
      <w:r>
        <w:t>Smart Contract Applications</w:t>
      </w:r>
    </w:p>
    <w:p>
      <w:pPr>
        <w:numPr>
          <w:ilvl w:val="2"/>
          <w:numId w:val="900"/>
        </w:numPr>
        <w:spacing w:before="0" w:after="0"/>
      </w:pPr>
      <w:r>
        <w:t>Scalability and Efficiency Challenges</w:t>
      </w:r>
    </w:p>
    <w:p>
      <w:pPr>
        <w:numPr>
          <w:ilvl w:val="1"/>
          <w:numId w:val="900"/>
        </w:numPr>
        <w:spacing w:before="0" w:after="0"/>
      </w:pPr>
      <w:r>
        <w:t>Content Provenance Tracking</w:t>
      </w:r>
    </w:p>
    <w:p>
      <w:pPr>
        <w:numPr>
          <w:ilvl w:val="2"/>
          <w:numId w:val="900"/>
        </w:numPr>
        <w:spacing w:before="0" w:after="0"/>
      </w:pPr>
      <w:r>
        <w:t>Creation-to-Consumption Chains</w:t>
      </w:r>
    </w:p>
    <w:p>
      <w:pPr>
        <w:numPr>
          <w:ilvl w:val="2"/>
          <w:numId w:val="900"/>
        </w:numPr>
        <w:spacing w:before="0" w:after="0"/>
      </w:pPr>
      <w:r>
        <w:t>Metadata Preservation</w:t>
      </w:r>
    </w:p>
    <w:p>
      <w:pPr>
        <w:numPr>
          <w:ilvl w:val="2"/>
          <w:numId w:val="900"/>
        </w:numPr>
        <w:spacing w:before="0" w:after="0"/>
      </w:pPr>
      <w:r>
        <w:t>Multi-Stakeholder Systems</w:t>
      </w:r>
    </w:p>
    <w:p>
      <w:pPr>
        <w:numPr>
          <w:ilvl w:val="2"/>
          <w:numId w:val="900"/>
        </w:numPr>
        <w:spacing w:before="0" w:after="0"/>
      </w:pPr>
      <w:r>
        <w:t>Privacy-Preserving Provenance</w:t>
      </w:r>
    </w:p>
    <w:p>
      <w:pPr>
        <w:numPr>
          <w:ilvl w:val="0"/>
          <w:numId w:val="900"/>
        </w:numPr>
        <w:spacing w:before="0" w:after="0"/>
      </w:pPr>
      <w:r>
        <w:t>Advanced Multi-Modal Detection</w:t>
      </w:r>
    </w:p>
    <w:p>
      <w:pPr>
        <w:numPr>
          <w:ilvl w:val="1"/>
          <w:numId w:val="900"/>
        </w:numPr>
        <w:spacing w:before="0" w:after="0"/>
      </w:pPr>
      <w:r>
        <w:t>Cross-Modal Consistency Analysis</w:t>
      </w:r>
    </w:p>
    <w:p>
      <w:pPr>
        <w:numPr>
          <w:ilvl w:val="2"/>
          <w:numId w:val="900"/>
        </w:numPr>
        <w:spacing w:before="0" w:after="0"/>
      </w:pPr>
      <w:r>
        <w:t>Audio-Visual Synchronization</w:t>
      </w:r>
    </w:p>
    <w:p>
      <w:pPr>
        <w:numPr>
          <w:ilvl w:val="2"/>
          <w:numId w:val="900"/>
        </w:numPr>
        <w:spacing w:before="0" w:after="0"/>
      </w:pPr>
      <w:r>
        <w:t>Text-Image Alignment</w:t>
      </w:r>
    </w:p>
    <w:p>
      <w:pPr>
        <w:numPr>
          <w:ilvl w:val="2"/>
          <w:numId w:val="900"/>
        </w:numPr>
        <w:spacing w:before="0" w:after="0"/>
      </w:pPr>
      <w:r>
        <w:t>Multi-Sensory Integration</w:t>
      </w:r>
    </w:p>
    <w:p>
      <w:pPr>
        <w:numPr>
          <w:ilvl w:val="2"/>
          <w:numId w:val="900"/>
        </w:numPr>
        <w:spacing w:before="0" w:after="0"/>
      </w:pPr>
      <w:r>
        <w:t>Inconsistency Detection Methods</w:t>
      </w:r>
    </w:p>
    <w:p>
      <w:pPr>
        <w:numPr>
          <w:ilvl w:val="1"/>
          <w:numId w:val="900"/>
        </w:numPr>
        <w:spacing w:before="0" w:after="0"/>
      </w:pPr>
      <w:r>
        <w:t>Unified Multi-Modal Architectures</w:t>
      </w:r>
    </w:p>
    <w:p>
      <w:pPr>
        <w:numPr>
          <w:ilvl w:val="2"/>
          <w:numId w:val="900"/>
        </w:numPr>
        <w:spacing w:before="0" w:after="0"/>
      </w:pPr>
      <w:r>
        <w:t>Joint Feature Learning</w:t>
      </w:r>
    </w:p>
    <w:p>
      <w:pPr>
        <w:numPr>
          <w:ilvl w:val="2"/>
          <w:numId w:val="900"/>
        </w:numPr>
        <w:spacing w:before="0" w:after="0"/>
      </w:pPr>
      <w:r>
        <w:t>Attention Across Modalities</w:t>
      </w:r>
    </w:p>
    <w:p>
      <w:pPr>
        <w:numPr>
          <w:ilvl w:val="2"/>
          <w:numId w:val="900"/>
        </w:numPr>
        <w:spacing w:before="0" w:after="0"/>
      </w:pPr>
      <w:r>
        <w:t>Fusion Strategy Optimization</w:t>
      </w:r>
    </w:p>
    <w:p>
      <w:pPr>
        <w:numPr>
          <w:ilvl w:val="2"/>
          <w:numId w:val="900"/>
        </w:numPr>
        <w:spacing w:before="0" w:after="0"/>
      </w:pPr>
      <w:r>
        <w:t>End-to-End Training</w:t>
      </w:r>
    </w:p>
    <w:p>
      <w:pPr>
        <w:numPr>
          <w:ilvl w:val="1"/>
          <w:numId w:val="900"/>
        </w:numPr>
        <w:spacing w:before="0" w:after="0"/>
      </w:pPr>
      <w:r>
        <w:t>Temporal Multi-Modal Analysis</w:t>
      </w:r>
    </w:p>
    <w:p>
      <w:pPr>
        <w:numPr>
          <w:ilvl w:val="2"/>
          <w:numId w:val="900"/>
        </w:numPr>
        <w:spacing w:before="0" w:after="0"/>
      </w:pPr>
      <w:r>
        <w:t>Long-Term Consistency Tracking</w:t>
      </w:r>
    </w:p>
    <w:p>
      <w:pPr>
        <w:numPr>
          <w:ilvl w:val="2"/>
          <w:numId w:val="900"/>
        </w:numPr>
        <w:spacing w:before="0" w:after="0"/>
      </w:pPr>
      <w:r>
        <w:t>Dynamic Relationship Modeling</w:t>
      </w:r>
    </w:p>
    <w:p>
      <w:pPr>
        <w:numPr>
          <w:ilvl w:val="2"/>
          <w:numId w:val="900"/>
        </w:numPr>
        <w:spacing w:before="0" w:after="0"/>
      </w:pPr>
      <w:r>
        <w:t>Temporal Attention Mechanisms</w:t>
      </w:r>
    </w:p>
    <w:p>
      <w:pPr>
        <w:numPr>
          <w:ilvl w:val="2"/>
          <w:numId w:val="900"/>
        </w:numPr>
        <w:spacing w:before="0" w:after="0"/>
      </w:pPr>
      <w:r>
        <w:t>Sequential Multi-Modal Processing</w:t>
      </w:r>
    </w:p>
    <w:p>
      <w:pPr>
        <w:numPr>
          <w:ilvl w:val="0"/>
          <w:numId w:val="900"/>
        </w:numPr>
        <w:spacing w:before="0" w:after="0"/>
      </w:pPr>
      <w:r>
        <w:t>Interpretable and Explainable Detection</w:t>
      </w:r>
    </w:p>
    <w:p>
      <w:pPr>
        <w:numPr>
          <w:ilvl w:val="1"/>
          <w:numId w:val="900"/>
        </w:numPr>
        <w:spacing w:before="0" w:after="0"/>
      </w:pPr>
      <w:r>
        <w:t>Model Interpretability Techniques</w:t>
      </w:r>
    </w:p>
    <w:p>
      <w:pPr>
        <w:numPr>
          <w:ilvl w:val="2"/>
          <w:numId w:val="900"/>
        </w:numPr>
        <w:spacing w:before="0" w:after="0"/>
      </w:pPr>
      <w:r>
        <w:t>Feature Importance Visualization</w:t>
      </w:r>
    </w:p>
    <w:p>
      <w:pPr>
        <w:numPr>
          <w:ilvl w:val="2"/>
          <w:numId w:val="900"/>
        </w:numPr>
        <w:spacing w:before="0" w:after="0"/>
      </w:pPr>
      <w:r>
        <w:t>Decision Process Explanation</w:t>
      </w:r>
    </w:p>
    <w:p>
      <w:pPr>
        <w:numPr>
          <w:ilvl w:val="2"/>
          <w:numId w:val="900"/>
        </w:numPr>
        <w:spacing w:before="0" w:after="0"/>
      </w:pPr>
      <w:r>
        <w:t>Counterfactual Analysis</w:t>
      </w:r>
    </w:p>
    <w:p>
      <w:pPr>
        <w:numPr>
          <w:ilvl w:val="2"/>
          <w:numId w:val="900"/>
        </w:numPr>
        <w:spacing w:before="0" w:after="0"/>
      </w:pPr>
      <w:r>
        <w:t>Local vs. Global Explanations</w:t>
      </w:r>
    </w:p>
    <w:p>
      <w:pPr>
        <w:numPr>
          <w:ilvl w:val="1"/>
          <w:numId w:val="900"/>
        </w:numPr>
        <w:spacing w:before="0" w:after="0"/>
      </w:pPr>
      <w:r>
        <w:t>User Trust and Transparency</w:t>
      </w:r>
    </w:p>
    <w:p>
      <w:pPr>
        <w:numPr>
          <w:ilvl w:val="2"/>
          <w:numId w:val="900"/>
        </w:numPr>
        <w:spacing w:before="0" w:after="0"/>
      </w:pPr>
      <w:r>
        <w:t>Confidence Score Calibration</w:t>
      </w:r>
    </w:p>
    <w:p>
      <w:pPr>
        <w:numPr>
          <w:ilvl w:val="2"/>
          <w:numId w:val="900"/>
        </w:numPr>
        <w:spacing w:before="0" w:after="0"/>
      </w:pPr>
      <w:r>
        <w:t>Uncertainty Quantification</w:t>
      </w:r>
    </w:p>
    <w:p>
      <w:pPr>
        <w:numPr>
          <w:ilvl w:val="2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Human-AI Collaboration</w:t>
      </w:r>
    </w:p>
    <w:p>
      <w:pPr>
        <w:numPr>
          <w:ilvl w:val="1"/>
          <w:numId w:val="900"/>
        </w:numPr>
        <w:spacing w:before="0" w:after="0"/>
      </w:pPr>
      <w:r>
        <w:t>Regulatory Compliance and Auditing</w:t>
      </w:r>
    </w:p>
    <w:p>
      <w:pPr>
        <w:numPr>
          <w:ilvl w:val="2"/>
          <w:numId w:val="900"/>
        </w:numPr>
        <w:spacing w:before="0" w:after="0"/>
      </w:pPr>
      <w:r>
        <w:t>Algorithmic Accountability</w:t>
      </w:r>
    </w:p>
    <w:p>
      <w:pPr>
        <w:numPr>
          <w:ilvl w:val="2"/>
          <w:numId w:val="900"/>
        </w:numPr>
        <w:spacing w:before="0" w:after="0"/>
      </w:pPr>
      <w:r>
        <w:t>Bias Detection and Reporting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Compliance Verification</w:t>
      </w:r>
    </w:p>
    <w:p>
      <w:pPr>
        <w:numPr>
          <w:ilvl w:val="0"/>
          <w:numId w:val="900"/>
        </w:numPr>
        <w:spacing w:before="0" w:after="0"/>
      </w:pPr>
      <w:r>
        <w:t>Human-Centered Detection Systems</w:t>
      </w:r>
    </w:p>
    <w:p>
      <w:pPr>
        <w:numPr>
          <w:ilvl w:val="1"/>
          <w:numId w:val="900"/>
        </w:numPr>
        <w:spacing w:before="0" w:after="0"/>
      </w:pPr>
      <w:r>
        <w:t>Human-in-the-Loop Frameworks</w:t>
      </w:r>
    </w:p>
    <w:p>
      <w:pPr>
        <w:numPr>
          <w:ilvl w:val="2"/>
          <w:numId w:val="900"/>
        </w:numPr>
        <w:spacing w:before="0" w:after="0"/>
      </w:pPr>
      <w:r>
        <w:t>Crowdsourcing Verification</w:t>
      </w:r>
    </w:p>
    <w:p>
      <w:pPr>
        <w:numPr>
          <w:ilvl w:val="2"/>
          <w:numId w:val="900"/>
        </w:numPr>
        <w:spacing w:before="0" w:after="0"/>
      </w:pPr>
      <w:r>
        <w:t>Expert Review Integration</w:t>
      </w:r>
    </w:p>
    <w:p>
      <w:pPr>
        <w:numPr>
          <w:ilvl w:val="2"/>
          <w:numId w:val="900"/>
        </w:numPr>
        <w:spacing w:before="0" w:after="0"/>
      </w:pPr>
      <w:r>
        <w:t>User Feedback Incorporation</w:t>
      </w:r>
    </w:p>
    <w:p>
      <w:pPr>
        <w:numPr>
          <w:ilvl w:val="2"/>
          <w:numId w:val="900"/>
        </w:numPr>
        <w:spacing w:before="0" w:after="0"/>
      </w:pPr>
      <w:r>
        <w:t>Collaborative Fact-Checking</w:t>
      </w:r>
    </w:p>
    <w:p>
      <w:pPr>
        <w:numPr>
          <w:ilvl w:val="1"/>
          <w:numId w:val="900"/>
        </w:numPr>
        <w:spacing w:before="0" w:after="0"/>
      </w:pPr>
      <w:r>
        <w:t>Cognitive and Perceptual Research</w:t>
      </w:r>
    </w:p>
    <w:p>
      <w:pPr>
        <w:numPr>
          <w:ilvl w:val="2"/>
          <w:numId w:val="900"/>
        </w:numPr>
        <w:spacing w:before="0" w:after="0"/>
      </w:pPr>
      <w:r>
        <w:t>Human Detection Capabilities</w:t>
      </w:r>
    </w:p>
    <w:p>
      <w:pPr>
        <w:numPr>
          <w:ilvl w:val="2"/>
          <w:numId w:val="900"/>
        </w:numPr>
        <w:spacing w:before="0" w:after="0"/>
      </w:pPr>
      <w:r>
        <w:t>Cognitive Bias Understanding</w:t>
      </w:r>
    </w:p>
    <w:p>
      <w:pPr>
        <w:numPr>
          <w:ilvl w:val="2"/>
          <w:numId w:val="900"/>
        </w:numPr>
        <w:spacing w:before="0" w:after="0"/>
      </w:pPr>
      <w:r>
        <w:t>Perceptual Limitation Analysis</w:t>
      </w:r>
    </w:p>
    <w:p>
      <w:pPr>
        <w:numPr>
          <w:ilvl w:val="2"/>
          <w:numId w:val="900"/>
        </w:numPr>
        <w:spacing w:before="0" w:after="0"/>
      </w:pPr>
      <w:r>
        <w:t>Training and Education Needs</w:t>
      </w:r>
    </w:p>
    <w:p>
      <w:pPr>
        <w:numPr>
          <w:ilvl w:val="1"/>
          <w:numId w:val="900"/>
        </w:numPr>
        <w:spacing w:before="0" w:after="0"/>
      </w:pPr>
      <w:r>
        <w:t>Social and Collaborative Approaches</w:t>
      </w:r>
    </w:p>
    <w:p>
      <w:pPr>
        <w:numPr>
          <w:ilvl w:val="2"/>
          <w:numId w:val="900"/>
        </w:numPr>
        <w:spacing w:before="0" w:after="0"/>
      </w:pPr>
      <w:r>
        <w:t>Community-Based Verification</w:t>
      </w:r>
    </w:p>
    <w:p>
      <w:pPr>
        <w:numPr>
          <w:ilvl w:val="2"/>
          <w:numId w:val="900"/>
        </w:numPr>
        <w:spacing w:before="0" w:after="0"/>
      </w:pPr>
      <w:r>
        <w:t>Peer Review Systems</w:t>
      </w:r>
    </w:p>
    <w:p>
      <w:pPr>
        <w:numPr>
          <w:ilvl w:val="2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Collective Intelligence Harnessing</w:t>
      </w:r>
    </w:p>
    <w:p>
      <w:pPr>
        <w:numPr>
          <w:ilvl w:val="0"/>
          <w:numId w:val="900"/>
        </w:numPr>
        <w:spacing w:before="0" w:after="0"/>
      </w:pPr>
      <w:r>
        <w:t>Emerging Challenges and Opportunities</w:t>
      </w:r>
    </w:p>
    <w:p>
      <w:pPr>
        <w:numPr>
          <w:ilvl w:val="1"/>
          <w:numId w:val="900"/>
        </w:numPr>
        <w:spacing w:before="0" w:after="0"/>
      </w:pPr>
      <w:r>
        <w:t>Quantum Computing Implications</w:t>
      </w:r>
    </w:p>
    <w:p>
      <w:pPr>
        <w:numPr>
          <w:ilvl w:val="2"/>
          <w:numId w:val="900"/>
        </w:numPr>
        <w:spacing w:before="0" w:after="0"/>
      </w:pPr>
      <w:r>
        <w:t>Quantum-Resistant Security</w:t>
      </w:r>
    </w:p>
    <w:p>
      <w:pPr>
        <w:numPr>
          <w:ilvl w:val="2"/>
          <w:numId w:val="900"/>
        </w:numPr>
        <w:spacing w:before="0" w:after="0"/>
      </w:pPr>
      <w:r>
        <w:t>Quantum-Enhanced Detection</w:t>
      </w:r>
    </w:p>
    <w:p>
      <w:pPr>
        <w:numPr>
          <w:ilvl w:val="2"/>
          <w:numId w:val="900"/>
        </w:numPr>
        <w:spacing w:before="0" w:after="0"/>
      </w:pPr>
      <w:r>
        <w:t>Computational Advantages</w:t>
      </w:r>
    </w:p>
    <w:p>
      <w:pPr>
        <w:numPr>
          <w:ilvl w:val="2"/>
          <w:numId w:val="900"/>
        </w:numPr>
        <w:spacing w:before="0" w:after="0"/>
      </w:pPr>
      <w:r>
        <w:t>New Threat Vectors</w:t>
      </w:r>
    </w:p>
    <w:p>
      <w:pPr>
        <w:numPr>
          <w:ilvl w:val="1"/>
          <w:numId w:val="900"/>
        </w:numPr>
        <w:spacing w:before="0" w:after="0"/>
      </w:pPr>
      <w:r>
        <w:t>Edge Computing and IoT Integration</w:t>
      </w:r>
    </w:p>
    <w:p>
      <w:pPr>
        <w:numPr>
          <w:ilvl w:val="2"/>
          <w:numId w:val="900"/>
        </w:numPr>
        <w:spacing w:before="0" w:after="0"/>
      </w:pPr>
      <w:r>
        <w:t>Distributed Detection Systems</w:t>
      </w:r>
    </w:p>
    <w:p>
      <w:pPr>
        <w:numPr>
          <w:ilvl w:val="2"/>
          <w:numId w:val="900"/>
        </w:numPr>
        <w:spacing w:before="0" w:after="0"/>
      </w:pPr>
      <w:r>
        <w:t>Real-Time Processing Constraints</w:t>
      </w:r>
    </w:p>
    <w:p>
      <w:pPr>
        <w:numPr>
          <w:ilvl w:val="2"/>
          <w:numId w:val="900"/>
        </w:numPr>
        <w:spacing w:before="0" w:after="0"/>
      </w:pPr>
      <w:r>
        <w:t>Privacy-Preserving Computation</w:t>
      </w:r>
    </w:p>
    <w:p>
      <w:pPr>
        <w:numPr>
          <w:ilvl w:val="2"/>
          <w:numId w:val="900"/>
        </w:numPr>
        <w:spacing w:before="0" w:after="0"/>
      </w:pPr>
      <w:r>
        <w:t>Federated Learning Applications</w:t>
      </w:r>
    </w:p>
    <w:p>
      <w:pPr>
        <w:numPr>
          <w:ilvl w:val="1"/>
          <w:numId w:val="900"/>
        </w:numPr>
        <w:spacing w:before="0" w:after="0"/>
      </w:pPr>
      <w:r>
        <w:t>Augmented and Virtual Reality</w:t>
      </w:r>
    </w:p>
    <w:p>
      <w:pPr>
        <w:numPr>
          <w:ilvl w:val="2"/>
          <w:numId w:val="900"/>
        </w:numPr>
        <w:spacing w:before="0" w:after="0"/>
      </w:pPr>
      <w:r>
        <w:t>Immersive Media Manipulation</w:t>
      </w:r>
    </w:p>
    <w:p>
      <w:pPr>
        <w:numPr>
          <w:ilvl w:val="2"/>
          <w:numId w:val="900"/>
        </w:numPr>
        <w:spacing w:before="0" w:after="0"/>
      </w:pPr>
      <w:r>
        <w:t>Spatial Computing Challenges</w:t>
      </w:r>
    </w:p>
    <w:p>
      <w:pPr>
        <w:numPr>
          <w:ilvl w:val="2"/>
          <w:numId w:val="900"/>
        </w:numPr>
        <w:spacing w:before="0" w:after="0"/>
      </w:pPr>
      <w:r>
        <w:t>Mixed Reality Authentication</w:t>
      </w:r>
    </w:p>
    <w:p>
      <w:pPr>
        <w:numPr>
          <w:ilvl w:val="2"/>
          <w:numId w:val="900"/>
        </w:numPr>
        <w:spacing w:before="0" w:after="0"/>
      </w:pPr>
      <w:r>
        <w:t>New Interaction Paradigms</w:t>
      </w:r>
    </w:p>
    <w:p>
      <w:pPr>
        <w:numPr>
          <w:ilvl w:val="1"/>
          <w:numId w:val="900"/>
        </w:numPr>
        <w:spacing w:before="0" w:after="0"/>
      </w:pPr>
      <w:r>
        <w:t>Neuromorphic and Bio-Inspired Computing</w:t>
      </w:r>
    </w:p>
    <w:p>
      <w:pPr>
        <w:numPr>
          <w:ilvl w:val="2"/>
          <w:numId w:val="900"/>
        </w:numPr>
        <w:spacing w:before="0" w:after="0"/>
      </w:pPr>
      <w:r>
        <w:t>Brain-Inspired Architectures</w:t>
      </w:r>
    </w:p>
    <w:p>
      <w:pPr>
        <w:numPr>
          <w:ilvl w:val="2"/>
          <w:numId w:val="900"/>
        </w:numPr>
        <w:spacing w:before="0" w:after="0"/>
      </w:pPr>
      <w:r>
        <w:t>Energy-Efficient Processing</w:t>
      </w:r>
    </w:p>
    <w:p>
      <w:pPr>
        <w:numPr>
          <w:ilvl w:val="2"/>
          <w:numId w:val="900"/>
        </w:numPr>
        <w:spacing w:before="0" w:after="0"/>
      </w:pPr>
      <w:r>
        <w:t>Adaptive Learning Systems</w:t>
      </w:r>
    </w:p>
    <w:p>
      <w:pPr>
        <w:numPr>
          <w:ilvl w:val="2"/>
          <w:numId w:val="900"/>
        </w:numPr>
        <w:spacing w:before="0" w:after="0"/>
      </w:pPr>
      <w:r>
        <w:t>Biological Signal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