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Deep Learning with PyTorch</w:t>
      </w:r>
    </w:p>
    <w:p>
      <w:pPr>
        <w:pStyle w:val="Heading1"/>
      </w:pPr>
      <w:r>
        <w:t>Introduction to Deep Learning and PyTorch</w:t>
      </w:r>
    </w:p>
    <w:p>
      <w:pPr>
        <w:numPr>
          <w:ilvl w:val="0"/>
          <w:numId w:val="900"/>
        </w:numPr>
        <w:spacing w:before="0" w:after="0"/>
      </w:pPr>
      <w:r>
        <w:t>Overview of Artificial Intelligence</w:t>
      </w:r>
    </w:p>
    <w:p>
      <w:pPr>
        <w:numPr>
          <w:ilvl w:val="1"/>
          <w:numId w:val="900"/>
        </w:numPr>
        <w:spacing w:before="0" w:after="0"/>
      </w:pPr>
      <w:r>
        <w:t>Definition and Scope of AI</w:t>
      </w:r>
    </w:p>
    <w:p>
      <w:pPr>
        <w:numPr>
          <w:ilvl w:val="1"/>
          <w:numId w:val="900"/>
        </w:numPr>
        <w:spacing w:before="0" w:after="0"/>
      </w:pPr>
      <w:r>
        <w:t>Historical Milestones in AI</w:t>
      </w:r>
    </w:p>
    <w:p>
      <w:pPr>
        <w:numPr>
          <w:ilvl w:val="1"/>
          <w:numId w:val="900"/>
        </w:numPr>
        <w:spacing w:before="0" w:after="0"/>
      </w:pPr>
      <w:r>
        <w:t>AI Applications in Modern Technology</w:t>
      </w:r>
    </w:p>
    <w:p>
      <w:pPr>
        <w:numPr>
          <w:ilvl w:val="0"/>
          <w:numId w:val="900"/>
        </w:numPr>
        <w:spacing w:before="0" w:after="0"/>
      </w:pPr>
      <w:r>
        <w:t>Machine Learning Fundamentals</w:t>
      </w:r>
    </w:p>
    <w:p>
      <w:pPr>
        <w:numPr>
          <w:ilvl w:val="1"/>
          <w:numId w:val="900"/>
        </w:numPr>
        <w:spacing w:before="0" w:after="0"/>
      </w:pPr>
      <w:r>
        <w:t>Definition of Machine Learning</w:t>
      </w:r>
    </w:p>
    <w:p>
      <w:pPr>
        <w:numPr>
          <w:ilvl w:val="1"/>
          <w:numId w:val="900"/>
        </w:numPr>
        <w:spacing w:before="0" w:after="0"/>
      </w:pPr>
      <w:r>
        <w:t>Types of Machine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1"/>
          <w:numId w:val="900"/>
        </w:numPr>
        <w:spacing w:before="0" w:after="0"/>
      </w:pPr>
      <w:r>
        <w:t>Machine Learning Workflow</w:t>
      </w:r>
    </w:p>
    <w:p>
      <w:pPr>
        <w:numPr>
          <w:ilvl w:val="2"/>
          <w:numId w:val="900"/>
        </w:numPr>
        <w:spacing w:before="0" w:after="0"/>
      </w:pPr>
      <w:r>
        <w:t>Data Collection and Preparation</w:t>
      </w:r>
    </w:p>
    <w:p>
      <w:pPr>
        <w:numPr>
          <w:ilvl w:val="2"/>
          <w:numId w:val="900"/>
        </w:numPr>
        <w:spacing w:before="0" w:after="0"/>
      </w:pPr>
      <w:r>
        <w:t>Model Selection and Training</w:t>
      </w:r>
    </w:p>
    <w:p>
      <w:pPr>
        <w:numPr>
          <w:ilvl w:val="2"/>
          <w:numId w:val="900"/>
        </w:numPr>
        <w:spacing w:before="0" w:after="0"/>
      </w:pPr>
      <w:r>
        <w:t>Evaluation and Validation</w:t>
      </w:r>
    </w:p>
    <w:p>
      <w:pPr>
        <w:numPr>
          <w:ilvl w:val="2"/>
          <w:numId w:val="900"/>
        </w:numPr>
        <w:spacing w:before="0" w:after="0"/>
      </w:pPr>
      <w:r>
        <w:t>Deployment and Monitoring</w:t>
      </w:r>
    </w:p>
    <w:p>
      <w:pPr>
        <w:numPr>
          <w:ilvl w:val="1"/>
          <w:numId w:val="900"/>
        </w:numPr>
        <w:spacing w:before="0" w:after="0"/>
      </w:pPr>
      <w:r>
        <w:t>Relationship Between AI, Machine Learning, and Deep Learning</w:t>
      </w:r>
    </w:p>
    <w:p>
      <w:pPr>
        <w:numPr>
          <w:ilvl w:val="0"/>
          <w:numId w:val="900"/>
        </w:numPr>
        <w:spacing w:before="0" w:after="0"/>
      </w:pPr>
      <w:r>
        <w:t>Deep Learning Concepts</w:t>
      </w:r>
    </w:p>
    <w:p>
      <w:pPr>
        <w:numPr>
          <w:ilvl w:val="1"/>
          <w:numId w:val="900"/>
        </w:numPr>
        <w:spacing w:before="0" w:after="0"/>
      </w:pPr>
      <w:r>
        <w:t>Definition of Deep Learning</w:t>
      </w:r>
    </w:p>
    <w:p>
      <w:pPr>
        <w:numPr>
          <w:ilvl w:val="1"/>
          <w:numId w:val="900"/>
        </w:numPr>
        <w:spacing w:before="0" w:after="0"/>
      </w:pPr>
      <w:r>
        <w:t>Key Characteristics of Deep Learning</w:t>
      </w:r>
    </w:p>
    <w:p>
      <w:pPr>
        <w:numPr>
          <w:ilvl w:val="1"/>
          <w:numId w:val="900"/>
        </w:numPr>
        <w:spacing w:before="0" w:after="0"/>
      </w:pPr>
      <w:r>
        <w:t>Advantages of Deep Learning</w:t>
      </w:r>
    </w:p>
    <w:p>
      <w:pPr>
        <w:numPr>
          <w:ilvl w:val="1"/>
          <w:numId w:val="900"/>
        </w:numPr>
        <w:spacing w:before="0" w:after="0"/>
      </w:pPr>
      <w:r>
        <w:t>Limitations of Deep Learning</w:t>
      </w:r>
    </w:p>
    <w:p>
      <w:pPr>
        <w:numPr>
          <w:ilvl w:val="1"/>
          <w:numId w:val="900"/>
        </w:numPr>
        <w:spacing w:before="0" w:after="0"/>
      </w:pPr>
      <w:r>
        <w:t>Applications of Deep Learning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Speech Recognition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0"/>
          <w:numId w:val="900"/>
        </w:numPr>
        <w:spacing w:before="0" w:after="0"/>
      </w:pPr>
      <w:r>
        <w:t>Biological Inspiration</w:t>
      </w:r>
    </w:p>
    <w:p>
      <w:pPr>
        <w:numPr>
          <w:ilvl w:val="1"/>
          <w:numId w:val="900"/>
        </w:numPr>
        <w:spacing w:before="0" w:after="0"/>
      </w:pPr>
      <w:r>
        <w:t>Neurons and Synapses</w:t>
      </w:r>
    </w:p>
    <w:p>
      <w:pPr>
        <w:numPr>
          <w:ilvl w:val="1"/>
          <w:numId w:val="900"/>
        </w:numPr>
        <w:spacing w:before="0" w:after="0"/>
      </w:pPr>
      <w:r>
        <w:t>Neural Signal Transmission</w:t>
      </w:r>
    </w:p>
    <w:p>
      <w:pPr>
        <w:numPr>
          <w:ilvl w:val="1"/>
          <w:numId w:val="900"/>
        </w:numPr>
        <w:spacing w:before="0" w:after="0"/>
      </w:pPr>
      <w:r>
        <w:t>Artificial Neurons</w:t>
      </w:r>
    </w:p>
    <w:p>
      <w:pPr>
        <w:numPr>
          <w:ilvl w:val="1"/>
          <w:numId w:val="900"/>
        </w:numPr>
        <w:spacing w:before="0" w:after="0"/>
      </w:pPr>
      <w:r>
        <w:t>Mathematical Modeling of Neurons</w:t>
      </w:r>
    </w:p>
    <w:p>
      <w:pPr>
        <w:numPr>
          <w:ilvl w:val="0"/>
          <w:numId w:val="900"/>
        </w:numPr>
        <w:spacing w:before="0" w:after="0"/>
      </w:pPr>
      <w:r>
        <w:t>Neural Network Architecture</w:t>
      </w:r>
    </w:p>
    <w:p>
      <w:pPr>
        <w:numPr>
          <w:ilvl w:val="1"/>
          <w:numId w:val="900"/>
        </w:numPr>
        <w:spacing w:before="0" w:after="0"/>
      </w:pPr>
      <w:r>
        <w:t>Layers in Neural Networks</w:t>
      </w:r>
    </w:p>
    <w:p>
      <w:pPr>
        <w:numPr>
          <w:ilvl w:val="2"/>
          <w:numId w:val="900"/>
        </w:numPr>
        <w:spacing w:before="0" w:after="0"/>
      </w:pPr>
      <w:r>
        <w:t>Input Layer</w:t>
      </w:r>
    </w:p>
    <w:p>
      <w:pPr>
        <w:numPr>
          <w:ilvl w:val="2"/>
          <w:numId w:val="900"/>
        </w:numPr>
        <w:spacing w:before="0" w:after="0"/>
      </w:pPr>
      <w:r>
        <w:t>Hidden Layers</w:t>
      </w:r>
    </w:p>
    <w:p>
      <w:pPr>
        <w:numPr>
          <w:ilvl w:val="2"/>
          <w:numId w:val="900"/>
        </w:numPr>
        <w:spacing w:before="0" w:after="0"/>
      </w:pPr>
      <w:r>
        <w:t>Output Layer</w:t>
      </w:r>
    </w:p>
    <w:p>
      <w:pPr>
        <w:numPr>
          <w:ilvl w:val="1"/>
          <w:numId w:val="900"/>
        </w:numPr>
        <w:spacing w:before="0" w:after="0"/>
      </w:pPr>
      <w:r>
        <w:t>Network Topology</w:t>
      </w:r>
    </w:p>
    <w:p>
      <w:pPr>
        <w:numPr>
          <w:ilvl w:val="2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Recurrent Networks</w:t>
      </w:r>
    </w:p>
    <w:p>
      <w:pPr>
        <w:numPr>
          <w:ilvl w:val="2"/>
          <w:numId w:val="900"/>
        </w:numPr>
        <w:spacing w:before="0" w:after="0"/>
      </w:pPr>
      <w:r>
        <w:t>Convolutional Networks</w:t>
      </w:r>
    </w:p>
    <w:p>
      <w:pPr>
        <w:numPr>
          <w:ilvl w:val="1"/>
          <w:numId w:val="900"/>
        </w:numPr>
        <w:spacing w:before="0" w:after="0"/>
      </w:pPr>
      <w:r>
        <w:t>Network Depth and Width</w:t>
      </w:r>
    </w:p>
    <w:p>
      <w:pPr>
        <w:numPr>
          <w:ilvl w:val="0"/>
          <w:numId w:val="900"/>
        </w:numPr>
        <w:spacing w:before="0" w:after="0"/>
      </w:pPr>
      <w:r>
        <w:t>The Learning Process</w:t>
      </w:r>
    </w:p>
    <w:p>
      <w:pPr>
        <w:numPr>
          <w:ilvl w:val="1"/>
          <w:numId w:val="900"/>
        </w:numPr>
        <w:spacing w:before="0" w:after="0"/>
      </w:pPr>
      <w:r>
        <w:t>Forward Propagation</w:t>
      </w:r>
    </w:p>
    <w:p>
      <w:pPr>
        <w:numPr>
          <w:ilvl w:val="1"/>
          <w:numId w:val="900"/>
        </w:numPr>
        <w:spacing w:before="0" w:after="0"/>
      </w:pPr>
      <w:r>
        <w:t>Backpropagation Algorithm</w:t>
      </w:r>
    </w:p>
    <w:p>
      <w:pPr>
        <w:numPr>
          <w:ilvl w:val="1"/>
          <w:numId w:val="900"/>
        </w:numPr>
        <w:spacing w:before="0" w:after="0"/>
      </w:pPr>
      <w:r>
        <w:t>Gradient Descent</w:t>
      </w:r>
    </w:p>
    <w:p>
      <w:pPr>
        <w:numPr>
          <w:ilvl w:val="1"/>
          <w:numId w:val="900"/>
        </w:numPr>
        <w:spacing w:before="0" w:after="0"/>
      </w:pPr>
      <w:r>
        <w:t>Training Phase</w:t>
      </w:r>
    </w:p>
    <w:p>
      <w:pPr>
        <w:numPr>
          <w:ilvl w:val="1"/>
          <w:numId w:val="900"/>
        </w:numPr>
        <w:spacing w:before="0" w:after="0"/>
      </w:pPr>
      <w:r>
        <w:t>Validation Phase</w:t>
      </w:r>
    </w:p>
    <w:p>
      <w:pPr>
        <w:numPr>
          <w:ilvl w:val="1"/>
          <w:numId w:val="900"/>
        </w:numPr>
        <w:spacing w:before="0" w:after="0"/>
      </w:pPr>
      <w:r>
        <w:t>Testing Phase</w:t>
      </w:r>
    </w:p>
    <w:p>
      <w:pPr>
        <w:numPr>
          <w:ilvl w:val="1"/>
          <w:numId w:val="900"/>
        </w:numPr>
        <w:spacing w:before="0" w:after="0"/>
      </w:pPr>
      <w:r>
        <w:t>Data Splitting Strategies</w:t>
      </w:r>
    </w:p>
    <w:p>
      <w:pPr>
        <w:numPr>
          <w:ilvl w:val="0"/>
          <w:numId w:val="900"/>
        </w:numPr>
        <w:spacing w:before="0" w:after="0"/>
      </w:pPr>
      <w:r>
        <w:t>Introduction to PyTorch</w:t>
      </w:r>
    </w:p>
    <w:p>
      <w:pPr>
        <w:numPr>
          <w:ilvl w:val="1"/>
          <w:numId w:val="900"/>
        </w:numPr>
        <w:spacing w:before="0" w:after="0"/>
      </w:pPr>
      <w:r>
        <w:t>History and Development of PyTorch</w:t>
      </w:r>
    </w:p>
    <w:p>
      <w:pPr>
        <w:numPr>
          <w:ilvl w:val="1"/>
          <w:numId w:val="900"/>
        </w:numPr>
        <w:spacing w:before="0" w:after="0"/>
      </w:pPr>
      <w:r>
        <w:t>PyTorch Philosophy and Design Principles</w:t>
      </w:r>
    </w:p>
    <w:p>
      <w:pPr>
        <w:numPr>
          <w:ilvl w:val="1"/>
          <w:numId w:val="900"/>
        </w:numPr>
        <w:spacing w:before="0" w:after="0"/>
      </w:pPr>
      <w:r>
        <w:t>Key Features of PyTorch</w:t>
      </w:r>
    </w:p>
    <w:p>
      <w:pPr>
        <w:numPr>
          <w:ilvl w:val="2"/>
          <w:numId w:val="900"/>
        </w:numPr>
        <w:spacing w:before="0" w:after="0"/>
      </w:pPr>
      <w:r>
        <w:t>Dynamic Computation Graphs</w:t>
      </w:r>
    </w:p>
    <w:p>
      <w:pPr>
        <w:numPr>
          <w:ilvl w:val="2"/>
          <w:numId w:val="900"/>
        </w:numPr>
        <w:spacing w:before="0" w:after="0"/>
      </w:pPr>
      <w:r>
        <w:t>Pythonic API</w:t>
      </w:r>
    </w:p>
    <w:p>
      <w:pPr>
        <w:numPr>
          <w:ilvl w:val="2"/>
          <w:numId w:val="900"/>
        </w:numPr>
        <w:spacing w:before="0" w:after="0"/>
      </w:pPr>
      <w:r>
        <w:t>GPU Acceleration</w:t>
      </w:r>
    </w:p>
    <w:p>
      <w:pPr>
        <w:numPr>
          <w:ilvl w:val="2"/>
          <w:numId w:val="900"/>
        </w:numPr>
        <w:spacing w:before="0" w:after="0"/>
      </w:pPr>
      <w:r>
        <w:t>Research-Friendly Design</w:t>
      </w:r>
    </w:p>
    <w:p>
      <w:pPr>
        <w:numPr>
          <w:ilvl w:val="1"/>
          <w:numId w:val="900"/>
        </w:numPr>
        <w:spacing w:before="0" w:after="0"/>
      </w:pPr>
      <w:r>
        <w:t>Comparison with Other Frameworks</w:t>
      </w:r>
    </w:p>
    <w:p>
      <w:pPr>
        <w:numPr>
          <w:ilvl w:val="2"/>
          <w:numId w:val="900"/>
        </w:numPr>
        <w:spacing w:before="0" w:after="0"/>
      </w:pPr>
      <w:r>
        <w:t>PyTorch vs TensorFlow</w:t>
      </w:r>
    </w:p>
    <w:p>
      <w:pPr>
        <w:numPr>
          <w:ilvl w:val="2"/>
          <w:numId w:val="900"/>
        </w:numPr>
        <w:spacing w:before="0" w:after="0"/>
      </w:pPr>
      <w:r>
        <w:t>PyTorch vs Keras</w:t>
      </w:r>
    </w:p>
    <w:p>
      <w:pPr>
        <w:numPr>
          <w:ilvl w:val="2"/>
          <w:numId w:val="900"/>
        </w:numPr>
        <w:spacing w:before="0" w:after="0"/>
      </w:pPr>
      <w:r>
        <w:t>PyTorch vs JAX</w:t>
      </w:r>
    </w:p>
    <w:p>
      <w:pPr>
        <w:numPr>
          <w:ilvl w:val="1"/>
          <w:numId w:val="900"/>
        </w:numPr>
        <w:spacing w:before="0" w:after="0"/>
      </w:pPr>
      <w:r>
        <w:t>The PyTorch Ecosystem</w:t>
      </w:r>
    </w:p>
    <w:p>
      <w:pPr>
        <w:numPr>
          <w:ilvl w:val="2"/>
          <w:numId w:val="900"/>
        </w:numPr>
        <w:spacing w:before="0" w:after="0"/>
      </w:pPr>
      <w:r>
        <w:t>TorchVision for Computer Vision</w:t>
      </w:r>
    </w:p>
    <w:p>
      <w:pPr>
        <w:numPr>
          <w:ilvl w:val="2"/>
          <w:numId w:val="900"/>
        </w:numPr>
        <w:spacing w:before="0" w:after="0"/>
      </w:pPr>
      <w:r>
        <w:t>TorchText for Natural Language Processing</w:t>
      </w:r>
    </w:p>
    <w:p>
      <w:pPr>
        <w:numPr>
          <w:ilvl w:val="2"/>
          <w:numId w:val="900"/>
        </w:numPr>
        <w:spacing w:before="0" w:after="0"/>
      </w:pPr>
      <w:r>
        <w:t>TorchAudio for Audio Processing</w:t>
      </w:r>
    </w:p>
    <w:p>
      <w:pPr>
        <w:numPr>
          <w:ilvl w:val="2"/>
          <w:numId w:val="900"/>
        </w:numPr>
        <w:spacing w:before="0" w:after="0"/>
      </w:pPr>
      <w:r>
        <w:t>PyTorch Lightning</w:t>
      </w:r>
    </w:p>
    <w:p>
      <w:pPr>
        <w:numPr>
          <w:ilvl w:val="2"/>
          <w:numId w:val="900"/>
        </w:numPr>
        <w:spacing w:before="0" w:after="0"/>
      </w:pPr>
      <w:r>
        <w:t>Hugging Face Transformers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Operating System Compatibility</w:t>
      </w:r>
    </w:p>
    <w:p>
      <w:pPr>
        <w:numPr>
          <w:ilvl w:val="1"/>
          <w:numId w:val="900"/>
        </w:numPr>
        <w:spacing w:before="0" w:after="0"/>
      </w:pPr>
      <w:r>
        <w:t>Installing PyTorch</w:t>
      </w:r>
    </w:p>
    <w:p>
      <w:pPr>
        <w:numPr>
          <w:ilvl w:val="2"/>
          <w:numId w:val="900"/>
        </w:numPr>
        <w:spacing w:before="0" w:after="0"/>
      </w:pPr>
      <w:r>
        <w:t>Installation via pip</w:t>
      </w:r>
    </w:p>
    <w:p>
      <w:pPr>
        <w:numPr>
          <w:ilvl w:val="2"/>
          <w:numId w:val="900"/>
        </w:numPr>
        <w:spacing w:before="0" w:after="0"/>
      </w:pPr>
      <w:r>
        <w:t>Installation via conda</w:t>
      </w:r>
    </w:p>
    <w:p>
      <w:pPr>
        <w:numPr>
          <w:ilvl w:val="2"/>
          <w:numId w:val="900"/>
        </w:numPr>
        <w:spacing w:before="0" w:after="0"/>
      </w:pPr>
      <w:r>
        <w:t>Installing from Source</w:t>
      </w:r>
    </w:p>
    <w:p>
      <w:pPr>
        <w:numPr>
          <w:ilvl w:val="1"/>
          <w:numId w:val="900"/>
        </w:numPr>
        <w:spacing w:before="0" w:after="0"/>
      </w:pPr>
      <w:r>
        <w:t>CPU vs GPU Installation</w:t>
      </w:r>
    </w:p>
    <w:p>
      <w:pPr>
        <w:numPr>
          <w:ilvl w:val="2"/>
          <w:numId w:val="900"/>
        </w:numPr>
        <w:spacing w:before="0" w:after="0"/>
      </w:pPr>
      <w:r>
        <w:t>CUDA Compatibility</w:t>
      </w:r>
    </w:p>
    <w:p>
      <w:pPr>
        <w:numPr>
          <w:ilvl w:val="2"/>
          <w:numId w:val="900"/>
        </w:numPr>
        <w:spacing w:before="0" w:after="0"/>
      </w:pPr>
      <w:r>
        <w:t>Installing CUDA Toolkit</w:t>
      </w:r>
    </w:p>
    <w:p>
      <w:pPr>
        <w:numPr>
          <w:ilvl w:val="2"/>
          <w:numId w:val="900"/>
        </w:numPr>
        <w:spacing w:before="0" w:after="0"/>
      </w:pPr>
      <w:r>
        <w:t>ROCm for AMD GPUs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2"/>
          <w:numId w:val="900"/>
        </w:numPr>
        <w:spacing w:before="0" w:after="0"/>
      </w:pPr>
      <w:r>
        <w:t>Checking PyTorch Version</w:t>
      </w:r>
    </w:p>
    <w:p>
      <w:pPr>
        <w:numPr>
          <w:ilvl w:val="2"/>
          <w:numId w:val="900"/>
        </w:numPr>
        <w:spacing w:before="0" w:after="0"/>
      </w:pPr>
      <w:r>
        <w:t>Testing GPU Availability</w:t>
      </w:r>
    </w:p>
    <w:p>
      <w:pPr>
        <w:numPr>
          <w:ilvl w:val="2"/>
          <w:numId w:val="900"/>
        </w:numPr>
        <w:spacing w:before="0" w:after="0"/>
      </w:pPr>
      <w:r>
        <w:t>Running Basic Operations</w:t>
      </w:r>
    </w:p>
    <w:p>
      <w:pPr>
        <w:numPr>
          <w:ilvl w:val="1"/>
          <w:numId w:val="900"/>
        </w:numPr>
        <w:spacing w:before="0" w:after="0"/>
      </w:pPr>
      <w:r>
        <w:t>Essential Python Libraries</w:t>
      </w:r>
    </w:p>
    <w:p>
      <w:pPr>
        <w:numPr>
          <w:ilvl w:val="2"/>
          <w:numId w:val="900"/>
        </w:numPr>
        <w:spacing w:before="0" w:after="0"/>
      </w:pPr>
      <w:r>
        <w:t>NumPy for Numerical Computing</w:t>
      </w:r>
    </w:p>
    <w:p>
      <w:pPr>
        <w:numPr>
          <w:ilvl w:val="2"/>
          <w:numId w:val="900"/>
        </w:numPr>
        <w:spacing w:before="0" w:after="0"/>
      </w:pPr>
      <w:r>
        <w:t>Matplotlib for Visualization</w:t>
      </w:r>
    </w:p>
    <w:p>
      <w:pPr>
        <w:numPr>
          <w:ilvl w:val="2"/>
          <w:numId w:val="900"/>
        </w:numPr>
        <w:spacing w:before="0" w:after="0"/>
      </w:pPr>
      <w:r>
        <w:t>Scikit-learn for Machine Learning Utilities</w:t>
      </w:r>
    </w:p>
    <w:p>
      <w:pPr>
        <w:numPr>
          <w:ilvl w:val="2"/>
          <w:numId w:val="900"/>
        </w:numPr>
        <w:spacing w:before="0" w:after="0"/>
      </w:pPr>
      <w:r>
        <w:t>Pandas for Data Manipulation</w:t>
      </w:r>
    </w:p>
    <w:p>
      <w:pPr>
        <w:numPr>
          <w:ilvl w:val="2"/>
          <w:numId w:val="900"/>
        </w:numPr>
        <w:spacing w:before="0" w:after="0"/>
      </w:pPr>
      <w:r>
        <w:t>Jupyter for Interactive Development</w:t>
      </w:r>
    </w:p>
    <w:p>
      <w:pPr>
        <w:numPr>
          <w:ilvl w:val="1"/>
          <w:numId w:val="900"/>
        </w:numPr>
        <w:spacing w:before="0" w:after="0"/>
      </w:pPr>
      <w:r>
        <w:t>Development Environment Setup</w:t>
      </w:r>
    </w:p>
    <w:p>
      <w:pPr>
        <w:numPr>
          <w:ilvl w:val="2"/>
          <w:numId w:val="900"/>
        </w:numPr>
        <w:spacing w:before="0" w:after="0"/>
      </w:pPr>
      <w:r>
        <w:t>Jupyter Notebooks</w:t>
      </w:r>
    </w:p>
    <w:p>
      <w:pPr>
        <w:numPr>
          <w:ilvl w:val="2"/>
          <w:numId w:val="900"/>
        </w:numPr>
        <w:spacing w:before="0" w:after="0"/>
      </w:pPr>
      <w:r>
        <w:t>IDEs and Code Editors</w:t>
      </w:r>
    </w:p>
    <w:p>
      <w:pPr>
        <w:numPr>
          <w:ilvl w:val="2"/>
          <w:numId w:val="900"/>
        </w:numPr>
        <w:spacing w:before="0" w:after="0"/>
      </w:pPr>
      <w:r>
        <w:t>Virtual Environments</w:t>
      </w:r>
    </w:p>
    <w:p>
      <w:pPr>
        <w:pStyle w:val="Heading1"/>
      </w:pPr>
      <w:r>
        <w:t>PyTorch Fundamentals</w:t>
      </w:r>
    </w:p>
    <w:p>
      <w:pPr>
        <w:numPr>
          <w:ilvl w:val="0"/>
          <w:numId w:val="900"/>
        </w:numPr>
        <w:spacing w:before="0" w:after="0"/>
      </w:pPr>
      <w:r>
        <w:t>Tensors: The Core Data Structure</w:t>
      </w:r>
    </w:p>
    <w:p>
      <w:pPr>
        <w:numPr>
          <w:ilvl w:val="1"/>
          <w:numId w:val="900"/>
        </w:numPr>
        <w:spacing w:before="0" w:after="0"/>
      </w:pPr>
      <w:r>
        <w:t>Understanding Tensors</w:t>
      </w:r>
    </w:p>
    <w:p>
      <w:pPr>
        <w:numPr>
          <w:ilvl w:val="2"/>
          <w:numId w:val="900"/>
        </w:numPr>
        <w:spacing w:before="0" w:after="0"/>
      </w:pPr>
      <w:r>
        <w:t>Definition of Tensors</w:t>
      </w:r>
    </w:p>
    <w:p>
      <w:pPr>
        <w:numPr>
          <w:ilvl w:val="2"/>
          <w:numId w:val="900"/>
        </w:numPr>
        <w:spacing w:before="0" w:after="0"/>
      </w:pPr>
      <w:r>
        <w:t>Tensor vs Array vs Matrix</w:t>
      </w:r>
    </w:p>
    <w:p>
      <w:pPr>
        <w:numPr>
          <w:ilvl w:val="2"/>
          <w:numId w:val="900"/>
        </w:numPr>
        <w:spacing w:before="0" w:after="0"/>
      </w:pPr>
      <w:r>
        <w:t>Tensor Dimensions and Rank</w:t>
      </w:r>
    </w:p>
    <w:p>
      <w:pPr>
        <w:numPr>
          <w:ilvl w:val="1"/>
          <w:numId w:val="900"/>
        </w:numPr>
        <w:spacing w:before="0" w:after="0"/>
      </w:pPr>
      <w:r>
        <w:t>Tensor Creation Methods</w:t>
      </w:r>
    </w:p>
    <w:p>
      <w:pPr>
        <w:numPr>
          <w:ilvl w:val="2"/>
          <w:numId w:val="900"/>
        </w:numPr>
        <w:spacing w:before="0" w:after="0"/>
      </w:pPr>
      <w:r>
        <w:t>Creating from Python Lists</w:t>
      </w:r>
    </w:p>
    <w:p>
      <w:pPr>
        <w:numPr>
          <w:ilvl w:val="2"/>
          <w:numId w:val="900"/>
        </w:numPr>
        <w:spacing w:before="0" w:after="0"/>
      </w:pPr>
      <w:r>
        <w:t>Creating from NumPy Arrays</w:t>
      </w:r>
    </w:p>
    <w:p>
      <w:pPr>
        <w:numPr>
          <w:ilvl w:val="2"/>
          <w:numId w:val="900"/>
        </w:numPr>
        <w:spacing w:before="0" w:after="0"/>
      </w:pPr>
      <w:r>
        <w:t>Built-in Creation Functions</w:t>
      </w:r>
    </w:p>
    <w:p>
      <w:pPr>
        <w:numPr>
          <w:ilvl w:val="3"/>
          <w:numId w:val="900"/>
        </w:numPr>
        <w:spacing w:before="0" w:after="0"/>
      </w:pPr>
      <w:r>
        <w:t>torch.zeros</w:t>
      </w:r>
    </w:p>
    <w:p>
      <w:pPr>
        <w:numPr>
          <w:ilvl w:val="3"/>
          <w:numId w:val="900"/>
        </w:numPr>
        <w:spacing w:before="0" w:after="0"/>
      </w:pPr>
      <w:r>
        <w:t>torch.ones</w:t>
      </w:r>
    </w:p>
    <w:p>
      <w:pPr>
        <w:numPr>
          <w:ilvl w:val="3"/>
          <w:numId w:val="900"/>
        </w:numPr>
        <w:spacing w:before="0" w:after="0"/>
      </w:pPr>
      <w:r>
        <w:t>torch.rand</w:t>
      </w:r>
    </w:p>
    <w:p>
      <w:pPr>
        <w:numPr>
          <w:ilvl w:val="3"/>
          <w:numId w:val="900"/>
        </w:numPr>
        <w:spacing w:before="0" w:after="0"/>
      </w:pPr>
      <w:r>
        <w:t>torch.randn</w:t>
      </w:r>
    </w:p>
    <w:p>
      <w:pPr>
        <w:numPr>
          <w:ilvl w:val="3"/>
          <w:numId w:val="900"/>
        </w:numPr>
        <w:spacing w:before="0" w:after="0"/>
      </w:pPr>
      <w:r>
        <w:t>torch.arange</w:t>
      </w:r>
    </w:p>
    <w:p>
      <w:pPr>
        <w:numPr>
          <w:ilvl w:val="3"/>
          <w:numId w:val="900"/>
        </w:numPr>
        <w:spacing w:before="0" w:after="0"/>
      </w:pPr>
      <w:r>
        <w:t>torch.linspace</w:t>
      </w:r>
    </w:p>
    <w:p>
      <w:pPr>
        <w:numPr>
          <w:ilvl w:val="1"/>
          <w:numId w:val="900"/>
        </w:numPr>
        <w:spacing w:before="0" w:after="0"/>
      </w:pPr>
      <w:r>
        <w:t>Tensor Initialization Techniques</w:t>
      </w:r>
    </w:p>
    <w:p>
      <w:pPr>
        <w:numPr>
          <w:ilvl w:val="2"/>
          <w:numId w:val="900"/>
        </w:numPr>
        <w:spacing w:before="0" w:after="0"/>
      </w:pPr>
      <w:r>
        <w:t>Random Initialization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Xavier Initialization</w:t>
      </w:r>
    </w:p>
    <w:p>
      <w:pPr>
        <w:numPr>
          <w:ilvl w:val="3"/>
          <w:numId w:val="900"/>
        </w:numPr>
        <w:spacing w:before="0" w:after="0"/>
      </w:pPr>
      <w:r>
        <w:t>Kaiming Initialization</w:t>
      </w:r>
    </w:p>
    <w:p>
      <w:pPr>
        <w:numPr>
          <w:ilvl w:val="2"/>
          <w:numId w:val="900"/>
        </w:numPr>
        <w:spacing w:before="0" w:after="0"/>
      </w:pPr>
      <w:r>
        <w:t>Constant Initialization</w:t>
      </w:r>
    </w:p>
    <w:p>
      <w:pPr>
        <w:numPr>
          <w:ilvl w:val="2"/>
          <w:numId w:val="900"/>
        </w:numPr>
        <w:spacing w:before="0" w:after="0"/>
      </w:pPr>
      <w:r>
        <w:t>Identity Matrices</w:t>
      </w:r>
    </w:p>
    <w:p>
      <w:pPr>
        <w:numPr>
          <w:ilvl w:val="2"/>
          <w:numId w:val="900"/>
        </w:numPr>
        <w:spacing w:before="0" w:after="0"/>
      </w:pPr>
      <w:r>
        <w:t>Diagonal Matrices</w:t>
      </w:r>
    </w:p>
    <w:p>
      <w:pPr>
        <w:numPr>
          <w:ilvl w:val="1"/>
          <w:numId w:val="900"/>
        </w:numPr>
        <w:spacing w:before="0" w:after="0"/>
      </w:pPr>
      <w:r>
        <w:t>Tensor Data Types</w:t>
      </w:r>
    </w:p>
    <w:p>
      <w:pPr>
        <w:numPr>
          <w:ilvl w:val="2"/>
          <w:numId w:val="900"/>
        </w:numPr>
        <w:spacing w:before="0" w:after="0"/>
      </w:pPr>
      <w:r>
        <w:t>Float Tensors</w:t>
      </w:r>
    </w:p>
    <w:p>
      <w:pPr>
        <w:numPr>
          <w:ilvl w:val="3"/>
          <w:numId w:val="900"/>
        </w:numPr>
        <w:spacing w:before="0" w:after="0"/>
      </w:pPr>
      <w:r>
        <w:t>torch.float32</w:t>
      </w:r>
    </w:p>
    <w:p>
      <w:pPr>
        <w:numPr>
          <w:ilvl w:val="3"/>
          <w:numId w:val="900"/>
        </w:numPr>
        <w:spacing w:before="0" w:after="0"/>
      </w:pPr>
      <w:r>
        <w:t>torch.float64</w:t>
      </w:r>
    </w:p>
    <w:p>
      <w:pPr>
        <w:numPr>
          <w:ilvl w:val="2"/>
          <w:numId w:val="900"/>
        </w:numPr>
        <w:spacing w:before="0" w:after="0"/>
      </w:pPr>
      <w:r>
        <w:t>Integer Tensors</w:t>
      </w:r>
    </w:p>
    <w:p>
      <w:pPr>
        <w:numPr>
          <w:ilvl w:val="3"/>
          <w:numId w:val="900"/>
        </w:numPr>
        <w:spacing w:before="0" w:after="0"/>
      </w:pPr>
      <w:r>
        <w:t>torch.int32</w:t>
      </w:r>
    </w:p>
    <w:p>
      <w:pPr>
        <w:numPr>
          <w:ilvl w:val="3"/>
          <w:numId w:val="900"/>
        </w:numPr>
        <w:spacing w:before="0" w:after="0"/>
      </w:pPr>
      <w:r>
        <w:t>torch.int64</w:t>
      </w:r>
    </w:p>
    <w:p>
      <w:pPr>
        <w:numPr>
          <w:ilvl w:val="2"/>
          <w:numId w:val="900"/>
        </w:numPr>
        <w:spacing w:before="0" w:after="0"/>
      </w:pPr>
      <w:r>
        <w:t>Boolean Tensors</w:t>
      </w:r>
    </w:p>
    <w:p>
      <w:pPr>
        <w:numPr>
          <w:ilvl w:val="2"/>
          <w:numId w:val="900"/>
        </w:numPr>
        <w:spacing w:before="0" w:after="0"/>
      </w:pPr>
      <w:r>
        <w:t>Complex Tensors</w:t>
      </w:r>
    </w:p>
    <w:p>
      <w:pPr>
        <w:numPr>
          <w:ilvl w:val="2"/>
          <w:numId w:val="900"/>
        </w:numPr>
        <w:spacing w:before="0" w:after="0"/>
      </w:pPr>
      <w:r>
        <w:t>Type Conversion Methods</w:t>
      </w:r>
    </w:p>
    <w:p>
      <w:pPr>
        <w:numPr>
          <w:ilvl w:val="1"/>
          <w:numId w:val="900"/>
        </w:numPr>
        <w:spacing w:before="0" w:after="0"/>
      </w:pPr>
      <w:r>
        <w:t>Tensor Attributes</w:t>
      </w:r>
    </w:p>
    <w:p>
      <w:pPr>
        <w:numPr>
          <w:ilvl w:val="2"/>
          <w:numId w:val="900"/>
        </w:numPr>
        <w:spacing w:before="0" w:after="0"/>
      </w:pPr>
      <w:r>
        <w:t>Shape and Size</w:t>
      </w:r>
    </w:p>
    <w:p>
      <w:pPr>
        <w:numPr>
          <w:ilvl w:val="2"/>
          <w:numId w:val="900"/>
        </w:numPr>
        <w:spacing w:before="0" w:after="0"/>
      </w:pPr>
      <w:r>
        <w:t>Data Type (dtype)</w:t>
      </w:r>
    </w:p>
    <w:p>
      <w:pPr>
        <w:numPr>
          <w:ilvl w:val="2"/>
          <w:numId w:val="900"/>
        </w:numPr>
        <w:spacing w:before="0" w:after="0"/>
      </w:pPr>
      <w:r>
        <w:t>Device Location</w:t>
      </w:r>
    </w:p>
    <w:p>
      <w:pPr>
        <w:numPr>
          <w:ilvl w:val="2"/>
          <w:numId w:val="900"/>
        </w:numPr>
        <w:spacing w:before="0" w:after="0"/>
      </w:pPr>
      <w:r>
        <w:t>Memory Layout and Contiguity</w:t>
      </w:r>
    </w:p>
    <w:p>
      <w:pPr>
        <w:numPr>
          <w:ilvl w:val="2"/>
          <w:numId w:val="900"/>
        </w:numPr>
        <w:spacing w:before="0" w:after="0"/>
      </w:pPr>
      <w:r>
        <w:t>Gradient Tracking (requires_grad)</w:t>
      </w:r>
    </w:p>
    <w:p>
      <w:pPr>
        <w:numPr>
          <w:ilvl w:val="1"/>
          <w:numId w:val="900"/>
        </w:numPr>
        <w:spacing w:before="0" w:after="0"/>
      </w:pPr>
      <w:r>
        <w:t>NumPy Integration</w:t>
      </w:r>
    </w:p>
    <w:p>
      <w:pPr>
        <w:numPr>
          <w:ilvl w:val="2"/>
          <w:numId w:val="900"/>
        </w:numPr>
        <w:spacing w:before="0" w:after="0"/>
      </w:pPr>
      <w:r>
        <w:t>Converting Tensors to NumPy</w:t>
      </w:r>
    </w:p>
    <w:p>
      <w:pPr>
        <w:numPr>
          <w:ilvl w:val="2"/>
          <w:numId w:val="900"/>
        </w:numPr>
        <w:spacing w:before="0" w:after="0"/>
      </w:pPr>
      <w:r>
        <w:t>Converting NumPy to Tensors</w:t>
      </w:r>
    </w:p>
    <w:p>
      <w:pPr>
        <w:numPr>
          <w:ilvl w:val="2"/>
          <w:numId w:val="900"/>
        </w:numPr>
        <w:spacing w:before="0" w:after="0"/>
      </w:pPr>
      <w:r>
        <w:t>Memory Sharing Considerations</w:t>
      </w:r>
    </w:p>
    <w:p>
      <w:pPr>
        <w:numPr>
          <w:ilvl w:val="0"/>
          <w:numId w:val="900"/>
        </w:numPr>
        <w:spacing w:before="0" w:after="0"/>
      </w:pPr>
      <w:r>
        <w:t>Tensor Operations</w:t>
      </w:r>
    </w:p>
    <w:p>
      <w:pPr>
        <w:numPr>
          <w:ilvl w:val="1"/>
          <w:numId w:val="900"/>
        </w:numPr>
        <w:spacing w:before="0" w:after="0"/>
      </w:pPr>
      <w:r>
        <w:t>Mathematical Operations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Multiplication and Division</w:t>
      </w:r>
    </w:p>
    <w:p>
      <w:pPr>
        <w:numPr>
          <w:ilvl w:val="3"/>
          <w:numId w:val="900"/>
        </w:numPr>
        <w:spacing w:before="0" w:after="0"/>
      </w:pPr>
      <w:r>
        <w:t>Power and Square Root</w:t>
      </w:r>
    </w:p>
    <w:p>
      <w:pPr>
        <w:numPr>
          <w:ilvl w:val="3"/>
          <w:numId w:val="900"/>
        </w:numPr>
        <w:spacing w:before="0" w:after="0"/>
      </w:pPr>
      <w:r>
        <w:t>Trigonometric Functions</w:t>
      </w:r>
    </w:p>
    <w:p>
      <w:pPr>
        <w:numPr>
          <w:ilvl w:val="3"/>
          <w:numId w:val="900"/>
        </w:numPr>
        <w:spacing w:before="0" w:after="0"/>
      </w:pPr>
      <w:r>
        <w:t>Logarithmic Functions</w:t>
      </w:r>
    </w:p>
    <w:p>
      <w:pPr>
        <w:numPr>
          <w:ilvl w:val="2"/>
          <w:numId w:val="900"/>
        </w:numPr>
        <w:spacing w:before="0" w:after="0"/>
      </w:pPr>
      <w:r>
        <w:t>Linear Algebra Operations</w:t>
      </w:r>
    </w:p>
    <w:p>
      <w:pPr>
        <w:numPr>
          <w:ilvl w:val="3"/>
          <w:numId w:val="900"/>
        </w:numPr>
        <w:spacing w:before="0" w:after="0"/>
      </w:pPr>
      <w:r>
        <w:t>Matrix Multiplication</w:t>
      </w:r>
    </w:p>
    <w:p>
      <w:pPr>
        <w:numPr>
          <w:ilvl w:val="3"/>
          <w:numId w:val="900"/>
        </w:numPr>
        <w:spacing w:before="0" w:after="0"/>
      </w:pPr>
      <w:r>
        <w:t>Dot Product</w:t>
      </w:r>
    </w:p>
    <w:p>
      <w:pPr>
        <w:numPr>
          <w:ilvl w:val="3"/>
          <w:numId w:val="900"/>
        </w:numPr>
        <w:spacing w:before="0" w:after="0"/>
      </w:pPr>
      <w:r>
        <w:t>Cross Product</w:t>
      </w:r>
    </w:p>
    <w:p>
      <w:pPr>
        <w:numPr>
          <w:ilvl w:val="3"/>
          <w:numId w:val="900"/>
        </w:numPr>
        <w:spacing w:before="0" w:after="0"/>
      </w:pPr>
      <w:r>
        <w:t>Matrix Decomposition</w:t>
      </w:r>
    </w:p>
    <w:p>
      <w:pPr>
        <w:numPr>
          <w:ilvl w:val="2"/>
          <w:numId w:val="900"/>
        </w:numPr>
        <w:spacing w:before="0" w:after="0"/>
      </w:pPr>
      <w:r>
        <w:t>Broadcasting Rules</w:t>
      </w:r>
    </w:p>
    <w:p>
      <w:pPr>
        <w:numPr>
          <w:ilvl w:val="3"/>
          <w:numId w:val="900"/>
        </w:numPr>
        <w:spacing w:before="0" w:after="0"/>
      </w:pPr>
      <w:r>
        <w:t>Broadcasting Semantics</w:t>
      </w:r>
    </w:p>
    <w:p>
      <w:pPr>
        <w:numPr>
          <w:ilvl w:val="3"/>
          <w:numId w:val="900"/>
        </w:numPr>
        <w:spacing w:before="0" w:after="0"/>
      </w:pPr>
      <w:r>
        <w:t>Common Broadcasting Patterns</w:t>
      </w:r>
    </w:p>
    <w:p>
      <w:pPr>
        <w:numPr>
          <w:ilvl w:val="1"/>
          <w:numId w:val="900"/>
        </w:numPr>
        <w:spacing w:before="0" w:after="0"/>
      </w:pPr>
      <w:r>
        <w:t>Indexing and Slicing</w:t>
      </w:r>
    </w:p>
    <w:p>
      <w:pPr>
        <w:numPr>
          <w:ilvl w:val="2"/>
          <w:numId w:val="900"/>
        </w:numPr>
        <w:spacing w:before="0" w:after="0"/>
      </w:pPr>
      <w:r>
        <w:t>Basic Indexing</w:t>
      </w:r>
    </w:p>
    <w:p>
      <w:pPr>
        <w:numPr>
          <w:ilvl w:val="2"/>
          <w:numId w:val="900"/>
        </w:numPr>
        <w:spacing w:before="0" w:after="0"/>
      </w:pPr>
      <w:r>
        <w:t>Advanced Indexing</w:t>
      </w:r>
    </w:p>
    <w:p>
      <w:pPr>
        <w:numPr>
          <w:ilvl w:val="2"/>
          <w:numId w:val="900"/>
        </w:numPr>
        <w:spacing w:before="0" w:after="0"/>
      </w:pPr>
      <w:r>
        <w:t>Boolean Masking</w:t>
      </w:r>
    </w:p>
    <w:p>
      <w:pPr>
        <w:numPr>
          <w:ilvl w:val="2"/>
          <w:numId w:val="900"/>
        </w:numPr>
        <w:spacing w:before="0" w:after="0"/>
      </w:pPr>
      <w:r>
        <w:t>Fancy Indexing</w:t>
      </w:r>
    </w:p>
    <w:p>
      <w:pPr>
        <w:numPr>
          <w:ilvl w:val="1"/>
          <w:numId w:val="900"/>
        </w:numPr>
        <w:spacing w:before="0" w:after="0"/>
      </w:pPr>
      <w:r>
        <w:t>Tensor Manipulation</w:t>
      </w:r>
    </w:p>
    <w:p>
      <w:pPr>
        <w:numPr>
          <w:ilvl w:val="2"/>
          <w:numId w:val="900"/>
        </w:numPr>
        <w:spacing w:before="0" w:after="0"/>
      </w:pPr>
      <w:r>
        <w:t>Reshaping Operations</w:t>
      </w:r>
    </w:p>
    <w:p>
      <w:pPr>
        <w:numPr>
          <w:ilvl w:val="3"/>
          <w:numId w:val="900"/>
        </w:numPr>
        <w:spacing w:before="0" w:after="0"/>
      </w:pPr>
      <w:r>
        <w:t>view() Method</w:t>
      </w:r>
    </w:p>
    <w:p>
      <w:pPr>
        <w:numPr>
          <w:ilvl w:val="3"/>
          <w:numId w:val="900"/>
        </w:numPr>
        <w:spacing w:before="0" w:after="0"/>
      </w:pPr>
      <w:r>
        <w:t>reshape() Method</w:t>
      </w:r>
    </w:p>
    <w:p>
      <w:pPr>
        <w:numPr>
          <w:ilvl w:val="3"/>
          <w:numId w:val="900"/>
        </w:numPr>
        <w:spacing w:before="0" w:after="0"/>
      </w:pPr>
      <w:r>
        <w:t>flatten() Method</w:t>
      </w:r>
    </w:p>
    <w:p>
      <w:pPr>
        <w:numPr>
          <w:ilvl w:val="2"/>
          <w:numId w:val="900"/>
        </w:numPr>
        <w:spacing w:before="0" w:after="0"/>
      </w:pPr>
      <w:r>
        <w:t>Dimension Manipulation</w:t>
      </w:r>
    </w:p>
    <w:p>
      <w:pPr>
        <w:numPr>
          <w:ilvl w:val="3"/>
          <w:numId w:val="900"/>
        </w:numPr>
        <w:spacing w:before="0" w:after="0"/>
      </w:pPr>
      <w:r>
        <w:t>squeeze() and unsqueeze()</w:t>
      </w:r>
    </w:p>
    <w:p>
      <w:pPr>
        <w:numPr>
          <w:ilvl w:val="3"/>
          <w:numId w:val="900"/>
        </w:numPr>
        <w:spacing w:before="0" w:after="0"/>
      </w:pPr>
      <w:r>
        <w:t>transpose() and permute()</w:t>
      </w:r>
    </w:p>
    <w:p>
      <w:pPr>
        <w:numPr>
          <w:ilvl w:val="2"/>
          <w:numId w:val="900"/>
        </w:numPr>
        <w:spacing w:before="0" w:after="0"/>
      </w:pPr>
      <w:r>
        <w:t>Joining and Splitting</w:t>
      </w:r>
    </w:p>
    <w:p>
      <w:pPr>
        <w:numPr>
          <w:ilvl w:val="3"/>
          <w:numId w:val="900"/>
        </w:numPr>
        <w:spacing w:before="0" w:after="0"/>
      </w:pPr>
      <w:r>
        <w:t>Concatenation (cat)</w:t>
      </w:r>
    </w:p>
    <w:p>
      <w:pPr>
        <w:numPr>
          <w:ilvl w:val="3"/>
          <w:numId w:val="900"/>
        </w:numPr>
        <w:spacing w:before="0" w:after="0"/>
      </w:pPr>
      <w:r>
        <w:t>Stacking (stack)</w:t>
      </w:r>
    </w:p>
    <w:p>
      <w:pPr>
        <w:numPr>
          <w:ilvl w:val="3"/>
          <w:numId w:val="900"/>
        </w:numPr>
        <w:spacing w:before="0" w:after="0"/>
      </w:pPr>
      <w:r>
        <w:t>Splitting (split, chunk)</w:t>
      </w:r>
    </w:p>
    <w:p>
      <w:pPr>
        <w:numPr>
          <w:ilvl w:val="1"/>
          <w:numId w:val="900"/>
        </w:numPr>
        <w:spacing w:before="0" w:after="0"/>
      </w:pPr>
      <w:r>
        <w:t>Reduction Operations</w:t>
      </w:r>
    </w:p>
    <w:p>
      <w:pPr>
        <w:numPr>
          <w:ilvl w:val="2"/>
          <w:numId w:val="900"/>
        </w:numPr>
        <w:spacing w:before="0" w:after="0"/>
      </w:pPr>
      <w:r>
        <w:t>Sum and Mean</w:t>
      </w:r>
    </w:p>
    <w:p>
      <w:pPr>
        <w:numPr>
          <w:ilvl w:val="2"/>
          <w:numId w:val="900"/>
        </w:numPr>
        <w:spacing w:before="0" w:after="0"/>
      </w:pPr>
      <w:r>
        <w:t>Min and Max</w:t>
      </w:r>
    </w:p>
    <w:p>
      <w:pPr>
        <w:numPr>
          <w:ilvl w:val="2"/>
          <w:numId w:val="900"/>
        </w:numPr>
        <w:spacing w:before="0" w:after="0"/>
      </w:pPr>
      <w:r>
        <w:t>Standard Deviation and Variance</w:t>
      </w:r>
    </w:p>
    <w:p>
      <w:pPr>
        <w:numPr>
          <w:ilvl w:val="2"/>
          <w:numId w:val="900"/>
        </w:numPr>
        <w:spacing w:before="0" w:after="0"/>
      </w:pPr>
      <w:r>
        <w:t>Argmin and Argmax</w:t>
      </w:r>
    </w:p>
    <w:p>
      <w:pPr>
        <w:numPr>
          <w:ilvl w:val="0"/>
          <w:numId w:val="900"/>
        </w:numPr>
        <w:spacing w:before="0" w:after="0"/>
      </w:pPr>
      <w:r>
        <w:t>Autograd: Automatic Differentiation</w:t>
      </w:r>
    </w:p>
    <w:p>
      <w:pPr>
        <w:numPr>
          <w:ilvl w:val="1"/>
          <w:numId w:val="900"/>
        </w:numPr>
        <w:spacing w:before="0" w:after="0"/>
      </w:pPr>
      <w:r>
        <w:t>Computational Graphs</w:t>
      </w:r>
    </w:p>
    <w:p>
      <w:pPr>
        <w:numPr>
          <w:ilvl w:val="2"/>
          <w:numId w:val="900"/>
        </w:numPr>
        <w:spacing w:before="0" w:after="0"/>
      </w:pPr>
      <w:r>
        <w:t>Dynamic vs Static Graphs</w:t>
      </w:r>
    </w:p>
    <w:p>
      <w:pPr>
        <w:numPr>
          <w:ilvl w:val="2"/>
          <w:numId w:val="900"/>
        </w:numPr>
        <w:spacing w:before="0" w:after="0"/>
      </w:pPr>
      <w:r>
        <w:t>Graph Construction</w:t>
      </w:r>
    </w:p>
    <w:p>
      <w:pPr>
        <w:numPr>
          <w:ilvl w:val="2"/>
          <w:numId w:val="900"/>
        </w:numPr>
        <w:spacing w:before="0" w:after="0"/>
      </w:pPr>
      <w:r>
        <w:t>Nodes and Edges</w:t>
      </w:r>
    </w:p>
    <w:p>
      <w:pPr>
        <w:numPr>
          <w:ilvl w:val="2"/>
          <w:numId w:val="900"/>
        </w:numPr>
        <w:spacing w:before="0" w:after="0"/>
      </w:pPr>
      <w:r>
        <w:t>Leaf and Non-leaf Tensors</w:t>
      </w:r>
    </w:p>
    <w:p>
      <w:pPr>
        <w:numPr>
          <w:ilvl w:val="1"/>
          <w:numId w:val="900"/>
        </w:numPr>
        <w:spacing w:before="0" w:after="0"/>
      </w:pPr>
      <w:r>
        <w:t>Gradient Tracking</w:t>
      </w:r>
    </w:p>
    <w:p>
      <w:pPr>
        <w:numPr>
          <w:ilvl w:val="2"/>
          <w:numId w:val="900"/>
        </w:numPr>
        <w:spacing w:before="0" w:after="0"/>
      </w:pPr>
      <w:r>
        <w:t>requires_grad Attribute</w:t>
      </w:r>
    </w:p>
    <w:p>
      <w:pPr>
        <w:numPr>
          <w:ilvl w:val="2"/>
          <w:numId w:val="900"/>
        </w:numPr>
        <w:spacing w:before="0" w:after="0"/>
      </w:pPr>
      <w:r>
        <w:t>Enabling Gradient Tracking</w:t>
      </w:r>
    </w:p>
    <w:p>
      <w:pPr>
        <w:numPr>
          <w:ilvl w:val="2"/>
          <w:numId w:val="900"/>
        </w:numPr>
        <w:spacing w:before="0" w:after="0"/>
      </w:pPr>
      <w:r>
        <w:t>Gradient Function (grad_fn)</w:t>
      </w:r>
    </w:p>
    <w:p>
      <w:pPr>
        <w:numPr>
          <w:ilvl w:val="1"/>
          <w:numId w:val="900"/>
        </w:numPr>
        <w:spacing w:before="0" w:after="0"/>
      </w:pPr>
      <w:r>
        <w:t>Computing Gradients</w:t>
      </w:r>
    </w:p>
    <w:p>
      <w:pPr>
        <w:numPr>
          <w:ilvl w:val="2"/>
          <w:numId w:val="900"/>
        </w:numPr>
        <w:spacing w:before="0" w:after="0"/>
      </w:pPr>
      <w:r>
        <w:t>backward() Method</w:t>
      </w:r>
    </w:p>
    <w:p>
      <w:pPr>
        <w:numPr>
          <w:ilvl w:val="2"/>
          <w:numId w:val="900"/>
        </w:numPr>
        <w:spacing w:before="0" w:after="0"/>
      </w:pPr>
      <w:r>
        <w:t>Accessing Gradients (.grad)</w:t>
      </w:r>
    </w:p>
    <w:p>
      <w:pPr>
        <w:numPr>
          <w:ilvl w:val="2"/>
          <w:numId w:val="900"/>
        </w:numPr>
        <w:spacing w:before="0" w:after="0"/>
      </w:pPr>
      <w:r>
        <w:t>Gradient Accumulation</w:t>
      </w:r>
    </w:p>
    <w:p>
      <w:pPr>
        <w:numPr>
          <w:ilvl w:val="2"/>
          <w:numId w:val="900"/>
        </w:numPr>
        <w:spacing w:before="0" w:after="0"/>
      </w:pPr>
      <w:r>
        <w:t>Zeroing Gradients</w:t>
      </w:r>
    </w:p>
    <w:p>
      <w:pPr>
        <w:numPr>
          <w:ilvl w:val="1"/>
          <w:numId w:val="900"/>
        </w:numPr>
        <w:spacing w:before="0" w:after="0"/>
      </w:pPr>
      <w:r>
        <w:t>Controlling Gradient Computation</w:t>
      </w:r>
    </w:p>
    <w:p>
      <w:pPr>
        <w:numPr>
          <w:ilvl w:val="2"/>
          <w:numId w:val="900"/>
        </w:numPr>
        <w:spacing w:before="0" w:after="0"/>
      </w:pPr>
      <w:r>
        <w:t>torch.no_grad() Context</w:t>
      </w:r>
    </w:p>
    <w:p>
      <w:pPr>
        <w:numPr>
          <w:ilvl w:val="2"/>
          <w:numId w:val="900"/>
        </w:numPr>
        <w:spacing w:before="0" w:after="0"/>
      </w:pPr>
      <w:r>
        <w:t>detach() Method</w:t>
      </w:r>
    </w:p>
    <w:p>
      <w:pPr>
        <w:numPr>
          <w:ilvl w:val="2"/>
          <w:numId w:val="900"/>
        </w:numPr>
        <w:spacing w:before="0" w:after="0"/>
      </w:pPr>
      <w:r>
        <w:t>retain_graph Parameter</w:t>
      </w:r>
    </w:p>
    <w:p>
      <w:pPr>
        <w:numPr>
          <w:ilvl w:val="1"/>
          <w:numId w:val="900"/>
        </w:numPr>
        <w:spacing w:before="0" w:after="0"/>
      </w:pPr>
      <w:r>
        <w:t>Higher-order Gradients</w:t>
      </w:r>
    </w:p>
    <w:p>
      <w:pPr>
        <w:numPr>
          <w:ilvl w:val="2"/>
          <w:numId w:val="900"/>
        </w:numPr>
        <w:spacing w:before="0" w:after="0"/>
      </w:pPr>
      <w:r>
        <w:t>Second-order Derivatives</w:t>
      </w:r>
    </w:p>
    <w:p>
      <w:pPr>
        <w:numPr>
          <w:ilvl w:val="2"/>
          <w:numId w:val="900"/>
        </w:numPr>
        <w:spacing w:before="0" w:after="0"/>
      </w:pPr>
      <w:r>
        <w:t>create_graph Parameter</w:t>
      </w:r>
    </w:p>
    <w:p>
      <w:pPr>
        <w:pStyle w:val="Heading1"/>
      </w:pPr>
      <w:r>
        <w:t>Building Neural Networks with torch.nn</w:t>
      </w:r>
    </w:p>
    <w:p>
      <w:pPr>
        <w:numPr>
          <w:ilvl w:val="0"/>
          <w:numId w:val="900"/>
        </w:numPr>
        <w:spacing w:before="0" w:after="0"/>
      </w:pPr>
      <w:r>
        <w:t>The nn.Module Class</w:t>
      </w:r>
    </w:p>
    <w:p>
      <w:pPr>
        <w:numPr>
          <w:ilvl w:val="1"/>
          <w:numId w:val="900"/>
        </w:numPr>
        <w:spacing w:before="0" w:after="0"/>
      </w:pPr>
      <w:r>
        <w:t>Understanding nn.Module</w:t>
      </w:r>
    </w:p>
    <w:p>
      <w:pPr>
        <w:numPr>
          <w:ilvl w:val="2"/>
          <w:numId w:val="900"/>
        </w:numPr>
        <w:spacing w:before="0" w:after="0"/>
      </w:pPr>
      <w:r>
        <w:t>Base Class for All Neural Networks</w:t>
      </w:r>
    </w:p>
    <w:p>
      <w:pPr>
        <w:numPr>
          <w:ilvl w:val="2"/>
          <w:numId w:val="900"/>
        </w:numPr>
        <w:spacing w:before="0" w:after="0"/>
      </w:pPr>
      <w:r>
        <w:t>Parameter Management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Creating Custom Modules</w:t>
      </w:r>
    </w:p>
    <w:p>
      <w:pPr>
        <w:numPr>
          <w:ilvl w:val="2"/>
          <w:numId w:val="900"/>
        </w:numPr>
        <w:spacing w:before="0" w:after="0"/>
      </w:pPr>
      <w:r>
        <w:t>Subclassing nn.Module</w:t>
      </w:r>
    </w:p>
    <w:p>
      <w:pPr>
        <w:numPr>
          <w:ilvl w:val="2"/>
          <w:numId w:val="900"/>
        </w:numPr>
        <w:spacing w:before="0" w:after="0"/>
      </w:pPr>
      <w:r>
        <w:t>init() Method Implementation</w:t>
      </w:r>
    </w:p>
    <w:p>
      <w:pPr>
        <w:numPr>
          <w:ilvl w:val="2"/>
          <w:numId w:val="900"/>
        </w:numPr>
        <w:spacing w:before="0" w:after="0"/>
      </w:pPr>
      <w:r>
        <w:t>forward() Method Implementation</w:t>
      </w:r>
    </w:p>
    <w:p>
      <w:pPr>
        <w:numPr>
          <w:ilvl w:val="1"/>
          <w:numId w:val="900"/>
        </w:numPr>
        <w:spacing w:before="0" w:after="0"/>
      </w:pPr>
      <w:r>
        <w:t>Module Hierarchy</w:t>
      </w:r>
    </w:p>
    <w:p>
      <w:pPr>
        <w:numPr>
          <w:ilvl w:val="2"/>
          <w:numId w:val="900"/>
        </w:numPr>
        <w:spacing w:before="0" w:after="0"/>
      </w:pPr>
      <w:r>
        <w:t>Parent and Child Modules</w:t>
      </w:r>
    </w:p>
    <w:p>
      <w:pPr>
        <w:numPr>
          <w:ilvl w:val="2"/>
          <w:numId w:val="900"/>
        </w:numPr>
        <w:spacing w:before="0" w:after="0"/>
      </w:pPr>
      <w:r>
        <w:t>Module Registration</w:t>
      </w:r>
    </w:p>
    <w:p>
      <w:pPr>
        <w:numPr>
          <w:ilvl w:val="2"/>
          <w:numId w:val="900"/>
        </w:numPr>
        <w:spacing w:before="0" w:after="0"/>
      </w:pPr>
      <w:r>
        <w:t>Named Modules and Parameters</w:t>
      </w:r>
    </w:p>
    <w:p>
      <w:pPr>
        <w:numPr>
          <w:ilvl w:val="1"/>
          <w:numId w:val="900"/>
        </w:numPr>
        <w:spacing w:before="0" w:after="0"/>
      </w:pPr>
      <w:r>
        <w:t>Parameter and Buffer Management</w:t>
      </w:r>
    </w:p>
    <w:p>
      <w:pPr>
        <w:numPr>
          <w:ilvl w:val="2"/>
          <w:numId w:val="900"/>
        </w:numPr>
        <w:spacing w:before="0" w:after="0"/>
      </w:pPr>
      <w:r>
        <w:t>Registering Parameters</w:t>
      </w:r>
    </w:p>
    <w:p>
      <w:pPr>
        <w:numPr>
          <w:ilvl w:val="2"/>
          <w:numId w:val="900"/>
        </w:numPr>
        <w:spacing w:before="0" w:after="0"/>
      </w:pPr>
      <w:r>
        <w:t>Registering Buffers</w:t>
      </w:r>
    </w:p>
    <w:p>
      <w:pPr>
        <w:numPr>
          <w:ilvl w:val="2"/>
          <w:numId w:val="900"/>
        </w:numPr>
        <w:spacing w:before="0" w:after="0"/>
      </w:pPr>
      <w:r>
        <w:t>Parameter Initialization</w:t>
      </w:r>
    </w:p>
    <w:p>
      <w:pPr>
        <w:numPr>
          <w:ilvl w:val="0"/>
          <w:numId w:val="900"/>
        </w:numPr>
        <w:spacing w:before="0" w:after="0"/>
      </w:pPr>
      <w:r>
        <w:t>Linear Layers</w:t>
      </w:r>
    </w:p>
    <w:p>
      <w:pPr>
        <w:numPr>
          <w:ilvl w:val="1"/>
          <w:numId w:val="900"/>
        </w:numPr>
        <w:spacing w:before="0" w:after="0"/>
      </w:pPr>
      <w:r>
        <w:t>Fully Connected Layers (nn.Linear)</w:t>
      </w:r>
    </w:p>
    <w:p>
      <w:pPr>
        <w:numPr>
          <w:ilvl w:val="2"/>
          <w:numId w:val="900"/>
        </w:numPr>
        <w:spacing w:before="0" w:after="0"/>
      </w:pPr>
      <w:r>
        <w:t>Input and Output Features</w:t>
      </w:r>
    </w:p>
    <w:p>
      <w:pPr>
        <w:numPr>
          <w:ilvl w:val="2"/>
          <w:numId w:val="900"/>
        </w:numPr>
        <w:spacing w:before="0" w:after="0"/>
      </w:pPr>
      <w:r>
        <w:t>Weight Matrix</w:t>
      </w:r>
    </w:p>
    <w:p>
      <w:pPr>
        <w:numPr>
          <w:ilvl w:val="2"/>
          <w:numId w:val="900"/>
        </w:numPr>
        <w:spacing w:before="0" w:after="0"/>
      </w:pPr>
      <w:r>
        <w:t>Bias Vector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Linear Layer Variations</w:t>
      </w:r>
    </w:p>
    <w:p>
      <w:pPr>
        <w:numPr>
          <w:ilvl w:val="2"/>
          <w:numId w:val="900"/>
        </w:numPr>
        <w:spacing w:before="0" w:after="0"/>
      </w:pPr>
      <w:r>
        <w:t>Bilinear Layers</w:t>
      </w:r>
    </w:p>
    <w:p>
      <w:pPr>
        <w:numPr>
          <w:ilvl w:val="2"/>
          <w:numId w:val="900"/>
        </w:numPr>
        <w:spacing w:before="0" w:after="0"/>
      </w:pPr>
      <w:r>
        <w:t>Identity Layers</w:t>
      </w:r>
    </w:p>
    <w:p>
      <w:pPr>
        <w:numPr>
          <w:ilvl w:val="0"/>
          <w:numId w:val="900"/>
        </w:numPr>
        <w:spacing w:before="0" w:after="0"/>
      </w:pPr>
      <w:r>
        <w:t>Convolutional Layers</w:t>
      </w:r>
    </w:p>
    <w:p>
      <w:pPr>
        <w:numPr>
          <w:ilvl w:val="1"/>
          <w:numId w:val="900"/>
        </w:numPr>
        <w:spacing w:before="0" w:after="0"/>
      </w:pPr>
      <w:r>
        <w:t>1D Convolution (nn.Conv1d)</w:t>
      </w:r>
    </w:p>
    <w:p>
      <w:pPr>
        <w:numPr>
          <w:ilvl w:val="2"/>
          <w:numId w:val="900"/>
        </w:numPr>
        <w:spacing w:before="0" w:after="0"/>
      </w:pPr>
      <w:r>
        <w:t>Input and Output Channels</w:t>
      </w:r>
    </w:p>
    <w:p>
      <w:pPr>
        <w:numPr>
          <w:ilvl w:val="2"/>
          <w:numId w:val="900"/>
        </w:numPr>
        <w:spacing w:before="0" w:after="0"/>
      </w:pPr>
      <w:r>
        <w:t>Kernel Size</w:t>
      </w:r>
    </w:p>
    <w:p>
      <w:pPr>
        <w:numPr>
          <w:ilvl w:val="2"/>
          <w:numId w:val="900"/>
        </w:numPr>
        <w:spacing w:before="0" w:after="0"/>
      </w:pPr>
      <w:r>
        <w:t>Stride and Padding</w:t>
      </w:r>
    </w:p>
    <w:p>
      <w:pPr>
        <w:numPr>
          <w:ilvl w:val="2"/>
          <w:numId w:val="900"/>
        </w:numPr>
        <w:spacing w:before="0" w:after="0"/>
      </w:pPr>
      <w:r>
        <w:t>Dilation</w:t>
      </w:r>
    </w:p>
    <w:p>
      <w:pPr>
        <w:numPr>
          <w:ilvl w:val="1"/>
          <w:numId w:val="900"/>
        </w:numPr>
        <w:spacing w:before="0" w:after="0"/>
      </w:pPr>
      <w:r>
        <w:t>2D Convolution (nn.Conv2d)</w:t>
      </w:r>
    </w:p>
    <w:p>
      <w:pPr>
        <w:numPr>
          <w:ilvl w:val="2"/>
          <w:numId w:val="900"/>
        </w:numPr>
        <w:spacing w:before="0" w:after="0"/>
      </w:pPr>
      <w:r>
        <w:t>Feature Map Processing</w:t>
      </w:r>
    </w:p>
    <w:p>
      <w:pPr>
        <w:numPr>
          <w:ilvl w:val="2"/>
          <w:numId w:val="900"/>
        </w:numPr>
        <w:spacing w:before="0" w:after="0"/>
      </w:pPr>
      <w:r>
        <w:t>Spatial Dimensions</w:t>
      </w:r>
    </w:p>
    <w:p>
      <w:pPr>
        <w:numPr>
          <w:ilvl w:val="2"/>
          <w:numId w:val="900"/>
        </w:numPr>
        <w:spacing w:before="0" w:after="0"/>
      </w:pPr>
      <w:r>
        <w:t>Parameter Sharing</w:t>
      </w:r>
    </w:p>
    <w:p>
      <w:pPr>
        <w:numPr>
          <w:ilvl w:val="1"/>
          <w:numId w:val="900"/>
        </w:numPr>
        <w:spacing w:before="0" w:after="0"/>
      </w:pPr>
      <w:r>
        <w:t>3D Convolution (nn.Conv3d)</w:t>
      </w:r>
    </w:p>
    <w:p>
      <w:pPr>
        <w:numPr>
          <w:ilvl w:val="1"/>
          <w:numId w:val="900"/>
        </w:numPr>
        <w:spacing w:before="0" w:after="0"/>
      </w:pPr>
      <w:r>
        <w:t>Transposed Convolution</w:t>
      </w:r>
    </w:p>
    <w:p>
      <w:pPr>
        <w:numPr>
          <w:ilvl w:val="2"/>
          <w:numId w:val="900"/>
        </w:numPr>
        <w:spacing w:before="0" w:after="0"/>
      </w:pPr>
      <w:r>
        <w:t>Upsampling Operations</w:t>
      </w:r>
    </w:p>
    <w:p>
      <w:pPr>
        <w:numPr>
          <w:ilvl w:val="2"/>
          <w:numId w:val="900"/>
        </w:numPr>
        <w:spacing w:before="0" w:after="0"/>
      </w:pPr>
      <w:r>
        <w:t>Deconvolution Concept</w:t>
      </w:r>
    </w:p>
    <w:p>
      <w:pPr>
        <w:numPr>
          <w:ilvl w:val="1"/>
          <w:numId w:val="900"/>
        </w:numPr>
        <w:spacing w:before="0" w:after="0"/>
      </w:pPr>
      <w:r>
        <w:t>Depthwise and Separable Convolutions</w:t>
      </w:r>
    </w:p>
    <w:p>
      <w:pPr>
        <w:numPr>
          <w:ilvl w:val="0"/>
          <w:numId w:val="900"/>
        </w:numPr>
        <w:spacing w:before="0" w:after="0"/>
      </w:pPr>
      <w:r>
        <w:t>Pooling Layers</w:t>
      </w:r>
    </w:p>
    <w:p>
      <w:pPr>
        <w:numPr>
          <w:ilvl w:val="1"/>
          <w:numId w:val="900"/>
        </w:numPr>
        <w:spacing w:before="0" w:after="0"/>
      </w:pPr>
      <w:r>
        <w:t>Max Pooling</w:t>
      </w:r>
    </w:p>
    <w:p>
      <w:pPr>
        <w:numPr>
          <w:ilvl w:val="2"/>
          <w:numId w:val="900"/>
        </w:numPr>
        <w:spacing w:before="0" w:after="0"/>
      </w:pPr>
      <w:r>
        <w:t>nn.MaxPool1d</w:t>
      </w:r>
    </w:p>
    <w:p>
      <w:pPr>
        <w:numPr>
          <w:ilvl w:val="2"/>
          <w:numId w:val="900"/>
        </w:numPr>
        <w:spacing w:before="0" w:after="0"/>
      </w:pPr>
      <w:r>
        <w:t>nn.MaxPool2d</w:t>
      </w:r>
    </w:p>
    <w:p>
      <w:pPr>
        <w:numPr>
          <w:ilvl w:val="2"/>
          <w:numId w:val="900"/>
        </w:numPr>
        <w:spacing w:before="0" w:after="0"/>
      </w:pPr>
      <w:r>
        <w:t>nn.MaxPool3d</w:t>
      </w:r>
    </w:p>
    <w:p>
      <w:pPr>
        <w:numPr>
          <w:ilvl w:val="1"/>
          <w:numId w:val="900"/>
        </w:numPr>
        <w:spacing w:before="0" w:after="0"/>
      </w:pPr>
      <w:r>
        <w:t>Average Pooling</w:t>
      </w:r>
    </w:p>
    <w:p>
      <w:pPr>
        <w:numPr>
          <w:ilvl w:val="2"/>
          <w:numId w:val="900"/>
        </w:numPr>
        <w:spacing w:before="0" w:after="0"/>
      </w:pPr>
      <w:r>
        <w:t>nn.AvgPool1d</w:t>
      </w:r>
    </w:p>
    <w:p>
      <w:pPr>
        <w:numPr>
          <w:ilvl w:val="2"/>
          <w:numId w:val="900"/>
        </w:numPr>
        <w:spacing w:before="0" w:after="0"/>
      </w:pPr>
      <w:r>
        <w:t>nn.AvgPool2d</w:t>
      </w:r>
    </w:p>
    <w:p>
      <w:pPr>
        <w:numPr>
          <w:ilvl w:val="2"/>
          <w:numId w:val="900"/>
        </w:numPr>
        <w:spacing w:before="0" w:after="0"/>
      </w:pPr>
      <w:r>
        <w:t>nn.AvgPool3d</w:t>
      </w:r>
    </w:p>
    <w:p>
      <w:pPr>
        <w:numPr>
          <w:ilvl w:val="1"/>
          <w:numId w:val="900"/>
        </w:numPr>
        <w:spacing w:before="0" w:after="0"/>
      </w:pPr>
      <w:r>
        <w:t>Adaptive Pooling</w:t>
      </w:r>
    </w:p>
    <w:p>
      <w:pPr>
        <w:numPr>
          <w:ilvl w:val="2"/>
          <w:numId w:val="900"/>
        </w:numPr>
        <w:spacing w:before="0" w:after="0"/>
      </w:pPr>
      <w:r>
        <w:t>AdaptiveMaxPool2d</w:t>
      </w:r>
    </w:p>
    <w:p>
      <w:pPr>
        <w:numPr>
          <w:ilvl w:val="2"/>
          <w:numId w:val="900"/>
        </w:numPr>
        <w:spacing w:before="0" w:after="0"/>
      </w:pPr>
      <w:r>
        <w:t>AdaptiveAvgPool2d</w:t>
      </w:r>
    </w:p>
    <w:p>
      <w:pPr>
        <w:numPr>
          <w:ilvl w:val="1"/>
          <w:numId w:val="900"/>
        </w:numPr>
        <w:spacing w:before="0" w:after="0"/>
      </w:pPr>
      <w:r>
        <w:t>Global Pooling</w:t>
      </w:r>
    </w:p>
    <w:p>
      <w:pPr>
        <w:numPr>
          <w:ilvl w:val="0"/>
          <w:numId w:val="900"/>
        </w:numPr>
        <w:spacing w:before="0" w:after="0"/>
      </w:pPr>
      <w:r>
        <w:t>Recurrent Layers</w:t>
      </w:r>
    </w:p>
    <w:p>
      <w:pPr>
        <w:numPr>
          <w:ilvl w:val="1"/>
          <w:numId w:val="900"/>
        </w:numPr>
        <w:spacing w:before="0" w:after="0"/>
      </w:pPr>
      <w:r>
        <w:t>Simple RNN (nn.RNN)</w:t>
      </w:r>
    </w:p>
    <w:p>
      <w:pPr>
        <w:numPr>
          <w:ilvl w:val="2"/>
          <w:numId w:val="900"/>
        </w:numPr>
        <w:spacing w:before="0" w:after="0"/>
      </w:pPr>
      <w:r>
        <w:t>Vanilla RNN Architecture</w:t>
      </w:r>
    </w:p>
    <w:p>
      <w:pPr>
        <w:numPr>
          <w:ilvl w:val="2"/>
          <w:numId w:val="900"/>
        </w:numPr>
        <w:spacing w:before="0" w:after="0"/>
      </w:pPr>
      <w:r>
        <w:t>Hidden State Processing</w:t>
      </w:r>
    </w:p>
    <w:p>
      <w:pPr>
        <w:numPr>
          <w:ilvl w:val="1"/>
          <w:numId w:val="900"/>
        </w:numPr>
        <w:spacing w:before="0" w:after="0"/>
      </w:pPr>
      <w:r>
        <w:t>Long Short-Term Memory (nn.LSTM)</w:t>
      </w:r>
    </w:p>
    <w:p>
      <w:pPr>
        <w:numPr>
          <w:ilvl w:val="2"/>
          <w:numId w:val="900"/>
        </w:numPr>
        <w:spacing w:before="0" w:after="0"/>
      </w:pPr>
      <w:r>
        <w:t>LSTM Cell Architecture</w:t>
      </w:r>
    </w:p>
    <w:p>
      <w:pPr>
        <w:numPr>
          <w:ilvl w:val="2"/>
          <w:numId w:val="900"/>
        </w:numPr>
        <w:spacing w:before="0" w:after="0"/>
      </w:pPr>
      <w:r>
        <w:t>Bidirectional LSTM</w:t>
      </w:r>
    </w:p>
    <w:p>
      <w:pPr>
        <w:numPr>
          <w:ilvl w:val="1"/>
          <w:numId w:val="900"/>
        </w:numPr>
        <w:spacing w:before="0" w:after="0"/>
      </w:pPr>
      <w:r>
        <w:t>Gated Recurrent Unit (nn.GRU)</w:t>
      </w:r>
    </w:p>
    <w:p>
      <w:pPr>
        <w:numPr>
          <w:ilvl w:val="2"/>
          <w:numId w:val="900"/>
        </w:numPr>
        <w:spacing w:before="0" w:after="0"/>
      </w:pPr>
      <w:r>
        <w:t>GRU Cell Architecture</w:t>
      </w:r>
    </w:p>
    <w:p>
      <w:pPr>
        <w:numPr>
          <w:ilvl w:val="2"/>
          <w:numId w:val="900"/>
        </w:numPr>
        <w:spacing w:before="0" w:after="0"/>
      </w:pPr>
      <w:r>
        <w:t>Bidirectional GRU</w:t>
      </w:r>
    </w:p>
    <w:p>
      <w:pPr>
        <w:numPr>
          <w:ilvl w:val="1"/>
          <w:numId w:val="900"/>
        </w:numPr>
        <w:spacing w:before="0" w:after="0"/>
      </w:pPr>
      <w:r>
        <w:t>RNN Input and Output Handling</w:t>
      </w:r>
    </w:p>
    <w:p>
      <w:pPr>
        <w:numPr>
          <w:ilvl w:val="2"/>
          <w:numId w:val="900"/>
        </w:numPr>
        <w:spacing w:before="0" w:after="0"/>
      </w:pPr>
      <w:r>
        <w:t>Sequence Length Handling</w:t>
      </w:r>
    </w:p>
    <w:p>
      <w:pPr>
        <w:numPr>
          <w:ilvl w:val="2"/>
          <w:numId w:val="900"/>
        </w:numPr>
        <w:spacing w:before="0" w:after="0"/>
      </w:pPr>
      <w:r>
        <w:t>Batch First Option</w:t>
      </w:r>
    </w:p>
    <w:p>
      <w:pPr>
        <w:numPr>
          <w:ilvl w:val="0"/>
          <w:numId w:val="900"/>
        </w:numPr>
        <w:spacing w:before="0" w:after="0"/>
      </w:pPr>
      <w:r>
        <w:t>Activation Functions</w:t>
      </w:r>
    </w:p>
    <w:p>
      <w:pPr>
        <w:numPr>
          <w:ilvl w:val="1"/>
          <w:numId w:val="900"/>
        </w:numPr>
        <w:spacing w:before="0" w:after="0"/>
      </w:pPr>
      <w:r>
        <w:t>Linear Activations</w:t>
      </w:r>
    </w:p>
    <w:p>
      <w:pPr>
        <w:numPr>
          <w:ilvl w:val="2"/>
          <w:numId w:val="900"/>
        </w:numPr>
        <w:spacing w:before="0" w:after="0"/>
      </w:pPr>
      <w:r>
        <w:t>Identity Function</w:t>
      </w:r>
    </w:p>
    <w:p>
      <w:pPr>
        <w:numPr>
          <w:ilvl w:val="1"/>
          <w:numId w:val="900"/>
        </w:numPr>
        <w:spacing w:before="0" w:after="0"/>
      </w:pPr>
      <w:r>
        <w:t>Non-linear Activations</w:t>
      </w:r>
    </w:p>
    <w:p>
      <w:pPr>
        <w:numPr>
          <w:ilvl w:val="2"/>
          <w:numId w:val="900"/>
        </w:numPr>
        <w:spacing w:before="0" w:after="0"/>
      </w:pPr>
      <w:r>
        <w:t>Sigmoid</w:t>
      </w:r>
    </w:p>
    <w:p>
      <w:pPr>
        <w:numPr>
          <w:ilvl w:val="2"/>
          <w:numId w:val="900"/>
        </w:numPr>
        <w:spacing w:before="0" w:after="0"/>
      </w:pPr>
      <w:r>
        <w:t>Tanh</w:t>
      </w:r>
    </w:p>
    <w:p>
      <w:pPr>
        <w:numPr>
          <w:ilvl w:val="2"/>
          <w:numId w:val="900"/>
        </w:numPr>
        <w:spacing w:before="0" w:after="0"/>
      </w:pPr>
      <w:r>
        <w:t>ReLU</w:t>
      </w:r>
    </w:p>
    <w:p>
      <w:pPr>
        <w:numPr>
          <w:ilvl w:val="2"/>
          <w:numId w:val="900"/>
        </w:numPr>
        <w:spacing w:before="0" w:after="0"/>
      </w:pPr>
      <w:r>
        <w:t>LeakyReLU</w:t>
      </w:r>
    </w:p>
    <w:p>
      <w:pPr>
        <w:numPr>
          <w:ilvl w:val="2"/>
          <w:numId w:val="900"/>
        </w:numPr>
        <w:spacing w:before="0" w:after="0"/>
      </w:pPr>
      <w:r>
        <w:t>PReLU</w:t>
      </w:r>
    </w:p>
    <w:p>
      <w:pPr>
        <w:numPr>
          <w:ilvl w:val="2"/>
          <w:numId w:val="900"/>
        </w:numPr>
        <w:spacing w:before="0" w:after="0"/>
      </w:pPr>
      <w:r>
        <w:t>ELU</w:t>
      </w:r>
    </w:p>
    <w:p>
      <w:pPr>
        <w:numPr>
          <w:ilvl w:val="2"/>
          <w:numId w:val="900"/>
        </w:numPr>
        <w:spacing w:before="0" w:after="0"/>
      </w:pPr>
      <w:r>
        <w:t>SELU</w:t>
      </w:r>
    </w:p>
    <w:p>
      <w:pPr>
        <w:numPr>
          <w:ilvl w:val="2"/>
          <w:numId w:val="900"/>
        </w:numPr>
        <w:spacing w:before="0" w:after="0"/>
      </w:pPr>
      <w:r>
        <w:t>Swish</w:t>
      </w:r>
    </w:p>
    <w:p>
      <w:pPr>
        <w:numPr>
          <w:ilvl w:val="2"/>
          <w:numId w:val="900"/>
        </w:numPr>
        <w:spacing w:before="0" w:after="0"/>
      </w:pPr>
      <w:r>
        <w:t>GELU</w:t>
      </w:r>
    </w:p>
    <w:p>
      <w:pPr>
        <w:numPr>
          <w:ilvl w:val="1"/>
          <w:numId w:val="900"/>
        </w:numPr>
        <w:spacing w:before="0" w:after="0"/>
      </w:pPr>
      <w:r>
        <w:t>Softmax and LogSoftmax</w:t>
      </w:r>
    </w:p>
    <w:p>
      <w:pPr>
        <w:numPr>
          <w:ilvl w:val="1"/>
          <w:numId w:val="900"/>
        </w:numPr>
        <w:spacing w:before="0" w:after="0"/>
      </w:pPr>
      <w:r>
        <w:t>Choosing Activation Functions</w:t>
      </w:r>
    </w:p>
    <w:p>
      <w:pPr>
        <w:numPr>
          <w:ilvl w:val="0"/>
          <w:numId w:val="900"/>
        </w:numPr>
        <w:spacing w:before="0" w:after="0"/>
      </w:pPr>
      <w:r>
        <w:t>Normalization Layers</w:t>
      </w:r>
    </w:p>
    <w:p>
      <w:pPr>
        <w:numPr>
          <w:ilvl w:val="1"/>
          <w:numId w:val="900"/>
        </w:numPr>
        <w:spacing w:before="0" w:after="0"/>
      </w:pPr>
      <w:r>
        <w:t>Batch Normalization</w:t>
      </w:r>
    </w:p>
    <w:p>
      <w:pPr>
        <w:numPr>
          <w:ilvl w:val="2"/>
          <w:numId w:val="900"/>
        </w:numPr>
        <w:spacing w:before="0" w:after="0"/>
      </w:pPr>
      <w:r>
        <w:t>nn.BatchNorm1d</w:t>
      </w:r>
    </w:p>
    <w:p>
      <w:pPr>
        <w:numPr>
          <w:ilvl w:val="2"/>
          <w:numId w:val="900"/>
        </w:numPr>
        <w:spacing w:before="0" w:after="0"/>
      </w:pPr>
      <w:r>
        <w:t>nn.BatchNorm2d</w:t>
      </w:r>
    </w:p>
    <w:p>
      <w:pPr>
        <w:numPr>
          <w:ilvl w:val="2"/>
          <w:numId w:val="900"/>
        </w:numPr>
        <w:spacing w:before="0" w:after="0"/>
      </w:pPr>
      <w:r>
        <w:t>nn.BatchNorm3d</w:t>
      </w:r>
    </w:p>
    <w:p>
      <w:pPr>
        <w:numPr>
          <w:ilvl w:val="1"/>
          <w:numId w:val="900"/>
        </w:numPr>
        <w:spacing w:before="0" w:after="0"/>
      </w:pPr>
      <w:r>
        <w:t>Layer Normalization</w:t>
      </w:r>
    </w:p>
    <w:p>
      <w:pPr>
        <w:numPr>
          <w:ilvl w:val="1"/>
          <w:numId w:val="900"/>
        </w:numPr>
        <w:spacing w:before="0" w:after="0"/>
      </w:pPr>
      <w:r>
        <w:t>Instance Normalization</w:t>
      </w:r>
    </w:p>
    <w:p>
      <w:pPr>
        <w:numPr>
          <w:ilvl w:val="1"/>
          <w:numId w:val="900"/>
        </w:numPr>
        <w:spacing w:before="0" w:after="0"/>
      </w:pPr>
      <w:r>
        <w:t>Group Normalization</w:t>
      </w:r>
    </w:p>
    <w:p>
      <w:pPr>
        <w:numPr>
          <w:ilvl w:val="0"/>
          <w:numId w:val="900"/>
        </w:numPr>
        <w:spacing w:before="0" w:after="0"/>
      </w:pPr>
      <w:r>
        <w:t>Regularization Layers</w:t>
      </w:r>
    </w:p>
    <w:p>
      <w:pPr>
        <w:numPr>
          <w:ilvl w:val="1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nn.Dropout</w:t>
      </w:r>
    </w:p>
    <w:p>
      <w:pPr>
        <w:numPr>
          <w:ilvl w:val="2"/>
          <w:numId w:val="900"/>
        </w:numPr>
        <w:spacing w:before="0" w:after="0"/>
      </w:pPr>
      <w:r>
        <w:t>nn.Dropout2d</w:t>
      </w:r>
    </w:p>
    <w:p>
      <w:pPr>
        <w:numPr>
          <w:ilvl w:val="2"/>
          <w:numId w:val="900"/>
        </w:numPr>
        <w:spacing w:before="0" w:after="0"/>
      </w:pPr>
      <w:r>
        <w:t>nn.Dropout3d</w:t>
      </w:r>
    </w:p>
    <w:p>
      <w:pPr>
        <w:numPr>
          <w:ilvl w:val="1"/>
          <w:numId w:val="900"/>
        </w:numPr>
        <w:spacing w:before="0" w:after="0"/>
      </w:pPr>
      <w:r>
        <w:t>AlphaDropout</w:t>
      </w:r>
    </w:p>
    <w:p>
      <w:pPr>
        <w:numPr>
          <w:ilvl w:val="0"/>
          <w:numId w:val="900"/>
        </w:numPr>
        <w:spacing w:before="0" w:after="0"/>
      </w:pPr>
      <w:r>
        <w:t>Loss Functions</w:t>
      </w:r>
    </w:p>
    <w:p>
      <w:pPr>
        <w:numPr>
          <w:ilvl w:val="1"/>
          <w:numId w:val="900"/>
        </w:numPr>
        <w:spacing w:before="0" w:after="0"/>
      </w:pPr>
      <w:r>
        <w:t>Regression Losses</w:t>
      </w:r>
    </w:p>
    <w:p>
      <w:pPr>
        <w:numPr>
          <w:ilvl w:val="2"/>
          <w:numId w:val="900"/>
        </w:numPr>
        <w:spacing w:before="0" w:after="0"/>
      </w:pPr>
      <w:r>
        <w:t>Mean Squared Error (MSELoss)</w:t>
      </w:r>
    </w:p>
    <w:p>
      <w:pPr>
        <w:numPr>
          <w:ilvl w:val="2"/>
          <w:numId w:val="900"/>
        </w:numPr>
        <w:spacing w:before="0" w:after="0"/>
      </w:pPr>
      <w:r>
        <w:t>Mean Absolute Error (L1Loss)</w:t>
      </w:r>
    </w:p>
    <w:p>
      <w:pPr>
        <w:numPr>
          <w:ilvl w:val="2"/>
          <w:numId w:val="900"/>
        </w:numPr>
        <w:spacing w:before="0" w:after="0"/>
      </w:pPr>
      <w:r>
        <w:t>Smooth L1 Loss</w:t>
      </w:r>
    </w:p>
    <w:p>
      <w:pPr>
        <w:numPr>
          <w:ilvl w:val="2"/>
          <w:numId w:val="900"/>
        </w:numPr>
        <w:spacing w:before="0" w:after="0"/>
      </w:pPr>
      <w:r>
        <w:t>Huber Loss</w:t>
      </w:r>
    </w:p>
    <w:p>
      <w:pPr>
        <w:numPr>
          <w:ilvl w:val="1"/>
          <w:numId w:val="900"/>
        </w:numPr>
        <w:spacing w:before="0" w:after="0"/>
      </w:pPr>
      <w:r>
        <w:t>Classification Losses</w:t>
      </w:r>
    </w:p>
    <w:p>
      <w:pPr>
        <w:numPr>
          <w:ilvl w:val="2"/>
          <w:numId w:val="900"/>
        </w:numPr>
        <w:spacing w:before="0" w:after="0"/>
      </w:pPr>
      <w:r>
        <w:t>Cross Entropy Loss</w:t>
      </w:r>
    </w:p>
    <w:p>
      <w:pPr>
        <w:numPr>
          <w:ilvl w:val="2"/>
          <w:numId w:val="900"/>
        </w:numPr>
        <w:spacing w:before="0" w:after="0"/>
      </w:pPr>
      <w:r>
        <w:t>Negative Log Likelihood Loss</w:t>
      </w:r>
    </w:p>
    <w:p>
      <w:pPr>
        <w:numPr>
          <w:ilvl w:val="2"/>
          <w:numId w:val="900"/>
        </w:numPr>
        <w:spacing w:before="0" w:after="0"/>
      </w:pPr>
      <w:r>
        <w:t>Binary Cross Entropy Loss</w:t>
      </w:r>
    </w:p>
    <w:p>
      <w:pPr>
        <w:numPr>
          <w:ilvl w:val="2"/>
          <w:numId w:val="900"/>
        </w:numPr>
        <w:spacing w:before="0" w:after="0"/>
      </w:pPr>
      <w:r>
        <w:t>Focal Loss</w:t>
      </w:r>
    </w:p>
    <w:p>
      <w:pPr>
        <w:numPr>
          <w:ilvl w:val="1"/>
          <w:numId w:val="900"/>
        </w:numPr>
        <w:spacing w:before="0" w:after="0"/>
      </w:pPr>
      <w:r>
        <w:t>Custom Loss Functions</w:t>
      </w:r>
    </w:p>
    <w:p>
      <w:pPr>
        <w:numPr>
          <w:ilvl w:val="2"/>
          <w:numId w:val="900"/>
        </w:numPr>
        <w:spacing w:before="0" w:after="0"/>
      </w:pPr>
      <w:r>
        <w:t>Implementing Custom Losses</w:t>
      </w:r>
    </w:p>
    <w:p>
      <w:pPr>
        <w:numPr>
          <w:ilvl w:val="2"/>
          <w:numId w:val="900"/>
        </w:numPr>
        <w:spacing w:before="0" w:after="0"/>
      </w:pPr>
      <w:r>
        <w:t>Combining Multiple Losses</w:t>
      </w:r>
    </w:p>
    <w:p>
      <w:pPr>
        <w:pStyle w:val="Heading1"/>
      </w:pPr>
      <w:r>
        <w:t>Data Loading and Processing</w:t>
      </w:r>
    </w:p>
    <w:p>
      <w:pPr>
        <w:numPr>
          <w:ilvl w:val="0"/>
          <w:numId w:val="900"/>
        </w:numPr>
        <w:spacing w:before="0" w:after="0"/>
      </w:pPr>
      <w:r>
        <w:t>The torch.utils.data Module</w:t>
      </w:r>
    </w:p>
    <w:p>
      <w:pPr>
        <w:numPr>
          <w:ilvl w:val="1"/>
          <w:numId w:val="900"/>
        </w:numPr>
        <w:spacing w:before="0" w:after="0"/>
      </w:pPr>
      <w:r>
        <w:t>Data Loading Architecture</w:t>
      </w:r>
    </w:p>
    <w:p>
      <w:pPr>
        <w:numPr>
          <w:ilvl w:val="1"/>
          <w:numId w:val="900"/>
        </w:numPr>
        <w:spacing w:before="0" w:after="0"/>
      </w:pPr>
      <w:r>
        <w:t>Dataset and DataLoader Relationship</w:t>
      </w:r>
    </w:p>
    <w:p>
      <w:pPr>
        <w:numPr>
          <w:ilvl w:val="0"/>
          <w:numId w:val="900"/>
        </w:numPr>
        <w:spacing w:before="0" w:after="0"/>
      </w:pPr>
      <w:r>
        <w:t>Dataset Classes</w:t>
      </w:r>
    </w:p>
    <w:p>
      <w:pPr>
        <w:numPr>
          <w:ilvl w:val="1"/>
          <w:numId w:val="900"/>
        </w:numPr>
        <w:spacing w:before="0" w:after="0"/>
      </w:pPr>
      <w:r>
        <w:t>Abstract Dataset Class</w:t>
      </w:r>
    </w:p>
    <w:p>
      <w:pPr>
        <w:numPr>
          <w:ilvl w:val="1"/>
          <w:numId w:val="900"/>
        </w:numPr>
        <w:spacing w:before="0" w:after="0"/>
      </w:pPr>
      <w:r>
        <w:t>Map-style Datasets</w:t>
      </w:r>
    </w:p>
    <w:p>
      <w:pPr>
        <w:numPr>
          <w:ilvl w:val="2"/>
          <w:numId w:val="900"/>
        </w:numPr>
        <w:spacing w:before="0" w:after="0"/>
      </w:pPr>
      <w:r>
        <w:t>Implementing len()</w:t>
      </w:r>
    </w:p>
    <w:p>
      <w:pPr>
        <w:numPr>
          <w:ilvl w:val="2"/>
          <w:numId w:val="900"/>
        </w:numPr>
        <w:spacing w:before="0" w:after="0"/>
      </w:pPr>
      <w:r>
        <w:t>Implementing getitem()</w:t>
      </w:r>
    </w:p>
    <w:p>
      <w:pPr>
        <w:numPr>
          <w:ilvl w:val="1"/>
          <w:numId w:val="900"/>
        </w:numPr>
        <w:spacing w:before="0" w:after="0"/>
      </w:pPr>
      <w:r>
        <w:t>Iterable-style Datasets</w:t>
      </w:r>
    </w:p>
    <w:p>
      <w:pPr>
        <w:numPr>
          <w:ilvl w:val="2"/>
          <w:numId w:val="900"/>
        </w:numPr>
        <w:spacing w:before="0" w:after="0"/>
      </w:pPr>
      <w:r>
        <w:t>Implementing iter()</w:t>
      </w:r>
    </w:p>
    <w:p>
      <w:pPr>
        <w:numPr>
          <w:ilvl w:val="1"/>
          <w:numId w:val="900"/>
        </w:numPr>
        <w:spacing w:before="0" w:after="0"/>
      </w:pPr>
      <w:r>
        <w:t>Custom Dataset Implementation</w:t>
      </w:r>
    </w:p>
    <w:p>
      <w:pPr>
        <w:numPr>
          <w:ilvl w:val="2"/>
          <w:numId w:val="900"/>
        </w:numPr>
        <w:spacing w:before="0" w:after="0"/>
      </w:pPr>
      <w:r>
        <w:t>File-based Datasets</w:t>
      </w:r>
    </w:p>
    <w:p>
      <w:pPr>
        <w:numPr>
          <w:ilvl w:val="2"/>
          <w:numId w:val="900"/>
        </w:numPr>
        <w:spacing w:before="0" w:after="0"/>
      </w:pPr>
      <w:r>
        <w:t>In-memory Datasets</w:t>
      </w:r>
    </w:p>
    <w:p>
      <w:pPr>
        <w:numPr>
          <w:ilvl w:val="2"/>
          <w:numId w:val="900"/>
        </w:numPr>
        <w:spacing w:before="0" w:after="0"/>
      </w:pPr>
      <w:r>
        <w:t>Lazy Loading Strategies</w:t>
      </w:r>
    </w:p>
    <w:p>
      <w:pPr>
        <w:numPr>
          <w:ilvl w:val="0"/>
          <w:numId w:val="900"/>
        </w:numPr>
        <w:spacing w:before="0" w:after="0"/>
      </w:pPr>
      <w:r>
        <w:t>DataLoader Class</w:t>
      </w:r>
    </w:p>
    <w:p>
      <w:pPr>
        <w:numPr>
          <w:ilvl w:val="1"/>
          <w:numId w:val="900"/>
        </w:numPr>
        <w:spacing w:before="0" w:after="0"/>
      </w:pPr>
      <w:r>
        <w:t>Creating DataLoaders</w:t>
      </w:r>
    </w:p>
    <w:p>
      <w:pPr>
        <w:numPr>
          <w:ilvl w:val="2"/>
          <w:numId w:val="900"/>
        </w:numPr>
        <w:spacing w:before="0" w:after="0"/>
      </w:pPr>
      <w:r>
        <w:t>Basic DataLoader Setup</w:t>
      </w:r>
    </w:p>
    <w:p>
      <w:pPr>
        <w:numPr>
          <w:ilvl w:val="2"/>
          <w:numId w:val="900"/>
        </w:numPr>
        <w:spacing w:before="0" w:after="0"/>
      </w:pPr>
      <w:r>
        <w:t>Batch Size Configuration</w:t>
      </w:r>
    </w:p>
    <w:p>
      <w:pPr>
        <w:numPr>
          <w:ilvl w:val="1"/>
          <w:numId w:val="900"/>
        </w:numPr>
        <w:spacing w:before="0" w:after="0"/>
      </w:pPr>
      <w:r>
        <w:t>Data Shuffling</w:t>
      </w:r>
    </w:p>
    <w:p>
      <w:pPr>
        <w:numPr>
          <w:ilvl w:val="2"/>
          <w:numId w:val="900"/>
        </w:numPr>
        <w:spacing w:before="0" w:after="0"/>
      </w:pPr>
      <w:r>
        <w:t>Random Shuffling</w:t>
      </w:r>
    </w:p>
    <w:p>
      <w:pPr>
        <w:numPr>
          <w:ilvl w:val="2"/>
          <w:numId w:val="900"/>
        </w:numPr>
        <w:spacing w:before="0" w:after="0"/>
      </w:pPr>
      <w:r>
        <w:t>Deterministic Shuffling</w:t>
      </w:r>
    </w:p>
    <w:p>
      <w:pPr>
        <w:numPr>
          <w:ilvl w:val="1"/>
          <w:numId w:val="900"/>
        </w:numPr>
        <w:spacing w:before="0" w:after="0"/>
      </w:pPr>
      <w:r>
        <w:t>Parallel Data Loading</w:t>
      </w:r>
    </w:p>
    <w:p>
      <w:pPr>
        <w:numPr>
          <w:ilvl w:val="2"/>
          <w:numId w:val="900"/>
        </w:numPr>
        <w:spacing w:before="0" w:after="0"/>
      </w:pPr>
      <w:r>
        <w:t>num_workers Parameter</w:t>
      </w:r>
    </w:p>
    <w:p>
      <w:pPr>
        <w:numPr>
          <w:ilvl w:val="2"/>
          <w:numId w:val="900"/>
        </w:numPr>
        <w:spacing w:before="0" w:after="0"/>
      </w:pPr>
      <w:r>
        <w:t>Multiprocessing Considerations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pin_memory Option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Weighted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0"/>
          <w:numId w:val="900"/>
        </w:numPr>
        <w:spacing w:before="0" w:after="0"/>
      </w:pPr>
      <w:r>
        <w:t>Built-in Datasets</w:t>
      </w:r>
    </w:p>
    <w:p>
      <w:pPr>
        <w:numPr>
          <w:ilvl w:val="1"/>
          <w:numId w:val="900"/>
        </w:numPr>
        <w:spacing w:before="0" w:after="0"/>
      </w:pPr>
      <w:r>
        <w:t>TorchVision Datasets</w:t>
      </w:r>
    </w:p>
    <w:p>
      <w:pPr>
        <w:numPr>
          <w:ilvl w:val="2"/>
          <w:numId w:val="900"/>
        </w:numPr>
        <w:spacing w:before="0" w:after="0"/>
      </w:pPr>
      <w:r>
        <w:t>MNIST</w:t>
      </w:r>
    </w:p>
    <w:p>
      <w:pPr>
        <w:numPr>
          <w:ilvl w:val="2"/>
          <w:numId w:val="900"/>
        </w:numPr>
        <w:spacing w:before="0" w:after="0"/>
      </w:pPr>
      <w:r>
        <w:t>CIFAR-10 and CIFAR-100</w:t>
      </w:r>
    </w:p>
    <w:p>
      <w:pPr>
        <w:numPr>
          <w:ilvl w:val="2"/>
          <w:numId w:val="900"/>
        </w:numPr>
        <w:spacing w:before="0" w:after="0"/>
      </w:pPr>
      <w:r>
        <w:t>ImageNet</w:t>
      </w:r>
    </w:p>
    <w:p>
      <w:pPr>
        <w:numPr>
          <w:ilvl w:val="2"/>
          <w:numId w:val="900"/>
        </w:numPr>
        <w:spacing w:before="0" w:after="0"/>
      </w:pPr>
      <w:r>
        <w:t>COCO</w:t>
      </w:r>
    </w:p>
    <w:p>
      <w:pPr>
        <w:numPr>
          <w:ilvl w:val="1"/>
          <w:numId w:val="900"/>
        </w:numPr>
        <w:spacing w:before="0" w:after="0"/>
      </w:pPr>
      <w:r>
        <w:t>TorchText Datasets</w:t>
      </w:r>
    </w:p>
    <w:p>
      <w:pPr>
        <w:numPr>
          <w:ilvl w:val="2"/>
          <w:numId w:val="900"/>
        </w:numPr>
        <w:spacing w:before="0" w:after="0"/>
      </w:pPr>
      <w:r>
        <w:t>IMDB Reviews</w:t>
      </w:r>
    </w:p>
    <w:p>
      <w:pPr>
        <w:numPr>
          <w:ilvl w:val="2"/>
          <w:numId w:val="900"/>
        </w:numPr>
        <w:spacing w:before="0" w:after="0"/>
      </w:pPr>
      <w:r>
        <w:t>AG News</w:t>
      </w:r>
    </w:p>
    <w:p>
      <w:pPr>
        <w:numPr>
          <w:ilvl w:val="2"/>
          <w:numId w:val="900"/>
        </w:numPr>
        <w:spacing w:before="0" w:after="0"/>
      </w:pPr>
      <w:r>
        <w:t>Multi30k</w:t>
      </w:r>
    </w:p>
    <w:p>
      <w:pPr>
        <w:numPr>
          <w:ilvl w:val="1"/>
          <w:numId w:val="900"/>
        </w:numPr>
        <w:spacing w:before="0" w:after="0"/>
      </w:pPr>
      <w:r>
        <w:t>TorchAudio Datasets</w:t>
      </w:r>
    </w:p>
    <w:p>
      <w:pPr>
        <w:numPr>
          <w:ilvl w:val="2"/>
          <w:numId w:val="900"/>
        </w:numPr>
        <w:spacing w:before="0" w:after="0"/>
      </w:pPr>
      <w:r>
        <w:t>LibriSpeech</w:t>
      </w:r>
    </w:p>
    <w:p>
      <w:pPr>
        <w:numPr>
          <w:ilvl w:val="2"/>
          <w:numId w:val="900"/>
        </w:numPr>
        <w:spacing w:before="0" w:after="0"/>
      </w:pPr>
      <w:r>
        <w:t>GTZAN</w:t>
      </w:r>
    </w:p>
    <w:p>
      <w:pPr>
        <w:numPr>
          <w:ilvl w:val="0"/>
          <w:numId w:val="900"/>
        </w:numPr>
        <w:spacing w:before="0" w:after="0"/>
      </w:pPr>
      <w:r>
        <w:t>Data Transformations</w:t>
      </w:r>
    </w:p>
    <w:p>
      <w:pPr>
        <w:numPr>
          <w:ilvl w:val="1"/>
          <w:numId w:val="900"/>
        </w:numPr>
        <w:spacing w:before="0" w:after="0"/>
      </w:pPr>
      <w:r>
        <w:t>TorchVision Transforms</w:t>
      </w:r>
    </w:p>
    <w:p>
      <w:pPr>
        <w:numPr>
          <w:ilvl w:val="2"/>
          <w:numId w:val="900"/>
        </w:numPr>
        <w:spacing w:before="0" w:after="0"/>
      </w:pPr>
      <w:r>
        <w:t>Geometric Transformations</w:t>
      </w:r>
    </w:p>
    <w:p>
      <w:pPr>
        <w:numPr>
          <w:ilvl w:val="3"/>
          <w:numId w:val="900"/>
        </w:numPr>
        <w:spacing w:before="0" w:after="0"/>
      </w:pPr>
      <w:r>
        <w:t>Resize</w:t>
      </w:r>
    </w:p>
    <w:p>
      <w:pPr>
        <w:numPr>
          <w:ilvl w:val="3"/>
          <w:numId w:val="900"/>
        </w:numPr>
        <w:spacing w:before="0" w:after="0"/>
      </w:pPr>
      <w:r>
        <w:t>CenterCrop</w:t>
      </w:r>
    </w:p>
    <w:p>
      <w:pPr>
        <w:numPr>
          <w:ilvl w:val="3"/>
          <w:numId w:val="900"/>
        </w:numPr>
        <w:spacing w:before="0" w:after="0"/>
      </w:pPr>
      <w:r>
        <w:t>RandomCrop</w:t>
      </w:r>
    </w:p>
    <w:p>
      <w:pPr>
        <w:numPr>
          <w:ilvl w:val="3"/>
          <w:numId w:val="900"/>
        </w:numPr>
        <w:spacing w:before="0" w:after="0"/>
      </w:pPr>
      <w:r>
        <w:t>RandomHorizontalFlip</w:t>
      </w:r>
    </w:p>
    <w:p>
      <w:pPr>
        <w:numPr>
          <w:ilvl w:val="3"/>
          <w:numId w:val="900"/>
        </w:numPr>
        <w:spacing w:before="0" w:after="0"/>
      </w:pPr>
      <w:r>
        <w:t>RandomVerticalFlip</w:t>
      </w:r>
    </w:p>
    <w:p>
      <w:pPr>
        <w:numPr>
          <w:ilvl w:val="3"/>
          <w:numId w:val="900"/>
        </w:numPr>
        <w:spacing w:before="0" w:after="0"/>
      </w:pPr>
      <w:r>
        <w:t>RandomRotation</w:t>
      </w:r>
    </w:p>
    <w:p>
      <w:pPr>
        <w:numPr>
          <w:ilvl w:val="2"/>
          <w:numId w:val="900"/>
        </w:numPr>
        <w:spacing w:before="0" w:after="0"/>
      </w:pPr>
      <w:r>
        <w:t>Color Transformations</w:t>
      </w:r>
    </w:p>
    <w:p>
      <w:pPr>
        <w:numPr>
          <w:ilvl w:val="3"/>
          <w:numId w:val="900"/>
        </w:numPr>
        <w:spacing w:before="0" w:after="0"/>
      </w:pPr>
      <w:r>
        <w:t>ColorJitter</w:t>
      </w:r>
    </w:p>
    <w:p>
      <w:pPr>
        <w:numPr>
          <w:ilvl w:val="3"/>
          <w:numId w:val="900"/>
        </w:numPr>
        <w:spacing w:before="0" w:after="0"/>
      </w:pPr>
      <w:r>
        <w:t>RandomGrayscale</w:t>
      </w:r>
    </w:p>
    <w:p>
      <w:pPr>
        <w:numPr>
          <w:ilvl w:val="3"/>
          <w:numId w:val="900"/>
        </w:numPr>
        <w:spacing w:before="0" w:after="0"/>
      </w:pPr>
      <w:r>
        <w:t>Normalize</w:t>
      </w:r>
    </w:p>
    <w:p>
      <w:pPr>
        <w:numPr>
          <w:ilvl w:val="2"/>
          <w:numId w:val="900"/>
        </w:numPr>
        <w:spacing w:before="0" w:after="0"/>
      </w:pPr>
      <w:r>
        <w:t>Tensor Conversions</w:t>
      </w:r>
    </w:p>
    <w:p>
      <w:pPr>
        <w:numPr>
          <w:ilvl w:val="3"/>
          <w:numId w:val="900"/>
        </w:numPr>
        <w:spacing w:before="0" w:after="0"/>
      </w:pPr>
      <w:r>
        <w:t>ToTensor</w:t>
      </w:r>
    </w:p>
    <w:p>
      <w:pPr>
        <w:numPr>
          <w:ilvl w:val="3"/>
          <w:numId w:val="900"/>
        </w:numPr>
        <w:spacing w:before="0" w:after="0"/>
      </w:pPr>
      <w:r>
        <w:t>ToPILImage</w:t>
      </w:r>
    </w:p>
    <w:p>
      <w:pPr>
        <w:numPr>
          <w:ilvl w:val="1"/>
          <w:numId w:val="900"/>
        </w:numPr>
        <w:spacing w:before="0" w:after="0"/>
      </w:pPr>
      <w:r>
        <w:t>Transform Composition</w:t>
      </w:r>
    </w:p>
    <w:p>
      <w:pPr>
        <w:numPr>
          <w:ilvl w:val="2"/>
          <w:numId w:val="900"/>
        </w:numPr>
        <w:spacing w:before="0" w:after="0"/>
      </w:pPr>
      <w:r>
        <w:t>Compose</w:t>
      </w:r>
    </w:p>
    <w:p>
      <w:pPr>
        <w:numPr>
          <w:ilvl w:val="2"/>
          <w:numId w:val="900"/>
        </w:numPr>
        <w:spacing w:before="0" w:after="0"/>
      </w:pPr>
      <w:r>
        <w:t>Sequential Application</w:t>
      </w:r>
    </w:p>
    <w:p>
      <w:pPr>
        <w:numPr>
          <w:ilvl w:val="1"/>
          <w:numId w:val="900"/>
        </w:numPr>
        <w:spacing w:before="0" w:after="0"/>
      </w:pPr>
      <w:r>
        <w:t>Custom Transformations</w:t>
      </w:r>
    </w:p>
    <w:p>
      <w:pPr>
        <w:numPr>
          <w:ilvl w:val="2"/>
          <w:numId w:val="900"/>
        </w:numPr>
        <w:spacing w:before="0" w:after="0"/>
      </w:pPr>
      <w:r>
        <w:t>Implementing Custom Transforms</w:t>
      </w:r>
    </w:p>
    <w:p>
      <w:pPr>
        <w:numPr>
          <w:ilvl w:val="2"/>
          <w:numId w:val="900"/>
        </w:numPr>
        <w:spacing w:before="0" w:after="0"/>
      </w:pPr>
      <w:r>
        <w:t>Callable Classes</w:t>
      </w:r>
    </w:p>
    <w:p>
      <w:pPr>
        <w:numPr>
          <w:ilvl w:val="1"/>
          <w:numId w:val="900"/>
        </w:numPr>
        <w:spacing w:before="0" w:after="0"/>
      </w:pPr>
      <w:r>
        <w:t>Data Augmentation Strategies</w:t>
      </w:r>
    </w:p>
    <w:p>
      <w:pPr>
        <w:numPr>
          <w:ilvl w:val="2"/>
          <w:numId w:val="900"/>
        </w:numPr>
        <w:spacing w:before="0" w:after="0"/>
      </w:pPr>
      <w:r>
        <w:t>Training vs Validation Transforms</w:t>
      </w:r>
    </w:p>
    <w:p>
      <w:pPr>
        <w:numPr>
          <w:ilvl w:val="2"/>
          <w:numId w:val="900"/>
        </w:numPr>
        <w:spacing w:before="0" w:after="0"/>
      </w:pPr>
      <w:r>
        <w:t>Augmentation Policies</w:t>
      </w:r>
    </w:p>
    <w:p>
      <w:pPr>
        <w:pStyle w:val="Heading1"/>
      </w:pPr>
      <w:r>
        <w:t>Training and Evaluating Models</w:t>
      </w:r>
    </w:p>
    <w:p>
      <w:pPr>
        <w:numPr>
          <w:ilvl w:val="0"/>
          <w:numId w:val="900"/>
        </w:numPr>
        <w:spacing w:before="0" w:after="0"/>
      </w:pPr>
      <w:r>
        <w:t>The Training Loop</w:t>
      </w:r>
    </w:p>
    <w:p>
      <w:pPr>
        <w:numPr>
          <w:ilvl w:val="1"/>
          <w:numId w:val="900"/>
        </w:numPr>
        <w:spacing w:before="0" w:after="0"/>
      </w:pPr>
      <w:r>
        <w:t>Training Loop Structure</w:t>
      </w:r>
    </w:p>
    <w:p>
      <w:pPr>
        <w:numPr>
          <w:ilvl w:val="2"/>
          <w:numId w:val="900"/>
        </w:numPr>
        <w:spacing w:before="0" w:after="0"/>
      </w:pPr>
      <w:r>
        <w:t>Epoch and Batch Iteration</w:t>
      </w:r>
    </w:p>
    <w:p>
      <w:pPr>
        <w:numPr>
          <w:ilvl w:val="2"/>
          <w:numId w:val="900"/>
        </w:numPr>
        <w:spacing w:before="0" w:after="0"/>
      </w:pPr>
      <w:r>
        <w:t>Mode Switching</w:t>
      </w:r>
    </w:p>
    <w:p>
      <w:pPr>
        <w:numPr>
          <w:ilvl w:val="1"/>
          <w:numId w:val="900"/>
        </w:numPr>
        <w:spacing w:before="0" w:after="0"/>
      </w:pPr>
      <w:r>
        <w:t>Forward Pass</w:t>
      </w:r>
    </w:p>
    <w:p>
      <w:pPr>
        <w:numPr>
          <w:ilvl w:val="2"/>
          <w:numId w:val="900"/>
        </w:numPr>
        <w:spacing w:before="0" w:after="0"/>
      </w:pPr>
      <w:r>
        <w:t>Input Processing</w:t>
      </w:r>
    </w:p>
    <w:p>
      <w:pPr>
        <w:numPr>
          <w:ilvl w:val="2"/>
          <w:numId w:val="900"/>
        </w:numPr>
        <w:spacing w:before="0" w:after="0"/>
      </w:pPr>
      <w:r>
        <w:t>Model Prediction</w:t>
      </w:r>
    </w:p>
    <w:p>
      <w:pPr>
        <w:numPr>
          <w:ilvl w:val="1"/>
          <w:numId w:val="900"/>
        </w:numPr>
        <w:spacing w:before="0" w:after="0"/>
      </w:pPr>
      <w:r>
        <w:t>Loss Calculation</w:t>
      </w:r>
    </w:p>
    <w:p>
      <w:pPr>
        <w:numPr>
          <w:ilvl w:val="2"/>
          <w:numId w:val="900"/>
        </w:numPr>
        <w:spacing w:before="0" w:after="0"/>
      </w:pPr>
      <w:r>
        <w:t>Loss Function Application</w:t>
      </w:r>
    </w:p>
    <w:p>
      <w:pPr>
        <w:numPr>
          <w:ilvl w:val="2"/>
          <w:numId w:val="900"/>
        </w:numPr>
        <w:spacing w:before="0" w:after="0"/>
      </w:pPr>
      <w:r>
        <w:t>Loss Aggregation</w:t>
      </w:r>
    </w:p>
    <w:p>
      <w:pPr>
        <w:numPr>
          <w:ilvl w:val="1"/>
          <w:numId w:val="900"/>
        </w:numPr>
        <w:spacing w:before="0" w:after="0"/>
      </w:pPr>
      <w:r>
        <w:t>Backward Pass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Backpropagation</w:t>
      </w:r>
    </w:p>
    <w:p>
      <w:pPr>
        <w:numPr>
          <w:ilvl w:val="1"/>
          <w:numId w:val="900"/>
        </w:numPr>
        <w:spacing w:before="0" w:after="0"/>
      </w:pPr>
      <w:r>
        <w:t>Parameter Updates</w:t>
      </w:r>
    </w:p>
    <w:p>
      <w:pPr>
        <w:numPr>
          <w:ilvl w:val="2"/>
          <w:numId w:val="900"/>
        </w:numPr>
        <w:spacing w:before="0" w:after="0"/>
      </w:pPr>
      <w:r>
        <w:t>Optimizer Step</w:t>
      </w:r>
    </w:p>
    <w:p>
      <w:pPr>
        <w:numPr>
          <w:ilvl w:val="2"/>
          <w:numId w:val="900"/>
        </w:numPr>
        <w:spacing w:before="0" w:after="0"/>
      </w:pPr>
      <w:r>
        <w:t>Gradient Zeroing</w:t>
      </w:r>
    </w:p>
    <w:p>
      <w:pPr>
        <w:numPr>
          <w:ilvl w:val="1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Loss Monitoring</w:t>
      </w:r>
    </w:p>
    <w:p>
      <w:pPr>
        <w:numPr>
          <w:ilvl w:val="2"/>
          <w:numId w:val="900"/>
        </w:numPr>
        <w:spacing w:before="0" w:after="0"/>
      </w:pPr>
      <w:r>
        <w:t>Metric Calculation</w:t>
      </w:r>
    </w:p>
    <w:p>
      <w:pPr>
        <w:numPr>
          <w:ilvl w:val="0"/>
          <w:numId w:val="900"/>
        </w:numPr>
        <w:spacing w:before="0" w:after="0"/>
      </w:pPr>
      <w:r>
        <w:t>Optimizers (torch.optim)</w:t>
      </w:r>
    </w:p>
    <w:p>
      <w:pPr>
        <w:numPr>
          <w:ilvl w:val="1"/>
          <w:numId w:val="900"/>
        </w:numPr>
        <w:spacing w:before="0" w:after="0"/>
      </w:pPr>
      <w:r>
        <w:t>Gradient Descent Variants</w:t>
      </w:r>
    </w:p>
    <w:p>
      <w:pPr>
        <w:numPr>
          <w:ilvl w:val="2"/>
          <w:numId w:val="900"/>
        </w:numPr>
        <w:spacing w:before="0" w:after="0"/>
      </w:pPr>
      <w:r>
        <w:t>Stochastic Gradient Descent (SGD)</w:t>
      </w:r>
    </w:p>
    <w:p>
      <w:pPr>
        <w:numPr>
          <w:ilvl w:val="3"/>
          <w:numId w:val="900"/>
        </w:numPr>
        <w:spacing w:before="0" w:after="0"/>
      </w:pPr>
      <w:r>
        <w:t>Learning Rate</w:t>
      </w:r>
    </w:p>
    <w:p>
      <w:pPr>
        <w:numPr>
          <w:ilvl w:val="3"/>
          <w:numId w:val="900"/>
        </w:numPr>
        <w:spacing w:before="0" w:after="0"/>
      </w:pPr>
      <w:r>
        <w:t>Momentum</w:t>
      </w:r>
    </w:p>
    <w:p>
      <w:pPr>
        <w:numPr>
          <w:ilvl w:val="3"/>
          <w:numId w:val="900"/>
        </w:numPr>
        <w:spacing w:before="0" w:after="0"/>
      </w:pPr>
      <w:r>
        <w:t>Weight Decay</w:t>
      </w:r>
    </w:p>
    <w:p>
      <w:pPr>
        <w:numPr>
          <w:ilvl w:val="3"/>
          <w:numId w:val="900"/>
        </w:numPr>
        <w:spacing w:before="0" w:after="0"/>
      </w:pPr>
      <w:r>
        <w:t>Nesterov Momentum</w:t>
      </w:r>
    </w:p>
    <w:p>
      <w:pPr>
        <w:numPr>
          <w:ilvl w:val="2"/>
          <w:numId w:val="900"/>
        </w:numPr>
        <w:spacing w:before="0" w:after="0"/>
      </w:pPr>
      <w:r>
        <w:t>Mini-batch Gradient Descent</w:t>
      </w:r>
    </w:p>
    <w:p>
      <w:pPr>
        <w:numPr>
          <w:ilvl w:val="1"/>
          <w:numId w:val="900"/>
        </w:numPr>
        <w:spacing w:before="0" w:after="0"/>
      </w:pPr>
      <w:r>
        <w:t>Adaptive Optimizers</w:t>
      </w:r>
    </w:p>
    <w:p>
      <w:pPr>
        <w:numPr>
          <w:ilvl w:val="2"/>
          <w:numId w:val="900"/>
        </w:numPr>
        <w:spacing w:before="0" w:after="0"/>
      </w:pPr>
      <w:r>
        <w:t>Adam</w:t>
      </w:r>
    </w:p>
    <w:p>
      <w:pPr>
        <w:numPr>
          <w:ilvl w:val="3"/>
          <w:numId w:val="900"/>
        </w:numPr>
        <w:spacing w:before="0" w:after="0"/>
      </w:pPr>
      <w:r>
        <w:t>Adaptive Learning Rates</w:t>
      </w:r>
    </w:p>
    <w:p>
      <w:pPr>
        <w:numPr>
          <w:ilvl w:val="3"/>
          <w:numId w:val="900"/>
        </w:numPr>
        <w:spacing w:before="0" w:after="0"/>
      </w:pPr>
      <w:r>
        <w:t>Beta Parameters</w:t>
      </w:r>
    </w:p>
    <w:p>
      <w:pPr>
        <w:numPr>
          <w:ilvl w:val="3"/>
          <w:numId w:val="900"/>
        </w:numPr>
        <w:spacing w:before="0" w:after="0"/>
      </w:pPr>
      <w:r>
        <w:t>Epsilon Parameter</w:t>
      </w:r>
    </w:p>
    <w:p>
      <w:pPr>
        <w:numPr>
          <w:ilvl w:val="2"/>
          <w:numId w:val="900"/>
        </w:numPr>
        <w:spacing w:before="0" w:after="0"/>
      </w:pPr>
      <w:r>
        <w:t>AdamW</w:t>
      </w:r>
    </w:p>
    <w:p>
      <w:pPr>
        <w:numPr>
          <w:ilvl w:val="3"/>
          <w:numId w:val="900"/>
        </w:numPr>
        <w:spacing w:before="0" w:after="0"/>
      </w:pPr>
      <w:r>
        <w:t>Decoupled Weight Decay</w:t>
      </w:r>
    </w:p>
    <w:p>
      <w:pPr>
        <w:numPr>
          <w:ilvl w:val="2"/>
          <w:numId w:val="900"/>
        </w:numPr>
        <w:spacing w:before="0" w:after="0"/>
      </w:pPr>
      <w:r>
        <w:t>RMSprop</w:t>
      </w:r>
    </w:p>
    <w:p>
      <w:pPr>
        <w:numPr>
          <w:ilvl w:val="3"/>
          <w:numId w:val="900"/>
        </w:numPr>
        <w:spacing w:before="0" w:after="0"/>
      </w:pPr>
      <w:r>
        <w:t>Moving Average of Squared Gradients</w:t>
      </w:r>
    </w:p>
    <w:p>
      <w:pPr>
        <w:numPr>
          <w:ilvl w:val="2"/>
          <w:numId w:val="900"/>
        </w:numPr>
        <w:spacing w:before="0" w:after="0"/>
      </w:pPr>
      <w:r>
        <w:t>Adagrad</w:t>
      </w:r>
    </w:p>
    <w:p>
      <w:pPr>
        <w:numPr>
          <w:ilvl w:val="3"/>
          <w:numId w:val="900"/>
        </w:numPr>
        <w:spacing w:before="0" w:after="0"/>
      </w:pPr>
      <w:r>
        <w:t>Accumulated Squared Gradients</w:t>
      </w:r>
    </w:p>
    <w:p>
      <w:pPr>
        <w:numPr>
          <w:ilvl w:val="2"/>
          <w:numId w:val="900"/>
        </w:numPr>
        <w:spacing w:before="0" w:after="0"/>
      </w:pPr>
      <w:r>
        <w:t>Adadelta</w:t>
      </w:r>
    </w:p>
    <w:p>
      <w:pPr>
        <w:numPr>
          <w:ilvl w:val="3"/>
          <w:numId w:val="900"/>
        </w:numPr>
        <w:spacing w:before="0" w:after="0"/>
      </w:pPr>
      <w:r>
        <w:t>Adaptive Learning Rate</w:t>
      </w:r>
    </w:p>
    <w:p>
      <w:pPr>
        <w:numPr>
          <w:ilvl w:val="1"/>
          <w:numId w:val="900"/>
        </w:numPr>
        <w:spacing w:before="0" w:after="0"/>
      </w:pPr>
      <w:r>
        <w:t>Learning Rate Scheduling</w:t>
      </w:r>
    </w:p>
    <w:p>
      <w:pPr>
        <w:numPr>
          <w:ilvl w:val="2"/>
          <w:numId w:val="900"/>
        </w:numPr>
        <w:spacing w:before="0" w:after="0"/>
      </w:pPr>
      <w:r>
        <w:t>StepLR</w:t>
      </w:r>
    </w:p>
    <w:p>
      <w:pPr>
        <w:numPr>
          <w:ilvl w:val="2"/>
          <w:numId w:val="900"/>
        </w:numPr>
        <w:spacing w:before="0" w:after="0"/>
      </w:pPr>
      <w:r>
        <w:t>MultiStepLR</w:t>
      </w:r>
    </w:p>
    <w:p>
      <w:pPr>
        <w:numPr>
          <w:ilvl w:val="2"/>
          <w:numId w:val="900"/>
        </w:numPr>
        <w:spacing w:before="0" w:after="0"/>
      </w:pPr>
      <w:r>
        <w:t>ExponentialLR</w:t>
      </w:r>
    </w:p>
    <w:p>
      <w:pPr>
        <w:numPr>
          <w:ilvl w:val="2"/>
          <w:numId w:val="900"/>
        </w:numPr>
        <w:spacing w:before="0" w:after="0"/>
      </w:pPr>
      <w:r>
        <w:t>CosineAnnealingLR</w:t>
      </w:r>
    </w:p>
    <w:p>
      <w:pPr>
        <w:numPr>
          <w:ilvl w:val="2"/>
          <w:numId w:val="900"/>
        </w:numPr>
        <w:spacing w:before="0" w:after="0"/>
      </w:pPr>
      <w:r>
        <w:t>ReduceLROnPlateau</w:t>
      </w:r>
    </w:p>
    <w:p>
      <w:pPr>
        <w:numPr>
          <w:ilvl w:val="2"/>
          <w:numId w:val="900"/>
        </w:numPr>
        <w:spacing w:before="0" w:after="0"/>
      </w:pPr>
      <w:r>
        <w:t>Custom Schedulers</w:t>
      </w:r>
    </w:p>
    <w:p>
      <w:pPr>
        <w:numPr>
          <w:ilvl w:val="1"/>
          <w:numId w:val="900"/>
        </w:numPr>
        <w:spacing w:before="0" w:after="0"/>
      </w:pPr>
      <w:r>
        <w:t>Optimizer State Management</w:t>
      </w:r>
    </w:p>
    <w:p>
      <w:pPr>
        <w:numPr>
          <w:ilvl w:val="2"/>
          <w:numId w:val="900"/>
        </w:numPr>
        <w:spacing w:before="0" w:after="0"/>
      </w:pPr>
      <w:r>
        <w:t>State Dictionary</w:t>
      </w:r>
    </w:p>
    <w:p>
      <w:pPr>
        <w:numPr>
          <w:ilvl w:val="2"/>
          <w:numId w:val="900"/>
        </w:numPr>
        <w:spacing w:before="0" w:after="0"/>
      </w:pPr>
      <w:r>
        <w:t>Checkpoint Saving and Loading</w:t>
      </w:r>
    </w:p>
    <w:p>
      <w:pPr>
        <w:numPr>
          <w:ilvl w:val="0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Evaluation Mode</w:t>
      </w:r>
    </w:p>
    <w:p>
      <w:pPr>
        <w:numPr>
          <w:ilvl w:val="2"/>
          <w:numId w:val="900"/>
        </w:numPr>
        <w:spacing w:before="0" w:after="0"/>
      </w:pPr>
      <w:r>
        <w:t>model.eval() vs model.train()</w:t>
      </w:r>
    </w:p>
    <w:p>
      <w:pPr>
        <w:numPr>
          <w:ilvl w:val="2"/>
          <w:numId w:val="900"/>
        </w:numPr>
        <w:spacing w:before="0" w:after="0"/>
      </w:pPr>
      <w:r>
        <w:t>Batch Normalization Behavior</w:t>
      </w:r>
    </w:p>
    <w:p>
      <w:pPr>
        <w:numPr>
          <w:ilvl w:val="2"/>
          <w:numId w:val="900"/>
        </w:numPr>
        <w:spacing w:before="0" w:after="0"/>
      </w:pPr>
      <w:r>
        <w:t>Dropout Behavior</w:t>
      </w:r>
    </w:p>
    <w:p>
      <w:pPr>
        <w:numPr>
          <w:ilvl w:val="1"/>
          <w:numId w:val="900"/>
        </w:numPr>
        <w:spacing w:before="0" w:after="0"/>
      </w:pPr>
      <w:r>
        <w:t>Inference Process</w:t>
      </w:r>
    </w:p>
    <w:p>
      <w:pPr>
        <w:numPr>
          <w:ilvl w:val="2"/>
          <w:numId w:val="900"/>
        </w:numPr>
        <w:spacing w:before="0" w:after="0"/>
      </w:pPr>
      <w:r>
        <w:t>torch.no_grad() Context</w:t>
      </w:r>
    </w:p>
    <w:p>
      <w:pPr>
        <w:numPr>
          <w:ilvl w:val="2"/>
          <w:numId w:val="900"/>
        </w:numPr>
        <w:spacing w:before="0" w:after="0"/>
      </w:pPr>
      <w:r>
        <w:t>Prediction Generation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Confusion Matrix</w:t>
      </w:r>
    </w:p>
    <w:p>
      <w:pPr>
        <w:numPr>
          <w:ilvl w:val="3"/>
          <w:numId w:val="900"/>
        </w:numPr>
        <w:spacing w:before="0" w:after="0"/>
      </w:pPr>
      <w:r>
        <w:t>ROC Curve and AUC</w:t>
      </w:r>
    </w:p>
    <w:p>
      <w:pPr>
        <w:numPr>
          <w:ilvl w:val="3"/>
          <w:numId w:val="900"/>
        </w:numPr>
        <w:spacing w:before="0" w:after="0"/>
      </w:pPr>
      <w:r>
        <w:t>Precision-Recall Curve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3"/>
          <w:numId w:val="900"/>
        </w:numPr>
        <w:spacing w:before="0" w:after="0"/>
      </w:pPr>
      <w:r>
        <w:t>Mean Absolute Percentage Error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Stratified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0"/>
          <w:numId w:val="900"/>
        </w:numPr>
        <w:spacing w:before="0" w:after="0"/>
      </w:pPr>
      <w:r>
        <w:t>Overfitting and Underfitting</w:t>
      </w:r>
    </w:p>
    <w:p>
      <w:pPr>
        <w:numPr>
          <w:ilvl w:val="1"/>
          <w:numId w:val="900"/>
        </w:numPr>
        <w:spacing w:before="0" w:after="0"/>
      </w:pPr>
      <w:r>
        <w:t>Identifying Overfitting</w:t>
      </w:r>
    </w:p>
    <w:p>
      <w:pPr>
        <w:numPr>
          <w:ilvl w:val="2"/>
          <w:numId w:val="900"/>
        </w:numPr>
        <w:spacing w:before="0" w:after="0"/>
      </w:pPr>
      <w:r>
        <w:t>Training vs Validation Performance</w:t>
      </w:r>
    </w:p>
    <w:p>
      <w:pPr>
        <w:numPr>
          <w:ilvl w:val="2"/>
          <w:numId w:val="900"/>
        </w:numPr>
        <w:spacing w:before="0" w:after="0"/>
      </w:pPr>
      <w:r>
        <w:t>Learning Curves</w:t>
      </w:r>
    </w:p>
    <w:p>
      <w:pPr>
        <w:numPr>
          <w:ilvl w:val="1"/>
          <w:numId w:val="900"/>
        </w:numPr>
        <w:spacing w:before="0" w:after="0"/>
      </w:pPr>
      <w:r>
        <w:t>Identifying Underfitting</w:t>
      </w:r>
    </w:p>
    <w:p>
      <w:pPr>
        <w:numPr>
          <w:ilvl w:val="2"/>
          <w:numId w:val="900"/>
        </w:numPr>
        <w:spacing w:before="0" w:after="0"/>
      </w:pPr>
      <w:r>
        <w:t>Poor Training Performance</w:t>
      </w:r>
    </w:p>
    <w:p>
      <w:pPr>
        <w:numPr>
          <w:ilvl w:val="2"/>
          <w:numId w:val="900"/>
        </w:numPr>
        <w:spacing w:before="0" w:after="0"/>
      </w:pPr>
      <w:r>
        <w:t>High Bias Indicators</w:t>
      </w:r>
    </w:p>
    <w:p>
      <w:pPr>
        <w:numPr>
          <w:ilvl w:val="1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Generalization Gap</w:t>
      </w:r>
    </w:p>
    <w:p>
      <w:pPr>
        <w:numPr>
          <w:ilvl w:val="0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Weight Regularization</w:t>
      </w:r>
    </w:p>
    <w:p>
      <w:pPr>
        <w:numPr>
          <w:ilvl w:val="2"/>
          <w:numId w:val="900"/>
        </w:numPr>
        <w:spacing w:before="0" w:after="0"/>
      </w:pPr>
      <w:r>
        <w:t>L1 Regularization (Lasso)</w:t>
      </w:r>
    </w:p>
    <w:p>
      <w:pPr>
        <w:numPr>
          <w:ilvl w:val="2"/>
          <w:numId w:val="900"/>
        </w:numPr>
        <w:spacing w:before="0" w:after="0"/>
      </w:pPr>
      <w:r>
        <w:t>L2 Regularization (Ridge)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1"/>
          <w:numId w:val="900"/>
        </w:numPr>
        <w:spacing w:before="0" w:after="0"/>
      </w:pPr>
      <w:r>
        <w:t>Structural Regularization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3"/>
          <w:numId w:val="900"/>
        </w:numPr>
        <w:spacing w:before="0" w:after="0"/>
      </w:pPr>
      <w:r>
        <w:t>Standard Dropout</w:t>
      </w:r>
    </w:p>
    <w:p>
      <w:pPr>
        <w:numPr>
          <w:ilvl w:val="3"/>
          <w:numId w:val="900"/>
        </w:numPr>
        <w:spacing w:before="0" w:after="0"/>
      </w:pPr>
      <w:r>
        <w:t>Spatial Dropout</w:t>
      </w:r>
    </w:p>
    <w:p>
      <w:pPr>
        <w:numPr>
          <w:ilvl w:val="3"/>
          <w:numId w:val="900"/>
        </w:numPr>
        <w:spacing w:before="0" w:after="0"/>
      </w:pPr>
      <w:r>
        <w:t>Dropout Scheduling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3"/>
          <w:numId w:val="900"/>
        </w:numPr>
        <w:spacing w:before="0" w:after="0"/>
      </w:pPr>
      <w:r>
        <w:t>Internal Covariate Shift</w:t>
      </w:r>
    </w:p>
    <w:p>
      <w:pPr>
        <w:numPr>
          <w:ilvl w:val="3"/>
          <w:numId w:val="900"/>
        </w:numPr>
        <w:spacing w:before="0" w:after="0"/>
      </w:pPr>
      <w:r>
        <w:t>Regularization Effect</w:t>
      </w:r>
    </w:p>
    <w:p>
      <w:pPr>
        <w:numPr>
          <w:ilvl w:val="1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Validation Loss Monitoring</w:t>
      </w:r>
    </w:p>
    <w:p>
      <w:pPr>
        <w:numPr>
          <w:ilvl w:val="2"/>
          <w:numId w:val="900"/>
        </w:numPr>
        <w:spacing w:before="0" w:after="0"/>
      </w:pPr>
      <w:r>
        <w:t>Patience Parameter</w:t>
      </w:r>
    </w:p>
    <w:p>
      <w:pPr>
        <w:numPr>
          <w:ilvl w:val="2"/>
          <w:numId w:val="900"/>
        </w:numPr>
        <w:spacing w:before="0" w:after="0"/>
      </w:pPr>
      <w:r>
        <w:t>Best Model Restoration</w:t>
      </w:r>
    </w:p>
    <w:p>
      <w:pPr>
        <w:numPr>
          <w:ilvl w:val="1"/>
          <w:numId w:val="900"/>
        </w:numPr>
        <w:spacing w:before="0" w:after="0"/>
      </w:pPr>
      <w:r>
        <w:t>Data Augmentation as Regularization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Model Averaging</w:t>
      </w:r>
    </w:p>
    <w:p>
      <w:pPr>
        <w:numPr>
          <w:ilvl w:val="2"/>
          <w:numId w:val="900"/>
        </w:numPr>
        <w:spacing w:before="0" w:after="0"/>
      </w:pPr>
      <w:r>
        <w:t>Voting Classifiers</w:t>
      </w:r>
    </w:p>
    <w:p>
      <w:pPr>
        <w:pStyle w:val="Heading1"/>
      </w:pPr>
      <w:r>
        <w:t>Convolutional Neural Networks (CNNs) for Computer Vision</w:t>
      </w:r>
    </w:p>
    <w:p>
      <w:pPr>
        <w:numPr>
          <w:ilvl w:val="0"/>
          <w:numId w:val="900"/>
        </w:numPr>
        <w:spacing w:before="0" w:after="0"/>
      </w:pPr>
      <w:r>
        <w:t>CNN Fundamentals</w:t>
      </w:r>
    </w:p>
    <w:p>
      <w:pPr>
        <w:numPr>
          <w:ilvl w:val="1"/>
          <w:numId w:val="900"/>
        </w:numPr>
        <w:spacing w:before="0" w:after="0"/>
      </w:pPr>
      <w:r>
        <w:t>Convolution Operation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Discrete Convolution</w:t>
      </w:r>
    </w:p>
    <w:p>
      <w:pPr>
        <w:numPr>
          <w:ilvl w:val="2"/>
          <w:numId w:val="900"/>
        </w:numPr>
        <w:spacing w:before="0" w:after="0"/>
      </w:pPr>
      <w:r>
        <w:t>Cross-Correlation vs Convolution</w:t>
      </w:r>
    </w:p>
    <w:p>
      <w:pPr>
        <w:numPr>
          <w:ilvl w:val="1"/>
          <w:numId w:val="900"/>
        </w:numPr>
        <w:spacing w:before="0" w:after="0"/>
      </w:pPr>
      <w:r>
        <w:t>Local Receptive Fields</w:t>
      </w:r>
    </w:p>
    <w:p>
      <w:pPr>
        <w:numPr>
          <w:ilvl w:val="2"/>
          <w:numId w:val="900"/>
        </w:numPr>
        <w:spacing w:before="0" w:after="0"/>
      </w:pPr>
      <w:r>
        <w:t>Spatial Locality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1"/>
          <w:numId w:val="900"/>
        </w:numPr>
        <w:spacing w:before="0" w:after="0"/>
      </w:pPr>
      <w:r>
        <w:t>Parameter Sharing</w:t>
      </w:r>
    </w:p>
    <w:p>
      <w:pPr>
        <w:numPr>
          <w:ilvl w:val="2"/>
          <w:numId w:val="900"/>
        </w:numPr>
        <w:spacing w:before="0" w:after="0"/>
      </w:pPr>
      <w:r>
        <w:t>Weight Sharing</w:t>
      </w:r>
    </w:p>
    <w:p>
      <w:pPr>
        <w:numPr>
          <w:ilvl w:val="2"/>
          <w:numId w:val="900"/>
        </w:numPr>
        <w:spacing w:before="0" w:after="0"/>
      </w:pPr>
      <w:r>
        <w:t>Translation Invariance</w:t>
      </w:r>
    </w:p>
    <w:p>
      <w:pPr>
        <w:numPr>
          <w:ilvl w:val="1"/>
          <w:numId w:val="900"/>
        </w:numPr>
        <w:spacing w:before="0" w:after="0"/>
      </w:pPr>
      <w:r>
        <w:t>Feature Maps</w:t>
      </w:r>
    </w:p>
    <w:p>
      <w:pPr>
        <w:numPr>
          <w:ilvl w:val="2"/>
          <w:numId w:val="900"/>
        </w:numPr>
        <w:spacing w:before="0" w:after="0"/>
      </w:pPr>
      <w:r>
        <w:t>Channel Concept</w:t>
      </w:r>
    </w:p>
    <w:p>
      <w:pPr>
        <w:numPr>
          <w:ilvl w:val="2"/>
          <w:numId w:val="900"/>
        </w:numPr>
        <w:spacing w:before="0" w:after="0"/>
      </w:pPr>
      <w:r>
        <w:t>Feature Hierarchy</w:t>
      </w:r>
    </w:p>
    <w:p>
      <w:pPr>
        <w:numPr>
          <w:ilvl w:val="1"/>
          <w:numId w:val="900"/>
        </w:numPr>
        <w:spacing w:before="0" w:after="0"/>
      </w:pPr>
      <w:r>
        <w:t>Stride and Padding</w:t>
      </w:r>
    </w:p>
    <w:p>
      <w:pPr>
        <w:numPr>
          <w:ilvl w:val="2"/>
          <w:numId w:val="900"/>
        </w:numPr>
        <w:spacing w:before="0" w:after="0"/>
      </w:pPr>
      <w:r>
        <w:t>Output Size Calculation</w:t>
      </w:r>
    </w:p>
    <w:p>
      <w:pPr>
        <w:numPr>
          <w:ilvl w:val="2"/>
          <w:numId w:val="900"/>
        </w:numPr>
        <w:spacing w:before="0" w:after="0"/>
      </w:pPr>
      <w:r>
        <w:t>Valid vs Same Padding</w:t>
      </w:r>
    </w:p>
    <w:p>
      <w:pPr>
        <w:numPr>
          <w:ilvl w:val="0"/>
          <w:numId w:val="900"/>
        </w:numPr>
        <w:spacing w:before="0" w:after="0"/>
      </w:pPr>
      <w:r>
        <w:t>CNN Architecture Design</w:t>
      </w:r>
    </w:p>
    <w:p>
      <w:pPr>
        <w:numPr>
          <w:ilvl w:val="1"/>
          <w:numId w:val="900"/>
        </w:numPr>
        <w:spacing w:before="0" w:after="0"/>
      </w:pPr>
      <w:r>
        <w:t>Convolutional Blocks</w:t>
      </w:r>
    </w:p>
    <w:p>
      <w:pPr>
        <w:numPr>
          <w:ilvl w:val="2"/>
          <w:numId w:val="900"/>
        </w:numPr>
        <w:spacing w:before="0" w:after="0"/>
      </w:pPr>
      <w:r>
        <w:t>Conv-ReLU-Pool Pattern</w:t>
      </w:r>
    </w:p>
    <w:p>
      <w:pPr>
        <w:numPr>
          <w:ilvl w:val="2"/>
          <w:numId w:val="900"/>
        </w:numPr>
        <w:spacing w:before="0" w:after="0"/>
      </w:pPr>
      <w:r>
        <w:t>Residual Blocks</w:t>
      </w:r>
    </w:p>
    <w:p>
      <w:pPr>
        <w:numPr>
          <w:ilvl w:val="2"/>
          <w:numId w:val="900"/>
        </w:numPr>
        <w:spacing w:before="0" w:after="0"/>
      </w:pPr>
      <w:r>
        <w:t>Dense Blocks</w:t>
      </w:r>
    </w:p>
    <w:p>
      <w:pPr>
        <w:numPr>
          <w:ilvl w:val="1"/>
          <w:numId w:val="900"/>
        </w:numPr>
        <w:spacing w:before="0" w:after="0"/>
      </w:pPr>
      <w:r>
        <w:t>Feature Extraction Layers</w:t>
      </w:r>
    </w:p>
    <w:p>
      <w:pPr>
        <w:numPr>
          <w:ilvl w:val="2"/>
          <w:numId w:val="900"/>
        </w:numPr>
        <w:spacing w:before="0" w:after="0"/>
      </w:pPr>
      <w:r>
        <w:t>Early Layer Features</w:t>
      </w:r>
    </w:p>
    <w:p>
      <w:pPr>
        <w:numPr>
          <w:ilvl w:val="2"/>
          <w:numId w:val="900"/>
        </w:numPr>
        <w:spacing w:before="0" w:after="0"/>
      </w:pPr>
      <w:r>
        <w:t>Deep Layer Features</w:t>
      </w:r>
    </w:p>
    <w:p>
      <w:pPr>
        <w:numPr>
          <w:ilvl w:val="1"/>
          <w:numId w:val="900"/>
        </w:numPr>
        <w:spacing w:before="0" w:after="0"/>
      </w:pPr>
      <w:r>
        <w:t>Classification Head</w:t>
      </w:r>
    </w:p>
    <w:p>
      <w:pPr>
        <w:numPr>
          <w:ilvl w:val="2"/>
          <w:numId w:val="900"/>
        </w:numPr>
        <w:spacing w:before="0" w:after="0"/>
      </w:pPr>
      <w:r>
        <w:t>Global Average Pooling</w:t>
      </w:r>
    </w:p>
    <w:p>
      <w:pPr>
        <w:numPr>
          <w:ilvl w:val="2"/>
          <w:numId w:val="900"/>
        </w:numPr>
        <w:spacing w:before="0" w:after="0"/>
      </w:pPr>
      <w:r>
        <w:t>Fully Connected Layers</w:t>
      </w:r>
    </w:p>
    <w:p>
      <w:pPr>
        <w:numPr>
          <w:ilvl w:val="2"/>
          <w:numId w:val="900"/>
        </w:numPr>
        <w:spacing w:before="0" w:after="0"/>
      </w:pPr>
      <w:r>
        <w:t>Output Layer Design</w:t>
      </w:r>
    </w:p>
    <w:p>
      <w:pPr>
        <w:numPr>
          <w:ilvl w:val="0"/>
          <w:numId w:val="900"/>
        </w:numPr>
        <w:spacing w:before="0" w:after="0"/>
      </w:pPr>
      <w:r>
        <w:t>Advanced CNN Concepts</w:t>
      </w:r>
    </w:p>
    <w:p>
      <w:pPr>
        <w:numPr>
          <w:ilvl w:val="1"/>
          <w:numId w:val="900"/>
        </w:numPr>
        <w:spacing w:before="0" w:after="0"/>
      </w:pPr>
      <w:r>
        <w:t>Dilated Convolutions</w:t>
      </w:r>
    </w:p>
    <w:p>
      <w:pPr>
        <w:numPr>
          <w:ilvl w:val="2"/>
          <w:numId w:val="900"/>
        </w:numPr>
        <w:spacing w:before="0" w:after="0"/>
      </w:pPr>
      <w:r>
        <w:t>Atrous Convolutions</w:t>
      </w:r>
    </w:p>
    <w:p>
      <w:pPr>
        <w:numPr>
          <w:ilvl w:val="2"/>
          <w:numId w:val="900"/>
        </w:numPr>
        <w:spacing w:before="0" w:after="0"/>
      </w:pPr>
      <w:r>
        <w:t>Receptive Field Expansion</w:t>
      </w:r>
    </w:p>
    <w:p>
      <w:pPr>
        <w:numPr>
          <w:ilvl w:val="1"/>
          <w:numId w:val="900"/>
        </w:numPr>
        <w:spacing w:before="0" w:after="0"/>
      </w:pPr>
      <w:r>
        <w:t>Grouped Convolutions</w:t>
      </w:r>
    </w:p>
    <w:p>
      <w:pPr>
        <w:numPr>
          <w:ilvl w:val="2"/>
          <w:numId w:val="900"/>
        </w:numPr>
        <w:spacing w:before="0" w:after="0"/>
      </w:pPr>
      <w:r>
        <w:t>Channel Grouping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Depthwise Separable Convolutions</w:t>
      </w:r>
    </w:p>
    <w:p>
      <w:pPr>
        <w:numPr>
          <w:ilvl w:val="2"/>
          <w:numId w:val="900"/>
        </w:numPr>
        <w:spacing w:before="0" w:after="0"/>
      </w:pPr>
      <w:r>
        <w:t>Depthwise Convolution</w:t>
      </w:r>
    </w:p>
    <w:p>
      <w:pPr>
        <w:numPr>
          <w:ilvl w:val="2"/>
          <w:numId w:val="900"/>
        </w:numPr>
        <w:spacing w:before="0" w:after="0"/>
      </w:pPr>
      <w:r>
        <w:t>Pointwise Convolution</w:t>
      </w:r>
    </w:p>
    <w:p>
      <w:pPr>
        <w:numPr>
          <w:ilvl w:val="2"/>
          <w:numId w:val="900"/>
        </w:numPr>
        <w:spacing w:before="0" w:after="0"/>
      </w:pPr>
      <w:r>
        <w:t>MobileNet Architecture</w:t>
      </w:r>
    </w:p>
    <w:p>
      <w:pPr>
        <w:numPr>
          <w:ilvl w:val="0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Pre-trained Models</w:t>
      </w:r>
    </w:p>
    <w:p>
      <w:pPr>
        <w:numPr>
          <w:ilvl w:val="2"/>
          <w:numId w:val="900"/>
        </w:numPr>
        <w:spacing w:before="0" w:after="0"/>
      </w:pPr>
      <w:r>
        <w:t>ImageNet Pre-training</w:t>
      </w:r>
    </w:p>
    <w:p>
      <w:pPr>
        <w:numPr>
          <w:ilvl w:val="2"/>
          <w:numId w:val="900"/>
        </w:numPr>
        <w:spacing w:before="0" w:after="0"/>
      </w:pPr>
      <w:r>
        <w:t>Model Zoo (torchvision.models)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Freezing Layers</w:t>
      </w:r>
    </w:p>
    <w:p>
      <w:pPr>
        <w:numPr>
          <w:ilvl w:val="2"/>
          <w:numId w:val="900"/>
        </w:numPr>
        <w:spacing w:before="0" w:after="0"/>
      </w:pPr>
      <w:r>
        <w:t>Feature Extractor Setup</w:t>
      </w:r>
    </w:p>
    <w:p>
      <w:pPr>
        <w:numPr>
          <w:ilvl w:val="1"/>
          <w:numId w:val="900"/>
        </w:numPr>
        <w:spacing w:before="0" w:after="0"/>
      </w:pPr>
      <w:r>
        <w:t>Fine-tuning</w:t>
      </w:r>
    </w:p>
    <w:p>
      <w:pPr>
        <w:numPr>
          <w:ilvl w:val="2"/>
          <w:numId w:val="900"/>
        </w:numPr>
        <w:spacing w:before="0" w:after="0"/>
      </w:pPr>
      <w:r>
        <w:t>Layer Unfreezing Strategies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2"/>
          <w:numId w:val="900"/>
        </w:numPr>
        <w:spacing w:before="0" w:after="0"/>
      </w:pPr>
      <w:r>
        <w:t>Gradual Unfreezing</w:t>
      </w:r>
    </w:p>
    <w:p>
      <w:pPr>
        <w:numPr>
          <w:ilvl w:val="0"/>
          <w:numId w:val="900"/>
        </w:numPr>
        <w:spacing w:before="0" w:after="0"/>
      </w:pPr>
      <w:r>
        <w:t>Classic CNN Architectures</w:t>
      </w:r>
    </w:p>
    <w:p>
      <w:pPr>
        <w:numPr>
          <w:ilvl w:val="1"/>
          <w:numId w:val="900"/>
        </w:numPr>
        <w:spacing w:before="0" w:after="0"/>
      </w:pPr>
      <w:r>
        <w:t>LeNet-5</w:t>
      </w:r>
    </w:p>
    <w:p>
      <w:pPr>
        <w:numPr>
          <w:ilvl w:val="2"/>
          <w:numId w:val="900"/>
        </w:numPr>
        <w:spacing w:before="0" w:after="0"/>
      </w:pPr>
      <w:r>
        <w:t>Historical Significance</w:t>
      </w:r>
    </w:p>
    <w:p>
      <w:pPr>
        <w:numPr>
          <w:ilvl w:val="2"/>
          <w:numId w:val="900"/>
        </w:numPr>
        <w:spacing w:before="0" w:after="0"/>
      </w:pPr>
      <w:r>
        <w:t>Architecture Details</w:t>
      </w:r>
    </w:p>
    <w:p>
      <w:pPr>
        <w:numPr>
          <w:ilvl w:val="1"/>
          <w:numId w:val="900"/>
        </w:numPr>
        <w:spacing w:before="0" w:after="0"/>
      </w:pPr>
      <w:r>
        <w:t>AlexNet</w:t>
      </w:r>
    </w:p>
    <w:p>
      <w:pPr>
        <w:numPr>
          <w:ilvl w:val="2"/>
          <w:numId w:val="900"/>
        </w:numPr>
        <w:spacing w:before="0" w:after="0"/>
      </w:pPr>
      <w:r>
        <w:t>Deep Learning Breakthrough</w:t>
      </w:r>
    </w:p>
    <w:p>
      <w:pPr>
        <w:numPr>
          <w:ilvl w:val="2"/>
          <w:numId w:val="900"/>
        </w:numPr>
        <w:spacing w:before="0" w:after="0"/>
      </w:pPr>
      <w:r>
        <w:t>Key Innovations</w:t>
      </w:r>
    </w:p>
    <w:p>
      <w:pPr>
        <w:numPr>
          <w:ilvl w:val="1"/>
          <w:numId w:val="900"/>
        </w:numPr>
        <w:spacing w:before="0" w:after="0"/>
      </w:pPr>
      <w:r>
        <w:t>VGG Networks</w:t>
      </w:r>
    </w:p>
    <w:p>
      <w:pPr>
        <w:numPr>
          <w:ilvl w:val="2"/>
          <w:numId w:val="900"/>
        </w:numPr>
        <w:spacing w:before="0" w:after="0"/>
      </w:pPr>
      <w:r>
        <w:t>VGG-16 and VGG-19</w:t>
      </w:r>
    </w:p>
    <w:p>
      <w:pPr>
        <w:numPr>
          <w:ilvl w:val="2"/>
          <w:numId w:val="900"/>
        </w:numPr>
        <w:spacing w:before="0" w:after="0"/>
      </w:pPr>
      <w:r>
        <w:t>Deep and Uniform Architecture</w:t>
      </w:r>
    </w:p>
    <w:p>
      <w:pPr>
        <w:numPr>
          <w:ilvl w:val="1"/>
          <w:numId w:val="900"/>
        </w:numPr>
        <w:spacing w:before="0" w:after="0"/>
      </w:pPr>
      <w:r>
        <w:t>ResNet</w:t>
      </w:r>
    </w:p>
    <w:p>
      <w:pPr>
        <w:numPr>
          <w:ilvl w:val="2"/>
          <w:numId w:val="900"/>
        </w:numPr>
        <w:spacing w:before="0" w:after="0"/>
      </w:pPr>
      <w:r>
        <w:t>Residual Connections</w:t>
      </w:r>
    </w:p>
    <w:p>
      <w:pPr>
        <w:numPr>
          <w:ilvl w:val="2"/>
          <w:numId w:val="900"/>
        </w:numPr>
        <w:spacing w:before="0" w:after="0"/>
      </w:pPr>
      <w:r>
        <w:t>Skip Connections</w:t>
      </w:r>
    </w:p>
    <w:p>
      <w:pPr>
        <w:numPr>
          <w:ilvl w:val="2"/>
          <w:numId w:val="900"/>
        </w:numPr>
        <w:spacing w:before="0" w:after="0"/>
      </w:pPr>
      <w:r>
        <w:t>Deep Network Training</w:t>
      </w:r>
    </w:p>
    <w:p>
      <w:pPr>
        <w:numPr>
          <w:ilvl w:val="1"/>
          <w:numId w:val="900"/>
        </w:numPr>
        <w:spacing w:before="0" w:after="0"/>
      </w:pPr>
      <w:r>
        <w:t>Inception Networks</w:t>
      </w:r>
    </w:p>
    <w:p>
      <w:pPr>
        <w:numPr>
          <w:ilvl w:val="2"/>
          <w:numId w:val="900"/>
        </w:numPr>
        <w:spacing w:before="0" w:after="0"/>
      </w:pPr>
      <w:r>
        <w:t>Inception Modules</w:t>
      </w:r>
    </w:p>
    <w:p>
      <w:pPr>
        <w:numPr>
          <w:ilvl w:val="2"/>
          <w:numId w:val="900"/>
        </w:numPr>
        <w:spacing w:before="0" w:after="0"/>
      </w:pPr>
      <w:r>
        <w:t>Multi-scale Feature Processing</w:t>
      </w:r>
    </w:p>
    <w:p>
      <w:pPr>
        <w:numPr>
          <w:ilvl w:val="1"/>
          <w:numId w:val="900"/>
        </w:numPr>
        <w:spacing w:before="0" w:after="0"/>
      </w:pPr>
      <w:r>
        <w:t>DenseNet</w:t>
      </w:r>
    </w:p>
    <w:p>
      <w:pPr>
        <w:numPr>
          <w:ilvl w:val="2"/>
          <w:numId w:val="900"/>
        </w:numPr>
        <w:spacing w:before="0" w:after="0"/>
      </w:pPr>
      <w:r>
        <w:t>Dense Connections</w:t>
      </w:r>
    </w:p>
    <w:p>
      <w:pPr>
        <w:numPr>
          <w:ilvl w:val="2"/>
          <w:numId w:val="900"/>
        </w:numPr>
        <w:spacing w:before="0" w:after="0"/>
      </w:pPr>
      <w:r>
        <w:t>Feature Reuse</w:t>
      </w:r>
    </w:p>
    <w:p>
      <w:pPr>
        <w:numPr>
          <w:ilvl w:val="0"/>
          <w:numId w:val="900"/>
        </w:numPr>
        <w:spacing w:before="0" w:after="0"/>
      </w:pPr>
      <w:r>
        <w:t>Modern CNN Architectures</w:t>
      </w:r>
    </w:p>
    <w:p>
      <w:pPr>
        <w:numPr>
          <w:ilvl w:val="1"/>
          <w:numId w:val="900"/>
        </w:numPr>
        <w:spacing w:before="0" w:after="0"/>
      </w:pPr>
      <w:r>
        <w:t>EfficientNet</w:t>
      </w:r>
    </w:p>
    <w:p>
      <w:pPr>
        <w:numPr>
          <w:ilvl w:val="2"/>
          <w:numId w:val="900"/>
        </w:numPr>
        <w:spacing w:before="0" w:after="0"/>
      </w:pPr>
      <w:r>
        <w:t>Compound Scaling</w:t>
      </w:r>
    </w:p>
    <w:p>
      <w:pPr>
        <w:numPr>
          <w:ilvl w:val="2"/>
          <w:numId w:val="900"/>
        </w:numPr>
        <w:spacing w:before="0" w:after="0"/>
      </w:pPr>
      <w:r>
        <w:t>Neural Architecture Search</w:t>
      </w:r>
    </w:p>
    <w:p>
      <w:pPr>
        <w:numPr>
          <w:ilvl w:val="1"/>
          <w:numId w:val="900"/>
        </w:numPr>
        <w:spacing w:before="0" w:after="0"/>
      </w:pPr>
      <w:r>
        <w:t>Vision Transformer (ViT)</w:t>
      </w:r>
    </w:p>
    <w:p>
      <w:pPr>
        <w:numPr>
          <w:ilvl w:val="2"/>
          <w:numId w:val="900"/>
        </w:numPr>
        <w:spacing w:before="0" w:after="0"/>
      </w:pPr>
      <w:r>
        <w:t>Attention in Computer Vision</w:t>
      </w:r>
    </w:p>
    <w:p>
      <w:pPr>
        <w:numPr>
          <w:ilvl w:val="2"/>
          <w:numId w:val="900"/>
        </w:numPr>
        <w:spacing w:before="0" w:after="0"/>
      </w:pPr>
      <w:r>
        <w:t>Patch-based Processing</w:t>
      </w:r>
    </w:p>
    <w:p>
      <w:pPr>
        <w:pStyle w:val="Heading1"/>
      </w:pPr>
      <w:r>
        <w:t>Recurrent Neural Networks (RNNs) for Sequential Data</w:t>
      </w:r>
    </w:p>
    <w:p>
      <w:pPr>
        <w:numPr>
          <w:ilvl w:val="0"/>
          <w:numId w:val="900"/>
        </w:numPr>
        <w:spacing w:before="0" w:after="0"/>
      </w:pPr>
      <w:r>
        <w:t>Sequential Data Processing</w:t>
      </w:r>
    </w:p>
    <w:p>
      <w:pPr>
        <w:numPr>
          <w:ilvl w:val="1"/>
          <w:numId w:val="900"/>
        </w:numPr>
        <w:spacing w:before="0" w:after="0"/>
      </w:pPr>
      <w:r>
        <w:t>Types of Sequential Data</w:t>
      </w:r>
    </w:p>
    <w:p>
      <w:pPr>
        <w:numPr>
          <w:ilvl w:val="2"/>
          <w:numId w:val="900"/>
        </w:numPr>
        <w:spacing w:before="0" w:after="0"/>
      </w:pPr>
      <w:r>
        <w:t>Time Series Data</w:t>
      </w:r>
    </w:p>
    <w:p>
      <w:pPr>
        <w:numPr>
          <w:ilvl w:val="2"/>
          <w:numId w:val="900"/>
        </w:numPr>
        <w:spacing w:before="0" w:after="0"/>
      </w:pPr>
      <w:r>
        <w:t>Text and Language Data</w:t>
      </w:r>
    </w:p>
    <w:p>
      <w:pPr>
        <w:numPr>
          <w:ilvl w:val="2"/>
          <w:numId w:val="900"/>
        </w:numPr>
        <w:spacing w:before="0" w:after="0"/>
      </w:pPr>
      <w:r>
        <w:t>Audio and Speech Data</w:t>
      </w:r>
    </w:p>
    <w:p>
      <w:pPr>
        <w:numPr>
          <w:ilvl w:val="2"/>
          <w:numId w:val="900"/>
        </w:numPr>
        <w:spacing w:before="0" w:after="0"/>
      </w:pPr>
      <w:r>
        <w:t>Video Data</w:t>
      </w:r>
    </w:p>
    <w:p>
      <w:pPr>
        <w:numPr>
          <w:ilvl w:val="1"/>
          <w:numId w:val="900"/>
        </w:numPr>
        <w:spacing w:before="0" w:after="0"/>
      </w:pPr>
      <w:r>
        <w:t>Sequence Modeling Challenges</w:t>
      </w:r>
    </w:p>
    <w:p>
      <w:pPr>
        <w:numPr>
          <w:ilvl w:val="2"/>
          <w:numId w:val="900"/>
        </w:numPr>
        <w:spacing w:before="0" w:after="0"/>
      </w:pPr>
      <w:r>
        <w:t>Variable Length Sequences</w:t>
      </w:r>
    </w:p>
    <w:p>
      <w:pPr>
        <w:numPr>
          <w:ilvl w:val="2"/>
          <w:numId w:val="900"/>
        </w:numPr>
        <w:spacing w:before="0" w:after="0"/>
      </w:pPr>
      <w:r>
        <w:t>Long-term Dependencies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0"/>
          <w:numId w:val="900"/>
        </w:numPr>
        <w:spacing w:before="0" w:after="0"/>
      </w:pPr>
      <w:r>
        <w:t>Text Processing Fundamentals</w:t>
      </w:r>
    </w:p>
    <w:p>
      <w:pPr>
        <w:numPr>
          <w:ilvl w:val="1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Lowercasing and Cleaning</w:t>
      </w:r>
    </w:p>
    <w:p>
      <w:pPr>
        <w:numPr>
          <w:ilvl w:val="2"/>
          <w:numId w:val="900"/>
        </w:numPr>
        <w:spacing w:before="0" w:after="0"/>
      </w:pPr>
      <w:r>
        <w:t>Stop Word Removal</w:t>
      </w:r>
    </w:p>
    <w:p>
      <w:pPr>
        <w:numPr>
          <w:ilvl w:val="1"/>
          <w:numId w:val="900"/>
        </w:numPr>
        <w:spacing w:before="0" w:after="0"/>
      </w:pPr>
      <w:r>
        <w:t>Text Representation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Word Embeddings</w:t>
      </w:r>
    </w:p>
    <w:p>
      <w:pPr>
        <w:numPr>
          <w:ilvl w:val="3"/>
          <w:numId w:val="900"/>
        </w:numPr>
        <w:spacing w:before="0" w:after="0"/>
      </w:pPr>
      <w:r>
        <w:t>Word2Vec</w:t>
      </w:r>
    </w:p>
    <w:p>
      <w:pPr>
        <w:numPr>
          <w:ilvl w:val="3"/>
          <w:numId w:val="900"/>
        </w:numPr>
        <w:spacing w:before="0" w:after="0"/>
      </w:pPr>
      <w:r>
        <w:t>GloVe</w:t>
      </w:r>
    </w:p>
    <w:p>
      <w:pPr>
        <w:numPr>
          <w:ilvl w:val="3"/>
          <w:numId w:val="900"/>
        </w:numPr>
        <w:spacing w:before="0" w:after="0"/>
      </w:pPr>
      <w:r>
        <w:t>FastText</w:t>
      </w:r>
    </w:p>
    <w:p>
      <w:pPr>
        <w:numPr>
          <w:ilvl w:val="2"/>
          <w:numId w:val="900"/>
        </w:numPr>
        <w:spacing w:before="0" w:after="0"/>
      </w:pPr>
      <w:r>
        <w:t>Embedding Layers in PyTorch</w:t>
      </w:r>
    </w:p>
    <w:p>
      <w:pPr>
        <w:numPr>
          <w:ilvl w:val="3"/>
          <w:numId w:val="900"/>
        </w:numPr>
        <w:spacing w:before="0" w:after="0"/>
      </w:pPr>
      <w:r>
        <w:t>nn.Embedding</w:t>
      </w:r>
    </w:p>
    <w:p>
      <w:pPr>
        <w:numPr>
          <w:ilvl w:val="3"/>
          <w:numId w:val="900"/>
        </w:numPr>
        <w:spacing w:before="0" w:after="0"/>
      </w:pPr>
      <w:r>
        <w:t>Pre-trained Embeddings</w:t>
      </w:r>
    </w:p>
    <w:p>
      <w:pPr>
        <w:numPr>
          <w:ilvl w:val="1"/>
          <w:numId w:val="900"/>
        </w:numPr>
        <w:spacing w:before="0" w:after="0"/>
      </w:pPr>
      <w:r>
        <w:t>Vocabulary Management</w:t>
      </w:r>
    </w:p>
    <w:p>
      <w:pPr>
        <w:numPr>
          <w:ilvl w:val="2"/>
          <w:numId w:val="900"/>
        </w:numPr>
        <w:spacing w:before="0" w:after="0"/>
      </w:pPr>
      <w:r>
        <w:t>Vocabulary Building</w:t>
      </w:r>
    </w:p>
    <w:p>
      <w:pPr>
        <w:numPr>
          <w:ilvl w:val="2"/>
          <w:numId w:val="900"/>
        </w:numPr>
        <w:spacing w:before="0" w:after="0"/>
      </w:pPr>
      <w:r>
        <w:t>Unknown Token Handling</w:t>
      </w:r>
    </w:p>
    <w:p>
      <w:pPr>
        <w:numPr>
          <w:ilvl w:val="2"/>
          <w:numId w:val="900"/>
        </w:numPr>
        <w:spacing w:before="0" w:after="0"/>
      </w:pPr>
      <w:r>
        <w:t>Subword Tokenization</w:t>
      </w:r>
    </w:p>
    <w:p>
      <w:pPr>
        <w:numPr>
          <w:ilvl w:val="0"/>
          <w:numId w:val="900"/>
        </w:numPr>
        <w:spacing w:before="0" w:after="0"/>
      </w:pPr>
      <w:r>
        <w:t>RNN Fundamentals</w:t>
      </w:r>
    </w:p>
    <w:p>
      <w:pPr>
        <w:numPr>
          <w:ilvl w:val="1"/>
          <w:numId w:val="900"/>
        </w:numPr>
        <w:spacing w:before="0" w:after="0"/>
      </w:pPr>
      <w:r>
        <w:t>Recurrent Architecture</w:t>
      </w:r>
    </w:p>
    <w:p>
      <w:pPr>
        <w:numPr>
          <w:ilvl w:val="2"/>
          <w:numId w:val="900"/>
        </w:numPr>
        <w:spacing w:before="0" w:after="0"/>
      </w:pPr>
      <w:r>
        <w:t>Hidden State Concept</w:t>
      </w:r>
    </w:p>
    <w:p>
      <w:pPr>
        <w:numPr>
          <w:ilvl w:val="2"/>
          <w:numId w:val="900"/>
        </w:numPr>
        <w:spacing w:before="0" w:after="0"/>
      </w:pPr>
      <w:r>
        <w:t>Temporal Unrolling</w:t>
      </w:r>
    </w:p>
    <w:p>
      <w:pPr>
        <w:numPr>
          <w:ilvl w:val="2"/>
          <w:numId w:val="900"/>
        </w:numPr>
        <w:spacing w:before="0" w:after="0"/>
      </w:pPr>
      <w:r>
        <w:t>Parameter Sharing Across Time</w:t>
      </w:r>
    </w:p>
    <w:p>
      <w:pPr>
        <w:numPr>
          <w:ilvl w:val="1"/>
          <w:numId w:val="900"/>
        </w:numPr>
        <w:spacing w:before="0" w:after="0"/>
      </w:pPr>
      <w:r>
        <w:t>RNN Forward Pass</w:t>
      </w:r>
    </w:p>
    <w:p>
      <w:pPr>
        <w:numPr>
          <w:ilvl w:val="2"/>
          <w:numId w:val="900"/>
        </w:numPr>
        <w:spacing w:before="0" w:after="0"/>
      </w:pPr>
      <w:r>
        <w:t>State Update Equations</w:t>
      </w:r>
    </w:p>
    <w:p>
      <w:pPr>
        <w:numPr>
          <w:ilvl w:val="2"/>
          <w:numId w:val="900"/>
        </w:numPr>
        <w:spacing w:before="0" w:after="0"/>
      </w:pPr>
      <w:r>
        <w:t>Output Generation</w:t>
      </w:r>
    </w:p>
    <w:p>
      <w:pPr>
        <w:numPr>
          <w:ilvl w:val="1"/>
          <w:numId w:val="900"/>
        </w:numPr>
        <w:spacing w:before="0" w:after="0"/>
      </w:pPr>
      <w:r>
        <w:t>RNN Backward Pass</w:t>
      </w:r>
    </w:p>
    <w:p>
      <w:pPr>
        <w:numPr>
          <w:ilvl w:val="2"/>
          <w:numId w:val="900"/>
        </w:numPr>
        <w:spacing w:before="0" w:after="0"/>
      </w:pPr>
      <w:r>
        <w:t>Backpropagation Through Time</w:t>
      </w:r>
    </w:p>
    <w:p>
      <w:pPr>
        <w:numPr>
          <w:ilvl w:val="2"/>
          <w:numId w:val="900"/>
        </w:numPr>
        <w:spacing w:before="0" w:after="0"/>
      </w:pPr>
      <w:r>
        <w:t>Gradient Flow</w:t>
      </w:r>
    </w:p>
    <w:p>
      <w:pPr>
        <w:numPr>
          <w:ilvl w:val="1"/>
          <w:numId w:val="900"/>
        </w:numPr>
        <w:spacing w:before="0" w:after="0"/>
      </w:pPr>
      <w:r>
        <w:t>Vanishing and Exploding Gradients</w:t>
      </w:r>
    </w:p>
    <w:p>
      <w:pPr>
        <w:numPr>
          <w:ilvl w:val="2"/>
          <w:numId w:val="900"/>
        </w:numPr>
        <w:spacing w:before="0" w:after="0"/>
      </w:pPr>
      <w:r>
        <w:t>Gradient Vanishing Problem</w:t>
      </w:r>
    </w:p>
    <w:p>
      <w:pPr>
        <w:numPr>
          <w:ilvl w:val="2"/>
          <w:numId w:val="900"/>
        </w:numPr>
        <w:spacing w:before="0" w:after="0"/>
      </w:pPr>
      <w:r>
        <w:t>Gradient Exploding Problem</w:t>
      </w:r>
    </w:p>
    <w:p>
      <w:pPr>
        <w:numPr>
          <w:ilvl w:val="2"/>
          <w:numId w:val="900"/>
        </w:numPr>
        <w:spacing w:before="0" w:after="0"/>
      </w:pPr>
      <w:r>
        <w:t>Gradient Clipping</w:t>
      </w:r>
    </w:p>
    <w:p>
      <w:pPr>
        <w:numPr>
          <w:ilvl w:val="0"/>
          <w:numId w:val="900"/>
        </w:numPr>
        <w:spacing w:before="0" w:after="0"/>
      </w:pPr>
      <w:r>
        <w:t>Advanced RNN Architectures</w:t>
      </w:r>
    </w:p>
    <w:p>
      <w:pPr>
        <w:numPr>
          <w:ilvl w:val="1"/>
          <w:numId w:val="900"/>
        </w:numPr>
        <w:spacing w:before="0" w:after="0"/>
      </w:pPr>
      <w:r>
        <w:t>Long Short-Term Memory (LSTM)</w:t>
      </w:r>
    </w:p>
    <w:p>
      <w:pPr>
        <w:numPr>
          <w:ilvl w:val="2"/>
          <w:numId w:val="900"/>
        </w:numPr>
        <w:spacing w:before="0" w:after="0"/>
      </w:pPr>
      <w:r>
        <w:t>LSTM Cell Architecture</w:t>
      </w:r>
    </w:p>
    <w:p>
      <w:pPr>
        <w:numPr>
          <w:ilvl w:val="2"/>
          <w:numId w:val="900"/>
        </w:numPr>
        <w:spacing w:before="0" w:after="0"/>
      </w:pPr>
      <w:r>
        <w:t>Forget Gate</w:t>
      </w:r>
    </w:p>
    <w:p>
      <w:pPr>
        <w:numPr>
          <w:ilvl w:val="2"/>
          <w:numId w:val="900"/>
        </w:numPr>
        <w:spacing w:before="0" w:after="0"/>
      </w:pPr>
      <w:r>
        <w:t>Input Gate</w:t>
      </w:r>
    </w:p>
    <w:p>
      <w:pPr>
        <w:numPr>
          <w:ilvl w:val="2"/>
          <w:numId w:val="900"/>
        </w:numPr>
        <w:spacing w:before="0" w:after="0"/>
      </w:pPr>
      <w:r>
        <w:t>Output Gate</w:t>
      </w:r>
    </w:p>
    <w:p>
      <w:pPr>
        <w:numPr>
          <w:ilvl w:val="2"/>
          <w:numId w:val="900"/>
        </w:numPr>
        <w:spacing w:before="0" w:after="0"/>
      </w:pPr>
      <w:r>
        <w:t>Cell State Management</w:t>
      </w:r>
    </w:p>
    <w:p>
      <w:pPr>
        <w:numPr>
          <w:ilvl w:val="2"/>
          <w:numId w:val="900"/>
        </w:numPr>
        <w:spacing w:before="0" w:after="0"/>
      </w:pPr>
      <w:r>
        <w:t>Bidirectional LSTM</w:t>
      </w:r>
    </w:p>
    <w:p>
      <w:pPr>
        <w:numPr>
          <w:ilvl w:val="1"/>
          <w:numId w:val="900"/>
        </w:numPr>
        <w:spacing w:before="0" w:after="0"/>
      </w:pPr>
      <w:r>
        <w:t>Gated Recurrent Unit (GRU)</w:t>
      </w:r>
    </w:p>
    <w:p>
      <w:pPr>
        <w:numPr>
          <w:ilvl w:val="2"/>
          <w:numId w:val="900"/>
        </w:numPr>
        <w:spacing w:before="0" w:after="0"/>
      </w:pPr>
      <w:r>
        <w:t>GRU Cell Architecture</w:t>
      </w:r>
    </w:p>
    <w:p>
      <w:pPr>
        <w:numPr>
          <w:ilvl w:val="2"/>
          <w:numId w:val="900"/>
        </w:numPr>
        <w:spacing w:before="0" w:after="0"/>
      </w:pPr>
      <w:r>
        <w:t>Update Gate</w:t>
      </w:r>
    </w:p>
    <w:p>
      <w:pPr>
        <w:numPr>
          <w:ilvl w:val="2"/>
          <w:numId w:val="900"/>
        </w:numPr>
        <w:spacing w:before="0" w:after="0"/>
      </w:pPr>
      <w:r>
        <w:t>Reset Gate</w:t>
      </w:r>
    </w:p>
    <w:p>
      <w:pPr>
        <w:numPr>
          <w:ilvl w:val="2"/>
          <w:numId w:val="900"/>
        </w:numPr>
        <w:spacing w:before="0" w:after="0"/>
      </w:pPr>
      <w:r>
        <w:t>Simplified Gating Mechanism</w:t>
      </w:r>
    </w:p>
    <w:p>
      <w:pPr>
        <w:numPr>
          <w:ilvl w:val="0"/>
          <w:numId w:val="900"/>
        </w:numPr>
        <w:spacing w:before="0" w:after="0"/>
      </w:pPr>
      <w:r>
        <w:t>RNN Implementation in PyTorch</w:t>
      </w:r>
    </w:p>
    <w:p>
      <w:pPr>
        <w:numPr>
          <w:ilvl w:val="1"/>
          <w:numId w:val="900"/>
        </w:numPr>
        <w:spacing w:before="0" w:after="0"/>
      </w:pPr>
      <w:r>
        <w:t>Basic RNN Layers</w:t>
      </w:r>
    </w:p>
    <w:p>
      <w:pPr>
        <w:numPr>
          <w:ilvl w:val="2"/>
          <w:numId w:val="900"/>
        </w:numPr>
        <w:spacing w:before="0" w:after="0"/>
      </w:pPr>
      <w:r>
        <w:t>nn.RNN Configuration</w:t>
      </w:r>
    </w:p>
    <w:p>
      <w:pPr>
        <w:numPr>
          <w:ilvl w:val="2"/>
          <w:numId w:val="900"/>
        </w:numPr>
        <w:spacing w:before="0" w:after="0"/>
      </w:pPr>
      <w:r>
        <w:t>Input and Output Shapes</w:t>
      </w:r>
    </w:p>
    <w:p>
      <w:pPr>
        <w:numPr>
          <w:ilvl w:val="1"/>
          <w:numId w:val="900"/>
        </w:numPr>
        <w:spacing w:before="0" w:after="0"/>
      </w:pPr>
      <w:r>
        <w:t>LSTM Implementation</w:t>
      </w:r>
    </w:p>
    <w:p>
      <w:pPr>
        <w:numPr>
          <w:ilvl w:val="2"/>
          <w:numId w:val="900"/>
        </w:numPr>
        <w:spacing w:before="0" w:after="0"/>
      </w:pPr>
      <w:r>
        <w:t>nn.LSTM Configuration</w:t>
      </w:r>
    </w:p>
    <w:p>
      <w:pPr>
        <w:numPr>
          <w:ilvl w:val="2"/>
          <w:numId w:val="900"/>
        </w:numPr>
        <w:spacing w:before="0" w:after="0"/>
      </w:pPr>
      <w:r>
        <w:t>Hidden and Cell States</w:t>
      </w:r>
    </w:p>
    <w:p>
      <w:pPr>
        <w:numPr>
          <w:ilvl w:val="1"/>
          <w:numId w:val="900"/>
        </w:numPr>
        <w:spacing w:before="0" w:after="0"/>
      </w:pPr>
      <w:r>
        <w:t>GRU Implementation</w:t>
      </w:r>
    </w:p>
    <w:p>
      <w:pPr>
        <w:numPr>
          <w:ilvl w:val="2"/>
          <w:numId w:val="900"/>
        </w:numPr>
        <w:spacing w:before="0" w:after="0"/>
      </w:pPr>
      <w:r>
        <w:t>nn.GRU Configuration</w:t>
      </w:r>
    </w:p>
    <w:p>
      <w:pPr>
        <w:numPr>
          <w:ilvl w:val="1"/>
          <w:numId w:val="900"/>
        </w:numPr>
        <w:spacing w:before="0" w:after="0"/>
      </w:pPr>
      <w:r>
        <w:t>Sequence Handling</w:t>
      </w:r>
    </w:p>
    <w:p>
      <w:pPr>
        <w:numPr>
          <w:ilvl w:val="2"/>
          <w:numId w:val="900"/>
        </w:numPr>
        <w:spacing w:before="0" w:after="0"/>
      </w:pPr>
      <w:r>
        <w:t>Variable Length Sequences</w:t>
      </w:r>
    </w:p>
    <w:p>
      <w:pPr>
        <w:numPr>
          <w:ilvl w:val="2"/>
          <w:numId w:val="900"/>
        </w:numPr>
        <w:spacing w:before="0" w:after="0"/>
      </w:pPr>
      <w:r>
        <w:t>Padding and Packing</w:t>
      </w:r>
    </w:p>
    <w:p>
      <w:pPr>
        <w:numPr>
          <w:ilvl w:val="3"/>
          <w:numId w:val="900"/>
        </w:numPr>
        <w:spacing w:before="0" w:after="0"/>
      </w:pPr>
      <w:r>
        <w:t>pad_sequence</w:t>
      </w:r>
    </w:p>
    <w:p>
      <w:pPr>
        <w:numPr>
          <w:ilvl w:val="3"/>
          <w:numId w:val="900"/>
        </w:numPr>
        <w:spacing w:before="0" w:after="0"/>
      </w:pPr>
      <w:r>
        <w:t>pack_padded_sequence</w:t>
      </w:r>
    </w:p>
    <w:p>
      <w:pPr>
        <w:numPr>
          <w:ilvl w:val="3"/>
          <w:numId w:val="900"/>
        </w:numPr>
        <w:spacing w:before="0" w:after="0"/>
      </w:pPr>
      <w:r>
        <w:t>pad_packed_sequence</w:t>
      </w:r>
    </w:p>
    <w:p>
      <w:pPr>
        <w:numPr>
          <w:ilvl w:val="1"/>
          <w:numId w:val="900"/>
        </w:numPr>
        <w:spacing w:before="0" w:after="0"/>
      </w:pPr>
      <w:r>
        <w:t>Many-to-One Architecture</w:t>
      </w:r>
    </w:p>
    <w:p>
      <w:pPr>
        <w:numPr>
          <w:ilvl w:val="2"/>
          <w:numId w:val="900"/>
        </w:numPr>
        <w:spacing w:before="0" w:after="0"/>
      </w:pPr>
      <w:r>
        <w:t>Sequence Classification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Many-to-Many Architecture</w:t>
      </w:r>
    </w:p>
    <w:p>
      <w:pPr>
        <w:numPr>
          <w:ilvl w:val="2"/>
          <w:numId w:val="900"/>
        </w:numPr>
        <w:spacing w:before="0" w:after="0"/>
      </w:pPr>
      <w:r>
        <w:t>Sequence-to-Sequence</w:t>
      </w:r>
    </w:p>
    <w:p>
      <w:pPr>
        <w:numPr>
          <w:ilvl w:val="2"/>
          <w:numId w:val="900"/>
        </w:numPr>
        <w:spacing w:before="0" w:after="0"/>
      </w:pPr>
      <w:r>
        <w:t>Language Modeling</w:t>
      </w:r>
    </w:p>
    <w:p>
      <w:pPr>
        <w:numPr>
          <w:ilvl w:val="1"/>
          <w:numId w:val="900"/>
        </w:numPr>
        <w:spacing w:before="0" w:after="0"/>
      </w:pPr>
      <w:r>
        <w:t>One-to-Many Architecture</w:t>
      </w:r>
    </w:p>
    <w:p>
      <w:pPr>
        <w:numPr>
          <w:ilvl w:val="2"/>
          <w:numId w:val="900"/>
        </w:numPr>
        <w:spacing w:before="0" w:after="0"/>
      </w:pPr>
      <w:r>
        <w:t>Sequence Generation</w:t>
      </w:r>
    </w:p>
    <w:p>
      <w:pPr>
        <w:numPr>
          <w:ilvl w:val="0"/>
          <w:numId w:val="900"/>
        </w:numPr>
        <w:spacing w:before="0" w:after="0"/>
      </w:pPr>
      <w:r>
        <w:t>Time Series Processing</w:t>
      </w:r>
    </w:p>
    <w:p>
      <w:pPr>
        <w:numPr>
          <w:ilvl w:val="1"/>
          <w:numId w:val="900"/>
        </w:numPr>
        <w:spacing w:before="0" w:after="0"/>
      </w:pPr>
      <w:r>
        <w:t>Time Series Preprocessing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Windowing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Forecasting Models</w:t>
      </w:r>
    </w:p>
    <w:p>
      <w:pPr>
        <w:numPr>
          <w:ilvl w:val="2"/>
          <w:numId w:val="900"/>
        </w:numPr>
        <w:spacing w:before="0" w:after="0"/>
      </w:pPr>
      <w:r>
        <w:t>Univariate Forecasting</w:t>
      </w:r>
    </w:p>
    <w:p>
      <w:pPr>
        <w:numPr>
          <w:ilvl w:val="2"/>
          <w:numId w:val="900"/>
        </w:numPr>
        <w:spacing w:before="0" w:after="0"/>
      </w:pPr>
      <w:r>
        <w:t>Multivariate Forecasting</w:t>
      </w:r>
    </w:p>
    <w:p>
      <w:pPr>
        <w:numPr>
          <w:ilvl w:val="2"/>
          <w:numId w:val="900"/>
        </w:numPr>
        <w:spacing w:before="0" w:after="0"/>
      </w:pPr>
      <w:r>
        <w:t>Multi-step Prediction</w:t>
      </w:r>
    </w:p>
    <w:p>
      <w:pPr>
        <w:pStyle w:val="Heading1"/>
      </w:pPr>
      <w:r>
        <w:t>Advanced Deep Learning Architectures</w:t>
      </w:r>
    </w:p>
    <w:p>
      <w:pPr>
        <w:numPr>
          <w:ilvl w:val="0"/>
          <w:numId w:val="900"/>
        </w:numPr>
        <w:spacing w:before="0" w:after="0"/>
      </w:pPr>
      <w:r>
        <w:t>Autoencoders</w:t>
      </w:r>
    </w:p>
    <w:p>
      <w:pPr>
        <w:numPr>
          <w:ilvl w:val="1"/>
          <w:numId w:val="900"/>
        </w:numPr>
        <w:spacing w:before="0" w:after="0"/>
      </w:pPr>
      <w:r>
        <w:t>Autoencoder Fundamentals</w:t>
      </w:r>
    </w:p>
    <w:p>
      <w:pPr>
        <w:numPr>
          <w:ilvl w:val="2"/>
          <w:numId w:val="900"/>
        </w:numPr>
        <w:spacing w:before="0" w:after="0"/>
      </w:pPr>
      <w:r>
        <w:t>Encoder-Decoder Architecture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Reconstruction Loss</w:t>
      </w:r>
    </w:p>
    <w:p>
      <w:pPr>
        <w:numPr>
          <w:ilvl w:val="1"/>
          <w:numId w:val="900"/>
        </w:numPr>
        <w:spacing w:before="0" w:after="0"/>
      </w:pPr>
      <w:r>
        <w:t>Encoder Design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Bottleneck Layer</w:t>
      </w:r>
    </w:p>
    <w:p>
      <w:pPr>
        <w:numPr>
          <w:ilvl w:val="1"/>
          <w:numId w:val="900"/>
        </w:numPr>
        <w:spacing w:before="0" w:after="0"/>
      </w:pPr>
      <w:r>
        <w:t>Decoder Design</w:t>
      </w:r>
    </w:p>
    <w:p>
      <w:pPr>
        <w:numPr>
          <w:ilvl w:val="2"/>
          <w:numId w:val="900"/>
        </w:numPr>
        <w:spacing w:before="0" w:after="0"/>
      </w:pPr>
      <w:r>
        <w:t>Feature Reconstruction</w:t>
      </w:r>
    </w:p>
    <w:p>
      <w:pPr>
        <w:numPr>
          <w:ilvl w:val="2"/>
          <w:numId w:val="900"/>
        </w:numPr>
        <w:spacing w:before="0" w:after="0"/>
      </w:pPr>
      <w:r>
        <w:t>Output Layer Configuration</w:t>
      </w:r>
    </w:p>
    <w:p>
      <w:pPr>
        <w:numPr>
          <w:ilvl w:val="1"/>
          <w:numId w:val="900"/>
        </w:numPr>
        <w:spacing w:before="0" w:after="0"/>
      </w:pPr>
      <w:r>
        <w:t>Autoencoder Variants</w:t>
      </w:r>
    </w:p>
    <w:p>
      <w:pPr>
        <w:numPr>
          <w:ilvl w:val="2"/>
          <w:numId w:val="900"/>
        </w:numPr>
        <w:spacing w:before="0" w:after="0"/>
      </w:pPr>
      <w:r>
        <w:t>Denoising Autoencoders</w:t>
      </w:r>
    </w:p>
    <w:p>
      <w:pPr>
        <w:numPr>
          <w:ilvl w:val="3"/>
          <w:numId w:val="900"/>
        </w:numPr>
        <w:spacing w:before="0" w:after="0"/>
      </w:pPr>
      <w:r>
        <w:t>Noise Injection</w:t>
      </w:r>
    </w:p>
    <w:p>
      <w:pPr>
        <w:numPr>
          <w:ilvl w:val="3"/>
          <w:numId w:val="900"/>
        </w:numPr>
        <w:spacing w:before="0" w:after="0"/>
      </w:pPr>
      <w:r>
        <w:t>Robustness Training</w:t>
      </w:r>
    </w:p>
    <w:p>
      <w:pPr>
        <w:numPr>
          <w:ilvl w:val="2"/>
          <w:numId w:val="900"/>
        </w:numPr>
        <w:spacing w:before="0" w:after="0"/>
      </w:pPr>
      <w:r>
        <w:t>Sparse Autoencoders</w:t>
      </w:r>
    </w:p>
    <w:p>
      <w:pPr>
        <w:numPr>
          <w:ilvl w:val="3"/>
          <w:numId w:val="900"/>
        </w:numPr>
        <w:spacing w:before="0" w:after="0"/>
      </w:pPr>
      <w:r>
        <w:t>Sparsity Constraints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2"/>
          <w:numId w:val="900"/>
        </w:numPr>
        <w:spacing w:before="0" w:after="0"/>
      </w:pPr>
      <w:r>
        <w:t>Contractive Autoencoders</w:t>
      </w:r>
    </w:p>
    <w:p>
      <w:pPr>
        <w:numPr>
          <w:ilvl w:val="3"/>
          <w:numId w:val="900"/>
        </w:numPr>
        <w:spacing w:before="0" w:after="0"/>
      </w:pPr>
      <w:r>
        <w:t>Jacobian Regularization</w:t>
      </w:r>
    </w:p>
    <w:p>
      <w:pPr>
        <w:numPr>
          <w:ilvl w:val="1"/>
          <w:numId w:val="900"/>
        </w:numPr>
        <w:spacing w:before="0" w:after="0"/>
      </w:pPr>
      <w:r>
        <w:t>Variational Autoencoders (VAEs)</w:t>
      </w:r>
    </w:p>
    <w:p>
      <w:pPr>
        <w:numPr>
          <w:ilvl w:val="2"/>
          <w:numId w:val="900"/>
        </w:numPr>
        <w:spacing w:before="0" w:after="0"/>
      </w:pPr>
      <w:r>
        <w:t>Probabilistic Encoding</w:t>
      </w:r>
    </w:p>
    <w:p>
      <w:pPr>
        <w:numPr>
          <w:ilvl w:val="2"/>
          <w:numId w:val="900"/>
        </w:numPr>
        <w:spacing w:before="0" w:after="0"/>
      </w:pPr>
      <w:r>
        <w:t>Latent Space Distribution</w:t>
      </w:r>
    </w:p>
    <w:p>
      <w:pPr>
        <w:numPr>
          <w:ilvl w:val="2"/>
          <w:numId w:val="900"/>
        </w:numPr>
        <w:spacing w:before="0" w:after="0"/>
      </w:pPr>
      <w:r>
        <w:t>Reparameterization Trick</w:t>
      </w:r>
    </w:p>
    <w:p>
      <w:pPr>
        <w:numPr>
          <w:ilvl w:val="2"/>
          <w:numId w:val="900"/>
        </w:numPr>
        <w:spacing w:before="0" w:after="0"/>
      </w:pPr>
      <w:r>
        <w:t>VAE Loss Function</w:t>
      </w:r>
    </w:p>
    <w:p>
      <w:pPr>
        <w:numPr>
          <w:ilvl w:val="3"/>
          <w:numId w:val="900"/>
        </w:numPr>
        <w:spacing w:before="0" w:after="0"/>
      </w:pPr>
      <w:r>
        <w:t>Reconstruction Loss</w:t>
      </w:r>
    </w:p>
    <w:p>
      <w:pPr>
        <w:numPr>
          <w:ilvl w:val="3"/>
          <w:numId w:val="900"/>
        </w:numPr>
        <w:spacing w:before="0" w:after="0"/>
      </w:pPr>
      <w:r>
        <w:t>KL Divergence</w:t>
      </w:r>
    </w:p>
    <w:p>
      <w:pPr>
        <w:numPr>
          <w:ilvl w:val="2"/>
          <w:numId w:val="900"/>
        </w:numPr>
        <w:spacing w:before="0" w:after="0"/>
      </w:pPr>
      <w:r>
        <w:t>Generative Sampling</w:t>
      </w:r>
    </w:p>
    <w:p>
      <w:pPr>
        <w:numPr>
          <w:ilvl w:val="0"/>
          <w:numId w:val="900"/>
        </w:numPr>
        <w:spacing w:before="0" w:after="0"/>
      </w:pPr>
      <w:r>
        <w:t>Generative Adversarial Networks (GANs)</w:t>
      </w:r>
    </w:p>
    <w:p>
      <w:pPr>
        <w:numPr>
          <w:ilvl w:val="1"/>
          <w:numId w:val="900"/>
        </w:numPr>
        <w:spacing w:before="0" w:after="0"/>
      </w:pPr>
      <w:r>
        <w:t>GAN Framework</w:t>
      </w:r>
    </w:p>
    <w:p>
      <w:pPr>
        <w:numPr>
          <w:ilvl w:val="2"/>
          <w:numId w:val="900"/>
        </w:numPr>
        <w:spacing w:before="0" w:after="0"/>
      </w:pPr>
      <w:r>
        <w:t>Two-Player Game Theory</w:t>
      </w:r>
    </w:p>
    <w:p>
      <w:pPr>
        <w:numPr>
          <w:ilvl w:val="2"/>
          <w:numId w:val="900"/>
        </w:numPr>
        <w:spacing w:before="0" w:after="0"/>
      </w:pPr>
      <w:r>
        <w:t>Minimax Objective</w:t>
      </w:r>
    </w:p>
    <w:p>
      <w:pPr>
        <w:numPr>
          <w:ilvl w:val="1"/>
          <w:numId w:val="900"/>
        </w:numPr>
        <w:spacing w:before="0" w:after="0"/>
      </w:pPr>
      <w:r>
        <w:t>Generator Network</w:t>
      </w:r>
    </w:p>
    <w:p>
      <w:pPr>
        <w:numPr>
          <w:ilvl w:val="2"/>
          <w:numId w:val="900"/>
        </w:numPr>
        <w:spacing w:before="0" w:after="0"/>
      </w:pPr>
      <w:r>
        <w:t>Noise to Data Mapping</w:t>
      </w:r>
    </w:p>
    <w:p>
      <w:pPr>
        <w:numPr>
          <w:ilvl w:val="2"/>
          <w:numId w:val="900"/>
        </w:numPr>
        <w:spacing w:before="0" w:after="0"/>
      </w:pPr>
      <w:r>
        <w:t>Generator Architecture</w:t>
      </w:r>
    </w:p>
    <w:p>
      <w:pPr>
        <w:numPr>
          <w:ilvl w:val="2"/>
          <w:numId w:val="900"/>
        </w:numPr>
        <w:spacing w:before="0" w:after="0"/>
      </w:pPr>
      <w:r>
        <w:t>Generator Loss</w:t>
      </w:r>
    </w:p>
    <w:p>
      <w:pPr>
        <w:numPr>
          <w:ilvl w:val="1"/>
          <w:numId w:val="900"/>
        </w:numPr>
        <w:spacing w:before="0" w:after="0"/>
      </w:pPr>
      <w:r>
        <w:t>Discriminator Network</w:t>
      </w:r>
    </w:p>
    <w:p>
      <w:pPr>
        <w:numPr>
          <w:ilvl w:val="2"/>
          <w:numId w:val="900"/>
        </w:numPr>
        <w:spacing w:before="0" w:after="0"/>
      </w:pPr>
      <w:r>
        <w:t>Real vs Fake Classification</w:t>
      </w:r>
    </w:p>
    <w:p>
      <w:pPr>
        <w:numPr>
          <w:ilvl w:val="2"/>
          <w:numId w:val="900"/>
        </w:numPr>
        <w:spacing w:before="0" w:after="0"/>
      </w:pPr>
      <w:r>
        <w:t>Discriminator Architecture</w:t>
      </w:r>
    </w:p>
    <w:p>
      <w:pPr>
        <w:numPr>
          <w:ilvl w:val="2"/>
          <w:numId w:val="900"/>
        </w:numPr>
        <w:spacing w:before="0" w:after="0"/>
      </w:pPr>
      <w:r>
        <w:t>Discriminator Loss</w:t>
      </w:r>
    </w:p>
    <w:p>
      <w:pPr>
        <w:numPr>
          <w:ilvl w:val="1"/>
          <w:numId w:val="900"/>
        </w:numPr>
        <w:spacing w:before="0" w:after="0"/>
      </w:pPr>
      <w:r>
        <w:t>GAN Training Process</w:t>
      </w:r>
    </w:p>
    <w:p>
      <w:pPr>
        <w:numPr>
          <w:ilvl w:val="2"/>
          <w:numId w:val="900"/>
        </w:numPr>
        <w:spacing w:before="0" w:after="0"/>
      </w:pPr>
      <w:r>
        <w:t>Alternating Training</w:t>
      </w:r>
    </w:p>
    <w:p>
      <w:pPr>
        <w:numPr>
          <w:ilvl w:val="2"/>
          <w:numId w:val="900"/>
        </w:numPr>
        <w:spacing w:before="0" w:after="0"/>
      </w:pPr>
      <w:r>
        <w:t>Training Dynamics</w:t>
      </w:r>
    </w:p>
    <w:p>
      <w:pPr>
        <w:numPr>
          <w:ilvl w:val="2"/>
          <w:numId w:val="900"/>
        </w:numPr>
        <w:spacing w:before="0" w:after="0"/>
      </w:pPr>
      <w:r>
        <w:t>Mode Collapse</w:t>
      </w:r>
    </w:p>
    <w:p>
      <w:pPr>
        <w:numPr>
          <w:ilvl w:val="2"/>
          <w:numId w:val="900"/>
        </w:numPr>
        <w:spacing w:before="0" w:after="0"/>
      </w:pPr>
      <w:r>
        <w:t>Training Instability</w:t>
      </w:r>
    </w:p>
    <w:p>
      <w:pPr>
        <w:numPr>
          <w:ilvl w:val="1"/>
          <w:numId w:val="900"/>
        </w:numPr>
        <w:spacing w:before="0" w:after="0"/>
      </w:pPr>
      <w:r>
        <w:t>GAN Variants</w:t>
      </w:r>
    </w:p>
    <w:p>
      <w:pPr>
        <w:numPr>
          <w:ilvl w:val="2"/>
          <w:numId w:val="900"/>
        </w:numPr>
        <w:spacing w:before="0" w:after="0"/>
      </w:pPr>
      <w:r>
        <w:t>Deep Convolutional GANs (DCGANs)</w:t>
      </w:r>
    </w:p>
    <w:p>
      <w:pPr>
        <w:numPr>
          <w:ilvl w:val="3"/>
          <w:numId w:val="900"/>
        </w:numPr>
        <w:spacing w:before="0" w:after="0"/>
      </w:pPr>
      <w:r>
        <w:t>Convolutional Architecture</w:t>
      </w:r>
    </w:p>
    <w:p>
      <w:pPr>
        <w:numPr>
          <w:ilvl w:val="3"/>
          <w:numId w:val="900"/>
        </w:numPr>
        <w:spacing w:before="0" w:after="0"/>
      </w:pPr>
      <w:r>
        <w:t>Training Guidelines</w:t>
      </w:r>
    </w:p>
    <w:p>
      <w:pPr>
        <w:numPr>
          <w:ilvl w:val="2"/>
          <w:numId w:val="900"/>
        </w:numPr>
        <w:spacing w:before="0" w:after="0"/>
      </w:pPr>
      <w:r>
        <w:t>Conditional GANs</w:t>
      </w:r>
    </w:p>
    <w:p>
      <w:pPr>
        <w:numPr>
          <w:ilvl w:val="3"/>
          <w:numId w:val="900"/>
        </w:numPr>
        <w:spacing w:before="0" w:after="0"/>
      </w:pPr>
      <w:r>
        <w:t>Conditional Generation</w:t>
      </w:r>
    </w:p>
    <w:p>
      <w:pPr>
        <w:numPr>
          <w:ilvl w:val="3"/>
          <w:numId w:val="900"/>
        </w:numPr>
        <w:spacing w:before="0" w:after="0"/>
      </w:pPr>
      <w:r>
        <w:t>Class-conditional GANs</w:t>
      </w:r>
    </w:p>
    <w:p>
      <w:pPr>
        <w:numPr>
          <w:ilvl w:val="2"/>
          <w:numId w:val="900"/>
        </w:numPr>
        <w:spacing w:before="0" w:after="0"/>
      </w:pPr>
      <w:r>
        <w:t>Wasserstein GANs</w:t>
      </w:r>
    </w:p>
    <w:p>
      <w:pPr>
        <w:numPr>
          <w:ilvl w:val="3"/>
          <w:numId w:val="900"/>
        </w:numPr>
        <w:spacing w:before="0" w:after="0"/>
      </w:pPr>
      <w:r>
        <w:t>Wasserstein Distance</w:t>
      </w:r>
    </w:p>
    <w:p>
      <w:pPr>
        <w:numPr>
          <w:ilvl w:val="3"/>
          <w:numId w:val="900"/>
        </w:numPr>
        <w:spacing w:before="0" w:after="0"/>
      </w:pPr>
      <w:r>
        <w:t>Improved Training Stability</w:t>
      </w:r>
    </w:p>
    <w:p>
      <w:pPr>
        <w:numPr>
          <w:ilvl w:val="0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Attention Concept</w:t>
      </w:r>
    </w:p>
    <w:p>
      <w:pPr>
        <w:numPr>
          <w:ilvl w:val="2"/>
          <w:numId w:val="900"/>
        </w:numPr>
        <w:spacing w:before="0" w:after="0"/>
      </w:pPr>
      <w:r>
        <w:t>Selective Focus</w:t>
      </w:r>
    </w:p>
    <w:p>
      <w:pPr>
        <w:numPr>
          <w:ilvl w:val="2"/>
          <w:numId w:val="900"/>
        </w:numPr>
        <w:spacing w:before="0" w:after="0"/>
      </w:pPr>
      <w:r>
        <w:t>Context-dependent Processing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Additive Attention</w:t>
      </w:r>
    </w:p>
    <w:p>
      <w:pPr>
        <w:numPr>
          <w:ilvl w:val="2"/>
          <w:numId w:val="900"/>
        </w:numPr>
        <w:spacing w:before="0" w:after="0"/>
      </w:pPr>
      <w:r>
        <w:t>Multiplicative Attention</w:t>
      </w:r>
    </w:p>
    <w:p>
      <w:pPr>
        <w:numPr>
          <w:ilvl w:val="2"/>
          <w:numId w:val="900"/>
        </w:numPr>
        <w:spacing w:before="0" w:after="0"/>
      </w:pPr>
      <w:r>
        <w:t>Scaled Dot-Product Attention</w:t>
      </w:r>
    </w:p>
    <w:p>
      <w:pPr>
        <w:numPr>
          <w:ilvl w:val="1"/>
          <w:numId w:val="900"/>
        </w:numPr>
        <w:spacing w:before="0" w:after="0"/>
      </w:pPr>
      <w:r>
        <w:t>Self-Attention</w:t>
      </w:r>
    </w:p>
    <w:p>
      <w:pPr>
        <w:numPr>
          <w:ilvl w:val="2"/>
          <w:numId w:val="900"/>
        </w:numPr>
        <w:spacing w:before="0" w:after="0"/>
      </w:pPr>
      <w:r>
        <w:t>Query, Key, Value Framework</w:t>
      </w:r>
    </w:p>
    <w:p>
      <w:pPr>
        <w:numPr>
          <w:ilvl w:val="2"/>
          <w:numId w:val="900"/>
        </w:numPr>
        <w:spacing w:before="0" w:after="0"/>
      </w:pPr>
      <w:r>
        <w:t>Attention Score Computation</w:t>
      </w:r>
    </w:p>
    <w:p>
      <w:pPr>
        <w:numPr>
          <w:ilvl w:val="2"/>
          <w:numId w:val="900"/>
        </w:numPr>
        <w:spacing w:before="0" w:after="0"/>
      </w:pPr>
      <w:r>
        <w:t>Attention Weight Calculation</w:t>
      </w:r>
    </w:p>
    <w:p>
      <w:pPr>
        <w:numPr>
          <w:ilvl w:val="1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Parallel Attention Heads</w:t>
      </w:r>
    </w:p>
    <w:p>
      <w:pPr>
        <w:numPr>
          <w:ilvl w:val="2"/>
          <w:numId w:val="900"/>
        </w:numPr>
        <w:spacing w:before="0" w:after="0"/>
      </w:pPr>
      <w:r>
        <w:t>Concatenation and Projection</w:t>
      </w:r>
    </w:p>
    <w:p>
      <w:pPr>
        <w:numPr>
          <w:ilvl w:val="2"/>
          <w:numId w:val="900"/>
        </w:numPr>
        <w:spacing w:before="0" w:after="0"/>
      </w:pPr>
      <w:r>
        <w:t>Representation Diversity</w:t>
      </w:r>
    </w:p>
    <w:p>
      <w:pPr>
        <w:numPr>
          <w:ilvl w:val="0"/>
          <w:numId w:val="900"/>
        </w:numPr>
        <w:spacing w:before="0" w:after="0"/>
      </w:pPr>
      <w:r>
        <w:t>Transformer Architecture</w:t>
      </w:r>
    </w:p>
    <w:p>
      <w:pPr>
        <w:numPr>
          <w:ilvl w:val="1"/>
          <w:numId w:val="900"/>
        </w:numPr>
        <w:spacing w:before="0" w:after="0"/>
      </w:pPr>
      <w:r>
        <w:t>Transformer Overview</w:t>
      </w:r>
    </w:p>
    <w:p>
      <w:pPr>
        <w:numPr>
          <w:ilvl w:val="2"/>
          <w:numId w:val="900"/>
        </w:numPr>
        <w:spacing w:before="0" w:after="0"/>
      </w:pPr>
      <w:r>
        <w:t>Attention-based Architecture</w:t>
      </w:r>
    </w:p>
    <w:p>
      <w:pPr>
        <w:numPr>
          <w:ilvl w:val="2"/>
          <w:numId w:val="900"/>
        </w:numPr>
        <w:spacing w:before="0" w:after="0"/>
      </w:pPr>
      <w:r>
        <w:t>Parallelizable Computation</w:t>
      </w:r>
    </w:p>
    <w:p>
      <w:pPr>
        <w:numPr>
          <w:ilvl w:val="1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Sequence Order Information</w:t>
      </w:r>
    </w:p>
    <w:p>
      <w:pPr>
        <w:numPr>
          <w:ilvl w:val="2"/>
          <w:numId w:val="900"/>
        </w:numPr>
        <w:spacing w:before="0" w:after="0"/>
      </w:pPr>
      <w:r>
        <w:t>Sinusoidal Encoding</w:t>
      </w:r>
    </w:p>
    <w:p>
      <w:pPr>
        <w:numPr>
          <w:ilvl w:val="2"/>
          <w:numId w:val="900"/>
        </w:numPr>
        <w:spacing w:before="0" w:after="0"/>
      </w:pPr>
      <w:r>
        <w:t>Learned Positional Embeddings</w:t>
      </w:r>
    </w:p>
    <w:p>
      <w:pPr>
        <w:numPr>
          <w:ilvl w:val="1"/>
          <w:numId w:val="900"/>
        </w:numPr>
        <w:spacing w:before="0" w:after="0"/>
      </w:pPr>
      <w:r>
        <w:t>Encoder Architecture</w:t>
      </w:r>
    </w:p>
    <w:p>
      <w:pPr>
        <w:numPr>
          <w:ilvl w:val="2"/>
          <w:numId w:val="900"/>
        </w:numPr>
        <w:spacing w:before="0" w:after="0"/>
      </w:pPr>
      <w:r>
        <w:t>Multi-Head Self-Attention</w:t>
      </w:r>
    </w:p>
    <w:p>
      <w:pPr>
        <w:numPr>
          <w:ilvl w:val="2"/>
          <w:numId w:val="900"/>
        </w:numPr>
        <w:spacing w:before="0" w:after="0"/>
      </w:pPr>
      <w:r>
        <w:t>Feed-Forward Networks</w:t>
      </w:r>
    </w:p>
    <w:p>
      <w:pPr>
        <w:numPr>
          <w:ilvl w:val="2"/>
          <w:numId w:val="900"/>
        </w:numPr>
        <w:spacing w:before="0" w:after="0"/>
      </w:pPr>
      <w:r>
        <w:t>Residual Connections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1"/>
          <w:numId w:val="900"/>
        </w:numPr>
        <w:spacing w:before="0" w:after="0"/>
      </w:pPr>
      <w:r>
        <w:t>Decoder Architecture</w:t>
      </w:r>
    </w:p>
    <w:p>
      <w:pPr>
        <w:numPr>
          <w:ilvl w:val="2"/>
          <w:numId w:val="900"/>
        </w:numPr>
        <w:spacing w:before="0" w:after="0"/>
      </w:pPr>
      <w:r>
        <w:t>Masked Self-Attention</w:t>
      </w:r>
    </w:p>
    <w:p>
      <w:pPr>
        <w:numPr>
          <w:ilvl w:val="2"/>
          <w:numId w:val="900"/>
        </w:numPr>
        <w:spacing w:before="0" w:after="0"/>
      </w:pPr>
      <w:r>
        <w:t>Encoder-Decoder Attention</w:t>
      </w:r>
    </w:p>
    <w:p>
      <w:pPr>
        <w:numPr>
          <w:ilvl w:val="2"/>
          <w:numId w:val="900"/>
        </w:numPr>
        <w:spacing w:before="0" w:after="0"/>
      </w:pPr>
      <w:r>
        <w:t>Autoregressive Generation</w:t>
      </w:r>
    </w:p>
    <w:p>
      <w:pPr>
        <w:numPr>
          <w:ilvl w:val="1"/>
          <w:numId w:val="900"/>
        </w:numPr>
        <w:spacing w:before="0" w:after="0"/>
      </w:pPr>
      <w:r>
        <w:t>Transformer Applications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Speech Processing</w:t>
      </w:r>
    </w:p>
    <w:p>
      <w:pPr>
        <w:pStyle w:val="Heading1"/>
      </w:pPr>
      <w:r>
        <w:t>Model Deployment and Production</w:t>
      </w:r>
    </w:p>
    <w:p>
      <w:pPr>
        <w:numPr>
          <w:ilvl w:val="0"/>
          <w:numId w:val="900"/>
        </w:numPr>
        <w:spacing w:before="0" w:after="0"/>
      </w:pPr>
      <w:r>
        <w:t>Model Serialization</w:t>
      </w:r>
    </w:p>
    <w:p>
      <w:pPr>
        <w:numPr>
          <w:ilvl w:val="1"/>
          <w:numId w:val="900"/>
        </w:numPr>
        <w:spacing w:before="0" w:after="0"/>
      </w:pPr>
      <w:r>
        <w:t>Saving Complete Models</w:t>
      </w:r>
    </w:p>
    <w:p>
      <w:pPr>
        <w:numPr>
          <w:ilvl w:val="2"/>
          <w:numId w:val="900"/>
        </w:numPr>
        <w:spacing w:before="0" w:after="0"/>
      </w:pPr>
      <w:r>
        <w:t>torch.save() for Entire Model</w:t>
      </w:r>
    </w:p>
    <w:p>
      <w:pPr>
        <w:numPr>
          <w:ilvl w:val="2"/>
          <w:numId w:val="900"/>
        </w:numPr>
        <w:spacing w:before="0" w:after="0"/>
      </w:pPr>
      <w:r>
        <w:t>Model Architecture Preservation</w:t>
      </w:r>
    </w:p>
    <w:p>
      <w:pPr>
        <w:numPr>
          <w:ilvl w:val="1"/>
          <w:numId w:val="900"/>
        </w:numPr>
        <w:spacing w:before="0" w:after="0"/>
      </w:pPr>
      <w:r>
        <w:t>State Dictionary Approach</w:t>
      </w:r>
    </w:p>
    <w:p>
      <w:pPr>
        <w:numPr>
          <w:ilvl w:val="2"/>
          <w:numId w:val="900"/>
        </w:numPr>
        <w:spacing w:before="0" w:after="0"/>
      </w:pPr>
      <w:r>
        <w:t>Saving Model Parameters</w:t>
      </w:r>
    </w:p>
    <w:p>
      <w:pPr>
        <w:numPr>
          <w:ilvl w:val="2"/>
          <w:numId w:val="900"/>
        </w:numPr>
        <w:spacing w:before="0" w:after="0"/>
      </w:pPr>
      <w:r>
        <w:t>Loading State Dictionaries</w:t>
      </w:r>
    </w:p>
    <w:p>
      <w:pPr>
        <w:numPr>
          <w:ilvl w:val="2"/>
          <w:numId w:val="900"/>
        </w:numPr>
        <w:spacing w:before="0" w:after="0"/>
      </w:pPr>
      <w:r>
        <w:t>Architecture Reconstruction</w:t>
      </w:r>
    </w:p>
    <w:p>
      <w:pPr>
        <w:numPr>
          <w:ilvl w:val="1"/>
          <w:numId w:val="900"/>
        </w:numPr>
        <w:spacing w:before="0" w:after="0"/>
      </w:pPr>
      <w:r>
        <w:t>Checkpointing</w:t>
      </w:r>
    </w:p>
    <w:p>
      <w:pPr>
        <w:numPr>
          <w:ilvl w:val="2"/>
          <w:numId w:val="900"/>
        </w:numPr>
        <w:spacing w:before="0" w:after="0"/>
      </w:pPr>
      <w:r>
        <w:t>Training State Preservation</w:t>
      </w:r>
    </w:p>
    <w:p>
      <w:pPr>
        <w:numPr>
          <w:ilvl w:val="2"/>
          <w:numId w:val="900"/>
        </w:numPr>
        <w:spacing w:before="0" w:after="0"/>
      </w:pPr>
      <w:r>
        <w:t>Optimizer State Saving</w:t>
      </w:r>
    </w:p>
    <w:p>
      <w:pPr>
        <w:numPr>
          <w:ilvl w:val="2"/>
          <w:numId w:val="900"/>
        </w:numPr>
        <w:spacing w:before="0" w:after="0"/>
      </w:pPr>
      <w:r>
        <w:t>Learning Rate Scheduler State</w:t>
      </w:r>
    </w:p>
    <w:p>
      <w:pPr>
        <w:numPr>
          <w:ilvl w:val="2"/>
          <w:numId w:val="900"/>
        </w:numPr>
        <w:spacing w:before="0" w:after="0"/>
      </w:pPr>
      <w:r>
        <w:t>Random State Management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Version Control Strategies</w:t>
      </w:r>
    </w:p>
    <w:p>
      <w:pPr>
        <w:numPr>
          <w:ilvl w:val="2"/>
          <w:numId w:val="900"/>
        </w:numPr>
        <w:spacing w:before="0" w:after="0"/>
      </w:pPr>
      <w:r>
        <w:t>Model Registry</w:t>
      </w:r>
    </w:p>
    <w:p>
      <w:pPr>
        <w:numPr>
          <w:ilvl w:val="0"/>
          <w:numId w:val="900"/>
        </w:numPr>
        <w:spacing w:before="0" w:after="0"/>
      </w:pPr>
      <w:r>
        <w:t>Inference Optimization</w:t>
      </w:r>
    </w:p>
    <w:p>
      <w:pPr>
        <w:numPr>
          <w:ilvl w:val="1"/>
          <w:numId w:val="900"/>
        </w:numPr>
        <w:spacing w:before="0" w:after="0"/>
      </w:pPr>
      <w:r>
        <w:t>Evaluation Mode Setup</w:t>
      </w:r>
    </w:p>
    <w:p>
      <w:pPr>
        <w:numPr>
          <w:ilvl w:val="2"/>
          <w:numId w:val="900"/>
        </w:numPr>
        <w:spacing w:before="0" w:after="0"/>
      </w:pPr>
      <w:r>
        <w:t>model.eval() Configuration</w:t>
      </w:r>
    </w:p>
    <w:p>
      <w:pPr>
        <w:numPr>
          <w:ilvl w:val="2"/>
          <w:numId w:val="900"/>
        </w:numPr>
        <w:spacing w:before="0" w:after="0"/>
      </w:pPr>
      <w:r>
        <w:t>Batch Normalization Behavior</w:t>
      </w:r>
    </w:p>
    <w:p>
      <w:pPr>
        <w:numPr>
          <w:ilvl w:val="2"/>
          <w:numId w:val="900"/>
        </w:numPr>
        <w:spacing w:before="0" w:after="0"/>
      </w:pPr>
      <w:r>
        <w:t>Dropout Deactivation</w:t>
      </w:r>
    </w:p>
    <w:p>
      <w:pPr>
        <w:numPr>
          <w:ilvl w:val="1"/>
          <w:numId w:val="900"/>
        </w:numPr>
        <w:spacing w:before="0" w:after="0"/>
      </w:pPr>
      <w:r>
        <w:t>Gradient Computation Control</w:t>
      </w:r>
    </w:p>
    <w:p>
      <w:pPr>
        <w:numPr>
          <w:ilvl w:val="2"/>
          <w:numId w:val="900"/>
        </w:numPr>
        <w:spacing w:before="0" w:after="0"/>
      </w:pPr>
      <w:r>
        <w:t>torch.no_grad() Context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Batch Inference</w:t>
      </w:r>
    </w:p>
    <w:p>
      <w:pPr>
        <w:numPr>
          <w:ilvl w:val="2"/>
          <w:numId w:val="900"/>
        </w:numPr>
        <w:spacing w:before="0" w:after="0"/>
      </w:pPr>
      <w:r>
        <w:t>Batch Size Optimization</w:t>
      </w:r>
    </w:p>
    <w:p>
      <w:pPr>
        <w:numPr>
          <w:ilvl w:val="2"/>
          <w:numId w:val="900"/>
        </w:numPr>
        <w:spacing w:before="0" w:after="0"/>
      </w:pPr>
      <w:r>
        <w:t>Memory vs Speed Tradeoffs</w:t>
      </w:r>
    </w:p>
    <w:p>
      <w:pPr>
        <w:numPr>
          <w:ilvl w:val="1"/>
          <w:numId w:val="900"/>
        </w:numPr>
        <w:spacing w:before="0" w:after="0"/>
      </w:pPr>
      <w:r>
        <w:t>Model Optimization Techniques</w:t>
      </w:r>
    </w:p>
    <w:p>
      <w:pPr>
        <w:numPr>
          <w:ilvl w:val="2"/>
          <w:numId w:val="900"/>
        </w:numPr>
        <w:spacing w:before="0" w:after="0"/>
      </w:pPr>
      <w:r>
        <w:t>Layer Fusion</w:t>
      </w:r>
    </w:p>
    <w:p>
      <w:pPr>
        <w:numPr>
          <w:ilvl w:val="2"/>
          <w:numId w:val="900"/>
        </w:numPr>
        <w:spacing w:before="0" w:after="0"/>
      </w:pPr>
      <w:r>
        <w:t>Operator Optimization</w:t>
      </w:r>
    </w:p>
    <w:p>
      <w:pPr>
        <w:numPr>
          <w:ilvl w:val="0"/>
          <w:numId w:val="900"/>
        </w:numPr>
        <w:spacing w:before="0" w:after="0"/>
      </w:pPr>
      <w:r>
        <w:t>TorchScript</w:t>
      </w:r>
    </w:p>
    <w:p>
      <w:pPr>
        <w:numPr>
          <w:ilvl w:val="1"/>
          <w:numId w:val="900"/>
        </w:numPr>
        <w:spacing w:before="0" w:after="0"/>
      </w:pPr>
      <w:r>
        <w:t>TorchScript Overview</w:t>
      </w:r>
    </w:p>
    <w:p>
      <w:pPr>
        <w:numPr>
          <w:ilvl w:val="2"/>
          <w:numId w:val="900"/>
        </w:numPr>
        <w:spacing w:before="0" w:after="0"/>
      </w:pPr>
      <w:r>
        <w:t>Just-In-Time Compilation</w:t>
      </w:r>
    </w:p>
    <w:p>
      <w:pPr>
        <w:numPr>
          <w:ilvl w:val="2"/>
          <w:numId w:val="900"/>
        </w:numPr>
        <w:spacing w:before="0" w:after="0"/>
      </w:pPr>
      <w:r>
        <w:t>Production Deployment</w:t>
      </w:r>
    </w:p>
    <w:p>
      <w:pPr>
        <w:numPr>
          <w:ilvl w:val="1"/>
          <w:numId w:val="900"/>
        </w:numPr>
        <w:spacing w:before="0" w:after="0"/>
      </w:pPr>
      <w:r>
        <w:t>Model Scripting</w:t>
      </w:r>
    </w:p>
    <w:p>
      <w:pPr>
        <w:numPr>
          <w:ilvl w:val="2"/>
          <w:numId w:val="900"/>
        </w:numPr>
        <w:spacing w:before="0" w:after="0"/>
      </w:pPr>
      <w:r>
        <w:t>torch.jit.script()</w:t>
      </w:r>
    </w:p>
    <w:p>
      <w:pPr>
        <w:numPr>
          <w:ilvl w:val="2"/>
          <w:numId w:val="900"/>
        </w:numPr>
        <w:spacing w:before="0" w:after="0"/>
      </w:pPr>
      <w:r>
        <w:t>Python Subset Support</w:t>
      </w:r>
    </w:p>
    <w:p>
      <w:pPr>
        <w:numPr>
          <w:ilvl w:val="1"/>
          <w:numId w:val="900"/>
        </w:numPr>
        <w:spacing w:before="0" w:after="0"/>
      </w:pPr>
      <w:r>
        <w:t>Model Tracing</w:t>
      </w:r>
    </w:p>
    <w:p>
      <w:pPr>
        <w:numPr>
          <w:ilvl w:val="2"/>
          <w:numId w:val="900"/>
        </w:numPr>
        <w:spacing w:before="0" w:after="0"/>
      </w:pPr>
      <w:r>
        <w:t>torch.jit.trace()</w:t>
      </w:r>
    </w:p>
    <w:p>
      <w:pPr>
        <w:numPr>
          <w:ilvl w:val="2"/>
          <w:numId w:val="900"/>
        </w:numPr>
        <w:spacing w:before="0" w:after="0"/>
      </w:pPr>
      <w:r>
        <w:t>Example Input Tracing</w:t>
      </w:r>
    </w:p>
    <w:p>
      <w:pPr>
        <w:numPr>
          <w:ilvl w:val="1"/>
          <w:numId w:val="900"/>
        </w:numPr>
        <w:spacing w:before="0" w:after="0"/>
      </w:pPr>
      <w:r>
        <w:t>ScriptModule Creation</w:t>
      </w:r>
    </w:p>
    <w:p>
      <w:pPr>
        <w:numPr>
          <w:ilvl w:val="2"/>
          <w:numId w:val="900"/>
        </w:numPr>
        <w:spacing w:before="0" w:after="0"/>
      </w:pPr>
      <w:r>
        <w:t>Scripted Module Benefits</w:t>
      </w:r>
    </w:p>
    <w:p>
      <w:pPr>
        <w:numPr>
          <w:ilvl w:val="2"/>
          <w:numId w:val="900"/>
        </w:numPr>
        <w:spacing w:before="0" w:after="0"/>
      </w:pPr>
      <w:r>
        <w:t>C++ Runtime Compatibility</w:t>
      </w:r>
    </w:p>
    <w:p>
      <w:pPr>
        <w:numPr>
          <w:ilvl w:val="1"/>
          <w:numId w:val="900"/>
        </w:numPr>
        <w:spacing w:before="0" w:after="0"/>
      </w:pPr>
      <w:r>
        <w:t>TorchScript Optimization</w:t>
      </w:r>
    </w:p>
    <w:p>
      <w:pPr>
        <w:numPr>
          <w:ilvl w:val="2"/>
          <w:numId w:val="900"/>
        </w:numPr>
        <w:spacing w:before="0" w:after="0"/>
      </w:pPr>
      <w:r>
        <w:t>Graph Optimization</w:t>
      </w:r>
    </w:p>
    <w:p>
      <w:pPr>
        <w:numPr>
          <w:ilvl w:val="2"/>
          <w:numId w:val="900"/>
        </w:numPr>
        <w:spacing w:before="0" w:after="0"/>
      </w:pPr>
      <w:r>
        <w:t>Operator Fusion</w:t>
      </w:r>
    </w:p>
    <w:p>
      <w:pPr>
        <w:numPr>
          <w:ilvl w:val="0"/>
          <w:numId w:val="900"/>
        </w:numPr>
        <w:spacing w:before="0" w:after="0"/>
      </w:pPr>
      <w:r>
        <w:t>Model Quantization</w:t>
      </w:r>
    </w:p>
    <w:p>
      <w:pPr>
        <w:numPr>
          <w:ilvl w:val="1"/>
          <w:numId w:val="900"/>
        </w:numPr>
        <w:spacing w:before="0" w:after="0"/>
      </w:pPr>
      <w:r>
        <w:t>Quantization Fundamentals</w:t>
      </w:r>
    </w:p>
    <w:p>
      <w:pPr>
        <w:numPr>
          <w:ilvl w:val="2"/>
          <w:numId w:val="900"/>
        </w:numPr>
        <w:spacing w:before="0" w:after="0"/>
      </w:pPr>
      <w:r>
        <w:t>Precision Reduction</w:t>
      </w:r>
    </w:p>
    <w:p>
      <w:pPr>
        <w:numPr>
          <w:ilvl w:val="2"/>
          <w:numId w:val="900"/>
        </w:numPr>
        <w:spacing w:before="0" w:after="0"/>
      </w:pPr>
      <w:r>
        <w:t>INT8 Quantization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Post-Training Quantization</w:t>
      </w:r>
    </w:p>
    <w:p>
      <w:pPr>
        <w:numPr>
          <w:ilvl w:val="2"/>
          <w:numId w:val="900"/>
        </w:numPr>
        <w:spacing w:before="0" w:after="0"/>
      </w:pPr>
      <w:r>
        <w:t>Static Quantization</w:t>
      </w:r>
    </w:p>
    <w:p>
      <w:pPr>
        <w:numPr>
          <w:ilvl w:val="2"/>
          <w:numId w:val="900"/>
        </w:numPr>
        <w:spacing w:before="0" w:after="0"/>
      </w:pPr>
      <w:r>
        <w:t>Dynamic Quantization</w:t>
      </w:r>
    </w:p>
    <w:p>
      <w:pPr>
        <w:numPr>
          <w:ilvl w:val="2"/>
          <w:numId w:val="900"/>
        </w:numPr>
        <w:spacing w:before="0" w:after="0"/>
      </w:pPr>
      <w:r>
        <w:t>Calibration Process</w:t>
      </w:r>
    </w:p>
    <w:p>
      <w:pPr>
        <w:numPr>
          <w:ilvl w:val="1"/>
          <w:numId w:val="900"/>
        </w:numPr>
        <w:spacing w:before="0" w:after="0"/>
      </w:pPr>
      <w:r>
        <w:t>Quantization-Aware Training</w:t>
      </w:r>
    </w:p>
    <w:p>
      <w:pPr>
        <w:numPr>
          <w:ilvl w:val="2"/>
          <w:numId w:val="900"/>
        </w:numPr>
        <w:spacing w:before="0" w:after="0"/>
      </w:pPr>
      <w:r>
        <w:t>Fake Quantization</w:t>
      </w:r>
    </w:p>
    <w:p>
      <w:pPr>
        <w:numPr>
          <w:ilvl w:val="2"/>
          <w:numId w:val="900"/>
        </w:numPr>
        <w:spacing w:before="0" w:after="0"/>
      </w:pPr>
      <w:r>
        <w:t>Training with Quantization</w:t>
      </w:r>
    </w:p>
    <w:p>
      <w:pPr>
        <w:numPr>
          <w:ilvl w:val="1"/>
          <w:numId w:val="900"/>
        </w:numPr>
        <w:spacing w:before="0" w:after="0"/>
      </w:pPr>
      <w:r>
        <w:t>Quantization Trade-offs</w:t>
      </w:r>
    </w:p>
    <w:p>
      <w:pPr>
        <w:numPr>
          <w:ilvl w:val="2"/>
          <w:numId w:val="900"/>
        </w:numPr>
        <w:spacing w:before="0" w:after="0"/>
      </w:pPr>
      <w:r>
        <w:t>Accuracy vs Performance</w:t>
      </w:r>
    </w:p>
    <w:p>
      <w:pPr>
        <w:numPr>
          <w:ilvl w:val="2"/>
          <w:numId w:val="900"/>
        </w:numPr>
        <w:spacing w:before="0" w:after="0"/>
      </w:pPr>
      <w:r>
        <w:t>Memory Reduction</w:t>
      </w:r>
    </w:p>
    <w:p>
      <w:pPr>
        <w:numPr>
          <w:ilvl w:val="0"/>
          <w:numId w:val="900"/>
        </w:numPr>
        <w:spacing w:before="0" w:after="0"/>
      </w:pPr>
      <w:r>
        <w:t>Model Export Formats</w:t>
      </w:r>
    </w:p>
    <w:p>
      <w:pPr>
        <w:numPr>
          <w:ilvl w:val="1"/>
          <w:numId w:val="900"/>
        </w:numPr>
        <w:spacing w:before="0" w:after="0"/>
      </w:pPr>
      <w:r>
        <w:t>ONNX Export</w:t>
      </w:r>
    </w:p>
    <w:p>
      <w:pPr>
        <w:numPr>
          <w:ilvl w:val="2"/>
          <w:numId w:val="900"/>
        </w:numPr>
        <w:spacing w:before="0" w:after="0"/>
      </w:pPr>
      <w:r>
        <w:t>Open Neural Network Exchange</w:t>
      </w:r>
    </w:p>
    <w:p>
      <w:pPr>
        <w:numPr>
          <w:ilvl w:val="2"/>
          <w:numId w:val="900"/>
        </w:numPr>
        <w:spacing w:before="0" w:after="0"/>
      </w:pPr>
      <w:r>
        <w:t>Cross-Framework Compatibility</w:t>
      </w:r>
    </w:p>
    <w:p>
      <w:pPr>
        <w:numPr>
          <w:ilvl w:val="2"/>
          <w:numId w:val="900"/>
        </w:numPr>
        <w:spacing w:before="0" w:after="0"/>
      </w:pPr>
      <w:r>
        <w:t>torch.onnx.export()</w:t>
      </w:r>
    </w:p>
    <w:p>
      <w:pPr>
        <w:numPr>
          <w:ilvl w:val="1"/>
          <w:numId w:val="900"/>
        </w:numPr>
        <w:spacing w:before="0" w:after="0"/>
      </w:pPr>
      <w:r>
        <w:t>TensorRT Integration</w:t>
      </w:r>
    </w:p>
    <w:p>
      <w:pPr>
        <w:numPr>
          <w:ilvl w:val="2"/>
          <w:numId w:val="900"/>
        </w:numPr>
        <w:spacing w:before="0" w:after="0"/>
      </w:pPr>
      <w:r>
        <w:t>NVIDIA TensorRT</w:t>
      </w:r>
    </w:p>
    <w:p>
      <w:pPr>
        <w:numPr>
          <w:ilvl w:val="2"/>
          <w:numId w:val="900"/>
        </w:numPr>
        <w:spacing w:before="0" w:after="0"/>
      </w:pPr>
      <w:r>
        <w:t>GPU Inference Optimization</w:t>
      </w:r>
    </w:p>
    <w:p>
      <w:pPr>
        <w:numPr>
          <w:ilvl w:val="1"/>
          <w:numId w:val="900"/>
        </w:numPr>
        <w:spacing w:before="0" w:after="0"/>
      </w:pPr>
      <w:r>
        <w:t>Mobile Deployment</w:t>
      </w:r>
    </w:p>
    <w:p>
      <w:pPr>
        <w:numPr>
          <w:ilvl w:val="2"/>
          <w:numId w:val="900"/>
        </w:numPr>
        <w:spacing w:before="0" w:after="0"/>
      </w:pPr>
      <w:r>
        <w:t>PyTorch Mobile</w:t>
      </w:r>
    </w:p>
    <w:p>
      <w:pPr>
        <w:numPr>
          <w:ilvl w:val="2"/>
          <w:numId w:val="900"/>
        </w:numPr>
        <w:spacing w:before="0" w:after="0"/>
      </w:pPr>
      <w:r>
        <w:t>Model Size Optimization</w:t>
      </w:r>
    </w:p>
    <w:p>
      <w:pPr>
        <w:numPr>
          <w:ilvl w:val="0"/>
          <w:numId w:val="900"/>
        </w:numPr>
        <w:spacing w:before="0" w:after="0"/>
      </w:pPr>
      <w:r>
        <w:t>Model Serving</w:t>
      </w:r>
    </w:p>
    <w:p>
      <w:pPr>
        <w:numPr>
          <w:ilvl w:val="1"/>
          <w:numId w:val="900"/>
        </w:numPr>
        <w:spacing w:before="0" w:after="0"/>
      </w:pPr>
      <w:r>
        <w:t>TorchServe</w:t>
      </w:r>
    </w:p>
    <w:p>
      <w:pPr>
        <w:numPr>
          <w:ilvl w:val="2"/>
          <w:numId w:val="900"/>
        </w:numPr>
        <w:spacing w:before="0" w:after="0"/>
      </w:pPr>
      <w:r>
        <w:t>Model Server Setup</w:t>
      </w:r>
    </w:p>
    <w:p>
      <w:pPr>
        <w:numPr>
          <w:ilvl w:val="2"/>
          <w:numId w:val="900"/>
        </w:numPr>
        <w:spacing w:before="0" w:after="0"/>
      </w:pPr>
      <w:r>
        <w:t>Model Archive Creation</w:t>
      </w:r>
    </w:p>
    <w:p>
      <w:pPr>
        <w:numPr>
          <w:ilvl w:val="2"/>
          <w:numId w:val="900"/>
        </w:numPr>
        <w:spacing w:before="0" w:after="0"/>
      </w:pPr>
      <w:r>
        <w:t>REST API Deployment</w:t>
      </w:r>
    </w:p>
    <w:p>
      <w:pPr>
        <w:numPr>
          <w:ilvl w:val="1"/>
          <w:numId w:val="900"/>
        </w:numPr>
        <w:spacing w:before="0" w:after="0"/>
      </w:pPr>
      <w:r>
        <w:t>Custom Serving Solutions</w:t>
      </w:r>
    </w:p>
    <w:p>
      <w:pPr>
        <w:numPr>
          <w:ilvl w:val="2"/>
          <w:numId w:val="900"/>
        </w:numPr>
        <w:spacing w:before="0" w:after="0"/>
      </w:pPr>
      <w:r>
        <w:t>Flask/FastAPI Integration</w:t>
      </w:r>
    </w:p>
    <w:p>
      <w:pPr>
        <w:numPr>
          <w:ilvl w:val="2"/>
          <w:numId w:val="900"/>
        </w:numPr>
        <w:spacing w:before="0" w:after="0"/>
      </w:pPr>
      <w:r>
        <w:t>Docker Containerization</w:t>
      </w:r>
    </w:p>
    <w:p>
      <w:pPr>
        <w:numPr>
          <w:ilvl w:val="1"/>
          <w:numId w:val="900"/>
        </w:numPr>
        <w:spacing w:before="0" w:after="0"/>
      </w:pPr>
      <w:r>
        <w:t>Cloud Deployment</w:t>
      </w:r>
    </w:p>
    <w:p>
      <w:pPr>
        <w:numPr>
          <w:ilvl w:val="2"/>
          <w:numId w:val="900"/>
        </w:numPr>
        <w:spacing w:before="0" w:after="0"/>
      </w:pPr>
      <w:r>
        <w:t>AWS SageMaker</w:t>
      </w:r>
    </w:p>
    <w:p>
      <w:pPr>
        <w:numPr>
          <w:ilvl w:val="2"/>
          <w:numId w:val="900"/>
        </w:numPr>
        <w:spacing w:before="0" w:after="0"/>
      </w:pPr>
      <w:r>
        <w:t>Google Cloud AI Platform</w:t>
      </w:r>
    </w:p>
    <w:p>
      <w:pPr>
        <w:numPr>
          <w:ilvl w:val="2"/>
          <w:numId w:val="900"/>
        </w:numPr>
        <w:spacing w:before="0" w:after="0"/>
      </w:pPr>
      <w:r>
        <w:t>Azure Machine Learning</w:t>
      </w:r>
    </w:p>
    <w:p>
      <w:pPr>
        <w:pStyle w:val="Heading1"/>
      </w:pPr>
      <w:r>
        <w:t>Practical Considerations and Best Practices</w:t>
      </w:r>
    </w:p>
    <w:p>
      <w:pPr>
        <w:numPr>
          <w:ilvl w:val="0"/>
          <w:numId w:val="900"/>
        </w:numPr>
        <w:spacing w:before="0" w:after="0"/>
      </w:pPr>
      <w:r>
        <w:t>Hardware Management</w:t>
      </w:r>
    </w:p>
    <w:p>
      <w:pPr>
        <w:numPr>
          <w:ilvl w:val="1"/>
          <w:numId w:val="900"/>
        </w:numPr>
        <w:spacing w:before="0" w:after="0"/>
      </w:pPr>
      <w:r>
        <w:t>Device Detection</w:t>
      </w:r>
    </w:p>
    <w:p>
      <w:pPr>
        <w:numPr>
          <w:ilvl w:val="2"/>
          <w:numId w:val="900"/>
        </w:numPr>
        <w:spacing w:before="0" w:after="0"/>
      </w:pPr>
      <w:r>
        <w:t>CUDA Availability</w:t>
      </w:r>
    </w:p>
    <w:p>
      <w:pPr>
        <w:numPr>
          <w:ilvl w:val="2"/>
          <w:numId w:val="900"/>
        </w:numPr>
        <w:spacing w:before="0" w:after="0"/>
      </w:pPr>
      <w:r>
        <w:t>Device Enumeration</w:t>
      </w:r>
    </w:p>
    <w:p>
      <w:pPr>
        <w:numPr>
          <w:ilvl w:val="2"/>
          <w:numId w:val="900"/>
        </w:numPr>
        <w:spacing w:before="0" w:after="0"/>
      </w:pPr>
      <w:r>
        <w:t>GPU Properties</w:t>
      </w:r>
    </w:p>
    <w:p>
      <w:pPr>
        <w:numPr>
          <w:ilvl w:val="1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Moving Tensors to Device</w:t>
      </w:r>
    </w:p>
    <w:p>
      <w:pPr>
        <w:numPr>
          <w:ilvl w:val="2"/>
          <w:numId w:val="900"/>
        </w:numPr>
        <w:spacing w:before="0" w:after="0"/>
      </w:pPr>
      <w:r>
        <w:t>Moving Models to Device</w:t>
      </w:r>
    </w:p>
    <w:p>
      <w:pPr>
        <w:numPr>
          <w:ilvl w:val="2"/>
          <w:numId w:val="900"/>
        </w:numPr>
        <w:spacing w:before="0" w:after="0"/>
      </w:pPr>
      <w:r>
        <w:t>Device Context Management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GPU Memory Monitoring</w:t>
      </w:r>
    </w:p>
    <w:p>
      <w:pPr>
        <w:numPr>
          <w:ilvl w:val="2"/>
          <w:numId w:val="900"/>
        </w:numPr>
        <w:spacing w:before="0" w:after="0"/>
      </w:pPr>
      <w:r>
        <w:t>Memory Cleanup</w:t>
      </w:r>
    </w:p>
    <w:p>
      <w:pPr>
        <w:numPr>
          <w:ilvl w:val="2"/>
          <w:numId w:val="900"/>
        </w:numPr>
        <w:spacing w:before="0" w:after="0"/>
      </w:pPr>
      <w:r>
        <w:t>Out-of-Memory Handling</w:t>
      </w:r>
    </w:p>
    <w:p>
      <w:pPr>
        <w:numPr>
          <w:ilvl w:val="1"/>
          <w:numId w:val="900"/>
        </w:numPr>
        <w:spacing w:before="0" w:after="0"/>
      </w:pPr>
      <w:r>
        <w:t>Multi-GPU Training</w:t>
      </w:r>
    </w:p>
    <w:p>
      <w:pPr>
        <w:numPr>
          <w:ilvl w:val="2"/>
          <w:numId w:val="900"/>
        </w:numPr>
        <w:spacing w:before="0" w:after="0"/>
      </w:pPr>
      <w:r>
        <w:t>Data Parallel Training</w:t>
      </w:r>
    </w:p>
    <w:p>
      <w:pPr>
        <w:numPr>
          <w:ilvl w:val="2"/>
          <w:numId w:val="900"/>
        </w:numPr>
        <w:spacing w:before="0" w:after="0"/>
      </w:pPr>
      <w:r>
        <w:t>Distributed Data Parallel</w:t>
      </w:r>
    </w:p>
    <w:p>
      <w:pPr>
        <w:numPr>
          <w:ilvl w:val="2"/>
          <w:numId w:val="900"/>
        </w:numPr>
        <w:spacing w:before="0" w:after="0"/>
      </w:pPr>
      <w:r>
        <w:t>Model Parallel Training</w:t>
      </w:r>
    </w:p>
    <w:p>
      <w:pPr>
        <w:numPr>
          <w:ilvl w:val="0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Random Seed Management</w:t>
      </w:r>
    </w:p>
    <w:p>
      <w:pPr>
        <w:numPr>
          <w:ilvl w:val="2"/>
          <w:numId w:val="900"/>
        </w:numPr>
        <w:spacing w:before="0" w:after="0"/>
      </w:pPr>
      <w:r>
        <w:t>PyTorch Random Seeds</w:t>
      </w:r>
    </w:p>
    <w:p>
      <w:pPr>
        <w:numPr>
          <w:ilvl w:val="2"/>
          <w:numId w:val="900"/>
        </w:numPr>
        <w:spacing w:before="0" w:after="0"/>
      </w:pPr>
      <w:r>
        <w:t>NumPy Random Seeds</w:t>
      </w:r>
    </w:p>
    <w:p>
      <w:pPr>
        <w:numPr>
          <w:ilvl w:val="2"/>
          <w:numId w:val="900"/>
        </w:numPr>
        <w:spacing w:before="0" w:after="0"/>
      </w:pPr>
      <w:r>
        <w:t>Python Random Seeds</w:t>
      </w:r>
    </w:p>
    <w:p>
      <w:pPr>
        <w:numPr>
          <w:ilvl w:val="1"/>
          <w:numId w:val="900"/>
        </w:numPr>
        <w:spacing w:before="0" w:after="0"/>
      </w:pPr>
      <w:r>
        <w:t>Deterministic Operations</w:t>
      </w:r>
    </w:p>
    <w:p>
      <w:pPr>
        <w:numPr>
          <w:ilvl w:val="2"/>
          <w:numId w:val="900"/>
        </w:numPr>
        <w:spacing w:before="0" w:after="0"/>
      </w:pPr>
      <w:r>
        <w:t>CUDA Deterministic Mode</w:t>
      </w:r>
    </w:p>
    <w:p>
      <w:pPr>
        <w:numPr>
          <w:ilvl w:val="2"/>
          <w:numId w:val="900"/>
        </w:numPr>
        <w:spacing w:before="0" w:after="0"/>
      </w:pPr>
      <w:r>
        <w:t>CuDNN Deterministic</w:t>
      </w:r>
    </w:p>
    <w:p>
      <w:pPr>
        <w:numPr>
          <w:ilvl w:val="1"/>
          <w:numId w:val="900"/>
        </w:numPr>
        <w:spacing w:before="0" w:after="0"/>
      </w:pPr>
      <w:r>
        <w:t>Environment Reproducibility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Version Pinning</w:t>
      </w:r>
    </w:p>
    <w:p>
      <w:pPr>
        <w:numPr>
          <w:ilvl w:val="0"/>
          <w:numId w:val="900"/>
        </w:numPr>
        <w:spacing w:before="0" w:after="0"/>
      </w:pPr>
      <w:r>
        <w:t>Debugging and Profiling</w:t>
      </w:r>
    </w:p>
    <w:p>
      <w:pPr>
        <w:numPr>
          <w:ilvl w:val="1"/>
          <w:numId w:val="900"/>
        </w:numPr>
        <w:spacing w:before="0" w:after="0"/>
      </w:pPr>
      <w:r>
        <w:t>Common Error Patterns</w:t>
      </w:r>
    </w:p>
    <w:p>
      <w:pPr>
        <w:numPr>
          <w:ilvl w:val="2"/>
          <w:numId w:val="900"/>
        </w:numPr>
        <w:spacing w:before="0" w:after="0"/>
      </w:pPr>
      <w:r>
        <w:t>Shape Mismatches</w:t>
      </w:r>
    </w:p>
    <w:p>
      <w:pPr>
        <w:numPr>
          <w:ilvl w:val="2"/>
          <w:numId w:val="900"/>
        </w:numPr>
        <w:spacing w:before="0" w:after="0"/>
      </w:pPr>
      <w:r>
        <w:t>Device Mismatches</w:t>
      </w:r>
    </w:p>
    <w:p>
      <w:pPr>
        <w:numPr>
          <w:ilvl w:val="2"/>
          <w:numId w:val="900"/>
        </w:numPr>
        <w:spacing w:before="0" w:after="0"/>
      </w:pPr>
      <w:r>
        <w:t>Gradient Flow Issues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Print Debugging</w:t>
      </w:r>
    </w:p>
    <w:p>
      <w:pPr>
        <w:numPr>
          <w:ilvl w:val="2"/>
          <w:numId w:val="900"/>
        </w:numPr>
        <w:spacing w:before="0" w:after="0"/>
      </w:pPr>
      <w:r>
        <w:t>Assertion Checks</w:t>
      </w:r>
    </w:p>
    <w:p>
      <w:pPr>
        <w:numPr>
          <w:ilvl w:val="2"/>
          <w:numId w:val="900"/>
        </w:numPr>
        <w:spacing w:before="0" w:after="0"/>
      </w:pPr>
      <w:r>
        <w:t>Gradient Checking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PyTorch Profiler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Monitoring and Visualization</w:t>
      </w:r>
    </w:p>
    <w:p>
      <w:pPr>
        <w:numPr>
          <w:ilvl w:val="1"/>
          <w:numId w:val="900"/>
        </w:numPr>
        <w:spacing w:before="0" w:after="0"/>
      </w:pPr>
      <w:r>
        <w:t>Training Monitoring</w:t>
      </w:r>
    </w:p>
    <w:p>
      <w:pPr>
        <w:numPr>
          <w:ilvl w:val="2"/>
          <w:numId w:val="900"/>
        </w:numPr>
        <w:spacing w:before="0" w:after="0"/>
      </w:pPr>
      <w:r>
        <w:t>Loss Tracking</w:t>
      </w:r>
    </w:p>
    <w:p>
      <w:pPr>
        <w:numPr>
          <w:ilvl w:val="2"/>
          <w:numId w:val="900"/>
        </w:numPr>
        <w:spacing w:before="0" w:after="0"/>
      </w:pPr>
      <w:r>
        <w:t>Metric Logging</w:t>
      </w:r>
    </w:p>
    <w:p>
      <w:pPr>
        <w:numPr>
          <w:ilvl w:val="2"/>
          <w:numId w:val="900"/>
        </w:numPr>
        <w:spacing w:before="0" w:after="0"/>
      </w:pPr>
      <w:r>
        <w:t>Learning Rate Monitoring</w:t>
      </w:r>
    </w:p>
    <w:p>
      <w:pPr>
        <w:numPr>
          <w:ilvl w:val="1"/>
          <w:numId w:val="900"/>
        </w:numPr>
        <w:spacing w:before="0" w:after="0"/>
      </w:pPr>
      <w:r>
        <w:t>TensorBoard Integration</w:t>
      </w:r>
    </w:p>
    <w:p>
      <w:pPr>
        <w:numPr>
          <w:ilvl w:val="2"/>
          <w:numId w:val="900"/>
        </w:numPr>
        <w:spacing w:before="0" w:after="0"/>
      </w:pPr>
      <w:r>
        <w:t>Scalar Logging</w:t>
      </w:r>
    </w:p>
    <w:p>
      <w:pPr>
        <w:numPr>
          <w:ilvl w:val="2"/>
          <w:numId w:val="900"/>
        </w:numPr>
        <w:spacing w:before="0" w:after="0"/>
      </w:pPr>
      <w:r>
        <w:t>Image Logging</w:t>
      </w:r>
    </w:p>
    <w:p>
      <w:pPr>
        <w:numPr>
          <w:ilvl w:val="2"/>
          <w:numId w:val="900"/>
        </w:numPr>
        <w:spacing w:before="0" w:after="0"/>
      </w:pPr>
      <w:r>
        <w:t>Graph Visualization</w:t>
      </w:r>
    </w:p>
    <w:p>
      <w:pPr>
        <w:numPr>
          <w:ilvl w:val="2"/>
          <w:numId w:val="900"/>
        </w:numPr>
        <w:spacing w:before="0" w:after="0"/>
      </w:pPr>
      <w:r>
        <w:t>Hyperparameter Tracking</w:t>
      </w:r>
    </w:p>
    <w:p>
      <w:pPr>
        <w:numPr>
          <w:ilvl w:val="1"/>
          <w:numId w:val="900"/>
        </w:numPr>
        <w:spacing w:before="0" w:after="0"/>
      </w:pPr>
      <w:r>
        <w:t>Model Visualization</w:t>
      </w:r>
    </w:p>
    <w:p>
      <w:pPr>
        <w:numPr>
          <w:ilvl w:val="2"/>
          <w:numId w:val="900"/>
        </w:numPr>
        <w:spacing w:before="0" w:after="0"/>
      </w:pPr>
      <w:r>
        <w:t>Architecture Visualization</w:t>
      </w:r>
    </w:p>
    <w:p>
      <w:pPr>
        <w:numPr>
          <w:ilvl w:val="2"/>
          <w:numId w:val="900"/>
        </w:numPr>
        <w:spacing w:before="0" w:after="0"/>
      </w:pPr>
      <w:r>
        <w:t>Feature Map Visualization</w:t>
      </w:r>
    </w:p>
    <w:p>
      <w:pPr>
        <w:numPr>
          <w:ilvl w:val="2"/>
          <w:numId w:val="900"/>
        </w:numPr>
        <w:spacing w:before="0" w:after="0"/>
      </w:pPr>
      <w:r>
        <w:t>Attention Visualization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1"/>
          <w:numId w:val="900"/>
        </w:numPr>
        <w:spacing w:before="0" w:after="0"/>
      </w:pPr>
      <w:r>
        <w:t>Code Quality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Type Hints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Experiment Management</w:t>
      </w:r>
    </w:p>
    <w:p>
      <w:pPr>
        <w:numPr>
          <w:ilvl w:val="2"/>
          <w:numId w:val="900"/>
        </w:numPr>
        <w:spacing w:before="0" w:after="0"/>
      </w:pPr>
      <w:r>
        <w:t>Hyperparameter Tracking</w:t>
      </w:r>
    </w:p>
    <w:p>
      <w:pPr>
        <w:numPr>
          <w:ilvl w:val="2"/>
          <w:numId w:val="900"/>
        </w:numPr>
        <w:spacing w:before="0" w:after="0"/>
      </w:pPr>
      <w:r>
        <w:t>Experiment Logging</w:t>
      </w:r>
    </w:p>
    <w:p>
      <w:pPr>
        <w:numPr>
          <w:ilvl w:val="2"/>
          <w:numId w:val="900"/>
        </w:numPr>
        <w:spacing w:before="0" w:after="0"/>
      </w:pPr>
      <w:r>
        <w:t>Result Comparison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Training Acceleration</w:t>
      </w:r>
    </w:p>
    <w:p>
      <w:pPr>
        <w:numPr>
          <w:ilvl w:val="2"/>
          <w:numId w:val="900"/>
        </w:numPr>
        <w:spacing w:before="0" w:after="0"/>
      </w:pPr>
      <w:r>
        <w:t>Mixed Precision Training</w:t>
      </w:r>
    </w:p>
    <w:p>
      <w:pPr>
        <w:numPr>
          <w:ilvl w:val="2"/>
          <w:numId w:val="900"/>
        </w:numPr>
        <w:spacing w:before="0" w:after="0"/>
      </w:pPr>
      <w:r>
        <w:t>Gradient Accumulation</w:t>
      </w:r>
    </w:p>
    <w:p>
      <w:pPr>
        <w:numPr>
          <w:ilvl w:val="2"/>
          <w:numId w:val="900"/>
        </w:numPr>
        <w:spacing w:before="0" w:after="0"/>
      </w:pPr>
      <w:r>
        <w:t>Learning Rate Scaling</w:t>
      </w:r>
    </w:p>
    <w:p>
      <w:pPr>
        <w:numPr>
          <w:ilvl w:val="1"/>
          <w:numId w:val="900"/>
        </w:numPr>
        <w:spacing w:before="0" w:after="0"/>
      </w:pPr>
      <w:r>
        <w:t>Data Loading Optimization</w:t>
      </w:r>
    </w:p>
    <w:p>
      <w:pPr>
        <w:numPr>
          <w:ilvl w:val="2"/>
          <w:numId w:val="900"/>
        </w:numPr>
        <w:spacing w:before="0" w:after="0"/>
      </w:pPr>
      <w:r>
        <w:t>Parallel Data Loading</w:t>
      </w:r>
    </w:p>
    <w:p>
      <w:pPr>
        <w:numPr>
          <w:ilvl w:val="2"/>
          <w:numId w:val="900"/>
        </w:numPr>
        <w:spacing w:before="0" w:after="0"/>
      </w:pPr>
      <w:r>
        <w:t>Data Prefetching</w:t>
      </w:r>
    </w:p>
    <w:p>
      <w:pPr>
        <w:numPr>
          <w:ilvl w:val="2"/>
          <w:numId w:val="900"/>
        </w:numPr>
        <w:spacing w:before="0" w:after="0"/>
      </w:pPr>
      <w:r>
        <w:t>Memory Pinning</w:t>
      </w:r>
    </w:p>
    <w:p>
      <w:pPr>
        <w:numPr>
          <w:ilvl w:val="1"/>
          <w:numId w:val="900"/>
        </w:numPr>
        <w:spacing w:before="0" w:after="0"/>
      </w:pPr>
      <w:r>
        <w:t>Model Architecture Optimization</w:t>
      </w:r>
    </w:p>
    <w:p>
      <w:pPr>
        <w:numPr>
          <w:ilvl w:val="2"/>
          <w:numId w:val="900"/>
        </w:numPr>
        <w:spacing w:before="0" w:after="0"/>
      </w:pPr>
      <w:r>
        <w:t>Efficient Layer Design</w:t>
      </w:r>
    </w:p>
    <w:p>
      <w:pPr>
        <w:numPr>
          <w:ilvl w:val="2"/>
          <w:numId w:val="900"/>
        </w:numPr>
        <w:spacing w:before="0" w:after="0"/>
      </w:pPr>
      <w:r>
        <w:t>Computational Graph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