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Deep Learning for Computer Vision</w:t>
      </w:r>
    </w:p>
    <w:p>
      <w:pPr>
        <w:pStyle w:val="Heading1"/>
      </w:pPr>
      <w:r>
        <w:t>Foundations of Computer Vision and Deep Learning</w:t>
      </w:r>
    </w:p>
    <w:p>
      <w:pPr>
        <w:numPr>
          <w:ilvl w:val="0"/>
          <w:numId w:val="900"/>
        </w:numPr>
        <w:spacing w:before="0" w:after="0"/>
      </w:pPr>
      <w:r>
        <w:t>Overview of Computer Vision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Key Applications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2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Surveillance and Security</w:t>
      </w:r>
    </w:p>
    <w:p>
      <w:pPr>
        <w:numPr>
          <w:ilvl w:val="2"/>
          <w:numId w:val="900"/>
        </w:numPr>
        <w:spacing w:before="0" w:after="0"/>
      </w:pPr>
      <w:r>
        <w:t>Industrial Automation</w:t>
      </w:r>
    </w:p>
    <w:p>
      <w:pPr>
        <w:numPr>
          <w:ilvl w:val="2"/>
          <w:numId w:val="900"/>
        </w:numPr>
        <w:spacing w:before="0" w:after="0"/>
      </w:pPr>
      <w:r>
        <w:t>Entertainment and Media</w:t>
      </w:r>
    </w:p>
    <w:p>
      <w:pPr>
        <w:numPr>
          <w:ilvl w:val="0"/>
          <w:numId w:val="900"/>
        </w:numPr>
        <w:spacing w:before="0" w:after="0"/>
      </w:pPr>
      <w:r>
        <w:t>Mathematical Prerequisites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Vectors and Vector Operations</w:t>
      </w:r>
    </w:p>
    <w:p>
      <w:pPr>
        <w:numPr>
          <w:ilvl w:val="2"/>
          <w:numId w:val="900"/>
        </w:numPr>
        <w:spacing w:before="0" w:after="0"/>
      </w:pPr>
      <w:r>
        <w:t>Matrices and Matrix Operations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Matrix Decomposition</w:t>
      </w:r>
    </w:p>
    <w:p>
      <w:pPr>
        <w:numPr>
          <w:ilvl w:val="1"/>
          <w:numId w:val="900"/>
        </w:numPr>
        <w:spacing w:before="0" w:after="0"/>
      </w:pPr>
      <w:r>
        <w:t>Calculus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Gradients and Jacobians</w:t>
      </w:r>
    </w:p>
    <w:p>
      <w:pPr>
        <w:numPr>
          <w:ilvl w:val="1"/>
          <w:numId w:val="900"/>
        </w:numPr>
        <w:spacing w:before="0" w:after="0"/>
      </w:pPr>
      <w:r>
        <w:t>Probability and Statistics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Statistical Inference</w:t>
      </w:r>
    </w:p>
    <w:p>
      <w:pPr>
        <w:numPr>
          <w:ilvl w:val="1"/>
          <w:numId w:val="900"/>
        </w:numPr>
        <w:spacing w:before="0" w:after="0"/>
      </w:pPr>
      <w:r>
        <w:t>Information Theory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Cross-Entropy</w:t>
      </w:r>
    </w:p>
    <w:p>
      <w:pPr>
        <w:numPr>
          <w:ilvl w:val="2"/>
          <w:numId w:val="900"/>
        </w:numPr>
        <w:spacing w:before="0" w:after="0"/>
      </w:pPr>
      <w:r>
        <w:t>Kullback-Leibler Divergence</w:t>
      </w:r>
    </w:p>
    <w:p>
      <w:pPr>
        <w:numPr>
          <w:ilvl w:val="0"/>
          <w:numId w:val="900"/>
        </w:numPr>
        <w:spacing w:before="0" w:after="0"/>
      </w:pPr>
      <w:r>
        <w:t>Traditional Computer Vision</w:t>
      </w:r>
    </w:p>
    <w:p>
      <w:pPr>
        <w:numPr>
          <w:ilvl w:val="1"/>
          <w:numId w:val="900"/>
        </w:numPr>
        <w:spacing w:before="0" w:after="0"/>
      </w:pPr>
      <w:r>
        <w:t>Digital Image Fundamentals</w:t>
      </w:r>
    </w:p>
    <w:p>
      <w:pPr>
        <w:numPr>
          <w:ilvl w:val="2"/>
          <w:numId w:val="900"/>
        </w:numPr>
        <w:spacing w:before="0" w:after="0"/>
      </w:pPr>
      <w:r>
        <w:t>Image Representation</w:t>
      </w:r>
    </w:p>
    <w:p>
      <w:pPr>
        <w:numPr>
          <w:ilvl w:val="3"/>
          <w:numId w:val="900"/>
        </w:numPr>
        <w:spacing w:before="0" w:after="0"/>
      </w:pPr>
      <w:r>
        <w:t>Pixels and Digital Images</w:t>
      </w:r>
    </w:p>
    <w:p>
      <w:pPr>
        <w:numPr>
          <w:ilvl w:val="3"/>
          <w:numId w:val="900"/>
        </w:numPr>
        <w:spacing w:before="0" w:after="0"/>
      </w:pPr>
      <w:r>
        <w:t>Bit Depth and Dynamic Range</w:t>
      </w:r>
    </w:p>
    <w:p>
      <w:pPr>
        <w:numPr>
          <w:ilvl w:val="3"/>
          <w:numId w:val="900"/>
        </w:numPr>
        <w:spacing w:before="0" w:after="0"/>
      </w:pPr>
      <w:r>
        <w:t>Image Coordinates and Indexing</w:t>
      </w:r>
    </w:p>
    <w:p>
      <w:pPr>
        <w:numPr>
          <w:ilvl w:val="2"/>
          <w:numId w:val="900"/>
        </w:numPr>
        <w:spacing w:before="0" w:after="0"/>
      </w:pPr>
      <w:r>
        <w:t>Color Spaces</w:t>
      </w:r>
    </w:p>
    <w:p>
      <w:pPr>
        <w:numPr>
          <w:ilvl w:val="3"/>
          <w:numId w:val="900"/>
        </w:numPr>
        <w:spacing w:before="0" w:after="0"/>
      </w:pPr>
      <w:r>
        <w:t>RGB Color Model</w:t>
      </w:r>
    </w:p>
    <w:p>
      <w:pPr>
        <w:numPr>
          <w:ilvl w:val="3"/>
          <w:numId w:val="900"/>
        </w:numPr>
        <w:spacing w:before="0" w:after="0"/>
      </w:pPr>
      <w:r>
        <w:t>Grayscale Conversion</w:t>
      </w:r>
    </w:p>
    <w:p>
      <w:pPr>
        <w:numPr>
          <w:ilvl w:val="3"/>
          <w:numId w:val="900"/>
        </w:numPr>
        <w:spacing w:before="0" w:after="0"/>
      </w:pPr>
      <w:r>
        <w:t>HSV Color Space</w:t>
      </w:r>
    </w:p>
    <w:p>
      <w:pPr>
        <w:numPr>
          <w:ilvl w:val="3"/>
          <w:numId w:val="900"/>
        </w:numPr>
        <w:spacing w:before="0" w:after="0"/>
      </w:pPr>
      <w:r>
        <w:t>LAB Color Space</w:t>
      </w:r>
    </w:p>
    <w:p>
      <w:pPr>
        <w:numPr>
          <w:ilvl w:val="2"/>
          <w:numId w:val="900"/>
        </w:numPr>
        <w:spacing w:before="0" w:after="0"/>
      </w:pPr>
      <w:r>
        <w:t>Image File Formats</w:t>
      </w:r>
    </w:p>
    <w:p>
      <w:pPr>
        <w:numPr>
          <w:ilvl w:val="3"/>
          <w:numId w:val="900"/>
        </w:numPr>
        <w:spacing w:before="0" w:after="0"/>
      </w:pPr>
      <w:r>
        <w:t>Lossless vs Lossy Compression</w:t>
      </w:r>
    </w:p>
    <w:p>
      <w:pPr>
        <w:numPr>
          <w:ilvl w:val="3"/>
          <w:numId w:val="900"/>
        </w:numPr>
        <w:spacing w:before="0" w:after="0"/>
      </w:pPr>
      <w:r>
        <w:t>Common Formats</w:t>
      </w:r>
    </w:p>
    <w:p>
      <w:pPr>
        <w:numPr>
          <w:ilvl w:val="1"/>
          <w:numId w:val="900"/>
        </w:numPr>
        <w:spacing w:before="0" w:after="0"/>
      </w:pPr>
      <w:r>
        <w:t>Image Processing Operations</w:t>
      </w:r>
    </w:p>
    <w:p>
      <w:pPr>
        <w:numPr>
          <w:ilvl w:val="2"/>
          <w:numId w:val="900"/>
        </w:numPr>
        <w:spacing w:before="0" w:after="0"/>
      </w:pPr>
      <w:r>
        <w:t>Point Operations</w:t>
      </w:r>
    </w:p>
    <w:p>
      <w:pPr>
        <w:numPr>
          <w:ilvl w:val="3"/>
          <w:numId w:val="900"/>
        </w:numPr>
        <w:spacing w:before="0" w:after="0"/>
      </w:pPr>
      <w:r>
        <w:t>Brightness and Contrast Adjustment</w:t>
      </w:r>
    </w:p>
    <w:p>
      <w:pPr>
        <w:numPr>
          <w:ilvl w:val="3"/>
          <w:numId w:val="900"/>
        </w:numPr>
        <w:spacing w:before="0" w:after="0"/>
      </w:pPr>
      <w:r>
        <w:t>Histogram Equalization</w:t>
      </w:r>
    </w:p>
    <w:p>
      <w:pPr>
        <w:numPr>
          <w:ilvl w:val="3"/>
          <w:numId w:val="900"/>
        </w:numPr>
        <w:spacing w:before="0" w:after="0"/>
      </w:pPr>
      <w:r>
        <w:t>Gamma Correction</w:t>
      </w:r>
    </w:p>
    <w:p>
      <w:pPr>
        <w:numPr>
          <w:ilvl w:val="2"/>
          <w:numId w:val="900"/>
        </w:numPr>
        <w:spacing w:before="0" w:after="0"/>
      </w:pPr>
      <w:r>
        <w:t>Spatial Filtering</w:t>
      </w:r>
    </w:p>
    <w:p>
      <w:pPr>
        <w:numPr>
          <w:ilvl w:val="3"/>
          <w:numId w:val="900"/>
        </w:numPr>
        <w:spacing w:before="0" w:after="0"/>
      </w:pPr>
      <w:r>
        <w:t>Convolution Operation</w:t>
      </w:r>
    </w:p>
    <w:p>
      <w:pPr>
        <w:numPr>
          <w:ilvl w:val="3"/>
          <w:numId w:val="900"/>
        </w:numPr>
        <w:spacing w:before="0" w:after="0"/>
      </w:pPr>
      <w:r>
        <w:t>Linear Filters</w:t>
      </w:r>
    </w:p>
    <w:p>
      <w:pPr>
        <w:numPr>
          <w:ilvl w:val="3"/>
          <w:numId w:val="900"/>
        </w:numPr>
        <w:spacing w:before="0" w:after="0"/>
      </w:pPr>
      <w:r>
        <w:t>Gaussian Smoothing</w:t>
      </w:r>
    </w:p>
    <w:p>
      <w:pPr>
        <w:numPr>
          <w:ilvl w:val="3"/>
          <w:numId w:val="900"/>
        </w:numPr>
        <w:spacing w:before="0" w:after="0"/>
      </w:pPr>
      <w:r>
        <w:t>Sharpening Filters</w:t>
      </w:r>
    </w:p>
    <w:p>
      <w:pPr>
        <w:numPr>
          <w:ilvl w:val="2"/>
          <w:numId w:val="900"/>
        </w:numPr>
        <w:spacing w:before="0" w:after="0"/>
      </w:pPr>
      <w:r>
        <w:t>Morphological Operations</w:t>
      </w:r>
    </w:p>
    <w:p>
      <w:pPr>
        <w:numPr>
          <w:ilvl w:val="3"/>
          <w:numId w:val="900"/>
        </w:numPr>
        <w:spacing w:before="0" w:after="0"/>
      </w:pPr>
      <w:r>
        <w:t>Erosion and Dilation</w:t>
      </w:r>
    </w:p>
    <w:p>
      <w:pPr>
        <w:numPr>
          <w:ilvl w:val="3"/>
          <w:numId w:val="900"/>
        </w:numPr>
        <w:spacing w:before="0" w:after="0"/>
      </w:pPr>
      <w:r>
        <w:t>Opening and Closing</w:t>
      </w:r>
    </w:p>
    <w:p>
      <w:pPr>
        <w:numPr>
          <w:ilvl w:val="3"/>
          <w:numId w:val="900"/>
        </w:numPr>
        <w:spacing w:before="0" w:after="0"/>
      </w:pPr>
      <w:r>
        <w:t>Structuring Elements</w:t>
      </w:r>
    </w:p>
    <w:p>
      <w:pPr>
        <w:numPr>
          <w:ilvl w:val="1"/>
          <w:numId w:val="900"/>
        </w:numPr>
        <w:spacing w:before="0" w:after="0"/>
      </w:pPr>
      <w:r>
        <w:t>Feature Detection and Description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3"/>
          <w:numId w:val="900"/>
        </w:numPr>
        <w:spacing w:before="0" w:after="0"/>
      </w:pPr>
      <w:r>
        <w:t>Gradient-based Methods</w:t>
      </w:r>
    </w:p>
    <w:p>
      <w:pPr>
        <w:numPr>
          <w:ilvl w:val="3"/>
          <w:numId w:val="900"/>
        </w:numPr>
        <w:spacing w:before="0" w:after="0"/>
      </w:pPr>
      <w:r>
        <w:t>Canny Edge Detector</w:t>
      </w:r>
    </w:p>
    <w:p>
      <w:pPr>
        <w:numPr>
          <w:ilvl w:val="3"/>
          <w:numId w:val="900"/>
        </w:numPr>
        <w:spacing w:before="0" w:after="0"/>
      </w:pPr>
      <w:r>
        <w:t>Sobel Operator</w:t>
      </w:r>
    </w:p>
    <w:p>
      <w:pPr>
        <w:numPr>
          <w:ilvl w:val="3"/>
          <w:numId w:val="900"/>
        </w:numPr>
        <w:spacing w:before="0" w:after="0"/>
      </w:pPr>
      <w:r>
        <w:t>Laplacian of Gaussian</w:t>
      </w:r>
    </w:p>
    <w:p>
      <w:pPr>
        <w:numPr>
          <w:ilvl w:val="2"/>
          <w:numId w:val="900"/>
        </w:numPr>
        <w:spacing w:before="0" w:after="0"/>
      </w:pPr>
      <w:r>
        <w:t>Corner Detection</w:t>
      </w:r>
    </w:p>
    <w:p>
      <w:pPr>
        <w:numPr>
          <w:ilvl w:val="3"/>
          <w:numId w:val="900"/>
        </w:numPr>
        <w:spacing w:before="0" w:after="0"/>
      </w:pPr>
      <w:r>
        <w:t>Harris Corner Detector</w:t>
      </w:r>
    </w:p>
    <w:p>
      <w:pPr>
        <w:numPr>
          <w:ilvl w:val="3"/>
          <w:numId w:val="900"/>
        </w:numPr>
        <w:spacing w:before="0" w:after="0"/>
      </w:pPr>
      <w:r>
        <w:t>FAST Corner Detector</w:t>
      </w:r>
    </w:p>
    <w:p>
      <w:pPr>
        <w:numPr>
          <w:ilvl w:val="3"/>
          <w:numId w:val="900"/>
        </w:numPr>
        <w:spacing w:before="0" w:after="0"/>
      </w:pPr>
      <w:r>
        <w:t>Shi-Tomasi Corner Detector</w:t>
      </w:r>
    </w:p>
    <w:p>
      <w:pPr>
        <w:numPr>
          <w:ilvl w:val="2"/>
          <w:numId w:val="900"/>
        </w:numPr>
        <w:spacing w:before="0" w:after="0"/>
      </w:pPr>
      <w:r>
        <w:t>Blob Detection</w:t>
      </w:r>
    </w:p>
    <w:p>
      <w:pPr>
        <w:numPr>
          <w:ilvl w:val="3"/>
          <w:numId w:val="900"/>
        </w:numPr>
        <w:spacing w:before="0" w:after="0"/>
      </w:pPr>
      <w:r>
        <w:t>Difference of Gaussians</w:t>
      </w:r>
    </w:p>
    <w:p>
      <w:pPr>
        <w:numPr>
          <w:ilvl w:val="3"/>
          <w:numId w:val="900"/>
        </w:numPr>
        <w:spacing w:before="0" w:after="0"/>
      </w:pPr>
      <w:r>
        <w:t>Laplacian of Gaussian</w:t>
      </w:r>
    </w:p>
    <w:p>
      <w:pPr>
        <w:numPr>
          <w:ilvl w:val="2"/>
          <w:numId w:val="900"/>
        </w:numPr>
        <w:spacing w:before="0" w:after="0"/>
      </w:pPr>
      <w:r>
        <w:t>Local Feature Descriptors</w:t>
      </w:r>
    </w:p>
    <w:p>
      <w:pPr>
        <w:numPr>
          <w:ilvl w:val="3"/>
          <w:numId w:val="900"/>
        </w:numPr>
        <w:spacing w:before="0" w:after="0"/>
      </w:pPr>
      <w:r>
        <w:t>SIFT</w:t>
      </w:r>
    </w:p>
    <w:p>
      <w:pPr>
        <w:numPr>
          <w:ilvl w:val="4"/>
          <w:numId w:val="900"/>
        </w:numPr>
        <w:spacing w:before="0" w:after="0"/>
      </w:pPr>
      <w:r>
        <w:t>Keypoint Detection</w:t>
      </w:r>
    </w:p>
    <w:p>
      <w:pPr>
        <w:numPr>
          <w:ilvl w:val="4"/>
          <w:numId w:val="900"/>
        </w:numPr>
        <w:spacing w:before="0" w:after="0"/>
      </w:pPr>
      <w:r>
        <w:t>Orientation Assignment</w:t>
      </w:r>
    </w:p>
    <w:p>
      <w:pPr>
        <w:numPr>
          <w:ilvl w:val="4"/>
          <w:numId w:val="900"/>
        </w:numPr>
        <w:spacing w:before="0" w:after="0"/>
      </w:pPr>
      <w:r>
        <w:t>Descriptor Computation</w:t>
      </w:r>
    </w:p>
    <w:p>
      <w:pPr>
        <w:numPr>
          <w:ilvl w:val="3"/>
          <w:numId w:val="900"/>
        </w:numPr>
        <w:spacing w:before="0" w:after="0"/>
      </w:pPr>
      <w:r>
        <w:t>SURF</w:t>
      </w:r>
    </w:p>
    <w:p>
      <w:pPr>
        <w:numPr>
          <w:ilvl w:val="4"/>
          <w:numId w:val="900"/>
        </w:numPr>
        <w:spacing w:before="0" w:after="0"/>
      </w:pPr>
      <w:r>
        <w:t>Hessian Matrix-based Detection</w:t>
      </w:r>
    </w:p>
    <w:p>
      <w:pPr>
        <w:numPr>
          <w:ilvl w:val="4"/>
          <w:numId w:val="900"/>
        </w:numPr>
        <w:spacing w:before="0" w:after="0"/>
      </w:pPr>
      <w:r>
        <w:t>Descriptor Generation</w:t>
      </w:r>
    </w:p>
    <w:p>
      <w:pPr>
        <w:numPr>
          <w:ilvl w:val="3"/>
          <w:numId w:val="900"/>
        </w:numPr>
        <w:spacing w:before="0" w:after="0"/>
      </w:pPr>
      <w:r>
        <w:t>ORB</w:t>
      </w:r>
    </w:p>
    <w:p>
      <w:pPr>
        <w:numPr>
          <w:ilvl w:val="4"/>
          <w:numId w:val="900"/>
        </w:numPr>
        <w:spacing w:before="0" w:after="0"/>
      </w:pPr>
      <w:r>
        <w:t>FAST Keypoint Detection</w:t>
      </w:r>
    </w:p>
    <w:p>
      <w:pPr>
        <w:numPr>
          <w:ilvl w:val="4"/>
          <w:numId w:val="900"/>
        </w:numPr>
        <w:spacing w:before="0" w:after="0"/>
      </w:pPr>
      <w:r>
        <w:t>BRIEF Descriptors</w:t>
      </w:r>
    </w:p>
    <w:p>
      <w:pPr>
        <w:numPr>
          <w:ilvl w:val="3"/>
          <w:numId w:val="900"/>
        </w:numPr>
        <w:spacing w:before="0" w:after="0"/>
      </w:pPr>
      <w:r>
        <w:t>HOG</w:t>
      </w:r>
    </w:p>
    <w:p>
      <w:pPr>
        <w:numPr>
          <w:ilvl w:val="4"/>
          <w:numId w:val="900"/>
        </w:numPr>
        <w:spacing w:before="0" w:after="0"/>
      </w:pPr>
      <w:r>
        <w:t>Gradient Computation</w:t>
      </w:r>
    </w:p>
    <w:p>
      <w:pPr>
        <w:numPr>
          <w:ilvl w:val="4"/>
          <w:numId w:val="900"/>
        </w:numPr>
        <w:spacing w:before="0" w:after="0"/>
      </w:pPr>
      <w:r>
        <w:t>Cell and Block Structure</w:t>
      </w:r>
    </w:p>
    <w:p>
      <w:pPr>
        <w:numPr>
          <w:ilvl w:val="4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Classical Machine Learning for Vision</w:t>
      </w:r>
    </w:p>
    <w:p>
      <w:pPr>
        <w:numPr>
          <w:ilvl w:val="2"/>
          <w:numId w:val="900"/>
        </w:numPr>
        <w:spacing w:before="0" w:after="0"/>
      </w:pPr>
      <w:r>
        <w:t>Feature Engineering Pipeline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Feature Selection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4"/>
          <w:numId w:val="900"/>
        </w:numPr>
        <w:spacing w:before="0" w:after="0"/>
      </w:pPr>
      <w:r>
        <w:t>Linear SVM</w:t>
      </w:r>
    </w:p>
    <w:p>
      <w:pPr>
        <w:numPr>
          <w:ilvl w:val="4"/>
          <w:numId w:val="900"/>
        </w:numPr>
        <w:spacing w:before="0" w:after="0"/>
      </w:pPr>
      <w:r>
        <w:t>Kernel SVM</w:t>
      </w:r>
    </w:p>
    <w:p>
      <w:pPr>
        <w:numPr>
          <w:ilvl w:val="4"/>
          <w:numId w:val="900"/>
        </w:numPr>
        <w:spacing w:before="0" w:after="0"/>
      </w:pPr>
      <w:r>
        <w:t>Multi-class Classification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4"/>
          <w:numId w:val="900"/>
        </w:numPr>
        <w:spacing w:before="0" w:after="0"/>
      </w:pPr>
      <w:r>
        <w:t>Splitting Criteria</w:t>
      </w:r>
    </w:p>
    <w:p>
      <w:pPr>
        <w:numPr>
          <w:ilvl w:val="4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Random Forests</w:t>
      </w:r>
    </w:p>
    <w:p>
      <w:pPr>
        <w:numPr>
          <w:ilvl w:val="4"/>
          <w:numId w:val="900"/>
        </w:numPr>
        <w:spacing w:before="0" w:after="0"/>
      </w:pPr>
      <w:r>
        <w:t>Bootstrap Aggregating</w:t>
      </w:r>
    </w:p>
    <w:p>
      <w:pPr>
        <w:numPr>
          <w:ilvl w:val="4"/>
          <w:numId w:val="900"/>
        </w:numPr>
        <w:spacing w:before="0" w:after="0"/>
      </w:pPr>
      <w:r>
        <w:t>Feature Randomness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4"/>
          <w:numId w:val="900"/>
        </w:numPr>
        <w:spacing w:before="0" w:after="0"/>
      </w:pPr>
      <w:r>
        <w:t>Distance Metrics</w:t>
      </w:r>
    </w:p>
    <w:p>
      <w:pPr>
        <w:numPr>
          <w:ilvl w:val="4"/>
          <w:numId w:val="900"/>
        </w:numPr>
        <w:spacing w:before="0" w:after="0"/>
      </w:pPr>
      <w:r>
        <w:t>Curse of Dimensionality</w:t>
      </w:r>
    </w:p>
    <w:p>
      <w:pPr>
        <w:numPr>
          <w:ilvl w:val="3"/>
          <w:numId w:val="900"/>
        </w:numPr>
        <w:spacing w:before="0" w:after="0"/>
      </w:pPr>
      <w:r>
        <w:t>Naive Bayes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2"/>
          <w:numId w:val="900"/>
        </w:numPr>
        <w:spacing w:before="0" w:after="0"/>
      </w:pPr>
      <w:r>
        <w:t>Limitations of Traditional Approaches</w:t>
      </w:r>
    </w:p>
    <w:p>
      <w:pPr>
        <w:numPr>
          <w:ilvl w:val="3"/>
          <w:numId w:val="900"/>
        </w:numPr>
        <w:spacing w:before="0" w:after="0"/>
      </w:pPr>
      <w:r>
        <w:t>Manual Feature Engineering</w:t>
      </w:r>
    </w:p>
    <w:p>
      <w:pPr>
        <w:numPr>
          <w:ilvl w:val="3"/>
          <w:numId w:val="900"/>
        </w:numPr>
        <w:spacing w:before="0" w:after="0"/>
      </w:pPr>
      <w:r>
        <w:t>Scalability Issues</w:t>
      </w:r>
    </w:p>
    <w:p>
      <w:pPr>
        <w:numPr>
          <w:ilvl w:val="3"/>
          <w:numId w:val="900"/>
        </w:numPr>
        <w:spacing w:before="0" w:after="0"/>
      </w:pPr>
      <w:r>
        <w:t>Limited Invariance</w:t>
      </w:r>
    </w:p>
    <w:p>
      <w:pPr>
        <w:numPr>
          <w:ilvl w:val="3"/>
          <w:numId w:val="900"/>
        </w:numPr>
        <w:spacing w:before="0" w:after="0"/>
      </w:pPr>
      <w:r>
        <w:t>Shallow Representations</w:t>
      </w:r>
    </w:p>
    <w:p>
      <w:pPr>
        <w:numPr>
          <w:ilvl w:val="0"/>
          <w:numId w:val="900"/>
        </w:numPr>
        <w:spacing w:before="0" w:after="0"/>
      </w:pPr>
      <w:r>
        <w:t>Introduction to Neural Networks</w:t>
      </w:r>
    </w:p>
    <w:p>
      <w:pPr>
        <w:numPr>
          <w:ilvl w:val="1"/>
          <w:numId w:val="900"/>
        </w:numPr>
        <w:spacing w:before="0" w:after="0"/>
      </w:pPr>
      <w:r>
        <w:t>Biological Inspiration</w:t>
      </w:r>
    </w:p>
    <w:p>
      <w:pPr>
        <w:numPr>
          <w:ilvl w:val="2"/>
          <w:numId w:val="900"/>
        </w:numPr>
        <w:spacing w:before="0" w:after="0"/>
      </w:pPr>
      <w:r>
        <w:t>Neurons and Synapses</w:t>
      </w:r>
    </w:p>
    <w:p>
      <w:pPr>
        <w:numPr>
          <w:ilvl w:val="2"/>
          <w:numId w:val="900"/>
        </w:numPr>
        <w:spacing w:before="0" w:after="0"/>
      </w:pPr>
      <w:r>
        <w:t>Neural Processing</w:t>
      </w:r>
    </w:p>
    <w:p>
      <w:pPr>
        <w:numPr>
          <w:ilvl w:val="1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The Perceptron Model</w:t>
      </w:r>
    </w:p>
    <w:p>
      <w:pPr>
        <w:numPr>
          <w:ilvl w:val="3"/>
          <w:numId w:val="900"/>
        </w:numPr>
        <w:spacing w:before="0" w:after="0"/>
      </w:pPr>
      <w:r>
        <w:t>Linear Combination</w:t>
      </w:r>
    </w:p>
    <w:p>
      <w:pPr>
        <w:numPr>
          <w:ilvl w:val="3"/>
          <w:numId w:val="900"/>
        </w:numPr>
        <w:spacing w:before="0" w:after="0"/>
      </w:pPr>
      <w:r>
        <w:t>Activation Function</w:t>
      </w:r>
    </w:p>
    <w:p>
      <w:pPr>
        <w:numPr>
          <w:ilvl w:val="3"/>
          <w:numId w:val="900"/>
        </w:numPr>
        <w:spacing w:before="0" w:after="0"/>
      </w:pPr>
      <w:r>
        <w:t>Bias Term</w:t>
      </w:r>
    </w:p>
    <w:p>
      <w:pPr>
        <w:numPr>
          <w:ilvl w:val="3"/>
          <w:numId w:val="900"/>
        </w:numPr>
        <w:spacing w:before="0" w:after="0"/>
      </w:pPr>
      <w:r>
        <w:t>Decision Boundary</w:t>
      </w:r>
    </w:p>
    <w:p>
      <w:pPr>
        <w:numPr>
          <w:ilvl w:val="2"/>
          <w:numId w:val="900"/>
        </w:numPr>
        <w:spacing w:before="0" w:after="0"/>
      </w:pPr>
      <w:r>
        <w:t>Perceptron Learning Algorithm</w:t>
      </w:r>
    </w:p>
    <w:p>
      <w:pPr>
        <w:numPr>
          <w:ilvl w:val="3"/>
          <w:numId w:val="900"/>
        </w:numPr>
        <w:spacing w:before="0" w:after="0"/>
      </w:pPr>
      <w:r>
        <w:t>Weight Update Rule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Linear Activation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Properties and Limitations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Comparison with Sigmoid</w:t>
      </w:r>
    </w:p>
    <w:p>
      <w:pPr>
        <w:numPr>
          <w:ilvl w:val="2"/>
          <w:numId w:val="900"/>
        </w:numPr>
        <w:spacing w:before="0" w:after="0"/>
      </w:pPr>
      <w:r>
        <w:t>Rectified Linear Unit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Leaky ReLU</w:t>
      </w:r>
    </w:p>
    <w:p>
      <w:pPr>
        <w:numPr>
          <w:ilvl w:val="3"/>
          <w:numId w:val="900"/>
        </w:numPr>
        <w:spacing w:before="0" w:after="0"/>
      </w:pPr>
      <w:r>
        <w:t>Addressing Dead Neurons</w:t>
      </w:r>
    </w:p>
    <w:p>
      <w:pPr>
        <w:numPr>
          <w:ilvl w:val="2"/>
          <w:numId w:val="900"/>
        </w:numPr>
        <w:spacing w:before="0" w:after="0"/>
      </w:pPr>
      <w:r>
        <w:t>Parametric ReLU</w:t>
      </w:r>
    </w:p>
    <w:p>
      <w:pPr>
        <w:numPr>
          <w:ilvl w:val="2"/>
          <w:numId w:val="900"/>
        </w:numPr>
        <w:spacing w:before="0" w:after="0"/>
      </w:pPr>
      <w:r>
        <w:t>Exponential Linear Unit</w:t>
      </w:r>
    </w:p>
    <w:p>
      <w:pPr>
        <w:numPr>
          <w:ilvl w:val="2"/>
          <w:numId w:val="900"/>
        </w:numPr>
        <w:spacing w:before="0" w:after="0"/>
      </w:pPr>
      <w:r>
        <w:t>Swish Activation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3"/>
          <w:numId w:val="900"/>
        </w:numPr>
        <w:spacing w:before="0" w:after="0"/>
      </w:pPr>
      <w:r>
        <w:t>Multi-class Classification</w:t>
      </w:r>
    </w:p>
    <w:p>
      <w:pPr>
        <w:numPr>
          <w:ilvl w:val="3"/>
          <w:numId w:val="900"/>
        </w:numPr>
        <w:spacing w:before="0" w:after="0"/>
      </w:pPr>
      <w:r>
        <w:t>Temperature Parameter</w:t>
      </w:r>
    </w:p>
    <w:p>
      <w:pPr>
        <w:numPr>
          <w:ilvl w:val="1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3"/>
          <w:numId w:val="900"/>
        </w:numPr>
        <w:spacing w:before="0" w:after="0"/>
      </w:pPr>
      <w:r>
        <w:t>Input Layer</w:t>
      </w:r>
    </w:p>
    <w:p>
      <w:pPr>
        <w:numPr>
          <w:ilvl w:val="3"/>
          <w:numId w:val="900"/>
        </w:numPr>
        <w:spacing w:before="0" w:after="0"/>
      </w:pPr>
      <w:r>
        <w:t>Hidden Layers</w:t>
      </w:r>
    </w:p>
    <w:p>
      <w:pPr>
        <w:numPr>
          <w:ilvl w:val="3"/>
          <w:numId w:val="900"/>
        </w:numPr>
        <w:spacing w:before="0" w:after="0"/>
      </w:pPr>
      <w:r>
        <w:t>Output Layer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3"/>
          <w:numId w:val="900"/>
        </w:numPr>
        <w:spacing w:before="0" w:after="0"/>
      </w:pPr>
      <w:r>
        <w:t>Theoretical Foundation</w:t>
      </w:r>
    </w:p>
    <w:p>
      <w:pPr>
        <w:numPr>
          <w:ilvl w:val="3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Capacity and Expressiveness</w:t>
      </w:r>
    </w:p>
    <w:p>
      <w:pPr>
        <w:numPr>
          <w:ilvl w:val="1"/>
          <w:numId w:val="900"/>
        </w:numPr>
        <w:spacing w:before="0" w:after="0"/>
      </w:pPr>
      <w:r>
        <w:t>Training Neural Networks</w:t>
      </w:r>
    </w:p>
    <w:p>
      <w:pPr>
        <w:numPr>
          <w:ilvl w:val="2"/>
          <w:numId w:val="900"/>
        </w:numPr>
        <w:spacing w:before="0" w:after="0"/>
      </w:pPr>
      <w:r>
        <w:t>Forward Propagation</w:t>
      </w:r>
    </w:p>
    <w:p>
      <w:pPr>
        <w:numPr>
          <w:ilvl w:val="3"/>
          <w:numId w:val="900"/>
        </w:numPr>
        <w:spacing w:before="0" w:after="0"/>
      </w:pPr>
      <w:r>
        <w:t>Layer-wise Computation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Loss Functions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Cross-Entropy Loss</w:t>
      </w:r>
    </w:p>
    <w:p>
      <w:pPr>
        <w:numPr>
          <w:ilvl w:val="3"/>
          <w:numId w:val="900"/>
        </w:numPr>
        <w:spacing w:before="0" w:after="0"/>
      </w:pPr>
      <w:r>
        <w:t>Custom Loss Functions</w:t>
      </w:r>
    </w:p>
    <w:p>
      <w:pPr>
        <w:numPr>
          <w:ilvl w:val="2"/>
          <w:numId w:val="900"/>
        </w:numPr>
        <w:spacing w:before="0" w:after="0"/>
      </w:pPr>
      <w:r>
        <w:t>Backpropagation Algorithm</w:t>
      </w:r>
    </w:p>
    <w:p>
      <w:pPr>
        <w:numPr>
          <w:ilvl w:val="3"/>
          <w:numId w:val="900"/>
        </w:numPr>
        <w:spacing w:before="0" w:after="0"/>
      </w:pPr>
      <w:r>
        <w:t>Chain Rule Application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3"/>
          <w:numId w:val="900"/>
        </w:numPr>
        <w:spacing w:before="0" w:after="0"/>
      </w:pPr>
      <w:r>
        <w:t>Weight Update Process</w:t>
      </w:r>
    </w:p>
    <w:p>
      <w:pPr>
        <w:numPr>
          <w:ilvl w:val="2"/>
          <w:numId w:val="900"/>
        </w:numPr>
        <w:spacing w:before="0" w:after="0"/>
      </w:pPr>
      <w:r>
        <w:t>Gradient Descent Optimization</w:t>
      </w:r>
    </w:p>
    <w:p>
      <w:pPr>
        <w:numPr>
          <w:ilvl w:val="3"/>
          <w:numId w:val="900"/>
        </w:numPr>
        <w:spacing w:before="0" w:after="0"/>
      </w:pPr>
      <w:r>
        <w:t>Batch Gradient Descent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Advanced Optimizers</w:t>
      </w:r>
    </w:p>
    <w:p>
      <w:pPr>
        <w:numPr>
          <w:ilvl w:val="3"/>
          <w:numId w:val="900"/>
        </w:numPr>
        <w:spacing w:before="0" w:after="0"/>
      </w:pPr>
      <w:r>
        <w:t>Momentum</w:t>
      </w:r>
    </w:p>
    <w:p>
      <w:pPr>
        <w:numPr>
          <w:ilvl w:val="4"/>
          <w:numId w:val="900"/>
        </w:numPr>
        <w:spacing w:before="0" w:after="0"/>
      </w:pPr>
      <w:r>
        <w:t>Exponential Moving Average</w:t>
      </w:r>
    </w:p>
    <w:p>
      <w:pPr>
        <w:numPr>
          <w:ilvl w:val="4"/>
          <w:numId w:val="900"/>
        </w:numPr>
        <w:spacing w:before="0" w:after="0"/>
      </w:pPr>
      <w:r>
        <w:t>Nesterov Momentum</w:t>
      </w:r>
    </w:p>
    <w:p>
      <w:pPr>
        <w:numPr>
          <w:ilvl w:val="3"/>
          <w:numId w:val="900"/>
        </w:numPr>
        <w:spacing w:before="0" w:after="0"/>
      </w:pPr>
      <w:r>
        <w:t>AdaGrad</w:t>
      </w:r>
    </w:p>
    <w:p>
      <w:pPr>
        <w:numPr>
          <w:ilvl w:val="4"/>
          <w:numId w:val="900"/>
        </w:numPr>
        <w:spacing w:before="0" w:after="0"/>
      </w:pPr>
      <w:r>
        <w:t>Adaptive Learning Rates</w:t>
      </w:r>
    </w:p>
    <w:p>
      <w:pPr>
        <w:numPr>
          <w:ilvl w:val="3"/>
          <w:numId w:val="900"/>
        </w:numPr>
        <w:spacing w:before="0" w:after="0"/>
      </w:pPr>
      <w:r>
        <w:t>RMSProp</w:t>
      </w:r>
    </w:p>
    <w:p>
      <w:pPr>
        <w:numPr>
          <w:ilvl w:val="4"/>
          <w:numId w:val="900"/>
        </w:numPr>
        <w:spacing w:before="0" w:after="0"/>
      </w:pPr>
      <w:r>
        <w:t>Exponential Moving Average of Gradients</w:t>
      </w:r>
    </w:p>
    <w:p>
      <w:pPr>
        <w:numPr>
          <w:ilvl w:val="3"/>
          <w:numId w:val="900"/>
        </w:numPr>
        <w:spacing w:before="0" w:after="0"/>
      </w:pPr>
      <w:r>
        <w:t>Adam Optimizer</w:t>
      </w:r>
    </w:p>
    <w:p>
      <w:pPr>
        <w:numPr>
          <w:ilvl w:val="4"/>
          <w:numId w:val="900"/>
        </w:numPr>
        <w:spacing w:before="0" w:after="0"/>
      </w:pPr>
      <w:r>
        <w:t>Bias Correction</w:t>
      </w:r>
    </w:p>
    <w:p>
      <w:pPr>
        <w:numPr>
          <w:ilvl w:val="4"/>
          <w:numId w:val="900"/>
        </w:numPr>
        <w:spacing w:before="0" w:after="0"/>
      </w:pPr>
      <w:r>
        <w:t>Hyperparameter Selection</w:t>
      </w:r>
    </w:p>
    <w:p>
      <w:pPr>
        <w:numPr>
          <w:ilvl w:val="3"/>
          <w:numId w:val="900"/>
        </w:numPr>
        <w:spacing w:before="0" w:after="0"/>
      </w:pPr>
      <w:r>
        <w:t>AdamW</w:t>
      </w:r>
    </w:p>
    <w:p>
      <w:pPr>
        <w:numPr>
          <w:ilvl w:val="3"/>
          <w:numId w:val="900"/>
        </w:numPr>
        <w:spacing w:before="0" w:after="0"/>
      </w:pPr>
      <w:r>
        <w:t>Learning Rate Scheduling</w:t>
      </w:r>
    </w:p>
    <w:p>
      <w:pPr>
        <w:numPr>
          <w:ilvl w:val="4"/>
          <w:numId w:val="900"/>
        </w:numPr>
        <w:spacing w:before="0" w:after="0"/>
      </w:pPr>
      <w:r>
        <w:t>Step Decay</w:t>
      </w:r>
    </w:p>
    <w:p>
      <w:pPr>
        <w:numPr>
          <w:ilvl w:val="4"/>
          <w:numId w:val="900"/>
        </w:numPr>
        <w:spacing w:before="0" w:after="0"/>
      </w:pPr>
      <w:r>
        <w:t>Exponential Decay</w:t>
      </w:r>
    </w:p>
    <w:p>
      <w:pPr>
        <w:numPr>
          <w:ilvl w:val="4"/>
          <w:numId w:val="900"/>
        </w:numPr>
        <w:spacing w:before="0" w:after="0"/>
      </w:pPr>
      <w:r>
        <w:t>Cosine Annealing</w:t>
      </w:r>
    </w:p>
    <w:p>
      <w:pPr>
        <w:numPr>
          <w:ilvl w:val="2"/>
          <w:numId w:val="900"/>
        </w:numPr>
        <w:spacing w:before="0" w:after="0"/>
      </w:pPr>
      <w:r>
        <w:t>Training Challenges</w:t>
      </w:r>
    </w:p>
    <w:p>
      <w:pPr>
        <w:numPr>
          <w:ilvl w:val="3"/>
          <w:numId w:val="900"/>
        </w:numPr>
        <w:spacing w:before="0" w:after="0"/>
      </w:pPr>
      <w:r>
        <w:t>Vanishing Gradients</w:t>
      </w:r>
    </w:p>
    <w:p>
      <w:pPr>
        <w:numPr>
          <w:ilvl w:val="3"/>
          <w:numId w:val="900"/>
        </w:numPr>
        <w:spacing w:before="0" w:after="0"/>
      </w:pPr>
      <w:r>
        <w:t>Exploding Gradients</w:t>
      </w:r>
    </w:p>
    <w:p>
      <w:pPr>
        <w:numPr>
          <w:ilvl w:val="3"/>
          <w:numId w:val="900"/>
        </w:numPr>
        <w:spacing w:before="0" w:after="0"/>
      </w:pPr>
      <w:r>
        <w:t>Overfitting and Underfitting</w:t>
      </w:r>
    </w:p>
    <w:p>
      <w:pPr>
        <w:numPr>
          <w:ilvl w:val="3"/>
          <w:numId w:val="900"/>
        </w:numPr>
        <w:spacing w:before="0" w:after="0"/>
      </w:pPr>
      <w:r>
        <w:t>Local Minima and Saddle Points</w:t>
      </w:r>
    </w:p>
    <w:p>
      <w:pPr>
        <w:pStyle w:val="Heading1"/>
      </w:pPr>
      <w:r>
        <w:t>Convolutional Neural Networks</w:t>
      </w:r>
    </w:p>
    <w:p>
      <w:pPr>
        <w:numPr>
          <w:ilvl w:val="0"/>
          <w:numId w:val="900"/>
        </w:numPr>
        <w:spacing w:before="0" w:after="0"/>
      </w:pPr>
      <w:r>
        <w:t>Motivation for CNNs</w:t>
      </w:r>
    </w:p>
    <w:p>
      <w:pPr>
        <w:numPr>
          <w:ilvl w:val="1"/>
          <w:numId w:val="900"/>
        </w:numPr>
        <w:spacing w:before="0" w:after="0"/>
      </w:pPr>
      <w:r>
        <w:t>Limitations of Fully Connected Networks for Images</w:t>
      </w:r>
    </w:p>
    <w:p>
      <w:pPr>
        <w:numPr>
          <w:ilvl w:val="1"/>
          <w:numId w:val="900"/>
        </w:numPr>
        <w:spacing w:before="0" w:after="0"/>
      </w:pPr>
      <w:r>
        <w:t>Translation Invariance</w:t>
      </w:r>
    </w:p>
    <w:p>
      <w:pPr>
        <w:numPr>
          <w:ilvl w:val="1"/>
          <w:numId w:val="900"/>
        </w:numPr>
        <w:spacing w:before="0" w:after="0"/>
      </w:pPr>
      <w:r>
        <w:t>Local Connectivity</w:t>
      </w:r>
    </w:p>
    <w:p>
      <w:pPr>
        <w:numPr>
          <w:ilvl w:val="1"/>
          <w:numId w:val="900"/>
        </w:numPr>
        <w:spacing w:before="0" w:after="0"/>
      </w:pPr>
      <w:r>
        <w:t>Parameter Sharing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Local Receptive Fields</w:t>
      </w:r>
    </w:p>
    <w:p>
      <w:pPr>
        <w:numPr>
          <w:ilvl w:val="2"/>
          <w:numId w:val="900"/>
        </w:numPr>
        <w:spacing w:before="0" w:after="0"/>
      </w:pPr>
      <w:r>
        <w:t>Spatial Locality</w:t>
      </w:r>
    </w:p>
    <w:p>
      <w:pPr>
        <w:numPr>
          <w:ilvl w:val="2"/>
          <w:numId w:val="900"/>
        </w:numPr>
        <w:spacing w:before="0" w:after="0"/>
      </w:pPr>
      <w:r>
        <w:t>Hierarchical Feature Learning</w:t>
      </w:r>
    </w:p>
    <w:p>
      <w:pPr>
        <w:numPr>
          <w:ilvl w:val="1"/>
          <w:numId w:val="900"/>
        </w:numPr>
        <w:spacing w:before="0" w:after="0"/>
      </w:pPr>
      <w:r>
        <w:t>Shared Weights and Biases</w:t>
      </w:r>
    </w:p>
    <w:p>
      <w:pPr>
        <w:numPr>
          <w:ilvl w:val="2"/>
          <w:numId w:val="900"/>
        </w:numPr>
        <w:spacing w:before="0" w:after="0"/>
      </w:pPr>
      <w:r>
        <w:t>Parameter Efficiency</w:t>
      </w:r>
    </w:p>
    <w:p>
      <w:pPr>
        <w:numPr>
          <w:ilvl w:val="2"/>
          <w:numId w:val="900"/>
        </w:numPr>
        <w:spacing w:before="0" w:after="0"/>
      </w:pPr>
      <w:r>
        <w:t>Translation Equivariance</w:t>
      </w:r>
    </w:p>
    <w:p>
      <w:pPr>
        <w:numPr>
          <w:ilvl w:val="1"/>
          <w:numId w:val="900"/>
        </w:numPr>
        <w:spacing w:before="0" w:after="0"/>
      </w:pPr>
      <w:r>
        <w:t>Spatial Hierarchies</w:t>
      </w:r>
    </w:p>
    <w:p>
      <w:pPr>
        <w:numPr>
          <w:ilvl w:val="2"/>
          <w:numId w:val="900"/>
        </w:numPr>
        <w:spacing w:before="0" w:after="0"/>
      </w:pPr>
      <w:r>
        <w:t>Low-level to High-level Features</w:t>
      </w:r>
    </w:p>
    <w:p>
      <w:pPr>
        <w:numPr>
          <w:ilvl w:val="2"/>
          <w:numId w:val="900"/>
        </w:numPr>
        <w:spacing w:before="0" w:after="0"/>
      </w:pPr>
      <w:r>
        <w:t>Compositional Representations</w:t>
      </w:r>
    </w:p>
    <w:p>
      <w:pPr>
        <w:numPr>
          <w:ilvl w:val="0"/>
          <w:numId w:val="900"/>
        </w:numPr>
        <w:spacing w:before="0" w:after="0"/>
      </w:pPr>
      <w:r>
        <w:t>Convolutional Layer</w:t>
      </w:r>
    </w:p>
    <w:p>
      <w:pPr>
        <w:numPr>
          <w:ilvl w:val="1"/>
          <w:numId w:val="900"/>
        </w:numPr>
        <w:spacing w:before="0" w:after="0"/>
      </w:pPr>
      <w:r>
        <w:t>Convolution Operation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Discrete Convolution</w:t>
      </w:r>
    </w:p>
    <w:p>
      <w:pPr>
        <w:numPr>
          <w:ilvl w:val="2"/>
          <w:numId w:val="900"/>
        </w:numPr>
        <w:spacing w:before="0" w:after="0"/>
      </w:pPr>
      <w:r>
        <w:t>Cross-correlation vs Convolution</w:t>
      </w:r>
    </w:p>
    <w:p>
      <w:pPr>
        <w:numPr>
          <w:ilvl w:val="1"/>
          <w:numId w:val="900"/>
        </w:numPr>
        <w:spacing w:before="0" w:after="0"/>
      </w:pPr>
      <w:r>
        <w:t>Filters and Kernels</w:t>
      </w:r>
    </w:p>
    <w:p>
      <w:pPr>
        <w:numPr>
          <w:ilvl w:val="2"/>
          <w:numId w:val="900"/>
        </w:numPr>
        <w:spacing w:before="0" w:after="0"/>
      </w:pPr>
      <w:r>
        <w:t>Filter Size Selection</w:t>
      </w:r>
    </w:p>
    <w:p>
      <w:pPr>
        <w:numPr>
          <w:ilvl w:val="2"/>
          <w:numId w:val="900"/>
        </w:numPr>
        <w:spacing w:before="0" w:after="0"/>
      </w:pPr>
      <w:r>
        <w:t>Number of Filters</w:t>
      </w:r>
    </w:p>
    <w:p>
      <w:pPr>
        <w:numPr>
          <w:ilvl w:val="2"/>
          <w:numId w:val="900"/>
        </w:numPr>
        <w:spacing w:before="0" w:after="0"/>
      </w:pPr>
      <w:r>
        <w:t>Filter Initialization</w:t>
      </w:r>
    </w:p>
    <w:p>
      <w:pPr>
        <w:numPr>
          <w:ilvl w:val="2"/>
          <w:numId w:val="900"/>
        </w:numPr>
        <w:spacing w:before="0" w:after="0"/>
      </w:pPr>
      <w:r>
        <w:t>Learned vs Hand-crafted Filters</w:t>
      </w:r>
    </w:p>
    <w:p>
      <w:pPr>
        <w:numPr>
          <w:ilvl w:val="1"/>
          <w:numId w:val="900"/>
        </w:numPr>
        <w:spacing w:before="0" w:after="0"/>
      </w:pPr>
      <w:r>
        <w:t>Stride Parameter</w:t>
      </w:r>
    </w:p>
    <w:p>
      <w:pPr>
        <w:numPr>
          <w:ilvl w:val="2"/>
          <w:numId w:val="900"/>
        </w:numPr>
        <w:spacing w:before="0" w:after="0"/>
      </w:pPr>
      <w:r>
        <w:t>Effect on Output Size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Padding Strategies</w:t>
      </w:r>
    </w:p>
    <w:p>
      <w:pPr>
        <w:numPr>
          <w:ilvl w:val="2"/>
          <w:numId w:val="900"/>
        </w:numPr>
        <w:spacing w:before="0" w:after="0"/>
      </w:pPr>
      <w:r>
        <w:t>Valid Padding</w:t>
      </w:r>
    </w:p>
    <w:p>
      <w:pPr>
        <w:numPr>
          <w:ilvl w:val="2"/>
          <w:numId w:val="900"/>
        </w:numPr>
        <w:spacing w:before="0" w:after="0"/>
      </w:pPr>
      <w:r>
        <w:t>Same Padding</w:t>
      </w:r>
    </w:p>
    <w:p>
      <w:pPr>
        <w:numPr>
          <w:ilvl w:val="2"/>
          <w:numId w:val="900"/>
        </w:numPr>
        <w:spacing w:before="0" w:after="0"/>
      </w:pPr>
      <w:r>
        <w:t>Causal Padding</w:t>
      </w:r>
    </w:p>
    <w:p>
      <w:pPr>
        <w:numPr>
          <w:ilvl w:val="2"/>
          <w:numId w:val="900"/>
        </w:numPr>
        <w:spacing w:before="0" w:after="0"/>
      </w:pPr>
      <w:r>
        <w:t>Reflection Padding</w:t>
      </w:r>
    </w:p>
    <w:p>
      <w:pPr>
        <w:numPr>
          <w:ilvl w:val="1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Activation Maps</w:t>
      </w:r>
    </w:p>
    <w:p>
      <w:pPr>
        <w:numPr>
          <w:ilvl w:val="2"/>
          <w:numId w:val="900"/>
        </w:numPr>
        <w:spacing w:before="0" w:after="0"/>
      </w:pPr>
      <w:r>
        <w:t>Channel Interpretation</w:t>
      </w:r>
    </w:p>
    <w:p>
      <w:pPr>
        <w:numPr>
          <w:ilvl w:val="2"/>
          <w:numId w:val="900"/>
        </w:numPr>
        <w:spacing w:before="0" w:after="0"/>
      </w:pPr>
      <w:r>
        <w:t>Spatial Dimensions</w:t>
      </w:r>
    </w:p>
    <w:p>
      <w:pPr>
        <w:numPr>
          <w:ilvl w:val="1"/>
          <w:numId w:val="900"/>
        </w:numPr>
        <w:spacing w:before="0" w:after="0"/>
      </w:pPr>
      <w:r>
        <w:t>Multi-channel Convolution</w:t>
      </w:r>
    </w:p>
    <w:p>
      <w:pPr>
        <w:numPr>
          <w:ilvl w:val="2"/>
          <w:numId w:val="900"/>
        </w:numPr>
        <w:spacing w:before="0" w:after="0"/>
      </w:pPr>
      <w:r>
        <w:t>RGB Input Processing</w:t>
      </w:r>
    </w:p>
    <w:p>
      <w:pPr>
        <w:numPr>
          <w:ilvl w:val="2"/>
          <w:numId w:val="900"/>
        </w:numPr>
        <w:spacing w:before="0" w:after="0"/>
      </w:pPr>
      <w:r>
        <w:t>Channel-wise Operations</w:t>
      </w:r>
    </w:p>
    <w:p>
      <w:pPr>
        <w:numPr>
          <w:ilvl w:val="2"/>
          <w:numId w:val="900"/>
        </w:numPr>
        <w:spacing w:before="0" w:after="0"/>
      </w:pPr>
      <w:r>
        <w:t>Output Channel Generation</w:t>
      </w:r>
    </w:p>
    <w:p>
      <w:pPr>
        <w:numPr>
          <w:ilvl w:val="0"/>
          <w:numId w:val="900"/>
        </w:numPr>
        <w:spacing w:before="0" w:after="0"/>
      </w:pPr>
      <w:r>
        <w:t>Pooling Operations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Max Pooling</w:t>
      </w:r>
    </w:p>
    <w:p>
      <w:pPr>
        <w:numPr>
          <w:ilvl w:val="2"/>
          <w:numId w:val="900"/>
        </w:numPr>
        <w:spacing w:before="0" w:after="0"/>
      </w:pPr>
      <w:r>
        <w:t>Operation Definition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1"/>
          <w:numId w:val="900"/>
        </w:numPr>
        <w:spacing w:before="0" w:after="0"/>
      </w:pPr>
      <w:r>
        <w:t>Average Pooling</w:t>
      </w:r>
    </w:p>
    <w:p>
      <w:pPr>
        <w:numPr>
          <w:ilvl w:val="2"/>
          <w:numId w:val="900"/>
        </w:numPr>
        <w:spacing w:before="0" w:after="0"/>
      </w:pPr>
      <w:r>
        <w:t>Operation Definition</w:t>
      </w:r>
    </w:p>
    <w:p>
      <w:pPr>
        <w:numPr>
          <w:ilvl w:val="2"/>
          <w:numId w:val="900"/>
        </w:numPr>
        <w:spacing w:before="0" w:after="0"/>
      </w:pPr>
      <w:r>
        <w:t>Comparison with Max Pooling</w:t>
      </w:r>
    </w:p>
    <w:p>
      <w:pPr>
        <w:numPr>
          <w:ilvl w:val="1"/>
          <w:numId w:val="900"/>
        </w:numPr>
        <w:spacing w:before="0" w:after="0"/>
      </w:pPr>
      <w:r>
        <w:t>Global Pooling</w:t>
      </w:r>
    </w:p>
    <w:p>
      <w:pPr>
        <w:numPr>
          <w:ilvl w:val="2"/>
          <w:numId w:val="900"/>
        </w:numPr>
        <w:spacing w:before="0" w:after="0"/>
      </w:pPr>
      <w:r>
        <w:t>Global Average Pooling</w:t>
      </w:r>
    </w:p>
    <w:p>
      <w:pPr>
        <w:numPr>
          <w:ilvl w:val="2"/>
          <w:numId w:val="900"/>
        </w:numPr>
        <w:spacing w:before="0" w:after="0"/>
      </w:pPr>
      <w:r>
        <w:t>Global Max Pooling</w:t>
      </w:r>
    </w:p>
    <w:p>
      <w:pPr>
        <w:numPr>
          <w:ilvl w:val="2"/>
          <w:numId w:val="900"/>
        </w:numPr>
        <w:spacing w:before="0" w:after="0"/>
      </w:pPr>
      <w:r>
        <w:t>Replacement for Fully Connected Layers</w:t>
      </w:r>
    </w:p>
    <w:p>
      <w:pPr>
        <w:numPr>
          <w:ilvl w:val="1"/>
          <w:numId w:val="900"/>
        </w:numPr>
        <w:spacing w:before="0" w:after="0"/>
      </w:pPr>
      <w:r>
        <w:t>Adaptive Pooling</w:t>
      </w:r>
    </w:p>
    <w:p>
      <w:pPr>
        <w:numPr>
          <w:ilvl w:val="2"/>
          <w:numId w:val="900"/>
        </w:numPr>
        <w:spacing w:before="0" w:after="0"/>
      </w:pPr>
      <w:r>
        <w:t>Fixed Output Size</w:t>
      </w:r>
    </w:p>
    <w:p>
      <w:pPr>
        <w:numPr>
          <w:ilvl w:val="2"/>
          <w:numId w:val="900"/>
        </w:numPr>
        <w:spacing w:before="0" w:after="0"/>
      </w:pPr>
      <w:r>
        <w:t>Variable Input Handling</w:t>
      </w:r>
    </w:p>
    <w:p>
      <w:pPr>
        <w:numPr>
          <w:ilvl w:val="1"/>
          <w:numId w:val="900"/>
        </w:numPr>
        <w:spacing w:before="0" w:after="0"/>
      </w:pPr>
      <w:r>
        <w:t>Pooling Parameters</w:t>
      </w:r>
    </w:p>
    <w:p>
      <w:pPr>
        <w:numPr>
          <w:ilvl w:val="2"/>
          <w:numId w:val="900"/>
        </w:numPr>
        <w:spacing w:before="0" w:after="0"/>
      </w:pPr>
      <w:r>
        <w:t>Window Size</w:t>
      </w:r>
    </w:p>
    <w:p>
      <w:pPr>
        <w:numPr>
          <w:ilvl w:val="2"/>
          <w:numId w:val="900"/>
        </w:numPr>
        <w:spacing w:before="0" w:after="0"/>
      </w:pPr>
      <w:r>
        <w:t>Stride Selection</w:t>
      </w:r>
    </w:p>
    <w:p>
      <w:pPr>
        <w:numPr>
          <w:ilvl w:val="2"/>
          <w:numId w:val="900"/>
        </w:numPr>
        <w:spacing w:before="0" w:after="0"/>
      </w:pPr>
      <w:r>
        <w:t>Overlap Considerations</w:t>
      </w:r>
    </w:p>
    <w:p>
      <w:pPr>
        <w:numPr>
          <w:ilvl w:val="0"/>
          <w:numId w:val="900"/>
        </w:numPr>
        <w:spacing w:before="0" w:after="0"/>
      </w:pPr>
      <w:r>
        <w:t>Normalization Layers</w:t>
      </w:r>
    </w:p>
    <w:p>
      <w:pPr>
        <w:numPr>
          <w:ilvl w:val="1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Internal Covariate Shift</w:t>
      </w:r>
    </w:p>
    <w:p>
      <w:pPr>
        <w:numPr>
          <w:ilvl w:val="2"/>
          <w:numId w:val="900"/>
        </w:numPr>
        <w:spacing w:before="0" w:after="0"/>
      </w:pPr>
      <w:r>
        <w:t>Normalization Process</w:t>
      </w:r>
    </w:p>
    <w:p>
      <w:pPr>
        <w:numPr>
          <w:ilvl w:val="2"/>
          <w:numId w:val="900"/>
        </w:numPr>
        <w:spacing w:before="0" w:after="0"/>
      </w:pPr>
      <w:r>
        <w:t>Learnable Parameters</w:t>
      </w:r>
    </w:p>
    <w:p>
      <w:pPr>
        <w:numPr>
          <w:ilvl w:val="2"/>
          <w:numId w:val="900"/>
        </w:numPr>
        <w:spacing w:before="0" w:after="0"/>
      </w:pPr>
      <w:r>
        <w:t>Training vs Inference Mode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Layer Normalization</w:t>
      </w:r>
    </w:p>
    <w:p>
      <w:pPr>
        <w:numPr>
          <w:ilvl w:val="2"/>
          <w:numId w:val="900"/>
        </w:numPr>
        <w:spacing w:before="0" w:after="0"/>
      </w:pPr>
      <w:r>
        <w:t>Per-sample Normalization</w:t>
      </w:r>
    </w:p>
    <w:p>
      <w:pPr>
        <w:numPr>
          <w:ilvl w:val="2"/>
          <w:numId w:val="900"/>
        </w:numPr>
        <w:spacing w:before="0" w:after="0"/>
      </w:pPr>
      <w:r>
        <w:t>Comparison with Batch Normalization</w:t>
      </w:r>
    </w:p>
    <w:p>
      <w:pPr>
        <w:numPr>
          <w:ilvl w:val="1"/>
          <w:numId w:val="900"/>
        </w:numPr>
        <w:spacing w:before="0" w:after="0"/>
      </w:pPr>
      <w:r>
        <w:t>Instance Normalization</w:t>
      </w:r>
    </w:p>
    <w:p>
      <w:pPr>
        <w:numPr>
          <w:ilvl w:val="2"/>
          <w:numId w:val="900"/>
        </w:numPr>
        <w:spacing w:before="0" w:after="0"/>
      </w:pPr>
      <w:r>
        <w:t>Style Transfer Applications</w:t>
      </w:r>
    </w:p>
    <w:p>
      <w:pPr>
        <w:numPr>
          <w:ilvl w:val="1"/>
          <w:numId w:val="900"/>
        </w:numPr>
        <w:spacing w:before="0" w:after="0"/>
      </w:pPr>
      <w:r>
        <w:t>Group Normalization</w:t>
      </w:r>
    </w:p>
    <w:p>
      <w:pPr>
        <w:numPr>
          <w:ilvl w:val="2"/>
          <w:numId w:val="900"/>
        </w:numPr>
        <w:spacing w:before="0" w:after="0"/>
      </w:pPr>
      <w:r>
        <w:t>Channel Grouping</w:t>
      </w:r>
    </w:p>
    <w:p>
      <w:pPr>
        <w:numPr>
          <w:ilvl w:val="2"/>
          <w:numId w:val="900"/>
        </w:numPr>
        <w:spacing w:before="0" w:after="0"/>
      </w:pPr>
      <w:r>
        <w:t>Small Batch Handling</w:t>
      </w:r>
    </w:p>
    <w:p>
      <w:pPr>
        <w:numPr>
          <w:ilvl w:val="0"/>
          <w:numId w:val="900"/>
        </w:numPr>
        <w:spacing w:before="0" w:after="0"/>
      </w:pPr>
      <w:r>
        <w:t>Regularization in CNNs</w:t>
      </w:r>
    </w:p>
    <w:p>
      <w:pPr>
        <w:numPr>
          <w:ilvl w:val="1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Random Neuron Deactivation</w:t>
      </w:r>
    </w:p>
    <w:p>
      <w:pPr>
        <w:numPr>
          <w:ilvl w:val="2"/>
          <w:numId w:val="900"/>
        </w:numPr>
        <w:spacing w:before="0" w:after="0"/>
      </w:pPr>
      <w:r>
        <w:t>Dropout Rate Selection</w:t>
      </w:r>
    </w:p>
    <w:p>
      <w:pPr>
        <w:numPr>
          <w:ilvl w:val="2"/>
          <w:numId w:val="900"/>
        </w:numPr>
        <w:spacing w:before="0" w:after="0"/>
      </w:pPr>
      <w:r>
        <w:t>Spatial Dropout</w:t>
      </w:r>
    </w:p>
    <w:p>
      <w:pPr>
        <w:numPr>
          <w:ilvl w:val="2"/>
          <w:numId w:val="900"/>
        </w:numPr>
        <w:spacing w:before="0" w:after="0"/>
      </w:pPr>
      <w:r>
        <w:t>Training vs Inference Behavior</w:t>
      </w:r>
    </w:p>
    <w:p>
      <w:pPr>
        <w:numPr>
          <w:ilvl w:val="1"/>
          <w:numId w:val="900"/>
        </w:numPr>
        <w:spacing w:before="0" w:after="0"/>
      </w:pPr>
      <w:r>
        <w:t>DropBlock</w:t>
      </w:r>
    </w:p>
    <w:p>
      <w:pPr>
        <w:numPr>
          <w:ilvl w:val="2"/>
          <w:numId w:val="900"/>
        </w:numPr>
        <w:spacing w:before="0" w:after="0"/>
      </w:pPr>
      <w:r>
        <w:t>Structured Dropout for CNNs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Implicit Regularization</w:t>
      </w:r>
    </w:p>
    <w:p>
      <w:pPr>
        <w:numPr>
          <w:ilvl w:val="0"/>
          <w:numId w:val="900"/>
        </w:numPr>
        <w:spacing w:before="0" w:after="0"/>
      </w:pPr>
      <w:r>
        <w:t>CNN Architecture Design</w:t>
      </w:r>
    </w:p>
    <w:p>
      <w:pPr>
        <w:numPr>
          <w:ilvl w:val="1"/>
          <w:numId w:val="900"/>
        </w:numPr>
        <w:spacing w:before="0" w:after="0"/>
      </w:pPr>
      <w:r>
        <w:t>Input Layer Considerations</w:t>
      </w:r>
    </w:p>
    <w:p>
      <w:pPr>
        <w:numPr>
          <w:ilvl w:val="2"/>
          <w:numId w:val="900"/>
        </w:numPr>
        <w:spacing w:before="0" w:after="0"/>
      </w:pPr>
      <w:r>
        <w:t>Image Size Selection</w:t>
      </w:r>
    </w:p>
    <w:p>
      <w:pPr>
        <w:numPr>
          <w:ilvl w:val="2"/>
          <w:numId w:val="900"/>
        </w:numPr>
        <w:spacing w:before="0" w:after="0"/>
      </w:pPr>
      <w:r>
        <w:t>Channel Configuration</w:t>
      </w:r>
    </w:p>
    <w:p>
      <w:pPr>
        <w:numPr>
          <w:ilvl w:val="1"/>
          <w:numId w:val="900"/>
        </w:numPr>
        <w:spacing w:before="0" w:after="0"/>
      </w:pPr>
      <w:r>
        <w:t>Layer Stacking Principles</w:t>
      </w:r>
    </w:p>
    <w:p>
      <w:pPr>
        <w:numPr>
          <w:ilvl w:val="2"/>
          <w:numId w:val="900"/>
        </w:numPr>
        <w:spacing w:before="0" w:after="0"/>
      </w:pPr>
      <w:r>
        <w:t>Depth vs Width Trade-offs</w:t>
      </w:r>
    </w:p>
    <w:p>
      <w:pPr>
        <w:numPr>
          <w:ilvl w:val="2"/>
          <w:numId w:val="900"/>
        </w:numPr>
        <w:spacing w:before="0" w:after="0"/>
      </w:pPr>
      <w:r>
        <w:t>Feature Map Size Progression</w:t>
      </w:r>
    </w:p>
    <w:p>
      <w:pPr>
        <w:numPr>
          <w:ilvl w:val="1"/>
          <w:numId w:val="900"/>
        </w:numPr>
        <w:spacing w:before="0" w:after="0"/>
      </w:pPr>
      <w:r>
        <w:t>Fully Connected Layers</w:t>
      </w:r>
    </w:p>
    <w:p>
      <w:pPr>
        <w:numPr>
          <w:ilvl w:val="2"/>
          <w:numId w:val="900"/>
        </w:numPr>
        <w:spacing w:before="0" w:after="0"/>
      </w:pPr>
      <w:r>
        <w:t>Flattening Operation</w:t>
      </w:r>
    </w:p>
    <w:p>
      <w:pPr>
        <w:numPr>
          <w:ilvl w:val="2"/>
          <w:numId w:val="900"/>
        </w:numPr>
        <w:spacing w:before="0" w:after="0"/>
      </w:pPr>
      <w:r>
        <w:t>Classification Head Design</w:t>
      </w:r>
    </w:p>
    <w:p>
      <w:pPr>
        <w:numPr>
          <w:ilvl w:val="1"/>
          <w:numId w:val="900"/>
        </w:numPr>
        <w:spacing w:before="0" w:after="0"/>
      </w:pPr>
      <w:r>
        <w:t>Output Layer Design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1"/>
          <w:numId w:val="900"/>
        </w:numPr>
        <w:spacing w:before="0" w:after="0"/>
      </w:pPr>
      <w:r>
        <w:t>Hyperparameter Selection</w:t>
      </w:r>
    </w:p>
    <w:p>
      <w:pPr>
        <w:numPr>
          <w:ilvl w:val="2"/>
          <w:numId w:val="900"/>
        </w:numPr>
        <w:spacing w:before="0" w:after="0"/>
      </w:pPr>
      <w:r>
        <w:t>Filter Sizes</w:t>
      </w:r>
    </w:p>
    <w:p>
      <w:pPr>
        <w:numPr>
          <w:ilvl w:val="2"/>
          <w:numId w:val="900"/>
        </w:numPr>
        <w:spacing w:before="0" w:after="0"/>
      </w:pPr>
      <w:r>
        <w:t>Number of Layers</w:t>
      </w:r>
    </w:p>
    <w:p>
      <w:pPr>
        <w:numPr>
          <w:ilvl w:val="2"/>
          <w:numId w:val="900"/>
        </w:numPr>
        <w:spacing w:before="0" w:after="0"/>
      </w:pPr>
      <w:r>
        <w:t>Channel Progression</w:t>
      </w:r>
    </w:p>
    <w:p>
      <w:pPr>
        <w:pStyle w:val="Heading1"/>
      </w:pPr>
      <w:r>
        <w:t>Training Deep Vision Models</w:t>
      </w:r>
    </w:p>
    <w:p>
      <w:pPr>
        <w:numPr>
          <w:ilvl w:val="0"/>
          <w:numId w:val="900"/>
        </w:numPr>
        <w:spacing w:before="0" w:after="0"/>
      </w:pPr>
      <w:r>
        <w:t>Dataset Preparation</w:t>
      </w:r>
    </w:p>
    <w:p>
      <w:pPr>
        <w:numPr>
          <w:ilvl w:val="1"/>
          <w:numId w:val="900"/>
        </w:numPr>
        <w:spacing w:before="0" w:after="0"/>
      </w:pPr>
      <w:r>
        <w:t>Common Vision Datasets</w:t>
      </w:r>
    </w:p>
    <w:p>
      <w:pPr>
        <w:numPr>
          <w:ilvl w:val="2"/>
          <w:numId w:val="900"/>
        </w:numPr>
        <w:spacing w:before="0" w:after="0"/>
      </w:pPr>
      <w:r>
        <w:t>MNIST</w:t>
      </w:r>
    </w:p>
    <w:p>
      <w:pPr>
        <w:numPr>
          <w:ilvl w:val="3"/>
          <w:numId w:val="900"/>
        </w:numPr>
        <w:spacing w:before="0" w:after="0"/>
      </w:pPr>
      <w:r>
        <w:t>Handwritten Digit Recognition</w:t>
      </w:r>
    </w:p>
    <w:p>
      <w:pPr>
        <w:numPr>
          <w:ilvl w:val="3"/>
          <w:numId w:val="900"/>
        </w:numPr>
        <w:spacing w:before="0" w:after="0"/>
      </w:pPr>
      <w:r>
        <w:t>Dataset Characteristics</w:t>
      </w:r>
    </w:p>
    <w:p>
      <w:pPr>
        <w:numPr>
          <w:ilvl w:val="3"/>
          <w:numId w:val="900"/>
        </w:numPr>
        <w:spacing w:before="0" w:after="0"/>
      </w:pPr>
      <w:r>
        <w:t>Baseline Performance</w:t>
      </w:r>
    </w:p>
    <w:p>
      <w:pPr>
        <w:numPr>
          <w:ilvl w:val="2"/>
          <w:numId w:val="900"/>
        </w:numPr>
        <w:spacing w:before="0" w:after="0"/>
      </w:pPr>
      <w:r>
        <w:t>Fashion-MNIST</w:t>
      </w:r>
    </w:p>
    <w:p>
      <w:pPr>
        <w:numPr>
          <w:ilvl w:val="3"/>
          <w:numId w:val="900"/>
        </w:numPr>
        <w:spacing w:before="0" w:after="0"/>
      </w:pPr>
      <w:r>
        <w:t>Clothing Item Classification</w:t>
      </w:r>
    </w:p>
    <w:p>
      <w:pPr>
        <w:numPr>
          <w:ilvl w:val="2"/>
          <w:numId w:val="900"/>
        </w:numPr>
        <w:spacing w:before="0" w:after="0"/>
      </w:pPr>
      <w:r>
        <w:t>CIFAR-10</w:t>
      </w:r>
    </w:p>
    <w:p>
      <w:pPr>
        <w:numPr>
          <w:ilvl w:val="3"/>
          <w:numId w:val="900"/>
        </w:numPr>
        <w:spacing w:before="0" w:after="0"/>
      </w:pPr>
      <w:r>
        <w:t>Natural Image Classification</w:t>
      </w:r>
    </w:p>
    <w:p>
      <w:pPr>
        <w:numPr>
          <w:ilvl w:val="3"/>
          <w:numId w:val="900"/>
        </w:numPr>
        <w:spacing w:before="0" w:after="0"/>
      </w:pPr>
      <w:r>
        <w:t>Dataset Challenges</w:t>
      </w:r>
    </w:p>
    <w:p>
      <w:pPr>
        <w:numPr>
          <w:ilvl w:val="2"/>
          <w:numId w:val="900"/>
        </w:numPr>
        <w:spacing w:before="0" w:after="0"/>
      </w:pPr>
      <w:r>
        <w:t>CIFAR-100</w:t>
      </w:r>
    </w:p>
    <w:p>
      <w:pPr>
        <w:numPr>
          <w:ilvl w:val="3"/>
          <w:numId w:val="900"/>
        </w:numPr>
        <w:spacing w:before="0" w:after="0"/>
      </w:pPr>
      <w:r>
        <w:t>Fine-grained Classification</w:t>
      </w:r>
    </w:p>
    <w:p>
      <w:pPr>
        <w:numPr>
          <w:ilvl w:val="2"/>
          <w:numId w:val="900"/>
        </w:numPr>
        <w:spacing w:before="0" w:after="0"/>
      </w:pPr>
      <w:r>
        <w:t>ImageNet</w:t>
      </w:r>
    </w:p>
    <w:p>
      <w:pPr>
        <w:numPr>
          <w:ilvl w:val="3"/>
          <w:numId w:val="900"/>
        </w:numPr>
        <w:spacing w:before="0" w:after="0"/>
      </w:pPr>
      <w:r>
        <w:t>Large-scale Visual Recognition</w:t>
      </w:r>
    </w:p>
    <w:p>
      <w:pPr>
        <w:numPr>
          <w:ilvl w:val="3"/>
          <w:numId w:val="900"/>
        </w:numPr>
        <w:spacing w:before="0" w:after="0"/>
      </w:pPr>
      <w:r>
        <w:t>Dataset Statistics</w:t>
      </w:r>
    </w:p>
    <w:p>
      <w:pPr>
        <w:numPr>
          <w:ilvl w:val="3"/>
          <w:numId w:val="900"/>
        </w:numPr>
        <w:spacing w:before="0" w:after="0"/>
      </w:pPr>
      <w:r>
        <w:t>Evaluation Protocol</w:t>
      </w:r>
    </w:p>
    <w:p>
      <w:pPr>
        <w:numPr>
          <w:ilvl w:val="2"/>
          <w:numId w:val="900"/>
        </w:numPr>
        <w:spacing w:before="0" w:after="0"/>
      </w:pPr>
      <w:r>
        <w:t>COCO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Instance Segmentation</w:t>
      </w:r>
    </w:p>
    <w:p>
      <w:pPr>
        <w:numPr>
          <w:ilvl w:val="3"/>
          <w:numId w:val="900"/>
        </w:numPr>
        <w:spacing w:before="0" w:after="0"/>
      </w:pPr>
      <w:r>
        <w:t>Keypoint Detection</w:t>
      </w:r>
    </w:p>
    <w:p>
      <w:pPr>
        <w:numPr>
          <w:ilvl w:val="3"/>
          <w:numId w:val="900"/>
        </w:numPr>
        <w:spacing w:before="0" w:after="0"/>
      </w:pPr>
      <w:r>
        <w:t>Captioning Tasks</w:t>
      </w:r>
    </w:p>
    <w:p>
      <w:pPr>
        <w:numPr>
          <w:ilvl w:val="2"/>
          <w:numId w:val="900"/>
        </w:numPr>
        <w:spacing w:before="0" w:after="0"/>
      </w:pPr>
      <w:r>
        <w:t>Pascal VOC</w:t>
      </w:r>
    </w:p>
    <w:p>
      <w:pPr>
        <w:numPr>
          <w:ilvl w:val="3"/>
          <w:numId w:val="900"/>
        </w:numPr>
        <w:spacing w:before="0" w:after="0"/>
      </w:pPr>
      <w:r>
        <w:t>Object Detection and Segmentation</w:t>
      </w:r>
    </w:p>
    <w:p>
      <w:pPr>
        <w:numPr>
          <w:ilvl w:val="2"/>
          <w:numId w:val="900"/>
        </w:numPr>
        <w:spacing w:before="0" w:after="0"/>
      </w:pPr>
      <w:r>
        <w:t>Open Images</w:t>
      </w:r>
    </w:p>
    <w:p>
      <w:pPr>
        <w:numPr>
          <w:ilvl w:val="3"/>
          <w:numId w:val="900"/>
        </w:numPr>
        <w:spacing w:before="0" w:after="0"/>
      </w:pPr>
      <w:r>
        <w:t>Large-scale Object Detection</w:t>
      </w:r>
    </w:p>
    <w:p>
      <w:pPr>
        <w:numPr>
          <w:ilvl w:val="2"/>
          <w:numId w:val="900"/>
        </w:numPr>
        <w:spacing w:before="0" w:after="0"/>
      </w:pPr>
      <w:r>
        <w:t>CelebA</w:t>
      </w:r>
    </w:p>
    <w:p>
      <w:pPr>
        <w:numPr>
          <w:ilvl w:val="3"/>
          <w:numId w:val="900"/>
        </w:numPr>
        <w:spacing w:before="0" w:after="0"/>
      </w:pPr>
      <w:r>
        <w:t>Face Attribute Recognition</w:t>
      </w:r>
    </w:p>
    <w:p>
      <w:pPr>
        <w:numPr>
          <w:ilvl w:val="1"/>
          <w:numId w:val="900"/>
        </w:numPr>
        <w:spacing w:before="0" w:after="0"/>
      </w:pPr>
      <w:r>
        <w:t>Data Loading and Preprocessing</w:t>
      </w:r>
    </w:p>
    <w:p>
      <w:pPr>
        <w:numPr>
          <w:ilvl w:val="2"/>
          <w:numId w:val="900"/>
        </w:numPr>
        <w:spacing w:before="0" w:after="0"/>
      </w:pPr>
      <w:r>
        <w:t>Image Loading</w:t>
      </w:r>
    </w:p>
    <w:p>
      <w:pPr>
        <w:numPr>
          <w:ilvl w:val="3"/>
          <w:numId w:val="900"/>
        </w:numPr>
        <w:spacing w:before="0" w:after="0"/>
      </w:pPr>
      <w:r>
        <w:t>File Format Handling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Resizing Strategies</w:t>
      </w:r>
    </w:p>
    <w:p>
      <w:pPr>
        <w:numPr>
          <w:ilvl w:val="3"/>
          <w:numId w:val="900"/>
        </w:numPr>
        <w:spacing w:before="0" w:after="0"/>
      </w:pPr>
      <w:r>
        <w:t>Aspect Ratio Preservation</w:t>
      </w:r>
    </w:p>
    <w:p>
      <w:pPr>
        <w:numPr>
          <w:ilvl w:val="3"/>
          <w:numId w:val="900"/>
        </w:numPr>
        <w:spacing w:before="0" w:after="0"/>
      </w:pPr>
      <w:r>
        <w:t>Center Cropping</w:t>
      </w:r>
    </w:p>
    <w:p>
      <w:pPr>
        <w:numPr>
          <w:ilvl w:val="3"/>
          <w:numId w:val="900"/>
        </w:numPr>
        <w:spacing w:before="0" w:after="0"/>
      </w:pPr>
      <w:r>
        <w:t>Padding Methods</w:t>
      </w:r>
    </w:p>
    <w:p>
      <w:pPr>
        <w:numPr>
          <w:ilvl w:val="2"/>
          <w:numId w:val="900"/>
        </w:numPr>
        <w:spacing w:before="0" w:after="0"/>
      </w:pPr>
      <w:r>
        <w:t>Normalization Techniques</w:t>
      </w:r>
    </w:p>
    <w:p>
      <w:pPr>
        <w:numPr>
          <w:ilvl w:val="3"/>
          <w:numId w:val="900"/>
        </w:numPr>
        <w:spacing w:before="0" w:after="0"/>
      </w:pPr>
      <w:r>
        <w:t>Pixel Value Scaling</w:t>
      </w:r>
    </w:p>
    <w:p>
      <w:pPr>
        <w:numPr>
          <w:ilvl w:val="3"/>
          <w:numId w:val="900"/>
        </w:numPr>
        <w:spacing w:before="0" w:after="0"/>
      </w:pPr>
      <w:r>
        <w:t>Channel-wise Normalization</w:t>
      </w:r>
    </w:p>
    <w:p>
      <w:pPr>
        <w:numPr>
          <w:ilvl w:val="3"/>
          <w:numId w:val="900"/>
        </w:numPr>
        <w:spacing w:before="0" w:after="0"/>
      </w:pPr>
      <w:r>
        <w:t>Dataset Statistics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3"/>
          <w:numId w:val="900"/>
        </w:numPr>
        <w:spacing w:before="0" w:after="0"/>
      </w:pPr>
      <w:r>
        <w:t>Float vs Integer Representations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Geometric Transformations</w:t>
      </w:r>
    </w:p>
    <w:p>
      <w:pPr>
        <w:numPr>
          <w:ilvl w:val="3"/>
          <w:numId w:val="900"/>
        </w:numPr>
        <w:spacing w:before="0" w:after="0"/>
      </w:pPr>
      <w:r>
        <w:t>Rotation</w:t>
      </w:r>
    </w:p>
    <w:p>
      <w:pPr>
        <w:numPr>
          <w:ilvl w:val="4"/>
          <w:numId w:val="900"/>
        </w:numPr>
        <w:spacing w:before="0" w:after="0"/>
      </w:pPr>
      <w:r>
        <w:t>Angle Selection</w:t>
      </w:r>
    </w:p>
    <w:p>
      <w:pPr>
        <w:numPr>
          <w:ilvl w:val="4"/>
          <w:numId w:val="900"/>
        </w:numPr>
        <w:spacing w:before="0" w:after="0"/>
      </w:pPr>
      <w:r>
        <w:t>Interpolation Methods</w:t>
      </w:r>
    </w:p>
    <w:p>
      <w:pPr>
        <w:numPr>
          <w:ilvl w:val="3"/>
          <w:numId w:val="900"/>
        </w:numPr>
        <w:spacing w:before="0" w:after="0"/>
      </w:pPr>
      <w:r>
        <w:t>Scaling and Zooming</w:t>
      </w:r>
    </w:p>
    <w:p>
      <w:pPr>
        <w:numPr>
          <w:ilvl w:val="4"/>
          <w:numId w:val="900"/>
        </w:numPr>
        <w:spacing w:before="0" w:after="0"/>
      </w:pPr>
      <w:r>
        <w:t>Scale Factor Selection</w:t>
      </w:r>
    </w:p>
    <w:p>
      <w:pPr>
        <w:numPr>
          <w:ilvl w:val="3"/>
          <w:numId w:val="900"/>
        </w:numPr>
        <w:spacing w:before="0" w:after="0"/>
      </w:pPr>
      <w:r>
        <w:t>Translation</w:t>
      </w:r>
    </w:p>
    <w:p>
      <w:pPr>
        <w:numPr>
          <w:ilvl w:val="4"/>
          <w:numId w:val="900"/>
        </w:numPr>
        <w:spacing w:before="0" w:after="0"/>
      </w:pPr>
      <w:r>
        <w:t>Boundary Handling</w:t>
      </w:r>
    </w:p>
    <w:p>
      <w:pPr>
        <w:numPr>
          <w:ilvl w:val="3"/>
          <w:numId w:val="900"/>
        </w:numPr>
        <w:spacing w:before="0" w:after="0"/>
      </w:pPr>
      <w:r>
        <w:t>Shearing</w:t>
      </w:r>
    </w:p>
    <w:p>
      <w:pPr>
        <w:numPr>
          <w:ilvl w:val="3"/>
          <w:numId w:val="900"/>
        </w:numPr>
        <w:spacing w:before="0" w:after="0"/>
      </w:pPr>
      <w:r>
        <w:t>Perspective Transformation</w:t>
      </w:r>
    </w:p>
    <w:p>
      <w:pPr>
        <w:numPr>
          <w:ilvl w:val="3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Photometric Transformations</w:t>
      </w:r>
    </w:p>
    <w:p>
      <w:pPr>
        <w:numPr>
          <w:ilvl w:val="3"/>
          <w:numId w:val="900"/>
        </w:numPr>
        <w:spacing w:before="0" w:after="0"/>
      </w:pPr>
      <w:r>
        <w:t>Brightness Adjustment</w:t>
      </w:r>
    </w:p>
    <w:p>
      <w:pPr>
        <w:numPr>
          <w:ilvl w:val="3"/>
          <w:numId w:val="900"/>
        </w:numPr>
        <w:spacing w:before="0" w:after="0"/>
      </w:pPr>
      <w:r>
        <w:t>Contrast Modification</w:t>
      </w:r>
    </w:p>
    <w:p>
      <w:pPr>
        <w:numPr>
          <w:ilvl w:val="3"/>
          <w:numId w:val="900"/>
        </w:numPr>
        <w:spacing w:before="0" w:after="0"/>
      </w:pPr>
      <w:r>
        <w:t>Saturation Changes</w:t>
      </w:r>
    </w:p>
    <w:p>
      <w:pPr>
        <w:numPr>
          <w:ilvl w:val="3"/>
          <w:numId w:val="900"/>
        </w:numPr>
        <w:spacing w:before="0" w:after="0"/>
      </w:pPr>
      <w:r>
        <w:t>Hue Shifting</w:t>
      </w:r>
    </w:p>
    <w:p>
      <w:pPr>
        <w:numPr>
          <w:ilvl w:val="3"/>
          <w:numId w:val="900"/>
        </w:numPr>
        <w:spacing w:before="0" w:after="0"/>
      </w:pPr>
      <w:r>
        <w:t>Gamma Correction</w:t>
      </w:r>
    </w:p>
    <w:p>
      <w:pPr>
        <w:numPr>
          <w:ilvl w:val="2"/>
          <w:numId w:val="900"/>
        </w:numPr>
        <w:spacing w:before="0" w:after="0"/>
      </w:pPr>
      <w:r>
        <w:t>Noise Addition</w:t>
      </w:r>
    </w:p>
    <w:p>
      <w:pPr>
        <w:numPr>
          <w:ilvl w:val="3"/>
          <w:numId w:val="900"/>
        </w:numPr>
        <w:spacing w:before="0" w:after="0"/>
      </w:pPr>
      <w:r>
        <w:t>Gaussian Noise</w:t>
      </w:r>
    </w:p>
    <w:p>
      <w:pPr>
        <w:numPr>
          <w:ilvl w:val="3"/>
          <w:numId w:val="900"/>
        </w:numPr>
        <w:spacing w:before="0" w:after="0"/>
      </w:pPr>
      <w:r>
        <w:t>Salt and Pepper Noise</w:t>
      </w:r>
    </w:p>
    <w:p>
      <w:pPr>
        <w:numPr>
          <w:ilvl w:val="3"/>
          <w:numId w:val="900"/>
        </w:numPr>
        <w:spacing w:before="0" w:after="0"/>
      </w:pPr>
      <w:r>
        <w:t>Speckle Noise</w:t>
      </w:r>
    </w:p>
    <w:p>
      <w:pPr>
        <w:numPr>
          <w:ilvl w:val="2"/>
          <w:numId w:val="900"/>
        </w:numPr>
        <w:spacing w:before="0" w:after="0"/>
      </w:pPr>
      <w:r>
        <w:t>Occlusion Techniques</w:t>
      </w:r>
    </w:p>
    <w:p>
      <w:pPr>
        <w:numPr>
          <w:ilvl w:val="3"/>
          <w:numId w:val="900"/>
        </w:numPr>
        <w:spacing w:before="0" w:after="0"/>
      </w:pPr>
      <w:r>
        <w:t>Random Erasing</w:t>
      </w:r>
    </w:p>
    <w:p>
      <w:pPr>
        <w:numPr>
          <w:ilvl w:val="3"/>
          <w:numId w:val="900"/>
        </w:numPr>
        <w:spacing w:before="0" w:after="0"/>
      </w:pPr>
      <w:r>
        <w:t>Cutout</w:t>
      </w:r>
    </w:p>
    <w:p>
      <w:pPr>
        <w:numPr>
          <w:ilvl w:val="3"/>
          <w:numId w:val="900"/>
        </w:numPr>
        <w:spacing w:before="0" w:after="0"/>
      </w:pPr>
      <w:r>
        <w:t>Hide-and-Seek</w:t>
      </w:r>
    </w:p>
    <w:p>
      <w:pPr>
        <w:numPr>
          <w:ilvl w:val="2"/>
          <w:numId w:val="900"/>
        </w:numPr>
        <w:spacing w:before="0" w:after="0"/>
      </w:pPr>
      <w:r>
        <w:t>Advanced Augmentation</w:t>
      </w:r>
    </w:p>
    <w:p>
      <w:pPr>
        <w:numPr>
          <w:ilvl w:val="3"/>
          <w:numId w:val="900"/>
        </w:numPr>
        <w:spacing w:before="0" w:after="0"/>
      </w:pPr>
      <w:r>
        <w:t>Mixup</w:t>
      </w:r>
    </w:p>
    <w:p>
      <w:pPr>
        <w:numPr>
          <w:ilvl w:val="4"/>
          <w:numId w:val="900"/>
        </w:numPr>
        <w:spacing w:before="0" w:after="0"/>
      </w:pPr>
      <w:r>
        <w:t>Linear Interpolation</w:t>
      </w:r>
    </w:p>
    <w:p>
      <w:pPr>
        <w:numPr>
          <w:ilvl w:val="4"/>
          <w:numId w:val="900"/>
        </w:numPr>
        <w:spacing w:before="0" w:after="0"/>
      </w:pPr>
      <w:r>
        <w:t>Label Smoothing</w:t>
      </w:r>
    </w:p>
    <w:p>
      <w:pPr>
        <w:numPr>
          <w:ilvl w:val="3"/>
          <w:numId w:val="900"/>
        </w:numPr>
        <w:spacing w:before="0" w:after="0"/>
      </w:pPr>
      <w:r>
        <w:t>CutMix</w:t>
      </w:r>
    </w:p>
    <w:p>
      <w:pPr>
        <w:numPr>
          <w:ilvl w:val="4"/>
          <w:numId w:val="900"/>
        </w:numPr>
        <w:spacing w:before="0" w:after="0"/>
      </w:pPr>
      <w:r>
        <w:t>Spatial Mixing</w:t>
      </w:r>
    </w:p>
    <w:p>
      <w:pPr>
        <w:numPr>
          <w:ilvl w:val="3"/>
          <w:numId w:val="900"/>
        </w:numPr>
        <w:spacing w:before="0" w:after="0"/>
      </w:pPr>
      <w:r>
        <w:t>AutoAugment</w:t>
      </w:r>
    </w:p>
    <w:p>
      <w:pPr>
        <w:numPr>
          <w:ilvl w:val="4"/>
          <w:numId w:val="900"/>
        </w:numPr>
        <w:spacing w:before="0" w:after="0"/>
      </w:pPr>
      <w:r>
        <w:t>Policy Search</w:t>
      </w:r>
    </w:p>
    <w:p>
      <w:pPr>
        <w:numPr>
          <w:ilvl w:val="3"/>
          <w:numId w:val="900"/>
        </w:numPr>
        <w:spacing w:before="0" w:after="0"/>
      </w:pPr>
      <w:r>
        <w:t>RandAugment</w:t>
      </w:r>
    </w:p>
    <w:p>
      <w:pPr>
        <w:numPr>
          <w:ilvl w:val="4"/>
          <w:numId w:val="900"/>
        </w:numPr>
        <w:spacing w:before="0" w:after="0"/>
      </w:pPr>
      <w:r>
        <w:t>Simplified Policy</w:t>
      </w:r>
    </w:p>
    <w:p>
      <w:pPr>
        <w:numPr>
          <w:ilvl w:val="1"/>
          <w:numId w:val="900"/>
        </w:numPr>
        <w:spacing w:before="0" w:after="0"/>
      </w:pPr>
      <w:r>
        <w:t>Data Splitting Strategies</w:t>
      </w:r>
    </w:p>
    <w:p>
      <w:pPr>
        <w:numPr>
          <w:ilvl w:val="2"/>
          <w:numId w:val="900"/>
        </w:numPr>
        <w:spacing w:before="0" w:after="0"/>
      </w:pPr>
      <w:r>
        <w:t>Training Set</w:t>
      </w:r>
    </w:p>
    <w:p>
      <w:pPr>
        <w:numPr>
          <w:ilvl w:val="2"/>
          <w:numId w:val="900"/>
        </w:numPr>
        <w:spacing w:before="0" w:after="0"/>
      </w:pPr>
      <w:r>
        <w:t>Validation Set</w:t>
      </w:r>
    </w:p>
    <w:p>
      <w:pPr>
        <w:numPr>
          <w:ilvl w:val="2"/>
          <w:numId w:val="900"/>
        </w:numPr>
        <w:spacing w:before="0" w:after="0"/>
      </w:pPr>
      <w:r>
        <w:t>Test Set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0"/>
          <w:numId w:val="900"/>
        </w:numPr>
        <w:spacing w:before="0" w:after="0"/>
      </w:pPr>
      <w:r>
        <w:t>Loss Functions for Vision Tasks</w:t>
      </w:r>
    </w:p>
    <w:p>
      <w:pPr>
        <w:numPr>
          <w:ilvl w:val="1"/>
          <w:numId w:val="900"/>
        </w:numPr>
        <w:spacing w:before="0" w:after="0"/>
      </w:pPr>
      <w:r>
        <w:t>Classification Losses</w:t>
      </w:r>
    </w:p>
    <w:p>
      <w:pPr>
        <w:numPr>
          <w:ilvl w:val="2"/>
          <w:numId w:val="900"/>
        </w:numPr>
        <w:spacing w:before="0" w:after="0"/>
      </w:pPr>
      <w:r>
        <w:t>Binary Cross-Entropy</w:t>
      </w:r>
    </w:p>
    <w:p>
      <w:pPr>
        <w:numPr>
          <w:ilvl w:val="3"/>
          <w:numId w:val="900"/>
        </w:numPr>
        <w:spacing w:before="0" w:after="0"/>
      </w:pPr>
      <w:r>
        <w:t>Sigmoid Activation</w:t>
      </w:r>
    </w:p>
    <w:p>
      <w:pPr>
        <w:numPr>
          <w:ilvl w:val="3"/>
          <w:numId w:val="900"/>
        </w:numPr>
        <w:spacing w:before="0" w:after="0"/>
      </w:pPr>
      <w:r>
        <w:t>Class Imbalance Handling</w:t>
      </w:r>
    </w:p>
    <w:p>
      <w:pPr>
        <w:numPr>
          <w:ilvl w:val="2"/>
          <w:numId w:val="900"/>
        </w:numPr>
        <w:spacing w:before="0" w:after="0"/>
      </w:pPr>
      <w:r>
        <w:t>Categorical Cross-Entropy</w:t>
      </w:r>
    </w:p>
    <w:p>
      <w:pPr>
        <w:numPr>
          <w:ilvl w:val="3"/>
          <w:numId w:val="900"/>
        </w:numPr>
        <w:spacing w:before="0" w:after="0"/>
      </w:pPr>
      <w:r>
        <w:t>Softmax Activation</w:t>
      </w:r>
    </w:p>
    <w:p>
      <w:pPr>
        <w:numPr>
          <w:ilvl w:val="3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Sparse Categorical Cross-Entropy</w:t>
      </w:r>
    </w:p>
    <w:p>
      <w:pPr>
        <w:numPr>
          <w:ilvl w:val="3"/>
          <w:numId w:val="900"/>
        </w:numPr>
        <w:spacing w:before="0" w:after="0"/>
      </w:pPr>
      <w:r>
        <w:t>Integer Label Handling</w:t>
      </w:r>
    </w:p>
    <w:p>
      <w:pPr>
        <w:numPr>
          <w:ilvl w:val="2"/>
          <w:numId w:val="900"/>
        </w:numPr>
        <w:spacing w:before="0" w:after="0"/>
      </w:pPr>
      <w:r>
        <w:t>Focal Loss</w:t>
      </w:r>
    </w:p>
    <w:p>
      <w:pPr>
        <w:numPr>
          <w:ilvl w:val="3"/>
          <w:numId w:val="900"/>
        </w:numPr>
        <w:spacing w:before="0" w:after="0"/>
      </w:pPr>
      <w:r>
        <w:t>Hard Example Mining</w:t>
      </w:r>
    </w:p>
    <w:p>
      <w:pPr>
        <w:numPr>
          <w:ilvl w:val="3"/>
          <w:numId w:val="900"/>
        </w:numPr>
        <w:spacing w:before="0" w:after="0"/>
      </w:pPr>
      <w:r>
        <w:t>Class Imbalance Solutions</w:t>
      </w:r>
    </w:p>
    <w:p>
      <w:pPr>
        <w:numPr>
          <w:ilvl w:val="2"/>
          <w:numId w:val="900"/>
        </w:numPr>
        <w:spacing w:before="0" w:after="0"/>
      </w:pPr>
      <w:r>
        <w:t>Label Smoothing</w:t>
      </w:r>
    </w:p>
    <w:p>
      <w:pPr>
        <w:numPr>
          <w:ilvl w:val="3"/>
          <w:numId w:val="900"/>
        </w:numPr>
        <w:spacing w:before="0" w:after="0"/>
      </w:pPr>
      <w:r>
        <w:t>Overconfidence Prevention</w:t>
      </w:r>
    </w:p>
    <w:p>
      <w:pPr>
        <w:numPr>
          <w:ilvl w:val="1"/>
          <w:numId w:val="900"/>
        </w:numPr>
        <w:spacing w:before="0" w:after="0"/>
      </w:pPr>
      <w:r>
        <w:t>Regression Losses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L2 Loss Properties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L1 Loss Properties</w:t>
      </w:r>
    </w:p>
    <w:p>
      <w:pPr>
        <w:numPr>
          <w:ilvl w:val="3"/>
          <w:numId w:val="900"/>
        </w:numPr>
        <w:spacing w:before="0" w:after="0"/>
      </w:pPr>
      <w:r>
        <w:t>Robustness to Outliers</w:t>
      </w:r>
    </w:p>
    <w:p>
      <w:pPr>
        <w:numPr>
          <w:ilvl w:val="2"/>
          <w:numId w:val="900"/>
        </w:numPr>
        <w:spacing w:before="0" w:after="0"/>
      </w:pPr>
      <w:r>
        <w:t>Huber Loss</w:t>
      </w:r>
    </w:p>
    <w:p>
      <w:pPr>
        <w:numPr>
          <w:ilvl w:val="3"/>
          <w:numId w:val="900"/>
        </w:numPr>
        <w:spacing w:before="0" w:after="0"/>
      </w:pPr>
      <w:r>
        <w:t>Smooth L1 Loss</w:t>
      </w:r>
    </w:p>
    <w:p>
      <w:pPr>
        <w:numPr>
          <w:ilvl w:val="3"/>
          <w:numId w:val="900"/>
        </w:numPr>
        <w:spacing w:before="0" w:after="0"/>
      </w:pPr>
      <w:r>
        <w:t>Combining L1 and L2</w:t>
      </w:r>
    </w:p>
    <w:p>
      <w:pPr>
        <w:numPr>
          <w:ilvl w:val="1"/>
          <w:numId w:val="900"/>
        </w:numPr>
        <w:spacing w:before="0" w:after="0"/>
      </w:pPr>
      <w:r>
        <w:t>Segmentation Losses</w:t>
      </w:r>
    </w:p>
    <w:p>
      <w:pPr>
        <w:numPr>
          <w:ilvl w:val="2"/>
          <w:numId w:val="900"/>
        </w:numPr>
        <w:spacing w:before="0" w:after="0"/>
      </w:pPr>
      <w:r>
        <w:t>Dice Loss</w:t>
      </w:r>
    </w:p>
    <w:p>
      <w:pPr>
        <w:numPr>
          <w:ilvl w:val="3"/>
          <w:numId w:val="900"/>
        </w:numPr>
        <w:spacing w:before="0" w:after="0"/>
      </w:pPr>
      <w:r>
        <w:t>Overlap Measurement</w:t>
      </w:r>
    </w:p>
    <w:p>
      <w:pPr>
        <w:numPr>
          <w:ilvl w:val="3"/>
          <w:numId w:val="900"/>
        </w:numPr>
        <w:spacing w:before="0" w:after="0"/>
      </w:pPr>
      <w:r>
        <w:t>Class Imbalance Handling</w:t>
      </w:r>
    </w:p>
    <w:p>
      <w:pPr>
        <w:numPr>
          <w:ilvl w:val="2"/>
          <w:numId w:val="900"/>
        </w:numPr>
        <w:spacing w:before="0" w:after="0"/>
      </w:pPr>
      <w:r>
        <w:t>Intersection over Union Loss</w:t>
      </w:r>
    </w:p>
    <w:p>
      <w:pPr>
        <w:numPr>
          <w:ilvl w:val="3"/>
          <w:numId w:val="900"/>
        </w:numPr>
        <w:spacing w:before="0" w:after="0"/>
      </w:pPr>
      <w:r>
        <w:t>Jaccard Index</w:t>
      </w:r>
    </w:p>
    <w:p>
      <w:pPr>
        <w:numPr>
          <w:ilvl w:val="2"/>
          <w:numId w:val="900"/>
        </w:numPr>
        <w:spacing w:before="0" w:after="0"/>
      </w:pPr>
      <w:r>
        <w:t>Tversky Loss</w:t>
      </w:r>
    </w:p>
    <w:p>
      <w:pPr>
        <w:numPr>
          <w:ilvl w:val="3"/>
          <w:numId w:val="900"/>
        </w:numPr>
        <w:spacing w:before="0" w:after="0"/>
      </w:pPr>
      <w:r>
        <w:t>Generalized Dice Loss</w:t>
      </w:r>
    </w:p>
    <w:p>
      <w:pPr>
        <w:numPr>
          <w:ilvl w:val="2"/>
          <w:numId w:val="900"/>
        </w:numPr>
        <w:spacing w:before="0" w:after="0"/>
      </w:pPr>
      <w:r>
        <w:t>Boundary Loss</w:t>
      </w:r>
    </w:p>
    <w:p>
      <w:pPr>
        <w:numPr>
          <w:ilvl w:val="3"/>
          <w:numId w:val="900"/>
        </w:numPr>
        <w:spacing w:before="0" w:after="0"/>
      </w:pPr>
      <w:r>
        <w:t>Edge-aware Segmentation</w:t>
      </w:r>
    </w:p>
    <w:p>
      <w:pPr>
        <w:numPr>
          <w:ilvl w:val="1"/>
          <w:numId w:val="900"/>
        </w:numPr>
        <w:spacing w:before="0" w:after="0"/>
      </w:pPr>
      <w:r>
        <w:t>Detection Losses</w:t>
      </w:r>
    </w:p>
    <w:p>
      <w:pPr>
        <w:numPr>
          <w:ilvl w:val="2"/>
          <w:numId w:val="900"/>
        </w:numPr>
        <w:spacing w:before="0" w:after="0"/>
      </w:pPr>
      <w:r>
        <w:t>Smooth L1 Loss</w:t>
      </w:r>
    </w:p>
    <w:p>
      <w:pPr>
        <w:numPr>
          <w:ilvl w:val="3"/>
          <w:numId w:val="900"/>
        </w:numPr>
        <w:spacing w:before="0" w:after="0"/>
      </w:pPr>
      <w:r>
        <w:t>Bounding Box Regression</w:t>
      </w:r>
    </w:p>
    <w:p>
      <w:pPr>
        <w:numPr>
          <w:ilvl w:val="2"/>
          <w:numId w:val="900"/>
        </w:numPr>
        <w:spacing w:before="0" w:after="0"/>
      </w:pPr>
      <w:r>
        <w:t>Balanced Cross-Entropy</w:t>
      </w:r>
    </w:p>
    <w:p>
      <w:pPr>
        <w:numPr>
          <w:ilvl w:val="3"/>
          <w:numId w:val="900"/>
        </w:numPr>
        <w:spacing w:before="0" w:after="0"/>
      </w:pPr>
      <w:r>
        <w:t>Positive-Negative Balance</w:t>
      </w:r>
    </w:p>
    <w:p>
      <w:pPr>
        <w:numPr>
          <w:ilvl w:val="0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Weight Regularization</w:t>
      </w:r>
    </w:p>
    <w:p>
      <w:pPr>
        <w:numPr>
          <w:ilvl w:val="2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Sparsity Promotion</w:t>
      </w:r>
    </w:p>
    <w:p>
      <w:pPr>
        <w:numPr>
          <w:ilvl w:val="3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L2 Regularization</w:t>
      </w:r>
    </w:p>
    <w:p>
      <w:pPr>
        <w:numPr>
          <w:ilvl w:val="3"/>
          <w:numId w:val="900"/>
        </w:numPr>
        <w:spacing w:before="0" w:after="0"/>
      </w:pPr>
      <w:r>
        <w:t>Weight Decay</w:t>
      </w:r>
    </w:p>
    <w:p>
      <w:pPr>
        <w:numPr>
          <w:ilvl w:val="3"/>
          <w:numId w:val="900"/>
        </w:numPr>
        <w:spacing w:before="0" w:after="0"/>
      </w:pPr>
      <w:r>
        <w:t>Smooth Solutions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3"/>
          <w:numId w:val="900"/>
        </w:numPr>
        <w:spacing w:before="0" w:after="0"/>
      </w:pPr>
      <w:r>
        <w:t>L1 and L2 Combination</w:t>
      </w:r>
    </w:p>
    <w:p>
      <w:pPr>
        <w:numPr>
          <w:ilvl w:val="1"/>
          <w:numId w:val="900"/>
        </w:numPr>
        <w:spacing w:before="0" w:after="0"/>
      </w:pPr>
      <w:r>
        <w:t>Architectural Regularization</w:t>
      </w:r>
    </w:p>
    <w:p>
      <w:pPr>
        <w:numPr>
          <w:ilvl w:val="2"/>
          <w:numId w:val="900"/>
        </w:numPr>
        <w:spacing w:before="0" w:after="0"/>
      </w:pPr>
      <w:r>
        <w:t>Dropout Variants</w:t>
      </w:r>
    </w:p>
    <w:p>
      <w:pPr>
        <w:numPr>
          <w:ilvl w:val="3"/>
          <w:numId w:val="900"/>
        </w:numPr>
        <w:spacing w:before="0" w:after="0"/>
      </w:pPr>
      <w:r>
        <w:t>Standard Dropout</w:t>
      </w:r>
    </w:p>
    <w:p>
      <w:pPr>
        <w:numPr>
          <w:ilvl w:val="3"/>
          <w:numId w:val="900"/>
        </w:numPr>
        <w:spacing w:before="0" w:after="0"/>
      </w:pPr>
      <w:r>
        <w:t>Spatial Dropout</w:t>
      </w:r>
    </w:p>
    <w:p>
      <w:pPr>
        <w:numPr>
          <w:ilvl w:val="3"/>
          <w:numId w:val="900"/>
        </w:numPr>
        <w:spacing w:before="0" w:after="0"/>
      </w:pPr>
      <w:r>
        <w:t>DropConnect</w:t>
      </w:r>
    </w:p>
    <w:p>
      <w:pPr>
        <w:numPr>
          <w:ilvl w:val="2"/>
          <w:numId w:val="900"/>
        </w:numPr>
        <w:spacing w:before="0" w:after="0"/>
      </w:pPr>
      <w:r>
        <w:t>Batch Normalization Effects</w:t>
      </w:r>
    </w:p>
    <w:p>
      <w:pPr>
        <w:numPr>
          <w:ilvl w:val="3"/>
          <w:numId w:val="900"/>
        </w:numPr>
        <w:spacing w:before="0" w:after="0"/>
      </w:pPr>
      <w:r>
        <w:t>Implicit Regularization</w:t>
      </w:r>
    </w:p>
    <w:p>
      <w:pPr>
        <w:numPr>
          <w:ilvl w:val="1"/>
          <w:numId w:val="900"/>
        </w:numPr>
        <w:spacing w:before="0" w:after="0"/>
      </w:pPr>
      <w:r>
        <w:t>Training Regularization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3"/>
          <w:numId w:val="900"/>
        </w:numPr>
        <w:spacing w:before="0" w:after="0"/>
      </w:pPr>
      <w:r>
        <w:t>Validation Monitoring</w:t>
      </w:r>
    </w:p>
    <w:p>
      <w:pPr>
        <w:numPr>
          <w:ilvl w:val="3"/>
          <w:numId w:val="900"/>
        </w:numPr>
        <w:spacing w:before="0" w:after="0"/>
      </w:pPr>
      <w:r>
        <w:t>Patience Parameter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3"/>
          <w:numId w:val="900"/>
        </w:numPr>
        <w:spacing w:before="0" w:after="0"/>
      </w:pPr>
      <w:r>
        <w:t>Regularization Effects</w:t>
      </w:r>
    </w:p>
    <w:p>
      <w:pPr>
        <w:numPr>
          <w:ilvl w:val="1"/>
          <w:numId w:val="900"/>
        </w:numPr>
        <w:spacing w:before="0" w:after="0"/>
      </w:pPr>
      <w:r>
        <w:t>Data-based Regularization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Noise Injection</w:t>
      </w:r>
    </w:p>
    <w:p>
      <w:pPr>
        <w:numPr>
          <w:ilvl w:val="2"/>
          <w:numId w:val="900"/>
        </w:numPr>
        <w:spacing w:before="0" w:after="0"/>
      </w:pPr>
      <w:r>
        <w:t>Adversarial Training</w:t>
      </w:r>
    </w:p>
    <w:p>
      <w:pPr>
        <w:numPr>
          <w:ilvl w:val="0"/>
          <w:numId w:val="900"/>
        </w:numPr>
        <w:spacing w:before="0" w:after="0"/>
      </w:pPr>
      <w:r>
        <w:t>Transfer Learning and Fine-tuning</w:t>
      </w:r>
    </w:p>
    <w:p>
      <w:pPr>
        <w:numPr>
          <w:ilvl w:val="1"/>
          <w:numId w:val="900"/>
        </w:numPr>
        <w:spacing w:before="0" w:after="0"/>
      </w:pPr>
      <w:r>
        <w:t>Pre-trained Model Selection</w:t>
      </w:r>
    </w:p>
    <w:p>
      <w:pPr>
        <w:numPr>
          <w:ilvl w:val="2"/>
          <w:numId w:val="900"/>
        </w:numPr>
        <w:spacing w:before="0" w:after="0"/>
      </w:pPr>
      <w:r>
        <w:t>Model Zoo Resources</w:t>
      </w:r>
    </w:p>
    <w:p>
      <w:pPr>
        <w:numPr>
          <w:ilvl w:val="2"/>
          <w:numId w:val="900"/>
        </w:numPr>
        <w:spacing w:before="0" w:after="0"/>
      </w:pPr>
      <w:r>
        <w:t>Architecture Considerations</w:t>
      </w:r>
    </w:p>
    <w:p>
      <w:pPr>
        <w:numPr>
          <w:ilvl w:val="2"/>
          <w:numId w:val="900"/>
        </w:numPr>
        <w:spacing w:before="0" w:after="0"/>
      </w:pPr>
      <w:r>
        <w:t>Domain Similarity Assessment</w:t>
      </w:r>
    </w:p>
    <w:p>
      <w:pPr>
        <w:numPr>
          <w:ilvl w:val="1"/>
          <w:numId w:val="900"/>
        </w:numPr>
        <w:spacing w:before="0" w:after="0"/>
      </w:pPr>
      <w:r>
        <w:t>Feature Extraction Approach</w:t>
      </w:r>
    </w:p>
    <w:p>
      <w:pPr>
        <w:numPr>
          <w:ilvl w:val="2"/>
          <w:numId w:val="900"/>
        </w:numPr>
        <w:spacing w:before="0" w:after="0"/>
      </w:pPr>
      <w:r>
        <w:t>Frozen Feature Extractor</w:t>
      </w:r>
    </w:p>
    <w:p>
      <w:pPr>
        <w:numPr>
          <w:ilvl w:val="2"/>
          <w:numId w:val="900"/>
        </w:numPr>
        <w:spacing w:before="0" w:after="0"/>
      </w:pPr>
      <w:r>
        <w:t>Layer Selection</w:t>
      </w:r>
    </w:p>
    <w:p>
      <w:pPr>
        <w:numPr>
          <w:ilvl w:val="2"/>
          <w:numId w:val="900"/>
        </w:numPr>
        <w:spacing w:before="0" w:after="0"/>
      </w:pPr>
      <w:r>
        <w:t>Feature Dimensionality</w:t>
      </w:r>
    </w:p>
    <w:p>
      <w:pPr>
        <w:numPr>
          <w:ilvl w:val="1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Full Network Fine-tuning</w:t>
      </w:r>
    </w:p>
    <w:p>
      <w:pPr>
        <w:numPr>
          <w:ilvl w:val="2"/>
          <w:numId w:val="900"/>
        </w:numPr>
        <w:spacing w:before="0" w:after="0"/>
      </w:pPr>
      <w:r>
        <w:t>Layer-wise Fine-tuning</w:t>
      </w:r>
    </w:p>
    <w:p>
      <w:pPr>
        <w:numPr>
          <w:ilvl w:val="2"/>
          <w:numId w:val="900"/>
        </w:numPr>
        <w:spacing w:before="0" w:after="0"/>
      </w:pPr>
      <w:r>
        <w:t>Gradual Unfreezing</w:t>
      </w:r>
    </w:p>
    <w:p>
      <w:pPr>
        <w:numPr>
          <w:ilvl w:val="2"/>
          <w:numId w:val="900"/>
        </w:numPr>
        <w:spacing w:before="0" w:after="0"/>
      </w:pPr>
      <w:r>
        <w:t>Learning Rate Adjustment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Domain Shift Challenges</w:t>
      </w:r>
    </w:p>
    <w:p>
      <w:pPr>
        <w:numPr>
          <w:ilvl w:val="2"/>
          <w:numId w:val="900"/>
        </w:numPr>
        <w:spacing w:before="0" w:after="0"/>
      </w:pPr>
      <w:r>
        <w:t>Unsupervised Domain Adaptation</w:t>
      </w:r>
    </w:p>
    <w:p>
      <w:pPr>
        <w:numPr>
          <w:ilvl w:val="2"/>
          <w:numId w:val="900"/>
        </w:numPr>
        <w:spacing w:before="0" w:after="0"/>
      </w:pPr>
      <w:r>
        <w:t>Few-shot Domain Adaptation</w:t>
      </w:r>
    </w:p>
    <w:p>
      <w:pPr>
        <w:numPr>
          <w:ilvl w:val="1"/>
          <w:numId w:val="900"/>
        </w:numPr>
        <w:spacing w:before="0" w:after="0"/>
      </w:pPr>
      <w:r>
        <w:t>Multi-task Learning</w:t>
      </w:r>
    </w:p>
    <w:p>
      <w:pPr>
        <w:numPr>
          <w:ilvl w:val="2"/>
          <w:numId w:val="900"/>
        </w:numPr>
        <w:spacing w:before="0" w:after="0"/>
      </w:pPr>
      <w:r>
        <w:t>Shared Representations</w:t>
      </w:r>
    </w:p>
    <w:p>
      <w:pPr>
        <w:numPr>
          <w:ilvl w:val="2"/>
          <w:numId w:val="900"/>
        </w:numPr>
        <w:spacing w:before="0" w:after="0"/>
      </w:pPr>
      <w:r>
        <w:t>Task-specific Heads</w:t>
      </w:r>
    </w:p>
    <w:p>
      <w:pPr>
        <w:numPr>
          <w:ilvl w:val="2"/>
          <w:numId w:val="900"/>
        </w:numPr>
        <w:spacing w:before="0" w:after="0"/>
      </w:pPr>
      <w:r>
        <w:t>Loss Balancing</w:t>
      </w:r>
    </w:p>
    <w:p>
      <w:pPr>
        <w:pStyle w:val="Heading1"/>
      </w:pPr>
      <w:r>
        <w:t>Classical CNN Architectures</w:t>
      </w:r>
    </w:p>
    <w:p>
      <w:pPr>
        <w:numPr>
          <w:ilvl w:val="0"/>
          <w:numId w:val="900"/>
        </w:numPr>
        <w:spacing w:before="0" w:after="0"/>
      </w:pPr>
      <w:r>
        <w:t>LeNet Family</w:t>
      </w:r>
    </w:p>
    <w:p>
      <w:pPr>
        <w:numPr>
          <w:ilvl w:val="1"/>
          <w:numId w:val="900"/>
        </w:numPr>
        <w:spacing w:before="0" w:after="0"/>
      </w:pPr>
      <w:r>
        <w:t>LeNet-1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LeNet-5</w:t>
      </w:r>
    </w:p>
    <w:p>
      <w:pPr>
        <w:numPr>
          <w:ilvl w:val="2"/>
          <w:numId w:val="900"/>
        </w:numPr>
        <w:spacing w:before="0" w:after="0"/>
      </w:pPr>
      <w:r>
        <w:t>Architecture Details</w:t>
      </w:r>
    </w:p>
    <w:p>
      <w:pPr>
        <w:numPr>
          <w:ilvl w:val="2"/>
          <w:numId w:val="900"/>
        </w:numPr>
        <w:spacing w:before="0" w:after="0"/>
      </w:pPr>
      <w:r>
        <w:t>Convolutional Layers</w:t>
      </w:r>
    </w:p>
    <w:p>
      <w:pPr>
        <w:numPr>
          <w:ilvl w:val="2"/>
          <w:numId w:val="900"/>
        </w:numPr>
        <w:spacing w:before="0" w:after="0"/>
      </w:pPr>
      <w:r>
        <w:t>Subsampling Layers</w:t>
      </w:r>
    </w:p>
    <w:p>
      <w:pPr>
        <w:numPr>
          <w:ilvl w:val="2"/>
          <w:numId w:val="900"/>
        </w:numPr>
        <w:spacing w:before="0" w:after="0"/>
      </w:pPr>
      <w:r>
        <w:t>Fully Connected Layers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Applications and Impact</w:t>
      </w:r>
    </w:p>
    <w:p>
      <w:pPr>
        <w:numPr>
          <w:ilvl w:val="0"/>
          <w:numId w:val="900"/>
        </w:numPr>
        <w:spacing w:before="0" w:after="0"/>
      </w:pPr>
      <w:r>
        <w:t>AlexNet</w:t>
      </w:r>
    </w:p>
    <w:p>
      <w:pPr>
        <w:numPr>
          <w:ilvl w:val="1"/>
          <w:numId w:val="900"/>
        </w:numPr>
        <w:spacing w:before="0" w:after="0"/>
      </w:pPr>
      <w:r>
        <w:t>Architectural Innovations</w:t>
      </w:r>
    </w:p>
    <w:p>
      <w:pPr>
        <w:numPr>
          <w:ilvl w:val="2"/>
          <w:numId w:val="900"/>
        </w:numPr>
        <w:spacing w:before="0" w:after="0"/>
      </w:pPr>
      <w:r>
        <w:t>Deep Architecture</w:t>
      </w:r>
    </w:p>
    <w:p>
      <w:pPr>
        <w:numPr>
          <w:ilvl w:val="2"/>
          <w:numId w:val="900"/>
        </w:numPr>
        <w:spacing w:before="0" w:after="0"/>
      </w:pPr>
      <w:r>
        <w:t>ReLU Activation</w:t>
      </w:r>
    </w:p>
    <w:p>
      <w:pPr>
        <w:numPr>
          <w:ilvl w:val="2"/>
          <w:numId w:val="900"/>
        </w:numPr>
        <w:spacing w:before="0" w:after="0"/>
      </w:pPr>
      <w:r>
        <w:t>Dropout Regularization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GPU Implementation</w:t>
      </w:r>
    </w:p>
    <w:p>
      <w:pPr>
        <w:numPr>
          <w:ilvl w:val="1"/>
          <w:numId w:val="900"/>
        </w:numPr>
        <w:spacing w:before="0" w:after="0"/>
      </w:pPr>
      <w:r>
        <w:t>Layer-by-layer Analysis</w:t>
      </w:r>
    </w:p>
    <w:p>
      <w:pPr>
        <w:numPr>
          <w:ilvl w:val="2"/>
          <w:numId w:val="900"/>
        </w:numPr>
        <w:spacing w:before="0" w:after="0"/>
      </w:pPr>
      <w:r>
        <w:t>Convolutional Layers</w:t>
      </w:r>
    </w:p>
    <w:p>
      <w:pPr>
        <w:numPr>
          <w:ilvl w:val="2"/>
          <w:numId w:val="900"/>
        </w:numPr>
        <w:spacing w:before="0" w:after="0"/>
      </w:pPr>
      <w:r>
        <w:t>Pooling Layers</w:t>
      </w:r>
    </w:p>
    <w:p>
      <w:pPr>
        <w:numPr>
          <w:ilvl w:val="2"/>
          <w:numId w:val="900"/>
        </w:numPr>
        <w:spacing w:before="0" w:after="0"/>
      </w:pPr>
      <w:r>
        <w:t>Fully Connected Layers</w:t>
      </w:r>
    </w:p>
    <w:p>
      <w:pPr>
        <w:numPr>
          <w:ilvl w:val="1"/>
          <w:numId w:val="900"/>
        </w:numPr>
        <w:spacing w:before="0" w:after="0"/>
      </w:pPr>
      <w:r>
        <w:t>Training Details</w:t>
      </w:r>
    </w:p>
    <w:p>
      <w:pPr>
        <w:numPr>
          <w:ilvl w:val="2"/>
          <w:numId w:val="900"/>
        </w:numPr>
        <w:spacing w:before="0" w:after="0"/>
      </w:pPr>
      <w:r>
        <w:t>Optimization Strategy</w:t>
      </w:r>
    </w:p>
    <w:p>
      <w:pPr>
        <w:numPr>
          <w:ilvl w:val="2"/>
          <w:numId w:val="900"/>
        </w:numPr>
        <w:spacing w:before="0" w:after="0"/>
      </w:pPr>
      <w:r>
        <w:t>Learning Rate Schedule</w:t>
      </w:r>
    </w:p>
    <w:p>
      <w:pPr>
        <w:numPr>
          <w:ilvl w:val="1"/>
          <w:numId w:val="900"/>
        </w:numPr>
        <w:spacing w:before="0" w:after="0"/>
      </w:pPr>
      <w:r>
        <w:t>ImageNet Performance</w:t>
      </w:r>
    </w:p>
    <w:p>
      <w:pPr>
        <w:numPr>
          <w:ilvl w:val="2"/>
          <w:numId w:val="900"/>
        </w:numPr>
        <w:spacing w:before="0" w:after="0"/>
      </w:pPr>
      <w:r>
        <w:t>Error Rate Reduction</w:t>
      </w:r>
    </w:p>
    <w:p>
      <w:pPr>
        <w:numPr>
          <w:ilvl w:val="2"/>
          <w:numId w:val="900"/>
        </w:numPr>
        <w:spacing w:before="0" w:after="0"/>
      </w:pPr>
      <w:r>
        <w:t>Competition Impact</w:t>
      </w:r>
    </w:p>
    <w:p>
      <w:pPr>
        <w:numPr>
          <w:ilvl w:val="0"/>
          <w:numId w:val="900"/>
        </w:numPr>
        <w:spacing w:before="0" w:after="0"/>
      </w:pPr>
      <w:r>
        <w:t>VGG Networks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Small Filter Size</w:t>
      </w:r>
    </w:p>
    <w:p>
      <w:pPr>
        <w:numPr>
          <w:ilvl w:val="2"/>
          <w:numId w:val="900"/>
        </w:numPr>
        <w:spacing w:before="0" w:after="0"/>
      </w:pPr>
      <w:r>
        <w:t>Deep Architecture</w:t>
      </w:r>
    </w:p>
    <w:p>
      <w:pPr>
        <w:numPr>
          <w:ilvl w:val="2"/>
          <w:numId w:val="900"/>
        </w:numPr>
        <w:spacing w:before="0" w:after="0"/>
      </w:pPr>
      <w:r>
        <w:t>Uniform Structure</w:t>
      </w:r>
    </w:p>
    <w:p>
      <w:pPr>
        <w:numPr>
          <w:ilvl w:val="1"/>
          <w:numId w:val="900"/>
        </w:numPr>
        <w:spacing w:before="0" w:after="0"/>
      </w:pPr>
      <w:r>
        <w:t>VGG-11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1"/>
          <w:numId w:val="900"/>
        </w:numPr>
        <w:spacing w:before="0" w:after="0"/>
      </w:pPr>
      <w:r>
        <w:t>VGG-13</w:t>
      </w:r>
    </w:p>
    <w:p>
      <w:pPr>
        <w:numPr>
          <w:ilvl w:val="2"/>
          <w:numId w:val="900"/>
        </w:numPr>
        <w:spacing w:before="0" w:after="0"/>
      </w:pPr>
      <w:r>
        <w:t>Additional Depth</w:t>
      </w:r>
    </w:p>
    <w:p>
      <w:pPr>
        <w:numPr>
          <w:ilvl w:val="1"/>
          <w:numId w:val="900"/>
        </w:numPr>
        <w:spacing w:before="0" w:after="0"/>
      </w:pPr>
      <w:r>
        <w:t>VGG-16</w:t>
      </w:r>
    </w:p>
    <w:p>
      <w:pPr>
        <w:numPr>
          <w:ilvl w:val="2"/>
          <w:numId w:val="900"/>
        </w:numPr>
        <w:spacing w:before="0" w:after="0"/>
      </w:pPr>
      <w:r>
        <w:t>Detailed Architecture</w:t>
      </w:r>
    </w:p>
    <w:p>
      <w:pPr>
        <w:numPr>
          <w:ilvl w:val="2"/>
          <w:numId w:val="900"/>
        </w:numPr>
        <w:spacing w:before="0" w:after="0"/>
      </w:pPr>
      <w:r>
        <w:t>Layer Configuration</w:t>
      </w:r>
    </w:p>
    <w:p>
      <w:pPr>
        <w:numPr>
          <w:ilvl w:val="1"/>
          <w:numId w:val="900"/>
        </w:numPr>
        <w:spacing w:before="0" w:after="0"/>
      </w:pPr>
      <w:r>
        <w:t>VGG-19</w:t>
      </w:r>
    </w:p>
    <w:p>
      <w:pPr>
        <w:numPr>
          <w:ilvl w:val="2"/>
          <w:numId w:val="900"/>
        </w:numPr>
        <w:spacing w:before="0" w:after="0"/>
      </w:pPr>
      <w:r>
        <w:t>Maximum Depth Variant</w:t>
      </w:r>
    </w:p>
    <w:p>
      <w:pPr>
        <w:numPr>
          <w:ilvl w:val="1"/>
          <w:numId w:val="900"/>
        </w:numPr>
        <w:spacing w:before="0" w:after="0"/>
      </w:pPr>
      <w:r>
        <w:t>Computational Analysis</w:t>
      </w:r>
    </w:p>
    <w:p>
      <w:pPr>
        <w:numPr>
          <w:ilvl w:val="2"/>
          <w:numId w:val="900"/>
        </w:numPr>
        <w:spacing w:before="0" w:after="0"/>
      </w:pPr>
      <w:r>
        <w:t>Parameter Count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Inference Speed</w:t>
      </w:r>
    </w:p>
    <w:p>
      <w:pPr>
        <w:numPr>
          <w:ilvl w:val="1"/>
          <w:numId w:val="900"/>
        </w:numPr>
        <w:spacing w:before="0" w:after="0"/>
      </w:pPr>
      <w:r>
        <w:t>Applications and Variants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Style Transfer</w:t>
      </w:r>
    </w:p>
    <w:p>
      <w:pPr>
        <w:numPr>
          <w:ilvl w:val="0"/>
          <w:numId w:val="900"/>
        </w:numPr>
        <w:spacing w:before="0" w:after="0"/>
      </w:pPr>
      <w:r>
        <w:t>GoogLeNet and Inception</w:t>
      </w:r>
    </w:p>
    <w:p>
      <w:pPr>
        <w:numPr>
          <w:ilvl w:val="1"/>
          <w:numId w:val="900"/>
        </w:numPr>
        <w:spacing w:before="0" w:after="0"/>
      </w:pPr>
      <w:r>
        <w:t>Inception Module Design</w:t>
      </w:r>
    </w:p>
    <w:p>
      <w:pPr>
        <w:numPr>
          <w:ilvl w:val="2"/>
          <w:numId w:val="900"/>
        </w:numPr>
        <w:spacing w:before="0" w:after="0"/>
      </w:pPr>
      <w:r>
        <w:t>Multi-scale Processing</w:t>
      </w:r>
    </w:p>
    <w:p>
      <w:pPr>
        <w:numPr>
          <w:ilvl w:val="2"/>
          <w:numId w:val="900"/>
        </w:numPr>
        <w:spacing w:before="0" w:after="0"/>
      </w:pPr>
      <w:r>
        <w:t>Parallel Convolutions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1x1 Convolutions</w:t>
      </w:r>
    </w:p>
    <w:p>
      <w:pPr>
        <w:numPr>
          <w:ilvl w:val="1"/>
          <w:numId w:val="900"/>
        </w:numPr>
        <w:spacing w:before="0" w:after="0"/>
      </w:pPr>
      <w:r>
        <w:t>GoogLeNet Architecture</w:t>
      </w:r>
    </w:p>
    <w:p>
      <w:pPr>
        <w:numPr>
          <w:ilvl w:val="2"/>
          <w:numId w:val="900"/>
        </w:numPr>
        <w:spacing w:before="0" w:after="0"/>
      </w:pPr>
      <w:r>
        <w:t>Inception Modules</w:t>
      </w:r>
    </w:p>
    <w:p>
      <w:pPr>
        <w:numPr>
          <w:ilvl w:val="2"/>
          <w:numId w:val="900"/>
        </w:numPr>
        <w:spacing w:before="0" w:after="0"/>
      </w:pPr>
      <w:r>
        <w:t>Auxiliary Classifiers</w:t>
      </w:r>
    </w:p>
    <w:p>
      <w:pPr>
        <w:numPr>
          <w:ilvl w:val="2"/>
          <w:numId w:val="900"/>
        </w:numPr>
        <w:spacing w:before="0" w:after="0"/>
      </w:pPr>
      <w:r>
        <w:t>Global Average Pooling</w:t>
      </w:r>
    </w:p>
    <w:p>
      <w:pPr>
        <w:numPr>
          <w:ilvl w:val="1"/>
          <w:numId w:val="900"/>
        </w:numPr>
        <w:spacing w:before="0" w:after="0"/>
      </w:pPr>
      <w:r>
        <w:t>Inception v2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Factorized Convolutions</w:t>
      </w:r>
    </w:p>
    <w:p>
      <w:pPr>
        <w:numPr>
          <w:ilvl w:val="1"/>
          <w:numId w:val="900"/>
        </w:numPr>
        <w:spacing w:before="0" w:after="0"/>
      </w:pPr>
      <w:r>
        <w:t>Inception v3</w:t>
      </w:r>
    </w:p>
    <w:p>
      <w:pPr>
        <w:numPr>
          <w:ilvl w:val="2"/>
          <w:numId w:val="900"/>
        </w:numPr>
        <w:spacing w:before="0" w:after="0"/>
      </w:pPr>
      <w:r>
        <w:t>Asymmetric Convolutions</w:t>
      </w:r>
    </w:p>
    <w:p>
      <w:pPr>
        <w:numPr>
          <w:ilvl w:val="2"/>
          <w:numId w:val="900"/>
        </w:numPr>
        <w:spacing w:before="0" w:after="0"/>
      </w:pPr>
      <w:r>
        <w:t>Label Smoothing</w:t>
      </w:r>
    </w:p>
    <w:p>
      <w:pPr>
        <w:numPr>
          <w:ilvl w:val="1"/>
          <w:numId w:val="900"/>
        </w:numPr>
        <w:spacing w:before="0" w:after="0"/>
      </w:pPr>
      <w:r>
        <w:t>Inception v4</w:t>
      </w:r>
    </w:p>
    <w:p>
      <w:pPr>
        <w:numPr>
          <w:ilvl w:val="2"/>
          <w:numId w:val="900"/>
        </w:numPr>
        <w:spacing w:before="0" w:after="0"/>
      </w:pPr>
      <w:r>
        <w:t>Residual Connections</w:t>
      </w:r>
    </w:p>
    <w:p>
      <w:pPr>
        <w:numPr>
          <w:ilvl w:val="1"/>
          <w:numId w:val="900"/>
        </w:numPr>
        <w:spacing w:before="0" w:after="0"/>
      </w:pPr>
      <w:r>
        <w:t>Inception-ResNet</w:t>
      </w:r>
    </w:p>
    <w:p>
      <w:pPr>
        <w:numPr>
          <w:ilvl w:val="2"/>
          <w:numId w:val="900"/>
        </w:numPr>
        <w:spacing w:before="0" w:after="0"/>
      </w:pPr>
      <w:r>
        <w:t>Hybrid Architecture</w:t>
      </w:r>
    </w:p>
    <w:p>
      <w:pPr>
        <w:numPr>
          <w:ilvl w:val="0"/>
          <w:numId w:val="900"/>
        </w:numPr>
        <w:spacing w:before="0" w:after="0"/>
      </w:pPr>
      <w:r>
        <w:t>ResNet Family</w:t>
      </w:r>
    </w:p>
    <w:p>
      <w:pPr>
        <w:numPr>
          <w:ilvl w:val="1"/>
          <w:numId w:val="900"/>
        </w:numPr>
        <w:spacing w:before="0" w:after="0"/>
      </w:pPr>
      <w:r>
        <w:t>Motivation</w:t>
      </w:r>
    </w:p>
    <w:p>
      <w:pPr>
        <w:numPr>
          <w:ilvl w:val="2"/>
          <w:numId w:val="900"/>
        </w:numPr>
        <w:spacing w:before="0" w:after="0"/>
      </w:pPr>
      <w:r>
        <w:t>Degradation Problem</w:t>
      </w:r>
    </w:p>
    <w:p>
      <w:pPr>
        <w:numPr>
          <w:ilvl w:val="2"/>
          <w:numId w:val="900"/>
        </w:numPr>
        <w:spacing w:before="0" w:after="0"/>
      </w:pPr>
      <w:r>
        <w:t>Deep Network Training</w:t>
      </w:r>
    </w:p>
    <w:p>
      <w:pPr>
        <w:numPr>
          <w:ilvl w:val="1"/>
          <w:numId w:val="900"/>
        </w:numPr>
        <w:spacing w:before="0" w:after="0"/>
      </w:pPr>
      <w:r>
        <w:t>Residual Learning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2"/>
          <w:numId w:val="900"/>
        </w:numPr>
        <w:spacing w:before="0" w:after="0"/>
      </w:pPr>
      <w:r>
        <w:t>Identity Mappings</w:t>
      </w:r>
    </w:p>
    <w:p>
      <w:pPr>
        <w:numPr>
          <w:ilvl w:val="2"/>
          <w:numId w:val="900"/>
        </w:numPr>
        <w:spacing w:before="0" w:after="0"/>
      </w:pPr>
      <w:r>
        <w:t>Gradient Flow</w:t>
      </w:r>
    </w:p>
    <w:p>
      <w:pPr>
        <w:numPr>
          <w:ilvl w:val="1"/>
          <w:numId w:val="900"/>
        </w:numPr>
        <w:spacing w:before="0" w:after="0"/>
      </w:pPr>
      <w:r>
        <w:t>Residual Block Design</w:t>
      </w:r>
    </w:p>
    <w:p>
      <w:pPr>
        <w:numPr>
          <w:ilvl w:val="2"/>
          <w:numId w:val="900"/>
        </w:numPr>
        <w:spacing w:before="0" w:after="0"/>
      </w:pPr>
      <w:r>
        <w:t>Basic Block</w:t>
      </w:r>
    </w:p>
    <w:p>
      <w:pPr>
        <w:numPr>
          <w:ilvl w:val="2"/>
          <w:numId w:val="900"/>
        </w:numPr>
        <w:spacing w:before="0" w:after="0"/>
      </w:pPr>
      <w:r>
        <w:t>Bottleneck Block</w:t>
      </w:r>
    </w:p>
    <w:p>
      <w:pPr>
        <w:numPr>
          <w:ilvl w:val="2"/>
          <w:numId w:val="900"/>
        </w:numPr>
        <w:spacing w:before="0" w:after="0"/>
      </w:pPr>
      <w:r>
        <w:t>Pre-activation Blocks</w:t>
      </w:r>
    </w:p>
    <w:p>
      <w:pPr>
        <w:numPr>
          <w:ilvl w:val="1"/>
          <w:numId w:val="900"/>
        </w:numPr>
        <w:spacing w:before="0" w:after="0"/>
      </w:pPr>
      <w:r>
        <w:t>ResNet Variants</w:t>
      </w:r>
    </w:p>
    <w:p>
      <w:pPr>
        <w:numPr>
          <w:ilvl w:val="2"/>
          <w:numId w:val="900"/>
        </w:numPr>
        <w:spacing w:before="0" w:after="0"/>
      </w:pPr>
      <w:r>
        <w:t>ResNet-18</w:t>
      </w:r>
    </w:p>
    <w:p>
      <w:pPr>
        <w:numPr>
          <w:ilvl w:val="2"/>
          <w:numId w:val="900"/>
        </w:numPr>
        <w:spacing w:before="0" w:after="0"/>
      </w:pPr>
      <w:r>
        <w:t>ResNet-34</w:t>
      </w:r>
    </w:p>
    <w:p>
      <w:pPr>
        <w:numPr>
          <w:ilvl w:val="2"/>
          <w:numId w:val="900"/>
        </w:numPr>
        <w:spacing w:before="0" w:after="0"/>
      </w:pPr>
      <w:r>
        <w:t>ResNet-50</w:t>
      </w:r>
    </w:p>
    <w:p>
      <w:pPr>
        <w:numPr>
          <w:ilvl w:val="2"/>
          <w:numId w:val="900"/>
        </w:numPr>
        <w:spacing w:before="0" w:after="0"/>
      </w:pPr>
      <w:r>
        <w:t>ResNet-101</w:t>
      </w:r>
    </w:p>
    <w:p>
      <w:pPr>
        <w:numPr>
          <w:ilvl w:val="2"/>
          <w:numId w:val="900"/>
        </w:numPr>
        <w:spacing w:before="0" w:after="0"/>
      </w:pPr>
      <w:r>
        <w:t>ResNet-152</w:t>
      </w:r>
    </w:p>
    <w:p>
      <w:pPr>
        <w:numPr>
          <w:ilvl w:val="1"/>
          <w:numId w:val="900"/>
        </w:numPr>
        <w:spacing w:before="0" w:after="0"/>
      </w:pPr>
      <w:r>
        <w:t>Wide ResNet</w:t>
      </w:r>
    </w:p>
    <w:p>
      <w:pPr>
        <w:numPr>
          <w:ilvl w:val="2"/>
          <w:numId w:val="900"/>
        </w:numPr>
        <w:spacing w:before="0" w:after="0"/>
      </w:pPr>
      <w:r>
        <w:t>Width vs Depth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ResNeXt</w:t>
      </w:r>
    </w:p>
    <w:p>
      <w:pPr>
        <w:numPr>
          <w:ilvl w:val="2"/>
          <w:numId w:val="900"/>
        </w:numPr>
        <w:spacing w:before="0" w:after="0"/>
      </w:pPr>
      <w:r>
        <w:t>Cardinality Dimension</w:t>
      </w:r>
    </w:p>
    <w:p>
      <w:pPr>
        <w:numPr>
          <w:ilvl w:val="2"/>
          <w:numId w:val="900"/>
        </w:numPr>
        <w:spacing w:before="0" w:after="0"/>
      </w:pPr>
      <w:r>
        <w:t>Group Convolutions</w:t>
      </w:r>
    </w:p>
    <w:p>
      <w:pPr>
        <w:numPr>
          <w:ilvl w:val="0"/>
          <w:numId w:val="900"/>
        </w:numPr>
        <w:spacing w:before="0" w:after="0"/>
      </w:pPr>
      <w:r>
        <w:t>DenseNet</w:t>
      </w:r>
    </w:p>
    <w:p>
      <w:pPr>
        <w:numPr>
          <w:ilvl w:val="1"/>
          <w:numId w:val="900"/>
        </w:numPr>
        <w:spacing w:before="0" w:after="0"/>
      </w:pPr>
      <w:r>
        <w:t>Dense Connectivity</w:t>
      </w:r>
    </w:p>
    <w:p>
      <w:pPr>
        <w:numPr>
          <w:ilvl w:val="2"/>
          <w:numId w:val="900"/>
        </w:numPr>
        <w:spacing w:before="0" w:after="0"/>
      </w:pPr>
      <w:r>
        <w:t>Feature Reuse</w:t>
      </w:r>
    </w:p>
    <w:p>
      <w:pPr>
        <w:numPr>
          <w:ilvl w:val="2"/>
          <w:numId w:val="900"/>
        </w:numPr>
        <w:spacing w:before="0" w:after="0"/>
      </w:pPr>
      <w:r>
        <w:t>Gradient Flow</w:t>
      </w:r>
    </w:p>
    <w:p>
      <w:pPr>
        <w:numPr>
          <w:ilvl w:val="1"/>
          <w:numId w:val="900"/>
        </w:numPr>
        <w:spacing w:before="0" w:after="0"/>
      </w:pPr>
      <w:r>
        <w:t>Dense Block Structure</w:t>
      </w:r>
    </w:p>
    <w:p>
      <w:pPr>
        <w:numPr>
          <w:ilvl w:val="2"/>
          <w:numId w:val="900"/>
        </w:numPr>
        <w:spacing w:before="0" w:after="0"/>
      </w:pPr>
      <w:r>
        <w:t>Growth Rate</w:t>
      </w:r>
    </w:p>
    <w:p>
      <w:pPr>
        <w:numPr>
          <w:ilvl w:val="2"/>
          <w:numId w:val="900"/>
        </w:numPr>
        <w:spacing w:before="0" w:after="0"/>
      </w:pPr>
      <w:r>
        <w:t>Bottleneck Layers</w:t>
      </w:r>
    </w:p>
    <w:p>
      <w:pPr>
        <w:numPr>
          <w:ilvl w:val="1"/>
          <w:numId w:val="900"/>
        </w:numPr>
        <w:spacing w:before="0" w:after="0"/>
      </w:pPr>
      <w:r>
        <w:t>Transition Layers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Pooling Operations</w:t>
      </w:r>
    </w:p>
    <w:p>
      <w:pPr>
        <w:numPr>
          <w:ilvl w:val="1"/>
          <w:numId w:val="900"/>
        </w:numPr>
        <w:spacing w:before="0" w:after="0"/>
      </w:pPr>
      <w:r>
        <w:t>DenseNet Variants</w:t>
      </w:r>
    </w:p>
    <w:p>
      <w:pPr>
        <w:numPr>
          <w:ilvl w:val="2"/>
          <w:numId w:val="900"/>
        </w:numPr>
        <w:spacing w:before="0" w:after="0"/>
      </w:pPr>
      <w:r>
        <w:t>DenseNet-121</w:t>
      </w:r>
    </w:p>
    <w:p>
      <w:pPr>
        <w:numPr>
          <w:ilvl w:val="2"/>
          <w:numId w:val="900"/>
        </w:numPr>
        <w:spacing w:before="0" w:after="0"/>
      </w:pPr>
      <w:r>
        <w:t>DenseNet-169</w:t>
      </w:r>
    </w:p>
    <w:p>
      <w:pPr>
        <w:numPr>
          <w:ilvl w:val="2"/>
          <w:numId w:val="900"/>
        </w:numPr>
        <w:spacing w:before="0" w:after="0"/>
      </w:pPr>
      <w:r>
        <w:t>DenseNet-201</w:t>
      </w:r>
    </w:p>
    <w:p>
      <w:pPr>
        <w:numPr>
          <w:ilvl w:val="1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pStyle w:val="Heading1"/>
      </w:pPr>
      <w:r>
        <w:t>Modern CNN Architectures</w:t>
      </w:r>
    </w:p>
    <w:p>
      <w:pPr>
        <w:numPr>
          <w:ilvl w:val="0"/>
          <w:numId w:val="900"/>
        </w:numPr>
        <w:spacing w:before="0" w:after="0"/>
      </w:pPr>
      <w:r>
        <w:t>Efficient Architectures</w:t>
      </w:r>
    </w:p>
    <w:p>
      <w:pPr>
        <w:numPr>
          <w:ilvl w:val="1"/>
          <w:numId w:val="900"/>
        </w:numPr>
        <w:spacing w:before="0" w:after="0"/>
      </w:pPr>
      <w:r>
        <w:t>MobileNet v1</w:t>
      </w:r>
    </w:p>
    <w:p>
      <w:pPr>
        <w:numPr>
          <w:ilvl w:val="2"/>
          <w:numId w:val="900"/>
        </w:numPr>
        <w:spacing w:before="0" w:after="0"/>
      </w:pPr>
      <w:r>
        <w:t>Depthwise Separable Convolutions</w:t>
      </w:r>
    </w:p>
    <w:p>
      <w:pPr>
        <w:numPr>
          <w:ilvl w:val="2"/>
          <w:numId w:val="900"/>
        </w:numPr>
        <w:spacing w:before="0" w:after="0"/>
      </w:pPr>
      <w:r>
        <w:t>Width Multiplier</w:t>
      </w:r>
    </w:p>
    <w:p>
      <w:pPr>
        <w:numPr>
          <w:ilvl w:val="2"/>
          <w:numId w:val="900"/>
        </w:numPr>
        <w:spacing w:before="0" w:after="0"/>
      </w:pPr>
      <w:r>
        <w:t>Resolution Multiplier</w:t>
      </w:r>
    </w:p>
    <w:p>
      <w:pPr>
        <w:numPr>
          <w:ilvl w:val="1"/>
          <w:numId w:val="900"/>
        </w:numPr>
        <w:spacing w:before="0" w:after="0"/>
      </w:pPr>
      <w:r>
        <w:t>MobileNet v2</w:t>
      </w:r>
    </w:p>
    <w:p>
      <w:pPr>
        <w:numPr>
          <w:ilvl w:val="2"/>
          <w:numId w:val="900"/>
        </w:numPr>
        <w:spacing w:before="0" w:after="0"/>
      </w:pPr>
      <w:r>
        <w:t>Inverted Residuals</w:t>
      </w:r>
    </w:p>
    <w:p>
      <w:pPr>
        <w:numPr>
          <w:ilvl w:val="2"/>
          <w:numId w:val="900"/>
        </w:numPr>
        <w:spacing w:before="0" w:after="0"/>
      </w:pPr>
      <w:r>
        <w:t>Linear Bottlenecks</w:t>
      </w:r>
    </w:p>
    <w:p>
      <w:pPr>
        <w:numPr>
          <w:ilvl w:val="1"/>
          <w:numId w:val="900"/>
        </w:numPr>
        <w:spacing w:before="0" w:after="0"/>
      </w:pPr>
      <w:r>
        <w:t>MobileNet v3</w:t>
      </w:r>
    </w:p>
    <w:p>
      <w:pPr>
        <w:numPr>
          <w:ilvl w:val="2"/>
          <w:numId w:val="900"/>
        </w:numPr>
        <w:spacing w:before="0" w:after="0"/>
      </w:pPr>
      <w:r>
        <w:t>Neural Architecture Search</w:t>
      </w:r>
    </w:p>
    <w:p>
      <w:pPr>
        <w:numPr>
          <w:ilvl w:val="2"/>
          <w:numId w:val="900"/>
        </w:numPr>
        <w:spacing w:before="0" w:after="0"/>
      </w:pPr>
      <w:r>
        <w:t>Squeeze-and-Excitation</w:t>
      </w:r>
    </w:p>
    <w:p>
      <w:pPr>
        <w:numPr>
          <w:ilvl w:val="1"/>
          <w:numId w:val="900"/>
        </w:numPr>
        <w:spacing w:before="0" w:after="0"/>
      </w:pPr>
      <w:r>
        <w:t>EfficientNet</w:t>
      </w:r>
    </w:p>
    <w:p>
      <w:pPr>
        <w:numPr>
          <w:ilvl w:val="2"/>
          <w:numId w:val="900"/>
        </w:numPr>
        <w:spacing w:before="0" w:after="0"/>
      </w:pPr>
      <w:r>
        <w:t>Compound Scaling</w:t>
      </w:r>
    </w:p>
    <w:p>
      <w:pPr>
        <w:numPr>
          <w:ilvl w:val="2"/>
          <w:numId w:val="900"/>
        </w:numPr>
        <w:spacing w:before="0" w:after="0"/>
      </w:pPr>
      <w:r>
        <w:t>Model Scaling Dimensions</w:t>
      </w:r>
    </w:p>
    <w:p>
      <w:pPr>
        <w:numPr>
          <w:ilvl w:val="2"/>
          <w:numId w:val="900"/>
        </w:numPr>
        <w:spacing w:before="0" w:after="0"/>
      </w:pPr>
      <w:r>
        <w:t>EfficientNet Family</w:t>
      </w:r>
    </w:p>
    <w:p>
      <w:pPr>
        <w:numPr>
          <w:ilvl w:val="1"/>
          <w:numId w:val="900"/>
        </w:numPr>
        <w:spacing w:before="0" w:after="0"/>
      </w:pPr>
      <w:r>
        <w:t>ShuffleNet</w:t>
      </w:r>
    </w:p>
    <w:p>
      <w:pPr>
        <w:numPr>
          <w:ilvl w:val="2"/>
          <w:numId w:val="900"/>
        </w:numPr>
        <w:spacing w:before="0" w:after="0"/>
      </w:pPr>
      <w:r>
        <w:t>Channel Shuffle Operation</w:t>
      </w:r>
    </w:p>
    <w:p>
      <w:pPr>
        <w:numPr>
          <w:ilvl w:val="2"/>
          <w:numId w:val="900"/>
        </w:numPr>
        <w:spacing w:before="0" w:after="0"/>
      </w:pPr>
      <w:r>
        <w:t>Group Convolutions</w:t>
      </w:r>
    </w:p>
    <w:p>
      <w:pPr>
        <w:numPr>
          <w:ilvl w:val="0"/>
          <w:numId w:val="900"/>
        </w:numPr>
        <w:spacing w:before="0" w:after="0"/>
      </w:pPr>
      <w:r>
        <w:t>Attention-based Architectures</w:t>
      </w:r>
    </w:p>
    <w:p>
      <w:pPr>
        <w:numPr>
          <w:ilvl w:val="1"/>
          <w:numId w:val="900"/>
        </w:numPr>
        <w:spacing w:before="0" w:after="0"/>
      </w:pPr>
      <w:r>
        <w:t>Squeeze-and-Excitation Networks</w:t>
      </w:r>
    </w:p>
    <w:p>
      <w:pPr>
        <w:numPr>
          <w:ilvl w:val="2"/>
          <w:numId w:val="900"/>
        </w:numPr>
        <w:spacing w:before="0" w:after="0"/>
      </w:pPr>
      <w:r>
        <w:t>Channel Attention</w:t>
      </w:r>
    </w:p>
    <w:p>
      <w:pPr>
        <w:numPr>
          <w:ilvl w:val="2"/>
          <w:numId w:val="900"/>
        </w:numPr>
        <w:spacing w:before="0" w:after="0"/>
      </w:pPr>
      <w:r>
        <w:t>Global Information</w:t>
      </w:r>
    </w:p>
    <w:p>
      <w:pPr>
        <w:numPr>
          <w:ilvl w:val="1"/>
          <w:numId w:val="900"/>
        </w:numPr>
        <w:spacing w:before="0" w:after="0"/>
      </w:pPr>
      <w:r>
        <w:t>Convolutional Block Attention Module</w:t>
      </w:r>
    </w:p>
    <w:p>
      <w:pPr>
        <w:numPr>
          <w:ilvl w:val="2"/>
          <w:numId w:val="900"/>
        </w:numPr>
        <w:spacing w:before="0" w:after="0"/>
      </w:pPr>
      <w:r>
        <w:t>Channel and Spatial Attention</w:t>
      </w:r>
    </w:p>
    <w:p>
      <w:pPr>
        <w:numPr>
          <w:ilvl w:val="1"/>
          <w:numId w:val="900"/>
        </w:numPr>
        <w:spacing w:before="0" w:after="0"/>
      </w:pPr>
      <w:r>
        <w:t>Non-local Networks</w:t>
      </w:r>
    </w:p>
    <w:p>
      <w:pPr>
        <w:numPr>
          <w:ilvl w:val="2"/>
          <w:numId w:val="900"/>
        </w:numPr>
        <w:spacing w:before="0" w:after="0"/>
      </w:pPr>
      <w:r>
        <w:t>Self-attention in CNNs</w:t>
      </w:r>
    </w:p>
    <w:p>
      <w:pPr>
        <w:numPr>
          <w:ilvl w:val="2"/>
          <w:numId w:val="900"/>
        </w:numPr>
        <w:spacing w:before="0" w:after="0"/>
      </w:pPr>
      <w:r>
        <w:t>Long-range Dependencies</w:t>
      </w:r>
    </w:p>
    <w:p>
      <w:pPr>
        <w:numPr>
          <w:ilvl w:val="0"/>
          <w:numId w:val="900"/>
        </w:numPr>
        <w:spacing w:before="0" w:after="0"/>
      </w:pPr>
      <w:r>
        <w:t>Neural Architecture Search</w:t>
      </w:r>
    </w:p>
    <w:p>
      <w:pPr>
        <w:numPr>
          <w:ilvl w:val="1"/>
          <w:numId w:val="900"/>
        </w:numPr>
        <w:spacing w:before="0" w:after="0"/>
      </w:pPr>
      <w:r>
        <w:t>Search Space Design</w:t>
      </w:r>
    </w:p>
    <w:p>
      <w:pPr>
        <w:numPr>
          <w:ilvl w:val="1"/>
          <w:numId w:val="900"/>
        </w:numPr>
        <w:spacing w:before="0" w:after="0"/>
      </w:pPr>
      <w:r>
        <w:t>Search Strategy</w:t>
      </w:r>
    </w:p>
    <w:p>
      <w:pPr>
        <w:numPr>
          <w:ilvl w:val="1"/>
          <w:numId w:val="900"/>
        </w:numPr>
        <w:spacing w:before="0" w:after="0"/>
      </w:pPr>
      <w:r>
        <w:t>Performance Estimation</w:t>
      </w:r>
    </w:p>
    <w:p>
      <w:pPr>
        <w:numPr>
          <w:ilvl w:val="1"/>
          <w:numId w:val="900"/>
        </w:numPr>
        <w:spacing w:before="0" w:after="0"/>
      </w:pPr>
      <w:r>
        <w:t>DARTS</w:t>
      </w:r>
    </w:p>
    <w:p>
      <w:pPr>
        <w:numPr>
          <w:ilvl w:val="2"/>
          <w:numId w:val="900"/>
        </w:numPr>
        <w:spacing w:before="0" w:after="0"/>
      </w:pPr>
      <w:r>
        <w:t>Differentiable Architecture Search</w:t>
      </w:r>
    </w:p>
    <w:p>
      <w:pPr>
        <w:numPr>
          <w:ilvl w:val="1"/>
          <w:numId w:val="900"/>
        </w:numPr>
        <w:spacing w:before="0" w:after="0"/>
      </w:pPr>
      <w:r>
        <w:t>ProxylessNAS</w:t>
      </w:r>
    </w:p>
    <w:p>
      <w:pPr>
        <w:numPr>
          <w:ilvl w:val="2"/>
          <w:numId w:val="900"/>
        </w:numPr>
        <w:spacing w:before="0" w:after="0"/>
      </w:pPr>
      <w:r>
        <w:t>Direct Hardware Optimization</w:t>
      </w:r>
    </w:p>
    <w:p>
      <w:pPr>
        <w:pStyle w:val="Heading1"/>
      </w:pPr>
      <w:r>
        <w:t>Core Computer Vision Tasks</w:t>
      </w:r>
    </w:p>
    <w:p>
      <w:pPr>
        <w:numPr>
          <w:ilvl w:val="0"/>
          <w:numId w:val="900"/>
        </w:numPr>
        <w:spacing w:before="0" w:after="0"/>
      </w:pPr>
      <w:r>
        <w:t>Image Classification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Single-label Classification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1"/>
          <w:numId w:val="900"/>
        </w:numPr>
        <w:spacing w:before="0" w:after="0"/>
      </w:pPr>
      <w:r>
        <w:t>Network Architecture Design</w:t>
      </w:r>
    </w:p>
    <w:p>
      <w:pPr>
        <w:numPr>
          <w:ilvl w:val="2"/>
          <w:numId w:val="900"/>
        </w:numPr>
        <w:spacing w:before="0" w:after="0"/>
      </w:pPr>
      <w:r>
        <w:t>Feature Extraction Backbone</w:t>
      </w:r>
    </w:p>
    <w:p>
      <w:pPr>
        <w:numPr>
          <w:ilvl w:val="2"/>
          <w:numId w:val="900"/>
        </w:numPr>
        <w:spacing w:before="0" w:after="0"/>
      </w:pPr>
      <w:r>
        <w:t>Classification Head</w:t>
      </w:r>
    </w:p>
    <w:p>
      <w:pPr>
        <w:numPr>
          <w:ilvl w:val="2"/>
          <w:numId w:val="900"/>
        </w:numPr>
        <w:spacing w:before="0" w:after="0"/>
      </w:pPr>
      <w:r>
        <w:t>Output Layer Configuration</w:t>
      </w:r>
    </w:p>
    <w:p>
      <w:pPr>
        <w:numPr>
          <w:ilvl w:val="1"/>
          <w:numId w:val="900"/>
        </w:numPr>
        <w:spacing w:before="0" w:after="0"/>
      </w:pPr>
      <w:r>
        <w:t>Training Strategies</w:t>
      </w:r>
    </w:p>
    <w:p>
      <w:pPr>
        <w:numPr>
          <w:ilvl w:val="2"/>
          <w:numId w:val="900"/>
        </w:numPr>
        <w:spacing w:before="0" w:after="0"/>
      </w:pPr>
      <w:r>
        <w:t>Loss Function Selection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Regularization Methods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Top-k Accuracy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F1 Score</w:t>
      </w:r>
    </w:p>
    <w:p>
      <w:pPr>
        <w:numPr>
          <w:ilvl w:val="2"/>
          <w:numId w:val="900"/>
        </w:numPr>
        <w:spacing w:before="0" w:after="0"/>
      </w:pPr>
      <w:r>
        <w:t>Area Under Curve</w:t>
      </w:r>
    </w:p>
    <w:p>
      <w:pPr>
        <w:numPr>
          <w:ilvl w:val="2"/>
          <w:numId w:val="900"/>
        </w:numPr>
        <w:spacing w:before="0" w:after="0"/>
      </w:pPr>
      <w:r>
        <w:t>Confusion Matrix Analysis</w:t>
      </w:r>
    </w:p>
    <w:p>
      <w:pPr>
        <w:numPr>
          <w:ilvl w:val="1"/>
          <w:numId w:val="900"/>
        </w:numPr>
        <w:spacing w:before="0" w:after="0"/>
      </w:pPr>
      <w:r>
        <w:t>Class Imbalance Handling</w:t>
      </w:r>
    </w:p>
    <w:p>
      <w:pPr>
        <w:numPr>
          <w:ilvl w:val="2"/>
          <w:numId w:val="900"/>
        </w:numPr>
        <w:spacing w:before="0" w:after="0"/>
      </w:pPr>
      <w:r>
        <w:t>Weighted Loss Functions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Cost-sensitive Learning</w:t>
      </w:r>
    </w:p>
    <w:p>
      <w:pPr>
        <w:numPr>
          <w:ilvl w:val="0"/>
          <w:numId w:val="900"/>
        </w:numPr>
        <w:spacing w:before="0" w:after="0"/>
      </w:pPr>
      <w:r>
        <w:t>Object Detection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Localization and Classification</w:t>
      </w:r>
    </w:p>
    <w:p>
      <w:pPr>
        <w:numPr>
          <w:ilvl w:val="2"/>
          <w:numId w:val="900"/>
        </w:numPr>
        <w:spacing w:before="0" w:after="0"/>
      </w:pPr>
      <w:r>
        <w:t>Multiple Object Handling</w:t>
      </w:r>
    </w:p>
    <w:p>
      <w:pPr>
        <w:numPr>
          <w:ilvl w:val="1"/>
          <w:numId w:val="900"/>
        </w:numPr>
        <w:spacing w:before="0" w:after="0"/>
      </w:pPr>
      <w:r>
        <w:t>Bounding Box Representation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Box Parameterization</w:t>
      </w:r>
    </w:p>
    <w:p>
      <w:pPr>
        <w:numPr>
          <w:ilvl w:val="1"/>
          <w:numId w:val="900"/>
        </w:numPr>
        <w:spacing w:before="0" w:after="0"/>
      </w:pPr>
      <w:r>
        <w:t>Two-stage Detectors</w:t>
      </w:r>
    </w:p>
    <w:p>
      <w:pPr>
        <w:numPr>
          <w:ilvl w:val="2"/>
          <w:numId w:val="900"/>
        </w:numPr>
        <w:spacing w:before="0" w:after="0"/>
      </w:pPr>
      <w:r>
        <w:t>R-CNN</w:t>
      </w:r>
    </w:p>
    <w:p>
      <w:pPr>
        <w:numPr>
          <w:ilvl w:val="3"/>
          <w:numId w:val="900"/>
        </w:numPr>
        <w:spacing w:before="0" w:after="0"/>
      </w:pPr>
      <w:r>
        <w:t>Region Proposal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Classification and Regression</w:t>
      </w:r>
    </w:p>
    <w:p>
      <w:pPr>
        <w:numPr>
          <w:ilvl w:val="2"/>
          <w:numId w:val="900"/>
        </w:numPr>
        <w:spacing w:before="0" w:after="0"/>
      </w:pPr>
      <w:r>
        <w:t>Fast R-CNN</w:t>
      </w:r>
    </w:p>
    <w:p>
      <w:pPr>
        <w:numPr>
          <w:ilvl w:val="3"/>
          <w:numId w:val="900"/>
        </w:numPr>
        <w:spacing w:before="0" w:after="0"/>
      </w:pPr>
      <w:r>
        <w:t>ROI Pooling</w:t>
      </w:r>
    </w:p>
    <w:p>
      <w:pPr>
        <w:numPr>
          <w:ilvl w:val="3"/>
          <w:numId w:val="900"/>
        </w:numPr>
        <w:spacing w:before="0" w:after="0"/>
      </w:pPr>
      <w:r>
        <w:t>Multi-task Loss</w:t>
      </w:r>
    </w:p>
    <w:p>
      <w:pPr>
        <w:numPr>
          <w:ilvl w:val="3"/>
          <w:numId w:val="900"/>
        </w:numPr>
        <w:spacing w:before="0" w:after="0"/>
      </w:pPr>
      <w:r>
        <w:t>End-to-end Training</w:t>
      </w:r>
    </w:p>
    <w:p>
      <w:pPr>
        <w:numPr>
          <w:ilvl w:val="2"/>
          <w:numId w:val="900"/>
        </w:numPr>
        <w:spacing w:before="0" w:after="0"/>
      </w:pPr>
      <w:r>
        <w:t>Faster R-CNN</w:t>
      </w:r>
    </w:p>
    <w:p>
      <w:pPr>
        <w:numPr>
          <w:ilvl w:val="3"/>
          <w:numId w:val="900"/>
        </w:numPr>
        <w:spacing w:before="0" w:after="0"/>
      </w:pPr>
      <w:r>
        <w:t>Region Proposal Network</w:t>
      </w:r>
    </w:p>
    <w:p>
      <w:pPr>
        <w:numPr>
          <w:ilvl w:val="3"/>
          <w:numId w:val="900"/>
        </w:numPr>
        <w:spacing w:before="0" w:after="0"/>
      </w:pPr>
      <w:r>
        <w:t>Anchor Generation</w:t>
      </w:r>
    </w:p>
    <w:p>
      <w:pPr>
        <w:numPr>
          <w:ilvl w:val="3"/>
          <w:numId w:val="900"/>
        </w:numPr>
        <w:spacing w:before="0" w:after="0"/>
      </w:pPr>
      <w:r>
        <w:t>Non-maximum Suppression</w:t>
      </w:r>
    </w:p>
    <w:p>
      <w:pPr>
        <w:numPr>
          <w:ilvl w:val="1"/>
          <w:numId w:val="900"/>
        </w:numPr>
        <w:spacing w:before="0" w:after="0"/>
      </w:pPr>
      <w:r>
        <w:t>Single-stage Detectors</w:t>
      </w:r>
    </w:p>
    <w:p>
      <w:pPr>
        <w:numPr>
          <w:ilvl w:val="2"/>
          <w:numId w:val="900"/>
        </w:numPr>
        <w:spacing w:before="0" w:after="0"/>
      </w:pPr>
      <w:r>
        <w:t>YOLO Family</w:t>
      </w:r>
    </w:p>
    <w:p>
      <w:pPr>
        <w:numPr>
          <w:ilvl w:val="3"/>
          <w:numId w:val="900"/>
        </w:numPr>
        <w:spacing w:before="0" w:after="0"/>
      </w:pPr>
      <w:r>
        <w:t>YOLOv1</w:t>
      </w:r>
    </w:p>
    <w:p>
      <w:pPr>
        <w:numPr>
          <w:ilvl w:val="4"/>
          <w:numId w:val="900"/>
        </w:numPr>
        <w:spacing w:before="0" w:after="0"/>
      </w:pPr>
      <w:r>
        <w:t>Grid-based Prediction</w:t>
      </w:r>
    </w:p>
    <w:p>
      <w:pPr>
        <w:numPr>
          <w:ilvl w:val="4"/>
          <w:numId w:val="900"/>
        </w:numPr>
        <w:spacing w:before="0" w:after="0"/>
      </w:pPr>
      <w:r>
        <w:t>Bounding Box Regression</w:t>
      </w:r>
    </w:p>
    <w:p>
      <w:pPr>
        <w:numPr>
          <w:ilvl w:val="3"/>
          <w:numId w:val="900"/>
        </w:numPr>
        <w:spacing w:before="0" w:after="0"/>
      </w:pPr>
      <w:r>
        <w:t>YOLOv2</w:t>
      </w:r>
    </w:p>
    <w:p>
      <w:pPr>
        <w:numPr>
          <w:ilvl w:val="4"/>
          <w:numId w:val="900"/>
        </w:numPr>
        <w:spacing w:before="0" w:after="0"/>
      </w:pPr>
      <w:r>
        <w:t>Anchor Boxes</w:t>
      </w:r>
    </w:p>
    <w:p>
      <w:pPr>
        <w:numPr>
          <w:ilvl w:val="4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YOLOv3</w:t>
      </w:r>
    </w:p>
    <w:p>
      <w:pPr>
        <w:numPr>
          <w:ilvl w:val="4"/>
          <w:numId w:val="900"/>
        </w:numPr>
        <w:spacing w:before="0" w:after="0"/>
      </w:pPr>
      <w:r>
        <w:t>Multi-scale Prediction</w:t>
      </w:r>
    </w:p>
    <w:p>
      <w:pPr>
        <w:numPr>
          <w:ilvl w:val="4"/>
          <w:numId w:val="900"/>
        </w:numPr>
        <w:spacing w:before="0" w:after="0"/>
      </w:pPr>
      <w:r>
        <w:t>Feature Pyramid</w:t>
      </w:r>
    </w:p>
    <w:p>
      <w:pPr>
        <w:numPr>
          <w:ilvl w:val="3"/>
          <w:numId w:val="900"/>
        </w:numPr>
        <w:spacing w:before="0" w:after="0"/>
      </w:pPr>
      <w:r>
        <w:t>YOLOv4</w:t>
      </w:r>
    </w:p>
    <w:p>
      <w:pPr>
        <w:numPr>
          <w:ilvl w:val="4"/>
          <w:numId w:val="900"/>
        </w:numPr>
        <w:spacing w:before="0" w:after="0"/>
      </w:pPr>
      <w:r>
        <w:t>Bag of Freebies</w:t>
      </w:r>
    </w:p>
    <w:p>
      <w:pPr>
        <w:numPr>
          <w:ilvl w:val="4"/>
          <w:numId w:val="900"/>
        </w:numPr>
        <w:spacing w:before="0" w:after="0"/>
      </w:pPr>
      <w:r>
        <w:t>Bag of Specials</w:t>
      </w:r>
    </w:p>
    <w:p>
      <w:pPr>
        <w:numPr>
          <w:ilvl w:val="3"/>
          <w:numId w:val="900"/>
        </w:numPr>
        <w:spacing w:before="0" w:after="0"/>
      </w:pPr>
      <w:r>
        <w:t>YOLOv5</w:t>
      </w:r>
    </w:p>
    <w:p>
      <w:pPr>
        <w:numPr>
          <w:ilvl w:val="4"/>
          <w:numId w:val="900"/>
        </w:numPr>
        <w:spacing w:before="0" w:after="0"/>
      </w:pPr>
      <w:r>
        <w:t>Implementation Improvements</w:t>
      </w:r>
    </w:p>
    <w:p>
      <w:pPr>
        <w:numPr>
          <w:ilvl w:val="2"/>
          <w:numId w:val="900"/>
        </w:numPr>
        <w:spacing w:before="0" w:after="0"/>
      </w:pPr>
      <w:r>
        <w:t>SSD</w:t>
      </w:r>
    </w:p>
    <w:p>
      <w:pPr>
        <w:numPr>
          <w:ilvl w:val="3"/>
          <w:numId w:val="900"/>
        </w:numPr>
        <w:spacing w:before="0" w:after="0"/>
      </w:pPr>
      <w:r>
        <w:t>Multi-scale Feature Maps</w:t>
      </w:r>
    </w:p>
    <w:p>
      <w:pPr>
        <w:numPr>
          <w:ilvl w:val="3"/>
          <w:numId w:val="900"/>
        </w:numPr>
        <w:spacing w:before="0" w:after="0"/>
      </w:pPr>
      <w:r>
        <w:t>Default Boxes</w:t>
      </w:r>
    </w:p>
    <w:p>
      <w:pPr>
        <w:numPr>
          <w:ilvl w:val="3"/>
          <w:numId w:val="900"/>
        </w:numPr>
        <w:spacing w:before="0" w:after="0"/>
      </w:pPr>
      <w:r>
        <w:t>Hard Negative Mining</w:t>
      </w:r>
    </w:p>
    <w:p>
      <w:pPr>
        <w:numPr>
          <w:ilvl w:val="2"/>
          <w:numId w:val="900"/>
        </w:numPr>
        <w:spacing w:before="0" w:after="0"/>
      </w:pPr>
      <w:r>
        <w:t>RetinaNet</w:t>
      </w:r>
    </w:p>
    <w:p>
      <w:pPr>
        <w:numPr>
          <w:ilvl w:val="3"/>
          <w:numId w:val="900"/>
        </w:numPr>
        <w:spacing w:before="0" w:after="0"/>
      </w:pPr>
      <w:r>
        <w:t>Feature Pyramid Network</w:t>
      </w:r>
    </w:p>
    <w:p>
      <w:pPr>
        <w:numPr>
          <w:ilvl w:val="3"/>
          <w:numId w:val="900"/>
        </w:numPr>
        <w:spacing w:before="0" w:after="0"/>
      </w:pPr>
      <w:r>
        <w:t>Focal Loss</w:t>
      </w:r>
    </w:p>
    <w:p>
      <w:pPr>
        <w:numPr>
          <w:ilvl w:val="1"/>
          <w:numId w:val="900"/>
        </w:numPr>
        <w:spacing w:before="0" w:after="0"/>
      </w:pPr>
      <w:r>
        <w:t>Anchor-based vs Anchor-free</w:t>
      </w:r>
    </w:p>
    <w:p>
      <w:pPr>
        <w:numPr>
          <w:ilvl w:val="2"/>
          <w:numId w:val="900"/>
        </w:numPr>
        <w:spacing w:before="0" w:after="0"/>
      </w:pPr>
      <w:r>
        <w:t>Anchor Design Challenges</w:t>
      </w:r>
    </w:p>
    <w:p>
      <w:pPr>
        <w:numPr>
          <w:ilvl w:val="2"/>
          <w:numId w:val="900"/>
        </w:numPr>
        <w:spacing w:before="0" w:after="0"/>
      </w:pPr>
      <w:r>
        <w:t>CenterNet</w:t>
      </w:r>
    </w:p>
    <w:p>
      <w:pPr>
        <w:numPr>
          <w:ilvl w:val="2"/>
          <w:numId w:val="900"/>
        </w:numPr>
        <w:spacing w:before="0" w:after="0"/>
      </w:pPr>
      <w:r>
        <w:t>FCOS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Intersection over Union</w:t>
      </w:r>
    </w:p>
    <w:p>
      <w:pPr>
        <w:numPr>
          <w:ilvl w:val="2"/>
          <w:numId w:val="900"/>
        </w:numPr>
        <w:spacing w:before="0" w:after="0"/>
      </w:pPr>
      <w:r>
        <w:t>Average Precision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COCO Evaluation Protocol</w:t>
      </w:r>
    </w:p>
    <w:p>
      <w:pPr>
        <w:numPr>
          <w:ilvl w:val="0"/>
          <w:numId w:val="900"/>
        </w:numPr>
        <w:spacing w:before="0" w:after="0"/>
      </w:pPr>
      <w:r>
        <w:t>Semantic Segmentation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Pixel-wise Classification</w:t>
      </w:r>
    </w:p>
    <w:p>
      <w:pPr>
        <w:numPr>
          <w:ilvl w:val="2"/>
          <w:numId w:val="900"/>
        </w:numPr>
        <w:spacing w:before="0" w:after="0"/>
      </w:pPr>
      <w:r>
        <w:t>Dense Prediction</w:t>
      </w:r>
    </w:p>
    <w:p>
      <w:pPr>
        <w:numPr>
          <w:ilvl w:val="1"/>
          <w:numId w:val="900"/>
        </w:numPr>
        <w:spacing w:before="0" w:after="0"/>
      </w:pPr>
      <w:r>
        <w:t>Fully Convolutional Networks</w:t>
      </w:r>
    </w:p>
    <w:p>
      <w:pPr>
        <w:numPr>
          <w:ilvl w:val="2"/>
          <w:numId w:val="900"/>
        </w:numPr>
        <w:spacing w:before="0" w:after="0"/>
      </w:pPr>
      <w:r>
        <w:t>Removing Fully Connected Layers</w:t>
      </w:r>
    </w:p>
    <w:p>
      <w:pPr>
        <w:numPr>
          <w:ilvl w:val="2"/>
          <w:numId w:val="900"/>
        </w:numPr>
        <w:spacing w:before="0" w:after="0"/>
      </w:pPr>
      <w:r>
        <w:t>Upsampling Strategies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1"/>
          <w:numId w:val="900"/>
        </w:numPr>
        <w:spacing w:before="0" w:after="0"/>
      </w:pPr>
      <w:r>
        <w:t>Encoder-Decoder Architectures</w:t>
      </w:r>
    </w:p>
    <w:p>
      <w:pPr>
        <w:numPr>
          <w:ilvl w:val="2"/>
          <w:numId w:val="900"/>
        </w:numPr>
        <w:spacing w:before="0" w:after="0"/>
      </w:pPr>
      <w:r>
        <w:t>U-Net</w:t>
      </w:r>
    </w:p>
    <w:p>
      <w:pPr>
        <w:numPr>
          <w:ilvl w:val="3"/>
          <w:numId w:val="900"/>
        </w:numPr>
        <w:spacing w:before="0" w:after="0"/>
      </w:pPr>
      <w:r>
        <w:t>Symmetric Architecture</w:t>
      </w:r>
    </w:p>
    <w:p>
      <w:pPr>
        <w:numPr>
          <w:ilvl w:val="3"/>
          <w:numId w:val="900"/>
        </w:numPr>
        <w:spacing w:before="0" w:after="0"/>
      </w:pPr>
      <w:r>
        <w:t>Skip Connections</w:t>
      </w:r>
    </w:p>
    <w:p>
      <w:pPr>
        <w:numPr>
          <w:ilvl w:val="3"/>
          <w:numId w:val="900"/>
        </w:numPr>
        <w:spacing w:before="0" w:after="0"/>
      </w:pPr>
      <w:r>
        <w:t>Medical Image Applications</w:t>
      </w:r>
    </w:p>
    <w:p>
      <w:pPr>
        <w:numPr>
          <w:ilvl w:val="2"/>
          <w:numId w:val="900"/>
        </w:numPr>
        <w:spacing w:before="0" w:after="0"/>
      </w:pPr>
      <w:r>
        <w:t>SegNet</w:t>
      </w:r>
    </w:p>
    <w:p>
      <w:pPr>
        <w:numPr>
          <w:ilvl w:val="3"/>
          <w:numId w:val="900"/>
        </w:numPr>
        <w:spacing w:before="0" w:after="0"/>
      </w:pPr>
      <w:r>
        <w:t>Pooling Indices</w:t>
      </w:r>
    </w:p>
    <w:p>
      <w:pPr>
        <w:numPr>
          <w:ilvl w:val="3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DeepLab Family</w:t>
      </w:r>
    </w:p>
    <w:p>
      <w:pPr>
        <w:numPr>
          <w:ilvl w:val="3"/>
          <w:numId w:val="900"/>
        </w:numPr>
        <w:spacing w:before="0" w:after="0"/>
      </w:pPr>
      <w:r>
        <w:t>Atrous Convolutions</w:t>
      </w:r>
    </w:p>
    <w:p>
      <w:pPr>
        <w:numPr>
          <w:ilvl w:val="3"/>
          <w:numId w:val="900"/>
        </w:numPr>
        <w:spacing w:before="0" w:after="0"/>
      </w:pPr>
      <w:r>
        <w:t>Atrous Spatial Pyramid Pooling</w:t>
      </w:r>
    </w:p>
    <w:p>
      <w:pPr>
        <w:numPr>
          <w:ilvl w:val="3"/>
          <w:numId w:val="900"/>
        </w:numPr>
        <w:spacing w:before="0" w:after="0"/>
      </w:pPr>
      <w:r>
        <w:t>CRF Post-processing</w:t>
      </w:r>
    </w:p>
    <w:p>
      <w:pPr>
        <w:numPr>
          <w:ilvl w:val="1"/>
          <w:numId w:val="900"/>
        </w:numPr>
        <w:spacing w:before="0" w:after="0"/>
      </w:pPr>
      <w:r>
        <w:t>Multi-scale Processing</w:t>
      </w:r>
    </w:p>
    <w:p>
      <w:pPr>
        <w:numPr>
          <w:ilvl w:val="2"/>
          <w:numId w:val="900"/>
        </w:numPr>
        <w:spacing w:before="0" w:after="0"/>
      </w:pPr>
      <w:r>
        <w:t>Pyramid Pooling Module</w:t>
      </w:r>
    </w:p>
    <w:p>
      <w:pPr>
        <w:numPr>
          <w:ilvl w:val="2"/>
          <w:numId w:val="900"/>
        </w:numPr>
        <w:spacing w:before="0" w:after="0"/>
      </w:pPr>
      <w:r>
        <w:t>Feature Pyramid Networks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Pixel Accuracy</w:t>
      </w:r>
    </w:p>
    <w:p>
      <w:pPr>
        <w:numPr>
          <w:ilvl w:val="2"/>
          <w:numId w:val="900"/>
        </w:numPr>
        <w:spacing w:before="0" w:after="0"/>
      </w:pPr>
      <w:r>
        <w:t>Mean Intersection over Union</w:t>
      </w:r>
    </w:p>
    <w:p>
      <w:pPr>
        <w:numPr>
          <w:ilvl w:val="2"/>
          <w:numId w:val="900"/>
        </w:numPr>
        <w:spacing w:before="0" w:after="0"/>
      </w:pPr>
      <w:r>
        <w:t>Frequency Weighted IoU</w:t>
      </w:r>
    </w:p>
    <w:p>
      <w:pPr>
        <w:numPr>
          <w:ilvl w:val="2"/>
          <w:numId w:val="900"/>
        </w:numPr>
        <w:spacing w:before="0" w:after="0"/>
      </w:pPr>
      <w:r>
        <w:t>Dice Coefficient</w:t>
      </w:r>
    </w:p>
    <w:p>
      <w:pPr>
        <w:numPr>
          <w:ilvl w:val="0"/>
          <w:numId w:val="900"/>
        </w:numPr>
        <w:spacing w:before="0" w:after="0"/>
      </w:pPr>
      <w:r>
        <w:t>Instance Segmentation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Object Detection and Segmentation</w:t>
      </w:r>
    </w:p>
    <w:p>
      <w:pPr>
        <w:numPr>
          <w:ilvl w:val="2"/>
          <w:numId w:val="900"/>
        </w:numPr>
        <w:spacing w:before="0" w:after="0"/>
      </w:pPr>
      <w:r>
        <w:t>Instance Differentiation</w:t>
      </w:r>
    </w:p>
    <w:p>
      <w:pPr>
        <w:numPr>
          <w:ilvl w:val="1"/>
          <w:numId w:val="900"/>
        </w:numPr>
        <w:spacing w:before="0" w:after="0"/>
      </w:pPr>
      <w:r>
        <w:t>Mask R-CNN</w:t>
      </w:r>
    </w:p>
    <w:p>
      <w:pPr>
        <w:numPr>
          <w:ilvl w:val="2"/>
          <w:numId w:val="900"/>
        </w:numPr>
        <w:spacing w:before="0" w:after="0"/>
      </w:pPr>
      <w:r>
        <w:t>ROI Align</w:t>
      </w:r>
    </w:p>
    <w:p>
      <w:pPr>
        <w:numPr>
          <w:ilvl w:val="2"/>
          <w:numId w:val="900"/>
        </w:numPr>
        <w:spacing w:before="0" w:after="0"/>
      </w:pPr>
      <w:r>
        <w:t>Mask Prediction Branch</w:t>
      </w:r>
    </w:p>
    <w:p>
      <w:pPr>
        <w:numPr>
          <w:ilvl w:val="2"/>
          <w:numId w:val="900"/>
        </w:numPr>
        <w:spacing w:before="0" w:after="0"/>
      </w:pPr>
      <w:r>
        <w:t>Multi-task Loss</w:t>
      </w:r>
    </w:p>
    <w:p>
      <w:pPr>
        <w:numPr>
          <w:ilvl w:val="1"/>
          <w:numId w:val="900"/>
        </w:numPr>
        <w:spacing w:before="0" w:after="0"/>
      </w:pPr>
      <w:r>
        <w:t>PANet</w:t>
      </w:r>
    </w:p>
    <w:p>
      <w:pPr>
        <w:numPr>
          <w:ilvl w:val="2"/>
          <w:numId w:val="900"/>
        </w:numPr>
        <w:spacing w:before="0" w:after="0"/>
      </w:pPr>
      <w:r>
        <w:t>Path Aggregation Network</w:t>
      </w:r>
    </w:p>
    <w:p>
      <w:pPr>
        <w:numPr>
          <w:ilvl w:val="2"/>
          <w:numId w:val="900"/>
        </w:numPr>
        <w:spacing w:before="0" w:after="0"/>
      </w:pPr>
      <w:r>
        <w:t>Adaptive Feature Pooling</w:t>
      </w:r>
    </w:p>
    <w:p>
      <w:pPr>
        <w:numPr>
          <w:ilvl w:val="1"/>
          <w:numId w:val="900"/>
        </w:numPr>
        <w:spacing w:before="0" w:after="0"/>
      </w:pPr>
      <w:r>
        <w:t>YOLACT</w:t>
      </w:r>
    </w:p>
    <w:p>
      <w:pPr>
        <w:numPr>
          <w:ilvl w:val="2"/>
          <w:numId w:val="900"/>
        </w:numPr>
        <w:spacing w:before="0" w:after="0"/>
      </w:pPr>
      <w:r>
        <w:t>Real-time Instance Segmentation</w:t>
      </w:r>
    </w:p>
    <w:p>
      <w:pPr>
        <w:numPr>
          <w:ilvl w:val="2"/>
          <w:numId w:val="900"/>
        </w:numPr>
        <w:spacing w:before="0" w:after="0"/>
      </w:pPr>
      <w:r>
        <w:t>Prototype Generation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Mask Average Precision</w:t>
      </w:r>
    </w:p>
    <w:p>
      <w:pPr>
        <w:numPr>
          <w:ilvl w:val="2"/>
          <w:numId w:val="900"/>
        </w:numPr>
        <w:spacing w:before="0" w:after="0"/>
      </w:pPr>
      <w:r>
        <w:t>Boundary F1 Score</w:t>
      </w:r>
    </w:p>
    <w:p>
      <w:pPr>
        <w:numPr>
          <w:ilvl w:val="0"/>
          <w:numId w:val="900"/>
        </w:numPr>
        <w:spacing w:before="0" w:after="0"/>
      </w:pPr>
      <w:r>
        <w:t>Panoptic Segmentation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Stuff and Things</w:t>
      </w:r>
    </w:p>
    <w:p>
      <w:pPr>
        <w:numPr>
          <w:ilvl w:val="2"/>
          <w:numId w:val="900"/>
        </w:numPr>
        <w:spacing w:before="0" w:after="0"/>
      </w:pPr>
      <w:r>
        <w:t>Unified Segmentation</w:t>
      </w:r>
    </w:p>
    <w:p>
      <w:pPr>
        <w:numPr>
          <w:ilvl w:val="1"/>
          <w:numId w:val="900"/>
        </w:numPr>
        <w:spacing w:before="0" w:after="0"/>
      </w:pPr>
      <w:r>
        <w:t>Panoptic FPN</w:t>
      </w:r>
    </w:p>
    <w:p>
      <w:pPr>
        <w:numPr>
          <w:ilvl w:val="2"/>
          <w:numId w:val="900"/>
        </w:numPr>
        <w:spacing w:before="0" w:after="0"/>
      </w:pPr>
      <w:r>
        <w:t>Semantic and Instance Branches</w:t>
      </w:r>
    </w:p>
    <w:p>
      <w:pPr>
        <w:numPr>
          <w:ilvl w:val="1"/>
          <w:numId w:val="900"/>
        </w:numPr>
        <w:spacing w:before="0" w:after="0"/>
      </w:pPr>
      <w:r>
        <w:t>UPSNet</w:t>
      </w:r>
    </w:p>
    <w:p>
      <w:pPr>
        <w:numPr>
          <w:ilvl w:val="2"/>
          <w:numId w:val="900"/>
        </w:numPr>
        <w:spacing w:before="0" w:after="0"/>
      </w:pPr>
      <w:r>
        <w:t>Unified Architecture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Panoptic Quality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Generative Models for Vision</w:t>
      </w:r>
    </w:p>
    <w:p>
      <w:pPr>
        <w:numPr>
          <w:ilvl w:val="1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Bottleneck Representation</w:t>
      </w:r>
    </w:p>
    <w:p>
      <w:pPr>
        <w:numPr>
          <w:ilvl w:val="2"/>
          <w:numId w:val="900"/>
        </w:numPr>
        <w:spacing w:before="0" w:after="0"/>
      </w:pPr>
      <w:r>
        <w:t>Reconstruction Loss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Denoising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Probabilistic Encoding</w:t>
      </w:r>
    </w:p>
    <w:p>
      <w:pPr>
        <w:numPr>
          <w:ilvl w:val="2"/>
          <w:numId w:val="900"/>
        </w:numPr>
        <w:spacing w:before="0" w:after="0"/>
      </w:pPr>
      <w:r>
        <w:t>Latent Space Distribution</w:t>
      </w:r>
    </w:p>
    <w:p>
      <w:pPr>
        <w:numPr>
          <w:ilvl w:val="2"/>
          <w:numId w:val="900"/>
        </w:numPr>
        <w:spacing w:before="0" w:after="0"/>
      </w:pPr>
      <w:r>
        <w:t>Reparameterization Trick</w:t>
      </w:r>
    </w:p>
    <w:p>
      <w:pPr>
        <w:numPr>
          <w:ilvl w:val="2"/>
          <w:numId w:val="900"/>
        </w:numPr>
        <w:spacing w:before="0" w:after="0"/>
      </w:pPr>
      <w:r>
        <w:t>KL Divergence Loss</w:t>
      </w:r>
    </w:p>
    <w:p>
      <w:pPr>
        <w:numPr>
          <w:ilvl w:val="2"/>
          <w:numId w:val="900"/>
        </w:numPr>
        <w:spacing w:before="0" w:after="0"/>
      </w:pPr>
      <w:r>
        <w:t>Image Generation</w:t>
      </w:r>
    </w:p>
    <w:p>
      <w:pPr>
        <w:numPr>
          <w:ilvl w:val="2"/>
          <w:numId w:val="900"/>
        </w:numPr>
        <w:spacing w:before="0" w:after="0"/>
      </w:pPr>
      <w:r>
        <w:t>Latent Space Interpolation</w:t>
      </w:r>
    </w:p>
    <w:p>
      <w:pPr>
        <w:numPr>
          <w:ilvl w:val="1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Two-player Game</w:t>
      </w:r>
    </w:p>
    <w:p>
      <w:pPr>
        <w:numPr>
          <w:ilvl w:val="2"/>
          <w:numId w:val="900"/>
        </w:numPr>
        <w:spacing w:before="0" w:after="0"/>
      </w:pPr>
      <w:r>
        <w:t>Generator Network</w:t>
      </w:r>
    </w:p>
    <w:p>
      <w:pPr>
        <w:numPr>
          <w:ilvl w:val="2"/>
          <w:numId w:val="900"/>
        </w:numPr>
        <w:spacing w:before="0" w:after="0"/>
      </w:pPr>
      <w:r>
        <w:t>Discriminator Network</w:t>
      </w:r>
    </w:p>
    <w:p>
      <w:pPr>
        <w:numPr>
          <w:ilvl w:val="2"/>
          <w:numId w:val="900"/>
        </w:numPr>
        <w:spacing w:before="0" w:after="0"/>
      </w:pPr>
      <w:r>
        <w:t>Adversarial Loss</w:t>
      </w:r>
    </w:p>
    <w:p>
      <w:pPr>
        <w:numPr>
          <w:ilvl w:val="2"/>
          <w:numId w:val="900"/>
        </w:numPr>
        <w:spacing w:before="0" w:after="0"/>
      </w:pPr>
      <w:r>
        <w:t>Training Dynamics</w:t>
      </w:r>
    </w:p>
    <w:p>
      <w:pPr>
        <w:numPr>
          <w:ilvl w:val="3"/>
          <w:numId w:val="900"/>
        </w:numPr>
        <w:spacing w:before="0" w:after="0"/>
      </w:pPr>
      <w:r>
        <w:t>Nash Equilibrium</w:t>
      </w:r>
    </w:p>
    <w:p>
      <w:pPr>
        <w:numPr>
          <w:ilvl w:val="3"/>
          <w:numId w:val="900"/>
        </w:numPr>
        <w:spacing w:before="0" w:after="0"/>
      </w:pPr>
      <w:r>
        <w:t>Mode Collapse</w:t>
      </w:r>
    </w:p>
    <w:p>
      <w:pPr>
        <w:numPr>
          <w:ilvl w:val="3"/>
          <w:numId w:val="900"/>
        </w:numPr>
        <w:spacing w:before="0" w:after="0"/>
      </w:pPr>
      <w:r>
        <w:t>Training Instability</w:t>
      </w:r>
    </w:p>
    <w:p>
      <w:pPr>
        <w:numPr>
          <w:ilvl w:val="2"/>
          <w:numId w:val="900"/>
        </w:numPr>
        <w:spacing w:before="0" w:after="0"/>
      </w:pPr>
      <w:r>
        <w:t>GAN Variants</w:t>
      </w:r>
    </w:p>
    <w:p>
      <w:pPr>
        <w:numPr>
          <w:ilvl w:val="3"/>
          <w:numId w:val="900"/>
        </w:numPr>
        <w:spacing w:before="0" w:after="0"/>
      </w:pPr>
      <w:r>
        <w:t>DCGAN</w:t>
      </w:r>
    </w:p>
    <w:p>
      <w:pPr>
        <w:numPr>
          <w:ilvl w:val="4"/>
          <w:numId w:val="900"/>
        </w:numPr>
        <w:spacing w:before="0" w:after="0"/>
      </w:pPr>
      <w:r>
        <w:t>Convolutional Architecture</w:t>
      </w:r>
    </w:p>
    <w:p>
      <w:pPr>
        <w:numPr>
          <w:ilvl w:val="4"/>
          <w:numId w:val="900"/>
        </w:numPr>
        <w:spacing w:before="0" w:after="0"/>
      </w:pPr>
      <w:r>
        <w:t>Training Guidelines</w:t>
      </w:r>
    </w:p>
    <w:p>
      <w:pPr>
        <w:numPr>
          <w:ilvl w:val="3"/>
          <w:numId w:val="900"/>
        </w:numPr>
        <w:spacing w:before="0" w:after="0"/>
      </w:pPr>
      <w:r>
        <w:t>Conditional GAN</w:t>
      </w:r>
    </w:p>
    <w:p>
      <w:pPr>
        <w:numPr>
          <w:ilvl w:val="4"/>
          <w:numId w:val="900"/>
        </w:numPr>
        <w:spacing w:before="0" w:after="0"/>
      </w:pPr>
      <w:r>
        <w:t>Class-conditional Generation</w:t>
      </w:r>
    </w:p>
    <w:p>
      <w:pPr>
        <w:numPr>
          <w:ilvl w:val="3"/>
          <w:numId w:val="900"/>
        </w:numPr>
        <w:spacing w:before="0" w:after="0"/>
      </w:pPr>
      <w:r>
        <w:t>Pix2Pix</w:t>
      </w:r>
    </w:p>
    <w:p>
      <w:pPr>
        <w:numPr>
          <w:ilvl w:val="4"/>
          <w:numId w:val="900"/>
        </w:numPr>
        <w:spacing w:before="0" w:after="0"/>
      </w:pPr>
      <w:r>
        <w:t>Image-to-image Translation</w:t>
      </w:r>
    </w:p>
    <w:p>
      <w:pPr>
        <w:numPr>
          <w:ilvl w:val="3"/>
          <w:numId w:val="900"/>
        </w:numPr>
        <w:spacing w:before="0" w:after="0"/>
      </w:pPr>
      <w:r>
        <w:t>CycleGAN</w:t>
      </w:r>
    </w:p>
    <w:p>
      <w:pPr>
        <w:numPr>
          <w:ilvl w:val="4"/>
          <w:numId w:val="900"/>
        </w:numPr>
        <w:spacing w:before="0" w:after="0"/>
      </w:pPr>
      <w:r>
        <w:t>Unpaired Translation</w:t>
      </w:r>
    </w:p>
    <w:p>
      <w:pPr>
        <w:numPr>
          <w:ilvl w:val="3"/>
          <w:numId w:val="900"/>
        </w:numPr>
        <w:spacing w:before="0" w:after="0"/>
      </w:pPr>
      <w:r>
        <w:t>StyleGAN</w:t>
      </w:r>
    </w:p>
    <w:p>
      <w:pPr>
        <w:numPr>
          <w:ilvl w:val="4"/>
          <w:numId w:val="900"/>
        </w:numPr>
        <w:spacing w:before="0" w:after="0"/>
      </w:pPr>
      <w:r>
        <w:t>Style-based Generation</w:t>
      </w:r>
    </w:p>
    <w:p>
      <w:pPr>
        <w:numPr>
          <w:ilvl w:val="4"/>
          <w:numId w:val="900"/>
        </w:numPr>
        <w:spacing w:before="0" w:after="0"/>
      </w:pPr>
      <w:r>
        <w:t>Progressive Growing</w:t>
      </w:r>
    </w:p>
    <w:p>
      <w:pPr>
        <w:numPr>
          <w:ilvl w:val="3"/>
          <w:numId w:val="900"/>
        </w:numPr>
        <w:spacing w:before="0" w:after="0"/>
      </w:pPr>
      <w:r>
        <w:t>BigGAN</w:t>
      </w:r>
    </w:p>
    <w:p>
      <w:pPr>
        <w:numPr>
          <w:ilvl w:val="4"/>
          <w:numId w:val="900"/>
        </w:numPr>
        <w:spacing w:before="0" w:after="0"/>
      </w:pPr>
      <w:r>
        <w:t>Large-scale Generation</w:t>
      </w:r>
    </w:p>
    <w:p>
      <w:pPr>
        <w:numPr>
          <w:ilvl w:val="0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Attention Concept</w:t>
      </w:r>
    </w:p>
    <w:p>
      <w:pPr>
        <w:numPr>
          <w:ilvl w:val="2"/>
          <w:numId w:val="900"/>
        </w:numPr>
        <w:spacing w:before="0" w:after="0"/>
      </w:pPr>
      <w:r>
        <w:t>Selective Focus</w:t>
      </w:r>
    </w:p>
    <w:p>
      <w:pPr>
        <w:numPr>
          <w:ilvl w:val="2"/>
          <w:numId w:val="900"/>
        </w:numPr>
        <w:spacing w:before="0" w:after="0"/>
      </w:pPr>
      <w:r>
        <w:t>Weighted Aggregation</w:t>
      </w:r>
    </w:p>
    <w:p>
      <w:pPr>
        <w:numPr>
          <w:ilvl w:val="1"/>
          <w:numId w:val="900"/>
        </w:numPr>
        <w:spacing w:before="0" w:after="0"/>
      </w:pPr>
      <w:r>
        <w:t>Spatial Attention</w:t>
      </w:r>
    </w:p>
    <w:p>
      <w:pPr>
        <w:numPr>
          <w:ilvl w:val="2"/>
          <w:numId w:val="900"/>
        </w:numPr>
        <w:spacing w:before="0" w:after="0"/>
      </w:pPr>
      <w:r>
        <w:t>Location-based Attention</w:t>
      </w:r>
    </w:p>
    <w:p>
      <w:pPr>
        <w:numPr>
          <w:ilvl w:val="2"/>
          <w:numId w:val="900"/>
        </w:numPr>
        <w:spacing w:before="0" w:after="0"/>
      </w:pPr>
      <w:r>
        <w:t>Attention Maps</w:t>
      </w:r>
    </w:p>
    <w:p>
      <w:pPr>
        <w:numPr>
          <w:ilvl w:val="1"/>
          <w:numId w:val="900"/>
        </w:numPr>
        <w:spacing w:before="0" w:after="0"/>
      </w:pPr>
      <w:r>
        <w:t>Channel Attention</w:t>
      </w:r>
    </w:p>
    <w:p>
      <w:pPr>
        <w:numPr>
          <w:ilvl w:val="2"/>
          <w:numId w:val="900"/>
        </w:numPr>
        <w:spacing w:before="0" w:after="0"/>
      </w:pPr>
      <w:r>
        <w:t>Feature Channel Selection</w:t>
      </w:r>
    </w:p>
    <w:p>
      <w:pPr>
        <w:numPr>
          <w:ilvl w:val="2"/>
          <w:numId w:val="900"/>
        </w:numPr>
        <w:spacing w:before="0" w:after="0"/>
      </w:pPr>
      <w:r>
        <w:t>Global Context</w:t>
      </w:r>
    </w:p>
    <w:p>
      <w:pPr>
        <w:numPr>
          <w:ilvl w:val="1"/>
          <w:numId w:val="900"/>
        </w:numPr>
        <w:spacing w:before="0" w:after="0"/>
      </w:pPr>
      <w:r>
        <w:t>Self-Attention</w:t>
      </w:r>
    </w:p>
    <w:p>
      <w:pPr>
        <w:numPr>
          <w:ilvl w:val="2"/>
          <w:numId w:val="900"/>
        </w:numPr>
        <w:spacing w:before="0" w:after="0"/>
      </w:pPr>
      <w:r>
        <w:t>Query-Key-Value Framework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Non-local Operations</w:t>
      </w:r>
    </w:p>
    <w:p>
      <w:pPr>
        <w:numPr>
          <w:ilvl w:val="1"/>
          <w:numId w:val="900"/>
        </w:numPr>
        <w:spacing w:before="0" w:after="0"/>
      </w:pPr>
      <w:r>
        <w:t>Cross-Attention</w:t>
      </w:r>
    </w:p>
    <w:p>
      <w:pPr>
        <w:numPr>
          <w:ilvl w:val="2"/>
          <w:numId w:val="900"/>
        </w:numPr>
        <w:spacing w:before="0" w:after="0"/>
      </w:pPr>
      <w:r>
        <w:t>Multi-modal Attention</w:t>
      </w:r>
    </w:p>
    <w:p>
      <w:pPr>
        <w:numPr>
          <w:ilvl w:val="2"/>
          <w:numId w:val="900"/>
        </w:numPr>
        <w:spacing w:before="0" w:after="0"/>
      </w:pPr>
      <w:r>
        <w:t>Feature Fusion</w:t>
      </w:r>
    </w:p>
    <w:p>
      <w:pPr>
        <w:numPr>
          <w:ilvl w:val="0"/>
          <w:numId w:val="900"/>
        </w:numPr>
        <w:spacing w:before="0" w:after="0"/>
      </w:pPr>
      <w:r>
        <w:t>Vision Transformers</w:t>
      </w:r>
    </w:p>
    <w:p>
      <w:pPr>
        <w:numPr>
          <w:ilvl w:val="1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Self-attention Mechanism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Position Encoding</w:t>
      </w:r>
    </w:p>
    <w:p>
      <w:pPr>
        <w:numPr>
          <w:ilvl w:val="2"/>
          <w:numId w:val="900"/>
        </w:numPr>
        <w:spacing w:before="0" w:after="0"/>
      </w:pPr>
      <w:r>
        <w:t>Feed-forward Networks</w:t>
      </w:r>
    </w:p>
    <w:p>
      <w:pPr>
        <w:numPr>
          <w:ilvl w:val="1"/>
          <w:numId w:val="900"/>
        </w:numPr>
        <w:spacing w:before="0" w:after="0"/>
      </w:pPr>
      <w:r>
        <w:t>Vision Transformer (ViT)</w:t>
      </w:r>
    </w:p>
    <w:p>
      <w:pPr>
        <w:numPr>
          <w:ilvl w:val="2"/>
          <w:numId w:val="900"/>
        </w:numPr>
        <w:spacing w:before="0" w:after="0"/>
      </w:pPr>
      <w:r>
        <w:t>Patch Embedding</w:t>
      </w:r>
    </w:p>
    <w:p>
      <w:pPr>
        <w:numPr>
          <w:ilvl w:val="2"/>
          <w:numId w:val="900"/>
        </w:numPr>
        <w:spacing w:before="0" w:after="0"/>
      </w:pPr>
      <w:r>
        <w:t>Linear Projection</w:t>
      </w:r>
    </w:p>
    <w:p>
      <w:pPr>
        <w:numPr>
          <w:ilvl w:val="2"/>
          <w:numId w:val="900"/>
        </w:numPr>
        <w:spacing w:before="0" w:after="0"/>
      </w:pPr>
      <w:r>
        <w:t>Classification Token</w:t>
      </w:r>
    </w:p>
    <w:p>
      <w:pPr>
        <w:numPr>
          <w:ilvl w:val="2"/>
          <w:numId w:val="900"/>
        </w:numPr>
        <w:spacing w:before="0" w:after="0"/>
      </w:pPr>
      <w:r>
        <w:t>Positional Embeddings</w:t>
      </w:r>
    </w:p>
    <w:p>
      <w:pPr>
        <w:numPr>
          <w:ilvl w:val="1"/>
          <w:numId w:val="900"/>
        </w:numPr>
        <w:spacing w:before="0" w:after="0"/>
      </w:pPr>
      <w:r>
        <w:t>Training Considerations</w:t>
      </w:r>
    </w:p>
    <w:p>
      <w:pPr>
        <w:numPr>
          <w:ilvl w:val="2"/>
          <w:numId w:val="900"/>
        </w:numPr>
        <w:spacing w:before="0" w:after="0"/>
      </w:pPr>
      <w:r>
        <w:t>Large Dataset Requirements</w:t>
      </w:r>
    </w:p>
    <w:p>
      <w:pPr>
        <w:numPr>
          <w:ilvl w:val="2"/>
          <w:numId w:val="900"/>
        </w:numPr>
        <w:spacing w:before="0" w:after="0"/>
      </w:pPr>
      <w:r>
        <w:t>Pre-training Strategies</w:t>
      </w:r>
    </w:p>
    <w:p>
      <w:pPr>
        <w:numPr>
          <w:ilvl w:val="1"/>
          <w:numId w:val="900"/>
        </w:numPr>
        <w:spacing w:before="0" w:after="0"/>
      </w:pPr>
      <w:r>
        <w:t>ViT Variants</w:t>
      </w:r>
    </w:p>
    <w:p>
      <w:pPr>
        <w:numPr>
          <w:ilvl w:val="2"/>
          <w:numId w:val="900"/>
        </w:numPr>
        <w:spacing w:before="0" w:after="0"/>
      </w:pPr>
      <w:r>
        <w:t>DeiT</w:t>
      </w:r>
    </w:p>
    <w:p>
      <w:pPr>
        <w:numPr>
          <w:ilvl w:val="3"/>
          <w:numId w:val="900"/>
        </w:numPr>
        <w:spacing w:before="0" w:after="0"/>
      </w:pPr>
      <w:r>
        <w:t>Data-efficient Training</w:t>
      </w:r>
    </w:p>
    <w:p>
      <w:pPr>
        <w:numPr>
          <w:ilvl w:val="3"/>
          <w:numId w:val="900"/>
        </w:numPr>
        <w:spacing w:before="0" w:after="0"/>
      </w:pPr>
      <w:r>
        <w:t>Distillation Token</w:t>
      </w:r>
    </w:p>
    <w:p>
      <w:pPr>
        <w:numPr>
          <w:ilvl w:val="2"/>
          <w:numId w:val="900"/>
        </w:numPr>
        <w:spacing w:before="0" w:after="0"/>
      </w:pPr>
      <w:r>
        <w:t>Swin Transformer</w:t>
      </w:r>
    </w:p>
    <w:p>
      <w:pPr>
        <w:numPr>
          <w:ilvl w:val="3"/>
          <w:numId w:val="900"/>
        </w:numPr>
        <w:spacing w:before="0" w:after="0"/>
      </w:pPr>
      <w:r>
        <w:t>Hierarchical Architecture</w:t>
      </w:r>
    </w:p>
    <w:p>
      <w:pPr>
        <w:numPr>
          <w:ilvl w:val="3"/>
          <w:numId w:val="900"/>
        </w:numPr>
        <w:spacing w:before="0" w:after="0"/>
      </w:pPr>
      <w:r>
        <w:t>Shifted Windows</w:t>
      </w:r>
    </w:p>
    <w:p>
      <w:pPr>
        <w:numPr>
          <w:ilvl w:val="2"/>
          <w:numId w:val="900"/>
        </w:numPr>
        <w:spacing w:before="0" w:after="0"/>
      </w:pPr>
      <w:r>
        <w:t>PVT</w:t>
      </w:r>
    </w:p>
    <w:p>
      <w:pPr>
        <w:numPr>
          <w:ilvl w:val="3"/>
          <w:numId w:val="900"/>
        </w:numPr>
        <w:spacing w:before="0" w:after="0"/>
      </w:pPr>
      <w:r>
        <w:t>Pyramid Vision Transformer</w:t>
      </w:r>
    </w:p>
    <w:p>
      <w:pPr>
        <w:numPr>
          <w:ilvl w:val="1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CNN-Transformer Combinations</w:t>
      </w:r>
    </w:p>
    <w:p>
      <w:pPr>
        <w:numPr>
          <w:ilvl w:val="2"/>
          <w:numId w:val="900"/>
        </w:numPr>
        <w:spacing w:before="0" w:after="0"/>
      </w:pPr>
      <w:r>
        <w:t>ConViT</w:t>
      </w:r>
    </w:p>
    <w:p>
      <w:pPr>
        <w:numPr>
          <w:ilvl w:val="2"/>
          <w:numId w:val="900"/>
        </w:numPr>
        <w:spacing w:before="0" w:after="0"/>
      </w:pPr>
      <w:r>
        <w:t>CvT</w:t>
      </w:r>
    </w:p>
    <w:p>
      <w:pPr>
        <w:numPr>
          <w:ilvl w:val="0"/>
          <w:numId w:val="900"/>
        </w:numPr>
        <w:spacing w:before="0" w:after="0"/>
      </w:pPr>
      <w:r>
        <w:t>Video Understanding</w:t>
      </w:r>
    </w:p>
    <w:p>
      <w:pPr>
        <w:numPr>
          <w:ilvl w:val="1"/>
          <w:numId w:val="900"/>
        </w:numPr>
        <w:spacing w:before="0" w:after="0"/>
      </w:pPr>
      <w:r>
        <w:t>Video Data Characteristics</w:t>
      </w:r>
    </w:p>
    <w:p>
      <w:pPr>
        <w:numPr>
          <w:ilvl w:val="2"/>
          <w:numId w:val="900"/>
        </w:numPr>
        <w:spacing w:before="0" w:after="0"/>
      </w:pPr>
      <w:r>
        <w:t>Temporal Dimension</w:t>
      </w:r>
    </w:p>
    <w:p>
      <w:pPr>
        <w:numPr>
          <w:ilvl w:val="2"/>
          <w:numId w:val="900"/>
        </w:numPr>
        <w:spacing w:before="0" w:after="0"/>
      </w:pPr>
      <w:r>
        <w:t>Motion Information</w:t>
      </w:r>
    </w:p>
    <w:p>
      <w:pPr>
        <w:numPr>
          <w:ilvl w:val="2"/>
          <w:numId w:val="900"/>
        </w:numPr>
        <w:spacing w:before="0" w:after="0"/>
      </w:pPr>
      <w:r>
        <w:t>Computational Challenges</w:t>
      </w:r>
    </w:p>
    <w:p>
      <w:pPr>
        <w:numPr>
          <w:ilvl w:val="1"/>
          <w:numId w:val="900"/>
        </w:numPr>
        <w:spacing w:before="0" w:after="0"/>
      </w:pPr>
      <w:r>
        <w:t>Video Representation</w:t>
      </w:r>
    </w:p>
    <w:p>
      <w:pPr>
        <w:numPr>
          <w:ilvl w:val="2"/>
          <w:numId w:val="900"/>
        </w:numPr>
        <w:spacing w:before="0" w:after="0"/>
      </w:pPr>
      <w:r>
        <w:t>Frame Sampling</w:t>
      </w:r>
    </w:p>
    <w:p>
      <w:pPr>
        <w:numPr>
          <w:ilvl w:val="2"/>
          <w:numId w:val="900"/>
        </w:numPr>
        <w:spacing w:before="0" w:after="0"/>
      </w:pPr>
      <w:r>
        <w:t>Optical Flow</w:t>
      </w:r>
    </w:p>
    <w:p>
      <w:pPr>
        <w:numPr>
          <w:ilvl w:val="2"/>
          <w:numId w:val="900"/>
        </w:numPr>
        <w:spacing w:before="0" w:after="0"/>
      </w:pPr>
      <w:r>
        <w:t>Motion Vectors</w:t>
      </w:r>
    </w:p>
    <w:p>
      <w:pPr>
        <w:numPr>
          <w:ilvl w:val="1"/>
          <w:numId w:val="900"/>
        </w:numPr>
        <w:spacing w:before="0" w:after="0"/>
      </w:pPr>
      <w:r>
        <w:t>3D CNNs</w:t>
      </w:r>
    </w:p>
    <w:p>
      <w:pPr>
        <w:numPr>
          <w:ilvl w:val="2"/>
          <w:numId w:val="900"/>
        </w:numPr>
        <w:spacing w:before="0" w:after="0"/>
      </w:pPr>
      <w:r>
        <w:t>Spatiotemporal Convolutions</w:t>
      </w:r>
    </w:p>
    <w:p>
      <w:pPr>
        <w:numPr>
          <w:ilvl w:val="2"/>
          <w:numId w:val="900"/>
        </w:numPr>
        <w:spacing w:before="0" w:after="0"/>
      </w:pPr>
      <w:r>
        <w:t>3D Filters</w:t>
      </w:r>
    </w:p>
    <w:p>
      <w:pPr>
        <w:numPr>
          <w:ilvl w:val="2"/>
          <w:numId w:val="900"/>
        </w:numPr>
        <w:spacing w:before="0" w:after="0"/>
      </w:pPr>
      <w:r>
        <w:t>C3D Architecture</w:t>
      </w:r>
    </w:p>
    <w:p>
      <w:pPr>
        <w:numPr>
          <w:ilvl w:val="2"/>
          <w:numId w:val="900"/>
        </w:numPr>
        <w:spacing w:before="0" w:after="0"/>
      </w:pPr>
      <w:r>
        <w:t>I3D Networks</w:t>
      </w:r>
    </w:p>
    <w:p>
      <w:pPr>
        <w:numPr>
          <w:ilvl w:val="1"/>
          <w:numId w:val="900"/>
        </w:numPr>
        <w:spacing w:before="0" w:after="0"/>
      </w:pPr>
      <w:r>
        <w:t>Two-stream Networks</w:t>
      </w:r>
    </w:p>
    <w:p>
      <w:pPr>
        <w:numPr>
          <w:ilvl w:val="2"/>
          <w:numId w:val="900"/>
        </w:numPr>
        <w:spacing w:before="0" w:after="0"/>
      </w:pPr>
      <w:r>
        <w:t>RGB Stream</w:t>
      </w:r>
    </w:p>
    <w:p>
      <w:pPr>
        <w:numPr>
          <w:ilvl w:val="2"/>
          <w:numId w:val="900"/>
        </w:numPr>
        <w:spacing w:before="0" w:after="0"/>
      </w:pPr>
      <w:r>
        <w:t>Optical Flow Stream</w:t>
      </w:r>
    </w:p>
    <w:p>
      <w:pPr>
        <w:numPr>
          <w:ilvl w:val="2"/>
          <w:numId w:val="900"/>
        </w:numPr>
        <w:spacing w:before="0" w:after="0"/>
      </w:pPr>
      <w:r>
        <w:t>Late Fusion</w:t>
      </w:r>
    </w:p>
    <w:p>
      <w:pPr>
        <w:numPr>
          <w:ilvl w:val="1"/>
          <w:numId w:val="900"/>
        </w:numPr>
        <w:spacing w:before="0" w:after="0"/>
      </w:pPr>
      <w:r>
        <w:t>Recurrent Approaches</w:t>
      </w:r>
    </w:p>
    <w:p>
      <w:pPr>
        <w:numPr>
          <w:ilvl w:val="2"/>
          <w:numId w:val="900"/>
        </w:numPr>
        <w:spacing w:before="0" w:after="0"/>
      </w:pPr>
      <w:r>
        <w:t>LSTM for Video</w:t>
      </w:r>
    </w:p>
    <w:p>
      <w:pPr>
        <w:numPr>
          <w:ilvl w:val="2"/>
          <w:numId w:val="900"/>
        </w:numPr>
        <w:spacing w:before="0" w:after="0"/>
      </w:pPr>
      <w:r>
        <w:t>ConvLSTM</w:t>
      </w:r>
    </w:p>
    <w:p>
      <w:pPr>
        <w:numPr>
          <w:ilvl w:val="2"/>
          <w:numId w:val="900"/>
        </w:numPr>
        <w:spacing w:before="0" w:after="0"/>
      </w:pPr>
      <w:r>
        <w:t>Sequence Modeling</w:t>
      </w:r>
    </w:p>
    <w:p>
      <w:pPr>
        <w:numPr>
          <w:ilvl w:val="1"/>
          <w:numId w:val="900"/>
        </w:numPr>
        <w:spacing w:before="0" w:after="0"/>
      </w:pPr>
      <w:r>
        <w:t>Video Tasks</w:t>
      </w:r>
    </w:p>
    <w:p>
      <w:pPr>
        <w:numPr>
          <w:ilvl w:val="2"/>
          <w:numId w:val="900"/>
        </w:numPr>
        <w:spacing w:before="0" w:after="0"/>
      </w:pPr>
      <w:r>
        <w:t>Action Recognition</w:t>
      </w:r>
    </w:p>
    <w:p>
      <w:pPr>
        <w:numPr>
          <w:ilvl w:val="3"/>
          <w:numId w:val="900"/>
        </w:numPr>
        <w:spacing w:before="0" w:after="0"/>
      </w:pPr>
      <w:r>
        <w:t>Temporal Action Localization</w:t>
      </w:r>
    </w:p>
    <w:p>
      <w:pPr>
        <w:numPr>
          <w:ilvl w:val="3"/>
          <w:numId w:val="900"/>
        </w:numPr>
        <w:spacing w:before="0" w:after="0"/>
      </w:pPr>
      <w:r>
        <w:t>Spatio-temporal Detection</w:t>
      </w:r>
    </w:p>
    <w:p>
      <w:pPr>
        <w:numPr>
          <w:ilvl w:val="2"/>
          <w:numId w:val="900"/>
        </w:numPr>
        <w:spacing w:before="0" w:after="0"/>
      </w:pPr>
      <w:r>
        <w:t>Video Object Detection</w:t>
      </w:r>
    </w:p>
    <w:p>
      <w:pPr>
        <w:numPr>
          <w:ilvl w:val="3"/>
          <w:numId w:val="900"/>
        </w:numPr>
        <w:spacing w:before="0" w:after="0"/>
      </w:pPr>
      <w:r>
        <w:t>Temporal Consistency</w:t>
      </w:r>
    </w:p>
    <w:p>
      <w:pPr>
        <w:numPr>
          <w:ilvl w:val="3"/>
          <w:numId w:val="900"/>
        </w:numPr>
        <w:spacing w:before="0" w:after="0"/>
      </w:pPr>
      <w:r>
        <w:t>Feature Aggregation</w:t>
      </w:r>
    </w:p>
    <w:p>
      <w:pPr>
        <w:numPr>
          <w:ilvl w:val="2"/>
          <w:numId w:val="900"/>
        </w:numPr>
        <w:spacing w:before="0" w:after="0"/>
      </w:pPr>
      <w:r>
        <w:t>Video Segmentation</w:t>
      </w:r>
    </w:p>
    <w:p>
      <w:pPr>
        <w:numPr>
          <w:ilvl w:val="3"/>
          <w:numId w:val="900"/>
        </w:numPr>
        <w:spacing w:before="0" w:after="0"/>
      </w:pPr>
      <w:r>
        <w:t>Temporal Propagation</w:t>
      </w:r>
    </w:p>
    <w:p>
      <w:pPr>
        <w:numPr>
          <w:ilvl w:val="3"/>
          <w:numId w:val="900"/>
        </w:numPr>
        <w:spacing w:before="0" w:after="0"/>
      </w:pPr>
      <w:r>
        <w:t>Object Tracking</w:t>
      </w:r>
    </w:p>
    <w:p>
      <w:pPr>
        <w:numPr>
          <w:ilvl w:val="0"/>
          <w:numId w:val="900"/>
        </w:numPr>
        <w:spacing w:before="0" w:after="0"/>
      </w:pPr>
      <w:r>
        <w:t>Few-shot and Meta-learning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Limited Training Data</w:t>
      </w:r>
    </w:p>
    <w:p>
      <w:pPr>
        <w:numPr>
          <w:ilvl w:val="2"/>
          <w:numId w:val="900"/>
        </w:numPr>
        <w:spacing w:before="0" w:after="0"/>
      </w:pPr>
      <w:r>
        <w:t>Quick Adaptation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N-way K-shot Classification</w:t>
      </w:r>
    </w:p>
    <w:p>
      <w:pPr>
        <w:numPr>
          <w:ilvl w:val="2"/>
          <w:numId w:val="900"/>
        </w:numPr>
        <w:spacing w:before="0" w:after="0"/>
      </w:pPr>
      <w:r>
        <w:t>Support and Query Sets</w:t>
      </w:r>
    </w:p>
    <w:p>
      <w:pPr>
        <w:numPr>
          <w:ilvl w:val="1"/>
          <w:numId w:val="900"/>
        </w:numPr>
        <w:spacing w:before="0" w:after="0"/>
      </w:pPr>
      <w:r>
        <w:t>Meta-learning Approaches</w:t>
      </w:r>
    </w:p>
    <w:p>
      <w:pPr>
        <w:numPr>
          <w:ilvl w:val="2"/>
          <w:numId w:val="900"/>
        </w:numPr>
        <w:spacing w:before="0" w:after="0"/>
      </w:pPr>
      <w:r>
        <w:t>Model-Agnostic Meta-Learning</w:t>
      </w:r>
    </w:p>
    <w:p>
      <w:pPr>
        <w:numPr>
          <w:ilvl w:val="2"/>
          <w:numId w:val="900"/>
        </w:numPr>
        <w:spacing w:before="0" w:after="0"/>
      </w:pPr>
      <w:r>
        <w:t>Gradient-based Meta-learning</w:t>
      </w:r>
    </w:p>
    <w:p>
      <w:pPr>
        <w:numPr>
          <w:ilvl w:val="1"/>
          <w:numId w:val="900"/>
        </w:numPr>
        <w:spacing w:before="0" w:after="0"/>
      </w:pPr>
      <w:r>
        <w:t>Metric Learning</w:t>
      </w:r>
    </w:p>
    <w:p>
      <w:pPr>
        <w:numPr>
          <w:ilvl w:val="2"/>
          <w:numId w:val="900"/>
        </w:numPr>
        <w:spacing w:before="0" w:after="0"/>
      </w:pPr>
      <w:r>
        <w:t>Siamese Networks</w:t>
      </w:r>
    </w:p>
    <w:p>
      <w:pPr>
        <w:numPr>
          <w:ilvl w:val="2"/>
          <w:numId w:val="900"/>
        </w:numPr>
        <w:spacing w:before="0" w:after="0"/>
      </w:pPr>
      <w:r>
        <w:t>Triplet Networks</w:t>
      </w:r>
    </w:p>
    <w:p>
      <w:pPr>
        <w:numPr>
          <w:ilvl w:val="2"/>
          <w:numId w:val="900"/>
        </w:numPr>
        <w:spacing w:before="0" w:after="0"/>
      </w:pPr>
      <w:r>
        <w:t>Prototypical Networks</w:t>
      </w:r>
    </w:p>
    <w:p>
      <w:pPr>
        <w:numPr>
          <w:ilvl w:val="1"/>
          <w:numId w:val="900"/>
        </w:numPr>
        <w:spacing w:before="0" w:after="0"/>
      </w:pPr>
      <w:r>
        <w:t>Memory-augmented Networks</w:t>
      </w:r>
    </w:p>
    <w:p>
      <w:pPr>
        <w:numPr>
          <w:ilvl w:val="2"/>
          <w:numId w:val="900"/>
        </w:numPr>
        <w:spacing w:before="0" w:after="0"/>
      </w:pPr>
      <w:r>
        <w:t>External Memory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Rare Disease Diagnosis</w:t>
      </w:r>
    </w:p>
    <w:p>
      <w:pPr>
        <w:numPr>
          <w:ilvl w:val="2"/>
          <w:numId w:val="900"/>
        </w:numPr>
        <w:spacing w:before="0" w:after="0"/>
      </w:pPr>
      <w:r>
        <w:t>New Class Recognition</w:t>
      </w:r>
    </w:p>
    <w:p>
      <w:pPr>
        <w:pStyle w:val="Heading1"/>
      </w:pPr>
      <w:r>
        <w:t>Practical Implementation and Deployment</w:t>
      </w:r>
    </w:p>
    <w:p>
      <w:pPr>
        <w:numPr>
          <w:ilvl w:val="0"/>
          <w:numId w:val="900"/>
        </w:numPr>
        <w:spacing w:before="0" w:after="0"/>
      </w:pPr>
      <w:r>
        <w:t>Deep Learning Frameworks</w:t>
      </w:r>
    </w:p>
    <w:p>
      <w:pPr>
        <w:numPr>
          <w:ilvl w:val="1"/>
          <w:numId w:val="900"/>
        </w:numPr>
        <w:spacing w:before="0" w:after="0"/>
      </w:pPr>
      <w:r>
        <w:t>TensorFlow</w:t>
      </w:r>
    </w:p>
    <w:p>
      <w:pPr>
        <w:numPr>
          <w:ilvl w:val="2"/>
          <w:numId w:val="900"/>
        </w:numPr>
        <w:spacing w:before="0" w:after="0"/>
      </w:pPr>
      <w:r>
        <w:t>Keras High-level API</w:t>
      </w:r>
    </w:p>
    <w:p>
      <w:pPr>
        <w:numPr>
          <w:ilvl w:val="2"/>
          <w:numId w:val="900"/>
        </w:numPr>
        <w:spacing w:before="0" w:after="0"/>
      </w:pPr>
      <w:r>
        <w:t>TensorFlow Core</w:t>
      </w:r>
    </w:p>
    <w:p>
      <w:pPr>
        <w:numPr>
          <w:ilvl w:val="2"/>
          <w:numId w:val="900"/>
        </w:numPr>
        <w:spacing w:before="0" w:after="0"/>
      </w:pPr>
      <w:r>
        <w:t>TensorFlow Serving</w:t>
      </w:r>
    </w:p>
    <w:p>
      <w:pPr>
        <w:numPr>
          <w:ilvl w:val="1"/>
          <w:numId w:val="900"/>
        </w:numPr>
        <w:spacing w:before="0" w:after="0"/>
      </w:pPr>
      <w:r>
        <w:t>PyTorch</w:t>
      </w:r>
    </w:p>
    <w:p>
      <w:pPr>
        <w:numPr>
          <w:ilvl w:val="2"/>
          <w:numId w:val="900"/>
        </w:numPr>
        <w:spacing w:before="0" w:after="0"/>
      </w:pPr>
      <w:r>
        <w:t>Dynamic Computation Graphs</w:t>
      </w:r>
    </w:p>
    <w:p>
      <w:pPr>
        <w:numPr>
          <w:ilvl w:val="2"/>
          <w:numId w:val="900"/>
        </w:numPr>
        <w:spacing w:before="0" w:after="0"/>
      </w:pPr>
      <w:r>
        <w:t>Autograd System</w:t>
      </w:r>
    </w:p>
    <w:p>
      <w:pPr>
        <w:numPr>
          <w:ilvl w:val="2"/>
          <w:numId w:val="900"/>
        </w:numPr>
        <w:spacing w:before="0" w:after="0"/>
      </w:pPr>
      <w:r>
        <w:t>TorchVision</w:t>
      </w:r>
    </w:p>
    <w:p>
      <w:pPr>
        <w:numPr>
          <w:ilvl w:val="1"/>
          <w:numId w:val="900"/>
        </w:numPr>
        <w:spacing w:before="0" w:after="0"/>
      </w:pPr>
      <w:r>
        <w:t>Framework Comparison</w:t>
      </w:r>
    </w:p>
    <w:p>
      <w:pPr>
        <w:numPr>
          <w:ilvl w:val="2"/>
          <w:numId w:val="900"/>
        </w:numPr>
        <w:spacing w:before="0" w:after="0"/>
      </w:pPr>
      <w:r>
        <w:t>Ease of Use</w:t>
      </w:r>
    </w:p>
    <w:p>
      <w:pPr>
        <w:numPr>
          <w:ilvl w:val="2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0"/>
          <w:numId w:val="900"/>
        </w:numPr>
        <w:spacing w:before="0" w:after="0"/>
      </w:pPr>
      <w:r>
        <w:t>Model Development Workflow</w:t>
      </w:r>
    </w:p>
    <w:p>
      <w:pPr>
        <w:numPr>
          <w:ilvl w:val="1"/>
          <w:numId w:val="900"/>
        </w:numPr>
        <w:spacing w:before="0" w:after="0"/>
      </w:pPr>
      <w:r>
        <w:t>Experiment Design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Gradient Checking</w:t>
      </w:r>
    </w:p>
    <w:p>
      <w:pPr>
        <w:numPr>
          <w:ilvl w:val="2"/>
          <w:numId w:val="900"/>
        </w:numPr>
        <w:spacing w:before="0" w:after="0"/>
      </w:pPr>
      <w:r>
        <w:t>Activation Visualization</w:t>
      </w:r>
    </w:p>
    <w:p>
      <w:pPr>
        <w:numPr>
          <w:ilvl w:val="2"/>
          <w:numId w:val="900"/>
        </w:numPr>
        <w:spacing w:before="0" w:after="0"/>
      </w:pPr>
      <w:r>
        <w:t>Loss Curve Analysis</w:t>
      </w:r>
    </w:p>
    <w:p>
      <w:pPr>
        <w:numPr>
          <w:ilvl w:val="1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Population-based Training</w:t>
      </w:r>
    </w:p>
    <w:p>
      <w:pPr>
        <w:numPr>
          <w:ilvl w:val="0"/>
          <w:numId w:val="900"/>
        </w:numPr>
        <w:spacing w:before="0" w:after="0"/>
      </w:pPr>
      <w:r>
        <w:t>Model Optimization</w:t>
      </w:r>
    </w:p>
    <w:p>
      <w:pPr>
        <w:numPr>
          <w:ilvl w:val="1"/>
          <w:numId w:val="900"/>
        </w:numPr>
        <w:spacing w:before="0" w:after="0"/>
      </w:pPr>
      <w:r>
        <w:t>Quantization</w:t>
      </w:r>
    </w:p>
    <w:p>
      <w:pPr>
        <w:numPr>
          <w:ilvl w:val="2"/>
          <w:numId w:val="900"/>
        </w:numPr>
        <w:spacing w:before="0" w:after="0"/>
      </w:pPr>
      <w:r>
        <w:t>Post-training Quantization</w:t>
      </w:r>
    </w:p>
    <w:p>
      <w:pPr>
        <w:numPr>
          <w:ilvl w:val="2"/>
          <w:numId w:val="900"/>
        </w:numPr>
        <w:spacing w:before="0" w:after="0"/>
      </w:pPr>
      <w:r>
        <w:t>Quantization-aware Training</w:t>
      </w:r>
    </w:p>
    <w:p>
      <w:pPr>
        <w:numPr>
          <w:ilvl w:val="2"/>
          <w:numId w:val="900"/>
        </w:numPr>
        <w:spacing w:before="0" w:after="0"/>
      </w:pPr>
      <w:r>
        <w:t>INT8 Optimization</w:t>
      </w:r>
    </w:p>
    <w:p>
      <w:pPr>
        <w:numPr>
          <w:ilvl w:val="2"/>
          <w:numId w:val="900"/>
        </w:numPr>
        <w:spacing w:before="0" w:after="0"/>
      </w:pPr>
      <w:r>
        <w:t>Dynamic Quantization</w:t>
      </w:r>
    </w:p>
    <w:p>
      <w:pPr>
        <w:numPr>
          <w:ilvl w:val="1"/>
          <w:numId w:val="900"/>
        </w:numPr>
        <w:spacing w:before="0" w:after="0"/>
      </w:pPr>
      <w:r>
        <w:t>Pruning</w:t>
      </w:r>
    </w:p>
    <w:p>
      <w:pPr>
        <w:numPr>
          <w:ilvl w:val="2"/>
          <w:numId w:val="900"/>
        </w:numPr>
        <w:spacing w:before="0" w:after="0"/>
      </w:pPr>
      <w:r>
        <w:t>Magnitude-based Pruning</w:t>
      </w:r>
    </w:p>
    <w:p>
      <w:pPr>
        <w:numPr>
          <w:ilvl w:val="2"/>
          <w:numId w:val="900"/>
        </w:numPr>
        <w:spacing w:before="0" w:after="0"/>
      </w:pPr>
      <w:r>
        <w:t>Structured Pruning</w:t>
      </w:r>
    </w:p>
    <w:p>
      <w:pPr>
        <w:numPr>
          <w:ilvl w:val="2"/>
          <w:numId w:val="900"/>
        </w:numPr>
        <w:spacing w:before="0" w:after="0"/>
      </w:pPr>
      <w:r>
        <w:t>Gradual Pruning</w:t>
      </w:r>
    </w:p>
    <w:p>
      <w:pPr>
        <w:numPr>
          <w:ilvl w:val="2"/>
          <w:numId w:val="900"/>
        </w:numPr>
        <w:spacing w:before="0" w:after="0"/>
      </w:pPr>
      <w:r>
        <w:t>Lottery Ticket Hypothesis</w:t>
      </w:r>
    </w:p>
    <w:p>
      <w:pPr>
        <w:numPr>
          <w:ilvl w:val="1"/>
          <w:numId w:val="900"/>
        </w:numPr>
        <w:spacing w:before="0" w:after="0"/>
      </w:pPr>
      <w:r>
        <w:t>Knowledge Distillation</w:t>
      </w:r>
    </w:p>
    <w:p>
      <w:pPr>
        <w:numPr>
          <w:ilvl w:val="2"/>
          <w:numId w:val="900"/>
        </w:numPr>
        <w:spacing w:before="0" w:after="0"/>
      </w:pPr>
      <w:r>
        <w:t>Teacher-Student Framework</w:t>
      </w:r>
    </w:p>
    <w:p>
      <w:pPr>
        <w:numPr>
          <w:ilvl w:val="2"/>
          <w:numId w:val="900"/>
        </w:numPr>
        <w:spacing w:before="0" w:after="0"/>
      </w:pPr>
      <w:r>
        <w:t>Soft Targets</w:t>
      </w:r>
    </w:p>
    <w:p>
      <w:pPr>
        <w:numPr>
          <w:ilvl w:val="2"/>
          <w:numId w:val="900"/>
        </w:numPr>
        <w:spacing w:before="0" w:after="0"/>
      </w:pPr>
      <w:r>
        <w:t>Feature Distillation</w:t>
      </w:r>
    </w:p>
    <w:p>
      <w:pPr>
        <w:numPr>
          <w:ilvl w:val="2"/>
          <w:numId w:val="900"/>
        </w:numPr>
        <w:spacing w:before="0" w:after="0"/>
      </w:pPr>
      <w:r>
        <w:t>Online Distillation</w:t>
      </w:r>
    </w:p>
    <w:p>
      <w:pPr>
        <w:numPr>
          <w:ilvl w:val="1"/>
          <w:numId w:val="900"/>
        </w:numPr>
        <w:spacing w:before="0" w:after="0"/>
      </w:pPr>
      <w:r>
        <w:t>Neural Architecture Search</w:t>
      </w:r>
    </w:p>
    <w:p>
      <w:pPr>
        <w:numPr>
          <w:ilvl w:val="2"/>
          <w:numId w:val="900"/>
        </w:numPr>
        <w:spacing w:before="0" w:after="0"/>
      </w:pPr>
      <w:r>
        <w:t>Automated Optimization</w:t>
      </w:r>
    </w:p>
    <w:p>
      <w:pPr>
        <w:numPr>
          <w:ilvl w:val="2"/>
          <w:numId w:val="900"/>
        </w:numPr>
        <w:spacing w:before="0" w:after="0"/>
      </w:pPr>
      <w:r>
        <w:t>Hardware-aware Search</w:t>
      </w:r>
    </w:p>
    <w:p>
      <w:pPr>
        <w:numPr>
          <w:ilvl w:val="0"/>
          <w:numId w:val="900"/>
        </w:numPr>
        <w:spacing w:before="0" w:after="0"/>
      </w:pPr>
      <w:r>
        <w:t>Hardware Considerations</w:t>
      </w:r>
    </w:p>
    <w:p>
      <w:pPr>
        <w:numPr>
          <w:ilvl w:val="1"/>
          <w:numId w:val="900"/>
        </w:numPr>
        <w:spacing w:before="0" w:after="0"/>
      </w:pPr>
      <w:r>
        <w:t>Computing Platforms</w:t>
      </w:r>
    </w:p>
    <w:p>
      <w:pPr>
        <w:numPr>
          <w:ilvl w:val="2"/>
          <w:numId w:val="900"/>
        </w:numPr>
        <w:spacing w:before="0" w:after="0"/>
      </w:pPr>
      <w:r>
        <w:t>CPUs</w:t>
      </w:r>
    </w:p>
    <w:p>
      <w:pPr>
        <w:numPr>
          <w:ilvl w:val="3"/>
          <w:numId w:val="900"/>
        </w:numPr>
        <w:spacing w:before="0" w:after="0"/>
      </w:pPr>
      <w:r>
        <w:t>Multi-core Processing</w:t>
      </w:r>
    </w:p>
    <w:p>
      <w:pPr>
        <w:numPr>
          <w:ilvl w:val="3"/>
          <w:numId w:val="900"/>
        </w:numPr>
        <w:spacing w:before="0" w:after="0"/>
      </w:pPr>
      <w:r>
        <w:t>SIMD Instructions</w:t>
      </w:r>
    </w:p>
    <w:p>
      <w:pPr>
        <w:numPr>
          <w:ilvl w:val="2"/>
          <w:numId w:val="900"/>
        </w:numPr>
        <w:spacing w:before="0" w:after="0"/>
      </w:pPr>
      <w:r>
        <w:t>GPUs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Memory Hierarchy</w:t>
      </w:r>
    </w:p>
    <w:p>
      <w:pPr>
        <w:numPr>
          <w:ilvl w:val="3"/>
          <w:numId w:val="900"/>
        </w:numPr>
        <w:spacing w:before="0" w:after="0"/>
      </w:pPr>
      <w:r>
        <w:t>CUDA Programming</w:t>
      </w:r>
    </w:p>
    <w:p>
      <w:pPr>
        <w:numPr>
          <w:ilvl w:val="2"/>
          <w:numId w:val="900"/>
        </w:numPr>
        <w:spacing w:before="0" w:after="0"/>
      </w:pPr>
      <w:r>
        <w:t>TPUs</w:t>
      </w:r>
    </w:p>
    <w:p>
      <w:pPr>
        <w:numPr>
          <w:ilvl w:val="3"/>
          <w:numId w:val="900"/>
        </w:numPr>
        <w:spacing w:before="0" w:after="0"/>
      </w:pPr>
      <w:r>
        <w:t>Tensor Processing Units</w:t>
      </w:r>
    </w:p>
    <w:p>
      <w:pPr>
        <w:numPr>
          <w:ilvl w:val="3"/>
          <w:numId w:val="900"/>
        </w:numPr>
        <w:spacing w:before="0" w:after="0"/>
      </w:pPr>
      <w:r>
        <w:t>Specialized Hardware</w:t>
      </w:r>
    </w:p>
    <w:p>
      <w:pPr>
        <w:numPr>
          <w:ilvl w:val="2"/>
          <w:numId w:val="900"/>
        </w:numPr>
        <w:spacing w:before="0" w:after="0"/>
      </w:pPr>
      <w:r>
        <w:t>FPGAs</w:t>
      </w:r>
    </w:p>
    <w:p>
      <w:pPr>
        <w:numPr>
          <w:ilvl w:val="3"/>
          <w:numId w:val="900"/>
        </w:numPr>
        <w:spacing w:before="0" w:after="0"/>
      </w:pPr>
      <w:r>
        <w:t>Reconfigurable Computing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GPU Memory</w:t>
      </w:r>
    </w:p>
    <w:p>
      <w:pPr>
        <w:numPr>
          <w:ilvl w:val="2"/>
          <w:numId w:val="900"/>
        </w:numPr>
        <w:spacing w:before="0" w:after="0"/>
      </w:pPr>
      <w:r>
        <w:t>Batch Size Optimization</w:t>
      </w:r>
    </w:p>
    <w:p>
      <w:pPr>
        <w:numPr>
          <w:ilvl w:val="2"/>
          <w:numId w:val="900"/>
        </w:numPr>
        <w:spacing w:before="0" w:after="0"/>
      </w:pPr>
      <w:r>
        <w:t>Gradient Accumulation</w:t>
      </w:r>
    </w:p>
    <w:p>
      <w:pPr>
        <w:numPr>
          <w:ilvl w:val="1"/>
          <w:numId w:val="900"/>
        </w:numPr>
        <w:spacing w:before="0" w:after="0"/>
      </w:pPr>
      <w:r>
        <w:t>Distributed Training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Model Parallelism</w:t>
      </w:r>
    </w:p>
    <w:p>
      <w:pPr>
        <w:numPr>
          <w:ilvl w:val="2"/>
          <w:numId w:val="900"/>
        </w:numPr>
        <w:spacing w:before="0" w:after="0"/>
      </w:pPr>
      <w:r>
        <w:t>Synchronous vs Asynchronous</w:t>
      </w:r>
    </w:p>
    <w:p>
      <w:pPr>
        <w:numPr>
          <w:ilvl w:val="0"/>
          <w:numId w:val="900"/>
        </w:numPr>
        <w:spacing w:before="0" w:after="0"/>
      </w:pPr>
      <w:r>
        <w:t>Edge Deployment</w:t>
      </w:r>
    </w:p>
    <w:p>
      <w:pPr>
        <w:numPr>
          <w:ilvl w:val="1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Efficient Architectures</w:t>
      </w:r>
    </w:p>
    <w:p>
      <w:pPr>
        <w:numPr>
          <w:ilvl w:val="2"/>
          <w:numId w:val="900"/>
        </w:numPr>
        <w:spacing w:before="0" w:after="0"/>
      </w:pPr>
      <w:r>
        <w:t>On-device Inference</w:t>
      </w:r>
    </w:p>
    <w:p>
      <w:pPr>
        <w:numPr>
          <w:ilvl w:val="1"/>
          <w:numId w:val="900"/>
        </w:numPr>
        <w:spacing w:before="0" w:after="0"/>
      </w:pPr>
      <w:r>
        <w:t>Deployment Frameworks</w:t>
      </w:r>
    </w:p>
    <w:p>
      <w:pPr>
        <w:numPr>
          <w:ilvl w:val="2"/>
          <w:numId w:val="900"/>
        </w:numPr>
        <w:spacing w:before="0" w:after="0"/>
      </w:pPr>
      <w:r>
        <w:t>TensorFlow Lite</w:t>
      </w:r>
    </w:p>
    <w:p>
      <w:pPr>
        <w:numPr>
          <w:ilvl w:val="3"/>
          <w:numId w:val="900"/>
        </w:numPr>
        <w:spacing w:before="0" w:after="0"/>
      </w:pPr>
      <w:r>
        <w:t>Model Conversion</w:t>
      </w:r>
    </w:p>
    <w:p>
      <w:pPr>
        <w:numPr>
          <w:ilvl w:val="3"/>
          <w:numId w:val="900"/>
        </w:numPr>
        <w:spacing w:before="0" w:after="0"/>
      </w:pPr>
      <w:r>
        <w:t>Optimization Tools</w:t>
      </w:r>
    </w:p>
    <w:p>
      <w:pPr>
        <w:numPr>
          <w:ilvl w:val="2"/>
          <w:numId w:val="900"/>
        </w:numPr>
        <w:spacing w:before="0" w:after="0"/>
      </w:pPr>
      <w:r>
        <w:t>Core ML</w:t>
      </w:r>
    </w:p>
    <w:p>
      <w:pPr>
        <w:numPr>
          <w:ilvl w:val="3"/>
          <w:numId w:val="900"/>
        </w:numPr>
        <w:spacing w:before="0" w:after="0"/>
      </w:pPr>
      <w:r>
        <w:t>iOS Integration</w:t>
      </w:r>
    </w:p>
    <w:p>
      <w:pPr>
        <w:numPr>
          <w:ilvl w:val="2"/>
          <w:numId w:val="900"/>
        </w:numPr>
        <w:spacing w:before="0" w:after="0"/>
      </w:pPr>
      <w:r>
        <w:t>ONNX Runtime</w:t>
      </w:r>
    </w:p>
    <w:p>
      <w:pPr>
        <w:numPr>
          <w:ilvl w:val="3"/>
          <w:numId w:val="900"/>
        </w:numPr>
        <w:spacing w:before="0" w:after="0"/>
      </w:pPr>
      <w:r>
        <w:t>Cross-platform Deployment</w:t>
      </w:r>
    </w:p>
    <w:p>
      <w:pPr>
        <w:numPr>
          <w:ilvl w:val="2"/>
          <w:numId w:val="900"/>
        </w:numPr>
        <w:spacing w:before="0" w:after="0"/>
      </w:pPr>
      <w:r>
        <w:t>OpenVINO</w:t>
      </w:r>
    </w:p>
    <w:p>
      <w:pPr>
        <w:numPr>
          <w:ilvl w:val="3"/>
          <w:numId w:val="900"/>
        </w:numPr>
        <w:spacing w:before="0" w:after="0"/>
      </w:pPr>
      <w:r>
        <w:t>Intel Hardware Optimization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0"/>
          <w:numId w:val="900"/>
        </w:numPr>
        <w:spacing w:before="0" w:after="0"/>
      </w:pPr>
      <w:r>
        <w:t>Model Interpretability</w:t>
      </w:r>
    </w:p>
    <w:p>
      <w:pPr>
        <w:numPr>
          <w:ilvl w:val="1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Filter Visualization</w:t>
      </w:r>
    </w:p>
    <w:p>
      <w:pPr>
        <w:numPr>
          <w:ilvl w:val="2"/>
          <w:numId w:val="900"/>
        </w:numPr>
        <w:spacing w:before="0" w:after="0"/>
      </w:pPr>
      <w:r>
        <w:t>Feature Map Analysis</w:t>
      </w:r>
    </w:p>
    <w:p>
      <w:pPr>
        <w:numPr>
          <w:ilvl w:val="2"/>
          <w:numId w:val="900"/>
        </w:numPr>
        <w:spacing w:before="0" w:after="0"/>
      </w:pPr>
      <w:r>
        <w:t>Activation Maximization</w:t>
      </w:r>
    </w:p>
    <w:p>
      <w:pPr>
        <w:numPr>
          <w:ilvl w:val="1"/>
          <w:numId w:val="900"/>
        </w:numPr>
        <w:spacing w:before="0" w:after="0"/>
      </w:pPr>
      <w:r>
        <w:t>Attribution Methods</w:t>
      </w:r>
    </w:p>
    <w:p>
      <w:pPr>
        <w:numPr>
          <w:ilvl w:val="2"/>
          <w:numId w:val="900"/>
        </w:numPr>
        <w:spacing w:before="0" w:after="0"/>
      </w:pPr>
      <w:r>
        <w:t>Gradient-based Attribution</w:t>
      </w:r>
    </w:p>
    <w:p>
      <w:pPr>
        <w:numPr>
          <w:ilvl w:val="2"/>
          <w:numId w:val="900"/>
        </w:numPr>
        <w:spacing w:before="0" w:after="0"/>
      </w:pPr>
      <w:r>
        <w:t>Integrated Gradients</w:t>
      </w:r>
    </w:p>
    <w:p>
      <w:pPr>
        <w:numPr>
          <w:ilvl w:val="2"/>
          <w:numId w:val="900"/>
        </w:numPr>
        <w:spacing w:before="0" w:after="0"/>
      </w:pPr>
      <w:r>
        <w:t>SHAP Values</w:t>
      </w:r>
    </w:p>
    <w:p>
      <w:pPr>
        <w:numPr>
          <w:ilvl w:val="1"/>
          <w:numId w:val="900"/>
        </w:numPr>
        <w:spacing w:before="0" w:after="0"/>
      </w:pPr>
      <w:r>
        <w:t>Attention Visualization</w:t>
      </w:r>
    </w:p>
    <w:p>
      <w:pPr>
        <w:numPr>
          <w:ilvl w:val="2"/>
          <w:numId w:val="900"/>
        </w:numPr>
        <w:spacing w:before="0" w:after="0"/>
      </w:pPr>
      <w:r>
        <w:t>Attention Maps</w:t>
      </w:r>
    </w:p>
    <w:p>
      <w:pPr>
        <w:numPr>
          <w:ilvl w:val="2"/>
          <w:numId w:val="900"/>
        </w:numPr>
        <w:spacing w:before="0" w:after="0"/>
      </w:pPr>
      <w:r>
        <w:t>Class Activation Maps</w:t>
      </w:r>
    </w:p>
    <w:p>
      <w:pPr>
        <w:numPr>
          <w:ilvl w:val="2"/>
          <w:numId w:val="900"/>
        </w:numPr>
        <w:spacing w:before="0" w:after="0"/>
      </w:pPr>
      <w:r>
        <w:t>Grad-CAM</w:t>
      </w:r>
    </w:p>
    <w:p>
      <w:pPr>
        <w:numPr>
          <w:ilvl w:val="2"/>
          <w:numId w:val="900"/>
        </w:numPr>
        <w:spacing w:before="0" w:after="0"/>
      </w:pPr>
      <w:r>
        <w:t>Grad-CAM++</w:t>
      </w:r>
    </w:p>
    <w:p>
      <w:pPr>
        <w:numPr>
          <w:ilvl w:val="1"/>
          <w:numId w:val="900"/>
        </w:numPr>
        <w:spacing w:before="0" w:after="0"/>
      </w:pPr>
      <w:r>
        <w:t>Adversarial Analysis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numPr>
          <w:ilvl w:val="2"/>
          <w:numId w:val="900"/>
        </w:numPr>
        <w:spacing w:before="0" w:after="0"/>
      </w:pPr>
      <w:r>
        <w:t>Failure Case Analysis</w:t>
      </w:r>
    </w:p>
    <w:p>
      <w:pPr>
        <w:numPr>
          <w:ilvl w:val="1"/>
          <w:numId w:val="900"/>
        </w:numPr>
        <w:spacing w:before="0" w:after="0"/>
      </w:pPr>
      <w:r>
        <w:t>Model Debugging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2"/>
          <w:numId w:val="900"/>
        </w:numPr>
        <w:spacing w:before="0" w:after="0"/>
      </w:pPr>
      <w:r>
        <w:t>Fairness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