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Deep Learning for Audio Processing</w:t>
      </w:r>
    </w:p>
    <w:p>
      <w:pPr>
        <w:pStyle w:val="Heading1"/>
      </w:pPr>
      <w:r>
        <w:t>Foundations of Audio and Deep Learning</w:t>
      </w:r>
    </w:p>
    <w:p>
      <w:pPr>
        <w:numPr>
          <w:ilvl w:val="0"/>
          <w:numId w:val="900"/>
        </w:numPr>
        <w:spacing w:before="0" w:after="0"/>
      </w:pPr>
      <w:r>
        <w:t>Fundamentals of Digital Audio</w:t>
      </w:r>
    </w:p>
    <w:p>
      <w:pPr>
        <w:numPr>
          <w:ilvl w:val="1"/>
          <w:numId w:val="900"/>
        </w:numPr>
        <w:spacing w:before="0" w:after="0"/>
      </w:pPr>
      <w:r>
        <w:t>Nature of Sound Waves</w:t>
      </w:r>
    </w:p>
    <w:p>
      <w:pPr>
        <w:numPr>
          <w:ilvl w:val="2"/>
          <w:numId w:val="900"/>
        </w:numPr>
        <w:spacing w:before="0" w:after="0"/>
      </w:pPr>
      <w:r>
        <w:t>Physical Properties of Sound</w:t>
      </w:r>
    </w:p>
    <w:p>
      <w:pPr>
        <w:numPr>
          <w:ilvl w:val="3"/>
          <w:numId w:val="900"/>
        </w:numPr>
        <w:spacing w:before="0" w:after="0"/>
      </w:pPr>
      <w:r>
        <w:t>Frequency and Pitch</w:t>
      </w:r>
    </w:p>
    <w:p>
      <w:pPr>
        <w:numPr>
          <w:ilvl w:val="3"/>
          <w:numId w:val="900"/>
        </w:numPr>
        <w:spacing w:before="0" w:after="0"/>
      </w:pPr>
      <w:r>
        <w:t>Amplitude and Loudness</w:t>
      </w:r>
    </w:p>
    <w:p>
      <w:pPr>
        <w:numPr>
          <w:ilvl w:val="3"/>
          <w:numId w:val="900"/>
        </w:numPr>
        <w:spacing w:before="0" w:after="0"/>
      </w:pPr>
      <w:r>
        <w:t>Phase and Phase Relationships</w:t>
      </w:r>
    </w:p>
    <w:p>
      <w:pPr>
        <w:numPr>
          <w:ilvl w:val="3"/>
          <w:numId w:val="900"/>
        </w:numPr>
        <w:spacing w:before="0" w:after="0"/>
      </w:pPr>
      <w:r>
        <w:t>Timbre and Harmonics</w:t>
      </w:r>
    </w:p>
    <w:p>
      <w:pPr>
        <w:numPr>
          <w:ilvl w:val="3"/>
          <w:numId w:val="900"/>
        </w:numPr>
        <w:spacing w:before="0" w:after="0"/>
      </w:pPr>
      <w:r>
        <w:t>Fundamental Frequency and Overtones</w:t>
      </w:r>
    </w:p>
    <w:p>
      <w:pPr>
        <w:numPr>
          <w:ilvl w:val="2"/>
          <w:numId w:val="900"/>
        </w:numPr>
        <w:spacing w:before="0" w:after="0"/>
      </w:pPr>
      <w:r>
        <w:t>Sound Propagation and Acoustics</w:t>
      </w:r>
    </w:p>
    <w:p>
      <w:pPr>
        <w:numPr>
          <w:ilvl w:val="3"/>
          <w:numId w:val="900"/>
        </w:numPr>
        <w:spacing w:before="0" w:after="0"/>
      </w:pPr>
      <w:r>
        <w:t>Wave Propagation in Air</w:t>
      </w:r>
    </w:p>
    <w:p>
      <w:pPr>
        <w:numPr>
          <w:ilvl w:val="3"/>
          <w:numId w:val="900"/>
        </w:numPr>
        <w:spacing w:before="0" w:after="0"/>
      </w:pPr>
      <w:r>
        <w:t>Reflection and Absorption</w:t>
      </w:r>
    </w:p>
    <w:p>
      <w:pPr>
        <w:numPr>
          <w:ilvl w:val="3"/>
          <w:numId w:val="900"/>
        </w:numPr>
        <w:spacing w:before="0" w:after="0"/>
      </w:pPr>
      <w:r>
        <w:t>Room Acoustics and Reverberation</w:t>
      </w:r>
    </w:p>
    <w:p>
      <w:pPr>
        <w:numPr>
          <w:ilvl w:val="2"/>
          <w:numId w:val="900"/>
        </w:numPr>
        <w:spacing w:before="0" w:after="0"/>
      </w:pPr>
      <w:r>
        <w:t>Human Auditory Perception</w:t>
      </w:r>
    </w:p>
    <w:p>
      <w:pPr>
        <w:numPr>
          <w:ilvl w:val="3"/>
          <w:numId w:val="900"/>
        </w:numPr>
        <w:spacing w:before="0" w:after="0"/>
      </w:pPr>
      <w:r>
        <w:t>Auditory System Anatomy</w:t>
      </w:r>
    </w:p>
    <w:p>
      <w:pPr>
        <w:numPr>
          <w:ilvl w:val="3"/>
          <w:numId w:val="900"/>
        </w:numPr>
        <w:spacing w:before="0" w:after="0"/>
      </w:pPr>
      <w:r>
        <w:t>Frequency Response of Human Hearing</w:t>
      </w:r>
    </w:p>
    <w:p>
      <w:pPr>
        <w:numPr>
          <w:ilvl w:val="3"/>
          <w:numId w:val="900"/>
        </w:numPr>
        <w:spacing w:before="0" w:after="0"/>
      </w:pPr>
      <w:r>
        <w:t>Loudness Perception and Equal-Loudness Contours</w:t>
      </w:r>
    </w:p>
    <w:p>
      <w:pPr>
        <w:numPr>
          <w:ilvl w:val="3"/>
          <w:numId w:val="900"/>
        </w:numPr>
        <w:spacing w:before="0" w:after="0"/>
      </w:pPr>
      <w:r>
        <w:t>Masking Effects</w:t>
      </w:r>
    </w:p>
    <w:p>
      <w:pPr>
        <w:numPr>
          <w:ilvl w:val="3"/>
          <w:numId w:val="900"/>
        </w:numPr>
        <w:spacing w:before="0" w:after="0"/>
      </w:pPr>
      <w:r>
        <w:t>Critical Bands and Bark Scale</w:t>
      </w:r>
    </w:p>
    <w:p>
      <w:pPr>
        <w:numPr>
          <w:ilvl w:val="1"/>
          <w:numId w:val="900"/>
        </w:numPr>
        <w:spacing w:before="0" w:after="0"/>
      </w:pPr>
      <w:r>
        <w:t>Analog to Digital Conversion</w:t>
      </w:r>
    </w:p>
    <w:p>
      <w:pPr>
        <w:numPr>
          <w:ilvl w:val="2"/>
          <w:numId w:val="900"/>
        </w:numPr>
        <w:spacing w:before="0" w:after="0"/>
      </w:pPr>
      <w:r>
        <w:t>Sampling Theory</w:t>
      </w:r>
    </w:p>
    <w:p>
      <w:pPr>
        <w:numPr>
          <w:ilvl w:val="3"/>
          <w:numId w:val="900"/>
        </w:numPr>
        <w:spacing w:before="0" w:after="0"/>
      </w:pPr>
      <w:r>
        <w:t>Definition of Sampling</w:t>
      </w:r>
    </w:p>
    <w:p>
      <w:pPr>
        <w:numPr>
          <w:ilvl w:val="3"/>
          <w:numId w:val="900"/>
        </w:numPr>
        <w:spacing w:before="0" w:after="0"/>
      </w:pPr>
      <w:r>
        <w:t>Sampling Rate Selection</w:t>
      </w:r>
    </w:p>
    <w:p>
      <w:pPr>
        <w:numPr>
          <w:ilvl w:val="3"/>
          <w:numId w:val="900"/>
        </w:numPr>
        <w:spacing w:before="0" w:after="0"/>
      </w:pPr>
      <w:r>
        <w:t>Nyquist-Shannon Sampling Theorem</w:t>
      </w:r>
    </w:p>
    <w:p>
      <w:pPr>
        <w:numPr>
          <w:ilvl w:val="3"/>
          <w:numId w:val="900"/>
        </w:numPr>
        <w:spacing w:before="0" w:after="0"/>
      </w:pPr>
      <w:r>
        <w:t>Aliasing and Anti-Aliasing Filters</w:t>
      </w:r>
    </w:p>
    <w:p>
      <w:pPr>
        <w:numPr>
          <w:ilvl w:val="3"/>
          <w:numId w:val="900"/>
        </w:numPr>
        <w:spacing w:before="0" w:after="0"/>
      </w:pPr>
      <w:r>
        <w:t>Oversampling and Decimation</w:t>
      </w:r>
    </w:p>
    <w:p>
      <w:pPr>
        <w:numPr>
          <w:ilvl w:val="2"/>
          <w:numId w:val="900"/>
        </w:numPr>
        <w:spacing w:before="0" w:after="0"/>
      </w:pPr>
      <w:r>
        <w:t>Quantization</w:t>
      </w:r>
    </w:p>
    <w:p>
      <w:pPr>
        <w:numPr>
          <w:ilvl w:val="3"/>
          <w:numId w:val="900"/>
        </w:numPr>
        <w:spacing w:before="0" w:after="0"/>
      </w:pPr>
      <w:r>
        <w:t>Quantization Process</w:t>
      </w:r>
    </w:p>
    <w:p>
      <w:pPr>
        <w:numPr>
          <w:ilvl w:val="3"/>
          <w:numId w:val="900"/>
        </w:numPr>
        <w:spacing w:before="0" w:after="0"/>
      </w:pPr>
      <w:r>
        <w:t>Bit Depth and Dynamic Range</w:t>
      </w:r>
    </w:p>
    <w:p>
      <w:pPr>
        <w:numPr>
          <w:ilvl w:val="3"/>
          <w:numId w:val="900"/>
        </w:numPr>
        <w:spacing w:before="0" w:after="0"/>
      </w:pPr>
      <w:r>
        <w:t>Quantization Noise and Signal-to-Noise Ratio</w:t>
      </w:r>
    </w:p>
    <w:p>
      <w:pPr>
        <w:numPr>
          <w:ilvl w:val="3"/>
          <w:numId w:val="900"/>
        </w:numPr>
        <w:spacing w:before="0" w:after="0"/>
      </w:pPr>
      <w:r>
        <w:t>Dithering Techniques</w:t>
      </w:r>
    </w:p>
    <w:p>
      <w:pPr>
        <w:numPr>
          <w:ilvl w:val="3"/>
          <w:numId w:val="900"/>
        </w:numPr>
        <w:spacing w:before="0" w:after="0"/>
      </w:pPr>
      <w:r>
        <w:t>Linear vs Non-linear Quantization</w:t>
      </w:r>
    </w:p>
    <w:p>
      <w:pPr>
        <w:numPr>
          <w:ilvl w:val="2"/>
          <w:numId w:val="900"/>
        </w:numPr>
        <w:spacing w:before="0" w:after="0"/>
      </w:pPr>
      <w:r>
        <w:t>Analog-to-Digital Converter Design</w:t>
      </w:r>
    </w:p>
    <w:p>
      <w:pPr>
        <w:numPr>
          <w:ilvl w:val="3"/>
          <w:numId w:val="900"/>
        </w:numPr>
        <w:spacing w:before="0" w:after="0"/>
      </w:pPr>
      <w:r>
        <w:t>ADC Types and Characteristics</w:t>
      </w:r>
    </w:p>
    <w:p>
      <w:pPr>
        <w:numPr>
          <w:ilvl w:val="3"/>
          <w:numId w:val="900"/>
        </w:numPr>
        <w:spacing w:before="0" w:after="0"/>
      </w:pPr>
      <w:r>
        <w:t>Conversion Accuracy and Linearity</w:t>
      </w:r>
    </w:p>
    <w:p>
      <w:pPr>
        <w:numPr>
          <w:ilvl w:val="1"/>
          <w:numId w:val="900"/>
        </w:numPr>
        <w:spacing w:before="0" w:after="0"/>
      </w:pPr>
      <w:r>
        <w:t>Digital Audio Formats and Standards</w:t>
      </w:r>
    </w:p>
    <w:p>
      <w:pPr>
        <w:numPr>
          <w:ilvl w:val="2"/>
          <w:numId w:val="900"/>
        </w:numPr>
        <w:spacing w:before="0" w:after="0"/>
      </w:pPr>
      <w:r>
        <w:t>Uncompressed Formats</w:t>
      </w:r>
    </w:p>
    <w:p>
      <w:pPr>
        <w:numPr>
          <w:ilvl w:val="3"/>
          <w:numId w:val="900"/>
        </w:numPr>
        <w:spacing w:before="0" w:after="0"/>
      </w:pPr>
      <w:r>
        <w:t>WAV Format Structure</w:t>
      </w:r>
    </w:p>
    <w:p>
      <w:pPr>
        <w:numPr>
          <w:ilvl w:val="3"/>
          <w:numId w:val="900"/>
        </w:numPr>
        <w:spacing w:before="0" w:after="0"/>
      </w:pPr>
      <w:r>
        <w:t>AIFF Format</w:t>
      </w:r>
    </w:p>
    <w:p>
      <w:pPr>
        <w:numPr>
          <w:ilvl w:val="3"/>
          <w:numId w:val="900"/>
        </w:numPr>
        <w:spacing w:before="0" w:after="0"/>
      </w:pPr>
      <w:r>
        <w:t>Raw Audio Data</w:t>
      </w:r>
    </w:p>
    <w:p>
      <w:pPr>
        <w:numPr>
          <w:ilvl w:val="2"/>
          <w:numId w:val="900"/>
        </w:numPr>
        <w:spacing w:before="0" w:after="0"/>
      </w:pPr>
      <w:r>
        <w:t>Lossless Compression</w:t>
      </w:r>
    </w:p>
    <w:p>
      <w:pPr>
        <w:numPr>
          <w:ilvl w:val="3"/>
          <w:numId w:val="900"/>
        </w:numPr>
        <w:spacing w:before="0" w:after="0"/>
      </w:pPr>
      <w:r>
        <w:t>FLAC Compression Algorithm</w:t>
      </w:r>
    </w:p>
    <w:p>
      <w:pPr>
        <w:numPr>
          <w:ilvl w:val="3"/>
          <w:numId w:val="900"/>
        </w:numPr>
        <w:spacing w:before="0" w:after="0"/>
      </w:pPr>
      <w:r>
        <w:t>ALAC Format</w:t>
      </w:r>
    </w:p>
    <w:p>
      <w:pPr>
        <w:numPr>
          <w:ilvl w:val="3"/>
          <w:numId w:val="900"/>
        </w:numPr>
        <w:spacing w:before="0" w:after="0"/>
      </w:pPr>
      <w:r>
        <w:t>Compression Ratios and Performance</w:t>
      </w:r>
    </w:p>
    <w:p>
      <w:pPr>
        <w:numPr>
          <w:ilvl w:val="2"/>
          <w:numId w:val="900"/>
        </w:numPr>
        <w:spacing w:before="0" w:after="0"/>
      </w:pPr>
      <w:r>
        <w:t>Lossy Compression</w:t>
      </w:r>
    </w:p>
    <w:p>
      <w:pPr>
        <w:numPr>
          <w:ilvl w:val="3"/>
          <w:numId w:val="900"/>
        </w:numPr>
        <w:spacing w:before="0" w:after="0"/>
      </w:pPr>
      <w:r>
        <w:t>MP3 Encoding and Psychoacoustic Models</w:t>
      </w:r>
    </w:p>
    <w:p>
      <w:pPr>
        <w:numPr>
          <w:ilvl w:val="3"/>
          <w:numId w:val="900"/>
        </w:numPr>
        <w:spacing w:before="0" w:after="0"/>
      </w:pPr>
      <w:r>
        <w:t>AAC Format and Improvements</w:t>
      </w:r>
    </w:p>
    <w:p>
      <w:pPr>
        <w:numPr>
          <w:ilvl w:val="3"/>
          <w:numId w:val="900"/>
        </w:numPr>
        <w:spacing w:before="0" w:after="0"/>
      </w:pPr>
      <w:r>
        <w:t>OGG Vorbis</w:t>
      </w:r>
    </w:p>
    <w:p>
      <w:pPr>
        <w:numPr>
          <w:ilvl w:val="3"/>
          <w:numId w:val="900"/>
        </w:numPr>
        <w:spacing w:before="0" w:after="0"/>
      </w:pPr>
      <w:r>
        <w:t>Perceptual Coding Principles</w:t>
      </w:r>
    </w:p>
    <w:p>
      <w:pPr>
        <w:numPr>
          <w:ilvl w:val="2"/>
          <w:numId w:val="900"/>
        </w:numPr>
        <w:spacing w:before="0" w:after="0"/>
      </w:pPr>
      <w:r>
        <w:t>Audio Quality Assessment</w:t>
      </w:r>
    </w:p>
    <w:p>
      <w:pPr>
        <w:numPr>
          <w:ilvl w:val="3"/>
          <w:numId w:val="900"/>
        </w:numPr>
        <w:spacing w:before="0" w:after="0"/>
      </w:pPr>
      <w:r>
        <w:t>Objective Quality Metrics</w:t>
      </w:r>
    </w:p>
    <w:p>
      <w:pPr>
        <w:numPr>
          <w:ilvl w:val="3"/>
          <w:numId w:val="900"/>
        </w:numPr>
        <w:spacing w:before="0" w:after="0"/>
      </w:pPr>
      <w:r>
        <w:t>Subjective Listening Tests</w:t>
      </w:r>
    </w:p>
    <w:p>
      <w:pPr>
        <w:numPr>
          <w:ilvl w:val="3"/>
          <w:numId w:val="900"/>
        </w:numPr>
        <w:spacing w:before="0" w:after="0"/>
      </w:pPr>
      <w:r>
        <w:t>Trade-offs in Compression</w:t>
      </w:r>
    </w:p>
    <w:p>
      <w:pPr>
        <w:numPr>
          <w:ilvl w:val="0"/>
          <w:numId w:val="900"/>
        </w:numPr>
        <w:spacing w:before="0" w:after="0"/>
      </w:pPr>
      <w:r>
        <w:t>Signal Processing Fundamentals for Audio</w:t>
      </w:r>
    </w:p>
    <w:p>
      <w:pPr>
        <w:numPr>
          <w:ilvl w:val="1"/>
          <w:numId w:val="900"/>
        </w:numPr>
        <w:spacing w:before="0" w:after="0"/>
      </w:pPr>
      <w:r>
        <w:t>Time-Domain Analysis</w:t>
      </w:r>
    </w:p>
    <w:p>
      <w:pPr>
        <w:numPr>
          <w:ilvl w:val="2"/>
          <w:numId w:val="900"/>
        </w:numPr>
        <w:spacing w:before="0" w:after="0"/>
      </w:pPr>
      <w:r>
        <w:t>Waveform Characteristics</w:t>
      </w:r>
    </w:p>
    <w:p>
      <w:pPr>
        <w:numPr>
          <w:ilvl w:val="3"/>
          <w:numId w:val="900"/>
        </w:numPr>
        <w:spacing w:before="0" w:after="0"/>
      </w:pPr>
      <w:r>
        <w:t>Amplitude Envelope</w:t>
      </w:r>
    </w:p>
    <w:p>
      <w:pPr>
        <w:numPr>
          <w:ilvl w:val="3"/>
          <w:numId w:val="900"/>
        </w:numPr>
        <w:spacing w:before="0" w:after="0"/>
      </w:pPr>
      <w:r>
        <w:t>Zero-Crossing Rate</w:t>
      </w:r>
    </w:p>
    <w:p>
      <w:pPr>
        <w:numPr>
          <w:ilvl w:val="3"/>
          <w:numId w:val="900"/>
        </w:numPr>
        <w:spacing w:before="0" w:after="0"/>
      </w:pPr>
      <w:r>
        <w:t>Autocorrelation Function</w:t>
      </w:r>
    </w:p>
    <w:p>
      <w:pPr>
        <w:numPr>
          <w:ilvl w:val="3"/>
          <w:numId w:val="900"/>
        </w:numPr>
        <w:spacing w:before="0" w:after="0"/>
      </w:pPr>
      <w:r>
        <w:t>Periodicity Detection</w:t>
      </w:r>
    </w:p>
    <w:p>
      <w:pPr>
        <w:numPr>
          <w:ilvl w:val="2"/>
          <w:numId w:val="900"/>
        </w:numPr>
        <w:spacing w:before="0" w:after="0"/>
      </w:pPr>
      <w:r>
        <w:t>Energy and Power Measures</w:t>
      </w:r>
    </w:p>
    <w:p>
      <w:pPr>
        <w:numPr>
          <w:ilvl w:val="3"/>
          <w:numId w:val="900"/>
        </w:numPr>
        <w:spacing w:before="0" w:after="0"/>
      </w:pPr>
      <w:r>
        <w:t>Root Mean Square Energy</w:t>
      </w:r>
    </w:p>
    <w:p>
      <w:pPr>
        <w:numPr>
          <w:ilvl w:val="3"/>
          <w:numId w:val="900"/>
        </w:numPr>
        <w:spacing w:before="0" w:after="0"/>
      </w:pPr>
      <w:r>
        <w:t>Peak and Average Power</w:t>
      </w:r>
    </w:p>
    <w:p>
      <w:pPr>
        <w:numPr>
          <w:ilvl w:val="3"/>
          <w:numId w:val="900"/>
        </w:numPr>
        <w:spacing w:before="0" w:after="0"/>
      </w:pPr>
      <w:r>
        <w:t>Crest Factor</w:t>
      </w:r>
    </w:p>
    <w:p>
      <w:pPr>
        <w:numPr>
          <w:ilvl w:val="2"/>
          <w:numId w:val="900"/>
        </w:numPr>
        <w:spacing w:before="0" w:after="0"/>
      </w:pPr>
      <w:r>
        <w:t>Temporal Features</w:t>
      </w:r>
    </w:p>
    <w:p>
      <w:pPr>
        <w:numPr>
          <w:ilvl w:val="3"/>
          <w:numId w:val="900"/>
        </w:numPr>
        <w:spacing w:before="0" w:after="0"/>
      </w:pPr>
      <w:r>
        <w:t>Attack Time and Decay</w:t>
      </w:r>
    </w:p>
    <w:p>
      <w:pPr>
        <w:numPr>
          <w:ilvl w:val="3"/>
          <w:numId w:val="900"/>
        </w:numPr>
        <w:spacing w:before="0" w:after="0"/>
      </w:pPr>
      <w:r>
        <w:t>Onset Detection</w:t>
      </w:r>
    </w:p>
    <w:p>
      <w:pPr>
        <w:numPr>
          <w:ilvl w:val="3"/>
          <w:numId w:val="900"/>
        </w:numPr>
        <w:spacing w:before="0" w:after="0"/>
      </w:pPr>
      <w:r>
        <w:t>Tempo and Rhythm Analysis</w:t>
      </w:r>
    </w:p>
    <w:p>
      <w:pPr>
        <w:numPr>
          <w:ilvl w:val="1"/>
          <w:numId w:val="900"/>
        </w:numPr>
        <w:spacing w:before="0" w:after="0"/>
      </w:pPr>
      <w:r>
        <w:t>Frequency-Domain Analysis</w:t>
      </w:r>
    </w:p>
    <w:p>
      <w:pPr>
        <w:numPr>
          <w:ilvl w:val="2"/>
          <w:numId w:val="900"/>
        </w:numPr>
        <w:spacing w:before="0" w:after="0"/>
      </w:pPr>
      <w:r>
        <w:t>Fourier Analysis</w:t>
      </w:r>
    </w:p>
    <w:p>
      <w:pPr>
        <w:numPr>
          <w:ilvl w:val="3"/>
          <w:numId w:val="900"/>
        </w:numPr>
        <w:spacing w:before="0" w:after="0"/>
      </w:pPr>
      <w:r>
        <w:t>Continuous Fourier Transform</w:t>
      </w:r>
    </w:p>
    <w:p>
      <w:pPr>
        <w:numPr>
          <w:ilvl w:val="3"/>
          <w:numId w:val="900"/>
        </w:numPr>
        <w:spacing w:before="0" w:after="0"/>
      </w:pPr>
      <w:r>
        <w:t>Discrete Fourier Transform</w:t>
      </w:r>
    </w:p>
    <w:p>
      <w:pPr>
        <w:numPr>
          <w:ilvl w:val="3"/>
          <w:numId w:val="900"/>
        </w:numPr>
        <w:spacing w:before="0" w:after="0"/>
      </w:pPr>
      <w:r>
        <w:t>Fast Fourier Transform Algorithms</w:t>
      </w:r>
    </w:p>
    <w:p>
      <w:pPr>
        <w:numPr>
          <w:ilvl w:val="3"/>
          <w:numId w:val="900"/>
        </w:numPr>
        <w:spacing w:before="0" w:after="0"/>
      </w:pPr>
      <w:r>
        <w:t>Windowing Functions and Effects</w:t>
      </w:r>
    </w:p>
    <w:p>
      <w:pPr>
        <w:numPr>
          <w:ilvl w:val="2"/>
          <w:numId w:val="900"/>
        </w:numPr>
        <w:spacing w:before="0" w:after="0"/>
      </w:pPr>
      <w:r>
        <w:t>Spectral Analysis</w:t>
      </w:r>
    </w:p>
    <w:p>
      <w:pPr>
        <w:numPr>
          <w:ilvl w:val="3"/>
          <w:numId w:val="900"/>
        </w:numPr>
        <w:spacing w:before="0" w:after="0"/>
      </w:pPr>
      <w:r>
        <w:t>Power Spectral Density</w:t>
      </w:r>
    </w:p>
    <w:p>
      <w:pPr>
        <w:numPr>
          <w:ilvl w:val="3"/>
          <w:numId w:val="900"/>
        </w:numPr>
        <w:spacing w:before="0" w:after="0"/>
      </w:pPr>
      <w:r>
        <w:t>Magnitude and Phase Spectra</w:t>
      </w:r>
    </w:p>
    <w:p>
      <w:pPr>
        <w:numPr>
          <w:ilvl w:val="3"/>
          <w:numId w:val="900"/>
        </w:numPr>
        <w:spacing w:before="0" w:after="0"/>
      </w:pPr>
      <w:r>
        <w:t>Spectral Centroid and Spread</w:t>
      </w:r>
    </w:p>
    <w:p>
      <w:pPr>
        <w:numPr>
          <w:ilvl w:val="3"/>
          <w:numId w:val="900"/>
        </w:numPr>
        <w:spacing w:before="0" w:after="0"/>
      </w:pPr>
      <w:r>
        <w:t>Spectral Rolloff and Flux</w:t>
      </w:r>
    </w:p>
    <w:p>
      <w:pPr>
        <w:numPr>
          <w:ilvl w:val="2"/>
          <w:numId w:val="900"/>
        </w:numPr>
        <w:spacing w:before="0" w:after="0"/>
      </w:pPr>
      <w:r>
        <w:t>Time-Frequency Analysis</w:t>
      </w:r>
    </w:p>
    <w:p>
      <w:pPr>
        <w:numPr>
          <w:ilvl w:val="3"/>
          <w:numId w:val="900"/>
        </w:numPr>
        <w:spacing w:before="0" w:after="0"/>
      </w:pPr>
      <w:r>
        <w:t>Short-Time Fourier Transform</w:t>
      </w:r>
    </w:p>
    <w:p>
      <w:pPr>
        <w:numPr>
          <w:ilvl w:val="3"/>
          <w:numId w:val="900"/>
        </w:numPr>
        <w:spacing w:before="0" w:after="0"/>
      </w:pPr>
      <w:r>
        <w:t>Spectrogram Generation and Interpretation</w:t>
      </w:r>
    </w:p>
    <w:p>
      <w:pPr>
        <w:numPr>
          <w:ilvl w:val="3"/>
          <w:numId w:val="900"/>
        </w:numPr>
        <w:spacing w:before="0" w:after="0"/>
      </w:pPr>
      <w:r>
        <w:t>Time-Frequency Resolution Trade-offs</w:t>
      </w:r>
    </w:p>
    <w:p>
      <w:pPr>
        <w:numPr>
          <w:ilvl w:val="3"/>
          <w:numId w:val="900"/>
        </w:numPr>
        <w:spacing w:before="0" w:after="0"/>
      </w:pPr>
      <w:r>
        <w:t>Gabor Transform</w:t>
      </w:r>
    </w:p>
    <w:p>
      <w:pPr>
        <w:numPr>
          <w:ilvl w:val="1"/>
          <w:numId w:val="900"/>
        </w:numPr>
        <w:spacing w:before="0" w:after="0"/>
      </w:pPr>
      <w:r>
        <w:t>Advanced Transform Methods</w:t>
      </w:r>
    </w:p>
    <w:p>
      <w:pPr>
        <w:numPr>
          <w:ilvl w:val="2"/>
          <w:numId w:val="900"/>
        </w:numPr>
        <w:spacing w:before="0" w:after="0"/>
      </w:pPr>
      <w:r>
        <w:t>Wavelet Transform</w:t>
      </w:r>
    </w:p>
    <w:p>
      <w:pPr>
        <w:numPr>
          <w:ilvl w:val="3"/>
          <w:numId w:val="900"/>
        </w:numPr>
        <w:spacing w:before="0" w:after="0"/>
      </w:pPr>
      <w:r>
        <w:t>Continuous Wavelet Transform</w:t>
      </w:r>
    </w:p>
    <w:p>
      <w:pPr>
        <w:numPr>
          <w:ilvl w:val="3"/>
          <w:numId w:val="900"/>
        </w:numPr>
        <w:spacing w:before="0" w:after="0"/>
      </w:pPr>
      <w:r>
        <w:t>Discrete Wavelet Transform</w:t>
      </w:r>
    </w:p>
    <w:p>
      <w:pPr>
        <w:numPr>
          <w:ilvl w:val="3"/>
          <w:numId w:val="900"/>
        </w:numPr>
        <w:spacing w:before="0" w:after="0"/>
      </w:pPr>
      <w:r>
        <w:t>Wavelet Families and Selection</w:t>
      </w:r>
    </w:p>
    <w:p>
      <w:pPr>
        <w:numPr>
          <w:ilvl w:val="3"/>
          <w:numId w:val="900"/>
        </w:numPr>
        <w:spacing w:before="0" w:after="0"/>
      </w:pPr>
      <w:r>
        <w:t>Multi-resolution Analysis</w:t>
      </w:r>
    </w:p>
    <w:p>
      <w:pPr>
        <w:numPr>
          <w:ilvl w:val="2"/>
          <w:numId w:val="900"/>
        </w:numPr>
        <w:spacing w:before="0" w:after="0"/>
      </w:pPr>
      <w:r>
        <w:t>Constant-Q Transform</w:t>
      </w:r>
    </w:p>
    <w:p>
      <w:pPr>
        <w:numPr>
          <w:ilvl w:val="3"/>
          <w:numId w:val="900"/>
        </w:numPr>
        <w:spacing w:before="0" w:after="0"/>
      </w:pPr>
      <w:r>
        <w:t>Logarithmic Frequency Resolution</w:t>
      </w:r>
    </w:p>
    <w:p>
      <w:pPr>
        <w:numPr>
          <w:ilvl w:val="3"/>
          <w:numId w:val="900"/>
        </w:numPr>
        <w:spacing w:before="0" w:after="0"/>
      </w:pPr>
      <w:r>
        <w:t>Musical Note Representation</w:t>
      </w:r>
    </w:p>
    <w:p>
      <w:pPr>
        <w:numPr>
          <w:ilvl w:val="3"/>
          <w:numId w:val="900"/>
        </w:numPr>
        <w:spacing w:before="0" w:after="0"/>
      </w:pPr>
      <w:r>
        <w:t>Chromagram Generation</w:t>
      </w:r>
    </w:p>
    <w:p>
      <w:pPr>
        <w:numPr>
          <w:ilvl w:val="2"/>
          <w:numId w:val="900"/>
        </w:numPr>
        <w:spacing w:before="0" w:after="0"/>
      </w:pPr>
      <w:r>
        <w:t>Mel-Frequency Analysis</w:t>
      </w:r>
    </w:p>
    <w:p>
      <w:pPr>
        <w:numPr>
          <w:ilvl w:val="3"/>
          <w:numId w:val="900"/>
        </w:numPr>
        <w:spacing w:before="0" w:after="0"/>
      </w:pPr>
      <w:r>
        <w:t>Mel Scale Definition</w:t>
      </w:r>
    </w:p>
    <w:p>
      <w:pPr>
        <w:numPr>
          <w:ilvl w:val="3"/>
          <w:numId w:val="900"/>
        </w:numPr>
        <w:spacing w:before="0" w:after="0"/>
      </w:pPr>
      <w:r>
        <w:t>Mel Filter Banks</w:t>
      </w:r>
    </w:p>
    <w:p>
      <w:pPr>
        <w:numPr>
          <w:ilvl w:val="3"/>
          <w:numId w:val="900"/>
        </w:numPr>
        <w:spacing w:before="0" w:after="0"/>
      </w:pPr>
      <w:r>
        <w:t>Mel-Frequency Cepstral Coefficients</w:t>
      </w:r>
    </w:p>
    <w:p>
      <w:pPr>
        <w:numPr>
          <w:ilvl w:val="0"/>
          <w:numId w:val="900"/>
        </w:numPr>
        <w:spacing w:before="0" w:after="0"/>
      </w:pPr>
      <w:r>
        <w:t>Introduction to Deep Learning</w:t>
      </w:r>
    </w:p>
    <w:p>
      <w:pPr>
        <w:numPr>
          <w:ilvl w:val="1"/>
          <w:numId w:val="900"/>
        </w:numPr>
        <w:spacing w:before="0" w:after="0"/>
      </w:pPr>
      <w:r>
        <w:t>Neural Network Fundamentals</w:t>
      </w:r>
    </w:p>
    <w:p>
      <w:pPr>
        <w:numPr>
          <w:ilvl w:val="2"/>
          <w:numId w:val="900"/>
        </w:numPr>
        <w:spacing w:before="0" w:after="0"/>
      </w:pPr>
      <w:r>
        <w:t>The Artificial Neuron</w:t>
      </w:r>
    </w:p>
    <w:p>
      <w:pPr>
        <w:numPr>
          <w:ilvl w:val="3"/>
          <w:numId w:val="900"/>
        </w:numPr>
        <w:spacing w:before="0" w:after="0"/>
      </w:pPr>
      <w:r>
        <w:t>Mathematical Model</w:t>
      </w:r>
    </w:p>
    <w:p>
      <w:pPr>
        <w:numPr>
          <w:ilvl w:val="3"/>
          <w:numId w:val="900"/>
        </w:numPr>
        <w:spacing w:before="0" w:after="0"/>
      </w:pPr>
      <w:r>
        <w:t>Weighted Sum and Bias</w:t>
      </w:r>
    </w:p>
    <w:p>
      <w:pPr>
        <w:numPr>
          <w:ilvl w:val="3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Network Architecture</w:t>
      </w:r>
    </w:p>
    <w:p>
      <w:pPr>
        <w:numPr>
          <w:ilvl w:val="3"/>
          <w:numId w:val="900"/>
        </w:numPr>
        <w:spacing w:before="0" w:after="0"/>
      </w:pPr>
      <w:r>
        <w:t>Feedforward Networks</w:t>
      </w:r>
    </w:p>
    <w:p>
      <w:pPr>
        <w:numPr>
          <w:ilvl w:val="3"/>
          <w:numId w:val="900"/>
        </w:numPr>
        <w:spacing w:before="0" w:after="0"/>
      </w:pPr>
      <w:r>
        <w:t>Layer Types and Connections</w:t>
      </w:r>
    </w:p>
    <w:p>
      <w:pPr>
        <w:numPr>
          <w:ilvl w:val="3"/>
          <w:numId w:val="900"/>
        </w:numPr>
        <w:spacing w:before="0" w:after="0"/>
      </w:pPr>
      <w:r>
        <w:t>Network Depth and Width</w:t>
      </w:r>
    </w:p>
    <w:p>
      <w:pPr>
        <w:numPr>
          <w:ilvl w:val="2"/>
          <w:numId w:val="900"/>
        </w:numPr>
        <w:spacing w:before="0" w:after="0"/>
      </w:pPr>
      <w:r>
        <w:t>Universal Approximation Theorem</w:t>
      </w:r>
    </w:p>
    <w:p>
      <w:pPr>
        <w:numPr>
          <w:ilvl w:val="3"/>
          <w:numId w:val="900"/>
        </w:numPr>
        <w:spacing w:before="0" w:after="0"/>
      </w:pPr>
      <w:r>
        <w:t>Theoretical Foundations</w:t>
      </w:r>
    </w:p>
    <w:p>
      <w:pPr>
        <w:numPr>
          <w:ilvl w:val="3"/>
          <w:numId w:val="900"/>
        </w:numPr>
        <w:spacing w:before="0" w:after="0"/>
      </w:pPr>
      <w:r>
        <w:t>Practical Implications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Linear Activation</w:t>
      </w:r>
    </w:p>
    <w:p>
      <w:pPr>
        <w:numPr>
          <w:ilvl w:val="2"/>
          <w:numId w:val="900"/>
        </w:numPr>
        <w:spacing w:before="0" w:after="0"/>
      </w:pPr>
      <w:r>
        <w:t>Sigmoid Function</w:t>
      </w:r>
    </w:p>
    <w:p>
      <w:pPr>
        <w:numPr>
          <w:ilvl w:val="2"/>
          <w:numId w:val="900"/>
        </w:numPr>
        <w:spacing w:before="0" w:after="0"/>
      </w:pPr>
      <w:r>
        <w:t>Hyperbolic Tangent</w:t>
      </w:r>
    </w:p>
    <w:p>
      <w:pPr>
        <w:numPr>
          <w:ilvl w:val="2"/>
          <w:numId w:val="900"/>
        </w:numPr>
        <w:spacing w:before="0" w:after="0"/>
      </w:pPr>
      <w:r>
        <w:t>Rectified Linear Unit and Variants</w:t>
      </w:r>
    </w:p>
    <w:p>
      <w:pPr>
        <w:numPr>
          <w:ilvl w:val="3"/>
          <w:numId w:val="900"/>
        </w:numPr>
        <w:spacing w:before="0" w:after="0"/>
      </w:pPr>
      <w:r>
        <w:t>ReLU</w:t>
      </w:r>
    </w:p>
    <w:p>
      <w:pPr>
        <w:numPr>
          <w:ilvl w:val="3"/>
          <w:numId w:val="900"/>
        </w:numPr>
        <w:spacing w:before="0" w:after="0"/>
      </w:pPr>
      <w:r>
        <w:t>Leaky ReLU</w:t>
      </w:r>
    </w:p>
    <w:p>
      <w:pPr>
        <w:numPr>
          <w:ilvl w:val="3"/>
          <w:numId w:val="900"/>
        </w:numPr>
        <w:spacing w:before="0" w:after="0"/>
      </w:pPr>
      <w:r>
        <w:t>ELU and SELU</w:t>
      </w:r>
    </w:p>
    <w:p>
      <w:pPr>
        <w:numPr>
          <w:ilvl w:val="2"/>
          <w:numId w:val="900"/>
        </w:numPr>
        <w:spacing w:before="0" w:after="0"/>
      </w:pPr>
      <w:r>
        <w:t>Softmax Function</w:t>
      </w:r>
    </w:p>
    <w:p>
      <w:pPr>
        <w:numPr>
          <w:ilvl w:val="2"/>
          <w:numId w:val="900"/>
        </w:numPr>
        <w:spacing w:before="0" w:after="0"/>
      </w:pPr>
      <w:r>
        <w:t>Choosing Activation Functions</w:t>
      </w:r>
    </w:p>
    <w:p>
      <w:pPr>
        <w:numPr>
          <w:ilvl w:val="1"/>
          <w:numId w:val="900"/>
        </w:numPr>
        <w:spacing w:before="0" w:after="0"/>
      </w:pPr>
      <w:r>
        <w:t>Loss Functions and Optimization</w:t>
      </w:r>
    </w:p>
    <w:p>
      <w:pPr>
        <w:numPr>
          <w:ilvl w:val="2"/>
          <w:numId w:val="900"/>
        </w:numPr>
        <w:spacing w:before="0" w:after="0"/>
      </w:pPr>
      <w:r>
        <w:t>Regression Loss Functions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Huber Loss</w:t>
      </w:r>
    </w:p>
    <w:p>
      <w:pPr>
        <w:numPr>
          <w:ilvl w:val="2"/>
          <w:numId w:val="900"/>
        </w:numPr>
        <w:spacing w:before="0" w:after="0"/>
      </w:pPr>
      <w:r>
        <w:t>Classification Loss Functions</w:t>
      </w:r>
    </w:p>
    <w:p>
      <w:pPr>
        <w:numPr>
          <w:ilvl w:val="3"/>
          <w:numId w:val="900"/>
        </w:numPr>
        <w:spacing w:before="0" w:after="0"/>
      </w:pPr>
      <w:r>
        <w:t>Binary Cross-Entropy</w:t>
      </w:r>
    </w:p>
    <w:p>
      <w:pPr>
        <w:numPr>
          <w:ilvl w:val="3"/>
          <w:numId w:val="900"/>
        </w:numPr>
        <w:spacing w:before="0" w:after="0"/>
      </w:pPr>
      <w:r>
        <w:t>Categorical Cross-Entropy</w:t>
      </w:r>
    </w:p>
    <w:p>
      <w:pPr>
        <w:numPr>
          <w:ilvl w:val="3"/>
          <w:numId w:val="900"/>
        </w:numPr>
        <w:spacing w:before="0" w:after="0"/>
      </w:pPr>
      <w:r>
        <w:t>Sparse Categorical Cross-Entropy</w:t>
      </w:r>
    </w:p>
    <w:p>
      <w:pPr>
        <w:numPr>
          <w:ilvl w:val="3"/>
          <w:numId w:val="900"/>
        </w:numPr>
        <w:spacing w:before="0" w:after="0"/>
      </w:pPr>
      <w:r>
        <w:t>Focal Loss</w:t>
      </w:r>
    </w:p>
    <w:p>
      <w:pPr>
        <w:numPr>
          <w:ilvl w:val="2"/>
          <w:numId w:val="900"/>
        </w:numPr>
        <w:spacing w:before="0" w:after="0"/>
      </w:pPr>
      <w:r>
        <w:t>Gradient Descent Optimization</w:t>
      </w:r>
    </w:p>
    <w:p>
      <w:pPr>
        <w:numPr>
          <w:ilvl w:val="3"/>
          <w:numId w:val="900"/>
        </w:numPr>
        <w:spacing w:before="0" w:after="0"/>
      </w:pPr>
      <w:r>
        <w:t>Batch Gradient Descent</w:t>
      </w:r>
    </w:p>
    <w:p>
      <w:pPr>
        <w:numPr>
          <w:ilvl w:val="3"/>
          <w:numId w:val="900"/>
        </w:numPr>
        <w:spacing w:before="0" w:after="0"/>
      </w:pPr>
      <w:r>
        <w:t>Stochastic Gradient Descent</w:t>
      </w:r>
    </w:p>
    <w:p>
      <w:pPr>
        <w:numPr>
          <w:ilvl w:val="3"/>
          <w:numId w:val="900"/>
        </w:numPr>
        <w:spacing w:before="0" w:after="0"/>
      </w:pPr>
      <w:r>
        <w:t>Mini-batch Gradient Descent</w:t>
      </w:r>
    </w:p>
    <w:p>
      <w:pPr>
        <w:numPr>
          <w:ilvl w:val="2"/>
          <w:numId w:val="900"/>
        </w:numPr>
        <w:spacing w:before="0" w:after="0"/>
      </w:pPr>
      <w:r>
        <w:t>Advanced Optimizers</w:t>
      </w:r>
    </w:p>
    <w:p>
      <w:pPr>
        <w:numPr>
          <w:ilvl w:val="3"/>
          <w:numId w:val="900"/>
        </w:numPr>
        <w:spacing w:before="0" w:after="0"/>
      </w:pPr>
      <w:r>
        <w:t>Momentum</w:t>
      </w:r>
    </w:p>
    <w:p>
      <w:pPr>
        <w:numPr>
          <w:ilvl w:val="3"/>
          <w:numId w:val="900"/>
        </w:numPr>
        <w:spacing w:before="0" w:after="0"/>
      </w:pPr>
      <w:r>
        <w:t>AdaGrad</w:t>
      </w:r>
    </w:p>
    <w:p>
      <w:pPr>
        <w:numPr>
          <w:ilvl w:val="3"/>
          <w:numId w:val="900"/>
        </w:numPr>
        <w:spacing w:before="0" w:after="0"/>
      </w:pPr>
      <w:r>
        <w:t>RMSprop</w:t>
      </w:r>
    </w:p>
    <w:p>
      <w:pPr>
        <w:numPr>
          <w:ilvl w:val="3"/>
          <w:numId w:val="900"/>
        </w:numPr>
        <w:spacing w:before="0" w:after="0"/>
      </w:pPr>
      <w:r>
        <w:t>Adam and AdamW</w:t>
      </w:r>
    </w:p>
    <w:p>
      <w:pPr>
        <w:numPr>
          <w:ilvl w:val="3"/>
          <w:numId w:val="900"/>
        </w:numPr>
        <w:spacing w:before="0" w:after="0"/>
      </w:pPr>
      <w:r>
        <w:t>Learning Rate Scheduling</w:t>
      </w:r>
    </w:p>
    <w:p>
      <w:pPr>
        <w:numPr>
          <w:ilvl w:val="1"/>
          <w:numId w:val="900"/>
        </w:numPr>
        <w:spacing w:before="0" w:after="0"/>
      </w:pPr>
      <w:r>
        <w:t>Training Deep Networks</w:t>
      </w:r>
    </w:p>
    <w:p>
      <w:pPr>
        <w:numPr>
          <w:ilvl w:val="2"/>
          <w:numId w:val="900"/>
        </w:numPr>
        <w:spacing w:before="0" w:after="0"/>
      </w:pPr>
      <w:r>
        <w:t>Backpropagation Algorithm</w:t>
      </w:r>
    </w:p>
    <w:p>
      <w:pPr>
        <w:numPr>
          <w:ilvl w:val="3"/>
          <w:numId w:val="900"/>
        </w:numPr>
        <w:spacing w:before="0" w:after="0"/>
      </w:pPr>
      <w:r>
        <w:t>Forward Pass Computation</w:t>
      </w:r>
    </w:p>
    <w:p>
      <w:pPr>
        <w:numPr>
          <w:ilvl w:val="3"/>
          <w:numId w:val="900"/>
        </w:numPr>
        <w:spacing w:before="0" w:after="0"/>
      </w:pPr>
      <w:r>
        <w:t>Backward Pass and Chain Rule</w:t>
      </w:r>
    </w:p>
    <w:p>
      <w:pPr>
        <w:numPr>
          <w:ilvl w:val="3"/>
          <w:numId w:val="900"/>
        </w:numPr>
        <w:spacing w:before="0" w:after="0"/>
      </w:pPr>
      <w:r>
        <w:t>Gradient Computation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L1 and L2 Regularization</w:t>
      </w:r>
    </w:p>
    <w:p>
      <w:pPr>
        <w:numPr>
          <w:ilvl w:val="3"/>
          <w:numId w:val="900"/>
        </w:numPr>
        <w:spacing w:before="0" w:after="0"/>
      </w:pPr>
      <w:r>
        <w:t>Dropout</w:t>
      </w:r>
    </w:p>
    <w:p>
      <w:pPr>
        <w:numPr>
          <w:ilvl w:val="3"/>
          <w:numId w:val="900"/>
        </w:numPr>
        <w:spacing w:before="0" w:after="0"/>
      </w:pPr>
      <w:r>
        <w:t>Batch Normalization</w:t>
      </w:r>
    </w:p>
    <w:p>
      <w:pPr>
        <w:numPr>
          <w:ilvl w:val="3"/>
          <w:numId w:val="900"/>
        </w:numPr>
        <w:spacing w:before="0" w:after="0"/>
      </w:pPr>
      <w:r>
        <w:t>Early Stopping</w:t>
      </w:r>
    </w:p>
    <w:p>
      <w:pPr>
        <w:numPr>
          <w:ilvl w:val="2"/>
          <w:numId w:val="900"/>
        </w:numPr>
        <w:spacing w:before="0" w:after="0"/>
      </w:pPr>
      <w:r>
        <w:t>Initialization Strategies</w:t>
      </w:r>
    </w:p>
    <w:p>
      <w:pPr>
        <w:numPr>
          <w:ilvl w:val="3"/>
          <w:numId w:val="900"/>
        </w:numPr>
        <w:spacing w:before="0" w:after="0"/>
      </w:pPr>
      <w:r>
        <w:t>Random Initialization</w:t>
      </w:r>
    </w:p>
    <w:p>
      <w:pPr>
        <w:numPr>
          <w:ilvl w:val="3"/>
          <w:numId w:val="900"/>
        </w:numPr>
        <w:spacing w:before="0" w:after="0"/>
      </w:pPr>
      <w:r>
        <w:t>Xavier and He Initialization</w:t>
      </w:r>
    </w:p>
    <w:p>
      <w:pPr>
        <w:numPr>
          <w:ilvl w:val="3"/>
          <w:numId w:val="900"/>
        </w:numPr>
        <w:spacing w:before="0" w:after="0"/>
      </w:pPr>
      <w:r>
        <w:t>Transfer Learning Initialization</w:t>
      </w:r>
    </w:p>
    <w:p>
      <w:pPr>
        <w:numPr>
          <w:ilvl w:val="0"/>
          <w:numId w:val="900"/>
        </w:numPr>
        <w:spacing w:before="0" w:after="0"/>
      </w:pPr>
      <w:r>
        <w:t>Traditional vs Deep Learning Approaches</w:t>
      </w:r>
    </w:p>
    <w:p>
      <w:pPr>
        <w:numPr>
          <w:ilvl w:val="1"/>
          <w:numId w:val="900"/>
        </w:numPr>
        <w:spacing w:before="0" w:after="0"/>
      </w:pPr>
      <w:r>
        <w:t>Classical Audio Processing</w:t>
      </w:r>
    </w:p>
    <w:p>
      <w:pPr>
        <w:numPr>
          <w:ilvl w:val="2"/>
          <w:numId w:val="900"/>
        </w:numPr>
        <w:spacing w:before="0" w:after="0"/>
      </w:pPr>
      <w:r>
        <w:t>Hand-crafted Feature Engineering</w:t>
      </w:r>
    </w:p>
    <w:p>
      <w:pPr>
        <w:numPr>
          <w:ilvl w:val="3"/>
          <w:numId w:val="900"/>
        </w:numPr>
        <w:spacing w:before="0" w:after="0"/>
      </w:pPr>
      <w:r>
        <w:t>Spectral Features</w:t>
      </w:r>
    </w:p>
    <w:p>
      <w:pPr>
        <w:numPr>
          <w:ilvl w:val="4"/>
          <w:numId w:val="900"/>
        </w:numPr>
        <w:spacing w:before="0" w:after="0"/>
      </w:pPr>
      <w:r>
        <w:t>Spectral Centroid</w:t>
      </w:r>
    </w:p>
    <w:p>
      <w:pPr>
        <w:numPr>
          <w:ilvl w:val="4"/>
          <w:numId w:val="900"/>
        </w:numPr>
        <w:spacing w:before="0" w:after="0"/>
      </w:pPr>
      <w:r>
        <w:t>Spectral Bandwidth</w:t>
      </w:r>
    </w:p>
    <w:p>
      <w:pPr>
        <w:numPr>
          <w:ilvl w:val="4"/>
          <w:numId w:val="900"/>
        </w:numPr>
        <w:spacing w:before="0" w:after="0"/>
      </w:pPr>
      <w:r>
        <w:t>Spectral Contrast</w:t>
      </w:r>
    </w:p>
    <w:p>
      <w:pPr>
        <w:numPr>
          <w:ilvl w:val="4"/>
          <w:numId w:val="900"/>
        </w:numPr>
        <w:spacing w:before="0" w:after="0"/>
      </w:pPr>
      <w:r>
        <w:t>Spectral Rolloff</w:t>
      </w:r>
    </w:p>
    <w:p>
      <w:pPr>
        <w:numPr>
          <w:ilvl w:val="3"/>
          <w:numId w:val="900"/>
        </w:numPr>
        <w:spacing w:before="0" w:after="0"/>
      </w:pPr>
      <w:r>
        <w:t>Cepstral Features</w:t>
      </w:r>
    </w:p>
    <w:p>
      <w:pPr>
        <w:numPr>
          <w:ilvl w:val="4"/>
          <w:numId w:val="900"/>
        </w:numPr>
        <w:spacing w:before="0" w:after="0"/>
      </w:pPr>
      <w:r>
        <w:t>Mel-Frequency Cepstral Coefficients</w:t>
      </w:r>
    </w:p>
    <w:p>
      <w:pPr>
        <w:numPr>
          <w:ilvl w:val="4"/>
          <w:numId w:val="900"/>
        </w:numPr>
        <w:spacing w:before="0" w:after="0"/>
      </w:pPr>
      <w:r>
        <w:t>Linear Prediction Cepstral Coefficients</w:t>
      </w:r>
    </w:p>
    <w:p>
      <w:pPr>
        <w:numPr>
          <w:ilvl w:val="4"/>
          <w:numId w:val="900"/>
        </w:numPr>
        <w:spacing w:before="0" w:after="0"/>
      </w:pPr>
      <w:r>
        <w:t>Perceptual Linear Prediction</w:t>
      </w:r>
    </w:p>
    <w:p>
      <w:pPr>
        <w:numPr>
          <w:ilvl w:val="3"/>
          <w:numId w:val="900"/>
        </w:numPr>
        <w:spacing w:before="0" w:after="0"/>
      </w:pPr>
      <w:r>
        <w:t>Temporal Features</w:t>
      </w:r>
    </w:p>
    <w:p>
      <w:pPr>
        <w:numPr>
          <w:ilvl w:val="4"/>
          <w:numId w:val="900"/>
        </w:numPr>
        <w:spacing w:before="0" w:after="0"/>
      </w:pPr>
      <w:r>
        <w:t>Zero-Crossing Rate</w:t>
      </w:r>
    </w:p>
    <w:p>
      <w:pPr>
        <w:numPr>
          <w:ilvl w:val="4"/>
          <w:numId w:val="900"/>
        </w:numPr>
        <w:spacing w:before="0" w:after="0"/>
      </w:pPr>
      <w:r>
        <w:t>Tempo and Beat Features</w:t>
      </w:r>
    </w:p>
    <w:p>
      <w:pPr>
        <w:numPr>
          <w:ilvl w:val="4"/>
          <w:numId w:val="900"/>
        </w:numPr>
        <w:spacing w:before="0" w:after="0"/>
      </w:pPr>
      <w:r>
        <w:t>Onset Density</w:t>
      </w:r>
    </w:p>
    <w:p>
      <w:pPr>
        <w:numPr>
          <w:ilvl w:val="3"/>
          <w:numId w:val="900"/>
        </w:numPr>
        <w:spacing w:before="0" w:after="0"/>
      </w:pPr>
      <w:r>
        <w:t>Harmonic Features</w:t>
      </w:r>
    </w:p>
    <w:p>
      <w:pPr>
        <w:numPr>
          <w:ilvl w:val="4"/>
          <w:numId w:val="900"/>
        </w:numPr>
        <w:spacing w:before="0" w:after="0"/>
      </w:pPr>
      <w:r>
        <w:t>Chroma Features</w:t>
      </w:r>
    </w:p>
    <w:p>
      <w:pPr>
        <w:numPr>
          <w:ilvl w:val="4"/>
          <w:numId w:val="900"/>
        </w:numPr>
        <w:spacing w:before="0" w:after="0"/>
      </w:pPr>
      <w:r>
        <w:t>Harmonic-to-Noise Ratio</w:t>
      </w:r>
    </w:p>
    <w:p>
      <w:pPr>
        <w:numPr>
          <w:ilvl w:val="4"/>
          <w:numId w:val="900"/>
        </w:numPr>
        <w:spacing w:before="0" w:after="0"/>
      </w:pPr>
      <w:r>
        <w:t>Pitch Class Profiles</w:t>
      </w:r>
    </w:p>
    <w:p>
      <w:pPr>
        <w:numPr>
          <w:ilvl w:val="2"/>
          <w:numId w:val="900"/>
        </w:numPr>
        <w:spacing w:before="0" w:after="0"/>
      </w:pPr>
      <w:r>
        <w:t>Traditional Machine Learning</w:t>
      </w:r>
    </w:p>
    <w:p>
      <w:pPr>
        <w:numPr>
          <w:ilvl w:val="3"/>
          <w:numId w:val="900"/>
        </w:numPr>
        <w:spacing w:before="0" w:after="0"/>
      </w:pPr>
      <w:r>
        <w:t>Support Vector Machines</w:t>
      </w:r>
    </w:p>
    <w:p>
      <w:pPr>
        <w:numPr>
          <w:ilvl w:val="3"/>
          <w:numId w:val="900"/>
        </w:numPr>
        <w:spacing w:before="0" w:after="0"/>
      </w:pPr>
      <w:r>
        <w:t>k-Nearest Neighbors</w:t>
      </w:r>
    </w:p>
    <w:p>
      <w:pPr>
        <w:numPr>
          <w:ilvl w:val="3"/>
          <w:numId w:val="900"/>
        </w:numPr>
        <w:spacing w:before="0" w:after="0"/>
      </w:pPr>
      <w:r>
        <w:t>Gaussian Mixture Models</w:t>
      </w:r>
    </w:p>
    <w:p>
      <w:pPr>
        <w:numPr>
          <w:ilvl w:val="3"/>
          <w:numId w:val="900"/>
        </w:numPr>
        <w:spacing w:before="0" w:after="0"/>
      </w:pPr>
      <w:r>
        <w:t>Hidden Markov Models</w:t>
      </w:r>
    </w:p>
    <w:p>
      <w:pPr>
        <w:numPr>
          <w:ilvl w:val="3"/>
          <w:numId w:val="900"/>
        </w:numPr>
        <w:spacing w:before="0" w:after="0"/>
      </w:pPr>
      <w:r>
        <w:t>Random Forests</w:t>
      </w:r>
    </w:p>
    <w:p>
      <w:pPr>
        <w:numPr>
          <w:ilvl w:val="1"/>
          <w:numId w:val="900"/>
        </w:numPr>
        <w:spacing w:before="0" w:after="0"/>
      </w:pPr>
      <w:r>
        <w:t>Deep Learning Paradigm</w:t>
      </w:r>
    </w:p>
    <w:p>
      <w:pPr>
        <w:numPr>
          <w:ilvl w:val="2"/>
          <w:numId w:val="900"/>
        </w:numPr>
        <w:spacing w:before="0" w:after="0"/>
      </w:pPr>
      <w:r>
        <w:t>End-to-End Learning</w:t>
      </w:r>
    </w:p>
    <w:p>
      <w:pPr>
        <w:numPr>
          <w:ilvl w:val="3"/>
          <w:numId w:val="900"/>
        </w:numPr>
        <w:spacing w:before="0" w:after="0"/>
      </w:pPr>
      <w:r>
        <w:t>Automatic Feature Learning</w:t>
      </w:r>
    </w:p>
    <w:p>
      <w:pPr>
        <w:numPr>
          <w:ilvl w:val="3"/>
          <w:numId w:val="900"/>
        </w:numPr>
        <w:spacing w:before="0" w:after="0"/>
      </w:pPr>
      <w:r>
        <w:t>Raw Audio Input Processing</w:t>
      </w:r>
    </w:p>
    <w:p>
      <w:pPr>
        <w:numPr>
          <w:ilvl w:val="3"/>
          <w:numId w:val="900"/>
        </w:numPr>
        <w:spacing w:before="0" w:after="0"/>
      </w:pPr>
      <w:r>
        <w:t>Representation Learning</w:t>
      </w:r>
    </w:p>
    <w:p>
      <w:pPr>
        <w:numPr>
          <w:ilvl w:val="2"/>
          <w:numId w:val="900"/>
        </w:numPr>
        <w:spacing w:before="0" w:after="0"/>
      </w:pPr>
      <w:r>
        <w:t>Advantages of Deep Learning</w:t>
      </w:r>
    </w:p>
    <w:p>
      <w:pPr>
        <w:numPr>
          <w:ilvl w:val="3"/>
          <w:numId w:val="900"/>
        </w:numPr>
        <w:spacing w:before="0" w:after="0"/>
      </w:pPr>
      <w:r>
        <w:t>Feature Hierarchy Learning</w:t>
      </w:r>
    </w:p>
    <w:p>
      <w:pPr>
        <w:numPr>
          <w:ilvl w:val="3"/>
          <w:numId w:val="900"/>
        </w:numPr>
        <w:spacing w:before="0" w:after="0"/>
      </w:pPr>
      <w:r>
        <w:t>Non-linear Modeling Capability</w:t>
      </w:r>
    </w:p>
    <w:p>
      <w:pPr>
        <w:numPr>
          <w:ilvl w:val="3"/>
          <w:numId w:val="900"/>
        </w:numPr>
        <w:spacing w:before="0" w:after="0"/>
      </w:pPr>
      <w:r>
        <w:t>Large-scale Data Utilization</w:t>
      </w:r>
    </w:p>
    <w:p>
      <w:pPr>
        <w:numPr>
          <w:ilvl w:val="2"/>
          <w:numId w:val="900"/>
        </w:numPr>
        <w:spacing w:before="0" w:after="0"/>
      </w:pPr>
      <w:r>
        <w:t>Challenges and Limitations</w:t>
      </w:r>
    </w:p>
    <w:p>
      <w:pPr>
        <w:numPr>
          <w:ilvl w:val="3"/>
          <w:numId w:val="900"/>
        </w:numPr>
        <w:spacing w:before="0" w:after="0"/>
      </w:pPr>
      <w:r>
        <w:t>Data Requirements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Interpretability Issues</w:t>
      </w:r>
    </w:p>
    <w:p>
      <w:pPr>
        <w:numPr>
          <w:ilvl w:val="3"/>
          <w:numId w:val="900"/>
        </w:numPr>
        <w:spacing w:before="0" w:after="0"/>
      </w:pPr>
      <w:r>
        <w:t>Overfitting Risks</w:t>
      </w:r>
    </w:p>
    <w:p>
      <w:pPr>
        <w:pStyle w:val="Heading1"/>
      </w:pPr>
      <w:r>
        <w:t>Audio Data Representation and Preprocessing</w:t>
      </w:r>
    </w:p>
    <w:p>
      <w:pPr>
        <w:numPr>
          <w:ilvl w:val="0"/>
          <w:numId w:val="900"/>
        </w:numPr>
        <w:spacing w:before="0" w:after="0"/>
      </w:pPr>
      <w:r>
        <w:t>Raw Audio Waveform Processing</w:t>
      </w:r>
    </w:p>
    <w:p>
      <w:pPr>
        <w:numPr>
          <w:ilvl w:val="1"/>
          <w:numId w:val="900"/>
        </w:numPr>
        <w:spacing w:before="0" w:after="0"/>
      </w:pPr>
      <w:r>
        <w:t>Digital Audio Structure</w:t>
      </w:r>
    </w:p>
    <w:p>
      <w:pPr>
        <w:numPr>
          <w:ilvl w:val="2"/>
          <w:numId w:val="900"/>
        </w:numPr>
        <w:spacing w:before="0" w:after="0"/>
      </w:pPr>
      <w:r>
        <w:t>Sample Arrays and Data Types</w:t>
      </w:r>
    </w:p>
    <w:p>
      <w:pPr>
        <w:numPr>
          <w:ilvl w:val="2"/>
          <w:numId w:val="900"/>
        </w:numPr>
        <w:spacing w:before="0" w:after="0"/>
      </w:pPr>
      <w:r>
        <w:t>Mono vs Stereo vs Multi-channel</w:t>
      </w:r>
    </w:p>
    <w:p>
      <w:pPr>
        <w:numPr>
          <w:ilvl w:val="2"/>
          <w:numId w:val="900"/>
        </w:numPr>
        <w:spacing w:before="0" w:after="0"/>
      </w:pPr>
      <w:r>
        <w:t>Memory Layout and Storage</w:t>
      </w:r>
    </w:p>
    <w:p>
      <w:pPr>
        <w:numPr>
          <w:ilvl w:val="1"/>
          <w:numId w:val="900"/>
        </w:numPr>
        <w:spacing w:before="0" w:after="0"/>
      </w:pPr>
      <w:r>
        <w:t>Temporal Segmentation</w:t>
      </w:r>
    </w:p>
    <w:p>
      <w:pPr>
        <w:numPr>
          <w:ilvl w:val="2"/>
          <w:numId w:val="900"/>
        </w:numPr>
        <w:spacing w:before="0" w:after="0"/>
      </w:pPr>
      <w:r>
        <w:t>Fixed-length Windowing</w:t>
      </w:r>
    </w:p>
    <w:p>
      <w:pPr>
        <w:numPr>
          <w:ilvl w:val="2"/>
          <w:numId w:val="900"/>
        </w:numPr>
        <w:spacing w:before="0" w:after="0"/>
      </w:pPr>
      <w:r>
        <w:t>Overlapping Windows</w:t>
      </w:r>
    </w:p>
    <w:p>
      <w:pPr>
        <w:numPr>
          <w:ilvl w:val="2"/>
          <w:numId w:val="900"/>
        </w:numPr>
        <w:spacing w:before="0" w:after="0"/>
      </w:pPr>
      <w:r>
        <w:t>Hop Length Selection</w:t>
      </w:r>
    </w:p>
    <w:p>
      <w:pPr>
        <w:numPr>
          <w:ilvl w:val="2"/>
          <w:numId w:val="900"/>
        </w:numPr>
        <w:spacing w:before="0" w:after="0"/>
      </w:pPr>
      <w:r>
        <w:t>Boundary Handling</w:t>
      </w:r>
    </w:p>
    <w:p>
      <w:pPr>
        <w:numPr>
          <w:ilvl w:val="1"/>
          <w:numId w:val="900"/>
        </w:numPr>
        <w:spacing w:before="0" w:after="0"/>
      </w:pPr>
      <w:r>
        <w:t>Window Functions</w:t>
      </w:r>
    </w:p>
    <w:p>
      <w:pPr>
        <w:numPr>
          <w:ilvl w:val="2"/>
          <w:numId w:val="900"/>
        </w:numPr>
        <w:spacing w:before="0" w:after="0"/>
      </w:pPr>
      <w:r>
        <w:t>Rectangular Window</w:t>
      </w:r>
    </w:p>
    <w:p>
      <w:pPr>
        <w:numPr>
          <w:ilvl w:val="2"/>
          <w:numId w:val="900"/>
        </w:numPr>
        <w:spacing w:before="0" w:after="0"/>
      </w:pPr>
      <w:r>
        <w:t>Hann Window</w:t>
      </w:r>
    </w:p>
    <w:p>
      <w:pPr>
        <w:numPr>
          <w:ilvl w:val="2"/>
          <w:numId w:val="900"/>
        </w:numPr>
        <w:spacing w:before="0" w:after="0"/>
      </w:pPr>
      <w:r>
        <w:t>Hamming Window</w:t>
      </w:r>
    </w:p>
    <w:p>
      <w:pPr>
        <w:numPr>
          <w:ilvl w:val="2"/>
          <w:numId w:val="900"/>
        </w:numPr>
        <w:spacing w:before="0" w:after="0"/>
      </w:pPr>
      <w:r>
        <w:t>Blackman Window</w:t>
      </w:r>
    </w:p>
    <w:p>
      <w:pPr>
        <w:numPr>
          <w:ilvl w:val="2"/>
          <w:numId w:val="900"/>
        </w:numPr>
        <w:spacing w:before="0" w:after="0"/>
      </w:pPr>
      <w:r>
        <w:t>Kaiser Window</w:t>
      </w:r>
    </w:p>
    <w:p>
      <w:pPr>
        <w:numPr>
          <w:ilvl w:val="2"/>
          <w:numId w:val="900"/>
        </w:numPr>
        <w:spacing w:before="0" w:after="0"/>
      </w:pPr>
      <w:r>
        <w:t>Window Selection Criteria</w:t>
      </w:r>
    </w:p>
    <w:p>
      <w:pPr>
        <w:numPr>
          <w:ilvl w:val="0"/>
          <w:numId w:val="900"/>
        </w:numPr>
        <w:spacing w:before="0" w:after="0"/>
      </w:pPr>
      <w:r>
        <w:t>Time-Frequency Representations</w:t>
      </w:r>
    </w:p>
    <w:p>
      <w:pPr>
        <w:numPr>
          <w:ilvl w:val="1"/>
          <w:numId w:val="900"/>
        </w:numPr>
        <w:spacing w:before="0" w:after="0"/>
      </w:pPr>
      <w:r>
        <w:t>Short-Time Fourier Transform</w:t>
      </w:r>
    </w:p>
    <w:p>
      <w:pPr>
        <w:numPr>
          <w:ilvl w:val="2"/>
          <w:numId w:val="900"/>
        </w:numPr>
        <w:spacing w:before="0" w:after="0"/>
      </w:pPr>
      <w:r>
        <w:t>STFT Computation</w:t>
      </w:r>
    </w:p>
    <w:p>
      <w:pPr>
        <w:numPr>
          <w:ilvl w:val="2"/>
          <w:numId w:val="900"/>
        </w:numPr>
        <w:spacing w:before="0" w:after="0"/>
      </w:pPr>
      <w:r>
        <w:t>Window Size vs Time Resolution</w:t>
      </w:r>
    </w:p>
    <w:p>
      <w:pPr>
        <w:numPr>
          <w:ilvl w:val="2"/>
          <w:numId w:val="900"/>
        </w:numPr>
        <w:spacing w:before="0" w:after="0"/>
      </w:pPr>
      <w:r>
        <w:t>Frequency Resolution Considerations</w:t>
      </w:r>
    </w:p>
    <w:p>
      <w:pPr>
        <w:numPr>
          <w:ilvl w:val="2"/>
          <w:numId w:val="900"/>
        </w:numPr>
        <w:spacing w:before="0" w:after="0"/>
      </w:pPr>
      <w:r>
        <w:t>Overlap-Add Reconstruction</w:t>
      </w:r>
    </w:p>
    <w:p>
      <w:pPr>
        <w:numPr>
          <w:ilvl w:val="1"/>
          <w:numId w:val="900"/>
        </w:numPr>
        <w:spacing w:before="0" w:after="0"/>
      </w:pPr>
      <w:r>
        <w:t>Spectrogram Variants</w:t>
      </w:r>
    </w:p>
    <w:p>
      <w:pPr>
        <w:numPr>
          <w:ilvl w:val="2"/>
          <w:numId w:val="900"/>
        </w:numPr>
        <w:spacing w:before="0" w:after="0"/>
      </w:pPr>
      <w:r>
        <w:t>Linear Frequency Spectrogram</w:t>
      </w:r>
    </w:p>
    <w:p>
      <w:pPr>
        <w:numPr>
          <w:ilvl w:val="3"/>
          <w:numId w:val="900"/>
        </w:numPr>
        <w:spacing w:before="0" w:after="0"/>
      </w:pPr>
      <w:r>
        <w:t>Construction from STFT</w:t>
      </w:r>
    </w:p>
    <w:p>
      <w:pPr>
        <w:numPr>
          <w:ilvl w:val="3"/>
          <w:numId w:val="900"/>
        </w:numPr>
        <w:spacing w:before="0" w:after="0"/>
      </w:pPr>
      <w:r>
        <w:t>Magnitude and Phase Information</w:t>
      </w:r>
    </w:p>
    <w:p>
      <w:pPr>
        <w:numPr>
          <w:ilvl w:val="2"/>
          <w:numId w:val="900"/>
        </w:numPr>
        <w:spacing w:before="0" w:after="0"/>
      </w:pPr>
      <w:r>
        <w:t>Logarithmic Frequency Spectrogram</w:t>
      </w:r>
    </w:p>
    <w:p>
      <w:pPr>
        <w:numPr>
          <w:ilvl w:val="3"/>
          <w:numId w:val="900"/>
        </w:numPr>
        <w:spacing w:before="0" w:after="0"/>
      </w:pPr>
      <w:r>
        <w:t>Log-scale Benefits</w:t>
      </w:r>
    </w:p>
    <w:p>
      <w:pPr>
        <w:numPr>
          <w:ilvl w:val="3"/>
          <w:numId w:val="900"/>
        </w:numPr>
        <w:spacing w:before="0" w:after="0"/>
      </w:pPr>
      <w:r>
        <w:t>Perceptual Relevance</w:t>
      </w:r>
    </w:p>
    <w:p>
      <w:pPr>
        <w:numPr>
          <w:ilvl w:val="2"/>
          <w:numId w:val="900"/>
        </w:numPr>
        <w:spacing w:before="0" w:after="0"/>
      </w:pPr>
      <w:r>
        <w:t>Mel-scale Spectrogram</w:t>
      </w:r>
    </w:p>
    <w:p>
      <w:pPr>
        <w:numPr>
          <w:ilvl w:val="3"/>
          <w:numId w:val="900"/>
        </w:numPr>
        <w:spacing w:before="0" w:after="0"/>
      </w:pPr>
      <w:r>
        <w:t>Mel Filter Bank Design</w:t>
      </w:r>
    </w:p>
    <w:p>
      <w:pPr>
        <w:numPr>
          <w:ilvl w:val="3"/>
          <w:numId w:val="900"/>
        </w:numPr>
        <w:spacing w:before="0" w:after="0"/>
      </w:pPr>
      <w:r>
        <w:t>Perceptual Frequency Scaling</w:t>
      </w:r>
    </w:p>
    <w:p>
      <w:pPr>
        <w:numPr>
          <w:ilvl w:val="3"/>
          <w:numId w:val="900"/>
        </w:numPr>
        <w:spacing w:before="0" w:after="0"/>
      </w:pPr>
      <w:r>
        <w:t>Implementation Details</w:t>
      </w:r>
    </w:p>
    <w:p>
      <w:pPr>
        <w:numPr>
          <w:ilvl w:val="2"/>
          <w:numId w:val="900"/>
        </w:numPr>
        <w:spacing w:before="0" w:after="0"/>
      </w:pPr>
      <w:r>
        <w:t>Bark-scale Spectrogram</w:t>
      </w:r>
    </w:p>
    <w:p>
      <w:pPr>
        <w:numPr>
          <w:ilvl w:val="3"/>
          <w:numId w:val="900"/>
        </w:numPr>
        <w:spacing w:before="0" w:after="0"/>
      </w:pPr>
      <w:r>
        <w:t>Critical Band Theory</w:t>
      </w:r>
    </w:p>
    <w:p>
      <w:pPr>
        <w:numPr>
          <w:ilvl w:val="3"/>
          <w:numId w:val="900"/>
        </w:numPr>
        <w:spacing w:before="0" w:after="0"/>
      </w:pPr>
      <w:r>
        <w:t>Bark Scale Definition</w:t>
      </w:r>
    </w:p>
    <w:p>
      <w:pPr>
        <w:numPr>
          <w:ilvl w:val="1"/>
          <w:numId w:val="900"/>
        </w:numPr>
        <w:spacing w:before="0" w:after="0"/>
      </w:pPr>
      <w:r>
        <w:t>Advanced Time-Frequency Methods</w:t>
      </w:r>
    </w:p>
    <w:p>
      <w:pPr>
        <w:numPr>
          <w:ilvl w:val="2"/>
          <w:numId w:val="900"/>
        </w:numPr>
        <w:spacing w:before="0" w:after="0"/>
      </w:pPr>
      <w:r>
        <w:t>Constant-Q Transform</w:t>
      </w:r>
    </w:p>
    <w:p>
      <w:pPr>
        <w:numPr>
          <w:ilvl w:val="3"/>
          <w:numId w:val="900"/>
        </w:numPr>
        <w:spacing w:before="0" w:after="0"/>
      </w:pPr>
      <w:r>
        <w:t>Variable Time-Frequency Resolution</w:t>
      </w:r>
    </w:p>
    <w:p>
      <w:pPr>
        <w:numPr>
          <w:ilvl w:val="3"/>
          <w:numId w:val="900"/>
        </w:numPr>
        <w:spacing w:before="0" w:after="0"/>
      </w:pPr>
      <w:r>
        <w:t>Musical Applications</w:t>
      </w:r>
    </w:p>
    <w:p>
      <w:pPr>
        <w:numPr>
          <w:ilvl w:val="3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Gammatone Filterbank</w:t>
      </w:r>
    </w:p>
    <w:p>
      <w:pPr>
        <w:numPr>
          <w:ilvl w:val="3"/>
          <w:numId w:val="900"/>
        </w:numPr>
        <w:spacing w:before="0" w:after="0"/>
      </w:pPr>
      <w:r>
        <w:t>Auditory Filter Modeling</w:t>
      </w:r>
    </w:p>
    <w:p>
      <w:pPr>
        <w:numPr>
          <w:ilvl w:val="3"/>
          <w:numId w:val="900"/>
        </w:numPr>
        <w:spacing w:before="0" w:after="0"/>
      </w:pPr>
      <w:r>
        <w:t>Cochlear Frequency Analysis</w:t>
      </w:r>
    </w:p>
    <w:p>
      <w:pPr>
        <w:numPr>
          <w:ilvl w:val="2"/>
          <w:numId w:val="900"/>
        </w:numPr>
        <w:spacing w:before="0" w:after="0"/>
      </w:pPr>
      <w:r>
        <w:t>Chromagram</w:t>
      </w:r>
    </w:p>
    <w:p>
      <w:pPr>
        <w:numPr>
          <w:ilvl w:val="3"/>
          <w:numId w:val="900"/>
        </w:numPr>
        <w:spacing w:before="0" w:after="0"/>
      </w:pPr>
      <w:r>
        <w:t>Pitch Class Representation</w:t>
      </w:r>
    </w:p>
    <w:p>
      <w:pPr>
        <w:numPr>
          <w:ilvl w:val="3"/>
          <w:numId w:val="900"/>
        </w:numPr>
        <w:spacing w:before="0" w:after="0"/>
      </w:pPr>
      <w:r>
        <w:t>Octave Equivalence</w:t>
      </w:r>
    </w:p>
    <w:p>
      <w:pPr>
        <w:numPr>
          <w:ilvl w:val="3"/>
          <w:numId w:val="900"/>
        </w:numPr>
        <w:spacing w:before="0" w:after="0"/>
      </w:pPr>
      <w:r>
        <w:t>Harmonic Analysis</w:t>
      </w:r>
    </w:p>
    <w:p>
      <w:pPr>
        <w:numPr>
          <w:ilvl w:val="0"/>
          <w:numId w:val="900"/>
        </w:numPr>
        <w:spacing w:before="0" w:after="0"/>
      </w:pPr>
      <w:r>
        <w:t>Feature Extraction and Engineering</w:t>
      </w:r>
    </w:p>
    <w:p>
      <w:pPr>
        <w:numPr>
          <w:ilvl w:val="1"/>
          <w:numId w:val="900"/>
        </w:numPr>
        <w:spacing w:before="0" w:after="0"/>
      </w:pPr>
      <w:r>
        <w:t>Low-level Audio Features</w:t>
      </w:r>
    </w:p>
    <w:p>
      <w:pPr>
        <w:numPr>
          <w:ilvl w:val="2"/>
          <w:numId w:val="900"/>
        </w:numPr>
        <w:spacing w:before="0" w:after="0"/>
      </w:pPr>
      <w:r>
        <w:t>Temporal Features</w:t>
      </w:r>
    </w:p>
    <w:p>
      <w:pPr>
        <w:numPr>
          <w:ilvl w:val="3"/>
          <w:numId w:val="900"/>
        </w:numPr>
        <w:spacing w:before="0" w:after="0"/>
      </w:pPr>
      <w:r>
        <w:t>Root Mean Square Energy</w:t>
      </w:r>
    </w:p>
    <w:p>
      <w:pPr>
        <w:numPr>
          <w:ilvl w:val="3"/>
          <w:numId w:val="900"/>
        </w:numPr>
        <w:spacing w:before="0" w:after="0"/>
      </w:pPr>
      <w:r>
        <w:t>Zero-Crossing Rate</w:t>
      </w:r>
    </w:p>
    <w:p>
      <w:pPr>
        <w:numPr>
          <w:ilvl w:val="3"/>
          <w:numId w:val="900"/>
        </w:numPr>
        <w:spacing w:before="0" w:after="0"/>
      </w:pPr>
      <w:r>
        <w:t>Spectral Centroid</w:t>
      </w:r>
    </w:p>
    <w:p>
      <w:pPr>
        <w:numPr>
          <w:ilvl w:val="3"/>
          <w:numId w:val="900"/>
        </w:numPr>
        <w:spacing w:before="0" w:after="0"/>
      </w:pPr>
      <w:r>
        <w:t>Spectral Bandwidth</w:t>
      </w:r>
    </w:p>
    <w:p>
      <w:pPr>
        <w:numPr>
          <w:ilvl w:val="2"/>
          <w:numId w:val="900"/>
        </w:numPr>
        <w:spacing w:before="0" w:after="0"/>
      </w:pPr>
      <w:r>
        <w:t>Spectral Features</w:t>
      </w:r>
    </w:p>
    <w:p>
      <w:pPr>
        <w:numPr>
          <w:ilvl w:val="3"/>
          <w:numId w:val="900"/>
        </w:numPr>
        <w:spacing w:before="0" w:after="0"/>
      </w:pPr>
      <w:r>
        <w:t>Spectral Contrast</w:t>
      </w:r>
    </w:p>
    <w:p>
      <w:pPr>
        <w:numPr>
          <w:ilvl w:val="3"/>
          <w:numId w:val="900"/>
        </w:numPr>
        <w:spacing w:before="0" w:after="0"/>
      </w:pPr>
      <w:r>
        <w:t>Spectral Flatness</w:t>
      </w:r>
    </w:p>
    <w:p>
      <w:pPr>
        <w:numPr>
          <w:ilvl w:val="3"/>
          <w:numId w:val="900"/>
        </w:numPr>
        <w:spacing w:before="0" w:after="0"/>
      </w:pPr>
      <w:r>
        <w:t>Spectral Rolloff</w:t>
      </w:r>
    </w:p>
    <w:p>
      <w:pPr>
        <w:numPr>
          <w:ilvl w:val="3"/>
          <w:numId w:val="900"/>
        </w:numPr>
        <w:spacing w:before="0" w:after="0"/>
      </w:pPr>
      <w:r>
        <w:t>Spectral Flux</w:t>
      </w:r>
    </w:p>
    <w:p>
      <w:pPr>
        <w:numPr>
          <w:ilvl w:val="2"/>
          <w:numId w:val="900"/>
        </w:numPr>
        <w:spacing w:before="0" w:after="0"/>
      </w:pPr>
      <w:r>
        <w:t>Cepstral Features</w:t>
      </w:r>
    </w:p>
    <w:p>
      <w:pPr>
        <w:numPr>
          <w:ilvl w:val="3"/>
          <w:numId w:val="900"/>
        </w:numPr>
        <w:spacing w:before="0" w:after="0"/>
      </w:pPr>
      <w:r>
        <w:t>MFCC Computation Pipeline</w:t>
      </w:r>
    </w:p>
    <w:p>
      <w:pPr>
        <w:numPr>
          <w:ilvl w:val="3"/>
          <w:numId w:val="900"/>
        </w:numPr>
        <w:spacing w:before="0" w:after="0"/>
      </w:pPr>
      <w:r>
        <w:t>Delta and Delta-Delta Coefficients</w:t>
      </w:r>
    </w:p>
    <w:p>
      <w:pPr>
        <w:numPr>
          <w:ilvl w:val="3"/>
          <w:numId w:val="900"/>
        </w:numPr>
        <w:spacing w:before="0" w:after="0"/>
      </w:pPr>
      <w:r>
        <w:t>Liftering and Post-processing</w:t>
      </w:r>
    </w:p>
    <w:p>
      <w:pPr>
        <w:numPr>
          <w:ilvl w:val="1"/>
          <w:numId w:val="900"/>
        </w:numPr>
        <w:spacing w:before="0" w:after="0"/>
      </w:pPr>
      <w:r>
        <w:t>Mid-level Features</w:t>
      </w:r>
    </w:p>
    <w:p>
      <w:pPr>
        <w:numPr>
          <w:ilvl w:val="2"/>
          <w:numId w:val="900"/>
        </w:numPr>
        <w:spacing w:before="0" w:after="0"/>
      </w:pPr>
      <w:r>
        <w:t>Chroma Features</w:t>
      </w:r>
    </w:p>
    <w:p>
      <w:pPr>
        <w:numPr>
          <w:ilvl w:val="3"/>
          <w:numId w:val="900"/>
        </w:numPr>
        <w:spacing w:before="0" w:after="0"/>
      </w:pPr>
      <w:r>
        <w:t>Pitch Class Profiles</w:t>
      </w:r>
    </w:p>
    <w:p>
      <w:pPr>
        <w:numPr>
          <w:ilvl w:val="3"/>
          <w:numId w:val="900"/>
        </w:numPr>
        <w:spacing w:before="0" w:after="0"/>
      </w:pPr>
      <w:r>
        <w:t>Harmonic Content Analysis</w:t>
      </w:r>
    </w:p>
    <w:p>
      <w:pPr>
        <w:numPr>
          <w:ilvl w:val="3"/>
          <w:numId w:val="900"/>
        </w:numPr>
        <w:spacing w:before="0" w:after="0"/>
      </w:pPr>
      <w:r>
        <w:t>Key and Chord Recognition</w:t>
      </w:r>
    </w:p>
    <w:p>
      <w:pPr>
        <w:numPr>
          <w:ilvl w:val="2"/>
          <w:numId w:val="900"/>
        </w:numPr>
        <w:spacing w:before="0" w:after="0"/>
      </w:pPr>
      <w:r>
        <w:t>Tonnetz Features</w:t>
      </w:r>
    </w:p>
    <w:p>
      <w:pPr>
        <w:numPr>
          <w:ilvl w:val="3"/>
          <w:numId w:val="900"/>
        </w:numPr>
        <w:spacing w:before="0" w:after="0"/>
      </w:pPr>
      <w:r>
        <w:t>Harmonic Network Representation</w:t>
      </w:r>
    </w:p>
    <w:p>
      <w:pPr>
        <w:numPr>
          <w:ilvl w:val="3"/>
          <w:numId w:val="900"/>
        </w:numPr>
        <w:spacing w:before="0" w:after="0"/>
      </w:pPr>
      <w:r>
        <w:t>Tonal Centroid Features</w:t>
      </w:r>
    </w:p>
    <w:p>
      <w:pPr>
        <w:numPr>
          <w:ilvl w:val="2"/>
          <w:numId w:val="900"/>
        </w:numPr>
        <w:spacing w:before="0" w:after="0"/>
      </w:pPr>
      <w:r>
        <w:t>Rhythm Features</w:t>
      </w:r>
    </w:p>
    <w:p>
      <w:pPr>
        <w:numPr>
          <w:ilvl w:val="3"/>
          <w:numId w:val="900"/>
        </w:numPr>
        <w:spacing w:before="0" w:after="0"/>
      </w:pPr>
      <w:r>
        <w:t>Tempo Estimation</w:t>
      </w:r>
    </w:p>
    <w:p>
      <w:pPr>
        <w:numPr>
          <w:ilvl w:val="3"/>
          <w:numId w:val="900"/>
        </w:numPr>
        <w:spacing w:before="0" w:after="0"/>
      </w:pPr>
      <w:r>
        <w:t>Beat Tracking</w:t>
      </w:r>
    </w:p>
    <w:p>
      <w:pPr>
        <w:numPr>
          <w:ilvl w:val="3"/>
          <w:numId w:val="900"/>
        </w:numPr>
        <w:spacing w:before="0" w:after="0"/>
      </w:pPr>
      <w:r>
        <w:t>Onset Detection</w:t>
      </w:r>
    </w:p>
    <w:p>
      <w:pPr>
        <w:numPr>
          <w:ilvl w:val="1"/>
          <w:numId w:val="900"/>
        </w:numPr>
        <w:spacing w:before="0" w:after="0"/>
      </w:pPr>
      <w:r>
        <w:t>High-level Features</w:t>
      </w:r>
    </w:p>
    <w:p>
      <w:pPr>
        <w:numPr>
          <w:ilvl w:val="2"/>
          <w:numId w:val="900"/>
        </w:numPr>
        <w:spacing w:before="0" w:after="0"/>
      </w:pPr>
      <w:r>
        <w:t>Structural Features</w:t>
      </w:r>
    </w:p>
    <w:p>
      <w:pPr>
        <w:numPr>
          <w:ilvl w:val="3"/>
          <w:numId w:val="900"/>
        </w:numPr>
        <w:spacing w:before="0" w:after="0"/>
      </w:pPr>
      <w:r>
        <w:t>Segment Boundaries</w:t>
      </w:r>
    </w:p>
    <w:p>
      <w:pPr>
        <w:numPr>
          <w:ilvl w:val="3"/>
          <w:numId w:val="900"/>
        </w:numPr>
        <w:spacing w:before="0" w:after="0"/>
      </w:pPr>
      <w:r>
        <w:t>Repetition Analysis</w:t>
      </w:r>
    </w:p>
    <w:p>
      <w:pPr>
        <w:numPr>
          <w:ilvl w:val="3"/>
          <w:numId w:val="900"/>
        </w:numPr>
        <w:spacing w:before="0" w:after="0"/>
      </w:pPr>
      <w:r>
        <w:t>Form Analysis</w:t>
      </w:r>
    </w:p>
    <w:p>
      <w:pPr>
        <w:numPr>
          <w:ilvl w:val="2"/>
          <w:numId w:val="900"/>
        </w:numPr>
        <w:spacing w:before="0" w:after="0"/>
      </w:pPr>
      <w:r>
        <w:t>Semantic Features</w:t>
      </w:r>
    </w:p>
    <w:p>
      <w:pPr>
        <w:numPr>
          <w:ilvl w:val="3"/>
          <w:numId w:val="900"/>
        </w:numPr>
        <w:spacing w:before="0" w:after="0"/>
      </w:pPr>
      <w:r>
        <w:t>Mood and Emotion</w:t>
      </w:r>
    </w:p>
    <w:p>
      <w:pPr>
        <w:numPr>
          <w:ilvl w:val="3"/>
          <w:numId w:val="900"/>
        </w:numPr>
        <w:spacing w:before="0" w:after="0"/>
      </w:pPr>
      <w:r>
        <w:t>Genre Characteristics</w:t>
      </w:r>
    </w:p>
    <w:p>
      <w:pPr>
        <w:numPr>
          <w:ilvl w:val="3"/>
          <w:numId w:val="900"/>
        </w:numPr>
        <w:spacing w:before="0" w:after="0"/>
      </w:pPr>
      <w:r>
        <w:t>Instrument Presence</w:t>
      </w:r>
    </w:p>
    <w:p>
      <w:pPr>
        <w:numPr>
          <w:ilvl w:val="0"/>
          <w:numId w:val="900"/>
        </w:numPr>
        <w:spacing w:before="0" w:after="0"/>
      </w:pPr>
      <w:r>
        <w:t>Data Preprocessing Techniques</w:t>
      </w:r>
    </w:p>
    <w:p>
      <w:pPr>
        <w:numPr>
          <w:ilvl w:val="1"/>
          <w:numId w:val="900"/>
        </w:numPr>
        <w:spacing w:before="0" w:after="0"/>
      </w:pPr>
      <w:r>
        <w:t>Amplitude Normalization</w:t>
      </w:r>
    </w:p>
    <w:p>
      <w:pPr>
        <w:numPr>
          <w:ilvl w:val="2"/>
          <w:numId w:val="900"/>
        </w:numPr>
        <w:spacing w:before="0" w:after="0"/>
      </w:pPr>
      <w:r>
        <w:t>Peak Normalization</w:t>
      </w:r>
    </w:p>
    <w:p>
      <w:pPr>
        <w:numPr>
          <w:ilvl w:val="2"/>
          <w:numId w:val="900"/>
        </w:numPr>
        <w:spacing w:before="0" w:after="0"/>
      </w:pPr>
      <w:r>
        <w:t>RMS Normalization</w:t>
      </w:r>
    </w:p>
    <w:p>
      <w:pPr>
        <w:numPr>
          <w:ilvl w:val="2"/>
          <w:numId w:val="900"/>
        </w:numPr>
        <w:spacing w:before="0" w:after="0"/>
      </w:pPr>
      <w:r>
        <w:t>Loudness Normalization</w:t>
      </w:r>
    </w:p>
    <w:p>
      <w:pPr>
        <w:numPr>
          <w:ilvl w:val="2"/>
          <w:numId w:val="900"/>
        </w:numPr>
        <w:spacing w:before="0" w:after="0"/>
      </w:pPr>
      <w:r>
        <w:t>Dynamic Range Compression</w:t>
      </w:r>
    </w:p>
    <w:p>
      <w:pPr>
        <w:numPr>
          <w:ilvl w:val="1"/>
          <w:numId w:val="900"/>
        </w:numPr>
        <w:spacing w:before="0" w:after="0"/>
      </w:pPr>
      <w:r>
        <w:t>Statistical Normalization</w:t>
      </w:r>
    </w:p>
    <w:p>
      <w:pPr>
        <w:numPr>
          <w:ilvl w:val="2"/>
          <w:numId w:val="900"/>
        </w:numPr>
        <w:spacing w:before="0" w:after="0"/>
      </w:pPr>
      <w:r>
        <w:t>Z-score Standardization</w:t>
      </w:r>
    </w:p>
    <w:p>
      <w:pPr>
        <w:numPr>
          <w:ilvl w:val="2"/>
          <w:numId w:val="900"/>
        </w:numPr>
        <w:spacing w:before="0" w:after="0"/>
      </w:pPr>
      <w:r>
        <w:t>Min-max Scaling</w:t>
      </w:r>
    </w:p>
    <w:p>
      <w:pPr>
        <w:numPr>
          <w:ilvl w:val="2"/>
          <w:numId w:val="900"/>
        </w:numPr>
        <w:spacing w:before="0" w:after="0"/>
      </w:pPr>
      <w:r>
        <w:t>Robust Scaling</w:t>
      </w:r>
    </w:p>
    <w:p>
      <w:pPr>
        <w:numPr>
          <w:ilvl w:val="2"/>
          <w:numId w:val="900"/>
        </w:numPr>
        <w:spacing w:before="0" w:after="0"/>
      </w:pPr>
      <w:r>
        <w:t>Per-channel Normalization</w:t>
      </w:r>
    </w:p>
    <w:p>
      <w:pPr>
        <w:numPr>
          <w:ilvl w:val="1"/>
          <w:numId w:val="900"/>
        </w:numPr>
        <w:spacing w:before="0" w:after="0"/>
      </w:pPr>
      <w:r>
        <w:t>Silence and Noise Handling</w:t>
      </w:r>
    </w:p>
    <w:p>
      <w:pPr>
        <w:numPr>
          <w:ilvl w:val="2"/>
          <w:numId w:val="900"/>
        </w:numPr>
        <w:spacing w:before="0" w:after="0"/>
      </w:pPr>
      <w:r>
        <w:t>Voice Activity Detection</w:t>
      </w:r>
    </w:p>
    <w:p>
      <w:pPr>
        <w:numPr>
          <w:ilvl w:val="2"/>
          <w:numId w:val="900"/>
        </w:numPr>
        <w:spacing w:before="0" w:after="0"/>
      </w:pPr>
      <w:r>
        <w:t>Silence Removal Algorithms</w:t>
      </w:r>
    </w:p>
    <w:p>
      <w:pPr>
        <w:numPr>
          <w:ilvl w:val="2"/>
          <w:numId w:val="900"/>
        </w:numPr>
        <w:spacing w:before="0" w:after="0"/>
      </w:pPr>
      <w:r>
        <w:t>Noise Floor Estimation</w:t>
      </w:r>
    </w:p>
    <w:p>
      <w:pPr>
        <w:numPr>
          <w:ilvl w:val="2"/>
          <w:numId w:val="900"/>
        </w:numPr>
        <w:spacing w:before="0" w:after="0"/>
      </w:pPr>
      <w:r>
        <w:t>Signal-to-Noise Ratio Enhancement</w:t>
      </w:r>
    </w:p>
    <w:p>
      <w:pPr>
        <w:numPr>
          <w:ilvl w:val="1"/>
          <w:numId w:val="900"/>
        </w:numPr>
        <w:spacing w:before="0" w:after="0"/>
      </w:pPr>
      <w:r>
        <w:t>Temporal Alignment</w:t>
      </w:r>
    </w:p>
    <w:p>
      <w:pPr>
        <w:numPr>
          <w:ilvl w:val="2"/>
          <w:numId w:val="900"/>
        </w:numPr>
        <w:spacing w:before="0" w:after="0"/>
      </w:pPr>
      <w:r>
        <w:t>Audio Synchronization</w:t>
      </w:r>
    </w:p>
    <w:p>
      <w:pPr>
        <w:numPr>
          <w:ilvl w:val="2"/>
          <w:numId w:val="900"/>
        </w:numPr>
        <w:spacing w:before="0" w:after="0"/>
      </w:pPr>
      <w:r>
        <w:t>Time Stretching</w:t>
      </w:r>
    </w:p>
    <w:p>
      <w:pPr>
        <w:numPr>
          <w:ilvl w:val="2"/>
          <w:numId w:val="900"/>
        </w:numPr>
        <w:spacing w:before="0" w:after="0"/>
      </w:pPr>
      <w:r>
        <w:t>Pitch Shifting</w:t>
      </w:r>
    </w:p>
    <w:p>
      <w:pPr>
        <w:numPr>
          <w:ilvl w:val="2"/>
          <w:numId w:val="900"/>
        </w:numPr>
        <w:spacing w:before="0" w:after="0"/>
      </w:pPr>
      <w:r>
        <w:t>Cross-correlation Alignment</w:t>
      </w:r>
    </w:p>
    <w:p>
      <w:pPr>
        <w:numPr>
          <w:ilvl w:val="0"/>
          <w:numId w:val="900"/>
        </w:numPr>
        <w:spacing w:before="0" w:after="0"/>
      </w:pPr>
      <w:r>
        <w:t>Data Augmentation Strategies</w:t>
      </w:r>
    </w:p>
    <w:p>
      <w:pPr>
        <w:numPr>
          <w:ilvl w:val="1"/>
          <w:numId w:val="900"/>
        </w:numPr>
        <w:spacing w:before="0" w:after="0"/>
      </w:pPr>
      <w:r>
        <w:t>Time-Domain Augmentation</w:t>
      </w:r>
    </w:p>
    <w:p>
      <w:pPr>
        <w:numPr>
          <w:ilvl w:val="2"/>
          <w:numId w:val="900"/>
        </w:numPr>
        <w:spacing w:before="0" w:after="0"/>
      </w:pPr>
      <w:r>
        <w:t>Time Shifting</w:t>
      </w:r>
    </w:p>
    <w:p>
      <w:pPr>
        <w:numPr>
          <w:ilvl w:val="2"/>
          <w:numId w:val="900"/>
        </w:numPr>
        <w:spacing w:before="0" w:after="0"/>
      </w:pPr>
      <w:r>
        <w:t>Time Stretching</w:t>
      </w:r>
    </w:p>
    <w:p>
      <w:pPr>
        <w:numPr>
          <w:ilvl w:val="2"/>
          <w:numId w:val="900"/>
        </w:numPr>
        <w:spacing w:before="0" w:after="0"/>
      </w:pPr>
      <w:r>
        <w:t>Speed Perturbation</w:t>
      </w:r>
    </w:p>
    <w:p>
      <w:pPr>
        <w:numPr>
          <w:ilvl w:val="2"/>
          <w:numId w:val="900"/>
        </w:numPr>
        <w:spacing w:before="0" w:after="0"/>
      </w:pPr>
      <w:r>
        <w:t>Polarity Inversion</w:t>
      </w:r>
    </w:p>
    <w:p>
      <w:pPr>
        <w:numPr>
          <w:ilvl w:val="1"/>
          <w:numId w:val="900"/>
        </w:numPr>
        <w:spacing w:before="0" w:after="0"/>
      </w:pPr>
      <w:r>
        <w:t>Frequency-Domain Augmentation</w:t>
      </w:r>
    </w:p>
    <w:p>
      <w:pPr>
        <w:numPr>
          <w:ilvl w:val="2"/>
          <w:numId w:val="900"/>
        </w:numPr>
        <w:spacing w:before="0" w:after="0"/>
      </w:pPr>
      <w:r>
        <w:t>Pitch Shifting</w:t>
      </w:r>
    </w:p>
    <w:p>
      <w:pPr>
        <w:numPr>
          <w:ilvl w:val="2"/>
          <w:numId w:val="900"/>
        </w:numPr>
        <w:spacing w:before="0" w:after="0"/>
      </w:pPr>
      <w:r>
        <w:t>Formant Shifting</w:t>
      </w:r>
    </w:p>
    <w:p>
      <w:pPr>
        <w:numPr>
          <w:ilvl w:val="2"/>
          <w:numId w:val="900"/>
        </w:numPr>
        <w:spacing w:before="0" w:after="0"/>
      </w:pPr>
      <w:r>
        <w:t>Frequency Masking</w:t>
      </w:r>
    </w:p>
    <w:p>
      <w:pPr>
        <w:numPr>
          <w:ilvl w:val="2"/>
          <w:numId w:val="900"/>
        </w:numPr>
        <w:spacing w:before="0" w:after="0"/>
      </w:pPr>
      <w:r>
        <w:t>Spectral Subtraction</w:t>
      </w:r>
    </w:p>
    <w:p>
      <w:pPr>
        <w:numPr>
          <w:ilvl w:val="1"/>
          <w:numId w:val="900"/>
        </w:numPr>
        <w:spacing w:before="0" w:after="0"/>
      </w:pPr>
      <w:r>
        <w:t>Additive Augmentation</w:t>
      </w:r>
    </w:p>
    <w:p>
      <w:pPr>
        <w:numPr>
          <w:ilvl w:val="2"/>
          <w:numId w:val="900"/>
        </w:numPr>
        <w:spacing w:before="0" w:after="0"/>
      </w:pPr>
      <w:r>
        <w:t>Background Noise Addition</w:t>
      </w:r>
    </w:p>
    <w:p>
      <w:pPr>
        <w:numPr>
          <w:ilvl w:val="2"/>
          <w:numId w:val="900"/>
        </w:numPr>
        <w:spacing w:before="0" w:after="0"/>
      </w:pPr>
      <w:r>
        <w:t>Reverberation Simulation</w:t>
      </w:r>
    </w:p>
    <w:p>
      <w:pPr>
        <w:numPr>
          <w:ilvl w:val="2"/>
          <w:numId w:val="900"/>
        </w:numPr>
        <w:spacing w:before="0" w:after="0"/>
      </w:pPr>
      <w:r>
        <w:t>Echo and Delay Effects</w:t>
      </w:r>
    </w:p>
    <w:p>
      <w:pPr>
        <w:numPr>
          <w:ilvl w:val="2"/>
          <w:numId w:val="900"/>
        </w:numPr>
        <w:spacing w:before="0" w:after="0"/>
      </w:pPr>
      <w:r>
        <w:t>Multi-speaker Mixing</w:t>
      </w:r>
    </w:p>
    <w:p>
      <w:pPr>
        <w:numPr>
          <w:ilvl w:val="1"/>
          <w:numId w:val="900"/>
        </w:numPr>
        <w:spacing w:before="0" w:after="0"/>
      </w:pPr>
      <w:r>
        <w:t>SpecAugment Techniques</w:t>
      </w:r>
    </w:p>
    <w:p>
      <w:pPr>
        <w:numPr>
          <w:ilvl w:val="2"/>
          <w:numId w:val="900"/>
        </w:numPr>
        <w:spacing w:before="0" w:after="0"/>
      </w:pPr>
      <w:r>
        <w:t>Time Masking</w:t>
      </w:r>
    </w:p>
    <w:p>
      <w:pPr>
        <w:numPr>
          <w:ilvl w:val="2"/>
          <w:numId w:val="900"/>
        </w:numPr>
        <w:spacing w:before="0" w:after="0"/>
      </w:pPr>
      <w:r>
        <w:t>Frequency Masking</w:t>
      </w:r>
    </w:p>
    <w:p>
      <w:pPr>
        <w:numPr>
          <w:ilvl w:val="2"/>
          <w:numId w:val="900"/>
        </w:numPr>
        <w:spacing w:before="0" w:after="0"/>
      </w:pPr>
      <w:r>
        <w:t>Time Warping</w:t>
      </w:r>
    </w:p>
    <w:p>
      <w:pPr>
        <w:numPr>
          <w:ilvl w:val="2"/>
          <w:numId w:val="900"/>
        </w:numPr>
        <w:spacing w:before="0" w:after="0"/>
      </w:pPr>
      <w:r>
        <w:t>Adaptive Masking Strategies</w:t>
      </w:r>
    </w:p>
    <w:p>
      <w:pPr>
        <w:numPr>
          <w:ilvl w:val="1"/>
          <w:numId w:val="900"/>
        </w:numPr>
        <w:spacing w:before="0" w:after="0"/>
      </w:pPr>
      <w:r>
        <w:t>Advanced Augmentation</w:t>
      </w:r>
    </w:p>
    <w:p>
      <w:pPr>
        <w:numPr>
          <w:ilvl w:val="2"/>
          <w:numId w:val="900"/>
        </w:numPr>
        <w:spacing w:before="0" w:after="0"/>
      </w:pPr>
      <w:r>
        <w:t>Room Impulse Response Convolution</w:t>
      </w:r>
    </w:p>
    <w:p>
      <w:pPr>
        <w:numPr>
          <w:ilvl w:val="2"/>
          <w:numId w:val="900"/>
        </w:numPr>
        <w:spacing w:before="0" w:after="0"/>
      </w:pPr>
      <w:r>
        <w:t>Codec Simulation</w:t>
      </w:r>
    </w:p>
    <w:p>
      <w:pPr>
        <w:numPr>
          <w:ilvl w:val="2"/>
          <w:numId w:val="900"/>
        </w:numPr>
        <w:spacing w:before="0" w:after="0"/>
      </w:pPr>
      <w:r>
        <w:t>Channel Effects</w:t>
      </w:r>
    </w:p>
    <w:p>
      <w:pPr>
        <w:numPr>
          <w:ilvl w:val="2"/>
          <w:numId w:val="900"/>
        </w:numPr>
        <w:spacing w:before="0" w:after="0"/>
      </w:pPr>
      <w:r>
        <w:t>Mixup and CutMix for Audio</w:t>
      </w:r>
    </w:p>
    <w:p>
      <w:pPr>
        <w:pStyle w:val="Heading1"/>
      </w:pPr>
      <w:r>
        <w:t>Core Deep Learning Architectures for Audio</w:t>
      </w:r>
    </w:p>
    <w:p>
      <w:pPr>
        <w:numPr>
          <w:ilvl w:val="0"/>
          <w:numId w:val="900"/>
        </w:numPr>
        <w:spacing w:before="0" w:after="0"/>
      </w:pPr>
      <w:r>
        <w:t>Multilayer Perceptrons for Audio</w:t>
      </w:r>
    </w:p>
    <w:p>
      <w:pPr>
        <w:numPr>
          <w:ilvl w:val="1"/>
          <w:numId w:val="900"/>
        </w:numPr>
        <w:spacing w:before="0" w:after="0"/>
      </w:pPr>
      <w:r>
        <w:t>Basic MLP Architecture</w:t>
      </w:r>
    </w:p>
    <w:p>
      <w:pPr>
        <w:numPr>
          <w:ilvl w:val="2"/>
          <w:numId w:val="900"/>
        </w:numPr>
        <w:spacing w:before="0" w:after="0"/>
      </w:pPr>
      <w:r>
        <w:t>Input Layer Design for Audio Features</w:t>
      </w:r>
    </w:p>
    <w:p>
      <w:pPr>
        <w:numPr>
          <w:ilvl w:val="2"/>
          <w:numId w:val="900"/>
        </w:numPr>
        <w:spacing w:before="0" w:after="0"/>
      </w:pPr>
      <w:r>
        <w:t>Hidden Layer Configuration</w:t>
      </w:r>
    </w:p>
    <w:p>
      <w:pPr>
        <w:numPr>
          <w:ilvl w:val="2"/>
          <w:numId w:val="900"/>
        </w:numPr>
        <w:spacing w:before="0" w:after="0"/>
      </w:pPr>
      <w:r>
        <w:t>Output Layer for Different Tasks</w:t>
      </w:r>
    </w:p>
    <w:p>
      <w:pPr>
        <w:numPr>
          <w:ilvl w:val="1"/>
          <w:numId w:val="900"/>
        </w:numPr>
        <w:spacing w:before="0" w:after="0"/>
      </w:pPr>
      <w:r>
        <w:t>Feature Input Strategies</w:t>
      </w:r>
    </w:p>
    <w:p>
      <w:pPr>
        <w:numPr>
          <w:ilvl w:val="2"/>
          <w:numId w:val="900"/>
        </w:numPr>
        <w:spacing w:before="0" w:after="0"/>
      </w:pPr>
      <w:r>
        <w:t>Fixed-length Feature Vectors</w:t>
      </w:r>
    </w:p>
    <w:p>
      <w:pPr>
        <w:numPr>
          <w:ilvl w:val="2"/>
          <w:numId w:val="900"/>
        </w:numPr>
        <w:spacing w:before="0" w:after="0"/>
      </w:pPr>
      <w:r>
        <w:t>Statistical Aggregation Methods</w:t>
      </w:r>
    </w:p>
    <w:p>
      <w:pPr>
        <w:numPr>
          <w:ilvl w:val="2"/>
          <w:numId w:val="900"/>
        </w:numPr>
        <w:spacing w:before="0" w:after="0"/>
      </w:pPr>
      <w:r>
        <w:t>Bag-of-Features Approaches</w:t>
      </w:r>
    </w:p>
    <w:p>
      <w:pPr>
        <w:numPr>
          <w:ilvl w:val="1"/>
          <w:numId w:val="900"/>
        </w:numPr>
        <w:spacing w:before="0" w:after="0"/>
      </w:pPr>
      <w:r>
        <w:t>Limitations and Constraints</w:t>
      </w:r>
    </w:p>
    <w:p>
      <w:pPr>
        <w:numPr>
          <w:ilvl w:val="2"/>
          <w:numId w:val="900"/>
        </w:numPr>
        <w:spacing w:before="0" w:after="0"/>
      </w:pPr>
      <w:r>
        <w:t>Temporal Information Loss</w:t>
      </w:r>
    </w:p>
    <w:p>
      <w:pPr>
        <w:numPr>
          <w:ilvl w:val="2"/>
          <w:numId w:val="900"/>
        </w:numPr>
        <w:spacing w:before="0" w:after="0"/>
      </w:pPr>
      <w:r>
        <w:t>Fixed Input Size Requirements</w:t>
      </w:r>
    </w:p>
    <w:p>
      <w:pPr>
        <w:numPr>
          <w:ilvl w:val="2"/>
          <w:numId w:val="900"/>
        </w:numPr>
        <w:spacing w:before="0" w:after="0"/>
      </w:pPr>
      <w:r>
        <w:t>Lack of Translation Invariance</w:t>
      </w:r>
    </w:p>
    <w:p>
      <w:pPr>
        <w:numPr>
          <w:ilvl w:val="0"/>
          <w:numId w:val="900"/>
        </w:numPr>
        <w:spacing w:before="0" w:after="0"/>
      </w:pPr>
      <w:r>
        <w:t>Convolutional Neural Networks</w:t>
      </w:r>
    </w:p>
    <w:p>
      <w:pPr>
        <w:numPr>
          <w:ilvl w:val="1"/>
          <w:numId w:val="900"/>
        </w:numPr>
        <w:spacing w:before="0" w:after="0"/>
      </w:pPr>
      <w:r>
        <w:t>1D CNNs for Temporal Data</w:t>
      </w:r>
    </w:p>
    <w:p>
      <w:pPr>
        <w:numPr>
          <w:ilvl w:val="2"/>
          <w:numId w:val="900"/>
        </w:numPr>
        <w:spacing w:before="0" w:after="0"/>
      </w:pPr>
      <w:r>
        <w:t>Temporal Convolution Operations</w:t>
      </w:r>
    </w:p>
    <w:p>
      <w:pPr>
        <w:numPr>
          <w:ilvl w:val="2"/>
          <w:numId w:val="900"/>
        </w:numPr>
        <w:spacing w:before="0" w:after="0"/>
      </w:pPr>
      <w:r>
        <w:t>Kernel Size Selection</w:t>
      </w:r>
    </w:p>
    <w:p>
      <w:pPr>
        <w:numPr>
          <w:ilvl w:val="2"/>
          <w:numId w:val="900"/>
        </w:numPr>
        <w:spacing w:before="0" w:after="0"/>
      </w:pPr>
      <w:r>
        <w:t>Stride and Dilation</w:t>
      </w:r>
    </w:p>
    <w:p>
      <w:pPr>
        <w:numPr>
          <w:ilvl w:val="2"/>
          <w:numId w:val="900"/>
        </w:numPr>
        <w:spacing w:before="0" w:after="0"/>
      </w:pPr>
      <w:r>
        <w:t>Receptive Field Analysis</w:t>
      </w:r>
    </w:p>
    <w:p>
      <w:pPr>
        <w:numPr>
          <w:ilvl w:val="2"/>
          <w:numId w:val="900"/>
        </w:numPr>
        <w:spacing w:before="0" w:after="0"/>
      </w:pPr>
      <w:r>
        <w:t>Pooling in Time Domain</w:t>
      </w:r>
    </w:p>
    <w:p>
      <w:pPr>
        <w:numPr>
          <w:ilvl w:val="3"/>
          <w:numId w:val="900"/>
        </w:numPr>
        <w:spacing w:before="0" w:after="0"/>
      </w:pPr>
      <w:r>
        <w:t>Max Pooling</w:t>
      </w:r>
    </w:p>
    <w:p>
      <w:pPr>
        <w:numPr>
          <w:ilvl w:val="3"/>
          <w:numId w:val="900"/>
        </w:numPr>
        <w:spacing w:before="0" w:after="0"/>
      </w:pPr>
      <w:r>
        <w:t>Average Pooling</w:t>
      </w:r>
    </w:p>
    <w:p>
      <w:pPr>
        <w:numPr>
          <w:ilvl w:val="3"/>
          <w:numId w:val="900"/>
        </w:numPr>
        <w:spacing w:before="0" w:after="0"/>
      </w:pPr>
      <w:r>
        <w:t>Adaptive Pooling</w:t>
      </w:r>
    </w:p>
    <w:p>
      <w:pPr>
        <w:numPr>
          <w:ilvl w:val="1"/>
          <w:numId w:val="900"/>
        </w:numPr>
        <w:spacing w:before="0" w:after="0"/>
      </w:pPr>
      <w:r>
        <w:t>2D CNNs for Spectrograms</w:t>
      </w:r>
    </w:p>
    <w:p>
      <w:pPr>
        <w:numPr>
          <w:ilvl w:val="2"/>
          <w:numId w:val="900"/>
        </w:numPr>
        <w:spacing w:before="0" w:after="0"/>
      </w:pPr>
      <w:r>
        <w:t>Convolution across Time and Frequency</w:t>
      </w:r>
    </w:p>
    <w:p>
      <w:pPr>
        <w:numPr>
          <w:ilvl w:val="2"/>
          <w:numId w:val="900"/>
        </w:numPr>
        <w:spacing w:before="0" w:after="0"/>
      </w:pPr>
      <w:r>
        <w:t>Filter Design Considerations</w:t>
      </w:r>
    </w:p>
    <w:p>
      <w:pPr>
        <w:numPr>
          <w:ilvl w:val="2"/>
          <w:numId w:val="900"/>
        </w:numPr>
        <w:spacing w:before="0" w:after="0"/>
      </w:pPr>
      <w:r>
        <w:t>Frequency-aware Architectures</w:t>
      </w:r>
    </w:p>
    <w:p>
      <w:pPr>
        <w:numPr>
          <w:ilvl w:val="2"/>
          <w:numId w:val="900"/>
        </w:numPr>
        <w:spacing w:before="0" w:after="0"/>
      </w:pPr>
      <w:r>
        <w:t>Pooling Strategies for 2D Audio</w:t>
      </w:r>
    </w:p>
    <w:p>
      <w:pPr>
        <w:numPr>
          <w:ilvl w:val="3"/>
          <w:numId w:val="900"/>
        </w:numPr>
        <w:spacing w:before="0" w:after="0"/>
      </w:pPr>
      <w:r>
        <w:t>Time-Frequency Pooling</w:t>
      </w:r>
    </w:p>
    <w:p>
      <w:pPr>
        <w:numPr>
          <w:ilvl w:val="3"/>
          <w:numId w:val="900"/>
        </w:numPr>
        <w:spacing w:before="0" w:after="0"/>
      </w:pPr>
      <w:r>
        <w:t>Frequency-only Pooling</w:t>
      </w:r>
    </w:p>
    <w:p>
      <w:pPr>
        <w:numPr>
          <w:ilvl w:val="3"/>
          <w:numId w:val="900"/>
        </w:numPr>
        <w:spacing w:before="0" w:after="0"/>
      </w:pPr>
      <w:r>
        <w:t>Adaptive Pooling Methods</w:t>
      </w:r>
    </w:p>
    <w:p>
      <w:pPr>
        <w:numPr>
          <w:ilvl w:val="1"/>
          <w:numId w:val="900"/>
        </w:numPr>
        <w:spacing w:before="0" w:after="0"/>
      </w:pPr>
      <w:r>
        <w:t>Advanced CNN Architectures</w:t>
      </w:r>
    </w:p>
    <w:p>
      <w:pPr>
        <w:numPr>
          <w:ilvl w:val="2"/>
          <w:numId w:val="900"/>
        </w:numPr>
        <w:spacing w:before="0" w:after="0"/>
      </w:pPr>
      <w:r>
        <w:t>Residual Networks for Audio</w:t>
      </w:r>
    </w:p>
    <w:p>
      <w:pPr>
        <w:numPr>
          <w:ilvl w:val="2"/>
          <w:numId w:val="900"/>
        </w:numPr>
        <w:spacing w:before="0" w:after="0"/>
      </w:pPr>
      <w:r>
        <w:t>DenseNet Adaptations</w:t>
      </w:r>
    </w:p>
    <w:p>
      <w:pPr>
        <w:numPr>
          <w:ilvl w:val="2"/>
          <w:numId w:val="900"/>
        </w:numPr>
        <w:spacing w:before="0" w:after="0"/>
      </w:pPr>
      <w:r>
        <w:t>Inception Modules for Audio</w:t>
      </w:r>
    </w:p>
    <w:p>
      <w:pPr>
        <w:numPr>
          <w:ilvl w:val="2"/>
          <w:numId w:val="900"/>
        </w:numPr>
        <w:spacing w:before="0" w:after="0"/>
      </w:pPr>
      <w:r>
        <w:t>Separable Convolutions</w:t>
      </w:r>
    </w:p>
    <w:p>
      <w:pPr>
        <w:numPr>
          <w:ilvl w:val="1"/>
          <w:numId w:val="900"/>
        </w:numPr>
        <w:spacing w:before="0" w:after="0"/>
      </w:pPr>
      <w:r>
        <w:t>CNN Design Principles</w:t>
      </w:r>
    </w:p>
    <w:p>
      <w:pPr>
        <w:numPr>
          <w:ilvl w:val="2"/>
          <w:numId w:val="900"/>
        </w:numPr>
        <w:spacing w:before="0" w:after="0"/>
      </w:pPr>
      <w:r>
        <w:t>Translation Invariance</w:t>
      </w:r>
    </w:p>
    <w:p>
      <w:pPr>
        <w:numPr>
          <w:ilvl w:val="2"/>
          <w:numId w:val="900"/>
        </w:numPr>
        <w:spacing w:before="0" w:after="0"/>
      </w:pPr>
      <w:r>
        <w:t>Local Feature Detection</w:t>
      </w:r>
    </w:p>
    <w:p>
      <w:pPr>
        <w:numPr>
          <w:ilvl w:val="2"/>
          <w:numId w:val="900"/>
        </w:numPr>
        <w:spacing w:before="0" w:after="0"/>
      </w:pPr>
      <w:r>
        <w:t>Hierarchical Feature Learning</w:t>
      </w:r>
    </w:p>
    <w:p>
      <w:pPr>
        <w:numPr>
          <w:ilvl w:val="2"/>
          <w:numId w:val="900"/>
        </w:numPr>
        <w:spacing w:before="0" w:after="0"/>
      </w:pPr>
      <w:r>
        <w:t>Parameter Sharing Benefits</w:t>
      </w:r>
    </w:p>
    <w:p>
      <w:pPr>
        <w:numPr>
          <w:ilvl w:val="0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Basic RNN Architecture</w:t>
      </w:r>
    </w:p>
    <w:p>
      <w:pPr>
        <w:numPr>
          <w:ilvl w:val="2"/>
          <w:numId w:val="900"/>
        </w:numPr>
        <w:spacing w:before="0" w:after="0"/>
      </w:pPr>
      <w:r>
        <w:t>Recurrent Connections</w:t>
      </w:r>
    </w:p>
    <w:p>
      <w:pPr>
        <w:numPr>
          <w:ilvl w:val="2"/>
          <w:numId w:val="900"/>
        </w:numPr>
        <w:spacing w:before="0" w:after="0"/>
      </w:pPr>
      <w:r>
        <w:t>Hidden State Evolution</w:t>
      </w:r>
    </w:p>
    <w:p>
      <w:pPr>
        <w:numPr>
          <w:ilvl w:val="2"/>
          <w:numId w:val="900"/>
        </w:numPr>
        <w:spacing w:before="0" w:after="0"/>
      </w:pPr>
      <w:r>
        <w:t>Sequence Processing</w:t>
      </w:r>
    </w:p>
    <w:p>
      <w:pPr>
        <w:numPr>
          <w:ilvl w:val="1"/>
          <w:numId w:val="900"/>
        </w:numPr>
        <w:spacing w:before="0" w:after="0"/>
      </w:pPr>
      <w:r>
        <w:t>RNN Challenges</w:t>
      </w:r>
    </w:p>
    <w:p>
      <w:pPr>
        <w:numPr>
          <w:ilvl w:val="2"/>
          <w:numId w:val="900"/>
        </w:numPr>
        <w:spacing w:before="0" w:after="0"/>
      </w:pPr>
      <w:r>
        <w:t>Vanishing Gradient Problem</w:t>
      </w:r>
    </w:p>
    <w:p>
      <w:pPr>
        <w:numPr>
          <w:ilvl w:val="2"/>
          <w:numId w:val="900"/>
        </w:numPr>
        <w:spacing w:before="0" w:after="0"/>
      </w:pPr>
      <w:r>
        <w:t>Exploding Gradient Problem</w:t>
      </w:r>
    </w:p>
    <w:p>
      <w:pPr>
        <w:numPr>
          <w:ilvl w:val="2"/>
          <w:numId w:val="900"/>
        </w:numPr>
        <w:spacing w:before="0" w:after="0"/>
      </w:pPr>
      <w:r>
        <w:t>Long-term Dependency Issues</w:t>
      </w:r>
    </w:p>
    <w:p>
      <w:pPr>
        <w:numPr>
          <w:ilvl w:val="1"/>
          <w:numId w:val="900"/>
        </w:numPr>
        <w:spacing w:before="0" w:after="0"/>
      </w:pPr>
      <w:r>
        <w:t>Long Short-Term Memory Networks</w:t>
      </w:r>
    </w:p>
    <w:p>
      <w:pPr>
        <w:numPr>
          <w:ilvl w:val="2"/>
          <w:numId w:val="900"/>
        </w:numPr>
        <w:spacing w:before="0" w:after="0"/>
      </w:pPr>
      <w:r>
        <w:t>LSTM Cell Architecture</w:t>
      </w:r>
    </w:p>
    <w:p>
      <w:pPr>
        <w:numPr>
          <w:ilvl w:val="3"/>
          <w:numId w:val="900"/>
        </w:numPr>
        <w:spacing w:before="0" w:after="0"/>
      </w:pPr>
      <w:r>
        <w:t>Forget Gate</w:t>
      </w:r>
    </w:p>
    <w:p>
      <w:pPr>
        <w:numPr>
          <w:ilvl w:val="3"/>
          <w:numId w:val="900"/>
        </w:numPr>
        <w:spacing w:before="0" w:after="0"/>
      </w:pPr>
      <w:r>
        <w:t>Input Gate</w:t>
      </w:r>
    </w:p>
    <w:p>
      <w:pPr>
        <w:numPr>
          <w:ilvl w:val="3"/>
          <w:numId w:val="900"/>
        </w:numPr>
        <w:spacing w:before="0" w:after="0"/>
      </w:pPr>
      <w:r>
        <w:t>Output Gate</w:t>
      </w:r>
    </w:p>
    <w:p>
      <w:pPr>
        <w:numPr>
          <w:ilvl w:val="3"/>
          <w:numId w:val="900"/>
        </w:numPr>
        <w:spacing w:before="0" w:after="0"/>
      </w:pPr>
      <w:r>
        <w:t>Cell State Management</w:t>
      </w:r>
    </w:p>
    <w:p>
      <w:pPr>
        <w:numPr>
          <w:ilvl w:val="2"/>
          <w:numId w:val="900"/>
        </w:numPr>
        <w:spacing w:before="0" w:after="0"/>
      </w:pPr>
      <w:r>
        <w:t>LSTM Variants</w:t>
      </w:r>
    </w:p>
    <w:p>
      <w:pPr>
        <w:numPr>
          <w:ilvl w:val="3"/>
          <w:numId w:val="900"/>
        </w:numPr>
        <w:spacing w:before="0" w:after="0"/>
      </w:pPr>
      <w:r>
        <w:t>Peephole Connections</w:t>
      </w:r>
    </w:p>
    <w:p>
      <w:pPr>
        <w:numPr>
          <w:ilvl w:val="3"/>
          <w:numId w:val="900"/>
        </w:numPr>
        <w:spacing w:before="0" w:after="0"/>
      </w:pPr>
      <w:r>
        <w:t>Coupled Input-Forget Gates</w:t>
      </w:r>
    </w:p>
    <w:p>
      <w:pPr>
        <w:numPr>
          <w:ilvl w:val="2"/>
          <w:numId w:val="900"/>
        </w:numPr>
        <w:spacing w:before="0" w:after="0"/>
      </w:pPr>
      <w:r>
        <w:t>Bidirectional LSTM</w:t>
      </w:r>
    </w:p>
    <w:p>
      <w:pPr>
        <w:numPr>
          <w:ilvl w:val="3"/>
          <w:numId w:val="900"/>
        </w:numPr>
        <w:spacing w:before="0" w:after="0"/>
      </w:pPr>
      <w:r>
        <w:t>Forward and Backward Processing</w:t>
      </w:r>
    </w:p>
    <w:p>
      <w:pPr>
        <w:numPr>
          <w:ilvl w:val="3"/>
          <w:numId w:val="900"/>
        </w:numPr>
        <w:spacing w:before="0" w:after="0"/>
      </w:pPr>
      <w:r>
        <w:t>Context Integration</w:t>
      </w:r>
    </w:p>
    <w:p>
      <w:pPr>
        <w:numPr>
          <w:ilvl w:val="1"/>
          <w:numId w:val="900"/>
        </w:numPr>
        <w:spacing w:before="0" w:after="0"/>
      </w:pPr>
      <w:r>
        <w:t>Gated Recurrent Units</w:t>
      </w:r>
    </w:p>
    <w:p>
      <w:pPr>
        <w:numPr>
          <w:ilvl w:val="2"/>
          <w:numId w:val="900"/>
        </w:numPr>
        <w:spacing w:before="0" w:after="0"/>
      </w:pPr>
      <w:r>
        <w:t>GRU Architecture</w:t>
      </w:r>
    </w:p>
    <w:p>
      <w:pPr>
        <w:numPr>
          <w:ilvl w:val="3"/>
          <w:numId w:val="900"/>
        </w:numPr>
        <w:spacing w:before="0" w:after="0"/>
      </w:pPr>
      <w:r>
        <w:t>Update Gate</w:t>
      </w:r>
    </w:p>
    <w:p>
      <w:pPr>
        <w:numPr>
          <w:ilvl w:val="3"/>
          <w:numId w:val="900"/>
        </w:numPr>
        <w:spacing w:before="0" w:after="0"/>
      </w:pPr>
      <w:r>
        <w:t>Reset Gate</w:t>
      </w:r>
    </w:p>
    <w:p>
      <w:pPr>
        <w:numPr>
          <w:ilvl w:val="3"/>
          <w:numId w:val="900"/>
        </w:numPr>
        <w:spacing w:before="0" w:after="0"/>
      </w:pPr>
      <w:r>
        <w:t>Simplified Gating</w:t>
      </w:r>
    </w:p>
    <w:p>
      <w:pPr>
        <w:numPr>
          <w:ilvl w:val="2"/>
          <w:numId w:val="900"/>
        </w:numPr>
        <w:spacing w:before="0" w:after="0"/>
      </w:pPr>
      <w:r>
        <w:t>GRU vs LSTM Comparison</w:t>
      </w:r>
    </w:p>
    <w:p>
      <w:pPr>
        <w:numPr>
          <w:ilvl w:val="2"/>
          <w:numId w:val="900"/>
        </w:numPr>
        <w:spacing w:before="0" w:after="0"/>
      </w:pPr>
      <w:r>
        <w:t>Computational Efficiency</w:t>
      </w:r>
    </w:p>
    <w:p>
      <w:pPr>
        <w:numPr>
          <w:ilvl w:val="1"/>
          <w:numId w:val="900"/>
        </w:numPr>
        <w:spacing w:before="0" w:after="0"/>
      </w:pPr>
      <w:r>
        <w:t>RNN Training Techniques</w:t>
      </w:r>
    </w:p>
    <w:p>
      <w:pPr>
        <w:numPr>
          <w:ilvl w:val="2"/>
          <w:numId w:val="900"/>
        </w:numPr>
        <w:spacing w:before="0" w:after="0"/>
      </w:pPr>
      <w:r>
        <w:t>Truncated Backpropagation</w:t>
      </w:r>
    </w:p>
    <w:p>
      <w:pPr>
        <w:numPr>
          <w:ilvl w:val="2"/>
          <w:numId w:val="900"/>
        </w:numPr>
        <w:spacing w:before="0" w:after="0"/>
      </w:pPr>
      <w:r>
        <w:t>Gradient Clipping</w:t>
      </w:r>
    </w:p>
    <w:p>
      <w:pPr>
        <w:numPr>
          <w:ilvl w:val="2"/>
          <w:numId w:val="900"/>
        </w:numPr>
        <w:spacing w:before="0" w:after="0"/>
      </w:pPr>
      <w:r>
        <w:t>Teacher Forcing</w:t>
      </w:r>
    </w:p>
    <w:p>
      <w:pPr>
        <w:numPr>
          <w:ilvl w:val="2"/>
          <w:numId w:val="900"/>
        </w:numPr>
        <w:spacing w:before="0" w:after="0"/>
      </w:pPr>
      <w:r>
        <w:t>Scheduled Sampling</w:t>
      </w:r>
    </w:p>
    <w:p>
      <w:pPr>
        <w:numPr>
          <w:ilvl w:val="0"/>
          <w:numId w:val="900"/>
        </w:numPr>
        <w:spacing w:before="0" w:after="0"/>
      </w:pPr>
      <w:r>
        <w:t>Hybrid and Advanced Architectures</w:t>
      </w:r>
    </w:p>
    <w:p>
      <w:pPr>
        <w:numPr>
          <w:ilvl w:val="1"/>
          <w:numId w:val="900"/>
        </w:numPr>
        <w:spacing w:before="0" w:after="0"/>
      </w:pPr>
      <w:r>
        <w:t>Convolutional Recurrent Networks</w:t>
      </w:r>
    </w:p>
    <w:p>
      <w:pPr>
        <w:numPr>
          <w:ilvl w:val="2"/>
          <w:numId w:val="900"/>
        </w:numPr>
        <w:spacing w:before="0" w:after="0"/>
      </w:pPr>
      <w:r>
        <w:t>CNN Feature Extraction</w:t>
      </w:r>
    </w:p>
    <w:p>
      <w:pPr>
        <w:numPr>
          <w:ilvl w:val="2"/>
          <w:numId w:val="900"/>
        </w:numPr>
        <w:spacing w:before="0" w:after="0"/>
      </w:pPr>
      <w:r>
        <w:t>RNN Temporal Modeling</w:t>
      </w:r>
    </w:p>
    <w:p>
      <w:pPr>
        <w:numPr>
          <w:ilvl w:val="2"/>
          <w:numId w:val="900"/>
        </w:numPr>
        <w:spacing w:before="0" w:after="0"/>
      </w:pPr>
      <w:r>
        <w:t>CRNN Architecture Design</w:t>
      </w:r>
    </w:p>
    <w:p>
      <w:pPr>
        <w:numPr>
          <w:ilvl w:val="2"/>
          <w:numId w:val="900"/>
        </w:numPr>
        <w:spacing w:before="0" w:after="0"/>
      </w:pPr>
      <w:r>
        <w:t>Applications in Audio Tasks</w:t>
      </w:r>
    </w:p>
    <w:p>
      <w:pPr>
        <w:numPr>
          <w:ilvl w:val="1"/>
          <w:numId w:val="900"/>
        </w:numPr>
        <w:spacing w:before="0" w:after="0"/>
      </w:pPr>
      <w:r>
        <w:t>Attention Mechanisms</w:t>
      </w:r>
    </w:p>
    <w:p>
      <w:pPr>
        <w:numPr>
          <w:ilvl w:val="2"/>
          <w:numId w:val="900"/>
        </w:numPr>
        <w:spacing w:before="0" w:after="0"/>
      </w:pPr>
      <w:r>
        <w:t>Attention Concept and Motivation</w:t>
      </w:r>
    </w:p>
    <w:p>
      <w:pPr>
        <w:numPr>
          <w:ilvl w:val="2"/>
          <w:numId w:val="900"/>
        </w:numPr>
        <w:spacing w:before="0" w:after="0"/>
      </w:pPr>
      <w:r>
        <w:t>Additive Attention</w:t>
      </w:r>
    </w:p>
    <w:p>
      <w:pPr>
        <w:numPr>
          <w:ilvl w:val="2"/>
          <w:numId w:val="900"/>
        </w:numPr>
        <w:spacing w:before="0" w:after="0"/>
      </w:pPr>
      <w:r>
        <w:t>Multiplicative Attention</w:t>
      </w:r>
    </w:p>
    <w:p>
      <w:pPr>
        <w:numPr>
          <w:ilvl w:val="2"/>
          <w:numId w:val="900"/>
        </w:numPr>
        <w:spacing w:before="0" w:after="0"/>
      </w:pPr>
      <w:r>
        <w:t>Self-Attention Mechanisms</w:t>
      </w:r>
    </w:p>
    <w:p>
      <w:pPr>
        <w:numPr>
          <w:ilvl w:val="2"/>
          <w:numId w:val="900"/>
        </w:numPr>
        <w:spacing w:before="0" w:after="0"/>
      </w:pPr>
      <w:r>
        <w:t>Multi-head Attention</w:t>
      </w:r>
    </w:p>
    <w:p>
      <w:pPr>
        <w:numPr>
          <w:ilvl w:val="1"/>
          <w:numId w:val="900"/>
        </w:numPr>
        <w:spacing w:before="0" w:after="0"/>
      </w:pPr>
      <w:r>
        <w:t>Transformer Architecture</w:t>
      </w:r>
    </w:p>
    <w:p>
      <w:pPr>
        <w:numPr>
          <w:ilvl w:val="2"/>
          <w:numId w:val="900"/>
        </w:numPr>
        <w:spacing w:before="0" w:after="0"/>
      </w:pPr>
      <w:r>
        <w:t>Encoder-Decoder Structure</w:t>
      </w:r>
    </w:p>
    <w:p>
      <w:pPr>
        <w:numPr>
          <w:ilvl w:val="2"/>
          <w:numId w:val="900"/>
        </w:numPr>
        <w:spacing w:before="0" w:after="0"/>
      </w:pPr>
      <w:r>
        <w:t>Positional Encoding for Audio</w:t>
      </w:r>
    </w:p>
    <w:p>
      <w:pPr>
        <w:numPr>
          <w:ilvl w:val="3"/>
          <w:numId w:val="900"/>
        </w:numPr>
        <w:spacing w:before="0" w:after="0"/>
      </w:pPr>
      <w:r>
        <w:t>Sinusoidal Encodings</w:t>
      </w:r>
    </w:p>
    <w:p>
      <w:pPr>
        <w:numPr>
          <w:ilvl w:val="3"/>
          <w:numId w:val="900"/>
        </w:numPr>
        <w:spacing w:before="0" w:after="0"/>
      </w:pPr>
      <w:r>
        <w:t>Learnable Position Embeddings</w:t>
      </w:r>
    </w:p>
    <w:p>
      <w:pPr>
        <w:numPr>
          <w:ilvl w:val="3"/>
          <w:numId w:val="900"/>
        </w:numPr>
        <w:spacing w:before="0" w:after="0"/>
      </w:pPr>
      <w:r>
        <w:t>Relative Position Encoding</w:t>
      </w:r>
    </w:p>
    <w:p>
      <w:pPr>
        <w:numPr>
          <w:ilvl w:val="2"/>
          <w:numId w:val="900"/>
        </w:numPr>
        <w:spacing w:before="0" w:after="0"/>
      </w:pPr>
      <w:r>
        <w:t>Audio-specific Transformer Adaptations</w:t>
      </w:r>
    </w:p>
    <w:p>
      <w:pPr>
        <w:numPr>
          <w:ilvl w:val="3"/>
          <w:numId w:val="900"/>
        </w:numPr>
        <w:spacing w:before="0" w:after="0"/>
      </w:pPr>
      <w:r>
        <w:t>Conformer Architecture</w:t>
      </w:r>
    </w:p>
    <w:p>
      <w:pPr>
        <w:numPr>
          <w:ilvl w:val="3"/>
          <w:numId w:val="900"/>
        </w:numPr>
        <w:spacing w:before="0" w:after="0"/>
      </w:pPr>
      <w:r>
        <w:t>Audio Spectrogram Transformer</w:t>
      </w:r>
    </w:p>
    <w:p>
      <w:pPr>
        <w:numPr>
          <w:ilvl w:val="1"/>
          <w:numId w:val="900"/>
        </w:numPr>
        <w:spacing w:before="0" w:after="0"/>
      </w:pPr>
      <w:r>
        <w:t>Graph Neural Networks for Audio</w:t>
      </w:r>
    </w:p>
    <w:p>
      <w:pPr>
        <w:numPr>
          <w:ilvl w:val="2"/>
          <w:numId w:val="900"/>
        </w:numPr>
        <w:spacing w:before="0" w:after="0"/>
      </w:pPr>
      <w:r>
        <w:t>Audio as Graph Data</w:t>
      </w:r>
    </w:p>
    <w:p>
      <w:pPr>
        <w:numPr>
          <w:ilvl w:val="2"/>
          <w:numId w:val="900"/>
        </w:numPr>
        <w:spacing w:before="0" w:after="0"/>
      </w:pPr>
      <w:r>
        <w:t>Spectral Graph Convolutions</w:t>
      </w:r>
    </w:p>
    <w:p>
      <w:pPr>
        <w:numPr>
          <w:ilvl w:val="2"/>
          <w:numId w:val="900"/>
        </w:numPr>
        <w:spacing w:before="0" w:after="0"/>
      </w:pPr>
      <w:r>
        <w:t>Graph Attention Networks</w:t>
      </w:r>
    </w:p>
    <w:p>
      <w:pPr>
        <w:numPr>
          <w:ilvl w:val="2"/>
          <w:numId w:val="900"/>
        </w:numPr>
        <w:spacing w:before="0" w:after="0"/>
      </w:pPr>
      <w:r>
        <w:t>Applications in Music Analysis</w:t>
      </w:r>
    </w:p>
    <w:p>
      <w:pPr>
        <w:numPr>
          <w:ilvl w:val="0"/>
          <w:numId w:val="900"/>
        </w:numPr>
        <w:spacing w:before="0" w:after="0"/>
      </w:pPr>
      <w:r>
        <w:t>Specialized Audio Architectures</w:t>
      </w:r>
    </w:p>
    <w:p>
      <w:pPr>
        <w:numPr>
          <w:ilvl w:val="1"/>
          <w:numId w:val="900"/>
        </w:numPr>
        <w:spacing w:before="0" w:after="0"/>
      </w:pPr>
      <w:r>
        <w:t>WaveNet Architecture</w:t>
      </w:r>
    </w:p>
    <w:p>
      <w:pPr>
        <w:numPr>
          <w:ilvl w:val="2"/>
          <w:numId w:val="900"/>
        </w:numPr>
        <w:spacing w:before="0" w:after="0"/>
      </w:pPr>
      <w:r>
        <w:t>Dilated Convolutions</w:t>
      </w:r>
    </w:p>
    <w:p>
      <w:pPr>
        <w:numPr>
          <w:ilvl w:val="2"/>
          <w:numId w:val="900"/>
        </w:numPr>
        <w:spacing w:before="0" w:after="0"/>
      </w:pPr>
      <w:r>
        <w:t>Causal Convolutions</w:t>
      </w:r>
    </w:p>
    <w:p>
      <w:pPr>
        <w:numPr>
          <w:ilvl w:val="2"/>
          <w:numId w:val="900"/>
        </w:numPr>
        <w:spacing w:before="0" w:after="0"/>
      </w:pPr>
      <w:r>
        <w:t>Residual and Skip Connections</w:t>
      </w:r>
    </w:p>
    <w:p>
      <w:pPr>
        <w:numPr>
          <w:ilvl w:val="2"/>
          <w:numId w:val="900"/>
        </w:numPr>
        <w:spacing w:before="0" w:after="0"/>
      </w:pPr>
      <w:r>
        <w:t>Conditioning Mechanisms</w:t>
      </w:r>
    </w:p>
    <w:p>
      <w:pPr>
        <w:numPr>
          <w:ilvl w:val="1"/>
          <w:numId w:val="900"/>
        </w:numPr>
        <w:spacing w:before="0" w:after="0"/>
      </w:pPr>
      <w:r>
        <w:t>Temporal Convolutional Networks</w:t>
      </w:r>
    </w:p>
    <w:p>
      <w:pPr>
        <w:numPr>
          <w:ilvl w:val="2"/>
          <w:numId w:val="900"/>
        </w:numPr>
        <w:spacing w:before="0" w:after="0"/>
      </w:pPr>
      <w:r>
        <w:t>TCN Design Principles</w:t>
      </w:r>
    </w:p>
    <w:p>
      <w:pPr>
        <w:numPr>
          <w:ilvl w:val="2"/>
          <w:numId w:val="900"/>
        </w:numPr>
        <w:spacing w:before="0" w:after="0"/>
      </w:pPr>
      <w:r>
        <w:t>Dilated Convolution Stacks</w:t>
      </w:r>
    </w:p>
    <w:p>
      <w:pPr>
        <w:numPr>
          <w:ilvl w:val="2"/>
          <w:numId w:val="900"/>
        </w:numPr>
        <w:spacing w:before="0" w:after="0"/>
      </w:pPr>
      <w:r>
        <w:t>Receptive Field Growth</w:t>
      </w:r>
    </w:p>
    <w:p>
      <w:pPr>
        <w:numPr>
          <w:ilvl w:val="1"/>
          <w:numId w:val="900"/>
        </w:numPr>
        <w:spacing w:before="0" w:after="0"/>
      </w:pPr>
      <w:r>
        <w:t>U-Net for Audio</w:t>
      </w:r>
    </w:p>
    <w:p>
      <w:pPr>
        <w:numPr>
          <w:ilvl w:val="2"/>
          <w:numId w:val="900"/>
        </w:numPr>
        <w:spacing w:before="0" w:after="0"/>
      </w:pPr>
      <w:r>
        <w:t>Encoder-Decoder Structure</w:t>
      </w:r>
    </w:p>
    <w:p>
      <w:pPr>
        <w:numPr>
          <w:ilvl w:val="2"/>
          <w:numId w:val="900"/>
        </w:numPr>
        <w:spacing w:before="0" w:after="0"/>
      </w:pPr>
      <w:r>
        <w:t>Skip Connections</w:t>
      </w:r>
    </w:p>
    <w:p>
      <w:pPr>
        <w:numPr>
          <w:ilvl w:val="2"/>
          <w:numId w:val="900"/>
        </w:numPr>
        <w:spacing w:before="0" w:after="0"/>
      </w:pPr>
      <w:r>
        <w:t>Applications in Source Separation</w:t>
      </w:r>
    </w:p>
    <w:p>
      <w:pPr>
        <w:numPr>
          <w:ilvl w:val="1"/>
          <w:numId w:val="900"/>
        </w:numPr>
        <w:spacing w:before="0" w:after="0"/>
      </w:pPr>
      <w:r>
        <w:t>Autoencoder Architectures</w:t>
      </w:r>
    </w:p>
    <w:p>
      <w:pPr>
        <w:numPr>
          <w:ilvl w:val="2"/>
          <w:numId w:val="900"/>
        </w:numPr>
        <w:spacing w:before="0" w:after="0"/>
      </w:pPr>
      <w:r>
        <w:t>Vanilla Autoencoders</w:t>
      </w:r>
    </w:p>
    <w:p>
      <w:pPr>
        <w:numPr>
          <w:ilvl w:val="2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Denoising Autoencoders</w:t>
      </w:r>
    </w:p>
    <w:p>
      <w:pPr>
        <w:numPr>
          <w:ilvl w:val="2"/>
          <w:numId w:val="900"/>
        </w:numPr>
        <w:spacing w:before="0" w:after="0"/>
      </w:pPr>
      <w:r>
        <w:t>Sparse Autoencoders</w:t>
      </w:r>
    </w:p>
    <w:p>
      <w:pPr>
        <w:pStyle w:val="Heading1"/>
      </w:pPr>
      <w:r>
        <w:t>Key Applications and Tasks</w:t>
      </w:r>
    </w:p>
    <w:p>
      <w:pPr>
        <w:numPr>
          <w:ilvl w:val="0"/>
          <w:numId w:val="900"/>
        </w:numPr>
        <w:spacing w:before="0" w:after="0"/>
      </w:pPr>
      <w:r>
        <w:t>Speech Processing Applications</w:t>
      </w:r>
    </w:p>
    <w:p>
      <w:pPr>
        <w:numPr>
          <w:ilvl w:val="1"/>
          <w:numId w:val="900"/>
        </w:numPr>
        <w:spacing w:before="0" w:after="0"/>
      </w:pPr>
      <w:r>
        <w:t>Automatic Speech Recognition</w:t>
      </w:r>
    </w:p>
    <w:p>
      <w:pPr>
        <w:numPr>
          <w:ilvl w:val="2"/>
          <w:numId w:val="900"/>
        </w:numPr>
        <w:spacing w:before="0" w:after="0"/>
      </w:pPr>
      <w:r>
        <w:t>ASR System Components</w:t>
      </w:r>
    </w:p>
    <w:p>
      <w:pPr>
        <w:numPr>
          <w:ilvl w:val="3"/>
          <w:numId w:val="900"/>
        </w:numPr>
        <w:spacing w:before="0" w:after="0"/>
      </w:pPr>
      <w:r>
        <w:t>Acoustic Model</w:t>
      </w:r>
    </w:p>
    <w:p>
      <w:pPr>
        <w:numPr>
          <w:ilvl w:val="3"/>
          <w:numId w:val="900"/>
        </w:numPr>
        <w:spacing w:before="0" w:after="0"/>
      </w:pPr>
      <w:r>
        <w:t>Language Model</w:t>
      </w:r>
    </w:p>
    <w:p>
      <w:pPr>
        <w:numPr>
          <w:ilvl w:val="3"/>
          <w:numId w:val="900"/>
        </w:numPr>
        <w:spacing w:before="0" w:after="0"/>
      </w:pPr>
      <w:r>
        <w:t>Decoder</w:t>
      </w:r>
    </w:p>
    <w:p>
      <w:pPr>
        <w:numPr>
          <w:ilvl w:val="2"/>
          <w:numId w:val="900"/>
        </w:numPr>
        <w:spacing w:before="0" w:after="0"/>
      </w:pPr>
      <w:r>
        <w:t>Feature Extraction for ASR</w:t>
      </w:r>
    </w:p>
    <w:p>
      <w:pPr>
        <w:numPr>
          <w:ilvl w:val="3"/>
          <w:numId w:val="900"/>
        </w:numPr>
        <w:spacing w:before="0" w:after="0"/>
      </w:pPr>
      <w:r>
        <w:t>MFCC Features</w:t>
      </w:r>
    </w:p>
    <w:p>
      <w:pPr>
        <w:numPr>
          <w:ilvl w:val="3"/>
          <w:numId w:val="900"/>
        </w:numPr>
        <w:spacing w:before="0" w:after="0"/>
      </w:pPr>
      <w:r>
        <w:t>Filter Bank Features</w:t>
      </w:r>
    </w:p>
    <w:p>
      <w:pPr>
        <w:numPr>
          <w:ilvl w:val="3"/>
          <w:numId w:val="900"/>
        </w:numPr>
        <w:spacing w:before="0" w:after="0"/>
      </w:pPr>
      <w:r>
        <w:t>Raw Waveform Input</w:t>
      </w:r>
    </w:p>
    <w:p>
      <w:pPr>
        <w:numPr>
          <w:ilvl w:val="2"/>
          <w:numId w:val="900"/>
        </w:numPr>
        <w:spacing w:before="0" w:after="0"/>
      </w:pPr>
      <w:r>
        <w:t>Acoustic Modeling</w:t>
      </w:r>
    </w:p>
    <w:p>
      <w:pPr>
        <w:numPr>
          <w:ilvl w:val="3"/>
          <w:numId w:val="900"/>
        </w:numPr>
        <w:spacing w:before="0" w:after="0"/>
      </w:pPr>
      <w:r>
        <w:t>Phoneme Recognition</w:t>
      </w:r>
    </w:p>
    <w:p>
      <w:pPr>
        <w:numPr>
          <w:ilvl w:val="3"/>
          <w:numId w:val="900"/>
        </w:numPr>
        <w:spacing w:before="0" w:after="0"/>
      </w:pPr>
      <w:r>
        <w:t>Subword Unit Modeling</w:t>
      </w:r>
    </w:p>
    <w:p>
      <w:pPr>
        <w:numPr>
          <w:ilvl w:val="3"/>
          <w:numId w:val="900"/>
        </w:numPr>
        <w:spacing w:before="0" w:after="0"/>
      </w:pPr>
      <w:r>
        <w:t>Context-dependent Modeling</w:t>
      </w:r>
    </w:p>
    <w:p>
      <w:pPr>
        <w:numPr>
          <w:ilvl w:val="2"/>
          <w:numId w:val="900"/>
        </w:numPr>
        <w:spacing w:before="0" w:after="0"/>
      </w:pPr>
      <w:r>
        <w:t>Language Modeling</w:t>
      </w:r>
    </w:p>
    <w:p>
      <w:pPr>
        <w:numPr>
          <w:ilvl w:val="3"/>
          <w:numId w:val="900"/>
        </w:numPr>
        <w:spacing w:before="0" w:after="0"/>
      </w:pPr>
      <w:r>
        <w:t>N-gram Models</w:t>
      </w:r>
    </w:p>
    <w:p>
      <w:pPr>
        <w:numPr>
          <w:ilvl w:val="3"/>
          <w:numId w:val="900"/>
        </w:numPr>
        <w:spacing w:before="0" w:after="0"/>
      </w:pPr>
      <w:r>
        <w:t>Neural Language Models</w:t>
      </w:r>
    </w:p>
    <w:p>
      <w:pPr>
        <w:numPr>
          <w:ilvl w:val="3"/>
          <w:numId w:val="900"/>
        </w:numPr>
        <w:spacing w:before="0" w:after="0"/>
      </w:pPr>
      <w:r>
        <w:t>Transformer Language Models</w:t>
      </w:r>
    </w:p>
    <w:p>
      <w:pPr>
        <w:numPr>
          <w:ilvl w:val="2"/>
          <w:numId w:val="900"/>
        </w:numPr>
        <w:spacing w:before="0" w:after="0"/>
      </w:pPr>
      <w:r>
        <w:t>End-to-End ASR Systems</w:t>
      </w:r>
    </w:p>
    <w:p>
      <w:pPr>
        <w:numPr>
          <w:ilvl w:val="3"/>
          <w:numId w:val="900"/>
        </w:numPr>
        <w:spacing w:before="0" w:after="0"/>
      </w:pPr>
      <w:r>
        <w:t>Connectionist Temporal Classification</w:t>
      </w:r>
    </w:p>
    <w:p>
      <w:pPr>
        <w:numPr>
          <w:ilvl w:val="3"/>
          <w:numId w:val="900"/>
        </w:numPr>
        <w:spacing w:before="0" w:after="0"/>
      </w:pPr>
      <w:r>
        <w:t>Attention-based Sequence-to-Sequence</w:t>
      </w:r>
    </w:p>
    <w:p>
      <w:pPr>
        <w:numPr>
          <w:ilvl w:val="3"/>
          <w:numId w:val="900"/>
        </w:numPr>
        <w:spacing w:before="0" w:after="0"/>
      </w:pPr>
      <w:r>
        <w:t>RNN-Transducer</w:t>
      </w:r>
    </w:p>
    <w:p>
      <w:pPr>
        <w:numPr>
          <w:ilvl w:val="2"/>
          <w:numId w:val="900"/>
        </w:numPr>
        <w:spacing w:before="0" w:after="0"/>
      </w:pPr>
      <w:r>
        <w:t>ASR Evaluation</w:t>
      </w:r>
    </w:p>
    <w:p>
      <w:pPr>
        <w:numPr>
          <w:ilvl w:val="3"/>
          <w:numId w:val="900"/>
        </w:numPr>
        <w:spacing w:before="0" w:after="0"/>
      </w:pPr>
      <w:r>
        <w:t>Word Error Rate</w:t>
      </w:r>
    </w:p>
    <w:p>
      <w:pPr>
        <w:numPr>
          <w:ilvl w:val="3"/>
          <w:numId w:val="900"/>
        </w:numPr>
        <w:spacing w:before="0" w:after="0"/>
      </w:pPr>
      <w:r>
        <w:t>Character Error Rate</w:t>
      </w:r>
    </w:p>
    <w:p>
      <w:pPr>
        <w:numPr>
          <w:ilvl w:val="3"/>
          <w:numId w:val="900"/>
        </w:numPr>
        <w:spacing w:before="0" w:after="0"/>
      </w:pPr>
      <w:r>
        <w:t>Real-time Factor</w:t>
      </w:r>
    </w:p>
    <w:p>
      <w:pPr>
        <w:numPr>
          <w:ilvl w:val="1"/>
          <w:numId w:val="900"/>
        </w:numPr>
        <w:spacing w:before="0" w:after="0"/>
      </w:pPr>
      <w:r>
        <w:t>Speaker Recognition Systems</w:t>
      </w:r>
    </w:p>
    <w:p>
      <w:pPr>
        <w:numPr>
          <w:ilvl w:val="2"/>
          <w:numId w:val="900"/>
        </w:numPr>
        <w:spacing w:before="0" w:after="0"/>
      </w:pPr>
      <w:r>
        <w:t>Speaker Identification</w:t>
      </w:r>
    </w:p>
    <w:p>
      <w:pPr>
        <w:numPr>
          <w:ilvl w:val="3"/>
          <w:numId w:val="900"/>
        </w:numPr>
        <w:spacing w:before="0" w:after="0"/>
      </w:pPr>
      <w:r>
        <w:t>Closed-set Identification</w:t>
      </w:r>
    </w:p>
    <w:p>
      <w:pPr>
        <w:numPr>
          <w:ilvl w:val="3"/>
          <w:numId w:val="900"/>
        </w:numPr>
        <w:spacing w:before="0" w:after="0"/>
      </w:pPr>
      <w:r>
        <w:t>Open-set Identification</w:t>
      </w:r>
    </w:p>
    <w:p>
      <w:pPr>
        <w:numPr>
          <w:ilvl w:val="3"/>
          <w:numId w:val="900"/>
        </w:numPr>
        <w:spacing w:before="0" w:after="0"/>
      </w:pPr>
      <w:r>
        <w:t>Speaker Embedding Learning</w:t>
      </w:r>
    </w:p>
    <w:p>
      <w:pPr>
        <w:numPr>
          <w:ilvl w:val="2"/>
          <w:numId w:val="900"/>
        </w:numPr>
        <w:spacing w:before="0" w:after="0"/>
      </w:pPr>
      <w:r>
        <w:t>Speaker Verification</w:t>
      </w:r>
    </w:p>
    <w:p>
      <w:pPr>
        <w:numPr>
          <w:ilvl w:val="3"/>
          <w:numId w:val="900"/>
        </w:numPr>
        <w:spacing w:before="0" w:after="0"/>
      </w:pPr>
      <w:r>
        <w:t>Enrollment and Verification</w:t>
      </w:r>
    </w:p>
    <w:p>
      <w:pPr>
        <w:numPr>
          <w:ilvl w:val="3"/>
          <w:numId w:val="900"/>
        </w:numPr>
        <w:spacing w:before="0" w:after="0"/>
      </w:pPr>
      <w:r>
        <w:t>Threshold Selection</w:t>
      </w:r>
    </w:p>
    <w:p>
      <w:pPr>
        <w:numPr>
          <w:ilvl w:val="3"/>
          <w:numId w:val="900"/>
        </w:numPr>
        <w:spacing w:before="0" w:after="0"/>
      </w:pPr>
      <w:r>
        <w:t>Score Normalization</w:t>
      </w:r>
    </w:p>
    <w:p>
      <w:pPr>
        <w:numPr>
          <w:ilvl w:val="2"/>
          <w:numId w:val="900"/>
        </w:numPr>
        <w:spacing w:before="0" w:after="0"/>
      </w:pPr>
      <w:r>
        <w:t>Speaker Diarization</w:t>
      </w:r>
    </w:p>
    <w:p>
      <w:pPr>
        <w:numPr>
          <w:ilvl w:val="3"/>
          <w:numId w:val="900"/>
        </w:numPr>
        <w:spacing w:before="0" w:after="0"/>
      </w:pPr>
      <w:r>
        <w:t>Speaker Segmentation</w:t>
      </w:r>
    </w:p>
    <w:p>
      <w:pPr>
        <w:numPr>
          <w:ilvl w:val="3"/>
          <w:numId w:val="900"/>
        </w:numPr>
        <w:spacing w:before="0" w:after="0"/>
      </w:pPr>
      <w:r>
        <w:t>Speaker Clustering</w:t>
      </w:r>
    </w:p>
    <w:p>
      <w:pPr>
        <w:numPr>
          <w:ilvl w:val="3"/>
          <w:numId w:val="900"/>
        </w:numPr>
        <w:spacing w:before="0" w:after="0"/>
      </w:pPr>
      <w:r>
        <w:t>Overlap Detection</w:t>
      </w:r>
    </w:p>
    <w:p>
      <w:pPr>
        <w:numPr>
          <w:ilvl w:val="2"/>
          <w:numId w:val="900"/>
        </w:numPr>
        <w:spacing w:before="0" w:after="0"/>
      </w:pPr>
      <w:r>
        <w:t>Anti-spoofing</w:t>
      </w:r>
    </w:p>
    <w:p>
      <w:pPr>
        <w:numPr>
          <w:ilvl w:val="3"/>
          <w:numId w:val="900"/>
        </w:numPr>
        <w:spacing w:before="0" w:after="0"/>
      </w:pPr>
      <w:r>
        <w:t>Replay Attack Detection</w:t>
      </w:r>
    </w:p>
    <w:p>
      <w:pPr>
        <w:numPr>
          <w:ilvl w:val="3"/>
          <w:numId w:val="900"/>
        </w:numPr>
        <w:spacing w:before="0" w:after="0"/>
      </w:pPr>
      <w:r>
        <w:t>Synthetic Speech Detection</w:t>
      </w:r>
    </w:p>
    <w:p>
      <w:pPr>
        <w:numPr>
          <w:ilvl w:val="3"/>
          <w:numId w:val="900"/>
        </w:numPr>
        <w:spacing w:before="0" w:after="0"/>
      </w:pPr>
      <w:r>
        <w:t>Presentation Attack Detection</w:t>
      </w:r>
    </w:p>
    <w:p>
      <w:pPr>
        <w:numPr>
          <w:ilvl w:val="1"/>
          <w:numId w:val="900"/>
        </w:numPr>
        <w:spacing w:before="0" w:after="0"/>
      </w:pPr>
      <w:r>
        <w:t>Speech Synthesis</w:t>
      </w:r>
    </w:p>
    <w:p>
      <w:pPr>
        <w:numPr>
          <w:ilvl w:val="2"/>
          <w:numId w:val="900"/>
        </w:numPr>
        <w:spacing w:before="0" w:after="0"/>
      </w:pPr>
      <w:r>
        <w:t>Text-to-Speech Pipeline</w:t>
      </w:r>
    </w:p>
    <w:p>
      <w:pPr>
        <w:numPr>
          <w:ilvl w:val="3"/>
          <w:numId w:val="900"/>
        </w:numPr>
        <w:spacing w:before="0" w:after="0"/>
      </w:pPr>
      <w:r>
        <w:t>Text Analysis</w:t>
      </w:r>
    </w:p>
    <w:p>
      <w:pPr>
        <w:numPr>
          <w:ilvl w:val="3"/>
          <w:numId w:val="900"/>
        </w:numPr>
        <w:spacing w:before="0" w:after="0"/>
      </w:pPr>
      <w:r>
        <w:t>Phonetic Conversion</w:t>
      </w:r>
    </w:p>
    <w:p>
      <w:pPr>
        <w:numPr>
          <w:ilvl w:val="3"/>
          <w:numId w:val="900"/>
        </w:numPr>
        <w:spacing w:before="0" w:after="0"/>
      </w:pPr>
      <w:r>
        <w:t>Prosody Prediction</w:t>
      </w:r>
    </w:p>
    <w:p>
      <w:pPr>
        <w:numPr>
          <w:ilvl w:val="3"/>
          <w:numId w:val="900"/>
        </w:numPr>
        <w:spacing w:before="0" w:after="0"/>
      </w:pPr>
      <w:r>
        <w:t>Audio Generation</w:t>
      </w:r>
    </w:p>
    <w:p>
      <w:pPr>
        <w:numPr>
          <w:ilvl w:val="2"/>
          <w:numId w:val="900"/>
        </w:numPr>
        <w:spacing w:before="0" w:after="0"/>
      </w:pPr>
      <w:r>
        <w:t>Neural Vocoding</w:t>
      </w:r>
    </w:p>
    <w:p>
      <w:pPr>
        <w:numPr>
          <w:ilvl w:val="3"/>
          <w:numId w:val="900"/>
        </w:numPr>
        <w:spacing w:before="0" w:after="0"/>
      </w:pPr>
      <w:r>
        <w:t>WaveNet Vocoder</w:t>
      </w:r>
    </w:p>
    <w:p>
      <w:pPr>
        <w:numPr>
          <w:ilvl w:val="3"/>
          <w:numId w:val="900"/>
        </w:numPr>
        <w:spacing w:before="0" w:after="0"/>
      </w:pPr>
      <w:r>
        <w:t>WaveGlow</w:t>
      </w:r>
    </w:p>
    <w:p>
      <w:pPr>
        <w:numPr>
          <w:ilvl w:val="3"/>
          <w:numId w:val="900"/>
        </w:numPr>
        <w:spacing w:before="0" w:after="0"/>
      </w:pPr>
      <w:r>
        <w:t>HiFi-GAN</w:t>
      </w:r>
    </w:p>
    <w:p>
      <w:pPr>
        <w:numPr>
          <w:ilvl w:val="3"/>
          <w:numId w:val="900"/>
        </w:numPr>
        <w:spacing w:before="0" w:after="0"/>
      </w:pPr>
      <w:r>
        <w:t>Parallel WaveGAN</w:t>
      </w:r>
    </w:p>
    <w:p>
      <w:pPr>
        <w:numPr>
          <w:ilvl w:val="2"/>
          <w:numId w:val="900"/>
        </w:numPr>
        <w:spacing w:before="0" w:after="0"/>
      </w:pPr>
      <w:r>
        <w:t>End-to-End TTS Systems</w:t>
      </w:r>
    </w:p>
    <w:p>
      <w:pPr>
        <w:numPr>
          <w:ilvl w:val="3"/>
          <w:numId w:val="900"/>
        </w:numPr>
        <w:spacing w:before="0" w:after="0"/>
      </w:pPr>
      <w:r>
        <w:t>Tacotron Architecture</w:t>
      </w:r>
    </w:p>
    <w:p>
      <w:pPr>
        <w:numPr>
          <w:ilvl w:val="3"/>
          <w:numId w:val="900"/>
        </w:numPr>
        <w:spacing w:before="0" w:after="0"/>
      </w:pPr>
      <w:r>
        <w:t>FastSpeech Models</w:t>
      </w:r>
    </w:p>
    <w:p>
      <w:pPr>
        <w:numPr>
          <w:ilvl w:val="3"/>
          <w:numId w:val="900"/>
        </w:numPr>
        <w:spacing w:before="0" w:after="0"/>
      </w:pPr>
      <w:r>
        <w:t>VITS (Variational Inference TTS)</w:t>
      </w:r>
    </w:p>
    <w:p>
      <w:pPr>
        <w:numPr>
          <w:ilvl w:val="2"/>
          <w:numId w:val="900"/>
        </w:numPr>
        <w:spacing w:before="0" w:after="0"/>
      </w:pPr>
      <w:r>
        <w:t>Voice Conversion</w:t>
      </w:r>
    </w:p>
    <w:p>
      <w:pPr>
        <w:numPr>
          <w:ilvl w:val="3"/>
          <w:numId w:val="900"/>
        </w:numPr>
        <w:spacing w:before="0" w:after="0"/>
      </w:pPr>
      <w:r>
        <w:t>Parallel Voice Conversion</w:t>
      </w:r>
    </w:p>
    <w:p>
      <w:pPr>
        <w:numPr>
          <w:ilvl w:val="3"/>
          <w:numId w:val="900"/>
        </w:numPr>
        <w:spacing w:before="0" w:after="0"/>
      </w:pPr>
      <w:r>
        <w:t>Non-parallel Voice Conversion</w:t>
      </w:r>
    </w:p>
    <w:p>
      <w:pPr>
        <w:numPr>
          <w:ilvl w:val="3"/>
          <w:numId w:val="900"/>
        </w:numPr>
        <w:spacing w:before="0" w:after="0"/>
      </w:pPr>
      <w:r>
        <w:t>Many-to-Many Voice Conversion</w:t>
      </w:r>
    </w:p>
    <w:p>
      <w:pPr>
        <w:numPr>
          <w:ilvl w:val="1"/>
          <w:numId w:val="900"/>
        </w:numPr>
        <w:spacing w:before="0" w:after="0"/>
      </w:pPr>
      <w:r>
        <w:t>Speech Enhancement</w:t>
      </w:r>
    </w:p>
    <w:p>
      <w:pPr>
        <w:numPr>
          <w:ilvl w:val="2"/>
          <w:numId w:val="900"/>
        </w:numPr>
        <w:spacing w:before="0" w:after="0"/>
      </w:pPr>
      <w:r>
        <w:t>Noise Reduction</w:t>
      </w:r>
    </w:p>
    <w:p>
      <w:pPr>
        <w:numPr>
          <w:ilvl w:val="3"/>
          <w:numId w:val="900"/>
        </w:numPr>
        <w:spacing w:before="0" w:after="0"/>
      </w:pPr>
      <w:r>
        <w:t>Spectral Subtraction</w:t>
      </w:r>
    </w:p>
    <w:p>
      <w:pPr>
        <w:numPr>
          <w:ilvl w:val="3"/>
          <w:numId w:val="900"/>
        </w:numPr>
        <w:spacing w:before="0" w:after="0"/>
      </w:pPr>
      <w:r>
        <w:t>Wiener Filtering</w:t>
      </w:r>
    </w:p>
    <w:p>
      <w:pPr>
        <w:numPr>
          <w:ilvl w:val="3"/>
          <w:numId w:val="900"/>
        </w:numPr>
        <w:spacing w:before="0" w:after="0"/>
      </w:pPr>
      <w:r>
        <w:t>Deep Learning Denoising</w:t>
      </w:r>
    </w:p>
    <w:p>
      <w:pPr>
        <w:numPr>
          <w:ilvl w:val="2"/>
          <w:numId w:val="900"/>
        </w:numPr>
        <w:spacing w:before="0" w:after="0"/>
      </w:pPr>
      <w:r>
        <w:t>Speech Separation</w:t>
      </w:r>
    </w:p>
    <w:p>
      <w:pPr>
        <w:numPr>
          <w:ilvl w:val="3"/>
          <w:numId w:val="900"/>
        </w:numPr>
        <w:spacing w:before="0" w:after="0"/>
      </w:pPr>
      <w:r>
        <w:t>Single-channel Separation</w:t>
      </w:r>
    </w:p>
    <w:p>
      <w:pPr>
        <w:numPr>
          <w:ilvl w:val="3"/>
          <w:numId w:val="900"/>
        </w:numPr>
        <w:spacing w:before="0" w:after="0"/>
      </w:pPr>
      <w:r>
        <w:t>Multi-channel Separation</w:t>
      </w:r>
    </w:p>
    <w:p>
      <w:pPr>
        <w:numPr>
          <w:ilvl w:val="3"/>
          <w:numId w:val="900"/>
        </w:numPr>
        <w:spacing w:before="0" w:after="0"/>
      </w:pPr>
      <w:r>
        <w:t>Cocktail Party Problem</w:t>
      </w:r>
    </w:p>
    <w:p>
      <w:pPr>
        <w:numPr>
          <w:ilvl w:val="2"/>
          <w:numId w:val="900"/>
        </w:numPr>
        <w:spacing w:before="0" w:after="0"/>
      </w:pPr>
      <w:r>
        <w:t>Dereverberation</w:t>
      </w:r>
    </w:p>
    <w:p>
      <w:pPr>
        <w:numPr>
          <w:ilvl w:val="3"/>
          <w:numId w:val="900"/>
        </w:numPr>
        <w:spacing w:before="0" w:after="0"/>
      </w:pPr>
      <w:r>
        <w:t>Room Impulse Response Estimation</w:t>
      </w:r>
    </w:p>
    <w:p>
      <w:pPr>
        <w:numPr>
          <w:ilvl w:val="3"/>
          <w:numId w:val="900"/>
        </w:numPr>
        <w:spacing w:before="0" w:after="0"/>
      </w:pPr>
      <w:r>
        <w:t>Blind Dereverberation</w:t>
      </w:r>
    </w:p>
    <w:p>
      <w:pPr>
        <w:numPr>
          <w:ilvl w:val="2"/>
          <w:numId w:val="900"/>
        </w:numPr>
        <w:spacing w:before="0" w:after="0"/>
      </w:pPr>
      <w:r>
        <w:t>Bandwidth Extension</w:t>
      </w:r>
    </w:p>
    <w:p>
      <w:pPr>
        <w:numPr>
          <w:ilvl w:val="3"/>
          <w:numId w:val="900"/>
        </w:numPr>
        <w:spacing w:before="0" w:after="0"/>
      </w:pPr>
      <w:r>
        <w:t>Artificial Bandwidth Extension</w:t>
      </w:r>
    </w:p>
    <w:p>
      <w:pPr>
        <w:numPr>
          <w:ilvl w:val="3"/>
          <w:numId w:val="900"/>
        </w:numPr>
        <w:spacing w:before="0" w:after="0"/>
      </w:pPr>
      <w:r>
        <w:t>Super-resolution for Audio</w:t>
      </w:r>
    </w:p>
    <w:p>
      <w:pPr>
        <w:numPr>
          <w:ilvl w:val="1"/>
          <w:numId w:val="900"/>
        </w:numPr>
        <w:spacing w:before="0" w:after="0"/>
      </w:pPr>
      <w:r>
        <w:t>Emotion and Paralinguistic Analysis</w:t>
      </w:r>
    </w:p>
    <w:p>
      <w:pPr>
        <w:numPr>
          <w:ilvl w:val="2"/>
          <w:numId w:val="900"/>
        </w:numPr>
        <w:spacing w:before="0" w:after="0"/>
      </w:pPr>
      <w:r>
        <w:t>Emotion Recognition</w:t>
      </w:r>
    </w:p>
    <w:p>
      <w:pPr>
        <w:numPr>
          <w:ilvl w:val="3"/>
          <w:numId w:val="900"/>
        </w:numPr>
        <w:spacing w:before="0" w:after="0"/>
      </w:pPr>
      <w:r>
        <w:t>Categorical Emotion Models</w:t>
      </w:r>
    </w:p>
    <w:p>
      <w:pPr>
        <w:numPr>
          <w:ilvl w:val="3"/>
          <w:numId w:val="900"/>
        </w:numPr>
        <w:spacing w:before="0" w:after="0"/>
      </w:pPr>
      <w:r>
        <w:t>Dimensional Emotion Models</w:t>
      </w:r>
    </w:p>
    <w:p>
      <w:pPr>
        <w:numPr>
          <w:ilvl w:val="3"/>
          <w:numId w:val="900"/>
        </w:numPr>
        <w:spacing w:before="0" w:after="0"/>
      </w:pPr>
      <w:r>
        <w:t>Feature Engineering for Emotion</w:t>
      </w:r>
    </w:p>
    <w:p>
      <w:pPr>
        <w:numPr>
          <w:ilvl w:val="2"/>
          <w:numId w:val="900"/>
        </w:numPr>
        <w:spacing w:before="0" w:after="0"/>
      </w:pPr>
      <w:r>
        <w:t>Stress and Fatigue Detection</w:t>
      </w:r>
    </w:p>
    <w:p>
      <w:pPr>
        <w:numPr>
          <w:ilvl w:val="3"/>
          <w:numId w:val="900"/>
        </w:numPr>
        <w:spacing w:before="0" w:after="0"/>
      </w:pPr>
      <w:r>
        <w:t>Vocal Stress Indicators</w:t>
      </w:r>
    </w:p>
    <w:p>
      <w:pPr>
        <w:numPr>
          <w:ilvl w:val="3"/>
          <w:numId w:val="900"/>
        </w:numPr>
        <w:spacing w:before="0" w:after="0"/>
      </w:pPr>
      <w:r>
        <w:t>Cognitive Load Assessment</w:t>
      </w:r>
    </w:p>
    <w:p>
      <w:pPr>
        <w:numPr>
          <w:ilvl w:val="2"/>
          <w:numId w:val="900"/>
        </w:numPr>
        <w:spacing w:before="0" w:after="0"/>
      </w:pPr>
      <w:r>
        <w:t>Age and Gender Recognition</w:t>
      </w:r>
    </w:p>
    <w:p>
      <w:pPr>
        <w:numPr>
          <w:ilvl w:val="3"/>
          <w:numId w:val="900"/>
        </w:numPr>
        <w:spacing w:before="0" w:after="0"/>
      </w:pPr>
      <w:r>
        <w:t>Demographic Classification</w:t>
      </w:r>
    </w:p>
    <w:p>
      <w:pPr>
        <w:numPr>
          <w:ilvl w:val="3"/>
          <w:numId w:val="900"/>
        </w:numPr>
        <w:spacing w:before="0" w:after="0"/>
      </w:pPr>
      <w:r>
        <w:t>Biometric Applications</w:t>
      </w:r>
    </w:p>
    <w:p>
      <w:pPr>
        <w:numPr>
          <w:ilvl w:val="2"/>
          <w:numId w:val="900"/>
        </w:numPr>
        <w:spacing w:before="0" w:after="0"/>
      </w:pPr>
      <w:r>
        <w:t>Pathological Speech Analysis</w:t>
      </w:r>
    </w:p>
    <w:p>
      <w:pPr>
        <w:numPr>
          <w:ilvl w:val="3"/>
          <w:numId w:val="900"/>
        </w:numPr>
        <w:spacing w:before="0" w:after="0"/>
      </w:pPr>
      <w:r>
        <w:t>Disease Detection from Speech</w:t>
      </w:r>
    </w:p>
    <w:p>
      <w:pPr>
        <w:numPr>
          <w:ilvl w:val="3"/>
          <w:numId w:val="900"/>
        </w:numPr>
        <w:spacing w:before="0" w:after="0"/>
      </w:pPr>
      <w:r>
        <w:t>Speech Therapy Applications</w:t>
      </w:r>
    </w:p>
    <w:p>
      <w:pPr>
        <w:numPr>
          <w:ilvl w:val="0"/>
          <w:numId w:val="900"/>
        </w:numPr>
        <w:spacing w:before="0" w:after="0"/>
      </w:pPr>
      <w:r>
        <w:t>Music Information Retrieval</w:t>
      </w:r>
    </w:p>
    <w:p>
      <w:pPr>
        <w:numPr>
          <w:ilvl w:val="1"/>
          <w:numId w:val="900"/>
        </w:numPr>
        <w:spacing w:before="0" w:after="0"/>
      </w:pPr>
      <w:r>
        <w:t>Music Classification Tasks</w:t>
      </w:r>
    </w:p>
    <w:p>
      <w:pPr>
        <w:numPr>
          <w:ilvl w:val="2"/>
          <w:numId w:val="900"/>
        </w:numPr>
        <w:spacing w:before="0" w:after="0"/>
      </w:pPr>
      <w:r>
        <w:t>Genre Classification</w:t>
      </w:r>
    </w:p>
    <w:p>
      <w:pPr>
        <w:numPr>
          <w:ilvl w:val="3"/>
          <w:numId w:val="900"/>
        </w:numPr>
        <w:spacing w:before="0" w:after="0"/>
      </w:pPr>
      <w:r>
        <w:t>Genre Taxonomy</w:t>
      </w:r>
    </w:p>
    <w:p>
      <w:pPr>
        <w:numPr>
          <w:ilvl w:val="3"/>
          <w:numId w:val="900"/>
        </w:numPr>
        <w:spacing w:before="0" w:after="0"/>
      </w:pPr>
      <w:r>
        <w:t>Feature Engineering for Genre</w:t>
      </w:r>
    </w:p>
    <w:p>
      <w:pPr>
        <w:numPr>
          <w:ilvl w:val="3"/>
          <w:numId w:val="900"/>
        </w:numPr>
        <w:spacing w:before="0" w:after="0"/>
      </w:pPr>
      <w:r>
        <w:t>Deep Learning Approaches</w:t>
      </w:r>
    </w:p>
    <w:p>
      <w:pPr>
        <w:numPr>
          <w:ilvl w:val="2"/>
          <w:numId w:val="900"/>
        </w:numPr>
        <w:spacing w:before="0" w:after="0"/>
      </w:pPr>
      <w:r>
        <w:t>Mood and Emotion Classification</w:t>
      </w:r>
    </w:p>
    <w:p>
      <w:pPr>
        <w:numPr>
          <w:ilvl w:val="3"/>
          <w:numId w:val="900"/>
        </w:numPr>
        <w:spacing w:before="0" w:after="0"/>
      </w:pPr>
      <w:r>
        <w:t>Emotion Models in Music</w:t>
      </w:r>
    </w:p>
    <w:p>
      <w:pPr>
        <w:numPr>
          <w:ilvl w:val="3"/>
          <w:numId w:val="900"/>
        </w:numPr>
        <w:spacing w:before="0" w:after="0"/>
      </w:pPr>
      <w:r>
        <w:t>Valence-Arousal Mapping</w:t>
      </w:r>
    </w:p>
    <w:p>
      <w:pPr>
        <w:numPr>
          <w:ilvl w:val="3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Instrument Recognition</w:t>
      </w:r>
    </w:p>
    <w:p>
      <w:pPr>
        <w:numPr>
          <w:ilvl w:val="3"/>
          <w:numId w:val="900"/>
        </w:numPr>
        <w:spacing w:before="0" w:after="0"/>
      </w:pPr>
      <w:r>
        <w:t>Single Instrument Classification</w:t>
      </w:r>
    </w:p>
    <w:p>
      <w:pPr>
        <w:numPr>
          <w:ilvl w:val="3"/>
          <w:numId w:val="900"/>
        </w:numPr>
        <w:spacing w:before="0" w:after="0"/>
      </w:pPr>
      <w:r>
        <w:t>Multi-instrument Detection</w:t>
      </w:r>
    </w:p>
    <w:p>
      <w:pPr>
        <w:numPr>
          <w:ilvl w:val="3"/>
          <w:numId w:val="900"/>
        </w:numPr>
        <w:spacing w:before="0" w:after="0"/>
      </w:pPr>
      <w:r>
        <w:t>Timbre Analysis</w:t>
      </w:r>
    </w:p>
    <w:p>
      <w:pPr>
        <w:numPr>
          <w:ilvl w:val="2"/>
          <w:numId w:val="900"/>
        </w:numPr>
        <w:spacing w:before="0" w:after="0"/>
      </w:pPr>
      <w:r>
        <w:t>Style and Artist Classification</w:t>
      </w:r>
    </w:p>
    <w:p>
      <w:pPr>
        <w:numPr>
          <w:ilvl w:val="3"/>
          <w:numId w:val="900"/>
        </w:numPr>
        <w:spacing w:before="0" w:after="0"/>
      </w:pPr>
      <w:r>
        <w:t>Musical Style Analysis</w:t>
      </w:r>
    </w:p>
    <w:p>
      <w:pPr>
        <w:numPr>
          <w:ilvl w:val="3"/>
          <w:numId w:val="900"/>
        </w:numPr>
        <w:spacing w:before="0" w:after="0"/>
      </w:pPr>
      <w:r>
        <w:t>Artist Identification</w:t>
      </w:r>
    </w:p>
    <w:p>
      <w:pPr>
        <w:numPr>
          <w:ilvl w:val="3"/>
          <w:numId w:val="900"/>
        </w:numPr>
        <w:spacing w:before="0" w:after="0"/>
      </w:pPr>
      <w:r>
        <w:t>Similarity Metrics</w:t>
      </w:r>
    </w:p>
    <w:p>
      <w:pPr>
        <w:numPr>
          <w:ilvl w:val="1"/>
          <w:numId w:val="900"/>
        </w:numPr>
        <w:spacing w:before="0" w:after="0"/>
      </w:pPr>
      <w:r>
        <w:t>Music Transcription and Analysis</w:t>
      </w:r>
    </w:p>
    <w:p>
      <w:pPr>
        <w:numPr>
          <w:ilvl w:val="2"/>
          <w:numId w:val="900"/>
        </w:numPr>
        <w:spacing w:before="0" w:after="0"/>
      </w:pPr>
      <w:r>
        <w:t>Automatic Music Transcription</w:t>
      </w:r>
    </w:p>
    <w:p>
      <w:pPr>
        <w:numPr>
          <w:ilvl w:val="3"/>
          <w:numId w:val="900"/>
        </w:numPr>
        <w:spacing w:before="0" w:after="0"/>
      </w:pPr>
      <w:r>
        <w:t>Monophonic Transcription</w:t>
      </w:r>
    </w:p>
    <w:p>
      <w:pPr>
        <w:numPr>
          <w:ilvl w:val="3"/>
          <w:numId w:val="900"/>
        </w:numPr>
        <w:spacing w:before="0" w:after="0"/>
      </w:pPr>
      <w:r>
        <w:t>Polyphonic Transcription</w:t>
      </w:r>
    </w:p>
    <w:p>
      <w:pPr>
        <w:numPr>
          <w:ilvl w:val="3"/>
          <w:numId w:val="900"/>
        </w:numPr>
        <w:spacing w:before="0" w:after="0"/>
      </w:pPr>
      <w:r>
        <w:t>Multi-F0 Estimation</w:t>
      </w:r>
    </w:p>
    <w:p>
      <w:pPr>
        <w:numPr>
          <w:ilvl w:val="2"/>
          <w:numId w:val="900"/>
        </w:numPr>
        <w:spacing w:before="0" w:after="0"/>
      </w:pPr>
      <w:r>
        <w:t>Chord Recognition</w:t>
      </w:r>
    </w:p>
    <w:p>
      <w:pPr>
        <w:numPr>
          <w:ilvl w:val="3"/>
          <w:numId w:val="900"/>
        </w:numPr>
        <w:spacing w:before="0" w:after="0"/>
      </w:pPr>
      <w:r>
        <w:t>Chord Vocabulary</w:t>
      </w:r>
    </w:p>
    <w:p>
      <w:pPr>
        <w:numPr>
          <w:ilvl w:val="3"/>
          <w:numId w:val="900"/>
        </w:numPr>
        <w:spacing w:before="0" w:after="0"/>
      </w:pPr>
      <w:r>
        <w:t>Harmonic Analysis</w:t>
      </w:r>
    </w:p>
    <w:p>
      <w:pPr>
        <w:numPr>
          <w:ilvl w:val="3"/>
          <w:numId w:val="900"/>
        </w:numPr>
        <w:spacing w:before="0" w:after="0"/>
      </w:pPr>
      <w:r>
        <w:t>Chord Progression Modeling</w:t>
      </w:r>
    </w:p>
    <w:p>
      <w:pPr>
        <w:numPr>
          <w:ilvl w:val="2"/>
          <w:numId w:val="900"/>
        </w:numPr>
        <w:spacing w:before="0" w:after="0"/>
      </w:pPr>
      <w:r>
        <w:t>Key Detection</w:t>
      </w:r>
    </w:p>
    <w:p>
      <w:pPr>
        <w:numPr>
          <w:ilvl w:val="3"/>
          <w:numId w:val="900"/>
        </w:numPr>
        <w:spacing w:before="0" w:after="0"/>
      </w:pPr>
      <w:r>
        <w:t>Tonal Analysis</w:t>
      </w:r>
    </w:p>
    <w:p>
      <w:pPr>
        <w:numPr>
          <w:ilvl w:val="3"/>
          <w:numId w:val="900"/>
        </w:numPr>
        <w:spacing w:before="0" w:after="0"/>
      </w:pPr>
      <w:r>
        <w:t>Key Profile Methods</w:t>
      </w:r>
    </w:p>
    <w:p>
      <w:pPr>
        <w:numPr>
          <w:ilvl w:val="3"/>
          <w:numId w:val="900"/>
        </w:numPr>
        <w:spacing w:before="0" w:after="0"/>
      </w:pPr>
      <w:r>
        <w:t>Statistical Approaches</w:t>
      </w:r>
    </w:p>
    <w:p>
      <w:pPr>
        <w:numPr>
          <w:ilvl w:val="2"/>
          <w:numId w:val="900"/>
        </w:numPr>
        <w:spacing w:before="0" w:after="0"/>
      </w:pPr>
      <w:r>
        <w:t>Structure Analysis</w:t>
      </w:r>
    </w:p>
    <w:p>
      <w:pPr>
        <w:numPr>
          <w:ilvl w:val="3"/>
          <w:numId w:val="900"/>
        </w:numPr>
        <w:spacing w:before="0" w:after="0"/>
      </w:pPr>
      <w:r>
        <w:t>Segment Boundary Detection</w:t>
      </w:r>
    </w:p>
    <w:p>
      <w:pPr>
        <w:numPr>
          <w:ilvl w:val="3"/>
          <w:numId w:val="900"/>
        </w:numPr>
        <w:spacing w:before="0" w:after="0"/>
      </w:pPr>
      <w:r>
        <w:t>Repetition Analysis</w:t>
      </w:r>
    </w:p>
    <w:p>
      <w:pPr>
        <w:numPr>
          <w:ilvl w:val="3"/>
          <w:numId w:val="900"/>
        </w:numPr>
        <w:spacing w:before="0" w:after="0"/>
      </w:pPr>
      <w:r>
        <w:t>Form Analysis</w:t>
      </w:r>
    </w:p>
    <w:p>
      <w:pPr>
        <w:numPr>
          <w:ilvl w:val="1"/>
          <w:numId w:val="900"/>
        </w:numPr>
        <w:spacing w:before="0" w:after="0"/>
      </w:pPr>
      <w:r>
        <w:t>Rhythm and Tempo Analysis</w:t>
      </w:r>
    </w:p>
    <w:p>
      <w:pPr>
        <w:numPr>
          <w:ilvl w:val="2"/>
          <w:numId w:val="900"/>
        </w:numPr>
        <w:spacing w:before="0" w:after="0"/>
      </w:pPr>
      <w:r>
        <w:t>Beat Tracking</w:t>
      </w:r>
    </w:p>
    <w:p>
      <w:pPr>
        <w:numPr>
          <w:ilvl w:val="3"/>
          <w:numId w:val="900"/>
        </w:numPr>
        <w:spacing w:before="0" w:after="0"/>
      </w:pPr>
      <w:r>
        <w:t>Onset Detection</w:t>
      </w:r>
    </w:p>
    <w:p>
      <w:pPr>
        <w:numPr>
          <w:ilvl w:val="3"/>
          <w:numId w:val="900"/>
        </w:numPr>
        <w:spacing w:before="0" w:after="0"/>
      </w:pPr>
      <w:r>
        <w:t>Beat Period Estimation</w:t>
      </w:r>
    </w:p>
    <w:p>
      <w:pPr>
        <w:numPr>
          <w:ilvl w:val="3"/>
          <w:numId w:val="900"/>
        </w:numPr>
        <w:spacing w:before="0" w:after="0"/>
      </w:pPr>
      <w:r>
        <w:t>Dynamic Programming Approaches</w:t>
      </w:r>
    </w:p>
    <w:p>
      <w:pPr>
        <w:numPr>
          <w:ilvl w:val="2"/>
          <w:numId w:val="900"/>
        </w:numPr>
        <w:spacing w:before="0" w:after="0"/>
      </w:pPr>
      <w:r>
        <w:t>Downbeat Detection</w:t>
      </w:r>
    </w:p>
    <w:p>
      <w:pPr>
        <w:numPr>
          <w:ilvl w:val="3"/>
          <w:numId w:val="900"/>
        </w:numPr>
        <w:spacing w:before="0" w:after="0"/>
      </w:pPr>
      <w:r>
        <w:t>Meter Analysis</w:t>
      </w:r>
    </w:p>
    <w:p>
      <w:pPr>
        <w:numPr>
          <w:ilvl w:val="3"/>
          <w:numId w:val="900"/>
        </w:numPr>
        <w:spacing w:before="0" w:after="0"/>
      </w:pPr>
      <w:r>
        <w:t>Strong Beat Identification</w:t>
      </w:r>
    </w:p>
    <w:p>
      <w:pPr>
        <w:numPr>
          <w:ilvl w:val="2"/>
          <w:numId w:val="900"/>
        </w:numPr>
        <w:spacing w:before="0" w:after="0"/>
      </w:pPr>
      <w:r>
        <w:t>Tempo Estimation</w:t>
      </w:r>
    </w:p>
    <w:p>
      <w:pPr>
        <w:numPr>
          <w:ilvl w:val="3"/>
          <w:numId w:val="900"/>
        </w:numPr>
        <w:spacing w:before="0" w:after="0"/>
      </w:pPr>
      <w:r>
        <w:t>Global Tempo Estimation</w:t>
      </w:r>
    </w:p>
    <w:p>
      <w:pPr>
        <w:numPr>
          <w:ilvl w:val="3"/>
          <w:numId w:val="900"/>
        </w:numPr>
        <w:spacing w:before="0" w:after="0"/>
      </w:pPr>
      <w:r>
        <w:t>Local Tempo Variations</w:t>
      </w:r>
    </w:p>
    <w:p>
      <w:pPr>
        <w:numPr>
          <w:ilvl w:val="3"/>
          <w:numId w:val="900"/>
        </w:numPr>
        <w:spacing w:before="0" w:after="0"/>
      </w:pPr>
      <w:r>
        <w:t>Tempo Curve Extraction</w:t>
      </w:r>
    </w:p>
    <w:p>
      <w:pPr>
        <w:numPr>
          <w:ilvl w:val="1"/>
          <w:numId w:val="900"/>
        </w:numPr>
        <w:spacing w:before="0" w:after="0"/>
      </w:pPr>
      <w:r>
        <w:t>Music Recommendation and Similarity</w:t>
      </w:r>
    </w:p>
    <w:p>
      <w:pPr>
        <w:numPr>
          <w:ilvl w:val="2"/>
          <w:numId w:val="900"/>
        </w:numPr>
        <w:spacing w:before="0" w:after="0"/>
      </w:pPr>
      <w:r>
        <w:t>Content-based Recommendation</w:t>
      </w:r>
    </w:p>
    <w:p>
      <w:pPr>
        <w:numPr>
          <w:ilvl w:val="3"/>
          <w:numId w:val="900"/>
        </w:numPr>
        <w:spacing w:before="0" w:after="0"/>
      </w:pPr>
      <w:r>
        <w:t>Audio Feature Similarity</w:t>
      </w:r>
    </w:p>
    <w:p>
      <w:pPr>
        <w:numPr>
          <w:ilvl w:val="3"/>
          <w:numId w:val="900"/>
        </w:numPr>
        <w:spacing w:before="0" w:after="0"/>
      </w:pPr>
      <w:r>
        <w:t>Semantic Similarity</w:t>
      </w:r>
    </w:p>
    <w:p>
      <w:pPr>
        <w:numPr>
          <w:ilvl w:val="2"/>
          <w:numId w:val="900"/>
        </w:numPr>
        <w:spacing w:before="0" w:after="0"/>
      </w:pPr>
      <w:r>
        <w:t>Collaborative Filtering</w:t>
      </w:r>
    </w:p>
    <w:p>
      <w:pPr>
        <w:numPr>
          <w:ilvl w:val="3"/>
          <w:numId w:val="900"/>
        </w:numPr>
        <w:spacing w:before="0" w:after="0"/>
      </w:pPr>
      <w:r>
        <w:t>User-based Methods</w:t>
      </w:r>
    </w:p>
    <w:p>
      <w:pPr>
        <w:numPr>
          <w:ilvl w:val="3"/>
          <w:numId w:val="900"/>
        </w:numPr>
        <w:spacing w:before="0" w:after="0"/>
      </w:pPr>
      <w:r>
        <w:t>Item-based Methods</w:t>
      </w:r>
    </w:p>
    <w:p>
      <w:pPr>
        <w:numPr>
          <w:ilvl w:val="2"/>
          <w:numId w:val="900"/>
        </w:numPr>
        <w:spacing w:before="0" w:after="0"/>
      </w:pPr>
      <w:r>
        <w:t>Hybrid Recommendation Systems</w:t>
      </w:r>
    </w:p>
    <w:p>
      <w:pPr>
        <w:numPr>
          <w:ilvl w:val="3"/>
          <w:numId w:val="900"/>
        </w:numPr>
        <w:spacing w:before="0" w:after="0"/>
      </w:pPr>
      <w:r>
        <w:t>Feature Combination</w:t>
      </w:r>
    </w:p>
    <w:p>
      <w:pPr>
        <w:numPr>
          <w:ilvl w:val="3"/>
          <w:numId w:val="900"/>
        </w:numPr>
        <w:spacing w:before="0" w:after="0"/>
      </w:pPr>
      <w:r>
        <w:t>Deep Learning Approaches</w:t>
      </w:r>
    </w:p>
    <w:p>
      <w:pPr>
        <w:numPr>
          <w:ilvl w:val="1"/>
          <w:numId w:val="900"/>
        </w:numPr>
        <w:spacing w:before="0" w:after="0"/>
      </w:pPr>
      <w:r>
        <w:t>Music Generation and Synthesis</w:t>
      </w:r>
    </w:p>
    <w:p>
      <w:pPr>
        <w:numPr>
          <w:ilvl w:val="2"/>
          <w:numId w:val="900"/>
        </w:numPr>
        <w:spacing w:before="0" w:after="0"/>
      </w:pPr>
      <w:r>
        <w:t>Symbolic Music Generation</w:t>
      </w:r>
    </w:p>
    <w:p>
      <w:pPr>
        <w:numPr>
          <w:ilvl w:val="3"/>
          <w:numId w:val="900"/>
        </w:numPr>
        <w:spacing w:before="0" w:after="0"/>
      </w:pPr>
      <w:r>
        <w:t>MIDI Generation</w:t>
      </w:r>
    </w:p>
    <w:p>
      <w:pPr>
        <w:numPr>
          <w:ilvl w:val="3"/>
          <w:numId w:val="900"/>
        </w:numPr>
        <w:spacing w:before="0" w:after="0"/>
      </w:pPr>
      <w:r>
        <w:t>Score Generation</w:t>
      </w:r>
    </w:p>
    <w:p>
      <w:pPr>
        <w:numPr>
          <w:ilvl w:val="3"/>
          <w:numId w:val="900"/>
        </w:numPr>
        <w:spacing w:before="0" w:after="0"/>
      </w:pPr>
      <w:r>
        <w:t>Style Transfer</w:t>
      </w:r>
    </w:p>
    <w:p>
      <w:pPr>
        <w:numPr>
          <w:ilvl w:val="2"/>
          <w:numId w:val="900"/>
        </w:numPr>
        <w:spacing w:before="0" w:after="0"/>
      </w:pPr>
      <w:r>
        <w:t>Audio Music Generation</w:t>
      </w:r>
    </w:p>
    <w:p>
      <w:pPr>
        <w:numPr>
          <w:ilvl w:val="3"/>
          <w:numId w:val="900"/>
        </w:numPr>
        <w:spacing w:before="0" w:after="0"/>
      </w:pPr>
      <w:r>
        <w:t>Raw Audio Synthesis</w:t>
      </w:r>
    </w:p>
    <w:p>
      <w:pPr>
        <w:numPr>
          <w:ilvl w:val="3"/>
          <w:numId w:val="900"/>
        </w:numPr>
        <w:spacing w:before="0" w:after="0"/>
      </w:pPr>
      <w:r>
        <w:t>Spectrogram Generation</w:t>
      </w:r>
    </w:p>
    <w:p>
      <w:pPr>
        <w:numPr>
          <w:ilvl w:val="3"/>
          <w:numId w:val="900"/>
        </w:numPr>
        <w:spacing w:before="0" w:after="0"/>
      </w:pPr>
      <w:r>
        <w:t>Conditional Generation</w:t>
      </w:r>
    </w:p>
    <w:p>
      <w:pPr>
        <w:numPr>
          <w:ilvl w:val="0"/>
          <w:numId w:val="900"/>
        </w:numPr>
        <w:spacing w:before="0" w:after="0"/>
      </w:pPr>
      <w:r>
        <w:t>Environmental Sound Analysis</w:t>
      </w:r>
    </w:p>
    <w:p>
      <w:pPr>
        <w:numPr>
          <w:ilvl w:val="1"/>
          <w:numId w:val="900"/>
        </w:numPr>
        <w:spacing w:before="0" w:after="0"/>
      </w:pPr>
      <w:r>
        <w:t>Acoustic Scene Classification</w:t>
      </w:r>
    </w:p>
    <w:p>
      <w:pPr>
        <w:numPr>
          <w:ilvl w:val="2"/>
          <w:numId w:val="900"/>
        </w:numPr>
        <w:spacing w:before="0" w:after="0"/>
      </w:pPr>
      <w:r>
        <w:t>Scene Taxonomy</w:t>
      </w:r>
    </w:p>
    <w:p>
      <w:pPr>
        <w:numPr>
          <w:ilvl w:val="3"/>
          <w:numId w:val="900"/>
        </w:numPr>
        <w:spacing w:before="0" w:after="0"/>
      </w:pPr>
      <w:r>
        <w:t>Indoor vs Outdoor Scenes</w:t>
      </w:r>
    </w:p>
    <w:p>
      <w:pPr>
        <w:numPr>
          <w:ilvl w:val="3"/>
          <w:numId w:val="900"/>
        </w:numPr>
        <w:spacing w:before="0" w:after="0"/>
      </w:pPr>
      <w:r>
        <w:t>Urban vs Natural Environments</w:t>
      </w:r>
    </w:p>
    <w:p>
      <w:pPr>
        <w:numPr>
          <w:ilvl w:val="2"/>
          <w:numId w:val="900"/>
        </w:numPr>
        <w:spacing w:before="0" w:after="0"/>
      </w:pPr>
      <w:r>
        <w:t>Feature Engineering for Scenes</w:t>
      </w:r>
    </w:p>
    <w:p>
      <w:pPr>
        <w:numPr>
          <w:ilvl w:val="3"/>
          <w:numId w:val="900"/>
        </w:numPr>
        <w:spacing w:before="0" w:after="0"/>
      </w:pPr>
      <w:r>
        <w:t>Long-term Spectral Features</w:t>
      </w:r>
    </w:p>
    <w:p>
      <w:pPr>
        <w:numPr>
          <w:ilvl w:val="3"/>
          <w:numId w:val="900"/>
        </w:numPr>
        <w:spacing w:before="0" w:after="0"/>
      </w:pPr>
      <w:r>
        <w:t>Temporal Dynamics</w:t>
      </w:r>
    </w:p>
    <w:p>
      <w:pPr>
        <w:numPr>
          <w:ilvl w:val="2"/>
          <w:numId w:val="900"/>
        </w:numPr>
        <w:spacing w:before="0" w:after="0"/>
      </w:pPr>
      <w:r>
        <w:t>Multi-label Scene Classification</w:t>
      </w:r>
    </w:p>
    <w:p>
      <w:pPr>
        <w:numPr>
          <w:ilvl w:val="3"/>
          <w:numId w:val="900"/>
        </w:numPr>
        <w:spacing w:before="0" w:after="0"/>
      </w:pPr>
      <w:r>
        <w:t>Overlapping Scene Categories</w:t>
      </w:r>
    </w:p>
    <w:p>
      <w:pPr>
        <w:numPr>
          <w:ilvl w:val="3"/>
          <w:numId w:val="900"/>
        </w:numPr>
        <w:spacing w:before="0" w:after="0"/>
      </w:pPr>
      <w:r>
        <w:t>Hierarchical Classification</w:t>
      </w:r>
    </w:p>
    <w:p>
      <w:pPr>
        <w:numPr>
          <w:ilvl w:val="1"/>
          <w:numId w:val="900"/>
        </w:numPr>
        <w:spacing w:before="0" w:after="0"/>
      </w:pPr>
      <w:r>
        <w:t>Sound Event Detection</w:t>
      </w:r>
    </w:p>
    <w:p>
      <w:pPr>
        <w:numPr>
          <w:ilvl w:val="2"/>
          <w:numId w:val="900"/>
        </w:numPr>
        <w:spacing w:before="0" w:after="0"/>
      </w:pPr>
      <w:r>
        <w:t>Event Taxonomy</w:t>
      </w:r>
    </w:p>
    <w:p>
      <w:pPr>
        <w:numPr>
          <w:ilvl w:val="3"/>
          <w:numId w:val="900"/>
        </w:numPr>
        <w:spacing w:before="0" w:after="0"/>
      </w:pPr>
      <w:r>
        <w:t>Event Ontologies</w:t>
      </w:r>
    </w:p>
    <w:p>
      <w:pPr>
        <w:numPr>
          <w:ilvl w:val="3"/>
          <w:numId w:val="900"/>
        </w:numPr>
        <w:spacing w:before="0" w:after="0"/>
      </w:pPr>
      <w:r>
        <w:t>Hierarchical Event Structure</w:t>
      </w:r>
    </w:p>
    <w:p>
      <w:pPr>
        <w:numPr>
          <w:ilvl w:val="2"/>
          <w:numId w:val="900"/>
        </w:numPr>
        <w:spacing w:before="0" w:after="0"/>
      </w:pPr>
      <w:r>
        <w:t>Temporal Event Detection</w:t>
      </w:r>
    </w:p>
    <w:p>
      <w:pPr>
        <w:numPr>
          <w:ilvl w:val="3"/>
          <w:numId w:val="900"/>
        </w:numPr>
        <w:spacing w:before="0" w:after="0"/>
      </w:pPr>
      <w:r>
        <w:t>Onset and Offset Detection</w:t>
      </w:r>
    </w:p>
    <w:p>
      <w:pPr>
        <w:numPr>
          <w:ilvl w:val="3"/>
          <w:numId w:val="900"/>
        </w:numPr>
        <w:spacing w:before="0" w:after="0"/>
      </w:pPr>
      <w:r>
        <w:t>Event Duration Modeling</w:t>
      </w:r>
    </w:p>
    <w:p>
      <w:pPr>
        <w:numPr>
          <w:ilvl w:val="2"/>
          <w:numId w:val="900"/>
        </w:numPr>
        <w:spacing w:before="0" w:after="0"/>
      </w:pPr>
      <w:r>
        <w:t>Polyphonic Event Detection</w:t>
      </w:r>
    </w:p>
    <w:p>
      <w:pPr>
        <w:numPr>
          <w:ilvl w:val="3"/>
          <w:numId w:val="900"/>
        </w:numPr>
        <w:spacing w:before="0" w:after="0"/>
      </w:pPr>
      <w:r>
        <w:t>Overlapping Events</w:t>
      </w:r>
    </w:p>
    <w:p>
      <w:pPr>
        <w:numPr>
          <w:ilvl w:val="3"/>
          <w:numId w:val="900"/>
        </w:numPr>
        <w:spacing w:before="0" w:after="0"/>
      </w:pPr>
      <w:r>
        <w:t>Multi-label Classification</w:t>
      </w:r>
    </w:p>
    <w:p>
      <w:pPr>
        <w:numPr>
          <w:ilvl w:val="2"/>
          <w:numId w:val="900"/>
        </w:numPr>
        <w:spacing w:before="0" w:after="0"/>
      </w:pPr>
      <w:r>
        <w:t>Weakly Supervised Learning</w:t>
      </w:r>
    </w:p>
    <w:p>
      <w:pPr>
        <w:numPr>
          <w:ilvl w:val="3"/>
          <w:numId w:val="900"/>
        </w:numPr>
        <w:spacing w:before="0" w:after="0"/>
      </w:pPr>
      <w:r>
        <w:t>Weak Label Learning</w:t>
      </w:r>
    </w:p>
    <w:p>
      <w:pPr>
        <w:numPr>
          <w:ilvl w:val="3"/>
          <w:numId w:val="900"/>
        </w:numPr>
        <w:spacing w:before="0" w:after="0"/>
      </w:pPr>
      <w:r>
        <w:t>Multiple Instance Learning</w:t>
      </w:r>
    </w:p>
    <w:p>
      <w:pPr>
        <w:numPr>
          <w:ilvl w:val="1"/>
          <w:numId w:val="900"/>
        </w:numPr>
        <w:spacing w:before="0" w:after="0"/>
      </w:pPr>
      <w:r>
        <w:t>Audio Tagging and Annotation</w:t>
      </w:r>
    </w:p>
    <w:p>
      <w:pPr>
        <w:numPr>
          <w:ilvl w:val="2"/>
          <w:numId w:val="900"/>
        </w:numPr>
        <w:spacing w:before="0" w:after="0"/>
      </w:pPr>
      <w:r>
        <w:t>Tag Vocabulary Design</w:t>
      </w:r>
    </w:p>
    <w:p>
      <w:pPr>
        <w:numPr>
          <w:ilvl w:val="3"/>
          <w:numId w:val="900"/>
        </w:numPr>
        <w:spacing w:before="0" w:after="0"/>
      </w:pPr>
      <w:r>
        <w:t>Semantic Tag Hierarchies</w:t>
      </w:r>
    </w:p>
    <w:p>
      <w:pPr>
        <w:numPr>
          <w:ilvl w:val="3"/>
          <w:numId w:val="900"/>
        </w:numPr>
        <w:spacing w:before="0" w:after="0"/>
      </w:pPr>
      <w:r>
        <w:t>Tag Relationships</w:t>
      </w:r>
    </w:p>
    <w:p>
      <w:pPr>
        <w:numPr>
          <w:ilvl w:val="2"/>
          <w:numId w:val="900"/>
        </w:numPr>
        <w:spacing w:before="0" w:after="0"/>
      </w:pPr>
      <w:r>
        <w:t>Multi-label Tagging</w:t>
      </w:r>
    </w:p>
    <w:p>
      <w:pPr>
        <w:numPr>
          <w:ilvl w:val="3"/>
          <w:numId w:val="900"/>
        </w:numPr>
        <w:spacing w:before="0" w:after="0"/>
      </w:pPr>
      <w:r>
        <w:t>Tag Co-occurrence</w:t>
      </w:r>
    </w:p>
    <w:p>
      <w:pPr>
        <w:numPr>
          <w:ilvl w:val="3"/>
          <w:numId w:val="900"/>
        </w:numPr>
        <w:spacing w:before="0" w:after="0"/>
      </w:pPr>
      <w:r>
        <w:t>Label Correlation</w:t>
      </w:r>
    </w:p>
    <w:p>
      <w:pPr>
        <w:numPr>
          <w:ilvl w:val="2"/>
          <w:numId w:val="900"/>
        </w:numPr>
        <w:spacing w:before="0" w:after="0"/>
      </w:pPr>
      <w:r>
        <w:t>Automatic Annotation</w:t>
      </w:r>
    </w:p>
    <w:p>
      <w:pPr>
        <w:numPr>
          <w:ilvl w:val="3"/>
          <w:numId w:val="900"/>
        </w:numPr>
        <w:spacing w:before="0" w:after="0"/>
      </w:pPr>
      <w:r>
        <w:t>Unsupervised Tagging</w:t>
      </w:r>
    </w:p>
    <w:p>
      <w:pPr>
        <w:numPr>
          <w:ilvl w:val="3"/>
          <w:numId w:val="900"/>
        </w:numPr>
        <w:spacing w:before="0" w:after="0"/>
      </w:pPr>
      <w:r>
        <w:t>Semi-supervised Learning</w:t>
      </w:r>
    </w:p>
    <w:p>
      <w:pPr>
        <w:numPr>
          <w:ilvl w:val="1"/>
          <w:numId w:val="900"/>
        </w:numPr>
        <w:spacing w:before="0" w:after="0"/>
      </w:pPr>
      <w:r>
        <w:t>Bioacoustic Analysis</w:t>
      </w:r>
    </w:p>
    <w:p>
      <w:pPr>
        <w:numPr>
          <w:ilvl w:val="2"/>
          <w:numId w:val="900"/>
        </w:numPr>
        <w:spacing w:before="0" w:after="0"/>
      </w:pPr>
      <w:r>
        <w:t>Animal Sound Recognition</w:t>
      </w:r>
    </w:p>
    <w:p>
      <w:pPr>
        <w:numPr>
          <w:ilvl w:val="3"/>
          <w:numId w:val="900"/>
        </w:numPr>
        <w:spacing w:before="0" w:after="0"/>
      </w:pPr>
      <w:r>
        <w:t>Species Classification</w:t>
      </w:r>
    </w:p>
    <w:p>
      <w:pPr>
        <w:numPr>
          <w:ilvl w:val="3"/>
          <w:numId w:val="900"/>
        </w:numPr>
        <w:spacing w:before="0" w:after="0"/>
      </w:pPr>
      <w:r>
        <w:t>Individual Recognition</w:t>
      </w:r>
    </w:p>
    <w:p>
      <w:pPr>
        <w:numPr>
          <w:ilvl w:val="2"/>
          <w:numId w:val="900"/>
        </w:numPr>
        <w:spacing w:before="0" w:after="0"/>
      </w:pPr>
      <w:r>
        <w:t>Biodiversity Monitoring</w:t>
      </w:r>
    </w:p>
    <w:p>
      <w:pPr>
        <w:numPr>
          <w:ilvl w:val="3"/>
          <w:numId w:val="900"/>
        </w:numPr>
        <w:spacing w:before="0" w:after="0"/>
      </w:pPr>
      <w:r>
        <w:t>Ecosystem Health Assessment</w:t>
      </w:r>
    </w:p>
    <w:p>
      <w:pPr>
        <w:numPr>
          <w:ilvl w:val="3"/>
          <w:numId w:val="900"/>
        </w:numPr>
        <w:spacing w:before="0" w:after="0"/>
      </w:pPr>
      <w:r>
        <w:t>Population Monitoring</w:t>
      </w:r>
    </w:p>
    <w:p>
      <w:pPr>
        <w:numPr>
          <w:ilvl w:val="2"/>
          <w:numId w:val="900"/>
        </w:numPr>
        <w:spacing w:before="0" w:after="0"/>
      </w:pPr>
      <w:r>
        <w:t>Marine Acoustics</w:t>
      </w:r>
    </w:p>
    <w:p>
      <w:pPr>
        <w:numPr>
          <w:ilvl w:val="3"/>
          <w:numId w:val="900"/>
        </w:numPr>
        <w:spacing w:before="0" w:after="0"/>
      </w:pPr>
      <w:r>
        <w:t>Whale Song Analysis</w:t>
      </w:r>
    </w:p>
    <w:p>
      <w:pPr>
        <w:numPr>
          <w:ilvl w:val="3"/>
          <w:numId w:val="900"/>
        </w:numPr>
        <w:spacing w:before="0" w:after="0"/>
      </w:pPr>
      <w:r>
        <w:t>Underwater Sound Classification</w:t>
      </w:r>
    </w:p>
    <w:p>
      <w:pPr>
        <w:numPr>
          <w:ilvl w:val="1"/>
          <w:numId w:val="900"/>
        </w:numPr>
        <w:spacing w:before="0" w:after="0"/>
      </w:pPr>
      <w:r>
        <w:t>Urban Sound Analysis</w:t>
      </w:r>
    </w:p>
    <w:p>
      <w:pPr>
        <w:numPr>
          <w:ilvl w:val="2"/>
          <w:numId w:val="900"/>
        </w:numPr>
        <w:spacing w:before="0" w:after="0"/>
      </w:pPr>
      <w:r>
        <w:t>Traffic Noise Analysis</w:t>
      </w:r>
    </w:p>
    <w:p>
      <w:pPr>
        <w:numPr>
          <w:ilvl w:val="3"/>
          <w:numId w:val="900"/>
        </w:numPr>
        <w:spacing w:before="0" w:after="0"/>
      </w:pPr>
      <w:r>
        <w:t>Vehicle Classification</w:t>
      </w:r>
    </w:p>
    <w:p>
      <w:pPr>
        <w:numPr>
          <w:ilvl w:val="3"/>
          <w:numId w:val="900"/>
        </w:numPr>
        <w:spacing w:before="0" w:after="0"/>
      </w:pPr>
      <w:r>
        <w:t>Traffic Flow Estimation</w:t>
      </w:r>
    </w:p>
    <w:p>
      <w:pPr>
        <w:numPr>
          <w:ilvl w:val="2"/>
          <w:numId w:val="900"/>
        </w:numPr>
        <w:spacing w:before="0" w:after="0"/>
      </w:pPr>
      <w:r>
        <w:t>Construction Noise Monitoring</w:t>
      </w:r>
    </w:p>
    <w:p>
      <w:pPr>
        <w:numPr>
          <w:ilvl w:val="3"/>
          <w:numId w:val="900"/>
        </w:numPr>
        <w:spacing w:before="0" w:after="0"/>
      </w:pPr>
      <w:r>
        <w:t>Noise Level Assessment</w:t>
      </w:r>
    </w:p>
    <w:p>
      <w:pPr>
        <w:numPr>
          <w:ilvl w:val="3"/>
          <w:numId w:val="900"/>
        </w:numPr>
        <w:spacing w:before="0" w:after="0"/>
      </w:pPr>
      <w:r>
        <w:t>Source Identification</w:t>
      </w:r>
    </w:p>
    <w:p>
      <w:pPr>
        <w:numPr>
          <w:ilvl w:val="2"/>
          <w:numId w:val="900"/>
        </w:numPr>
        <w:spacing w:before="0" w:after="0"/>
      </w:pPr>
      <w:r>
        <w:t>Public Safety Applications</w:t>
      </w:r>
    </w:p>
    <w:p>
      <w:pPr>
        <w:numPr>
          <w:ilvl w:val="3"/>
          <w:numId w:val="900"/>
        </w:numPr>
        <w:spacing w:before="0" w:after="0"/>
      </w:pPr>
      <w:r>
        <w:t>Gunshot Detection</w:t>
      </w:r>
    </w:p>
    <w:p>
      <w:pPr>
        <w:numPr>
          <w:ilvl w:val="3"/>
          <w:numId w:val="900"/>
        </w:numPr>
        <w:spacing w:before="0" w:after="0"/>
      </w:pPr>
      <w:r>
        <w:t>Emergency Sound Recognition</w:t>
      </w:r>
    </w:p>
    <w:p>
      <w:pPr>
        <w:pStyle w:val="Heading1"/>
      </w:pPr>
      <w:r>
        <w:t>Advanced Models and Techniques</w:t>
      </w:r>
    </w:p>
    <w:p>
      <w:pPr>
        <w:numPr>
          <w:ilvl w:val="0"/>
          <w:numId w:val="900"/>
        </w:numPr>
        <w:spacing w:before="0" w:after="0"/>
      </w:pPr>
      <w:r>
        <w:t>Generative Models for Audio</w:t>
      </w:r>
    </w:p>
    <w:p>
      <w:pPr>
        <w:numPr>
          <w:ilvl w:val="1"/>
          <w:numId w:val="900"/>
        </w:numPr>
        <w:spacing w:before="0" w:after="0"/>
      </w:pPr>
      <w:r>
        <w:t>Autoregressive Models</w:t>
      </w:r>
    </w:p>
    <w:p>
      <w:pPr>
        <w:numPr>
          <w:ilvl w:val="2"/>
          <w:numId w:val="900"/>
        </w:numPr>
        <w:spacing w:before="0" w:after="0"/>
      </w:pPr>
      <w:r>
        <w:t>WaveNet Architecture</w:t>
      </w:r>
    </w:p>
    <w:p>
      <w:pPr>
        <w:numPr>
          <w:ilvl w:val="3"/>
          <w:numId w:val="900"/>
        </w:numPr>
        <w:spacing w:before="0" w:after="0"/>
      </w:pPr>
      <w:r>
        <w:t>Dilated Causal Convolutions</w:t>
      </w:r>
    </w:p>
    <w:p>
      <w:pPr>
        <w:numPr>
          <w:ilvl w:val="3"/>
          <w:numId w:val="900"/>
        </w:numPr>
        <w:spacing w:before="0" w:after="0"/>
      </w:pPr>
      <w:r>
        <w:t>Conditioning Mechanisms</w:t>
      </w:r>
    </w:p>
    <w:p>
      <w:pPr>
        <w:numPr>
          <w:ilvl w:val="3"/>
          <w:numId w:val="900"/>
        </w:numPr>
        <w:spacing w:before="0" w:after="0"/>
      </w:pPr>
      <w:r>
        <w:t>Global and Local Conditioning</w:t>
      </w:r>
    </w:p>
    <w:p>
      <w:pPr>
        <w:numPr>
          <w:ilvl w:val="2"/>
          <w:numId w:val="900"/>
        </w:numPr>
        <w:spacing w:before="0" w:after="0"/>
      </w:pPr>
      <w:r>
        <w:t>SampleRNN</w:t>
      </w:r>
    </w:p>
    <w:p>
      <w:pPr>
        <w:numPr>
          <w:ilvl w:val="3"/>
          <w:numId w:val="900"/>
        </w:numPr>
        <w:spacing w:before="0" w:after="0"/>
      </w:pPr>
      <w:r>
        <w:t>Hierarchical Structure</w:t>
      </w:r>
    </w:p>
    <w:p>
      <w:pPr>
        <w:numPr>
          <w:ilvl w:val="3"/>
          <w:numId w:val="900"/>
        </w:numPr>
        <w:spacing w:before="0" w:after="0"/>
      </w:pPr>
      <w:r>
        <w:t>Multi-scale Generation</w:t>
      </w:r>
    </w:p>
    <w:p>
      <w:pPr>
        <w:numPr>
          <w:ilvl w:val="2"/>
          <w:numId w:val="900"/>
        </w:numPr>
        <w:spacing w:before="0" w:after="0"/>
      </w:pPr>
      <w:r>
        <w:t>WaveRNN</w:t>
      </w:r>
    </w:p>
    <w:p>
      <w:pPr>
        <w:numPr>
          <w:ilvl w:val="3"/>
          <w:numId w:val="900"/>
        </w:numPr>
        <w:spacing w:before="0" w:after="0"/>
      </w:pPr>
      <w:r>
        <w:t>Efficient Autoregressive Generation</w:t>
      </w:r>
    </w:p>
    <w:p>
      <w:pPr>
        <w:numPr>
          <w:ilvl w:val="3"/>
          <w:numId w:val="900"/>
        </w:numPr>
        <w:spacing w:before="0" w:after="0"/>
      </w:pPr>
      <w:r>
        <w:t>Sparse Generation</w:t>
      </w:r>
    </w:p>
    <w:p>
      <w:pPr>
        <w:numPr>
          <w:ilvl w:val="2"/>
          <w:numId w:val="900"/>
        </w:numPr>
        <w:spacing w:before="0" w:after="0"/>
      </w:pPr>
      <w:r>
        <w:t>Parallel WaveNet</w:t>
      </w:r>
    </w:p>
    <w:p>
      <w:pPr>
        <w:numPr>
          <w:ilvl w:val="3"/>
          <w:numId w:val="900"/>
        </w:numPr>
        <w:spacing w:before="0" w:after="0"/>
      </w:pPr>
      <w:r>
        <w:t>Probability Density Distillation</w:t>
      </w:r>
    </w:p>
    <w:p>
      <w:pPr>
        <w:numPr>
          <w:ilvl w:val="3"/>
          <w:numId w:val="900"/>
        </w:numPr>
        <w:spacing w:before="0" w:after="0"/>
      </w:pPr>
      <w:r>
        <w:t>Fast Parallel Generation</w:t>
      </w:r>
    </w:p>
    <w:p>
      <w:pPr>
        <w:numPr>
          <w:ilvl w:val="1"/>
          <w:numId w:val="900"/>
        </w:numPr>
        <w:spacing w:before="0" w:after="0"/>
      </w:pPr>
      <w:r>
        <w:t>Generative Adversarial Networks</w:t>
      </w:r>
    </w:p>
    <w:p>
      <w:pPr>
        <w:numPr>
          <w:ilvl w:val="2"/>
          <w:numId w:val="900"/>
        </w:numPr>
        <w:spacing w:before="0" w:after="0"/>
      </w:pPr>
      <w:r>
        <w:t>GAN Fundamentals for Audio</w:t>
      </w:r>
    </w:p>
    <w:p>
      <w:pPr>
        <w:numPr>
          <w:ilvl w:val="3"/>
          <w:numId w:val="900"/>
        </w:numPr>
        <w:spacing w:before="0" w:after="0"/>
      </w:pPr>
      <w:r>
        <w:t>Generator and Discriminator Design</w:t>
      </w:r>
    </w:p>
    <w:p>
      <w:pPr>
        <w:numPr>
          <w:ilvl w:val="3"/>
          <w:numId w:val="900"/>
        </w:numPr>
        <w:spacing w:before="0" w:after="0"/>
      </w:pPr>
      <w:r>
        <w:t>Adversarial Loss Functions</w:t>
      </w:r>
    </w:p>
    <w:p>
      <w:pPr>
        <w:numPr>
          <w:ilvl w:val="2"/>
          <w:numId w:val="900"/>
        </w:numPr>
        <w:spacing w:before="0" w:after="0"/>
      </w:pPr>
      <w:r>
        <w:t>WaveGAN</w:t>
      </w:r>
    </w:p>
    <w:p>
      <w:pPr>
        <w:numPr>
          <w:ilvl w:val="3"/>
          <w:numId w:val="900"/>
        </w:numPr>
        <w:spacing w:before="0" w:after="0"/>
      </w:pPr>
      <w:r>
        <w:t>Raw Audio Generation</w:t>
      </w:r>
    </w:p>
    <w:p>
      <w:pPr>
        <w:numPr>
          <w:ilvl w:val="3"/>
          <w:numId w:val="900"/>
        </w:numPr>
        <w:spacing w:before="0" w:after="0"/>
      </w:pPr>
      <w:r>
        <w:t>1D Convolutional Architecture</w:t>
      </w:r>
    </w:p>
    <w:p>
      <w:pPr>
        <w:numPr>
          <w:ilvl w:val="2"/>
          <w:numId w:val="900"/>
        </w:numPr>
        <w:spacing w:before="0" w:after="0"/>
      </w:pPr>
      <w:r>
        <w:t>SpecGAN</w:t>
      </w:r>
    </w:p>
    <w:p>
      <w:pPr>
        <w:numPr>
          <w:ilvl w:val="3"/>
          <w:numId w:val="900"/>
        </w:numPr>
        <w:spacing w:before="0" w:after="0"/>
      </w:pPr>
      <w:r>
        <w:t>Spectrogram Generation</w:t>
      </w:r>
    </w:p>
    <w:p>
      <w:pPr>
        <w:numPr>
          <w:ilvl w:val="3"/>
          <w:numId w:val="900"/>
        </w:numPr>
        <w:spacing w:before="0" w:after="0"/>
      </w:pPr>
      <w:r>
        <w:t>Post-processing to Audio</w:t>
      </w:r>
    </w:p>
    <w:p>
      <w:pPr>
        <w:numPr>
          <w:ilvl w:val="2"/>
          <w:numId w:val="900"/>
        </w:numPr>
        <w:spacing w:before="0" w:after="0"/>
      </w:pPr>
      <w:r>
        <w:t>MelGAN</w:t>
      </w:r>
    </w:p>
    <w:p>
      <w:pPr>
        <w:numPr>
          <w:ilvl w:val="3"/>
          <w:numId w:val="900"/>
        </w:numPr>
        <w:spacing w:before="0" w:after="0"/>
      </w:pPr>
      <w:r>
        <w:t>Mel-spectrogram Conditioning</w:t>
      </w:r>
    </w:p>
    <w:p>
      <w:pPr>
        <w:numPr>
          <w:ilvl w:val="3"/>
          <w:numId w:val="900"/>
        </w:numPr>
        <w:spacing w:before="0" w:after="0"/>
      </w:pPr>
      <w:r>
        <w:t>Efficient Vocoding</w:t>
      </w:r>
    </w:p>
    <w:p>
      <w:pPr>
        <w:numPr>
          <w:ilvl w:val="2"/>
          <w:numId w:val="900"/>
        </w:numPr>
        <w:spacing w:before="0" w:after="0"/>
      </w:pPr>
      <w:r>
        <w:t>HiFi-GAN</w:t>
      </w:r>
    </w:p>
    <w:p>
      <w:pPr>
        <w:numPr>
          <w:ilvl w:val="3"/>
          <w:numId w:val="900"/>
        </w:numPr>
        <w:spacing w:before="0" w:after="0"/>
      </w:pPr>
      <w:r>
        <w:t>High-fidelity Audio Generation</w:t>
      </w:r>
    </w:p>
    <w:p>
      <w:pPr>
        <w:numPr>
          <w:ilvl w:val="3"/>
          <w:numId w:val="900"/>
        </w:numPr>
        <w:spacing w:before="0" w:after="0"/>
      </w:pPr>
      <w:r>
        <w:t>Multi-scale Discriminators</w:t>
      </w:r>
    </w:p>
    <w:p>
      <w:pPr>
        <w:numPr>
          <w:ilvl w:val="1"/>
          <w:numId w:val="900"/>
        </w:numPr>
        <w:spacing w:before="0" w:after="0"/>
      </w:pPr>
      <w:r>
        <w:t>Variational Autoencoders</w:t>
      </w:r>
    </w:p>
    <w:p>
      <w:pPr>
        <w:numPr>
          <w:ilvl w:val="2"/>
          <w:numId w:val="900"/>
        </w:numPr>
        <w:spacing w:before="0" w:after="0"/>
      </w:pPr>
      <w:r>
        <w:t>VAE Fundamentals</w:t>
      </w:r>
    </w:p>
    <w:p>
      <w:pPr>
        <w:numPr>
          <w:ilvl w:val="3"/>
          <w:numId w:val="900"/>
        </w:numPr>
        <w:spacing w:before="0" w:after="0"/>
      </w:pPr>
      <w:r>
        <w:t>Encoder-Decoder Architecture</w:t>
      </w:r>
    </w:p>
    <w:p>
      <w:pPr>
        <w:numPr>
          <w:ilvl w:val="3"/>
          <w:numId w:val="900"/>
        </w:numPr>
        <w:spacing w:before="0" w:after="0"/>
      </w:pPr>
      <w:r>
        <w:t>Latent Space Modeling</w:t>
      </w:r>
    </w:p>
    <w:p>
      <w:pPr>
        <w:numPr>
          <w:ilvl w:val="3"/>
          <w:numId w:val="900"/>
        </w:numPr>
        <w:spacing w:before="0" w:after="0"/>
      </w:pPr>
      <w:r>
        <w:t>Variational Inference</w:t>
      </w:r>
    </w:p>
    <w:p>
      <w:pPr>
        <w:numPr>
          <w:ilvl w:val="2"/>
          <w:numId w:val="900"/>
        </w:numPr>
        <w:spacing w:before="0" w:after="0"/>
      </w:pPr>
      <w:r>
        <w:t>β-VAE for Audio</w:t>
      </w:r>
    </w:p>
    <w:p>
      <w:pPr>
        <w:numPr>
          <w:ilvl w:val="3"/>
          <w:numId w:val="900"/>
        </w:numPr>
        <w:spacing w:before="0" w:after="0"/>
      </w:pPr>
      <w:r>
        <w:t>Disentangled Representations</w:t>
      </w:r>
    </w:p>
    <w:p>
      <w:pPr>
        <w:numPr>
          <w:ilvl w:val="3"/>
          <w:numId w:val="900"/>
        </w:numPr>
        <w:spacing w:before="0" w:after="0"/>
      </w:pPr>
      <w:r>
        <w:t>Controllable Generation</w:t>
      </w:r>
    </w:p>
    <w:p>
      <w:pPr>
        <w:numPr>
          <w:ilvl w:val="2"/>
          <w:numId w:val="900"/>
        </w:numPr>
        <w:spacing w:before="0" w:after="0"/>
      </w:pPr>
      <w:r>
        <w:t>VQ-VAE for Audio</w:t>
      </w:r>
    </w:p>
    <w:p>
      <w:pPr>
        <w:numPr>
          <w:ilvl w:val="3"/>
          <w:numId w:val="900"/>
        </w:numPr>
        <w:spacing w:before="0" w:after="0"/>
      </w:pPr>
      <w:r>
        <w:t>Vector Quantization</w:t>
      </w:r>
    </w:p>
    <w:p>
      <w:pPr>
        <w:numPr>
          <w:ilvl w:val="3"/>
          <w:numId w:val="900"/>
        </w:numPr>
        <w:spacing w:before="0" w:after="0"/>
      </w:pPr>
      <w:r>
        <w:t>Discrete Latent Representations</w:t>
      </w:r>
    </w:p>
    <w:p>
      <w:pPr>
        <w:numPr>
          <w:ilvl w:val="2"/>
          <w:numId w:val="900"/>
        </w:numPr>
        <w:spacing w:before="0" w:after="0"/>
      </w:pPr>
      <w:r>
        <w:t>Hierarchical VAEs</w:t>
      </w:r>
    </w:p>
    <w:p>
      <w:pPr>
        <w:numPr>
          <w:ilvl w:val="3"/>
          <w:numId w:val="900"/>
        </w:numPr>
        <w:spacing w:before="0" w:after="0"/>
      </w:pPr>
      <w:r>
        <w:t>Multi-level Latent Variables</w:t>
      </w:r>
    </w:p>
    <w:p>
      <w:pPr>
        <w:numPr>
          <w:ilvl w:val="3"/>
          <w:numId w:val="900"/>
        </w:numPr>
        <w:spacing w:before="0" w:after="0"/>
      </w:pPr>
      <w:r>
        <w:t>Structured Generation</w:t>
      </w:r>
    </w:p>
    <w:p>
      <w:pPr>
        <w:numPr>
          <w:ilvl w:val="1"/>
          <w:numId w:val="900"/>
        </w:numPr>
        <w:spacing w:before="0" w:after="0"/>
      </w:pPr>
      <w:r>
        <w:t>Flow-based Models</w:t>
      </w:r>
    </w:p>
    <w:p>
      <w:pPr>
        <w:numPr>
          <w:ilvl w:val="2"/>
          <w:numId w:val="900"/>
        </w:numPr>
        <w:spacing w:before="0" w:after="0"/>
      </w:pPr>
      <w:r>
        <w:t>Normalizing Flows</w:t>
      </w:r>
    </w:p>
    <w:p>
      <w:pPr>
        <w:numPr>
          <w:ilvl w:val="3"/>
          <w:numId w:val="900"/>
        </w:numPr>
        <w:spacing w:before="0" w:after="0"/>
      </w:pPr>
      <w:r>
        <w:t>Invertible Transformations</w:t>
      </w:r>
    </w:p>
    <w:p>
      <w:pPr>
        <w:numPr>
          <w:ilvl w:val="3"/>
          <w:numId w:val="900"/>
        </w:numPr>
        <w:spacing w:before="0" w:after="0"/>
      </w:pPr>
      <w:r>
        <w:t>Exact Likelihood Computation</w:t>
      </w:r>
    </w:p>
    <w:p>
      <w:pPr>
        <w:numPr>
          <w:ilvl w:val="2"/>
          <w:numId w:val="900"/>
        </w:numPr>
        <w:spacing w:before="0" w:after="0"/>
      </w:pPr>
      <w:r>
        <w:t>WaveGlow</w:t>
      </w:r>
    </w:p>
    <w:p>
      <w:pPr>
        <w:numPr>
          <w:ilvl w:val="3"/>
          <w:numId w:val="900"/>
        </w:numPr>
        <w:spacing w:before="0" w:after="0"/>
      </w:pPr>
      <w:r>
        <w:t>Flow-based Vocoding</w:t>
      </w:r>
    </w:p>
    <w:p>
      <w:pPr>
        <w:numPr>
          <w:ilvl w:val="3"/>
          <w:numId w:val="900"/>
        </w:numPr>
        <w:spacing w:before="0" w:after="0"/>
      </w:pPr>
      <w:r>
        <w:t>Parallel Generation</w:t>
      </w:r>
    </w:p>
    <w:p>
      <w:pPr>
        <w:numPr>
          <w:ilvl w:val="2"/>
          <w:numId w:val="900"/>
        </w:numPr>
        <w:spacing w:before="0" w:after="0"/>
      </w:pPr>
      <w:r>
        <w:t>FloWaveNet</w:t>
      </w:r>
    </w:p>
    <w:p>
      <w:pPr>
        <w:numPr>
          <w:ilvl w:val="3"/>
          <w:numId w:val="900"/>
        </w:numPr>
        <w:spacing w:before="0" w:after="0"/>
      </w:pPr>
      <w:r>
        <w:t>Flow and WaveNet Combination</w:t>
      </w:r>
    </w:p>
    <w:p>
      <w:pPr>
        <w:numPr>
          <w:ilvl w:val="3"/>
          <w:numId w:val="900"/>
        </w:numPr>
        <w:spacing w:before="0" w:after="0"/>
      </w:pPr>
      <w:r>
        <w:t>High-quality Synthesis</w:t>
      </w:r>
    </w:p>
    <w:p>
      <w:pPr>
        <w:numPr>
          <w:ilvl w:val="1"/>
          <w:numId w:val="900"/>
        </w:numPr>
        <w:spacing w:before="0" w:after="0"/>
      </w:pPr>
      <w:r>
        <w:t>Diffusion Models</w:t>
      </w:r>
    </w:p>
    <w:p>
      <w:pPr>
        <w:numPr>
          <w:ilvl w:val="2"/>
          <w:numId w:val="900"/>
        </w:numPr>
        <w:spacing w:before="0" w:after="0"/>
      </w:pPr>
      <w:r>
        <w:t>Denoising Diffusion Probabilistic Models</w:t>
      </w:r>
    </w:p>
    <w:p>
      <w:pPr>
        <w:numPr>
          <w:ilvl w:val="3"/>
          <w:numId w:val="900"/>
        </w:numPr>
        <w:spacing w:before="0" w:after="0"/>
      </w:pPr>
      <w:r>
        <w:t>Forward and Reverse Processes</w:t>
      </w:r>
    </w:p>
    <w:p>
      <w:pPr>
        <w:numPr>
          <w:ilvl w:val="3"/>
          <w:numId w:val="900"/>
        </w:numPr>
        <w:spacing w:before="0" w:after="0"/>
      </w:pPr>
      <w:r>
        <w:t>Noise Scheduling</w:t>
      </w:r>
    </w:p>
    <w:p>
      <w:pPr>
        <w:numPr>
          <w:ilvl w:val="2"/>
          <w:numId w:val="900"/>
        </w:numPr>
        <w:spacing w:before="0" w:after="0"/>
      </w:pPr>
      <w:r>
        <w:t>DiffWave</w:t>
      </w:r>
    </w:p>
    <w:p>
      <w:pPr>
        <w:numPr>
          <w:ilvl w:val="3"/>
          <w:numId w:val="900"/>
        </w:numPr>
        <w:spacing w:before="0" w:after="0"/>
      </w:pPr>
      <w:r>
        <w:t>Diffusion for Audio Generation</w:t>
      </w:r>
    </w:p>
    <w:p>
      <w:pPr>
        <w:numPr>
          <w:ilvl w:val="3"/>
          <w:numId w:val="900"/>
        </w:numPr>
        <w:spacing w:before="0" w:after="0"/>
      </w:pPr>
      <w:r>
        <w:t>Unconditional and Conditional Generation</w:t>
      </w:r>
    </w:p>
    <w:p>
      <w:pPr>
        <w:numPr>
          <w:ilvl w:val="2"/>
          <w:numId w:val="900"/>
        </w:numPr>
        <w:spacing w:before="0" w:after="0"/>
      </w:pPr>
      <w:r>
        <w:t>Grad-TTS</w:t>
      </w:r>
    </w:p>
    <w:p>
      <w:pPr>
        <w:numPr>
          <w:ilvl w:val="3"/>
          <w:numId w:val="900"/>
        </w:numPr>
        <w:spacing w:before="0" w:after="0"/>
      </w:pPr>
      <w:r>
        <w:t>Diffusion for Text-to-Speech</w:t>
      </w:r>
    </w:p>
    <w:p>
      <w:pPr>
        <w:numPr>
          <w:ilvl w:val="3"/>
          <w:numId w:val="900"/>
        </w:numPr>
        <w:spacing w:before="0" w:after="0"/>
      </w:pPr>
      <w:r>
        <w:t>Score-based Generation</w:t>
      </w:r>
    </w:p>
    <w:p>
      <w:pPr>
        <w:numPr>
          <w:ilvl w:val="0"/>
          <w:numId w:val="900"/>
        </w:numPr>
        <w:spacing w:before="0" w:after="0"/>
      </w:pPr>
      <w:r>
        <w:t>Audio Source Separation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Mixing Models</w:t>
      </w:r>
    </w:p>
    <w:p>
      <w:pPr>
        <w:numPr>
          <w:ilvl w:val="3"/>
          <w:numId w:val="900"/>
        </w:numPr>
        <w:spacing w:before="0" w:after="0"/>
      </w:pPr>
      <w:r>
        <w:t>Linear Instantaneous Mixing</w:t>
      </w:r>
    </w:p>
    <w:p>
      <w:pPr>
        <w:numPr>
          <w:ilvl w:val="3"/>
          <w:numId w:val="900"/>
        </w:numPr>
        <w:spacing w:before="0" w:after="0"/>
      </w:pPr>
      <w:r>
        <w:t>Convolutive Mixing</w:t>
      </w:r>
    </w:p>
    <w:p>
      <w:pPr>
        <w:numPr>
          <w:ilvl w:val="3"/>
          <w:numId w:val="900"/>
        </w:numPr>
        <w:spacing w:before="0" w:after="0"/>
      </w:pPr>
      <w:r>
        <w:t>Non-linear Mixing</w:t>
      </w:r>
    </w:p>
    <w:p>
      <w:pPr>
        <w:numPr>
          <w:ilvl w:val="2"/>
          <w:numId w:val="900"/>
        </w:numPr>
        <w:spacing w:before="0" w:after="0"/>
      </w:pPr>
      <w:r>
        <w:t>Source Separation Objectives</w:t>
      </w:r>
    </w:p>
    <w:p>
      <w:pPr>
        <w:numPr>
          <w:ilvl w:val="3"/>
          <w:numId w:val="900"/>
        </w:numPr>
        <w:spacing w:before="0" w:after="0"/>
      </w:pPr>
      <w:r>
        <w:t>Perfect Reconstruction</w:t>
      </w:r>
    </w:p>
    <w:p>
      <w:pPr>
        <w:numPr>
          <w:ilvl w:val="3"/>
          <w:numId w:val="900"/>
        </w:numPr>
        <w:spacing w:before="0" w:after="0"/>
      </w:pPr>
      <w:r>
        <w:t>Perceptual Quality</w:t>
      </w:r>
    </w:p>
    <w:p>
      <w:pPr>
        <w:numPr>
          <w:ilvl w:val="3"/>
          <w:numId w:val="900"/>
        </w:numPr>
        <w:spacing w:before="0" w:after="0"/>
      </w:pPr>
      <w:r>
        <w:t>Source Isolation</w:t>
      </w:r>
    </w:p>
    <w:p>
      <w:pPr>
        <w:numPr>
          <w:ilvl w:val="1"/>
          <w:numId w:val="900"/>
        </w:numPr>
        <w:spacing w:before="0" w:after="0"/>
      </w:pPr>
      <w:r>
        <w:t>Classical Separation Methods</w:t>
      </w:r>
    </w:p>
    <w:p>
      <w:pPr>
        <w:numPr>
          <w:ilvl w:val="2"/>
          <w:numId w:val="900"/>
        </w:numPr>
        <w:spacing w:before="0" w:after="0"/>
      </w:pPr>
      <w:r>
        <w:t>Independent Component Analysis</w:t>
      </w:r>
    </w:p>
    <w:p>
      <w:pPr>
        <w:numPr>
          <w:ilvl w:val="3"/>
          <w:numId w:val="900"/>
        </w:numPr>
        <w:spacing w:before="0" w:after="0"/>
      </w:pPr>
      <w:r>
        <w:t>Statistical Independence</w:t>
      </w:r>
    </w:p>
    <w:p>
      <w:pPr>
        <w:numPr>
          <w:ilvl w:val="3"/>
          <w:numId w:val="900"/>
        </w:numPr>
        <w:spacing w:before="0" w:after="0"/>
      </w:pPr>
      <w:r>
        <w:t>Non-Gaussian Sources</w:t>
      </w:r>
    </w:p>
    <w:p>
      <w:pPr>
        <w:numPr>
          <w:ilvl w:val="2"/>
          <w:numId w:val="900"/>
        </w:numPr>
        <w:spacing w:before="0" w:after="0"/>
      </w:pPr>
      <w:r>
        <w:t>Non-negative Matrix Factorization</w:t>
      </w:r>
    </w:p>
    <w:p>
      <w:pPr>
        <w:numPr>
          <w:ilvl w:val="3"/>
          <w:numId w:val="900"/>
        </w:numPr>
        <w:spacing w:before="0" w:after="0"/>
      </w:pPr>
      <w:r>
        <w:t>Parts-based Decomposition</w:t>
      </w:r>
    </w:p>
    <w:p>
      <w:pPr>
        <w:numPr>
          <w:ilvl w:val="3"/>
          <w:numId w:val="900"/>
        </w:numPr>
        <w:spacing w:before="0" w:after="0"/>
      </w:pPr>
      <w:r>
        <w:t>Sparsity Constraints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3"/>
          <w:numId w:val="900"/>
        </w:numPr>
        <w:spacing w:before="0" w:after="0"/>
      </w:pPr>
      <w:r>
        <w:t>Orthogonal Components</w:t>
      </w:r>
    </w:p>
    <w:p>
      <w:pPr>
        <w:numPr>
          <w:ilvl w:val="1"/>
          <w:numId w:val="900"/>
        </w:numPr>
        <w:spacing w:before="0" w:after="0"/>
      </w:pPr>
      <w:r>
        <w:t>Deep Learning Separation</w:t>
      </w:r>
    </w:p>
    <w:p>
      <w:pPr>
        <w:numPr>
          <w:ilvl w:val="2"/>
          <w:numId w:val="900"/>
        </w:numPr>
        <w:spacing w:before="0" w:after="0"/>
      </w:pPr>
      <w:r>
        <w:t>Supervised Separation</w:t>
      </w:r>
    </w:p>
    <w:p>
      <w:pPr>
        <w:numPr>
          <w:ilvl w:val="3"/>
          <w:numId w:val="900"/>
        </w:numPr>
        <w:spacing w:before="0" w:after="0"/>
      </w:pPr>
      <w:r>
        <w:t>Mask Estimation</w:t>
      </w:r>
    </w:p>
    <w:p>
      <w:pPr>
        <w:numPr>
          <w:ilvl w:val="3"/>
          <w:numId w:val="900"/>
        </w:numPr>
        <w:spacing w:before="0" w:after="0"/>
      </w:pPr>
      <w:r>
        <w:t>Direct Signal Estimation</w:t>
      </w:r>
    </w:p>
    <w:p>
      <w:pPr>
        <w:numPr>
          <w:ilvl w:val="3"/>
          <w:numId w:val="900"/>
        </w:numPr>
        <w:spacing w:before="0" w:after="0"/>
      </w:pPr>
      <w:r>
        <w:t>Permutation Problem</w:t>
      </w:r>
    </w:p>
    <w:p>
      <w:pPr>
        <w:numPr>
          <w:ilvl w:val="2"/>
          <w:numId w:val="900"/>
        </w:numPr>
        <w:spacing w:before="0" w:after="0"/>
      </w:pPr>
      <w:r>
        <w:t>Deep Clustering</w:t>
      </w:r>
    </w:p>
    <w:p>
      <w:pPr>
        <w:numPr>
          <w:ilvl w:val="3"/>
          <w:numId w:val="900"/>
        </w:numPr>
        <w:spacing w:before="0" w:after="0"/>
      </w:pPr>
      <w:r>
        <w:t>Embedding-based Separation</w:t>
      </w:r>
    </w:p>
    <w:p>
      <w:pPr>
        <w:numPr>
          <w:ilvl w:val="3"/>
          <w:numId w:val="900"/>
        </w:numPr>
        <w:spacing w:before="0" w:after="0"/>
      </w:pPr>
      <w:r>
        <w:t>K-means Clustering</w:t>
      </w:r>
    </w:p>
    <w:p>
      <w:pPr>
        <w:numPr>
          <w:ilvl w:val="2"/>
          <w:numId w:val="900"/>
        </w:numPr>
        <w:spacing w:before="0" w:after="0"/>
      </w:pPr>
      <w:r>
        <w:t>Permutation Invariant Training</w:t>
      </w:r>
    </w:p>
    <w:p>
      <w:pPr>
        <w:numPr>
          <w:ilvl w:val="3"/>
          <w:numId w:val="900"/>
        </w:numPr>
        <w:spacing w:before="0" w:after="0"/>
      </w:pPr>
      <w:r>
        <w:t>Utterance-level PIT</w:t>
      </w:r>
    </w:p>
    <w:p>
      <w:pPr>
        <w:numPr>
          <w:ilvl w:val="3"/>
          <w:numId w:val="900"/>
        </w:numPr>
        <w:spacing w:before="0" w:after="0"/>
      </w:pPr>
      <w:r>
        <w:t>Scale-invariant Training</w:t>
      </w:r>
    </w:p>
    <w:p>
      <w:pPr>
        <w:numPr>
          <w:ilvl w:val="1"/>
          <w:numId w:val="900"/>
        </w:numPr>
        <w:spacing w:before="0" w:after="0"/>
      </w:pPr>
      <w:r>
        <w:t>Music Source Separation</w:t>
      </w:r>
    </w:p>
    <w:p>
      <w:pPr>
        <w:numPr>
          <w:ilvl w:val="2"/>
          <w:numId w:val="900"/>
        </w:numPr>
        <w:spacing w:before="0" w:after="0"/>
      </w:pPr>
      <w:r>
        <w:t>Vocal Separation</w:t>
      </w:r>
    </w:p>
    <w:p>
      <w:pPr>
        <w:numPr>
          <w:ilvl w:val="3"/>
          <w:numId w:val="900"/>
        </w:numPr>
        <w:spacing w:before="0" w:after="0"/>
      </w:pPr>
      <w:r>
        <w:t>Lead Vocal Extraction</w:t>
      </w:r>
    </w:p>
    <w:p>
      <w:pPr>
        <w:numPr>
          <w:ilvl w:val="3"/>
          <w:numId w:val="900"/>
        </w:numPr>
        <w:spacing w:before="0" w:after="0"/>
      </w:pPr>
      <w:r>
        <w:t>Harmony Separation</w:t>
      </w:r>
    </w:p>
    <w:p>
      <w:pPr>
        <w:numPr>
          <w:ilvl w:val="2"/>
          <w:numId w:val="900"/>
        </w:numPr>
        <w:spacing w:before="0" w:after="0"/>
      </w:pPr>
      <w:r>
        <w:t>Instrument Separation</w:t>
      </w:r>
    </w:p>
    <w:p>
      <w:pPr>
        <w:numPr>
          <w:ilvl w:val="3"/>
          <w:numId w:val="900"/>
        </w:numPr>
        <w:spacing w:before="0" w:after="0"/>
      </w:pPr>
      <w:r>
        <w:t>Drum Separation</w:t>
      </w:r>
    </w:p>
    <w:p>
      <w:pPr>
        <w:numPr>
          <w:ilvl w:val="3"/>
          <w:numId w:val="900"/>
        </w:numPr>
        <w:spacing w:before="0" w:after="0"/>
      </w:pPr>
      <w:r>
        <w:t>Bass Separation</w:t>
      </w:r>
    </w:p>
    <w:p>
      <w:pPr>
        <w:numPr>
          <w:ilvl w:val="3"/>
          <w:numId w:val="900"/>
        </w:numPr>
        <w:spacing w:before="0" w:after="0"/>
      </w:pPr>
      <w:r>
        <w:t>Harmonic-Percussive Separation</w:t>
      </w:r>
    </w:p>
    <w:p>
      <w:pPr>
        <w:numPr>
          <w:ilvl w:val="2"/>
          <w:numId w:val="900"/>
        </w:numPr>
        <w:spacing w:before="0" w:after="0"/>
      </w:pPr>
      <w:r>
        <w:t>Stem Separation</w:t>
      </w:r>
    </w:p>
    <w:p>
      <w:pPr>
        <w:numPr>
          <w:ilvl w:val="3"/>
          <w:numId w:val="900"/>
        </w:numPr>
        <w:spacing w:before="0" w:after="0"/>
      </w:pPr>
      <w:r>
        <w:t>Multi-track Separation</w:t>
      </w:r>
    </w:p>
    <w:p>
      <w:pPr>
        <w:numPr>
          <w:ilvl w:val="3"/>
          <w:numId w:val="900"/>
        </w:numPr>
        <w:spacing w:before="0" w:after="0"/>
      </w:pPr>
      <w:r>
        <w:t>Professional Audio Applications</w:t>
      </w:r>
    </w:p>
    <w:p>
      <w:pPr>
        <w:numPr>
          <w:ilvl w:val="1"/>
          <w:numId w:val="900"/>
        </w:numPr>
        <w:spacing w:before="0" w:after="0"/>
      </w:pPr>
      <w:r>
        <w:t>Speech Separation</w:t>
      </w:r>
    </w:p>
    <w:p>
      <w:pPr>
        <w:numPr>
          <w:ilvl w:val="2"/>
          <w:numId w:val="900"/>
        </w:numPr>
        <w:spacing w:before="0" w:after="0"/>
      </w:pPr>
      <w:r>
        <w:t>Single-channel Speech Separation</w:t>
      </w:r>
    </w:p>
    <w:p>
      <w:pPr>
        <w:numPr>
          <w:ilvl w:val="3"/>
          <w:numId w:val="900"/>
        </w:numPr>
        <w:spacing w:before="0" w:after="0"/>
      </w:pPr>
      <w:r>
        <w:t>Monaural Source Separation</w:t>
      </w:r>
    </w:p>
    <w:p>
      <w:pPr>
        <w:numPr>
          <w:ilvl w:val="3"/>
          <w:numId w:val="900"/>
        </w:numPr>
        <w:spacing w:before="0" w:after="0"/>
      </w:pPr>
      <w:r>
        <w:t>Deep Learning Approaches</w:t>
      </w:r>
    </w:p>
    <w:p>
      <w:pPr>
        <w:numPr>
          <w:ilvl w:val="2"/>
          <w:numId w:val="900"/>
        </w:numPr>
        <w:spacing w:before="0" w:after="0"/>
      </w:pPr>
      <w:r>
        <w:t>Multi-channel Speech Separation</w:t>
      </w:r>
    </w:p>
    <w:p>
      <w:pPr>
        <w:numPr>
          <w:ilvl w:val="3"/>
          <w:numId w:val="900"/>
        </w:numPr>
        <w:spacing w:before="0" w:after="0"/>
      </w:pPr>
      <w:r>
        <w:t>Beamforming Integration</w:t>
      </w:r>
    </w:p>
    <w:p>
      <w:pPr>
        <w:numPr>
          <w:ilvl w:val="3"/>
          <w:numId w:val="900"/>
        </w:numPr>
        <w:spacing w:before="0" w:after="0"/>
      </w:pPr>
      <w:r>
        <w:t>Spatial Information Utilization</w:t>
      </w:r>
    </w:p>
    <w:p>
      <w:pPr>
        <w:numPr>
          <w:ilvl w:val="2"/>
          <w:numId w:val="900"/>
        </w:numPr>
        <w:spacing w:before="0" w:after="0"/>
      </w:pPr>
      <w:r>
        <w:t>Speaker-independent Separation</w:t>
      </w:r>
    </w:p>
    <w:p>
      <w:pPr>
        <w:numPr>
          <w:ilvl w:val="3"/>
          <w:numId w:val="900"/>
        </w:numPr>
        <w:spacing w:before="0" w:after="0"/>
      </w:pPr>
      <w:r>
        <w:t>Universal Separation Models</w:t>
      </w:r>
    </w:p>
    <w:p>
      <w:pPr>
        <w:numPr>
          <w:ilvl w:val="3"/>
          <w:numId w:val="900"/>
        </w:numPr>
        <w:spacing w:before="0" w:after="0"/>
      </w:pPr>
      <w:r>
        <w:t>Adaptation Techniques</w:t>
      </w:r>
    </w:p>
    <w:p>
      <w:pPr>
        <w:numPr>
          <w:ilvl w:val="0"/>
          <w:numId w:val="900"/>
        </w:numPr>
        <w:spacing w:before="0" w:after="0"/>
      </w:pPr>
      <w:r>
        <w:t>Self-Supervised and Unsupervised Learning</w:t>
      </w:r>
    </w:p>
    <w:p>
      <w:pPr>
        <w:numPr>
          <w:ilvl w:val="1"/>
          <w:numId w:val="900"/>
        </w:numPr>
        <w:spacing w:before="0" w:after="0"/>
      </w:pPr>
      <w:r>
        <w:t>Contrastive Learning</w:t>
      </w:r>
    </w:p>
    <w:p>
      <w:pPr>
        <w:numPr>
          <w:ilvl w:val="2"/>
          <w:numId w:val="900"/>
        </w:numPr>
        <w:spacing w:before="0" w:after="0"/>
      </w:pPr>
      <w:r>
        <w:t>Contrastive Predictive Coding</w:t>
      </w:r>
    </w:p>
    <w:p>
      <w:pPr>
        <w:numPr>
          <w:ilvl w:val="3"/>
          <w:numId w:val="900"/>
        </w:numPr>
        <w:spacing w:before="0" w:after="0"/>
      </w:pPr>
      <w:r>
        <w:t>Predictive Coding Framework</w:t>
      </w:r>
    </w:p>
    <w:p>
      <w:pPr>
        <w:numPr>
          <w:ilvl w:val="3"/>
          <w:numId w:val="900"/>
        </w:numPr>
        <w:spacing w:before="0" w:after="0"/>
      </w:pPr>
      <w:r>
        <w:t>Negative Sampling</w:t>
      </w:r>
    </w:p>
    <w:p>
      <w:pPr>
        <w:numPr>
          <w:ilvl w:val="2"/>
          <w:numId w:val="900"/>
        </w:numPr>
        <w:spacing w:before="0" w:after="0"/>
      </w:pPr>
      <w:r>
        <w:t>SimCLR for Audio</w:t>
      </w:r>
    </w:p>
    <w:p>
      <w:pPr>
        <w:numPr>
          <w:ilvl w:val="3"/>
          <w:numId w:val="900"/>
        </w:numPr>
        <w:spacing w:before="0" w:after="0"/>
      </w:pPr>
      <w:r>
        <w:t>Data Augmentation Strategies</w:t>
      </w:r>
    </w:p>
    <w:p>
      <w:pPr>
        <w:numPr>
          <w:ilvl w:val="3"/>
          <w:numId w:val="900"/>
        </w:numPr>
        <w:spacing w:before="0" w:after="0"/>
      </w:pPr>
      <w:r>
        <w:t>Contrastive Loss Functions</w:t>
      </w:r>
    </w:p>
    <w:p>
      <w:pPr>
        <w:numPr>
          <w:ilvl w:val="2"/>
          <w:numId w:val="900"/>
        </w:numPr>
        <w:spacing w:before="0" w:after="0"/>
      </w:pPr>
      <w:r>
        <w:t>Audio Representation Learning</w:t>
      </w:r>
    </w:p>
    <w:p>
      <w:pPr>
        <w:numPr>
          <w:ilvl w:val="3"/>
          <w:numId w:val="900"/>
        </w:numPr>
        <w:spacing w:before="0" w:after="0"/>
      </w:pPr>
      <w:r>
        <w:t>Temporal Contrastive Learning</w:t>
      </w:r>
    </w:p>
    <w:p>
      <w:pPr>
        <w:numPr>
          <w:ilvl w:val="3"/>
          <w:numId w:val="900"/>
        </w:numPr>
        <w:spacing w:before="0" w:after="0"/>
      </w:pPr>
      <w:r>
        <w:t>Cross-modal Contrastive Learning</w:t>
      </w:r>
    </w:p>
    <w:p>
      <w:pPr>
        <w:numPr>
          <w:ilvl w:val="1"/>
          <w:numId w:val="900"/>
        </w:numPr>
        <w:spacing w:before="0" w:after="0"/>
      </w:pPr>
      <w:r>
        <w:t>Masked Language Modeling for Audio</w:t>
      </w:r>
    </w:p>
    <w:p>
      <w:pPr>
        <w:numPr>
          <w:ilvl w:val="2"/>
          <w:numId w:val="900"/>
        </w:numPr>
        <w:spacing w:before="0" w:after="0"/>
      </w:pPr>
      <w:r>
        <w:t>Masked Acoustic Modeling</w:t>
      </w:r>
    </w:p>
    <w:p>
      <w:pPr>
        <w:numPr>
          <w:ilvl w:val="3"/>
          <w:numId w:val="900"/>
        </w:numPr>
        <w:spacing w:before="0" w:after="0"/>
      </w:pPr>
      <w:r>
        <w:t>Random Masking Strategies</w:t>
      </w:r>
    </w:p>
    <w:p>
      <w:pPr>
        <w:numPr>
          <w:ilvl w:val="3"/>
          <w:numId w:val="900"/>
        </w:numPr>
        <w:spacing w:before="0" w:after="0"/>
      </w:pPr>
      <w:r>
        <w:t>Reconstruction Objectives</w:t>
      </w:r>
    </w:p>
    <w:p>
      <w:pPr>
        <w:numPr>
          <w:ilvl w:val="2"/>
          <w:numId w:val="900"/>
        </w:numPr>
        <w:spacing w:before="0" w:after="0"/>
      </w:pPr>
      <w:r>
        <w:t>wav2vec 2.0</w:t>
      </w:r>
    </w:p>
    <w:p>
      <w:pPr>
        <w:numPr>
          <w:ilvl w:val="3"/>
          <w:numId w:val="900"/>
        </w:numPr>
        <w:spacing w:before="0" w:after="0"/>
      </w:pPr>
      <w:r>
        <w:t>Quantized Representations</w:t>
      </w:r>
    </w:p>
    <w:p>
      <w:pPr>
        <w:numPr>
          <w:ilvl w:val="3"/>
          <w:numId w:val="900"/>
        </w:numPr>
        <w:spacing w:before="0" w:after="0"/>
      </w:pPr>
      <w:r>
        <w:t>Contrastive Learning</w:t>
      </w:r>
    </w:p>
    <w:p>
      <w:pPr>
        <w:numPr>
          <w:ilvl w:val="2"/>
          <w:numId w:val="900"/>
        </w:numPr>
        <w:spacing w:before="0" w:after="0"/>
      </w:pPr>
      <w:r>
        <w:t>HuBERT</w:t>
      </w:r>
    </w:p>
    <w:p>
      <w:pPr>
        <w:numPr>
          <w:ilvl w:val="3"/>
          <w:numId w:val="900"/>
        </w:numPr>
        <w:spacing w:before="0" w:after="0"/>
      </w:pPr>
      <w:r>
        <w:t>Hidden Unit BERT</w:t>
      </w:r>
    </w:p>
    <w:p>
      <w:pPr>
        <w:numPr>
          <w:ilvl w:val="3"/>
          <w:numId w:val="900"/>
        </w:numPr>
        <w:spacing w:before="0" w:after="0"/>
      </w:pPr>
      <w:r>
        <w:t>Iterative Refinement</w:t>
      </w:r>
    </w:p>
    <w:p>
      <w:pPr>
        <w:numPr>
          <w:ilvl w:val="1"/>
          <w:numId w:val="900"/>
        </w:numPr>
        <w:spacing w:before="0" w:after="0"/>
      </w:pPr>
      <w:r>
        <w:t>Pretext Tasks</w:t>
      </w:r>
    </w:p>
    <w:p>
      <w:pPr>
        <w:numPr>
          <w:ilvl w:val="2"/>
          <w:numId w:val="900"/>
        </w:numPr>
        <w:spacing w:before="0" w:after="0"/>
      </w:pPr>
      <w:r>
        <w:t>Temporal Order Prediction</w:t>
      </w:r>
    </w:p>
    <w:p>
      <w:pPr>
        <w:numPr>
          <w:ilvl w:val="3"/>
          <w:numId w:val="900"/>
        </w:numPr>
        <w:spacing w:before="0" w:after="0"/>
      </w:pPr>
      <w:r>
        <w:t>Sequence Order Learning</w:t>
      </w:r>
    </w:p>
    <w:p>
      <w:pPr>
        <w:numPr>
          <w:ilvl w:val="3"/>
          <w:numId w:val="900"/>
        </w:numPr>
        <w:spacing w:before="0" w:after="0"/>
      </w:pPr>
      <w:r>
        <w:t>Shuffle Detection</w:t>
      </w:r>
    </w:p>
    <w:p>
      <w:pPr>
        <w:numPr>
          <w:ilvl w:val="2"/>
          <w:numId w:val="900"/>
        </w:numPr>
        <w:spacing w:before="0" w:after="0"/>
      </w:pPr>
      <w:r>
        <w:t>Speed Prediction</w:t>
      </w:r>
    </w:p>
    <w:p>
      <w:pPr>
        <w:numPr>
          <w:ilvl w:val="3"/>
          <w:numId w:val="900"/>
        </w:numPr>
        <w:spacing w:before="0" w:after="0"/>
      </w:pPr>
      <w:r>
        <w:t>Playback Speed Classification</w:t>
      </w:r>
    </w:p>
    <w:p>
      <w:pPr>
        <w:numPr>
          <w:ilvl w:val="3"/>
          <w:numId w:val="900"/>
        </w:numPr>
        <w:spacing w:before="0" w:after="0"/>
      </w:pPr>
      <w:r>
        <w:t>Temporal Dynamics Learning</w:t>
      </w:r>
    </w:p>
    <w:p>
      <w:pPr>
        <w:numPr>
          <w:ilvl w:val="2"/>
          <w:numId w:val="900"/>
        </w:numPr>
        <w:spacing w:before="0" w:after="0"/>
      </w:pPr>
      <w:r>
        <w:t>Rotation Prediction</w:t>
      </w:r>
    </w:p>
    <w:p>
      <w:pPr>
        <w:numPr>
          <w:ilvl w:val="3"/>
          <w:numId w:val="900"/>
        </w:numPr>
        <w:spacing w:before="0" w:after="0"/>
      </w:pPr>
      <w:r>
        <w:t>Spectrogram Rotation</w:t>
      </w:r>
    </w:p>
    <w:p>
      <w:pPr>
        <w:numPr>
          <w:ilvl w:val="3"/>
          <w:numId w:val="900"/>
        </w:numPr>
        <w:spacing w:before="0" w:after="0"/>
      </w:pPr>
      <w:r>
        <w:t>Spatial Relationship Learning</w:t>
      </w:r>
    </w:p>
    <w:p>
      <w:pPr>
        <w:numPr>
          <w:ilvl w:val="1"/>
          <w:numId w:val="900"/>
        </w:numPr>
        <w:spacing w:before="0" w:after="0"/>
      </w:pPr>
      <w:r>
        <w:t>Multi-modal Self-supervision</w:t>
      </w:r>
    </w:p>
    <w:p>
      <w:pPr>
        <w:numPr>
          <w:ilvl w:val="2"/>
          <w:numId w:val="900"/>
        </w:numPr>
        <w:spacing w:before="0" w:after="0"/>
      </w:pPr>
      <w:r>
        <w:t>Audio-Visual Learning</w:t>
      </w:r>
    </w:p>
    <w:p>
      <w:pPr>
        <w:numPr>
          <w:ilvl w:val="3"/>
          <w:numId w:val="900"/>
        </w:numPr>
        <w:spacing w:before="0" w:after="0"/>
      </w:pPr>
      <w:r>
        <w:t>Cross-modal Correspondence</w:t>
      </w:r>
    </w:p>
    <w:p>
      <w:pPr>
        <w:numPr>
          <w:ilvl w:val="3"/>
          <w:numId w:val="900"/>
        </w:numPr>
        <w:spacing w:before="0" w:after="0"/>
      </w:pPr>
      <w:r>
        <w:t>Synchronization Learning</w:t>
      </w:r>
    </w:p>
    <w:p>
      <w:pPr>
        <w:numPr>
          <w:ilvl w:val="2"/>
          <w:numId w:val="900"/>
        </w:numPr>
        <w:spacing w:before="0" w:after="0"/>
      </w:pPr>
      <w:r>
        <w:t>Audio-Text Learning</w:t>
      </w:r>
    </w:p>
    <w:p>
      <w:pPr>
        <w:numPr>
          <w:ilvl w:val="3"/>
          <w:numId w:val="900"/>
        </w:numPr>
        <w:spacing w:before="0" w:after="0"/>
      </w:pPr>
      <w:r>
        <w:t>Speech-Text Alignment</w:t>
      </w:r>
    </w:p>
    <w:p>
      <w:pPr>
        <w:numPr>
          <w:ilvl w:val="3"/>
          <w:numId w:val="900"/>
        </w:numPr>
        <w:spacing w:before="0" w:after="0"/>
      </w:pPr>
      <w:r>
        <w:t>Semantic Correspondence</w:t>
      </w:r>
    </w:p>
    <w:p>
      <w:pPr>
        <w:numPr>
          <w:ilvl w:val="0"/>
          <w:numId w:val="900"/>
        </w:numPr>
        <w:spacing w:before="0" w:after="0"/>
      </w:pPr>
      <w:r>
        <w:t>Transfer Learning and Pre-trained Models</w:t>
      </w:r>
    </w:p>
    <w:p>
      <w:pPr>
        <w:numPr>
          <w:ilvl w:val="1"/>
          <w:numId w:val="900"/>
        </w:numPr>
        <w:spacing w:before="0" w:after="0"/>
      </w:pPr>
      <w:r>
        <w:t>Transfer Learning Strategies</w:t>
      </w:r>
    </w:p>
    <w:p>
      <w:pPr>
        <w:numPr>
          <w:ilvl w:val="2"/>
          <w:numId w:val="900"/>
        </w:numPr>
        <w:spacing w:before="0" w:after="0"/>
      </w:pPr>
      <w:r>
        <w:t>Feature Extraction</w:t>
      </w:r>
    </w:p>
    <w:p>
      <w:pPr>
        <w:numPr>
          <w:ilvl w:val="3"/>
          <w:numId w:val="900"/>
        </w:numPr>
        <w:spacing w:before="0" w:after="0"/>
      </w:pPr>
      <w:r>
        <w:t>Frozen Pre-trained Features</w:t>
      </w:r>
    </w:p>
    <w:p>
      <w:pPr>
        <w:numPr>
          <w:ilvl w:val="3"/>
          <w:numId w:val="900"/>
        </w:numPr>
        <w:spacing w:before="0" w:after="0"/>
      </w:pPr>
      <w:r>
        <w:t>Feature Concatenation</w:t>
      </w:r>
    </w:p>
    <w:p>
      <w:pPr>
        <w:numPr>
          <w:ilvl w:val="2"/>
          <w:numId w:val="900"/>
        </w:numPr>
        <w:spacing w:before="0" w:after="0"/>
      </w:pPr>
      <w:r>
        <w:t>Fine-tuning</w:t>
      </w:r>
    </w:p>
    <w:p>
      <w:pPr>
        <w:numPr>
          <w:ilvl w:val="3"/>
          <w:numId w:val="900"/>
        </w:numPr>
        <w:spacing w:before="0" w:after="0"/>
      </w:pPr>
      <w:r>
        <w:t>Layer-wise Learning Rates</w:t>
      </w:r>
    </w:p>
    <w:p>
      <w:pPr>
        <w:numPr>
          <w:ilvl w:val="3"/>
          <w:numId w:val="900"/>
        </w:numPr>
        <w:spacing w:before="0" w:after="0"/>
      </w:pPr>
      <w:r>
        <w:t>Gradual Unfreezing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3"/>
          <w:numId w:val="900"/>
        </w:numPr>
        <w:spacing w:before="0" w:after="0"/>
      </w:pPr>
      <w:r>
        <w:t>Domain Shift Handling</w:t>
      </w:r>
    </w:p>
    <w:p>
      <w:pPr>
        <w:numPr>
          <w:ilvl w:val="3"/>
          <w:numId w:val="900"/>
        </w:numPr>
        <w:spacing w:before="0" w:after="0"/>
      </w:pPr>
      <w:r>
        <w:t>Adversarial Domain Adaptation</w:t>
      </w:r>
    </w:p>
    <w:p>
      <w:pPr>
        <w:numPr>
          <w:ilvl w:val="1"/>
          <w:numId w:val="900"/>
        </w:numPr>
        <w:spacing w:before="0" w:after="0"/>
      </w:pPr>
      <w:r>
        <w:t>Pre-trained Audio Models</w:t>
      </w:r>
    </w:p>
    <w:p>
      <w:pPr>
        <w:numPr>
          <w:ilvl w:val="2"/>
          <w:numId w:val="900"/>
        </w:numPr>
        <w:spacing w:before="0" w:after="0"/>
      </w:pPr>
      <w:r>
        <w:t>VGGish</w:t>
      </w:r>
    </w:p>
    <w:p>
      <w:pPr>
        <w:numPr>
          <w:ilvl w:val="3"/>
          <w:numId w:val="900"/>
        </w:numPr>
        <w:spacing w:before="0" w:after="0"/>
      </w:pPr>
      <w:r>
        <w:t>YouTube-8M Pre-training</w:t>
      </w:r>
    </w:p>
    <w:p>
      <w:pPr>
        <w:numPr>
          <w:ilvl w:val="3"/>
          <w:numId w:val="900"/>
        </w:numPr>
        <w:spacing w:before="0" w:after="0"/>
      </w:pPr>
      <w:r>
        <w:t>Audio Event Classification</w:t>
      </w:r>
    </w:p>
    <w:p>
      <w:pPr>
        <w:numPr>
          <w:ilvl w:val="2"/>
          <w:numId w:val="900"/>
        </w:numPr>
        <w:spacing w:before="0" w:after="0"/>
      </w:pPr>
      <w:r>
        <w:t>PANNs</w:t>
      </w:r>
    </w:p>
    <w:p>
      <w:pPr>
        <w:numPr>
          <w:ilvl w:val="3"/>
          <w:numId w:val="900"/>
        </w:numPr>
        <w:spacing w:before="0" w:after="0"/>
      </w:pPr>
      <w:r>
        <w:t>AudioSet Pre-training</w:t>
      </w:r>
    </w:p>
    <w:p>
      <w:pPr>
        <w:numPr>
          <w:ilvl w:val="3"/>
          <w:numId w:val="900"/>
        </w:numPr>
        <w:spacing w:before="0" w:after="0"/>
      </w:pPr>
      <w:r>
        <w:t>Large-scale Audio Recognition</w:t>
      </w:r>
    </w:p>
    <w:p>
      <w:pPr>
        <w:numPr>
          <w:ilvl w:val="2"/>
          <w:numId w:val="900"/>
        </w:numPr>
        <w:spacing w:before="0" w:after="0"/>
      </w:pPr>
      <w:r>
        <w:t>wav2vec Models</w:t>
      </w:r>
    </w:p>
    <w:p>
      <w:pPr>
        <w:numPr>
          <w:ilvl w:val="3"/>
          <w:numId w:val="900"/>
        </w:numPr>
        <w:spacing w:before="0" w:after="0"/>
      </w:pPr>
      <w:r>
        <w:t>Self-supervised Pre-training</w:t>
      </w:r>
    </w:p>
    <w:p>
      <w:pPr>
        <w:numPr>
          <w:ilvl w:val="3"/>
          <w:numId w:val="900"/>
        </w:numPr>
        <w:spacing w:before="0" w:after="0"/>
      </w:pPr>
      <w:r>
        <w:t>Speech Representation Learning</w:t>
      </w:r>
    </w:p>
    <w:p>
      <w:pPr>
        <w:numPr>
          <w:ilvl w:val="2"/>
          <w:numId w:val="900"/>
        </w:numPr>
        <w:spacing w:before="0" w:after="0"/>
      </w:pPr>
      <w:r>
        <w:t>CLAP</w:t>
      </w:r>
    </w:p>
    <w:p>
      <w:pPr>
        <w:numPr>
          <w:ilvl w:val="3"/>
          <w:numId w:val="900"/>
        </w:numPr>
        <w:spacing w:before="0" w:after="0"/>
      </w:pPr>
      <w:r>
        <w:t>Contrastive Language-Audio Pre-training</w:t>
      </w:r>
    </w:p>
    <w:p>
      <w:pPr>
        <w:numPr>
          <w:ilvl w:val="3"/>
          <w:numId w:val="900"/>
        </w:numPr>
        <w:spacing w:before="0" w:after="0"/>
      </w:pPr>
      <w:r>
        <w:t>Cross-modal Representations</w:t>
      </w:r>
    </w:p>
    <w:p>
      <w:pPr>
        <w:numPr>
          <w:ilvl w:val="1"/>
          <w:numId w:val="900"/>
        </w:numPr>
        <w:spacing w:before="0" w:after="0"/>
      </w:pPr>
      <w:r>
        <w:t>Cross-domain Transfer</w:t>
      </w:r>
    </w:p>
    <w:p>
      <w:pPr>
        <w:numPr>
          <w:ilvl w:val="2"/>
          <w:numId w:val="900"/>
        </w:numPr>
        <w:spacing w:before="0" w:after="0"/>
      </w:pPr>
      <w:r>
        <w:t>Image-to-Audio Transfer</w:t>
      </w:r>
    </w:p>
    <w:p>
      <w:pPr>
        <w:numPr>
          <w:ilvl w:val="3"/>
          <w:numId w:val="900"/>
        </w:numPr>
        <w:spacing w:before="0" w:after="0"/>
      </w:pPr>
      <w:r>
        <w:t>CNN Architecture Transfer</w:t>
      </w:r>
    </w:p>
    <w:p>
      <w:pPr>
        <w:numPr>
          <w:ilvl w:val="3"/>
          <w:numId w:val="900"/>
        </w:numPr>
        <w:spacing w:before="0" w:after="0"/>
      </w:pPr>
      <w:r>
        <w:t>Spectrogram as Image</w:t>
      </w:r>
    </w:p>
    <w:p>
      <w:pPr>
        <w:numPr>
          <w:ilvl w:val="2"/>
          <w:numId w:val="900"/>
        </w:numPr>
        <w:spacing w:before="0" w:after="0"/>
      </w:pPr>
      <w:r>
        <w:t>Speech-to-Music Transfer</w:t>
      </w:r>
    </w:p>
    <w:p>
      <w:pPr>
        <w:numPr>
          <w:ilvl w:val="3"/>
          <w:numId w:val="900"/>
        </w:numPr>
        <w:spacing w:before="0" w:after="0"/>
      </w:pPr>
      <w:r>
        <w:t>Domain Adaptation Techniques</w:t>
      </w:r>
    </w:p>
    <w:p>
      <w:pPr>
        <w:numPr>
          <w:ilvl w:val="3"/>
          <w:numId w:val="900"/>
        </w:numPr>
        <w:spacing w:before="0" w:after="0"/>
      </w:pPr>
      <w:r>
        <w:t>Feature Space Alignment</w:t>
      </w:r>
    </w:p>
    <w:p>
      <w:pPr>
        <w:numPr>
          <w:ilvl w:val="2"/>
          <w:numId w:val="900"/>
        </w:numPr>
        <w:spacing w:before="0" w:after="0"/>
      </w:pPr>
      <w:r>
        <w:t>Language-to-Audio Transfer</w:t>
      </w:r>
    </w:p>
    <w:p>
      <w:pPr>
        <w:numPr>
          <w:ilvl w:val="3"/>
          <w:numId w:val="900"/>
        </w:numPr>
        <w:spacing w:before="0" w:after="0"/>
      </w:pPr>
      <w:r>
        <w:t>Transformer Architecture Transfer</w:t>
      </w:r>
    </w:p>
    <w:p>
      <w:pPr>
        <w:numPr>
          <w:ilvl w:val="3"/>
          <w:numId w:val="900"/>
        </w:numPr>
        <w:spacing w:before="0" w:after="0"/>
      </w:pPr>
      <w:r>
        <w:t>Sequence Modeling Transfer</w:t>
      </w:r>
    </w:p>
    <w:p>
      <w:pPr>
        <w:numPr>
          <w:ilvl w:val="1"/>
          <w:numId w:val="900"/>
        </w:numPr>
        <w:spacing w:before="0" w:after="0"/>
      </w:pPr>
      <w:r>
        <w:t>Few-shot and Zero-shot Learning</w:t>
      </w:r>
    </w:p>
    <w:p>
      <w:pPr>
        <w:numPr>
          <w:ilvl w:val="2"/>
          <w:numId w:val="900"/>
        </w:numPr>
        <w:spacing w:before="0" w:after="0"/>
      </w:pPr>
      <w:r>
        <w:t>Meta-learning for Audio</w:t>
      </w:r>
    </w:p>
    <w:p>
      <w:pPr>
        <w:numPr>
          <w:ilvl w:val="3"/>
          <w:numId w:val="900"/>
        </w:numPr>
        <w:spacing w:before="0" w:after="0"/>
      </w:pPr>
      <w:r>
        <w:t>Model-Agnostic Meta-Learning</w:t>
      </w:r>
    </w:p>
    <w:p>
      <w:pPr>
        <w:numPr>
          <w:ilvl w:val="3"/>
          <w:numId w:val="900"/>
        </w:numPr>
        <w:spacing w:before="0" w:after="0"/>
      </w:pPr>
      <w:r>
        <w:t>Prototypical Networks</w:t>
      </w:r>
    </w:p>
    <w:p>
      <w:pPr>
        <w:numPr>
          <w:ilvl w:val="2"/>
          <w:numId w:val="900"/>
        </w:numPr>
        <w:spacing w:before="0" w:after="0"/>
      </w:pPr>
      <w:r>
        <w:t>Zero-shot Audio Classification</w:t>
      </w:r>
    </w:p>
    <w:p>
      <w:pPr>
        <w:numPr>
          <w:ilvl w:val="3"/>
          <w:numId w:val="900"/>
        </w:numPr>
        <w:spacing w:before="0" w:after="0"/>
      </w:pPr>
      <w:r>
        <w:t>Semantic Embeddings</w:t>
      </w:r>
    </w:p>
    <w:p>
      <w:pPr>
        <w:numPr>
          <w:ilvl w:val="3"/>
          <w:numId w:val="900"/>
        </w:numPr>
        <w:spacing w:before="0" w:after="0"/>
      </w:pPr>
      <w:r>
        <w:t>Attribute-based Classification</w:t>
      </w:r>
    </w:p>
    <w:p>
      <w:pPr>
        <w:numPr>
          <w:ilvl w:val="2"/>
          <w:numId w:val="900"/>
        </w:numPr>
        <w:spacing w:before="0" w:after="0"/>
      </w:pPr>
      <w:r>
        <w:t>Few-shot Adaptation</w:t>
      </w:r>
    </w:p>
    <w:p>
      <w:pPr>
        <w:numPr>
          <w:ilvl w:val="3"/>
          <w:numId w:val="900"/>
        </w:numPr>
        <w:spacing w:before="0" w:after="0"/>
      </w:pPr>
      <w:r>
        <w:t>Rapid Adaptation Techniques</w:t>
      </w:r>
    </w:p>
    <w:p>
      <w:pPr>
        <w:numPr>
          <w:ilvl w:val="3"/>
          <w:numId w:val="900"/>
        </w:numPr>
        <w:spacing w:before="0" w:after="0"/>
      </w:pPr>
      <w:r>
        <w:t>Support Set Utilization</w:t>
      </w:r>
    </w:p>
    <w:p>
      <w:pPr>
        <w:pStyle w:val="Heading1"/>
      </w:pPr>
      <w:r>
        <w:t>Practical Implementation and Evaluation</w:t>
      </w:r>
    </w:p>
    <w:p>
      <w:pPr>
        <w:numPr>
          <w:ilvl w:val="0"/>
          <w:numId w:val="900"/>
        </w:numPr>
        <w:spacing w:before="0" w:after="0"/>
      </w:pPr>
      <w:r>
        <w:t>Development Tools and Frameworks</w:t>
      </w:r>
    </w:p>
    <w:p>
      <w:pPr>
        <w:numPr>
          <w:ilvl w:val="1"/>
          <w:numId w:val="900"/>
        </w:numPr>
        <w:spacing w:before="0" w:after="0"/>
      </w:pPr>
      <w:r>
        <w:t>Deep Learning Frameworks</w:t>
      </w:r>
    </w:p>
    <w:p>
      <w:pPr>
        <w:numPr>
          <w:ilvl w:val="2"/>
          <w:numId w:val="900"/>
        </w:numPr>
        <w:spacing w:before="0" w:after="0"/>
      </w:pPr>
      <w:r>
        <w:t>PyTorch for Audio</w:t>
      </w:r>
    </w:p>
    <w:p>
      <w:pPr>
        <w:numPr>
          <w:ilvl w:val="3"/>
          <w:numId w:val="900"/>
        </w:numPr>
        <w:spacing w:before="0" w:after="0"/>
      </w:pPr>
      <w:r>
        <w:t>Tensor Operations</w:t>
      </w:r>
    </w:p>
    <w:p>
      <w:pPr>
        <w:numPr>
          <w:ilvl w:val="3"/>
          <w:numId w:val="900"/>
        </w:numPr>
        <w:spacing w:before="0" w:after="0"/>
      </w:pPr>
      <w:r>
        <w:t>Automatic Differentiation</w:t>
      </w:r>
    </w:p>
    <w:p>
      <w:pPr>
        <w:numPr>
          <w:ilvl w:val="3"/>
          <w:numId w:val="900"/>
        </w:numPr>
        <w:spacing w:before="0" w:after="0"/>
      </w:pPr>
      <w:r>
        <w:t>Model Definition and Training</w:t>
      </w:r>
    </w:p>
    <w:p>
      <w:pPr>
        <w:numPr>
          <w:ilvl w:val="3"/>
          <w:numId w:val="900"/>
        </w:numPr>
        <w:spacing w:before="0" w:after="0"/>
      </w:pPr>
      <w:r>
        <w:t>torchaudio Integration</w:t>
      </w:r>
    </w:p>
    <w:p>
      <w:pPr>
        <w:numPr>
          <w:ilvl w:val="2"/>
          <w:numId w:val="900"/>
        </w:numPr>
        <w:spacing w:before="0" w:after="0"/>
      </w:pPr>
      <w:r>
        <w:t>TensorFlow for Audio</w:t>
      </w:r>
    </w:p>
    <w:p>
      <w:pPr>
        <w:numPr>
          <w:ilvl w:val="3"/>
          <w:numId w:val="900"/>
        </w:numPr>
        <w:spacing w:before="0" w:after="0"/>
      </w:pPr>
      <w:r>
        <w:t>Eager Execution</w:t>
      </w:r>
    </w:p>
    <w:p>
      <w:pPr>
        <w:numPr>
          <w:ilvl w:val="3"/>
          <w:numId w:val="900"/>
        </w:numPr>
        <w:spacing w:before="0" w:after="0"/>
      </w:pPr>
      <w:r>
        <w:t>Keras High-level API</w:t>
      </w:r>
    </w:p>
    <w:p>
      <w:pPr>
        <w:numPr>
          <w:ilvl w:val="3"/>
          <w:numId w:val="900"/>
        </w:numPr>
        <w:spacing w:before="0" w:after="0"/>
      </w:pPr>
      <w:r>
        <w:t>tf.signal Operations</w:t>
      </w:r>
    </w:p>
    <w:p>
      <w:pPr>
        <w:numPr>
          <w:ilvl w:val="3"/>
          <w:numId w:val="900"/>
        </w:numPr>
        <w:spacing w:before="0" w:after="0"/>
      </w:pPr>
      <w:r>
        <w:t>TensorFlow I/O Audio</w:t>
      </w:r>
    </w:p>
    <w:p>
      <w:pPr>
        <w:numPr>
          <w:ilvl w:val="2"/>
          <w:numId w:val="900"/>
        </w:numPr>
        <w:spacing w:before="0" w:after="0"/>
      </w:pPr>
      <w:r>
        <w:t>JAX for Audio</w:t>
      </w:r>
    </w:p>
    <w:p>
      <w:pPr>
        <w:numPr>
          <w:ilvl w:val="3"/>
          <w:numId w:val="900"/>
        </w:numPr>
        <w:spacing w:before="0" w:after="0"/>
      </w:pPr>
      <w:r>
        <w:t>Functional Programming</w:t>
      </w:r>
    </w:p>
    <w:p>
      <w:pPr>
        <w:numPr>
          <w:ilvl w:val="3"/>
          <w:numId w:val="900"/>
        </w:numPr>
        <w:spacing w:before="0" w:after="0"/>
      </w:pPr>
      <w:r>
        <w:t>JIT Compilation</w:t>
      </w:r>
    </w:p>
    <w:p>
      <w:pPr>
        <w:numPr>
          <w:ilvl w:val="3"/>
          <w:numId w:val="900"/>
        </w:numPr>
        <w:spacing w:before="0" w:after="0"/>
      </w:pPr>
      <w:r>
        <w:t>Automatic Vectorization</w:t>
      </w:r>
    </w:p>
    <w:p>
      <w:pPr>
        <w:numPr>
          <w:ilvl w:val="1"/>
          <w:numId w:val="900"/>
        </w:numPr>
        <w:spacing w:before="0" w:after="0"/>
      </w:pPr>
      <w:r>
        <w:t>Audio Processing Libraries</w:t>
      </w:r>
    </w:p>
    <w:p>
      <w:pPr>
        <w:numPr>
          <w:ilvl w:val="2"/>
          <w:numId w:val="900"/>
        </w:numPr>
        <w:spacing w:before="0" w:after="0"/>
      </w:pPr>
      <w:r>
        <w:t>Librosa</w:t>
      </w:r>
    </w:p>
    <w:p>
      <w:pPr>
        <w:numPr>
          <w:ilvl w:val="3"/>
          <w:numId w:val="900"/>
        </w:numPr>
        <w:spacing w:before="0" w:after="0"/>
      </w:pPr>
      <w:r>
        <w:t>Feature Extraction Functions</w:t>
      </w:r>
    </w:p>
    <w:p>
      <w:pPr>
        <w:numPr>
          <w:ilvl w:val="3"/>
          <w:numId w:val="900"/>
        </w:numPr>
        <w:spacing w:before="0" w:after="0"/>
      </w:pPr>
      <w:r>
        <w:t>Visualization Tools</w:t>
      </w:r>
    </w:p>
    <w:p>
      <w:pPr>
        <w:numPr>
          <w:ilvl w:val="3"/>
          <w:numId w:val="900"/>
        </w:numPr>
        <w:spacing w:before="0" w:after="0"/>
      </w:pPr>
      <w:r>
        <w:t>Audio I/O Operations</w:t>
      </w:r>
    </w:p>
    <w:p>
      <w:pPr>
        <w:numPr>
          <w:ilvl w:val="3"/>
          <w:numId w:val="900"/>
        </w:numPr>
        <w:spacing w:before="0" w:after="0"/>
      </w:pPr>
      <w:r>
        <w:t>Spectral Analysis</w:t>
      </w:r>
    </w:p>
    <w:p>
      <w:pPr>
        <w:numPr>
          <w:ilvl w:val="2"/>
          <w:numId w:val="900"/>
        </w:numPr>
        <w:spacing w:before="0" w:after="0"/>
      </w:pPr>
      <w:r>
        <w:t>torchaudio</w:t>
      </w:r>
    </w:p>
    <w:p>
      <w:pPr>
        <w:numPr>
          <w:ilvl w:val="3"/>
          <w:numId w:val="900"/>
        </w:numPr>
        <w:spacing w:before="0" w:after="0"/>
      </w:pPr>
      <w:r>
        <w:t>PyTorch Audio Integration</w:t>
      </w:r>
    </w:p>
    <w:p>
      <w:pPr>
        <w:numPr>
          <w:ilvl w:val="3"/>
          <w:numId w:val="900"/>
        </w:numPr>
        <w:spacing w:before="0" w:after="0"/>
      </w:pPr>
      <w:r>
        <w:t>Dataset Utilities</w:t>
      </w:r>
    </w:p>
    <w:p>
      <w:pPr>
        <w:numPr>
          <w:ilvl w:val="3"/>
          <w:numId w:val="900"/>
        </w:numPr>
        <w:spacing w:before="0" w:after="0"/>
      </w:pPr>
      <w:r>
        <w:t>Transform Operations</w:t>
      </w:r>
    </w:p>
    <w:p>
      <w:pPr>
        <w:numPr>
          <w:ilvl w:val="3"/>
          <w:numId w:val="900"/>
        </w:numPr>
        <w:spacing w:before="0" w:after="0"/>
      </w:pPr>
      <w:r>
        <w:t>Model Implementations</w:t>
      </w:r>
    </w:p>
    <w:p>
      <w:pPr>
        <w:numPr>
          <w:ilvl w:val="2"/>
          <w:numId w:val="900"/>
        </w:numPr>
        <w:spacing w:before="0" w:after="0"/>
      </w:pPr>
      <w:r>
        <w:t>Essentia</w:t>
      </w:r>
    </w:p>
    <w:p>
      <w:pPr>
        <w:numPr>
          <w:ilvl w:val="3"/>
          <w:numId w:val="900"/>
        </w:numPr>
        <w:spacing w:before="0" w:after="0"/>
      </w:pPr>
      <w:r>
        <w:t>Real-time Audio Analysis</w:t>
      </w:r>
    </w:p>
    <w:p>
      <w:pPr>
        <w:numPr>
          <w:ilvl w:val="3"/>
          <w:numId w:val="900"/>
        </w:numPr>
        <w:spacing w:before="0" w:after="0"/>
      </w:pPr>
      <w:r>
        <w:t>Music Information Retrieval</w:t>
      </w:r>
    </w:p>
    <w:p>
      <w:pPr>
        <w:numPr>
          <w:ilvl w:val="3"/>
          <w:numId w:val="900"/>
        </w:numPr>
        <w:spacing w:before="0" w:after="0"/>
      </w:pPr>
      <w:r>
        <w:t>Feature Extraction</w:t>
      </w:r>
    </w:p>
    <w:p>
      <w:pPr>
        <w:numPr>
          <w:ilvl w:val="2"/>
          <w:numId w:val="900"/>
        </w:numPr>
        <w:spacing w:before="0" w:after="0"/>
      </w:pPr>
      <w:r>
        <w:t>Madmom</w:t>
      </w:r>
    </w:p>
    <w:p>
      <w:pPr>
        <w:numPr>
          <w:ilvl w:val="3"/>
          <w:numId w:val="900"/>
        </w:numPr>
        <w:spacing w:before="0" w:after="0"/>
      </w:pPr>
      <w:r>
        <w:t>Music Analysis</w:t>
      </w:r>
    </w:p>
    <w:p>
      <w:pPr>
        <w:numPr>
          <w:ilvl w:val="3"/>
          <w:numId w:val="900"/>
        </w:numPr>
        <w:spacing w:before="0" w:after="0"/>
      </w:pPr>
      <w:r>
        <w:t>Beat Tracking</w:t>
      </w:r>
    </w:p>
    <w:p>
      <w:pPr>
        <w:numPr>
          <w:ilvl w:val="3"/>
          <w:numId w:val="900"/>
        </w:numPr>
        <w:spacing w:before="0" w:after="0"/>
      </w:pPr>
      <w:r>
        <w:t>Onset Detection</w:t>
      </w:r>
    </w:p>
    <w:p>
      <w:pPr>
        <w:numPr>
          <w:ilvl w:val="1"/>
          <w:numId w:val="900"/>
        </w:numPr>
        <w:spacing w:before="0" w:after="0"/>
      </w:pPr>
      <w:r>
        <w:t>Specialized Audio Tools</w:t>
      </w:r>
    </w:p>
    <w:p>
      <w:pPr>
        <w:numPr>
          <w:ilvl w:val="2"/>
          <w:numId w:val="900"/>
        </w:numPr>
        <w:spacing w:before="0" w:after="0"/>
      </w:pPr>
      <w:r>
        <w:t>Praat</w:t>
      </w:r>
    </w:p>
    <w:p>
      <w:pPr>
        <w:numPr>
          <w:ilvl w:val="3"/>
          <w:numId w:val="900"/>
        </w:numPr>
        <w:spacing w:before="0" w:after="0"/>
      </w:pPr>
      <w:r>
        <w:t>Speech Analysis</w:t>
      </w:r>
    </w:p>
    <w:p>
      <w:pPr>
        <w:numPr>
          <w:ilvl w:val="3"/>
          <w:numId w:val="900"/>
        </w:numPr>
        <w:spacing w:before="0" w:after="0"/>
      </w:pPr>
      <w:r>
        <w:t>Phonetic Analysis</w:t>
      </w:r>
    </w:p>
    <w:p>
      <w:pPr>
        <w:numPr>
          <w:ilvl w:val="3"/>
          <w:numId w:val="900"/>
        </w:numPr>
        <w:spacing w:before="0" w:after="0"/>
      </w:pPr>
      <w:r>
        <w:t>Acoustic Measurements</w:t>
      </w:r>
    </w:p>
    <w:p>
      <w:pPr>
        <w:numPr>
          <w:ilvl w:val="2"/>
          <w:numId w:val="900"/>
        </w:numPr>
        <w:spacing w:before="0" w:after="0"/>
      </w:pPr>
      <w:r>
        <w:t>Audacity</w:t>
      </w:r>
    </w:p>
    <w:p>
      <w:pPr>
        <w:numPr>
          <w:ilvl w:val="3"/>
          <w:numId w:val="900"/>
        </w:numPr>
        <w:spacing w:before="0" w:after="0"/>
      </w:pPr>
      <w:r>
        <w:t>Audio Editing</w:t>
      </w:r>
    </w:p>
    <w:p>
      <w:pPr>
        <w:numPr>
          <w:ilvl w:val="3"/>
          <w:numId w:val="900"/>
        </w:numPr>
        <w:spacing w:before="0" w:after="0"/>
      </w:pPr>
      <w:r>
        <w:t>Visualization</w:t>
      </w:r>
    </w:p>
    <w:p>
      <w:pPr>
        <w:numPr>
          <w:ilvl w:val="3"/>
          <w:numId w:val="900"/>
        </w:numPr>
        <w:spacing w:before="0" w:after="0"/>
      </w:pPr>
      <w:r>
        <w:t>Plugin Development</w:t>
      </w:r>
    </w:p>
    <w:p>
      <w:pPr>
        <w:numPr>
          <w:ilvl w:val="2"/>
          <w:numId w:val="900"/>
        </w:numPr>
        <w:spacing w:before="0" w:after="0"/>
      </w:pPr>
      <w:r>
        <w:t>MATLAB Audio Toolbox</w:t>
      </w:r>
    </w:p>
    <w:p>
      <w:pPr>
        <w:numPr>
          <w:ilvl w:val="3"/>
          <w:numId w:val="900"/>
        </w:numPr>
        <w:spacing w:before="0" w:after="0"/>
      </w:pPr>
      <w:r>
        <w:t>Signal Processing</w:t>
      </w:r>
    </w:p>
    <w:p>
      <w:pPr>
        <w:numPr>
          <w:ilvl w:val="3"/>
          <w:numId w:val="900"/>
        </w:numPr>
        <w:spacing w:before="0" w:after="0"/>
      </w:pPr>
      <w:r>
        <w:t>Audio Analysis</w:t>
      </w:r>
    </w:p>
    <w:p>
      <w:pPr>
        <w:numPr>
          <w:ilvl w:val="3"/>
          <w:numId w:val="900"/>
        </w:numPr>
        <w:spacing w:before="0" w:after="0"/>
      </w:pPr>
      <w:r>
        <w:t>Algorithm Prototyping</w:t>
      </w:r>
    </w:p>
    <w:p>
      <w:pPr>
        <w:numPr>
          <w:ilvl w:val="0"/>
          <w:numId w:val="900"/>
        </w:numPr>
        <w:spacing w:before="0" w:after="0"/>
      </w:pPr>
      <w:r>
        <w:t>Dataset Resources and Management</w:t>
      </w:r>
    </w:p>
    <w:p>
      <w:pPr>
        <w:numPr>
          <w:ilvl w:val="1"/>
          <w:numId w:val="900"/>
        </w:numPr>
        <w:spacing w:before="0" w:after="0"/>
      </w:pPr>
      <w:r>
        <w:t>Speech Datasets</w:t>
      </w:r>
    </w:p>
    <w:p>
      <w:pPr>
        <w:numPr>
          <w:ilvl w:val="2"/>
          <w:numId w:val="900"/>
        </w:numPr>
        <w:spacing w:before="0" w:after="0"/>
      </w:pPr>
      <w:r>
        <w:t>Large-scale Speech Corpora</w:t>
      </w:r>
    </w:p>
    <w:p>
      <w:pPr>
        <w:numPr>
          <w:ilvl w:val="3"/>
          <w:numId w:val="900"/>
        </w:numPr>
        <w:spacing w:before="0" w:after="0"/>
      </w:pPr>
      <w:r>
        <w:t>LibriSpeech</w:t>
      </w:r>
    </w:p>
    <w:p>
      <w:pPr>
        <w:numPr>
          <w:ilvl w:val="3"/>
          <w:numId w:val="900"/>
        </w:numPr>
        <w:spacing w:before="0" w:after="0"/>
      </w:pPr>
      <w:r>
        <w:t>Common Voice</w:t>
      </w:r>
    </w:p>
    <w:p>
      <w:pPr>
        <w:numPr>
          <w:ilvl w:val="3"/>
          <w:numId w:val="900"/>
        </w:numPr>
        <w:spacing w:before="0" w:after="0"/>
      </w:pPr>
      <w:r>
        <w:t>VoxCeleb</w:t>
      </w:r>
    </w:p>
    <w:p>
      <w:pPr>
        <w:numPr>
          <w:ilvl w:val="3"/>
          <w:numId w:val="900"/>
        </w:numPr>
        <w:spacing w:before="0" w:after="0"/>
      </w:pPr>
      <w:r>
        <w:t>TIMIT</w:t>
      </w:r>
    </w:p>
    <w:p>
      <w:pPr>
        <w:numPr>
          <w:ilvl w:val="2"/>
          <w:numId w:val="900"/>
        </w:numPr>
        <w:spacing w:before="0" w:after="0"/>
      </w:pPr>
      <w:r>
        <w:t>Multilingual Datasets</w:t>
      </w:r>
    </w:p>
    <w:p>
      <w:pPr>
        <w:numPr>
          <w:ilvl w:val="3"/>
          <w:numId w:val="900"/>
        </w:numPr>
        <w:spacing w:before="0" w:after="0"/>
      </w:pPr>
      <w:r>
        <w:t>Multilingual LibriSpeech</w:t>
      </w:r>
    </w:p>
    <w:p>
      <w:pPr>
        <w:numPr>
          <w:ilvl w:val="3"/>
          <w:numId w:val="900"/>
        </w:numPr>
        <w:spacing w:before="0" w:after="0"/>
      </w:pPr>
      <w:r>
        <w:t>OpenSLR Resources</w:t>
      </w:r>
    </w:p>
    <w:p>
      <w:pPr>
        <w:numPr>
          <w:ilvl w:val="3"/>
          <w:numId w:val="900"/>
        </w:numPr>
        <w:spacing w:before="0" w:after="0"/>
      </w:pPr>
      <w:r>
        <w:t>Language-specific Corpora</w:t>
      </w:r>
    </w:p>
    <w:p>
      <w:pPr>
        <w:numPr>
          <w:ilvl w:val="2"/>
          <w:numId w:val="900"/>
        </w:numPr>
        <w:spacing w:before="0" w:after="0"/>
      </w:pPr>
      <w:r>
        <w:t>Specialized Speech Data</w:t>
      </w:r>
    </w:p>
    <w:p>
      <w:pPr>
        <w:numPr>
          <w:ilvl w:val="3"/>
          <w:numId w:val="900"/>
        </w:numPr>
        <w:spacing w:before="0" w:after="0"/>
      </w:pPr>
      <w:r>
        <w:t>Emotional Speech Databases</w:t>
      </w:r>
    </w:p>
    <w:p>
      <w:pPr>
        <w:numPr>
          <w:ilvl w:val="3"/>
          <w:numId w:val="900"/>
        </w:numPr>
        <w:spacing w:before="0" w:after="0"/>
      </w:pPr>
      <w:r>
        <w:t>Pathological Speech Corpora</w:t>
      </w:r>
    </w:p>
    <w:p>
      <w:pPr>
        <w:numPr>
          <w:ilvl w:val="3"/>
          <w:numId w:val="900"/>
        </w:numPr>
        <w:spacing w:before="0" w:after="0"/>
      </w:pPr>
      <w:r>
        <w:t>Noisy Speech Datasets</w:t>
      </w:r>
    </w:p>
    <w:p>
      <w:pPr>
        <w:numPr>
          <w:ilvl w:val="1"/>
          <w:numId w:val="900"/>
        </w:numPr>
        <w:spacing w:before="0" w:after="0"/>
      </w:pPr>
      <w:r>
        <w:t>Music Datasets</w:t>
      </w:r>
    </w:p>
    <w:p>
      <w:pPr>
        <w:numPr>
          <w:ilvl w:val="2"/>
          <w:numId w:val="900"/>
        </w:numPr>
        <w:spacing w:before="0" w:after="0"/>
      </w:pPr>
      <w:r>
        <w:t>Music Classification Datasets</w:t>
      </w:r>
    </w:p>
    <w:p>
      <w:pPr>
        <w:numPr>
          <w:ilvl w:val="3"/>
          <w:numId w:val="900"/>
        </w:numPr>
        <w:spacing w:before="0" w:after="0"/>
      </w:pPr>
      <w:r>
        <w:t>GTZAN Genre Collection</w:t>
      </w:r>
    </w:p>
    <w:p>
      <w:pPr>
        <w:numPr>
          <w:ilvl w:val="3"/>
          <w:numId w:val="900"/>
        </w:numPr>
        <w:spacing w:before="0" w:after="0"/>
      </w:pPr>
      <w:r>
        <w:t>FMA (Free Music Archive)</w:t>
      </w:r>
    </w:p>
    <w:p>
      <w:pPr>
        <w:numPr>
          <w:ilvl w:val="3"/>
          <w:numId w:val="900"/>
        </w:numPr>
        <w:spacing w:before="0" w:after="0"/>
      </w:pPr>
      <w:r>
        <w:t>MagnaTagATune</w:t>
      </w:r>
    </w:p>
    <w:p>
      <w:pPr>
        <w:numPr>
          <w:ilvl w:val="2"/>
          <w:numId w:val="900"/>
        </w:numPr>
        <w:spacing w:before="0" w:after="0"/>
      </w:pPr>
      <w:r>
        <w:t>Music Analysis Datasets</w:t>
      </w:r>
    </w:p>
    <w:p>
      <w:pPr>
        <w:numPr>
          <w:ilvl w:val="3"/>
          <w:numId w:val="900"/>
        </w:numPr>
        <w:spacing w:before="0" w:after="0"/>
      </w:pPr>
      <w:r>
        <w:t>Million Song Dataset</w:t>
      </w:r>
    </w:p>
    <w:p>
      <w:pPr>
        <w:numPr>
          <w:ilvl w:val="3"/>
          <w:numId w:val="900"/>
        </w:numPr>
        <w:spacing w:before="0" w:after="0"/>
      </w:pPr>
      <w:r>
        <w:t>Lakh MIDI Dataset</w:t>
      </w:r>
    </w:p>
    <w:p>
      <w:pPr>
        <w:numPr>
          <w:ilvl w:val="3"/>
          <w:numId w:val="900"/>
        </w:numPr>
        <w:spacing w:before="0" w:after="0"/>
      </w:pPr>
      <w:r>
        <w:t>MAESTRO Piano Dataset</w:t>
      </w:r>
    </w:p>
    <w:p>
      <w:pPr>
        <w:numPr>
          <w:ilvl w:val="2"/>
          <w:numId w:val="900"/>
        </w:numPr>
        <w:spacing w:before="0" w:after="0"/>
      </w:pPr>
      <w:r>
        <w:t>Music Generation Datasets</w:t>
      </w:r>
    </w:p>
    <w:p>
      <w:pPr>
        <w:numPr>
          <w:ilvl w:val="3"/>
          <w:numId w:val="900"/>
        </w:numPr>
        <w:spacing w:before="0" w:after="0"/>
      </w:pPr>
      <w:r>
        <w:t>Bach Chorales</w:t>
      </w:r>
    </w:p>
    <w:p>
      <w:pPr>
        <w:numPr>
          <w:ilvl w:val="3"/>
          <w:numId w:val="900"/>
        </w:numPr>
        <w:spacing w:before="0" w:after="0"/>
      </w:pPr>
      <w:r>
        <w:t>Folk Song Collections</w:t>
      </w:r>
    </w:p>
    <w:p>
      <w:pPr>
        <w:numPr>
          <w:ilvl w:val="3"/>
          <w:numId w:val="900"/>
        </w:numPr>
        <w:spacing w:before="0" w:after="0"/>
      </w:pPr>
      <w:r>
        <w:t>Classical Music Corpora</w:t>
      </w:r>
    </w:p>
    <w:p>
      <w:pPr>
        <w:numPr>
          <w:ilvl w:val="1"/>
          <w:numId w:val="900"/>
        </w:numPr>
        <w:spacing w:before="0" w:after="0"/>
      </w:pPr>
      <w:r>
        <w:t>Environmental Sound Datasets</w:t>
      </w:r>
    </w:p>
    <w:p>
      <w:pPr>
        <w:numPr>
          <w:ilvl w:val="2"/>
          <w:numId w:val="900"/>
        </w:numPr>
        <w:spacing w:before="0" w:after="0"/>
      </w:pPr>
      <w:r>
        <w:t>General Audio Datasets</w:t>
      </w:r>
    </w:p>
    <w:p>
      <w:pPr>
        <w:numPr>
          <w:ilvl w:val="3"/>
          <w:numId w:val="900"/>
        </w:numPr>
        <w:spacing w:before="0" w:after="0"/>
      </w:pPr>
      <w:r>
        <w:t>AudioSet</w:t>
      </w:r>
    </w:p>
    <w:p>
      <w:pPr>
        <w:numPr>
          <w:ilvl w:val="3"/>
          <w:numId w:val="900"/>
        </w:numPr>
        <w:spacing w:before="0" w:after="0"/>
      </w:pPr>
      <w:r>
        <w:t>FSD50K</w:t>
      </w:r>
    </w:p>
    <w:p>
      <w:pPr>
        <w:numPr>
          <w:ilvl w:val="3"/>
          <w:numId w:val="900"/>
        </w:numPr>
        <w:spacing w:before="0" w:after="0"/>
      </w:pPr>
      <w:r>
        <w:t>ESC-50</w:t>
      </w:r>
    </w:p>
    <w:p>
      <w:pPr>
        <w:numPr>
          <w:ilvl w:val="2"/>
          <w:numId w:val="900"/>
        </w:numPr>
        <w:spacing w:before="0" w:after="0"/>
      </w:pPr>
      <w:r>
        <w:t>Urban Sound Datasets</w:t>
      </w:r>
    </w:p>
    <w:p>
      <w:pPr>
        <w:numPr>
          <w:ilvl w:val="3"/>
          <w:numId w:val="900"/>
        </w:numPr>
        <w:spacing w:before="0" w:after="0"/>
      </w:pPr>
      <w:r>
        <w:t>UrbanSound8K</w:t>
      </w:r>
    </w:p>
    <w:p>
      <w:pPr>
        <w:numPr>
          <w:ilvl w:val="3"/>
          <w:numId w:val="900"/>
        </w:numPr>
        <w:spacing w:before="0" w:after="0"/>
      </w:pPr>
      <w:r>
        <w:t>SONYC Urban Sound Tagging</w:t>
      </w:r>
    </w:p>
    <w:p>
      <w:pPr>
        <w:numPr>
          <w:ilvl w:val="3"/>
          <w:numId w:val="900"/>
        </w:numPr>
        <w:spacing w:before="0" w:after="0"/>
      </w:pPr>
      <w:r>
        <w:t>DCASE Challenge Datasets</w:t>
      </w:r>
    </w:p>
    <w:p>
      <w:pPr>
        <w:numPr>
          <w:ilvl w:val="2"/>
          <w:numId w:val="900"/>
        </w:numPr>
        <w:spacing w:before="0" w:after="0"/>
      </w:pPr>
      <w:r>
        <w:t>Specialized Environmental Data</w:t>
      </w:r>
    </w:p>
    <w:p>
      <w:pPr>
        <w:numPr>
          <w:ilvl w:val="3"/>
          <w:numId w:val="900"/>
        </w:numPr>
        <w:spacing w:before="0" w:after="0"/>
      </w:pPr>
      <w:r>
        <w:t>Bird Song Datasets</w:t>
      </w:r>
    </w:p>
    <w:p>
      <w:pPr>
        <w:numPr>
          <w:ilvl w:val="3"/>
          <w:numId w:val="900"/>
        </w:numPr>
        <w:spacing w:before="0" w:after="0"/>
      </w:pPr>
      <w:r>
        <w:t>Marine Acoustic Datasets</w:t>
      </w:r>
    </w:p>
    <w:p>
      <w:pPr>
        <w:numPr>
          <w:ilvl w:val="3"/>
          <w:numId w:val="900"/>
        </w:numPr>
        <w:spacing w:before="0" w:after="0"/>
      </w:pPr>
      <w:r>
        <w:t>Industrial Sound Collections</w:t>
      </w:r>
    </w:p>
    <w:p>
      <w:pPr>
        <w:numPr>
          <w:ilvl w:val="1"/>
          <w:numId w:val="900"/>
        </w:numPr>
        <w:spacing w:before="0" w:after="0"/>
      </w:pPr>
      <w:r>
        <w:t>Dataset Preprocessing</w:t>
      </w:r>
    </w:p>
    <w:p>
      <w:pPr>
        <w:numPr>
          <w:ilvl w:val="2"/>
          <w:numId w:val="900"/>
        </w:numPr>
        <w:spacing w:before="0" w:after="0"/>
      </w:pPr>
      <w:r>
        <w:t>Data Cleaning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Outlier Detection</w:t>
      </w:r>
    </w:p>
    <w:p>
      <w:pPr>
        <w:numPr>
          <w:ilvl w:val="3"/>
          <w:numId w:val="900"/>
        </w:numPr>
        <w:spacing w:before="0" w:after="0"/>
      </w:pPr>
      <w:r>
        <w:t>Corruption Handling</w:t>
      </w:r>
    </w:p>
    <w:p>
      <w:pPr>
        <w:numPr>
          <w:ilvl w:val="2"/>
          <w:numId w:val="900"/>
        </w:numPr>
        <w:spacing w:before="0" w:after="0"/>
      </w:pPr>
      <w:r>
        <w:t>Data Splitting</w:t>
      </w:r>
    </w:p>
    <w:p>
      <w:pPr>
        <w:numPr>
          <w:ilvl w:val="3"/>
          <w:numId w:val="900"/>
        </w:numPr>
        <w:spacing w:before="0" w:after="0"/>
      </w:pPr>
      <w:r>
        <w:t>Train-Validation-Test Splits</w:t>
      </w:r>
    </w:p>
    <w:p>
      <w:pPr>
        <w:numPr>
          <w:ilvl w:val="3"/>
          <w:numId w:val="900"/>
        </w:numPr>
        <w:spacing w:before="0" w:after="0"/>
      </w:pPr>
      <w:r>
        <w:t>Cross-validation Strategies</w:t>
      </w:r>
    </w:p>
    <w:p>
      <w:pPr>
        <w:numPr>
          <w:ilvl w:val="3"/>
          <w:numId w:val="900"/>
        </w:numPr>
        <w:spacing w:before="0" w:after="0"/>
      </w:pPr>
      <w:r>
        <w:t>Temporal Splitting</w:t>
      </w:r>
    </w:p>
    <w:p>
      <w:pPr>
        <w:numPr>
          <w:ilvl w:val="2"/>
          <w:numId w:val="900"/>
        </w:numPr>
        <w:spacing w:before="0" w:after="0"/>
      </w:pPr>
      <w:r>
        <w:t>Data Balancing</w:t>
      </w:r>
    </w:p>
    <w:p>
      <w:pPr>
        <w:numPr>
          <w:ilvl w:val="3"/>
          <w:numId w:val="900"/>
        </w:numPr>
        <w:spacing w:before="0" w:after="0"/>
      </w:pPr>
      <w:r>
        <w:t>Class Imbalance Handling</w:t>
      </w:r>
    </w:p>
    <w:p>
      <w:pPr>
        <w:numPr>
          <w:ilvl w:val="3"/>
          <w:numId w:val="900"/>
        </w:numPr>
        <w:spacing w:before="0" w:after="0"/>
      </w:pPr>
      <w:r>
        <w:t>Sampling Strategies</w:t>
      </w:r>
    </w:p>
    <w:p>
      <w:pPr>
        <w:numPr>
          <w:ilvl w:val="3"/>
          <w:numId w:val="900"/>
        </w:numPr>
        <w:spacing w:before="0" w:after="0"/>
      </w:pPr>
      <w:r>
        <w:t>Synthetic Data Generation</w:t>
      </w:r>
    </w:p>
    <w:p>
      <w:pPr>
        <w:numPr>
          <w:ilvl w:val="0"/>
          <w:numId w:val="900"/>
        </w:numPr>
        <w:spacing w:before="0" w:after="0"/>
      </w:pPr>
      <w:r>
        <w:t>Model Training and Optimization</w:t>
      </w:r>
    </w:p>
    <w:p>
      <w:pPr>
        <w:numPr>
          <w:ilvl w:val="1"/>
          <w:numId w:val="900"/>
        </w:numPr>
        <w:spacing w:before="0" w:after="0"/>
      </w:pPr>
      <w:r>
        <w:t>Training Strategies</w:t>
      </w:r>
    </w:p>
    <w:p>
      <w:pPr>
        <w:numPr>
          <w:ilvl w:val="2"/>
          <w:numId w:val="900"/>
        </w:numPr>
        <w:spacing w:before="0" w:after="0"/>
      </w:pPr>
      <w:r>
        <w:t>Batch Size Selection</w:t>
      </w:r>
    </w:p>
    <w:p>
      <w:pPr>
        <w:numPr>
          <w:ilvl w:val="3"/>
          <w:numId w:val="900"/>
        </w:numPr>
        <w:spacing w:before="0" w:after="0"/>
      </w:pPr>
      <w:r>
        <w:t>Memory Constraints</w:t>
      </w:r>
    </w:p>
    <w:p>
      <w:pPr>
        <w:numPr>
          <w:ilvl w:val="3"/>
          <w:numId w:val="900"/>
        </w:numPr>
        <w:spacing w:before="0" w:after="0"/>
      </w:pPr>
      <w:r>
        <w:t>Gradient Noise</w:t>
      </w:r>
    </w:p>
    <w:p>
      <w:pPr>
        <w:numPr>
          <w:ilvl w:val="3"/>
          <w:numId w:val="900"/>
        </w:numPr>
        <w:spacing w:before="0" w:after="0"/>
      </w:pPr>
      <w:r>
        <w:t>Learning Dynamics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3"/>
          <w:numId w:val="900"/>
        </w:numPr>
        <w:spacing w:before="0" w:after="0"/>
      </w:pPr>
      <w:r>
        <w:t>Step Decay</w:t>
      </w:r>
    </w:p>
    <w:p>
      <w:pPr>
        <w:numPr>
          <w:ilvl w:val="3"/>
          <w:numId w:val="900"/>
        </w:numPr>
        <w:spacing w:before="0" w:after="0"/>
      </w:pPr>
      <w:r>
        <w:t>Exponential Decay</w:t>
      </w:r>
    </w:p>
    <w:p>
      <w:pPr>
        <w:numPr>
          <w:ilvl w:val="3"/>
          <w:numId w:val="900"/>
        </w:numPr>
        <w:spacing w:before="0" w:after="0"/>
      </w:pPr>
      <w:r>
        <w:t>Cosine Annealing</w:t>
      </w:r>
    </w:p>
    <w:p>
      <w:pPr>
        <w:numPr>
          <w:ilvl w:val="3"/>
          <w:numId w:val="900"/>
        </w:numPr>
        <w:spacing w:before="0" w:after="0"/>
      </w:pPr>
      <w:r>
        <w:t>Warm-up Strategies</w:t>
      </w:r>
    </w:p>
    <w:p>
      <w:pPr>
        <w:numPr>
          <w:ilvl w:val="2"/>
          <w:numId w:val="900"/>
        </w:numPr>
        <w:spacing w:before="0" w:after="0"/>
      </w:pPr>
      <w:r>
        <w:t>Regularization Techniques</w:t>
      </w:r>
    </w:p>
    <w:p>
      <w:pPr>
        <w:numPr>
          <w:ilvl w:val="3"/>
          <w:numId w:val="900"/>
        </w:numPr>
        <w:spacing w:before="0" w:after="0"/>
      </w:pPr>
      <w:r>
        <w:t>Dropout Variants</w:t>
      </w:r>
    </w:p>
    <w:p>
      <w:pPr>
        <w:numPr>
          <w:ilvl w:val="3"/>
          <w:numId w:val="900"/>
        </w:numPr>
        <w:spacing w:before="0" w:after="0"/>
      </w:pPr>
      <w:r>
        <w:t>Batch Normalization</w:t>
      </w:r>
    </w:p>
    <w:p>
      <w:pPr>
        <w:numPr>
          <w:ilvl w:val="3"/>
          <w:numId w:val="900"/>
        </w:numPr>
        <w:spacing w:before="0" w:after="0"/>
      </w:pPr>
      <w:r>
        <w:t>Layer Normalization</w:t>
      </w:r>
    </w:p>
    <w:p>
      <w:pPr>
        <w:numPr>
          <w:ilvl w:val="3"/>
          <w:numId w:val="900"/>
        </w:numPr>
        <w:spacing w:before="0" w:after="0"/>
      </w:pPr>
      <w:r>
        <w:t>Weight Decay</w:t>
      </w:r>
    </w:p>
    <w:p>
      <w:pPr>
        <w:numPr>
          <w:ilvl w:val="1"/>
          <w:numId w:val="900"/>
        </w:numPr>
        <w:spacing w:before="0" w:after="0"/>
      </w:pPr>
      <w:r>
        <w:t>Hyperparameter Optimization</w:t>
      </w:r>
    </w:p>
    <w:p>
      <w:pPr>
        <w:numPr>
          <w:ilvl w:val="2"/>
          <w:numId w:val="900"/>
        </w:numPr>
        <w:spacing w:before="0" w:after="0"/>
      </w:pPr>
      <w:r>
        <w:t>Grid Search</w:t>
      </w:r>
    </w:p>
    <w:p>
      <w:pPr>
        <w:numPr>
          <w:ilvl w:val="3"/>
          <w:numId w:val="900"/>
        </w:numPr>
        <w:spacing w:before="0" w:after="0"/>
      </w:pPr>
      <w:r>
        <w:t>Exhaustive Search</w:t>
      </w:r>
    </w:p>
    <w:p>
      <w:pPr>
        <w:numPr>
          <w:ilvl w:val="3"/>
          <w:numId w:val="900"/>
        </w:numPr>
        <w:spacing w:before="0" w:after="0"/>
      </w:pPr>
      <w:r>
        <w:t>Computational Constraints</w:t>
      </w:r>
    </w:p>
    <w:p>
      <w:pPr>
        <w:numPr>
          <w:ilvl w:val="2"/>
          <w:numId w:val="900"/>
        </w:numPr>
        <w:spacing w:before="0" w:after="0"/>
      </w:pPr>
      <w:r>
        <w:t>Random Search</w:t>
      </w:r>
    </w:p>
    <w:p>
      <w:pPr>
        <w:numPr>
          <w:ilvl w:val="3"/>
          <w:numId w:val="900"/>
        </w:numPr>
        <w:spacing w:before="0" w:after="0"/>
      </w:pPr>
      <w:r>
        <w:t>Efficiency Improvements</w:t>
      </w:r>
    </w:p>
    <w:p>
      <w:pPr>
        <w:numPr>
          <w:ilvl w:val="3"/>
          <w:numId w:val="900"/>
        </w:numPr>
        <w:spacing w:before="0" w:after="0"/>
      </w:pPr>
      <w:r>
        <w:t>Hyperparameter Distributions</w:t>
      </w:r>
    </w:p>
    <w:p>
      <w:pPr>
        <w:numPr>
          <w:ilvl w:val="2"/>
          <w:numId w:val="900"/>
        </w:numPr>
        <w:spacing w:before="0" w:after="0"/>
      </w:pPr>
      <w:r>
        <w:t>Bayesian Optimization</w:t>
      </w:r>
    </w:p>
    <w:p>
      <w:pPr>
        <w:numPr>
          <w:ilvl w:val="3"/>
          <w:numId w:val="900"/>
        </w:numPr>
        <w:spacing w:before="0" w:after="0"/>
      </w:pPr>
      <w:r>
        <w:t>Gaussian Process Models</w:t>
      </w:r>
    </w:p>
    <w:p>
      <w:pPr>
        <w:numPr>
          <w:ilvl w:val="3"/>
          <w:numId w:val="900"/>
        </w:numPr>
        <w:spacing w:before="0" w:after="0"/>
      </w:pPr>
      <w:r>
        <w:t>Acquisition Functions</w:t>
      </w:r>
    </w:p>
    <w:p>
      <w:pPr>
        <w:numPr>
          <w:ilvl w:val="2"/>
          <w:numId w:val="900"/>
        </w:numPr>
        <w:spacing w:before="0" w:after="0"/>
      </w:pPr>
      <w:r>
        <w:t>Population-based Training</w:t>
      </w:r>
    </w:p>
    <w:p>
      <w:pPr>
        <w:numPr>
          <w:ilvl w:val="3"/>
          <w:numId w:val="900"/>
        </w:numPr>
        <w:spacing w:before="0" w:after="0"/>
      </w:pPr>
      <w:r>
        <w:t>Evolutionary Strategies</w:t>
      </w:r>
    </w:p>
    <w:p>
      <w:pPr>
        <w:numPr>
          <w:ilvl w:val="3"/>
          <w:numId w:val="900"/>
        </w:numPr>
        <w:spacing w:before="0" w:after="0"/>
      </w:pPr>
      <w:r>
        <w:t>Parallel Optimization</w:t>
      </w:r>
    </w:p>
    <w:p>
      <w:pPr>
        <w:numPr>
          <w:ilvl w:val="1"/>
          <w:numId w:val="900"/>
        </w:numPr>
        <w:spacing w:before="0" w:after="0"/>
      </w:pPr>
      <w:r>
        <w:t>Model Selection and Validation</w:t>
      </w:r>
    </w:p>
    <w:p>
      <w:pPr>
        <w:numPr>
          <w:ilvl w:val="2"/>
          <w:numId w:val="900"/>
        </w:numPr>
        <w:spacing w:before="0" w:after="0"/>
      </w:pPr>
      <w:r>
        <w:t>Cross-validation for Audio</w:t>
      </w:r>
    </w:p>
    <w:p>
      <w:pPr>
        <w:numPr>
          <w:ilvl w:val="3"/>
          <w:numId w:val="900"/>
        </w:numPr>
        <w:spacing w:before="0" w:after="0"/>
      </w:pPr>
      <w:r>
        <w:t>K-fold Cross-validation</w:t>
      </w:r>
    </w:p>
    <w:p>
      <w:pPr>
        <w:numPr>
          <w:ilvl w:val="3"/>
          <w:numId w:val="900"/>
        </w:numPr>
        <w:spacing w:before="0" w:after="0"/>
      </w:pPr>
      <w:r>
        <w:t>Stratified Sampling</w:t>
      </w:r>
    </w:p>
    <w:p>
      <w:pPr>
        <w:numPr>
          <w:ilvl w:val="3"/>
          <w:numId w:val="900"/>
        </w:numPr>
        <w:spacing w:before="0" w:after="0"/>
      </w:pPr>
      <w:r>
        <w:t>Temporal Validation</w:t>
      </w:r>
    </w:p>
    <w:p>
      <w:pPr>
        <w:numPr>
          <w:ilvl w:val="2"/>
          <w:numId w:val="900"/>
        </w:numPr>
        <w:spacing w:before="0" w:after="0"/>
      </w:pPr>
      <w:r>
        <w:t>Early Stopping</w:t>
      </w:r>
    </w:p>
    <w:p>
      <w:pPr>
        <w:numPr>
          <w:ilvl w:val="3"/>
          <w:numId w:val="900"/>
        </w:numPr>
        <w:spacing w:before="0" w:after="0"/>
      </w:pPr>
      <w:r>
        <w:t>Validation Monitoring</w:t>
      </w:r>
    </w:p>
    <w:p>
      <w:pPr>
        <w:numPr>
          <w:ilvl w:val="3"/>
          <w:numId w:val="900"/>
        </w:numPr>
        <w:spacing w:before="0" w:after="0"/>
      </w:pPr>
      <w:r>
        <w:t>Patience Parameters</w:t>
      </w:r>
    </w:p>
    <w:p>
      <w:pPr>
        <w:numPr>
          <w:ilvl w:val="3"/>
          <w:numId w:val="900"/>
        </w:numPr>
        <w:spacing w:before="0" w:after="0"/>
      </w:pPr>
      <w:r>
        <w:t>Best Model Selection</w:t>
      </w:r>
    </w:p>
    <w:p>
      <w:pPr>
        <w:numPr>
          <w:ilvl w:val="2"/>
          <w:numId w:val="900"/>
        </w:numPr>
        <w:spacing w:before="0" w:after="0"/>
      </w:pPr>
      <w:r>
        <w:t>Model Ensembling</w:t>
      </w:r>
    </w:p>
    <w:p>
      <w:pPr>
        <w:numPr>
          <w:ilvl w:val="3"/>
          <w:numId w:val="900"/>
        </w:numPr>
        <w:spacing w:before="0" w:after="0"/>
      </w:pPr>
      <w:r>
        <w:t>Voting Methods</w:t>
      </w:r>
    </w:p>
    <w:p>
      <w:pPr>
        <w:numPr>
          <w:ilvl w:val="3"/>
          <w:numId w:val="900"/>
        </w:numPr>
        <w:spacing w:before="0" w:after="0"/>
      </w:pPr>
      <w:r>
        <w:t>Stacking</w:t>
      </w:r>
    </w:p>
    <w:p>
      <w:pPr>
        <w:numPr>
          <w:ilvl w:val="3"/>
          <w:numId w:val="900"/>
        </w:numPr>
        <w:spacing w:before="0" w:after="0"/>
      </w:pPr>
      <w:r>
        <w:t>Bagging and Boosting</w:t>
      </w:r>
    </w:p>
    <w:p>
      <w:pPr>
        <w:numPr>
          <w:ilvl w:val="0"/>
          <w:numId w:val="900"/>
        </w:numPr>
        <w:spacing w:before="0" w:after="0"/>
      </w:pPr>
      <w:r>
        <w:t>Evaluation Metrics and Methodologies</w:t>
      </w:r>
    </w:p>
    <w:p>
      <w:pPr>
        <w:numPr>
          <w:ilvl w:val="1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Basic Metrics</w:t>
      </w:r>
    </w:p>
    <w:p>
      <w:pPr>
        <w:numPr>
          <w:ilvl w:val="3"/>
          <w:numId w:val="900"/>
        </w:numPr>
        <w:spacing w:before="0" w:after="0"/>
      </w:pPr>
      <w:r>
        <w:t>Accuracy</w:t>
      </w:r>
    </w:p>
    <w:p>
      <w:pPr>
        <w:numPr>
          <w:ilvl w:val="3"/>
          <w:numId w:val="900"/>
        </w:numPr>
        <w:spacing w:before="0" w:after="0"/>
      </w:pPr>
      <w:r>
        <w:t>Precision</w:t>
      </w:r>
    </w:p>
    <w:p>
      <w:pPr>
        <w:numPr>
          <w:ilvl w:val="3"/>
          <w:numId w:val="900"/>
        </w:numPr>
        <w:spacing w:before="0" w:after="0"/>
      </w:pPr>
      <w:r>
        <w:t>Recall</w:t>
      </w:r>
    </w:p>
    <w:p>
      <w:pPr>
        <w:numPr>
          <w:ilvl w:val="3"/>
          <w:numId w:val="900"/>
        </w:numPr>
        <w:spacing w:before="0" w:after="0"/>
      </w:pPr>
      <w:r>
        <w:t>F1-Score</w:t>
      </w:r>
    </w:p>
    <w:p>
      <w:pPr>
        <w:numPr>
          <w:ilvl w:val="2"/>
          <w:numId w:val="900"/>
        </w:numPr>
        <w:spacing w:before="0" w:after="0"/>
      </w:pPr>
      <w:r>
        <w:t>Multi-class Metrics</w:t>
      </w:r>
    </w:p>
    <w:p>
      <w:pPr>
        <w:numPr>
          <w:ilvl w:val="3"/>
          <w:numId w:val="900"/>
        </w:numPr>
        <w:spacing w:before="0" w:after="0"/>
      </w:pPr>
      <w:r>
        <w:t>Macro and Micro Averaging</w:t>
      </w:r>
    </w:p>
    <w:p>
      <w:pPr>
        <w:numPr>
          <w:ilvl w:val="3"/>
          <w:numId w:val="900"/>
        </w:numPr>
        <w:spacing w:before="0" w:after="0"/>
      </w:pPr>
      <w:r>
        <w:t>Weighted Metrics</w:t>
      </w:r>
    </w:p>
    <w:p>
      <w:pPr>
        <w:numPr>
          <w:ilvl w:val="3"/>
          <w:numId w:val="900"/>
        </w:numPr>
        <w:spacing w:before="0" w:after="0"/>
      </w:pPr>
      <w:r>
        <w:t>Per-class Analysis</w:t>
      </w:r>
    </w:p>
    <w:p>
      <w:pPr>
        <w:numPr>
          <w:ilvl w:val="2"/>
          <w:numId w:val="900"/>
        </w:numPr>
        <w:spacing w:before="0" w:after="0"/>
      </w:pPr>
      <w:r>
        <w:t>Multi-label Metrics</w:t>
      </w:r>
    </w:p>
    <w:p>
      <w:pPr>
        <w:numPr>
          <w:ilvl w:val="3"/>
          <w:numId w:val="900"/>
        </w:numPr>
        <w:spacing w:before="0" w:after="0"/>
      </w:pPr>
      <w:r>
        <w:t>Hamming Loss</w:t>
      </w:r>
    </w:p>
    <w:p>
      <w:pPr>
        <w:numPr>
          <w:ilvl w:val="3"/>
          <w:numId w:val="900"/>
        </w:numPr>
        <w:spacing w:before="0" w:after="0"/>
      </w:pPr>
      <w:r>
        <w:t>Subset Accuracy</w:t>
      </w:r>
    </w:p>
    <w:p>
      <w:pPr>
        <w:numPr>
          <w:ilvl w:val="3"/>
          <w:numId w:val="900"/>
        </w:numPr>
        <w:spacing w:before="0" w:after="0"/>
      </w:pPr>
      <w:r>
        <w:t>Label Ranking Metrics</w:t>
      </w:r>
    </w:p>
    <w:p>
      <w:pPr>
        <w:numPr>
          <w:ilvl w:val="2"/>
          <w:numId w:val="900"/>
        </w:numPr>
        <w:spacing w:before="0" w:after="0"/>
      </w:pPr>
      <w:r>
        <w:t>Confusion Matrix Analysis</w:t>
      </w:r>
    </w:p>
    <w:p>
      <w:pPr>
        <w:numPr>
          <w:ilvl w:val="3"/>
          <w:numId w:val="900"/>
        </w:numPr>
        <w:spacing w:before="0" w:after="0"/>
      </w:pPr>
      <w:r>
        <w:t>Error Pattern Analysis</w:t>
      </w:r>
    </w:p>
    <w:p>
      <w:pPr>
        <w:numPr>
          <w:ilvl w:val="3"/>
          <w:numId w:val="900"/>
        </w:numPr>
        <w:spacing w:before="0" w:after="0"/>
      </w:pPr>
      <w:r>
        <w:t>Class Confusion</w:t>
      </w:r>
    </w:p>
    <w:p>
      <w:pPr>
        <w:numPr>
          <w:ilvl w:val="3"/>
          <w:numId w:val="900"/>
        </w:numPr>
        <w:spacing w:before="0" w:after="0"/>
      </w:pPr>
      <w:r>
        <w:t>Misclassification Costs</w:t>
      </w:r>
    </w:p>
    <w:p>
      <w:pPr>
        <w:numPr>
          <w:ilvl w:val="1"/>
          <w:numId w:val="900"/>
        </w:numPr>
        <w:spacing w:before="0" w:after="0"/>
      </w:pPr>
      <w:r>
        <w:t>Regression Metrics</w:t>
      </w:r>
    </w:p>
    <w:p>
      <w:pPr>
        <w:numPr>
          <w:ilvl w:val="2"/>
          <w:numId w:val="900"/>
        </w:numPr>
        <w:spacing w:before="0" w:after="0"/>
      </w:pPr>
      <w:r>
        <w:t>Error-based Metrics</w:t>
      </w:r>
    </w:p>
    <w:p>
      <w:pPr>
        <w:numPr>
          <w:ilvl w:val="3"/>
          <w:numId w:val="900"/>
        </w:numPr>
        <w:spacing w:before="0" w:after="0"/>
      </w:pPr>
      <w:r>
        <w:t>Mean Absolute Error</w:t>
      </w:r>
    </w:p>
    <w:p>
      <w:pPr>
        <w:numPr>
          <w:ilvl w:val="3"/>
          <w:numId w:val="900"/>
        </w:numPr>
        <w:spacing w:before="0" w:after="0"/>
      </w:pPr>
      <w:r>
        <w:t>Mean Squared Error</w:t>
      </w:r>
    </w:p>
    <w:p>
      <w:pPr>
        <w:numPr>
          <w:ilvl w:val="3"/>
          <w:numId w:val="900"/>
        </w:numPr>
        <w:spacing w:before="0" w:after="0"/>
      </w:pPr>
      <w:r>
        <w:t>Root Mean Squared Error</w:t>
      </w:r>
    </w:p>
    <w:p>
      <w:pPr>
        <w:numPr>
          <w:ilvl w:val="2"/>
          <w:numId w:val="900"/>
        </w:numPr>
        <w:spacing w:before="0" w:after="0"/>
      </w:pPr>
      <w:r>
        <w:t>Correlation Metrics</w:t>
      </w:r>
    </w:p>
    <w:p>
      <w:pPr>
        <w:numPr>
          <w:ilvl w:val="3"/>
          <w:numId w:val="900"/>
        </w:numPr>
        <w:spacing w:before="0" w:after="0"/>
      </w:pPr>
      <w:r>
        <w:t>Pearson Correlation</w:t>
      </w:r>
    </w:p>
    <w:p>
      <w:pPr>
        <w:numPr>
          <w:ilvl w:val="3"/>
          <w:numId w:val="900"/>
        </w:numPr>
        <w:spacing w:before="0" w:after="0"/>
      </w:pPr>
      <w:r>
        <w:t>Spearman Correlation</w:t>
      </w:r>
    </w:p>
    <w:p>
      <w:pPr>
        <w:numPr>
          <w:ilvl w:val="3"/>
          <w:numId w:val="900"/>
        </w:numPr>
        <w:spacing w:before="0" w:after="0"/>
      </w:pPr>
      <w:r>
        <w:t>Concordance Correlation</w:t>
      </w:r>
    </w:p>
    <w:p>
      <w:pPr>
        <w:numPr>
          <w:ilvl w:val="1"/>
          <w:numId w:val="900"/>
        </w:numPr>
        <w:spacing w:before="0" w:after="0"/>
      </w:pPr>
      <w:r>
        <w:t>Task-specific Metrics</w:t>
      </w:r>
    </w:p>
    <w:p>
      <w:pPr>
        <w:numPr>
          <w:ilvl w:val="2"/>
          <w:numId w:val="900"/>
        </w:numPr>
        <w:spacing w:before="0" w:after="0"/>
      </w:pPr>
      <w:r>
        <w:t>Speech Recognition Metrics</w:t>
      </w:r>
    </w:p>
    <w:p>
      <w:pPr>
        <w:numPr>
          <w:ilvl w:val="3"/>
          <w:numId w:val="900"/>
        </w:numPr>
        <w:spacing w:before="0" w:after="0"/>
      </w:pPr>
      <w:r>
        <w:t>Word Error Rate</w:t>
      </w:r>
    </w:p>
    <w:p>
      <w:pPr>
        <w:numPr>
          <w:ilvl w:val="3"/>
          <w:numId w:val="900"/>
        </w:numPr>
        <w:spacing w:before="0" w:after="0"/>
      </w:pPr>
      <w:r>
        <w:t>Character Error Rate</w:t>
      </w:r>
    </w:p>
    <w:p>
      <w:pPr>
        <w:numPr>
          <w:ilvl w:val="3"/>
          <w:numId w:val="900"/>
        </w:numPr>
        <w:spacing w:before="0" w:after="0"/>
      </w:pPr>
      <w:r>
        <w:t>Sentence Error Rate</w:t>
      </w:r>
    </w:p>
    <w:p>
      <w:pPr>
        <w:numPr>
          <w:ilvl w:val="3"/>
          <w:numId w:val="900"/>
        </w:numPr>
        <w:spacing w:before="0" w:after="0"/>
      </w:pPr>
      <w:r>
        <w:t>BLEU Score for Translation</w:t>
      </w:r>
    </w:p>
    <w:p>
      <w:pPr>
        <w:numPr>
          <w:ilvl w:val="2"/>
          <w:numId w:val="900"/>
        </w:numPr>
        <w:spacing w:before="0" w:after="0"/>
      </w:pPr>
      <w:r>
        <w:t>Source Separation Metrics</w:t>
      </w:r>
    </w:p>
    <w:p>
      <w:pPr>
        <w:numPr>
          <w:ilvl w:val="3"/>
          <w:numId w:val="900"/>
        </w:numPr>
        <w:spacing w:before="0" w:after="0"/>
      </w:pPr>
      <w:r>
        <w:t>Signal-to-Distortion Ratio</w:t>
      </w:r>
    </w:p>
    <w:p>
      <w:pPr>
        <w:numPr>
          <w:ilvl w:val="3"/>
          <w:numId w:val="900"/>
        </w:numPr>
        <w:spacing w:before="0" w:after="0"/>
      </w:pPr>
      <w:r>
        <w:t>Signal-to-Interference Ratio</w:t>
      </w:r>
    </w:p>
    <w:p>
      <w:pPr>
        <w:numPr>
          <w:ilvl w:val="3"/>
          <w:numId w:val="900"/>
        </w:numPr>
        <w:spacing w:before="0" w:after="0"/>
      </w:pPr>
      <w:r>
        <w:t>Signal-to-Artifacts Ratio</w:t>
      </w:r>
    </w:p>
    <w:p>
      <w:pPr>
        <w:numPr>
          <w:ilvl w:val="3"/>
          <w:numId w:val="900"/>
        </w:numPr>
        <w:spacing w:before="0" w:after="0"/>
      </w:pPr>
      <w:r>
        <w:t>Perceptual Evaluation Metrics</w:t>
      </w:r>
    </w:p>
    <w:p>
      <w:pPr>
        <w:numPr>
          <w:ilvl w:val="2"/>
          <w:numId w:val="900"/>
        </w:numPr>
        <w:spacing w:before="0" w:after="0"/>
      </w:pPr>
      <w:r>
        <w:t>Generation Quality Metrics</w:t>
      </w:r>
    </w:p>
    <w:p>
      <w:pPr>
        <w:numPr>
          <w:ilvl w:val="3"/>
          <w:numId w:val="900"/>
        </w:numPr>
        <w:spacing w:before="0" w:after="0"/>
      </w:pPr>
      <w:r>
        <w:t>Inception Score</w:t>
      </w:r>
    </w:p>
    <w:p>
      <w:pPr>
        <w:numPr>
          <w:ilvl w:val="3"/>
          <w:numId w:val="900"/>
        </w:numPr>
        <w:spacing w:before="0" w:after="0"/>
      </w:pPr>
      <w:r>
        <w:t>Fréchet Audio Distance</w:t>
      </w:r>
    </w:p>
    <w:p>
      <w:pPr>
        <w:numPr>
          <w:ilvl w:val="3"/>
          <w:numId w:val="900"/>
        </w:numPr>
        <w:spacing w:before="0" w:after="0"/>
      </w:pPr>
      <w:r>
        <w:t>Perceptual Metrics</w:t>
      </w:r>
    </w:p>
    <w:p>
      <w:pPr>
        <w:numPr>
          <w:ilvl w:val="1"/>
          <w:numId w:val="900"/>
        </w:numPr>
        <w:spacing w:before="0" w:after="0"/>
      </w:pPr>
      <w:r>
        <w:t>Perceptual Evaluation</w:t>
      </w:r>
    </w:p>
    <w:p>
      <w:pPr>
        <w:numPr>
          <w:ilvl w:val="2"/>
          <w:numId w:val="900"/>
        </w:numPr>
        <w:spacing w:before="0" w:after="0"/>
      </w:pPr>
      <w:r>
        <w:t>Subjective Listening Tests</w:t>
      </w:r>
    </w:p>
    <w:p>
      <w:pPr>
        <w:numPr>
          <w:ilvl w:val="3"/>
          <w:numId w:val="900"/>
        </w:numPr>
        <w:spacing w:before="0" w:after="0"/>
      </w:pPr>
      <w:r>
        <w:t>Mean Opinion Score</w:t>
      </w:r>
    </w:p>
    <w:p>
      <w:pPr>
        <w:numPr>
          <w:ilvl w:val="3"/>
          <w:numId w:val="900"/>
        </w:numPr>
        <w:spacing w:before="0" w:after="0"/>
      </w:pPr>
      <w:r>
        <w:t>AB Testing</w:t>
      </w:r>
    </w:p>
    <w:p>
      <w:pPr>
        <w:numPr>
          <w:ilvl w:val="3"/>
          <w:numId w:val="900"/>
        </w:numPr>
        <w:spacing w:before="0" w:after="0"/>
      </w:pPr>
      <w:r>
        <w:t>MUSHRA Testing</w:t>
      </w:r>
    </w:p>
    <w:p>
      <w:pPr>
        <w:numPr>
          <w:ilvl w:val="2"/>
          <w:numId w:val="900"/>
        </w:numPr>
        <w:spacing w:before="0" w:after="0"/>
      </w:pPr>
      <w:r>
        <w:t>Objective Perceptual Metrics</w:t>
      </w:r>
    </w:p>
    <w:p>
      <w:pPr>
        <w:numPr>
          <w:ilvl w:val="3"/>
          <w:numId w:val="900"/>
        </w:numPr>
        <w:spacing w:before="0" w:after="0"/>
      </w:pPr>
      <w:r>
        <w:t>PESQ</w:t>
      </w:r>
    </w:p>
    <w:p>
      <w:pPr>
        <w:numPr>
          <w:ilvl w:val="3"/>
          <w:numId w:val="900"/>
        </w:numPr>
        <w:spacing w:before="0" w:after="0"/>
      </w:pPr>
      <w:r>
        <w:t>STOI</w:t>
      </w:r>
    </w:p>
    <w:p>
      <w:pPr>
        <w:numPr>
          <w:ilvl w:val="3"/>
          <w:numId w:val="900"/>
        </w:numPr>
        <w:spacing w:before="0" w:after="0"/>
      </w:pPr>
      <w:r>
        <w:t>ViSQOL</w:t>
      </w:r>
    </w:p>
    <w:p>
      <w:pPr>
        <w:numPr>
          <w:ilvl w:val="3"/>
          <w:numId w:val="900"/>
        </w:numPr>
        <w:spacing w:before="0" w:after="0"/>
      </w:pPr>
      <w:r>
        <w:t>CDPAM</w:t>
      </w:r>
    </w:p>
    <w:p>
      <w:pPr>
        <w:numPr>
          <w:ilvl w:val="1"/>
          <w:numId w:val="900"/>
        </w:numPr>
        <w:spacing w:before="0" w:after="0"/>
      </w:pPr>
      <w:r>
        <w:t>Statistical Significance Testing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t-tests</w:t>
      </w:r>
    </w:p>
    <w:p>
      <w:pPr>
        <w:numPr>
          <w:ilvl w:val="3"/>
          <w:numId w:val="900"/>
        </w:numPr>
        <w:spacing w:before="0" w:after="0"/>
      </w:pPr>
      <w:r>
        <w:t>Mann-Whitney U Test</w:t>
      </w:r>
    </w:p>
    <w:p>
      <w:pPr>
        <w:numPr>
          <w:ilvl w:val="3"/>
          <w:numId w:val="900"/>
        </w:numPr>
        <w:spacing w:before="0" w:after="0"/>
      </w:pPr>
      <w:r>
        <w:t>Wilcoxon Signed-rank Test</w:t>
      </w:r>
    </w:p>
    <w:p>
      <w:pPr>
        <w:numPr>
          <w:ilvl w:val="2"/>
          <w:numId w:val="900"/>
        </w:numPr>
        <w:spacing w:before="0" w:after="0"/>
      </w:pPr>
      <w:r>
        <w:t>Multiple Comparison Correction</w:t>
      </w:r>
    </w:p>
    <w:p>
      <w:pPr>
        <w:numPr>
          <w:ilvl w:val="3"/>
          <w:numId w:val="900"/>
        </w:numPr>
        <w:spacing w:before="0" w:after="0"/>
      </w:pPr>
      <w:r>
        <w:t>Bonferroni Correction</w:t>
      </w:r>
    </w:p>
    <w:p>
      <w:pPr>
        <w:numPr>
          <w:ilvl w:val="3"/>
          <w:numId w:val="900"/>
        </w:numPr>
        <w:spacing w:before="0" w:after="0"/>
      </w:pPr>
      <w:r>
        <w:t>False Discovery Rate</w:t>
      </w:r>
    </w:p>
    <w:p>
      <w:pPr>
        <w:numPr>
          <w:ilvl w:val="2"/>
          <w:numId w:val="900"/>
        </w:numPr>
        <w:spacing w:before="0" w:after="0"/>
      </w:pPr>
      <w:r>
        <w:t>Effect Size Measurement</w:t>
      </w:r>
    </w:p>
    <w:p>
      <w:pPr>
        <w:numPr>
          <w:ilvl w:val="3"/>
          <w:numId w:val="900"/>
        </w:numPr>
        <w:spacing w:before="0" w:after="0"/>
      </w:pPr>
      <w:r>
        <w:t>Cohen's d</w:t>
      </w:r>
    </w:p>
    <w:p>
      <w:pPr>
        <w:numPr>
          <w:ilvl w:val="3"/>
          <w:numId w:val="900"/>
        </w:numPr>
        <w:spacing w:before="0" w:after="0"/>
      </w:pPr>
      <w:r>
        <w:t>Confidence Intervals</w:t>
      </w:r>
    </w:p>
    <w:p>
      <w:pPr>
        <w:numPr>
          <w:ilvl w:val="0"/>
          <w:numId w:val="900"/>
        </w:numPr>
        <w:spacing w:before="0" w:after="0"/>
      </w:pPr>
      <w:r>
        <w:t>Deployment and Production Considerations</w:t>
      </w:r>
    </w:p>
    <w:p>
      <w:pPr>
        <w:numPr>
          <w:ilvl w:val="1"/>
          <w:numId w:val="900"/>
        </w:numPr>
        <w:spacing w:before="0" w:after="0"/>
      </w:pPr>
      <w:r>
        <w:t>Model Optimization for Deployment</w:t>
      </w:r>
    </w:p>
    <w:p>
      <w:pPr>
        <w:numPr>
          <w:ilvl w:val="2"/>
          <w:numId w:val="900"/>
        </w:numPr>
        <w:spacing w:before="0" w:after="0"/>
      </w:pPr>
      <w:r>
        <w:t>Model Compression</w:t>
      </w:r>
    </w:p>
    <w:p>
      <w:pPr>
        <w:numPr>
          <w:ilvl w:val="3"/>
          <w:numId w:val="900"/>
        </w:numPr>
        <w:spacing w:before="0" w:after="0"/>
      </w:pPr>
      <w:r>
        <w:t>Pruning Techniques</w:t>
      </w:r>
    </w:p>
    <w:p>
      <w:pPr>
        <w:numPr>
          <w:ilvl w:val="3"/>
          <w:numId w:val="900"/>
        </w:numPr>
        <w:spacing w:before="0" w:after="0"/>
      </w:pPr>
      <w:r>
        <w:t>Quantization Methods</w:t>
      </w:r>
    </w:p>
    <w:p>
      <w:pPr>
        <w:numPr>
          <w:ilvl w:val="3"/>
          <w:numId w:val="900"/>
        </w:numPr>
        <w:spacing w:before="0" w:after="0"/>
      </w:pPr>
      <w:r>
        <w:t>Knowledge Distillation</w:t>
      </w:r>
    </w:p>
    <w:p>
      <w:pPr>
        <w:numPr>
          <w:ilvl w:val="2"/>
          <w:numId w:val="900"/>
        </w:numPr>
        <w:spacing w:before="0" w:after="0"/>
      </w:pPr>
      <w:r>
        <w:t>Hardware Acceleration</w:t>
      </w:r>
    </w:p>
    <w:p>
      <w:pPr>
        <w:numPr>
          <w:ilvl w:val="3"/>
          <w:numId w:val="900"/>
        </w:numPr>
        <w:spacing w:before="0" w:after="0"/>
      </w:pPr>
      <w:r>
        <w:t>GPU Optimization</w:t>
      </w:r>
    </w:p>
    <w:p>
      <w:pPr>
        <w:numPr>
          <w:ilvl w:val="3"/>
          <w:numId w:val="900"/>
        </w:numPr>
        <w:spacing w:before="0" w:after="0"/>
      </w:pPr>
      <w:r>
        <w:t>TPU Deployment</w:t>
      </w:r>
    </w:p>
    <w:p>
      <w:pPr>
        <w:numPr>
          <w:ilvl w:val="3"/>
          <w:numId w:val="900"/>
        </w:numPr>
        <w:spacing w:before="0" w:after="0"/>
      </w:pPr>
      <w:r>
        <w:t>Mobile GPU Utilization</w:t>
      </w:r>
    </w:p>
    <w:p>
      <w:pPr>
        <w:numPr>
          <w:ilvl w:val="2"/>
          <w:numId w:val="900"/>
        </w:numPr>
        <w:spacing w:before="0" w:after="0"/>
      </w:pPr>
      <w:r>
        <w:t>Edge Device Deployment</w:t>
      </w:r>
    </w:p>
    <w:p>
      <w:pPr>
        <w:numPr>
          <w:ilvl w:val="3"/>
          <w:numId w:val="900"/>
        </w:numPr>
        <w:spacing w:before="0" w:after="0"/>
      </w:pPr>
      <w:r>
        <w:t>ARM Processor Optimization</w:t>
      </w:r>
    </w:p>
    <w:p>
      <w:pPr>
        <w:numPr>
          <w:ilvl w:val="3"/>
          <w:numId w:val="900"/>
        </w:numPr>
        <w:spacing w:before="0" w:after="0"/>
      </w:pPr>
      <w:r>
        <w:t>Memory Constraints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1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Latency Requirements</w:t>
      </w:r>
    </w:p>
    <w:p>
      <w:pPr>
        <w:numPr>
          <w:ilvl w:val="3"/>
          <w:numId w:val="900"/>
        </w:numPr>
        <w:spacing w:before="0" w:after="0"/>
      </w:pPr>
      <w:r>
        <w:t>Real-time Constraints</w:t>
      </w:r>
    </w:p>
    <w:p>
      <w:pPr>
        <w:numPr>
          <w:ilvl w:val="3"/>
          <w:numId w:val="900"/>
        </w:numPr>
        <w:spacing w:before="0" w:after="0"/>
      </w:pPr>
      <w:r>
        <w:t>Buffer Management</w:t>
      </w:r>
    </w:p>
    <w:p>
      <w:pPr>
        <w:numPr>
          <w:ilvl w:val="3"/>
          <w:numId w:val="900"/>
        </w:numPr>
        <w:spacing w:before="0" w:after="0"/>
      </w:pPr>
      <w:r>
        <w:t>Streaming Processing</w:t>
      </w:r>
    </w:p>
    <w:p>
      <w:pPr>
        <w:numPr>
          <w:ilvl w:val="2"/>
          <w:numId w:val="900"/>
        </w:numPr>
        <w:spacing w:before="0" w:after="0"/>
      </w:pPr>
      <w:r>
        <w:t>Online Learning</w:t>
      </w:r>
    </w:p>
    <w:p>
      <w:pPr>
        <w:numPr>
          <w:ilvl w:val="3"/>
          <w:numId w:val="900"/>
        </w:numPr>
        <w:spacing w:before="0" w:after="0"/>
      </w:pPr>
      <w:r>
        <w:t>Incremental Updates</w:t>
      </w:r>
    </w:p>
    <w:p>
      <w:pPr>
        <w:numPr>
          <w:ilvl w:val="3"/>
          <w:numId w:val="900"/>
        </w:numPr>
        <w:spacing w:before="0" w:after="0"/>
      </w:pPr>
      <w:r>
        <w:t>Adaptation Strategies</w:t>
      </w:r>
    </w:p>
    <w:p>
      <w:pPr>
        <w:numPr>
          <w:ilvl w:val="3"/>
          <w:numId w:val="900"/>
        </w:numPr>
        <w:spacing w:before="0" w:after="0"/>
      </w:pPr>
      <w:r>
        <w:t>Concept Drift Handling</w:t>
      </w:r>
    </w:p>
    <w:p>
      <w:pPr>
        <w:numPr>
          <w:ilvl w:val="1"/>
          <w:numId w:val="900"/>
        </w:numPr>
        <w:spacing w:before="0" w:after="0"/>
      </w:pPr>
      <w:r>
        <w:t>Scalability and Infrastructure</w:t>
      </w:r>
    </w:p>
    <w:p>
      <w:pPr>
        <w:numPr>
          <w:ilvl w:val="2"/>
          <w:numId w:val="900"/>
        </w:numPr>
        <w:spacing w:before="0" w:after="0"/>
      </w:pPr>
      <w:r>
        <w:t>Distributed Training</w:t>
      </w:r>
    </w:p>
    <w:p>
      <w:pPr>
        <w:numPr>
          <w:ilvl w:val="3"/>
          <w:numId w:val="900"/>
        </w:numPr>
        <w:spacing w:before="0" w:after="0"/>
      </w:pPr>
      <w:r>
        <w:t>Data Parallelism</w:t>
      </w:r>
    </w:p>
    <w:p>
      <w:pPr>
        <w:numPr>
          <w:ilvl w:val="3"/>
          <w:numId w:val="900"/>
        </w:numPr>
        <w:spacing w:before="0" w:after="0"/>
      </w:pPr>
      <w:r>
        <w:t>Model Parallelism</w:t>
      </w:r>
    </w:p>
    <w:p>
      <w:pPr>
        <w:numPr>
          <w:ilvl w:val="3"/>
          <w:numId w:val="900"/>
        </w:numPr>
        <w:spacing w:before="0" w:after="0"/>
      </w:pPr>
      <w:r>
        <w:t>Gradient Synchronization</w:t>
      </w:r>
    </w:p>
    <w:p>
      <w:pPr>
        <w:numPr>
          <w:ilvl w:val="2"/>
          <w:numId w:val="900"/>
        </w:numPr>
        <w:spacing w:before="0" w:after="0"/>
      </w:pPr>
      <w:r>
        <w:t>Cloud Deployment</w:t>
      </w:r>
    </w:p>
    <w:p>
      <w:pPr>
        <w:numPr>
          <w:ilvl w:val="3"/>
          <w:numId w:val="900"/>
        </w:numPr>
        <w:spacing w:before="0" w:after="0"/>
      </w:pPr>
      <w:r>
        <w:t>Containerization</w:t>
      </w:r>
    </w:p>
    <w:p>
      <w:pPr>
        <w:numPr>
          <w:ilvl w:val="3"/>
          <w:numId w:val="900"/>
        </w:numPr>
        <w:spacing w:before="0" w:after="0"/>
      </w:pPr>
      <w:r>
        <w:t>Microservices Architecture</w:t>
      </w:r>
    </w:p>
    <w:p>
      <w:pPr>
        <w:numPr>
          <w:ilvl w:val="3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API Development</w:t>
      </w:r>
    </w:p>
    <w:p>
      <w:pPr>
        <w:numPr>
          <w:ilvl w:val="3"/>
          <w:numId w:val="900"/>
        </w:numPr>
        <w:spacing w:before="0" w:after="0"/>
      </w:pPr>
      <w:r>
        <w:t>RESTful Services</w:t>
      </w:r>
    </w:p>
    <w:p>
      <w:pPr>
        <w:numPr>
          <w:ilvl w:val="3"/>
          <w:numId w:val="900"/>
        </w:numPr>
        <w:spacing w:before="0" w:after="0"/>
      </w:pPr>
      <w:r>
        <w:t>WebSocket Streaming</w:t>
      </w:r>
    </w:p>
    <w:p>
      <w:pPr>
        <w:numPr>
          <w:ilvl w:val="3"/>
          <w:numId w:val="900"/>
        </w:numPr>
        <w:spacing w:before="0" w:after="0"/>
      </w:pPr>
      <w:r>
        <w:t>Authentication and Security</w:t>
      </w:r>
    </w:p>
    <w:p>
      <w:pPr>
        <w:numPr>
          <w:ilvl w:val="0"/>
          <w:numId w:val="900"/>
        </w:numPr>
        <w:spacing w:before="0" w:after="0"/>
      </w:pPr>
      <w:r>
        <w:t>Challenges and Future Directions</w:t>
      </w:r>
    </w:p>
    <w:p>
      <w:pPr>
        <w:numPr>
          <w:ilvl w:val="1"/>
          <w:numId w:val="900"/>
        </w:numPr>
        <w:spacing w:before="0" w:after="0"/>
      </w:pPr>
      <w:r>
        <w:t>Technical Challenges</w:t>
      </w:r>
    </w:p>
    <w:p>
      <w:pPr>
        <w:numPr>
          <w:ilvl w:val="2"/>
          <w:numId w:val="900"/>
        </w:numPr>
        <w:spacing w:before="0" w:after="0"/>
      </w:pPr>
      <w:r>
        <w:t>Long-form Audio Processing</w:t>
      </w:r>
    </w:p>
    <w:p>
      <w:pPr>
        <w:numPr>
          <w:ilvl w:val="3"/>
          <w:numId w:val="900"/>
        </w:numPr>
        <w:spacing w:before="0" w:after="0"/>
      </w:pPr>
      <w:r>
        <w:t>Memory Limitations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Temporal Modeling</w:t>
      </w:r>
    </w:p>
    <w:p>
      <w:pPr>
        <w:numPr>
          <w:ilvl w:val="2"/>
          <w:numId w:val="900"/>
        </w:numPr>
        <w:spacing w:before="0" w:after="0"/>
      </w:pPr>
      <w:r>
        <w:t>Multi-modal Integration</w:t>
      </w:r>
    </w:p>
    <w:p>
      <w:pPr>
        <w:numPr>
          <w:ilvl w:val="3"/>
          <w:numId w:val="900"/>
        </w:numPr>
        <w:spacing w:before="0" w:after="0"/>
      </w:pPr>
      <w:r>
        <w:t>Audio-Visual Fusion</w:t>
      </w:r>
    </w:p>
    <w:p>
      <w:pPr>
        <w:numPr>
          <w:ilvl w:val="3"/>
          <w:numId w:val="900"/>
        </w:numPr>
        <w:spacing w:before="0" w:after="0"/>
      </w:pPr>
      <w:r>
        <w:t>Cross-modal Learning</w:t>
      </w:r>
    </w:p>
    <w:p>
      <w:pPr>
        <w:numPr>
          <w:ilvl w:val="3"/>
          <w:numId w:val="900"/>
        </w:numPr>
        <w:spacing w:before="0" w:after="0"/>
      </w:pPr>
      <w:r>
        <w:t>Synchronization Issues</w:t>
      </w:r>
    </w:p>
    <w:p>
      <w:pPr>
        <w:numPr>
          <w:ilvl w:val="2"/>
          <w:numId w:val="900"/>
        </w:numPr>
        <w:spacing w:before="0" w:after="0"/>
      </w:pPr>
      <w:r>
        <w:t>Robustness and Generalization</w:t>
      </w:r>
    </w:p>
    <w:p>
      <w:pPr>
        <w:numPr>
          <w:ilvl w:val="3"/>
          <w:numId w:val="900"/>
        </w:numPr>
        <w:spacing w:before="0" w:after="0"/>
      </w:pPr>
      <w:r>
        <w:t>Domain Shift</w:t>
      </w:r>
    </w:p>
    <w:p>
      <w:pPr>
        <w:numPr>
          <w:ilvl w:val="3"/>
          <w:numId w:val="900"/>
        </w:numPr>
        <w:spacing w:before="0" w:after="0"/>
      </w:pPr>
      <w:r>
        <w:t>Noise Robustness</w:t>
      </w:r>
    </w:p>
    <w:p>
      <w:pPr>
        <w:numPr>
          <w:ilvl w:val="3"/>
          <w:numId w:val="900"/>
        </w:numPr>
        <w:spacing w:before="0" w:after="0"/>
      </w:pPr>
      <w:r>
        <w:t>Adversarial Attacks</w:t>
      </w:r>
    </w:p>
    <w:p>
      <w:pPr>
        <w:numPr>
          <w:ilvl w:val="1"/>
          <w:numId w:val="900"/>
        </w:numPr>
        <w:spacing w:before="0" w:after="0"/>
      </w:pPr>
      <w:r>
        <w:t>Computational Efficiency</w:t>
      </w:r>
    </w:p>
    <w:p>
      <w:pPr>
        <w:numPr>
          <w:ilvl w:val="2"/>
          <w:numId w:val="900"/>
        </w:numPr>
        <w:spacing w:before="0" w:after="0"/>
      </w:pPr>
      <w:r>
        <w:t>Model Efficiency</w:t>
      </w:r>
    </w:p>
    <w:p>
      <w:pPr>
        <w:numPr>
          <w:ilvl w:val="3"/>
          <w:numId w:val="900"/>
        </w:numPr>
        <w:spacing w:before="0" w:after="0"/>
      </w:pPr>
      <w:r>
        <w:t>Parameter Reduction</w:t>
      </w:r>
    </w:p>
    <w:p>
      <w:pPr>
        <w:numPr>
          <w:ilvl w:val="3"/>
          <w:numId w:val="900"/>
        </w:numPr>
        <w:spacing w:before="0" w:after="0"/>
      </w:pPr>
      <w:r>
        <w:t>Computational Optimization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Training Efficiency</w:t>
      </w:r>
    </w:p>
    <w:p>
      <w:pPr>
        <w:numPr>
          <w:ilvl w:val="3"/>
          <w:numId w:val="900"/>
        </w:numPr>
        <w:spacing w:before="0" w:after="0"/>
      </w:pPr>
      <w:r>
        <w:t>Data Efficiency</w:t>
      </w:r>
    </w:p>
    <w:p>
      <w:pPr>
        <w:numPr>
          <w:ilvl w:val="3"/>
          <w:numId w:val="900"/>
        </w:numPr>
        <w:spacing w:before="0" w:after="0"/>
      </w:pPr>
      <w:r>
        <w:t>Sample Complexity</w:t>
      </w:r>
    </w:p>
    <w:p>
      <w:pPr>
        <w:numPr>
          <w:ilvl w:val="3"/>
          <w:numId w:val="900"/>
        </w:numPr>
        <w:spacing w:before="0" w:after="0"/>
      </w:pPr>
      <w:r>
        <w:t>Transfer Learning</w:t>
      </w:r>
    </w:p>
    <w:p>
      <w:pPr>
        <w:numPr>
          <w:ilvl w:val="1"/>
          <w:numId w:val="900"/>
        </w:numPr>
        <w:spacing w:before="0" w:after="0"/>
      </w:pPr>
      <w:r>
        <w:t>Ethical and Social Considerations</w:t>
      </w:r>
    </w:p>
    <w:p>
      <w:pPr>
        <w:numPr>
          <w:ilvl w:val="2"/>
          <w:numId w:val="900"/>
        </w:numPr>
        <w:spacing w:before="0" w:after="0"/>
      </w:pPr>
      <w:r>
        <w:t>Bias and Fairness</w:t>
      </w:r>
    </w:p>
    <w:p>
      <w:pPr>
        <w:numPr>
          <w:ilvl w:val="3"/>
          <w:numId w:val="900"/>
        </w:numPr>
        <w:spacing w:before="0" w:after="0"/>
      </w:pPr>
      <w:r>
        <w:t>Dataset Bias</w:t>
      </w:r>
    </w:p>
    <w:p>
      <w:pPr>
        <w:numPr>
          <w:ilvl w:val="3"/>
          <w:numId w:val="900"/>
        </w:numPr>
        <w:spacing w:before="0" w:after="0"/>
      </w:pPr>
      <w:r>
        <w:t>Algorithmic Fairness</w:t>
      </w:r>
    </w:p>
    <w:p>
      <w:pPr>
        <w:numPr>
          <w:ilvl w:val="3"/>
          <w:numId w:val="900"/>
        </w:numPr>
        <w:spacing w:before="0" w:after="0"/>
      </w:pPr>
      <w:r>
        <w:t>Demographic Parity</w:t>
      </w:r>
    </w:p>
    <w:p>
      <w:pPr>
        <w:numPr>
          <w:ilvl w:val="2"/>
          <w:numId w:val="900"/>
        </w:numPr>
        <w:spacing w:before="0" w:after="0"/>
      </w:pPr>
      <w:r>
        <w:t>Privacy and Security</w:t>
      </w:r>
    </w:p>
    <w:p>
      <w:pPr>
        <w:numPr>
          <w:ilvl w:val="3"/>
          <w:numId w:val="900"/>
        </w:numPr>
        <w:spacing w:before="0" w:after="0"/>
      </w:pPr>
      <w:r>
        <w:t>Voice Privacy</w:t>
      </w:r>
    </w:p>
    <w:p>
      <w:pPr>
        <w:numPr>
          <w:ilvl w:val="3"/>
          <w:numId w:val="900"/>
        </w:numPr>
        <w:spacing w:before="0" w:after="0"/>
      </w:pPr>
      <w:r>
        <w:t>Biometric Security</w:t>
      </w:r>
    </w:p>
    <w:p>
      <w:pPr>
        <w:numPr>
          <w:ilvl w:val="3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Societal Impact</w:t>
      </w:r>
    </w:p>
    <w:p>
      <w:pPr>
        <w:numPr>
          <w:ilvl w:val="3"/>
          <w:numId w:val="900"/>
        </w:numPr>
        <w:spacing w:before="0" w:after="0"/>
      </w:pPr>
      <w:r>
        <w:t>Deepfake Detection</w:t>
      </w:r>
    </w:p>
    <w:p>
      <w:pPr>
        <w:numPr>
          <w:ilvl w:val="3"/>
          <w:numId w:val="900"/>
        </w:numPr>
        <w:spacing w:before="0" w:after="0"/>
      </w:pPr>
      <w:r>
        <w:t>Misinformation</w:t>
      </w:r>
    </w:p>
    <w:p>
      <w:pPr>
        <w:numPr>
          <w:ilvl w:val="3"/>
          <w:numId w:val="900"/>
        </w:numPr>
        <w:spacing w:before="0" w:after="0"/>
      </w:pPr>
      <w:r>
        <w:t>Cultural Sensitivity</w:t>
      </w:r>
    </w:p>
    <w:p>
      <w:pPr>
        <w:numPr>
          <w:ilvl w:val="1"/>
          <w:numId w:val="900"/>
        </w:numPr>
        <w:spacing w:before="0" w:after="0"/>
      </w:pPr>
      <w:r>
        <w:t>Emerging Directions</w:t>
      </w:r>
    </w:p>
    <w:p>
      <w:pPr>
        <w:numPr>
          <w:ilvl w:val="2"/>
          <w:numId w:val="900"/>
        </w:numPr>
        <w:spacing w:before="0" w:after="0"/>
      </w:pPr>
      <w:r>
        <w:t>Foundation Models for Audio</w:t>
      </w:r>
    </w:p>
    <w:p>
      <w:pPr>
        <w:numPr>
          <w:ilvl w:val="3"/>
          <w:numId w:val="900"/>
        </w:numPr>
        <w:spacing w:before="0" w:after="0"/>
      </w:pPr>
      <w:r>
        <w:t>Large-scale Pre-training</w:t>
      </w:r>
    </w:p>
    <w:p>
      <w:pPr>
        <w:numPr>
          <w:ilvl w:val="3"/>
          <w:numId w:val="900"/>
        </w:numPr>
        <w:spacing w:before="0" w:after="0"/>
      </w:pPr>
      <w:r>
        <w:t>Universal Audio Models</w:t>
      </w:r>
    </w:p>
    <w:p>
      <w:pPr>
        <w:numPr>
          <w:ilvl w:val="3"/>
          <w:numId w:val="900"/>
        </w:numPr>
        <w:spacing w:before="0" w:after="0"/>
      </w:pPr>
      <w:r>
        <w:t>Emergent Capabilities</w:t>
      </w:r>
    </w:p>
    <w:p>
      <w:pPr>
        <w:numPr>
          <w:ilvl w:val="2"/>
          <w:numId w:val="900"/>
        </w:numPr>
        <w:spacing w:before="0" w:after="0"/>
      </w:pPr>
      <w:r>
        <w:t>Neurosymbolic Approaches</w:t>
      </w:r>
    </w:p>
    <w:p>
      <w:pPr>
        <w:numPr>
          <w:ilvl w:val="3"/>
          <w:numId w:val="900"/>
        </w:numPr>
        <w:spacing w:before="0" w:after="0"/>
      </w:pPr>
      <w:r>
        <w:t>Symbolic-Neural Integration</w:t>
      </w:r>
    </w:p>
    <w:p>
      <w:pPr>
        <w:numPr>
          <w:ilvl w:val="3"/>
          <w:numId w:val="900"/>
        </w:numPr>
        <w:spacing w:before="0" w:after="0"/>
      </w:pPr>
      <w:r>
        <w:t>Interpretable Models</w:t>
      </w:r>
    </w:p>
    <w:p>
      <w:pPr>
        <w:numPr>
          <w:ilvl w:val="3"/>
          <w:numId w:val="900"/>
        </w:numPr>
        <w:spacing w:before="0" w:after="0"/>
      </w:pPr>
      <w:r>
        <w:t>Causal Reasoning</w:t>
      </w:r>
    </w:p>
    <w:p>
      <w:pPr>
        <w:numPr>
          <w:ilvl w:val="2"/>
          <w:numId w:val="900"/>
        </w:numPr>
        <w:spacing w:before="0" w:after="0"/>
      </w:pPr>
      <w:r>
        <w:t>Quantum Machine Learning</w:t>
      </w:r>
    </w:p>
    <w:p>
      <w:pPr>
        <w:numPr>
          <w:ilvl w:val="3"/>
          <w:numId w:val="900"/>
        </w:numPr>
        <w:spacing w:before="0" w:after="0"/>
      </w:pPr>
      <w:r>
        <w:t>Quantum Audio Processing</w:t>
      </w:r>
    </w:p>
    <w:p>
      <w:pPr>
        <w:numPr>
          <w:ilvl w:val="3"/>
          <w:numId w:val="900"/>
        </w:numPr>
        <w:spacing w:before="0" w:after="0"/>
      </w:pPr>
      <w:r>
        <w:t>Quantum Neural Networks</w:t>
      </w:r>
    </w:p>
    <w:p>
      <w:pPr>
        <w:numPr>
          <w:ilvl w:val="3"/>
          <w:numId w:val="900"/>
        </w:numPr>
        <w:spacing w:before="0" w:after="0"/>
      </w:pPr>
      <w:r>
        <w:t>Computational Advantages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