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Deep Learning and Neural Networks</w:t>
      </w:r>
    </w:p>
    <w:p>
      <w:pPr>
        <w:pStyle w:val="Heading1"/>
      </w:pPr>
      <w:r>
        <w:t>Foundations of Machine Learning and Neural Networks</w:t>
      </w:r>
    </w:p>
    <w:p>
      <w:pPr>
        <w:numPr>
          <w:ilvl w:val="0"/>
          <w:numId w:val="900"/>
        </w:numPr>
        <w:spacing w:before="0" w:after="0"/>
      </w:pPr>
      <w:r>
        <w:t>Introduction to 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Definition of Artificial Intelligence</w:t>
      </w:r>
    </w:p>
    <w:p>
      <w:pPr>
        <w:numPr>
          <w:ilvl w:val="1"/>
          <w:numId w:val="900"/>
        </w:numPr>
        <w:spacing w:before="0" w:after="0"/>
      </w:pPr>
      <w:r>
        <w:t>Definition of Machine Learning</w:t>
      </w:r>
    </w:p>
    <w:p>
      <w:pPr>
        <w:numPr>
          <w:ilvl w:val="1"/>
          <w:numId w:val="900"/>
        </w:numPr>
        <w:spacing w:before="0" w:after="0"/>
      </w:pPr>
      <w:r>
        <w:t>Relationship Between AI, ML, and Deep Learning</w:t>
      </w:r>
    </w:p>
    <w:p>
      <w:pPr>
        <w:numPr>
          <w:ilvl w:val="1"/>
          <w:numId w:val="900"/>
        </w:numPr>
        <w:spacing w:before="0" w:after="0"/>
      </w:pPr>
      <w:r>
        <w:t>Historical Development of Machine Learning</w:t>
      </w:r>
    </w:p>
    <w:p>
      <w:pPr>
        <w:numPr>
          <w:ilvl w:val="1"/>
          <w:numId w:val="900"/>
        </w:numPr>
        <w:spacing w:before="0" w:after="0"/>
      </w:pPr>
      <w:r>
        <w:t>Types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Definition and Key Concepts</w:t>
      </w:r>
    </w:p>
    <w:p>
      <w:pPr>
        <w:numPr>
          <w:ilvl w:val="3"/>
          <w:numId w:val="900"/>
        </w:numPr>
        <w:spacing w:before="0" w:after="0"/>
      </w:pPr>
      <w:r>
        <w:t>Labeled Data Requirements</w:t>
      </w:r>
    </w:p>
    <w:p>
      <w:pPr>
        <w:numPr>
          <w:ilvl w:val="3"/>
          <w:numId w:val="900"/>
        </w:numPr>
        <w:spacing w:before="0" w:after="0"/>
      </w:pPr>
      <w:r>
        <w:t>Common Algorithms Overview</w:t>
      </w:r>
    </w:p>
    <w:p>
      <w:pPr>
        <w:numPr>
          <w:ilvl w:val="3"/>
          <w:numId w:val="900"/>
        </w:numPr>
        <w:spacing w:before="0" w:after="0"/>
      </w:pPr>
      <w:r>
        <w:t>Performance Evaluation Metrics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Definition and Key Concepts</w:t>
      </w:r>
    </w:p>
    <w:p>
      <w:pPr>
        <w:numPr>
          <w:ilvl w:val="3"/>
          <w:numId w:val="900"/>
        </w:numPr>
        <w:spacing w:before="0" w:after="0"/>
      </w:pPr>
      <w:r>
        <w:t>Unlabeled Data Processing</w:t>
      </w:r>
    </w:p>
    <w:p>
      <w:pPr>
        <w:numPr>
          <w:ilvl w:val="3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Dimensionality Reduction Methods</w:t>
      </w:r>
    </w:p>
    <w:p>
      <w:pPr>
        <w:numPr>
          <w:ilvl w:val="3"/>
          <w:numId w:val="900"/>
        </w:numPr>
        <w:spacing w:before="0" w:after="0"/>
      </w:pPr>
      <w:r>
        <w:t>Pattern Discovery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Definition and Key Concepts</w:t>
      </w:r>
    </w:p>
    <w:p>
      <w:pPr>
        <w:numPr>
          <w:ilvl w:val="3"/>
          <w:numId w:val="900"/>
        </w:numPr>
        <w:spacing w:before="0" w:after="0"/>
      </w:pPr>
      <w:r>
        <w:t>Agent-Environment Interaction</w:t>
      </w:r>
    </w:p>
    <w:p>
      <w:pPr>
        <w:numPr>
          <w:ilvl w:val="3"/>
          <w:numId w:val="900"/>
        </w:numPr>
        <w:spacing w:before="0" w:after="0"/>
      </w:pPr>
      <w:r>
        <w:t>Reward Signal Mechanisms</w:t>
      </w:r>
    </w:p>
    <w:p>
      <w:pPr>
        <w:numPr>
          <w:ilvl w:val="3"/>
          <w:numId w:val="900"/>
        </w:numPr>
        <w:spacing w:before="0" w:after="0"/>
      </w:pPr>
      <w:r>
        <w:t>Exploration vs. Exploitation Trade-off</w:t>
      </w:r>
    </w:p>
    <w:p>
      <w:pPr>
        <w:numPr>
          <w:ilvl w:val="3"/>
          <w:numId w:val="900"/>
        </w:numPr>
        <w:spacing w:before="0" w:after="0"/>
      </w:pPr>
      <w:r>
        <w:t>Policy Learning</w:t>
      </w:r>
    </w:p>
    <w:p>
      <w:pPr>
        <w:numPr>
          <w:ilvl w:val="1"/>
          <w:numId w:val="900"/>
        </w:numPr>
        <w:spacing w:before="0" w:after="0"/>
      </w:pPr>
      <w:r>
        <w:t>The Role of Data in Machine Learning</w:t>
      </w:r>
    </w:p>
    <w:p>
      <w:pPr>
        <w:numPr>
          <w:ilvl w:val="2"/>
          <w:numId w:val="900"/>
        </w:numPr>
        <w:spacing w:before="0" w:after="0"/>
      </w:pPr>
      <w:r>
        <w:t>Importance of Data Quality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Data Preprocessing Techniques</w:t>
      </w:r>
    </w:p>
    <w:p>
      <w:pPr>
        <w:numPr>
          <w:ilvl w:val="2"/>
          <w:numId w:val="900"/>
        </w:numPr>
        <w:spacing w:before="0" w:after="0"/>
      </w:pPr>
      <w:r>
        <w:t>Training, Validation, and Test Sets</w:t>
      </w:r>
    </w:p>
    <w:p>
      <w:pPr>
        <w:numPr>
          <w:ilvl w:val="3"/>
          <w:numId w:val="900"/>
        </w:numPr>
        <w:spacing w:before="0" w:after="0"/>
      </w:pPr>
      <w:r>
        <w:t>Purpose of Each Set</w:t>
      </w:r>
    </w:p>
    <w:p>
      <w:pPr>
        <w:numPr>
          <w:ilvl w:val="3"/>
          <w:numId w:val="900"/>
        </w:numPr>
        <w:spacing w:before="0" w:after="0"/>
      </w:pPr>
      <w:r>
        <w:t>Data Splitting Strategies</w:t>
      </w:r>
    </w:p>
    <w:p>
      <w:pPr>
        <w:numPr>
          <w:ilvl w:val="3"/>
          <w:numId w:val="900"/>
        </w:numPr>
        <w:spacing w:before="0" w:after="0"/>
      </w:pPr>
      <w:r>
        <w:t>Cross-Validation Methods</w:t>
      </w:r>
    </w:p>
    <w:p>
      <w:pPr>
        <w:numPr>
          <w:ilvl w:val="2"/>
          <w:numId w:val="900"/>
        </w:numPr>
        <w:spacing w:before="0" w:after="0"/>
      </w:pPr>
      <w:r>
        <w:t>Feature Engineering vs. Representation Learning</w:t>
      </w:r>
    </w:p>
    <w:p>
      <w:pPr>
        <w:numPr>
          <w:ilvl w:val="3"/>
          <w:numId w:val="900"/>
        </w:numPr>
        <w:spacing w:before="0" w:after="0"/>
      </w:pPr>
      <w:r>
        <w:t>Manual Feature Engineering</w:t>
      </w:r>
    </w:p>
    <w:p>
      <w:pPr>
        <w:numPr>
          <w:ilvl w:val="3"/>
          <w:numId w:val="900"/>
        </w:numPr>
        <w:spacing w:before="0" w:after="0"/>
      </w:pPr>
      <w:r>
        <w:t>Automated Feature Extraction</w:t>
      </w:r>
    </w:p>
    <w:p>
      <w:pPr>
        <w:numPr>
          <w:ilvl w:val="3"/>
          <w:numId w:val="900"/>
        </w:numPr>
        <w:spacing w:before="0" w:after="0"/>
      </w:pPr>
      <w:r>
        <w:t>Advantages of Representation Learning</w:t>
      </w:r>
    </w:p>
    <w:p>
      <w:pPr>
        <w:numPr>
          <w:ilvl w:val="0"/>
          <w:numId w:val="900"/>
        </w:numPr>
        <w:spacing w:before="0" w:after="0"/>
      </w:pPr>
      <w:r>
        <w:t>The Biological Neuron as Inspiration</w:t>
      </w:r>
    </w:p>
    <w:p>
      <w:pPr>
        <w:numPr>
          <w:ilvl w:val="1"/>
          <w:numId w:val="900"/>
        </w:numPr>
        <w:spacing w:before="0" w:after="0"/>
      </w:pPr>
      <w:r>
        <w:t>Structure of a Biological Neuron</w:t>
      </w:r>
    </w:p>
    <w:p>
      <w:pPr>
        <w:numPr>
          <w:ilvl w:val="2"/>
          <w:numId w:val="900"/>
        </w:numPr>
        <w:spacing w:before="0" w:after="0"/>
      </w:pPr>
      <w:r>
        <w:t>Cell Body (Soma)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2"/>
          <w:numId w:val="900"/>
        </w:numPr>
        <w:spacing w:before="0" w:after="0"/>
      </w:pPr>
      <w:r>
        <w:t>Synapses</w:t>
      </w:r>
    </w:p>
    <w:p>
      <w:pPr>
        <w:numPr>
          <w:ilvl w:val="1"/>
          <w:numId w:val="900"/>
        </w:numPr>
        <w:spacing w:before="0" w:after="0"/>
      </w:pPr>
      <w:r>
        <w:t>Neural Signal Transmission</w:t>
      </w:r>
    </w:p>
    <w:p>
      <w:pPr>
        <w:numPr>
          <w:ilvl w:val="2"/>
          <w:numId w:val="900"/>
        </w:numPr>
        <w:spacing w:before="0" w:after="0"/>
      </w:pPr>
      <w:r>
        <w:t>Electrical Impulses</w:t>
      </w:r>
    </w:p>
    <w:p>
      <w:pPr>
        <w:numPr>
          <w:ilvl w:val="2"/>
          <w:numId w:val="900"/>
        </w:numPr>
        <w:spacing w:before="0" w:after="0"/>
      </w:pPr>
      <w:r>
        <w:t>Chemical Neurotransmitters</w:t>
      </w:r>
    </w:p>
    <w:p>
      <w:pPr>
        <w:numPr>
          <w:ilvl w:val="1"/>
          <w:numId w:val="900"/>
        </w:numPr>
        <w:spacing w:before="0" w:after="0"/>
      </w:pPr>
      <w:r>
        <w:t>Information Processing in Biological Networks</w:t>
      </w:r>
    </w:p>
    <w:p>
      <w:pPr>
        <w:numPr>
          <w:ilvl w:val="1"/>
          <w:numId w:val="900"/>
        </w:numPr>
        <w:spacing w:before="0" w:after="0"/>
      </w:pPr>
      <w:r>
        <w:t>Analogies to Artificial Neurons</w:t>
      </w:r>
    </w:p>
    <w:p>
      <w:pPr>
        <w:numPr>
          <w:ilvl w:val="0"/>
          <w:numId w:val="900"/>
        </w:numPr>
        <w:spacing w:before="0" w:after="0"/>
      </w:pPr>
      <w:r>
        <w:t>The Artificial Neuron: The Perceptron</w:t>
      </w:r>
    </w:p>
    <w:p>
      <w:pPr>
        <w:numPr>
          <w:ilvl w:val="1"/>
          <w:numId w:val="900"/>
        </w:numPr>
        <w:spacing w:before="0" w:after="0"/>
      </w:pPr>
      <w:r>
        <w:t>Mathematical Model of a Perceptron</w:t>
      </w:r>
    </w:p>
    <w:p>
      <w:pPr>
        <w:numPr>
          <w:ilvl w:val="1"/>
          <w:numId w:val="900"/>
        </w:numPr>
        <w:spacing w:before="0" w:after="0"/>
      </w:pPr>
      <w:r>
        <w:t>Components of a Perceptron</w:t>
      </w:r>
    </w:p>
    <w:p>
      <w:pPr>
        <w:numPr>
          <w:ilvl w:val="2"/>
          <w:numId w:val="900"/>
        </w:numPr>
        <w:spacing w:before="0" w:after="0"/>
      </w:pPr>
      <w:r>
        <w:t>Inputs and Input Vectors</w:t>
      </w:r>
    </w:p>
    <w:p>
      <w:pPr>
        <w:numPr>
          <w:ilvl w:val="2"/>
          <w:numId w:val="900"/>
        </w:numPr>
        <w:spacing w:before="0" w:after="0"/>
      </w:pPr>
      <w:r>
        <w:t>Weights and Weight Vectors</w:t>
      </w:r>
    </w:p>
    <w:p>
      <w:pPr>
        <w:numPr>
          <w:ilvl w:val="2"/>
          <w:numId w:val="900"/>
        </w:numPr>
        <w:spacing w:before="0" w:after="0"/>
      </w:pPr>
      <w:r>
        <w:t>Bias Term</w:t>
      </w:r>
    </w:p>
    <w:p>
      <w:pPr>
        <w:numPr>
          <w:ilvl w:val="1"/>
          <w:numId w:val="900"/>
        </w:numPr>
        <w:spacing w:before="0" w:after="0"/>
      </w:pPr>
      <w:r>
        <w:t>The Summation Function</w:t>
      </w:r>
    </w:p>
    <w:p>
      <w:pPr>
        <w:numPr>
          <w:ilvl w:val="2"/>
          <w:numId w:val="900"/>
        </w:numPr>
        <w:spacing w:before="0" w:after="0"/>
      </w:pPr>
      <w:r>
        <w:t>Weighted Sum Calculation</w:t>
      </w:r>
    </w:p>
    <w:p>
      <w:pPr>
        <w:numPr>
          <w:ilvl w:val="2"/>
          <w:numId w:val="900"/>
        </w:numPr>
        <w:spacing w:before="0" w:after="0"/>
      </w:pPr>
      <w:r>
        <w:t>Linear Combination of Inputs</w:t>
      </w:r>
    </w:p>
    <w:p>
      <w:pPr>
        <w:numPr>
          <w:ilvl w:val="1"/>
          <w:numId w:val="900"/>
        </w:numPr>
        <w:spacing w:before="0" w:after="0"/>
      </w:pPr>
      <w:r>
        <w:t>The Activation Function</w:t>
      </w:r>
    </w:p>
    <w:p>
      <w:pPr>
        <w:numPr>
          <w:ilvl w:val="2"/>
          <w:numId w:val="900"/>
        </w:numPr>
        <w:spacing w:before="0" w:after="0"/>
      </w:pPr>
      <w:r>
        <w:t>Step Function</w:t>
      </w:r>
    </w:p>
    <w:p>
      <w:pPr>
        <w:numPr>
          <w:ilvl w:val="2"/>
          <w:numId w:val="900"/>
        </w:numPr>
        <w:spacing w:before="0" w:after="0"/>
      </w:pPr>
      <w:r>
        <w:t>Binary Output Generation</w:t>
      </w:r>
    </w:p>
    <w:p>
      <w:pPr>
        <w:numPr>
          <w:ilvl w:val="2"/>
          <w:numId w:val="900"/>
        </w:numPr>
        <w:spacing w:before="0" w:after="0"/>
      </w:pPr>
      <w:r>
        <w:t>Decision Boundary Creation</w:t>
      </w:r>
    </w:p>
    <w:p>
      <w:pPr>
        <w:numPr>
          <w:ilvl w:val="1"/>
          <w:numId w:val="900"/>
        </w:numPr>
        <w:spacing w:before="0" w:after="0"/>
      </w:pPr>
      <w:r>
        <w:t>Learning in Perceptrons</w:t>
      </w:r>
    </w:p>
    <w:p>
      <w:pPr>
        <w:numPr>
          <w:ilvl w:val="2"/>
          <w:numId w:val="900"/>
        </w:numPr>
        <w:spacing w:before="0" w:after="0"/>
      </w:pPr>
      <w:r>
        <w:t>Perceptron Learning Rule</w:t>
      </w:r>
    </w:p>
    <w:p>
      <w:pPr>
        <w:numPr>
          <w:ilvl w:val="2"/>
          <w:numId w:val="900"/>
        </w:numPr>
        <w:spacing w:before="0" w:after="0"/>
      </w:pPr>
      <w:r>
        <w:t>Weight Update Mechanism</w:t>
      </w:r>
    </w:p>
    <w:p>
      <w:pPr>
        <w:numPr>
          <w:ilvl w:val="1"/>
          <w:numId w:val="900"/>
        </w:numPr>
        <w:spacing w:before="0" w:after="0"/>
      </w:pPr>
      <w:r>
        <w:t>Limitations of the Perceptron</w:t>
      </w:r>
    </w:p>
    <w:p>
      <w:pPr>
        <w:numPr>
          <w:ilvl w:val="2"/>
          <w:numId w:val="900"/>
        </w:numPr>
        <w:spacing w:before="0" w:after="0"/>
      </w:pPr>
      <w:r>
        <w:t>Linear Separability Constraint</w:t>
      </w:r>
    </w:p>
    <w:p>
      <w:pPr>
        <w:numPr>
          <w:ilvl w:val="2"/>
          <w:numId w:val="900"/>
        </w:numPr>
        <w:spacing w:before="0" w:after="0"/>
      </w:pPr>
      <w:r>
        <w:t>XOR Problem</w:t>
      </w:r>
    </w:p>
    <w:p>
      <w:pPr>
        <w:numPr>
          <w:ilvl w:val="2"/>
          <w:numId w:val="900"/>
        </w:numPr>
        <w:spacing w:before="0" w:after="0"/>
      </w:pPr>
      <w:r>
        <w:t>Single-Layer Limitations</w:t>
      </w:r>
    </w:p>
    <w:p>
      <w:pPr>
        <w:numPr>
          <w:ilvl w:val="0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Purpose of Non-linearity</w:t>
      </w:r>
    </w:p>
    <w:p>
      <w:pPr>
        <w:numPr>
          <w:ilvl w:val="2"/>
          <w:numId w:val="900"/>
        </w:numPr>
        <w:spacing w:before="0" w:after="0"/>
      </w:pPr>
      <w:r>
        <w:t>Enabling Complex Function Approximation</w:t>
      </w:r>
    </w:p>
    <w:p>
      <w:pPr>
        <w:numPr>
          <w:ilvl w:val="2"/>
          <w:numId w:val="900"/>
        </w:numPr>
        <w:spacing w:before="0" w:after="0"/>
      </w:pPr>
      <w:r>
        <w:t>Breaking Linear Combinations</w:t>
      </w:r>
    </w:p>
    <w:p>
      <w:pPr>
        <w:numPr>
          <w:ilvl w:val="1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Output Range and Properties</w:t>
      </w:r>
    </w:p>
    <w:p>
      <w:pPr>
        <w:numPr>
          <w:ilvl w:val="2"/>
          <w:numId w:val="900"/>
        </w:numPr>
        <w:spacing w:before="0" w:after="0"/>
      </w:pPr>
      <w:r>
        <w:t>Smooth Gradient Properties</w:t>
      </w:r>
    </w:p>
    <w:p>
      <w:pPr>
        <w:numPr>
          <w:ilvl w:val="2"/>
          <w:numId w:val="900"/>
        </w:numPr>
        <w:spacing w:before="0" w:after="0"/>
      </w:pPr>
      <w:r>
        <w:t>Limitations and Vanishing Gradients</w:t>
      </w:r>
    </w:p>
    <w:p>
      <w:pPr>
        <w:numPr>
          <w:ilvl w:val="1"/>
          <w:numId w:val="900"/>
        </w:numPr>
        <w:spacing w:before="0" w:after="0"/>
      </w:pPr>
      <w:r>
        <w:t>Hyperbolic Tangent (Tanh) Function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Output Range and Properties</w:t>
      </w:r>
    </w:p>
    <w:p>
      <w:pPr>
        <w:numPr>
          <w:ilvl w:val="2"/>
          <w:numId w:val="900"/>
        </w:numPr>
        <w:spacing w:before="0" w:after="0"/>
      </w:pPr>
      <w:r>
        <w:t>Zero-Centered Output</w:t>
      </w:r>
    </w:p>
    <w:p>
      <w:pPr>
        <w:numPr>
          <w:ilvl w:val="2"/>
          <w:numId w:val="900"/>
        </w:numPr>
        <w:spacing w:before="0" w:after="0"/>
      </w:pPr>
      <w:r>
        <w:t>Comparison to Sigmoid</w:t>
      </w:r>
    </w:p>
    <w:p>
      <w:pPr>
        <w:numPr>
          <w:ilvl w:val="1"/>
          <w:numId w:val="900"/>
        </w:numPr>
        <w:spacing w:before="0" w:after="0"/>
      </w:pPr>
      <w:r>
        <w:t>Rectified Linear Unit (ReLU)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Output Range and Properties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Advantages and Drawbacks</w:t>
      </w:r>
    </w:p>
    <w:p>
      <w:pPr>
        <w:numPr>
          <w:ilvl w:val="2"/>
          <w:numId w:val="900"/>
        </w:numPr>
        <w:spacing w:before="0" w:after="0"/>
      </w:pPr>
      <w:r>
        <w:t>Dead Neuron Problem</w:t>
      </w:r>
    </w:p>
    <w:p>
      <w:pPr>
        <w:numPr>
          <w:ilvl w:val="1"/>
          <w:numId w:val="900"/>
        </w:numPr>
        <w:spacing w:before="0" w:after="0"/>
      </w:pPr>
      <w:r>
        <w:t>ReLU Variants</w:t>
      </w:r>
    </w:p>
    <w:p>
      <w:pPr>
        <w:numPr>
          <w:ilvl w:val="2"/>
          <w:numId w:val="900"/>
        </w:numPr>
        <w:spacing w:before="0" w:after="0"/>
      </w:pPr>
      <w:r>
        <w:t>Leaky ReLU</w:t>
      </w:r>
    </w:p>
    <w:p>
      <w:pPr>
        <w:numPr>
          <w:ilvl w:val="2"/>
          <w:numId w:val="900"/>
        </w:numPr>
        <w:spacing w:before="0" w:after="0"/>
      </w:pPr>
      <w:r>
        <w:t>Parametric ReLU (PReLU)</w:t>
      </w:r>
    </w:p>
    <w:p>
      <w:pPr>
        <w:numPr>
          <w:ilvl w:val="2"/>
          <w:numId w:val="900"/>
        </w:numPr>
        <w:spacing w:before="0" w:after="0"/>
      </w:pPr>
      <w:r>
        <w:t>Exponential Linear Unit (ELU)</w:t>
      </w:r>
    </w:p>
    <w:p>
      <w:pPr>
        <w:numPr>
          <w:ilvl w:val="2"/>
          <w:numId w:val="900"/>
        </w:numPr>
        <w:spacing w:before="0" w:after="0"/>
      </w:pPr>
      <w:r>
        <w:t>Swish Function</w:t>
      </w:r>
    </w:p>
    <w:p>
      <w:pPr>
        <w:numPr>
          <w:ilvl w:val="1"/>
          <w:numId w:val="900"/>
        </w:numPr>
        <w:spacing w:before="0" w:after="0"/>
      </w:pPr>
      <w:r>
        <w:t>Softmax Function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Probability Distribution Output</w:t>
      </w:r>
    </w:p>
    <w:p>
      <w:pPr>
        <w:numPr>
          <w:ilvl w:val="2"/>
          <w:numId w:val="900"/>
        </w:numPr>
        <w:spacing w:before="0" w:after="0"/>
      </w:pPr>
      <w:r>
        <w:t>Use in Multi-class Classification</w:t>
      </w:r>
    </w:p>
    <w:p>
      <w:pPr>
        <w:numPr>
          <w:ilvl w:val="2"/>
          <w:numId w:val="900"/>
        </w:numPr>
        <w:spacing w:before="0" w:after="0"/>
      </w:pPr>
      <w:r>
        <w:t>Temperature Parameter</w:t>
      </w:r>
    </w:p>
    <w:p>
      <w:pPr>
        <w:pStyle w:val="Heading1"/>
      </w:pPr>
      <w:r>
        <w:t>Training Shallow Neural Networks</w:t>
      </w:r>
    </w:p>
    <w:p>
      <w:pPr>
        <w:numPr>
          <w:ilvl w:val="0"/>
          <w:numId w:val="900"/>
        </w:numPr>
        <w:spacing w:before="0" w:after="0"/>
      </w:pPr>
      <w:r>
        <w:t>Feedforward Neural Networks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Network Architecture Components</w:t>
      </w:r>
    </w:p>
    <w:p>
      <w:pPr>
        <w:numPr>
          <w:ilvl w:val="2"/>
          <w:numId w:val="900"/>
        </w:numPr>
        <w:spacing w:before="0" w:after="0"/>
      </w:pPr>
      <w:r>
        <w:t>Input Layer</w:t>
      </w:r>
    </w:p>
    <w:p>
      <w:pPr>
        <w:numPr>
          <w:ilvl w:val="3"/>
          <w:numId w:val="900"/>
        </w:numPr>
        <w:spacing w:before="0" w:after="0"/>
      </w:pPr>
      <w:r>
        <w:t>Role and Data Representation</w:t>
      </w:r>
    </w:p>
    <w:p>
      <w:pPr>
        <w:numPr>
          <w:ilvl w:val="3"/>
          <w:numId w:val="900"/>
        </w:numPr>
        <w:spacing w:before="0" w:after="0"/>
      </w:pPr>
      <w:r>
        <w:t>Feature Vector Processing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3"/>
          <w:numId w:val="900"/>
        </w:numPr>
        <w:spacing w:before="0" w:after="0"/>
      </w:pPr>
      <w:r>
        <w:t>Purpose and Function</w:t>
      </w:r>
    </w:p>
    <w:p>
      <w:pPr>
        <w:numPr>
          <w:ilvl w:val="3"/>
          <w:numId w:val="900"/>
        </w:numPr>
        <w:spacing w:before="0" w:after="0"/>
      </w:pPr>
      <w:r>
        <w:t>Number of Layers and Neurons</w:t>
      </w:r>
    </w:p>
    <w:p>
      <w:pPr>
        <w:numPr>
          <w:ilvl w:val="3"/>
          <w:numId w:val="900"/>
        </w:numPr>
        <w:spacing w:before="0" w:after="0"/>
      </w:pPr>
      <w:r>
        <w:t>Representation Learning</w:t>
      </w:r>
    </w:p>
    <w:p>
      <w:pPr>
        <w:numPr>
          <w:ilvl w:val="2"/>
          <w:numId w:val="900"/>
        </w:numPr>
        <w:spacing w:before="0" w:after="0"/>
      </w:pPr>
      <w:r>
        <w:t>Output Layer</w:t>
      </w:r>
    </w:p>
    <w:p>
      <w:pPr>
        <w:numPr>
          <w:ilvl w:val="3"/>
          <w:numId w:val="900"/>
        </w:numPr>
        <w:spacing w:before="0" w:after="0"/>
      </w:pPr>
      <w:r>
        <w:t>Output Types for Regression</w:t>
      </w:r>
    </w:p>
    <w:p>
      <w:pPr>
        <w:numPr>
          <w:ilvl w:val="3"/>
          <w:numId w:val="900"/>
        </w:numPr>
        <w:spacing w:before="0" w:after="0"/>
      </w:pPr>
      <w:r>
        <w:t>Output Types for Classification</w:t>
      </w:r>
    </w:p>
    <w:p>
      <w:pPr>
        <w:numPr>
          <w:ilvl w:val="3"/>
          <w:numId w:val="900"/>
        </w:numPr>
        <w:spacing w:before="0" w:after="0"/>
      </w:pPr>
      <w:r>
        <w:t>Dimensionality Considerations</w:t>
      </w:r>
    </w:p>
    <w:p>
      <w:pPr>
        <w:numPr>
          <w:ilvl w:val="1"/>
          <w:numId w:val="900"/>
        </w:numPr>
        <w:spacing w:before="0" w:after="0"/>
      </w:pPr>
      <w:r>
        <w:t>Information Flow in Feedforward Networks</w:t>
      </w:r>
    </w:p>
    <w:p>
      <w:pPr>
        <w:numPr>
          <w:ilvl w:val="1"/>
          <w:numId w:val="900"/>
        </w:numPr>
        <w:spacing w:before="0" w:after="0"/>
      </w:pPr>
      <w:r>
        <w:t>Multilayer Perceptron (MLP)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2"/>
          <w:numId w:val="900"/>
        </w:numPr>
        <w:spacing w:before="0" w:after="0"/>
      </w:pPr>
      <w:r>
        <w:t>Depth vs. Width Trade-offs</w:t>
      </w:r>
    </w:p>
    <w:p>
      <w:pPr>
        <w:numPr>
          <w:ilvl w:val="0"/>
          <w:numId w:val="900"/>
        </w:numPr>
        <w:spacing w:before="0" w:after="0"/>
      </w:pPr>
      <w:r>
        <w:t>Measuring Performance: Loss Functions</w:t>
      </w:r>
    </w:p>
    <w:p>
      <w:pPr>
        <w:numPr>
          <w:ilvl w:val="1"/>
          <w:numId w:val="900"/>
        </w:numPr>
        <w:spacing w:before="0" w:after="0"/>
      </w:pPr>
      <w:r>
        <w:t>Purpose of Loss Functions</w:t>
      </w:r>
    </w:p>
    <w:p>
      <w:pPr>
        <w:numPr>
          <w:ilvl w:val="1"/>
          <w:numId w:val="900"/>
        </w:numPr>
        <w:spacing w:before="0" w:after="0"/>
      </w:pPr>
      <w:r>
        <w:t>Regression Loss Functions</w:t>
      </w:r>
    </w:p>
    <w:p>
      <w:pPr>
        <w:numPr>
          <w:ilvl w:val="2"/>
          <w:numId w:val="900"/>
        </w:numPr>
        <w:spacing w:before="0" w:after="0"/>
      </w:pPr>
      <w:r>
        <w:t>Mean Squared Error (MSE)</w:t>
      </w:r>
    </w:p>
    <w:p>
      <w:pPr>
        <w:numPr>
          <w:ilvl w:val="2"/>
          <w:numId w:val="900"/>
        </w:numPr>
        <w:spacing w:before="0" w:after="0"/>
      </w:pPr>
      <w:r>
        <w:t>Mean Absolute Error (MAE)</w:t>
      </w:r>
    </w:p>
    <w:p>
      <w:pPr>
        <w:numPr>
          <w:ilvl w:val="2"/>
          <w:numId w:val="900"/>
        </w:numPr>
        <w:spacing w:before="0" w:after="0"/>
      </w:pPr>
      <w:r>
        <w:t>Huber Loss</w:t>
      </w:r>
    </w:p>
    <w:p>
      <w:pPr>
        <w:numPr>
          <w:ilvl w:val="1"/>
          <w:numId w:val="900"/>
        </w:numPr>
        <w:spacing w:before="0" w:after="0"/>
      </w:pPr>
      <w:r>
        <w:t>Classification Loss Functions</w:t>
      </w:r>
    </w:p>
    <w:p>
      <w:pPr>
        <w:numPr>
          <w:ilvl w:val="2"/>
          <w:numId w:val="900"/>
        </w:numPr>
        <w:spacing w:before="0" w:after="0"/>
      </w:pPr>
      <w:r>
        <w:t>Binary Cross-Entropy Loss</w:t>
      </w:r>
    </w:p>
    <w:p>
      <w:pPr>
        <w:numPr>
          <w:ilvl w:val="2"/>
          <w:numId w:val="900"/>
        </w:numPr>
        <w:spacing w:before="0" w:after="0"/>
      </w:pPr>
      <w:r>
        <w:t>Categorical Cross-Entropy Loss</w:t>
      </w:r>
    </w:p>
    <w:p>
      <w:pPr>
        <w:numPr>
          <w:ilvl w:val="2"/>
          <w:numId w:val="900"/>
        </w:numPr>
        <w:spacing w:before="0" w:after="0"/>
      </w:pPr>
      <w:r>
        <w:t>Sparse Categorical Cross-Entropy</w:t>
      </w:r>
    </w:p>
    <w:p>
      <w:pPr>
        <w:numPr>
          <w:ilvl w:val="2"/>
          <w:numId w:val="900"/>
        </w:numPr>
        <w:spacing w:before="0" w:after="0"/>
      </w:pPr>
      <w:r>
        <w:t>Hinge Loss</w:t>
      </w:r>
    </w:p>
    <w:p>
      <w:pPr>
        <w:numPr>
          <w:ilvl w:val="1"/>
          <w:numId w:val="900"/>
        </w:numPr>
        <w:spacing w:before="0" w:after="0"/>
      </w:pPr>
      <w:r>
        <w:t>Loss Function Selection Criteria</w:t>
      </w:r>
    </w:p>
    <w:p>
      <w:pPr>
        <w:numPr>
          <w:ilvl w:val="0"/>
          <w:numId w:val="900"/>
        </w:numPr>
        <w:spacing w:before="0" w:after="0"/>
      </w:pPr>
      <w:r>
        <w:t>The Learning Process: Gradient Descent</w:t>
      </w:r>
    </w:p>
    <w:p>
      <w:pPr>
        <w:numPr>
          <w:ilvl w:val="1"/>
          <w:numId w:val="900"/>
        </w:numPr>
        <w:spacing w:before="0" w:after="0"/>
      </w:pPr>
      <w:r>
        <w:t>The Concept of a Gradient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Gradient Vector</w:t>
      </w:r>
    </w:p>
    <w:p>
      <w:pPr>
        <w:numPr>
          <w:ilvl w:val="2"/>
          <w:numId w:val="900"/>
        </w:numPr>
        <w:spacing w:before="0" w:after="0"/>
      </w:pPr>
      <w:r>
        <w:t>Direction of Steepest Ascent</w:t>
      </w:r>
    </w:p>
    <w:p>
      <w:pPr>
        <w:numPr>
          <w:ilvl w:val="1"/>
          <w:numId w:val="900"/>
        </w:numPr>
        <w:spacing w:before="0" w:after="0"/>
      </w:pPr>
      <w:r>
        <w:t>Gradient Descent Algorithm</w:t>
      </w:r>
    </w:p>
    <w:p>
      <w:pPr>
        <w:numPr>
          <w:ilvl w:val="2"/>
          <w:numId w:val="900"/>
        </w:numPr>
        <w:spacing w:before="0" w:after="0"/>
      </w:pPr>
      <w:r>
        <w:t>Iterative Optimization Process</w:t>
      </w:r>
    </w:p>
    <w:p>
      <w:pPr>
        <w:numPr>
          <w:ilvl w:val="2"/>
          <w:numId w:val="900"/>
        </w:numPr>
        <w:spacing w:before="0" w:after="0"/>
      </w:pPr>
      <w:r>
        <w:t>Parameter Update Rules</w:t>
      </w:r>
    </w:p>
    <w:p>
      <w:pPr>
        <w:numPr>
          <w:ilvl w:val="1"/>
          <w:numId w:val="900"/>
        </w:numPr>
        <w:spacing w:before="0" w:after="0"/>
      </w:pPr>
      <w:r>
        <w:t>Learning Rate</w:t>
      </w:r>
    </w:p>
    <w:p>
      <w:pPr>
        <w:numPr>
          <w:ilvl w:val="2"/>
          <w:numId w:val="900"/>
        </w:numPr>
        <w:spacing w:before="0" w:after="0"/>
      </w:pPr>
      <w:r>
        <w:t>Impact on Convergence</w:t>
      </w:r>
    </w:p>
    <w:p>
      <w:pPr>
        <w:numPr>
          <w:ilvl w:val="2"/>
          <w:numId w:val="900"/>
        </w:numPr>
        <w:spacing w:before="0" w:after="0"/>
      </w:pPr>
      <w:r>
        <w:t>Choosing Appropriate Values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1"/>
          <w:numId w:val="900"/>
        </w:numPr>
        <w:spacing w:before="0" w:after="0"/>
      </w:pPr>
      <w:r>
        <w:t>Batch Gradient Descent</w:t>
      </w:r>
    </w:p>
    <w:p>
      <w:pPr>
        <w:numPr>
          <w:ilvl w:val="2"/>
          <w:numId w:val="900"/>
        </w:numPr>
        <w:spacing w:before="0" w:after="0"/>
      </w:pPr>
      <w:r>
        <w:t>Full Dataset Processing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Stochastic Gradient Descent (SGD)</w:t>
      </w:r>
    </w:p>
    <w:p>
      <w:pPr>
        <w:numPr>
          <w:ilvl w:val="2"/>
          <w:numId w:val="900"/>
        </w:numPr>
        <w:spacing w:before="0" w:after="0"/>
      </w:pPr>
      <w:r>
        <w:t>Single Sample Updates</w:t>
      </w:r>
    </w:p>
    <w:p>
      <w:pPr>
        <w:numPr>
          <w:ilvl w:val="2"/>
          <w:numId w:val="900"/>
        </w:numPr>
        <w:spacing w:before="0" w:after="0"/>
      </w:pPr>
      <w:r>
        <w:t>Noise in Gradient Estimates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Batch Size Selection</w:t>
      </w:r>
    </w:p>
    <w:p>
      <w:pPr>
        <w:numPr>
          <w:ilvl w:val="2"/>
          <w:numId w:val="900"/>
        </w:numPr>
        <w:spacing w:before="0" w:after="0"/>
      </w:pPr>
      <w:r>
        <w:t>Trade-offs and Practical Considerations</w:t>
      </w:r>
    </w:p>
    <w:p>
      <w:pPr>
        <w:numPr>
          <w:ilvl w:val="0"/>
          <w:numId w:val="900"/>
        </w:numPr>
        <w:spacing w:before="0" w:after="0"/>
      </w:pPr>
      <w:r>
        <w:t>The Backpropagation Algorithm</w:t>
      </w:r>
    </w:p>
    <w:p>
      <w:pPr>
        <w:numPr>
          <w:ilvl w:val="1"/>
          <w:numId w:val="900"/>
        </w:numPr>
        <w:spacing w:before="0" w:after="0"/>
      </w:pPr>
      <w:r>
        <w:t>Overview of Backpropagation</w:t>
      </w:r>
    </w:p>
    <w:p>
      <w:pPr>
        <w:numPr>
          <w:ilvl w:val="1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The Chain Rule of Calculus</w:t>
      </w:r>
    </w:p>
    <w:p>
      <w:pPr>
        <w:numPr>
          <w:ilvl w:val="2"/>
          <w:numId w:val="900"/>
        </w:numPr>
        <w:spacing w:before="0" w:after="0"/>
      </w:pPr>
      <w:r>
        <w:t>Application in Neural Networks</w:t>
      </w:r>
    </w:p>
    <w:p>
      <w:pPr>
        <w:numPr>
          <w:ilvl w:val="1"/>
          <w:numId w:val="900"/>
        </w:numPr>
        <w:spacing w:before="0" w:after="0"/>
      </w:pPr>
      <w:r>
        <w:t>Forward Pass</w:t>
      </w:r>
    </w:p>
    <w:p>
      <w:pPr>
        <w:numPr>
          <w:ilvl w:val="2"/>
          <w:numId w:val="900"/>
        </w:numPr>
        <w:spacing w:before="0" w:after="0"/>
      </w:pPr>
      <w:r>
        <w:t>Calculating Activations Layer by Layer</w:t>
      </w:r>
    </w:p>
    <w:p>
      <w:pPr>
        <w:numPr>
          <w:ilvl w:val="2"/>
          <w:numId w:val="900"/>
        </w:numPr>
        <w:spacing w:before="0" w:after="0"/>
      </w:pPr>
      <w:r>
        <w:t>Storing Intermediate Values</w:t>
      </w:r>
    </w:p>
    <w:p>
      <w:pPr>
        <w:numPr>
          <w:ilvl w:val="1"/>
          <w:numId w:val="900"/>
        </w:numPr>
        <w:spacing w:before="0" w:after="0"/>
      </w:pPr>
      <w:r>
        <w:t>Backward Pass</w:t>
      </w:r>
    </w:p>
    <w:p>
      <w:pPr>
        <w:numPr>
          <w:ilvl w:val="2"/>
          <w:numId w:val="900"/>
        </w:numPr>
        <w:spacing w:before="0" w:after="0"/>
      </w:pPr>
      <w:r>
        <w:t>Computing Gradients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Calculating Gradients for Weights and Biases</w:t>
      </w:r>
    </w:p>
    <w:p>
      <w:pPr>
        <w:numPr>
          <w:ilvl w:val="2"/>
          <w:numId w:val="900"/>
        </w:numPr>
        <w:spacing w:before="0" w:after="0"/>
      </w:pPr>
      <w:r>
        <w:t>Weight Gradient Computation</w:t>
      </w:r>
    </w:p>
    <w:p>
      <w:pPr>
        <w:numPr>
          <w:ilvl w:val="2"/>
          <w:numId w:val="900"/>
        </w:numPr>
        <w:spacing w:before="0" w:after="0"/>
      </w:pPr>
      <w:r>
        <w:t>Bias Gradient Computation</w:t>
      </w:r>
    </w:p>
    <w:p>
      <w:pPr>
        <w:numPr>
          <w:ilvl w:val="2"/>
          <w:numId w:val="900"/>
        </w:numPr>
        <w:spacing w:before="0" w:after="0"/>
      </w:pPr>
      <w:r>
        <w:t>Parameter Updates</w:t>
      </w:r>
    </w:p>
    <w:p>
      <w:pPr>
        <w:numPr>
          <w:ilvl w:val="1"/>
          <w:numId w:val="900"/>
        </w:numPr>
        <w:spacing w:before="0" w:after="0"/>
      </w:pPr>
      <w:r>
        <w:t>Computational Graphs</w:t>
      </w:r>
    </w:p>
    <w:p>
      <w:pPr>
        <w:numPr>
          <w:ilvl w:val="2"/>
          <w:numId w:val="900"/>
        </w:numPr>
        <w:spacing w:before="0" w:after="0"/>
      </w:pPr>
      <w:r>
        <w:t>Graph Representation of Networks</w:t>
      </w:r>
    </w:p>
    <w:p>
      <w:pPr>
        <w:numPr>
          <w:ilvl w:val="2"/>
          <w:numId w:val="900"/>
        </w:numPr>
        <w:spacing w:before="0" w:after="0"/>
      </w:pPr>
      <w:r>
        <w:t>Automatic Differentiation</w:t>
      </w:r>
    </w:p>
    <w:p>
      <w:pPr>
        <w:pStyle w:val="Heading1"/>
      </w:pPr>
      <w:r>
        <w:t>Deepening the Network</w:t>
      </w:r>
    </w:p>
    <w:p>
      <w:pPr>
        <w:numPr>
          <w:ilvl w:val="0"/>
          <w:numId w:val="900"/>
        </w:numPr>
        <w:spacing w:before="0" w:after="0"/>
      </w:pPr>
      <w:r>
        <w:t>The Rise of Deep Learning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Key Breakthroughs and Milestones</w:t>
      </w:r>
    </w:p>
    <w:p>
      <w:pPr>
        <w:numPr>
          <w:ilvl w:val="1"/>
          <w:numId w:val="900"/>
        </w:numPr>
        <w:spacing w:before="0" w:after="0"/>
      </w:pPr>
      <w:r>
        <w:t>Computational Advances</w:t>
      </w:r>
    </w:p>
    <w:p>
      <w:pPr>
        <w:numPr>
          <w:ilvl w:val="1"/>
          <w:numId w:val="900"/>
        </w:numPr>
        <w:spacing w:before="0" w:after="0"/>
      </w:pPr>
      <w:r>
        <w:t>Data Availability</w:t>
      </w:r>
    </w:p>
    <w:p>
      <w:pPr>
        <w:numPr>
          <w:ilvl w:val="0"/>
          <w:numId w:val="900"/>
        </w:numPr>
        <w:spacing w:before="0" w:after="0"/>
      </w:pPr>
      <w:r>
        <w:t>Challenges with Deep Networks</w:t>
      </w:r>
    </w:p>
    <w:p>
      <w:pPr>
        <w:numPr>
          <w:ilvl w:val="1"/>
          <w:numId w:val="900"/>
        </w:numPr>
        <w:spacing w:before="0" w:after="0"/>
      </w:pPr>
      <w:r>
        <w:t>The Vanishing Gradient Problem</w:t>
      </w:r>
    </w:p>
    <w:p>
      <w:pPr>
        <w:numPr>
          <w:ilvl w:val="2"/>
          <w:numId w:val="900"/>
        </w:numPr>
        <w:spacing w:before="0" w:after="0"/>
      </w:pPr>
      <w:r>
        <w:t>Causes and Mathematical Explanation</w:t>
      </w:r>
    </w:p>
    <w:p>
      <w:pPr>
        <w:numPr>
          <w:ilvl w:val="2"/>
          <w:numId w:val="900"/>
        </w:numPr>
        <w:spacing w:before="0" w:after="0"/>
      </w:pPr>
      <w:r>
        <w:t>Effects on Training Deep Networks</w:t>
      </w:r>
    </w:p>
    <w:p>
      <w:pPr>
        <w:numPr>
          <w:ilvl w:val="2"/>
          <w:numId w:val="900"/>
        </w:numPr>
        <w:spacing w:before="0" w:after="0"/>
      </w:pPr>
      <w:r>
        <w:t>Impact on Early Layers</w:t>
      </w:r>
    </w:p>
    <w:p>
      <w:pPr>
        <w:numPr>
          <w:ilvl w:val="1"/>
          <w:numId w:val="900"/>
        </w:numPr>
        <w:spacing w:before="0" w:after="0"/>
      </w:pPr>
      <w:r>
        <w:t>The Exploding Gradient Problem</w:t>
      </w:r>
    </w:p>
    <w:p>
      <w:pPr>
        <w:numPr>
          <w:ilvl w:val="2"/>
          <w:numId w:val="900"/>
        </w:numPr>
        <w:spacing w:before="0" w:after="0"/>
      </w:pPr>
      <w:r>
        <w:t>Causes and Mathematical Explanation</w:t>
      </w:r>
    </w:p>
    <w:p>
      <w:pPr>
        <w:numPr>
          <w:ilvl w:val="2"/>
          <w:numId w:val="900"/>
        </w:numPr>
        <w:spacing w:before="0" w:after="0"/>
      </w:pPr>
      <w:r>
        <w:t>Effects on Training Stability</w:t>
      </w:r>
    </w:p>
    <w:p>
      <w:pPr>
        <w:numPr>
          <w:ilvl w:val="2"/>
          <w:numId w:val="900"/>
        </w:numPr>
        <w:spacing w:before="0" w:after="0"/>
      </w:pPr>
      <w:r>
        <w:t>Gradient Clipping Solutions</w:t>
      </w:r>
    </w:p>
    <w:p>
      <w:pPr>
        <w:numPr>
          <w:ilvl w:val="1"/>
          <w:numId w:val="900"/>
        </w:numPr>
        <w:spacing w:before="0" w:after="0"/>
      </w:pPr>
      <w:r>
        <w:t>Overfitting in Deep Networks</w:t>
      </w:r>
    </w:p>
    <w:p>
      <w:pPr>
        <w:numPr>
          <w:ilvl w:val="2"/>
          <w:numId w:val="900"/>
        </w:numPr>
        <w:spacing w:before="0" w:after="0"/>
      </w:pPr>
      <w:r>
        <w:t>Increased Model Complexity</w:t>
      </w:r>
    </w:p>
    <w:p>
      <w:pPr>
        <w:numPr>
          <w:ilvl w:val="2"/>
          <w:numId w:val="900"/>
        </w:numPr>
        <w:spacing w:before="0" w:after="0"/>
      </w:pPr>
      <w:r>
        <w:t>Memorization vs. Generalization</w:t>
      </w:r>
    </w:p>
    <w:p>
      <w:pPr>
        <w:numPr>
          <w:ilvl w:val="1"/>
          <w:numId w:val="900"/>
        </w:numPr>
        <w:spacing w:before="0" w:after="0"/>
      </w:pPr>
      <w:r>
        <w:t>Training Instability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Solutions and Modern Practices</w:t>
      </w:r>
    </w:p>
    <w:p>
      <w:pPr>
        <w:numPr>
          <w:ilvl w:val="1"/>
          <w:numId w:val="900"/>
        </w:numPr>
        <w:spacing w:before="0" w:after="0"/>
      </w:pPr>
      <w:r>
        <w:t>Improved Activation Functions</w:t>
      </w:r>
    </w:p>
    <w:p>
      <w:pPr>
        <w:numPr>
          <w:ilvl w:val="2"/>
          <w:numId w:val="900"/>
        </w:numPr>
        <w:spacing w:before="0" w:after="0"/>
      </w:pPr>
      <w:r>
        <w:t>ReLU and its Variants</w:t>
      </w:r>
    </w:p>
    <w:p>
      <w:pPr>
        <w:numPr>
          <w:ilvl w:val="2"/>
          <w:numId w:val="900"/>
        </w:numPr>
        <w:spacing w:before="0" w:after="0"/>
      </w:pPr>
      <w:r>
        <w:t>Addressing Vanishing Gradients</w:t>
      </w:r>
    </w:p>
    <w:p>
      <w:pPr>
        <w:numPr>
          <w:ilvl w:val="1"/>
          <w:numId w:val="900"/>
        </w:numPr>
        <w:spacing w:before="0" w:after="0"/>
      </w:pPr>
      <w:r>
        <w:t>Weight Initialization Schemes</w:t>
      </w:r>
    </w:p>
    <w:p>
      <w:pPr>
        <w:numPr>
          <w:ilvl w:val="2"/>
          <w:numId w:val="900"/>
        </w:numPr>
        <w:spacing w:before="0" w:after="0"/>
      </w:pPr>
      <w:r>
        <w:t>Importance of Proper Initialization</w:t>
      </w:r>
    </w:p>
    <w:p>
      <w:pPr>
        <w:numPr>
          <w:ilvl w:val="2"/>
          <w:numId w:val="900"/>
        </w:numPr>
        <w:spacing w:before="0" w:after="0"/>
      </w:pPr>
      <w:r>
        <w:t>Random Initialization Problems</w:t>
      </w:r>
    </w:p>
    <w:p>
      <w:pPr>
        <w:numPr>
          <w:ilvl w:val="2"/>
          <w:numId w:val="900"/>
        </w:numPr>
        <w:spacing w:before="0" w:after="0"/>
      </w:pPr>
      <w:r>
        <w:t>Xavier/Glorot Initialization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Variance Preservation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He Initialization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ReLU-Specific Design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Normalization Techniques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Normalizing Activations</w:t>
      </w:r>
    </w:p>
    <w:p>
      <w:pPr>
        <w:numPr>
          <w:ilvl w:val="3"/>
          <w:numId w:val="900"/>
        </w:numPr>
        <w:spacing w:before="0" w:after="0"/>
      </w:pPr>
      <w:r>
        <w:t>Internal Covariate Shift</w:t>
      </w:r>
    </w:p>
    <w:p>
      <w:pPr>
        <w:numPr>
          <w:ilvl w:val="3"/>
          <w:numId w:val="900"/>
        </w:numPr>
        <w:spacing w:before="0" w:after="0"/>
      </w:pPr>
      <w:r>
        <w:t>Impact on Training Speed and Stability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3"/>
          <w:numId w:val="900"/>
        </w:numPr>
        <w:spacing w:before="0" w:after="0"/>
      </w:pPr>
      <w:r>
        <w:t>Per-Sample Normalization</w:t>
      </w:r>
    </w:p>
    <w:p>
      <w:pPr>
        <w:numPr>
          <w:ilvl w:val="3"/>
          <w:numId w:val="900"/>
        </w:numPr>
        <w:spacing w:before="0" w:after="0"/>
      </w:pPr>
      <w:r>
        <w:t>Comparison to Batch Normalization</w:t>
      </w:r>
    </w:p>
    <w:p>
      <w:pPr>
        <w:numPr>
          <w:ilvl w:val="2"/>
          <w:numId w:val="900"/>
        </w:numPr>
        <w:spacing w:before="0" w:after="0"/>
      </w:pPr>
      <w:r>
        <w:t>Group Normalization</w:t>
      </w:r>
    </w:p>
    <w:p>
      <w:pPr>
        <w:numPr>
          <w:ilvl w:val="2"/>
          <w:numId w:val="900"/>
        </w:numPr>
        <w:spacing w:before="0" w:after="0"/>
      </w:pPr>
      <w:r>
        <w:t>Instance Normalization</w:t>
      </w:r>
    </w:p>
    <w:p>
      <w:pPr>
        <w:numPr>
          <w:ilvl w:val="1"/>
          <w:numId w:val="900"/>
        </w:numPr>
        <w:spacing w:before="0" w:after="0"/>
      </w:pPr>
      <w:r>
        <w:t>Residual Connections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2"/>
          <w:numId w:val="900"/>
        </w:numPr>
        <w:spacing w:before="0" w:after="0"/>
      </w:pPr>
      <w:r>
        <w:t>Identity Mappings</w:t>
      </w:r>
    </w:p>
    <w:p>
      <w:pPr>
        <w:numPr>
          <w:ilvl w:val="2"/>
          <w:numId w:val="900"/>
        </w:numPr>
        <w:spacing w:before="0" w:after="0"/>
      </w:pPr>
      <w:r>
        <w:t>Benefits for Deep Networks</w:t>
      </w:r>
    </w:p>
    <w:p>
      <w:pPr>
        <w:numPr>
          <w:ilvl w:val="2"/>
          <w:numId w:val="900"/>
        </w:numPr>
        <w:spacing w:before="0" w:after="0"/>
      </w:pPr>
      <w:r>
        <w:t>ResNet Architecture</w:t>
      </w:r>
    </w:p>
    <w:p>
      <w:pPr>
        <w:pStyle w:val="Heading1"/>
      </w:pPr>
      <w:r>
        <w:t>Practical Considerations for Training</w:t>
      </w:r>
    </w:p>
    <w:p>
      <w:pPr>
        <w:numPr>
          <w:ilvl w:val="0"/>
          <w:numId w:val="900"/>
        </w:numPr>
        <w:spacing w:before="0" w:after="0"/>
      </w:pPr>
      <w:r>
        <w:t>Advanced Optimization Algorithms</w:t>
      </w:r>
    </w:p>
    <w:p>
      <w:pPr>
        <w:numPr>
          <w:ilvl w:val="1"/>
          <w:numId w:val="900"/>
        </w:numPr>
        <w:spacing w:before="0" w:after="0"/>
      </w:pPr>
      <w:r>
        <w:t>Limitations of Basic Gradient Descent</w:t>
      </w:r>
    </w:p>
    <w:p>
      <w:pPr>
        <w:numPr>
          <w:ilvl w:val="1"/>
          <w:numId w:val="900"/>
        </w:numPr>
        <w:spacing w:before="0" w:after="0"/>
      </w:pPr>
      <w:r>
        <w:t>Momentum-Based Methods</w:t>
      </w:r>
    </w:p>
    <w:p>
      <w:pPr>
        <w:numPr>
          <w:ilvl w:val="2"/>
          <w:numId w:val="900"/>
        </w:numPr>
        <w:spacing w:before="0" w:after="0"/>
      </w:pPr>
      <w:r>
        <w:t>Momentum</w:t>
      </w:r>
    </w:p>
    <w:p>
      <w:pPr>
        <w:numPr>
          <w:ilvl w:val="3"/>
          <w:numId w:val="900"/>
        </w:numPr>
        <w:spacing w:before="0" w:after="0"/>
      </w:pPr>
      <w:r>
        <w:t>Concept and Implementation</w:t>
      </w:r>
    </w:p>
    <w:p>
      <w:pPr>
        <w:numPr>
          <w:ilvl w:val="3"/>
          <w:numId w:val="900"/>
        </w:numPr>
        <w:spacing w:before="0" w:after="0"/>
      </w:pPr>
      <w:r>
        <w:t>Effect on Convergence</w:t>
      </w:r>
    </w:p>
    <w:p>
      <w:pPr>
        <w:numPr>
          <w:ilvl w:val="3"/>
          <w:numId w:val="900"/>
        </w:numPr>
        <w:spacing w:before="0" w:after="0"/>
      </w:pPr>
      <w:r>
        <w:t>Momentum Parameter Selection</w:t>
      </w:r>
    </w:p>
    <w:p>
      <w:pPr>
        <w:numPr>
          <w:ilvl w:val="2"/>
          <w:numId w:val="900"/>
        </w:numPr>
        <w:spacing w:before="0" w:after="0"/>
      </w:pPr>
      <w:r>
        <w:t>Nesterov Accelerated Gradient</w:t>
      </w:r>
    </w:p>
    <w:p>
      <w:pPr>
        <w:numPr>
          <w:ilvl w:val="1"/>
          <w:numId w:val="900"/>
        </w:numPr>
        <w:spacing w:before="0" w:after="0"/>
      </w:pPr>
      <w:r>
        <w:t>Adaptive Learning Rate Methods</w:t>
      </w:r>
    </w:p>
    <w:p>
      <w:pPr>
        <w:numPr>
          <w:ilvl w:val="2"/>
          <w:numId w:val="900"/>
        </w:numPr>
        <w:spacing w:before="0" w:after="0"/>
      </w:pPr>
      <w:r>
        <w:t>AdaGrad</w:t>
      </w:r>
    </w:p>
    <w:p>
      <w:pPr>
        <w:numPr>
          <w:ilvl w:val="3"/>
          <w:numId w:val="900"/>
        </w:numPr>
        <w:spacing w:before="0" w:after="0"/>
      </w:pPr>
      <w:r>
        <w:t>Adaptive Learning Rates</w:t>
      </w:r>
    </w:p>
    <w:p>
      <w:pPr>
        <w:numPr>
          <w:ilvl w:val="3"/>
          <w:numId w:val="900"/>
        </w:numPr>
        <w:spacing w:before="0" w:after="0"/>
      </w:pPr>
      <w:r>
        <w:t>Accumulation of Squared Gradients</w:t>
      </w:r>
    </w:p>
    <w:p>
      <w:pPr>
        <w:numPr>
          <w:ilvl w:val="3"/>
          <w:numId w:val="900"/>
        </w:numPr>
        <w:spacing w:before="0" w:after="0"/>
      </w:pPr>
      <w:r>
        <w:t>Strengths and Weaknesses</w:t>
      </w:r>
    </w:p>
    <w:p>
      <w:pPr>
        <w:numPr>
          <w:ilvl w:val="2"/>
          <w:numId w:val="900"/>
        </w:numPr>
        <w:spacing w:before="0" w:after="0"/>
      </w:pPr>
      <w:r>
        <w:t>RMSprop</w:t>
      </w:r>
    </w:p>
    <w:p>
      <w:pPr>
        <w:numPr>
          <w:ilvl w:val="3"/>
          <w:numId w:val="900"/>
        </w:numPr>
        <w:spacing w:before="0" w:after="0"/>
      </w:pPr>
      <w:r>
        <w:t>Running Average of Squared Gradients</w:t>
      </w:r>
    </w:p>
    <w:p>
      <w:pPr>
        <w:numPr>
          <w:ilvl w:val="3"/>
          <w:numId w:val="900"/>
        </w:numPr>
        <w:spacing w:before="0" w:after="0"/>
      </w:pPr>
      <w:r>
        <w:t>Decay Rate Parameter</w:t>
      </w:r>
    </w:p>
    <w:p>
      <w:pPr>
        <w:numPr>
          <w:ilvl w:val="3"/>
          <w:numId w:val="900"/>
        </w:numPr>
        <w:spacing w:before="0" w:after="0"/>
      </w:pPr>
      <w:r>
        <w:t>Use in Practice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3"/>
          <w:numId w:val="900"/>
        </w:numPr>
        <w:spacing w:before="0" w:after="0"/>
      </w:pPr>
      <w:r>
        <w:t>Combination of Momentum and RMSprop</w:t>
      </w:r>
    </w:p>
    <w:p>
      <w:pPr>
        <w:numPr>
          <w:ilvl w:val="3"/>
          <w:numId w:val="900"/>
        </w:numPr>
        <w:spacing w:before="0" w:after="0"/>
      </w:pPr>
      <w:r>
        <w:t>Bias Correction</w:t>
      </w:r>
    </w:p>
    <w:p>
      <w:pPr>
        <w:numPr>
          <w:ilvl w:val="3"/>
          <w:numId w:val="900"/>
        </w:numPr>
        <w:spacing w:before="0" w:after="0"/>
      </w:pPr>
      <w:r>
        <w:t>Hyperparameters</w:t>
      </w:r>
    </w:p>
    <w:p>
      <w:pPr>
        <w:numPr>
          <w:ilvl w:val="2"/>
          <w:numId w:val="900"/>
        </w:numPr>
        <w:spacing w:before="0" w:after="0"/>
      </w:pPr>
      <w:r>
        <w:t>AdamW</w:t>
      </w:r>
    </w:p>
    <w:p>
      <w:pPr>
        <w:numPr>
          <w:ilvl w:val="2"/>
          <w:numId w:val="900"/>
        </w:numPr>
        <w:spacing w:before="0" w:after="0"/>
      </w:pPr>
      <w:r>
        <w:t>Nadam</w:t>
      </w:r>
    </w:p>
    <w:p>
      <w:pPr>
        <w:numPr>
          <w:ilvl w:val="1"/>
          <w:numId w:val="900"/>
        </w:numPr>
        <w:spacing w:before="0" w:after="0"/>
      </w:pPr>
      <w:r>
        <w:t>Second-Order Methods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2"/>
          <w:numId w:val="900"/>
        </w:numPr>
        <w:spacing w:before="0" w:after="0"/>
      </w:pPr>
      <w:r>
        <w:t>L-BFGS</w:t>
      </w:r>
    </w:p>
    <w:p>
      <w:pPr>
        <w:numPr>
          <w:ilvl w:val="0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Weight Regularization</w:t>
      </w:r>
    </w:p>
    <w:p>
      <w:pPr>
        <w:numPr>
          <w:ilvl w:val="2"/>
          <w:numId w:val="900"/>
        </w:numPr>
        <w:spacing w:before="0" w:after="0"/>
      </w:pPr>
      <w:r>
        <w:t>L1 Regularization (Lasso)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Sparsity Induction</w:t>
      </w:r>
    </w:p>
    <w:p>
      <w:pPr>
        <w:numPr>
          <w:ilvl w:val="2"/>
          <w:numId w:val="900"/>
        </w:numPr>
        <w:spacing w:before="0" w:after="0"/>
      </w:pPr>
      <w:r>
        <w:t>L2 Regularization (Ridge)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Weight Decay Effect</w:t>
      </w:r>
    </w:p>
    <w:p>
      <w:pPr>
        <w:numPr>
          <w:ilvl w:val="2"/>
          <w:numId w:val="900"/>
        </w:numPr>
        <w:spacing w:before="0" w:after="0"/>
      </w:pPr>
      <w:r>
        <w:t>Elastic Net Regularization</w:t>
      </w:r>
    </w:p>
    <w:p>
      <w:pPr>
        <w:numPr>
          <w:ilvl w:val="1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Random Neuron Deactivation</w:t>
      </w:r>
    </w:p>
    <w:p>
      <w:pPr>
        <w:numPr>
          <w:ilvl w:val="2"/>
          <w:numId w:val="900"/>
        </w:numPr>
        <w:spacing w:before="0" w:after="0"/>
      </w:pPr>
      <w:r>
        <w:t>Training vs. Inference Behavior</w:t>
      </w:r>
    </w:p>
    <w:p>
      <w:pPr>
        <w:numPr>
          <w:ilvl w:val="2"/>
          <w:numId w:val="900"/>
        </w:numPr>
        <w:spacing w:before="0" w:after="0"/>
      </w:pPr>
      <w:r>
        <w:t>Dropout Rate Selection</w:t>
      </w:r>
    </w:p>
    <w:p>
      <w:pPr>
        <w:numPr>
          <w:ilvl w:val="2"/>
          <w:numId w:val="900"/>
        </w:numPr>
        <w:spacing w:before="0" w:after="0"/>
      </w:pPr>
      <w:r>
        <w:t>Variants of Dropout</w:t>
      </w:r>
    </w:p>
    <w:p>
      <w:pPr>
        <w:numPr>
          <w:ilvl w:val="1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Monitoring Validation Loss</w:t>
      </w:r>
    </w:p>
    <w:p>
      <w:pPr>
        <w:numPr>
          <w:ilvl w:val="2"/>
          <w:numId w:val="900"/>
        </w:numPr>
        <w:spacing w:before="0" w:after="0"/>
      </w:pPr>
      <w:r>
        <w:t>Patience Parameter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Techniques for Images</w:t>
      </w:r>
    </w:p>
    <w:p>
      <w:pPr>
        <w:numPr>
          <w:ilvl w:val="2"/>
          <w:numId w:val="900"/>
        </w:numPr>
        <w:spacing w:before="0" w:after="0"/>
      </w:pPr>
      <w:r>
        <w:t>Techniques for Text Data</w:t>
      </w:r>
    </w:p>
    <w:p>
      <w:pPr>
        <w:numPr>
          <w:ilvl w:val="2"/>
          <w:numId w:val="900"/>
        </w:numPr>
        <w:spacing w:before="0" w:after="0"/>
      </w:pPr>
      <w:r>
        <w:t>Techniques for Tabular Data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Model Averaging</w:t>
      </w:r>
    </w:p>
    <w:p>
      <w:pPr>
        <w:numPr>
          <w:ilvl w:val="2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Boosting</w:t>
      </w:r>
    </w:p>
    <w:p>
      <w:pPr>
        <w:numPr>
          <w:ilvl w:val="0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Importance of Hyperparameters</w:t>
      </w:r>
    </w:p>
    <w:p>
      <w:pPr>
        <w:numPr>
          <w:ilvl w:val="1"/>
          <w:numId w:val="900"/>
        </w:numPr>
        <w:spacing w:before="0" w:after="0"/>
      </w:pPr>
      <w:r>
        <w:t>Hyperparameter Categories</w:t>
      </w:r>
    </w:p>
    <w:p>
      <w:pPr>
        <w:numPr>
          <w:ilvl w:val="2"/>
          <w:numId w:val="900"/>
        </w:numPr>
        <w:spacing w:before="0" w:after="0"/>
      </w:pPr>
      <w:r>
        <w:t>Architecture Hyperparameters</w:t>
      </w:r>
    </w:p>
    <w:p>
      <w:pPr>
        <w:numPr>
          <w:ilvl w:val="2"/>
          <w:numId w:val="900"/>
        </w:numPr>
        <w:spacing w:before="0" w:after="0"/>
      </w:pPr>
      <w:r>
        <w:t>Training Hyperparameters</w:t>
      </w:r>
    </w:p>
    <w:p>
      <w:pPr>
        <w:numPr>
          <w:ilvl w:val="2"/>
          <w:numId w:val="900"/>
        </w:numPr>
        <w:spacing w:before="0" w:after="0"/>
      </w:pPr>
      <w:r>
        <w:t>Regularization Hyperparameters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Exhaustive Search Strategy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Random Sampling of Hyperparameters</w:t>
      </w:r>
    </w:p>
    <w:p>
      <w:pPr>
        <w:numPr>
          <w:ilvl w:val="3"/>
          <w:numId w:val="900"/>
        </w:numPr>
        <w:spacing w:before="0" w:after="0"/>
      </w:pPr>
      <w:r>
        <w:t>Efficiency Advantages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Probabilistic Model-Based Search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1"/>
          <w:numId w:val="900"/>
        </w:numPr>
        <w:spacing w:before="0" w:after="0"/>
      </w:pPr>
      <w:r>
        <w:t>Learning Rate Scheduling</w:t>
      </w:r>
    </w:p>
    <w:p>
      <w:pPr>
        <w:numPr>
          <w:ilvl w:val="2"/>
          <w:numId w:val="900"/>
        </w:numPr>
        <w:spacing w:before="0" w:after="0"/>
      </w:pPr>
      <w:r>
        <w:t>Step Decay</w:t>
      </w:r>
    </w:p>
    <w:p>
      <w:pPr>
        <w:numPr>
          <w:ilvl w:val="2"/>
          <w:numId w:val="900"/>
        </w:numPr>
        <w:spacing w:before="0" w:after="0"/>
      </w:pPr>
      <w:r>
        <w:t>Exponential Decay</w:t>
      </w:r>
    </w:p>
    <w:p>
      <w:pPr>
        <w:numPr>
          <w:ilvl w:val="2"/>
          <w:numId w:val="900"/>
        </w:numPr>
        <w:spacing w:before="0" w:after="0"/>
      </w:pPr>
      <w:r>
        <w:t>Cosine Annealing</w:t>
      </w:r>
    </w:p>
    <w:p>
      <w:pPr>
        <w:numPr>
          <w:ilvl w:val="2"/>
          <w:numId w:val="900"/>
        </w:numPr>
        <w:spacing w:before="0" w:after="0"/>
      </w:pPr>
      <w:r>
        <w:t>Cyclical Learning Rates</w:t>
      </w:r>
    </w:p>
    <w:p>
      <w:pPr>
        <w:numPr>
          <w:ilvl w:val="2"/>
          <w:numId w:val="900"/>
        </w:numPr>
        <w:spacing w:before="0" w:after="0"/>
      </w:pPr>
      <w:r>
        <w:t>Warm Restarts</w:t>
      </w:r>
    </w:p>
    <w:p>
      <w:pPr>
        <w:numPr>
          <w:ilvl w:val="1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pStyle w:val="Heading1"/>
      </w:pPr>
      <w:r>
        <w:t>Convolutional Neural Networks (CNNs)</w:t>
      </w:r>
    </w:p>
    <w:p>
      <w:pPr>
        <w:numPr>
          <w:ilvl w:val="0"/>
          <w:numId w:val="900"/>
        </w:numPr>
        <w:spacing w:before="0" w:after="0"/>
      </w:pPr>
      <w:r>
        <w:t>Motivation for CNNs</w:t>
      </w:r>
    </w:p>
    <w:p>
      <w:pPr>
        <w:numPr>
          <w:ilvl w:val="1"/>
          <w:numId w:val="900"/>
        </w:numPr>
        <w:spacing w:before="0" w:after="0"/>
      </w:pPr>
      <w:r>
        <w:t>Challenges with High-Dimensional Data</w:t>
      </w:r>
    </w:p>
    <w:p>
      <w:pPr>
        <w:numPr>
          <w:ilvl w:val="1"/>
          <w:numId w:val="900"/>
        </w:numPr>
        <w:spacing w:before="0" w:after="0"/>
      </w:pPr>
      <w:r>
        <w:t>Limitations of MLPs for Image Data</w:t>
      </w:r>
    </w:p>
    <w:p>
      <w:pPr>
        <w:numPr>
          <w:ilvl w:val="1"/>
          <w:numId w:val="900"/>
        </w:numPr>
        <w:spacing w:before="0" w:after="0"/>
      </w:pPr>
      <w:r>
        <w:t>Spatial Structure in Images</w:t>
      </w:r>
    </w:p>
    <w:p>
      <w:pPr>
        <w:numPr>
          <w:ilvl w:val="1"/>
          <w:numId w:val="900"/>
        </w:numPr>
        <w:spacing w:before="0" w:after="0"/>
      </w:pPr>
      <w:r>
        <w:t>Translation Invariance</w:t>
      </w:r>
    </w:p>
    <w:p>
      <w:pPr>
        <w:numPr>
          <w:ilvl w:val="1"/>
          <w:numId w:val="900"/>
        </w:numPr>
        <w:spacing w:before="0" w:after="0"/>
      </w:pPr>
      <w:r>
        <w:t>Local Connectivity Principles</w:t>
      </w:r>
    </w:p>
    <w:p>
      <w:pPr>
        <w:numPr>
          <w:ilvl w:val="1"/>
          <w:numId w:val="900"/>
        </w:numPr>
        <w:spacing w:before="0" w:after="0"/>
      </w:pPr>
      <w:r>
        <w:t>Parameter Sharing Benefits</w:t>
      </w:r>
    </w:p>
    <w:p>
      <w:pPr>
        <w:numPr>
          <w:ilvl w:val="0"/>
          <w:numId w:val="900"/>
        </w:numPr>
        <w:spacing w:before="0" w:after="0"/>
      </w:pPr>
      <w:r>
        <w:t>Core Components of CNNs</w:t>
      </w:r>
    </w:p>
    <w:p>
      <w:pPr>
        <w:numPr>
          <w:ilvl w:val="1"/>
          <w:numId w:val="900"/>
        </w:numPr>
        <w:spacing w:before="0" w:after="0"/>
      </w:pPr>
      <w:r>
        <w:t>The Convolutional Layer</w:t>
      </w:r>
    </w:p>
    <w:p>
      <w:pPr>
        <w:numPr>
          <w:ilvl w:val="2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Filters and Kernels</w:t>
      </w:r>
    </w:p>
    <w:p>
      <w:pPr>
        <w:numPr>
          <w:ilvl w:val="3"/>
          <w:numId w:val="900"/>
        </w:numPr>
        <w:spacing w:before="0" w:after="0"/>
      </w:pPr>
      <w:r>
        <w:t>Filter Size Selection</w:t>
      </w:r>
    </w:p>
    <w:p>
      <w:pPr>
        <w:numPr>
          <w:ilvl w:val="3"/>
          <w:numId w:val="900"/>
        </w:numPr>
        <w:spacing w:before="0" w:after="0"/>
      </w:pPr>
      <w:r>
        <w:t>Number of Filters</w:t>
      </w:r>
    </w:p>
    <w:p>
      <w:pPr>
        <w:numPr>
          <w:ilvl w:val="3"/>
          <w:numId w:val="900"/>
        </w:numPr>
        <w:spacing w:before="0" w:after="0"/>
      </w:pPr>
      <w:r>
        <w:t>Learnable Parameters</w:t>
      </w:r>
    </w:p>
    <w:p>
      <w:pPr>
        <w:numPr>
          <w:ilvl w:val="2"/>
          <w:numId w:val="900"/>
        </w:numPr>
        <w:spacing w:before="0" w:after="0"/>
      </w:pPr>
      <w:r>
        <w:t>Stride and Padding</w:t>
      </w:r>
    </w:p>
    <w:p>
      <w:pPr>
        <w:numPr>
          <w:ilvl w:val="3"/>
          <w:numId w:val="900"/>
        </w:numPr>
        <w:spacing w:before="0" w:after="0"/>
      </w:pPr>
      <w:r>
        <w:t>Stride Definition and Effects</w:t>
      </w:r>
    </w:p>
    <w:p>
      <w:pPr>
        <w:numPr>
          <w:ilvl w:val="3"/>
          <w:numId w:val="900"/>
        </w:numPr>
        <w:spacing w:before="0" w:after="0"/>
      </w:pPr>
      <w:r>
        <w:t>Padding Types</w:t>
      </w:r>
    </w:p>
    <w:p>
      <w:pPr>
        <w:numPr>
          <w:ilvl w:val="4"/>
          <w:numId w:val="900"/>
        </w:numPr>
        <w:spacing w:before="0" w:after="0"/>
      </w:pPr>
      <w:r>
        <w:t>Valid Padding</w:t>
      </w:r>
    </w:p>
    <w:p>
      <w:pPr>
        <w:numPr>
          <w:ilvl w:val="4"/>
          <w:numId w:val="900"/>
        </w:numPr>
        <w:spacing w:before="0" w:after="0"/>
      </w:pPr>
      <w:r>
        <w:t>Same Padding</w:t>
      </w:r>
    </w:p>
    <w:p>
      <w:pPr>
        <w:numPr>
          <w:ilvl w:val="4"/>
          <w:numId w:val="900"/>
        </w:numPr>
        <w:spacing w:before="0" w:after="0"/>
      </w:pPr>
      <w:r>
        <w:t>Causal Padding</w:t>
      </w:r>
    </w:p>
    <w:p>
      <w:pPr>
        <w:numPr>
          <w:ilvl w:val="2"/>
          <w:numId w:val="900"/>
        </w:numPr>
        <w:spacing w:before="0" w:after="0"/>
      </w:pPr>
      <w:r>
        <w:t>Feature Maps</w:t>
      </w:r>
    </w:p>
    <w:p>
      <w:pPr>
        <w:numPr>
          <w:ilvl w:val="3"/>
          <w:numId w:val="900"/>
        </w:numPr>
        <w:spacing w:before="0" w:after="0"/>
      </w:pPr>
      <w:r>
        <w:t>Interpretation and Visualization</w:t>
      </w:r>
    </w:p>
    <w:p>
      <w:pPr>
        <w:numPr>
          <w:ilvl w:val="3"/>
          <w:numId w:val="900"/>
        </w:numPr>
        <w:spacing w:before="0" w:after="0"/>
      </w:pPr>
      <w:r>
        <w:t>Depth and Spatial Dimensions</w:t>
      </w:r>
    </w:p>
    <w:p>
      <w:pPr>
        <w:numPr>
          <w:ilvl w:val="2"/>
          <w:numId w:val="900"/>
        </w:numPr>
        <w:spacing w:before="0" w:after="0"/>
      </w:pPr>
      <w:r>
        <w:t>Receptive Fields</w:t>
      </w:r>
    </w:p>
    <w:p>
      <w:pPr>
        <w:numPr>
          <w:ilvl w:val="3"/>
          <w:numId w:val="900"/>
        </w:numPr>
        <w:spacing w:before="0" w:after="0"/>
      </w:pPr>
      <w:r>
        <w:t>Local Connectivity</w:t>
      </w:r>
    </w:p>
    <w:p>
      <w:pPr>
        <w:numPr>
          <w:ilvl w:val="3"/>
          <w:numId w:val="900"/>
        </w:numPr>
        <w:spacing w:before="0" w:after="0"/>
      </w:pPr>
      <w:r>
        <w:t>Effective Receptive Field</w:t>
      </w:r>
    </w:p>
    <w:p>
      <w:pPr>
        <w:numPr>
          <w:ilvl w:val="1"/>
          <w:numId w:val="900"/>
        </w:numPr>
        <w:spacing w:before="0" w:after="0"/>
      </w:pPr>
      <w:r>
        <w:t>The Pooling Layer</w:t>
      </w:r>
    </w:p>
    <w:p>
      <w:pPr>
        <w:numPr>
          <w:ilvl w:val="2"/>
          <w:numId w:val="900"/>
        </w:numPr>
        <w:spacing w:before="0" w:after="0"/>
      </w:pPr>
      <w:r>
        <w:t>Purpose of Pooling</w:t>
      </w:r>
    </w:p>
    <w:p>
      <w:pPr>
        <w:numPr>
          <w:ilvl w:val="2"/>
          <w:numId w:val="900"/>
        </w:numPr>
        <w:spacing w:before="0" w:after="0"/>
      </w:pPr>
      <w:r>
        <w:t>Downsampling Operations</w:t>
      </w:r>
    </w:p>
    <w:p>
      <w:pPr>
        <w:numPr>
          <w:ilvl w:val="2"/>
          <w:numId w:val="900"/>
        </w:numPr>
        <w:spacing w:before="0" w:after="0"/>
      </w:pPr>
      <w:r>
        <w:t>Max Pooling</w:t>
      </w:r>
    </w:p>
    <w:p>
      <w:pPr>
        <w:numPr>
          <w:ilvl w:val="3"/>
          <w:numId w:val="900"/>
        </w:numPr>
        <w:spacing w:before="0" w:after="0"/>
      </w:pPr>
      <w:r>
        <w:t>Operation and Effects</w:t>
      </w:r>
    </w:p>
    <w:p>
      <w:pPr>
        <w:numPr>
          <w:ilvl w:val="3"/>
          <w:numId w:val="900"/>
        </w:numPr>
        <w:spacing w:before="0" w:after="0"/>
      </w:pPr>
      <w:r>
        <w:t>Translation Invariance</w:t>
      </w:r>
    </w:p>
    <w:p>
      <w:pPr>
        <w:numPr>
          <w:ilvl w:val="2"/>
          <w:numId w:val="900"/>
        </w:numPr>
        <w:spacing w:before="0" w:after="0"/>
      </w:pPr>
      <w:r>
        <w:t>Average Pooling</w:t>
      </w:r>
    </w:p>
    <w:p>
      <w:pPr>
        <w:numPr>
          <w:ilvl w:val="3"/>
          <w:numId w:val="900"/>
        </w:numPr>
        <w:spacing w:before="0" w:after="0"/>
      </w:pPr>
      <w:r>
        <w:t>Operation and Effects</w:t>
      </w:r>
    </w:p>
    <w:p>
      <w:pPr>
        <w:numPr>
          <w:ilvl w:val="3"/>
          <w:numId w:val="900"/>
        </w:numPr>
        <w:spacing w:before="0" w:after="0"/>
      </w:pPr>
      <w:r>
        <w:t>Smooth Downsampling</w:t>
      </w:r>
    </w:p>
    <w:p>
      <w:pPr>
        <w:numPr>
          <w:ilvl w:val="2"/>
          <w:numId w:val="900"/>
        </w:numPr>
        <w:spacing w:before="0" w:after="0"/>
      </w:pPr>
      <w:r>
        <w:t>Global Pooling</w:t>
      </w:r>
    </w:p>
    <w:p>
      <w:pPr>
        <w:numPr>
          <w:ilvl w:val="3"/>
          <w:numId w:val="900"/>
        </w:numPr>
        <w:spacing w:before="0" w:after="0"/>
      </w:pPr>
      <w:r>
        <w:t>Global Average Pooling</w:t>
      </w:r>
    </w:p>
    <w:p>
      <w:pPr>
        <w:numPr>
          <w:ilvl w:val="3"/>
          <w:numId w:val="900"/>
        </w:numPr>
        <w:spacing w:before="0" w:after="0"/>
      </w:pPr>
      <w:r>
        <w:t>Global Max Pooling</w:t>
      </w:r>
    </w:p>
    <w:p>
      <w:pPr>
        <w:numPr>
          <w:ilvl w:val="2"/>
          <w:numId w:val="900"/>
        </w:numPr>
        <w:spacing w:before="0" w:after="0"/>
      </w:pPr>
      <w:r>
        <w:t>Adaptive Pooling</w:t>
      </w:r>
    </w:p>
    <w:p>
      <w:pPr>
        <w:numPr>
          <w:ilvl w:val="1"/>
          <w:numId w:val="900"/>
        </w:numPr>
        <w:spacing w:before="0" w:after="0"/>
      </w:pPr>
      <w:r>
        <w:t>Fully Connected Layers</w:t>
      </w:r>
    </w:p>
    <w:p>
      <w:pPr>
        <w:numPr>
          <w:ilvl w:val="2"/>
          <w:numId w:val="900"/>
        </w:numPr>
        <w:spacing w:before="0" w:after="0"/>
      </w:pPr>
      <w:r>
        <w:t>Role in Classification</w:t>
      </w:r>
    </w:p>
    <w:p>
      <w:pPr>
        <w:numPr>
          <w:ilvl w:val="2"/>
          <w:numId w:val="900"/>
        </w:numPr>
        <w:spacing w:before="0" w:after="0"/>
      </w:pPr>
      <w:r>
        <w:t>Flattening Feature Maps</w:t>
      </w:r>
    </w:p>
    <w:p>
      <w:pPr>
        <w:numPr>
          <w:ilvl w:val="2"/>
          <w:numId w:val="900"/>
        </w:numPr>
        <w:spacing w:before="0" w:after="0"/>
      </w:pPr>
      <w:r>
        <w:t>Parameter Count Considerations</w:t>
      </w:r>
    </w:p>
    <w:p>
      <w:pPr>
        <w:numPr>
          <w:ilvl w:val="1"/>
          <w:numId w:val="900"/>
        </w:numPr>
        <w:spacing w:before="0" w:after="0"/>
      </w:pPr>
      <w:r>
        <w:t>Activation Functions in CNNs</w:t>
      </w:r>
    </w:p>
    <w:p>
      <w:pPr>
        <w:numPr>
          <w:ilvl w:val="2"/>
          <w:numId w:val="900"/>
        </w:numPr>
        <w:spacing w:before="0" w:after="0"/>
      </w:pPr>
      <w:r>
        <w:t>ReLU in Convolutional Layers</w:t>
      </w:r>
    </w:p>
    <w:p>
      <w:pPr>
        <w:numPr>
          <w:ilvl w:val="2"/>
          <w:numId w:val="900"/>
        </w:numPr>
        <w:spacing w:before="0" w:after="0"/>
      </w:pPr>
      <w:r>
        <w:t>Softmax in Output Layers</w:t>
      </w:r>
    </w:p>
    <w:p>
      <w:pPr>
        <w:numPr>
          <w:ilvl w:val="0"/>
          <w:numId w:val="900"/>
        </w:numPr>
        <w:spacing w:before="0" w:after="0"/>
      </w:pPr>
      <w:r>
        <w:t>CNN Architectures</w:t>
      </w:r>
    </w:p>
    <w:p>
      <w:pPr>
        <w:numPr>
          <w:ilvl w:val="1"/>
          <w:numId w:val="900"/>
        </w:numPr>
        <w:spacing w:before="0" w:after="0"/>
      </w:pPr>
      <w:r>
        <w:t>Classic Architectures</w:t>
      </w:r>
    </w:p>
    <w:p>
      <w:pPr>
        <w:numPr>
          <w:ilvl w:val="2"/>
          <w:numId w:val="900"/>
        </w:numPr>
        <w:spacing w:before="0" w:after="0"/>
      </w:pPr>
      <w:r>
        <w:t>LeNet-5</w:t>
      </w:r>
    </w:p>
    <w:p>
      <w:pPr>
        <w:numPr>
          <w:ilvl w:val="3"/>
          <w:numId w:val="900"/>
        </w:numPr>
        <w:spacing w:before="0" w:after="0"/>
      </w:pPr>
      <w:r>
        <w:t>Structure and Innovations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2"/>
          <w:numId w:val="900"/>
        </w:numPr>
        <w:spacing w:before="0" w:after="0"/>
      </w:pPr>
      <w:r>
        <w:t>AlexNet</w:t>
      </w:r>
    </w:p>
    <w:p>
      <w:pPr>
        <w:numPr>
          <w:ilvl w:val="3"/>
          <w:numId w:val="900"/>
        </w:numPr>
        <w:spacing w:before="0" w:after="0"/>
      </w:pPr>
      <w:r>
        <w:t>Deep Architecture</w:t>
      </w:r>
    </w:p>
    <w:p>
      <w:pPr>
        <w:numPr>
          <w:ilvl w:val="3"/>
          <w:numId w:val="900"/>
        </w:numPr>
        <w:spacing w:before="0" w:after="0"/>
      </w:pPr>
      <w:r>
        <w:t>Use of ReLU and Dropout</w:t>
      </w:r>
    </w:p>
    <w:p>
      <w:pPr>
        <w:numPr>
          <w:ilvl w:val="3"/>
          <w:numId w:val="900"/>
        </w:numPr>
        <w:spacing w:before="0" w:after="0"/>
      </w:pPr>
      <w:r>
        <w:t>GPU Implementation</w:t>
      </w:r>
    </w:p>
    <w:p>
      <w:pPr>
        <w:numPr>
          <w:ilvl w:val="2"/>
          <w:numId w:val="900"/>
        </w:numPr>
        <w:spacing w:before="0" w:after="0"/>
      </w:pPr>
      <w:r>
        <w:t>VGGNet</w:t>
      </w:r>
    </w:p>
    <w:p>
      <w:pPr>
        <w:numPr>
          <w:ilvl w:val="3"/>
          <w:numId w:val="900"/>
        </w:numPr>
        <w:spacing w:before="0" w:after="0"/>
      </w:pPr>
      <w:r>
        <w:t>Deep and Uniform Architecture</w:t>
      </w:r>
    </w:p>
    <w:p>
      <w:pPr>
        <w:numPr>
          <w:ilvl w:val="3"/>
          <w:numId w:val="900"/>
        </w:numPr>
        <w:spacing w:before="0" w:after="0"/>
      </w:pPr>
      <w:r>
        <w:t>Small Filter Sizes</w:t>
      </w:r>
    </w:p>
    <w:p>
      <w:pPr>
        <w:numPr>
          <w:ilvl w:val="2"/>
          <w:numId w:val="900"/>
        </w:numPr>
        <w:spacing w:before="0" w:after="0"/>
      </w:pPr>
      <w:r>
        <w:t>GoogLeNet (Inception)</w:t>
      </w:r>
    </w:p>
    <w:p>
      <w:pPr>
        <w:numPr>
          <w:ilvl w:val="3"/>
          <w:numId w:val="900"/>
        </w:numPr>
        <w:spacing w:before="0" w:after="0"/>
      </w:pPr>
      <w:r>
        <w:t>Inception Modules</w:t>
      </w:r>
    </w:p>
    <w:p>
      <w:pPr>
        <w:numPr>
          <w:ilvl w:val="3"/>
          <w:numId w:val="900"/>
        </w:numPr>
        <w:spacing w:before="0" w:after="0"/>
      </w:pPr>
      <w:r>
        <w:t>Multi-Scale Processing</w:t>
      </w:r>
    </w:p>
    <w:p>
      <w:pPr>
        <w:numPr>
          <w:ilvl w:val="3"/>
          <w:numId w:val="900"/>
        </w:numPr>
        <w:spacing w:before="0" w:after="0"/>
      </w:pPr>
      <w:r>
        <w:t>1x1 Convolutions</w:t>
      </w:r>
    </w:p>
    <w:p>
      <w:pPr>
        <w:numPr>
          <w:ilvl w:val="1"/>
          <w:numId w:val="900"/>
        </w:numPr>
        <w:spacing w:before="0" w:after="0"/>
      </w:pPr>
      <w:r>
        <w:t>Modern Architectures</w:t>
      </w:r>
    </w:p>
    <w:p>
      <w:pPr>
        <w:numPr>
          <w:ilvl w:val="2"/>
          <w:numId w:val="900"/>
        </w:numPr>
        <w:spacing w:before="0" w:after="0"/>
      </w:pPr>
      <w:r>
        <w:t>ResNet (Residual Networks)</w:t>
      </w:r>
    </w:p>
    <w:p>
      <w:pPr>
        <w:numPr>
          <w:ilvl w:val="3"/>
          <w:numId w:val="900"/>
        </w:numPr>
        <w:spacing w:before="0" w:after="0"/>
      </w:pPr>
      <w:r>
        <w:t>Residual Connections</w:t>
      </w:r>
    </w:p>
    <w:p>
      <w:pPr>
        <w:numPr>
          <w:ilvl w:val="3"/>
          <w:numId w:val="900"/>
        </w:numPr>
        <w:spacing w:before="0" w:after="0"/>
      </w:pPr>
      <w:r>
        <w:t>Deep Architectures</w:t>
      </w:r>
    </w:p>
    <w:p>
      <w:pPr>
        <w:numPr>
          <w:ilvl w:val="3"/>
          <w:numId w:val="900"/>
        </w:numPr>
        <w:spacing w:before="0" w:after="0"/>
      </w:pPr>
      <w:r>
        <w:t>Batch Normalization Integration</w:t>
      </w:r>
    </w:p>
    <w:p>
      <w:pPr>
        <w:numPr>
          <w:ilvl w:val="2"/>
          <w:numId w:val="900"/>
        </w:numPr>
        <w:spacing w:before="0" w:after="0"/>
      </w:pPr>
      <w:r>
        <w:t>DenseNet</w:t>
      </w:r>
    </w:p>
    <w:p>
      <w:pPr>
        <w:numPr>
          <w:ilvl w:val="3"/>
          <w:numId w:val="900"/>
        </w:numPr>
        <w:spacing w:before="0" w:after="0"/>
      </w:pPr>
      <w:r>
        <w:t>Dense Connections</w:t>
      </w:r>
    </w:p>
    <w:p>
      <w:pPr>
        <w:numPr>
          <w:ilvl w:val="3"/>
          <w:numId w:val="900"/>
        </w:numPr>
        <w:spacing w:before="0" w:after="0"/>
      </w:pPr>
      <w:r>
        <w:t>Feature Reuse</w:t>
      </w:r>
    </w:p>
    <w:p>
      <w:pPr>
        <w:numPr>
          <w:ilvl w:val="2"/>
          <w:numId w:val="900"/>
        </w:numPr>
        <w:spacing w:before="0" w:after="0"/>
      </w:pPr>
      <w:r>
        <w:t>EfficientNet</w:t>
      </w:r>
    </w:p>
    <w:p>
      <w:pPr>
        <w:numPr>
          <w:ilvl w:val="3"/>
          <w:numId w:val="900"/>
        </w:numPr>
        <w:spacing w:before="0" w:after="0"/>
      </w:pPr>
      <w:r>
        <w:t>Compound Scaling</w:t>
      </w:r>
    </w:p>
    <w:p>
      <w:pPr>
        <w:numPr>
          <w:ilvl w:val="3"/>
          <w:numId w:val="900"/>
        </w:numPr>
        <w:spacing w:before="0" w:after="0"/>
      </w:pPr>
      <w:r>
        <w:t>Neural Architecture Search</w:t>
      </w:r>
    </w:p>
    <w:p>
      <w:pPr>
        <w:numPr>
          <w:ilvl w:val="0"/>
          <w:numId w:val="900"/>
        </w:numPr>
        <w:spacing w:before="0" w:after="0"/>
      </w:pPr>
      <w:r>
        <w:t>Advanced CNN Concepts</w:t>
      </w:r>
    </w:p>
    <w:p>
      <w:pPr>
        <w:numPr>
          <w:ilvl w:val="1"/>
          <w:numId w:val="900"/>
        </w:numPr>
        <w:spacing w:before="0" w:after="0"/>
      </w:pPr>
      <w:r>
        <w:t>Dilated Convolutions</w:t>
      </w:r>
    </w:p>
    <w:p>
      <w:pPr>
        <w:numPr>
          <w:ilvl w:val="2"/>
          <w:numId w:val="900"/>
        </w:numPr>
        <w:spacing w:before="0" w:after="0"/>
      </w:pPr>
      <w:r>
        <w:t>Atrous Convolutions</w:t>
      </w:r>
    </w:p>
    <w:p>
      <w:pPr>
        <w:numPr>
          <w:ilvl w:val="2"/>
          <w:numId w:val="900"/>
        </w:numPr>
        <w:spacing w:before="0" w:after="0"/>
      </w:pPr>
      <w:r>
        <w:t>Receptive Field Expansion</w:t>
      </w:r>
    </w:p>
    <w:p>
      <w:pPr>
        <w:numPr>
          <w:ilvl w:val="1"/>
          <w:numId w:val="900"/>
        </w:numPr>
        <w:spacing w:before="0" w:after="0"/>
      </w:pPr>
      <w:r>
        <w:t>Separable Convolutions</w:t>
      </w:r>
    </w:p>
    <w:p>
      <w:pPr>
        <w:numPr>
          <w:ilvl w:val="2"/>
          <w:numId w:val="900"/>
        </w:numPr>
        <w:spacing w:before="0" w:after="0"/>
      </w:pPr>
      <w:r>
        <w:t>Depthwise Separable Convolutions</w:t>
      </w:r>
    </w:p>
    <w:p>
      <w:pPr>
        <w:numPr>
          <w:ilvl w:val="2"/>
          <w:numId w:val="900"/>
        </w:numPr>
        <w:spacing w:before="0" w:after="0"/>
      </w:pPr>
      <w:r>
        <w:t>Parameter Reduction</w:t>
      </w:r>
    </w:p>
    <w:p>
      <w:pPr>
        <w:numPr>
          <w:ilvl w:val="1"/>
          <w:numId w:val="900"/>
        </w:numPr>
        <w:spacing w:before="0" w:after="0"/>
      </w:pPr>
      <w:r>
        <w:t>Grouped Convolutions</w:t>
      </w:r>
    </w:p>
    <w:p>
      <w:pPr>
        <w:numPr>
          <w:ilvl w:val="2"/>
          <w:numId w:val="900"/>
        </w:numPr>
        <w:spacing w:before="0" w:after="0"/>
      </w:pPr>
      <w:r>
        <w:t>Channel Grouping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Transposed Convolutions</w:t>
      </w:r>
    </w:p>
    <w:p>
      <w:pPr>
        <w:numPr>
          <w:ilvl w:val="2"/>
          <w:numId w:val="900"/>
        </w:numPr>
        <w:spacing w:before="0" w:after="0"/>
      </w:pPr>
      <w:r>
        <w:t>Upsampling Operations</w:t>
      </w:r>
    </w:p>
    <w:p>
      <w:pPr>
        <w:numPr>
          <w:ilvl w:val="2"/>
          <w:numId w:val="900"/>
        </w:numPr>
        <w:spacing w:before="0" w:after="0"/>
      </w:pPr>
      <w:r>
        <w:t>Deconvolution Terminology</w:t>
      </w:r>
    </w:p>
    <w:p>
      <w:pPr>
        <w:numPr>
          <w:ilvl w:val="0"/>
          <w:numId w:val="900"/>
        </w:numPr>
        <w:spacing w:before="0" w:after="0"/>
      </w:pPr>
      <w:r>
        <w:t>Computer Vision Applications</w:t>
      </w:r>
    </w:p>
    <w:p>
      <w:pPr>
        <w:numPr>
          <w:ilvl w:val="1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Single-Label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Fine-Grained Classification</w:t>
      </w:r>
    </w:p>
    <w:p>
      <w:pPr>
        <w:numPr>
          <w:ilvl w:val="1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Bounding Box Prediction</w:t>
      </w:r>
    </w:p>
    <w:p>
      <w:pPr>
        <w:numPr>
          <w:ilvl w:val="2"/>
          <w:numId w:val="900"/>
        </w:numPr>
        <w:spacing w:before="0" w:after="0"/>
      </w:pPr>
      <w:r>
        <w:t>Two-Stage Detectors</w:t>
      </w:r>
    </w:p>
    <w:p>
      <w:pPr>
        <w:numPr>
          <w:ilvl w:val="3"/>
          <w:numId w:val="900"/>
        </w:numPr>
        <w:spacing w:before="0" w:after="0"/>
      </w:pPr>
      <w:r>
        <w:t>R-CNN Family</w:t>
      </w:r>
    </w:p>
    <w:p>
      <w:pPr>
        <w:numPr>
          <w:ilvl w:val="3"/>
          <w:numId w:val="900"/>
        </w:numPr>
        <w:spacing w:before="0" w:after="0"/>
      </w:pPr>
      <w:r>
        <w:t>Region Proposal Networks</w:t>
      </w:r>
    </w:p>
    <w:p>
      <w:pPr>
        <w:numPr>
          <w:ilvl w:val="2"/>
          <w:numId w:val="900"/>
        </w:numPr>
        <w:spacing w:before="0" w:after="0"/>
      </w:pPr>
      <w:r>
        <w:t>One-Stage Detectors</w:t>
      </w:r>
    </w:p>
    <w:p>
      <w:pPr>
        <w:numPr>
          <w:ilvl w:val="3"/>
          <w:numId w:val="900"/>
        </w:numPr>
        <w:spacing w:before="0" w:after="0"/>
      </w:pPr>
      <w:r>
        <w:t>YOLO</w:t>
      </w:r>
    </w:p>
    <w:p>
      <w:pPr>
        <w:numPr>
          <w:ilvl w:val="3"/>
          <w:numId w:val="900"/>
        </w:numPr>
        <w:spacing w:before="0" w:after="0"/>
      </w:pPr>
      <w:r>
        <w:t>SSD</w:t>
      </w:r>
    </w:p>
    <w:p>
      <w:pPr>
        <w:numPr>
          <w:ilvl w:val="1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Pixel-wise Classification</w:t>
      </w:r>
    </w:p>
    <w:p>
      <w:pPr>
        <w:numPr>
          <w:ilvl w:val="2"/>
          <w:numId w:val="900"/>
        </w:numPr>
        <w:spacing w:before="0" w:after="0"/>
      </w:pPr>
      <w:r>
        <w:t>Fully Convolutional Networks</w:t>
      </w:r>
    </w:p>
    <w:p>
      <w:pPr>
        <w:numPr>
          <w:ilvl w:val="2"/>
          <w:numId w:val="900"/>
        </w:numPr>
        <w:spacing w:before="0" w:after="0"/>
      </w:pPr>
      <w:r>
        <w:t>U-Net Architecture</w:t>
      </w:r>
    </w:p>
    <w:p>
      <w:pPr>
        <w:numPr>
          <w:ilvl w:val="1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Object Detection and Segmentation</w:t>
      </w:r>
    </w:p>
    <w:p>
      <w:pPr>
        <w:numPr>
          <w:ilvl w:val="2"/>
          <w:numId w:val="900"/>
        </w:numPr>
        <w:spacing w:before="0" w:after="0"/>
      </w:pPr>
      <w:r>
        <w:t>Mask R-CNN</w:t>
      </w:r>
    </w:p>
    <w:p>
      <w:pPr>
        <w:numPr>
          <w:ilvl w:val="1"/>
          <w:numId w:val="900"/>
        </w:numPr>
        <w:spacing w:before="0" w:after="0"/>
      </w:pPr>
      <w:r>
        <w:t>Image Generation</w:t>
      </w:r>
    </w:p>
    <w:p>
      <w:pPr>
        <w:numPr>
          <w:ilvl w:val="2"/>
          <w:numId w:val="900"/>
        </w:numPr>
        <w:spacing w:before="0" w:after="0"/>
      </w:pPr>
      <w:r>
        <w:t>Generative Models in Vision</w:t>
      </w:r>
    </w:p>
    <w:p>
      <w:pPr>
        <w:numPr>
          <w:ilvl w:val="2"/>
          <w:numId w:val="900"/>
        </w:numPr>
        <w:spacing w:before="0" w:after="0"/>
      </w:pPr>
      <w:r>
        <w:t>Style Transfer</w:t>
      </w:r>
    </w:p>
    <w:p>
      <w:pPr>
        <w:numPr>
          <w:ilvl w:val="0"/>
          <w:numId w:val="900"/>
        </w:numPr>
        <w:spacing w:before="0" w:after="0"/>
      </w:pPr>
      <w:r>
        <w:t>Transfer Learning with CNNs</w:t>
      </w:r>
    </w:p>
    <w:p>
      <w:pPr>
        <w:numPr>
          <w:ilvl w:val="1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ImageNet Pre-training</w:t>
      </w:r>
    </w:p>
    <w:p>
      <w:pPr>
        <w:numPr>
          <w:ilvl w:val="2"/>
          <w:numId w:val="900"/>
        </w:numPr>
        <w:spacing w:before="0" w:after="0"/>
      </w:pPr>
      <w:r>
        <w:t>Model Zoos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Layer Freezing</w:t>
      </w:r>
    </w:p>
    <w:p>
      <w:pPr>
        <w:numPr>
          <w:ilvl w:val="2"/>
          <w:numId w:val="900"/>
        </w:numPr>
        <w:spacing w:before="0" w:after="0"/>
      </w:pPr>
      <w:r>
        <w:t>Learning Rate Adjustment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Fixed Feature Extractor</w:t>
      </w:r>
    </w:p>
    <w:p>
      <w:pPr>
        <w:numPr>
          <w:ilvl w:val="2"/>
          <w:numId w:val="900"/>
        </w:numPr>
        <w:spacing w:before="0" w:after="0"/>
      </w:pPr>
      <w:r>
        <w:t>Bottleneck Features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Applications and Benefits</w:t>
      </w:r>
    </w:p>
    <w:p>
      <w:pPr>
        <w:pStyle w:val="Heading1"/>
      </w:pPr>
      <w:r>
        <w:t>Recurrent Neural Networks (RNNs)</w:t>
      </w:r>
    </w:p>
    <w:p>
      <w:pPr>
        <w:numPr>
          <w:ilvl w:val="0"/>
          <w:numId w:val="900"/>
        </w:numPr>
        <w:spacing w:before="0" w:after="0"/>
      </w:pPr>
      <w:r>
        <w:t>Sequential Data Processing</w:t>
      </w:r>
    </w:p>
    <w:p>
      <w:pPr>
        <w:numPr>
          <w:ilvl w:val="1"/>
          <w:numId w:val="900"/>
        </w:numPr>
        <w:spacing w:before="0" w:after="0"/>
      </w:pPr>
      <w:r>
        <w:t>Characteristics of Sequential Data</w:t>
      </w:r>
    </w:p>
    <w:p>
      <w:pPr>
        <w:numPr>
          <w:ilvl w:val="1"/>
          <w:numId w:val="900"/>
        </w:numPr>
        <w:spacing w:before="0" w:after="0"/>
      </w:pPr>
      <w:r>
        <w:t>Temporal Dependencies</w:t>
      </w:r>
    </w:p>
    <w:p>
      <w:pPr>
        <w:numPr>
          <w:ilvl w:val="1"/>
          <w:numId w:val="900"/>
        </w:numPr>
        <w:spacing w:before="0" w:after="0"/>
      </w:pPr>
      <w:r>
        <w:t>Variable-Length Sequences</w:t>
      </w:r>
    </w:p>
    <w:p>
      <w:pPr>
        <w:numPr>
          <w:ilvl w:val="1"/>
          <w:numId w:val="900"/>
        </w:numPr>
        <w:spacing w:before="0" w:after="0"/>
      </w:pPr>
      <w:r>
        <w:t>Applications of Sequential Data</w:t>
      </w:r>
    </w:p>
    <w:p>
      <w:pPr>
        <w:numPr>
          <w:ilvl w:val="0"/>
          <w:numId w:val="900"/>
        </w:numPr>
        <w:spacing w:before="0" w:after="0"/>
      </w:pPr>
      <w:r>
        <w:t>The Structure of RNNs</w:t>
      </w:r>
    </w:p>
    <w:p>
      <w:pPr>
        <w:numPr>
          <w:ilvl w:val="1"/>
          <w:numId w:val="900"/>
        </w:numPr>
        <w:spacing w:before="0" w:after="0"/>
      </w:pPr>
      <w:r>
        <w:t>Recurrent Connections</w:t>
      </w:r>
    </w:p>
    <w:p>
      <w:pPr>
        <w:numPr>
          <w:ilvl w:val="1"/>
          <w:numId w:val="900"/>
        </w:numPr>
        <w:spacing w:before="0" w:after="0"/>
      </w:pPr>
      <w:r>
        <w:t>Hidden State Concept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Unfolding Through Time</w:t>
      </w:r>
    </w:p>
    <w:p>
      <w:pPr>
        <w:numPr>
          <w:ilvl w:val="2"/>
          <w:numId w:val="900"/>
        </w:numPr>
        <w:spacing w:before="0" w:after="0"/>
      </w:pPr>
      <w:r>
        <w:t>Computational Graphs for Sequences</w:t>
      </w:r>
    </w:p>
    <w:p>
      <w:pPr>
        <w:numPr>
          <w:ilvl w:val="2"/>
          <w:numId w:val="900"/>
        </w:numPr>
        <w:spacing w:before="0" w:after="0"/>
      </w:pPr>
      <w:r>
        <w:t>Backpropagation Through Time (BPTT)</w:t>
      </w:r>
    </w:p>
    <w:p>
      <w:pPr>
        <w:numPr>
          <w:ilvl w:val="0"/>
          <w:numId w:val="900"/>
        </w:numPr>
        <w:spacing w:before="0" w:after="0"/>
      </w:pPr>
      <w:r>
        <w:t>Types of RNN Architectures</w:t>
      </w:r>
    </w:p>
    <w:p>
      <w:pPr>
        <w:numPr>
          <w:ilvl w:val="1"/>
          <w:numId w:val="900"/>
        </w:numPr>
        <w:spacing w:before="0" w:after="0"/>
      </w:pPr>
      <w:r>
        <w:t>One-to-One</w:t>
      </w:r>
    </w:p>
    <w:p>
      <w:pPr>
        <w:numPr>
          <w:ilvl w:val="1"/>
          <w:numId w:val="900"/>
        </w:numPr>
        <w:spacing w:before="0" w:after="0"/>
      </w:pPr>
      <w:r>
        <w:t>One-to-Many</w:t>
      </w:r>
    </w:p>
    <w:p>
      <w:pPr>
        <w:numPr>
          <w:ilvl w:val="1"/>
          <w:numId w:val="900"/>
        </w:numPr>
        <w:spacing w:before="0" w:after="0"/>
      </w:pPr>
      <w:r>
        <w:t>Many-to-One</w:t>
      </w:r>
    </w:p>
    <w:p>
      <w:pPr>
        <w:numPr>
          <w:ilvl w:val="1"/>
          <w:numId w:val="900"/>
        </w:numPr>
        <w:spacing w:before="0" w:after="0"/>
      </w:pPr>
      <w:r>
        <w:t>Many-to-Many</w:t>
      </w:r>
    </w:p>
    <w:p>
      <w:pPr>
        <w:numPr>
          <w:ilvl w:val="1"/>
          <w:numId w:val="900"/>
        </w:numPr>
        <w:spacing w:before="0" w:after="0"/>
      </w:pPr>
      <w:r>
        <w:t>Sequence-to-Sequence</w:t>
      </w:r>
    </w:p>
    <w:p>
      <w:pPr>
        <w:numPr>
          <w:ilvl w:val="0"/>
          <w:numId w:val="900"/>
        </w:numPr>
        <w:spacing w:before="0" w:after="0"/>
      </w:pPr>
      <w:r>
        <w:t>Training RNNs</w:t>
      </w:r>
    </w:p>
    <w:p>
      <w:pPr>
        <w:numPr>
          <w:ilvl w:val="1"/>
          <w:numId w:val="900"/>
        </w:numPr>
        <w:spacing w:before="0" w:after="0"/>
      </w:pPr>
      <w:r>
        <w:t>Backpropagation Through Time</w:t>
      </w:r>
    </w:p>
    <w:p>
      <w:pPr>
        <w:numPr>
          <w:ilvl w:val="1"/>
          <w:numId w:val="900"/>
        </w:numPr>
        <w:spacing w:before="0" w:after="0"/>
      </w:pPr>
      <w:r>
        <w:t>Truncated BPTT</w:t>
      </w:r>
    </w:p>
    <w:p>
      <w:pPr>
        <w:numPr>
          <w:ilvl w:val="1"/>
          <w:numId w:val="900"/>
        </w:numPr>
        <w:spacing w:before="0" w:after="0"/>
      </w:pPr>
      <w:r>
        <w:t>Gradient Flow in Time</w:t>
      </w:r>
    </w:p>
    <w:p>
      <w:pPr>
        <w:numPr>
          <w:ilvl w:val="0"/>
          <w:numId w:val="900"/>
        </w:numPr>
        <w:spacing w:before="0" w:after="0"/>
      </w:pPr>
      <w:r>
        <w:t>Problems with Simple RNNs</w:t>
      </w:r>
    </w:p>
    <w:p>
      <w:pPr>
        <w:numPr>
          <w:ilvl w:val="1"/>
          <w:numId w:val="900"/>
        </w:numPr>
        <w:spacing w:before="0" w:after="0"/>
      </w:pPr>
      <w:r>
        <w:t>Vanishing Gradient Problem</w:t>
      </w:r>
    </w:p>
    <w:p>
      <w:pPr>
        <w:numPr>
          <w:ilvl w:val="1"/>
          <w:numId w:val="900"/>
        </w:numPr>
        <w:spacing w:before="0" w:after="0"/>
      </w:pPr>
      <w:r>
        <w:t>Exploding Gradient Problem</w:t>
      </w:r>
    </w:p>
    <w:p>
      <w:pPr>
        <w:numPr>
          <w:ilvl w:val="1"/>
          <w:numId w:val="900"/>
        </w:numPr>
        <w:spacing w:before="0" w:after="0"/>
      </w:pPr>
      <w:r>
        <w:t>Short-Term Memory Limitations</w:t>
      </w:r>
    </w:p>
    <w:p>
      <w:pPr>
        <w:numPr>
          <w:ilvl w:val="1"/>
          <w:numId w:val="900"/>
        </w:numPr>
        <w:spacing w:before="0" w:after="0"/>
      </w:pPr>
      <w:r>
        <w:t>Long-Term Dependencies Challenge</w:t>
      </w:r>
    </w:p>
    <w:p>
      <w:pPr>
        <w:numPr>
          <w:ilvl w:val="0"/>
          <w:numId w:val="900"/>
        </w:numPr>
        <w:spacing w:before="0" w:after="0"/>
      </w:pPr>
      <w:r>
        <w:t>Long Short-Term Memory (LSTM) Networks</w:t>
      </w:r>
    </w:p>
    <w:p>
      <w:pPr>
        <w:numPr>
          <w:ilvl w:val="1"/>
          <w:numId w:val="900"/>
        </w:numPr>
        <w:spacing w:before="0" w:after="0"/>
      </w:pPr>
      <w:r>
        <w:t>Motivation for LSTMs</w:t>
      </w:r>
    </w:p>
    <w:p>
      <w:pPr>
        <w:numPr>
          <w:ilvl w:val="1"/>
          <w:numId w:val="900"/>
        </w:numPr>
        <w:spacing w:before="0" w:after="0"/>
      </w:pPr>
      <w:r>
        <w:t>LSTM Architecture</w:t>
      </w:r>
    </w:p>
    <w:p>
      <w:pPr>
        <w:numPr>
          <w:ilvl w:val="2"/>
          <w:numId w:val="900"/>
        </w:numPr>
        <w:spacing w:before="0" w:after="0"/>
      </w:pPr>
      <w:r>
        <w:t>Cell State</w:t>
      </w:r>
    </w:p>
    <w:p>
      <w:pPr>
        <w:numPr>
          <w:ilvl w:val="3"/>
          <w:numId w:val="900"/>
        </w:numPr>
        <w:spacing w:before="0" w:after="0"/>
      </w:pPr>
      <w:r>
        <w:t>Information Flow</w:t>
      </w:r>
    </w:p>
    <w:p>
      <w:pPr>
        <w:numPr>
          <w:ilvl w:val="3"/>
          <w:numId w:val="900"/>
        </w:numPr>
        <w:spacing w:before="0" w:after="0"/>
      </w:pPr>
      <w:r>
        <w:t>Long-Term Memory Storage</w:t>
      </w:r>
    </w:p>
    <w:p>
      <w:pPr>
        <w:numPr>
          <w:ilvl w:val="2"/>
          <w:numId w:val="900"/>
        </w:numPr>
        <w:spacing w:before="0" w:after="0"/>
      </w:pPr>
      <w:r>
        <w:t>Gate Mechanisms</w:t>
      </w:r>
    </w:p>
    <w:p>
      <w:pPr>
        <w:numPr>
          <w:ilvl w:val="3"/>
          <w:numId w:val="900"/>
        </w:numPr>
        <w:spacing w:before="0" w:after="0"/>
      </w:pPr>
      <w:r>
        <w:t>Forget Gate</w:t>
      </w:r>
    </w:p>
    <w:p>
      <w:pPr>
        <w:numPr>
          <w:ilvl w:val="4"/>
          <w:numId w:val="900"/>
        </w:numPr>
        <w:spacing w:before="0" w:after="0"/>
      </w:pPr>
      <w:r>
        <w:t>Function and Implementation</w:t>
      </w:r>
    </w:p>
    <w:p>
      <w:pPr>
        <w:numPr>
          <w:ilvl w:val="4"/>
          <w:numId w:val="900"/>
        </w:numPr>
        <w:spacing w:before="0" w:after="0"/>
      </w:pPr>
      <w:r>
        <w:t>Selective Forgetting</w:t>
      </w:r>
    </w:p>
    <w:p>
      <w:pPr>
        <w:numPr>
          <w:ilvl w:val="3"/>
          <w:numId w:val="900"/>
        </w:numPr>
        <w:spacing w:before="0" w:after="0"/>
      </w:pPr>
      <w:r>
        <w:t>Input Gate</w:t>
      </w:r>
    </w:p>
    <w:p>
      <w:pPr>
        <w:numPr>
          <w:ilvl w:val="4"/>
          <w:numId w:val="900"/>
        </w:numPr>
        <w:spacing w:before="0" w:after="0"/>
      </w:pPr>
      <w:r>
        <w:t>Function and Implementation</w:t>
      </w:r>
    </w:p>
    <w:p>
      <w:pPr>
        <w:numPr>
          <w:ilvl w:val="4"/>
          <w:numId w:val="900"/>
        </w:numPr>
        <w:spacing w:before="0" w:after="0"/>
      </w:pPr>
      <w:r>
        <w:t>Information Selection</w:t>
      </w:r>
    </w:p>
    <w:p>
      <w:pPr>
        <w:numPr>
          <w:ilvl w:val="3"/>
          <w:numId w:val="900"/>
        </w:numPr>
        <w:spacing w:before="0" w:after="0"/>
      </w:pPr>
      <w:r>
        <w:t>Output Gate</w:t>
      </w:r>
    </w:p>
    <w:p>
      <w:pPr>
        <w:numPr>
          <w:ilvl w:val="4"/>
          <w:numId w:val="900"/>
        </w:numPr>
        <w:spacing w:before="0" w:after="0"/>
      </w:pPr>
      <w:r>
        <w:t>Function and Implementation</w:t>
      </w:r>
    </w:p>
    <w:p>
      <w:pPr>
        <w:numPr>
          <w:ilvl w:val="4"/>
          <w:numId w:val="900"/>
        </w:numPr>
        <w:spacing w:before="0" w:after="0"/>
      </w:pPr>
      <w:r>
        <w:t>Output Control</w:t>
      </w:r>
    </w:p>
    <w:p>
      <w:pPr>
        <w:numPr>
          <w:ilvl w:val="2"/>
          <w:numId w:val="900"/>
        </w:numPr>
        <w:spacing w:before="0" w:after="0"/>
      </w:pPr>
      <w:r>
        <w:t>Candidate Values</w:t>
      </w:r>
    </w:p>
    <w:p>
      <w:pPr>
        <w:numPr>
          <w:ilvl w:val="2"/>
          <w:numId w:val="900"/>
        </w:numPr>
        <w:spacing w:before="0" w:after="0"/>
      </w:pPr>
      <w:r>
        <w:t>Hidden State Updates</w:t>
      </w:r>
    </w:p>
    <w:p>
      <w:pPr>
        <w:numPr>
          <w:ilvl w:val="1"/>
          <w:numId w:val="900"/>
        </w:numPr>
        <w:spacing w:before="0" w:after="0"/>
      </w:pPr>
      <w:r>
        <w:t>LSTM Variants</w:t>
      </w:r>
    </w:p>
    <w:p>
      <w:pPr>
        <w:numPr>
          <w:ilvl w:val="2"/>
          <w:numId w:val="900"/>
        </w:numPr>
        <w:spacing w:before="0" w:after="0"/>
      </w:pPr>
      <w:r>
        <w:t>Peephole Connections</w:t>
      </w:r>
    </w:p>
    <w:p>
      <w:pPr>
        <w:numPr>
          <w:ilvl w:val="2"/>
          <w:numId w:val="900"/>
        </w:numPr>
        <w:spacing w:before="0" w:after="0"/>
      </w:pPr>
      <w:r>
        <w:t>Coupled Forget and Input Gates</w:t>
      </w:r>
    </w:p>
    <w:p>
      <w:pPr>
        <w:numPr>
          <w:ilvl w:val="0"/>
          <w:numId w:val="900"/>
        </w:numPr>
        <w:spacing w:before="0" w:after="0"/>
      </w:pPr>
      <w:r>
        <w:t>Gated Recurrent Units (GRUs)</w:t>
      </w:r>
    </w:p>
    <w:p>
      <w:pPr>
        <w:numPr>
          <w:ilvl w:val="1"/>
          <w:numId w:val="900"/>
        </w:numPr>
        <w:spacing w:before="0" w:after="0"/>
      </w:pPr>
      <w:r>
        <w:t>Simplified Gated Architecture</w:t>
      </w:r>
    </w:p>
    <w:p>
      <w:pPr>
        <w:numPr>
          <w:ilvl w:val="1"/>
          <w:numId w:val="900"/>
        </w:numPr>
        <w:spacing w:before="0" w:after="0"/>
      </w:pPr>
      <w:r>
        <w:t>GRU Components</w:t>
      </w:r>
    </w:p>
    <w:p>
      <w:pPr>
        <w:numPr>
          <w:ilvl w:val="2"/>
          <w:numId w:val="900"/>
        </w:numPr>
        <w:spacing w:before="0" w:after="0"/>
      </w:pPr>
      <w:r>
        <w:t>Update Gate</w:t>
      </w:r>
    </w:p>
    <w:p>
      <w:pPr>
        <w:numPr>
          <w:ilvl w:val="3"/>
          <w:numId w:val="900"/>
        </w:numPr>
        <w:spacing w:before="0" w:after="0"/>
      </w:pPr>
      <w:r>
        <w:t>Function and Implementation</w:t>
      </w:r>
    </w:p>
    <w:p>
      <w:pPr>
        <w:numPr>
          <w:ilvl w:val="2"/>
          <w:numId w:val="900"/>
        </w:numPr>
        <w:spacing w:before="0" w:after="0"/>
      </w:pPr>
      <w:r>
        <w:t>Reset Gate</w:t>
      </w:r>
    </w:p>
    <w:p>
      <w:pPr>
        <w:numPr>
          <w:ilvl w:val="3"/>
          <w:numId w:val="900"/>
        </w:numPr>
        <w:spacing w:before="0" w:after="0"/>
      </w:pPr>
      <w:r>
        <w:t>Function and Implementation</w:t>
      </w:r>
    </w:p>
    <w:p>
      <w:pPr>
        <w:numPr>
          <w:ilvl w:val="2"/>
          <w:numId w:val="900"/>
        </w:numPr>
        <w:spacing w:before="0" w:after="0"/>
      </w:pPr>
      <w:r>
        <w:t>Candidate Hidden State</w:t>
      </w:r>
    </w:p>
    <w:p>
      <w:pPr>
        <w:numPr>
          <w:ilvl w:val="1"/>
          <w:numId w:val="900"/>
        </w:numPr>
        <w:spacing w:before="0" w:after="0"/>
      </w:pPr>
      <w:r>
        <w:t>Comparison to LSTM</w:t>
      </w:r>
    </w:p>
    <w:p>
      <w:pPr>
        <w:numPr>
          <w:ilvl w:val="2"/>
          <w:numId w:val="900"/>
        </w:numPr>
        <w:spacing w:before="0" w:after="0"/>
      </w:pPr>
      <w:r>
        <w:t>Parameter Efficiency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Advanced RNN Architectures</w:t>
      </w:r>
    </w:p>
    <w:p>
      <w:pPr>
        <w:numPr>
          <w:ilvl w:val="1"/>
          <w:numId w:val="900"/>
        </w:numPr>
        <w:spacing w:before="0" w:after="0"/>
      </w:pPr>
      <w:r>
        <w:t>Bidirectional RNNs</w:t>
      </w:r>
    </w:p>
    <w:p>
      <w:pPr>
        <w:numPr>
          <w:ilvl w:val="2"/>
          <w:numId w:val="900"/>
        </w:numPr>
        <w:spacing w:before="0" w:after="0"/>
      </w:pPr>
      <w:r>
        <w:t>Forward and Backward Processing</w:t>
      </w:r>
    </w:p>
    <w:p>
      <w:pPr>
        <w:numPr>
          <w:ilvl w:val="2"/>
          <w:numId w:val="900"/>
        </w:numPr>
        <w:spacing w:before="0" w:after="0"/>
      </w:pPr>
      <w:r>
        <w:t>Information Integration</w:t>
      </w:r>
    </w:p>
    <w:p>
      <w:pPr>
        <w:numPr>
          <w:ilvl w:val="1"/>
          <w:numId w:val="900"/>
        </w:numPr>
        <w:spacing w:before="0" w:after="0"/>
      </w:pPr>
      <w:r>
        <w:t>Deep RNNs</w:t>
      </w:r>
    </w:p>
    <w:p>
      <w:pPr>
        <w:numPr>
          <w:ilvl w:val="2"/>
          <w:numId w:val="900"/>
        </w:numPr>
        <w:spacing w:before="0" w:after="0"/>
      </w:pPr>
      <w:r>
        <w:t>Stacked RNN Layers</w:t>
      </w:r>
    </w:p>
    <w:p>
      <w:pPr>
        <w:numPr>
          <w:ilvl w:val="2"/>
          <w:numId w:val="900"/>
        </w:numPr>
        <w:spacing w:before="0" w:after="0"/>
      </w:pPr>
      <w:r>
        <w:t>Hierarchical Representations</w:t>
      </w:r>
    </w:p>
    <w:p>
      <w:pPr>
        <w:numPr>
          <w:ilvl w:val="1"/>
          <w:numId w:val="900"/>
        </w:numPr>
        <w:spacing w:before="0" w:after="0"/>
      </w:pPr>
      <w:r>
        <w:t>Attention Mechanisms in RNNs</w:t>
      </w:r>
    </w:p>
    <w:p>
      <w:pPr>
        <w:numPr>
          <w:ilvl w:val="2"/>
          <w:numId w:val="900"/>
        </w:numPr>
        <w:spacing w:before="0" w:after="0"/>
      </w:pPr>
      <w:r>
        <w:t>Attention Weights</w:t>
      </w:r>
    </w:p>
    <w:p>
      <w:pPr>
        <w:numPr>
          <w:ilvl w:val="2"/>
          <w:numId w:val="900"/>
        </w:numPr>
        <w:spacing w:before="0" w:after="0"/>
      </w:pPr>
      <w:r>
        <w:t>Context Vectors</w:t>
      </w:r>
    </w:p>
    <w:p>
      <w:pPr>
        <w:numPr>
          <w:ilvl w:val="0"/>
          <w:numId w:val="900"/>
        </w:numPr>
        <w:spacing w:before="0" w:after="0"/>
      </w:pPr>
      <w:r>
        <w:t>Applications of RNNs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Text Generation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1"/>
          <w:numId w:val="900"/>
        </w:numPr>
        <w:spacing w:before="0" w:after="0"/>
      </w:pPr>
      <w:r>
        <w:t>Time-Series Forecasting</w:t>
      </w:r>
    </w:p>
    <w:p>
      <w:pPr>
        <w:numPr>
          <w:ilvl w:val="2"/>
          <w:numId w:val="900"/>
        </w:numPr>
        <w:spacing w:before="0" w:after="0"/>
      </w:pPr>
      <w:r>
        <w:t>Stock Price Prediction</w:t>
      </w:r>
    </w:p>
    <w:p>
      <w:pPr>
        <w:numPr>
          <w:ilvl w:val="2"/>
          <w:numId w:val="900"/>
        </w:numPr>
        <w:spacing w:before="0" w:after="0"/>
      </w:pPr>
      <w:r>
        <w:t>Weather Forecasting</w:t>
      </w:r>
    </w:p>
    <w:p>
      <w:pPr>
        <w:numPr>
          <w:ilvl w:val="1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Acoustic Modeling</w:t>
      </w:r>
    </w:p>
    <w:p>
      <w:pPr>
        <w:numPr>
          <w:ilvl w:val="2"/>
          <w:numId w:val="900"/>
        </w:numPr>
        <w:spacing w:before="0" w:after="0"/>
      </w:pPr>
      <w:r>
        <w:t>Sequence Alignment</w:t>
      </w:r>
    </w:p>
    <w:p>
      <w:pPr>
        <w:numPr>
          <w:ilvl w:val="1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pStyle w:val="Heading1"/>
      </w:pPr>
      <w:r>
        <w:t>The Transformer Architecture</w:t>
      </w:r>
    </w:p>
    <w:p>
      <w:pPr>
        <w:numPr>
          <w:ilvl w:val="0"/>
          <w:numId w:val="900"/>
        </w:numPr>
        <w:spacing w:before="0" w:after="0"/>
      </w:pPr>
      <w:r>
        <w:t>Limitations of RNNs</w:t>
      </w:r>
    </w:p>
    <w:p>
      <w:pPr>
        <w:numPr>
          <w:ilvl w:val="1"/>
          <w:numId w:val="900"/>
        </w:numPr>
        <w:spacing w:before="0" w:after="0"/>
      </w:pPr>
      <w:r>
        <w:t>Sequential Processing Bottleneck</w:t>
      </w:r>
    </w:p>
    <w:p>
      <w:pPr>
        <w:numPr>
          <w:ilvl w:val="1"/>
          <w:numId w:val="900"/>
        </w:numPr>
        <w:spacing w:before="0" w:after="0"/>
      </w:pPr>
      <w:r>
        <w:t>Difficulty with Long-Range Dependencies</w:t>
      </w:r>
    </w:p>
    <w:p>
      <w:pPr>
        <w:numPr>
          <w:ilvl w:val="1"/>
          <w:numId w:val="900"/>
        </w:numPr>
        <w:spacing w:before="0" w:after="0"/>
      </w:pPr>
      <w:r>
        <w:t>Parallelization Challenges</w:t>
      </w:r>
    </w:p>
    <w:p>
      <w:pPr>
        <w:numPr>
          <w:ilvl w:val="1"/>
          <w:numId w:val="900"/>
        </w:numPr>
        <w:spacing w:before="0" w:after="0"/>
      </w:pPr>
      <w:r>
        <w:t>Computational Inefficiency</w:t>
      </w:r>
    </w:p>
    <w:p>
      <w:pPr>
        <w:numPr>
          <w:ilvl w:val="0"/>
          <w:numId w:val="900"/>
        </w:numPr>
        <w:spacing w:before="0" w:after="0"/>
      </w:pPr>
      <w:r>
        <w:t>The Attention Mechanism</w:t>
      </w:r>
    </w:p>
    <w:p>
      <w:pPr>
        <w:numPr>
          <w:ilvl w:val="1"/>
          <w:numId w:val="900"/>
        </w:numPr>
        <w:spacing w:before="0" w:after="0"/>
      </w:pPr>
      <w:r>
        <w:t>Motivation for Attention</w:t>
      </w:r>
    </w:p>
    <w:p>
      <w:pPr>
        <w:numPr>
          <w:ilvl w:val="1"/>
          <w:numId w:val="900"/>
        </w:numPr>
        <w:spacing w:before="0" w:after="0"/>
      </w:pPr>
      <w:r>
        <w:t>Attention as Soft Lookup</w:t>
      </w:r>
    </w:p>
    <w:p>
      <w:pPr>
        <w:numPr>
          <w:ilvl w:val="1"/>
          <w:numId w:val="900"/>
        </w:numPr>
        <w:spacing w:before="0" w:after="0"/>
      </w:pPr>
      <w:r>
        <w:t>Query, Key, and Value Vectors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Linear Transformations</w:t>
      </w:r>
    </w:p>
    <w:p>
      <w:pPr>
        <w:numPr>
          <w:ilvl w:val="1"/>
          <w:numId w:val="900"/>
        </w:numPr>
        <w:spacing w:before="0" w:after="0"/>
      </w:pPr>
      <w:r>
        <w:t>Attention Score Computation</w:t>
      </w:r>
    </w:p>
    <w:p>
      <w:pPr>
        <w:numPr>
          <w:ilvl w:val="1"/>
          <w:numId w:val="900"/>
        </w:numPr>
        <w:spacing w:before="0" w:after="0"/>
      </w:pPr>
      <w:r>
        <w:t>Scaled Dot-Product Attention</w:t>
      </w:r>
    </w:p>
    <w:p>
      <w:pPr>
        <w:numPr>
          <w:ilvl w:val="2"/>
          <w:numId w:val="900"/>
        </w:numPr>
        <w:spacing w:before="0" w:after="0"/>
      </w:pPr>
      <w:r>
        <w:t>Computation Steps</w:t>
      </w:r>
    </w:p>
    <w:p>
      <w:pPr>
        <w:numPr>
          <w:ilvl w:val="2"/>
          <w:numId w:val="900"/>
        </w:numPr>
        <w:spacing w:before="0" w:after="0"/>
      </w:pPr>
      <w:r>
        <w:t>Scaling Factor</w:t>
      </w:r>
    </w:p>
    <w:p>
      <w:pPr>
        <w:numPr>
          <w:ilvl w:val="2"/>
          <w:numId w:val="900"/>
        </w:numPr>
        <w:spacing w:before="0" w:after="0"/>
      </w:pPr>
      <w:r>
        <w:t>Softmax Normalization</w:t>
      </w:r>
    </w:p>
    <w:p>
      <w:pPr>
        <w:numPr>
          <w:ilvl w:val="1"/>
          <w:numId w:val="900"/>
        </w:numPr>
        <w:spacing w:before="0" w:after="0"/>
      </w:pPr>
      <w:r>
        <w:t>Attention Weights Interpretation</w:t>
      </w:r>
    </w:p>
    <w:p>
      <w:pPr>
        <w:numPr>
          <w:ilvl w:val="0"/>
          <w:numId w:val="900"/>
        </w:numPr>
        <w:spacing w:before="0" w:after="0"/>
      </w:pPr>
      <w:r>
        <w:t>Self-Attention</w:t>
      </w:r>
    </w:p>
    <w:p>
      <w:pPr>
        <w:numPr>
          <w:ilvl w:val="1"/>
          <w:numId w:val="900"/>
        </w:numPr>
        <w:spacing w:before="0" w:after="0"/>
      </w:pPr>
      <w:r>
        <w:t>Mechanism and Benefits</w:t>
      </w:r>
    </w:p>
    <w:p>
      <w:pPr>
        <w:numPr>
          <w:ilvl w:val="1"/>
          <w:numId w:val="900"/>
        </w:numPr>
        <w:spacing w:before="0" w:after="0"/>
      </w:pPr>
      <w:r>
        <w:t>Multi-Token Interactions</w:t>
      </w:r>
    </w:p>
    <w:p>
      <w:pPr>
        <w:numPr>
          <w:ilvl w:val="1"/>
          <w:numId w:val="900"/>
        </w:numPr>
        <w:spacing w:before="0" w:after="0"/>
      </w:pPr>
      <w:r>
        <w:t>Position-Aware Processing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Multi-Head Attention</w:t>
      </w:r>
    </w:p>
    <w:p>
      <w:pPr>
        <w:numPr>
          <w:ilvl w:val="1"/>
          <w:numId w:val="900"/>
        </w:numPr>
        <w:spacing w:before="0" w:after="0"/>
      </w:pPr>
      <w:r>
        <w:t>Parallel Attention Heads</w:t>
      </w:r>
    </w:p>
    <w:p>
      <w:pPr>
        <w:numPr>
          <w:ilvl w:val="1"/>
          <w:numId w:val="900"/>
        </w:numPr>
        <w:spacing w:before="0" w:after="0"/>
      </w:pPr>
      <w:r>
        <w:t>Different Representation Subspaces</w:t>
      </w:r>
    </w:p>
    <w:p>
      <w:pPr>
        <w:numPr>
          <w:ilvl w:val="1"/>
          <w:numId w:val="900"/>
        </w:numPr>
        <w:spacing w:before="0" w:after="0"/>
      </w:pPr>
      <w:r>
        <w:t>Concatenation and Projection</w:t>
      </w:r>
    </w:p>
    <w:p>
      <w:pPr>
        <w:numPr>
          <w:ilvl w:val="1"/>
          <w:numId w:val="900"/>
        </w:numPr>
        <w:spacing w:before="0" w:after="0"/>
      </w:pPr>
      <w:r>
        <w:t>Head Dimensionality</w:t>
      </w:r>
    </w:p>
    <w:p>
      <w:pPr>
        <w:numPr>
          <w:ilvl w:val="0"/>
          <w:numId w:val="900"/>
        </w:numPr>
        <w:spacing w:before="0" w:after="0"/>
      </w:pPr>
      <w:r>
        <w:t>The Transformer Architecture</w:t>
      </w:r>
    </w:p>
    <w:p>
      <w:pPr>
        <w:numPr>
          <w:ilvl w:val="1"/>
          <w:numId w:val="900"/>
        </w:numPr>
        <w:spacing w:before="0" w:after="0"/>
      </w:pPr>
      <w:r>
        <w:t>Overall Architecture Design</w:t>
      </w:r>
    </w:p>
    <w:p>
      <w:pPr>
        <w:numPr>
          <w:ilvl w:val="1"/>
          <w:numId w:val="900"/>
        </w:numPr>
        <w:spacing w:before="0" w:after="0"/>
      </w:pPr>
      <w:r>
        <w:t>Encoder-Decoder Structure</w:t>
      </w:r>
    </w:p>
    <w:p>
      <w:pPr>
        <w:numPr>
          <w:ilvl w:val="1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Need for Position Information</w:t>
      </w:r>
    </w:p>
    <w:p>
      <w:pPr>
        <w:numPr>
          <w:ilvl w:val="2"/>
          <w:numId w:val="900"/>
        </w:numPr>
        <w:spacing w:before="0" w:after="0"/>
      </w:pPr>
      <w:r>
        <w:t>Sinusoidal Positional Encoding</w:t>
      </w:r>
    </w:p>
    <w:p>
      <w:pPr>
        <w:numPr>
          <w:ilvl w:val="2"/>
          <w:numId w:val="900"/>
        </w:numPr>
        <w:spacing w:before="0" w:after="0"/>
      </w:pPr>
      <w:r>
        <w:t>Learned Positional Embeddings</w:t>
      </w:r>
    </w:p>
    <w:p>
      <w:pPr>
        <w:numPr>
          <w:ilvl w:val="1"/>
          <w:numId w:val="900"/>
        </w:numPr>
        <w:spacing w:before="0" w:after="0"/>
      </w:pPr>
      <w:r>
        <w:t>Encoder Block</w:t>
      </w:r>
    </w:p>
    <w:p>
      <w:pPr>
        <w:numPr>
          <w:ilvl w:val="2"/>
          <w:numId w:val="900"/>
        </w:numPr>
        <w:spacing w:before="0" w:after="0"/>
      </w:pPr>
      <w:r>
        <w:t>Multi-Head Self-Attention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Residual Connections</w:t>
      </w:r>
    </w:p>
    <w:p>
      <w:pPr>
        <w:numPr>
          <w:ilvl w:val="1"/>
          <w:numId w:val="900"/>
        </w:numPr>
        <w:spacing w:before="0" w:after="0"/>
      </w:pPr>
      <w:r>
        <w:t>Decoder Block</w:t>
      </w:r>
    </w:p>
    <w:p>
      <w:pPr>
        <w:numPr>
          <w:ilvl w:val="2"/>
          <w:numId w:val="900"/>
        </w:numPr>
        <w:spacing w:before="0" w:after="0"/>
      </w:pPr>
      <w:r>
        <w:t>Masked Self-Attention</w:t>
      </w:r>
    </w:p>
    <w:p>
      <w:pPr>
        <w:numPr>
          <w:ilvl w:val="2"/>
          <w:numId w:val="900"/>
        </w:numPr>
        <w:spacing w:before="0" w:after="0"/>
      </w:pPr>
      <w:r>
        <w:t>Cross-Attention</w:t>
      </w:r>
    </w:p>
    <w:p>
      <w:pPr>
        <w:numPr>
          <w:ilvl w:val="2"/>
          <w:numId w:val="900"/>
        </w:numPr>
        <w:spacing w:before="0" w:after="0"/>
      </w:pPr>
      <w:r>
        <w:t>Autoregressive Generation</w:t>
      </w:r>
    </w:p>
    <w:p>
      <w:pPr>
        <w:numPr>
          <w:ilvl w:val="1"/>
          <w:numId w:val="900"/>
        </w:numPr>
        <w:spacing w:before="0" w:after="0"/>
      </w:pPr>
      <w:r>
        <w:t>Layer Normalization Placement</w:t>
      </w:r>
    </w:p>
    <w:p>
      <w:pPr>
        <w:numPr>
          <w:ilvl w:val="1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Point-wise Operations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0"/>
          <w:numId w:val="900"/>
        </w:numPr>
        <w:spacing w:before="0" w:after="0"/>
      </w:pPr>
      <w:r>
        <w:t>Training Transformers</w:t>
      </w:r>
    </w:p>
    <w:p>
      <w:pPr>
        <w:numPr>
          <w:ilvl w:val="1"/>
          <w:numId w:val="900"/>
        </w:numPr>
        <w:spacing w:before="0" w:after="0"/>
      </w:pPr>
      <w:r>
        <w:t>Teacher Forcing</w:t>
      </w:r>
    </w:p>
    <w:p>
      <w:pPr>
        <w:numPr>
          <w:ilvl w:val="1"/>
          <w:numId w:val="900"/>
        </w:numPr>
        <w:spacing w:before="0" w:after="0"/>
      </w:pPr>
      <w:r>
        <w:t>Masked Language Modeling</w:t>
      </w:r>
    </w:p>
    <w:p>
      <w:pPr>
        <w:numPr>
          <w:ilvl w:val="1"/>
          <w:numId w:val="900"/>
        </w:numPr>
        <w:spacing w:before="0" w:after="0"/>
      </w:pPr>
      <w:r>
        <w:t>Autoregressive Training</w:t>
      </w:r>
    </w:p>
    <w:p>
      <w:pPr>
        <w:numPr>
          <w:ilvl w:val="0"/>
          <w:numId w:val="900"/>
        </w:numPr>
        <w:spacing w:before="0" w:after="0"/>
      </w:pPr>
      <w:r>
        <w:t>Transformer Variants</w:t>
      </w:r>
    </w:p>
    <w:p>
      <w:pPr>
        <w:numPr>
          <w:ilvl w:val="1"/>
          <w:numId w:val="900"/>
        </w:numPr>
        <w:spacing w:before="0" w:after="0"/>
      </w:pPr>
      <w:r>
        <w:t>Encoder-Only Models</w:t>
      </w:r>
    </w:p>
    <w:p>
      <w:pPr>
        <w:numPr>
          <w:ilvl w:val="1"/>
          <w:numId w:val="900"/>
        </w:numPr>
        <w:spacing w:before="0" w:after="0"/>
      </w:pPr>
      <w:r>
        <w:t>Decoder-Only Models</w:t>
      </w:r>
    </w:p>
    <w:p>
      <w:pPr>
        <w:numPr>
          <w:ilvl w:val="1"/>
          <w:numId w:val="900"/>
        </w:numPr>
        <w:spacing w:before="0" w:after="0"/>
      </w:pPr>
      <w:r>
        <w:t>Encoder-Decoder Models</w:t>
      </w:r>
    </w:p>
    <w:p>
      <w:pPr>
        <w:numPr>
          <w:ilvl w:val="0"/>
          <w:numId w:val="900"/>
        </w:numPr>
        <w:spacing w:before="0" w:after="0"/>
      </w:pPr>
      <w:r>
        <w:t>Applications and Impact</w:t>
      </w:r>
    </w:p>
    <w:p>
      <w:pPr>
        <w:numPr>
          <w:ilvl w:val="1"/>
          <w:numId w:val="900"/>
        </w:numPr>
        <w:spacing w:before="0" w:after="0"/>
      </w:pPr>
      <w:r>
        <w:t>Machine Translation</w:t>
      </w:r>
    </w:p>
    <w:p>
      <w:pPr>
        <w:numPr>
          <w:ilvl w:val="1"/>
          <w:numId w:val="900"/>
        </w:numPr>
        <w:spacing w:before="0" w:after="0"/>
      </w:pPr>
      <w:r>
        <w:t>Text Summarization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1"/>
          <w:numId w:val="900"/>
        </w:numPr>
        <w:spacing w:before="0" w:after="0"/>
      </w:pPr>
      <w:r>
        <w:t>Large Language Models</w:t>
      </w:r>
    </w:p>
    <w:p>
      <w:pPr>
        <w:numPr>
          <w:ilvl w:val="2"/>
          <w:numId w:val="900"/>
        </w:numPr>
        <w:spacing w:before="0" w:after="0"/>
      </w:pPr>
      <w:r>
        <w:t>Pre-training Objectives</w:t>
      </w:r>
    </w:p>
    <w:p>
      <w:pPr>
        <w:numPr>
          <w:ilvl w:val="2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Emergent Abilities</w:t>
      </w:r>
    </w:p>
    <w:p>
      <w:pPr>
        <w:pStyle w:val="Heading1"/>
      </w:pPr>
      <w:r>
        <w:t>Generative Models</w:t>
      </w:r>
    </w:p>
    <w:p>
      <w:pPr>
        <w:numPr>
          <w:ilvl w:val="0"/>
          <w:numId w:val="900"/>
        </w:numPr>
        <w:spacing w:before="0" w:after="0"/>
      </w:pPr>
      <w:r>
        <w:t>Generative vs. Discriminative Models</w:t>
      </w:r>
    </w:p>
    <w:p>
      <w:pPr>
        <w:numPr>
          <w:ilvl w:val="1"/>
          <w:numId w:val="900"/>
        </w:numPr>
        <w:spacing w:before="0" w:after="0"/>
      </w:pPr>
      <w:r>
        <w:t>Definitions and Differences</w:t>
      </w:r>
    </w:p>
    <w:p>
      <w:pPr>
        <w:numPr>
          <w:ilvl w:val="1"/>
          <w:numId w:val="900"/>
        </w:numPr>
        <w:spacing w:before="0" w:after="0"/>
      </w:pPr>
      <w:r>
        <w:t>Probability Modeling Approaches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Autoencoder Foundations</w:t>
      </w:r>
    </w:p>
    <w:p>
      <w:pPr>
        <w:numPr>
          <w:ilvl w:val="1"/>
          <w:numId w:val="900"/>
        </w:numPr>
        <w:spacing w:before="0" w:after="0"/>
      </w:pPr>
      <w:r>
        <w:t>Encoder-Decoder Architecture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Reconstruction Loss</w:t>
      </w:r>
    </w:p>
    <w:p>
      <w:pPr>
        <w:numPr>
          <w:ilvl w:val="1"/>
          <w:numId w:val="900"/>
        </w:numPr>
        <w:spacing w:before="0" w:after="0"/>
      </w:pPr>
      <w:r>
        <w:t>Latent Space Representation</w:t>
      </w:r>
    </w:p>
    <w:p>
      <w:pPr>
        <w:numPr>
          <w:ilvl w:val="0"/>
          <w:numId w:val="900"/>
        </w:numPr>
        <w:spacing w:before="0" w:after="0"/>
      </w:pPr>
      <w:r>
        <w:t>Variational Autoencoders (VAEs)</w:t>
      </w:r>
    </w:p>
    <w:p>
      <w:pPr>
        <w:numPr>
          <w:ilvl w:val="1"/>
          <w:numId w:val="900"/>
        </w:numPr>
        <w:spacing w:before="0" w:after="0"/>
      </w:pPr>
      <w:r>
        <w:t>Probabilistic Approach to Autoencoders</w:t>
      </w:r>
    </w:p>
    <w:p>
      <w:pPr>
        <w:numPr>
          <w:ilvl w:val="1"/>
          <w:numId w:val="900"/>
        </w:numPr>
        <w:spacing w:before="0" w:after="0"/>
      </w:pPr>
      <w:r>
        <w:t>The Encoder Network</w:t>
      </w:r>
    </w:p>
    <w:p>
      <w:pPr>
        <w:numPr>
          <w:ilvl w:val="2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Mean and Variance Prediction</w:t>
      </w:r>
    </w:p>
    <w:p>
      <w:pPr>
        <w:numPr>
          <w:ilvl w:val="1"/>
          <w:numId w:val="900"/>
        </w:numPr>
        <w:spacing w:before="0" w:after="0"/>
      </w:pPr>
      <w:r>
        <w:t>The Decoder Network</w:t>
      </w:r>
    </w:p>
    <w:p>
      <w:pPr>
        <w:numPr>
          <w:ilvl w:val="2"/>
          <w:numId w:val="900"/>
        </w:numPr>
        <w:spacing w:before="0" w:after="0"/>
      </w:pPr>
      <w:r>
        <w:t>Generative Process</w:t>
      </w:r>
    </w:p>
    <w:p>
      <w:pPr>
        <w:numPr>
          <w:ilvl w:val="2"/>
          <w:numId w:val="900"/>
        </w:numPr>
        <w:spacing w:before="0" w:after="0"/>
      </w:pPr>
      <w:r>
        <w:t>Reconstruction Probability</w:t>
      </w:r>
    </w:p>
    <w:p>
      <w:pPr>
        <w:numPr>
          <w:ilvl w:val="1"/>
          <w:numId w:val="900"/>
        </w:numPr>
        <w:spacing w:before="0" w:after="0"/>
      </w:pPr>
      <w:r>
        <w:t>The Latent Space</w:t>
      </w:r>
    </w:p>
    <w:p>
      <w:pPr>
        <w:numPr>
          <w:ilvl w:val="2"/>
          <w:numId w:val="900"/>
        </w:numPr>
        <w:spacing w:before="0" w:after="0"/>
      </w:pPr>
      <w:r>
        <w:t>Prior Distribution</w:t>
      </w:r>
    </w:p>
    <w:p>
      <w:pPr>
        <w:numPr>
          <w:ilvl w:val="2"/>
          <w:numId w:val="900"/>
        </w:numPr>
        <w:spacing w:before="0" w:after="0"/>
      </w:pPr>
      <w:r>
        <w:t>Posterior Approximation</w:t>
      </w:r>
    </w:p>
    <w:p>
      <w:pPr>
        <w:numPr>
          <w:ilvl w:val="2"/>
          <w:numId w:val="900"/>
        </w:numPr>
        <w:spacing w:before="0" w:after="0"/>
      </w:pPr>
      <w:r>
        <w:t>Sampling and Representation</w:t>
      </w:r>
    </w:p>
    <w:p>
      <w:pPr>
        <w:numPr>
          <w:ilvl w:val="1"/>
          <w:numId w:val="900"/>
        </w:numPr>
        <w:spacing w:before="0" w:after="0"/>
      </w:pPr>
      <w:r>
        <w:t>The Reparameterization Trick</w:t>
      </w:r>
    </w:p>
    <w:p>
      <w:pPr>
        <w:numPr>
          <w:ilvl w:val="2"/>
          <w:numId w:val="900"/>
        </w:numPr>
        <w:spacing w:before="0" w:after="0"/>
      </w:pPr>
      <w:r>
        <w:t>Enabling Backpropagation</w:t>
      </w:r>
    </w:p>
    <w:p>
      <w:pPr>
        <w:numPr>
          <w:ilvl w:val="2"/>
          <w:numId w:val="900"/>
        </w:numPr>
        <w:spacing w:before="0" w:after="0"/>
      </w:pPr>
      <w:r>
        <w:t>Gradient Flow Through Stochastic Nodes</w:t>
      </w:r>
    </w:p>
    <w:p>
      <w:pPr>
        <w:numPr>
          <w:ilvl w:val="1"/>
          <w:numId w:val="900"/>
        </w:numPr>
        <w:spacing w:before="0" w:after="0"/>
      </w:pPr>
      <w:r>
        <w:t>VAE Loss Function</w:t>
      </w:r>
    </w:p>
    <w:p>
      <w:pPr>
        <w:numPr>
          <w:ilvl w:val="2"/>
          <w:numId w:val="900"/>
        </w:numPr>
        <w:spacing w:before="0" w:after="0"/>
      </w:pPr>
      <w:r>
        <w:t>Reconstruction Loss</w:t>
      </w:r>
    </w:p>
    <w:p>
      <w:pPr>
        <w:numPr>
          <w:ilvl w:val="2"/>
          <w:numId w:val="900"/>
        </w:numPr>
        <w:spacing w:before="0" w:after="0"/>
      </w:pPr>
      <w:r>
        <w:t>KL Divergence Regularization</w:t>
      </w:r>
    </w:p>
    <w:p>
      <w:pPr>
        <w:numPr>
          <w:ilvl w:val="2"/>
          <w:numId w:val="900"/>
        </w:numPr>
        <w:spacing w:before="0" w:after="0"/>
      </w:pPr>
      <w:r>
        <w:t>Evidence Lower Bound (ELBO)</w:t>
      </w:r>
    </w:p>
    <w:p>
      <w:pPr>
        <w:numPr>
          <w:ilvl w:val="1"/>
          <w:numId w:val="900"/>
        </w:numPr>
        <w:spacing w:before="0" w:after="0"/>
      </w:pPr>
      <w:r>
        <w:t>VAE Variants</w:t>
      </w:r>
    </w:p>
    <w:p>
      <w:pPr>
        <w:numPr>
          <w:ilvl w:val="2"/>
          <w:numId w:val="900"/>
        </w:numPr>
        <w:spacing w:before="0" w:after="0"/>
      </w:pPr>
      <w:r>
        <w:t>Beta-VAE</w:t>
      </w:r>
    </w:p>
    <w:p>
      <w:pPr>
        <w:numPr>
          <w:ilvl w:val="2"/>
          <w:numId w:val="900"/>
        </w:numPr>
        <w:spacing w:before="0" w:after="0"/>
      </w:pPr>
      <w:r>
        <w:t>Conditional VAE</w:t>
      </w:r>
    </w:p>
    <w:p>
      <w:pPr>
        <w:numPr>
          <w:ilvl w:val="0"/>
          <w:numId w:val="900"/>
        </w:numPr>
        <w:spacing w:before="0" w:after="0"/>
      </w:pPr>
      <w:r>
        <w:t>Generative Adversarial Networks (GANs)</w:t>
      </w:r>
    </w:p>
    <w:p>
      <w:pPr>
        <w:numPr>
          <w:ilvl w:val="1"/>
          <w:numId w:val="900"/>
        </w:numPr>
        <w:spacing w:before="0" w:after="0"/>
      </w:pPr>
      <w:r>
        <w:t>Adversarial Training Concept</w:t>
      </w:r>
    </w:p>
    <w:p>
      <w:pPr>
        <w:numPr>
          <w:ilvl w:val="1"/>
          <w:numId w:val="900"/>
        </w:numPr>
        <w:spacing w:before="0" w:after="0"/>
      </w:pPr>
      <w:r>
        <w:t>The Generator Network</w:t>
      </w:r>
    </w:p>
    <w:p>
      <w:pPr>
        <w:numPr>
          <w:ilvl w:val="2"/>
          <w:numId w:val="900"/>
        </w:numPr>
        <w:spacing w:before="0" w:after="0"/>
      </w:pPr>
      <w:r>
        <w:t>Architecture and Objective</w:t>
      </w:r>
    </w:p>
    <w:p>
      <w:pPr>
        <w:numPr>
          <w:ilvl w:val="2"/>
          <w:numId w:val="900"/>
        </w:numPr>
        <w:spacing w:before="0" w:after="0"/>
      </w:pPr>
      <w:r>
        <w:t>Noise-to-Data Mapping</w:t>
      </w:r>
    </w:p>
    <w:p>
      <w:pPr>
        <w:numPr>
          <w:ilvl w:val="1"/>
          <w:numId w:val="900"/>
        </w:numPr>
        <w:spacing w:before="0" w:after="0"/>
      </w:pPr>
      <w:r>
        <w:t>The Discriminator Network</w:t>
      </w:r>
    </w:p>
    <w:p>
      <w:pPr>
        <w:numPr>
          <w:ilvl w:val="2"/>
          <w:numId w:val="900"/>
        </w:numPr>
        <w:spacing w:before="0" w:after="0"/>
      </w:pPr>
      <w:r>
        <w:t>Architecture and Objective</w:t>
      </w:r>
    </w:p>
    <w:p>
      <w:pPr>
        <w:numPr>
          <w:ilvl w:val="2"/>
          <w:numId w:val="900"/>
        </w:numPr>
        <w:spacing w:before="0" w:after="0"/>
      </w:pPr>
      <w:r>
        <w:t>Real vs. Fake Classification</w:t>
      </w:r>
    </w:p>
    <w:p>
      <w:pPr>
        <w:numPr>
          <w:ilvl w:val="1"/>
          <w:numId w:val="900"/>
        </w:numPr>
        <w:spacing w:before="0" w:after="0"/>
      </w:pPr>
      <w:r>
        <w:t>The Adversarial Training Process</w:t>
      </w:r>
    </w:p>
    <w:p>
      <w:pPr>
        <w:numPr>
          <w:ilvl w:val="2"/>
          <w:numId w:val="900"/>
        </w:numPr>
        <w:spacing w:before="0" w:after="0"/>
      </w:pPr>
      <w:r>
        <w:t>Minimax Game Formulation</w:t>
      </w:r>
    </w:p>
    <w:p>
      <w:pPr>
        <w:numPr>
          <w:ilvl w:val="2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Training Dynamics</w:t>
      </w:r>
    </w:p>
    <w:p>
      <w:pPr>
        <w:numPr>
          <w:ilvl w:val="1"/>
          <w:numId w:val="900"/>
        </w:numPr>
        <w:spacing w:before="0" w:after="0"/>
      </w:pPr>
      <w:r>
        <w:t>GAN Training Challenges</w:t>
      </w:r>
    </w:p>
    <w:p>
      <w:pPr>
        <w:numPr>
          <w:ilvl w:val="2"/>
          <w:numId w:val="900"/>
        </w:numPr>
        <w:spacing w:before="0" w:after="0"/>
      </w:pPr>
      <w:r>
        <w:t>Mode Collapse</w:t>
      </w:r>
    </w:p>
    <w:p>
      <w:pPr>
        <w:numPr>
          <w:ilvl w:val="2"/>
          <w:numId w:val="900"/>
        </w:numPr>
        <w:spacing w:before="0" w:after="0"/>
      </w:pPr>
      <w:r>
        <w:t>Training Instability</w:t>
      </w:r>
    </w:p>
    <w:p>
      <w:pPr>
        <w:numPr>
          <w:ilvl w:val="2"/>
          <w:numId w:val="900"/>
        </w:numPr>
        <w:spacing w:before="0" w:after="0"/>
      </w:pPr>
      <w:r>
        <w:t>Vanishing Gradients</w:t>
      </w:r>
    </w:p>
    <w:p>
      <w:pPr>
        <w:numPr>
          <w:ilvl w:val="1"/>
          <w:numId w:val="900"/>
        </w:numPr>
        <w:spacing w:before="0" w:after="0"/>
      </w:pPr>
      <w:r>
        <w:t>GAN Variants</w:t>
      </w:r>
    </w:p>
    <w:p>
      <w:pPr>
        <w:numPr>
          <w:ilvl w:val="2"/>
          <w:numId w:val="900"/>
        </w:numPr>
        <w:spacing w:before="0" w:after="0"/>
      </w:pPr>
      <w:r>
        <w:t>Conditional GANs (cGANs)</w:t>
      </w:r>
    </w:p>
    <w:p>
      <w:pPr>
        <w:numPr>
          <w:ilvl w:val="2"/>
          <w:numId w:val="900"/>
        </w:numPr>
        <w:spacing w:before="0" w:after="0"/>
      </w:pPr>
      <w:r>
        <w:t>Deep Convolutional GANs (DCGANs)</w:t>
      </w:r>
    </w:p>
    <w:p>
      <w:pPr>
        <w:numPr>
          <w:ilvl w:val="2"/>
          <w:numId w:val="900"/>
        </w:numPr>
        <w:spacing w:before="0" w:after="0"/>
      </w:pPr>
      <w:r>
        <w:t>Wasserstein GANs (WGANs)</w:t>
      </w:r>
    </w:p>
    <w:p>
      <w:pPr>
        <w:numPr>
          <w:ilvl w:val="2"/>
          <w:numId w:val="900"/>
        </w:numPr>
        <w:spacing w:before="0" w:after="0"/>
      </w:pPr>
      <w:r>
        <w:t>CycleGANs</w:t>
      </w:r>
    </w:p>
    <w:p>
      <w:pPr>
        <w:numPr>
          <w:ilvl w:val="2"/>
          <w:numId w:val="900"/>
        </w:numPr>
        <w:spacing w:before="0" w:after="0"/>
      </w:pPr>
      <w:r>
        <w:t>StyleGAN</w:t>
      </w:r>
    </w:p>
    <w:p>
      <w:pPr>
        <w:numPr>
          <w:ilvl w:val="1"/>
          <w:numId w:val="900"/>
        </w:numPr>
        <w:spacing w:before="0" w:after="0"/>
      </w:pPr>
      <w:r>
        <w:t>GAN Evaluation Metrics</w:t>
      </w:r>
    </w:p>
    <w:p>
      <w:pPr>
        <w:numPr>
          <w:ilvl w:val="2"/>
          <w:numId w:val="900"/>
        </w:numPr>
        <w:spacing w:before="0" w:after="0"/>
      </w:pPr>
      <w:r>
        <w:t>Inception Score</w:t>
      </w:r>
    </w:p>
    <w:p>
      <w:pPr>
        <w:numPr>
          <w:ilvl w:val="2"/>
          <w:numId w:val="900"/>
        </w:numPr>
        <w:spacing w:before="0" w:after="0"/>
      </w:pPr>
      <w:r>
        <w:t>Frechet Inception Distance</w:t>
      </w:r>
    </w:p>
    <w:p>
      <w:pPr>
        <w:numPr>
          <w:ilvl w:val="0"/>
          <w:numId w:val="900"/>
        </w:numPr>
        <w:spacing w:before="0" w:after="0"/>
      </w:pPr>
      <w:r>
        <w:t>Autoregressive Models</w:t>
      </w:r>
    </w:p>
    <w:p>
      <w:pPr>
        <w:numPr>
          <w:ilvl w:val="1"/>
          <w:numId w:val="900"/>
        </w:numPr>
        <w:spacing w:before="0" w:after="0"/>
      </w:pPr>
      <w:r>
        <w:t>Sequential Generation</w:t>
      </w:r>
    </w:p>
    <w:p>
      <w:pPr>
        <w:numPr>
          <w:ilvl w:val="1"/>
          <w:numId w:val="900"/>
        </w:numPr>
        <w:spacing w:before="0" w:after="0"/>
      </w:pPr>
      <w:r>
        <w:t>PixelRNN and PixelCNN</w:t>
      </w:r>
    </w:p>
    <w:p>
      <w:pPr>
        <w:numPr>
          <w:ilvl w:val="1"/>
          <w:numId w:val="900"/>
        </w:numPr>
        <w:spacing w:before="0" w:after="0"/>
      </w:pPr>
      <w:r>
        <w:t>Autoregressive Language Models</w:t>
      </w:r>
    </w:p>
    <w:p>
      <w:pPr>
        <w:numPr>
          <w:ilvl w:val="0"/>
          <w:numId w:val="900"/>
        </w:numPr>
        <w:spacing w:before="0" w:after="0"/>
      </w:pPr>
      <w:r>
        <w:t>Flow-Based Models</w:t>
      </w:r>
    </w:p>
    <w:p>
      <w:pPr>
        <w:numPr>
          <w:ilvl w:val="1"/>
          <w:numId w:val="900"/>
        </w:numPr>
        <w:spacing w:before="0" w:after="0"/>
      </w:pPr>
      <w:r>
        <w:t>Normalizing Flows</w:t>
      </w:r>
    </w:p>
    <w:p>
      <w:pPr>
        <w:numPr>
          <w:ilvl w:val="1"/>
          <w:numId w:val="900"/>
        </w:numPr>
        <w:spacing w:before="0" w:after="0"/>
      </w:pPr>
      <w:r>
        <w:t>Invertible Transformations</w:t>
      </w:r>
    </w:p>
    <w:p>
      <w:pPr>
        <w:numPr>
          <w:ilvl w:val="1"/>
          <w:numId w:val="900"/>
        </w:numPr>
        <w:spacing w:before="0" w:after="0"/>
      </w:pPr>
      <w:r>
        <w:t>Exact Likelihood Computation</w:t>
      </w:r>
    </w:p>
    <w:p>
      <w:pPr>
        <w:numPr>
          <w:ilvl w:val="0"/>
          <w:numId w:val="900"/>
        </w:numPr>
        <w:spacing w:before="0" w:after="0"/>
      </w:pPr>
      <w:r>
        <w:t>Diffusion Models</w:t>
      </w:r>
    </w:p>
    <w:p>
      <w:pPr>
        <w:numPr>
          <w:ilvl w:val="1"/>
          <w:numId w:val="900"/>
        </w:numPr>
        <w:spacing w:before="0" w:after="0"/>
      </w:pPr>
      <w:r>
        <w:t>Forward and Reverse Processes</w:t>
      </w:r>
    </w:p>
    <w:p>
      <w:pPr>
        <w:numPr>
          <w:ilvl w:val="1"/>
          <w:numId w:val="900"/>
        </w:numPr>
        <w:spacing w:before="0" w:after="0"/>
      </w:pPr>
      <w:r>
        <w:t>Denoising Diffusion Probabilistic Models</w:t>
      </w:r>
    </w:p>
    <w:p>
      <w:pPr>
        <w:numPr>
          <w:ilvl w:val="1"/>
          <w:numId w:val="900"/>
        </w:numPr>
        <w:spacing w:before="0" w:after="0"/>
      </w:pPr>
      <w:r>
        <w:t>Score-Based Generative Models</w:t>
      </w:r>
    </w:p>
    <w:p>
      <w:pPr>
        <w:numPr>
          <w:ilvl w:val="0"/>
          <w:numId w:val="900"/>
        </w:numPr>
        <w:spacing w:before="0" w:after="0"/>
      </w:pPr>
      <w:r>
        <w:t>Applications of Generative Models</w:t>
      </w:r>
    </w:p>
    <w:p>
      <w:pPr>
        <w:numPr>
          <w:ilvl w:val="1"/>
          <w:numId w:val="900"/>
        </w:numPr>
        <w:spacing w:before="0" w:after="0"/>
      </w:pPr>
      <w:r>
        <w:t>Image Synthesis</w:t>
      </w:r>
    </w:p>
    <w:p>
      <w:pPr>
        <w:numPr>
          <w:ilvl w:val="1"/>
          <w:numId w:val="900"/>
        </w:numPr>
        <w:spacing w:before="0" w:after="0"/>
      </w:pPr>
      <w:r>
        <w:t>Style Transfer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Creative Applications</w:t>
      </w:r>
    </w:p>
    <w:p>
      <w:pPr>
        <w:numPr>
          <w:ilvl w:val="1"/>
          <w:numId w:val="900"/>
        </w:numPr>
        <w:spacing w:before="0" w:after="0"/>
      </w:pPr>
      <w:r>
        <w:t>Drug Discovery</w:t>
      </w:r>
    </w:p>
    <w:p>
      <w:pPr>
        <w:pStyle w:val="Heading1"/>
      </w:pPr>
      <w:r>
        <w:t>Deep Reinforcement Learning</w:t>
      </w:r>
    </w:p>
    <w:p>
      <w:pPr>
        <w:numPr>
          <w:ilvl w:val="0"/>
          <w:numId w:val="900"/>
        </w:numPr>
        <w:spacing w:before="0" w:after="0"/>
      </w:pPr>
      <w:r>
        <w:t>Reinforcement Learning Fundamentals</w:t>
      </w:r>
    </w:p>
    <w:p>
      <w:pPr>
        <w:numPr>
          <w:ilvl w:val="1"/>
          <w:numId w:val="900"/>
        </w:numPr>
        <w:spacing w:before="0" w:after="0"/>
      </w:pPr>
      <w:r>
        <w:t>Agent-Environment Interaction</w:t>
      </w:r>
    </w:p>
    <w:p>
      <w:pPr>
        <w:numPr>
          <w:ilvl w:val="1"/>
          <w:numId w:val="900"/>
        </w:numPr>
        <w:spacing w:before="0" w:after="0"/>
      </w:pPr>
      <w:r>
        <w:t>States, Actions, and Rewards</w:t>
      </w:r>
    </w:p>
    <w:p>
      <w:pPr>
        <w:numPr>
          <w:ilvl w:val="2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Action Space</w:t>
      </w:r>
    </w:p>
    <w:p>
      <w:pPr>
        <w:numPr>
          <w:ilvl w:val="2"/>
          <w:numId w:val="900"/>
        </w:numPr>
        <w:spacing w:before="0" w:after="0"/>
      </w:pPr>
      <w:r>
        <w:t>Reward Function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1"/>
          <w:numId w:val="900"/>
        </w:numPr>
        <w:spacing w:before="0" w:after="0"/>
      </w:pPr>
      <w:r>
        <w:t>Policies and Value Functions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State Value Function</w:t>
      </w:r>
    </w:p>
    <w:p>
      <w:pPr>
        <w:numPr>
          <w:ilvl w:val="2"/>
          <w:numId w:val="900"/>
        </w:numPr>
        <w:spacing w:before="0" w:after="0"/>
      </w:pPr>
      <w:r>
        <w:t>Action Value Function</w:t>
      </w:r>
    </w:p>
    <w:p>
      <w:pPr>
        <w:numPr>
          <w:ilvl w:val="1"/>
          <w:numId w:val="900"/>
        </w:numPr>
        <w:spacing w:before="0" w:after="0"/>
      </w:pPr>
      <w:r>
        <w:t>Exploration vs. Exploitation</w:t>
      </w:r>
    </w:p>
    <w:p>
      <w:pPr>
        <w:numPr>
          <w:ilvl w:val="2"/>
          <w:numId w:val="900"/>
        </w:numPr>
        <w:spacing w:before="0" w:after="0"/>
      </w:pPr>
      <w:r>
        <w:t>Multi-Armed Bandit Problem</w:t>
      </w:r>
    </w:p>
    <w:p>
      <w:pPr>
        <w:numPr>
          <w:ilvl w:val="2"/>
          <w:numId w:val="900"/>
        </w:numPr>
        <w:spacing w:before="0" w:after="0"/>
      </w:pPr>
      <w:r>
        <w:t>Epsilon-Greedy Strategy</w:t>
      </w:r>
    </w:p>
    <w:p>
      <w:pPr>
        <w:numPr>
          <w:ilvl w:val="0"/>
          <w:numId w:val="900"/>
        </w:numPr>
        <w:spacing w:before="0" w:after="0"/>
      </w:pPr>
      <w:r>
        <w:t>Value-Based Methods</w:t>
      </w:r>
    </w:p>
    <w:p>
      <w:pPr>
        <w:numPr>
          <w:ilvl w:val="1"/>
          <w:numId w:val="900"/>
        </w:numPr>
        <w:spacing w:before="0" w:after="0"/>
      </w:pPr>
      <w:r>
        <w:t>Q-Learning Algorithm</w:t>
      </w:r>
    </w:p>
    <w:p>
      <w:pPr>
        <w:numPr>
          <w:ilvl w:val="2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Q-Table Updates</w:t>
      </w:r>
    </w:p>
    <w:p>
      <w:pPr>
        <w:numPr>
          <w:ilvl w:val="1"/>
          <w:numId w:val="900"/>
        </w:numPr>
        <w:spacing w:before="0" w:after="0"/>
      </w:pPr>
      <w:r>
        <w:t>Deep Q-Networks (DQN)</w:t>
      </w:r>
    </w:p>
    <w:p>
      <w:pPr>
        <w:numPr>
          <w:ilvl w:val="2"/>
          <w:numId w:val="900"/>
        </w:numPr>
        <w:spacing w:before="0" w:after="0"/>
      </w:pPr>
      <w:r>
        <w:t>Neural Network Q-Function Approximation</w:t>
      </w:r>
    </w:p>
    <w:p>
      <w:pPr>
        <w:numPr>
          <w:ilvl w:val="2"/>
          <w:numId w:val="900"/>
        </w:numPr>
        <w:spacing w:before="0" w:after="0"/>
      </w:pPr>
      <w:r>
        <w:t>DQN Architecture</w:t>
      </w:r>
    </w:p>
    <w:p>
      <w:pPr>
        <w:numPr>
          <w:ilvl w:val="2"/>
          <w:numId w:val="900"/>
        </w:numPr>
        <w:spacing w:before="0" w:after="0"/>
      </w:pPr>
      <w:r>
        <w:t>Training Procedure</w:t>
      </w:r>
    </w:p>
    <w:p>
      <w:pPr>
        <w:numPr>
          <w:ilvl w:val="1"/>
          <w:numId w:val="900"/>
        </w:numPr>
        <w:spacing w:before="0" w:after="0"/>
      </w:pPr>
      <w:r>
        <w:t>DQN Improvements</w:t>
      </w:r>
    </w:p>
    <w:p>
      <w:pPr>
        <w:numPr>
          <w:ilvl w:val="2"/>
          <w:numId w:val="900"/>
        </w:numPr>
        <w:spacing w:before="0" w:after="0"/>
      </w:pPr>
      <w:r>
        <w:t>Experience Replay</w:t>
      </w:r>
    </w:p>
    <w:p>
      <w:pPr>
        <w:numPr>
          <w:ilvl w:val="3"/>
          <w:numId w:val="900"/>
        </w:numPr>
        <w:spacing w:before="0" w:after="0"/>
      </w:pPr>
      <w:r>
        <w:t>Replay Buffer Mechanism</w:t>
      </w:r>
    </w:p>
    <w:p>
      <w:pPr>
        <w:numPr>
          <w:ilvl w:val="3"/>
          <w:numId w:val="900"/>
        </w:numPr>
        <w:spacing w:before="0" w:after="0"/>
      </w:pPr>
      <w:r>
        <w:t>Breaking Temporal Correlations</w:t>
      </w:r>
    </w:p>
    <w:p>
      <w:pPr>
        <w:numPr>
          <w:ilvl w:val="2"/>
          <w:numId w:val="900"/>
        </w:numPr>
        <w:spacing w:before="0" w:after="0"/>
      </w:pPr>
      <w:r>
        <w:t>Target Networks</w:t>
      </w:r>
    </w:p>
    <w:p>
      <w:pPr>
        <w:numPr>
          <w:ilvl w:val="3"/>
          <w:numId w:val="900"/>
        </w:numPr>
        <w:spacing w:before="0" w:after="0"/>
      </w:pPr>
      <w:r>
        <w:t>Stable Target Values</w:t>
      </w:r>
    </w:p>
    <w:p>
      <w:pPr>
        <w:numPr>
          <w:ilvl w:val="3"/>
          <w:numId w:val="900"/>
        </w:numPr>
        <w:spacing w:before="0" w:after="0"/>
      </w:pPr>
      <w:r>
        <w:t>Periodic Updates</w:t>
      </w:r>
    </w:p>
    <w:p>
      <w:pPr>
        <w:numPr>
          <w:ilvl w:val="2"/>
          <w:numId w:val="900"/>
        </w:numPr>
        <w:spacing w:before="0" w:after="0"/>
      </w:pPr>
      <w:r>
        <w:t>Double DQN</w:t>
      </w:r>
    </w:p>
    <w:p>
      <w:pPr>
        <w:numPr>
          <w:ilvl w:val="2"/>
          <w:numId w:val="900"/>
        </w:numPr>
        <w:spacing w:before="0" w:after="0"/>
      </w:pPr>
      <w:r>
        <w:t>Dueling DQN</w:t>
      </w:r>
    </w:p>
    <w:p>
      <w:pPr>
        <w:numPr>
          <w:ilvl w:val="2"/>
          <w:numId w:val="900"/>
        </w:numPr>
        <w:spacing w:before="0" w:after="0"/>
      </w:pPr>
      <w:r>
        <w:t>Prioritized Experience Replay</w:t>
      </w:r>
    </w:p>
    <w:p>
      <w:pPr>
        <w:numPr>
          <w:ilvl w:val="0"/>
          <w:numId w:val="900"/>
        </w:numPr>
        <w:spacing w:before="0" w:after="0"/>
      </w:pPr>
      <w:r>
        <w:t>Policy-Based Methods</w:t>
      </w:r>
    </w:p>
    <w:p>
      <w:pPr>
        <w:numPr>
          <w:ilvl w:val="1"/>
          <w:numId w:val="900"/>
        </w:numPr>
        <w:spacing w:before="0" w:after="0"/>
      </w:pPr>
      <w:r>
        <w:t>Policy Gradient Theorem</w:t>
      </w:r>
    </w:p>
    <w:p>
      <w:pPr>
        <w:numPr>
          <w:ilvl w:val="1"/>
          <w:numId w:val="900"/>
        </w:numPr>
        <w:spacing w:before="0" w:after="0"/>
      </w:pPr>
      <w:r>
        <w:t>REINFORCE Algorithm</w:t>
      </w:r>
    </w:p>
    <w:p>
      <w:pPr>
        <w:numPr>
          <w:ilvl w:val="2"/>
          <w:numId w:val="900"/>
        </w:numPr>
        <w:spacing w:before="0" w:after="0"/>
      </w:pPr>
      <w:r>
        <w:t>Monte Carlo Policy Gradient</w:t>
      </w:r>
    </w:p>
    <w:p>
      <w:pPr>
        <w:numPr>
          <w:ilvl w:val="2"/>
          <w:numId w:val="900"/>
        </w:numPr>
        <w:spacing w:before="0" w:after="0"/>
      </w:pPr>
      <w:r>
        <w:t>Baseline Subtraction</w:t>
      </w:r>
    </w:p>
    <w:p>
      <w:pPr>
        <w:numPr>
          <w:ilvl w:val="1"/>
          <w:numId w:val="900"/>
        </w:numPr>
        <w:spacing w:before="0" w:after="0"/>
      </w:pPr>
      <w:r>
        <w:t>Actor-Critic Methods</w:t>
      </w:r>
    </w:p>
    <w:p>
      <w:pPr>
        <w:numPr>
          <w:ilvl w:val="2"/>
          <w:numId w:val="900"/>
        </w:numPr>
        <w:spacing w:before="0" w:after="0"/>
      </w:pPr>
      <w:r>
        <w:t>Actor and Critic Roles</w:t>
      </w:r>
    </w:p>
    <w:p>
      <w:pPr>
        <w:numPr>
          <w:ilvl w:val="2"/>
          <w:numId w:val="900"/>
        </w:numPr>
        <w:spacing w:before="0" w:after="0"/>
      </w:pPr>
      <w:r>
        <w:t>Advantage Function</w:t>
      </w:r>
    </w:p>
    <w:p>
      <w:pPr>
        <w:numPr>
          <w:ilvl w:val="2"/>
          <w:numId w:val="900"/>
        </w:numPr>
        <w:spacing w:before="0" w:after="0"/>
      </w:pPr>
      <w:r>
        <w:t>Asynchronous Advantage Actor-Critic (A3C)</w:t>
      </w:r>
    </w:p>
    <w:p>
      <w:pPr>
        <w:numPr>
          <w:ilvl w:val="1"/>
          <w:numId w:val="900"/>
        </w:numPr>
        <w:spacing w:before="0" w:after="0"/>
      </w:pPr>
      <w:r>
        <w:t>Proximal Policy Optimization (PPO)</w:t>
      </w:r>
    </w:p>
    <w:p>
      <w:pPr>
        <w:numPr>
          <w:ilvl w:val="2"/>
          <w:numId w:val="900"/>
        </w:numPr>
        <w:spacing w:before="0" w:after="0"/>
      </w:pPr>
      <w:r>
        <w:t>Clipped Surrogate Objective</w:t>
      </w:r>
    </w:p>
    <w:p>
      <w:pPr>
        <w:numPr>
          <w:ilvl w:val="2"/>
          <w:numId w:val="900"/>
        </w:numPr>
        <w:spacing w:before="0" w:after="0"/>
      </w:pPr>
      <w:r>
        <w:t>Trust Region Methods</w:t>
      </w:r>
    </w:p>
    <w:p>
      <w:pPr>
        <w:numPr>
          <w:ilvl w:val="0"/>
          <w:numId w:val="900"/>
        </w:numPr>
        <w:spacing w:before="0" w:after="0"/>
      </w:pPr>
      <w:r>
        <w:t>Model-Based Reinforcement Learning</w:t>
      </w:r>
    </w:p>
    <w:p>
      <w:pPr>
        <w:numPr>
          <w:ilvl w:val="1"/>
          <w:numId w:val="900"/>
        </w:numPr>
        <w:spacing w:before="0" w:after="0"/>
      </w:pPr>
      <w:r>
        <w:t>Environment Model Learning</w:t>
      </w:r>
    </w:p>
    <w:p>
      <w:pPr>
        <w:numPr>
          <w:ilvl w:val="1"/>
          <w:numId w:val="900"/>
        </w:numPr>
        <w:spacing w:before="0" w:after="0"/>
      </w:pPr>
      <w:r>
        <w:t>Planning with Learned Models</w:t>
      </w:r>
    </w:p>
    <w:p>
      <w:pPr>
        <w:numPr>
          <w:ilvl w:val="1"/>
          <w:numId w:val="900"/>
        </w:numPr>
        <w:spacing w:before="0" w:after="0"/>
      </w:pPr>
      <w:r>
        <w:t>Model-Predictive Control</w:t>
      </w:r>
    </w:p>
    <w:p>
      <w:pPr>
        <w:numPr>
          <w:ilvl w:val="0"/>
          <w:numId w:val="900"/>
        </w:numPr>
        <w:spacing w:before="0" w:after="0"/>
      </w:pPr>
      <w:r>
        <w:t>Multi-Agent Reinforcement Learning</w:t>
      </w:r>
    </w:p>
    <w:p>
      <w:pPr>
        <w:numPr>
          <w:ilvl w:val="1"/>
          <w:numId w:val="900"/>
        </w:numPr>
        <w:spacing w:before="0" w:after="0"/>
      </w:pPr>
      <w:r>
        <w:t>Cooperative Learning</w:t>
      </w:r>
    </w:p>
    <w:p>
      <w:pPr>
        <w:numPr>
          <w:ilvl w:val="1"/>
          <w:numId w:val="900"/>
        </w:numPr>
        <w:spacing w:before="0" w:after="0"/>
      </w:pPr>
      <w:r>
        <w:t>Competitive Learning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Applications of Deep Reinforcement Learning</w:t>
      </w:r>
    </w:p>
    <w:p>
      <w:pPr>
        <w:numPr>
          <w:ilvl w:val="1"/>
          <w:numId w:val="900"/>
        </w:numPr>
        <w:spacing w:before="0" w:after="0"/>
      </w:pPr>
      <w:r>
        <w:t>Game Playing</w:t>
      </w:r>
    </w:p>
    <w:p>
      <w:pPr>
        <w:numPr>
          <w:ilvl w:val="2"/>
          <w:numId w:val="900"/>
        </w:numPr>
        <w:spacing w:before="0" w:after="0"/>
      </w:pPr>
      <w:r>
        <w:t>Atari Games</w:t>
      </w:r>
    </w:p>
    <w:p>
      <w:pPr>
        <w:numPr>
          <w:ilvl w:val="2"/>
          <w:numId w:val="900"/>
        </w:numPr>
        <w:spacing w:before="0" w:after="0"/>
      </w:pPr>
      <w:r>
        <w:t>Board Games</w:t>
      </w:r>
    </w:p>
    <w:p>
      <w:pPr>
        <w:numPr>
          <w:ilvl w:val="2"/>
          <w:numId w:val="900"/>
        </w:numPr>
        <w:spacing w:before="0" w:after="0"/>
      </w:pPr>
      <w:r>
        <w:t>Real-Time Strategy Games</w:t>
      </w:r>
    </w:p>
    <w:p>
      <w:pPr>
        <w:numPr>
          <w:ilvl w:val="1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Manipulation Tasks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Locomotion</w:t>
      </w:r>
    </w:p>
    <w:p>
      <w:pPr>
        <w:numPr>
          <w:ilvl w:val="1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Autonomous Driving</w:t>
      </w:r>
    </w:p>
    <w:p>
      <w:pPr>
        <w:numPr>
          <w:ilvl w:val="2"/>
          <w:numId w:val="900"/>
        </w:numPr>
        <w:spacing w:before="0" w:after="0"/>
      </w:pPr>
      <w:r>
        <w:t>Drone Control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Trading and Finance</w:t>
      </w:r>
    </w:p>
    <w:p>
      <w:pPr>
        <w:pStyle w:val="Heading1"/>
      </w:pPr>
      <w:r>
        <w:t>Advanced Topics and Specialized Architectures</w:t>
      </w:r>
    </w:p>
    <w:p>
      <w:pPr>
        <w:numPr>
          <w:ilvl w:val="0"/>
          <w:numId w:val="900"/>
        </w:numPr>
        <w:spacing w:before="0" w:after="0"/>
      </w:pPr>
      <w:r>
        <w:t>Graph Neural Networks</w:t>
      </w:r>
    </w:p>
    <w:p>
      <w:pPr>
        <w:numPr>
          <w:ilvl w:val="1"/>
          <w:numId w:val="900"/>
        </w:numPr>
        <w:spacing w:before="0" w:after="0"/>
      </w:pPr>
      <w:r>
        <w:t>Graph Representation Learning</w:t>
      </w:r>
    </w:p>
    <w:p>
      <w:pPr>
        <w:numPr>
          <w:ilvl w:val="1"/>
          <w:numId w:val="900"/>
        </w:numPr>
        <w:spacing w:before="0" w:after="0"/>
      </w:pPr>
      <w:r>
        <w:t>Graph Convolutional Networks</w:t>
      </w:r>
    </w:p>
    <w:p>
      <w:pPr>
        <w:numPr>
          <w:ilvl w:val="1"/>
          <w:numId w:val="900"/>
        </w:numPr>
        <w:spacing w:before="0" w:after="0"/>
      </w:pPr>
      <w:r>
        <w:t>Graph Attention Networks</w:t>
      </w:r>
    </w:p>
    <w:p>
      <w:pPr>
        <w:numPr>
          <w:ilvl w:val="1"/>
          <w:numId w:val="900"/>
        </w:numPr>
        <w:spacing w:before="0" w:after="0"/>
      </w:pPr>
      <w:r>
        <w:t>Applications in Social Networks</w:t>
      </w:r>
    </w:p>
    <w:p>
      <w:pPr>
        <w:numPr>
          <w:ilvl w:val="0"/>
          <w:numId w:val="900"/>
        </w:numPr>
        <w:spacing w:before="0" w:after="0"/>
      </w:pPr>
      <w:r>
        <w:t>Neural Architecture Search</w:t>
      </w:r>
    </w:p>
    <w:p>
      <w:pPr>
        <w:numPr>
          <w:ilvl w:val="1"/>
          <w:numId w:val="900"/>
        </w:numPr>
        <w:spacing w:before="0" w:after="0"/>
      </w:pPr>
      <w:r>
        <w:t>Automated Architecture Design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1"/>
          <w:numId w:val="900"/>
        </w:numPr>
        <w:spacing w:before="0" w:after="0"/>
      </w:pPr>
      <w:r>
        <w:t>Performance Estimation</w:t>
      </w:r>
    </w:p>
    <w:p>
      <w:pPr>
        <w:numPr>
          <w:ilvl w:val="0"/>
          <w:numId w:val="900"/>
        </w:numPr>
        <w:spacing w:before="0" w:after="0"/>
      </w:pPr>
      <w:r>
        <w:t>Meta-Learning</w:t>
      </w:r>
    </w:p>
    <w:p>
      <w:pPr>
        <w:numPr>
          <w:ilvl w:val="1"/>
          <w:numId w:val="900"/>
        </w:numPr>
        <w:spacing w:before="0" w:after="0"/>
      </w:pPr>
      <w:r>
        <w:t>Learning to Learn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1"/>
          <w:numId w:val="900"/>
        </w:numPr>
        <w:spacing w:before="0" w:after="0"/>
      </w:pPr>
      <w:r>
        <w:t>Model-Agnostic Meta-Learning</w:t>
      </w:r>
    </w:p>
    <w:p>
      <w:pPr>
        <w:numPr>
          <w:ilvl w:val="0"/>
          <w:numId w:val="900"/>
        </w:numPr>
        <w:spacing w:before="0" w:after="0"/>
      </w:pPr>
      <w:r>
        <w:t>Continual Learning</w:t>
      </w:r>
    </w:p>
    <w:p>
      <w:pPr>
        <w:numPr>
          <w:ilvl w:val="1"/>
          <w:numId w:val="900"/>
        </w:numPr>
        <w:spacing w:before="0" w:after="0"/>
      </w:pPr>
      <w:r>
        <w:t>Catastrophic Forgetting</w:t>
      </w:r>
    </w:p>
    <w:p>
      <w:pPr>
        <w:numPr>
          <w:ilvl w:val="1"/>
          <w:numId w:val="900"/>
        </w:numPr>
        <w:spacing w:before="0" w:after="0"/>
      </w:pPr>
      <w:r>
        <w:t>Lifelong Learning Strategies</w:t>
      </w:r>
    </w:p>
    <w:p>
      <w:pPr>
        <w:numPr>
          <w:ilvl w:val="1"/>
          <w:numId w:val="900"/>
        </w:numPr>
        <w:spacing w:before="0" w:after="0"/>
      </w:pPr>
      <w:r>
        <w:t>Memory-Based Approaches</w:t>
      </w:r>
    </w:p>
    <w:p>
      <w:pPr>
        <w:numPr>
          <w:ilvl w:val="0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Distributed Training</w:t>
      </w:r>
    </w:p>
    <w:p>
      <w:pPr>
        <w:numPr>
          <w:ilvl w:val="1"/>
          <w:numId w:val="900"/>
        </w:numPr>
        <w:spacing w:before="0" w:after="0"/>
      </w:pPr>
      <w:r>
        <w:t>Privacy-Preserving Learning</w:t>
      </w:r>
    </w:p>
    <w:p>
      <w:pPr>
        <w:numPr>
          <w:ilvl w:val="1"/>
          <w:numId w:val="900"/>
        </w:numPr>
        <w:spacing w:before="0" w:after="0"/>
      </w:pPr>
      <w:r>
        <w:t>Communication Efficiency</w:t>
      </w:r>
    </w:p>
    <w:p>
      <w:pPr>
        <w:numPr>
          <w:ilvl w:val="0"/>
          <w:numId w:val="900"/>
        </w:numPr>
        <w:spacing w:before="0" w:after="0"/>
      </w:pPr>
      <w:r>
        <w:t>Interpretability and Explainability</w:t>
      </w:r>
    </w:p>
    <w:p>
      <w:pPr>
        <w:numPr>
          <w:ilvl w:val="1"/>
          <w:numId w:val="900"/>
        </w:numPr>
        <w:spacing w:before="0" w:after="0"/>
      </w:pPr>
      <w:r>
        <w:t>Model Interpretability Methods</w:t>
      </w:r>
    </w:p>
    <w:p>
      <w:pPr>
        <w:numPr>
          <w:ilvl w:val="1"/>
          <w:numId w:val="900"/>
        </w:numPr>
        <w:spacing w:before="0" w:after="0"/>
      </w:pPr>
      <w:r>
        <w:t>Attention Visualization</w:t>
      </w:r>
    </w:p>
    <w:p>
      <w:pPr>
        <w:numPr>
          <w:ilvl w:val="1"/>
          <w:numId w:val="900"/>
        </w:numPr>
        <w:spacing w:before="0" w:after="0"/>
      </w:pPr>
      <w:r>
        <w:t>Gradient-Based Explanations</w:t>
      </w:r>
    </w:p>
    <w:p>
      <w:pPr>
        <w:numPr>
          <w:ilvl w:val="1"/>
          <w:numId w:val="900"/>
        </w:numPr>
        <w:spacing w:before="0" w:after="0"/>
      </w:pPr>
      <w:r>
        <w:t>LIME and SHAP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Model Optimization for Inference</w:t>
      </w:r>
    </w:p>
    <w:p>
      <w:pPr>
        <w:numPr>
          <w:ilvl w:val="1"/>
          <w:numId w:val="900"/>
        </w:numPr>
        <w:spacing w:before="0" w:after="0"/>
      </w:pPr>
      <w:r>
        <w:t>Quantization Techniques</w:t>
      </w:r>
    </w:p>
    <w:p>
      <w:pPr>
        <w:numPr>
          <w:ilvl w:val="2"/>
          <w:numId w:val="900"/>
        </w:numPr>
        <w:spacing w:before="0" w:after="0"/>
      </w:pPr>
      <w:r>
        <w:t>Post-Training Quantization</w:t>
      </w:r>
    </w:p>
    <w:p>
      <w:pPr>
        <w:numPr>
          <w:ilvl w:val="2"/>
          <w:numId w:val="900"/>
        </w:numPr>
        <w:spacing w:before="0" w:after="0"/>
      </w:pPr>
      <w:r>
        <w:t>Quantization-Aware Training</w:t>
      </w:r>
    </w:p>
    <w:p>
      <w:pPr>
        <w:numPr>
          <w:ilvl w:val="2"/>
          <w:numId w:val="900"/>
        </w:numPr>
        <w:spacing w:before="0" w:after="0"/>
      </w:pPr>
      <w:r>
        <w:t>Precision Reduction Impact</w:t>
      </w:r>
    </w:p>
    <w:p>
      <w:pPr>
        <w:numPr>
          <w:ilvl w:val="1"/>
          <w:numId w:val="900"/>
        </w:numPr>
        <w:spacing w:before="0" w:after="0"/>
      </w:pPr>
      <w:r>
        <w:t>Model Pruning</w:t>
      </w:r>
    </w:p>
    <w:p>
      <w:pPr>
        <w:numPr>
          <w:ilvl w:val="2"/>
          <w:numId w:val="900"/>
        </w:numPr>
        <w:spacing w:before="0" w:after="0"/>
      </w:pPr>
      <w:r>
        <w:t>Structured Pruning</w:t>
      </w:r>
    </w:p>
    <w:p>
      <w:pPr>
        <w:numPr>
          <w:ilvl w:val="2"/>
          <w:numId w:val="900"/>
        </w:numPr>
        <w:spacing w:before="0" w:after="0"/>
      </w:pPr>
      <w:r>
        <w:t>Unstructured Pruning</w:t>
      </w:r>
    </w:p>
    <w:p>
      <w:pPr>
        <w:numPr>
          <w:ilvl w:val="2"/>
          <w:numId w:val="900"/>
        </w:numPr>
        <w:spacing w:before="0" w:after="0"/>
      </w:pPr>
      <w:r>
        <w:t>Magnitude-Based Pruning</w:t>
      </w:r>
    </w:p>
    <w:p>
      <w:pPr>
        <w:numPr>
          <w:ilvl w:val="2"/>
          <w:numId w:val="900"/>
        </w:numPr>
        <w:spacing w:before="0" w:after="0"/>
      </w:pPr>
      <w:r>
        <w:t>Gradual Pruning</w:t>
      </w:r>
    </w:p>
    <w:p>
      <w:pPr>
        <w:numPr>
          <w:ilvl w:val="1"/>
          <w:numId w:val="900"/>
        </w:numPr>
        <w:spacing w:before="0" w:after="0"/>
      </w:pPr>
      <w:r>
        <w:t>Knowledge Distillation</w:t>
      </w:r>
    </w:p>
    <w:p>
      <w:pPr>
        <w:numPr>
          <w:ilvl w:val="2"/>
          <w:numId w:val="900"/>
        </w:numPr>
        <w:spacing w:before="0" w:after="0"/>
      </w:pPr>
      <w:r>
        <w:t>Teacher-Student Framework</w:t>
      </w:r>
    </w:p>
    <w:p>
      <w:pPr>
        <w:numPr>
          <w:ilvl w:val="2"/>
          <w:numId w:val="900"/>
        </w:numPr>
        <w:spacing w:before="0" w:after="0"/>
      </w:pPr>
      <w:r>
        <w:t>Soft Target Learning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1"/>
          <w:numId w:val="900"/>
        </w:numPr>
        <w:spacing w:before="0" w:after="0"/>
      </w:pPr>
      <w:r>
        <w:t>Neural Architecture Optimization</w:t>
      </w:r>
    </w:p>
    <w:p>
      <w:pPr>
        <w:numPr>
          <w:ilvl w:val="2"/>
          <w:numId w:val="900"/>
        </w:numPr>
        <w:spacing w:before="0" w:after="0"/>
      </w:pPr>
      <w:r>
        <w:t>Efficient Architectures</w:t>
      </w:r>
    </w:p>
    <w:p>
      <w:pPr>
        <w:numPr>
          <w:ilvl w:val="2"/>
          <w:numId w:val="900"/>
        </w:numPr>
        <w:spacing w:before="0" w:after="0"/>
      </w:pPr>
      <w:r>
        <w:t>Hardware-Aware Design</w:t>
      </w:r>
    </w:p>
    <w:p>
      <w:pPr>
        <w:numPr>
          <w:ilvl w:val="0"/>
          <w:numId w:val="900"/>
        </w:numPr>
        <w:spacing w:before="0" w:after="0"/>
      </w:pPr>
      <w:r>
        <w:t>Model Serving Infrastructure</w:t>
      </w:r>
    </w:p>
    <w:p>
      <w:pPr>
        <w:numPr>
          <w:ilvl w:val="1"/>
          <w:numId w:val="900"/>
        </w:numPr>
        <w:spacing w:before="0" w:after="0"/>
      </w:pPr>
      <w:r>
        <w:t>Inference Servers</w:t>
      </w:r>
    </w:p>
    <w:p>
      <w:pPr>
        <w:numPr>
          <w:ilvl w:val="1"/>
          <w:numId w:val="900"/>
        </w:numPr>
        <w:spacing w:before="0" w:after="0"/>
      </w:pPr>
      <w:r>
        <w:t>API Design and Implementation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gRPC Services</w:t>
      </w:r>
    </w:p>
    <w:p>
      <w:pPr>
        <w:numPr>
          <w:ilvl w:val="2"/>
          <w:numId w:val="900"/>
        </w:numPr>
        <w:spacing w:before="0" w:after="0"/>
      </w:pPr>
      <w:r>
        <w:t>GraphQL Interfaces</w:t>
      </w:r>
    </w:p>
    <w:p>
      <w:pPr>
        <w:numPr>
          <w:ilvl w:val="1"/>
          <w:numId w:val="900"/>
        </w:numPr>
        <w:spacing w:before="0" w:after="0"/>
      </w:pPr>
      <w:r>
        <w:t>Model Serialization</w:t>
      </w:r>
    </w:p>
    <w:p>
      <w:pPr>
        <w:numPr>
          <w:ilvl w:val="2"/>
          <w:numId w:val="900"/>
        </w:numPr>
        <w:spacing w:before="0" w:after="0"/>
      </w:pPr>
      <w:r>
        <w:t>Framework-Specific Formats</w:t>
      </w:r>
    </w:p>
    <w:p>
      <w:pPr>
        <w:numPr>
          <w:ilvl w:val="2"/>
          <w:numId w:val="900"/>
        </w:numPr>
        <w:spacing w:before="0" w:after="0"/>
      </w:pPr>
      <w:r>
        <w:t>ONNX Standard</w:t>
      </w:r>
    </w:p>
    <w:p>
      <w:pPr>
        <w:numPr>
          <w:ilvl w:val="2"/>
          <w:numId w:val="900"/>
        </w:numPr>
        <w:spacing w:before="0" w:after="0"/>
      </w:pPr>
      <w:r>
        <w:t>TensorFlow SavedModel</w:t>
      </w:r>
    </w:p>
    <w:p>
      <w:pPr>
        <w:numPr>
          <w:ilvl w:val="2"/>
          <w:numId w:val="900"/>
        </w:numPr>
        <w:spacing w:before="0" w:after="0"/>
      </w:pPr>
      <w:r>
        <w:t>PyTorch TorchScript</w:t>
      </w:r>
    </w:p>
    <w:p>
      <w:pPr>
        <w:numPr>
          <w:ilvl w:val="1"/>
          <w:numId w:val="900"/>
        </w:numPr>
        <w:spacing w:before="0" w:after="0"/>
      </w:pPr>
      <w:r>
        <w:t>Batch vs. Real-Time Inference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Model Performance Metrics</w:t>
      </w:r>
    </w:p>
    <w:p>
      <w:pPr>
        <w:numPr>
          <w:ilvl w:val="1"/>
          <w:numId w:val="900"/>
        </w:numPr>
        <w:spacing w:before="0" w:after="0"/>
      </w:pPr>
      <w:r>
        <w:t>Latency and Throughput Monitoring</w:t>
      </w:r>
    </w:p>
    <w:p>
      <w:pPr>
        <w:numPr>
          <w:ilvl w:val="1"/>
          <w:numId w:val="900"/>
        </w:numPr>
        <w:spacing w:before="0" w:after="0"/>
      </w:pPr>
      <w:r>
        <w:t>Resource Utilization Tracking</w:t>
      </w:r>
    </w:p>
    <w:p>
      <w:pPr>
        <w:numPr>
          <w:ilvl w:val="1"/>
          <w:numId w:val="900"/>
        </w:numPr>
        <w:spacing w:before="0" w:after="0"/>
      </w:pPr>
      <w:r>
        <w:t>Error Rate Analysis</w:t>
      </w:r>
    </w:p>
    <w:p>
      <w:pPr>
        <w:numPr>
          <w:ilvl w:val="0"/>
          <w:numId w:val="900"/>
        </w:numPr>
        <w:spacing w:before="0" w:after="0"/>
      </w:pPr>
      <w:r>
        <w:t>Model Maintenance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Distribution Monitoring</w:t>
      </w:r>
    </w:p>
    <w:p>
      <w:pPr>
        <w:numPr>
          <w:ilvl w:val="1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1"/>
          <w:numId w:val="900"/>
        </w:numPr>
        <w:spacing w:before="0" w:after="0"/>
      </w:pPr>
      <w:r>
        <w:t>Retraining Strategies</w:t>
      </w:r>
    </w:p>
    <w:p>
      <w:pPr>
        <w:numPr>
          <w:ilvl w:val="2"/>
          <w:numId w:val="900"/>
        </w:numPr>
        <w:spacing w:before="0" w:after="0"/>
      </w:pPr>
      <w:r>
        <w:t>Scheduled Retraining</w:t>
      </w:r>
    </w:p>
    <w:p>
      <w:pPr>
        <w:numPr>
          <w:ilvl w:val="2"/>
          <w:numId w:val="900"/>
        </w:numPr>
        <w:spacing w:before="0" w:after="0"/>
      </w:pPr>
      <w:r>
        <w:t>Trigger-Based Retraining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1"/>
          <w:numId w:val="900"/>
        </w:numPr>
        <w:spacing w:before="0" w:after="0"/>
      </w:pPr>
      <w:r>
        <w:t>A/B Testing for Models</w:t>
      </w:r>
    </w:p>
    <w:p>
      <w:pPr>
        <w:numPr>
          <w:ilvl w:val="0"/>
          <w:numId w:val="900"/>
        </w:numPr>
        <w:spacing w:before="0" w:after="0"/>
      </w:pPr>
      <w:r>
        <w:t>MLOps Practices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1"/>
          <w:numId w:val="900"/>
        </w:numPr>
        <w:spacing w:before="0" w:after="0"/>
      </w:pPr>
      <w:r>
        <w:t>Continuous Integration and Deployment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Model Validation Pipelines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Seed Setting</w:t>
      </w:r>
    </w:p>
    <w:p>
      <w:pPr>
        <w:numPr>
          <w:ilvl w:val="2"/>
          <w:numId w:val="900"/>
        </w:numPr>
        <w:spacing w:before="0" w:after="0"/>
      </w:pPr>
      <w:r>
        <w:t>Deterministic Training</w:t>
      </w:r>
    </w:p>
    <w:p>
      <w:pPr>
        <w:numPr>
          <w:ilvl w:val="1"/>
          <w:numId w:val="900"/>
        </w:numPr>
        <w:spacing w:before="0" w:after="0"/>
      </w:pPr>
      <w:r>
        <w:t>Collaboration and Workflow Management</w:t>
      </w:r>
    </w:p>
    <w:p>
      <w:pPr>
        <w:numPr>
          <w:ilvl w:val="2"/>
          <w:numId w:val="900"/>
        </w:numPr>
        <w:spacing w:before="0" w:after="0"/>
      </w:pPr>
      <w:r>
        <w:t>Team Collaboration Tools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