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Decision Support Systems</w:t>
      </w:r>
    </w:p>
    <w:p>
      <w:pPr>
        <w:pStyle w:val="Heading1"/>
      </w:pPr>
      <w:r>
        <w:t>Introduction to Decision Support Systems</w:t>
      </w:r>
    </w:p>
    <w:p>
      <w:pPr>
        <w:numPr>
          <w:ilvl w:val="0"/>
          <w:numId w:val="900"/>
        </w:numPr>
        <w:spacing w:before="0" w:after="0"/>
      </w:pPr>
      <w:r>
        <w:t>Defining Decision Support Systems</w:t>
      </w:r>
    </w:p>
    <w:p>
      <w:pPr>
        <w:numPr>
          <w:ilvl w:val="1"/>
          <w:numId w:val="900"/>
        </w:numPr>
        <w:spacing w:before="0" w:after="0"/>
      </w:pPr>
      <w:r>
        <w:t>Core Characteristics of DSS</w:t>
      </w:r>
    </w:p>
    <w:p>
      <w:pPr>
        <w:numPr>
          <w:ilvl w:val="2"/>
          <w:numId w:val="900"/>
        </w:numPr>
        <w:spacing w:before="0" w:after="0"/>
      </w:pPr>
      <w:r>
        <w:t>Interactive Support</w:t>
      </w:r>
    </w:p>
    <w:p>
      <w:pPr>
        <w:numPr>
          <w:ilvl w:val="2"/>
          <w:numId w:val="900"/>
        </w:numPr>
        <w:spacing w:before="0" w:after="0"/>
      </w:pPr>
      <w:r>
        <w:t>Flexibility and Adaptability</w:t>
      </w:r>
    </w:p>
    <w:p>
      <w:pPr>
        <w:numPr>
          <w:ilvl w:val="2"/>
          <w:numId w:val="900"/>
        </w:numPr>
        <w:spacing w:before="0" w:after="0"/>
      </w:pPr>
      <w:r>
        <w:t>Support for Semi-structured Decisions</w:t>
      </w:r>
    </w:p>
    <w:p>
      <w:pPr>
        <w:numPr>
          <w:ilvl w:val="2"/>
          <w:numId w:val="900"/>
        </w:numPr>
        <w:spacing w:before="0" w:after="0"/>
      </w:pPr>
      <w:r>
        <w:t>Support for Unstructured Decisions</w:t>
      </w:r>
    </w:p>
    <w:p>
      <w:pPr>
        <w:numPr>
          <w:ilvl w:val="2"/>
          <w:numId w:val="900"/>
        </w:numPr>
        <w:spacing w:before="0" w:after="0"/>
      </w:pPr>
      <w:r>
        <w:t>Facilitation of Decision-Making Processes</w:t>
      </w:r>
    </w:p>
    <w:p>
      <w:pPr>
        <w:numPr>
          <w:ilvl w:val="1"/>
          <w:numId w:val="900"/>
        </w:numPr>
        <w:spacing w:before="0" w:after="0"/>
      </w:pPr>
      <w:r>
        <w:t>DSS vs Other Information Systems</w:t>
      </w:r>
    </w:p>
    <w:p>
      <w:pPr>
        <w:numPr>
          <w:ilvl w:val="2"/>
          <w:numId w:val="900"/>
        </w:numPr>
        <w:spacing w:before="0" w:after="0"/>
      </w:pPr>
      <w:r>
        <w:t>Transaction Processing Systems</w:t>
      </w:r>
    </w:p>
    <w:p>
      <w:pPr>
        <w:numPr>
          <w:ilvl w:val="3"/>
          <w:numId w:val="900"/>
        </w:numPr>
        <w:spacing w:before="0" w:after="0"/>
      </w:pPr>
      <w:r>
        <w:t>Operational Focus</w:t>
      </w:r>
    </w:p>
    <w:p>
      <w:pPr>
        <w:numPr>
          <w:ilvl w:val="3"/>
          <w:numId w:val="900"/>
        </w:numPr>
        <w:spacing w:before="0" w:after="0"/>
      </w:pPr>
      <w:r>
        <w:t>Routine Transaction Handling</w:t>
      </w:r>
    </w:p>
    <w:p>
      <w:pPr>
        <w:numPr>
          <w:ilvl w:val="3"/>
          <w:numId w:val="900"/>
        </w:numPr>
        <w:spacing w:before="0" w:after="0"/>
      </w:pPr>
      <w:r>
        <w:t>Real-time Processing Requirements</w:t>
      </w:r>
    </w:p>
    <w:p>
      <w:pPr>
        <w:numPr>
          <w:ilvl w:val="2"/>
          <w:numId w:val="900"/>
        </w:numPr>
        <w:spacing w:before="0" w:after="0"/>
      </w:pPr>
      <w:r>
        <w:t>Management Information Systems</w:t>
      </w:r>
    </w:p>
    <w:p>
      <w:pPr>
        <w:numPr>
          <w:ilvl w:val="3"/>
          <w:numId w:val="900"/>
        </w:numPr>
        <w:spacing w:before="0" w:after="0"/>
      </w:pPr>
      <w:r>
        <w:t>Structured Reporting</w:t>
      </w:r>
    </w:p>
    <w:p>
      <w:pPr>
        <w:numPr>
          <w:ilvl w:val="3"/>
          <w:numId w:val="900"/>
        </w:numPr>
        <w:spacing w:before="0" w:after="0"/>
      </w:pPr>
      <w:r>
        <w:t>Historical Data Analysis</w:t>
      </w:r>
    </w:p>
    <w:p>
      <w:pPr>
        <w:numPr>
          <w:ilvl w:val="3"/>
          <w:numId w:val="900"/>
        </w:numPr>
        <w:spacing w:before="0" w:after="0"/>
      </w:pPr>
      <w:r>
        <w:t>Periodic Report Generation</w:t>
      </w:r>
    </w:p>
    <w:p>
      <w:pPr>
        <w:numPr>
          <w:ilvl w:val="2"/>
          <w:numId w:val="900"/>
        </w:numPr>
        <w:spacing w:before="0" w:after="0"/>
      </w:pPr>
      <w:r>
        <w:t>Executive Information Systems</w:t>
      </w:r>
    </w:p>
    <w:p>
      <w:pPr>
        <w:numPr>
          <w:ilvl w:val="3"/>
          <w:numId w:val="900"/>
        </w:numPr>
        <w:spacing w:before="0" w:after="0"/>
      </w:pPr>
      <w:r>
        <w:t>Strategic Level Focus</w:t>
      </w:r>
    </w:p>
    <w:p>
      <w:pPr>
        <w:numPr>
          <w:ilvl w:val="3"/>
          <w:numId w:val="900"/>
        </w:numPr>
        <w:spacing w:before="0" w:after="0"/>
      </w:pPr>
      <w:r>
        <w:t>Executive Dashboard Features</w:t>
      </w:r>
    </w:p>
    <w:p>
      <w:pPr>
        <w:numPr>
          <w:ilvl w:val="3"/>
          <w:numId w:val="900"/>
        </w:numPr>
        <w:spacing w:before="0" w:after="0"/>
      </w:pPr>
      <w:r>
        <w:t>High-level Data Aggregation</w:t>
      </w:r>
    </w:p>
    <w:p>
      <w:pPr>
        <w:numPr>
          <w:ilvl w:val="2"/>
          <w:numId w:val="900"/>
        </w:numPr>
        <w:spacing w:before="0" w:after="0"/>
      </w:pPr>
      <w:r>
        <w:t>Expert Systems</w:t>
      </w:r>
    </w:p>
    <w:p>
      <w:pPr>
        <w:numPr>
          <w:ilvl w:val="3"/>
          <w:numId w:val="900"/>
        </w:numPr>
        <w:spacing w:before="0" w:after="0"/>
      </w:pPr>
      <w:r>
        <w:t>Knowledge-based Reasoning</w:t>
      </w:r>
    </w:p>
    <w:p>
      <w:pPr>
        <w:numPr>
          <w:ilvl w:val="3"/>
          <w:numId w:val="900"/>
        </w:numPr>
        <w:spacing w:before="0" w:after="0"/>
      </w:pPr>
      <w:r>
        <w:t>Rule-based Decision Logic</w:t>
      </w:r>
    </w:p>
    <w:p>
      <w:pPr>
        <w:numPr>
          <w:ilvl w:val="3"/>
          <w:numId w:val="900"/>
        </w:numPr>
        <w:spacing w:before="0" w:after="0"/>
      </w:pPr>
      <w:r>
        <w:t>Domain-specific Expertise</w:t>
      </w:r>
    </w:p>
    <w:p>
      <w:pPr>
        <w:numPr>
          <w:ilvl w:val="1"/>
          <w:numId w:val="900"/>
        </w:numPr>
        <w:spacing w:before="0" w:after="0"/>
      </w:pPr>
      <w:r>
        <w:t>Role in Human Decision Making</w:t>
      </w:r>
    </w:p>
    <w:p>
      <w:pPr>
        <w:numPr>
          <w:ilvl w:val="2"/>
          <w:numId w:val="900"/>
        </w:numPr>
        <w:spacing w:before="0" w:after="0"/>
      </w:pPr>
      <w:r>
        <w:t>Augmenting Analytical Capabilities</w:t>
      </w:r>
    </w:p>
    <w:p>
      <w:pPr>
        <w:numPr>
          <w:ilvl w:val="2"/>
          <w:numId w:val="900"/>
        </w:numPr>
        <w:spacing w:before="0" w:after="0"/>
      </w:pPr>
      <w:r>
        <w:t>Reducing Cognitive Biases</w:t>
      </w:r>
    </w:p>
    <w:p>
      <w:pPr>
        <w:numPr>
          <w:ilvl w:val="2"/>
          <w:numId w:val="900"/>
        </w:numPr>
        <w:spacing w:before="0" w:after="0"/>
      </w:pPr>
      <w:r>
        <w:t>Supporting Collaborative Decisions</w:t>
      </w:r>
    </w:p>
    <w:p>
      <w:pPr>
        <w:numPr>
          <w:ilvl w:val="2"/>
          <w:numId w:val="900"/>
        </w:numPr>
        <w:spacing w:before="0" w:after="0"/>
      </w:pPr>
      <w:r>
        <w:t>Enhancing Information Processing</w:t>
      </w:r>
    </w:p>
    <w:p>
      <w:pPr>
        <w:numPr>
          <w:ilvl w:val="0"/>
          <w:numId w:val="900"/>
        </w:numPr>
        <w:spacing w:before="0" w:after="0"/>
      </w:pPr>
      <w:r>
        <w:t>Decision-Making Process Fundamentals</w:t>
      </w:r>
    </w:p>
    <w:p>
      <w:pPr>
        <w:numPr>
          <w:ilvl w:val="1"/>
          <w:numId w:val="900"/>
        </w:numPr>
        <w:spacing w:before="0" w:after="0"/>
      </w:pPr>
      <w:r>
        <w:t>Simon's Decision-Making Model</w:t>
      </w:r>
    </w:p>
    <w:p>
      <w:pPr>
        <w:numPr>
          <w:ilvl w:val="2"/>
          <w:numId w:val="900"/>
        </w:numPr>
        <w:spacing w:before="0" w:after="0"/>
      </w:pPr>
      <w:r>
        <w:t>Intelligence Phase</w:t>
      </w:r>
    </w:p>
    <w:p>
      <w:pPr>
        <w:numPr>
          <w:ilvl w:val="3"/>
          <w:numId w:val="900"/>
        </w:numPr>
        <w:spacing w:before="0" w:after="0"/>
      </w:pPr>
      <w:r>
        <w:t>Problem Recognition</w:t>
      </w:r>
    </w:p>
    <w:p>
      <w:pPr>
        <w:numPr>
          <w:ilvl w:val="3"/>
          <w:numId w:val="900"/>
        </w:numPr>
        <w:spacing w:before="0" w:after="0"/>
      </w:pPr>
      <w:r>
        <w:t>Environmental Scanning</w:t>
      </w:r>
    </w:p>
    <w:p>
      <w:pPr>
        <w:numPr>
          <w:ilvl w:val="3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Information Gathering Techniques</w:t>
      </w:r>
    </w:p>
    <w:p>
      <w:pPr>
        <w:numPr>
          <w:ilvl w:val="2"/>
          <w:numId w:val="900"/>
        </w:numPr>
        <w:spacing w:before="0" w:after="0"/>
      </w:pPr>
      <w:r>
        <w:t>Design Phase</w:t>
      </w:r>
    </w:p>
    <w:p>
      <w:pPr>
        <w:numPr>
          <w:ilvl w:val="3"/>
          <w:numId w:val="900"/>
        </w:numPr>
        <w:spacing w:before="0" w:after="0"/>
      </w:pPr>
      <w:r>
        <w:t>Alternative Generation</w:t>
      </w:r>
    </w:p>
    <w:p>
      <w:pPr>
        <w:numPr>
          <w:ilvl w:val="3"/>
          <w:numId w:val="900"/>
        </w:numPr>
        <w:spacing w:before="0" w:after="0"/>
      </w:pPr>
      <w:r>
        <w:t>Solution Development</w:t>
      </w:r>
    </w:p>
    <w:p>
      <w:pPr>
        <w:numPr>
          <w:ilvl w:val="3"/>
          <w:numId w:val="900"/>
        </w:numPr>
        <w:spacing w:before="0" w:after="0"/>
      </w:pPr>
      <w:r>
        <w:t>Modeling Approaches</w:t>
      </w:r>
    </w:p>
    <w:p>
      <w:pPr>
        <w:numPr>
          <w:ilvl w:val="3"/>
          <w:numId w:val="900"/>
        </w:numPr>
        <w:spacing w:before="0" w:after="0"/>
      </w:pPr>
      <w:r>
        <w:t>Simulation Techniques</w:t>
      </w:r>
    </w:p>
    <w:p>
      <w:pPr>
        <w:numPr>
          <w:ilvl w:val="2"/>
          <w:numId w:val="900"/>
        </w:numPr>
        <w:spacing w:before="0" w:after="0"/>
      </w:pPr>
      <w:r>
        <w:t>Choice Phase</w:t>
      </w:r>
    </w:p>
    <w:p>
      <w:pPr>
        <w:numPr>
          <w:ilvl w:val="3"/>
          <w:numId w:val="900"/>
        </w:numPr>
        <w:spacing w:before="0" w:after="0"/>
      </w:pPr>
      <w:r>
        <w:t>Alternative Evaluation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Decision Rules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Implementation Phase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Problem Structure Classification</w:t>
      </w:r>
    </w:p>
    <w:p>
      <w:pPr>
        <w:numPr>
          <w:ilvl w:val="2"/>
          <w:numId w:val="900"/>
        </w:numPr>
        <w:spacing w:before="0" w:after="0"/>
      </w:pPr>
      <w:r>
        <w:t>Structured Problems</w:t>
      </w:r>
    </w:p>
    <w:p>
      <w:pPr>
        <w:numPr>
          <w:ilvl w:val="3"/>
          <w:numId w:val="900"/>
        </w:numPr>
        <w:spacing w:before="0" w:after="0"/>
      </w:pPr>
      <w:r>
        <w:t>Well-defined Parameters</w:t>
      </w:r>
    </w:p>
    <w:p>
      <w:pPr>
        <w:numPr>
          <w:ilvl w:val="3"/>
          <w:numId w:val="900"/>
        </w:numPr>
        <w:spacing w:before="0" w:after="0"/>
      </w:pPr>
      <w:r>
        <w:t>Clear Solution Procedures</w:t>
      </w:r>
    </w:p>
    <w:p>
      <w:pPr>
        <w:numPr>
          <w:ilvl w:val="3"/>
          <w:numId w:val="900"/>
        </w:numPr>
        <w:spacing w:before="0" w:after="0"/>
      </w:pPr>
      <w:r>
        <w:t>Quantifiable Outcomes</w:t>
      </w:r>
    </w:p>
    <w:p>
      <w:pPr>
        <w:numPr>
          <w:ilvl w:val="3"/>
          <w:numId w:val="900"/>
        </w:numPr>
        <w:spacing w:before="0" w:after="0"/>
      </w:pPr>
      <w:r>
        <w:t>Routine Decision Contexts</w:t>
      </w:r>
    </w:p>
    <w:p>
      <w:pPr>
        <w:numPr>
          <w:ilvl w:val="2"/>
          <w:numId w:val="900"/>
        </w:numPr>
        <w:spacing w:before="0" w:after="0"/>
      </w:pPr>
      <w:r>
        <w:t>Semi-structured Problems</w:t>
      </w:r>
    </w:p>
    <w:p>
      <w:pPr>
        <w:numPr>
          <w:ilvl w:val="3"/>
          <w:numId w:val="900"/>
        </w:numPr>
        <w:spacing w:before="0" w:after="0"/>
      </w:pPr>
      <w:r>
        <w:t>Partially Defined Parameters</w:t>
      </w:r>
    </w:p>
    <w:p>
      <w:pPr>
        <w:numPr>
          <w:ilvl w:val="3"/>
          <w:numId w:val="900"/>
        </w:numPr>
        <w:spacing w:before="0" w:after="0"/>
      </w:pPr>
      <w:r>
        <w:t>Mixed Analytical Approaches</w:t>
      </w:r>
    </w:p>
    <w:p>
      <w:pPr>
        <w:numPr>
          <w:ilvl w:val="3"/>
          <w:numId w:val="900"/>
        </w:numPr>
        <w:spacing w:before="0" w:after="0"/>
      </w:pPr>
      <w:r>
        <w:t>Human Judgment Requirements</w:t>
      </w:r>
    </w:p>
    <w:p>
      <w:pPr>
        <w:numPr>
          <w:ilvl w:val="3"/>
          <w:numId w:val="900"/>
        </w:numPr>
        <w:spacing w:before="0" w:after="0"/>
      </w:pPr>
      <w:r>
        <w:t>Strategic Decision Elements</w:t>
      </w:r>
    </w:p>
    <w:p>
      <w:pPr>
        <w:numPr>
          <w:ilvl w:val="2"/>
          <w:numId w:val="900"/>
        </w:numPr>
        <w:spacing w:before="0" w:after="0"/>
      </w:pPr>
      <w:r>
        <w:t>Unstructured Problems</w:t>
      </w:r>
    </w:p>
    <w:p>
      <w:pPr>
        <w:numPr>
          <w:ilvl w:val="3"/>
          <w:numId w:val="900"/>
        </w:numPr>
        <w:spacing w:before="0" w:after="0"/>
      </w:pPr>
      <w:r>
        <w:t>Ill-defined Parameters</w:t>
      </w:r>
    </w:p>
    <w:p>
      <w:pPr>
        <w:numPr>
          <w:ilvl w:val="3"/>
          <w:numId w:val="900"/>
        </w:numPr>
        <w:spacing w:before="0" w:after="0"/>
      </w:pPr>
      <w:r>
        <w:t>Creative Problem Solving</w:t>
      </w:r>
    </w:p>
    <w:p>
      <w:pPr>
        <w:numPr>
          <w:ilvl w:val="3"/>
          <w:numId w:val="900"/>
        </w:numPr>
        <w:spacing w:before="0" w:after="0"/>
      </w:pPr>
      <w:r>
        <w:t>Intuitive Decision Making</w:t>
      </w:r>
    </w:p>
    <w:p>
      <w:pPr>
        <w:numPr>
          <w:ilvl w:val="3"/>
          <w:numId w:val="900"/>
        </w:numPr>
        <w:spacing w:before="0" w:after="0"/>
      </w:pPr>
      <w:r>
        <w:t>Novel Situation Handling</w:t>
      </w:r>
    </w:p>
    <w:p>
      <w:pPr>
        <w:numPr>
          <w:ilvl w:val="0"/>
          <w:numId w:val="900"/>
        </w:numPr>
        <w:spacing w:before="0" w:after="0"/>
      </w:pPr>
      <w:r>
        <w:t>Historical Development of DSS</w:t>
      </w:r>
    </w:p>
    <w:p>
      <w:pPr>
        <w:numPr>
          <w:ilvl w:val="1"/>
          <w:numId w:val="900"/>
        </w:numPr>
        <w:spacing w:before="0" w:after="0"/>
      </w:pPr>
      <w:r>
        <w:t>Foundational Period</w:t>
      </w:r>
    </w:p>
    <w:p>
      <w:pPr>
        <w:numPr>
          <w:ilvl w:val="2"/>
          <w:numId w:val="900"/>
        </w:numPr>
        <w:spacing w:before="0" w:after="0"/>
      </w:pPr>
      <w:r>
        <w:t>Early Decision Theory</w:t>
      </w:r>
    </w:p>
    <w:p>
      <w:pPr>
        <w:numPr>
          <w:ilvl w:val="2"/>
          <w:numId w:val="900"/>
        </w:numPr>
        <w:spacing w:before="0" w:after="0"/>
      </w:pPr>
      <w:r>
        <w:t>Operations Research Origins</w:t>
      </w:r>
    </w:p>
    <w:p>
      <w:pPr>
        <w:numPr>
          <w:ilvl w:val="2"/>
          <w:numId w:val="900"/>
        </w:numPr>
        <w:spacing w:before="0" w:after="0"/>
      </w:pPr>
      <w:r>
        <w:t>Management Science Contributions</w:t>
      </w:r>
    </w:p>
    <w:p>
      <w:pPr>
        <w:numPr>
          <w:ilvl w:val="2"/>
          <w:numId w:val="900"/>
        </w:numPr>
        <w:spacing w:before="0" w:after="0"/>
      </w:pPr>
      <w:r>
        <w:t>Computer Science Foundations</w:t>
      </w:r>
    </w:p>
    <w:p>
      <w:pPr>
        <w:numPr>
          <w:ilvl w:val="1"/>
          <w:numId w:val="900"/>
        </w:numPr>
        <w:spacing w:before="0" w:after="0"/>
      </w:pPr>
      <w:r>
        <w:t>Interactive Systems Era</w:t>
      </w:r>
    </w:p>
    <w:p>
      <w:pPr>
        <w:numPr>
          <w:ilvl w:val="2"/>
          <w:numId w:val="900"/>
        </w:numPr>
        <w:spacing w:before="0" w:after="0"/>
      </w:pPr>
      <w:r>
        <w:t>Time-sharing Systems</w:t>
      </w:r>
    </w:p>
    <w:p>
      <w:pPr>
        <w:numPr>
          <w:ilvl w:val="2"/>
          <w:numId w:val="900"/>
        </w:numPr>
        <w:spacing w:before="0" w:after="0"/>
      </w:pPr>
      <w:r>
        <w:t>User Interface Development</w:t>
      </w:r>
    </w:p>
    <w:p>
      <w:pPr>
        <w:numPr>
          <w:ilvl w:val="2"/>
          <w:numId w:val="900"/>
        </w:numPr>
        <w:spacing w:before="0" w:after="0"/>
      </w:pPr>
      <w:r>
        <w:t>Real-time Processing Capabilities</w:t>
      </w:r>
    </w:p>
    <w:p>
      <w:pPr>
        <w:numPr>
          <w:ilvl w:val="2"/>
          <w:numId w:val="900"/>
        </w:numPr>
        <w:spacing w:before="0" w:after="0"/>
      </w:pPr>
      <w:r>
        <w:t>Human-Computer Interaction</w:t>
      </w:r>
    </w:p>
    <w:p>
      <w:pPr>
        <w:numPr>
          <w:ilvl w:val="1"/>
          <w:numId w:val="900"/>
        </w:numPr>
        <w:spacing w:before="0" w:after="0"/>
      </w:pPr>
      <w:r>
        <w:t>Institutional DSS Development</w:t>
      </w:r>
    </w:p>
    <w:p>
      <w:pPr>
        <w:numPr>
          <w:ilvl w:val="2"/>
          <w:numId w:val="900"/>
        </w:numPr>
        <w:spacing w:before="0" w:after="0"/>
      </w:pPr>
      <w:r>
        <w:t>Organizational Adoption Patterns</w:t>
      </w:r>
    </w:p>
    <w:p>
      <w:pPr>
        <w:numPr>
          <w:ilvl w:val="2"/>
          <w:numId w:val="900"/>
        </w:numPr>
        <w:spacing w:before="0" w:after="0"/>
      </w:pPr>
      <w:r>
        <w:t>Custom System Development</w:t>
      </w:r>
    </w:p>
    <w:p>
      <w:pPr>
        <w:numPr>
          <w:ilvl w:val="2"/>
          <w:numId w:val="900"/>
        </w:numPr>
        <w:spacing w:before="0" w:after="0"/>
      </w:pPr>
      <w:r>
        <w:t>Generic DSS Platforms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Modern DSS Evolution</w:t>
      </w:r>
    </w:p>
    <w:p>
      <w:pPr>
        <w:numPr>
          <w:ilvl w:val="2"/>
          <w:numId w:val="900"/>
        </w:numPr>
        <w:spacing w:before="0" w:after="0"/>
      </w:pPr>
      <w:r>
        <w:t>Data Warehousing Integration</w:t>
      </w:r>
    </w:p>
    <w:p>
      <w:pPr>
        <w:numPr>
          <w:ilvl w:val="2"/>
          <w:numId w:val="900"/>
        </w:numPr>
        <w:spacing w:before="0" w:after="0"/>
      </w:pPr>
      <w:r>
        <w:t>Artificial Intelligence Incorporation</w:t>
      </w:r>
    </w:p>
    <w:p>
      <w:pPr>
        <w:numPr>
          <w:ilvl w:val="2"/>
          <w:numId w:val="900"/>
        </w:numPr>
        <w:spacing w:before="0" w:after="0"/>
      </w:pPr>
      <w:r>
        <w:t>Web-based Architectures</w:t>
      </w:r>
    </w:p>
    <w:p>
      <w:pPr>
        <w:numPr>
          <w:ilvl w:val="2"/>
          <w:numId w:val="900"/>
        </w:numPr>
        <w:spacing w:before="0" w:after="0"/>
      </w:pPr>
      <w:r>
        <w:t>Mobile Computing Support</w:t>
      </w:r>
    </w:p>
    <w:p>
      <w:pPr>
        <w:numPr>
          <w:ilvl w:val="2"/>
          <w:numId w:val="900"/>
        </w:numPr>
        <w:spacing w:before="0" w:after="0"/>
      </w:pPr>
      <w:r>
        <w:t>Cloud-based Solutions</w:t>
      </w:r>
    </w:p>
    <w:p>
      <w:pPr>
        <w:numPr>
          <w:ilvl w:val="0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Organizational Benefits</w:t>
      </w:r>
    </w:p>
    <w:p>
      <w:pPr>
        <w:numPr>
          <w:ilvl w:val="2"/>
          <w:numId w:val="900"/>
        </w:numPr>
        <w:spacing w:before="0" w:after="0"/>
      </w:pPr>
      <w:r>
        <w:t>Decision Quality Improvement</w:t>
      </w:r>
    </w:p>
    <w:p>
      <w:pPr>
        <w:numPr>
          <w:ilvl w:val="3"/>
          <w:numId w:val="900"/>
        </w:numPr>
        <w:spacing w:before="0" w:after="0"/>
      </w:pPr>
      <w:r>
        <w:t>Data-driven Insights</w:t>
      </w:r>
    </w:p>
    <w:p>
      <w:pPr>
        <w:numPr>
          <w:ilvl w:val="3"/>
          <w:numId w:val="900"/>
        </w:numPr>
        <w:spacing w:before="0" w:after="0"/>
      </w:pPr>
      <w:r>
        <w:t>Error Reduction</w:t>
      </w:r>
    </w:p>
    <w:p>
      <w:pPr>
        <w:numPr>
          <w:ilvl w:val="3"/>
          <w:numId w:val="900"/>
        </w:numPr>
        <w:spacing w:before="0" w:after="0"/>
      </w:pPr>
      <w:r>
        <w:t>Consistency Enhancement</w:t>
      </w:r>
    </w:p>
    <w:p>
      <w:pPr>
        <w:numPr>
          <w:ilvl w:val="2"/>
          <w:numId w:val="900"/>
        </w:numPr>
        <w:spacing w:before="0" w:after="0"/>
      </w:pPr>
      <w:r>
        <w:t>Operational Efficiency</w:t>
      </w:r>
    </w:p>
    <w:p>
      <w:pPr>
        <w:numPr>
          <w:ilvl w:val="3"/>
          <w:numId w:val="900"/>
        </w:numPr>
        <w:spacing w:before="0" w:after="0"/>
      </w:pPr>
      <w:r>
        <w:t>Faster Decision Cycles</w:t>
      </w:r>
    </w:p>
    <w:p>
      <w:pPr>
        <w:numPr>
          <w:ilvl w:val="3"/>
          <w:numId w:val="900"/>
        </w:numPr>
        <w:spacing w:before="0" w:after="0"/>
      </w:pPr>
      <w:r>
        <w:t>Process Automation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Strategic Advantages</w:t>
      </w:r>
    </w:p>
    <w:p>
      <w:pPr>
        <w:numPr>
          <w:ilvl w:val="3"/>
          <w:numId w:val="900"/>
        </w:numPr>
        <w:spacing w:before="0" w:after="0"/>
      </w:pPr>
      <w:r>
        <w:t>Competitive Differentiation</w:t>
      </w:r>
    </w:p>
    <w:p>
      <w:pPr>
        <w:numPr>
          <w:ilvl w:val="3"/>
          <w:numId w:val="900"/>
        </w:numPr>
        <w:spacing w:before="0" w:after="0"/>
      </w:pPr>
      <w:r>
        <w:t>Market Responsiveness</w:t>
      </w:r>
    </w:p>
    <w:p>
      <w:pPr>
        <w:numPr>
          <w:ilvl w:val="3"/>
          <w:numId w:val="900"/>
        </w:numPr>
        <w:spacing w:before="0" w:after="0"/>
      </w:pPr>
      <w:r>
        <w:t>Innovation Support</w:t>
      </w:r>
    </w:p>
    <w:p>
      <w:pPr>
        <w:numPr>
          <w:ilvl w:val="2"/>
          <w:numId w:val="900"/>
        </w:numPr>
        <w:spacing w:before="0" w:after="0"/>
      </w:pPr>
      <w:r>
        <w:t>Communication Enhancement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Collaboration Facilitation</w:t>
      </w:r>
    </w:p>
    <w:p>
      <w:pPr>
        <w:numPr>
          <w:ilvl w:val="3"/>
          <w:numId w:val="900"/>
        </w:numPr>
        <w:spacing w:before="0" w:after="0"/>
      </w:pPr>
      <w:r>
        <w:t>Knowledge Management</w:t>
      </w:r>
    </w:p>
    <w:p>
      <w:pPr>
        <w:numPr>
          <w:ilvl w:val="1"/>
          <w:numId w:val="900"/>
        </w:numPr>
        <w:spacing w:before="0" w:after="0"/>
      </w:pPr>
      <w:r>
        <w:t>System Limitations</w:t>
      </w:r>
    </w:p>
    <w:p>
      <w:pPr>
        <w:numPr>
          <w:ilvl w:val="2"/>
          <w:numId w:val="900"/>
        </w:numPr>
        <w:spacing w:before="0" w:after="0"/>
      </w:pPr>
      <w:r>
        <w:t>Information Management Challenges</w:t>
      </w:r>
    </w:p>
    <w:p>
      <w:pPr>
        <w:numPr>
          <w:ilvl w:val="3"/>
          <w:numId w:val="900"/>
        </w:numPr>
        <w:spacing w:before="0" w:after="0"/>
      </w:pPr>
      <w:r>
        <w:t>Data Overload Issues</w:t>
      </w:r>
    </w:p>
    <w:p>
      <w:pPr>
        <w:numPr>
          <w:ilvl w:val="3"/>
          <w:numId w:val="900"/>
        </w:numPr>
        <w:spacing w:before="0" w:after="0"/>
      </w:pPr>
      <w:r>
        <w:t>Information Quality Problems</w:t>
      </w:r>
    </w:p>
    <w:p>
      <w:pPr>
        <w:numPr>
          <w:ilvl w:val="3"/>
          <w:numId w:val="900"/>
        </w:numPr>
        <w:spacing w:before="0" w:after="0"/>
      </w:pPr>
      <w:r>
        <w:t>Integration Difficulties</w:t>
      </w:r>
    </w:p>
    <w:p>
      <w:pPr>
        <w:numPr>
          <w:ilvl w:val="2"/>
          <w:numId w:val="900"/>
        </w:numPr>
        <w:spacing w:before="0" w:after="0"/>
      </w:pPr>
      <w:r>
        <w:t>Human Factor Concerns</w:t>
      </w:r>
    </w:p>
    <w:p>
      <w:pPr>
        <w:numPr>
          <w:ilvl w:val="3"/>
          <w:numId w:val="900"/>
        </w:numPr>
        <w:spacing w:before="0" w:after="0"/>
      </w:pPr>
      <w:r>
        <w:t>Over-reliance Risks</w:t>
      </w:r>
    </w:p>
    <w:p>
      <w:pPr>
        <w:numPr>
          <w:ilvl w:val="3"/>
          <w:numId w:val="900"/>
        </w:numPr>
        <w:spacing w:before="0" w:after="0"/>
      </w:pPr>
      <w:r>
        <w:t>Skill Degradation</w:t>
      </w:r>
    </w:p>
    <w:p>
      <w:pPr>
        <w:numPr>
          <w:ilvl w:val="3"/>
          <w:numId w:val="900"/>
        </w:numPr>
        <w:spacing w:before="0" w:after="0"/>
      </w:pPr>
      <w:r>
        <w:t>Resistance to Change</w:t>
      </w:r>
    </w:p>
    <w:p>
      <w:pPr>
        <w:numPr>
          <w:ilvl w:val="2"/>
          <w:numId w:val="900"/>
        </w:numPr>
        <w:spacing w:before="0" w:after="0"/>
      </w:pPr>
      <w:r>
        <w:t>Technical Limitations</w:t>
      </w:r>
    </w:p>
    <w:p>
      <w:pPr>
        <w:numPr>
          <w:ilvl w:val="3"/>
          <w:numId w:val="900"/>
        </w:numPr>
        <w:spacing w:before="0" w:after="0"/>
      </w:pPr>
      <w:r>
        <w:t>System Complexity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Scalability Issues</w:t>
      </w:r>
    </w:p>
    <w:p>
      <w:pPr>
        <w:numPr>
          <w:ilvl w:val="2"/>
          <w:numId w:val="900"/>
        </w:numPr>
        <w:spacing w:before="0" w:after="0"/>
      </w:pPr>
      <w:r>
        <w:t>Economic Constraints</w:t>
      </w:r>
    </w:p>
    <w:p>
      <w:pPr>
        <w:numPr>
          <w:ilvl w:val="3"/>
          <w:numId w:val="900"/>
        </w:numPr>
        <w:spacing w:before="0" w:after="0"/>
      </w:pPr>
      <w:r>
        <w:t>Implementation Costs</w:t>
      </w:r>
    </w:p>
    <w:p>
      <w:pPr>
        <w:numPr>
          <w:ilvl w:val="3"/>
          <w:numId w:val="900"/>
        </w:numPr>
        <w:spacing w:before="0" w:after="0"/>
      </w:pPr>
      <w:r>
        <w:t>Training Expenses</w:t>
      </w:r>
    </w:p>
    <w:p>
      <w:pPr>
        <w:numPr>
          <w:ilvl w:val="3"/>
          <w:numId w:val="900"/>
        </w:numPr>
        <w:spacing w:before="0" w:after="0"/>
      </w:pPr>
      <w:r>
        <w:t>Ongoing Maintenance</w:t>
      </w:r>
    </w:p>
    <w:p>
      <w:pPr>
        <w:pStyle w:val="Heading1"/>
      </w:pPr>
      <w:r>
        <w:t>DSS Architecture and Components</w:t>
      </w:r>
    </w:p>
    <w:p>
      <w:pPr>
        <w:numPr>
          <w:ilvl w:val="0"/>
          <w:numId w:val="900"/>
        </w:numPr>
        <w:spacing w:before="0" w:after="0"/>
      </w:pPr>
      <w:r>
        <w:t>Fundamental DSS Framework</w:t>
      </w:r>
    </w:p>
    <w:p>
      <w:pPr>
        <w:numPr>
          <w:ilvl w:val="1"/>
          <w:numId w:val="900"/>
        </w:numPr>
        <w:spacing w:before="0" w:after="0"/>
      </w:pPr>
      <w:r>
        <w:t>Three-Component Model</w:t>
      </w:r>
    </w:p>
    <w:p>
      <w:pPr>
        <w:numPr>
          <w:ilvl w:val="2"/>
          <w:numId w:val="900"/>
        </w:numPr>
        <w:spacing w:before="0" w:after="0"/>
      </w:pPr>
      <w:r>
        <w:t>Data Management Subsystem</w:t>
      </w:r>
    </w:p>
    <w:p>
      <w:pPr>
        <w:numPr>
          <w:ilvl w:val="2"/>
          <w:numId w:val="900"/>
        </w:numPr>
        <w:spacing w:before="0" w:after="0"/>
      </w:pPr>
      <w:r>
        <w:t>Model Management Subsystem</w:t>
      </w:r>
    </w:p>
    <w:p>
      <w:pPr>
        <w:numPr>
          <w:ilvl w:val="2"/>
          <w:numId w:val="900"/>
        </w:numPr>
        <w:spacing w:before="0" w:after="0"/>
      </w:pPr>
      <w:r>
        <w:t>User Interface Subsystem</w:t>
      </w:r>
    </w:p>
    <w:p>
      <w:pPr>
        <w:numPr>
          <w:ilvl w:val="1"/>
          <w:numId w:val="900"/>
        </w:numPr>
        <w:spacing w:before="0" w:after="0"/>
      </w:pPr>
      <w:r>
        <w:t>Extended Framework Components</w:t>
      </w:r>
    </w:p>
    <w:p>
      <w:pPr>
        <w:numPr>
          <w:ilvl w:val="2"/>
          <w:numId w:val="900"/>
        </w:numPr>
        <w:spacing w:before="0" w:after="0"/>
      </w:pPr>
      <w:r>
        <w:t>Knowledge Management Subsystem</w:t>
      </w:r>
    </w:p>
    <w:p>
      <w:pPr>
        <w:numPr>
          <w:ilvl w:val="2"/>
          <w:numId w:val="900"/>
        </w:numPr>
        <w:spacing w:before="0" w:after="0"/>
      </w:pPr>
      <w:r>
        <w:t>Communication Subsystem</w:t>
      </w:r>
    </w:p>
    <w:p>
      <w:pPr>
        <w:numPr>
          <w:ilvl w:val="2"/>
          <w:numId w:val="900"/>
        </w:numPr>
        <w:spacing w:before="0" w:after="0"/>
      </w:pPr>
      <w:r>
        <w:t>External System Interfaces</w:t>
      </w:r>
    </w:p>
    <w:p>
      <w:pPr>
        <w:numPr>
          <w:ilvl w:val="0"/>
          <w:numId w:val="900"/>
        </w:numPr>
        <w:spacing w:before="0" w:after="0"/>
      </w:pPr>
      <w:r>
        <w:t>Data Management Subsystem</w:t>
      </w:r>
    </w:p>
    <w:p>
      <w:pPr>
        <w:numPr>
          <w:ilvl w:val="1"/>
          <w:numId w:val="900"/>
        </w:numPr>
        <w:spacing w:before="0" w:after="0"/>
      </w:pPr>
      <w:r>
        <w:t>DSS Database Architecture</w:t>
      </w:r>
    </w:p>
    <w:p>
      <w:pPr>
        <w:numPr>
          <w:ilvl w:val="2"/>
          <w:numId w:val="900"/>
        </w:numPr>
        <w:spacing w:before="0" w:after="0"/>
      </w:pPr>
      <w:r>
        <w:t>Data Storage Structures</w:t>
      </w:r>
    </w:p>
    <w:p>
      <w:pPr>
        <w:numPr>
          <w:ilvl w:val="3"/>
          <w:numId w:val="900"/>
        </w:numPr>
        <w:spacing w:before="0" w:after="0"/>
      </w:pPr>
      <w:r>
        <w:t>Relational Databases</w:t>
      </w:r>
    </w:p>
    <w:p>
      <w:pPr>
        <w:numPr>
          <w:ilvl w:val="3"/>
          <w:numId w:val="900"/>
        </w:numPr>
        <w:spacing w:before="0" w:after="0"/>
      </w:pPr>
      <w:r>
        <w:t>Multidimensional Databases</w:t>
      </w:r>
    </w:p>
    <w:p>
      <w:pPr>
        <w:numPr>
          <w:ilvl w:val="3"/>
          <w:numId w:val="900"/>
        </w:numPr>
        <w:spacing w:before="0" w:after="0"/>
      </w:pPr>
      <w:r>
        <w:t>NoSQL Databases</w:t>
      </w:r>
    </w:p>
    <w:p>
      <w:pPr>
        <w:numPr>
          <w:ilvl w:val="3"/>
          <w:numId w:val="900"/>
        </w:numPr>
        <w:spacing w:before="0" w:after="0"/>
      </w:pPr>
      <w:r>
        <w:t>In-memory Databases</w:t>
      </w:r>
    </w:p>
    <w:p>
      <w:pPr>
        <w:numPr>
          <w:ilvl w:val="2"/>
          <w:numId w:val="900"/>
        </w:numPr>
        <w:spacing w:before="0" w:after="0"/>
      </w:pPr>
      <w:r>
        <w:t>Data Organization Methods</w:t>
      </w:r>
    </w:p>
    <w:p>
      <w:pPr>
        <w:numPr>
          <w:ilvl w:val="3"/>
          <w:numId w:val="900"/>
        </w:numPr>
        <w:spacing w:before="0" w:after="0"/>
      </w:pPr>
      <w:r>
        <w:t>Hierarchical Structures</w:t>
      </w:r>
    </w:p>
    <w:p>
      <w:pPr>
        <w:numPr>
          <w:ilvl w:val="3"/>
          <w:numId w:val="900"/>
        </w:numPr>
        <w:spacing w:before="0" w:after="0"/>
      </w:pPr>
      <w:r>
        <w:t>Network Models</w:t>
      </w:r>
    </w:p>
    <w:p>
      <w:pPr>
        <w:numPr>
          <w:ilvl w:val="3"/>
          <w:numId w:val="900"/>
        </w:numPr>
        <w:spacing w:before="0" w:after="0"/>
      </w:pPr>
      <w:r>
        <w:t>Object-oriented Approaches</w:t>
      </w:r>
    </w:p>
    <w:p>
      <w:pPr>
        <w:numPr>
          <w:ilvl w:val="1"/>
          <w:numId w:val="900"/>
        </w:numPr>
        <w:spacing w:before="0" w:after="0"/>
      </w:pPr>
      <w:r>
        <w:t>Data Directory Services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3"/>
          <w:numId w:val="900"/>
        </w:numPr>
        <w:spacing w:before="0" w:after="0"/>
      </w:pPr>
      <w:r>
        <w:t>Data Definitions</w:t>
      </w:r>
    </w:p>
    <w:p>
      <w:pPr>
        <w:numPr>
          <w:ilvl w:val="3"/>
          <w:numId w:val="900"/>
        </w:numPr>
        <w:spacing w:before="0" w:after="0"/>
      </w:pPr>
      <w:r>
        <w:t>Data Relationships</w:t>
      </w:r>
    </w:p>
    <w:p>
      <w:pPr>
        <w:numPr>
          <w:ilvl w:val="3"/>
          <w:numId w:val="900"/>
        </w:numPr>
        <w:spacing w:before="0" w:after="0"/>
      </w:pPr>
      <w:r>
        <w:t>Data Lineage</w:t>
      </w:r>
    </w:p>
    <w:p>
      <w:pPr>
        <w:numPr>
          <w:ilvl w:val="2"/>
          <w:numId w:val="900"/>
        </w:numPr>
        <w:spacing w:before="0" w:after="0"/>
      </w:pPr>
      <w:r>
        <w:t>Data Cataloging</w:t>
      </w:r>
    </w:p>
    <w:p>
      <w:pPr>
        <w:numPr>
          <w:ilvl w:val="3"/>
          <w:numId w:val="900"/>
        </w:numPr>
        <w:spacing w:before="0" w:after="0"/>
      </w:pPr>
      <w:r>
        <w:t>Classification Schemes</w:t>
      </w:r>
    </w:p>
    <w:p>
      <w:pPr>
        <w:numPr>
          <w:ilvl w:val="3"/>
          <w:numId w:val="900"/>
        </w:numPr>
        <w:spacing w:before="0" w:after="0"/>
      </w:pPr>
      <w:r>
        <w:t>Search Mechanisms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Query Processing Capabilities</w:t>
      </w:r>
    </w:p>
    <w:p>
      <w:pPr>
        <w:numPr>
          <w:ilvl w:val="2"/>
          <w:numId w:val="900"/>
        </w:numPr>
        <w:spacing w:before="0" w:after="0"/>
      </w:pPr>
      <w:r>
        <w:t>Query Languages</w:t>
      </w:r>
    </w:p>
    <w:p>
      <w:pPr>
        <w:numPr>
          <w:ilvl w:val="3"/>
          <w:numId w:val="900"/>
        </w:numPr>
        <w:spacing w:before="0" w:after="0"/>
      </w:pPr>
      <w:r>
        <w:t>SQL Extensions</w:t>
      </w:r>
    </w:p>
    <w:p>
      <w:pPr>
        <w:numPr>
          <w:ilvl w:val="3"/>
          <w:numId w:val="900"/>
        </w:numPr>
        <w:spacing w:before="0" w:after="0"/>
      </w:pPr>
      <w:r>
        <w:t>Multidimensional Expressions</w:t>
      </w:r>
    </w:p>
    <w:p>
      <w:pPr>
        <w:numPr>
          <w:ilvl w:val="3"/>
          <w:numId w:val="900"/>
        </w:numPr>
        <w:spacing w:before="0" w:after="0"/>
      </w:pPr>
      <w:r>
        <w:t>Natural Language Queries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3"/>
          <w:numId w:val="900"/>
        </w:numPr>
        <w:spacing w:before="0" w:after="0"/>
      </w:pPr>
      <w:r>
        <w:t>Execution Planning</w:t>
      </w:r>
    </w:p>
    <w:p>
      <w:pPr>
        <w:numPr>
          <w:ilvl w:val="3"/>
          <w:numId w:val="900"/>
        </w:numPr>
        <w:spacing w:before="0" w:after="0"/>
      </w:pPr>
      <w:r>
        <w:t>Performance Tuning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Data Integration Functions</w:t>
      </w:r>
    </w:p>
    <w:p>
      <w:pPr>
        <w:numPr>
          <w:ilvl w:val="2"/>
          <w:numId w:val="900"/>
        </w:numPr>
        <w:spacing w:before="0" w:after="0"/>
      </w:pPr>
      <w:r>
        <w:t>Data Extraction Methods</w:t>
      </w:r>
    </w:p>
    <w:p>
      <w:pPr>
        <w:numPr>
          <w:ilvl w:val="3"/>
          <w:numId w:val="900"/>
        </w:numPr>
        <w:spacing w:before="0" w:after="0"/>
      </w:pPr>
      <w:r>
        <w:t>Batch Processing</w:t>
      </w:r>
    </w:p>
    <w:p>
      <w:pPr>
        <w:numPr>
          <w:ilvl w:val="3"/>
          <w:numId w:val="900"/>
        </w:numPr>
        <w:spacing w:before="0" w:after="0"/>
      </w:pPr>
      <w:r>
        <w:t>Real-time Streaming</w:t>
      </w:r>
    </w:p>
    <w:p>
      <w:pPr>
        <w:numPr>
          <w:ilvl w:val="3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Cleansing Operations</w:t>
      </w:r>
    </w:p>
    <w:p>
      <w:pPr>
        <w:numPr>
          <w:ilvl w:val="3"/>
          <w:numId w:val="900"/>
        </w:numPr>
        <w:spacing w:before="0" w:after="0"/>
      </w:pPr>
      <w:r>
        <w:t>Format Conversion</w:t>
      </w:r>
    </w:p>
    <w:p>
      <w:pPr>
        <w:numPr>
          <w:ilvl w:val="3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External Data Sources</w:t>
      </w:r>
    </w:p>
    <w:p>
      <w:pPr>
        <w:numPr>
          <w:ilvl w:val="3"/>
          <w:numId w:val="900"/>
        </w:numPr>
        <w:spacing w:before="0" w:after="0"/>
      </w:pPr>
      <w:r>
        <w:t>API Integrations</w:t>
      </w:r>
    </w:p>
    <w:p>
      <w:pPr>
        <w:numPr>
          <w:ilvl w:val="3"/>
          <w:numId w:val="900"/>
        </w:numPr>
        <w:spacing w:before="0" w:after="0"/>
      </w:pPr>
      <w:r>
        <w:t>File Import Systems</w:t>
      </w:r>
    </w:p>
    <w:p>
      <w:pPr>
        <w:numPr>
          <w:ilvl w:val="3"/>
          <w:numId w:val="900"/>
        </w:numPr>
        <w:spacing w:before="0" w:after="0"/>
      </w:pPr>
      <w:r>
        <w:t>Web Data Extraction</w:t>
      </w:r>
    </w:p>
    <w:p>
      <w:pPr>
        <w:numPr>
          <w:ilvl w:val="0"/>
          <w:numId w:val="900"/>
        </w:numPr>
        <w:spacing w:before="0" w:after="0"/>
      </w:pPr>
      <w:r>
        <w:t>Model Management Subsystem</w:t>
      </w:r>
    </w:p>
    <w:p>
      <w:pPr>
        <w:numPr>
          <w:ilvl w:val="1"/>
          <w:numId w:val="900"/>
        </w:numPr>
        <w:spacing w:before="0" w:after="0"/>
      </w:pPr>
      <w:r>
        <w:t>Model Base Architecture</w:t>
      </w:r>
    </w:p>
    <w:p>
      <w:pPr>
        <w:numPr>
          <w:ilvl w:val="2"/>
          <w:numId w:val="900"/>
        </w:numPr>
        <w:spacing w:before="0" w:after="0"/>
      </w:pPr>
      <w:r>
        <w:t>Model Storage Systems</w:t>
      </w:r>
    </w:p>
    <w:p>
      <w:pPr>
        <w:numPr>
          <w:ilvl w:val="3"/>
          <w:numId w:val="900"/>
        </w:numPr>
        <w:spacing w:before="0" w:after="0"/>
      </w:pPr>
      <w:r>
        <w:t>Model Libraries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3"/>
          <w:numId w:val="900"/>
        </w:numPr>
        <w:spacing w:before="0" w:after="0"/>
      </w:pPr>
      <w:r>
        <w:t>Access Management</w:t>
      </w:r>
    </w:p>
    <w:p>
      <w:pPr>
        <w:numPr>
          <w:ilvl w:val="2"/>
          <w:numId w:val="900"/>
        </w:numPr>
        <w:spacing w:before="0" w:after="0"/>
      </w:pPr>
      <w:r>
        <w:t>Model Classification</w:t>
      </w:r>
    </w:p>
    <w:p>
      <w:pPr>
        <w:numPr>
          <w:ilvl w:val="3"/>
          <w:numId w:val="900"/>
        </w:numPr>
        <w:spacing w:before="0" w:after="0"/>
      </w:pPr>
      <w:r>
        <w:t>Functional Categories</w:t>
      </w:r>
    </w:p>
    <w:p>
      <w:pPr>
        <w:numPr>
          <w:ilvl w:val="3"/>
          <w:numId w:val="900"/>
        </w:numPr>
        <w:spacing w:before="0" w:after="0"/>
      </w:pPr>
      <w:r>
        <w:t>Complexity Levels</w:t>
      </w:r>
    </w:p>
    <w:p>
      <w:pPr>
        <w:numPr>
          <w:ilvl w:val="3"/>
          <w:numId w:val="900"/>
        </w:numPr>
        <w:spacing w:before="0" w:after="0"/>
      </w:pPr>
      <w:r>
        <w:t>Application Domains</w:t>
      </w:r>
    </w:p>
    <w:p>
      <w:pPr>
        <w:numPr>
          <w:ilvl w:val="1"/>
          <w:numId w:val="900"/>
        </w:numPr>
        <w:spacing w:before="0" w:after="0"/>
      </w:pPr>
      <w:r>
        <w:t>Model Base Management System</w:t>
      </w:r>
    </w:p>
    <w:p>
      <w:pPr>
        <w:numPr>
          <w:ilvl w:val="2"/>
          <w:numId w:val="900"/>
        </w:numPr>
        <w:spacing w:before="0" w:after="0"/>
      </w:pPr>
      <w:r>
        <w:t>Model Development Tools</w:t>
      </w:r>
    </w:p>
    <w:p>
      <w:pPr>
        <w:numPr>
          <w:ilvl w:val="3"/>
          <w:numId w:val="900"/>
        </w:numPr>
        <w:spacing w:before="0" w:after="0"/>
      </w:pPr>
      <w:r>
        <w:t>Model Builders</w:t>
      </w:r>
    </w:p>
    <w:p>
      <w:pPr>
        <w:numPr>
          <w:ilvl w:val="3"/>
          <w:numId w:val="900"/>
        </w:numPr>
        <w:spacing w:before="0" w:after="0"/>
      </w:pPr>
      <w:r>
        <w:t>Testing Frameworks</w:t>
      </w:r>
    </w:p>
    <w:p>
      <w:pPr>
        <w:numPr>
          <w:ilvl w:val="3"/>
          <w:numId w:val="900"/>
        </w:numPr>
        <w:spacing w:before="0" w:after="0"/>
      </w:pPr>
      <w:r>
        <w:t>Validation Tools</w:t>
      </w:r>
    </w:p>
    <w:p>
      <w:pPr>
        <w:numPr>
          <w:ilvl w:val="2"/>
          <w:numId w:val="900"/>
        </w:numPr>
        <w:spacing w:before="0" w:after="0"/>
      </w:pPr>
      <w:r>
        <w:t>Model Execution Environment</w:t>
      </w:r>
    </w:p>
    <w:p>
      <w:pPr>
        <w:numPr>
          <w:ilvl w:val="3"/>
          <w:numId w:val="900"/>
        </w:numPr>
        <w:spacing w:before="0" w:after="0"/>
      </w:pPr>
      <w:r>
        <w:t>Runtime Systems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Model Integration Mechanisms</w:t>
      </w:r>
    </w:p>
    <w:p>
      <w:pPr>
        <w:numPr>
          <w:ilvl w:val="3"/>
          <w:numId w:val="900"/>
        </w:numPr>
        <w:spacing w:before="0" w:after="0"/>
      </w:pPr>
      <w:r>
        <w:t>Model Chaining</w:t>
      </w:r>
    </w:p>
    <w:p>
      <w:pPr>
        <w:numPr>
          <w:ilvl w:val="3"/>
          <w:numId w:val="900"/>
        </w:numPr>
        <w:spacing w:before="0" w:after="0"/>
      </w:pPr>
      <w:r>
        <w:t>Data Flow Management</w:t>
      </w:r>
    </w:p>
    <w:p>
      <w:pPr>
        <w:numPr>
          <w:ilvl w:val="3"/>
          <w:numId w:val="900"/>
        </w:numPr>
        <w:spacing w:before="0" w:after="0"/>
      </w:pPr>
      <w:r>
        <w:t>Result Aggregation</w:t>
      </w:r>
    </w:p>
    <w:p>
      <w:pPr>
        <w:numPr>
          <w:ilvl w:val="1"/>
          <w:numId w:val="900"/>
        </w:numPr>
        <w:spacing w:before="0" w:after="0"/>
      </w:pPr>
      <w:r>
        <w:t>Model Directory Services</w:t>
      </w:r>
    </w:p>
    <w:p>
      <w:pPr>
        <w:numPr>
          <w:ilvl w:val="2"/>
          <w:numId w:val="900"/>
        </w:numPr>
        <w:spacing w:before="0" w:after="0"/>
      </w:pPr>
      <w:r>
        <w:t>Model Metadata</w:t>
      </w:r>
    </w:p>
    <w:p>
      <w:pPr>
        <w:numPr>
          <w:ilvl w:val="3"/>
          <w:numId w:val="900"/>
        </w:numPr>
        <w:spacing w:before="0" w:after="0"/>
      </w:pPr>
      <w:r>
        <w:t>Model Descriptions</w:t>
      </w:r>
    </w:p>
    <w:p>
      <w:pPr>
        <w:numPr>
          <w:ilvl w:val="3"/>
          <w:numId w:val="900"/>
        </w:numPr>
        <w:spacing w:before="0" w:after="0"/>
      </w:pPr>
      <w:r>
        <w:t>Parameter Specifications</w:t>
      </w:r>
    </w:p>
    <w:p>
      <w:pPr>
        <w:numPr>
          <w:ilvl w:val="3"/>
          <w:numId w:val="900"/>
        </w:numPr>
        <w:spacing w:before="0" w:after="0"/>
      </w:pPr>
      <w:r>
        <w:t>Usage Guidelines</w:t>
      </w:r>
    </w:p>
    <w:p>
      <w:pPr>
        <w:numPr>
          <w:ilvl w:val="2"/>
          <w:numId w:val="900"/>
        </w:numPr>
        <w:spacing w:before="0" w:after="0"/>
      </w:pPr>
      <w:r>
        <w:t>Search and Discovery</w:t>
      </w:r>
    </w:p>
    <w:p>
      <w:pPr>
        <w:numPr>
          <w:ilvl w:val="3"/>
          <w:numId w:val="900"/>
        </w:numPr>
        <w:spacing w:before="0" w:after="0"/>
      </w:pPr>
      <w:r>
        <w:t>Model Catalogs</w:t>
      </w:r>
    </w:p>
    <w:p>
      <w:pPr>
        <w:numPr>
          <w:ilvl w:val="3"/>
          <w:numId w:val="900"/>
        </w:numPr>
        <w:spacing w:before="0" w:after="0"/>
      </w:pPr>
      <w:r>
        <w:t>Recommendation Systems</w:t>
      </w:r>
    </w:p>
    <w:p>
      <w:pPr>
        <w:numPr>
          <w:ilvl w:val="3"/>
          <w:numId w:val="900"/>
        </w:numPr>
        <w:spacing w:before="0" w:after="0"/>
      </w:pPr>
      <w:r>
        <w:t>Usage Analytics</w:t>
      </w:r>
    </w:p>
    <w:p>
      <w:pPr>
        <w:numPr>
          <w:ilvl w:val="0"/>
          <w:numId w:val="900"/>
        </w:numPr>
        <w:spacing w:before="0" w:after="0"/>
      </w:pPr>
      <w:r>
        <w:t>User Interface Subsystem</w:t>
      </w:r>
    </w:p>
    <w:p>
      <w:pPr>
        <w:numPr>
          <w:ilvl w:val="1"/>
          <w:numId w:val="900"/>
        </w:numPr>
        <w:spacing w:before="0" w:after="0"/>
      </w:pPr>
      <w:r>
        <w:t>Interface Design Principles</w:t>
      </w:r>
    </w:p>
    <w:p>
      <w:pPr>
        <w:numPr>
          <w:ilvl w:val="2"/>
          <w:numId w:val="900"/>
        </w:numPr>
        <w:spacing w:before="0" w:after="0"/>
      </w:pPr>
      <w:r>
        <w:t>Usability Standards</w:t>
      </w:r>
    </w:p>
    <w:p>
      <w:pPr>
        <w:numPr>
          <w:ilvl w:val="3"/>
          <w:numId w:val="900"/>
        </w:numPr>
        <w:spacing w:before="0" w:after="0"/>
      </w:pPr>
      <w:r>
        <w:t>Ease of Use</w:t>
      </w:r>
    </w:p>
    <w:p>
      <w:pPr>
        <w:numPr>
          <w:ilvl w:val="3"/>
          <w:numId w:val="900"/>
        </w:numPr>
        <w:spacing w:before="0" w:after="0"/>
      </w:pPr>
      <w:r>
        <w:t>Learning Curve</w:t>
      </w:r>
    </w:p>
    <w:p>
      <w:pPr>
        <w:numPr>
          <w:ilvl w:val="3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Accessibility Requirements</w:t>
      </w:r>
    </w:p>
    <w:p>
      <w:pPr>
        <w:numPr>
          <w:ilvl w:val="3"/>
          <w:numId w:val="900"/>
        </w:numPr>
        <w:spacing w:before="0" w:after="0"/>
      </w:pPr>
      <w:r>
        <w:t>Universal Design</w:t>
      </w:r>
    </w:p>
    <w:p>
      <w:pPr>
        <w:numPr>
          <w:ilvl w:val="3"/>
          <w:numId w:val="900"/>
        </w:numPr>
        <w:spacing w:before="0" w:after="0"/>
      </w:pPr>
      <w:r>
        <w:t>Assistive Technology</w:t>
      </w:r>
    </w:p>
    <w:p>
      <w:pPr>
        <w:numPr>
          <w:ilvl w:val="3"/>
          <w:numId w:val="900"/>
        </w:numPr>
        <w:spacing w:before="0" w:after="0"/>
      </w:pPr>
      <w:r>
        <w:t>Multi-modal Interfaces</w:t>
      </w:r>
    </w:p>
    <w:p>
      <w:pPr>
        <w:numPr>
          <w:ilvl w:val="2"/>
          <w:numId w:val="900"/>
        </w:numPr>
        <w:spacing w:before="0" w:after="0"/>
      </w:pPr>
      <w:r>
        <w:t>Consistency Guidelines</w:t>
      </w:r>
    </w:p>
    <w:p>
      <w:pPr>
        <w:numPr>
          <w:ilvl w:val="3"/>
          <w:numId w:val="900"/>
        </w:numPr>
        <w:spacing w:before="0" w:after="0"/>
      </w:pPr>
      <w:r>
        <w:t>Visual Standards</w:t>
      </w:r>
    </w:p>
    <w:p>
      <w:pPr>
        <w:numPr>
          <w:ilvl w:val="3"/>
          <w:numId w:val="900"/>
        </w:numPr>
        <w:spacing w:before="0" w:after="0"/>
      </w:pPr>
      <w:r>
        <w:t>Interaction Patterns</w:t>
      </w:r>
    </w:p>
    <w:p>
      <w:pPr>
        <w:numPr>
          <w:ilvl w:val="3"/>
          <w:numId w:val="900"/>
        </w:numPr>
        <w:spacing w:before="0" w:after="0"/>
      </w:pPr>
      <w:r>
        <w:t>Navigation Schemes</w:t>
      </w:r>
    </w:p>
    <w:p>
      <w:pPr>
        <w:numPr>
          <w:ilvl w:val="1"/>
          <w:numId w:val="900"/>
        </w:numPr>
        <w:spacing w:before="0" w:after="0"/>
      </w:pPr>
      <w:r>
        <w:t>Input Mechanisms</w:t>
      </w:r>
    </w:p>
    <w:p>
      <w:pPr>
        <w:numPr>
          <w:ilvl w:val="2"/>
          <w:numId w:val="900"/>
        </w:numPr>
        <w:spacing w:before="0" w:after="0"/>
      </w:pPr>
      <w:r>
        <w:t>Data Entry Methods</w:t>
      </w:r>
    </w:p>
    <w:p>
      <w:pPr>
        <w:numPr>
          <w:ilvl w:val="3"/>
          <w:numId w:val="900"/>
        </w:numPr>
        <w:spacing w:before="0" w:after="0"/>
      </w:pPr>
      <w:r>
        <w:t>Form-based Input</w:t>
      </w:r>
    </w:p>
    <w:p>
      <w:pPr>
        <w:numPr>
          <w:ilvl w:val="3"/>
          <w:numId w:val="900"/>
        </w:numPr>
        <w:spacing w:before="0" w:after="0"/>
      </w:pPr>
      <w:r>
        <w:t>Spreadsheet Interfaces</w:t>
      </w:r>
    </w:p>
    <w:p>
      <w:pPr>
        <w:numPr>
          <w:ilvl w:val="3"/>
          <w:numId w:val="900"/>
        </w:numPr>
        <w:spacing w:before="0" w:after="0"/>
      </w:pPr>
      <w:r>
        <w:t>Voice Input</w:t>
      </w:r>
    </w:p>
    <w:p>
      <w:pPr>
        <w:numPr>
          <w:ilvl w:val="3"/>
          <w:numId w:val="900"/>
        </w:numPr>
        <w:spacing w:before="0" w:after="0"/>
      </w:pPr>
      <w:r>
        <w:t>Gesture Recognition</w:t>
      </w:r>
    </w:p>
    <w:p>
      <w:pPr>
        <w:numPr>
          <w:ilvl w:val="2"/>
          <w:numId w:val="900"/>
        </w:numPr>
        <w:spacing w:before="0" w:after="0"/>
      </w:pPr>
      <w:r>
        <w:t>File Management</w:t>
      </w:r>
    </w:p>
    <w:p>
      <w:pPr>
        <w:numPr>
          <w:ilvl w:val="3"/>
          <w:numId w:val="900"/>
        </w:numPr>
        <w:spacing w:before="0" w:after="0"/>
      </w:pPr>
      <w:r>
        <w:t>Upload Capabilities</w:t>
      </w:r>
    </w:p>
    <w:p>
      <w:pPr>
        <w:numPr>
          <w:ilvl w:val="3"/>
          <w:numId w:val="900"/>
        </w:numPr>
        <w:spacing w:before="0" w:after="0"/>
      </w:pPr>
      <w:r>
        <w:t>Format Support</w:t>
      </w:r>
    </w:p>
    <w:p>
      <w:pPr>
        <w:numPr>
          <w:ilvl w:val="3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External Device Integration</w:t>
      </w:r>
    </w:p>
    <w:p>
      <w:pPr>
        <w:numPr>
          <w:ilvl w:val="3"/>
          <w:numId w:val="900"/>
        </w:numPr>
        <w:spacing w:before="0" w:after="0"/>
      </w:pPr>
      <w:r>
        <w:t>Sensor Data Input</w:t>
      </w:r>
    </w:p>
    <w:p>
      <w:pPr>
        <w:numPr>
          <w:ilvl w:val="3"/>
          <w:numId w:val="900"/>
        </w:numPr>
        <w:spacing w:before="0" w:after="0"/>
      </w:pPr>
      <w:r>
        <w:t>Mobile Device Support</w:t>
      </w:r>
    </w:p>
    <w:p>
      <w:pPr>
        <w:numPr>
          <w:ilvl w:val="3"/>
          <w:numId w:val="900"/>
        </w:numPr>
        <w:spacing w:before="0" w:after="0"/>
      </w:pPr>
      <w:r>
        <w:t>IoT Connectivity</w:t>
      </w:r>
    </w:p>
    <w:p>
      <w:pPr>
        <w:numPr>
          <w:ilvl w:val="1"/>
          <w:numId w:val="900"/>
        </w:numPr>
        <w:spacing w:before="0" w:after="0"/>
      </w:pPr>
      <w:r>
        <w:t>Output and Presentation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3"/>
          <w:numId w:val="900"/>
        </w:numPr>
        <w:spacing w:before="0" w:after="0"/>
      </w:pPr>
      <w:r>
        <w:t>Standard Reports</w:t>
      </w:r>
    </w:p>
    <w:p>
      <w:pPr>
        <w:numPr>
          <w:ilvl w:val="3"/>
          <w:numId w:val="900"/>
        </w:numPr>
        <w:spacing w:before="0" w:after="0"/>
      </w:pPr>
      <w:r>
        <w:t>Ad-hoc Reporting</w:t>
      </w:r>
    </w:p>
    <w:p>
      <w:pPr>
        <w:numPr>
          <w:ilvl w:val="3"/>
          <w:numId w:val="900"/>
        </w:numPr>
        <w:spacing w:before="0" w:after="0"/>
      </w:pPr>
      <w:r>
        <w:t>Automated Distribution</w:t>
      </w:r>
    </w:p>
    <w:p>
      <w:pPr>
        <w:numPr>
          <w:ilvl w:val="2"/>
          <w:numId w:val="900"/>
        </w:numPr>
        <w:spacing w:before="0" w:after="0"/>
      </w:pPr>
      <w:r>
        <w:t>Visualization Components</w:t>
      </w:r>
    </w:p>
    <w:p>
      <w:pPr>
        <w:numPr>
          <w:ilvl w:val="3"/>
          <w:numId w:val="900"/>
        </w:numPr>
        <w:spacing w:before="0" w:after="0"/>
      </w:pPr>
      <w:r>
        <w:t>Chart Libraries</w:t>
      </w:r>
    </w:p>
    <w:p>
      <w:pPr>
        <w:numPr>
          <w:ilvl w:val="3"/>
          <w:numId w:val="900"/>
        </w:numPr>
        <w:spacing w:before="0" w:after="0"/>
      </w:pPr>
      <w:r>
        <w:t>Interactive Graphics</w:t>
      </w:r>
    </w:p>
    <w:p>
      <w:pPr>
        <w:numPr>
          <w:ilvl w:val="3"/>
          <w:numId w:val="900"/>
        </w:numPr>
        <w:spacing w:before="0" w:after="0"/>
      </w:pPr>
      <w:r>
        <w:t>Dashboard Elements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3"/>
          <w:numId w:val="900"/>
        </w:numPr>
        <w:spacing w:before="0" w:after="0"/>
      </w:pPr>
      <w:r>
        <w:t>Threshold Monitoring</w:t>
      </w:r>
    </w:p>
    <w:p>
      <w:pPr>
        <w:numPr>
          <w:ilvl w:val="3"/>
          <w:numId w:val="900"/>
        </w:numPr>
        <w:spacing w:before="0" w:after="0"/>
      </w:pPr>
      <w:r>
        <w:t>Notification Delivery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Dialog Management</w:t>
      </w:r>
    </w:p>
    <w:p>
      <w:pPr>
        <w:numPr>
          <w:ilvl w:val="2"/>
          <w:numId w:val="900"/>
        </w:numPr>
        <w:spacing w:before="0" w:after="0"/>
      </w:pPr>
      <w:r>
        <w:t>Interaction Control</w:t>
      </w:r>
    </w:p>
    <w:p>
      <w:pPr>
        <w:numPr>
          <w:ilvl w:val="3"/>
          <w:numId w:val="900"/>
        </w:numPr>
        <w:spacing w:before="0" w:after="0"/>
      </w:pPr>
      <w:r>
        <w:t>Session Management</w:t>
      </w:r>
    </w:p>
    <w:p>
      <w:pPr>
        <w:numPr>
          <w:ilvl w:val="3"/>
          <w:numId w:val="900"/>
        </w:numPr>
        <w:spacing w:before="0" w:after="0"/>
      </w:pPr>
      <w:r>
        <w:t>State Preservation</w:t>
      </w:r>
    </w:p>
    <w:p>
      <w:pPr>
        <w:numPr>
          <w:ilvl w:val="3"/>
          <w:numId w:val="900"/>
        </w:numPr>
        <w:spacing w:before="0" w:after="0"/>
      </w:pPr>
      <w:r>
        <w:t>Context Awareness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Error Recovery</w:t>
      </w:r>
    </w:p>
    <w:p>
      <w:pPr>
        <w:numPr>
          <w:ilvl w:val="3"/>
          <w:numId w:val="900"/>
        </w:numPr>
        <w:spacing w:before="0" w:after="0"/>
      </w:pPr>
      <w:r>
        <w:t>User Guidance</w:t>
      </w:r>
    </w:p>
    <w:p>
      <w:pPr>
        <w:numPr>
          <w:ilvl w:val="2"/>
          <w:numId w:val="900"/>
        </w:numPr>
        <w:spacing w:before="0" w:after="0"/>
      </w:pPr>
      <w:r>
        <w:t>Help Systems</w:t>
      </w:r>
    </w:p>
    <w:p>
      <w:pPr>
        <w:numPr>
          <w:ilvl w:val="3"/>
          <w:numId w:val="900"/>
        </w:numPr>
        <w:spacing w:before="0" w:after="0"/>
      </w:pPr>
      <w:r>
        <w:t>Context-sensitive Help</w:t>
      </w:r>
    </w:p>
    <w:p>
      <w:pPr>
        <w:numPr>
          <w:ilvl w:val="3"/>
          <w:numId w:val="900"/>
        </w:numPr>
        <w:spacing w:before="0" w:after="0"/>
      </w:pPr>
      <w:r>
        <w:t>Tutorial Systems</w:t>
      </w:r>
    </w:p>
    <w:p>
      <w:pPr>
        <w:numPr>
          <w:ilvl w:val="3"/>
          <w:numId w:val="900"/>
        </w:numPr>
        <w:spacing w:before="0" w:after="0"/>
      </w:pPr>
      <w:r>
        <w:t>Documentation Access</w:t>
      </w:r>
    </w:p>
    <w:p>
      <w:pPr>
        <w:pStyle w:val="Heading1"/>
      </w:pPr>
      <w:r>
        <w:t>Data Management for Decision Support</w:t>
      </w:r>
    </w:p>
    <w:p>
      <w:pPr>
        <w:numPr>
          <w:ilvl w:val="0"/>
          <w:numId w:val="900"/>
        </w:numPr>
        <w:spacing w:before="0" w:after="0"/>
      </w:pPr>
      <w:r>
        <w:t>Data Sources and Types</w:t>
      </w:r>
    </w:p>
    <w:p>
      <w:pPr>
        <w:numPr>
          <w:ilvl w:val="1"/>
          <w:numId w:val="900"/>
        </w:numPr>
        <w:spacing w:before="0" w:after="0"/>
      </w:pPr>
      <w:r>
        <w:t>Internal Data Sources</w:t>
      </w:r>
    </w:p>
    <w:p>
      <w:pPr>
        <w:numPr>
          <w:ilvl w:val="2"/>
          <w:numId w:val="900"/>
        </w:numPr>
        <w:spacing w:before="0" w:after="0"/>
      </w:pPr>
      <w:r>
        <w:t>Transactional Systems</w:t>
      </w:r>
    </w:p>
    <w:p>
      <w:pPr>
        <w:numPr>
          <w:ilvl w:val="3"/>
          <w:numId w:val="900"/>
        </w:numPr>
        <w:spacing w:before="0" w:after="0"/>
      </w:pPr>
      <w:r>
        <w:t>Sales Data</w:t>
      </w:r>
    </w:p>
    <w:p>
      <w:pPr>
        <w:numPr>
          <w:ilvl w:val="3"/>
          <w:numId w:val="900"/>
        </w:numPr>
        <w:spacing w:before="0" w:after="0"/>
      </w:pPr>
      <w:r>
        <w:t>Financial Records</w:t>
      </w:r>
    </w:p>
    <w:p>
      <w:pPr>
        <w:numPr>
          <w:ilvl w:val="3"/>
          <w:numId w:val="900"/>
        </w:numPr>
        <w:spacing w:before="0" w:after="0"/>
      </w:pPr>
      <w:r>
        <w:t>Operational Metrics</w:t>
      </w:r>
    </w:p>
    <w:p>
      <w:pPr>
        <w:numPr>
          <w:ilvl w:val="2"/>
          <w:numId w:val="900"/>
        </w:numPr>
        <w:spacing w:before="0" w:after="0"/>
      </w:pPr>
      <w:r>
        <w:t>Operational Databases</w:t>
      </w:r>
    </w:p>
    <w:p>
      <w:pPr>
        <w:numPr>
          <w:ilvl w:val="3"/>
          <w:numId w:val="900"/>
        </w:numPr>
        <w:spacing w:before="0" w:after="0"/>
      </w:pPr>
      <w:r>
        <w:t>Customer Information</w:t>
      </w:r>
    </w:p>
    <w:p>
      <w:pPr>
        <w:numPr>
          <w:ilvl w:val="3"/>
          <w:numId w:val="900"/>
        </w:numPr>
        <w:spacing w:before="0" w:after="0"/>
      </w:pPr>
      <w:r>
        <w:t>Product Catalogs</w:t>
      </w:r>
    </w:p>
    <w:p>
      <w:pPr>
        <w:numPr>
          <w:ilvl w:val="3"/>
          <w:numId w:val="900"/>
        </w:numPr>
        <w:spacing w:before="0" w:after="0"/>
      </w:pPr>
      <w:r>
        <w:t>Inventory Records</w:t>
      </w:r>
    </w:p>
    <w:p>
      <w:pPr>
        <w:numPr>
          <w:ilvl w:val="2"/>
          <w:numId w:val="900"/>
        </w:numPr>
        <w:spacing w:before="0" w:after="0"/>
      </w:pPr>
      <w:r>
        <w:t>Historical Archives</w:t>
      </w:r>
    </w:p>
    <w:p>
      <w:pPr>
        <w:numPr>
          <w:ilvl w:val="3"/>
          <w:numId w:val="900"/>
        </w:numPr>
        <w:spacing w:before="0" w:after="0"/>
      </w:pPr>
      <w:r>
        <w:t>Time-series Data</w:t>
      </w:r>
    </w:p>
    <w:p>
      <w:pPr>
        <w:numPr>
          <w:ilvl w:val="3"/>
          <w:numId w:val="900"/>
        </w:numPr>
        <w:spacing w:before="0" w:after="0"/>
      </w:pPr>
      <w:r>
        <w:t>Trend Information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External Data Sources</w:t>
      </w:r>
    </w:p>
    <w:p>
      <w:pPr>
        <w:numPr>
          <w:ilvl w:val="2"/>
          <w:numId w:val="900"/>
        </w:numPr>
        <w:spacing w:before="0" w:after="0"/>
      </w:pPr>
      <w:r>
        <w:t>Market Intelligence</w:t>
      </w:r>
    </w:p>
    <w:p>
      <w:pPr>
        <w:numPr>
          <w:ilvl w:val="3"/>
          <w:numId w:val="900"/>
        </w:numPr>
        <w:spacing w:before="0" w:after="0"/>
      </w:pPr>
      <w:r>
        <w:t>Industry Reports</w:t>
      </w:r>
    </w:p>
    <w:p>
      <w:pPr>
        <w:numPr>
          <w:ilvl w:val="3"/>
          <w:numId w:val="900"/>
        </w:numPr>
        <w:spacing w:before="0" w:after="0"/>
      </w:pPr>
      <w:r>
        <w:t>Competitor Analysis</w:t>
      </w:r>
    </w:p>
    <w:p>
      <w:pPr>
        <w:numPr>
          <w:ilvl w:val="3"/>
          <w:numId w:val="900"/>
        </w:numPr>
        <w:spacing w:before="0" w:after="0"/>
      </w:pPr>
      <w:r>
        <w:t>Economic Indicators</w:t>
      </w:r>
    </w:p>
    <w:p>
      <w:pPr>
        <w:numPr>
          <w:ilvl w:val="2"/>
          <w:numId w:val="900"/>
        </w:numPr>
        <w:spacing w:before="0" w:after="0"/>
      </w:pPr>
      <w:r>
        <w:t>Public Data Sources</w:t>
      </w:r>
    </w:p>
    <w:p>
      <w:pPr>
        <w:numPr>
          <w:ilvl w:val="3"/>
          <w:numId w:val="900"/>
        </w:numPr>
        <w:spacing w:before="0" w:after="0"/>
      </w:pPr>
      <w:r>
        <w:t>Government Statistics</w:t>
      </w:r>
    </w:p>
    <w:p>
      <w:pPr>
        <w:numPr>
          <w:ilvl w:val="3"/>
          <w:numId w:val="900"/>
        </w:numPr>
        <w:spacing w:before="0" w:after="0"/>
      </w:pPr>
      <w:r>
        <w:t>Regulatory Information</w:t>
      </w:r>
    </w:p>
    <w:p>
      <w:pPr>
        <w:numPr>
          <w:ilvl w:val="3"/>
          <w:numId w:val="900"/>
        </w:numPr>
        <w:spacing w:before="0" w:after="0"/>
      </w:pPr>
      <w:r>
        <w:t>Demographic Data</w:t>
      </w:r>
    </w:p>
    <w:p>
      <w:pPr>
        <w:numPr>
          <w:ilvl w:val="2"/>
          <w:numId w:val="900"/>
        </w:numPr>
        <w:spacing w:before="0" w:after="0"/>
      </w:pPr>
      <w:r>
        <w:t>Social and Web Data</w:t>
      </w:r>
    </w:p>
    <w:p>
      <w:pPr>
        <w:numPr>
          <w:ilvl w:val="3"/>
          <w:numId w:val="900"/>
        </w:numPr>
        <w:spacing w:before="0" w:after="0"/>
      </w:pPr>
      <w:r>
        <w:t>Social Media Feeds</w:t>
      </w:r>
    </w:p>
    <w:p>
      <w:pPr>
        <w:numPr>
          <w:ilvl w:val="3"/>
          <w:numId w:val="900"/>
        </w:numPr>
        <w:spacing w:before="0" w:after="0"/>
      </w:pPr>
      <w:r>
        <w:t>Web Analytics</w:t>
      </w:r>
    </w:p>
    <w:p>
      <w:pPr>
        <w:numPr>
          <w:ilvl w:val="3"/>
          <w:numId w:val="900"/>
        </w:numPr>
        <w:spacing w:before="0" w:after="0"/>
      </w:pPr>
      <w:r>
        <w:t>Customer Reviews</w:t>
      </w:r>
    </w:p>
    <w:p>
      <w:pPr>
        <w:numPr>
          <w:ilvl w:val="1"/>
          <w:numId w:val="900"/>
        </w:numPr>
        <w:spacing w:before="0" w:after="0"/>
      </w:pPr>
      <w:r>
        <w:t>Personal and Subjective Data</w:t>
      </w:r>
    </w:p>
    <w:p>
      <w:pPr>
        <w:numPr>
          <w:ilvl w:val="2"/>
          <w:numId w:val="900"/>
        </w:numPr>
        <w:spacing w:before="0" w:after="0"/>
      </w:pPr>
      <w:r>
        <w:t>Expert Opinions</w:t>
      </w:r>
    </w:p>
    <w:p>
      <w:pPr>
        <w:numPr>
          <w:ilvl w:val="2"/>
          <w:numId w:val="900"/>
        </w:numPr>
        <w:spacing w:before="0" w:after="0"/>
      </w:pPr>
      <w:r>
        <w:t>User Preferences</w:t>
      </w:r>
    </w:p>
    <w:p>
      <w:pPr>
        <w:numPr>
          <w:ilvl w:val="2"/>
          <w:numId w:val="900"/>
        </w:numPr>
        <w:spacing w:before="0" w:after="0"/>
      </w:pPr>
      <w:r>
        <w:t>Qualitative Assessments</w:t>
      </w:r>
    </w:p>
    <w:p>
      <w:pPr>
        <w:numPr>
          <w:ilvl w:val="2"/>
          <w:numId w:val="900"/>
        </w:numPr>
        <w:spacing w:before="0" w:after="0"/>
      </w:pPr>
      <w:r>
        <w:t>Judgment-based Inputs</w:t>
      </w:r>
    </w:p>
    <w:p>
      <w:pPr>
        <w:numPr>
          <w:ilvl w:val="0"/>
          <w:numId w:val="900"/>
        </w:numPr>
        <w:spacing w:before="0" w:after="0"/>
      </w:pPr>
      <w:r>
        <w:t>Data Warehousing Concepts</w:t>
      </w:r>
    </w:p>
    <w:p>
      <w:pPr>
        <w:numPr>
          <w:ilvl w:val="1"/>
          <w:numId w:val="900"/>
        </w:numPr>
        <w:spacing w:before="0" w:after="0"/>
      </w:pPr>
      <w:r>
        <w:t>Data Warehouse Characteristics</w:t>
      </w:r>
    </w:p>
    <w:p>
      <w:pPr>
        <w:numPr>
          <w:ilvl w:val="2"/>
          <w:numId w:val="900"/>
        </w:numPr>
        <w:spacing w:before="0" w:after="0"/>
      </w:pPr>
      <w:r>
        <w:t>Subject Orientation</w:t>
      </w:r>
    </w:p>
    <w:p>
      <w:pPr>
        <w:numPr>
          <w:ilvl w:val="3"/>
          <w:numId w:val="900"/>
        </w:numPr>
        <w:spacing w:before="0" w:after="0"/>
      </w:pPr>
      <w:r>
        <w:t>Business Process Focus</w:t>
      </w:r>
    </w:p>
    <w:p>
      <w:pPr>
        <w:numPr>
          <w:ilvl w:val="3"/>
          <w:numId w:val="900"/>
        </w:numPr>
        <w:spacing w:before="0" w:after="0"/>
      </w:pPr>
      <w:r>
        <w:t>Functional Area Organization</w:t>
      </w:r>
    </w:p>
    <w:p>
      <w:pPr>
        <w:numPr>
          <w:ilvl w:val="3"/>
          <w:numId w:val="900"/>
        </w:numPr>
        <w:spacing w:before="0" w:after="0"/>
      </w:pPr>
      <w:r>
        <w:t>Cross-functional Integration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3"/>
          <w:numId w:val="900"/>
        </w:numPr>
        <w:spacing w:before="0" w:after="0"/>
      </w:pPr>
      <w:r>
        <w:t>Source System Consolidation</w:t>
      </w:r>
    </w:p>
    <w:p>
      <w:pPr>
        <w:numPr>
          <w:ilvl w:val="3"/>
          <w:numId w:val="900"/>
        </w:numPr>
        <w:spacing w:before="0" w:after="0"/>
      </w:pPr>
      <w:r>
        <w:t>Data Standardization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Time Variance</w:t>
      </w:r>
    </w:p>
    <w:p>
      <w:pPr>
        <w:numPr>
          <w:ilvl w:val="3"/>
          <w:numId w:val="900"/>
        </w:numPr>
        <w:spacing w:before="0" w:after="0"/>
      </w:pPr>
      <w:r>
        <w:t>Historical Perspective</w:t>
      </w:r>
    </w:p>
    <w:p>
      <w:pPr>
        <w:numPr>
          <w:ilvl w:val="3"/>
          <w:numId w:val="900"/>
        </w:numPr>
        <w:spacing w:before="0" w:after="0"/>
      </w:pPr>
      <w:r>
        <w:t>Temporal Consistency</w:t>
      </w:r>
    </w:p>
    <w:p>
      <w:pPr>
        <w:numPr>
          <w:ilvl w:val="3"/>
          <w:numId w:val="900"/>
        </w:numPr>
        <w:spacing w:before="0" w:after="0"/>
      </w:pPr>
      <w:r>
        <w:t>Trend Analysis Support</w:t>
      </w:r>
    </w:p>
    <w:p>
      <w:pPr>
        <w:numPr>
          <w:ilvl w:val="2"/>
          <w:numId w:val="900"/>
        </w:numPr>
        <w:spacing w:before="0" w:after="0"/>
      </w:pPr>
      <w:r>
        <w:t>Non-volatility</w:t>
      </w:r>
    </w:p>
    <w:p>
      <w:pPr>
        <w:numPr>
          <w:ilvl w:val="3"/>
          <w:numId w:val="900"/>
        </w:numPr>
        <w:spacing w:before="0" w:after="0"/>
      </w:pPr>
      <w:r>
        <w:t>Read-only Operations</w:t>
      </w:r>
    </w:p>
    <w:p>
      <w:pPr>
        <w:numPr>
          <w:ilvl w:val="3"/>
          <w:numId w:val="900"/>
        </w:numPr>
        <w:spacing w:before="0" w:after="0"/>
      </w:pPr>
      <w:r>
        <w:t>Data Stability</w:t>
      </w:r>
    </w:p>
    <w:p>
      <w:pPr>
        <w:numPr>
          <w:ilvl w:val="3"/>
          <w:numId w:val="900"/>
        </w:numPr>
        <w:spacing w:before="0" w:after="0"/>
      </w:pPr>
      <w:r>
        <w:t>Audit Trail Preservation</w:t>
      </w:r>
    </w:p>
    <w:p>
      <w:pPr>
        <w:numPr>
          <w:ilvl w:val="1"/>
          <w:numId w:val="900"/>
        </w:numPr>
        <w:spacing w:before="0" w:after="0"/>
      </w:pPr>
      <w:r>
        <w:t>Data Warehouse Architecture</w:t>
      </w:r>
    </w:p>
    <w:p>
      <w:pPr>
        <w:numPr>
          <w:ilvl w:val="2"/>
          <w:numId w:val="900"/>
        </w:numPr>
        <w:spacing w:before="0" w:after="0"/>
      </w:pPr>
      <w:r>
        <w:t>Source Systems Layer</w:t>
      </w:r>
    </w:p>
    <w:p>
      <w:pPr>
        <w:numPr>
          <w:ilvl w:val="3"/>
          <w:numId w:val="900"/>
        </w:numPr>
        <w:spacing w:before="0" w:after="0"/>
      </w:pPr>
      <w:r>
        <w:t>Operational Systems</w:t>
      </w:r>
    </w:p>
    <w:p>
      <w:pPr>
        <w:numPr>
          <w:ilvl w:val="3"/>
          <w:numId w:val="900"/>
        </w:numPr>
        <w:spacing w:before="0" w:after="0"/>
      </w:pPr>
      <w:r>
        <w:t>External Data Sources</w:t>
      </w:r>
    </w:p>
    <w:p>
      <w:pPr>
        <w:numPr>
          <w:ilvl w:val="3"/>
          <w:numId w:val="900"/>
        </w:numPr>
        <w:spacing w:before="0" w:after="0"/>
      </w:pPr>
      <w:r>
        <w:t>Legacy System Integration</w:t>
      </w:r>
    </w:p>
    <w:p>
      <w:pPr>
        <w:numPr>
          <w:ilvl w:val="2"/>
          <w:numId w:val="900"/>
        </w:numPr>
        <w:spacing w:before="0" w:after="0"/>
      </w:pPr>
      <w:r>
        <w:t>Data Staging Area</w:t>
      </w:r>
    </w:p>
    <w:p>
      <w:pPr>
        <w:numPr>
          <w:ilvl w:val="3"/>
          <w:numId w:val="900"/>
        </w:numPr>
        <w:spacing w:before="0" w:after="0"/>
      </w:pPr>
      <w:r>
        <w:t>Temporary Storage</w:t>
      </w:r>
    </w:p>
    <w:p>
      <w:pPr>
        <w:numPr>
          <w:ilvl w:val="3"/>
          <w:numId w:val="900"/>
        </w:numPr>
        <w:spacing w:before="0" w:after="0"/>
      </w:pPr>
      <w:r>
        <w:t>Data Processing Zone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Data Storage Layer</w:t>
      </w:r>
    </w:p>
    <w:p>
      <w:pPr>
        <w:numPr>
          <w:ilvl w:val="3"/>
          <w:numId w:val="900"/>
        </w:numPr>
        <w:spacing w:before="0" w:after="0"/>
      </w:pPr>
      <w:r>
        <w:t>Core Data Warehouse</w:t>
      </w:r>
    </w:p>
    <w:p>
      <w:pPr>
        <w:numPr>
          <w:ilvl w:val="3"/>
          <w:numId w:val="900"/>
        </w:numPr>
        <w:spacing w:before="0" w:after="0"/>
      </w:pPr>
      <w:r>
        <w:t>Data Mart Structures</w:t>
      </w:r>
    </w:p>
    <w:p>
      <w:pPr>
        <w:numPr>
          <w:ilvl w:val="3"/>
          <w:numId w:val="900"/>
        </w:numPr>
        <w:spacing w:before="0" w:after="0"/>
      </w:pPr>
      <w:r>
        <w:t>Archive Systems</w:t>
      </w:r>
    </w:p>
    <w:p>
      <w:pPr>
        <w:numPr>
          <w:ilvl w:val="2"/>
          <w:numId w:val="900"/>
        </w:numPr>
        <w:spacing w:before="0" w:after="0"/>
      </w:pPr>
      <w:r>
        <w:t>Presentation Layer</w:t>
      </w:r>
    </w:p>
    <w:p>
      <w:pPr>
        <w:numPr>
          <w:ilvl w:val="3"/>
          <w:numId w:val="900"/>
        </w:numPr>
        <w:spacing w:before="0" w:after="0"/>
      </w:pPr>
      <w:r>
        <w:t>Access Tools</w:t>
      </w:r>
    </w:p>
    <w:p>
      <w:pPr>
        <w:numPr>
          <w:ilvl w:val="3"/>
          <w:numId w:val="900"/>
        </w:numPr>
        <w:spacing w:before="0" w:after="0"/>
      </w:pPr>
      <w:r>
        <w:t>Reporting Systems</w:t>
      </w:r>
    </w:p>
    <w:p>
      <w:pPr>
        <w:numPr>
          <w:ilvl w:val="3"/>
          <w:numId w:val="900"/>
        </w:numPr>
        <w:spacing w:before="0" w:after="0"/>
      </w:pPr>
      <w:r>
        <w:t>Analytical Applications</w:t>
      </w:r>
    </w:p>
    <w:p>
      <w:pPr>
        <w:numPr>
          <w:ilvl w:val="1"/>
          <w:numId w:val="900"/>
        </w:numPr>
        <w:spacing w:before="0" w:after="0"/>
      </w:pPr>
      <w:r>
        <w:t>Data Mart Implementation</w:t>
      </w:r>
    </w:p>
    <w:p>
      <w:pPr>
        <w:numPr>
          <w:ilvl w:val="2"/>
          <w:numId w:val="900"/>
        </w:numPr>
        <w:spacing w:before="0" w:after="0"/>
      </w:pPr>
      <w:r>
        <w:t>Dependent Data Marts</w:t>
      </w:r>
    </w:p>
    <w:p>
      <w:pPr>
        <w:numPr>
          <w:ilvl w:val="3"/>
          <w:numId w:val="900"/>
        </w:numPr>
        <w:spacing w:before="0" w:after="0"/>
      </w:pPr>
      <w:r>
        <w:t>Top-down Approach</w:t>
      </w:r>
    </w:p>
    <w:p>
      <w:pPr>
        <w:numPr>
          <w:ilvl w:val="3"/>
          <w:numId w:val="900"/>
        </w:numPr>
        <w:spacing w:before="0" w:after="0"/>
      </w:pPr>
      <w:r>
        <w:t>Enterprise Integration</w:t>
      </w:r>
    </w:p>
    <w:p>
      <w:pPr>
        <w:numPr>
          <w:ilvl w:val="3"/>
          <w:numId w:val="900"/>
        </w:numPr>
        <w:spacing w:before="0" w:after="0"/>
      </w:pPr>
      <w:r>
        <w:t>Centralized Control</w:t>
      </w:r>
    </w:p>
    <w:p>
      <w:pPr>
        <w:numPr>
          <w:ilvl w:val="2"/>
          <w:numId w:val="900"/>
        </w:numPr>
        <w:spacing w:before="0" w:after="0"/>
      </w:pPr>
      <w:r>
        <w:t>Independent Data Marts</w:t>
      </w:r>
    </w:p>
    <w:p>
      <w:pPr>
        <w:numPr>
          <w:ilvl w:val="3"/>
          <w:numId w:val="900"/>
        </w:numPr>
        <w:spacing w:before="0" w:after="0"/>
      </w:pPr>
      <w:r>
        <w:t>Bottom-up Development</w:t>
      </w:r>
    </w:p>
    <w:p>
      <w:pPr>
        <w:numPr>
          <w:ilvl w:val="3"/>
          <w:numId w:val="900"/>
        </w:numPr>
        <w:spacing w:before="0" w:after="0"/>
      </w:pPr>
      <w:r>
        <w:t>Departmental Focus</w:t>
      </w:r>
    </w:p>
    <w:p>
      <w:pPr>
        <w:numPr>
          <w:ilvl w:val="3"/>
          <w:numId w:val="900"/>
        </w:numPr>
        <w:spacing w:before="0" w:after="0"/>
      </w:pPr>
      <w:r>
        <w:t>Rapid Implementation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3"/>
          <w:numId w:val="900"/>
        </w:numPr>
        <w:spacing w:before="0" w:after="0"/>
      </w:pPr>
      <w:r>
        <w:t>Federated Architecture</w:t>
      </w:r>
    </w:p>
    <w:p>
      <w:pPr>
        <w:numPr>
          <w:ilvl w:val="3"/>
          <w:numId w:val="900"/>
        </w:numPr>
        <w:spacing w:before="0" w:after="0"/>
      </w:pPr>
      <w:r>
        <w:t>Hub-and-spoke Model</w:t>
      </w:r>
    </w:p>
    <w:p>
      <w:pPr>
        <w:numPr>
          <w:ilvl w:val="3"/>
          <w:numId w:val="900"/>
        </w:numPr>
        <w:spacing w:before="0" w:after="0"/>
      </w:pPr>
      <w:r>
        <w:t>Data Virtualization</w:t>
      </w:r>
    </w:p>
    <w:p>
      <w:pPr>
        <w:numPr>
          <w:ilvl w:val="1"/>
          <w:numId w:val="900"/>
        </w:numPr>
        <w:spacing w:before="0" w:after="0"/>
      </w:pPr>
      <w:r>
        <w:t>ETL Process Management</w:t>
      </w:r>
    </w:p>
    <w:p>
      <w:pPr>
        <w:numPr>
          <w:ilvl w:val="2"/>
          <w:numId w:val="900"/>
        </w:numPr>
        <w:spacing w:before="0" w:after="0"/>
      </w:pPr>
      <w:r>
        <w:t>Data Extraction</w:t>
      </w:r>
    </w:p>
    <w:p>
      <w:pPr>
        <w:numPr>
          <w:ilvl w:val="3"/>
          <w:numId w:val="900"/>
        </w:numPr>
        <w:spacing w:before="0" w:after="0"/>
      </w:pPr>
      <w:r>
        <w:t>Full Extraction</w:t>
      </w:r>
    </w:p>
    <w:p>
      <w:pPr>
        <w:numPr>
          <w:ilvl w:val="3"/>
          <w:numId w:val="900"/>
        </w:numPr>
        <w:spacing w:before="0" w:after="0"/>
      </w:pPr>
      <w:r>
        <w:t>Incremental Extraction</w:t>
      </w:r>
    </w:p>
    <w:p>
      <w:pPr>
        <w:numPr>
          <w:ilvl w:val="3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Data Cleansing</w:t>
      </w:r>
    </w:p>
    <w:p>
      <w:pPr>
        <w:numPr>
          <w:ilvl w:val="3"/>
          <w:numId w:val="900"/>
        </w:numPr>
        <w:spacing w:before="0" w:after="0"/>
      </w:pPr>
      <w:r>
        <w:t>Format Standardization</w:t>
      </w:r>
    </w:p>
    <w:p>
      <w:pPr>
        <w:numPr>
          <w:ilvl w:val="3"/>
          <w:numId w:val="900"/>
        </w:numPr>
        <w:spacing w:before="0" w:after="0"/>
      </w:pPr>
      <w:r>
        <w:t>Business Rule Application</w:t>
      </w:r>
    </w:p>
    <w:p>
      <w:pPr>
        <w:numPr>
          <w:ilvl w:val="2"/>
          <w:numId w:val="900"/>
        </w:numPr>
        <w:spacing w:before="0" w:after="0"/>
      </w:pPr>
      <w:r>
        <w:t>Data Loading</w:t>
      </w:r>
    </w:p>
    <w:p>
      <w:pPr>
        <w:numPr>
          <w:ilvl w:val="3"/>
          <w:numId w:val="900"/>
        </w:numPr>
        <w:spacing w:before="0" w:after="0"/>
      </w:pPr>
      <w:r>
        <w:t>Bulk Loading</w:t>
      </w:r>
    </w:p>
    <w:p>
      <w:pPr>
        <w:numPr>
          <w:ilvl w:val="3"/>
          <w:numId w:val="900"/>
        </w:numPr>
        <w:spacing w:before="0" w:after="0"/>
      </w:pPr>
      <w:r>
        <w:t>Real-time Loading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Online Analytical Processing</w:t>
      </w:r>
    </w:p>
    <w:p>
      <w:pPr>
        <w:numPr>
          <w:ilvl w:val="1"/>
          <w:numId w:val="900"/>
        </w:numPr>
        <w:spacing w:before="0" w:after="0"/>
      </w:pPr>
      <w:r>
        <w:t>Multidimensional Data Concepts</w:t>
      </w:r>
    </w:p>
    <w:p>
      <w:pPr>
        <w:numPr>
          <w:ilvl w:val="2"/>
          <w:numId w:val="900"/>
        </w:numPr>
        <w:spacing w:before="0" w:after="0"/>
      </w:pPr>
      <w:r>
        <w:t>Dimension Structures</w:t>
      </w:r>
    </w:p>
    <w:p>
      <w:pPr>
        <w:numPr>
          <w:ilvl w:val="3"/>
          <w:numId w:val="900"/>
        </w:numPr>
        <w:spacing w:before="0" w:after="0"/>
      </w:pPr>
      <w:r>
        <w:t>Hierarchical Dimensions</w:t>
      </w:r>
    </w:p>
    <w:p>
      <w:pPr>
        <w:numPr>
          <w:ilvl w:val="3"/>
          <w:numId w:val="900"/>
        </w:numPr>
        <w:spacing w:before="0" w:after="0"/>
      </w:pPr>
      <w:r>
        <w:t>Network Dimensions</w:t>
      </w:r>
    </w:p>
    <w:p>
      <w:pPr>
        <w:numPr>
          <w:ilvl w:val="3"/>
          <w:numId w:val="900"/>
        </w:numPr>
        <w:spacing w:before="0" w:after="0"/>
      </w:pPr>
      <w:r>
        <w:t>Time Dimensions</w:t>
      </w:r>
    </w:p>
    <w:p>
      <w:pPr>
        <w:numPr>
          <w:ilvl w:val="2"/>
          <w:numId w:val="900"/>
        </w:numPr>
        <w:spacing w:before="0" w:after="0"/>
      </w:pPr>
      <w:r>
        <w:t>Fact Tables</w:t>
      </w:r>
    </w:p>
    <w:p>
      <w:pPr>
        <w:numPr>
          <w:ilvl w:val="3"/>
          <w:numId w:val="900"/>
        </w:numPr>
        <w:spacing w:before="0" w:after="0"/>
      </w:pPr>
      <w:r>
        <w:t>Additive Facts</w:t>
      </w:r>
    </w:p>
    <w:p>
      <w:pPr>
        <w:numPr>
          <w:ilvl w:val="3"/>
          <w:numId w:val="900"/>
        </w:numPr>
        <w:spacing w:before="0" w:after="0"/>
      </w:pPr>
      <w:r>
        <w:t>Semi-additive Facts</w:t>
      </w:r>
    </w:p>
    <w:p>
      <w:pPr>
        <w:numPr>
          <w:ilvl w:val="3"/>
          <w:numId w:val="900"/>
        </w:numPr>
        <w:spacing w:before="0" w:after="0"/>
      </w:pPr>
      <w:r>
        <w:t>Non-additive Facts</w:t>
      </w:r>
    </w:p>
    <w:p>
      <w:pPr>
        <w:numPr>
          <w:ilvl w:val="2"/>
          <w:numId w:val="900"/>
        </w:numPr>
        <w:spacing w:before="0" w:after="0"/>
      </w:pPr>
      <w:r>
        <w:t>Measure Definitions</w:t>
      </w:r>
    </w:p>
    <w:p>
      <w:pPr>
        <w:numPr>
          <w:ilvl w:val="3"/>
          <w:numId w:val="900"/>
        </w:numPr>
        <w:spacing w:before="0" w:after="0"/>
      </w:pPr>
      <w:r>
        <w:t>Base Measures</w:t>
      </w:r>
    </w:p>
    <w:p>
      <w:pPr>
        <w:numPr>
          <w:ilvl w:val="3"/>
          <w:numId w:val="900"/>
        </w:numPr>
        <w:spacing w:before="0" w:after="0"/>
      </w:pPr>
      <w:r>
        <w:t>Calculated Measures</w:t>
      </w:r>
    </w:p>
    <w:p>
      <w:pPr>
        <w:numPr>
          <w:ilvl w:val="3"/>
          <w:numId w:val="900"/>
        </w:numPr>
        <w:spacing w:before="0" w:after="0"/>
      </w:pPr>
      <w:r>
        <w:t>Derived Metrics</w:t>
      </w:r>
    </w:p>
    <w:p>
      <w:pPr>
        <w:numPr>
          <w:ilvl w:val="1"/>
          <w:numId w:val="900"/>
        </w:numPr>
        <w:spacing w:before="0" w:after="0"/>
      </w:pPr>
      <w:r>
        <w:t>OLAP Cube Design</w:t>
      </w:r>
    </w:p>
    <w:p>
      <w:pPr>
        <w:numPr>
          <w:ilvl w:val="2"/>
          <w:numId w:val="900"/>
        </w:numPr>
        <w:spacing w:before="0" w:after="0"/>
      </w:pPr>
      <w:r>
        <w:t>Star Schema</w:t>
      </w:r>
    </w:p>
    <w:p>
      <w:pPr>
        <w:numPr>
          <w:ilvl w:val="3"/>
          <w:numId w:val="900"/>
        </w:numPr>
        <w:spacing w:before="0" w:after="0"/>
      </w:pPr>
      <w:r>
        <w:t>Fact Table Design</w:t>
      </w:r>
    </w:p>
    <w:p>
      <w:pPr>
        <w:numPr>
          <w:ilvl w:val="3"/>
          <w:numId w:val="900"/>
        </w:numPr>
        <w:spacing w:before="0" w:after="0"/>
      </w:pPr>
      <w:r>
        <w:t>Dimension Table Structure</w:t>
      </w:r>
    </w:p>
    <w:p>
      <w:pPr>
        <w:numPr>
          <w:ilvl w:val="3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Snowflake Schema</w:t>
      </w:r>
    </w:p>
    <w:p>
      <w:pPr>
        <w:numPr>
          <w:ilvl w:val="3"/>
          <w:numId w:val="900"/>
        </w:numPr>
        <w:spacing w:before="0" w:after="0"/>
      </w:pPr>
      <w:r>
        <w:t>Normalized Dimensions</w:t>
      </w:r>
    </w:p>
    <w:p>
      <w:pPr>
        <w:numPr>
          <w:ilvl w:val="3"/>
          <w:numId w:val="900"/>
        </w:numPr>
        <w:spacing w:before="0" w:after="0"/>
      </w:pPr>
      <w:r>
        <w:t>Storage Optimization</w:t>
      </w:r>
    </w:p>
    <w:p>
      <w:pPr>
        <w:numPr>
          <w:ilvl w:val="3"/>
          <w:numId w:val="900"/>
        </w:numPr>
        <w:spacing w:before="0" w:after="0"/>
      </w:pPr>
      <w:r>
        <w:t>Query Complexity</w:t>
      </w:r>
    </w:p>
    <w:p>
      <w:pPr>
        <w:numPr>
          <w:ilvl w:val="2"/>
          <w:numId w:val="900"/>
        </w:numPr>
        <w:spacing w:before="0" w:after="0"/>
      </w:pPr>
      <w:r>
        <w:t>Galaxy Schema</w:t>
      </w:r>
    </w:p>
    <w:p>
      <w:pPr>
        <w:numPr>
          <w:ilvl w:val="3"/>
          <w:numId w:val="900"/>
        </w:numPr>
        <w:spacing w:before="0" w:after="0"/>
      </w:pPr>
      <w:r>
        <w:t>Multiple Fact Tables</w:t>
      </w:r>
    </w:p>
    <w:p>
      <w:pPr>
        <w:numPr>
          <w:ilvl w:val="3"/>
          <w:numId w:val="900"/>
        </w:numPr>
        <w:spacing w:before="0" w:after="0"/>
      </w:pPr>
      <w:r>
        <w:t>Shared Dimensions</w:t>
      </w:r>
    </w:p>
    <w:p>
      <w:pPr>
        <w:numPr>
          <w:ilvl w:val="3"/>
          <w:numId w:val="900"/>
        </w:numPr>
        <w:spacing w:before="0" w:after="0"/>
      </w:pPr>
      <w:r>
        <w:t>Complex Relationships</w:t>
      </w:r>
    </w:p>
    <w:p>
      <w:pPr>
        <w:numPr>
          <w:ilvl w:val="1"/>
          <w:numId w:val="900"/>
        </w:numPr>
        <w:spacing w:before="0" w:after="0"/>
      </w:pPr>
      <w:r>
        <w:t>OLAP Operations</w:t>
      </w:r>
    </w:p>
    <w:p>
      <w:pPr>
        <w:numPr>
          <w:ilvl w:val="2"/>
          <w:numId w:val="900"/>
        </w:numPr>
        <w:spacing w:before="0" w:after="0"/>
      </w:pPr>
      <w:r>
        <w:t>Slice and Dice</w:t>
      </w:r>
    </w:p>
    <w:p>
      <w:pPr>
        <w:numPr>
          <w:ilvl w:val="3"/>
          <w:numId w:val="900"/>
        </w:numPr>
        <w:spacing w:before="0" w:after="0"/>
      </w:pPr>
      <w:r>
        <w:t>Dimension Filtering</w:t>
      </w:r>
    </w:p>
    <w:p>
      <w:pPr>
        <w:numPr>
          <w:ilvl w:val="3"/>
          <w:numId w:val="900"/>
        </w:numPr>
        <w:spacing w:before="0" w:after="0"/>
      </w:pPr>
      <w:r>
        <w:t>Data Subset Selection</w:t>
      </w:r>
    </w:p>
    <w:p>
      <w:pPr>
        <w:numPr>
          <w:ilvl w:val="3"/>
          <w:numId w:val="900"/>
        </w:numPr>
        <w:spacing w:before="0" w:after="0"/>
      </w:pPr>
      <w:r>
        <w:t>View Customization</w:t>
      </w:r>
    </w:p>
    <w:p>
      <w:pPr>
        <w:numPr>
          <w:ilvl w:val="2"/>
          <w:numId w:val="900"/>
        </w:numPr>
        <w:spacing w:before="0" w:after="0"/>
      </w:pPr>
      <w:r>
        <w:t>Drill Operations</w:t>
      </w:r>
    </w:p>
    <w:p>
      <w:pPr>
        <w:numPr>
          <w:ilvl w:val="3"/>
          <w:numId w:val="900"/>
        </w:numPr>
        <w:spacing w:before="0" w:after="0"/>
      </w:pPr>
      <w:r>
        <w:t>Drill-down Analysis</w:t>
      </w:r>
    </w:p>
    <w:p>
      <w:pPr>
        <w:numPr>
          <w:ilvl w:val="3"/>
          <w:numId w:val="900"/>
        </w:numPr>
        <w:spacing w:before="0" w:after="0"/>
      </w:pPr>
      <w:r>
        <w:t>Roll-up Aggregation</w:t>
      </w:r>
    </w:p>
    <w:p>
      <w:pPr>
        <w:numPr>
          <w:ilvl w:val="3"/>
          <w:numId w:val="900"/>
        </w:numPr>
        <w:spacing w:before="0" w:after="0"/>
      </w:pPr>
      <w:r>
        <w:t>Drill-through Details</w:t>
      </w:r>
    </w:p>
    <w:p>
      <w:pPr>
        <w:numPr>
          <w:ilvl w:val="2"/>
          <w:numId w:val="900"/>
        </w:numPr>
        <w:spacing w:before="0" w:after="0"/>
      </w:pPr>
      <w:r>
        <w:t>Pivot Operations</w:t>
      </w:r>
    </w:p>
    <w:p>
      <w:pPr>
        <w:numPr>
          <w:ilvl w:val="3"/>
          <w:numId w:val="900"/>
        </w:numPr>
        <w:spacing w:before="0" w:after="0"/>
      </w:pPr>
      <w:r>
        <w:t>Dimension Rotation</w:t>
      </w:r>
    </w:p>
    <w:p>
      <w:pPr>
        <w:numPr>
          <w:ilvl w:val="3"/>
          <w:numId w:val="900"/>
        </w:numPr>
        <w:spacing w:before="0" w:after="0"/>
      </w:pPr>
      <w:r>
        <w:t>Perspective Changes</w:t>
      </w:r>
    </w:p>
    <w:p>
      <w:pPr>
        <w:numPr>
          <w:ilvl w:val="3"/>
          <w:numId w:val="900"/>
        </w:numPr>
        <w:spacing w:before="0" w:after="0"/>
      </w:pPr>
      <w:r>
        <w:t>View Reorganization</w:t>
      </w:r>
    </w:p>
    <w:p>
      <w:pPr>
        <w:numPr>
          <w:ilvl w:val="2"/>
          <w:numId w:val="900"/>
        </w:numPr>
        <w:spacing w:before="0" w:after="0"/>
      </w:pPr>
      <w:r>
        <w:t>Aggregation Functions</w:t>
      </w:r>
    </w:p>
    <w:p>
      <w:pPr>
        <w:numPr>
          <w:ilvl w:val="3"/>
          <w:numId w:val="900"/>
        </w:numPr>
        <w:spacing w:before="0" w:after="0"/>
      </w:pPr>
      <w:r>
        <w:t>Sum Operations</w:t>
      </w:r>
    </w:p>
    <w:p>
      <w:pPr>
        <w:numPr>
          <w:ilvl w:val="3"/>
          <w:numId w:val="900"/>
        </w:numPr>
        <w:spacing w:before="0" w:after="0"/>
      </w:pPr>
      <w:r>
        <w:t>Average Calculations</w:t>
      </w:r>
    </w:p>
    <w:p>
      <w:pPr>
        <w:numPr>
          <w:ilvl w:val="3"/>
          <w:numId w:val="900"/>
        </w:numPr>
        <w:spacing w:before="0" w:after="0"/>
      </w:pPr>
      <w:r>
        <w:t>Count Functions</w:t>
      </w:r>
    </w:p>
    <w:p>
      <w:pPr>
        <w:numPr>
          <w:ilvl w:val="3"/>
          <w:numId w:val="900"/>
        </w:numPr>
        <w:spacing w:before="0" w:after="0"/>
      </w:pPr>
      <w:r>
        <w:t>Statistical Measures</w:t>
      </w:r>
    </w:p>
    <w:p>
      <w:pPr>
        <w:numPr>
          <w:ilvl w:val="0"/>
          <w:numId w:val="900"/>
        </w:numPr>
        <w:spacing w:before="0" w:after="0"/>
      </w:pPr>
      <w:r>
        <w:t>Data Mining Applications</w:t>
      </w:r>
    </w:p>
    <w:p>
      <w:pPr>
        <w:numPr>
          <w:ilvl w:val="1"/>
          <w:numId w:val="900"/>
        </w:numPr>
        <w:spacing w:before="0" w:after="0"/>
      </w:pPr>
      <w:r>
        <w:t>Data Mining Fundamentals</w:t>
      </w:r>
    </w:p>
    <w:p>
      <w:pPr>
        <w:numPr>
          <w:ilvl w:val="2"/>
          <w:numId w:val="900"/>
        </w:numPr>
        <w:spacing w:before="0" w:after="0"/>
      </w:pPr>
      <w:r>
        <w:t>Pattern Discovery</w:t>
      </w:r>
    </w:p>
    <w:p>
      <w:pPr>
        <w:numPr>
          <w:ilvl w:val="3"/>
          <w:numId w:val="900"/>
        </w:numPr>
        <w:spacing w:before="0" w:after="0"/>
      </w:pPr>
      <w:r>
        <w:t>Hidden Relationships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3"/>
          <w:numId w:val="900"/>
        </w:numPr>
        <w:spacing w:before="0" w:after="0"/>
      </w:pPr>
      <w:r>
        <w:t>Future Behavior Prediction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Outcome Forecasting</w:t>
      </w:r>
    </w:p>
    <w:p>
      <w:pPr>
        <w:numPr>
          <w:ilvl w:val="1"/>
          <w:numId w:val="900"/>
        </w:numPr>
        <w:spacing w:before="0" w:after="0"/>
      </w:pPr>
      <w:r>
        <w:t>Classification Techniques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Tree Construction</w:t>
      </w:r>
    </w:p>
    <w:p>
      <w:pPr>
        <w:numPr>
          <w:ilvl w:val="3"/>
          <w:numId w:val="900"/>
        </w:numPr>
        <w:spacing w:before="0" w:after="0"/>
      </w:pPr>
      <w:r>
        <w:t>Pruning Methods</w:t>
      </w:r>
    </w:p>
    <w:p>
      <w:pPr>
        <w:numPr>
          <w:ilvl w:val="3"/>
          <w:numId w:val="900"/>
        </w:numPr>
        <w:spacing w:before="0" w:after="0"/>
      </w:pPr>
      <w:r>
        <w:t>Rule Extraction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Network Architecture</w:t>
      </w:r>
    </w:p>
    <w:p>
      <w:pPr>
        <w:numPr>
          <w:ilvl w:val="3"/>
          <w:numId w:val="900"/>
        </w:numPr>
        <w:spacing w:before="0" w:after="0"/>
      </w:pPr>
      <w:r>
        <w:t>Training Algorithms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Kernel Functions</w:t>
      </w:r>
    </w:p>
    <w:p>
      <w:pPr>
        <w:numPr>
          <w:ilvl w:val="3"/>
          <w:numId w:val="900"/>
        </w:numPr>
        <w:spacing w:before="0" w:after="0"/>
      </w:pPr>
      <w:r>
        <w:t>Margin Optimization</w:t>
      </w:r>
    </w:p>
    <w:p>
      <w:pPr>
        <w:numPr>
          <w:ilvl w:val="3"/>
          <w:numId w:val="900"/>
        </w:numPr>
        <w:spacing w:before="0" w:after="0"/>
      </w:pPr>
      <w:r>
        <w:t>Non-linear Classification</w:t>
      </w:r>
    </w:p>
    <w:p>
      <w:pPr>
        <w:numPr>
          <w:ilvl w:val="1"/>
          <w:numId w:val="900"/>
        </w:numPr>
        <w:spacing w:before="0" w:after="0"/>
      </w:pPr>
      <w:r>
        <w:t>Clustering Methods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Centroid-based Approach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Cluster Validation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Agglomerative Methods</w:t>
      </w:r>
    </w:p>
    <w:p>
      <w:pPr>
        <w:numPr>
          <w:ilvl w:val="3"/>
          <w:numId w:val="900"/>
        </w:numPr>
        <w:spacing w:before="0" w:after="0"/>
      </w:pPr>
      <w:r>
        <w:t>Divisive Approaches</w:t>
      </w:r>
    </w:p>
    <w:p>
      <w:pPr>
        <w:numPr>
          <w:ilvl w:val="3"/>
          <w:numId w:val="900"/>
        </w:numPr>
        <w:spacing w:before="0" w:after="0"/>
      </w:pPr>
      <w:r>
        <w:t>Dendrogram Analysis</w:t>
      </w:r>
    </w:p>
    <w:p>
      <w:pPr>
        <w:numPr>
          <w:ilvl w:val="2"/>
          <w:numId w:val="900"/>
        </w:numPr>
        <w:spacing w:before="0" w:after="0"/>
      </w:pPr>
      <w:r>
        <w:t>Density-based Clustering</w:t>
      </w:r>
    </w:p>
    <w:p>
      <w:pPr>
        <w:numPr>
          <w:ilvl w:val="3"/>
          <w:numId w:val="900"/>
        </w:numPr>
        <w:spacing w:before="0" w:after="0"/>
      </w:pPr>
      <w:r>
        <w:t>DBSCAN Algorithm</w:t>
      </w:r>
    </w:p>
    <w:p>
      <w:pPr>
        <w:numPr>
          <w:ilvl w:val="3"/>
          <w:numId w:val="900"/>
        </w:numPr>
        <w:spacing w:before="0" w:after="0"/>
      </w:pPr>
      <w:r>
        <w:t>Noise Handling</w:t>
      </w:r>
    </w:p>
    <w:p>
      <w:pPr>
        <w:numPr>
          <w:ilvl w:val="3"/>
          <w:numId w:val="900"/>
        </w:numPr>
        <w:spacing w:before="0" w:after="0"/>
      </w:pPr>
      <w:r>
        <w:t>Arbitrary Shape Clusters</w:t>
      </w:r>
    </w:p>
    <w:p>
      <w:pPr>
        <w:numPr>
          <w:ilvl w:val="1"/>
          <w:numId w:val="900"/>
        </w:numPr>
        <w:spacing w:before="0" w:after="0"/>
      </w:pPr>
      <w:r>
        <w:t>Association Analysis</w:t>
      </w:r>
    </w:p>
    <w:p>
      <w:pPr>
        <w:numPr>
          <w:ilvl w:val="2"/>
          <w:numId w:val="900"/>
        </w:numPr>
        <w:spacing w:before="0" w:after="0"/>
      </w:pPr>
      <w:r>
        <w:t>Market Basket Analysis</w:t>
      </w:r>
    </w:p>
    <w:p>
      <w:pPr>
        <w:numPr>
          <w:ilvl w:val="3"/>
          <w:numId w:val="900"/>
        </w:numPr>
        <w:spacing w:before="0" w:after="0"/>
      </w:pPr>
      <w:r>
        <w:t>Frequent Itemsets</w:t>
      </w:r>
    </w:p>
    <w:p>
      <w:pPr>
        <w:numPr>
          <w:ilvl w:val="3"/>
          <w:numId w:val="900"/>
        </w:numPr>
        <w:spacing w:before="0" w:after="0"/>
      </w:pPr>
      <w:r>
        <w:t>Association Rules</w:t>
      </w:r>
    </w:p>
    <w:p>
      <w:pPr>
        <w:numPr>
          <w:ilvl w:val="3"/>
          <w:numId w:val="900"/>
        </w:numPr>
        <w:spacing w:before="0" w:after="0"/>
      </w:pPr>
      <w:r>
        <w:t>Support and Confidence</w:t>
      </w:r>
    </w:p>
    <w:p>
      <w:pPr>
        <w:numPr>
          <w:ilvl w:val="2"/>
          <w:numId w:val="900"/>
        </w:numPr>
        <w:spacing w:before="0" w:after="0"/>
      </w:pPr>
      <w:r>
        <w:t>Sequential Pattern Mining</w:t>
      </w:r>
    </w:p>
    <w:p>
      <w:pPr>
        <w:numPr>
          <w:ilvl w:val="3"/>
          <w:numId w:val="900"/>
        </w:numPr>
        <w:spacing w:before="0" w:after="0"/>
      </w:pPr>
      <w:r>
        <w:t>Time-ordered Patterns</w:t>
      </w:r>
    </w:p>
    <w:p>
      <w:pPr>
        <w:numPr>
          <w:ilvl w:val="3"/>
          <w:numId w:val="900"/>
        </w:numPr>
        <w:spacing w:before="0" w:after="0"/>
      </w:pPr>
      <w:r>
        <w:t>Sequence Databases</w:t>
      </w:r>
    </w:p>
    <w:p>
      <w:pPr>
        <w:numPr>
          <w:ilvl w:val="3"/>
          <w:numId w:val="900"/>
        </w:numPr>
        <w:spacing w:before="0" w:after="0"/>
      </w:pPr>
      <w:r>
        <w:t>Pattern Evaluation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Simple Linear Models</w:t>
      </w:r>
    </w:p>
    <w:p>
      <w:pPr>
        <w:numPr>
          <w:ilvl w:val="3"/>
          <w:numId w:val="900"/>
        </w:numPr>
        <w:spacing w:before="0" w:after="0"/>
      </w:pPr>
      <w:r>
        <w:t>Multiple Regression</w:t>
      </w:r>
    </w:p>
    <w:p>
      <w:pPr>
        <w:numPr>
          <w:ilvl w:val="3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Binary Classification</w:t>
      </w:r>
    </w:p>
    <w:p>
      <w:pPr>
        <w:numPr>
          <w:ilvl w:val="3"/>
          <w:numId w:val="900"/>
        </w:numPr>
        <w:spacing w:before="0" w:after="0"/>
      </w:pPr>
      <w:r>
        <w:t>Odds Ratio Interpretation</w:t>
      </w:r>
    </w:p>
    <w:p>
      <w:pPr>
        <w:numPr>
          <w:ilvl w:val="3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Non-linear Regression</w:t>
      </w:r>
    </w:p>
    <w:p>
      <w:pPr>
        <w:numPr>
          <w:ilvl w:val="3"/>
          <w:numId w:val="900"/>
        </w:numPr>
        <w:spacing w:before="0" w:after="0"/>
      </w:pPr>
      <w:r>
        <w:t>Polynomial Models</w:t>
      </w:r>
    </w:p>
    <w:p>
      <w:pPr>
        <w:numPr>
          <w:ilvl w:val="3"/>
          <w:numId w:val="900"/>
        </w:numPr>
        <w:spacing w:before="0" w:after="0"/>
      </w:pPr>
      <w:r>
        <w:t>Exponential Functions</w:t>
      </w:r>
    </w:p>
    <w:p>
      <w:pPr>
        <w:numPr>
          <w:ilvl w:val="3"/>
          <w:numId w:val="900"/>
        </w:numPr>
        <w:spacing w:before="0" w:after="0"/>
      </w:pPr>
      <w:r>
        <w:t>Curve Fitting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Linear Trends</w:t>
      </w:r>
    </w:p>
    <w:p>
      <w:pPr>
        <w:numPr>
          <w:ilvl w:val="3"/>
          <w:numId w:val="900"/>
        </w:numPr>
        <w:spacing w:before="0" w:after="0"/>
      </w:pPr>
      <w:r>
        <w:t>Non-linear Trends</w:t>
      </w:r>
    </w:p>
    <w:p>
      <w:pPr>
        <w:numPr>
          <w:ilvl w:val="3"/>
          <w:numId w:val="900"/>
        </w:numPr>
        <w:spacing w:before="0" w:after="0"/>
      </w:pPr>
      <w:r>
        <w:t>Trend Decomposition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Seasonal Decomposition</w:t>
      </w:r>
    </w:p>
    <w:p>
      <w:pPr>
        <w:numPr>
          <w:ilvl w:val="3"/>
          <w:numId w:val="900"/>
        </w:numPr>
        <w:spacing w:before="0" w:after="0"/>
      </w:pPr>
      <w:r>
        <w:t>Seasonal Adjustment</w:t>
      </w:r>
    </w:p>
    <w:p>
      <w:pPr>
        <w:numPr>
          <w:ilvl w:val="3"/>
          <w:numId w:val="900"/>
        </w:numPr>
        <w:spacing w:before="0" w:after="0"/>
      </w:pPr>
      <w:r>
        <w:t>Cyclical Analysis</w:t>
      </w:r>
    </w:p>
    <w:p>
      <w:pPr>
        <w:numPr>
          <w:ilvl w:val="2"/>
          <w:numId w:val="900"/>
        </w:numPr>
        <w:spacing w:before="0" w:after="0"/>
      </w:pPr>
      <w:r>
        <w:t>Forecasting Methods</w:t>
      </w:r>
    </w:p>
    <w:p>
      <w:pPr>
        <w:numPr>
          <w:ilvl w:val="3"/>
          <w:numId w:val="900"/>
        </w:numPr>
        <w:spacing w:before="0" w:after="0"/>
      </w:pPr>
      <w:r>
        <w:t>Moving Averages</w:t>
      </w:r>
    </w:p>
    <w:p>
      <w:pPr>
        <w:numPr>
          <w:ilvl w:val="3"/>
          <w:numId w:val="900"/>
        </w:numPr>
        <w:spacing w:before="0" w:after="0"/>
      </w:pPr>
      <w:r>
        <w:t>Exponential Smoothing</w:t>
      </w:r>
    </w:p>
    <w:p>
      <w:pPr>
        <w:numPr>
          <w:ilvl w:val="3"/>
          <w:numId w:val="900"/>
        </w:numPr>
        <w:spacing w:before="0" w:after="0"/>
      </w:pPr>
      <w:r>
        <w:t>ARIMA Models</w:t>
      </w:r>
    </w:p>
    <w:p>
      <w:pPr>
        <w:numPr>
          <w:ilvl w:val="1"/>
          <w:numId w:val="900"/>
        </w:numPr>
        <w:spacing w:before="0" w:after="0"/>
      </w:pPr>
      <w:r>
        <w:t>Data Mining Process</w:t>
      </w:r>
    </w:p>
    <w:p>
      <w:pPr>
        <w:numPr>
          <w:ilvl w:val="2"/>
          <w:numId w:val="900"/>
        </w:numPr>
        <w:spacing w:before="0" w:after="0"/>
      </w:pPr>
      <w:r>
        <w:t>Business Understanding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Success Criteria</w:t>
      </w:r>
    </w:p>
    <w:p>
      <w:pPr>
        <w:numPr>
          <w:ilvl w:val="3"/>
          <w:numId w:val="900"/>
        </w:numPr>
        <w:spacing w:before="0" w:after="0"/>
      </w:pPr>
      <w:r>
        <w:t>Resource Assessment</w:t>
      </w:r>
    </w:p>
    <w:p>
      <w:pPr>
        <w:numPr>
          <w:ilvl w:val="2"/>
          <w:numId w:val="900"/>
        </w:numPr>
        <w:spacing w:before="0" w:after="0"/>
      </w:pPr>
      <w:r>
        <w:t>Data Understanding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Data Exploration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Data Preparation</w:t>
      </w:r>
    </w:p>
    <w:p>
      <w:pPr>
        <w:numPr>
          <w:ilvl w:val="3"/>
          <w:numId w:val="900"/>
        </w:numPr>
        <w:spacing w:before="0" w:after="0"/>
      </w:pPr>
      <w:r>
        <w:t>Data Selection</w:t>
      </w:r>
    </w:p>
    <w:p>
      <w:pPr>
        <w:numPr>
          <w:ilvl w:val="3"/>
          <w:numId w:val="900"/>
        </w:numPr>
        <w:spacing w:before="0" w:after="0"/>
      </w:pPr>
      <w:r>
        <w:t>Data Cleaning</w:t>
      </w:r>
    </w:p>
    <w:p>
      <w:pPr>
        <w:numPr>
          <w:ilvl w:val="3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Modeling Phase</w:t>
      </w:r>
    </w:p>
    <w:p>
      <w:pPr>
        <w:numPr>
          <w:ilvl w:val="3"/>
          <w:numId w:val="900"/>
        </w:numPr>
        <w:spacing w:before="0" w:after="0"/>
      </w:pPr>
      <w:r>
        <w:t>Technique Selection</w:t>
      </w:r>
    </w:p>
    <w:p>
      <w:pPr>
        <w:numPr>
          <w:ilvl w:val="3"/>
          <w:numId w:val="900"/>
        </w:numPr>
        <w:spacing w:before="0" w:after="0"/>
      </w:pPr>
      <w:r>
        <w:t>Model Building</w:t>
      </w:r>
    </w:p>
    <w:p>
      <w:pPr>
        <w:numPr>
          <w:ilvl w:val="3"/>
          <w:numId w:val="900"/>
        </w:numPr>
        <w:spacing w:before="0" w:after="0"/>
      </w:pPr>
      <w:r>
        <w:t>Parameter Tuning</w:t>
      </w:r>
    </w:p>
    <w:p>
      <w:pPr>
        <w:numPr>
          <w:ilvl w:val="2"/>
          <w:numId w:val="900"/>
        </w:numPr>
        <w:spacing w:before="0" w:after="0"/>
      </w:pPr>
      <w:r>
        <w:t>Evaluation Phase</w:t>
      </w:r>
    </w:p>
    <w:p>
      <w:pPr>
        <w:numPr>
          <w:ilvl w:val="3"/>
          <w:numId w:val="900"/>
        </w:numPr>
        <w:spacing w:before="0" w:after="0"/>
      </w:pPr>
      <w:r>
        <w:t>Model Assessment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Business Value</w:t>
      </w:r>
    </w:p>
    <w:p>
      <w:pPr>
        <w:numPr>
          <w:ilvl w:val="2"/>
          <w:numId w:val="900"/>
        </w:numPr>
        <w:spacing w:before="0" w:after="0"/>
      </w:pPr>
      <w:r>
        <w:t>Deployment Phase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Maintenance Procedures</w:t>
      </w:r>
    </w:p>
    <w:p>
      <w:pPr>
        <w:pStyle w:val="Heading1"/>
      </w:pPr>
      <w:r>
        <w:t>Model Management for Decision Support</w:t>
      </w:r>
    </w:p>
    <w:p>
      <w:pPr>
        <w:numPr>
          <w:ilvl w:val="0"/>
          <w:numId w:val="900"/>
        </w:numPr>
        <w:spacing w:before="0" w:after="0"/>
      </w:pPr>
      <w:r>
        <w:t>Modeling Fundamentals</w:t>
      </w:r>
    </w:p>
    <w:p>
      <w:pPr>
        <w:numPr>
          <w:ilvl w:val="1"/>
          <w:numId w:val="900"/>
        </w:numPr>
        <w:spacing w:before="0" w:after="0"/>
      </w:pPr>
      <w:r>
        <w:t>Purpose of Models in DSS</w:t>
      </w:r>
    </w:p>
    <w:p>
      <w:pPr>
        <w:numPr>
          <w:ilvl w:val="2"/>
          <w:numId w:val="900"/>
        </w:numPr>
        <w:spacing w:before="0" w:after="0"/>
      </w:pPr>
      <w:r>
        <w:t>Reality Abstraction</w:t>
      </w:r>
    </w:p>
    <w:p>
      <w:pPr>
        <w:numPr>
          <w:ilvl w:val="2"/>
          <w:numId w:val="900"/>
        </w:numPr>
        <w:spacing w:before="0" w:after="0"/>
      </w:pPr>
      <w:r>
        <w:t>Complexity Reduction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Decision Alternatives</w:t>
      </w:r>
    </w:p>
    <w:p>
      <w:pPr>
        <w:numPr>
          <w:ilvl w:val="1"/>
          <w:numId w:val="900"/>
        </w:numPr>
        <w:spacing w:before="0" w:after="0"/>
      </w:pPr>
      <w:r>
        <w:t>Model Selection Criteria</w:t>
      </w:r>
    </w:p>
    <w:p>
      <w:pPr>
        <w:numPr>
          <w:ilvl w:val="2"/>
          <w:numId w:val="900"/>
        </w:numPr>
        <w:spacing w:before="0" w:after="0"/>
      </w:pPr>
      <w:r>
        <w:t>Problem Appropriateness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User Understanding</w:t>
      </w:r>
    </w:p>
    <w:p>
      <w:pPr>
        <w:numPr>
          <w:ilvl w:val="0"/>
          <w:numId w:val="900"/>
        </w:numPr>
        <w:spacing w:before="0" w:after="0"/>
      </w:pPr>
      <w:r>
        <w:t>Model Classification</w:t>
      </w:r>
    </w:p>
    <w:p>
      <w:pPr>
        <w:numPr>
          <w:ilvl w:val="1"/>
          <w:numId w:val="900"/>
        </w:numPr>
        <w:spacing w:before="0" w:after="0"/>
      </w:pPr>
      <w:r>
        <w:t>Physical Models</w:t>
      </w:r>
    </w:p>
    <w:p>
      <w:pPr>
        <w:numPr>
          <w:ilvl w:val="2"/>
          <w:numId w:val="900"/>
        </w:numPr>
        <w:spacing w:before="0" w:after="0"/>
      </w:pPr>
      <w:r>
        <w:t>Scale Models</w:t>
      </w:r>
    </w:p>
    <w:p>
      <w:pPr>
        <w:numPr>
          <w:ilvl w:val="3"/>
          <w:numId w:val="900"/>
        </w:numPr>
        <w:spacing w:before="0" w:after="0"/>
      </w:pPr>
      <w:r>
        <w:t>Proportional Representation</w:t>
      </w:r>
    </w:p>
    <w:p>
      <w:pPr>
        <w:numPr>
          <w:ilvl w:val="3"/>
          <w:numId w:val="900"/>
        </w:numPr>
        <w:spacing w:before="0" w:after="0"/>
      </w:pPr>
      <w:r>
        <w:t>Visualization Benefits</w:t>
      </w:r>
    </w:p>
    <w:p>
      <w:pPr>
        <w:numPr>
          <w:ilvl w:val="3"/>
          <w:numId w:val="900"/>
        </w:numPr>
        <w:spacing w:before="0" w:after="0"/>
      </w:pPr>
      <w:r>
        <w:t>Prototype Development</w:t>
      </w:r>
    </w:p>
    <w:p>
      <w:pPr>
        <w:numPr>
          <w:ilvl w:val="2"/>
          <w:numId w:val="900"/>
        </w:numPr>
        <w:spacing w:before="0" w:after="0"/>
      </w:pPr>
      <w:r>
        <w:t>Mock-ups</w:t>
      </w:r>
    </w:p>
    <w:p>
      <w:pPr>
        <w:numPr>
          <w:ilvl w:val="3"/>
          <w:numId w:val="900"/>
        </w:numPr>
        <w:spacing w:before="0" w:after="0"/>
      </w:pPr>
      <w:r>
        <w:t>Design Validation</w:t>
      </w:r>
    </w:p>
    <w:p>
      <w:pPr>
        <w:numPr>
          <w:ilvl w:val="3"/>
          <w:numId w:val="900"/>
        </w:numPr>
        <w:spacing w:before="0" w:after="0"/>
      </w:pPr>
      <w:r>
        <w:t>User Testing</w:t>
      </w:r>
    </w:p>
    <w:p>
      <w:pPr>
        <w:numPr>
          <w:ilvl w:val="3"/>
          <w:numId w:val="900"/>
        </w:numPr>
        <w:spacing w:before="0" w:after="0"/>
      </w:pPr>
      <w:r>
        <w:t>Concept Communication</w:t>
      </w:r>
    </w:p>
    <w:p>
      <w:pPr>
        <w:numPr>
          <w:ilvl w:val="1"/>
          <w:numId w:val="900"/>
        </w:numPr>
        <w:spacing w:before="0" w:after="0"/>
      </w:pPr>
      <w:r>
        <w:t>Analog Models</w:t>
      </w:r>
    </w:p>
    <w:p>
      <w:pPr>
        <w:numPr>
          <w:ilvl w:val="2"/>
          <w:numId w:val="900"/>
        </w:numPr>
        <w:spacing w:before="0" w:after="0"/>
      </w:pPr>
      <w:r>
        <w:t>Flow Diagrams</w:t>
      </w:r>
    </w:p>
    <w:p>
      <w:pPr>
        <w:numPr>
          <w:ilvl w:val="3"/>
          <w:numId w:val="900"/>
        </w:numPr>
        <w:spacing w:before="0" w:after="0"/>
      </w:pPr>
      <w:r>
        <w:t>Process Representation</w:t>
      </w:r>
    </w:p>
    <w:p>
      <w:pPr>
        <w:numPr>
          <w:ilvl w:val="3"/>
          <w:numId w:val="900"/>
        </w:numPr>
        <w:spacing w:before="0" w:after="0"/>
      </w:pPr>
      <w:r>
        <w:t>System Mapping</w:t>
      </w:r>
    </w:p>
    <w:p>
      <w:pPr>
        <w:numPr>
          <w:ilvl w:val="3"/>
          <w:numId w:val="900"/>
        </w:numPr>
        <w:spacing w:before="0" w:after="0"/>
      </w:pPr>
      <w:r>
        <w:t>Relationship Visualization</w:t>
      </w:r>
    </w:p>
    <w:p>
      <w:pPr>
        <w:numPr>
          <w:ilvl w:val="2"/>
          <w:numId w:val="900"/>
        </w:numPr>
        <w:spacing w:before="0" w:after="0"/>
      </w:pPr>
      <w:r>
        <w:t>Organizational Charts</w:t>
      </w:r>
    </w:p>
    <w:p>
      <w:pPr>
        <w:numPr>
          <w:ilvl w:val="3"/>
          <w:numId w:val="900"/>
        </w:numPr>
        <w:spacing w:before="0" w:after="0"/>
      </w:pPr>
      <w:r>
        <w:t>Hierarchy Representation</w:t>
      </w:r>
    </w:p>
    <w:p>
      <w:pPr>
        <w:numPr>
          <w:ilvl w:val="3"/>
          <w:numId w:val="900"/>
        </w:numPr>
        <w:spacing w:before="0" w:after="0"/>
      </w:pPr>
      <w:r>
        <w:t>Role Relationships</w:t>
      </w:r>
    </w:p>
    <w:p>
      <w:pPr>
        <w:numPr>
          <w:ilvl w:val="3"/>
          <w:numId w:val="900"/>
        </w:numPr>
        <w:spacing w:before="0" w:after="0"/>
      </w:pPr>
      <w:r>
        <w:t>Communication Paths</w:t>
      </w:r>
    </w:p>
    <w:p>
      <w:pPr>
        <w:numPr>
          <w:ilvl w:val="1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Algebraic Models</w:t>
      </w:r>
    </w:p>
    <w:p>
      <w:pPr>
        <w:numPr>
          <w:ilvl w:val="3"/>
          <w:numId w:val="900"/>
        </w:numPr>
        <w:spacing w:before="0" w:after="0"/>
      </w:pPr>
      <w:r>
        <w:t>Equation Systems</w:t>
      </w:r>
    </w:p>
    <w:p>
      <w:pPr>
        <w:numPr>
          <w:ilvl w:val="3"/>
          <w:numId w:val="900"/>
        </w:numPr>
        <w:spacing w:before="0" w:after="0"/>
      </w:pPr>
      <w:r>
        <w:t>Variable Relationships</w:t>
      </w:r>
    </w:p>
    <w:p>
      <w:pPr>
        <w:numPr>
          <w:ilvl w:val="3"/>
          <w:numId w:val="900"/>
        </w:numPr>
        <w:spacing w:before="0" w:after="0"/>
      </w:pPr>
      <w:r>
        <w:t>Constraint Representation</w:t>
      </w:r>
    </w:p>
    <w:p>
      <w:pPr>
        <w:numPr>
          <w:ilvl w:val="2"/>
          <w:numId w:val="900"/>
        </w:numPr>
        <w:spacing w:before="0" w:after="0"/>
      </w:pPr>
      <w:r>
        <w:t>Statistical Models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Geometric Models</w:t>
      </w:r>
    </w:p>
    <w:p>
      <w:pPr>
        <w:numPr>
          <w:ilvl w:val="3"/>
          <w:numId w:val="900"/>
        </w:numPr>
        <w:spacing w:before="0" w:after="0"/>
      </w:pPr>
      <w:r>
        <w:t>Spatial Relationships</w:t>
      </w:r>
    </w:p>
    <w:p>
      <w:pPr>
        <w:numPr>
          <w:ilvl w:val="3"/>
          <w:numId w:val="900"/>
        </w:numPr>
        <w:spacing w:before="0" w:after="0"/>
      </w:pPr>
      <w:r>
        <w:t>Dimensional Analysis</w:t>
      </w:r>
    </w:p>
    <w:p>
      <w:pPr>
        <w:numPr>
          <w:ilvl w:val="3"/>
          <w:numId w:val="900"/>
        </w:numPr>
        <w:spacing w:before="0" w:after="0"/>
      </w:pPr>
      <w:r>
        <w:t>Coordinate Systems</w:t>
      </w:r>
    </w:p>
    <w:p>
      <w:pPr>
        <w:numPr>
          <w:ilvl w:val="0"/>
          <w:numId w:val="900"/>
        </w:numPr>
        <w:spacing w:before="0" w:after="0"/>
      </w:pPr>
      <w:r>
        <w:t>Optimization Models</w:t>
      </w:r>
    </w:p>
    <w:p>
      <w:pPr>
        <w:numPr>
          <w:ilvl w:val="1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3"/>
          <w:numId w:val="900"/>
        </w:numPr>
        <w:spacing w:before="0" w:after="0"/>
      </w:pPr>
      <w:r>
        <w:t>Objective Function</w:t>
      </w:r>
    </w:p>
    <w:p>
      <w:pPr>
        <w:numPr>
          <w:ilvl w:val="3"/>
          <w:numId w:val="900"/>
        </w:numPr>
        <w:spacing w:before="0" w:after="0"/>
      </w:pPr>
      <w:r>
        <w:t>Constraint Definition</w:t>
      </w:r>
    </w:p>
    <w:p>
      <w:pPr>
        <w:numPr>
          <w:ilvl w:val="3"/>
          <w:numId w:val="900"/>
        </w:numPr>
        <w:spacing w:before="0" w:after="0"/>
      </w:pPr>
      <w:r>
        <w:t>Variable Specification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3"/>
          <w:numId w:val="900"/>
        </w:numPr>
        <w:spacing w:before="0" w:after="0"/>
      </w:pPr>
      <w:r>
        <w:t>Simplex Method</w:t>
      </w:r>
    </w:p>
    <w:p>
      <w:pPr>
        <w:numPr>
          <w:ilvl w:val="3"/>
          <w:numId w:val="900"/>
        </w:numPr>
        <w:spacing w:before="0" w:after="0"/>
      </w:pPr>
      <w:r>
        <w:t>Interior Point Methods</w:t>
      </w:r>
    </w:p>
    <w:p>
      <w:pPr>
        <w:numPr>
          <w:ilvl w:val="3"/>
          <w:numId w:val="900"/>
        </w:numPr>
        <w:spacing w:before="0" w:after="0"/>
      </w:pPr>
      <w:r>
        <w:t>Dual Simplex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Parameter Changes</w:t>
      </w:r>
    </w:p>
    <w:p>
      <w:pPr>
        <w:numPr>
          <w:ilvl w:val="3"/>
          <w:numId w:val="900"/>
        </w:numPr>
        <w:spacing w:before="0" w:after="0"/>
      </w:pPr>
      <w:r>
        <w:t>Shadow Prices</w:t>
      </w:r>
    </w:p>
    <w:p>
      <w:pPr>
        <w:numPr>
          <w:ilvl w:val="3"/>
          <w:numId w:val="900"/>
        </w:numPr>
        <w:spacing w:before="0" w:after="0"/>
      </w:pPr>
      <w:r>
        <w:t>Stability Regions</w:t>
      </w:r>
    </w:p>
    <w:p>
      <w:pPr>
        <w:numPr>
          <w:ilvl w:val="1"/>
          <w:numId w:val="900"/>
        </w:numPr>
        <w:spacing w:before="0" w:after="0"/>
      </w:pPr>
      <w:r>
        <w:t>Integer Programming</w:t>
      </w:r>
    </w:p>
    <w:p>
      <w:pPr>
        <w:numPr>
          <w:ilvl w:val="2"/>
          <w:numId w:val="900"/>
        </w:numPr>
        <w:spacing w:before="0" w:after="0"/>
      </w:pPr>
      <w:r>
        <w:t>Binary Variables</w:t>
      </w:r>
    </w:p>
    <w:p>
      <w:pPr>
        <w:numPr>
          <w:ilvl w:val="2"/>
          <w:numId w:val="900"/>
        </w:numPr>
        <w:spacing w:before="0" w:after="0"/>
      </w:pPr>
      <w:r>
        <w:t>Mixed Integer Models</w:t>
      </w:r>
    </w:p>
    <w:p>
      <w:pPr>
        <w:numPr>
          <w:ilvl w:val="2"/>
          <w:numId w:val="900"/>
        </w:numPr>
        <w:spacing w:before="0" w:after="0"/>
      </w:pPr>
      <w:r>
        <w:t>Branch and Bound</w:t>
      </w:r>
    </w:p>
    <w:p>
      <w:pPr>
        <w:numPr>
          <w:ilvl w:val="1"/>
          <w:numId w:val="900"/>
        </w:numPr>
        <w:spacing w:before="0" w:after="0"/>
      </w:pPr>
      <w:r>
        <w:t>Goal Programming</w:t>
      </w:r>
    </w:p>
    <w:p>
      <w:pPr>
        <w:numPr>
          <w:ilvl w:val="2"/>
          <w:numId w:val="900"/>
        </w:numPr>
        <w:spacing w:before="0" w:after="0"/>
      </w:pPr>
      <w:r>
        <w:t>Multiple Objectives</w:t>
      </w:r>
    </w:p>
    <w:p>
      <w:pPr>
        <w:numPr>
          <w:ilvl w:val="3"/>
          <w:numId w:val="900"/>
        </w:numPr>
        <w:spacing w:before="0" w:after="0"/>
      </w:pPr>
      <w:r>
        <w:t>Priority Levels</w:t>
      </w:r>
    </w:p>
    <w:p>
      <w:pPr>
        <w:numPr>
          <w:ilvl w:val="3"/>
          <w:numId w:val="900"/>
        </w:numPr>
        <w:spacing w:before="0" w:after="0"/>
      </w:pPr>
      <w:r>
        <w:t>Goal Weights</w:t>
      </w:r>
    </w:p>
    <w:p>
      <w:pPr>
        <w:numPr>
          <w:ilvl w:val="3"/>
          <w:numId w:val="900"/>
        </w:numPr>
        <w:spacing w:before="0" w:after="0"/>
      </w:pPr>
      <w:r>
        <w:t>Achievement Functions</w:t>
      </w:r>
    </w:p>
    <w:p>
      <w:pPr>
        <w:numPr>
          <w:ilvl w:val="2"/>
          <w:numId w:val="900"/>
        </w:numPr>
        <w:spacing w:before="0" w:after="0"/>
      </w:pPr>
      <w:r>
        <w:t>Deviation Variables</w:t>
      </w:r>
    </w:p>
    <w:p>
      <w:pPr>
        <w:numPr>
          <w:ilvl w:val="3"/>
          <w:numId w:val="900"/>
        </w:numPr>
        <w:spacing w:before="0" w:after="0"/>
      </w:pPr>
      <w:r>
        <w:t>Positive Deviations</w:t>
      </w:r>
    </w:p>
    <w:p>
      <w:pPr>
        <w:numPr>
          <w:ilvl w:val="3"/>
          <w:numId w:val="900"/>
        </w:numPr>
        <w:spacing w:before="0" w:after="0"/>
      </w:pPr>
      <w:r>
        <w:t>Negative Deviations</w:t>
      </w:r>
    </w:p>
    <w:p>
      <w:pPr>
        <w:numPr>
          <w:ilvl w:val="3"/>
          <w:numId w:val="900"/>
        </w:numPr>
        <w:spacing w:before="0" w:after="0"/>
      </w:pPr>
      <w:r>
        <w:t>Penalty Functions</w:t>
      </w:r>
    </w:p>
    <w:p>
      <w:pPr>
        <w:numPr>
          <w:ilvl w:val="1"/>
          <w:numId w:val="900"/>
        </w:numPr>
        <w:spacing w:before="0" w:after="0"/>
      </w:pPr>
      <w:r>
        <w:t>Network Optimization</w:t>
      </w:r>
    </w:p>
    <w:p>
      <w:pPr>
        <w:numPr>
          <w:ilvl w:val="2"/>
          <w:numId w:val="900"/>
        </w:numPr>
        <w:spacing w:before="0" w:after="0"/>
      </w:pPr>
      <w:r>
        <w:t>Shortest Path Problems</w:t>
      </w:r>
    </w:p>
    <w:p>
      <w:pPr>
        <w:numPr>
          <w:ilvl w:val="2"/>
          <w:numId w:val="900"/>
        </w:numPr>
        <w:spacing w:before="0" w:after="0"/>
      </w:pPr>
      <w:r>
        <w:t>Maximum Flow Problems</w:t>
      </w:r>
    </w:p>
    <w:p>
      <w:pPr>
        <w:numPr>
          <w:ilvl w:val="2"/>
          <w:numId w:val="900"/>
        </w:numPr>
        <w:spacing w:before="0" w:after="0"/>
      </w:pPr>
      <w:r>
        <w:t>Minimum Cost Flow</w:t>
      </w:r>
    </w:p>
    <w:p>
      <w:pPr>
        <w:numPr>
          <w:ilvl w:val="0"/>
          <w:numId w:val="900"/>
        </w:numPr>
        <w:spacing w:before="0" w:after="0"/>
      </w:pPr>
      <w:r>
        <w:t>Simulation Models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Pseudo-random Sequences</w:t>
      </w:r>
    </w:p>
    <w:p>
      <w:pPr>
        <w:numPr>
          <w:ilvl w:val="3"/>
          <w:numId w:val="900"/>
        </w:numPr>
        <w:spacing w:before="0" w:after="0"/>
      </w:pPr>
      <w:r>
        <w:t>Random Variable Sampling</w:t>
      </w:r>
    </w:p>
    <w:p>
      <w:pPr>
        <w:numPr>
          <w:ilvl w:val="3"/>
          <w:numId w:val="900"/>
        </w:numPr>
        <w:spacing w:before="0" w:after="0"/>
      </w:pPr>
      <w:r>
        <w:t>Distribution Fitting</w:t>
      </w:r>
    </w:p>
    <w:p>
      <w:pPr>
        <w:numPr>
          <w:ilvl w:val="2"/>
          <w:numId w:val="900"/>
        </w:numPr>
        <w:spacing w:before="0" w:after="0"/>
      </w:pPr>
      <w:r>
        <w:t>Scenario Generation</w:t>
      </w:r>
    </w:p>
    <w:p>
      <w:pPr>
        <w:numPr>
          <w:ilvl w:val="3"/>
          <w:numId w:val="900"/>
        </w:numPr>
        <w:spacing w:before="0" w:after="0"/>
      </w:pPr>
      <w:r>
        <w:t>Input Modeling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Correlation Handling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3"/>
          <w:numId w:val="900"/>
        </w:numPr>
        <w:spacing w:before="0" w:after="0"/>
      </w:pPr>
      <w:r>
        <w:t>Uncertainty Quantification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Discrete Event Simulation</w:t>
      </w:r>
    </w:p>
    <w:p>
      <w:pPr>
        <w:numPr>
          <w:ilvl w:val="2"/>
          <w:numId w:val="900"/>
        </w:numPr>
        <w:spacing w:before="0" w:after="0"/>
      </w:pPr>
      <w:r>
        <w:t>Event Scheduling</w:t>
      </w:r>
    </w:p>
    <w:p>
      <w:pPr>
        <w:numPr>
          <w:ilvl w:val="3"/>
          <w:numId w:val="900"/>
        </w:numPr>
        <w:spacing w:before="0" w:after="0"/>
      </w:pPr>
      <w:r>
        <w:t>Event Lists</w:t>
      </w:r>
    </w:p>
    <w:p>
      <w:pPr>
        <w:numPr>
          <w:ilvl w:val="3"/>
          <w:numId w:val="900"/>
        </w:numPr>
        <w:spacing w:before="0" w:after="0"/>
      </w:pPr>
      <w:r>
        <w:t>Time Advancement</w:t>
      </w:r>
    </w:p>
    <w:p>
      <w:pPr>
        <w:numPr>
          <w:ilvl w:val="3"/>
          <w:numId w:val="900"/>
        </w:numPr>
        <w:spacing w:before="0" w:after="0"/>
      </w:pPr>
      <w:r>
        <w:t>Event Processing</w:t>
      </w:r>
    </w:p>
    <w:p>
      <w:pPr>
        <w:numPr>
          <w:ilvl w:val="2"/>
          <w:numId w:val="900"/>
        </w:numPr>
        <w:spacing w:before="0" w:after="0"/>
      </w:pPr>
      <w:r>
        <w:t>System Modeling</w:t>
      </w:r>
    </w:p>
    <w:p>
      <w:pPr>
        <w:numPr>
          <w:ilvl w:val="3"/>
          <w:numId w:val="900"/>
        </w:numPr>
        <w:spacing w:before="0" w:after="0"/>
      </w:pPr>
      <w:r>
        <w:t>Entity Modeling</w:t>
      </w:r>
    </w:p>
    <w:p>
      <w:pPr>
        <w:numPr>
          <w:ilvl w:val="3"/>
          <w:numId w:val="900"/>
        </w:numPr>
        <w:spacing w:before="0" w:after="0"/>
      </w:pPr>
      <w:r>
        <w:t>Resource Modeling</w:t>
      </w:r>
    </w:p>
    <w:p>
      <w:pPr>
        <w:numPr>
          <w:ilvl w:val="3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Throughput Metrics</w:t>
      </w:r>
    </w:p>
    <w:p>
      <w:pPr>
        <w:numPr>
          <w:ilvl w:val="3"/>
          <w:numId w:val="900"/>
        </w:numPr>
        <w:spacing w:before="0" w:after="0"/>
      </w:pPr>
      <w:r>
        <w:t>Utilization Rates</w:t>
      </w:r>
    </w:p>
    <w:p>
      <w:pPr>
        <w:numPr>
          <w:ilvl w:val="3"/>
          <w:numId w:val="900"/>
        </w:numPr>
        <w:spacing w:before="0" w:after="0"/>
      </w:pPr>
      <w:r>
        <w:t>Waiting Times</w:t>
      </w:r>
    </w:p>
    <w:p>
      <w:pPr>
        <w:numPr>
          <w:ilvl w:val="1"/>
          <w:numId w:val="900"/>
        </w:numPr>
        <w:spacing w:before="0" w:after="0"/>
      </w:pPr>
      <w:r>
        <w:t>System Dynamics</w:t>
      </w:r>
    </w:p>
    <w:p>
      <w:pPr>
        <w:numPr>
          <w:ilvl w:val="2"/>
          <w:numId w:val="900"/>
        </w:numPr>
        <w:spacing w:before="0" w:after="0"/>
      </w:pPr>
      <w:r>
        <w:t>Stock and Flow Models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Causal Relationships</w:t>
      </w:r>
    </w:p>
    <w:p>
      <w:pPr>
        <w:numPr>
          <w:ilvl w:val="1"/>
          <w:numId w:val="900"/>
        </w:numPr>
        <w:spacing w:before="0" w:after="0"/>
      </w:pPr>
      <w:r>
        <w:t>Agent-based Modeling</w:t>
      </w:r>
    </w:p>
    <w:p>
      <w:pPr>
        <w:numPr>
          <w:ilvl w:val="2"/>
          <w:numId w:val="900"/>
        </w:numPr>
        <w:spacing w:before="0" w:after="0"/>
      </w:pPr>
      <w:r>
        <w:t>Individual Agents</w:t>
      </w:r>
    </w:p>
    <w:p>
      <w:pPr>
        <w:numPr>
          <w:ilvl w:val="2"/>
          <w:numId w:val="900"/>
        </w:numPr>
        <w:spacing w:before="0" w:after="0"/>
      </w:pPr>
      <w:r>
        <w:t>Interaction Rules</w:t>
      </w:r>
    </w:p>
    <w:p>
      <w:pPr>
        <w:numPr>
          <w:ilvl w:val="2"/>
          <w:numId w:val="900"/>
        </w:numPr>
        <w:spacing w:before="0" w:after="0"/>
      </w:pPr>
      <w:r>
        <w:t>Emergent Behavior</w:t>
      </w:r>
    </w:p>
    <w:p>
      <w:pPr>
        <w:numPr>
          <w:ilvl w:val="0"/>
          <w:numId w:val="900"/>
        </w:numPr>
        <w:spacing w:before="0" w:after="0"/>
      </w:pPr>
      <w:r>
        <w:t>Statistical and Forecasting Models</w:t>
      </w:r>
    </w:p>
    <w:p>
      <w:pPr>
        <w:numPr>
          <w:ilvl w:val="1"/>
          <w:numId w:val="900"/>
        </w:numPr>
        <w:spacing w:before="0" w:after="0"/>
      </w:pPr>
      <w:r>
        <w:t>Regression Models</w:t>
      </w:r>
    </w:p>
    <w:p>
      <w:pPr>
        <w:numPr>
          <w:ilvl w:val="2"/>
          <w:numId w:val="900"/>
        </w:numPr>
        <w:spacing w:before="0" w:after="0"/>
      </w:pPr>
      <w:r>
        <w:t>Simple Linear Regression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Least Squares Method</w:t>
      </w:r>
    </w:p>
    <w:p>
      <w:pPr>
        <w:numPr>
          <w:ilvl w:val="3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Multiple Regression</w:t>
      </w:r>
    </w:p>
    <w:p>
      <w:pPr>
        <w:numPr>
          <w:ilvl w:val="3"/>
          <w:numId w:val="900"/>
        </w:numPr>
        <w:spacing w:before="0" w:after="0"/>
      </w:pPr>
      <w:r>
        <w:t>Variable Selection</w:t>
      </w:r>
    </w:p>
    <w:p>
      <w:pPr>
        <w:numPr>
          <w:ilvl w:val="3"/>
          <w:numId w:val="900"/>
        </w:numPr>
        <w:spacing w:before="0" w:after="0"/>
      </w:pPr>
      <w:r>
        <w:t>Multicollinearity</w:t>
      </w:r>
    </w:p>
    <w:p>
      <w:pPr>
        <w:numPr>
          <w:ilvl w:val="3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Non-linear Regression</w:t>
      </w:r>
    </w:p>
    <w:p>
      <w:pPr>
        <w:numPr>
          <w:ilvl w:val="3"/>
          <w:numId w:val="900"/>
        </w:numPr>
        <w:spacing w:before="0" w:after="0"/>
      </w:pPr>
      <w:r>
        <w:t>Polynomial Models</w:t>
      </w:r>
    </w:p>
    <w:p>
      <w:pPr>
        <w:numPr>
          <w:ilvl w:val="3"/>
          <w:numId w:val="900"/>
        </w:numPr>
        <w:spacing w:before="0" w:after="0"/>
      </w:pPr>
      <w:r>
        <w:t>Exponential Models</w:t>
      </w:r>
    </w:p>
    <w:p>
      <w:pPr>
        <w:numPr>
          <w:ilvl w:val="3"/>
          <w:numId w:val="900"/>
        </w:numPr>
        <w:spacing w:before="0" w:after="0"/>
      </w:pPr>
      <w:r>
        <w:t>Logarithmic Models</w:t>
      </w:r>
    </w:p>
    <w:p>
      <w:pPr>
        <w:numPr>
          <w:ilvl w:val="1"/>
          <w:numId w:val="900"/>
        </w:numPr>
        <w:spacing w:before="0" w:after="0"/>
      </w:pPr>
      <w:r>
        <w:t>Time Series Models</w:t>
      </w:r>
    </w:p>
    <w:p>
      <w:pPr>
        <w:numPr>
          <w:ilvl w:val="2"/>
          <w:numId w:val="900"/>
        </w:numPr>
        <w:spacing w:before="0" w:after="0"/>
      </w:pPr>
      <w:r>
        <w:t>Trend Models</w:t>
      </w:r>
    </w:p>
    <w:p>
      <w:pPr>
        <w:numPr>
          <w:ilvl w:val="3"/>
          <w:numId w:val="900"/>
        </w:numPr>
        <w:spacing w:before="0" w:after="0"/>
      </w:pPr>
      <w:r>
        <w:t>Linear Trends</w:t>
      </w:r>
    </w:p>
    <w:p>
      <w:pPr>
        <w:numPr>
          <w:ilvl w:val="3"/>
          <w:numId w:val="900"/>
        </w:numPr>
        <w:spacing w:before="0" w:after="0"/>
      </w:pPr>
      <w:r>
        <w:t>Exponential Trends</w:t>
      </w:r>
    </w:p>
    <w:p>
      <w:pPr>
        <w:numPr>
          <w:ilvl w:val="3"/>
          <w:numId w:val="900"/>
        </w:numPr>
        <w:spacing w:before="0" w:after="0"/>
      </w:pPr>
      <w:r>
        <w:t>Polynomial Trends</w:t>
      </w:r>
    </w:p>
    <w:p>
      <w:pPr>
        <w:numPr>
          <w:ilvl w:val="2"/>
          <w:numId w:val="900"/>
        </w:numPr>
        <w:spacing w:before="0" w:after="0"/>
      </w:pPr>
      <w:r>
        <w:t>Seasonal Models</w:t>
      </w:r>
    </w:p>
    <w:p>
      <w:pPr>
        <w:numPr>
          <w:ilvl w:val="3"/>
          <w:numId w:val="900"/>
        </w:numPr>
        <w:spacing w:before="0" w:after="0"/>
      </w:pPr>
      <w:r>
        <w:t>Additive Seasonality</w:t>
      </w:r>
    </w:p>
    <w:p>
      <w:pPr>
        <w:numPr>
          <w:ilvl w:val="3"/>
          <w:numId w:val="900"/>
        </w:numPr>
        <w:spacing w:before="0" w:after="0"/>
      </w:pPr>
      <w:r>
        <w:t>Multiplicative Seasonality</w:t>
      </w:r>
    </w:p>
    <w:p>
      <w:pPr>
        <w:numPr>
          <w:ilvl w:val="3"/>
          <w:numId w:val="900"/>
        </w:numPr>
        <w:spacing w:before="0" w:after="0"/>
      </w:pPr>
      <w:r>
        <w:t>Seasonal Indices</w:t>
      </w:r>
    </w:p>
    <w:p>
      <w:pPr>
        <w:numPr>
          <w:ilvl w:val="2"/>
          <w:numId w:val="900"/>
        </w:numPr>
        <w:spacing w:before="0" w:after="0"/>
      </w:pPr>
      <w:r>
        <w:t>ARIMA Models</w:t>
      </w:r>
    </w:p>
    <w:p>
      <w:pPr>
        <w:numPr>
          <w:ilvl w:val="3"/>
          <w:numId w:val="900"/>
        </w:numPr>
        <w:spacing w:before="0" w:after="0"/>
      </w:pPr>
      <w:r>
        <w:t>Autoregressive Components</w:t>
      </w:r>
    </w:p>
    <w:p>
      <w:pPr>
        <w:numPr>
          <w:ilvl w:val="3"/>
          <w:numId w:val="900"/>
        </w:numPr>
        <w:spacing w:before="0" w:after="0"/>
      </w:pPr>
      <w:r>
        <w:t>Moving Average Components</w:t>
      </w:r>
    </w:p>
    <w:p>
      <w:pPr>
        <w:numPr>
          <w:ilvl w:val="3"/>
          <w:numId w:val="900"/>
        </w:numPr>
        <w:spacing w:before="0" w:after="0"/>
      </w:pPr>
      <w:r>
        <w:t>Differencing Operations</w:t>
      </w:r>
    </w:p>
    <w:p>
      <w:pPr>
        <w:numPr>
          <w:ilvl w:val="1"/>
          <w:numId w:val="900"/>
        </w:numPr>
        <w:spacing w:before="0" w:after="0"/>
      </w:pPr>
      <w:r>
        <w:t>Econometric Models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Price Elasticity</w:t>
      </w:r>
    </w:p>
    <w:p>
      <w:pPr>
        <w:numPr>
          <w:ilvl w:val="2"/>
          <w:numId w:val="900"/>
        </w:numPr>
        <w:spacing w:before="0" w:after="0"/>
      </w:pPr>
      <w:r>
        <w:t>Market Response Models</w:t>
      </w:r>
    </w:p>
    <w:p>
      <w:pPr>
        <w:numPr>
          <w:ilvl w:val="0"/>
          <w:numId w:val="900"/>
        </w:numPr>
        <w:spacing w:before="0" w:after="0"/>
      </w:pPr>
      <w:r>
        <w:t>Financial Models</w:t>
      </w:r>
    </w:p>
    <w:p>
      <w:pPr>
        <w:numPr>
          <w:ilvl w:val="1"/>
          <w:numId w:val="900"/>
        </w:numPr>
        <w:spacing w:before="0" w:after="0"/>
      </w:pPr>
      <w:r>
        <w:t>Investment Analysis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Profitability Index</w:t>
      </w:r>
    </w:p>
    <w:p>
      <w:pPr>
        <w:numPr>
          <w:ilvl w:val="1"/>
          <w:numId w:val="900"/>
        </w:numPr>
        <w:spacing w:before="0" w:after="0"/>
      </w:pPr>
      <w:r>
        <w:t>Risk Assessment Models</w:t>
      </w:r>
    </w:p>
    <w:p>
      <w:pPr>
        <w:numPr>
          <w:ilvl w:val="2"/>
          <w:numId w:val="900"/>
        </w:numPr>
        <w:spacing w:before="0" w:after="0"/>
      </w:pPr>
      <w:r>
        <w:t>Value at Risk</w:t>
      </w:r>
    </w:p>
    <w:p>
      <w:pPr>
        <w:numPr>
          <w:ilvl w:val="2"/>
          <w:numId w:val="900"/>
        </w:numPr>
        <w:spacing w:before="0" w:after="0"/>
      </w:pPr>
      <w:r>
        <w:t>Credit Risk Models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1"/>
          <w:numId w:val="900"/>
        </w:numPr>
        <w:spacing w:before="0" w:after="0"/>
      </w:pPr>
      <w:r>
        <w:t>Budgeting Models</w:t>
      </w:r>
    </w:p>
    <w:p>
      <w:pPr>
        <w:numPr>
          <w:ilvl w:val="2"/>
          <w:numId w:val="900"/>
        </w:numPr>
        <w:spacing w:before="0" w:after="0"/>
      </w:pPr>
      <w:r>
        <w:t>Operating Budgets</w:t>
      </w:r>
    </w:p>
    <w:p>
      <w:pPr>
        <w:numPr>
          <w:ilvl w:val="2"/>
          <w:numId w:val="900"/>
        </w:numPr>
        <w:spacing w:before="0" w:after="0"/>
      </w:pPr>
      <w:r>
        <w:t>Capital Budgets</w:t>
      </w:r>
    </w:p>
    <w:p>
      <w:pPr>
        <w:numPr>
          <w:ilvl w:val="2"/>
          <w:numId w:val="900"/>
        </w:numPr>
        <w:spacing w:before="0" w:after="0"/>
      </w:pPr>
      <w:r>
        <w:t>Cash Flow Models</w:t>
      </w:r>
    </w:p>
    <w:p>
      <w:pPr>
        <w:numPr>
          <w:ilvl w:val="0"/>
          <w:numId w:val="900"/>
        </w:numPr>
        <w:spacing w:before="0" w:after="0"/>
      </w:pPr>
      <w:r>
        <w:t>Heuristic Models</w:t>
      </w:r>
    </w:p>
    <w:p>
      <w:pPr>
        <w:numPr>
          <w:ilvl w:val="1"/>
          <w:numId w:val="900"/>
        </w:numPr>
        <w:spacing w:before="0" w:after="0"/>
      </w:pPr>
      <w:r>
        <w:t>Rule-based Systems</w:t>
      </w:r>
    </w:p>
    <w:p>
      <w:pPr>
        <w:numPr>
          <w:ilvl w:val="2"/>
          <w:numId w:val="900"/>
        </w:numPr>
        <w:spacing w:before="0" w:after="0"/>
      </w:pPr>
      <w:r>
        <w:t>If-then Rules</w:t>
      </w:r>
    </w:p>
    <w:p>
      <w:pPr>
        <w:numPr>
          <w:ilvl w:val="2"/>
          <w:numId w:val="900"/>
        </w:numPr>
        <w:spacing w:before="0" w:after="0"/>
      </w:pPr>
      <w:r>
        <w:t>Rule Hierarchies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Genetic Algorithms</w:t>
      </w:r>
    </w:p>
    <w:p>
      <w:pPr>
        <w:numPr>
          <w:ilvl w:val="2"/>
          <w:numId w:val="900"/>
        </w:numPr>
        <w:spacing w:before="0" w:after="0"/>
      </w:pPr>
      <w:r>
        <w:t>Population Evolution</w:t>
      </w:r>
    </w:p>
    <w:p>
      <w:pPr>
        <w:numPr>
          <w:ilvl w:val="2"/>
          <w:numId w:val="900"/>
        </w:numPr>
        <w:spacing w:before="0" w:after="0"/>
      </w:pPr>
      <w:r>
        <w:t>Selection Mechanisms</w:t>
      </w:r>
    </w:p>
    <w:p>
      <w:pPr>
        <w:numPr>
          <w:ilvl w:val="2"/>
          <w:numId w:val="900"/>
        </w:numPr>
        <w:spacing w:before="0" w:after="0"/>
      </w:pPr>
      <w:r>
        <w:t>Crossover Operations</w:t>
      </w:r>
    </w:p>
    <w:p>
      <w:pPr>
        <w:numPr>
          <w:ilvl w:val="2"/>
          <w:numId w:val="900"/>
        </w:numPr>
        <w:spacing w:before="0" w:after="0"/>
      </w:pPr>
      <w:r>
        <w:t>Mutation Processes</w:t>
      </w:r>
    </w:p>
    <w:p>
      <w:pPr>
        <w:numPr>
          <w:ilvl w:val="1"/>
          <w:numId w:val="900"/>
        </w:numPr>
        <w:spacing w:before="0" w:after="0"/>
      </w:pPr>
      <w:r>
        <w:t>Approximation Methods</w:t>
      </w:r>
    </w:p>
    <w:p>
      <w:pPr>
        <w:numPr>
          <w:ilvl w:val="2"/>
          <w:numId w:val="900"/>
        </w:numPr>
        <w:spacing w:before="0" w:after="0"/>
      </w:pPr>
      <w:r>
        <w:t>Greedy Algorithms</w:t>
      </w:r>
    </w:p>
    <w:p>
      <w:pPr>
        <w:numPr>
          <w:ilvl w:val="2"/>
          <w:numId w:val="900"/>
        </w:numPr>
        <w:spacing w:before="0" w:after="0"/>
      </w:pPr>
      <w:r>
        <w:t>Local Search</w:t>
      </w:r>
    </w:p>
    <w:p>
      <w:pPr>
        <w:numPr>
          <w:ilvl w:val="2"/>
          <w:numId w:val="900"/>
        </w:numPr>
        <w:spacing w:before="0" w:after="0"/>
      </w:pPr>
      <w:r>
        <w:t>Metaheuristics</w:t>
      </w:r>
    </w:p>
    <w:p>
      <w:pPr>
        <w:numPr>
          <w:ilvl w:val="0"/>
          <w:numId w:val="900"/>
        </w:numPr>
        <w:spacing w:before="0" w:after="0"/>
      </w:pPr>
      <w:r>
        <w:t>Model Analysis Techniques</w:t>
      </w:r>
    </w:p>
    <w:p>
      <w:pPr>
        <w:numPr>
          <w:ilvl w:val="1"/>
          <w:numId w:val="900"/>
        </w:numPr>
        <w:spacing w:before="0" w:after="0"/>
      </w:pPr>
      <w:r>
        <w:t>What-if Analysis</w:t>
      </w:r>
    </w:p>
    <w:p>
      <w:pPr>
        <w:numPr>
          <w:ilvl w:val="2"/>
          <w:numId w:val="900"/>
        </w:numPr>
        <w:spacing w:before="0" w:after="0"/>
      </w:pPr>
      <w:r>
        <w:t>Parameter Variation</w:t>
      </w:r>
    </w:p>
    <w:p>
      <w:pPr>
        <w:numPr>
          <w:ilvl w:val="3"/>
          <w:numId w:val="900"/>
        </w:numPr>
        <w:spacing w:before="0" w:after="0"/>
      </w:pPr>
      <w:r>
        <w:t>Single Parameter Changes</w:t>
      </w:r>
    </w:p>
    <w:p>
      <w:pPr>
        <w:numPr>
          <w:ilvl w:val="3"/>
          <w:numId w:val="900"/>
        </w:numPr>
        <w:spacing w:before="0" w:after="0"/>
      </w:pPr>
      <w:r>
        <w:t>Multiple Parameter Changes</w:t>
      </w:r>
    </w:p>
    <w:p>
      <w:pPr>
        <w:numPr>
          <w:ilvl w:val="3"/>
          <w:numId w:val="900"/>
        </w:numPr>
        <w:spacing w:before="0" w:after="0"/>
      </w:pPr>
      <w:r>
        <w:t>Scenario Comparison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Output Sensitivity</w:t>
      </w:r>
    </w:p>
    <w:p>
      <w:pPr>
        <w:numPr>
          <w:ilvl w:val="3"/>
          <w:numId w:val="900"/>
        </w:numPr>
        <w:spacing w:before="0" w:after="0"/>
      </w:pPr>
      <w:r>
        <w:t>Result Interpretation</w:t>
      </w:r>
    </w:p>
    <w:p>
      <w:pPr>
        <w:numPr>
          <w:ilvl w:val="3"/>
          <w:numId w:val="900"/>
        </w:numPr>
        <w:spacing w:before="0" w:after="0"/>
      </w:pPr>
      <w:r>
        <w:t>Decision Implications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Local Sensitivity</w:t>
      </w:r>
    </w:p>
    <w:p>
      <w:pPr>
        <w:numPr>
          <w:ilvl w:val="3"/>
          <w:numId w:val="900"/>
        </w:numPr>
        <w:spacing w:before="0" w:after="0"/>
      </w:pPr>
      <w:r>
        <w:t>Partial Derivatives</w:t>
      </w:r>
    </w:p>
    <w:p>
      <w:pPr>
        <w:numPr>
          <w:ilvl w:val="3"/>
          <w:numId w:val="900"/>
        </w:numPr>
        <w:spacing w:before="0" w:after="0"/>
      </w:pPr>
      <w:r>
        <w:t>Elasticity Measures</w:t>
      </w:r>
    </w:p>
    <w:p>
      <w:pPr>
        <w:numPr>
          <w:ilvl w:val="3"/>
          <w:numId w:val="900"/>
        </w:numPr>
        <w:spacing w:before="0" w:after="0"/>
      </w:pPr>
      <w:r>
        <w:t>Gradient Analysis</w:t>
      </w:r>
    </w:p>
    <w:p>
      <w:pPr>
        <w:numPr>
          <w:ilvl w:val="2"/>
          <w:numId w:val="900"/>
        </w:numPr>
        <w:spacing w:before="0" w:after="0"/>
      </w:pPr>
      <w:r>
        <w:t>Global Sensitivity</w:t>
      </w:r>
    </w:p>
    <w:p>
      <w:pPr>
        <w:numPr>
          <w:ilvl w:val="3"/>
          <w:numId w:val="900"/>
        </w:numPr>
        <w:spacing w:before="0" w:after="0"/>
      </w:pPr>
      <w:r>
        <w:t>Parameter Ranges</w:t>
      </w:r>
    </w:p>
    <w:p>
      <w:pPr>
        <w:numPr>
          <w:ilvl w:val="3"/>
          <w:numId w:val="900"/>
        </w:numPr>
        <w:spacing w:before="0" w:after="0"/>
      </w:pPr>
      <w:r>
        <w:t>Interaction Effects</w:t>
      </w:r>
    </w:p>
    <w:p>
      <w:pPr>
        <w:numPr>
          <w:ilvl w:val="3"/>
          <w:numId w:val="900"/>
        </w:numPr>
        <w:spacing w:before="0" w:after="0"/>
      </w:pPr>
      <w:r>
        <w:t>Robustness Testing</w:t>
      </w:r>
    </w:p>
    <w:p>
      <w:pPr>
        <w:numPr>
          <w:ilvl w:val="1"/>
          <w:numId w:val="900"/>
        </w:numPr>
        <w:spacing w:before="0" w:after="0"/>
      </w:pPr>
      <w:r>
        <w:t>Goal Seeking</w:t>
      </w:r>
    </w:p>
    <w:p>
      <w:pPr>
        <w:numPr>
          <w:ilvl w:val="2"/>
          <w:numId w:val="900"/>
        </w:numPr>
        <w:spacing w:before="0" w:after="0"/>
      </w:pPr>
      <w:r>
        <w:t>Target Setting</w:t>
      </w:r>
    </w:p>
    <w:p>
      <w:pPr>
        <w:numPr>
          <w:ilvl w:val="3"/>
          <w:numId w:val="900"/>
        </w:numPr>
        <w:spacing w:before="0" w:after="0"/>
      </w:pPr>
      <w:r>
        <w:t>Desired Outcomes</w:t>
      </w:r>
    </w:p>
    <w:p>
      <w:pPr>
        <w:numPr>
          <w:ilvl w:val="3"/>
          <w:numId w:val="900"/>
        </w:numPr>
        <w:spacing w:before="0" w:after="0"/>
      </w:pPr>
      <w:r>
        <w:t>Constraint Satisfaction</w:t>
      </w:r>
    </w:p>
    <w:p>
      <w:pPr>
        <w:numPr>
          <w:ilvl w:val="3"/>
          <w:numId w:val="900"/>
        </w:numPr>
        <w:spacing w:before="0" w:after="0"/>
      </w:pPr>
      <w:r>
        <w:t>Feasibility Analysis</w:t>
      </w:r>
    </w:p>
    <w:p>
      <w:pPr>
        <w:numPr>
          <w:ilvl w:val="2"/>
          <w:numId w:val="900"/>
        </w:numPr>
        <w:spacing w:before="0" w:after="0"/>
      </w:pPr>
      <w:r>
        <w:t>Backward Calculation</w:t>
      </w:r>
    </w:p>
    <w:p>
      <w:pPr>
        <w:numPr>
          <w:ilvl w:val="3"/>
          <w:numId w:val="900"/>
        </w:numPr>
        <w:spacing w:before="0" w:after="0"/>
      </w:pPr>
      <w:r>
        <w:t>Input Determination</w:t>
      </w:r>
    </w:p>
    <w:p>
      <w:pPr>
        <w:numPr>
          <w:ilvl w:val="3"/>
          <w:numId w:val="900"/>
        </w:numPr>
        <w:spacing w:before="0" w:after="0"/>
      </w:pPr>
      <w:r>
        <w:t>Parameter Adjustment</w:t>
      </w:r>
    </w:p>
    <w:p>
      <w:pPr>
        <w:numPr>
          <w:ilvl w:val="3"/>
          <w:numId w:val="900"/>
        </w:numPr>
        <w:spacing w:before="0" w:after="0"/>
      </w:pPr>
      <w:r>
        <w:t>Solution Convergence</w:t>
      </w:r>
    </w:p>
    <w:p>
      <w:pPr>
        <w:numPr>
          <w:ilvl w:val="0"/>
          <w:numId w:val="900"/>
        </w:numPr>
        <w:spacing w:before="0" w:after="0"/>
      </w:pPr>
      <w:r>
        <w:t>Model Base Management</w:t>
      </w:r>
    </w:p>
    <w:p>
      <w:pPr>
        <w:numPr>
          <w:ilvl w:val="1"/>
          <w:numId w:val="900"/>
        </w:numPr>
        <w:spacing w:before="0" w:after="0"/>
      </w:pPr>
      <w:r>
        <w:t>Model Storage Systems</w:t>
      </w:r>
    </w:p>
    <w:p>
      <w:pPr>
        <w:numPr>
          <w:ilvl w:val="2"/>
          <w:numId w:val="900"/>
        </w:numPr>
        <w:spacing w:before="0" w:after="0"/>
      </w:pPr>
      <w:r>
        <w:t>Model Libraries</w:t>
      </w:r>
    </w:p>
    <w:p>
      <w:pPr>
        <w:numPr>
          <w:ilvl w:val="3"/>
          <w:numId w:val="900"/>
        </w:numPr>
        <w:spacing w:before="0" w:after="0"/>
      </w:pPr>
      <w:r>
        <w:t>Categorization Schemes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3"/>
          <w:numId w:val="900"/>
        </w:numPr>
        <w:spacing w:before="0" w:after="0"/>
      </w:pPr>
      <w:r>
        <w:t>Access Management</w:t>
      </w:r>
    </w:p>
    <w:p>
      <w:pPr>
        <w:numPr>
          <w:ilvl w:val="2"/>
          <w:numId w:val="900"/>
        </w:numPr>
        <w:spacing w:before="0" w:after="0"/>
      </w:pPr>
      <w:r>
        <w:t>Model Repositories</w:t>
      </w:r>
    </w:p>
    <w:p>
      <w:pPr>
        <w:numPr>
          <w:ilvl w:val="3"/>
          <w:numId w:val="900"/>
        </w:numPr>
        <w:spacing w:before="0" w:after="0"/>
      </w:pPr>
      <w:r>
        <w:t>Centralized Storage</w:t>
      </w:r>
    </w:p>
    <w:p>
      <w:pPr>
        <w:numPr>
          <w:ilvl w:val="3"/>
          <w:numId w:val="900"/>
        </w:numPr>
        <w:spacing w:before="0" w:after="0"/>
      </w:pPr>
      <w:r>
        <w:t>Distributed Systems</w:t>
      </w:r>
    </w:p>
    <w:p>
      <w:pPr>
        <w:numPr>
          <w:ilvl w:val="3"/>
          <w:numId w:val="900"/>
        </w:numPr>
        <w:spacing w:before="0" w:after="0"/>
      </w:pPr>
      <w:r>
        <w:t>Cloud-based Storage</w:t>
      </w:r>
    </w:p>
    <w:p>
      <w:pPr>
        <w:numPr>
          <w:ilvl w:val="1"/>
          <w:numId w:val="900"/>
        </w:numPr>
        <w:spacing w:before="0" w:after="0"/>
      </w:pPr>
      <w:r>
        <w:t>Model Integration</w:t>
      </w:r>
    </w:p>
    <w:p>
      <w:pPr>
        <w:numPr>
          <w:ilvl w:val="2"/>
          <w:numId w:val="900"/>
        </w:numPr>
        <w:spacing w:before="0" w:after="0"/>
      </w:pPr>
      <w:r>
        <w:t>Model Chaining</w:t>
      </w:r>
    </w:p>
    <w:p>
      <w:pPr>
        <w:numPr>
          <w:ilvl w:val="3"/>
          <w:numId w:val="900"/>
        </w:numPr>
        <w:spacing w:before="0" w:after="0"/>
      </w:pPr>
      <w:r>
        <w:t>Sequential Processing</w:t>
      </w:r>
    </w:p>
    <w:p>
      <w:pPr>
        <w:numPr>
          <w:ilvl w:val="3"/>
          <w:numId w:val="900"/>
        </w:numPr>
        <w:spacing w:before="0" w:after="0"/>
      </w:pPr>
      <w:r>
        <w:t>Data Flow Management</w:t>
      </w:r>
    </w:p>
    <w:p>
      <w:pPr>
        <w:numPr>
          <w:ilvl w:val="3"/>
          <w:numId w:val="900"/>
        </w:numPr>
        <w:spacing w:before="0" w:after="0"/>
      </w:pPr>
      <w:r>
        <w:t>Result Propagation</w:t>
      </w:r>
    </w:p>
    <w:p>
      <w:pPr>
        <w:numPr>
          <w:ilvl w:val="2"/>
          <w:numId w:val="900"/>
        </w:numPr>
        <w:spacing w:before="0" w:after="0"/>
      </w:pPr>
      <w:r>
        <w:t>Model Composition</w:t>
      </w:r>
    </w:p>
    <w:p>
      <w:pPr>
        <w:numPr>
          <w:ilvl w:val="3"/>
          <w:numId w:val="900"/>
        </w:numPr>
        <w:spacing w:before="0" w:after="0"/>
      </w:pPr>
      <w:r>
        <w:t>Hierarchical Models</w:t>
      </w:r>
    </w:p>
    <w:p>
      <w:pPr>
        <w:numPr>
          <w:ilvl w:val="3"/>
          <w:numId w:val="900"/>
        </w:numPr>
        <w:spacing w:before="0" w:after="0"/>
      </w:pPr>
      <w:r>
        <w:t>Modular Design</w:t>
      </w:r>
    </w:p>
    <w:p>
      <w:pPr>
        <w:numPr>
          <w:ilvl w:val="3"/>
          <w:numId w:val="900"/>
        </w:numPr>
        <w:spacing w:before="0" w:after="0"/>
      </w:pPr>
      <w:r>
        <w:t>Component Reuse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Verification Procedures</w:t>
      </w:r>
    </w:p>
    <w:p>
      <w:pPr>
        <w:numPr>
          <w:ilvl w:val="3"/>
          <w:numId w:val="900"/>
        </w:numPr>
        <w:spacing w:before="0" w:after="0"/>
      </w:pPr>
      <w:r>
        <w:t>Logic Checking</w:t>
      </w:r>
    </w:p>
    <w:p>
      <w:pPr>
        <w:numPr>
          <w:ilvl w:val="3"/>
          <w:numId w:val="900"/>
        </w:numPr>
        <w:spacing w:before="0" w:after="0"/>
      </w:pPr>
      <w:r>
        <w:t>Code Review</w:t>
      </w:r>
    </w:p>
    <w:p>
      <w:pPr>
        <w:numPr>
          <w:ilvl w:val="3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Validation Methods</w:t>
      </w:r>
    </w:p>
    <w:p>
      <w:pPr>
        <w:numPr>
          <w:ilvl w:val="3"/>
          <w:numId w:val="900"/>
        </w:numPr>
        <w:spacing w:before="0" w:after="0"/>
      </w:pPr>
      <w:r>
        <w:t>Historical Testing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Expert Review</w:t>
      </w:r>
    </w:p>
    <w:p>
      <w:pPr>
        <w:numPr>
          <w:ilvl w:val="1"/>
          <w:numId w:val="900"/>
        </w:numPr>
        <w:spacing w:before="0" w:after="0"/>
      </w:pPr>
      <w:r>
        <w:t>Model Maintenance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Accuracy Tracking</w:t>
      </w:r>
    </w:p>
    <w:p>
      <w:pPr>
        <w:numPr>
          <w:ilvl w:val="3"/>
          <w:numId w:val="900"/>
        </w:numPr>
        <w:spacing w:before="0" w:after="0"/>
      </w:pPr>
      <w:r>
        <w:t>Execution Time</w:t>
      </w:r>
    </w:p>
    <w:p>
      <w:pPr>
        <w:numPr>
          <w:ilvl w:val="3"/>
          <w:numId w:val="900"/>
        </w:numPr>
        <w:spacing w:before="0" w:after="0"/>
      </w:pPr>
      <w:r>
        <w:t>Resource Usage</w:t>
      </w:r>
    </w:p>
    <w:p>
      <w:pPr>
        <w:numPr>
          <w:ilvl w:val="2"/>
          <w:numId w:val="900"/>
        </w:numPr>
        <w:spacing w:before="0" w:after="0"/>
      </w:pPr>
      <w:r>
        <w:t>Model Updates</w:t>
      </w:r>
    </w:p>
    <w:p>
      <w:pPr>
        <w:numPr>
          <w:ilvl w:val="3"/>
          <w:numId w:val="900"/>
        </w:numPr>
        <w:spacing w:before="0" w:after="0"/>
      </w:pPr>
      <w:r>
        <w:t>Parameter Recalibration</w:t>
      </w:r>
    </w:p>
    <w:p>
      <w:pPr>
        <w:numPr>
          <w:ilvl w:val="3"/>
          <w:numId w:val="900"/>
        </w:numPr>
        <w:spacing w:before="0" w:after="0"/>
      </w:pPr>
      <w:r>
        <w:t>Structure Modifications</w:t>
      </w:r>
    </w:p>
    <w:p>
      <w:pPr>
        <w:numPr>
          <w:ilvl w:val="3"/>
          <w:numId w:val="900"/>
        </w:numPr>
        <w:spacing w:before="0" w:after="0"/>
      </w:pPr>
      <w:r>
        <w:t>Version Management</w:t>
      </w:r>
    </w:p>
    <w:p>
      <w:pPr>
        <w:pStyle w:val="Heading1"/>
      </w:pPr>
      <w:r>
        <w:t>User Interface and Visualization</w:t>
      </w:r>
    </w:p>
    <w:p>
      <w:pPr>
        <w:numPr>
          <w:ilvl w:val="0"/>
          <w:numId w:val="900"/>
        </w:numPr>
        <w:spacing w:before="0" w:after="0"/>
      </w:pPr>
      <w:r>
        <w:t>Interface Design Principles</w:t>
      </w:r>
    </w:p>
    <w:p>
      <w:pPr>
        <w:numPr>
          <w:ilvl w:val="1"/>
          <w:numId w:val="900"/>
        </w:numPr>
        <w:spacing w:before="0" w:after="0"/>
      </w:pPr>
      <w:r>
        <w:t>User-Centered Design</w:t>
      </w:r>
    </w:p>
    <w:p>
      <w:pPr>
        <w:numPr>
          <w:ilvl w:val="2"/>
          <w:numId w:val="900"/>
        </w:numPr>
        <w:spacing w:before="0" w:after="0"/>
      </w:pPr>
      <w:r>
        <w:t>User Research</w:t>
      </w:r>
    </w:p>
    <w:p>
      <w:pPr>
        <w:numPr>
          <w:ilvl w:val="3"/>
          <w:numId w:val="900"/>
        </w:numPr>
        <w:spacing w:before="0" w:after="0"/>
      </w:pPr>
      <w:r>
        <w:t>User Interviews</w:t>
      </w:r>
    </w:p>
    <w:p>
      <w:pPr>
        <w:numPr>
          <w:ilvl w:val="3"/>
          <w:numId w:val="900"/>
        </w:numPr>
        <w:spacing w:before="0" w:after="0"/>
      </w:pPr>
      <w:r>
        <w:t>Task Analysis</w:t>
      </w:r>
    </w:p>
    <w:p>
      <w:pPr>
        <w:numPr>
          <w:ilvl w:val="3"/>
          <w:numId w:val="900"/>
        </w:numPr>
        <w:spacing w:before="0" w:after="0"/>
      </w:pPr>
      <w:r>
        <w:t>Persona Development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3"/>
          <w:numId w:val="900"/>
        </w:numPr>
        <w:spacing w:before="0" w:after="0"/>
      </w:pPr>
      <w:r>
        <w:t>Prototype Testing</w:t>
      </w:r>
    </w:p>
    <w:p>
      <w:pPr>
        <w:numPr>
          <w:ilvl w:val="3"/>
          <w:numId w:val="900"/>
        </w:numPr>
        <w:spacing w:before="0" w:after="0"/>
      </w:pPr>
      <w:r>
        <w:t>User Feedback</w:t>
      </w:r>
    </w:p>
    <w:p>
      <w:pPr>
        <w:numPr>
          <w:ilvl w:val="3"/>
          <w:numId w:val="900"/>
        </w:numPr>
        <w:spacing w:before="0" w:after="0"/>
      </w:pPr>
      <w:r>
        <w:t>Iterative Design</w:t>
      </w:r>
    </w:p>
    <w:p>
      <w:pPr>
        <w:numPr>
          <w:ilvl w:val="2"/>
          <w:numId w:val="900"/>
        </w:numPr>
        <w:spacing w:before="0" w:after="0"/>
      </w:pPr>
      <w:r>
        <w:t>Accessibility Design</w:t>
      </w:r>
    </w:p>
    <w:p>
      <w:pPr>
        <w:numPr>
          <w:ilvl w:val="3"/>
          <w:numId w:val="900"/>
        </w:numPr>
        <w:spacing w:before="0" w:after="0"/>
      </w:pPr>
      <w:r>
        <w:t>Universal Design Principles</w:t>
      </w:r>
    </w:p>
    <w:p>
      <w:pPr>
        <w:numPr>
          <w:ilvl w:val="3"/>
          <w:numId w:val="900"/>
        </w:numPr>
        <w:spacing w:before="0" w:after="0"/>
      </w:pPr>
      <w:r>
        <w:t>Assistive Technology Support</w:t>
      </w:r>
    </w:p>
    <w:p>
      <w:pPr>
        <w:numPr>
          <w:ilvl w:val="3"/>
          <w:numId w:val="900"/>
        </w:numPr>
        <w:spacing w:before="0" w:after="0"/>
      </w:pPr>
      <w:r>
        <w:t>Compliance Standards</w:t>
      </w:r>
    </w:p>
    <w:p>
      <w:pPr>
        <w:numPr>
          <w:ilvl w:val="1"/>
          <w:numId w:val="900"/>
        </w:numPr>
        <w:spacing w:before="0" w:after="0"/>
      </w:pPr>
      <w:r>
        <w:t>Interaction Design</w:t>
      </w:r>
    </w:p>
    <w:p>
      <w:pPr>
        <w:numPr>
          <w:ilvl w:val="2"/>
          <w:numId w:val="900"/>
        </w:numPr>
        <w:spacing w:before="0" w:after="0"/>
      </w:pPr>
      <w:r>
        <w:t>Menu-driven Interfaces</w:t>
      </w:r>
    </w:p>
    <w:p>
      <w:pPr>
        <w:numPr>
          <w:ilvl w:val="3"/>
          <w:numId w:val="900"/>
        </w:numPr>
        <w:spacing w:before="0" w:after="0"/>
      </w:pPr>
      <w:r>
        <w:t>Hierarchical Menus</w:t>
      </w:r>
    </w:p>
    <w:p>
      <w:pPr>
        <w:numPr>
          <w:ilvl w:val="3"/>
          <w:numId w:val="900"/>
        </w:numPr>
        <w:spacing w:before="0" w:after="0"/>
      </w:pPr>
      <w:r>
        <w:t>Context Menus</w:t>
      </w:r>
    </w:p>
    <w:p>
      <w:pPr>
        <w:numPr>
          <w:ilvl w:val="3"/>
          <w:numId w:val="900"/>
        </w:numPr>
        <w:spacing w:before="0" w:after="0"/>
      </w:pPr>
      <w:r>
        <w:t>Navigation Design</w:t>
      </w:r>
    </w:p>
    <w:p>
      <w:pPr>
        <w:numPr>
          <w:ilvl w:val="2"/>
          <w:numId w:val="900"/>
        </w:numPr>
        <w:spacing w:before="0" w:after="0"/>
      </w:pPr>
      <w:r>
        <w:t>Command-line Interfaces</w:t>
      </w:r>
    </w:p>
    <w:p>
      <w:pPr>
        <w:numPr>
          <w:ilvl w:val="3"/>
          <w:numId w:val="900"/>
        </w:numPr>
        <w:spacing w:before="0" w:after="0"/>
      </w:pPr>
      <w:r>
        <w:t>Command Syntax</w:t>
      </w:r>
    </w:p>
    <w:p>
      <w:pPr>
        <w:numPr>
          <w:ilvl w:val="3"/>
          <w:numId w:val="900"/>
        </w:numPr>
        <w:spacing w:before="0" w:after="0"/>
      </w:pPr>
      <w:r>
        <w:t>Parameter Handling</w:t>
      </w:r>
    </w:p>
    <w:p>
      <w:pPr>
        <w:numPr>
          <w:ilvl w:val="3"/>
          <w:numId w:val="900"/>
        </w:numPr>
        <w:spacing w:before="0" w:after="0"/>
      </w:pPr>
      <w:r>
        <w:t>Error Messages</w:t>
      </w:r>
    </w:p>
    <w:p>
      <w:pPr>
        <w:numPr>
          <w:ilvl w:val="2"/>
          <w:numId w:val="900"/>
        </w:numPr>
        <w:spacing w:before="0" w:after="0"/>
      </w:pPr>
      <w:r>
        <w:t>Graphical User Interfaces</w:t>
      </w:r>
    </w:p>
    <w:p>
      <w:pPr>
        <w:numPr>
          <w:ilvl w:val="3"/>
          <w:numId w:val="900"/>
        </w:numPr>
        <w:spacing w:before="0" w:after="0"/>
      </w:pPr>
      <w:r>
        <w:t>Window Management</w:t>
      </w:r>
    </w:p>
    <w:p>
      <w:pPr>
        <w:numPr>
          <w:ilvl w:val="3"/>
          <w:numId w:val="900"/>
        </w:numPr>
        <w:spacing w:before="0" w:after="0"/>
      </w:pPr>
      <w:r>
        <w:t>Icon Design</w:t>
      </w:r>
    </w:p>
    <w:p>
      <w:pPr>
        <w:numPr>
          <w:ilvl w:val="3"/>
          <w:numId w:val="900"/>
        </w:numPr>
        <w:spacing w:before="0" w:after="0"/>
      </w:pPr>
      <w:r>
        <w:t>Layout Principles</w:t>
      </w:r>
    </w:p>
    <w:p>
      <w:pPr>
        <w:numPr>
          <w:ilvl w:val="2"/>
          <w:numId w:val="900"/>
        </w:numPr>
        <w:spacing w:before="0" w:after="0"/>
      </w:pPr>
      <w:r>
        <w:t>Natural Language Interfaces</w:t>
      </w:r>
    </w:p>
    <w:p>
      <w:pPr>
        <w:numPr>
          <w:ilvl w:val="3"/>
          <w:numId w:val="900"/>
        </w:numPr>
        <w:spacing w:before="0" w:after="0"/>
      </w:pPr>
      <w:r>
        <w:t>Query Processing</w:t>
      </w:r>
    </w:p>
    <w:p>
      <w:pPr>
        <w:numPr>
          <w:ilvl w:val="3"/>
          <w:numId w:val="900"/>
        </w:numPr>
        <w:spacing w:before="0" w:after="0"/>
      </w:pPr>
      <w:r>
        <w:t>Intent Recognition</w:t>
      </w:r>
    </w:p>
    <w:p>
      <w:pPr>
        <w:numPr>
          <w:ilvl w:val="3"/>
          <w:numId w:val="900"/>
        </w:numPr>
        <w:spacing w:before="0" w:after="0"/>
      </w:pPr>
      <w:r>
        <w:t>Response Generation</w:t>
      </w:r>
    </w:p>
    <w:p>
      <w:pPr>
        <w:numPr>
          <w:ilvl w:val="2"/>
          <w:numId w:val="900"/>
        </w:numPr>
        <w:spacing w:before="0" w:after="0"/>
      </w:pPr>
      <w:r>
        <w:t>Touch and Gesture Interfaces</w:t>
      </w:r>
    </w:p>
    <w:p>
      <w:pPr>
        <w:numPr>
          <w:ilvl w:val="3"/>
          <w:numId w:val="900"/>
        </w:numPr>
        <w:spacing w:before="0" w:after="0"/>
      </w:pPr>
      <w:r>
        <w:t>Multi-touch Support</w:t>
      </w:r>
    </w:p>
    <w:p>
      <w:pPr>
        <w:numPr>
          <w:ilvl w:val="3"/>
          <w:numId w:val="900"/>
        </w:numPr>
        <w:spacing w:before="0" w:after="0"/>
      </w:pPr>
      <w:r>
        <w:t>Gesture Recognition</w:t>
      </w:r>
    </w:p>
    <w:p>
      <w:pPr>
        <w:numPr>
          <w:ilvl w:val="3"/>
          <w:numId w:val="900"/>
        </w:numPr>
        <w:spacing w:before="0" w:after="0"/>
      </w:pPr>
      <w:r>
        <w:t>Haptic Feedback</w:t>
      </w:r>
    </w:p>
    <w:p>
      <w:pPr>
        <w:numPr>
          <w:ilvl w:val="0"/>
          <w:numId w:val="900"/>
        </w:numPr>
        <w:spacing w:before="0" w:after="0"/>
      </w:pPr>
      <w:r>
        <w:t>Data Visualization Techniques</w:t>
      </w:r>
    </w:p>
    <w:p>
      <w:pPr>
        <w:numPr>
          <w:ilvl w:val="1"/>
          <w:numId w:val="900"/>
        </w:numPr>
        <w:spacing w:before="0" w:after="0"/>
      </w:pPr>
      <w:r>
        <w:t>Visualization Principles</w:t>
      </w:r>
    </w:p>
    <w:p>
      <w:pPr>
        <w:numPr>
          <w:ilvl w:val="2"/>
          <w:numId w:val="900"/>
        </w:numPr>
        <w:spacing w:before="0" w:after="0"/>
      </w:pPr>
      <w:r>
        <w:t>Cognitive Processing</w:t>
      </w:r>
    </w:p>
    <w:p>
      <w:pPr>
        <w:numPr>
          <w:ilvl w:val="3"/>
          <w:numId w:val="900"/>
        </w:numPr>
        <w:spacing w:before="0" w:after="0"/>
      </w:pPr>
      <w:r>
        <w:t>Visual Perception</w:t>
      </w:r>
    </w:p>
    <w:p>
      <w:pPr>
        <w:numPr>
          <w:ilvl w:val="3"/>
          <w:numId w:val="900"/>
        </w:numPr>
        <w:spacing w:before="0" w:after="0"/>
      </w:pPr>
      <w:r>
        <w:t>Information Processing</w:t>
      </w:r>
    </w:p>
    <w:p>
      <w:pPr>
        <w:numPr>
          <w:ilvl w:val="3"/>
          <w:numId w:val="900"/>
        </w:numPr>
        <w:spacing w:before="0" w:after="0"/>
      </w:pPr>
      <w:r>
        <w:t>Memory Limitations</w:t>
      </w:r>
    </w:p>
    <w:p>
      <w:pPr>
        <w:numPr>
          <w:ilvl w:val="2"/>
          <w:numId w:val="900"/>
        </w:numPr>
        <w:spacing w:before="0" w:after="0"/>
      </w:pPr>
      <w:r>
        <w:t>Design Guidelines</w:t>
      </w:r>
    </w:p>
    <w:p>
      <w:pPr>
        <w:numPr>
          <w:ilvl w:val="3"/>
          <w:numId w:val="900"/>
        </w:numPr>
        <w:spacing w:before="0" w:after="0"/>
      </w:pPr>
      <w:r>
        <w:t>Clarity Principles</w:t>
      </w:r>
    </w:p>
    <w:p>
      <w:pPr>
        <w:numPr>
          <w:ilvl w:val="3"/>
          <w:numId w:val="900"/>
        </w:numPr>
        <w:spacing w:before="0" w:after="0"/>
      </w:pPr>
      <w:r>
        <w:t>Aesthetic Considerations</w:t>
      </w:r>
    </w:p>
    <w:p>
      <w:pPr>
        <w:numPr>
          <w:ilvl w:val="3"/>
          <w:numId w:val="900"/>
        </w:numPr>
        <w:spacing w:before="0" w:after="0"/>
      </w:pPr>
      <w:r>
        <w:t>Color Theory</w:t>
      </w:r>
    </w:p>
    <w:p>
      <w:pPr>
        <w:numPr>
          <w:ilvl w:val="1"/>
          <w:numId w:val="900"/>
        </w:numPr>
        <w:spacing w:before="0" w:after="0"/>
      </w:pPr>
      <w:r>
        <w:t>Chart Types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3"/>
          <w:numId w:val="900"/>
        </w:numPr>
        <w:spacing w:before="0" w:after="0"/>
      </w:pPr>
      <w:r>
        <w:t>Vertical Bars</w:t>
      </w:r>
    </w:p>
    <w:p>
      <w:pPr>
        <w:numPr>
          <w:ilvl w:val="3"/>
          <w:numId w:val="900"/>
        </w:numPr>
        <w:spacing w:before="0" w:after="0"/>
      </w:pPr>
      <w:r>
        <w:t>Horizontal Bars</w:t>
      </w:r>
    </w:p>
    <w:p>
      <w:pPr>
        <w:numPr>
          <w:ilvl w:val="3"/>
          <w:numId w:val="900"/>
        </w:numPr>
        <w:spacing w:before="0" w:after="0"/>
      </w:pPr>
      <w:r>
        <w:t>Stacked Bars</w:t>
      </w:r>
    </w:p>
    <w:p>
      <w:pPr>
        <w:numPr>
          <w:ilvl w:val="3"/>
          <w:numId w:val="900"/>
        </w:numPr>
        <w:spacing w:before="0" w:after="0"/>
      </w:pPr>
      <w:r>
        <w:t>Grouped Bars</w:t>
      </w:r>
    </w:p>
    <w:p>
      <w:pPr>
        <w:numPr>
          <w:ilvl w:val="2"/>
          <w:numId w:val="900"/>
        </w:numPr>
        <w:spacing w:before="0" w:after="0"/>
      </w:pPr>
      <w:r>
        <w:t>Line Charts</w:t>
      </w:r>
    </w:p>
    <w:p>
      <w:pPr>
        <w:numPr>
          <w:ilvl w:val="3"/>
          <w:numId w:val="900"/>
        </w:numPr>
        <w:spacing w:before="0" w:after="0"/>
      </w:pPr>
      <w:r>
        <w:t>Single Series</w:t>
      </w:r>
    </w:p>
    <w:p>
      <w:pPr>
        <w:numPr>
          <w:ilvl w:val="3"/>
          <w:numId w:val="900"/>
        </w:numPr>
        <w:spacing w:before="0" w:after="0"/>
      </w:pPr>
      <w:r>
        <w:t>Multiple Series</w:t>
      </w:r>
    </w:p>
    <w:p>
      <w:pPr>
        <w:numPr>
          <w:ilvl w:val="3"/>
          <w:numId w:val="900"/>
        </w:numPr>
        <w:spacing w:before="0" w:after="0"/>
      </w:pPr>
      <w:r>
        <w:t>Area Charts</w:t>
      </w:r>
    </w:p>
    <w:p>
      <w:pPr>
        <w:numPr>
          <w:ilvl w:val="3"/>
          <w:numId w:val="900"/>
        </w:numPr>
        <w:spacing w:before="0" w:after="0"/>
      </w:pPr>
      <w:r>
        <w:t>Sparklines</w:t>
      </w:r>
    </w:p>
    <w:p>
      <w:pPr>
        <w:numPr>
          <w:ilvl w:val="2"/>
          <w:numId w:val="900"/>
        </w:numPr>
        <w:spacing w:before="0" w:after="0"/>
      </w:pPr>
      <w:r>
        <w:t>Pie Charts</w:t>
      </w:r>
    </w:p>
    <w:p>
      <w:pPr>
        <w:numPr>
          <w:ilvl w:val="3"/>
          <w:numId w:val="900"/>
        </w:numPr>
        <w:spacing w:before="0" w:after="0"/>
      </w:pPr>
      <w:r>
        <w:t>Standard Pie Charts</w:t>
      </w:r>
    </w:p>
    <w:p>
      <w:pPr>
        <w:numPr>
          <w:ilvl w:val="3"/>
          <w:numId w:val="900"/>
        </w:numPr>
        <w:spacing w:before="0" w:after="0"/>
      </w:pPr>
      <w:r>
        <w:t>Donut Charts</w:t>
      </w:r>
    </w:p>
    <w:p>
      <w:pPr>
        <w:numPr>
          <w:ilvl w:val="3"/>
          <w:numId w:val="900"/>
        </w:numPr>
        <w:spacing w:before="0" w:after="0"/>
      </w:pPr>
      <w:r>
        <w:t>Exploded Segments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Two-dimensional Plots</w:t>
      </w:r>
    </w:p>
    <w:p>
      <w:pPr>
        <w:numPr>
          <w:ilvl w:val="3"/>
          <w:numId w:val="900"/>
        </w:numPr>
        <w:spacing w:before="0" w:after="0"/>
      </w:pPr>
      <w:r>
        <w:t>Bubble Charts</w:t>
      </w:r>
    </w:p>
    <w:p>
      <w:pPr>
        <w:numPr>
          <w:ilvl w:val="3"/>
          <w:numId w:val="900"/>
        </w:numPr>
        <w:spacing w:before="0" w:after="0"/>
      </w:pPr>
      <w:r>
        <w:t>Correlation Visualization</w:t>
      </w:r>
    </w:p>
    <w:p>
      <w:pPr>
        <w:numPr>
          <w:ilvl w:val="1"/>
          <w:numId w:val="900"/>
        </w:numPr>
        <w:spacing w:before="0" w:after="0"/>
      </w:pPr>
      <w:r>
        <w:t>Advanced Visualizations</w:t>
      </w:r>
    </w:p>
    <w:p>
      <w:pPr>
        <w:numPr>
          <w:ilvl w:val="2"/>
          <w:numId w:val="900"/>
        </w:numPr>
        <w:spacing w:before="0" w:after="0"/>
      </w:pPr>
      <w:r>
        <w:t>Network Diagrams</w:t>
      </w:r>
    </w:p>
    <w:p>
      <w:pPr>
        <w:numPr>
          <w:ilvl w:val="3"/>
          <w:numId w:val="900"/>
        </w:numPr>
        <w:spacing w:before="0" w:after="0"/>
      </w:pPr>
      <w:r>
        <w:t>Node-link Representations</w:t>
      </w:r>
    </w:p>
    <w:p>
      <w:pPr>
        <w:numPr>
          <w:ilvl w:val="3"/>
          <w:numId w:val="900"/>
        </w:numPr>
        <w:spacing w:before="0" w:after="0"/>
      </w:pPr>
      <w:r>
        <w:t>Force-directed Layouts</w:t>
      </w:r>
    </w:p>
    <w:p>
      <w:pPr>
        <w:numPr>
          <w:ilvl w:val="3"/>
          <w:numId w:val="900"/>
        </w:numPr>
        <w:spacing w:before="0" w:after="0"/>
      </w:pPr>
      <w:r>
        <w:t>Hierarchical Networks</w:t>
      </w:r>
    </w:p>
    <w:p>
      <w:pPr>
        <w:numPr>
          <w:ilvl w:val="2"/>
          <w:numId w:val="900"/>
        </w:numPr>
        <w:spacing w:before="0" w:after="0"/>
      </w:pPr>
      <w:r>
        <w:t>Tree Diagrams</w:t>
      </w:r>
    </w:p>
    <w:p>
      <w:pPr>
        <w:numPr>
          <w:ilvl w:val="3"/>
          <w:numId w:val="900"/>
        </w:numPr>
        <w:spacing w:before="0" w:after="0"/>
      </w:pPr>
      <w:r>
        <w:t>Organizational Trees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Dendrograms</w:t>
      </w:r>
    </w:p>
    <w:p>
      <w:pPr>
        <w:numPr>
          <w:ilvl w:val="2"/>
          <w:numId w:val="900"/>
        </w:numPr>
        <w:spacing w:before="0" w:after="0"/>
      </w:pPr>
      <w:r>
        <w:t>Geographic Visualizations</w:t>
      </w:r>
    </w:p>
    <w:p>
      <w:pPr>
        <w:numPr>
          <w:ilvl w:val="3"/>
          <w:numId w:val="900"/>
        </w:numPr>
        <w:spacing w:before="0" w:after="0"/>
      </w:pPr>
      <w:r>
        <w:t>Choropleth Maps</w:t>
      </w:r>
    </w:p>
    <w:p>
      <w:pPr>
        <w:numPr>
          <w:ilvl w:val="3"/>
          <w:numId w:val="900"/>
        </w:numPr>
        <w:spacing w:before="0" w:after="0"/>
      </w:pPr>
      <w:r>
        <w:t>Point Maps</w:t>
      </w:r>
    </w:p>
    <w:p>
      <w:pPr>
        <w:numPr>
          <w:ilvl w:val="3"/>
          <w:numId w:val="900"/>
        </w:numPr>
        <w:spacing w:before="0" w:after="0"/>
      </w:pPr>
      <w:r>
        <w:t>Flow Maps</w:t>
      </w:r>
    </w:p>
    <w:p>
      <w:pPr>
        <w:numPr>
          <w:ilvl w:val="3"/>
          <w:numId w:val="900"/>
        </w:numPr>
        <w:spacing w:before="0" w:after="0"/>
      </w:pPr>
      <w:r>
        <w:t>Heat Maps</w:t>
      </w:r>
    </w:p>
    <w:p>
      <w:pPr>
        <w:numPr>
          <w:ilvl w:val="2"/>
          <w:numId w:val="900"/>
        </w:numPr>
        <w:spacing w:before="0" w:after="0"/>
      </w:pPr>
      <w:r>
        <w:t>Multidimensional Visualizations</w:t>
      </w:r>
    </w:p>
    <w:p>
      <w:pPr>
        <w:numPr>
          <w:ilvl w:val="3"/>
          <w:numId w:val="900"/>
        </w:numPr>
        <w:spacing w:before="0" w:after="0"/>
      </w:pPr>
      <w:r>
        <w:t>Parallel Coordinates</w:t>
      </w:r>
    </w:p>
    <w:p>
      <w:pPr>
        <w:numPr>
          <w:ilvl w:val="3"/>
          <w:numId w:val="900"/>
        </w:numPr>
        <w:spacing w:before="0" w:after="0"/>
      </w:pPr>
      <w:r>
        <w:t>Radar Charts</w:t>
      </w:r>
    </w:p>
    <w:p>
      <w:pPr>
        <w:numPr>
          <w:ilvl w:val="3"/>
          <w:numId w:val="900"/>
        </w:numPr>
        <w:spacing w:before="0" w:after="0"/>
      </w:pPr>
      <w:r>
        <w:t>Treemaps</w:t>
      </w:r>
    </w:p>
    <w:p>
      <w:pPr>
        <w:numPr>
          <w:ilvl w:val="1"/>
          <w:numId w:val="900"/>
        </w:numPr>
        <w:spacing w:before="0" w:after="0"/>
      </w:pPr>
      <w:r>
        <w:t>Interactive Visualizations</w:t>
      </w:r>
    </w:p>
    <w:p>
      <w:pPr>
        <w:numPr>
          <w:ilvl w:val="2"/>
          <w:numId w:val="900"/>
        </w:numPr>
        <w:spacing w:before="0" w:after="0"/>
      </w:pPr>
      <w:r>
        <w:t>Drill-down Capabilities</w:t>
      </w:r>
    </w:p>
    <w:p>
      <w:pPr>
        <w:numPr>
          <w:ilvl w:val="3"/>
          <w:numId w:val="900"/>
        </w:numPr>
        <w:spacing w:before="0" w:after="0"/>
      </w:pPr>
      <w:r>
        <w:t>Hierarchical Navigation</w:t>
      </w:r>
    </w:p>
    <w:p>
      <w:pPr>
        <w:numPr>
          <w:ilvl w:val="3"/>
          <w:numId w:val="900"/>
        </w:numPr>
        <w:spacing w:before="0" w:after="0"/>
      </w:pPr>
      <w:r>
        <w:t>Detail-on-demand</w:t>
      </w:r>
    </w:p>
    <w:p>
      <w:pPr>
        <w:numPr>
          <w:ilvl w:val="3"/>
          <w:numId w:val="900"/>
        </w:numPr>
        <w:spacing w:before="0" w:after="0"/>
      </w:pPr>
      <w:r>
        <w:t>Linked Views</w:t>
      </w:r>
    </w:p>
    <w:p>
      <w:pPr>
        <w:numPr>
          <w:ilvl w:val="2"/>
          <w:numId w:val="900"/>
        </w:numPr>
        <w:spacing w:before="0" w:after="0"/>
      </w:pPr>
      <w:r>
        <w:t>Filtering and Selection</w:t>
      </w:r>
    </w:p>
    <w:p>
      <w:pPr>
        <w:numPr>
          <w:ilvl w:val="3"/>
          <w:numId w:val="900"/>
        </w:numPr>
        <w:spacing w:before="0" w:after="0"/>
      </w:pPr>
      <w:r>
        <w:t>Dynamic Filtering</w:t>
      </w:r>
    </w:p>
    <w:p>
      <w:pPr>
        <w:numPr>
          <w:ilvl w:val="3"/>
          <w:numId w:val="900"/>
        </w:numPr>
        <w:spacing w:before="0" w:after="0"/>
      </w:pPr>
      <w:r>
        <w:t>Brushing and Linking</w:t>
      </w:r>
    </w:p>
    <w:p>
      <w:pPr>
        <w:numPr>
          <w:ilvl w:val="3"/>
          <w:numId w:val="900"/>
        </w:numPr>
        <w:spacing w:before="0" w:after="0"/>
      </w:pPr>
      <w:r>
        <w:t>Query-by-example</w:t>
      </w:r>
    </w:p>
    <w:p>
      <w:pPr>
        <w:numPr>
          <w:ilvl w:val="2"/>
          <w:numId w:val="900"/>
        </w:numPr>
        <w:spacing w:before="0" w:after="0"/>
      </w:pPr>
      <w:r>
        <w:t>Animation and Transitions</w:t>
      </w:r>
    </w:p>
    <w:p>
      <w:pPr>
        <w:numPr>
          <w:ilvl w:val="3"/>
          <w:numId w:val="900"/>
        </w:numPr>
        <w:spacing w:before="0" w:after="0"/>
      </w:pPr>
      <w:r>
        <w:t>Temporal Animation</w:t>
      </w:r>
    </w:p>
    <w:p>
      <w:pPr>
        <w:numPr>
          <w:ilvl w:val="3"/>
          <w:numId w:val="900"/>
        </w:numPr>
        <w:spacing w:before="0" w:after="0"/>
      </w:pPr>
      <w:r>
        <w:t>Smooth Transitions</w:t>
      </w:r>
    </w:p>
    <w:p>
      <w:pPr>
        <w:numPr>
          <w:ilvl w:val="3"/>
          <w:numId w:val="900"/>
        </w:numPr>
        <w:spacing w:before="0" w:after="0"/>
      </w:pPr>
      <w:r>
        <w:t>Storytelling</w:t>
      </w:r>
    </w:p>
    <w:p>
      <w:pPr>
        <w:numPr>
          <w:ilvl w:val="0"/>
          <w:numId w:val="900"/>
        </w:numPr>
        <w:spacing w:before="0" w:after="0"/>
      </w:pPr>
      <w:r>
        <w:t>Dashboard Design</w:t>
      </w:r>
    </w:p>
    <w:p>
      <w:pPr>
        <w:numPr>
          <w:ilvl w:val="1"/>
          <w:numId w:val="900"/>
        </w:numPr>
        <w:spacing w:before="0" w:after="0"/>
      </w:pPr>
      <w:r>
        <w:t>Dashboard Architecture</w:t>
      </w:r>
    </w:p>
    <w:p>
      <w:pPr>
        <w:numPr>
          <w:ilvl w:val="2"/>
          <w:numId w:val="900"/>
        </w:numPr>
        <w:spacing w:before="0" w:after="0"/>
      </w:pPr>
      <w:r>
        <w:t>Layout Design</w:t>
      </w:r>
    </w:p>
    <w:p>
      <w:pPr>
        <w:numPr>
          <w:ilvl w:val="3"/>
          <w:numId w:val="900"/>
        </w:numPr>
        <w:spacing w:before="0" w:after="0"/>
      </w:pPr>
      <w:r>
        <w:t>Grid Systems</w:t>
      </w:r>
    </w:p>
    <w:p>
      <w:pPr>
        <w:numPr>
          <w:ilvl w:val="3"/>
          <w:numId w:val="900"/>
        </w:numPr>
        <w:spacing w:before="0" w:after="0"/>
      </w:pPr>
      <w:r>
        <w:t>Information Hierarchy</w:t>
      </w:r>
    </w:p>
    <w:p>
      <w:pPr>
        <w:numPr>
          <w:ilvl w:val="3"/>
          <w:numId w:val="900"/>
        </w:numPr>
        <w:spacing w:before="0" w:after="0"/>
      </w:pPr>
      <w:r>
        <w:t>Visual Balance</w:t>
      </w:r>
    </w:p>
    <w:p>
      <w:pPr>
        <w:numPr>
          <w:ilvl w:val="2"/>
          <w:numId w:val="900"/>
        </w:numPr>
        <w:spacing w:before="0" w:after="0"/>
      </w:pPr>
      <w:r>
        <w:t>Component Organization</w:t>
      </w:r>
    </w:p>
    <w:p>
      <w:pPr>
        <w:numPr>
          <w:ilvl w:val="3"/>
          <w:numId w:val="900"/>
        </w:numPr>
        <w:spacing w:before="0" w:after="0"/>
      </w:pPr>
      <w:r>
        <w:t>Widget Placement</w:t>
      </w:r>
    </w:p>
    <w:p>
      <w:pPr>
        <w:numPr>
          <w:ilvl w:val="3"/>
          <w:numId w:val="900"/>
        </w:numPr>
        <w:spacing w:before="0" w:after="0"/>
      </w:pPr>
      <w:r>
        <w:t>Grouping Strategies</w:t>
      </w:r>
    </w:p>
    <w:p>
      <w:pPr>
        <w:numPr>
          <w:ilvl w:val="3"/>
          <w:numId w:val="900"/>
        </w:numPr>
        <w:spacing w:before="0" w:after="0"/>
      </w:pPr>
      <w:r>
        <w:t>Priority Assignment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KPI Selection</w:t>
      </w:r>
    </w:p>
    <w:p>
      <w:pPr>
        <w:numPr>
          <w:ilvl w:val="3"/>
          <w:numId w:val="900"/>
        </w:numPr>
        <w:spacing w:before="0" w:after="0"/>
      </w:pPr>
      <w:r>
        <w:t>Business Alignment</w:t>
      </w:r>
    </w:p>
    <w:p>
      <w:pPr>
        <w:numPr>
          <w:ilvl w:val="3"/>
          <w:numId w:val="900"/>
        </w:numPr>
        <w:spacing w:before="0" w:after="0"/>
      </w:pPr>
      <w:r>
        <w:t>Measurability</w:t>
      </w:r>
    </w:p>
    <w:p>
      <w:pPr>
        <w:numPr>
          <w:ilvl w:val="3"/>
          <w:numId w:val="900"/>
        </w:numPr>
        <w:spacing w:before="0" w:after="0"/>
      </w:pPr>
      <w:r>
        <w:t>Actionability</w:t>
      </w:r>
    </w:p>
    <w:p>
      <w:pPr>
        <w:numPr>
          <w:ilvl w:val="2"/>
          <w:numId w:val="900"/>
        </w:numPr>
        <w:spacing w:before="0" w:after="0"/>
      </w:pPr>
      <w:r>
        <w:t>KPI Visualization</w:t>
      </w:r>
    </w:p>
    <w:p>
      <w:pPr>
        <w:numPr>
          <w:ilvl w:val="3"/>
          <w:numId w:val="900"/>
        </w:numPr>
        <w:spacing w:before="0" w:after="0"/>
      </w:pPr>
      <w:r>
        <w:t>Gauge Charts</w:t>
      </w:r>
    </w:p>
    <w:p>
      <w:pPr>
        <w:numPr>
          <w:ilvl w:val="3"/>
          <w:numId w:val="900"/>
        </w:numPr>
        <w:spacing w:before="0" w:after="0"/>
      </w:pPr>
      <w:r>
        <w:t>Bullet Charts</w:t>
      </w:r>
    </w:p>
    <w:p>
      <w:pPr>
        <w:numPr>
          <w:ilvl w:val="3"/>
          <w:numId w:val="900"/>
        </w:numPr>
        <w:spacing w:before="0" w:after="0"/>
      </w:pPr>
      <w:r>
        <w:t>Traffic Light Systems</w:t>
      </w:r>
    </w:p>
    <w:p>
      <w:pPr>
        <w:numPr>
          <w:ilvl w:val="2"/>
          <w:numId w:val="900"/>
        </w:numPr>
        <w:spacing w:before="0" w:after="0"/>
      </w:pPr>
      <w:r>
        <w:t>Threshold Management</w:t>
      </w:r>
    </w:p>
    <w:p>
      <w:pPr>
        <w:numPr>
          <w:ilvl w:val="3"/>
          <w:numId w:val="900"/>
        </w:numPr>
        <w:spacing w:before="0" w:after="0"/>
      </w:pPr>
      <w:r>
        <w:t>Alert Levels</w:t>
      </w:r>
    </w:p>
    <w:p>
      <w:pPr>
        <w:numPr>
          <w:ilvl w:val="3"/>
          <w:numId w:val="900"/>
        </w:numPr>
        <w:spacing w:before="0" w:after="0"/>
      </w:pPr>
      <w:r>
        <w:t>Color Coding</w:t>
      </w:r>
    </w:p>
    <w:p>
      <w:pPr>
        <w:numPr>
          <w:ilvl w:val="3"/>
          <w:numId w:val="900"/>
        </w:numPr>
        <w:spacing w:before="0" w:after="0"/>
      </w:pPr>
      <w:r>
        <w:t>Notification Systems</w:t>
      </w:r>
    </w:p>
    <w:p>
      <w:pPr>
        <w:numPr>
          <w:ilvl w:val="1"/>
          <w:numId w:val="900"/>
        </w:numPr>
        <w:spacing w:before="0" w:after="0"/>
      </w:pPr>
      <w:r>
        <w:t>Real-time Dashboards</w:t>
      </w:r>
    </w:p>
    <w:p>
      <w:pPr>
        <w:numPr>
          <w:ilvl w:val="2"/>
          <w:numId w:val="900"/>
        </w:numPr>
        <w:spacing w:before="0" w:after="0"/>
      </w:pPr>
      <w:r>
        <w:t>Data Refresh Strategies</w:t>
      </w:r>
    </w:p>
    <w:p>
      <w:pPr>
        <w:numPr>
          <w:ilvl w:val="3"/>
          <w:numId w:val="900"/>
        </w:numPr>
        <w:spacing w:before="0" w:after="0"/>
      </w:pPr>
      <w:r>
        <w:t>Push Updates</w:t>
      </w:r>
    </w:p>
    <w:p>
      <w:pPr>
        <w:numPr>
          <w:ilvl w:val="3"/>
          <w:numId w:val="900"/>
        </w:numPr>
        <w:spacing w:before="0" w:after="0"/>
      </w:pPr>
      <w:r>
        <w:t>Pull Updates</w:t>
      </w:r>
    </w:p>
    <w:p>
      <w:pPr>
        <w:numPr>
          <w:ilvl w:val="3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Caching Strategies</w:t>
      </w:r>
    </w:p>
    <w:p>
      <w:pPr>
        <w:numPr>
          <w:ilvl w:val="3"/>
          <w:numId w:val="900"/>
        </w:numPr>
        <w:spacing w:before="0" w:after="0"/>
      </w:pPr>
      <w:r>
        <w:t>Data Aggregation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Mobile Dashboards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3"/>
          <w:numId w:val="900"/>
        </w:numPr>
        <w:spacing w:before="0" w:after="0"/>
      </w:pPr>
      <w:r>
        <w:t>Adaptive Layouts</w:t>
      </w:r>
    </w:p>
    <w:p>
      <w:pPr>
        <w:numPr>
          <w:ilvl w:val="3"/>
          <w:numId w:val="900"/>
        </w:numPr>
        <w:spacing w:before="0" w:after="0"/>
      </w:pPr>
      <w:r>
        <w:t>Touch Optimization</w:t>
      </w:r>
    </w:p>
    <w:p>
      <w:pPr>
        <w:numPr>
          <w:ilvl w:val="3"/>
          <w:numId w:val="900"/>
        </w:numPr>
        <w:spacing w:before="0" w:after="0"/>
      </w:pPr>
      <w:r>
        <w:t>Screen Size Adaptation</w:t>
      </w:r>
    </w:p>
    <w:p>
      <w:pPr>
        <w:numPr>
          <w:ilvl w:val="2"/>
          <w:numId w:val="900"/>
        </w:numPr>
        <w:spacing w:before="0" w:after="0"/>
      </w:pPr>
      <w:r>
        <w:t>Context Awareness</w:t>
      </w:r>
    </w:p>
    <w:p>
      <w:pPr>
        <w:numPr>
          <w:ilvl w:val="3"/>
          <w:numId w:val="900"/>
        </w:numPr>
        <w:spacing w:before="0" w:after="0"/>
      </w:pPr>
      <w:r>
        <w:t>Location Services</w:t>
      </w:r>
    </w:p>
    <w:p>
      <w:pPr>
        <w:numPr>
          <w:ilvl w:val="3"/>
          <w:numId w:val="900"/>
        </w:numPr>
        <w:spacing w:before="0" w:after="0"/>
      </w:pPr>
      <w:r>
        <w:t>Device Capabilities</w:t>
      </w:r>
    </w:p>
    <w:p>
      <w:pPr>
        <w:numPr>
          <w:ilvl w:val="3"/>
          <w:numId w:val="900"/>
        </w:numPr>
        <w:spacing w:before="0" w:after="0"/>
      </w:pPr>
      <w:r>
        <w:t>User Preferences</w:t>
      </w:r>
    </w:p>
    <w:p>
      <w:pPr>
        <w:numPr>
          <w:ilvl w:val="0"/>
          <w:numId w:val="900"/>
        </w:numPr>
        <w:spacing w:before="0" w:after="0"/>
      </w:pPr>
      <w:r>
        <w:t>Scorecard Systems</w:t>
      </w:r>
    </w:p>
    <w:p>
      <w:pPr>
        <w:numPr>
          <w:ilvl w:val="1"/>
          <w:numId w:val="900"/>
        </w:numPr>
        <w:spacing w:before="0" w:after="0"/>
      </w:pPr>
      <w:r>
        <w:t>Balanced Scorecard Framework</w:t>
      </w:r>
    </w:p>
    <w:p>
      <w:pPr>
        <w:numPr>
          <w:ilvl w:val="2"/>
          <w:numId w:val="900"/>
        </w:numPr>
        <w:spacing w:before="0" w:after="0"/>
      </w:pPr>
      <w:r>
        <w:t>Financial Perspective</w:t>
      </w:r>
    </w:p>
    <w:p>
      <w:pPr>
        <w:numPr>
          <w:ilvl w:val="2"/>
          <w:numId w:val="900"/>
        </w:numPr>
        <w:spacing w:before="0" w:after="0"/>
      </w:pPr>
      <w:r>
        <w:t>Customer Perspective</w:t>
      </w:r>
    </w:p>
    <w:p>
      <w:pPr>
        <w:numPr>
          <w:ilvl w:val="2"/>
          <w:numId w:val="900"/>
        </w:numPr>
        <w:spacing w:before="0" w:after="0"/>
      </w:pPr>
      <w:r>
        <w:t>Internal Process Perspective</w:t>
      </w:r>
    </w:p>
    <w:p>
      <w:pPr>
        <w:numPr>
          <w:ilvl w:val="2"/>
          <w:numId w:val="900"/>
        </w:numPr>
        <w:spacing w:before="0" w:after="0"/>
      </w:pPr>
      <w:r>
        <w:t>Learning and Growth Perspective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Strategy Mapping</w:t>
      </w:r>
    </w:p>
    <w:p>
      <w:pPr>
        <w:numPr>
          <w:ilvl w:val="3"/>
          <w:numId w:val="900"/>
        </w:numPr>
        <w:spacing w:before="0" w:after="0"/>
      </w:pPr>
      <w:r>
        <w:t>Cause-effect Relationships</w:t>
      </w:r>
    </w:p>
    <w:p>
      <w:pPr>
        <w:numPr>
          <w:ilvl w:val="3"/>
          <w:numId w:val="900"/>
        </w:numPr>
        <w:spacing w:before="0" w:after="0"/>
      </w:pPr>
      <w:r>
        <w:t>Strategic Objectives</w:t>
      </w:r>
    </w:p>
    <w:p>
      <w:pPr>
        <w:numPr>
          <w:ilvl w:val="3"/>
          <w:numId w:val="900"/>
        </w:numPr>
        <w:spacing w:before="0" w:after="0"/>
      </w:pPr>
      <w:r>
        <w:t>Performance Drivers</w:t>
      </w:r>
    </w:p>
    <w:p>
      <w:pPr>
        <w:numPr>
          <w:ilvl w:val="2"/>
          <w:numId w:val="900"/>
        </w:numPr>
        <w:spacing w:before="0" w:after="0"/>
      </w:pPr>
      <w:r>
        <w:t>Metric Hierarchies</w:t>
      </w:r>
    </w:p>
    <w:p>
      <w:pPr>
        <w:numPr>
          <w:ilvl w:val="3"/>
          <w:numId w:val="900"/>
        </w:numPr>
        <w:spacing w:before="0" w:after="0"/>
      </w:pPr>
      <w:r>
        <w:t>Leading Indicators</w:t>
      </w:r>
    </w:p>
    <w:p>
      <w:pPr>
        <w:numPr>
          <w:ilvl w:val="3"/>
          <w:numId w:val="900"/>
        </w:numPr>
        <w:spacing w:before="0" w:after="0"/>
      </w:pPr>
      <w:r>
        <w:t>Lagging Indicators</w:t>
      </w:r>
    </w:p>
    <w:p>
      <w:pPr>
        <w:numPr>
          <w:ilvl w:val="3"/>
          <w:numId w:val="900"/>
        </w:numPr>
        <w:spacing w:before="0" w:after="0"/>
      </w:pPr>
      <w:r>
        <w:t>Composite Metrics</w:t>
      </w:r>
    </w:p>
    <w:p>
      <w:pPr>
        <w:numPr>
          <w:ilvl w:val="1"/>
          <w:numId w:val="900"/>
        </w:numPr>
        <w:spacing w:before="0" w:after="0"/>
      </w:pPr>
      <w:r>
        <w:t>Scorecard Implementation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Automated Data Feeds</w:t>
      </w:r>
    </w:p>
    <w:p>
      <w:pPr>
        <w:numPr>
          <w:ilvl w:val="3"/>
          <w:numId w:val="900"/>
        </w:numPr>
        <w:spacing w:before="0" w:after="0"/>
      </w:pPr>
      <w:r>
        <w:t>Manual Data Entry</w:t>
      </w:r>
    </w:p>
    <w:p>
      <w:pPr>
        <w:numPr>
          <w:ilvl w:val="3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3"/>
          <w:numId w:val="900"/>
        </w:numPr>
        <w:spacing w:before="0" w:after="0"/>
      </w:pPr>
      <w:r>
        <w:t>Executive Reports</w:t>
      </w:r>
    </w:p>
    <w:p>
      <w:pPr>
        <w:numPr>
          <w:ilvl w:val="3"/>
          <w:numId w:val="900"/>
        </w:numPr>
        <w:spacing w:before="0" w:after="0"/>
      </w:pPr>
      <w:r>
        <w:t>Operational Reports</w:t>
      </w:r>
    </w:p>
    <w:p>
      <w:pPr>
        <w:numPr>
          <w:ilvl w:val="3"/>
          <w:numId w:val="900"/>
        </w:numPr>
        <w:spacing w:before="0" w:after="0"/>
      </w:pPr>
      <w:r>
        <w:t>Exception Reports</w:t>
      </w:r>
    </w:p>
    <w:p>
      <w:pPr>
        <w:pStyle w:val="Heading1"/>
      </w:pPr>
      <w:r>
        <w:t>Types and Classifications of DSS</w:t>
      </w:r>
    </w:p>
    <w:p>
      <w:pPr>
        <w:numPr>
          <w:ilvl w:val="0"/>
          <w:numId w:val="900"/>
        </w:numPr>
        <w:spacing w:before="0" w:after="0"/>
      </w:pPr>
      <w:r>
        <w:t>Data-Driven DSS</w:t>
      </w:r>
    </w:p>
    <w:p>
      <w:pPr>
        <w:numPr>
          <w:ilvl w:val="1"/>
          <w:numId w:val="900"/>
        </w:numPr>
        <w:spacing w:before="0" w:after="0"/>
      </w:pPr>
      <w:r>
        <w:t>File Drawer Systems</w:t>
      </w:r>
    </w:p>
    <w:p>
      <w:pPr>
        <w:numPr>
          <w:ilvl w:val="2"/>
          <w:numId w:val="900"/>
        </w:numPr>
        <w:spacing w:before="0" w:after="0"/>
      </w:pPr>
      <w:r>
        <w:t>Document Storage</w:t>
      </w:r>
    </w:p>
    <w:p>
      <w:pPr>
        <w:numPr>
          <w:ilvl w:val="2"/>
          <w:numId w:val="900"/>
        </w:numPr>
        <w:spacing w:before="0" w:after="0"/>
      </w:pPr>
      <w:r>
        <w:t>Retrieval Mechanisms</w:t>
      </w:r>
    </w:p>
    <w:p>
      <w:pPr>
        <w:numPr>
          <w:ilvl w:val="2"/>
          <w:numId w:val="900"/>
        </w:numPr>
        <w:spacing w:before="0" w:after="0"/>
      </w:pPr>
      <w:r>
        <w:t>Search Capabilities</w:t>
      </w:r>
    </w:p>
    <w:p>
      <w:pPr>
        <w:numPr>
          <w:ilvl w:val="1"/>
          <w:numId w:val="900"/>
        </w:numPr>
        <w:spacing w:before="0" w:after="0"/>
      </w:pPr>
      <w:r>
        <w:t>Database Systems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Query Processing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Data Warehouse Systems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Big Data Analytics</w:t>
      </w:r>
    </w:p>
    <w:p>
      <w:pPr>
        <w:numPr>
          <w:ilvl w:val="2"/>
          <w:numId w:val="900"/>
        </w:numPr>
        <w:spacing w:before="0" w:after="0"/>
      </w:pPr>
      <w:r>
        <w:t>Volume Handling</w:t>
      </w:r>
    </w:p>
    <w:p>
      <w:pPr>
        <w:numPr>
          <w:ilvl w:val="2"/>
          <w:numId w:val="900"/>
        </w:numPr>
        <w:spacing w:before="0" w:after="0"/>
      </w:pPr>
      <w:r>
        <w:t>Velocity Processing</w:t>
      </w:r>
    </w:p>
    <w:p>
      <w:pPr>
        <w:numPr>
          <w:ilvl w:val="2"/>
          <w:numId w:val="900"/>
        </w:numPr>
        <w:spacing w:before="0" w:after="0"/>
      </w:pPr>
      <w:r>
        <w:t>Variety Management</w:t>
      </w:r>
    </w:p>
    <w:p>
      <w:pPr>
        <w:numPr>
          <w:ilvl w:val="0"/>
          <w:numId w:val="900"/>
        </w:numPr>
        <w:spacing w:before="0" w:after="0"/>
      </w:pPr>
      <w:r>
        <w:t>Model-Driven DSS</w:t>
      </w:r>
    </w:p>
    <w:p>
      <w:pPr>
        <w:numPr>
          <w:ilvl w:val="1"/>
          <w:numId w:val="900"/>
        </w:numPr>
        <w:spacing w:before="0" w:after="0"/>
      </w:pPr>
      <w:r>
        <w:t>Optimization Systems</w:t>
      </w:r>
    </w:p>
    <w:p>
      <w:pPr>
        <w:numPr>
          <w:ilvl w:val="2"/>
          <w:numId w:val="900"/>
        </w:numPr>
        <w:spacing w:before="0" w:after="0"/>
      </w:pPr>
      <w:r>
        <w:t>Linear Programming Tools</w:t>
      </w:r>
    </w:p>
    <w:p>
      <w:pPr>
        <w:numPr>
          <w:ilvl w:val="2"/>
          <w:numId w:val="900"/>
        </w:numPr>
        <w:spacing w:before="0" w:after="0"/>
      </w:pPr>
      <w:r>
        <w:t>Integer Programming</w:t>
      </w:r>
    </w:p>
    <w:p>
      <w:pPr>
        <w:numPr>
          <w:ilvl w:val="2"/>
          <w:numId w:val="900"/>
        </w:numPr>
        <w:spacing w:before="0" w:after="0"/>
      </w:pPr>
      <w:r>
        <w:t>Network Optimization</w:t>
      </w:r>
    </w:p>
    <w:p>
      <w:pPr>
        <w:numPr>
          <w:ilvl w:val="1"/>
          <w:numId w:val="900"/>
        </w:numPr>
        <w:spacing w:before="0" w:after="0"/>
      </w:pPr>
      <w:r>
        <w:t>Simulation Systems</w:t>
      </w:r>
    </w:p>
    <w:p>
      <w:pPr>
        <w:numPr>
          <w:ilvl w:val="2"/>
          <w:numId w:val="900"/>
        </w:numPr>
        <w:spacing w:before="0" w:after="0"/>
      </w:pPr>
      <w:r>
        <w:t>Monte Carlo Tools</w:t>
      </w:r>
    </w:p>
    <w:p>
      <w:pPr>
        <w:numPr>
          <w:ilvl w:val="2"/>
          <w:numId w:val="900"/>
        </w:numPr>
        <w:spacing w:before="0" w:after="0"/>
      </w:pPr>
      <w:r>
        <w:t>Discrete Event Simulation</w:t>
      </w:r>
    </w:p>
    <w:p>
      <w:pPr>
        <w:numPr>
          <w:ilvl w:val="2"/>
          <w:numId w:val="900"/>
        </w:numPr>
        <w:spacing w:before="0" w:after="0"/>
      </w:pPr>
      <w:r>
        <w:t>System Dynamics</w:t>
      </w:r>
    </w:p>
    <w:p>
      <w:pPr>
        <w:numPr>
          <w:ilvl w:val="1"/>
          <w:numId w:val="900"/>
        </w:numPr>
        <w:spacing w:before="0" w:after="0"/>
      </w:pPr>
      <w:r>
        <w:t>Statistical Analysis Systems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Multivariate Analysis</w:t>
      </w:r>
    </w:p>
    <w:p>
      <w:pPr>
        <w:numPr>
          <w:ilvl w:val="1"/>
          <w:numId w:val="900"/>
        </w:numPr>
        <w:spacing w:before="0" w:after="0"/>
      </w:pPr>
      <w:r>
        <w:t>Financial Modeling Systems</w:t>
      </w:r>
    </w:p>
    <w:p>
      <w:pPr>
        <w:numPr>
          <w:ilvl w:val="2"/>
          <w:numId w:val="900"/>
        </w:numPr>
        <w:spacing w:before="0" w:after="0"/>
      </w:pPr>
      <w:r>
        <w:t>Investment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0"/>
          <w:numId w:val="900"/>
        </w:numPr>
        <w:spacing w:before="0" w:after="0"/>
      </w:pPr>
      <w:r>
        <w:t>Knowledge-Driven DSS</w:t>
      </w:r>
    </w:p>
    <w:p>
      <w:pPr>
        <w:numPr>
          <w:ilvl w:val="1"/>
          <w:numId w:val="900"/>
        </w:numPr>
        <w:spacing w:before="0" w:after="0"/>
      </w:pPr>
      <w:r>
        <w:t>Expert Systems</w:t>
      </w:r>
    </w:p>
    <w:p>
      <w:pPr>
        <w:numPr>
          <w:ilvl w:val="2"/>
          <w:numId w:val="900"/>
        </w:numPr>
        <w:spacing w:before="0" w:after="0"/>
      </w:pPr>
      <w:r>
        <w:t>Knowledge Bases</w:t>
      </w:r>
    </w:p>
    <w:p>
      <w:pPr>
        <w:numPr>
          <w:ilvl w:val="3"/>
          <w:numId w:val="900"/>
        </w:numPr>
        <w:spacing w:before="0" w:after="0"/>
      </w:pPr>
      <w:r>
        <w:t>Rule Representation</w:t>
      </w:r>
    </w:p>
    <w:p>
      <w:pPr>
        <w:numPr>
          <w:ilvl w:val="3"/>
          <w:numId w:val="900"/>
        </w:numPr>
        <w:spacing w:before="0" w:after="0"/>
      </w:pPr>
      <w:r>
        <w:t>Fact Storage</w:t>
      </w:r>
    </w:p>
    <w:p>
      <w:pPr>
        <w:numPr>
          <w:ilvl w:val="3"/>
          <w:numId w:val="900"/>
        </w:numPr>
        <w:spacing w:before="0" w:after="0"/>
      </w:pPr>
      <w:r>
        <w:t>Inference Mechanisms</w:t>
      </w:r>
    </w:p>
    <w:p>
      <w:pPr>
        <w:numPr>
          <w:ilvl w:val="2"/>
          <w:numId w:val="900"/>
        </w:numPr>
        <w:spacing w:before="0" w:after="0"/>
      </w:pPr>
      <w:r>
        <w:t>Inference Engines</w:t>
      </w:r>
    </w:p>
    <w:p>
      <w:pPr>
        <w:numPr>
          <w:ilvl w:val="3"/>
          <w:numId w:val="900"/>
        </w:numPr>
        <w:spacing w:before="0" w:after="0"/>
      </w:pPr>
      <w:r>
        <w:t>Forward Chaining</w:t>
      </w:r>
    </w:p>
    <w:p>
      <w:pPr>
        <w:numPr>
          <w:ilvl w:val="3"/>
          <w:numId w:val="900"/>
        </w:numPr>
        <w:spacing w:before="0" w:after="0"/>
      </w:pPr>
      <w:r>
        <w:t>Backward Chaining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Case-Based Reasoning</w:t>
      </w:r>
    </w:p>
    <w:p>
      <w:pPr>
        <w:numPr>
          <w:ilvl w:val="2"/>
          <w:numId w:val="900"/>
        </w:numPr>
        <w:spacing w:before="0" w:after="0"/>
      </w:pPr>
      <w:r>
        <w:t>Case Libraries</w:t>
      </w:r>
    </w:p>
    <w:p>
      <w:pPr>
        <w:numPr>
          <w:ilvl w:val="2"/>
          <w:numId w:val="900"/>
        </w:numPr>
        <w:spacing w:before="0" w:after="0"/>
      </w:pPr>
      <w:r>
        <w:t>Similarity Matching</w:t>
      </w:r>
    </w:p>
    <w:p>
      <w:pPr>
        <w:numPr>
          <w:ilvl w:val="2"/>
          <w:numId w:val="900"/>
        </w:numPr>
        <w:spacing w:before="0" w:after="0"/>
      </w:pPr>
      <w:r>
        <w:t>Case Adaptation</w:t>
      </w:r>
    </w:p>
    <w:p>
      <w:pPr>
        <w:numPr>
          <w:ilvl w:val="1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Collaborative Filtering</w:t>
      </w:r>
    </w:p>
    <w:p>
      <w:pPr>
        <w:numPr>
          <w:ilvl w:val="2"/>
          <w:numId w:val="900"/>
        </w:numPr>
        <w:spacing w:before="0" w:after="0"/>
      </w:pPr>
      <w:r>
        <w:t>Content-based Filtering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Intelligent Tutoring Systems</w:t>
      </w:r>
    </w:p>
    <w:p>
      <w:pPr>
        <w:numPr>
          <w:ilvl w:val="2"/>
          <w:numId w:val="900"/>
        </w:numPr>
        <w:spacing w:before="0" w:after="0"/>
      </w:pPr>
      <w:r>
        <w:t>Student Modeling</w:t>
      </w:r>
    </w:p>
    <w:p>
      <w:pPr>
        <w:numPr>
          <w:ilvl w:val="2"/>
          <w:numId w:val="900"/>
        </w:numPr>
        <w:spacing w:before="0" w:after="0"/>
      </w:pPr>
      <w:r>
        <w:t>Curriculum Sequencing</w:t>
      </w:r>
    </w:p>
    <w:p>
      <w:pPr>
        <w:numPr>
          <w:ilvl w:val="2"/>
          <w:numId w:val="900"/>
        </w:numPr>
        <w:spacing w:before="0" w:after="0"/>
      </w:pPr>
      <w:r>
        <w:t>Intelligent Feedback</w:t>
      </w:r>
    </w:p>
    <w:p>
      <w:pPr>
        <w:numPr>
          <w:ilvl w:val="0"/>
          <w:numId w:val="900"/>
        </w:numPr>
        <w:spacing w:before="0" w:after="0"/>
      </w:pPr>
      <w:r>
        <w:t>Document-Driven DSS</w:t>
      </w:r>
    </w:p>
    <w:p>
      <w:pPr>
        <w:numPr>
          <w:ilvl w:val="1"/>
          <w:numId w:val="900"/>
        </w:numPr>
        <w:spacing w:before="0" w:after="0"/>
      </w:pPr>
      <w:r>
        <w:t>Content Management Systems</w:t>
      </w:r>
    </w:p>
    <w:p>
      <w:pPr>
        <w:numPr>
          <w:ilvl w:val="2"/>
          <w:numId w:val="900"/>
        </w:numPr>
        <w:spacing w:before="0" w:after="0"/>
      </w:pPr>
      <w:r>
        <w:t>Document Storage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Access Management</w:t>
      </w:r>
    </w:p>
    <w:p>
      <w:pPr>
        <w:numPr>
          <w:ilvl w:val="1"/>
          <w:numId w:val="900"/>
        </w:numPr>
        <w:spacing w:before="0" w:after="0"/>
      </w:pPr>
      <w:r>
        <w:t>Search and Retrieval Systems</w:t>
      </w:r>
    </w:p>
    <w:p>
      <w:pPr>
        <w:numPr>
          <w:ilvl w:val="2"/>
          <w:numId w:val="900"/>
        </w:numPr>
        <w:spacing w:before="0" w:after="0"/>
      </w:pPr>
      <w:r>
        <w:t>Full-text Search</w:t>
      </w:r>
    </w:p>
    <w:p>
      <w:pPr>
        <w:numPr>
          <w:ilvl w:val="2"/>
          <w:numId w:val="900"/>
        </w:numPr>
        <w:spacing w:before="0" w:after="0"/>
      </w:pPr>
      <w:r>
        <w:t>Metadata Search</w:t>
      </w:r>
    </w:p>
    <w:p>
      <w:pPr>
        <w:numPr>
          <w:ilvl w:val="2"/>
          <w:numId w:val="900"/>
        </w:numPr>
        <w:spacing w:before="0" w:after="0"/>
      </w:pPr>
      <w:r>
        <w:t>Semantic Search</w:t>
      </w:r>
    </w:p>
    <w:p>
      <w:pPr>
        <w:numPr>
          <w:ilvl w:val="1"/>
          <w:numId w:val="900"/>
        </w:numPr>
        <w:spacing w:before="0" w:after="0"/>
      </w:pPr>
      <w:r>
        <w:t>Knowledge Management Systems</w:t>
      </w:r>
    </w:p>
    <w:p>
      <w:pPr>
        <w:numPr>
          <w:ilvl w:val="2"/>
          <w:numId w:val="900"/>
        </w:numPr>
        <w:spacing w:before="0" w:after="0"/>
      </w:pPr>
      <w:r>
        <w:t>Knowledge Capture</w:t>
      </w:r>
    </w:p>
    <w:p>
      <w:pPr>
        <w:numPr>
          <w:ilvl w:val="2"/>
          <w:numId w:val="900"/>
        </w:numPr>
        <w:spacing w:before="0" w:after="0"/>
      </w:pPr>
      <w:r>
        <w:t>Knowledge Organization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Digital Libraries</w:t>
      </w:r>
    </w:p>
    <w:p>
      <w:pPr>
        <w:numPr>
          <w:ilvl w:val="2"/>
          <w:numId w:val="900"/>
        </w:numPr>
        <w:spacing w:before="0" w:after="0"/>
      </w:pPr>
      <w:r>
        <w:t>Collection Management</w:t>
      </w:r>
    </w:p>
    <w:p>
      <w:pPr>
        <w:numPr>
          <w:ilvl w:val="2"/>
          <w:numId w:val="900"/>
        </w:numPr>
        <w:spacing w:before="0" w:after="0"/>
      </w:pPr>
      <w:r>
        <w:t>Cataloging Systems</w:t>
      </w:r>
    </w:p>
    <w:p>
      <w:pPr>
        <w:numPr>
          <w:ilvl w:val="2"/>
          <w:numId w:val="900"/>
        </w:numPr>
        <w:spacing w:before="0" w:after="0"/>
      </w:pPr>
      <w:r>
        <w:t>User Services</w:t>
      </w:r>
    </w:p>
    <w:p>
      <w:pPr>
        <w:numPr>
          <w:ilvl w:val="0"/>
          <w:numId w:val="900"/>
        </w:numPr>
        <w:spacing w:before="0" w:after="0"/>
      </w:pPr>
      <w:r>
        <w:t>Communication-Driven DSS</w:t>
      </w:r>
    </w:p>
    <w:p>
      <w:pPr>
        <w:numPr>
          <w:ilvl w:val="1"/>
          <w:numId w:val="900"/>
        </w:numPr>
        <w:spacing w:before="0" w:after="0"/>
      </w:pPr>
      <w:r>
        <w:t>Group Decision Support Systems</w:t>
      </w:r>
    </w:p>
    <w:p>
      <w:pPr>
        <w:numPr>
          <w:ilvl w:val="2"/>
          <w:numId w:val="900"/>
        </w:numPr>
        <w:spacing w:before="0" w:after="0"/>
      </w:pPr>
      <w:r>
        <w:t>Brainstorming Tools</w:t>
      </w:r>
    </w:p>
    <w:p>
      <w:pPr>
        <w:numPr>
          <w:ilvl w:val="3"/>
          <w:numId w:val="900"/>
        </w:numPr>
        <w:spacing w:before="0" w:after="0"/>
      </w:pPr>
      <w:r>
        <w:t>Idea Generation</w:t>
      </w:r>
    </w:p>
    <w:p>
      <w:pPr>
        <w:numPr>
          <w:ilvl w:val="3"/>
          <w:numId w:val="900"/>
        </w:numPr>
        <w:spacing w:before="0" w:after="0"/>
      </w:pPr>
      <w:r>
        <w:t>Idea Organization</w:t>
      </w:r>
    </w:p>
    <w:p>
      <w:pPr>
        <w:numPr>
          <w:ilvl w:val="3"/>
          <w:numId w:val="900"/>
        </w:numPr>
        <w:spacing w:before="0" w:after="0"/>
      </w:pPr>
      <w:r>
        <w:t>Idea Evaluation</w:t>
      </w:r>
    </w:p>
    <w:p>
      <w:pPr>
        <w:numPr>
          <w:ilvl w:val="2"/>
          <w:numId w:val="900"/>
        </w:numPr>
        <w:spacing w:before="0" w:after="0"/>
      </w:pPr>
      <w:r>
        <w:t>Voting Systems</w:t>
      </w:r>
    </w:p>
    <w:p>
      <w:pPr>
        <w:numPr>
          <w:ilvl w:val="3"/>
          <w:numId w:val="900"/>
        </w:numPr>
        <w:spacing w:before="0" w:after="0"/>
      </w:pPr>
      <w:r>
        <w:t>Anonymous Voting</w:t>
      </w:r>
    </w:p>
    <w:p>
      <w:pPr>
        <w:numPr>
          <w:ilvl w:val="3"/>
          <w:numId w:val="900"/>
        </w:numPr>
        <w:spacing w:before="0" w:after="0"/>
      </w:pPr>
      <w:r>
        <w:t>Weighted Voting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Negotiation Support</w:t>
      </w:r>
    </w:p>
    <w:p>
      <w:pPr>
        <w:numPr>
          <w:ilvl w:val="3"/>
          <w:numId w:val="900"/>
        </w:numPr>
        <w:spacing w:before="0" w:after="0"/>
      </w:pPr>
      <w:r>
        <w:t>Multi-party Negotiations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Agreement Tracking</w:t>
      </w:r>
    </w:p>
    <w:p>
      <w:pPr>
        <w:numPr>
          <w:ilvl w:val="1"/>
          <w:numId w:val="900"/>
        </w:numPr>
        <w:spacing w:before="0" w:after="0"/>
      </w:pPr>
      <w:r>
        <w:t>Collaborative Platforms</w:t>
      </w:r>
    </w:p>
    <w:p>
      <w:pPr>
        <w:numPr>
          <w:ilvl w:val="2"/>
          <w:numId w:val="900"/>
        </w:numPr>
        <w:spacing w:before="0" w:after="0"/>
      </w:pPr>
      <w:r>
        <w:t>Shared Workspaces</w:t>
      </w:r>
    </w:p>
    <w:p>
      <w:pPr>
        <w:numPr>
          <w:ilvl w:val="2"/>
          <w:numId w:val="900"/>
        </w:numPr>
        <w:spacing w:before="0" w:after="0"/>
      </w:pPr>
      <w:r>
        <w:t>Real-time Collaboration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1"/>
          <w:numId w:val="900"/>
        </w:numPr>
        <w:spacing w:before="0" w:after="0"/>
      </w:pPr>
      <w:r>
        <w:t>Video Conferencing Systems</w:t>
      </w:r>
    </w:p>
    <w:p>
      <w:pPr>
        <w:numPr>
          <w:ilvl w:val="2"/>
          <w:numId w:val="900"/>
        </w:numPr>
        <w:spacing w:before="0" w:after="0"/>
      </w:pPr>
      <w:r>
        <w:t>Multi-point Connections</w:t>
      </w:r>
    </w:p>
    <w:p>
      <w:pPr>
        <w:numPr>
          <w:ilvl w:val="2"/>
          <w:numId w:val="900"/>
        </w:numPr>
        <w:spacing w:before="0" w:after="0"/>
      </w:pPr>
      <w:r>
        <w:t>Screen Sharing</w:t>
      </w:r>
    </w:p>
    <w:p>
      <w:pPr>
        <w:numPr>
          <w:ilvl w:val="2"/>
          <w:numId w:val="900"/>
        </w:numPr>
        <w:spacing w:before="0" w:after="0"/>
      </w:pPr>
      <w:r>
        <w:t>Recording Capabilities</w:t>
      </w:r>
    </w:p>
    <w:p>
      <w:pPr>
        <w:numPr>
          <w:ilvl w:val="0"/>
          <w:numId w:val="900"/>
        </w:numPr>
        <w:spacing w:before="0" w:after="0"/>
      </w:pPr>
      <w:r>
        <w:t>Web-Based DSS</w:t>
      </w:r>
    </w:p>
    <w:p>
      <w:pPr>
        <w:numPr>
          <w:ilvl w:val="1"/>
          <w:numId w:val="900"/>
        </w:numPr>
        <w:spacing w:before="0" w:after="0"/>
      </w:pPr>
      <w:r>
        <w:t>Architecture Components</w:t>
      </w:r>
    </w:p>
    <w:p>
      <w:pPr>
        <w:numPr>
          <w:ilvl w:val="2"/>
          <w:numId w:val="900"/>
        </w:numPr>
        <w:spacing w:before="0" w:after="0"/>
      </w:pPr>
      <w:r>
        <w:t>Client-side Processing</w:t>
      </w:r>
    </w:p>
    <w:p>
      <w:pPr>
        <w:numPr>
          <w:ilvl w:val="2"/>
          <w:numId w:val="900"/>
        </w:numPr>
        <w:spacing w:before="0" w:after="0"/>
      </w:pPr>
      <w:r>
        <w:t>Server-side Processing</w:t>
      </w:r>
    </w:p>
    <w:p>
      <w:pPr>
        <w:numPr>
          <w:ilvl w:val="2"/>
          <w:numId w:val="900"/>
        </w:numPr>
        <w:spacing w:before="0" w:after="0"/>
      </w:pPr>
      <w:r>
        <w:t>Database Connectivity</w:t>
      </w:r>
    </w:p>
    <w:p>
      <w:pPr>
        <w:numPr>
          <w:ilvl w:val="1"/>
          <w:numId w:val="900"/>
        </w:numPr>
        <w:spacing w:before="0" w:after="0"/>
      </w:pPr>
      <w:r>
        <w:t>Deployment Advantages</w:t>
      </w:r>
    </w:p>
    <w:p>
      <w:pPr>
        <w:numPr>
          <w:ilvl w:val="2"/>
          <w:numId w:val="900"/>
        </w:numPr>
        <w:spacing w:before="0" w:after="0"/>
      </w:pPr>
      <w:r>
        <w:t>Universal Access</w:t>
      </w:r>
    </w:p>
    <w:p>
      <w:pPr>
        <w:numPr>
          <w:ilvl w:val="2"/>
          <w:numId w:val="900"/>
        </w:numPr>
        <w:spacing w:before="0" w:after="0"/>
      </w:pPr>
      <w:r>
        <w:t>Centralized Maintenance</w:t>
      </w:r>
    </w:p>
    <w:p>
      <w:pPr>
        <w:numPr>
          <w:ilvl w:val="2"/>
          <w:numId w:val="900"/>
        </w:numPr>
        <w:spacing w:before="0" w:after="0"/>
      </w:pPr>
      <w:r>
        <w:t>Cost Effectiveness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Authentication Systems</w:t>
      </w:r>
    </w:p>
    <w:p>
      <w:pPr>
        <w:numPr>
          <w:ilvl w:val="2"/>
          <w:numId w:val="900"/>
        </w:numPr>
        <w:spacing w:before="0" w:after="0"/>
      </w:pPr>
      <w:r>
        <w:t>Authorization Controls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pStyle w:val="Heading1"/>
      </w:pPr>
      <w:r>
        <w:t>DSS Development Methodology</w:t>
      </w:r>
    </w:p>
    <w:p>
      <w:pPr>
        <w:numPr>
          <w:ilvl w:val="0"/>
          <w:numId w:val="900"/>
        </w:numPr>
        <w:spacing w:before="0" w:after="0"/>
      </w:pPr>
      <w:r>
        <w:t>Development Lifecycle</w:t>
      </w:r>
    </w:p>
    <w:p>
      <w:pPr>
        <w:numPr>
          <w:ilvl w:val="1"/>
          <w:numId w:val="900"/>
        </w:numPr>
        <w:spacing w:before="0" w:after="0"/>
      </w:pPr>
      <w:r>
        <w:t>Iterative Development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3"/>
          <w:numId w:val="900"/>
        </w:numPr>
        <w:spacing w:before="0" w:after="0"/>
      </w:pPr>
      <w:r>
        <w:t>Proof of Concept</w:t>
      </w:r>
    </w:p>
    <w:p>
      <w:pPr>
        <w:numPr>
          <w:ilvl w:val="3"/>
          <w:numId w:val="900"/>
        </w:numPr>
        <w:spacing w:before="0" w:after="0"/>
      </w:pPr>
      <w:r>
        <w:t>User Feedback Integration</w:t>
      </w:r>
    </w:p>
    <w:p>
      <w:pPr>
        <w:numPr>
          <w:ilvl w:val="3"/>
          <w:numId w:val="900"/>
        </w:numPr>
        <w:spacing w:before="0" w:after="0"/>
      </w:pPr>
      <w:r>
        <w:t>Incremental Enhancement</w:t>
      </w:r>
    </w:p>
    <w:p>
      <w:pPr>
        <w:numPr>
          <w:ilvl w:val="2"/>
          <w:numId w:val="900"/>
        </w:numPr>
        <w:spacing w:before="0" w:after="0"/>
      </w:pPr>
      <w:r>
        <w:t>Agile Methodologies</w:t>
      </w:r>
    </w:p>
    <w:p>
      <w:pPr>
        <w:numPr>
          <w:ilvl w:val="3"/>
          <w:numId w:val="900"/>
        </w:numPr>
        <w:spacing w:before="0" w:after="0"/>
      </w:pPr>
      <w:r>
        <w:t>Sprint Planning</w:t>
      </w:r>
    </w:p>
    <w:p>
      <w:pPr>
        <w:numPr>
          <w:ilvl w:val="3"/>
          <w:numId w:val="900"/>
        </w:numPr>
        <w:spacing w:before="0" w:after="0"/>
      </w:pPr>
      <w:r>
        <w:t>Continuous Integration</w:t>
      </w:r>
    </w:p>
    <w:p>
      <w:pPr>
        <w:numPr>
          <w:ilvl w:val="3"/>
          <w:numId w:val="900"/>
        </w:numPr>
        <w:spacing w:before="0" w:after="0"/>
      </w:pPr>
      <w:r>
        <w:t>User Story Management</w:t>
      </w:r>
    </w:p>
    <w:p>
      <w:pPr>
        <w:numPr>
          <w:ilvl w:val="2"/>
          <w:numId w:val="900"/>
        </w:numPr>
        <w:spacing w:before="0" w:after="0"/>
      </w:pPr>
      <w:r>
        <w:t>Evolutionary Development</w:t>
      </w:r>
    </w:p>
    <w:p>
      <w:pPr>
        <w:numPr>
          <w:ilvl w:val="3"/>
          <w:numId w:val="900"/>
        </w:numPr>
        <w:spacing w:before="0" w:after="0"/>
      </w:pPr>
      <w:r>
        <w:t>Adaptive Planning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Traditional Approaches</w:t>
      </w:r>
    </w:p>
    <w:p>
      <w:pPr>
        <w:numPr>
          <w:ilvl w:val="2"/>
          <w:numId w:val="900"/>
        </w:numPr>
        <w:spacing w:before="0" w:after="0"/>
      </w:pPr>
      <w:r>
        <w:t>Waterfall Model</w:t>
      </w:r>
    </w:p>
    <w:p>
      <w:pPr>
        <w:numPr>
          <w:ilvl w:val="2"/>
          <w:numId w:val="900"/>
        </w:numPr>
        <w:spacing w:before="0" w:after="0"/>
      </w:pPr>
      <w:r>
        <w:t>Spiral Model</w:t>
      </w:r>
    </w:p>
    <w:p>
      <w:pPr>
        <w:numPr>
          <w:ilvl w:val="2"/>
          <w:numId w:val="900"/>
        </w:numPr>
        <w:spacing w:before="0" w:after="0"/>
      </w:pPr>
      <w:r>
        <w:t>V-Model</w:t>
      </w:r>
    </w:p>
    <w:p>
      <w:pPr>
        <w:numPr>
          <w:ilvl w:val="0"/>
          <w:numId w:val="900"/>
        </w:numPr>
        <w:spacing w:before="0" w:after="0"/>
      </w:pPr>
      <w:r>
        <w:t>Planning and Analysis Phase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User Identification</w:t>
      </w:r>
    </w:p>
    <w:p>
      <w:pPr>
        <w:numPr>
          <w:ilvl w:val="3"/>
          <w:numId w:val="900"/>
        </w:numPr>
        <w:spacing w:before="0" w:after="0"/>
      </w:pPr>
      <w:r>
        <w:t>Primary Users</w:t>
      </w:r>
    </w:p>
    <w:p>
      <w:pPr>
        <w:numPr>
          <w:ilvl w:val="3"/>
          <w:numId w:val="900"/>
        </w:numPr>
        <w:spacing w:before="0" w:after="0"/>
      </w:pPr>
      <w:r>
        <w:t>Secondary Users</w:t>
      </w:r>
    </w:p>
    <w:p>
      <w:pPr>
        <w:numPr>
          <w:ilvl w:val="3"/>
          <w:numId w:val="900"/>
        </w:numPr>
        <w:spacing w:before="0" w:after="0"/>
      </w:pPr>
      <w:r>
        <w:t>System Administrators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3"/>
          <w:numId w:val="900"/>
        </w:numPr>
        <w:spacing w:before="0" w:after="0"/>
      </w:pPr>
      <w:r>
        <w:t>Decision Requirements</w:t>
      </w:r>
    </w:p>
    <w:p>
      <w:pPr>
        <w:numPr>
          <w:ilvl w:val="3"/>
          <w:numId w:val="900"/>
        </w:numPr>
        <w:spacing w:before="0" w:after="0"/>
      </w:pPr>
      <w:r>
        <w:t>Information Needs</w:t>
      </w:r>
    </w:p>
    <w:p>
      <w:pPr>
        <w:numPr>
          <w:ilvl w:val="3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Organizational Context</w:t>
      </w:r>
    </w:p>
    <w:p>
      <w:pPr>
        <w:numPr>
          <w:ilvl w:val="3"/>
          <w:numId w:val="900"/>
        </w:numPr>
        <w:spacing w:before="0" w:after="0"/>
      </w:pPr>
      <w:r>
        <w:t>Business Processes</w:t>
      </w:r>
    </w:p>
    <w:p>
      <w:pPr>
        <w:numPr>
          <w:ilvl w:val="3"/>
          <w:numId w:val="900"/>
        </w:numPr>
        <w:spacing w:before="0" w:after="0"/>
      </w:pPr>
      <w:r>
        <w:t>Organizational Structure</w:t>
      </w:r>
    </w:p>
    <w:p>
      <w:pPr>
        <w:numPr>
          <w:ilvl w:val="3"/>
          <w:numId w:val="900"/>
        </w:numPr>
        <w:spacing w:before="0" w:after="0"/>
      </w:pPr>
      <w:r>
        <w:t>Cultural Factors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Problem Scope</w:t>
      </w:r>
    </w:p>
    <w:p>
      <w:pPr>
        <w:numPr>
          <w:ilvl w:val="3"/>
          <w:numId w:val="900"/>
        </w:numPr>
        <w:spacing w:before="0" w:after="0"/>
      </w:pPr>
      <w:r>
        <w:t>Boundary Definition</w:t>
      </w:r>
    </w:p>
    <w:p>
      <w:pPr>
        <w:numPr>
          <w:ilvl w:val="3"/>
          <w:numId w:val="900"/>
        </w:numPr>
        <w:spacing w:before="0" w:after="0"/>
      </w:pPr>
      <w:r>
        <w:t>Constraint Identification</w:t>
      </w:r>
    </w:p>
    <w:p>
      <w:pPr>
        <w:numPr>
          <w:ilvl w:val="3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Decision Context</w:t>
      </w:r>
    </w:p>
    <w:p>
      <w:pPr>
        <w:numPr>
          <w:ilvl w:val="3"/>
          <w:numId w:val="900"/>
        </w:numPr>
        <w:spacing w:before="0" w:after="0"/>
      </w:pPr>
      <w:r>
        <w:t>Decision Types</w:t>
      </w:r>
    </w:p>
    <w:p>
      <w:pPr>
        <w:numPr>
          <w:ilvl w:val="3"/>
          <w:numId w:val="900"/>
        </w:numPr>
        <w:spacing w:before="0" w:after="0"/>
      </w:pPr>
      <w:r>
        <w:t>Decision Frequency</w:t>
      </w:r>
    </w:p>
    <w:p>
      <w:pPr>
        <w:numPr>
          <w:ilvl w:val="3"/>
          <w:numId w:val="900"/>
        </w:numPr>
        <w:spacing w:before="0" w:after="0"/>
      </w:pPr>
      <w:r>
        <w:t>Decision Impact</w:t>
      </w:r>
    </w:p>
    <w:p>
      <w:pPr>
        <w:numPr>
          <w:ilvl w:val="1"/>
          <w:numId w:val="900"/>
        </w:numPr>
        <w:spacing w:before="0" w:after="0"/>
      </w:pPr>
      <w:r>
        <w:t>Feasibility Analysis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3"/>
          <w:numId w:val="900"/>
        </w:numPr>
        <w:spacing w:before="0" w:after="0"/>
      </w:pPr>
      <w:r>
        <w:t>Technology Assessment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Economic Feasibility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Return on Investment</w:t>
      </w:r>
    </w:p>
    <w:p>
      <w:pPr>
        <w:numPr>
          <w:ilvl w:val="3"/>
          <w:numId w:val="900"/>
        </w:numPr>
        <w:spacing w:before="0" w:after="0"/>
      </w:pPr>
      <w:r>
        <w:t>Budget Constraints</w:t>
      </w:r>
    </w:p>
    <w:p>
      <w:pPr>
        <w:numPr>
          <w:ilvl w:val="2"/>
          <w:numId w:val="900"/>
        </w:numPr>
        <w:spacing w:before="0" w:after="0"/>
      </w:pPr>
      <w:r>
        <w:t>Organizational Feasibility</w:t>
      </w:r>
    </w:p>
    <w:p>
      <w:pPr>
        <w:numPr>
          <w:ilvl w:val="3"/>
          <w:numId w:val="900"/>
        </w:numPr>
        <w:spacing w:before="0" w:after="0"/>
      </w:pPr>
      <w:r>
        <w:t>Change Readiness</w:t>
      </w:r>
    </w:p>
    <w:p>
      <w:pPr>
        <w:numPr>
          <w:ilvl w:val="3"/>
          <w:numId w:val="900"/>
        </w:numPr>
        <w:spacing w:before="0" w:after="0"/>
      </w:pPr>
      <w:r>
        <w:t>User Acceptance</w:t>
      </w:r>
    </w:p>
    <w:p>
      <w:pPr>
        <w:numPr>
          <w:ilvl w:val="3"/>
          <w:numId w:val="900"/>
        </w:numPr>
        <w:spacing w:before="0" w:after="0"/>
      </w:pPr>
      <w:r>
        <w:t>Management Support</w:t>
      </w:r>
    </w:p>
    <w:p>
      <w:pPr>
        <w:numPr>
          <w:ilvl w:val="0"/>
          <w:numId w:val="900"/>
        </w:numPr>
        <w:spacing w:before="0" w:after="0"/>
      </w:pPr>
      <w:r>
        <w:t>System Design Phase</w:t>
      </w:r>
    </w:p>
    <w:p>
      <w:pPr>
        <w:numPr>
          <w:ilvl w:val="1"/>
          <w:numId w:val="900"/>
        </w:numPr>
        <w:spacing w:before="0" w:after="0"/>
      </w:pPr>
      <w:r>
        <w:t>Architecture Design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3"/>
          <w:numId w:val="900"/>
        </w:numPr>
        <w:spacing w:before="0" w:after="0"/>
      </w:pPr>
      <w:r>
        <w:t>Component Identification</w:t>
      </w:r>
    </w:p>
    <w:p>
      <w:pPr>
        <w:numPr>
          <w:ilvl w:val="3"/>
          <w:numId w:val="900"/>
        </w:numPr>
        <w:spacing w:before="0" w:after="0"/>
      </w:pPr>
      <w:r>
        <w:t>Interface Design</w:t>
      </w:r>
    </w:p>
    <w:p>
      <w:pPr>
        <w:numPr>
          <w:ilvl w:val="3"/>
          <w:numId w:val="900"/>
        </w:numPr>
        <w:spacing w:before="0" w:after="0"/>
      </w:pPr>
      <w:r>
        <w:t>Integration Planning</w:t>
      </w:r>
    </w:p>
    <w:p>
      <w:pPr>
        <w:numPr>
          <w:ilvl w:val="2"/>
          <w:numId w:val="900"/>
        </w:numPr>
        <w:spacing w:before="0" w:after="0"/>
      </w:pPr>
      <w:r>
        <w:t>Data Architecture</w:t>
      </w:r>
    </w:p>
    <w:p>
      <w:pPr>
        <w:numPr>
          <w:ilvl w:val="3"/>
          <w:numId w:val="900"/>
        </w:numPr>
        <w:spacing w:before="0" w:after="0"/>
      </w:pPr>
      <w:r>
        <w:t>Data Model Design</w:t>
      </w:r>
    </w:p>
    <w:p>
      <w:pPr>
        <w:numPr>
          <w:ilvl w:val="3"/>
          <w:numId w:val="900"/>
        </w:numPr>
        <w:spacing w:before="0" w:after="0"/>
      </w:pPr>
      <w:r>
        <w:t>Database Schema</w:t>
      </w:r>
    </w:p>
    <w:p>
      <w:pPr>
        <w:numPr>
          <w:ilvl w:val="3"/>
          <w:numId w:val="900"/>
        </w:numPr>
        <w:spacing w:before="0" w:after="0"/>
      </w:pPr>
      <w:r>
        <w:t>Data Flow Design</w:t>
      </w:r>
    </w:p>
    <w:p>
      <w:pPr>
        <w:numPr>
          <w:ilvl w:val="2"/>
          <w:numId w:val="900"/>
        </w:numPr>
        <w:spacing w:before="0" w:after="0"/>
      </w:pPr>
      <w:r>
        <w:t>Technology Architecture</w:t>
      </w:r>
    </w:p>
    <w:p>
      <w:pPr>
        <w:numPr>
          <w:ilvl w:val="3"/>
          <w:numId w:val="900"/>
        </w:numPr>
        <w:spacing w:before="0" w:after="0"/>
      </w:pPr>
      <w:r>
        <w:t>Platform Selection</w:t>
      </w:r>
    </w:p>
    <w:p>
      <w:pPr>
        <w:numPr>
          <w:ilvl w:val="3"/>
          <w:numId w:val="900"/>
        </w:numPr>
        <w:spacing w:before="0" w:after="0"/>
      </w:pPr>
      <w:r>
        <w:t>Software Components</w:t>
      </w:r>
    </w:p>
    <w:p>
      <w:pPr>
        <w:numPr>
          <w:ilvl w:val="3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Detailed Design</w:t>
      </w:r>
    </w:p>
    <w:p>
      <w:pPr>
        <w:numPr>
          <w:ilvl w:val="2"/>
          <w:numId w:val="900"/>
        </w:numPr>
        <w:spacing w:before="0" w:after="0"/>
      </w:pPr>
      <w:r>
        <w:t>User Interface Design</w:t>
      </w:r>
    </w:p>
    <w:p>
      <w:pPr>
        <w:numPr>
          <w:ilvl w:val="3"/>
          <w:numId w:val="900"/>
        </w:numPr>
        <w:spacing w:before="0" w:after="0"/>
      </w:pPr>
      <w:r>
        <w:t>Screen Layouts</w:t>
      </w:r>
    </w:p>
    <w:p>
      <w:pPr>
        <w:numPr>
          <w:ilvl w:val="3"/>
          <w:numId w:val="900"/>
        </w:numPr>
        <w:spacing w:before="0" w:after="0"/>
      </w:pPr>
      <w:r>
        <w:t>Navigation Design</w:t>
      </w:r>
    </w:p>
    <w:p>
      <w:pPr>
        <w:numPr>
          <w:ilvl w:val="3"/>
          <w:numId w:val="900"/>
        </w:numPr>
        <w:spacing w:before="0" w:after="0"/>
      </w:pPr>
      <w:r>
        <w:t>Interaction Patterns</w:t>
      </w:r>
    </w:p>
    <w:p>
      <w:pPr>
        <w:numPr>
          <w:ilvl w:val="2"/>
          <w:numId w:val="900"/>
        </w:numPr>
        <w:spacing w:before="0" w:after="0"/>
      </w:pPr>
      <w:r>
        <w:t>Database Design</w:t>
      </w:r>
    </w:p>
    <w:p>
      <w:pPr>
        <w:numPr>
          <w:ilvl w:val="3"/>
          <w:numId w:val="900"/>
        </w:numPr>
        <w:spacing w:before="0" w:after="0"/>
      </w:pPr>
      <w:r>
        <w:t>Table Structures</w:t>
      </w:r>
    </w:p>
    <w:p>
      <w:pPr>
        <w:numPr>
          <w:ilvl w:val="3"/>
          <w:numId w:val="900"/>
        </w:numPr>
        <w:spacing w:before="0" w:after="0"/>
      </w:pPr>
      <w:r>
        <w:t>Relationship Design</w:t>
      </w:r>
    </w:p>
    <w:p>
      <w:pPr>
        <w:numPr>
          <w:ilvl w:val="3"/>
          <w:numId w:val="900"/>
        </w:numPr>
        <w:spacing w:before="0" w:after="0"/>
      </w:pPr>
      <w:r>
        <w:t>Index Strategy</w:t>
      </w:r>
    </w:p>
    <w:p>
      <w:pPr>
        <w:numPr>
          <w:ilvl w:val="2"/>
          <w:numId w:val="900"/>
        </w:numPr>
        <w:spacing w:before="0" w:after="0"/>
      </w:pPr>
      <w:r>
        <w:t>Model Design</w:t>
      </w:r>
    </w:p>
    <w:p>
      <w:pPr>
        <w:numPr>
          <w:ilvl w:val="3"/>
          <w:numId w:val="900"/>
        </w:numPr>
        <w:spacing w:before="0" w:after="0"/>
      </w:pPr>
      <w:r>
        <w:t>Algorithm Selection</w:t>
      </w:r>
    </w:p>
    <w:p>
      <w:pPr>
        <w:numPr>
          <w:ilvl w:val="3"/>
          <w:numId w:val="900"/>
        </w:numPr>
        <w:spacing w:before="0" w:after="0"/>
      </w:pPr>
      <w:r>
        <w:t>Parameter Definition</w:t>
      </w:r>
    </w:p>
    <w:p>
      <w:pPr>
        <w:numPr>
          <w:ilvl w:val="3"/>
          <w:numId w:val="900"/>
        </w:numPr>
        <w:spacing w:before="0" w:after="0"/>
      </w:pPr>
      <w:r>
        <w:t>Validation Rules</w:t>
      </w:r>
    </w:p>
    <w:p>
      <w:pPr>
        <w:numPr>
          <w:ilvl w:val="1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Prototype Types</w:t>
      </w:r>
    </w:p>
    <w:p>
      <w:pPr>
        <w:numPr>
          <w:ilvl w:val="3"/>
          <w:numId w:val="900"/>
        </w:numPr>
        <w:spacing w:before="0" w:after="0"/>
      </w:pPr>
      <w:r>
        <w:t>Throwaway Prototypes</w:t>
      </w:r>
    </w:p>
    <w:p>
      <w:pPr>
        <w:numPr>
          <w:ilvl w:val="3"/>
          <w:numId w:val="900"/>
        </w:numPr>
        <w:spacing w:before="0" w:after="0"/>
      </w:pPr>
      <w:r>
        <w:t>Evolutionary Prototypes</w:t>
      </w:r>
    </w:p>
    <w:p>
      <w:pPr>
        <w:numPr>
          <w:ilvl w:val="3"/>
          <w:numId w:val="900"/>
        </w:numPr>
        <w:spacing w:before="0" w:after="0"/>
      </w:pPr>
      <w:r>
        <w:t>Incremental Prototypes</w:t>
      </w:r>
    </w:p>
    <w:p>
      <w:pPr>
        <w:numPr>
          <w:ilvl w:val="2"/>
          <w:numId w:val="900"/>
        </w:numPr>
        <w:spacing w:before="0" w:after="0"/>
      </w:pPr>
      <w:r>
        <w:t>Prototype Development</w:t>
      </w:r>
    </w:p>
    <w:p>
      <w:pPr>
        <w:numPr>
          <w:ilvl w:val="3"/>
          <w:numId w:val="900"/>
        </w:numPr>
        <w:spacing w:before="0" w:after="0"/>
      </w:pPr>
      <w:r>
        <w:t>Rapid Development Tools</w:t>
      </w:r>
    </w:p>
    <w:p>
      <w:pPr>
        <w:numPr>
          <w:ilvl w:val="3"/>
          <w:numId w:val="900"/>
        </w:numPr>
        <w:spacing w:before="0" w:after="0"/>
      </w:pPr>
      <w:r>
        <w:t>User Interface Mockups</w:t>
      </w:r>
    </w:p>
    <w:p>
      <w:pPr>
        <w:numPr>
          <w:ilvl w:val="3"/>
          <w:numId w:val="900"/>
        </w:numPr>
        <w:spacing w:before="0" w:after="0"/>
      </w:pPr>
      <w:r>
        <w:t>Functional Demonstrations</w:t>
      </w:r>
    </w:p>
    <w:p>
      <w:pPr>
        <w:numPr>
          <w:ilvl w:val="0"/>
          <w:numId w:val="900"/>
        </w:numPr>
        <w:spacing w:before="0" w:after="0"/>
      </w:pPr>
      <w:r>
        <w:t>Implementation Phase</w:t>
      </w:r>
    </w:p>
    <w:p>
      <w:pPr>
        <w:numPr>
          <w:ilvl w:val="1"/>
          <w:numId w:val="900"/>
        </w:numPr>
        <w:spacing w:before="0" w:after="0"/>
      </w:pPr>
      <w:r>
        <w:t>System Construction</w:t>
      </w:r>
    </w:p>
    <w:p>
      <w:pPr>
        <w:numPr>
          <w:ilvl w:val="2"/>
          <w:numId w:val="900"/>
        </w:numPr>
        <w:spacing w:before="0" w:after="0"/>
      </w:pPr>
      <w:r>
        <w:t>Component Development</w:t>
      </w:r>
    </w:p>
    <w:p>
      <w:pPr>
        <w:numPr>
          <w:ilvl w:val="3"/>
          <w:numId w:val="900"/>
        </w:numPr>
        <w:spacing w:before="0" w:after="0"/>
      </w:pPr>
      <w:r>
        <w:t>Module Programming</w:t>
      </w:r>
    </w:p>
    <w:p>
      <w:pPr>
        <w:numPr>
          <w:ilvl w:val="3"/>
          <w:numId w:val="900"/>
        </w:numPr>
        <w:spacing w:before="0" w:after="0"/>
      </w:pPr>
      <w:r>
        <w:t>Unit Testing</w:t>
      </w:r>
    </w:p>
    <w:p>
      <w:pPr>
        <w:numPr>
          <w:ilvl w:val="3"/>
          <w:numId w:val="900"/>
        </w:numPr>
        <w:spacing w:before="0" w:after="0"/>
      </w:pPr>
      <w:r>
        <w:t>Code Review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3"/>
          <w:numId w:val="900"/>
        </w:numPr>
        <w:spacing w:before="0" w:after="0"/>
      </w:pPr>
      <w:r>
        <w:t>Component Integration</w:t>
      </w:r>
    </w:p>
    <w:p>
      <w:pPr>
        <w:numPr>
          <w:ilvl w:val="3"/>
          <w:numId w:val="900"/>
        </w:numPr>
        <w:spacing w:before="0" w:after="0"/>
      </w:pPr>
      <w:r>
        <w:t>Interface Testing</w:t>
      </w:r>
    </w:p>
    <w:p>
      <w:pPr>
        <w:numPr>
          <w:ilvl w:val="3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Data Migration</w:t>
      </w:r>
    </w:p>
    <w:p>
      <w:pPr>
        <w:numPr>
          <w:ilvl w:val="3"/>
          <w:numId w:val="900"/>
        </w:numPr>
        <w:spacing w:before="0" w:after="0"/>
      </w:pPr>
      <w:r>
        <w:t>Data Extraction</w:t>
      </w:r>
    </w:p>
    <w:p>
      <w:pPr>
        <w:numPr>
          <w:ilvl w:val="3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Data Loading</w:t>
      </w:r>
    </w:p>
    <w:p>
      <w:pPr>
        <w:numPr>
          <w:ilvl w:val="1"/>
          <w:numId w:val="900"/>
        </w:numPr>
        <w:spacing w:before="0" w:after="0"/>
      </w:pPr>
      <w:r>
        <w:t>Testing Procedures</w:t>
      </w:r>
    </w:p>
    <w:p>
      <w:pPr>
        <w:numPr>
          <w:ilvl w:val="2"/>
          <w:numId w:val="900"/>
        </w:numPr>
        <w:spacing w:before="0" w:after="0"/>
      </w:pPr>
      <w:r>
        <w:t>Testing Types</w:t>
      </w:r>
    </w:p>
    <w:p>
      <w:pPr>
        <w:numPr>
          <w:ilvl w:val="3"/>
          <w:numId w:val="900"/>
        </w:numPr>
        <w:spacing w:before="0" w:after="0"/>
      </w:pPr>
      <w:r>
        <w:t>Unit Testing</w:t>
      </w:r>
    </w:p>
    <w:p>
      <w:pPr>
        <w:numPr>
          <w:ilvl w:val="3"/>
          <w:numId w:val="900"/>
        </w:numPr>
        <w:spacing w:before="0" w:after="0"/>
      </w:pPr>
      <w:r>
        <w:t>Integration Testing</w:t>
      </w:r>
    </w:p>
    <w:p>
      <w:pPr>
        <w:numPr>
          <w:ilvl w:val="3"/>
          <w:numId w:val="900"/>
        </w:numPr>
        <w:spacing w:before="0" w:after="0"/>
      </w:pPr>
      <w:r>
        <w:t>System Testing</w:t>
      </w:r>
    </w:p>
    <w:p>
      <w:pPr>
        <w:numPr>
          <w:ilvl w:val="3"/>
          <w:numId w:val="900"/>
        </w:numPr>
        <w:spacing w:before="0" w:after="0"/>
      </w:pPr>
      <w:r>
        <w:t>User Acceptance Testing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3"/>
          <w:numId w:val="900"/>
        </w:numPr>
        <w:spacing w:before="0" w:after="0"/>
      </w:pPr>
      <w:r>
        <w:t>Test Case Design</w:t>
      </w:r>
    </w:p>
    <w:p>
      <w:pPr>
        <w:numPr>
          <w:ilvl w:val="3"/>
          <w:numId w:val="900"/>
        </w:numPr>
        <w:spacing w:before="0" w:after="0"/>
      </w:pPr>
      <w:r>
        <w:t>Test Data Preparation</w:t>
      </w:r>
    </w:p>
    <w:p>
      <w:pPr>
        <w:numPr>
          <w:ilvl w:val="3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Code Quality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3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Deployment Planning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3"/>
          <w:numId w:val="900"/>
        </w:numPr>
        <w:spacing w:before="0" w:after="0"/>
      </w:pPr>
      <w:r>
        <w:t>Phased Deployment</w:t>
      </w:r>
    </w:p>
    <w:p>
      <w:pPr>
        <w:numPr>
          <w:ilvl w:val="3"/>
          <w:numId w:val="900"/>
        </w:numPr>
        <w:spacing w:before="0" w:after="0"/>
      </w:pPr>
      <w:r>
        <w:t>Parallel Deployment</w:t>
      </w:r>
    </w:p>
    <w:p>
      <w:pPr>
        <w:numPr>
          <w:ilvl w:val="3"/>
          <w:numId w:val="900"/>
        </w:numPr>
        <w:spacing w:before="0" w:after="0"/>
      </w:pPr>
      <w:r>
        <w:t>Direct Cutover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User Training</w:t>
      </w:r>
    </w:p>
    <w:p>
      <w:pPr>
        <w:numPr>
          <w:ilvl w:val="3"/>
          <w:numId w:val="900"/>
        </w:numPr>
        <w:spacing w:before="0" w:after="0"/>
      </w:pPr>
      <w:r>
        <w:t>Administrator Training</w:t>
      </w:r>
    </w:p>
    <w:p>
      <w:pPr>
        <w:numPr>
          <w:ilvl w:val="3"/>
          <w:numId w:val="900"/>
        </w:numPr>
        <w:spacing w:before="0" w:after="0"/>
      </w:pPr>
      <w:r>
        <w:t>Support Staff Training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3"/>
          <w:numId w:val="900"/>
        </w:numPr>
        <w:spacing w:before="0" w:after="0"/>
      </w:pPr>
      <w:r>
        <w:t>User Manuals</w:t>
      </w:r>
    </w:p>
    <w:p>
      <w:pPr>
        <w:numPr>
          <w:ilvl w:val="3"/>
          <w:numId w:val="900"/>
        </w:numPr>
        <w:spacing w:before="0" w:after="0"/>
      </w:pPr>
      <w:r>
        <w:t>Technical Documentation</w:t>
      </w:r>
    </w:p>
    <w:p>
      <w:pPr>
        <w:numPr>
          <w:ilvl w:val="3"/>
          <w:numId w:val="900"/>
        </w:numPr>
        <w:spacing w:before="0" w:after="0"/>
      </w:pPr>
      <w:r>
        <w:t>Maintenance Guides</w:t>
      </w:r>
    </w:p>
    <w:p>
      <w:pPr>
        <w:numPr>
          <w:ilvl w:val="0"/>
          <w:numId w:val="900"/>
        </w:numPr>
        <w:spacing w:before="0" w:after="0"/>
      </w:pPr>
      <w:r>
        <w:t>Evaluation and Maintenance</w:t>
      </w:r>
    </w:p>
    <w:p>
      <w:pPr>
        <w:numPr>
          <w:ilvl w:val="1"/>
          <w:numId w:val="900"/>
        </w:numPr>
        <w:spacing w:before="0" w:after="0"/>
      </w:pPr>
      <w:r>
        <w:t>System Evaluation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System Performance</w:t>
      </w:r>
    </w:p>
    <w:p>
      <w:pPr>
        <w:numPr>
          <w:ilvl w:val="3"/>
          <w:numId w:val="900"/>
        </w:numPr>
        <w:spacing w:before="0" w:after="0"/>
      </w:pPr>
      <w:r>
        <w:t>User Satisfaction</w:t>
      </w:r>
    </w:p>
    <w:p>
      <w:pPr>
        <w:numPr>
          <w:ilvl w:val="3"/>
          <w:numId w:val="900"/>
        </w:numPr>
        <w:spacing w:before="0" w:after="0"/>
      </w:pPr>
      <w:r>
        <w:t>Business Impact</w:t>
      </w:r>
    </w:p>
    <w:p>
      <w:pPr>
        <w:numPr>
          <w:ilvl w:val="2"/>
          <w:numId w:val="900"/>
        </w:numPr>
        <w:spacing w:before="0" w:after="0"/>
      </w:pPr>
      <w:r>
        <w:t>Evaluation Methods</w:t>
      </w:r>
    </w:p>
    <w:p>
      <w:pPr>
        <w:numPr>
          <w:ilvl w:val="3"/>
          <w:numId w:val="900"/>
        </w:numPr>
        <w:spacing w:before="0" w:after="0"/>
      </w:pPr>
      <w:r>
        <w:t>Quantitative Measures</w:t>
      </w:r>
    </w:p>
    <w:p>
      <w:pPr>
        <w:numPr>
          <w:ilvl w:val="3"/>
          <w:numId w:val="900"/>
        </w:numPr>
        <w:spacing w:before="0" w:after="0"/>
      </w:pPr>
      <w:r>
        <w:t>Qualitative Assessment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Maintenance Activities</w:t>
      </w:r>
    </w:p>
    <w:p>
      <w:pPr>
        <w:numPr>
          <w:ilvl w:val="2"/>
          <w:numId w:val="900"/>
        </w:numPr>
        <w:spacing w:before="0" w:after="0"/>
      </w:pPr>
      <w:r>
        <w:t>Corrective Maintenance</w:t>
      </w:r>
    </w:p>
    <w:p>
      <w:pPr>
        <w:numPr>
          <w:ilvl w:val="3"/>
          <w:numId w:val="900"/>
        </w:numPr>
        <w:spacing w:before="0" w:after="0"/>
      </w:pPr>
      <w:r>
        <w:t>Bug Fixes</w:t>
      </w:r>
    </w:p>
    <w:p>
      <w:pPr>
        <w:numPr>
          <w:ilvl w:val="3"/>
          <w:numId w:val="900"/>
        </w:numPr>
        <w:spacing w:before="0" w:after="0"/>
      </w:pPr>
      <w:r>
        <w:t>Error Correction</w:t>
      </w:r>
    </w:p>
    <w:p>
      <w:pPr>
        <w:numPr>
          <w:ilvl w:val="3"/>
          <w:numId w:val="900"/>
        </w:numPr>
        <w:spacing w:before="0" w:after="0"/>
      </w:pPr>
      <w:r>
        <w:t>Problem Resolution</w:t>
      </w:r>
    </w:p>
    <w:p>
      <w:pPr>
        <w:numPr>
          <w:ilvl w:val="2"/>
          <w:numId w:val="900"/>
        </w:numPr>
        <w:spacing w:before="0" w:after="0"/>
      </w:pPr>
      <w:r>
        <w:t>Adaptive Maintenance</w:t>
      </w:r>
    </w:p>
    <w:p>
      <w:pPr>
        <w:numPr>
          <w:ilvl w:val="3"/>
          <w:numId w:val="900"/>
        </w:numPr>
        <w:spacing w:before="0" w:after="0"/>
      </w:pPr>
      <w:r>
        <w:t>Environment Changes</w:t>
      </w:r>
    </w:p>
    <w:p>
      <w:pPr>
        <w:numPr>
          <w:ilvl w:val="3"/>
          <w:numId w:val="900"/>
        </w:numPr>
        <w:spacing w:before="0" w:after="0"/>
      </w:pPr>
      <w:r>
        <w:t>Requirement Changes</w:t>
      </w:r>
    </w:p>
    <w:p>
      <w:pPr>
        <w:numPr>
          <w:ilvl w:val="3"/>
          <w:numId w:val="900"/>
        </w:numPr>
        <w:spacing w:before="0" w:after="0"/>
      </w:pPr>
      <w:r>
        <w:t>Technology Updates</w:t>
      </w:r>
    </w:p>
    <w:p>
      <w:pPr>
        <w:numPr>
          <w:ilvl w:val="2"/>
          <w:numId w:val="900"/>
        </w:numPr>
        <w:spacing w:before="0" w:after="0"/>
      </w:pPr>
      <w:r>
        <w:t>Perfective Maintenance</w:t>
      </w:r>
    </w:p>
    <w:p>
      <w:pPr>
        <w:numPr>
          <w:ilvl w:val="3"/>
          <w:numId w:val="900"/>
        </w:numPr>
        <w:spacing w:before="0" w:after="0"/>
      </w:pPr>
      <w:r>
        <w:t>Performance Improvement</w:t>
      </w:r>
    </w:p>
    <w:p>
      <w:pPr>
        <w:numPr>
          <w:ilvl w:val="3"/>
          <w:numId w:val="900"/>
        </w:numPr>
        <w:spacing w:before="0" w:after="0"/>
      </w:pPr>
      <w:r>
        <w:t>Feature Enhancement</w:t>
      </w:r>
    </w:p>
    <w:p>
      <w:pPr>
        <w:numPr>
          <w:ilvl w:val="3"/>
          <w:numId w:val="900"/>
        </w:numPr>
        <w:spacing w:before="0" w:after="0"/>
      </w:pPr>
      <w:r>
        <w:t>Usability Improvement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3"/>
          <w:numId w:val="900"/>
        </w:numPr>
        <w:spacing w:before="0" w:after="0"/>
      </w:pPr>
      <w:r>
        <w:t>System Monitoring</w:t>
      </w:r>
    </w:p>
    <w:p>
      <w:pPr>
        <w:numPr>
          <w:ilvl w:val="3"/>
          <w:numId w:val="900"/>
        </w:numPr>
        <w:spacing w:before="0" w:after="0"/>
      </w:pPr>
      <w:r>
        <w:t>Preventive Updates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pStyle w:val="Heading1"/>
      </w:pPr>
      <w:r>
        <w:t>DSS Applications Across Industries</w:t>
      </w:r>
    </w:p>
    <w:p>
      <w:pPr>
        <w:numPr>
          <w:ilvl w:val="0"/>
          <w:numId w:val="900"/>
        </w:numPr>
        <w:spacing w:before="0" w:after="0"/>
      </w:pPr>
      <w:r>
        <w:t>Financial Services</w:t>
      </w:r>
    </w:p>
    <w:p>
      <w:pPr>
        <w:numPr>
          <w:ilvl w:val="1"/>
          <w:numId w:val="900"/>
        </w:numPr>
        <w:spacing w:before="0" w:after="0"/>
      </w:pPr>
      <w:r>
        <w:t>Investment Management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3"/>
          <w:numId w:val="900"/>
        </w:numPr>
        <w:spacing w:before="0" w:after="0"/>
      </w:pPr>
      <w:r>
        <w:t>Asset Allocation Models</w:t>
      </w:r>
    </w:p>
    <w:p>
      <w:pPr>
        <w:numPr>
          <w:ilvl w:val="3"/>
          <w:numId w:val="900"/>
        </w:numPr>
        <w:spacing w:before="0" w:after="0"/>
      </w:pPr>
      <w:r>
        <w:t>Risk-Return Analysis</w:t>
      </w:r>
    </w:p>
    <w:p>
      <w:pPr>
        <w:numPr>
          <w:ilvl w:val="3"/>
          <w:numId w:val="900"/>
        </w:numPr>
        <w:spacing w:before="0" w:after="0"/>
      </w:pPr>
      <w:r>
        <w:t>Diversification Strategies</w:t>
      </w:r>
    </w:p>
    <w:p>
      <w:pPr>
        <w:numPr>
          <w:ilvl w:val="2"/>
          <w:numId w:val="900"/>
        </w:numPr>
        <w:spacing w:before="0" w:after="0"/>
      </w:pPr>
      <w:r>
        <w:t>Trading Systems</w:t>
      </w:r>
    </w:p>
    <w:p>
      <w:pPr>
        <w:numPr>
          <w:ilvl w:val="3"/>
          <w:numId w:val="900"/>
        </w:numPr>
        <w:spacing w:before="0" w:after="0"/>
      </w:pPr>
      <w:r>
        <w:t>Algorithmic Trading</w:t>
      </w:r>
    </w:p>
    <w:p>
      <w:pPr>
        <w:numPr>
          <w:ilvl w:val="3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Order Management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Benchmark Comparison</w:t>
      </w:r>
    </w:p>
    <w:p>
      <w:pPr>
        <w:numPr>
          <w:ilvl w:val="3"/>
          <w:numId w:val="900"/>
        </w:numPr>
        <w:spacing w:before="0" w:after="0"/>
      </w:pPr>
      <w:r>
        <w:t>Attribution Analysis</w:t>
      </w:r>
    </w:p>
    <w:p>
      <w:pPr>
        <w:numPr>
          <w:ilvl w:val="3"/>
          <w:numId w:val="900"/>
        </w:numPr>
        <w:spacing w:before="0" w:after="0"/>
      </w:pPr>
      <w:r>
        <w:t>Risk Measurement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Credit Risk Assessment</w:t>
      </w:r>
    </w:p>
    <w:p>
      <w:pPr>
        <w:numPr>
          <w:ilvl w:val="3"/>
          <w:numId w:val="900"/>
        </w:numPr>
        <w:spacing w:before="0" w:after="0"/>
      </w:pPr>
      <w:r>
        <w:t>Credit Scoring Models</w:t>
      </w:r>
    </w:p>
    <w:p>
      <w:pPr>
        <w:numPr>
          <w:ilvl w:val="3"/>
          <w:numId w:val="900"/>
        </w:numPr>
        <w:spacing w:before="0" w:after="0"/>
      </w:pPr>
      <w:r>
        <w:t>Default Prediction</w:t>
      </w:r>
    </w:p>
    <w:p>
      <w:pPr>
        <w:numPr>
          <w:ilvl w:val="3"/>
          <w:numId w:val="900"/>
        </w:numPr>
        <w:spacing w:before="0" w:after="0"/>
      </w:pPr>
      <w:r>
        <w:t>Portfolio Risk</w:t>
      </w:r>
    </w:p>
    <w:p>
      <w:pPr>
        <w:numPr>
          <w:ilvl w:val="2"/>
          <w:numId w:val="900"/>
        </w:numPr>
        <w:spacing w:before="0" w:after="0"/>
      </w:pPr>
      <w:r>
        <w:t>Market Risk Analysis</w:t>
      </w:r>
    </w:p>
    <w:p>
      <w:pPr>
        <w:numPr>
          <w:ilvl w:val="3"/>
          <w:numId w:val="900"/>
        </w:numPr>
        <w:spacing w:before="0" w:after="0"/>
      </w:pPr>
      <w:r>
        <w:t>Value at Risk</w:t>
      </w:r>
    </w:p>
    <w:p>
      <w:pPr>
        <w:numPr>
          <w:ilvl w:val="3"/>
          <w:numId w:val="900"/>
        </w:numPr>
        <w:spacing w:before="0" w:after="0"/>
      </w:pPr>
      <w:r>
        <w:t>Stress Testing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Operational Risk</w:t>
      </w:r>
    </w:p>
    <w:p>
      <w:pPr>
        <w:numPr>
          <w:ilvl w:val="3"/>
          <w:numId w:val="900"/>
        </w:numPr>
        <w:spacing w:before="0" w:after="0"/>
      </w:pPr>
      <w:r>
        <w:t>Process Risk Assessment</w:t>
      </w:r>
    </w:p>
    <w:p>
      <w:pPr>
        <w:numPr>
          <w:ilvl w:val="3"/>
          <w:numId w:val="900"/>
        </w:numPr>
        <w:spacing w:before="0" w:after="0"/>
      </w:pPr>
      <w:r>
        <w:t>Fraud Detection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Banking Operations</w:t>
      </w:r>
    </w:p>
    <w:p>
      <w:pPr>
        <w:numPr>
          <w:ilvl w:val="2"/>
          <w:numId w:val="900"/>
        </w:numPr>
        <w:spacing w:before="0" w:after="0"/>
      </w:pPr>
      <w:r>
        <w:t>Loan Processing</w:t>
      </w:r>
    </w:p>
    <w:p>
      <w:pPr>
        <w:numPr>
          <w:ilvl w:val="3"/>
          <w:numId w:val="900"/>
        </w:numPr>
        <w:spacing w:before="0" w:after="0"/>
      </w:pPr>
      <w:r>
        <w:t>Application Evaluation</w:t>
      </w:r>
    </w:p>
    <w:p>
      <w:pPr>
        <w:numPr>
          <w:ilvl w:val="3"/>
          <w:numId w:val="900"/>
        </w:numPr>
        <w:spacing w:before="0" w:after="0"/>
      </w:pPr>
      <w:r>
        <w:t>Approval Workflows</w:t>
      </w:r>
    </w:p>
    <w:p>
      <w:pPr>
        <w:numPr>
          <w:ilvl w:val="3"/>
          <w:numId w:val="900"/>
        </w:numPr>
        <w:spacing w:before="0" w:after="0"/>
      </w:pPr>
      <w:r>
        <w:t>Risk Pricing</w:t>
      </w:r>
    </w:p>
    <w:p>
      <w:pPr>
        <w:numPr>
          <w:ilvl w:val="2"/>
          <w:numId w:val="900"/>
        </w:numPr>
        <w:spacing w:before="0" w:after="0"/>
      </w:pPr>
      <w:r>
        <w:t>Customer Relationship Management</w:t>
      </w:r>
    </w:p>
    <w:p>
      <w:pPr>
        <w:numPr>
          <w:ilvl w:val="3"/>
          <w:numId w:val="900"/>
        </w:numPr>
        <w:spacing w:before="0" w:after="0"/>
      </w:pPr>
      <w:r>
        <w:t>Customer Segmentation</w:t>
      </w:r>
    </w:p>
    <w:p>
      <w:pPr>
        <w:numPr>
          <w:ilvl w:val="3"/>
          <w:numId w:val="900"/>
        </w:numPr>
        <w:spacing w:before="0" w:after="0"/>
      </w:pPr>
      <w:r>
        <w:t>Cross-selling Analysis</w:t>
      </w:r>
    </w:p>
    <w:p>
      <w:pPr>
        <w:numPr>
          <w:ilvl w:val="3"/>
          <w:numId w:val="900"/>
        </w:numPr>
        <w:spacing w:before="0" w:after="0"/>
      </w:pPr>
      <w:r>
        <w:t>Retention Strategies</w:t>
      </w:r>
    </w:p>
    <w:p>
      <w:pPr>
        <w:numPr>
          <w:ilvl w:val="0"/>
          <w:numId w:val="900"/>
        </w:numPr>
        <w:spacing w:before="0" w:after="0"/>
      </w:pPr>
      <w:r>
        <w:t>Marketing and Sales</w:t>
      </w:r>
    </w:p>
    <w:p>
      <w:pPr>
        <w:numPr>
          <w:ilvl w:val="1"/>
          <w:numId w:val="900"/>
        </w:numPr>
        <w:spacing w:before="0" w:after="0"/>
      </w:pPr>
      <w:r>
        <w:t>Customer Analytics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3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Psychographic Segmentation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3"/>
          <w:numId w:val="900"/>
        </w:numPr>
        <w:spacing w:before="0" w:after="0"/>
      </w:pPr>
      <w:r>
        <w:t>Value Calculation</w:t>
      </w:r>
    </w:p>
    <w:p>
      <w:pPr>
        <w:numPr>
          <w:ilvl w:val="3"/>
          <w:numId w:val="900"/>
        </w:numPr>
        <w:spacing w:before="0" w:after="0"/>
      </w:pPr>
      <w:r>
        <w:t>Retention Analysis</w:t>
      </w:r>
    </w:p>
    <w:p>
      <w:pPr>
        <w:numPr>
          <w:ilvl w:val="3"/>
          <w:numId w:val="900"/>
        </w:numPr>
        <w:spacing w:before="0" w:after="0"/>
      </w:pPr>
      <w:r>
        <w:t>Profitability Assessment</w:t>
      </w:r>
    </w:p>
    <w:p>
      <w:pPr>
        <w:numPr>
          <w:ilvl w:val="2"/>
          <w:numId w:val="900"/>
        </w:numPr>
        <w:spacing w:before="0" w:after="0"/>
      </w:pPr>
      <w:r>
        <w:t>Churn Analysis</w:t>
      </w:r>
    </w:p>
    <w:p>
      <w:pPr>
        <w:numPr>
          <w:ilvl w:val="3"/>
          <w:numId w:val="900"/>
        </w:numPr>
        <w:spacing w:before="0" w:after="0"/>
      </w:pPr>
      <w:r>
        <w:t>Churn Prediction</w:t>
      </w:r>
    </w:p>
    <w:p>
      <w:pPr>
        <w:numPr>
          <w:ilvl w:val="3"/>
          <w:numId w:val="900"/>
        </w:numPr>
        <w:spacing w:before="0" w:after="0"/>
      </w:pPr>
      <w:r>
        <w:t>Retention Strategies</w:t>
      </w:r>
    </w:p>
    <w:p>
      <w:pPr>
        <w:numPr>
          <w:ilvl w:val="3"/>
          <w:numId w:val="900"/>
        </w:numPr>
        <w:spacing w:before="0" w:after="0"/>
      </w:pPr>
      <w:r>
        <w:t>Win-back Campaigns</w:t>
      </w:r>
    </w:p>
    <w:p>
      <w:pPr>
        <w:numPr>
          <w:ilvl w:val="1"/>
          <w:numId w:val="900"/>
        </w:numPr>
        <w:spacing w:before="0" w:after="0"/>
      </w:pPr>
      <w:r>
        <w:t>Marketing Campaign Management</w:t>
      </w:r>
    </w:p>
    <w:p>
      <w:pPr>
        <w:numPr>
          <w:ilvl w:val="2"/>
          <w:numId w:val="900"/>
        </w:numPr>
        <w:spacing w:before="0" w:after="0"/>
      </w:pPr>
      <w:r>
        <w:t>Campaign Planning</w:t>
      </w:r>
    </w:p>
    <w:p>
      <w:pPr>
        <w:numPr>
          <w:ilvl w:val="3"/>
          <w:numId w:val="900"/>
        </w:numPr>
        <w:spacing w:before="0" w:after="0"/>
      </w:pPr>
      <w:r>
        <w:t>Target Audience Selection</w:t>
      </w:r>
    </w:p>
    <w:p>
      <w:pPr>
        <w:numPr>
          <w:ilvl w:val="3"/>
          <w:numId w:val="900"/>
        </w:numPr>
        <w:spacing w:before="0" w:after="0"/>
      </w:pPr>
      <w:r>
        <w:t>Channel Selection</w:t>
      </w:r>
    </w:p>
    <w:p>
      <w:pPr>
        <w:numPr>
          <w:ilvl w:val="3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Campaign Execution</w:t>
      </w:r>
    </w:p>
    <w:p>
      <w:pPr>
        <w:numPr>
          <w:ilvl w:val="3"/>
          <w:numId w:val="900"/>
        </w:numPr>
        <w:spacing w:before="0" w:after="0"/>
      </w:pPr>
      <w:r>
        <w:t>Message Personalization</w:t>
      </w:r>
    </w:p>
    <w:p>
      <w:pPr>
        <w:numPr>
          <w:ilvl w:val="3"/>
          <w:numId w:val="900"/>
        </w:numPr>
        <w:spacing w:before="0" w:after="0"/>
      </w:pPr>
      <w:r>
        <w:t>Timing Optimization</w:t>
      </w:r>
    </w:p>
    <w:p>
      <w:pPr>
        <w:numPr>
          <w:ilvl w:val="3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Campaign Analysis</w:t>
      </w:r>
    </w:p>
    <w:p>
      <w:pPr>
        <w:numPr>
          <w:ilvl w:val="3"/>
          <w:numId w:val="900"/>
        </w:numPr>
        <w:spacing w:before="0" w:after="0"/>
      </w:pPr>
      <w:r>
        <w:t>Response Analysis</w:t>
      </w:r>
    </w:p>
    <w:p>
      <w:pPr>
        <w:numPr>
          <w:ilvl w:val="3"/>
          <w:numId w:val="900"/>
        </w:numPr>
        <w:spacing w:before="0" w:after="0"/>
      </w:pPr>
      <w:r>
        <w:t>ROI Measurement</w:t>
      </w:r>
    </w:p>
    <w:p>
      <w:pPr>
        <w:numPr>
          <w:ilvl w:val="3"/>
          <w:numId w:val="900"/>
        </w:numPr>
        <w:spacing w:before="0" w:after="0"/>
      </w:pPr>
      <w:r>
        <w:t>Attribution Modeling</w:t>
      </w:r>
    </w:p>
    <w:p>
      <w:pPr>
        <w:numPr>
          <w:ilvl w:val="1"/>
          <w:numId w:val="900"/>
        </w:numPr>
        <w:spacing w:before="0" w:after="0"/>
      </w:pPr>
      <w:r>
        <w:t>Sales Management</w:t>
      </w:r>
    </w:p>
    <w:p>
      <w:pPr>
        <w:numPr>
          <w:ilvl w:val="2"/>
          <w:numId w:val="900"/>
        </w:numPr>
        <w:spacing w:before="0" w:after="0"/>
      </w:pPr>
      <w:r>
        <w:t>Sales Forecasting</w:t>
      </w:r>
    </w:p>
    <w:p>
      <w:pPr>
        <w:numPr>
          <w:ilvl w:val="3"/>
          <w:numId w:val="900"/>
        </w:numPr>
        <w:spacing w:before="0" w:after="0"/>
      </w:pPr>
      <w:r>
        <w:t>Demand Prediction</w:t>
      </w:r>
    </w:p>
    <w:p>
      <w:pPr>
        <w:numPr>
          <w:ilvl w:val="3"/>
          <w:numId w:val="900"/>
        </w:numPr>
        <w:spacing w:before="0" w:after="0"/>
      </w:pPr>
      <w:r>
        <w:t>Pipeline Analysis</w:t>
      </w:r>
    </w:p>
    <w:p>
      <w:pPr>
        <w:numPr>
          <w:ilvl w:val="3"/>
          <w:numId w:val="900"/>
        </w:numPr>
        <w:spacing w:before="0" w:after="0"/>
      </w:pPr>
      <w:r>
        <w:t>Territory Planning</w:t>
      </w:r>
    </w:p>
    <w:p>
      <w:pPr>
        <w:numPr>
          <w:ilvl w:val="2"/>
          <w:numId w:val="900"/>
        </w:numPr>
        <w:spacing w:before="0" w:after="0"/>
      </w:pPr>
      <w:r>
        <w:t>Pricing Optimization</w:t>
      </w:r>
    </w:p>
    <w:p>
      <w:pPr>
        <w:numPr>
          <w:ilvl w:val="3"/>
          <w:numId w:val="900"/>
        </w:numPr>
        <w:spacing w:before="0" w:after="0"/>
      </w:pPr>
      <w:r>
        <w:t>Price Elasticity Analysis</w:t>
      </w:r>
    </w:p>
    <w:p>
      <w:pPr>
        <w:numPr>
          <w:ilvl w:val="3"/>
          <w:numId w:val="900"/>
        </w:numPr>
        <w:spacing w:before="0" w:after="0"/>
      </w:pPr>
      <w:r>
        <w:t>Competitive Pricing</w:t>
      </w:r>
    </w:p>
    <w:p>
      <w:pPr>
        <w:numPr>
          <w:ilvl w:val="3"/>
          <w:numId w:val="900"/>
        </w:numPr>
        <w:spacing w:before="0" w:after="0"/>
      </w:pPr>
      <w:r>
        <w:t>Dynamic Pricing</w:t>
      </w:r>
    </w:p>
    <w:p>
      <w:pPr>
        <w:numPr>
          <w:ilvl w:val="0"/>
          <w:numId w:val="900"/>
        </w:numPr>
        <w:spacing w:before="0" w:after="0"/>
      </w:pPr>
      <w:r>
        <w:t>Operations Management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Demand Planning</w:t>
      </w:r>
    </w:p>
    <w:p>
      <w:pPr>
        <w:numPr>
          <w:ilvl w:val="3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Seasonal Adjustments</w:t>
      </w:r>
    </w:p>
    <w:p>
      <w:pPr>
        <w:numPr>
          <w:ilvl w:val="3"/>
          <w:numId w:val="900"/>
        </w:numPr>
        <w:spacing w:before="0" w:after="0"/>
      </w:pPr>
      <w:r>
        <w:t>Promotional Impact</w:t>
      </w:r>
    </w:p>
    <w:p>
      <w:pPr>
        <w:numPr>
          <w:ilvl w:val="2"/>
          <w:numId w:val="900"/>
        </w:numPr>
        <w:spacing w:before="0" w:after="0"/>
      </w:pPr>
      <w:r>
        <w:t>Inventory Optimization</w:t>
      </w:r>
    </w:p>
    <w:p>
      <w:pPr>
        <w:numPr>
          <w:ilvl w:val="3"/>
          <w:numId w:val="900"/>
        </w:numPr>
        <w:spacing w:before="0" w:after="0"/>
      </w:pPr>
      <w:r>
        <w:t>Stock Level Optimization</w:t>
      </w:r>
    </w:p>
    <w:p>
      <w:pPr>
        <w:numPr>
          <w:ilvl w:val="3"/>
          <w:numId w:val="900"/>
        </w:numPr>
        <w:spacing w:before="0" w:after="0"/>
      </w:pPr>
      <w:r>
        <w:t>Reorder Point Calculation</w:t>
      </w:r>
    </w:p>
    <w:p>
      <w:pPr>
        <w:numPr>
          <w:ilvl w:val="3"/>
          <w:numId w:val="900"/>
        </w:numPr>
        <w:spacing w:before="0" w:after="0"/>
      </w:pPr>
      <w:r>
        <w:t>Safety Stock Management</w:t>
      </w:r>
    </w:p>
    <w:p>
      <w:pPr>
        <w:numPr>
          <w:ilvl w:val="2"/>
          <w:numId w:val="900"/>
        </w:numPr>
        <w:spacing w:before="0" w:after="0"/>
      </w:pPr>
      <w:r>
        <w:t>Supplier Management</w:t>
      </w:r>
    </w:p>
    <w:p>
      <w:pPr>
        <w:numPr>
          <w:ilvl w:val="3"/>
          <w:numId w:val="900"/>
        </w:numPr>
        <w:spacing w:before="0" w:after="0"/>
      </w:pPr>
      <w:r>
        <w:t>Supplier Selection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Production Planning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Bottleneck Analysis</w:t>
      </w:r>
    </w:p>
    <w:p>
      <w:pPr>
        <w:numPr>
          <w:ilvl w:val="3"/>
          <w:numId w:val="900"/>
        </w:numPr>
        <w:spacing w:before="0" w:after="0"/>
      </w:pPr>
      <w:r>
        <w:t>Utilization Optimization</w:t>
      </w:r>
    </w:p>
    <w:p>
      <w:pPr>
        <w:numPr>
          <w:ilvl w:val="2"/>
          <w:numId w:val="900"/>
        </w:numPr>
        <w:spacing w:before="0" w:after="0"/>
      </w:pPr>
      <w:r>
        <w:t>Scheduling Systems</w:t>
      </w:r>
    </w:p>
    <w:p>
      <w:pPr>
        <w:numPr>
          <w:ilvl w:val="3"/>
          <w:numId w:val="900"/>
        </w:numPr>
        <w:spacing w:before="0" w:after="0"/>
      </w:pPr>
      <w:r>
        <w:t>Production Scheduling</w:t>
      </w:r>
    </w:p>
    <w:p>
      <w:pPr>
        <w:numPr>
          <w:ilvl w:val="3"/>
          <w:numId w:val="900"/>
        </w:numPr>
        <w:spacing w:before="0" w:after="0"/>
      </w:pPr>
      <w:r>
        <w:t>Resource Scheduling</w:t>
      </w:r>
    </w:p>
    <w:p>
      <w:pPr>
        <w:numPr>
          <w:ilvl w:val="3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Defect Analysis</w:t>
      </w:r>
    </w:p>
    <w:p>
      <w:pPr>
        <w:numPr>
          <w:ilvl w:val="1"/>
          <w:numId w:val="900"/>
        </w:numPr>
        <w:spacing w:before="0" w:after="0"/>
      </w:pPr>
      <w:r>
        <w:t>Logistics Management</w:t>
      </w:r>
    </w:p>
    <w:p>
      <w:pPr>
        <w:numPr>
          <w:ilvl w:val="2"/>
          <w:numId w:val="900"/>
        </w:numPr>
        <w:spacing w:before="0" w:after="0"/>
      </w:pPr>
      <w:r>
        <w:t>Transportation Planning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Fleet Management</w:t>
      </w:r>
    </w:p>
    <w:p>
      <w:pPr>
        <w:numPr>
          <w:ilvl w:val="3"/>
          <w:numId w:val="900"/>
        </w:numPr>
        <w:spacing w:before="0" w:after="0"/>
      </w:pPr>
      <w:r>
        <w:t>Carrier Selection</w:t>
      </w:r>
    </w:p>
    <w:p>
      <w:pPr>
        <w:numPr>
          <w:ilvl w:val="2"/>
          <w:numId w:val="900"/>
        </w:numPr>
        <w:spacing w:before="0" w:after="0"/>
      </w:pPr>
      <w:r>
        <w:t>Warehouse Management</w:t>
      </w:r>
    </w:p>
    <w:p>
      <w:pPr>
        <w:numPr>
          <w:ilvl w:val="3"/>
          <w:numId w:val="900"/>
        </w:numPr>
        <w:spacing w:before="0" w:after="0"/>
      </w:pPr>
      <w:r>
        <w:t>Layout Optimization</w:t>
      </w:r>
    </w:p>
    <w:p>
      <w:pPr>
        <w:numPr>
          <w:ilvl w:val="3"/>
          <w:numId w:val="900"/>
        </w:numPr>
        <w:spacing w:before="0" w:after="0"/>
      </w:pPr>
      <w:r>
        <w:t>Picking Strategies</w:t>
      </w:r>
    </w:p>
    <w:p>
      <w:pPr>
        <w:numPr>
          <w:ilvl w:val="3"/>
          <w:numId w:val="900"/>
        </w:numPr>
        <w:spacing w:before="0" w:after="0"/>
      </w:pPr>
      <w:r>
        <w:t>Storage Allocation</w:t>
      </w:r>
    </w:p>
    <w:p>
      <w:pPr>
        <w:numPr>
          <w:ilvl w:val="0"/>
          <w:numId w:val="900"/>
        </w:numPr>
        <w:spacing w:before="0" w:after="0"/>
      </w:pPr>
      <w:r>
        <w:t>Healthcare</w:t>
      </w:r>
    </w:p>
    <w:p>
      <w:pPr>
        <w:numPr>
          <w:ilvl w:val="1"/>
          <w:numId w:val="900"/>
        </w:numPr>
        <w:spacing w:before="0" w:after="0"/>
      </w:pPr>
      <w:r>
        <w:t>Clinical Decision Support</w:t>
      </w:r>
    </w:p>
    <w:p>
      <w:pPr>
        <w:numPr>
          <w:ilvl w:val="2"/>
          <w:numId w:val="900"/>
        </w:numPr>
        <w:spacing w:before="0" w:after="0"/>
      </w:pPr>
      <w:r>
        <w:t>Diagnostic Support</w:t>
      </w:r>
    </w:p>
    <w:p>
      <w:pPr>
        <w:numPr>
          <w:ilvl w:val="3"/>
          <w:numId w:val="900"/>
        </w:numPr>
        <w:spacing w:before="0" w:after="0"/>
      </w:pPr>
      <w:r>
        <w:t>Symptom Analysis</w:t>
      </w:r>
    </w:p>
    <w:p>
      <w:pPr>
        <w:numPr>
          <w:ilvl w:val="3"/>
          <w:numId w:val="900"/>
        </w:numPr>
        <w:spacing w:before="0" w:after="0"/>
      </w:pPr>
      <w:r>
        <w:t>Differential Diagnosis</w:t>
      </w:r>
    </w:p>
    <w:p>
      <w:pPr>
        <w:numPr>
          <w:ilvl w:val="3"/>
          <w:numId w:val="900"/>
        </w:numPr>
        <w:spacing w:before="0" w:after="0"/>
      </w:pPr>
      <w:r>
        <w:t>Test Recommendations</w:t>
      </w:r>
    </w:p>
    <w:p>
      <w:pPr>
        <w:numPr>
          <w:ilvl w:val="2"/>
          <w:numId w:val="900"/>
        </w:numPr>
        <w:spacing w:before="0" w:after="0"/>
      </w:pPr>
      <w:r>
        <w:t>Treatment Planning</w:t>
      </w:r>
    </w:p>
    <w:p>
      <w:pPr>
        <w:numPr>
          <w:ilvl w:val="3"/>
          <w:numId w:val="900"/>
        </w:numPr>
        <w:spacing w:before="0" w:after="0"/>
      </w:pPr>
      <w:r>
        <w:t>Protocol Selection</w:t>
      </w:r>
    </w:p>
    <w:p>
      <w:pPr>
        <w:numPr>
          <w:ilvl w:val="3"/>
          <w:numId w:val="900"/>
        </w:numPr>
        <w:spacing w:before="0" w:after="0"/>
      </w:pPr>
      <w:r>
        <w:t>Drug Interactions</w:t>
      </w:r>
    </w:p>
    <w:p>
      <w:pPr>
        <w:numPr>
          <w:ilvl w:val="3"/>
          <w:numId w:val="900"/>
        </w:numPr>
        <w:spacing w:before="0" w:after="0"/>
      </w:pPr>
      <w:r>
        <w:t>Dosage Optimization</w:t>
      </w:r>
    </w:p>
    <w:p>
      <w:pPr>
        <w:numPr>
          <w:ilvl w:val="2"/>
          <w:numId w:val="900"/>
        </w:numPr>
        <w:spacing w:before="0" w:after="0"/>
      </w:pPr>
      <w:r>
        <w:t>Outcome Prediction</w:t>
      </w:r>
    </w:p>
    <w:p>
      <w:pPr>
        <w:numPr>
          <w:ilvl w:val="3"/>
          <w:numId w:val="900"/>
        </w:numPr>
        <w:spacing w:before="0" w:after="0"/>
      </w:pPr>
      <w:r>
        <w:t>Prognosis Models</w:t>
      </w:r>
    </w:p>
    <w:p>
      <w:pPr>
        <w:numPr>
          <w:ilvl w:val="3"/>
          <w:numId w:val="900"/>
        </w:numPr>
        <w:spacing w:before="0" w:after="0"/>
      </w:pPr>
      <w:r>
        <w:t>Risk Stratification</w:t>
      </w:r>
    </w:p>
    <w:p>
      <w:pPr>
        <w:numPr>
          <w:ilvl w:val="3"/>
          <w:numId w:val="900"/>
        </w:numPr>
        <w:spacing w:before="0" w:after="0"/>
      </w:pPr>
      <w:r>
        <w:t>Treatment Response</w:t>
      </w:r>
    </w:p>
    <w:p>
      <w:pPr>
        <w:numPr>
          <w:ilvl w:val="1"/>
          <w:numId w:val="900"/>
        </w:numPr>
        <w:spacing w:before="0" w:after="0"/>
      </w:pPr>
      <w:r>
        <w:t>Healthcare Operations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3"/>
          <w:numId w:val="900"/>
        </w:numPr>
        <w:spacing w:before="0" w:after="0"/>
      </w:pPr>
      <w:r>
        <w:t>Bed Management</w:t>
      </w:r>
    </w:p>
    <w:p>
      <w:pPr>
        <w:numPr>
          <w:ilvl w:val="3"/>
          <w:numId w:val="900"/>
        </w:numPr>
        <w:spacing w:before="0" w:after="0"/>
      </w:pPr>
      <w:r>
        <w:t>Staff Scheduling</w:t>
      </w:r>
    </w:p>
    <w:p>
      <w:pPr>
        <w:numPr>
          <w:ilvl w:val="3"/>
          <w:numId w:val="900"/>
        </w:numPr>
        <w:spacing w:before="0" w:after="0"/>
      </w:pPr>
      <w:r>
        <w:t>Equipment Allocation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3"/>
          <w:numId w:val="900"/>
        </w:numPr>
        <w:spacing w:before="0" w:after="0"/>
      </w:pPr>
      <w:r>
        <w:t>Cost Analysis</w:t>
      </w:r>
    </w:p>
    <w:p>
      <w:pPr>
        <w:numPr>
          <w:ilvl w:val="3"/>
          <w:numId w:val="900"/>
        </w:numPr>
        <w:spacing w:before="0" w:after="0"/>
      </w:pPr>
      <w:r>
        <w:t>Budget Planning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Quality Improvement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Outcome Analysis</w:t>
      </w:r>
    </w:p>
    <w:p>
      <w:pPr>
        <w:numPr>
          <w:ilvl w:val="3"/>
          <w:numId w:val="900"/>
        </w:numPr>
        <w:spacing w:before="0" w:after="0"/>
      </w:pPr>
      <w:r>
        <w:t>Best Practice Identification</w:t>
      </w:r>
    </w:p>
    <w:p>
      <w:pPr>
        <w:numPr>
          <w:ilvl w:val="1"/>
          <w:numId w:val="900"/>
        </w:numPr>
        <w:spacing w:before="0" w:after="0"/>
      </w:pPr>
      <w:r>
        <w:t>Public Health</w:t>
      </w:r>
    </w:p>
    <w:p>
      <w:pPr>
        <w:numPr>
          <w:ilvl w:val="2"/>
          <w:numId w:val="900"/>
        </w:numPr>
        <w:spacing w:before="0" w:after="0"/>
      </w:pPr>
      <w:r>
        <w:t>Disease Surveillance</w:t>
      </w:r>
    </w:p>
    <w:p>
      <w:pPr>
        <w:numPr>
          <w:ilvl w:val="3"/>
          <w:numId w:val="900"/>
        </w:numPr>
        <w:spacing w:before="0" w:after="0"/>
      </w:pPr>
      <w:r>
        <w:t>Outbreak Detection</w:t>
      </w:r>
    </w:p>
    <w:p>
      <w:pPr>
        <w:numPr>
          <w:ilvl w:val="3"/>
          <w:numId w:val="900"/>
        </w:numPr>
        <w:spacing w:before="0" w:after="0"/>
      </w:pPr>
      <w:r>
        <w:t>Epidemic Modeling</w:t>
      </w:r>
    </w:p>
    <w:p>
      <w:pPr>
        <w:numPr>
          <w:ilvl w:val="3"/>
          <w:numId w:val="900"/>
        </w:numPr>
        <w:spacing w:before="0" w:after="0"/>
      </w:pPr>
      <w:r>
        <w:t>Contact Tracing</w:t>
      </w:r>
    </w:p>
    <w:p>
      <w:pPr>
        <w:numPr>
          <w:ilvl w:val="2"/>
          <w:numId w:val="900"/>
        </w:numPr>
        <w:spacing w:before="0" w:after="0"/>
      </w:pPr>
      <w:r>
        <w:t>Health Policy Analysis</w:t>
      </w:r>
    </w:p>
    <w:p>
      <w:pPr>
        <w:numPr>
          <w:ilvl w:val="3"/>
          <w:numId w:val="900"/>
        </w:numPr>
        <w:spacing w:before="0" w:after="0"/>
      </w:pPr>
      <w:r>
        <w:t>Policy Impact Assessment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Population Health Management</w:t>
      </w:r>
    </w:p>
    <w:p>
      <w:pPr>
        <w:numPr>
          <w:ilvl w:val="0"/>
          <w:numId w:val="900"/>
        </w:numPr>
        <w:spacing w:before="0" w:after="0"/>
      </w:pPr>
      <w:r>
        <w:t>Government and Public Sector</w:t>
      </w:r>
    </w:p>
    <w:p>
      <w:pPr>
        <w:numPr>
          <w:ilvl w:val="1"/>
          <w:numId w:val="900"/>
        </w:numPr>
        <w:spacing w:before="0" w:after="0"/>
      </w:pPr>
      <w:r>
        <w:t>Policy Analysis</w:t>
      </w:r>
    </w:p>
    <w:p>
      <w:pPr>
        <w:numPr>
          <w:ilvl w:val="2"/>
          <w:numId w:val="900"/>
        </w:numPr>
        <w:spacing w:before="0" w:after="0"/>
      </w:pPr>
      <w:r>
        <w:t>Policy Modeling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Regulatory Analysis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Regulatory Impact</w:t>
      </w:r>
    </w:p>
    <w:p>
      <w:pPr>
        <w:numPr>
          <w:ilvl w:val="3"/>
          <w:numId w:val="900"/>
        </w:numPr>
        <w:spacing w:before="0" w:after="0"/>
      </w:pPr>
      <w:r>
        <w:t>Enforcement Strategies</w:t>
      </w:r>
    </w:p>
    <w:p>
      <w:pPr>
        <w:numPr>
          <w:ilvl w:val="1"/>
          <w:numId w:val="900"/>
        </w:numPr>
        <w:spacing w:before="0" w:after="0"/>
      </w:pPr>
      <w:r>
        <w:t>Emergency Management</w:t>
      </w:r>
    </w:p>
    <w:p>
      <w:pPr>
        <w:numPr>
          <w:ilvl w:val="2"/>
          <w:numId w:val="900"/>
        </w:numPr>
        <w:spacing w:before="0" w:after="0"/>
      </w:pPr>
      <w:r>
        <w:t>Disaster Response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Evacuation Planning</w:t>
      </w:r>
    </w:p>
    <w:p>
      <w:pPr>
        <w:numPr>
          <w:ilvl w:val="3"/>
          <w:numId w:val="900"/>
        </w:numPr>
        <w:spacing w:before="0" w:after="0"/>
      </w:pPr>
      <w:r>
        <w:t>Communication Coordination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Hazard Identification</w:t>
      </w:r>
    </w:p>
    <w:p>
      <w:pPr>
        <w:numPr>
          <w:ilvl w:val="3"/>
          <w:numId w:val="900"/>
        </w:numPr>
        <w:spacing w:before="0" w:after="0"/>
      </w:pPr>
      <w:r>
        <w:t>Vulnerability Analysis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Urban Planning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3"/>
          <w:numId w:val="900"/>
        </w:numPr>
        <w:spacing w:before="0" w:after="0"/>
      </w:pPr>
      <w:r>
        <w:t>Zoning Analysis</w:t>
      </w:r>
    </w:p>
    <w:p>
      <w:pPr>
        <w:numPr>
          <w:ilvl w:val="3"/>
          <w:numId w:val="900"/>
        </w:numPr>
        <w:spacing w:before="0" w:after="0"/>
      </w:pPr>
      <w:r>
        <w:t>Development Impact</w:t>
      </w:r>
    </w:p>
    <w:p>
      <w:pPr>
        <w:numPr>
          <w:ilvl w:val="3"/>
          <w:numId w:val="900"/>
        </w:numPr>
        <w:spacing w:before="0" w:after="0"/>
      </w:pPr>
      <w:r>
        <w:t>Environmental Assessment</w:t>
      </w:r>
    </w:p>
    <w:p>
      <w:pPr>
        <w:numPr>
          <w:ilvl w:val="2"/>
          <w:numId w:val="900"/>
        </w:numPr>
        <w:spacing w:before="0" w:after="0"/>
      </w:pPr>
      <w:r>
        <w:t>Transportation Planning</w:t>
      </w:r>
    </w:p>
    <w:p>
      <w:pPr>
        <w:numPr>
          <w:ilvl w:val="3"/>
          <w:numId w:val="900"/>
        </w:numPr>
        <w:spacing w:before="0" w:after="0"/>
      </w:pPr>
      <w:r>
        <w:t>Traffic Flow Analysis</w:t>
      </w:r>
    </w:p>
    <w:p>
      <w:pPr>
        <w:numPr>
          <w:ilvl w:val="3"/>
          <w:numId w:val="900"/>
        </w:numPr>
        <w:spacing w:before="0" w:after="0"/>
      </w:pPr>
      <w:r>
        <w:t>Infrastructure Planning</w:t>
      </w:r>
    </w:p>
    <w:p>
      <w:pPr>
        <w:numPr>
          <w:ilvl w:val="3"/>
          <w:numId w:val="900"/>
        </w:numPr>
        <w:spacing w:before="0" w:after="0"/>
      </w:pPr>
      <w:r>
        <w:t>Public Transit Optimization</w:t>
      </w:r>
    </w:p>
    <w:p>
      <w:pPr>
        <w:numPr>
          <w:ilvl w:val="0"/>
          <w:numId w:val="900"/>
        </w:numPr>
        <w:spacing w:before="0" w:after="0"/>
      </w:pPr>
      <w:r>
        <w:t>Manufacturing</w:t>
      </w:r>
    </w:p>
    <w:p>
      <w:pPr>
        <w:numPr>
          <w:ilvl w:val="1"/>
          <w:numId w:val="900"/>
        </w:numPr>
        <w:spacing w:before="0" w:after="0"/>
      </w:pPr>
      <w:r>
        <w:t>Production Management</w:t>
      </w:r>
    </w:p>
    <w:p>
      <w:pPr>
        <w:numPr>
          <w:ilvl w:val="2"/>
          <w:numId w:val="900"/>
        </w:numPr>
        <w:spacing w:before="0" w:after="0"/>
      </w:pPr>
      <w:r>
        <w:t>Manufacturing Execution</w:t>
      </w:r>
    </w:p>
    <w:p>
      <w:pPr>
        <w:numPr>
          <w:ilvl w:val="3"/>
          <w:numId w:val="900"/>
        </w:numPr>
        <w:spacing w:before="0" w:after="0"/>
      </w:pPr>
      <w:r>
        <w:t>Production Monitoring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Equipment Management</w:t>
      </w:r>
    </w:p>
    <w:p>
      <w:pPr>
        <w:numPr>
          <w:ilvl w:val="2"/>
          <w:numId w:val="900"/>
        </w:numPr>
        <w:spacing w:before="0" w:after="0"/>
      </w:pPr>
      <w:r>
        <w:t>Maintenance Management</w:t>
      </w:r>
    </w:p>
    <w:p>
      <w:pPr>
        <w:numPr>
          <w:ilvl w:val="3"/>
          <w:numId w:val="900"/>
        </w:numPr>
        <w:spacing w:before="0" w:after="0"/>
      </w:pPr>
      <w:r>
        <w:t>Predictive Maintenance</w:t>
      </w:r>
    </w:p>
    <w:p>
      <w:pPr>
        <w:numPr>
          <w:ilvl w:val="3"/>
          <w:numId w:val="900"/>
        </w:numPr>
        <w:spacing w:before="0" w:after="0"/>
      </w:pPr>
      <w:r>
        <w:t>Maintenance Scheduling</w:t>
      </w:r>
    </w:p>
    <w:p>
      <w:pPr>
        <w:numPr>
          <w:ilvl w:val="3"/>
          <w:numId w:val="900"/>
        </w:numPr>
        <w:spacing w:before="0" w:after="0"/>
      </w:pPr>
      <w:r>
        <w:t>Asset Management</w:t>
      </w:r>
    </w:p>
    <w:p>
      <w:pPr>
        <w:numPr>
          <w:ilvl w:val="1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Design Optimization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3"/>
          <w:numId w:val="900"/>
        </w:numPr>
        <w:spacing w:before="0" w:after="0"/>
      </w:pPr>
      <w:r>
        <w:t>Test Planning</w:t>
      </w:r>
    </w:p>
    <w:p>
      <w:pPr>
        <w:numPr>
          <w:ilvl w:val="3"/>
          <w:numId w:val="900"/>
        </w:numPr>
        <w:spacing w:before="0" w:after="0"/>
      </w:pPr>
      <w:r>
        <w:t>Results Analysis</w:t>
      </w:r>
    </w:p>
    <w:p>
      <w:pPr>
        <w:numPr>
          <w:ilvl w:val="3"/>
          <w:numId w:val="900"/>
        </w:numPr>
        <w:spacing w:before="0" w:after="0"/>
      </w:pPr>
      <w:r>
        <w:t>Compliance Verification</w:t>
      </w:r>
    </w:p>
    <w:p>
      <w:pPr>
        <w:pStyle w:val="Heading1"/>
      </w:pPr>
      <w:r>
        <w:t>Advanced Topics and Emerging Trends</w:t>
      </w:r>
    </w:p>
    <w:p>
      <w:pPr>
        <w:numPr>
          <w:ilvl w:val="0"/>
          <w:numId w:val="900"/>
        </w:numPr>
        <w:spacing w:before="0" w:after="0"/>
      </w:pPr>
      <w:r>
        <w:t>Business Intelligence Integration</w:t>
      </w:r>
    </w:p>
    <w:p>
      <w:pPr>
        <w:numPr>
          <w:ilvl w:val="1"/>
          <w:numId w:val="900"/>
        </w:numPr>
        <w:spacing w:before="0" w:after="0"/>
      </w:pPr>
      <w:r>
        <w:t>BI Architecture Components</w:t>
      </w:r>
    </w:p>
    <w:p>
      <w:pPr>
        <w:numPr>
          <w:ilvl w:val="2"/>
          <w:numId w:val="900"/>
        </w:numPr>
        <w:spacing w:before="0" w:after="0"/>
      </w:pPr>
      <w:r>
        <w:t>Data Integration Layer</w:t>
      </w:r>
    </w:p>
    <w:p>
      <w:pPr>
        <w:numPr>
          <w:ilvl w:val="3"/>
          <w:numId w:val="900"/>
        </w:numPr>
        <w:spacing w:before="0" w:after="0"/>
      </w:pPr>
      <w:r>
        <w:t>ETL Processes</w:t>
      </w:r>
    </w:p>
    <w:p>
      <w:pPr>
        <w:numPr>
          <w:ilvl w:val="3"/>
          <w:numId w:val="900"/>
        </w:numPr>
        <w:spacing w:before="0" w:after="0"/>
      </w:pPr>
      <w:r>
        <w:t>Data Quality Management</w:t>
      </w:r>
    </w:p>
    <w:p>
      <w:pPr>
        <w:numPr>
          <w:ilvl w:val="3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Data Storage Layer</w:t>
      </w:r>
    </w:p>
    <w:p>
      <w:pPr>
        <w:numPr>
          <w:ilvl w:val="3"/>
          <w:numId w:val="900"/>
        </w:numPr>
        <w:spacing w:before="0" w:after="0"/>
      </w:pPr>
      <w:r>
        <w:t>Data Warehouses</w:t>
      </w:r>
    </w:p>
    <w:p>
      <w:pPr>
        <w:numPr>
          <w:ilvl w:val="3"/>
          <w:numId w:val="900"/>
        </w:numPr>
        <w:spacing w:before="0" w:after="0"/>
      </w:pPr>
      <w:r>
        <w:t>Data Marts</w:t>
      </w:r>
    </w:p>
    <w:p>
      <w:pPr>
        <w:numPr>
          <w:ilvl w:val="3"/>
          <w:numId w:val="900"/>
        </w:numPr>
        <w:spacing w:before="0" w:after="0"/>
      </w:pPr>
      <w:r>
        <w:t>Operational Data Stores</w:t>
      </w:r>
    </w:p>
    <w:p>
      <w:pPr>
        <w:numPr>
          <w:ilvl w:val="2"/>
          <w:numId w:val="900"/>
        </w:numPr>
        <w:spacing w:before="0" w:after="0"/>
      </w:pPr>
      <w:r>
        <w:t>Analytics Layer</w:t>
      </w:r>
    </w:p>
    <w:p>
      <w:pPr>
        <w:numPr>
          <w:ilvl w:val="3"/>
          <w:numId w:val="900"/>
        </w:numPr>
        <w:spacing w:before="0" w:after="0"/>
      </w:pPr>
      <w:r>
        <w:t>OLAP Systems</w:t>
      </w:r>
    </w:p>
    <w:p>
      <w:pPr>
        <w:numPr>
          <w:ilvl w:val="3"/>
          <w:numId w:val="900"/>
        </w:numPr>
        <w:spacing w:before="0" w:after="0"/>
      </w:pPr>
      <w:r>
        <w:t>Data Mining Tools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Presentation Layer</w:t>
      </w:r>
    </w:p>
    <w:p>
      <w:pPr>
        <w:numPr>
          <w:ilvl w:val="3"/>
          <w:numId w:val="900"/>
        </w:numPr>
        <w:spacing w:before="0" w:after="0"/>
      </w:pPr>
      <w:r>
        <w:t>Dashboards</w:t>
      </w:r>
    </w:p>
    <w:p>
      <w:pPr>
        <w:numPr>
          <w:ilvl w:val="3"/>
          <w:numId w:val="900"/>
        </w:numPr>
        <w:spacing w:before="0" w:after="0"/>
      </w:pPr>
      <w:r>
        <w:t>Reports</w:t>
      </w:r>
    </w:p>
    <w:p>
      <w:pPr>
        <w:numPr>
          <w:ilvl w:val="3"/>
          <w:numId w:val="900"/>
        </w:numPr>
        <w:spacing w:before="0" w:after="0"/>
      </w:pPr>
      <w:r>
        <w:t>Scorecards</w:t>
      </w:r>
    </w:p>
    <w:p>
      <w:pPr>
        <w:numPr>
          <w:ilvl w:val="1"/>
          <w:numId w:val="900"/>
        </w:numPr>
        <w:spacing w:before="0" w:after="0"/>
      </w:pPr>
      <w:r>
        <w:t>Self-Service BI</w:t>
      </w:r>
    </w:p>
    <w:p>
      <w:pPr>
        <w:numPr>
          <w:ilvl w:val="2"/>
          <w:numId w:val="900"/>
        </w:numPr>
        <w:spacing w:before="0" w:after="0"/>
      </w:pPr>
      <w:r>
        <w:t>User Empowerment</w:t>
      </w:r>
    </w:p>
    <w:p>
      <w:pPr>
        <w:numPr>
          <w:ilvl w:val="3"/>
          <w:numId w:val="900"/>
        </w:numPr>
        <w:spacing w:before="0" w:after="0"/>
      </w:pPr>
      <w:r>
        <w:t>Self-service Analytics</w:t>
      </w:r>
    </w:p>
    <w:p>
      <w:pPr>
        <w:numPr>
          <w:ilvl w:val="3"/>
          <w:numId w:val="900"/>
        </w:numPr>
        <w:spacing w:before="0" w:after="0"/>
      </w:pPr>
      <w:r>
        <w:t>Ad-hoc Reporting</w:t>
      </w:r>
    </w:p>
    <w:p>
      <w:pPr>
        <w:numPr>
          <w:ilvl w:val="3"/>
          <w:numId w:val="900"/>
        </w:numPr>
        <w:spacing w:before="0" w:after="0"/>
      </w:pPr>
      <w:r>
        <w:t>Data Exploration</w:t>
      </w:r>
    </w:p>
    <w:p>
      <w:pPr>
        <w:numPr>
          <w:ilvl w:val="2"/>
          <w:numId w:val="900"/>
        </w:numPr>
        <w:spacing w:before="0" w:after="0"/>
      </w:pPr>
      <w:r>
        <w:t>Governance Challenges</w:t>
      </w:r>
    </w:p>
    <w:p>
      <w:pPr>
        <w:numPr>
          <w:ilvl w:val="3"/>
          <w:numId w:val="900"/>
        </w:numPr>
        <w:spacing w:before="0" w:after="0"/>
      </w:pPr>
      <w:r>
        <w:t>Data Quality</w:t>
      </w:r>
    </w:p>
    <w:p>
      <w:pPr>
        <w:numPr>
          <w:ilvl w:val="3"/>
          <w:numId w:val="900"/>
        </w:numPr>
        <w:spacing w:before="0" w:after="0"/>
      </w:pPr>
      <w:r>
        <w:t>Security Controls</w:t>
      </w:r>
    </w:p>
    <w:p>
      <w:pPr>
        <w:numPr>
          <w:ilvl w:val="3"/>
          <w:numId w:val="900"/>
        </w:numPr>
        <w:spacing w:before="0" w:after="0"/>
      </w:pPr>
      <w:r>
        <w:t>Compliance Management</w:t>
      </w:r>
    </w:p>
    <w:p>
      <w:pPr>
        <w:numPr>
          <w:ilvl w:val="0"/>
          <w:numId w:val="900"/>
        </w:numPr>
        <w:spacing w:before="0" w:after="0"/>
      </w:pPr>
      <w:r>
        <w:t>Artificial Intelligence in DSS</w:t>
      </w:r>
    </w:p>
    <w:p>
      <w:pPr>
        <w:numPr>
          <w:ilvl w:val="1"/>
          <w:numId w:val="900"/>
        </w:numPr>
        <w:spacing w:before="0" w:after="0"/>
      </w:pPr>
      <w:r>
        <w:t>Machine Learning Integration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 Algorithms</w:t>
      </w:r>
    </w:p>
    <w:p>
      <w:pPr>
        <w:numPr>
          <w:ilvl w:val="3"/>
          <w:numId w:val="900"/>
        </w:numPr>
        <w:spacing w:before="0" w:after="0"/>
      </w:pPr>
      <w:r>
        <w:t>Regression Models</w:t>
      </w:r>
    </w:p>
    <w:p>
      <w:pPr>
        <w:numPr>
          <w:ilvl w:val="3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 Algorithms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Association Rules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Decision Policies</w:t>
      </w:r>
    </w:p>
    <w:p>
      <w:pPr>
        <w:numPr>
          <w:ilvl w:val="3"/>
          <w:numId w:val="900"/>
        </w:numPr>
        <w:spacing w:before="0" w:after="0"/>
      </w:pPr>
      <w:r>
        <w:t>Reward Systems</w:t>
      </w:r>
    </w:p>
    <w:p>
      <w:pPr>
        <w:numPr>
          <w:ilvl w:val="3"/>
          <w:numId w:val="900"/>
        </w:numPr>
        <w:spacing w:before="0" w:after="0"/>
      </w:pPr>
      <w:r>
        <w:t>Learning Algorithms</w:t>
      </w:r>
    </w:p>
    <w:p>
      <w:pPr>
        <w:numPr>
          <w:ilvl w:val="1"/>
          <w:numId w:val="900"/>
        </w:numPr>
        <w:spacing w:before="0" w:after="0"/>
      </w:pPr>
      <w:r>
        <w:t>Deep Learning Applications</w:t>
      </w:r>
    </w:p>
    <w:p>
      <w:pPr>
        <w:numPr>
          <w:ilvl w:val="2"/>
          <w:numId w:val="900"/>
        </w:numPr>
        <w:spacing w:before="0" w:after="0"/>
      </w:pPr>
      <w:r>
        <w:t>Neural Network Architectures</w:t>
      </w:r>
    </w:p>
    <w:p>
      <w:pPr>
        <w:numPr>
          <w:ilvl w:val="3"/>
          <w:numId w:val="900"/>
        </w:numPr>
        <w:spacing w:before="0" w:after="0"/>
      </w:pPr>
      <w:r>
        <w:t>Feedforward Networks</w:t>
      </w:r>
    </w:p>
    <w:p>
      <w:pPr>
        <w:numPr>
          <w:ilvl w:val="3"/>
          <w:numId w:val="900"/>
        </w:numPr>
        <w:spacing w:before="0" w:after="0"/>
      </w:pPr>
      <w:r>
        <w:t>Convolutional Networks</w:t>
      </w:r>
    </w:p>
    <w:p>
      <w:pPr>
        <w:numPr>
          <w:ilvl w:val="3"/>
          <w:numId w:val="900"/>
        </w:numPr>
        <w:spacing w:before="0" w:after="0"/>
      </w:pPr>
      <w:r>
        <w:t>Recurrent Networks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3"/>
          <w:numId w:val="900"/>
        </w:numPr>
        <w:spacing w:before="0" w:after="0"/>
      </w:pPr>
      <w:r>
        <w:t>Text Analytics</w:t>
      </w:r>
    </w:p>
    <w:p>
      <w:pPr>
        <w:numPr>
          <w:ilvl w:val="3"/>
          <w:numId w:val="900"/>
        </w:numPr>
        <w:spacing w:before="0" w:after="0"/>
      </w:pPr>
      <w:r>
        <w:t>Sentiment Analysis</w:t>
      </w:r>
    </w:p>
    <w:p>
      <w:pPr>
        <w:numPr>
          <w:ilvl w:val="3"/>
          <w:numId w:val="900"/>
        </w:numPr>
        <w:spacing w:before="0" w:after="0"/>
      </w:pPr>
      <w:r>
        <w:t>Language Understanding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3"/>
          <w:numId w:val="900"/>
        </w:numPr>
        <w:spacing w:before="0" w:after="0"/>
      </w:pPr>
      <w:r>
        <w:t>Image Recognition</w:t>
      </w:r>
    </w:p>
    <w:p>
      <w:pPr>
        <w:numPr>
          <w:ilvl w:val="3"/>
          <w:numId w:val="900"/>
        </w:numPr>
        <w:spacing w:before="0" w:after="0"/>
      </w:pPr>
      <w:r>
        <w:t>Pattern Detection</w:t>
      </w:r>
    </w:p>
    <w:p>
      <w:pPr>
        <w:numPr>
          <w:ilvl w:val="3"/>
          <w:numId w:val="900"/>
        </w:numPr>
        <w:spacing w:before="0" w:after="0"/>
      </w:pPr>
      <w:r>
        <w:t>Visual Analytics</w:t>
      </w:r>
    </w:p>
    <w:p>
      <w:pPr>
        <w:numPr>
          <w:ilvl w:val="1"/>
          <w:numId w:val="900"/>
        </w:numPr>
        <w:spacing w:before="0" w:after="0"/>
      </w:pPr>
      <w:r>
        <w:t>Intelligent Agents</w:t>
      </w:r>
    </w:p>
    <w:p>
      <w:pPr>
        <w:numPr>
          <w:ilvl w:val="2"/>
          <w:numId w:val="900"/>
        </w:numPr>
        <w:spacing w:before="0" w:after="0"/>
      </w:pPr>
      <w:r>
        <w:t>Agent Architectures</w:t>
      </w:r>
    </w:p>
    <w:p>
      <w:pPr>
        <w:numPr>
          <w:ilvl w:val="3"/>
          <w:numId w:val="900"/>
        </w:numPr>
        <w:spacing w:before="0" w:after="0"/>
      </w:pPr>
      <w:r>
        <w:t>Reactive Agents</w:t>
      </w:r>
    </w:p>
    <w:p>
      <w:pPr>
        <w:numPr>
          <w:ilvl w:val="3"/>
          <w:numId w:val="900"/>
        </w:numPr>
        <w:spacing w:before="0" w:after="0"/>
      </w:pPr>
      <w:r>
        <w:t>Deliberative Agents</w:t>
      </w:r>
    </w:p>
    <w:p>
      <w:pPr>
        <w:numPr>
          <w:ilvl w:val="3"/>
          <w:numId w:val="900"/>
        </w:numPr>
        <w:spacing w:before="0" w:after="0"/>
      </w:pPr>
      <w:r>
        <w:t>Hybrid Agents</w:t>
      </w:r>
    </w:p>
    <w:p>
      <w:pPr>
        <w:numPr>
          <w:ilvl w:val="2"/>
          <w:numId w:val="900"/>
        </w:numPr>
        <w:spacing w:before="0" w:after="0"/>
      </w:pPr>
      <w:r>
        <w:t>Multi-agent Systems</w:t>
      </w:r>
    </w:p>
    <w:p>
      <w:pPr>
        <w:numPr>
          <w:ilvl w:val="3"/>
          <w:numId w:val="900"/>
        </w:numPr>
        <w:spacing w:before="0" w:after="0"/>
      </w:pPr>
      <w:r>
        <w:t>Agent Communication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3"/>
          <w:numId w:val="900"/>
        </w:numPr>
        <w:spacing w:before="0" w:after="0"/>
      </w:pPr>
      <w:r>
        <w:t>Distributed Problem Solving</w:t>
      </w:r>
    </w:p>
    <w:p>
      <w:pPr>
        <w:numPr>
          <w:ilvl w:val="0"/>
          <w:numId w:val="900"/>
        </w:numPr>
        <w:spacing w:before="0" w:after="0"/>
      </w:pPr>
      <w:r>
        <w:t>Big Data and Analytics</w:t>
      </w:r>
    </w:p>
    <w:p>
      <w:pPr>
        <w:numPr>
          <w:ilvl w:val="1"/>
          <w:numId w:val="900"/>
        </w:numPr>
        <w:spacing w:before="0" w:after="0"/>
      </w:pPr>
      <w:r>
        <w:t>Big Data Characteristics</w:t>
      </w:r>
    </w:p>
    <w:p>
      <w:pPr>
        <w:numPr>
          <w:ilvl w:val="2"/>
          <w:numId w:val="900"/>
        </w:numPr>
        <w:spacing w:before="0" w:after="0"/>
      </w:pPr>
      <w:r>
        <w:t>Volume Challenges</w:t>
      </w:r>
    </w:p>
    <w:p>
      <w:pPr>
        <w:numPr>
          <w:ilvl w:val="3"/>
          <w:numId w:val="900"/>
        </w:numPr>
        <w:spacing w:before="0" w:after="0"/>
      </w:pPr>
      <w:r>
        <w:t>Scalable Storage</w:t>
      </w:r>
    </w:p>
    <w:p>
      <w:pPr>
        <w:numPr>
          <w:ilvl w:val="3"/>
          <w:numId w:val="900"/>
        </w:numPr>
        <w:spacing w:before="0" w:after="0"/>
      </w:pPr>
      <w:r>
        <w:t>Distributed Processing</w:t>
      </w:r>
    </w:p>
    <w:p>
      <w:pPr>
        <w:numPr>
          <w:ilvl w:val="3"/>
          <w:numId w:val="900"/>
        </w:numPr>
        <w:spacing w:before="0" w:after="0"/>
      </w:pPr>
      <w:r>
        <w:t>Data Compression</w:t>
      </w:r>
    </w:p>
    <w:p>
      <w:pPr>
        <w:numPr>
          <w:ilvl w:val="2"/>
          <w:numId w:val="900"/>
        </w:numPr>
        <w:spacing w:before="0" w:after="0"/>
      </w:pPr>
      <w:r>
        <w:t>Velocity Requirements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3"/>
          <w:numId w:val="900"/>
        </w:numPr>
        <w:spacing w:before="0" w:after="0"/>
      </w:pPr>
      <w:r>
        <w:t>Stream Analytics</w:t>
      </w:r>
    </w:p>
    <w:p>
      <w:pPr>
        <w:numPr>
          <w:ilvl w:val="3"/>
          <w:numId w:val="900"/>
        </w:numPr>
        <w:spacing w:before="0" w:after="0"/>
      </w:pPr>
      <w:r>
        <w:t>Event Processing</w:t>
      </w:r>
    </w:p>
    <w:p>
      <w:pPr>
        <w:numPr>
          <w:ilvl w:val="2"/>
          <w:numId w:val="900"/>
        </w:numPr>
        <w:spacing w:before="0" w:after="0"/>
      </w:pPr>
      <w:r>
        <w:t>Variety Management</w:t>
      </w:r>
    </w:p>
    <w:p>
      <w:pPr>
        <w:numPr>
          <w:ilvl w:val="3"/>
          <w:numId w:val="900"/>
        </w:numPr>
        <w:spacing w:before="0" w:after="0"/>
      </w:pPr>
      <w:r>
        <w:t>Structured Data</w:t>
      </w:r>
    </w:p>
    <w:p>
      <w:pPr>
        <w:numPr>
          <w:ilvl w:val="3"/>
          <w:numId w:val="900"/>
        </w:numPr>
        <w:spacing w:before="0" w:after="0"/>
      </w:pPr>
      <w:r>
        <w:t>Semi-structured Data</w:t>
      </w:r>
    </w:p>
    <w:p>
      <w:pPr>
        <w:numPr>
          <w:ilvl w:val="3"/>
          <w:numId w:val="900"/>
        </w:numPr>
        <w:spacing w:before="0" w:after="0"/>
      </w:pPr>
      <w:r>
        <w:t>Unstructured Data</w:t>
      </w:r>
    </w:p>
    <w:p>
      <w:pPr>
        <w:numPr>
          <w:ilvl w:val="1"/>
          <w:numId w:val="900"/>
        </w:numPr>
        <w:spacing w:before="0" w:after="0"/>
      </w:pPr>
      <w:r>
        <w:t>Big Data Technologies</w:t>
      </w:r>
    </w:p>
    <w:p>
      <w:pPr>
        <w:numPr>
          <w:ilvl w:val="2"/>
          <w:numId w:val="900"/>
        </w:numPr>
        <w:spacing w:before="0" w:after="0"/>
      </w:pPr>
      <w:r>
        <w:t>Distributed Computing</w:t>
      </w:r>
    </w:p>
    <w:p>
      <w:pPr>
        <w:numPr>
          <w:ilvl w:val="3"/>
          <w:numId w:val="900"/>
        </w:numPr>
        <w:spacing w:before="0" w:after="0"/>
      </w:pPr>
      <w:r>
        <w:t>MapReduce Framework</w:t>
      </w:r>
    </w:p>
    <w:p>
      <w:pPr>
        <w:numPr>
          <w:ilvl w:val="3"/>
          <w:numId w:val="900"/>
        </w:numPr>
        <w:spacing w:before="0" w:after="0"/>
      </w:pPr>
      <w:r>
        <w:t>Spark Processing</w:t>
      </w:r>
    </w:p>
    <w:p>
      <w:pPr>
        <w:numPr>
          <w:ilvl w:val="3"/>
          <w:numId w:val="900"/>
        </w:numPr>
        <w:spacing w:before="0" w:after="0"/>
      </w:pPr>
      <w:r>
        <w:t>Hadoop Ecosystem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3"/>
          <w:numId w:val="900"/>
        </w:numPr>
        <w:spacing w:before="0" w:after="0"/>
      </w:pPr>
      <w:r>
        <w:t>Document Stores</w:t>
      </w:r>
    </w:p>
    <w:p>
      <w:pPr>
        <w:numPr>
          <w:ilvl w:val="3"/>
          <w:numId w:val="900"/>
        </w:numPr>
        <w:spacing w:before="0" w:after="0"/>
      </w:pPr>
      <w:r>
        <w:t>Key-value Stores</w:t>
      </w:r>
    </w:p>
    <w:p>
      <w:pPr>
        <w:numPr>
          <w:ilvl w:val="3"/>
          <w:numId w:val="900"/>
        </w:numPr>
        <w:spacing w:before="0" w:after="0"/>
      </w:pPr>
      <w:r>
        <w:t>Graph Databases</w:t>
      </w:r>
    </w:p>
    <w:p>
      <w:pPr>
        <w:numPr>
          <w:ilvl w:val="2"/>
          <w:numId w:val="900"/>
        </w:numPr>
        <w:spacing w:before="0" w:after="0"/>
      </w:pPr>
      <w:r>
        <w:t>Cloud Computing</w:t>
      </w:r>
    </w:p>
    <w:p>
      <w:pPr>
        <w:numPr>
          <w:ilvl w:val="3"/>
          <w:numId w:val="900"/>
        </w:numPr>
        <w:spacing w:before="0" w:after="0"/>
      </w:pPr>
      <w:r>
        <w:t>Infrastructure as a Service</w:t>
      </w:r>
    </w:p>
    <w:p>
      <w:pPr>
        <w:numPr>
          <w:ilvl w:val="3"/>
          <w:numId w:val="900"/>
        </w:numPr>
        <w:spacing w:before="0" w:after="0"/>
      </w:pPr>
      <w:r>
        <w:t>Platform as a Service</w:t>
      </w:r>
    </w:p>
    <w:p>
      <w:pPr>
        <w:numPr>
          <w:ilvl w:val="3"/>
          <w:numId w:val="900"/>
        </w:numPr>
        <w:spacing w:before="0" w:after="0"/>
      </w:pPr>
      <w:r>
        <w:t>Software as a Service</w:t>
      </w:r>
    </w:p>
    <w:p>
      <w:pPr>
        <w:numPr>
          <w:ilvl w:val="1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3"/>
          <w:numId w:val="900"/>
        </w:numPr>
        <w:spacing w:before="0" w:after="0"/>
      </w:pPr>
      <w:r>
        <w:t>Event Streams</w:t>
      </w:r>
    </w:p>
    <w:p>
      <w:pPr>
        <w:numPr>
          <w:ilvl w:val="3"/>
          <w:numId w:val="900"/>
        </w:numPr>
        <w:spacing w:before="0" w:after="0"/>
      </w:pPr>
      <w:r>
        <w:t>Window Operations</w:t>
      </w:r>
    </w:p>
    <w:p>
      <w:pPr>
        <w:numPr>
          <w:ilvl w:val="3"/>
          <w:numId w:val="900"/>
        </w:numPr>
        <w:spacing w:before="0" w:after="0"/>
      </w:pPr>
      <w:r>
        <w:t>Complex Event Processing</w:t>
      </w:r>
    </w:p>
    <w:p>
      <w:pPr>
        <w:numPr>
          <w:ilvl w:val="2"/>
          <w:numId w:val="900"/>
        </w:numPr>
        <w:spacing w:before="0" w:after="0"/>
      </w:pPr>
      <w:r>
        <w:t>In-memory Computing</w:t>
      </w:r>
    </w:p>
    <w:p>
      <w:pPr>
        <w:numPr>
          <w:ilvl w:val="3"/>
          <w:numId w:val="900"/>
        </w:numPr>
        <w:spacing w:before="0" w:after="0"/>
      </w:pPr>
      <w:r>
        <w:t>Memory-based Storage</w:t>
      </w:r>
    </w:p>
    <w:p>
      <w:pPr>
        <w:numPr>
          <w:ilvl w:val="3"/>
          <w:numId w:val="900"/>
        </w:numPr>
        <w:spacing w:before="0" w:after="0"/>
      </w:pPr>
      <w:r>
        <w:t>Fast Processing</w:t>
      </w:r>
    </w:p>
    <w:p>
      <w:pPr>
        <w:numPr>
          <w:ilvl w:val="3"/>
          <w:numId w:val="900"/>
        </w:numPr>
        <w:spacing w:before="0" w:after="0"/>
      </w:pPr>
      <w:r>
        <w:t>Real-time Queries</w:t>
      </w:r>
    </w:p>
    <w:p>
      <w:pPr>
        <w:numPr>
          <w:ilvl w:val="0"/>
          <w:numId w:val="900"/>
        </w:numPr>
        <w:spacing w:before="0" w:after="0"/>
      </w:pPr>
      <w:r>
        <w:t>Cloud-Based DSS</w:t>
      </w:r>
    </w:p>
    <w:p>
      <w:pPr>
        <w:numPr>
          <w:ilvl w:val="1"/>
          <w:numId w:val="900"/>
        </w:numPr>
        <w:spacing w:before="0" w:after="0"/>
      </w:pPr>
      <w:r>
        <w:t>Cloud Service Models</w:t>
      </w:r>
    </w:p>
    <w:p>
      <w:pPr>
        <w:numPr>
          <w:ilvl w:val="2"/>
          <w:numId w:val="900"/>
        </w:numPr>
        <w:spacing w:before="0" w:after="0"/>
      </w:pPr>
      <w:r>
        <w:t>Infrastructure as a Service</w:t>
      </w:r>
    </w:p>
    <w:p>
      <w:pPr>
        <w:numPr>
          <w:ilvl w:val="3"/>
          <w:numId w:val="900"/>
        </w:numPr>
        <w:spacing w:before="0" w:after="0"/>
      </w:pPr>
      <w:r>
        <w:t>Virtual Machines</w:t>
      </w:r>
    </w:p>
    <w:p>
      <w:pPr>
        <w:numPr>
          <w:ilvl w:val="3"/>
          <w:numId w:val="900"/>
        </w:numPr>
        <w:spacing w:before="0" w:after="0"/>
      </w:pPr>
      <w:r>
        <w:t>Storage Services</w:t>
      </w:r>
    </w:p>
    <w:p>
      <w:pPr>
        <w:numPr>
          <w:ilvl w:val="3"/>
          <w:numId w:val="900"/>
        </w:numPr>
        <w:spacing w:before="0" w:after="0"/>
      </w:pPr>
      <w:r>
        <w:t>Network Services</w:t>
      </w:r>
    </w:p>
    <w:p>
      <w:pPr>
        <w:numPr>
          <w:ilvl w:val="2"/>
          <w:numId w:val="900"/>
        </w:numPr>
        <w:spacing w:before="0" w:after="0"/>
      </w:pPr>
      <w:r>
        <w:t>Platform as a Service</w:t>
      </w:r>
    </w:p>
    <w:p>
      <w:pPr>
        <w:numPr>
          <w:ilvl w:val="3"/>
          <w:numId w:val="900"/>
        </w:numPr>
        <w:spacing w:before="0" w:after="0"/>
      </w:pPr>
      <w:r>
        <w:t>Development Platforms</w:t>
      </w:r>
    </w:p>
    <w:p>
      <w:pPr>
        <w:numPr>
          <w:ilvl w:val="3"/>
          <w:numId w:val="900"/>
        </w:numPr>
        <w:spacing w:before="0" w:after="0"/>
      </w:pPr>
      <w:r>
        <w:t>Database Services</w:t>
      </w:r>
    </w:p>
    <w:p>
      <w:pPr>
        <w:numPr>
          <w:ilvl w:val="3"/>
          <w:numId w:val="900"/>
        </w:numPr>
        <w:spacing w:before="0" w:after="0"/>
      </w:pPr>
      <w:r>
        <w:t>Analytics Platforms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3"/>
          <w:numId w:val="900"/>
        </w:numPr>
        <w:spacing w:before="0" w:after="0"/>
      </w:pPr>
      <w:r>
        <w:t>Application Hosting</w:t>
      </w:r>
    </w:p>
    <w:p>
      <w:pPr>
        <w:numPr>
          <w:ilvl w:val="3"/>
          <w:numId w:val="900"/>
        </w:numPr>
        <w:spacing w:before="0" w:after="0"/>
      </w:pPr>
      <w:r>
        <w:t>Multi-tenancy</w:t>
      </w:r>
    </w:p>
    <w:p>
      <w:pPr>
        <w:numPr>
          <w:ilvl w:val="3"/>
          <w:numId w:val="900"/>
        </w:numPr>
        <w:spacing w:before="0" w:after="0"/>
      </w:pPr>
      <w:r>
        <w:t>Subscription Models</w:t>
      </w:r>
    </w:p>
    <w:p>
      <w:pPr>
        <w:numPr>
          <w:ilvl w:val="1"/>
          <w:numId w:val="900"/>
        </w:numPr>
        <w:spacing w:before="0" w:after="0"/>
      </w:pPr>
      <w:r>
        <w:t>Cloud Deployment Benefits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3"/>
          <w:numId w:val="900"/>
        </w:numPr>
        <w:spacing w:before="0" w:after="0"/>
      </w:pPr>
      <w:r>
        <w:t>Elastic Resources</w:t>
      </w:r>
    </w:p>
    <w:p>
      <w:pPr>
        <w:numPr>
          <w:ilvl w:val="3"/>
          <w:numId w:val="900"/>
        </w:numPr>
        <w:spacing w:before="0" w:after="0"/>
      </w:pPr>
      <w:r>
        <w:t>Auto-scaling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Cost Efficiency</w:t>
      </w:r>
    </w:p>
    <w:p>
      <w:pPr>
        <w:numPr>
          <w:ilvl w:val="3"/>
          <w:numId w:val="900"/>
        </w:numPr>
        <w:spacing w:before="0" w:after="0"/>
      </w:pPr>
      <w:r>
        <w:t>Pay-per-use Models</w:t>
      </w:r>
    </w:p>
    <w:p>
      <w:pPr>
        <w:numPr>
          <w:ilvl w:val="3"/>
          <w:numId w:val="900"/>
        </w:numPr>
        <w:spacing w:before="0" w:after="0"/>
      </w:pPr>
      <w:r>
        <w:t>Reduced Infrastructure</w:t>
      </w:r>
    </w:p>
    <w:p>
      <w:pPr>
        <w:numPr>
          <w:ilvl w:val="3"/>
          <w:numId w:val="900"/>
        </w:numPr>
        <w:spacing w:before="0" w:after="0"/>
      </w:pPr>
      <w:r>
        <w:t>Operational Savings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numPr>
          <w:ilvl w:val="3"/>
          <w:numId w:val="900"/>
        </w:numPr>
        <w:spacing w:before="0" w:after="0"/>
      </w:pPr>
      <w:r>
        <w:t>Global Access</w:t>
      </w:r>
    </w:p>
    <w:p>
      <w:pPr>
        <w:numPr>
          <w:ilvl w:val="3"/>
          <w:numId w:val="900"/>
        </w:numPr>
        <w:spacing w:before="0" w:after="0"/>
      </w:pPr>
      <w:r>
        <w:t>Device Independence</w:t>
      </w:r>
    </w:p>
    <w:p>
      <w:pPr>
        <w:numPr>
          <w:ilvl w:val="3"/>
          <w:numId w:val="900"/>
        </w:numPr>
        <w:spacing w:before="0" w:after="0"/>
      </w:pPr>
      <w:r>
        <w:t>Collaboration Support</w:t>
      </w:r>
    </w:p>
    <w:p>
      <w:pPr>
        <w:numPr>
          <w:ilvl w:val="1"/>
          <w:numId w:val="900"/>
        </w:numPr>
        <w:spacing w:before="0" w:after="0"/>
      </w:pPr>
      <w:r>
        <w:t>Cloud Security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3"/>
          <w:numId w:val="900"/>
        </w:numPr>
        <w:spacing w:before="0" w:after="0"/>
      </w:pPr>
      <w:r>
        <w:t>Encryption Methods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Data Sovereignty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3"/>
          <w:numId w:val="900"/>
        </w:numPr>
        <w:spacing w:before="0" w:after="0"/>
      </w:pPr>
      <w:r>
        <w:t>Privacy Protection</w:t>
      </w:r>
    </w:p>
    <w:p>
      <w:pPr>
        <w:numPr>
          <w:ilvl w:val="0"/>
          <w:numId w:val="900"/>
        </w:numPr>
        <w:spacing w:before="0" w:after="0"/>
      </w:pPr>
      <w:r>
        <w:t>Mobile DSS</w:t>
      </w:r>
    </w:p>
    <w:p>
      <w:pPr>
        <w:numPr>
          <w:ilvl w:val="1"/>
          <w:numId w:val="900"/>
        </w:numPr>
        <w:spacing w:before="0" w:after="0"/>
      </w:pPr>
      <w:r>
        <w:t>Mobile Computing Characteristics</w:t>
      </w:r>
    </w:p>
    <w:p>
      <w:pPr>
        <w:numPr>
          <w:ilvl w:val="2"/>
          <w:numId w:val="900"/>
        </w:numPr>
        <w:spacing w:before="0" w:after="0"/>
      </w:pPr>
      <w:r>
        <w:t>Device Constraints</w:t>
      </w:r>
    </w:p>
    <w:p>
      <w:pPr>
        <w:numPr>
          <w:ilvl w:val="3"/>
          <w:numId w:val="900"/>
        </w:numPr>
        <w:spacing w:before="0" w:after="0"/>
      </w:pPr>
      <w:r>
        <w:t>Screen Size Limitations</w:t>
      </w:r>
    </w:p>
    <w:p>
      <w:pPr>
        <w:numPr>
          <w:ilvl w:val="3"/>
          <w:numId w:val="900"/>
        </w:numPr>
        <w:spacing w:before="0" w:after="0"/>
      </w:pPr>
      <w:r>
        <w:t>Processing Power</w:t>
      </w:r>
    </w:p>
    <w:p>
      <w:pPr>
        <w:numPr>
          <w:ilvl w:val="3"/>
          <w:numId w:val="900"/>
        </w:numPr>
        <w:spacing w:before="0" w:after="0"/>
      </w:pPr>
      <w:r>
        <w:t>Battery Life</w:t>
      </w:r>
    </w:p>
    <w:p>
      <w:pPr>
        <w:numPr>
          <w:ilvl w:val="2"/>
          <w:numId w:val="900"/>
        </w:numPr>
        <w:spacing w:before="0" w:after="0"/>
      </w:pPr>
      <w:r>
        <w:t>Connectivity Issues</w:t>
      </w:r>
    </w:p>
    <w:p>
      <w:pPr>
        <w:numPr>
          <w:ilvl w:val="3"/>
          <w:numId w:val="900"/>
        </w:numPr>
        <w:spacing w:before="0" w:after="0"/>
      </w:pPr>
      <w:r>
        <w:t>Network Reliability</w:t>
      </w:r>
    </w:p>
    <w:p>
      <w:pPr>
        <w:numPr>
          <w:ilvl w:val="3"/>
          <w:numId w:val="900"/>
        </w:numPr>
        <w:spacing w:before="0" w:after="0"/>
      </w:pPr>
      <w:r>
        <w:t>Bandwidth Limitations</w:t>
      </w:r>
    </w:p>
    <w:p>
      <w:pPr>
        <w:numPr>
          <w:ilvl w:val="3"/>
          <w:numId w:val="900"/>
        </w:numPr>
        <w:spacing w:before="0" w:after="0"/>
      </w:pPr>
      <w:r>
        <w:t>Offline Capabilities</w:t>
      </w:r>
    </w:p>
    <w:p>
      <w:pPr>
        <w:numPr>
          <w:ilvl w:val="1"/>
          <w:numId w:val="900"/>
        </w:numPr>
        <w:spacing w:before="0" w:after="0"/>
      </w:pPr>
      <w:r>
        <w:t>Mobile Application Design</w:t>
      </w:r>
    </w:p>
    <w:p>
      <w:pPr>
        <w:numPr>
          <w:ilvl w:val="2"/>
          <w:numId w:val="900"/>
        </w:numPr>
        <w:spacing w:before="0" w:after="0"/>
      </w:pPr>
      <w:r>
        <w:t>User Interface Adaptation</w:t>
      </w:r>
    </w:p>
    <w:p>
      <w:pPr>
        <w:numPr>
          <w:ilvl w:val="3"/>
          <w:numId w:val="900"/>
        </w:numPr>
        <w:spacing w:before="0" w:after="0"/>
      </w:pPr>
      <w:r>
        <w:t>Touch Interfaces</w:t>
      </w:r>
    </w:p>
    <w:p>
      <w:pPr>
        <w:numPr>
          <w:ilvl w:val="3"/>
          <w:numId w:val="900"/>
        </w:numPr>
        <w:spacing w:before="0" w:after="0"/>
      </w:pPr>
      <w:r>
        <w:t>Gesture Recognition</w:t>
      </w:r>
    </w:p>
    <w:p>
      <w:pPr>
        <w:numPr>
          <w:ilvl w:val="3"/>
          <w:numId w:val="900"/>
        </w:numPr>
        <w:spacing w:before="0" w:after="0"/>
      </w:pPr>
      <w:r>
        <w:t>Voice Input</w:t>
      </w:r>
    </w:p>
    <w:p>
      <w:pPr>
        <w:numPr>
          <w:ilvl w:val="2"/>
          <w:numId w:val="900"/>
        </w:numPr>
        <w:spacing w:before="0" w:after="0"/>
      </w:pPr>
      <w:r>
        <w:t>Context Awareness</w:t>
      </w:r>
    </w:p>
    <w:p>
      <w:pPr>
        <w:numPr>
          <w:ilvl w:val="3"/>
          <w:numId w:val="900"/>
        </w:numPr>
        <w:spacing w:before="0" w:after="0"/>
      </w:pPr>
      <w:r>
        <w:t>Location Services</w:t>
      </w:r>
    </w:p>
    <w:p>
      <w:pPr>
        <w:numPr>
          <w:ilvl w:val="3"/>
          <w:numId w:val="900"/>
        </w:numPr>
        <w:spacing w:before="0" w:after="0"/>
      </w:pPr>
      <w:r>
        <w:t>Time Sensitivity</w:t>
      </w:r>
    </w:p>
    <w:p>
      <w:pPr>
        <w:numPr>
          <w:ilvl w:val="3"/>
          <w:numId w:val="900"/>
        </w:numPr>
        <w:spacing w:before="0" w:after="0"/>
      </w:pPr>
      <w:r>
        <w:t>User Preferences</w:t>
      </w:r>
    </w:p>
    <w:p>
      <w:pPr>
        <w:numPr>
          <w:ilvl w:val="1"/>
          <w:numId w:val="900"/>
        </w:numPr>
        <w:spacing w:before="0" w:after="0"/>
      </w:pPr>
      <w:r>
        <w:t>Mobile Analytics</w:t>
      </w:r>
    </w:p>
    <w:p>
      <w:pPr>
        <w:numPr>
          <w:ilvl w:val="2"/>
          <w:numId w:val="900"/>
        </w:numPr>
        <w:spacing w:before="0" w:after="0"/>
      </w:pPr>
      <w:r>
        <w:t>Location-based Analytics</w:t>
      </w:r>
    </w:p>
    <w:p>
      <w:pPr>
        <w:numPr>
          <w:ilvl w:val="3"/>
          <w:numId w:val="900"/>
        </w:numPr>
        <w:spacing w:before="0" w:after="0"/>
      </w:pPr>
      <w:r>
        <w:t>Geographic Analysis</w:t>
      </w:r>
    </w:p>
    <w:p>
      <w:pPr>
        <w:numPr>
          <w:ilvl w:val="3"/>
          <w:numId w:val="900"/>
        </w:numPr>
        <w:spacing w:before="0" w:after="0"/>
      </w:pPr>
      <w:r>
        <w:t>Proximity Services</w:t>
      </w:r>
    </w:p>
    <w:p>
      <w:pPr>
        <w:numPr>
          <w:ilvl w:val="3"/>
          <w:numId w:val="900"/>
        </w:numPr>
        <w:spacing w:before="0" w:after="0"/>
      </w:pPr>
      <w:r>
        <w:t>Movement Patterns</w:t>
      </w:r>
    </w:p>
    <w:p>
      <w:pPr>
        <w:numPr>
          <w:ilvl w:val="2"/>
          <w:numId w:val="900"/>
        </w:numPr>
        <w:spacing w:before="0" w:after="0"/>
      </w:pPr>
      <w:r>
        <w:t>Real-time Notifications</w:t>
      </w:r>
    </w:p>
    <w:p>
      <w:pPr>
        <w:numPr>
          <w:ilvl w:val="3"/>
          <w:numId w:val="900"/>
        </w:numPr>
        <w:spacing w:before="0" w:after="0"/>
      </w:pPr>
      <w:r>
        <w:t>Push Notifications</w:t>
      </w:r>
    </w:p>
    <w:p>
      <w:pPr>
        <w:numPr>
          <w:ilvl w:val="3"/>
          <w:numId w:val="900"/>
        </w:numPr>
        <w:spacing w:before="0" w:after="0"/>
      </w:pPr>
      <w:r>
        <w:t>Alert Systems</w:t>
      </w:r>
    </w:p>
    <w:p>
      <w:pPr>
        <w:numPr>
          <w:ilvl w:val="3"/>
          <w:numId w:val="900"/>
        </w:numPr>
        <w:spacing w:before="0" w:after="0"/>
      </w:pPr>
      <w:r>
        <w:t>Personalized Messages</w:t>
      </w:r>
    </w:p>
    <w:p>
      <w:pPr>
        <w:numPr>
          <w:ilvl w:val="0"/>
          <w:numId w:val="900"/>
        </w:numPr>
        <w:spacing w:before="0" w:after="0"/>
      </w:pPr>
      <w:r>
        <w:t>Internet of Things Integration</w:t>
      </w:r>
    </w:p>
    <w:p>
      <w:pPr>
        <w:numPr>
          <w:ilvl w:val="1"/>
          <w:numId w:val="900"/>
        </w:numPr>
        <w:spacing w:before="0" w:after="0"/>
      </w:pPr>
      <w:r>
        <w:t>IoT Data Sources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3"/>
          <w:numId w:val="900"/>
        </w:numPr>
        <w:spacing w:before="0" w:after="0"/>
      </w:pPr>
      <w:r>
        <w:t>Environmental Sensors</w:t>
      </w:r>
    </w:p>
    <w:p>
      <w:pPr>
        <w:numPr>
          <w:ilvl w:val="3"/>
          <w:numId w:val="900"/>
        </w:numPr>
        <w:spacing w:before="0" w:after="0"/>
      </w:pPr>
      <w:r>
        <w:t>Industrial Sensors</w:t>
      </w:r>
    </w:p>
    <w:p>
      <w:pPr>
        <w:numPr>
          <w:ilvl w:val="3"/>
          <w:numId w:val="900"/>
        </w:numPr>
        <w:spacing w:before="0" w:after="0"/>
      </w:pPr>
      <w:r>
        <w:t>Wearable Devices</w:t>
      </w:r>
    </w:p>
    <w:p>
      <w:pPr>
        <w:numPr>
          <w:ilvl w:val="2"/>
          <w:numId w:val="900"/>
        </w:numPr>
        <w:spacing w:before="0" w:after="0"/>
      </w:pPr>
      <w:r>
        <w:t>Connected Devices</w:t>
      </w:r>
    </w:p>
    <w:p>
      <w:pPr>
        <w:numPr>
          <w:ilvl w:val="3"/>
          <w:numId w:val="900"/>
        </w:numPr>
        <w:spacing w:before="0" w:after="0"/>
      </w:pPr>
      <w:r>
        <w:t>Smart Appliances</w:t>
      </w:r>
    </w:p>
    <w:p>
      <w:pPr>
        <w:numPr>
          <w:ilvl w:val="3"/>
          <w:numId w:val="900"/>
        </w:numPr>
        <w:spacing w:before="0" w:after="0"/>
      </w:pPr>
      <w:r>
        <w:t>Vehicle Systems</w:t>
      </w:r>
    </w:p>
    <w:p>
      <w:pPr>
        <w:numPr>
          <w:ilvl w:val="3"/>
          <w:numId w:val="900"/>
        </w:numPr>
        <w:spacing w:before="0" w:after="0"/>
      </w:pPr>
      <w:r>
        <w:t>Infrastructure Monitoring</w:t>
      </w:r>
    </w:p>
    <w:p>
      <w:pPr>
        <w:numPr>
          <w:ilvl w:val="1"/>
          <w:numId w:val="900"/>
        </w:numPr>
        <w:spacing w:before="0" w:after="0"/>
      </w:pPr>
      <w:r>
        <w:t>IoT Data Processing</w:t>
      </w:r>
    </w:p>
    <w:p>
      <w:pPr>
        <w:numPr>
          <w:ilvl w:val="2"/>
          <w:numId w:val="900"/>
        </w:numPr>
        <w:spacing w:before="0" w:after="0"/>
      </w:pPr>
      <w:r>
        <w:t>Edge Computing</w:t>
      </w:r>
    </w:p>
    <w:p>
      <w:pPr>
        <w:numPr>
          <w:ilvl w:val="3"/>
          <w:numId w:val="900"/>
        </w:numPr>
        <w:spacing w:before="0" w:after="0"/>
      </w:pPr>
      <w:r>
        <w:t>Local Processing</w:t>
      </w:r>
    </w:p>
    <w:p>
      <w:pPr>
        <w:numPr>
          <w:ilvl w:val="3"/>
          <w:numId w:val="900"/>
        </w:numPr>
        <w:spacing w:before="0" w:after="0"/>
      </w:pPr>
      <w:r>
        <w:t>Reduced Latency</w:t>
      </w:r>
    </w:p>
    <w:p>
      <w:pPr>
        <w:numPr>
          <w:ilvl w:val="3"/>
          <w:numId w:val="900"/>
        </w:numPr>
        <w:spacing w:before="0" w:after="0"/>
      </w:pPr>
      <w:r>
        <w:t>Bandwidth Optimization</w:t>
      </w:r>
    </w:p>
    <w:p>
      <w:pPr>
        <w:numPr>
          <w:ilvl w:val="2"/>
          <w:numId w:val="900"/>
        </w:numPr>
        <w:spacing w:before="0" w:after="0"/>
      </w:pPr>
      <w:r>
        <w:t>Data Fusion</w:t>
      </w:r>
    </w:p>
    <w:p>
      <w:pPr>
        <w:numPr>
          <w:ilvl w:val="3"/>
          <w:numId w:val="900"/>
        </w:numPr>
        <w:spacing w:before="0" w:after="0"/>
      </w:pPr>
      <w:r>
        <w:t>Multi-source Integration</w:t>
      </w:r>
    </w:p>
    <w:p>
      <w:pPr>
        <w:numPr>
          <w:ilvl w:val="3"/>
          <w:numId w:val="900"/>
        </w:numPr>
        <w:spacing w:before="0" w:after="0"/>
      </w:pPr>
      <w:r>
        <w:t>Data Correlation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0"/>
          <w:numId w:val="900"/>
        </w:numPr>
        <w:spacing w:before="0" w:after="0"/>
      </w:pPr>
      <w:r>
        <w:t>Blockchain Applications</w:t>
      </w:r>
    </w:p>
    <w:p>
      <w:pPr>
        <w:numPr>
          <w:ilvl w:val="1"/>
          <w:numId w:val="900"/>
        </w:numPr>
        <w:spacing w:before="0" w:after="0"/>
      </w:pPr>
      <w:r>
        <w:t>Distributed Ledger Technology</w:t>
      </w:r>
    </w:p>
    <w:p>
      <w:pPr>
        <w:numPr>
          <w:ilvl w:val="2"/>
          <w:numId w:val="900"/>
        </w:numPr>
        <w:spacing w:before="0" w:after="0"/>
      </w:pPr>
      <w:r>
        <w:t>Decentralized Systems</w:t>
      </w:r>
    </w:p>
    <w:p>
      <w:pPr>
        <w:numPr>
          <w:ilvl w:val="2"/>
          <w:numId w:val="900"/>
        </w:numPr>
        <w:spacing w:before="0" w:after="0"/>
      </w:pPr>
      <w:r>
        <w:t>Consensus Mechanisms</w:t>
      </w:r>
    </w:p>
    <w:p>
      <w:pPr>
        <w:numPr>
          <w:ilvl w:val="2"/>
          <w:numId w:val="900"/>
        </w:numPr>
        <w:spacing w:before="0" w:after="0"/>
      </w:pPr>
      <w:r>
        <w:t>Immutable Records</w:t>
      </w:r>
    </w:p>
    <w:p>
      <w:pPr>
        <w:numPr>
          <w:ilvl w:val="1"/>
          <w:numId w:val="900"/>
        </w:numPr>
        <w:spacing w:before="0" w:after="0"/>
      </w:pPr>
      <w:r>
        <w:t>Smart Contracts</w:t>
      </w:r>
    </w:p>
    <w:p>
      <w:pPr>
        <w:numPr>
          <w:ilvl w:val="2"/>
          <w:numId w:val="900"/>
        </w:numPr>
        <w:spacing w:before="0" w:after="0"/>
      </w:pPr>
      <w:r>
        <w:t>Automated Execution</w:t>
      </w:r>
    </w:p>
    <w:p>
      <w:pPr>
        <w:numPr>
          <w:ilvl w:val="2"/>
          <w:numId w:val="900"/>
        </w:numPr>
        <w:spacing w:before="0" w:after="0"/>
      </w:pPr>
      <w:r>
        <w:t>Rule Enforcement</w:t>
      </w:r>
    </w:p>
    <w:p>
      <w:pPr>
        <w:numPr>
          <w:ilvl w:val="2"/>
          <w:numId w:val="900"/>
        </w:numPr>
        <w:spacing w:before="0" w:after="0"/>
      </w:pPr>
      <w:r>
        <w:t>Trust Mechanisms</w:t>
      </w:r>
    </w:p>
    <w:p>
      <w:pPr>
        <w:numPr>
          <w:ilvl w:val="1"/>
          <w:numId w:val="900"/>
        </w:numPr>
        <w:spacing w:before="0" w:after="0"/>
      </w:pPr>
      <w:r>
        <w:t>Supply Chain Transparency</w:t>
      </w:r>
    </w:p>
    <w:p>
      <w:pPr>
        <w:numPr>
          <w:ilvl w:val="2"/>
          <w:numId w:val="900"/>
        </w:numPr>
        <w:spacing w:before="0" w:after="0"/>
      </w:pPr>
      <w:r>
        <w:t>Traceability Systems</w:t>
      </w:r>
    </w:p>
    <w:p>
      <w:pPr>
        <w:numPr>
          <w:ilvl w:val="2"/>
          <w:numId w:val="900"/>
        </w:numPr>
        <w:spacing w:before="0" w:after="0"/>
      </w:pPr>
      <w:r>
        <w:t>Provenance Tracking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pStyle w:val="Heading1"/>
      </w:pPr>
      <w:r>
        <w:t>Organizational and Ethical Implications</w:t>
      </w:r>
    </w:p>
    <w:p>
      <w:pPr>
        <w:numPr>
          <w:ilvl w:val="0"/>
          <w:numId w:val="900"/>
        </w:numPr>
        <w:spacing w:before="0" w:after="0"/>
      </w:pPr>
      <w:r>
        <w:t>Organizational Impact</w:t>
      </w:r>
    </w:p>
    <w:p>
      <w:pPr>
        <w:numPr>
          <w:ilvl w:val="1"/>
          <w:numId w:val="900"/>
        </w:numPr>
        <w:spacing w:before="0" w:after="0"/>
      </w:pPr>
      <w:r>
        <w:t>Structural Changes</w:t>
      </w:r>
    </w:p>
    <w:p>
      <w:pPr>
        <w:numPr>
          <w:ilvl w:val="2"/>
          <w:numId w:val="900"/>
        </w:numPr>
        <w:spacing w:before="0" w:after="0"/>
      </w:pPr>
      <w:r>
        <w:t>Role Redefinition</w:t>
      </w:r>
    </w:p>
    <w:p>
      <w:pPr>
        <w:numPr>
          <w:ilvl w:val="3"/>
          <w:numId w:val="900"/>
        </w:numPr>
        <w:spacing w:before="0" w:after="0"/>
      </w:pPr>
      <w:r>
        <w:t>Decision Maker Empowerment</w:t>
      </w:r>
    </w:p>
    <w:p>
      <w:pPr>
        <w:numPr>
          <w:ilvl w:val="3"/>
          <w:numId w:val="900"/>
        </w:numPr>
        <w:spacing w:before="0" w:after="0"/>
      </w:pPr>
      <w:r>
        <w:t>Analyst Specialization</w:t>
      </w:r>
    </w:p>
    <w:p>
      <w:pPr>
        <w:numPr>
          <w:ilvl w:val="3"/>
          <w:numId w:val="900"/>
        </w:numPr>
        <w:spacing w:before="0" w:after="0"/>
      </w:pPr>
      <w:r>
        <w:t>IT-Business Collaboration</w:t>
      </w:r>
    </w:p>
    <w:p>
      <w:pPr>
        <w:numPr>
          <w:ilvl w:val="2"/>
          <w:numId w:val="900"/>
        </w:numPr>
        <w:spacing w:before="0" w:after="0"/>
      </w:pPr>
      <w:r>
        <w:t>Authority Distribution</w:t>
      </w:r>
    </w:p>
    <w:p>
      <w:pPr>
        <w:numPr>
          <w:ilvl w:val="3"/>
          <w:numId w:val="900"/>
        </w:numPr>
        <w:spacing w:before="0" w:after="0"/>
      </w:pPr>
      <w:r>
        <w:t>Centralized Decision Making</w:t>
      </w:r>
    </w:p>
    <w:p>
      <w:pPr>
        <w:numPr>
          <w:ilvl w:val="3"/>
          <w:numId w:val="900"/>
        </w:numPr>
        <w:spacing w:before="0" w:after="0"/>
      </w:pPr>
      <w:r>
        <w:t>Decentralized Operations</w:t>
      </w:r>
    </w:p>
    <w:p>
      <w:pPr>
        <w:numPr>
          <w:ilvl w:val="3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3"/>
          <w:numId w:val="900"/>
        </w:numPr>
        <w:spacing w:before="0" w:after="0"/>
      </w:pPr>
      <w:r>
        <w:t>Information Flow</w:t>
      </w:r>
    </w:p>
    <w:p>
      <w:pPr>
        <w:numPr>
          <w:ilvl w:val="3"/>
          <w:numId w:val="900"/>
        </w:numPr>
        <w:spacing w:before="0" w:after="0"/>
      </w:pPr>
      <w:r>
        <w:t>Reporting Relationships</w:t>
      </w:r>
    </w:p>
    <w:p>
      <w:pPr>
        <w:numPr>
          <w:ilvl w:val="3"/>
          <w:numId w:val="900"/>
        </w:numPr>
        <w:spacing w:before="0" w:after="0"/>
      </w:pPr>
      <w:r>
        <w:t>Collaboration Networks</w:t>
      </w:r>
    </w:p>
    <w:p>
      <w:pPr>
        <w:numPr>
          <w:ilvl w:val="1"/>
          <w:numId w:val="900"/>
        </w:numPr>
        <w:spacing w:before="0" w:after="0"/>
      </w:pPr>
      <w:r>
        <w:t>Cultural Transformation</w:t>
      </w:r>
    </w:p>
    <w:p>
      <w:pPr>
        <w:numPr>
          <w:ilvl w:val="2"/>
          <w:numId w:val="900"/>
        </w:numPr>
        <w:spacing w:before="0" w:after="0"/>
      </w:pPr>
      <w:r>
        <w:t>Data-Driven Culture</w:t>
      </w:r>
    </w:p>
    <w:p>
      <w:pPr>
        <w:numPr>
          <w:ilvl w:val="3"/>
          <w:numId w:val="900"/>
        </w:numPr>
        <w:spacing w:before="0" w:after="0"/>
      </w:pPr>
      <w:r>
        <w:t>Evidence-based Decisions</w:t>
      </w:r>
    </w:p>
    <w:p>
      <w:pPr>
        <w:numPr>
          <w:ilvl w:val="3"/>
          <w:numId w:val="900"/>
        </w:numPr>
        <w:spacing w:before="0" w:after="0"/>
      </w:pPr>
      <w:r>
        <w:t>Analytical Thinking</w:t>
      </w:r>
    </w:p>
    <w:p>
      <w:pPr>
        <w:numPr>
          <w:ilvl w:val="3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3"/>
          <w:numId w:val="900"/>
        </w:numPr>
        <w:spacing w:before="0" w:after="0"/>
      </w:pPr>
      <w:r>
        <w:t>Resistance Factors</w:t>
      </w:r>
    </w:p>
    <w:p>
      <w:pPr>
        <w:numPr>
          <w:ilvl w:val="3"/>
          <w:numId w:val="900"/>
        </w:numPr>
        <w:spacing w:before="0" w:after="0"/>
      </w:pPr>
      <w:r>
        <w:t>Change Strategies</w:t>
      </w:r>
    </w:p>
    <w:p>
      <w:pPr>
        <w:numPr>
          <w:ilvl w:val="3"/>
          <w:numId w:val="900"/>
        </w:numPr>
        <w:spacing w:before="0" w:after="0"/>
      </w:pPr>
      <w:r>
        <w:t>Success Factors</w:t>
      </w:r>
    </w:p>
    <w:p>
      <w:pPr>
        <w:numPr>
          <w:ilvl w:val="2"/>
          <w:numId w:val="900"/>
        </w:numPr>
        <w:spacing w:before="0" w:after="0"/>
      </w:pPr>
      <w:r>
        <w:t>Leadership Requirements</w:t>
      </w:r>
    </w:p>
    <w:p>
      <w:pPr>
        <w:numPr>
          <w:ilvl w:val="3"/>
          <w:numId w:val="900"/>
        </w:numPr>
        <w:spacing w:before="0" w:after="0"/>
      </w:pPr>
      <w:r>
        <w:t>Digital Leadership</w:t>
      </w:r>
    </w:p>
    <w:p>
      <w:pPr>
        <w:numPr>
          <w:ilvl w:val="3"/>
          <w:numId w:val="900"/>
        </w:numPr>
        <w:spacing w:before="0" w:after="0"/>
      </w:pPr>
      <w:r>
        <w:t>Data Literacy</w:t>
      </w:r>
    </w:p>
    <w:p>
      <w:pPr>
        <w:numPr>
          <w:ilvl w:val="3"/>
          <w:numId w:val="900"/>
        </w:numPr>
        <w:spacing w:before="0" w:after="0"/>
      </w:pPr>
      <w:r>
        <w:t>Change Champions</w:t>
      </w:r>
    </w:p>
    <w:p>
      <w:pPr>
        <w:numPr>
          <w:ilvl w:val="0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User Adoption</w:t>
      </w:r>
    </w:p>
    <w:p>
      <w:pPr>
        <w:numPr>
          <w:ilvl w:val="2"/>
          <w:numId w:val="900"/>
        </w:numPr>
        <w:spacing w:before="0" w:after="0"/>
      </w:pPr>
      <w:r>
        <w:t>Resistance Sources</w:t>
      </w:r>
    </w:p>
    <w:p>
      <w:pPr>
        <w:numPr>
          <w:ilvl w:val="3"/>
          <w:numId w:val="900"/>
        </w:numPr>
        <w:spacing w:before="0" w:after="0"/>
      </w:pPr>
      <w:r>
        <w:t>Fear of Change</w:t>
      </w:r>
    </w:p>
    <w:p>
      <w:pPr>
        <w:numPr>
          <w:ilvl w:val="3"/>
          <w:numId w:val="900"/>
        </w:numPr>
        <w:spacing w:before="0" w:after="0"/>
      </w:pPr>
      <w:r>
        <w:t>Skill Gaps</w:t>
      </w:r>
    </w:p>
    <w:p>
      <w:pPr>
        <w:numPr>
          <w:ilvl w:val="3"/>
          <w:numId w:val="900"/>
        </w:numPr>
        <w:spacing w:before="0" w:after="0"/>
      </w:pPr>
      <w:r>
        <w:t>Job Security Concerns</w:t>
      </w:r>
    </w:p>
    <w:p>
      <w:pPr>
        <w:numPr>
          <w:ilvl w:val="2"/>
          <w:numId w:val="900"/>
        </w:numPr>
        <w:spacing w:before="0" w:after="0"/>
      </w:pPr>
      <w:r>
        <w:t>Adoption Strategies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Incentive Systems</w:t>
      </w:r>
    </w:p>
    <w:p>
      <w:pPr>
        <w:numPr>
          <w:ilvl w:val="3"/>
          <w:numId w:val="900"/>
        </w:numPr>
        <w:spacing w:before="0" w:after="0"/>
      </w:pPr>
      <w:r>
        <w:t>Gradual Implementation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3"/>
          <w:numId w:val="900"/>
        </w:numPr>
        <w:spacing w:before="0" w:after="0"/>
      </w:pPr>
      <w:r>
        <w:t>Management Support</w:t>
      </w:r>
    </w:p>
    <w:p>
      <w:pPr>
        <w:numPr>
          <w:ilvl w:val="3"/>
          <w:numId w:val="900"/>
        </w:numPr>
        <w:spacing w:before="0" w:after="0"/>
      </w:pPr>
      <w:r>
        <w:t>User Involvement</w:t>
      </w:r>
    </w:p>
    <w:p>
      <w:pPr>
        <w:numPr>
          <w:ilvl w:val="3"/>
          <w:numId w:val="900"/>
        </w:numPr>
        <w:spacing w:before="0" w:after="0"/>
      </w:pPr>
      <w:r>
        <w:t>Clear Benefits</w:t>
      </w:r>
    </w:p>
    <w:p>
      <w:pPr>
        <w:numPr>
          <w:ilvl w:val="1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3"/>
          <w:numId w:val="900"/>
        </w:numPr>
        <w:spacing w:before="0" w:after="0"/>
      </w:pPr>
      <w:r>
        <w:t>Legacy System Integration</w:t>
      </w:r>
    </w:p>
    <w:p>
      <w:pPr>
        <w:numPr>
          <w:ilvl w:val="3"/>
          <w:numId w:val="900"/>
        </w:numPr>
        <w:spacing w:before="0" w:after="0"/>
      </w:pPr>
      <w:r>
        <w:t>Data Compatibility</w:t>
      </w:r>
    </w:p>
    <w:p>
      <w:pPr>
        <w:numPr>
          <w:ilvl w:val="3"/>
          <w:numId w:val="900"/>
        </w:numPr>
        <w:spacing w:before="0" w:after="0"/>
      </w:pPr>
      <w:r>
        <w:t>Interface Standardization</w:t>
      </w:r>
    </w:p>
    <w:p>
      <w:pPr>
        <w:numPr>
          <w:ilvl w:val="2"/>
          <w:numId w:val="900"/>
        </w:numPr>
        <w:spacing w:before="0" w:after="0"/>
      </w:pPr>
      <w:r>
        <w:t>Data Quality Issues</w:t>
      </w:r>
    </w:p>
    <w:p>
      <w:pPr>
        <w:numPr>
          <w:ilvl w:val="3"/>
          <w:numId w:val="900"/>
        </w:numPr>
        <w:spacing w:before="0" w:after="0"/>
      </w:pPr>
      <w:r>
        <w:t>Data Accuracy</w:t>
      </w:r>
    </w:p>
    <w:p>
      <w:pPr>
        <w:numPr>
          <w:ilvl w:val="3"/>
          <w:numId w:val="900"/>
        </w:numPr>
        <w:spacing w:before="0" w:after="0"/>
      </w:pPr>
      <w:r>
        <w:t>Data Completeness</w:t>
      </w:r>
    </w:p>
    <w:p>
      <w:pPr>
        <w:numPr>
          <w:ilvl w:val="3"/>
          <w:numId w:val="900"/>
        </w:numPr>
        <w:spacing w:before="0" w:after="0"/>
      </w:pPr>
      <w:r>
        <w:t>Data Consistency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3"/>
          <w:numId w:val="900"/>
        </w:numPr>
        <w:spacing w:before="0" w:after="0"/>
      </w:pPr>
      <w:r>
        <w:t>Response Time</w:t>
      </w:r>
    </w:p>
    <w:p>
      <w:pPr>
        <w:numPr>
          <w:ilvl w:val="3"/>
          <w:numId w:val="900"/>
        </w:numPr>
        <w:spacing w:before="0" w:after="0"/>
      </w:pPr>
      <w:r>
        <w:t>System Reliability</w:t>
      </w:r>
    </w:p>
    <w:p>
      <w:pPr>
        <w:numPr>
          <w:ilvl w:val="3"/>
          <w:numId w:val="900"/>
        </w:numPr>
        <w:spacing w:before="0" w:after="0"/>
      </w:pPr>
      <w:r>
        <w:t>Scalability Needs</w:t>
      </w:r>
    </w:p>
    <w:p>
      <w:pPr>
        <w:numPr>
          <w:ilvl w:val="1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Financial Investment</w:t>
      </w:r>
    </w:p>
    <w:p>
      <w:pPr>
        <w:numPr>
          <w:ilvl w:val="3"/>
          <w:numId w:val="900"/>
        </w:numPr>
        <w:spacing w:before="0" w:after="0"/>
      </w:pPr>
      <w:r>
        <w:t>Initial Costs</w:t>
      </w:r>
    </w:p>
    <w:p>
      <w:pPr>
        <w:numPr>
          <w:ilvl w:val="3"/>
          <w:numId w:val="900"/>
        </w:numPr>
        <w:spacing w:before="0" w:after="0"/>
      </w:pPr>
      <w:r>
        <w:t>Ongoing Expenses</w:t>
      </w:r>
    </w:p>
    <w:p>
      <w:pPr>
        <w:numPr>
          <w:ilvl w:val="3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Human Resources</w:t>
      </w:r>
    </w:p>
    <w:p>
      <w:pPr>
        <w:numPr>
          <w:ilvl w:val="3"/>
          <w:numId w:val="900"/>
        </w:numPr>
        <w:spacing w:before="0" w:after="0"/>
      </w:pPr>
      <w:r>
        <w:t>Skilled Personnel</w:t>
      </w:r>
    </w:p>
    <w:p>
      <w:pPr>
        <w:numPr>
          <w:ilvl w:val="3"/>
          <w:numId w:val="900"/>
        </w:numPr>
        <w:spacing w:before="0" w:after="0"/>
      </w:pPr>
      <w:r>
        <w:t>Training Needs</w:t>
      </w:r>
    </w:p>
    <w:p>
      <w:pPr>
        <w:numPr>
          <w:ilvl w:val="3"/>
          <w:numId w:val="900"/>
        </w:numPr>
        <w:spacing w:before="0" w:after="0"/>
      </w:pPr>
      <w:r>
        <w:t>Support Staff</w:t>
      </w:r>
    </w:p>
    <w:p>
      <w:pPr>
        <w:numPr>
          <w:ilvl w:val="2"/>
          <w:numId w:val="900"/>
        </w:numPr>
        <w:spacing w:before="0" w:after="0"/>
      </w:pPr>
      <w:r>
        <w:t>Time Constraints</w:t>
      </w:r>
    </w:p>
    <w:p>
      <w:pPr>
        <w:numPr>
          <w:ilvl w:val="3"/>
          <w:numId w:val="900"/>
        </w:numPr>
        <w:spacing w:before="0" w:after="0"/>
      </w:pPr>
      <w:r>
        <w:t>Development Time</w:t>
      </w:r>
    </w:p>
    <w:p>
      <w:pPr>
        <w:numPr>
          <w:ilvl w:val="3"/>
          <w:numId w:val="900"/>
        </w:numPr>
        <w:spacing w:before="0" w:after="0"/>
      </w:pPr>
      <w:r>
        <w:t>Implementation Schedule</w:t>
      </w:r>
    </w:p>
    <w:p>
      <w:pPr>
        <w:numPr>
          <w:ilvl w:val="3"/>
          <w:numId w:val="900"/>
        </w:numPr>
        <w:spacing w:before="0" w:after="0"/>
      </w:pPr>
      <w:r>
        <w:t>Learning Curve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Personal Information Protection</w:t>
      </w:r>
    </w:p>
    <w:p>
      <w:pPr>
        <w:numPr>
          <w:ilvl w:val="3"/>
          <w:numId w:val="900"/>
        </w:numPr>
        <w:spacing w:before="0" w:after="0"/>
      </w:pPr>
      <w:r>
        <w:t>Data Collection Practices</w:t>
      </w:r>
    </w:p>
    <w:p>
      <w:pPr>
        <w:numPr>
          <w:ilvl w:val="3"/>
          <w:numId w:val="900"/>
        </w:numPr>
        <w:spacing w:before="0" w:after="0"/>
      </w:pPr>
      <w:r>
        <w:t>Consent Management</w:t>
      </w:r>
    </w:p>
    <w:p>
      <w:pPr>
        <w:numPr>
          <w:ilvl w:val="3"/>
          <w:numId w:val="900"/>
        </w:numPr>
        <w:spacing w:before="0" w:after="0"/>
      </w:pPr>
      <w:r>
        <w:t>Purpose Limitation</w:t>
      </w:r>
    </w:p>
    <w:p>
      <w:pPr>
        <w:numPr>
          <w:ilvl w:val="2"/>
          <w:numId w:val="900"/>
        </w:numPr>
        <w:spacing w:before="0" w:after="0"/>
      </w:pPr>
      <w:r>
        <w:t>Privacy Regulations</w:t>
      </w:r>
    </w:p>
    <w:p>
      <w:pPr>
        <w:numPr>
          <w:ilvl w:val="3"/>
          <w:numId w:val="900"/>
        </w:numPr>
        <w:spacing w:before="0" w:after="0"/>
      </w:pPr>
      <w:r>
        <w:t>GDPR Compliance</w:t>
      </w:r>
    </w:p>
    <w:p>
      <w:pPr>
        <w:numPr>
          <w:ilvl w:val="3"/>
          <w:numId w:val="900"/>
        </w:numPr>
        <w:spacing w:before="0" w:after="0"/>
      </w:pPr>
      <w:r>
        <w:t>CCPA Requirements</w:t>
      </w:r>
    </w:p>
    <w:p>
      <w:pPr>
        <w:numPr>
          <w:ilvl w:val="3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Privacy by Design</w:t>
      </w:r>
    </w:p>
    <w:p>
      <w:pPr>
        <w:numPr>
          <w:ilvl w:val="3"/>
          <w:numId w:val="900"/>
        </w:numPr>
        <w:spacing w:before="0" w:after="0"/>
      </w:pPr>
      <w:r>
        <w:t>Proactive Measures</w:t>
      </w:r>
    </w:p>
    <w:p>
      <w:pPr>
        <w:numPr>
          <w:ilvl w:val="3"/>
          <w:numId w:val="900"/>
        </w:numPr>
        <w:spacing w:before="0" w:after="0"/>
      </w:pPr>
      <w:r>
        <w:t>Default Settings</w:t>
      </w:r>
    </w:p>
    <w:p>
      <w:pPr>
        <w:numPr>
          <w:ilvl w:val="3"/>
          <w:numId w:val="900"/>
        </w:numPr>
        <w:spacing w:before="0" w:after="0"/>
      </w:pPr>
      <w:r>
        <w:t>Transparency</w:t>
      </w:r>
    </w:p>
    <w:p>
      <w:pPr>
        <w:numPr>
          <w:ilvl w:val="1"/>
          <w:numId w:val="900"/>
        </w:numPr>
        <w:spacing w:before="0" w:after="0"/>
      </w:pPr>
      <w:r>
        <w:t>Algorithmic Fairness</w:t>
      </w:r>
    </w:p>
    <w:p>
      <w:pPr>
        <w:numPr>
          <w:ilvl w:val="2"/>
          <w:numId w:val="900"/>
        </w:numPr>
        <w:spacing w:before="0" w:after="0"/>
      </w:pPr>
      <w:r>
        <w:t>Bias Detection</w:t>
      </w:r>
    </w:p>
    <w:p>
      <w:pPr>
        <w:numPr>
          <w:ilvl w:val="3"/>
          <w:numId w:val="900"/>
        </w:numPr>
        <w:spacing w:before="0" w:after="0"/>
      </w:pPr>
      <w:r>
        <w:t>Data Bias</w:t>
      </w:r>
    </w:p>
    <w:p>
      <w:pPr>
        <w:numPr>
          <w:ilvl w:val="3"/>
          <w:numId w:val="900"/>
        </w:numPr>
        <w:spacing w:before="0" w:after="0"/>
      </w:pPr>
      <w:r>
        <w:t>Algorithmic Bias</w:t>
      </w:r>
    </w:p>
    <w:p>
      <w:pPr>
        <w:numPr>
          <w:ilvl w:val="3"/>
          <w:numId w:val="900"/>
        </w:numPr>
        <w:spacing w:before="0" w:after="0"/>
      </w:pPr>
      <w:r>
        <w:t>Outcome Bias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3"/>
          <w:numId w:val="900"/>
        </w:numPr>
        <w:spacing w:before="0" w:after="0"/>
      </w:pPr>
      <w:r>
        <w:t>Demographic Parity</w:t>
      </w:r>
    </w:p>
    <w:p>
      <w:pPr>
        <w:numPr>
          <w:ilvl w:val="3"/>
          <w:numId w:val="900"/>
        </w:numPr>
        <w:spacing w:before="0" w:after="0"/>
      </w:pPr>
      <w:r>
        <w:t>Equal Opportunity</w:t>
      </w:r>
    </w:p>
    <w:p>
      <w:pPr>
        <w:numPr>
          <w:ilvl w:val="3"/>
          <w:numId w:val="900"/>
        </w:numPr>
        <w:spacing w:before="0" w:after="0"/>
      </w:pPr>
      <w:r>
        <w:t>Individual Fairness</w:t>
      </w:r>
    </w:p>
    <w:p>
      <w:pPr>
        <w:numPr>
          <w:ilvl w:val="2"/>
          <w:numId w:val="900"/>
        </w:numPr>
        <w:spacing w:before="0" w:after="0"/>
      </w:pPr>
      <w:r>
        <w:t>Bias Mitigation</w:t>
      </w:r>
    </w:p>
    <w:p>
      <w:pPr>
        <w:numPr>
          <w:ilvl w:val="3"/>
          <w:numId w:val="900"/>
        </w:numPr>
        <w:spacing w:before="0" w:after="0"/>
      </w:pPr>
      <w:r>
        <w:t>Data Preprocessing</w:t>
      </w:r>
    </w:p>
    <w:p>
      <w:pPr>
        <w:numPr>
          <w:ilvl w:val="3"/>
          <w:numId w:val="900"/>
        </w:numPr>
        <w:spacing w:before="0" w:after="0"/>
      </w:pPr>
      <w:r>
        <w:t>Algorithm Modification</w:t>
      </w:r>
    </w:p>
    <w:p>
      <w:pPr>
        <w:numPr>
          <w:ilvl w:val="3"/>
          <w:numId w:val="900"/>
        </w:numPr>
        <w:spacing w:before="0" w:after="0"/>
      </w:pPr>
      <w:r>
        <w:t>Post-processing Adjustments</w:t>
      </w:r>
    </w:p>
    <w:p>
      <w:pPr>
        <w:numPr>
          <w:ilvl w:val="1"/>
          <w:numId w:val="900"/>
        </w:numPr>
        <w:spacing w:before="0" w:after="0"/>
      </w:pPr>
      <w:r>
        <w:t>Transparency and Explainability</w:t>
      </w:r>
    </w:p>
    <w:p>
      <w:pPr>
        <w:numPr>
          <w:ilvl w:val="2"/>
          <w:numId w:val="900"/>
        </w:numPr>
        <w:spacing w:before="0" w:after="0"/>
      </w:pPr>
      <w:r>
        <w:t>Algorithmic Transparency</w:t>
      </w:r>
    </w:p>
    <w:p>
      <w:pPr>
        <w:numPr>
          <w:ilvl w:val="3"/>
          <w:numId w:val="900"/>
        </w:numPr>
        <w:spacing w:before="0" w:after="0"/>
      </w:pPr>
      <w:r>
        <w:t>Model Interpretability</w:t>
      </w:r>
    </w:p>
    <w:p>
      <w:pPr>
        <w:numPr>
          <w:ilvl w:val="3"/>
          <w:numId w:val="900"/>
        </w:numPr>
        <w:spacing w:before="0" w:after="0"/>
      </w:pPr>
      <w:r>
        <w:t>Decision Explanations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User Understanding</w:t>
      </w:r>
    </w:p>
    <w:p>
      <w:pPr>
        <w:numPr>
          <w:ilvl w:val="3"/>
          <w:numId w:val="900"/>
        </w:numPr>
        <w:spacing w:before="0" w:after="0"/>
      </w:pPr>
      <w:r>
        <w:t>Clear Communication</w:t>
      </w:r>
    </w:p>
    <w:p>
      <w:pPr>
        <w:numPr>
          <w:ilvl w:val="3"/>
          <w:numId w:val="900"/>
        </w:numPr>
        <w:spacing w:before="0" w:after="0"/>
      </w:pPr>
      <w:r>
        <w:t>Educational Support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3"/>
          <w:numId w:val="900"/>
        </w:numPr>
        <w:spacing w:before="0" w:after="0"/>
      </w:pPr>
      <w:r>
        <w:t>Human Oversight</w:t>
      </w:r>
    </w:p>
    <w:p>
      <w:pPr>
        <w:numPr>
          <w:ilvl w:val="3"/>
          <w:numId w:val="900"/>
        </w:numPr>
        <w:spacing w:before="0" w:after="0"/>
      </w:pPr>
      <w:r>
        <w:t>Decision Authority</w:t>
      </w:r>
    </w:p>
    <w:p>
      <w:pPr>
        <w:numPr>
          <w:ilvl w:val="3"/>
          <w:numId w:val="900"/>
        </w:numPr>
        <w:spacing w:before="0" w:after="0"/>
      </w:pPr>
      <w:r>
        <w:t>Error Responsibility</w:t>
      </w:r>
    </w:p>
    <w:p>
      <w:pPr>
        <w:numPr>
          <w:ilvl w:val="2"/>
          <w:numId w:val="900"/>
        </w:numPr>
        <w:spacing w:before="0" w:after="0"/>
      </w:pPr>
      <w:r>
        <w:t>Governance Frameworks</w:t>
      </w:r>
    </w:p>
    <w:p>
      <w:pPr>
        <w:numPr>
          <w:ilvl w:val="3"/>
          <w:numId w:val="900"/>
        </w:numPr>
        <w:spacing w:before="0" w:after="0"/>
      </w:pPr>
      <w:r>
        <w:t>Ethics Committees</w:t>
      </w:r>
    </w:p>
    <w:p>
      <w:pPr>
        <w:numPr>
          <w:ilvl w:val="3"/>
          <w:numId w:val="900"/>
        </w:numPr>
        <w:spacing w:before="0" w:after="0"/>
      </w:pPr>
      <w:r>
        <w:t>Review Processes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Legal Implications</w:t>
      </w:r>
    </w:p>
    <w:p>
      <w:pPr>
        <w:numPr>
          <w:ilvl w:val="3"/>
          <w:numId w:val="900"/>
        </w:numPr>
        <w:spacing w:before="0" w:after="0"/>
      </w:pPr>
      <w:r>
        <w:t>Liability Issues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Social Impact</w:t>
      </w:r>
    </w:p>
    <w:p>
      <w:pPr>
        <w:numPr>
          <w:ilvl w:val="1"/>
          <w:numId w:val="900"/>
        </w:numPr>
        <w:spacing w:before="0" w:after="0"/>
      </w:pPr>
      <w:r>
        <w:t>Employment Effects</w:t>
      </w:r>
    </w:p>
    <w:p>
      <w:pPr>
        <w:numPr>
          <w:ilvl w:val="2"/>
          <w:numId w:val="900"/>
        </w:numPr>
        <w:spacing w:before="0" w:after="0"/>
      </w:pPr>
      <w:r>
        <w:t>Job Displacement</w:t>
      </w:r>
    </w:p>
    <w:p>
      <w:pPr>
        <w:numPr>
          <w:ilvl w:val="3"/>
          <w:numId w:val="900"/>
        </w:numPr>
        <w:spacing w:before="0" w:after="0"/>
      </w:pPr>
      <w:r>
        <w:t>Automation Impact</w:t>
      </w:r>
    </w:p>
    <w:p>
      <w:pPr>
        <w:numPr>
          <w:ilvl w:val="3"/>
          <w:numId w:val="900"/>
        </w:numPr>
        <w:spacing w:before="0" w:after="0"/>
      </w:pPr>
      <w:r>
        <w:t>Skill Requirements</w:t>
      </w:r>
    </w:p>
    <w:p>
      <w:pPr>
        <w:numPr>
          <w:ilvl w:val="3"/>
          <w:numId w:val="900"/>
        </w:numPr>
        <w:spacing w:before="0" w:after="0"/>
      </w:pPr>
      <w:r>
        <w:t>Retraining Needs</w:t>
      </w:r>
    </w:p>
    <w:p>
      <w:pPr>
        <w:numPr>
          <w:ilvl w:val="2"/>
          <w:numId w:val="900"/>
        </w:numPr>
        <w:spacing w:before="0" w:after="0"/>
      </w:pPr>
      <w:r>
        <w:t>Job Creation</w:t>
      </w:r>
    </w:p>
    <w:p>
      <w:pPr>
        <w:numPr>
          <w:ilvl w:val="3"/>
          <w:numId w:val="900"/>
        </w:numPr>
        <w:spacing w:before="0" w:after="0"/>
      </w:pPr>
      <w:r>
        <w:t>New Roles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Career Opportunities</w:t>
      </w:r>
    </w:p>
    <w:p>
      <w:pPr>
        <w:numPr>
          <w:ilvl w:val="1"/>
          <w:numId w:val="900"/>
        </w:numPr>
        <w:spacing w:before="0" w:after="0"/>
      </w:pPr>
      <w:r>
        <w:t>Digital Divide</w:t>
      </w:r>
    </w:p>
    <w:p>
      <w:pPr>
        <w:numPr>
          <w:ilvl w:val="2"/>
          <w:numId w:val="900"/>
        </w:numPr>
        <w:spacing w:before="0" w:after="0"/>
      </w:pPr>
      <w:r>
        <w:t>Access Inequality</w:t>
      </w:r>
    </w:p>
    <w:p>
      <w:pPr>
        <w:numPr>
          <w:ilvl w:val="3"/>
          <w:numId w:val="900"/>
        </w:numPr>
        <w:spacing w:before="0" w:after="0"/>
      </w:pPr>
      <w:r>
        <w:t>Technology Access</w:t>
      </w:r>
    </w:p>
    <w:p>
      <w:pPr>
        <w:numPr>
          <w:ilvl w:val="3"/>
          <w:numId w:val="900"/>
        </w:numPr>
        <w:spacing w:before="0" w:after="0"/>
      </w:pPr>
      <w:r>
        <w:t>Skill Disparities</w:t>
      </w:r>
    </w:p>
    <w:p>
      <w:pPr>
        <w:numPr>
          <w:ilvl w:val="3"/>
          <w:numId w:val="900"/>
        </w:numPr>
        <w:spacing w:before="0" w:after="0"/>
      </w:pPr>
      <w:r>
        <w:t>Economic Barriers</w:t>
      </w:r>
    </w:p>
    <w:p>
      <w:pPr>
        <w:numPr>
          <w:ilvl w:val="2"/>
          <w:numId w:val="900"/>
        </w:numPr>
        <w:spacing w:before="0" w:after="0"/>
      </w:pPr>
      <w:r>
        <w:t>Inclusion Strategies</w:t>
      </w:r>
    </w:p>
    <w:p>
      <w:pPr>
        <w:numPr>
          <w:ilvl w:val="3"/>
          <w:numId w:val="900"/>
        </w:numPr>
        <w:spacing w:before="0" w:after="0"/>
      </w:pPr>
      <w:r>
        <w:t>Digital Literacy Programs</w:t>
      </w:r>
    </w:p>
    <w:p>
      <w:pPr>
        <w:numPr>
          <w:ilvl w:val="3"/>
          <w:numId w:val="900"/>
        </w:numPr>
        <w:spacing w:before="0" w:after="0"/>
      </w:pPr>
      <w:r>
        <w:t>Affordable Access</w:t>
      </w:r>
    </w:p>
    <w:p>
      <w:pPr>
        <w:numPr>
          <w:ilvl w:val="3"/>
          <w:numId w:val="900"/>
        </w:numPr>
        <w:spacing w:before="0" w:after="0"/>
      </w:pPr>
      <w:r>
        <w:t>Community Support</w:t>
      </w:r>
    </w:p>
    <w:p>
      <w:pPr>
        <w:numPr>
          <w:ilvl w:val="1"/>
          <w:numId w:val="900"/>
        </w:numPr>
        <w:spacing w:before="0" w:after="0"/>
      </w:pPr>
      <w:r>
        <w:t>Societal Benefits</w:t>
      </w:r>
    </w:p>
    <w:p>
      <w:pPr>
        <w:numPr>
          <w:ilvl w:val="2"/>
          <w:numId w:val="900"/>
        </w:numPr>
        <w:spacing w:before="0" w:after="0"/>
      </w:pPr>
      <w:r>
        <w:t>Improved Services</w:t>
      </w:r>
    </w:p>
    <w:p>
      <w:pPr>
        <w:numPr>
          <w:ilvl w:val="3"/>
          <w:numId w:val="900"/>
        </w:numPr>
        <w:spacing w:before="0" w:after="0"/>
      </w:pPr>
      <w:r>
        <w:t>Healthcare Outcomes</w:t>
      </w:r>
    </w:p>
    <w:p>
      <w:pPr>
        <w:numPr>
          <w:ilvl w:val="3"/>
          <w:numId w:val="900"/>
        </w:numPr>
        <w:spacing w:before="0" w:after="0"/>
      </w:pPr>
      <w:r>
        <w:t>Educational Quality</w:t>
      </w:r>
    </w:p>
    <w:p>
      <w:pPr>
        <w:numPr>
          <w:ilvl w:val="3"/>
          <w:numId w:val="900"/>
        </w:numPr>
        <w:spacing w:before="0" w:after="0"/>
      </w:pPr>
      <w:r>
        <w:t>Public Safety</w:t>
      </w:r>
    </w:p>
    <w:p>
      <w:pPr>
        <w:numPr>
          <w:ilvl w:val="2"/>
          <w:numId w:val="900"/>
        </w:numPr>
        <w:spacing w:before="0" w:after="0"/>
      </w:pPr>
      <w:r>
        <w:t>Economic Growth</w:t>
      </w:r>
    </w:p>
    <w:p>
      <w:pPr>
        <w:numPr>
          <w:ilvl w:val="3"/>
          <w:numId w:val="900"/>
        </w:numPr>
        <w:spacing w:before="0" w:after="0"/>
      </w:pPr>
      <w:r>
        <w:t>Productivity Gains</w:t>
      </w:r>
    </w:p>
    <w:p>
      <w:pPr>
        <w:numPr>
          <w:ilvl w:val="3"/>
          <w:numId w:val="900"/>
        </w:numPr>
        <w:spacing w:before="0" w:after="0"/>
      </w:pPr>
      <w:r>
        <w:t>Innovation Drivers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