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Decision Making</w:t>
      </w:r>
    </w:p>
    <w:p>
      <w:pPr>
        <w:pStyle w:val="Heading1"/>
      </w:pPr>
      <w:r>
        <w:t>Foundations of Decision Making</w:t>
      </w:r>
    </w:p>
    <w:p>
      <w:pPr>
        <w:numPr>
          <w:ilvl w:val="0"/>
          <w:numId w:val="900"/>
        </w:numPr>
        <w:spacing w:before="0" w:after="0"/>
      </w:pPr>
      <w:r>
        <w:t>Traditional Decision Making Approaches</w:t>
      </w:r>
    </w:p>
    <w:p>
      <w:pPr>
        <w:numPr>
          <w:ilvl w:val="1"/>
          <w:numId w:val="900"/>
        </w:numPr>
        <w:spacing w:before="0" w:after="0"/>
      </w:pPr>
      <w:r>
        <w:t>Rational Choice Theory</w:t>
      </w:r>
    </w:p>
    <w:p>
      <w:pPr>
        <w:numPr>
          <w:ilvl w:val="1"/>
          <w:numId w:val="900"/>
        </w:numPr>
        <w:spacing w:before="0" w:after="0"/>
      </w:pPr>
      <w:r>
        <w:t>Bounded Rationality</w:t>
      </w:r>
    </w:p>
    <w:p>
      <w:pPr>
        <w:numPr>
          <w:ilvl w:val="1"/>
          <w:numId w:val="900"/>
        </w:numPr>
        <w:spacing w:before="0" w:after="0"/>
      </w:pPr>
      <w:r>
        <w:t>Behavioral Decision Theory</w:t>
      </w:r>
    </w:p>
    <w:p>
      <w:pPr>
        <w:numPr>
          <w:ilvl w:val="1"/>
          <w:numId w:val="900"/>
        </w:numPr>
        <w:spacing w:before="0" w:after="0"/>
      </w:pPr>
      <w:r>
        <w:t>Intuitive Decision Making</w:t>
      </w:r>
    </w:p>
    <w:p>
      <w:pPr>
        <w:numPr>
          <w:ilvl w:val="0"/>
          <w:numId w:val="900"/>
        </w:numPr>
        <w:spacing w:before="0" w:after="0"/>
      </w:pPr>
      <w:r>
        <w:t>Systems Perspective on Decision Making</w:t>
      </w:r>
    </w:p>
    <w:p>
      <w:pPr>
        <w:numPr>
          <w:ilvl w:val="1"/>
          <w:numId w:val="900"/>
        </w:numPr>
        <w:spacing w:before="0" w:after="0"/>
      </w:pPr>
      <w:r>
        <w:t>Decision Making as System Intervention</w:t>
      </w:r>
    </w:p>
    <w:p>
      <w:pPr>
        <w:numPr>
          <w:ilvl w:val="1"/>
          <w:numId w:val="900"/>
        </w:numPr>
        <w:spacing w:before="0" w:after="0"/>
      </w:pPr>
      <w:r>
        <w:t>Embedded Nature of Decisions</w:t>
      </w:r>
    </w:p>
    <w:p>
      <w:pPr>
        <w:numPr>
          <w:ilvl w:val="1"/>
          <w:numId w:val="900"/>
        </w:numPr>
        <w:spacing w:before="0" w:after="0"/>
      </w:pPr>
      <w:r>
        <w:t>Interconnected Consequences</w:t>
      </w:r>
    </w:p>
    <w:p>
      <w:pPr>
        <w:numPr>
          <w:ilvl w:val="1"/>
          <w:numId w:val="900"/>
        </w:numPr>
        <w:spacing w:before="0" w:after="0"/>
      </w:pPr>
      <w:r>
        <w:t>Temporal Dimensions of Decisions</w:t>
      </w:r>
    </w:p>
    <w:p>
      <w:pPr>
        <w:numPr>
          <w:ilvl w:val="0"/>
          <w:numId w:val="900"/>
        </w:numPr>
        <w:spacing w:before="0" w:after="0"/>
      </w:pPr>
      <w:r>
        <w:t>Distinguishing Decision Making from Problem Solving</w:t>
      </w:r>
    </w:p>
    <w:p>
      <w:pPr>
        <w:numPr>
          <w:ilvl w:val="1"/>
          <w:numId w:val="900"/>
        </w:numPr>
        <w:spacing w:before="0" w:after="0"/>
      </w:pPr>
      <w:r>
        <w:t>Definitional Differences</w:t>
      </w:r>
    </w:p>
    <w:p>
      <w:pPr>
        <w:numPr>
          <w:ilvl w:val="1"/>
          <w:numId w:val="900"/>
        </w:numPr>
        <w:spacing w:before="0" w:after="0"/>
      </w:pPr>
      <w:r>
        <w:t>Process Distinctions</w:t>
      </w:r>
    </w:p>
    <w:p>
      <w:pPr>
        <w:numPr>
          <w:ilvl w:val="1"/>
          <w:numId w:val="900"/>
        </w:numPr>
        <w:spacing w:before="0" w:after="0"/>
      </w:pPr>
      <w:r>
        <w:t>Contextual Applications</w:t>
      </w:r>
    </w:p>
    <w:p>
      <w:pPr>
        <w:numPr>
          <w:ilvl w:val="1"/>
          <w:numId w:val="900"/>
        </w:numPr>
        <w:spacing w:before="0" w:after="0"/>
      </w:pPr>
      <w:r>
        <w:t>Integration Opportunities</w:t>
      </w:r>
    </w:p>
    <w:p>
      <w:pPr>
        <w:pStyle w:val="Heading1"/>
      </w:pPr>
      <w:r>
        <w:t>Systems Fundamentals for Decision Makers</w:t>
      </w:r>
    </w:p>
    <w:p>
      <w:pPr>
        <w:numPr>
          <w:ilvl w:val="0"/>
          <w:numId w:val="900"/>
        </w:numPr>
        <w:spacing w:before="0" w:after="0"/>
      </w:pPr>
      <w:r>
        <w:t>System Definition and Components</w:t>
      </w:r>
    </w:p>
    <w:p>
      <w:pPr>
        <w:numPr>
          <w:ilvl w:val="1"/>
          <w:numId w:val="900"/>
        </w:numPr>
        <w:spacing w:before="0" w:after="0"/>
      </w:pPr>
      <w:r>
        <w:t>System Boundaries</w:t>
      </w:r>
    </w:p>
    <w:p>
      <w:pPr>
        <w:numPr>
          <w:ilvl w:val="2"/>
          <w:numId w:val="900"/>
        </w:numPr>
        <w:spacing w:before="0" w:after="0"/>
      </w:pPr>
      <w:r>
        <w:t>Boundary Setting Criteria</w:t>
      </w:r>
    </w:p>
    <w:p>
      <w:pPr>
        <w:numPr>
          <w:ilvl w:val="2"/>
          <w:numId w:val="900"/>
        </w:numPr>
        <w:spacing w:before="0" w:after="0"/>
      </w:pPr>
      <w:r>
        <w:t>Permeable vs Fixed Boundaries</w:t>
      </w:r>
    </w:p>
    <w:p>
      <w:pPr>
        <w:numPr>
          <w:ilvl w:val="2"/>
          <w:numId w:val="900"/>
        </w:numPr>
        <w:spacing w:before="0" w:after="0"/>
      </w:pPr>
      <w:r>
        <w:t>Boundary Critique Methods</w:t>
      </w:r>
    </w:p>
    <w:p>
      <w:pPr>
        <w:numPr>
          <w:ilvl w:val="1"/>
          <w:numId w:val="900"/>
        </w:numPr>
        <w:spacing w:before="0" w:after="0"/>
      </w:pPr>
      <w:r>
        <w:t>System Elements</w:t>
      </w:r>
    </w:p>
    <w:p>
      <w:pPr>
        <w:numPr>
          <w:ilvl w:val="2"/>
          <w:numId w:val="900"/>
        </w:numPr>
        <w:spacing w:before="0" w:after="0"/>
      </w:pPr>
      <w:r>
        <w:t>Physical Components</w:t>
      </w:r>
    </w:p>
    <w:p>
      <w:pPr>
        <w:numPr>
          <w:ilvl w:val="2"/>
          <w:numId w:val="900"/>
        </w:numPr>
        <w:spacing w:before="0" w:after="0"/>
      </w:pPr>
      <w:r>
        <w:t>Human Agents</w:t>
      </w:r>
    </w:p>
    <w:p>
      <w:pPr>
        <w:numPr>
          <w:ilvl w:val="2"/>
          <w:numId w:val="900"/>
        </w:numPr>
        <w:spacing w:before="0" w:after="0"/>
      </w:pPr>
      <w:r>
        <w:t>Information Elements</w:t>
      </w:r>
    </w:p>
    <w:p>
      <w:pPr>
        <w:numPr>
          <w:ilvl w:val="2"/>
          <w:numId w:val="900"/>
        </w:numPr>
        <w:spacing w:before="0" w:after="0"/>
      </w:pPr>
      <w:r>
        <w:t>Resource Flows</w:t>
      </w:r>
    </w:p>
    <w:p>
      <w:pPr>
        <w:numPr>
          <w:ilvl w:val="1"/>
          <w:numId w:val="900"/>
        </w:numPr>
        <w:spacing w:before="0" w:after="0"/>
      </w:pPr>
      <w:r>
        <w:t>System Structure</w:t>
      </w:r>
    </w:p>
    <w:p>
      <w:pPr>
        <w:numPr>
          <w:ilvl w:val="2"/>
          <w:numId w:val="900"/>
        </w:numPr>
        <w:spacing w:before="0" w:after="0"/>
      </w:pPr>
      <w:r>
        <w:t>Hierarchical Arrangements</w:t>
      </w:r>
    </w:p>
    <w:p>
      <w:pPr>
        <w:numPr>
          <w:ilvl w:val="2"/>
          <w:numId w:val="900"/>
        </w:numPr>
        <w:spacing w:before="0" w:after="0"/>
      </w:pPr>
      <w:r>
        <w:t>Network Configurations</w:t>
      </w:r>
    </w:p>
    <w:p>
      <w:pPr>
        <w:numPr>
          <w:ilvl w:val="2"/>
          <w:numId w:val="900"/>
        </w:numPr>
        <w:spacing w:before="0" w:after="0"/>
      </w:pPr>
      <w:r>
        <w:t>Organizational Patterns</w:t>
      </w:r>
    </w:p>
    <w:p>
      <w:pPr>
        <w:numPr>
          <w:ilvl w:val="1"/>
          <w:numId w:val="900"/>
        </w:numPr>
        <w:spacing w:before="0" w:after="0"/>
      </w:pPr>
      <w:r>
        <w:t>System Purpose</w:t>
      </w:r>
    </w:p>
    <w:p>
      <w:pPr>
        <w:numPr>
          <w:ilvl w:val="2"/>
          <w:numId w:val="900"/>
        </w:numPr>
        <w:spacing w:before="0" w:after="0"/>
      </w:pPr>
      <w:r>
        <w:t>Stated Purposes</w:t>
      </w:r>
    </w:p>
    <w:p>
      <w:pPr>
        <w:numPr>
          <w:ilvl w:val="2"/>
          <w:numId w:val="900"/>
        </w:numPr>
        <w:spacing w:before="0" w:after="0"/>
      </w:pPr>
      <w:r>
        <w:t>Unstated Purposes</w:t>
      </w:r>
    </w:p>
    <w:p>
      <w:pPr>
        <w:numPr>
          <w:ilvl w:val="2"/>
          <w:numId w:val="900"/>
        </w:numPr>
        <w:spacing w:before="0" w:after="0"/>
      </w:pPr>
      <w:r>
        <w:t>Purpose Evolution</w:t>
      </w:r>
    </w:p>
    <w:p>
      <w:pPr>
        <w:numPr>
          <w:ilvl w:val="2"/>
          <w:numId w:val="900"/>
        </w:numPr>
        <w:spacing w:before="0" w:after="0"/>
      </w:pPr>
      <w:r>
        <w:t>Multiple Purpose Systems</w:t>
      </w:r>
    </w:p>
    <w:p>
      <w:pPr>
        <w:numPr>
          <w:ilvl w:val="0"/>
          <w:numId w:val="900"/>
        </w:numPr>
        <w:spacing w:before="0" w:after="0"/>
      </w:pPr>
      <w:r>
        <w:t>System Behavior Characteristics</w:t>
      </w:r>
    </w:p>
    <w:p>
      <w:pPr>
        <w:numPr>
          <w:ilvl w:val="1"/>
          <w:numId w:val="900"/>
        </w:numPr>
        <w:spacing w:before="0" w:after="0"/>
      </w:pPr>
      <w:r>
        <w:t>Interconnectedness</w:t>
      </w:r>
    </w:p>
    <w:p>
      <w:pPr>
        <w:numPr>
          <w:ilvl w:val="2"/>
          <w:numId w:val="900"/>
        </w:numPr>
        <w:spacing w:before="0" w:after="0"/>
      </w:pPr>
      <w:r>
        <w:t>Direct Connections</w:t>
      </w:r>
    </w:p>
    <w:p>
      <w:pPr>
        <w:numPr>
          <w:ilvl w:val="2"/>
          <w:numId w:val="900"/>
        </w:numPr>
        <w:spacing w:before="0" w:after="0"/>
      </w:pPr>
      <w:r>
        <w:t>Indirect Connections</w:t>
      </w:r>
    </w:p>
    <w:p>
      <w:pPr>
        <w:numPr>
          <w:ilvl w:val="2"/>
          <w:numId w:val="900"/>
        </w:numPr>
        <w:spacing w:before="0" w:after="0"/>
      </w:pPr>
      <w:r>
        <w:t>Network Effects</w:t>
      </w:r>
    </w:p>
    <w:p>
      <w:pPr>
        <w:numPr>
          <w:ilvl w:val="2"/>
          <w:numId w:val="900"/>
        </w:numPr>
        <w:spacing w:before="0" w:after="0"/>
      </w:pPr>
      <w:r>
        <w:t>Cascade Phenomena</w:t>
      </w:r>
    </w:p>
    <w:p>
      <w:pPr>
        <w:numPr>
          <w:ilvl w:val="1"/>
          <w:numId w:val="900"/>
        </w:numPr>
        <w:spacing w:before="0" w:after="0"/>
      </w:pPr>
      <w:r>
        <w:t>Emergence</w:t>
      </w:r>
    </w:p>
    <w:p>
      <w:pPr>
        <w:numPr>
          <w:ilvl w:val="2"/>
          <w:numId w:val="900"/>
        </w:numPr>
        <w:spacing w:before="0" w:after="0"/>
      </w:pPr>
      <w:r>
        <w:t>Emergent Properties</w:t>
      </w:r>
    </w:p>
    <w:p>
      <w:pPr>
        <w:numPr>
          <w:ilvl w:val="2"/>
          <w:numId w:val="900"/>
        </w:numPr>
        <w:spacing w:before="0" w:after="0"/>
      </w:pPr>
      <w:r>
        <w:t>Unpredictable Outcomes</w:t>
      </w:r>
    </w:p>
    <w:p>
      <w:pPr>
        <w:numPr>
          <w:ilvl w:val="2"/>
          <w:numId w:val="900"/>
        </w:numPr>
        <w:spacing w:before="0" w:after="0"/>
      </w:pPr>
      <w:r>
        <w:t>Collective Behavior</w:t>
      </w:r>
    </w:p>
    <w:p>
      <w:pPr>
        <w:numPr>
          <w:ilvl w:val="2"/>
          <w:numId w:val="900"/>
        </w:numPr>
        <w:spacing w:before="0" w:after="0"/>
      </w:pPr>
      <w:r>
        <w:t>System-Level Capabilities</w:t>
      </w:r>
    </w:p>
    <w:p>
      <w:pPr>
        <w:numPr>
          <w:ilvl w:val="1"/>
          <w:numId w:val="900"/>
        </w:numPr>
        <w:spacing w:before="0" w:after="0"/>
      </w:pPr>
      <w:r>
        <w:t>Nonlinearity</w:t>
      </w:r>
    </w:p>
    <w:p>
      <w:pPr>
        <w:numPr>
          <w:ilvl w:val="2"/>
          <w:numId w:val="900"/>
        </w:numPr>
        <w:spacing w:before="0" w:after="0"/>
      </w:pPr>
      <w:r>
        <w:t>Nonlinear Relationships</w:t>
      </w:r>
    </w:p>
    <w:p>
      <w:pPr>
        <w:numPr>
          <w:ilvl w:val="2"/>
          <w:numId w:val="900"/>
        </w:numPr>
        <w:spacing w:before="0" w:after="0"/>
      </w:pPr>
      <w:r>
        <w:t>Threshold Effects</w:t>
      </w:r>
    </w:p>
    <w:p>
      <w:pPr>
        <w:numPr>
          <w:ilvl w:val="2"/>
          <w:numId w:val="900"/>
        </w:numPr>
        <w:spacing w:before="0" w:after="0"/>
      </w:pPr>
      <w:r>
        <w:t>Tipping Points</w:t>
      </w:r>
    </w:p>
    <w:p>
      <w:pPr>
        <w:numPr>
          <w:ilvl w:val="2"/>
          <w:numId w:val="900"/>
        </w:numPr>
        <w:spacing w:before="0" w:after="0"/>
      </w:pPr>
      <w:r>
        <w:t>Disproportionate Responses</w:t>
      </w:r>
    </w:p>
    <w:p>
      <w:pPr>
        <w:numPr>
          <w:ilvl w:val="1"/>
          <w:numId w:val="900"/>
        </w:numPr>
        <w:spacing w:before="0" w:after="0"/>
      </w:pPr>
      <w:r>
        <w:t>Dynamic Complexity</w:t>
      </w:r>
    </w:p>
    <w:p>
      <w:pPr>
        <w:numPr>
          <w:ilvl w:val="2"/>
          <w:numId w:val="900"/>
        </w:numPr>
        <w:spacing w:before="0" w:after="0"/>
      </w:pPr>
      <w:r>
        <w:t>Multiple Feedback Loops</w:t>
      </w:r>
    </w:p>
    <w:p>
      <w:pPr>
        <w:numPr>
          <w:ilvl w:val="2"/>
          <w:numId w:val="900"/>
        </w:numPr>
        <w:spacing w:before="0" w:after="0"/>
      </w:pPr>
      <w:r>
        <w:t>Time Delays</w:t>
      </w:r>
    </w:p>
    <w:p>
      <w:pPr>
        <w:numPr>
          <w:ilvl w:val="2"/>
          <w:numId w:val="900"/>
        </w:numPr>
        <w:spacing w:before="0" w:after="0"/>
      </w:pPr>
      <w:r>
        <w:t>Counterintuitive Behavior</w:t>
      </w:r>
    </w:p>
    <w:p>
      <w:pPr>
        <w:numPr>
          <w:ilvl w:val="2"/>
          <w:numId w:val="900"/>
        </w:numPr>
        <w:spacing w:before="0" w:after="0"/>
      </w:pPr>
      <w:r>
        <w:t>Policy Resistance</w:t>
      </w:r>
    </w:p>
    <w:p>
      <w:pPr>
        <w:numPr>
          <w:ilvl w:val="1"/>
          <w:numId w:val="900"/>
        </w:numPr>
        <w:spacing w:before="0" w:after="0"/>
      </w:pPr>
      <w:r>
        <w:t>Adaptation and Learning</w:t>
      </w:r>
    </w:p>
    <w:p>
      <w:pPr>
        <w:numPr>
          <w:ilvl w:val="2"/>
          <w:numId w:val="900"/>
        </w:numPr>
        <w:spacing w:before="0" w:after="0"/>
      </w:pPr>
      <w:r>
        <w:t>Self-Organization</w:t>
      </w:r>
    </w:p>
    <w:p>
      <w:pPr>
        <w:numPr>
          <w:ilvl w:val="2"/>
          <w:numId w:val="900"/>
        </w:numPr>
        <w:spacing w:before="0" w:after="0"/>
      </w:pPr>
      <w:r>
        <w:t>Evolutionary Processes</w:t>
      </w:r>
    </w:p>
    <w:p>
      <w:pPr>
        <w:numPr>
          <w:ilvl w:val="2"/>
          <w:numId w:val="900"/>
        </w:numPr>
        <w:spacing w:before="0" w:after="0"/>
      </w:pPr>
      <w:r>
        <w:t>Learning Mechanisms</w:t>
      </w:r>
    </w:p>
    <w:p>
      <w:pPr>
        <w:numPr>
          <w:ilvl w:val="2"/>
          <w:numId w:val="900"/>
        </w:numPr>
        <w:spacing w:before="0" w:after="0"/>
      </w:pPr>
      <w:r>
        <w:t>Adaptive Capacity</w:t>
      </w:r>
    </w:p>
    <w:p>
      <w:pPr>
        <w:pStyle w:val="Heading1"/>
      </w:pPr>
      <w:r>
        <w:t>System Structure and Dynamics</w:t>
      </w:r>
    </w:p>
    <w:p>
      <w:pPr>
        <w:numPr>
          <w:ilvl w:val="0"/>
          <w:numId w:val="900"/>
        </w:numPr>
        <w:spacing w:before="0" w:after="0"/>
      </w:pPr>
      <w:r>
        <w:t>Feedback Loop Fundamentals</w:t>
      </w:r>
    </w:p>
    <w:p>
      <w:pPr>
        <w:numPr>
          <w:ilvl w:val="1"/>
          <w:numId w:val="900"/>
        </w:numPr>
        <w:spacing w:before="0" w:after="0"/>
      </w:pPr>
      <w:r>
        <w:t>Causal Relationships</w:t>
      </w:r>
    </w:p>
    <w:p>
      <w:pPr>
        <w:numPr>
          <w:ilvl w:val="2"/>
          <w:numId w:val="900"/>
        </w:numPr>
        <w:spacing w:before="0" w:after="0"/>
      </w:pPr>
      <w:r>
        <w:t>Causal Links</w:t>
      </w:r>
    </w:p>
    <w:p>
      <w:pPr>
        <w:numPr>
          <w:ilvl w:val="2"/>
          <w:numId w:val="900"/>
        </w:numPr>
        <w:spacing w:before="0" w:after="0"/>
      </w:pPr>
      <w:r>
        <w:t>Polarity Identification</w:t>
      </w:r>
    </w:p>
    <w:p>
      <w:pPr>
        <w:numPr>
          <w:ilvl w:val="2"/>
          <w:numId w:val="900"/>
        </w:numPr>
        <w:spacing w:before="0" w:after="0"/>
      </w:pPr>
      <w:r>
        <w:t>Causal Chains</w:t>
      </w:r>
    </w:p>
    <w:p>
      <w:pPr>
        <w:numPr>
          <w:ilvl w:val="2"/>
          <w:numId w:val="900"/>
        </w:numPr>
        <w:spacing w:before="0" w:after="0"/>
      </w:pPr>
      <w:r>
        <w:t>Multiple Causation</w:t>
      </w:r>
    </w:p>
    <w:p>
      <w:pPr>
        <w:numPr>
          <w:ilvl w:val="1"/>
          <w:numId w:val="900"/>
        </w:numPr>
        <w:spacing w:before="0" w:after="0"/>
      </w:pPr>
      <w:r>
        <w:t>Reinforcing Loops</w:t>
      </w:r>
    </w:p>
    <w:p>
      <w:pPr>
        <w:numPr>
          <w:ilvl w:val="2"/>
          <w:numId w:val="900"/>
        </w:numPr>
        <w:spacing w:before="0" w:after="0"/>
      </w:pPr>
      <w:r>
        <w:t>Growth Dynamics</w:t>
      </w:r>
    </w:p>
    <w:p>
      <w:pPr>
        <w:numPr>
          <w:ilvl w:val="2"/>
          <w:numId w:val="900"/>
        </w:numPr>
        <w:spacing w:before="0" w:after="0"/>
      </w:pPr>
      <w:r>
        <w:t>Exponential Change</w:t>
      </w:r>
    </w:p>
    <w:p>
      <w:pPr>
        <w:numPr>
          <w:ilvl w:val="2"/>
          <w:numId w:val="900"/>
        </w:numPr>
        <w:spacing w:before="0" w:after="0"/>
      </w:pPr>
      <w:r>
        <w:t>Virtuous Cycles</w:t>
      </w:r>
    </w:p>
    <w:p>
      <w:pPr>
        <w:numPr>
          <w:ilvl w:val="2"/>
          <w:numId w:val="900"/>
        </w:numPr>
        <w:spacing w:before="0" w:after="0"/>
      </w:pPr>
      <w:r>
        <w:t>Vicious Cycles</w:t>
      </w:r>
    </w:p>
    <w:p>
      <w:pPr>
        <w:numPr>
          <w:ilvl w:val="2"/>
          <w:numId w:val="900"/>
        </w:numPr>
        <w:spacing w:before="0" w:after="0"/>
      </w:pPr>
      <w:r>
        <w:t>Collapse Dynamics</w:t>
      </w:r>
    </w:p>
    <w:p>
      <w:pPr>
        <w:numPr>
          <w:ilvl w:val="1"/>
          <w:numId w:val="900"/>
        </w:numPr>
        <w:spacing w:before="0" w:after="0"/>
      </w:pPr>
      <w:r>
        <w:t>Balancing Loops</w:t>
      </w:r>
    </w:p>
    <w:p>
      <w:pPr>
        <w:numPr>
          <w:ilvl w:val="2"/>
          <w:numId w:val="900"/>
        </w:numPr>
        <w:spacing w:before="0" w:after="0"/>
      </w:pPr>
      <w:r>
        <w:t>Goal-Seeking Behavior</w:t>
      </w:r>
    </w:p>
    <w:p>
      <w:pPr>
        <w:numPr>
          <w:ilvl w:val="2"/>
          <w:numId w:val="900"/>
        </w:numPr>
        <w:spacing w:before="0" w:after="0"/>
      </w:pPr>
      <w:r>
        <w:t>Homeostatic Mechanisms</w:t>
      </w:r>
    </w:p>
    <w:p>
      <w:pPr>
        <w:numPr>
          <w:ilvl w:val="2"/>
          <w:numId w:val="900"/>
        </w:numPr>
        <w:spacing w:before="0" w:after="0"/>
      </w:pPr>
      <w:r>
        <w:t>Stability Maintenance</w:t>
      </w:r>
    </w:p>
    <w:p>
      <w:pPr>
        <w:numPr>
          <w:ilvl w:val="2"/>
          <w:numId w:val="900"/>
        </w:numPr>
        <w:spacing w:before="0" w:after="0"/>
      </w:pPr>
      <w:r>
        <w:t>Constraint Mechanisms</w:t>
      </w:r>
    </w:p>
    <w:p>
      <w:pPr>
        <w:numPr>
          <w:ilvl w:val="1"/>
          <w:numId w:val="900"/>
        </w:numPr>
        <w:spacing w:before="0" w:after="0"/>
      </w:pPr>
      <w:r>
        <w:t>Loop Interactions</w:t>
      </w:r>
    </w:p>
    <w:p>
      <w:pPr>
        <w:numPr>
          <w:ilvl w:val="2"/>
          <w:numId w:val="900"/>
        </w:numPr>
        <w:spacing w:before="0" w:after="0"/>
      </w:pPr>
      <w:r>
        <w:t>Loop Dominance</w:t>
      </w:r>
    </w:p>
    <w:p>
      <w:pPr>
        <w:numPr>
          <w:ilvl w:val="2"/>
          <w:numId w:val="900"/>
        </w:numPr>
        <w:spacing w:before="0" w:after="0"/>
      </w:pPr>
      <w:r>
        <w:t>Shifting Dominance</w:t>
      </w:r>
    </w:p>
    <w:p>
      <w:pPr>
        <w:numPr>
          <w:ilvl w:val="2"/>
          <w:numId w:val="900"/>
        </w:numPr>
        <w:spacing w:before="0" w:after="0"/>
      </w:pPr>
      <w:r>
        <w:t>Loop Competition</w:t>
      </w:r>
    </w:p>
    <w:p>
      <w:pPr>
        <w:numPr>
          <w:ilvl w:val="2"/>
          <w:numId w:val="900"/>
        </w:numPr>
        <w:spacing w:before="0" w:after="0"/>
      </w:pPr>
      <w:r>
        <w:t>Loop Hierarchy</w:t>
      </w:r>
    </w:p>
    <w:p>
      <w:pPr>
        <w:numPr>
          <w:ilvl w:val="0"/>
          <w:numId w:val="900"/>
        </w:numPr>
        <w:spacing w:before="0" w:after="0"/>
      </w:pPr>
      <w:r>
        <w:t>Time Delays in Systems</w:t>
      </w:r>
    </w:p>
    <w:p>
      <w:pPr>
        <w:numPr>
          <w:ilvl w:val="1"/>
          <w:numId w:val="900"/>
        </w:numPr>
        <w:spacing w:before="0" w:after="0"/>
      </w:pPr>
      <w:r>
        <w:t>Types of Delays</w:t>
      </w:r>
    </w:p>
    <w:p>
      <w:pPr>
        <w:numPr>
          <w:ilvl w:val="2"/>
          <w:numId w:val="900"/>
        </w:numPr>
        <w:spacing w:before="0" w:after="0"/>
      </w:pPr>
      <w:r>
        <w:t>Material Delays</w:t>
      </w:r>
    </w:p>
    <w:p>
      <w:pPr>
        <w:numPr>
          <w:ilvl w:val="2"/>
          <w:numId w:val="900"/>
        </w:numPr>
        <w:spacing w:before="0" w:after="0"/>
      </w:pPr>
      <w:r>
        <w:t>Information Delays</w:t>
      </w:r>
    </w:p>
    <w:p>
      <w:pPr>
        <w:numPr>
          <w:ilvl w:val="2"/>
          <w:numId w:val="900"/>
        </w:numPr>
        <w:spacing w:before="0" w:after="0"/>
      </w:pPr>
      <w:r>
        <w:t>Perceptual Delays</w:t>
      </w:r>
    </w:p>
    <w:p>
      <w:pPr>
        <w:numPr>
          <w:ilvl w:val="2"/>
          <w:numId w:val="900"/>
        </w:numPr>
        <w:spacing w:before="0" w:after="0"/>
      </w:pPr>
      <w:r>
        <w:t>Processing Delays</w:t>
      </w:r>
    </w:p>
    <w:p>
      <w:pPr>
        <w:numPr>
          <w:ilvl w:val="1"/>
          <w:numId w:val="900"/>
        </w:numPr>
        <w:spacing w:before="0" w:after="0"/>
      </w:pPr>
      <w:r>
        <w:t>Delay Effects</w:t>
      </w:r>
    </w:p>
    <w:p>
      <w:pPr>
        <w:numPr>
          <w:ilvl w:val="2"/>
          <w:numId w:val="900"/>
        </w:numPr>
        <w:spacing w:before="0" w:after="0"/>
      </w:pPr>
      <w:r>
        <w:t>Oscillation Patterns</w:t>
      </w:r>
    </w:p>
    <w:p>
      <w:pPr>
        <w:numPr>
          <w:ilvl w:val="2"/>
          <w:numId w:val="900"/>
        </w:numPr>
        <w:spacing w:before="0" w:after="0"/>
      </w:pPr>
      <w:r>
        <w:t>Overshoot Behavior</w:t>
      </w:r>
    </w:p>
    <w:p>
      <w:pPr>
        <w:numPr>
          <w:ilvl w:val="2"/>
          <w:numId w:val="900"/>
        </w:numPr>
        <w:spacing w:before="0" w:after="0"/>
      </w:pPr>
      <w:r>
        <w:t>Instability Creation</w:t>
      </w:r>
    </w:p>
    <w:p>
      <w:pPr>
        <w:numPr>
          <w:ilvl w:val="2"/>
          <w:numId w:val="900"/>
        </w:numPr>
        <w:spacing w:before="0" w:after="0"/>
      </w:pPr>
      <w:r>
        <w:t>Policy Lag Impacts</w:t>
      </w:r>
    </w:p>
    <w:p>
      <w:pPr>
        <w:numPr>
          <w:ilvl w:val="1"/>
          <w:numId w:val="900"/>
        </w:numPr>
        <w:spacing w:before="0" w:after="0"/>
      </w:pPr>
      <w:r>
        <w:t>Managing Delays</w:t>
      </w:r>
    </w:p>
    <w:p>
      <w:pPr>
        <w:numPr>
          <w:ilvl w:val="2"/>
          <w:numId w:val="900"/>
        </w:numPr>
        <w:spacing w:before="0" w:after="0"/>
      </w:pPr>
      <w:r>
        <w:t>Delay Recognition</w:t>
      </w:r>
    </w:p>
    <w:p>
      <w:pPr>
        <w:numPr>
          <w:ilvl w:val="2"/>
          <w:numId w:val="900"/>
        </w:numPr>
        <w:spacing w:before="0" w:after="0"/>
      </w:pPr>
      <w:r>
        <w:t>Anticipatory Actions</w:t>
      </w:r>
    </w:p>
    <w:p>
      <w:pPr>
        <w:numPr>
          <w:ilvl w:val="2"/>
          <w:numId w:val="900"/>
        </w:numPr>
        <w:spacing w:before="0" w:after="0"/>
      </w:pPr>
      <w:r>
        <w:t>Buffer Strategies</w:t>
      </w:r>
    </w:p>
    <w:p>
      <w:pPr>
        <w:numPr>
          <w:ilvl w:val="2"/>
          <w:numId w:val="900"/>
        </w:numPr>
        <w:spacing w:before="0" w:after="0"/>
      </w:pPr>
      <w:r>
        <w:t>Feedback Acceleration</w:t>
      </w:r>
    </w:p>
    <w:p>
      <w:pPr>
        <w:numPr>
          <w:ilvl w:val="0"/>
          <w:numId w:val="900"/>
        </w:numPr>
        <w:spacing w:before="0" w:after="0"/>
      </w:pPr>
      <w:r>
        <w:t>System Archetypes</w:t>
      </w:r>
    </w:p>
    <w:p>
      <w:pPr>
        <w:numPr>
          <w:ilvl w:val="1"/>
          <w:numId w:val="900"/>
        </w:numPr>
        <w:spacing w:before="0" w:after="0"/>
      </w:pPr>
      <w:r>
        <w:t>Growth-Related Patterns</w:t>
      </w:r>
    </w:p>
    <w:p>
      <w:pPr>
        <w:numPr>
          <w:ilvl w:val="2"/>
          <w:numId w:val="900"/>
        </w:numPr>
        <w:spacing w:before="0" w:after="0"/>
      </w:pPr>
      <w:r>
        <w:t>Limits to Growth</w:t>
      </w:r>
    </w:p>
    <w:p>
      <w:pPr>
        <w:numPr>
          <w:ilvl w:val="2"/>
          <w:numId w:val="900"/>
        </w:numPr>
        <w:spacing w:before="0" w:after="0"/>
      </w:pPr>
      <w:r>
        <w:t>Growth and Underinvestment</w:t>
      </w:r>
    </w:p>
    <w:p>
      <w:pPr>
        <w:numPr>
          <w:ilvl w:val="2"/>
          <w:numId w:val="900"/>
        </w:numPr>
        <w:spacing w:before="0" w:after="0"/>
      </w:pPr>
      <w:r>
        <w:t>Success to the Successful</w:t>
      </w:r>
    </w:p>
    <w:p>
      <w:pPr>
        <w:numPr>
          <w:ilvl w:val="1"/>
          <w:numId w:val="900"/>
        </w:numPr>
        <w:spacing w:before="0" w:after="0"/>
      </w:pPr>
      <w:r>
        <w:t>Problem-Solving Patterns</w:t>
      </w:r>
    </w:p>
    <w:p>
      <w:pPr>
        <w:numPr>
          <w:ilvl w:val="2"/>
          <w:numId w:val="900"/>
        </w:numPr>
        <w:spacing w:before="0" w:after="0"/>
      </w:pPr>
      <w:r>
        <w:t>Fixes that Fail</w:t>
      </w:r>
    </w:p>
    <w:p>
      <w:pPr>
        <w:numPr>
          <w:ilvl w:val="2"/>
          <w:numId w:val="900"/>
        </w:numPr>
        <w:spacing w:before="0" w:after="0"/>
      </w:pPr>
      <w:r>
        <w:t>Shifting the Burden</w:t>
      </w:r>
    </w:p>
    <w:p>
      <w:pPr>
        <w:numPr>
          <w:ilvl w:val="2"/>
          <w:numId w:val="900"/>
        </w:numPr>
        <w:spacing w:before="0" w:after="0"/>
      </w:pPr>
      <w:r>
        <w:t>Shifting the Burden to the Intervener</w:t>
      </w:r>
    </w:p>
    <w:p>
      <w:pPr>
        <w:numPr>
          <w:ilvl w:val="1"/>
          <w:numId w:val="900"/>
        </w:numPr>
        <w:spacing w:before="0" w:after="0"/>
      </w:pPr>
      <w:r>
        <w:t>Interpersonal Patterns</w:t>
      </w:r>
    </w:p>
    <w:p>
      <w:pPr>
        <w:numPr>
          <w:ilvl w:val="2"/>
          <w:numId w:val="900"/>
        </w:numPr>
        <w:spacing w:before="0" w:after="0"/>
      </w:pPr>
      <w:r>
        <w:t>Escalation</w:t>
      </w:r>
    </w:p>
    <w:p>
      <w:pPr>
        <w:numPr>
          <w:ilvl w:val="2"/>
          <w:numId w:val="900"/>
        </w:numPr>
        <w:spacing w:before="0" w:after="0"/>
      </w:pPr>
      <w:r>
        <w:t>Accidental Adversaries</w:t>
      </w:r>
    </w:p>
    <w:p>
      <w:pPr>
        <w:numPr>
          <w:ilvl w:val="1"/>
          <w:numId w:val="900"/>
        </w:numPr>
        <w:spacing w:before="0" w:after="0"/>
      </w:pPr>
      <w:r>
        <w:t>Organizational Patterns</w:t>
      </w:r>
    </w:p>
    <w:p>
      <w:pPr>
        <w:numPr>
          <w:ilvl w:val="2"/>
          <w:numId w:val="900"/>
        </w:numPr>
        <w:spacing w:before="0" w:after="0"/>
      </w:pPr>
      <w:r>
        <w:t>Tragedy of the Commons</w:t>
      </w:r>
    </w:p>
    <w:p>
      <w:pPr>
        <w:numPr>
          <w:ilvl w:val="2"/>
          <w:numId w:val="900"/>
        </w:numPr>
        <w:spacing w:before="0" w:after="0"/>
      </w:pPr>
      <w:r>
        <w:t>Eroding Goals</w:t>
      </w:r>
    </w:p>
    <w:p>
      <w:pPr>
        <w:numPr>
          <w:ilvl w:val="2"/>
          <w:numId w:val="900"/>
        </w:numPr>
        <w:spacing w:before="0" w:after="0"/>
      </w:pPr>
      <w:r>
        <w:t>Attractiveness Principle</w:t>
      </w:r>
    </w:p>
    <w:p>
      <w:pPr>
        <w:pStyle w:val="Heading1"/>
      </w:pPr>
      <w:r>
        <w:t>System Mapping and Visualization</w:t>
      </w:r>
    </w:p>
    <w:p>
      <w:pPr>
        <w:numPr>
          <w:ilvl w:val="0"/>
          <w:numId w:val="900"/>
        </w:numPr>
        <w:spacing w:before="0" w:after="0"/>
      </w:pPr>
      <w:r>
        <w:t>Causal Loop Diagrams</w:t>
      </w:r>
    </w:p>
    <w:p>
      <w:pPr>
        <w:numPr>
          <w:ilvl w:val="1"/>
          <w:numId w:val="900"/>
        </w:numPr>
        <w:spacing w:before="0" w:after="0"/>
      </w:pPr>
      <w:r>
        <w:t>Variable Identification</w:t>
      </w:r>
    </w:p>
    <w:p>
      <w:pPr>
        <w:numPr>
          <w:ilvl w:val="2"/>
          <w:numId w:val="900"/>
        </w:numPr>
        <w:spacing w:before="0" w:after="0"/>
      </w:pPr>
      <w:r>
        <w:t>Noun-Based Variables</w:t>
      </w:r>
    </w:p>
    <w:p>
      <w:pPr>
        <w:numPr>
          <w:ilvl w:val="2"/>
          <w:numId w:val="900"/>
        </w:numPr>
        <w:spacing w:before="0" w:after="0"/>
      </w:pPr>
      <w:r>
        <w:t>Measurable Quantities</w:t>
      </w:r>
    </w:p>
    <w:p>
      <w:pPr>
        <w:numPr>
          <w:ilvl w:val="2"/>
          <w:numId w:val="900"/>
        </w:numPr>
        <w:spacing w:before="0" w:after="0"/>
      </w:pPr>
      <w:r>
        <w:t>Behavioral Variables</w:t>
      </w:r>
    </w:p>
    <w:p>
      <w:pPr>
        <w:numPr>
          <w:ilvl w:val="2"/>
          <w:numId w:val="900"/>
        </w:numPr>
        <w:spacing w:before="0" w:after="0"/>
      </w:pPr>
      <w:r>
        <w:t>Perception Variables</w:t>
      </w:r>
    </w:p>
    <w:p>
      <w:pPr>
        <w:numPr>
          <w:ilvl w:val="1"/>
          <w:numId w:val="900"/>
        </w:numPr>
        <w:spacing w:before="0" w:after="0"/>
      </w:pPr>
      <w:r>
        <w:t>Link Construction</w:t>
      </w:r>
    </w:p>
    <w:p>
      <w:pPr>
        <w:numPr>
          <w:ilvl w:val="2"/>
          <w:numId w:val="900"/>
        </w:numPr>
        <w:spacing w:before="0" w:after="0"/>
      </w:pPr>
      <w:r>
        <w:t>Causal Arrows</w:t>
      </w:r>
    </w:p>
    <w:p>
      <w:pPr>
        <w:numPr>
          <w:ilvl w:val="2"/>
          <w:numId w:val="900"/>
        </w:numPr>
        <w:spacing w:before="0" w:after="0"/>
      </w:pPr>
      <w:r>
        <w:t>Polarity Assignment</w:t>
      </w:r>
    </w:p>
    <w:p>
      <w:pPr>
        <w:numPr>
          <w:ilvl w:val="2"/>
          <w:numId w:val="900"/>
        </w:numPr>
        <w:spacing w:before="0" w:after="0"/>
      </w:pPr>
      <w:r>
        <w:t>Link Delays</w:t>
      </w:r>
    </w:p>
    <w:p>
      <w:pPr>
        <w:numPr>
          <w:ilvl w:val="2"/>
          <w:numId w:val="900"/>
        </w:numPr>
        <w:spacing w:before="0" w:after="0"/>
      </w:pPr>
      <w:r>
        <w:t>Link Strength</w:t>
      </w:r>
    </w:p>
    <w:p>
      <w:pPr>
        <w:numPr>
          <w:ilvl w:val="1"/>
          <w:numId w:val="900"/>
        </w:numPr>
        <w:spacing w:before="0" w:after="0"/>
      </w:pPr>
      <w:r>
        <w:t>Loop Identification</w:t>
      </w:r>
    </w:p>
    <w:p>
      <w:pPr>
        <w:numPr>
          <w:ilvl w:val="2"/>
          <w:numId w:val="900"/>
        </w:numPr>
        <w:spacing w:before="0" w:after="0"/>
      </w:pPr>
      <w:r>
        <w:t>Reinforcing Loop Marking</w:t>
      </w:r>
    </w:p>
    <w:p>
      <w:pPr>
        <w:numPr>
          <w:ilvl w:val="2"/>
          <w:numId w:val="900"/>
        </w:numPr>
        <w:spacing w:before="0" w:after="0"/>
      </w:pPr>
      <w:r>
        <w:t>Balancing Loop Marking</w:t>
      </w:r>
    </w:p>
    <w:p>
      <w:pPr>
        <w:numPr>
          <w:ilvl w:val="2"/>
          <w:numId w:val="900"/>
        </w:numPr>
        <w:spacing w:before="0" w:after="0"/>
      </w:pPr>
      <w:r>
        <w:t>Loop Naming</w:t>
      </w:r>
    </w:p>
    <w:p>
      <w:pPr>
        <w:numPr>
          <w:ilvl w:val="2"/>
          <w:numId w:val="900"/>
        </w:numPr>
        <w:spacing w:before="0" w:after="0"/>
      </w:pPr>
      <w:r>
        <w:t>Loop Purpose</w:t>
      </w:r>
    </w:p>
    <w:p>
      <w:pPr>
        <w:numPr>
          <w:ilvl w:val="1"/>
          <w:numId w:val="900"/>
        </w:numPr>
        <w:spacing w:before="0" w:after="0"/>
      </w:pPr>
      <w:r>
        <w:t>Diagram Refinement</w:t>
      </w:r>
    </w:p>
    <w:p>
      <w:pPr>
        <w:numPr>
          <w:ilvl w:val="2"/>
          <w:numId w:val="900"/>
        </w:numPr>
        <w:spacing w:before="0" w:after="0"/>
      </w:pPr>
      <w:r>
        <w:t>Variable Aggregation</w:t>
      </w:r>
    </w:p>
    <w:p>
      <w:pPr>
        <w:numPr>
          <w:ilvl w:val="2"/>
          <w:numId w:val="900"/>
        </w:numPr>
        <w:spacing w:before="0" w:after="0"/>
      </w:pPr>
      <w:r>
        <w:t>Link Validation</w:t>
      </w:r>
    </w:p>
    <w:p>
      <w:pPr>
        <w:numPr>
          <w:ilvl w:val="2"/>
          <w:numId w:val="900"/>
        </w:numPr>
        <w:spacing w:before="0" w:after="0"/>
      </w:pPr>
      <w:r>
        <w:t>Clarity Enhancement</w:t>
      </w:r>
    </w:p>
    <w:p>
      <w:pPr>
        <w:numPr>
          <w:ilvl w:val="2"/>
          <w:numId w:val="900"/>
        </w:numPr>
        <w:spacing w:before="0" w:after="0"/>
      </w:pPr>
      <w:r>
        <w:t>Stakeholder Review</w:t>
      </w:r>
    </w:p>
    <w:p>
      <w:pPr>
        <w:numPr>
          <w:ilvl w:val="0"/>
          <w:numId w:val="900"/>
        </w:numPr>
        <w:spacing w:before="0" w:after="0"/>
      </w:pPr>
      <w:r>
        <w:t>Stock and Flow Diagrams</w:t>
      </w:r>
    </w:p>
    <w:p>
      <w:pPr>
        <w:numPr>
          <w:ilvl w:val="1"/>
          <w:numId w:val="900"/>
        </w:numPr>
        <w:spacing w:before="0" w:after="0"/>
      </w:pPr>
      <w:r>
        <w:t>Stock Identification</w:t>
      </w:r>
    </w:p>
    <w:p>
      <w:pPr>
        <w:numPr>
          <w:ilvl w:val="2"/>
          <w:numId w:val="900"/>
        </w:numPr>
        <w:spacing w:before="0" w:after="0"/>
      </w:pPr>
      <w:r>
        <w:t>Accumulation Variables</w:t>
      </w:r>
    </w:p>
    <w:p>
      <w:pPr>
        <w:numPr>
          <w:ilvl w:val="2"/>
          <w:numId w:val="900"/>
        </w:numPr>
        <w:spacing w:before="0" w:after="0"/>
      </w:pPr>
      <w:r>
        <w:t>State Variables</w:t>
      </w:r>
    </w:p>
    <w:p>
      <w:pPr>
        <w:numPr>
          <w:ilvl w:val="2"/>
          <w:numId w:val="900"/>
        </w:numPr>
        <w:spacing w:before="0" w:after="0"/>
      </w:pPr>
      <w:r>
        <w:t>Resource Stocks</w:t>
      </w:r>
    </w:p>
    <w:p>
      <w:pPr>
        <w:numPr>
          <w:ilvl w:val="2"/>
          <w:numId w:val="900"/>
        </w:numPr>
        <w:spacing w:before="0" w:after="0"/>
      </w:pPr>
      <w:r>
        <w:t>Information Stocks</w:t>
      </w:r>
    </w:p>
    <w:p>
      <w:pPr>
        <w:numPr>
          <w:ilvl w:val="1"/>
          <w:numId w:val="900"/>
        </w:numPr>
        <w:spacing w:before="0" w:after="0"/>
      </w:pPr>
      <w:r>
        <w:t>Flow Identification</w:t>
      </w:r>
    </w:p>
    <w:p>
      <w:pPr>
        <w:numPr>
          <w:ilvl w:val="2"/>
          <w:numId w:val="900"/>
        </w:numPr>
        <w:spacing w:before="0" w:after="0"/>
      </w:pPr>
      <w:r>
        <w:t>Rate Variables</w:t>
      </w:r>
    </w:p>
    <w:p>
      <w:pPr>
        <w:numPr>
          <w:ilvl w:val="2"/>
          <w:numId w:val="900"/>
        </w:numPr>
        <w:spacing w:before="0" w:after="0"/>
      </w:pPr>
      <w:r>
        <w:t>Inflows</w:t>
      </w:r>
    </w:p>
    <w:p>
      <w:pPr>
        <w:numPr>
          <w:ilvl w:val="2"/>
          <w:numId w:val="900"/>
        </w:numPr>
        <w:spacing w:before="0" w:after="0"/>
      </w:pPr>
      <w:r>
        <w:t>Outflows</w:t>
      </w:r>
    </w:p>
    <w:p>
      <w:pPr>
        <w:numPr>
          <w:ilvl w:val="2"/>
          <w:numId w:val="900"/>
        </w:numPr>
        <w:spacing w:before="0" w:after="0"/>
      </w:pPr>
      <w:r>
        <w:t>Flow Controls</w:t>
      </w:r>
    </w:p>
    <w:p>
      <w:pPr>
        <w:numPr>
          <w:ilvl w:val="1"/>
          <w:numId w:val="900"/>
        </w:numPr>
        <w:spacing w:before="0" w:after="0"/>
      </w:pPr>
      <w:r>
        <w:t>Auxiliary Variables</w:t>
      </w:r>
    </w:p>
    <w:p>
      <w:pPr>
        <w:numPr>
          <w:ilvl w:val="2"/>
          <w:numId w:val="900"/>
        </w:numPr>
        <w:spacing w:before="0" w:after="0"/>
      </w:pPr>
      <w:r>
        <w:t>Converters</w:t>
      </w:r>
    </w:p>
    <w:p>
      <w:pPr>
        <w:numPr>
          <w:ilvl w:val="2"/>
          <w:numId w:val="900"/>
        </w:numPr>
        <w:spacing w:before="0" w:after="0"/>
      </w:pPr>
      <w:r>
        <w:t>Connectors</w:t>
      </w:r>
    </w:p>
    <w:p>
      <w:pPr>
        <w:numPr>
          <w:ilvl w:val="2"/>
          <w:numId w:val="900"/>
        </w:numPr>
        <w:spacing w:before="0" w:after="0"/>
      </w:pPr>
      <w:r>
        <w:t>Constants</w:t>
      </w:r>
    </w:p>
    <w:p>
      <w:pPr>
        <w:numPr>
          <w:ilvl w:val="2"/>
          <w:numId w:val="900"/>
        </w:numPr>
        <w:spacing w:before="0" w:after="0"/>
      </w:pPr>
      <w:r>
        <w:t>Graphical Functions</w:t>
      </w:r>
    </w:p>
    <w:p>
      <w:pPr>
        <w:numPr>
          <w:ilvl w:val="1"/>
          <w:numId w:val="900"/>
        </w:numPr>
        <w:spacing w:before="0" w:after="0"/>
      </w:pPr>
      <w:r>
        <w:t>Model Structure</w:t>
      </w:r>
    </w:p>
    <w:p>
      <w:pPr>
        <w:numPr>
          <w:ilvl w:val="2"/>
          <w:numId w:val="900"/>
        </w:numPr>
        <w:spacing w:before="0" w:after="0"/>
      </w:pPr>
      <w:r>
        <w:t>Aging Chains</w:t>
      </w:r>
    </w:p>
    <w:p>
      <w:pPr>
        <w:numPr>
          <w:ilvl w:val="2"/>
          <w:numId w:val="900"/>
        </w:numPr>
        <w:spacing w:before="0" w:after="0"/>
      </w:pPr>
      <w:r>
        <w:t>Co-flows</w:t>
      </w:r>
    </w:p>
    <w:p>
      <w:pPr>
        <w:numPr>
          <w:ilvl w:val="2"/>
          <w:numId w:val="900"/>
        </w:numPr>
        <w:spacing w:before="0" w:after="0"/>
      </w:pPr>
      <w:r>
        <w:t>Conveyor Delays</w:t>
      </w:r>
    </w:p>
    <w:p>
      <w:pPr>
        <w:numPr>
          <w:ilvl w:val="2"/>
          <w:numId w:val="900"/>
        </w:numPr>
        <w:spacing w:before="0" w:after="0"/>
      </w:pPr>
      <w:r>
        <w:t>Information Links</w:t>
      </w:r>
    </w:p>
    <w:p>
      <w:pPr>
        <w:numPr>
          <w:ilvl w:val="0"/>
          <w:numId w:val="900"/>
        </w:numPr>
        <w:spacing w:before="0" w:after="0"/>
      </w:pPr>
      <w:r>
        <w:t>Rich Picture Development</w:t>
      </w:r>
    </w:p>
    <w:p>
      <w:pPr>
        <w:numPr>
          <w:ilvl w:val="1"/>
          <w:numId w:val="900"/>
        </w:numPr>
        <w:spacing w:before="0" w:after="0"/>
      </w:pPr>
      <w:r>
        <w:t>Stakeholder Mapping</w:t>
      </w:r>
    </w:p>
    <w:p>
      <w:pPr>
        <w:numPr>
          <w:ilvl w:val="1"/>
          <w:numId w:val="900"/>
        </w:numPr>
        <w:spacing w:before="0" w:after="0"/>
      </w:pPr>
      <w:r>
        <w:t>Issue Visualization</w:t>
      </w:r>
    </w:p>
    <w:p>
      <w:pPr>
        <w:numPr>
          <w:ilvl w:val="1"/>
          <w:numId w:val="900"/>
        </w:numPr>
        <w:spacing w:before="0" w:after="0"/>
      </w:pPr>
      <w:r>
        <w:t>Relationship Illustration</w:t>
      </w:r>
    </w:p>
    <w:p>
      <w:pPr>
        <w:numPr>
          <w:ilvl w:val="1"/>
          <w:numId w:val="900"/>
        </w:numPr>
        <w:spacing w:before="0" w:after="0"/>
      </w:pPr>
      <w:r>
        <w:t>Context Representation</w:t>
      </w:r>
    </w:p>
    <w:p>
      <w:pPr>
        <w:numPr>
          <w:ilvl w:val="0"/>
          <w:numId w:val="900"/>
        </w:numPr>
        <w:spacing w:before="0" w:after="0"/>
      </w:pPr>
      <w:r>
        <w:t>Systems Maps</w:t>
      </w:r>
    </w:p>
    <w:p>
      <w:pPr>
        <w:numPr>
          <w:ilvl w:val="1"/>
          <w:numId w:val="900"/>
        </w:numPr>
        <w:spacing w:before="0" w:after="0"/>
      </w:pPr>
      <w:r>
        <w:t>Actor Maps</w:t>
      </w:r>
    </w:p>
    <w:p>
      <w:pPr>
        <w:numPr>
          <w:ilvl w:val="1"/>
          <w:numId w:val="900"/>
        </w:numPr>
        <w:spacing w:before="0" w:after="0"/>
      </w:pPr>
      <w:r>
        <w:t>Process Maps</w:t>
      </w:r>
    </w:p>
    <w:p>
      <w:pPr>
        <w:numPr>
          <w:ilvl w:val="1"/>
          <w:numId w:val="900"/>
        </w:numPr>
        <w:spacing w:before="0" w:after="0"/>
      </w:pPr>
      <w:r>
        <w:t>Impact Maps</w:t>
      </w:r>
    </w:p>
    <w:p>
      <w:pPr>
        <w:numPr>
          <w:ilvl w:val="1"/>
          <w:numId w:val="900"/>
        </w:numPr>
        <w:spacing w:before="0" w:after="0"/>
      </w:pPr>
      <w:r>
        <w:t>Influence Diagrams</w:t>
      </w:r>
    </w:p>
    <w:p>
      <w:pPr>
        <w:pStyle w:val="Heading1"/>
      </w:pPr>
      <w:r>
        <w:t>Systemic Decision Making Process</w:t>
      </w:r>
    </w:p>
    <w:p>
      <w:pPr>
        <w:numPr>
          <w:ilvl w:val="0"/>
          <w:numId w:val="900"/>
        </w:numPr>
        <w:spacing w:before="0" w:after="0"/>
      </w:pPr>
      <w:r>
        <w:t>Problem Definition and Framing</w:t>
      </w:r>
    </w:p>
    <w:p>
      <w:pPr>
        <w:numPr>
          <w:ilvl w:val="1"/>
          <w:numId w:val="900"/>
        </w:numPr>
        <w:spacing w:before="0" w:after="0"/>
      </w:pPr>
      <w:r>
        <w:t>Issue Articulation</w:t>
      </w:r>
    </w:p>
    <w:p>
      <w:pPr>
        <w:numPr>
          <w:ilvl w:val="2"/>
          <w:numId w:val="900"/>
        </w:numPr>
        <w:spacing w:before="0" w:after="0"/>
      </w:pPr>
      <w:r>
        <w:t>Problem Statement Development</w:t>
      </w:r>
    </w:p>
    <w:p>
      <w:pPr>
        <w:numPr>
          <w:ilvl w:val="2"/>
          <w:numId w:val="900"/>
        </w:numPr>
        <w:spacing w:before="0" w:after="0"/>
      </w:pPr>
      <w:r>
        <w:t>Symptom vs Root Cause</w:t>
      </w:r>
    </w:p>
    <w:p>
      <w:pPr>
        <w:numPr>
          <w:ilvl w:val="2"/>
          <w:numId w:val="900"/>
        </w:numPr>
        <w:spacing w:before="0" w:after="0"/>
      </w:pPr>
      <w:r>
        <w:t>Multiple Problem Perspectives</w:t>
      </w:r>
    </w:p>
    <w:p>
      <w:pPr>
        <w:numPr>
          <w:ilvl w:val="2"/>
          <w:numId w:val="900"/>
        </w:numPr>
        <w:spacing w:before="0" w:after="0"/>
      </w:pPr>
      <w:r>
        <w:t>Problem Ownership</w:t>
      </w:r>
    </w:p>
    <w:p>
      <w:pPr>
        <w:numPr>
          <w:ilvl w:val="1"/>
          <w:numId w:val="900"/>
        </w:numPr>
        <w:spacing w:before="0" w:after="0"/>
      </w:pPr>
      <w:r>
        <w:t>System Boundary Definition</w:t>
      </w:r>
    </w:p>
    <w:p>
      <w:pPr>
        <w:numPr>
          <w:ilvl w:val="2"/>
          <w:numId w:val="900"/>
        </w:numPr>
        <w:spacing w:before="0" w:after="0"/>
      </w:pPr>
      <w:r>
        <w:t>Inclusion Criteria</w:t>
      </w:r>
    </w:p>
    <w:p>
      <w:pPr>
        <w:numPr>
          <w:ilvl w:val="2"/>
          <w:numId w:val="900"/>
        </w:numPr>
        <w:spacing w:before="0" w:after="0"/>
      </w:pPr>
      <w:r>
        <w:t>Exclusion Rationale</w:t>
      </w:r>
    </w:p>
    <w:p>
      <w:pPr>
        <w:numPr>
          <w:ilvl w:val="2"/>
          <w:numId w:val="900"/>
        </w:numPr>
        <w:spacing w:before="0" w:after="0"/>
      </w:pPr>
      <w:r>
        <w:t>Boundary Objects</w:t>
      </w:r>
    </w:p>
    <w:p>
      <w:pPr>
        <w:numPr>
          <w:ilvl w:val="2"/>
          <w:numId w:val="900"/>
        </w:numPr>
        <w:spacing w:before="0" w:after="0"/>
      </w:pPr>
      <w:r>
        <w:t>Stakeholder Boundaries</w:t>
      </w:r>
    </w:p>
    <w:p>
      <w:pPr>
        <w:numPr>
          <w:ilvl w:val="1"/>
          <w:numId w:val="900"/>
        </w:numPr>
        <w:spacing w:before="0" w:after="0"/>
      </w:pPr>
      <w:r>
        <w:t>Time Horizon Setting</w:t>
      </w:r>
    </w:p>
    <w:p>
      <w:pPr>
        <w:numPr>
          <w:ilvl w:val="2"/>
          <w:numId w:val="900"/>
        </w:numPr>
        <w:spacing w:before="0" w:after="0"/>
      </w:pPr>
      <w:r>
        <w:t>Short-term Considerations</w:t>
      </w:r>
    </w:p>
    <w:p>
      <w:pPr>
        <w:numPr>
          <w:ilvl w:val="2"/>
          <w:numId w:val="900"/>
        </w:numPr>
        <w:spacing w:before="0" w:after="0"/>
      </w:pPr>
      <w:r>
        <w:t>Long-term Implications</w:t>
      </w:r>
    </w:p>
    <w:p>
      <w:pPr>
        <w:numPr>
          <w:ilvl w:val="2"/>
          <w:numId w:val="900"/>
        </w:numPr>
        <w:spacing w:before="0" w:after="0"/>
      </w:pPr>
      <w:r>
        <w:t>Intergenerational Effects</w:t>
      </w:r>
    </w:p>
    <w:p>
      <w:pPr>
        <w:numPr>
          <w:ilvl w:val="2"/>
          <w:numId w:val="900"/>
        </w:numPr>
        <w:spacing w:before="0" w:after="0"/>
      </w:pPr>
      <w:r>
        <w:t>Temporal Trade-offs</w:t>
      </w:r>
    </w:p>
    <w:p>
      <w:pPr>
        <w:numPr>
          <w:ilvl w:val="1"/>
          <w:numId w:val="900"/>
        </w:numPr>
        <w:spacing w:before="0" w:after="0"/>
      </w:pPr>
      <w:r>
        <w:t>Success Criteria Definition</w:t>
      </w:r>
    </w:p>
    <w:p>
      <w:pPr>
        <w:numPr>
          <w:ilvl w:val="2"/>
          <w:numId w:val="900"/>
        </w:numPr>
        <w:spacing w:before="0" w:after="0"/>
      </w:pPr>
      <w:r>
        <w:t>Outcome Measures</w:t>
      </w:r>
    </w:p>
    <w:p>
      <w:pPr>
        <w:numPr>
          <w:ilvl w:val="2"/>
          <w:numId w:val="900"/>
        </w:numPr>
        <w:spacing w:before="0" w:after="0"/>
      </w:pPr>
      <w:r>
        <w:t>Process Measures</w:t>
      </w:r>
    </w:p>
    <w:p>
      <w:pPr>
        <w:numPr>
          <w:ilvl w:val="2"/>
          <w:numId w:val="900"/>
        </w:numPr>
        <w:spacing w:before="0" w:after="0"/>
      </w:pPr>
      <w:r>
        <w:t>Stakeholder Satisfaction</w:t>
      </w:r>
    </w:p>
    <w:p>
      <w:pPr>
        <w:numPr>
          <w:ilvl w:val="2"/>
          <w:numId w:val="900"/>
        </w:numPr>
        <w:spacing w:before="0" w:after="0"/>
      </w:pPr>
      <w:r>
        <w:t>System Health Indicators</w:t>
      </w:r>
    </w:p>
    <w:p>
      <w:pPr>
        <w:numPr>
          <w:ilvl w:val="0"/>
          <w:numId w:val="900"/>
        </w:numPr>
        <w:spacing w:before="0" w:after="0"/>
      </w:pPr>
      <w:r>
        <w:t>Intervention Point Identification</w:t>
      </w:r>
    </w:p>
    <w:p>
      <w:pPr>
        <w:numPr>
          <w:ilvl w:val="1"/>
          <w:numId w:val="900"/>
        </w:numPr>
        <w:spacing w:before="0" w:after="0"/>
      </w:pPr>
      <w:r>
        <w:t>Leverage Point Analysis</w:t>
      </w:r>
    </w:p>
    <w:p>
      <w:pPr>
        <w:numPr>
          <w:ilvl w:val="2"/>
          <w:numId w:val="900"/>
        </w:numPr>
        <w:spacing w:before="0" w:after="0"/>
      </w:pPr>
      <w:r>
        <w:t>Paradigm Level Changes</w:t>
      </w:r>
    </w:p>
    <w:p>
      <w:pPr>
        <w:numPr>
          <w:ilvl w:val="2"/>
          <w:numId w:val="900"/>
        </w:numPr>
        <w:spacing w:before="0" w:after="0"/>
      </w:pPr>
      <w:r>
        <w:t>Goal Level Changes</w:t>
      </w:r>
    </w:p>
    <w:p>
      <w:pPr>
        <w:numPr>
          <w:ilvl w:val="2"/>
          <w:numId w:val="900"/>
        </w:numPr>
        <w:spacing w:before="0" w:after="0"/>
      </w:pPr>
      <w:r>
        <w:t>Structure Level Changes</w:t>
      </w:r>
    </w:p>
    <w:p>
      <w:pPr>
        <w:numPr>
          <w:ilvl w:val="2"/>
          <w:numId w:val="900"/>
        </w:numPr>
        <w:spacing w:before="0" w:after="0"/>
      </w:pPr>
      <w:r>
        <w:t>Rule Level Changes</w:t>
      </w:r>
    </w:p>
    <w:p>
      <w:pPr>
        <w:numPr>
          <w:ilvl w:val="2"/>
          <w:numId w:val="900"/>
        </w:numPr>
        <w:spacing w:before="0" w:after="0"/>
      </w:pPr>
      <w:r>
        <w:t>Information Level Changes</w:t>
      </w:r>
    </w:p>
    <w:p>
      <w:pPr>
        <w:numPr>
          <w:ilvl w:val="2"/>
          <w:numId w:val="900"/>
        </w:numPr>
        <w:spacing w:before="0" w:after="0"/>
      </w:pPr>
      <w:r>
        <w:t>Parameter Level Changes</w:t>
      </w:r>
    </w:p>
    <w:p>
      <w:pPr>
        <w:numPr>
          <w:ilvl w:val="1"/>
          <w:numId w:val="900"/>
        </w:numPr>
        <w:spacing w:before="0" w:after="0"/>
      </w:pPr>
      <w:r>
        <w:t>Intervention Feasibility</w:t>
      </w:r>
    </w:p>
    <w:p>
      <w:pPr>
        <w:numPr>
          <w:ilvl w:val="2"/>
          <w:numId w:val="900"/>
        </w:numPr>
        <w:spacing w:before="0" w:after="0"/>
      </w:pPr>
      <w:r>
        <w:t>Resource Requirements</w:t>
      </w:r>
    </w:p>
    <w:p>
      <w:pPr>
        <w:numPr>
          <w:ilvl w:val="2"/>
          <w:numId w:val="900"/>
        </w:numPr>
        <w:spacing w:before="0" w:after="0"/>
      </w:pPr>
      <w:r>
        <w:t>Political Feasibility</w:t>
      </w:r>
    </w:p>
    <w:p>
      <w:pPr>
        <w:numPr>
          <w:ilvl w:val="2"/>
          <w:numId w:val="900"/>
        </w:numPr>
        <w:spacing w:before="0" w:after="0"/>
      </w:pPr>
      <w:r>
        <w:t>Technical Feasibility</w:t>
      </w:r>
    </w:p>
    <w:p>
      <w:pPr>
        <w:numPr>
          <w:ilvl w:val="2"/>
          <w:numId w:val="900"/>
        </w:numPr>
        <w:spacing w:before="0" w:after="0"/>
      </w:pPr>
      <w:r>
        <w:t>Cultural Acceptability</w:t>
      </w:r>
    </w:p>
    <w:p>
      <w:pPr>
        <w:numPr>
          <w:ilvl w:val="1"/>
          <w:numId w:val="900"/>
        </w:numPr>
        <w:spacing w:before="0" w:after="0"/>
      </w:pPr>
      <w:r>
        <w:t>Intervention Timing</w:t>
      </w:r>
    </w:p>
    <w:p>
      <w:pPr>
        <w:numPr>
          <w:ilvl w:val="2"/>
          <w:numId w:val="900"/>
        </w:numPr>
        <w:spacing w:before="0" w:after="0"/>
      </w:pPr>
      <w:r>
        <w:t>Windows of Opportunity</w:t>
      </w:r>
    </w:p>
    <w:p>
      <w:pPr>
        <w:numPr>
          <w:ilvl w:val="2"/>
          <w:numId w:val="900"/>
        </w:numPr>
        <w:spacing w:before="0" w:after="0"/>
      </w:pPr>
      <w:r>
        <w:t>System Readiness</w:t>
      </w:r>
    </w:p>
    <w:p>
      <w:pPr>
        <w:numPr>
          <w:ilvl w:val="2"/>
          <w:numId w:val="900"/>
        </w:numPr>
        <w:spacing w:before="0" w:after="0"/>
      </w:pPr>
      <w:r>
        <w:t>External Conditions</w:t>
      </w:r>
    </w:p>
    <w:p>
      <w:pPr>
        <w:numPr>
          <w:ilvl w:val="2"/>
          <w:numId w:val="900"/>
        </w:numPr>
        <w:spacing w:before="0" w:after="0"/>
      </w:pPr>
      <w:r>
        <w:t>Sequencing Considerations</w:t>
      </w:r>
    </w:p>
    <w:p>
      <w:pPr>
        <w:numPr>
          <w:ilvl w:val="0"/>
          <w:numId w:val="900"/>
        </w:numPr>
        <w:spacing w:before="0" w:after="0"/>
      </w:pPr>
      <w:r>
        <w:t>Alternative Generation</w:t>
      </w:r>
    </w:p>
    <w:p>
      <w:pPr>
        <w:numPr>
          <w:ilvl w:val="1"/>
          <w:numId w:val="900"/>
        </w:numPr>
        <w:spacing w:before="0" w:after="0"/>
      </w:pPr>
      <w:r>
        <w:t>Creative Ideation</w:t>
      </w:r>
    </w:p>
    <w:p>
      <w:pPr>
        <w:numPr>
          <w:ilvl w:val="2"/>
          <w:numId w:val="900"/>
        </w:numPr>
        <w:spacing w:before="0" w:after="0"/>
      </w:pPr>
      <w:r>
        <w:t>Brainstorming Techniques</w:t>
      </w:r>
    </w:p>
    <w:p>
      <w:pPr>
        <w:numPr>
          <w:ilvl w:val="2"/>
          <w:numId w:val="900"/>
        </w:numPr>
        <w:spacing w:before="0" w:after="0"/>
      </w:pPr>
      <w:r>
        <w:t>Analogical Thinking</w:t>
      </w:r>
    </w:p>
    <w:p>
      <w:pPr>
        <w:numPr>
          <w:ilvl w:val="2"/>
          <w:numId w:val="900"/>
        </w:numPr>
        <w:spacing w:before="0" w:after="0"/>
      </w:pPr>
      <w:r>
        <w:t>Scenario Building</w:t>
      </w:r>
    </w:p>
    <w:p>
      <w:pPr>
        <w:numPr>
          <w:ilvl w:val="2"/>
          <w:numId w:val="900"/>
        </w:numPr>
        <w:spacing w:before="0" w:after="0"/>
      </w:pPr>
      <w:r>
        <w:t>Stakeholder Input</w:t>
      </w:r>
    </w:p>
    <w:p>
      <w:pPr>
        <w:numPr>
          <w:ilvl w:val="1"/>
          <w:numId w:val="900"/>
        </w:numPr>
        <w:spacing w:before="0" w:after="0"/>
      </w:pPr>
      <w:r>
        <w:t>Alternative Structuring</w:t>
      </w:r>
    </w:p>
    <w:p>
      <w:pPr>
        <w:numPr>
          <w:ilvl w:val="2"/>
          <w:numId w:val="900"/>
        </w:numPr>
        <w:spacing w:before="0" w:after="0"/>
      </w:pPr>
      <w:r>
        <w:t>Option Categories</w:t>
      </w:r>
    </w:p>
    <w:p>
      <w:pPr>
        <w:numPr>
          <w:ilvl w:val="2"/>
          <w:numId w:val="900"/>
        </w:numPr>
        <w:spacing w:before="0" w:after="0"/>
      </w:pPr>
      <w:r>
        <w:t>Hybrid Solutions</w:t>
      </w:r>
    </w:p>
    <w:p>
      <w:pPr>
        <w:numPr>
          <w:ilvl w:val="2"/>
          <w:numId w:val="900"/>
        </w:numPr>
        <w:spacing w:before="0" w:after="0"/>
      </w:pPr>
      <w:r>
        <w:t>Phased Approaches</w:t>
      </w:r>
    </w:p>
    <w:p>
      <w:pPr>
        <w:numPr>
          <w:ilvl w:val="2"/>
          <w:numId w:val="900"/>
        </w:numPr>
        <w:spacing w:before="0" w:after="0"/>
      </w:pPr>
      <w:r>
        <w:t>Contingent Strategies</w:t>
      </w:r>
    </w:p>
    <w:p>
      <w:pPr>
        <w:numPr>
          <w:ilvl w:val="1"/>
          <w:numId w:val="900"/>
        </w:numPr>
        <w:spacing w:before="0" w:after="0"/>
      </w:pPr>
      <w:r>
        <w:t>Alternative Screening</w:t>
      </w:r>
    </w:p>
    <w:p>
      <w:pPr>
        <w:numPr>
          <w:ilvl w:val="2"/>
          <w:numId w:val="900"/>
        </w:numPr>
        <w:spacing w:before="0" w:after="0"/>
      </w:pPr>
      <w:r>
        <w:t>Feasibility Filters</w:t>
      </w:r>
    </w:p>
    <w:p>
      <w:pPr>
        <w:numPr>
          <w:ilvl w:val="2"/>
          <w:numId w:val="900"/>
        </w:numPr>
        <w:spacing w:before="0" w:after="0"/>
      </w:pPr>
      <w:r>
        <w:t>Value Alignment</w:t>
      </w:r>
    </w:p>
    <w:p>
      <w:pPr>
        <w:numPr>
          <w:ilvl w:val="2"/>
          <w:numId w:val="900"/>
        </w:numPr>
        <w:spacing w:before="0" w:after="0"/>
      </w:pPr>
      <w:r>
        <w:t>Resource Constraints</w:t>
      </w:r>
    </w:p>
    <w:p>
      <w:pPr>
        <w:numPr>
          <w:ilvl w:val="2"/>
          <w:numId w:val="900"/>
        </w:numPr>
        <w:spacing w:before="0" w:after="0"/>
      </w:pPr>
      <w:r>
        <w:t>Risk Thresholds</w:t>
      </w:r>
    </w:p>
    <w:p>
      <w:pPr>
        <w:numPr>
          <w:ilvl w:val="0"/>
          <w:numId w:val="900"/>
        </w:numPr>
        <w:spacing w:before="0" w:after="0"/>
      </w:pPr>
      <w:r>
        <w:t>Consequence Assessment</w:t>
      </w:r>
    </w:p>
    <w:p>
      <w:pPr>
        <w:numPr>
          <w:ilvl w:val="1"/>
          <w:numId w:val="900"/>
        </w:numPr>
        <w:spacing w:before="0" w:after="0"/>
      </w:pPr>
      <w:r>
        <w:t>Intended Outcomes</w:t>
      </w:r>
    </w:p>
    <w:p>
      <w:pPr>
        <w:numPr>
          <w:ilvl w:val="2"/>
          <w:numId w:val="900"/>
        </w:numPr>
        <w:spacing w:before="0" w:after="0"/>
      </w:pPr>
      <w:r>
        <w:t>Primary Effects</w:t>
      </w:r>
    </w:p>
    <w:p>
      <w:pPr>
        <w:numPr>
          <w:ilvl w:val="2"/>
          <w:numId w:val="900"/>
        </w:numPr>
        <w:spacing w:before="0" w:after="0"/>
      </w:pPr>
      <w:r>
        <w:t>Direct Benefits</w:t>
      </w:r>
    </w:p>
    <w:p>
      <w:pPr>
        <w:numPr>
          <w:ilvl w:val="2"/>
          <w:numId w:val="900"/>
        </w:numPr>
        <w:spacing w:before="0" w:after="0"/>
      </w:pPr>
      <w:r>
        <w:t>Target Achievement</w:t>
      </w:r>
    </w:p>
    <w:p>
      <w:pPr>
        <w:numPr>
          <w:ilvl w:val="2"/>
          <w:numId w:val="900"/>
        </w:numPr>
        <w:spacing w:before="0" w:after="0"/>
      </w:pPr>
      <w:r>
        <w:t>Success Metrics</w:t>
      </w:r>
    </w:p>
    <w:p>
      <w:pPr>
        <w:numPr>
          <w:ilvl w:val="1"/>
          <w:numId w:val="900"/>
        </w:numPr>
        <w:spacing w:before="0" w:after="0"/>
      </w:pPr>
      <w:r>
        <w:t>Unintended Consequences</w:t>
      </w:r>
    </w:p>
    <w:p>
      <w:pPr>
        <w:numPr>
          <w:ilvl w:val="2"/>
          <w:numId w:val="900"/>
        </w:numPr>
        <w:spacing w:before="0" w:after="0"/>
      </w:pPr>
      <w:r>
        <w:t>Side Effects</w:t>
      </w:r>
    </w:p>
    <w:p>
      <w:pPr>
        <w:numPr>
          <w:ilvl w:val="2"/>
          <w:numId w:val="900"/>
        </w:numPr>
        <w:spacing w:before="0" w:after="0"/>
      </w:pPr>
      <w:r>
        <w:t>Spillover Effects</w:t>
      </w:r>
    </w:p>
    <w:p>
      <w:pPr>
        <w:numPr>
          <w:ilvl w:val="2"/>
          <w:numId w:val="900"/>
        </w:numPr>
        <w:spacing w:before="0" w:after="0"/>
      </w:pPr>
      <w:r>
        <w:t>Displacement Effects</w:t>
      </w:r>
    </w:p>
    <w:p>
      <w:pPr>
        <w:numPr>
          <w:ilvl w:val="2"/>
          <w:numId w:val="900"/>
        </w:numPr>
        <w:spacing w:before="0" w:after="0"/>
      </w:pPr>
      <w:r>
        <w:t>Rebound Effects</w:t>
      </w:r>
    </w:p>
    <w:p>
      <w:pPr>
        <w:numPr>
          <w:ilvl w:val="1"/>
          <w:numId w:val="900"/>
        </w:numPr>
        <w:spacing w:before="0" w:after="0"/>
      </w:pPr>
      <w:r>
        <w:t>Temporal Analysis</w:t>
      </w:r>
    </w:p>
    <w:p>
      <w:pPr>
        <w:numPr>
          <w:ilvl w:val="2"/>
          <w:numId w:val="900"/>
        </w:numPr>
        <w:spacing w:before="0" w:after="0"/>
      </w:pPr>
      <w:r>
        <w:t>Short-term Impacts</w:t>
      </w:r>
    </w:p>
    <w:p>
      <w:pPr>
        <w:numPr>
          <w:ilvl w:val="2"/>
          <w:numId w:val="900"/>
        </w:numPr>
        <w:spacing w:before="0" w:after="0"/>
      </w:pPr>
      <w:r>
        <w:t>Medium-term Impacts</w:t>
      </w:r>
    </w:p>
    <w:p>
      <w:pPr>
        <w:numPr>
          <w:ilvl w:val="2"/>
          <w:numId w:val="900"/>
        </w:numPr>
        <w:spacing w:before="0" w:after="0"/>
      </w:pPr>
      <w:r>
        <w:t>Long-term Impacts</w:t>
      </w:r>
    </w:p>
    <w:p>
      <w:pPr>
        <w:numPr>
          <w:ilvl w:val="2"/>
          <w:numId w:val="900"/>
        </w:numPr>
        <w:spacing w:before="0" w:after="0"/>
      </w:pPr>
      <w:r>
        <w:t>Delayed Consequences</w:t>
      </w:r>
    </w:p>
    <w:p>
      <w:pPr>
        <w:numPr>
          <w:ilvl w:val="1"/>
          <w:numId w:val="900"/>
        </w:numPr>
        <w:spacing w:before="0" w:after="0"/>
      </w:pPr>
      <w:r>
        <w:t>Stakeholder Impact Analysis</w:t>
      </w:r>
    </w:p>
    <w:p>
      <w:pPr>
        <w:numPr>
          <w:ilvl w:val="2"/>
          <w:numId w:val="900"/>
        </w:numPr>
        <w:spacing w:before="0" w:after="0"/>
      </w:pPr>
      <w:r>
        <w:t>Winner-Loser Analysis</w:t>
      </w:r>
    </w:p>
    <w:p>
      <w:pPr>
        <w:numPr>
          <w:ilvl w:val="2"/>
          <w:numId w:val="900"/>
        </w:numPr>
        <w:spacing w:before="0" w:after="0"/>
      </w:pPr>
      <w:r>
        <w:t>Distributional Effects</w:t>
      </w:r>
    </w:p>
    <w:p>
      <w:pPr>
        <w:numPr>
          <w:ilvl w:val="2"/>
          <w:numId w:val="900"/>
        </w:numPr>
        <w:spacing w:before="0" w:after="0"/>
      </w:pPr>
      <w:r>
        <w:t>Equity Considerations</w:t>
      </w:r>
    </w:p>
    <w:p>
      <w:pPr>
        <w:numPr>
          <w:ilvl w:val="2"/>
          <w:numId w:val="900"/>
        </w:numPr>
        <w:spacing w:before="0" w:after="0"/>
      </w:pPr>
      <w:r>
        <w:t>Power Shifts</w:t>
      </w:r>
    </w:p>
    <w:p>
      <w:pPr>
        <w:numPr>
          <w:ilvl w:val="0"/>
          <w:numId w:val="900"/>
        </w:numPr>
        <w:spacing w:before="0" w:after="0"/>
      </w:pPr>
      <w:r>
        <w:t>Decision Implementation</w:t>
      </w:r>
    </w:p>
    <w:p>
      <w:pPr>
        <w:numPr>
          <w:ilvl w:val="1"/>
          <w:numId w:val="900"/>
        </w:numPr>
        <w:spacing w:before="0" w:after="0"/>
      </w:pPr>
      <w:r>
        <w:t>Implementation Planning</w:t>
      </w:r>
    </w:p>
    <w:p>
      <w:pPr>
        <w:numPr>
          <w:ilvl w:val="2"/>
          <w:numId w:val="900"/>
        </w:numPr>
        <w:spacing w:before="0" w:after="0"/>
      </w:pPr>
      <w:r>
        <w:t>Action Steps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Timeline Development</w:t>
      </w:r>
    </w:p>
    <w:p>
      <w:pPr>
        <w:numPr>
          <w:ilvl w:val="2"/>
          <w:numId w:val="900"/>
        </w:numPr>
        <w:spacing w:before="0" w:after="0"/>
      </w:pPr>
      <w:r>
        <w:t>Responsibility Assignment</w:t>
      </w:r>
    </w:p>
    <w:p>
      <w:pPr>
        <w:numPr>
          <w:ilvl w:val="1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Communication Strategy</w:t>
      </w:r>
    </w:p>
    <w:p>
      <w:pPr>
        <w:numPr>
          <w:ilvl w:val="2"/>
          <w:numId w:val="900"/>
        </w:numPr>
        <w:spacing w:before="0" w:after="0"/>
      </w:pPr>
      <w:r>
        <w:t>Resistance Management</w:t>
      </w:r>
    </w:p>
    <w:p>
      <w:pPr>
        <w:numPr>
          <w:ilvl w:val="2"/>
          <w:numId w:val="900"/>
        </w:numPr>
        <w:spacing w:before="0" w:after="0"/>
      </w:pPr>
      <w:r>
        <w:t>Capacity Building</w:t>
      </w:r>
    </w:p>
    <w:p>
      <w:pPr>
        <w:numPr>
          <w:ilvl w:val="1"/>
          <w:numId w:val="900"/>
        </w:numPr>
        <w:spacing w:before="0" w:after="0"/>
      </w:pPr>
      <w:r>
        <w:t>Pilot Testing</w:t>
      </w:r>
    </w:p>
    <w:p>
      <w:pPr>
        <w:numPr>
          <w:ilvl w:val="2"/>
          <w:numId w:val="900"/>
        </w:numPr>
        <w:spacing w:before="0" w:after="0"/>
      </w:pPr>
      <w:r>
        <w:t>Small-scale Trials</w:t>
      </w:r>
    </w:p>
    <w:p>
      <w:pPr>
        <w:numPr>
          <w:ilvl w:val="2"/>
          <w:numId w:val="900"/>
        </w:numPr>
        <w:spacing w:before="0" w:after="0"/>
      </w:pPr>
      <w:r>
        <w:t>Learning Objectives</w:t>
      </w:r>
    </w:p>
    <w:p>
      <w:pPr>
        <w:numPr>
          <w:ilvl w:val="2"/>
          <w:numId w:val="900"/>
        </w:numPr>
        <w:spacing w:before="0" w:after="0"/>
      </w:pPr>
      <w:r>
        <w:t>Success Criteria</w:t>
      </w:r>
    </w:p>
    <w:p>
      <w:pPr>
        <w:numPr>
          <w:ilvl w:val="2"/>
          <w:numId w:val="900"/>
        </w:numPr>
        <w:spacing w:before="0" w:after="0"/>
      </w:pPr>
      <w:r>
        <w:t>Scaling Decisions</w:t>
      </w:r>
    </w:p>
    <w:p>
      <w:pPr>
        <w:numPr>
          <w:ilvl w:val="0"/>
          <w:numId w:val="900"/>
        </w:numPr>
        <w:spacing w:before="0" w:after="0"/>
      </w:pPr>
      <w:r>
        <w:t>Monitoring and Adaptation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Data Collection Systems</w:t>
      </w:r>
    </w:p>
    <w:p>
      <w:pPr>
        <w:numPr>
          <w:ilvl w:val="2"/>
          <w:numId w:val="900"/>
        </w:numPr>
        <w:spacing w:before="0" w:after="0"/>
      </w:pPr>
      <w:r>
        <w:t>Reporting Mechanisms</w:t>
      </w:r>
    </w:p>
    <w:p>
      <w:pPr>
        <w:numPr>
          <w:ilvl w:val="2"/>
          <w:numId w:val="900"/>
        </w:numPr>
        <w:spacing w:before="0" w:after="0"/>
      </w:pPr>
      <w:r>
        <w:t>Review Cycles</w:t>
      </w:r>
    </w:p>
    <w:p>
      <w:pPr>
        <w:numPr>
          <w:ilvl w:val="1"/>
          <w:numId w:val="900"/>
        </w:numPr>
        <w:spacing w:before="0" w:after="0"/>
      </w:pPr>
      <w:r>
        <w:t>Adaptive Management</w:t>
      </w:r>
    </w:p>
    <w:p>
      <w:pPr>
        <w:numPr>
          <w:ilvl w:val="2"/>
          <w:numId w:val="900"/>
        </w:numPr>
        <w:spacing w:before="0" w:after="0"/>
      </w:pPr>
      <w:r>
        <w:t>Learning Integration</w:t>
      </w:r>
    </w:p>
    <w:p>
      <w:pPr>
        <w:numPr>
          <w:ilvl w:val="2"/>
          <w:numId w:val="900"/>
        </w:numPr>
        <w:spacing w:before="0" w:after="0"/>
      </w:pPr>
      <w:r>
        <w:t>Strategy Adjustment</w:t>
      </w:r>
    </w:p>
    <w:p>
      <w:pPr>
        <w:numPr>
          <w:ilvl w:val="2"/>
          <w:numId w:val="900"/>
        </w:numPr>
        <w:spacing w:before="0" w:after="0"/>
      </w:pPr>
      <w:r>
        <w:t>Course Correction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1"/>
          <w:numId w:val="900"/>
        </w:numPr>
        <w:spacing w:before="0" w:after="0"/>
      </w:pPr>
      <w:r>
        <w:t>Double-Loop Learning</w:t>
      </w:r>
    </w:p>
    <w:p>
      <w:pPr>
        <w:numPr>
          <w:ilvl w:val="2"/>
          <w:numId w:val="900"/>
        </w:numPr>
        <w:spacing w:before="0" w:after="0"/>
      </w:pPr>
      <w:r>
        <w:t>Assumption Questioning</w:t>
      </w:r>
    </w:p>
    <w:p>
      <w:pPr>
        <w:numPr>
          <w:ilvl w:val="2"/>
          <w:numId w:val="900"/>
        </w:numPr>
        <w:spacing w:before="0" w:after="0"/>
      </w:pPr>
      <w:r>
        <w:t>Mental Model Revision</w:t>
      </w:r>
    </w:p>
    <w:p>
      <w:pPr>
        <w:numPr>
          <w:ilvl w:val="2"/>
          <w:numId w:val="900"/>
        </w:numPr>
        <w:spacing w:before="0" w:after="0"/>
      </w:pPr>
      <w:r>
        <w:t>System Understanding Update</w:t>
      </w:r>
    </w:p>
    <w:p>
      <w:pPr>
        <w:numPr>
          <w:ilvl w:val="2"/>
          <w:numId w:val="900"/>
        </w:numPr>
        <w:spacing w:before="0" w:after="0"/>
      </w:pPr>
      <w:r>
        <w:t>Process Improvement</w:t>
      </w:r>
    </w:p>
    <w:p>
      <w:pPr>
        <w:pStyle w:val="Heading1"/>
      </w:pPr>
      <w:r>
        <w:t>Cognitive Aspects of Systems Decision Making</w:t>
      </w:r>
    </w:p>
    <w:p>
      <w:pPr>
        <w:numPr>
          <w:ilvl w:val="0"/>
          <w:numId w:val="900"/>
        </w:numPr>
        <w:spacing w:before="0" w:after="0"/>
      </w:pPr>
      <w:r>
        <w:t>Mental Models in Decision Making</w:t>
      </w:r>
    </w:p>
    <w:p>
      <w:pPr>
        <w:numPr>
          <w:ilvl w:val="1"/>
          <w:numId w:val="900"/>
        </w:numPr>
        <w:spacing w:before="0" w:after="0"/>
      </w:pPr>
      <w:r>
        <w:t>Mental Model Formation</w:t>
      </w:r>
    </w:p>
    <w:p>
      <w:pPr>
        <w:numPr>
          <w:ilvl w:val="2"/>
          <w:numId w:val="900"/>
        </w:numPr>
        <w:spacing w:before="0" w:after="0"/>
      </w:pPr>
      <w:r>
        <w:t>Experience-Based Learning</w:t>
      </w:r>
    </w:p>
    <w:p>
      <w:pPr>
        <w:numPr>
          <w:ilvl w:val="2"/>
          <w:numId w:val="900"/>
        </w:numPr>
        <w:spacing w:before="0" w:after="0"/>
      </w:pPr>
      <w:r>
        <w:t>Cultural Influences</w:t>
      </w:r>
    </w:p>
    <w:p>
      <w:pPr>
        <w:numPr>
          <w:ilvl w:val="2"/>
          <w:numId w:val="900"/>
        </w:numPr>
        <w:spacing w:before="0" w:after="0"/>
      </w:pPr>
      <w:r>
        <w:t>Professional Training</w:t>
      </w:r>
    </w:p>
    <w:p>
      <w:pPr>
        <w:numPr>
          <w:ilvl w:val="2"/>
          <w:numId w:val="900"/>
        </w:numPr>
        <w:spacing w:before="0" w:after="0"/>
      </w:pPr>
      <w:r>
        <w:t>Cognitive Shortcuts</w:t>
      </w:r>
    </w:p>
    <w:p>
      <w:pPr>
        <w:numPr>
          <w:ilvl w:val="1"/>
          <w:numId w:val="900"/>
        </w:numPr>
        <w:spacing w:before="0" w:after="0"/>
      </w:pPr>
      <w:r>
        <w:t>Mental Model Functions</w:t>
      </w:r>
    </w:p>
    <w:p>
      <w:pPr>
        <w:numPr>
          <w:ilvl w:val="2"/>
          <w:numId w:val="900"/>
        </w:numPr>
        <w:spacing w:before="0" w:after="0"/>
      </w:pPr>
      <w:r>
        <w:t>Information Filtering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Prediction Generation</w:t>
      </w:r>
    </w:p>
    <w:p>
      <w:pPr>
        <w:numPr>
          <w:ilvl w:val="2"/>
          <w:numId w:val="900"/>
        </w:numPr>
        <w:spacing w:before="0" w:after="0"/>
      </w:pPr>
      <w:r>
        <w:t>Action Guidance</w:t>
      </w:r>
    </w:p>
    <w:p>
      <w:pPr>
        <w:numPr>
          <w:ilvl w:val="1"/>
          <w:numId w:val="900"/>
        </w:numPr>
        <w:spacing w:before="0" w:after="0"/>
      </w:pPr>
      <w:r>
        <w:t>Mental Model Limitations</w:t>
      </w:r>
    </w:p>
    <w:p>
      <w:pPr>
        <w:numPr>
          <w:ilvl w:val="2"/>
          <w:numId w:val="900"/>
        </w:numPr>
        <w:spacing w:before="0" w:after="0"/>
      </w:pPr>
      <w:r>
        <w:t>Incomplete Representations</w:t>
      </w:r>
    </w:p>
    <w:p>
      <w:pPr>
        <w:numPr>
          <w:ilvl w:val="2"/>
          <w:numId w:val="900"/>
        </w:numPr>
        <w:spacing w:before="0" w:after="0"/>
      </w:pPr>
      <w:r>
        <w:t>Outdated Assumptions</w:t>
      </w:r>
    </w:p>
    <w:p>
      <w:pPr>
        <w:numPr>
          <w:ilvl w:val="2"/>
          <w:numId w:val="900"/>
        </w:numPr>
        <w:spacing w:before="0" w:after="0"/>
      </w:pPr>
      <w:r>
        <w:t>Cognitive Biases</w:t>
      </w:r>
    </w:p>
    <w:p>
      <w:pPr>
        <w:numPr>
          <w:ilvl w:val="2"/>
          <w:numId w:val="900"/>
        </w:numPr>
        <w:spacing w:before="0" w:after="0"/>
      </w:pPr>
      <w:r>
        <w:t>Resistance to Change</w:t>
      </w:r>
    </w:p>
    <w:p>
      <w:pPr>
        <w:numPr>
          <w:ilvl w:val="1"/>
          <w:numId w:val="900"/>
        </w:numPr>
        <w:spacing w:before="0" w:after="0"/>
      </w:pPr>
      <w:r>
        <w:t>Mental Model Improvement</w:t>
      </w:r>
    </w:p>
    <w:p>
      <w:pPr>
        <w:numPr>
          <w:ilvl w:val="2"/>
          <w:numId w:val="900"/>
        </w:numPr>
        <w:spacing w:before="0" w:after="0"/>
      </w:pPr>
      <w:r>
        <w:t>Model Surfacing</w:t>
      </w:r>
    </w:p>
    <w:p>
      <w:pPr>
        <w:numPr>
          <w:ilvl w:val="2"/>
          <w:numId w:val="900"/>
        </w:numPr>
        <w:spacing w:before="0" w:after="0"/>
      </w:pPr>
      <w:r>
        <w:t>Model Testing</w:t>
      </w:r>
    </w:p>
    <w:p>
      <w:pPr>
        <w:numPr>
          <w:ilvl w:val="2"/>
          <w:numId w:val="900"/>
        </w:numPr>
        <w:spacing w:before="0" w:after="0"/>
      </w:pPr>
      <w:r>
        <w:t>Model Updating</w:t>
      </w:r>
    </w:p>
    <w:p>
      <w:pPr>
        <w:numPr>
          <w:ilvl w:val="2"/>
          <w:numId w:val="900"/>
        </w:numPr>
        <w:spacing w:before="0" w:after="0"/>
      </w:pPr>
      <w:r>
        <w:t>Model Sharing</w:t>
      </w:r>
    </w:p>
    <w:p>
      <w:pPr>
        <w:numPr>
          <w:ilvl w:val="0"/>
          <w:numId w:val="900"/>
        </w:numPr>
        <w:spacing w:before="0" w:after="0"/>
      </w:pPr>
      <w:r>
        <w:t>Systems Thinking Capabilities</w:t>
      </w:r>
    </w:p>
    <w:p>
      <w:pPr>
        <w:numPr>
          <w:ilvl w:val="1"/>
          <w:numId w:val="900"/>
        </w:numPr>
        <w:spacing w:before="0" w:after="0"/>
      </w:pPr>
      <w:r>
        <w:t>Dynamic Thinking</w:t>
      </w:r>
    </w:p>
    <w:p>
      <w:pPr>
        <w:numPr>
          <w:ilvl w:val="2"/>
          <w:numId w:val="900"/>
        </w:numPr>
        <w:spacing w:before="0" w:after="0"/>
      </w:pPr>
      <w:r>
        <w:t>Process Orientation</w:t>
      </w:r>
    </w:p>
    <w:p>
      <w:pPr>
        <w:numPr>
          <w:ilvl w:val="2"/>
          <w:numId w:val="900"/>
        </w:numPr>
        <w:spacing w:before="0" w:after="0"/>
      </w:pPr>
      <w:r>
        <w:t>Cause-Effect Chains</w:t>
      </w:r>
    </w:p>
    <w:p>
      <w:pPr>
        <w:numPr>
          <w:ilvl w:val="2"/>
          <w:numId w:val="900"/>
        </w:numPr>
        <w:spacing w:before="0" w:after="0"/>
      </w:pPr>
      <w:r>
        <w:t>Feedback Recognition</w:t>
      </w:r>
    </w:p>
    <w:p>
      <w:pPr>
        <w:numPr>
          <w:ilvl w:val="2"/>
          <w:numId w:val="900"/>
        </w:numPr>
        <w:spacing w:before="0" w:after="0"/>
      </w:pPr>
      <w:r>
        <w:t>Delay Awareness</w:t>
      </w:r>
    </w:p>
    <w:p>
      <w:pPr>
        <w:numPr>
          <w:ilvl w:val="1"/>
          <w:numId w:val="900"/>
        </w:numPr>
        <w:spacing w:before="0" w:after="0"/>
      </w:pPr>
      <w:r>
        <w:t>Structural Thinking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Archetype Identification</w:t>
      </w:r>
    </w:p>
    <w:p>
      <w:pPr>
        <w:numPr>
          <w:ilvl w:val="2"/>
          <w:numId w:val="900"/>
        </w:numPr>
        <w:spacing w:before="0" w:after="0"/>
      </w:pPr>
      <w:r>
        <w:t>Leverage Point Identification</w:t>
      </w:r>
    </w:p>
    <w:p>
      <w:pPr>
        <w:numPr>
          <w:ilvl w:val="2"/>
          <w:numId w:val="900"/>
        </w:numPr>
        <w:spacing w:before="0" w:after="0"/>
      </w:pPr>
      <w:r>
        <w:t>System Design Thinking</w:t>
      </w:r>
    </w:p>
    <w:p>
      <w:pPr>
        <w:numPr>
          <w:ilvl w:val="1"/>
          <w:numId w:val="900"/>
        </w:numPr>
        <w:spacing w:before="0" w:after="0"/>
      </w:pPr>
      <w:r>
        <w:t>Operational Thinking</w:t>
      </w:r>
    </w:p>
    <w:p>
      <w:pPr>
        <w:numPr>
          <w:ilvl w:val="2"/>
          <w:numId w:val="900"/>
        </w:numPr>
        <w:spacing w:before="0" w:after="0"/>
      </w:pPr>
      <w:r>
        <w:t>Circular Causality</w:t>
      </w:r>
    </w:p>
    <w:p>
      <w:pPr>
        <w:numPr>
          <w:ilvl w:val="2"/>
          <w:numId w:val="900"/>
        </w:numPr>
        <w:spacing w:before="0" w:after="0"/>
      </w:pPr>
      <w:r>
        <w:t>Multiple Perspectives</w:t>
      </w:r>
    </w:p>
    <w:p>
      <w:pPr>
        <w:numPr>
          <w:ilvl w:val="2"/>
          <w:numId w:val="900"/>
        </w:numPr>
        <w:spacing w:before="0" w:after="0"/>
      </w:pPr>
      <w:r>
        <w:t>Synthesis Ability</w:t>
      </w:r>
    </w:p>
    <w:p>
      <w:pPr>
        <w:numPr>
          <w:ilvl w:val="2"/>
          <w:numId w:val="900"/>
        </w:numPr>
        <w:spacing w:before="0" w:after="0"/>
      </w:pPr>
      <w:r>
        <w:t>Holistic Perspective</w:t>
      </w:r>
    </w:p>
    <w:p>
      <w:pPr>
        <w:numPr>
          <w:ilvl w:val="1"/>
          <w:numId w:val="900"/>
        </w:numPr>
        <w:spacing w:before="0" w:after="0"/>
      </w:pPr>
      <w:r>
        <w:t>Quantitative Thinking</w:t>
      </w:r>
    </w:p>
    <w:p>
      <w:pPr>
        <w:numPr>
          <w:ilvl w:val="2"/>
          <w:numId w:val="900"/>
        </w:numPr>
        <w:spacing w:before="0" w:after="0"/>
      </w:pPr>
      <w:r>
        <w:t>Stock-Flow Reasoning</w:t>
      </w:r>
    </w:p>
    <w:p>
      <w:pPr>
        <w:numPr>
          <w:ilvl w:val="2"/>
          <w:numId w:val="900"/>
        </w:numPr>
        <w:spacing w:before="0" w:after="0"/>
      </w:pPr>
      <w:r>
        <w:t>Accumulation Understanding</w:t>
      </w:r>
    </w:p>
    <w:p>
      <w:pPr>
        <w:numPr>
          <w:ilvl w:val="2"/>
          <w:numId w:val="900"/>
        </w:numPr>
        <w:spacing w:before="0" w:after="0"/>
      </w:pPr>
      <w:r>
        <w:t>Rate Sensitivity</w:t>
      </w:r>
    </w:p>
    <w:p>
      <w:pPr>
        <w:numPr>
          <w:ilvl w:val="2"/>
          <w:numId w:val="900"/>
        </w:numPr>
        <w:spacing w:before="0" w:after="0"/>
      </w:pPr>
      <w:r>
        <w:t>Nonlinear Relationships</w:t>
      </w:r>
    </w:p>
    <w:p>
      <w:pPr>
        <w:numPr>
          <w:ilvl w:val="0"/>
          <w:numId w:val="900"/>
        </w:numPr>
        <w:spacing w:before="0" w:after="0"/>
      </w:pPr>
      <w:r>
        <w:t>Cognitive Biases in Systems Context</w:t>
      </w:r>
    </w:p>
    <w:p>
      <w:pPr>
        <w:numPr>
          <w:ilvl w:val="1"/>
          <w:numId w:val="900"/>
        </w:numPr>
        <w:spacing w:before="0" w:after="0"/>
      </w:pPr>
      <w:r>
        <w:t>Event Fixation</w:t>
      </w:r>
    </w:p>
    <w:p>
      <w:pPr>
        <w:numPr>
          <w:ilvl w:val="2"/>
          <w:numId w:val="900"/>
        </w:numPr>
        <w:spacing w:before="0" w:after="0"/>
      </w:pPr>
      <w:r>
        <w:t>Symptom Focus</w:t>
      </w:r>
    </w:p>
    <w:p>
      <w:pPr>
        <w:numPr>
          <w:ilvl w:val="2"/>
          <w:numId w:val="900"/>
        </w:numPr>
        <w:spacing w:before="0" w:after="0"/>
      </w:pPr>
      <w:r>
        <w:t>Quick Fix Preference</w:t>
      </w:r>
    </w:p>
    <w:p>
      <w:pPr>
        <w:numPr>
          <w:ilvl w:val="2"/>
          <w:numId w:val="900"/>
        </w:numPr>
        <w:spacing w:before="0" w:after="0"/>
      </w:pPr>
      <w:r>
        <w:t>Linear Thinking</w:t>
      </w:r>
    </w:p>
    <w:p>
      <w:pPr>
        <w:numPr>
          <w:ilvl w:val="2"/>
          <w:numId w:val="900"/>
        </w:numPr>
        <w:spacing w:before="0" w:after="0"/>
      </w:pPr>
      <w:r>
        <w:t>Single Cause Attribution</w:t>
      </w:r>
    </w:p>
    <w:p>
      <w:pPr>
        <w:numPr>
          <w:ilvl w:val="1"/>
          <w:numId w:val="900"/>
        </w:numPr>
        <w:spacing w:before="0" w:after="0"/>
      </w:pPr>
      <w:r>
        <w:t>Static Thinking</w:t>
      </w:r>
    </w:p>
    <w:p>
      <w:pPr>
        <w:numPr>
          <w:ilvl w:val="2"/>
          <w:numId w:val="900"/>
        </w:numPr>
        <w:spacing w:before="0" w:after="0"/>
      </w:pPr>
      <w:r>
        <w:t>Snapshot Perspective</w:t>
      </w:r>
    </w:p>
    <w:p>
      <w:pPr>
        <w:numPr>
          <w:ilvl w:val="2"/>
          <w:numId w:val="900"/>
        </w:numPr>
        <w:spacing w:before="0" w:after="0"/>
      </w:pPr>
      <w:r>
        <w:t>Equilibrium Assumption</w:t>
      </w:r>
    </w:p>
    <w:p>
      <w:pPr>
        <w:numPr>
          <w:ilvl w:val="2"/>
          <w:numId w:val="900"/>
        </w:numPr>
        <w:spacing w:before="0" w:after="0"/>
      </w:pPr>
      <w:r>
        <w:t>Change Resistance</w:t>
      </w:r>
    </w:p>
    <w:p>
      <w:pPr>
        <w:numPr>
          <w:ilvl w:val="2"/>
          <w:numId w:val="900"/>
        </w:numPr>
        <w:spacing w:before="0" w:after="0"/>
      </w:pPr>
      <w:r>
        <w:t>Status Quo Bias</w:t>
      </w:r>
    </w:p>
    <w:p>
      <w:pPr>
        <w:numPr>
          <w:ilvl w:val="1"/>
          <w:numId w:val="900"/>
        </w:numPr>
        <w:spacing w:before="0" w:after="0"/>
      </w:pPr>
      <w:r>
        <w:t>Correlation-Causation Confusion</w:t>
      </w:r>
    </w:p>
    <w:p>
      <w:pPr>
        <w:numPr>
          <w:ilvl w:val="2"/>
          <w:numId w:val="900"/>
        </w:numPr>
        <w:spacing w:before="0" w:after="0"/>
      </w:pPr>
      <w:r>
        <w:t>False Causation</w:t>
      </w:r>
    </w:p>
    <w:p>
      <w:pPr>
        <w:numPr>
          <w:ilvl w:val="2"/>
          <w:numId w:val="900"/>
        </w:numPr>
        <w:spacing w:before="0" w:after="0"/>
      </w:pPr>
      <w:r>
        <w:t>Spurious Relationships</w:t>
      </w:r>
    </w:p>
    <w:p>
      <w:pPr>
        <w:numPr>
          <w:ilvl w:val="2"/>
          <w:numId w:val="900"/>
        </w:numPr>
        <w:spacing w:before="0" w:after="0"/>
      </w:pPr>
      <w:r>
        <w:t>Missing Variables</w:t>
      </w:r>
    </w:p>
    <w:p>
      <w:pPr>
        <w:numPr>
          <w:ilvl w:val="2"/>
          <w:numId w:val="900"/>
        </w:numPr>
        <w:spacing w:before="0" w:after="0"/>
      </w:pPr>
      <w:r>
        <w:t>Reverse Causation</w:t>
      </w:r>
    </w:p>
    <w:p>
      <w:pPr>
        <w:numPr>
          <w:ilvl w:val="1"/>
          <w:numId w:val="900"/>
        </w:numPr>
        <w:spacing w:before="0" w:after="0"/>
      </w:pPr>
      <w:r>
        <w:t>Feedback Misperception</w:t>
      </w:r>
    </w:p>
    <w:p>
      <w:pPr>
        <w:numPr>
          <w:ilvl w:val="2"/>
          <w:numId w:val="900"/>
        </w:numPr>
        <w:spacing w:before="0" w:after="0"/>
      </w:pPr>
      <w:r>
        <w:t>Delay Underestimation</w:t>
      </w:r>
    </w:p>
    <w:p>
      <w:pPr>
        <w:numPr>
          <w:ilvl w:val="2"/>
          <w:numId w:val="900"/>
        </w:numPr>
        <w:spacing w:before="0" w:after="0"/>
      </w:pPr>
      <w:r>
        <w:t>Feedback Ignorance</w:t>
      </w:r>
    </w:p>
    <w:p>
      <w:pPr>
        <w:numPr>
          <w:ilvl w:val="2"/>
          <w:numId w:val="900"/>
        </w:numPr>
        <w:spacing w:before="0" w:after="0"/>
      </w:pPr>
      <w:r>
        <w:t>Linear Projection</w:t>
      </w:r>
    </w:p>
    <w:p>
      <w:pPr>
        <w:numPr>
          <w:ilvl w:val="2"/>
          <w:numId w:val="900"/>
        </w:numPr>
        <w:spacing w:before="0" w:after="0"/>
      </w:pPr>
      <w:r>
        <w:t>Exponential Growth Misunderstanding</w:t>
      </w:r>
    </w:p>
    <w:p>
      <w:pPr>
        <w:numPr>
          <w:ilvl w:val="0"/>
          <w:numId w:val="900"/>
        </w:numPr>
        <w:spacing w:before="0" w:after="0"/>
      </w:pPr>
      <w:r>
        <w:t>Developing Systems Intuition</w:t>
      </w:r>
    </w:p>
    <w:p>
      <w:pPr>
        <w:numPr>
          <w:ilvl w:val="1"/>
          <w:numId w:val="900"/>
        </w:numPr>
        <w:spacing w:before="0" w:after="0"/>
      </w:pPr>
      <w:r>
        <w:t>Pattern Recognition Skills</w:t>
      </w:r>
    </w:p>
    <w:p>
      <w:pPr>
        <w:numPr>
          <w:ilvl w:val="2"/>
          <w:numId w:val="900"/>
        </w:numPr>
        <w:spacing w:before="0" w:after="0"/>
      </w:pPr>
      <w:r>
        <w:t>Archetype Familiarity</w:t>
      </w:r>
    </w:p>
    <w:p>
      <w:pPr>
        <w:numPr>
          <w:ilvl w:val="2"/>
          <w:numId w:val="900"/>
        </w:numPr>
        <w:spacing w:before="0" w:after="0"/>
      </w:pPr>
      <w:r>
        <w:t>Behavior Pattern Identification</w:t>
      </w:r>
    </w:p>
    <w:p>
      <w:pPr>
        <w:numPr>
          <w:ilvl w:val="2"/>
          <w:numId w:val="900"/>
        </w:numPr>
        <w:spacing w:before="0" w:after="0"/>
      </w:pPr>
      <w:r>
        <w:t>Early Warning Recognition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1"/>
          <w:numId w:val="900"/>
        </w:numPr>
        <w:spacing w:before="0" w:after="0"/>
      </w:pPr>
      <w:r>
        <w:t>Simulation Thinking</w:t>
      </w:r>
    </w:p>
    <w:p>
      <w:pPr>
        <w:numPr>
          <w:ilvl w:val="2"/>
          <w:numId w:val="900"/>
        </w:numPr>
        <w:spacing w:before="0" w:after="0"/>
      </w:pPr>
      <w:r>
        <w:t>What-If Analysis</w:t>
      </w:r>
    </w:p>
    <w:p>
      <w:pPr>
        <w:numPr>
          <w:ilvl w:val="2"/>
          <w:numId w:val="900"/>
        </w:numPr>
        <w:spacing w:before="0" w:after="0"/>
      </w:pPr>
      <w:r>
        <w:t>Scenario Exploration</w:t>
      </w:r>
    </w:p>
    <w:p>
      <w:pPr>
        <w:numPr>
          <w:ilvl w:val="2"/>
          <w:numId w:val="900"/>
        </w:numPr>
        <w:spacing w:before="0" w:after="0"/>
      </w:pPr>
      <w:r>
        <w:t>Sensitivity Testing</w:t>
      </w:r>
    </w:p>
    <w:p>
      <w:pPr>
        <w:numPr>
          <w:ilvl w:val="2"/>
          <w:numId w:val="900"/>
        </w:numPr>
        <w:spacing w:before="0" w:after="0"/>
      </w:pPr>
      <w:r>
        <w:t>Policy Flight Simulators</w:t>
      </w:r>
    </w:p>
    <w:p>
      <w:pPr>
        <w:numPr>
          <w:ilvl w:val="1"/>
          <w:numId w:val="900"/>
        </w:numPr>
        <w:spacing w:before="0" w:after="0"/>
      </w:pPr>
      <w:r>
        <w:t>Perspective Taking</w:t>
      </w:r>
    </w:p>
    <w:p>
      <w:pPr>
        <w:numPr>
          <w:ilvl w:val="2"/>
          <w:numId w:val="900"/>
        </w:numPr>
        <w:spacing w:before="0" w:after="0"/>
      </w:pPr>
      <w:r>
        <w:t>Multiple Viewpoints</w:t>
      </w:r>
    </w:p>
    <w:p>
      <w:pPr>
        <w:numPr>
          <w:ilvl w:val="2"/>
          <w:numId w:val="900"/>
        </w:numPr>
        <w:spacing w:before="0" w:after="0"/>
      </w:pPr>
      <w:r>
        <w:t>Stakeholder Empathy</w:t>
      </w:r>
    </w:p>
    <w:p>
      <w:pPr>
        <w:numPr>
          <w:ilvl w:val="2"/>
          <w:numId w:val="900"/>
        </w:numPr>
        <w:spacing w:before="0" w:after="0"/>
      </w:pPr>
      <w:r>
        <w:t>Cultural Sensitivity</w:t>
      </w:r>
    </w:p>
    <w:p>
      <w:pPr>
        <w:numPr>
          <w:ilvl w:val="2"/>
          <w:numId w:val="900"/>
        </w:numPr>
        <w:spacing w:before="0" w:after="0"/>
      </w:pPr>
      <w:r>
        <w:t>Temporal Perspectives</w:t>
      </w:r>
    </w:p>
    <w:p>
      <w:pPr>
        <w:pStyle w:val="Heading1"/>
      </w:pPr>
      <w:r>
        <w:t>Tools and Methods for Systems Decision Making</w:t>
      </w:r>
    </w:p>
    <w:p>
      <w:pPr>
        <w:numPr>
          <w:ilvl w:val="0"/>
          <w:numId w:val="900"/>
        </w:numPr>
        <w:spacing w:before="0" w:after="0"/>
      </w:pPr>
      <w:r>
        <w:t>Qualitative Modeling Tools</w:t>
      </w:r>
    </w:p>
    <w:p>
      <w:pPr>
        <w:numPr>
          <w:ilvl w:val="1"/>
          <w:numId w:val="900"/>
        </w:numPr>
        <w:spacing w:before="0" w:after="0"/>
      </w:pPr>
      <w:r>
        <w:t>Behavior Over Time Graphs</w:t>
      </w:r>
    </w:p>
    <w:p>
      <w:pPr>
        <w:numPr>
          <w:ilvl w:val="2"/>
          <w:numId w:val="900"/>
        </w:numPr>
        <w:spacing w:before="0" w:after="0"/>
      </w:pPr>
      <w:r>
        <w:t>Variable Selection</w:t>
      </w:r>
    </w:p>
    <w:p>
      <w:pPr>
        <w:numPr>
          <w:ilvl w:val="2"/>
          <w:numId w:val="900"/>
        </w:numPr>
        <w:spacing w:before="0" w:after="0"/>
      </w:pPr>
      <w:r>
        <w:t>Time Series Construction</w:t>
      </w:r>
    </w:p>
    <w:p>
      <w:pPr>
        <w:numPr>
          <w:ilvl w:val="2"/>
          <w:numId w:val="900"/>
        </w:numPr>
        <w:spacing w:before="0" w:after="0"/>
      </w:pPr>
      <w:r>
        <w:t>Pattern Identification</w:t>
      </w:r>
    </w:p>
    <w:p>
      <w:pPr>
        <w:numPr>
          <w:ilvl w:val="2"/>
          <w:numId w:val="900"/>
        </w:numPr>
        <w:spacing w:before="0" w:after="0"/>
      </w:pPr>
      <w:r>
        <w:t>Story Development</w:t>
      </w:r>
    </w:p>
    <w:p>
      <w:pPr>
        <w:numPr>
          <w:ilvl w:val="1"/>
          <w:numId w:val="900"/>
        </w:numPr>
        <w:spacing w:before="0" w:after="0"/>
      </w:pPr>
      <w:r>
        <w:t>Connection Circles</w:t>
      </w:r>
    </w:p>
    <w:p>
      <w:pPr>
        <w:numPr>
          <w:ilvl w:val="2"/>
          <w:numId w:val="900"/>
        </w:numPr>
        <w:spacing w:before="0" w:after="0"/>
      </w:pPr>
      <w:r>
        <w:t>Variable Arrangement</w:t>
      </w:r>
    </w:p>
    <w:p>
      <w:pPr>
        <w:numPr>
          <w:ilvl w:val="2"/>
          <w:numId w:val="900"/>
        </w:numPr>
        <w:spacing w:before="0" w:after="0"/>
      </w:pPr>
      <w:r>
        <w:t>Relationship Mapping</w:t>
      </w:r>
    </w:p>
    <w:p>
      <w:pPr>
        <w:numPr>
          <w:ilvl w:val="2"/>
          <w:numId w:val="900"/>
        </w:numPr>
        <w:spacing w:before="0" w:after="0"/>
      </w:pPr>
      <w:r>
        <w:t>Feedback Identification</w:t>
      </w:r>
    </w:p>
    <w:p>
      <w:pPr>
        <w:numPr>
          <w:ilvl w:val="2"/>
          <w:numId w:val="900"/>
        </w:numPr>
        <w:spacing w:before="0" w:after="0"/>
      </w:pPr>
      <w:r>
        <w:t>System Insights</w:t>
      </w:r>
    </w:p>
    <w:p>
      <w:pPr>
        <w:numPr>
          <w:ilvl w:val="1"/>
          <w:numId w:val="900"/>
        </w:numPr>
        <w:spacing w:before="0" w:after="0"/>
      </w:pPr>
      <w:r>
        <w:t>Systems Thinking Tools</w:t>
      </w:r>
    </w:p>
    <w:p>
      <w:pPr>
        <w:numPr>
          <w:ilvl w:val="2"/>
          <w:numId w:val="900"/>
        </w:numPr>
        <w:spacing w:before="0" w:after="0"/>
      </w:pPr>
      <w:r>
        <w:t>Iceberg Model</w:t>
      </w:r>
    </w:p>
    <w:p>
      <w:pPr>
        <w:numPr>
          <w:ilvl w:val="2"/>
          <w:numId w:val="900"/>
        </w:numPr>
        <w:spacing w:before="0" w:after="0"/>
      </w:pPr>
      <w:r>
        <w:t>Three Horizons Framework</w:t>
      </w:r>
    </w:p>
    <w:p>
      <w:pPr>
        <w:numPr>
          <w:ilvl w:val="2"/>
          <w:numId w:val="900"/>
        </w:numPr>
        <w:spacing w:before="0" w:after="0"/>
      </w:pPr>
      <w:r>
        <w:t>Theory U Process</w:t>
      </w:r>
    </w:p>
    <w:p>
      <w:pPr>
        <w:numPr>
          <w:ilvl w:val="2"/>
          <w:numId w:val="900"/>
        </w:numPr>
        <w:spacing w:before="0" w:after="0"/>
      </w:pPr>
      <w:r>
        <w:t>Appreciative Inquiry</w:t>
      </w:r>
    </w:p>
    <w:p>
      <w:pPr>
        <w:numPr>
          <w:ilvl w:val="0"/>
          <w:numId w:val="900"/>
        </w:numPr>
        <w:spacing w:before="0" w:after="0"/>
      </w:pPr>
      <w:r>
        <w:t>Quantitative Modeling Approaches</w:t>
      </w:r>
    </w:p>
    <w:p>
      <w:pPr>
        <w:numPr>
          <w:ilvl w:val="1"/>
          <w:numId w:val="900"/>
        </w:numPr>
        <w:spacing w:before="0" w:after="0"/>
      </w:pPr>
      <w:r>
        <w:t>System Dynamics Modeling</w:t>
      </w:r>
    </w:p>
    <w:p>
      <w:pPr>
        <w:numPr>
          <w:ilvl w:val="2"/>
          <w:numId w:val="900"/>
        </w:numPr>
        <w:spacing w:before="0" w:after="0"/>
      </w:pPr>
      <w:r>
        <w:t>Model Conceptualization</w:t>
      </w:r>
    </w:p>
    <w:p>
      <w:pPr>
        <w:numPr>
          <w:ilvl w:val="2"/>
          <w:numId w:val="900"/>
        </w:numPr>
        <w:spacing w:before="0" w:after="0"/>
      </w:pPr>
      <w:r>
        <w:t>Stock-Flow Structure</w:t>
      </w:r>
    </w:p>
    <w:p>
      <w:pPr>
        <w:numPr>
          <w:ilvl w:val="2"/>
          <w:numId w:val="900"/>
        </w:numPr>
        <w:spacing w:before="0" w:after="0"/>
      </w:pPr>
      <w:r>
        <w:t>Equation Formulation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2"/>
          <w:numId w:val="900"/>
        </w:numPr>
        <w:spacing w:before="0" w:after="0"/>
      </w:pPr>
      <w:r>
        <w:t>Model Testing</w:t>
      </w:r>
    </w:p>
    <w:p>
      <w:pPr>
        <w:numPr>
          <w:ilvl w:val="2"/>
          <w:numId w:val="900"/>
        </w:numPr>
        <w:spacing w:before="0" w:after="0"/>
      </w:pPr>
      <w:r>
        <w:t>Policy Design</w:t>
      </w:r>
    </w:p>
    <w:p>
      <w:pPr>
        <w:numPr>
          <w:ilvl w:val="1"/>
          <w:numId w:val="900"/>
        </w:numPr>
        <w:spacing w:before="0" w:after="0"/>
      </w:pPr>
      <w:r>
        <w:t>Agent-Based Modeling</w:t>
      </w:r>
    </w:p>
    <w:p>
      <w:pPr>
        <w:numPr>
          <w:ilvl w:val="2"/>
          <w:numId w:val="900"/>
        </w:numPr>
        <w:spacing w:before="0" w:after="0"/>
      </w:pPr>
      <w:r>
        <w:t>Agent Definition</w:t>
      </w:r>
    </w:p>
    <w:p>
      <w:pPr>
        <w:numPr>
          <w:ilvl w:val="2"/>
          <w:numId w:val="900"/>
        </w:numPr>
        <w:spacing w:before="0" w:after="0"/>
      </w:pPr>
      <w:r>
        <w:t>Rule Specification</w:t>
      </w:r>
    </w:p>
    <w:p>
      <w:pPr>
        <w:numPr>
          <w:ilvl w:val="2"/>
          <w:numId w:val="900"/>
        </w:numPr>
        <w:spacing w:before="0" w:after="0"/>
      </w:pPr>
      <w:r>
        <w:t>Interaction Design</w:t>
      </w:r>
    </w:p>
    <w:p>
      <w:pPr>
        <w:numPr>
          <w:ilvl w:val="2"/>
          <w:numId w:val="900"/>
        </w:numPr>
        <w:spacing w:before="0" w:after="0"/>
      </w:pPr>
      <w:r>
        <w:t>Emergence Analysis</w:t>
      </w:r>
    </w:p>
    <w:p>
      <w:pPr>
        <w:numPr>
          <w:ilvl w:val="1"/>
          <w:numId w:val="900"/>
        </w:numPr>
        <w:spacing w:before="0" w:after="0"/>
      </w:pPr>
      <w:r>
        <w:t>Network Analysis</w:t>
      </w:r>
    </w:p>
    <w:p>
      <w:pPr>
        <w:numPr>
          <w:ilvl w:val="2"/>
          <w:numId w:val="900"/>
        </w:numPr>
        <w:spacing w:before="0" w:after="0"/>
      </w:pPr>
      <w:r>
        <w:t>Node Identification</w:t>
      </w:r>
    </w:p>
    <w:p>
      <w:pPr>
        <w:numPr>
          <w:ilvl w:val="2"/>
          <w:numId w:val="900"/>
        </w:numPr>
        <w:spacing w:before="0" w:after="0"/>
      </w:pPr>
      <w:r>
        <w:t>Link Analysis</w:t>
      </w:r>
    </w:p>
    <w:p>
      <w:pPr>
        <w:numPr>
          <w:ilvl w:val="2"/>
          <w:numId w:val="900"/>
        </w:numPr>
        <w:spacing w:before="0" w:after="0"/>
      </w:pPr>
      <w:r>
        <w:t>Centrality Measures</w:t>
      </w:r>
    </w:p>
    <w:p>
      <w:pPr>
        <w:numPr>
          <w:ilvl w:val="2"/>
          <w:numId w:val="900"/>
        </w:numPr>
        <w:spacing w:before="0" w:after="0"/>
      </w:pPr>
      <w:r>
        <w:t>Network Dynamics</w:t>
      </w:r>
    </w:p>
    <w:p>
      <w:pPr>
        <w:numPr>
          <w:ilvl w:val="0"/>
          <w:numId w:val="900"/>
        </w:numPr>
        <w:spacing w:before="0" w:after="0"/>
      </w:pPr>
      <w:r>
        <w:t>Participatory Methods</w:t>
      </w:r>
    </w:p>
    <w:p>
      <w:pPr>
        <w:numPr>
          <w:ilvl w:val="1"/>
          <w:numId w:val="900"/>
        </w:numPr>
        <w:spacing w:before="0" w:after="0"/>
      </w:pPr>
      <w:r>
        <w:t>Group Model Building</w:t>
      </w:r>
    </w:p>
    <w:p>
      <w:pPr>
        <w:numPr>
          <w:ilvl w:val="2"/>
          <w:numId w:val="900"/>
        </w:numPr>
        <w:spacing w:before="0" w:after="0"/>
      </w:pPr>
      <w:r>
        <w:t>Facilitation Techniques</w:t>
      </w:r>
    </w:p>
    <w:p>
      <w:pPr>
        <w:numPr>
          <w:ilvl w:val="2"/>
          <w:numId w:val="900"/>
        </w:numPr>
        <w:spacing w:before="0" w:after="0"/>
      </w:pPr>
      <w:r>
        <w:t>Shared Mental Models</w:t>
      </w:r>
    </w:p>
    <w:p>
      <w:pPr>
        <w:numPr>
          <w:ilvl w:val="2"/>
          <w:numId w:val="900"/>
        </w:numPr>
        <w:spacing w:before="0" w:after="0"/>
      </w:pPr>
      <w:r>
        <w:t>Consensus Building</w:t>
      </w:r>
    </w:p>
    <w:p>
      <w:pPr>
        <w:numPr>
          <w:ilvl w:val="2"/>
          <w:numId w:val="900"/>
        </w:numPr>
        <w:spacing w:before="0" w:after="0"/>
      </w:pPr>
      <w:r>
        <w:t>Collaborative Learning</w:t>
      </w:r>
    </w:p>
    <w:p>
      <w:pPr>
        <w:numPr>
          <w:ilvl w:val="1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Stakeholder Mapping</w:t>
      </w:r>
    </w:p>
    <w:p>
      <w:pPr>
        <w:numPr>
          <w:ilvl w:val="2"/>
          <w:numId w:val="900"/>
        </w:numPr>
        <w:spacing w:before="0" w:after="0"/>
      </w:pPr>
      <w:r>
        <w:t>Engagement Planning</w:t>
      </w:r>
    </w:p>
    <w:p>
      <w:pPr>
        <w:numPr>
          <w:ilvl w:val="2"/>
          <w:numId w:val="900"/>
        </w:numPr>
        <w:spacing w:before="0" w:after="0"/>
      </w:pPr>
      <w:r>
        <w:t>Dialogue Facilitation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Community-Based Approaches</w:t>
      </w:r>
    </w:p>
    <w:p>
      <w:pPr>
        <w:numPr>
          <w:ilvl w:val="2"/>
          <w:numId w:val="900"/>
        </w:numPr>
        <w:spacing w:before="0" w:after="0"/>
      </w:pPr>
      <w:r>
        <w:t>Participatory Action Research</w:t>
      </w:r>
    </w:p>
    <w:p>
      <w:pPr>
        <w:numPr>
          <w:ilvl w:val="2"/>
          <w:numId w:val="900"/>
        </w:numPr>
        <w:spacing w:before="0" w:after="0"/>
      </w:pPr>
      <w:r>
        <w:t>Community Mapping</w:t>
      </w:r>
    </w:p>
    <w:p>
      <w:pPr>
        <w:numPr>
          <w:ilvl w:val="2"/>
          <w:numId w:val="900"/>
        </w:numPr>
        <w:spacing w:before="0" w:after="0"/>
      </w:pPr>
      <w:r>
        <w:t>Local Knowledge Integration</w:t>
      </w:r>
    </w:p>
    <w:p>
      <w:pPr>
        <w:numPr>
          <w:ilvl w:val="2"/>
          <w:numId w:val="900"/>
        </w:numPr>
        <w:spacing w:before="0" w:after="0"/>
      </w:pPr>
      <w:r>
        <w:t>Capacity Building</w:t>
      </w:r>
    </w:p>
    <w:p>
      <w:pPr>
        <w:numPr>
          <w:ilvl w:val="0"/>
          <w:numId w:val="900"/>
        </w:numPr>
        <w:spacing w:before="0" w:after="0"/>
      </w:pPr>
      <w:r>
        <w:t>Decision Support Systems</w:t>
      </w:r>
    </w:p>
    <w:p>
      <w:pPr>
        <w:numPr>
          <w:ilvl w:val="1"/>
          <w:numId w:val="900"/>
        </w:numPr>
        <w:spacing w:before="0" w:after="0"/>
      </w:pPr>
      <w:r>
        <w:t>Model-Based Decision Support</w:t>
      </w:r>
    </w:p>
    <w:p>
      <w:pPr>
        <w:numPr>
          <w:ilvl w:val="2"/>
          <w:numId w:val="900"/>
        </w:numPr>
        <w:spacing w:before="0" w:after="0"/>
      </w:pPr>
      <w:r>
        <w:t>Simulation Models</w:t>
      </w:r>
    </w:p>
    <w:p>
      <w:pPr>
        <w:numPr>
          <w:ilvl w:val="2"/>
          <w:numId w:val="900"/>
        </w:numPr>
        <w:spacing w:before="0" w:after="0"/>
      </w:pPr>
      <w:r>
        <w:t>Optimization Models</w:t>
      </w:r>
    </w:p>
    <w:p>
      <w:pPr>
        <w:numPr>
          <w:ilvl w:val="2"/>
          <w:numId w:val="900"/>
        </w:numPr>
        <w:spacing w:before="0" w:after="0"/>
      </w:pPr>
      <w:r>
        <w:t>Multi-Criteria Analysis</w:t>
      </w:r>
    </w:p>
    <w:p>
      <w:pPr>
        <w:numPr>
          <w:ilvl w:val="2"/>
          <w:numId w:val="900"/>
        </w:numPr>
        <w:spacing w:before="0" w:after="0"/>
      </w:pPr>
      <w:r>
        <w:t>Scenario Planning</w:t>
      </w:r>
    </w:p>
    <w:p>
      <w:pPr>
        <w:numPr>
          <w:ilvl w:val="1"/>
          <w:numId w:val="900"/>
        </w:numPr>
        <w:spacing w:before="0" w:after="0"/>
      </w:pPr>
      <w:r>
        <w:t>Data Analytics</w:t>
      </w:r>
    </w:p>
    <w:p>
      <w:pPr>
        <w:numPr>
          <w:ilvl w:val="2"/>
          <w:numId w:val="900"/>
        </w:numPr>
        <w:spacing w:before="0" w:after="0"/>
      </w:pPr>
      <w:r>
        <w:t>Pattern Mining</w:t>
      </w:r>
    </w:p>
    <w:p>
      <w:pPr>
        <w:numPr>
          <w:ilvl w:val="2"/>
          <w:numId w:val="900"/>
        </w:numPr>
        <w:spacing w:before="0" w:after="0"/>
      </w:pPr>
      <w:r>
        <w:t>Predictive Analytics</w:t>
      </w:r>
    </w:p>
    <w:p>
      <w:pPr>
        <w:numPr>
          <w:ilvl w:val="2"/>
          <w:numId w:val="900"/>
        </w:numPr>
        <w:spacing w:before="0" w:after="0"/>
      </w:pPr>
      <w:r>
        <w:t>Real-Time Monitoring</w:t>
      </w:r>
    </w:p>
    <w:p>
      <w:pPr>
        <w:numPr>
          <w:ilvl w:val="2"/>
          <w:numId w:val="900"/>
        </w:numPr>
        <w:spacing w:before="0" w:after="0"/>
      </w:pPr>
      <w:r>
        <w:t>Dashboard Development</w:t>
      </w:r>
    </w:p>
    <w:p>
      <w:pPr>
        <w:numPr>
          <w:ilvl w:val="1"/>
          <w:numId w:val="900"/>
        </w:numPr>
        <w:spacing w:before="0" w:after="0"/>
      </w:pPr>
      <w:r>
        <w:t>Collaborative Platforms</w:t>
      </w:r>
    </w:p>
    <w:p>
      <w:pPr>
        <w:numPr>
          <w:ilvl w:val="2"/>
          <w:numId w:val="900"/>
        </w:numPr>
        <w:spacing w:before="0" w:after="0"/>
      </w:pPr>
      <w:r>
        <w:t>Virtual Collaboration</w:t>
      </w:r>
    </w:p>
    <w:p>
      <w:pPr>
        <w:numPr>
          <w:ilvl w:val="2"/>
          <w:numId w:val="900"/>
        </w:numPr>
        <w:spacing w:before="0" w:after="0"/>
      </w:pPr>
      <w:r>
        <w:t>Knowledge Management</w:t>
      </w:r>
    </w:p>
    <w:p>
      <w:pPr>
        <w:numPr>
          <w:ilvl w:val="2"/>
          <w:numId w:val="900"/>
        </w:numPr>
        <w:spacing w:before="0" w:after="0"/>
      </w:pPr>
      <w:r>
        <w:t>Decision Documentation</w:t>
      </w:r>
    </w:p>
    <w:p>
      <w:pPr>
        <w:numPr>
          <w:ilvl w:val="2"/>
          <w:numId w:val="900"/>
        </w:numPr>
        <w:spacing w:before="0" w:after="0"/>
      </w:pPr>
      <w:r>
        <w:t>Learning Repositories</w:t>
      </w:r>
    </w:p>
    <w:p>
      <w:pPr>
        <w:pStyle w:val="Heading1"/>
      </w:pPr>
      <w:r>
        <w:t>Applications and Case Studies</w:t>
      </w:r>
    </w:p>
    <w:p>
      <w:pPr>
        <w:numPr>
          <w:ilvl w:val="0"/>
          <w:numId w:val="900"/>
        </w:numPr>
        <w:spacing w:before="0" w:after="0"/>
      </w:pPr>
      <w:r>
        <w:t>Organizational Decision Making</w:t>
      </w:r>
    </w:p>
    <w:p>
      <w:pPr>
        <w:numPr>
          <w:ilvl w:val="1"/>
          <w:numId w:val="900"/>
        </w:numPr>
        <w:spacing w:before="0" w:after="0"/>
      </w:pPr>
      <w:r>
        <w:t>Strategic Planning</w:t>
      </w:r>
    </w:p>
    <w:p>
      <w:pPr>
        <w:numPr>
          <w:ilvl w:val="2"/>
          <w:numId w:val="900"/>
        </w:numPr>
        <w:spacing w:before="0" w:after="0"/>
      </w:pPr>
      <w:r>
        <w:t>Vision Development</w:t>
      </w:r>
    </w:p>
    <w:p>
      <w:pPr>
        <w:numPr>
          <w:ilvl w:val="2"/>
          <w:numId w:val="900"/>
        </w:numPr>
        <w:spacing w:before="0" w:after="0"/>
      </w:pPr>
      <w:r>
        <w:t>Strategy Formulation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Performance Management</w:t>
      </w:r>
    </w:p>
    <w:p>
      <w:pPr>
        <w:numPr>
          <w:ilvl w:val="1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Change Strategy</w:t>
      </w:r>
    </w:p>
    <w:p>
      <w:pPr>
        <w:numPr>
          <w:ilvl w:val="2"/>
          <w:numId w:val="900"/>
        </w:numPr>
        <w:spacing w:before="0" w:after="0"/>
      </w:pPr>
      <w:r>
        <w:t>Implementation Planning</w:t>
      </w:r>
    </w:p>
    <w:p>
      <w:pPr>
        <w:numPr>
          <w:ilvl w:val="2"/>
          <w:numId w:val="900"/>
        </w:numPr>
        <w:spacing w:before="0" w:after="0"/>
      </w:pPr>
      <w:r>
        <w:t>Resistance Management</w:t>
      </w:r>
    </w:p>
    <w:p>
      <w:pPr>
        <w:numPr>
          <w:ilvl w:val="2"/>
          <w:numId w:val="900"/>
        </w:numPr>
        <w:spacing w:before="0" w:after="0"/>
      </w:pPr>
      <w:r>
        <w:t>Culture Change</w:t>
      </w:r>
    </w:p>
    <w:p>
      <w:pPr>
        <w:numPr>
          <w:ilvl w:val="1"/>
          <w:numId w:val="900"/>
        </w:numPr>
        <w:spacing w:before="0" w:after="0"/>
      </w:pPr>
      <w:r>
        <w:t>Innovation Management</w:t>
      </w:r>
    </w:p>
    <w:p>
      <w:pPr>
        <w:numPr>
          <w:ilvl w:val="2"/>
          <w:numId w:val="900"/>
        </w:numPr>
        <w:spacing w:before="0" w:after="0"/>
      </w:pPr>
      <w:r>
        <w:t>Innovation Strategy</w:t>
      </w:r>
    </w:p>
    <w:p>
      <w:pPr>
        <w:numPr>
          <w:ilvl w:val="2"/>
          <w:numId w:val="900"/>
        </w:numPr>
        <w:spacing w:before="0" w:after="0"/>
      </w:pPr>
      <w:r>
        <w:t>Portfolio Management</w:t>
      </w:r>
    </w:p>
    <w:p>
      <w:pPr>
        <w:numPr>
          <w:ilvl w:val="2"/>
          <w:numId w:val="900"/>
        </w:numPr>
        <w:spacing w:before="0" w:after="0"/>
      </w:pPr>
      <w:r>
        <w:t>Knowledge Management</w:t>
      </w:r>
    </w:p>
    <w:p>
      <w:pPr>
        <w:numPr>
          <w:ilvl w:val="2"/>
          <w:numId w:val="900"/>
        </w:numPr>
        <w:spacing w:before="0" w:after="0"/>
      </w:pPr>
      <w:r>
        <w:t>Learning Organizations</w:t>
      </w:r>
    </w:p>
    <w:p>
      <w:pPr>
        <w:numPr>
          <w:ilvl w:val="0"/>
          <w:numId w:val="900"/>
        </w:numPr>
        <w:spacing w:before="0" w:after="0"/>
      </w:pPr>
      <w:r>
        <w:t>Public Policy Applications</w:t>
      </w:r>
    </w:p>
    <w:p>
      <w:pPr>
        <w:numPr>
          <w:ilvl w:val="1"/>
          <w:numId w:val="900"/>
        </w:numPr>
        <w:spacing w:before="0" w:after="0"/>
      </w:pPr>
      <w:r>
        <w:t>Policy Design</w:t>
      </w:r>
    </w:p>
    <w:p>
      <w:pPr>
        <w:numPr>
          <w:ilvl w:val="2"/>
          <w:numId w:val="900"/>
        </w:numPr>
        <w:spacing w:before="0" w:after="0"/>
      </w:pPr>
      <w:r>
        <w:t>Problem Analysis</w:t>
      </w:r>
    </w:p>
    <w:p>
      <w:pPr>
        <w:numPr>
          <w:ilvl w:val="2"/>
          <w:numId w:val="900"/>
        </w:numPr>
        <w:spacing w:before="0" w:after="0"/>
      </w:pPr>
      <w:r>
        <w:t>Policy Formulation</w:t>
      </w:r>
    </w:p>
    <w:p>
      <w:pPr>
        <w:numPr>
          <w:ilvl w:val="2"/>
          <w:numId w:val="900"/>
        </w:numPr>
        <w:spacing w:before="0" w:after="0"/>
      </w:pPr>
      <w:r>
        <w:t>Implementation Design</w:t>
      </w:r>
    </w:p>
    <w:p>
      <w:pPr>
        <w:numPr>
          <w:ilvl w:val="2"/>
          <w:numId w:val="900"/>
        </w:numPr>
        <w:spacing w:before="0" w:after="0"/>
      </w:pPr>
      <w:r>
        <w:t>Evaluation Planning</w:t>
      </w:r>
    </w:p>
    <w:p>
      <w:pPr>
        <w:numPr>
          <w:ilvl w:val="1"/>
          <w:numId w:val="900"/>
        </w:numPr>
        <w:spacing w:before="0" w:after="0"/>
      </w:pPr>
      <w:r>
        <w:t>Urban Planning</w:t>
      </w:r>
    </w:p>
    <w:p>
      <w:pPr>
        <w:numPr>
          <w:ilvl w:val="2"/>
          <w:numId w:val="900"/>
        </w:numPr>
        <w:spacing w:before="0" w:after="0"/>
      </w:pPr>
      <w:r>
        <w:t>City Systems Analysis</w:t>
      </w:r>
    </w:p>
    <w:p>
      <w:pPr>
        <w:numPr>
          <w:ilvl w:val="2"/>
          <w:numId w:val="900"/>
        </w:numPr>
        <w:spacing w:before="0" w:after="0"/>
      </w:pPr>
      <w:r>
        <w:t>Transportation Planning</w:t>
      </w:r>
    </w:p>
    <w:p>
      <w:pPr>
        <w:numPr>
          <w:ilvl w:val="2"/>
          <w:numId w:val="900"/>
        </w:numPr>
        <w:spacing w:before="0" w:after="0"/>
      </w:pPr>
      <w:r>
        <w:t>Housing Policy</w:t>
      </w:r>
    </w:p>
    <w:p>
      <w:pPr>
        <w:numPr>
          <w:ilvl w:val="2"/>
          <w:numId w:val="900"/>
        </w:numPr>
        <w:spacing w:before="0" w:after="0"/>
      </w:pPr>
      <w:r>
        <w:t>Economic Development</w:t>
      </w:r>
    </w:p>
    <w:p>
      <w:pPr>
        <w:numPr>
          <w:ilvl w:val="1"/>
          <w:numId w:val="900"/>
        </w:numPr>
        <w:spacing w:before="0" w:after="0"/>
      </w:pPr>
      <w:r>
        <w:t>Healthcare Systems</w:t>
      </w:r>
    </w:p>
    <w:p>
      <w:pPr>
        <w:numPr>
          <w:ilvl w:val="2"/>
          <w:numId w:val="900"/>
        </w:numPr>
        <w:spacing w:before="0" w:after="0"/>
      </w:pPr>
      <w:r>
        <w:t>Health Policy</w:t>
      </w:r>
    </w:p>
    <w:p>
      <w:pPr>
        <w:numPr>
          <w:ilvl w:val="2"/>
          <w:numId w:val="900"/>
        </w:numPr>
        <w:spacing w:before="0" w:after="0"/>
      </w:pPr>
      <w:r>
        <w:t>Care Delivery Systems</w:t>
      </w:r>
    </w:p>
    <w:p>
      <w:pPr>
        <w:numPr>
          <w:ilvl w:val="2"/>
          <w:numId w:val="900"/>
        </w:numPr>
        <w:spacing w:before="0" w:after="0"/>
      </w:pPr>
      <w:r>
        <w:t>Population Health</w:t>
      </w:r>
    </w:p>
    <w:p>
      <w:pPr>
        <w:numPr>
          <w:ilvl w:val="2"/>
          <w:numId w:val="900"/>
        </w:numPr>
        <w:spacing w:before="0" w:after="0"/>
      </w:pPr>
      <w:r>
        <w:t>Healthcare Reform</w:t>
      </w:r>
    </w:p>
    <w:p>
      <w:pPr>
        <w:numPr>
          <w:ilvl w:val="0"/>
          <w:numId w:val="900"/>
        </w:numPr>
        <w:spacing w:before="0" w:after="0"/>
      </w:pPr>
      <w:r>
        <w:t>Environmental Management</w:t>
      </w:r>
    </w:p>
    <w:p>
      <w:pPr>
        <w:numPr>
          <w:ilvl w:val="1"/>
          <w:numId w:val="900"/>
        </w:numPr>
        <w:spacing w:before="0" w:after="0"/>
      </w:pPr>
      <w:r>
        <w:t>Natural Resource Management</w:t>
      </w:r>
    </w:p>
    <w:p>
      <w:pPr>
        <w:numPr>
          <w:ilvl w:val="2"/>
          <w:numId w:val="900"/>
        </w:numPr>
        <w:spacing w:before="0" w:after="0"/>
      </w:pPr>
      <w:r>
        <w:t>Ecosystem Management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Conservation Planning</w:t>
      </w:r>
    </w:p>
    <w:p>
      <w:pPr>
        <w:numPr>
          <w:ilvl w:val="2"/>
          <w:numId w:val="900"/>
        </w:numPr>
        <w:spacing w:before="0" w:after="0"/>
      </w:pPr>
      <w:r>
        <w:t>Sustainable Development</w:t>
      </w:r>
    </w:p>
    <w:p>
      <w:pPr>
        <w:numPr>
          <w:ilvl w:val="1"/>
          <w:numId w:val="900"/>
        </w:numPr>
        <w:spacing w:before="0" w:after="0"/>
      </w:pPr>
      <w:r>
        <w:t>Climate Change Response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Adaptation Planning</w:t>
      </w:r>
    </w:p>
    <w:p>
      <w:pPr>
        <w:numPr>
          <w:ilvl w:val="2"/>
          <w:numId w:val="900"/>
        </w:numPr>
        <w:spacing w:before="0" w:after="0"/>
      </w:pPr>
      <w:r>
        <w:t>Policy Integration</w:t>
      </w:r>
    </w:p>
    <w:p>
      <w:pPr>
        <w:numPr>
          <w:ilvl w:val="2"/>
          <w:numId w:val="900"/>
        </w:numPr>
        <w:spacing w:before="0" w:after="0"/>
      </w:pPr>
      <w:r>
        <w:t>International Cooperation</w:t>
      </w:r>
    </w:p>
    <w:p>
      <w:pPr>
        <w:numPr>
          <w:ilvl w:val="1"/>
          <w:numId w:val="900"/>
        </w:numPr>
        <w:spacing w:before="0" w:after="0"/>
      </w:pPr>
      <w:r>
        <w:t>Environmental Policy</w:t>
      </w:r>
    </w:p>
    <w:p>
      <w:pPr>
        <w:numPr>
          <w:ilvl w:val="2"/>
          <w:numId w:val="900"/>
        </w:numPr>
        <w:spacing w:before="0" w:after="0"/>
      </w:pPr>
      <w:r>
        <w:t>Regulation Design</w:t>
      </w:r>
    </w:p>
    <w:p>
      <w:pPr>
        <w:numPr>
          <w:ilvl w:val="2"/>
          <w:numId w:val="900"/>
        </w:numPr>
        <w:spacing w:before="0" w:after="0"/>
      </w:pPr>
      <w:r>
        <w:t>Market Mechanisms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numPr>
          <w:ilvl w:val="0"/>
          <w:numId w:val="900"/>
        </w:numPr>
        <w:spacing w:before="0" w:after="0"/>
      </w:pPr>
      <w:r>
        <w:t>Business Applications</w:t>
      </w:r>
    </w:p>
    <w:p>
      <w:pPr>
        <w:numPr>
          <w:ilvl w:val="1"/>
          <w:numId w:val="900"/>
        </w:numPr>
        <w:spacing w:before="0" w:after="0"/>
      </w:pPr>
      <w:r>
        <w:t>Supply Chain Management</w:t>
      </w:r>
    </w:p>
    <w:p>
      <w:pPr>
        <w:numPr>
          <w:ilvl w:val="2"/>
          <w:numId w:val="900"/>
        </w:numPr>
        <w:spacing w:before="0" w:after="0"/>
      </w:pPr>
      <w:r>
        <w:t>Network Design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Sustainability Integration</w:t>
      </w:r>
    </w:p>
    <w:p>
      <w:pPr>
        <w:numPr>
          <w:ilvl w:val="1"/>
          <w:numId w:val="900"/>
        </w:numPr>
        <w:spacing w:before="0" w:after="0"/>
      </w:pPr>
      <w:r>
        <w:t>Operations Management</w:t>
      </w:r>
    </w:p>
    <w:p>
      <w:pPr>
        <w:numPr>
          <w:ilvl w:val="2"/>
          <w:numId w:val="900"/>
        </w:numPr>
        <w:spacing w:before="0" w:after="0"/>
      </w:pPr>
      <w:r>
        <w:t>Process Improvement</w:t>
      </w:r>
    </w:p>
    <w:p>
      <w:pPr>
        <w:numPr>
          <w:ilvl w:val="2"/>
          <w:numId w:val="900"/>
        </w:numPr>
        <w:spacing w:before="0" w:after="0"/>
      </w:pPr>
      <w:r>
        <w:t>Quality Management</w:t>
      </w:r>
    </w:p>
    <w:p>
      <w:pPr>
        <w:numPr>
          <w:ilvl w:val="2"/>
          <w:numId w:val="900"/>
        </w:numPr>
        <w:spacing w:before="0" w:after="0"/>
      </w:pPr>
      <w:r>
        <w:t>Capacity Planning</w:t>
      </w:r>
    </w:p>
    <w:p>
      <w:pPr>
        <w:numPr>
          <w:ilvl w:val="2"/>
          <w:numId w:val="900"/>
        </w:numPr>
        <w:spacing w:before="0" w:after="0"/>
      </w:pPr>
      <w:r>
        <w:t>Technology Integration</w:t>
      </w:r>
    </w:p>
    <w:p>
      <w:pPr>
        <w:numPr>
          <w:ilvl w:val="1"/>
          <w:numId w:val="900"/>
        </w:numPr>
        <w:spacing w:before="0" w:after="0"/>
      </w:pPr>
      <w:r>
        <w:t>Marketing Systems</w:t>
      </w:r>
    </w:p>
    <w:p>
      <w:pPr>
        <w:numPr>
          <w:ilvl w:val="2"/>
          <w:numId w:val="900"/>
        </w:numPr>
        <w:spacing w:before="0" w:after="0"/>
      </w:pPr>
      <w:r>
        <w:t>Customer Systems</w:t>
      </w:r>
    </w:p>
    <w:p>
      <w:pPr>
        <w:numPr>
          <w:ilvl w:val="2"/>
          <w:numId w:val="900"/>
        </w:numPr>
        <w:spacing w:before="0" w:after="0"/>
      </w:pPr>
      <w:r>
        <w:t>Brand Management</w:t>
      </w:r>
    </w:p>
    <w:p>
      <w:pPr>
        <w:numPr>
          <w:ilvl w:val="2"/>
          <w:numId w:val="900"/>
        </w:numPr>
        <w:spacing w:before="0" w:after="0"/>
      </w:pPr>
      <w:r>
        <w:t>Market Dynamics</w:t>
      </w:r>
    </w:p>
    <w:p>
      <w:pPr>
        <w:numPr>
          <w:ilvl w:val="2"/>
          <w:numId w:val="900"/>
        </w:numPr>
        <w:spacing w:before="0" w:after="0"/>
      </w:pPr>
      <w:r>
        <w:t>Digital Transformation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