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Decentralized Web</w:t>
      </w:r>
    </w:p>
    <w:p>
      <w:pPr>
        <w:pStyle w:val="Heading1"/>
      </w:pPr>
      <w:r>
        <w:t>Introduction to the Decentralized Web</w:t>
      </w:r>
    </w:p>
    <w:p>
      <w:pPr>
        <w:numPr>
          <w:ilvl w:val="0"/>
          <w:numId w:val="900"/>
        </w:numPr>
        <w:spacing w:before="0" w:after="0"/>
      </w:pPr>
      <w:r>
        <w:t>Defining the Decentralized Web</w:t>
      </w:r>
    </w:p>
    <w:p>
      <w:pPr>
        <w:numPr>
          <w:ilvl w:val="1"/>
          <w:numId w:val="900"/>
        </w:numPr>
        <w:spacing w:before="0" w:after="0"/>
      </w:pPr>
      <w:r>
        <w:t>Core Concept and Vision</w:t>
      </w:r>
    </w:p>
    <w:p>
      <w:pPr>
        <w:numPr>
          <w:ilvl w:val="1"/>
          <w:numId w:val="900"/>
        </w:numPr>
        <w:spacing w:before="0" w:after="0"/>
      </w:pPr>
      <w:r>
        <w:t>Key Characteristics of Web3</w:t>
      </w:r>
    </w:p>
    <w:p>
      <w:pPr>
        <w:numPr>
          <w:ilvl w:val="1"/>
          <w:numId w:val="900"/>
        </w:numPr>
        <w:spacing w:before="0" w:after="0"/>
      </w:pPr>
      <w:r>
        <w:t>Differences from Centralized Web Models</w:t>
      </w:r>
    </w:p>
    <w:p>
      <w:pPr>
        <w:numPr>
          <w:ilvl w:val="1"/>
          <w:numId w:val="900"/>
        </w:numPr>
        <w:spacing w:before="0" w:after="0"/>
      </w:pPr>
      <w:r>
        <w:t>Common Terminology and Jargon</w:t>
      </w:r>
    </w:p>
    <w:p>
      <w:pPr>
        <w:numPr>
          <w:ilvl w:val="0"/>
          <w:numId w:val="900"/>
        </w:numPr>
        <w:spacing w:before="0" w:after="0"/>
      </w:pPr>
      <w:r>
        <w:t>Evolution of the Web</w:t>
      </w:r>
    </w:p>
    <w:p>
      <w:pPr>
        <w:numPr>
          <w:ilvl w:val="1"/>
          <w:numId w:val="900"/>
        </w:numPr>
        <w:spacing w:before="0" w:after="0"/>
      </w:pPr>
      <w:r>
        <w:t>Web1: The Read-Only Web</w:t>
      </w:r>
    </w:p>
    <w:p>
      <w:pPr>
        <w:numPr>
          <w:ilvl w:val="2"/>
          <w:numId w:val="900"/>
        </w:numPr>
        <w:spacing w:before="0" w:after="0"/>
      </w:pPr>
      <w:r>
        <w:t>Static Websites and Basic HTML</w:t>
      </w:r>
    </w:p>
    <w:p>
      <w:pPr>
        <w:numPr>
          <w:ilvl w:val="2"/>
          <w:numId w:val="900"/>
        </w:numPr>
        <w:spacing w:before="0" w:after="0"/>
      </w:pPr>
      <w:r>
        <w:t>Early Internet Protocols</w:t>
      </w:r>
    </w:p>
    <w:p>
      <w:pPr>
        <w:numPr>
          <w:ilvl w:val="3"/>
          <w:numId w:val="900"/>
        </w:numPr>
        <w:spacing w:before="0" w:after="0"/>
      </w:pPr>
      <w:r>
        <w:t>HTTP Protocol</w:t>
      </w:r>
    </w:p>
    <w:p>
      <w:pPr>
        <w:numPr>
          <w:ilvl w:val="3"/>
          <w:numId w:val="900"/>
        </w:numPr>
        <w:spacing w:before="0" w:after="0"/>
      </w:pPr>
      <w:r>
        <w:t>FTP Protocol</w:t>
      </w:r>
    </w:p>
    <w:p>
      <w:pPr>
        <w:numPr>
          <w:ilvl w:val="3"/>
          <w:numId w:val="900"/>
        </w:numPr>
        <w:spacing w:before="0" w:after="0"/>
      </w:pPr>
      <w:r>
        <w:t>TCP/IP Foundation</w:t>
      </w:r>
    </w:p>
    <w:p>
      <w:pPr>
        <w:numPr>
          <w:ilvl w:val="2"/>
          <w:numId w:val="900"/>
        </w:numPr>
        <w:spacing w:before="0" w:after="0"/>
      </w:pPr>
      <w:r>
        <w:t>Limited User Interaction</w:t>
      </w:r>
    </w:p>
    <w:p>
      <w:pPr>
        <w:numPr>
          <w:ilvl w:val="2"/>
          <w:numId w:val="900"/>
        </w:numPr>
        <w:spacing w:before="0" w:after="0"/>
      </w:pPr>
      <w:r>
        <w:t>Information Publishing Model</w:t>
      </w:r>
    </w:p>
    <w:p>
      <w:pPr>
        <w:numPr>
          <w:ilvl w:val="1"/>
          <w:numId w:val="900"/>
        </w:numPr>
        <w:spacing w:before="0" w:after="0"/>
      </w:pPr>
      <w:r>
        <w:t>Web2: The Read-Write Web</w:t>
      </w:r>
    </w:p>
    <w:p>
      <w:pPr>
        <w:numPr>
          <w:ilvl w:val="2"/>
          <w:numId w:val="900"/>
        </w:numPr>
        <w:spacing w:before="0" w:after="0"/>
      </w:pPr>
      <w:r>
        <w:t>Dynamic Content Generation</w:t>
      </w:r>
    </w:p>
    <w:p>
      <w:pPr>
        <w:numPr>
          <w:ilvl w:val="2"/>
          <w:numId w:val="900"/>
        </w:numPr>
        <w:spacing w:before="0" w:after="0"/>
      </w:pPr>
      <w:r>
        <w:t>User-Generated Data and Content</w:t>
      </w:r>
    </w:p>
    <w:p>
      <w:pPr>
        <w:numPr>
          <w:ilvl w:val="2"/>
          <w:numId w:val="900"/>
        </w:numPr>
        <w:spacing w:before="0" w:after="0"/>
      </w:pPr>
      <w:r>
        <w:t>Social Media Platforms</w:t>
      </w:r>
    </w:p>
    <w:p>
      <w:pPr>
        <w:numPr>
          <w:ilvl w:val="2"/>
          <w:numId w:val="900"/>
        </w:numPr>
        <w:spacing w:before="0" w:after="0"/>
      </w:pPr>
      <w:r>
        <w:t>Centralized Service Providers</w:t>
      </w:r>
    </w:p>
    <w:p>
      <w:pPr>
        <w:numPr>
          <w:ilvl w:val="2"/>
          <w:numId w:val="900"/>
        </w:numPr>
        <w:spacing w:before="0" w:after="0"/>
      </w:pPr>
      <w:r>
        <w:t>Data Monetization Models</w:t>
      </w:r>
    </w:p>
    <w:p>
      <w:pPr>
        <w:numPr>
          <w:ilvl w:val="2"/>
          <w:numId w:val="900"/>
        </w:numPr>
        <w:spacing w:before="0" w:after="0"/>
      </w:pPr>
      <w:r>
        <w:t>Platform Economy Emergence</w:t>
      </w:r>
    </w:p>
    <w:p>
      <w:pPr>
        <w:numPr>
          <w:ilvl w:val="1"/>
          <w:numId w:val="900"/>
        </w:numPr>
        <w:spacing w:before="0" w:after="0"/>
      </w:pPr>
      <w:r>
        <w:t>Web3: The Read-Write-Own Web</w:t>
      </w:r>
    </w:p>
    <w:p>
      <w:pPr>
        <w:numPr>
          <w:ilvl w:val="2"/>
          <w:numId w:val="900"/>
        </w:numPr>
        <w:spacing w:before="0" w:after="0"/>
      </w:pPr>
      <w:r>
        <w:t>User Ownership of Data and Assets</w:t>
      </w:r>
    </w:p>
    <w:p>
      <w:pPr>
        <w:numPr>
          <w:ilvl w:val="2"/>
          <w:numId w:val="900"/>
        </w:numPr>
        <w:spacing w:before="0" w:after="0"/>
      </w:pPr>
      <w:r>
        <w:t>Decentralized Applications</w:t>
      </w:r>
    </w:p>
    <w:p>
      <w:pPr>
        <w:numPr>
          <w:ilvl w:val="2"/>
          <w:numId w:val="900"/>
        </w:numPr>
        <w:spacing w:before="0" w:after="0"/>
      </w:pPr>
      <w:r>
        <w:t>Tokenization and Digital Assets</w:t>
      </w:r>
    </w:p>
    <w:p>
      <w:pPr>
        <w:numPr>
          <w:ilvl w:val="2"/>
          <w:numId w:val="900"/>
        </w:numPr>
        <w:spacing w:before="0" w:after="0"/>
      </w:pPr>
      <w:r>
        <w:t>Incentive Structures and Token Economics</w:t>
      </w:r>
    </w:p>
    <w:p>
      <w:pPr>
        <w:numPr>
          <w:ilvl w:val="2"/>
          <w:numId w:val="900"/>
        </w:numPr>
        <w:spacing w:before="0" w:after="0"/>
      </w:pPr>
      <w:r>
        <w:t>Community Governance Models</w:t>
      </w:r>
    </w:p>
    <w:p>
      <w:pPr>
        <w:numPr>
          <w:ilvl w:val="0"/>
          <w:numId w:val="900"/>
        </w:numPr>
        <w:spacing w:before="0" w:after="0"/>
      </w:pPr>
      <w:r>
        <w:t>Core Principles of Decentralization</w:t>
      </w:r>
    </w:p>
    <w:p>
      <w:pPr>
        <w:numPr>
          <w:ilvl w:val="1"/>
          <w:numId w:val="900"/>
        </w:numPr>
        <w:spacing w:before="0" w:after="0"/>
      </w:pPr>
      <w:r>
        <w:t>Trustlessness</w:t>
      </w:r>
    </w:p>
    <w:p>
      <w:pPr>
        <w:numPr>
          <w:ilvl w:val="2"/>
          <w:numId w:val="900"/>
        </w:numPr>
        <w:spacing w:before="0" w:after="0"/>
      </w:pPr>
      <w:r>
        <w:t>Elimination of Central Authorities</w:t>
      </w:r>
    </w:p>
    <w:p>
      <w:pPr>
        <w:numPr>
          <w:ilvl w:val="2"/>
          <w:numId w:val="900"/>
        </w:numPr>
        <w:spacing w:before="0" w:after="0"/>
      </w:pPr>
      <w:r>
        <w:t>Reliance on Code and Protocols</w:t>
      </w:r>
    </w:p>
    <w:p>
      <w:pPr>
        <w:numPr>
          <w:ilvl w:val="2"/>
          <w:numId w:val="900"/>
        </w:numPr>
        <w:spacing w:before="0" w:after="0"/>
      </w:pPr>
      <w:r>
        <w:t>Cryptographic Guarantees</w:t>
      </w:r>
    </w:p>
    <w:p>
      <w:pPr>
        <w:numPr>
          <w:ilvl w:val="1"/>
          <w:numId w:val="900"/>
        </w:numPr>
        <w:spacing w:before="0" w:after="0"/>
      </w:pPr>
      <w:r>
        <w:t>Permissionlessness</w:t>
      </w:r>
    </w:p>
    <w:p>
      <w:pPr>
        <w:numPr>
          <w:ilvl w:val="2"/>
          <w:numId w:val="900"/>
        </w:numPr>
        <w:spacing w:before="0" w:after="0"/>
      </w:pPr>
      <w:r>
        <w:t>Open Participation</w:t>
      </w:r>
    </w:p>
    <w:p>
      <w:pPr>
        <w:numPr>
          <w:ilvl w:val="2"/>
          <w:numId w:val="900"/>
        </w:numPr>
        <w:spacing w:before="0" w:after="0"/>
      </w:pPr>
      <w:r>
        <w:t>No Gatekeepers or Intermediaries</w:t>
      </w:r>
    </w:p>
    <w:p>
      <w:pPr>
        <w:numPr>
          <w:ilvl w:val="2"/>
          <w:numId w:val="900"/>
        </w:numPr>
        <w:spacing w:before="0" w:after="0"/>
      </w:pPr>
      <w:r>
        <w:t>Global Accessibility</w:t>
      </w:r>
    </w:p>
    <w:p>
      <w:pPr>
        <w:numPr>
          <w:ilvl w:val="1"/>
          <w:numId w:val="900"/>
        </w:numPr>
        <w:spacing w:before="0" w:after="0"/>
      </w:pPr>
      <w:r>
        <w:t>Censorship Resistance</w:t>
      </w:r>
    </w:p>
    <w:p>
      <w:pPr>
        <w:numPr>
          <w:ilvl w:val="2"/>
          <w:numId w:val="900"/>
        </w:numPr>
        <w:spacing w:before="0" w:after="0"/>
      </w:pPr>
      <w:r>
        <w:t>Immutable Data Storage</w:t>
      </w:r>
    </w:p>
    <w:p>
      <w:pPr>
        <w:numPr>
          <w:ilvl w:val="2"/>
          <w:numId w:val="900"/>
        </w:numPr>
        <w:spacing w:before="0" w:after="0"/>
      </w:pPr>
      <w:r>
        <w:t>Resistance to Content Removal</w:t>
      </w:r>
    </w:p>
    <w:p>
      <w:pPr>
        <w:numPr>
          <w:ilvl w:val="2"/>
          <w:numId w:val="900"/>
        </w:numPr>
        <w:spacing w:before="0" w:after="0"/>
      </w:pPr>
      <w:r>
        <w:t>Distributed Infrastructure</w:t>
      </w:r>
    </w:p>
    <w:p>
      <w:pPr>
        <w:numPr>
          <w:ilvl w:val="1"/>
          <w:numId w:val="900"/>
        </w:numPr>
        <w:spacing w:before="0" w:after="0"/>
      </w:pPr>
      <w:r>
        <w:t>Verifiability</w:t>
      </w:r>
    </w:p>
    <w:p>
      <w:pPr>
        <w:numPr>
          <w:ilvl w:val="2"/>
          <w:numId w:val="900"/>
        </w:numPr>
        <w:spacing w:before="0" w:after="0"/>
      </w:pPr>
      <w:r>
        <w:t>Transparent Operations</w:t>
      </w:r>
    </w:p>
    <w:p>
      <w:pPr>
        <w:numPr>
          <w:ilvl w:val="2"/>
          <w:numId w:val="900"/>
        </w:numPr>
        <w:spacing w:before="0" w:after="0"/>
      </w:pPr>
      <w:r>
        <w:t>Publicly Auditable Code</w:t>
      </w:r>
    </w:p>
    <w:p>
      <w:pPr>
        <w:numPr>
          <w:ilvl w:val="2"/>
          <w:numId w:val="900"/>
        </w:numPr>
        <w:spacing w:before="0" w:after="0"/>
      </w:pPr>
      <w:r>
        <w:t>Transaction Transparency</w:t>
      </w:r>
    </w:p>
    <w:p>
      <w:pPr>
        <w:numPr>
          <w:ilvl w:val="1"/>
          <w:numId w:val="900"/>
        </w:numPr>
        <w:spacing w:before="0" w:after="0"/>
      </w:pPr>
      <w:r>
        <w:t>User Sovereignty</w:t>
      </w:r>
    </w:p>
    <w:p>
      <w:pPr>
        <w:numPr>
          <w:ilvl w:val="2"/>
          <w:numId w:val="900"/>
        </w:numPr>
        <w:spacing w:before="0" w:after="0"/>
      </w:pPr>
      <w:r>
        <w:t>Control Over Digital Identity</w:t>
      </w:r>
    </w:p>
    <w:p>
      <w:pPr>
        <w:numPr>
          <w:ilvl w:val="2"/>
          <w:numId w:val="900"/>
        </w:numPr>
        <w:spacing w:before="0" w:after="0"/>
      </w:pPr>
      <w:r>
        <w:t>Self-Custody of Assets</w:t>
      </w:r>
    </w:p>
    <w:p>
      <w:pPr>
        <w:numPr>
          <w:ilvl w:val="2"/>
          <w:numId w:val="900"/>
        </w:numPr>
        <w:spacing w:before="0" w:after="0"/>
      </w:pPr>
      <w:r>
        <w:t>Data Ownership Rights</w:t>
      </w:r>
    </w:p>
    <w:p>
      <w:pPr>
        <w:numPr>
          <w:ilvl w:val="0"/>
          <w:numId w:val="900"/>
        </w:numPr>
        <w:spacing w:before="0" w:after="0"/>
      </w:pPr>
      <w:r>
        <w:t>Problems with Centralized Web</w:t>
      </w:r>
    </w:p>
    <w:p>
      <w:pPr>
        <w:numPr>
          <w:ilvl w:val="1"/>
          <w:numId w:val="900"/>
        </w:numPr>
        <w:spacing w:before="0" w:after="0"/>
      </w:pPr>
      <w:r>
        <w:t>Data Silos and Platform Monopolies</w:t>
      </w:r>
    </w:p>
    <w:p>
      <w:pPr>
        <w:numPr>
          <w:ilvl w:val="2"/>
          <w:numId w:val="900"/>
        </w:numPr>
        <w:spacing w:before="0" w:after="0"/>
      </w:pPr>
      <w:r>
        <w:t>Walled Gardens</w:t>
      </w:r>
    </w:p>
    <w:p>
      <w:pPr>
        <w:numPr>
          <w:ilvl w:val="2"/>
          <w:numId w:val="900"/>
        </w:numPr>
        <w:spacing w:before="0" w:after="0"/>
      </w:pPr>
      <w:r>
        <w:t>Network Effects and Lock-In</w:t>
      </w:r>
    </w:p>
    <w:p>
      <w:pPr>
        <w:numPr>
          <w:ilvl w:val="2"/>
          <w:numId w:val="900"/>
        </w:numPr>
        <w:spacing w:before="0" w:after="0"/>
      </w:pPr>
      <w:r>
        <w:t>Market Concentration</w:t>
      </w:r>
    </w:p>
    <w:p>
      <w:pPr>
        <w:numPr>
          <w:ilvl w:val="1"/>
          <w:numId w:val="900"/>
        </w:numPr>
        <w:spacing w:before="0" w:after="0"/>
      </w:pPr>
      <w:r>
        <w:t>Single Points of Failure</w:t>
      </w:r>
    </w:p>
    <w:p>
      <w:pPr>
        <w:numPr>
          <w:ilvl w:val="2"/>
          <w:numId w:val="900"/>
        </w:numPr>
        <w:spacing w:before="0" w:after="0"/>
      </w:pPr>
      <w:r>
        <w:t>Service Outages and Disruptions</w:t>
      </w:r>
    </w:p>
    <w:p>
      <w:pPr>
        <w:numPr>
          <w:ilvl w:val="2"/>
          <w:numId w:val="900"/>
        </w:numPr>
        <w:spacing w:before="0" w:after="0"/>
      </w:pPr>
      <w:r>
        <w:t>Infrastructure Vulnerabilities</w:t>
      </w:r>
    </w:p>
    <w:p>
      <w:pPr>
        <w:numPr>
          <w:ilvl w:val="2"/>
          <w:numId w:val="900"/>
        </w:numPr>
        <w:spacing w:before="0" w:after="0"/>
      </w:pPr>
      <w:r>
        <w:t>Systemic Risks</w:t>
      </w:r>
    </w:p>
    <w:p>
      <w:pPr>
        <w:numPr>
          <w:ilvl w:val="1"/>
          <w:numId w:val="900"/>
        </w:numPr>
        <w:spacing w:before="0" w:after="0"/>
      </w:pPr>
      <w:r>
        <w:t>Privacy and Data Exploitation</w:t>
      </w:r>
    </w:p>
    <w:p>
      <w:pPr>
        <w:numPr>
          <w:ilvl w:val="2"/>
          <w:numId w:val="900"/>
        </w:numPr>
        <w:spacing w:before="0" w:after="0"/>
      </w:pPr>
      <w:r>
        <w:t>Surveillance Capitalism</w:t>
      </w:r>
    </w:p>
    <w:p>
      <w:pPr>
        <w:numPr>
          <w:ilvl w:val="2"/>
          <w:numId w:val="900"/>
        </w:numPr>
        <w:spacing w:before="0" w:after="0"/>
      </w:pPr>
      <w:r>
        <w:t>Data Breaches and Misuse</w:t>
      </w:r>
    </w:p>
    <w:p>
      <w:pPr>
        <w:numPr>
          <w:ilvl w:val="2"/>
          <w:numId w:val="900"/>
        </w:numPr>
        <w:spacing w:before="0" w:after="0"/>
      </w:pPr>
      <w:r>
        <w:t>Lack of User Control</w:t>
      </w:r>
    </w:p>
    <w:p>
      <w:pPr>
        <w:numPr>
          <w:ilvl w:val="1"/>
          <w:numId w:val="900"/>
        </w:numPr>
        <w:spacing w:before="0" w:after="0"/>
      </w:pPr>
      <w:r>
        <w:t>Platform Risk and Content Control</w:t>
      </w:r>
    </w:p>
    <w:p>
      <w:pPr>
        <w:numPr>
          <w:ilvl w:val="2"/>
          <w:numId w:val="900"/>
        </w:numPr>
        <w:spacing w:before="0" w:after="0"/>
      </w:pPr>
      <w:r>
        <w:t>Arbitrary Account Suspensions</w:t>
      </w:r>
    </w:p>
    <w:p>
      <w:pPr>
        <w:numPr>
          <w:ilvl w:val="2"/>
          <w:numId w:val="900"/>
        </w:numPr>
        <w:spacing w:before="0" w:after="0"/>
      </w:pPr>
      <w:r>
        <w:t>Content Moderation Issues</w:t>
      </w:r>
    </w:p>
    <w:p>
      <w:pPr>
        <w:numPr>
          <w:ilvl w:val="2"/>
          <w:numId w:val="900"/>
        </w:numPr>
        <w:spacing w:before="0" w:after="0"/>
      </w:pPr>
      <w:r>
        <w:t>Deplatforming Concerns</w:t>
      </w:r>
    </w:p>
    <w:p>
      <w:pPr>
        <w:pStyle w:val="Heading1"/>
      </w:pPr>
      <w:r>
        <w:t>Foundational Technologies</w:t>
      </w:r>
    </w:p>
    <w:p>
      <w:pPr>
        <w:numPr>
          <w:ilvl w:val="0"/>
          <w:numId w:val="900"/>
        </w:numPr>
        <w:spacing w:before="0" w:after="0"/>
      </w:pPr>
      <w:r>
        <w:t>Peer-to-Peer Networking</w:t>
      </w:r>
    </w:p>
    <w:p>
      <w:pPr>
        <w:numPr>
          <w:ilvl w:val="1"/>
          <w:numId w:val="900"/>
        </w:numPr>
        <w:spacing w:before="0" w:after="0"/>
      </w:pPr>
      <w:r>
        <w:t>Basic Concepts of P2P Systems</w:t>
      </w:r>
    </w:p>
    <w:p>
      <w:pPr>
        <w:numPr>
          <w:ilvl w:val="2"/>
          <w:numId w:val="900"/>
        </w:numPr>
        <w:spacing w:before="0" w:after="0"/>
      </w:pPr>
      <w:r>
        <w:t>Node Roles and Responsibilities</w:t>
      </w:r>
    </w:p>
    <w:p>
      <w:pPr>
        <w:numPr>
          <w:ilvl w:val="2"/>
          <w:numId w:val="900"/>
        </w:numPr>
        <w:spacing w:before="0" w:after="0"/>
      </w:pPr>
      <w:r>
        <w:t>Decentralized Resource Sharing</w:t>
      </w:r>
    </w:p>
    <w:p>
      <w:pPr>
        <w:numPr>
          <w:ilvl w:val="2"/>
          <w:numId w:val="900"/>
        </w:numPr>
        <w:spacing w:before="0" w:after="0"/>
      </w:pPr>
      <w:r>
        <w:t>Network Topology Models</w:t>
      </w:r>
    </w:p>
    <w:p>
      <w:pPr>
        <w:numPr>
          <w:ilvl w:val="1"/>
          <w:numId w:val="900"/>
        </w:numPr>
        <w:spacing w:before="0" w:after="0"/>
      </w:pPr>
      <w:r>
        <w:t>Structured P2P Networks</w:t>
      </w:r>
    </w:p>
    <w:p>
      <w:pPr>
        <w:numPr>
          <w:ilvl w:val="2"/>
          <w:numId w:val="900"/>
        </w:numPr>
        <w:spacing w:before="0" w:after="0"/>
      </w:pPr>
      <w:r>
        <w:t>Distributed Hash Tables</w:t>
      </w:r>
    </w:p>
    <w:p>
      <w:pPr>
        <w:numPr>
          <w:ilvl w:val="3"/>
          <w:numId w:val="900"/>
        </w:numPr>
        <w:spacing w:before="0" w:after="0"/>
      </w:pPr>
      <w:r>
        <w:t>Chord Protocol</w:t>
      </w:r>
    </w:p>
    <w:p>
      <w:pPr>
        <w:numPr>
          <w:ilvl w:val="3"/>
          <w:numId w:val="900"/>
        </w:numPr>
        <w:spacing w:before="0" w:after="0"/>
      </w:pPr>
      <w:r>
        <w:t>Kademlia Algorithm</w:t>
      </w:r>
    </w:p>
    <w:p>
      <w:pPr>
        <w:numPr>
          <w:ilvl w:val="3"/>
          <w:numId w:val="900"/>
        </w:numPr>
        <w:spacing w:before="0" w:after="0"/>
      </w:pPr>
      <w:r>
        <w:t>Key-Value Storage</w:t>
      </w:r>
    </w:p>
    <w:p>
      <w:pPr>
        <w:numPr>
          <w:ilvl w:val="2"/>
          <w:numId w:val="900"/>
        </w:numPr>
        <w:spacing w:before="0" w:after="0"/>
      </w:pPr>
      <w:r>
        <w:t>Routing Algorithms</w:t>
      </w:r>
    </w:p>
    <w:p>
      <w:pPr>
        <w:numPr>
          <w:ilvl w:val="2"/>
          <w:numId w:val="900"/>
        </w:numPr>
        <w:spacing w:before="0" w:after="0"/>
      </w:pPr>
      <w:r>
        <w:t>Lookup Mechanisms</w:t>
      </w:r>
    </w:p>
    <w:p>
      <w:pPr>
        <w:numPr>
          <w:ilvl w:val="1"/>
          <w:numId w:val="900"/>
        </w:numPr>
        <w:spacing w:before="0" w:after="0"/>
      </w:pPr>
      <w:r>
        <w:t>Unstructured P2P Networks</w:t>
      </w:r>
    </w:p>
    <w:p>
      <w:pPr>
        <w:numPr>
          <w:ilvl w:val="2"/>
          <w:numId w:val="900"/>
        </w:numPr>
        <w:spacing w:before="0" w:after="0"/>
      </w:pPr>
      <w:r>
        <w:t>Flooding Protocols</w:t>
      </w:r>
    </w:p>
    <w:p>
      <w:pPr>
        <w:numPr>
          <w:ilvl w:val="2"/>
          <w:numId w:val="900"/>
        </w:numPr>
        <w:spacing w:before="0" w:after="0"/>
      </w:pPr>
      <w:r>
        <w:t>Gossip Protocols</w:t>
      </w:r>
    </w:p>
    <w:p>
      <w:pPr>
        <w:numPr>
          <w:ilvl w:val="2"/>
          <w:numId w:val="900"/>
        </w:numPr>
        <w:spacing w:before="0" w:after="0"/>
      </w:pPr>
      <w:r>
        <w:t>Random Walk Algorithms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1"/>
          <w:numId w:val="900"/>
        </w:numPr>
        <w:spacing w:before="0" w:after="0"/>
      </w:pPr>
      <w:r>
        <w:t>P2P Applications</w:t>
      </w:r>
    </w:p>
    <w:p>
      <w:pPr>
        <w:numPr>
          <w:ilvl w:val="2"/>
          <w:numId w:val="900"/>
        </w:numPr>
        <w:spacing w:before="0" w:after="0"/>
      </w:pPr>
      <w:r>
        <w:t>File Sharing Systems</w:t>
      </w:r>
    </w:p>
    <w:p>
      <w:pPr>
        <w:numPr>
          <w:ilvl w:val="2"/>
          <w:numId w:val="900"/>
        </w:numPr>
        <w:spacing w:before="0" w:after="0"/>
      </w:pPr>
      <w:r>
        <w:t>Real-Time Communication</w:t>
      </w:r>
    </w:p>
    <w:p>
      <w:pPr>
        <w:numPr>
          <w:ilvl w:val="2"/>
          <w:numId w:val="900"/>
        </w:numPr>
        <w:spacing w:before="0" w:after="0"/>
      </w:pPr>
      <w:r>
        <w:t>Content Distribution</w:t>
      </w:r>
    </w:p>
    <w:p>
      <w:pPr>
        <w:numPr>
          <w:ilvl w:val="0"/>
          <w:numId w:val="900"/>
        </w:numPr>
        <w:spacing w:before="0" w:after="0"/>
      </w:pPr>
      <w:r>
        <w:t>Cryptographic Foundations</w:t>
      </w:r>
    </w:p>
    <w:p>
      <w:pPr>
        <w:numPr>
          <w:ilvl w:val="1"/>
          <w:numId w:val="900"/>
        </w:numPr>
        <w:spacing w:before="0" w:after="0"/>
      </w:pPr>
      <w:r>
        <w:t>Public-Key Cryptography</w:t>
      </w:r>
    </w:p>
    <w:p>
      <w:pPr>
        <w:numPr>
          <w:ilvl w:val="2"/>
          <w:numId w:val="900"/>
        </w:numPr>
        <w:spacing w:before="0" w:after="0"/>
      </w:pPr>
      <w:r>
        <w:t>Mathematical Foundations</w:t>
      </w:r>
    </w:p>
    <w:p>
      <w:pPr>
        <w:numPr>
          <w:ilvl w:val="2"/>
          <w:numId w:val="900"/>
        </w:numPr>
        <w:spacing w:before="0" w:after="0"/>
      </w:pPr>
      <w:r>
        <w:t>Key Pair Generation</w:t>
      </w:r>
    </w:p>
    <w:p>
      <w:pPr>
        <w:numPr>
          <w:ilvl w:val="2"/>
          <w:numId w:val="900"/>
        </w:numPr>
        <w:spacing w:before="0" w:after="0"/>
      </w:pPr>
      <w:r>
        <w:t>Encryption and Decryption</w:t>
      </w:r>
    </w:p>
    <w:p>
      <w:pPr>
        <w:numPr>
          <w:ilvl w:val="2"/>
          <w:numId w:val="900"/>
        </w:numPr>
        <w:spacing w:before="0" w:after="0"/>
      </w:pPr>
      <w:r>
        <w:t>Key Management Practices</w:t>
      </w:r>
    </w:p>
    <w:p>
      <w:pPr>
        <w:numPr>
          <w:ilvl w:val="1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Signature Creation Process</w:t>
      </w:r>
    </w:p>
    <w:p>
      <w:pPr>
        <w:numPr>
          <w:ilvl w:val="2"/>
          <w:numId w:val="900"/>
        </w:numPr>
        <w:spacing w:before="0" w:after="0"/>
      </w:pPr>
      <w:r>
        <w:t>Signature Verification</w:t>
      </w:r>
    </w:p>
    <w:p>
      <w:pPr>
        <w:numPr>
          <w:ilvl w:val="2"/>
          <w:numId w:val="900"/>
        </w:numPr>
        <w:spacing w:before="0" w:after="0"/>
      </w:pPr>
      <w:r>
        <w:t>Authentication Properties</w:t>
      </w:r>
    </w:p>
    <w:p>
      <w:pPr>
        <w:numPr>
          <w:ilvl w:val="2"/>
          <w:numId w:val="900"/>
        </w:numPr>
        <w:spacing w:before="0" w:after="0"/>
      </w:pPr>
      <w:r>
        <w:t>Non-Repudiation Guarantees</w:t>
      </w:r>
    </w:p>
    <w:p>
      <w:pPr>
        <w:numPr>
          <w:ilvl w:val="1"/>
          <w:numId w:val="900"/>
        </w:numPr>
        <w:spacing w:before="0" w:after="0"/>
      </w:pPr>
      <w:r>
        <w:t>Hash Functions</w:t>
      </w:r>
    </w:p>
    <w:p>
      <w:pPr>
        <w:numPr>
          <w:ilvl w:val="2"/>
          <w:numId w:val="900"/>
        </w:numPr>
        <w:spacing w:before="0" w:after="0"/>
      </w:pPr>
      <w:r>
        <w:t>Cryptographic Properties</w:t>
      </w:r>
    </w:p>
    <w:p>
      <w:pPr>
        <w:numPr>
          <w:ilvl w:val="3"/>
          <w:numId w:val="900"/>
        </w:numPr>
        <w:spacing w:before="0" w:after="0"/>
      </w:pPr>
      <w:r>
        <w:t>Determinism</w:t>
      </w:r>
    </w:p>
    <w:p>
      <w:pPr>
        <w:numPr>
          <w:ilvl w:val="3"/>
          <w:numId w:val="900"/>
        </w:numPr>
        <w:spacing w:before="0" w:after="0"/>
      </w:pPr>
      <w:r>
        <w:t>Collision Resistance</w:t>
      </w:r>
    </w:p>
    <w:p>
      <w:pPr>
        <w:numPr>
          <w:ilvl w:val="3"/>
          <w:numId w:val="900"/>
        </w:numPr>
        <w:spacing w:before="0" w:after="0"/>
      </w:pPr>
      <w:r>
        <w:t>Preimage Resistance</w:t>
      </w:r>
    </w:p>
    <w:p>
      <w:pPr>
        <w:numPr>
          <w:ilvl w:val="3"/>
          <w:numId w:val="900"/>
        </w:numPr>
        <w:spacing w:before="0" w:after="0"/>
      </w:pPr>
      <w:r>
        <w:t>Avalanche Effect</w:t>
      </w:r>
    </w:p>
    <w:p>
      <w:pPr>
        <w:numPr>
          <w:ilvl w:val="2"/>
          <w:numId w:val="900"/>
        </w:numPr>
        <w:spacing w:before="0" w:after="0"/>
      </w:pPr>
      <w:r>
        <w:t>Common Hash Algorithms</w:t>
      </w:r>
    </w:p>
    <w:p>
      <w:pPr>
        <w:numPr>
          <w:ilvl w:val="3"/>
          <w:numId w:val="900"/>
        </w:numPr>
        <w:spacing w:before="0" w:after="0"/>
      </w:pPr>
      <w:r>
        <w:t>SHA-256</w:t>
      </w:r>
    </w:p>
    <w:p>
      <w:pPr>
        <w:numPr>
          <w:ilvl w:val="3"/>
          <w:numId w:val="900"/>
        </w:numPr>
        <w:spacing w:before="0" w:after="0"/>
      </w:pPr>
      <w:r>
        <w:t>Keccak-256</w:t>
      </w:r>
    </w:p>
    <w:p>
      <w:pPr>
        <w:numPr>
          <w:ilvl w:val="3"/>
          <w:numId w:val="900"/>
        </w:numPr>
        <w:spacing w:before="0" w:after="0"/>
      </w:pPr>
      <w:r>
        <w:t>Blake2</w:t>
      </w:r>
    </w:p>
    <w:p>
      <w:pPr>
        <w:numPr>
          <w:ilvl w:val="2"/>
          <w:numId w:val="900"/>
        </w:numPr>
        <w:spacing w:before="0" w:after="0"/>
      </w:pPr>
      <w:r>
        <w:t>Applications in Blockchain</w:t>
      </w:r>
    </w:p>
    <w:p>
      <w:pPr>
        <w:numPr>
          <w:ilvl w:val="3"/>
          <w:numId w:val="900"/>
        </w:numPr>
        <w:spacing w:before="0" w:after="0"/>
      </w:pPr>
      <w:r>
        <w:t>Block Hashing</w:t>
      </w:r>
    </w:p>
    <w:p>
      <w:pPr>
        <w:numPr>
          <w:ilvl w:val="3"/>
          <w:numId w:val="900"/>
        </w:numPr>
        <w:spacing w:before="0" w:after="0"/>
      </w:pPr>
      <w:r>
        <w:t>Merkle Trees</w:t>
      </w:r>
    </w:p>
    <w:p>
      <w:pPr>
        <w:numPr>
          <w:ilvl w:val="3"/>
          <w:numId w:val="900"/>
        </w:numPr>
        <w:spacing w:before="0" w:after="0"/>
      </w:pPr>
      <w:r>
        <w:t>Proof-of-Work</w:t>
      </w:r>
    </w:p>
    <w:p>
      <w:pPr>
        <w:numPr>
          <w:ilvl w:val="1"/>
          <w:numId w:val="900"/>
        </w:numPr>
        <w:spacing w:before="0" w:after="0"/>
      </w:pPr>
      <w:r>
        <w:t>Merkle Trees</w:t>
      </w:r>
    </w:p>
    <w:p>
      <w:pPr>
        <w:numPr>
          <w:ilvl w:val="2"/>
          <w:numId w:val="900"/>
        </w:numPr>
        <w:spacing w:before="0" w:after="0"/>
      </w:pPr>
      <w:r>
        <w:t>Tree Structure and Construction</w:t>
      </w:r>
    </w:p>
    <w:p>
      <w:pPr>
        <w:numPr>
          <w:ilvl w:val="2"/>
          <w:numId w:val="900"/>
        </w:numPr>
        <w:spacing w:before="0" w:after="0"/>
      </w:pPr>
      <w:r>
        <w:t>Root Hash Calculation</w:t>
      </w:r>
    </w:p>
    <w:p>
      <w:pPr>
        <w:numPr>
          <w:ilvl w:val="2"/>
          <w:numId w:val="900"/>
        </w:numPr>
        <w:spacing w:before="0" w:after="0"/>
      </w:pPr>
      <w:r>
        <w:t>Proof of Inclusion</w:t>
      </w:r>
    </w:p>
    <w:p>
      <w:pPr>
        <w:numPr>
          <w:ilvl w:val="2"/>
          <w:numId w:val="900"/>
        </w:numPr>
        <w:spacing w:before="0" w:after="0"/>
      </w:pPr>
      <w:r>
        <w:t>Efficiency Benefits</w:t>
      </w:r>
    </w:p>
    <w:p>
      <w:pPr>
        <w:numPr>
          <w:ilvl w:val="0"/>
          <w:numId w:val="900"/>
        </w:numPr>
        <w:spacing w:before="0" w:after="0"/>
      </w:pPr>
      <w:r>
        <w:t>Blockchain Technology</w:t>
      </w:r>
    </w:p>
    <w:p>
      <w:pPr>
        <w:numPr>
          <w:ilvl w:val="1"/>
          <w:numId w:val="900"/>
        </w:numPr>
        <w:spacing w:before="0" w:after="0"/>
      </w:pPr>
      <w:r>
        <w:t>Distributed Ledger Concepts</w:t>
      </w:r>
    </w:p>
    <w:p>
      <w:pPr>
        <w:numPr>
          <w:ilvl w:val="2"/>
          <w:numId w:val="900"/>
        </w:numPr>
        <w:spacing w:before="0" w:after="0"/>
      </w:pPr>
      <w:r>
        <w:t>Decentralized Record-Keeping</w:t>
      </w:r>
    </w:p>
    <w:p>
      <w:pPr>
        <w:numPr>
          <w:ilvl w:val="2"/>
          <w:numId w:val="900"/>
        </w:numPr>
        <w:spacing w:before="0" w:after="0"/>
      </w:pPr>
      <w:r>
        <w:t>Consensus on Global State</w:t>
      </w:r>
    </w:p>
    <w:p>
      <w:pPr>
        <w:numPr>
          <w:ilvl w:val="2"/>
          <w:numId w:val="900"/>
        </w:numPr>
        <w:spacing w:before="0" w:after="0"/>
      </w:pPr>
      <w:r>
        <w:t>Append-Only Structure</w:t>
      </w:r>
    </w:p>
    <w:p>
      <w:pPr>
        <w:numPr>
          <w:ilvl w:val="1"/>
          <w:numId w:val="900"/>
        </w:numPr>
        <w:spacing w:before="0" w:after="0"/>
      </w:pPr>
      <w:r>
        <w:t>Block Structure</w:t>
      </w:r>
    </w:p>
    <w:p>
      <w:pPr>
        <w:numPr>
          <w:ilvl w:val="2"/>
          <w:numId w:val="900"/>
        </w:numPr>
        <w:spacing w:before="0" w:after="0"/>
      </w:pPr>
      <w:r>
        <w:t>Block Header Components</w:t>
      </w:r>
    </w:p>
    <w:p>
      <w:pPr>
        <w:numPr>
          <w:ilvl w:val="3"/>
          <w:numId w:val="900"/>
        </w:numPr>
        <w:spacing w:before="0" w:after="0"/>
      </w:pPr>
      <w:r>
        <w:t>Previous Block Hash</w:t>
      </w:r>
    </w:p>
    <w:p>
      <w:pPr>
        <w:numPr>
          <w:ilvl w:val="3"/>
          <w:numId w:val="900"/>
        </w:numPr>
        <w:spacing w:before="0" w:after="0"/>
      </w:pPr>
      <w:r>
        <w:t>Merkle Root</w:t>
      </w:r>
    </w:p>
    <w:p>
      <w:pPr>
        <w:numPr>
          <w:ilvl w:val="3"/>
          <w:numId w:val="900"/>
        </w:numPr>
        <w:spacing w:before="0" w:after="0"/>
      </w:pPr>
      <w:r>
        <w:t>Timestamp</w:t>
      </w:r>
    </w:p>
    <w:p>
      <w:pPr>
        <w:numPr>
          <w:ilvl w:val="3"/>
          <w:numId w:val="900"/>
        </w:numPr>
        <w:spacing w:before="0" w:after="0"/>
      </w:pPr>
      <w:r>
        <w:t>Nonce</w:t>
      </w:r>
    </w:p>
    <w:p>
      <w:pPr>
        <w:numPr>
          <w:ilvl w:val="2"/>
          <w:numId w:val="900"/>
        </w:numPr>
        <w:spacing w:before="0" w:after="0"/>
      </w:pPr>
      <w:r>
        <w:t>Transaction Data</w:t>
      </w:r>
    </w:p>
    <w:p>
      <w:pPr>
        <w:numPr>
          <w:ilvl w:val="2"/>
          <w:numId w:val="900"/>
        </w:numPr>
        <w:spacing w:before="0" w:after="0"/>
      </w:pPr>
      <w:r>
        <w:t>Block Size Considerations</w:t>
      </w:r>
    </w:p>
    <w:p>
      <w:pPr>
        <w:numPr>
          <w:ilvl w:val="1"/>
          <w:numId w:val="900"/>
        </w:numPr>
        <w:spacing w:before="0" w:after="0"/>
      </w:pPr>
      <w:r>
        <w:t>Chain Formation and Maintenance</w:t>
      </w:r>
    </w:p>
    <w:p>
      <w:pPr>
        <w:numPr>
          <w:ilvl w:val="2"/>
          <w:numId w:val="900"/>
        </w:numPr>
        <w:spacing w:before="0" w:after="0"/>
      </w:pPr>
      <w:r>
        <w:t>Linking Blocks via Hashes</w:t>
      </w:r>
    </w:p>
    <w:p>
      <w:pPr>
        <w:numPr>
          <w:ilvl w:val="2"/>
          <w:numId w:val="900"/>
        </w:numPr>
        <w:spacing w:before="0" w:after="0"/>
      </w:pPr>
      <w:r>
        <w:t>Chain Reorganization</w:t>
      </w:r>
    </w:p>
    <w:p>
      <w:pPr>
        <w:numPr>
          <w:ilvl w:val="2"/>
          <w:numId w:val="900"/>
        </w:numPr>
        <w:spacing w:before="0" w:after="0"/>
      </w:pPr>
      <w:r>
        <w:t>Fork Resolution</w:t>
      </w:r>
    </w:p>
    <w:p>
      <w:pPr>
        <w:numPr>
          <w:ilvl w:val="1"/>
          <w:numId w:val="900"/>
        </w:numPr>
        <w:spacing w:before="0" w:after="0"/>
      </w:pPr>
      <w:r>
        <w:t>Immutability Properties</w:t>
      </w:r>
    </w:p>
    <w:p>
      <w:pPr>
        <w:numPr>
          <w:ilvl w:val="2"/>
          <w:numId w:val="900"/>
        </w:numPr>
        <w:spacing w:before="0" w:after="0"/>
      </w:pPr>
      <w:r>
        <w:t>Tamper-Evident Records</w:t>
      </w:r>
    </w:p>
    <w:p>
      <w:pPr>
        <w:numPr>
          <w:ilvl w:val="2"/>
          <w:numId w:val="900"/>
        </w:numPr>
        <w:spacing w:before="0" w:after="0"/>
      </w:pPr>
      <w:r>
        <w:t>Computational Cost of Alteration</w:t>
      </w:r>
    </w:p>
    <w:p>
      <w:pPr>
        <w:numPr>
          <w:ilvl w:val="2"/>
          <w:numId w:val="900"/>
        </w:numPr>
        <w:spacing w:before="0" w:after="0"/>
      </w:pPr>
      <w:r>
        <w:t>Probabilistic Finality</w:t>
      </w:r>
    </w:p>
    <w:p>
      <w:pPr>
        <w:numPr>
          <w:ilvl w:val="1"/>
          <w:numId w:val="900"/>
        </w:numPr>
        <w:spacing w:before="0" w:after="0"/>
      </w:pPr>
      <w:r>
        <w:t>Blockchain Types</w:t>
      </w:r>
    </w:p>
    <w:p>
      <w:pPr>
        <w:numPr>
          <w:ilvl w:val="2"/>
          <w:numId w:val="900"/>
        </w:numPr>
        <w:spacing w:before="0" w:after="0"/>
      </w:pPr>
      <w:r>
        <w:t>Public Blockchains</w:t>
      </w:r>
    </w:p>
    <w:p>
      <w:pPr>
        <w:numPr>
          <w:ilvl w:val="3"/>
          <w:numId w:val="900"/>
        </w:numPr>
        <w:spacing w:before="0" w:after="0"/>
      </w:pPr>
      <w:r>
        <w:t>Open Participation</w:t>
      </w:r>
    </w:p>
    <w:p>
      <w:pPr>
        <w:numPr>
          <w:ilvl w:val="3"/>
          <w:numId w:val="900"/>
        </w:numPr>
        <w:spacing w:before="0" w:after="0"/>
      </w:pPr>
      <w:r>
        <w:t>Full Decentralization</w:t>
      </w:r>
    </w:p>
    <w:p>
      <w:pPr>
        <w:numPr>
          <w:ilvl w:val="3"/>
          <w:numId w:val="900"/>
        </w:numPr>
        <w:spacing w:before="0" w:after="0"/>
      </w:pPr>
      <w:r>
        <w:t>Examples and Use Cases</w:t>
      </w:r>
    </w:p>
    <w:p>
      <w:pPr>
        <w:numPr>
          <w:ilvl w:val="2"/>
          <w:numId w:val="900"/>
        </w:numPr>
        <w:spacing w:before="0" w:after="0"/>
      </w:pPr>
      <w:r>
        <w:t>Private Blockchains</w:t>
      </w:r>
    </w:p>
    <w:p>
      <w:pPr>
        <w:numPr>
          <w:ilvl w:val="3"/>
          <w:numId w:val="900"/>
        </w:numPr>
        <w:spacing w:before="0" w:after="0"/>
      </w:pPr>
      <w:r>
        <w:t>Restricted Access</w:t>
      </w:r>
    </w:p>
    <w:p>
      <w:pPr>
        <w:numPr>
          <w:ilvl w:val="3"/>
          <w:numId w:val="900"/>
        </w:numPr>
        <w:spacing w:before="0" w:after="0"/>
      </w:pPr>
      <w:r>
        <w:t>Enterprise Applications</w:t>
      </w:r>
    </w:p>
    <w:p>
      <w:pPr>
        <w:numPr>
          <w:ilvl w:val="3"/>
          <w:numId w:val="900"/>
        </w:numPr>
        <w:spacing w:before="0" w:after="0"/>
      </w:pPr>
      <w:r>
        <w:t>Permissioned Networks</w:t>
      </w:r>
    </w:p>
    <w:p>
      <w:pPr>
        <w:numPr>
          <w:ilvl w:val="2"/>
          <w:numId w:val="900"/>
        </w:numPr>
        <w:spacing w:before="0" w:after="0"/>
      </w:pPr>
      <w:r>
        <w:t>Consortium Blockchains</w:t>
      </w:r>
    </w:p>
    <w:p>
      <w:pPr>
        <w:numPr>
          <w:ilvl w:val="3"/>
          <w:numId w:val="900"/>
        </w:numPr>
        <w:spacing w:before="0" w:after="0"/>
      </w:pPr>
      <w:r>
        <w:t>Multi-Organization Control</w:t>
      </w:r>
    </w:p>
    <w:p>
      <w:pPr>
        <w:numPr>
          <w:ilvl w:val="3"/>
          <w:numId w:val="900"/>
        </w:numPr>
        <w:spacing w:before="0" w:after="0"/>
      </w:pPr>
      <w:r>
        <w:t>Hybrid Governance Models</w:t>
      </w:r>
    </w:p>
    <w:p>
      <w:pPr>
        <w:numPr>
          <w:ilvl w:val="3"/>
          <w:numId w:val="900"/>
        </w:numPr>
        <w:spacing w:before="0" w:after="0"/>
      </w:pPr>
      <w:r>
        <w:t>Industry Collaborations</w:t>
      </w:r>
    </w:p>
    <w:p>
      <w:pPr>
        <w:numPr>
          <w:ilvl w:val="0"/>
          <w:numId w:val="900"/>
        </w:numPr>
        <w:spacing w:before="0" w:after="0"/>
      </w:pPr>
      <w:r>
        <w:t>Smart Contracts</w:t>
      </w:r>
    </w:p>
    <w:p>
      <w:pPr>
        <w:numPr>
          <w:ilvl w:val="1"/>
          <w:numId w:val="900"/>
        </w:numPr>
        <w:spacing w:before="0" w:after="0"/>
      </w:pPr>
      <w:r>
        <w:t>Fundamental Concepts</w:t>
      </w:r>
    </w:p>
    <w:p>
      <w:pPr>
        <w:numPr>
          <w:ilvl w:val="2"/>
          <w:numId w:val="900"/>
        </w:numPr>
        <w:spacing w:before="0" w:after="0"/>
      </w:pPr>
      <w:r>
        <w:t>Automated Contract Execution</w:t>
      </w:r>
    </w:p>
    <w:p>
      <w:pPr>
        <w:numPr>
          <w:ilvl w:val="2"/>
          <w:numId w:val="900"/>
        </w:numPr>
        <w:spacing w:before="0" w:after="0"/>
      </w:pPr>
      <w:r>
        <w:t>Code as Law Philosophy</w:t>
      </w:r>
    </w:p>
    <w:p>
      <w:pPr>
        <w:numPr>
          <w:ilvl w:val="2"/>
          <w:numId w:val="900"/>
        </w:numPr>
        <w:spacing w:before="0" w:after="0"/>
      </w:pPr>
      <w:r>
        <w:t>Removal of Intermediaries</w:t>
      </w:r>
    </w:p>
    <w:p>
      <w:pPr>
        <w:numPr>
          <w:ilvl w:val="1"/>
          <w:numId w:val="900"/>
        </w:numPr>
        <w:spacing w:before="0" w:after="0"/>
      </w:pPr>
      <w:r>
        <w:t>Contract Architecture</w:t>
      </w:r>
    </w:p>
    <w:p>
      <w:pPr>
        <w:numPr>
          <w:ilvl w:val="2"/>
          <w:numId w:val="900"/>
        </w:numPr>
        <w:spacing w:before="0" w:after="0"/>
      </w:pPr>
      <w:r>
        <w:t>State Variables</w:t>
      </w:r>
    </w:p>
    <w:p>
      <w:pPr>
        <w:numPr>
          <w:ilvl w:val="2"/>
          <w:numId w:val="900"/>
        </w:numPr>
        <w:spacing w:before="0" w:after="0"/>
      </w:pPr>
      <w:r>
        <w:t>Functions and Methods</w:t>
      </w:r>
    </w:p>
    <w:p>
      <w:pPr>
        <w:numPr>
          <w:ilvl w:val="2"/>
          <w:numId w:val="900"/>
        </w:numPr>
        <w:spacing w:before="0" w:after="0"/>
      </w:pPr>
      <w:r>
        <w:t>Events and Logging</w:t>
      </w:r>
    </w:p>
    <w:p>
      <w:pPr>
        <w:numPr>
          <w:ilvl w:val="1"/>
          <w:numId w:val="900"/>
        </w:numPr>
        <w:spacing w:before="0" w:after="0"/>
      </w:pPr>
      <w:r>
        <w:t>Execution Environment</w:t>
      </w:r>
    </w:p>
    <w:p>
      <w:pPr>
        <w:numPr>
          <w:ilvl w:val="2"/>
          <w:numId w:val="900"/>
        </w:numPr>
        <w:spacing w:before="0" w:after="0"/>
      </w:pPr>
      <w:r>
        <w:t>Virtual Machine Concepts</w:t>
      </w:r>
    </w:p>
    <w:p>
      <w:pPr>
        <w:numPr>
          <w:ilvl w:val="2"/>
          <w:numId w:val="900"/>
        </w:numPr>
        <w:spacing w:before="0" w:after="0"/>
      </w:pPr>
      <w:r>
        <w:t>Gas and Resource Metering</w:t>
      </w:r>
    </w:p>
    <w:p>
      <w:pPr>
        <w:numPr>
          <w:ilvl w:val="2"/>
          <w:numId w:val="900"/>
        </w:numPr>
        <w:spacing w:before="0" w:after="0"/>
      </w:pPr>
      <w:r>
        <w:t>Deterministic Execution</w:t>
      </w:r>
    </w:p>
    <w:p>
      <w:pPr>
        <w:numPr>
          <w:ilvl w:val="1"/>
          <w:numId w:val="900"/>
        </w:numPr>
        <w:spacing w:before="0" w:after="0"/>
      </w:pPr>
      <w:r>
        <w:t>Programming Paradigms</w:t>
      </w:r>
    </w:p>
    <w:p>
      <w:pPr>
        <w:numPr>
          <w:ilvl w:val="2"/>
          <w:numId w:val="900"/>
        </w:numPr>
        <w:spacing w:before="0" w:after="0"/>
      </w:pPr>
      <w:r>
        <w:t>Turing Completeness</w:t>
      </w:r>
    </w:p>
    <w:p>
      <w:pPr>
        <w:numPr>
          <w:ilvl w:val="2"/>
          <w:numId w:val="900"/>
        </w:numPr>
        <w:spacing w:before="0" w:after="0"/>
      </w:pPr>
      <w:r>
        <w:t>State Machines</w:t>
      </w:r>
    </w:p>
    <w:p>
      <w:pPr>
        <w:numPr>
          <w:ilvl w:val="2"/>
          <w:numId w:val="900"/>
        </w:numPr>
        <w:spacing w:before="0" w:after="0"/>
      </w:pPr>
      <w:r>
        <w:t>Event-Driven Programming</w:t>
      </w:r>
    </w:p>
    <w:p>
      <w:pPr>
        <w:numPr>
          <w:ilvl w:val="1"/>
          <w:numId w:val="900"/>
        </w:numPr>
        <w:spacing w:before="0" w:after="0"/>
      </w:pPr>
      <w:r>
        <w:t>Limitations and Constraints</w:t>
      </w:r>
    </w:p>
    <w:p>
      <w:pPr>
        <w:numPr>
          <w:ilvl w:val="2"/>
          <w:numId w:val="900"/>
        </w:numPr>
        <w:spacing w:before="0" w:after="0"/>
      </w:pPr>
      <w:r>
        <w:t>Oracle Problem</w:t>
      </w:r>
    </w:p>
    <w:p>
      <w:pPr>
        <w:numPr>
          <w:ilvl w:val="2"/>
          <w:numId w:val="900"/>
        </w:numPr>
        <w:spacing w:before="0" w:after="0"/>
      </w:pPr>
      <w:r>
        <w:t>Immutability Challenges</w:t>
      </w:r>
    </w:p>
    <w:p>
      <w:pPr>
        <w:numPr>
          <w:ilvl w:val="2"/>
          <w:numId w:val="900"/>
        </w:numPr>
        <w:spacing w:before="0" w:after="0"/>
      </w:pPr>
      <w:r>
        <w:t>Upgrade Mechanisms</w:t>
      </w:r>
    </w:p>
    <w:p>
      <w:pPr>
        <w:numPr>
          <w:ilvl w:val="0"/>
          <w:numId w:val="900"/>
        </w:numPr>
        <w:spacing w:before="0" w:after="0"/>
      </w:pPr>
      <w:r>
        <w:t>Consensus Mechanisms</w:t>
      </w:r>
    </w:p>
    <w:p>
      <w:pPr>
        <w:numPr>
          <w:ilvl w:val="1"/>
          <w:numId w:val="900"/>
        </w:numPr>
        <w:spacing w:before="0" w:after="0"/>
      </w:pPr>
      <w:r>
        <w:t>Byzantine Fault Tolerance</w:t>
      </w:r>
    </w:p>
    <w:p>
      <w:pPr>
        <w:numPr>
          <w:ilvl w:val="2"/>
          <w:numId w:val="900"/>
        </w:numPr>
        <w:spacing w:before="0" w:after="0"/>
      </w:pPr>
      <w:r>
        <w:t>Byzantine Generals Problem</w:t>
      </w:r>
    </w:p>
    <w:p>
      <w:pPr>
        <w:numPr>
          <w:ilvl w:val="2"/>
          <w:numId w:val="900"/>
        </w:numPr>
        <w:spacing w:before="0" w:after="0"/>
      </w:pPr>
      <w:r>
        <w:t>Fault Models</w:t>
      </w:r>
    </w:p>
    <w:p>
      <w:pPr>
        <w:numPr>
          <w:ilvl w:val="2"/>
          <w:numId w:val="900"/>
        </w:numPr>
        <w:spacing w:before="0" w:after="0"/>
      </w:pPr>
      <w:r>
        <w:t>Safety and Liveness Properties</w:t>
      </w:r>
    </w:p>
    <w:p>
      <w:pPr>
        <w:numPr>
          <w:ilvl w:val="1"/>
          <w:numId w:val="900"/>
        </w:numPr>
        <w:spacing w:before="0" w:after="0"/>
      </w:pPr>
      <w:r>
        <w:t>Proof-of-Work</w:t>
      </w:r>
    </w:p>
    <w:p>
      <w:pPr>
        <w:numPr>
          <w:ilvl w:val="2"/>
          <w:numId w:val="900"/>
        </w:numPr>
        <w:spacing w:before="0" w:after="0"/>
      </w:pPr>
      <w:r>
        <w:t>Mining Process</w:t>
      </w:r>
    </w:p>
    <w:p>
      <w:pPr>
        <w:numPr>
          <w:ilvl w:val="3"/>
          <w:numId w:val="900"/>
        </w:numPr>
        <w:spacing w:before="0" w:after="0"/>
      </w:pPr>
      <w:r>
        <w:t>Hash Puzzles</w:t>
      </w:r>
    </w:p>
    <w:p>
      <w:pPr>
        <w:numPr>
          <w:ilvl w:val="3"/>
          <w:numId w:val="900"/>
        </w:numPr>
        <w:spacing w:before="0" w:after="0"/>
      </w:pPr>
      <w:r>
        <w:t>Difficulty Adjustment</w:t>
      </w:r>
    </w:p>
    <w:p>
      <w:pPr>
        <w:numPr>
          <w:ilvl w:val="3"/>
          <w:numId w:val="900"/>
        </w:numPr>
        <w:spacing w:before="0" w:after="0"/>
      </w:pPr>
      <w:r>
        <w:t>Block Rewards</w:t>
      </w:r>
    </w:p>
    <w:p>
      <w:pPr>
        <w:numPr>
          <w:ilvl w:val="2"/>
          <w:numId w:val="900"/>
        </w:numPr>
        <w:spacing w:before="0" w:after="0"/>
      </w:pPr>
      <w:r>
        <w:t>Security Analysis</w:t>
      </w:r>
    </w:p>
    <w:p>
      <w:pPr>
        <w:numPr>
          <w:ilvl w:val="2"/>
          <w:numId w:val="900"/>
        </w:numPr>
        <w:spacing w:before="0" w:after="0"/>
      </w:pPr>
      <w:r>
        <w:t>Energy Consumption Issues</w:t>
      </w:r>
    </w:p>
    <w:p>
      <w:pPr>
        <w:numPr>
          <w:ilvl w:val="2"/>
          <w:numId w:val="900"/>
        </w:numPr>
        <w:spacing w:before="0" w:after="0"/>
      </w:pPr>
      <w:r>
        <w:t>Mining Pools and Centralization</w:t>
      </w:r>
    </w:p>
    <w:p>
      <w:pPr>
        <w:numPr>
          <w:ilvl w:val="1"/>
          <w:numId w:val="900"/>
        </w:numPr>
        <w:spacing w:before="0" w:after="0"/>
      </w:pPr>
      <w:r>
        <w:t>Proof-of-Stake</w:t>
      </w:r>
    </w:p>
    <w:p>
      <w:pPr>
        <w:numPr>
          <w:ilvl w:val="2"/>
          <w:numId w:val="900"/>
        </w:numPr>
        <w:spacing w:before="0" w:after="0"/>
      </w:pPr>
      <w:r>
        <w:t>Validator Selection</w:t>
      </w:r>
    </w:p>
    <w:p>
      <w:pPr>
        <w:numPr>
          <w:ilvl w:val="2"/>
          <w:numId w:val="900"/>
        </w:numPr>
        <w:spacing w:before="0" w:after="0"/>
      </w:pPr>
      <w:r>
        <w:t>Staking Economics</w:t>
      </w:r>
    </w:p>
    <w:p>
      <w:pPr>
        <w:numPr>
          <w:ilvl w:val="2"/>
          <w:numId w:val="900"/>
        </w:numPr>
        <w:spacing w:before="0" w:after="0"/>
      </w:pPr>
      <w:r>
        <w:t>Slashing Conditions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Nothing-at-Stake Problem</w:t>
      </w:r>
    </w:p>
    <w:p>
      <w:pPr>
        <w:numPr>
          <w:ilvl w:val="1"/>
          <w:numId w:val="900"/>
        </w:numPr>
        <w:spacing w:before="0" w:after="0"/>
      </w:pPr>
      <w:r>
        <w:t>Alternative Consensus Models</w:t>
      </w:r>
    </w:p>
    <w:p>
      <w:pPr>
        <w:numPr>
          <w:ilvl w:val="2"/>
          <w:numId w:val="900"/>
        </w:numPr>
        <w:spacing w:before="0" w:after="0"/>
      </w:pPr>
      <w:r>
        <w:t>Delegated Proof-of-Stake</w:t>
      </w:r>
    </w:p>
    <w:p>
      <w:pPr>
        <w:numPr>
          <w:ilvl w:val="3"/>
          <w:numId w:val="900"/>
        </w:numPr>
        <w:spacing w:before="0" w:after="0"/>
      </w:pPr>
      <w:r>
        <w:t>Delegation Mechanisms</w:t>
      </w:r>
    </w:p>
    <w:p>
      <w:pPr>
        <w:numPr>
          <w:ilvl w:val="3"/>
          <w:numId w:val="900"/>
        </w:numPr>
        <w:spacing w:before="0" w:after="0"/>
      </w:pPr>
      <w:r>
        <w:t>Voting Systems</w:t>
      </w:r>
    </w:p>
    <w:p>
      <w:pPr>
        <w:numPr>
          <w:ilvl w:val="3"/>
          <w:numId w:val="900"/>
        </w:numPr>
        <w:spacing w:before="0" w:after="0"/>
      </w:pPr>
      <w:r>
        <w:t>Representative Selection</w:t>
      </w:r>
    </w:p>
    <w:p>
      <w:pPr>
        <w:numPr>
          <w:ilvl w:val="2"/>
          <w:numId w:val="900"/>
        </w:numPr>
        <w:spacing w:before="0" w:after="0"/>
      </w:pPr>
      <w:r>
        <w:t>Proof-of-Authority</w:t>
      </w:r>
    </w:p>
    <w:p>
      <w:pPr>
        <w:numPr>
          <w:ilvl w:val="3"/>
          <w:numId w:val="900"/>
        </w:numPr>
        <w:spacing w:before="0" w:after="0"/>
      </w:pPr>
      <w:r>
        <w:t>Trusted Validator Sets</w:t>
      </w:r>
    </w:p>
    <w:p>
      <w:pPr>
        <w:numPr>
          <w:ilvl w:val="3"/>
          <w:numId w:val="900"/>
        </w:numPr>
        <w:spacing w:before="0" w:after="0"/>
      </w:pPr>
      <w:r>
        <w:t>Identity Requirements</w:t>
      </w:r>
    </w:p>
    <w:p>
      <w:pPr>
        <w:numPr>
          <w:ilvl w:val="3"/>
          <w:numId w:val="900"/>
        </w:numPr>
        <w:spacing w:before="0" w:after="0"/>
      </w:pPr>
      <w:r>
        <w:t>Use Cases and Applications</w:t>
      </w:r>
    </w:p>
    <w:p>
      <w:pPr>
        <w:numPr>
          <w:ilvl w:val="2"/>
          <w:numId w:val="900"/>
        </w:numPr>
        <w:spacing w:before="0" w:after="0"/>
      </w:pPr>
      <w:r>
        <w:t>Proof-of-History</w:t>
      </w:r>
    </w:p>
    <w:p>
      <w:pPr>
        <w:numPr>
          <w:ilvl w:val="3"/>
          <w:numId w:val="900"/>
        </w:numPr>
        <w:spacing w:before="0" w:after="0"/>
      </w:pPr>
      <w:r>
        <w:t>Verifiable Delay Functions</w:t>
      </w:r>
    </w:p>
    <w:p>
      <w:pPr>
        <w:numPr>
          <w:ilvl w:val="3"/>
          <w:numId w:val="900"/>
        </w:numPr>
        <w:spacing w:before="0" w:after="0"/>
      </w:pPr>
      <w:r>
        <w:t>Time-Ordering Mechanism</w:t>
      </w:r>
    </w:p>
    <w:p>
      <w:pPr>
        <w:numPr>
          <w:ilvl w:val="3"/>
          <w:numId w:val="900"/>
        </w:numPr>
        <w:spacing w:before="0" w:after="0"/>
      </w:pPr>
      <w:r>
        <w:t>Integration with Other Protocols</w:t>
      </w:r>
    </w:p>
    <w:p>
      <w:pPr>
        <w:numPr>
          <w:ilvl w:val="2"/>
          <w:numId w:val="900"/>
        </w:numPr>
        <w:spacing w:before="0" w:after="0"/>
      </w:pPr>
      <w:r>
        <w:t>Practical Byzantine Fault Tolerance</w:t>
      </w:r>
    </w:p>
    <w:p>
      <w:pPr>
        <w:numPr>
          <w:ilvl w:val="3"/>
          <w:numId w:val="900"/>
        </w:numPr>
        <w:spacing w:before="0" w:after="0"/>
      </w:pPr>
      <w:r>
        <w:t>Three-Phase Protocol</w:t>
      </w:r>
    </w:p>
    <w:p>
      <w:pPr>
        <w:numPr>
          <w:ilvl w:val="3"/>
          <w:numId w:val="900"/>
        </w:numPr>
        <w:spacing w:before="0" w:after="0"/>
      </w:pPr>
      <w:r>
        <w:t>Message Complexity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pStyle w:val="Heading1"/>
      </w:pPr>
      <w:r>
        <w:t>Core Infrastructure and Protocols</w:t>
      </w:r>
    </w:p>
    <w:p>
      <w:pPr>
        <w:numPr>
          <w:ilvl w:val="0"/>
          <w:numId w:val="900"/>
        </w:numPr>
        <w:spacing w:before="0" w:after="0"/>
      </w:pPr>
      <w:r>
        <w:t>Decentralized Storage Systems</w:t>
      </w:r>
    </w:p>
    <w:p>
      <w:pPr>
        <w:numPr>
          <w:ilvl w:val="1"/>
          <w:numId w:val="900"/>
        </w:numPr>
        <w:spacing w:before="0" w:after="0"/>
      </w:pPr>
      <w:r>
        <w:t>Storage Architecture Concepts</w:t>
      </w:r>
    </w:p>
    <w:p>
      <w:pPr>
        <w:numPr>
          <w:ilvl w:val="2"/>
          <w:numId w:val="900"/>
        </w:numPr>
        <w:spacing w:before="0" w:after="0"/>
      </w:pPr>
      <w:r>
        <w:t>Content-Addressing vs Location-Addressing</w:t>
      </w:r>
    </w:p>
    <w:p>
      <w:pPr>
        <w:numPr>
          <w:ilvl w:val="2"/>
          <w:numId w:val="900"/>
        </w:numPr>
        <w:spacing w:before="0" w:after="0"/>
      </w:pPr>
      <w:r>
        <w:t>Hash-Based Content Identification</w:t>
      </w:r>
    </w:p>
    <w:p>
      <w:pPr>
        <w:numPr>
          <w:ilvl w:val="2"/>
          <w:numId w:val="900"/>
        </w:numPr>
        <w:spacing w:before="0" w:after="0"/>
      </w:pPr>
      <w:r>
        <w:t>Decentralized Data Discovery</w:t>
      </w:r>
    </w:p>
    <w:p>
      <w:pPr>
        <w:numPr>
          <w:ilvl w:val="2"/>
          <w:numId w:val="900"/>
        </w:numPr>
        <w:spacing w:before="0" w:after="0"/>
      </w:pPr>
      <w:r>
        <w:t>Redundancy and Availability</w:t>
      </w:r>
    </w:p>
    <w:p>
      <w:pPr>
        <w:numPr>
          <w:ilvl w:val="1"/>
          <w:numId w:val="900"/>
        </w:numPr>
        <w:spacing w:before="0" w:after="0"/>
      </w:pPr>
      <w:r>
        <w:t>Permanent Storage Models</w:t>
      </w:r>
    </w:p>
    <w:p>
      <w:pPr>
        <w:numPr>
          <w:ilvl w:val="2"/>
          <w:numId w:val="900"/>
        </w:numPr>
        <w:spacing w:before="0" w:after="0"/>
      </w:pPr>
      <w:r>
        <w:t>Permaweb Concept</w:t>
      </w:r>
    </w:p>
    <w:p>
      <w:pPr>
        <w:numPr>
          <w:ilvl w:val="2"/>
          <w:numId w:val="900"/>
        </w:numPr>
        <w:spacing w:before="0" w:after="0"/>
      </w:pPr>
      <w:r>
        <w:t>Economic Incentives for Persistence</w:t>
      </w:r>
    </w:p>
    <w:p>
      <w:pPr>
        <w:numPr>
          <w:ilvl w:val="2"/>
          <w:numId w:val="900"/>
        </w:numPr>
        <w:spacing w:before="0" w:after="0"/>
      </w:pPr>
      <w:r>
        <w:t>Data Permanence Guarantees</w:t>
      </w:r>
    </w:p>
    <w:p>
      <w:pPr>
        <w:numPr>
          <w:ilvl w:val="1"/>
          <w:numId w:val="900"/>
        </w:numPr>
        <w:spacing w:before="0" w:after="0"/>
      </w:pPr>
      <w:r>
        <w:t>Major Storage Protocols</w:t>
      </w:r>
    </w:p>
    <w:p>
      <w:pPr>
        <w:numPr>
          <w:ilvl w:val="2"/>
          <w:numId w:val="900"/>
        </w:numPr>
        <w:spacing w:before="0" w:after="0"/>
      </w:pPr>
      <w:r>
        <w:t>InterPlanetary File System</w:t>
      </w:r>
    </w:p>
    <w:p>
      <w:pPr>
        <w:numPr>
          <w:ilvl w:val="3"/>
          <w:numId w:val="900"/>
        </w:numPr>
        <w:spacing w:before="0" w:after="0"/>
      </w:pPr>
      <w:r>
        <w:t>Content Addressing</w:t>
      </w:r>
    </w:p>
    <w:p>
      <w:pPr>
        <w:numPr>
          <w:ilvl w:val="3"/>
          <w:numId w:val="900"/>
        </w:numPr>
        <w:spacing w:before="0" w:after="0"/>
      </w:pPr>
      <w:r>
        <w:t>File Chunking and Deduplication</w:t>
      </w:r>
    </w:p>
    <w:p>
      <w:pPr>
        <w:numPr>
          <w:ilvl w:val="3"/>
          <w:numId w:val="900"/>
        </w:numPr>
        <w:spacing w:before="0" w:after="0"/>
      </w:pPr>
      <w:r>
        <w:t>Distributed Hash Table</w:t>
      </w:r>
    </w:p>
    <w:p>
      <w:pPr>
        <w:numPr>
          <w:ilvl w:val="3"/>
          <w:numId w:val="900"/>
        </w:numPr>
        <w:spacing w:before="0" w:after="0"/>
      </w:pPr>
      <w:r>
        <w:t>Pinning Mechanisms</w:t>
      </w:r>
    </w:p>
    <w:p>
      <w:pPr>
        <w:numPr>
          <w:ilvl w:val="3"/>
          <w:numId w:val="900"/>
        </w:numPr>
        <w:spacing w:before="0" w:after="0"/>
      </w:pPr>
      <w:r>
        <w:t>IPNS for Mutable Content</w:t>
      </w:r>
    </w:p>
    <w:p>
      <w:pPr>
        <w:numPr>
          <w:ilvl w:val="2"/>
          <w:numId w:val="900"/>
        </w:numPr>
        <w:spacing w:before="0" w:after="0"/>
      </w:pPr>
      <w:r>
        <w:t>Arweave</w:t>
      </w:r>
    </w:p>
    <w:p>
      <w:pPr>
        <w:numPr>
          <w:ilvl w:val="3"/>
          <w:numId w:val="900"/>
        </w:numPr>
        <w:spacing w:before="0" w:after="0"/>
      </w:pPr>
      <w:r>
        <w:t>Blockweave Data Structure</w:t>
      </w:r>
    </w:p>
    <w:p>
      <w:pPr>
        <w:numPr>
          <w:ilvl w:val="3"/>
          <w:numId w:val="900"/>
        </w:numPr>
        <w:spacing w:before="0" w:after="0"/>
      </w:pPr>
      <w:r>
        <w:t>Proof-of-Access Consensus</w:t>
      </w:r>
    </w:p>
    <w:p>
      <w:pPr>
        <w:numPr>
          <w:ilvl w:val="3"/>
          <w:numId w:val="900"/>
        </w:numPr>
        <w:spacing w:before="0" w:after="0"/>
      </w:pPr>
      <w:r>
        <w:t>Endowment Storage Model</w:t>
      </w:r>
    </w:p>
    <w:p>
      <w:pPr>
        <w:numPr>
          <w:ilvl w:val="3"/>
          <w:numId w:val="900"/>
        </w:numPr>
        <w:spacing w:before="0" w:after="0"/>
      </w:pPr>
      <w:r>
        <w:t>SmartWeave Contracts</w:t>
      </w:r>
    </w:p>
    <w:p>
      <w:pPr>
        <w:numPr>
          <w:ilvl w:val="2"/>
          <w:numId w:val="900"/>
        </w:numPr>
        <w:spacing w:before="0" w:after="0"/>
      </w:pPr>
      <w:r>
        <w:t>Filecoin</w:t>
      </w:r>
    </w:p>
    <w:p>
      <w:pPr>
        <w:numPr>
          <w:ilvl w:val="3"/>
          <w:numId w:val="900"/>
        </w:numPr>
        <w:spacing w:before="0" w:after="0"/>
      </w:pPr>
      <w:r>
        <w:t>Storage Marketplace Design</w:t>
      </w:r>
    </w:p>
    <w:p>
      <w:pPr>
        <w:numPr>
          <w:ilvl w:val="3"/>
          <w:numId w:val="900"/>
        </w:numPr>
        <w:spacing w:before="0" w:after="0"/>
      </w:pPr>
      <w:r>
        <w:t>Proof-of-Replication</w:t>
      </w:r>
    </w:p>
    <w:p>
      <w:pPr>
        <w:numPr>
          <w:ilvl w:val="3"/>
          <w:numId w:val="900"/>
        </w:numPr>
        <w:spacing w:before="0" w:after="0"/>
      </w:pPr>
      <w:r>
        <w:t>Proof-of-Spacetime</w:t>
      </w:r>
    </w:p>
    <w:p>
      <w:pPr>
        <w:numPr>
          <w:ilvl w:val="3"/>
          <w:numId w:val="900"/>
        </w:numPr>
        <w:spacing w:before="0" w:after="0"/>
      </w:pPr>
      <w:r>
        <w:t>Retrieval Markets</w:t>
      </w:r>
    </w:p>
    <w:p>
      <w:pPr>
        <w:numPr>
          <w:ilvl w:val="3"/>
          <w:numId w:val="900"/>
        </w:numPr>
        <w:spacing w:before="0" w:after="0"/>
      </w:pPr>
      <w:r>
        <w:t>Storage Deals and Pricing</w:t>
      </w:r>
    </w:p>
    <w:p>
      <w:pPr>
        <w:numPr>
          <w:ilvl w:val="2"/>
          <w:numId w:val="900"/>
        </w:numPr>
        <w:spacing w:before="0" w:after="0"/>
      </w:pPr>
      <w:r>
        <w:t>Sia Network</w:t>
      </w:r>
    </w:p>
    <w:p>
      <w:pPr>
        <w:numPr>
          <w:ilvl w:val="3"/>
          <w:numId w:val="900"/>
        </w:numPr>
        <w:spacing w:before="0" w:after="0"/>
      </w:pPr>
      <w:r>
        <w:t>Decentralized Storage Contracts</w:t>
      </w:r>
    </w:p>
    <w:p>
      <w:pPr>
        <w:numPr>
          <w:ilvl w:val="3"/>
          <w:numId w:val="900"/>
        </w:numPr>
        <w:spacing w:before="0" w:after="0"/>
      </w:pPr>
      <w:r>
        <w:t>Reed-Solomon Erasure Coding</w:t>
      </w:r>
    </w:p>
    <w:p>
      <w:pPr>
        <w:numPr>
          <w:ilvl w:val="3"/>
          <w:numId w:val="900"/>
        </w:numPr>
        <w:spacing w:before="0" w:after="0"/>
      </w:pPr>
      <w:r>
        <w:t>Host and Renter Economics</w:t>
      </w:r>
    </w:p>
    <w:p>
      <w:pPr>
        <w:numPr>
          <w:ilvl w:val="3"/>
          <w:numId w:val="900"/>
        </w:numPr>
        <w:spacing w:before="0" w:after="0"/>
      </w:pPr>
      <w:r>
        <w:t>File Contracts and Proofs</w:t>
      </w:r>
    </w:p>
    <w:p>
      <w:pPr>
        <w:numPr>
          <w:ilvl w:val="1"/>
          <w:numId w:val="900"/>
        </w:numPr>
        <w:spacing w:before="0" w:after="0"/>
      </w:pPr>
      <w:r>
        <w:t>Storage Challenges</w:t>
      </w:r>
    </w:p>
    <w:p>
      <w:pPr>
        <w:numPr>
          <w:ilvl w:val="2"/>
          <w:numId w:val="900"/>
        </w:numPr>
        <w:spacing w:before="0" w:after="0"/>
      </w:pPr>
      <w:r>
        <w:t>Data Availability Problems</w:t>
      </w:r>
    </w:p>
    <w:p>
      <w:pPr>
        <w:numPr>
          <w:ilvl w:val="2"/>
          <w:numId w:val="900"/>
        </w:numPr>
        <w:spacing w:before="0" w:after="0"/>
      </w:pPr>
      <w:r>
        <w:t>Incentive Alignment</w:t>
      </w:r>
    </w:p>
    <w:p>
      <w:pPr>
        <w:numPr>
          <w:ilvl w:val="2"/>
          <w:numId w:val="900"/>
        </w:numPr>
        <w:spacing w:before="0" w:after="0"/>
      </w:pPr>
      <w:r>
        <w:t>Retrieval Performance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0"/>
          <w:numId w:val="900"/>
        </w:numPr>
        <w:spacing w:before="0" w:after="0"/>
      </w:pPr>
      <w:r>
        <w:t>Decentralized Identity and Naming</w:t>
      </w:r>
    </w:p>
    <w:p>
      <w:pPr>
        <w:numPr>
          <w:ilvl w:val="1"/>
          <w:numId w:val="900"/>
        </w:numPr>
        <w:spacing w:before="0" w:after="0"/>
      </w:pPr>
      <w:r>
        <w:t>Digital Identity Foundations</w:t>
      </w:r>
    </w:p>
    <w:p>
      <w:pPr>
        <w:numPr>
          <w:ilvl w:val="2"/>
          <w:numId w:val="900"/>
        </w:numPr>
        <w:spacing w:before="0" w:after="0"/>
      </w:pPr>
      <w:r>
        <w:t>Self-Sovereign Identity Principles</w:t>
      </w:r>
    </w:p>
    <w:p>
      <w:pPr>
        <w:numPr>
          <w:ilvl w:val="2"/>
          <w:numId w:val="900"/>
        </w:numPr>
        <w:spacing w:before="0" w:after="0"/>
      </w:pPr>
      <w:r>
        <w:t>Identity Verification Models</w:t>
      </w:r>
    </w:p>
    <w:p>
      <w:pPr>
        <w:numPr>
          <w:ilvl w:val="2"/>
          <w:numId w:val="900"/>
        </w:numPr>
        <w:spacing w:before="0" w:after="0"/>
      </w:pPr>
      <w:r>
        <w:t>Privacy-Preserving Identity</w:t>
      </w:r>
    </w:p>
    <w:p>
      <w:pPr>
        <w:numPr>
          <w:ilvl w:val="1"/>
          <w:numId w:val="900"/>
        </w:numPr>
        <w:spacing w:before="0" w:after="0"/>
      </w:pPr>
      <w:r>
        <w:t>Decentralized Identifiers</w:t>
      </w:r>
    </w:p>
    <w:p>
      <w:pPr>
        <w:numPr>
          <w:ilvl w:val="2"/>
          <w:numId w:val="900"/>
        </w:numPr>
        <w:spacing w:before="0" w:after="0"/>
      </w:pPr>
      <w:r>
        <w:t>DID Structure and Syntax</w:t>
      </w:r>
    </w:p>
    <w:p>
      <w:pPr>
        <w:numPr>
          <w:ilvl w:val="2"/>
          <w:numId w:val="900"/>
        </w:numPr>
        <w:spacing w:before="0" w:after="0"/>
      </w:pPr>
      <w:r>
        <w:t>DID Methods and Registries</w:t>
      </w:r>
    </w:p>
    <w:p>
      <w:pPr>
        <w:numPr>
          <w:ilvl w:val="2"/>
          <w:numId w:val="900"/>
        </w:numPr>
        <w:spacing w:before="0" w:after="0"/>
      </w:pPr>
      <w:r>
        <w:t>DID Documents</w:t>
      </w:r>
    </w:p>
    <w:p>
      <w:pPr>
        <w:numPr>
          <w:ilvl w:val="2"/>
          <w:numId w:val="900"/>
        </w:numPr>
        <w:spacing w:before="0" w:after="0"/>
      </w:pPr>
      <w:r>
        <w:t>Resolution Process</w:t>
      </w:r>
    </w:p>
    <w:p>
      <w:pPr>
        <w:numPr>
          <w:ilvl w:val="1"/>
          <w:numId w:val="900"/>
        </w:numPr>
        <w:spacing w:before="0" w:after="0"/>
      </w:pPr>
      <w:r>
        <w:t>Verifiable Credentials</w:t>
      </w:r>
    </w:p>
    <w:p>
      <w:pPr>
        <w:numPr>
          <w:ilvl w:val="2"/>
          <w:numId w:val="900"/>
        </w:numPr>
        <w:spacing w:before="0" w:after="0"/>
      </w:pPr>
      <w:r>
        <w:t>Credential Issuance</w:t>
      </w:r>
    </w:p>
    <w:p>
      <w:pPr>
        <w:numPr>
          <w:ilvl w:val="2"/>
          <w:numId w:val="900"/>
        </w:numPr>
        <w:spacing w:before="0" w:after="0"/>
      </w:pPr>
      <w:r>
        <w:t>Presentation Protocols</w:t>
      </w:r>
    </w:p>
    <w:p>
      <w:pPr>
        <w:numPr>
          <w:ilvl w:val="2"/>
          <w:numId w:val="900"/>
        </w:numPr>
        <w:spacing w:before="0" w:after="0"/>
      </w:pPr>
      <w:r>
        <w:t>Zero-Knowledge Proofs</w:t>
      </w:r>
    </w:p>
    <w:p>
      <w:pPr>
        <w:numPr>
          <w:ilvl w:val="2"/>
          <w:numId w:val="900"/>
        </w:numPr>
        <w:spacing w:before="0" w:after="0"/>
      </w:pPr>
      <w:r>
        <w:t>Selective Disclosure</w:t>
      </w:r>
    </w:p>
    <w:p>
      <w:pPr>
        <w:numPr>
          <w:ilvl w:val="2"/>
          <w:numId w:val="900"/>
        </w:numPr>
        <w:spacing w:before="0" w:after="0"/>
      </w:pPr>
      <w:r>
        <w:t>Revocation Mechanisms</w:t>
      </w:r>
    </w:p>
    <w:p>
      <w:pPr>
        <w:numPr>
          <w:ilvl w:val="1"/>
          <w:numId w:val="900"/>
        </w:numPr>
        <w:spacing w:before="0" w:after="0"/>
      </w:pPr>
      <w:r>
        <w:t>Decentralized Naming Systems</w:t>
      </w:r>
    </w:p>
    <w:p>
      <w:pPr>
        <w:numPr>
          <w:ilvl w:val="2"/>
          <w:numId w:val="900"/>
        </w:numPr>
        <w:spacing w:before="0" w:after="0"/>
      </w:pPr>
      <w:r>
        <w:t>Ethereum Name Service</w:t>
      </w:r>
    </w:p>
    <w:p>
      <w:pPr>
        <w:numPr>
          <w:ilvl w:val="3"/>
          <w:numId w:val="900"/>
        </w:numPr>
        <w:spacing w:before="0" w:after="0"/>
      </w:pPr>
      <w:r>
        <w:t>Domain Registration Process</w:t>
      </w:r>
    </w:p>
    <w:p>
      <w:pPr>
        <w:numPr>
          <w:ilvl w:val="3"/>
          <w:numId w:val="900"/>
        </w:numPr>
        <w:spacing w:before="0" w:after="0"/>
      </w:pPr>
      <w:r>
        <w:t>Name Resolution Mechanism</w:t>
      </w:r>
    </w:p>
    <w:p>
      <w:pPr>
        <w:numPr>
          <w:ilvl w:val="3"/>
          <w:numId w:val="900"/>
        </w:numPr>
        <w:spacing w:before="0" w:after="0"/>
      </w:pPr>
      <w:r>
        <w:t>Reverse Resolution</w:t>
      </w:r>
    </w:p>
    <w:p>
      <w:pPr>
        <w:numPr>
          <w:ilvl w:val="3"/>
          <w:numId w:val="900"/>
        </w:numPr>
        <w:spacing w:before="0" w:after="0"/>
      </w:pPr>
      <w:r>
        <w:t>Subdomain Management</w:t>
      </w:r>
    </w:p>
    <w:p>
      <w:pPr>
        <w:numPr>
          <w:ilvl w:val="2"/>
          <w:numId w:val="900"/>
        </w:numPr>
        <w:spacing w:before="0" w:after="0"/>
      </w:pPr>
      <w:r>
        <w:t>Unstoppable Domains</w:t>
      </w:r>
    </w:p>
    <w:p>
      <w:pPr>
        <w:numPr>
          <w:ilvl w:val="3"/>
          <w:numId w:val="900"/>
        </w:numPr>
        <w:spacing w:before="0" w:after="0"/>
      </w:pPr>
      <w:r>
        <w:t>Blockchain-Based Domain Storage</w:t>
      </w:r>
    </w:p>
    <w:p>
      <w:pPr>
        <w:numPr>
          <w:ilvl w:val="3"/>
          <w:numId w:val="900"/>
        </w:numPr>
        <w:spacing w:before="0" w:after="0"/>
      </w:pPr>
      <w:r>
        <w:t>Browser Integration</w:t>
      </w:r>
    </w:p>
    <w:p>
      <w:pPr>
        <w:numPr>
          <w:ilvl w:val="3"/>
          <w:numId w:val="900"/>
        </w:numPr>
        <w:spacing w:before="0" w:after="0"/>
      </w:pPr>
      <w:r>
        <w:t>Cryptocurrency Addresses</w:t>
      </w:r>
    </w:p>
    <w:p>
      <w:pPr>
        <w:numPr>
          <w:ilvl w:val="2"/>
          <w:numId w:val="900"/>
        </w:numPr>
        <w:spacing w:before="0" w:after="0"/>
      </w:pPr>
      <w:r>
        <w:t>Handshake Protocol</w:t>
      </w:r>
    </w:p>
    <w:p>
      <w:pPr>
        <w:numPr>
          <w:ilvl w:val="3"/>
          <w:numId w:val="900"/>
        </w:numPr>
        <w:spacing w:before="0" w:after="0"/>
      </w:pPr>
      <w:r>
        <w:t>Root Zone Management</w:t>
      </w:r>
    </w:p>
    <w:p>
      <w:pPr>
        <w:numPr>
          <w:ilvl w:val="3"/>
          <w:numId w:val="900"/>
        </w:numPr>
        <w:spacing w:before="0" w:after="0"/>
      </w:pPr>
      <w:r>
        <w:t>Naming Auctions</w:t>
      </w:r>
    </w:p>
    <w:p>
      <w:pPr>
        <w:numPr>
          <w:ilvl w:val="3"/>
          <w:numId w:val="900"/>
        </w:numPr>
        <w:spacing w:before="0" w:after="0"/>
      </w:pPr>
      <w:r>
        <w:t>DNS Integration</w:t>
      </w:r>
    </w:p>
    <w:p>
      <w:pPr>
        <w:numPr>
          <w:ilvl w:val="0"/>
          <w:numId w:val="900"/>
        </w:numPr>
        <w:spacing w:before="0" w:after="0"/>
      </w:pPr>
      <w:r>
        <w:t>Data Protocols and Communication</w:t>
      </w:r>
    </w:p>
    <w:p>
      <w:pPr>
        <w:numPr>
          <w:ilvl w:val="1"/>
          <w:numId w:val="900"/>
        </w:numPr>
        <w:spacing w:before="0" w:after="0"/>
      </w:pPr>
      <w:r>
        <w:t>Decentralized Data Indexing</w:t>
      </w:r>
    </w:p>
    <w:p>
      <w:pPr>
        <w:numPr>
          <w:ilvl w:val="2"/>
          <w:numId w:val="900"/>
        </w:numPr>
        <w:spacing w:before="0" w:after="0"/>
      </w:pPr>
      <w:r>
        <w:t>The Graph Protocol</w:t>
      </w:r>
    </w:p>
    <w:p>
      <w:pPr>
        <w:numPr>
          <w:ilvl w:val="3"/>
          <w:numId w:val="900"/>
        </w:numPr>
        <w:spacing w:before="0" w:after="0"/>
      </w:pPr>
      <w:r>
        <w:t>Subgraph Development</w:t>
      </w:r>
    </w:p>
    <w:p>
      <w:pPr>
        <w:numPr>
          <w:ilvl w:val="3"/>
          <w:numId w:val="900"/>
        </w:numPr>
        <w:spacing w:before="0" w:after="0"/>
      </w:pPr>
      <w:r>
        <w:t>GraphQL Query Interface</w:t>
      </w:r>
    </w:p>
    <w:p>
      <w:pPr>
        <w:numPr>
          <w:ilvl w:val="3"/>
          <w:numId w:val="900"/>
        </w:numPr>
        <w:spacing w:before="0" w:after="0"/>
      </w:pPr>
      <w:r>
        <w:t>Indexer Economics</w:t>
      </w:r>
    </w:p>
    <w:p>
      <w:pPr>
        <w:numPr>
          <w:ilvl w:val="3"/>
          <w:numId w:val="900"/>
        </w:numPr>
        <w:spacing w:before="0" w:after="0"/>
      </w:pPr>
      <w:r>
        <w:t>Curator Mechanisms</w:t>
      </w:r>
    </w:p>
    <w:p>
      <w:pPr>
        <w:numPr>
          <w:ilvl w:val="1"/>
          <w:numId w:val="900"/>
        </w:numPr>
        <w:spacing w:before="0" w:after="0"/>
      </w:pPr>
      <w:r>
        <w:t>Mutable Data Protocols</w:t>
      </w:r>
    </w:p>
    <w:p>
      <w:pPr>
        <w:numPr>
          <w:ilvl w:val="2"/>
          <w:numId w:val="900"/>
        </w:numPr>
        <w:spacing w:before="0" w:after="0"/>
      </w:pPr>
      <w:r>
        <w:t>Ceramic Network</w:t>
      </w:r>
    </w:p>
    <w:p>
      <w:pPr>
        <w:numPr>
          <w:ilvl w:val="3"/>
          <w:numId w:val="900"/>
        </w:numPr>
        <w:spacing w:before="0" w:after="0"/>
      </w:pPr>
      <w:r>
        <w:t>Stream-Based Data Model</w:t>
      </w:r>
    </w:p>
    <w:p>
      <w:pPr>
        <w:numPr>
          <w:ilvl w:val="3"/>
          <w:numId w:val="900"/>
        </w:numPr>
        <w:spacing w:before="0" w:after="0"/>
      </w:pPr>
      <w:r>
        <w:t>Document Versioning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Schema Validation</w:t>
      </w:r>
    </w:p>
    <w:p>
      <w:pPr>
        <w:numPr>
          <w:ilvl w:val="1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Libp2p Framework</w:t>
      </w:r>
    </w:p>
    <w:p>
      <w:pPr>
        <w:numPr>
          <w:ilvl w:val="3"/>
          <w:numId w:val="900"/>
        </w:numPr>
        <w:spacing w:before="0" w:after="0"/>
      </w:pPr>
      <w:r>
        <w:t>Modular Network Stack</w:t>
      </w:r>
    </w:p>
    <w:p>
      <w:pPr>
        <w:numPr>
          <w:ilvl w:val="3"/>
          <w:numId w:val="900"/>
        </w:numPr>
        <w:spacing w:before="0" w:after="0"/>
      </w:pPr>
      <w:r>
        <w:t>Peer Discovery Mechanisms</w:t>
      </w:r>
    </w:p>
    <w:p>
      <w:pPr>
        <w:numPr>
          <w:ilvl w:val="3"/>
          <w:numId w:val="900"/>
        </w:numPr>
        <w:spacing w:before="0" w:after="0"/>
      </w:pPr>
      <w:r>
        <w:t>Transport Layer Abstraction</w:t>
      </w:r>
    </w:p>
    <w:p>
      <w:pPr>
        <w:numPr>
          <w:ilvl w:val="3"/>
          <w:numId w:val="900"/>
        </w:numPr>
        <w:spacing w:before="0" w:after="0"/>
      </w:pPr>
      <w:r>
        <w:t>Security and Encryption</w:t>
      </w:r>
    </w:p>
    <w:p>
      <w:pPr>
        <w:numPr>
          <w:ilvl w:val="2"/>
          <w:numId w:val="900"/>
        </w:numPr>
        <w:spacing w:before="0" w:after="0"/>
      </w:pPr>
      <w:r>
        <w:t>Matrix Protocol</w:t>
      </w:r>
    </w:p>
    <w:p>
      <w:pPr>
        <w:numPr>
          <w:ilvl w:val="3"/>
          <w:numId w:val="900"/>
        </w:numPr>
        <w:spacing w:before="0" w:after="0"/>
      </w:pPr>
      <w:r>
        <w:t>Decentralized Chat</w:t>
      </w:r>
    </w:p>
    <w:p>
      <w:pPr>
        <w:numPr>
          <w:ilvl w:val="3"/>
          <w:numId w:val="900"/>
        </w:numPr>
        <w:spacing w:before="0" w:after="0"/>
      </w:pPr>
      <w:r>
        <w:t>Federation Model</w:t>
      </w:r>
    </w:p>
    <w:p>
      <w:pPr>
        <w:numPr>
          <w:ilvl w:val="3"/>
          <w:numId w:val="900"/>
        </w:numPr>
        <w:spacing w:before="0" w:after="0"/>
      </w:pPr>
      <w:r>
        <w:t>End-to-End Encryption</w:t>
      </w:r>
    </w:p>
    <w:p>
      <w:pPr>
        <w:numPr>
          <w:ilvl w:val="1"/>
          <w:numId w:val="900"/>
        </w:numPr>
        <w:spacing w:before="0" w:after="0"/>
      </w:pPr>
      <w:r>
        <w:t>Decentralized Messaging</w:t>
      </w:r>
    </w:p>
    <w:p>
      <w:pPr>
        <w:numPr>
          <w:ilvl w:val="2"/>
          <w:numId w:val="900"/>
        </w:numPr>
        <w:spacing w:before="0" w:after="0"/>
      </w:pPr>
      <w:r>
        <w:t>XMTP Protocol</w:t>
      </w:r>
    </w:p>
    <w:p>
      <w:pPr>
        <w:numPr>
          <w:ilvl w:val="2"/>
          <w:numId w:val="900"/>
        </w:numPr>
        <w:spacing w:before="0" w:after="0"/>
      </w:pPr>
      <w:r>
        <w:t>Status Network</w:t>
      </w:r>
    </w:p>
    <w:p>
      <w:pPr>
        <w:numPr>
          <w:ilvl w:val="2"/>
          <w:numId w:val="900"/>
        </w:numPr>
        <w:spacing w:before="0" w:after="0"/>
      </w:pPr>
      <w:r>
        <w:t>Briar Project</w:t>
      </w:r>
    </w:p>
    <w:p>
      <w:pPr>
        <w:numPr>
          <w:ilvl w:val="0"/>
          <w:numId w:val="900"/>
        </w:numPr>
        <w:spacing w:before="0" w:after="0"/>
      </w:pPr>
      <w:r>
        <w:t>Oracle Networks</w:t>
      </w:r>
    </w:p>
    <w:p>
      <w:pPr>
        <w:numPr>
          <w:ilvl w:val="1"/>
          <w:numId w:val="900"/>
        </w:numPr>
        <w:spacing w:before="0" w:after="0"/>
      </w:pPr>
      <w:r>
        <w:t>Oracle Problem Analysis</w:t>
      </w:r>
    </w:p>
    <w:p>
      <w:pPr>
        <w:numPr>
          <w:ilvl w:val="2"/>
          <w:numId w:val="900"/>
        </w:numPr>
        <w:spacing w:before="0" w:after="0"/>
      </w:pPr>
      <w:r>
        <w:t>On-Chain vs Off-Chain Data</w:t>
      </w:r>
    </w:p>
    <w:p>
      <w:pPr>
        <w:numPr>
          <w:ilvl w:val="2"/>
          <w:numId w:val="900"/>
        </w:numPr>
        <w:spacing w:before="0" w:after="0"/>
      </w:pPr>
      <w:r>
        <w:t>Trust and Reliability Issues</w:t>
      </w:r>
    </w:p>
    <w:p>
      <w:pPr>
        <w:numPr>
          <w:ilvl w:val="2"/>
          <w:numId w:val="900"/>
        </w:numPr>
        <w:spacing w:before="0" w:after="0"/>
      </w:pPr>
      <w:r>
        <w:t>Data Quality Concerns</w:t>
      </w:r>
    </w:p>
    <w:p>
      <w:pPr>
        <w:numPr>
          <w:ilvl w:val="2"/>
          <w:numId w:val="900"/>
        </w:numPr>
        <w:spacing w:before="0" w:after="0"/>
      </w:pPr>
      <w:r>
        <w:t>Attack Vectors and Manipulation</w:t>
      </w:r>
    </w:p>
    <w:p>
      <w:pPr>
        <w:numPr>
          <w:ilvl w:val="1"/>
          <w:numId w:val="900"/>
        </w:numPr>
        <w:spacing w:before="0" w:after="0"/>
      </w:pPr>
      <w:r>
        <w:t>Oracle Architecture Types</w:t>
      </w:r>
    </w:p>
    <w:p>
      <w:pPr>
        <w:numPr>
          <w:ilvl w:val="2"/>
          <w:numId w:val="900"/>
        </w:numPr>
        <w:spacing w:before="0" w:after="0"/>
      </w:pPr>
      <w:r>
        <w:t>Centralized Oracles</w:t>
      </w:r>
    </w:p>
    <w:p>
      <w:pPr>
        <w:numPr>
          <w:ilvl w:val="3"/>
          <w:numId w:val="900"/>
        </w:numPr>
        <w:spacing w:before="0" w:after="0"/>
      </w:pPr>
      <w:r>
        <w:t>Single Data Source Model</w:t>
      </w:r>
    </w:p>
    <w:p>
      <w:pPr>
        <w:numPr>
          <w:ilvl w:val="3"/>
          <w:numId w:val="900"/>
        </w:numPr>
        <w:spacing w:before="0" w:after="0"/>
      </w:pPr>
      <w:r>
        <w:t>Trust Assumptions</w:t>
      </w:r>
    </w:p>
    <w:p>
      <w:pPr>
        <w:numPr>
          <w:ilvl w:val="3"/>
          <w:numId w:val="900"/>
        </w:numPr>
        <w:spacing w:before="0" w:after="0"/>
      </w:pPr>
      <w:r>
        <w:t>Performance Benefits</w:t>
      </w:r>
    </w:p>
    <w:p>
      <w:pPr>
        <w:numPr>
          <w:ilvl w:val="3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Decentralized Oracle Networks</w:t>
      </w:r>
    </w:p>
    <w:p>
      <w:pPr>
        <w:numPr>
          <w:ilvl w:val="3"/>
          <w:numId w:val="900"/>
        </w:numPr>
        <w:spacing w:before="0" w:after="0"/>
      </w:pPr>
      <w:r>
        <w:t>Multi-Source Aggregation</w:t>
      </w:r>
    </w:p>
    <w:p>
      <w:pPr>
        <w:numPr>
          <w:ilvl w:val="3"/>
          <w:numId w:val="900"/>
        </w:numPr>
        <w:spacing w:before="0" w:after="0"/>
      </w:pPr>
      <w:r>
        <w:t>Consensus Mechanisms</w:t>
      </w:r>
    </w:p>
    <w:p>
      <w:pPr>
        <w:numPr>
          <w:ilvl w:val="3"/>
          <w:numId w:val="900"/>
        </w:numPr>
        <w:spacing w:before="0" w:after="0"/>
      </w:pPr>
      <w:r>
        <w:t>Incentive Structures</w:t>
      </w:r>
    </w:p>
    <w:p>
      <w:pPr>
        <w:numPr>
          <w:ilvl w:val="3"/>
          <w:numId w:val="900"/>
        </w:numPr>
        <w:spacing w:before="0" w:after="0"/>
      </w:pPr>
      <w:r>
        <w:t>Dispute Resolution</w:t>
      </w:r>
    </w:p>
    <w:p>
      <w:pPr>
        <w:numPr>
          <w:ilvl w:val="1"/>
          <w:numId w:val="900"/>
        </w:numPr>
        <w:spacing w:before="0" w:after="0"/>
      </w:pPr>
      <w:r>
        <w:t>Oracle Implementations</w:t>
      </w:r>
    </w:p>
    <w:p>
      <w:pPr>
        <w:numPr>
          <w:ilvl w:val="2"/>
          <w:numId w:val="900"/>
        </w:numPr>
        <w:spacing w:before="0" w:after="0"/>
      </w:pPr>
      <w:r>
        <w:t>Chainlink Network</w:t>
      </w:r>
    </w:p>
    <w:p>
      <w:pPr>
        <w:numPr>
          <w:ilvl w:val="3"/>
          <w:numId w:val="900"/>
        </w:numPr>
        <w:spacing w:before="0" w:after="0"/>
      </w:pPr>
      <w:r>
        <w:t>Node Operator Economics</w:t>
      </w:r>
    </w:p>
    <w:p>
      <w:pPr>
        <w:numPr>
          <w:ilvl w:val="3"/>
          <w:numId w:val="900"/>
        </w:numPr>
        <w:spacing w:before="0" w:after="0"/>
      </w:pPr>
      <w:r>
        <w:t>Data Feed Aggregation</w:t>
      </w:r>
    </w:p>
    <w:p>
      <w:pPr>
        <w:numPr>
          <w:ilvl w:val="3"/>
          <w:numId w:val="900"/>
        </w:numPr>
        <w:spacing w:before="0" w:after="0"/>
      </w:pPr>
      <w:r>
        <w:t>VRF and Automation</w:t>
      </w:r>
    </w:p>
    <w:p>
      <w:pPr>
        <w:numPr>
          <w:ilvl w:val="3"/>
          <w:numId w:val="900"/>
        </w:numPr>
        <w:spacing w:before="0" w:after="0"/>
      </w:pPr>
      <w:r>
        <w:t>Cross-Chain Protocols</w:t>
      </w:r>
    </w:p>
    <w:p>
      <w:pPr>
        <w:numPr>
          <w:ilvl w:val="2"/>
          <w:numId w:val="900"/>
        </w:numPr>
        <w:spacing w:before="0" w:after="0"/>
      </w:pPr>
      <w:r>
        <w:t>Band Protocol</w:t>
      </w:r>
    </w:p>
    <w:p>
      <w:pPr>
        <w:numPr>
          <w:ilvl w:val="3"/>
          <w:numId w:val="900"/>
        </w:numPr>
        <w:spacing w:before="0" w:after="0"/>
      </w:pPr>
      <w:r>
        <w:t>Delegated Proof-of-Stake</w:t>
      </w:r>
    </w:p>
    <w:p>
      <w:pPr>
        <w:numPr>
          <w:ilvl w:val="3"/>
          <w:numId w:val="900"/>
        </w:numPr>
        <w:spacing w:before="0" w:after="0"/>
      </w:pPr>
      <w:r>
        <w:t>Data Request System</w:t>
      </w:r>
    </w:p>
    <w:p>
      <w:pPr>
        <w:numPr>
          <w:ilvl w:val="3"/>
          <w:numId w:val="900"/>
        </w:numPr>
        <w:spacing w:before="0" w:after="0"/>
      </w:pPr>
      <w:r>
        <w:t>Oracle Script Language</w:t>
      </w:r>
    </w:p>
    <w:p>
      <w:pPr>
        <w:numPr>
          <w:ilvl w:val="2"/>
          <w:numId w:val="900"/>
        </w:numPr>
        <w:spacing w:before="0" w:after="0"/>
      </w:pPr>
      <w:r>
        <w:t>Pyth Network</w:t>
      </w:r>
    </w:p>
    <w:p>
      <w:pPr>
        <w:numPr>
          <w:ilvl w:val="3"/>
          <w:numId w:val="900"/>
        </w:numPr>
        <w:spacing w:before="0" w:after="0"/>
      </w:pPr>
      <w:r>
        <w:t>High-Frequency Price Feeds</w:t>
      </w:r>
    </w:p>
    <w:p>
      <w:pPr>
        <w:numPr>
          <w:ilvl w:val="3"/>
          <w:numId w:val="900"/>
        </w:numPr>
        <w:spacing w:before="0" w:after="0"/>
      </w:pPr>
      <w:r>
        <w:t>Publisher Network</w:t>
      </w:r>
    </w:p>
    <w:p>
      <w:pPr>
        <w:numPr>
          <w:ilvl w:val="3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Oracle Security</w:t>
      </w:r>
    </w:p>
    <w:p>
      <w:pPr>
        <w:numPr>
          <w:ilvl w:val="2"/>
          <w:numId w:val="900"/>
        </w:numPr>
        <w:spacing w:before="0" w:after="0"/>
      </w:pPr>
      <w:r>
        <w:t>Flash Loan Attacks</w:t>
      </w:r>
    </w:p>
    <w:p>
      <w:pPr>
        <w:numPr>
          <w:ilvl w:val="2"/>
          <w:numId w:val="900"/>
        </w:numPr>
        <w:spacing w:before="0" w:after="0"/>
      </w:pPr>
      <w:r>
        <w:t>Price Manipulation</w:t>
      </w:r>
    </w:p>
    <w:p>
      <w:pPr>
        <w:numPr>
          <w:ilvl w:val="2"/>
          <w:numId w:val="900"/>
        </w:numPr>
        <w:spacing w:before="0" w:after="0"/>
      </w:pPr>
      <w:r>
        <w:t>Front-Running Protection</w:t>
      </w:r>
    </w:p>
    <w:p>
      <w:pPr>
        <w:numPr>
          <w:ilvl w:val="2"/>
          <w:numId w:val="900"/>
        </w:numPr>
        <w:spacing w:before="0" w:after="0"/>
      </w:pPr>
      <w:r>
        <w:t>Circuit Breakers</w:t>
      </w:r>
    </w:p>
    <w:p>
      <w:pPr>
        <w:pStyle w:val="Heading1"/>
      </w:pPr>
      <w:r>
        <w:t>Building Decentralized Applications</w:t>
      </w:r>
    </w:p>
    <w:p>
      <w:pPr>
        <w:numPr>
          <w:ilvl w:val="0"/>
          <w:numId w:val="900"/>
        </w:numPr>
        <w:spacing w:before="0" w:after="0"/>
      </w:pPr>
      <w:r>
        <w:t>dApp Architecture</w:t>
      </w:r>
    </w:p>
    <w:p>
      <w:pPr>
        <w:numPr>
          <w:ilvl w:val="1"/>
          <w:numId w:val="900"/>
        </w:numPr>
        <w:spacing w:before="0" w:after="0"/>
      </w:pPr>
      <w:r>
        <w:t>Application Components</w:t>
      </w:r>
    </w:p>
    <w:p>
      <w:pPr>
        <w:numPr>
          <w:ilvl w:val="2"/>
          <w:numId w:val="900"/>
        </w:numPr>
        <w:spacing w:before="0" w:after="0"/>
      </w:pPr>
      <w:r>
        <w:t>Frontend User Interface</w:t>
      </w:r>
    </w:p>
    <w:p>
      <w:pPr>
        <w:numPr>
          <w:ilvl w:val="2"/>
          <w:numId w:val="900"/>
        </w:numPr>
        <w:spacing w:before="0" w:after="0"/>
      </w:pPr>
      <w:r>
        <w:t>Smart Contract Backend</w:t>
      </w:r>
    </w:p>
    <w:p>
      <w:pPr>
        <w:numPr>
          <w:ilvl w:val="2"/>
          <w:numId w:val="900"/>
        </w:numPr>
        <w:spacing w:before="0" w:after="0"/>
      </w:pPr>
      <w:r>
        <w:t>Wallet Integration Layer</w:t>
      </w:r>
    </w:p>
    <w:p>
      <w:pPr>
        <w:numPr>
          <w:ilvl w:val="2"/>
          <w:numId w:val="900"/>
        </w:numPr>
        <w:spacing w:before="0" w:after="0"/>
      </w:pPr>
      <w:r>
        <w:t>Data Storage Layer</w:t>
      </w:r>
    </w:p>
    <w:p>
      <w:pPr>
        <w:numPr>
          <w:ilvl w:val="1"/>
          <w:numId w:val="900"/>
        </w:numPr>
        <w:spacing w:before="0" w:after="0"/>
      </w:pPr>
      <w:r>
        <w:t>Design Patterns</w:t>
      </w:r>
    </w:p>
    <w:p>
      <w:pPr>
        <w:numPr>
          <w:ilvl w:val="2"/>
          <w:numId w:val="900"/>
        </w:numPr>
        <w:spacing w:before="0" w:after="0"/>
      </w:pPr>
      <w:r>
        <w:t>Proxy Patterns for Upgrades</w:t>
      </w:r>
    </w:p>
    <w:p>
      <w:pPr>
        <w:numPr>
          <w:ilvl w:val="2"/>
          <w:numId w:val="900"/>
        </w:numPr>
        <w:spacing w:before="0" w:after="0"/>
      </w:pPr>
      <w:r>
        <w:t>Factory Patterns</w:t>
      </w:r>
    </w:p>
    <w:p>
      <w:pPr>
        <w:numPr>
          <w:ilvl w:val="2"/>
          <w:numId w:val="900"/>
        </w:numPr>
        <w:spacing w:before="0" w:after="0"/>
      </w:pPr>
      <w:r>
        <w:t>Registry Patterns</w:t>
      </w:r>
    </w:p>
    <w:p>
      <w:pPr>
        <w:numPr>
          <w:ilvl w:val="2"/>
          <w:numId w:val="900"/>
        </w:numPr>
        <w:spacing w:before="0" w:after="0"/>
      </w:pPr>
      <w:r>
        <w:t>Access Control Patterns</w:t>
      </w:r>
    </w:p>
    <w:p>
      <w:pPr>
        <w:numPr>
          <w:ilvl w:val="1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On-Chain State</w:t>
      </w:r>
    </w:p>
    <w:p>
      <w:pPr>
        <w:numPr>
          <w:ilvl w:val="2"/>
          <w:numId w:val="900"/>
        </w:numPr>
        <w:spacing w:before="0" w:after="0"/>
      </w:pPr>
      <w:r>
        <w:t>Off-Chain State</w:t>
      </w:r>
    </w:p>
    <w:p>
      <w:pPr>
        <w:numPr>
          <w:ilvl w:val="2"/>
          <w:numId w:val="900"/>
        </w:numPr>
        <w:spacing w:before="0" w:after="0"/>
      </w:pPr>
      <w:r>
        <w:t>State Synchronization</w:t>
      </w:r>
    </w:p>
    <w:p>
      <w:pPr>
        <w:numPr>
          <w:ilvl w:val="0"/>
          <w:numId w:val="900"/>
        </w:numPr>
        <w:spacing w:before="0" w:after="0"/>
      </w:pPr>
      <w:r>
        <w:t>Development Stack</w:t>
      </w:r>
    </w:p>
    <w:p>
      <w:pPr>
        <w:numPr>
          <w:ilvl w:val="1"/>
          <w:numId w:val="900"/>
        </w:numPr>
        <w:spacing w:before="0" w:after="0"/>
      </w:pPr>
      <w:r>
        <w:t>Blockchain Platforms</w:t>
      </w:r>
    </w:p>
    <w:p>
      <w:pPr>
        <w:numPr>
          <w:ilvl w:val="2"/>
          <w:numId w:val="900"/>
        </w:numPr>
        <w:spacing w:before="0" w:after="0"/>
      </w:pPr>
      <w:r>
        <w:t>Ethereum</w:t>
      </w:r>
    </w:p>
    <w:p>
      <w:pPr>
        <w:numPr>
          <w:ilvl w:val="3"/>
          <w:numId w:val="900"/>
        </w:numPr>
        <w:spacing w:before="0" w:after="0"/>
      </w:pPr>
      <w:r>
        <w:t>EVM Architecture</w:t>
      </w:r>
    </w:p>
    <w:p>
      <w:pPr>
        <w:numPr>
          <w:ilvl w:val="3"/>
          <w:numId w:val="900"/>
        </w:numPr>
        <w:spacing w:before="0" w:after="0"/>
      </w:pPr>
      <w:r>
        <w:t>Gas Model</w:t>
      </w:r>
    </w:p>
    <w:p>
      <w:pPr>
        <w:numPr>
          <w:ilvl w:val="3"/>
          <w:numId w:val="900"/>
        </w:numPr>
        <w:spacing w:before="0" w:after="0"/>
      </w:pPr>
      <w:r>
        <w:t>Account Types</w:t>
      </w:r>
    </w:p>
    <w:p>
      <w:pPr>
        <w:numPr>
          <w:ilvl w:val="3"/>
          <w:numId w:val="900"/>
        </w:numPr>
        <w:spacing w:before="0" w:after="0"/>
      </w:pPr>
      <w:r>
        <w:t>Transaction Types</w:t>
      </w:r>
    </w:p>
    <w:p>
      <w:pPr>
        <w:numPr>
          <w:ilvl w:val="2"/>
          <w:numId w:val="900"/>
        </w:numPr>
        <w:spacing w:before="0" w:after="0"/>
      </w:pPr>
      <w:r>
        <w:t>Solana</w:t>
      </w:r>
    </w:p>
    <w:p>
      <w:pPr>
        <w:numPr>
          <w:ilvl w:val="3"/>
          <w:numId w:val="900"/>
        </w:numPr>
        <w:spacing w:before="0" w:after="0"/>
      </w:pPr>
      <w:r>
        <w:t>Proof-of-History</w:t>
      </w:r>
    </w:p>
    <w:p>
      <w:pPr>
        <w:numPr>
          <w:ilvl w:val="3"/>
          <w:numId w:val="900"/>
        </w:numPr>
        <w:spacing w:before="0" w:after="0"/>
      </w:pPr>
      <w:r>
        <w:t>Parallel Processing</w:t>
      </w:r>
    </w:p>
    <w:p>
      <w:pPr>
        <w:numPr>
          <w:ilvl w:val="3"/>
          <w:numId w:val="900"/>
        </w:numPr>
        <w:spacing w:before="0" w:after="0"/>
      </w:pPr>
      <w:r>
        <w:t>Program Model</w:t>
      </w:r>
    </w:p>
    <w:p>
      <w:pPr>
        <w:numPr>
          <w:ilvl w:val="2"/>
          <w:numId w:val="900"/>
        </w:numPr>
        <w:spacing w:before="0" w:after="0"/>
      </w:pPr>
      <w:r>
        <w:t>Polygon</w:t>
      </w:r>
    </w:p>
    <w:p>
      <w:pPr>
        <w:numPr>
          <w:ilvl w:val="3"/>
          <w:numId w:val="900"/>
        </w:numPr>
        <w:spacing w:before="0" w:after="0"/>
      </w:pPr>
      <w:r>
        <w:t>Layer 2 Scaling</w:t>
      </w:r>
    </w:p>
    <w:p>
      <w:pPr>
        <w:numPr>
          <w:ilvl w:val="3"/>
          <w:numId w:val="900"/>
        </w:numPr>
        <w:spacing w:before="0" w:after="0"/>
      </w:pPr>
      <w:r>
        <w:t>Proof-of-Stake</w:t>
      </w:r>
    </w:p>
    <w:p>
      <w:pPr>
        <w:numPr>
          <w:ilvl w:val="3"/>
          <w:numId w:val="900"/>
        </w:numPr>
        <w:spacing w:before="0" w:after="0"/>
      </w:pPr>
      <w:r>
        <w:t>EVM Compatibility</w:t>
      </w:r>
    </w:p>
    <w:p>
      <w:pPr>
        <w:numPr>
          <w:ilvl w:val="2"/>
          <w:numId w:val="900"/>
        </w:numPr>
        <w:spacing w:before="0" w:after="0"/>
      </w:pPr>
      <w:r>
        <w:t>Avalanche</w:t>
      </w:r>
    </w:p>
    <w:p>
      <w:pPr>
        <w:numPr>
          <w:ilvl w:val="3"/>
          <w:numId w:val="900"/>
        </w:numPr>
        <w:spacing w:before="0" w:after="0"/>
      </w:pPr>
      <w:r>
        <w:t>Subnet Architecture</w:t>
      </w:r>
    </w:p>
    <w:p>
      <w:pPr>
        <w:numPr>
          <w:ilvl w:val="3"/>
          <w:numId w:val="900"/>
        </w:numPr>
        <w:spacing w:before="0" w:after="0"/>
      </w:pPr>
      <w:r>
        <w:t>Consensus Protocols</w:t>
      </w:r>
    </w:p>
    <w:p>
      <w:pPr>
        <w:numPr>
          <w:ilvl w:val="3"/>
          <w:numId w:val="900"/>
        </w:numPr>
        <w:spacing w:before="0" w:after="0"/>
      </w:pPr>
      <w:r>
        <w:t>Multi-Chain Approach</w:t>
      </w:r>
    </w:p>
    <w:p>
      <w:pPr>
        <w:numPr>
          <w:ilvl w:val="1"/>
          <w:numId w:val="900"/>
        </w:numPr>
        <w:spacing w:before="0" w:after="0"/>
      </w:pPr>
      <w:r>
        <w:t>Smart Contract Development</w:t>
      </w:r>
    </w:p>
    <w:p>
      <w:pPr>
        <w:numPr>
          <w:ilvl w:val="2"/>
          <w:numId w:val="900"/>
        </w:numPr>
        <w:spacing w:before="0" w:after="0"/>
      </w:pPr>
      <w:r>
        <w:t>Programming Languages</w:t>
      </w:r>
    </w:p>
    <w:p>
      <w:pPr>
        <w:numPr>
          <w:ilvl w:val="3"/>
          <w:numId w:val="900"/>
        </w:numPr>
        <w:spacing w:before="0" w:after="0"/>
      </w:pPr>
      <w:r>
        <w:t>Solidity</w:t>
      </w:r>
    </w:p>
    <w:p>
      <w:pPr>
        <w:numPr>
          <w:ilvl w:val="4"/>
          <w:numId w:val="900"/>
        </w:numPr>
        <w:spacing w:before="0" w:after="0"/>
      </w:pPr>
      <w:r>
        <w:t>Syntax and Structure</w:t>
      </w:r>
    </w:p>
    <w:p>
      <w:pPr>
        <w:numPr>
          <w:ilvl w:val="4"/>
          <w:numId w:val="900"/>
        </w:numPr>
        <w:spacing w:before="0" w:after="0"/>
      </w:pPr>
      <w:r>
        <w:t>Data Types</w:t>
      </w:r>
    </w:p>
    <w:p>
      <w:pPr>
        <w:numPr>
          <w:ilvl w:val="4"/>
          <w:numId w:val="900"/>
        </w:numPr>
        <w:spacing w:before="0" w:after="0"/>
      </w:pPr>
      <w:r>
        <w:t>Inheritance</w:t>
      </w:r>
    </w:p>
    <w:p>
      <w:pPr>
        <w:numPr>
          <w:ilvl w:val="4"/>
          <w:numId w:val="900"/>
        </w:numPr>
        <w:spacing w:before="0" w:after="0"/>
      </w:pPr>
      <w:r>
        <w:t>Libraries and Interfaces</w:t>
      </w:r>
    </w:p>
    <w:p>
      <w:pPr>
        <w:numPr>
          <w:ilvl w:val="3"/>
          <w:numId w:val="900"/>
        </w:numPr>
        <w:spacing w:before="0" w:after="0"/>
      </w:pPr>
      <w:r>
        <w:t>Rust</w:t>
      </w:r>
    </w:p>
    <w:p>
      <w:pPr>
        <w:numPr>
          <w:ilvl w:val="4"/>
          <w:numId w:val="900"/>
        </w:numPr>
        <w:spacing w:before="0" w:after="0"/>
      </w:pPr>
      <w:r>
        <w:t>Memory Safety</w:t>
      </w:r>
    </w:p>
    <w:p>
      <w:pPr>
        <w:numPr>
          <w:ilvl w:val="4"/>
          <w:numId w:val="900"/>
        </w:numPr>
        <w:spacing w:before="0" w:after="0"/>
      </w:pPr>
      <w:r>
        <w:t>Performance Benefits</w:t>
      </w:r>
    </w:p>
    <w:p>
      <w:pPr>
        <w:numPr>
          <w:ilvl w:val="4"/>
          <w:numId w:val="900"/>
        </w:numPr>
        <w:spacing w:before="0" w:after="0"/>
      </w:pPr>
      <w:r>
        <w:t>Solana Integration</w:t>
      </w:r>
    </w:p>
    <w:p>
      <w:pPr>
        <w:numPr>
          <w:ilvl w:val="3"/>
          <w:numId w:val="900"/>
        </w:numPr>
        <w:spacing w:before="0" w:after="0"/>
      </w:pPr>
      <w:r>
        <w:t>Vyper</w:t>
      </w:r>
    </w:p>
    <w:p>
      <w:pPr>
        <w:numPr>
          <w:ilvl w:val="4"/>
          <w:numId w:val="900"/>
        </w:numPr>
        <w:spacing w:before="0" w:after="0"/>
      </w:pPr>
      <w:r>
        <w:t>Security Focus</w:t>
      </w:r>
    </w:p>
    <w:p>
      <w:pPr>
        <w:numPr>
          <w:ilvl w:val="4"/>
          <w:numId w:val="900"/>
        </w:numPr>
        <w:spacing w:before="0" w:after="0"/>
      </w:pPr>
      <w:r>
        <w:t>Simplicity Design</w:t>
      </w:r>
    </w:p>
    <w:p>
      <w:pPr>
        <w:numPr>
          <w:ilvl w:val="4"/>
          <w:numId w:val="900"/>
        </w:numPr>
        <w:spacing w:before="0" w:after="0"/>
      </w:pPr>
      <w:r>
        <w:t>Python-like Syntax</w:t>
      </w:r>
    </w:p>
    <w:p>
      <w:pPr>
        <w:numPr>
          <w:ilvl w:val="2"/>
          <w:numId w:val="900"/>
        </w:numPr>
        <w:spacing w:before="0" w:after="0"/>
      </w:pPr>
      <w:r>
        <w:t>Development Frameworks</w:t>
      </w:r>
    </w:p>
    <w:p>
      <w:pPr>
        <w:numPr>
          <w:ilvl w:val="3"/>
          <w:numId w:val="900"/>
        </w:numPr>
        <w:spacing w:before="0" w:after="0"/>
      </w:pPr>
      <w:r>
        <w:t>Hardhat</w:t>
      </w:r>
    </w:p>
    <w:p>
      <w:pPr>
        <w:numPr>
          <w:ilvl w:val="4"/>
          <w:numId w:val="900"/>
        </w:numPr>
        <w:spacing w:before="0" w:after="0"/>
      </w:pPr>
      <w:r>
        <w:t>Local Development Network</w:t>
      </w:r>
    </w:p>
    <w:p>
      <w:pPr>
        <w:numPr>
          <w:ilvl w:val="4"/>
          <w:numId w:val="900"/>
        </w:numPr>
        <w:spacing w:before="0" w:after="0"/>
      </w:pPr>
      <w:r>
        <w:t>Testing Framework</w:t>
      </w:r>
    </w:p>
    <w:p>
      <w:pPr>
        <w:numPr>
          <w:ilvl w:val="4"/>
          <w:numId w:val="900"/>
        </w:numPr>
        <w:spacing w:before="0" w:after="0"/>
      </w:pPr>
      <w:r>
        <w:t>Deployment Scripts</w:t>
      </w:r>
    </w:p>
    <w:p>
      <w:pPr>
        <w:numPr>
          <w:ilvl w:val="3"/>
          <w:numId w:val="900"/>
        </w:numPr>
        <w:spacing w:before="0" w:after="0"/>
      </w:pPr>
      <w:r>
        <w:t>Foundry</w:t>
      </w:r>
    </w:p>
    <w:p>
      <w:pPr>
        <w:numPr>
          <w:ilvl w:val="4"/>
          <w:numId w:val="900"/>
        </w:numPr>
        <w:spacing w:before="0" w:after="0"/>
      </w:pPr>
      <w:r>
        <w:t>Rust-Based Toolchain</w:t>
      </w:r>
    </w:p>
    <w:p>
      <w:pPr>
        <w:numPr>
          <w:ilvl w:val="4"/>
          <w:numId w:val="900"/>
        </w:numPr>
        <w:spacing w:before="0" w:after="0"/>
      </w:pPr>
      <w:r>
        <w:t>Fuzzing Capabilities</w:t>
      </w:r>
    </w:p>
    <w:p>
      <w:pPr>
        <w:numPr>
          <w:ilvl w:val="4"/>
          <w:numId w:val="900"/>
        </w:numPr>
        <w:spacing w:before="0" w:after="0"/>
      </w:pPr>
      <w:r>
        <w:t>Gas Optimization</w:t>
      </w:r>
    </w:p>
    <w:p>
      <w:pPr>
        <w:numPr>
          <w:ilvl w:val="3"/>
          <w:numId w:val="900"/>
        </w:numPr>
        <w:spacing w:before="0" w:after="0"/>
      </w:pPr>
      <w:r>
        <w:t>Truffle Suite</w:t>
      </w:r>
    </w:p>
    <w:p>
      <w:pPr>
        <w:numPr>
          <w:ilvl w:val="4"/>
          <w:numId w:val="900"/>
        </w:numPr>
        <w:spacing w:before="0" w:after="0"/>
      </w:pPr>
      <w:r>
        <w:t>Migration System</w:t>
      </w:r>
    </w:p>
    <w:p>
      <w:pPr>
        <w:numPr>
          <w:ilvl w:val="4"/>
          <w:numId w:val="900"/>
        </w:numPr>
        <w:spacing w:before="0" w:after="0"/>
      </w:pPr>
      <w:r>
        <w:t>Testing Environment</w:t>
      </w:r>
    </w:p>
    <w:p>
      <w:pPr>
        <w:numPr>
          <w:ilvl w:val="4"/>
          <w:numId w:val="900"/>
        </w:numPr>
        <w:spacing w:before="0" w:after="0"/>
      </w:pPr>
      <w:r>
        <w:t>Ganache Integration</w:t>
      </w:r>
    </w:p>
    <w:p>
      <w:pPr>
        <w:numPr>
          <w:ilvl w:val="1"/>
          <w:numId w:val="900"/>
        </w:numPr>
        <w:spacing w:before="0" w:after="0"/>
      </w:pPr>
      <w:r>
        <w:t>Frontend Development</w:t>
      </w:r>
    </w:p>
    <w:p>
      <w:pPr>
        <w:numPr>
          <w:ilvl w:val="2"/>
          <w:numId w:val="900"/>
        </w:numPr>
        <w:spacing w:before="0" w:after="0"/>
      </w:pPr>
      <w:r>
        <w:t>Web3 Libraries</w:t>
      </w:r>
    </w:p>
    <w:p>
      <w:pPr>
        <w:numPr>
          <w:ilvl w:val="3"/>
          <w:numId w:val="900"/>
        </w:numPr>
        <w:spacing w:before="0" w:after="0"/>
      </w:pPr>
      <w:r>
        <w:t>Ethers.js</w:t>
      </w:r>
    </w:p>
    <w:p>
      <w:pPr>
        <w:numPr>
          <w:ilvl w:val="4"/>
          <w:numId w:val="900"/>
        </w:numPr>
        <w:spacing w:before="0" w:after="0"/>
      </w:pPr>
      <w:r>
        <w:t>Provider Abstraction</w:t>
      </w:r>
    </w:p>
    <w:p>
      <w:pPr>
        <w:numPr>
          <w:ilvl w:val="4"/>
          <w:numId w:val="900"/>
        </w:numPr>
        <w:spacing w:before="0" w:after="0"/>
      </w:pPr>
      <w:r>
        <w:t>Contract Interaction</w:t>
      </w:r>
    </w:p>
    <w:p>
      <w:pPr>
        <w:numPr>
          <w:ilvl w:val="4"/>
          <w:numId w:val="900"/>
        </w:numPr>
        <w:spacing w:before="0" w:after="0"/>
      </w:pPr>
      <w:r>
        <w:t>Wallet Connection</w:t>
      </w:r>
    </w:p>
    <w:p>
      <w:pPr>
        <w:numPr>
          <w:ilvl w:val="3"/>
          <w:numId w:val="900"/>
        </w:numPr>
        <w:spacing w:before="0" w:after="0"/>
      </w:pPr>
      <w:r>
        <w:t>Web3.js</w:t>
      </w:r>
    </w:p>
    <w:p>
      <w:pPr>
        <w:numPr>
          <w:ilvl w:val="4"/>
          <w:numId w:val="900"/>
        </w:numPr>
        <w:spacing w:before="0" w:after="0"/>
      </w:pPr>
      <w:r>
        <w:t>Legacy Support</w:t>
      </w:r>
    </w:p>
    <w:p>
      <w:pPr>
        <w:numPr>
          <w:ilvl w:val="4"/>
          <w:numId w:val="900"/>
        </w:numPr>
        <w:spacing w:before="0" w:after="0"/>
      </w:pPr>
      <w:r>
        <w:t>Event Handling</w:t>
      </w:r>
    </w:p>
    <w:p>
      <w:pPr>
        <w:numPr>
          <w:ilvl w:val="4"/>
          <w:numId w:val="900"/>
        </w:numPr>
        <w:spacing w:before="0" w:after="0"/>
      </w:pPr>
      <w:r>
        <w:t>Batch Requests</w:t>
      </w:r>
    </w:p>
    <w:p>
      <w:pPr>
        <w:numPr>
          <w:ilvl w:val="2"/>
          <w:numId w:val="900"/>
        </w:numPr>
        <w:spacing w:before="0" w:after="0"/>
      </w:pPr>
      <w:r>
        <w:t>Wallet Integration</w:t>
      </w:r>
    </w:p>
    <w:p>
      <w:pPr>
        <w:numPr>
          <w:ilvl w:val="3"/>
          <w:numId w:val="900"/>
        </w:numPr>
        <w:spacing w:before="0" w:after="0"/>
      </w:pPr>
      <w:r>
        <w:t>WalletConnect Protocol</w:t>
      </w:r>
    </w:p>
    <w:p>
      <w:pPr>
        <w:numPr>
          <w:ilvl w:val="3"/>
          <w:numId w:val="900"/>
        </w:numPr>
        <w:spacing w:before="0" w:after="0"/>
      </w:pPr>
      <w:r>
        <w:t>MetaMask Integration</w:t>
      </w:r>
    </w:p>
    <w:p>
      <w:pPr>
        <w:numPr>
          <w:ilvl w:val="3"/>
          <w:numId w:val="900"/>
        </w:numPr>
        <w:spacing w:before="0" w:after="0"/>
      </w:pPr>
      <w:r>
        <w:t>Multi-Wallet Support</w:t>
      </w:r>
    </w:p>
    <w:p>
      <w:pPr>
        <w:numPr>
          <w:ilvl w:val="1"/>
          <w:numId w:val="900"/>
        </w:numPr>
        <w:spacing w:before="0" w:after="0"/>
      </w:pPr>
      <w:r>
        <w:t>Infrastructure Services</w:t>
      </w:r>
    </w:p>
    <w:p>
      <w:pPr>
        <w:numPr>
          <w:ilvl w:val="2"/>
          <w:numId w:val="900"/>
        </w:numPr>
        <w:spacing w:before="0" w:after="0"/>
      </w:pPr>
      <w:r>
        <w:t>Node Providers</w:t>
      </w:r>
    </w:p>
    <w:p>
      <w:pPr>
        <w:numPr>
          <w:ilvl w:val="3"/>
          <w:numId w:val="900"/>
        </w:numPr>
        <w:spacing w:before="0" w:after="0"/>
      </w:pPr>
      <w:r>
        <w:t>Infura</w:t>
      </w:r>
    </w:p>
    <w:p>
      <w:pPr>
        <w:numPr>
          <w:ilvl w:val="4"/>
          <w:numId w:val="900"/>
        </w:numPr>
        <w:spacing w:before="0" w:after="0"/>
      </w:pPr>
      <w:r>
        <w:t>API Rate Limits</w:t>
      </w:r>
    </w:p>
    <w:p>
      <w:pPr>
        <w:numPr>
          <w:ilvl w:val="4"/>
          <w:numId w:val="900"/>
        </w:numPr>
        <w:spacing w:before="0" w:after="0"/>
      </w:pPr>
      <w:r>
        <w:t>Network Coverage</w:t>
      </w:r>
    </w:p>
    <w:p>
      <w:pPr>
        <w:numPr>
          <w:ilvl w:val="4"/>
          <w:numId w:val="900"/>
        </w:numPr>
        <w:spacing w:before="0" w:after="0"/>
      </w:pPr>
      <w:r>
        <w:t>Archive Node Access</w:t>
      </w:r>
    </w:p>
    <w:p>
      <w:pPr>
        <w:numPr>
          <w:ilvl w:val="3"/>
          <w:numId w:val="900"/>
        </w:numPr>
        <w:spacing w:before="0" w:after="0"/>
      </w:pPr>
      <w:r>
        <w:t>Alchemy</w:t>
      </w:r>
    </w:p>
    <w:p>
      <w:pPr>
        <w:numPr>
          <w:ilvl w:val="4"/>
          <w:numId w:val="900"/>
        </w:numPr>
        <w:spacing w:before="0" w:after="0"/>
      </w:pPr>
      <w:r>
        <w:t>Enhanced APIs</w:t>
      </w:r>
    </w:p>
    <w:p>
      <w:pPr>
        <w:numPr>
          <w:ilvl w:val="4"/>
          <w:numId w:val="900"/>
        </w:numPr>
        <w:spacing w:before="0" w:after="0"/>
      </w:pPr>
      <w:r>
        <w:t>Debugging Tools</w:t>
      </w:r>
    </w:p>
    <w:p>
      <w:pPr>
        <w:numPr>
          <w:ilvl w:val="4"/>
          <w:numId w:val="900"/>
        </w:numPr>
        <w:spacing w:before="0" w:after="0"/>
      </w:pPr>
      <w:r>
        <w:t>Analytics Dashboard</w:t>
      </w:r>
    </w:p>
    <w:p>
      <w:pPr>
        <w:numPr>
          <w:ilvl w:val="3"/>
          <w:numId w:val="900"/>
        </w:numPr>
        <w:spacing w:before="0" w:after="0"/>
      </w:pPr>
      <w:r>
        <w:t>QuickNode</w:t>
      </w:r>
    </w:p>
    <w:p>
      <w:pPr>
        <w:numPr>
          <w:ilvl w:val="4"/>
          <w:numId w:val="900"/>
        </w:numPr>
        <w:spacing w:before="0" w:after="0"/>
      </w:pPr>
      <w:r>
        <w:t>Global Infrastructure</w:t>
      </w:r>
    </w:p>
    <w:p>
      <w:pPr>
        <w:numPr>
          <w:ilvl w:val="4"/>
          <w:numId w:val="900"/>
        </w:numPr>
        <w:spacing w:before="0" w:after="0"/>
      </w:pPr>
      <w:r>
        <w:t>Custom Endpoints</w:t>
      </w:r>
    </w:p>
    <w:p>
      <w:pPr>
        <w:numPr>
          <w:ilvl w:val="4"/>
          <w:numId w:val="900"/>
        </w:numPr>
        <w:spacing w:before="0" w:after="0"/>
      </w:pPr>
      <w:r>
        <w:t>Add-On Services</w:t>
      </w:r>
    </w:p>
    <w:p>
      <w:pPr>
        <w:numPr>
          <w:ilvl w:val="0"/>
          <w:numId w:val="900"/>
        </w:numPr>
        <w:spacing w:before="0" w:after="0"/>
      </w:pPr>
      <w:r>
        <w:t>User Experience Design</w:t>
      </w:r>
    </w:p>
    <w:p>
      <w:pPr>
        <w:numPr>
          <w:ilvl w:val="1"/>
          <w:numId w:val="900"/>
        </w:numPr>
        <w:spacing w:before="0" w:after="0"/>
      </w:pPr>
      <w:r>
        <w:t>Wallet Integration</w:t>
      </w:r>
    </w:p>
    <w:p>
      <w:pPr>
        <w:numPr>
          <w:ilvl w:val="2"/>
          <w:numId w:val="900"/>
        </w:numPr>
        <w:spacing w:before="0" w:after="0"/>
      </w:pPr>
      <w:r>
        <w:t>Browser Extension Wallets</w:t>
      </w:r>
    </w:p>
    <w:p>
      <w:pPr>
        <w:numPr>
          <w:ilvl w:val="3"/>
          <w:numId w:val="900"/>
        </w:numPr>
        <w:spacing w:before="0" w:after="0"/>
      </w:pPr>
      <w:r>
        <w:t>MetaMask</w:t>
      </w:r>
    </w:p>
    <w:p>
      <w:pPr>
        <w:numPr>
          <w:ilvl w:val="3"/>
          <w:numId w:val="900"/>
        </w:numPr>
        <w:spacing w:before="0" w:after="0"/>
      </w:pPr>
      <w:r>
        <w:t>Brave Wallet</w:t>
      </w:r>
    </w:p>
    <w:p>
      <w:pPr>
        <w:numPr>
          <w:ilvl w:val="3"/>
          <w:numId w:val="900"/>
        </w:numPr>
        <w:spacing w:before="0" w:after="0"/>
      </w:pPr>
      <w:r>
        <w:t>Rabby Wallet</w:t>
      </w:r>
    </w:p>
    <w:p>
      <w:pPr>
        <w:numPr>
          <w:ilvl w:val="2"/>
          <w:numId w:val="900"/>
        </w:numPr>
        <w:spacing w:before="0" w:after="0"/>
      </w:pPr>
      <w:r>
        <w:t>Mobile Wallets</w:t>
      </w:r>
    </w:p>
    <w:p>
      <w:pPr>
        <w:numPr>
          <w:ilvl w:val="3"/>
          <w:numId w:val="900"/>
        </w:numPr>
        <w:spacing w:before="0" w:after="0"/>
      </w:pPr>
      <w:r>
        <w:t>Trust Wallet</w:t>
      </w:r>
    </w:p>
    <w:p>
      <w:pPr>
        <w:numPr>
          <w:ilvl w:val="3"/>
          <w:numId w:val="900"/>
        </w:numPr>
        <w:spacing w:before="0" w:after="0"/>
      </w:pPr>
      <w:r>
        <w:t>Coinbase Wallet</w:t>
      </w:r>
    </w:p>
    <w:p>
      <w:pPr>
        <w:numPr>
          <w:ilvl w:val="3"/>
          <w:numId w:val="900"/>
        </w:numPr>
        <w:spacing w:before="0" w:after="0"/>
      </w:pPr>
      <w:r>
        <w:t>Rainbow Wallet</w:t>
      </w:r>
    </w:p>
    <w:p>
      <w:pPr>
        <w:numPr>
          <w:ilvl w:val="2"/>
          <w:numId w:val="900"/>
        </w:numPr>
        <w:spacing w:before="0" w:after="0"/>
      </w:pPr>
      <w:r>
        <w:t>Smart Contract Wallets</w:t>
      </w:r>
    </w:p>
    <w:p>
      <w:pPr>
        <w:numPr>
          <w:ilvl w:val="3"/>
          <w:numId w:val="900"/>
        </w:numPr>
        <w:spacing w:before="0" w:after="0"/>
      </w:pPr>
      <w:r>
        <w:t>Account Abstraction</w:t>
      </w:r>
    </w:p>
    <w:p>
      <w:pPr>
        <w:numPr>
          <w:ilvl w:val="3"/>
          <w:numId w:val="900"/>
        </w:numPr>
        <w:spacing w:before="0" w:after="0"/>
      </w:pPr>
      <w:r>
        <w:t>Social Recovery</w:t>
      </w:r>
    </w:p>
    <w:p>
      <w:pPr>
        <w:numPr>
          <w:ilvl w:val="3"/>
          <w:numId w:val="900"/>
        </w:numPr>
        <w:spacing w:before="0" w:after="0"/>
      </w:pPr>
      <w:r>
        <w:t>Gasless Transactions</w:t>
      </w:r>
    </w:p>
    <w:p>
      <w:pPr>
        <w:numPr>
          <w:ilvl w:val="1"/>
          <w:numId w:val="900"/>
        </w:numPr>
        <w:spacing w:before="0" w:after="0"/>
      </w:pPr>
      <w:r>
        <w:t>Transaction Management</w:t>
      </w:r>
    </w:p>
    <w:p>
      <w:pPr>
        <w:numPr>
          <w:ilvl w:val="2"/>
          <w:numId w:val="900"/>
        </w:numPr>
        <w:spacing w:before="0" w:after="0"/>
      </w:pPr>
      <w:r>
        <w:t>Gas Fee Estimation</w:t>
      </w:r>
    </w:p>
    <w:p>
      <w:pPr>
        <w:numPr>
          <w:ilvl w:val="2"/>
          <w:numId w:val="900"/>
        </w:numPr>
        <w:spacing w:before="0" w:after="0"/>
      </w:pPr>
      <w:r>
        <w:t>Transaction Queuing</w:t>
      </w:r>
    </w:p>
    <w:p>
      <w:pPr>
        <w:numPr>
          <w:ilvl w:val="2"/>
          <w:numId w:val="900"/>
        </w:numPr>
        <w:spacing w:before="0" w:after="0"/>
      </w:pPr>
      <w:r>
        <w:t>Failed Transaction Handling</w:t>
      </w:r>
    </w:p>
    <w:p>
      <w:pPr>
        <w:numPr>
          <w:ilvl w:val="2"/>
          <w:numId w:val="900"/>
        </w:numPr>
        <w:spacing w:before="0" w:after="0"/>
      </w:pPr>
      <w:r>
        <w:t>Batch Transactions</w:t>
      </w:r>
    </w:p>
    <w:p>
      <w:pPr>
        <w:numPr>
          <w:ilvl w:val="1"/>
          <w:numId w:val="900"/>
        </w:numPr>
        <w:spacing w:before="0" w:after="0"/>
      </w:pPr>
      <w:r>
        <w:t>Onboarding Strategies</w:t>
      </w:r>
    </w:p>
    <w:p>
      <w:pPr>
        <w:numPr>
          <w:ilvl w:val="2"/>
          <w:numId w:val="900"/>
        </w:numPr>
        <w:spacing w:before="0" w:after="0"/>
      </w:pPr>
      <w:r>
        <w:t>Progressive Decentralization</w:t>
      </w:r>
    </w:p>
    <w:p>
      <w:pPr>
        <w:numPr>
          <w:ilvl w:val="2"/>
          <w:numId w:val="900"/>
        </w:numPr>
        <w:spacing w:before="0" w:after="0"/>
      </w:pPr>
      <w:r>
        <w:t>Custodial Onboarding</w:t>
      </w:r>
    </w:p>
    <w:p>
      <w:pPr>
        <w:numPr>
          <w:ilvl w:val="2"/>
          <w:numId w:val="900"/>
        </w:numPr>
        <w:spacing w:before="0" w:after="0"/>
      </w:pPr>
      <w:r>
        <w:t>Educational Flows</w:t>
      </w:r>
    </w:p>
    <w:p>
      <w:pPr>
        <w:numPr>
          <w:ilvl w:val="2"/>
          <w:numId w:val="900"/>
        </w:numPr>
        <w:spacing w:before="0" w:after="0"/>
      </w:pPr>
      <w:r>
        <w:t>Seed Phrase Management</w:t>
      </w:r>
    </w:p>
    <w:p>
      <w:pPr>
        <w:numPr>
          <w:ilvl w:val="1"/>
          <w:numId w:val="900"/>
        </w:numPr>
        <w:spacing w:before="0" w:after="0"/>
      </w:pPr>
      <w:r>
        <w:t>Accessibility Considerations</w:t>
      </w:r>
    </w:p>
    <w:p>
      <w:pPr>
        <w:numPr>
          <w:ilvl w:val="2"/>
          <w:numId w:val="900"/>
        </w:numPr>
        <w:spacing w:before="0" w:after="0"/>
      </w:pPr>
      <w:r>
        <w:t>Screen Reader Compatibility</w:t>
      </w:r>
    </w:p>
    <w:p>
      <w:pPr>
        <w:numPr>
          <w:ilvl w:val="2"/>
          <w:numId w:val="900"/>
        </w:numPr>
        <w:spacing w:before="0" w:after="0"/>
      </w:pPr>
      <w:r>
        <w:t>Keyboard Navigation</w:t>
      </w:r>
    </w:p>
    <w:p>
      <w:pPr>
        <w:numPr>
          <w:ilvl w:val="2"/>
          <w:numId w:val="900"/>
        </w:numPr>
        <w:spacing w:before="0" w:after="0"/>
      </w:pPr>
      <w:r>
        <w:t>Color Contrast</w:t>
      </w:r>
    </w:p>
    <w:p>
      <w:pPr>
        <w:numPr>
          <w:ilvl w:val="2"/>
          <w:numId w:val="900"/>
        </w:numPr>
        <w:spacing w:before="0" w:after="0"/>
      </w:pPr>
      <w:r>
        <w:t>Language Localization</w:t>
      </w:r>
    </w:p>
    <w:p>
      <w:pPr>
        <w:pStyle w:val="Heading1"/>
      </w:pPr>
      <w:r>
        <w:t>Decentralized Web Ecosystem</w:t>
      </w:r>
    </w:p>
    <w:p>
      <w:pPr>
        <w:numPr>
          <w:ilvl w:val="0"/>
          <w:numId w:val="900"/>
        </w:numPr>
        <w:spacing w:before="0" w:after="0"/>
      </w:pPr>
      <w:r>
        <w:t>Decentralized Finance</w:t>
      </w:r>
    </w:p>
    <w:p>
      <w:pPr>
        <w:numPr>
          <w:ilvl w:val="1"/>
          <w:numId w:val="900"/>
        </w:numPr>
        <w:spacing w:before="0" w:after="0"/>
      </w:pPr>
      <w:r>
        <w:t>Core DeFi Primitives</w:t>
      </w:r>
    </w:p>
    <w:p>
      <w:pPr>
        <w:numPr>
          <w:ilvl w:val="2"/>
          <w:numId w:val="900"/>
        </w:numPr>
        <w:spacing w:before="0" w:after="0"/>
      </w:pPr>
      <w:r>
        <w:t>Decentralized Exchanges</w:t>
      </w:r>
    </w:p>
    <w:p>
      <w:pPr>
        <w:numPr>
          <w:ilvl w:val="3"/>
          <w:numId w:val="900"/>
        </w:numPr>
        <w:spacing w:before="0" w:after="0"/>
      </w:pPr>
      <w:r>
        <w:t>Automated Market Makers</w:t>
      </w:r>
    </w:p>
    <w:p>
      <w:pPr>
        <w:numPr>
          <w:ilvl w:val="4"/>
          <w:numId w:val="900"/>
        </w:numPr>
        <w:spacing w:before="0" w:after="0"/>
      </w:pPr>
      <w:r>
        <w:t>Constant Product Formula</w:t>
      </w:r>
    </w:p>
    <w:p>
      <w:pPr>
        <w:numPr>
          <w:ilvl w:val="4"/>
          <w:numId w:val="900"/>
        </w:numPr>
        <w:spacing w:before="0" w:after="0"/>
      </w:pPr>
      <w:r>
        <w:t>Liquidity Pools</w:t>
      </w:r>
    </w:p>
    <w:p>
      <w:pPr>
        <w:numPr>
          <w:ilvl w:val="4"/>
          <w:numId w:val="900"/>
        </w:numPr>
        <w:spacing w:before="0" w:after="0"/>
      </w:pPr>
      <w:r>
        <w:t>Impermanent Loss</w:t>
      </w:r>
    </w:p>
    <w:p>
      <w:pPr>
        <w:numPr>
          <w:ilvl w:val="3"/>
          <w:numId w:val="900"/>
        </w:numPr>
        <w:spacing w:before="0" w:after="0"/>
      </w:pPr>
      <w:r>
        <w:t>Order Book DEXs</w:t>
      </w:r>
    </w:p>
    <w:p>
      <w:pPr>
        <w:numPr>
          <w:ilvl w:val="4"/>
          <w:numId w:val="900"/>
        </w:numPr>
        <w:spacing w:before="0" w:after="0"/>
      </w:pPr>
      <w:r>
        <w:t>Limit Orders</w:t>
      </w:r>
    </w:p>
    <w:p>
      <w:pPr>
        <w:numPr>
          <w:ilvl w:val="4"/>
          <w:numId w:val="900"/>
        </w:numPr>
        <w:spacing w:before="0" w:after="0"/>
      </w:pPr>
      <w:r>
        <w:t>Market Making</w:t>
      </w:r>
    </w:p>
    <w:p>
      <w:pPr>
        <w:numPr>
          <w:ilvl w:val="4"/>
          <w:numId w:val="900"/>
        </w:numPr>
        <w:spacing w:before="0" w:after="0"/>
      </w:pPr>
      <w:r>
        <w:t>Price Discovery</w:t>
      </w:r>
    </w:p>
    <w:p>
      <w:pPr>
        <w:numPr>
          <w:ilvl w:val="3"/>
          <w:numId w:val="900"/>
        </w:numPr>
        <w:spacing w:before="0" w:after="0"/>
      </w:pPr>
      <w:r>
        <w:t>Aggregators</w:t>
      </w:r>
    </w:p>
    <w:p>
      <w:pPr>
        <w:numPr>
          <w:ilvl w:val="4"/>
          <w:numId w:val="900"/>
        </w:numPr>
        <w:spacing w:before="0" w:after="0"/>
      </w:pPr>
      <w:r>
        <w:t>Route Optimization</w:t>
      </w:r>
    </w:p>
    <w:p>
      <w:pPr>
        <w:numPr>
          <w:ilvl w:val="4"/>
          <w:numId w:val="900"/>
        </w:numPr>
        <w:spacing w:before="0" w:after="0"/>
      </w:pPr>
      <w:r>
        <w:t>Slippage Minimization</w:t>
      </w:r>
    </w:p>
    <w:p>
      <w:pPr>
        <w:numPr>
          <w:ilvl w:val="4"/>
          <w:numId w:val="900"/>
        </w:numPr>
        <w:spacing w:before="0" w:after="0"/>
      </w:pPr>
      <w:r>
        <w:t>MEV Protection</w:t>
      </w:r>
    </w:p>
    <w:p>
      <w:pPr>
        <w:numPr>
          <w:ilvl w:val="2"/>
          <w:numId w:val="900"/>
        </w:numPr>
        <w:spacing w:before="0" w:after="0"/>
      </w:pPr>
      <w:r>
        <w:t>Lending and Borrowing</w:t>
      </w:r>
    </w:p>
    <w:p>
      <w:pPr>
        <w:numPr>
          <w:ilvl w:val="3"/>
          <w:numId w:val="900"/>
        </w:numPr>
        <w:spacing w:before="0" w:after="0"/>
      </w:pPr>
      <w:r>
        <w:t>Overcollateralization</w:t>
      </w:r>
    </w:p>
    <w:p>
      <w:pPr>
        <w:numPr>
          <w:ilvl w:val="3"/>
          <w:numId w:val="900"/>
        </w:numPr>
        <w:spacing w:before="0" w:after="0"/>
      </w:pPr>
      <w:r>
        <w:t>Interest Rate Models</w:t>
      </w:r>
    </w:p>
    <w:p>
      <w:pPr>
        <w:numPr>
          <w:ilvl w:val="3"/>
          <w:numId w:val="900"/>
        </w:numPr>
        <w:spacing w:before="0" w:after="0"/>
      </w:pPr>
      <w:r>
        <w:t>Liquidation Mechanisms</w:t>
      </w:r>
    </w:p>
    <w:p>
      <w:pPr>
        <w:numPr>
          <w:ilvl w:val="3"/>
          <w:numId w:val="900"/>
        </w:numPr>
        <w:spacing w:before="0" w:after="0"/>
      </w:pPr>
      <w:r>
        <w:t>Flash Loans</w:t>
      </w:r>
    </w:p>
    <w:p>
      <w:pPr>
        <w:numPr>
          <w:ilvl w:val="2"/>
          <w:numId w:val="900"/>
        </w:numPr>
        <w:spacing w:before="0" w:after="0"/>
      </w:pPr>
      <w:r>
        <w:t>Stablecoins</w:t>
      </w:r>
    </w:p>
    <w:p>
      <w:pPr>
        <w:numPr>
          <w:ilvl w:val="3"/>
          <w:numId w:val="900"/>
        </w:numPr>
        <w:spacing w:before="0" w:after="0"/>
      </w:pPr>
      <w:r>
        <w:t>Fiat-Collateralized</w:t>
      </w:r>
    </w:p>
    <w:p>
      <w:pPr>
        <w:numPr>
          <w:ilvl w:val="3"/>
          <w:numId w:val="900"/>
        </w:numPr>
        <w:spacing w:before="0" w:after="0"/>
      </w:pPr>
      <w:r>
        <w:t>Crypto-Collateralized</w:t>
      </w:r>
    </w:p>
    <w:p>
      <w:pPr>
        <w:numPr>
          <w:ilvl w:val="3"/>
          <w:numId w:val="900"/>
        </w:numPr>
        <w:spacing w:before="0" w:after="0"/>
      </w:pPr>
      <w:r>
        <w:t>Algorithmic Stablecoins</w:t>
      </w:r>
    </w:p>
    <w:p>
      <w:pPr>
        <w:numPr>
          <w:ilvl w:val="3"/>
          <w:numId w:val="900"/>
        </w:numPr>
        <w:spacing w:before="0" w:after="0"/>
      </w:pPr>
      <w:r>
        <w:t>Stability Mechanisms</w:t>
      </w:r>
    </w:p>
    <w:p>
      <w:pPr>
        <w:numPr>
          <w:ilvl w:val="2"/>
          <w:numId w:val="900"/>
        </w:numPr>
        <w:spacing w:before="0" w:after="0"/>
      </w:pPr>
      <w:r>
        <w:t>Derivatives</w:t>
      </w:r>
    </w:p>
    <w:p>
      <w:pPr>
        <w:numPr>
          <w:ilvl w:val="3"/>
          <w:numId w:val="900"/>
        </w:numPr>
        <w:spacing w:before="0" w:after="0"/>
      </w:pPr>
      <w:r>
        <w:t>Perpetual Swaps</w:t>
      </w:r>
    </w:p>
    <w:p>
      <w:pPr>
        <w:numPr>
          <w:ilvl w:val="3"/>
          <w:numId w:val="900"/>
        </w:numPr>
        <w:spacing w:before="0" w:after="0"/>
      </w:pPr>
      <w:r>
        <w:t>Options Protocols</w:t>
      </w:r>
    </w:p>
    <w:p>
      <w:pPr>
        <w:numPr>
          <w:ilvl w:val="3"/>
          <w:numId w:val="900"/>
        </w:numPr>
        <w:spacing w:before="0" w:after="0"/>
      </w:pPr>
      <w:r>
        <w:t>Synthetic Assets</w:t>
      </w:r>
    </w:p>
    <w:p>
      <w:pPr>
        <w:numPr>
          <w:ilvl w:val="3"/>
          <w:numId w:val="900"/>
        </w:numPr>
        <w:spacing w:before="0" w:after="0"/>
      </w:pPr>
      <w:r>
        <w:t>Prediction Markets</w:t>
      </w:r>
    </w:p>
    <w:p>
      <w:pPr>
        <w:numPr>
          <w:ilvl w:val="1"/>
          <w:numId w:val="900"/>
        </w:numPr>
        <w:spacing w:before="0" w:after="0"/>
      </w:pPr>
      <w:r>
        <w:t>DeFi Infrastructure</w:t>
      </w:r>
    </w:p>
    <w:p>
      <w:pPr>
        <w:numPr>
          <w:ilvl w:val="2"/>
          <w:numId w:val="900"/>
        </w:numPr>
        <w:spacing w:before="0" w:after="0"/>
      </w:pPr>
      <w:r>
        <w:t>Yield Farming</w:t>
      </w:r>
    </w:p>
    <w:p>
      <w:pPr>
        <w:numPr>
          <w:ilvl w:val="3"/>
          <w:numId w:val="900"/>
        </w:numPr>
        <w:spacing w:before="0" w:after="0"/>
      </w:pPr>
      <w:r>
        <w:t>Liquidity Mining</w:t>
      </w:r>
    </w:p>
    <w:p>
      <w:pPr>
        <w:numPr>
          <w:ilvl w:val="3"/>
          <w:numId w:val="900"/>
        </w:numPr>
        <w:spacing w:before="0" w:after="0"/>
      </w:pPr>
      <w:r>
        <w:t>Reward Distribution</w:t>
      </w:r>
    </w:p>
    <w:p>
      <w:pPr>
        <w:numPr>
          <w:ilvl w:val="3"/>
          <w:numId w:val="900"/>
        </w:numPr>
        <w:spacing w:before="0" w:after="0"/>
      </w:pPr>
      <w:r>
        <w:t>Pool Strategies</w:t>
      </w:r>
    </w:p>
    <w:p>
      <w:pPr>
        <w:numPr>
          <w:ilvl w:val="2"/>
          <w:numId w:val="900"/>
        </w:numPr>
        <w:spacing w:before="0" w:after="0"/>
      </w:pPr>
      <w:r>
        <w:t>Composability</w:t>
      </w:r>
    </w:p>
    <w:p>
      <w:pPr>
        <w:numPr>
          <w:ilvl w:val="3"/>
          <w:numId w:val="900"/>
        </w:numPr>
        <w:spacing w:before="0" w:after="0"/>
      </w:pPr>
      <w:r>
        <w:t>Protocol Integration</w:t>
      </w:r>
    </w:p>
    <w:p>
      <w:pPr>
        <w:numPr>
          <w:ilvl w:val="3"/>
          <w:numId w:val="900"/>
        </w:numPr>
        <w:spacing w:before="0" w:after="0"/>
      </w:pPr>
      <w:r>
        <w:t>Money Legos Concept</w:t>
      </w:r>
    </w:p>
    <w:p>
      <w:pPr>
        <w:numPr>
          <w:ilvl w:val="3"/>
          <w:numId w:val="900"/>
        </w:numPr>
        <w:spacing w:before="0" w:after="0"/>
      </w:pPr>
      <w:r>
        <w:t>Composability Risks</w:t>
      </w:r>
    </w:p>
    <w:p>
      <w:pPr>
        <w:numPr>
          <w:ilvl w:val="2"/>
          <w:numId w:val="900"/>
        </w:numPr>
        <w:spacing w:before="0" w:after="0"/>
      </w:pPr>
      <w:r>
        <w:t>Cross-Chain DeFi</w:t>
      </w:r>
    </w:p>
    <w:p>
      <w:pPr>
        <w:numPr>
          <w:ilvl w:val="3"/>
          <w:numId w:val="900"/>
        </w:numPr>
        <w:spacing w:before="0" w:after="0"/>
      </w:pPr>
      <w:r>
        <w:t>Bridge Protocols</w:t>
      </w:r>
    </w:p>
    <w:p>
      <w:pPr>
        <w:numPr>
          <w:ilvl w:val="3"/>
          <w:numId w:val="900"/>
        </w:numPr>
        <w:spacing w:before="0" w:after="0"/>
      </w:pPr>
      <w:r>
        <w:t>Multi-Chain Strategies</w:t>
      </w:r>
    </w:p>
    <w:p>
      <w:pPr>
        <w:numPr>
          <w:ilvl w:val="3"/>
          <w:numId w:val="900"/>
        </w:numPr>
        <w:spacing w:before="0" w:after="0"/>
      </w:pPr>
      <w:r>
        <w:t>Liquidity Fragmentation</w:t>
      </w:r>
    </w:p>
    <w:p>
      <w:pPr>
        <w:numPr>
          <w:ilvl w:val="0"/>
          <w:numId w:val="900"/>
        </w:numPr>
        <w:spacing w:before="0" w:after="0"/>
      </w:pPr>
      <w:r>
        <w:t>Non-Fungible Tokens</w:t>
      </w:r>
    </w:p>
    <w:p>
      <w:pPr>
        <w:numPr>
          <w:ilvl w:val="1"/>
          <w:numId w:val="900"/>
        </w:numPr>
        <w:spacing w:before="0" w:after="0"/>
      </w:pPr>
      <w:r>
        <w:t>Token Standards</w:t>
      </w:r>
    </w:p>
    <w:p>
      <w:pPr>
        <w:numPr>
          <w:ilvl w:val="2"/>
          <w:numId w:val="900"/>
        </w:numPr>
        <w:spacing w:before="0" w:after="0"/>
      </w:pPr>
      <w:r>
        <w:t>ERC-721</w:t>
      </w:r>
    </w:p>
    <w:p>
      <w:pPr>
        <w:numPr>
          <w:ilvl w:val="3"/>
          <w:numId w:val="900"/>
        </w:numPr>
        <w:spacing w:before="0" w:after="0"/>
      </w:pPr>
      <w:r>
        <w:t>Unique Token Properties</w:t>
      </w:r>
    </w:p>
    <w:p>
      <w:pPr>
        <w:numPr>
          <w:ilvl w:val="3"/>
          <w:numId w:val="900"/>
        </w:numPr>
        <w:spacing w:before="0" w:after="0"/>
      </w:pPr>
      <w:r>
        <w:t>Metadata Standards</w:t>
      </w:r>
    </w:p>
    <w:p>
      <w:pPr>
        <w:numPr>
          <w:ilvl w:val="3"/>
          <w:numId w:val="900"/>
        </w:numPr>
        <w:spacing w:before="0" w:after="0"/>
      </w:pPr>
      <w:r>
        <w:t>Transfer Mechanisms</w:t>
      </w:r>
    </w:p>
    <w:p>
      <w:pPr>
        <w:numPr>
          <w:ilvl w:val="2"/>
          <w:numId w:val="900"/>
        </w:numPr>
        <w:spacing w:before="0" w:after="0"/>
      </w:pPr>
      <w:r>
        <w:t>ERC-1155</w:t>
      </w:r>
    </w:p>
    <w:p>
      <w:pPr>
        <w:numPr>
          <w:ilvl w:val="3"/>
          <w:numId w:val="900"/>
        </w:numPr>
        <w:spacing w:before="0" w:after="0"/>
      </w:pPr>
      <w:r>
        <w:t>Multi-Token Standard</w:t>
      </w:r>
    </w:p>
    <w:p>
      <w:pPr>
        <w:numPr>
          <w:ilvl w:val="3"/>
          <w:numId w:val="900"/>
        </w:numPr>
        <w:spacing w:before="0" w:after="0"/>
      </w:pPr>
      <w:r>
        <w:t>Batch Operations</w:t>
      </w:r>
    </w:p>
    <w:p>
      <w:pPr>
        <w:numPr>
          <w:ilvl w:val="3"/>
          <w:numId w:val="900"/>
        </w:numPr>
        <w:spacing w:before="0" w:after="0"/>
      </w:pPr>
      <w:r>
        <w:t>Fungible and Non-Fungible</w:t>
      </w:r>
    </w:p>
    <w:p>
      <w:pPr>
        <w:numPr>
          <w:ilvl w:val="1"/>
          <w:numId w:val="900"/>
        </w:numPr>
        <w:spacing w:before="0" w:after="0"/>
      </w:pPr>
      <w:r>
        <w:t>NFT Use Cases</w:t>
      </w:r>
    </w:p>
    <w:p>
      <w:pPr>
        <w:numPr>
          <w:ilvl w:val="2"/>
          <w:numId w:val="900"/>
        </w:numPr>
        <w:spacing w:before="0" w:after="0"/>
      </w:pPr>
      <w:r>
        <w:t>Digital Art and Collectibles</w:t>
      </w:r>
    </w:p>
    <w:p>
      <w:pPr>
        <w:numPr>
          <w:ilvl w:val="3"/>
          <w:numId w:val="900"/>
        </w:numPr>
        <w:spacing w:before="0" w:after="0"/>
      </w:pPr>
      <w:r>
        <w:t>Provenance Tracking</w:t>
      </w:r>
    </w:p>
    <w:p>
      <w:pPr>
        <w:numPr>
          <w:ilvl w:val="3"/>
          <w:numId w:val="900"/>
        </w:numPr>
        <w:spacing w:before="0" w:after="0"/>
      </w:pPr>
      <w:r>
        <w:t>Creator Royalties</w:t>
      </w:r>
    </w:p>
    <w:p>
      <w:pPr>
        <w:numPr>
          <w:ilvl w:val="3"/>
          <w:numId w:val="900"/>
        </w:numPr>
        <w:spacing w:before="0" w:after="0"/>
      </w:pPr>
      <w:r>
        <w:t>Marketplace Dynamics</w:t>
      </w:r>
    </w:p>
    <w:p>
      <w:pPr>
        <w:numPr>
          <w:ilvl w:val="2"/>
          <w:numId w:val="900"/>
        </w:numPr>
        <w:spacing w:before="0" w:after="0"/>
      </w:pPr>
      <w:r>
        <w:t>Gaming Assets</w:t>
      </w:r>
    </w:p>
    <w:p>
      <w:pPr>
        <w:numPr>
          <w:ilvl w:val="3"/>
          <w:numId w:val="900"/>
        </w:numPr>
        <w:spacing w:before="0" w:after="0"/>
      </w:pPr>
      <w:r>
        <w:t>In-Game Items</w:t>
      </w:r>
    </w:p>
    <w:p>
      <w:pPr>
        <w:numPr>
          <w:ilvl w:val="3"/>
          <w:numId w:val="900"/>
        </w:numPr>
        <w:spacing w:before="0" w:after="0"/>
      </w:pPr>
      <w:r>
        <w:t>Cross-Game Compatibility</w:t>
      </w:r>
    </w:p>
    <w:p>
      <w:pPr>
        <w:numPr>
          <w:ilvl w:val="3"/>
          <w:numId w:val="900"/>
        </w:numPr>
        <w:spacing w:before="0" w:after="0"/>
      </w:pPr>
      <w:r>
        <w:t>Play-to-Earn Models</w:t>
      </w:r>
    </w:p>
    <w:p>
      <w:pPr>
        <w:numPr>
          <w:ilvl w:val="2"/>
          <w:numId w:val="900"/>
        </w:numPr>
        <w:spacing w:before="0" w:after="0"/>
      </w:pPr>
      <w:r>
        <w:t>Utility NFTs</w:t>
      </w:r>
    </w:p>
    <w:p>
      <w:pPr>
        <w:numPr>
          <w:ilvl w:val="3"/>
          <w:numId w:val="900"/>
        </w:numPr>
        <w:spacing w:before="0" w:after="0"/>
      </w:pPr>
      <w:r>
        <w:t>Access Tokens</w:t>
      </w:r>
    </w:p>
    <w:p>
      <w:pPr>
        <w:numPr>
          <w:ilvl w:val="3"/>
          <w:numId w:val="900"/>
        </w:numPr>
        <w:spacing w:before="0" w:after="0"/>
      </w:pPr>
      <w:r>
        <w:t>Membership Cards</w:t>
      </w:r>
    </w:p>
    <w:p>
      <w:pPr>
        <w:numPr>
          <w:ilvl w:val="3"/>
          <w:numId w:val="900"/>
        </w:numPr>
        <w:spacing w:before="0" w:after="0"/>
      </w:pPr>
      <w:r>
        <w:t>Event Tickets</w:t>
      </w:r>
    </w:p>
    <w:p>
      <w:pPr>
        <w:numPr>
          <w:ilvl w:val="2"/>
          <w:numId w:val="900"/>
        </w:numPr>
        <w:spacing w:before="0" w:after="0"/>
      </w:pPr>
      <w:r>
        <w:t>Identity and Reputation</w:t>
      </w:r>
    </w:p>
    <w:p>
      <w:pPr>
        <w:numPr>
          <w:ilvl w:val="3"/>
          <w:numId w:val="900"/>
        </w:numPr>
        <w:spacing w:before="0" w:after="0"/>
      </w:pPr>
      <w:r>
        <w:t>Profile Pictures</w:t>
      </w:r>
    </w:p>
    <w:p>
      <w:pPr>
        <w:numPr>
          <w:ilvl w:val="3"/>
          <w:numId w:val="900"/>
        </w:numPr>
        <w:spacing w:before="0" w:after="0"/>
      </w:pPr>
      <w:r>
        <w:t>Achievement Badges</w:t>
      </w:r>
    </w:p>
    <w:p>
      <w:pPr>
        <w:numPr>
          <w:ilvl w:val="3"/>
          <w:numId w:val="900"/>
        </w:numPr>
        <w:spacing w:before="0" w:after="0"/>
      </w:pPr>
      <w:r>
        <w:t>Credential Verification</w:t>
      </w:r>
    </w:p>
    <w:p>
      <w:pPr>
        <w:numPr>
          <w:ilvl w:val="1"/>
          <w:numId w:val="900"/>
        </w:numPr>
        <w:spacing w:before="0" w:after="0"/>
      </w:pPr>
      <w:r>
        <w:t>NFT Infrastructure</w:t>
      </w:r>
    </w:p>
    <w:p>
      <w:pPr>
        <w:numPr>
          <w:ilvl w:val="2"/>
          <w:numId w:val="900"/>
        </w:numPr>
        <w:spacing w:before="0" w:after="0"/>
      </w:pPr>
      <w:r>
        <w:t>Marketplaces</w:t>
      </w:r>
    </w:p>
    <w:p>
      <w:pPr>
        <w:numPr>
          <w:ilvl w:val="3"/>
          <w:numId w:val="900"/>
        </w:numPr>
        <w:spacing w:before="0" w:after="0"/>
      </w:pPr>
      <w:r>
        <w:t>OpenSea</w:t>
      </w:r>
    </w:p>
    <w:p>
      <w:pPr>
        <w:numPr>
          <w:ilvl w:val="3"/>
          <w:numId w:val="900"/>
        </w:numPr>
        <w:spacing w:before="0" w:after="0"/>
      </w:pPr>
      <w:r>
        <w:t>LooksRare</w:t>
      </w:r>
    </w:p>
    <w:p>
      <w:pPr>
        <w:numPr>
          <w:ilvl w:val="3"/>
          <w:numId w:val="900"/>
        </w:numPr>
        <w:spacing w:before="0" w:after="0"/>
      </w:pPr>
      <w:r>
        <w:t>Foundation</w:t>
      </w:r>
    </w:p>
    <w:p>
      <w:pPr>
        <w:numPr>
          <w:ilvl w:val="2"/>
          <w:numId w:val="900"/>
        </w:numPr>
        <w:spacing w:before="0" w:after="0"/>
      </w:pPr>
      <w:r>
        <w:t>Creation Tools</w:t>
      </w:r>
    </w:p>
    <w:p>
      <w:pPr>
        <w:numPr>
          <w:ilvl w:val="3"/>
          <w:numId w:val="900"/>
        </w:numPr>
        <w:spacing w:before="0" w:after="0"/>
      </w:pPr>
      <w:r>
        <w:t>Minting Platforms</w:t>
      </w:r>
    </w:p>
    <w:p>
      <w:pPr>
        <w:numPr>
          <w:ilvl w:val="3"/>
          <w:numId w:val="900"/>
        </w:numPr>
        <w:spacing w:before="0" w:after="0"/>
      </w:pPr>
      <w:r>
        <w:t>Generative Art Tools</w:t>
      </w:r>
    </w:p>
    <w:p>
      <w:pPr>
        <w:numPr>
          <w:ilvl w:val="3"/>
          <w:numId w:val="900"/>
        </w:numPr>
        <w:spacing w:before="0" w:after="0"/>
      </w:pPr>
      <w:r>
        <w:t>Metadata Management</w:t>
      </w:r>
    </w:p>
    <w:p>
      <w:pPr>
        <w:numPr>
          <w:ilvl w:val="2"/>
          <w:numId w:val="900"/>
        </w:numPr>
        <w:spacing w:before="0" w:after="0"/>
      </w:pPr>
      <w:r>
        <w:t>Storage Solutions</w:t>
      </w:r>
    </w:p>
    <w:p>
      <w:pPr>
        <w:numPr>
          <w:ilvl w:val="3"/>
          <w:numId w:val="900"/>
        </w:numPr>
        <w:spacing w:before="0" w:after="0"/>
      </w:pPr>
      <w:r>
        <w:t>IPFS Integration</w:t>
      </w:r>
    </w:p>
    <w:p>
      <w:pPr>
        <w:numPr>
          <w:ilvl w:val="3"/>
          <w:numId w:val="900"/>
        </w:numPr>
        <w:spacing w:before="0" w:after="0"/>
      </w:pPr>
      <w:r>
        <w:t>Arweave Storage</w:t>
      </w:r>
    </w:p>
    <w:p>
      <w:pPr>
        <w:numPr>
          <w:ilvl w:val="3"/>
          <w:numId w:val="900"/>
        </w:numPr>
        <w:spacing w:before="0" w:after="0"/>
      </w:pPr>
      <w:r>
        <w:t>Metadata Permanence</w:t>
      </w:r>
    </w:p>
    <w:p>
      <w:pPr>
        <w:numPr>
          <w:ilvl w:val="0"/>
          <w:numId w:val="900"/>
        </w:numPr>
        <w:spacing w:before="0" w:after="0"/>
      </w:pPr>
      <w:r>
        <w:t>Decentralized Autonomous Organizations</w:t>
      </w:r>
    </w:p>
    <w:p>
      <w:pPr>
        <w:numPr>
          <w:ilvl w:val="1"/>
          <w:numId w:val="900"/>
        </w:numPr>
        <w:spacing w:before="0" w:after="0"/>
      </w:pPr>
      <w:r>
        <w:t>DAO Fundamentals</w:t>
      </w:r>
    </w:p>
    <w:p>
      <w:pPr>
        <w:numPr>
          <w:ilvl w:val="2"/>
          <w:numId w:val="900"/>
        </w:numPr>
        <w:spacing w:before="0" w:after="0"/>
      </w:pPr>
      <w:r>
        <w:t>Organizational Structure</w:t>
      </w:r>
    </w:p>
    <w:p>
      <w:pPr>
        <w:numPr>
          <w:ilvl w:val="2"/>
          <w:numId w:val="900"/>
        </w:numPr>
        <w:spacing w:before="0" w:after="0"/>
      </w:pPr>
      <w:r>
        <w:t>On-Chain Governance</w:t>
      </w:r>
    </w:p>
    <w:p>
      <w:pPr>
        <w:numPr>
          <w:ilvl w:val="2"/>
          <w:numId w:val="900"/>
        </w:numPr>
        <w:spacing w:before="0" w:after="0"/>
      </w:pPr>
      <w:r>
        <w:t>Off-Chain Coordination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1"/>
          <w:numId w:val="900"/>
        </w:numPr>
        <w:spacing w:before="0" w:after="0"/>
      </w:pPr>
      <w:r>
        <w:t>Governance Mechanisms</w:t>
      </w:r>
    </w:p>
    <w:p>
      <w:pPr>
        <w:numPr>
          <w:ilvl w:val="2"/>
          <w:numId w:val="900"/>
        </w:numPr>
        <w:spacing w:before="0" w:after="0"/>
      </w:pPr>
      <w:r>
        <w:t>Token-Based Voting</w:t>
      </w:r>
    </w:p>
    <w:p>
      <w:pPr>
        <w:numPr>
          <w:ilvl w:val="3"/>
          <w:numId w:val="900"/>
        </w:numPr>
        <w:spacing w:before="0" w:after="0"/>
      </w:pPr>
      <w:r>
        <w:t>Voting Power Distribution</w:t>
      </w:r>
    </w:p>
    <w:p>
      <w:pPr>
        <w:numPr>
          <w:ilvl w:val="3"/>
          <w:numId w:val="900"/>
        </w:numPr>
        <w:spacing w:before="0" w:after="0"/>
      </w:pPr>
      <w:r>
        <w:t>Quorum Requirements</w:t>
      </w:r>
    </w:p>
    <w:p>
      <w:pPr>
        <w:numPr>
          <w:ilvl w:val="3"/>
          <w:numId w:val="900"/>
        </w:numPr>
        <w:spacing w:before="0" w:after="0"/>
      </w:pPr>
      <w:r>
        <w:t>Proposal Processes</w:t>
      </w:r>
    </w:p>
    <w:p>
      <w:pPr>
        <w:numPr>
          <w:ilvl w:val="2"/>
          <w:numId w:val="900"/>
        </w:numPr>
        <w:spacing w:before="0" w:after="0"/>
      </w:pPr>
      <w:r>
        <w:t>Reputation-Based Systems</w:t>
      </w:r>
    </w:p>
    <w:p>
      <w:pPr>
        <w:numPr>
          <w:ilvl w:val="3"/>
          <w:numId w:val="900"/>
        </w:numPr>
        <w:spacing w:before="0" w:after="0"/>
      </w:pPr>
      <w:r>
        <w:t>Merit-Based Voting</w:t>
      </w:r>
    </w:p>
    <w:p>
      <w:pPr>
        <w:numPr>
          <w:ilvl w:val="3"/>
          <w:numId w:val="900"/>
        </w:numPr>
        <w:spacing w:before="0" w:after="0"/>
      </w:pPr>
      <w:r>
        <w:t>Contribution Tracking</w:t>
      </w:r>
    </w:p>
    <w:p>
      <w:pPr>
        <w:numPr>
          <w:ilvl w:val="3"/>
          <w:numId w:val="900"/>
        </w:numPr>
        <w:spacing w:before="0" w:after="0"/>
      </w:pPr>
      <w:r>
        <w:t>Sybil Resistance</w:t>
      </w:r>
    </w:p>
    <w:p>
      <w:pPr>
        <w:numPr>
          <w:ilvl w:val="2"/>
          <w:numId w:val="900"/>
        </w:numPr>
        <w:spacing w:before="0" w:after="0"/>
      </w:pPr>
      <w:r>
        <w:t>Quadratic Voting</w:t>
      </w:r>
    </w:p>
    <w:p>
      <w:pPr>
        <w:numPr>
          <w:ilvl w:val="3"/>
          <w:numId w:val="900"/>
        </w:numPr>
        <w:spacing w:before="0" w:after="0"/>
      </w:pPr>
      <w:r>
        <w:t>Vote Buying Prevention</w:t>
      </w:r>
    </w:p>
    <w:p>
      <w:pPr>
        <w:numPr>
          <w:ilvl w:val="3"/>
          <w:numId w:val="900"/>
        </w:numPr>
        <w:spacing w:before="0" w:after="0"/>
      </w:pPr>
      <w:r>
        <w:t>Preference Intensity</w:t>
      </w:r>
    </w:p>
    <w:p>
      <w:pPr>
        <w:numPr>
          <w:ilvl w:val="3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DAO Operations</w:t>
      </w:r>
    </w:p>
    <w:p>
      <w:pPr>
        <w:numPr>
          <w:ilvl w:val="2"/>
          <w:numId w:val="900"/>
        </w:numPr>
        <w:spacing w:before="0" w:after="0"/>
      </w:pPr>
      <w:r>
        <w:t>Treasury Management</w:t>
      </w:r>
    </w:p>
    <w:p>
      <w:pPr>
        <w:numPr>
          <w:ilvl w:val="3"/>
          <w:numId w:val="900"/>
        </w:numPr>
        <w:spacing w:before="0" w:after="0"/>
      </w:pPr>
      <w:r>
        <w:t>Multi-Signature Wallets</w:t>
      </w:r>
    </w:p>
    <w:p>
      <w:pPr>
        <w:numPr>
          <w:ilvl w:val="3"/>
          <w:numId w:val="900"/>
        </w:numPr>
        <w:spacing w:before="0" w:after="0"/>
      </w:pPr>
      <w:r>
        <w:t>Budget Allocation</w:t>
      </w:r>
    </w:p>
    <w:p>
      <w:pPr>
        <w:numPr>
          <w:ilvl w:val="3"/>
          <w:numId w:val="900"/>
        </w:numPr>
        <w:spacing w:before="0" w:after="0"/>
      </w:pPr>
      <w:r>
        <w:t>Investment Strategies</w:t>
      </w:r>
    </w:p>
    <w:p>
      <w:pPr>
        <w:numPr>
          <w:ilvl w:val="2"/>
          <w:numId w:val="900"/>
        </w:numPr>
        <w:spacing w:before="0" w:after="0"/>
      </w:pPr>
      <w:r>
        <w:t>Proposal Systems</w:t>
      </w:r>
    </w:p>
    <w:p>
      <w:pPr>
        <w:numPr>
          <w:ilvl w:val="3"/>
          <w:numId w:val="900"/>
        </w:numPr>
        <w:spacing w:before="0" w:after="0"/>
      </w:pPr>
      <w:r>
        <w:t>Idea Generation</w:t>
      </w:r>
    </w:p>
    <w:p>
      <w:pPr>
        <w:numPr>
          <w:ilvl w:val="3"/>
          <w:numId w:val="900"/>
        </w:numPr>
        <w:spacing w:before="0" w:after="0"/>
      </w:pPr>
      <w:r>
        <w:t>Formal Proposals</w:t>
      </w:r>
    </w:p>
    <w:p>
      <w:pPr>
        <w:numPr>
          <w:ilvl w:val="3"/>
          <w:numId w:val="900"/>
        </w:numPr>
        <w:spacing w:before="0" w:after="0"/>
      </w:pPr>
      <w:r>
        <w:t>Execution Mechanisms</w:t>
      </w:r>
    </w:p>
    <w:p>
      <w:pPr>
        <w:numPr>
          <w:ilvl w:val="2"/>
          <w:numId w:val="900"/>
        </w:numPr>
        <w:spacing w:before="0" w:after="0"/>
      </w:pPr>
      <w:r>
        <w:t>Contributor Management</w:t>
      </w:r>
    </w:p>
    <w:p>
      <w:pPr>
        <w:numPr>
          <w:ilvl w:val="3"/>
          <w:numId w:val="900"/>
        </w:numPr>
        <w:spacing w:before="0" w:after="0"/>
      </w:pPr>
      <w:r>
        <w:t>Role Assignment</w:t>
      </w:r>
    </w:p>
    <w:p>
      <w:pPr>
        <w:numPr>
          <w:ilvl w:val="3"/>
          <w:numId w:val="900"/>
        </w:numPr>
        <w:spacing w:before="0" w:after="0"/>
      </w:pPr>
      <w:r>
        <w:t>Compensation Models</w:t>
      </w:r>
    </w:p>
    <w:p>
      <w:pPr>
        <w:numPr>
          <w:ilvl w:val="3"/>
          <w:numId w:val="900"/>
        </w:numPr>
        <w:spacing w:before="0" w:after="0"/>
      </w:pPr>
      <w:r>
        <w:t>Performance Evaluation</w:t>
      </w:r>
    </w:p>
    <w:p>
      <w:pPr>
        <w:numPr>
          <w:ilvl w:val="1"/>
          <w:numId w:val="900"/>
        </w:numPr>
        <w:spacing w:before="0" w:after="0"/>
      </w:pPr>
      <w:r>
        <w:t>DAO Tooling</w:t>
      </w:r>
    </w:p>
    <w:p>
      <w:pPr>
        <w:numPr>
          <w:ilvl w:val="2"/>
          <w:numId w:val="900"/>
        </w:numPr>
        <w:spacing w:before="0" w:after="0"/>
      </w:pPr>
      <w:r>
        <w:t>Governance Platforms</w:t>
      </w:r>
    </w:p>
    <w:p>
      <w:pPr>
        <w:numPr>
          <w:ilvl w:val="3"/>
          <w:numId w:val="900"/>
        </w:numPr>
        <w:spacing w:before="0" w:after="0"/>
      </w:pPr>
      <w:r>
        <w:t>Snapshot</w:t>
      </w:r>
    </w:p>
    <w:p>
      <w:pPr>
        <w:numPr>
          <w:ilvl w:val="3"/>
          <w:numId w:val="900"/>
        </w:numPr>
        <w:spacing w:before="0" w:after="0"/>
      </w:pPr>
      <w:r>
        <w:t>Aragon</w:t>
      </w:r>
    </w:p>
    <w:p>
      <w:pPr>
        <w:numPr>
          <w:ilvl w:val="3"/>
          <w:numId w:val="900"/>
        </w:numPr>
        <w:spacing w:before="0" w:after="0"/>
      </w:pPr>
      <w:r>
        <w:t>DAOstack</w:t>
      </w:r>
    </w:p>
    <w:p>
      <w:pPr>
        <w:numPr>
          <w:ilvl w:val="2"/>
          <w:numId w:val="900"/>
        </w:numPr>
        <w:spacing w:before="0" w:after="0"/>
      </w:pPr>
      <w:r>
        <w:t>Treasury Tools</w:t>
      </w:r>
    </w:p>
    <w:p>
      <w:pPr>
        <w:numPr>
          <w:ilvl w:val="3"/>
          <w:numId w:val="900"/>
        </w:numPr>
        <w:spacing w:before="0" w:after="0"/>
      </w:pPr>
      <w:r>
        <w:t>Gnosis Safe</w:t>
      </w:r>
    </w:p>
    <w:p>
      <w:pPr>
        <w:numPr>
          <w:ilvl w:val="3"/>
          <w:numId w:val="900"/>
        </w:numPr>
        <w:spacing w:before="0" w:after="0"/>
      </w:pPr>
      <w:r>
        <w:t>Parcel</w:t>
      </w:r>
    </w:p>
    <w:p>
      <w:pPr>
        <w:numPr>
          <w:ilvl w:val="3"/>
          <w:numId w:val="900"/>
        </w:numPr>
        <w:spacing w:before="0" w:after="0"/>
      </w:pPr>
      <w:r>
        <w:t>Coordinape</w:t>
      </w:r>
    </w:p>
    <w:p>
      <w:pPr>
        <w:numPr>
          <w:ilvl w:val="0"/>
          <w:numId w:val="900"/>
        </w:numPr>
        <w:spacing w:before="0" w:after="0"/>
      </w:pPr>
      <w:r>
        <w:t>Decentralized Social Media</w:t>
      </w:r>
    </w:p>
    <w:p>
      <w:pPr>
        <w:numPr>
          <w:ilvl w:val="1"/>
          <w:numId w:val="900"/>
        </w:numPr>
        <w:spacing w:before="0" w:after="0"/>
      </w:pPr>
      <w:r>
        <w:t>Protocol Architectures</w:t>
      </w:r>
    </w:p>
    <w:p>
      <w:pPr>
        <w:numPr>
          <w:ilvl w:val="2"/>
          <w:numId w:val="900"/>
        </w:numPr>
        <w:spacing w:before="0" w:after="0"/>
      </w:pPr>
      <w:r>
        <w:t>Farcaster</w:t>
      </w:r>
    </w:p>
    <w:p>
      <w:pPr>
        <w:numPr>
          <w:ilvl w:val="3"/>
          <w:numId w:val="900"/>
        </w:numPr>
        <w:spacing w:before="0" w:after="0"/>
      </w:pPr>
      <w:r>
        <w:t>Sufficiently Decentralized</w:t>
      </w:r>
    </w:p>
    <w:p>
      <w:pPr>
        <w:numPr>
          <w:ilvl w:val="3"/>
          <w:numId w:val="900"/>
        </w:numPr>
        <w:spacing w:before="0" w:after="0"/>
      </w:pPr>
      <w:r>
        <w:t>Hub Network</w:t>
      </w:r>
    </w:p>
    <w:p>
      <w:pPr>
        <w:numPr>
          <w:ilvl w:val="3"/>
          <w:numId w:val="900"/>
        </w:numPr>
        <w:spacing w:before="0" w:after="0"/>
      </w:pPr>
      <w:r>
        <w:t>Client Diversity</w:t>
      </w:r>
    </w:p>
    <w:p>
      <w:pPr>
        <w:numPr>
          <w:ilvl w:val="2"/>
          <w:numId w:val="900"/>
        </w:numPr>
        <w:spacing w:before="0" w:after="0"/>
      </w:pPr>
      <w:r>
        <w:t>Lens Protocol</w:t>
      </w:r>
    </w:p>
    <w:p>
      <w:pPr>
        <w:numPr>
          <w:ilvl w:val="3"/>
          <w:numId w:val="900"/>
        </w:numPr>
        <w:spacing w:before="0" w:after="0"/>
      </w:pPr>
      <w:r>
        <w:t>Social Graph Ownership</w:t>
      </w:r>
    </w:p>
    <w:p>
      <w:pPr>
        <w:numPr>
          <w:ilvl w:val="3"/>
          <w:numId w:val="900"/>
        </w:numPr>
        <w:spacing w:before="0" w:after="0"/>
      </w:pPr>
      <w:r>
        <w:t>Modular Architecture</w:t>
      </w:r>
    </w:p>
    <w:p>
      <w:pPr>
        <w:numPr>
          <w:ilvl w:val="3"/>
          <w:numId w:val="900"/>
        </w:numPr>
        <w:spacing w:before="0" w:after="0"/>
      </w:pPr>
      <w:r>
        <w:t>Creator Monetization</w:t>
      </w:r>
    </w:p>
    <w:p>
      <w:pPr>
        <w:numPr>
          <w:ilvl w:val="2"/>
          <w:numId w:val="900"/>
        </w:numPr>
        <w:spacing w:before="0" w:after="0"/>
      </w:pPr>
      <w:r>
        <w:t>Nostr</w:t>
      </w:r>
    </w:p>
    <w:p>
      <w:pPr>
        <w:numPr>
          <w:ilvl w:val="3"/>
          <w:numId w:val="900"/>
        </w:numPr>
        <w:spacing w:before="0" w:after="0"/>
      </w:pPr>
      <w:r>
        <w:t>Simple Protocol Design</w:t>
      </w:r>
    </w:p>
    <w:p>
      <w:pPr>
        <w:numPr>
          <w:ilvl w:val="3"/>
          <w:numId w:val="900"/>
        </w:numPr>
        <w:spacing w:before="0" w:after="0"/>
      </w:pPr>
      <w:r>
        <w:t>Relay Network</w:t>
      </w:r>
    </w:p>
    <w:p>
      <w:pPr>
        <w:numPr>
          <w:ilvl w:val="3"/>
          <w:numId w:val="900"/>
        </w:numPr>
        <w:spacing w:before="0" w:after="0"/>
      </w:pPr>
      <w:r>
        <w:t>Censorship Resistance</w:t>
      </w:r>
    </w:p>
    <w:p>
      <w:pPr>
        <w:numPr>
          <w:ilvl w:val="1"/>
          <w:numId w:val="900"/>
        </w:numPr>
        <w:spacing w:before="0" w:after="0"/>
      </w:pPr>
      <w:r>
        <w:t>Content Moderation</w:t>
      </w:r>
    </w:p>
    <w:p>
      <w:pPr>
        <w:numPr>
          <w:ilvl w:val="2"/>
          <w:numId w:val="900"/>
        </w:numPr>
        <w:spacing w:before="0" w:after="0"/>
      </w:pPr>
      <w:r>
        <w:t>Algorithmic Moderation</w:t>
      </w:r>
    </w:p>
    <w:p>
      <w:pPr>
        <w:numPr>
          <w:ilvl w:val="2"/>
          <w:numId w:val="900"/>
        </w:numPr>
        <w:spacing w:before="0" w:after="0"/>
      </w:pPr>
      <w:r>
        <w:t>Community Moderation</w:t>
      </w:r>
    </w:p>
    <w:p>
      <w:pPr>
        <w:numPr>
          <w:ilvl w:val="2"/>
          <w:numId w:val="900"/>
        </w:numPr>
        <w:spacing w:before="0" w:after="0"/>
      </w:pPr>
      <w:r>
        <w:t>Personal Filtering</w:t>
      </w:r>
    </w:p>
    <w:p>
      <w:pPr>
        <w:numPr>
          <w:ilvl w:val="2"/>
          <w:numId w:val="900"/>
        </w:numPr>
        <w:spacing w:before="0" w:after="0"/>
      </w:pPr>
      <w:r>
        <w:t>Reputation Systems</w:t>
      </w:r>
    </w:p>
    <w:p>
      <w:pPr>
        <w:numPr>
          <w:ilvl w:val="1"/>
          <w:numId w:val="900"/>
        </w:numPr>
        <w:spacing w:before="0" w:after="0"/>
      </w:pPr>
      <w:r>
        <w:t>Creator Economics</w:t>
      </w:r>
    </w:p>
    <w:p>
      <w:pPr>
        <w:numPr>
          <w:ilvl w:val="2"/>
          <w:numId w:val="900"/>
        </w:numPr>
        <w:spacing w:before="0" w:after="0"/>
      </w:pPr>
      <w:r>
        <w:t>Direct Monetization</w:t>
      </w:r>
    </w:p>
    <w:p>
      <w:pPr>
        <w:numPr>
          <w:ilvl w:val="2"/>
          <w:numId w:val="900"/>
        </w:numPr>
        <w:spacing w:before="0" w:after="0"/>
      </w:pPr>
      <w:r>
        <w:t>NFT Integration</w:t>
      </w:r>
    </w:p>
    <w:p>
      <w:pPr>
        <w:numPr>
          <w:ilvl w:val="2"/>
          <w:numId w:val="900"/>
        </w:numPr>
        <w:spacing w:before="0" w:after="0"/>
      </w:pPr>
      <w:r>
        <w:t>Subscription Models</w:t>
      </w:r>
    </w:p>
    <w:p>
      <w:pPr>
        <w:numPr>
          <w:ilvl w:val="2"/>
          <w:numId w:val="900"/>
        </w:numPr>
        <w:spacing w:before="0" w:after="0"/>
      </w:pPr>
      <w:r>
        <w:t>Tip Systems</w:t>
      </w:r>
    </w:p>
    <w:p>
      <w:pPr>
        <w:numPr>
          <w:ilvl w:val="0"/>
          <w:numId w:val="900"/>
        </w:numPr>
        <w:spacing w:before="0" w:after="0"/>
      </w:pPr>
      <w:r>
        <w:t>Emerging Sectors</w:t>
      </w:r>
    </w:p>
    <w:p>
      <w:pPr>
        <w:numPr>
          <w:ilvl w:val="1"/>
          <w:numId w:val="900"/>
        </w:numPr>
        <w:spacing w:before="0" w:after="0"/>
      </w:pPr>
      <w:r>
        <w:t>Decentralized Science</w:t>
      </w:r>
    </w:p>
    <w:p>
      <w:pPr>
        <w:numPr>
          <w:ilvl w:val="2"/>
          <w:numId w:val="900"/>
        </w:numPr>
        <w:spacing w:before="0" w:after="0"/>
      </w:pPr>
      <w:r>
        <w:t>Open Research Collaboration</w:t>
      </w:r>
    </w:p>
    <w:p>
      <w:pPr>
        <w:numPr>
          <w:ilvl w:val="2"/>
          <w:numId w:val="900"/>
        </w:numPr>
        <w:spacing w:before="0" w:after="0"/>
      </w:pPr>
      <w:r>
        <w:t>Peer Review Systems</w:t>
      </w:r>
    </w:p>
    <w:p>
      <w:pPr>
        <w:numPr>
          <w:ilvl w:val="2"/>
          <w:numId w:val="900"/>
        </w:numPr>
        <w:spacing w:before="0" w:after="0"/>
      </w:pPr>
      <w:r>
        <w:t>Research Funding DAOs</w:t>
      </w:r>
    </w:p>
    <w:p>
      <w:pPr>
        <w:numPr>
          <w:ilvl w:val="2"/>
          <w:numId w:val="900"/>
        </w:numPr>
        <w:spacing w:before="0" w:after="0"/>
      </w:pPr>
      <w:r>
        <w:t>Data Sharing Protocols</w:t>
      </w:r>
    </w:p>
    <w:p>
      <w:pPr>
        <w:numPr>
          <w:ilvl w:val="1"/>
          <w:numId w:val="900"/>
        </w:numPr>
        <w:spacing w:before="0" w:after="0"/>
      </w:pPr>
      <w:r>
        <w:t>Regenerative Finance</w:t>
      </w:r>
    </w:p>
    <w:p>
      <w:pPr>
        <w:numPr>
          <w:ilvl w:val="2"/>
          <w:numId w:val="900"/>
        </w:numPr>
        <w:spacing w:before="0" w:after="0"/>
      </w:pPr>
      <w:r>
        <w:t>Carbon Credit Markets</w:t>
      </w:r>
    </w:p>
    <w:p>
      <w:pPr>
        <w:numPr>
          <w:ilvl w:val="2"/>
          <w:numId w:val="900"/>
        </w:numPr>
        <w:spacing w:before="0" w:after="0"/>
      </w:pPr>
      <w:r>
        <w:t>Environmental Impact Tracking</w:t>
      </w:r>
    </w:p>
    <w:p>
      <w:pPr>
        <w:numPr>
          <w:ilvl w:val="2"/>
          <w:numId w:val="900"/>
        </w:numPr>
        <w:spacing w:before="0" w:after="0"/>
      </w:pPr>
      <w:r>
        <w:t>Sustainable Investment</w:t>
      </w:r>
    </w:p>
    <w:p>
      <w:pPr>
        <w:numPr>
          <w:ilvl w:val="2"/>
          <w:numId w:val="900"/>
        </w:numPr>
        <w:spacing w:before="0" w:after="0"/>
      </w:pPr>
      <w:r>
        <w:t>Nature-Based Solutions</w:t>
      </w:r>
    </w:p>
    <w:p>
      <w:pPr>
        <w:numPr>
          <w:ilvl w:val="1"/>
          <w:numId w:val="900"/>
        </w:numPr>
        <w:spacing w:before="0" w:after="0"/>
      </w:pPr>
      <w:r>
        <w:t>Decentralized Physical Infrastructure</w:t>
      </w:r>
    </w:p>
    <w:p>
      <w:pPr>
        <w:numPr>
          <w:ilvl w:val="2"/>
          <w:numId w:val="900"/>
        </w:numPr>
        <w:spacing w:before="0" w:after="0"/>
      </w:pPr>
      <w:r>
        <w:t>Wireless Networks</w:t>
      </w:r>
    </w:p>
    <w:p>
      <w:pPr>
        <w:numPr>
          <w:ilvl w:val="2"/>
          <w:numId w:val="900"/>
        </w:numPr>
        <w:spacing w:before="0" w:after="0"/>
      </w:pPr>
      <w:r>
        <w:t>Computing Resources</w:t>
      </w:r>
    </w:p>
    <w:p>
      <w:pPr>
        <w:numPr>
          <w:ilvl w:val="2"/>
          <w:numId w:val="900"/>
        </w:numPr>
        <w:spacing w:before="0" w:after="0"/>
      </w:pPr>
      <w:r>
        <w:t>Storage Networks</w:t>
      </w:r>
    </w:p>
    <w:p>
      <w:pPr>
        <w:numPr>
          <w:ilvl w:val="2"/>
          <w:numId w:val="900"/>
        </w:numPr>
        <w:spacing w:before="0" w:after="0"/>
      </w:pPr>
      <w:r>
        <w:t>Energy Grids</w:t>
      </w:r>
    </w:p>
    <w:p>
      <w:pPr>
        <w:numPr>
          <w:ilvl w:val="2"/>
          <w:numId w:val="900"/>
        </w:numPr>
        <w:spacing w:before="0" w:after="0"/>
      </w:pPr>
      <w:r>
        <w:t>Token Incentive Models</w:t>
      </w:r>
    </w:p>
    <w:p>
      <w:pPr>
        <w:pStyle w:val="Heading1"/>
      </w:pPr>
      <w:r>
        <w:t>Challenges and Future Directions</w:t>
      </w:r>
    </w:p>
    <w:p>
      <w:pPr>
        <w:numPr>
          <w:ilvl w:val="0"/>
          <w:numId w:val="900"/>
        </w:numPr>
        <w:spacing w:before="0" w:after="0"/>
      </w:pPr>
      <w:r>
        <w:t>Technical Challenges</w:t>
      </w:r>
    </w:p>
    <w:p>
      <w:pPr>
        <w:numPr>
          <w:ilvl w:val="1"/>
          <w:numId w:val="900"/>
        </w:numPr>
        <w:spacing w:before="0" w:after="0"/>
      </w:pPr>
      <w:r>
        <w:t>Blockchain Trilemma</w:t>
      </w:r>
    </w:p>
    <w:p>
      <w:pPr>
        <w:numPr>
          <w:ilvl w:val="2"/>
          <w:numId w:val="900"/>
        </w:numPr>
        <w:spacing w:before="0" w:after="0"/>
      </w:pPr>
      <w:r>
        <w:t>Scalability Limitations</w:t>
      </w:r>
    </w:p>
    <w:p>
      <w:pPr>
        <w:numPr>
          <w:ilvl w:val="3"/>
          <w:numId w:val="900"/>
        </w:numPr>
        <w:spacing w:before="0" w:after="0"/>
      </w:pPr>
      <w:r>
        <w:t>Transaction Throughput</w:t>
      </w:r>
    </w:p>
    <w:p>
      <w:pPr>
        <w:numPr>
          <w:ilvl w:val="3"/>
          <w:numId w:val="900"/>
        </w:numPr>
        <w:spacing w:before="0" w:after="0"/>
      </w:pPr>
      <w:r>
        <w:t>Network Congestion</w:t>
      </w:r>
    </w:p>
    <w:p>
      <w:pPr>
        <w:numPr>
          <w:ilvl w:val="3"/>
          <w:numId w:val="900"/>
        </w:numPr>
        <w:spacing w:before="0" w:after="0"/>
      </w:pPr>
      <w:r>
        <w:t>State Growth</w:t>
      </w:r>
    </w:p>
    <w:p>
      <w:pPr>
        <w:numPr>
          <w:ilvl w:val="2"/>
          <w:numId w:val="900"/>
        </w:numPr>
        <w:spacing w:before="0" w:after="0"/>
      </w:pPr>
      <w:r>
        <w:t>Security Trade-offs</w:t>
      </w:r>
    </w:p>
    <w:p>
      <w:pPr>
        <w:numPr>
          <w:ilvl w:val="3"/>
          <w:numId w:val="900"/>
        </w:numPr>
        <w:spacing w:before="0" w:after="0"/>
      </w:pPr>
      <w:r>
        <w:t>Attack Vectors</w:t>
      </w:r>
    </w:p>
    <w:p>
      <w:pPr>
        <w:numPr>
          <w:ilvl w:val="3"/>
          <w:numId w:val="900"/>
        </w:numPr>
        <w:spacing w:before="0" w:after="0"/>
      </w:pPr>
      <w:r>
        <w:t>Protocol Robustness</w:t>
      </w:r>
    </w:p>
    <w:p>
      <w:pPr>
        <w:numPr>
          <w:ilvl w:val="3"/>
          <w:numId w:val="900"/>
        </w:numPr>
        <w:spacing w:before="0" w:after="0"/>
      </w:pPr>
      <w:r>
        <w:t>Economic Security</w:t>
      </w:r>
    </w:p>
    <w:p>
      <w:pPr>
        <w:numPr>
          <w:ilvl w:val="2"/>
          <w:numId w:val="900"/>
        </w:numPr>
        <w:spacing w:before="0" w:after="0"/>
      </w:pPr>
      <w:r>
        <w:t>Decentralization Concerns</w:t>
      </w:r>
    </w:p>
    <w:p>
      <w:pPr>
        <w:numPr>
          <w:ilvl w:val="3"/>
          <w:numId w:val="900"/>
        </w:numPr>
        <w:spacing w:before="0" w:after="0"/>
      </w:pPr>
      <w:r>
        <w:t>Node Distribution</w:t>
      </w:r>
    </w:p>
    <w:p>
      <w:pPr>
        <w:numPr>
          <w:ilvl w:val="3"/>
          <w:numId w:val="900"/>
        </w:numPr>
        <w:spacing w:before="0" w:after="0"/>
      </w:pPr>
      <w:r>
        <w:t>Mining Centralization</w:t>
      </w:r>
    </w:p>
    <w:p>
      <w:pPr>
        <w:numPr>
          <w:ilvl w:val="3"/>
          <w:numId w:val="900"/>
        </w:numPr>
        <w:spacing w:before="0" w:after="0"/>
      </w:pPr>
      <w:r>
        <w:t>Validator Concentration</w:t>
      </w:r>
    </w:p>
    <w:p>
      <w:pPr>
        <w:numPr>
          <w:ilvl w:val="1"/>
          <w:numId w:val="900"/>
        </w:numPr>
        <w:spacing w:before="0" w:after="0"/>
      </w:pPr>
      <w:r>
        <w:t>Scalability Solutions</w:t>
      </w:r>
    </w:p>
    <w:p>
      <w:pPr>
        <w:numPr>
          <w:ilvl w:val="2"/>
          <w:numId w:val="900"/>
        </w:numPr>
        <w:spacing w:before="0" w:after="0"/>
      </w:pPr>
      <w:r>
        <w:t>Layer 2 Scaling</w:t>
      </w:r>
    </w:p>
    <w:p>
      <w:pPr>
        <w:numPr>
          <w:ilvl w:val="3"/>
          <w:numId w:val="900"/>
        </w:numPr>
        <w:spacing w:before="0" w:after="0"/>
      </w:pPr>
      <w:r>
        <w:t>Optimistic Rollups</w:t>
      </w:r>
    </w:p>
    <w:p>
      <w:pPr>
        <w:numPr>
          <w:ilvl w:val="4"/>
          <w:numId w:val="900"/>
        </w:numPr>
        <w:spacing w:before="0" w:after="0"/>
      </w:pPr>
      <w:r>
        <w:t>Fraud Proofs</w:t>
      </w:r>
    </w:p>
    <w:p>
      <w:pPr>
        <w:numPr>
          <w:ilvl w:val="4"/>
          <w:numId w:val="900"/>
        </w:numPr>
        <w:spacing w:before="0" w:after="0"/>
      </w:pPr>
      <w:r>
        <w:t>Challenge Periods</w:t>
      </w:r>
    </w:p>
    <w:p>
      <w:pPr>
        <w:numPr>
          <w:ilvl w:val="4"/>
          <w:numId w:val="900"/>
        </w:numPr>
        <w:spacing w:before="0" w:after="0"/>
      </w:pPr>
      <w:r>
        <w:t>Data Availability</w:t>
      </w:r>
    </w:p>
    <w:p>
      <w:pPr>
        <w:numPr>
          <w:ilvl w:val="3"/>
          <w:numId w:val="900"/>
        </w:numPr>
        <w:spacing w:before="0" w:after="0"/>
      </w:pPr>
      <w:r>
        <w:t>Zero-Knowledge Rollups</w:t>
      </w:r>
    </w:p>
    <w:p>
      <w:pPr>
        <w:numPr>
          <w:ilvl w:val="4"/>
          <w:numId w:val="900"/>
        </w:numPr>
        <w:spacing w:before="0" w:after="0"/>
      </w:pPr>
      <w:r>
        <w:t>Validity Proofs</w:t>
      </w:r>
    </w:p>
    <w:p>
      <w:pPr>
        <w:numPr>
          <w:ilvl w:val="4"/>
          <w:numId w:val="900"/>
        </w:numPr>
        <w:spacing w:before="0" w:after="0"/>
      </w:pPr>
      <w:r>
        <w:t>Circuit Design</w:t>
      </w:r>
    </w:p>
    <w:p>
      <w:pPr>
        <w:numPr>
          <w:ilvl w:val="4"/>
          <w:numId w:val="900"/>
        </w:numPr>
        <w:spacing w:before="0" w:after="0"/>
      </w:pPr>
      <w:r>
        <w:t>Prover Networks</w:t>
      </w:r>
    </w:p>
    <w:p>
      <w:pPr>
        <w:numPr>
          <w:ilvl w:val="3"/>
          <w:numId w:val="900"/>
        </w:numPr>
        <w:spacing w:before="0" w:after="0"/>
      </w:pPr>
      <w:r>
        <w:t>State Channels</w:t>
      </w:r>
    </w:p>
    <w:p>
      <w:pPr>
        <w:numPr>
          <w:ilvl w:val="4"/>
          <w:numId w:val="900"/>
        </w:numPr>
        <w:spacing w:before="0" w:after="0"/>
      </w:pPr>
      <w:r>
        <w:t>Payment Channels</w:t>
      </w:r>
    </w:p>
    <w:p>
      <w:pPr>
        <w:numPr>
          <w:ilvl w:val="4"/>
          <w:numId w:val="900"/>
        </w:numPr>
        <w:spacing w:before="0" w:after="0"/>
      </w:pPr>
      <w:r>
        <w:t>Generalized State Channels</w:t>
      </w:r>
    </w:p>
    <w:p>
      <w:pPr>
        <w:numPr>
          <w:ilvl w:val="4"/>
          <w:numId w:val="900"/>
        </w:numPr>
        <w:spacing w:before="0" w:after="0"/>
      </w:pPr>
      <w:r>
        <w:t>Channel Networks</w:t>
      </w:r>
    </w:p>
    <w:p>
      <w:pPr>
        <w:numPr>
          <w:ilvl w:val="2"/>
          <w:numId w:val="900"/>
        </w:numPr>
        <w:spacing w:before="0" w:after="0"/>
      </w:pPr>
      <w:r>
        <w:t>Sharding</w:t>
      </w:r>
    </w:p>
    <w:p>
      <w:pPr>
        <w:numPr>
          <w:ilvl w:val="3"/>
          <w:numId w:val="900"/>
        </w:numPr>
        <w:spacing w:before="0" w:after="0"/>
      </w:pPr>
      <w:r>
        <w:t>Data Sharding</w:t>
      </w:r>
    </w:p>
    <w:p>
      <w:pPr>
        <w:numPr>
          <w:ilvl w:val="3"/>
          <w:numId w:val="900"/>
        </w:numPr>
        <w:spacing w:before="0" w:after="0"/>
      </w:pPr>
      <w:r>
        <w:t>Execution Sharding</w:t>
      </w:r>
    </w:p>
    <w:p>
      <w:pPr>
        <w:numPr>
          <w:ilvl w:val="3"/>
          <w:numId w:val="900"/>
        </w:numPr>
        <w:spacing w:before="0" w:after="0"/>
      </w:pPr>
      <w:r>
        <w:t>Cross-Shard Communication</w:t>
      </w:r>
    </w:p>
    <w:p>
      <w:pPr>
        <w:numPr>
          <w:ilvl w:val="2"/>
          <w:numId w:val="900"/>
        </w:numPr>
        <w:spacing w:before="0" w:after="0"/>
      </w:pPr>
      <w:r>
        <w:t>Interoperability</w:t>
      </w:r>
    </w:p>
    <w:p>
      <w:pPr>
        <w:numPr>
          <w:ilvl w:val="3"/>
          <w:numId w:val="900"/>
        </w:numPr>
        <w:spacing w:before="0" w:after="0"/>
      </w:pPr>
      <w:r>
        <w:t>Cross-Chain Bridges</w:t>
      </w:r>
    </w:p>
    <w:p>
      <w:pPr>
        <w:numPr>
          <w:ilvl w:val="3"/>
          <w:numId w:val="900"/>
        </w:numPr>
        <w:spacing w:before="0" w:after="0"/>
      </w:pPr>
      <w:r>
        <w:t>Atomic Swaps</w:t>
      </w:r>
    </w:p>
    <w:p>
      <w:pPr>
        <w:numPr>
          <w:ilvl w:val="3"/>
          <w:numId w:val="900"/>
        </w:numPr>
        <w:spacing w:before="0" w:after="0"/>
      </w:pPr>
      <w:r>
        <w:t>Relay Chains</w:t>
      </w:r>
    </w:p>
    <w:p>
      <w:pPr>
        <w:numPr>
          <w:ilvl w:val="1"/>
          <w:numId w:val="900"/>
        </w:numPr>
        <w:spacing w:before="0" w:after="0"/>
      </w:pPr>
      <w:r>
        <w:t>Privacy and Confidentiality</w:t>
      </w:r>
    </w:p>
    <w:p>
      <w:pPr>
        <w:numPr>
          <w:ilvl w:val="2"/>
          <w:numId w:val="900"/>
        </w:numPr>
        <w:spacing w:before="0" w:after="0"/>
      </w:pPr>
      <w:r>
        <w:t>Zero-Knowledge Proofs</w:t>
      </w:r>
    </w:p>
    <w:p>
      <w:pPr>
        <w:numPr>
          <w:ilvl w:val="3"/>
          <w:numId w:val="900"/>
        </w:numPr>
        <w:spacing w:before="0" w:after="0"/>
      </w:pPr>
      <w:r>
        <w:t>zk-SNARKs</w:t>
      </w:r>
    </w:p>
    <w:p>
      <w:pPr>
        <w:numPr>
          <w:ilvl w:val="3"/>
          <w:numId w:val="900"/>
        </w:numPr>
        <w:spacing w:before="0" w:after="0"/>
      </w:pPr>
      <w:r>
        <w:t>zk-STARKs</w:t>
      </w:r>
    </w:p>
    <w:p>
      <w:pPr>
        <w:numPr>
          <w:ilvl w:val="3"/>
          <w:numId w:val="900"/>
        </w:numPr>
        <w:spacing w:before="0" w:after="0"/>
      </w:pPr>
      <w:r>
        <w:t>Bulletproofs</w:t>
      </w:r>
    </w:p>
    <w:p>
      <w:pPr>
        <w:numPr>
          <w:ilvl w:val="2"/>
          <w:numId w:val="900"/>
        </w:numPr>
        <w:spacing w:before="0" w:after="0"/>
      </w:pPr>
      <w:r>
        <w:t>Private Transactions</w:t>
      </w:r>
    </w:p>
    <w:p>
      <w:pPr>
        <w:numPr>
          <w:ilvl w:val="3"/>
          <w:numId w:val="900"/>
        </w:numPr>
        <w:spacing w:before="0" w:after="0"/>
      </w:pPr>
      <w:r>
        <w:t>Mixing Services</w:t>
      </w:r>
    </w:p>
    <w:p>
      <w:pPr>
        <w:numPr>
          <w:ilvl w:val="3"/>
          <w:numId w:val="900"/>
        </w:numPr>
        <w:spacing w:before="0" w:after="0"/>
      </w:pPr>
      <w:r>
        <w:t>Ring Signatures</w:t>
      </w:r>
    </w:p>
    <w:p>
      <w:pPr>
        <w:numPr>
          <w:ilvl w:val="3"/>
          <w:numId w:val="900"/>
        </w:numPr>
        <w:spacing w:before="0" w:after="0"/>
      </w:pPr>
      <w:r>
        <w:t>Stealth Addresses</w:t>
      </w:r>
    </w:p>
    <w:p>
      <w:pPr>
        <w:numPr>
          <w:ilvl w:val="2"/>
          <w:numId w:val="900"/>
        </w:numPr>
        <w:spacing w:before="0" w:after="0"/>
      </w:pPr>
      <w:r>
        <w:t>Confidential Computing</w:t>
      </w:r>
    </w:p>
    <w:p>
      <w:pPr>
        <w:numPr>
          <w:ilvl w:val="3"/>
          <w:numId w:val="900"/>
        </w:numPr>
        <w:spacing w:before="0" w:after="0"/>
      </w:pPr>
      <w:r>
        <w:t>Trusted Execution Environments</w:t>
      </w:r>
    </w:p>
    <w:p>
      <w:pPr>
        <w:numPr>
          <w:ilvl w:val="3"/>
          <w:numId w:val="900"/>
        </w:numPr>
        <w:spacing w:before="0" w:after="0"/>
      </w:pPr>
      <w:r>
        <w:t>Multi-Party Computation</w:t>
      </w:r>
    </w:p>
    <w:p>
      <w:pPr>
        <w:numPr>
          <w:ilvl w:val="3"/>
          <w:numId w:val="900"/>
        </w:numPr>
        <w:spacing w:before="0" w:after="0"/>
      </w:pPr>
      <w:r>
        <w:t>Homomorphic Encryption</w:t>
      </w:r>
    </w:p>
    <w:p>
      <w:pPr>
        <w:numPr>
          <w:ilvl w:val="0"/>
          <w:numId w:val="900"/>
        </w:numPr>
        <w:spacing w:before="0" w:after="0"/>
      </w:pPr>
      <w:r>
        <w:t>User Experience Challenges</w:t>
      </w:r>
    </w:p>
    <w:p>
      <w:pPr>
        <w:numPr>
          <w:ilvl w:val="1"/>
          <w:numId w:val="900"/>
        </w:numPr>
        <w:spacing w:before="0" w:after="0"/>
      </w:pPr>
      <w:r>
        <w:t>Usability Issues</w:t>
      </w:r>
    </w:p>
    <w:p>
      <w:pPr>
        <w:numPr>
          <w:ilvl w:val="2"/>
          <w:numId w:val="900"/>
        </w:numPr>
        <w:spacing w:before="0" w:after="0"/>
      </w:pPr>
      <w:r>
        <w:t>Interface Complexity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Transaction Confirmation</w:t>
      </w:r>
    </w:p>
    <w:p>
      <w:pPr>
        <w:numPr>
          <w:ilvl w:val="2"/>
          <w:numId w:val="900"/>
        </w:numPr>
        <w:spacing w:before="0" w:after="0"/>
      </w:pPr>
      <w:r>
        <w:t>Gas Fee Volatility</w:t>
      </w:r>
    </w:p>
    <w:p>
      <w:pPr>
        <w:numPr>
          <w:ilvl w:val="1"/>
          <w:numId w:val="900"/>
        </w:numPr>
        <w:spacing w:before="0" w:after="0"/>
      </w:pPr>
      <w:r>
        <w:t>Onboarding Barriers</w:t>
      </w:r>
    </w:p>
    <w:p>
      <w:pPr>
        <w:numPr>
          <w:ilvl w:val="2"/>
          <w:numId w:val="900"/>
        </w:numPr>
        <w:spacing w:before="0" w:after="0"/>
      </w:pPr>
      <w:r>
        <w:t>Technical Knowledge Requirements</w:t>
      </w:r>
    </w:p>
    <w:p>
      <w:pPr>
        <w:numPr>
          <w:ilvl w:val="2"/>
          <w:numId w:val="900"/>
        </w:numPr>
        <w:spacing w:before="0" w:after="0"/>
      </w:pPr>
      <w:r>
        <w:t>Wallet Setup Complexity</w:t>
      </w:r>
    </w:p>
    <w:p>
      <w:pPr>
        <w:numPr>
          <w:ilvl w:val="2"/>
          <w:numId w:val="900"/>
        </w:numPr>
        <w:spacing w:before="0" w:after="0"/>
      </w:pPr>
      <w:r>
        <w:t>Seed Phrase Management</w:t>
      </w:r>
    </w:p>
    <w:p>
      <w:pPr>
        <w:numPr>
          <w:ilvl w:val="2"/>
          <w:numId w:val="900"/>
        </w:numPr>
        <w:spacing w:before="0" w:after="0"/>
      </w:pPr>
      <w:r>
        <w:t>Recovery Mechanisms</w:t>
      </w:r>
    </w:p>
    <w:p>
      <w:pPr>
        <w:numPr>
          <w:ilvl w:val="1"/>
          <w:numId w:val="900"/>
        </w:numPr>
        <w:spacing w:before="0" w:after="0"/>
      </w:pPr>
      <w:r>
        <w:t>Accessibility</w:t>
      </w:r>
    </w:p>
    <w:p>
      <w:pPr>
        <w:numPr>
          <w:ilvl w:val="2"/>
          <w:numId w:val="900"/>
        </w:numPr>
        <w:spacing w:before="0" w:after="0"/>
      </w:pPr>
      <w:r>
        <w:t>Language Barriers</w:t>
      </w:r>
    </w:p>
    <w:p>
      <w:pPr>
        <w:numPr>
          <w:ilvl w:val="2"/>
          <w:numId w:val="900"/>
        </w:numPr>
        <w:spacing w:before="0" w:after="0"/>
      </w:pPr>
      <w:r>
        <w:t>Device Compatibility</w:t>
      </w:r>
    </w:p>
    <w:p>
      <w:pPr>
        <w:numPr>
          <w:ilvl w:val="2"/>
          <w:numId w:val="900"/>
        </w:numPr>
        <w:spacing w:before="0" w:after="0"/>
      </w:pPr>
      <w:r>
        <w:t>Internet Connectivity</w:t>
      </w:r>
    </w:p>
    <w:p>
      <w:pPr>
        <w:numPr>
          <w:ilvl w:val="2"/>
          <w:numId w:val="900"/>
        </w:numPr>
        <w:spacing w:before="0" w:after="0"/>
      </w:pPr>
      <w:r>
        <w:t>Financial Inclusion</w:t>
      </w:r>
    </w:p>
    <w:p>
      <w:pPr>
        <w:numPr>
          <w:ilvl w:val="0"/>
          <w:numId w:val="900"/>
        </w:numPr>
        <w:spacing w:before="0" w:after="0"/>
      </w:pPr>
      <w:r>
        <w:t>Security Risks</w:t>
      </w:r>
    </w:p>
    <w:p>
      <w:pPr>
        <w:numPr>
          <w:ilvl w:val="1"/>
          <w:numId w:val="900"/>
        </w:numPr>
        <w:spacing w:before="0" w:after="0"/>
      </w:pPr>
      <w:r>
        <w:t>Smart Contract Vulnerabilities</w:t>
      </w:r>
    </w:p>
    <w:p>
      <w:pPr>
        <w:numPr>
          <w:ilvl w:val="2"/>
          <w:numId w:val="900"/>
        </w:numPr>
        <w:spacing w:before="0" w:after="0"/>
      </w:pPr>
      <w:r>
        <w:t>Reentrancy Attacks</w:t>
      </w:r>
    </w:p>
    <w:p>
      <w:pPr>
        <w:numPr>
          <w:ilvl w:val="2"/>
          <w:numId w:val="900"/>
        </w:numPr>
        <w:spacing w:before="0" w:after="0"/>
      </w:pPr>
      <w:r>
        <w:t>Integer Overflow/Underflow</w:t>
      </w:r>
    </w:p>
    <w:p>
      <w:pPr>
        <w:numPr>
          <w:ilvl w:val="2"/>
          <w:numId w:val="900"/>
        </w:numPr>
        <w:spacing w:before="0" w:after="0"/>
      </w:pPr>
      <w:r>
        <w:t>Access Control Issues</w:t>
      </w:r>
    </w:p>
    <w:p>
      <w:pPr>
        <w:numPr>
          <w:ilvl w:val="2"/>
          <w:numId w:val="900"/>
        </w:numPr>
        <w:spacing w:before="0" w:after="0"/>
      </w:pPr>
      <w:r>
        <w:t>Logic Bugs</w:t>
      </w:r>
    </w:p>
    <w:p>
      <w:pPr>
        <w:numPr>
          <w:ilvl w:val="1"/>
          <w:numId w:val="900"/>
        </w:numPr>
        <w:spacing w:before="0" w:after="0"/>
      </w:pPr>
      <w:r>
        <w:t>Economic Attacks</w:t>
      </w:r>
    </w:p>
    <w:p>
      <w:pPr>
        <w:numPr>
          <w:ilvl w:val="2"/>
          <w:numId w:val="900"/>
        </w:numPr>
        <w:spacing w:before="0" w:after="0"/>
      </w:pPr>
      <w:r>
        <w:t>Flash Loan Exploits</w:t>
      </w:r>
    </w:p>
    <w:p>
      <w:pPr>
        <w:numPr>
          <w:ilvl w:val="2"/>
          <w:numId w:val="900"/>
        </w:numPr>
        <w:spacing w:before="0" w:after="0"/>
      </w:pPr>
      <w:r>
        <w:t>Oracle Manipulation</w:t>
      </w:r>
    </w:p>
    <w:p>
      <w:pPr>
        <w:numPr>
          <w:ilvl w:val="2"/>
          <w:numId w:val="900"/>
        </w:numPr>
        <w:spacing w:before="0" w:after="0"/>
      </w:pPr>
      <w:r>
        <w:t>Governance Attacks</w:t>
      </w:r>
    </w:p>
    <w:p>
      <w:pPr>
        <w:numPr>
          <w:ilvl w:val="2"/>
          <w:numId w:val="900"/>
        </w:numPr>
        <w:spacing w:before="0" w:after="0"/>
      </w:pPr>
      <w:r>
        <w:t>MEV Exploitation</w:t>
      </w:r>
    </w:p>
    <w:p>
      <w:pPr>
        <w:numPr>
          <w:ilvl w:val="1"/>
          <w:numId w:val="900"/>
        </w:numPr>
        <w:spacing w:before="0" w:after="0"/>
      </w:pPr>
      <w:r>
        <w:t>Social Engineering</w:t>
      </w:r>
    </w:p>
    <w:p>
      <w:pPr>
        <w:numPr>
          <w:ilvl w:val="2"/>
          <w:numId w:val="900"/>
        </w:numPr>
        <w:spacing w:before="0" w:after="0"/>
      </w:pPr>
      <w:r>
        <w:t>Phishing Attacks</w:t>
      </w:r>
    </w:p>
    <w:p>
      <w:pPr>
        <w:numPr>
          <w:ilvl w:val="2"/>
          <w:numId w:val="900"/>
        </w:numPr>
        <w:spacing w:before="0" w:after="0"/>
      </w:pPr>
      <w:r>
        <w:t>Fake Applications</w:t>
      </w:r>
    </w:p>
    <w:p>
      <w:pPr>
        <w:numPr>
          <w:ilvl w:val="2"/>
          <w:numId w:val="900"/>
        </w:numPr>
        <w:spacing w:before="0" w:after="0"/>
      </w:pPr>
      <w:r>
        <w:t>Impersonation Scams</w:t>
      </w:r>
    </w:p>
    <w:p>
      <w:pPr>
        <w:numPr>
          <w:ilvl w:val="2"/>
          <w:numId w:val="900"/>
        </w:numPr>
        <w:spacing w:before="0" w:after="0"/>
      </w:pPr>
      <w:r>
        <w:t>Social Media Manipulation</w:t>
      </w:r>
    </w:p>
    <w:p>
      <w:pPr>
        <w:numPr>
          <w:ilvl w:val="0"/>
          <w:numId w:val="900"/>
        </w:numPr>
        <w:spacing w:before="0" w:after="0"/>
      </w:pPr>
      <w:r>
        <w:t>Regulatory Landscape</w:t>
      </w:r>
    </w:p>
    <w:p>
      <w:pPr>
        <w:numPr>
          <w:ilvl w:val="1"/>
          <w:numId w:val="900"/>
        </w:numPr>
        <w:spacing w:before="0" w:after="0"/>
      </w:pPr>
      <w:r>
        <w:t>Legal Classification</w:t>
      </w:r>
    </w:p>
    <w:p>
      <w:pPr>
        <w:numPr>
          <w:ilvl w:val="2"/>
          <w:numId w:val="900"/>
        </w:numPr>
        <w:spacing w:before="0" w:after="0"/>
      </w:pPr>
      <w:r>
        <w:t>Securities Regulations</w:t>
      </w:r>
    </w:p>
    <w:p>
      <w:pPr>
        <w:numPr>
          <w:ilvl w:val="2"/>
          <w:numId w:val="900"/>
        </w:numPr>
        <w:spacing w:before="0" w:after="0"/>
      </w:pPr>
      <w:r>
        <w:t>Commodity Classifications</w:t>
      </w:r>
    </w:p>
    <w:p>
      <w:pPr>
        <w:numPr>
          <w:ilvl w:val="2"/>
          <w:numId w:val="900"/>
        </w:numPr>
        <w:spacing w:before="0" w:after="0"/>
      </w:pPr>
      <w:r>
        <w:t>Utility Token Frameworks</w:t>
      </w:r>
    </w:p>
    <w:p>
      <w:pPr>
        <w:numPr>
          <w:ilvl w:val="2"/>
          <w:numId w:val="900"/>
        </w:numPr>
        <w:spacing w:before="0" w:after="0"/>
      </w:pPr>
      <w:r>
        <w:t>Jurisdictional Differences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Anti-Money Laundering</w:t>
      </w:r>
    </w:p>
    <w:p>
      <w:pPr>
        <w:numPr>
          <w:ilvl w:val="2"/>
          <w:numId w:val="900"/>
        </w:numPr>
        <w:spacing w:before="0" w:after="0"/>
      </w:pPr>
      <w:r>
        <w:t>Know Your Customer</w:t>
      </w:r>
    </w:p>
    <w:p>
      <w:pPr>
        <w:numPr>
          <w:ilvl w:val="2"/>
          <w:numId w:val="900"/>
        </w:numPr>
        <w:spacing w:before="0" w:after="0"/>
      </w:pPr>
      <w:r>
        <w:t>Tax Reporting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1"/>
          <w:numId w:val="900"/>
        </w:numPr>
        <w:spacing w:before="0" w:after="0"/>
      </w:pPr>
      <w:r>
        <w:t>Regulatory Approaches</w:t>
      </w:r>
    </w:p>
    <w:p>
      <w:pPr>
        <w:numPr>
          <w:ilvl w:val="2"/>
          <w:numId w:val="900"/>
        </w:numPr>
        <w:spacing w:before="0" w:after="0"/>
      </w:pPr>
      <w:r>
        <w:t>Sandbox Programs</w:t>
      </w:r>
    </w:p>
    <w:p>
      <w:pPr>
        <w:numPr>
          <w:ilvl w:val="2"/>
          <w:numId w:val="900"/>
        </w:numPr>
        <w:spacing w:before="0" w:after="0"/>
      </w:pPr>
      <w:r>
        <w:t>Regulatory Clarity</w:t>
      </w:r>
    </w:p>
    <w:p>
      <w:pPr>
        <w:numPr>
          <w:ilvl w:val="2"/>
          <w:numId w:val="900"/>
        </w:numPr>
        <w:spacing w:before="0" w:after="0"/>
      </w:pPr>
      <w:r>
        <w:t>International Coordination</w:t>
      </w:r>
    </w:p>
    <w:p>
      <w:pPr>
        <w:numPr>
          <w:ilvl w:val="2"/>
          <w:numId w:val="900"/>
        </w:numPr>
        <w:spacing w:before="0" w:after="0"/>
      </w:pPr>
      <w:r>
        <w:t>Innovation-Friendly Policies</w:t>
      </w:r>
    </w:p>
    <w:p>
      <w:pPr>
        <w:numPr>
          <w:ilvl w:val="0"/>
          <w:numId w:val="900"/>
        </w:numPr>
        <w:spacing w:before="0" w:after="0"/>
      </w:pPr>
      <w:r>
        <w:t>Societal Implications</w:t>
      </w:r>
    </w:p>
    <w:p>
      <w:pPr>
        <w:numPr>
          <w:ilvl w:val="1"/>
          <w:numId w:val="900"/>
        </w:numPr>
        <w:spacing w:before="0" w:after="0"/>
      </w:pPr>
      <w:r>
        <w:t>Economic Impact</w:t>
      </w:r>
    </w:p>
    <w:p>
      <w:pPr>
        <w:numPr>
          <w:ilvl w:val="2"/>
          <w:numId w:val="900"/>
        </w:numPr>
        <w:spacing w:before="0" w:after="0"/>
      </w:pPr>
      <w:r>
        <w:t>Financial Inclusion</w:t>
      </w:r>
    </w:p>
    <w:p>
      <w:pPr>
        <w:numPr>
          <w:ilvl w:val="2"/>
          <w:numId w:val="900"/>
        </w:numPr>
        <w:spacing w:before="0" w:after="0"/>
      </w:pPr>
      <w:r>
        <w:t>Disintermediation</w:t>
      </w:r>
    </w:p>
    <w:p>
      <w:pPr>
        <w:numPr>
          <w:ilvl w:val="2"/>
          <w:numId w:val="900"/>
        </w:numPr>
        <w:spacing w:before="0" w:after="0"/>
      </w:pPr>
      <w:r>
        <w:t>New Economic Models</w:t>
      </w:r>
    </w:p>
    <w:p>
      <w:pPr>
        <w:numPr>
          <w:ilvl w:val="2"/>
          <w:numId w:val="900"/>
        </w:numPr>
        <w:spacing w:before="0" w:after="0"/>
      </w:pPr>
      <w:r>
        <w:t>Wealth Distribution</w:t>
      </w:r>
    </w:p>
    <w:p>
      <w:pPr>
        <w:numPr>
          <w:ilvl w:val="1"/>
          <w:numId w:val="900"/>
        </w:numPr>
        <w:spacing w:before="0" w:after="0"/>
      </w:pPr>
      <w:r>
        <w:t>Environmental Concerns</w:t>
      </w:r>
    </w:p>
    <w:p>
      <w:pPr>
        <w:numPr>
          <w:ilvl w:val="2"/>
          <w:numId w:val="900"/>
        </w:numPr>
        <w:spacing w:before="0" w:after="0"/>
      </w:pPr>
      <w:r>
        <w:t>Energy Consumption</w:t>
      </w:r>
    </w:p>
    <w:p>
      <w:pPr>
        <w:numPr>
          <w:ilvl w:val="2"/>
          <w:numId w:val="900"/>
        </w:numPr>
        <w:spacing w:before="0" w:after="0"/>
      </w:pPr>
      <w:r>
        <w:t>Carbon Footprint</w:t>
      </w:r>
    </w:p>
    <w:p>
      <w:pPr>
        <w:numPr>
          <w:ilvl w:val="2"/>
          <w:numId w:val="900"/>
        </w:numPr>
        <w:spacing w:before="0" w:after="0"/>
      </w:pPr>
      <w:r>
        <w:t>Sustainable Alternatives</w:t>
      </w:r>
    </w:p>
    <w:p>
      <w:pPr>
        <w:numPr>
          <w:ilvl w:val="2"/>
          <w:numId w:val="900"/>
        </w:numPr>
        <w:spacing w:before="0" w:after="0"/>
      </w:pPr>
      <w:r>
        <w:t>Green Finance</w:t>
      </w:r>
    </w:p>
    <w:p>
      <w:pPr>
        <w:numPr>
          <w:ilvl w:val="1"/>
          <w:numId w:val="900"/>
        </w:numPr>
        <w:spacing w:before="0" w:after="0"/>
      </w:pPr>
      <w:r>
        <w:t>Governance and Democracy</w:t>
      </w:r>
    </w:p>
    <w:p>
      <w:pPr>
        <w:numPr>
          <w:ilvl w:val="2"/>
          <w:numId w:val="900"/>
        </w:numPr>
        <w:spacing w:before="0" w:after="0"/>
      </w:pPr>
      <w:r>
        <w:t>Digital Governance</w:t>
      </w:r>
    </w:p>
    <w:p>
      <w:pPr>
        <w:numPr>
          <w:ilvl w:val="2"/>
          <w:numId w:val="900"/>
        </w:numPr>
        <w:spacing w:before="0" w:after="0"/>
      </w:pPr>
      <w:r>
        <w:t>Participatory Democracy</w:t>
      </w:r>
    </w:p>
    <w:p>
      <w:pPr>
        <w:numPr>
          <w:ilvl w:val="2"/>
          <w:numId w:val="900"/>
        </w:numPr>
        <w:spacing w:before="0" w:after="0"/>
      </w:pPr>
      <w:r>
        <w:t>Power Distribution</w:t>
      </w:r>
    </w:p>
    <w:p>
      <w:pPr>
        <w:numPr>
          <w:ilvl w:val="2"/>
          <w:numId w:val="900"/>
        </w:numPr>
        <w:spacing w:before="0" w:after="0"/>
      </w:pPr>
      <w:r>
        <w:t>Collective Decision Making</w:t>
      </w:r>
    </w:p>
    <w:p>
      <w:pPr>
        <w:numPr>
          <w:ilvl w:val="0"/>
          <w:numId w:val="900"/>
        </w:numPr>
        <w:spacing w:before="0" w:after="0"/>
      </w:pPr>
      <w:r>
        <w:t>Future Developments</w:t>
      </w:r>
    </w:p>
    <w:p>
      <w:pPr>
        <w:numPr>
          <w:ilvl w:val="1"/>
          <w:numId w:val="900"/>
        </w:numPr>
        <w:spacing w:before="0" w:after="0"/>
      </w:pPr>
      <w:r>
        <w:t>Technical Innovations</w:t>
      </w:r>
    </w:p>
    <w:p>
      <w:pPr>
        <w:numPr>
          <w:ilvl w:val="2"/>
          <w:numId w:val="900"/>
        </w:numPr>
        <w:spacing w:before="0" w:after="0"/>
      </w:pPr>
      <w:r>
        <w:t>Account Abstraction</w:t>
      </w:r>
    </w:p>
    <w:p>
      <w:pPr>
        <w:numPr>
          <w:ilvl w:val="2"/>
          <w:numId w:val="900"/>
        </w:numPr>
        <w:spacing w:before="0" w:after="0"/>
      </w:pPr>
      <w:r>
        <w:t>Intent-Based Transactions</w:t>
      </w:r>
    </w:p>
    <w:p>
      <w:pPr>
        <w:numPr>
          <w:ilvl w:val="2"/>
          <w:numId w:val="900"/>
        </w:numPr>
        <w:spacing w:before="0" w:after="0"/>
      </w:pPr>
      <w:r>
        <w:t>AI Integration</w:t>
      </w:r>
    </w:p>
    <w:p>
      <w:pPr>
        <w:numPr>
          <w:ilvl w:val="2"/>
          <w:numId w:val="900"/>
        </w:numPr>
        <w:spacing w:before="0" w:after="0"/>
      </w:pPr>
      <w:r>
        <w:t>Quantum Resistance</w:t>
      </w:r>
    </w:p>
    <w:p>
      <w:pPr>
        <w:numPr>
          <w:ilvl w:val="1"/>
          <w:numId w:val="900"/>
        </w:numPr>
        <w:spacing w:before="0" w:after="0"/>
      </w:pPr>
      <w:r>
        <w:t>Adoption Trends</w:t>
      </w:r>
    </w:p>
    <w:p>
      <w:pPr>
        <w:numPr>
          <w:ilvl w:val="2"/>
          <w:numId w:val="900"/>
        </w:numPr>
        <w:spacing w:before="0" w:after="0"/>
      </w:pPr>
      <w:r>
        <w:t>Institutional Adoption</w:t>
      </w:r>
    </w:p>
    <w:p>
      <w:pPr>
        <w:numPr>
          <w:ilvl w:val="2"/>
          <w:numId w:val="900"/>
        </w:numPr>
        <w:spacing w:before="0" w:after="0"/>
      </w:pPr>
      <w:r>
        <w:t>Government Integration</w:t>
      </w:r>
    </w:p>
    <w:p>
      <w:pPr>
        <w:numPr>
          <w:ilvl w:val="2"/>
          <w:numId w:val="900"/>
        </w:numPr>
        <w:spacing w:before="0" w:after="0"/>
      </w:pPr>
      <w:r>
        <w:t>Enterprise Use Cases</w:t>
      </w:r>
    </w:p>
    <w:p>
      <w:pPr>
        <w:numPr>
          <w:ilvl w:val="2"/>
          <w:numId w:val="900"/>
        </w:numPr>
        <w:spacing w:before="0" w:after="0"/>
      </w:pPr>
      <w:r>
        <w:t>Consumer Applications</w:t>
      </w:r>
    </w:p>
    <w:p>
      <w:pPr>
        <w:numPr>
          <w:ilvl w:val="1"/>
          <w:numId w:val="900"/>
        </w:numPr>
        <w:spacing w:before="0" w:after="0"/>
      </w:pPr>
      <w:r>
        <w:t>Ecosystem Evolution</w:t>
      </w:r>
    </w:p>
    <w:p>
      <w:pPr>
        <w:numPr>
          <w:ilvl w:val="2"/>
          <w:numId w:val="900"/>
        </w:numPr>
        <w:spacing w:before="0" w:after="0"/>
      </w:pPr>
      <w:r>
        <w:t>Protocol Maturation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2"/>
          <w:numId w:val="900"/>
        </w:numPr>
        <w:spacing w:before="0" w:after="0"/>
      </w:pPr>
      <w:r>
        <w:t>Standardization Efforts</w:t>
      </w:r>
    </w:p>
    <w:p>
      <w:pPr>
        <w:numPr>
          <w:ilvl w:val="2"/>
          <w:numId w:val="900"/>
        </w:numPr>
        <w:spacing w:before="0" w:after="0"/>
      </w:pPr>
      <w:r>
        <w:t>Cross-Chain Integration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