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DDoS Attacks and Mitigation</w:t>
      </w:r>
    </w:p>
    <w:p>
      <w:pPr>
        <w:pStyle w:val="Heading1"/>
      </w:pPr>
      <w:r>
        <w:t>Introduction to Denial-of-Service Attacks</w:t>
      </w:r>
    </w:p>
    <w:p>
      <w:pPr>
        <w:numPr>
          <w:ilvl w:val="0"/>
          <w:numId w:val="900"/>
        </w:numPr>
        <w:spacing w:before="0" w:after="0"/>
      </w:pPr>
      <w:r>
        <w:t>Defining Denial-of-Service (DoS)</w:t>
      </w:r>
    </w:p>
    <w:p>
      <w:pPr>
        <w:numPr>
          <w:ilvl w:val="1"/>
          <w:numId w:val="900"/>
        </w:numPr>
        <w:spacing w:before="0" w:after="0"/>
      </w:pPr>
      <w:r>
        <w:t>Basic Definition and Purpose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Impact on Service Availability</w:t>
      </w:r>
    </w:p>
    <w:p>
      <w:pPr>
        <w:numPr>
          <w:ilvl w:val="0"/>
          <w:numId w:val="900"/>
        </w:numPr>
        <w:spacing w:before="0" w:after="0"/>
      </w:pPr>
      <w:r>
        <w:t>The Evolution to Distributed Denial-of-Service (DDoS)</w:t>
      </w:r>
    </w:p>
    <w:p>
      <w:pPr>
        <w:numPr>
          <w:ilvl w:val="1"/>
          <w:numId w:val="900"/>
        </w:numPr>
        <w:spacing w:before="0" w:after="0"/>
      </w:pPr>
      <w:r>
        <w:t>Key Differences Between DoS and DDoS</w:t>
      </w:r>
    </w:p>
    <w:p>
      <w:pPr>
        <w:numPr>
          <w:ilvl w:val="1"/>
          <w:numId w:val="900"/>
        </w:numPr>
        <w:spacing w:before="0" w:after="0"/>
      </w:pPr>
      <w:r>
        <w:t>Growth and Scale of DDoS Attacks Over Time</w:t>
      </w:r>
    </w:p>
    <w:p>
      <w:pPr>
        <w:numPr>
          <w:ilvl w:val="1"/>
          <w:numId w:val="900"/>
        </w:numPr>
        <w:spacing w:before="0" w:after="0"/>
      </w:pPr>
      <w:r>
        <w:t>Notable Historical DDoS Incidents</w:t>
      </w:r>
    </w:p>
    <w:p>
      <w:pPr>
        <w:numPr>
          <w:ilvl w:val="0"/>
          <w:numId w:val="900"/>
        </w:numPr>
        <w:spacing w:before="0" w:after="0"/>
      </w:pPr>
      <w:r>
        <w:t>Core Concepts and Principles</w:t>
      </w:r>
    </w:p>
    <w:p>
      <w:pPr>
        <w:numPr>
          <w:ilvl w:val="1"/>
          <w:numId w:val="900"/>
        </w:numPr>
        <w:spacing w:before="0" w:after="0"/>
      </w:pPr>
      <w:r>
        <w:t>Availability as a Security Principle</w:t>
      </w:r>
    </w:p>
    <w:p>
      <w:pPr>
        <w:numPr>
          <w:ilvl w:val="1"/>
          <w:numId w:val="900"/>
        </w:numPr>
        <w:spacing w:before="0" w:after="0"/>
      </w:pPr>
      <w:r>
        <w:t>Traffic Flooding Mechanisms</w:t>
      </w:r>
    </w:p>
    <w:p>
      <w:pPr>
        <w:numPr>
          <w:ilvl w:val="2"/>
          <w:numId w:val="900"/>
        </w:numPr>
        <w:spacing w:before="0" w:after="0"/>
      </w:pPr>
      <w:r>
        <w:t>Volume-Based Disruption</w:t>
      </w:r>
    </w:p>
    <w:p>
      <w:pPr>
        <w:numPr>
          <w:ilvl w:val="2"/>
          <w:numId w:val="900"/>
        </w:numPr>
        <w:spacing w:before="0" w:after="0"/>
      </w:pPr>
      <w:r>
        <w:t>Network Link Saturation</w:t>
      </w:r>
    </w:p>
    <w:p>
      <w:pPr>
        <w:numPr>
          <w:ilvl w:val="1"/>
          <w:numId w:val="900"/>
        </w:numPr>
        <w:spacing w:before="0" w:after="0"/>
      </w:pPr>
      <w:r>
        <w:t>Resource Exhaustion Techniques</w:t>
      </w:r>
    </w:p>
    <w:p>
      <w:pPr>
        <w:numPr>
          <w:ilvl w:val="2"/>
          <w:numId w:val="900"/>
        </w:numPr>
        <w:spacing w:before="0" w:after="0"/>
      </w:pPr>
      <w:r>
        <w:t>Server Resource Depletion</w:t>
      </w:r>
    </w:p>
    <w:p>
      <w:pPr>
        <w:numPr>
          <w:ilvl w:val="2"/>
          <w:numId w:val="900"/>
        </w:numPr>
        <w:spacing w:before="0" w:after="0"/>
      </w:pPr>
      <w:r>
        <w:t>Application Resource Depletion</w:t>
      </w:r>
    </w:p>
    <w:p>
      <w:pPr>
        <w:numPr>
          <w:ilvl w:val="0"/>
          <w:numId w:val="900"/>
        </w:numPr>
        <w:spacing w:before="0" w:after="0"/>
      </w:pPr>
      <w:r>
        <w:t>Motivations for DDoS Attacks</w:t>
      </w:r>
    </w:p>
    <w:p>
      <w:pPr>
        <w:numPr>
          <w:ilvl w:val="1"/>
          <w:numId w:val="900"/>
        </w:numPr>
        <w:spacing w:before="0" w:after="0"/>
      </w:pPr>
      <w:r>
        <w:t>Hacktivism</w:t>
      </w:r>
    </w:p>
    <w:p>
      <w:pPr>
        <w:numPr>
          <w:ilvl w:val="2"/>
          <w:numId w:val="900"/>
        </w:numPr>
        <w:spacing w:before="0" w:after="0"/>
      </w:pPr>
      <w:r>
        <w:t>Political Motivations</w:t>
      </w:r>
    </w:p>
    <w:p>
      <w:pPr>
        <w:numPr>
          <w:ilvl w:val="2"/>
          <w:numId w:val="900"/>
        </w:numPr>
        <w:spacing w:before="0" w:after="0"/>
      </w:pPr>
      <w:r>
        <w:t>Social Causes and Protests</w:t>
      </w:r>
    </w:p>
    <w:p>
      <w:pPr>
        <w:numPr>
          <w:ilvl w:val="1"/>
          <w:numId w:val="900"/>
        </w:numPr>
        <w:spacing w:before="0" w:after="0"/>
      </w:pPr>
      <w:r>
        <w:t>Extortion and Ransom (RDDoS)</w:t>
      </w:r>
    </w:p>
    <w:p>
      <w:pPr>
        <w:numPr>
          <w:ilvl w:val="2"/>
          <w:numId w:val="900"/>
        </w:numPr>
        <w:spacing w:before="0" w:after="0"/>
      </w:pPr>
      <w:r>
        <w:t>Ransom Demands and Payment Models</w:t>
      </w:r>
    </w:p>
    <w:p>
      <w:pPr>
        <w:numPr>
          <w:ilvl w:val="2"/>
          <w:numId w:val="900"/>
        </w:numPr>
        <w:spacing w:before="0" w:after="0"/>
      </w:pPr>
      <w:r>
        <w:t>Threat Campaigns and Tactics</w:t>
      </w:r>
    </w:p>
    <w:p>
      <w:pPr>
        <w:numPr>
          <w:ilvl w:val="1"/>
          <w:numId w:val="900"/>
        </w:numPr>
        <w:spacing w:before="0" w:after="0"/>
      </w:pPr>
      <w:r>
        <w:t>Business Competition</w:t>
      </w:r>
    </w:p>
    <w:p>
      <w:pPr>
        <w:numPr>
          <w:ilvl w:val="2"/>
          <w:numId w:val="900"/>
        </w:numPr>
        <w:spacing w:before="0" w:after="0"/>
      </w:pPr>
      <w:r>
        <w:t>Competitor Sabotage</w:t>
      </w:r>
    </w:p>
    <w:p>
      <w:pPr>
        <w:numPr>
          <w:ilvl w:val="2"/>
          <w:numId w:val="900"/>
        </w:numPr>
        <w:spacing w:before="0" w:after="0"/>
      </w:pPr>
      <w:r>
        <w:t>Unfair Market Advantage Seeking</w:t>
      </w:r>
    </w:p>
    <w:p>
      <w:pPr>
        <w:numPr>
          <w:ilvl w:val="1"/>
          <w:numId w:val="900"/>
        </w:numPr>
        <w:spacing w:before="0" w:after="0"/>
      </w:pPr>
      <w:r>
        <w:t>Cyber Warfare</w:t>
      </w:r>
    </w:p>
    <w:p>
      <w:pPr>
        <w:numPr>
          <w:ilvl w:val="2"/>
          <w:numId w:val="900"/>
        </w:numPr>
        <w:spacing w:before="0" w:after="0"/>
      </w:pPr>
      <w:r>
        <w:t>State-Sponsored Attacks</w:t>
      </w:r>
    </w:p>
    <w:p>
      <w:pPr>
        <w:numPr>
          <w:ilvl w:val="2"/>
          <w:numId w:val="900"/>
        </w:numPr>
        <w:spacing w:before="0" w:after="0"/>
      </w:pPr>
      <w:r>
        <w:t>Critical Infrastructure Disruption</w:t>
      </w:r>
    </w:p>
    <w:p>
      <w:pPr>
        <w:numPr>
          <w:ilvl w:val="1"/>
          <w:numId w:val="900"/>
        </w:numPr>
        <w:spacing w:before="0" w:after="0"/>
      </w:pPr>
      <w:r>
        <w:t>Diversionary Tactics</w:t>
      </w:r>
    </w:p>
    <w:p>
      <w:pPr>
        <w:numPr>
          <w:ilvl w:val="2"/>
          <w:numId w:val="900"/>
        </w:numPr>
        <w:spacing w:before="0" w:after="0"/>
      </w:pPr>
      <w:r>
        <w:t>Masking Other Cyber Attacks</w:t>
      </w:r>
    </w:p>
    <w:p>
      <w:pPr>
        <w:numPr>
          <w:ilvl w:val="2"/>
          <w:numId w:val="900"/>
        </w:numPr>
        <w:spacing w:before="0" w:after="0"/>
      </w:pPr>
      <w:r>
        <w:t>Security Team Distraction</w:t>
      </w:r>
    </w:p>
    <w:p>
      <w:pPr>
        <w:numPr>
          <w:ilvl w:val="0"/>
          <w:numId w:val="900"/>
        </w:numPr>
        <w:spacing w:before="0" w:after="0"/>
      </w:pPr>
      <w:r>
        <w:t>The CIA Triad in DDoS Context</w:t>
      </w:r>
    </w:p>
    <w:p>
      <w:pPr>
        <w:numPr>
          <w:ilvl w:val="1"/>
          <w:numId w:val="900"/>
        </w:numPr>
        <w:spacing w:before="0" w:after="0"/>
      </w:pPr>
      <w:r>
        <w:t>Confidentiality Relevance</w:t>
      </w:r>
    </w:p>
    <w:p>
      <w:pPr>
        <w:numPr>
          <w:ilvl w:val="1"/>
          <w:numId w:val="900"/>
        </w:numPr>
        <w:spacing w:before="0" w:after="0"/>
      </w:pPr>
      <w:r>
        <w:t>Integrity Considerations</w:t>
      </w:r>
    </w:p>
    <w:p>
      <w:pPr>
        <w:numPr>
          <w:ilvl w:val="1"/>
          <w:numId w:val="900"/>
        </w:numPr>
        <w:spacing w:before="0" w:after="0"/>
      </w:pPr>
      <w:r>
        <w:t>Availability as Primary Target</w:t>
      </w:r>
    </w:p>
    <w:p>
      <w:pPr>
        <w:pStyle w:val="Heading1"/>
      </w:pPr>
      <w:r>
        <w:t>Foundational Networking Concepts for DDoS</w:t>
      </w:r>
    </w:p>
    <w:p>
      <w:pPr>
        <w:numPr>
          <w:ilvl w:val="0"/>
          <w:numId w:val="900"/>
        </w:numPr>
        <w:spacing w:before="0" w:after="0"/>
      </w:pPr>
      <w:r>
        <w:t>The OSI Model</w:t>
      </w:r>
    </w:p>
    <w:p>
      <w:pPr>
        <w:numPr>
          <w:ilvl w:val="1"/>
          <w:numId w:val="900"/>
        </w:numPr>
        <w:spacing w:before="0" w:after="0"/>
      </w:pPr>
      <w:r>
        <w:t>Layer 7: Application Layer</w:t>
      </w:r>
    </w:p>
    <w:p>
      <w:pPr>
        <w:numPr>
          <w:ilvl w:val="2"/>
          <w:numId w:val="900"/>
        </w:numPr>
        <w:spacing w:before="0" w:after="0"/>
      </w:pPr>
      <w:r>
        <w:t>Application Protocols and Services</w:t>
      </w:r>
    </w:p>
    <w:p>
      <w:pPr>
        <w:numPr>
          <w:ilvl w:val="2"/>
          <w:numId w:val="900"/>
        </w:numPr>
        <w:spacing w:before="0" w:after="0"/>
      </w:pPr>
      <w:r>
        <w:t>User Interface and Interaction</w:t>
      </w:r>
    </w:p>
    <w:p>
      <w:pPr>
        <w:numPr>
          <w:ilvl w:val="1"/>
          <w:numId w:val="900"/>
        </w:numPr>
        <w:spacing w:before="0" w:after="0"/>
      </w:pPr>
      <w:r>
        <w:t>Layer 6: Presentation Layer</w:t>
      </w:r>
    </w:p>
    <w:p>
      <w:pPr>
        <w:numPr>
          <w:ilvl w:val="2"/>
          <w:numId w:val="900"/>
        </w:numPr>
        <w:spacing w:before="0" w:after="0"/>
      </w:pPr>
      <w:r>
        <w:t>Data Encoding and Formatting</w:t>
      </w:r>
    </w:p>
    <w:p>
      <w:pPr>
        <w:numPr>
          <w:ilvl w:val="2"/>
          <w:numId w:val="900"/>
        </w:numPr>
        <w:spacing w:before="0" w:after="0"/>
      </w:pPr>
      <w:r>
        <w:t>Encryption and Compression</w:t>
      </w:r>
    </w:p>
    <w:p>
      <w:pPr>
        <w:numPr>
          <w:ilvl w:val="1"/>
          <w:numId w:val="900"/>
        </w:numPr>
        <w:spacing w:before="0" w:after="0"/>
      </w:pPr>
      <w:r>
        <w:t>Layer 5: Session Layer</w:t>
      </w:r>
    </w:p>
    <w:p>
      <w:pPr>
        <w:numPr>
          <w:ilvl w:val="2"/>
          <w:numId w:val="900"/>
        </w:numPr>
        <w:spacing w:before="0" w:after="0"/>
      </w:pPr>
      <w:r>
        <w:t>Session Establishment and Management</w:t>
      </w:r>
    </w:p>
    <w:p>
      <w:pPr>
        <w:numPr>
          <w:ilvl w:val="2"/>
          <w:numId w:val="900"/>
        </w:numPr>
        <w:spacing w:before="0" w:after="0"/>
      </w:pPr>
      <w:r>
        <w:t>Connection Coordination</w:t>
      </w:r>
    </w:p>
    <w:p>
      <w:pPr>
        <w:numPr>
          <w:ilvl w:val="1"/>
          <w:numId w:val="900"/>
        </w:numPr>
        <w:spacing w:before="0" w:after="0"/>
      </w:pPr>
      <w:r>
        <w:t>Layer 4: Transport Layer</w:t>
      </w:r>
    </w:p>
    <w:p>
      <w:pPr>
        <w:numPr>
          <w:ilvl w:val="2"/>
          <w:numId w:val="900"/>
        </w:numPr>
        <w:spacing w:before="0" w:after="0"/>
      </w:pPr>
      <w:r>
        <w:t>TCP and UDP Protocol Functions</w:t>
      </w:r>
    </w:p>
    <w:p>
      <w:pPr>
        <w:numPr>
          <w:ilvl w:val="2"/>
          <w:numId w:val="900"/>
        </w:numPr>
        <w:spacing w:before="0" w:after="0"/>
      </w:pPr>
      <w:r>
        <w:t>Port Numbers and Services</w:t>
      </w:r>
    </w:p>
    <w:p>
      <w:pPr>
        <w:numPr>
          <w:ilvl w:val="1"/>
          <w:numId w:val="900"/>
        </w:numPr>
        <w:spacing w:before="0" w:after="0"/>
      </w:pPr>
      <w:r>
        <w:t>Layer 3: Network Layer</w:t>
      </w:r>
    </w:p>
    <w:p>
      <w:pPr>
        <w:numPr>
          <w:ilvl w:val="2"/>
          <w:numId w:val="900"/>
        </w:numPr>
        <w:spacing w:before="0" w:after="0"/>
      </w:pPr>
      <w:r>
        <w:t>IP Addressing and Subnetting</w:t>
      </w:r>
    </w:p>
    <w:p>
      <w:pPr>
        <w:numPr>
          <w:ilvl w:val="2"/>
          <w:numId w:val="900"/>
        </w:numPr>
        <w:spacing w:before="0" w:after="0"/>
      </w:pPr>
      <w:r>
        <w:t>Routing and Path Determination</w:t>
      </w:r>
    </w:p>
    <w:p>
      <w:pPr>
        <w:numPr>
          <w:ilvl w:val="1"/>
          <w:numId w:val="900"/>
        </w:numPr>
        <w:spacing w:before="0" w:after="0"/>
      </w:pPr>
      <w:r>
        <w:t>Layer 2: Data Link Layer</w:t>
      </w:r>
    </w:p>
    <w:p>
      <w:pPr>
        <w:numPr>
          <w:ilvl w:val="2"/>
          <w:numId w:val="900"/>
        </w:numPr>
        <w:spacing w:before="0" w:after="0"/>
      </w:pPr>
      <w:r>
        <w:t>MAC Addressing</w:t>
      </w:r>
    </w:p>
    <w:p>
      <w:pPr>
        <w:numPr>
          <w:ilvl w:val="2"/>
          <w:numId w:val="900"/>
        </w:numPr>
        <w:spacing w:before="0" w:after="0"/>
      </w:pPr>
      <w:r>
        <w:t>Frame Transmission and Error Detection</w:t>
      </w:r>
    </w:p>
    <w:p>
      <w:pPr>
        <w:numPr>
          <w:ilvl w:val="1"/>
          <w:numId w:val="900"/>
        </w:numPr>
        <w:spacing w:before="0" w:after="0"/>
      </w:pPr>
      <w:r>
        <w:t>Layer 1: Physical Layer</w:t>
      </w:r>
    </w:p>
    <w:p>
      <w:pPr>
        <w:numPr>
          <w:ilvl w:val="2"/>
          <w:numId w:val="900"/>
        </w:numPr>
        <w:spacing w:before="0" w:after="0"/>
      </w:pPr>
      <w:r>
        <w:t>Physical Media Types</w:t>
      </w:r>
    </w:p>
    <w:p>
      <w:pPr>
        <w:numPr>
          <w:ilvl w:val="2"/>
          <w:numId w:val="900"/>
        </w:numPr>
        <w:spacing w:before="0" w:after="0"/>
      </w:pPr>
      <w:r>
        <w:t>Signal Transmission Methods</w:t>
      </w:r>
    </w:p>
    <w:p>
      <w:pPr>
        <w:numPr>
          <w:ilvl w:val="0"/>
          <w:numId w:val="900"/>
        </w:numPr>
        <w:spacing w:before="0" w:after="0"/>
      </w:pPr>
      <w:r>
        <w:t>The TCP/IP Model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Protocol Mapping to OSI Layers</w:t>
      </w:r>
    </w:p>
    <w:p>
      <w:pPr>
        <w:numPr>
          <w:ilvl w:val="2"/>
          <w:numId w:val="900"/>
        </w:numPr>
        <w:spacing w:before="0" w:after="0"/>
      </w:pPr>
      <w:r>
        <w:t>Service Interfaces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TCP Connection-Oriented Communication</w:t>
      </w:r>
    </w:p>
    <w:p>
      <w:pPr>
        <w:numPr>
          <w:ilvl w:val="2"/>
          <w:numId w:val="900"/>
        </w:numPr>
        <w:spacing w:before="0" w:after="0"/>
      </w:pPr>
      <w:r>
        <w:t>UDP Connectionless Communication</w:t>
      </w:r>
    </w:p>
    <w:p>
      <w:pPr>
        <w:numPr>
          <w:ilvl w:val="2"/>
          <w:numId w:val="900"/>
        </w:numPr>
        <w:spacing w:before="0" w:after="0"/>
      </w:pPr>
      <w:r>
        <w:t>Reliability and Flow Control Mechanisms</w:t>
      </w:r>
    </w:p>
    <w:p>
      <w:pPr>
        <w:numPr>
          <w:ilvl w:val="1"/>
          <w:numId w:val="900"/>
        </w:numPr>
        <w:spacing w:before="0" w:after="0"/>
      </w:pPr>
      <w:r>
        <w:t>Internet Layer</w:t>
      </w:r>
    </w:p>
    <w:p>
      <w:pPr>
        <w:numPr>
          <w:ilvl w:val="2"/>
          <w:numId w:val="900"/>
        </w:numPr>
        <w:spacing w:before="0" w:after="0"/>
      </w:pPr>
      <w:r>
        <w:t>IP Addressing Schemes</w:t>
      </w:r>
    </w:p>
    <w:p>
      <w:pPr>
        <w:numPr>
          <w:ilvl w:val="2"/>
          <w:numId w:val="900"/>
        </w:numPr>
        <w:spacing w:before="0" w:after="0"/>
      </w:pPr>
      <w:r>
        <w:t>Packet Routing and Forwarding</w:t>
      </w:r>
    </w:p>
    <w:p>
      <w:pPr>
        <w:numPr>
          <w:ilvl w:val="1"/>
          <w:numId w:val="900"/>
        </w:numPr>
        <w:spacing w:before="0" w:after="0"/>
      </w:pPr>
      <w:r>
        <w:t>Network Access Layer</w:t>
      </w:r>
    </w:p>
    <w:p>
      <w:pPr>
        <w:numPr>
          <w:ilvl w:val="2"/>
          <w:numId w:val="900"/>
        </w:numPr>
        <w:spacing w:before="0" w:after="0"/>
      </w:pPr>
      <w:r>
        <w:t>Physical and Data Link Functions</w:t>
      </w:r>
    </w:p>
    <w:p>
      <w:pPr>
        <w:numPr>
          <w:ilvl w:val="2"/>
          <w:numId w:val="900"/>
        </w:numPr>
        <w:spacing w:before="0" w:after="0"/>
      </w:pPr>
      <w:r>
        <w:t>Hardware Interface Management</w:t>
      </w:r>
    </w:p>
    <w:p>
      <w:pPr>
        <w:numPr>
          <w:ilvl w:val="0"/>
          <w:numId w:val="900"/>
        </w:numPr>
        <w:spacing w:before="0" w:after="0"/>
      </w:pPr>
      <w:r>
        <w:t>Key Protocols and Services</w:t>
      </w:r>
    </w:p>
    <w:p>
      <w:pPr>
        <w:numPr>
          <w:ilvl w:val="1"/>
          <w:numId w:val="900"/>
        </w:numPr>
        <w:spacing w:before="0" w:after="0"/>
      </w:pPr>
      <w:r>
        <w:t>TCP (Transmission Control Protocol)</w:t>
      </w:r>
    </w:p>
    <w:p>
      <w:pPr>
        <w:numPr>
          <w:ilvl w:val="2"/>
          <w:numId w:val="900"/>
        </w:numPr>
        <w:spacing w:before="0" w:after="0"/>
      </w:pPr>
      <w:r>
        <w:t>Three-Way Handshake Process</w:t>
      </w:r>
    </w:p>
    <w:p>
      <w:pPr>
        <w:numPr>
          <w:ilvl w:val="2"/>
          <w:numId w:val="900"/>
        </w:numPr>
        <w:spacing w:before="0" w:after="0"/>
      </w:pPr>
      <w:r>
        <w:t>Connection Establishment Procedures</w:t>
      </w:r>
    </w:p>
    <w:p>
      <w:pPr>
        <w:numPr>
          <w:ilvl w:val="2"/>
          <w:numId w:val="900"/>
        </w:numPr>
        <w:spacing w:before="0" w:after="0"/>
      </w:pPr>
      <w:r>
        <w:t>Connection Teardown Mechanisms</w:t>
      </w:r>
    </w:p>
    <w:p>
      <w:pPr>
        <w:numPr>
          <w:ilvl w:val="1"/>
          <w:numId w:val="900"/>
        </w:numPr>
        <w:spacing w:before="0" w:after="0"/>
      </w:pPr>
      <w:r>
        <w:t>UDP (User Datagram Protocol)</w:t>
      </w:r>
    </w:p>
    <w:p>
      <w:pPr>
        <w:numPr>
          <w:ilvl w:val="2"/>
          <w:numId w:val="900"/>
        </w:numPr>
        <w:spacing w:before="0" w:after="0"/>
      </w:pPr>
      <w:r>
        <w:t>Stateless Communication Model</w:t>
      </w:r>
    </w:p>
    <w:p>
      <w:pPr>
        <w:numPr>
          <w:ilvl w:val="2"/>
          <w:numId w:val="900"/>
        </w:numPr>
        <w:spacing w:before="0" w:after="0"/>
      </w:pPr>
      <w:r>
        <w:t>Vulnerability to DDoS Exploitation</w:t>
      </w:r>
    </w:p>
    <w:p>
      <w:pPr>
        <w:numPr>
          <w:ilvl w:val="1"/>
          <w:numId w:val="900"/>
        </w:numPr>
        <w:spacing w:before="0" w:after="0"/>
      </w:pPr>
      <w:r>
        <w:t>IP (Internet Protocol)</w:t>
      </w:r>
    </w:p>
    <w:p>
      <w:pPr>
        <w:numPr>
          <w:ilvl w:val="2"/>
          <w:numId w:val="900"/>
        </w:numPr>
        <w:spacing w:before="0" w:after="0"/>
      </w:pPr>
      <w:r>
        <w:t>Packet Structure and Fragmentation</w:t>
      </w:r>
    </w:p>
    <w:p>
      <w:pPr>
        <w:numPr>
          <w:ilvl w:val="2"/>
          <w:numId w:val="900"/>
        </w:numPr>
        <w:spacing w:before="0" w:after="0"/>
      </w:pPr>
      <w:r>
        <w:t>Source and Destination Addressing</w:t>
      </w:r>
    </w:p>
    <w:p>
      <w:pPr>
        <w:numPr>
          <w:ilvl w:val="1"/>
          <w:numId w:val="900"/>
        </w:numPr>
        <w:spacing w:before="0" w:after="0"/>
      </w:pPr>
      <w:r>
        <w:t>ICMP (Internet Control Message Protocol)</w:t>
      </w:r>
    </w:p>
    <w:p>
      <w:pPr>
        <w:numPr>
          <w:ilvl w:val="2"/>
          <w:numId w:val="900"/>
        </w:numPr>
        <w:spacing w:before="0" w:after="0"/>
      </w:pPr>
      <w:r>
        <w:t>Echo Requests and Replies</w:t>
      </w:r>
    </w:p>
    <w:p>
      <w:pPr>
        <w:numPr>
          <w:ilvl w:val="2"/>
          <w:numId w:val="900"/>
        </w:numPr>
        <w:spacing w:before="0" w:after="0"/>
      </w:pPr>
      <w:r>
        <w:t>Error and Status Messaging</w:t>
      </w:r>
    </w:p>
    <w:p>
      <w:pPr>
        <w:numPr>
          <w:ilvl w:val="1"/>
          <w:numId w:val="900"/>
        </w:numPr>
        <w:spacing w:before="0" w:after="0"/>
      </w:pPr>
      <w:r>
        <w:t>DNS (Domain Name System)</w:t>
      </w:r>
    </w:p>
    <w:p>
      <w:pPr>
        <w:numPr>
          <w:ilvl w:val="2"/>
          <w:numId w:val="900"/>
        </w:numPr>
        <w:spacing w:before="0" w:after="0"/>
      </w:pPr>
      <w:r>
        <w:t>Name Resolution Process</w:t>
      </w:r>
    </w:p>
    <w:p>
      <w:pPr>
        <w:numPr>
          <w:ilvl w:val="2"/>
          <w:numId w:val="900"/>
        </w:numPr>
        <w:spacing w:before="0" w:after="0"/>
      </w:pPr>
      <w:r>
        <w:t>Amplification Attack Vulnerabilities</w:t>
      </w:r>
    </w:p>
    <w:p>
      <w:pPr>
        <w:numPr>
          <w:ilvl w:val="1"/>
          <w:numId w:val="900"/>
        </w:numPr>
        <w:spacing w:before="0" w:after="0"/>
      </w:pPr>
      <w:r>
        <w:t>HTTP/HTTPS (Hypertext Transfer Protocol)</w:t>
      </w:r>
    </w:p>
    <w:p>
      <w:pPr>
        <w:numPr>
          <w:ilvl w:val="2"/>
          <w:numId w:val="900"/>
        </w:numPr>
        <w:spacing w:before="0" w:after="0"/>
      </w:pPr>
      <w:r>
        <w:t>Web Traffic Characteristics</w:t>
      </w:r>
    </w:p>
    <w:p>
      <w:pPr>
        <w:numPr>
          <w:ilvl w:val="2"/>
          <w:numId w:val="900"/>
        </w:numPr>
        <w:spacing w:before="0" w:after="0"/>
      </w:pPr>
      <w:r>
        <w:t>TLS/SSL Secure Communication</w:t>
      </w:r>
    </w:p>
    <w:p>
      <w:pPr>
        <w:numPr>
          <w:ilvl w:val="1"/>
          <w:numId w:val="900"/>
        </w:numPr>
        <w:spacing w:before="0" w:after="0"/>
      </w:pPr>
      <w:r>
        <w:t>NTP (Network Time Protocol)</w:t>
      </w:r>
    </w:p>
    <w:p>
      <w:pPr>
        <w:numPr>
          <w:ilvl w:val="2"/>
          <w:numId w:val="900"/>
        </w:numPr>
        <w:spacing w:before="0" w:after="0"/>
      </w:pPr>
      <w:r>
        <w:t>Time Synchronization Services</w:t>
      </w:r>
    </w:p>
    <w:p>
      <w:pPr>
        <w:numPr>
          <w:ilvl w:val="2"/>
          <w:numId w:val="900"/>
        </w:numPr>
        <w:spacing w:before="0" w:after="0"/>
      </w:pPr>
      <w:r>
        <w:t>Amplification Attack Vectors</w:t>
      </w:r>
    </w:p>
    <w:p>
      <w:pPr>
        <w:numPr>
          <w:ilvl w:val="1"/>
          <w:numId w:val="900"/>
        </w:numPr>
        <w:spacing w:before="0" w:after="0"/>
      </w:pPr>
      <w:r>
        <w:t>SNMP (Simple Network Management Protocol)</w:t>
      </w:r>
    </w:p>
    <w:p>
      <w:pPr>
        <w:numPr>
          <w:ilvl w:val="2"/>
          <w:numId w:val="900"/>
        </w:numPr>
        <w:spacing w:before="0" w:after="0"/>
      </w:pPr>
      <w:r>
        <w:t>Network Device Management</w:t>
      </w:r>
    </w:p>
    <w:p>
      <w:pPr>
        <w:numPr>
          <w:ilvl w:val="2"/>
          <w:numId w:val="900"/>
        </w:numPr>
        <w:spacing w:before="0" w:after="0"/>
      </w:pPr>
      <w:r>
        <w:t>Security Vulnerabilities and Exploitation</w:t>
      </w:r>
    </w:p>
    <w:p>
      <w:pPr>
        <w:pStyle w:val="Heading1"/>
      </w:pPr>
      <w:r>
        <w:t>Anatomy of a DDoS Attack</w:t>
      </w:r>
    </w:p>
    <w:p>
      <w:pPr>
        <w:numPr>
          <w:ilvl w:val="0"/>
          <w:numId w:val="900"/>
        </w:numPr>
        <w:spacing w:before="0" w:after="0"/>
      </w:pPr>
      <w:r>
        <w:t>Attack Components and Architecture</w:t>
      </w:r>
    </w:p>
    <w:p>
      <w:pPr>
        <w:numPr>
          <w:ilvl w:val="1"/>
          <w:numId w:val="900"/>
        </w:numPr>
        <w:spacing w:before="0" w:after="0"/>
      </w:pPr>
      <w:r>
        <w:t>Attacker Role and Characteristics</w:t>
      </w:r>
    </w:p>
    <w:p>
      <w:pPr>
        <w:numPr>
          <w:ilvl w:val="2"/>
          <w:numId w:val="900"/>
        </w:numPr>
        <w:spacing w:before="0" w:after="0"/>
      </w:pPr>
      <w:r>
        <w:t>Motivation and Objectives</w:t>
      </w:r>
    </w:p>
    <w:p>
      <w:pPr>
        <w:numPr>
          <w:ilvl w:val="2"/>
          <w:numId w:val="900"/>
        </w:numPr>
        <w:spacing w:before="0" w:after="0"/>
      </w:pPr>
      <w:r>
        <w:t>Attack Planning and Preparation</w:t>
      </w:r>
    </w:p>
    <w:p>
      <w:pPr>
        <w:numPr>
          <w:ilvl w:val="1"/>
          <w:numId w:val="900"/>
        </w:numPr>
        <w:spacing w:before="0" w:after="0"/>
      </w:pPr>
      <w:r>
        <w:t>Command and Control (C2) Servers</w:t>
      </w:r>
    </w:p>
    <w:p>
      <w:pPr>
        <w:numPr>
          <w:ilvl w:val="2"/>
          <w:numId w:val="900"/>
        </w:numPr>
        <w:spacing w:before="0" w:after="0"/>
      </w:pPr>
      <w:r>
        <w:t>Botnet Coordination Functions</w:t>
      </w:r>
    </w:p>
    <w:p>
      <w:pPr>
        <w:numPr>
          <w:ilvl w:val="2"/>
          <w:numId w:val="900"/>
        </w:numPr>
        <w:spacing w:before="0" w:after="0"/>
      </w:pPr>
      <w:r>
        <w:t>Communication Protocols and Methods</w:t>
      </w:r>
    </w:p>
    <w:p>
      <w:pPr>
        <w:numPr>
          <w:ilvl w:val="1"/>
          <w:numId w:val="900"/>
        </w:numPr>
        <w:spacing w:before="0" w:after="0"/>
      </w:pPr>
      <w:r>
        <w:t>Botnet Infrastructure</w:t>
      </w:r>
    </w:p>
    <w:p>
      <w:pPr>
        <w:numPr>
          <w:ilvl w:val="2"/>
          <w:numId w:val="900"/>
        </w:numPr>
        <w:spacing w:before="0" w:after="0"/>
      </w:pPr>
      <w:r>
        <w:t>Bot and Zombie Systems</w:t>
      </w:r>
    </w:p>
    <w:p>
      <w:pPr>
        <w:numPr>
          <w:ilvl w:val="3"/>
          <w:numId w:val="900"/>
        </w:numPr>
        <w:spacing w:before="0" w:after="0"/>
      </w:pPr>
      <w:r>
        <w:t>Infection and Recruitment Methods</w:t>
      </w:r>
    </w:p>
    <w:p>
      <w:pPr>
        <w:numPr>
          <w:ilvl w:val="3"/>
          <w:numId w:val="900"/>
        </w:numPr>
        <w:spacing w:before="0" w:after="0"/>
      </w:pPr>
      <w:r>
        <w:t>Geographic Distribution Patterns</w:t>
      </w:r>
    </w:p>
    <w:p>
      <w:pPr>
        <w:numPr>
          <w:ilvl w:val="1"/>
          <w:numId w:val="900"/>
        </w:numPr>
        <w:spacing w:before="0" w:after="0"/>
      </w:pPr>
      <w:r>
        <w:t>Target Selection and Characteristics</w:t>
      </w:r>
    </w:p>
    <w:p>
      <w:pPr>
        <w:numPr>
          <w:ilvl w:val="2"/>
          <w:numId w:val="900"/>
        </w:numPr>
        <w:spacing w:before="0" w:after="0"/>
      </w:pPr>
      <w:r>
        <w:t>Selection Criteria and Factors</w:t>
      </w:r>
    </w:p>
    <w:p>
      <w:pPr>
        <w:numPr>
          <w:ilvl w:val="2"/>
          <w:numId w:val="900"/>
        </w:numPr>
        <w:spacing w:before="0" w:after="0"/>
      </w:pPr>
      <w:r>
        <w:t>Vulnerability Assessment Techniques</w:t>
      </w:r>
    </w:p>
    <w:p>
      <w:pPr>
        <w:numPr>
          <w:ilvl w:val="0"/>
          <w:numId w:val="900"/>
        </w:numPr>
        <w:spacing w:before="0" w:after="0"/>
      </w:pPr>
      <w:r>
        <w:t>The Attack Lifecycle</w:t>
      </w:r>
    </w:p>
    <w:p>
      <w:pPr>
        <w:numPr>
          <w:ilvl w:val="1"/>
          <w:numId w:val="900"/>
        </w:numPr>
        <w:spacing w:before="0" w:after="0"/>
      </w:pPr>
      <w:r>
        <w:t>Target Identification Phase</w:t>
      </w:r>
    </w:p>
    <w:p>
      <w:pPr>
        <w:numPr>
          <w:ilvl w:val="2"/>
          <w:numId w:val="900"/>
        </w:numPr>
        <w:spacing w:before="0" w:after="0"/>
      </w:pPr>
      <w:r>
        <w:t>Reconnaissance Techniques and Tools</w:t>
      </w:r>
    </w:p>
    <w:p>
      <w:pPr>
        <w:numPr>
          <w:ilvl w:val="2"/>
          <w:numId w:val="900"/>
        </w:numPr>
        <w:spacing w:before="0" w:after="0"/>
      </w:pPr>
      <w:r>
        <w:t>Target Profiling and Analysis</w:t>
      </w:r>
    </w:p>
    <w:p>
      <w:pPr>
        <w:numPr>
          <w:ilvl w:val="1"/>
          <w:numId w:val="900"/>
        </w:numPr>
        <w:spacing w:before="0" w:after="0"/>
      </w:pPr>
      <w:r>
        <w:t>Reconnaissance and Scanning</w:t>
      </w:r>
    </w:p>
    <w:p>
      <w:pPr>
        <w:numPr>
          <w:ilvl w:val="2"/>
          <w:numId w:val="900"/>
        </w:numPr>
        <w:spacing w:before="0" w:after="0"/>
      </w:pPr>
      <w:r>
        <w:t>Network Scanning Methodologies</w:t>
      </w:r>
    </w:p>
    <w:p>
      <w:pPr>
        <w:numPr>
          <w:ilvl w:val="2"/>
          <w:numId w:val="900"/>
        </w:numPr>
        <w:spacing w:before="0" w:after="0"/>
      </w:pPr>
      <w:r>
        <w:t>Service Enumeration and Discovery</w:t>
      </w:r>
    </w:p>
    <w:p>
      <w:pPr>
        <w:numPr>
          <w:ilvl w:val="1"/>
          <w:numId w:val="900"/>
        </w:numPr>
        <w:spacing w:before="0" w:after="0"/>
      </w:pPr>
      <w:r>
        <w:t>Weaponization and Botnet Recruitment</w:t>
      </w:r>
    </w:p>
    <w:p>
      <w:pPr>
        <w:numPr>
          <w:ilvl w:val="2"/>
          <w:numId w:val="900"/>
        </w:numPr>
        <w:spacing w:before="0" w:after="0"/>
      </w:pPr>
      <w:r>
        <w:t>Malware Deployment Strategies</w:t>
      </w:r>
    </w:p>
    <w:p>
      <w:pPr>
        <w:numPr>
          <w:ilvl w:val="2"/>
          <w:numId w:val="900"/>
        </w:numPr>
        <w:spacing w:before="0" w:after="0"/>
      </w:pPr>
      <w:r>
        <w:t>Botnet Expansion Techniques</w:t>
      </w:r>
    </w:p>
    <w:p>
      <w:pPr>
        <w:numPr>
          <w:ilvl w:val="1"/>
          <w:numId w:val="900"/>
        </w:numPr>
        <w:spacing w:before="0" w:after="0"/>
      </w:pPr>
      <w:r>
        <w:t>Attack Launch and Execution</w:t>
      </w:r>
    </w:p>
    <w:p>
      <w:pPr>
        <w:numPr>
          <w:ilvl w:val="2"/>
          <w:numId w:val="900"/>
        </w:numPr>
        <w:spacing w:before="0" w:after="0"/>
      </w:pPr>
      <w:r>
        <w:t>Command Distribution and Execution</w:t>
      </w:r>
    </w:p>
    <w:p>
      <w:pPr>
        <w:numPr>
          <w:ilvl w:val="2"/>
          <w:numId w:val="900"/>
        </w:numPr>
        <w:spacing w:before="0" w:after="0"/>
      </w:pPr>
      <w:r>
        <w:t>Attack Timing and Duration Management</w:t>
      </w:r>
    </w:p>
    <w:p>
      <w:pPr>
        <w:numPr>
          <w:ilvl w:val="1"/>
          <w:numId w:val="900"/>
        </w:numPr>
        <w:spacing w:before="0" w:after="0"/>
      </w:pPr>
      <w:r>
        <w:t>Post-Attack Analysis</w:t>
      </w:r>
    </w:p>
    <w:p>
      <w:pPr>
        <w:numPr>
          <w:ilvl w:val="2"/>
          <w:numId w:val="900"/>
        </w:numPr>
        <w:spacing w:before="0" w:after="0"/>
      </w:pPr>
      <w:r>
        <w:t>Impact Assessment Methods</w:t>
      </w:r>
    </w:p>
    <w:p>
      <w:pPr>
        <w:numPr>
          <w:ilvl w:val="2"/>
          <w:numId w:val="900"/>
        </w:numPr>
        <w:spacing w:before="0" w:after="0"/>
      </w:pPr>
      <w:r>
        <w:t>Forensic Traces and Evidence Collection</w:t>
      </w:r>
    </w:p>
    <w:p>
      <w:pPr>
        <w:numPr>
          <w:ilvl w:val="0"/>
          <w:numId w:val="900"/>
        </w:numPr>
        <w:spacing w:before="0" w:after="0"/>
      </w:pPr>
      <w:r>
        <w:t>Traffic Amplification and Reflection</w:t>
      </w:r>
    </w:p>
    <w:p>
      <w:pPr>
        <w:numPr>
          <w:ilvl w:val="1"/>
          <w:numId w:val="900"/>
        </w:numPr>
        <w:spacing w:before="0" w:after="0"/>
      </w:pPr>
      <w:r>
        <w:t>Amplification Attack Principles</w:t>
      </w:r>
    </w:p>
    <w:p>
      <w:pPr>
        <w:numPr>
          <w:ilvl w:val="2"/>
          <w:numId w:val="900"/>
        </w:numPr>
        <w:spacing w:before="0" w:after="0"/>
      </w:pPr>
      <w:r>
        <w:t>Small Request to Large Response Ratio</w:t>
      </w:r>
    </w:p>
    <w:p>
      <w:pPr>
        <w:numPr>
          <w:ilvl w:val="2"/>
          <w:numId w:val="900"/>
        </w:numPr>
        <w:spacing w:before="0" w:after="0"/>
      </w:pPr>
      <w:r>
        <w:t>Bandwidth Multiplication Techniques</w:t>
      </w:r>
    </w:p>
    <w:p>
      <w:pPr>
        <w:numPr>
          <w:ilvl w:val="1"/>
          <w:numId w:val="900"/>
        </w:numPr>
        <w:spacing w:before="0" w:after="0"/>
      </w:pPr>
      <w:r>
        <w:t>Reflection Attack Mechanisms</w:t>
      </w:r>
    </w:p>
    <w:p>
      <w:pPr>
        <w:numPr>
          <w:ilvl w:val="2"/>
          <w:numId w:val="900"/>
        </w:numPr>
        <w:spacing w:before="0" w:after="0"/>
      </w:pPr>
      <w:r>
        <w:t>Source Address Spoofing</w:t>
      </w:r>
    </w:p>
    <w:p>
      <w:pPr>
        <w:numPr>
          <w:ilvl w:val="2"/>
          <w:numId w:val="900"/>
        </w:numPr>
        <w:spacing w:before="0" w:after="0"/>
      </w:pPr>
      <w:r>
        <w:t>Third-Party Server Exploitation</w:t>
      </w:r>
    </w:p>
    <w:p>
      <w:pPr>
        <w:numPr>
          <w:ilvl w:val="1"/>
          <w:numId w:val="900"/>
        </w:numPr>
        <w:spacing w:before="0" w:after="0"/>
      </w:pPr>
      <w:r>
        <w:t>Common Amplification Vectors</w:t>
      </w:r>
    </w:p>
    <w:p>
      <w:pPr>
        <w:numPr>
          <w:ilvl w:val="2"/>
          <w:numId w:val="900"/>
        </w:numPr>
        <w:spacing w:before="0" w:after="0"/>
      </w:pPr>
      <w:r>
        <w:t>DNS Amplification Attacks</w:t>
      </w:r>
    </w:p>
    <w:p>
      <w:pPr>
        <w:numPr>
          <w:ilvl w:val="3"/>
          <w:numId w:val="900"/>
        </w:numPr>
        <w:spacing w:before="0" w:after="0"/>
      </w:pPr>
      <w:r>
        <w:t>Open Resolver Exploitation</w:t>
      </w:r>
    </w:p>
    <w:p>
      <w:pPr>
        <w:numPr>
          <w:ilvl w:val="3"/>
          <w:numId w:val="900"/>
        </w:numPr>
        <w:spacing w:before="0" w:after="0"/>
      </w:pPr>
      <w:r>
        <w:t>Large Response Payload Generation</w:t>
      </w:r>
    </w:p>
    <w:p>
      <w:pPr>
        <w:numPr>
          <w:ilvl w:val="2"/>
          <w:numId w:val="900"/>
        </w:numPr>
        <w:spacing w:before="0" w:after="0"/>
      </w:pPr>
      <w:r>
        <w:t>NTP Amplification Attacks</w:t>
      </w:r>
    </w:p>
    <w:p>
      <w:pPr>
        <w:numPr>
          <w:ilvl w:val="3"/>
          <w:numId w:val="900"/>
        </w:numPr>
        <w:spacing w:before="0" w:after="0"/>
      </w:pPr>
      <w:r>
        <w:t>Monlist Command Abuse</w:t>
      </w:r>
    </w:p>
    <w:p>
      <w:pPr>
        <w:numPr>
          <w:ilvl w:val="3"/>
          <w:numId w:val="900"/>
        </w:numPr>
        <w:spacing w:before="0" w:after="0"/>
      </w:pPr>
      <w:r>
        <w:t>Time Server Exploitation</w:t>
      </w:r>
    </w:p>
    <w:p>
      <w:pPr>
        <w:numPr>
          <w:ilvl w:val="2"/>
          <w:numId w:val="900"/>
        </w:numPr>
        <w:spacing w:before="0" w:after="0"/>
      </w:pPr>
      <w:r>
        <w:t>Memcached Amplification Attacks</w:t>
      </w:r>
    </w:p>
    <w:p>
      <w:pPr>
        <w:numPr>
          <w:ilvl w:val="3"/>
          <w:numId w:val="900"/>
        </w:numPr>
        <w:spacing w:before="0" w:after="0"/>
      </w:pPr>
      <w:r>
        <w:t>Unsecured Server Targeting</w:t>
      </w:r>
    </w:p>
    <w:p>
      <w:pPr>
        <w:numPr>
          <w:ilvl w:val="3"/>
          <w:numId w:val="900"/>
        </w:numPr>
        <w:spacing w:before="0" w:after="0"/>
      </w:pPr>
      <w:r>
        <w:t>High Bandwidth Potential</w:t>
      </w:r>
    </w:p>
    <w:p>
      <w:pPr>
        <w:numPr>
          <w:ilvl w:val="2"/>
          <w:numId w:val="900"/>
        </w:numPr>
        <w:spacing w:before="0" w:after="0"/>
      </w:pPr>
      <w:r>
        <w:t>SSDP Amplification Attacks</w:t>
      </w:r>
    </w:p>
    <w:p>
      <w:pPr>
        <w:numPr>
          <w:ilvl w:val="3"/>
          <w:numId w:val="900"/>
        </w:numPr>
        <w:spacing w:before="0" w:after="0"/>
      </w:pPr>
      <w:r>
        <w:t>UPnP Device Exploitation</w:t>
      </w:r>
    </w:p>
    <w:p>
      <w:pPr>
        <w:numPr>
          <w:ilvl w:val="3"/>
          <w:numId w:val="900"/>
        </w:numPr>
        <w:spacing w:before="0" w:after="0"/>
      </w:pPr>
      <w:r>
        <w:t>Reflection Mechanism Abuse</w:t>
      </w:r>
    </w:p>
    <w:p>
      <w:pPr>
        <w:pStyle w:val="Heading1"/>
      </w:pPr>
      <w:r>
        <w:t>Classification of DDoS Attacks</w:t>
      </w:r>
    </w:p>
    <w:p>
      <w:pPr>
        <w:numPr>
          <w:ilvl w:val="0"/>
          <w:numId w:val="900"/>
        </w:numPr>
        <w:spacing w:before="0" w:after="0"/>
      </w:pPr>
      <w:r>
        <w:t>Volumetric Attacks (Bandwidth Saturation)</w:t>
      </w:r>
    </w:p>
    <w:p>
      <w:pPr>
        <w:numPr>
          <w:ilvl w:val="1"/>
          <w:numId w:val="900"/>
        </w:numPr>
        <w:spacing w:before="0" w:after="0"/>
      </w:pPr>
      <w:r>
        <w:t>Attack Goals and Objectives</w:t>
      </w:r>
    </w:p>
    <w:p>
      <w:pPr>
        <w:numPr>
          <w:ilvl w:val="1"/>
          <w:numId w:val="900"/>
        </w:numPr>
        <w:spacing w:before="0" w:after="0"/>
      </w:pPr>
      <w:r>
        <w:t>UDP Flood Attacks</w:t>
      </w:r>
    </w:p>
    <w:p>
      <w:pPr>
        <w:numPr>
          <w:ilvl w:val="2"/>
          <w:numId w:val="900"/>
        </w:numPr>
        <w:spacing w:before="0" w:after="0"/>
      </w:pPr>
      <w:r>
        <w:t>Random Port Targeting Techniques</w:t>
      </w:r>
    </w:p>
    <w:p>
      <w:pPr>
        <w:numPr>
          <w:ilvl w:val="2"/>
          <w:numId w:val="900"/>
        </w:numPr>
        <w:spacing w:before="0" w:after="0"/>
      </w:pPr>
      <w:r>
        <w:t>Reflection and Amplification Methods</w:t>
      </w:r>
    </w:p>
    <w:p>
      <w:pPr>
        <w:numPr>
          <w:ilvl w:val="1"/>
          <w:numId w:val="900"/>
        </w:numPr>
        <w:spacing w:before="0" w:after="0"/>
      </w:pPr>
      <w:r>
        <w:t>ICMP Flood Attacks</w:t>
      </w:r>
    </w:p>
    <w:p>
      <w:pPr>
        <w:numPr>
          <w:ilvl w:val="2"/>
          <w:numId w:val="900"/>
        </w:numPr>
        <w:spacing w:before="0" w:after="0"/>
      </w:pPr>
      <w:r>
        <w:t>Ping Flood Variations</w:t>
      </w:r>
    </w:p>
    <w:p>
      <w:pPr>
        <w:numPr>
          <w:ilvl w:val="2"/>
          <w:numId w:val="900"/>
        </w:numPr>
        <w:spacing w:before="0" w:after="0"/>
      </w:pPr>
      <w:r>
        <w:t>Smurf Attack Mechanisms</w:t>
      </w:r>
    </w:p>
    <w:p>
      <w:pPr>
        <w:numPr>
          <w:ilvl w:val="1"/>
          <w:numId w:val="900"/>
        </w:numPr>
        <w:spacing w:before="0" w:after="0"/>
      </w:pPr>
      <w:r>
        <w:t>Amplification-Based Attacks</w:t>
      </w:r>
    </w:p>
    <w:p>
      <w:pPr>
        <w:numPr>
          <w:ilvl w:val="2"/>
          <w:numId w:val="900"/>
        </w:numPr>
        <w:spacing w:before="0" w:after="0"/>
      </w:pPr>
      <w:r>
        <w:t>Third-Party Server Exploitation</w:t>
      </w:r>
    </w:p>
    <w:p>
      <w:pPr>
        <w:numPr>
          <w:ilvl w:val="2"/>
          <w:numId w:val="900"/>
        </w:numPr>
        <w:spacing w:before="0" w:after="0"/>
      </w:pPr>
      <w:r>
        <w:t>Response Multiplication Techniques</w:t>
      </w:r>
    </w:p>
    <w:p>
      <w:pPr>
        <w:numPr>
          <w:ilvl w:val="0"/>
          <w:numId w:val="900"/>
        </w:numPr>
        <w:spacing w:before="0" w:after="0"/>
      </w:pPr>
      <w:r>
        <w:t>Protocol Attacks (State-Exhaustion)</w:t>
      </w:r>
    </w:p>
    <w:p>
      <w:pPr>
        <w:numPr>
          <w:ilvl w:val="1"/>
          <w:numId w:val="900"/>
        </w:numPr>
        <w:spacing w:before="0" w:after="0"/>
      </w:pPr>
      <w:r>
        <w:t>Resource Consumption Objectives</w:t>
      </w:r>
    </w:p>
    <w:p>
      <w:pPr>
        <w:numPr>
          <w:ilvl w:val="1"/>
          <w:numId w:val="900"/>
        </w:numPr>
        <w:spacing w:before="0" w:after="0"/>
      </w:pPr>
      <w:r>
        <w:t>SYN Flood Attacks</w:t>
      </w:r>
    </w:p>
    <w:p>
      <w:pPr>
        <w:numPr>
          <w:ilvl w:val="2"/>
          <w:numId w:val="900"/>
        </w:numPr>
        <w:spacing w:before="0" w:after="0"/>
      </w:pPr>
      <w:r>
        <w:t>Incomplete Handshake Exploitation</w:t>
      </w:r>
    </w:p>
    <w:p>
      <w:pPr>
        <w:numPr>
          <w:ilvl w:val="2"/>
          <w:numId w:val="900"/>
        </w:numPr>
        <w:spacing w:before="0" w:after="0"/>
      </w:pPr>
      <w:r>
        <w:t>Connection Table Exhaustion</w:t>
      </w:r>
    </w:p>
    <w:p>
      <w:pPr>
        <w:numPr>
          <w:ilvl w:val="1"/>
          <w:numId w:val="900"/>
        </w:numPr>
        <w:spacing w:before="0" w:after="0"/>
      </w:pPr>
      <w:r>
        <w:t>Ping of Death Attacks</w:t>
      </w:r>
    </w:p>
    <w:p>
      <w:pPr>
        <w:numPr>
          <w:ilvl w:val="2"/>
          <w:numId w:val="900"/>
        </w:numPr>
        <w:spacing w:before="0" w:after="0"/>
      </w:pPr>
      <w:r>
        <w:t>Oversized Packet Transmission</w:t>
      </w:r>
    </w:p>
    <w:p>
      <w:pPr>
        <w:numPr>
          <w:ilvl w:val="2"/>
          <w:numId w:val="900"/>
        </w:numPr>
        <w:spacing w:before="0" w:after="0"/>
      </w:pPr>
      <w:r>
        <w:t>Buffer Overflow Exploitation</w:t>
      </w:r>
    </w:p>
    <w:p>
      <w:pPr>
        <w:numPr>
          <w:ilvl w:val="1"/>
          <w:numId w:val="900"/>
        </w:numPr>
        <w:spacing w:before="0" w:after="0"/>
      </w:pPr>
      <w:r>
        <w:t>Smurf Attack Variations</w:t>
      </w:r>
    </w:p>
    <w:p>
      <w:pPr>
        <w:numPr>
          <w:ilvl w:val="2"/>
          <w:numId w:val="900"/>
        </w:numPr>
        <w:spacing w:before="0" w:after="0"/>
      </w:pPr>
      <w:r>
        <w:t>ICMP Broadcast Amplification</w:t>
      </w:r>
    </w:p>
    <w:p>
      <w:pPr>
        <w:numPr>
          <w:ilvl w:val="2"/>
          <w:numId w:val="900"/>
        </w:numPr>
        <w:spacing w:before="0" w:after="0"/>
      </w:pPr>
      <w:r>
        <w:t>Network-Level Amplification</w:t>
      </w:r>
    </w:p>
    <w:p>
      <w:pPr>
        <w:numPr>
          <w:ilvl w:val="1"/>
          <w:numId w:val="900"/>
        </w:numPr>
        <w:spacing w:before="0" w:after="0"/>
      </w:pPr>
      <w:r>
        <w:t>Fragmentation Attacks</w:t>
      </w:r>
    </w:p>
    <w:p>
      <w:pPr>
        <w:numPr>
          <w:ilvl w:val="2"/>
          <w:numId w:val="900"/>
        </w:numPr>
        <w:spacing w:before="0" w:after="0"/>
      </w:pPr>
      <w:r>
        <w:t>Overlapping Fragment Techniques</w:t>
      </w:r>
    </w:p>
    <w:p>
      <w:pPr>
        <w:numPr>
          <w:ilvl w:val="2"/>
          <w:numId w:val="900"/>
        </w:numPr>
        <w:spacing w:before="0" w:after="0"/>
      </w:pPr>
      <w:r>
        <w:t>Reassembly Resource Exhaustion</w:t>
      </w:r>
    </w:p>
    <w:p>
      <w:pPr>
        <w:numPr>
          <w:ilvl w:val="0"/>
          <w:numId w:val="900"/>
        </w:numPr>
        <w:spacing w:before="0" w:after="0"/>
      </w:pPr>
      <w:r>
        <w:t>Application Layer Attacks (Layer 7)</w:t>
      </w:r>
    </w:p>
    <w:p>
      <w:pPr>
        <w:numPr>
          <w:ilvl w:val="1"/>
          <w:numId w:val="900"/>
        </w:numPr>
        <w:spacing w:before="0" w:after="0"/>
      </w:pPr>
      <w:r>
        <w:t>Application Resource Targeting</w:t>
      </w:r>
    </w:p>
    <w:p>
      <w:pPr>
        <w:numPr>
          <w:ilvl w:val="1"/>
          <w:numId w:val="900"/>
        </w:numPr>
        <w:spacing w:before="0" w:after="0"/>
      </w:pPr>
      <w:r>
        <w:t>HTTP Flood Attacks</w:t>
      </w:r>
    </w:p>
    <w:p>
      <w:pPr>
        <w:numPr>
          <w:ilvl w:val="2"/>
          <w:numId w:val="900"/>
        </w:numPr>
        <w:spacing w:before="0" w:after="0"/>
      </w:pPr>
      <w:r>
        <w:t>GET Request Floods</w:t>
      </w:r>
    </w:p>
    <w:p>
      <w:pPr>
        <w:numPr>
          <w:ilvl w:val="3"/>
          <w:numId w:val="900"/>
        </w:numPr>
        <w:spacing w:before="0" w:after="0"/>
      </w:pPr>
      <w:r>
        <w:t>Repeated Resource Requests</w:t>
      </w:r>
    </w:p>
    <w:p>
      <w:pPr>
        <w:numPr>
          <w:ilvl w:val="3"/>
          <w:numId w:val="900"/>
        </w:numPr>
        <w:spacing w:before="0" w:after="0"/>
      </w:pPr>
      <w:r>
        <w:t>Cache Bypass Techniques</w:t>
      </w:r>
    </w:p>
    <w:p>
      <w:pPr>
        <w:numPr>
          <w:ilvl w:val="2"/>
          <w:numId w:val="900"/>
        </w:numPr>
        <w:spacing w:before="0" w:after="0"/>
      </w:pPr>
      <w:r>
        <w:t>POST Request Floods</w:t>
      </w:r>
    </w:p>
    <w:p>
      <w:pPr>
        <w:numPr>
          <w:ilvl w:val="3"/>
          <w:numId w:val="900"/>
        </w:numPr>
        <w:spacing w:before="0" w:after="0"/>
      </w:pPr>
      <w:r>
        <w:t>Large Payload Submissions</w:t>
      </w:r>
    </w:p>
    <w:p>
      <w:pPr>
        <w:numPr>
          <w:ilvl w:val="3"/>
          <w:numId w:val="900"/>
        </w:numPr>
        <w:spacing w:before="0" w:after="0"/>
      </w:pPr>
      <w:r>
        <w:t>Form Data Exploitation</w:t>
      </w:r>
    </w:p>
    <w:p>
      <w:pPr>
        <w:numPr>
          <w:ilvl w:val="1"/>
          <w:numId w:val="900"/>
        </w:numPr>
        <w:spacing w:before="0" w:after="0"/>
      </w:pPr>
      <w:r>
        <w:t>Slow-Rate Attack Techniques</w:t>
      </w:r>
    </w:p>
    <w:p>
      <w:pPr>
        <w:numPr>
          <w:ilvl w:val="2"/>
          <w:numId w:val="900"/>
        </w:numPr>
        <w:spacing w:before="0" w:after="0"/>
      </w:pPr>
      <w:r>
        <w:t>Slowloris Attacks</w:t>
      </w:r>
    </w:p>
    <w:p>
      <w:pPr>
        <w:numPr>
          <w:ilvl w:val="3"/>
          <w:numId w:val="900"/>
        </w:numPr>
        <w:spacing w:before="0" w:after="0"/>
      </w:pPr>
      <w:r>
        <w:t>Partial HTTP Request Maintenance</w:t>
      </w:r>
    </w:p>
    <w:p>
      <w:pPr>
        <w:numPr>
          <w:ilvl w:val="3"/>
          <w:numId w:val="900"/>
        </w:numPr>
        <w:spacing w:before="0" w:after="0"/>
      </w:pPr>
      <w:r>
        <w:t>Connection Pool Exhaustion</w:t>
      </w:r>
    </w:p>
    <w:p>
      <w:pPr>
        <w:numPr>
          <w:ilvl w:val="2"/>
          <w:numId w:val="900"/>
        </w:numPr>
        <w:spacing w:before="0" w:after="0"/>
      </w:pPr>
      <w:r>
        <w:t>R.U.D.Y. (R-U-Dead-Yet?) Attacks</w:t>
      </w:r>
    </w:p>
    <w:p>
      <w:pPr>
        <w:numPr>
          <w:ilvl w:val="3"/>
          <w:numId w:val="900"/>
        </w:numPr>
        <w:spacing w:before="0" w:after="0"/>
      </w:pPr>
      <w:r>
        <w:t>Slow POST Data Transmission</w:t>
      </w:r>
    </w:p>
    <w:p>
      <w:pPr>
        <w:numPr>
          <w:ilvl w:val="3"/>
          <w:numId w:val="900"/>
        </w:numPr>
        <w:spacing w:before="0" w:after="0"/>
      </w:pPr>
      <w:r>
        <w:t>Application Thread Exhaustion</w:t>
      </w:r>
    </w:p>
    <w:p>
      <w:pPr>
        <w:numPr>
          <w:ilvl w:val="1"/>
          <w:numId w:val="900"/>
        </w:numPr>
        <w:spacing w:before="0" w:after="0"/>
      </w:pPr>
      <w:r>
        <w:t>Low and Slow Attack Methods</w:t>
      </w:r>
    </w:p>
    <w:p>
      <w:pPr>
        <w:numPr>
          <w:ilvl w:val="2"/>
          <w:numId w:val="900"/>
        </w:numPr>
        <w:spacing w:before="0" w:after="0"/>
      </w:pPr>
      <w:r>
        <w:t>Connection Holding Strategies</w:t>
      </w:r>
    </w:p>
    <w:p>
      <w:pPr>
        <w:numPr>
          <w:ilvl w:val="2"/>
          <w:numId w:val="900"/>
        </w:numPr>
        <w:spacing w:before="0" w:after="0"/>
      </w:pPr>
      <w:r>
        <w:t>Resource Starvation Techniques</w:t>
      </w:r>
    </w:p>
    <w:p>
      <w:pPr>
        <w:numPr>
          <w:ilvl w:val="1"/>
          <w:numId w:val="900"/>
        </w:numPr>
        <w:spacing w:before="0" w:after="0"/>
      </w:pPr>
      <w:r>
        <w:t>API-Based Attacks</w:t>
      </w:r>
    </w:p>
    <w:p>
      <w:pPr>
        <w:numPr>
          <w:ilvl w:val="2"/>
          <w:numId w:val="900"/>
        </w:numPr>
        <w:spacing w:before="0" w:after="0"/>
      </w:pPr>
      <w:r>
        <w:t>Web API Targeting</w:t>
      </w:r>
    </w:p>
    <w:p>
      <w:pPr>
        <w:numPr>
          <w:ilvl w:val="2"/>
          <w:numId w:val="900"/>
        </w:numPr>
        <w:spacing w:before="0" w:after="0"/>
      </w:pPr>
      <w:r>
        <w:t>Automated Request Generation</w:t>
      </w:r>
    </w:p>
    <w:p>
      <w:pPr>
        <w:pStyle w:val="Heading1"/>
      </w:pPr>
      <w:r>
        <w:t>DDoS Attack Infrastructure</w:t>
      </w:r>
    </w:p>
    <w:p>
      <w:pPr>
        <w:numPr>
          <w:ilvl w:val="0"/>
          <w:numId w:val="900"/>
        </w:numPr>
        <w:spacing w:before="0" w:after="0"/>
      </w:pPr>
      <w:r>
        <w:t>Botnet Creation and Management</w:t>
      </w:r>
    </w:p>
    <w:p>
      <w:pPr>
        <w:numPr>
          <w:ilvl w:val="1"/>
          <w:numId w:val="900"/>
        </w:numPr>
        <w:spacing w:before="0" w:after="0"/>
      </w:pPr>
      <w:r>
        <w:t>Botnet Propagation Methods</w:t>
      </w:r>
    </w:p>
    <w:p>
      <w:pPr>
        <w:numPr>
          <w:ilvl w:val="2"/>
          <w:numId w:val="900"/>
        </w:numPr>
        <w:spacing w:before="0" w:after="0"/>
      </w:pPr>
      <w:r>
        <w:t>Malware Infection Techniques</w:t>
      </w:r>
    </w:p>
    <w:p>
      <w:pPr>
        <w:numPr>
          <w:ilvl w:val="3"/>
          <w:numId w:val="900"/>
        </w:numPr>
        <w:spacing w:before="0" w:after="0"/>
      </w:pPr>
      <w:r>
        <w:t>Phishing Campaign Deployment</w:t>
      </w:r>
    </w:p>
    <w:p>
      <w:pPr>
        <w:numPr>
          <w:ilvl w:val="3"/>
          <w:numId w:val="900"/>
        </w:numPr>
        <w:spacing w:before="0" w:after="0"/>
      </w:pPr>
      <w:r>
        <w:t>Drive-by Download Exploitation</w:t>
      </w:r>
    </w:p>
    <w:p>
      <w:pPr>
        <w:numPr>
          <w:ilvl w:val="2"/>
          <w:numId w:val="900"/>
        </w:numPr>
        <w:spacing w:before="0" w:after="0"/>
      </w:pPr>
      <w:r>
        <w:t>Vulnerability Exploitation</w:t>
      </w:r>
    </w:p>
    <w:p>
      <w:pPr>
        <w:numPr>
          <w:ilvl w:val="3"/>
          <w:numId w:val="900"/>
        </w:numPr>
        <w:spacing w:before="0" w:after="0"/>
      </w:pPr>
      <w:r>
        <w:t>Unpatched System Targeting</w:t>
      </w:r>
    </w:p>
    <w:p>
      <w:pPr>
        <w:numPr>
          <w:ilvl w:val="3"/>
          <w:numId w:val="900"/>
        </w:numPr>
        <w:spacing w:before="0" w:after="0"/>
      </w:pPr>
      <w:r>
        <w:t>Zero-Day Exploit Utilization</w:t>
      </w:r>
    </w:p>
    <w:p>
      <w:pPr>
        <w:numPr>
          <w:ilvl w:val="2"/>
          <w:numId w:val="900"/>
        </w:numPr>
        <w:spacing w:before="0" w:after="0"/>
      </w:pPr>
      <w:r>
        <w:t>Social Engineering Tactics</w:t>
      </w:r>
    </w:p>
    <w:p>
      <w:pPr>
        <w:numPr>
          <w:ilvl w:val="3"/>
          <w:numId w:val="900"/>
        </w:numPr>
        <w:spacing w:before="0" w:after="0"/>
      </w:pPr>
      <w:r>
        <w:t>User Manipulation Techniques</w:t>
      </w:r>
    </w:p>
    <w:p>
      <w:pPr>
        <w:numPr>
          <w:ilvl w:val="3"/>
          <w:numId w:val="900"/>
        </w:numPr>
        <w:spacing w:before="0" w:after="0"/>
      </w:pPr>
      <w:r>
        <w:t>Credential Theft Methods</w:t>
      </w:r>
    </w:p>
    <w:p>
      <w:pPr>
        <w:numPr>
          <w:ilvl w:val="1"/>
          <w:numId w:val="900"/>
        </w:numPr>
        <w:spacing w:before="0" w:after="0"/>
      </w:pPr>
      <w:r>
        <w:t>Botnet Architecture Types</w:t>
      </w:r>
    </w:p>
    <w:p>
      <w:pPr>
        <w:numPr>
          <w:ilvl w:val="2"/>
          <w:numId w:val="900"/>
        </w:numPr>
        <w:spacing w:before="0" w:after="0"/>
      </w:pPr>
      <w:r>
        <w:t>Centralized (Client-Server) Models</w:t>
      </w:r>
    </w:p>
    <w:p>
      <w:pPr>
        <w:numPr>
          <w:ilvl w:val="3"/>
          <w:numId w:val="900"/>
        </w:numPr>
        <w:spacing w:before="0" w:after="0"/>
      </w:pPr>
      <w:r>
        <w:t>Single Point of Control</w:t>
      </w:r>
    </w:p>
    <w:p>
      <w:pPr>
        <w:numPr>
          <w:ilvl w:val="3"/>
          <w:numId w:val="900"/>
        </w:numPr>
        <w:spacing w:before="0" w:after="0"/>
      </w:pPr>
      <w:r>
        <w:t>Command Distribution Hierarchy</w:t>
      </w:r>
    </w:p>
    <w:p>
      <w:pPr>
        <w:numPr>
          <w:ilvl w:val="2"/>
          <w:numId w:val="900"/>
        </w:numPr>
        <w:spacing w:before="0" w:after="0"/>
      </w:pPr>
      <w:r>
        <w:t>Decentralized (Peer-to-Peer) Models</w:t>
      </w:r>
    </w:p>
    <w:p>
      <w:pPr>
        <w:numPr>
          <w:ilvl w:val="3"/>
          <w:numId w:val="900"/>
        </w:numPr>
        <w:spacing w:before="0" w:after="0"/>
      </w:pPr>
      <w:r>
        <w:t>Distributed Control Mechanisms</w:t>
      </w:r>
    </w:p>
    <w:p>
      <w:pPr>
        <w:numPr>
          <w:ilvl w:val="3"/>
          <w:numId w:val="900"/>
        </w:numPr>
        <w:spacing w:before="0" w:after="0"/>
      </w:pPr>
      <w:r>
        <w:t>Resilience and Redundancy</w:t>
      </w:r>
    </w:p>
    <w:p>
      <w:pPr>
        <w:numPr>
          <w:ilvl w:val="1"/>
          <w:numId w:val="900"/>
        </w:numPr>
        <w:spacing w:before="0" w:after="0"/>
      </w:pPr>
      <w:r>
        <w:t>Botnet-for-Hire Services</w:t>
      </w:r>
    </w:p>
    <w:p>
      <w:pPr>
        <w:numPr>
          <w:ilvl w:val="2"/>
          <w:numId w:val="900"/>
        </w:numPr>
        <w:spacing w:before="0" w:after="0"/>
      </w:pPr>
      <w:r>
        <w:t>Stresser and Booter Services</w:t>
      </w:r>
    </w:p>
    <w:p>
      <w:pPr>
        <w:numPr>
          <w:ilvl w:val="2"/>
          <w:numId w:val="900"/>
        </w:numPr>
        <w:spacing w:before="0" w:after="0"/>
      </w:pPr>
      <w:r>
        <w:t>DDoS Commercialization</w:t>
      </w:r>
    </w:p>
    <w:p>
      <w:pPr>
        <w:numPr>
          <w:ilvl w:val="2"/>
          <w:numId w:val="900"/>
        </w:numPr>
        <w:spacing w:before="0" w:after="0"/>
      </w:pPr>
      <w:r>
        <w:t>Accessibility to Non-Technical Users</w:t>
      </w:r>
    </w:p>
    <w:p>
      <w:pPr>
        <w:numPr>
          <w:ilvl w:val="0"/>
          <w:numId w:val="900"/>
        </w:numPr>
        <w:spacing w:before="0" w:after="0"/>
      </w:pPr>
      <w:r>
        <w:t>Command and Control (C2) Mechanisms</w:t>
      </w:r>
    </w:p>
    <w:p>
      <w:pPr>
        <w:numPr>
          <w:ilvl w:val="1"/>
          <w:numId w:val="900"/>
        </w:numPr>
        <w:spacing w:before="0" w:after="0"/>
      </w:pPr>
      <w:r>
        <w:t>IRC-Based C2 Systems</w:t>
      </w:r>
    </w:p>
    <w:p>
      <w:pPr>
        <w:numPr>
          <w:ilvl w:val="2"/>
          <w:numId w:val="900"/>
        </w:numPr>
        <w:spacing w:before="0" w:after="0"/>
      </w:pPr>
      <w:r>
        <w:t>Chat Protocol Exploitation</w:t>
      </w:r>
    </w:p>
    <w:p>
      <w:pPr>
        <w:numPr>
          <w:ilvl w:val="2"/>
          <w:numId w:val="900"/>
        </w:numPr>
        <w:spacing w:before="0" w:after="0"/>
      </w:pPr>
      <w:r>
        <w:t>Command Obfuscation Techniques</w:t>
      </w:r>
    </w:p>
    <w:p>
      <w:pPr>
        <w:numPr>
          <w:ilvl w:val="1"/>
          <w:numId w:val="900"/>
        </w:numPr>
        <w:spacing w:before="0" w:after="0"/>
      </w:pPr>
      <w:r>
        <w:t>HTTP-Based C2 Systems</w:t>
      </w:r>
    </w:p>
    <w:p>
      <w:pPr>
        <w:numPr>
          <w:ilvl w:val="2"/>
          <w:numId w:val="900"/>
        </w:numPr>
        <w:spacing w:before="0" w:after="0"/>
      </w:pPr>
      <w:r>
        <w:t>Web-Based Communication Channels</w:t>
      </w:r>
    </w:p>
    <w:p>
      <w:pPr>
        <w:numPr>
          <w:ilvl w:val="2"/>
          <w:numId w:val="900"/>
        </w:numPr>
        <w:spacing w:before="0" w:after="0"/>
      </w:pPr>
      <w:r>
        <w:t>Detection Evasion Methods</w:t>
      </w:r>
    </w:p>
    <w:p>
      <w:pPr>
        <w:numPr>
          <w:ilvl w:val="1"/>
          <w:numId w:val="900"/>
        </w:numPr>
        <w:spacing w:before="0" w:after="0"/>
      </w:pPr>
      <w:r>
        <w:t>P2P-Based C2 Systems</w:t>
      </w:r>
    </w:p>
    <w:p>
      <w:pPr>
        <w:numPr>
          <w:ilvl w:val="2"/>
          <w:numId w:val="900"/>
        </w:numPr>
        <w:spacing w:before="0" w:after="0"/>
      </w:pPr>
      <w:r>
        <w:t>Decentralized Coordination</w:t>
      </w:r>
    </w:p>
    <w:p>
      <w:pPr>
        <w:numPr>
          <w:ilvl w:val="2"/>
          <w:numId w:val="900"/>
        </w:numPr>
        <w:spacing w:before="0" w:after="0"/>
      </w:pPr>
      <w:r>
        <w:t>Takedown Resistance</w:t>
      </w:r>
    </w:p>
    <w:p>
      <w:pPr>
        <w:numPr>
          <w:ilvl w:val="1"/>
          <w:numId w:val="900"/>
        </w:numPr>
        <w:spacing w:before="0" w:after="0"/>
      </w:pPr>
      <w:r>
        <w:t>Social Media and Public Service Abuse</w:t>
      </w:r>
    </w:p>
    <w:p>
      <w:pPr>
        <w:numPr>
          <w:ilvl w:val="2"/>
          <w:numId w:val="900"/>
        </w:numPr>
        <w:spacing w:before="0" w:after="0"/>
      </w:pPr>
      <w:r>
        <w:t>Covert Messaging Channels</w:t>
      </w:r>
    </w:p>
    <w:p>
      <w:pPr>
        <w:numPr>
          <w:ilvl w:val="2"/>
          <w:numId w:val="900"/>
        </w:numPr>
        <w:spacing w:before="0" w:after="0"/>
      </w:pPr>
      <w:r>
        <w:t>Legitimate Platform Exploitation</w:t>
      </w:r>
    </w:p>
    <w:p>
      <w:pPr>
        <w:numPr>
          <w:ilvl w:val="0"/>
          <w:numId w:val="900"/>
        </w:numPr>
        <w:spacing w:before="0" w:after="0"/>
      </w:pPr>
      <w:r>
        <w:t>IoT Botnet Emergence</w:t>
      </w:r>
    </w:p>
    <w:p>
      <w:pPr>
        <w:numPr>
          <w:ilvl w:val="1"/>
          <w:numId w:val="900"/>
        </w:numPr>
        <w:spacing w:before="0" w:after="0"/>
      </w:pPr>
      <w:r>
        <w:t>Mirai Botnet Case Study</w:t>
      </w:r>
    </w:p>
    <w:p>
      <w:pPr>
        <w:numPr>
          <w:ilvl w:val="2"/>
          <w:numId w:val="900"/>
        </w:numPr>
        <w:spacing w:before="0" w:after="0"/>
      </w:pPr>
      <w:r>
        <w:t>Infection Methodology</w:t>
      </w:r>
    </w:p>
    <w:p>
      <w:pPr>
        <w:numPr>
          <w:ilvl w:val="2"/>
          <w:numId w:val="900"/>
        </w:numPr>
        <w:spacing w:before="0" w:after="0"/>
      </w:pPr>
      <w:r>
        <w:t>Scale and Impact Analysis</w:t>
      </w:r>
    </w:p>
    <w:p>
      <w:pPr>
        <w:numPr>
          <w:ilvl w:val="1"/>
          <w:numId w:val="900"/>
        </w:numPr>
        <w:spacing w:before="0" w:after="0"/>
      </w:pPr>
      <w:r>
        <w:t>IoT Device Security Weaknesses</w:t>
      </w:r>
    </w:p>
    <w:p>
      <w:pPr>
        <w:numPr>
          <w:ilvl w:val="2"/>
          <w:numId w:val="900"/>
        </w:numPr>
        <w:spacing w:before="0" w:after="0"/>
      </w:pPr>
      <w:r>
        <w:t>Security Standard Deficiencies</w:t>
      </w:r>
    </w:p>
    <w:p>
      <w:pPr>
        <w:numPr>
          <w:ilvl w:val="2"/>
          <w:numId w:val="900"/>
        </w:numPr>
        <w:spacing w:before="0" w:after="0"/>
      </w:pPr>
      <w:r>
        <w:t>Common Vulnerability Patterns</w:t>
      </w:r>
    </w:p>
    <w:p>
      <w:pPr>
        <w:numPr>
          <w:ilvl w:val="1"/>
          <w:numId w:val="900"/>
        </w:numPr>
        <w:spacing w:before="0" w:after="0"/>
      </w:pPr>
      <w:r>
        <w:t>Default Credential Exploitation</w:t>
      </w:r>
    </w:p>
    <w:p>
      <w:pPr>
        <w:numPr>
          <w:ilvl w:val="2"/>
          <w:numId w:val="900"/>
        </w:numPr>
        <w:spacing w:before="0" w:after="0"/>
      </w:pPr>
      <w:r>
        <w:t>Hardcoded Password Problems</w:t>
      </w:r>
    </w:p>
    <w:p>
      <w:pPr>
        <w:numPr>
          <w:ilvl w:val="2"/>
          <w:numId w:val="900"/>
        </w:numPr>
        <w:spacing w:before="0" w:after="0"/>
      </w:pPr>
      <w:r>
        <w:t>Credential Stuffing Attacks</w:t>
      </w:r>
    </w:p>
    <w:p>
      <w:pPr>
        <w:pStyle w:val="Heading1"/>
      </w:pPr>
      <w:r>
        <w:t>DDoS Detection Techniques</w:t>
      </w:r>
    </w:p>
    <w:p>
      <w:pPr>
        <w:numPr>
          <w:ilvl w:val="0"/>
          <w:numId w:val="900"/>
        </w:numPr>
        <w:spacing w:before="0" w:after="0"/>
      </w:pPr>
      <w:r>
        <w:t>Baseline Traffic Analysis</w:t>
      </w:r>
    </w:p>
    <w:p>
      <w:pPr>
        <w:numPr>
          <w:ilvl w:val="1"/>
          <w:numId w:val="900"/>
        </w:numPr>
        <w:spacing w:before="0" w:after="0"/>
      </w:pPr>
      <w:r>
        <w:t>Normal Traffic Pattern Establishment</w:t>
      </w:r>
    </w:p>
    <w:p>
      <w:pPr>
        <w:numPr>
          <w:ilvl w:val="2"/>
          <w:numId w:val="900"/>
        </w:numPr>
        <w:spacing w:before="0" w:after="0"/>
      </w:pPr>
      <w:r>
        <w:t>Historical Data Collection Methods</w:t>
      </w:r>
    </w:p>
    <w:p>
      <w:pPr>
        <w:numPr>
          <w:ilvl w:val="2"/>
          <w:numId w:val="900"/>
        </w:numPr>
        <w:spacing w:before="0" w:after="0"/>
      </w:pPr>
      <w:r>
        <w:t>Seasonal and Diurnal Variation Analysis</w:t>
      </w:r>
    </w:p>
    <w:p>
      <w:pPr>
        <w:numPr>
          <w:ilvl w:val="1"/>
          <w:numId w:val="900"/>
        </w:numPr>
        <w:spacing w:before="0" w:after="0"/>
      </w:pPr>
      <w:r>
        <w:t>Traffic Characteristic Monitoring</w:t>
      </w:r>
    </w:p>
    <w:p>
      <w:pPr>
        <w:numPr>
          <w:ilvl w:val="2"/>
          <w:numId w:val="900"/>
        </w:numPr>
        <w:spacing w:before="0" w:after="0"/>
      </w:pPr>
      <w:r>
        <w:t>Volume Threshold Management</w:t>
      </w:r>
    </w:p>
    <w:p>
      <w:pPr>
        <w:numPr>
          <w:ilvl w:val="2"/>
          <w:numId w:val="900"/>
        </w:numPr>
        <w:spacing w:before="0" w:after="0"/>
      </w:pPr>
      <w:r>
        <w:t>Protocol Mix Analysis</w:t>
      </w:r>
    </w:p>
    <w:p>
      <w:pPr>
        <w:numPr>
          <w:ilvl w:val="2"/>
          <w:numId w:val="900"/>
        </w:numPr>
        <w:spacing w:before="0" w:after="0"/>
      </w:pPr>
      <w:r>
        <w:t>Packet Size Distribution</w:t>
      </w:r>
    </w:p>
    <w:p>
      <w:pPr>
        <w:numPr>
          <w:ilvl w:val="0"/>
          <w:numId w:val="900"/>
        </w:numPr>
        <w:spacing w:before="0" w:after="0"/>
      </w:pPr>
      <w:r>
        <w:t>Anomaly-Based Detection Methods</w:t>
      </w:r>
    </w:p>
    <w:p>
      <w:pPr>
        <w:numPr>
          <w:ilvl w:val="1"/>
          <w:numId w:val="900"/>
        </w:numPr>
        <w:spacing w:before="0" w:after="0"/>
      </w:pPr>
      <w:r>
        <w:t>Statistical Analysis Techniques</w:t>
      </w:r>
    </w:p>
    <w:p>
      <w:pPr>
        <w:numPr>
          <w:ilvl w:val="2"/>
          <w:numId w:val="900"/>
        </w:numPr>
        <w:spacing w:before="0" w:after="0"/>
      </w:pPr>
      <w:r>
        <w:t>Standard Deviation Calculations</w:t>
      </w:r>
    </w:p>
    <w:p>
      <w:pPr>
        <w:numPr>
          <w:ilvl w:val="2"/>
          <w:numId w:val="900"/>
        </w:numPr>
        <w:spacing w:before="0" w:after="0"/>
      </w:pPr>
      <w:r>
        <w:t>Outlier Detection Algorithms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Supervised Learning Models</w:t>
      </w:r>
    </w:p>
    <w:p>
      <w:pPr>
        <w:numPr>
          <w:ilvl w:val="2"/>
          <w:numId w:val="900"/>
        </w:numPr>
        <w:spacing w:before="0" w:after="0"/>
      </w:pPr>
      <w:r>
        <w:t>Unsupervised Learning Approaches</w:t>
      </w:r>
    </w:p>
    <w:p>
      <w:pPr>
        <w:numPr>
          <w:ilvl w:val="1"/>
          <w:numId w:val="900"/>
        </w:numPr>
        <w:spacing w:before="0" w:after="0"/>
      </w:pPr>
      <w:r>
        <w:t>Behavioral Analysis Systems</w:t>
      </w:r>
    </w:p>
    <w:p>
      <w:pPr>
        <w:numPr>
          <w:ilvl w:val="2"/>
          <w:numId w:val="900"/>
        </w:numPr>
        <w:spacing w:before="0" w:after="0"/>
      </w:pPr>
      <w:r>
        <w:t>User and Entity Behavior Analytics (UEBA)</w:t>
      </w:r>
    </w:p>
    <w:p>
      <w:pPr>
        <w:numPr>
          <w:ilvl w:val="2"/>
          <w:numId w:val="900"/>
        </w:numPr>
        <w:spacing w:before="0" w:after="0"/>
      </w:pPr>
      <w:r>
        <w:t>Pattern Recognition Algorithms</w:t>
      </w:r>
    </w:p>
    <w:p>
      <w:pPr>
        <w:numPr>
          <w:ilvl w:val="0"/>
          <w:numId w:val="900"/>
        </w:numPr>
        <w:spacing w:before="0" w:after="0"/>
      </w:pPr>
      <w:r>
        <w:t>Signature-Based Detection Systems</w:t>
      </w:r>
    </w:p>
    <w:p>
      <w:pPr>
        <w:numPr>
          <w:ilvl w:val="1"/>
          <w:numId w:val="900"/>
        </w:numPr>
        <w:spacing w:before="0" w:after="0"/>
      </w:pPr>
      <w:r>
        <w:t>Known Attack Pattern Identification</w:t>
      </w:r>
    </w:p>
    <w:p>
      <w:pPr>
        <w:numPr>
          <w:ilvl w:val="2"/>
          <w:numId w:val="900"/>
        </w:numPr>
        <w:spacing w:before="0" w:after="0"/>
      </w:pPr>
      <w:r>
        <w:t>Rule-Based Matching Systems</w:t>
      </w:r>
    </w:p>
    <w:p>
      <w:pPr>
        <w:numPr>
          <w:ilvl w:val="2"/>
          <w:numId w:val="900"/>
        </w:numPr>
        <w:spacing w:before="0" w:after="0"/>
      </w:pPr>
      <w:r>
        <w:t>Attack Fingerprint Databases</w:t>
      </w:r>
    </w:p>
    <w:p>
      <w:pPr>
        <w:numPr>
          <w:ilvl w:val="1"/>
          <w:numId w:val="900"/>
        </w:numPr>
        <w:spacing w:before="0" w:after="0"/>
      </w:pPr>
      <w:r>
        <w:t>Packet Inspection Techniques</w:t>
      </w:r>
    </w:p>
    <w:p>
      <w:pPr>
        <w:numPr>
          <w:ilvl w:val="2"/>
          <w:numId w:val="900"/>
        </w:numPr>
        <w:spacing w:before="0" w:after="0"/>
      </w:pPr>
      <w:r>
        <w:t>Deep Packet Inspection (DPI)</w:t>
      </w:r>
    </w:p>
    <w:p>
      <w:pPr>
        <w:numPr>
          <w:ilvl w:val="2"/>
          <w:numId w:val="900"/>
        </w:numPr>
        <w:spacing w:before="0" w:after="0"/>
      </w:pPr>
      <w:r>
        <w:t>Protocol Anomaly Detection</w:t>
      </w:r>
    </w:p>
    <w:p>
      <w:pPr>
        <w:numPr>
          <w:ilvl w:val="0"/>
          <w:numId w:val="900"/>
        </w:numPr>
        <w:spacing w:before="0" w:after="0"/>
      </w:pPr>
      <w:r>
        <w:t>Monitoring and Alerting Systems</w:t>
      </w:r>
    </w:p>
    <w:p>
      <w:pPr>
        <w:numPr>
          <w:ilvl w:val="1"/>
          <w:numId w:val="900"/>
        </w:numPr>
        <w:spacing w:before="0" w:after="0"/>
      </w:pPr>
      <w:r>
        <w:t>Flow-Based Monitoring</w:t>
      </w:r>
    </w:p>
    <w:p>
      <w:pPr>
        <w:numPr>
          <w:ilvl w:val="2"/>
          <w:numId w:val="900"/>
        </w:numPr>
        <w:spacing w:before="0" w:after="0"/>
      </w:pPr>
      <w:r>
        <w:t>NetFlow Analysis</w:t>
      </w:r>
    </w:p>
    <w:p>
      <w:pPr>
        <w:numPr>
          <w:ilvl w:val="2"/>
          <w:numId w:val="900"/>
        </w:numPr>
        <w:spacing w:before="0" w:after="0"/>
      </w:pPr>
      <w:r>
        <w:t>sFlow Implementation</w:t>
      </w:r>
    </w:p>
    <w:p>
      <w:pPr>
        <w:numPr>
          <w:ilvl w:val="2"/>
          <w:numId w:val="900"/>
        </w:numPr>
        <w:spacing w:before="0" w:after="0"/>
      </w:pPr>
      <w:r>
        <w:t>IPFIX Protocol Usage</w:t>
      </w:r>
    </w:p>
    <w:p>
      <w:pPr>
        <w:numPr>
          <w:ilvl w:val="1"/>
          <w:numId w:val="900"/>
        </w:numPr>
        <w:spacing w:before="0" w:after="0"/>
      </w:pPr>
      <w:r>
        <w:t>Packet Capture and Analysis</w:t>
      </w:r>
    </w:p>
    <w:p>
      <w:pPr>
        <w:numPr>
          <w:ilvl w:val="2"/>
          <w:numId w:val="900"/>
        </w:numPr>
        <w:spacing w:before="0" w:after="0"/>
      </w:pPr>
      <w:r>
        <w:t>Full Packet Capture Systems</w:t>
      </w:r>
    </w:p>
    <w:p>
      <w:pPr>
        <w:numPr>
          <w:ilvl w:val="2"/>
          <w:numId w:val="900"/>
        </w:numPr>
        <w:spacing w:before="0" w:after="0"/>
      </w:pPr>
      <w:r>
        <w:t>Real-Time Analysis Capabilities</w:t>
      </w:r>
    </w:p>
    <w:p>
      <w:pPr>
        <w:numPr>
          <w:ilvl w:val="1"/>
          <w:numId w:val="900"/>
        </w:numPr>
        <w:spacing w:before="0" w:after="0"/>
      </w:pPr>
      <w:r>
        <w:t>Log Analysis Integration</w:t>
      </w:r>
    </w:p>
    <w:p>
      <w:pPr>
        <w:numPr>
          <w:ilvl w:val="2"/>
          <w:numId w:val="900"/>
        </w:numPr>
        <w:spacing w:before="0" w:after="0"/>
      </w:pPr>
      <w:r>
        <w:t>Firewall Log Correlation</w:t>
      </w:r>
    </w:p>
    <w:p>
      <w:pPr>
        <w:numPr>
          <w:ilvl w:val="2"/>
          <w:numId w:val="900"/>
        </w:numPr>
        <w:spacing w:before="0" w:after="0"/>
      </w:pPr>
      <w:r>
        <w:t>IDS/IPS Event Analysis</w:t>
      </w:r>
    </w:p>
    <w:p>
      <w:pPr>
        <w:numPr>
          <w:ilvl w:val="2"/>
          <w:numId w:val="900"/>
        </w:numPr>
        <w:spacing w:before="0" w:after="0"/>
      </w:pPr>
      <w:r>
        <w:t>Server Log Monitoring</w:t>
      </w:r>
    </w:p>
    <w:p>
      <w:pPr>
        <w:numPr>
          <w:ilvl w:val="1"/>
          <w:numId w:val="900"/>
        </w:numPr>
        <w:spacing w:before="0" w:after="0"/>
      </w:pPr>
      <w:r>
        <w:t>Threshold and Alert Management</w:t>
      </w:r>
    </w:p>
    <w:p>
      <w:pPr>
        <w:numPr>
          <w:ilvl w:val="2"/>
          <w:numId w:val="900"/>
        </w:numPr>
        <w:spacing w:before="0" w:after="0"/>
      </w:pPr>
      <w:r>
        <w:t>Automated Response Triggers</w:t>
      </w:r>
    </w:p>
    <w:p>
      <w:pPr>
        <w:numPr>
          <w:ilvl w:val="2"/>
          <w:numId w:val="900"/>
        </w:numPr>
        <w:spacing w:before="0" w:after="0"/>
      </w:pPr>
      <w:r>
        <w:t>Escalation Procedure Implementation</w:t>
      </w:r>
    </w:p>
    <w:p>
      <w:pPr>
        <w:pStyle w:val="Heading1"/>
      </w:pPr>
      <w:r>
        <w:t>DDoS Mitigation Strategies</w:t>
      </w:r>
    </w:p>
    <w:p>
      <w:pPr>
        <w:numPr>
          <w:ilvl w:val="0"/>
          <w:numId w:val="900"/>
        </w:numPr>
        <w:spacing w:before="0" w:after="0"/>
      </w:pPr>
      <w:r>
        <w:t>Proactive Measures (Pre-Attack)</w:t>
      </w:r>
    </w:p>
    <w:p>
      <w:pPr>
        <w:numPr>
          <w:ilvl w:val="1"/>
          <w:numId w:val="900"/>
        </w:numPr>
        <w:spacing w:before="0" w:after="0"/>
      </w:pPr>
      <w:r>
        <w:t>Network Architecture and Hardening</w:t>
      </w:r>
    </w:p>
    <w:p>
      <w:pPr>
        <w:numPr>
          <w:ilvl w:val="2"/>
          <w:numId w:val="900"/>
        </w:numPr>
        <w:spacing w:before="0" w:after="0"/>
      </w:pPr>
      <w:r>
        <w:t>Redundancy Implementation</w:t>
      </w:r>
    </w:p>
    <w:p>
      <w:pPr>
        <w:numPr>
          <w:ilvl w:val="3"/>
          <w:numId w:val="900"/>
        </w:numPr>
        <w:spacing w:before="0" w:after="0"/>
      </w:pPr>
      <w:r>
        <w:t>Multiple Data Center Deployment</w:t>
      </w:r>
    </w:p>
    <w:p>
      <w:pPr>
        <w:numPr>
          <w:ilvl w:val="3"/>
          <w:numId w:val="900"/>
        </w:numPr>
        <w:spacing w:before="0" w:after="0"/>
      </w:pPr>
      <w:r>
        <w:t>Failover Mechanism Design</w:t>
      </w:r>
    </w:p>
    <w:p>
      <w:pPr>
        <w:numPr>
          <w:ilvl w:val="2"/>
          <w:numId w:val="900"/>
        </w:numPr>
        <w:spacing w:before="0" w:after="0"/>
      </w:pPr>
      <w:r>
        <w:t>Load Balancing Systems</w:t>
      </w:r>
    </w:p>
    <w:p>
      <w:pPr>
        <w:numPr>
          <w:ilvl w:val="3"/>
          <w:numId w:val="900"/>
        </w:numPr>
        <w:spacing w:before="0" w:after="0"/>
      </w:pPr>
      <w:r>
        <w:t>Traffic Distribution Algorithms</w:t>
      </w:r>
    </w:p>
    <w:p>
      <w:pPr>
        <w:numPr>
          <w:ilvl w:val="3"/>
          <w:numId w:val="900"/>
        </w:numPr>
        <w:spacing w:before="0" w:after="0"/>
      </w:pPr>
      <w:r>
        <w:t>Health Check Implementation</w:t>
      </w:r>
    </w:p>
    <w:p>
      <w:pPr>
        <w:numPr>
          <w:ilvl w:val="2"/>
          <w:numId w:val="900"/>
        </w:numPr>
        <w:spacing w:before="0" w:after="0"/>
      </w:pPr>
      <w:r>
        <w:t>Network Device Security</w:t>
      </w:r>
    </w:p>
    <w:p>
      <w:pPr>
        <w:numPr>
          <w:ilvl w:val="3"/>
          <w:numId w:val="900"/>
        </w:numPr>
        <w:spacing w:before="0" w:after="0"/>
      </w:pPr>
      <w:r>
        <w:t>Firmware Update Management</w:t>
      </w:r>
    </w:p>
    <w:p>
      <w:pPr>
        <w:numPr>
          <w:ilvl w:val="3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Rate Limiting Controls</w:t>
      </w:r>
    </w:p>
    <w:p>
      <w:pPr>
        <w:numPr>
          <w:ilvl w:val="2"/>
          <w:numId w:val="900"/>
        </w:numPr>
        <w:spacing w:before="0" w:after="0"/>
      </w:pPr>
      <w:r>
        <w:t>Per-IP Rate Management</w:t>
      </w:r>
    </w:p>
    <w:p>
      <w:pPr>
        <w:numPr>
          <w:ilvl w:val="2"/>
          <w:numId w:val="900"/>
        </w:numPr>
        <w:spacing w:before="0" w:after="0"/>
      </w:pPr>
      <w:r>
        <w:t>Burst Rate Control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IP Whitelisting and Blacklisting</w:t>
      </w:r>
    </w:p>
    <w:p>
      <w:pPr>
        <w:numPr>
          <w:ilvl w:val="2"/>
          <w:numId w:val="900"/>
        </w:numPr>
        <w:spacing w:before="0" w:after="0"/>
      </w:pPr>
      <w:r>
        <w:t>Port-Based Filtering</w:t>
      </w:r>
    </w:p>
    <w:p>
      <w:pPr>
        <w:numPr>
          <w:ilvl w:val="1"/>
          <w:numId w:val="900"/>
        </w:numPr>
        <w:spacing w:before="0" w:after="0"/>
      </w:pPr>
      <w:r>
        <w:t>Geographic Filtering</w:t>
      </w:r>
    </w:p>
    <w:p>
      <w:pPr>
        <w:numPr>
          <w:ilvl w:val="2"/>
          <w:numId w:val="900"/>
        </w:numPr>
        <w:spacing w:before="0" w:after="0"/>
      </w:pPr>
      <w:r>
        <w:t>Regional Access Restrictions</w:t>
      </w:r>
    </w:p>
    <w:p>
      <w:pPr>
        <w:numPr>
          <w:ilvl w:val="2"/>
          <w:numId w:val="900"/>
        </w:numPr>
        <w:spacing w:before="0" w:after="0"/>
      </w:pPr>
      <w:r>
        <w:t>Country-Based Traffic Control</w:t>
      </w:r>
    </w:p>
    <w:p>
      <w:pPr>
        <w:numPr>
          <w:ilvl w:val="1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Real-Time Threat Feed Updates</w:t>
      </w:r>
    </w:p>
    <w:p>
      <w:pPr>
        <w:numPr>
          <w:ilvl w:val="2"/>
          <w:numId w:val="900"/>
        </w:numPr>
        <w:spacing w:before="0" w:after="0"/>
      </w:pPr>
      <w:r>
        <w:t>Security Tool Integration</w:t>
      </w:r>
    </w:p>
    <w:p>
      <w:pPr>
        <w:numPr>
          <w:ilvl w:val="0"/>
          <w:numId w:val="900"/>
        </w:numPr>
        <w:spacing w:before="0" w:after="0"/>
      </w:pPr>
      <w:r>
        <w:t>Reactive Measures (During Attack)</w:t>
      </w:r>
    </w:p>
    <w:p>
      <w:pPr>
        <w:numPr>
          <w:ilvl w:val="1"/>
          <w:numId w:val="900"/>
        </w:numPr>
        <w:spacing w:before="0" w:after="0"/>
      </w:pPr>
      <w:r>
        <w:t>Traffic Filtering and Scrubbing</w:t>
      </w:r>
    </w:p>
    <w:p>
      <w:pPr>
        <w:numPr>
          <w:ilvl w:val="2"/>
          <w:numId w:val="900"/>
        </w:numPr>
        <w:spacing w:before="0" w:after="0"/>
      </w:pPr>
      <w:r>
        <w:t>Blackholing (Null Routing)</w:t>
      </w:r>
    </w:p>
    <w:p>
      <w:pPr>
        <w:numPr>
          <w:ilvl w:val="3"/>
          <w:numId w:val="900"/>
        </w:numPr>
        <w:spacing w:before="0" w:after="0"/>
      </w:pPr>
      <w:r>
        <w:t>Malicious Traffic Dropping</w:t>
      </w:r>
    </w:p>
    <w:p>
      <w:pPr>
        <w:numPr>
          <w:ilvl w:val="3"/>
          <w:numId w:val="900"/>
        </w:numPr>
        <w:spacing w:before="0" w:after="0"/>
      </w:pPr>
      <w:r>
        <w:t>Upstream Coordination</w:t>
      </w:r>
    </w:p>
    <w:p>
      <w:pPr>
        <w:numPr>
          <w:ilvl w:val="2"/>
          <w:numId w:val="900"/>
        </w:numPr>
        <w:spacing w:before="0" w:after="0"/>
      </w:pPr>
      <w:r>
        <w:t>Sinkholing Techniques</w:t>
      </w:r>
    </w:p>
    <w:p>
      <w:pPr>
        <w:numPr>
          <w:ilvl w:val="3"/>
          <w:numId w:val="900"/>
        </w:numPr>
        <w:spacing w:before="0" w:after="0"/>
      </w:pPr>
      <w:r>
        <w:t>Traffic Redirection to Analysis Systems</w:t>
      </w:r>
    </w:p>
    <w:p>
      <w:pPr>
        <w:numPr>
          <w:ilvl w:val="3"/>
          <w:numId w:val="900"/>
        </w:numPr>
        <w:spacing w:before="0" w:after="0"/>
      </w:pPr>
      <w:r>
        <w:t>Attack Pattern Analysis</w:t>
      </w:r>
    </w:p>
    <w:p>
      <w:pPr>
        <w:numPr>
          <w:ilvl w:val="1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Upstream Filtering Coordination</w:t>
      </w:r>
    </w:p>
    <w:p>
      <w:pPr>
        <w:numPr>
          <w:ilvl w:val="2"/>
          <w:numId w:val="900"/>
        </w:numPr>
        <w:spacing w:before="0" w:after="0"/>
      </w:pPr>
      <w:r>
        <w:t>Traffic Engineering Implementation</w:t>
      </w:r>
    </w:p>
    <w:p>
      <w:pPr>
        <w:numPr>
          <w:ilvl w:val="1"/>
          <w:numId w:val="900"/>
        </w:numPr>
        <w:spacing w:before="0" w:after="0"/>
      </w:pPr>
      <w:r>
        <w:t>Content Delivery Networks (CDNs)</w:t>
      </w:r>
    </w:p>
    <w:p>
      <w:pPr>
        <w:numPr>
          <w:ilvl w:val="2"/>
          <w:numId w:val="900"/>
        </w:numPr>
        <w:spacing w:before="0" w:after="0"/>
      </w:pPr>
      <w:r>
        <w:t>Distributed Content Serving</w:t>
      </w:r>
    </w:p>
    <w:p>
      <w:pPr>
        <w:numPr>
          <w:ilvl w:val="2"/>
          <w:numId w:val="900"/>
        </w:numPr>
        <w:spacing w:before="0" w:after="0"/>
      </w:pPr>
      <w:r>
        <w:t>Edge Caching Strategies</w:t>
      </w:r>
    </w:p>
    <w:p>
      <w:pPr>
        <w:numPr>
          <w:ilvl w:val="1"/>
          <w:numId w:val="900"/>
        </w:numPr>
        <w:spacing w:before="0" w:after="0"/>
      </w:pPr>
      <w:r>
        <w:t>Cloud-Based Protection Services</w:t>
      </w:r>
    </w:p>
    <w:p>
      <w:pPr>
        <w:numPr>
          <w:ilvl w:val="2"/>
          <w:numId w:val="900"/>
        </w:numPr>
        <w:spacing w:before="0" w:after="0"/>
      </w:pPr>
      <w:r>
        <w:t>On-Demand Scrubbing Services</w:t>
      </w:r>
    </w:p>
    <w:p>
      <w:pPr>
        <w:numPr>
          <w:ilvl w:val="2"/>
          <w:numId w:val="900"/>
        </w:numPr>
        <w:spacing w:before="0" w:after="0"/>
      </w:pPr>
      <w:r>
        <w:t>Global Traffic Distribution</w:t>
      </w:r>
    </w:p>
    <w:p>
      <w:pPr>
        <w:numPr>
          <w:ilvl w:val="0"/>
          <w:numId w:val="900"/>
        </w:numPr>
        <w:spacing w:before="0" w:after="0"/>
      </w:pPr>
      <w:r>
        <w:t>Mitigation Deployment Models</w:t>
      </w:r>
    </w:p>
    <w:p>
      <w:pPr>
        <w:numPr>
          <w:ilvl w:val="1"/>
          <w:numId w:val="900"/>
        </w:numPr>
        <w:spacing w:before="0" w:after="0"/>
      </w:pPr>
      <w:r>
        <w:t>On-Premise Solutions</w:t>
      </w:r>
    </w:p>
    <w:p>
      <w:pPr>
        <w:numPr>
          <w:ilvl w:val="2"/>
          <w:numId w:val="900"/>
        </w:numPr>
        <w:spacing w:before="0" w:after="0"/>
      </w:pPr>
      <w:r>
        <w:t>DDoS Mitigation Appliances</w:t>
      </w:r>
    </w:p>
    <w:p>
      <w:pPr>
        <w:numPr>
          <w:ilvl w:val="3"/>
          <w:numId w:val="900"/>
        </w:numPr>
        <w:spacing w:before="0" w:after="0"/>
      </w:pPr>
      <w:r>
        <w:t>Hardware-Based Filtering Systems</w:t>
      </w:r>
    </w:p>
    <w:p>
      <w:pPr>
        <w:numPr>
          <w:ilvl w:val="3"/>
          <w:numId w:val="900"/>
        </w:numPr>
        <w:spacing w:before="0" w:after="0"/>
      </w:pPr>
      <w:r>
        <w:t>Dedicated Mitigation Hardware</w:t>
      </w:r>
    </w:p>
    <w:p>
      <w:pPr>
        <w:numPr>
          <w:ilvl w:val="2"/>
          <w:numId w:val="900"/>
        </w:numPr>
        <w:spacing w:before="0" w:after="0"/>
      </w:pPr>
      <w:r>
        <w:t>Firewall and IPS Integration</w:t>
      </w:r>
    </w:p>
    <w:p>
      <w:pPr>
        <w:numPr>
          <w:ilvl w:val="3"/>
          <w:numId w:val="900"/>
        </w:numPr>
        <w:spacing w:before="0" w:after="0"/>
      </w:pPr>
      <w:r>
        <w:t>Stateful Inspection Capabilities</w:t>
      </w:r>
    </w:p>
    <w:p>
      <w:pPr>
        <w:numPr>
          <w:ilvl w:val="3"/>
          <w:numId w:val="900"/>
        </w:numPr>
        <w:spacing w:before="0" w:after="0"/>
      </w:pPr>
      <w:r>
        <w:t>Intrusion Prevention Systems</w:t>
      </w:r>
    </w:p>
    <w:p>
      <w:pPr>
        <w:numPr>
          <w:ilvl w:val="1"/>
          <w:numId w:val="900"/>
        </w:numPr>
        <w:spacing w:before="0" w:after="0"/>
      </w:pPr>
      <w:r>
        <w:t>Cloud-Based Solutions</w:t>
      </w:r>
    </w:p>
    <w:p>
      <w:pPr>
        <w:numPr>
          <w:ilvl w:val="2"/>
          <w:numId w:val="900"/>
        </w:numPr>
        <w:spacing w:before="0" w:after="0"/>
      </w:pPr>
      <w:r>
        <w:t>Always-On Protection Models</w:t>
      </w:r>
    </w:p>
    <w:p>
      <w:pPr>
        <w:numPr>
          <w:ilvl w:val="3"/>
          <w:numId w:val="900"/>
        </w:numPr>
        <w:spacing w:before="0" w:after="0"/>
      </w:pPr>
      <w:r>
        <w:t>Continuous Monitoring Services</w:t>
      </w:r>
    </w:p>
    <w:p>
      <w:pPr>
        <w:numPr>
          <w:ilvl w:val="3"/>
          <w:numId w:val="900"/>
        </w:numPr>
        <w:spacing w:before="0" w:after="0"/>
      </w:pPr>
      <w:r>
        <w:t>Proactive Threat Detection</w:t>
      </w:r>
    </w:p>
    <w:p>
      <w:pPr>
        <w:numPr>
          <w:ilvl w:val="2"/>
          <w:numId w:val="900"/>
        </w:numPr>
        <w:spacing w:before="0" w:after="0"/>
      </w:pPr>
      <w:r>
        <w:t>On-Demand Protection Services</w:t>
      </w:r>
    </w:p>
    <w:p>
      <w:pPr>
        <w:numPr>
          <w:ilvl w:val="3"/>
          <w:numId w:val="900"/>
        </w:numPr>
        <w:spacing w:before="0" w:after="0"/>
      </w:pPr>
      <w:r>
        <w:t>Attack-Triggered Activation</w:t>
      </w:r>
    </w:p>
    <w:p>
      <w:pPr>
        <w:numPr>
          <w:ilvl w:val="3"/>
          <w:numId w:val="900"/>
        </w:numPr>
        <w:spacing w:before="0" w:after="0"/>
      </w:pPr>
      <w:r>
        <w:t>Scalable Response Capabilities</w:t>
      </w:r>
    </w:p>
    <w:p>
      <w:pPr>
        <w:numPr>
          <w:ilvl w:val="1"/>
          <w:numId w:val="900"/>
        </w:numPr>
        <w:spacing w:before="0" w:after="0"/>
      </w:pPr>
      <w:r>
        <w:t>Hybrid Solution Architecture</w:t>
      </w:r>
    </w:p>
    <w:p>
      <w:pPr>
        <w:numPr>
          <w:ilvl w:val="2"/>
          <w:numId w:val="900"/>
        </w:numPr>
        <w:spacing w:before="0" w:after="0"/>
      </w:pPr>
      <w:r>
        <w:t>On-Premise and Cloud Integration</w:t>
      </w:r>
    </w:p>
    <w:p>
      <w:pPr>
        <w:numPr>
          <w:ilvl w:val="2"/>
          <w:numId w:val="900"/>
        </w:numPr>
        <w:spacing w:before="0" w:after="0"/>
      </w:pPr>
      <w:r>
        <w:t>Dynamic Traffic Redirection</w:t>
      </w:r>
    </w:p>
    <w:p>
      <w:pPr>
        <w:pStyle w:val="Heading1"/>
      </w:pPr>
      <w:r>
        <w:t>Mitigation Technologies and Techniques</w:t>
      </w:r>
    </w:p>
    <w:p>
      <w:pPr>
        <w:numPr>
          <w:ilvl w:val="0"/>
          <w:numId w:val="900"/>
        </w:numPr>
        <w:spacing w:before="0" w:after="0"/>
      </w:pPr>
      <w:r>
        <w:t>Traffic Scrubbing Centers</w:t>
      </w:r>
    </w:p>
    <w:p>
      <w:pPr>
        <w:numPr>
          <w:ilvl w:val="1"/>
          <w:numId w:val="900"/>
        </w:numPr>
        <w:spacing w:before="0" w:after="0"/>
      </w:pPr>
      <w:r>
        <w:t>Operational Mechanisms</w:t>
      </w:r>
    </w:p>
    <w:p>
      <w:pPr>
        <w:numPr>
          <w:ilvl w:val="2"/>
          <w:numId w:val="900"/>
        </w:numPr>
        <w:spacing w:before="0" w:after="0"/>
      </w:pPr>
      <w:r>
        <w:t>Traffic Redirection Protocols</w:t>
      </w:r>
    </w:p>
    <w:p>
      <w:pPr>
        <w:numPr>
          <w:ilvl w:val="2"/>
          <w:numId w:val="900"/>
        </w:numPr>
        <w:spacing w:before="0" w:after="0"/>
      </w:pPr>
      <w:r>
        <w:t>Multi-Tier Filtering Architecture</w:t>
      </w:r>
    </w:p>
    <w:p>
      <w:pPr>
        <w:numPr>
          <w:ilvl w:val="1"/>
          <w:numId w:val="900"/>
        </w:numPr>
        <w:spacing w:before="0" w:after="0"/>
      </w:pPr>
      <w:r>
        <w:t>Traffic Ingestion and Analysis</w:t>
      </w:r>
    </w:p>
    <w:p>
      <w:pPr>
        <w:numPr>
          <w:ilvl w:val="2"/>
          <w:numId w:val="900"/>
        </w:numPr>
        <w:spacing w:before="0" w:after="0"/>
      </w:pPr>
      <w:r>
        <w:t>Traffic Aggregation Systems</w:t>
      </w:r>
    </w:p>
    <w:p>
      <w:pPr>
        <w:numPr>
          <w:ilvl w:val="2"/>
          <w:numId w:val="900"/>
        </w:numPr>
        <w:spacing w:before="0" w:after="0"/>
      </w:pPr>
      <w:r>
        <w:t>Attack Pattern Recognition</w:t>
      </w:r>
    </w:p>
    <w:p>
      <w:pPr>
        <w:numPr>
          <w:ilvl w:val="1"/>
          <w:numId w:val="900"/>
        </w:numPr>
        <w:spacing w:before="0" w:after="0"/>
      </w:pPr>
      <w:r>
        <w:t>Malicious Traffic Filtering</w:t>
      </w:r>
    </w:p>
    <w:p>
      <w:pPr>
        <w:numPr>
          <w:ilvl w:val="2"/>
          <w:numId w:val="900"/>
        </w:numPr>
        <w:spacing w:before="0" w:after="0"/>
      </w:pPr>
      <w:r>
        <w:t>Signature-Based Filtering Systems</w:t>
      </w:r>
    </w:p>
    <w:p>
      <w:pPr>
        <w:numPr>
          <w:ilvl w:val="2"/>
          <w:numId w:val="900"/>
        </w:numPr>
        <w:spacing w:before="0" w:after="0"/>
      </w:pPr>
      <w:r>
        <w:t>Anomaly-Based Detection and Filtering</w:t>
      </w:r>
    </w:p>
    <w:p>
      <w:pPr>
        <w:numPr>
          <w:ilvl w:val="1"/>
          <w:numId w:val="900"/>
        </w:numPr>
        <w:spacing w:before="0" w:after="0"/>
      </w:pPr>
      <w:r>
        <w:t>Clean Traffic Return</w:t>
      </w:r>
    </w:p>
    <w:p>
      <w:pPr>
        <w:numPr>
          <w:ilvl w:val="2"/>
          <w:numId w:val="900"/>
        </w:numPr>
        <w:spacing w:before="0" w:after="0"/>
      </w:pPr>
      <w:r>
        <w:t>Origin Re-injection Processes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0"/>
          <w:numId w:val="900"/>
        </w:numPr>
        <w:spacing w:before="0" w:after="0"/>
      </w:pPr>
      <w:r>
        <w:t>Content Delivery Networks (CDNs)</w:t>
      </w:r>
    </w:p>
    <w:p>
      <w:pPr>
        <w:numPr>
          <w:ilvl w:val="1"/>
          <w:numId w:val="900"/>
        </w:numPr>
        <w:spacing w:before="0" w:after="0"/>
      </w:pPr>
      <w:r>
        <w:t>Static Content Caching</w:t>
      </w:r>
    </w:p>
    <w:p>
      <w:pPr>
        <w:numPr>
          <w:ilvl w:val="2"/>
          <w:numId w:val="900"/>
        </w:numPr>
        <w:spacing w:before="0" w:after="0"/>
      </w:pPr>
      <w:r>
        <w:t>Origin Server Load Reduction</w:t>
      </w:r>
    </w:p>
    <w:p>
      <w:pPr>
        <w:numPr>
          <w:ilvl w:val="2"/>
          <w:numId w:val="900"/>
        </w:numPr>
        <w:spacing w:before="0" w:after="0"/>
      </w:pPr>
      <w:r>
        <w:t>Cache Optimization Strategies</w:t>
      </w:r>
    </w:p>
    <w:p>
      <w:pPr>
        <w:numPr>
          <w:ilvl w:val="1"/>
          <w:numId w:val="900"/>
        </w:numPr>
        <w:spacing w:before="0" w:after="0"/>
      </w:pPr>
      <w:r>
        <w:t>Layer 7 Attack Absorption</w:t>
      </w:r>
    </w:p>
    <w:p>
      <w:pPr>
        <w:numPr>
          <w:ilvl w:val="2"/>
          <w:numId w:val="900"/>
        </w:numPr>
        <w:spacing w:before="0" w:after="0"/>
      </w:pPr>
      <w:r>
        <w:t>Distributed Edge Server Architecture</w:t>
      </w:r>
    </w:p>
    <w:p>
      <w:pPr>
        <w:numPr>
          <w:ilvl w:val="2"/>
          <w:numId w:val="900"/>
        </w:numPr>
        <w:spacing w:before="0" w:after="0"/>
      </w:pPr>
      <w:r>
        <w:t>Geographic Load Distribution</w:t>
      </w:r>
    </w:p>
    <w:p>
      <w:pPr>
        <w:numPr>
          <w:ilvl w:val="1"/>
          <w:numId w:val="900"/>
        </w:numPr>
        <w:spacing w:before="0" w:after="0"/>
      </w:pPr>
      <w:r>
        <w:t>Web Application Firewall Integration</w:t>
      </w:r>
    </w:p>
    <w:p>
      <w:pPr>
        <w:numPr>
          <w:ilvl w:val="2"/>
          <w:numId w:val="900"/>
        </w:numPr>
        <w:spacing w:before="0" w:after="0"/>
      </w:pPr>
      <w:r>
        <w:t>Application Layer Protection</w:t>
      </w:r>
    </w:p>
    <w:p>
      <w:pPr>
        <w:numPr>
          <w:ilvl w:val="2"/>
          <w:numId w:val="900"/>
        </w:numPr>
        <w:spacing w:before="0" w:after="0"/>
      </w:pPr>
      <w:r>
        <w:t>Rule-Based Filtering</w:t>
      </w:r>
    </w:p>
    <w:p>
      <w:pPr>
        <w:numPr>
          <w:ilvl w:val="0"/>
          <w:numId w:val="900"/>
        </w:numPr>
        <w:spacing w:before="0" w:after="0"/>
      </w:pPr>
      <w:r>
        <w:t>Web Application Firewall (WAF)</w:t>
      </w:r>
    </w:p>
    <w:p>
      <w:pPr>
        <w:numPr>
          <w:ilvl w:val="1"/>
          <w:numId w:val="900"/>
        </w:numPr>
        <w:spacing w:before="0" w:after="0"/>
      </w:pPr>
      <w:r>
        <w:t>Layer 7 Mitigation Capabilities</w:t>
      </w:r>
    </w:p>
    <w:p>
      <w:pPr>
        <w:numPr>
          <w:ilvl w:val="2"/>
          <w:numId w:val="900"/>
        </w:numPr>
        <w:spacing w:before="0" w:after="0"/>
      </w:pPr>
      <w:r>
        <w:t>Malicious Request Blocking</w:t>
      </w:r>
    </w:p>
    <w:p>
      <w:pPr>
        <w:numPr>
          <w:ilvl w:val="2"/>
          <w:numId w:val="900"/>
        </w:numPr>
        <w:spacing w:before="0" w:after="0"/>
      </w:pPr>
      <w:r>
        <w:t>Application-Specific Protection</w:t>
      </w:r>
    </w:p>
    <w:p>
      <w:pPr>
        <w:numPr>
          <w:ilvl w:val="1"/>
          <w:numId w:val="900"/>
        </w:numPr>
        <w:spacing w:before="0" w:after="0"/>
      </w:pPr>
      <w:r>
        <w:t>Rule-Based Filtering Systems</w:t>
      </w:r>
    </w:p>
    <w:p>
      <w:pPr>
        <w:numPr>
          <w:ilvl w:val="2"/>
          <w:numId w:val="900"/>
        </w:numPr>
        <w:spacing w:before="0" w:after="0"/>
      </w:pPr>
      <w:r>
        <w:t>Custom Security Rule Implementation</w:t>
      </w:r>
    </w:p>
    <w:p>
      <w:pPr>
        <w:numPr>
          <w:ilvl w:val="2"/>
          <w:numId w:val="900"/>
        </w:numPr>
        <w:spacing w:before="0" w:after="0"/>
      </w:pPr>
      <w:r>
        <w:t>Dynamic Rule Updates</w:t>
      </w:r>
    </w:p>
    <w:p>
      <w:pPr>
        <w:numPr>
          <w:ilvl w:val="1"/>
          <w:numId w:val="900"/>
        </w:numPr>
        <w:spacing w:before="0" w:after="0"/>
      </w:pPr>
      <w:r>
        <w:t>Challenge-Response Mechanisms</w:t>
      </w:r>
    </w:p>
    <w:p>
      <w:pPr>
        <w:numPr>
          <w:ilvl w:val="2"/>
          <w:numId w:val="900"/>
        </w:numPr>
        <w:spacing w:before="0" w:after="0"/>
      </w:pPr>
      <w:r>
        <w:t>CAPTCHA Implementation</w:t>
      </w:r>
    </w:p>
    <w:p>
      <w:pPr>
        <w:numPr>
          <w:ilvl w:val="2"/>
          <w:numId w:val="900"/>
        </w:numPr>
        <w:spacing w:before="0" w:after="0"/>
      </w:pPr>
      <w:r>
        <w:t>Bot Detection and Mitigation</w:t>
      </w:r>
    </w:p>
    <w:p>
      <w:pPr>
        <w:numPr>
          <w:ilvl w:val="2"/>
          <w:numId w:val="900"/>
        </w:numPr>
        <w:spacing w:before="0" w:after="0"/>
      </w:pPr>
      <w:r>
        <w:t>User Verification Processes</w:t>
      </w:r>
    </w:p>
    <w:p>
      <w:pPr>
        <w:numPr>
          <w:ilvl w:val="0"/>
          <w:numId w:val="900"/>
        </w:numPr>
        <w:spacing w:before="0" w:after="0"/>
      </w:pPr>
      <w:r>
        <w:t>Rate Limiting and Throttling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Maximum Concurrent Connection Limits</w:t>
      </w:r>
    </w:p>
    <w:p>
      <w:pPr>
        <w:numPr>
          <w:ilvl w:val="2"/>
          <w:numId w:val="900"/>
        </w:numPr>
        <w:spacing w:before="0" w:after="0"/>
      </w:pPr>
      <w:r>
        <w:t>Connection Pool Management</w:t>
      </w:r>
    </w:p>
    <w:p>
      <w:pPr>
        <w:numPr>
          <w:ilvl w:val="1"/>
          <w:numId w:val="900"/>
        </w:numPr>
        <w:spacing w:before="0" w:after="0"/>
      </w:pPr>
      <w:r>
        <w:t>Request Rate Control</w:t>
      </w:r>
    </w:p>
    <w:p>
      <w:pPr>
        <w:numPr>
          <w:ilvl w:val="2"/>
          <w:numId w:val="900"/>
        </w:numPr>
        <w:spacing w:before="0" w:after="0"/>
      </w:pPr>
      <w:r>
        <w:t>Requests per Second Limitations</w:t>
      </w:r>
    </w:p>
    <w:p>
      <w:pPr>
        <w:numPr>
          <w:ilvl w:val="2"/>
          <w:numId w:val="900"/>
        </w:numPr>
        <w:spacing w:before="0" w:after="0"/>
      </w:pPr>
      <w:r>
        <w:t>Time-Based Request Throttling</w:t>
      </w:r>
    </w:p>
    <w:p>
      <w:pPr>
        <w:numPr>
          <w:ilvl w:val="1"/>
          <w:numId w:val="900"/>
        </w:numPr>
        <w:spacing w:before="0" w:after="0"/>
      </w:pPr>
      <w:r>
        <w:t>IP Reputation Systems</w:t>
      </w:r>
    </w:p>
    <w:p>
      <w:pPr>
        <w:numPr>
          <w:ilvl w:val="2"/>
          <w:numId w:val="900"/>
        </w:numPr>
        <w:spacing w:before="0" w:after="0"/>
      </w:pPr>
      <w:r>
        <w:t>Blacklist and Whitelist Management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Dynamic Reputation Scoring</w:t>
      </w:r>
    </w:p>
    <w:p>
      <w:pPr>
        <w:numPr>
          <w:ilvl w:val="0"/>
          <w:numId w:val="900"/>
        </w:numPr>
        <w:spacing w:before="0" w:after="0"/>
      </w:pPr>
      <w:r>
        <w:t>BGP-Based Mitigation</w:t>
      </w:r>
    </w:p>
    <w:p>
      <w:pPr>
        <w:numPr>
          <w:ilvl w:val="1"/>
          <w:numId w:val="900"/>
        </w:numPr>
        <w:spacing w:before="0" w:after="0"/>
      </w:pPr>
      <w:r>
        <w:t>BGP Flowspec Implementation</w:t>
      </w:r>
    </w:p>
    <w:p>
      <w:pPr>
        <w:numPr>
          <w:ilvl w:val="2"/>
          <w:numId w:val="900"/>
        </w:numPr>
        <w:spacing w:before="0" w:after="0"/>
      </w:pPr>
      <w:r>
        <w:t>Dynamic Filtering Rule Distribution</w:t>
      </w:r>
    </w:p>
    <w:p>
      <w:pPr>
        <w:numPr>
          <w:ilvl w:val="2"/>
          <w:numId w:val="900"/>
        </w:numPr>
        <w:spacing w:before="0" w:after="0"/>
      </w:pPr>
      <w:r>
        <w:t>Network-Wide Policy Enforcement</w:t>
      </w:r>
    </w:p>
    <w:p>
      <w:pPr>
        <w:numPr>
          <w:ilvl w:val="1"/>
          <w:numId w:val="900"/>
        </w:numPr>
        <w:spacing w:before="0" w:after="0"/>
      </w:pPr>
      <w:r>
        <w:t>Remotely Triggered Black Hole (RTBH)</w:t>
      </w:r>
    </w:p>
    <w:p>
      <w:pPr>
        <w:numPr>
          <w:ilvl w:val="2"/>
          <w:numId w:val="900"/>
        </w:numPr>
        <w:spacing w:before="0" w:after="0"/>
      </w:pPr>
      <w:r>
        <w:t>Upstream Traffic Blackholing</w:t>
      </w:r>
    </w:p>
    <w:p>
      <w:pPr>
        <w:numPr>
          <w:ilvl w:val="2"/>
          <w:numId w:val="900"/>
        </w:numPr>
        <w:spacing w:before="0" w:after="0"/>
      </w:pPr>
      <w:r>
        <w:t>ISP Coordination Mechanisms</w:t>
      </w:r>
    </w:p>
    <w:p>
      <w:pPr>
        <w:pStyle w:val="Heading1"/>
      </w:pPr>
      <w:r>
        <w:t>Advanced Topics and Future Trends</w:t>
      </w:r>
    </w:p>
    <w:p>
      <w:pPr>
        <w:numPr>
          <w:ilvl w:val="0"/>
          <w:numId w:val="900"/>
        </w:numPr>
        <w:spacing w:before="0" w:after="0"/>
      </w:pPr>
      <w:r>
        <w:t>AI and Machine Learning in DDoS</w:t>
      </w:r>
    </w:p>
    <w:p>
      <w:pPr>
        <w:numPr>
          <w:ilvl w:val="1"/>
          <w:numId w:val="900"/>
        </w:numPr>
        <w:spacing w:before="0" w:after="0"/>
      </w:pPr>
      <w:r>
        <w:t>AI-Powered Attack Automation</w:t>
      </w:r>
    </w:p>
    <w:p>
      <w:pPr>
        <w:numPr>
          <w:ilvl w:val="2"/>
          <w:numId w:val="900"/>
        </w:numPr>
        <w:spacing w:before="0" w:after="0"/>
      </w:pPr>
      <w:r>
        <w:t>Adaptive Attack Strategy Development</w:t>
      </w:r>
    </w:p>
    <w:p>
      <w:pPr>
        <w:numPr>
          <w:ilvl w:val="2"/>
          <w:numId w:val="900"/>
        </w:numPr>
        <w:spacing w:before="0" w:after="0"/>
      </w:pPr>
      <w:r>
        <w:t>Intelligent Target Selection</w:t>
      </w:r>
    </w:p>
    <w:p>
      <w:pPr>
        <w:numPr>
          <w:ilvl w:val="1"/>
          <w:numId w:val="900"/>
        </w:numPr>
        <w:spacing w:before="0" w:after="0"/>
      </w:pPr>
      <w:r>
        <w:t>AI-Enhanced Detection and Mitigation</w:t>
      </w:r>
    </w:p>
    <w:p>
      <w:pPr>
        <w:numPr>
          <w:ilvl w:val="2"/>
          <w:numId w:val="900"/>
        </w:numPr>
        <w:spacing w:before="0" w:after="0"/>
      </w:pPr>
      <w:r>
        <w:t>Real-Time Anomaly Detection</w:t>
      </w:r>
    </w:p>
    <w:p>
      <w:pPr>
        <w:numPr>
          <w:ilvl w:val="2"/>
          <w:numId w:val="900"/>
        </w:numPr>
        <w:spacing w:before="0" w:after="0"/>
      </w:pPr>
      <w:r>
        <w:t>Automated Response System Implementation</w:t>
      </w:r>
    </w:p>
    <w:p>
      <w:pPr>
        <w:numPr>
          <w:ilvl w:val="2"/>
          <w:numId w:val="900"/>
        </w:numPr>
        <w:spacing w:before="0" w:after="0"/>
      </w:pPr>
      <w:r>
        <w:t>Predictive Attack Modeling</w:t>
      </w:r>
    </w:p>
    <w:p>
      <w:pPr>
        <w:numPr>
          <w:ilvl w:val="0"/>
          <w:numId w:val="900"/>
        </w:numPr>
        <w:spacing w:before="0" w:after="0"/>
      </w:pPr>
      <w:r>
        <w:t>Cloud Environment DDoS Considerations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Cloud Provider Security Responsibilities</w:t>
      </w:r>
    </w:p>
    <w:p>
      <w:pPr>
        <w:numPr>
          <w:ilvl w:val="2"/>
          <w:numId w:val="900"/>
        </w:numPr>
        <w:spacing w:before="0" w:after="0"/>
      </w:pPr>
      <w:r>
        <w:t>Customer Security Obligations</w:t>
      </w:r>
    </w:p>
    <w:p>
      <w:pPr>
        <w:numPr>
          <w:ilvl w:val="1"/>
          <w:numId w:val="900"/>
        </w:numPr>
        <w:spacing w:before="0" w:after="0"/>
      </w:pPr>
      <w:r>
        <w:t>Cloud-Native Protection Tools</w:t>
      </w:r>
    </w:p>
    <w:p>
      <w:pPr>
        <w:numPr>
          <w:ilvl w:val="2"/>
          <w:numId w:val="900"/>
        </w:numPr>
        <w:spacing w:before="0" w:after="0"/>
      </w:pPr>
      <w:r>
        <w:t>Built-in DDoS Defense Mechanisms</w:t>
      </w:r>
    </w:p>
    <w:p>
      <w:pPr>
        <w:numPr>
          <w:ilvl w:val="2"/>
          <w:numId w:val="900"/>
        </w:numPr>
        <w:spacing w:before="0" w:after="0"/>
      </w:pPr>
      <w:r>
        <w:t>Auto-Scaling Response Capabilities</w:t>
      </w:r>
    </w:p>
    <w:p>
      <w:pPr>
        <w:numPr>
          <w:ilvl w:val="0"/>
          <w:numId w:val="900"/>
        </w:numPr>
        <w:spacing w:before="0" w:after="0"/>
      </w:pPr>
      <w:r>
        <w:t>Encrypted Traffic Attack Challenges</w:t>
      </w:r>
    </w:p>
    <w:p>
      <w:pPr>
        <w:numPr>
          <w:ilvl w:val="1"/>
          <w:numId w:val="900"/>
        </w:numPr>
        <w:spacing w:before="0" w:after="0"/>
      </w:pPr>
      <w:r>
        <w:t>HTTPS Flood Attack Characteristics</w:t>
      </w:r>
    </w:p>
    <w:p>
      <w:pPr>
        <w:numPr>
          <w:ilvl w:val="1"/>
          <w:numId w:val="900"/>
        </w:numPr>
        <w:spacing w:before="0" w:after="0"/>
      </w:pPr>
      <w:r>
        <w:t>SSL/TLS Traffic Inspection Challenges</w:t>
      </w:r>
    </w:p>
    <w:p>
      <w:pPr>
        <w:numPr>
          <w:ilvl w:val="2"/>
          <w:numId w:val="900"/>
        </w:numPr>
        <w:spacing w:before="0" w:after="0"/>
      </w:pPr>
      <w:r>
        <w:t>Encryption Processing Overhead</w:t>
      </w:r>
    </w:p>
    <w:p>
      <w:pPr>
        <w:numPr>
          <w:ilvl w:val="2"/>
          <w:numId w:val="900"/>
        </w:numPr>
        <w:spacing w:before="0" w:after="0"/>
      </w:pPr>
      <w:r>
        <w:t>Privacy and Compliance Considerations</w:t>
      </w:r>
    </w:p>
    <w:p>
      <w:pPr>
        <w:numPr>
          <w:ilvl w:val="1"/>
          <w:numId w:val="900"/>
        </w:numPr>
        <w:spacing w:before="0" w:after="0"/>
      </w:pPr>
      <w:r>
        <w:t>Specialized Mitigation Techniques</w:t>
      </w:r>
    </w:p>
    <w:p>
      <w:pPr>
        <w:numPr>
          <w:ilvl w:val="2"/>
          <w:numId w:val="900"/>
        </w:numPr>
        <w:spacing w:before="0" w:after="0"/>
      </w:pPr>
      <w:r>
        <w:t>SSL Offloading Strategies</w:t>
      </w:r>
    </w:p>
    <w:p>
      <w:pPr>
        <w:numPr>
          <w:ilvl w:val="2"/>
          <w:numId w:val="900"/>
        </w:numPr>
        <w:spacing w:before="0" w:after="0"/>
      </w:pPr>
      <w:r>
        <w:t>Certificate Management Systems</w:t>
      </w:r>
    </w:p>
    <w:p>
      <w:pPr>
        <w:numPr>
          <w:ilvl w:val="0"/>
          <w:numId w:val="900"/>
        </w:numPr>
        <w:spacing w:before="0" w:after="0"/>
      </w:pPr>
      <w:r>
        <w:t>Economic Aspects of DDoS</w:t>
      </w:r>
    </w:p>
    <w:p>
      <w:pPr>
        <w:numPr>
          <w:ilvl w:val="1"/>
          <w:numId w:val="900"/>
        </w:numPr>
        <w:spacing w:before="0" w:after="0"/>
      </w:pPr>
      <w:r>
        <w:t>Attack Cost Analysis</w:t>
      </w:r>
    </w:p>
    <w:p>
      <w:pPr>
        <w:numPr>
          <w:ilvl w:val="2"/>
          <w:numId w:val="900"/>
        </w:numPr>
        <w:spacing w:before="0" w:after="0"/>
      </w:pPr>
      <w:r>
        <w:t>Direct Financial Impact Assessment</w:t>
      </w:r>
    </w:p>
    <w:p>
      <w:pPr>
        <w:numPr>
          <w:ilvl w:val="2"/>
          <w:numId w:val="900"/>
        </w:numPr>
        <w:spacing w:before="0" w:after="0"/>
      </w:pPr>
      <w:r>
        <w:t>Reputational Damage Quantification</w:t>
      </w:r>
    </w:p>
    <w:p>
      <w:pPr>
        <w:numPr>
          <w:ilvl w:val="1"/>
          <w:numId w:val="900"/>
        </w:numPr>
        <w:spacing w:before="0" w:after="0"/>
      </w:pPr>
      <w:r>
        <w:t>Mitigation Cost Considerations</w:t>
      </w:r>
    </w:p>
    <w:p>
      <w:pPr>
        <w:numPr>
          <w:ilvl w:val="2"/>
          <w:numId w:val="900"/>
        </w:numPr>
        <w:spacing w:before="0" w:after="0"/>
      </w:pPr>
      <w:r>
        <w:t>Infrastructure Investment Requirements</w:t>
      </w:r>
    </w:p>
    <w:p>
      <w:pPr>
        <w:numPr>
          <w:ilvl w:val="2"/>
          <w:numId w:val="900"/>
        </w:numPr>
        <w:spacing w:before="0" w:after="0"/>
      </w:pPr>
      <w:r>
        <w:t>Ongoing Operational Expenses</w:t>
      </w:r>
    </w:p>
    <w:p>
      <w:pPr>
        <w:numPr>
          <w:ilvl w:val="1"/>
          <w:numId w:val="900"/>
        </w:numPr>
        <w:spacing w:before="0" w:after="0"/>
      </w:pPr>
      <w:r>
        <w:t>DDoS-for-Hire Market Economics</w:t>
      </w:r>
    </w:p>
    <w:p>
      <w:pPr>
        <w:numPr>
          <w:ilvl w:val="2"/>
          <w:numId w:val="900"/>
        </w:numPr>
        <w:spacing w:before="0" w:after="0"/>
      </w:pPr>
      <w:r>
        <w:t>Service Pricing Models</w:t>
      </w:r>
    </w:p>
    <w:p>
      <w:pPr>
        <w:numPr>
          <w:ilvl w:val="2"/>
          <w:numId w:val="900"/>
        </w:numPr>
        <w:spacing w:before="0" w:after="0"/>
      </w:pPr>
      <w:r>
        <w:t>Market Accessibility and Growth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Stresser and Booter Service Legality</w:t>
      </w:r>
    </w:p>
    <w:p>
      <w:pPr>
        <w:numPr>
          <w:ilvl w:val="2"/>
          <w:numId w:val="900"/>
        </w:numPr>
        <w:spacing w:before="0" w:after="0"/>
      </w:pPr>
      <w:r>
        <w:t>Regulatory Framework Analysis</w:t>
      </w:r>
    </w:p>
    <w:p>
      <w:pPr>
        <w:numPr>
          <w:ilvl w:val="2"/>
          <w:numId w:val="900"/>
        </w:numPr>
        <w:spacing w:before="0" w:after="0"/>
      </w:pPr>
      <w:r>
        <w:t>Law Enforcement Challenges</w:t>
      </w:r>
    </w:p>
    <w:p>
      <w:pPr>
        <w:numPr>
          <w:ilvl w:val="1"/>
          <w:numId w:val="900"/>
        </w:numPr>
        <w:spacing w:before="0" w:after="0"/>
      </w:pPr>
      <w:r>
        <w:t>Attack Attribution Difficulties</w:t>
      </w:r>
    </w:p>
    <w:p>
      <w:pPr>
        <w:numPr>
          <w:ilvl w:val="2"/>
          <w:numId w:val="900"/>
        </w:numPr>
        <w:spacing w:before="0" w:after="0"/>
      </w:pPr>
      <w:r>
        <w:t>Technical Attribution Challenges</w:t>
      </w:r>
    </w:p>
    <w:p>
      <w:pPr>
        <w:numPr>
          <w:ilvl w:val="2"/>
          <w:numId w:val="900"/>
        </w:numPr>
        <w:spacing w:before="0" w:after="0"/>
      </w:pPr>
      <w:r>
        <w:t>Legal Evidence Requirements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Cross-Border Investigation Coordination</w:t>
      </w:r>
    </w:p>
    <w:p>
      <w:pPr>
        <w:numPr>
          <w:ilvl w:val="2"/>
          <w:numId w:val="900"/>
        </w:numPr>
        <w:spacing w:before="0" w:after="0"/>
      </w:pPr>
      <w:r>
        <w:t>Policy Development and Harmonization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