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Database Security and Encryption</w:t>
      </w:r>
    </w:p>
    <w:p>
      <w:pPr>
        <w:pStyle w:val="Heading1"/>
      </w:pPr>
      <w:r>
        <w:t>Fundamentals of Database Security</w:t>
      </w:r>
    </w:p>
    <w:p>
      <w:pPr>
        <w:numPr>
          <w:ilvl w:val="0"/>
          <w:numId w:val="900"/>
        </w:numPr>
        <w:spacing w:before="0" w:after="0"/>
      </w:pPr>
      <w:r>
        <w:t>Core Security Principles</w:t>
      </w:r>
    </w:p>
    <w:p>
      <w:pPr>
        <w:numPr>
          <w:ilvl w:val="1"/>
          <w:numId w:val="900"/>
        </w:numPr>
        <w:spacing w:before="0" w:after="0"/>
      </w:pPr>
      <w:r>
        <w:t>Confidentiality</w:t>
      </w:r>
    </w:p>
    <w:p>
      <w:pPr>
        <w:numPr>
          <w:ilvl w:val="2"/>
          <w:numId w:val="900"/>
        </w:numPr>
        <w:spacing w:before="0" w:after="0"/>
      </w:pPr>
      <w:r>
        <w:t>Data Classification Systems</w:t>
      </w:r>
    </w:p>
    <w:p>
      <w:pPr>
        <w:numPr>
          <w:ilvl w:val="3"/>
          <w:numId w:val="900"/>
        </w:numPr>
        <w:spacing w:before="0" w:after="0"/>
      </w:pPr>
      <w:r>
        <w:t>Public Data</w:t>
      </w:r>
    </w:p>
    <w:p>
      <w:pPr>
        <w:numPr>
          <w:ilvl w:val="3"/>
          <w:numId w:val="900"/>
        </w:numPr>
        <w:spacing w:before="0" w:after="0"/>
      </w:pPr>
      <w:r>
        <w:t>Internal Data</w:t>
      </w:r>
    </w:p>
    <w:p>
      <w:pPr>
        <w:numPr>
          <w:ilvl w:val="3"/>
          <w:numId w:val="900"/>
        </w:numPr>
        <w:spacing w:before="0" w:after="0"/>
      </w:pPr>
      <w:r>
        <w:t>Confidential Data</w:t>
      </w:r>
    </w:p>
    <w:p>
      <w:pPr>
        <w:numPr>
          <w:ilvl w:val="3"/>
          <w:numId w:val="900"/>
        </w:numPr>
        <w:spacing w:before="0" w:after="0"/>
      </w:pPr>
      <w:r>
        <w:t>Restricted Data</w:t>
      </w:r>
    </w:p>
    <w:p>
      <w:pPr>
        <w:numPr>
          <w:ilvl w:val="2"/>
          <w:numId w:val="900"/>
        </w:numPr>
        <w:spacing w:before="0" w:after="0"/>
      </w:pPr>
      <w:r>
        <w:t>Data Labeling Mechanisms</w:t>
      </w:r>
    </w:p>
    <w:p>
      <w:pPr>
        <w:numPr>
          <w:ilvl w:val="2"/>
          <w:numId w:val="900"/>
        </w:numPr>
        <w:spacing w:before="0" w:after="0"/>
      </w:pPr>
      <w:r>
        <w:t>Data Minimization Strategies</w:t>
      </w:r>
    </w:p>
    <w:p>
      <w:pPr>
        <w:numPr>
          <w:ilvl w:val="2"/>
          <w:numId w:val="900"/>
        </w:numPr>
        <w:spacing w:before="0" w:after="0"/>
      </w:pPr>
      <w:r>
        <w:t>Information Disclosure Prevention</w:t>
      </w:r>
    </w:p>
    <w:p>
      <w:pPr>
        <w:numPr>
          <w:ilvl w:val="1"/>
          <w:numId w:val="900"/>
        </w:numPr>
        <w:spacing w:before="0" w:after="0"/>
      </w:pPr>
      <w:r>
        <w:t>Integrity</w:t>
      </w:r>
    </w:p>
    <w:p>
      <w:pPr>
        <w:numPr>
          <w:ilvl w:val="2"/>
          <w:numId w:val="900"/>
        </w:numPr>
        <w:spacing w:before="0" w:after="0"/>
      </w:pPr>
      <w:r>
        <w:t>Data Consistency Mechanisms</w:t>
      </w:r>
    </w:p>
    <w:p>
      <w:pPr>
        <w:numPr>
          <w:ilvl w:val="2"/>
          <w:numId w:val="900"/>
        </w:numPr>
        <w:spacing w:before="0" w:after="0"/>
      </w:pPr>
      <w:r>
        <w:t>Unauthorized Modification Prevention</w:t>
      </w:r>
    </w:p>
    <w:p>
      <w:pPr>
        <w:numPr>
          <w:ilvl w:val="2"/>
          <w:numId w:val="900"/>
        </w:numPr>
        <w:spacing w:before="0" w:after="0"/>
      </w:pPr>
      <w:r>
        <w:t>Data Validation Techniques</w:t>
      </w:r>
    </w:p>
    <w:p>
      <w:pPr>
        <w:numPr>
          <w:ilvl w:val="3"/>
          <w:numId w:val="900"/>
        </w:numPr>
        <w:spacing w:before="0" w:after="0"/>
      </w:pPr>
      <w:r>
        <w:t>Input Validation</w:t>
      </w:r>
    </w:p>
    <w:p>
      <w:pPr>
        <w:numPr>
          <w:ilvl w:val="3"/>
          <w:numId w:val="900"/>
        </w:numPr>
        <w:spacing w:before="0" w:after="0"/>
      </w:pPr>
      <w:r>
        <w:t>Business Rule Validation</w:t>
      </w:r>
    </w:p>
    <w:p>
      <w:pPr>
        <w:numPr>
          <w:ilvl w:val="3"/>
          <w:numId w:val="900"/>
        </w:numPr>
        <w:spacing w:before="0" w:after="0"/>
      </w:pPr>
      <w:r>
        <w:t>Referential Integrity</w:t>
      </w:r>
    </w:p>
    <w:p>
      <w:pPr>
        <w:numPr>
          <w:ilvl w:val="2"/>
          <w:numId w:val="900"/>
        </w:numPr>
        <w:spacing w:before="0" w:after="0"/>
      </w:pPr>
      <w:r>
        <w:t>Checksums and Hash Verification</w:t>
      </w:r>
    </w:p>
    <w:p>
      <w:pPr>
        <w:numPr>
          <w:ilvl w:val="1"/>
          <w:numId w:val="900"/>
        </w:numPr>
        <w:spacing w:before="0" w:after="0"/>
      </w:pPr>
      <w:r>
        <w:t>Availability</w:t>
      </w:r>
    </w:p>
    <w:p>
      <w:pPr>
        <w:numPr>
          <w:ilvl w:val="2"/>
          <w:numId w:val="900"/>
        </w:numPr>
        <w:spacing w:before="0" w:after="0"/>
      </w:pPr>
      <w:r>
        <w:t>System Uptime Requirements</w:t>
      </w:r>
    </w:p>
    <w:p>
      <w:pPr>
        <w:numPr>
          <w:ilvl w:val="2"/>
          <w:numId w:val="900"/>
        </w:numPr>
        <w:spacing w:before="0" w:after="0"/>
      </w:pPr>
      <w:r>
        <w:t>Redundancy Strategies</w:t>
      </w:r>
    </w:p>
    <w:p>
      <w:pPr>
        <w:numPr>
          <w:ilvl w:val="3"/>
          <w:numId w:val="900"/>
        </w:numPr>
        <w:spacing w:before="0" w:after="0"/>
      </w:pPr>
      <w:r>
        <w:t>Database Replication</w:t>
      </w:r>
    </w:p>
    <w:p>
      <w:pPr>
        <w:numPr>
          <w:ilvl w:val="3"/>
          <w:numId w:val="900"/>
        </w:numPr>
        <w:spacing w:before="0" w:after="0"/>
      </w:pPr>
      <w:r>
        <w:t>Clustering Solutions</w:t>
      </w:r>
    </w:p>
    <w:p>
      <w:pPr>
        <w:numPr>
          <w:ilvl w:val="3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Failover Mechanisms</w:t>
      </w:r>
    </w:p>
    <w:p>
      <w:pPr>
        <w:numPr>
          <w:ilvl w:val="2"/>
          <w:numId w:val="900"/>
        </w:numPr>
        <w:spacing w:before="0" w:after="0"/>
      </w:pPr>
      <w:r>
        <w:t>Disaster Recovery Planning</w:t>
      </w:r>
    </w:p>
    <w:p>
      <w:pPr>
        <w:numPr>
          <w:ilvl w:val="3"/>
          <w:numId w:val="900"/>
        </w:numPr>
        <w:spacing w:before="0" w:after="0"/>
      </w:pPr>
      <w:r>
        <w:t>Recovery Time Objectives (RTO)</w:t>
      </w:r>
    </w:p>
    <w:p>
      <w:pPr>
        <w:numPr>
          <w:ilvl w:val="3"/>
          <w:numId w:val="900"/>
        </w:numPr>
        <w:spacing w:before="0" w:after="0"/>
      </w:pPr>
      <w:r>
        <w:t>Recovery Point Objectives (RPO)</w:t>
      </w:r>
    </w:p>
    <w:p>
      <w:pPr>
        <w:numPr>
          <w:ilvl w:val="3"/>
          <w:numId w:val="900"/>
        </w:numPr>
        <w:spacing w:before="0" w:after="0"/>
      </w:pPr>
      <w:r>
        <w:t>Backup Strategies</w:t>
      </w:r>
    </w:p>
    <w:p>
      <w:pPr>
        <w:numPr>
          <w:ilvl w:val="0"/>
          <w:numId w:val="900"/>
        </w:numPr>
        <w:spacing w:before="0" w:after="0"/>
      </w:pPr>
      <w:r>
        <w:t>Threat Landscape</w:t>
      </w:r>
    </w:p>
    <w:p>
      <w:pPr>
        <w:numPr>
          <w:ilvl w:val="1"/>
          <w:numId w:val="900"/>
        </w:numPr>
        <w:spacing w:before="0" w:after="0"/>
      </w:pPr>
      <w:r>
        <w:t>External Threats</w:t>
      </w:r>
    </w:p>
    <w:p>
      <w:pPr>
        <w:numPr>
          <w:ilvl w:val="2"/>
          <w:numId w:val="900"/>
        </w:numPr>
        <w:spacing w:before="0" w:after="0"/>
      </w:pPr>
      <w:r>
        <w:t>Unauthorized Access Attempts</w:t>
      </w:r>
    </w:p>
    <w:p>
      <w:pPr>
        <w:numPr>
          <w:ilvl w:val="3"/>
          <w:numId w:val="900"/>
        </w:numPr>
        <w:spacing w:before="0" w:after="0"/>
      </w:pPr>
      <w:r>
        <w:t>Brute Force Attacks</w:t>
      </w:r>
    </w:p>
    <w:p>
      <w:pPr>
        <w:numPr>
          <w:ilvl w:val="3"/>
          <w:numId w:val="900"/>
        </w:numPr>
        <w:spacing w:before="0" w:after="0"/>
      </w:pPr>
      <w:r>
        <w:t>Dictionary Attacks</w:t>
      </w:r>
    </w:p>
    <w:p>
      <w:pPr>
        <w:numPr>
          <w:ilvl w:val="3"/>
          <w:numId w:val="900"/>
        </w:numPr>
        <w:spacing w:before="0" w:after="0"/>
      </w:pPr>
      <w:r>
        <w:t>Credential Stuffing</w:t>
      </w:r>
    </w:p>
    <w:p>
      <w:pPr>
        <w:numPr>
          <w:ilvl w:val="2"/>
          <w:numId w:val="900"/>
        </w:numPr>
        <w:spacing w:before="0" w:after="0"/>
      </w:pPr>
      <w:r>
        <w:t>SQL Injection Attacks</w:t>
      </w:r>
    </w:p>
    <w:p>
      <w:pPr>
        <w:numPr>
          <w:ilvl w:val="3"/>
          <w:numId w:val="900"/>
        </w:numPr>
        <w:spacing w:before="0" w:after="0"/>
      </w:pPr>
      <w:r>
        <w:t>Union-Based Injection</w:t>
      </w:r>
    </w:p>
    <w:p>
      <w:pPr>
        <w:numPr>
          <w:ilvl w:val="3"/>
          <w:numId w:val="900"/>
        </w:numPr>
        <w:spacing w:before="0" w:after="0"/>
      </w:pPr>
      <w:r>
        <w:t>Boolean-Based Blind Injection</w:t>
      </w:r>
    </w:p>
    <w:p>
      <w:pPr>
        <w:numPr>
          <w:ilvl w:val="3"/>
          <w:numId w:val="900"/>
        </w:numPr>
        <w:spacing w:before="0" w:after="0"/>
      </w:pPr>
      <w:r>
        <w:t>Time-Based Blind Injection</w:t>
      </w:r>
    </w:p>
    <w:p>
      <w:pPr>
        <w:numPr>
          <w:ilvl w:val="3"/>
          <w:numId w:val="900"/>
        </w:numPr>
        <w:spacing w:before="0" w:after="0"/>
      </w:pPr>
      <w:r>
        <w:t>Error-Based Injection</w:t>
      </w:r>
    </w:p>
    <w:p>
      <w:pPr>
        <w:numPr>
          <w:ilvl w:val="2"/>
          <w:numId w:val="900"/>
        </w:numPr>
        <w:spacing w:before="0" w:after="0"/>
      </w:pPr>
      <w:r>
        <w:t>Cross-Site Scripting (XSS)</w:t>
      </w:r>
    </w:p>
    <w:p>
      <w:pPr>
        <w:numPr>
          <w:ilvl w:val="3"/>
          <w:numId w:val="900"/>
        </w:numPr>
        <w:spacing w:before="0" w:after="0"/>
      </w:pPr>
      <w:r>
        <w:t>Stored XSS</w:t>
      </w:r>
    </w:p>
    <w:p>
      <w:pPr>
        <w:numPr>
          <w:ilvl w:val="3"/>
          <w:numId w:val="900"/>
        </w:numPr>
        <w:spacing w:before="0" w:after="0"/>
      </w:pPr>
      <w:r>
        <w:t>Reflected XSS</w:t>
      </w:r>
    </w:p>
    <w:p>
      <w:pPr>
        <w:numPr>
          <w:ilvl w:val="3"/>
          <w:numId w:val="900"/>
        </w:numPr>
        <w:spacing w:before="0" w:after="0"/>
      </w:pPr>
      <w:r>
        <w:t>DOM-Based XSS</w:t>
      </w:r>
    </w:p>
    <w:p>
      <w:pPr>
        <w:numPr>
          <w:ilvl w:val="2"/>
          <w:numId w:val="900"/>
        </w:numPr>
        <w:spacing w:before="0" w:after="0"/>
      </w:pPr>
      <w:r>
        <w:t>Denial of Service Attacks</w:t>
      </w:r>
    </w:p>
    <w:p>
      <w:pPr>
        <w:numPr>
          <w:ilvl w:val="3"/>
          <w:numId w:val="900"/>
        </w:numPr>
        <w:spacing w:before="0" w:after="0"/>
      </w:pPr>
      <w:r>
        <w:t>Resource Exhaustion</w:t>
      </w:r>
    </w:p>
    <w:p>
      <w:pPr>
        <w:numPr>
          <w:ilvl w:val="3"/>
          <w:numId w:val="900"/>
        </w:numPr>
        <w:spacing w:before="0" w:after="0"/>
      </w:pPr>
      <w:r>
        <w:t>Connection Pool Exhaustion</w:t>
      </w:r>
    </w:p>
    <w:p>
      <w:pPr>
        <w:numPr>
          <w:ilvl w:val="3"/>
          <w:numId w:val="900"/>
        </w:numPr>
        <w:spacing w:before="0" w:after="0"/>
      </w:pPr>
      <w:r>
        <w:t>Query-Based DoS</w:t>
      </w:r>
    </w:p>
    <w:p>
      <w:pPr>
        <w:numPr>
          <w:ilvl w:val="2"/>
          <w:numId w:val="900"/>
        </w:numPr>
        <w:spacing w:before="0" w:after="0"/>
      </w:pPr>
      <w:r>
        <w:t>Man-in-the-Middle Attacks</w:t>
      </w:r>
    </w:p>
    <w:p>
      <w:pPr>
        <w:numPr>
          <w:ilvl w:val="2"/>
          <w:numId w:val="900"/>
        </w:numPr>
        <w:spacing w:before="0" w:after="0"/>
      </w:pPr>
      <w:r>
        <w:t>Eavesdropping and Packet Sniffing</w:t>
      </w:r>
    </w:p>
    <w:p>
      <w:pPr>
        <w:numPr>
          <w:ilvl w:val="1"/>
          <w:numId w:val="900"/>
        </w:numPr>
        <w:spacing w:before="0" w:after="0"/>
      </w:pPr>
      <w:r>
        <w:t>Internal Threats</w:t>
      </w:r>
    </w:p>
    <w:p>
      <w:pPr>
        <w:numPr>
          <w:ilvl w:val="2"/>
          <w:numId w:val="900"/>
        </w:numPr>
        <w:spacing w:before="0" w:after="0"/>
      </w:pPr>
      <w:r>
        <w:t>Malicious Insiders</w:t>
      </w:r>
    </w:p>
    <w:p>
      <w:pPr>
        <w:numPr>
          <w:ilvl w:val="3"/>
          <w:numId w:val="900"/>
        </w:numPr>
        <w:spacing w:before="0" w:after="0"/>
      </w:pPr>
      <w:r>
        <w:t>Privileged User Abuse</w:t>
      </w:r>
    </w:p>
    <w:p>
      <w:pPr>
        <w:numPr>
          <w:ilvl w:val="3"/>
          <w:numId w:val="900"/>
        </w:numPr>
        <w:spacing w:before="0" w:after="0"/>
      </w:pPr>
      <w:r>
        <w:t>Data Theft</w:t>
      </w:r>
    </w:p>
    <w:p>
      <w:pPr>
        <w:numPr>
          <w:ilvl w:val="3"/>
          <w:numId w:val="900"/>
        </w:numPr>
        <w:spacing w:before="0" w:after="0"/>
      </w:pPr>
      <w:r>
        <w:t>Sabotage</w:t>
      </w:r>
    </w:p>
    <w:p>
      <w:pPr>
        <w:numPr>
          <w:ilvl w:val="2"/>
          <w:numId w:val="900"/>
        </w:numPr>
        <w:spacing w:before="0" w:after="0"/>
      </w:pPr>
      <w:r>
        <w:t>Accidental Data Exposure</w:t>
      </w:r>
    </w:p>
    <w:p>
      <w:pPr>
        <w:numPr>
          <w:ilvl w:val="3"/>
          <w:numId w:val="900"/>
        </w:numPr>
        <w:spacing w:before="0" w:after="0"/>
      </w:pPr>
      <w:r>
        <w:t>Human Error</w:t>
      </w:r>
    </w:p>
    <w:p>
      <w:pPr>
        <w:numPr>
          <w:ilvl w:val="3"/>
          <w:numId w:val="900"/>
        </w:numPr>
        <w:spacing w:before="0" w:after="0"/>
      </w:pPr>
      <w:r>
        <w:t>Misconfiguration</w:t>
      </w:r>
    </w:p>
    <w:p>
      <w:pPr>
        <w:numPr>
          <w:ilvl w:val="3"/>
          <w:numId w:val="900"/>
        </w:numPr>
        <w:spacing w:before="0" w:after="0"/>
      </w:pPr>
      <w:r>
        <w:t>Unintended Data Sharing</w:t>
      </w:r>
    </w:p>
    <w:p>
      <w:pPr>
        <w:numPr>
          <w:ilvl w:val="1"/>
          <w:numId w:val="900"/>
        </w:numPr>
        <w:spacing w:before="0" w:after="0"/>
      </w:pPr>
      <w:r>
        <w:t>System Vulnerabilities</w:t>
      </w:r>
    </w:p>
    <w:p>
      <w:pPr>
        <w:numPr>
          <w:ilvl w:val="2"/>
          <w:numId w:val="900"/>
        </w:numPr>
        <w:spacing w:before="0" w:after="0"/>
      </w:pPr>
      <w:r>
        <w:t>Software Vulnerabilities</w:t>
      </w:r>
    </w:p>
    <w:p>
      <w:pPr>
        <w:numPr>
          <w:ilvl w:val="3"/>
          <w:numId w:val="900"/>
        </w:numPr>
        <w:spacing w:before="0" w:after="0"/>
      </w:pPr>
      <w:r>
        <w:t>Zero-Day Exploits</w:t>
      </w:r>
    </w:p>
    <w:p>
      <w:pPr>
        <w:numPr>
          <w:ilvl w:val="3"/>
          <w:numId w:val="900"/>
        </w:numPr>
        <w:spacing w:before="0" w:after="0"/>
      </w:pPr>
      <w:r>
        <w:t>Known CVEs</w:t>
      </w:r>
    </w:p>
    <w:p>
      <w:pPr>
        <w:numPr>
          <w:ilvl w:val="3"/>
          <w:numId w:val="900"/>
        </w:numPr>
        <w:spacing w:before="0" w:after="0"/>
      </w:pPr>
      <w:r>
        <w:t>Patch Management Gaps</w:t>
      </w:r>
    </w:p>
    <w:p>
      <w:pPr>
        <w:numPr>
          <w:ilvl w:val="2"/>
          <w:numId w:val="900"/>
        </w:numPr>
        <w:spacing w:before="0" w:after="0"/>
      </w:pPr>
      <w:r>
        <w:t>Configuration Weaknesses</w:t>
      </w:r>
    </w:p>
    <w:p>
      <w:pPr>
        <w:numPr>
          <w:ilvl w:val="3"/>
          <w:numId w:val="900"/>
        </w:numPr>
        <w:spacing w:before="0" w:after="0"/>
      </w:pPr>
      <w:r>
        <w:t>Default Credentials</w:t>
      </w:r>
    </w:p>
    <w:p>
      <w:pPr>
        <w:numPr>
          <w:ilvl w:val="3"/>
          <w:numId w:val="900"/>
        </w:numPr>
        <w:spacing w:before="0" w:after="0"/>
      </w:pPr>
      <w:r>
        <w:t>Unnecessary Services</w:t>
      </w:r>
    </w:p>
    <w:p>
      <w:pPr>
        <w:numPr>
          <w:ilvl w:val="3"/>
          <w:numId w:val="900"/>
        </w:numPr>
        <w:spacing w:before="0" w:after="0"/>
      </w:pPr>
      <w:r>
        <w:t>Weak Encryption Settings</w:t>
      </w:r>
    </w:p>
    <w:p>
      <w:pPr>
        <w:numPr>
          <w:ilvl w:val="2"/>
          <w:numId w:val="900"/>
        </w:numPr>
        <w:spacing w:before="0" w:after="0"/>
      </w:pPr>
      <w:r>
        <w:t>Privilege Escalation Vulnerabilities</w:t>
      </w:r>
    </w:p>
    <w:p>
      <w:pPr>
        <w:numPr>
          <w:ilvl w:val="3"/>
          <w:numId w:val="900"/>
        </w:numPr>
        <w:spacing w:before="0" w:after="0"/>
      </w:pPr>
      <w:r>
        <w:t>Vertical Privilege Escalation</w:t>
      </w:r>
    </w:p>
    <w:p>
      <w:pPr>
        <w:numPr>
          <w:ilvl w:val="3"/>
          <w:numId w:val="900"/>
        </w:numPr>
        <w:spacing w:before="0" w:after="0"/>
      </w:pPr>
      <w:r>
        <w:t>Horizontal Privilege Escalation</w:t>
      </w:r>
    </w:p>
    <w:p>
      <w:pPr>
        <w:numPr>
          <w:ilvl w:val="0"/>
          <w:numId w:val="900"/>
        </w:numPr>
        <w:spacing w:before="0" w:after="0"/>
      </w:pPr>
      <w:r>
        <w:t>Defense in Depth Architecture</w:t>
      </w:r>
    </w:p>
    <w:p>
      <w:pPr>
        <w:numPr>
          <w:ilvl w:val="1"/>
          <w:numId w:val="900"/>
        </w:numPr>
        <w:spacing w:before="0" w:after="0"/>
      </w:pPr>
      <w:r>
        <w:t>Physical Security Layer</w:t>
      </w:r>
    </w:p>
    <w:p>
      <w:pPr>
        <w:numPr>
          <w:ilvl w:val="2"/>
          <w:numId w:val="900"/>
        </w:numPr>
        <w:spacing w:before="0" w:after="0"/>
      </w:pPr>
      <w:r>
        <w:t>Data Center Security</w:t>
      </w:r>
    </w:p>
    <w:p>
      <w:pPr>
        <w:numPr>
          <w:ilvl w:val="2"/>
          <w:numId w:val="900"/>
        </w:numPr>
        <w:spacing w:before="0" w:after="0"/>
      </w:pPr>
      <w:r>
        <w:t>Hardware Protection</w:t>
      </w:r>
    </w:p>
    <w:p>
      <w:pPr>
        <w:numPr>
          <w:ilvl w:val="2"/>
          <w:numId w:val="900"/>
        </w:numPr>
        <w:spacing w:before="0" w:after="0"/>
      </w:pPr>
      <w:r>
        <w:t>Environmental Controls</w:t>
      </w:r>
    </w:p>
    <w:p>
      <w:pPr>
        <w:numPr>
          <w:ilvl w:val="1"/>
          <w:numId w:val="900"/>
        </w:numPr>
        <w:spacing w:before="0" w:after="0"/>
      </w:pPr>
      <w:r>
        <w:t>Network Security Layer</w:t>
      </w:r>
    </w:p>
    <w:p>
      <w:pPr>
        <w:numPr>
          <w:ilvl w:val="2"/>
          <w:numId w:val="900"/>
        </w:numPr>
        <w:spacing w:before="0" w:after="0"/>
      </w:pPr>
      <w:r>
        <w:t>Firewalls</w:t>
      </w:r>
    </w:p>
    <w:p>
      <w:pPr>
        <w:numPr>
          <w:ilvl w:val="3"/>
          <w:numId w:val="900"/>
        </w:numPr>
        <w:spacing w:before="0" w:after="0"/>
      </w:pPr>
      <w:r>
        <w:t>Network Firewalls</w:t>
      </w:r>
    </w:p>
    <w:p>
      <w:pPr>
        <w:numPr>
          <w:ilvl w:val="3"/>
          <w:numId w:val="900"/>
        </w:numPr>
        <w:spacing w:before="0" w:after="0"/>
      </w:pPr>
      <w:r>
        <w:t>Host-Based Firewalls</w:t>
      </w:r>
    </w:p>
    <w:p>
      <w:pPr>
        <w:numPr>
          <w:ilvl w:val="3"/>
          <w:numId w:val="900"/>
        </w:numPr>
        <w:spacing w:before="0" w:after="0"/>
      </w:pPr>
      <w:r>
        <w:t>Application Firewalls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numPr>
          <w:ilvl w:val="3"/>
          <w:numId w:val="900"/>
        </w:numPr>
        <w:spacing w:before="0" w:after="0"/>
      </w:pPr>
      <w:r>
        <w:t>VLANs</w:t>
      </w:r>
    </w:p>
    <w:p>
      <w:pPr>
        <w:numPr>
          <w:ilvl w:val="3"/>
          <w:numId w:val="900"/>
        </w:numPr>
        <w:spacing w:before="0" w:after="0"/>
      </w:pPr>
      <w:r>
        <w:t>Subnetting</w:t>
      </w:r>
    </w:p>
    <w:p>
      <w:pPr>
        <w:numPr>
          <w:ilvl w:val="3"/>
          <w:numId w:val="900"/>
        </w:numPr>
        <w:spacing w:before="0" w:after="0"/>
      </w:pPr>
      <w:r>
        <w:t>DMZ Configuration</w:t>
      </w:r>
    </w:p>
    <w:p>
      <w:pPr>
        <w:numPr>
          <w:ilvl w:val="2"/>
          <w:numId w:val="900"/>
        </w:numPr>
        <w:spacing w:before="0" w:after="0"/>
      </w:pPr>
      <w:r>
        <w:t>Intrusion Detection Systems</w:t>
      </w:r>
    </w:p>
    <w:p>
      <w:pPr>
        <w:numPr>
          <w:ilvl w:val="2"/>
          <w:numId w:val="900"/>
        </w:numPr>
        <w:spacing w:before="0" w:after="0"/>
      </w:pPr>
      <w:r>
        <w:t>Intrusion Prevention Systems</w:t>
      </w:r>
    </w:p>
    <w:p>
      <w:pPr>
        <w:numPr>
          <w:ilvl w:val="1"/>
          <w:numId w:val="900"/>
        </w:numPr>
        <w:spacing w:before="0" w:after="0"/>
      </w:pPr>
      <w:r>
        <w:t>Operating System Security Layer</w:t>
      </w:r>
    </w:p>
    <w:p>
      <w:pPr>
        <w:numPr>
          <w:ilvl w:val="2"/>
          <w:numId w:val="900"/>
        </w:numPr>
        <w:spacing w:before="0" w:after="0"/>
      </w:pPr>
      <w:r>
        <w:t>OS Hardening</w:t>
      </w:r>
    </w:p>
    <w:p>
      <w:pPr>
        <w:numPr>
          <w:ilvl w:val="3"/>
          <w:numId w:val="900"/>
        </w:numPr>
        <w:spacing w:before="0" w:after="0"/>
      </w:pPr>
      <w:r>
        <w:t>Service Minimization</w:t>
      </w:r>
    </w:p>
    <w:p>
      <w:pPr>
        <w:numPr>
          <w:ilvl w:val="3"/>
          <w:numId w:val="900"/>
        </w:numPr>
        <w:spacing w:before="0" w:after="0"/>
      </w:pPr>
      <w:r>
        <w:t>Security Configuration</w:t>
      </w:r>
    </w:p>
    <w:p>
      <w:pPr>
        <w:numPr>
          <w:ilvl w:val="3"/>
          <w:numId w:val="900"/>
        </w:numPr>
        <w:spacing w:before="0" w:after="0"/>
      </w:pPr>
      <w:r>
        <w:t>Account Management</w:t>
      </w:r>
    </w:p>
    <w:p>
      <w:pPr>
        <w:numPr>
          <w:ilvl w:val="2"/>
          <w:numId w:val="900"/>
        </w:numPr>
        <w:spacing w:before="0" w:after="0"/>
      </w:pPr>
      <w:r>
        <w:t>Patch Management</w:t>
      </w:r>
    </w:p>
    <w:p>
      <w:pPr>
        <w:numPr>
          <w:ilvl w:val="3"/>
          <w:numId w:val="900"/>
        </w:numPr>
        <w:spacing w:before="0" w:after="0"/>
      </w:pPr>
      <w:r>
        <w:t>Vulnerability Assessment</w:t>
      </w:r>
    </w:p>
    <w:p>
      <w:pPr>
        <w:numPr>
          <w:ilvl w:val="3"/>
          <w:numId w:val="900"/>
        </w:numPr>
        <w:spacing w:before="0" w:after="0"/>
      </w:pPr>
      <w:r>
        <w:t>Patch Testing</w:t>
      </w:r>
    </w:p>
    <w:p>
      <w:pPr>
        <w:numPr>
          <w:ilvl w:val="3"/>
          <w:numId w:val="900"/>
        </w:numPr>
        <w:spacing w:before="0" w:after="0"/>
      </w:pPr>
      <w:r>
        <w:t>Deployment Strategies</w:t>
      </w:r>
    </w:p>
    <w:p>
      <w:pPr>
        <w:numPr>
          <w:ilvl w:val="2"/>
          <w:numId w:val="900"/>
        </w:numPr>
        <w:spacing w:before="0" w:after="0"/>
      </w:pPr>
      <w:r>
        <w:t>Access Controls</w:t>
      </w:r>
    </w:p>
    <w:p>
      <w:pPr>
        <w:numPr>
          <w:ilvl w:val="3"/>
          <w:numId w:val="900"/>
        </w:numPr>
        <w:spacing w:before="0" w:after="0"/>
      </w:pPr>
      <w:r>
        <w:t>File System Permissions</w:t>
      </w:r>
    </w:p>
    <w:p>
      <w:pPr>
        <w:numPr>
          <w:ilvl w:val="3"/>
          <w:numId w:val="900"/>
        </w:numPr>
        <w:spacing w:before="0" w:after="0"/>
      </w:pPr>
      <w:r>
        <w:t>Process Isolation</w:t>
      </w:r>
    </w:p>
    <w:p>
      <w:pPr>
        <w:numPr>
          <w:ilvl w:val="3"/>
          <w:numId w:val="900"/>
        </w:numPr>
        <w:spacing w:before="0" w:after="0"/>
      </w:pPr>
      <w:r>
        <w:t>Resource Limits</w:t>
      </w:r>
    </w:p>
    <w:p>
      <w:pPr>
        <w:numPr>
          <w:ilvl w:val="1"/>
          <w:numId w:val="900"/>
        </w:numPr>
        <w:spacing w:before="0" w:after="0"/>
      </w:pPr>
      <w:r>
        <w:t>Database Management System Layer</w:t>
      </w:r>
    </w:p>
    <w:p>
      <w:pPr>
        <w:numPr>
          <w:ilvl w:val="2"/>
          <w:numId w:val="900"/>
        </w:numPr>
        <w:spacing w:before="0" w:after="0"/>
      </w:pPr>
      <w:r>
        <w:t>Secure Installation</w:t>
      </w:r>
    </w:p>
    <w:p>
      <w:pPr>
        <w:numPr>
          <w:ilvl w:val="3"/>
          <w:numId w:val="900"/>
        </w:numPr>
        <w:spacing w:before="0" w:after="0"/>
      </w:pPr>
      <w:r>
        <w:t>Installation Hardening</w:t>
      </w:r>
    </w:p>
    <w:p>
      <w:pPr>
        <w:numPr>
          <w:ilvl w:val="3"/>
          <w:numId w:val="900"/>
        </w:numPr>
        <w:spacing w:before="0" w:after="0"/>
      </w:pPr>
      <w:r>
        <w:t>Initial Configuration</w:t>
      </w:r>
    </w:p>
    <w:p>
      <w:pPr>
        <w:numPr>
          <w:ilvl w:val="3"/>
          <w:numId w:val="900"/>
        </w:numPr>
        <w:spacing w:before="0" w:after="0"/>
      </w:pPr>
      <w:r>
        <w:t>Service Account Setup</w:t>
      </w:r>
    </w:p>
    <w:p>
      <w:pPr>
        <w:numPr>
          <w:ilvl w:val="2"/>
          <w:numId w:val="900"/>
        </w:numPr>
        <w:spacing w:before="0" w:after="0"/>
      </w:pPr>
      <w:r>
        <w:t>Feature Management</w:t>
      </w:r>
    </w:p>
    <w:p>
      <w:pPr>
        <w:numPr>
          <w:ilvl w:val="3"/>
          <w:numId w:val="900"/>
        </w:numPr>
        <w:spacing w:before="0" w:after="0"/>
      </w:pPr>
      <w:r>
        <w:t>Disabling Unused Features</w:t>
      </w:r>
    </w:p>
    <w:p>
      <w:pPr>
        <w:numPr>
          <w:ilvl w:val="3"/>
          <w:numId w:val="900"/>
        </w:numPr>
        <w:spacing w:before="0" w:after="0"/>
      </w:pPr>
      <w:r>
        <w:t>Service Configuration</w:t>
      </w:r>
    </w:p>
    <w:p>
      <w:pPr>
        <w:numPr>
          <w:ilvl w:val="3"/>
          <w:numId w:val="900"/>
        </w:numPr>
        <w:spacing w:before="0" w:after="0"/>
      </w:pPr>
      <w:r>
        <w:t>Port Management</w:t>
      </w:r>
    </w:p>
    <w:p>
      <w:pPr>
        <w:numPr>
          <w:ilvl w:val="2"/>
          <w:numId w:val="900"/>
        </w:numPr>
        <w:spacing w:before="0" w:after="0"/>
      </w:pPr>
      <w:r>
        <w:t>Security Updates</w:t>
      </w:r>
    </w:p>
    <w:p>
      <w:pPr>
        <w:numPr>
          <w:ilvl w:val="3"/>
          <w:numId w:val="900"/>
        </w:numPr>
        <w:spacing w:before="0" w:after="0"/>
      </w:pPr>
      <w:r>
        <w:t>DBMS Patching</w:t>
      </w:r>
    </w:p>
    <w:p>
      <w:pPr>
        <w:numPr>
          <w:ilvl w:val="3"/>
          <w:numId w:val="900"/>
        </w:numPr>
        <w:spacing w:before="0" w:after="0"/>
      </w:pPr>
      <w:r>
        <w:t>Security Advisories</w:t>
      </w:r>
    </w:p>
    <w:p>
      <w:pPr>
        <w:numPr>
          <w:ilvl w:val="3"/>
          <w:numId w:val="900"/>
        </w:numPr>
        <w:spacing w:before="0" w:after="0"/>
      </w:pPr>
      <w:r>
        <w:t>Version Management</w:t>
      </w:r>
    </w:p>
    <w:p>
      <w:pPr>
        <w:numPr>
          <w:ilvl w:val="1"/>
          <w:numId w:val="900"/>
        </w:numPr>
        <w:spacing w:before="0" w:after="0"/>
      </w:pPr>
      <w:r>
        <w:t>Application Security Layer</w:t>
      </w:r>
    </w:p>
    <w:p>
      <w:pPr>
        <w:numPr>
          <w:ilvl w:val="2"/>
          <w:numId w:val="900"/>
        </w:numPr>
        <w:spacing w:before="0" w:after="0"/>
      </w:pPr>
      <w:r>
        <w:t>Secure Development Practices</w:t>
      </w:r>
    </w:p>
    <w:p>
      <w:pPr>
        <w:numPr>
          <w:ilvl w:val="3"/>
          <w:numId w:val="900"/>
        </w:numPr>
        <w:spacing w:before="0" w:after="0"/>
      </w:pPr>
      <w:r>
        <w:t>Input Validation</w:t>
      </w:r>
    </w:p>
    <w:p>
      <w:pPr>
        <w:numPr>
          <w:ilvl w:val="3"/>
          <w:numId w:val="900"/>
        </w:numPr>
        <w:spacing w:before="0" w:after="0"/>
      </w:pPr>
      <w:r>
        <w:t>Output Encoding</w:t>
      </w:r>
    </w:p>
    <w:p>
      <w:pPr>
        <w:numPr>
          <w:ilvl w:val="3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Application Architecture</w:t>
      </w:r>
    </w:p>
    <w:p>
      <w:pPr>
        <w:numPr>
          <w:ilvl w:val="3"/>
          <w:numId w:val="900"/>
        </w:numPr>
        <w:spacing w:before="0" w:after="0"/>
      </w:pPr>
      <w:r>
        <w:t>Separation of Concerns</w:t>
      </w:r>
    </w:p>
    <w:p>
      <w:pPr>
        <w:numPr>
          <w:ilvl w:val="3"/>
          <w:numId w:val="900"/>
        </w:numPr>
        <w:spacing w:before="0" w:after="0"/>
      </w:pPr>
      <w:r>
        <w:t>Least Privilege Design</w:t>
      </w:r>
    </w:p>
    <w:p>
      <w:pPr>
        <w:numPr>
          <w:ilvl w:val="3"/>
          <w:numId w:val="900"/>
        </w:numPr>
        <w:spacing w:before="0" w:after="0"/>
      </w:pPr>
      <w:r>
        <w:t>Secure Communication</w:t>
      </w:r>
    </w:p>
    <w:p>
      <w:pPr>
        <w:pStyle w:val="Heading1"/>
      </w:pPr>
      <w:r>
        <w:t>Authentication and Identity Management</w:t>
      </w:r>
    </w:p>
    <w:p>
      <w:pPr>
        <w:numPr>
          <w:ilvl w:val="0"/>
          <w:numId w:val="900"/>
        </w:numPr>
        <w:spacing w:before="0" w:after="0"/>
      </w:pPr>
      <w:r>
        <w:t>Authentication Fundamentals</w:t>
      </w:r>
    </w:p>
    <w:p>
      <w:pPr>
        <w:numPr>
          <w:ilvl w:val="1"/>
          <w:numId w:val="900"/>
        </w:numPr>
        <w:spacing w:before="0" w:after="0"/>
      </w:pPr>
      <w:r>
        <w:t>Identity Verification Process</w:t>
      </w:r>
    </w:p>
    <w:p>
      <w:pPr>
        <w:numPr>
          <w:ilvl w:val="2"/>
          <w:numId w:val="900"/>
        </w:numPr>
        <w:spacing w:before="0" w:after="0"/>
      </w:pPr>
      <w:r>
        <w:t>User Registration</w:t>
      </w:r>
    </w:p>
    <w:p>
      <w:pPr>
        <w:numPr>
          <w:ilvl w:val="2"/>
          <w:numId w:val="900"/>
        </w:numPr>
        <w:spacing w:before="0" w:after="0"/>
      </w:pPr>
      <w:r>
        <w:t>Identity Proofing</w:t>
      </w:r>
    </w:p>
    <w:p>
      <w:pPr>
        <w:numPr>
          <w:ilvl w:val="2"/>
          <w:numId w:val="900"/>
        </w:numPr>
        <w:spacing w:before="0" w:after="0"/>
      </w:pPr>
      <w:r>
        <w:t>Account Provisioning</w:t>
      </w:r>
    </w:p>
    <w:p>
      <w:pPr>
        <w:numPr>
          <w:ilvl w:val="1"/>
          <w:numId w:val="900"/>
        </w:numPr>
        <w:spacing w:before="0" w:after="0"/>
      </w:pPr>
      <w:r>
        <w:t>Authentication Factors</w:t>
      </w:r>
    </w:p>
    <w:p>
      <w:pPr>
        <w:numPr>
          <w:ilvl w:val="2"/>
          <w:numId w:val="900"/>
        </w:numPr>
        <w:spacing w:before="0" w:after="0"/>
      </w:pPr>
      <w:r>
        <w:t>Something You Know</w:t>
      </w:r>
    </w:p>
    <w:p>
      <w:pPr>
        <w:numPr>
          <w:ilvl w:val="3"/>
          <w:numId w:val="900"/>
        </w:numPr>
        <w:spacing w:before="0" w:after="0"/>
      </w:pPr>
      <w:r>
        <w:t>Passwords</w:t>
      </w:r>
    </w:p>
    <w:p>
      <w:pPr>
        <w:numPr>
          <w:ilvl w:val="3"/>
          <w:numId w:val="900"/>
        </w:numPr>
        <w:spacing w:before="0" w:after="0"/>
      </w:pPr>
      <w:r>
        <w:t>PINs</w:t>
      </w:r>
    </w:p>
    <w:p>
      <w:pPr>
        <w:numPr>
          <w:ilvl w:val="3"/>
          <w:numId w:val="900"/>
        </w:numPr>
        <w:spacing w:before="0" w:after="0"/>
      </w:pPr>
      <w:r>
        <w:t>Security Questions</w:t>
      </w:r>
    </w:p>
    <w:p>
      <w:pPr>
        <w:numPr>
          <w:ilvl w:val="2"/>
          <w:numId w:val="900"/>
        </w:numPr>
        <w:spacing w:before="0" w:after="0"/>
      </w:pPr>
      <w:r>
        <w:t>Something You Have</w:t>
      </w:r>
    </w:p>
    <w:p>
      <w:pPr>
        <w:numPr>
          <w:ilvl w:val="3"/>
          <w:numId w:val="900"/>
        </w:numPr>
        <w:spacing w:before="0" w:after="0"/>
      </w:pPr>
      <w:r>
        <w:t>Hardware Tokens</w:t>
      </w:r>
    </w:p>
    <w:p>
      <w:pPr>
        <w:numPr>
          <w:ilvl w:val="3"/>
          <w:numId w:val="900"/>
        </w:numPr>
        <w:spacing w:before="0" w:after="0"/>
      </w:pPr>
      <w:r>
        <w:t>Smart Cards</w:t>
      </w:r>
    </w:p>
    <w:p>
      <w:pPr>
        <w:numPr>
          <w:ilvl w:val="3"/>
          <w:numId w:val="900"/>
        </w:numPr>
        <w:spacing w:before="0" w:after="0"/>
      </w:pPr>
      <w:r>
        <w:t>Mobile Devices</w:t>
      </w:r>
    </w:p>
    <w:p>
      <w:pPr>
        <w:numPr>
          <w:ilvl w:val="2"/>
          <w:numId w:val="900"/>
        </w:numPr>
        <w:spacing w:before="0" w:after="0"/>
      </w:pPr>
      <w:r>
        <w:t>Something You Are</w:t>
      </w:r>
    </w:p>
    <w:p>
      <w:pPr>
        <w:numPr>
          <w:ilvl w:val="3"/>
          <w:numId w:val="900"/>
        </w:numPr>
        <w:spacing w:before="0" w:after="0"/>
      </w:pPr>
      <w:r>
        <w:t>Biometric Identifiers</w:t>
      </w:r>
    </w:p>
    <w:p>
      <w:pPr>
        <w:numPr>
          <w:ilvl w:val="3"/>
          <w:numId w:val="900"/>
        </w:numPr>
        <w:spacing w:before="0" w:after="0"/>
      </w:pPr>
      <w:r>
        <w:t>Behavioral Patterns</w:t>
      </w:r>
    </w:p>
    <w:p>
      <w:pPr>
        <w:numPr>
          <w:ilvl w:val="3"/>
          <w:numId w:val="900"/>
        </w:numPr>
        <w:spacing w:before="0" w:after="0"/>
      </w:pPr>
      <w:r>
        <w:t>Physical Characteristics</w:t>
      </w:r>
    </w:p>
    <w:p>
      <w:pPr>
        <w:numPr>
          <w:ilvl w:val="0"/>
          <w:numId w:val="900"/>
        </w:numPr>
        <w:spacing w:before="0" w:after="0"/>
      </w:pPr>
      <w:r>
        <w:t>Password-Based Authentication</w:t>
      </w:r>
    </w:p>
    <w:p>
      <w:pPr>
        <w:numPr>
          <w:ilvl w:val="1"/>
          <w:numId w:val="900"/>
        </w:numPr>
        <w:spacing w:before="0" w:after="0"/>
      </w:pPr>
      <w:r>
        <w:t>Password Security</w:t>
      </w:r>
    </w:p>
    <w:p>
      <w:pPr>
        <w:numPr>
          <w:ilvl w:val="2"/>
          <w:numId w:val="900"/>
        </w:numPr>
        <w:spacing w:before="0" w:after="0"/>
      </w:pPr>
      <w:r>
        <w:t>Password Policies</w:t>
      </w:r>
    </w:p>
    <w:p>
      <w:pPr>
        <w:numPr>
          <w:ilvl w:val="3"/>
          <w:numId w:val="900"/>
        </w:numPr>
        <w:spacing w:before="0" w:after="0"/>
      </w:pPr>
      <w:r>
        <w:t>Length Requirements</w:t>
      </w:r>
    </w:p>
    <w:p>
      <w:pPr>
        <w:numPr>
          <w:ilvl w:val="3"/>
          <w:numId w:val="900"/>
        </w:numPr>
        <w:spacing w:before="0" w:after="0"/>
      </w:pPr>
      <w:r>
        <w:t>Complexity Rules</w:t>
      </w:r>
    </w:p>
    <w:p>
      <w:pPr>
        <w:numPr>
          <w:ilvl w:val="3"/>
          <w:numId w:val="900"/>
        </w:numPr>
        <w:spacing w:before="0" w:after="0"/>
      </w:pPr>
      <w:r>
        <w:t>Character Set Requirements</w:t>
      </w:r>
    </w:p>
    <w:p>
      <w:pPr>
        <w:numPr>
          <w:ilvl w:val="2"/>
          <w:numId w:val="900"/>
        </w:numPr>
        <w:spacing w:before="0" w:after="0"/>
      </w:pPr>
      <w:r>
        <w:t>Password Storage</w:t>
      </w:r>
    </w:p>
    <w:p>
      <w:pPr>
        <w:numPr>
          <w:ilvl w:val="3"/>
          <w:numId w:val="900"/>
        </w:numPr>
        <w:spacing w:before="0" w:after="0"/>
      </w:pPr>
      <w:r>
        <w:t>Hashing Algorithms</w:t>
      </w:r>
    </w:p>
    <w:p>
      <w:pPr>
        <w:numPr>
          <w:ilvl w:val="4"/>
          <w:numId w:val="900"/>
        </w:numPr>
        <w:spacing w:before="0" w:after="0"/>
      </w:pPr>
      <w:r>
        <w:t>bcrypt</w:t>
      </w:r>
    </w:p>
    <w:p>
      <w:pPr>
        <w:numPr>
          <w:ilvl w:val="4"/>
          <w:numId w:val="900"/>
        </w:numPr>
        <w:spacing w:before="0" w:after="0"/>
      </w:pPr>
      <w:r>
        <w:t>scrypt</w:t>
      </w:r>
    </w:p>
    <w:p>
      <w:pPr>
        <w:numPr>
          <w:ilvl w:val="4"/>
          <w:numId w:val="900"/>
        </w:numPr>
        <w:spacing w:before="0" w:after="0"/>
      </w:pPr>
      <w:r>
        <w:t>Argon2</w:t>
      </w:r>
    </w:p>
    <w:p>
      <w:pPr>
        <w:numPr>
          <w:ilvl w:val="3"/>
          <w:numId w:val="900"/>
        </w:numPr>
        <w:spacing w:before="0" w:after="0"/>
      </w:pPr>
      <w:r>
        <w:t>Salt Generation</w:t>
      </w:r>
    </w:p>
    <w:p>
      <w:pPr>
        <w:numPr>
          <w:ilvl w:val="3"/>
          <w:numId w:val="900"/>
        </w:numPr>
        <w:spacing w:before="0" w:after="0"/>
      </w:pPr>
      <w:r>
        <w:t>Salt Storage</w:t>
      </w:r>
    </w:p>
    <w:p>
      <w:pPr>
        <w:numPr>
          <w:ilvl w:val="2"/>
          <w:numId w:val="900"/>
        </w:numPr>
        <w:spacing w:before="0" w:after="0"/>
      </w:pPr>
      <w:r>
        <w:t>Password Management</w:t>
      </w:r>
    </w:p>
    <w:p>
      <w:pPr>
        <w:numPr>
          <w:ilvl w:val="3"/>
          <w:numId w:val="900"/>
        </w:numPr>
        <w:spacing w:before="0" w:after="0"/>
      </w:pPr>
      <w:r>
        <w:t>Password Rotation</w:t>
      </w:r>
    </w:p>
    <w:p>
      <w:pPr>
        <w:numPr>
          <w:ilvl w:val="3"/>
          <w:numId w:val="900"/>
        </w:numPr>
        <w:spacing w:before="0" w:after="0"/>
      </w:pPr>
      <w:r>
        <w:t>Password History</w:t>
      </w:r>
    </w:p>
    <w:p>
      <w:pPr>
        <w:numPr>
          <w:ilvl w:val="3"/>
          <w:numId w:val="900"/>
        </w:numPr>
        <w:spacing w:before="0" w:after="0"/>
      </w:pPr>
      <w:r>
        <w:t>Account Lockout Policies</w:t>
      </w:r>
    </w:p>
    <w:p>
      <w:pPr>
        <w:numPr>
          <w:ilvl w:val="1"/>
          <w:numId w:val="900"/>
        </w:numPr>
        <w:spacing w:before="0" w:after="0"/>
      </w:pPr>
      <w:r>
        <w:t>Password Attacks and Defenses</w:t>
      </w:r>
    </w:p>
    <w:p>
      <w:pPr>
        <w:numPr>
          <w:ilvl w:val="2"/>
          <w:numId w:val="900"/>
        </w:numPr>
        <w:spacing w:before="0" w:after="0"/>
      </w:pPr>
      <w:r>
        <w:t>Common Attack Methods</w:t>
      </w:r>
    </w:p>
    <w:p>
      <w:pPr>
        <w:numPr>
          <w:ilvl w:val="3"/>
          <w:numId w:val="900"/>
        </w:numPr>
        <w:spacing w:before="0" w:after="0"/>
      </w:pPr>
      <w:r>
        <w:t>Brute Force Attacks</w:t>
      </w:r>
    </w:p>
    <w:p>
      <w:pPr>
        <w:numPr>
          <w:ilvl w:val="3"/>
          <w:numId w:val="900"/>
        </w:numPr>
        <w:spacing w:before="0" w:after="0"/>
      </w:pPr>
      <w:r>
        <w:t>Dictionary Attacks</w:t>
      </w:r>
    </w:p>
    <w:p>
      <w:pPr>
        <w:numPr>
          <w:ilvl w:val="3"/>
          <w:numId w:val="900"/>
        </w:numPr>
        <w:spacing w:before="0" w:after="0"/>
      </w:pPr>
      <w:r>
        <w:t>Rainbow Table Attacks</w:t>
      </w:r>
    </w:p>
    <w:p>
      <w:pPr>
        <w:numPr>
          <w:ilvl w:val="2"/>
          <w:numId w:val="900"/>
        </w:numPr>
        <w:spacing w:before="0" w:after="0"/>
      </w:pPr>
      <w:r>
        <w:t>Defense Mechanisms</w:t>
      </w:r>
    </w:p>
    <w:p>
      <w:pPr>
        <w:numPr>
          <w:ilvl w:val="3"/>
          <w:numId w:val="900"/>
        </w:numPr>
        <w:spacing w:before="0" w:after="0"/>
      </w:pPr>
      <w:r>
        <w:t>Rate Limiting</w:t>
      </w:r>
    </w:p>
    <w:p>
      <w:pPr>
        <w:numPr>
          <w:ilvl w:val="3"/>
          <w:numId w:val="900"/>
        </w:numPr>
        <w:spacing w:before="0" w:after="0"/>
      </w:pPr>
      <w:r>
        <w:t>Account Lockout</w:t>
      </w:r>
    </w:p>
    <w:p>
      <w:pPr>
        <w:numPr>
          <w:ilvl w:val="3"/>
          <w:numId w:val="900"/>
        </w:numPr>
        <w:spacing w:before="0" w:after="0"/>
      </w:pPr>
      <w:r>
        <w:t>CAPTCHA Implementation</w:t>
      </w:r>
    </w:p>
    <w:p>
      <w:pPr>
        <w:numPr>
          <w:ilvl w:val="0"/>
          <w:numId w:val="900"/>
        </w:numPr>
        <w:spacing w:before="0" w:after="0"/>
      </w:pPr>
      <w:r>
        <w:t>Multi-Factor Authentication</w:t>
      </w:r>
    </w:p>
    <w:p>
      <w:pPr>
        <w:numPr>
          <w:ilvl w:val="1"/>
          <w:numId w:val="900"/>
        </w:numPr>
        <w:spacing w:before="0" w:after="0"/>
      </w:pPr>
      <w:r>
        <w:t>MFA Implementation</w:t>
      </w:r>
    </w:p>
    <w:p>
      <w:pPr>
        <w:numPr>
          <w:ilvl w:val="2"/>
          <w:numId w:val="900"/>
        </w:numPr>
        <w:spacing w:before="0" w:after="0"/>
      </w:pPr>
      <w:r>
        <w:t>Factor Combination Strategies</w:t>
      </w:r>
    </w:p>
    <w:p>
      <w:pPr>
        <w:numPr>
          <w:ilvl w:val="2"/>
          <w:numId w:val="900"/>
        </w:numPr>
        <w:spacing w:before="0" w:after="0"/>
      </w:pPr>
      <w:r>
        <w:t>MFA Protocols</w:t>
      </w:r>
    </w:p>
    <w:p>
      <w:pPr>
        <w:numPr>
          <w:ilvl w:val="2"/>
          <w:numId w:val="900"/>
        </w:numPr>
        <w:spacing w:before="0" w:after="0"/>
      </w:pPr>
      <w:r>
        <w:t>Integration Methods</w:t>
      </w:r>
    </w:p>
    <w:p>
      <w:pPr>
        <w:numPr>
          <w:ilvl w:val="1"/>
          <w:numId w:val="900"/>
        </w:numPr>
        <w:spacing w:before="0" w:after="0"/>
      </w:pPr>
      <w:r>
        <w:t>MFA Technologies</w:t>
      </w:r>
    </w:p>
    <w:p>
      <w:pPr>
        <w:numPr>
          <w:ilvl w:val="2"/>
          <w:numId w:val="900"/>
        </w:numPr>
        <w:spacing w:before="0" w:after="0"/>
      </w:pPr>
      <w:r>
        <w:t>SMS-Based Authentication</w:t>
      </w:r>
    </w:p>
    <w:p>
      <w:pPr>
        <w:numPr>
          <w:ilvl w:val="2"/>
          <w:numId w:val="900"/>
        </w:numPr>
        <w:spacing w:before="0" w:after="0"/>
      </w:pPr>
      <w:r>
        <w:t>Email-Based Authentication</w:t>
      </w:r>
    </w:p>
    <w:p>
      <w:pPr>
        <w:numPr>
          <w:ilvl w:val="2"/>
          <w:numId w:val="900"/>
        </w:numPr>
        <w:spacing w:before="0" w:after="0"/>
      </w:pPr>
      <w:r>
        <w:t>Authenticator Applications</w:t>
      </w:r>
    </w:p>
    <w:p>
      <w:pPr>
        <w:numPr>
          <w:ilvl w:val="2"/>
          <w:numId w:val="900"/>
        </w:numPr>
        <w:spacing w:before="0" w:after="0"/>
      </w:pPr>
      <w:r>
        <w:t>Hardware Security Keys</w:t>
      </w:r>
    </w:p>
    <w:p>
      <w:pPr>
        <w:numPr>
          <w:ilvl w:val="1"/>
          <w:numId w:val="900"/>
        </w:numPr>
        <w:spacing w:before="0" w:after="0"/>
      </w:pPr>
      <w:r>
        <w:t>MFA Challenges</w:t>
      </w:r>
    </w:p>
    <w:p>
      <w:pPr>
        <w:numPr>
          <w:ilvl w:val="2"/>
          <w:numId w:val="900"/>
        </w:numPr>
        <w:spacing w:before="0" w:after="0"/>
      </w:pPr>
      <w:r>
        <w:t>User Experience Considerations</w:t>
      </w:r>
    </w:p>
    <w:p>
      <w:pPr>
        <w:numPr>
          <w:ilvl w:val="2"/>
          <w:numId w:val="900"/>
        </w:numPr>
        <w:spacing w:before="0" w:after="0"/>
      </w:pPr>
      <w:r>
        <w:t>Backup Authentication Methods</w:t>
      </w:r>
    </w:p>
    <w:p>
      <w:pPr>
        <w:numPr>
          <w:ilvl w:val="2"/>
          <w:numId w:val="900"/>
        </w:numPr>
        <w:spacing w:before="0" w:after="0"/>
      </w:pPr>
      <w:r>
        <w:t>Recovery Procedures</w:t>
      </w:r>
    </w:p>
    <w:p>
      <w:pPr>
        <w:numPr>
          <w:ilvl w:val="0"/>
          <w:numId w:val="900"/>
        </w:numPr>
        <w:spacing w:before="0" w:after="0"/>
      </w:pPr>
      <w:r>
        <w:t>Advanced Authentication Methods</w:t>
      </w:r>
    </w:p>
    <w:p>
      <w:pPr>
        <w:numPr>
          <w:ilvl w:val="1"/>
          <w:numId w:val="900"/>
        </w:numPr>
        <w:spacing w:before="0" w:after="0"/>
      </w:pPr>
      <w:r>
        <w:t>Certificate-Based Authentication</w:t>
      </w:r>
    </w:p>
    <w:p>
      <w:pPr>
        <w:numPr>
          <w:ilvl w:val="2"/>
          <w:numId w:val="900"/>
        </w:numPr>
        <w:spacing w:before="0" w:after="0"/>
      </w:pPr>
      <w:r>
        <w:t>Digital Certificates</w:t>
      </w:r>
    </w:p>
    <w:p>
      <w:pPr>
        <w:numPr>
          <w:ilvl w:val="2"/>
          <w:numId w:val="900"/>
        </w:numPr>
        <w:spacing w:before="0" w:after="0"/>
      </w:pPr>
      <w:r>
        <w:t>Public Key Infrastructure</w:t>
      </w:r>
    </w:p>
    <w:p>
      <w:pPr>
        <w:numPr>
          <w:ilvl w:val="2"/>
          <w:numId w:val="900"/>
        </w:numPr>
        <w:spacing w:before="0" w:after="0"/>
      </w:pPr>
      <w:r>
        <w:t>Certificate Lifecycle Management</w:t>
      </w:r>
    </w:p>
    <w:p>
      <w:pPr>
        <w:numPr>
          <w:ilvl w:val="1"/>
          <w:numId w:val="900"/>
        </w:numPr>
        <w:spacing w:before="0" w:after="0"/>
      </w:pPr>
      <w:r>
        <w:t>Biometric Authentication</w:t>
      </w:r>
    </w:p>
    <w:p>
      <w:pPr>
        <w:numPr>
          <w:ilvl w:val="2"/>
          <w:numId w:val="900"/>
        </w:numPr>
        <w:spacing w:before="0" w:after="0"/>
      </w:pPr>
      <w:r>
        <w:t>Fingerprint Recognition</w:t>
      </w:r>
    </w:p>
    <w:p>
      <w:pPr>
        <w:numPr>
          <w:ilvl w:val="2"/>
          <w:numId w:val="900"/>
        </w:numPr>
        <w:spacing w:before="0" w:after="0"/>
      </w:pPr>
      <w:r>
        <w:t>Facial Recognition</w:t>
      </w:r>
    </w:p>
    <w:p>
      <w:pPr>
        <w:numPr>
          <w:ilvl w:val="2"/>
          <w:numId w:val="900"/>
        </w:numPr>
        <w:spacing w:before="0" w:after="0"/>
      </w:pPr>
      <w:r>
        <w:t>Voice Recognition</w:t>
      </w:r>
    </w:p>
    <w:p>
      <w:pPr>
        <w:numPr>
          <w:ilvl w:val="2"/>
          <w:numId w:val="900"/>
        </w:numPr>
        <w:spacing w:before="0" w:after="0"/>
      </w:pPr>
      <w:r>
        <w:t>Iris Scanning</w:t>
      </w:r>
    </w:p>
    <w:p>
      <w:pPr>
        <w:numPr>
          <w:ilvl w:val="1"/>
          <w:numId w:val="900"/>
        </w:numPr>
        <w:spacing w:before="0" w:after="0"/>
      </w:pPr>
      <w:r>
        <w:t>Single Sign-On</w:t>
      </w:r>
    </w:p>
    <w:p>
      <w:pPr>
        <w:numPr>
          <w:ilvl w:val="2"/>
          <w:numId w:val="900"/>
        </w:numPr>
        <w:spacing w:before="0" w:after="0"/>
      </w:pPr>
      <w:r>
        <w:t>SSO Protocols</w:t>
      </w:r>
    </w:p>
    <w:p>
      <w:pPr>
        <w:numPr>
          <w:ilvl w:val="3"/>
          <w:numId w:val="900"/>
        </w:numPr>
        <w:spacing w:before="0" w:after="0"/>
      </w:pPr>
      <w:r>
        <w:t>SAML</w:t>
      </w:r>
    </w:p>
    <w:p>
      <w:pPr>
        <w:numPr>
          <w:ilvl w:val="3"/>
          <w:numId w:val="900"/>
        </w:numPr>
        <w:spacing w:before="0" w:after="0"/>
      </w:pPr>
      <w:r>
        <w:t>OAuth</w:t>
      </w:r>
    </w:p>
    <w:p>
      <w:pPr>
        <w:numPr>
          <w:ilvl w:val="3"/>
          <w:numId w:val="900"/>
        </w:numPr>
        <w:spacing w:before="0" w:after="0"/>
      </w:pPr>
      <w:r>
        <w:t>OpenID Connect</w:t>
      </w:r>
    </w:p>
    <w:p>
      <w:pPr>
        <w:numPr>
          <w:ilvl w:val="2"/>
          <w:numId w:val="900"/>
        </w:numPr>
        <w:spacing w:before="0" w:after="0"/>
      </w:pPr>
      <w:r>
        <w:t>Identity Providers</w:t>
      </w:r>
    </w:p>
    <w:p>
      <w:pPr>
        <w:numPr>
          <w:ilvl w:val="2"/>
          <w:numId w:val="900"/>
        </w:numPr>
        <w:spacing w:before="0" w:after="0"/>
      </w:pPr>
      <w:r>
        <w:t>Service Providers</w:t>
      </w:r>
    </w:p>
    <w:p>
      <w:pPr>
        <w:numPr>
          <w:ilvl w:val="2"/>
          <w:numId w:val="900"/>
        </w:numPr>
        <w:spacing w:before="0" w:after="0"/>
      </w:pPr>
      <w:r>
        <w:t>Federation Management</w:t>
      </w:r>
    </w:p>
    <w:p>
      <w:pPr>
        <w:numPr>
          <w:ilvl w:val="1"/>
          <w:numId w:val="900"/>
        </w:numPr>
        <w:spacing w:before="0" w:after="0"/>
      </w:pPr>
      <w:r>
        <w:t>Kerberos Authentication</w:t>
      </w:r>
    </w:p>
    <w:p>
      <w:pPr>
        <w:numPr>
          <w:ilvl w:val="2"/>
          <w:numId w:val="900"/>
        </w:numPr>
        <w:spacing w:before="0" w:after="0"/>
      </w:pPr>
      <w:r>
        <w:t>Ticket Granting Service</w:t>
      </w:r>
    </w:p>
    <w:p>
      <w:pPr>
        <w:numPr>
          <w:ilvl w:val="2"/>
          <w:numId w:val="900"/>
        </w:numPr>
        <w:spacing w:before="0" w:after="0"/>
      </w:pPr>
      <w:r>
        <w:t>Authentication Server</w:t>
      </w:r>
    </w:p>
    <w:p>
      <w:pPr>
        <w:numPr>
          <w:ilvl w:val="2"/>
          <w:numId w:val="900"/>
        </w:numPr>
        <w:spacing w:before="0" w:after="0"/>
      </w:pPr>
      <w:r>
        <w:t>Service Tickets</w:t>
      </w:r>
    </w:p>
    <w:p>
      <w:pPr>
        <w:numPr>
          <w:ilvl w:val="2"/>
          <w:numId w:val="900"/>
        </w:numPr>
        <w:spacing w:before="0" w:after="0"/>
      </w:pPr>
      <w:r>
        <w:t>Realm Management</w:t>
      </w:r>
    </w:p>
    <w:p>
      <w:pPr>
        <w:pStyle w:val="Heading1"/>
      </w:pPr>
      <w:r>
        <w:t>Authorization and Access Control</w:t>
      </w:r>
    </w:p>
    <w:p>
      <w:pPr>
        <w:numPr>
          <w:ilvl w:val="0"/>
          <w:numId w:val="900"/>
        </w:numPr>
        <w:spacing w:before="0" w:after="0"/>
      </w:pPr>
      <w:r>
        <w:t>Access Control Models</w:t>
      </w:r>
    </w:p>
    <w:p>
      <w:pPr>
        <w:numPr>
          <w:ilvl w:val="1"/>
          <w:numId w:val="900"/>
        </w:numPr>
        <w:spacing w:before="0" w:after="0"/>
      </w:pPr>
      <w:r>
        <w:t>Discretionary Access Control</w:t>
      </w:r>
    </w:p>
    <w:p>
      <w:pPr>
        <w:numPr>
          <w:ilvl w:val="2"/>
          <w:numId w:val="900"/>
        </w:numPr>
        <w:spacing w:before="0" w:after="0"/>
      </w:pPr>
      <w:r>
        <w:t>Owner-Based Permissions</w:t>
      </w:r>
    </w:p>
    <w:p>
      <w:pPr>
        <w:numPr>
          <w:ilvl w:val="2"/>
          <w:numId w:val="900"/>
        </w:numPr>
        <w:spacing w:before="0" w:after="0"/>
      </w:pPr>
      <w:r>
        <w:t>Access Control Lists</w:t>
      </w:r>
    </w:p>
    <w:p>
      <w:pPr>
        <w:numPr>
          <w:ilvl w:val="2"/>
          <w:numId w:val="900"/>
        </w:numPr>
        <w:spacing w:before="0" w:after="0"/>
      </w:pPr>
      <w:r>
        <w:t>Permission Inheritance</w:t>
      </w:r>
    </w:p>
    <w:p>
      <w:pPr>
        <w:numPr>
          <w:ilvl w:val="1"/>
          <w:numId w:val="900"/>
        </w:numPr>
        <w:spacing w:before="0" w:after="0"/>
      </w:pPr>
      <w:r>
        <w:t>Mandatory Access Control</w:t>
      </w:r>
    </w:p>
    <w:p>
      <w:pPr>
        <w:numPr>
          <w:ilvl w:val="2"/>
          <w:numId w:val="900"/>
        </w:numPr>
        <w:spacing w:before="0" w:after="0"/>
      </w:pPr>
      <w:r>
        <w:t>Security Labels</w:t>
      </w:r>
    </w:p>
    <w:p>
      <w:pPr>
        <w:numPr>
          <w:ilvl w:val="2"/>
          <w:numId w:val="900"/>
        </w:numPr>
        <w:spacing w:before="0" w:after="0"/>
      </w:pPr>
      <w:r>
        <w:t>Classification Levels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1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Role Definition</w:t>
      </w:r>
    </w:p>
    <w:p>
      <w:pPr>
        <w:numPr>
          <w:ilvl w:val="2"/>
          <w:numId w:val="900"/>
        </w:numPr>
        <w:spacing w:before="0" w:after="0"/>
      </w:pPr>
      <w:r>
        <w:t>Role Assignment</w:t>
      </w:r>
    </w:p>
    <w:p>
      <w:pPr>
        <w:numPr>
          <w:ilvl w:val="2"/>
          <w:numId w:val="900"/>
        </w:numPr>
        <w:spacing w:before="0" w:after="0"/>
      </w:pPr>
      <w:r>
        <w:t>Role Hierarchies</w:t>
      </w:r>
    </w:p>
    <w:p>
      <w:pPr>
        <w:numPr>
          <w:ilvl w:val="2"/>
          <w:numId w:val="900"/>
        </w:numPr>
        <w:spacing w:before="0" w:after="0"/>
      </w:pPr>
      <w:r>
        <w:t>Permission Mapping</w:t>
      </w:r>
    </w:p>
    <w:p>
      <w:pPr>
        <w:numPr>
          <w:ilvl w:val="1"/>
          <w:numId w:val="900"/>
        </w:numPr>
        <w:spacing w:before="0" w:after="0"/>
      </w:pPr>
      <w:r>
        <w:t>Attribute-Based Access Control</w:t>
      </w:r>
    </w:p>
    <w:p>
      <w:pPr>
        <w:numPr>
          <w:ilvl w:val="2"/>
          <w:numId w:val="900"/>
        </w:numPr>
        <w:spacing w:before="0" w:after="0"/>
      </w:pPr>
      <w:r>
        <w:t>Attribute Types</w:t>
      </w:r>
    </w:p>
    <w:p>
      <w:pPr>
        <w:numPr>
          <w:ilvl w:val="2"/>
          <w:numId w:val="900"/>
        </w:numPr>
        <w:spacing w:before="0" w:after="0"/>
      </w:pPr>
      <w:r>
        <w:t>Policy Rules</w:t>
      </w:r>
    </w:p>
    <w:p>
      <w:pPr>
        <w:numPr>
          <w:ilvl w:val="2"/>
          <w:numId w:val="900"/>
        </w:numPr>
        <w:spacing w:before="0" w:after="0"/>
      </w:pPr>
      <w:r>
        <w:t>Dynamic Authorization</w:t>
      </w:r>
    </w:p>
    <w:p>
      <w:pPr>
        <w:numPr>
          <w:ilvl w:val="0"/>
          <w:numId w:val="900"/>
        </w:numPr>
        <w:spacing w:before="0" w:after="0"/>
      </w:pPr>
      <w:r>
        <w:t>Database Access Control Implementation</w:t>
      </w:r>
    </w:p>
    <w:p>
      <w:pPr>
        <w:numPr>
          <w:ilvl w:val="1"/>
          <w:numId w:val="900"/>
        </w:numPr>
        <w:spacing w:before="0" w:after="0"/>
      </w:pPr>
      <w:r>
        <w:t>User Management</w:t>
      </w:r>
    </w:p>
    <w:p>
      <w:pPr>
        <w:numPr>
          <w:ilvl w:val="2"/>
          <w:numId w:val="900"/>
        </w:numPr>
        <w:spacing w:before="0" w:after="0"/>
      </w:pPr>
      <w:r>
        <w:t>User Account Creation</w:t>
      </w:r>
    </w:p>
    <w:p>
      <w:pPr>
        <w:numPr>
          <w:ilvl w:val="2"/>
          <w:numId w:val="900"/>
        </w:numPr>
        <w:spacing w:before="0" w:after="0"/>
      </w:pPr>
      <w:r>
        <w:t>User Account Modification</w:t>
      </w:r>
    </w:p>
    <w:p>
      <w:pPr>
        <w:numPr>
          <w:ilvl w:val="2"/>
          <w:numId w:val="900"/>
        </w:numPr>
        <w:spacing w:before="0" w:after="0"/>
      </w:pPr>
      <w:r>
        <w:t>User Account Deletion</w:t>
      </w:r>
    </w:p>
    <w:p>
      <w:pPr>
        <w:numPr>
          <w:ilvl w:val="2"/>
          <w:numId w:val="900"/>
        </w:numPr>
        <w:spacing w:before="0" w:after="0"/>
      </w:pPr>
      <w:r>
        <w:t>Account Lifecycle Management</w:t>
      </w:r>
    </w:p>
    <w:p>
      <w:pPr>
        <w:numPr>
          <w:ilvl w:val="1"/>
          <w:numId w:val="900"/>
        </w:numPr>
        <w:spacing w:before="0" w:after="0"/>
      </w:pPr>
      <w:r>
        <w:t>Role Management</w:t>
      </w:r>
    </w:p>
    <w:p>
      <w:pPr>
        <w:numPr>
          <w:ilvl w:val="2"/>
          <w:numId w:val="900"/>
        </w:numPr>
        <w:spacing w:before="0" w:after="0"/>
      </w:pPr>
      <w:r>
        <w:t>Role Creation</w:t>
      </w:r>
    </w:p>
    <w:p>
      <w:pPr>
        <w:numPr>
          <w:ilvl w:val="2"/>
          <w:numId w:val="900"/>
        </w:numPr>
        <w:spacing w:before="0" w:after="0"/>
      </w:pPr>
      <w:r>
        <w:t>Role Modification</w:t>
      </w:r>
    </w:p>
    <w:p>
      <w:pPr>
        <w:numPr>
          <w:ilvl w:val="2"/>
          <w:numId w:val="900"/>
        </w:numPr>
        <w:spacing w:before="0" w:after="0"/>
      </w:pPr>
      <w:r>
        <w:t>Role Assignment</w:t>
      </w:r>
    </w:p>
    <w:p>
      <w:pPr>
        <w:numPr>
          <w:ilvl w:val="2"/>
          <w:numId w:val="900"/>
        </w:numPr>
        <w:spacing w:before="0" w:after="0"/>
      </w:pPr>
      <w:r>
        <w:t>Role Revocation</w:t>
      </w:r>
    </w:p>
    <w:p>
      <w:pPr>
        <w:numPr>
          <w:ilvl w:val="1"/>
          <w:numId w:val="900"/>
        </w:numPr>
        <w:spacing w:before="0" w:after="0"/>
      </w:pPr>
      <w:r>
        <w:t>Privilege Management</w:t>
      </w:r>
    </w:p>
    <w:p>
      <w:pPr>
        <w:numPr>
          <w:ilvl w:val="2"/>
          <w:numId w:val="900"/>
        </w:numPr>
        <w:spacing w:before="0" w:after="0"/>
      </w:pPr>
      <w:r>
        <w:t>System Privileges</w:t>
      </w:r>
    </w:p>
    <w:p>
      <w:pPr>
        <w:numPr>
          <w:ilvl w:val="2"/>
          <w:numId w:val="900"/>
        </w:numPr>
        <w:spacing w:before="0" w:after="0"/>
      </w:pPr>
      <w:r>
        <w:t>Object Privileges</w:t>
      </w:r>
    </w:p>
    <w:p>
      <w:pPr>
        <w:numPr>
          <w:ilvl w:val="2"/>
          <w:numId w:val="900"/>
        </w:numPr>
        <w:spacing w:before="0" w:after="0"/>
      </w:pPr>
      <w:r>
        <w:t>Privilege Granting</w:t>
      </w:r>
    </w:p>
    <w:p>
      <w:pPr>
        <w:numPr>
          <w:ilvl w:val="2"/>
          <w:numId w:val="900"/>
        </w:numPr>
        <w:spacing w:before="0" w:after="0"/>
      </w:pPr>
      <w:r>
        <w:t>Privilege Revocation</w:t>
      </w:r>
    </w:p>
    <w:p>
      <w:pPr>
        <w:numPr>
          <w:ilvl w:val="0"/>
          <w:numId w:val="900"/>
        </w:numPr>
        <w:spacing w:before="0" w:after="0"/>
      </w:pPr>
      <w:r>
        <w:t>Granular Access Control</w:t>
      </w:r>
    </w:p>
    <w:p>
      <w:pPr>
        <w:numPr>
          <w:ilvl w:val="1"/>
          <w:numId w:val="900"/>
        </w:numPr>
        <w:spacing w:before="0" w:after="0"/>
      </w:pPr>
      <w:r>
        <w:t>Database-Level Security</w:t>
      </w:r>
    </w:p>
    <w:p>
      <w:pPr>
        <w:numPr>
          <w:ilvl w:val="2"/>
          <w:numId w:val="900"/>
        </w:numPr>
        <w:spacing w:before="0" w:after="0"/>
      </w:pPr>
      <w:r>
        <w:t>Database Access Permissions</w:t>
      </w:r>
    </w:p>
    <w:p>
      <w:pPr>
        <w:numPr>
          <w:ilvl w:val="2"/>
          <w:numId w:val="900"/>
        </w:numPr>
        <w:spacing w:before="0" w:after="0"/>
      </w:pPr>
      <w:r>
        <w:t>Schema-Level Controls</w:t>
      </w:r>
    </w:p>
    <w:p>
      <w:pPr>
        <w:numPr>
          <w:ilvl w:val="2"/>
          <w:numId w:val="900"/>
        </w:numPr>
        <w:spacing w:before="0" w:after="0"/>
      </w:pPr>
      <w:r>
        <w:t>Connection Restrictions</w:t>
      </w:r>
    </w:p>
    <w:p>
      <w:pPr>
        <w:numPr>
          <w:ilvl w:val="1"/>
          <w:numId w:val="900"/>
        </w:numPr>
        <w:spacing w:before="0" w:after="0"/>
      </w:pPr>
      <w:r>
        <w:t>Object-Level Security</w:t>
      </w:r>
    </w:p>
    <w:p>
      <w:pPr>
        <w:numPr>
          <w:ilvl w:val="2"/>
          <w:numId w:val="900"/>
        </w:numPr>
        <w:spacing w:before="0" w:after="0"/>
      </w:pPr>
      <w:r>
        <w:t>Table Permissions</w:t>
      </w:r>
    </w:p>
    <w:p>
      <w:pPr>
        <w:numPr>
          <w:ilvl w:val="3"/>
          <w:numId w:val="900"/>
        </w:numPr>
        <w:spacing w:before="0" w:after="0"/>
      </w:pPr>
      <w:r>
        <w:t>SELECT Permissions</w:t>
      </w:r>
    </w:p>
    <w:p>
      <w:pPr>
        <w:numPr>
          <w:ilvl w:val="3"/>
          <w:numId w:val="900"/>
        </w:numPr>
        <w:spacing w:before="0" w:after="0"/>
      </w:pPr>
      <w:r>
        <w:t>INSERT Permissions</w:t>
      </w:r>
    </w:p>
    <w:p>
      <w:pPr>
        <w:numPr>
          <w:ilvl w:val="3"/>
          <w:numId w:val="900"/>
        </w:numPr>
        <w:spacing w:before="0" w:after="0"/>
      </w:pPr>
      <w:r>
        <w:t>UPDATE Permissions</w:t>
      </w:r>
    </w:p>
    <w:p>
      <w:pPr>
        <w:numPr>
          <w:ilvl w:val="3"/>
          <w:numId w:val="900"/>
        </w:numPr>
        <w:spacing w:before="0" w:after="0"/>
      </w:pPr>
      <w:r>
        <w:t>DELETE Permissions</w:t>
      </w:r>
    </w:p>
    <w:p>
      <w:pPr>
        <w:numPr>
          <w:ilvl w:val="2"/>
          <w:numId w:val="900"/>
        </w:numPr>
        <w:spacing w:before="0" w:after="0"/>
      </w:pPr>
      <w:r>
        <w:t>View Permissions</w:t>
      </w:r>
    </w:p>
    <w:p>
      <w:pPr>
        <w:numPr>
          <w:ilvl w:val="2"/>
          <w:numId w:val="900"/>
        </w:numPr>
        <w:spacing w:before="0" w:after="0"/>
      </w:pPr>
      <w:r>
        <w:t>Stored Procedure Permissions</w:t>
      </w:r>
    </w:p>
    <w:p>
      <w:pPr>
        <w:numPr>
          <w:ilvl w:val="2"/>
          <w:numId w:val="900"/>
        </w:numPr>
        <w:spacing w:before="0" w:after="0"/>
      </w:pPr>
      <w:r>
        <w:t>Function Permissions</w:t>
      </w:r>
    </w:p>
    <w:p>
      <w:pPr>
        <w:numPr>
          <w:ilvl w:val="1"/>
          <w:numId w:val="900"/>
        </w:numPr>
        <w:spacing w:before="0" w:after="0"/>
      </w:pPr>
      <w:r>
        <w:t>Column-Level Security</w:t>
      </w:r>
    </w:p>
    <w:p>
      <w:pPr>
        <w:numPr>
          <w:ilvl w:val="2"/>
          <w:numId w:val="900"/>
        </w:numPr>
        <w:spacing w:before="0" w:after="0"/>
      </w:pPr>
      <w:r>
        <w:t>Column Access Restrictions</w:t>
      </w:r>
    </w:p>
    <w:p>
      <w:pPr>
        <w:numPr>
          <w:ilvl w:val="2"/>
          <w:numId w:val="900"/>
        </w:numPr>
        <w:spacing w:before="0" w:after="0"/>
      </w:pPr>
      <w:r>
        <w:t>Sensitive Data Protection</w:t>
      </w:r>
    </w:p>
    <w:p>
      <w:pPr>
        <w:numPr>
          <w:ilvl w:val="2"/>
          <w:numId w:val="900"/>
        </w:numPr>
        <w:spacing w:before="0" w:after="0"/>
      </w:pPr>
      <w:r>
        <w:t>Column Masking</w:t>
      </w:r>
    </w:p>
    <w:p>
      <w:pPr>
        <w:numPr>
          <w:ilvl w:val="1"/>
          <w:numId w:val="900"/>
        </w:numPr>
        <w:spacing w:before="0" w:after="0"/>
      </w:pPr>
      <w:r>
        <w:t>Row-Level Security</w:t>
      </w:r>
    </w:p>
    <w:p>
      <w:pPr>
        <w:numPr>
          <w:ilvl w:val="2"/>
          <w:numId w:val="900"/>
        </w:numPr>
        <w:spacing w:before="0" w:after="0"/>
      </w:pPr>
      <w:r>
        <w:t>Policy-Based Filtering</w:t>
      </w:r>
    </w:p>
    <w:p>
      <w:pPr>
        <w:numPr>
          <w:ilvl w:val="2"/>
          <w:numId w:val="900"/>
        </w:numPr>
        <w:spacing w:before="0" w:after="0"/>
      </w:pPr>
      <w:r>
        <w:t>Dynamic Data Access</w:t>
      </w:r>
    </w:p>
    <w:p>
      <w:pPr>
        <w:numPr>
          <w:ilvl w:val="2"/>
          <w:numId w:val="900"/>
        </w:numPr>
        <w:spacing w:before="0" w:after="0"/>
      </w:pPr>
      <w:r>
        <w:t>Context-Aware Security</w:t>
      </w:r>
    </w:p>
    <w:p>
      <w:pPr>
        <w:numPr>
          <w:ilvl w:val="2"/>
          <w:numId w:val="900"/>
        </w:numPr>
        <w:spacing w:before="0" w:after="0"/>
      </w:pPr>
      <w:r>
        <w:t>Virtual Private Database</w:t>
      </w:r>
    </w:p>
    <w:p>
      <w:pPr>
        <w:numPr>
          <w:ilvl w:val="0"/>
          <w:numId w:val="900"/>
        </w:numPr>
        <w:spacing w:before="0" w:after="0"/>
      </w:pPr>
      <w:r>
        <w:t>Principle of Least Privilege</w:t>
      </w:r>
    </w:p>
    <w:p>
      <w:pPr>
        <w:numPr>
          <w:ilvl w:val="1"/>
          <w:numId w:val="900"/>
        </w:numPr>
        <w:spacing w:before="0" w:after="0"/>
      </w:pPr>
      <w:r>
        <w:t>Privilege Minimization</w:t>
      </w:r>
    </w:p>
    <w:p>
      <w:pPr>
        <w:numPr>
          <w:ilvl w:val="2"/>
          <w:numId w:val="900"/>
        </w:numPr>
        <w:spacing w:before="0" w:after="0"/>
      </w:pPr>
      <w:r>
        <w:t>Need-to-Know Basis</w:t>
      </w:r>
    </w:p>
    <w:p>
      <w:pPr>
        <w:numPr>
          <w:ilvl w:val="2"/>
          <w:numId w:val="900"/>
        </w:numPr>
        <w:spacing w:before="0" w:after="0"/>
      </w:pPr>
      <w:r>
        <w:t>Just-in-Time Access</w:t>
      </w:r>
    </w:p>
    <w:p>
      <w:pPr>
        <w:numPr>
          <w:ilvl w:val="2"/>
          <w:numId w:val="900"/>
        </w:numPr>
        <w:spacing w:before="0" w:after="0"/>
      </w:pPr>
      <w:r>
        <w:t>Temporary Privileges</w:t>
      </w:r>
    </w:p>
    <w:p>
      <w:pPr>
        <w:numPr>
          <w:ilvl w:val="1"/>
          <w:numId w:val="900"/>
        </w:numPr>
        <w:spacing w:before="0" w:after="0"/>
      </w:pPr>
      <w:r>
        <w:t>Privilege Review Processes</w:t>
      </w:r>
    </w:p>
    <w:p>
      <w:pPr>
        <w:numPr>
          <w:ilvl w:val="2"/>
          <w:numId w:val="900"/>
        </w:numPr>
        <w:spacing w:before="0" w:after="0"/>
      </w:pPr>
      <w:r>
        <w:t>Regular Access Reviews</w:t>
      </w:r>
    </w:p>
    <w:p>
      <w:pPr>
        <w:numPr>
          <w:ilvl w:val="2"/>
          <w:numId w:val="900"/>
        </w:numPr>
        <w:spacing w:before="0" w:after="0"/>
      </w:pPr>
      <w:r>
        <w:t>Privilege Certification</w:t>
      </w:r>
    </w:p>
    <w:p>
      <w:pPr>
        <w:numPr>
          <w:ilvl w:val="2"/>
          <w:numId w:val="900"/>
        </w:numPr>
        <w:spacing w:before="0" w:after="0"/>
      </w:pPr>
      <w:r>
        <w:t>Automated Compliance Checking</w:t>
      </w:r>
    </w:p>
    <w:p>
      <w:pPr>
        <w:numPr>
          <w:ilvl w:val="1"/>
          <w:numId w:val="900"/>
        </w:numPr>
        <w:spacing w:before="0" w:after="0"/>
      </w:pPr>
      <w:r>
        <w:t>Separation of Duties</w:t>
      </w:r>
    </w:p>
    <w:p>
      <w:pPr>
        <w:numPr>
          <w:ilvl w:val="2"/>
          <w:numId w:val="900"/>
        </w:numPr>
        <w:spacing w:before="0" w:after="0"/>
      </w:pPr>
      <w:r>
        <w:t>Role Segregation</w:t>
      </w:r>
    </w:p>
    <w:p>
      <w:pPr>
        <w:numPr>
          <w:ilvl w:val="2"/>
          <w:numId w:val="900"/>
        </w:numPr>
        <w:spacing w:before="0" w:after="0"/>
      </w:pPr>
      <w:r>
        <w:t>Approval Workflows</w:t>
      </w:r>
    </w:p>
    <w:p>
      <w:pPr>
        <w:numPr>
          <w:ilvl w:val="2"/>
          <w:numId w:val="900"/>
        </w:numPr>
        <w:spacing w:before="0" w:after="0"/>
      </w:pPr>
      <w:r>
        <w:t>Dual Control Mechanisms</w:t>
      </w:r>
    </w:p>
    <w:p>
      <w:pPr>
        <w:pStyle w:val="Heading1"/>
      </w:pPr>
      <w:r>
        <w:t>Database Encryption Technologies</w:t>
      </w:r>
    </w:p>
    <w:p>
      <w:pPr>
        <w:numPr>
          <w:ilvl w:val="0"/>
          <w:numId w:val="900"/>
        </w:numPr>
        <w:spacing w:before="0" w:after="0"/>
      </w:pPr>
      <w:r>
        <w:t>Cryptographic Foundations</w:t>
      </w:r>
    </w:p>
    <w:p>
      <w:pPr>
        <w:numPr>
          <w:ilvl w:val="1"/>
          <w:numId w:val="900"/>
        </w:numPr>
        <w:spacing w:before="0" w:after="0"/>
      </w:pPr>
      <w:r>
        <w:t>Encryption Basics</w:t>
      </w:r>
    </w:p>
    <w:p>
      <w:pPr>
        <w:numPr>
          <w:ilvl w:val="2"/>
          <w:numId w:val="900"/>
        </w:numPr>
        <w:spacing w:before="0" w:after="0"/>
      </w:pPr>
      <w:r>
        <w:t>Plaintext and Ciphertext</w:t>
      </w:r>
    </w:p>
    <w:p>
      <w:pPr>
        <w:numPr>
          <w:ilvl w:val="2"/>
          <w:numId w:val="900"/>
        </w:numPr>
        <w:spacing w:before="0" w:after="0"/>
      </w:pPr>
      <w:r>
        <w:t>Encryption Keys</w:t>
      </w:r>
    </w:p>
    <w:p>
      <w:pPr>
        <w:numPr>
          <w:ilvl w:val="2"/>
          <w:numId w:val="900"/>
        </w:numPr>
        <w:spacing w:before="0" w:after="0"/>
      </w:pPr>
      <w:r>
        <w:t>Cipher Algorithms</w:t>
      </w:r>
    </w:p>
    <w:p>
      <w:pPr>
        <w:numPr>
          <w:ilvl w:val="1"/>
          <w:numId w:val="900"/>
        </w:numPr>
        <w:spacing w:before="0" w:after="0"/>
      </w:pPr>
      <w:r>
        <w:t>Symmetric Encryption</w:t>
      </w:r>
    </w:p>
    <w:p>
      <w:pPr>
        <w:numPr>
          <w:ilvl w:val="2"/>
          <w:numId w:val="900"/>
        </w:numPr>
        <w:spacing w:before="0" w:after="0"/>
      </w:pPr>
      <w:r>
        <w:t>Key Characteristics</w:t>
      </w:r>
    </w:p>
    <w:p>
      <w:pPr>
        <w:numPr>
          <w:ilvl w:val="2"/>
          <w:numId w:val="900"/>
        </w:numPr>
        <w:spacing w:before="0" w:after="0"/>
      </w:pPr>
      <w:r>
        <w:t>Algorithm Types</w:t>
      </w:r>
    </w:p>
    <w:p>
      <w:pPr>
        <w:numPr>
          <w:ilvl w:val="3"/>
          <w:numId w:val="900"/>
        </w:numPr>
        <w:spacing w:before="0" w:after="0"/>
      </w:pPr>
      <w:r>
        <w:t>Advanced Encryption Standard</w:t>
      </w:r>
    </w:p>
    <w:p>
      <w:pPr>
        <w:numPr>
          <w:ilvl w:val="3"/>
          <w:numId w:val="900"/>
        </w:numPr>
        <w:spacing w:before="0" w:after="0"/>
      </w:pPr>
      <w:r>
        <w:t>Data Encryption Standard</w:t>
      </w:r>
    </w:p>
    <w:p>
      <w:pPr>
        <w:numPr>
          <w:ilvl w:val="3"/>
          <w:numId w:val="900"/>
        </w:numPr>
        <w:spacing w:before="0" w:after="0"/>
      </w:pPr>
      <w:r>
        <w:t>Triple DES</w:t>
      </w:r>
    </w:p>
    <w:p>
      <w:pPr>
        <w:numPr>
          <w:ilvl w:val="3"/>
          <w:numId w:val="900"/>
        </w:numPr>
        <w:spacing w:before="0" w:after="0"/>
      </w:pPr>
      <w:r>
        <w:t>Blowfish</w:t>
      </w:r>
    </w:p>
    <w:p>
      <w:pPr>
        <w:numPr>
          <w:ilvl w:val="3"/>
          <w:numId w:val="900"/>
        </w:numPr>
        <w:spacing w:before="0" w:after="0"/>
      </w:pPr>
      <w:r>
        <w:t>Twofish</w:t>
      </w:r>
    </w:p>
    <w:p>
      <w:pPr>
        <w:numPr>
          <w:ilvl w:val="2"/>
          <w:numId w:val="900"/>
        </w:numPr>
        <w:spacing w:before="0" w:after="0"/>
      </w:pPr>
      <w:r>
        <w:t>Block Ciphers vs Stream Ciphers</w:t>
      </w:r>
    </w:p>
    <w:p>
      <w:pPr>
        <w:numPr>
          <w:ilvl w:val="2"/>
          <w:numId w:val="900"/>
        </w:numPr>
        <w:spacing w:before="0" w:after="0"/>
      </w:pPr>
      <w:r>
        <w:t>Encryption Modes</w:t>
      </w:r>
    </w:p>
    <w:p>
      <w:pPr>
        <w:numPr>
          <w:ilvl w:val="3"/>
          <w:numId w:val="900"/>
        </w:numPr>
        <w:spacing w:before="0" w:after="0"/>
      </w:pPr>
      <w:r>
        <w:t>Electronic Codebook Mode</w:t>
      </w:r>
    </w:p>
    <w:p>
      <w:pPr>
        <w:numPr>
          <w:ilvl w:val="3"/>
          <w:numId w:val="900"/>
        </w:numPr>
        <w:spacing w:before="0" w:after="0"/>
      </w:pPr>
      <w:r>
        <w:t>Cipher Block Chaining Mode</w:t>
      </w:r>
    </w:p>
    <w:p>
      <w:pPr>
        <w:numPr>
          <w:ilvl w:val="3"/>
          <w:numId w:val="900"/>
        </w:numPr>
        <w:spacing w:before="0" w:after="0"/>
      </w:pPr>
      <w:r>
        <w:t>Counter Mode</w:t>
      </w:r>
    </w:p>
    <w:p>
      <w:pPr>
        <w:numPr>
          <w:ilvl w:val="3"/>
          <w:numId w:val="900"/>
        </w:numPr>
        <w:spacing w:before="0" w:after="0"/>
      </w:pPr>
      <w:r>
        <w:t>Galois Counter Mode</w:t>
      </w:r>
    </w:p>
    <w:p>
      <w:pPr>
        <w:numPr>
          <w:ilvl w:val="1"/>
          <w:numId w:val="900"/>
        </w:numPr>
        <w:spacing w:before="0" w:after="0"/>
      </w:pPr>
      <w:r>
        <w:t>Asymmetric Encryption</w:t>
      </w:r>
    </w:p>
    <w:p>
      <w:pPr>
        <w:numPr>
          <w:ilvl w:val="2"/>
          <w:numId w:val="900"/>
        </w:numPr>
        <w:spacing w:before="0" w:after="0"/>
      </w:pPr>
      <w:r>
        <w:t>Public Key Cryptography Principles</w:t>
      </w:r>
    </w:p>
    <w:p>
      <w:pPr>
        <w:numPr>
          <w:ilvl w:val="2"/>
          <w:numId w:val="900"/>
        </w:numPr>
        <w:spacing w:before="0" w:after="0"/>
      </w:pPr>
      <w:r>
        <w:t>Key Pair Generation</w:t>
      </w:r>
    </w:p>
    <w:p>
      <w:pPr>
        <w:numPr>
          <w:ilvl w:val="2"/>
          <w:numId w:val="900"/>
        </w:numPr>
        <w:spacing w:before="0" w:after="0"/>
      </w:pPr>
      <w:r>
        <w:t>Algorithm Types</w:t>
      </w:r>
    </w:p>
    <w:p>
      <w:pPr>
        <w:numPr>
          <w:ilvl w:val="3"/>
          <w:numId w:val="900"/>
        </w:numPr>
        <w:spacing w:before="0" w:after="0"/>
      </w:pPr>
      <w:r>
        <w:t>RSA</w:t>
      </w:r>
    </w:p>
    <w:p>
      <w:pPr>
        <w:numPr>
          <w:ilvl w:val="3"/>
          <w:numId w:val="900"/>
        </w:numPr>
        <w:spacing w:before="0" w:after="0"/>
      </w:pPr>
      <w:r>
        <w:t>Elliptic Curve Cryptography</w:t>
      </w:r>
    </w:p>
    <w:p>
      <w:pPr>
        <w:numPr>
          <w:ilvl w:val="3"/>
          <w:numId w:val="900"/>
        </w:numPr>
        <w:spacing w:before="0" w:after="0"/>
      </w:pPr>
      <w:r>
        <w:t>Diffie-Hellman</w:t>
      </w:r>
    </w:p>
    <w:p>
      <w:pPr>
        <w:numPr>
          <w:ilvl w:val="2"/>
          <w:numId w:val="900"/>
        </w:numPr>
        <w:spacing w:before="0" w:after="0"/>
      </w:pPr>
      <w:r>
        <w:t>Digital Signatures</w:t>
      </w:r>
    </w:p>
    <w:p>
      <w:pPr>
        <w:numPr>
          <w:ilvl w:val="2"/>
          <w:numId w:val="900"/>
        </w:numPr>
        <w:spacing w:before="0" w:after="0"/>
      </w:pPr>
      <w:r>
        <w:t>Key Exchange Protocols</w:t>
      </w:r>
    </w:p>
    <w:p>
      <w:pPr>
        <w:numPr>
          <w:ilvl w:val="1"/>
          <w:numId w:val="900"/>
        </w:numPr>
        <w:spacing w:before="0" w:after="0"/>
      </w:pPr>
      <w:r>
        <w:t>Cryptographic Hash Functions</w:t>
      </w:r>
    </w:p>
    <w:p>
      <w:pPr>
        <w:numPr>
          <w:ilvl w:val="2"/>
          <w:numId w:val="900"/>
        </w:numPr>
        <w:spacing w:before="0" w:after="0"/>
      </w:pPr>
      <w:r>
        <w:t>Hash Properties</w:t>
      </w:r>
    </w:p>
    <w:p>
      <w:pPr>
        <w:numPr>
          <w:ilvl w:val="3"/>
          <w:numId w:val="900"/>
        </w:numPr>
        <w:spacing w:before="0" w:after="0"/>
      </w:pPr>
      <w:r>
        <w:t>Deterministic Output</w:t>
      </w:r>
    </w:p>
    <w:p>
      <w:pPr>
        <w:numPr>
          <w:ilvl w:val="3"/>
          <w:numId w:val="900"/>
        </w:numPr>
        <w:spacing w:before="0" w:after="0"/>
      </w:pPr>
      <w:r>
        <w:t>Fixed Output Size</w:t>
      </w:r>
    </w:p>
    <w:p>
      <w:pPr>
        <w:numPr>
          <w:ilvl w:val="3"/>
          <w:numId w:val="900"/>
        </w:numPr>
        <w:spacing w:before="0" w:after="0"/>
      </w:pPr>
      <w:r>
        <w:t>Avalanche Effect</w:t>
      </w:r>
    </w:p>
    <w:p>
      <w:pPr>
        <w:numPr>
          <w:ilvl w:val="3"/>
          <w:numId w:val="900"/>
        </w:numPr>
        <w:spacing w:before="0" w:after="0"/>
      </w:pPr>
      <w:r>
        <w:t>Collision Resistance</w:t>
      </w:r>
    </w:p>
    <w:p>
      <w:pPr>
        <w:numPr>
          <w:ilvl w:val="2"/>
          <w:numId w:val="900"/>
        </w:numPr>
        <w:spacing w:before="0" w:after="0"/>
      </w:pPr>
      <w:r>
        <w:t>Hash Algorithms</w:t>
      </w:r>
    </w:p>
    <w:p>
      <w:pPr>
        <w:numPr>
          <w:ilvl w:val="3"/>
          <w:numId w:val="900"/>
        </w:numPr>
        <w:spacing w:before="0" w:after="0"/>
      </w:pPr>
      <w:r>
        <w:t>SHA-256</w:t>
      </w:r>
    </w:p>
    <w:p>
      <w:pPr>
        <w:numPr>
          <w:ilvl w:val="3"/>
          <w:numId w:val="900"/>
        </w:numPr>
        <w:spacing w:before="0" w:after="0"/>
      </w:pPr>
      <w:r>
        <w:t>SHA-3</w:t>
      </w:r>
    </w:p>
    <w:p>
      <w:pPr>
        <w:numPr>
          <w:ilvl w:val="3"/>
          <w:numId w:val="900"/>
        </w:numPr>
        <w:spacing w:before="0" w:after="0"/>
      </w:pPr>
      <w:r>
        <w:t>MD5</w:t>
      </w:r>
    </w:p>
    <w:p>
      <w:pPr>
        <w:numPr>
          <w:ilvl w:val="3"/>
          <w:numId w:val="900"/>
        </w:numPr>
        <w:spacing w:before="0" w:after="0"/>
      </w:pPr>
      <w:r>
        <w:t>Blake2</w:t>
      </w:r>
    </w:p>
    <w:p>
      <w:pPr>
        <w:numPr>
          <w:ilvl w:val="2"/>
          <w:numId w:val="900"/>
        </w:numPr>
        <w:spacing w:before="0" w:after="0"/>
      </w:pPr>
      <w:r>
        <w:t>Message Authentication Codes</w:t>
      </w:r>
    </w:p>
    <w:p>
      <w:pPr>
        <w:numPr>
          <w:ilvl w:val="2"/>
          <w:numId w:val="900"/>
        </w:numPr>
        <w:spacing w:before="0" w:after="0"/>
      </w:pPr>
      <w:r>
        <w:t>Hash-Based Message Authentication Code</w:t>
      </w:r>
    </w:p>
    <w:p>
      <w:pPr>
        <w:numPr>
          <w:ilvl w:val="0"/>
          <w:numId w:val="900"/>
        </w:numPr>
        <w:spacing w:before="0" w:after="0"/>
      </w:pPr>
      <w:r>
        <w:t>Data-at-Rest Encryption</w:t>
      </w:r>
    </w:p>
    <w:p>
      <w:pPr>
        <w:numPr>
          <w:ilvl w:val="1"/>
          <w:numId w:val="900"/>
        </w:numPr>
        <w:spacing w:before="0" w:after="0"/>
      </w:pPr>
      <w:r>
        <w:t>Transparent Data Encryption</w:t>
      </w:r>
    </w:p>
    <w:p>
      <w:pPr>
        <w:numPr>
          <w:ilvl w:val="2"/>
          <w:numId w:val="900"/>
        </w:numPr>
        <w:spacing w:before="0" w:after="0"/>
      </w:pPr>
      <w:r>
        <w:t>TDE Architecture</w:t>
      </w:r>
    </w:p>
    <w:p>
      <w:pPr>
        <w:numPr>
          <w:ilvl w:val="2"/>
          <w:numId w:val="900"/>
        </w:numPr>
        <w:spacing w:before="0" w:after="0"/>
      </w:pPr>
      <w:r>
        <w:t>Database Encryption Key</w:t>
      </w:r>
    </w:p>
    <w:p>
      <w:pPr>
        <w:numPr>
          <w:ilvl w:val="2"/>
          <w:numId w:val="900"/>
        </w:numPr>
        <w:spacing w:before="0" w:after="0"/>
      </w:pPr>
      <w:r>
        <w:t>Master Key Management</w:t>
      </w:r>
    </w:p>
    <w:p>
      <w:pPr>
        <w:numPr>
          <w:ilvl w:val="2"/>
          <w:numId w:val="900"/>
        </w:numPr>
        <w:spacing w:before="0" w:after="0"/>
      </w:pPr>
      <w:r>
        <w:t>Tablespace Encryption</w:t>
      </w:r>
    </w:p>
    <w:p>
      <w:pPr>
        <w:numPr>
          <w:ilvl w:val="2"/>
          <w:numId w:val="900"/>
        </w:numPr>
        <w:spacing w:before="0" w:after="0"/>
      </w:pPr>
      <w:r>
        <w:t>Column Encryption</w:t>
      </w:r>
    </w:p>
    <w:p>
      <w:pPr>
        <w:numPr>
          <w:ilvl w:val="1"/>
          <w:numId w:val="900"/>
        </w:numPr>
        <w:spacing w:before="0" w:after="0"/>
      </w:pPr>
      <w:r>
        <w:t>Application-Level Encryption</w:t>
      </w:r>
    </w:p>
    <w:p>
      <w:pPr>
        <w:numPr>
          <w:ilvl w:val="2"/>
          <w:numId w:val="900"/>
        </w:numPr>
        <w:spacing w:before="0" w:after="0"/>
      </w:pPr>
      <w:r>
        <w:t>Field-Level Encryption</w:t>
      </w:r>
    </w:p>
    <w:p>
      <w:pPr>
        <w:numPr>
          <w:ilvl w:val="2"/>
          <w:numId w:val="900"/>
        </w:numPr>
        <w:spacing w:before="0" w:after="0"/>
      </w:pPr>
      <w:r>
        <w:t>Application Key Management</w:t>
      </w:r>
    </w:p>
    <w:p>
      <w:pPr>
        <w:numPr>
          <w:ilvl w:val="2"/>
          <w:numId w:val="900"/>
        </w:numPr>
        <w:spacing w:before="0" w:after="0"/>
      </w:pPr>
      <w:r>
        <w:t>Encryption Libraries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File System Encryption</w:t>
      </w:r>
    </w:p>
    <w:p>
      <w:pPr>
        <w:numPr>
          <w:ilvl w:val="2"/>
          <w:numId w:val="900"/>
        </w:numPr>
        <w:spacing w:before="0" w:after="0"/>
      </w:pPr>
      <w:r>
        <w:t>Full Disk Encryption</w:t>
      </w:r>
    </w:p>
    <w:p>
      <w:pPr>
        <w:numPr>
          <w:ilvl w:val="2"/>
          <w:numId w:val="900"/>
        </w:numPr>
        <w:spacing w:before="0" w:after="0"/>
      </w:pPr>
      <w:r>
        <w:t>File-Level Encryption</w:t>
      </w:r>
    </w:p>
    <w:p>
      <w:pPr>
        <w:numPr>
          <w:ilvl w:val="2"/>
          <w:numId w:val="900"/>
        </w:numPr>
        <w:spacing w:before="0" w:after="0"/>
      </w:pPr>
      <w:r>
        <w:t>Database File Encryption</w:t>
      </w:r>
    </w:p>
    <w:p>
      <w:pPr>
        <w:numPr>
          <w:ilvl w:val="1"/>
          <w:numId w:val="900"/>
        </w:numPr>
        <w:spacing w:before="0" w:after="0"/>
      </w:pPr>
      <w:r>
        <w:t>Backup Encryption</w:t>
      </w:r>
    </w:p>
    <w:p>
      <w:pPr>
        <w:numPr>
          <w:ilvl w:val="2"/>
          <w:numId w:val="900"/>
        </w:numPr>
        <w:spacing w:before="0" w:after="0"/>
      </w:pPr>
      <w:r>
        <w:t>Encrypted Backup Creation</w:t>
      </w:r>
    </w:p>
    <w:p>
      <w:pPr>
        <w:numPr>
          <w:ilvl w:val="2"/>
          <w:numId w:val="900"/>
        </w:numPr>
        <w:spacing w:before="0" w:after="0"/>
      </w:pPr>
      <w:r>
        <w:t>Backup Key Management</w:t>
      </w:r>
    </w:p>
    <w:p>
      <w:pPr>
        <w:numPr>
          <w:ilvl w:val="2"/>
          <w:numId w:val="900"/>
        </w:numPr>
        <w:spacing w:before="0" w:after="0"/>
      </w:pPr>
      <w:r>
        <w:t>Secure Backup Storage</w:t>
      </w:r>
    </w:p>
    <w:p>
      <w:pPr>
        <w:numPr>
          <w:ilvl w:val="2"/>
          <w:numId w:val="900"/>
        </w:numPr>
        <w:spacing w:before="0" w:after="0"/>
      </w:pPr>
      <w:r>
        <w:t>Backup Restoration Security</w:t>
      </w:r>
    </w:p>
    <w:p>
      <w:pPr>
        <w:numPr>
          <w:ilvl w:val="0"/>
          <w:numId w:val="900"/>
        </w:numPr>
        <w:spacing w:before="0" w:after="0"/>
      </w:pPr>
      <w:r>
        <w:t>Data-in-Transit Encryption</w:t>
      </w:r>
    </w:p>
    <w:p>
      <w:pPr>
        <w:numPr>
          <w:ilvl w:val="1"/>
          <w:numId w:val="900"/>
        </w:numPr>
        <w:spacing w:before="0" w:after="0"/>
      </w:pPr>
      <w:r>
        <w:t>Network Protocol Security</w:t>
      </w:r>
    </w:p>
    <w:p>
      <w:pPr>
        <w:numPr>
          <w:ilvl w:val="2"/>
          <w:numId w:val="900"/>
        </w:numPr>
        <w:spacing w:before="0" w:after="0"/>
      </w:pPr>
      <w:r>
        <w:t>Transport Layer Security</w:t>
      </w:r>
    </w:p>
    <w:p>
      <w:pPr>
        <w:numPr>
          <w:ilvl w:val="3"/>
          <w:numId w:val="900"/>
        </w:numPr>
        <w:spacing w:before="0" w:after="0"/>
      </w:pPr>
      <w:r>
        <w:t>TLS Handshake Process</w:t>
      </w:r>
    </w:p>
    <w:p>
      <w:pPr>
        <w:numPr>
          <w:ilvl w:val="3"/>
          <w:numId w:val="900"/>
        </w:numPr>
        <w:spacing w:before="0" w:after="0"/>
      </w:pPr>
      <w:r>
        <w:t>Certificate Validation</w:t>
      </w:r>
    </w:p>
    <w:p>
      <w:pPr>
        <w:numPr>
          <w:ilvl w:val="3"/>
          <w:numId w:val="900"/>
        </w:numPr>
        <w:spacing w:before="0" w:after="0"/>
      </w:pPr>
      <w:r>
        <w:t>Cipher Suite Selection</w:t>
      </w:r>
    </w:p>
    <w:p>
      <w:pPr>
        <w:numPr>
          <w:ilvl w:val="2"/>
          <w:numId w:val="900"/>
        </w:numPr>
        <w:spacing w:before="0" w:after="0"/>
      </w:pPr>
      <w:r>
        <w:t>Secure Sockets Layer</w:t>
      </w:r>
    </w:p>
    <w:p>
      <w:pPr>
        <w:numPr>
          <w:ilvl w:val="2"/>
          <w:numId w:val="900"/>
        </w:numPr>
        <w:spacing w:before="0" w:after="0"/>
      </w:pPr>
      <w:r>
        <w:t>IPSec</w:t>
      </w:r>
    </w:p>
    <w:p>
      <w:pPr>
        <w:numPr>
          <w:ilvl w:val="1"/>
          <w:numId w:val="900"/>
        </w:numPr>
        <w:spacing w:before="0" w:after="0"/>
      </w:pPr>
      <w:r>
        <w:t>Database Connection Security</w:t>
      </w:r>
    </w:p>
    <w:p>
      <w:pPr>
        <w:numPr>
          <w:ilvl w:val="2"/>
          <w:numId w:val="900"/>
        </w:numPr>
        <w:spacing w:before="0" w:after="0"/>
      </w:pPr>
      <w:r>
        <w:t>Client-Server Encryption</w:t>
      </w:r>
    </w:p>
    <w:p>
      <w:pPr>
        <w:numPr>
          <w:ilvl w:val="2"/>
          <w:numId w:val="900"/>
        </w:numPr>
        <w:spacing w:before="0" w:after="0"/>
      </w:pPr>
      <w:r>
        <w:t>Connection String Security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1"/>
          <w:numId w:val="900"/>
        </w:numPr>
        <w:spacing w:before="0" w:after="0"/>
      </w:pPr>
      <w:r>
        <w:t>Replication Security</w:t>
      </w:r>
    </w:p>
    <w:p>
      <w:pPr>
        <w:numPr>
          <w:ilvl w:val="2"/>
          <w:numId w:val="900"/>
        </w:numPr>
        <w:spacing w:before="0" w:after="0"/>
      </w:pPr>
      <w:r>
        <w:t>Encrypted Replication Channels</w:t>
      </w:r>
    </w:p>
    <w:p>
      <w:pPr>
        <w:numPr>
          <w:ilvl w:val="2"/>
          <w:numId w:val="900"/>
        </w:numPr>
        <w:spacing w:before="0" w:after="0"/>
      </w:pPr>
      <w:r>
        <w:t>Replication Authentication</w:t>
      </w:r>
    </w:p>
    <w:p>
      <w:pPr>
        <w:numPr>
          <w:ilvl w:val="2"/>
          <w:numId w:val="900"/>
        </w:numPr>
        <w:spacing w:before="0" w:after="0"/>
      </w:pPr>
      <w:r>
        <w:t>Cross-Site Replication Security</w:t>
      </w:r>
    </w:p>
    <w:p>
      <w:pPr>
        <w:numPr>
          <w:ilvl w:val="0"/>
          <w:numId w:val="900"/>
        </w:numPr>
        <w:spacing w:before="0" w:after="0"/>
      </w:pPr>
      <w:r>
        <w:t>Key Management Systems</w:t>
      </w:r>
    </w:p>
    <w:p>
      <w:pPr>
        <w:numPr>
          <w:ilvl w:val="1"/>
          <w:numId w:val="900"/>
        </w:numPr>
        <w:spacing w:before="0" w:after="0"/>
      </w:pPr>
      <w:r>
        <w:t>Key Lifecycle Management</w:t>
      </w:r>
    </w:p>
    <w:p>
      <w:pPr>
        <w:numPr>
          <w:ilvl w:val="2"/>
          <w:numId w:val="900"/>
        </w:numPr>
        <w:spacing w:before="0" w:after="0"/>
      </w:pPr>
      <w:r>
        <w:t>Key Generation</w:t>
      </w:r>
    </w:p>
    <w:p>
      <w:pPr>
        <w:numPr>
          <w:ilvl w:val="3"/>
          <w:numId w:val="900"/>
        </w:numPr>
        <w:spacing w:before="0" w:after="0"/>
      </w:pPr>
      <w:r>
        <w:t>Random Number Generation</w:t>
      </w:r>
    </w:p>
    <w:p>
      <w:pPr>
        <w:numPr>
          <w:ilvl w:val="3"/>
          <w:numId w:val="900"/>
        </w:numPr>
        <w:spacing w:before="0" w:after="0"/>
      </w:pPr>
      <w:r>
        <w:t>Key Strength Requirements</w:t>
      </w:r>
    </w:p>
    <w:p>
      <w:pPr>
        <w:numPr>
          <w:ilvl w:val="3"/>
          <w:numId w:val="900"/>
        </w:numPr>
        <w:spacing w:before="0" w:after="0"/>
      </w:pPr>
      <w:r>
        <w:t>Key Derivation Functions</w:t>
      </w:r>
    </w:p>
    <w:p>
      <w:pPr>
        <w:numPr>
          <w:ilvl w:val="2"/>
          <w:numId w:val="900"/>
        </w:numPr>
        <w:spacing w:before="0" w:after="0"/>
      </w:pPr>
      <w:r>
        <w:t>Key Distribution</w:t>
      </w:r>
    </w:p>
    <w:p>
      <w:pPr>
        <w:numPr>
          <w:ilvl w:val="3"/>
          <w:numId w:val="900"/>
        </w:numPr>
        <w:spacing w:before="0" w:after="0"/>
      </w:pPr>
      <w:r>
        <w:t>Secure Key Exchange</w:t>
      </w:r>
    </w:p>
    <w:p>
      <w:pPr>
        <w:numPr>
          <w:ilvl w:val="3"/>
          <w:numId w:val="900"/>
        </w:numPr>
        <w:spacing w:before="0" w:after="0"/>
      </w:pPr>
      <w:r>
        <w:t>Key Escrow</w:t>
      </w:r>
    </w:p>
    <w:p>
      <w:pPr>
        <w:numPr>
          <w:ilvl w:val="3"/>
          <w:numId w:val="900"/>
        </w:numPr>
        <w:spacing w:before="0" w:after="0"/>
      </w:pPr>
      <w:r>
        <w:t>Key Recovery</w:t>
      </w:r>
    </w:p>
    <w:p>
      <w:pPr>
        <w:numPr>
          <w:ilvl w:val="2"/>
          <w:numId w:val="900"/>
        </w:numPr>
        <w:spacing w:before="0" w:after="0"/>
      </w:pPr>
      <w:r>
        <w:t>Key Storage</w:t>
      </w:r>
    </w:p>
    <w:p>
      <w:pPr>
        <w:numPr>
          <w:ilvl w:val="3"/>
          <w:numId w:val="900"/>
        </w:numPr>
        <w:spacing w:before="0" w:after="0"/>
      </w:pPr>
      <w:r>
        <w:t>Key Encryption Keys</w:t>
      </w:r>
    </w:p>
    <w:p>
      <w:pPr>
        <w:numPr>
          <w:ilvl w:val="3"/>
          <w:numId w:val="900"/>
        </w:numPr>
        <w:spacing w:before="0" w:after="0"/>
      </w:pPr>
      <w:r>
        <w:t>Key Wrapping</w:t>
      </w:r>
    </w:p>
    <w:p>
      <w:pPr>
        <w:numPr>
          <w:ilvl w:val="3"/>
          <w:numId w:val="900"/>
        </w:numPr>
        <w:spacing w:before="0" w:after="0"/>
      </w:pPr>
      <w:r>
        <w:t>Secure Key Repositories</w:t>
      </w:r>
    </w:p>
    <w:p>
      <w:pPr>
        <w:numPr>
          <w:ilvl w:val="2"/>
          <w:numId w:val="900"/>
        </w:numPr>
        <w:spacing w:before="0" w:after="0"/>
      </w:pPr>
      <w:r>
        <w:t>Key Rotation</w:t>
      </w:r>
    </w:p>
    <w:p>
      <w:pPr>
        <w:numPr>
          <w:ilvl w:val="3"/>
          <w:numId w:val="900"/>
        </w:numPr>
        <w:spacing w:before="0" w:after="0"/>
      </w:pPr>
      <w:r>
        <w:t>Rotation Policies</w:t>
      </w:r>
    </w:p>
    <w:p>
      <w:pPr>
        <w:numPr>
          <w:ilvl w:val="3"/>
          <w:numId w:val="900"/>
        </w:numPr>
        <w:spacing w:before="0" w:after="0"/>
      </w:pPr>
      <w:r>
        <w:t>Automated Rotation</w:t>
      </w:r>
    </w:p>
    <w:p>
      <w:pPr>
        <w:numPr>
          <w:ilvl w:val="3"/>
          <w:numId w:val="900"/>
        </w:numPr>
        <w:spacing w:before="0" w:after="0"/>
      </w:pPr>
      <w:r>
        <w:t>Key Versioning</w:t>
      </w:r>
    </w:p>
    <w:p>
      <w:pPr>
        <w:numPr>
          <w:ilvl w:val="2"/>
          <w:numId w:val="900"/>
        </w:numPr>
        <w:spacing w:before="0" w:after="0"/>
      </w:pPr>
      <w:r>
        <w:t>Key Destruction</w:t>
      </w:r>
    </w:p>
    <w:p>
      <w:pPr>
        <w:numPr>
          <w:ilvl w:val="3"/>
          <w:numId w:val="900"/>
        </w:numPr>
        <w:spacing w:before="0" w:after="0"/>
      </w:pPr>
      <w:r>
        <w:t>Secure Deletion</w:t>
      </w:r>
    </w:p>
    <w:p>
      <w:pPr>
        <w:numPr>
          <w:ilvl w:val="3"/>
          <w:numId w:val="900"/>
        </w:numPr>
        <w:spacing w:before="0" w:after="0"/>
      </w:pPr>
      <w:r>
        <w:t>Key Archival</w:t>
      </w:r>
    </w:p>
    <w:p>
      <w:pPr>
        <w:numPr>
          <w:ilvl w:val="3"/>
          <w:numId w:val="900"/>
        </w:numPr>
        <w:spacing w:before="0" w:after="0"/>
      </w:pPr>
      <w:r>
        <w:t>Compliance Requirements</w:t>
      </w:r>
    </w:p>
    <w:p>
      <w:pPr>
        <w:numPr>
          <w:ilvl w:val="1"/>
          <w:numId w:val="900"/>
        </w:numPr>
        <w:spacing w:before="0" w:after="0"/>
      </w:pPr>
      <w:r>
        <w:t>Key Storage Solutions</w:t>
      </w:r>
    </w:p>
    <w:p>
      <w:pPr>
        <w:numPr>
          <w:ilvl w:val="2"/>
          <w:numId w:val="900"/>
        </w:numPr>
        <w:spacing w:before="0" w:after="0"/>
      </w:pPr>
      <w:r>
        <w:t>Software-Based Key Vaults</w:t>
      </w:r>
    </w:p>
    <w:p>
      <w:pPr>
        <w:numPr>
          <w:ilvl w:val="3"/>
          <w:numId w:val="900"/>
        </w:numPr>
        <w:spacing w:before="0" w:after="0"/>
      </w:pPr>
      <w:r>
        <w:t>Database Key Stores</w:t>
      </w:r>
    </w:p>
    <w:p>
      <w:pPr>
        <w:numPr>
          <w:ilvl w:val="3"/>
          <w:numId w:val="900"/>
        </w:numPr>
        <w:spacing w:before="0" w:after="0"/>
      </w:pPr>
      <w:r>
        <w:t>Operating System Key Stores</w:t>
      </w:r>
    </w:p>
    <w:p>
      <w:pPr>
        <w:numPr>
          <w:ilvl w:val="3"/>
          <w:numId w:val="900"/>
        </w:numPr>
        <w:spacing w:before="0" w:after="0"/>
      </w:pPr>
      <w:r>
        <w:t>Application Key Stores</w:t>
      </w:r>
    </w:p>
    <w:p>
      <w:pPr>
        <w:numPr>
          <w:ilvl w:val="2"/>
          <w:numId w:val="900"/>
        </w:numPr>
        <w:spacing w:before="0" w:after="0"/>
      </w:pPr>
      <w:r>
        <w:t>Hardware Security Modules</w:t>
      </w:r>
    </w:p>
    <w:p>
      <w:pPr>
        <w:numPr>
          <w:ilvl w:val="3"/>
          <w:numId w:val="900"/>
        </w:numPr>
        <w:spacing w:before="0" w:after="0"/>
      </w:pPr>
      <w:r>
        <w:t>HSM Architecture</w:t>
      </w:r>
    </w:p>
    <w:p>
      <w:pPr>
        <w:numPr>
          <w:ilvl w:val="3"/>
          <w:numId w:val="900"/>
        </w:numPr>
        <w:spacing w:before="0" w:after="0"/>
      </w:pPr>
      <w:r>
        <w:t>FIPS 140-2 Compliance</w:t>
      </w:r>
    </w:p>
    <w:p>
      <w:pPr>
        <w:numPr>
          <w:ilvl w:val="3"/>
          <w:numId w:val="900"/>
        </w:numPr>
        <w:spacing w:before="0" w:after="0"/>
      </w:pPr>
      <w:r>
        <w:t>HSM Integration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Cloud Key Management Services</w:t>
      </w:r>
    </w:p>
    <w:p>
      <w:pPr>
        <w:numPr>
          <w:ilvl w:val="3"/>
          <w:numId w:val="900"/>
        </w:numPr>
        <w:spacing w:before="0" w:after="0"/>
      </w:pPr>
      <w:r>
        <w:t>AWS Key Management Service</w:t>
      </w:r>
    </w:p>
    <w:p>
      <w:pPr>
        <w:numPr>
          <w:ilvl w:val="3"/>
          <w:numId w:val="900"/>
        </w:numPr>
        <w:spacing w:before="0" w:after="0"/>
      </w:pPr>
      <w:r>
        <w:t>Azure Key Vault</w:t>
      </w:r>
    </w:p>
    <w:p>
      <w:pPr>
        <w:numPr>
          <w:ilvl w:val="3"/>
          <w:numId w:val="900"/>
        </w:numPr>
        <w:spacing w:before="0" w:after="0"/>
      </w:pPr>
      <w:r>
        <w:t>Google Cloud KMS</w:t>
      </w:r>
    </w:p>
    <w:p>
      <w:pPr>
        <w:numPr>
          <w:ilvl w:val="3"/>
          <w:numId w:val="900"/>
        </w:numPr>
        <w:spacing w:before="0" w:after="0"/>
      </w:pPr>
      <w:r>
        <w:t>Multi-Cloud Key Management</w:t>
      </w:r>
    </w:p>
    <w:p>
      <w:pPr>
        <w:numPr>
          <w:ilvl w:val="1"/>
          <w:numId w:val="900"/>
        </w:numPr>
        <w:spacing w:before="0" w:after="0"/>
      </w:pPr>
      <w:r>
        <w:t>Key Management Best Practices</w:t>
      </w:r>
    </w:p>
    <w:p>
      <w:pPr>
        <w:numPr>
          <w:ilvl w:val="2"/>
          <w:numId w:val="900"/>
        </w:numPr>
        <w:spacing w:before="0" w:after="0"/>
      </w:pPr>
      <w:r>
        <w:t>Key Separation</w:t>
      </w:r>
    </w:p>
    <w:p>
      <w:pPr>
        <w:numPr>
          <w:ilvl w:val="2"/>
          <w:numId w:val="900"/>
        </w:numPr>
        <w:spacing w:before="0" w:after="0"/>
      </w:pPr>
      <w:r>
        <w:t>Key Backup and Recovery</w:t>
      </w:r>
    </w:p>
    <w:p>
      <w:pPr>
        <w:numPr>
          <w:ilvl w:val="2"/>
          <w:numId w:val="900"/>
        </w:numPr>
        <w:spacing w:before="0" w:after="0"/>
      </w:pPr>
      <w:r>
        <w:t>Key Access Controls</w:t>
      </w:r>
    </w:p>
    <w:p>
      <w:pPr>
        <w:numPr>
          <w:ilvl w:val="2"/>
          <w:numId w:val="900"/>
        </w:numPr>
        <w:spacing w:before="0" w:after="0"/>
      </w:pPr>
      <w:r>
        <w:t>Key Audit Trails</w:t>
      </w:r>
    </w:p>
    <w:p>
      <w:pPr>
        <w:pStyle w:val="Heading1"/>
      </w:pPr>
      <w:r>
        <w:t>Database Activity Monitoring and Auditing</w:t>
      </w:r>
    </w:p>
    <w:p>
      <w:pPr>
        <w:numPr>
          <w:ilvl w:val="0"/>
          <w:numId w:val="900"/>
        </w:numPr>
        <w:spacing w:before="0" w:after="0"/>
      </w:pPr>
      <w:r>
        <w:t>Audit Framework Design</w:t>
      </w:r>
    </w:p>
    <w:p>
      <w:pPr>
        <w:numPr>
          <w:ilvl w:val="1"/>
          <w:numId w:val="900"/>
        </w:numPr>
        <w:spacing w:before="0" w:after="0"/>
      </w:pPr>
      <w:r>
        <w:t>Audit Objectives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2"/>
          <w:numId w:val="900"/>
        </w:numPr>
        <w:spacing w:before="0" w:after="0"/>
      </w:pPr>
      <w:r>
        <w:t>Security Monitoring</w:t>
      </w:r>
    </w:p>
    <w:p>
      <w:pPr>
        <w:numPr>
          <w:ilvl w:val="2"/>
          <w:numId w:val="900"/>
        </w:numPr>
        <w:spacing w:before="0" w:after="0"/>
      </w:pPr>
      <w:r>
        <w:t>Forensic Investigation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1"/>
          <w:numId w:val="900"/>
        </w:numPr>
        <w:spacing w:before="0" w:after="0"/>
      </w:pPr>
      <w:r>
        <w:t>Audit Scope Definition</w:t>
      </w:r>
    </w:p>
    <w:p>
      <w:pPr>
        <w:numPr>
          <w:ilvl w:val="2"/>
          <w:numId w:val="900"/>
        </w:numPr>
        <w:spacing w:before="0" w:after="0"/>
      </w:pPr>
      <w:r>
        <w:t>Audit Targets</w:t>
      </w:r>
    </w:p>
    <w:p>
      <w:pPr>
        <w:numPr>
          <w:ilvl w:val="2"/>
          <w:numId w:val="900"/>
        </w:numPr>
        <w:spacing w:before="0" w:after="0"/>
      </w:pPr>
      <w:r>
        <w:t>Audit Events</w:t>
      </w:r>
    </w:p>
    <w:p>
      <w:pPr>
        <w:numPr>
          <w:ilvl w:val="2"/>
          <w:numId w:val="900"/>
        </w:numPr>
        <w:spacing w:before="0" w:after="0"/>
      </w:pPr>
      <w:r>
        <w:t>Audit Frequency</w:t>
      </w:r>
    </w:p>
    <w:p>
      <w:pPr>
        <w:numPr>
          <w:ilvl w:val="2"/>
          <w:numId w:val="900"/>
        </w:numPr>
        <w:spacing w:before="0" w:after="0"/>
      </w:pPr>
      <w:r>
        <w:t>Audit Duration</w:t>
      </w:r>
    </w:p>
    <w:p>
      <w:pPr>
        <w:numPr>
          <w:ilvl w:val="1"/>
          <w:numId w:val="900"/>
        </w:numPr>
        <w:spacing w:before="0" w:after="0"/>
      </w:pPr>
      <w:r>
        <w:t>Audit Policy Development</w:t>
      </w:r>
    </w:p>
    <w:p>
      <w:pPr>
        <w:numPr>
          <w:ilvl w:val="2"/>
          <w:numId w:val="900"/>
        </w:numPr>
        <w:spacing w:before="0" w:after="0"/>
      </w:pPr>
      <w:r>
        <w:t>Policy Requirements</w:t>
      </w:r>
    </w:p>
    <w:p>
      <w:pPr>
        <w:numPr>
          <w:ilvl w:val="2"/>
          <w:numId w:val="900"/>
        </w:numPr>
        <w:spacing w:before="0" w:after="0"/>
      </w:pPr>
      <w:r>
        <w:t>Policy Implementation</w:t>
      </w:r>
    </w:p>
    <w:p>
      <w:pPr>
        <w:numPr>
          <w:ilvl w:val="2"/>
          <w:numId w:val="900"/>
        </w:numPr>
        <w:spacing w:before="0" w:after="0"/>
      </w:pPr>
      <w:r>
        <w:t>Policy Maintenance</w:t>
      </w:r>
    </w:p>
    <w:p>
      <w:pPr>
        <w:numPr>
          <w:ilvl w:val="2"/>
          <w:numId w:val="900"/>
        </w:numPr>
        <w:spacing w:before="0" w:after="0"/>
      </w:pPr>
      <w:r>
        <w:t>Policy Compliance</w:t>
      </w:r>
    </w:p>
    <w:p>
      <w:pPr>
        <w:numPr>
          <w:ilvl w:val="0"/>
          <w:numId w:val="900"/>
        </w:numPr>
        <w:spacing w:before="0" w:after="0"/>
      </w:pPr>
      <w:r>
        <w:t>Database Auditing Implementation</w:t>
      </w:r>
    </w:p>
    <w:p>
      <w:pPr>
        <w:numPr>
          <w:ilvl w:val="1"/>
          <w:numId w:val="900"/>
        </w:numPr>
        <w:spacing w:before="0" w:after="0"/>
      </w:pPr>
      <w:r>
        <w:t>Standard Database Auditing</w:t>
      </w:r>
    </w:p>
    <w:p>
      <w:pPr>
        <w:numPr>
          <w:ilvl w:val="2"/>
          <w:numId w:val="900"/>
        </w:numPr>
        <w:spacing w:before="0" w:after="0"/>
      </w:pPr>
      <w:r>
        <w:t>System-Level Auditing</w:t>
      </w:r>
    </w:p>
    <w:p>
      <w:pPr>
        <w:numPr>
          <w:ilvl w:val="2"/>
          <w:numId w:val="900"/>
        </w:numPr>
        <w:spacing w:before="0" w:after="0"/>
      </w:pPr>
      <w:r>
        <w:t>Database-Level Auditing</w:t>
      </w:r>
    </w:p>
    <w:p>
      <w:pPr>
        <w:numPr>
          <w:ilvl w:val="2"/>
          <w:numId w:val="900"/>
        </w:numPr>
        <w:spacing w:before="0" w:after="0"/>
      </w:pPr>
      <w:r>
        <w:t>Object-Level Auditing</w:t>
      </w:r>
    </w:p>
    <w:p>
      <w:pPr>
        <w:numPr>
          <w:ilvl w:val="2"/>
          <w:numId w:val="900"/>
        </w:numPr>
        <w:spacing w:before="0" w:after="0"/>
      </w:pPr>
      <w:r>
        <w:t>Statement-Level Auditing</w:t>
      </w:r>
    </w:p>
    <w:p>
      <w:pPr>
        <w:numPr>
          <w:ilvl w:val="1"/>
          <w:numId w:val="900"/>
        </w:numPr>
        <w:spacing w:before="0" w:after="0"/>
      </w:pPr>
      <w:r>
        <w:t>Fine-Grained Auditing</w:t>
      </w:r>
    </w:p>
    <w:p>
      <w:pPr>
        <w:numPr>
          <w:ilvl w:val="2"/>
          <w:numId w:val="900"/>
        </w:numPr>
        <w:spacing w:before="0" w:after="0"/>
      </w:pPr>
      <w:r>
        <w:t>Policy-Based Auditing</w:t>
      </w:r>
    </w:p>
    <w:p>
      <w:pPr>
        <w:numPr>
          <w:ilvl w:val="2"/>
          <w:numId w:val="900"/>
        </w:numPr>
        <w:spacing w:before="0" w:after="0"/>
      </w:pPr>
      <w:r>
        <w:t>Condition-Based Auditing</w:t>
      </w:r>
    </w:p>
    <w:p>
      <w:pPr>
        <w:numPr>
          <w:ilvl w:val="2"/>
          <w:numId w:val="900"/>
        </w:numPr>
        <w:spacing w:before="0" w:after="0"/>
      </w:pPr>
      <w:r>
        <w:t>Column-Level Auditing</w:t>
      </w:r>
    </w:p>
    <w:p>
      <w:pPr>
        <w:numPr>
          <w:ilvl w:val="2"/>
          <w:numId w:val="900"/>
        </w:numPr>
        <w:spacing w:before="0" w:after="0"/>
      </w:pPr>
      <w:r>
        <w:t>Value-Based Auditing</w:t>
      </w:r>
    </w:p>
    <w:p>
      <w:pPr>
        <w:numPr>
          <w:ilvl w:val="1"/>
          <w:numId w:val="900"/>
        </w:numPr>
        <w:spacing w:before="0" w:after="0"/>
      </w:pPr>
      <w:r>
        <w:t>Audit Event Types</w:t>
      </w:r>
    </w:p>
    <w:p>
      <w:pPr>
        <w:numPr>
          <w:ilvl w:val="2"/>
          <w:numId w:val="900"/>
        </w:numPr>
        <w:spacing w:before="0" w:after="0"/>
      </w:pPr>
      <w:r>
        <w:t>Authentication Events</w:t>
      </w:r>
    </w:p>
    <w:p>
      <w:pPr>
        <w:numPr>
          <w:ilvl w:val="3"/>
          <w:numId w:val="900"/>
        </w:numPr>
        <w:spacing w:before="0" w:after="0"/>
      </w:pPr>
      <w:r>
        <w:t>Login Attempts</w:t>
      </w:r>
    </w:p>
    <w:p>
      <w:pPr>
        <w:numPr>
          <w:ilvl w:val="3"/>
          <w:numId w:val="900"/>
        </w:numPr>
        <w:spacing w:before="0" w:after="0"/>
      </w:pPr>
      <w:r>
        <w:t>Logout Events</w:t>
      </w:r>
    </w:p>
    <w:p>
      <w:pPr>
        <w:numPr>
          <w:ilvl w:val="3"/>
          <w:numId w:val="900"/>
        </w:numPr>
        <w:spacing w:before="0" w:after="0"/>
      </w:pPr>
      <w:r>
        <w:t>Authentication Failures</w:t>
      </w:r>
    </w:p>
    <w:p>
      <w:pPr>
        <w:numPr>
          <w:ilvl w:val="2"/>
          <w:numId w:val="900"/>
        </w:numPr>
        <w:spacing w:before="0" w:after="0"/>
      </w:pPr>
      <w:r>
        <w:t>Authorization Events</w:t>
      </w:r>
    </w:p>
    <w:p>
      <w:pPr>
        <w:numPr>
          <w:ilvl w:val="3"/>
          <w:numId w:val="900"/>
        </w:numPr>
        <w:spacing w:before="0" w:after="0"/>
      </w:pPr>
      <w:r>
        <w:t>Privilege Usage</w:t>
      </w:r>
    </w:p>
    <w:p>
      <w:pPr>
        <w:numPr>
          <w:ilvl w:val="3"/>
          <w:numId w:val="900"/>
        </w:numPr>
        <w:spacing w:before="0" w:after="0"/>
      </w:pPr>
      <w:r>
        <w:t>Access Denials</w:t>
      </w:r>
    </w:p>
    <w:p>
      <w:pPr>
        <w:numPr>
          <w:ilvl w:val="3"/>
          <w:numId w:val="900"/>
        </w:numPr>
        <w:spacing w:before="0" w:after="0"/>
      </w:pPr>
      <w:r>
        <w:t>Permission Changes</w:t>
      </w:r>
    </w:p>
    <w:p>
      <w:pPr>
        <w:numPr>
          <w:ilvl w:val="2"/>
          <w:numId w:val="900"/>
        </w:numPr>
        <w:spacing w:before="0" w:after="0"/>
      </w:pPr>
      <w:r>
        <w:t>Data Access Events</w:t>
      </w:r>
    </w:p>
    <w:p>
      <w:pPr>
        <w:numPr>
          <w:ilvl w:val="3"/>
          <w:numId w:val="900"/>
        </w:numPr>
        <w:spacing w:before="0" w:after="0"/>
      </w:pPr>
      <w:r>
        <w:t>SELECT Operations</w:t>
      </w:r>
    </w:p>
    <w:p>
      <w:pPr>
        <w:numPr>
          <w:ilvl w:val="3"/>
          <w:numId w:val="900"/>
        </w:numPr>
        <w:spacing w:before="0" w:after="0"/>
      </w:pPr>
      <w:r>
        <w:t>Data Retrieval Patterns</w:t>
      </w:r>
    </w:p>
    <w:p>
      <w:pPr>
        <w:numPr>
          <w:ilvl w:val="3"/>
          <w:numId w:val="900"/>
        </w:numPr>
        <w:spacing w:before="0" w:after="0"/>
      </w:pPr>
      <w:r>
        <w:t>Query Execution</w:t>
      </w:r>
    </w:p>
    <w:p>
      <w:pPr>
        <w:numPr>
          <w:ilvl w:val="2"/>
          <w:numId w:val="900"/>
        </w:numPr>
        <w:spacing w:before="0" w:after="0"/>
      </w:pPr>
      <w:r>
        <w:t>Data Modification Events</w:t>
      </w:r>
    </w:p>
    <w:p>
      <w:pPr>
        <w:numPr>
          <w:ilvl w:val="3"/>
          <w:numId w:val="900"/>
        </w:numPr>
        <w:spacing w:before="0" w:after="0"/>
      </w:pPr>
      <w:r>
        <w:t>INSERT Operations</w:t>
      </w:r>
    </w:p>
    <w:p>
      <w:pPr>
        <w:numPr>
          <w:ilvl w:val="3"/>
          <w:numId w:val="900"/>
        </w:numPr>
        <w:spacing w:before="0" w:after="0"/>
      </w:pPr>
      <w:r>
        <w:t>UPDATE Operations</w:t>
      </w:r>
    </w:p>
    <w:p>
      <w:pPr>
        <w:numPr>
          <w:ilvl w:val="3"/>
          <w:numId w:val="900"/>
        </w:numPr>
        <w:spacing w:before="0" w:after="0"/>
      </w:pPr>
      <w:r>
        <w:t>DELETE Operations</w:t>
      </w:r>
    </w:p>
    <w:p>
      <w:pPr>
        <w:numPr>
          <w:ilvl w:val="3"/>
          <w:numId w:val="900"/>
        </w:numPr>
        <w:spacing w:before="0" w:after="0"/>
      </w:pPr>
      <w:r>
        <w:t>Bulk Operations</w:t>
      </w:r>
    </w:p>
    <w:p>
      <w:pPr>
        <w:numPr>
          <w:ilvl w:val="2"/>
          <w:numId w:val="900"/>
        </w:numPr>
        <w:spacing w:before="0" w:after="0"/>
      </w:pPr>
      <w:r>
        <w:t>Administrative Events</w:t>
      </w:r>
    </w:p>
    <w:p>
      <w:pPr>
        <w:numPr>
          <w:ilvl w:val="3"/>
          <w:numId w:val="900"/>
        </w:numPr>
        <w:spacing w:before="0" w:after="0"/>
      </w:pPr>
      <w:r>
        <w:t>Schema Changes</w:t>
      </w:r>
    </w:p>
    <w:p>
      <w:pPr>
        <w:numPr>
          <w:ilvl w:val="3"/>
          <w:numId w:val="900"/>
        </w:numPr>
        <w:spacing w:before="0" w:after="0"/>
      </w:pPr>
      <w:r>
        <w:t>User Management</w:t>
      </w:r>
    </w:p>
    <w:p>
      <w:pPr>
        <w:numPr>
          <w:ilvl w:val="3"/>
          <w:numId w:val="900"/>
        </w:numPr>
        <w:spacing w:before="0" w:after="0"/>
      </w:pPr>
      <w:r>
        <w:t>Configuration Changes</w:t>
      </w:r>
    </w:p>
    <w:p>
      <w:pPr>
        <w:numPr>
          <w:ilvl w:val="3"/>
          <w:numId w:val="900"/>
        </w:numPr>
        <w:spacing w:before="0" w:after="0"/>
      </w:pPr>
      <w:r>
        <w:t>System Maintenance</w:t>
      </w:r>
    </w:p>
    <w:p>
      <w:pPr>
        <w:numPr>
          <w:ilvl w:val="0"/>
          <w:numId w:val="900"/>
        </w:numPr>
        <w:spacing w:before="0" w:after="0"/>
      </w:pPr>
      <w:r>
        <w:t>Audit Trail Management</w:t>
      </w:r>
    </w:p>
    <w:p>
      <w:pPr>
        <w:numPr>
          <w:ilvl w:val="1"/>
          <w:numId w:val="900"/>
        </w:numPr>
        <w:spacing w:before="0" w:after="0"/>
      </w:pPr>
      <w:r>
        <w:t>Audit Log Generation</w:t>
      </w:r>
    </w:p>
    <w:p>
      <w:pPr>
        <w:numPr>
          <w:ilvl w:val="2"/>
          <w:numId w:val="900"/>
        </w:numPr>
        <w:spacing w:before="0" w:after="0"/>
      </w:pPr>
      <w:r>
        <w:t>Log Format Standards</w:t>
      </w:r>
    </w:p>
    <w:p>
      <w:pPr>
        <w:numPr>
          <w:ilvl w:val="2"/>
          <w:numId w:val="900"/>
        </w:numPr>
        <w:spacing w:before="0" w:after="0"/>
      </w:pPr>
      <w:r>
        <w:t>Log Entry Components</w:t>
      </w:r>
    </w:p>
    <w:p>
      <w:pPr>
        <w:numPr>
          <w:ilvl w:val="2"/>
          <w:numId w:val="900"/>
        </w:numPr>
        <w:spacing w:before="0" w:after="0"/>
      </w:pPr>
      <w:r>
        <w:t>Timestamp Management</w:t>
      </w:r>
    </w:p>
    <w:p>
      <w:pPr>
        <w:numPr>
          <w:ilvl w:val="2"/>
          <w:numId w:val="900"/>
        </w:numPr>
        <w:spacing w:before="0" w:after="0"/>
      </w:pPr>
      <w:r>
        <w:t>Log Rotation Policies</w:t>
      </w:r>
    </w:p>
    <w:p>
      <w:pPr>
        <w:numPr>
          <w:ilvl w:val="1"/>
          <w:numId w:val="900"/>
        </w:numPr>
        <w:spacing w:before="0" w:after="0"/>
      </w:pPr>
      <w:r>
        <w:t>Audit Log Protection</w:t>
      </w:r>
    </w:p>
    <w:p>
      <w:pPr>
        <w:numPr>
          <w:ilvl w:val="2"/>
          <w:numId w:val="900"/>
        </w:numPr>
        <w:spacing w:before="0" w:after="0"/>
      </w:pPr>
      <w:r>
        <w:t>Log Integrity Verification</w:t>
      </w:r>
    </w:p>
    <w:p>
      <w:pPr>
        <w:numPr>
          <w:ilvl w:val="2"/>
          <w:numId w:val="900"/>
        </w:numPr>
        <w:spacing w:before="0" w:after="0"/>
      </w:pPr>
      <w:r>
        <w:t>Log Encryption</w:t>
      </w:r>
    </w:p>
    <w:p>
      <w:pPr>
        <w:numPr>
          <w:ilvl w:val="2"/>
          <w:numId w:val="900"/>
        </w:numPr>
        <w:spacing w:before="0" w:after="0"/>
      </w:pPr>
      <w:r>
        <w:t>Access Controls for Logs</w:t>
      </w:r>
    </w:p>
    <w:p>
      <w:pPr>
        <w:numPr>
          <w:ilvl w:val="2"/>
          <w:numId w:val="900"/>
        </w:numPr>
        <w:spacing w:before="0" w:after="0"/>
      </w:pPr>
      <w:r>
        <w:t>Log Backup Procedures</w:t>
      </w:r>
    </w:p>
    <w:p>
      <w:pPr>
        <w:numPr>
          <w:ilvl w:val="1"/>
          <w:numId w:val="900"/>
        </w:numPr>
        <w:spacing w:before="0" w:after="0"/>
      </w:pPr>
      <w:r>
        <w:t>Audit Log Analysis</w:t>
      </w:r>
    </w:p>
    <w:p>
      <w:pPr>
        <w:numPr>
          <w:ilvl w:val="2"/>
          <w:numId w:val="900"/>
        </w:numPr>
        <w:spacing w:before="0" w:after="0"/>
      </w:pPr>
      <w:r>
        <w:t>Manual Log Review</w:t>
      </w:r>
    </w:p>
    <w:p>
      <w:pPr>
        <w:numPr>
          <w:ilvl w:val="2"/>
          <w:numId w:val="900"/>
        </w:numPr>
        <w:spacing w:before="0" w:after="0"/>
      </w:pPr>
      <w:r>
        <w:t>Automated Log Analysis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1"/>
          <w:numId w:val="900"/>
        </w:numPr>
        <w:spacing w:before="0" w:after="0"/>
      </w:pPr>
      <w:r>
        <w:t>Audit Log Retention</w:t>
      </w:r>
    </w:p>
    <w:p>
      <w:pPr>
        <w:numPr>
          <w:ilvl w:val="2"/>
          <w:numId w:val="900"/>
        </w:numPr>
        <w:spacing w:before="0" w:after="0"/>
      </w:pPr>
      <w:r>
        <w:t>Retention Policies</w:t>
      </w:r>
    </w:p>
    <w:p>
      <w:pPr>
        <w:numPr>
          <w:ilvl w:val="2"/>
          <w:numId w:val="900"/>
        </w:numPr>
        <w:spacing w:before="0" w:after="0"/>
      </w:pPr>
      <w:r>
        <w:t>Archive Procedures</w:t>
      </w:r>
    </w:p>
    <w:p>
      <w:pPr>
        <w:numPr>
          <w:ilvl w:val="2"/>
          <w:numId w:val="900"/>
        </w:numPr>
        <w:spacing w:before="0" w:after="0"/>
      </w:pPr>
      <w:r>
        <w:t>Legal Hold Requirements</w:t>
      </w:r>
    </w:p>
    <w:p>
      <w:pPr>
        <w:numPr>
          <w:ilvl w:val="2"/>
          <w:numId w:val="900"/>
        </w:numPr>
        <w:spacing w:before="0" w:after="0"/>
      </w:pPr>
      <w:r>
        <w:t>Secure Disposal</w:t>
      </w:r>
    </w:p>
    <w:p>
      <w:pPr>
        <w:numPr>
          <w:ilvl w:val="0"/>
          <w:numId w:val="900"/>
        </w:numPr>
        <w:spacing w:before="0" w:after="0"/>
      </w:pPr>
      <w:r>
        <w:t>Real-Time Monitoring</w:t>
      </w:r>
    </w:p>
    <w:p>
      <w:pPr>
        <w:numPr>
          <w:ilvl w:val="1"/>
          <w:numId w:val="900"/>
        </w:numPr>
        <w:spacing w:before="0" w:after="0"/>
      </w:pPr>
      <w:r>
        <w:t>Database Activity Monitoring</w:t>
      </w:r>
    </w:p>
    <w:p>
      <w:pPr>
        <w:numPr>
          <w:ilvl w:val="2"/>
          <w:numId w:val="900"/>
        </w:numPr>
        <w:spacing w:before="0" w:after="0"/>
      </w:pPr>
      <w:r>
        <w:t>Real-Time Event Capture</w:t>
      </w:r>
    </w:p>
    <w:p>
      <w:pPr>
        <w:numPr>
          <w:ilvl w:val="2"/>
          <w:numId w:val="900"/>
        </w:numPr>
        <w:spacing w:before="0" w:after="0"/>
      </w:pPr>
      <w:r>
        <w:t>Query Analysis</w:t>
      </w:r>
    </w:p>
    <w:p>
      <w:pPr>
        <w:numPr>
          <w:ilvl w:val="2"/>
          <w:numId w:val="900"/>
        </w:numPr>
        <w:spacing w:before="0" w:after="0"/>
      </w:pPr>
      <w:r>
        <w:t>User Behavior Monitoring</w:t>
      </w:r>
    </w:p>
    <w:p>
      <w:pPr>
        <w:numPr>
          <w:ilvl w:val="2"/>
          <w:numId w:val="900"/>
        </w:numPr>
        <w:spacing w:before="0" w:after="0"/>
      </w:pPr>
      <w:r>
        <w:t>Performance Impact Assessment</w:t>
      </w:r>
    </w:p>
    <w:p>
      <w:pPr>
        <w:numPr>
          <w:ilvl w:val="1"/>
          <w:numId w:val="900"/>
        </w:numPr>
        <w:spacing w:before="0" w:after="0"/>
      </w:pPr>
      <w:r>
        <w:t>Alert Management</w:t>
      </w:r>
    </w:p>
    <w:p>
      <w:pPr>
        <w:numPr>
          <w:ilvl w:val="2"/>
          <w:numId w:val="900"/>
        </w:numPr>
        <w:spacing w:before="0" w:after="0"/>
      </w:pPr>
      <w:r>
        <w:t>Alert Configuration</w:t>
      </w:r>
    </w:p>
    <w:p>
      <w:pPr>
        <w:numPr>
          <w:ilvl w:val="2"/>
          <w:numId w:val="900"/>
        </w:numPr>
        <w:spacing w:before="0" w:after="0"/>
      </w:pPr>
      <w:r>
        <w:t>Alert Prioritization</w:t>
      </w:r>
    </w:p>
    <w:p>
      <w:pPr>
        <w:numPr>
          <w:ilvl w:val="2"/>
          <w:numId w:val="900"/>
        </w:numPr>
        <w:spacing w:before="0" w:after="0"/>
      </w:pPr>
      <w:r>
        <w:t>Alert Escalation</w:t>
      </w:r>
    </w:p>
    <w:p>
      <w:pPr>
        <w:numPr>
          <w:ilvl w:val="2"/>
          <w:numId w:val="900"/>
        </w:numPr>
        <w:spacing w:before="0" w:after="0"/>
      </w:pPr>
      <w:r>
        <w:t>Alert Response Procedures</w:t>
      </w:r>
    </w:p>
    <w:p>
      <w:pPr>
        <w:numPr>
          <w:ilvl w:val="1"/>
          <w:numId w:val="900"/>
        </w:numPr>
        <w:spacing w:before="0" w:after="0"/>
      </w:pPr>
      <w:r>
        <w:t>Automated Response Systems</w:t>
      </w:r>
    </w:p>
    <w:p>
      <w:pPr>
        <w:numPr>
          <w:ilvl w:val="2"/>
          <w:numId w:val="900"/>
        </w:numPr>
        <w:spacing w:before="0" w:after="0"/>
      </w:pPr>
      <w:r>
        <w:t>Rule-Based Responses</w:t>
      </w:r>
    </w:p>
    <w:p>
      <w:pPr>
        <w:numPr>
          <w:ilvl w:val="2"/>
          <w:numId w:val="900"/>
        </w:numPr>
        <w:spacing w:before="0" w:after="0"/>
      </w:pPr>
      <w:r>
        <w:t>Query Blocking</w:t>
      </w:r>
    </w:p>
    <w:p>
      <w:pPr>
        <w:numPr>
          <w:ilvl w:val="2"/>
          <w:numId w:val="900"/>
        </w:numPr>
        <w:spacing w:before="0" w:after="0"/>
      </w:pPr>
      <w:r>
        <w:t>Session Termination</w:t>
      </w:r>
    </w:p>
    <w:p>
      <w:pPr>
        <w:numPr>
          <w:ilvl w:val="2"/>
          <w:numId w:val="900"/>
        </w:numPr>
        <w:spacing w:before="0" w:after="0"/>
      </w:pPr>
      <w:r>
        <w:t>Administrative Notifications</w:t>
      </w:r>
    </w:p>
    <w:p>
      <w:pPr>
        <w:numPr>
          <w:ilvl w:val="0"/>
          <w:numId w:val="900"/>
        </w:numPr>
        <w:spacing w:before="0" w:after="0"/>
      </w:pPr>
      <w:r>
        <w:t>Integration with Security Systems</w:t>
      </w:r>
    </w:p>
    <w:p>
      <w:pPr>
        <w:numPr>
          <w:ilvl w:val="1"/>
          <w:numId w:val="900"/>
        </w:numPr>
        <w:spacing w:before="0" w:after="0"/>
      </w:pPr>
      <w:r>
        <w:t>SIEM Integration</w:t>
      </w:r>
    </w:p>
    <w:p>
      <w:pPr>
        <w:numPr>
          <w:ilvl w:val="2"/>
          <w:numId w:val="900"/>
        </w:numPr>
        <w:spacing w:before="0" w:after="0"/>
      </w:pPr>
      <w:r>
        <w:t>Log Forwarding</w:t>
      </w:r>
    </w:p>
    <w:p>
      <w:pPr>
        <w:numPr>
          <w:ilvl w:val="2"/>
          <w:numId w:val="900"/>
        </w:numPr>
        <w:spacing w:before="0" w:after="0"/>
      </w:pPr>
      <w:r>
        <w:t>Event Correlation</w:t>
      </w:r>
    </w:p>
    <w:p>
      <w:pPr>
        <w:numPr>
          <w:ilvl w:val="2"/>
          <w:numId w:val="900"/>
        </w:numPr>
        <w:spacing w:before="0" w:after="0"/>
      </w:pPr>
      <w:r>
        <w:t>Incident Management</w:t>
      </w:r>
    </w:p>
    <w:p>
      <w:pPr>
        <w:numPr>
          <w:ilvl w:val="2"/>
          <w:numId w:val="900"/>
        </w:numPr>
        <w:spacing w:before="0" w:after="0"/>
      </w:pPr>
      <w:r>
        <w:t>Compliance Reporting</w:t>
      </w:r>
    </w:p>
    <w:p>
      <w:pPr>
        <w:numPr>
          <w:ilvl w:val="1"/>
          <w:numId w:val="900"/>
        </w:numPr>
        <w:spacing w:before="0" w:after="0"/>
      </w:pPr>
      <w:r>
        <w:t>Centralized Logging</w:t>
      </w:r>
    </w:p>
    <w:p>
      <w:pPr>
        <w:numPr>
          <w:ilvl w:val="2"/>
          <w:numId w:val="900"/>
        </w:numPr>
        <w:spacing w:before="0" w:after="0"/>
      </w:pPr>
      <w:r>
        <w:t>Log Aggregation</w:t>
      </w:r>
    </w:p>
    <w:p>
      <w:pPr>
        <w:numPr>
          <w:ilvl w:val="2"/>
          <w:numId w:val="900"/>
        </w:numPr>
        <w:spacing w:before="0" w:after="0"/>
      </w:pPr>
      <w:r>
        <w:t>Log Normalization</w:t>
      </w:r>
    </w:p>
    <w:p>
      <w:pPr>
        <w:numPr>
          <w:ilvl w:val="2"/>
          <w:numId w:val="900"/>
        </w:numPr>
        <w:spacing w:before="0" w:after="0"/>
      </w:pPr>
      <w:r>
        <w:t>Cross-System Correlation</w:t>
      </w:r>
    </w:p>
    <w:p>
      <w:pPr>
        <w:numPr>
          <w:ilvl w:val="2"/>
          <w:numId w:val="900"/>
        </w:numPr>
        <w:spacing w:before="0" w:after="0"/>
      </w:pPr>
      <w:r>
        <w:t>Unified Dashboards</w:t>
      </w:r>
    </w:p>
    <w:p>
      <w:pPr>
        <w:pStyle w:val="Heading1"/>
      </w:pPr>
      <w:r>
        <w:t>Advanced Database Security Controls</w:t>
      </w:r>
    </w:p>
    <w:p>
      <w:pPr>
        <w:numPr>
          <w:ilvl w:val="0"/>
          <w:numId w:val="900"/>
        </w:numPr>
        <w:spacing w:before="0" w:after="0"/>
      </w:pPr>
      <w:r>
        <w:t>Data Loss Prevention</w:t>
      </w:r>
    </w:p>
    <w:p>
      <w:pPr>
        <w:numPr>
          <w:ilvl w:val="1"/>
          <w:numId w:val="900"/>
        </w:numPr>
        <w:spacing w:before="0" w:after="0"/>
      </w:pPr>
      <w:r>
        <w:t>Data Discovery and Classification</w:t>
      </w:r>
    </w:p>
    <w:p>
      <w:pPr>
        <w:numPr>
          <w:ilvl w:val="2"/>
          <w:numId w:val="900"/>
        </w:numPr>
        <w:spacing w:before="0" w:after="0"/>
      </w:pPr>
      <w:r>
        <w:t>Sensitive Data Identification</w:t>
      </w:r>
    </w:p>
    <w:p>
      <w:pPr>
        <w:numPr>
          <w:ilvl w:val="2"/>
          <w:numId w:val="900"/>
        </w:numPr>
        <w:spacing w:before="0" w:after="0"/>
      </w:pPr>
      <w:r>
        <w:t>Data Classification Schemes</w:t>
      </w:r>
    </w:p>
    <w:p>
      <w:pPr>
        <w:numPr>
          <w:ilvl w:val="2"/>
          <w:numId w:val="900"/>
        </w:numPr>
        <w:spacing w:before="0" w:after="0"/>
      </w:pPr>
      <w:r>
        <w:t>Automated Discovery Tools</w:t>
      </w:r>
    </w:p>
    <w:p>
      <w:pPr>
        <w:numPr>
          <w:ilvl w:val="2"/>
          <w:numId w:val="900"/>
        </w:numPr>
        <w:spacing w:before="0" w:after="0"/>
      </w:pPr>
      <w:r>
        <w:t>Data Inventory Management</w:t>
      </w:r>
    </w:p>
    <w:p>
      <w:pPr>
        <w:numPr>
          <w:ilvl w:val="1"/>
          <w:numId w:val="900"/>
        </w:numPr>
        <w:spacing w:before="0" w:after="0"/>
      </w:pPr>
      <w:r>
        <w:t>Data Masking Techniques</w:t>
      </w:r>
    </w:p>
    <w:p>
      <w:pPr>
        <w:numPr>
          <w:ilvl w:val="2"/>
          <w:numId w:val="900"/>
        </w:numPr>
        <w:spacing w:before="0" w:after="0"/>
      </w:pPr>
      <w:r>
        <w:t>Static Data Masking</w:t>
      </w:r>
    </w:p>
    <w:p>
      <w:pPr>
        <w:numPr>
          <w:ilvl w:val="3"/>
          <w:numId w:val="900"/>
        </w:numPr>
        <w:spacing w:before="0" w:after="0"/>
      </w:pPr>
      <w:r>
        <w:t>Production Data Masking</w:t>
      </w:r>
    </w:p>
    <w:p>
      <w:pPr>
        <w:numPr>
          <w:ilvl w:val="3"/>
          <w:numId w:val="900"/>
        </w:numPr>
        <w:spacing w:before="0" w:after="0"/>
      </w:pPr>
      <w:r>
        <w:t>Test Data Masking</w:t>
      </w:r>
    </w:p>
    <w:p>
      <w:pPr>
        <w:numPr>
          <w:ilvl w:val="3"/>
          <w:numId w:val="900"/>
        </w:numPr>
        <w:spacing w:before="0" w:after="0"/>
      </w:pPr>
      <w:r>
        <w:t>Irreversible Masking</w:t>
      </w:r>
    </w:p>
    <w:p>
      <w:pPr>
        <w:numPr>
          <w:ilvl w:val="2"/>
          <w:numId w:val="900"/>
        </w:numPr>
        <w:spacing w:before="0" w:after="0"/>
      </w:pPr>
      <w:r>
        <w:t>Dynamic Data Masking</w:t>
      </w:r>
    </w:p>
    <w:p>
      <w:pPr>
        <w:numPr>
          <w:ilvl w:val="3"/>
          <w:numId w:val="900"/>
        </w:numPr>
        <w:spacing w:before="0" w:after="0"/>
      </w:pPr>
      <w:r>
        <w:t>Real-Time Masking</w:t>
      </w:r>
    </w:p>
    <w:p>
      <w:pPr>
        <w:numPr>
          <w:ilvl w:val="3"/>
          <w:numId w:val="900"/>
        </w:numPr>
        <w:spacing w:before="0" w:after="0"/>
      </w:pPr>
      <w:r>
        <w:t>Policy-Based Masking</w:t>
      </w:r>
    </w:p>
    <w:p>
      <w:pPr>
        <w:numPr>
          <w:ilvl w:val="3"/>
          <w:numId w:val="900"/>
        </w:numPr>
        <w:spacing w:before="0" w:after="0"/>
      </w:pPr>
      <w:r>
        <w:t>Context-Aware Masking</w:t>
      </w:r>
    </w:p>
    <w:p>
      <w:pPr>
        <w:numPr>
          <w:ilvl w:val="2"/>
          <w:numId w:val="900"/>
        </w:numPr>
        <w:spacing w:before="0" w:after="0"/>
      </w:pPr>
      <w:r>
        <w:t>Format-Preserving Encryption</w:t>
      </w:r>
    </w:p>
    <w:p>
      <w:pPr>
        <w:numPr>
          <w:ilvl w:val="2"/>
          <w:numId w:val="900"/>
        </w:numPr>
        <w:spacing w:before="0" w:after="0"/>
      </w:pPr>
      <w:r>
        <w:t>Tokenization</w:t>
      </w:r>
    </w:p>
    <w:p>
      <w:pPr>
        <w:numPr>
          <w:ilvl w:val="3"/>
          <w:numId w:val="900"/>
        </w:numPr>
        <w:spacing w:before="0" w:after="0"/>
      </w:pPr>
      <w:r>
        <w:t>Token Generation</w:t>
      </w:r>
    </w:p>
    <w:p>
      <w:pPr>
        <w:numPr>
          <w:ilvl w:val="3"/>
          <w:numId w:val="900"/>
        </w:numPr>
        <w:spacing w:before="0" w:after="0"/>
      </w:pPr>
      <w:r>
        <w:t>Token Mapping</w:t>
      </w:r>
    </w:p>
    <w:p>
      <w:pPr>
        <w:numPr>
          <w:ilvl w:val="3"/>
          <w:numId w:val="900"/>
        </w:numPr>
        <w:spacing w:before="0" w:after="0"/>
      </w:pPr>
      <w:r>
        <w:t>Detokenization</w:t>
      </w:r>
    </w:p>
    <w:p>
      <w:pPr>
        <w:numPr>
          <w:ilvl w:val="1"/>
          <w:numId w:val="900"/>
        </w:numPr>
        <w:spacing w:before="0" w:after="0"/>
      </w:pPr>
      <w:r>
        <w:t>Data Redaction</w:t>
      </w:r>
    </w:p>
    <w:p>
      <w:pPr>
        <w:numPr>
          <w:ilvl w:val="2"/>
          <w:numId w:val="900"/>
        </w:numPr>
        <w:spacing w:before="0" w:after="0"/>
      </w:pPr>
      <w:r>
        <w:t>Query-Level Redaction</w:t>
      </w:r>
    </w:p>
    <w:p>
      <w:pPr>
        <w:numPr>
          <w:ilvl w:val="2"/>
          <w:numId w:val="900"/>
        </w:numPr>
        <w:spacing w:before="0" w:after="0"/>
      </w:pPr>
      <w:r>
        <w:t>Result Set Filtering</w:t>
      </w:r>
    </w:p>
    <w:p>
      <w:pPr>
        <w:numPr>
          <w:ilvl w:val="2"/>
          <w:numId w:val="900"/>
        </w:numPr>
        <w:spacing w:before="0" w:after="0"/>
      </w:pPr>
      <w:r>
        <w:t>Conditional Redaction</w:t>
      </w:r>
    </w:p>
    <w:p>
      <w:pPr>
        <w:numPr>
          <w:ilvl w:val="0"/>
          <w:numId w:val="900"/>
        </w:numPr>
        <w:spacing w:before="0" w:after="0"/>
      </w:pPr>
      <w:r>
        <w:t>Database Firewall Technologies</w:t>
      </w:r>
    </w:p>
    <w:p>
      <w:pPr>
        <w:numPr>
          <w:ilvl w:val="1"/>
          <w:numId w:val="900"/>
        </w:numPr>
        <w:spacing w:before="0" w:after="0"/>
      </w:pPr>
      <w:r>
        <w:t>SQL Injection Prevention</w:t>
      </w:r>
    </w:p>
    <w:p>
      <w:pPr>
        <w:numPr>
          <w:ilvl w:val="2"/>
          <w:numId w:val="900"/>
        </w:numPr>
        <w:spacing w:before="0" w:after="0"/>
      </w:pPr>
      <w:r>
        <w:t>Query Analysis</w:t>
      </w:r>
    </w:p>
    <w:p>
      <w:pPr>
        <w:numPr>
          <w:ilvl w:val="2"/>
          <w:numId w:val="900"/>
        </w:numPr>
        <w:spacing w:before="0" w:after="0"/>
      </w:pPr>
      <w:r>
        <w:t>Pattern Matching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2"/>
          <w:numId w:val="900"/>
        </w:numPr>
        <w:spacing w:before="0" w:after="0"/>
      </w:pPr>
      <w:r>
        <w:t>Signature-Based Detection</w:t>
      </w:r>
    </w:p>
    <w:p>
      <w:pPr>
        <w:numPr>
          <w:ilvl w:val="1"/>
          <w:numId w:val="900"/>
        </w:numPr>
        <w:spacing w:before="0" w:after="0"/>
      </w:pPr>
      <w:r>
        <w:t>Access Control Enforcement</w:t>
      </w:r>
    </w:p>
    <w:p>
      <w:pPr>
        <w:numPr>
          <w:ilvl w:val="2"/>
          <w:numId w:val="900"/>
        </w:numPr>
        <w:spacing w:before="0" w:after="0"/>
      </w:pPr>
      <w:r>
        <w:t>Connection Filtering</w:t>
      </w:r>
    </w:p>
    <w:p>
      <w:pPr>
        <w:numPr>
          <w:ilvl w:val="2"/>
          <w:numId w:val="900"/>
        </w:numPr>
        <w:spacing w:before="0" w:after="0"/>
      </w:pPr>
      <w:r>
        <w:t>User-Based Rules</w:t>
      </w:r>
    </w:p>
    <w:p>
      <w:pPr>
        <w:numPr>
          <w:ilvl w:val="2"/>
          <w:numId w:val="900"/>
        </w:numPr>
        <w:spacing w:before="0" w:after="0"/>
      </w:pPr>
      <w:r>
        <w:t>Time-Based Restrictions</w:t>
      </w:r>
    </w:p>
    <w:p>
      <w:pPr>
        <w:numPr>
          <w:ilvl w:val="2"/>
          <w:numId w:val="900"/>
        </w:numPr>
        <w:spacing w:before="0" w:after="0"/>
      </w:pPr>
      <w:r>
        <w:t>Location-Based Controls</w:t>
      </w:r>
    </w:p>
    <w:p>
      <w:pPr>
        <w:numPr>
          <w:ilvl w:val="1"/>
          <w:numId w:val="900"/>
        </w:numPr>
        <w:spacing w:before="0" w:after="0"/>
      </w:pPr>
      <w:r>
        <w:t>Query Monitoring and Blocking</w:t>
      </w:r>
    </w:p>
    <w:p>
      <w:pPr>
        <w:numPr>
          <w:ilvl w:val="2"/>
          <w:numId w:val="900"/>
        </w:numPr>
        <w:spacing w:before="0" w:after="0"/>
      </w:pPr>
      <w:r>
        <w:t>Real-Time Query Analysis</w:t>
      </w:r>
    </w:p>
    <w:p>
      <w:pPr>
        <w:numPr>
          <w:ilvl w:val="2"/>
          <w:numId w:val="900"/>
        </w:numPr>
        <w:spacing w:before="0" w:after="0"/>
      </w:pPr>
      <w:r>
        <w:t>Suspicious Query Detection</w:t>
      </w:r>
    </w:p>
    <w:p>
      <w:pPr>
        <w:numPr>
          <w:ilvl w:val="2"/>
          <w:numId w:val="900"/>
        </w:numPr>
        <w:spacing w:before="0" w:after="0"/>
      </w:pPr>
      <w:r>
        <w:t>Automated Query Blocking</w:t>
      </w:r>
    </w:p>
    <w:p>
      <w:pPr>
        <w:numPr>
          <w:ilvl w:val="2"/>
          <w:numId w:val="900"/>
        </w:numPr>
        <w:spacing w:before="0" w:after="0"/>
      </w:pPr>
      <w:r>
        <w:t>Query Logging</w:t>
      </w:r>
    </w:p>
    <w:p>
      <w:pPr>
        <w:numPr>
          <w:ilvl w:val="0"/>
          <w:numId w:val="900"/>
        </w:numPr>
        <w:spacing w:before="0" w:after="0"/>
      </w:pPr>
      <w:r>
        <w:t>Vulnerability Management</w:t>
      </w:r>
    </w:p>
    <w:p>
      <w:pPr>
        <w:numPr>
          <w:ilvl w:val="1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Automated Scanning Tools</w:t>
      </w:r>
    </w:p>
    <w:p>
      <w:pPr>
        <w:numPr>
          <w:ilvl w:val="2"/>
          <w:numId w:val="900"/>
        </w:numPr>
        <w:spacing w:before="0" w:after="0"/>
      </w:pPr>
      <w:r>
        <w:t>Manual Security Testing</w:t>
      </w:r>
    </w:p>
    <w:p>
      <w:pPr>
        <w:numPr>
          <w:ilvl w:val="2"/>
          <w:numId w:val="900"/>
        </w:numPr>
        <w:spacing w:before="0" w:after="0"/>
      </w:pPr>
      <w:r>
        <w:t>Configuration Assessment</w:t>
      </w:r>
    </w:p>
    <w:p>
      <w:pPr>
        <w:numPr>
          <w:ilvl w:val="2"/>
          <w:numId w:val="900"/>
        </w:numPr>
        <w:spacing w:before="0" w:after="0"/>
      </w:pPr>
      <w:r>
        <w:t>Penetration Testing</w:t>
      </w:r>
    </w:p>
    <w:p>
      <w:pPr>
        <w:numPr>
          <w:ilvl w:val="1"/>
          <w:numId w:val="900"/>
        </w:numPr>
        <w:spacing w:before="0" w:after="0"/>
      </w:pPr>
      <w:r>
        <w:t>Vulnerability Classification</w:t>
      </w:r>
    </w:p>
    <w:p>
      <w:pPr>
        <w:numPr>
          <w:ilvl w:val="2"/>
          <w:numId w:val="900"/>
        </w:numPr>
        <w:spacing w:before="0" w:after="0"/>
      </w:pPr>
      <w:r>
        <w:t>CVSS Scoring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Impact Analysis</w:t>
      </w:r>
    </w:p>
    <w:p>
      <w:pPr>
        <w:numPr>
          <w:ilvl w:val="2"/>
          <w:numId w:val="900"/>
        </w:numPr>
        <w:spacing w:before="0" w:after="0"/>
      </w:pPr>
      <w:r>
        <w:t>Exploitability Assessment</w:t>
      </w:r>
    </w:p>
    <w:p>
      <w:pPr>
        <w:numPr>
          <w:ilvl w:val="1"/>
          <w:numId w:val="900"/>
        </w:numPr>
        <w:spacing w:before="0" w:after="0"/>
      </w:pPr>
      <w:r>
        <w:t>Patch Management</w:t>
      </w:r>
    </w:p>
    <w:p>
      <w:pPr>
        <w:numPr>
          <w:ilvl w:val="2"/>
          <w:numId w:val="900"/>
        </w:numPr>
        <w:spacing w:before="0" w:after="0"/>
      </w:pPr>
      <w:r>
        <w:t>Vulnerability Tracking</w:t>
      </w:r>
    </w:p>
    <w:p>
      <w:pPr>
        <w:numPr>
          <w:ilvl w:val="2"/>
          <w:numId w:val="900"/>
        </w:numPr>
        <w:spacing w:before="0" w:after="0"/>
      </w:pPr>
      <w:r>
        <w:t>Patch Testing Procedures</w:t>
      </w:r>
    </w:p>
    <w:p>
      <w:pPr>
        <w:numPr>
          <w:ilvl w:val="2"/>
          <w:numId w:val="900"/>
        </w:numPr>
        <w:spacing w:before="0" w:after="0"/>
      </w:pPr>
      <w:r>
        <w:t>Deployment Strategies</w:t>
      </w:r>
    </w:p>
    <w:p>
      <w:pPr>
        <w:numPr>
          <w:ilvl w:val="2"/>
          <w:numId w:val="900"/>
        </w:numPr>
        <w:spacing w:before="0" w:after="0"/>
      </w:pPr>
      <w:r>
        <w:t>Rollback Procedures</w:t>
      </w:r>
    </w:p>
    <w:p>
      <w:pPr>
        <w:numPr>
          <w:ilvl w:val="1"/>
          <w:numId w:val="900"/>
        </w:numPr>
        <w:spacing w:before="0" w:after="0"/>
      </w:pPr>
      <w:r>
        <w:t>Security Hardening</w:t>
      </w:r>
    </w:p>
    <w:p>
      <w:pPr>
        <w:numPr>
          <w:ilvl w:val="2"/>
          <w:numId w:val="900"/>
        </w:numPr>
        <w:spacing w:before="0" w:after="0"/>
      </w:pPr>
      <w:r>
        <w:t>Configuration Baselines</w:t>
      </w:r>
    </w:p>
    <w:p>
      <w:pPr>
        <w:numPr>
          <w:ilvl w:val="2"/>
          <w:numId w:val="900"/>
        </w:numPr>
        <w:spacing w:before="0" w:after="0"/>
      </w:pPr>
      <w:r>
        <w:t>Security Benchmarks</w:t>
      </w:r>
    </w:p>
    <w:p>
      <w:pPr>
        <w:numPr>
          <w:ilvl w:val="2"/>
          <w:numId w:val="900"/>
        </w:numPr>
        <w:spacing w:before="0" w:after="0"/>
      </w:pPr>
      <w:r>
        <w:t>Hardening Checklists</w:t>
      </w:r>
    </w:p>
    <w:p>
      <w:pPr>
        <w:numPr>
          <w:ilvl w:val="2"/>
          <w:numId w:val="900"/>
        </w:numPr>
        <w:spacing w:before="0" w:after="0"/>
      </w:pPr>
      <w:r>
        <w:t>Compliance Validation</w:t>
      </w:r>
    </w:p>
    <w:p>
      <w:pPr>
        <w:numPr>
          <w:ilvl w:val="0"/>
          <w:numId w:val="900"/>
        </w:numPr>
        <w:spacing w:before="0" w:after="0"/>
      </w:pPr>
      <w:r>
        <w:t>Backup and Recovery Security</w:t>
      </w:r>
    </w:p>
    <w:p>
      <w:pPr>
        <w:numPr>
          <w:ilvl w:val="1"/>
          <w:numId w:val="900"/>
        </w:numPr>
        <w:spacing w:before="0" w:after="0"/>
      </w:pPr>
      <w:r>
        <w:t>Secure Backup Procedures</w:t>
      </w:r>
    </w:p>
    <w:p>
      <w:pPr>
        <w:numPr>
          <w:ilvl w:val="2"/>
          <w:numId w:val="900"/>
        </w:numPr>
        <w:spacing w:before="0" w:after="0"/>
      </w:pPr>
      <w:r>
        <w:t>Backup Encryption</w:t>
      </w:r>
    </w:p>
    <w:p>
      <w:pPr>
        <w:numPr>
          <w:ilvl w:val="2"/>
          <w:numId w:val="900"/>
        </w:numPr>
        <w:spacing w:before="0" w:after="0"/>
      </w:pPr>
      <w:r>
        <w:t>Backup Authentication</w:t>
      </w:r>
    </w:p>
    <w:p>
      <w:pPr>
        <w:numPr>
          <w:ilvl w:val="2"/>
          <w:numId w:val="900"/>
        </w:numPr>
        <w:spacing w:before="0" w:after="0"/>
      </w:pPr>
      <w:r>
        <w:t>Backup Integrity Verification</w:t>
      </w:r>
    </w:p>
    <w:p>
      <w:pPr>
        <w:numPr>
          <w:ilvl w:val="2"/>
          <w:numId w:val="900"/>
        </w:numPr>
        <w:spacing w:before="0" w:after="0"/>
      </w:pPr>
      <w:r>
        <w:t>Backup Access Controls</w:t>
      </w:r>
    </w:p>
    <w:p>
      <w:pPr>
        <w:numPr>
          <w:ilvl w:val="1"/>
          <w:numId w:val="900"/>
        </w:numPr>
        <w:spacing w:before="0" w:after="0"/>
      </w:pPr>
      <w:r>
        <w:t>Backup Storage Security</w:t>
      </w:r>
    </w:p>
    <w:p>
      <w:pPr>
        <w:numPr>
          <w:ilvl w:val="2"/>
          <w:numId w:val="900"/>
        </w:numPr>
        <w:spacing w:before="0" w:after="0"/>
      </w:pPr>
      <w:r>
        <w:t>Physical Security</w:t>
      </w:r>
    </w:p>
    <w:p>
      <w:pPr>
        <w:numPr>
          <w:ilvl w:val="2"/>
          <w:numId w:val="900"/>
        </w:numPr>
        <w:spacing w:before="0" w:after="0"/>
      </w:pPr>
      <w:r>
        <w:t>Network Security</w:t>
      </w:r>
    </w:p>
    <w:p>
      <w:pPr>
        <w:numPr>
          <w:ilvl w:val="2"/>
          <w:numId w:val="900"/>
        </w:numPr>
        <w:spacing w:before="0" w:after="0"/>
      </w:pPr>
      <w:r>
        <w:t>Cloud Storage Security</w:t>
      </w:r>
    </w:p>
    <w:p>
      <w:pPr>
        <w:numPr>
          <w:ilvl w:val="2"/>
          <w:numId w:val="900"/>
        </w:numPr>
        <w:spacing w:before="0" w:after="0"/>
      </w:pPr>
      <w:r>
        <w:t>Offsite Storage</w:t>
      </w:r>
    </w:p>
    <w:p>
      <w:pPr>
        <w:numPr>
          <w:ilvl w:val="1"/>
          <w:numId w:val="900"/>
        </w:numPr>
        <w:spacing w:before="0" w:after="0"/>
      </w:pPr>
      <w:r>
        <w:t>Recovery Security</w:t>
      </w:r>
    </w:p>
    <w:p>
      <w:pPr>
        <w:numPr>
          <w:ilvl w:val="2"/>
          <w:numId w:val="900"/>
        </w:numPr>
        <w:spacing w:before="0" w:after="0"/>
      </w:pPr>
      <w:r>
        <w:t>Secure Recovery Procedures</w:t>
      </w:r>
    </w:p>
    <w:p>
      <w:pPr>
        <w:numPr>
          <w:ilvl w:val="2"/>
          <w:numId w:val="900"/>
        </w:numPr>
        <w:spacing w:before="0" w:after="0"/>
      </w:pPr>
      <w:r>
        <w:t>Recovery Authentication</w:t>
      </w:r>
    </w:p>
    <w:p>
      <w:pPr>
        <w:numPr>
          <w:ilvl w:val="2"/>
          <w:numId w:val="900"/>
        </w:numPr>
        <w:spacing w:before="0" w:after="0"/>
      </w:pPr>
      <w:r>
        <w:t>Recovery Validation</w:t>
      </w:r>
    </w:p>
    <w:p>
      <w:pPr>
        <w:numPr>
          <w:ilvl w:val="2"/>
          <w:numId w:val="900"/>
        </w:numPr>
        <w:spacing w:before="0" w:after="0"/>
      </w:pPr>
      <w:r>
        <w:t>Recovery Auditing</w:t>
      </w:r>
    </w:p>
    <w:p>
      <w:pPr>
        <w:numPr>
          <w:ilvl w:val="0"/>
          <w:numId w:val="900"/>
        </w:numPr>
        <w:spacing w:before="0" w:after="0"/>
      </w:pPr>
      <w:r>
        <w:t>Emerging Security Technologies</w:t>
      </w:r>
    </w:p>
    <w:p>
      <w:pPr>
        <w:numPr>
          <w:ilvl w:val="1"/>
          <w:numId w:val="900"/>
        </w:numPr>
        <w:spacing w:before="0" w:after="0"/>
      </w:pPr>
      <w:r>
        <w:t>Homomorphic Encryption</w:t>
      </w:r>
    </w:p>
    <w:p>
      <w:pPr>
        <w:numPr>
          <w:ilvl w:val="2"/>
          <w:numId w:val="900"/>
        </w:numPr>
        <w:spacing w:before="0" w:after="0"/>
      </w:pPr>
      <w:r>
        <w:t>Encrypted Computation</w:t>
      </w:r>
    </w:p>
    <w:p>
      <w:pPr>
        <w:numPr>
          <w:ilvl w:val="2"/>
          <w:numId w:val="900"/>
        </w:numPr>
        <w:spacing w:before="0" w:after="0"/>
      </w:pPr>
      <w:r>
        <w:t>Use Cases and Applications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1"/>
          <w:numId w:val="900"/>
        </w:numPr>
        <w:spacing w:before="0" w:after="0"/>
      </w:pPr>
      <w:r>
        <w:t>Secure Multi-Party Computation</w:t>
      </w:r>
    </w:p>
    <w:p>
      <w:pPr>
        <w:numPr>
          <w:ilvl w:val="2"/>
          <w:numId w:val="900"/>
        </w:numPr>
        <w:spacing w:before="0" w:after="0"/>
      </w:pPr>
      <w:r>
        <w:t>Privacy-Preserving Analytics</w:t>
      </w:r>
    </w:p>
    <w:p>
      <w:pPr>
        <w:numPr>
          <w:ilvl w:val="2"/>
          <w:numId w:val="900"/>
        </w:numPr>
        <w:spacing w:before="0" w:after="0"/>
      </w:pPr>
      <w:r>
        <w:t>Distributed Computation</w:t>
      </w:r>
    </w:p>
    <w:p>
      <w:pPr>
        <w:numPr>
          <w:ilvl w:val="2"/>
          <w:numId w:val="900"/>
        </w:numPr>
        <w:spacing w:before="0" w:after="0"/>
      </w:pPr>
      <w:r>
        <w:t>Protocol Design</w:t>
      </w:r>
    </w:p>
    <w:p>
      <w:pPr>
        <w:numPr>
          <w:ilvl w:val="1"/>
          <w:numId w:val="900"/>
        </w:numPr>
        <w:spacing w:before="0" w:after="0"/>
      </w:pPr>
      <w:r>
        <w:t>Zero-Knowledge Proofs</w:t>
      </w:r>
    </w:p>
    <w:p>
      <w:pPr>
        <w:numPr>
          <w:ilvl w:val="2"/>
          <w:numId w:val="900"/>
        </w:numPr>
        <w:spacing w:before="0" w:after="0"/>
      </w:pPr>
      <w:r>
        <w:t>Authentication Applications</w:t>
      </w:r>
    </w:p>
    <w:p>
      <w:pPr>
        <w:numPr>
          <w:ilvl w:val="2"/>
          <w:numId w:val="900"/>
        </w:numPr>
        <w:spacing w:before="0" w:after="0"/>
      </w:pPr>
      <w:r>
        <w:t>Privacy Protection</w:t>
      </w:r>
    </w:p>
    <w:p>
      <w:pPr>
        <w:numPr>
          <w:ilvl w:val="2"/>
          <w:numId w:val="900"/>
        </w:numPr>
        <w:spacing w:before="0" w:after="0"/>
      </w:pPr>
      <w:r>
        <w:t>Verification Mechanisms</w:t>
      </w:r>
    </w:p>
    <w:p>
      <w:pPr>
        <w:numPr>
          <w:ilvl w:val="1"/>
          <w:numId w:val="900"/>
        </w:numPr>
        <w:spacing w:before="0" w:after="0"/>
      </w:pPr>
      <w:r>
        <w:t>Trusted Execution Environments</w:t>
      </w:r>
    </w:p>
    <w:p>
      <w:pPr>
        <w:numPr>
          <w:ilvl w:val="2"/>
          <w:numId w:val="900"/>
        </w:numPr>
        <w:spacing w:before="0" w:after="0"/>
      </w:pPr>
      <w:r>
        <w:t>Secure Enclaves</w:t>
      </w:r>
    </w:p>
    <w:p>
      <w:pPr>
        <w:numPr>
          <w:ilvl w:val="2"/>
          <w:numId w:val="900"/>
        </w:numPr>
        <w:spacing w:before="0" w:after="0"/>
      </w:pPr>
      <w:r>
        <w:t>Hardware-Based Security</w:t>
      </w:r>
    </w:p>
    <w:p>
      <w:pPr>
        <w:numPr>
          <w:ilvl w:val="2"/>
          <w:numId w:val="900"/>
        </w:numPr>
        <w:spacing w:before="0" w:after="0"/>
      </w:pPr>
      <w:r>
        <w:t>Database Integration</w:t>
      </w:r>
    </w:p>
    <w:p>
      <w:pPr>
        <w:numPr>
          <w:ilvl w:val="2"/>
          <w:numId w:val="900"/>
        </w:numPr>
        <w:spacing w:before="0" w:after="0"/>
      </w:pPr>
      <w:r>
        <w:t>Performance Impact</w:t>
      </w:r>
    </w:p>
    <w:p>
      <w:pPr>
        <w:pStyle w:val="Heading1"/>
      </w:pPr>
      <w:r>
        <w:t>Security Governance and Compliance</w:t>
      </w:r>
    </w:p>
    <w:p>
      <w:pPr>
        <w:numPr>
          <w:ilvl w:val="0"/>
          <w:numId w:val="900"/>
        </w:numPr>
        <w:spacing w:before="0" w:after="0"/>
      </w:pPr>
      <w:r>
        <w:t>Security Policy Framework</w:t>
      </w:r>
    </w:p>
    <w:p>
      <w:pPr>
        <w:numPr>
          <w:ilvl w:val="1"/>
          <w:numId w:val="900"/>
        </w:numPr>
        <w:spacing w:before="0" w:after="0"/>
      </w:pPr>
      <w:r>
        <w:t>Policy Development Process</w:t>
      </w:r>
    </w:p>
    <w:p>
      <w:pPr>
        <w:numPr>
          <w:ilvl w:val="2"/>
          <w:numId w:val="900"/>
        </w:numPr>
        <w:spacing w:before="0" w:after="0"/>
      </w:pPr>
      <w:r>
        <w:t>Stakeholder Identification</w:t>
      </w:r>
    </w:p>
    <w:p>
      <w:pPr>
        <w:numPr>
          <w:ilvl w:val="2"/>
          <w:numId w:val="900"/>
        </w:numPr>
        <w:spacing w:before="0" w:after="0"/>
      </w:pPr>
      <w:r>
        <w:t>Requirements Gathering</w:t>
      </w:r>
    </w:p>
    <w:p>
      <w:pPr>
        <w:numPr>
          <w:ilvl w:val="2"/>
          <w:numId w:val="900"/>
        </w:numPr>
        <w:spacing w:before="0" w:after="0"/>
      </w:pPr>
      <w:r>
        <w:t>Policy Drafting</w:t>
      </w:r>
    </w:p>
    <w:p>
      <w:pPr>
        <w:numPr>
          <w:ilvl w:val="2"/>
          <w:numId w:val="900"/>
        </w:numPr>
        <w:spacing w:before="0" w:after="0"/>
      </w:pPr>
      <w:r>
        <w:t>Review and Approval</w:t>
      </w:r>
    </w:p>
    <w:p>
      <w:pPr>
        <w:numPr>
          <w:ilvl w:val="1"/>
          <w:numId w:val="900"/>
        </w:numPr>
        <w:spacing w:before="0" w:after="0"/>
      </w:pPr>
      <w:r>
        <w:t>Database Security Policies</w:t>
      </w:r>
    </w:p>
    <w:p>
      <w:pPr>
        <w:numPr>
          <w:ilvl w:val="2"/>
          <w:numId w:val="900"/>
        </w:numPr>
        <w:spacing w:before="0" w:after="0"/>
      </w:pPr>
      <w:r>
        <w:t>Access Control Policies</w:t>
      </w:r>
    </w:p>
    <w:p>
      <w:pPr>
        <w:numPr>
          <w:ilvl w:val="2"/>
          <w:numId w:val="900"/>
        </w:numPr>
        <w:spacing w:before="0" w:after="0"/>
      </w:pPr>
      <w:r>
        <w:t>Data Classification Policies</w:t>
      </w:r>
    </w:p>
    <w:p>
      <w:pPr>
        <w:numPr>
          <w:ilvl w:val="2"/>
          <w:numId w:val="900"/>
        </w:numPr>
        <w:spacing w:before="0" w:after="0"/>
      </w:pPr>
      <w:r>
        <w:t>Encryption Policies</w:t>
      </w:r>
    </w:p>
    <w:p>
      <w:pPr>
        <w:numPr>
          <w:ilvl w:val="2"/>
          <w:numId w:val="900"/>
        </w:numPr>
        <w:spacing w:before="0" w:after="0"/>
      </w:pPr>
      <w:r>
        <w:t>Audit Policies</w:t>
      </w:r>
    </w:p>
    <w:p>
      <w:pPr>
        <w:numPr>
          <w:ilvl w:val="1"/>
          <w:numId w:val="900"/>
        </w:numPr>
        <w:spacing w:before="0" w:after="0"/>
      </w:pPr>
      <w:r>
        <w:t>Policy Implementation</w:t>
      </w:r>
    </w:p>
    <w:p>
      <w:pPr>
        <w:numPr>
          <w:ilvl w:val="2"/>
          <w:numId w:val="900"/>
        </w:numPr>
        <w:spacing w:before="0" w:after="0"/>
      </w:pPr>
      <w:r>
        <w:t>Technical Controls</w:t>
      </w:r>
    </w:p>
    <w:p>
      <w:pPr>
        <w:numPr>
          <w:ilvl w:val="2"/>
          <w:numId w:val="900"/>
        </w:numPr>
        <w:spacing w:before="0" w:after="0"/>
      </w:pPr>
      <w:r>
        <w:t>Administrative Controls</w:t>
      </w:r>
    </w:p>
    <w:p>
      <w:pPr>
        <w:numPr>
          <w:ilvl w:val="2"/>
          <w:numId w:val="900"/>
        </w:numPr>
        <w:spacing w:before="0" w:after="0"/>
      </w:pPr>
      <w:r>
        <w:t>Physical Controls</w:t>
      </w:r>
    </w:p>
    <w:p>
      <w:pPr>
        <w:numPr>
          <w:ilvl w:val="2"/>
          <w:numId w:val="900"/>
        </w:numPr>
        <w:spacing w:before="0" w:after="0"/>
      </w:pPr>
      <w:r>
        <w:t>Monitoring and Enforcement</w:t>
      </w:r>
    </w:p>
    <w:p>
      <w:pPr>
        <w:numPr>
          <w:ilvl w:val="1"/>
          <w:numId w:val="900"/>
        </w:numPr>
        <w:spacing w:before="0" w:after="0"/>
      </w:pPr>
      <w:r>
        <w:t>Policy Maintenance</w:t>
      </w:r>
    </w:p>
    <w:p>
      <w:pPr>
        <w:numPr>
          <w:ilvl w:val="2"/>
          <w:numId w:val="900"/>
        </w:numPr>
        <w:spacing w:before="0" w:after="0"/>
      </w:pPr>
      <w:r>
        <w:t>Regular Reviews</w:t>
      </w:r>
    </w:p>
    <w:p>
      <w:pPr>
        <w:numPr>
          <w:ilvl w:val="2"/>
          <w:numId w:val="900"/>
        </w:numPr>
        <w:spacing w:before="0" w:after="0"/>
      </w:pPr>
      <w:r>
        <w:t>Updates and Revisions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Communication and Training</w:t>
      </w:r>
    </w:p>
    <w:p>
      <w:pPr>
        <w:numPr>
          <w:ilvl w:val="0"/>
          <w:numId w:val="900"/>
        </w:numPr>
        <w:spacing w:before="0" w:after="0"/>
      </w:pPr>
      <w:r>
        <w:t>Organizational Roles and Responsibilities</w:t>
      </w:r>
    </w:p>
    <w:p>
      <w:pPr>
        <w:numPr>
          <w:ilvl w:val="1"/>
          <w:numId w:val="900"/>
        </w:numPr>
        <w:spacing w:before="0" w:after="0"/>
      </w:pPr>
      <w:r>
        <w:t>Data Governance Roles</w:t>
      </w:r>
    </w:p>
    <w:p>
      <w:pPr>
        <w:numPr>
          <w:ilvl w:val="2"/>
          <w:numId w:val="900"/>
        </w:numPr>
        <w:spacing w:before="0" w:after="0"/>
      </w:pPr>
      <w:r>
        <w:t>Data Owner</w:t>
      </w:r>
    </w:p>
    <w:p>
      <w:pPr>
        <w:numPr>
          <w:ilvl w:val="3"/>
          <w:numId w:val="900"/>
        </w:numPr>
        <w:spacing w:before="0" w:after="0"/>
      </w:pPr>
      <w:r>
        <w:t>Data Stewardship</w:t>
      </w:r>
    </w:p>
    <w:p>
      <w:pPr>
        <w:numPr>
          <w:ilvl w:val="3"/>
          <w:numId w:val="900"/>
        </w:numPr>
        <w:spacing w:before="0" w:after="0"/>
      </w:pPr>
      <w:r>
        <w:t>Access Authorization</w:t>
      </w:r>
    </w:p>
    <w:p>
      <w:pPr>
        <w:numPr>
          <w:ilvl w:val="3"/>
          <w:numId w:val="900"/>
        </w:numPr>
        <w:spacing w:before="0" w:after="0"/>
      </w:pPr>
      <w:r>
        <w:t>Data Quality Management</w:t>
      </w:r>
    </w:p>
    <w:p>
      <w:pPr>
        <w:numPr>
          <w:ilvl w:val="2"/>
          <w:numId w:val="900"/>
        </w:numPr>
        <w:spacing w:before="0" w:after="0"/>
      </w:pPr>
      <w:r>
        <w:t>Data Custodian</w:t>
      </w:r>
    </w:p>
    <w:p>
      <w:pPr>
        <w:numPr>
          <w:ilvl w:val="3"/>
          <w:numId w:val="900"/>
        </w:numPr>
        <w:spacing w:before="0" w:after="0"/>
      </w:pPr>
      <w:r>
        <w:t>Technical Implementation</w:t>
      </w:r>
    </w:p>
    <w:p>
      <w:pPr>
        <w:numPr>
          <w:ilvl w:val="3"/>
          <w:numId w:val="900"/>
        </w:numPr>
        <w:spacing w:before="0" w:after="0"/>
      </w:pPr>
      <w:r>
        <w:t>Data Maintenance</w:t>
      </w:r>
    </w:p>
    <w:p>
      <w:pPr>
        <w:numPr>
          <w:ilvl w:val="3"/>
          <w:numId w:val="900"/>
        </w:numPr>
        <w:spacing w:before="0" w:after="0"/>
      </w:pPr>
      <w:r>
        <w:t>Security Controls</w:t>
      </w:r>
    </w:p>
    <w:p>
      <w:pPr>
        <w:numPr>
          <w:ilvl w:val="2"/>
          <w:numId w:val="900"/>
        </w:numPr>
        <w:spacing w:before="0" w:after="0"/>
      </w:pPr>
      <w:r>
        <w:t>Data Steward</w:t>
      </w:r>
    </w:p>
    <w:p>
      <w:pPr>
        <w:numPr>
          <w:ilvl w:val="3"/>
          <w:numId w:val="900"/>
        </w:numPr>
        <w:spacing w:before="0" w:after="0"/>
      </w:pPr>
      <w:r>
        <w:t>Data Usage Oversight</w:t>
      </w:r>
    </w:p>
    <w:p>
      <w:pPr>
        <w:numPr>
          <w:ilvl w:val="3"/>
          <w:numId w:val="900"/>
        </w:numPr>
        <w:spacing w:before="0" w:after="0"/>
      </w:pPr>
      <w:r>
        <w:t>Policy Compliance</w:t>
      </w:r>
    </w:p>
    <w:p>
      <w:pPr>
        <w:numPr>
          <w:ilvl w:val="3"/>
          <w:numId w:val="900"/>
        </w:numPr>
        <w:spacing w:before="0" w:after="0"/>
      </w:pPr>
      <w:r>
        <w:t>Issue Resolution</w:t>
      </w:r>
    </w:p>
    <w:p>
      <w:pPr>
        <w:numPr>
          <w:ilvl w:val="1"/>
          <w:numId w:val="900"/>
        </w:numPr>
        <w:spacing w:before="0" w:after="0"/>
      </w:pPr>
      <w:r>
        <w:t>Technical Roles</w:t>
      </w:r>
    </w:p>
    <w:p>
      <w:pPr>
        <w:numPr>
          <w:ilvl w:val="2"/>
          <w:numId w:val="900"/>
        </w:numPr>
        <w:spacing w:before="0" w:after="0"/>
      </w:pPr>
      <w:r>
        <w:t>Database Administrator</w:t>
      </w:r>
    </w:p>
    <w:p>
      <w:pPr>
        <w:numPr>
          <w:ilvl w:val="3"/>
          <w:numId w:val="900"/>
        </w:numPr>
        <w:spacing w:before="0" w:after="0"/>
      </w:pPr>
      <w:r>
        <w:t>System Configuration</w:t>
      </w:r>
    </w:p>
    <w:p>
      <w:pPr>
        <w:numPr>
          <w:ilvl w:val="3"/>
          <w:numId w:val="900"/>
        </w:numPr>
        <w:spacing w:before="0" w:after="0"/>
      </w:pPr>
      <w:r>
        <w:t>Performance Management</w:t>
      </w:r>
    </w:p>
    <w:p>
      <w:pPr>
        <w:numPr>
          <w:ilvl w:val="3"/>
          <w:numId w:val="900"/>
        </w:numPr>
        <w:spacing w:before="0" w:after="0"/>
      </w:pPr>
      <w:r>
        <w:t>Security Implementation</w:t>
      </w:r>
    </w:p>
    <w:p>
      <w:pPr>
        <w:numPr>
          <w:ilvl w:val="2"/>
          <w:numId w:val="900"/>
        </w:numPr>
        <w:spacing w:before="0" w:after="0"/>
      </w:pPr>
      <w:r>
        <w:t>Security Administrator</w:t>
      </w:r>
    </w:p>
    <w:p>
      <w:pPr>
        <w:numPr>
          <w:ilvl w:val="3"/>
          <w:numId w:val="900"/>
        </w:numPr>
        <w:spacing w:before="0" w:after="0"/>
      </w:pPr>
      <w:r>
        <w:t>Security Policy Enforcement</w:t>
      </w:r>
    </w:p>
    <w:p>
      <w:pPr>
        <w:numPr>
          <w:ilvl w:val="3"/>
          <w:numId w:val="900"/>
        </w:numPr>
        <w:spacing w:before="0" w:after="0"/>
      </w:pPr>
      <w:r>
        <w:t>Access Management</w:t>
      </w:r>
    </w:p>
    <w:p>
      <w:pPr>
        <w:numPr>
          <w:ilvl w:val="3"/>
          <w:numId w:val="900"/>
        </w:numPr>
        <w:spacing w:before="0" w:after="0"/>
      </w:pPr>
      <w:r>
        <w:t>Incident Response</w:t>
      </w:r>
    </w:p>
    <w:p>
      <w:pPr>
        <w:numPr>
          <w:ilvl w:val="2"/>
          <w:numId w:val="900"/>
        </w:numPr>
        <w:spacing w:before="0" w:after="0"/>
      </w:pPr>
      <w:r>
        <w:t>System Administrator</w:t>
      </w:r>
    </w:p>
    <w:p>
      <w:pPr>
        <w:numPr>
          <w:ilvl w:val="3"/>
          <w:numId w:val="900"/>
        </w:numPr>
        <w:spacing w:before="0" w:after="0"/>
      </w:pPr>
      <w:r>
        <w:t>Infrastructure Management</w:t>
      </w:r>
    </w:p>
    <w:p>
      <w:pPr>
        <w:numPr>
          <w:ilvl w:val="3"/>
          <w:numId w:val="900"/>
        </w:numPr>
        <w:spacing w:before="0" w:after="0"/>
      </w:pPr>
      <w:r>
        <w:t>OS Security</w:t>
      </w:r>
    </w:p>
    <w:p>
      <w:pPr>
        <w:numPr>
          <w:ilvl w:val="3"/>
          <w:numId w:val="900"/>
        </w:numPr>
        <w:spacing w:before="0" w:after="0"/>
      </w:pPr>
      <w:r>
        <w:t>Network Security</w:t>
      </w:r>
    </w:p>
    <w:p>
      <w:pPr>
        <w:numPr>
          <w:ilvl w:val="1"/>
          <w:numId w:val="900"/>
        </w:numPr>
        <w:spacing w:before="0" w:after="0"/>
      </w:pPr>
      <w:r>
        <w:t>Business Roles</w:t>
      </w:r>
    </w:p>
    <w:p>
      <w:pPr>
        <w:numPr>
          <w:ilvl w:val="2"/>
          <w:numId w:val="900"/>
        </w:numPr>
        <w:spacing w:before="0" w:after="0"/>
      </w:pPr>
      <w:r>
        <w:t>Business Owner</w:t>
      </w:r>
    </w:p>
    <w:p>
      <w:pPr>
        <w:numPr>
          <w:ilvl w:val="3"/>
          <w:numId w:val="900"/>
        </w:numPr>
        <w:spacing w:before="0" w:after="0"/>
      </w:pPr>
      <w:r>
        <w:t>Requirements Definition</w:t>
      </w:r>
    </w:p>
    <w:p>
      <w:pPr>
        <w:numPr>
          <w:ilvl w:val="3"/>
          <w:numId w:val="900"/>
        </w:numPr>
        <w:spacing w:before="0" w:after="0"/>
      </w:pPr>
      <w:r>
        <w:t>Risk Acceptance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Compliance Officer</w:t>
      </w:r>
    </w:p>
    <w:p>
      <w:pPr>
        <w:numPr>
          <w:ilvl w:val="3"/>
          <w:numId w:val="900"/>
        </w:numPr>
        <w:spacing w:before="0" w:after="0"/>
      </w:pPr>
      <w:r>
        <w:t>Regulatory Compliance</w:t>
      </w:r>
    </w:p>
    <w:p>
      <w:pPr>
        <w:numPr>
          <w:ilvl w:val="3"/>
          <w:numId w:val="900"/>
        </w:numPr>
        <w:spacing w:before="0" w:after="0"/>
      </w:pPr>
      <w:r>
        <w:t>Audit Coordination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0"/>
          <w:numId w:val="900"/>
        </w:numPr>
        <w:spacing w:before="0" w:after="0"/>
      </w:pPr>
      <w:r>
        <w:t>Incident Response Management</w:t>
      </w:r>
    </w:p>
    <w:p>
      <w:pPr>
        <w:numPr>
          <w:ilvl w:val="1"/>
          <w:numId w:val="900"/>
        </w:numPr>
        <w:spacing w:before="0" w:after="0"/>
      </w:pPr>
      <w:r>
        <w:t>Incident Response Planning</w:t>
      </w:r>
    </w:p>
    <w:p>
      <w:pPr>
        <w:numPr>
          <w:ilvl w:val="2"/>
          <w:numId w:val="900"/>
        </w:numPr>
        <w:spacing w:before="0" w:after="0"/>
      </w:pPr>
      <w:r>
        <w:t>Response Team Formation</w:t>
      </w:r>
    </w:p>
    <w:p>
      <w:pPr>
        <w:numPr>
          <w:ilvl w:val="2"/>
          <w:numId w:val="900"/>
        </w:numPr>
        <w:spacing w:before="0" w:after="0"/>
      </w:pPr>
      <w:r>
        <w:t>Communication Plans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Incident Detection and Analysis</w:t>
      </w:r>
    </w:p>
    <w:p>
      <w:pPr>
        <w:numPr>
          <w:ilvl w:val="2"/>
          <w:numId w:val="900"/>
        </w:numPr>
        <w:spacing w:before="0" w:after="0"/>
      </w:pPr>
      <w:r>
        <w:t>Incident Identification</w:t>
      </w:r>
    </w:p>
    <w:p>
      <w:pPr>
        <w:numPr>
          <w:ilvl w:val="2"/>
          <w:numId w:val="900"/>
        </w:numPr>
        <w:spacing w:before="0" w:after="0"/>
      </w:pPr>
      <w:r>
        <w:t>Initial Assessment</w:t>
      </w:r>
    </w:p>
    <w:p>
      <w:pPr>
        <w:numPr>
          <w:ilvl w:val="2"/>
          <w:numId w:val="900"/>
        </w:numPr>
        <w:spacing w:before="0" w:after="0"/>
      </w:pPr>
      <w:r>
        <w:t>Impact Analysis</w:t>
      </w:r>
    </w:p>
    <w:p>
      <w:pPr>
        <w:numPr>
          <w:ilvl w:val="2"/>
          <w:numId w:val="900"/>
        </w:numPr>
        <w:spacing w:before="0" w:after="0"/>
      </w:pPr>
      <w:r>
        <w:t>Evidence Collection</w:t>
      </w:r>
    </w:p>
    <w:p>
      <w:pPr>
        <w:numPr>
          <w:ilvl w:val="1"/>
          <w:numId w:val="900"/>
        </w:numPr>
        <w:spacing w:before="0" w:after="0"/>
      </w:pPr>
      <w:r>
        <w:t>Incident Containment</w:t>
      </w:r>
    </w:p>
    <w:p>
      <w:pPr>
        <w:numPr>
          <w:ilvl w:val="2"/>
          <w:numId w:val="900"/>
        </w:numPr>
        <w:spacing w:before="0" w:after="0"/>
      </w:pPr>
      <w:r>
        <w:t>Immediate Response Actions</w:t>
      </w:r>
    </w:p>
    <w:p>
      <w:pPr>
        <w:numPr>
          <w:ilvl w:val="2"/>
          <w:numId w:val="900"/>
        </w:numPr>
        <w:spacing w:before="0" w:after="0"/>
      </w:pPr>
      <w:r>
        <w:t>System Isolation</w:t>
      </w:r>
    </w:p>
    <w:p>
      <w:pPr>
        <w:numPr>
          <w:ilvl w:val="2"/>
          <w:numId w:val="900"/>
        </w:numPr>
        <w:spacing w:before="0" w:after="0"/>
      </w:pPr>
      <w:r>
        <w:t>Damage Limitation</w:t>
      </w:r>
    </w:p>
    <w:p>
      <w:pPr>
        <w:numPr>
          <w:ilvl w:val="2"/>
          <w:numId w:val="900"/>
        </w:numPr>
        <w:spacing w:before="0" w:after="0"/>
      </w:pPr>
      <w:r>
        <w:t>Stakeholder Notification</w:t>
      </w:r>
    </w:p>
    <w:p>
      <w:pPr>
        <w:numPr>
          <w:ilvl w:val="1"/>
          <w:numId w:val="900"/>
        </w:numPr>
        <w:spacing w:before="0" w:after="0"/>
      </w:pPr>
      <w:r>
        <w:t>Incident Recovery</w:t>
      </w:r>
    </w:p>
    <w:p>
      <w:pPr>
        <w:numPr>
          <w:ilvl w:val="2"/>
          <w:numId w:val="900"/>
        </w:numPr>
        <w:spacing w:before="0" w:after="0"/>
      </w:pPr>
      <w:r>
        <w:t>System Restoration</w:t>
      </w:r>
    </w:p>
    <w:p>
      <w:pPr>
        <w:numPr>
          <w:ilvl w:val="2"/>
          <w:numId w:val="900"/>
        </w:numPr>
        <w:spacing w:before="0" w:after="0"/>
      </w:pPr>
      <w:r>
        <w:t>Data Recovery</w:t>
      </w:r>
    </w:p>
    <w:p>
      <w:pPr>
        <w:numPr>
          <w:ilvl w:val="2"/>
          <w:numId w:val="900"/>
        </w:numPr>
        <w:spacing w:before="0" w:after="0"/>
      </w:pPr>
      <w:r>
        <w:t>Service Resumption</w:t>
      </w:r>
    </w:p>
    <w:p>
      <w:pPr>
        <w:numPr>
          <w:ilvl w:val="2"/>
          <w:numId w:val="900"/>
        </w:numPr>
        <w:spacing w:before="0" w:after="0"/>
      </w:pPr>
      <w:r>
        <w:t>Validation Testing</w:t>
      </w:r>
    </w:p>
    <w:p>
      <w:pPr>
        <w:numPr>
          <w:ilvl w:val="1"/>
          <w:numId w:val="900"/>
        </w:numPr>
        <w:spacing w:before="0" w:after="0"/>
      </w:pPr>
      <w:r>
        <w:t>Post-Incident Activities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Lessons Learned</w:t>
      </w:r>
    </w:p>
    <w:p>
      <w:pPr>
        <w:numPr>
          <w:ilvl w:val="2"/>
          <w:numId w:val="900"/>
        </w:numPr>
        <w:spacing w:before="0" w:after="0"/>
      </w:pPr>
      <w:r>
        <w:t>Process Improvement</w:t>
      </w:r>
    </w:p>
    <w:p>
      <w:pPr>
        <w:numPr>
          <w:ilvl w:val="2"/>
          <w:numId w:val="900"/>
        </w:numPr>
        <w:spacing w:before="0" w:after="0"/>
      </w:pPr>
      <w:r>
        <w:t>Documentation Updates</w:t>
      </w:r>
    </w:p>
    <w:p>
      <w:pPr>
        <w:numPr>
          <w:ilvl w:val="0"/>
          <w:numId w:val="900"/>
        </w:numPr>
        <w:spacing w:before="0" w:after="0"/>
      </w:pPr>
      <w:r>
        <w:t>Regulatory Compliance Frameworks</w:t>
      </w:r>
    </w:p>
    <w:p>
      <w:pPr>
        <w:numPr>
          <w:ilvl w:val="1"/>
          <w:numId w:val="900"/>
        </w:numPr>
        <w:spacing w:before="0" w:after="0"/>
      </w:pPr>
      <w:r>
        <w:t>Data Protection Regulations</w:t>
      </w:r>
    </w:p>
    <w:p>
      <w:pPr>
        <w:numPr>
          <w:ilvl w:val="2"/>
          <w:numId w:val="900"/>
        </w:numPr>
        <w:spacing w:before="0" w:after="0"/>
      </w:pPr>
      <w:r>
        <w:t>General Data Protection Regulation</w:t>
      </w:r>
    </w:p>
    <w:p>
      <w:pPr>
        <w:numPr>
          <w:ilvl w:val="3"/>
          <w:numId w:val="900"/>
        </w:numPr>
        <w:spacing w:before="0" w:after="0"/>
      </w:pPr>
      <w:r>
        <w:t>Data Subject Rights</w:t>
      </w:r>
    </w:p>
    <w:p>
      <w:pPr>
        <w:numPr>
          <w:ilvl w:val="3"/>
          <w:numId w:val="900"/>
        </w:numPr>
        <w:spacing w:before="0" w:after="0"/>
      </w:pPr>
      <w:r>
        <w:t>Consent Management</w:t>
      </w:r>
    </w:p>
    <w:p>
      <w:pPr>
        <w:numPr>
          <w:ilvl w:val="3"/>
          <w:numId w:val="900"/>
        </w:numPr>
        <w:spacing w:before="0" w:after="0"/>
      </w:pPr>
      <w:r>
        <w:t>Data Breach Notification</w:t>
      </w:r>
    </w:p>
    <w:p>
      <w:pPr>
        <w:numPr>
          <w:ilvl w:val="3"/>
          <w:numId w:val="900"/>
        </w:numPr>
        <w:spacing w:before="0" w:after="0"/>
      </w:pPr>
      <w:r>
        <w:t>Privacy by Design</w:t>
      </w:r>
    </w:p>
    <w:p>
      <w:pPr>
        <w:numPr>
          <w:ilvl w:val="2"/>
          <w:numId w:val="900"/>
        </w:numPr>
        <w:spacing w:before="0" w:after="0"/>
      </w:pPr>
      <w:r>
        <w:t>California Consumer Privacy Act</w:t>
      </w:r>
    </w:p>
    <w:p>
      <w:pPr>
        <w:numPr>
          <w:ilvl w:val="3"/>
          <w:numId w:val="900"/>
        </w:numPr>
        <w:spacing w:before="0" w:after="0"/>
      </w:pPr>
      <w:r>
        <w:t>Consumer Rights</w:t>
      </w:r>
    </w:p>
    <w:p>
      <w:pPr>
        <w:numPr>
          <w:ilvl w:val="3"/>
          <w:numId w:val="900"/>
        </w:numPr>
        <w:spacing w:before="0" w:after="0"/>
      </w:pPr>
      <w:r>
        <w:t>Data Disclosure Requirements</w:t>
      </w:r>
    </w:p>
    <w:p>
      <w:pPr>
        <w:numPr>
          <w:ilvl w:val="3"/>
          <w:numId w:val="900"/>
        </w:numPr>
        <w:spacing w:before="0" w:after="0"/>
      </w:pPr>
      <w:r>
        <w:t>Opt-Out Mechanisms</w:t>
      </w:r>
    </w:p>
    <w:p>
      <w:pPr>
        <w:numPr>
          <w:ilvl w:val="1"/>
          <w:numId w:val="900"/>
        </w:numPr>
        <w:spacing w:before="0" w:after="0"/>
      </w:pPr>
      <w:r>
        <w:t>Industry-Specific Regulations</w:t>
      </w:r>
    </w:p>
    <w:p>
      <w:pPr>
        <w:numPr>
          <w:ilvl w:val="2"/>
          <w:numId w:val="900"/>
        </w:numPr>
        <w:spacing w:before="0" w:after="0"/>
      </w:pPr>
      <w:r>
        <w:t>Payment Card Industry DSS</w:t>
      </w:r>
    </w:p>
    <w:p>
      <w:pPr>
        <w:numPr>
          <w:ilvl w:val="3"/>
          <w:numId w:val="900"/>
        </w:numPr>
        <w:spacing w:before="0" w:after="0"/>
      </w:pPr>
      <w:r>
        <w:t>Cardholder Data Protection</w:t>
      </w:r>
    </w:p>
    <w:p>
      <w:pPr>
        <w:numPr>
          <w:ilvl w:val="3"/>
          <w:numId w:val="900"/>
        </w:numPr>
        <w:spacing w:before="0" w:after="0"/>
      </w:pPr>
      <w:r>
        <w:t>Network Security Requirements</w:t>
      </w:r>
    </w:p>
    <w:p>
      <w:pPr>
        <w:numPr>
          <w:ilvl w:val="3"/>
          <w:numId w:val="900"/>
        </w:numPr>
        <w:spacing w:before="0" w:after="0"/>
      </w:pPr>
      <w:r>
        <w:t>Access Control Measures</w:t>
      </w:r>
    </w:p>
    <w:p>
      <w:pPr>
        <w:numPr>
          <w:ilvl w:val="3"/>
          <w:numId w:val="900"/>
        </w:numPr>
        <w:spacing w:before="0" w:after="0"/>
      </w:pPr>
      <w:r>
        <w:t>Regular Testing</w:t>
      </w:r>
    </w:p>
    <w:p>
      <w:pPr>
        <w:numPr>
          <w:ilvl w:val="2"/>
          <w:numId w:val="900"/>
        </w:numPr>
        <w:spacing w:before="0" w:after="0"/>
      </w:pPr>
      <w:r>
        <w:t>Health Insurance Portability and Accountability Act</w:t>
      </w:r>
    </w:p>
    <w:p>
      <w:pPr>
        <w:numPr>
          <w:ilvl w:val="3"/>
          <w:numId w:val="900"/>
        </w:numPr>
        <w:spacing w:before="0" w:after="0"/>
      </w:pPr>
      <w:r>
        <w:t>Protected Health Information</w:t>
      </w:r>
    </w:p>
    <w:p>
      <w:pPr>
        <w:numPr>
          <w:ilvl w:val="3"/>
          <w:numId w:val="900"/>
        </w:numPr>
        <w:spacing w:before="0" w:after="0"/>
      </w:pPr>
      <w:r>
        <w:t>Administrative Safeguards</w:t>
      </w:r>
    </w:p>
    <w:p>
      <w:pPr>
        <w:numPr>
          <w:ilvl w:val="3"/>
          <w:numId w:val="900"/>
        </w:numPr>
        <w:spacing w:before="0" w:after="0"/>
      </w:pPr>
      <w:r>
        <w:t>Physical Safeguards</w:t>
      </w:r>
    </w:p>
    <w:p>
      <w:pPr>
        <w:numPr>
          <w:ilvl w:val="3"/>
          <w:numId w:val="900"/>
        </w:numPr>
        <w:spacing w:before="0" w:after="0"/>
      </w:pPr>
      <w:r>
        <w:t>Technical Safeguards</w:t>
      </w:r>
    </w:p>
    <w:p>
      <w:pPr>
        <w:numPr>
          <w:ilvl w:val="2"/>
          <w:numId w:val="900"/>
        </w:numPr>
        <w:spacing w:before="0" w:after="0"/>
      </w:pPr>
      <w:r>
        <w:t>Sarbanes-Oxley Act</w:t>
      </w:r>
    </w:p>
    <w:p>
      <w:pPr>
        <w:numPr>
          <w:ilvl w:val="3"/>
          <w:numId w:val="900"/>
        </w:numPr>
        <w:spacing w:before="0" w:after="0"/>
      </w:pPr>
      <w:r>
        <w:t>Financial Reporting Controls</w:t>
      </w:r>
    </w:p>
    <w:p>
      <w:pPr>
        <w:numPr>
          <w:ilvl w:val="3"/>
          <w:numId w:val="900"/>
        </w:numPr>
        <w:spacing w:before="0" w:after="0"/>
      </w:pPr>
      <w:r>
        <w:t>Audit Requirements</w:t>
      </w:r>
    </w:p>
    <w:p>
      <w:pPr>
        <w:numPr>
          <w:ilvl w:val="3"/>
          <w:numId w:val="900"/>
        </w:numPr>
        <w:spacing w:before="0" w:after="0"/>
      </w:pPr>
      <w:r>
        <w:t>Data Integrity</w:t>
      </w:r>
    </w:p>
    <w:p>
      <w:pPr>
        <w:numPr>
          <w:ilvl w:val="1"/>
          <w:numId w:val="900"/>
        </w:numPr>
        <w:spacing w:before="0" w:after="0"/>
      </w:pPr>
      <w:r>
        <w:t>International Standards</w:t>
      </w:r>
    </w:p>
    <w:p>
      <w:pPr>
        <w:numPr>
          <w:ilvl w:val="2"/>
          <w:numId w:val="900"/>
        </w:numPr>
        <w:spacing w:before="0" w:after="0"/>
      </w:pPr>
      <w:r>
        <w:t>ISO 27001</w:t>
      </w:r>
    </w:p>
    <w:p>
      <w:pPr>
        <w:numPr>
          <w:ilvl w:val="3"/>
          <w:numId w:val="900"/>
        </w:numPr>
        <w:spacing w:before="0" w:after="0"/>
      </w:pPr>
      <w:r>
        <w:t>Information Security Management</w:t>
      </w:r>
    </w:p>
    <w:p>
      <w:pPr>
        <w:numPr>
          <w:ilvl w:val="3"/>
          <w:numId w:val="900"/>
        </w:numPr>
        <w:spacing w:before="0" w:after="0"/>
      </w:pPr>
      <w:r>
        <w:t>Risk Management</w:t>
      </w:r>
    </w:p>
    <w:p>
      <w:pPr>
        <w:numPr>
          <w:ilvl w:val="3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NIST Cybersecurity Framework</w:t>
      </w:r>
    </w:p>
    <w:p>
      <w:pPr>
        <w:numPr>
          <w:ilvl w:val="3"/>
          <w:numId w:val="900"/>
        </w:numPr>
        <w:spacing w:before="0" w:after="0"/>
      </w:pPr>
      <w:r>
        <w:t>Identify Function</w:t>
      </w:r>
    </w:p>
    <w:p>
      <w:pPr>
        <w:numPr>
          <w:ilvl w:val="3"/>
          <w:numId w:val="900"/>
        </w:numPr>
        <w:spacing w:before="0" w:after="0"/>
      </w:pPr>
      <w:r>
        <w:t>Protect Function</w:t>
      </w:r>
    </w:p>
    <w:p>
      <w:pPr>
        <w:numPr>
          <w:ilvl w:val="3"/>
          <w:numId w:val="900"/>
        </w:numPr>
        <w:spacing w:before="0" w:after="0"/>
      </w:pPr>
      <w:r>
        <w:t>Detect Function</w:t>
      </w:r>
    </w:p>
    <w:p>
      <w:pPr>
        <w:numPr>
          <w:ilvl w:val="3"/>
          <w:numId w:val="900"/>
        </w:numPr>
        <w:spacing w:before="0" w:after="0"/>
      </w:pPr>
      <w:r>
        <w:t>Respond Function</w:t>
      </w:r>
    </w:p>
    <w:p>
      <w:pPr>
        <w:numPr>
          <w:ilvl w:val="3"/>
          <w:numId w:val="900"/>
        </w:numPr>
        <w:spacing w:before="0" w:after="0"/>
      </w:pPr>
      <w:r>
        <w:t>Recover Function</w:t>
      </w:r>
    </w:p>
    <w:p>
      <w:pPr>
        <w:numPr>
          <w:ilvl w:val="0"/>
          <w:numId w:val="900"/>
        </w:numPr>
        <w:spacing w:before="0" w:after="0"/>
      </w:pPr>
      <w:r>
        <w:t>Security Awareness and Training</w:t>
      </w:r>
    </w:p>
    <w:p>
      <w:pPr>
        <w:numPr>
          <w:ilvl w:val="1"/>
          <w:numId w:val="900"/>
        </w:numPr>
        <w:spacing w:before="0" w:after="0"/>
      </w:pPr>
      <w:r>
        <w:t>Training Program Development</w:t>
      </w:r>
    </w:p>
    <w:p>
      <w:pPr>
        <w:numPr>
          <w:ilvl w:val="2"/>
          <w:numId w:val="900"/>
        </w:numPr>
        <w:spacing w:before="0" w:after="0"/>
      </w:pPr>
      <w:r>
        <w:t>Training Needs Assessment</w:t>
      </w:r>
    </w:p>
    <w:p>
      <w:pPr>
        <w:numPr>
          <w:ilvl w:val="2"/>
          <w:numId w:val="900"/>
        </w:numPr>
        <w:spacing w:before="0" w:after="0"/>
      </w:pPr>
      <w:r>
        <w:t>Curriculum Design</w:t>
      </w:r>
    </w:p>
    <w:p>
      <w:pPr>
        <w:numPr>
          <w:ilvl w:val="2"/>
          <w:numId w:val="900"/>
        </w:numPr>
        <w:spacing w:before="0" w:after="0"/>
      </w:pPr>
      <w:r>
        <w:t>Delivery Methods</w:t>
      </w:r>
    </w:p>
    <w:p>
      <w:pPr>
        <w:numPr>
          <w:ilvl w:val="2"/>
          <w:numId w:val="900"/>
        </w:numPr>
        <w:spacing w:before="0" w:after="0"/>
      </w:pPr>
      <w:r>
        <w:t>Effectiveness Measurement</w:t>
      </w:r>
    </w:p>
    <w:p>
      <w:pPr>
        <w:numPr>
          <w:ilvl w:val="1"/>
          <w:numId w:val="900"/>
        </w:numPr>
        <w:spacing w:before="0" w:after="0"/>
      </w:pPr>
      <w:r>
        <w:t>Role-Based Training</w:t>
      </w:r>
    </w:p>
    <w:p>
      <w:pPr>
        <w:numPr>
          <w:ilvl w:val="2"/>
          <w:numId w:val="900"/>
        </w:numPr>
        <w:spacing w:before="0" w:after="0"/>
      </w:pPr>
      <w:r>
        <w:t>End User Training</w:t>
      </w:r>
    </w:p>
    <w:p>
      <w:pPr>
        <w:numPr>
          <w:ilvl w:val="3"/>
          <w:numId w:val="900"/>
        </w:numPr>
        <w:spacing w:before="0" w:after="0"/>
      </w:pPr>
      <w:r>
        <w:t>Security Awareness</w:t>
      </w:r>
    </w:p>
    <w:p>
      <w:pPr>
        <w:numPr>
          <w:ilvl w:val="3"/>
          <w:numId w:val="900"/>
        </w:numPr>
        <w:spacing w:before="0" w:after="0"/>
      </w:pPr>
      <w:r>
        <w:t>Safe Computing Practices</w:t>
      </w:r>
    </w:p>
    <w:p>
      <w:pPr>
        <w:numPr>
          <w:ilvl w:val="3"/>
          <w:numId w:val="900"/>
        </w:numPr>
        <w:spacing w:before="0" w:after="0"/>
      </w:pPr>
      <w:r>
        <w:t>Incident Reporting</w:t>
      </w:r>
    </w:p>
    <w:p>
      <w:pPr>
        <w:numPr>
          <w:ilvl w:val="2"/>
          <w:numId w:val="900"/>
        </w:numPr>
        <w:spacing w:before="0" w:after="0"/>
      </w:pPr>
      <w:r>
        <w:t>Developer Training</w:t>
      </w:r>
    </w:p>
    <w:p>
      <w:pPr>
        <w:numPr>
          <w:ilvl w:val="3"/>
          <w:numId w:val="900"/>
        </w:numPr>
        <w:spacing w:before="0" w:after="0"/>
      </w:pPr>
      <w:r>
        <w:t>Secure Coding Practices</w:t>
      </w:r>
    </w:p>
    <w:p>
      <w:pPr>
        <w:numPr>
          <w:ilvl w:val="3"/>
          <w:numId w:val="900"/>
        </w:numPr>
        <w:spacing w:before="0" w:after="0"/>
      </w:pPr>
      <w:r>
        <w:t>Security Testing</w:t>
      </w:r>
    </w:p>
    <w:p>
      <w:pPr>
        <w:numPr>
          <w:ilvl w:val="3"/>
          <w:numId w:val="900"/>
        </w:numPr>
        <w:spacing w:before="0" w:after="0"/>
      </w:pPr>
      <w:r>
        <w:t>Threat Modeling</w:t>
      </w:r>
    </w:p>
    <w:p>
      <w:pPr>
        <w:numPr>
          <w:ilvl w:val="2"/>
          <w:numId w:val="900"/>
        </w:numPr>
        <w:spacing w:before="0" w:after="0"/>
      </w:pPr>
      <w:r>
        <w:t>Administrator Training</w:t>
      </w:r>
    </w:p>
    <w:p>
      <w:pPr>
        <w:numPr>
          <w:ilvl w:val="3"/>
          <w:numId w:val="900"/>
        </w:numPr>
        <w:spacing w:before="0" w:after="0"/>
      </w:pPr>
      <w:r>
        <w:t>Security Configuration</w:t>
      </w:r>
    </w:p>
    <w:p>
      <w:pPr>
        <w:numPr>
          <w:ilvl w:val="3"/>
          <w:numId w:val="900"/>
        </w:numPr>
        <w:spacing w:before="0" w:after="0"/>
      </w:pPr>
      <w:r>
        <w:t>Incident Response</w:t>
      </w:r>
    </w:p>
    <w:p>
      <w:pPr>
        <w:numPr>
          <w:ilvl w:val="3"/>
          <w:numId w:val="900"/>
        </w:numPr>
        <w:spacing w:before="0" w:after="0"/>
      </w:pPr>
      <w:r>
        <w:t>Compliance Requirements</w:t>
      </w:r>
    </w:p>
    <w:p>
      <w:pPr>
        <w:numPr>
          <w:ilvl w:val="1"/>
          <w:numId w:val="900"/>
        </w:numPr>
        <w:spacing w:before="0" w:after="0"/>
      </w:pPr>
      <w:r>
        <w:t>Ongoing Security Education</w:t>
      </w:r>
    </w:p>
    <w:p>
      <w:pPr>
        <w:numPr>
          <w:ilvl w:val="2"/>
          <w:numId w:val="900"/>
        </w:numPr>
        <w:spacing w:before="0" w:after="0"/>
      </w:pPr>
      <w:r>
        <w:t>Security Updates</w:t>
      </w:r>
    </w:p>
    <w:p>
      <w:pPr>
        <w:numPr>
          <w:ilvl w:val="2"/>
          <w:numId w:val="900"/>
        </w:numPr>
        <w:spacing w:before="0" w:after="0"/>
      </w:pPr>
      <w:r>
        <w:t>Threat Intelligence Sharing</w:t>
      </w:r>
    </w:p>
    <w:p>
      <w:pPr>
        <w:numPr>
          <w:ilvl w:val="2"/>
          <w:numId w:val="900"/>
        </w:numPr>
        <w:spacing w:before="0" w:after="0"/>
      </w:pPr>
      <w:r>
        <w:t>Best Practice Communication</w:t>
      </w:r>
    </w:p>
    <w:p>
      <w:pPr>
        <w:numPr>
          <w:ilvl w:val="2"/>
          <w:numId w:val="900"/>
        </w:numPr>
        <w:spacing w:before="0" w:after="0"/>
      </w:pPr>
      <w:r>
        <w:t>Continuous Learning Programs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