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Database Management Systems</w:t>
      </w:r>
    </w:p>
    <w:p>
      <w:pPr>
        <w:pStyle w:val="Heading1"/>
      </w:pPr>
      <w:r>
        <w:t>Introduction to Databases and DBMS</w:t>
      </w:r>
    </w:p>
    <w:p>
      <w:pPr>
        <w:numPr>
          <w:ilvl w:val="0"/>
          <w:numId w:val="900"/>
        </w:numPr>
        <w:spacing w:before="0" w:after="0"/>
      </w:pPr>
      <w:r>
        <w:t>Core Concepts</w:t>
      </w:r>
    </w:p>
    <w:p>
      <w:pPr>
        <w:numPr>
          <w:ilvl w:val="1"/>
          <w:numId w:val="900"/>
        </w:numPr>
        <w:spacing w:before="0" w:after="0"/>
      </w:pPr>
      <w:r>
        <w:t>Data, Information, and Knowledge</w:t>
      </w:r>
    </w:p>
    <w:p>
      <w:pPr>
        <w:numPr>
          <w:ilvl w:val="2"/>
          <w:numId w:val="900"/>
        </w:numPr>
        <w:spacing w:before="0" w:after="0"/>
      </w:pPr>
      <w:r>
        <w:t>Definition of Data</w:t>
      </w:r>
    </w:p>
    <w:p>
      <w:pPr>
        <w:numPr>
          <w:ilvl w:val="2"/>
          <w:numId w:val="900"/>
        </w:numPr>
        <w:spacing w:before="0" w:after="0"/>
      </w:pPr>
      <w:r>
        <w:t>Definition of Information</w:t>
      </w:r>
    </w:p>
    <w:p>
      <w:pPr>
        <w:numPr>
          <w:ilvl w:val="2"/>
          <w:numId w:val="900"/>
        </w:numPr>
        <w:spacing w:before="0" w:after="0"/>
      </w:pPr>
      <w:r>
        <w:t>Definition of Knowledge</w:t>
      </w:r>
    </w:p>
    <w:p>
      <w:pPr>
        <w:numPr>
          <w:ilvl w:val="2"/>
          <w:numId w:val="900"/>
        </w:numPr>
        <w:spacing w:before="0" w:after="0"/>
      </w:pPr>
      <w:r>
        <w:t>Relationships Between Data, Information, and Knowledge</w:t>
      </w:r>
    </w:p>
    <w:p>
      <w:pPr>
        <w:numPr>
          <w:ilvl w:val="2"/>
          <w:numId w:val="900"/>
        </w:numPr>
        <w:spacing w:before="0" w:after="0"/>
      </w:pPr>
      <w:r>
        <w:t>Importance in Organizations</w:t>
      </w:r>
    </w:p>
    <w:p>
      <w:pPr>
        <w:numPr>
          <w:ilvl w:val="1"/>
          <w:numId w:val="900"/>
        </w:numPr>
        <w:spacing w:before="0" w:after="0"/>
      </w:pPr>
      <w:r>
        <w:t>Database Fundamentals</w:t>
      </w:r>
    </w:p>
    <w:p>
      <w:pPr>
        <w:numPr>
          <w:ilvl w:val="2"/>
          <w:numId w:val="900"/>
        </w:numPr>
        <w:spacing w:before="0" w:after="0"/>
      </w:pPr>
      <w:r>
        <w:t>Definition of a Database</w:t>
      </w:r>
    </w:p>
    <w:p>
      <w:pPr>
        <w:numPr>
          <w:ilvl w:val="2"/>
          <w:numId w:val="900"/>
        </w:numPr>
        <w:spacing w:before="0" w:after="0"/>
      </w:pPr>
      <w:r>
        <w:t>Characteristics of Databases</w:t>
      </w:r>
    </w:p>
    <w:p>
      <w:pPr>
        <w:numPr>
          <w:ilvl w:val="2"/>
          <w:numId w:val="900"/>
        </w:numPr>
        <w:spacing w:before="0" w:after="0"/>
      </w:pPr>
      <w:r>
        <w:t>Database vs. File Systems</w:t>
      </w:r>
    </w:p>
    <w:p>
      <w:pPr>
        <w:numPr>
          <w:ilvl w:val="1"/>
          <w:numId w:val="900"/>
        </w:numPr>
        <w:spacing w:before="0" w:after="0"/>
      </w:pPr>
      <w:r>
        <w:t>Database Management System Overview</w:t>
      </w:r>
    </w:p>
    <w:p>
      <w:pPr>
        <w:numPr>
          <w:ilvl w:val="2"/>
          <w:numId w:val="900"/>
        </w:numPr>
        <w:spacing w:before="0" w:after="0"/>
      </w:pPr>
      <w:r>
        <w:t>Definition of DBMS</w:t>
      </w:r>
    </w:p>
    <w:p>
      <w:pPr>
        <w:numPr>
          <w:ilvl w:val="2"/>
          <w:numId w:val="900"/>
        </w:numPr>
        <w:spacing w:before="0" w:after="0"/>
      </w:pPr>
      <w:r>
        <w:t>Components of a DBMS</w:t>
      </w:r>
    </w:p>
    <w:p>
      <w:pPr>
        <w:numPr>
          <w:ilvl w:val="2"/>
          <w:numId w:val="900"/>
        </w:numPr>
        <w:spacing w:before="0" w:after="0"/>
      </w:pPr>
      <w:r>
        <w:t>Functions of a DBMS</w:t>
      </w:r>
    </w:p>
    <w:p>
      <w:pPr>
        <w:numPr>
          <w:ilvl w:val="2"/>
          <w:numId w:val="900"/>
        </w:numPr>
        <w:spacing w:before="0" w:after="0"/>
      </w:pPr>
      <w:r>
        <w:t>Purpose and Benefits</w:t>
      </w:r>
    </w:p>
    <w:p>
      <w:pPr>
        <w:numPr>
          <w:ilvl w:val="1"/>
          <w:numId w:val="900"/>
        </w:numPr>
        <w:spacing w:before="0" w:after="0"/>
      </w:pPr>
      <w:r>
        <w:t>Data Management Concepts</w:t>
      </w:r>
    </w:p>
    <w:p>
      <w:pPr>
        <w:numPr>
          <w:ilvl w:val="2"/>
          <w:numId w:val="900"/>
        </w:numPr>
        <w:spacing w:before="0" w:after="0"/>
      </w:pPr>
      <w:r>
        <w:t>Centralized Data Management</w:t>
      </w:r>
    </w:p>
    <w:p>
      <w:pPr>
        <w:numPr>
          <w:ilvl w:val="2"/>
          <w:numId w:val="900"/>
        </w:numPr>
        <w:spacing w:before="0" w:after="0"/>
      </w:pPr>
      <w:r>
        <w:t>Data Abstraction</w:t>
      </w:r>
    </w:p>
    <w:p>
      <w:pPr>
        <w:numPr>
          <w:ilvl w:val="2"/>
          <w:numId w:val="900"/>
        </w:numPr>
        <w:spacing w:before="0" w:after="0"/>
      </w:pPr>
      <w:r>
        <w:t>Data Independence</w:t>
      </w:r>
    </w:p>
    <w:p>
      <w:pPr>
        <w:numPr>
          <w:ilvl w:val="2"/>
          <w:numId w:val="900"/>
        </w:numPr>
        <w:spacing w:before="0" w:after="0"/>
      </w:pPr>
      <w:r>
        <w:t>Data Sharing</w:t>
      </w:r>
    </w:p>
    <w:p>
      <w:pPr>
        <w:numPr>
          <w:ilvl w:val="0"/>
          <w:numId w:val="900"/>
        </w:numPr>
        <w:spacing w:before="0" w:after="0"/>
      </w:pPr>
      <w:r>
        <w:t>Evolution of Database Systems</w:t>
      </w:r>
    </w:p>
    <w:p>
      <w:pPr>
        <w:numPr>
          <w:ilvl w:val="1"/>
          <w:numId w:val="900"/>
        </w:numPr>
        <w:spacing w:before="0" w:after="0"/>
      </w:pPr>
      <w:r>
        <w:t>File-Based Systems</w:t>
      </w:r>
    </w:p>
    <w:p>
      <w:pPr>
        <w:numPr>
          <w:ilvl w:val="2"/>
          <w:numId w:val="900"/>
        </w:numPr>
        <w:spacing w:before="0" w:after="0"/>
      </w:pPr>
      <w:r>
        <w:t>Flat File Systems</w:t>
      </w:r>
    </w:p>
    <w:p>
      <w:pPr>
        <w:numPr>
          <w:ilvl w:val="2"/>
          <w:numId w:val="900"/>
        </w:numPr>
        <w:spacing w:before="0" w:after="0"/>
      </w:pPr>
      <w:r>
        <w:t>Limitations of File-Based Systems</w:t>
      </w:r>
    </w:p>
    <w:p>
      <w:pPr>
        <w:numPr>
          <w:ilvl w:val="2"/>
          <w:numId w:val="900"/>
        </w:numPr>
        <w:spacing w:before="0" w:after="0"/>
      </w:pPr>
      <w:r>
        <w:t>Data Redundancy Issues</w:t>
      </w:r>
    </w:p>
    <w:p>
      <w:pPr>
        <w:numPr>
          <w:ilvl w:val="2"/>
          <w:numId w:val="900"/>
        </w:numPr>
        <w:spacing w:before="0" w:after="0"/>
      </w:pPr>
      <w:r>
        <w:t>Data Inconsistency Problems</w:t>
      </w:r>
    </w:p>
    <w:p>
      <w:pPr>
        <w:numPr>
          <w:ilvl w:val="2"/>
          <w:numId w:val="900"/>
        </w:numPr>
        <w:spacing w:before="0" w:after="0"/>
      </w:pPr>
      <w:r>
        <w:t>Lack of Data Integrity</w:t>
      </w:r>
    </w:p>
    <w:p>
      <w:pPr>
        <w:numPr>
          <w:ilvl w:val="2"/>
          <w:numId w:val="900"/>
        </w:numPr>
        <w:spacing w:before="0" w:after="0"/>
      </w:pPr>
      <w:r>
        <w:t>Security Limitations</w:t>
      </w:r>
    </w:p>
    <w:p>
      <w:pPr>
        <w:numPr>
          <w:ilvl w:val="1"/>
          <w:numId w:val="900"/>
        </w:numPr>
        <w:spacing w:before="0" w:after="0"/>
      </w:pPr>
      <w:r>
        <w:t>Early Database Models</w:t>
      </w:r>
    </w:p>
    <w:p>
      <w:pPr>
        <w:numPr>
          <w:ilvl w:val="2"/>
          <w:numId w:val="900"/>
        </w:numPr>
        <w:spacing w:before="0" w:after="0"/>
      </w:pPr>
      <w:r>
        <w:t>Hierarchical Model</w:t>
      </w:r>
    </w:p>
    <w:p>
      <w:pPr>
        <w:numPr>
          <w:ilvl w:val="2"/>
          <w:numId w:val="900"/>
        </w:numPr>
        <w:spacing w:before="0" w:after="0"/>
      </w:pPr>
      <w:r>
        <w:t>Network Model</w:t>
      </w:r>
    </w:p>
    <w:p>
      <w:pPr>
        <w:numPr>
          <w:ilvl w:val="2"/>
          <w:numId w:val="900"/>
        </w:numPr>
        <w:spacing w:before="0" w:after="0"/>
      </w:pPr>
      <w:r>
        <w:t>Emergence of Relational Model</w:t>
      </w:r>
    </w:p>
    <w:p>
      <w:pPr>
        <w:numPr>
          <w:ilvl w:val="1"/>
          <w:numId w:val="900"/>
        </w:numPr>
        <w:spacing w:before="0" w:after="0"/>
      </w:pPr>
      <w:r>
        <w:t>Modern Database Evolution</w:t>
      </w:r>
    </w:p>
    <w:p>
      <w:pPr>
        <w:numPr>
          <w:ilvl w:val="2"/>
          <w:numId w:val="900"/>
        </w:numPr>
        <w:spacing w:before="0" w:after="0"/>
      </w:pPr>
      <w:r>
        <w:t>Object-Oriented Databases</w:t>
      </w:r>
    </w:p>
    <w:p>
      <w:pPr>
        <w:numPr>
          <w:ilvl w:val="2"/>
          <w:numId w:val="900"/>
        </w:numPr>
        <w:spacing w:before="0" w:after="0"/>
      </w:pPr>
      <w:r>
        <w:t>Distributed Databases</w:t>
      </w:r>
    </w:p>
    <w:p>
      <w:pPr>
        <w:numPr>
          <w:ilvl w:val="2"/>
          <w:numId w:val="900"/>
        </w:numPr>
        <w:spacing w:before="0" w:after="0"/>
      </w:pPr>
      <w:r>
        <w:t>NoSQL Movement</w:t>
      </w:r>
    </w:p>
    <w:p>
      <w:pPr>
        <w:numPr>
          <w:ilvl w:val="0"/>
          <w:numId w:val="900"/>
        </w:numPr>
        <w:spacing w:before="0" w:after="0"/>
      </w:pPr>
      <w:r>
        <w:t>Advantages of Database Management Systems</w:t>
      </w:r>
    </w:p>
    <w:p>
      <w:pPr>
        <w:numPr>
          <w:ilvl w:val="1"/>
          <w:numId w:val="900"/>
        </w:numPr>
        <w:spacing w:before="0" w:after="0"/>
      </w:pPr>
      <w:r>
        <w:t>Data Independence</w:t>
      </w:r>
    </w:p>
    <w:p>
      <w:pPr>
        <w:numPr>
          <w:ilvl w:val="2"/>
          <w:numId w:val="900"/>
        </w:numPr>
        <w:spacing w:before="0" w:after="0"/>
      </w:pPr>
      <w:r>
        <w:t>Logical Data Independence</w:t>
      </w:r>
    </w:p>
    <w:p>
      <w:pPr>
        <w:numPr>
          <w:ilvl w:val="2"/>
          <w:numId w:val="900"/>
        </w:numPr>
        <w:spacing w:before="0" w:after="0"/>
      </w:pPr>
      <w:r>
        <w:t>Physical Data Independence</w:t>
      </w:r>
    </w:p>
    <w:p>
      <w:pPr>
        <w:numPr>
          <w:ilvl w:val="1"/>
          <w:numId w:val="900"/>
        </w:numPr>
        <w:spacing w:before="0" w:after="0"/>
      </w:pPr>
      <w:r>
        <w:t>Redundancy Control</w:t>
      </w:r>
    </w:p>
    <w:p>
      <w:pPr>
        <w:numPr>
          <w:ilvl w:val="1"/>
          <w:numId w:val="900"/>
        </w:numPr>
        <w:spacing w:before="0" w:after="0"/>
      </w:pPr>
      <w:r>
        <w:t>Data Integrity</w:t>
      </w:r>
    </w:p>
    <w:p>
      <w:pPr>
        <w:numPr>
          <w:ilvl w:val="1"/>
          <w:numId w:val="900"/>
        </w:numPr>
        <w:spacing w:before="0" w:after="0"/>
      </w:pPr>
      <w:r>
        <w:t>Concurrent Access Control</w:t>
      </w:r>
    </w:p>
    <w:p>
      <w:pPr>
        <w:numPr>
          <w:ilvl w:val="1"/>
          <w:numId w:val="900"/>
        </w:numPr>
        <w:spacing w:before="0" w:after="0"/>
      </w:pPr>
      <w:r>
        <w:t>Data Security</w:t>
      </w:r>
    </w:p>
    <w:p>
      <w:pPr>
        <w:numPr>
          <w:ilvl w:val="1"/>
          <w:numId w:val="900"/>
        </w:numPr>
        <w:spacing w:before="0" w:after="0"/>
      </w:pPr>
      <w:r>
        <w:t>Backup and Recovery</w:t>
      </w:r>
    </w:p>
    <w:p>
      <w:pPr>
        <w:numPr>
          <w:ilvl w:val="1"/>
          <w:numId w:val="900"/>
        </w:numPr>
        <w:spacing w:before="0" w:after="0"/>
      </w:pPr>
      <w:r>
        <w:t>Data Sharing</w:t>
      </w:r>
    </w:p>
    <w:p>
      <w:pPr>
        <w:numPr>
          <w:ilvl w:val="1"/>
          <w:numId w:val="900"/>
        </w:numPr>
        <w:spacing w:before="0" w:after="0"/>
      </w:pPr>
      <w:r>
        <w:t>Standardization</w:t>
      </w:r>
    </w:p>
    <w:p>
      <w:pPr>
        <w:numPr>
          <w:ilvl w:val="0"/>
          <w:numId w:val="900"/>
        </w:numPr>
        <w:spacing w:before="0" w:after="0"/>
      </w:pPr>
      <w:r>
        <w:t>Database System Architecture</w:t>
      </w:r>
    </w:p>
    <w:p>
      <w:pPr>
        <w:numPr>
          <w:ilvl w:val="1"/>
          <w:numId w:val="900"/>
        </w:numPr>
        <w:spacing w:before="0" w:after="0"/>
      </w:pPr>
      <w:r>
        <w:t>Three-Schema Architecture</w:t>
      </w:r>
    </w:p>
    <w:p>
      <w:pPr>
        <w:numPr>
          <w:ilvl w:val="2"/>
          <w:numId w:val="900"/>
        </w:numPr>
        <w:spacing w:before="0" w:after="0"/>
      </w:pPr>
      <w:r>
        <w:t>Internal Schema</w:t>
      </w:r>
    </w:p>
    <w:p>
      <w:pPr>
        <w:numPr>
          <w:ilvl w:val="3"/>
          <w:numId w:val="900"/>
        </w:numPr>
        <w:spacing w:before="0" w:after="0"/>
      </w:pPr>
      <w:r>
        <w:t>Physical Storage Structures</w:t>
      </w:r>
    </w:p>
    <w:p>
      <w:pPr>
        <w:numPr>
          <w:ilvl w:val="3"/>
          <w:numId w:val="900"/>
        </w:numPr>
        <w:spacing w:before="0" w:after="0"/>
      </w:pPr>
      <w:r>
        <w:t>Access Paths</w:t>
      </w:r>
    </w:p>
    <w:p>
      <w:pPr>
        <w:numPr>
          <w:ilvl w:val="3"/>
          <w:numId w:val="900"/>
        </w:numPr>
        <w:spacing w:before="0" w:after="0"/>
      </w:pPr>
      <w:r>
        <w:t>Storage Organization</w:t>
      </w:r>
    </w:p>
    <w:p>
      <w:pPr>
        <w:numPr>
          <w:ilvl w:val="2"/>
          <w:numId w:val="900"/>
        </w:numPr>
        <w:spacing w:before="0" w:after="0"/>
      </w:pPr>
      <w:r>
        <w:t>Conceptual Schema</w:t>
      </w:r>
    </w:p>
    <w:p>
      <w:pPr>
        <w:numPr>
          <w:ilvl w:val="3"/>
          <w:numId w:val="900"/>
        </w:numPr>
        <w:spacing w:before="0" w:after="0"/>
      </w:pPr>
      <w:r>
        <w:t>Logical Data Model</w:t>
      </w:r>
    </w:p>
    <w:p>
      <w:pPr>
        <w:numPr>
          <w:ilvl w:val="3"/>
          <w:numId w:val="900"/>
        </w:numPr>
        <w:spacing w:before="0" w:after="0"/>
      </w:pPr>
      <w:r>
        <w:t>Entity Relationships</w:t>
      </w:r>
    </w:p>
    <w:p>
      <w:pPr>
        <w:numPr>
          <w:ilvl w:val="3"/>
          <w:numId w:val="900"/>
        </w:numPr>
        <w:spacing w:before="0" w:after="0"/>
      </w:pPr>
      <w:r>
        <w:t>Integrity Constraints</w:t>
      </w:r>
    </w:p>
    <w:p>
      <w:pPr>
        <w:numPr>
          <w:ilvl w:val="2"/>
          <w:numId w:val="900"/>
        </w:numPr>
        <w:spacing w:before="0" w:after="0"/>
      </w:pPr>
      <w:r>
        <w:t>External Schema</w:t>
      </w:r>
    </w:p>
    <w:p>
      <w:pPr>
        <w:numPr>
          <w:ilvl w:val="3"/>
          <w:numId w:val="900"/>
        </w:numPr>
        <w:spacing w:before="0" w:after="0"/>
      </w:pPr>
      <w:r>
        <w:t>User Views</w:t>
      </w:r>
    </w:p>
    <w:p>
      <w:pPr>
        <w:numPr>
          <w:ilvl w:val="3"/>
          <w:numId w:val="900"/>
        </w:numPr>
        <w:spacing w:before="0" w:after="0"/>
      </w:pPr>
      <w:r>
        <w:t>Application-Specific Views</w:t>
      </w:r>
    </w:p>
    <w:p>
      <w:pPr>
        <w:numPr>
          <w:ilvl w:val="1"/>
          <w:numId w:val="900"/>
        </w:numPr>
        <w:spacing w:before="0" w:after="0"/>
      </w:pPr>
      <w:r>
        <w:t>Database System Components</w:t>
      </w:r>
    </w:p>
    <w:p>
      <w:pPr>
        <w:numPr>
          <w:ilvl w:val="2"/>
          <w:numId w:val="900"/>
        </w:numPr>
        <w:spacing w:before="0" w:after="0"/>
      </w:pPr>
      <w:r>
        <w:t>Database Engine</w:t>
      </w:r>
    </w:p>
    <w:p>
      <w:pPr>
        <w:numPr>
          <w:ilvl w:val="2"/>
          <w:numId w:val="900"/>
        </w:numPr>
        <w:spacing w:before="0" w:after="0"/>
      </w:pPr>
      <w:r>
        <w:t>Query Processor</w:t>
      </w:r>
    </w:p>
    <w:p>
      <w:pPr>
        <w:numPr>
          <w:ilvl w:val="2"/>
          <w:numId w:val="900"/>
        </w:numPr>
        <w:spacing w:before="0" w:after="0"/>
      </w:pPr>
      <w:r>
        <w:t>Storage Manager</w:t>
      </w:r>
    </w:p>
    <w:p>
      <w:pPr>
        <w:numPr>
          <w:ilvl w:val="2"/>
          <w:numId w:val="900"/>
        </w:numPr>
        <w:spacing w:before="0" w:after="0"/>
      </w:pPr>
      <w:r>
        <w:t>Transaction Manager</w:t>
      </w:r>
    </w:p>
    <w:p>
      <w:pPr>
        <w:numPr>
          <w:ilvl w:val="1"/>
          <w:numId w:val="900"/>
        </w:numPr>
        <w:spacing w:before="0" w:after="0"/>
      </w:pPr>
      <w:r>
        <w:t>Database Users and Roles</w:t>
      </w:r>
    </w:p>
    <w:p>
      <w:pPr>
        <w:numPr>
          <w:ilvl w:val="2"/>
          <w:numId w:val="900"/>
        </w:numPr>
        <w:spacing w:before="0" w:after="0"/>
      </w:pPr>
      <w:r>
        <w:t>Database Administrator</w:t>
      </w:r>
    </w:p>
    <w:p>
      <w:pPr>
        <w:numPr>
          <w:ilvl w:val="3"/>
          <w:numId w:val="900"/>
        </w:numPr>
        <w:spacing w:before="0" w:after="0"/>
      </w:pPr>
      <w:r>
        <w:t>System Administration</w:t>
      </w:r>
    </w:p>
    <w:p>
      <w:pPr>
        <w:numPr>
          <w:ilvl w:val="3"/>
          <w:numId w:val="900"/>
        </w:numPr>
        <w:spacing w:before="0" w:after="0"/>
      </w:pPr>
      <w:r>
        <w:t>Security Management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Database Designer</w:t>
      </w:r>
    </w:p>
    <w:p>
      <w:pPr>
        <w:numPr>
          <w:ilvl w:val="3"/>
          <w:numId w:val="900"/>
        </w:numPr>
        <w:spacing w:before="0" w:after="0"/>
      </w:pPr>
      <w:r>
        <w:t>Schema Design</w:t>
      </w:r>
    </w:p>
    <w:p>
      <w:pPr>
        <w:numPr>
          <w:ilvl w:val="3"/>
          <w:numId w:val="900"/>
        </w:numPr>
        <w:spacing w:before="0" w:after="0"/>
      </w:pPr>
      <w:r>
        <w:t>Logical Design</w:t>
      </w:r>
    </w:p>
    <w:p>
      <w:pPr>
        <w:numPr>
          <w:ilvl w:val="3"/>
          <w:numId w:val="900"/>
        </w:numPr>
        <w:spacing w:before="0" w:after="0"/>
      </w:pPr>
      <w:r>
        <w:t>Physical Design</w:t>
      </w:r>
    </w:p>
    <w:p>
      <w:pPr>
        <w:numPr>
          <w:ilvl w:val="2"/>
          <w:numId w:val="900"/>
        </w:numPr>
        <w:spacing w:before="0" w:after="0"/>
      </w:pPr>
      <w:r>
        <w:t>Application Programmer</w:t>
      </w:r>
    </w:p>
    <w:p>
      <w:pPr>
        <w:numPr>
          <w:ilvl w:val="3"/>
          <w:numId w:val="900"/>
        </w:numPr>
        <w:spacing w:before="0" w:after="0"/>
      </w:pPr>
      <w:r>
        <w:t>Database Application Development</w:t>
      </w:r>
    </w:p>
    <w:p>
      <w:pPr>
        <w:numPr>
          <w:ilvl w:val="3"/>
          <w:numId w:val="900"/>
        </w:numPr>
        <w:spacing w:before="0" w:after="0"/>
      </w:pPr>
      <w:r>
        <w:t>API Usage</w:t>
      </w:r>
    </w:p>
    <w:p>
      <w:pPr>
        <w:numPr>
          <w:ilvl w:val="2"/>
          <w:numId w:val="900"/>
        </w:numPr>
        <w:spacing w:before="0" w:after="0"/>
      </w:pPr>
      <w:r>
        <w:t>End Users</w:t>
      </w:r>
    </w:p>
    <w:p>
      <w:pPr>
        <w:numPr>
          <w:ilvl w:val="3"/>
          <w:numId w:val="900"/>
        </w:numPr>
        <w:spacing w:before="0" w:after="0"/>
      </w:pPr>
      <w:r>
        <w:t>Naive Users</w:t>
      </w:r>
    </w:p>
    <w:p>
      <w:pPr>
        <w:numPr>
          <w:ilvl w:val="3"/>
          <w:numId w:val="900"/>
        </w:numPr>
        <w:spacing w:before="0" w:after="0"/>
      </w:pPr>
      <w:r>
        <w:t>Sophisticated Users</w:t>
      </w:r>
    </w:p>
    <w:p>
      <w:pPr>
        <w:numPr>
          <w:ilvl w:val="3"/>
          <w:numId w:val="900"/>
        </w:numPr>
        <w:spacing w:before="0" w:after="0"/>
      </w:pPr>
      <w:r>
        <w:t>Specialized Users</w:t>
      </w:r>
    </w:p>
    <w:p>
      <w:pPr>
        <w:pStyle w:val="Heading1"/>
      </w:pPr>
      <w:r>
        <w:t>Data Models</w:t>
      </w:r>
    </w:p>
    <w:p>
      <w:pPr>
        <w:numPr>
          <w:ilvl w:val="0"/>
          <w:numId w:val="900"/>
        </w:numPr>
        <w:spacing w:before="0" w:after="0"/>
      </w:pPr>
      <w:r>
        <w:t>Data Model Classification</w:t>
      </w:r>
    </w:p>
    <w:p>
      <w:pPr>
        <w:numPr>
          <w:ilvl w:val="1"/>
          <w:numId w:val="900"/>
        </w:numPr>
        <w:spacing w:before="0" w:after="0"/>
      </w:pPr>
      <w:r>
        <w:t>Conceptual Data Models</w:t>
      </w:r>
    </w:p>
    <w:p>
      <w:pPr>
        <w:numPr>
          <w:ilvl w:val="1"/>
          <w:numId w:val="900"/>
        </w:numPr>
        <w:spacing w:before="0" w:after="0"/>
      </w:pPr>
      <w:r>
        <w:t>Logical Data Models</w:t>
      </w:r>
    </w:p>
    <w:p>
      <w:pPr>
        <w:numPr>
          <w:ilvl w:val="1"/>
          <w:numId w:val="900"/>
        </w:numPr>
        <w:spacing w:before="0" w:after="0"/>
      </w:pPr>
      <w:r>
        <w:t>Physical Data Models</w:t>
      </w:r>
    </w:p>
    <w:p>
      <w:pPr>
        <w:numPr>
          <w:ilvl w:val="0"/>
          <w:numId w:val="900"/>
        </w:numPr>
        <w:spacing w:before="0" w:after="0"/>
      </w:pPr>
      <w:r>
        <w:t>Conceptual Data Models</w:t>
      </w:r>
    </w:p>
    <w:p>
      <w:pPr>
        <w:numPr>
          <w:ilvl w:val="1"/>
          <w:numId w:val="900"/>
        </w:numPr>
        <w:spacing w:before="0" w:after="0"/>
      </w:pPr>
      <w:r>
        <w:t>Entity-Relationship Model</w:t>
      </w:r>
    </w:p>
    <w:p>
      <w:pPr>
        <w:numPr>
          <w:ilvl w:val="2"/>
          <w:numId w:val="900"/>
        </w:numPr>
        <w:spacing w:before="0" w:after="0"/>
      </w:pPr>
      <w:r>
        <w:t>Entities and Entity Sets</w:t>
      </w:r>
    </w:p>
    <w:p>
      <w:pPr>
        <w:numPr>
          <w:ilvl w:val="2"/>
          <w:numId w:val="900"/>
        </w:numPr>
        <w:spacing w:before="0" w:after="0"/>
      </w:pPr>
      <w:r>
        <w:t>Attributes and Attribute Types</w:t>
      </w:r>
    </w:p>
    <w:p>
      <w:pPr>
        <w:numPr>
          <w:ilvl w:val="2"/>
          <w:numId w:val="900"/>
        </w:numPr>
        <w:spacing w:before="0" w:after="0"/>
      </w:pPr>
      <w:r>
        <w:t>Relationships and Relationship Sets</w:t>
      </w:r>
    </w:p>
    <w:p>
      <w:pPr>
        <w:numPr>
          <w:ilvl w:val="2"/>
          <w:numId w:val="900"/>
        </w:numPr>
        <w:spacing w:before="0" w:after="0"/>
      </w:pPr>
      <w:r>
        <w:t>ER Diagram Notation</w:t>
      </w:r>
    </w:p>
    <w:p>
      <w:pPr>
        <w:numPr>
          <w:ilvl w:val="1"/>
          <w:numId w:val="900"/>
        </w:numPr>
        <w:spacing w:before="0" w:after="0"/>
      </w:pPr>
      <w:r>
        <w:t>Object-Based Models</w:t>
      </w:r>
    </w:p>
    <w:p>
      <w:pPr>
        <w:numPr>
          <w:ilvl w:val="2"/>
          <w:numId w:val="900"/>
        </w:numPr>
        <w:spacing w:before="0" w:after="0"/>
      </w:pPr>
      <w:r>
        <w:t>Object-Oriented Data Model</w:t>
      </w:r>
    </w:p>
    <w:p>
      <w:pPr>
        <w:numPr>
          <w:ilvl w:val="2"/>
          <w:numId w:val="900"/>
        </w:numPr>
        <w:spacing w:before="0" w:after="0"/>
      </w:pPr>
      <w:r>
        <w:t>Object-Relational Model</w:t>
      </w:r>
    </w:p>
    <w:p>
      <w:pPr>
        <w:numPr>
          <w:ilvl w:val="1"/>
          <w:numId w:val="900"/>
        </w:numPr>
        <w:spacing w:before="0" w:after="0"/>
      </w:pPr>
      <w:r>
        <w:t>Semantic Data Models</w:t>
      </w:r>
    </w:p>
    <w:p>
      <w:pPr>
        <w:numPr>
          <w:ilvl w:val="0"/>
          <w:numId w:val="900"/>
        </w:numPr>
        <w:spacing w:before="0" w:after="0"/>
      </w:pPr>
      <w:r>
        <w:t>Logical Data Models</w:t>
      </w:r>
    </w:p>
    <w:p>
      <w:pPr>
        <w:numPr>
          <w:ilvl w:val="1"/>
          <w:numId w:val="900"/>
        </w:numPr>
        <w:spacing w:before="0" w:after="0"/>
      </w:pPr>
      <w:r>
        <w:t>Relational Model</w:t>
      </w:r>
    </w:p>
    <w:p>
      <w:pPr>
        <w:numPr>
          <w:ilvl w:val="2"/>
          <w:numId w:val="900"/>
        </w:numPr>
        <w:spacing w:before="0" w:after="0"/>
      </w:pPr>
      <w:r>
        <w:t>Relations and Tables</w:t>
      </w:r>
    </w:p>
    <w:p>
      <w:pPr>
        <w:numPr>
          <w:ilvl w:val="2"/>
          <w:numId w:val="900"/>
        </w:numPr>
        <w:spacing w:before="0" w:after="0"/>
      </w:pPr>
      <w:r>
        <w:t>Attributes and Domains</w:t>
      </w:r>
    </w:p>
    <w:p>
      <w:pPr>
        <w:numPr>
          <w:ilvl w:val="2"/>
          <w:numId w:val="900"/>
        </w:numPr>
        <w:spacing w:before="0" w:after="0"/>
      </w:pPr>
      <w:r>
        <w:t>Tuples and Rows</w:t>
      </w:r>
    </w:p>
    <w:p>
      <w:pPr>
        <w:numPr>
          <w:ilvl w:val="1"/>
          <w:numId w:val="900"/>
        </w:numPr>
        <w:spacing w:before="0" w:after="0"/>
      </w:pPr>
      <w:r>
        <w:t>Hierarchical Model</w:t>
      </w:r>
    </w:p>
    <w:p>
      <w:pPr>
        <w:numPr>
          <w:ilvl w:val="2"/>
          <w:numId w:val="900"/>
        </w:numPr>
        <w:spacing w:before="0" w:after="0"/>
      </w:pPr>
      <w:r>
        <w:t>Tree Structure</w:t>
      </w:r>
    </w:p>
    <w:p>
      <w:pPr>
        <w:numPr>
          <w:ilvl w:val="2"/>
          <w:numId w:val="900"/>
        </w:numPr>
        <w:spacing w:before="0" w:after="0"/>
      </w:pPr>
      <w:r>
        <w:t>Parent-Child Relationships</w:t>
      </w:r>
    </w:p>
    <w:p>
      <w:pPr>
        <w:numPr>
          <w:ilvl w:val="2"/>
          <w:numId w:val="900"/>
        </w:numPr>
        <w:spacing w:before="0" w:after="0"/>
      </w:pPr>
      <w:r>
        <w:t>Navigation Methods</w:t>
      </w:r>
    </w:p>
    <w:p>
      <w:pPr>
        <w:numPr>
          <w:ilvl w:val="1"/>
          <w:numId w:val="900"/>
        </w:numPr>
        <w:spacing w:before="0" w:after="0"/>
      </w:pPr>
      <w:r>
        <w:t>Network Model</w:t>
      </w:r>
    </w:p>
    <w:p>
      <w:pPr>
        <w:numPr>
          <w:ilvl w:val="2"/>
          <w:numId w:val="900"/>
        </w:numPr>
        <w:spacing w:before="0" w:after="0"/>
      </w:pPr>
      <w:r>
        <w:t>Graph Structure</w:t>
      </w:r>
    </w:p>
    <w:p>
      <w:pPr>
        <w:numPr>
          <w:ilvl w:val="2"/>
          <w:numId w:val="900"/>
        </w:numPr>
        <w:spacing w:before="0" w:after="0"/>
      </w:pPr>
      <w:r>
        <w:t>Set Relationships</w:t>
      </w:r>
    </w:p>
    <w:p>
      <w:pPr>
        <w:numPr>
          <w:ilvl w:val="2"/>
          <w:numId w:val="900"/>
        </w:numPr>
        <w:spacing w:before="0" w:after="0"/>
      </w:pPr>
      <w:r>
        <w:t>CODASYL Model</w:t>
      </w:r>
    </w:p>
    <w:p>
      <w:pPr>
        <w:numPr>
          <w:ilvl w:val="0"/>
          <w:numId w:val="900"/>
        </w:numPr>
        <w:spacing w:before="0" w:after="0"/>
      </w:pPr>
      <w:r>
        <w:t>Physical Data Models</w:t>
      </w:r>
    </w:p>
    <w:p>
      <w:pPr>
        <w:numPr>
          <w:ilvl w:val="1"/>
          <w:numId w:val="900"/>
        </w:numPr>
        <w:spacing w:before="0" w:after="0"/>
      </w:pPr>
      <w:r>
        <w:t>Storage Structures</w:t>
      </w:r>
    </w:p>
    <w:p>
      <w:pPr>
        <w:numPr>
          <w:ilvl w:val="1"/>
          <w:numId w:val="900"/>
        </w:numPr>
        <w:spacing w:before="0" w:after="0"/>
      </w:pPr>
      <w:r>
        <w:t>Access Methods</w:t>
      </w:r>
    </w:p>
    <w:p>
      <w:pPr>
        <w:numPr>
          <w:ilvl w:val="1"/>
          <w:numId w:val="900"/>
        </w:numPr>
        <w:spacing w:before="0" w:after="0"/>
      </w:pPr>
      <w:r>
        <w:t>File Organization</w:t>
      </w:r>
    </w:p>
    <w:p>
      <w:pPr>
        <w:numPr>
          <w:ilvl w:val="1"/>
          <w:numId w:val="900"/>
        </w:numPr>
        <w:spacing w:before="0" w:after="0"/>
      </w:pPr>
      <w:r>
        <w:t>Indexing Mechanisms</w:t>
      </w:r>
    </w:p>
    <w:p>
      <w:pPr>
        <w:pStyle w:val="Heading1"/>
      </w:pPr>
      <w:r>
        <w:t>The Relational Model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Relation Structure</w:t>
      </w:r>
    </w:p>
    <w:p>
      <w:pPr>
        <w:numPr>
          <w:ilvl w:val="2"/>
          <w:numId w:val="900"/>
        </w:numPr>
        <w:spacing w:before="0" w:after="0"/>
      </w:pPr>
      <w:r>
        <w:t>Definition of Relation</w:t>
      </w:r>
    </w:p>
    <w:p>
      <w:pPr>
        <w:numPr>
          <w:ilvl w:val="2"/>
          <w:numId w:val="900"/>
        </w:numPr>
        <w:spacing w:before="0" w:after="0"/>
      </w:pPr>
      <w:r>
        <w:t>Relation Schema</w:t>
      </w:r>
    </w:p>
    <w:p>
      <w:pPr>
        <w:numPr>
          <w:ilvl w:val="2"/>
          <w:numId w:val="900"/>
        </w:numPr>
        <w:spacing w:before="0" w:after="0"/>
      </w:pPr>
      <w:r>
        <w:t>Relation Instance</w:t>
      </w:r>
    </w:p>
    <w:p>
      <w:pPr>
        <w:numPr>
          <w:ilvl w:val="1"/>
          <w:numId w:val="900"/>
        </w:numPr>
        <w:spacing w:before="0" w:after="0"/>
      </w:pPr>
      <w:r>
        <w:t>Basic Terminology</w:t>
      </w:r>
    </w:p>
    <w:p>
      <w:pPr>
        <w:numPr>
          <w:ilvl w:val="2"/>
          <w:numId w:val="900"/>
        </w:numPr>
        <w:spacing w:before="0" w:after="0"/>
      </w:pPr>
      <w:r>
        <w:t>Attribute</w:t>
      </w:r>
    </w:p>
    <w:p>
      <w:pPr>
        <w:numPr>
          <w:ilvl w:val="2"/>
          <w:numId w:val="900"/>
        </w:numPr>
        <w:spacing w:before="0" w:after="0"/>
      </w:pPr>
      <w:r>
        <w:t>Tuple</w:t>
      </w:r>
    </w:p>
    <w:p>
      <w:pPr>
        <w:numPr>
          <w:ilvl w:val="2"/>
          <w:numId w:val="900"/>
        </w:numPr>
        <w:spacing w:before="0" w:after="0"/>
      </w:pPr>
      <w:r>
        <w:t>Domain</w:t>
      </w:r>
    </w:p>
    <w:p>
      <w:pPr>
        <w:numPr>
          <w:ilvl w:val="2"/>
          <w:numId w:val="900"/>
        </w:numPr>
        <w:spacing w:before="0" w:after="0"/>
      </w:pPr>
      <w:r>
        <w:t>Degree</w:t>
      </w:r>
    </w:p>
    <w:p>
      <w:pPr>
        <w:numPr>
          <w:ilvl w:val="2"/>
          <w:numId w:val="900"/>
        </w:numPr>
        <w:spacing w:before="0" w:after="0"/>
      </w:pPr>
      <w:r>
        <w:t>Cardinality</w:t>
      </w:r>
    </w:p>
    <w:p>
      <w:pPr>
        <w:numPr>
          <w:ilvl w:val="1"/>
          <w:numId w:val="900"/>
        </w:numPr>
        <w:spacing w:before="0" w:after="0"/>
      </w:pPr>
      <w:r>
        <w:t>Relational Database Schema</w:t>
      </w:r>
    </w:p>
    <w:p>
      <w:pPr>
        <w:numPr>
          <w:ilvl w:val="1"/>
          <w:numId w:val="900"/>
        </w:numPr>
        <w:spacing w:before="0" w:after="0"/>
      </w:pPr>
      <w:r>
        <w:t>Mathematical Foundation</w:t>
      </w:r>
    </w:p>
    <w:p>
      <w:pPr>
        <w:numPr>
          <w:ilvl w:val="0"/>
          <w:numId w:val="900"/>
        </w:numPr>
        <w:spacing w:before="0" w:after="0"/>
      </w:pPr>
      <w:r>
        <w:t>Integrity Constraints</w:t>
      </w:r>
    </w:p>
    <w:p>
      <w:pPr>
        <w:numPr>
          <w:ilvl w:val="1"/>
          <w:numId w:val="900"/>
        </w:numPr>
        <w:spacing w:before="0" w:after="0"/>
      </w:pPr>
      <w:r>
        <w:t>Domain Constraints</w:t>
      </w:r>
    </w:p>
    <w:p>
      <w:pPr>
        <w:numPr>
          <w:ilvl w:val="2"/>
          <w:numId w:val="900"/>
        </w:numPr>
        <w:spacing w:before="0" w:after="0"/>
      </w:pPr>
      <w:r>
        <w:t>Data Type Constraints</w:t>
      </w:r>
    </w:p>
    <w:p>
      <w:pPr>
        <w:numPr>
          <w:ilvl w:val="2"/>
          <w:numId w:val="900"/>
        </w:numPr>
        <w:spacing w:before="0" w:after="0"/>
      </w:pPr>
      <w:r>
        <w:t>Value Range Constraints</w:t>
      </w:r>
    </w:p>
    <w:p>
      <w:pPr>
        <w:numPr>
          <w:ilvl w:val="1"/>
          <w:numId w:val="900"/>
        </w:numPr>
        <w:spacing w:before="0" w:after="0"/>
      </w:pPr>
      <w:r>
        <w:t>Key Constraints</w:t>
      </w:r>
    </w:p>
    <w:p>
      <w:pPr>
        <w:numPr>
          <w:ilvl w:val="2"/>
          <w:numId w:val="900"/>
        </w:numPr>
        <w:spacing w:before="0" w:after="0"/>
      </w:pPr>
      <w:r>
        <w:t>Superkey</w:t>
      </w:r>
    </w:p>
    <w:p>
      <w:pPr>
        <w:numPr>
          <w:ilvl w:val="2"/>
          <w:numId w:val="900"/>
        </w:numPr>
        <w:spacing w:before="0" w:after="0"/>
      </w:pPr>
      <w:r>
        <w:t>Candidate Key</w:t>
      </w:r>
    </w:p>
    <w:p>
      <w:pPr>
        <w:numPr>
          <w:ilvl w:val="2"/>
          <w:numId w:val="900"/>
        </w:numPr>
        <w:spacing w:before="0" w:after="0"/>
      </w:pPr>
      <w:r>
        <w:t>Primary Key</w:t>
      </w:r>
    </w:p>
    <w:p>
      <w:pPr>
        <w:numPr>
          <w:ilvl w:val="2"/>
          <w:numId w:val="900"/>
        </w:numPr>
        <w:spacing w:before="0" w:after="0"/>
      </w:pPr>
      <w:r>
        <w:t>Alternate Key</w:t>
      </w:r>
    </w:p>
    <w:p>
      <w:pPr>
        <w:numPr>
          <w:ilvl w:val="2"/>
          <w:numId w:val="900"/>
        </w:numPr>
        <w:spacing w:before="0" w:after="0"/>
      </w:pPr>
      <w:r>
        <w:t>Foreign Key</w:t>
      </w:r>
    </w:p>
    <w:p>
      <w:pPr>
        <w:numPr>
          <w:ilvl w:val="1"/>
          <w:numId w:val="900"/>
        </w:numPr>
        <w:spacing w:before="0" w:after="0"/>
      </w:pPr>
      <w:r>
        <w:t>Entity Integrity Constraint</w:t>
      </w:r>
    </w:p>
    <w:p>
      <w:pPr>
        <w:numPr>
          <w:ilvl w:val="1"/>
          <w:numId w:val="900"/>
        </w:numPr>
        <w:spacing w:before="0" w:after="0"/>
      </w:pPr>
      <w:r>
        <w:t>Referential Integrity Constraint</w:t>
      </w:r>
    </w:p>
    <w:p>
      <w:pPr>
        <w:numPr>
          <w:ilvl w:val="1"/>
          <w:numId w:val="900"/>
        </w:numPr>
        <w:spacing w:before="0" w:after="0"/>
      </w:pPr>
      <w:r>
        <w:t>User-Defined Constraints</w:t>
      </w:r>
    </w:p>
    <w:p>
      <w:pPr>
        <w:numPr>
          <w:ilvl w:val="0"/>
          <w:numId w:val="900"/>
        </w:numPr>
        <w:spacing w:before="0" w:after="0"/>
      </w:pPr>
      <w:r>
        <w:t>Relational Algebra</w:t>
      </w:r>
    </w:p>
    <w:p>
      <w:pPr>
        <w:numPr>
          <w:ilvl w:val="1"/>
          <w:numId w:val="900"/>
        </w:numPr>
        <w:spacing w:before="0" w:after="0"/>
      </w:pPr>
      <w:r>
        <w:t>Fundamental Operations</w:t>
      </w:r>
    </w:p>
    <w:p>
      <w:pPr>
        <w:numPr>
          <w:ilvl w:val="2"/>
          <w:numId w:val="900"/>
        </w:numPr>
        <w:spacing w:before="0" w:after="0"/>
      </w:pPr>
      <w:r>
        <w:t>Selection Operation</w:t>
      </w:r>
    </w:p>
    <w:p>
      <w:pPr>
        <w:numPr>
          <w:ilvl w:val="2"/>
          <w:numId w:val="900"/>
        </w:numPr>
        <w:spacing w:before="0" w:after="0"/>
      </w:pPr>
      <w:r>
        <w:t>Projection Operation</w:t>
      </w:r>
    </w:p>
    <w:p>
      <w:pPr>
        <w:numPr>
          <w:ilvl w:val="2"/>
          <w:numId w:val="900"/>
        </w:numPr>
        <w:spacing w:before="0" w:after="0"/>
      </w:pPr>
      <w:r>
        <w:t>Union Operation</w:t>
      </w:r>
    </w:p>
    <w:p>
      <w:pPr>
        <w:numPr>
          <w:ilvl w:val="2"/>
          <w:numId w:val="900"/>
        </w:numPr>
        <w:spacing w:before="0" w:after="0"/>
      </w:pPr>
      <w:r>
        <w:t>Set Difference Operation</w:t>
      </w:r>
    </w:p>
    <w:p>
      <w:pPr>
        <w:numPr>
          <w:ilvl w:val="2"/>
          <w:numId w:val="900"/>
        </w:numPr>
        <w:spacing w:before="0" w:after="0"/>
      </w:pPr>
      <w:r>
        <w:t>Cartesian Product Operation</w:t>
      </w:r>
    </w:p>
    <w:p>
      <w:pPr>
        <w:numPr>
          <w:ilvl w:val="2"/>
          <w:numId w:val="900"/>
        </w:numPr>
        <w:spacing w:before="0" w:after="0"/>
      </w:pPr>
      <w:r>
        <w:t>Rename Operation</w:t>
      </w:r>
    </w:p>
    <w:p>
      <w:pPr>
        <w:numPr>
          <w:ilvl w:val="1"/>
          <w:numId w:val="900"/>
        </w:numPr>
        <w:spacing w:before="0" w:after="0"/>
      </w:pPr>
      <w:r>
        <w:t>Derived Operations</w:t>
      </w:r>
    </w:p>
    <w:p>
      <w:pPr>
        <w:numPr>
          <w:ilvl w:val="2"/>
          <w:numId w:val="900"/>
        </w:numPr>
        <w:spacing w:before="0" w:after="0"/>
      </w:pPr>
      <w:r>
        <w:t>Join Operations</w:t>
      </w:r>
    </w:p>
    <w:p>
      <w:pPr>
        <w:numPr>
          <w:ilvl w:val="3"/>
          <w:numId w:val="900"/>
        </w:numPr>
        <w:spacing w:before="0" w:after="0"/>
      </w:pPr>
      <w:r>
        <w:t>Theta Join</w:t>
      </w:r>
    </w:p>
    <w:p>
      <w:pPr>
        <w:numPr>
          <w:ilvl w:val="3"/>
          <w:numId w:val="900"/>
        </w:numPr>
        <w:spacing w:before="0" w:after="0"/>
      </w:pPr>
      <w:r>
        <w:t>Equi Join</w:t>
      </w:r>
    </w:p>
    <w:p>
      <w:pPr>
        <w:numPr>
          <w:ilvl w:val="3"/>
          <w:numId w:val="900"/>
        </w:numPr>
        <w:spacing w:before="0" w:after="0"/>
      </w:pPr>
      <w:r>
        <w:t>Natural Join</w:t>
      </w:r>
    </w:p>
    <w:p>
      <w:pPr>
        <w:numPr>
          <w:ilvl w:val="3"/>
          <w:numId w:val="900"/>
        </w:numPr>
        <w:spacing w:before="0" w:after="0"/>
      </w:pPr>
      <w:r>
        <w:t>Outer Joins</w:t>
      </w:r>
    </w:p>
    <w:p>
      <w:pPr>
        <w:numPr>
          <w:ilvl w:val="2"/>
          <w:numId w:val="900"/>
        </w:numPr>
        <w:spacing w:before="0" w:after="0"/>
      </w:pPr>
      <w:r>
        <w:t>Intersection Operation</w:t>
      </w:r>
    </w:p>
    <w:p>
      <w:pPr>
        <w:numPr>
          <w:ilvl w:val="2"/>
          <w:numId w:val="900"/>
        </w:numPr>
        <w:spacing w:before="0" w:after="0"/>
      </w:pPr>
      <w:r>
        <w:t>Division Operation</w:t>
      </w:r>
    </w:p>
    <w:p>
      <w:pPr>
        <w:numPr>
          <w:ilvl w:val="1"/>
          <w:numId w:val="900"/>
        </w:numPr>
        <w:spacing w:before="0" w:after="0"/>
      </w:pPr>
      <w:r>
        <w:t>Query Optimization Using Algebra</w:t>
      </w:r>
    </w:p>
    <w:p>
      <w:pPr>
        <w:numPr>
          <w:ilvl w:val="0"/>
          <w:numId w:val="900"/>
        </w:numPr>
        <w:spacing w:before="0" w:after="0"/>
      </w:pPr>
      <w:r>
        <w:t>Relational Calculus</w:t>
      </w:r>
    </w:p>
    <w:p>
      <w:pPr>
        <w:numPr>
          <w:ilvl w:val="1"/>
          <w:numId w:val="900"/>
        </w:numPr>
        <w:spacing w:before="0" w:after="0"/>
      </w:pPr>
      <w:r>
        <w:t>Tuple Relational Calculus</w:t>
      </w:r>
    </w:p>
    <w:p>
      <w:pPr>
        <w:numPr>
          <w:ilvl w:val="2"/>
          <w:numId w:val="900"/>
        </w:numPr>
        <w:spacing w:before="0" w:after="0"/>
      </w:pPr>
      <w:r>
        <w:t>Syntax and Semantics</w:t>
      </w:r>
    </w:p>
    <w:p>
      <w:pPr>
        <w:numPr>
          <w:ilvl w:val="2"/>
          <w:numId w:val="900"/>
        </w:numPr>
        <w:spacing w:before="0" w:after="0"/>
      </w:pPr>
      <w:r>
        <w:t>Tuple Variables</w:t>
      </w:r>
    </w:p>
    <w:p>
      <w:pPr>
        <w:numPr>
          <w:ilvl w:val="2"/>
          <w:numId w:val="900"/>
        </w:numPr>
        <w:spacing w:before="0" w:after="0"/>
      </w:pPr>
      <w:r>
        <w:t>Formula Construction</w:t>
      </w:r>
    </w:p>
    <w:p>
      <w:pPr>
        <w:numPr>
          <w:ilvl w:val="2"/>
          <w:numId w:val="900"/>
        </w:numPr>
        <w:spacing w:before="0" w:after="0"/>
      </w:pPr>
      <w:r>
        <w:t>Safety of Expressions</w:t>
      </w:r>
    </w:p>
    <w:p>
      <w:pPr>
        <w:numPr>
          <w:ilvl w:val="1"/>
          <w:numId w:val="900"/>
        </w:numPr>
        <w:spacing w:before="0" w:after="0"/>
      </w:pPr>
      <w:r>
        <w:t>Domain Relational Calculus</w:t>
      </w:r>
    </w:p>
    <w:p>
      <w:pPr>
        <w:numPr>
          <w:ilvl w:val="2"/>
          <w:numId w:val="900"/>
        </w:numPr>
        <w:spacing w:before="0" w:after="0"/>
      </w:pPr>
      <w:r>
        <w:t>Syntax and Semantics</w:t>
      </w:r>
    </w:p>
    <w:p>
      <w:pPr>
        <w:numPr>
          <w:ilvl w:val="2"/>
          <w:numId w:val="900"/>
        </w:numPr>
        <w:spacing w:before="0" w:after="0"/>
      </w:pPr>
      <w:r>
        <w:t>Domain Variables</w:t>
      </w:r>
    </w:p>
    <w:p>
      <w:pPr>
        <w:numPr>
          <w:ilvl w:val="2"/>
          <w:numId w:val="900"/>
        </w:numPr>
        <w:spacing w:before="0" w:after="0"/>
      </w:pPr>
      <w:r>
        <w:t>Formula Construction</w:t>
      </w:r>
    </w:p>
    <w:p>
      <w:pPr>
        <w:numPr>
          <w:ilvl w:val="2"/>
          <w:numId w:val="900"/>
        </w:numPr>
        <w:spacing w:before="0" w:after="0"/>
      </w:pPr>
      <w:r>
        <w:t>Safety of Expressions</w:t>
      </w:r>
    </w:p>
    <w:p>
      <w:pPr>
        <w:numPr>
          <w:ilvl w:val="1"/>
          <w:numId w:val="900"/>
        </w:numPr>
        <w:spacing w:before="0" w:after="0"/>
      </w:pPr>
      <w:r>
        <w:t>Equivalence of Algebra and Calculus</w:t>
      </w:r>
    </w:p>
    <w:p>
      <w:pPr>
        <w:pStyle w:val="Heading1"/>
      </w:pPr>
      <w:r>
        <w:t>Database Design</w:t>
      </w:r>
    </w:p>
    <w:p>
      <w:pPr>
        <w:numPr>
          <w:ilvl w:val="0"/>
          <w:numId w:val="900"/>
        </w:numPr>
        <w:spacing w:before="0" w:after="0"/>
      </w:pPr>
      <w:r>
        <w:t>Database Design Process</w:t>
      </w:r>
    </w:p>
    <w:p>
      <w:pPr>
        <w:numPr>
          <w:ilvl w:val="1"/>
          <w:numId w:val="900"/>
        </w:numPr>
        <w:spacing w:before="0" w:after="0"/>
      </w:pPr>
      <w:r>
        <w:t>Requirements Analysis</w:t>
      </w:r>
    </w:p>
    <w:p>
      <w:pPr>
        <w:numPr>
          <w:ilvl w:val="2"/>
          <w:numId w:val="900"/>
        </w:numPr>
        <w:spacing w:before="0" w:after="0"/>
      </w:pPr>
      <w:r>
        <w:t>Stakeholder Identification</w:t>
      </w:r>
    </w:p>
    <w:p>
      <w:pPr>
        <w:numPr>
          <w:ilvl w:val="2"/>
          <w:numId w:val="900"/>
        </w:numPr>
        <w:spacing w:before="0" w:after="0"/>
      </w:pPr>
      <w:r>
        <w:t>Requirements Gathering Techniques</w:t>
      </w:r>
    </w:p>
    <w:p>
      <w:pPr>
        <w:numPr>
          <w:ilvl w:val="2"/>
          <w:numId w:val="900"/>
        </w:numPr>
        <w:spacing w:before="0" w:after="0"/>
      </w:pPr>
      <w:r>
        <w:t>Use Case Analysis</w:t>
      </w:r>
    </w:p>
    <w:p>
      <w:pPr>
        <w:numPr>
          <w:ilvl w:val="2"/>
          <w:numId w:val="900"/>
        </w:numPr>
        <w:spacing w:before="0" w:after="0"/>
      </w:pPr>
      <w:r>
        <w:t>Functional Requirements</w:t>
      </w:r>
    </w:p>
    <w:p>
      <w:pPr>
        <w:numPr>
          <w:ilvl w:val="2"/>
          <w:numId w:val="900"/>
        </w:numPr>
        <w:spacing w:before="0" w:after="0"/>
      </w:pPr>
      <w:r>
        <w:t>Non-Functional Requirements</w:t>
      </w:r>
    </w:p>
    <w:p>
      <w:pPr>
        <w:numPr>
          <w:ilvl w:val="1"/>
          <w:numId w:val="900"/>
        </w:numPr>
        <w:spacing w:before="0" w:after="0"/>
      </w:pPr>
      <w:r>
        <w:t>Conceptual Design</w:t>
      </w:r>
    </w:p>
    <w:p>
      <w:pPr>
        <w:numPr>
          <w:ilvl w:val="2"/>
          <w:numId w:val="900"/>
        </w:numPr>
        <w:spacing w:before="0" w:after="0"/>
      </w:pPr>
      <w:r>
        <w:t>ER Model Creation</w:t>
      </w:r>
    </w:p>
    <w:p>
      <w:pPr>
        <w:numPr>
          <w:ilvl w:val="2"/>
          <w:numId w:val="900"/>
        </w:numPr>
        <w:spacing w:before="0" w:after="0"/>
      </w:pPr>
      <w:r>
        <w:t>Entity Identification</w:t>
      </w:r>
    </w:p>
    <w:p>
      <w:pPr>
        <w:numPr>
          <w:ilvl w:val="2"/>
          <w:numId w:val="900"/>
        </w:numPr>
        <w:spacing w:before="0" w:after="0"/>
      </w:pPr>
      <w:r>
        <w:t>Relationship Identification</w:t>
      </w:r>
    </w:p>
    <w:p>
      <w:pPr>
        <w:numPr>
          <w:ilvl w:val="2"/>
          <w:numId w:val="900"/>
        </w:numPr>
        <w:spacing w:before="0" w:after="0"/>
      </w:pPr>
      <w:r>
        <w:t>Attribute Assignment</w:t>
      </w:r>
    </w:p>
    <w:p>
      <w:pPr>
        <w:numPr>
          <w:ilvl w:val="1"/>
          <w:numId w:val="900"/>
        </w:numPr>
        <w:spacing w:before="0" w:after="0"/>
      </w:pPr>
      <w:r>
        <w:t>Logical Design</w:t>
      </w:r>
    </w:p>
    <w:p>
      <w:pPr>
        <w:numPr>
          <w:ilvl w:val="2"/>
          <w:numId w:val="900"/>
        </w:numPr>
        <w:spacing w:before="0" w:after="0"/>
      </w:pPr>
      <w:r>
        <w:t>ER-to-Relational Mapping</w:t>
      </w:r>
    </w:p>
    <w:p>
      <w:pPr>
        <w:numPr>
          <w:ilvl w:val="2"/>
          <w:numId w:val="900"/>
        </w:numPr>
        <w:spacing w:before="0" w:after="0"/>
      </w:pPr>
      <w:r>
        <w:t>Schema Refinement</w:t>
      </w:r>
    </w:p>
    <w:p>
      <w:pPr>
        <w:numPr>
          <w:ilvl w:val="2"/>
          <w:numId w:val="900"/>
        </w:numPr>
        <w:spacing w:before="0" w:after="0"/>
      </w:pPr>
      <w:r>
        <w:t>Normalization</w:t>
      </w:r>
    </w:p>
    <w:p>
      <w:pPr>
        <w:numPr>
          <w:ilvl w:val="1"/>
          <w:numId w:val="900"/>
        </w:numPr>
        <w:spacing w:before="0" w:after="0"/>
      </w:pPr>
      <w:r>
        <w:t>Physical Design</w:t>
      </w:r>
    </w:p>
    <w:p>
      <w:pPr>
        <w:numPr>
          <w:ilvl w:val="2"/>
          <w:numId w:val="900"/>
        </w:numPr>
        <w:spacing w:before="0" w:after="0"/>
      </w:pPr>
      <w:r>
        <w:t>Storage Structure Design</w:t>
      </w:r>
    </w:p>
    <w:p>
      <w:pPr>
        <w:numPr>
          <w:ilvl w:val="2"/>
          <w:numId w:val="900"/>
        </w:numPr>
        <w:spacing w:before="0" w:after="0"/>
      </w:pPr>
      <w:r>
        <w:t>Index Design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Entity-Relationship Modeling</w:t>
      </w:r>
    </w:p>
    <w:p>
      <w:pPr>
        <w:numPr>
          <w:ilvl w:val="1"/>
          <w:numId w:val="900"/>
        </w:numPr>
        <w:spacing w:before="0" w:after="0"/>
      </w:pPr>
      <w:r>
        <w:t>Basic ER Concepts</w:t>
      </w:r>
    </w:p>
    <w:p>
      <w:pPr>
        <w:numPr>
          <w:ilvl w:val="2"/>
          <w:numId w:val="900"/>
        </w:numPr>
        <w:spacing w:before="0" w:after="0"/>
      </w:pPr>
      <w:r>
        <w:t>Entities and Entity Sets</w:t>
      </w:r>
    </w:p>
    <w:p>
      <w:pPr>
        <w:numPr>
          <w:ilvl w:val="2"/>
          <w:numId w:val="900"/>
        </w:numPr>
        <w:spacing w:before="0" w:after="0"/>
      </w:pPr>
      <w:r>
        <w:t>Entity Types</w:t>
      </w:r>
    </w:p>
    <w:p>
      <w:pPr>
        <w:numPr>
          <w:ilvl w:val="2"/>
          <w:numId w:val="900"/>
        </w:numPr>
        <w:spacing w:before="0" w:after="0"/>
      </w:pPr>
      <w:r>
        <w:t>Entity Instances</w:t>
      </w:r>
    </w:p>
    <w:p>
      <w:pPr>
        <w:numPr>
          <w:ilvl w:val="1"/>
          <w:numId w:val="900"/>
        </w:numPr>
        <w:spacing w:before="0" w:after="0"/>
      </w:pPr>
      <w:r>
        <w:t>Attributes</w:t>
      </w:r>
    </w:p>
    <w:p>
      <w:pPr>
        <w:numPr>
          <w:ilvl w:val="2"/>
          <w:numId w:val="900"/>
        </w:numPr>
        <w:spacing w:before="0" w:after="0"/>
      </w:pPr>
      <w:r>
        <w:t>Simple Attributes</w:t>
      </w:r>
    </w:p>
    <w:p>
      <w:pPr>
        <w:numPr>
          <w:ilvl w:val="2"/>
          <w:numId w:val="900"/>
        </w:numPr>
        <w:spacing w:before="0" w:after="0"/>
      </w:pPr>
      <w:r>
        <w:t>Composite Attributes</w:t>
      </w:r>
    </w:p>
    <w:p>
      <w:pPr>
        <w:numPr>
          <w:ilvl w:val="2"/>
          <w:numId w:val="900"/>
        </w:numPr>
        <w:spacing w:before="0" w:after="0"/>
      </w:pPr>
      <w:r>
        <w:t>Single-Valued Attributes</w:t>
      </w:r>
    </w:p>
    <w:p>
      <w:pPr>
        <w:numPr>
          <w:ilvl w:val="2"/>
          <w:numId w:val="900"/>
        </w:numPr>
        <w:spacing w:before="0" w:after="0"/>
      </w:pPr>
      <w:r>
        <w:t>Multi-Valued Attributes</w:t>
      </w:r>
    </w:p>
    <w:p>
      <w:pPr>
        <w:numPr>
          <w:ilvl w:val="2"/>
          <w:numId w:val="900"/>
        </w:numPr>
        <w:spacing w:before="0" w:after="0"/>
      </w:pPr>
      <w:r>
        <w:t>Derived Attributes</w:t>
      </w:r>
    </w:p>
    <w:p>
      <w:pPr>
        <w:numPr>
          <w:ilvl w:val="2"/>
          <w:numId w:val="900"/>
        </w:numPr>
        <w:spacing w:before="0" w:after="0"/>
      </w:pPr>
      <w:r>
        <w:t>Key Attributes</w:t>
      </w:r>
    </w:p>
    <w:p>
      <w:pPr>
        <w:numPr>
          <w:ilvl w:val="1"/>
          <w:numId w:val="900"/>
        </w:numPr>
        <w:spacing w:before="0" w:after="0"/>
      </w:pPr>
      <w:r>
        <w:t>Relationships</w:t>
      </w:r>
    </w:p>
    <w:p>
      <w:pPr>
        <w:numPr>
          <w:ilvl w:val="2"/>
          <w:numId w:val="900"/>
        </w:numPr>
        <w:spacing w:before="0" w:after="0"/>
      </w:pPr>
      <w:r>
        <w:t>Relationship Types</w:t>
      </w:r>
    </w:p>
    <w:p>
      <w:pPr>
        <w:numPr>
          <w:ilvl w:val="2"/>
          <w:numId w:val="900"/>
        </w:numPr>
        <w:spacing w:before="0" w:after="0"/>
      </w:pPr>
      <w:r>
        <w:t>Relationship Instances</w:t>
      </w:r>
    </w:p>
    <w:p>
      <w:pPr>
        <w:numPr>
          <w:ilvl w:val="2"/>
          <w:numId w:val="900"/>
        </w:numPr>
        <w:spacing w:before="0" w:after="0"/>
      </w:pPr>
      <w:r>
        <w:t>Relationship Attributes</w:t>
      </w:r>
    </w:p>
    <w:p>
      <w:pPr>
        <w:numPr>
          <w:ilvl w:val="1"/>
          <w:numId w:val="900"/>
        </w:numPr>
        <w:spacing w:before="0" w:after="0"/>
      </w:pPr>
      <w:r>
        <w:t>Relationship Characteristics</w:t>
      </w:r>
    </w:p>
    <w:p>
      <w:pPr>
        <w:numPr>
          <w:ilvl w:val="2"/>
          <w:numId w:val="900"/>
        </w:numPr>
        <w:spacing w:before="0" w:after="0"/>
      </w:pPr>
      <w:r>
        <w:t>Degree of Relationships</w:t>
      </w:r>
    </w:p>
    <w:p>
      <w:pPr>
        <w:numPr>
          <w:ilvl w:val="3"/>
          <w:numId w:val="900"/>
        </w:numPr>
        <w:spacing w:before="0" w:after="0"/>
      </w:pPr>
      <w:r>
        <w:t>Unary Relationships</w:t>
      </w:r>
    </w:p>
    <w:p>
      <w:pPr>
        <w:numPr>
          <w:ilvl w:val="3"/>
          <w:numId w:val="900"/>
        </w:numPr>
        <w:spacing w:before="0" w:after="0"/>
      </w:pPr>
      <w:r>
        <w:t>Binary Relationships</w:t>
      </w:r>
    </w:p>
    <w:p>
      <w:pPr>
        <w:numPr>
          <w:ilvl w:val="3"/>
          <w:numId w:val="900"/>
        </w:numPr>
        <w:spacing w:before="0" w:after="0"/>
      </w:pPr>
      <w:r>
        <w:t>Ternary Relationships</w:t>
      </w:r>
    </w:p>
    <w:p>
      <w:pPr>
        <w:numPr>
          <w:ilvl w:val="3"/>
          <w:numId w:val="900"/>
        </w:numPr>
        <w:spacing w:before="0" w:after="0"/>
      </w:pPr>
      <w:r>
        <w:t>N-ary Relationships</w:t>
      </w:r>
    </w:p>
    <w:p>
      <w:pPr>
        <w:numPr>
          <w:ilvl w:val="2"/>
          <w:numId w:val="900"/>
        </w:numPr>
        <w:spacing w:before="0" w:after="0"/>
      </w:pPr>
      <w:r>
        <w:t>Cardinality Ratios</w:t>
      </w:r>
    </w:p>
    <w:p>
      <w:pPr>
        <w:numPr>
          <w:ilvl w:val="3"/>
          <w:numId w:val="900"/>
        </w:numPr>
        <w:spacing w:before="0" w:after="0"/>
      </w:pPr>
      <w:r>
        <w:t>One-to-One</w:t>
      </w:r>
    </w:p>
    <w:p>
      <w:pPr>
        <w:numPr>
          <w:ilvl w:val="3"/>
          <w:numId w:val="900"/>
        </w:numPr>
        <w:spacing w:before="0" w:after="0"/>
      </w:pPr>
      <w:r>
        <w:t>One-to-Many</w:t>
      </w:r>
    </w:p>
    <w:p>
      <w:pPr>
        <w:numPr>
          <w:ilvl w:val="3"/>
          <w:numId w:val="900"/>
        </w:numPr>
        <w:spacing w:before="0" w:after="0"/>
      </w:pPr>
      <w:r>
        <w:t>Many-to-One</w:t>
      </w:r>
    </w:p>
    <w:p>
      <w:pPr>
        <w:numPr>
          <w:ilvl w:val="3"/>
          <w:numId w:val="900"/>
        </w:numPr>
        <w:spacing w:before="0" w:after="0"/>
      </w:pPr>
      <w:r>
        <w:t>Many-to-Many</w:t>
      </w:r>
    </w:p>
    <w:p>
      <w:pPr>
        <w:numPr>
          <w:ilvl w:val="2"/>
          <w:numId w:val="900"/>
        </w:numPr>
        <w:spacing w:before="0" w:after="0"/>
      </w:pPr>
      <w:r>
        <w:t>Participation Constraints</w:t>
      </w:r>
    </w:p>
    <w:p>
      <w:pPr>
        <w:numPr>
          <w:ilvl w:val="3"/>
          <w:numId w:val="900"/>
        </w:numPr>
        <w:spacing w:before="0" w:after="0"/>
      </w:pPr>
      <w:r>
        <w:t>Total Participation</w:t>
      </w:r>
    </w:p>
    <w:p>
      <w:pPr>
        <w:numPr>
          <w:ilvl w:val="3"/>
          <w:numId w:val="900"/>
        </w:numPr>
        <w:spacing w:before="0" w:after="0"/>
      </w:pPr>
      <w:r>
        <w:t>Partial Participation</w:t>
      </w:r>
    </w:p>
    <w:p>
      <w:pPr>
        <w:numPr>
          <w:ilvl w:val="1"/>
          <w:numId w:val="900"/>
        </w:numPr>
        <w:spacing w:before="0" w:after="0"/>
      </w:pPr>
      <w:r>
        <w:t>Advanced ER Concepts</w:t>
      </w:r>
    </w:p>
    <w:p>
      <w:pPr>
        <w:numPr>
          <w:ilvl w:val="2"/>
          <w:numId w:val="900"/>
        </w:numPr>
        <w:spacing w:before="0" w:after="0"/>
      </w:pPr>
      <w:r>
        <w:t>Weak Entity Sets</w:t>
      </w:r>
    </w:p>
    <w:p>
      <w:pPr>
        <w:numPr>
          <w:ilvl w:val="3"/>
          <w:numId w:val="900"/>
        </w:numPr>
        <w:spacing w:before="0" w:after="0"/>
      </w:pPr>
      <w:r>
        <w:t>Identifying Relationships</w:t>
      </w:r>
    </w:p>
    <w:p>
      <w:pPr>
        <w:numPr>
          <w:ilvl w:val="3"/>
          <w:numId w:val="900"/>
        </w:numPr>
        <w:spacing w:before="0" w:after="0"/>
      </w:pPr>
      <w:r>
        <w:t>Partial Keys</w:t>
      </w:r>
    </w:p>
    <w:p>
      <w:pPr>
        <w:numPr>
          <w:ilvl w:val="2"/>
          <w:numId w:val="900"/>
        </w:numPr>
        <w:spacing w:before="0" w:after="0"/>
      </w:pPr>
      <w:r>
        <w:t>Enhanced ER Model</w:t>
      </w:r>
    </w:p>
    <w:p>
      <w:pPr>
        <w:numPr>
          <w:ilvl w:val="3"/>
          <w:numId w:val="900"/>
        </w:numPr>
        <w:spacing w:before="0" w:after="0"/>
      </w:pPr>
      <w:r>
        <w:t>Specialization</w:t>
      </w:r>
    </w:p>
    <w:p>
      <w:pPr>
        <w:numPr>
          <w:ilvl w:val="3"/>
          <w:numId w:val="900"/>
        </w:numPr>
        <w:spacing w:before="0" w:after="0"/>
      </w:pPr>
      <w:r>
        <w:t>Generalization</w:t>
      </w:r>
    </w:p>
    <w:p>
      <w:pPr>
        <w:numPr>
          <w:ilvl w:val="3"/>
          <w:numId w:val="900"/>
        </w:numPr>
        <w:spacing w:before="0" w:after="0"/>
      </w:pPr>
      <w:r>
        <w:t>Aggregation</w:t>
      </w:r>
    </w:p>
    <w:p>
      <w:pPr>
        <w:numPr>
          <w:ilvl w:val="3"/>
          <w:numId w:val="900"/>
        </w:numPr>
        <w:spacing w:before="0" w:after="0"/>
      </w:pPr>
      <w:r>
        <w:t>Inheritance</w:t>
      </w:r>
    </w:p>
    <w:p>
      <w:pPr>
        <w:numPr>
          <w:ilvl w:val="3"/>
          <w:numId w:val="900"/>
        </w:numPr>
        <w:spacing w:before="0" w:after="0"/>
      </w:pPr>
      <w:r>
        <w:t>Constraints on Specialization</w:t>
      </w:r>
    </w:p>
    <w:p>
      <w:pPr>
        <w:numPr>
          <w:ilvl w:val="0"/>
          <w:numId w:val="900"/>
        </w:numPr>
        <w:spacing w:before="0" w:after="0"/>
      </w:pPr>
      <w:r>
        <w:t>ER-to-Relational Mapping</w:t>
      </w:r>
    </w:p>
    <w:p>
      <w:pPr>
        <w:numPr>
          <w:ilvl w:val="1"/>
          <w:numId w:val="900"/>
        </w:numPr>
        <w:spacing w:before="0" w:after="0"/>
      </w:pPr>
      <w:r>
        <w:t>Mapping Strong Entities</w:t>
      </w:r>
    </w:p>
    <w:p>
      <w:pPr>
        <w:numPr>
          <w:ilvl w:val="1"/>
          <w:numId w:val="900"/>
        </w:numPr>
        <w:spacing w:before="0" w:after="0"/>
      </w:pPr>
      <w:r>
        <w:t>Mapping Weak Entities</w:t>
      </w:r>
    </w:p>
    <w:p>
      <w:pPr>
        <w:numPr>
          <w:ilvl w:val="1"/>
          <w:numId w:val="900"/>
        </w:numPr>
        <w:spacing w:before="0" w:after="0"/>
      </w:pPr>
      <w:r>
        <w:t>Mapping Binary Relationships</w:t>
      </w:r>
    </w:p>
    <w:p>
      <w:pPr>
        <w:numPr>
          <w:ilvl w:val="2"/>
          <w:numId w:val="900"/>
        </w:numPr>
        <w:spacing w:before="0" w:after="0"/>
      </w:pPr>
      <w:r>
        <w:t>One-to-One Relationships</w:t>
      </w:r>
    </w:p>
    <w:p>
      <w:pPr>
        <w:numPr>
          <w:ilvl w:val="2"/>
          <w:numId w:val="900"/>
        </w:numPr>
        <w:spacing w:before="0" w:after="0"/>
      </w:pPr>
      <w:r>
        <w:t>One-to-Many Relationships</w:t>
      </w:r>
    </w:p>
    <w:p>
      <w:pPr>
        <w:numPr>
          <w:ilvl w:val="2"/>
          <w:numId w:val="900"/>
        </w:numPr>
        <w:spacing w:before="0" w:after="0"/>
      </w:pPr>
      <w:r>
        <w:t>Many-to-Many Relationships</w:t>
      </w:r>
    </w:p>
    <w:p>
      <w:pPr>
        <w:numPr>
          <w:ilvl w:val="1"/>
          <w:numId w:val="900"/>
        </w:numPr>
        <w:spacing w:before="0" w:after="0"/>
      </w:pPr>
      <w:r>
        <w:t>Mapping Multi-Valued Attributes</w:t>
      </w:r>
    </w:p>
    <w:p>
      <w:pPr>
        <w:numPr>
          <w:ilvl w:val="1"/>
          <w:numId w:val="900"/>
        </w:numPr>
        <w:spacing w:before="0" w:after="0"/>
      </w:pPr>
      <w:r>
        <w:t>Mapping Composite Attributes</w:t>
      </w:r>
    </w:p>
    <w:p>
      <w:pPr>
        <w:numPr>
          <w:ilvl w:val="1"/>
          <w:numId w:val="900"/>
        </w:numPr>
        <w:spacing w:before="0" w:after="0"/>
      </w:pPr>
      <w:r>
        <w:t>Mapping Specialization and Generalization</w:t>
      </w:r>
    </w:p>
    <w:p>
      <w:pPr>
        <w:numPr>
          <w:ilvl w:val="0"/>
          <w:numId w:val="900"/>
        </w:numPr>
        <w:spacing w:before="0" w:after="0"/>
      </w:pPr>
      <w:r>
        <w:t>Functional Dependencies and Normalization</w:t>
      </w:r>
    </w:p>
    <w:p>
      <w:pPr>
        <w:numPr>
          <w:ilvl w:val="1"/>
          <w:numId w:val="900"/>
        </w:numPr>
        <w:spacing w:before="0" w:after="0"/>
      </w:pPr>
      <w:r>
        <w:t>Functional Dependencies</w:t>
      </w:r>
    </w:p>
    <w:p>
      <w:pPr>
        <w:numPr>
          <w:ilvl w:val="2"/>
          <w:numId w:val="900"/>
        </w:numPr>
        <w:spacing w:before="0" w:after="0"/>
      </w:pPr>
      <w:r>
        <w:t>Definition and Notation</w:t>
      </w:r>
    </w:p>
    <w:p>
      <w:pPr>
        <w:numPr>
          <w:ilvl w:val="2"/>
          <w:numId w:val="900"/>
        </w:numPr>
        <w:spacing w:before="0" w:after="0"/>
      </w:pPr>
      <w:r>
        <w:t>Trivial and Non-Trivial Dependencies</w:t>
      </w:r>
    </w:p>
    <w:p>
      <w:pPr>
        <w:numPr>
          <w:ilvl w:val="2"/>
          <w:numId w:val="900"/>
        </w:numPr>
        <w:spacing w:before="0" w:after="0"/>
      </w:pPr>
      <w:r>
        <w:t>Full Functional Dependency</w:t>
      </w:r>
    </w:p>
    <w:p>
      <w:pPr>
        <w:numPr>
          <w:ilvl w:val="2"/>
          <w:numId w:val="900"/>
        </w:numPr>
        <w:spacing w:before="0" w:after="0"/>
      </w:pPr>
      <w:r>
        <w:t>Partial Functional Dependency</w:t>
      </w:r>
    </w:p>
    <w:p>
      <w:pPr>
        <w:numPr>
          <w:ilvl w:val="2"/>
          <w:numId w:val="900"/>
        </w:numPr>
        <w:spacing w:before="0" w:after="0"/>
      </w:pPr>
      <w:r>
        <w:t>Transitive Functional Dependency</w:t>
      </w:r>
    </w:p>
    <w:p>
      <w:pPr>
        <w:numPr>
          <w:ilvl w:val="1"/>
          <w:numId w:val="900"/>
        </w:numPr>
        <w:spacing w:before="0" w:after="0"/>
      </w:pPr>
      <w:r>
        <w:t>Inference Rules</w:t>
      </w:r>
    </w:p>
    <w:p>
      <w:pPr>
        <w:numPr>
          <w:ilvl w:val="2"/>
          <w:numId w:val="900"/>
        </w:numPr>
        <w:spacing w:before="0" w:after="0"/>
      </w:pPr>
      <w:r>
        <w:t>Armstrong's Axioms</w:t>
      </w:r>
    </w:p>
    <w:p>
      <w:pPr>
        <w:numPr>
          <w:ilvl w:val="3"/>
          <w:numId w:val="900"/>
        </w:numPr>
        <w:spacing w:before="0" w:after="0"/>
      </w:pPr>
      <w:r>
        <w:t>Reflexivity Rule</w:t>
      </w:r>
    </w:p>
    <w:p>
      <w:pPr>
        <w:numPr>
          <w:ilvl w:val="3"/>
          <w:numId w:val="900"/>
        </w:numPr>
        <w:spacing w:before="0" w:after="0"/>
      </w:pPr>
      <w:r>
        <w:t>Augmentation Rule</w:t>
      </w:r>
    </w:p>
    <w:p>
      <w:pPr>
        <w:numPr>
          <w:ilvl w:val="3"/>
          <w:numId w:val="900"/>
        </w:numPr>
        <w:spacing w:before="0" w:after="0"/>
      </w:pPr>
      <w:r>
        <w:t>Transitivity Rule</w:t>
      </w:r>
    </w:p>
    <w:p>
      <w:pPr>
        <w:numPr>
          <w:ilvl w:val="2"/>
          <w:numId w:val="900"/>
        </w:numPr>
        <w:spacing w:before="0" w:after="0"/>
      </w:pPr>
      <w:r>
        <w:t>Additional Rules</w:t>
      </w:r>
    </w:p>
    <w:p>
      <w:pPr>
        <w:numPr>
          <w:ilvl w:val="3"/>
          <w:numId w:val="900"/>
        </w:numPr>
        <w:spacing w:before="0" w:after="0"/>
      </w:pPr>
      <w:r>
        <w:t>Union Rule</w:t>
      </w:r>
    </w:p>
    <w:p>
      <w:pPr>
        <w:numPr>
          <w:ilvl w:val="3"/>
          <w:numId w:val="900"/>
        </w:numPr>
        <w:spacing w:before="0" w:after="0"/>
      </w:pPr>
      <w:r>
        <w:t>Decomposition Rule</w:t>
      </w:r>
    </w:p>
    <w:p>
      <w:pPr>
        <w:numPr>
          <w:ilvl w:val="3"/>
          <w:numId w:val="900"/>
        </w:numPr>
        <w:spacing w:before="0" w:after="0"/>
      </w:pPr>
      <w:r>
        <w:t>Pseudotransitivity Rule</w:t>
      </w:r>
    </w:p>
    <w:p>
      <w:pPr>
        <w:numPr>
          <w:ilvl w:val="1"/>
          <w:numId w:val="900"/>
        </w:numPr>
        <w:spacing w:before="0" w:after="0"/>
      </w:pPr>
      <w:r>
        <w:t>Closure of Functional Dependencies</w:t>
      </w:r>
    </w:p>
    <w:p>
      <w:pPr>
        <w:numPr>
          <w:ilvl w:val="1"/>
          <w:numId w:val="900"/>
        </w:numPr>
        <w:spacing w:before="0" w:after="0"/>
      </w:pPr>
      <w:r>
        <w:t>Canonical Cover</w:t>
      </w:r>
    </w:p>
    <w:p>
      <w:pPr>
        <w:numPr>
          <w:ilvl w:val="1"/>
          <w:numId w:val="900"/>
        </w:numPr>
        <w:spacing w:before="0" w:after="0"/>
      </w:pPr>
      <w:r>
        <w:t>Database Anomalies</w:t>
      </w:r>
    </w:p>
    <w:p>
      <w:pPr>
        <w:numPr>
          <w:ilvl w:val="2"/>
          <w:numId w:val="900"/>
        </w:numPr>
        <w:spacing w:before="0" w:after="0"/>
      </w:pPr>
      <w:r>
        <w:t>Insertion Anomaly</w:t>
      </w:r>
    </w:p>
    <w:p>
      <w:pPr>
        <w:numPr>
          <w:ilvl w:val="2"/>
          <w:numId w:val="900"/>
        </w:numPr>
        <w:spacing w:before="0" w:after="0"/>
      </w:pPr>
      <w:r>
        <w:t>Deletion Anomaly</w:t>
      </w:r>
    </w:p>
    <w:p>
      <w:pPr>
        <w:numPr>
          <w:ilvl w:val="2"/>
          <w:numId w:val="900"/>
        </w:numPr>
        <w:spacing w:before="0" w:after="0"/>
      </w:pPr>
      <w:r>
        <w:t>Update Anomaly</w:t>
      </w:r>
    </w:p>
    <w:p>
      <w:pPr>
        <w:numPr>
          <w:ilvl w:val="1"/>
          <w:numId w:val="900"/>
        </w:numPr>
        <w:spacing w:before="0" w:after="0"/>
      </w:pPr>
      <w:r>
        <w:t>Normal Forms</w:t>
      </w:r>
    </w:p>
    <w:p>
      <w:pPr>
        <w:numPr>
          <w:ilvl w:val="2"/>
          <w:numId w:val="900"/>
        </w:numPr>
        <w:spacing w:before="0" w:after="0"/>
      </w:pPr>
      <w:r>
        <w:t>First Normal Form</w:t>
      </w:r>
    </w:p>
    <w:p>
      <w:pPr>
        <w:numPr>
          <w:ilvl w:val="3"/>
          <w:numId w:val="900"/>
        </w:numPr>
        <w:spacing w:before="0" w:after="0"/>
      </w:pPr>
      <w:r>
        <w:t>Atomic Values</w:t>
      </w:r>
    </w:p>
    <w:p>
      <w:pPr>
        <w:numPr>
          <w:ilvl w:val="3"/>
          <w:numId w:val="900"/>
        </w:numPr>
        <w:spacing w:before="0" w:after="0"/>
      </w:pPr>
      <w:r>
        <w:t>Elimination of Repeating Groups</w:t>
      </w:r>
    </w:p>
    <w:p>
      <w:pPr>
        <w:numPr>
          <w:ilvl w:val="2"/>
          <w:numId w:val="900"/>
        </w:numPr>
        <w:spacing w:before="0" w:after="0"/>
      </w:pPr>
      <w:r>
        <w:t>Second Normal Form</w:t>
      </w:r>
    </w:p>
    <w:p>
      <w:pPr>
        <w:numPr>
          <w:ilvl w:val="3"/>
          <w:numId w:val="900"/>
        </w:numPr>
        <w:spacing w:before="0" w:after="0"/>
      </w:pPr>
      <w:r>
        <w:t>Full Functional Dependency</w:t>
      </w:r>
    </w:p>
    <w:p>
      <w:pPr>
        <w:numPr>
          <w:ilvl w:val="3"/>
          <w:numId w:val="900"/>
        </w:numPr>
        <w:spacing w:before="0" w:after="0"/>
      </w:pPr>
      <w:r>
        <w:t>Elimination of Partial Dependencies</w:t>
      </w:r>
    </w:p>
    <w:p>
      <w:pPr>
        <w:numPr>
          <w:ilvl w:val="2"/>
          <w:numId w:val="900"/>
        </w:numPr>
        <w:spacing w:before="0" w:after="0"/>
      </w:pPr>
      <w:r>
        <w:t>Third Normal Form</w:t>
      </w:r>
    </w:p>
    <w:p>
      <w:pPr>
        <w:numPr>
          <w:ilvl w:val="3"/>
          <w:numId w:val="900"/>
        </w:numPr>
        <w:spacing w:before="0" w:after="0"/>
      </w:pPr>
      <w:r>
        <w:t>Elimination of Transitive Dependencies</w:t>
      </w:r>
    </w:p>
    <w:p>
      <w:pPr>
        <w:numPr>
          <w:ilvl w:val="2"/>
          <w:numId w:val="900"/>
        </w:numPr>
        <w:spacing w:before="0" w:after="0"/>
      </w:pPr>
      <w:r>
        <w:t>Boyce-Codd Normal Form</w:t>
      </w:r>
    </w:p>
    <w:p>
      <w:pPr>
        <w:numPr>
          <w:ilvl w:val="3"/>
          <w:numId w:val="900"/>
        </w:numPr>
        <w:spacing w:before="0" w:after="0"/>
      </w:pPr>
      <w:r>
        <w:t>Stronger Key Constraints</w:t>
      </w:r>
    </w:p>
    <w:p>
      <w:pPr>
        <w:numPr>
          <w:ilvl w:val="2"/>
          <w:numId w:val="900"/>
        </w:numPr>
        <w:spacing w:before="0" w:after="0"/>
      </w:pPr>
      <w:r>
        <w:t>Higher Normal Forms</w:t>
      </w:r>
    </w:p>
    <w:p>
      <w:pPr>
        <w:numPr>
          <w:ilvl w:val="3"/>
          <w:numId w:val="900"/>
        </w:numPr>
        <w:spacing w:before="0" w:after="0"/>
      </w:pPr>
      <w:r>
        <w:t>Fourth Normal Form</w:t>
      </w:r>
    </w:p>
    <w:p>
      <w:pPr>
        <w:numPr>
          <w:ilvl w:val="3"/>
          <w:numId w:val="900"/>
        </w:numPr>
        <w:spacing w:before="0" w:after="0"/>
      </w:pPr>
      <w:r>
        <w:t>Fifth Normal Form</w:t>
      </w:r>
    </w:p>
    <w:p>
      <w:pPr>
        <w:numPr>
          <w:ilvl w:val="3"/>
          <w:numId w:val="900"/>
        </w:numPr>
        <w:spacing w:before="0" w:after="0"/>
      </w:pPr>
      <w:r>
        <w:t>Domain-Key Normal Form</w:t>
      </w:r>
    </w:p>
    <w:p>
      <w:pPr>
        <w:numPr>
          <w:ilvl w:val="1"/>
          <w:numId w:val="900"/>
        </w:numPr>
        <w:spacing w:before="0" w:after="0"/>
      </w:pPr>
      <w:r>
        <w:t>Normalization Process</w:t>
      </w:r>
    </w:p>
    <w:p>
      <w:pPr>
        <w:numPr>
          <w:ilvl w:val="1"/>
          <w:numId w:val="900"/>
        </w:numPr>
        <w:spacing w:before="0" w:after="0"/>
      </w:pPr>
      <w:r>
        <w:t>Denormalization Considerations</w:t>
      </w:r>
    </w:p>
    <w:p>
      <w:pPr>
        <w:pStyle w:val="Heading1"/>
      </w:pPr>
      <w:r>
        <w:t>SQL (Structured Query Language)</w:t>
      </w:r>
    </w:p>
    <w:p>
      <w:pPr>
        <w:numPr>
          <w:ilvl w:val="0"/>
          <w:numId w:val="900"/>
        </w:numPr>
        <w:spacing w:before="0" w:after="0"/>
      </w:pPr>
      <w:r>
        <w:t>SQL Fundamentals</w:t>
      </w:r>
    </w:p>
    <w:p>
      <w:pPr>
        <w:numPr>
          <w:ilvl w:val="1"/>
          <w:numId w:val="900"/>
        </w:numPr>
        <w:spacing w:before="0" w:after="0"/>
      </w:pPr>
      <w:r>
        <w:t>History and Evolution of SQL</w:t>
      </w:r>
    </w:p>
    <w:p>
      <w:pPr>
        <w:numPr>
          <w:ilvl w:val="1"/>
          <w:numId w:val="900"/>
        </w:numPr>
        <w:spacing w:before="0" w:after="0"/>
      </w:pPr>
      <w:r>
        <w:t>SQL Standards</w:t>
      </w:r>
    </w:p>
    <w:p>
      <w:pPr>
        <w:numPr>
          <w:ilvl w:val="2"/>
          <w:numId w:val="900"/>
        </w:numPr>
        <w:spacing w:before="0" w:after="0"/>
      </w:pPr>
      <w:r>
        <w:t>ANSI SQL Standards</w:t>
      </w:r>
    </w:p>
    <w:p>
      <w:pPr>
        <w:numPr>
          <w:ilvl w:val="2"/>
          <w:numId w:val="900"/>
        </w:numPr>
        <w:spacing w:before="0" w:after="0"/>
      </w:pPr>
      <w:r>
        <w:t>ISO SQL Standards</w:t>
      </w:r>
    </w:p>
    <w:p>
      <w:pPr>
        <w:numPr>
          <w:ilvl w:val="2"/>
          <w:numId w:val="900"/>
        </w:numPr>
        <w:spacing w:before="0" w:after="0"/>
      </w:pPr>
      <w:r>
        <w:t>Vendor-Specific Extensions</w:t>
      </w:r>
    </w:p>
    <w:p>
      <w:pPr>
        <w:numPr>
          <w:ilvl w:val="1"/>
          <w:numId w:val="900"/>
        </w:numPr>
        <w:spacing w:before="0" w:after="0"/>
      </w:pPr>
      <w:r>
        <w:t>SQL Components Overview</w:t>
      </w:r>
    </w:p>
    <w:p>
      <w:pPr>
        <w:numPr>
          <w:ilvl w:val="0"/>
          <w:numId w:val="900"/>
        </w:numPr>
        <w:spacing w:before="0" w:after="0"/>
      </w:pPr>
      <w:r>
        <w:t>Data Definition Language</w:t>
      </w:r>
    </w:p>
    <w:p>
      <w:pPr>
        <w:numPr>
          <w:ilvl w:val="1"/>
          <w:numId w:val="900"/>
        </w:numPr>
        <w:spacing w:before="0" w:after="0"/>
      </w:pPr>
      <w:r>
        <w:t>Database Creation and Management</w:t>
      </w:r>
    </w:p>
    <w:p>
      <w:pPr>
        <w:numPr>
          <w:ilvl w:val="2"/>
          <w:numId w:val="900"/>
        </w:numPr>
        <w:spacing w:before="0" w:after="0"/>
      </w:pPr>
      <w:r>
        <w:t>CREATE DATABASE</w:t>
      </w:r>
    </w:p>
    <w:p>
      <w:pPr>
        <w:numPr>
          <w:ilvl w:val="2"/>
          <w:numId w:val="900"/>
        </w:numPr>
        <w:spacing w:before="0" w:after="0"/>
      </w:pPr>
      <w:r>
        <w:t>ALTER DATABASE</w:t>
      </w:r>
    </w:p>
    <w:p>
      <w:pPr>
        <w:numPr>
          <w:ilvl w:val="2"/>
          <w:numId w:val="900"/>
        </w:numPr>
        <w:spacing w:before="0" w:after="0"/>
      </w:pPr>
      <w:r>
        <w:t>DROP DATABASE</w:t>
      </w:r>
    </w:p>
    <w:p>
      <w:pPr>
        <w:numPr>
          <w:ilvl w:val="1"/>
          <w:numId w:val="900"/>
        </w:numPr>
        <w:spacing w:before="0" w:after="0"/>
      </w:pPr>
      <w:r>
        <w:t>Table Definition and Management</w:t>
      </w:r>
    </w:p>
    <w:p>
      <w:pPr>
        <w:numPr>
          <w:ilvl w:val="2"/>
          <w:numId w:val="900"/>
        </w:numPr>
        <w:spacing w:before="0" w:after="0"/>
      </w:pPr>
      <w:r>
        <w:t>CREATE TABLE</w:t>
      </w:r>
    </w:p>
    <w:p>
      <w:pPr>
        <w:numPr>
          <w:ilvl w:val="3"/>
          <w:numId w:val="900"/>
        </w:numPr>
        <w:spacing w:before="0" w:after="0"/>
      </w:pPr>
      <w:r>
        <w:t>Column Definitions</w:t>
      </w:r>
    </w:p>
    <w:p>
      <w:pPr>
        <w:numPr>
          <w:ilvl w:val="3"/>
          <w:numId w:val="900"/>
        </w:numPr>
        <w:spacing w:before="0" w:after="0"/>
      </w:pPr>
      <w:r>
        <w:t>Data Types</w:t>
      </w:r>
    </w:p>
    <w:p>
      <w:pPr>
        <w:numPr>
          <w:ilvl w:val="3"/>
          <w:numId w:val="900"/>
        </w:numPr>
        <w:spacing w:before="0" w:after="0"/>
      </w:pPr>
      <w:r>
        <w:t>Constraints</w:t>
      </w:r>
    </w:p>
    <w:p>
      <w:pPr>
        <w:numPr>
          <w:ilvl w:val="2"/>
          <w:numId w:val="900"/>
        </w:numPr>
        <w:spacing w:before="0" w:after="0"/>
      </w:pPr>
      <w:r>
        <w:t>ALTER TABLE</w:t>
      </w:r>
    </w:p>
    <w:p>
      <w:pPr>
        <w:numPr>
          <w:ilvl w:val="3"/>
          <w:numId w:val="900"/>
        </w:numPr>
        <w:spacing w:before="0" w:after="0"/>
      </w:pPr>
      <w:r>
        <w:t>Adding Columns</w:t>
      </w:r>
    </w:p>
    <w:p>
      <w:pPr>
        <w:numPr>
          <w:ilvl w:val="3"/>
          <w:numId w:val="900"/>
        </w:numPr>
        <w:spacing w:before="0" w:after="0"/>
      </w:pPr>
      <w:r>
        <w:t>Modifying Columns</w:t>
      </w:r>
    </w:p>
    <w:p>
      <w:pPr>
        <w:numPr>
          <w:ilvl w:val="3"/>
          <w:numId w:val="900"/>
        </w:numPr>
        <w:spacing w:before="0" w:after="0"/>
      </w:pPr>
      <w:r>
        <w:t>Dropping Columns</w:t>
      </w:r>
    </w:p>
    <w:p>
      <w:pPr>
        <w:numPr>
          <w:ilvl w:val="3"/>
          <w:numId w:val="900"/>
        </w:numPr>
        <w:spacing w:before="0" w:after="0"/>
      </w:pPr>
      <w:r>
        <w:t>Adding Constraints</w:t>
      </w:r>
    </w:p>
    <w:p>
      <w:pPr>
        <w:numPr>
          <w:ilvl w:val="3"/>
          <w:numId w:val="900"/>
        </w:numPr>
        <w:spacing w:before="0" w:after="0"/>
      </w:pPr>
      <w:r>
        <w:t>Dropping Constraints</w:t>
      </w:r>
    </w:p>
    <w:p>
      <w:pPr>
        <w:numPr>
          <w:ilvl w:val="2"/>
          <w:numId w:val="900"/>
        </w:numPr>
        <w:spacing w:before="0" w:after="0"/>
      </w:pPr>
      <w:r>
        <w:t>DROP TABLE</w:t>
      </w:r>
    </w:p>
    <w:p>
      <w:pPr>
        <w:numPr>
          <w:ilvl w:val="2"/>
          <w:numId w:val="900"/>
        </w:numPr>
        <w:spacing w:before="0" w:after="0"/>
      </w:pPr>
      <w:r>
        <w:t>TRUNCATE TABLE</w:t>
      </w:r>
    </w:p>
    <w:p>
      <w:pPr>
        <w:numPr>
          <w:ilvl w:val="1"/>
          <w:numId w:val="900"/>
        </w:numPr>
        <w:spacing w:before="0" w:after="0"/>
      </w:pPr>
      <w:r>
        <w:t>Index Management</w:t>
      </w:r>
    </w:p>
    <w:p>
      <w:pPr>
        <w:numPr>
          <w:ilvl w:val="2"/>
          <w:numId w:val="900"/>
        </w:numPr>
        <w:spacing w:before="0" w:after="0"/>
      </w:pPr>
      <w:r>
        <w:t>CREATE INDEX</w:t>
      </w:r>
    </w:p>
    <w:p>
      <w:pPr>
        <w:numPr>
          <w:ilvl w:val="2"/>
          <w:numId w:val="900"/>
        </w:numPr>
        <w:spacing w:before="0" w:after="0"/>
      </w:pPr>
      <w:r>
        <w:t>DROP INDEX</w:t>
      </w:r>
    </w:p>
    <w:p>
      <w:pPr>
        <w:numPr>
          <w:ilvl w:val="2"/>
          <w:numId w:val="900"/>
        </w:numPr>
        <w:spacing w:before="0" w:after="0"/>
      </w:pPr>
      <w:r>
        <w:t>Index Types</w:t>
      </w:r>
    </w:p>
    <w:p>
      <w:pPr>
        <w:numPr>
          <w:ilvl w:val="1"/>
          <w:numId w:val="900"/>
        </w:numPr>
        <w:spacing w:before="0" w:after="0"/>
      </w:pPr>
      <w:r>
        <w:t>View Management</w:t>
      </w:r>
    </w:p>
    <w:p>
      <w:pPr>
        <w:numPr>
          <w:ilvl w:val="2"/>
          <w:numId w:val="900"/>
        </w:numPr>
        <w:spacing w:before="0" w:after="0"/>
      </w:pPr>
      <w:r>
        <w:t>CREATE VIEW</w:t>
      </w:r>
    </w:p>
    <w:p>
      <w:pPr>
        <w:numPr>
          <w:ilvl w:val="2"/>
          <w:numId w:val="900"/>
        </w:numPr>
        <w:spacing w:before="0" w:after="0"/>
      </w:pPr>
      <w:r>
        <w:t>ALTER VIEW</w:t>
      </w:r>
    </w:p>
    <w:p>
      <w:pPr>
        <w:numPr>
          <w:ilvl w:val="2"/>
          <w:numId w:val="900"/>
        </w:numPr>
        <w:spacing w:before="0" w:after="0"/>
      </w:pPr>
      <w:r>
        <w:t>DROP VIEW</w:t>
      </w:r>
    </w:p>
    <w:p>
      <w:pPr>
        <w:numPr>
          <w:ilvl w:val="1"/>
          <w:numId w:val="900"/>
        </w:numPr>
        <w:spacing w:before="0" w:after="0"/>
      </w:pPr>
      <w:r>
        <w:t>Data Types</w:t>
      </w:r>
    </w:p>
    <w:p>
      <w:pPr>
        <w:numPr>
          <w:ilvl w:val="2"/>
          <w:numId w:val="900"/>
        </w:numPr>
        <w:spacing w:before="0" w:after="0"/>
      </w:pPr>
      <w:r>
        <w:t>Numeric Types</w:t>
      </w:r>
    </w:p>
    <w:p>
      <w:pPr>
        <w:numPr>
          <w:ilvl w:val="2"/>
          <w:numId w:val="900"/>
        </w:numPr>
        <w:spacing w:before="0" w:after="0"/>
      </w:pPr>
      <w:r>
        <w:t>Character Types</w:t>
      </w:r>
    </w:p>
    <w:p>
      <w:pPr>
        <w:numPr>
          <w:ilvl w:val="2"/>
          <w:numId w:val="900"/>
        </w:numPr>
        <w:spacing w:before="0" w:after="0"/>
      </w:pPr>
      <w:r>
        <w:t>Date and Time Types</w:t>
      </w:r>
    </w:p>
    <w:p>
      <w:pPr>
        <w:numPr>
          <w:ilvl w:val="2"/>
          <w:numId w:val="900"/>
        </w:numPr>
        <w:spacing w:before="0" w:after="0"/>
      </w:pPr>
      <w:r>
        <w:t>Boolean Type</w:t>
      </w:r>
    </w:p>
    <w:p>
      <w:pPr>
        <w:numPr>
          <w:ilvl w:val="2"/>
          <w:numId w:val="900"/>
        </w:numPr>
        <w:spacing w:before="0" w:after="0"/>
      </w:pPr>
      <w:r>
        <w:t>Binary Types</w:t>
      </w:r>
    </w:p>
    <w:p>
      <w:pPr>
        <w:numPr>
          <w:ilvl w:val="1"/>
          <w:numId w:val="900"/>
        </w:numPr>
        <w:spacing w:before="0" w:after="0"/>
      </w:pPr>
      <w:r>
        <w:t>Constraints</w:t>
      </w:r>
    </w:p>
    <w:p>
      <w:pPr>
        <w:numPr>
          <w:ilvl w:val="2"/>
          <w:numId w:val="900"/>
        </w:numPr>
        <w:spacing w:before="0" w:after="0"/>
      </w:pPr>
      <w:r>
        <w:t>PRIMARY KEY</w:t>
      </w:r>
    </w:p>
    <w:p>
      <w:pPr>
        <w:numPr>
          <w:ilvl w:val="2"/>
          <w:numId w:val="900"/>
        </w:numPr>
        <w:spacing w:before="0" w:after="0"/>
      </w:pPr>
      <w:r>
        <w:t>FOREIGN KEY</w:t>
      </w:r>
    </w:p>
    <w:p>
      <w:pPr>
        <w:numPr>
          <w:ilvl w:val="2"/>
          <w:numId w:val="900"/>
        </w:numPr>
        <w:spacing w:before="0" w:after="0"/>
      </w:pPr>
      <w:r>
        <w:t>UNIQUE</w:t>
      </w:r>
    </w:p>
    <w:p>
      <w:pPr>
        <w:numPr>
          <w:ilvl w:val="2"/>
          <w:numId w:val="900"/>
        </w:numPr>
        <w:spacing w:before="0" w:after="0"/>
      </w:pPr>
      <w:r>
        <w:t>CHECK</w:t>
      </w:r>
    </w:p>
    <w:p>
      <w:pPr>
        <w:numPr>
          <w:ilvl w:val="2"/>
          <w:numId w:val="900"/>
        </w:numPr>
        <w:spacing w:before="0" w:after="0"/>
      </w:pPr>
      <w:r>
        <w:t>NOT NULL</w:t>
      </w:r>
    </w:p>
    <w:p>
      <w:pPr>
        <w:numPr>
          <w:ilvl w:val="2"/>
          <w:numId w:val="900"/>
        </w:numPr>
        <w:spacing w:before="0" w:after="0"/>
      </w:pPr>
      <w:r>
        <w:t>DEFAULT</w:t>
      </w:r>
    </w:p>
    <w:p>
      <w:pPr>
        <w:numPr>
          <w:ilvl w:val="0"/>
          <w:numId w:val="900"/>
        </w:numPr>
        <w:spacing w:before="0" w:after="0"/>
      </w:pPr>
      <w:r>
        <w:t>Data Manipulation Language</w:t>
      </w:r>
    </w:p>
    <w:p>
      <w:pPr>
        <w:numPr>
          <w:ilvl w:val="1"/>
          <w:numId w:val="900"/>
        </w:numPr>
        <w:spacing w:before="0" w:after="0"/>
      </w:pPr>
      <w:r>
        <w:t>INSERT Operations</w:t>
      </w:r>
    </w:p>
    <w:p>
      <w:pPr>
        <w:numPr>
          <w:ilvl w:val="2"/>
          <w:numId w:val="900"/>
        </w:numPr>
        <w:spacing w:before="0" w:after="0"/>
      </w:pPr>
      <w:r>
        <w:t>Single Row Insertion</w:t>
      </w:r>
    </w:p>
    <w:p>
      <w:pPr>
        <w:numPr>
          <w:ilvl w:val="2"/>
          <w:numId w:val="900"/>
        </w:numPr>
        <w:spacing w:before="0" w:after="0"/>
      </w:pPr>
      <w:r>
        <w:t>Multiple Row Insertion</w:t>
      </w:r>
    </w:p>
    <w:p>
      <w:pPr>
        <w:numPr>
          <w:ilvl w:val="2"/>
          <w:numId w:val="900"/>
        </w:numPr>
        <w:spacing w:before="0" w:after="0"/>
      </w:pPr>
      <w:r>
        <w:t>INSERT with SELECT</w:t>
      </w:r>
    </w:p>
    <w:p>
      <w:pPr>
        <w:numPr>
          <w:ilvl w:val="1"/>
          <w:numId w:val="900"/>
        </w:numPr>
        <w:spacing w:before="0" w:after="0"/>
      </w:pPr>
      <w:r>
        <w:t>UPDATE Operations</w:t>
      </w:r>
    </w:p>
    <w:p>
      <w:pPr>
        <w:numPr>
          <w:ilvl w:val="2"/>
          <w:numId w:val="900"/>
        </w:numPr>
        <w:spacing w:before="0" w:after="0"/>
      </w:pPr>
      <w:r>
        <w:t>Simple Updates</w:t>
      </w:r>
    </w:p>
    <w:p>
      <w:pPr>
        <w:numPr>
          <w:ilvl w:val="2"/>
          <w:numId w:val="900"/>
        </w:numPr>
        <w:spacing w:before="0" w:after="0"/>
      </w:pPr>
      <w:r>
        <w:t>Conditional Updates</w:t>
      </w:r>
    </w:p>
    <w:p>
      <w:pPr>
        <w:numPr>
          <w:ilvl w:val="2"/>
          <w:numId w:val="900"/>
        </w:numPr>
        <w:spacing w:before="0" w:after="0"/>
      </w:pPr>
      <w:r>
        <w:t>Correlated Updates</w:t>
      </w:r>
    </w:p>
    <w:p>
      <w:pPr>
        <w:numPr>
          <w:ilvl w:val="1"/>
          <w:numId w:val="900"/>
        </w:numPr>
        <w:spacing w:before="0" w:after="0"/>
      </w:pPr>
      <w:r>
        <w:t>DELETE Operations</w:t>
      </w:r>
    </w:p>
    <w:p>
      <w:pPr>
        <w:numPr>
          <w:ilvl w:val="2"/>
          <w:numId w:val="900"/>
        </w:numPr>
        <w:spacing w:before="0" w:after="0"/>
      </w:pPr>
      <w:r>
        <w:t>Simple Deletions</w:t>
      </w:r>
    </w:p>
    <w:p>
      <w:pPr>
        <w:numPr>
          <w:ilvl w:val="2"/>
          <w:numId w:val="900"/>
        </w:numPr>
        <w:spacing w:before="0" w:after="0"/>
      </w:pPr>
      <w:r>
        <w:t>Conditional Deletions</w:t>
      </w:r>
    </w:p>
    <w:p>
      <w:pPr>
        <w:numPr>
          <w:ilvl w:val="2"/>
          <w:numId w:val="900"/>
        </w:numPr>
        <w:spacing w:before="0" w:after="0"/>
      </w:pPr>
      <w:r>
        <w:t>Cascading Deletions</w:t>
      </w:r>
    </w:p>
    <w:p>
      <w:pPr>
        <w:numPr>
          <w:ilvl w:val="0"/>
          <w:numId w:val="900"/>
        </w:numPr>
        <w:spacing w:before="0" w:after="0"/>
      </w:pPr>
      <w:r>
        <w:t>Data Query Language</w:t>
      </w:r>
    </w:p>
    <w:p>
      <w:pPr>
        <w:numPr>
          <w:ilvl w:val="1"/>
          <w:numId w:val="900"/>
        </w:numPr>
        <w:spacing w:before="0" w:after="0"/>
      </w:pPr>
      <w:r>
        <w:t>Basic SELECT Structure</w:t>
      </w:r>
    </w:p>
    <w:p>
      <w:pPr>
        <w:numPr>
          <w:ilvl w:val="2"/>
          <w:numId w:val="900"/>
        </w:numPr>
        <w:spacing w:before="0" w:after="0"/>
      </w:pPr>
      <w:r>
        <w:t>SELECT Clause</w:t>
      </w:r>
    </w:p>
    <w:p>
      <w:pPr>
        <w:numPr>
          <w:ilvl w:val="2"/>
          <w:numId w:val="900"/>
        </w:numPr>
        <w:spacing w:before="0" w:after="0"/>
      </w:pPr>
      <w:r>
        <w:t>FROM Clause</w:t>
      </w:r>
    </w:p>
    <w:p>
      <w:pPr>
        <w:numPr>
          <w:ilvl w:val="2"/>
          <w:numId w:val="900"/>
        </w:numPr>
        <w:spacing w:before="0" w:after="0"/>
      </w:pPr>
      <w:r>
        <w:t>WHERE Clause</w:t>
      </w:r>
    </w:p>
    <w:p>
      <w:pPr>
        <w:numPr>
          <w:ilvl w:val="1"/>
          <w:numId w:val="900"/>
        </w:numPr>
        <w:spacing w:before="0" w:after="0"/>
      </w:pPr>
      <w:r>
        <w:t>Filtering and Sorting</w:t>
      </w:r>
    </w:p>
    <w:p>
      <w:pPr>
        <w:numPr>
          <w:ilvl w:val="2"/>
          <w:numId w:val="900"/>
        </w:numPr>
        <w:spacing w:before="0" w:after="0"/>
      </w:pPr>
      <w:r>
        <w:t>WHERE Conditions</w:t>
      </w:r>
    </w:p>
    <w:p>
      <w:pPr>
        <w:numPr>
          <w:ilvl w:val="2"/>
          <w:numId w:val="900"/>
        </w:numPr>
        <w:spacing w:before="0" w:after="0"/>
      </w:pPr>
      <w:r>
        <w:t>Comparison Operators</w:t>
      </w:r>
    </w:p>
    <w:p>
      <w:pPr>
        <w:numPr>
          <w:ilvl w:val="2"/>
          <w:numId w:val="900"/>
        </w:numPr>
        <w:spacing w:before="0" w:after="0"/>
      </w:pPr>
      <w:r>
        <w:t>Logical Operators</w:t>
      </w:r>
    </w:p>
    <w:p>
      <w:pPr>
        <w:numPr>
          <w:ilvl w:val="2"/>
          <w:numId w:val="900"/>
        </w:numPr>
        <w:spacing w:before="0" w:after="0"/>
      </w:pPr>
      <w:r>
        <w:t>Pattern Matching with LIKE</w:t>
      </w:r>
    </w:p>
    <w:p>
      <w:pPr>
        <w:numPr>
          <w:ilvl w:val="2"/>
          <w:numId w:val="900"/>
        </w:numPr>
        <w:spacing w:before="0" w:after="0"/>
      </w:pPr>
      <w:r>
        <w:t>NULL Value Handling</w:t>
      </w:r>
    </w:p>
    <w:p>
      <w:pPr>
        <w:numPr>
          <w:ilvl w:val="2"/>
          <w:numId w:val="900"/>
        </w:numPr>
        <w:spacing w:before="0" w:after="0"/>
      </w:pPr>
      <w:r>
        <w:t>ORDER BY Clause</w:t>
      </w:r>
    </w:p>
    <w:p>
      <w:pPr>
        <w:numPr>
          <w:ilvl w:val="1"/>
          <w:numId w:val="900"/>
        </w:numPr>
        <w:spacing w:before="0" w:after="0"/>
      </w:pPr>
      <w:r>
        <w:t>Aggregate Functions</w:t>
      </w:r>
    </w:p>
    <w:p>
      <w:pPr>
        <w:numPr>
          <w:ilvl w:val="2"/>
          <w:numId w:val="900"/>
        </w:numPr>
        <w:spacing w:before="0" w:after="0"/>
      </w:pPr>
      <w:r>
        <w:t>COUNT Function</w:t>
      </w:r>
    </w:p>
    <w:p>
      <w:pPr>
        <w:numPr>
          <w:ilvl w:val="2"/>
          <w:numId w:val="900"/>
        </w:numPr>
        <w:spacing w:before="0" w:after="0"/>
      </w:pPr>
      <w:r>
        <w:t>SUM Function</w:t>
      </w:r>
    </w:p>
    <w:p>
      <w:pPr>
        <w:numPr>
          <w:ilvl w:val="2"/>
          <w:numId w:val="900"/>
        </w:numPr>
        <w:spacing w:before="0" w:after="0"/>
      </w:pPr>
      <w:r>
        <w:t>AVG Function</w:t>
      </w:r>
    </w:p>
    <w:p>
      <w:pPr>
        <w:numPr>
          <w:ilvl w:val="2"/>
          <w:numId w:val="900"/>
        </w:numPr>
        <w:spacing w:before="0" w:after="0"/>
      </w:pPr>
      <w:r>
        <w:t>MIN Function</w:t>
      </w:r>
    </w:p>
    <w:p>
      <w:pPr>
        <w:numPr>
          <w:ilvl w:val="2"/>
          <w:numId w:val="900"/>
        </w:numPr>
        <w:spacing w:before="0" w:after="0"/>
      </w:pPr>
      <w:r>
        <w:t>MAX Function</w:t>
      </w:r>
    </w:p>
    <w:p>
      <w:pPr>
        <w:numPr>
          <w:ilvl w:val="2"/>
          <w:numId w:val="900"/>
        </w:numPr>
        <w:spacing w:before="0" w:after="0"/>
      </w:pPr>
      <w:r>
        <w:t>GROUP BY Clause</w:t>
      </w:r>
    </w:p>
    <w:p>
      <w:pPr>
        <w:numPr>
          <w:ilvl w:val="2"/>
          <w:numId w:val="900"/>
        </w:numPr>
        <w:spacing w:before="0" w:after="0"/>
      </w:pPr>
      <w:r>
        <w:t>HAVING Clause</w:t>
      </w:r>
    </w:p>
    <w:p>
      <w:pPr>
        <w:numPr>
          <w:ilvl w:val="1"/>
          <w:numId w:val="900"/>
        </w:numPr>
        <w:spacing w:before="0" w:after="0"/>
      </w:pPr>
      <w:r>
        <w:t>Join Operations</w:t>
      </w:r>
    </w:p>
    <w:p>
      <w:pPr>
        <w:numPr>
          <w:ilvl w:val="2"/>
          <w:numId w:val="900"/>
        </w:numPr>
        <w:spacing w:before="0" w:after="0"/>
      </w:pPr>
      <w:r>
        <w:t>INNER JOIN</w:t>
      </w:r>
    </w:p>
    <w:p>
      <w:pPr>
        <w:numPr>
          <w:ilvl w:val="2"/>
          <w:numId w:val="900"/>
        </w:numPr>
        <w:spacing w:before="0" w:after="0"/>
      </w:pPr>
      <w:r>
        <w:t>LEFT OUTER JOIN</w:t>
      </w:r>
    </w:p>
    <w:p>
      <w:pPr>
        <w:numPr>
          <w:ilvl w:val="2"/>
          <w:numId w:val="900"/>
        </w:numPr>
        <w:spacing w:before="0" w:after="0"/>
      </w:pPr>
      <w:r>
        <w:t>RIGHT OUTER JOIN</w:t>
      </w:r>
    </w:p>
    <w:p>
      <w:pPr>
        <w:numPr>
          <w:ilvl w:val="2"/>
          <w:numId w:val="900"/>
        </w:numPr>
        <w:spacing w:before="0" w:after="0"/>
      </w:pPr>
      <w:r>
        <w:t>FULL OUTER JOIN</w:t>
      </w:r>
    </w:p>
    <w:p>
      <w:pPr>
        <w:numPr>
          <w:ilvl w:val="2"/>
          <w:numId w:val="900"/>
        </w:numPr>
        <w:spacing w:before="0" w:after="0"/>
      </w:pPr>
      <w:r>
        <w:t>CROSS JOIN</w:t>
      </w:r>
    </w:p>
    <w:p>
      <w:pPr>
        <w:numPr>
          <w:ilvl w:val="2"/>
          <w:numId w:val="900"/>
        </w:numPr>
        <w:spacing w:before="0" w:after="0"/>
      </w:pPr>
      <w:r>
        <w:t>SELF JOIN</w:t>
      </w:r>
    </w:p>
    <w:p>
      <w:pPr>
        <w:numPr>
          <w:ilvl w:val="2"/>
          <w:numId w:val="900"/>
        </w:numPr>
        <w:spacing w:before="0" w:after="0"/>
      </w:pPr>
      <w:r>
        <w:t>Natural Join</w:t>
      </w:r>
    </w:p>
    <w:p>
      <w:pPr>
        <w:numPr>
          <w:ilvl w:val="1"/>
          <w:numId w:val="900"/>
        </w:numPr>
        <w:spacing w:before="0" w:after="0"/>
      </w:pPr>
      <w:r>
        <w:t>Subqueries</w:t>
      </w:r>
    </w:p>
    <w:p>
      <w:pPr>
        <w:numPr>
          <w:ilvl w:val="2"/>
          <w:numId w:val="900"/>
        </w:numPr>
        <w:spacing w:before="0" w:after="0"/>
      </w:pPr>
      <w:r>
        <w:t>Scalar Subqueries</w:t>
      </w:r>
    </w:p>
    <w:p>
      <w:pPr>
        <w:numPr>
          <w:ilvl w:val="2"/>
          <w:numId w:val="900"/>
        </w:numPr>
        <w:spacing w:before="0" w:after="0"/>
      </w:pPr>
      <w:r>
        <w:t>Row Subqueries</w:t>
      </w:r>
    </w:p>
    <w:p>
      <w:pPr>
        <w:numPr>
          <w:ilvl w:val="2"/>
          <w:numId w:val="900"/>
        </w:numPr>
        <w:spacing w:before="0" w:after="0"/>
      </w:pPr>
      <w:r>
        <w:t>Table Subqueries</w:t>
      </w:r>
    </w:p>
    <w:p>
      <w:pPr>
        <w:numPr>
          <w:ilvl w:val="2"/>
          <w:numId w:val="900"/>
        </w:numPr>
        <w:spacing w:before="0" w:after="0"/>
      </w:pPr>
      <w:r>
        <w:t>Correlated Subqueries</w:t>
      </w:r>
    </w:p>
    <w:p>
      <w:pPr>
        <w:numPr>
          <w:ilvl w:val="2"/>
          <w:numId w:val="900"/>
        </w:numPr>
        <w:spacing w:before="0" w:after="0"/>
      </w:pPr>
      <w:r>
        <w:t>EXISTS and NOT EXISTS</w:t>
      </w:r>
    </w:p>
    <w:p>
      <w:pPr>
        <w:numPr>
          <w:ilvl w:val="2"/>
          <w:numId w:val="900"/>
        </w:numPr>
        <w:spacing w:before="0" w:after="0"/>
      </w:pPr>
      <w:r>
        <w:t>IN and NOT IN</w:t>
      </w:r>
    </w:p>
    <w:p>
      <w:pPr>
        <w:numPr>
          <w:ilvl w:val="1"/>
          <w:numId w:val="900"/>
        </w:numPr>
        <w:spacing w:before="0" w:after="0"/>
      </w:pPr>
      <w:r>
        <w:t>Set Operations</w:t>
      </w:r>
    </w:p>
    <w:p>
      <w:pPr>
        <w:numPr>
          <w:ilvl w:val="2"/>
          <w:numId w:val="900"/>
        </w:numPr>
        <w:spacing w:before="0" w:after="0"/>
      </w:pPr>
      <w:r>
        <w:t>UNION</w:t>
      </w:r>
    </w:p>
    <w:p>
      <w:pPr>
        <w:numPr>
          <w:ilvl w:val="2"/>
          <w:numId w:val="900"/>
        </w:numPr>
        <w:spacing w:before="0" w:after="0"/>
      </w:pPr>
      <w:r>
        <w:t>UNION ALL</w:t>
      </w:r>
    </w:p>
    <w:p>
      <w:pPr>
        <w:numPr>
          <w:ilvl w:val="2"/>
          <w:numId w:val="900"/>
        </w:numPr>
        <w:spacing w:before="0" w:after="0"/>
      </w:pPr>
      <w:r>
        <w:t>INTERSECT</w:t>
      </w:r>
    </w:p>
    <w:p>
      <w:pPr>
        <w:numPr>
          <w:ilvl w:val="2"/>
          <w:numId w:val="900"/>
        </w:numPr>
        <w:spacing w:before="0" w:after="0"/>
      </w:pPr>
      <w:r>
        <w:t>EXCEPT</w:t>
      </w:r>
    </w:p>
    <w:p>
      <w:pPr>
        <w:numPr>
          <w:ilvl w:val="1"/>
          <w:numId w:val="900"/>
        </w:numPr>
        <w:spacing w:before="0" w:after="0"/>
      </w:pPr>
      <w:r>
        <w:t>Advanced Query Features</w:t>
      </w:r>
    </w:p>
    <w:p>
      <w:pPr>
        <w:numPr>
          <w:ilvl w:val="2"/>
          <w:numId w:val="900"/>
        </w:numPr>
        <w:spacing w:before="0" w:after="0"/>
      </w:pPr>
      <w:r>
        <w:t>Window Functions</w:t>
      </w:r>
    </w:p>
    <w:p>
      <w:pPr>
        <w:numPr>
          <w:ilvl w:val="2"/>
          <w:numId w:val="900"/>
        </w:numPr>
        <w:spacing w:before="0" w:after="0"/>
      </w:pPr>
      <w:r>
        <w:t>Common Table Expressions</w:t>
      </w:r>
    </w:p>
    <w:p>
      <w:pPr>
        <w:numPr>
          <w:ilvl w:val="2"/>
          <w:numId w:val="900"/>
        </w:numPr>
        <w:spacing w:before="0" w:after="0"/>
      </w:pPr>
      <w:r>
        <w:t>Recursive Queries</w:t>
      </w:r>
    </w:p>
    <w:p>
      <w:pPr>
        <w:numPr>
          <w:ilvl w:val="0"/>
          <w:numId w:val="900"/>
        </w:numPr>
        <w:spacing w:before="0" w:after="0"/>
      </w:pPr>
      <w:r>
        <w:t>Views</w:t>
      </w:r>
    </w:p>
    <w:p>
      <w:pPr>
        <w:numPr>
          <w:ilvl w:val="1"/>
          <w:numId w:val="900"/>
        </w:numPr>
        <w:spacing w:before="0" w:after="0"/>
      </w:pPr>
      <w:r>
        <w:t>View Creation</w:t>
      </w:r>
    </w:p>
    <w:p>
      <w:pPr>
        <w:numPr>
          <w:ilvl w:val="1"/>
          <w:numId w:val="900"/>
        </w:numPr>
        <w:spacing w:before="0" w:after="0"/>
      </w:pPr>
      <w:r>
        <w:t>View Modification</w:t>
      </w:r>
    </w:p>
    <w:p>
      <w:pPr>
        <w:numPr>
          <w:ilvl w:val="1"/>
          <w:numId w:val="900"/>
        </w:numPr>
        <w:spacing w:before="0" w:after="0"/>
      </w:pPr>
      <w:r>
        <w:t>View Deletion</w:t>
      </w:r>
    </w:p>
    <w:p>
      <w:pPr>
        <w:numPr>
          <w:ilvl w:val="1"/>
          <w:numId w:val="900"/>
        </w:numPr>
        <w:spacing w:before="0" w:after="0"/>
      </w:pPr>
      <w:r>
        <w:t>Updatable Views</w:t>
      </w:r>
    </w:p>
    <w:p>
      <w:pPr>
        <w:numPr>
          <w:ilvl w:val="1"/>
          <w:numId w:val="900"/>
        </w:numPr>
        <w:spacing w:before="0" w:after="0"/>
      </w:pPr>
      <w:r>
        <w:t>View Limitations</w:t>
      </w:r>
    </w:p>
    <w:p>
      <w:pPr>
        <w:numPr>
          <w:ilvl w:val="1"/>
          <w:numId w:val="900"/>
        </w:numPr>
        <w:spacing w:before="0" w:after="0"/>
      </w:pPr>
      <w:r>
        <w:t>Materialized Views</w:t>
      </w:r>
    </w:p>
    <w:p>
      <w:pPr>
        <w:numPr>
          <w:ilvl w:val="0"/>
          <w:numId w:val="900"/>
        </w:numPr>
        <w:spacing w:before="0" w:after="0"/>
      </w:pPr>
      <w:r>
        <w:t>Data Control Language</w:t>
      </w:r>
    </w:p>
    <w:p>
      <w:pPr>
        <w:numPr>
          <w:ilvl w:val="1"/>
          <w:numId w:val="900"/>
        </w:numPr>
        <w:spacing w:before="0" w:after="0"/>
      </w:pPr>
      <w:r>
        <w:t>User Management</w:t>
      </w:r>
    </w:p>
    <w:p>
      <w:pPr>
        <w:numPr>
          <w:ilvl w:val="2"/>
          <w:numId w:val="900"/>
        </w:numPr>
        <w:spacing w:before="0" w:after="0"/>
      </w:pPr>
      <w:r>
        <w:t>CREATE USER</w:t>
      </w:r>
    </w:p>
    <w:p>
      <w:pPr>
        <w:numPr>
          <w:ilvl w:val="2"/>
          <w:numId w:val="900"/>
        </w:numPr>
        <w:spacing w:before="0" w:after="0"/>
      </w:pPr>
      <w:r>
        <w:t>ALTER USER</w:t>
      </w:r>
    </w:p>
    <w:p>
      <w:pPr>
        <w:numPr>
          <w:ilvl w:val="2"/>
          <w:numId w:val="900"/>
        </w:numPr>
        <w:spacing w:before="0" w:after="0"/>
      </w:pPr>
      <w:r>
        <w:t>DROP USER</w:t>
      </w:r>
    </w:p>
    <w:p>
      <w:pPr>
        <w:numPr>
          <w:ilvl w:val="1"/>
          <w:numId w:val="900"/>
        </w:numPr>
        <w:spacing w:before="0" w:after="0"/>
      </w:pPr>
      <w:r>
        <w:t>Privilege Management</w:t>
      </w:r>
    </w:p>
    <w:p>
      <w:pPr>
        <w:numPr>
          <w:ilvl w:val="2"/>
          <w:numId w:val="900"/>
        </w:numPr>
        <w:spacing w:before="0" w:after="0"/>
      </w:pPr>
      <w:r>
        <w:t>GRANT Statement</w:t>
      </w:r>
    </w:p>
    <w:p>
      <w:pPr>
        <w:numPr>
          <w:ilvl w:val="2"/>
          <w:numId w:val="900"/>
        </w:numPr>
        <w:spacing w:before="0" w:after="0"/>
      </w:pPr>
      <w:r>
        <w:t>REVOKE Statement</w:t>
      </w:r>
    </w:p>
    <w:p>
      <w:pPr>
        <w:numPr>
          <w:ilvl w:val="2"/>
          <w:numId w:val="900"/>
        </w:numPr>
        <w:spacing w:before="0" w:after="0"/>
      </w:pPr>
      <w:r>
        <w:t>Privilege Types</w:t>
      </w:r>
    </w:p>
    <w:p>
      <w:pPr>
        <w:numPr>
          <w:ilvl w:val="1"/>
          <w:numId w:val="900"/>
        </w:numPr>
        <w:spacing w:before="0" w:after="0"/>
      </w:pPr>
      <w:r>
        <w:t>Role Management</w:t>
      </w:r>
    </w:p>
    <w:p>
      <w:pPr>
        <w:numPr>
          <w:ilvl w:val="2"/>
          <w:numId w:val="900"/>
        </w:numPr>
        <w:spacing w:before="0" w:after="0"/>
      </w:pPr>
      <w:r>
        <w:t>CREATE ROLE</w:t>
      </w:r>
    </w:p>
    <w:p>
      <w:pPr>
        <w:numPr>
          <w:ilvl w:val="2"/>
          <w:numId w:val="900"/>
        </w:numPr>
        <w:spacing w:before="0" w:after="0"/>
      </w:pPr>
      <w:r>
        <w:t>GRANT ROLE</w:t>
      </w:r>
    </w:p>
    <w:p>
      <w:pPr>
        <w:numPr>
          <w:ilvl w:val="2"/>
          <w:numId w:val="900"/>
        </w:numPr>
        <w:spacing w:before="0" w:after="0"/>
      </w:pPr>
      <w:r>
        <w:t>REVOKE ROLE</w:t>
      </w:r>
    </w:p>
    <w:p>
      <w:pPr>
        <w:numPr>
          <w:ilvl w:val="0"/>
          <w:numId w:val="900"/>
        </w:numPr>
        <w:spacing w:before="0" w:after="0"/>
      </w:pPr>
      <w:r>
        <w:t>Transaction Control Language</w:t>
      </w:r>
    </w:p>
    <w:p>
      <w:pPr>
        <w:numPr>
          <w:ilvl w:val="1"/>
          <w:numId w:val="900"/>
        </w:numPr>
        <w:spacing w:before="0" w:after="0"/>
      </w:pPr>
      <w:r>
        <w:t>Transaction Boundaries</w:t>
      </w:r>
    </w:p>
    <w:p>
      <w:pPr>
        <w:numPr>
          <w:ilvl w:val="2"/>
          <w:numId w:val="900"/>
        </w:numPr>
        <w:spacing w:before="0" w:after="0"/>
      </w:pPr>
      <w:r>
        <w:t>BEGIN TRANSACTION</w:t>
      </w:r>
    </w:p>
    <w:p>
      <w:pPr>
        <w:numPr>
          <w:ilvl w:val="2"/>
          <w:numId w:val="900"/>
        </w:numPr>
        <w:spacing w:before="0" w:after="0"/>
      </w:pPr>
      <w:r>
        <w:t>COMMIT</w:t>
      </w:r>
    </w:p>
    <w:p>
      <w:pPr>
        <w:numPr>
          <w:ilvl w:val="2"/>
          <w:numId w:val="900"/>
        </w:numPr>
        <w:spacing w:before="0" w:after="0"/>
      </w:pPr>
      <w:r>
        <w:t>ROLLBACK</w:t>
      </w:r>
    </w:p>
    <w:p>
      <w:pPr>
        <w:numPr>
          <w:ilvl w:val="1"/>
          <w:numId w:val="900"/>
        </w:numPr>
        <w:spacing w:before="0" w:after="0"/>
      </w:pPr>
      <w:r>
        <w:t>Savepoints</w:t>
      </w:r>
    </w:p>
    <w:p>
      <w:pPr>
        <w:numPr>
          <w:ilvl w:val="2"/>
          <w:numId w:val="900"/>
        </w:numPr>
        <w:spacing w:before="0" w:after="0"/>
      </w:pPr>
      <w:r>
        <w:t>SAVEPOINT</w:t>
      </w:r>
    </w:p>
    <w:p>
      <w:pPr>
        <w:numPr>
          <w:ilvl w:val="2"/>
          <w:numId w:val="900"/>
        </w:numPr>
        <w:spacing w:before="0" w:after="0"/>
      </w:pPr>
      <w:r>
        <w:t>ROLLBACK TO SAVEPOINT</w:t>
      </w:r>
    </w:p>
    <w:p>
      <w:pPr>
        <w:numPr>
          <w:ilvl w:val="1"/>
          <w:numId w:val="900"/>
        </w:numPr>
        <w:spacing w:before="0" w:after="0"/>
      </w:pPr>
      <w:r>
        <w:t>Transaction Isolation Levels</w:t>
      </w:r>
    </w:p>
    <w:p>
      <w:pPr>
        <w:numPr>
          <w:ilvl w:val="1"/>
          <w:numId w:val="900"/>
        </w:numPr>
        <w:spacing w:before="0" w:after="0"/>
      </w:pPr>
      <w:r>
        <w:t>Autocommit Mode</w:t>
      </w:r>
    </w:p>
    <w:p>
      <w:pPr>
        <w:pStyle w:val="Heading1"/>
      </w:pPr>
      <w:r>
        <w:t>Storage and File Structure</w:t>
      </w:r>
    </w:p>
    <w:p>
      <w:pPr>
        <w:numPr>
          <w:ilvl w:val="0"/>
          <w:numId w:val="900"/>
        </w:numPr>
        <w:spacing w:before="0" w:after="0"/>
      </w:pPr>
      <w:r>
        <w:t>Physical Storage Media</w:t>
      </w:r>
    </w:p>
    <w:p>
      <w:pPr>
        <w:numPr>
          <w:ilvl w:val="1"/>
          <w:numId w:val="900"/>
        </w:numPr>
        <w:spacing w:before="0" w:after="0"/>
      </w:pPr>
      <w:r>
        <w:t>Storage Hierarchy</w:t>
      </w:r>
    </w:p>
    <w:p>
      <w:pPr>
        <w:numPr>
          <w:ilvl w:val="1"/>
          <w:numId w:val="900"/>
        </w:numPr>
        <w:spacing w:before="0" w:after="0"/>
      </w:pPr>
      <w:r>
        <w:t>Primary Storage</w:t>
      </w:r>
    </w:p>
    <w:p>
      <w:pPr>
        <w:numPr>
          <w:ilvl w:val="2"/>
          <w:numId w:val="900"/>
        </w:numPr>
        <w:spacing w:before="0" w:after="0"/>
      </w:pPr>
      <w:r>
        <w:t>Cache Memory</w:t>
      </w:r>
    </w:p>
    <w:p>
      <w:pPr>
        <w:numPr>
          <w:ilvl w:val="2"/>
          <w:numId w:val="900"/>
        </w:numPr>
        <w:spacing w:before="0" w:after="0"/>
      </w:pPr>
      <w:r>
        <w:t>Main Memory</w:t>
      </w:r>
    </w:p>
    <w:p>
      <w:pPr>
        <w:numPr>
          <w:ilvl w:val="1"/>
          <w:numId w:val="900"/>
        </w:numPr>
        <w:spacing w:before="0" w:after="0"/>
      </w:pPr>
      <w:r>
        <w:t>Secondary Storage</w:t>
      </w:r>
    </w:p>
    <w:p>
      <w:pPr>
        <w:numPr>
          <w:ilvl w:val="2"/>
          <w:numId w:val="900"/>
        </w:numPr>
        <w:spacing w:before="0" w:after="0"/>
      </w:pPr>
      <w:r>
        <w:t>Magnetic Disks</w:t>
      </w:r>
    </w:p>
    <w:p>
      <w:pPr>
        <w:numPr>
          <w:ilvl w:val="3"/>
          <w:numId w:val="900"/>
        </w:numPr>
        <w:spacing w:before="0" w:after="0"/>
      </w:pPr>
      <w:r>
        <w:t>Disk Structure</w:t>
      </w:r>
    </w:p>
    <w:p>
      <w:pPr>
        <w:numPr>
          <w:ilvl w:val="3"/>
          <w:numId w:val="900"/>
        </w:numPr>
        <w:spacing w:before="0" w:after="0"/>
      </w:pPr>
      <w:r>
        <w:t>Disk Performance</w:t>
      </w:r>
    </w:p>
    <w:p>
      <w:pPr>
        <w:numPr>
          <w:ilvl w:val="3"/>
          <w:numId w:val="900"/>
        </w:numPr>
        <w:spacing w:before="0" w:after="0"/>
      </w:pPr>
      <w:r>
        <w:t>Disk Scheduling</w:t>
      </w:r>
    </w:p>
    <w:p>
      <w:pPr>
        <w:numPr>
          <w:ilvl w:val="2"/>
          <w:numId w:val="900"/>
        </w:numPr>
        <w:spacing w:before="0" w:after="0"/>
      </w:pPr>
      <w:r>
        <w:t>Solid-State Drives</w:t>
      </w:r>
    </w:p>
    <w:p>
      <w:pPr>
        <w:numPr>
          <w:ilvl w:val="3"/>
          <w:numId w:val="900"/>
        </w:numPr>
        <w:spacing w:before="0" w:after="0"/>
      </w:pPr>
      <w:r>
        <w:t>SSD Architecture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3"/>
          <w:numId w:val="900"/>
        </w:numPr>
        <w:spacing w:before="0" w:after="0"/>
      </w:pPr>
      <w:r>
        <w:t>Wear Leveling</w:t>
      </w:r>
    </w:p>
    <w:p>
      <w:pPr>
        <w:numPr>
          <w:ilvl w:val="1"/>
          <w:numId w:val="900"/>
        </w:numPr>
        <w:spacing w:before="0" w:after="0"/>
      </w:pPr>
      <w:r>
        <w:t>Tertiary Storage</w:t>
      </w:r>
    </w:p>
    <w:p>
      <w:pPr>
        <w:numPr>
          <w:ilvl w:val="2"/>
          <w:numId w:val="900"/>
        </w:numPr>
        <w:spacing w:before="0" w:after="0"/>
      </w:pPr>
      <w:r>
        <w:t>Optical Storage</w:t>
      </w:r>
    </w:p>
    <w:p>
      <w:pPr>
        <w:numPr>
          <w:ilvl w:val="2"/>
          <w:numId w:val="900"/>
        </w:numPr>
        <w:spacing w:before="0" w:after="0"/>
      </w:pPr>
      <w:r>
        <w:t>Tape Storage</w:t>
      </w:r>
    </w:p>
    <w:p>
      <w:pPr>
        <w:numPr>
          <w:ilvl w:val="0"/>
          <w:numId w:val="900"/>
        </w:numPr>
        <w:spacing w:before="0" w:after="0"/>
      </w:pPr>
      <w:r>
        <w:t>File Organization</w:t>
      </w:r>
    </w:p>
    <w:p>
      <w:pPr>
        <w:numPr>
          <w:ilvl w:val="1"/>
          <w:numId w:val="900"/>
        </w:numPr>
        <w:spacing w:before="0" w:after="0"/>
      </w:pPr>
      <w:r>
        <w:t>Record Structure</w:t>
      </w:r>
    </w:p>
    <w:p>
      <w:pPr>
        <w:numPr>
          <w:ilvl w:val="2"/>
          <w:numId w:val="900"/>
        </w:numPr>
        <w:spacing w:before="0" w:after="0"/>
      </w:pPr>
      <w:r>
        <w:t>Fixed-Length Records</w:t>
      </w:r>
    </w:p>
    <w:p>
      <w:pPr>
        <w:numPr>
          <w:ilvl w:val="2"/>
          <w:numId w:val="900"/>
        </w:numPr>
        <w:spacing w:before="0" w:after="0"/>
      </w:pPr>
      <w:r>
        <w:t>Variable-Length Records</w:t>
      </w:r>
    </w:p>
    <w:p>
      <w:pPr>
        <w:numPr>
          <w:ilvl w:val="2"/>
          <w:numId w:val="900"/>
        </w:numPr>
        <w:spacing w:before="0" w:after="0"/>
      </w:pPr>
      <w:r>
        <w:t>Record Headers</w:t>
      </w:r>
    </w:p>
    <w:p>
      <w:pPr>
        <w:numPr>
          <w:ilvl w:val="1"/>
          <w:numId w:val="900"/>
        </w:numPr>
        <w:spacing w:before="0" w:after="0"/>
      </w:pPr>
      <w:r>
        <w:t>Block Organization</w:t>
      </w:r>
    </w:p>
    <w:p>
      <w:pPr>
        <w:numPr>
          <w:ilvl w:val="2"/>
          <w:numId w:val="900"/>
        </w:numPr>
        <w:spacing w:before="0" w:after="0"/>
      </w:pPr>
      <w:r>
        <w:t>Block Structure</w:t>
      </w:r>
    </w:p>
    <w:p>
      <w:pPr>
        <w:numPr>
          <w:ilvl w:val="2"/>
          <w:numId w:val="900"/>
        </w:numPr>
        <w:spacing w:before="0" w:after="0"/>
      </w:pPr>
      <w:r>
        <w:t>Record Blocking</w:t>
      </w:r>
    </w:p>
    <w:p>
      <w:pPr>
        <w:numPr>
          <w:ilvl w:val="2"/>
          <w:numId w:val="900"/>
        </w:numPr>
        <w:spacing w:before="0" w:after="0"/>
      </w:pPr>
      <w:r>
        <w:t>Block Allocation</w:t>
      </w:r>
    </w:p>
    <w:p>
      <w:pPr>
        <w:numPr>
          <w:ilvl w:val="1"/>
          <w:numId w:val="900"/>
        </w:numPr>
        <w:spacing w:before="0" w:after="0"/>
      </w:pPr>
      <w:r>
        <w:t>File Organization Methods</w:t>
      </w:r>
    </w:p>
    <w:p>
      <w:pPr>
        <w:numPr>
          <w:ilvl w:val="2"/>
          <w:numId w:val="900"/>
        </w:numPr>
        <w:spacing w:before="0" w:after="0"/>
      </w:pPr>
      <w:r>
        <w:t>Heap File Organization</w:t>
      </w:r>
    </w:p>
    <w:p>
      <w:pPr>
        <w:numPr>
          <w:ilvl w:val="2"/>
          <w:numId w:val="900"/>
        </w:numPr>
        <w:spacing w:before="0" w:after="0"/>
      </w:pPr>
      <w:r>
        <w:t>Sequential File Organization</w:t>
      </w:r>
    </w:p>
    <w:p>
      <w:pPr>
        <w:numPr>
          <w:ilvl w:val="2"/>
          <w:numId w:val="900"/>
        </w:numPr>
        <w:spacing w:before="0" w:after="0"/>
      </w:pPr>
      <w:r>
        <w:t>Hash File Organization</w:t>
      </w:r>
    </w:p>
    <w:p>
      <w:pPr>
        <w:numPr>
          <w:ilvl w:val="2"/>
          <w:numId w:val="900"/>
        </w:numPr>
        <w:spacing w:before="0" w:after="0"/>
      </w:pPr>
      <w:r>
        <w:t>Clustered File Organization</w:t>
      </w:r>
    </w:p>
    <w:p>
      <w:pPr>
        <w:numPr>
          <w:ilvl w:val="0"/>
          <w:numId w:val="900"/>
        </w:numPr>
        <w:spacing w:before="0" w:after="0"/>
      </w:pPr>
      <w:r>
        <w:t>Buffer Management</w:t>
      </w:r>
    </w:p>
    <w:p>
      <w:pPr>
        <w:numPr>
          <w:ilvl w:val="1"/>
          <w:numId w:val="900"/>
        </w:numPr>
        <w:spacing w:before="0" w:after="0"/>
      </w:pPr>
      <w:r>
        <w:t>Buffer Pool</w:t>
      </w:r>
    </w:p>
    <w:p>
      <w:pPr>
        <w:numPr>
          <w:ilvl w:val="1"/>
          <w:numId w:val="900"/>
        </w:numPr>
        <w:spacing w:before="0" w:after="0"/>
      </w:pPr>
      <w:r>
        <w:t>Buffer Replacement Strategies</w:t>
      </w:r>
    </w:p>
    <w:p>
      <w:pPr>
        <w:numPr>
          <w:ilvl w:val="2"/>
          <w:numId w:val="900"/>
        </w:numPr>
        <w:spacing w:before="0" w:after="0"/>
      </w:pPr>
      <w:r>
        <w:t>LRU Strategy</w:t>
      </w:r>
    </w:p>
    <w:p>
      <w:pPr>
        <w:numPr>
          <w:ilvl w:val="2"/>
          <w:numId w:val="900"/>
        </w:numPr>
        <w:spacing w:before="0" w:after="0"/>
      </w:pPr>
      <w:r>
        <w:t>Clock Algorithm</w:t>
      </w:r>
    </w:p>
    <w:p>
      <w:pPr>
        <w:numPr>
          <w:ilvl w:val="2"/>
          <w:numId w:val="900"/>
        </w:numPr>
        <w:spacing w:before="0" w:after="0"/>
      </w:pPr>
      <w:r>
        <w:t>MRU Strategy</w:t>
      </w:r>
    </w:p>
    <w:p>
      <w:pPr>
        <w:numPr>
          <w:ilvl w:val="1"/>
          <w:numId w:val="900"/>
        </w:numPr>
        <w:spacing w:before="0" w:after="0"/>
      </w:pPr>
      <w:r>
        <w:t>Buffer Pool Optimization</w:t>
      </w:r>
    </w:p>
    <w:p>
      <w:pPr>
        <w:numPr>
          <w:ilvl w:val="0"/>
          <w:numId w:val="900"/>
        </w:numPr>
        <w:spacing w:before="0" w:after="0"/>
      </w:pPr>
      <w:r>
        <w:t>Indexing and Hashing</w:t>
      </w:r>
    </w:p>
    <w:p>
      <w:pPr>
        <w:numPr>
          <w:ilvl w:val="1"/>
          <w:numId w:val="900"/>
        </w:numPr>
        <w:spacing w:before="0" w:after="0"/>
      </w:pPr>
      <w:r>
        <w:t>Index Concepts</w:t>
      </w:r>
    </w:p>
    <w:p>
      <w:pPr>
        <w:numPr>
          <w:ilvl w:val="2"/>
          <w:numId w:val="900"/>
        </w:numPr>
        <w:spacing w:before="0" w:after="0"/>
      </w:pPr>
      <w:r>
        <w:t>Search Keys</w:t>
      </w:r>
    </w:p>
    <w:p>
      <w:pPr>
        <w:numPr>
          <w:ilvl w:val="2"/>
          <w:numId w:val="900"/>
        </w:numPr>
        <w:spacing w:before="0" w:after="0"/>
      </w:pPr>
      <w:r>
        <w:t>Index Files</w:t>
      </w:r>
    </w:p>
    <w:p>
      <w:pPr>
        <w:numPr>
          <w:ilvl w:val="2"/>
          <w:numId w:val="900"/>
        </w:numPr>
        <w:spacing w:before="0" w:after="0"/>
      </w:pPr>
      <w:r>
        <w:t>Index Types</w:t>
      </w:r>
    </w:p>
    <w:p>
      <w:pPr>
        <w:numPr>
          <w:ilvl w:val="1"/>
          <w:numId w:val="900"/>
        </w:numPr>
        <w:spacing w:before="0" w:after="0"/>
      </w:pPr>
      <w:r>
        <w:t>Ordered Indices</w:t>
      </w:r>
    </w:p>
    <w:p>
      <w:pPr>
        <w:numPr>
          <w:ilvl w:val="2"/>
          <w:numId w:val="900"/>
        </w:numPr>
        <w:spacing w:before="0" w:after="0"/>
      </w:pPr>
      <w:r>
        <w:t>Primary Index</w:t>
      </w:r>
    </w:p>
    <w:p>
      <w:pPr>
        <w:numPr>
          <w:ilvl w:val="2"/>
          <w:numId w:val="900"/>
        </w:numPr>
        <w:spacing w:before="0" w:after="0"/>
      </w:pPr>
      <w:r>
        <w:t>Clustering Index</w:t>
      </w:r>
    </w:p>
    <w:p>
      <w:pPr>
        <w:numPr>
          <w:ilvl w:val="2"/>
          <w:numId w:val="900"/>
        </w:numPr>
        <w:spacing w:before="0" w:after="0"/>
      </w:pPr>
      <w:r>
        <w:t>Secondary Index</w:t>
      </w:r>
    </w:p>
    <w:p>
      <w:pPr>
        <w:numPr>
          <w:ilvl w:val="2"/>
          <w:numId w:val="900"/>
        </w:numPr>
        <w:spacing w:before="0" w:after="0"/>
      </w:pPr>
      <w:r>
        <w:t>Dense vs. Sparse Indices</w:t>
      </w:r>
    </w:p>
    <w:p>
      <w:pPr>
        <w:numPr>
          <w:ilvl w:val="1"/>
          <w:numId w:val="900"/>
        </w:numPr>
        <w:spacing w:before="0" w:after="0"/>
      </w:pPr>
      <w:r>
        <w:t>B-Tree Indices</w:t>
      </w:r>
    </w:p>
    <w:p>
      <w:pPr>
        <w:numPr>
          <w:ilvl w:val="2"/>
          <w:numId w:val="900"/>
        </w:numPr>
        <w:spacing w:before="0" w:after="0"/>
      </w:pPr>
      <w:r>
        <w:t>B-Tree Structure</w:t>
      </w:r>
    </w:p>
    <w:p>
      <w:pPr>
        <w:numPr>
          <w:ilvl w:val="2"/>
          <w:numId w:val="900"/>
        </w:numPr>
        <w:spacing w:before="0" w:after="0"/>
      </w:pPr>
      <w:r>
        <w:t>B-Tree Operations</w:t>
      </w:r>
    </w:p>
    <w:p>
      <w:pPr>
        <w:numPr>
          <w:ilvl w:val="3"/>
          <w:numId w:val="900"/>
        </w:numPr>
        <w:spacing w:before="0" w:after="0"/>
      </w:pPr>
      <w:r>
        <w:t>Search Operations</w:t>
      </w:r>
    </w:p>
    <w:p>
      <w:pPr>
        <w:numPr>
          <w:ilvl w:val="3"/>
          <w:numId w:val="900"/>
        </w:numPr>
        <w:spacing w:before="0" w:after="0"/>
      </w:pPr>
      <w:r>
        <w:t>Insertion Operations</w:t>
      </w:r>
    </w:p>
    <w:p>
      <w:pPr>
        <w:numPr>
          <w:ilvl w:val="3"/>
          <w:numId w:val="900"/>
        </w:numPr>
        <w:spacing w:before="0" w:after="0"/>
      </w:pPr>
      <w:r>
        <w:t>Deletion Operations</w:t>
      </w:r>
    </w:p>
    <w:p>
      <w:pPr>
        <w:numPr>
          <w:ilvl w:val="1"/>
          <w:numId w:val="900"/>
        </w:numPr>
        <w:spacing w:before="0" w:after="0"/>
      </w:pPr>
      <w:r>
        <w:t>B+ Tree Indices</w:t>
      </w:r>
    </w:p>
    <w:p>
      <w:pPr>
        <w:numPr>
          <w:ilvl w:val="2"/>
          <w:numId w:val="900"/>
        </w:numPr>
        <w:spacing w:before="0" w:after="0"/>
      </w:pPr>
      <w:r>
        <w:t>B+ Tree Structure</w:t>
      </w:r>
    </w:p>
    <w:p>
      <w:pPr>
        <w:numPr>
          <w:ilvl w:val="2"/>
          <w:numId w:val="900"/>
        </w:numPr>
        <w:spacing w:before="0" w:after="0"/>
      </w:pPr>
      <w:r>
        <w:t>B+ Tree Operations</w:t>
      </w:r>
    </w:p>
    <w:p>
      <w:pPr>
        <w:numPr>
          <w:ilvl w:val="2"/>
          <w:numId w:val="900"/>
        </w:numPr>
        <w:spacing w:before="0" w:after="0"/>
      </w:pPr>
      <w:r>
        <w:t>Range Query Processing</w:t>
      </w:r>
    </w:p>
    <w:p>
      <w:pPr>
        <w:numPr>
          <w:ilvl w:val="1"/>
          <w:numId w:val="900"/>
        </w:numPr>
        <w:spacing w:before="0" w:after="0"/>
      </w:pPr>
      <w:r>
        <w:t>Hash Indices</w:t>
      </w:r>
    </w:p>
    <w:p>
      <w:pPr>
        <w:numPr>
          <w:ilvl w:val="2"/>
          <w:numId w:val="900"/>
        </w:numPr>
        <w:spacing w:before="0" w:after="0"/>
      </w:pPr>
      <w:r>
        <w:t>Static Hashing</w:t>
      </w:r>
    </w:p>
    <w:p>
      <w:pPr>
        <w:numPr>
          <w:ilvl w:val="3"/>
          <w:numId w:val="900"/>
        </w:numPr>
        <w:spacing w:before="0" w:after="0"/>
      </w:pPr>
      <w:r>
        <w:t>Hash Functions</w:t>
      </w:r>
    </w:p>
    <w:p>
      <w:pPr>
        <w:numPr>
          <w:ilvl w:val="3"/>
          <w:numId w:val="900"/>
        </w:numPr>
        <w:spacing w:before="0" w:after="0"/>
      </w:pPr>
      <w:r>
        <w:t>Collision Resolution</w:t>
      </w:r>
    </w:p>
    <w:p>
      <w:pPr>
        <w:numPr>
          <w:ilvl w:val="2"/>
          <w:numId w:val="900"/>
        </w:numPr>
        <w:spacing w:before="0" w:after="0"/>
      </w:pPr>
      <w:r>
        <w:t>Dynamic Hashing</w:t>
      </w:r>
    </w:p>
    <w:p>
      <w:pPr>
        <w:numPr>
          <w:ilvl w:val="3"/>
          <w:numId w:val="900"/>
        </w:numPr>
        <w:spacing w:before="0" w:after="0"/>
      </w:pPr>
      <w:r>
        <w:t>Extendible Hashing</w:t>
      </w:r>
    </w:p>
    <w:p>
      <w:pPr>
        <w:numPr>
          <w:ilvl w:val="3"/>
          <w:numId w:val="900"/>
        </w:numPr>
        <w:spacing w:before="0" w:after="0"/>
      </w:pPr>
      <w:r>
        <w:t>Linear Hashing</w:t>
      </w:r>
    </w:p>
    <w:p>
      <w:pPr>
        <w:numPr>
          <w:ilvl w:val="1"/>
          <w:numId w:val="900"/>
        </w:numPr>
        <w:spacing w:before="0" w:after="0"/>
      </w:pPr>
      <w:r>
        <w:t>Bitmap Indices</w:t>
      </w:r>
    </w:p>
    <w:p>
      <w:pPr>
        <w:numPr>
          <w:ilvl w:val="1"/>
          <w:numId w:val="900"/>
        </w:numPr>
        <w:spacing w:before="0" w:after="0"/>
      </w:pPr>
      <w:r>
        <w:t>Function-Based Indices</w:t>
      </w:r>
    </w:p>
    <w:p>
      <w:pPr>
        <w:pStyle w:val="Heading1"/>
      </w:pPr>
      <w:r>
        <w:t>Query Processing and Optimization</w:t>
      </w:r>
    </w:p>
    <w:p>
      <w:pPr>
        <w:numPr>
          <w:ilvl w:val="0"/>
          <w:numId w:val="900"/>
        </w:numPr>
        <w:spacing w:before="0" w:after="0"/>
      </w:pPr>
      <w:r>
        <w:t>Query Processing Overview</w:t>
      </w:r>
    </w:p>
    <w:p>
      <w:pPr>
        <w:numPr>
          <w:ilvl w:val="1"/>
          <w:numId w:val="900"/>
        </w:numPr>
        <w:spacing w:before="0" w:after="0"/>
      </w:pPr>
      <w:r>
        <w:t>Query Processing Steps</w:t>
      </w:r>
    </w:p>
    <w:p>
      <w:pPr>
        <w:numPr>
          <w:ilvl w:val="2"/>
          <w:numId w:val="900"/>
        </w:numPr>
        <w:spacing w:before="0" w:after="0"/>
      </w:pPr>
      <w:r>
        <w:t>Parsing and Translation</w:t>
      </w:r>
    </w:p>
    <w:p>
      <w:pPr>
        <w:numPr>
          <w:ilvl w:val="2"/>
          <w:numId w:val="900"/>
        </w:numPr>
        <w:spacing w:before="0" w:after="0"/>
      </w:pPr>
      <w:r>
        <w:t>Query Optimization</w:t>
      </w:r>
    </w:p>
    <w:p>
      <w:pPr>
        <w:numPr>
          <w:ilvl w:val="2"/>
          <w:numId w:val="900"/>
        </w:numPr>
        <w:spacing w:before="0" w:after="0"/>
      </w:pPr>
      <w:r>
        <w:t>Query Evaluation</w:t>
      </w:r>
    </w:p>
    <w:p>
      <w:pPr>
        <w:numPr>
          <w:ilvl w:val="1"/>
          <w:numId w:val="900"/>
        </w:numPr>
        <w:spacing w:before="0" w:after="0"/>
      </w:pPr>
      <w:r>
        <w:t>Query Representation</w:t>
      </w:r>
    </w:p>
    <w:p>
      <w:pPr>
        <w:numPr>
          <w:ilvl w:val="2"/>
          <w:numId w:val="900"/>
        </w:numPr>
        <w:spacing w:before="0" w:after="0"/>
      </w:pPr>
      <w:r>
        <w:t>Parse Trees</w:t>
      </w:r>
    </w:p>
    <w:p>
      <w:pPr>
        <w:numPr>
          <w:ilvl w:val="2"/>
          <w:numId w:val="900"/>
        </w:numPr>
        <w:spacing w:before="0" w:after="0"/>
      </w:pPr>
      <w:r>
        <w:t>Query Trees</w:t>
      </w:r>
    </w:p>
    <w:p>
      <w:pPr>
        <w:numPr>
          <w:ilvl w:val="2"/>
          <w:numId w:val="900"/>
        </w:numPr>
        <w:spacing w:before="0" w:after="0"/>
      </w:pPr>
      <w:r>
        <w:t>Relational Algebra Expressions</w:t>
      </w:r>
    </w:p>
    <w:p>
      <w:pPr>
        <w:numPr>
          <w:ilvl w:val="0"/>
          <w:numId w:val="900"/>
        </w:numPr>
        <w:spacing w:before="0" w:after="0"/>
      </w:pPr>
      <w:r>
        <w:t>Cost Estimation</w:t>
      </w:r>
    </w:p>
    <w:p>
      <w:pPr>
        <w:numPr>
          <w:ilvl w:val="1"/>
          <w:numId w:val="900"/>
        </w:numPr>
        <w:spacing w:before="0" w:after="0"/>
      </w:pPr>
      <w:r>
        <w:t>Cost Factors</w:t>
      </w:r>
    </w:p>
    <w:p>
      <w:pPr>
        <w:numPr>
          <w:ilvl w:val="2"/>
          <w:numId w:val="900"/>
        </w:numPr>
        <w:spacing w:before="0" w:after="0"/>
      </w:pPr>
      <w:r>
        <w:t>Disk I/O Costs</w:t>
      </w:r>
    </w:p>
    <w:p>
      <w:pPr>
        <w:numPr>
          <w:ilvl w:val="2"/>
          <w:numId w:val="900"/>
        </w:numPr>
        <w:spacing w:before="0" w:after="0"/>
      </w:pPr>
      <w:r>
        <w:t>CPU Processing Costs</w:t>
      </w:r>
    </w:p>
    <w:p>
      <w:pPr>
        <w:numPr>
          <w:ilvl w:val="2"/>
          <w:numId w:val="900"/>
        </w:numPr>
        <w:spacing w:before="0" w:after="0"/>
      </w:pPr>
      <w:r>
        <w:t>Memory Usage Costs</w:t>
      </w:r>
    </w:p>
    <w:p>
      <w:pPr>
        <w:numPr>
          <w:ilvl w:val="2"/>
          <w:numId w:val="900"/>
        </w:numPr>
        <w:spacing w:before="0" w:after="0"/>
      </w:pPr>
      <w:r>
        <w:t>Network Communication Costs</w:t>
      </w:r>
    </w:p>
    <w:p>
      <w:pPr>
        <w:numPr>
          <w:ilvl w:val="1"/>
          <w:numId w:val="900"/>
        </w:numPr>
        <w:spacing w:before="0" w:after="0"/>
      </w:pPr>
      <w:r>
        <w:t>Statistical Information</w:t>
      </w:r>
    </w:p>
    <w:p>
      <w:pPr>
        <w:numPr>
          <w:ilvl w:val="2"/>
          <w:numId w:val="900"/>
        </w:numPr>
        <w:spacing w:before="0" w:after="0"/>
      </w:pPr>
      <w:r>
        <w:t>Table Statistics</w:t>
      </w:r>
    </w:p>
    <w:p>
      <w:pPr>
        <w:numPr>
          <w:ilvl w:val="2"/>
          <w:numId w:val="900"/>
        </w:numPr>
        <w:spacing w:before="0" w:after="0"/>
      </w:pPr>
      <w:r>
        <w:t>Index Statistics</w:t>
      </w:r>
    </w:p>
    <w:p>
      <w:pPr>
        <w:numPr>
          <w:ilvl w:val="2"/>
          <w:numId w:val="900"/>
        </w:numPr>
        <w:spacing w:before="0" w:after="0"/>
      </w:pPr>
      <w:r>
        <w:t>Histogram Statistics</w:t>
      </w:r>
    </w:p>
    <w:p>
      <w:pPr>
        <w:numPr>
          <w:ilvl w:val="0"/>
          <w:numId w:val="900"/>
        </w:numPr>
        <w:spacing w:before="0" w:after="0"/>
      </w:pPr>
      <w:r>
        <w:t>Selection Algorithms</w:t>
      </w:r>
    </w:p>
    <w:p>
      <w:pPr>
        <w:numPr>
          <w:ilvl w:val="1"/>
          <w:numId w:val="900"/>
        </w:numPr>
        <w:spacing w:before="0" w:after="0"/>
      </w:pPr>
      <w:r>
        <w:t>Linear Search</w:t>
      </w:r>
    </w:p>
    <w:p>
      <w:pPr>
        <w:numPr>
          <w:ilvl w:val="1"/>
          <w:numId w:val="900"/>
        </w:numPr>
        <w:spacing w:before="0" w:after="0"/>
      </w:pPr>
      <w:r>
        <w:t>Binary Search</w:t>
      </w:r>
    </w:p>
    <w:p>
      <w:pPr>
        <w:numPr>
          <w:ilvl w:val="1"/>
          <w:numId w:val="900"/>
        </w:numPr>
        <w:spacing w:before="0" w:after="0"/>
      </w:pPr>
      <w:r>
        <w:t>Index-Based Selection</w:t>
      </w:r>
    </w:p>
    <w:p>
      <w:pPr>
        <w:numPr>
          <w:ilvl w:val="2"/>
          <w:numId w:val="900"/>
        </w:numPr>
        <w:spacing w:before="0" w:after="0"/>
      </w:pPr>
      <w:r>
        <w:t>Primary Index Selection</w:t>
      </w:r>
    </w:p>
    <w:p>
      <w:pPr>
        <w:numPr>
          <w:ilvl w:val="2"/>
          <w:numId w:val="900"/>
        </w:numPr>
        <w:spacing w:before="0" w:after="0"/>
      </w:pPr>
      <w:r>
        <w:t>Secondary Index Selection</w:t>
      </w:r>
    </w:p>
    <w:p>
      <w:pPr>
        <w:numPr>
          <w:ilvl w:val="1"/>
          <w:numId w:val="900"/>
        </w:numPr>
        <w:spacing w:before="0" w:after="0"/>
      </w:pPr>
      <w:r>
        <w:t>Complex Selection Conditions</w:t>
      </w:r>
    </w:p>
    <w:p>
      <w:pPr>
        <w:numPr>
          <w:ilvl w:val="0"/>
          <w:numId w:val="900"/>
        </w:numPr>
        <w:spacing w:before="0" w:after="0"/>
      </w:pPr>
      <w:r>
        <w:t>Sorting Algorithms</w:t>
      </w:r>
    </w:p>
    <w:p>
      <w:pPr>
        <w:numPr>
          <w:ilvl w:val="1"/>
          <w:numId w:val="900"/>
        </w:numPr>
        <w:spacing w:before="0" w:after="0"/>
      </w:pPr>
      <w:r>
        <w:t>Internal Sorting</w:t>
      </w:r>
    </w:p>
    <w:p>
      <w:pPr>
        <w:numPr>
          <w:ilvl w:val="1"/>
          <w:numId w:val="900"/>
        </w:numPr>
        <w:spacing w:before="0" w:after="0"/>
      </w:pPr>
      <w:r>
        <w:t>External Sorting</w:t>
      </w:r>
    </w:p>
    <w:p>
      <w:pPr>
        <w:numPr>
          <w:ilvl w:val="2"/>
          <w:numId w:val="900"/>
        </w:numPr>
        <w:spacing w:before="0" w:after="0"/>
      </w:pPr>
      <w:r>
        <w:t>External Merge Sort</w:t>
      </w:r>
    </w:p>
    <w:p>
      <w:pPr>
        <w:numPr>
          <w:ilvl w:val="2"/>
          <w:numId w:val="900"/>
        </w:numPr>
        <w:spacing w:before="0" w:after="0"/>
      </w:pPr>
      <w:r>
        <w:t>Multi-Way Merge</w:t>
      </w:r>
    </w:p>
    <w:p>
      <w:pPr>
        <w:numPr>
          <w:ilvl w:val="1"/>
          <w:numId w:val="900"/>
        </w:numPr>
        <w:spacing w:before="0" w:after="0"/>
      </w:pPr>
      <w:r>
        <w:t>Sort-Based Algorithms</w:t>
      </w:r>
    </w:p>
    <w:p>
      <w:pPr>
        <w:numPr>
          <w:ilvl w:val="0"/>
          <w:numId w:val="900"/>
        </w:numPr>
        <w:spacing w:before="0" w:after="0"/>
      </w:pPr>
      <w:r>
        <w:t>Join Algorithms</w:t>
      </w:r>
    </w:p>
    <w:p>
      <w:pPr>
        <w:numPr>
          <w:ilvl w:val="1"/>
          <w:numId w:val="900"/>
        </w:numPr>
        <w:spacing w:before="0" w:after="0"/>
      </w:pPr>
      <w:r>
        <w:t>Nested-Loop Join</w:t>
      </w:r>
    </w:p>
    <w:p>
      <w:pPr>
        <w:numPr>
          <w:ilvl w:val="2"/>
          <w:numId w:val="900"/>
        </w:numPr>
        <w:spacing w:before="0" w:after="0"/>
      </w:pPr>
      <w:r>
        <w:t>Simple Nested-Loop Join</w:t>
      </w:r>
    </w:p>
    <w:p>
      <w:pPr>
        <w:numPr>
          <w:ilvl w:val="2"/>
          <w:numId w:val="900"/>
        </w:numPr>
        <w:spacing w:before="0" w:after="0"/>
      </w:pPr>
      <w:r>
        <w:t>Block Nested-Loop Join</w:t>
      </w:r>
    </w:p>
    <w:p>
      <w:pPr>
        <w:numPr>
          <w:ilvl w:val="2"/>
          <w:numId w:val="900"/>
        </w:numPr>
        <w:spacing w:before="0" w:after="0"/>
      </w:pPr>
      <w:r>
        <w:t>Index Nested-Loop Join</w:t>
      </w:r>
    </w:p>
    <w:p>
      <w:pPr>
        <w:numPr>
          <w:ilvl w:val="1"/>
          <w:numId w:val="900"/>
        </w:numPr>
        <w:spacing w:before="0" w:after="0"/>
      </w:pPr>
      <w:r>
        <w:t>Sort-Merge Join</w:t>
      </w:r>
    </w:p>
    <w:p>
      <w:pPr>
        <w:numPr>
          <w:ilvl w:val="1"/>
          <w:numId w:val="900"/>
        </w:numPr>
        <w:spacing w:before="0" w:after="0"/>
      </w:pPr>
      <w:r>
        <w:t>Hash Join</w:t>
      </w:r>
    </w:p>
    <w:p>
      <w:pPr>
        <w:numPr>
          <w:ilvl w:val="2"/>
          <w:numId w:val="900"/>
        </w:numPr>
        <w:spacing w:before="0" w:after="0"/>
      </w:pPr>
      <w:r>
        <w:t>Simple Hash Join</w:t>
      </w:r>
    </w:p>
    <w:p>
      <w:pPr>
        <w:numPr>
          <w:ilvl w:val="2"/>
          <w:numId w:val="900"/>
        </w:numPr>
        <w:spacing w:before="0" w:after="0"/>
      </w:pPr>
      <w:r>
        <w:t>Grace Hash Join</w:t>
      </w:r>
    </w:p>
    <w:p>
      <w:pPr>
        <w:numPr>
          <w:ilvl w:val="2"/>
          <w:numId w:val="900"/>
        </w:numPr>
        <w:spacing w:before="0" w:after="0"/>
      </w:pPr>
      <w:r>
        <w:t>Hybrid Hash Join</w:t>
      </w:r>
    </w:p>
    <w:p>
      <w:pPr>
        <w:numPr>
          <w:ilvl w:val="1"/>
          <w:numId w:val="900"/>
        </w:numPr>
        <w:spacing w:before="0" w:after="0"/>
      </w:pPr>
      <w:r>
        <w:t>Join Ordering</w:t>
      </w:r>
    </w:p>
    <w:p>
      <w:pPr>
        <w:numPr>
          <w:ilvl w:val="0"/>
          <w:numId w:val="900"/>
        </w:numPr>
        <w:spacing w:before="0" w:after="0"/>
      </w:pPr>
      <w:r>
        <w:t>Query Optimization</w:t>
      </w:r>
    </w:p>
    <w:p>
      <w:pPr>
        <w:numPr>
          <w:ilvl w:val="1"/>
          <w:numId w:val="900"/>
        </w:numPr>
        <w:spacing w:before="0" w:after="0"/>
      </w:pPr>
      <w:r>
        <w:t>Heuristic Optimization</w:t>
      </w:r>
    </w:p>
    <w:p>
      <w:pPr>
        <w:numPr>
          <w:ilvl w:val="2"/>
          <w:numId w:val="900"/>
        </w:numPr>
        <w:spacing w:before="0" w:after="0"/>
      </w:pPr>
      <w:r>
        <w:t>Selection Pushdown</w:t>
      </w:r>
    </w:p>
    <w:p>
      <w:pPr>
        <w:numPr>
          <w:ilvl w:val="2"/>
          <w:numId w:val="900"/>
        </w:numPr>
        <w:spacing w:before="0" w:after="0"/>
      </w:pPr>
      <w:r>
        <w:t>Projection Pushdown</w:t>
      </w:r>
    </w:p>
    <w:p>
      <w:pPr>
        <w:numPr>
          <w:ilvl w:val="2"/>
          <w:numId w:val="900"/>
        </w:numPr>
        <w:spacing w:before="0" w:after="0"/>
      </w:pPr>
      <w:r>
        <w:t>Join Reordering</w:t>
      </w:r>
    </w:p>
    <w:p>
      <w:pPr>
        <w:numPr>
          <w:ilvl w:val="1"/>
          <w:numId w:val="900"/>
        </w:numPr>
        <w:spacing w:before="0" w:after="0"/>
      </w:pPr>
      <w:r>
        <w:t>Cost-Based Optimization</w:t>
      </w:r>
    </w:p>
    <w:p>
      <w:pPr>
        <w:numPr>
          <w:ilvl w:val="2"/>
          <w:numId w:val="900"/>
        </w:numPr>
        <w:spacing w:before="0" w:after="0"/>
      </w:pPr>
      <w:r>
        <w:t>Plan Enumeration</w:t>
      </w:r>
    </w:p>
    <w:p>
      <w:pPr>
        <w:numPr>
          <w:ilvl w:val="2"/>
          <w:numId w:val="900"/>
        </w:numPr>
        <w:spacing w:before="0" w:after="0"/>
      </w:pPr>
      <w:r>
        <w:t>Cost Estimation</w:t>
      </w:r>
    </w:p>
    <w:p>
      <w:pPr>
        <w:numPr>
          <w:ilvl w:val="2"/>
          <w:numId w:val="900"/>
        </w:numPr>
        <w:spacing w:before="0" w:after="0"/>
      </w:pPr>
      <w:r>
        <w:t>Plan Selection</w:t>
      </w:r>
    </w:p>
    <w:p>
      <w:pPr>
        <w:numPr>
          <w:ilvl w:val="1"/>
          <w:numId w:val="900"/>
        </w:numPr>
        <w:spacing w:before="0" w:after="0"/>
      </w:pPr>
      <w:r>
        <w:t>Query Rewriting</w:t>
      </w:r>
    </w:p>
    <w:p>
      <w:pPr>
        <w:numPr>
          <w:ilvl w:val="1"/>
          <w:numId w:val="900"/>
        </w:numPr>
        <w:spacing w:before="0" w:after="0"/>
      </w:pPr>
      <w:r>
        <w:t>Materialized View Usage</w:t>
      </w:r>
    </w:p>
    <w:p>
      <w:pPr>
        <w:numPr>
          <w:ilvl w:val="1"/>
          <w:numId w:val="900"/>
        </w:numPr>
        <w:spacing w:before="0" w:after="0"/>
      </w:pPr>
      <w:r>
        <w:t>Parallel Query Processing</w:t>
      </w:r>
    </w:p>
    <w:p>
      <w:pPr>
        <w:pStyle w:val="Heading1"/>
      </w:pPr>
      <w:r>
        <w:t>Transaction Management</w:t>
      </w:r>
    </w:p>
    <w:p>
      <w:pPr>
        <w:numPr>
          <w:ilvl w:val="0"/>
          <w:numId w:val="900"/>
        </w:numPr>
        <w:spacing w:before="0" w:after="0"/>
      </w:pPr>
      <w:r>
        <w:t>Transaction Concepts</w:t>
      </w:r>
    </w:p>
    <w:p>
      <w:pPr>
        <w:numPr>
          <w:ilvl w:val="1"/>
          <w:numId w:val="900"/>
        </w:numPr>
        <w:spacing w:before="0" w:after="0"/>
      </w:pPr>
      <w:r>
        <w:t>Transaction Definition</w:t>
      </w:r>
    </w:p>
    <w:p>
      <w:pPr>
        <w:numPr>
          <w:ilvl w:val="1"/>
          <w:numId w:val="900"/>
        </w:numPr>
        <w:spacing w:before="0" w:after="0"/>
      </w:pPr>
      <w:r>
        <w:t>Transaction Properties</w:t>
      </w:r>
    </w:p>
    <w:p>
      <w:pPr>
        <w:numPr>
          <w:ilvl w:val="2"/>
          <w:numId w:val="900"/>
        </w:numPr>
        <w:spacing w:before="0" w:after="0"/>
      </w:pPr>
      <w:r>
        <w:t>Atomicity</w:t>
      </w:r>
    </w:p>
    <w:p>
      <w:pPr>
        <w:numPr>
          <w:ilvl w:val="2"/>
          <w:numId w:val="900"/>
        </w:numPr>
        <w:spacing w:before="0" w:after="0"/>
      </w:pPr>
      <w:r>
        <w:t>Consistency</w:t>
      </w:r>
    </w:p>
    <w:p>
      <w:pPr>
        <w:numPr>
          <w:ilvl w:val="2"/>
          <w:numId w:val="900"/>
        </w:numPr>
        <w:spacing w:before="0" w:after="0"/>
      </w:pPr>
      <w:r>
        <w:t>Isolation</w:t>
      </w:r>
    </w:p>
    <w:p>
      <w:pPr>
        <w:numPr>
          <w:ilvl w:val="2"/>
          <w:numId w:val="900"/>
        </w:numPr>
        <w:spacing w:before="0" w:after="0"/>
      </w:pPr>
      <w:r>
        <w:t>Durability</w:t>
      </w:r>
    </w:p>
    <w:p>
      <w:pPr>
        <w:numPr>
          <w:ilvl w:val="1"/>
          <w:numId w:val="900"/>
        </w:numPr>
        <w:spacing w:before="0" w:after="0"/>
      </w:pPr>
      <w:r>
        <w:t>Transaction States</w:t>
      </w:r>
    </w:p>
    <w:p>
      <w:pPr>
        <w:numPr>
          <w:ilvl w:val="2"/>
          <w:numId w:val="900"/>
        </w:numPr>
        <w:spacing w:before="0" w:after="0"/>
      </w:pPr>
      <w:r>
        <w:t>Active State</w:t>
      </w:r>
    </w:p>
    <w:p>
      <w:pPr>
        <w:numPr>
          <w:ilvl w:val="2"/>
          <w:numId w:val="900"/>
        </w:numPr>
        <w:spacing w:before="0" w:after="0"/>
      </w:pPr>
      <w:r>
        <w:t>Partially Committed State</w:t>
      </w:r>
    </w:p>
    <w:p>
      <w:pPr>
        <w:numPr>
          <w:ilvl w:val="2"/>
          <w:numId w:val="900"/>
        </w:numPr>
        <w:spacing w:before="0" w:after="0"/>
      </w:pPr>
      <w:r>
        <w:t>Committed State</w:t>
      </w:r>
    </w:p>
    <w:p>
      <w:pPr>
        <w:numPr>
          <w:ilvl w:val="2"/>
          <w:numId w:val="900"/>
        </w:numPr>
        <w:spacing w:before="0" w:after="0"/>
      </w:pPr>
      <w:r>
        <w:t>Failed State</w:t>
      </w:r>
    </w:p>
    <w:p>
      <w:pPr>
        <w:numPr>
          <w:ilvl w:val="2"/>
          <w:numId w:val="900"/>
        </w:numPr>
        <w:spacing w:before="0" w:after="0"/>
      </w:pPr>
      <w:r>
        <w:t>Aborted State</w:t>
      </w:r>
    </w:p>
    <w:p>
      <w:pPr>
        <w:numPr>
          <w:ilvl w:val="1"/>
          <w:numId w:val="900"/>
        </w:numPr>
        <w:spacing w:before="0" w:after="0"/>
      </w:pPr>
      <w:r>
        <w:t>Transaction Operations</w:t>
      </w:r>
    </w:p>
    <w:p>
      <w:pPr>
        <w:numPr>
          <w:ilvl w:val="2"/>
          <w:numId w:val="900"/>
        </w:numPr>
        <w:spacing w:before="0" w:after="0"/>
      </w:pPr>
      <w:r>
        <w:t>Read Operations</w:t>
      </w:r>
    </w:p>
    <w:p>
      <w:pPr>
        <w:numPr>
          <w:ilvl w:val="2"/>
          <w:numId w:val="900"/>
        </w:numPr>
        <w:spacing w:before="0" w:after="0"/>
      </w:pPr>
      <w:r>
        <w:t>Write Operations</w:t>
      </w:r>
    </w:p>
    <w:p>
      <w:pPr>
        <w:numPr>
          <w:ilvl w:val="2"/>
          <w:numId w:val="900"/>
        </w:numPr>
        <w:spacing w:before="0" w:after="0"/>
      </w:pPr>
      <w:r>
        <w:t>Commit Operations</w:t>
      </w:r>
    </w:p>
    <w:p>
      <w:pPr>
        <w:numPr>
          <w:ilvl w:val="2"/>
          <w:numId w:val="900"/>
        </w:numPr>
        <w:spacing w:before="0" w:after="0"/>
      </w:pPr>
      <w:r>
        <w:t>Abort Operations</w:t>
      </w:r>
    </w:p>
    <w:p>
      <w:pPr>
        <w:numPr>
          <w:ilvl w:val="0"/>
          <w:numId w:val="900"/>
        </w:numPr>
        <w:spacing w:before="0" w:after="0"/>
      </w:pPr>
      <w:r>
        <w:t>Concurrency Control</w:t>
      </w:r>
    </w:p>
    <w:p>
      <w:pPr>
        <w:numPr>
          <w:ilvl w:val="1"/>
          <w:numId w:val="900"/>
        </w:numPr>
        <w:spacing w:before="0" w:after="0"/>
      </w:pPr>
      <w:r>
        <w:t>Concurrency Problems</w:t>
      </w:r>
    </w:p>
    <w:p>
      <w:pPr>
        <w:numPr>
          <w:ilvl w:val="2"/>
          <w:numId w:val="900"/>
        </w:numPr>
        <w:spacing w:before="0" w:after="0"/>
      </w:pPr>
      <w:r>
        <w:t>Lost Update Problem</w:t>
      </w:r>
    </w:p>
    <w:p>
      <w:pPr>
        <w:numPr>
          <w:ilvl w:val="2"/>
          <w:numId w:val="900"/>
        </w:numPr>
        <w:spacing w:before="0" w:after="0"/>
      </w:pPr>
      <w:r>
        <w:t>Dirty Read Problem</w:t>
      </w:r>
    </w:p>
    <w:p>
      <w:pPr>
        <w:numPr>
          <w:ilvl w:val="2"/>
          <w:numId w:val="900"/>
        </w:numPr>
        <w:spacing w:before="0" w:after="0"/>
      </w:pPr>
      <w:r>
        <w:t>Unrepeatable Read Problem</w:t>
      </w:r>
    </w:p>
    <w:p>
      <w:pPr>
        <w:numPr>
          <w:ilvl w:val="2"/>
          <w:numId w:val="900"/>
        </w:numPr>
        <w:spacing w:before="0" w:after="0"/>
      </w:pPr>
      <w:r>
        <w:t>Phantom Read Problem</w:t>
      </w:r>
    </w:p>
    <w:p>
      <w:pPr>
        <w:numPr>
          <w:ilvl w:val="2"/>
          <w:numId w:val="900"/>
        </w:numPr>
        <w:spacing w:before="0" w:after="0"/>
      </w:pPr>
      <w:r>
        <w:t>Incorrect Summary Problem</w:t>
      </w:r>
    </w:p>
    <w:p>
      <w:pPr>
        <w:numPr>
          <w:ilvl w:val="1"/>
          <w:numId w:val="900"/>
        </w:numPr>
        <w:spacing w:before="0" w:after="0"/>
      </w:pPr>
      <w:r>
        <w:t>Serializability</w:t>
      </w:r>
    </w:p>
    <w:p>
      <w:pPr>
        <w:numPr>
          <w:ilvl w:val="2"/>
          <w:numId w:val="900"/>
        </w:numPr>
        <w:spacing w:before="0" w:after="0"/>
      </w:pPr>
      <w:r>
        <w:t>Serial Schedules</w:t>
      </w:r>
    </w:p>
    <w:p>
      <w:pPr>
        <w:numPr>
          <w:ilvl w:val="2"/>
          <w:numId w:val="900"/>
        </w:numPr>
        <w:spacing w:before="0" w:after="0"/>
      </w:pPr>
      <w:r>
        <w:t>Serializable Schedules</w:t>
      </w:r>
    </w:p>
    <w:p>
      <w:pPr>
        <w:numPr>
          <w:ilvl w:val="2"/>
          <w:numId w:val="900"/>
        </w:numPr>
        <w:spacing w:before="0" w:after="0"/>
      </w:pPr>
      <w:r>
        <w:t>Conflict Serializability</w:t>
      </w:r>
    </w:p>
    <w:p>
      <w:pPr>
        <w:numPr>
          <w:ilvl w:val="2"/>
          <w:numId w:val="900"/>
        </w:numPr>
        <w:spacing w:before="0" w:after="0"/>
      </w:pPr>
      <w:r>
        <w:t>View Serializability</w:t>
      </w:r>
    </w:p>
    <w:p>
      <w:pPr>
        <w:numPr>
          <w:ilvl w:val="2"/>
          <w:numId w:val="900"/>
        </w:numPr>
        <w:spacing w:before="0" w:after="0"/>
      </w:pPr>
      <w:r>
        <w:t>Testing for Serializability</w:t>
      </w:r>
    </w:p>
    <w:p>
      <w:pPr>
        <w:numPr>
          <w:ilvl w:val="1"/>
          <w:numId w:val="900"/>
        </w:numPr>
        <w:spacing w:before="0" w:after="0"/>
      </w:pPr>
      <w:r>
        <w:t>Locking Protocols</w:t>
      </w:r>
    </w:p>
    <w:p>
      <w:pPr>
        <w:numPr>
          <w:ilvl w:val="2"/>
          <w:numId w:val="900"/>
        </w:numPr>
        <w:spacing w:before="0" w:after="0"/>
      </w:pPr>
      <w:r>
        <w:t>Binary Locking</w:t>
      </w:r>
    </w:p>
    <w:p>
      <w:pPr>
        <w:numPr>
          <w:ilvl w:val="2"/>
          <w:numId w:val="900"/>
        </w:numPr>
        <w:spacing w:before="0" w:after="0"/>
      </w:pPr>
      <w:r>
        <w:t>Shared/Exclusive Locking</w:t>
      </w:r>
    </w:p>
    <w:p>
      <w:pPr>
        <w:numPr>
          <w:ilvl w:val="2"/>
          <w:numId w:val="900"/>
        </w:numPr>
        <w:spacing w:before="0" w:after="0"/>
      </w:pPr>
      <w:r>
        <w:t>Two-Phase Locking</w:t>
      </w:r>
    </w:p>
    <w:p>
      <w:pPr>
        <w:numPr>
          <w:ilvl w:val="3"/>
          <w:numId w:val="900"/>
        </w:numPr>
        <w:spacing w:before="0" w:after="0"/>
      </w:pPr>
      <w:r>
        <w:t>Basic Two-Phase Locking</w:t>
      </w:r>
    </w:p>
    <w:p>
      <w:pPr>
        <w:numPr>
          <w:ilvl w:val="3"/>
          <w:numId w:val="900"/>
        </w:numPr>
        <w:spacing w:before="0" w:after="0"/>
      </w:pPr>
      <w:r>
        <w:t>Conservative Two-Phase Locking</w:t>
      </w:r>
    </w:p>
    <w:p>
      <w:pPr>
        <w:numPr>
          <w:ilvl w:val="3"/>
          <w:numId w:val="900"/>
        </w:numPr>
        <w:spacing w:before="0" w:after="0"/>
      </w:pPr>
      <w:r>
        <w:t>Strict Two-Phase Locking</w:t>
      </w:r>
    </w:p>
    <w:p>
      <w:pPr>
        <w:numPr>
          <w:ilvl w:val="3"/>
          <w:numId w:val="900"/>
        </w:numPr>
        <w:spacing w:before="0" w:after="0"/>
      </w:pPr>
      <w:r>
        <w:t>Rigorous Two-Phase Locking</w:t>
      </w:r>
    </w:p>
    <w:p>
      <w:pPr>
        <w:numPr>
          <w:ilvl w:val="2"/>
          <w:numId w:val="900"/>
        </w:numPr>
        <w:spacing w:before="0" w:after="0"/>
      </w:pPr>
      <w:r>
        <w:t>Lock Granularity</w:t>
      </w:r>
    </w:p>
    <w:p>
      <w:pPr>
        <w:numPr>
          <w:ilvl w:val="3"/>
          <w:numId w:val="900"/>
        </w:numPr>
        <w:spacing w:before="0" w:after="0"/>
      </w:pPr>
      <w:r>
        <w:t>Database-Level Locking</w:t>
      </w:r>
    </w:p>
    <w:p>
      <w:pPr>
        <w:numPr>
          <w:ilvl w:val="3"/>
          <w:numId w:val="900"/>
        </w:numPr>
        <w:spacing w:before="0" w:after="0"/>
      </w:pPr>
      <w:r>
        <w:t>Table-Level Locking</w:t>
      </w:r>
    </w:p>
    <w:p>
      <w:pPr>
        <w:numPr>
          <w:ilvl w:val="3"/>
          <w:numId w:val="900"/>
        </w:numPr>
        <w:spacing w:before="0" w:after="0"/>
      </w:pPr>
      <w:r>
        <w:t>Page-Level Locking</w:t>
      </w:r>
    </w:p>
    <w:p>
      <w:pPr>
        <w:numPr>
          <w:ilvl w:val="3"/>
          <w:numId w:val="900"/>
        </w:numPr>
        <w:spacing w:before="0" w:after="0"/>
      </w:pPr>
      <w:r>
        <w:t>Row-Level Locking</w:t>
      </w:r>
    </w:p>
    <w:p>
      <w:pPr>
        <w:numPr>
          <w:ilvl w:val="1"/>
          <w:numId w:val="900"/>
        </w:numPr>
        <w:spacing w:before="0" w:after="0"/>
      </w:pPr>
      <w:r>
        <w:t>Timestamp Ordering</w:t>
      </w:r>
    </w:p>
    <w:p>
      <w:pPr>
        <w:numPr>
          <w:ilvl w:val="2"/>
          <w:numId w:val="900"/>
        </w:numPr>
        <w:spacing w:before="0" w:after="0"/>
      </w:pPr>
      <w:r>
        <w:t>Basic Timestamp Ordering</w:t>
      </w:r>
    </w:p>
    <w:p>
      <w:pPr>
        <w:numPr>
          <w:ilvl w:val="2"/>
          <w:numId w:val="900"/>
        </w:numPr>
        <w:spacing w:before="0" w:after="0"/>
      </w:pPr>
      <w:r>
        <w:t>Conservative Timestamp Ordering</w:t>
      </w:r>
    </w:p>
    <w:p>
      <w:pPr>
        <w:numPr>
          <w:ilvl w:val="2"/>
          <w:numId w:val="900"/>
        </w:numPr>
        <w:spacing w:before="0" w:after="0"/>
      </w:pPr>
      <w:r>
        <w:t>Multiversion Timestamp Ordering</w:t>
      </w:r>
    </w:p>
    <w:p>
      <w:pPr>
        <w:numPr>
          <w:ilvl w:val="1"/>
          <w:numId w:val="900"/>
        </w:numPr>
        <w:spacing w:before="0" w:after="0"/>
      </w:pPr>
      <w:r>
        <w:t>Optimistic Concurrency Control</w:t>
      </w:r>
    </w:p>
    <w:p>
      <w:pPr>
        <w:numPr>
          <w:ilvl w:val="2"/>
          <w:numId w:val="900"/>
        </w:numPr>
        <w:spacing w:before="0" w:after="0"/>
      </w:pPr>
      <w:r>
        <w:t>Validation-Based Protocols</w:t>
      </w:r>
    </w:p>
    <w:p>
      <w:pPr>
        <w:numPr>
          <w:ilvl w:val="2"/>
          <w:numId w:val="900"/>
        </w:numPr>
        <w:spacing w:before="0" w:after="0"/>
      </w:pPr>
      <w:r>
        <w:t>Read-Validation-Write Phases</w:t>
      </w:r>
    </w:p>
    <w:p>
      <w:pPr>
        <w:numPr>
          <w:ilvl w:val="1"/>
          <w:numId w:val="900"/>
        </w:numPr>
        <w:spacing w:before="0" w:after="0"/>
      </w:pPr>
      <w:r>
        <w:t>Multiversion Concurrency Control</w:t>
      </w:r>
    </w:p>
    <w:p>
      <w:pPr>
        <w:numPr>
          <w:ilvl w:val="2"/>
          <w:numId w:val="900"/>
        </w:numPr>
        <w:spacing w:before="0" w:after="0"/>
      </w:pPr>
      <w:r>
        <w:t>Version Management</w:t>
      </w:r>
    </w:p>
    <w:p>
      <w:pPr>
        <w:numPr>
          <w:ilvl w:val="2"/>
          <w:numId w:val="900"/>
        </w:numPr>
        <w:spacing w:before="0" w:after="0"/>
      </w:pPr>
      <w:r>
        <w:t>Snapshot Isolation</w:t>
      </w:r>
    </w:p>
    <w:p>
      <w:pPr>
        <w:numPr>
          <w:ilvl w:val="1"/>
          <w:numId w:val="900"/>
        </w:numPr>
        <w:spacing w:before="0" w:after="0"/>
      </w:pPr>
      <w:r>
        <w:t>Deadlock Management</w:t>
      </w:r>
    </w:p>
    <w:p>
      <w:pPr>
        <w:numPr>
          <w:ilvl w:val="2"/>
          <w:numId w:val="900"/>
        </w:numPr>
        <w:spacing w:before="0" w:after="0"/>
      </w:pPr>
      <w:r>
        <w:t>Deadlock Prevention</w:t>
      </w:r>
    </w:p>
    <w:p>
      <w:pPr>
        <w:numPr>
          <w:ilvl w:val="2"/>
          <w:numId w:val="900"/>
        </w:numPr>
        <w:spacing w:before="0" w:after="0"/>
      </w:pPr>
      <w:r>
        <w:t>Deadlock Detection</w:t>
      </w:r>
    </w:p>
    <w:p>
      <w:pPr>
        <w:numPr>
          <w:ilvl w:val="2"/>
          <w:numId w:val="900"/>
        </w:numPr>
        <w:spacing w:before="0" w:after="0"/>
      </w:pPr>
      <w:r>
        <w:t>Deadlock Recovery</w:t>
      </w:r>
    </w:p>
    <w:p>
      <w:pPr>
        <w:numPr>
          <w:ilvl w:val="3"/>
          <w:numId w:val="900"/>
        </w:numPr>
        <w:spacing w:before="0" w:after="0"/>
      </w:pPr>
      <w:r>
        <w:t>Victim Selection</w:t>
      </w:r>
    </w:p>
    <w:p>
      <w:pPr>
        <w:numPr>
          <w:ilvl w:val="3"/>
          <w:numId w:val="900"/>
        </w:numPr>
        <w:spacing w:before="0" w:after="0"/>
      </w:pPr>
      <w:r>
        <w:t>Rollback Strategies</w:t>
      </w:r>
    </w:p>
    <w:p>
      <w:pPr>
        <w:pStyle w:val="Heading1"/>
      </w:pPr>
      <w:r>
        <w:t>Recovery Systems</w:t>
      </w:r>
    </w:p>
    <w:p>
      <w:pPr>
        <w:numPr>
          <w:ilvl w:val="0"/>
          <w:numId w:val="900"/>
        </w:numPr>
        <w:spacing w:before="0" w:after="0"/>
      </w:pPr>
      <w:r>
        <w:t>Failure Types</w:t>
      </w:r>
    </w:p>
    <w:p>
      <w:pPr>
        <w:numPr>
          <w:ilvl w:val="1"/>
          <w:numId w:val="900"/>
        </w:numPr>
        <w:spacing w:before="0" w:after="0"/>
      </w:pPr>
      <w:r>
        <w:t>Transaction Failures</w:t>
      </w:r>
    </w:p>
    <w:p>
      <w:pPr>
        <w:numPr>
          <w:ilvl w:val="2"/>
          <w:numId w:val="900"/>
        </w:numPr>
        <w:spacing w:before="0" w:after="0"/>
      </w:pPr>
      <w:r>
        <w:t>Logical Errors</w:t>
      </w:r>
    </w:p>
    <w:p>
      <w:pPr>
        <w:numPr>
          <w:ilvl w:val="2"/>
          <w:numId w:val="900"/>
        </w:numPr>
        <w:spacing w:before="0" w:after="0"/>
      </w:pPr>
      <w:r>
        <w:t>System Errors</w:t>
      </w:r>
    </w:p>
    <w:p>
      <w:pPr>
        <w:numPr>
          <w:ilvl w:val="1"/>
          <w:numId w:val="900"/>
        </w:numPr>
        <w:spacing w:before="0" w:after="0"/>
      </w:pPr>
      <w:r>
        <w:t>System Crashes</w:t>
      </w:r>
    </w:p>
    <w:p>
      <w:pPr>
        <w:numPr>
          <w:ilvl w:val="2"/>
          <w:numId w:val="900"/>
        </w:numPr>
        <w:spacing w:before="0" w:after="0"/>
      </w:pPr>
      <w:r>
        <w:t>Software Failures</w:t>
      </w:r>
    </w:p>
    <w:p>
      <w:pPr>
        <w:numPr>
          <w:ilvl w:val="2"/>
          <w:numId w:val="900"/>
        </w:numPr>
        <w:spacing w:before="0" w:after="0"/>
      </w:pPr>
      <w:r>
        <w:t>Hardware Failures</w:t>
      </w:r>
    </w:p>
    <w:p>
      <w:pPr>
        <w:numPr>
          <w:ilvl w:val="1"/>
          <w:numId w:val="900"/>
        </w:numPr>
        <w:spacing w:before="0" w:after="0"/>
      </w:pPr>
      <w:r>
        <w:t>Disk Failures</w:t>
      </w:r>
    </w:p>
    <w:p>
      <w:pPr>
        <w:numPr>
          <w:ilvl w:val="2"/>
          <w:numId w:val="900"/>
        </w:numPr>
        <w:spacing w:before="0" w:after="0"/>
      </w:pPr>
      <w:r>
        <w:t>Media Failures</w:t>
      </w:r>
    </w:p>
    <w:p>
      <w:pPr>
        <w:numPr>
          <w:ilvl w:val="2"/>
          <w:numId w:val="900"/>
        </w:numPr>
        <w:spacing w:before="0" w:after="0"/>
      </w:pPr>
      <w:r>
        <w:t>Head Crashes</w:t>
      </w:r>
    </w:p>
    <w:p>
      <w:pPr>
        <w:numPr>
          <w:ilvl w:val="0"/>
          <w:numId w:val="900"/>
        </w:numPr>
        <w:spacing w:before="0" w:after="0"/>
      </w:pPr>
      <w:r>
        <w:t>Storage Types</w:t>
      </w:r>
    </w:p>
    <w:p>
      <w:pPr>
        <w:numPr>
          <w:ilvl w:val="1"/>
          <w:numId w:val="900"/>
        </w:numPr>
        <w:spacing w:before="0" w:after="0"/>
      </w:pPr>
      <w:r>
        <w:t>Volatile Storage</w:t>
      </w:r>
    </w:p>
    <w:p>
      <w:pPr>
        <w:numPr>
          <w:ilvl w:val="1"/>
          <w:numId w:val="900"/>
        </w:numPr>
        <w:spacing w:before="0" w:after="0"/>
      </w:pPr>
      <w:r>
        <w:t>Non-Volatile Storage</w:t>
      </w:r>
    </w:p>
    <w:p>
      <w:pPr>
        <w:numPr>
          <w:ilvl w:val="1"/>
          <w:numId w:val="900"/>
        </w:numPr>
        <w:spacing w:before="0" w:after="0"/>
      </w:pPr>
      <w:r>
        <w:t>Stable Storage</w:t>
      </w:r>
    </w:p>
    <w:p>
      <w:pPr>
        <w:numPr>
          <w:ilvl w:val="0"/>
          <w:numId w:val="900"/>
        </w:numPr>
        <w:spacing w:before="0" w:after="0"/>
      </w:pPr>
      <w:r>
        <w:t>Recovery Concepts</w:t>
      </w:r>
    </w:p>
    <w:p>
      <w:pPr>
        <w:numPr>
          <w:ilvl w:val="1"/>
          <w:numId w:val="900"/>
        </w:numPr>
        <w:spacing w:before="0" w:after="0"/>
      </w:pPr>
      <w:r>
        <w:t>Data Recovery</w:t>
      </w:r>
    </w:p>
    <w:p>
      <w:pPr>
        <w:numPr>
          <w:ilvl w:val="1"/>
          <w:numId w:val="900"/>
        </w:numPr>
        <w:spacing w:before="0" w:after="0"/>
      </w:pPr>
      <w:r>
        <w:t>Transaction Recovery</w:t>
      </w:r>
    </w:p>
    <w:p>
      <w:pPr>
        <w:numPr>
          <w:ilvl w:val="1"/>
          <w:numId w:val="900"/>
        </w:numPr>
        <w:spacing w:before="0" w:after="0"/>
      </w:pPr>
      <w:r>
        <w:t>System Recovery</w:t>
      </w:r>
    </w:p>
    <w:p>
      <w:pPr>
        <w:numPr>
          <w:ilvl w:val="0"/>
          <w:numId w:val="900"/>
        </w:numPr>
        <w:spacing w:before="0" w:after="0"/>
      </w:pPr>
      <w:r>
        <w:t>Log-Based Recovery</w:t>
      </w:r>
    </w:p>
    <w:p>
      <w:pPr>
        <w:numPr>
          <w:ilvl w:val="1"/>
          <w:numId w:val="900"/>
        </w:numPr>
        <w:spacing w:before="0" w:after="0"/>
      </w:pPr>
      <w:r>
        <w:t>Write-Ahead Logging</w:t>
      </w:r>
    </w:p>
    <w:p>
      <w:pPr>
        <w:numPr>
          <w:ilvl w:val="2"/>
          <w:numId w:val="900"/>
        </w:numPr>
        <w:spacing w:before="0" w:after="0"/>
      </w:pPr>
      <w:r>
        <w:t>Log Structure</w:t>
      </w:r>
    </w:p>
    <w:p>
      <w:pPr>
        <w:numPr>
          <w:ilvl w:val="2"/>
          <w:numId w:val="900"/>
        </w:numPr>
        <w:spacing w:before="0" w:after="0"/>
      </w:pPr>
      <w:r>
        <w:t>Log Records</w:t>
      </w:r>
    </w:p>
    <w:p>
      <w:pPr>
        <w:numPr>
          <w:ilvl w:val="2"/>
          <w:numId w:val="900"/>
        </w:numPr>
        <w:spacing w:before="0" w:after="0"/>
      </w:pPr>
      <w:r>
        <w:t>Log Sequence Numbers</w:t>
      </w:r>
    </w:p>
    <w:p>
      <w:pPr>
        <w:numPr>
          <w:ilvl w:val="1"/>
          <w:numId w:val="900"/>
        </w:numPr>
        <w:spacing w:before="0" w:after="0"/>
      </w:pPr>
      <w:r>
        <w:t>Recovery Algorithms</w:t>
      </w:r>
    </w:p>
    <w:p>
      <w:pPr>
        <w:numPr>
          <w:ilvl w:val="2"/>
          <w:numId w:val="900"/>
        </w:numPr>
        <w:spacing w:before="0" w:after="0"/>
      </w:pPr>
      <w:r>
        <w:t>Deferred Update Recovery</w:t>
      </w:r>
    </w:p>
    <w:p>
      <w:pPr>
        <w:numPr>
          <w:ilvl w:val="2"/>
          <w:numId w:val="900"/>
        </w:numPr>
        <w:spacing w:before="0" w:after="0"/>
      </w:pPr>
      <w:r>
        <w:t>Immediate Update Recovery</w:t>
      </w:r>
    </w:p>
    <w:p>
      <w:pPr>
        <w:numPr>
          <w:ilvl w:val="1"/>
          <w:numId w:val="900"/>
        </w:numPr>
        <w:spacing w:before="0" w:after="0"/>
      </w:pPr>
      <w:r>
        <w:t>Checkpointing</w:t>
      </w:r>
    </w:p>
    <w:p>
      <w:pPr>
        <w:numPr>
          <w:ilvl w:val="2"/>
          <w:numId w:val="900"/>
        </w:numPr>
        <w:spacing w:before="0" w:after="0"/>
      </w:pPr>
      <w:r>
        <w:t>Checkpoint Types</w:t>
      </w:r>
    </w:p>
    <w:p>
      <w:pPr>
        <w:numPr>
          <w:ilvl w:val="2"/>
          <w:numId w:val="900"/>
        </w:numPr>
        <w:spacing w:before="0" w:after="0"/>
      </w:pPr>
      <w:r>
        <w:t>Checkpoint Frequency</w:t>
      </w:r>
    </w:p>
    <w:p>
      <w:pPr>
        <w:numPr>
          <w:ilvl w:val="2"/>
          <w:numId w:val="900"/>
        </w:numPr>
        <w:spacing w:before="0" w:after="0"/>
      </w:pPr>
      <w:r>
        <w:t>Recovery with Checkpoints</w:t>
      </w:r>
    </w:p>
    <w:p>
      <w:pPr>
        <w:numPr>
          <w:ilvl w:val="0"/>
          <w:numId w:val="900"/>
        </w:numPr>
        <w:spacing w:before="0" w:after="0"/>
      </w:pPr>
      <w:r>
        <w:t>Shadow Paging</w:t>
      </w:r>
    </w:p>
    <w:p>
      <w:pPr>
        <w:numPr>
          <w:ilvl w:val="1"/>
          <w:numId w:val="900"/>
        </w:numPr>
        <w:spacing w:before="0" w:after="0"/>
      </w:pPr>
      <w:r>
        <w:t>Shadow Page Table</w:t>
      </w:r>
    </w:p>
    <w:p>
      <w:pPr>
        <w:numPr>
          <w:ilvl w:val="1"/>
          <w:numId w:val="900"/>
        </w:numPr>
        <w:spacing w:before="0" w:after="0"/>
      </w:pPr>
      <w:r>
        <w:t>Page Allocation</w:t>
      </w:r>
    </w:p>
    <w:p>
      <w:pPr>
        <w:numPr>
          <w:ilvl w:val="1"/>
          <w:numId w:val="900"/>
        </w:numPr>
        <w:spacing w:before="0" w:after="0"/>
      </w:pPr>
      <w:r>
        <w:t>Recovery Process</w:t>
      </w:r>
    </w:p>
    <w:p>
      <w:pPr>
        <w:numPr>
          <w:ilvl w:val="0"/>
          <w:numId w:val="900"/>
        </w:numPr>
        <w:spacing w:before="0" w:after="0"/>
      </w:pPr>
      <w:r>
        <w:t>Advanced Recovery Techniques</w:t>
      </w:r>
    </w:p>
    <w:p>
      <w:pPr>
        <w:numPr>
          <w:ilvl w:val="1"/>
          <w:numId w:val="900"/>
        </w:numPr>
        <w:spacing w:before="0" w:after="0"/>
      </w:pPr>
      <w:r>
        <w:t>ARIES Recovery Algorithm</w:t>
      </w:r>
    </w:p>
    <w:p>
      <w:pPr>
        <w:numPr>
          <w:ilvl w:val="2"/>
          <w:numId w:val="900"/>
        </w:numPr>
        <w:spacing w:before="0" w:after="0"/>
      </w:pPr>
      <w:r>
        <w:t>Analysis Phase</w:t>
      </w:r>
    </w:p>
    <w:p>
      <w:pPr>
        <w:numPr>
          <w:ilvl w:val="2"/>
          <w:numId w:val="900"/>
        </w:numPr>
        <w:spacing w:before="0" w:after="0"/>
      </w:pPr>
      <w:r>
        <w:t>Redo Phase</w:t>
      </w:r>
    </w:p>
    <w:p>
      <w:pPr>
        <w:numPr>
          <w:ilvl w:val="2"/>
          <w:numId w:val="900"/>
        </w:numPr>
        <w:spacing w:before="0" w:after="0"/>
      </w:pPr>
      <w:r>
        <w:t>Undo Phase</w:t>
      </w:r>
    </w:p>
    <w:p>
      <w:pPr>
        <w:numPr>
          <w:ilvl w:val="1"/>
          <w:numId w:val="900"/>
        </w:numPr>
        <w:spacing w:before="0" w:after="0"/>
      </w:pPr>
      <w:r>
        <w:t>Fuzzy Checkpointing</w:t>
      </w:r>
    </w:p>
    <w:p>
      <w:pPr>
        <w:numPr>
          <w:ilvl w:val="1"/>
          <w:numId w:val="900"/>
        </w:numPr>
        <w:spacing w:before="0" w:after="0"/>
      </w:pPr>
      <w:r>
        <w:t>Media Recovery</w:t>
      </w:r>
    </w:p>
    <w:p>
      <w:pPr>
        <w:numPr>
          <w:ilvl w:val="0"/>
          <w:numId w:val="900"/>
        </w:numPr>
        <w:spacing w:before="0" w:after="0"/>
      </w:pPr>
      <w:r>
        <w:t>Backup and Restore</w:t>
      </w:r>
    </w:p>
    <w:p>
      <w:pPr>
        <w:numPr>
          <w:ilvl w:val="1"/>
          <w:numId w:val="900"/>
        </w:numPr>
        <w:spacing w:before="0" w:after="0"/>
      </w:pPr>
      <w:r>
        <w:t>Backup Strategies</w:t>
      </w:r>
    </w:p>
    <w:p>
      <w:pPr>
        <w:numPr>
          <w:ilvl w:val="2"/>
          <w:numId w:val="900"/>
        </w:numPr>
        <w:spacing w:before="0" w:after="0"/>
      </w:pPr>
      <w:r>
        <w:t>Full Backup</w:t>
      </w:r>
    </w:p>
    <w:p>
      <w:pPr>
        <w:numPr>
          <w:ilvl w:val="2"/>
          <w:numId w:val="900"/>
        </w:numPr>
        <w:spacing w:before="0" w:after="0"/>
      </w:pPr>
      <w:r>
        <w:t>Incremental Backup</w:t>
      </w:r>
    </w:p>
    <w:p>
      <w:pPr>
        <w:numPr>
          <w:ilvl w:val="2"/>
          <w:numId w:val="900"/>
        </w:numPr>
        <w:spacing w:before="0" w:after="0"/>
      </w:pPr>
      <w:r>
        <w:t>Differential Backup</w:t>
      </w:r>
    </w:p>
    <w:p>
      <w:pPr>
        <w:numPr>
          <w:ilvl w:val="1"/>
          <w:numId w:val="900"/>
        </w:numPr>
        <w:spacing w:before="0" w:after="0"/>
      </w:pPr>
      <w:r>
        <w:t>Remote Backup Systems</w:t>
      </w:r>
    </w:p>
    <w:p>
      <w:pPr>
        <w:numPr>
          <w:ilvl w:val="1"/>
          <w:numId w:val="900"/>
        </w:numPr>
        <w:spacing w:before="0" w:after="0"/>
      </w:pPr>
      <w:r>
        <w:t>Point-in-Time Recovery</w:t>
      </w:r>
    </w:p>
    <w:p>
      <w:pPr>
        <w:pStyle w:val="Heading1"/>
      </w:pPr>
      <w:r>
        <w:t>Database Security</w:t>
      </w:r>
    </w:p>
    <w:p>
      <w:pPr>
        <w:numPr>
          <w:ilvl w:val="0"/>
          <w:numId w:val="900"/>
        </w:numPr>
        <w:spacing w:before="0" w:after="0"/>
      </w:pPr>
      <w:r>
        <w:t>Security Threats and Vulnerabilities</w:t>
      </w:r>
    </w:p>
    <w:p>
      <w:pPr>
        <w:numPr>
          <w:ilvl w:val="1"/>
          <w:numId w:val="900"/>
        </w:numPr>
        <w:spacing w:before="0" w:after="0"/>
      </w:pPr>
      <w:r>
        <w:t>External Threats</w:t>
      </w:r>
    </w:p>
    <w:p>
      <w:pPr>
        <w:numPr>
          <w:ilvl w:val="2"/>
          <w:numId w:val="900"/>
        </w:numPr>
        <w:spacing w:before="0" w:after="0"/>
      </w:pPr>
      <w:r>
        <w:t>Unauthorized Access</w:t>
      </w:r>
    </w:p>
    <w:p>
      <w:pPr>
        <w:numPr>
          <w:ilvl w:val="2"/>
          <w:numId w:val="900"/>
        </w:numPr>
        <w:spacing w:before="0" w:after="0"/>
      </w:pPr>
      <w:r>
        <w:t>Data Breaches</w:t>
      </w:r>
    </w:p>
    <w:p>
      <w:pPr>
        <w:numPr>
          <w:ilvl w:val="2"/>
          <w:numId w:val="900"/>
        </w:numPr>
        <w:spacing w:before="0" w:after="0"/>
      </w:pPr>
      <w:r>
        <w:t>Network Attacks</w:t>
      </w:r>
    </w:p>
    <w:p>
      <w:pPr>
        <w:numPr>
          <w:ilvl w:val="1"/>
          <w:numId w:val="900"/>
        </w:numPr>
        <w:spacing w:before="0" w:after="0"/>
      </w:pPr>
      <w:r>
        <w:t>Internal Threats</w:t>
      </w:r>
    </w:p>
    <w:p>
      <w:pPr>
        <w:numPr>
          <w:ilvl w:val="2"/>
          <w:numId w:val="900"/>
        </w:numPr>
        <w:spacing w:before="0" w:after="0"/>
      </w:pPr>
      <w:r>
        <w:t>Insider Threats</w:t>
      </w:r>
    </w:p>
    <w:p>
      <w:pPr>
        <w:numPr>
          <w:ilvl w:val="2"/>
          <w:numId w:val="900"/>
        </w:numPr>
        <w:spacing w:before="0" w:after="0"/>
      </w:pPr>
      <w:r>
        <w:t>Privilege Abuse</w:t>
      </w:r>
    </w:p>
    <w:p>
      <w:pPr>
        <w:numPr>
          <w:ilvl w:val="1"/>
          <w:numId w:val="900"/>
        </w:numPr>
        <w:spacing w:before="0" w:after="0"/>
      </w:pPr>
      <w:r>
        <w:t>Application-Level Threats</w:t>
      </w:r>
    </w:p>
    <w:p>
      <w:pPr>
        <w:numPr>
          <w:ilvl w:val="2"/>
          <w:numId w:val="900"/>
        </w:numPr>
        <w:spacing w:before="0" w:after="0"/>
      </w:pPr>
      <w:r>
        <w:t>SQL Injection</w:t>
      </w:r>
    </w:p>
    <w:p>
      <w:pPr>
        <w:numPr>
          <w:ilvl w:val="2"/>
          <w:numId w:val="900"/>
        </w:numPr>
        <w:spacing w:before="0" w:after="0"/>
      </w:pPr>
      <w:r>
        <w:t>Cross-Site Scripting</w:t>
      </w:r>
    </w:p>
    <w:p>
      <w:pPr>
        <w:numPr>
          <w:ilvl w:val="2"/>
          <w:numId w:val="900"/>
        </w:numPr>
        <w:spacing w:before="0" w:after="0"/>
      </w:pPr>
      <w:r>
        <w:t>Buffer Overflow</w:t>
      </w:r>
    </w:p>
    <w:p>
      <w:pPr>
        <w:numPr>
          <w:ilvl w:val="0"/>
          <w:numId w:val="900"/>
        </w:numPr>
        <w:spacing w:before="0" w:after="0"/>
      </w:pPr>
      <w:r>
        <w:t>Access Control Models</w:t>
      </w:r>
    </w:p>
    <w:p>
      <w:pPr>
        <w:numPr>
          <w:ilvl w:val="1"/>
          <w:numId w:val="900"/>
        </w:numPr>
        <w:spacing w:before="0" w:after="0"/>
      </w:pPr>
      <w:r>
        <w:t>Discretionary Access Control</w:t>
      </w:r>
    </w:p>
    <w:p>
      <w:pPr>
        <w:numPr>
          <w:ilvl w:val="2"/>
          <w:numId w:val="900"/>
        </w:numPr>
        <w:spacing w:before="0" w:after="0"/>
      </w:pPr>
      <w:r>
        <w:t>Access Control Lists</w:t>
      </w:r>
    </w:p>
    <w:p>
      <w:pPr>
        <w:numPr>
          <w:ilvl w:val="2"/>
          <w:numId w:val="900"/>
        </w:numPr>
        <w:spacing w:before="0" w:after="0"/>
      </w:pPr>
      <w:r>
        <w:t>Capability Lists</w:t>
      </w:r>
    </w:p>
    <w:p>
      <w:pPr>
        <w:numPr>
          <w:ilvl w:val="1"/>
          <w:numId w:val="900"/>
        </w:numPr>
        <w:spacing w:before="0" w:after="0"/>
      </w:pPr>
      <w:r>
        <w:t>Mandatory Access Control</w:t>
      </w:r>
    </w:p>
    <w:p>
      <w:pPr>
        <w:numPr>
          <w:ilvl w:val="2"/>
          <w:numId w:val="900"/>
        </w:numPr>
        <w:spacing w:before="0" w:after="0"/>
      </w:pPr>
      <w:r>
        <w:t>Security Labels</w:t>
      </w:r>
    </w:p>
    <w:p>
      <w:pPr>
        <w:numPr>
          <w:ilvl w:val="2"/>
          <w:numId w:val="900"/>
        </w:numPr>
        <w:spacing w:before="0" w:after="0"/>
      </w:pPr>
      <w:r>
        <w:t>Security Policies</w:t>
      </w:r>
    </w:p>
    <w:p>
      <w:pPr>
        <w:numPr>
          <w:ilvl w:val="1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Role Hierarchies</w:t>
      </w:r>
    </w:p>
    <w:p>
      <w:pPr>
        <w:numPr>
          <w:ilvl w:val="2"/>
          <w:numId w:val="900"/>
        </w:numPr>
        <w:spacing w:before="0" w:after="0"/>
      </w:pPr>
      <w:r>
        <w:t>Role Assignment</w:t>
      </w:r>
    </w:p>
    <w:p>
      <w:pPr>
        <w:numPr>
          <w:ilvl w:val="2"/>
          <w:numId w:val="900"/>
        </w:numPr>
        <w:spacing w:before="0" w:after="0"/>
      </w:pPr>
      <w:r>
        <w:t>Permission Assignment</w:t>
      </w:r>
    </w:p>
    <w:p>
      <w:pPr>
        <w:numPr>
          <w:ilvl w:val="1"/>
          <w:numId w:val="900"/>
        </w:numPr>
        <w:spacing w:before="0" w:after="0"/>
      </w:pPr>
      <w:r>
        <w:t>Attribute-Based Access Control</w:t>
      </w:r>
    </w:p>
    <w:p>
      <w:pPr>
        <w:numPr>
          <w:ilvl w:val="0"/>
          <w:numId w:val="900"/>
        </w:numPr>
        <w:spacing w:before="0" w:after="0"/>
      </w:pPr>
      <w:r>
        <w:t>Authentication and Authorization</w:t>
      </w:r>
    </w:p>
    <w:p>
      <w:pPr>
        <w:numPr>
          <w:ilvl w:val="1"/>
          <w:numId w:val="900"/>
        </w:numPr>
        <w:spacing w:before="0" w:after="0"/>
      </w:pPr>
      <w:r>
        <w:t>Authentication Methods</w:t>
      </w:r>
    </w:p>
    <w:p>
      <w:pPr>
        <w:numPr>
          <w:ilvl w:val="2"/>
          <w:numId w:val="900"/>
        </w:numPr>
        <w:spacing w:before="0" w:after="0"/>
      </w:pPr>
      <w:r>
        <w:t>Password-Based Authentication</w:t>
      </w:r>
    </w:p>
    <w:p>
      <w:pPr>
        <w:numPr>
          <w:ilvl w:val="2"/>
          <w:numId w:val="900"/>
        </w:numPr>
        <w:spacing w:before="0" w:after="0"/>
      </w:pPr>
      <w:r>
        <w:t>Multi-Factor Authentication</w:t>
      </w:r>
    </w:p>
    <w:p>
      <w:pPr>
        <w:numPr>
          <w:ilvl w:val="2"/>
          <w:numId w:val="900"/>
        </w:numPr>
        <w:spacing w:before="0" w:after="0"/>
      </w:pPr>
      <w:r>
        <w:t>Biometric Authentication</w:t>
      </w:r>
    </w:p>
    <w:p>
      <w:pPr>
        <w:numPr>
          <w:ilvl w:val="2"/>
          <w:numId w:val="900"/>
        </w:numPr>
        <w:spacing w:before="0" w:after="0"/>
      </w:pPr>
      <w:r>
        <w:t>Certificate-Based Authentication</w:t>
      </w:r>
    </w:p>
    <w:p>
      <w:pPr>
        <w:numPr>
          <w:ilvl w:val="1"/>
          <w:numId w:val="900"/>
        </w:numPr>
        <w:spacing w:before="0" w:after="0"/>
      </w:pPr>
      <w:r>
        <w:t>Authorization Mechanisms</w:t>
      </w:r>
    </w:p>
    <w:p>
      <w:pPr>
        <w:numPr>
          <w:ilvl w:val="2"/>
          <w:numId w:val="900"/>
        </w:numPr>
        <w:spacing w:before="0" w:after="0"/>
      </w:pPr>
      <w:r>
        <w:t>Privilege Management</w:t>
      </w:r>
    </w:p>
    <w:p>
      <w:pPr>
        <w:numPr>
          <w:ilvl w:val="2"/>
          <w:numId w:val="900"/>
        </w:numPr>
        <w:spacing w:before="0" w:after="0"/>
      </w:pPr>
      <w:r>
        <w:t>Grant and Revoke Operations</w:t>
      </w:r>
    </w:p>
    <w:p>
      <w:pPr>
        <w:numPr>
          <w:ilvl w:val="2"/>
          <w:numId w:val="900"/>
        </w:numPr>
        <w:spacing w:before="0" w:after="0"/>
      </w:pPr>
      <w:r>
        <w:t>Privilege Propagation</w:t>
      </w:r>
    </w:p>
    <w:p>
      <w:pPr>
        <w:numPr>
          <w:ilvl w:val="0"/>
          <w:numId w:val="900"/>
        </w:numPr>
        <w:spacing w:before="0" w:after="0"/>
      </w:pPr>
      <w:r>
        <w:t>Database Encryption</w:t>
      </w:r>
    </w:p>
    <w:p>
      <w:pPr>
        <w:numPr>
          <w:ilvl w:val="1"/>
          <w:numId w:val="900"/>
        </w:numPr>
        <w:spacing w:before="0" w:after="0"/>
      </w:pPr>
      <w:r>
        <w:t>Encryption Concepts</w:t>
      </w:r>
    </w:p>
    <w:p>
      <w:pPr>
        <w:numPr>
          <w:ilvl w:val="2"/>
          <w:numId w:val="900"/>
        </w:numPr>
        <w:spacing w:before="0" w:after="0"/>
      </w:pPr>
      <w:r>
        <w:t>Symmetric Encryption</w:t>
      </w:r>
    </w:p>
    <w:p>
      <w:pPr>
        <w:numPr>
          <w:ilvl w:val="2"/>
          <w:numId w:val="900"/>
        </w:numPr>
        <w:spacing w:before="0" w:after="0"/>
      </w:pPr>
      <w:r>
        <w:t>Asymmetric Encryption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1"/>
          <w:numId w:val="900"/>
        </w:numPr>
        <w:spacing w:before="0" w:after="0"/>
      </w:pPr>
      <w:r>
        <w:t>Data-at-Rest Encryption</w:t>
      </w:r>
    </w:p>
    <w:p>
      <w:pPr>
        <w:numPr>
          <w:ilvl w:val="2"/>
          <w:numId w:val="900"/>
        </w:numPr>
        <w:spacing w:before="0" w:after="0"/>
      </w:pPr>
      <w:r>
        <w:t>Transparent Data Encryption</w:t>
      </w:r>
    </w:p>
    <w:p>
      <w:pPr>
        <w:numPr>
          <w:ilvl w:val="2"/>
          <w:numId w:val="900"/>
        </w:numPr>
        <w:spacing w:before="0" w:after="0"/>
      </w:pPr>
      <w:r>
        <w:t>Column-Level Encryption</w:t>
      </w:r>
    </w:p>
    <w:p>
      <w:pPr>
        <w:numPr>
          <w:ilvl w:val="2"/>
          <w:numId w:val="900"/>
        </w:numPr>
        <w:spacing w:before="0" w:after="0"/>
      </w:pPr>
      <w:r>
        <w:t>Tablespace Encryption</w:t>
      </w:r>
    </w:p>
    <w:p>
      <w:pPr>
        <w:numPr>
          <w:ilvl w:val="1"/>
          <w:numId w:val="900"/>
        </w:numPr>
        <w:spacing w:before="0" w:after="0"/>
      </w:pPr>
      <w:r>
        <w:t>Data-in-Transit Encryption</w:t>
      </w:r>
    </w:p>
    <w:p>
      <w:pPr>
        <w:numPr>
          <w:ilvl w:val="2"/>
          <w:numId w:val="900"/>
        </w:numPr>
        <w:spacing w:before="0" w:after="0"/>
      </w:pPr>
      <w:r>
        <w:t>SSL/TLS Protocols</w:t>
      </w:r>
    </w:p>
    <w:p>
      <w:pPr>
        <w:numPr>
          <w:ilvl w:val="2"/>
          <w:numId w:val="900"/>
        </w:numPr>
        <w:spacing w:before="0" w:after="0"/>
      </w:pPr>
      <w:r>
        <w:t>Network Encryption</w:t>
      </w:r>
    </w:p>
    <w:p>
      <w:pPr>
        <w:numPr>
          <w:ilvl w:val="1"/>
          <w:numId w:val="900"/>
        </w:numPr>
        <w:spacing w:before="0" w:after="0"/>
      </w:pPr>
      <w:r>
        <w:t>Key Management Systems</w:t>
      </w:r>
    </w:p>
    <w:p>
      <w:pPr>
        <w:numPr>
          <w:ilvl w:val="0"/>
          <w:numId w:val="900"/>
        </w:numPr>
        <w:spacing w:before="0" w:after="0"/>
      </w:pPr>
      <w:r>
        <w:t>SQL Injection Prevention</w:t>
      </w:r>
    </w:p>
    <w:p>
      <w:pPr>
        <w:numPr>
          <w:ilvl w:val="1"/>
          <w:numId w:val="900"/>
        </w:numPr>
        <w:spacing w:before="0" w:after="0"/>
      </w:pPr>
      <w:r>
        <w:t>Input Validation</w:t>
      </w:r>
    </w:p>
    <w:p>
      <w:pPr>
        <w:numPr>
          <w:ilvl w:val="1"/>
          <w:numId w:val="900"/>
        </w:numPr>
        <w:spacing w:before="0" w:after="0"/>
      </w:pPr>
      <w:r>
        <w:t>Parameterized Queries</w:t>
      </w:r>
    </w:p>
    <w:p>
      <w:pPr>
        <w:numPr>
          <w:ilvl w:val="1"/>
          <w:numId w:val="900"/>
        </w:numPr>
        <w:spacing w:before="0" w:after="0"/>
      </w:pPr>
      <w:r>
        <w:t>Stored Procedures</w:t>
      </w:r>
    </w:p>
    <w:p>
      <w:pPr>
        <w:numPr>
          <w:ilvl w:val="1"/>
          <w:numId w:val="900"/>
        </w:numPr>
        <w:spacing w:before="0" w:after="0"/>
      </w:pPr>
      <w:r>
        <w:t>Least Privilege Principle</w:t>
      </w:r>
    </w:p>
    <w:p>
      <w:pPr>
        <w:numPr>
          <w:ilvl w:val="0"/>
          <w:numId w:val="900"/>
        </w:numPr>
        <w:spacing w:before="0" w:after="0"/>
      </w:pPr>
      <w:r>
        <w:t>Database Auditing</w:t>
      </w:r>
    </w:p>
    <w:p>
      <w:pPr>
        <w:numPr>
          <w:ilvl w:val="1"/>
          <w:numId w:val="900"/>
        </w:numPr>
        <w:spacing w:before="0" w:after="0"/>
      </w:pPr>
      <w:r>
        <w:t>Audit Trail Generation</w:t>
      </w:r>
    </w:p>
    <w:p>
      <w:pPr>
        <w:numPr>
          <w:ilvl w:val="1"/>
          <w:numId w:val="900"/>
        </w:numPr>
        <w:spacing w:before="0" w:after="0"/>
      </w:pPr>
      <w:r>
        <w:t>Audit Log Management</w:t>
      </w:r>
    </w:p>
    <w:p>
      <w:pPr>
        <w:numPr>
          <w:ilvl w:val="1"/>
          <w:numId w:val="900"/>
        </w:numPr>
        <w:spacing w:before="0" w:after="0"/>
      </w:pPr>
      <w:r>
        <w:t>Compliance Monitoring</w:t>
      </w:r>
    </w:p>
    <w:p>
      <w:pPr>
        <w:numPr>
          <w:ilvl w:val="1"/>
          <w:numId w:val="900"/>
        </w:numPr>
        <w:spacing w:before="0" w:after="0"/>
      </w:pPr>
      <w:r>
        <w:t>Forensic Analysis</w:t>
      </w:r>
    </w:p>
    <w:p>
      <w:pPr>
        <w:numPr>
          <w:ilvl w:val="0"/>
          <w:numId w:val="900"/>
        </w:numPr>
        <w:spacing w:before="0" w:after="0"/>
      </w:pPr>
      <w:r>
        <w:t>Privacy and Data Protection</w:t>
      </w:r>
    </w:p>
    <w:p>
      <w:pPr>
        <w:numPr>
          <w:ilvl w:val="1"/>
          <w:numId w:val="900"/>
        </w:numPr>
        <w:spacing w:before="0" w:after="0"/>
      </w:pPr>
      <w:r>
        <w:t>Data Anonymization</w:t>
      </w:r>
    </w:p>
    <w:p>
      <w:pPr>
        <w:numPr>
          <w:ilvl w:val="1"/>
          <w:numId w:val="900"/>
        </w:numPr>
        <w:spacing w:before="0" w:after="0"/>
      </w:pPr>
      <w:r>
        <w:t>Data Masking</w:t>
      </w:r>
    </w:p>
    <w:p>
      <w:pPr>
        <w:numPr>
          <w:ilvl w:val="1"/>
          <w:numId w:val="900"/>
        </w:numPr>
        <w:spacing w:before="0" w:after="0"/>
      </w:pPr>
      <w:r>
        <w:t>Privacy-Preserving Techniques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pStyle w:val="Heading1"/>
      </w:pPr>
      <w:r>
        <w:t>Distributed Database Systems</w:t>
      </w:r>
    </w:p>
    <w:p>
      <w:pPr>
        <w:numPr>
          <w:ilvl w:val="0"/>
          <w:numId w:val="900"/>
        </w:numPr>
        <w:spacing w:before="0" w:after="0"/>
      </w:pPr>
      <w:r>
        <w:t>Distributed System Architecture</w:t>
      </w:r>
    </w:p>
    <w:p>
      <w:pPr>
        <w:numPr>
          <w:ilvl w:val="1"/>
          <w:numId w:val="900"/>
        </w:numPr>
        <w:spacing w:before="0" w:after="0"/>
      </w:pPr>
      <w:r>
        <w:t>System Models</w:t>
      </w:r>
    </w:p>
    <w:p>
      <w:pPr>
        <w:numPr>
          <w:ilvl w:val="2"/>
          <w:numId w:val="900"/>
        </w:numPr>
        <w:spacing w:before="0" w:after="0"/>
      </w:pPr>
      <w:r>
        <w:t>Homogeneous Systems</w:t>
      </w:r>
    </w:p>
    <w:p>
      <w:pPr>
        <w:numPr>
          <w:ilvl w:val="2"/>
          <w:numId w:val="900"/>
        </w:numPr>
        <w:spacing w:before="0" w:after="0"/>
      </w:pPr>
      <w:r>
        <w:t>Heterogeneous Systems</w:t>
      </w:r>
    </w:p>
    <w:p>
      <w:pPr>
        <w:numPr>
          <w:ilvl w:val="1"/>
          <w:numId w:val="900"/>
        </w:numPr>
        <w:spacing w:before="0" w:after="0"/>
      </w:pPr>
      <w:r>
        <w:t>Network Architectures</w:t>
      </w:r>
    </w:p>
    <w:p>
      <w:pPr>
        <w:numPr>
          <w:ilvl w:val="2"/>
          <w:numId w:val="900"/>
        </w:numPr>
        <w:spacing w:before="0" w:after="0"/>
      </w:pPr>
      <w:r>
        <w:t>Client-Server Architecture</w:t>
      </w:r>
    </w:p>
    <w:p>
      <w:pPr>
        <w:numPr>
          <w:ilvl w:val="2"/>
          <w:numId w:val="900"/>
        </w:numPr>
        <w:spacing w:before="0" w:after="0"/>
      </w:pPr>
      <w:r>
        <w:t>Peer-to-Peer Architecture</w:t>
      </w:r>
    </w:p>
    <w:p>
      <w:pPr>
        <w:numPr>
          <w:ilvl w:val="2"/>
          <w:numId w:val="900"/>
        </w:numPr>
        <w:spacing w:before="0" w:after="0"/>
      </w:pPr>
      <w:r>
        <w:t>Multi-Tier Architecture</w:t>
      </w:r>
    </w:p>
    <w:p>
      <w:pPr>
        <w:numPr>
          <w:ilvl w:val="1"/>
          <w:numId w:val="900"/>
        </w:numPr>
        <w:spacing w:before="0" w:after="0"/>
      </w:pPr>
      <w:r>
        <w:t>Distribution Transparency</w:t>
      </w:r>
    </w:p>
    <w:p>
      <w:pPr>
        <w:numPr>
          <w:ilvl w:val="2"/>
          <w:numId w:val="900"/>
        </w:numPr>
        <w:spacing w:before="0" w:after="0"/>
      </w:pPr>
      <w:r>
        <w:t>Location Transparency</w:t>
      </w:r>
    </w:p>
    <w:p>
      <w:pPr>
        <w:numPr>
          <w:ilvl w:val="2"/>
          <w:numId w:val="900"/>
        </w:numPr>
        <w:spacing w:before="0" w:after="0"/>
      </w:pPr>
      <w:r>
        <w:t>Fragmentation Transparency</w:t>
      </w:r>
    </w:p>
    <w:p>
      <w:pPr>
        <w:numPr>
          <w:ilvl w:val="2"/>
          <w:numId w:val="900"/>
        </w:numPr>
        <w:spacing w:before="0" w:after="0"/>
      </w:pPr>
      <w:r>
        <w:t>Replication Transparency</w:t>
      </w:r>
    </w:p>
    <w:p>
      <w:pPr>
        <w:numPr>
          <w:ilvl w:val="0"/>
          <w:numId w:val="900"/>
        </w:numPr>
        <w:spacing w:before="0" w:after="0"/>
      </w:pPr>
      <w:r>
        <w:t>Data Distribution</w:t>
      </w:r>
    </w:p>
    <w:p>
      <w:pPr>
        <w:numPr>
          <w:ilvl w:val="1"/>
          <w:numId w:val="900"/>
        </w:numPr>
        <w:spacing w:before="0" w:after="0"/>
      </w:pPr>
      <w:r>
        <w:t>Data Fragmentation</w:t>
      </w:r>
    </w:p>
    <w:p>
      <w:pPr>
        <w:numPr>
          <w:ilvl w:val="2"/>
          <w:numId w:val="900"/>
        </w:numPr>
        <w:spacing w:before="0" w:after="0"/>
      </w:pPr>
      <w:r>
        <w:t>Horizontal Fragmentation</w:t>
      </w:r>
    </w:p>
    <w:p>
      <w:pPr>
        <w:numPr>
          <w:ilvl w:val="2"/>
          <w:numId w:val="900"/>
        </w:numPr>
        <w:spacing w:before="0" w:after="0"/>
      </w:pPr>
      <w:r>
        <w:t>Vertical Fragmentation</w:t>
      </w:r>
    </w:p>
    <w:p>
      <w:pPr>
        <w:numPr>
          <w:ilvl w:val="2"/>
          <w:numId w:val="900"/>
        </w:numPr>
        <w:spacing w:before="0" w:after="0"/>
      </w:pPr>
      <w:r>
        <w:t>Mixed Fragmentation</w:t>
      </w:r>
    </w:p>
    <w:p>
      <w:pPr>
        <w:numPr>
          <w:ilvl w:val="1"/>
          <w:numId w:val="900"/>
        </w:numPr>
        <w:spacing w:before="0" w:after="0"/>
      </w:pPr>
      <w:r>
        <w:t>Data Allocation</w:t>
      </w:r>
    </w:p>
    <w:p>
      <w:pPr>
        <w:numPr>
          <w:ilvl w:val="2"/>
          <w:numId w:val="900"/>
        </w:numPr>
        <w:spacing w:before="0" w:after="0"/>
      </w:pPr>
      <w:r>
        <w:t>Centralized Allocation</w:t>
      </w:r>
    </w:p>
    <w:p>
      <w:pPr>
        <w:numPr>
          <w:ilvl w:val="2"/>
          <w:numId w:val="900"/>
        </w:numPr>
        <w:spacing w:before="0" w:after="0"/>
      </w:pPr>
      <w:r>
        <w:t>Partitioned Allocation</w:t>
      </w:r>
    </w:p>
    <w:p>
      <w:pPr>
        <w:numPr>
          <w:ilvl w:val="2"/>
          <w:numId w:val="900"/>
        </w:numPr>
        <w:spacing w:before="0" w:after="0"/>
      </w:pPr>
      <w:r>
        <w:t>Replicated Allocation</w:t>
      </w:r>
    </w:p>
    <w:p>
      <w:pPr>
        <w:numPr>
          <w:ilvl w:val="1"/>
          <w:numId w:val="900"/>
        </w:numPr>
        <w:spacing w:before="0" w:after="0"/>
      </w:pPr>
      <w:r>
        <w:t>Data Replication</w:t>
      </w:r>
    </w:p>
    <w:p>
      <w:pPr>
        <w:numPr>
          <w:ilvl w:val="2"/>
          <w:numId w:val="900"/>
        </w:numPr>
        <w:spacing w:before="0" w:after="0"/>
      </w:pPr>
      <w:r>
        <w:t>Synchronous Replication</w:t>
      </w:r>
    </w:p>
    <w:p>
      <w:pPr>
        <w:numPr>
          <w:ilvl w:val="2"/>
          <w:numId w:val="900"/>
        </w:numPr>
        <w:spacing w:before="0" w:after="0"/>
      </w:pPr>
      <w:r>
        <w:t>Asynchronous Replication</w:t>
      </w:r>
    </w:p>
    <w:p>
      <w:pPr>
        <w:numPr>
          <w:ilvl w:val="2"/>
          <w:numId w:val="900"/>
        </w:numPr>
        <w:spacing w:before="0" w:after="0"/>
      </w:pPr>
      <w:r>
        <w:t>Lazy Replication</w:t>
      </w:r>
    </w:p>
    <w:p>
      <w:pPr>
        <w:numPr>
          <w:ilvl w:val="0"/>
          <w:numId w:val="900"/>
        </w:numPr>
        <w:spacing w:before="0" w:after="0"/>
      </w:pPr>
      <w:r>
        <w:t>Distributed Query Processing</w:t>
      </w:r>
    </w:p>
    <w:p>
      <w:pPr>
        <w:numPr>
          <w:ilvl w:val="1"/>
          <w:numId w:val="900"/>
        </w:numPr>
        <w:spacing w:before="0" w:after="0"/>
      </w:pPr>
      <w:r>
        <w:t>Query Decomposition</w:t>
      </w:r>
    </w:p>
    <w:p>
      <w:pPr>
        <w:numPr>
          <w:ilvl w:val="1"/>
          <w:numId w:val="900"/>
        </w:numPr>
        <w:spacing w:before="0" w:after="0"/>
      </w:pPr>
      <w:r>
        <w:t>Data Localization</w:t>
      </w:r>
    </w:p>
    <w:p>
      <w:pPr>
        <w:numPr>
          <w:ilvl w:val="1"/>
          <w:numId w:val="900"/>
        </w:numPr>
        <w:spacing w:before="0" w:after="0"/>
      </w:pPr>
      <w:r>
        <w:t>Global Optimization</w:t>
      </w:r>
    </w:p>
    <w:p>
      <w:pPr>
        <w:numPr>
          <w:ilvl w:val="1"/>
          <w:numId w:val="900"/>
        </w:numPr>
        <w:spacing w:before="0" w:after="0"/>
      </w:pPr>
      <w:r>
        <w:t>Distributed Join Processing</w:t>
      </w:r>
    </w:p>
    <w:p>
      <w:pPr>
        <w:numPr>
          <w:ilvl w:val="0"/>
          <w:numId w:val="900"/>
        </w:numPr>
        <w:spacing w:before="0" w:after="0"/>
      </w:pPr>
      <w:r>
        <w:t>Distributed Transaction Management</w:t>
      </w:r>
    </w:p>
    <w:p>
      <w:pPr>
        <w:numPr>
          <w:ilvl w:val="1"/>
          <w:numId w:val="900"/>
        </w:numPr>
        <w:spacing w:before="0" w:after="0"/>
      </w:pPr>
      <w:r>
        <w:t>Distributed Concurrency Control</w:t>
      </w:r>
    </w:p>
    <w:p>
      <w:pPr>
        <w:numPr>
          <w:ilvl w:val="2"/>
          <w:numId w:val="900"/>
        </w:numPr>
        <w:spacing w:before="0" w:after="0"/>
      </w:pPr>
      <w:r>
        <w:t>Distributed Locking</w:t>
      </w:r>
    </w:p>
    <w:p>
      <w:pPr>
        <w:numPr>
          <w:ilvl w:val="2"/>
          <w:numId w:val="900"/>
        </w:numPr>
        <w:spacing w:before="0" w:after="0"/>
      </w:pPr>
      <w:r>
        <w:t>Distributed Timestamp Ordering</w:t>
      </w:r>
    </w:p>
    <w:p>
      <w:pPr>
        <w:numPr>
          <w:ilvl w:val="1"/>
          <w:numId w:val="900"/>
        </w:numPr>
        <w:spacing w:before="0" w:after="0"/>
      </w:pPr>
      <w:r>
        <w:t>Distributed Commit Protocols</w:t>
      </w:r>
    </w:p>
    <w:p>
      <w:pPr>
        <w:numPr>
          <w:ilvl w:val="2"/>
          <w:numId w:val="900"/>
        </w:numPr>
        <w:spacing w:before="0" w:after="0"/>
      </w:pPr>
      <w:r>
        <w:t>Two-Phase Commit Protocol</w:t>
      </w:r>
    </w:p>
    <w:p>
      <w:pPr>
        <w:numPr>
          <w:ilvl w:val="2"/>
          <w:numId w:val="900"/>
        </w:numPr>
        <w:spacing w:before="0" w:after="0"/>
      </w:pPr>
      <w:r>
        <w:t>Three-Phase Commit Protocol</w:t>
      </w:r>
    </w:p>
    <w:p>
      <w:pPr>
        <w:numPr>
          <w:ilvl w:val="1"/>
          <w:numId w:val="900"/>
        </w:numPr>
        <w:spacing w:before="0" w:after="0"/>
      </w:pPr>
      <w:r>
        <w:t>Distributed Recovery</w:t>
      </w:r>
    </w:p>
    <w:p>
      <w:pPr>
        <w:numPr>
          <w:ilvl w:val="0"/>
          <w:numId w:val="900"/>
        </w:numPr>
        <w:spacing w:before="0" w:after="0"/>
      </w:pPr>
      <w:r>
        <w:t>Distributed Database Design</w:t>
      </w:r>
    </w:p>
    <w:p>
      <w:pPr>
        <w:numPr>
          <w:ilvl w:val="1"/>
          <w:numId w:val="900"/>
        </w:numPr>
        <w:spacing w:before="0" w:after="0"/>
      </w:pPr>
      <w:r>
        <w:t>Fragmentation Design</w:t>
      </w:r>
    </w:p>
    <w:p>
      <w:pPr>
        <w:numPr>
          <w:ilvl w:val="1"/>
          <w:numId w:val="900"/>
        </w:numPr>
        <w:spacing w:before="0" w:after="0"/>
      </w:pPr>
      <w:r>
        <w:t>Allocation Design</w:t>
      </w:r>
    </w:p>
    <w:p>
      <w:pPr>
        <w:numPr>
          <w:ilvl w:val="1"/>
          <w:numId w:val="900"/>
        </w:numPr>
        <w:spacing w:before="0" w:after="0"/>
      </w:pPr>
      <w:r>
        <w:t>Replication Design</w:t>
      </w:r>
    </w:p>
    <w:p>
      <w:pPr>
        <w:pStyle w:val="Heading1"/>
      </w:pPr>
      <w:r>
        <w:t>NoSQL Database Systems</w:t>
      </w:r>
    </w:p>
    <w:p>
      <w:pPr>
        <w:numPr>
          <w:ilvl w:val="0"/>
          <w:numId w:val="900"/>
        </w:numPr>
        <w:spacing w:before="0" w:after="0"/>
      </w:pPr>
      <w:r>
        <w:t>NoSQL Motivation</w:t>
      </w:r>
    </w:p>
    <w:p>
      <w:pPr>
        <w:numPr>
          <w:ilvl w:val="1"/>
          <w:numId w:val="900"/>
        </w:numPr>
        <w:spacing w:before="0" w:after="0"/>
      </w:pPr>
      <w:r>
        <w:t>Limitations of Relational Databases</w:t>
      </w:r>
    </w:p>
    <w:p>
      <w:pPr>
        <w:numPr>
          <w:ilvl w:val="2"/>
          <w:numId w:val="900"/>
        </w:numPr>
        <w:spacing w:before="0" w:after="0"/>
      </w:pPr>
      <w:r>
        <w:t>Scalability Issues</w:t>
      </w:r>
    </w:p>
    <w:p>
      <w:pPr>
        <w:numPr>
          <w:ilvl w:val="2"/>
          <w:numId w:val="900"/>
        </w:numPr>
        <w:spacing w:before="0" w:after="0"/>
      </w:pPr>
      <w:r>
        <w:t>Schema Rigidity</w:t>
      </w:r>
    </w:p>
    <w:p>
      <w:pPr>
        <w:numPr>
          <w:ilvl w:val="2"/>
          <w:numId w:val="900"/>
        </w:numPr>
        <w:spacing w:before="0" w:after="0"/>
      </w:pPr>
      <w:r>
        <w:t>Performance Bottlenecks</w:t>
      </w:r>
    </w:p>
    <w:p>
      <w:pPr>
        <w:numPr>
          <w:ilvl w:val="1"/>
          <w:numId w:val="900"/>
        </w:numPr>
        <w:spacing w:before="0" w:after="0"/>
      </w:pPr>
      <w:r>
        <w:t>Big Data Requirements</w:t>
      </w:r>
    </w:p>
    <w:p>
      <w:pPr>
        <w:numPr>
          <w:ilvl w:val="1"/>
          <w:numId w:val="900"/>
        </w:numPr>
        <w:spacing w:before="0" w:after="0"/>
      </w:pPr>
      <w:r>
        <w:t>Web Application Needs</w:t>
      </w:r>
    </w:p>
    <w:p>
      <w:pPr>
        <w:numPr>
          <w:ilvl w:val="0"/>
          <w:numId w:val="900"/>
        </w:numPr>
        <w:spacing w:before="0" w:after="0"/>
      </w:pPr>
      <w:r>
        <w:t>CAP Theorem</w:t>
      </w:r>
    </w:p>
    <w:p>
      <w:pPr>
        <w:numPr>
          <w:ilvl w:val="1"/>
          <w:numId w:val="900"/>
        </w:numPr>
        <w:spacing w:before="0" w:after="0"/>
      </w:pPr>
      <w:r>
        <w:t>Consistency</w:t>
      </w:r>
    </w:p>
    <w:p>
      <w:pPr>
        <w:numPr>
          <w:ilvl w:val="1"/>
          <w:numId w:val="900"/>
        </w:numPr>
        <w:spacing w:before="0" w:after="0"/>
      </w:pPr>
      <w:r>
        <w:t>Availability</w:t>
      </w:r>
    </w:p>
    <w:p>
      <w:pPr>
        <w:numPr>
          <w:ilvl w:val="1"/>
          <w:numId w:val="900"/>
        </w:numPr>
        <w:spacing w:before="0" w:after="0"/>
      </w:pPr>
      <w:r>
        <w:t>Partition Tolerance</w:t>
      </w:r>
    </w:p>
    <w:p>
      <w:pPr>
        <w:numPr>
          <w:ilvl w:val="1"/>
          <w:numId w:val="900"/>
        </w:numPr>
        <w:spacing w:before="0" w:after="0"/>
      </w:pPr>
      <w:r>
        <w:t>Trade-offs in NoSQL Systems</w:t>
      </w:r>
    </w:p>
    <w:p>
      <w:pPr>
        <w:numPr>
          <w:ilvl w:val="0"/>
          <w:numId w:val="900"/>
        </w:numPr>
        <w:spacing w:before="0" w:after="0"/>
      </w:pPr>
      <w:r>
        <w:t>NoSQL Database Types</w:t>
      </w:r>
    </w:p>
    <w:p>
      <w:pPr>
        <w:numPr>
          <w:ilvl w:val="1"/>
          <w:numId w:val="900"/>
        </w:numPr>
        <w:spacing w:before="0" w:after="0"/>
      </w:pPr>
      <w:r>
        <w:t>Key-Value Stores</w:t>
      </w:r>
    </w:p>
    <w:p>
      <w:pPr>
        <w:numPr>
          <w:ilvl w:val="2"/>
          <w:numId w:val="900"/>
        </w:numPr>
        <w:spacing w:before="0" w:after="0"/>
      </w:pPr>
      <w:r>
        <w:t>Data Model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Examples and Implementations</w:t>
      </w:r>
    </w:p>
    <w:p>
      <w:pPr>
        <w:numPr>
          <w:ilvl w:val="1"/>
          <w:numId w:val="900"/>
        </w:numPr>
        <w:spacing w:before="0" w:after="0"/>
      </w:pPr>
      <w:r>
        <w:t>Document Databases</w:t>
      </w:r>
    </w:p>
    <w:p>
      <w:pPr>
        <w:numPr>
          <w:ilvl w:val="2"/>
          <w:numId w:val="900"/>
        </w:numPr>
        <w:spacing w:before="0" w:after="0"/>
      </w:pPr>
      <w:r>
        <w:t>Document Structure</w:t>
      </w:r>
    </w:p>
    <w:p>
      <w:pPr>
        <w:numPr>
          <w:ilvl w:val="2"/>
          <w:numId w:val="900"/>
        </w:numPr>
        <w:spacing w:before="0" w:after="0"/>
      </w:pPr>
      <w:r>
        <w:t>Query Capabilities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Column-Family Stores</w:t>
      </w:r>
    </w:p>
    <w:p>
      <w:pPr>
        <w:numPr>
          <w:ilvl w:val="2"/>
          <w:numId w:val="900"/>
        </w:numPr>
        <w:spacing w:before="0" w:after="0"/>
      </w:pPr>
      <w:r>
        <w:t>Column-Oriented Storage</w:t>
      </w:r>
    </w:p>
    <w:p>
      <w:pPr>
        <w:numPr>
          <w:ilvl w:val="2"/>
          <w:numId w:val="900"/>
        </w:numPr>
        <w:spacing w:before="0" w:after="0"/>
      </w:pPr>
      <w:r>
        <w:t>Wide Column Stores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Graph Databases</w:t>
      </w:r>
    </w:p>
    <w:p>
      <w:pPr>
        <w:numPr>
          <w:ilvl w:val="2"/>
          <w:numId w:val="900"/>
        </w:numPr>
        <w:spacing w:before="0" w:after="0"/>
      </w:pPr>
      <w:r>
        <w:t>Graph Data Model</w:t>
      </w:r>
    </w:p>
    <w:p>
      <w:pPr>
        <w:numPr>
          <w:ilvl w:val="2"/>
          <w:numId w:val="900"/>
        </w:numPr>
        <w:spacing w:before="0" w:after="0"/>
      </w:pPr>
      <w:r>
        <w:t>Graph Query Languages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0"/>
          <w:numId w:val="900"/>
        </w:numPr>
        <w:spacing w:before="0" w:after="0"/>
      </w:pPr>
      <w:r>
        <w:t>NoSQL Characteristics</w:t>
      </w:r>
    </w:p>
    <w:p>
      <w:pPr>
        <w:numPr>
          <w:ilvl w:val="1"/>
          <w:numId w:val="900"/>
        </w:numPr>
        <w:spacing w:before="0" w:after="0"/>
      </w:pPr>
      <w:r>
        <w:t>Schema Flexibility</w:t>
      </w:r>
    </w:p>
    <w:p>
      <w:pPr>
        <w:numPr>
          <w:ilvl w:val="1"/>
          <w:numId w:val="900"/>
        </w:numPr>
        <w:spacing w:before="0" w:after="0"/>
      </w:pPr>
      <w:r>
        <w:t>Horizontal Scalability</w:t>
      </w:r>
    </w:p>
    <w:p>
      <w:pPr>
        <w:numPr>
          <w:ilvl w:val="1"/>
          <w:numId w:val="900"/>
        </w:numPr>
        <w:spacing w:before="0" w:after="0"/>
      </w:pPr>
      <w:r>
        <w:t>Eventual Consistency</w:t>
      </w:r>
    </w:p>
    <w:p>
      <w:pPr>
        <w:numPr>
          <w:ilvl w:val="1"/>
          <w:numId w:val="900"/>
        </w:numPr>
        <w:spacing w:before="0" w:after="0"/>
      </w:pPr>
      <w:r>
        <w:t>BASE Properties</w:t>
      </w:r>
    </w:p>
    <w:p>
      <w:pPr>
        <w:numPr>
          <w:ilvl w:val="0"/>
          <w:numId w:val="900"/>
        </w:numPr>
        <w:spacing w:before="0" w:after="0"/>
      </w:pPr>
      <w:r>
        <w:t>NoSQL vs. SQL Comparison</w:t>
      </w:r>
    </w:p>
    <w:p>
      <w:pPr>
        <w:numPr>
          <w:ilvl w:val="1"/>
          <w:numId w:val="900"/>
        </w:numPr>
        <w:spacing w:before="0" w:after="0"/>
      </w:pPr>
      <w:r>
        <w:t>Data Model Differences</w:t>
      </w:r>
    </w:p>
    <w:p>
      <w:pPr>
        <w:numPr>
          <w:ilvl w:val="1"/>
          <w:numId w:val="900"/>
        </w:numPr>
        <w:spacing w:before="0" w:after="0"/>
      </w:pPr>
      <w:r>
        <w:t>Query Language Differences</w:t>
      </w:r>
    </w:p>
    <w:p>
      <w:pPr>
        <w:numPr>
          <w:ilvl w:val="1"/>
          <w:numId w:val="900"/>
        </w:numPr>
        <w:spacing w:before="0" w:after="0"/>
      </w:pPr>
      <w:r>
        <w:t>Consistency Models</w:t>
      </w:r>
    </w:p>
    <w:p>
      <w:pPr>
        <w:numPr>
          <w:ilvl w:val="1"/>
          <w:numId w:val="900"/>
        </w:numPr>
        <w:spacing w:before="0" w:after="0"/>
      </w:pPr>
      <w:r>
        <w:t>Scalability Approaches</w:t>
      </w:r>
    </w:p>
    <w:p>
      <w:pPr>
        <w:pStyle w:val="Heading1"/>
      </w:pPr>
      <w:r>
        <w:t>Data Warehousing and OLAP</w:t>
      </w:r>
    </w:p>
    <w:p>
      <w:pPr>
        <w:numPr>
          <w:ilvl w:val="0"/>
          <w:numId w:val="900"/>
        </w:numPr>
        <w:spacing w:before="0" w:after="0"/>
      </w:pPr>
      <w:r>
        <w:t>Data Warehousing Concepts</w:t>
      </w:r>
    </w:p>
    <w:p>
      <w:pPr>
        <w:numPr>
          <w:ilvl w:val="1"/>
          <w:numId w:val="900"/>
        </w:numPr>
        <w:spacing w:before="0" w:after="0"/>
      </w:pPr>
      <w:r>
        <w:t>Data Warehouse Definition</w:t>
      </w:r>
    </w:p>
    <w:p>
      <w:pPr>
        <w:numPr>
          <w:ilvl w:val="1"/>
          <w:numId w:val="900"/>
        </w:numPr>
        <w:spacing w:before="0" w:after="0"/>
      </w:pPr>
      <w:r>
        <w:t>Characteristics of Data Warehouses</w:t>
      </w:r>
    </w:p>
    <w:p>
      <w:pPr>
        <w:numPr>
          <w:ilvl w:val="2"/>
          <w:numId w:val="900"/>
        </w:numPr>
        <w:spacing w:before="0" w:after="0"/>
      </w:pPr>
      <w:r>
        <w:t>Subject-Oriented</w:t>
      </w:r>
    </w:p>
    <w:p>
      <w:pPr>
        <w:numPr>
          <w:ilvl w:val="2"/>
          <w:numId w:val="900"/>
        </w:numPr>
        <w:spacing w:before="0" w:after="0"/>
      </w:pPr>
      <w:r>
        <w:t>Integrated</w:t>
      </w:r>
    </w:p>
    <w:p>
      <w:pPr>
        <w:numPr>
          <w:ilvl w:val="2"/>
          <w:numId w:val="900"/>
        </w:numPr>
        <w:spacing w:before="0" w:after="0"/>
      </w:pPr>
      <w:r>
        <w:t>Time-Variant</w:t>
      </w:r>
    </w:p>
    <w:p>
      <w:pPr>
        <w:numPr>
          <w:ilvl w:val="2"/>
          <w:numId w:val="900"/>
        </w:numPr>
        <w:spacing w:before="0" w:after="0"/>
      </w:pPr>
      <w:r>
        <w:t>Non-Volatile</w:t>
      </w:r>
    </w:p>
    <w:p>
      <w:pPr>
        <w:numPr>
          <w:ilvl w:val="1"/>
          <w:numId w:val="900"/>
        </w:numPr>
        <w:spacing w:before="0" w:after="0"/>
      </w:pPr>
      <w:r>
        <w:t>Data Warehouse Architecture</w:t>
      </w:r>
    </w:p>
    <w:p>
      <w:pPr>
        <w:numPr>
          <w:ilvl w:val="2"/>
          <w:numId w:val="900"/>
        </w:numPr>
        <w:spacing w:before="0" w:after="0"/>
      </w:pPr>
      <w:r>
        <w:t>Single-Tier Architecture</w:t>
      </w:r>
    </w:p>
    <w:p>
      <w:pPr>
        <w:numPr>
          <w:ilvl w:val="2"/>
          <w:numId w:val="900"/>
        </w:numPr>
        <w:spacing w:before="0" w:after="0"/>
      </w:pPr>
      <w:r>
        <w:t>Two-Tier Architecture</w:t>
      </w:r>
    </w:p>
    <w:p>
      <w:pPr>
        <w:numPr>
          <w:ilvl w:val="2"/>
          <w:numId w:val="900"/>
        </w:numPr>
        <w:spacing w:before="0" w:after="0"/>
      </w:pPr>
      <w:r>
        <w:t>Three-Tier Architecture</w:t>
      </w:r>
    </w:p>
    <w:p>
      <w:pPr>
        <w:numPr>
          <w:ilvl w:val="0"/>
          <w:numId w:val="900"/>
        </w:numPr>
        <w:spacing w:before="0" w:after="0"/>
      </w:pPr>
      <w:r>
        <w:t>ETL Process</w:t>
      </w:r>
    </w:p>
    <w:p>
      <w:pPr>
        <w:numPr>
          <w:ilvl w:val="1"/>
          <w:numId w:val="900"/>
        </w:numPr>
        <w:spacing w:before="0" w:after="0"/>
      </w:pPr>
      <w:r>
        <w:t>Extract Phase</w:t>
      </w:r>
    </w:p>
    <w:p>
      <w:pPr>
        <w:numPr>
          <w:ilvl w:val="2"/>
          <w:numId w:val="900"/>
        </w:numPr>
        <w:spacing w:before="0" w:after="0"/>
      </w:pPr>
      <w:r>
        <w:t>Data Source Identification</w:t>
      </w:r>
    </w:p>
    <w:p>
      <w:pPr>
        <w:numPr>
          <w:ilvl w:val="2"/>
          <w:numId w:val="900"/>
        </w:numPr>
        <w:spacing w:before="0" w:after="0"/>
      </w:pPr>
      <w:r>
        <w:t>Data Extraction Methods</w:t>
      </w:r>
    </w:p>
    <w:p>
      <w:pPr>
        <w:numPr>
          <w:ilvl w:val="1"/>
          <w:numId w:val="900"/>
        </w:numPr>
        <w:spacing w:before="0" w:after="0"/>
      </w:pPr>
      <w:r>
        <w:t>Transform Phase</w:t>
      </w:r>
    </w:p>
    <w:p>
      <w:pPr>
        <w:numPr>
          <w:ilvl w:val="2"/>
          <w:numId w:val="900"/>
        </w:numPr>
        <w:spacing w:before="0" w:after="0"/>
      </w:pPr>
      <w:r>
        <w:t>Data Cleaning</w:t>
      </w:r>
    </w:p>
    <w:p>
      <w:pPr>
        <w:numPr>
          <w:ilvl w:val="2"/>
          <w:numId w:val="900"/>
        </w:numPr>
        <w:spacing w:before="0" w:after="0"/>
      </w:pPr>
      <w:r>
        <w:t>Data Integration</w:t>
      </w:r>
    </w:p>
    <w:p>
      <w:pPr>
        <w:numPr>
          <w:ilvl w:val="2"/>
          <w:numId w:val="900"/>
        </w:numPr>
        <w:spacing w:before="0" w:after="0"/>
      </w:pPr>
      <w:r>
        <w:t>Data Transformation</w:t>
      </w:r>
    </w:p>
    <w:p>
      <w:pPr>
        <w:numPr>
          <w:ilvl w:val="1"/>
          <w:numId w:val="900"/>
        </w:numPr>
        <w:spacing w:before="0" w:after="0"/>
      </w:pPr>
      <w:r>
        <w:t>Load Phase</w:t>
      </w:r>
    </w:p>
    <w:p>
      <w:pPr>
        <w:numPr>
          <w:ilvl w:val="2"/>
          <w:numId w:val="900"/>
        </w:numPr>
        <w:spacing w:before="0" w:after="0"/>
      </w:pPr>
      <w:r>
        <w:t>Initial Loading</w:t>
      </w:r>
    </w:p>
    <w:p>
      <w:pPr>
        <w:numPr>
          <w:ilvl w:val="2"/>
          <w:numId w:val="900"/>
        </w:numPr>
        <w:spacing w:before="0" w:after="0"/>
      </w:pPr>
      <w:r>
        <w:t>Incremental Loading</w:t>
      </w:r>
    </w:p>
    <w:p>
      <w:pPr>
        <w:numPr>
          <w:ilvl w:val="2"/>
          <w:numId w:val="900"/>
        </w:numPr>
        <w:spacing w:before="0" w:after="0"/>
      </w:pPr>
      <w:r>
        <w:t>Refresh Strategies</w:t>
      </w:r>
    </w:p>
    <w:p>
      <w:pPr>
        <w:numPr>
          <w:ilvl w:val="0"/>
          <w:numId w:val="900"/>
        </w:numPr>
        <w:spacing w:before="0" w:after="0"/>
      </w:pPr>
      <w:r>
        <w:t>Data Warehouse Schema Design</w:t>
      </w:r>
    </w:p>
    <w:p>
      <w:pPr>
        <w:numPr>
          <w:ilvl w:val="1"/>
          <w:numId w:val="900"/>
        </w:numPr>
        <w:spacing w:before="0" w:after="0"/>
      </w:pPr>
      <w:r>
        <w:t>Star Schema</w:t>
      </w:r>
    </w:p>
    <w:p>
      <w:pPr>
        <w:numPr>
          <w:ilvl w:val="2"/>
          <w:numId w:val="900"/>
        </w:numPr>
        <w:spacing w:before="0" w:after="0"/>
      </w:pPr>
      <w:r>
        <w:t>Fact Tables</w:t>
      </w:r>
    </w:p>
    <w:p>
      <w:pPr>
        <w:numPr>
          <w:ilvl w:val="2"/>
          <w:numId w:val="900"/>
        </w:numPr>
        <w:spacing w:before="0" w:after="0"/>
      </w:pPr>
      <w:r>
        <w:t>Dimension Tables</w:t>
      </w:r>
    </w:p>
    <w:p>
      <w:pPr>
        <w:numPr>
          <w:ilvl w:val="2"/>
          <w:numId w:val="900"/>
        </w:numPr>
        <w:spacing w:before="0" w:after="0"/>
      </w:pPr>
      <w:r>
        <w:t>Schema Characteristics</w:t>
      </w:r>
    </w:p>
    <w:p>
      <w:pPr>
        <w:numPr>
          <w:ilvl w:val="1"/>
          <w:numId w:val="900"/>
        </w:numPr>
        <w:spacing w:before="0" w:after="0"/>
      </w:pPr>
      <w:r>
        <w:t>Snowflake Schema</w:t>
      </w:r>
    </w:p>
    <w:p>
      <w:pPr>
        <w:numPr>
          <w:ilvl w:val="2"/>
          <w:numId w:val="900"/>
        </w:numPr>
        <w:spacing w:before="0" w:after="0"/>
      </w:pPr>
      <w:r>
        <w:t>Normalized Dimensions</w:t>
      </w:r>
    </w:p>
    <w:p>
      <w:pPr>
        <w:numPr>
          <w:ilvl w:val="2"/>
          <w:numId w:val="900"/>
        </w:numPr>
        <w:spacing w:before="0" w:after="0"/>
      </w:pPr>
      <w:r>
        <w:t>Schema Characteristics</w:t>
      </w:r>
    </w:p>
    <w:p>
      <w:pPr>
        <w:numPr>
          <w:ilvl w:val="1"/>
          <w:numId w:val="900"/>
        </w:numPr>
        <w:spacing w:before="0" w:after="0"/>
      </w:pPr>
      <w:r>
        <w:t>Galaxy Schema</w:t>
      </w:r>
    </w:p>
    <w:p>
      <w:pPr>
        <w:numPr>
          <w:ilvl w:val="0"/>
          <w:numId w:val="900"/>
        </w:numPr>
        <w:spacing w:before="0" w:after="0"/>
      </w:pPr>
      <w:r>
        <w:t>Online Analytical Processing</w:t>
      </w:r>
    </w:p>
    <w:p>
      <w:pPr>
        <w:numPr>
          <w:ilvl w:val="1"/>
          <w:numId w:val="900"/>
        </w:numPr>
        <w:spacing w:before="0" w:after="0"/>
      </w:pPr>
      <w:r>
        <w:t>OLAP Concepts</w:t>
      </w:r>
    </w:p>
    <w:p>
      <w:pPr>
        <w:numPr>
          <w:ilvl w:val="1"/>
          <w:numId w:val="900"/>
        </w:numPr>
        <w:spacing w:before="0" w:after="0"/>
      </w:pPr>
      <w:r>
        <w:t>OLAP Operations</w:t>
      </w:r>
    </w:p>
    <w:p>
      <w:pPr>
        <w:numPr>
          <w:ilvl w:val="2"/>
          <w:numId w:val="900"/>
        </w:numPr>
        <w:spacing w:before="0" w:after="0"/>
      </w:pPr>
      <w:r>
        <w:t>Roll-Up Operation</w:t>
      </w:r>
    </w:p>
    <w:p>
      <w:pPr>
        <w:numPr>
          <w:ilvl w:val="2"/>
          <w:numId w:val="900"/>
        </w:numPr>
        <w:spacing w:before="0" w:after="0"/>
      </w:pPr>
      <w:r>
        <w:t>Drill-Down Operation</w:t>
      </w:r>
    </w:p>
    <w:p>
      <w:pPr>
        <w:numPr>
          <w:ilvl w:val="2"/>
          <w:numId w:val="900"/>
        </w:numPr>
        <w:spacing w:before="0" w:after="0"/>
      </w:pPr>
      <w:r>
        <w:t>Slice Operation</w:t>
      </w:r>
    </w:p>
    <w:p>
      <w:pPr>
        <w:numPr>
          <w:ilvl w:val="2"/>
          <w:numId w:val="900"/>
        </w:numPr>
        <w:spacing w:before="0" w:after="0"/>
      </w:pPr>
      <w:r>
        <w:t>Dice Operation</w:t>
      </w:r>
    </w:p>
    <w:p>
      <w:pPr>
        <w:numPr>
          <w:ilvl w:val="2"/>
          <w:numId w:val="900"/>
        </w:numPr>
        <w:spacing w:before="0" w:after="0"/>
      </w:pPr>
      <w:r>
        <w:t>Pivot Operation</w:t>
      </w:r>
    </w:p>
    <w:p>
      <w:pPr>
        <w:numPr>
          <w:ilvl w:val="1"/>
          <w:numId w:val="900"/>
        </w:numPr>
        <w:spacing w:before="0" w:after="0"/>
      </w:pPr>
      <w:r>
        <w:t>OLAP Implementation</w:t>
      </w:r>
    </w:p>
    <w:p>
      <w:pPr>
        <w:numPr>
          <w:ilvl w:val="2"/>
          <w:numId w:val="900"/>
        </w:numPr>
        <w:spacing w:before="0" w:after="0"/>
      </w:pPr>
      <w:r>
        <w:t>ROLAP</w:t>
      </w:r>
    </w:p>
    <w:p>
      <w:pPr>
        <w:numPr>
          <w:ilvl w:val="2"/>
          <w:numId w:val="900"/>
        </w:numPr>
        <w:spacing w:before="0" w:after="0"/>
      </w:pPr>
      <w:r>
        <w:t>MOLAP</w:t>
      </w:r>
    </w:p>
    <w:p>
      <w:pPr>
        <w:numPr>
          <w:ilvl w:val="2"/>
          <w:numId w:val="900"/>
        </w:numPr>
        <w:spacing w:before="0" w:after="0"/>
      </w:pPr>
      <w:r>
        <w:t>HOLAP</w:t>
      </w:r>
    </w:p>
    <w:p>
      <w:pPr>
        <w:numPr>
          <w:ilvl w:val="0"/>
          <w:numId w:val="900"/>
        </w:numPr>
        <w:spacing w:before="0" w:after="0"/>
      </w:pPr>
      <w:r>
        <w:t>Data Mining Integration</w:t>
      </w:r>
    </w:p>
    <w:p>
      <w:pPr>
        <w:numPr>
          <w:ilvl w:val="1"/>
          <w:numId w:val="900"/>
        </w:numPr>
        <w:spacing w:before="0" w:after="0"/>
      </w:pPr>
      <w:r>
        <w:t>Data Mining Process</w:t>
      </w:r>
    </w:p>
    <w:p>
      <w:pPr>
        <w:numPr>
          <w:ilvl w:val="1"/>
          <w:numId w:val="900"/>
        </w:numPr>
        <w:spacing w:before="0" w:after="0"/>
      </w:pPr>
      <w:r>
        <w:t>Knowledge Discovery</w:t>
      </w:r>
    </w:p>
    <w:p>
      <w:pPr>
        <w:numPr>
          <w:ilvl w:val="1"/>
          <w:numId w:val="900"/>
        </w:numPr>
        <w:spacing w:before="0" w:after="0"/>
      </w:pPr>
      <w:r>
        <w:t>Pattern Recognition</w:t>
      </w:r>
    </w:p>
    <w:p>
      <w:pPr>
        <w:pStyle w:val="Heading1"/>
      </w:pPr>
      <w:r>
        <w:t>Emerging Database Technologies</w:t>
      </w:r>
    </w:p>
    <w:p>
      <w:pPr>
        <w:numPr>
          <w:ilvl w:val="0"/>
          <w:numId w:val="900"/>
        </w:numPr>
        <w:spacing w:before="0" w:after="0"/>
      </w:pPr>
      <w:r>
        <w:t>Object-Oriented Databases</w:t>
      </w:r>
    </w:p>
    <w:p>
      <w:pPr>
        <w:numPr>
          <w:ilvl w:val="1"/>
          <w:numId w:val="900"/>
        </w:numPr>
        <w:spacing w:before="0" w:after="0"/>
      </w:pPr>
      <w:r>
        <w:t>Object-Oriented Concepts</w:t>
      </w:r>
    </w:p>
    <w:p>
      <w:pPr>
        <w:numPr>
          <w:ilvl w:val="2"/>
          <w:numId w:val="900"/>
        </w:numPr>
        <w:spacing w:before="0" w:after="0"/>
      </w:pPr>
      <w:r>
        <w:t>Objects and Classes</w:t>
      </w:r>
    </w:p>
    <w:p>
      <w:pPr>
        <w:numPr>
          <w:ilvl w:val="2"/>
          <w:numId w:val="900"/>
        </w:numPr>
        <w:spacing w:before="0" w:after="0"/>
      </w:pPr>
      <w:r>
        <w:t>Inheritance</w:t>
      </w:r>
    </w:p>
    <w:p>
      <w:pPr>
        <w:numPr>
          <w:ilvl w:val="2"/>
          <w:numId w:val="900"/>
        </w:numPr>
        <w:spacing w:before="0" w:after="0"/>
      </w:pPr>
      <w:r>
        <w:t>Encapsulation</w:t>
      </w:r>
    </w:p>
    <w:p>
      <w:pPr>
        <w:numPr>
          <w:ilvl w:val="2"/>
          <w:numId w:val="900"/>
        </w:numPr>
        <w:spacing w:before="0" w:after="0"/>
      </w:pPr>
      <w:r>
        <w:t>Polymorphism</w:t>
      </w:r>
    </w:p>
    <w:p>
      <w:pPr>
        <w:numPr>
          <w:ilvl w:val="1"/>
          <w:numId w:val="900"/>
        </w:numPr>
        <w:spacing w:before="0" w:after="0"/>
      </w:pPr>
      <w:r>
        <w:t>Object-Oriented Data Model</w:t>
      </w:r>
    </w:p>
    <w:p>
      <w:pPr>
        <w:numPr>
          <w:ilvl w:val="1"/>
          <w:numId w:val="900"/>
        </w:numPr>
        <w:spacing w:before="0" w:after="0"/>
      </w:pPr>
      <w:r>
        <w:t>Object Query Languages</w:t>
      </w:r>
    </w:p>
    <w:p>
      <w:pPr>
        <w:numPr>
          <w:ilvl w:val="0"/>
          <w:numId w:val="900"/>
        </w:numPr>
        <w:spacing w:before="0" w:after="0"/>
      </w:pPr>
      <w:r>
        <w:t>Object-Relational Databases</w:t>
      </w:r>
    </w:p>
    <w:p>
      <w:pPr>
        <w:numPr>
          <w:ilvl w:val="1"/>
          <w:numId w:val="900"/>
        </w:numPr>
        <w:spacing w:before="0" w:after="0"/>
      </w:pPr>
      <w:r>
        <w:t>Extended Relational Model</w:t>
      </w:r>
    </w:p>
    <w:p>
      <w:pPr>
        <w:numPr>
          <w:ilvl w:val="1"/>
          <w:numId w:val="900"/>
        </w:numPr>
        <w:spacing w:before="0" w:after="0"/>
      </w:pPr>
      <w:r>
        <w:t>User-Defined Types</w:t>
      </w:r>
    </w:p>
    <w:p>
      <w:pPr>
        <w:numPr>
          <w:ilvl w:val="1"/>
          <w:numId w:val="900"/>
        </w:numPr>
        <w:spacing w:before="0" w:after="0"/>
      </w:pPr>
      <w:r>
        <w:t>Object-Relational Features</w:t>
      </w:r>
    </w:p>
    <w:p>
      <w:pPr>
        <w:numPr>
          <w:ilvl w:val="1"/>
          <w:numId w:val="900"/>
        </w:numPr>
        <w:spacing w:before="0" w:after="0"/>
      </w:pPr>
      <w:r>
        <w:t>SQL Object Extensions</w:t>
      </w:r>
    </w:p>
    <w:p>
      <w:pPr>
        <w:numPr>
          <w:ilvl w:val="0"/>
          <w:numId w:val="900"/>
        </w:numPr>
        <w:spacing w:before="0" w:after="0"/>
      </w:pPr>
      <w:r>
        <w:t>XML Databases</w:t>
      </w:r>
    </w:p>
    <w:p>
      <w:pPr>
        <w:numPr>
          <w:ilvl w:val="1"/>
          <w:numId w:val="900"/>
        </w:numPr>
        <w:spacing w:before="0" w:after="0"/>
      </w:pPr>
      <w:r>
        <w:t>XML Data Model</w:t>
      </w:r>
    </w:p>
    <w:p>
      <w:pPr>
        <w:numPr>
          <w:ilvl w:val="1"/>
          <w:numId w:val="900"/>
        </w:numPr>
        <w:spacing w:before="0" w:after="0"/>
      </w:pPr>
      <w:r>
        <w:t>XML Schema</w:t>
      </w:r>
    </w:p>
    <w:p>
      <w:pPr>
        <w:numPr>
          <w:ilvl w:val="1"/>
          <w:numId w:val="900"/>
        </w:numPr>
        <w:spacing w:before="0" w:after="0"/>
      </w:pPr>
      <w:r>
        <w:t>XQuery Language</w:t>
      </w:r>
    </w:p>
    <w:p>
      <w:pPr>
        <w:numPr>
          <w:ilvl w:val="1"/>
          <w:numId w:val="900"/>
        </w:numPr>
        <w:spacing w:before="0" w:after="0"/>
      </w:pPr>
      <w:r>
        <w:t>XML Storage Strategies</w:t>
      </w:r>
    </w:p>
    <w:p>
      <w:pPr>
        <w:numPr>
          <w:ilvl w:val="0"/>
          <w:numId w:val="900"/>
        </w:numPr>
        <w:spacing w:before="0" w:after="0"/>
      </w:pPr>
      <w:r>
        <w:t>Cloud Databases</w:t>
      </w:r>
    </w:p>
    <w:p>
      <w:pPr>
        <w:numPr>
          <w:ilvl w:val="1"/>
          <w:numId w:val="900"/>
        </w:numPr>
        <w:spacing w:before="0" w:after="0"/>
      </w:pPr>
      <w:r>
        <w:t>Database as a Service</w:t>
      </w:r>
    </w:p>
    <w:p>
      <w:pPr>
        <w:numPr>
          <w:ilvl w:val="1"/>
          <w:numId w:val="900"/>
        </w:numPr>
        <w:spacing w:before="0" w:after="0"/>
      </w:pPr>
      <w:r>
        <w:t>Cloud Deployment Models</w:t>
      </w:r>
    </w:p>
    <w:p>
      <w:pPr>
        <w:numPr>
          <w:ilvl w:val="2"/>
          <w:numId w:val="900"/>
        </w:numPr>
        <w:spacing w:before="0" w:after="0"/>
      </w:pPr>
      <w:r>
        <w:t>Public Cloud</w:t>
      </w:r>
    </w:p>
    <w:p>
      <w:pPr>
        <w:numPr>
          <w:ilvl w:val="2"/>
          <w:numId w:val="900"/>
        </w:numPr>
        <w:spacing w:before="0" w:after="0"/>
      </w:pPr>
      <w:r>
        <w:t>Private Cloud</w:t>
      </w:r>
    </w:p>
    <w:p>
      <w:pPr>
        <w:numPr>
          <w:ilvl w:val="2"/>
          <w:numId w:val="900"/>
        </w:numPr>
        <w:spacing w:before="0" w:after="0"/>
      </w:pPr>
      <w:r>
        <w:t>Hybrid Cloud</w:t>
      </w:r>
    </w:p>
    <w:p>
      <w:pPr>
        <w:numPr>
          <w:ilvl w:val="1"/>
          <w:numId w:val="900"/>
        </w:numPr>
        <w:spacing w:before="0" w:after="0"/>
      </w:pPr>
      <w:r>
        <w:t>Cloud Database Characteristics</w:t>
      </w:r>
    </w:p>
    <w:p>
      <w:pPr>
        <w:numPr>
          <w:ilvl w:val="2"/>
          <w:numId w:val="900"/>
        </w:numPr>
        <w:spacing w:before="0" w:after="0"/>
      </w:pPr>
      <w:r>
        <w:t>Scalability</w:t>
      </w:r>
    </w:p>
    <w:p>
      <w:pPr>
        <w:numPr>
          <w:ilvl w:val="2"/>
          <w:numId w:val="900"/>
        </w:numPr>
        <w:spacing w:before="0" w:after="0"/>
      </w:pPr>
      <w:r>
        <w:t>Elasticity</w:t>
      </w:r>
    </w:p>
    <w:p>
      <w:pPr>
        <w:numPr>
          <w:ilvl w:val="2"/>
          <w:numId w:val="900"/>
        </w:numPr>
        <w:spacing w:before="0" w:after="0"/>
      </w:pPr>
      <w:r>
        <w:t>Multi-Tenancy</w:t>
      </w:r>
    </w:p>
    <w:p>
      <w:pPr>
        <w:numPr>
          <w:ilvl w:val="1"/>
          <w:numId w:val="900"/>
        </w:numPr>
        <w:spacing w:before="0" w:after="0"/>
      </w:pPr>
      <w:r>
        <w:t>Cloud Database Security</w:t>
      </w:r>
    </w:p>
    <w:p>
      <w:pPr>
        <w:numPr>
          <w:ilvl w:val="0"/>
          <w:numId w:val="900"/>
        </w:numPr>
        <w:spacing w:before="0" w:after="0"/>
      </w:pPr>
      <w:r>
        <w:t>Big Data Technologies</w:t>
      </w:r>
    </w:p>
    <w:p>
      <w:pPr>
        <w:numPr>
          <w:ilvl w:val="1"/>
          <w:numId w:val="900"/>
        </w:numPr>
        <w:spacing w:before="0" w:after="0"/>
      </w:pPr>
      <w:r>
        <w:t>Big Data Characteristics</w:t>
      </w:r>
    </w:p>
    <w:p>
      <w:pPr>
        <w:numPr>
          <w:ilvl w:val="2"/>
          <w:numId w:val="900"/>
        </w:numPr>
        <w:spacing w:before="0" w:after="0"/>
      </w:pPr>
      <w:r>
        <w:t>Volume</w:t>
      </w:r>
    </w:p>
    <w:p>
      <w:pPr>
        <w:numPr>
          <w:ilvl w:val="2"/>
          <w:numId w:val="900"/>
        </w:numPr>
        <w:spacing w:before="0" w:after="0"/>
      </w:pPr>
      <w:r>
        <w:t>Velocity</w:t>
      </w:r>
    </w:p>
    <w:p>
      <w:pPr>
        <w:numPr>
          <w:ilvl w:val="2"/>
          <w:numId w:val="900"/>
        </w:numPr>
        <w:spacing w:before="0" w:after="0"/>
      </w:pPr>
      <w:r>
        <w:t>Variety</w:t>
      </w:r>
    </w:p>
    <w:p>
      <w:pPr>
        <w:numPr>
          <w:ilvl w:val="2"/>
          <w:numId w:val="900"/>
        </w:numPr>
        <w:spacing w:before="0" w:after="0"/>
      </w:pPr>
      <w:r>
        <w:t>Veracity</w:t>
      </w:r>
    </w:p>
    <w:p>
      <w:pPr>
        <w:numPr>
          <w:ilvl w:val="1"/>
          <w:numId w:val="900"/>
        </w:numPr>
        <w:spacing w:before="0" w:after="0"/>
      </w:pPr>
      <w:r>
        <w:t>Big Data Storage Systems</w:t>
      </w:r>
    </w:p>
    <w:p>
      <w:pPr>
        <w:numPr>
          <w:ilvl w:val="2"/>
          <w:numId w:val="900"/>
        </w:numPr>
        <w:spacing w:before="0" w:after="0"/>
      </w:pPr>
      <w:r>
        <w:t>Distributed File Systems</w:t>
      </w:r>
    </w:p>
    <w:p>
      <w:pPr>
        <w:numPr>
          <w:ilvl w:val="2"/>
          <w:numId w:val="900"/>
        </w:numPr>
        <w:spacing w:before="0" w:after="0"/>
      </w:pPr>
      <w:r>
        <w:t>Columnar Storage</w:t>
      </w:r>
    </w:p>
    <w:p>
      <w:pPr>
        <w:numPr>
          <w:ilvl w:val="1"/>
          <w:numId w:val="900"/>
        </w:numPr>
        <w:spacing w:before="0" w:after="0"/>
      </w:pPr>
      <w:r>
        <w:t>Big Data Processing</w:t>
      </w:r>
    </w:p>
    <w:p>
      <w:pPr>
        <w:numPr>
          <w:ilvl w:val="2"/>
          <w:numId w:val="900"/>
        </w:numPr>
        <w:spacing w:before="0" w:after="0"/>
      </w:pPr>
      <w:r>
        <w:t>Batch Processing</w:t>
      </w:r>
    </w:p>
    <w:p>
      <w:pPr>
        <w:numPr>
          <w:ilvl w:val="2"/>
          <w:numId w:val="900"/>
        </w:numPr>
        <w:spacing w:before="0" w:after="0"/>
      </w:pPr>
      <w:r>
        <w:t>Stream Processing</w:t>
      </w:r>
    </w:p>
    <w:p>
      <w:pPr>
        <w:numPr>
          <w:ilvl w:val="2"/>
          <w:numId w:val="900"/>
        </w:numPr>
        <w:spacing w:before="0" w:after="0"/>
      </w:pPr>
      <w:r>
        <w:t>MapReduce Framework</w:t>
      </w:r>
    </w:p>
    <w:p>
      <w:pPr>
        <w:numPr>
          <w:ilvl w:val="1"/>
          <w:numId w:val="900"/>
        </w:numPr>
        <w:spacing w:before="0" w:after="0"/>
      </w:pPr>
      <w:r>
        <w:t>Integration with Traditional Databases</w:t>
      </w:r>
    </w:p>
    <w:p>
      <w:pPr>
        <w:numPr>
          <w:ilvl w:val="0"/>
          <w:numId w:val="900"/>
        </w:numPr>
        <w:spacing w:before="0" w:after="0"/>
      </w:pPr>
      <w:r>
        <w:t>In-Memory Databases</w:t>
      </w:r>
    </w:p>
    <w:p>
      <w:pPr>
        <w:numPr>
          <w:ilvl w:val="1"/>
          <w:numId w:val="900"/>
        </w:numPr>
        <w:spacing w:before="0" w:after="0"/>
      </w:pPr>
      <w:r>
        <w:t>In-Memory Architecture</w:t>
      </w:r>
    </w:p>
    <w:p>
      <w:pPr>
        <w:numPr>
          <w:ilvl w:val="1"/>
          <w:numId w:val="900"/>
        </w:numPr>
        <w:spacing w:before="0" w:after="0"/>
      </w:pPr>
      <w:r>
        <w:t>Performance Advantages</w:t>
      </w:r>
    </w:p>
    <w:p>
      <w:pPr>
        <w:numPr>
          <w:ilvl w:val="1"/>
          <w:numId w:val="900"/>
        </w:numPr>
        <w:spacing w:before="0" w:after="0"/>
      </w:pPr>
      <w:r>
        <w:t>Persistence Mechanisms</w:t>
      </w:r>
    </w:p>
    <w:p>
      <w:pPr>
        <w:numPr>
          <w:ilvl w:val="1"/>
          <w:numId w:val="900"/>
        </w:numPr>
        <w:spacing w:before="0" w:after="0"/>
      </w:pPr>
      <w:r>
        <w:t>Use Cases</w:t>
      </w:r>
    </w:p>
    <w:p>
      <w:pPr>
        <w:numPr>
          <w:ilvl w:val="0"/>
          <w:numId w:val="900"/>
        </w:numPr>
        <w:spacing w:before="0" w:after="0"/>
      </w:pPr>
      <w:r>
        <w:t>Blockchain Databases</w:t>
      </w:r>
    </w:p>
    <w:p>
      <w:pPr>
        <w:numPr>
          <w:ilvl w:val="1"/>
          <w:numId w:val="900"/>
        </w:numPr>
        <w:spacing w:before="0" w:after="0"/>
      </w:pPr>
      <w:r>
        <w:t>Blockchain Concepts</w:t>
      </w:r>
    </w:p>
    <w:p>
      <w:pPr>
        <w:numPr>
          <w:ilvl w:val="1"/>
          <w:numId w:val="900"/>
        </w:numPr>
        <w:spacing w:before="0" w:after="0"/>
      </w:pPr>
      <w:r>
        <w:t>Distributed Ledger Technology</w:t>
      </w:r>
    </w:p>
    <w:p>
      <w:pPr>
        <w:numPr>
          <w:ilvl w:val="1"/>
          <w:numId w:val="900"/>
        </w:numPr>
        <w:spacing w:before="0" w:after="0"/>
      </w:pPr>
      <w:r>
        <w:t>Consensus Mechanisms</w:t>
      </w:r>
    </w:p>
    <w:p>
      <w:pPr>
        <w:numPr>
          <w:ilvl w:val="1"/>
          <w:numId w:val="900"/>
        </w:numPr>
        <w:spacing w:before="0" w:after="0"/>
      </w:pPr>
      <w:r>
        <w:t>Database Applications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