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Structures</w:t>
      </w:r>
    </w:p>
    <w:p>
      <w:pPr>
        <w:pStyle w:val="Heading1"/>
      </w:pPr>
      <w:r>
        <w:t>Introduction to Data Structures and Algorithms</w:t>
      </w:r>
    </w:p>
    <w:p>
      <w:pPr>
        <w:numPr>
          <w:ilvl w:val="0"/>
          <w:numId w:val="900"/>
        </w:numPr>
        <w:spacing w:before="0" w:after="0"/>
      </w:pPr>
      <w:r>
        <w:t>Defining Data Structures</w:t>
      </w:r>
    </w:p>
    <w:p>
      <w:pPr>
        <w:numPr>
          <w:ilvl w:val="1"/>
          <w:numId w:val="900"/>
        </w:numPr>
        <w:spacing w:before="0" w:after="0"/>
      </w:pPr>
      <w:r>
        <w:t>Data Organization and Storage</w:t>
      </w:r>
    </w:p>
    <w:p>
      <w:pPr>
        <w:numPr>
          <w:ilvl w:val="2"/>
          <w:numId w:val="900"/>
        </w:numPr>
        <w:spacing w:before="0" w:after="0"/>
      </w:pPr>
      <w:r>
        <w:t>Linear Organization</w:t>
      </w:r>
    </w:p>
    <w:p>
      <w:pPr>
        <w:numPr>
          <w:ilvl w:val="2"/>
          <w:numId w:val="900"/>
        </w:numPr>
        <w:spacing w:before="0" w:after="0"/>
      </w:pPr>
      <w:r>
        <w:t>Nonlinear Organization</w:t>
      </w:r>
    </w:p>
    <w:p>
      <w:pPr>
        <w:numPr>
          <w:ilvl w:val="2"/>
          <w:numId w:val="900"/>
        </w:numPr>
        <w:spacing w:before="0" w:after="0"/>
      </w:pPr>
      <w:r>
        <w:t>Static Storage</w:t>
      </w:r>
    </w:p>
    <w:p>
      <w:pPr>
        <w:numPr>
          <w:ilvl w:val="2"/>
          <w:numId w:val="900"/>
        </w:numPr>
        <w:spacing w:before="0" w:after="0"/>
      </w:pPr>
      <w:r>
        <w:t>Dynamic Storage</w:t>
      </w:r>
    </w:p>
    <w:p>
      <w:pPr>
        <w:numPr>
          <w:ilvl w:val="1"/>
          <w:numId w:val="900"/>
        </w:numPr>
        <w:spacing w:before="0" w:after="0"/>
      </w:pPr>
      <w:r>
        <w:t>Logical Relationships between Data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2"/>
          <w:numId w:val="900"/>
        </w:numPr>
        <w:spacing w:before="0" w:after="0"/>
      </w:pPr>
      <w:r>
        <w:t>Sequential Relationships</w:t>
      </w:r>
    </w:p>
    <w:p>
      <w:pPr>
        <w:numPr>
          <w:ilvl w:val="2"/>
          <w:numId w:val="900"/>
        </w:numPr>
        <w:spacing w:before="0" w:after="0"/>
      </w:pPr>
      <w:r>
        <w:t>Associative Relationships</w:t>
      </w:r>
    </w:p>
    <w:p>
      <w:pPr>
        <w:numPr>
          <w:ilvl w:val="1"/>
          <w:numId w:val="900"/>
        </w:numPr>
        <w:spacing w:before="0" w:after="0"/>
      </w:pPr>
      <w:r>
        <w:t>Operations on Data</w:t>
      </w:r>
    </w:p>
    <w:p>
      <w:pPr>
        <w:numPr>
          <w:ilvl w:val="2"/>
          <w:numId w:val="900"/>
        </w:numPr>
        <w:spacing w:before="0" w:after="0"/>
      </w:pPr>
      <w:r>
        <w:t>Creation and Initialization</w:t>
      </w:r>
    </w:p>
    <w:p>
      <w:pPr>
        <w:numPr>
          <w:ilvl w:val="2"/>
          <w:numId w:val="900"/>
        </w:numPr>
        <w:spacing w:before="0" w:after="0"/>
      </w:pPr>
      <w:r>
        <w:t>Access and Retrieval</w:t>
      </w:r>
    </w:p>
    <w:p>
      <w:pPr>
        <w:numPr>
          <w:ilvl w:val="2"/>
          <w:numId w:val="900"/>
        </w:numPr>
        <w:spacing w:before="0" w:after="0"/>
      </w:pPr>
      <w:r>
        <w:t>Insertion and Addition</w:t>
      </w:r>
    </w:p>
    <w:p>
      <w:pPr>
        <w:numPr>
          <w:ilvl w:val="2"/>
          <w:numId w:val="900"/>
        </w:numPr>
        <w:spacing w:before="0" w:after="0"/>
      </w:pPr>
      <w:r>
        <w:t>Deletion and Removal</w:t>
      </w:r>
    </w:p>
    <w:p>
      <w:pPr>
        <w:numPr>
          <w:ilvl w:val="2"/>
          <w:numId w:val="900"/>
        </w:numPr>
        <w:spacing w:before="0" w:after="0"/>
      </w:pPr>
      <w:r>
        <w:t>Update and Modification</w:t>
      </w:r>
    </w:p>
    <w:p>
      <w:pPr>
        <w:numPr>
          <w:ilvl w:val="0"/>
          <w:numId w:val="900"/>
        </w:numPr>
        <w:spacing w:before="0" w:after="0"/>
      </w:pPr>
      <w:r>
        <w:t>Defining Algorithms</w:t>
      </w:r>
    </w:p>
    <w:p>
      <w:pPr>
        <w:numPr>
          <w:ilvl w:val="1"/>
          <w:numId w:val="900"/>
        </w:numPr>
        <w:spacing w:before="0" w:after="0"/>
      </w:pPr>
      <w:r>
        <w:t>Sequence of Computational Steps</w:t>
      </w:r>
    </w:p>
    <w:p>
      <w:pPr>
        <w:numPr>
          <w:ilvl w:val="2"/>
          <w:numId w:val="900"/>
        </w:numPr>
        <w:spacing w:before="0" w:after="0"/>
      </w:pPr>
      <w:r>
        <w:t>Stepwise Refinement</w:t>
      </w:r>
    </w:p>
    <w:p>
      <w:pPr>
        <w:numPr>
          <w:ilvl w:val="2"/>
          <w:numId w:val="900"/>
        </w:numPr>
        <w:spacing w:before="0" w:after="0"/>
      </w:pPr>
      <w:r>
        <w:t>Determinism</w:t>
      </w:r>
    </w:p>
    <w:p>
      <w:pPr>
        <w:numPr>
          <w:ilvl w:val="2"/>
          <w:numId w:val="900"/>
        </w:numPr>
        <w:spacing w:before="0" w:after="0"/>
      </w:pPr>
      <w:r>
        <w:t>Non-determinism</w:t>
      </w:r>
    </w:p>
    <w:p>
      <w:pPr>
        <w:numPr>
          <w:ilvl w:val="1"/>
          <w:numId w:val="900"/>
        </w:numPr>
        <w:spacing w:before="0" w:after="0"/>
      </w:pPr>
      <w:r>
        <w:t>Input to Output Transformation</w:t>
      </w:r>
    </w:p>
    <w:p>
      <w:pPr>
        <w:numPr>
          <w:ilvl w:val="2"/>
          <w:numId w:val="900"/>
        </w:numPr>
        <w:spacing w:before="0" w:after="0"/>
      </w:pPr>
      <w:r>
        <w:t>Input Specification</w:t>
      </w:r>
    </w:p>
    <w:p>
      <w:pPr>
        <w:numPr>
          <w:ilvl w:val="2"/>
          <w:numId w:val="900"/>
        </w:numPr>
        <w:spacing w:before="0" w:after="0"/>
      </w:pPr>
      <w:r>
        <w:t>Output Specification</w:t>
      </w:r>
    </w:p>
    <w:p>
      <w:pPr>
        <w:numPr>
          <w:ilvl w:val="2"/>
          <w:numId w:val="900"/>
        </w:numPr>
        <w:spacing w:before="0" w:after="0"/>
      </w:pPr>
      <w:r>
        <w:t>Correctness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0"/>
          <w:numId w:val="900"/>
        </w:numPr>
        <w:spacing w:before="0" w:after="0"/>
      </w:pPr>
      <w:r>
        <w:t>Relationship Between Data Structures and Algorithms</w:t>
      </w:r>
    </w:p>
    <w:p>
      <w:pPr>
        <w:numPr>
          <w:ilvl w:val="1"/>
          <w:numId w:val="900"/>
        </w:numPr>
        <w:spacing w:before="0" w:after="0"/>
      </w:pPr>
      <w:r>
        <w:t>Impact of Data Structure Choice on Algorithm Efficiency</w:t>
      </w:r>
    </w:p>
    <w:p>
      <w:pPr>
        <w:numPr>
          <w:ilvl w:val="1"/>
          <w:numId w:val="900"/>
        </w:numPr>
        <w:spacing w:before="0" w:after="0"/>
      </w:pPr>
      <w:r>
        <w:t>Data Structure as Algorithm Enabler</w:t>
      </w:r>
    </w:p>
    <w:p>
      <w:pPr>
        <w:numPr>
          <w:ilvl w:val="1"/>
          <w:numId w:val="900"/>
        </w:numPr>
        <w:spacing w:before="0" w:after="0"/>
      </w:pPr>
      <w:r>
        <w:t>Real-world Data Structure-Algorithm Pairs</w:t>
      </w:r>
    </w:p>
    <w:p>
      <w:pPr>
        <w:numPr>
          <w:ilvl w:val="0"/>
          <w:numId w:val="900"/>
        </w:numPr>
        <w:spacing w:before="0" w:after="0"/>
      </w:pPr>
      <w:r>
        <w:t>Abstract Data Types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2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Interface vs Implementation Separation</w:t>
      </w:r>
    </w:p>
    <w:p>
      <w:pPr>
        <w:numPr>
          <w:ilvl w:val="2"/>
          <w:numId w:val="900"/>
        </w:numPr>
        <w:spacing w:before="0" w:after="0"/>
      </w:pPr>
      <w:r>
        <w:t>Interface Specification</w:t>
      </w:r>
    </w:p>
    <w:p>
      <w:pPr>
        <w:numPr>
          <w:ilvl w:val="2"/>
          <w:numId w:val="900"/>
        </w:numPr>
        <w:spacing w:before="0" w:after="0"/>
      </w:pPr>
      <w:r>
        <w:t>Implementation Hiding</w:t>
      </w:r>
    </w:p>
    <w:p>
      <w:pPr>
        <w:numPr>
          <w:ilvl w:val="1"/>
          <w:numId w:val="900"/>
        </w:numPr>
        <w:spacing w:before="0" w:after="0"/>
      </w:pPr>
      <w:r>
        <w:t>Common ADT Examples</w:t>
      </w:r>
    </w:p>
    <w:p>
      <w:pPr>
        <w:numPr>
          <w:ilvl w:val="2"/>
          <w:numId w:val="900"/>
        </w:numPr>
        <w:spacing w:before="0" w:after="0"/>
      </w:pPr>
      <w:r>
        <w:t>List ADT</w:t>
      </w:r>
    </w:p>
    <w:p>
      <w:pPr>
        <w:numPr>
          <w:ilvl w:val="2"/>
          <w:numId w:val="900"/>
        </w:numPr>
        <w:spacing w:before="0" w:after="0"/>
      </w:pPr>
      <w:r>
        <w:t>Stack ADT</w:t>
      </w:r>
    </w:p>
    <w:p>
      <w:pPr>
        <w:numPr>
          <w:ilvl w:val="2"/>
          <w:numId w:val="900"/>
        </w:numPr>
        <w:spacing w:before="0" w:after="0"/>
      </w:pPr>
      <w:r>
        <w:t>Queue ADT</w:t>
      </w:r>
    </w:p>
    <w:p>
      <w:pPr>
        <w:numPr>
          <w:ilvl w:val="2"/>
          <w:numId w:val="900"/>
        </w:numPr>
        <w:spacing w:before="0" w:after="0"/>
      </w:pPr>
      <w:r>
        <w:t>Map ADT</w:t>
      </w:r>
    </w:p>
    <w:p>
      <w:pPr>
        <w:numPr>
          <w:ilvl w:val="2"/>
          <w:numId w:val="900"/>
        </w:numPr>
        <w:spacing w:before="0" w:after="0"/>
      </w:pPr>
      <w:r>
        <w:t>Set ADT</w:t>
      </w:r>
    </w:p>
    <w:p>
      <w:pPr>
        <w:numPr>
          <w:ilvl w:val="0"/>
          <w:numId w:val="900"/>
        </w:numPr>
        <w:spacing w:before="0" w:after="0"/>
      </w:pPr>
      <w:r>
        <w:t>Algorithm Analysis and Complexity</w:t>
      </w:r>
    </w:p>
    <w:p>
      <w:pPr>
        <w:numPr>
          <w:ilvl w:val="1"/>
          <w:numId w:val="900"/>
        </w:numPr>
        <w:spacing w:before="0" w:after="0"/>
      </w:pPr>
      <w:r>
        <w:t>Measuring Efficiency</w:t>
      </w:r>
    </w:p>
    <w:p>
      <w:pPr>
        <w:numPr>
          <w:ilvl w:val="2"/>
          <w:numId w:val="900"/>
        </w:numPr>
        <w:spacing w:before="0" w:after="0"/>
      </w:pPr>
      <w:r>
        <w:t>Empirical Analysis</w:t>
      </w:r>
    </w:p>
    <w:p>
      <w:pPr>
        <w:numPr>
          <w:ilvl w:val="2"/>
          <w:numId w:val="900"/>
        </w:numPr>
        <w:spacing w:before="0" w:after="0"/>
      </w:pPr>
      <w:r>
        <w:t>Theoretical Analysis</w:t>
      </w:r>
    </w:p>
    <w:p>
      <w:pPr>
        <w:numPr>
          <w:ilvl w:val="2"/>
          <w:numId w:val="900"/>
        </w:numPr>
        <w:spacing w:before="0" w:after="0"/>
      </w:pPr>
      <w:r>
        <w:t>Best Case Analysis</w:t>
      </w:r>
    </w:p>
    <w:p>
      <w:pPr>
        <w:numPr>
          <w:ilvl w:val="2"/>
          <w:numId w:val="900"/>
        </w:numPr>
        <w:spacing w:before="0" w:after="0"/>
      </w:pPr>
      <w:r>
        <w:t>Worst Case Analysis</w:t>
      </w:r>
    </w:p>
    <w:p>
      <w:pPr>
        <w:numPr>
          <w:ilvl w:val="2"/>
          <w:numId w:val="900"/>
        </w:numPr>
        <w:spacing w:before="0" w:after="0"/>
      </w:pPr>
      <w:r>
        <w:t>Average Case Analysis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Constant Time</w:t>
      </w:r>
    </w:p>
    <w:p>
      <w:pPr>
        <w:numPr>
          <w:ilvl w:val="2"/>
          <w:numId w:val="900"/>
        </w:numPr>
        <w:spacing w:before="0" w:after="0"/>
      </w:pPr>
      <w:r>
        <w:t>Logarithmic Time</w:t>
      </w:r>
    </w:p>
    <w:p>
      <w:pPr>
        <w:numPr>
          <w:ilvl w:val="2"/>
          <w:numId w:val="900"/>
        </w:numPr>
        <w:spacing w:before="0" w:after="0"/>
      </w:pPr>
      <w:r>
        <w:t>Linear Time</w:t>
      </w:r>
    </w:p>
    <w:p>
      <w:pPr>
        <w:numPr>
          <w:ilvl w:val="2"/>
          <w:numId w:val="900"/>
        </w:numPr>
        <w:spacing w:before="0" w:after="0"/>
      </w:pPr>
      <w:r>
        <w:t>Quadratic Time</w:t>
      </w:r>
    </w:p>
    <w:p>
      <w:pPr>
        <w:numPr>
          <w:ilvl w:val="2"/>
          <w:numId w:val="900"/>
        </w:numPr>
        <w:spacing w:before="0" w:after="0"/>
      </w:pPr>
      <w:r>
        <w:t>Higher Order Time Complexities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Auxiliary Space</w:t>
      </w:r>
    </w:p>
    <w:p>
      <w:pPr>
        <w:numPr>
          <w:ilvl w:val="2"/>
          <w:numId w:val="900"/>
        </w:numPr>
        <w:spacing w:before="0" w:after="0"/>
      </w:pPr>
      <w:r>
        <w:t>In-place Algorithms</w:t>
      </w:r>
    </w:p>
    <w:p>
      <w:pPr>
        <w:numPr>
          <w:ilvl w:val="1"/>
          <w:numId w:val="900"/>
        </w:numPr>
        <w:spacing w:before="0" w:after="0"/>
      </w:pPr>
      <w:r>
        <w:t>Asymptotic Notation</w:t>
      </w:r>
    </w:p>
    <w:p>
      <w:pPr>
        <w:numPr>
          <w:ilvl w:val="2"/>
          <w:numId w:val="900"/>
        </w:numPr>
        <w:spacing w:before="0" w:after="0"/>
      </w:pPr>
      <w:r>
        <w:t>Big O Notation</w:t>
      </w:r>
    </w:p>
    <w:p>
      <w:pPr>
        <w:numPr>
          <w:ilvl w:val="3"/>
          <w:numId w:val="900"/>
        </w:numPr>
        <w:spacing w:before="0" w:after="0"/>
      </w:pPr>
      <w:r>
        <w:t>Upper Bound Representation</w:t>
      </w:r>
    </w:p>
    <w:p>
      <w:pPr>
        <w:numPr>
          <w:ilvl w:val="3"/>
          <w:numId w:val="900"/>
        </w:numPr>
        <w:spacing w:before="0" w:after="0"/>
      </w:pPr>
      <w:r>
        <w:t>Common Big O Classes</w:t>
      </w:r>
    </w:p>
    <w:p>
      <w:pPr>
        <w:numPr>
          <w:ilvl w:val="2"/>
          <w:numId w:val="900"/>
        </w:numPr>
        <w:spacing w:before="0" w:after="0"/>
      </w:pPr>
      <w:r>
        <w:t>Big Omega Notation</w:t>
      </w:r>
    </w:p>
    <w:p>
      <w:pPr>
        <w:numPr>
          <w:ilvl w:val="3"/>
          <w:numId w:val="900"/>
        </w:numPr>
        <w:spacing w:before="0" w:after="0"/>
      </w:pPr>
      <w:r>
        <w:t>Lower Bound Representation</w:t>
      </w:r>
    </w:p>
    <w:p>
      <w:pPr>
        <w:numPr>
          <w:ilvl w:val="2"/>
          <w:numId w:val="900"/>
        </w:numPr>
        <w:spacing w:before="0" w:after="0"/>
      </w:pPr>
      <w:r>
        <w:t>Big Theta Notation</w:t>
      </w:r>
    </w:p>
    <w:p>
      <w:pPr>
        <w:numPr>
          <w:ilvl w:val="3"/>
          <w:numId w:val="900"/>
        </w:numPr>
        <w:spacing w:before="0" w:after="0"/>
      </w:pPr>
      <w:r>
        <w:t>Tight Bound Representation</w:t>
      </w:r>
    </w:p>
    <w:p>
      <w:pPr>
        <w:numPr>
          <w:ilvl w:val="2"/>
          <w:numId w:val="900"/>
        </w:numPr>
        <w:spacing w:before="0" w:after="0"/>
      </w:pPr>
      <w:r>
        <w:t>Growth Rate Comparison</w:t>
      </w:r>
    </w:p>
    <w:p>
      <w:pPr>
        <w:numPr>
          <w:ilvl w:val="2"/>
          <w:numId w:val="900"/>
        </w:numPr>
        <w:spacing w:before="0" w:after="0"/>
      </w:pPr>
      <w:r>
        <w:t>Limitations of Asymptotic Analysis</w:t>
      </w:r>
    </w:p>
    <w:p>
      <w:pPr>
        <w:pStyle w:val="Heading1"/>
      </w:pPr>
      <w:r>
        <w:t>Linear Data Structures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Fixed-size Arrays</w:t>
      </w:r>
    </w:p>
    <w:p>
      <w:pPr>
        <w:numPr>
          <w:ilvl w:val="2"/>
          <w:numId w:val="900"/>
        </w:numPr>
        <w:spacing w:before="0" w:after="0"/>
      </w:pPr>
      <w:r>
        <w:t>Dynamic-size Arrays</w:t>
      </w:r>
    </w:p>
    <w:p>
      <w:pPr>
        <w:numPr>
          <w:ilvl w:val="2"/>
          <w:numId w:val="900"/>
        </w:numPr>
        <w:spacing w:before="0" w:after="0"/>
      </w:pPr>
      <w:r>
        <w:t>Homogeneous Elements</w:t>
      </w:r>
    </w:p>
    <w:p>
      <w:pPr>
        <w:numPr>
          <w:ilvl w:val="1"/>
          <w:numId w:val="900"/>
        </w:numPr>
        <w:spacing w:before="0" w:after="0"/>
      </w:pPr>
      <w:r>
        <w:t>Memory Representation</w:t>
      </w:r>
    </w:p>
    <w:p>
      <w:pPr>
        <w:numPr>
          <w:ilvl w:val="2"/>
          <w:numId w:val="900"/>
        </w:numPr>
        <w:spacing w:before="0" w:after="0"/>
      </w:pPr>
      <w:r>
        <w:t>Contiguous Memory Allocation</w:t>
      </w:r>
    </w:p>
    <w:p>
      <w:pPr>
        <w:numPr>
          <w:ilvl w:val="2"/>
          <w:numId w:val="900"/>
        </w:numPr>
        <w:spacing w:before="0" w:after="0"/>
      </w:pPr>
      <w:r>
        <w:t>Address Calculation</w:t>
      </w:r>
    </w:p>
    <w:p>
      <w:pPr>
        <w:numPr>
          <w:ilvl w:val="1"/>
          <w:numId w:val="900"/>
        </w:numPr>
        <w:spacing w:before="0" w:after="0"/>
      </w:pPr>
      <w:r>
        <w:t>Static Arrays</w:t>
      </w:r>
    </w:p>
    <w:p>
      <w:pPr>
        <w:numPr>
          <w:ilvl w:val="2"/>
          <w:numId w:val="900"/>
        </w:numPr>
        <w:spacing w:before="0" w:after="0"/>
      </w:pPr>
      <w:r>
        <w:t>Declaration and Initialization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Dynamic Arrays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Resizing Strategies</w:t>
      </w:r>
    </w:p>
    <w:p>
      <w:pPr>
        <w:numPr>
          <w:ilvl w:val="2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Access Operations</w:t>
      </w:r>
    </w:p>
    <w:p>
      <w:pPr>
        <w:numPr>
          <w:ilvl w:val="3"/>
          <w:numId w:val="900"/>
        </w:numPr>
        <w:spacing w:before="0" w:after="0"/>
      </w:pPr>
      <w:r>
        <w:t>Random Access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Search Operations</w:t>
      </w:r>
    </w:p>
    <w:p>
      <w:pPr>
        <w:numPr>
          <w:ilvl w:val="3"/>
          <w:numId w:val="900"/>
        </w:numPr>
        <w:spacing w:before="0" w:after="0"/>
      </w:pPr>
      <w:r>
        <w:t>Linear Search</w:t>
      </w:r>
    </w:p>
    <w:p>
      <w:pPr>
        <w:numPr>
          <w:ilvl w:val="3"/>
          <w:numId w:val="900"/>
        </w:numPr>
        <w:spacing w:before="0" w:after="0"/>
      </w:pPr>
      <w:r>
        <w:t>Binary Search on Sorted Arrays</w:t>
      </w:r>
    </w:p>
    <w:p>
      <w:pPr>
        <w:numPr>
          <w:ilvl w:val="2"/>
          <w:numId w:val="900"/>
        </w:numPr>
        <w:spacing w:before="0" w:after="0"/>
      </w:pPr>
      <w:r>
        <w:t>Insertion Operations</w:t>
      </w:r>
    </w:p>
    <w:p>
      <w:pPr>
        <w:numPr>
          <w:ilvl w:val="3"/>
          <w:numId w:val="900"/>
        </w:numPr>
        <w:spacing w:before="0" w:after="0"/>
      </w:pPr>
      <w:r>
        <w:t>Insertion at End</w:t>
      </w:r>
    </w:p>
    <w:p>
      <w:pPr>
        <w:numPr>
          <w:ilvl w:val="3"/>
          <w:numId w:val="900"/>
        </w:numPr>
        <w:spacing w:before="0" w:after="0"/>
      </w:pPr>
      <w:r>
        <w:t>Insertion at Beginning</w:t>
      </w:r>
    </w:p>
    <w:p>
      <w:pPr>
        <w:numPr>
          <w:ilvl w:val="3"/>
          <w:numId w:val="900"/>
        </w:numPr>
        <w:spacing w:before="0" w:after="0"/>
      </w:pPr>
      <w:r>
        <w:t>Insertion at Arbitrary Position</w:t>
      </w:r>
    </w:p>
    <w:p>
      <w:pPr>
        <w:numPr>
          <w:ilvl w:val="2"/>
          <w:numId w:val="900"/>
        </w:numPr>
        <w:spacing w:before="0" w:after="0"/>
      </w:pPr>
      <w:r>
        <w:t>Deletion Operations</w:t>
      </w:r>
    </w:p>
    <w:p>
      <w:pPr>
        <w:numPr>
          <w:ilvl w:val="3"/>
          <w:numId w:val="900"/>
        </w:numPr>
        <w:spacing w:before="0" w:after="0"/>
      </w:pPr>
      <w:r>
        <w:t>Deletion by Index</w:t>
      </w:r>
    </w:p>
    <w:p>
      <w:pPr>
        <w:numPr>
          <w:ilvl w:val="3"/>
          <w:numId w:val="900"/>
        </w:numPr>
        <w:spacing w:before="0" w:after="0"/>
      </w:pPr>
      <w:r>
        <w:t>Deletion by Value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Time Complexity of Operations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Multi-dimensional Arrays</w:t>
      </w:r>
    </w:p>
    <w:p>
      <w:pPr>
        <w:numPr>
          <w:ilvl w:val="2"/>
          <w:numId w:val="900"/>
        </w:numPr>
        <w:spacing w:before="0" w:after="0"/>
      </w:pPr>
      <w:r>
        <w:t>Two-dimensional Arrays</w:t>
      </w:r>
    </w:p>
    <w:p>
      <w:pPr>
        <w:numPr>
          <w:ilvl w:val="2"/>
          <w:numId w:val="900"/>
        </w:numPr>
        <w:spacing w:before="0" w:after="0"/>
      </w:pPr>
      <w:r>
        <w:t>Higher-dimensional Arrays</w:t>
      </w:r>
    </w:p>
    <w:p>
      <w:pPr>
        <w:numPr>
          <w:ilvl w:val="2"/>
          <w:numId w:val="900"/>
        </w:numPr>
        <w:spacing w:before="0" w:after="0"/>
      </w:pPr>
      <w:r>
        <w:t>Row-major Order</w:t>
      </w:r>
    </w:p>
    <w:p>
      <w:pPr>
        <w:numPr>
          <w:ilvl w:val="2"/>
          <w:numId w:val="900"/>
        </w:numPr>
        <w:spacing w:before="0" w:after="0"/>
      </w:pPr>
      <w:r>
        <w:t>Column-major Order</w:t>
      </w:r>
    </w:p>
    <w:p>
      <w:pPr>
        <w:numPr>
          <w:ilvl w:val="0"/>
          <w:numId w:val="900"/>
        </w:numPr>
        <w:spacing w:before="0" w:after="0"/>
      </w:pPr>
      <w:r>
        <w:t>Linked Lists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Nodes and Pointers</w:t>
      </w:r>
    </w:p>
    <w:p>
      <w:pPr>
        <w:numPr>
          <w:ilvl w:val="3"/>
          <w:numId w:val="900"/>
        </w:numPr>
        <w:spacing w:before="0" w:after="0"/>
      </w:pPr>
      <w:r>
        <w:t>Node Structure</w:t>
      </w:r>
    </w:p>
    <w:p>
      <w:pPr>
        <w:numPr>
          <w:ilvl w:val="3"/>
          <w:numId w:val="900"/>
        </w:numPr>
        <w:spacing w:before="0" w:after="0"/>
      </w:pPr>
      <w:r>
        <w:t>Pointer Manipulation</w:t>
      </w:r>
    </w:p>
    <w:p>
      <w:pPr>
        <w:numPr>
          <w:ilvl w:val="2"/>
          <w:numId w:val="900"/>
        </w:numPr>
        <w:spacing w:before="0" w:after="0"/>
      </w:pPr>
      <w:r>
        <w:t>Head Pointer</w:t>
      </w:r>
    </w:p>
    <w:p>
      <w:pPr>
        <w:numPr>
          <w:ilvl w:val="2"/>
          <w:numId w:val="900"/>
        </w:numPr>
        <w:spacing w:before="0" w:after="0"/>
      </w:pPr>
      <w:r>
        <w:t>Tail Pointer</w:t>
      </w:r>
    </w:p>
    <w:p>
      <w:pPr>
        <w:numPr>
          <w:ilvl w:val="2"/>
          <w:numId w:val="900"/>
        </w:numPr>
        <w:spacing w:before="0" w:after="0"/>
      </w:pPr>
      <w:r>
        <w:t>Sentinel Nodes</w:t>
      </w:r>
    </w:p>
    <w:p>
      <w:pPr>
        <w:numPr>
          <w:ilvl w:val="1"/>
          <w:numId w:val="900"/>
        </w:numPr>
        <w:spacing w:before="0" w:after="0"/>
      </w:pPr>
      <w:r>
        <w:t>Types of Linked Lists</w:t>
      </w:r>
    </w:p>
    <w:p>
      <w:pPr>
        <w:numPr>
          <w:ilvl w:val="2"/>
          <w:numId w:val="900"/>
        </w:numPr>
        <w:spacing w:before="0" w:after="0"/>
      </w:pPr>
      <w:r>
        <w:t>Singly Linked Lists</w:t>
      </w:r>
    </w:p>
    <w:p>
      <w:pPr>
        <w:numPr>
          <w:ilvl w:val="3"/>
          <w:numId w:val="900"/>
        </w:numPr>
        <w:spacing w:before="0" w:after="0"/>
      </w:pPr>
      <w:r>
        <w:t>Forward Traversal</w:t>
      </w:r>
    </w:p>
    <w:p>
      <w:pPr>
        <w:numPr>
          <w:ilvl w:val="2"/>
          <w:numId w:val="900"/>
        </w:numPr>
        <w:spacing w:before="0" w:after="0"/>
      </w:pPr>
      <w:r>
        <w:t>Doubly Linked Lists</w:t>
      </w:r>
    </w:p>
    <w:p>
      <w:pPr>
        <w:numPr>
          <w:ilvl w:val="3"/>
          <w:numId w:val="900"/>
        </w:numPr>
        <w:spacing w:before="0" w:after="0"/>
      </w:pPr>
      <w:r>
        <w:t>Bidirectional Traversal</w:t>
      </w:r>
    </w:p>
    <w:p>
      <w:pPr>
        <w:numPr>
          <w:ilvl w:val="3"/>
          <w:numId w:val="900"/>
        </w:numPr>
        <w:spacing w:before="0" w:after="0"/>
      </w:pPr>
      <w:r>
        <w:t>Additional Memory Overhead</w:t>
      </w:r>
    </w:p>
    <w:p>
      <w:pPr>
        <w:numPr>
          <w:ilvl w:val="2"/>
          <w:numId w:val="900"/>
        </w:numPr>
        <w:spacing w:before="0" w:after="0"/>
      </w:pPr>
      <w:r>
        <w:t>Circular Linked Lists</w:t>
      </w:r>
    </w:p>
    <w:p>
      <w:pPr>
        <w:numPr>
          <w:ilvl w:val="3"/>
          <w:numId w:val="900"/>
        </w:numPr>
        <w:spacing w:before="0" w:after="0"/>
      </w:pPr>
      <w:r>
        <w:t>Circular Singly Linked List</w:t>
      </w:r>
    </w:p>
    <w:p>
      <w:pPr>
        <w:numPr>
          <w:ilvl w:val="3"/>
          <w:numId w:val="900"/>
        </w:numPr>
        <w:spacing w:before="0" w:after="0"/>
      </w:pPr>
      <w:r>
        <w:t>Circular Doubly Linked List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Traversal Operations</w:t>
      </w:r>
    </w:p>
    <w:p>
      <w:pPr>
        <w:numPr>
          <w:ilvl w:val="3"/>
          <w:numId w:val="900"/>
        </w:numPr>
        <w:spacing w:before="0" w:after="0"/>
      </w:pPr>
      <w:r>
        <w:t>Iterative Traversal</w:t>
      </w:r>
    </w:p>
    <w:p>
      <w:pPr>
        <w:numPr>
          <w:ilvl w:val="3"/>
          <w:numId w:val="900"/>
        </w:numPr>
        <w:spacing w:before="0" w:after="0"/>
      </w:pPr>
      <w:r>
        <w:t>Recursive Traversal</w:t>
      </w:r>
    </w:p>
    <w:p>
      <w:pPr>
        <w:numPr>
          <w:ilvl w:val="2"/>
          <w:numId w:val="900"/>
        </w:numPr>
        <w:spacing w:before="0" w:after="0"/>
      </w:pPr>
      <w:r>
        <w:t>Search Operations</w:t>
      </w:r>
    </w:p>
    <w:p>
      <w:pPr>
        <w:numPr>
          <w:ilvl w:val="3"/>
          <w:numId w:val="900"/>
        </w:numPr>
        <w:spacing w:before="0" w:after="0"/>
      </w:pPr>
      <w:r>
        <w:t>Linear Search</w:t>
      </w:r>
    </w:p>
    <w:p>
      <w:pPr>
        <w:numPr>
          <w:ilvl w:val="2"/>
          <w:numId w:val="900"/>
        </w:numPr>
        <w:spacing w:before="0" w:after="0"/>
      </w:pPr>
      <w:r>
        <w:t>Insertion Operations</w:t>
      </w:r>
    </w:p>
    <w:p>
      <w:pPr>
        <w:numPr>
          <w:ilvl w:val="3"/>
          <w:numId w:val="900"/>
        </w:numPr>
        <w:spacing w:before="0" w:after="0"/>
      </w:pPr>
      <w:r>
        <w:t>Insertion at Beginning</w:t>
      </w:r>
    </w:p>
    <w:p>
      <w:pPr>
        <w:numPr>
          <w:ilvl w:val="3"/>
          <w:numId w:val="900"/>
        </w:numPr>
        <w:spacing w:before="0" w:after="0"/>
      </w:pPr>
      <w:r>
        <w:t>Insertion at End</w:t>
      </w:r>
    </w:p>
    <w:p>
      <w:pPr>
        <w:numPr>
          <w:ilvl w:val="3"/>
          <w:numId w:val="900"/>
        </w:numPr>
        <w:spacing w:before="0" w:after="0"/>
      </w:pPr>
      <w:r>
        <w:t>Insertion at Specific Position</w:t>
      </w:r>
    </w:p>
    <w:p>
      <w:pPr>
        <w:numPr>
          <w:ilvl w:val="2"/>
          <w:numId w:val="900"/>
        </w:numPr>
        <w:spacing w:before="0" w:after="0"/>
      </w:pPr>
      <w:r>
        <w:t>Deletion Operations</w:t>
      </w:r>
    </w:p>
    <w:p>
      <w:pPr>
        <w:numPr>
          <w:ilvl w:val="3"/>
          <w:numId w:val="900"/>
        </w:numPr>
        <w:spacing w:before="0" w:after="0"/>
      </w:pPr>
      <w:r>
        <w:t>Deletion from Beginning</w:t>
      </w:r>
    </w:p>
    <w:p>
      <w:pPr>
        <w:numPr>
          <w:ilvl w:val="3"/>
          <w:numId w:val="900"/>
        </w:numPr>
        <w:spacing w:before="0" w:after="0"/>
      </w:pPr>
      <w:r>
        <w:t>Deletion from End</w:t>
      </w:r>
    </w:p>
    <w:p>
      <w:pPr>
        <w:numPr>
          <w:ilvl w:val="3"/>
          <w:numId w:val="900"/>
        </w:numPr>
        <w:spacing w:before="0" w:after="0"/>
      </w:pPr>
      <w:r>
        <w:t>Deletion from Specific Position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Time Complexity of Operations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Arrays vs Linked Lists Comparison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Access Patterns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Stacks</w:t>
      </w:r>
    </w:p>
    <w:p>
      <w:pPr>
        <w:numPr>
          <w:ilvl w:val="1"/>
          <w:numId w:val="900"/>
        </w:numPr>
        <w:spacing w:before="0" w:after="0"/>
      </w:pPr>
      <w:r>
        <w:t>LIFO Principle</w:t>
      </w:r>
    </w:p>
    <w:p>
      <w:pPr>
        <w:numPr>
          <w:ilvl w:val="2"/>
          <w:numId w:val="900"/>
        </w:numPr>
        <w:spacing w:before="0" w:after="0"/>
      </w:pPr>
      <w:r>
        <w:t>Stack Order and Behavior</w:t>
      </w:r>
    </w:p>
    <w:p>
      <w:pPr>
        <w:numPr>
          <w:ilvl w:val="1"/>
          <w:numId w:val="900"/>
        </w:numPr>
        <w:spacing w:before="0" w:after="0"/>
      </w:pPr>
      <w:r>
        <w:t>Stack ADT</w:t>
      </w:r>
    </w:p>
    <w:p>
      <w:pPr>
        <w:numPr>
          <w:ilvl w:val="2"/>
          <w:numId w:val="900"/>
        </w:numPr>
        <w:spacing w:before="0" w:after="0"/>
      </w:pPr>
      <w:r>
        <w:t>Interface Specification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Push Operation</w:t>
      </w:r>
    </w:p>
    <w:p>
      <w:pPr>
        <w:numPr>
          <w:ilvl w:val="2"/>
          <w:numId w:val="900"/>
        </w:numPr>
        <w:spacing w:before="0" w:after="0"/>
      </w:pPr>
      <w:r>
        <w:t>Pop Operation</w:t>
      </w:r>
    </w:p>
    <w:p>
      <w:pPr>
        <w:numPr>
          <w:ilvl w:val="2"/>
          <w:numId w:val="900"/>
        </w:numPr>
        <w:spacing w:before="0" w:after="0"/>
      </w:pPr>
      <w:r>
        <w:t>Peek Operation</w:t>
      </w:r>
    </w:p>
    <w:p>
      <w:pPr>
        <w:numPr>
          <w:ilvl w:val="2"/>
          <w:numId w:val="900"/>
        </w:numPr>
        <w:spacing w:before="0" w:after="0"/>
      </w:pPr>
      <w:r>
        <w:t>IsEmpty Operation</w:t>
      </w:r>
    </w:p>
    <w:p>
      <w:pPr>
        <w:numPr>
          <w:ilvl w:val="2"/>
          <w:numId w:val="900"/>
        </w:numPr>
        <w:spacing w:before="0" w:after="0"/>
      </w:pPr>
      <w:r>
        <w:t>IsFull Operation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Array-based Implementation</w:t>
      </w:r>
    </w:p>
    <w:p>
      <w:pPr>
        <w:numPr>
          <w:ilvl w:val="3"/>
          <w:numId w:val="900"/>
        </w:numPr>
        <w:spacing w:before="0" w:after="0"/>
      </w:pPr>
      <w:r>
        <w:t>Fixed-size Stack</w:t>
      </w:r>
    </w:p>
    <w:p>
      <w:pPr>
        <w:numPr>
          <w:ilvl w:val="3"/>
          <w:numId w:val="900"/>
        </w:numPr>
        <w:spacing w:before="0" w:after="0"/>
      </w:pPr>
      <w:r>
        <w:t>Dynamic Stack</w:t>
      </w:r>
    </w:p>
    <w:p>
      <w:pPr>
        <w:numPr>
          <w:ilvl w:val="2"/>
          <w:numId w:val="900"/>
        </w:numPr>
        <w:spacing w:before="0" w:after="0"/>
      </w:pPr>
      <w:r>
        <w:t>Linked List-based Implementation</w:t>
      </w:r>
    </w:p>
    <w:p>
      <w:pPr>
        <w:numPr>
          <w:ilvl w:val="1"/>
          <w:numId w:val="900"/>
        </w:numPr>
        <w:spacing w:before="0" w:after="0"/>
      </w:pPr>
      <w:r>
        <w:t>Applications of Stacks</w:t>
      </w:r>
    </w:p>
    <w:p>
      <w:pPr>
        <w:numPr>
          <w:ilvl w:val="2"/>
          <w:numId w:val="900"/>
        </w:numPr>
        <w:spacing w:before="0" w:after="0"/>
      </w:pPr>
      <w:r>
        <w:t>Function Call Stack</w:t>
      </w:r>
    </w:p>
    <w:p>
      <w:pPr>
        <w:numPr>
          <w:ilvl w:val="3"/>
          <w:numId w:val="900"/>
        </w:numPr>
        <w:spacing w:before="0" w:after="0"/>
      </w:pPr>
      <w:r>
        <w:t>Recursion Handling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3"/>
          <w:numId w:val="900"/>
        </w:numPr>
        <w:spacing w:before="0" w:after="0"/>
      </w:pPr>
      <w:r>
        <w:t>Infix to Postfix Conversion</w:t>
      </w:r>
    </w:p>
    <w:p>
      <w:pPr>
        <w:numPr>
          <w:ilvl w:val="3"/>
          <w:numId w:val="900"/>
        </w:numPr>
        <w:spacing w:before="0" w:after="0"/>
      </w:pPr>
      <w:r>
        <w:t>Postfix Evaluation</w:t>
      </w:r>
    </w:p>
    <w:p>
      <w:pPr>
        <w:numPr>
          <w:ilvl w:val="3"/>
          <w:numId w:val="900"/>
        </w:numPr>
        <w:spacing w:before="0" w:after="0"/>
      </w:pPr>
      <w:r>
        <w:t>Prefix Evaluation</w:t>
      </w:r>
    </w:p>
    <w:p>
      <w:pPr>
        <w:numPr>
          <w:ilvl w:val="2"/>
          <w:numId w:val="900"/>
        </w:numPr>
        <w:spacing w:before="0" w:after="0"/>
      </w:pPr>
      <w:r>
        <w:t>Undo and Redo Functionality</w:t>
      </w:r>
    </w:p>
    <w:p>
      <w:pPr>
        <w:numPr>
          <w:ilvl w:val="2"/>
          <w:numId w:val="900"/>
        </w:numPr>
        <w:spacing w:before="0" w:after="0"/>
      </w:pPr>
      <w:r>
        <w:t>Syntax Parsing</w:t>
      </w:r>
    </w:p>
    <w:p>
      <w:pPr>
        <w:numPr>
          <w:ilvl w:val="0"/>
          <w:numId w:val="900"/>
        </w:numPr>
        <w:spacing w:before="0" w:after="0"/>
      </w:pPr>
      <w:r>
        <w:t>Queues</w:t>
      </w:r>
    </w:p>
    <w:p>
      <w:pPr>
        <w:numPr>
          <w:ilvl w:val="1"/>
          <w:numId w:val="900"/>
        </w:numPr>
        <w:spacing w:before="0" w:after="0"/>
      </w:pPr>
      <w:r>
        <w:t>FIFO Principle</w:t>
      </w:r>
    </w:p>
    <w:p>
      <w:pPr>
        <w:numPr>
          <w:ilvl w:val="2"/>
          <w:numId w:val="900"/>
        </w:numPr>
        <w:spacing w:before="0" w:after="0"/>
      </w:pPr>
      <w:r>
        <w:t>Queue Order and Behavior</w:t>
      </w:r>
    </w:p>
    <w:p>
      <w:pPr>
        <w:numPr>
          <w:ilvl w:val="1"/>
          <w:numId w:val="900"/>
        </w:numPr>
        <w:spacing w:before="0" w:after="0"/>
      </w:pPr>
      <w:r>
        <w:t>Queue ADT</w:t>
      </w:r>
    </w:p>
    <w:p>
      <w:pPr>
        <w:numPr>
          <w:ilvl w:val="2"/>
          <w:numId w:val="900"/>
        </w:numPr>
        <w:spacing w:before="0" w:after="0"/>
      </w:pPr>
      <w:r>
        <w:t>Interface Specification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Enqueue Operation</w:t>
      </w:r>
    </w:p>
    <w:p>
      <w:pPr>
        <w:numPr>
          <w:ilvl w:val="2"/>
          <w:numId w:val="900"/>
        </w:numPr>
        <w:spacing w:before="0" w:after="0"/>
      </w:pPr>
      <w:r>
        <w:t>Dequeue Operation</w:t>
      </w:r>
    </w:p>
    <w:p>
      <w:pPr>
        <w:numPr>
          <w:ilvl w:val="2"/>
          <w:numId w:val="900"/>
        </w:numPr>
        <w:spacing w:before="0" w:after="0"/>
      </w:pPr>
      <w:r>
        <w:t>Peek Operation</w:t>
      </w:r>
    </w:p>
    <w:p>
      <w:pPr>
        <w:numPr>
          <w:ilvl w:val="2"/>
          <w:numId w:val="900"/>
        </w:numPr>
        <w:spacing w:before="0" w:after="0"/>
      </w:pPr>
      <w:r>
        <w:t>IsEmpty Operation</w:t>
      </w:r>
    </w:p>
    <w:p>
      <w:pPr>
        <w:numPr>
          <w:ilvl w:val="2"/>
          <w:numId w:val="900"/>
        </w:numPr>
        <w:spacing w:before="0" w:after="0"/>
      </w:pPr>
      <w:r>
        <w:t>IsFull Operation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Array-based Implementation</w:t>
      </w:r>
    </w:p>
    <w:p>
      <w:pPr>
        <w:numPr>
          <w:ilvl w:val="3"/>
          <w:numId w:val="900"/>
        </w:numPr>
        <w:spacing w:before="0" w:after="0"/>
      </w:pPr>
      <w:r>
        <w:t>Linear Queue</w:t>
      </w:r>
    </w:p>
    <w:p>
      <w:pPr>
        <w:numPr>
          <w:ilvl w:val="3"/>
          <w:numId w:val="900"/>
        </w:numPr>
        <w:spacing w:before="0" w:after="0"/>
      </w:pPr>
      <w:r>
        <w:t>Circular Array Queue</w:t>
      </w:r>
    </w:p>
    <w:p>
      <w:pPr>
        <w:numPr>
          <w:ilvl w:val="2"/>
          <w:numId w:val="900"/>
        </w:numPr>
        <w:spacing w:before="0" w:after="0"/>
      </w:pPr>
      <w:r>
        <w:t>Linked List-based Implementation</w:t>
      </w:r>
    </w:p>
    <w:p>
      <w:pPr>
        <w:numPr>
          <w:ilvl w:val="1"/>
          <w:numId w:val="900"/>
        </w:numPr>
        <w:spacing w:before="0" w:after="0"/>
      </w:pPr>
      <w:r>
        <w:t>Queue Variations</w:t>
      </w:r>
    </w:p>
    <w:p>
      <w:pPr>
        <w:numPr>
          <w:ilvl w:val="2"/>
          <w:numId w:val="900"/>
        </w:numPr>
        <w:spacing w:before="0" w:after="0"/>
      </w:pPr>
      <w:r>
        <w:t>Double-Ended Queue</w:t>
      </w:r>
    </w:p>
    <w:p>
      <w:pPr>
        <w:numPr>
          <w:ilvl w:val="3"/>
          <w:numId w:val="900"/>
        </w:numPr>
        <w:spacing w:before="0" w:after="0"/>
      </w:pPr>
      <w:r>
        <w:t>Insertion at Both Ends</w:t>
      </w:r>
    </w:p>
    <w:p>
      <w:pPr>
        <w:numPr>
          <w:ilvl w:val="3"/>
          <w:numId w:val="900"/>
        </w:numPr>
        <w:spacing w:before="0" w:after="0"/>
      </w:pPr>
      <w:r>
        <w:t>Deletion at Both Ends</w:t>
      </w:r>
    </w:p>
    <w:p>
      <w:pPr>
        <w:numPr>
          <w:ilvl w:val="2"/>
          <w:numId w:val="900"/>
        </w:numPr>
        <w:spacing w:before="0" w:after="0"/>
      </w:pPr>
      <w:r>
        <w:t>Priority Queue</w:t>
      </w:r>
    </w:p>
    <w:p>
      <w:pPr>
        <w:numPr>
          <w:ilvl w:val="3"/>
          <w:numId w:val="900"/>
        </w:numPr>
        <w:spacing w:before="0" w:after="0"/>
      </w:pPr>
      <w:r>
        <w:t>Priority Assignment</w:t>
      </w:r>
    </w:p>
    <w:p>
      <w:pPr>
        <w:numPr>
          <w:ilvl w:val="3"/>
          <w:numId w:val="900"/>
        </w:numPr>
        <w:spacing w:before="0" w:after="0"/>
      </w:pPr>
      <w:r>
        <w:t>Heap-based Implementation</w:t>
      </w:r>
    </w:p>
    <w:p>
      <w:pPr>
        <w:numPr>
          <w:ilvl w:val="1"/>
          <w:numId w:val="900"/>
        </w:numPr>
        <w:spacing w:before="0" w:after="0"/>
      </w:pPr>
      <w:r>
        <w:t>Applications of Queues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Buffering Systems</w:t>
      </w:r>
    </w:p>
    <w:p>
      <w:pPr>
        <w:numPr>
          <w:ilvl w:val="3"/>
          <w:numId w:val="900"/>
        </w:numPr>
        <w:spacing w:before="0" w:after="0"/>
      </w:pPr>
      <w:r>
        <w:t>Producer-Consumer Problem</w:t>
      </w:r>
    </w:p>
    <w:p>
      <w:pPr>
        <w:numPr>
          <w:ilvl w:val="2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Print Queue Management</w:t>
      </w:r>
    </w:p>
    <w:p>
      <w:pPr>
        <w:pStyle w:val="Heading1"/>
      </w:pPr>
      <w:r>
        <w:t>Hierarchical Data Structures</w:t>
      </w:r>
    </w:p>
    <w:p>
      <w:pPr>
        <w:numPr>
          <w:ilvl w:val="0"/>
          <w:numId w:val="900"/>
        </w:numPr>
        <w:spacing w:before="0" w:after="0"/>
      </w:pPr>
      <w:r>
        <w:t>Trees</w:t>
      </w:r>
    </w:p>
    <w:p>
      <w:pPr>
        <w:numPr>
          <w:ilvl w:val="1"/>
          <w:numId w:val="900"/>
        </w:numPr>
        <w:spacing w:before="0" w:after="0"/>
      </w:pPr>
      <w:r>
        <w:t>Basic Terminology</w:t>
      </w:r>
    </w:p>
    <w:p>
      <w:pPr>
        <w:numPr>
          <w:ilvl w:val="2"/>
          <w:numId w:val="900"/>
        </w:numPr>
        <w:spacing w:before="0" w:after="0"/>
      </w:pPr>
      <w:r>
        <w:t>Root Node</w:t>
      </w:r>
    </w:p>
    <w:p>
      <w:pPr>
        <w:numPr>
          <w:ilvl w:val="2"/>
          <w:numId w:val="900"/>
        </w:numPr>
        <w:spacing w:before="0" w:after="0"/>
      </w:pPr>
      <w:r>
        <w:t>Internal Nodes</w:t>
      </w:r>
    </w:p>
    <w:p>
      <w:pPr>
        <w:numPr>
          <w:ilvl w:val="2"/>
          <w:numId w:val="900"/>
        </w:numPr>
        <w:spacing w:before="0" w:after="0"/>
      </w:pPr>
      <w:r>
        <w:t>Parent Node</w:t>
      </w:r>
    </w:p>
    <w:p>
      <w:pPr>
        <w:numPr>
          <w:ilvl w:val="2"/>
          <w:numId w:val="900"/>
        </w:numPr>
        <w:spacing w:before="0" w:after="0"/>
      </w:pPr>
      <w:r>
        <w:t>Child Node</w:t>
      </w:r>
    </w:p>
    <w:p>
      <w:pPr>
        <w:numPr>
          <w:ilvl w:val="2"/>
          <w:numId w:val="900"/>
        </w:numPr>
        <w:spacing w:before="0" w:after="0"/>
      </w:pPr>
      <w:r>
        <w:t>Sibling Nodes</w:t>
      </w:r>
    </w:p>
    <w:p>
      <w:pPr>
        <w:numPr>
          <w:ilvl w:val="2"/>
          <w:numId w:val="900"/>
        </w:numPr>
        <w:spacing w:before="0" w:after="0"/>
      </w:pPr>
      <w:r>
        <w:t>Edge</w:t>
      </w:r>
    </w:p>
    <w:p>
      <w:pPr>
        <w:numPr>
          <w:ilvl w:val="2"/>
          <w:numId w:val="900"/>
        </w:numPr>
        <w:spacing w:before="0" w:after="0"/>
      </w:pPr>
      <w:r>
        <w:t>Leaf Node</w:t>
      </w:r>
    </w:p>
    <w:p>
      <w:pPr>
        <w:numPr>
          <w:ilvl w:val="2"/>
          <w:numId w:val="900"/>
        </w:numPr>
        <w:spacing w:before="0" w:after="0"/>
      </w:pPr>
      <w:r>
        <w:t>Height and Depth</w:t>
      </w:r>
    </w:p>
    <w:p>
      <w:pPr>
        <w:numPr>
          <w:ilvl w:val="2"/>
          <w:numId w:val="900"/>
        </w:numPr>
        <w:spacing w:before="0" w:after="0"/>
      </w:pPr>
      <w:r>
        <w:t>Subtree</w:t>
      </w:r>
    </w:p>
    <w:p>
      <w:pPr>
        <w:numPr>
          <w:ilvl w:val="2"/>
          <w:numId w:val="900"/>
        </w:numPr>
        <w:spacing w:before="0" w:after="0"/>
      </w:pPr>
      <w:r>
        <w:t>Degree of Node</w:t>
      </w:r>
    </w:p>
    <w:p>
      <w:pPr>
        <w:numPr>
          <w:ilvl w:val="1"/>
          <w:numId w:val="900"/>
        </w:numPr>
        <w:spacing w:before="0" w:after="0"/>
      </w:pPr>
      <w:r>
        <w:t>Tree Properties</w:t>
      </w:r>
    </w:p>
    <w:p>
      <w:pPr>
        <w:numPr>
          <w:ilvl w:val="2"/>
          <w:numId w:val="900"/>
        </w:numPr>
        <w:spacing w:before="0" w:after="0"/>
      </w:pPr>
      <w:r>
        <w:t>Ordered Trees</w:t>
      </w:r>
    </w:p>
    <w:p>
      <w:pPr>
        <w:numPr>
          <w:ilvl w:val="2"/>
          <w:numId w:val="900"/>
        </w:numPr>
        <w:spacing w:before="0" w:after="0"/>
      </w:pPr>
      <w:r>
        <w:t>Unordered Trees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Multi-way Trees</w:t>
      </w:r>
    </w:p>
    <w:p>
      <w:pPr>
        <w:numPr>
          <w:ilvl w:val="1"/>
          <w:numId w:val="900"/>
        </w:numPr>
        <w:spacing w:before="0" w:after="0"/>
      </w:pPr>
      <w:r>
        <w:t>Tree Traversal Algorithms</w:t>
      </w:r>
    </w:p>
    <w:p>
      <w:pPr>
        <w:numPr>
          <w:ilvl w:val="2"/>
          <w:numId w:val="900"/>
        </w:numPr>
        <w:spacing w:before="0" w:after="0"/>
      </w:pPr>
      <w:r>
        <w:t>Depth-First Traversals</w:t>
      </w:r>
    </w:p>
    <w:p>
      <w:pPr>
        <w:numPr>
          <w:ilvl w:val="3"/>
          <w:numId w:val="900"/>
        </w:numPr>
        <w:spacing w:before="0" w:after="0"/>
      </w:pPr>
      <w:r>
        <w:t>Pre-order Traversal</w:t>
      </w:r>
    </w:p>
    <w:p>
      <w:pPr>
        <w:numPr>
          <w:ilvl w:val="3"/>
          <w:numId w:val="900"/>
        </w:numPr>
        <w:spacing w:before="0" w:after="0"/>
      </w:pPr>
      <w:r>
        <w:t>In-order Traversal</w:t>
      </w:r>
    </w:p>
    <w:p>
      <w:pPr>
        <w:numPr>
          <w:ilvl w:val="3"/>
          <w:numId w:val="900"/>
        </w:numPr>
        <w:spacing w:before="0" w:after="0"/>
      </w:pPr>
      <w:r>
        <w:t>Post-order Traversal</w:t>
      </w:r>
    </w:p>
    <w:p>
      <w:pPr>
        <w:numPr>
          <w:ilvl w:val="2"/>
          <w:numId w:val="900"/>
        </w:numPr>
        <w:spacing w:before="0" w:after="0"/>
      </w:pPr>
      <w:r>
        <w:t>Breadth-First Traversal</w:t>
      </w:r>
    </w:p>
    <w:p>
      <w:pPr>
        <w:numPr>
          <w:ilvl w:val="3"/>
          <w:numId w:val="900"/>
        </w:numPr>
        <w:spacing w:before="0" w:after="0"/>
      </w:pPr>
      <w:r>
        <w:t>Level-order Traversal</w:t>
      </w:r>
    </w:p>
    <w:p>
      <w:pPr>
        <w:numPr>
          <w:ilvl w:val="3"/>
          <w:numId w:val="900"/>
        </w:numPr>
        <w:spacing w:before="0" w:after="0"/>
      </w:pPr>
      <w:r>
        <w:t>Queue-based Implementation</w:t>
      </w:r>
    </w:p>
    <w:p>
      <w:pPr>
        <w:numPr>
          <w:ilvl w:val="0"/>
          <w:numId w:val="900"/>
        </w:numPr>
        <w:spacing w:before="0" w:after="0"/>
      </w:pPr>
      <w:r>
        <w:t>Binary Trees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Maximum Number of Nodes</w:t>
      </w:r>
    </w:p>
    <w:p>
      <w:pPr>
        <w:numPr>
          <w:ilvl w:val="2"/>
          <w:numId w:val="900"/>
        </w:numPr>
        <w:spacing w:before="0" w:after="0"/>
      </w:pPr>
      <w:r>
        <w:t>Minimum Height</w:t>
      </w:r>
    </w:p>
    <w:p>
      <w:pPr>
        <w:numPr>
          <w:ilvl w:val="1"/>
          <w:numId w:val="900"/>
        </w:numPr>
        <w:spacing w:before="0" w:after="0"/>
      </w:pPr>
      <w:r>
        <w:t>Types of Binary Trees</w:t>
      </w:r>
    </w:p>
    <w:p>
      <w:pPr>
        <w:numPr>
          <w:ilvl w:val="2"/>
          <w:numId w:val="900"/>
        </w:numPr>
        <w:spacing w:before="0" w:after="0"/>
      </w:pPr>
      <w:r>
        <w:t>Full Binary Tree</w:t>
      </w:r>
    </w:p>
    <w:p>
      <w:pPr>
        <w:numPr>
          <w:ilvl w:val="2"/>
          <w:numId w:val="900"/>
        </w:numPr>
        <w:spacing w:before="0" w:after="0"/>
      </w:pPr>
      <w:r>
        <w:t>Complete Binary Tree</w:t>
      </w:r>
    </w:p>
    <w:p>
      <w:pPr>
        <w:numPr>
          <w:ilvl w:val="2"/>
          <w:numId w:val="900"/>
        </w:numPr>
        <w:spacing w:before="0" w:after="0"/>
      </w:pPr>
      <w:r>
        <w:t>Perfect Binary Tree</w:t>
      </w:r>
    </w:p>
    <w:p>
      <w:pPr>
        <w:numPr>
          <w:ilvl w:val="2"/>
          <w:numId w:val="900"/>
        </w:numPr>
        <w:spacing w:before="0" w:after="0"/>
      </w:pPr>
      <w:r>
        <w:t>Skewed Binary Tree</w:t>
      </w:r>
    </w:p>
    <w:p>
      <w:pPr>
        <w:numPr>
          <w:ilvl w:val="3"/>
          <w:numId w:val="900"/>
        </w:numPr>
        <w:spacing w:before="0" w:after="0"/>
      </w:pPr>
      <w:r>
        <w:t>Left-skewed Binary Tree</w:t>
      </w:r>
    </w:p>
    <w:p>
      <w:pPr>
        <w:numPr>
          <w:ilvl w:val="3"/>
          <w:numId w:val="900"/>
        </w:numPr>
        <w:spacing w:before="0" w:after="0"/>
      </w:pPr>
      <w:r>
        <w:t>Right-skewed Binary Tree</w:t>
      </w:r>
    </w:p>
    <w:p>
      <w:pPr>
        <w:numPr>
          <w:ilvl w:val="0"/>
          <w:numId w:val="900"/>
        </w:numPr>
        <w:spacing w:before="0" w:after="0"/>
      </w:pPr>
      <w:r>
        <w:t>Binary Search Trees</w:t>
      </w:r>
    </w:p>
    <w:p>
      <w:pPr>
        <w:numPr>
          <w:ilvl w:val="1"/>
          <w:numId w:val="900"/>
        </w:numPr>
        <w:spacing w:before="0" w:after="0"/>
      </w:pPr>
      <w:r>
        <w:t>Definition and BST Property</w:t>
      </w:r>
    </w:p>
    <w:p>
      <w:pPr>
        <w:numPr>
          <w:ilvl w:val="2"/>
          <w:numId w:val="900"/>
        </w:numPr>
        <w:spacing w:before="0" w:after="0"/>
      </w:pPr>
      <w:r>
        <w:t>BST Invariant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Search Operation</w:t>
      </w:r>
    </w:p>
    <w:p>
      <w:pPr>
        <w:numPr>
          <w:ilvl w:val="2"/>
          <w:numId w:val="900"/>
        </w:numPr>
        <w:spacing w:before="0" w:after="0"/>
      </w:pPr>
      <w:r>
        <w:t>Insertion Operation</w:t>
      </w:r>
    </w:p>
    <w:p>
      <w:pPr>
        <w:numPr>
          <w:ilvl w:val="2"/>
          <w:numId w:val="900"/>
        </w:numPr>
        <w:spacing w:before="0" w:after="0"/>
      </w:pPr>
      <w:r>
        <w:t>Deletion Operation</w:t>
      </w:r>
    </w:p>
    <w:p>
      <w:pPr>
        <w:numPr>
          <w:ilvl w:val="3"/>
          <w:numId w:val="900"/>
        </w:numPr>
        <w:spacing w:before="0" w:after="0"/>
      </w:pPr>
      <w:r>
        <w:t>Deleting Leaf Node</w:t>
      </w:r>
    </w:p>
    <w:p>
      <w:pPr>
        <w:numPr>
          <w:ilvl w:val="3"/>
          <w:numId w:val="900"/>
        </w:numPr>
        <w:spacing w:before="0" w:after="0"/>
      </w:pPr>
      <w:r>
        <w:t>Deleting Node with One Child</w:t>
      </w:r>
    </w:p>
    <w:p>
      <w:pPr>
        <w:numPr>
          <w:ilvl w:val="3"/>
          <w:numId w:val="900"/>
        </w:numPr>
        <w:spacing w:before="0" w:after="0"/>
      </w:pPr>
      <w:r>
        <w:t>Deleting Node with Two Children</w:t>
      </w:r>
    </w:p>
    <w:p>
      <w:pPr>
        <w:numPr>
          <w:ilvl w:val="2"/>
          <w:numId w:val="900"/>
        </w:numPr>
        <w:spacing w:before="0" w:after="0"/>
      </w:pPr>
      <w:r>
        <w:t>Finding Minimum</w:t>
      </w:r>
    </w:p>
    <w:p>
      <w:pPr>
        <w:numPr>
          <w:ilvl w:val="2"/>
          <w:numId w:val="900"/>
        </w:numPr>
        <w:spacing w:before="0" w:after="0"/>
      </w:pPr>
      <w:r>
        <w:t>Finding Maximum</w:t>
      </w:r>
    </w:p>
    <w:p>
      <w:pPr>
        <w:numPr>
          <w:ilvl w:val="2"/>
          <w:numId w:val="900"/>
        </w:numPr>
        <w:spacing w:before="0" w:after="0"/>
      </w:pPr>
      <w:r>
        <w:t>Successor Finding</w:t>
      </w:r>
    </w:p>
    <w:p>
      <w:pPr>
        <w:numPr>
          <w:ilvl w:val="2"/>
          <w:numId w:val="900"/>
        </w:numPr>
        <w:spacing w:before="0" w:after="0"/>
      </w:pPr>
      <w:r>
        <w:t>Predecessor Finding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Best Case Performance</w:t>
      </w:r>
    </w:p>
    <w:p>
      <w:pPr>
        <w:numPr>
          <w:ilvl w:val="2"/>
          <w:numId w:val="900"/>
        </w:numPr>
        <w:spacing w:before="0" w:after="0"/>
      </w:pPr>
      <w:r>
        <w:t>Average Case Performance</w:t>
      </w:r>
    </w:p>
    <w:p>
      <w:pPr>
        <w:numPr>
          <w:ilvl w:val="2"/>
          <w:numId w:val="900"/>
        </w:numPr>
        <w:spacing w:before="0" w:after="0"/>
      </w:pPr>
      <w:r>
        <w:t>Worst Case Performance</w:t>
      </w:r>
    </w:p>
    <w:p>
      <w:pPr>
        <w:numPr>
          <w:ilvl w:val="1"/>
          <w:numId w:val="900"/>
        </w:numPr>
        <w:spacing w:before="0" w:after="0"/>
      </w:pPr>
      <w:r>
        <w:t>Balanced vs Unbalanced Trees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0"/>
          <w:numId w:val="900"/>
        </w:numPr>
        <w:spacing w:before="0" w:after="0"/>
      </w:pPr>
      <w:r>
        <w:t>Self-Balancing Binary Search Trees</w:t>
      </w:r>
    </w:p>
    <w:p>
      <w:pPr>
        <w:numPr>
          <w:ilvl w:val="1"/>
          <w:numId w:val="900"/>
        </w:numPr>
        <w:spacing w:before="0" w:after="0"/>
      </w:pPr>
      <w:r>
        <w:t>Need for Balancing</w:t>
      </w:r>
    </w:p>
    <w:p>
      <w:pPr>
        <w:numPr>
          <w:ilvl w:val="2"/>
          <w:numId w:val="900"/>
        </w:numPr>
        <w:spacing w:before="0" w:after="0"/>
      </w:pPr>
      <w:r>
        <w:t>Degeneration to Linked List</w:t>
      </w:r>
    </w:p>
    <w:p>
      <w:pPr>
        <w:numPr>
          <w:ilvl w:val="1"/>
          <w:numId w:val="900"/>
        </w:numPr>
        <w:spacing w:before="0" w:after="0"/>
      </w:pPr>
      <w:r>
        <w:t>Tree Rotations</w:t>
      </w:r>
    </w:p>
    <w:p>
      <w:pPr>
        <w:numPr>
          <w:ilvl w:val="2"/>
          <w:numId w:val="900"/>
        </w:numPr>
        <w:spacing w:before="0" w:after="0"/>
      </w:pPr>
      <w:r>
        <w:t>Left Rotation</w:t>
      </w:r>
    </w:p>
    <w:p>
      <w:pPr>
        <w:numPr>
          <w:ilvl w:val="2"/>
          <w:numId w:val="900"/>
        </w:numPr>
        <w:spacing w:before="0" w:after="0"/>
      </w:pPr>
      <w:r>
        <w:t>Right Rotation</w:t>
      </w:r>
    </w:p>
    <w:p>
      <w:pPr>
        <w:numPr>
          <w:ilvl w:val="2"/>
          <w:numId w:val="900"/>
        </w:numPr>
        <w:spacing w:before="0" w:after="0"/>
      </w:pPr>
      <w:r>
        <w:t>Single Rotations</w:t>
      </w:r>
    </w:p>
    <w:p>
      <w:pPr>
        <w:numPr>
          <w:ilvl w:val="2"/>
          <w:numId w:val="900"/>
        </w:numPr>
        <w:spacing w:before="0" w:after="0"/>
      </w:pPr>
      <w:r>
        <w:t>Double Rotations</w:t>
      </w:r>
    </w:p>
    <w:p>
      <w:pPr>
        <w:numPr>
          <w:ilvl w:val="1"/>
          <w:numId w:val="900"/>
        </w:numPr>
        <w:spacing w:before="0" w:after="0"/>
      </w:pPr>
      <w:r>
        <w:t>AVL Trees</w:t>
      </w:r>
    </w:p>
    <w:p>
      <w:pPr>
        <w:numPr>
          <w:ilvl w:val="2"/>
          <w:numId w:val="900"/>
        </w:numPr>
        <w:spacing w:before="0" w:after="0"/>
      </w:pPr>
      <w:r>
        <w:t>Balance Factor</w:t>
      </w:r>
    </w:p>
    <w:p>
      <w:pPr>
        <w:numPr>
          <w:ilvl w:val="2"/>
          <w:numId w:val="900"/>
        </w:numPr>
        <w:spacing w:before="0" w:after="0"/>
      </w:pPr>
      <w:r>
        <w:t>Insertion and Rebalancing</w:t>
      </w:r>
    </w:p>
    <w:p>
      <w:pPr>
        <w:numPr>
          <w:ilvl w:val="2"/>
          <w:numId w:val="900"/>
        </w:numPr>
        <w:spacing w:before="0" w:after="0"/>
      </w:pPr>
      <w:r>
        <w:t>Deletion and Rebalancing</w:t>
      </w:r>
    </w:p>
    <w:p>
      <w:pPr>
        <w:numPr>
          <w:ilvl w:val="1"/>
          <w:numId w:val="900"/>
        </w:numPr>
        <w:spacing w:before="0" w:after="0"/>
      </w:pPr>
      <w:r>
        <w:t>Red-Black Trees</w:t>
      </w:r>
    </w:p>
    <w:p>
      <w:pPr>
        <w:numPr>
          <w:ilvl w:val="2"/>
          <w:numId w:val="900"/>
        </w:numPr>
        <w:spacing w:before="0" w:after="0"/>
      </w:pPr>
      <w:r>
        <w:t>Node Coloring Rules</w:t>
      </w:r>
    </w:p>
    <w:p>
      <w:pPr>
        <w:numPr>
          <w:ilvl w:val="2"/>
          <w:numId w:val="900"/>
        </w:numPr>
        <w:spacing w:before="0" w:after="0"/>
      </w:pPr>
      <w:r>
        <w:t>Root Properties</w:t>
      </w:r>
    </w:p>
    <w:p>
      <w:pPr>
        <w:numPr>
          <w:ilvl w:val="2"/>
          <w:numId w:val="900"/>
        </w:numPr>
        <w:spacing w:before="0" w:after="0"/>
      </w:pPr>
      <w:r>
        <w:t>Leaf Properties</w:t>
      </w:r>
    </w:p>
    <w:p>
      <w:pPr>
        <w:numPr>
          <w:ilvl w:val="2"/>
          <w:numId w:val="900"/>
        </w:numPr>
        <w:spacing w:before="0" w:after="0"/>
      </w:pPr>
      <w:r>
        <w:t>Red Node Rules</w:t>
      </w:r>
    </w:p>
    <w:p>
      <w:pPr>
        <w:numPr>
          <w:ilvl w:val="2"/>
          <w:numId w:val="900"/>
        </w:numPr>
        <w:spacing w:before="0" w:after="0"/>
      </w:pPr>
      <w:r>
        <w:t>Black Node Rules</w:t>
      </w:r>
    </w:p>
    <w:p>
      <w:pPr>
        <w:numPr>
          <w:ilvl w:val="2"/>
          <w:numId w:val="900"/>
        </w:numPr>
        <w:spacing w:before="0" w:after="0"/>
      </w:pPr>
      <w:r>
        <w:t>Insertion Operations</w:t>
      </w:r>
    </w:p>
    <w:p>
      <w:pPr>
        <w:numPr>
          <w:ilvl w:val="2"/>
          <w:numId w:val="900"/>
        </w:numPr>
        <w:spacing w:before="0" w:after="0"/>
      </w:pPr>
      <w:r>
        <w:t>Deletion Operations</w:t>
      </w:r>
    </w:p>
    <w:p>
      <w:pPr>
        <w:numPr>
          <w:ilvl w:val="2"/>
          <w:numId w:val="900"/>
        </w:numPr>
        <w:spacing w:before="0" w:after="0"/>
      </w:pPr>
      <w:r>
        <w:t>Fixing Violations</w:t>
      </w:r>
    </w:p>
    <w:p>
      <w:pPr>
        <w:numPr>
          <w:ilvl w:val="0"/>
          <w:numId w:val="900"/>
        </w:numPr>
        <w:spacing w:before="0" w:after="0"/>
      </w:pPr>
      <w:r>
        <w:t>Heaps</w:t>
      </w:r>
    </w:p>
    <w:p>
      <w:pPr>
        <w:numPr>
          <w:ilvl w:val="1"/>
          <w:numId w:val="900"/>
        </w:numPr>
        <w:spacing w:before="0" w:after="0"/>
      </w:pPr>
      <w:r>
        <w:t>Heap Property</w:t>
      </w:r>
    </w:p>
    <w:p>
      <w:pPr>
        <w:numPr>
          <w:ilvl w:val="2"/>
          <w:numId w:val="900"/>
        </w:numPr>
        <w:spacing w:before="0" w:after="0"/>
      </w:pPr>
      <w:r>
        <w:t>Min-Heap Property</w:t>
      </w:r>
    </w:p>
    <w:p>
      <w:pPr>
        <w:numPr>
          <w:ilvl w:val="2"/>
          <w:numId w:val="900"/>
        </w:numPr>
        <w:spacing w:before="0" w:after="0"/>
      </w:pPr>
      <w:r>
        <w:t>Max-Heap Property</w:t>
      </w:r>
    </w:p>
    <w:p>
      <w:pPr>
        <w:numPr>
          <w:ilvl w:val="1"/>
          <w:numId w:val="900"/>
        </w:numPr>
        <w:spacing w:before="0" w:after="0"/>
      </w:pPr>
      <w:r>
        <w:t>Array-based Representation</w:t>
      </w:r>
    </w:p>
    <w:p>
      <w:pPr>
        <w:numPr>
          <w:ilvl w:val="2"/>
          <w:numId w:val="900"/>
        </w:numPr>
        <w:spacing w:before="0" w:after="0"/>
      </w:pPr>
      <w:r>
        <w:t>Parent Index Calculation</w:t>
      </w:r>
    </w:p>
    <w:p>
      <w:pPr>
        <w:numPr>
          <w:ilvl w:val="2"/>
          <w:numId w:val="900"/>
        </w:numPr>
        <w:spacing w:before="0" w:after="0"/>
      </w:pPr>
      <w:r>
        <w:t>Child Index Calculation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Insertion Operation</w:t>
      </w:r>
    </w:p>
    <w:p>
      <w:pPr>
        <w:numPr>
          <w:ilvl w:val="2"/>
          <w:numId w:val="900"/>
        </w:numPr>
        <w:spacing w:before="0" w:after="0"/>
      </w:pPr>
      <w:r>
        <w:t>Sift-up Process</w:t>
      </w:r>
    </w:p>
    <w:p>
      <w:pPr>
        <w:numPr>
          <w:ilvl w:val="2"/>
          <w:numId w:val="900"/>
        </w:numPr>
        <w:spacing w:before="0" w:after="0"/>
      </w:pPr>
      <w:r>
        <w:t>Deletion Operation</w:t>
      </w:r>
    </w:p>
    <w:p>
      <w:pPr>
        <w:numPr>
          <w:ilvl w:val="2"/>
          <w:numId w:val="900"/>
        </w:numPr>
        <w:spacing w:before="0" w:after="0"/>
      </w:pPr>
      <w:r>
        <w:t>Sift-down Process</w:t>
      </w:r>
    </w:p>
    <w:p>
      <w:pPr>
        <w:numPr>
          <w:ilvl w:val="2"/>
          <w:numId w:val="900"/>
        </w:numPr>
        <w:spacing w:before="0" w:after="0"/>
      </w:pPr>
      <w:r>
        <w:t>Heapify Operation</w:t>
      </w:r>
    </w:p>
    <w:p>
      <w:pPr>
        <w:numPr>
          <w:ilvl w:val="2"/>
          <w:numId w:val="900"/>
        </w:numPr>
        <w:spacing w:before="0" w:after="0"/>
      </w:pPr>
      <w:r>
        <w:t>Peek Operation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2"/>
          <w:numId w:val="900"/>
        </w:numPr>
        <w:spacing w:before="0" w:after="0"/>
      </w:pPr>
      <w:r>
        <w:t>Heapsort Algorithm</w:t>
      </w:r>
    </w:p>
    <w:p>
      <w:pPr>
        <w:numPr>
          <w:ilvl w:val="2"/>
          <w:numId w:val="900"/>
        </w:numPr>
        <w:spacing w:before="0" w:after="0"/>
      </w:pPr>
      <w:r>
        <w:t>Scheduling Algorithms</w:t>
      </w:r>
    </w:p>
    <w:p>
      <w:pPr>
        <w:numPr>
          <w:ilvl w:val="0"/>
          <w:numId w:val="900"/>
        </w:numPr>
        <w:spacing w:before="0" w:after="0"/>
      </w:pPr>
      <w:r>
        <w:t>Multi-way Trees</w:t>
      </w:r>
    </w:p>
    <w:p>
      <w:pPr>
        <w:numPr>
          <w:ilvl w:val="1"/>
          <w:numId w:val="900"/>
        </w:numPr>
        <w:spacing w:before="0" w:after="0"/>
      </w:pPr>
      <w:r>
        <w:t>B-Trees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Order of B-Tree</w:t>
      </w:r>
    </w:p>
    <w:p>
      <w:pPr>
        <w:numPr>
          <w:ilvl w:val="2"/>
          <w:numId w:val="900"/>
        </w:numPr>
        <w:spacing w:before="0" w:after="0"/>
      </w:pPr>
      <w:r>
        <w:t>Node Splitting</w:t>
      </w:r>
    </w:p>
    <w:p>
      <w:pPr>
        <w:numPr>
          <w:ilvl w:val="2"/>
          <w:numId w:val="900"/>
        </w:numPr>
        <w:spacing w:before="0" w:after="0"/>
      </w:pPr>
      <w:r>
        <w:t>Node Merging</w:t>
      </w:r>
    </w:p>
    <w:p>
      <w:pPr>
        <w:numPr>
          <w:ilvl w:val="2"/>
          <w:numId w:val="900"/>
        </w:numPr>
        <w:spacing w:before="0" w:after="0"/>
      </w:pPr>
      <w:r>
        <w:t>Insertion Operations</w:t>
      </w:r>
    </w:p>
    <w:p>
      <w:pPr>
        <w:numPr>
          <w:ilvl w:val="2"/>
          <w:numId w:val="900"/>
        </w:numPr>
        <w:spacing w:before="0" w:after="0"/>
      </w:pPr>
      <w:r>
        <w:t>Deletion Operations</w:t>
      </w:r>
    </w:p>
    <w:p>
      <w:pPr>
        <w:numPr>
          <w:ilvl w:val="2"/>
          <w:numId w:val="900"/>
        </w:numPr>
        <w:spacing w:before="0" w:after="0"/>
      </w:pPr>
      <w:r>
        <w:t>Database Applications</w:t>
      </w:r>
    </w:p>
    <w:p>
      <w:pPr>
        <w:numPr>
          <w:ilvl w:val="2"/>
          <w:numId w:val="900"/>
        </w:numPr>
        <w:spacing w:before="0" w:after="0"/>
      </w:pPr>
      <w:r>
        <w:t>File System Applications</w:t>
      </w:r>
    </w:p>
    <w:p>
      <w:pPr>
        <w:numPr>
          <w:ilvl w:val="1"/>
          <w:numId w:val="900"/>
        </w:numPr>
        <w:spacing w:before="0" w:after="0"/>
      </w:pPr>
      <w:r>
        <w:t>B+ Trees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Leaf Node Linking</w:t>
      </w:r>
    </w:p>
    <w:p>
      <w:pPr>
        <w:numPr>
          <w:ilvl w:val="2"/>
          <w:numId w:val="900"/>
        </w:numPr>
        <w:spacing w:before="0" w:after="0"/>
      </w:pPr>
      <w:r>
        <w:t>B-Trees vs B+ Trees Comparison</w:t>
      </w:r>
    </w:p>
    <w:p>
      <w:pPr>
        <w:numPr>
          <w:ilvl w:val="2"/>
          <w:numId w:val="900"/>
        </w:numPr>
        <w:spacing w:before="0" w:after="0"/>
      </w:pPr>
      <w:r>
        <w:t>Range Query Support</w:t>
      </w:r>
    </w:p>
    <w:p>
      <w:pPr>
        <w:pStyle w:val="Heading1"/>
      </w:pPr>
      <w:r>
        <w:t>Hash-based Data Structures</w:t>
      </w:r>
    </w:p>
    <w:p>
      <w:pPr>
        <w:numPr>
          <w:ilvl w:val="0"/>
          <w:numId w:val="900"/>
        </w:numPr>
        <w:spacing w:before="0" w:after="0"/>
      </w:pPr>
      <w:r>
        <w:t>Hash Tables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Deterministic Mapping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Buckets and Slots</w:t>
      </w:r>
    </w:p>
    <w:p>
      <w:pPr>
        <w:numPr>
          <w:ilvl w:val="1"/>
          <w:numId w:val="900"/>
        </w:numPr>
        <w:spacing w:before="0" w:after="0"/>
      </w:pPr>
      <w:r>
        <w:t>Properties of Good Hash Functions</w:t>
      </w:r>
    </w:p>
    <w:p>
      <w:pPr>
        <w:numPr>
          <w:ilvl w:val="2"/>
          <w:numId w:val="900"/>
        </w:numPr>
        <w:spacing w:before="0" w:after="0"/>
      </w:pPr>
      <w:r>
        <w:t>Uniformity</w:t>
      </w:r>
    </w:p>
    <w:p>
      <w:pPr>
        <w:numPr>
          <w:ilvl w:val="2"/>
          <w:numId w:val="900"/>
        </w:numPr>
        <w:spacing w:before="0" w:after="0"/>
      </w:pPr>
      <w:r>
        <w:t>Determinism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Collision Minimization</w:t>
      </w:r>
    </w:p>
    <w:p>
      <w:pPr>
        <w:numPr>
          <w:ilvl w:val="1"/>
          <w:numId w:val="900"/>
        </w:numPr>
        <w:spacing w:before="0" w:after="0"/>
      </w:pPr>
      <w:r>
        <w:t>Collision Handling</w:t>
      </w:r>
    </w:p>
    <w:p>
      <w:pPr>
        <w:numPr>
          <w:ilvl w:val="2"/>
          <w:numId w:val="900"/>
        </w:numPr>
        <w:spacing w:before="0" w:after="0"/>
      </w:pPr>
      <w:r>
        <w:t>Collision Definition</w:t>
      </w:r>
    </w:p>
    <w:p>
      <w:pPr>
        <w:numPr>
          <w:ilvl w:val="2"/>
          <w:numId w:val="900"/>
        </w:numPr>
        <w:spacing w:before="0" w:after="0"/>
      </w:pPr>
      <w:r>
        <w:t>Separate Chaining</w:t>
      </w:r>
    </w:p>
    <w:p>
      <w:pPr>
        <w:numPr>
          <w:ilvl w:val="3"/>
          <w:numId w:val="900"/>
        </w:numPr>
        <w:spacing w:before="0" w:after="0"/>
      </w:pPr>
      <w:r>
        <w:t>Linked List Chaining</w:t>
      </w:r>
    </w:p>
    <w:p>
      <w:pPr>
        <w:numPr>
          <w:ilvl w:val="3"/>
          <w:numId w:val="900"/>
        </w:numPr>
        <w:spacing w:before="0" w:after="0"/>
      </w:pPr>
      <w:r>
        <w:t>Tree-based Chaining</w:t>
      </w:r>
    </w:p>
    <w:p>
      <w:pPr>
        <w:numPr>
          <w:ilvl w:val="2"/>
          <w:numId w:val="900"/>
        </w:numPr>
        <w:spacing w:before="0" w:after="0"/>
      </w:pPr>
      <w:r>
        <w:t>Open Addressing</w:t>
      </w:r>
    </w:p>
    <w:p>
      <w:pPr>
        <w:numPr>
          <w:ilvl w:val="3"/>
          <w:numId w:val="900"/>
        </w:numPr>
        <w:spacing w:before="0" w:after="0"/>
      </w:pPr>
      <w:r>
        <w:t>Linear Probing</w:t>
      </w:r>
    </w:p>
    <w:p>
      <w:pPr>
        <w:numPr>
          <w:ilvl w:val="3"/>
          <w:numId w:val="900"/>
        </w:numPr>
        <w:spacing w:before="0" w:after="0"/>
      </w:pPr>
      <w:r>
        <w:t>Quadratic Probing</w:t>
      </w:r>
    </w:p>
    <w:p>
      <w:pPr>
        <w:numPr>
          <w:ilvl w:val="3"/>
          <w:numId w:val="900"/>
        </w:numPr>
        <w:spacing w:before="0" w:after="0"/>
      </w:pPr>
      <w:r>
        <w:t>Double Hashing</w:t>
      </w:r>
    </w:p>
    <w:p>
      <w:pPr>
        <w:numPr>
          <w:ilvl w:val="1"/>
          <w:numId w:val="900"/>
        </w:numPr>
        <w:spacing w:before="0" w:after="0"/>
      </w:pPr>
      <w:r>
        <w:t>Operations and Performance</w:t>
      </w:r>
    </w:p>
    <w:p>
      <w:pPr>
        <w:numPr>
          <w:ilvl w:val="2"/>
          <w:numId w:val="900"/>
        </w:numPr>
        <w:spacing w:before="0" w:after="0"/>
      </w:pPr>
      <w:r>
        <w:t>Insertion Operation</w:t>
      </w:r>
    </w:p>
    <w:p>
      <w:pPr>
        <w:numPr>
          <w:ilvl w:val="2"/>
          <w:numId w:val="900"/>
        </w:numPr>
        <w:spacing w:before="0" w:after="0"/>
      </w:pPr>
      <w:r>
        <w:t>Deletion Operation</w:t>
      </w:r>
    </w:p>
    <w:p>
      <w:pPr>
        <w:numPr>
          <w:ilvl w:val="2"/>
          <w:numId w:val="900"/>
        </w:numPr>
        <w:spacing w:before="0" w:after="0"/>
      </w:pPr>
      <w:r>
        <w:t>Search Operation</w:t>
      </w:r>
    </w:p>
    <w:p>
      <w:pPr>
        <w:numPr>
          <w:ilvl w:val="2"/>
          <w:numId w:val="900"/>
        </w:numPr>
        <w:spacing w:before="0" w:after="0"/>
      </w:pPr>
      <w:r>
        <w:t>Load Factor</w:t>
      </w:r>
    </w:p>
    <w:p>
      <w:pPr>
        <w:numPr>
          <w:ilvl w:val="2"/>
          <w:numId w:val="900"/>
        </w:numPr>
        <w:spacing w:before="0" w:after="0"/>
      </w:pPr>
      <w:r>
        <w:t>Rehashing Process</w:t>
      </w:r>
    </w:p>
    <w:p>
      <w:pPr>
        <w:numPr>
          <w:ilvl w:val="2"/>
          <w:numId w:val="900"/>
        </w:numPr>
        <w:spacing w:before="0" w:after="0"/>
      </w:pPr>
      <w:r>
        <w:t>Dynamic Resizing</w:t>
      </w:r>
    </w:p>
    <w:p>
      <w:pPr>
        <w:numPr>
          <w:ilvl w:val="2"/>
          <w:numId w:val="900"/>
        </w:numPr>
        <w:spacing w:before="0" w:after="0"/>
      </w:pPr>
      <w:r>
        <w:t>Average Case Analysis</w:t>
      </w:r>
    </w:p>
    <w:p>
      <w:pPr>
        <w:numPr>
          <w:ilvl w:val="2"/>
          <w:numId w:val="900"/>
        </w:numPr>
        <w:spacing w:before="0" w:after="0"/>
      </w:pPr>
      <w:r>
        <w:t>Worst Case Analysis</w:t>
      </w:r>
    </w:p>
    <w:p>
      <w:pPr>
        <w:pStyle w:val="Heading1"/>
      </w:pPr>
      <w:r>
        <w:t>Graph Data Structures</w:t>
      </w:r>
    </w:p>
    <w:p>
      <w:pPr>
        <w:numPr>
          <w:ilvl w:val="0"/>
          <w:numId w:val="900"/>
        </w:numPr>
        <w:spacing w:before="0" w:after="0"/>
      </w:pPr>
      <w:r>
        <w:t>Introduction to Graphs</w:t>
      </w:r>
    </w:p>
    <w:p>
      <w:pPr>
        <w:numPr>
          <w:ilvl w:val="1"/>
          <w:numId w:val="900"/>
        </w:numPr>
        <w:spacing w:before="0" w:after="0"/>
      </w:pPr>
      <w:r>
        <w:t>Core Terminology</w:t>
      </w:r>
    </w:p>
    <w:p>
      <w:pPr>
        <w:numPr>
          <w:ilvl w:val="2"/>
          <w:numId w:val="900"/>
        </w:numPr>
        <w:spacing w:before="0" w:after="0"/>
      </w:pPr>
      <w:r>
        <w:t>Vertex</w:t>
      </w:r>
    </w:p>
    <w:p>
      <w:pPr>
        <w:numPr>
          <w:ilvl w:val="2"/>
          <w:numId w:val="900"/>
        </w:numPr>
        <w:spacing w:before="0" w:after="0"/>
      </w:pPr>
      <w:r>
        <w:t>Edge</w:t>
      </w:r>
    </w:p>
    <w:p>
      <w:pPr>
        <w:numPr>
          <w:ilvl w:val="2"/>
          <w:numId w:val="900"/>
        </w:numPr>
        <w:spacing w:before="0" w:after="0"/>
      </w:pPr>
      <w:r>
        <w:t>Path</w:t>
      </w:r>
    </w:p>
    <w:p>
      <w:pPr>
        <w:numPr>
          <w:ilvl w:val="2"/>
          <w:numId w:val="900"/>
        </w:numPr>
        <w:spacing w:before="0" w:after="0"/>
      </w:pPr>
      <w:r>
        <w:t>Cycle</w:t>
      </w:r>
    </w:p>
    <w:p>
      <w:pPr>
        <w:numPr>
          <w:ilvl w:val="2"/>
          <w:numId w:val="900"/>
        </w:numPr>
        <w:spacing w:before="0" w:after="0"/>
      </w:pPr>
      <w:r>
        <w:t>Connectedness</w:t>
      </w:r>
    </w:p>
    <w:p>
      <w:pPr>
        <w:numPr>
          <w:ilvl w:val="2"/>
          <w:numId w:val="900"/>
        </w:numPr>
        <w:spacing w:before="0" w:after="0"/>
      </w:pPr>
      <w:r>
        <w:t>Degree of Vertex</w:t>
      </w:r>
    </w:p>
    <w:p>
      <w:pPr>
        <w:numPr>
          <w:ilvl w:val="1"/>
          <w:numId w:val="900"/>
        </w:numPr>
        <w:spacing w:before="0" w:after="0"/>
      </w:pPr>
      <w:r>
        <w:t>Types of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Unweighted 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Cyclic Graphs</w:t>
      </w:r>
    </w:p>
    <w:p>
      <w:pPr>
        <w:numPr>
          <w:ilvl w:val="2"/>
          <w:numId w:val="900"/>
        </w:numPr>
        <w:spacing w:before="0" w:after="0"/>
      </w:pPr>
      <w:r>
        <w:t>Acyclic Graphs</w:t>
      </w:r>
    </w:p>
    <w:p>
      <w:pPr>
        <w:numPr>
          <w:ilvl w:val="2"/>
          <w:numId w:val="900"/>
        </w:numPr>
        <w:spacing w:before="0" w:after="0"/>
      </w:pPr>
      <w:r>
        <w:t>Directed Acyclic Graphs</w:t>
      </w:r>
    </w:p>
    <w:p>
      <w:pPr>
        <w:numPr>
          <w:ilvl w:val="2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Self-loops</w:t>
      </w:r>
    </w:p>
    <w:p>
      <w:pPr>
        <w:numPr>
          <w:ilvl w:val="0"/>
          <w:numId w:val="900"/>
        </w:numPr>
        <w:spacing w:before="0" w:after="0"/>
      </w:pPr>
      <w:r>
        <w:t>Graph Representations</w:t>
      </w:r>
    </w:p>
    <w:p>
      <w:pPr>
        <w:numPr>
          <w:ilvl w:val="1"/>
          <w:numId w:val="900"/>
        </w:numPr>
        <w:spacing w:before="0" w:after="0"/>
      </w:pPr>
      <w:r>
        <w:t>Adjacency Matrix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Weighted Edge Representation</w:t>
      </w:r>
    </w:p>
    <w:p>
      <w:pPr>
        <w:numPr>
          <w:ilvl w:val="1"/>
          <w:numId w:val="900"/>
        </w:numPr>
        <w:spacing w:before="0" w:after="0"/>
      </w:pPr>
      <w:r>
        <w:t>Adjacency List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Weighted Edge Representation</w:t>
      </w:r>
    </w:p>
    <w:p>
      <w:pPr>
        <w:numPr>
          <w:ilvl w:val="1"/>
          <w:numId w:val="900"/>
        </w:numPr>
        <w:spacing w:before="0" w:after="0"/>
      </w:pPr>
      <w:r>
        <w:t>Edge List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Graph Traversal Algorithms</w:t>
      </w:r>
    </w:p>
    <w:p>
      <w:pPr>
        <w:numPr>
          <w:ilvl w:val="1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Queue-based Approach</w:t>
      </w:r>
    </w:p>
    <w:p>
      <w:pPr>
        <w:numPr>
          <w:ilvl w:val="2"/>
          <w:numId w:val="900"/>
        </w:numPr>
        <w:spacing w:before="0" w:after="0"/>
      </w:pPr>
      <w:r>
        <w:t>Shortest Path in Unweighted Graphs</w:t>
      </w:r>
    </w:p>
    <w:p>
      <w:pPr>
        <w:numPr>
          <w:ilvl w:val="2"/>
          <w:numId w:val="900"/>
        </w:numPr>
        <w:spacing w:before="0" w:after="0"/>
      </w:pPr>
      <w:r>
        <w:t>Connected Components Detection</w:t>
      </w:r>
    </w:p>
    <w:p>
      <w:pPr>
        <w:numPr>
          <w:ilvl w:val="1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Recursive Approach</w:t>
      </w:r>
    </w:p>
    <w:p>
      <w:pPr>
        <w:numPr>
          <w:ilvl w:val="2"/>
          <w:numId w:val="900"/>
        </w:numPr>
        <w:spacing w:before="0" w:after="0"/>
      </w:pPr>
      <w:r>
        <w:t>Iterative Approach</w:t>
      </w:r>
    </w:p>
    <w:p>
      <w:pPr>
        <w:numPr>
          <w:ilvl w:val="2"/>
          <w:numId w:val="900"/>
        </w:numPr>
        <w:spacing w:before="0" w:after="0"/>
      </w:pPr>
      <w:r>
        <w:t>Cycle Detection</w:t>
      </w:r>
    </w:p>
    <w:p>
      <w:pPr>
        <w:numPr>
          <w:ilvl w:val="2"/>
          <w:numId w:val="900"/>
        </w:numPr>
        <w:spacing w:before="0" w:after="0"/>
      </w:pPr>
      <w:r>
        <w:t>Topological Sort</w:t>
      </w:r>
    </w:p>
    <w:p>
      <w:pPr>
        <w:numPr>
          <w:ilvl w:val="2"/>
          <w:numId w:val="900"/>
        </w:numPr>
        <w:spacing w:before="0" w:after="0"/>
      </w:pPr>
      <w:r>
        <w:t>Connected Components Detection</w:t>
      </w:r>
    </w:p>
    <w:p>
      <w:pPr>
        <w:numPr>
          <w:ilvl w:val="0"/>
          <w:numId w:val="900"/>
        </w:numPr>
        <w:spacing w:before="0" w:after="0"/>
      </w:pPr>
      <w:r>
        <w:t>Common Graph Algorithms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Priority Queue Usage</w:t>
      </w:r>
    </w:p>
    <w:p>
      <w:pPr>
        <w:numPr>
          <w:ilvl w:val="3"/>
          <w:numId w:val="900"/>
        </w:numPr>
        <w:spacing w:before="0" w:after="0"/>
      </w:pPr>
      <w:r>
        <w:t>Non-negative Weight Limitation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Negative Weight Handling</w:t>
      </w:r>
    </w:p>
    <w:p>
      <w:pPr>
        <w:numPr>
          <w:ilvl w:val="3"/>
          <w:numId w:val="900"/>
        </w:numPr>
        <w:spacing w:before="0" w:after="0"/>
      </w:pPr>
      <w:r>
        <w:t>Negative Cycle Detection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3"/>
          <w:numId w:val="900"/>
        </w:numPr>
        <w:spacing w:before="0" w:after="0"/>
      </w:pPr>
      <w:r>
        <w:t>All-Pairs Shortest Paths</w:t>
      </w:r>
    </w:p>
    <w:p>
      <w:pPr>
        <w:numPr>
          <w:ilvl w:val="1"/>
          <w:numId w:val="900"/>
        </w:numPr>
        <w:spacing w:before="0" w:after="0"/>
      </w:pPr>
      <w:r>
        <w:t>Minimum Spanning Tree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3"/>
          <w:numId w:val="900"/>
        </w:numPr>
        <w:spacing w:before="0" w:after="0"/>
      </w:pPr>
      <w:r>
        <w:t>Greedy Approach</w:t>
      </w:r>
    </w:p>
    <w:p>
      <w:pPr>
        <w:numPr>
          <w:ilvl w:val="3"/>
          <w:numId w:val="900"/>
        </w:numPr>
        <w:spacing w:before="0" w:after="0"/>
      </w:pPr>
      <w:r>
        <w:t>Priority Queue Implementation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3"/>
          <w:numId w:val="900"/>
        </w:numPr>
        <w:spacing w:before="0" w:after="0"/>
      </w:pPr>
      <w:r>
        <w:t>Edge Sorting</w:t>
      </w:r>
    </w:p>
    <w:p>
      <w:pPr>
        <w:numPr>
          <w:ilvl w:val="3"/>
          <w:numId w:val="900"/>
        </w:numPr>
        <w:spacing w:before="0" w:after="0"/>
      </w:pPr>
      <w:r>
        <w:t>Disjoint Set Usage</w:t>
      </w:r>
    </w:p>
    <w:p>
      <w:pPr>
        <w:numPr>
          <w:ilvl w:val="1"/>
          <w:numId w:val="900"/>
        </w:numPr>
        <w:spacing w:before="0" w:after="0"/>
      </w:pPr>
      <w:r>
        <w:t>Topological Sorting</w:t>
      </w:r>
    </w:p>
    <w:p>
      <w:pPr>
        <w:numPr>
          <w:ilvl w:val="2"/>
          <w:numId w:val="900"/>
        </w:numPr>
        <w:spacing w:before="0" w:after="0"/>
      </w:pPr>
      <w:r>
        <w:t>Directed Acyclic Graph Requirement</w:t>
      </w:r>
    </w:p>
    <w:p>
      <w:pPr>
        <w:numPr>
          <w:ilvl w:val="2"/>
          <w:numId w:val="900"/>
        </w:numPr>
        <w:spacing w:before="0" w:after="0"/>
      </w:pPr>
      <w:r>
        <w:t>Kahn's Algorithm</w:t>
      </w:r>
    </w:p>
    <w:p>
      <w:pPr>
        <w:numPr>
          <w:ilvl w:val="2"/>
          <w:numId w:val="900"/>
        </w:numPr>
        <w:spacing w:before="0" w:after="0"/>
      </w:pPr>
      <w:r>
        <w:t>DFS-based Topological Sort</w:t>
      </w:r>
    </w:p>
    <w:p>
      <w:pPr>
        <w:pStyle w:val="Heading1"/>
      </w:pPr>
      <w:r>
        <w:t>Advanced Data Structures</w:t>
      </w:r>
    </w:p>
    <w:p>
      <w:pPr>
        <w:numPr>
          <w:ilvl w:val="0"/>
          <w:numId w:val="900"/>
        </w:numPr>
        <w:spacing w:before="0" w:after="0"/>
      </w:pPr>
      <w:r>
        <w:t>Tries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Node Structure</w:t>
      </w:r>
    </w:p>
    <w:p>
      <w:pPr>
        <w:numPr>
          <w:ilvl w:val="2"/>
          <w:numId w:val="900"/>
        </w:numPr>
        <w:spacing w:before="0" w:after="0"/>
      </w:pPr>
      <w:r>
        <w:t>Character-based Branching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Insertion Operation</w:t>
      </w:r>
    </w:p>
    <w:p>
      <w:pPr>
        <w:numPr>
          <w:ilvl w:val="2"/>
          <w:numId w:val="900"/>
        </w:numPr>
        <w:spacing w:before="0" w:after="0"/>
      </w:pPr>
      <w:r>
        <w:t>Search Operation</w:t>
      </w:r>
    </w:p>
    <w:p>
      <w:pPr>
        <w:numPr>
          <w:ilvl w:val="2"/>
          <w:numId w:val="900"/>
        </w:numPr>
        <w:spacing w:before="0" w:after="0"/>
      </w:pPr>
      <w:r>
        <w:t>Deletion Operation</w:t>
      </w:r>
    </w:p>
    <w:p>
      <w:pPr>
        <w:numPr>
          <w:ilvl w:val="2"/>
          <w:numId w:val="900"/>
        </w:numPr>
        <w:spacing w:before="0" w:after="0"/>
      </w:pPr>
      <w:r>
        <w:t>Prefix Search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Autocomplete Systems</w:t>
      </w:r>
    </w:p>
    <w:p>
      <w:pPr>
        <w:numPr>
          <w:ilvl w:val="2"/>
          <w:numId w:val="900"/>
        </w:numPr>
        <w:spacing w:before="0" w:after="0"/>
      </w:pPr>
      <w:r>
        <w:t>Spell Checkers</w:t>
      </w:r>
    </w:p>
    <w:p>
      <w:pPr>
        <w:numPr>
          <w:ilvl w:val="2"/>
          <w:numId w:val="900"/>
        </w:numPr>
        <w:spacing w:before="0" w:after="0"/>
      </w:pPr>
      <w:r>
        <w:t>IP Routing Tables</w:t>
      </w:r>
    </w:p>
    <w:p>
      <w:pPr>
        <w:numPr>
          <w:ilvl w:val="0"/>
          <w:numId w:val="900"/>
        </w:numPr>
        <w:spacing w:before="0" w:after="0"/>
      </w:pPr>
      <w:r>
        <w:t>Disjoint Set Union</w:t>
      </w:r>
    </w:p>
    <w:p>
      <w:pPr>
        <w:numPr>
          <w:ilvl w:val="1"/>
          <w:numId w:val="900"/>
        </w:numPr>
        <w:spacing w:before="0" w:after="0"/>
      </w:pPr>
      <w:r>
        <w:t>Core Operations</w:t>
      </w:r>
    </w:p>
    <w:p>
      <w:pPr>
        <w:numPr>
          <w:ilvl w:val="2"/>
          <w:numId w:val="900"/>
        </w:numPr>
        <w:spacing w:before="0" w:after="0"/>
      </w:pPr>
      <w:r>
        <w:t>Find Operation</w:t>
      </w:r>
    </w:p>
    <w:p>
      <w:pPr>
        <w:numPr>
          <w:ilvl w:val="2"/>
          <w:numId w:val="900"/>
        </w:numPr>
        <w:spacing w:before="0" w:after="0"/>
      </w:pPr>
      <w:r>
        <w:t>Union Operation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Union by Rank</w:t>
      </w:r>
    </w:p>
    <w:p>
      <w:pPr>
        <w:numPr>
          <w:ilvl w:val="2"/>
          <w:numId w:val="900"/>
        </w:numPr>
        <w:spacing w:before="0" w:after="0"/>
      </w:pPr>
      <w:r>
        <w:t>Union by Size</w:t>
      </w:r>
    </w:p>
    <w:p>
      <w:pPr>
        <w:numPr>
          <w:ilvl w:val="2"/>
          <w:numId w:val="900"/>
        </w:numPr>
        <w:spacing w:before="0" w:after="0"/>
      </w:pPr>
      <w:r>
        <w:t>Path Compression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Connected Components in Graphs</w:t>
      </w:r>
    </w:p>
    <w:p>
      <w:pPr>
        <w:numPr>
          <w:ilvl w:val="2"/>
          <w:numId w:val="900"/>
        </w:numPr>
        <w:spacing w:before="0" w:after="0"/>
      </w:pPr>
      <w:r>
        <w:t>Kruskal's Algorithm Support</w:t>
      </w:r>
    </w:p>
    <w:p>
      <w:pPr>
        <w:numPr>
          <w:ilvl w:val="0"/>
          <w:numId w:val="900"/>
        </w:numPr>
        <w:spacing w:before="0" w:after="0"/>
      </w:pPr>
      <w:r>
        <w:t>Segment Trees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Range Sum Queries</w:t>
      </w:r>
    </w:p>
    <w:p>
      <w:pPr>
        <w:numPr>
          <w:ilvl w:val="2"/>
          <w:numId w:val="900"/>
        </w:numPr>
        <w:spacing w:before="0" w:after="0"/>
      </w:pPr>
      <w:r>
        <w:t>Range Minimum Queries</w:t>
      </w:r>
    </w:p>
    <w:p>
      <w:pPr>
        <w:numPr>
          <w:ilvl w:val="2"/>
          <w:numId w:val="900"/>
        </w:numPr>
        <w:spacing w:before="0" w:after="0"/>
      </w:pPr>
      <w:r>
        <w:t>Range Maximum Queries</w:t>
      </w:r>
    </w:p>
    <w:p>
      <w:pPr>
        <w:numPr>
          <w:ilvl w:val="1"/>
          <w:numId w:val="900"/>
        </w:numPr>
        <w:spacing w:before="0" w:after="0"/>
      </w:pPr>
      <w:r>
        <w:t>Structure and Construction</w:t>
      </w:r>
    </w:p>
    <w:p>
      <w:pPr>
        <w:numPr>
          <w:ilvl w:val="2"/>
          <w:numId w:val="900"/>
        </w:numPr>
        <w:spacing w:before="0" w:after="0"/>
      </w:pPr>
      <w:r>
        <w:t>Tree Representation</w:t>
      </w:r>
    </w:p>
    <w:p>
      <w:pPr>
        <w:numPr>
          <w:ilvl w:val="2"/>
          <w:numId w:val="900"/>
        </w:numPr>
        <w:spacing w:before="0" w:after="0"/>
      </w:pPr>
      <w:r>
        <w:t>Building Process</w:t>
      </w:r>
    </w:p>
    <w:p>
      <w:pPr>
        <w:numPr>
          <w:ilvl w:val="1"/>
          <w:numId w:val="900"/>
        </w:numPr>
        <w:spacing w:before="0" w:after="0"/>
      </w:pPr>
      <w:r>
        <w:t>Operations</w:t>
      </w:r>
    </w:p>
    <w:p>
      <w:pPr>
        <w:numPr>
          <w:ilvl w:val="2"/>
          <w:numId w:val="900"/>
        </w:numPr>
        <w:spacing w:before="0" w:after="0"/>
      </w:pPr>
      <w:r>
        <w:t>Range Query Operation</w:t>
      </w:r>
    </w:p>
    <w:p>
      <w:pPr>
        <w:numPr>
          <w:ilvl w:val="2"/>
          <w:numId w:val="900"/>
        </w:numPr>
        <w:spacing w:before="0" w:after="0"/>
      </w:pPr>
      <w:r>
        <w:t>Point Update Operation</w:t>
      </w:r>
    </w:p>
    <w:p>
      <w:pPr>
        <w:numPr>
          <w:ilvl w:val="2"/>
          <w:numId w:val="900"/>
        </w:numPr>
        <w:spacing w:before="0" w:after="0"/>
      </w:pPr>
      <w:r>
        <w:t>Range Update Operation</w:t>
      </w:r>
    </w:p>
    <w:p>
      <w:pPr>
        <w:numPr>
          <w:ilvl w:val="2"/>
          <w:numId w:val="900"/>
        </w:numPr>
        <w:spacing w:before="0" w:after="0"/>
      </w:pPr>
      <w:r>
        <w:t>Lazy Propagation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Interval Problems</w:t>
      </w:r>
    </w:p>
    <w:p>
      <w:pPr>
        <w:numPr>
          <w:ilvl w:val="2"/>
          <w:numId w:val="900"/>
        </w:numPr>
        <w:spacing w:before="0" w:after="0"/>
      </w:pPr>
      <w:r>
        <w:t>Dynamic Array Queries</w:t>
      </w:r>
    </w:p>
    <w:p>
      <w:pPr>
        <w:numPr>
          <w:ilvl w:val="0"/>
          <w:numId w:val="900"/>
        </w:numPr>
        <w:spacing w:before="0" w:after="0"/>
      </w:pPr>
      <w:r>
        <w:t>Fenwick Trees</w:t>
      </w:r>
    </w:p>
    <w:p>
      <w:pPr>
        <w:numPr>
          <w:ilvl w:val="1"/>
          <w:numId w:val="900"/>
        </w:numPr>
        <w:spacing w:before="0" w:after="0"/>
      </w:pPr>
      <w:r>
        <w:t>Purpose</w:t>
      </w:r>
    </w:p>
    <w:p>
      <w:pPr>
        <w:numPr>
          <w:ilvl w:val="2"/>
          <w:numId w:val="900"/>
        </w:numPr>
        <w:spacing w:before="0" w:after="0"/>
      </w:pPr>
      <w:r>
        <w:t>Prefix Sum Queries</w:t>
      </w:r>
    </w:p>
    <w:p>
      <w:pPr>
        <w:numPr>
          <w:ilvl w:val="1"/>
          <w:numId w:val="900"/>
        </w:numPr>
        <w:spacing w:before="0" w:after="0"/>
      </w:pPr>
      <w:r>
        <w:t>Structure and Operations</w:t>
      </w:r>
    </w:p>
    <w:p>
      <w:pPr>
        <w:numPr>
          <w:ilvl w:val="2"/>
          <w:numId w:val="900"/>
        </w:numPr>
        <w:spacing w:before="0" w:after="0"/>
      </w:pPr>
      <w:r>
        <w:t>Tree Representation</w:t>
      </w:r>
    </w:p>
    <w:p>
      <w:pPr>
        <w:numPr>
          <w:ilvl w:val="2"/>
          <w:numId w:val="900"/>
        </w:numPr>
        <w:spacing w:before="0" w:after="0"/>
      </w:pPr>
      <w:r>
        <w:t>Point Update Operation</w:t>
      </w:r>
    </w:p>
    <w:p>
      <w:pPr>
        <w:numPr>
          <w:ilvl w:val="2"/>
          <w:numId w:val="900"/>
        </w:numPr>
        <w:spacing w:before="0" w:after="0"/>
      </w:pPr>
      <w:r>
        <w:t>Prefix Query Operation</w:t>
      </w:r>
    </w:p>
    <w:p>
      <w:pPr>
        <w:numPr>
          <w:ilvl w:val="1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Segment Trees vs Fenwick Trees Comparison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Cumulative Frequency Tables</w:t>
      </w:r>
    </w:p>
    <w:p>
      <w:pPr>
        <w:pStyle w:val="Heading1"/>
      </w:pPr>
      <w:r>
        <w:t>Practical Application and Selection</w:t>
      </w:r>
    </w:p>
    <w:p>
      <w:pPr>
        <w:numPr>
          <w:ilvl w:val="0"/>
          <w:numId w:val="900"/>
        </w:numPr>
        <w:spacing w:before="0" w:after="0"/>
      </w:pPr>
      <w:r>
        <w:t>Choosing Appropriate Data Structures</w:t>
      </w:r>
    </w:p>
    <w:p>
      <w:pPr>
        <w:numPr>
          <w:ilvl w:val="1"/>
          <w:numId w:val="900"/>
        </w:numPr>
        <w:spacing w:before="0" w:after="0"/>
      </w:pPr>
      <w:r>
        <w:t>Problem Constraint Analysis</w:t>
      </w:r>
    </w:p>
    <w:p>
      <w:pPr>
        <w:numPr>
          <w:ilvl w:val="2"/>
          <w:numId w:val="900"/>
        </w:numPr>
        <w:spacing w:before="0" w:after="0"/>
      </w:pPr>
      <w:r>
        <w:t>Input Size Considerations</w:t>
      </w:r>
    </w:p>
    <w:p>
      <w:pPr>
        <w:numPr>
          <w:ilvl w:val="2"/>
          <w:numId w:val="900"/>
        </w:numPr>
        <w:spacing w:before="0" w:after="0"/>
      </w:pPr>
      <w:r>
        <w:t>Operation Types</w:t>
      </w:r>
    </w:p>
    <w:p>
      <w:pPr>
        <w:numPr>
          <w:ilvl w:val="2"/>
          <w:numId w:val="900"/>
        </w:numPr>
        <w:spacing w:before="0" w:after="0"/>
      </w:pPr>
      <w:r>
        <w:t>Operation Frequency</w:t>
      </w:r>
    </w:p>
    <w:p>
      <w:pPr>
        <w:numPr>
          <w:ilvl w:val="1"/>
          <w:numId w:val="900"/>
        </w:numPr>
        <w:spacing w:before="0" w:after="0"/>
      </w:pPr>
      <w:r>
        <w:t>Time vs Space Trade-offs</w:t>
      </w:r>
    </w:p>
    <w:p>
      <w:pPr>
        <w:numPr>
          <w:ilvl w:val="2"/>
          <w:numId w:val="900"/>
        </w:numPr>
        <w:spacing w:before="0" w:after="0"/>
      </w:pPr>
      <w:r>
        <w:t>Memory Usage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Operation Pattern Analysis</w:t>
      </w:r>
    </w:p>
    <w:p>
      <w:pPr>
        <w:numPr>
          <w:ilvl w:val="2"/>
          <w:numId w:val="900"/>
        </w:numPr>
        <w:spacing w:before="0" w:after="0"/>
      </w:pPr>
      <w:r>
        <w:t>Read-heavy Scenarios</w:t>
      </w:r>
    </w:p>
    <w:p>
      <w:pPr>
        <w:numPr>
          <w:ilvl w:val="2"/>
          <w:numId w:val="900"/>
        </w:numPr>
        <w:spacing w:before="0" w:after="0"/>
      </w:pPr>
      <w:r>
        <w:t>Write-heavy Scenarios</w:t>
      </w:r>
    </w:p>
    <w:p>
      <w:pPr>
        <w:numPr>
          <w:ilvl w:val="0"/>
          <w:numId w:val="900"/>
        </w:numPr>
        <w:spacing w:before="0" w:after="0"/>
      </w:pPr>
      <w:r>
        <w:t>Combining Data Structures</w:t>
      </w:r>
    </w:p>
    <w:p>
      <w:pPr>
        <w:numPr>
          <w:ilvl w:val="1"/>
          <w:numId w:val="900"/>
        </w:numPr>
        <w:spacing w:before="0" w:after="0"/>
      </w:pPr>
      <w:r>
        <w:t>Hybrid Data Structures</w:t>
      </w:r>
    </w:p>
    <w:p>
      <w:pPr>
        <w:numPr>
          <w:ilvl w:val="1"/>
          <w:numId w:val="900"/>
        </w:numPr>
        <w:spacing w:before="0" w:after="0"/>
      </w:pPr>
      <w:r>
        <w:t>Layered Approaches</w:t>
      </w:r>
    </w:p>
    <w:p>
      <w:pPr>
        <w:numPr>
          <w:ilvl w:val="0"/>
          <w:numId w:val="900"/>
        </w:numPr>
        <w:spacing w:before="0" w:after="0"/>
      </w:pPr>
      <w:r>
        <w:t>Common Problem Patterns</w:t>
      </w:r>
    </w:p>
    <w:p>
      <w:pPr>
        <w:numPr>
          <w:ilvl w:val="1"/>
          <w:numId w:val="900"/>
        </w:numPr>
        <w:spacing w:before="0" w:after="0"/>
      </w:pPr>
      <w:r>
        <w:t>Sliding Window Problems</w:t>
      </w:r>
    </w:p>
    <w:p>
      <w:pPr>
        <w:numPr>
          <w:ilvl w:val="1"/>
          <w:numId w:val="900"/>
        </w:numPr>
        <w:spacing w:before="0" w:after="0"/>
      </w:pPr>
      <w:r>
        <w:t>Two-pointer Techniques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Memoization Techniques</w:t>
      </w:r>
    </w:p>
    <w:p>
      <w:pPr>
        <w:numPr>
          <w:ilvl w:val="1"/>
          <w:numId w:val="900"/>
        </w:numPr>
        <w:spacing w:before="0" w:after="0"/>
      </w:pPr>
      <w:r>
        <w:t>Real-world Case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