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Science</w:t>
      </w:r>
    </w:p>
    <w:p>
      <w:pPr>
        <w:pStyle w:val="Heading1"/>
      </w:pPr>
      <w:r>
        <w:t>Foundations of Data Science</w:t>
      </w:r>
    </w:p>
    <w:p>
      <w:pPr>
        <w:numPr>
          <w:ilvl w:val="0"/>
          <w:numId w:val="900"/>
        </w:numPr>
        <w:spacing w:before="0" w:after="0"/>
      </w:pPr>
      <w:r>
        <w:t>What is Data Science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Data Science vs Statistics</w:t>
      </w:r>
    </w:p>
    <w:p>
      <w:pPr>
        <w:numPr>
          <w:ilvl w:val="1"/>
          <w:numId w:val="900"/>
        </w:numPr>
        <w:spacing w:before="0" w:after="0"/>
      </w:pPr>
      <w:r>
        <w:t>Data Science vs Business Intelligence</w:t>
      </w:r>
    </w:p>
    <w:p>
      <w:pPr>
        <w:numPr>
          <w:ilvl w:val="1"/>
          <w:numId w:val="900"/>
        </w:numPr>
        <w:spacing w:before="0" w:after="0"/>
      </w:pPr>
      <w:r>
        <w:t>Data Science vs Data Analytics</w:t>
      </w:r>
    </w:p>
    <w:p>
      <w:pPr>
        <w:numPr>
          <w:ilvl w:val="0"/>
          <w:numId w:val="900"/>
        </w:numPr>
        <w:spacing w:before="0" w:after="0"/>
      </w:pPr>
      <w:r>
        <w:t>Core Disciplines</w:t>
      </w:r>
    </w:p>
    <w:p>
      <w:pPr>
        <w:numPr>
          <w:ilvl w:val="1"/>
          <w:numId w:val="900"/>
        </w:numPr>
        <w:spacing w:before="0" w:after="0"/>
      </w:pPr>
      <w:r>
        <w:t>Statistics and Probability</w:t>
      </w:r>
    </w:p>
    <w:p>
      <w:pPr>
        <w:numPr>
          <w:ilvl w:val="2"/>
          <w:numId w:val="900"/>
        </w:numPr>
        <w:spacing w:before="0" w:after="0"/>
      </w:pPr>
      <w:r>
        <w:t>Role in Data Science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Probability Theory</w:t>
      </w:r>
    </w:p>
    <w:p>
      <w:pPr>
        <w:numPr>
          <w:ilvl w:val="2"/>
          <w:numId w:val="900"/>
        </w:numPr>
        <w:spacing w:before="0" w:after="0"/>
      </w:pPr>
      <w:r>
        <w:t>Statistical Modeling</w:t>
      </w:r>
    </w:p>
    <w:p>
      <w:pPr>
        <w:numPr>
          <w:ilvl w:val="1"/>
          <w:numId w:val="900"/>
        </w:numPr>
        <w:spacing w:before="0" w:after="0"/>
      </w:pPr>
      <w:r>
        <w:t>Computer Science</w:t>
      </w:r>
    </w:p>
    <w:p>
      <w:pPr>
        <w:numPr>
          <w:ilvl w:val="2"/>
          <w:numId w:val="900"/>
        </w:numPr>
        <w:spacing w:before="0" w:after="0"/>
      </w:pPr>
      <w:r>
        <w:t>Programming Fundamentals</w:t>
      </w:r>
    </w:p>
    <w:p>
      <w:pPr>
        <w:numPr>
          <w:ilvl w:val="2"/>
          <w:numId w:val="900"/>
        </w:numPr>
        <w:spacing w:before="0" w:after="0"/>
      </w:pPr>
      <w:r>
        <w:t>Algorithms and Data Structures</w:t>
      </w:r>
    </w:p>
    <w:p>
      <w:pPr>
        <w:numPr>
          <w:ilvl w:val="2"/>
          <w:numId w:val="900"/>
        </w:numPr>
        <w:spacing w:before="0" w:after="0"/>
      </w:pPr>
      <w:r>
        <w:t>Software Engineering Principles</w:t>
      </w:r>
    </w:p>
    <w:p>
      <w:pPr>
        <w:numPr>
          <w:ilvl w:val="2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1"/>
          <w:numId w:val="900"/>
        </w:numPr>
        <w:spacing w:before="0" w:after="0"/>
      </w:pPr>
      <w:r>
        <w:t>Domain Knowledge</w:t>
      </w:r>
    </w:p>
    <w:p>
      <w:pPr>
        <w:numPr>
          <w:ilvl w:val="2"/>
          <w:numId w:val="900"/>
        </w:numPr>
        <w:spacing w:before="0" w:after="0"/>
      </w:pPr>
      <w:r>
        <w:t>Importance of Subject Matter Expertise</w:t>
      </w:r>
    </w:p>
    <w:p>
      <w:pPr>
        <w:numPr>
          <w:ilvl w:val="2"/>
          <w:numId w:val="900"/>
        </w:numPr>
        <w:spacing w:before="0" w:after="0"/>
      </w:pPr>
      <w:r>
        <w:t>Industry-Specific Applications</w:t>
      </w:r>
    </w:p>
    <w:p>
      <w:pPr>
        <w:numPr>
          <w:ilvl w:val="2"/>
          <w:numId w:val="900"/>
        </w:numPr>
        <w:spacing w:before="0" w:after="0"/>
      </w:pPr>
      <w:r>
        <w:t>Integrating Domain Knowledge into Analysis</w:t>
      </w:r>
    </w:p>
    <w:p>
      <w:pPr>
        <w:numPr>
          <w:ilvl w:val="2"/>
          <w:numId w:val="900"/>
        </w:numPr>
        <w:spacing w:before="0" w:after="0"/>
      </w:pPr>
      <w:r>
        <w:t>Business Acumen</w:t>
      </w:r>
    </w:p>
    <w:p>
      <w:pPr>
        <w:numPr>
          <w:ilvl w:val="0"/>
          <w:numId w:val="900"/>
        </w:numPr>
        <w:spacing w:before="0" w:after="0"/>
      </w:pPr>
      <w:r>
        <w:t>The Data Science Process</w:t>
      </w:r>
    </w:p>
    <w:p>
      <w:pPr>
        <w:numPr>
          <w:ilvl w:val="1"/>
          <w:numId w:val="900"/>
        </w:numPr>
        <w:spacing w:before="0" w:after="0"/>
      </w:pPr>
      <w:r>
        <w:t>CRISP-DM Methodology</w:t>
      </w:r>
    </w:p>
    <w:p>
      <w:pPr>
        <w:numPr>
          <w:ilvl w:val="1"/>
          <w:numId w:val="900"/>
        </w:numPr>
        <w:spacing w:before="0" w:after="0"/>
      </w:pPr>
      <w:r>
        <w:t>KDD Process</w:t>
      </w:r>
    </w:p>
    <w:p>
      <w:pPr>
        <w:numPr>
          <w:ilvl w:val="1"/>
          <w:numId w:val="900"/>
        </w:numPr>
        <w:spacing w:before="0" w:after="0"/>
      </w:pPr>
      <w:r>
        <w:t>Team Data Science Process</w:t>
      </w:r>
    </w:p>
    <w:p>
      <w:pPr>
        <w:numPr>
          <w:ilvl w:val="0"/>
          <w:numId w:val="900"/>
        </w:numPr>
        <w:spacing w:before="0" w:after="0"/>
      </w:pPr>
      <w:r>
        <w:t>Data Science Roles and Career Paths</w:t>
      </w:r>
    </w:p>
    <w:p>
      <w:pPr>
        <w:numPr>
          <w:ilvl w:val="1"/>
          <w:numId w:val="900"/>
        </w:numPr>
        <w:spacing w:before="0" w:after="0"/>
      </w:pPr>
      <w:r>
        <w:t>Data Scientist</w:t>
      </w:r>
    </w:p>
    <w:p>
      <w:pPr>
        <w:numPr>
          <w:ilvl w:val="1"/>
          <w:numId w:val="900"/>
        </w:numPr>
        <w:spacing w:before="0" w:after="0"/>
      </w:pPr>
      <w:r>
        <w:t>Data Analyst</w:t>
      </w:r>
    </w:p>
    <w:p>
      <w:pPr>
        <w:numPr>
          <w:ilvl w:val="1"/>
          <w:numId w:val="900"/>
        </w:numPr>
        <w:spacing w:before="0" w:after="0"/>
      </w:pPr>
      <w:r>
        <w:t>Machine Learning Engineer</w:t>
      </w:r>
    </w:p>
    <w:p>
      <w:pPr>
        <w:numPr>
          <w:ilvl w:val="1"/>
          <w:numId w:val="900"/>
        </w:numPr>
        <w:spacing w:before="0" w:after="0"/>
      </w:pPr>
      <w:r>
        <w:t>Data Engineer</w:t>
      </w:r>
    </w:p>
    <w:p>
      <w:pPr>
        <w:numPr>
          <w:ilvl w:val="1"/>
          <w:numId w:val="900"/>
        </w:numPr>
        <w:spacing w:before="0" w:after="0"/>
      </w:pPr>
      <w:r>
        <w:t>Research Scientist</w:t>
      </w:r>
    </w:p>
    <w:p>
      <w:pPr>
        <w:numPr>
          <w:ilvl w:val="0"/>
          <w:numId w:val="900"/>
        </w:numPr>
        <w:spacing w:before="0" w:after="0"/>
      </w:pPr>
      <w:r>
        <w:t>The Data Science Lifecycle</w:t>
      </w:r>
    </w:p>
    <w:p>
      <w:pPr>
        <w:numPr>
          <w:ilvl w:val="1"/>
          <w:numId w:val="900"/>
        </w:numPr>
        <w:spacing w:before="0" w:after="0"/>
      </w:pPr>
      <w:r>
        <w:t>Business Understanding and Problem Formulation</w:t>
      </w:r>
    </w:p>
    <w:p>
      <w:pPr>
        <w:numPr>
          <w:ilvl w:val="2"/>
          <w:numId w:val="900"/>
        </w:numPr>
        <w:spacing w:before="0" w:after="0"/>
      </w:pPr>
      <w:r>
        <w:t>Defining Business Objectives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Translating Business Problems into Data Science Problems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Project Scoping</w:t>
      </w:r>
    </w:p>
    <w:p>
      <w:pPr>
        <w:numPr>
          <w:ilvl w:val="1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Identifying Data Sources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Data Access and Permissions</w:t>
      </w:r>
    </w:p>
    <w:p>
      <w:pPr>
        <w:numPr>
          <w:ilvl w:val="2"/>
          <w:numId w:val="900"/>
        </w:numPr>
        <w:spacing w:before="0" w:after="0"/>
      </w:pPr>
      <w:r>
        <w:t>Data Governance</w:t>
      </w:r>
    </w:p>
    <w:p>
      <w:pPr>
        <w:numPr>
          <w:ilvl w:val="2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Data Preparation and Wrangling</w:t>
      </w:r>
    </w:p>
    <w:p>
      <w:pPr>
        <w:numPr>
          <w:ilvl w:val="2"/>
          <w:numId w:val="900"/>
        </w:numPr>
        <w:spacing w:before="0" w:after="0"/>
      </w:pPr>
      <w:r>
        <w:t>Data Assessment</w:t>
      </w:r>
    </w:p>
    <w:p>
      <w:pPr>
        <w:numPr>
          <w:ilvl w:val="2"/>
          <w:numId w:val="900"/>
        </w:numPr>
        <w:spacing w:before="0" w:after="0"/>
      </w:pPr>
      <w:r>
        <w:t>Data Cleaning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1"/>
          <w:numId w:val="900"/>
        </w:numPr>
        <w:spacing w:before="0" w:after="0"/>
      </w:pPr>
      <w:r>
        <w:t>Exploratory Data Analysis</w:t>
      </w:r>
    </w:p>
    <w:p>
      <w:pPr>
        <w:numPr>
          <w:ilvl w:val="2"/>
          <w:numId w:val="900"/>
        </w:numPr>
        <w:spacing w:before="0" w:after="0"/>
      </w:pPr>
      <w:r>
        <w:t>Initial Data Exploration</w:t>
      </w:r>
    </w:p>
    <w:p>
      <w:pPr>
        <w:numPr>
          <w:ilvl w:val="2"/>
          <w:numId w:val="900"/>
        </w:numPr>
        <w:spacing w:before="0" w:after="0"/>
      </w:pPr>
      <w:r>
        <w:t>Statistical Summaries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Identifying Patterns and Anomalies</w:t>
      </w:r>
    </w:p>
    <w:p>
      <w:pPr>
        <w:numPr>
          <w:ilvl w:val="2"/>
          <w:numId w:val="900"/>
        </w:numPr>
        <w:spacing w:before="0" w:after="0"/>
      </w:pPr>
      <w:r>
        <w:t>Hypothesis Generation</w:t>
      </w:r>
    </w:p>
    <w:p>
      <w:pPr>
        <w:numPr>
          <w:ilvl w:val="1"/>
          <w:numId w:val="900"/>
        </w:numPr>
        <w:spacing w:before="0" w:after="0"/>
      </w:pPr>
      <w:r>
        <w:t>Modeling</w:t>
      </w:r>
    </w:p>
    <w:p>
      <w:pPr>
        <w:numPr>
          <w:ilvl w:val="2"/>
          <w:numId w:val="900"/>
        </w:numPr>
        <w:spacing w:before="0" w:after="0"/>
      </w:pPr>
      <w:r>
        <w:t>Problem Type Identification</w:t>
      </w:r>
    </w:p>
    <w:p>
      <w:pPr>
        <w:numPr>
          <w:ilvl w:val="2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Model Training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Evaluation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Statistical Significance Testing</w:t>
      </w:r>
    </w:p>
    <w:p>
      <w:pPr>
        <w:numPr>
          <w:ilvl w:val="2"/>
          <w:numId w:val="900"/>
        </w:numPr>
        <w:spacing w:before="0" w:after="0"/>
      </w:pPr>
      <w:r>
        <w:t>Business Impact Assessment</w:t>
      </w:r>
    </w:p>
    <w:p>
      <w:pPr>
        <w:numPr>
          <w:ilvl w:val="1"/>
          <w:numId w:val="900"/>
        </w:numPr>
        <w:spacing w:before="0" w:after="0"/>
      </w:pPr>
      <w:r>
        <w:t>Deployment and Communication</w:t>
      </w:r>
    </w:p>
    <w:p>
      <w:pPr>
        <w:numPr>
          <w:ilvl w:val="2"/>
          <w:numId w:val="900"/>
        </w:numPr>
        <w:spacing w:before="0" w:after="0"/>
      </w:pPr>
      <w:r>
        <w:t>Model Deployment Strategies</w:t>
      </w:r>
    </w:p>
    <w:p>
      <w:pPr>
        <w:numPr>
          <w:ilvl w:val="2"/>
          <w:numId w:val="900"/>
        </w:numPr>
        <w:spacing w:before="0" w:after="0"/>
      </w:pPr>
      <w:r>
        <w:t>Production Environment Setup</w:t>
      </w:r>
    </w:p>
    <w:p>
      <w:pPr>
        <w:numPr>
          <w:ilvl w:val="2"/>
          <w:numId w:val="900"/>
        </w:numPr>
        <w:spacing w:before="0" w:after="0"/>
      </w:pPr>
      <w:r>
        <w:t>Communicating Results to Stakeholders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Monitoring and Maintenance</w:t>
      </w:r>
    </w:p>
    <w:p>
      <w:pPr>
        <w:numPr>
          <w:ilvl w:val="2"/>
          <w:numId w:val="900"/>
        </w:numPr>
        <w:spacing w:before="0" w:after="0"/>
      </w:pPr>
      <w:r>
        <w:t>Model Versioning</w:t>
      </w:r>
    </w:p>
    <w:p>
      <w:pPr>
        <w:pStyle w:val="Heading1"/>
      </w:pPr>
      <w:r>
        <w:t>Mathematical and Statistical Foundations</w:t>
      </w:r>
    </w:p>
    <w:p>
      <w:pPr>
        <w:numPr>
          <w:ilvl w:val="0"/>
          <w:numId w:val="900"/>
        </w:numPr>
        <w:spacing w:before="0" w:after="0"/>
      </w:pPr>
      <w:r>
        <w:t>Linear Algebra</w:t>
      </w:r>
    </w:p>
    <w:p>
      <w:pPr>
        <w:numPr>
          <w:ilvl w:val="1"/>
          <w:numId w:val="900"/>
        </w:numPr>
        <w:spacing w:before="0" w:after="0"/>
      </w:pPr>
      <w:r>
        <w:t>Vectors and Vector Operations</w:t>
      </w:r>
    </w:p>
    <w:p>
      <w:pPr>
        <w:numPr>
          <w:ilvl w:val="2"/>
          <w:numId w:val="900"/>
        </w:numPr>
        <w:spacing w:before="0" w:after="0"/>
      </w:pPr>
      <w:r>
        <w:t>Vector Definition</w:t>
      </w:r>
    </w:p>
    <w:p>
      <w:pPr>
        <w:numPr>
          <w:ilvl w:val="2"/>
          <w:numId w:val="900"/>
        </w:numPr>
        <w:spacing w:before="0" w:after="0"/>
      </w:pPr>
      <w:r>
        <w:t>Vector Addition and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Dot Product</w:t>
      </w:r>
    </w:p>
    <w:p>
      <w:pPr>
        <w:numPr>
          <w:ilvl w:val="2"/>
          <w:numId w:val="900"/>
        </w:numPr>
        <w:spacing w:before="0" w:after="0"/>
      </w:pPr>
      <w:r>
        <w:t>Cross Product</w:t>
      </w:r>
    </w:p>
    <w:p>
      <w:pPr>
        <w:numPr>
          <w:ilvl w:val="2"/>
          <w:numId w:val="900"/>
        </w:numPr>
        <w:spacing w:before="0" w:after="0"/>
      </w:pPr>
      <w:r>
        <w:t>Vector Norms</w:t>
      </w:r>
    </w:p>
    <w:p>
      <w:pPr>
        <w:numPr>
          <w:ilvl w:val="1"/>
          <w:numId w:val="900"/>
        </w:numPr>
        <w:spacing w:before="0" w:after="0"/>
      </w:pPr>
      <w:r>
        <w:t>Vector Spaces</w:t>
      </w:r>
    </w:p>
    <w:p>
      <w:pPr>
        <w:numPr>
          <w:ilvl w:val="2"/>
          <w:numId w:val="900"/>
        </w:numPr>
        <w:spacing w:before="0" w:after="0"/>
      </w:pPr>
      <w:r>
        <w:t>Vector Space Definition</w:t>
      </w:r>
    </w:p>
    <w:p>
      <w:pPr>
        <w:numPr>
          <w:ilvl w:val="2"/>
          <w:numId w:val="900"/>
        </w:numPr>
        <w:spacing w:before="0" w:after="0"/>
      </w:pPr>
      <w:r>
        <w:t>Subspaces</w:t>
      </w:r>
    </w:p>
    <w:p>
      <w:pPr>
        <w:numPr>
          <w:ilvl w:val="2"/>
          <w:numId w:val="900"/>
        </w:numPr>
        <w:spacing w:before="0" w:after="0"/>
      </w:pPr>
      <w:r>
        <w:t>Linear Independence</w:t>
      </w:r>
    </w:p>
    <w:p>
      <w:pPr>
        <w:numPr>
          <w:ilvl w:val="2"/>
          <w:numId w:val="900"/>
        </w:numPr>
        <w:spacing w:before="0" w:after="0"/>
      </w:pPr>
      <w:r>
        <w:t>Basis and Dimension</w:t>
      </w:r>
    </w:p>
    <w:p>
      <w:pPr>
        <w:numPr>
          <w:ilvl w:val="2"/>
          <w:numId w:val="900"/>
        </w:numPr>
        <w:spacing w:before="0" w:after="0"/>
      </w:pPr>
      <w:r>
        <w:t>Span</w:t>
      </w:r>
    </w:p>
    <w:p>
      <w:pPr>
        <w:numPr>
          <w:ilvl w:val="1"/>
          <w:numId w:val="900"/>
        </w:numPr>
        <w:spacing w:before="0" w:after="0"/>
      </w:pPr>
      <w:r>
        <w:t>Matrices and Matrix Operations</w:t>
      </w:r>
    </w:p>
    <w:p>
      <w:pPr>
        <w:numPr>
          <w:ilvl w:val="2"/>
          <w:numId w:val="900"/>
        </w:numPr>
        <w:spacing w:before="0" w:after="0"/>
      </w:pPr>
      <w:r>
        <w:t>Matrix Definition</w:t>
      </w:r>
    </w:p>
    <w:p>
      <w:pPr>
        <w:numPr>
          <w:ilvl w:val="2"/>
          <w:numId w:val="900"/>
        </w:numPr>
        <w:spacing w:before="0" w:after="0"/>
      </w:pPr>
      <w:r>
        <w:t>Matrix Addition and Subtraction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Transpose</w:t>
      </w:r>
    </w:p>
    <w:p>
      <w:pPr>
        <w:numPr>
          <w:ilvl w:val="2"/>
          <w:numId w:val="900"/>
        </w:numPr>
        <w:spacing w:before="0" w:after="0"/>
      </w:pPr>
      <w:r>
        <w:t>Inverse</w:t>
      </w:r>
    </w:p>
    <w:p>
      <w:pPr>
        <w:numPr>
          <w:ilvl w:val="2"/>
          <w:numId w:val="900"/>
        </w:numPr>
        <w:spacing w:before="0" w:after="0"/>
      </w:pPr>
      <w:r>
        <w:t>Determinants</w:t>
      </w:r>
    </w:p>
    <w:p>
      <w:pPr>
        <w:numPr>
          <w:ilvl w:val="2"/>
          <w:numId w:val="900"/>
        </w:numPr>
        <w:spacing w:before="0" w:after="0"/>
      </w:pPr>
      <w:r>
        <w:t>Rank</w:t>
      </w:r>
    </w:p>
    <w:p>
      <w:pPr>
        <w:numPr>
          <w:ilvl w:val="1"/>
          <w:numId w:val="900"/>
        </w:numPr>
        <w:spacing w:before="0" w:after="0"/>
      </w:pPr>
      <w:r>
        <w:t>Systems of Linear Equations</w:t>
      </w:r>
    </w:p>
    <w:p>
      <w:pPr>
        <w:numPr>
          <w:ilvl w:val="2"/>
          <w:numId w:val="900"/>
        </w:numPr>
        <w:spacing w:before="0" w:after="0"/>
      </w:pPr>
      <w:r>
        <w:t>Gaussian Elimination</w:t>
      </w:r>
    </w:p>
    <w:p>
      <w:pPr>
        <w:numPr>
          <w:ilvl w:val="2"/>
          <w:numId w:val="900"/>
        </w:numPr>
        <w:spacing w:before="0" w:after="0"/>
      </w:pPr>
      <w:r>
        <w:t>Matrix Form of Linear Systems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Characteristic Equation</w:t>
      </w:r>
    </w:p>
    <w:p>
      <w:pPr>
        <w:numPr>
          <w:ilvl w:val="2"/>
          <w:numId w:val="900"/>
        </w:numPr>
        <w:spacing w:before="0" w:after="0"/>
      </w:pPr>
      <w:r>
        <w:t>Eigendecomposition</w:t>
      </w:r>
    </w:p>
    <w:p>
      <w:pPr>
        <w:numPr>
          <w:ilvl w:val="2"/>
          <w:numId w:val="900"/>
        </w:numPr>
        <w:spacing w:before="0" w:after="0"/>
      </w:pPr>
      <w:r>
        <w:t>Diagonalization</w:t>
      </w:r>
    </w:p>
    <w:p>
      <w:pPr>
        <w:numPr>
          <w:ilvl w:val="2"/>
          <w:numId w:val="900"/>
        </w:numPr>
        <w:spacing w:before="0" w:after="0"/>
      </w:pPr>
      <w:r>
        <w:t>Applications in Data Science</w:t>
      </w:r>
    </w:p>
    <w:p>
      <w:pPr>
        <w:numPr>
          <w:ilvl w:val="1"/>
          <w:numId w:val="900"/>
        </w:numPr>
        <w:spacing w:before="0" w:after="0"/>
      </w:pPr>
      <w:r>
        <w:t>Singular Value Decomposition</w:t>
      </w:r>
    </w:p>
    <w:p>
      <w:pPr>
        <w:numPr>
          <w:ilvl w:val="2"/>
          <w:numId w:val="900"/>
        </w:numPr>
        <w:spacing w:before="0" w:after="0"/>
      </w:pPr>
      <w:r>
        <w:t>SVD Definition</w:t>
      </w:r>
    </w:p>
    <w:p>
      <w:pPr>
        <w:numPr>
          <w:ilvl w:val="2"/>
          <w:numId w:val="900"/>
        </w:numPr>
        <w:spacing w:before="0" w:after="0"/>
      </w:pPr>
      <w:r>
        <w:t>Computing SVD</w:t>
      </w:r>
    </w:p>
    <w:p>
      <w:pPr>
        <w:numPr>
          <w:ilvl w:val="2"/>
          <w:numId w:val="900"/>
        </w:numPr>
        <w:spacing w:before="0" w:after="0"/>
      </w:pPr>
      <w:r>
        <w:t>Applications in Dimensionality Reduction</w:t>
      </w:r>
    </w:p>
    <w:p>
      <w:pPr>
        <w:numPr>
          <w:ilvl w:val="2"/>
          <w:numId w:val="900"/>
        </w:numPr>
        <w:spacing w:before="0" w:after="0"/>
      </w:pPr>
      <w:r>
        <w:t>Applications in Recommendation Systems</w:t>
      </w:r>
    </w:p>
    <w:p>
      <w:pPr>
        <w:numPr>
          <w:ilvl w:val="0"/>
          <w:numId w:val="900"/>
        </w:numPr>
        <w:spacing w:before="0" w:after="0"/>
      </w:pPr>
      <w:r>
        <w:t>Calculus</w:t>
      </w:r>
    </w:p>
    <w:p>
      <w:pPr>
        <w:numPr>
          <w:ilvl w:val="1"/>
          <w:numId w:val="900"/>
        </w:numPr>
        <w:spacing w:before="0" w:after="0"/>
      </w:pPr>
      <w:r>
        <w:t>Limits and Continuity</w:t>
      </w:r>
    </w:p>
    <w:p>
      <w:pPr>
        <w:numPr>
          <w:ilvl w:val="2"/>
          <w:numId w:val="900"/>
        </w:numPr>
        <w:spacing w:before="0" w:after="0"/>
      </w:pPr>
      <w:r>
        <w:t>Limit Definition</w:t>
      </w:r>
    </w:p>
    <w:p>
      <w:pPr>
        <w:numPr>
          <w:ilvl w:val="2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Applications to Optimization</w:t>
      </w:r>
    </w:p>
    <w:p>
      <w:pPr>
        <w:numPr>
          <w:ilvl w:val="1"/>
          <w:numId w:val="900"/>
        </w:numPr>
        <w:spacing w:before="0" w:after="0"/>
      </w:pPr>
      <w:r>
        <w:t>Derivatives</w:t>
      </w:r>
    </w:p>
    <w:p>
      <w:pPr>
        <w:numPr>
          <w:ilvl w:val="2"/>
          <w:numId w:val="900"/>
        </w:numPr>
        <w:spacing w:before="0" w:after="0"/>
      </w:pPr>
      <w:r>
        <w:t>Derivative Definition</w:t>
      </w:r>
    </w:p>
    <w:p>
      <w:pPr>
        <w:numPr>
          <w:ilvl w:val="2"/>
          <w:numId w:val="900"/>
        </w:numPr>
        <w:spacing w:before="0" w:after="0"/>
      </w:pPr>
      <w:r>
        <w:t>Differentiation Rules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2"/>
          <w:numId w:val="900"/>
        </w:numPr>
        <w:spacing w:before="0" w:after="0"/>
      </w:pPr>
      <w:r>
        <w:t>Applications in Machine Learning</w:t>
      </w:r>
    </w:p>
    <w:p>
      <w:pPr>
        <w:numPr>
          <w:ilvl w:val="1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Multivariable Functions</w:t>
      </w:r>
    </w:p>
    <w:p>
      <w:pPr>
        <w:numPr>
          <w:ilvl w:val="2"/>
          <w:numId w:val="900"/>
        </w:numPr>
        <w:spacing w:before="0" w:after="0"/>
      </w:pPr>
      <w:r>
        <w:t>Partial Derivative Definition</w:t>
      </w:r>
    </w:p>
    <w:p>
      <w:pPr>
        <w:numPr>
          <w:ilvl w:val="2"/>
          <w:numId w:val="900"/>
        </w:numPr>
        <w:spacing w:before="0" w:after="0"/>
      </w:pPr>
      <w:r>
        <w:t>Gradient Vectors</w:t>
      </w:r>
    </w:p>
    <w:p>
      <w:pPr>
        <w:numPr>
          <w:ilvl w:val="2"/>
          <w:numId w:val="900"/>
        </w:numPr>
        <w:spacing w:before="0" w:after="0"/>
      </w:pPr>
      <w:r>
        <w:t>Directional Derivatives</w:t>
      </w:r>
    </w:p>
    <w:p>
      <w:pPr>
        <w:numPr>
          <w:ilvl w:val="1"/>
          <w:numId w:val="900"/>
        </w:numPr>
        <w:spacing w:before="0" w:after="0"/>
      </w:pPr>
      <w:r>
        <w:t>Optimization</w:t>
      </w:r>
    </w:p>
    <w:p>
      <w:pPr>
        <w:numPr>
          <w:ilvl w:val="2"/>
          <w:numId w:val="900"/>
        </w:numPr>
        <w:spacing w:before="0" w:after="0"/>
      </w:pPr>
      <w:r>
        <w:t>Critical Points</w:t>
      </w:r>
    </w:p>
    <w:p>
      <w:pPr>
        <w:numPr>
          <w:ilvl w:val="2"/>
          <w:numId w:val="900"/>
        </w:numPr>
        <w:spacing w:before="0" w:after="0"/>
      </w:pPr>
      <w:r>
        <w:t>Local and Global Extrema</w:t>
      </w:r>
    </w:p>
    <w:p>
      <w:pPr>
        <w:numPr>
          <w:ilvl w:val="2"/>
          <w:numId w:val="900"/>
        </w:numPr>
        <w:spacing w:before="0" w:after="0"/>
      </w:pPr>
      <w:r>
        <w:t>Lagrange Multipliers</w:t>
      </w:r>
    </w:p>
    <w:p>
      <w:pPr>
        <w:numPr>
          <w:ilvl w:val="2"/>
          <w:numId w:val="900"/>
        </w:numPr>
        <w:spacing w:before="0" w:after="0"/>
      </w:pPr>
      <w:r>
        <w:t>Gradient Descent</w:t>
      </w:r>
    </w:p>
    <w:p>
      <w:pPr>
        <w:numPr>
          <w:ilvl w:val="2"/>
          <w:numId w:val="900"/>
        </w:numPr>
        <w:spacing w:before="0" w:after="0"/>
      </w:pPr>
      <w:r>
        <w:t>Stochastic Gradient Descent</w:t>
      </w:r>
    </w:p>
    <w:p>
      <w:pPr>
        <w:numPr>
          <w:ilvl w:val="2"/>
          <w:numId w:val="900"/>
        </w:numPr>
        <w:spacing w:before="0" w:after="0"/>
      </w:pPr>
      <w:r>
        <w:t>Learning Rate and Convergence</w:t>
      </w:r>
    </w:p>
    <w:p>
      <w:pPr>
        <w:numPr>
          <w:ilvl w:val="1"/>
          <w:numId w:val="900"/>
        </w:numPr>
        <w:spacing w:before="0" w:after="0"/>
      </w:pPr>
      <w:r>
        <w:t>Multivariable Calculus</w:t>
      </w:r>
    </w:p>
    <w:p>
      <w:pPr>
        <w:numPr>
          <w:ilvl w:val="2"/>
          <w:numId w:val="900"/>
        </w:numPr>
        <w:spacing w:before="0" w:after="0"/>
      </w:pPr>
      <w:r>
        <w:t>Jacobian Matrices</w:t>
      </w:r>
    </w:p>
    <w:p>
      <w:pPr>
        <w:numPr>
          <w:ilvl w:val="2"/>
          <w:numId w:val="900"/>
        </w:numPr>
        <w:spacing w:before="0" w:after="0"/>
      </w:pPr>
      <w:r>
        <w:t>Hessian Matrices</w:t>
      </w:r>
    </w:p>
    <w:p>
      <w:pPr>
        <w:numPr>
          <w:ilvl w:val="2"/>
          <w:numId w:val="900"/>
        </w:numPr>
        <w:spacing w:before="0" w:after="0"/>
      </w:pPr>
      <w:r>
        <w:t>Taylor Series Expansion</w:t>
      </w:r>
    </w:p>
    <w:p>
      <w:pPr>
        <w:numPr>
          <w:ilvl w:val="0"/>
          <w:numId w:val="900"/>
        </w:numPr>
        <w:spacing w:before="0" w:after="0"/>
      </w:pPr>
      <w:r>
        <w:t>Probability Theory</w:t>
      </w:r>
    </w:p>
    <w:p>
      <w:pPr>
        <w:numPr>
          <w:ilvl w:val="1"/>
          <w:numId w:val="900"/>
        </w:numPr>
        <w:spacing w:before="0" w:after="0"/>
      </w:pPr>
      <w:r>
        <w:t>Basic Probability Concepts</w:t>
      </w:r>
    </w:p>
    <w:p>
      <w:pPr>
        <w:numPr>
          <w:ilvl w:val="2"/>
          <w:numId w:val="900"/>
        </w:numPr>
        <w:spacing w:before="0" w:after="0"/>
      </w:pPr>
      <w:r>
        <w:t>Sample Spaces and Events</w:t>
      </w:r>
    </w:p>
    <w:p>
      <w:pPr>
        <w:numPr>
          <w:ilvl w:val="2"/>
          <w:numId w:val="900"/>
        </w:numPr>
        <w:spacing w:before="0" w:after="0"/>
      </w:pPr>
      <w:r>
        <w:t>Probability Axioms</w:t>
      </w:r>
    </w:p>
    <w:p>
      <w:pPr>
        <w:numPr>
          <w:ilvl w:val="2"/>
          <w:numId w:val="900"/>
        </w:numPr>
        <w:spacing w:before="0" w:after="0"/>
      </w:pPr>
      <w:r>
        <w:t>Probability Rules</w:t>
      </w:r>
    </w:p>
    <w:p>
      <w:pPr>
        <w:numPr>
          <w:ilvl w:val="2"/>
          <w:numId w:val="900"/>
        </w:numPr>
        <w:spacing w:before="0" w:after="0"/>
      </w:pPr>
      <w:r>
        <w:t>Combinatorics</w:t>
      </w:r>
    </w:p>
    <w:p>
      <w:pPr>
        <w:numPr>
          <w:ilvl w:val="1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Multiplication Rule</w:t>
      </w:r>
    </w:p>
    <w:p>
      <w:pPr>
        <w:numPr>
          <w:ilvl w:val="2"/>
          <w:numId w:val="900"/>
        </w:numPr>
        <w:spacing w:before="0" w:after="0"/>
      </w:pPr>
      <w:r>
        <w:t>Law of Total Probability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Applications in Machine Learning</w:t>
      </w:r>
    </w:p>
    <w:p>
      <w:pPr>
        <w:numPr>
          <w:ilvl w:val="2"/>
          <w:numId w:val="900"/>
        </w:numPr>
        <w:spacing w:before="0" w:after="0"/>
      </w:pPr>
      <w:r>
        <w:t>Naive Bayes Classifier Foundation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Probability Mass Functions</w:t>
      </w:r>
    </w:p>
    <w:p>
      <w:pPr>
        <w:numPr>
          <w:ilvl w:val="2"/>
          <w:numId w:val="900"/>
        </w:numPr>
        <w:spacing w:before="0" w:after="0"/>
      </w:pPr>
      <w:r>
        <w:t>Probability Density Functions</w:t>
      </w:r>
    </w:p>
    <w:p>
      <w:pPr>
        <w:numPr>
          <w:ilvl w:val="2"/>
          <w:numId w:val="900"/>
        </w:numPr>
        <w:spacing w:before="0" w:after="0"/>
      </w:pPr>
      <w:r>
        <w:t>Cumulative Distribution Functions</w:t>
      </w:r>
    </w:p>
    <w:p>
      <w:pPr>
        <w:numPr>
          <w:ilvl w:val="1"/>
          <w:numId w:val="900"/>
        </w:numPr>
        <w:spacing w:before="0" w:after="0"/>
      </w:pPr>
      <w:r>
        <w:t>Expected Value and Variance</w:t>
      </w:r>
    </w:p>
    <w:p>
      <w:pPr>
        <w:numPr>
          <w:ilvl w:val="2"/>
          <w:numId w:val="900"/>
        </w:numPr>
        <w:spacing w:before="0" w:after="0"/>
      </w:pPr>
      <w:r>
        <w:t>Expected Value Definition</w:t>
      </w:r>
    </w:p>
    <w:p>
      <w:pPr>
        <w:numPr>
          <w:ilvl w:val="2"/>
          <w:numId w:val="900"/>
        </w:numPr>
        <w:spacing w:before="0" w:after="0"/>
      </w:pPr>
      <w:r>
        <w:t>Properties of Expected Value</w:t>
      </w:r>
    </w:p>
    <w:p>
      <w:pPr>
        <w:numPr>
          <w:ilvl w:val="2"/>
          <w:numId w:val="900"/>
        </w:numPr>
        <w:spacing w:before="0" w:after="0"/>
      </w:pPr>
      <w:r>
        <w:t>Variance Definition</w:t>
      </w:r>
    </w:p>
    <w:p>
      <w:pPr>
        <w:numPr>
          <w:ilvl w:val="2"/>
          <w:numId w:val="900"/>
        </w:numPr>
        <w:spacing w:before="0" w:after="0"/>
      </w:pPr>
      <w:r>
        <w:t>Properties of Variance</w:t>
      </w:r>
    </w:p>
    <w:p>
      <w:pPr>
        <w:numPr>
          <w:ilvl w:val="2"/>
          <w:numId w:val="900"/>
        </w:numPr>
        <w:spacing w:before="0" w:after="0"/>
      </w:pPr>
      <w:r>
        <w:t>Covariance</w:t>
      </w:r>
    </w:p>
    <w:p>
      <w:pPr>
        <w:numPr>
          <w:ilvl w:val="2"/>
          <w:numId w:val="900"/>
        </w:numPr>
        <w:spacing w:before="0" w:after="0"/>
      </w:pPr>
      <w:r>
        <w:t>Correlation</w:t>
      </w:r>
    </w:p>
    <w:p>
      <w:pPr>
        <w:numPr>
          <w:ilvl w:val="1"/>
          <w:numId w:val="900"/>
        </w:numPr>
        <w:spacing w:before="0" w:after="0"/>
      </w:pPr>
      <w:r>
        <w:t>Common 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Bernoulli Distribution</w:t>
      </w:r>
    </w:p>
    <w:p>
      <w:pPr>
        <w:numPr>
          <w:ilvl w:val="3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Geometric Distribution</w:t>
      </w:r>
    </w:p>
    <w:p>
      <w:pPr>
        <w:numPr>
          <w:ilvl w:val="3"/>
          <w:numId w:val="900"/>
        </w:numPr>
        <w:spacing w:before="0" w:after="0"/>
      </w:pPr>
      <w:r>
        <w:t>Negative Binomial Distribution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Exponential Distribution</w:t>
      </w:r>
    </w:p>
    <w:p>
      <w:pPr>
        <w:numPr>
          <w:ilvl w:val="3"/>
          <w:numId w:val="900"/>
        </w:numPr>
        <w:spacing w:before="0" w:after="0"/>
      </w:pPr>
      <w:r>
        <w:t>Gamma Distribution</w:t>
      </w:r>
    </w:p>
    <w:p>
      <w:pPr>
        <w:numPr>
          <w:ilvl w:val="3"/>
          <w:numId w:val="900"/>
        </w:numPr>
        <w:spacing w:before="0" w:after="0"/>
      </w:pPr>
      <w:r>
        <w:t>Beta Distribution</w:t>
      </w:r>
    </w:p>
    <w:p>
      <w:pPr>
        <w:numPr>
          <w:ilvl w:val="3"/>
          <w:numId w:val="900"/>
        </w:numPr>
        <w:spacing w:before="0" w:after="0"/>
      </w:pPr>
      <w:r>
        <w:t>Chi-Square Distribution</w:t>
      </w:r>
    </w:p>
    <w:p>
      <w:pPr>
        <w:numPr>
          <w:ilvl w:val="3"/>
          <w:numId w:val="900"/>
        </w:numPr>
        <w:spacing w:before="0" w:after="0"/>
      </w:pPr>
      <w:r>
        <w:t>t-Distribution</w:t>
      </w:r>
    </w:p>
    <w:p>
      <w:pPr>
        <w:numPr>
          <w:ilvl w:val="3"/>
          <w:numId w:val="900"/>
        </w:numPr>
        <w:spacing w:before="0" w:after="0"/>
      </w:pPr>
      <w:r>
        <w:t>F-Distribution</w:t>
      </w:r>
    </w:p>
    <w:p>
      <w:pPr>
        <w:numPr>
          <w:ilvl w:val="1"/>
          <w:numId w:val="900"/>
        </w:numPr>
        <w:spacing w:before="0" w:after="0"/>
      </w:pPr>
      <w:r>
        <w:t>Joint Distributions</w:t>
      </w:r>
    </w:p>
    <w:p>
      <w:pPr>
        <w:numPr>
          <w:ilvl w:val="2"/>
          <w:numId w:val="900"/>
        </w:numPr>
        <w:spacing w:before="0" w:after="0"/>
      </w:pPr>
      <w:r>
        <w:t>Joint Probability Mass Functions</w:t>
      </w:r>
    </w:p>
    <w:p>
      <w:pPr>
        <w:numPr>
          <w:ilvl w:val="2"/>
          <w:numId w:val="900"/>
        </w:numPr>
        <w:spacing w:before="0" w:after="0"/>
      </w:pPr>
      <w:r>
        <w:t>Joint Probability Density Functions</w:t>
      </w:r>
    </w:p>
    <w:p>
      <w:pPr>
        <w:numPr>
          <w:ilvl w:val="2"/>
          <w:numId w:val="900"/>
        </w:numPr>
        <w:spacing w:before="0" w:after="0"/>
      </w:pPr>
      <w:r>
        <w:t>Marginal Distributions</w:t>
      </w:r>
    </w:p>
    <w:p>
      <w:pPr>
        <w:numPr>
          <w:ilvl w:val="2"/>
          <w:numId w:val="900"/>
        </w:numPr>
        <w:spacing w:before="0" w:after="0"/>
      </w:pPr>
      <w:r>
        <w:t>Independence of Random Variables</w:t>
      </w:r>
    </w:p>
    <w:p>
      <w:pPr>
        <w:numPr>
          <w:ilvl w:val="1"/>
          <w:numId w:val="900"/>
        </w:numPr>
        <w:spacing w:before="0" w:after="0"/>
      </w:pPr>
      <w:r>
        <w:t>Central Limit Theorem</w:t>
      </w:r>
    </w:p>
    <w:p>
      <w:pPr>
        <w:numPr>
          <w:ilvl w:val="2"/>
          <w:numId w:val="900"/>
        </w:numPr>
        <w:spacing w:before="0" w:after="0"/>
      </w:pPr>
      <w:r>
        <w:t>Statement</w:t>
      </w:r>
    </w:p>
    <w:p>
      <w:pPr>
        <w:numPr>
          <w:ilvl w:val="2"/>
          <w:numId w:val="900"/>
        </w:numPr>
        <w:spacing w:before="0" w:after="0"/>
      </w:pPr>
      <w:r>
        <w:t>Sampling Distributions</w:t>
      </w:r>
    </w:p>
    <w:p>
      <w:pPr>
        <w:numPr>
          <w:ilvl w:val="0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Geometric Mean</w:t>
      </w:r>
    </w:p>
    <w:p>
      <w:pPr>
        <w:numPr>
          <w:ilvl w:val="2"/>
          <w:numId w:val="900"/>
        </w:numPr>
        <w:spacing w:before="0" w:after="0"/>
      </w:pPr>
      <w:r>
        <w:t>Harmonic Mean</w:t>
      </w:r>
    </w:p>
    <w:p>
      <w:pPr>
        <w:numPr>
          <w:ilvl w:val="1"/>
          <w:numId w:val="900"/>
        </w:numPr>
        <w:spacing w:before="0" w:after="0"/>
      </w:pPr>
      <w:r>
        <w:t>Measures of Dispersion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Mean Absolute Deviation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1"/>
          <w:numId w:val="900"/>
        </w:numPr>
        <w:spacing w:before="0" w:after="0"/>
      </w:pPr>
      <w:r>
        <w:t>Measures of Shape</w:t>
      </w:r>
    </w:p>
    <w:p>
      <w:pPr>
        <w:numPr>
          <w:ilvl w:val="2"/>
          <w:numId w:val="900"/>
        </w:numPr>
        <w:spacing w:before="0" w:after="0"/>
      </w:pPr>
      <w:r>
        <w:t>Skewness</w:t>
      </w:r>
    </w:p>
    <w:p>
      <w:pPr>
        <w:numPr>
          <w:ilvl w:val="2"/>
          <w:numId w:val="900"/>
        </w:numPr>
        <w:spacing w:before="0" w:after="0"/>
      </w:pPr>
      <w:r>
        <w:t>Kurtosis</w:t>
      </w:r>
    </w:p>
    <w:p>
      <w:pPr>
        <w:numPr>
          <w:ilvl w:val="1"/>
          <w:numId w:val="900"/>
        </w:numPr>
        <w:spacing w:before="0" w:after="0"/>
      </w:pPr>
      <w:r>
        <w:t>Measures of Position</w:t>
      </w:r>
    </w:p>
    <w:p>
      <w:pPr>
        <w:numPr>
          <w:ilvl w:val="2"/>
          <w:numId w:val="900"/>
        </w:numPr>
        <w:spacing w:before="0" w:after="0"/>
      </w:pPr>
      <w:r>
        <w:t>Percentiles</w:t>
      </w:r>
    </w:p>
    <w:p>
      <w:pPr>
        <w:numPr>
          <w:ilvl w:val="2"/>
          <w:numId w:val="900"/>
        </w:numPr>
        <w:spacing w:before="0" w:after="0"/>
      </w:pPr>
      <w:r>
        <w:t>Quartiles</w:t>
      </w:r>
    </w:p>
    <w:p>
      <w:pPr>
        <w:numPr>
          <w:ilvl w:val="2"/>
          <w:numId w:val="900"/>
        </w:numPr>
        <w:spacing w:before="0" w:after="0"/>
      </w:pPr>
      <w:r>
        <w:t>Z-scores</w:t>
      </w:r>
    </w:p>
    <w:p>
      <w:pPr>
        <w:numPr>
          <w:ilvl w:val="1"/>
          <w:numId w:val="900"/>
        </w:numPr>
        <w:spacing w:before="0" w:after="0"/>
      </w:pPr>
      <w:r>
        <w:t>Correlation and Association</w:t>
      </w:r>
    </w:p>
    <w:p>
      <w:pPr>
        <w:numPr>
          <w:ilvl w:val="2"/>
          <w:numId w:val="900"/>
        </w:numPr>
        <w:spacing w:before="0" w:after="0"/>
      </w:pPr>
      <w:r>
        <w:t>Pearson Correlation Coefficient</w:t>
      </w:r>
    </w:p>
    <w:p>
      <w:pPr>
        <w:numPr>
          <w:ilvl w:val="2"/>
          <w:numId w:val="900"/>
        </w:numPr>
        <w:spacing w:before="0" w:after="0"/>
      </w:pPr>
      <w:r>
        <w:t>Spearman Rank Correlation</w:t>
      </w:r>
    </w:p>
    <w:p>
      <w:pPr>
        <w:numPr>
          <w:ilvl w:val="2"/>
          <w:numId w:val="900"/>
        </w:numPr>
        <w:spacing w:before="0" w:after="0"/>
      </w:pPr>
      <w:r>
        <w:t>Kendall's Tau</w:t>
      </w:r>
    </w:p>
    <w:p>
      <w:pPr>
        <w:numPr>
          <w:ilvl w:val="2"/>
          <w:numId w:val="900"/>
        </w:numPr>
        <w:spacing w:before="0" w:after="0"/>
      </w:pPr>
      <w:r>
        <w:t>Covariance</w:t>
      </w:r>
    </w:p>
    <w:p>
      <w:pPr>
        <w:numPr>
          <w:ilvl w:val="2"/>
          <w:numId w:val="900"/>
        </w:numPr>
        <w:spacing w:before="0" w:after="0"/>
      </w:pPr>
      <w:r>
        <w:t>Correlation vs Causation</w:t>
      </w:r>
    </w:p>
    <w:p>
      <w:pPr>
        <w:numPr>
          <w:ilvl w:val="0"/>
          <w:numId w:val="900"/>
        </w:numPr>
        <w:spacing w:before="0" w:after="0"/>
      </w:pPr>
      <w:r>
        <w:t>Inferential Statistics</w:t>
      </w:r>
    </w:p>
    <w:p>
      <w:pPr>
        <w:numPr>
          <w:ilvl w:val="1"/>
          <w:numId w:val="900"/>
        </w:numPr>
        <w:spacing w:before="0" w:after="0"/>
      </w:pPr>
      <w:r>
        <w:t>Sampling Theory</w:t>
      </w:r>
    </w:p>
    <w:p>
      <w:pPr>
        <w:numPr>
          <w:ilvl w:val="2"/>
          <w:numId w:val="900"/>
        </w:numPr>
        <w:spacing w:before="0" w:after="0"/>
      </w:pPr>
      <w:r>
        <w:t>Population vs Sample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Simple Random Sampling</w:t>
      </w:r>
    </w:p>
    <w:p>
      <w:pPr>
        <w:numPr>
          <w:ilvl w:val="3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Cluster Sampling</w:t>
      </w:r>
    </w:p>
    <w:p>
      <w:pPr>
        <w:numPr>
          <w:ilvl w:val="3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Sampling Bias</w:t>
      </w:r>
    </w:p>
    <w:p>
      <w:pPr>
        <w:numPr>
          <w:ilvl w:val="2"/>
          <w:numId w:val="900"/>
        </w:numPr>
        <w:spacing w:before="0" w:after="0"/>
      </w:pPr>
      <w:r>
        <w:t>Sampling Distributions</w:t>
      </w:r>
    </w:p>
    <w:p>
      <w:pPr>
        <w:numPr>
          <w:ilvl w:val="1"/>
          <w:numId w:val="900"/>
        </w:numPr>
        <w:spacing w:before="0" w:after="0"/>
      </w:pPr>
      <w:r>
        <w:t>Estimation</w:t>
      </w:r>
    </w:p>
    <w:p>
      <w:pPr>
        <w:numPr>
          <w:ilvl w:val="2"/>
          <w:numId w:val="900"/>
        </w:numPr>
        <w:spacing w:before="0" w:after="0"/>
      </w:pPr>
      <w:r>
        <w:t>Point Estimation</w:t>
      </w:r>
    </w:p>
    <w:p>
      <w:pPr>
        <w:numPr>
          <w:ilvl w:val="2"/>
          <w:numId w:val="900"/>
        </w:numPr>
        <w:spacing w:before="0" w:after="0"/>
      </w:pPr>
      <w:r>
        <w:t>Properties of Estimators</w:t>
      </w:r>
    </w:p>
    <w:p>
      <w:pPr>
        <w:numPr>
          <w:ilvl w:val="2"/>
          <w:numId w:val="900"/>
        </w:numPr>
        <w:spacing w:before="0" w:after="0"/>
      </w:pPr>
      <w:r>
        <w:t>Method of Moments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Interval Estimation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Confidence Intervals for Means</w:t>
      </w:r>
    </w:p>
    <w:p>
      <w:pPr>
        <w:numPr>
          <w:ilvl w:val="2"/>
          <w:numId w:val="900"/>
        </w:numPr>
        <w:spacing w:before="0" w:after="0"/>
      </w:pPr>
      <w:r>
        <w:t>Confidence Intervals for Proportions</w:t>
      </w:r>
    </w:p>
    <w:p>
      <w:pPr>
        <w:numPr>
          <w:ilvl w:val="2"/>
          <w:numId w:val="900"/>
        </w:numPr>
        <w:spacing w:before="0" w:after="0"/>
      </w:pPr>
      <w:r>
        <w:t>Confidence Intervals for Differences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Test Statistics</w:t>
      </w:r>
    </w:p>
    <w:p>
      <w:pPr>
        <w:numPr>
          <w:ilvl w:val="2"/>
          <w:numId w:val="900"/>
        </w:numPr>
        <w:spacing w:before="0" w:after="0"/>
      </w:pPr>
      <w:r>
        <w:t>p-values</w:t>
      </w:r>
    </w:p>
    <w:p>
      <w:pPr>
        <w:numPr>
          <w:ilvl w:val="2"/>
          <w:numId w:val="900"/>
        </w:numPr>
        <w:spacing w:before="0" w:after="0"/>
      </w:pPr>
      <w:r>
        <w:t>Significance Levels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Statistical Power</w:t>
      </w:r>
    </w:p>
    <w:p>
      <w:pPr>
        <w:numPr>
          <w:ilvl w:val="2"/>
          <w:numId w:val="900"/>
        </w:numPr>
        <w:spacing w:before="0" w:after="0"/>
      </w:pPr>
      <w:r>
        <w:t>One-tailed vs Two-tailed Tests</w:t>
      </w:r>
    </w:p>
    <w:p>
      <w:pPr>
        <w:numPr>
          <w:ilvl w:val="1"/>
          <w:numId w:val="900"/>
        </w:numPr>
        <w:spacing w:before="0" w:after="0"/>
      </w:pPr>
      <w:r>
        <w:t>Common Statistical Tests</w:t>
      </w:r>
    </w:p>
    <w:p>
      <w:pPr>
        <w:numPr>
          <w:ilvl w:val="2"/>
          <w:numId w:val="900"/>
        </w:numPr>
        <w:spacing w:before="0" w:after="0"/>
      </w:pPr>
      <w:r>
        <w:t>t-tests</w:t>
      </w:r>
    </w:p>
    <w:p>
      <w:pPr>
        <w:numPr>
          <w:ilvl w:val="3"/>
          <w:numId w:val="900"/>
        </w:numPr>
        <w:spacing w:before="0" w:after="0"/>
      </w:pPr>
      <w:r>
        <w:t>One-sample t-test</w:t>
      </w:r>
    </w:p>
    <w:p>
      <w:pPr>
        <w:numPr>
          <w:ilvl w:val="3"/>
          <w:numId w:val="900"/>
        </w:numPr>
        <w:spacing w:before="0" w:after="0"/>
      </w:pPr>
      <w:r>
        <w:t>Two-sample t-test</w:t>
      </w:r>
    </w:p>
    <w:p>
      <w:pPr>
        <w:numPr>
          <w:ilvl w:val="3"/>
          <w:numId w:val="900"/>
        </w:numPr>
        <w:spacing w:before="0" w:after="0"/>
      </w:pPr>
      <w:r>
        <w:t>Paired t-test</w:t>
      </w:r>
    </w:p>
    <w:p>
      <w:pPr>
        <w:numPr>
          <w:ilvl w:val="2"/>
          <w:numId w:val="900"/>
        </w:numPr>
        <w:spacing w:before="0" w:after="0"/>
      </w:pPr>
      <w:r>
        <w:t>Chi-square Tests</w:t>
      </w:r>
    </w:p>
    <w:p>
      <w:pPr>
        <w:numPr>
          <w:ilvl w:val="3"/>
          <w:numId w:val="900"/>
        </w:numPr>
        <w:spacing w:before="0" w:after="0"/>
      </w:pPr>
      <w:r>
        <w:t>Goodness of Fit</w:t>
      </w:r>
    </w:p>
    <w:p>
      <w:pPr>
        <w:numPr>
          <w:ilvl w:val="3"/>
          <w:numId w:val="900"/>
        </w:numPr>
        <w:spacing w:before="0" w:after="0"/>
      </w:pPr>
      <w:r>
        <w:t>Test of Independence</w:t>
      </w:r>
    </w:p>
    <w:p>
      <w:pPr>
        <w:numPr>
          <w:ilvl w:val="2"/>
          <w:numId w:val="900"/>
        </w:numPr>
        <w:spacing w:before="0" w:after="0"/>
      </w:pPr>
      <w:r>
        <w:t>ANOVA</w:t>
      </w:r>
    </w:p>
    <w:p>
      <w:pPr>
        <w:numPr>
          <w:ilvl w:val="3"/>
          <w:numId w:val="900"/>
        </w:numPr>
        <w:spacing w:before="0" w:after="0"/>
      </w:pPr>
      <w:r>
        <w:t>One-way ANOVA</w:t>
      </w:r>
    </w:p>
    <w:p>
      <w:pPr>
        <w:numPr>
          <w:ilvl w:val="3"/>
          <w:numId w:val="900"/>
        </w:numPr>
        <w:spacing w:before="0" w:after="0"/>
      </w:pPr>
      <w:r>
        <w:t>Two-way ANOVA</w:t>
      </w:r>
    </w:p>
    <w:p>
      <w:pPr>
        <w:numPr>
          <w:ilvl w:val="2"/>
          <w:numId w:val="900"/>
        </w:numPr>
        <w:spacing w:before="0" w:after="0"/>
      </w:pPr>
      <w:r>
        <w:t>Non-parametric Tests</w:t>
      </w:r>
    </w:p>
    <w:p>
      <w:pPr>
        <w:numPr>
          <w:ilvl w:val="3"/>
          <w:numId w:val="900"/>
        </w:numPr>
        <w:spacing w:before="0" w:after="0"/>
      </w:pPr>
      <w:r>
        <w:t>Mann-Whitney U Test</w:t>
      </w:r>
    </w:p>
    <w:p>
      <w:pPr>
        <w:numPr>
          <w:ilvl w:val="3"/>
          <w:numId w:val="900"/>
        </w:numPr>
        <w:spacing w:before="0" w:after="0"/>
      </w:pPr>
      <w:r>
        <w:t>Wilcoxon Signed-rank Test</w:t>
      </w:r>
    </w:p>
    <w:p>
      <w:pPr>
        <w:numPr>
          <w:ilvl w:val="3"/>
          <w:numId w:val="900"/>
        </w:numPr>
        <w:spacing w:before="0" w:after="0"/>
      </w:pPr>
      <w:r>
        <w:t>Kruskal-Wallis Test</w:t>
      </w:r>
    </w:p>
    <w:p>
      <w:pPr>
        <w:numPr>
          <w:ilvl w:val="1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Principles of Experimental Design</w:t>
      </w:r>
    </w:p>
    <w:p>
      <w:pPr>
        <w:numPr>
          <w:ilvl w:val="2"/>
          <w:numId w:val="900"/>
        </w:numPr>
        <w:spacing w:before="0" w:after="0"/>
      </w:pPr>
      <w:r>
        <w:t>Randomization</w:t>
      </w:r>
    </w:p>
    <w:p>
      <w:pPr>
        <w:numPr>
          <w:ilvl w:val="2"/>
          <w:numId w:val="900"/>
        </w:numPr>
        <w:spacing w:before="0" w:after="0"/>
      </w:pPr>
      <w:r>
        <w:t>Blocking</w:t>
      </w:r>
    </w:p>
    <w:p>
      <w:pPr>
        <w:numPr>
          <w:ilvl w:val="2"/>
          <w:numId w:val="900"/>
        </w:numPr>
        <w:spacing w:before="0" w:after="0"/>
      </w:pPr>
      <w:r>
        <w:t>Factorial Designs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Sample Size Calculation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2"/>
          <w:numId w:val="900"/>
        </w:numPr>
        <w:spacing w:before="0" w:after="0"/>
      </w:pPr>
      <w:r>
        <w:t>Multiple Testing Corrections</w:t>
      </w:r>
    </w:p>
    <w:p>
      <w:pPr>
        <w:pStyle w:val="Heading1"/>
      </w:pPr>
      <w:r>
        <w:t>Computational Foundations and Tools</w:t>
      </w:r>
    </w:p>
    <w:p>
      <w:pPr>
        <w:numPr>
          <w:ilvl w:val="0"/>
          <w:numId w:val="900"/>
        </w:numPr>
        <w:spacing w:before="0" w:after="0"/>
      </w:pPr>
      <w:r>
        <w:t>Programming for Data Science</w:t>
      </w:r>
    </w:p>
    <w:p>
      <w:pPr>
        <w:numPr>
          <w:ilvl w:val="1"/>
          <w:numId w:val="900"/>
        </w:numPr>
        <w:spacing w:before="0" w:after="0"/>
      </w:pPr>
      <w:r>
        <w:t>Python</w:t>
      </w:r>
    </w:p>
    <w:p>
      <w:pPr>
        <w:numPr>
          <w:ilvl w:val="2"/>
          <w:numId w:val="900"/>
        </w:numPr>
        <w:spacing w:before="0" w:after="0"/>
      </w:pPr>
      <w:r>
        <w:t>Python Fundamentals</w:t>
      </w:r>
    </w:p>
    <w:p>
      <w:pPr>
        <w:numPr>
          <w:ilvl w:val="3"/>
          <w:numId w:val="900"/>
        </w:numPr>
        <w:spacing w:before="0" w:after="0"/>
      </w:pPr>
      <w:r>
        <w:t>Installation and Setup</w:t>
      </w:r>
    </w:p>
    <w:p>
      <w:pPr>
        <w:numPr>
          <w:ilvl w:val="3"/>
          <w:numId w:val="900"/>
        </w:numPr>
        <w:spacing w:before="0" w:after="0"/>
      </w:pPr>
      <w:r>
        <w:t>Python Syntax</w:t>
      </w:r>
    </w:p>
    <w:p>
      <w:pPr>
        <w:numPr>
          <w:ilvl w:val="3"/>
          <w:numId w:val="900"/>
        </w:numPr>
        <w:spacing w:before="0" w:after="0"/>
      </w:pPr>
      <w:r>
        <w:t>Variables and Data Types</w:t>
      </w:r>
    </w:p>
    <w:p>
      <w:pPr>
        <w:numPr>
          <w:ilvl w:val="3"/>
          <w:numId w:val="900"/>
        </w:numPr>
        <w:spacing w:before="0" w:after="0"/>
      </w:pPr>
      <w:r>
        <w:t>Operators</w:t>
      </w:r>
    </w:p>
    <w:p>
      <w:pPr>
        <w:numPr>
          <w:ilvl w:val="3"/>
          <w:numId w:val="900"/>
        </w:numPr>
        <w:spacing w:before="0" w:after="0"/>
      </w:pPr>
      <w:r>
        <w:t>Control Flow Statements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Modules and Packages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File I/O</w:t>
      </w:r>
    </w:p>
    <w:p>
      <w:pPr>
        <w:numPr>
          <w:ilvl w:val="2"/>
          <w:numId w:val="900"/>
        </w:numPr>
        <w:spacing w:before="0" w:after="0"/>
      </w:pPr>
      <w:r>
        <w:t>Data Structures</w:t>
      </w:r>
    </w:p>
    <w:p>
      <w:pPr>
        <w:numPr>
          <w:ilvl w:val="3"/>
          <w:numId w:val="900"/>
        </w:numPr>
        <w:spacing w:before="0" w:after="0"/>
      </w:pPr>
      <w:r>
        <w:t>Lists</w:t>
      </w:r>
    </w:p>
    <w:p>
      <w:pPr>
        <w:numPr>
          <w:ilvl w:val="3"/>
          <w:numId w:val="900"/>
        </w:numPr>
        <w:spacing w:before="0" w:after="0"/>
      </w:pPr>
      <w:r>
        <w:t>Tuples</w:t>
      </w:r>
    </w:p>
    <w:p>
      <w:pPr>
        <w:numPr>
          <w:ilvl w:val="3"/>
          <w:numId w:val="900"/>
        </w:numPr>
        <w:spacing w:before="0" w:after="0"/>
      </w:pPr>
      <w:r>
        <w:t>Dictionaries</w:t>
      </w:r>
    </w:p>
    <w:p>
      <w:pPr>
        <w:numPr>
          <w:ilvl w:val="3"/>
          <w:numId w:val="900"/>
        </w:numPr>
        <w:spacing w:before="0" w:after="0"/>
      </w:pPr>
      <w:r>
        <w:t>Sets</w:t>
      </w:r>
    </w:p>
    <w:p>
      <w:pPr>
        <w:numPr>
          <w:ilvl w:val="3"/>
          <w:numId w:val="900"/>
        </w:numPr>
        <w:spacing w:before="0" w:after="0"/>
      </w:pPr>
      <w:r>
        <w:t>Strings</w:t>
      </w:r>
    </w:p>
    <w:p>
      <w:pPr>
        <w:numPr>
          <w:ilvl w:val="2"/>
          <w:numId w:val="900"/>
        </w:numPr>
        <w:spacing w:before="0" w:after="0"/>
      </w:pPr>
      <w:r>
        <w:t>Object-Oriented Programming</w:t>
      </w:r>
    </w:p>
    <w:p>
      <w:pPr>
        <w:numPr>
          <w:ilvl w:val="3"/>
          <w:numId w:val="900"/>
        </w:numPr>
        <w:spacing w:before="0" w:after="0"/>
      </w:pPr>
      <w:r>
        <w:t>Classes and Objects</w:t>
      </w:r>
    </w:p>
    <w:p>
      <w:pPr>
        <w:numPr>
          <w:ilvl w:val="3"/>
          <w:numId w:val="900"/>
        </w:numPr>
        <w:spacing w:before="0" w:after="0"/>
      </w:pPr>
      <w:r>
        <w:t>Inheritance</w:t>
      </w:r>
    </w:p>
    <w:p>
      <w:pPr>
        <w:numPr>
          <w:ilvl w:val="3"/>
          <w:numId w:val="900"/>
        </w:numPr>
        <w:spacing w:before="0" w:after="0"/>
      </w:pPr>
      <w:r>
        <w:t>Polymorphism</w:t>
      </w:r>
    </w:p>
    <w:p>
      <w:pPr>
        <w:numPr>
          <w:ilvl w:val="3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NumPy</w:t>
      </w:r>
    </w:p>
    <w:p>
      <w:pPr>
        <w:numPr>
          <w:ilvl w:val="3"/>
          <w:numId w:val="900"/>
        </w:numPr>
        <w:spacing w:before="0" w:after="0"/>
      </w:pPr>
      <w:r>
        <w:t>Array Creation</w:t>
      </w:r>
    </w:p>
    <w:p>
      <w:pPr>
        <w:numPr>
          <w:ilvl w:val="3"/>
          <w:numId w:val="900"/>
        </w:numPr>
        <w:spacing w:before="0" w:after="0"/>
      </w:pPr>
      <w:r>
        <w:t>Array Operations</w:t>
      </w:r>
    </w:p>
    <w:p>
      <w:pPr>
        <w:numPr>
          <w:ilvl w:val="3"/>
          <w:numId w:val="900"/>
        </w:numPr>
        <w:spacing w:before="0" w:after="0"/>
      </w:pPr>
      <w:r>
        <w:t>Broadcasting</w:t>
      </w:r>
    </w:p>
    <w:p>
      <w:pPr>
        <w:numPr>
          <w:ilvl w:val="3"/>
          <w:numId w:val="900"/>
        </w:numPr>
        <w:spacing w:before="0" w:after="0"/>
      </w:pPr>
      <w:r>
        <w:t>Linear Algebra Functions</w:t>
      </w:r>
    </w:p>
    <w:p>
      <w:pPr>
        <w:numPr>
          <w:ilvl w:val="3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Array Indexing and Slicing</w:t>
      </w:r>
    </w:p>
    <w:p>
      <w:pPr>
        <w:numPr>
          <w:ilvl w:val="2"/>
          <w:numId w:val="900"/>
        </w:numPr>
        <w:spacing w:before="0" w:after="0"/>
      </w:pPr>
      <w:r>
        <w:t>Pandas</w:t>
      </w:r>
    </w:p>
    <w:p>
      <w:pPr>
        <w:numPr>
          <w:ilvl w:val="3"/>
          <w:numId w:val="900"/>
        </w:numPr>
        <w:spacing w:before="0" w:after="0"/>
      </w:pPr>
      <w:r>
        <w:t>Series and DataFrames</w:t>
      </w:r>
    </w:p>
    <w:p>
      <w:pPr>
        <w:numPr>
          <w:ilvl w:val="3"/>
          <w:numId w:val="900"/>
        </w:numPr>
        <w:spacing w:before="0" w:after="0"/>
      </w:pPr>
      <w:r>
        <w:t>Data Loading and Saving</w:t>
      </w:r>
    </w:p>
    <w:p>
      <w:pPr>
        <w:numPr>
          <w:ilvl w:val="3"/>
          <w:numId w:val="900"/>
        </w:numPr>
        <w:spacing w:before="0" w:after="0"/>
      </w:pPr>
      <w:r>
        <w:t>Data Selection and Indexing</w:t>
      </w:r>
    </w:p>
    <w:p>
      <w:pPr>
        <w:numPr>
          <w:ilvl w:val="3"/>
          <w:numId w:val="900"/>
        </w:numPr>
        <w:spacing w:before="0" w:after="0"/>
      </w:pPr>
      <w:r>
        <w:t>Data Cleaning Operations</w:t>
      </w:r>
    </w:p>
    <w:p>
      <w:pPr>
        <w:numPr>
          <w:ilvl w:val="3"/>
          <w:numId w:val="900"/>
        </w:numPr>
        <w:spacing w:before="0" w:after="0"/>
      </w:pPr>
      <w:r>
        <w:t>GroupBy Operations</w:t>
      </w:r>
    </w:p>
    <w:p>
      <w:pPr>
        <w:numPr>
          <w:ilvl w:val="3"/>
          <w:numId w:val="900"/>
        </w:numPr>
        <w:spacing w:before="0" w:after="0"/>
      </w:pPr>
      <w:r>
        <w:t>Merging and Joining</w:t>
      </w:r>
    </w:p>
    <w:p>
      <w:pPr>
        <w:numPr>
          <w:ilvl w:val="3"/>
          <w:numId w:val="900"/>
        </w:numPr>
        <w:spacing w:before="0" w:after="0"/>
      </w:pPr>
      <w:r>
        <w:t>Pivot Tables</w:t>
      </w:r>
    </w:p>
    <w:p>
      <w:pPr>
        <w:numPr>
          <w:ilvl w:val="3"/>
          <w:numId w:val="900"/>
        </w:numPr>
        <w:spacing w:before="0" w:after="0"/>
      </w:pPr>
      <w:r>
        <w:t>Time Series Operations</w:t>
      </w:r>
    </w:p>
    <w:p>
      <w:pPr>
        <w:numPr>
          <w:ilvl w:val="2"/>
          <w:numId w:val="900"/>
        </w:numPr>
        <w:spacing w:before="0" w:after="0"/>
      </w:pPr>
      <w:r>
        <w:t>Matplotlib</w:t>
      </w:r>
    </w:p>
    <w:p>
      <w:pPr>
        <w:numPr>
          <w:ilvl w:val="3"/>
          <w:numId w:val="900"/>
        </w:numPr>
        <w:spacing w:before="0" w:after="0"/>
      </w:pPr>
      <w:r>
        <w:t>Basic Plotting</w:t>
      </w:r>
    </w:p>
    <w:p>
      <w:pPr>
        <w:numPr>
          <w:ilvl w:val="3"/>
          <w:numId w:val="900"/>
        </w:numPr>
        <w:spacing w:before="0" w:after="0"/>
      </w:pPr>
      <w:r>
        <w:t>Plot Customization</w:t>
      </w:r>
    </w:p>
    <w:p>
      <w:pPr>
        <w:numPr>
          <w:ilvl w:val="3"/>
          <w:numId w:val="900"/>
        </w:numPr>
        <w:spacing w:before="0" w:after="0"/>
      </w:pPr>
      <w:r>
        <w:t>Subplots</w:t>
      </w:r>
    </w:p>
    <w:p>
      <w:pPr>
        <w:numPr>
          <w:ilvl w:val="3"/>
          <w:numId w:val="900"/>
        </w:numPr>
        <w:spacing w:before="0" w:after="0"/>
      </w:pPr>
      <w:r>
        <w:t>Saving Figures</w:t>
      </w:r>
    </w:p>
    <w:p>
      <w:pPr>
        <w:numPr>
          <w:ilvl w:val="2"/>
          <w:numId w:val="900"/>
        </w:numPr>
        <w:spacing w:before="0" w:after="0"/>
      </w:pPr>
      <w:r>
        <w:t>Seaborn</w:t>
      </w:r>
    </w:p>
    <w:p>
      <w:pPr>
        <w:numPr>
          <w:ilvl w:val="3"/>
          <w:numId w:val="900"/>
        </w:numPr>
        <w:spacing w:before="0" w:after="0"/>
      </w:pPr>
      <w:r>
        <w:t>Statistical Visualizations</w:t>
      </w:r>
    </w:p>
    <w:p>
      <w:pPr>
        <w:numPr>
          <w:ilvl w:val="3"/>
          <w:numId w:val="900"/>
        </w:numPr>
        <w:spacing w:before="0" w:after="0"/>
      </w:pPr>
      <w:r>
        <w:t>Distribution Plots</w:t>
      </w:r>
    </w:p>
    <w:p>
      <w:pPr>
        <w:numPr>
          <w:ilvl w:val="3"/>
          <w:numId w:val="900"/>
        </w:numPr>
        <w:spacing w:before="0" w:after="0"/>
      </w:pPr>
      <w:r>
        <w:t>Categorical Plots</w:t>
      </w:r>
    </w:p>
    <w:p>
      <w:pPr>
        <w:numPr>
          <w:ilvl w:val="3"/>
          <w:numId w:val="900"/>
        </w:numPr>
        <w:spacing w:before="0" w:after="0"/>
      </w:pPr>
      <w:r>
        <w:t>Matrix Plots</w:t>
      </w:r>
    </w:p>
    <w:p>
      <w:pPr>
        <w:numPr>
          <w:ilvl w:val="3"/>
          <w:numId w:val="900"/>
        </w:numPr>
        <w:spacing w:before="0" w:after="0"/>
      </w:pPr>
      <w:r>
        <w:t>Regression Plots</w:t>
      </w:r>
    </w:p>
    <w:p>
      <w:pPr>
        <w:numPr>
          <w:ilvl w:val="2"/>
          <w:numId w:val="900"/>
        </w:numPr>
        <w:spacing w:before="0" w:after="0"/>
      </w:pPr>
      <w:r>
        <w:t>Scikit-learn</w:t>
      </w:r>
    </w:p>
    <w:p>
      <w:pPr>
        <w:numPr>
          <w:ilvl w:val="3"/>
          <w:numId w:val="900"/>
        </w:numPr>
        <w:spacing w:before="0" w:after="0"/>
      </w:pPr>
      <w:r>
        <w:t>Data Preprocessing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3"/>
          <w:numId w:val="900"/>
        </w:numPr>
        <w:spacing w:before="0" w:after="0"/>
      </w:pPr>
      <w:r>
        <w:t>Supervised Learning Algorithms</w:t>
      </w:r>
    </w:p>
    <w:p>
      <w:pPr>
        <w:numPr>
          <w:ilvl w:val="3"/>
          <w:numId w:val="900"/>
        </w:numPr>
        <w:spacing w:before="0" w:after="0"/>
      </w:pPr>
      <w:r>
        <w:t>Unsupervised Learning Algorithms</w:t>
      </w:r>
    </w:p>
    <w:p>
      <w:pPr>
        <w:numPr>
          <w:ilvl w:val="3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Pipelines</w:t>
      </w:r>
    </w:p>
    <w:p>
      <w:pPr>
        <w:numPr>
          <w:ilvl w:val="2"/>
          <w:numId w:val="900"/>
        </w:numPr>
        <w:spacing w:before="0" w:after="0"/>
      </w:pPr>
      <w:r>
        <w:t>Additional Libraries</w:t>
      </w:r>
    </w:p>
    <w:p>
      <w:pPr>
        <w:numPr>
          <w:ilvl w:val="3"/>
          <w:numId w:val="900"/>
        </w:numPr>
        <w:spacing w:before="0" w:after="0"/>
      </w:pPr>
      <w:r>
        <w:t>Plotly</w:t>
      </w:r>
    </w:p>
    <w:p>
      <w:pPr>
        <w:numPr>
          <w:ilvl w:val="3"/>
          <w:numId w:val="900"/>
        </w:numPr>
        <w:spacing w:before="0" w:after="0"/>
      </w:pPr>
      <w:r>
        <w:t>Bokeh</w:t>
      </w:r>
    </w:p>
    <w:p>
      <w:pPr>
        <w:numPr>
          <w:ilvl w:val="3"/>
          <w:numId w:val="900"/>
        </w:numPr>
        <w:spacing w:before="0" w:after="0"/>
      </w:pPr>
      <w:r>
        <w:t>Statsmodels</w:t>
      </w:r>
    </w:p>
    <w:p>
      <w:pPr>
        <w:numPr>
          <w:ilvl w:val="3"/>
          <w:numId w:val="900"/>
        </w:numPr>
        <w:spacing w:before="0" w:after="0"/>
      </w:pPr>
      <w:r>
        <w:t>SciPy</w:t>
      </w:r>
    </w:p>
    <w:p>
      <w:pPr>
        <w:numPr>
          <w:ilvl w:val="1"/>
          <w:numId w:val="900"/>
        </w:numPr>
        <w:spacing w:before="0" w:after="0"/>
      </w:pPr>
      <w:r>
        <w:t>R</w:t>
      </w:r>
    </w:p>
    <w:p>
      <w:pPr>
        <w:numPr>
          <w:ilvl w:val="2"/>
          <w:numId w:val="900"/>
        </w:numPr>
        <w:spacing w:before="0" w:after="0"/>
      </w:pPr>
      <w:r>
        <w:t>R Fundamentals</w:t>
      </w:r>
    </w:p>
    <w:p>
      <w:pPr>
        <w:numPr>
          <w:ilvl w:val="3"/>
          <w:numId w:val="900"/>
        </w:numPr>
        <w:spacing w:before="0" w:after="0"/>
      </w:pPr>
      <w:r>
        <w:t>Installation and Setup</w:t>
      </w:r>
    </w:p>
    <w:p>
      <w:pPr>
        <w:numPr>
          <w:ilvl w:val="3"/>
          <w:numId w:val="900"/>
        </w:numPr>
        <w:spacing w:before="0" w:after="0"/>
      </w:pPr>
      <w:r>
        <w:t>R Syntax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Vectors</w:t>
      </w:r>
    </w:p>
    <w:p>
      <w:pPr>
        <w:numPr>
          <w:ilvl w:val="3"/>
          <w:numId w:val="900"/>
        </w:numPr>
        <w:spacing w:before="0" w:after="0"/>
      </w:pPr>
      <w:r>
        <w:t>Lists</w:t>
      </w:r>
    </w:p>
    <w:p>
      <w:pPr>
        <w:numPr>
          <w:ilvl w:val="3"/>
          <w:numId w:val="900"/>
        </w:numPr>
        <w:spacing w:before="0" w:after="0"/>
      </w:pPr>
      <w:r>
        <w:t>Data Frames</w:t>
      </w:r>
    </w:p>
    <w:p>
      <w:pPr>
        <w:numPr>
          <w:ilvl w:val="3"/>
          <w:numId w:val="900"/>
        </w:numPr>
        <w:spacing w:before="0" w:after="0"/>
      </w:pPr>
      <w:r>
        <w:t>Factors</w:t>
      </w:r>
    </w:p>
    <w:p>
      <w:pPr>
        <w:numPr>
          <w:ilvl w:val="3"/>
          <w:numId w:val="900"/>
        </w:numPr>
        <w:spacing w:before="0" w:after="0"/>
      </w:pPr>
      <w:r>
        <w:t>Control Structures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Packages</w:t>
      </w:r>
    </w:p>
    <w:p>
      <w:pPr>
        <w:numPr>
          <w:ilvl w:val="2"/>
          <w:numId w:val="900"/>
        </w:numPr>
        <w:spacing w:before="0" w:after="0"/>
      </w:pPr>
      <w:r>
        <w:t>Data Manipulation</w:t>
      </w:r>
    </w:p>
    <w:p>
      <w:pPr>
        <w:numPr>
          <w:ilvl w:val="3"/>
          <w:numId w:val="900"/>
        </w:numPr>
        <w:spacing w:before="0" w:after="0"/>
      </w:pPr>
      <w:r>
        <w:t>Base R Operations</w:t>
      </w:r>
    </w:p>
    <w:p>
      <w:pPr>
        <w:numPr>
          <w:ilvl w:val="3"/>
          <w:numId w:val="900"/>
        </w:numPr>
        <w:spacing w:before="0" w:after="0"/>
      </w:pPr>
      <w:r>
        <w:t>dplyr</w:t>
      </w:r>
    </w:p>
    <w:p>
      <w:pPr>
        <w:numPr>
          <w:ilvl w:val="4"/>
          <w:numId w:val="900"/>
        </w:numPr>
        <w:spacing w:before="0" w:after="0"/>
      </w:pPr>
      <w:r>
        <w:t>Filtering</w:t>
      </w:r>
    </w:p>
    <w:p>
      <w:pPr>
        <w:numPr>
          <w:ilvl w:val="4"/>
          <w:numId w:val="900"/>
        </w:numPr>
        <w:spacing w:before="0" w:after="0"/>
      </w:pPr>
      <w:r>
        <w:t>Selecting</w:t>
      </w:r>
    </w:p>
    <w:p>
      <w:pPr>
        <w:numPr>
          <w:ilvl w:val="4"/>
          <w:numId w:val="900"/>
        </w:numPr>
        <w:spacing w:before="0" w:after="0"/>
      </w:pPr>
      <w:r>
        <w:t>Mutating</w:t>
      </w:r>
    </w:p>
    <w:p>
      <w:pPr>
        <w:numPr>
          <w:ilvl w:val="4"/>
          <w:numId w:val="900"/>
        </w:numPr>
        <w:spacing w:before="0" w:after="0"/>
      </w:pPr>
      <w:r>
        <w:t>Summarizing</w:t>
      </w:r>
    </w:p>
    <w:p>
      <w:pPr>
        <w:numPr>
          <w:ilvl w:val="4"/>
          <w:numId w:val="900"/>
        </w:numPr>
        <w:spacing w:before="0" w:after="0"/>
      </w:pPr>
      <w:r>
        <w:t>Grouping</w:t>
      </w:r>
    </w:p>
    <w:p>
      <w:pPr>
        <w:numPr>
          <w:ilvl w:val="3"/>
          <w:numId w:val="900"/>
        </w:numPr>
        <w:spacing w:before="0" w:after="0"/>
      </w:pPr>
      <w:r>
        <w:t>data.table</w:t>
      </w:r>
    </w:p>
    <w:p>
      <w:pPr>
        <w:numPr>
          <w:ilvl w:val="4"/>
          <w:numId w:val="900"/>
        </w:numPr>
        <w:spacing w:before="0" w:after="0"/>
      </w:pPr>
      <w:r>
        <w:t>Syntax</w:t>
      </w:r>
    </w:p>
    <w:p>
      <w:pPr>
        <w:numPr>
          <w:ilvl w:val="4"/>
          <w:numId w:val="900"/>
        </w:numPr>
        <w:spacing w:before="0" w:after="0"/>
      </w:pPr>
      <w:r>
        <w:t>Performance Benefits</w:t>
      </w:r>
    </w:p>
    <w:p>
      <w:pPr>
        <w:numPr>
          <w:ilvl w:val="3"/>
          <w:numId w:val="900"/>
        </w:numPr>
        <w:spacing w:before="0" w:after="0"/>
      </w:pPr>
      <w:r>
        <w:t>tidyr</w:t>
      </w:r>
    </w:p>
    <w:p>
      <w:pPr>
        <w:numPr>
          <w:ilvl w:val="4"/>
          <w:numId w:val="900"/>
        </w:numPr>
        <w:spacing w:before="0" w:after="0"/>
      </w:pPr>
      <w:r>
        <w:t>Reshaping Data</w:t>
      </w:r>
    </w:p>
    <w:p>
      <w:pPr>
        <w:numPr>
          <w:ilvl w:val="4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3"/>
          <w:numId w:val="900"/>
        </w:numPr>
        <w:spacing w:before="0" w:after="0"/>
      </w:pPr>
      <w:r>
        <w:t>Base R Graphics</w:t>
      </w:r>
    </w:p>
    <w:p>
      <w:pPr>
        <w:numPr>
          <w:ilvl w:val="3"/>
          <w:numId w:val="900"/>
        </w:numPr>
        <w:spacing w:before="0" w:after="0"/>
      </w:pPr>
      <w:r>
        <w:t>ggplot2</w:t>
      </w:r>
    </w:p>
    <w:p>
      <w:pPr>
        <w:numPr>
          <w:ilvl w:val="4"/>
          <w:numId w:val="900"/>
        </w:numPr>
        <w:spacing w:before="0" w:after="0"/>
      </w:pPr>
      <w:r>
        <w:t>Grammar of Graphics</w:t>
      </w:r>
    </w:p>
    <w:p>
      <w:pPr>
        <w:numPr>
          <w:ilvl w:val="4"/>
          <w:numId w:val="900"/>
        </w:numPr>
        <w:spacing w:before="0" w:after="0"/>
      </w:pPr>
      <w:r>
        <w:t>Geometric Objects</w:t>
      </w:r>
    </w:p>
    <w:p>
      <w:pPr>
        <w:numPr>
          <w:ilvl w:val="4"/>
          <w:numId w:val="900"/>
        </w:numPr>
        <w:spacing w:before="0" w:after="0"/>
      </w:pPr>
      <w:r>
        <w:t>Aesthetic Mappings</w:t>
      </w:r>
    </w:p>
    <w:p>
      <w:pPr>
        <w:numPr>
          <w:ilvl w:val="4"/>
          <w:numId w:val="900"/>
        </w:numPr>
        <w:spacing w:before="0" w:after="0"/>
      </w:pPr>
      <w:r>
        <w:t>Faceting</w:t>
      </w:r>
    </w:p>
    <w:p>
      <w:pPr>
        <w:numPr>
          <w:ilvl w:val="4"/>
          <w:numId w:val="900"/>
        </w:numPr>
        <w:spacing w:before="0" w:after="0"/>
      </w:pPr>
      <w:r>
        <w:t>Themes</w:t>
      </w:r>
    </w:p>
    <w:p>
      <w:pPr>
        <w:numPr>
          <w:ilvl w:val="3"/>
          <w:numId w:val="900"/>
        </w:numPr>
        <w:spacing w:before="0" w:after="0"/>
      </w:pPr>
      <w:r>
        <w:t>Interactive Visualizations</w:t>
      </w:r>
    </w:p>
    <w:p>
      <w:pPr>
        <w:numPr>
          <w:ilvl w:val="4"/>
          <w:numId w:val="900"/>
        </w:numPr>
        <w:spacing w:before="0" w:after="0"/>
      </w:pPr>
      <w:r>
        <w:t>plotly</w:t>
      </w:r>
    </w:p>
    <w:p>
      <w:pPr>
        <w:numPr>
          <w:ilvl w:val="4"/>
          <w:numId w:val="900"/>
        </w:numPr>
        <w:spacing w:before="0" w:after="0"/>
      </w:pPr>
      <w:r>
        <w:t>shiny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Built-in Statistical Functions</w:t>
      </w:r>
    </w:p>
    <w:p>
      <w:pPr>
        <w:numPr>
          <w:ilvl w:val="3"/>
          <w:numId w:val="900"/>
        </w:numPr>
        <w:spacing w:before="0" w:after="0"/>
      </w:pPr>
      <w:r>
        <w:t>Linear Models</w:t>
      </w:r>
    </w:p>
    <w:p>
      <w:pPr>
        <w:numPr>
          <w:ilvl w:val="3"/>
          <w:numId w:val="900"/>
        </w:numPr>
        <w:spacing w:before="0" w:after="0"/>
      </w:pPr>
      <w:r>
        <w:t>Generalized Linear Models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Machine Learning in R</w:t>
      </w:r>
    </w:p>
    <w:p>
      <w:pPr>
        <w:numPr>
          <w:ilvl w:val="3"/>
          <w:numId w:val="900"/>
        </w:numPr>
        <w:spacing w:before="0" w:after="0"/>
      </w:pPr>
      <w:r>
        <w:t>caret Package</w:t>
      </w:r>
    </w:p>
    <w:p>
      <w:pPr>
        <w:numPr>
          <w:ilvl w:val="3"/>
          <w:numId w:val="900"/>
        </w:numPr>
        <w:spacing w:before="0" w:after="0"/>
      </w:pPr>
      <w:r>
        <w:t>randomForest</w:t>
      </w:r>
    </w:p>
    <w:p>
      <w:pPr>
        <w:numPr>
          <w:ilvl w:val="3"/>
          <w:numId w:val="900"/>
        </w:numPr>
        <w:spacing w:before="0" w:after="0"/>
      </w:pPr>
      <w:r>
        <w:t>e1071</w:t>
      </w:r>
    </w:p>
    <w:p>
      <w:pPr>
        <w:numPr>
          <w:ilvl w:val="3"/>
          <w:numId w:val="900"/>
        </w:numPr>
        <w:spacing w:before="0" w:after="0"/>
      </w:pPr>
      <w:r>
        <w:t>glmnet</w:t>
      </w:r>
    </w:p>
    <w:p>
      <w:pPr>
        <w:numPr>
          <w:ilvl w:val="1"/>
          <w:numId w:val="900"/>
        </w:numPr>
        <w:spacing w:before="0" w:after="0"/>
      </w:pPr>
      <w:r>
        <w:t>SQL</w:t>
      </w:r>
    </w:p>
    <w:p>
      <w:pPr>
        <w:numPr>
          <w:ilvl w:val="2"/>
          <w:numId w:val="900"/>
        </w:numPr>
        <w:spacing w:before="0" w:after="0"/>
      </w:pPr>
      <w:r>
        <w:t>Database Concepts</w:t>
      </w:r>
    </w:p>
    <w:p>
      <w:pPr>
        <w:numPr>
          <w:ilvl w:val="3"/>
          <w:numId w:val="900"/>
        </w:numPr>
        <w:spacing w:before="0" w:after="0"/>
      </w:pPr>
      <w:r>
        <w:t>Relational Database Model</w:t>
      </w:r>
    </w:p>
    <w:p>
      <w:pPr>
        <w:numPr>
          <w:ilvl w:val="3"/>
          <w:numId w:val="900"/>
        </w:numPr>
        <w:spacing w:before="0" w:after="0"/>
      </w:pPr>
      <w:r>
        <w:t>Tables and Relationships</w:t>
      </w:r>
    </w:p>
    <w:p>
      <w:pPr>
        <w:numPr>
          <w:ilvl w:val="3"/>
          <w:numId w:val="900"/>
        </w:numPr>
        <w:spacing w:before="0" w:after="0"/>
      </w:pPr>
      <w:r>
        <w:t>Primary Keys</w:t>
      </w:r>
    </w:p>
    <w:p>
      <w:pPr>
        <w:numPr>
          <w:ilvl w:val="3"/>
          <w:numId w:val="900"/>
        </w:numPr>
        <w:spacing w:before="0" w:after="0"/>
      </w:pPr>
      <w:r>
        <w:t>Foreign Keys</w:t>
      </w:r>
    </w:p>
    <w:p>
      <w:pPr>
        <w:numPr>
          <w:ilvl w:val="3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Basic SQL Operations</w:t>
      </w:r>
    </w:p>
    <w:p>
      <w:pPr>
        <w:numPr>
          <w:ilvl w:val="3"/>
          <w:numId w:val="900"/>
        </w:numPr>
        <w:spacing w:before="0" w:after="0"/>
      </w:pPr>
      <w:r>
        <w:t>SELECT Statements</w:t>
      </w:r>
    </w:p>
    <w:p>
      <w:pPr>
        <w:numPr>
          <w:ilvl w:val="3"/>
          <w:numId w:val="900"/>
        </w:numPr>
        <w:spacing w:before="0" w:after="0"/>
      </w:pPr>
      <w:r>
        <w:t>Filtering with WHERE</w:t>
      </w:r>
    </w:p>
    <w:p>
      <w:pPr>
        <w:numPr>
          <w:ilvl w:val="3"/>
          <w:numId w:val="900"/>
        </w:numPr>
        <w:spacing w:before="0" w:after="0"/>
      </w:pPr>
      <w:r>
        <w:t>Sorting with ORDER BY</w:t>
      </w:r>
    </w:p>
    <w:p>
      <w:pPr>
        <w:numPr>
          <w:ilvl w:val="3"/>
          <w:numId w:val="900"/>
        </w:numPr>
        <w:spacing w:before="0" w:after="0"/>
      </w:pPr>
      <w:r>
        <w:t>LIMIT and OFFSET</w:t>
      </w:r>
    </w:p>
    <w:p>
      <w:pPr>
        <w:numPr>
          <w:ilvl w:val="2"/>
          <w:numId w:val="900"/>
        </w:numPr>
        <w:spacing w:before="0" w:after="0"/>
      </w:pPr>
      <w:r>
        <w:t>Advanced SQL Operations</w:t>
      </w:r>
    </w:p>
    <w:p>
      <w:pPr>
        <w:numPr>
          <w:ilvl w:val="3"/>
          <w:numId w:val="900"/>
        </w:numPr>
        <w:spacing w:before="0" w:after="0"/>
      </w:pPr>
      <w:r>
        <w:t>Joins</w:t>
      </w:r>
    </w:p>
    <w:p>
      <w:pPr>
        <w:numPr>
          <w:ilvl w:val="4"/>
          <w:numId w:val="900"/>
        </w:numPr>
        <w:spacing w:before="0" w:after="0"/>
      </w:pPr>
      <w:r>
        <w:t>INNER JOIN</w:t>
      </w:r>
    </w:p>
    <w:p>
      <w:pPr>
        <w:numPr>
          <w:ilvl w:val="4"/>
          <w:numId w:val="900"/>
        </w:numPr>
        <w:spacing w:before="0" w:after="0"/>
      </w:pPr>
      <w:r>
        <w:t>LEFT JOIN</w:t>
      </w:r>
    </w:p>
    <w:p>
      <w:pPr>
        <w:numPr>
          <w:ilvl w:val="4"/>
          <w:numId w:val="900"/>
        </w:numPr>
        <w:spacing w:before="0" w:after="0"/>
      </w:pPr>
      <w:r>
        <w:t>RIGHT JOIN</w:t>
      </w:r>
    </w:p>
    <w:p>
      <w:pPr>
        <w:numPr>
          <w:ilvl w:val="4"/>
          <w:numId w:val="900"/>
        </w:numPr>
        <w:spacing w:before="0" w:after="0"/>
      </w:pPr>
      <w:r>
        <w:t>FULL OUTER JOIN</w:t>
      </w:r>
    </w:p>
    <w:p>
      <w:pPr>
        <w:numPr>
          <w:ilvl w:val="4"/>
          <w:numId w:val="900"/>
        </w:numPr>
        <w:spacing w:before="0" w:after="0"/>
      </w:pPr>
      <w:r>
        <w:t>CROSS JOIN</w:t>
      </w:r>
    </w:p>
    <w:p>
      <w:pPr>
        <w:numPr>
          <w:ilvl w:val="3"/>
          <w:numId w:val="900"/>
        </w:numPr>
        <w:spacing w:before="0" w:after="0"/>
      </w:pPr>
      <w:r>
        <w:t>Subqueries</w:t>
      </w:r>
    </w:p>
    <w:p>
      <w:pPr>
        <w:numPr>
          <w:ilvl w:val="3"/>
          <w:numId w:val="900"/>
        </w:numPr>
        <w:spacing w:before="0" w:after="0"/>
      </w:pPr>
      <w:r>
        <w:t>Common Table Expressions</w:t>
      </w:r>
    </w:p>
    <w:p>
      <w:pPr>
        <w:numPr>
          <w:ilvl w:val="3"/>
          <w:numId w:val="900"/>
        </w:numPr>
        <w:spacing w:before="0" w:after="0"/>
      </w:pPr>
      <w:r>
        <w:t>Window Functions</w:t>
      </w:r>
    </w:p>
    <w:p>
      <w:pPr>
        <w:numPr>
          <w:ilvl w:val="3"/>
          <w:numId w:val="900"/>
        </w:numPr>
        <w:spacing w:before="0" w:after="0"/>
      </w:pPr>
      <w:r>
        <w:t>Aggregation Functions</w:t>
      </w:r>
    </w:p>
    <w:p>
      <w:pPr>
        <w:numPr>
          <w:ilvl w:val="3"/>
          <w:numId w:val="900"/>
        </w:numPr>
        <w:spacing w:before="0" w:after="0"/>
      </w:pPr>
      <w:r>
        <w:t>GROUP BY and HAVING</w:t>
      </w:r>
    </w:p>
    <w:p>
      <w:pPr>
        <w:numPr>
          <w:ilvl w:val="2"/>
          <w:numId w:val="900"/>
        </w:numPr>
        <w:spacing w:before="0" w:after="0"/>
      </w:pPr>
      <w:r>
        <w:t>Data Modification</w:t>
      </w:r>
    </w:p>
    <w:p>
      <w:pPr>
        <w:numPr>
          <w:ilvl w:val="3"/>
          <w:numId w:val="900"/>
        </w:numPr>
        <w:spacing w:before="0" w:after="0"/>
      </w:pPr>
      <w:r>
        <w:t>INSERT Statements</w:t>
      </w:r>
    </w:p>
    <w:p>
      <w:pPr>
        <w:numPr>
          <w:ilvl w:val="3"/>
          <w:numId w:val="900"/>
        </w:numPr>
        <w:spacing w:before="0" w:after="0"/>
      </w:pPr>
      <w:r>
        <w:t>UPDATE Statements</w:t>
      </w:r>
    </w:p>
    <w:p>
      <w:pPr>
        <w:numPr>
          <w:ilvl w:val="3"/>
          <w:numId w:val="900"/>
        </w:numPr>
        <w:spacing w:before="0" w:after="0"/>
      </w:pPr>
      <w:r>
        <w:t>DELETE Statements</w:t>
      </w:r>
    </w:p>
    <w:p>
      <w:pPr>
        <w:numPr>
          <w:ilvl w:val="2"/>
          <w:numId w:val="900"/>
        </w:numPr>
        <w:spacing w:before="0" w:after="0"/>
      </w:pPr>
      <w:r>
        <w:t>Database Design</w:t>
      </w:r>
    </w:p>
    <w:p>
      <w:pPr>
        <w:numPr>
          <w:ilvl w:val="3"/>
          <w:numId w:val="900"/>
        </w:numPr>
        <w:spacing w:before="0" w:after="0"/>
      </w:pPr>
      <w:r>
        <w:t>Schema Design</w:t>
      </w:r>
    </w:p>
    <w:p>
      <w:pPr>
        <w:numPr>
          <w:ilvl w:val="3"/>
          <w:numId w:val="900"/>
        </w:numPr>
        <w:spacing w:before="0" w:after="0"/>
      </w:pPr>
      <w:r>
        <w:t>Indexing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Development Environments</w:t>
      </w:r>
    </w:p>
    <w:p>
      <w:pPr>
        <w:numPr>
          <w:ilvl w:val="1"/>
          <w:numId w:val="900"/>
        </w:numPr>
        <w:spacing w:before="0" w:after="0"/>
      </w:pPr>
      <w:r>
        <w:t>Jupyter Ecosystem</w:t>
      </w:r>
    </w:p>
    <w:p>
      <w:pPr>
        <w:numPr>
          <w:ilvl w:val="2"/>
          <w:numId w:val="900"/>
        </w:numPr>
        <w:spacing w:before="0" w:after="0"/>
      </w:pPr>
      <w:r>
        <w:t>Jupyter Notebook</w:t>
      </w:r>
    </w:p>
    <w:p>
      <w:pPr>
        <w:numPr>
          <w:ilvl w:val="3"/>
          <w:numId w:val="900"/>
        </w:numPr>
        <w:spacing w:before="0" w:after="0"/>
      </w:pPr>
      <w:r>
        <w:t>Installation and Setup</w:t>
      </w:r>
    </w:p>
    <w:p>
      <w:pPr>
        <w:numPr>
          <w:ilvl w:val="3"/>
          <w:numId w:val="900"/>
        </w:numPr>
        <w:spacing w:before="0" w:after="0"/>
      </w:pPr>
      <w:r>
        <w:t>Cell Types</w:t>
      </w:r>
    </w:p>
    <w:p>
      <w:pPr>
        <w:numPr>
          <w:ilvl w:val="3"/>
          <w:numId w:val="900"/>
        </w:numPr>
        <w:spacing w:before="0" w:after="0"/>
      </w:pPr>
      <w:r>
        <w:t>Keyboard Shortcuts</w:t>
      </w:r>
    </w:p>
    <w:p>
      <w:pPr>
        <w:numPr>
          <w:ilvl w:val="3"/>
          <w:numId w:val="900"/>
        </w:numPr>
        <w:spacing w:before="0" w:after="0"/>
      </w:pPr>
      <w:r>
        <w:t>Magic Commands</w:t>
      </w:r>
    </w:p>
    <w:p>
      <w:pPr>
        <w:numPr>
          <w:ilvl w:val="2"/>
          <w:numId w:val="900"/>
        </w:numPr>
        <w:spacing w:before="0" w:after="0"/>
      </w:pPr>
      <w:r>
        <w:t>JupyterLab</w:t>
      </w:r>
    </w:p>
    <w:p>
      <w:pPr>
        <w:numPr>
          <w:ilvl w:val="3"/>
          <w:numId w:val="900"/>
        </w:numPr>
        <w:spacing w:before="0" w:after="0"/>
      </w:pPr>
      <w:r>
        <w:t>Interface Overview</w:t>
      </w:r>
    </w:p>
    <w:p>
      <w:pPr>
        <w:numPr>
          <w:ilvl w:val="3"/>
          <w:numId w:val="900"/>
        </w:numPr>
        <w:spacing w:before="0" w:after="0"/>
      </w:pPr>
      <w:r>
        <w:t>Extensions</w:t>
      </w:r>
    </w:p>
    <w:p>
      <w:pPr>
        <w:numPr>
          <w:ilvl w:val="3"/>
          <w:numId w:val="900"/>
        </w:numPr>
        <w:spacing w:before="0" w:after="0"/>
      </w:pPr>
      <w:r>
        <w:t>File Management</w:t>
      </w:r>
    </w:p>
    <w:p>
      <w:pPr>
        <w:numPr>
          <w:ilvl w:val="2"/>
          <w:numId w:val="900"/>
        </w:numPr>
        <w:spacing w:before="0" w:after="0"/>
      </w:pPr>
      <w:r>
        <w:t>Google Colab</w:t>
      </w:r>
    </w:p>
    <w:p>
      <w:pPr>
        <w:numPr>
          <w:ilvl w:val="3"/>
          <w:numId w:val="900"/>
        </w:numPr>
        <w:spacing w:before="0" w:after="0"/>
      </w:pPr>
      <w:r>
        <w:t>Cloud-based Computing</w:t>
      </w:r>
    </w:p>
    <w:p>
      <w:pPr>
        <w:numPr>
          <w:ilvl w:val="3"/>
          <w:numId w:val="900"/>
        </w:numPr>
        <w:spacing w:before="0" w:after="0"/>
      </w:pPr>
      <w:r>
        <w:t>GPU Access</w:t>
      </w:r>
    </w:p>
    <w:p>
      <w:pPr>
        <w:numPr>
          <w:ilvl w:val="3"/>
          <w:numId w:val="900"/>
        </w:numPr>
        <w:spacing w:before="0" w:after="0"/>
      </w:pPr>
      <w:r>
        <w:t>Collaboration Features</w:t>
      </w:r>
    </w:p>
    <w:p>
      <w:pPr>
        <w:numPr>
          <w:ilvl w:val="1"/>
          <w:numId w:val="900"/>
        </w:numPr>
        <w:spacing w:before="0" w:after="0"/>
      </w:pPr>
      <w:r>
        <w:t>Integrated Development Environments</w:t>
      </w:r>
    </w:p>
    <w:p>
      <w:pPr>
        <w:numPr>
          <w:ilvl w:val="2"/>
          <w:numId w:val="900"/>
        </w:numPr>
        <w:spacing w:before="0" w:after="0"/>
      </w:pPr>
      <w:r>
        <w:t>PyCharm</w:t>
      </w:r>
    </w:p>
    <w:p>
      <w:pPr>
        <w:numPr>
          <w:ilvl w:val="3"/>
          <w:numId w:val="900"/>
        </w:numPr>
        <w:spacing w:before="0" w:after="0"/>
      </w:pPr>
      <w:r>
        <w:t>Project Setup</w:t>
      </w:r>
    </w:p>
    <w:p>
      <w:pPr>
        <w:numPr>
          <w:ilvl w:val="3"/>
          <w:numId w:val="900"/>
        </w:numPr>
        <w:spacing w:before="0" w:after="0"/>
      </w:pPr>
      <w:r>
        <w:t>Debugging</w:t>
      </w:r>
    </w:p>
    <w:p>
      <w:pPr>
        <w:numPr>
          <w:ilvl w:val="3"/>
          <w:numId w:val="900"/>
        </w:numPr>
        <w:spacing w:before="0" w:after="0"/>
      </w:pPr>
      <w:r>
        <w:t>Code Refactoring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3"/>
          <w:numId w:val="900"/>
        </w:numPr>
        <w:spacing w:before="0" w:after="0"/>
      </w:pPr>
      <w:r>
        <w:t>Extensions for Data Science</w:t>
      </w:r>
    </w:p>
    <w:p>
      <w:pPr>
        <w:numPr>
          <w:ilvl w:val="3"/>
          <w:numId w:val="900"/>
        </w:numPr>
        <w:spacing w:before="0" w:after="0"/>
      </w:pPr>
      <w:r>
        <w:t>Integrated Terminal</w:t>
      </w:r>
    </w:p>
    <w:p>
      <w:pPr>
        <w:numPr>
          <w:ilvl w:val="3"/>
          <w:numId w:val="900"/>
        </w:numPr>
        <w:spacing w:before="0" w:after="0"/>
      </w:pPr>
      <w:r>
        <w:t>Git Integration</w:t>
      </w:r>
    </w:p>
    <w:p>
      <w:pPr>
        <w:numPr>
          <w:ilvl w:val="2"/>
          <w:numId w:val="900"/>
        </w:numPr>
        <w:spacing w:before="0" w:after="0"/>
      </w:pPr>
      <w:r>
        <w:t>RStudio</w:t>
      </w:r>
    </w:p>
    <w:p>
      <w:pPr>
        <w:numPr>
          <w:ilvl w:val="3"/>
          <w:numId w:val="900"/>
        </w:numPr>
        <w:spacing w:before="0" w:after="0"/>
      </w:pPr>
      <w:r>
        <w:t>Interface Overview</w:t>
      </w:r>
    </w:p>
    <w:p>
      <w:pPr>
        <w:numPr>
          <w:ilvl w:val="3"/>
          <w:numId w:val="900"/>
        </w:numPr>
        <w:spacing w:before="0" w:after="0"/>
      </w:pPr>
      <w:r>
        <w:t>Project Management</w:t>
      </w:r>
    </w:p>
    <w:p>
      <w:pPr>
        <w:numPr>
          <w:ilvl w:val="3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Spyder</w:t>
      </w:r>
    </w:p>
    <w:p>
      <w:pPr>
        <w:numPr>
          <w:ilvl w:val="3"/>
          <w:numId w:val="900"/>
        </w:numPr>
        <w:spacing w:before="0" w:after="0"/>
      </w:pPr>
      <w:r>
        <w:t>Scientific Computing Features</w:t>
      </w:r>
    </w:p>
    <w:p>
      <w:pPr>
        <w:numPr>
          <w:ilvl w:val="3"/>
          <w:numId w:val="900"/>
        </w:numPr>
        <w:spacing w:before="0" w:after="0"/>
      </w:pPr>
      <w:r>
        <w:t>Variable Explorer</w:t>
      </w:r>
    </w:p>
    <w:p>
      <w:pPr>
        <w:numPr>
          <w:ilvl w:val="3"/>
          <w:numId w:val="900"/>
        </w:numPr>
        <w:spacing w:before="0" w:after="0"/>
      </w:pPr>
      <w:r>
        <w:t>Integrated IPython Console</w:t>
      </w:r>
    </w:p>
    <w:p>
      <w:pPr>
        <w:numPr>
          <w:ilvl w:val="0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Git Fundamentals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Repository Initialization</w:t>
      </w:r>
    </w:p>
    <w:p>
      <w:pPr>
        <w:numPr>
          <w:ilvl w:val="2"/>
          <w:numId w:val="900"/>
        </w:numPr>
        <w:spacing w:before="0" w:after="0"/>
      </w:pPr>
      <w:r>
        <w:t>Staging and Committing</w:t>
      </w:r>
    </w:p>
    <w:p>
      <w:pPr>
        <w:numPr>
          <w:ilvl w:val="2"/>
          <w:numId w:val="900"/>
        </w:numPr>
        <w:spacing w:before="0" w:after="0"/>
      </w:pPr>
      <w:r>
        <w:t>Branching and Merging</w:t>
      </w:r>
    </w:p>
    <w:p>
      <w:pPr>
        <w:numPr>
          <w:ilvl w:val="2"/>
          <w:numId w:val="900"/>
        </w:numPr>
        <w:spacing w:before="0" w:after="0"/>
      </w:pPr>
      <w:r>
        <w:t>Remote Repositories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GitHub</w:t>
      </w:r>
    </w:p>
    <w:p>
      <w:pPr>
        <w:numPr>
          <w:ilvl w:val="2"/>
          <w:numId w:val="900"/>
        </w:numPr>
        <w:spacing w:before="0" w:after="0"/>
      </w:pPr>
      <w:r>
        <w:t>Repository Management</w:t>
      </w:r>
    </w:p>
    <w:p>
      <w:pPr>
        <w:numPr>
          <w:ilvl w:val="2"/>
          <w:numId w:val="900"/>
        </w:numPr>
        <w:spacing w:before="0" w:after="0"/>
      </w:pPr>
      <w:r>
        <w:t>Collaboration Workflows</w:t>
      </w:r>
    </w:p>
    <w:p>
      <w:pPr>
        <w:numPr>
          <w:ilvl w:val="2"/>
          <w:numId w:val="900"/>
        </w:numPr>
        <w:spacing w:before="0" w:after="0"/>
      </w:pPr>
      <w:r>
        <w:t>Pull Requests</w:t>
      </w:r>
    </w:p>
    <w:p>
      <w:pPr>
        <w:numPr>
          <w:ilvl w:val="2"/>
          <w:numId w:val="900"/>
        </w:numPr>
        <w:spacing w:before="0" w:after="0"/>
      </w:pPr>
      <w:r>
        <w:t>Issues and Project Management</w:t>
      </w:r>
    </w:p>
    <w:p>
      <w:pPr>
        <w:numPr>
          <w:ilvl w:val="2"/>
          <w:numId w:val="900"/>
        </w:numPr>
        <w:spacing w:before="0" w:after="0"/>
      </w:pPr>
      <w:r>
        <w:t>GitHub Actions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Commit Message Conventions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Code Review Process</w:t>
      </w:r>
    </w:p>
    <w:p>
      <w:pPr>
        <w:numPr>
          <w:ilvl w:val="0"/>
          <w:numId w:val="900"/>
        </w:numPr>
        <w:spacing w:before="0" w:after="0"/>
      </w:pPr>
      <w:r>
        <w:t>Cloud Computing Platforms</w:t>
      </w:r>
    </w:p>
    <w:p>
      <w:pPr>
        <w:numPr>
          <w:ilvl w:val="1"/>
          <w:numId w:val="900"/>
        </w:numPr>
        <w:spacing w:before="0" w:after="0"/>
      </w:pPr>
      <w:r>
        <w:t>Amazon Web Services</w:t>
      </w:r>
    </w:p>
    <w:p>
      <w:pPr>
        <w:numPr>
          <w:ilvl w:val="2"/>
          <w:numId w:val="900"/>
        </w:numPr>
        <w:spacing w:before="0" w:after="0"/>
      </w:pPr>
      <w:r>
        <w:t>EC2 Instances</w:t>
      </w:r>
    </w:p>
    <w:p>
      <w:pPr>
        <w:numPr>
          <w:ilvl w:val="2"/>
          <w:numId w:val="900"/>
        </w:numPr>
        <w:spacing w:before="0" w:after="0"/>
      </w:pPr>
      <w:r>
        <w:t>S3 Storage</w:t>
      </w:r>
    </w:p>
    <w:p>
      <w:pPr>
        <w:numPr>
          <w:ilvl w:val="2"/>
          <w:numId w:val="900"/>
        </w:numPr>
        <w:spacing w:before="0" w:after="0"/>
      </w:pPr>
      <w:r>
        <w:t>SageMaker</w:t>
      </w:r>
    </w:p>
    <w:p>
      <w:pPr>
        <w:numPr>
          <w:ilvl w:val="2"/>
          <w:numId w:val="900"/>
        </w:numPr>
        <w:spacing w:before="0" w:after="0"/>
      </w:pPr>
      <w:r>
        <w:t>Lambda Functions</w:t>
      </w:r>
    </w:p>
    <w:p>
      <w:pPr>
        <w:numPr>
          <w:ilvl w:val="1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Compute Engine</w:t>
      </w:r>
    </w:p>
    <w:p>
      <w:pPr>
        <w:numPr>
          <w:ilvl w:val="2"/>
          <w:numId w:val="900"/>
        </w:numPr>
        <w:spacing w:before="0" w:after="0"/>
      </w:pPr>
      <w:r>
        <w:t>Cloud Storage</w:t>
      </w:r>
    </w:p>
    <w:p>
      <w:pPr>
        <w:numPr>
          <w:ilvl w:val="2"/>
          <w:numId w:val="900"/>
        </w:numPr>
        <w:spacing w:before="0" w:after="0"/>
      </w:pPr>
      <w:r>
        <w:t>BigQuery</w:t>
      </w:r>
    </w:p>
    <w:p>
      <w:pPr>
        <w:numPr>
          <w:ilvl w:val="2"/>
          <w:numId w:val="900"/>
        </w:numPr>
        <w:spacing w:before="0" w:after="0"/>
      </w:pPr>
      <w:r>
        <w:t>AI Platform</w:t>
      </w:r>
    </w:p>
    <w:p>
      <w:pPr>
        <w:numPr>
          <w:ilvl w:val="1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Virtual Machines</w:t>
      </w:r>
    </w:p>
    <w:p>
      <w:pPr>
        <w:numPr>
          <w:ilvl w:val="2"/>
          <w:numId w:val="900"/>
        </w:numPr>
        <w:spacing w:before="0" w:after="0"/>
      </w:pPr>
      <w:r>
        <w:t>Blob Storage</w:t>
      </w:r>
    </w:p>
    <w:p>
      <w:pPr>
        <w:numPr>
          <w:ilvl w:val="2"/>
          <w:numId w:val="900"/>
        </w:numPr>
        <w:spacing w:before="0" w:after="0"/>
      </w:pPr>
      <w:r>
        <w:t>Machine Learning Studio</w:t>
      </w:r>
    </w:p>
    <w:p>
      <w:pPr>
        <w:numPr>
          <w:ilvl w:val="2"/>
          <w:numId w:val="900"/>
        </w:numPr>
        <w:spacing w:before="0" w:after="0"/>
      </w:pPr>
      <w:r>
        <w:t>Azure Databricks</w:t>
      </w:r>
    </w:p>
    <w:p>
      <w:pPr>
        <w:pStyle w:val="Heading1"/>
      </w:pPr>
      <w:r>
        <w:t>Data Acquisition and Management</w:t>
      </w:r>
    </w:p>
    <w:p>
      <w:pPr>
        <w:numPr>
          <w:ilvl w:val="0"/>
          <w:numId w:val="900"/>
        </w:numPr>
        <w:spacing w:before="0" w:after="0"/>
      </w:pPr>
      <w:r>
        <w:t>Data Sources</w:t>
      </w:r>
    </w:p>
    <w:p>
      <w:pPr>
        <w:numPr>
          <w:ilvl w:val="1"/>
          <w:numId w:val="900"/>
        </w:numPr>
        <w:spacing w:before="0" w:after="0"/>
      </w:pPr>
      <w:r>
        <w:t>Internal Data Sources</w:t>
      </w:r>
    </w:p>
    <w:p>
      <w:pPr>
        <w:numPr>
          <w:ilvl w:val="2"/>
          <w:numId w:val="900"/>
        </w:numPr>
        <w:spacing w:before="0" w:after="0"/>
      </w:pPr>
      <w:r>
        <w:t>Transactional Systems</w:t>
      </w:r>
    </w:p>
    <w:p>
      <w:pPr>
        <w:numPr>
          <w:ilvl w:val="2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2"/>
          <w:numId w:val="900"/>
        </w:numPr>
        <w:spacing w:before="0" w:after="0"/>
      </w:pPr>
      <w:r>
        <w:t>Enterprise Resource Planning Systems</w:t>
      </w:r>
    </w:p>
    <w:p>
      <w:pPr>
        <w:numPr>
          <w:ilvl w:val="2"/>
          <w:numId w:val="900"/>
        </w:numPr>
        <w:spacing w:before="0" w:after="0"/>
      </w:pPr>
      <w:r>
        <w:t>Log Files</w:t>
      </w:r>
    </w:p>
    <w:p>
      <w:pPr>
        <w:numPr>
          <w:ilvl w:val="1"/>
          <w:numId w:val="900"/>
        </w:numPr>
        <w:spacing w:before="0" w:after="0"/>
      </w:pPr>
      <w:r>
        <w:t>External Data Sources</w:t>
      </w:r>
    </w:p>
    <w:p>
      <w:pPr>
        <w:numPr>
          <w:ilvl w:val="2"/>
          <w:numId w:val="900"/>
        </w:numPr>
        <w:spacing w:before="0" w:after="0"/>
      </w:pPr>
      <w:r>
        <w:t>Public Datasets</w:t>
      </w:r>
    </w:p>
    <w:p>
      <w:pPr>
        <w:numPr>
          <w:ilvl w:val="2"/>
          <w:numId w:val="900"/>
        </w:numPr>
        <w:spacing w:before="0" w:after="0"/>
      </w:pPr>
      <w:r>
        <w:t>Commercial Data Providers</w:t>
      </w:r>
    </w:p>
    <w:p>
      <w:pPr>
        <w:numPr>
          <w:ilvl w:val="2"/>
          <w:numId w:val="900"/>
        </w:numPr>
        <w:spacing w:before="0" w:after="0"/>
      </w:pPr>
      <w:r>
        <w:t>Government Data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2"/>
          <w:numId w:val="900"/>
        </w:numPr>
        <w:spacing w:before="0" w:after="0"/>
      </w:pPr>
      <w:r>
        <w:t>Web Data</w:t>
      </w:r>
    </w:p>
    <w:p>
      <w:pPr>
        <w:numPr>
          <w:ilvl w:val="1"/>
          <w:numId w:val="900"/>
        </w:numPr>
        <w:spacing w:before="0" w:after="0"/>
      </w:pPr>
      <w:r>
        <w:t>Real-time Data Sources</w:t>
      </w:r>
    </w:p>
    <w:p>
      <w:pPr>
        <w:numPr>
          <w:ilvl w:val="2"/>
          <w:numId w:val="900"/>
        </w:numPr>
        <w:spacing w:before="0" w:after="0"/>
      </w:pPr>
      <w:r>
        <w:t>Streaming Data</w:t>
      </w:r>
    </w:p>
    <w:p>
      <w:pPr>
        <w:numPr>
          <w:ilvl w:val="2"/>
          <w:numId w:val="900"/>
        </w:numPr>
        <w:spacing w:before="0" w:after="0"/>
      </w:pPr>
      <w:r>
        <w:t>IoT Sensors</w:t>
      </w:r>
    </w:p>
    <w:p>
      <w:pPr>
        <w:numPr>
          <w:ilvl w:val="2"/>
          <w:numId w:val="900"/>
        </w:numPr>
        <w:spacing w:before="0" w:after="0"/>
      </w:pPr>
      <w:r>
        <w:t>API Feeds</w:t>
      </w:r>
    </w:p>
    <w:p>
      <w:pPr>
        <w:numPr>
          <w:ilvl w:val="0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Response Bias</w:t>
      </w:r>
    </w:p>
    <w:p>
      <w:pPr>
        <w:numPr>
          <w:ilvl w:val="1"/>
          <w:numId w:val="900"/>
        </w:numPr>
        <w:spacing w:before="0" w:after="0"/>
      </w:pPr>
      <w:r>
        <w:t>Observational Studies</w:t>
      </w:r>
    </w:p>
    <w:p>
      <w:pPr>
        <w:numPr>
          <w:ilvl w:val="2"/>
          <w:numId w:val="900"/>
        </w:numPr>
        <w:spacing w:before="0" w:after="0"/>
      </w:pPr>
      <w:r>
        <w:t>Structured Observation</w:t>
      </w:r>
    </w:p>
    <w:p>
      <w:pPr>
        <w:numPr>
          <w:ilvl w:val="2"/>
          <w:numId w:val="900"/>
        </w:numPr>
        <w:spacing w:before="0" w:after="0"/>
      </w:pPr>
      <w:r>
        <w:t>Unstructured Observation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Experiments</w:t>
      </w:r>
    </w:p>
    <w:p>
      <w:pPr>
        <w:numPr>
          <w:ilvl w:val="2"/>
          <w:numId w:val="900"/>
        </w:numPr>
        <w:spacing w:before="0" w:after="0"/>
      </w:pPr>
      <w:r>
        <w:t>Controlled Experiments</w:t>
      </w:r>
    </w:p>
    <w:p>
      <w:pPr>
        <w:numPr>
          <w:ilvl w:val="2"/>
          <w:numId w:val="900"/>
        </w:numPr>
        <w:spacing w:before="0" w:after="0"/>
      </w:pPr>
      <w:r>
        <w:t>Natural Experiments</w:t>
      </w:r>
    </w:p>
    <w:p>
      <w:pPr>
        <w:numPr>
          <w:ilvl w:val="2"/>
          <w:numId w:val="900"/>
        </w:numPr>
        <w:spacing w:before="0" w:after="0"/>
      </w:pPr>
      <w:r>
        <w:t>Quasi-experiments</w:t>
      </w:r>
    </w:p>
    <w:p>
      <w:pPr>
        <w:numPr>
          <w:ilvl w:val="1"/>
          <w:numId w:val="900"/>
        </w:numPr>
        <w:spacing w:before="0" w:after="0"/>
      </w:pPr>
      <w:r>
        <w:t>Web Scraping</w:t>
      </w:r>
    </w:p>
    <w:p>
      <w:pPr>
        <w:numPr>
          <w:ilvl w:val="2"/>
          <w:numId w:val="900"/>
        </w:numPr>
        <w:spacing w:before="0" w:after="0"/>
      </w:pPr>
      <w:r>
        <w:t>HTML Parsing</w:t>
      </w:r>
    </w:p>
    <w:p>
      <w:pPr>
        <w:numPr>
          <w:ilvl w:val="2"/>
          <w:numId w:val="900"/>
        </w:numPr>
        <w:spacing w:before="0" w:after="0"/>
      </w:pPr>
      <w:r>
        <w:t>CSS Selectors</w:t>
      </w:r>
    </w:p>
    <w:p>
      <w:pPr>
        <w:numPr>
          <w:ilvl w:val="2"/>
          <w:numId w:val="900"/>
        </w:numPr>
        <w:spacing w:before="0" w:after="0"/>
      </w:pPr>
      <w:r>
        <w:t>XPath</w:t>
      </w:r>
    </w:p>
    <w:p>
      <w:pPr>
        <w:numPr>
          <w:ilvl w:val="2"/>
          <w:numId w:val="900"/>
        </w:numPr>
        <w:spacing w:before="0" w:after="0"/>
      </w:pPr>
      <w:r>
        <w:t>JavaScript Rendering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Legal and Ethical Considerations</w:t>
      </w:r>
    </w:p>
    <w:p>
      <w:pPr>
        <w:numPr>
          <w:ilvl w:val="2"/>
          <w:numId w:val="900"/>
        </w:numPr>
        <w:spacing w:before="0" w:after="0"/>
      </w:pPr>
      <w:r>
        <w:t>Tools and Libraries</w:t>
      </w:r>
    </w:p>
    <w:p>
      <w:pPr>
        <w:numPr>
          <w:ilvl w:val="3"/>
          <w:numId w:val="900"/>
        </w:numPr>
        <w:spacing w:before="0" w:after="0"/>
      </w:pPr>
      <w:r>
        <w:t>BeautifulSoup</w:t>
      </w:r>
    </w:p>
    <w:p>
      <w:pPr>
        <w:numPr>
          <w:ilvl w:val="3"/>
          <w:numId w:val="900"/>
        </w:numPr>
        <w:spacing w:before="0" w:after="0"/>
      </w:pPr>
      <w:r>
        <w:t>Scrapy</w:t>
      </w:r>
    </w:p>
    <w:p>
      <w:pPr>
        <w:numPr>
          <w:ilvl w:val="3"/>
          <w:numId w:val="900"/>
        </w:numPr>
        <w:spacing w:before="0" w:after="0"/>
      </w:pPr>
      <w:r>
        <w:t>Selenium</w:t>
      </w:r>
    </w:p>
    <w:p>
      <w:pPr>
        <w:numPr>
          <w:ilvl w:val="1"/>
          <w:numId w:val="900"/>
        </w:numPr>
        <w:spacing w:before="0" w:after="0"/>
      </w:pPr>
      <w:r>
        <w:t>APIs</w:t>
      </w:r>
    </w:p>
    <w:p>
      <w:pPr>
        <w:numPr>
          <w:ilvl w:val="2"/>
          <w:numId w:val="900"/>
        </w:numPr>
        <w:spacing w:before="0" w:after="0"/>
      </w:pPr>
      <w:r>
        <w:t>REST APIs</w:t>
      </w:r>
    </w:p>
    <w:p>
      <w:pPr>
        <w:numPr>
          <w:ilvl w:val="2"/>
          <w:numId w:val="900"/>
        </w:numPr>
        <w:spacing w:before="0" w:after="0"/>
      </w:pPr>
      <w:r>
        <w:t>GraphQL APIs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API Documentation</w:t>
      </w:r>
    </w:p>
    <w:p>
      <w:pPr>
        <w:numPr>
          <w:ilvl w:val="0"/>
          <w:numId w:val="900"/>
        </w:numPr>
        <w:spacing w:before="0" w:after="0"/>
      </w:pPr>
      <w:r>
        <w:t>File Formats and Data Storage</w:t>
      </w:r>
    </w:p>
    <w:p>
      <w:pPr>
        <w:numPr>
          <w:ilvl w:val="1"/>
          <w:numId w:val="900"/>
        </w:numPr>
        <w:spacing w:before="0" w:after="0"/>
      </w:pPr>
      <w:r>
        <w:t>Structured Data Formats</w:t>
      </w:r>
    </w:p>
    <w:p>
      <w:pPr>
        <w:numPr>
          <w:ilvl w:val="2"/>
          <w:numId w:val="900"/>
        </w:numPr>
        <w:spacing w:before="0" w:after="0"/>
      </w:pPr>
      <w:r>
        <w:t>CSV</w:t>
      </w:r>
    </w:p>
    <w:p>
      <w:pPr>
        <w:numPr>
          <w:ilvl w:val="2"/>
          <w:numId w:val="900"/>
        </w:numPr>
        <w:spacing w:before="0" w:after="0"/>
      </w:pPr>
      <w:r>
        <w:t>TSV</w:t>
      </w:r>
    </w:p>
    <w:p>
      <w:pPr>
        <w:numPr>
          <w:ilvl w:val="2"/>
          <w:numId w:val="900"/>
        </w:numPr>
        <w:spacing w:before="0" w:after="0"/>
      </w:pPr>
      <w:r>
        <w:t>Excel</w:t>
      </w:r>
    </w:p>
    <w:p>
      <w:pPr>
        <w:numPr>
          <w:ilvl w:val="2"/>
          <w:numId w:val="900"/>
        </w:numPr>
        <w:spacing w:before="0" w:after="0"/>
      </w:pPr>
      <w:r>
        <w:t>JSON</w:t>
      </w:r>
    </w:p>
    <w:p>
      <w:pPr>
        <w:numPr>
          <w:ilvl w:val="2"/>
          <w:numId w:val="900"/>
        </w:numPr>
        <w:spacing w:before="0" w:after="0"/>
      </w:pPr>
      <w:r>
        <w:t>XML</w:t>
      </w:r>
    </w:p>
    <w:p>
      <w:pPr>
        <w:numPr>
          <w:ilvl w:val="2"/>
          <w:numId w:val="900"/>
        </w:numPr>
        <w:spacing w:before="0" w:after="0"/>
      </w:pPr>
      <w:r>
        <w:t>Parquet</w:t>
      </w:r>
    </w:p>
    <w:p>
      <w:pPr>
        <w:numPr>
          <w:ilvl w:val="2"/>
          <w:numId w:val="900"/>
        </w:numPr>
        <w:spacing w:before="0" w:after="0"/>
      </w:pPr>
      <w:r>
        <w:t>Avro</w:t>
      </w:r>
    </w:p>
    <w:p>
      <w:pPr>
        <w:numPr>
          <w:ilvl w:val="2"/>
          <w:numId w:val="900"/>
        </w:numPr>
        <w:spacing w:before="0" w:after="0"/>
      </w:pPr>
      <w:r>
        <w:t>ORC</w:t>
      </w:r>
    </w:p>
    <w:p>
      <w:pPr>
        <w:numPr>
          <w:ilvl w:val="1"/>
          <w:numId w:val="900"/>
        </w:numPr>
        <w:spacing w:before="0" w:after="0"/>
      </w:pPr>
      <w:r>
        <w:t>Unstructured Data Formats</w:t>
      </w:r>
    </w:p>
    <w:p>
      <w:pPr>
        <w:numPr>
          <w:ilvl w:val="2"/>
          <w:numId w:val="900"/>
        </w:numPr>
        <w:spacing w:before="0" w:after="0"/>
      </w:pPr>
      <w:r>
        <w:t>Text Files</w:t>
      </w:r>
    </w:p>
    <w:p>
      <w:pPr>
        <w:numPr>
          <w:ilvl w:val="2"/>
          <w:numId w:val="900"/>
        </w:numPr>
        <w:spacing w:before="0" w:after="0"/>
      </w:pPr>
      <w:r>
        <w:t>Images</w:t>
      </w:r>
    </w:p>
    <w:p>
      <w:pPr>
        <w:numPr>
          <w:ilvl w:val="2"/>
          <w:numId w:val="900"/>
        </w:numPr>
        <w:spacing w:before="0" w:after="0"/>
      </w:pPr>
      <w:r>
        <w:t>Audio</w:t>
      </w:r>
    </w:p>
    <w:p>
      <w:pPr>
        <w:numPr>
          <w:ilvl w:val="2"/>
          <w:numId w:val="900"/>
        </w:numPr>
        <w:spacing w:before="0" w:after="0"/>
      </w:pPr>
      <w:r>
        <w:t>Video</w:t>
      </w:r>
    </w:p>
    <w:p>
      <w:pPr>
        <w:numPr>
          <w:ilvl w:val="1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3"/>
          <w:numId w:val="900"/>
        </w:numPr>
        <w:spacing w:before="0" w:after="0"/>
      </w:pPr>
      <w:r>
        <w:t>MySQL</w:t>
      </w:r>
    </w:p>
    <w:p>
      <w:pPr>
        <w:numPr>
          <w:ilvl w:val="3"/>
          <w:numId w:val="900"/>
        </w:numPr>
        <w:spacing w:before="0" w:after="0"/>
      </w:pPr>
      <w:r>
        <w:t>PostgreSQL</w:t>
      </w:r>
    </w:p>
    <w:p>
      <w:pPr>
        <w:numPr>
          <w:ilvl w:val="3"/>
          <w:numId w:val="900"/>
        </w:numPr>
        <w:spacing w:before="0" w:after="0"/>
      </w:pPr>
      <w:r>
        <w:t>SQLite</w:t>
      </w:r>
    </w:p>
    <w:p>
      <w:pPr>
        <w:numPr>
          <w:ilvl w:val="3"/>
          <w:numId w:val="900"/>
        </w:numPr>
        <w:spacing w:before="0" w:after="0"/>
      </w:pPr>
      <w:r>
        <w:t>Oracle</w:t>
      </w:r>
    </w:p>
    <w:p>
      <w:pPr>
        <w:numPr>
          <w:ilvl w:val="3"/>
          <w:numId w:val="900"/>
        </w:numPr>
        <w:spacing w:before="0" w:after="0"/>
      </w:pPr>
      <w:r>
        <w:t>SQL Server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3"/>
          <w:numId w:val="900"/>
        </w:numPr>
        <w:spacing w:before="0" w:after="0"/>
      </w:pPr>
      <w:r>
        <w:t>Document Stores</w:t>
      </w:r>
    </w:p>
    <w:p>
      <w:pPr>
        <w:numPr>
          <w:ilvl w:val="4"/>
          <w:numId w:val="900"/>
        </w:numPr>
        <w:spacing w:before="0" w:after="0"/>
      </w:pPr>
      <w:r>
        <w:t>MongoDB</w:t>
      </w:r>
    </w:p>
    <w:p>
      <w:pPr>
        <w:numPr>
          <w:ilvl w:val="4"/>
          <w:numId w:val="900"/>
        </w:numPr>
        <w:spacing w:before="0" w:after="0"/>
      </w:pPr>
      <w:r>
        <w:t>CouchDB</w:t>
      </w:r>
    </w:p>
    <w:p>
      <w:pPr>
        <w:numPr>
          <w:ilvl w:val="3"/>
          <w:numId w:val="900"/>
        </w:numPr>
        <w:spacing w:before="0" w:after="0"/>
      </w:pPr>
      <w:r>
        <w:t>Key-Value Stores</w:t>
      </w:r>
    </w:p>
    <w:p>
      <w:pPr>
        <w:numPr>
          <w:ilvl w:val="4"/>
          <w:numId w:val="900"/>
        </w:numPr>
        <w:spacing w:before="0" w:after="0"/>
      </w:pPr>
      <w:r>
        <w:t>Redis</w:t>
      </w:r>
    </w:p>
    <w:p>
      <w:pPr>
        <w:numPr>
          <w:ilvl w:val="4"/>
          <w:numId w:val="900"/>
        </w:numPr>
        <w:spacing w:before="0" w:after="0"/>
      </w:pPr>
      <w:r>
        <w:t>DynamoDB</w:t>
      </w:r>
    </w:p>
    <w:p>
      <w:pPr>
        <w:numPr>
          <w:ilvl w:val="3"/>
          <w:numId w:val="900"/>
        </w:numPr>
        <w:spacing w:before="0" w:after="0"/>
      </w:pPr>
      <w:r>
        <w:t>Column-Family</w:t>
      </w:r>
    </w:p>
    <w:p>
      <w:pPr>
        <w:numPr>
          <w:ilvl w:val="4"/>
          <w:numId w:val="900"/>
        </w:numPr>
        <w:spacing w:before="0" w:after="0"/>
      </w:pPr>
      <w:r>
        <w:t>Cassandra</w:t>
      </w:r>
    </w:p>
    <w:p>
      <w:pPr>
        <w:numPr>
          <w:ilvl w:val="4"/>
          <w:numId w:val="900"/>
        </w:numPr>
        <w:spacing w:before="0" w:after="0"/>
      </w:pPr>
      <w:r>
        <w:t>HBase</w:t>
      </w:r>
    </w:p>
    <w:p>
      <w:pPr>
        <w:numPr>
          <w:ilvl w:val="3"/>
          <w:numId w:val="900"/>
        </w:numPr>
        <w:spacing w:before="0" w:after="0"/>
      </w:pPr>
      <w:r>
        <w:t>Graph Databases</w:t>
      </w:r>
    </w:p>
    <w:p>
      <w:pPr>
        <w:numPr>
          <w:ilvl w:val="4"/>
          <w:numId w:val="900"/>
        </w:numPr>
        <w:spacing w:before="0" w:after="0"/>
      </w:pPr>
      <w:r>
        <w:t>Neo4j</w:t>
      </w:r>
    </w:p>
    <w:p>
      <w:pPr>
        <w:numPr>
          <w:ilvl w:val="4"/>
          <w:numId w:val="900"/>
        </w:numPr>
        <w:spacing w:before="0" w:after="0"/>
      </w:pPr>
      <w:r>
        <w:t>Amazon Neptune</w:t>
      </w:r>
    </w:p>
    <w:p>
      <w:pPr>
        <w:numPr>
          <w:ilvl w:val="0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Data Quality Dimensions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2"/>
          <w:numId w:val="900"/>
        </w:numPr>
        <w:spacing w:before="0" w:after="0"/>
      </w:pPr>
      <w:r>
        <w:t>Validity</w:t>
      </w:r>
    </w:p>
    <w:p>
      <w:pPr>
        <w:numPr>
          <w:ilvl w:val="2"/>
          <w:numId w:val="900"/>
        </w:numPr>
        <w:spacing w:before="0" w:after="0"/>
      </w:pPr>
      <w:r>
        <w:t>Uniqueness</w:t>
      </w:r>
    </w:p>
    <w:p>
      <w:pPr>
        <w:numPr>
          <w:ilvl w:val="1"/>
          <w:numId w:val="900"/>
        </w:numPr>
        <w:spacing w:before="0" w:after="0"/>
      </w:pPr>
      <w:r>
        <w:t>Data Profiling</w:t>
      </w:r>
    </w:p>
    <w:p>
      <w:pPr>
        <w:numPr>
          <w:ilvl w:val="2"/>
          <w:numId w:val="900"/>
        </w:numPr>
        <w:spacing w:before="0" w:after="0"/>
      </w:pPr>
      <w:r>
        <w:t>Statistical Summaries</w:t>
      </w:r>
    </w:p>
    <w:p>
      <w:pPr>
        <w:numPr>
          <w:ilvl w:val="2"/>
          <w:numId w:val="900"/>
        </w:numPr>
        <w:spacing w:before="0" w:after="0"/>
      </w:pPr>
      <w:r>
        <w:t>Pattern Analysis</w:t>
      </w:r>
    </w:p>
    <w:p>
      <w:pPr>
        <w:numPr>
          <w:ilvl w:val="2"/>
          <w:numId w:val="900"/>
        </w:numPr>
        <w:spacing w:before="0" w:after="0"/>
      </w:pPr>
      <w:r>
        <w:t>Relationship Discovery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Data Quality Metrics</w:t>
      </w:r>
    </w:p>
    <w:p>
      <w:pPr>
        <w:numPr>
          <w:ilvl w:val="2"/>
          <w:numId w:val="900"/>
        </w:numPr>
        <w:spacing w:before="0" w:after="0"/>
      </w:pPr>
      <w:r>
        <w:t>Missing Value Rates</w:t>
      </w:r>
    </w:p>
    <w:p>
      <w:pPr>
        <w:numPr>
          <w:ilvl w:val="2"/>
          <w:numId w:val="900"/>
        </w:numPr>
        <w:spacing w:before="0" w:after="0"/>
      </w:pPr>
      <w:r>
        <w:t>Duplicate Rates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Format Consistency</w:t>
      </w:r>
    </w:p>
    <w:p>
      <w:pPr>
        <w:numPr>
          <w:ilvl w:val="0"/>
          <w:numId w:val="900"/>
        </w:numPr>
        <w:spacing w:before="0" w:after="0"/>
      </w:pPr>
      <w:r>
        <w:t>Data Cleaning and Preprocessing</w:t>
      </w:r>
    </w:p>
    <w:p>
      <w:pPr>
        <w:numPr>
          <w:ilvl w:val="1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Missing Data Mechanisms</w:t>
      </w:r>
    </w:p>
    <w:p>
      <w:pPr>
        <w:numPr>
          <w:ilvl w:val="3"/>
          <w:numId w:val="900"/>
        </w:numPr>
        <w:spacing w:before="0" w:after="0"/>
      </w:pPr>
      <w:r>
        <w:t>Missing Completely at Random</w:t>
      </w:r>
    </w:p>
    <w:p>
      <w:pPr>
        <w:numPr>
          <w:ilvl w:val="3"/>
          <w:numId w:val="900"/>
        </w:numPr>
        <w:spacing w:before="0" w:after="0"/>
      </w:pPr>
      <w:r>
        <w:t>Missing at Random</w:t>
      </w:r>
    </w:p>
    <w:p>
      <w:pPr>
        <w:numPr>
          <w:ilvl w:val="3"/>
          <w:numId w:val="900"/>
        </w:numPr>
        <w:spacing w:before="0" w:after="0"/>
      </w:pPr>
      <w:r>
        <w:t>Missing Not at Random</w:t>
      </w:r>
    </w:p>
    <w:p>
      <w:pPr>
        <w:numPr>
          <w:ilvl w:val="2"/>
          <w:numId w:val="900"/>
        </w:numPr>
        <w:spacing w:before="0" w:after="0"/>
      </w:pPr>
      <w:r>
        <w:t>Imputation Techniques</w:t>
      </w:r>
    </w:p>
    <w:p>
      <w:pPr>
        <w:numPr>
          <w:ilvl w:val="3"/>
          <w:numId w:val="900"/>
        </w:numPr>
        <w:spacing w:before="0" w:after="0"/>
      </w:pPr>
      <w:r>
        <w:t>Mean Imputation</w:t>
      </w:r>
    </w:p>
    <w:p>
      <w:pPr>
        <w:numPr>
          <w:ilvl w:val="3"/>
          <w:numId w:val="900"/>
        </w:numPr>
        <w:spacing w:before="0" w:after="0"/>
      </w:pPr>
      <w:r>
        <w:t>Median Imputation</w:t>
      </w:r>
    </w:p>
    <w:p>
      <w:pPr>
        <w:numPr>
          <w:ilvl w:val="3"/>
          <w:numId w:val="900"/>
        </w:numPr>
        <w:spacing w:before="0" w:after="0"/>
      </w:pPr>
      <w:r>
        <w:t>Mode Imputation</w:t>
      </w:r>
    </w:p>
    <w:p>
      <w:pPr>
        <w:numPr>
          <w:ilvl w:val="3"/>
          <w:numId w:val="900"/>
        </w:numPr>
        <w:spacing w:before="0" w:after="0"/>
      </w:pPr>
      <w:r>
        <w:t>Forward Fill</w:t>
      </w:r>
    </w:p>
    <w:p>
      <w:pPr>
        <w:numPr>
          <w:ilvl w:val="3"/>
          <w:numId w:val="900"/>
        </w:numPr>
        <w:spacing w:before="0" w:after="0"/>
      </w:pPr>
      <w:r>
        <w:t>Backward Fill</w:t>
      </w:r>
    </w:p>
    <w:p>
      <w:pPr>
        <w:numPr>
          <w:ilvl w:val="3"/>
          <w:numId w:val="900"/>
        </w:numPr>
        <w:spacing w:before="0" w:after="0"/>
      </w:pPr>
      <w:r>
        <w:t>Interpolation</w:t>
      </w:r>
    </w:p>
    <w:p>
      <w:pPr>
        <w:numPr>
          <w:ilvl w:val="3"/>
          <w:numId w:val="900"/>
        </w:numPr>
        <w:spacing w:before="0" w:after="0"/>
      </w:pPr>
      <w:r>
        <w:t>Predictive Imputation</w:t>
      </w:r>
    </w:p>
    <w:p>
      <w:pPr>
        <w:numPr>
          <w:ilvl w:val="2"/>
          <w:numId w:val="900"/>
        </w:numPr>
        <w:spacing w:before="0" w:after="0"/>
      </w:pPr>
      <w:r>
        <w:t>Deletion Strategies</w:t>
      </w:r>
    </w:p>
    <w:p>
      <w:pPr>
        <w:numPr>
          <w:ilvl w:val="3"/>
          <w:numId w:val="900"/>
        </w:numPr>
        <w:spacing w:before="0" w:after="0"/>
      </w:pPr>
      <w:r>
        <w:t>Listwise Deletion</w:t>
      </w:r>
    </w:p>
    <w:p>
      <w:pPr>
        <w:numPr>
          <w:ilvl w:val="3"/>
          <w:numId w:val="900"/>
        </w:numPr>
        <w:spacing w:before="0" w:after="0"/>
      </w:pPr>
      <w:r>
        <w:t>Pairwise Deletion</w:t>
      </w:r>
    </w:p>
    <w:p>
      <w:pPr>
        <w:numPr>
          <w:ilvl w:val="1"/>
          <w:numId w:val="900"/>
        </w:numPr>
        <w:spacing w:before="0" w:after="0"/>
      </w:pPr>
      <w:r>
        <w:t>Outlier Detection and Treatment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Z-score Method</w:t>
      </w:r>
    </w:p>
    <w:p>
      <w:pPr>
        <w:numPr>
          <w:ilvl w:val="3"/>
          <w:numId w:val="900"/>
        </w:numPr>
        <w:spacing w:before="0" w:after="0"/>
      </w:pPr>
      <w:r>
        <w:t>IQR Method</w:t>
      </w:r>
    </w:p>
    <w:p>
      <w:pPr>
        <w:numPr>
          <w:ilvl w:val="3"/>
          <w:numId w:val="900"/>
        </w:numPr>
        <w:spacing w:before="0" w:after="0"/>
      </w:pPr>
      <w:r>
        <w:t>Modified Z-score</w:t>
      </w:r>
    </w:p>
    <w:p>
      <w:pPr>
        <w:numPr>
          <w:ilvl w:val="2"/>
          <w:numId w:val="900"/>
        </w:numPr>
        <w:spacing w:before="0" w:after="0"/>
      </w:pPr>
      <w:r>
        <w:t>Visualization Methods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Machine Learning Methods</w:t>
      </w:r>
    </w:p>
    <w:p>
      <w:pPr>
        <w:numPr>
          <w:ilvl w:val="3"/>
          <w:numId w:val="900"/>
        </w:numPr>
        <w:spacing w:before="0" w:after="0"/>
      </w:pPr>
      <w:r>
        <w:t>Isolation Forest</w:t>
      </w:r>
    </w:p>
    <w:p>
      <w:pPr>
        <w:numPr>
          <w:ilvl w:val="3"/>
          <w:numId w:val="900"/>
        </w:numPr>
        <w:spacing w:before="0" w:after="0"/>
      </w:pPr>
      <w:r>
        <w:t>Local Outlier Factor</w:t>
      </w:r>
    </w:p>
    <w:p>
      <w:pPr>
        <w:numPr>
          <w:ilvl w:val="3"/>
          <w:numId w:val="900"/>
        </w:numPr>
        <w:spacing w:before="0" w:after="0"/>
      </w:pPr>
      <w:r>
        <w:t>One-Class SVM</w:t>
      </w:r>
    </w:p>
    <w:p>
      <w:pPr>
        <w:numPr>
          <w:ilvl w:val="2"/>
          <w:numId w:val="900"/>
        </w:numPr>
        <w:spacing w:before="0" w:after="0"/>
      </w:pPr>
      <w:r>
        <w:t>Treatment Strategies</w:t>
      </w:r>
    </w:p>
    <w:p>
      <w:pPr>
        <w:numPr>
          <w:ilvl w:val="3"/>
          <w:numId w:val="900"/>
        </w:numPr>
        <w:spacing w:before="0" w:after="0"/>
      </w:pPr>
      <w:r>
        <w:t>Removal</w:t>
      </w:r>
    </w:p>
    <w:p>
      <w:pPr>
        <w:numPr>
          <w:ilvl w:val="3"/>
          <w:numId w:val="900"/>
        </w:numPr>
        <w:spacing w:before="0" w:after="0"/>
      </w:pPr>
      <w:r>
        <w:t>Transformation</w:t>
      </w:r>
    </w:p>
    <w:p>
      <w:pPr>
        <w:numPr>
          <w:ilvl w:val="3"/>
          <w:numId w:val="900"/>
        </w:numPr>
        <w:spacing w:before="0" w:after="0"/>
      </w:pPr>
      <w:r>
        <w:t>Capping</w:t>
      </w:r>
    </w:p>
    <w:p>
      <w:pPr>
        <w:numPr>
          <w:ilvl w:val="3"/>
          <w:numId w:val="900"/>
        </w:numPr>
        <w:spacing w:before="0" w:after="0"/>
      </w:pPr>
      <w:r>
        <w:t>Binning</w:t>
      </w:r>
    </w:p>
    <w:p>
      <w:pPr>
        <w:numPr>
          <w:ilvl w:val="1"/>
          <w:numId w:val="900"/>
        </w:numPr>
        <w:spacing w:before="0" w:after="0"/>
      </w:pPr>
      <w:r>
        <w:t>Data Type Conversion</w:t>
      </w:r>
    </w:p>
    <w:p>
      <w:pPr>
        <w:numPr>
          <w:ilvl w:val="2"/>
          <w:numId w:val="900"/>
        </w:numPr>
        <w:spacing w:before="0" w:after="0"/>
      </w:pPr>
      <w:r>
        <w:t>Numeric Conversions</w:t>
      </w:r>
    </w:p>
    <w:p>
      <w:pPr>
        <w:numPr>
          <w:ilvl w:val="2"/>
          <w:numId w:val="900"/>
        </w:numPr>
        <w:spacing w:before="0" w:after="0"/>
      </w:pPr>
      <w:r>
        <w:t>String Conversions</w:t>
      </w:r>
    </w:p>
    <w:p>
      <w:pPr>
        <w:numPr>
          <w:ilvl w:val="2"/>
          <w:numId w:val="900"/>
        </w:numPr>
        <w:spacing w:before="0" w:after="0"/>
      </w:pPr>
      <w:r>
        <w:t>Date and Time Conversions</w:t>
      </w:r>
    </w:p>
    <w:p>
      <w:pPr>
        <w:numPr>
          <w:ilvl w:val="2"/>
          <w:numId w:val="900"/>
        </w:numPr>
        <w:spacing w:before="0" w:after="0"/>
      </w:pPr>
      <w:r>
        <w:t>Boolean Conversions</w:t>
      </w:r>
    </w:p>
    <w:p>
      <w:pPr>
        <w:numPr>
          <w:ilvl w:val="1"/>
          <w:numId w:val="900"/>
        </w:numPr>
        <w:spacing w:before="0" w:after="0"/>
      </w:pPr>
      <w:r>
        <w:t>Text Data Cleaning</w:t>
      </w:r>
    </w:p>
    <w:p>
      <w:pPr>
        <w:numPr>
          <w:ilvl w:val="2"/>
          <w:numId w:val="900"/>
        </w:numPr>
        <w:spacing w:before="0" w:after="0"/>
      </w:pPr>
      <w:r>
        <w:t>Case Normalization</w:t>
      </w:r>
    </w:p>
    <w:p>
      <w:pPr>
        <w:numPr>
          <w:ilvl w:val="2"/>
          <w:numId w:val="900"/>
        </w:numPr>
        <w:spacing w:before="0" w:after="0"/>
      </w:pPr>
      <w:r>
        <w:t>Whitespace Removal</w:t>
      </w:r>
    </w:p>
    <w:p>
      <w:pPr>
        <w:numPr>
          <w:ilvl w:val="2"/>
          <w:numId w:val="900"/>
        </w:numPr>
        <w:spacing w:before="0" w:after="0"/>
      </w:pPr>
      <w:r>
        <w:t>Special Character Handling</w:t>
      </w:r>
    </w:p>
    <w:p>
      <w:pPr>
        <w:numPr>
          <w:ilvl w:val="2"/>
          <w:numId w:val="900"/>
        </w:numPr>
        <w:spacing w:before="0" w:after="0"/>
      </w:pPr>
      <w:r>
        <w:t>Encoding Issues</w:t>
      </w:r>
    </w:p>
    <w:p>
      <w:pPr>
        <w:numPr>
          <w:ilvl w:val="1"/>
          <w:numId w:val="900"/>
        </w:numPr>
        <w:spacing w:before="0" w:after="0"/>
      </w:pPr>
      <w:r>
        <w:t>Duplicate Detection and Removal</w:t>
      </w:r>
    </w:p>
    <w:p>
      <w:pPr>
        <w:numPr>
          <w:ilvl w:val="2"/>
          <w:numId w:val="900"/>
        </w:numPr>
        <w:spacing w:before="0" w:after="0"/>
      </w:pPr>
      <w:r>
        <w:t>Exact Duplicates</w:t>
      </w:r>
    </w:p>
    <w:p>
      <w:pPr>
        <w:numPr>
          <w:ilvl w:val="2"/>
          <w:numId w:val="900"/>
        </w:numPr>
        <w:spacing w:before="0" w:after="0"/>
      </w:pPr>
      <w:r>
        <w:t>Fuzzy Duplicates</w:t>
      </w:r>
    </w:p>
    <w:p>
      <w:pPr>
        <w:numPr>
          <w:ilvl w:val="2"/>
          <w:numId w:val="900"/>
        </w:numPr>
        <w:spacing w:before="0" w:after="0"/>
      </w:pPr>
      <w:r>
        <w:t>Record Linkage</w:t>
      </w:r>
    </w:p>
    <w:p>
      <w:pPr>
        <w:numPr>
          <w:ilvl w:val="0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Data Merging Strategies</w:t>
      </w:r>
    </w:p>
    <w:p>
      <w:pPr>
        <w:numPr>
          <w:ilvl w:val="2"/>
          <w:numId w:val="900"/>
        </w:numPr>
        <w:spacing w:before="0" w:after="0"/>
      </w:pPr>
      <w:r>
        <w:t>Horizontal Merging</w:t>
      </w:r>
    </w:p>
    <w:p>
      <w:pPr>
        <w:numPr>
          <w:ilvl w:val="2"/>
          <w:numId w:val="900"/>
        </w:numPr>
        <w:spacing w:before="0" w:after="0"/>
      </w:pPr>
      <w:r>
        <w:t>Vertical Merging</w:t>
      </w:r>
    </w:p>
    <w:p>
      <w:pPr>
        <w:numPr>
          <w:ilvl w:val="2"/>
          <w:numId w:val="900"/>
        </w:numPr>
        <w:spacing w:before="0" w:after="0"/>
      </w:pPr>
      <w:r>
        <w:t>Key-based Merging</w:t>
      </w:r>
    </w:p>
    <w:p>
      <w:pPr>
        <w:numPr>
          <w:ilvl w:val="1"/>
          <w:numId w:val="900"/>
        </w:numPr>
        <w:spacing w:before="0" w:after="0"/>
      </w:pPr>
      <w:r>
        <w:t>Schema Matching</w:t>
      </w:r>
    </w:p>
    <w:p>
      <w:pPr>
        <w:numPr>
          <w:ilvl w:val="2"/>
          <w:numId w:val="900"/>
        </w:numPr>
        <w:spacing w:before="0" w:after="0"/>
      </w:pPr>
      <w:r>
        <w:t>Attribute Correspondence</w:t>
      </w:r>
    </w:p>
    <w:p>
      <w:pPr>
        <w:numPr>
          <w:ilvl w:val="2"/>
          <w:numId w:val="900"/>
        </w:numPr>
        <w:spacing w:before="0" w:after="0"/>
      </w:pPr>
      <w:r>
        <w:t>Data Type Alignment</w:t>
      </w:r>
    </w:p>
    <w:p>
      <w:pPr>
        <w:numPr>
          <w:ilvl w:val="2"/>
          <w:numId w:val="900"/>
        </w:numPr>
        <w:spacing w:before="0" w:after="0"/>
      </w:pPr>
      <w:r>
        <w:t>Value Standardization</w:t>
      </w:r>
    </w:p>
    <w:p>
      <w:pPr>
        <w:numPr>
          <w:ilvl w:val="1"/>
          <w:numId w:val="900"/>
        </w:numPr>
        <w:spacing w:before="0" w:after="0"/>
      </w:pPr>
      <w:r>
        <w:t>Entity Resolution</w:t>
      </w:r>
    </w:p>
    <w:p>
      <w:pPr>
        <w:numPr>
          <w:ilvl w:val="2"/>
          <w:numId w:val="900"/>
        </w:numPr>
        <w:spacing w:before="0" w:after="0"/>
      </w:pPr>
      <w:r>
        <w:t>Record Matching</w:t>
      </w:r>
    </w:p>
    <w:p>
      <w:pPr>
        <w:numPr>
          <w:ilvl w:val="2"/>
          <w:numId w:val="900"/>
        </w:numPr>
        <w:spacing w:before="0" w:after="0"/>
      </w:pPr>
      <w:r>
        <w:t>Deduplication</w:t>
      </w:r>
    </w:p>
    <w:p>
      <w:pPr>
        <w:numPr>
          <w:ilvl w:val="2"/>
          <w:numId w:val="900"/>
        </w:numPr>
        <w:spacing w:before="0" w:after="0"/>
      </w:pPr>
      <w:r>
        <w:t>Identity Resolution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Format Standardization</w:t>
      </w:r>
    </w:p>
    <w:p>
      <w:pPr>
        <w:numPr>
          <w:ilvl w:val="2"/>
          <w:numId w:val="900"/>
        </w:numPr>
        <w:spacing w:before="0" w:after="0"/>
      </w:pPr>
      <w:r>
        <w:t>Unit Conversion</w:t>
      </w:r>
    </w:p>
    <w:p>
      <w:pPr>
        <w:numPr>
          <w:ilvl w:val="2"/>
          <w:numId w:val="900"/>
        </w:numPr>
        <w:spacing w:before="0" w:after="0"/>
      </w:pPr>
      <w:r>
        <w:t>Coordinate System Transformation</w:t>
      </w:r>
    </w:p>
    <w:p>
      <w:pPr>
        <w:numPr>
          <w:ilvl w:val="0"/>
          <w:numId w:val="900"/>
        </w:numPr>
        <w:spacing w:before="0" w:after="0"/>
      </w:pPr>
      <w:r>
        <w:t>Data Governance and Ethics</w:t>
      </w:r>
    </w:p>
    <w:p>
      <w:pPr>
        <w:numPr>
          <w:ilvl w:val="1"/>
          <w:numId w:val="900"/>
        </w:numPr>
        <w:spacing w:before="0" w:after="0"/>
      </w:pPr>
      <w:r>
        <w:t>Data Governance Framework</w:t>
      </w:r>
    </w:p>
    <w:p>
      <w:pPr>
        <w:numPr>
          <w:ilvl w:val="2"/>
          <w:numId w:val="900"/>
        </w:numPr>
        <w:spacing w:before="0" w:after="0"/>
      </w:pPr>
      <w:r>
        <w:t>Data Stewardship</w:t>
      </w:r>
    </w:p>
    <w:p>
      <w:pPr>
        <w:numPr>
          <w:ilvl w:val="2"/>
          <w:numId w:val="900"/>
        </w:numPr>
        <w:spacing w:before="0" w:after="0"/>
      </w:pPr>
      <w:r>
        <w:t>Data Policies</w:t>
      </w:r>
    </w:p>
    <w:p>
      <w:pPr>
        <w:numPr>
          <w:ilvl w:val="2"/>
          <w:numId w:val="900"/>
        </w:numPr>
        <w:spacing w:before="0" w:after="0"/>
      </w:pPr>
      <w:r>
        <w:t>Data Standards</w:t>
      </w:r>
    </w:p>
    <w:p>
      <w:pPr>
        <w:numPr>
          <w:ilvl w:val="2"/>
          <w:numId w:val="900"/>
        </w:numPr>
        <w:spacing w:before="0" w:after="0"/>
      </w:pPr>
      <w:r>
        <w:t>Data Lineage</w:t>
      </w:r>
    </w:p>
    <w:p>
      <w:pPr>
        <w:numPr>
          <w:ilvl w:val="1"/>
          <w:numId w:val="900"/>
        </w:numPr>
        <w:spacing w:before="0" w:after="0"/>
      </w:pPr>
      <w:r>
        <w:t>Privacy and Security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</w:t>
      </w:r>
    </w:p>
    <w:p>
      <w:pPr>
        <w:numPr>
          <w:ilvl w:val="2"/>
          <w:numId w:val="900"/>
        </w:numPr>
        <w:spacing w:before="0" w:after="0"/>
      </w:pPr>
      <w:r>
        <w:t>CCPA</w:t>
      </w:r>
    </w:p>
    <w:p>
      <w:pPr>
        <w:numPr>
          <w:ilvl w:val="2"/>
          <w:numId w:val="900"/>
        </w:numPr>
        <w:spacing w:before="0" w:after="0"/>
      </w:pPr>
      <w:r>
        <w:t>HIPAA</w:t>
      </w:r>
    </w:p>
    <w:p>
      <w:pPr>
        <w:numPr>
          <w:ilvl w:val="2"/>
          <w:numId w:val="900"/>
        </w:numPr>
        <w:spacing w:before="0" w:after="0"/>
      </w:pPr>
      <w:r>
        <w:t>SOX</w:t>
      </w:r>
    </w:p>
    <w:p>
      <w:pPr>
        <w:pStyle w:val="Heading1"/>
      </w:pPr>
      <w:r>
        <w:t>Exploratory Data Analysis</w:t>
      </w:r>
    </w:p>
    <w:p>
      <w:pPr>
        <w:numPr>
          <w:ilvl w:val="0"/>
          <w:numId w:val="900"/>
        </w:numPr>
        <w:spacing w:before="0" w:after="0"/>
      </w:pPr>
      <w:r>
        <w:t>EDA Philosophy and Approach</w:t>
      </w:r>
    </w:p>
    <w:p>
      <w:pPr>
        <w:numPr>
          <w:ilvl w:val="1"/>
          <w:numId w:val="900"/>
        </w:numPr>
        <w:spacing w:before="0" w:after="0"/>
      </w:pPr>
      <w:r>
        <w:t>Objectives of EDA</w:t>
      </w:r>
    </w:p>
    <w:p>
      <w:pPr>
        <w:numPr>
          <w:ilvl w:val="1"/>
          <w:numId w:val="900"/>
        </w:numPr>
        <w:spacing w:before="0" w:after="0"/>
      </w:pPr>
      <w:r>
        <w:t>Exploratory vs Confirmatory Analysis</w:t>
      </w:r>
    </w:p>
    <w:p>
      <w:pPr>
        <w:numPr>
          <w:ilvl w:val="1"/>
          <w:numId w:val="900"/>
        </w:numPr>
        <w:spacing w:before="0" w:after="0"/>
      </w:pPr>
      <w:r>
        <w:t>Iterative Nature of EDA</w:t>
      </w:r>
    </w:p>
    <w:p>
      <w:pPr>
        <w:numPr>
          <w:ilvl w:val="1"/>
          <w:numId w:val="900"/>
        </w:numPr>
        <w:spacing w:before="0" w:after="0"/>
      </w:pPr>
      <w:r>
        <w:t>Hypothesis Generation</w:t>
      </w:r>
    </w:p>
    <w:p>
      <w:pPr>
        <w:numPr>
          <w:ilvl w:val="0"/>
          <w:numId w:val="900"/>
        </w:numPr>
        <w:spacing w:before="0" w:after="0"/>
      </w:pPr>
      <w:r>
        <w:t>Data Understanding</w:t>
      </w:r>
    </w:p>
    <w:p>
      <w:pPr>
        <w:numPr>
          <w:ilvl w:val="1"/>
          <w:numId w:val="900"/>
        </w:numPr>
        <w:spacing w:before="0" w:after="0"/>
      </w:pPr>
      <w:r>
        <w:t>Data Structure Assessment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Data Dimensions</w:t>
      </w:r>
    </w:p>
    <w:p>
      <w:pPr>
        <w:numPr>
          <w:ilvl w:val="2"/>
          <w:numId w:val="900"/>
        </w:numPr>
        <w:spacing w:before="0" w:after="0"/>
      </w:pPr>
      <w:r>
        <w:t>Missing Values</w:t>
      </w:r>
    </w:p>
    <w:p>
      <w:pPr>
        <w:numPr>
          <w:ilvl w:val="2"/>
          <w:numId w:val="900"/>
        </w:numPr>
        <w:spacing w:before="0" w:after="0"/>
      </w:pPr>
      <w:r>
        <w:t>Data Quality Issues</w:t>
      </w:r>
    </w:p>
    <w:p>
      <w:pPr>
        <w:numPr>
          <w:ilvl w:val="1"/>
          <w:numId w:val="900"/>
        </w:numPr>
        <w:spacing w:before="0" w:after="0"/>
      </w:pPr>
      <w:r>
        <w:t>Metadata Exploration</w:t>
      </w:r>
    </w:p>
    <w:p>
      <w:pPr>
        <w:numPr>
          <w:ilvl w:val="2"/>
          <w:numId w:val="900"/>
        </w:numPr>
        <w:spacing w:before="0" w:after="0"/>
      </w:pPr>
      <w:r>
        <w:t>Variable Definitions</w:t>
      </w:r>
    </w:p>
    <w:p>
      <w:pPr>
        <w:numPr>
          <w:ilvl w:val="2"/>
          <w:numId w:val="900"/>
        </w:numPr>
        <w:spacing w:before="0" w:after="0"/>
      </w:pPr>
      <w:r>
        <w:t>Data Dictionary</w:t>
      </w:r>
    </w:p>
    <w:p>
      <w:pPr>
        <w:numPr>
          <w:ilvl w:val="2"/>
          <w:numId w:val="900"/>
        </w:numPr>
        <w:spacing w:before="0" w:after="0"/>
      </w:pPr>
      <w:r>
        <w:t>Data Lineage</w:t>
      </w:r>
    </w:p>
    <w:p>
      <w:pPr>
        <w:numPr>
          <w:ilvl w:val="0"/>
          <w:numId w:val="900"/>
        </w:numPr>
        <w:spacing w:before="0" w:after="0"/>
      </w:pPr>
      <w:r>
        <w:t>Univariate Analysis</w:t>
      </w:r>
    </w:p>
    <w:p>
      <w:pPr>
        <w:numPr>
          <w:ilvl w:val="1"/>
          <w:numId w:val="900"/>
        </w:numPr>
        <w:spacing w:before="0" w:after="0"/>
      </w:pPr>
      <w:r>
        <w:t>Numerical Variables</w:t>
      </w:r>
    </w:p>
    <w:p>
      <w:pPr>
        <w:numPr>
          <w:ilvl w:val="2"/>
          <w:numId w:val="900"/>
        </w:numPr>
        <w:spacing w:before="0" w:after="0"/>
      </w:pPr>
      <w:r>
        <w:t>Central Tendency Measures</w:t>
      </w:r>
    </w:p>
    <w:p>
      <w:pPr>
        <w:numPr>
          <w:ilvl w:val="2"/>
          <w:numId w:val="900"/>
        </w:numPr>
        <w:spacing w:before="0" w:after="0"/>
      </w:pPr>
      <w:r>
        <w:t>Dispersion Measures</w:t>
      </w:r>
    </w:p>
    <w:p>
      <w:pPr>
        <w:numPr>
          <w:ilvl w:val="2"/>
          <w:numId w:val="900"/>
        </w:numPr>
        <w:spacing w:before="0" w:after="0"/>
      </w:pPr>
      <w:r>
        <w:t>Distribution Shape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Categorical Variables</w:t>
      </w:r>
    </w:p>
    <w:p>
      <w:pPr>
        <w:numPr>
          <w:ilvl w:val="2"/>
          <w:numId w:val="900"/>
        </w:numPr>
        <w:spacing w:before="0" w:after="0"/>
      </w:pPr>
      <w:r>
        <w:t>Frequency Tables</w:t>
      </w:r>
    </w:p>
    <w:p>
      <w:pPr>
        <w:numPr>
          <w:ilvl w:val="2"/>
          <w:numId w:val="900"/>
        </w:numPr>
        <w:spacing w:before="0" w:after="0"/>
      </w:pPr>
      <w:r>
        <w:t>Mode Analysis</w:t>
      </w:r>
    </w:p>
    <w:p>
      <w:pPr>
        <w:numPr>
          <w:ilvl w:val="2"/>
          <w:numId w:val="900"/>
        </w:numPr>
        <w:spacing w:before="0" w:after="0"/>
      </w:pPr>
      <w:r>
        <w:t>Category Distribution</w:t>
      </w:r>
    </w:p>
    <w:p>
      <w:pPr>
        <w:numPr>
          <w:ilvl w:val="1"/>
          <w:numId w:val="900"/>
        </w:numPr>
        <w:spacing w:before="0" w:after="0"/>
      </w:pPr>
      <w:r>
        <w:t>Visualization Techniques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Violin Plots</w:t>
      </w:r>
    </w:p>
    <w:p>
      <w:pPr>
        <w:numPr>
          <w:ilvl w:val="2"/>
          <w:numId w:val="900"/>
        </w:numPr>
        <w:spacing w:before="0" w:after="0"/>
      </w:pPr>
      <w:r>
        <w:t>Density Plots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0"/>
          <w:numId w:val="900"/>
        </w:numPr>
        <w:spacing w:before="0" w:after="0"/>
      </w:pPr>
      <w:r>
        <w:t>Bivariate Analysis</w:t>
      </w:r>
    </w:p>
    <w:p>
      <w:pPr>
        <w:numPr>
          <w:ilvl w:val="1"/>
          <w:numId w:val="900"/>
        </w:numPr>
        <w:spacing w:before="0" w:after="0"/>
      </w:pPr>
      <w:r>
        <w:t>Numerical vs Numerical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Regression Lines</w:t>
      </w:r>
    </w:p>
    <w:p>
      <w:pPr>
        <w:numPr>
          <w:ilvl w:val="1"/>
          <w:numId w:val="900"/>
        </w:numPr>
        <w:spacing w:before="0" w:after="0"/>
      </w:pPr>
      <w:r>
        <w:t>Categorical vs Categorical</w:t>
      </w:r>
    </w:p>
    <w:p>
      <w:pPr>
        <w:numPr>
          <w:ilvl w:val="2"/>
          <w:numId w:val="900"/>
        </w:numPr>
        <w:spacing w:before="0" w:after="0"/>
      </w:pPr>
      <w:r>
        <w:t>Contingency Tables</w:t>
      </w:r>
    </w:p>
    <w:p>
      <w:pPr>
        <w:numPr>
          <w:ilvl w:val="2"/>
          <w:numId w:val="900"/>
        </w:numPr>
        <w:spacing w:before="0" w:after="0"/>
      </w:pPr>
      <w:r>
        <w:t>Chi-square Tests</w:t>
      </w:r>
    </w:p>
    <w:p>
      <w:pPr>
        <w:numPr>
          <w:ilvl w:val="2"/>
          <w:numId w:val="900"/>
        </w:numPr>
        <w:spacing w:before="0" w:after="0"/>
      </w:pPr>
      <w:r>
        <w:t>Cramér's V</w:t>
      </w:r>
    </w:p>
    <w:p>
      <w:pPr>
        <w:numPr>
          <w:ilvl w:val="2"/>
          <w:numId w:val="900"/>
        </w:numPr>
        <w:spacing w:before="0" w:after="0"/>
      </w:pPr>
      <w:r>
        <w:t>Stacked Bar Charts</w:t>
      </w:r>
    </w:p>
    <w:p>
      <w:pPr>
        <w:numPr>
          <w:ilvl w:val="2"/>
          <w:numId w:val="900"/>
        </w:numPr>
        <w:spacing w:before="0" w:after="0"/>
      </w:pPr>
      <w:r>
        <w:t>Mosaic Plots</w:t>
      </w:r>
    </w:p>
    <w:p>
      <w:pPr>
        <w:numPr>
          <w:ilvl w:val="1"/>
          <w:numId w:val="900"/>
        </w:numPr>
        <w:spacing w:before="0" w:after="0"/>
      </w:pPr>
      <w:r>
        <w:t>Numerical vs Categorical</w:t>
      </w:r>
    </w:p>
    <w:p>
      <w:pPr>
        <w:numPr>
          <w:ilvl w:val="2"/>
          <w:numId w:val="900"/>
        </w:numPr>
        <w:spacing w:before="0" w:after="0"/>
      </w:pPr>
      <w:r>
        <w:t>Group Comparisons</w:t>
      </w:r>
    </w:p>
    <w:p>
      <w:pPr>
        <w:numPr>
          <w:ilvl w:val="2"/>
          <w:numId w:val="900"/>
        </w:numPr>
        <w:spacing w:before="0" w:after="0"/>
      </w:pPr>
      <w:r>
        <w:t>Box Plots by Group</w:t>
      </w:r>
    </w:p>
    <w:p>
      <w:pPr>
        <w:numPr>
          <w:ilvl w:val="2"/>
          <w:numId w:val="900"/>
        </w:numPr>
        <w:spacing w:before="0" w:after="0"/>
      </w:pPr>
      <w:r>
        <w:t>Violin Plots by Group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0"/>
          <w:numId w:val="900"/>
        </w:numPr>
        <w:spacing w:before="0" w:after="0"/>
      </w:pPr>
      <w:r>
        <w:t>Multivariate Analysis</w:t>
      </w:r>
    </w:p>
    <w:p>
      <w:pPr>
        <w:numPr>
          <w:ilvl w:val="1"/>
          <w:numId w:val="900"/>
        </w:numPr>
        <w:spacing w:before="0" w:after="0"/>
      </w:pPr>
      <w:r>
        <w:t>Correlation Matrices</w:t>
      </w:r>
    </w:p>
    <w:p>
      <w:pPr>
        <w:numPr>
          <w:ilvl w:val="2"/>
          <w:numId w:val="900"/>
        </w:numPr>
        <w:spacing w:before="0" w:after="0"/>
      </w:pPr>
      <w:r>
        <w:t>Heatmaps</w:t>
      </w:r>
    </w:p>
    <w:p>
      <w:pPr>
        <w:numPr>
          <w:ilvl w:val="2"/>
          <w:numId w:val="900"/>
        </w:numPr>
        <w:spacing w:before="0" w:after="0"/>
      </w:pPr>
      <w:r>
        <w:t>Correlation Networks</w:t>
      </w:r>
    </w:p>
    <w:p>
      <w:pPr>
        <w:numPr>
          <w:ilvl w:val="1"/>
          <w:numId w:val="900"/>
        </w:numPr>
        <w:spacing w:before="0" w:after="0"/>
      </w:pPr>
      <w:r>
        <w:t>Dimensionality Reduction Visualization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t-SNE</w:t>
      </w:r>
    </w:p>
    <w:p>
      <w:pPr>
        <w:numPr>
          <w:ilvl w:val="2"/>
          <w:numId w:val="900"/>
        </w:numPr>
        <w:spacing w:before="0" w:after="0"/>
      </w:pPr>
      <w:r>
        <w:t>UMAP</w:t>
      </w:r>
    </w:p>
    <w:p>
      <w:pPr>
        <w:numPr>
          <w:ilvl w:val="1"/>
          <w:numId w:val="900"/>
        </w:numPr>
        <w:spacing w:before="0" w:after="0"/>
      </w:pPr>
      <w:r>
        <w:t>Parallel Coordinates</w:t>
      </w:r>
    </w:p>
    <w:p>
      <w:pPr>
        <w:numPr>
          <w:ilvl w:val="1"/>
          <w:numId w:val="900"/>
        </w:numPr>
        <w:spacing w:before="0" w:after="0"/>
      </w:pPr>
      <w:r>
        <w:t>Pair Plots</w:t>
      </w:r>
    </w:p>
    <w:p>
      <w:pPr>
        <w:numPr>
          <w:ilvl w:val="1"/>
          <w:numId w:val="900"/>
        </w:numPr>
        <w:spacing w:before="0" w:after="0"/>
      </w:pPr>
      <w:r>
        <w:t>Faceted Visualizations</w:t>
      </w:r>
    </w:p>
    <w:p>
      <w:pPr>
        <w:numPr>
          <w:ilvl w:val="0"/>
          <w:numId w:val="900"/>
        </w:numPr>
        <w:spacing w:before="0" w:after="0"/>
      </w:pPr>
      <w:r>
        <w:t>Time Series EDA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Seasonality Detection</w:t>
      </w:r>
    </w:p>
    <w:p>
      <w:pPr>
        <w:numPr>
          <w:ilvl w:val="1"/>
          <w:numId w:val="900"/>
        </w:numPr>
        <w:spacing w:before="0" w:after="0"/>
      </w:pPr>
      <w:r>
        <w:t>Cyclical Patterns</w:t>
      </w:r>
    </w:p>
    <w:p>
      <w:pPr>
        <w:numPr>
          <w:ilvl w:val="1"/>
          <w:numId w:val="900"/>
        </w:numPr>
        <w:spacing w:before="0" w:after="0"/>
      </w:pPr>
      <w:r>
        <w:t>Autocorrelation Analysis</w:t>
      </w:r>
    </w:p>
    <w:p>
      <w:pPr>
        <w:numPr>
          <w:ilvl w:val="1"/>
          <w:numId w:val="900"/>
        </w:numPr>
        <w:spacing w:before="0" w:after="0"/>
      </w:pPr>
      <w:r>
        <w:t>Stationarity Testing</w:t>
      </w:r>
    </w:p>
    <w:p>
      <w:pPr>
        <w:numPr>
          <w:ilvl w:val="0"/>
          <w:numId w:val="900"/>
        </w:numPr>
        <w:spacing w:before="0" w:after="0"/>
      </w:pPr>
      <w:r>
        <w:t>Advanced EDA Techniques</w:t>
      </w:r>
    </w:p>
    <w:p>
      <w:pPr>
        <w:numPr>
          <w:ilvl w:val="1"/>
          <w:numId w:val="900"/>
        </w:numPr>
        <w:spacing w:before="0" w:after="0"/>
      </w:pPr>
      <w:r>
        <w:t>Interactive Visualizations</w:t>
      </w:r>
    </w:p>
    <w:p>
      <w:pPr>
        <w:numPr>
          <w:ilvl w:val="2"/>
          <w:numId w:val="900"/>
        </w:numPr>
        <w:spacing w:before="0" w:after="0"/>
      </w:pPr>
      <w:r>
        <w:t>Plotly</w:t>
      </w:r>
    </w:p>
    <w:p>
      <w:pPr>
        <w:numPr>
          <w:ilvl w:val="2"/>
          <w:numId w:val="900"/>
        </w:numPr>
        <w:spacing w:before="0" w:after="0"/>
      </w:pPr>
      <w:r>
        <w:t>Bokeh</w:t>
      </w:r>
    </w:p>
    <w:p>
      <w:pPr>
        <w:numPr>
          <w:ilvl w:val="2"/>
          <w:numId w:val="900"/>
        </w:numPr>
        <w:spacing w:before="0" w:after="0"/>
      </w:pPr>
      <w:r>
        <w:t>Altair</w:t>
      </w:r>
    </w:p>
    <w:p>
      <w:pPr>
        <w:numPr>
          <w:ilvl w:val="1"/>
          <w:numId w:val="900"/>
        </w:numPr>
        <w:spacing w:before="0" w:after="0"/>
      </w:pPr>
      <w:r>
        <w:t>Statistical Summaries</w:t>
      </w:r>
    </w:p>
    <w:p>
      <w:pPr>
        <w:numPr>
          <w:ilvl w:val="2"/>
          <w:numId w:val="900"/>
        </w:numPr>
        <w:spacing w:before="0" w:after="0"/>
      </w:pPr>
      <w:r>
        <w:t>Descriptive Statistics Tables</w:t>
      </w:r>
    </w:p>
    <w:p>
      <w:pPr>
        <w:numPr>
          <w:ilvl w:val="2"/>
          <w:numId w:val="900"/>
        </w:numPr>
        <w:spacing w:before="0" w:after="0"/>
      </w:pPr>
      <w:r>
        <w:t>Distribution Fitting</w:t>
      </w:r>
    </w:p>
    <w:p>
      <w:pPr>
        <w:numPr>
          <w:ilvl w:val="2"/>
          <w:numId w:val="900"/>
        </w:numPr>
        <w:spacing w:before="0" w:after="0"/>
      </w:pPr>
      <w:r>
        <w:t>Goodness of Fit Tests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Visualization-based Detection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pStyle w:val="Heading1"/>
      </w:pPr>
      <w:r>
        <w:t>Feature Engineering and Selection</w:t>
      </w:r>
    </w:p>
    <w:p>
      <w:pPr>
        <w:numPr>
          <w:ilvl w:val="0"/>
          <w:numId w:val="900"/>
        </w:numPr>
        <w:spacing w:before="0" w:after="0"/>
      </w:pPr>
      <w:r>
        <w:t>Feature Creation</w:t>
      </w:r>
    </w:p>
    <w:p>
      <w:pPr>
        <w:numPr>
          <w:ilvl w:val="1"/>
          <w:numId w:val="900"/>
        </w:numPr>
        <w:spacing w:before="0" w:after="0"/>
      </w:pPr>
      <w:r>
        <w:t>Domain-Specific Features</w:t>
      </w:r>
    </w:p>
    <w:p>
      <w:pPr>
        <w:numPr>
          <w:ilvl w:val="2"/>
          <w:numId w:val="900"/>
        </w:numPr>
        <w:spacing w:before="0" w:after="0"/>
      </w:pPr>
      <w:r>
        <w:t>Business Logic Features</w:t>
      </w:r>
    </w:p>
    <w:p>
      <w:pPr>
        <w:numPr>
          <w:ilvl w:val="2"/>
          <w:numId w:val="900"/>
        </w:numPr>
        <w:spacing w:before="0" w:after="0"/>
      </w:pPr>
      <w:r>
        <w:t>Industry-Specific Metrics</w:t>
      </w:r>
    </w:p>
    <w:p>
      <w:pPr>
        <w:numPr>
          <w:ilvl w:val="2"/>
          <w:numId w:val="900"/>
        </w:numPr>
        <w:spacing w:before="0" w:after="0"/>
      </w:pPr>
      <w:r>
        <w:t>Expert Knowledge Integration</w:t>
      </w:r>
    </w:p>
    <w:p>
      <w:pPr>
        <w:numPr>
          <w:ilvl w:val="1"/>
          <w:numId w:val="900"/>
        </w:numPr>
        <w:spacing w:before="0" w:after="0"/>
      </w:pPr>
      <w:r>
        <w:t>Mathematical Transformations</w:t>
      </w:r>
    </w:p>
    <w:p>
      <w:pPr>
        <w:numPr>
          <w:ilvl w:val="2"/>
          <w:numId w:val="900"/>
        </w:numPr>
        <w:spacing w:before="0" w:after="0"/>
      </w:pPr>
      <w:r>
        <w:t>Polynomial Features</w:t>
      </w:r>
    </w:p>
    <w:p>
      <w:pPr>
        <w:numPr>
          <w:ilvl w:val="2"/>
          <w:numId w:val="900"/>
        </w:numPr>
        <w:spacing w:before="0" w:after="0"/>
      </w:pPr>
      <w:r>
        <w:t>Logarithmic Transformations</w:t>
      </w:r>
    </w:p>
    <w:p>
      <w:pPr>
        <w:numPr>
          <w:ilvl w:val="2"/>
          <w:numId w:val="900"/>
        </w:numPr>
        <w:spacing w:before="0" w:after="0"/>
      </w:pPr>
      <w:r>
        <w:t>Square Root Transformations</w:t>
      </w:r>
    </w:p>
    <w:p>
      <w:pPr>
        <w:numPr>
          <w:ilvl w:val="2"/>
          <w:numId w:val="900"/>
        </w:numPr>
        <w:spacing w:before="0" w:after="0"/>
      </w:pPr>
      <w:r>
        <w:t>Reciprocal Transformations</w:t>
      </w:r>
    </w:p>
    <w:p>
      <w:pPr>
        <w:numPr>
          <w:ilvl w:val="1"/>
          <w:numId w:val="900"/>
        </w:numPr>
        <w:spacing w:before="0" w:after="0"/>
      </w:pPr>
      <w:r>
        <w:t>Interaction Features</w:t>
      </w:r>
    </w:p>
    <w:p>
      <w:pPr>
        <w:numPr>
          <w:ilvl w:val="2"/>
          <w:numId w:val="900"/>
        </w:numPr>
        <w:spacing w:before="0" w:after="0"/>
      </w:pPr>
      <w:r>
        <w:t>Two-way Interactions</w:t>
      </w:r>
    </w:p>
    <w:p>
      <w:pPr>
        <w:numPr>
          <w:ilvl w:val="2"/>
          <w:numId w:val="900"/>
        </w:numPr>
        <w:spacing w:before="0" w:after="0"/>
      </w:pPr>
      <w:r>
        <w:t>Higher-order Interactions</w:t>
      </w:r>
    </w:p>
    <w:p>
      <w:pPr>
        <w:numPr>
          <w:ilvl w:val="2"/>
          <w:numId w:val="900"/>
        </w:numPr>
        <w:spacing w:before="0" w:after="0"/>
      </w:pPr>
      <w:r>
        <w:t>Cross Products</w:t>
      </w:r>
    </w:p>
    <w:p>
      <w:pPr>
        <w:numPr>
          <w:ilvl w:val="1"/>
          <w:numId w:val="900"/>
        </w:numPr>
        <w:spacing w:before="0" w:after="0"/>
      </w:pPr>
      <w:r>
        <w:t>Aggregation Features</w:t>
      </w:r>
    </w:p>
    <w:p>
      <w:pPr>
        <w:numPr>
          <w:ilvl w:val="2"/>
          <w:numId w:val="900"/>
        </w:numPr>
        <w:spacing w:before="0" w:after="0"/>
      </w:pPr>
      <w:r>
        <w:t>Statistical Aggregations</w:t>
      </w:r>
    </w:p>
    <w:p>
      <w:pPr>
        <w:numPr>
          <w:ilvl w:val="2"/>
          <w:numId w:val="900"/>
        </w:numPr>
        <w:spacing w:before="0" w:after="0"/>
      </w:pPr>
      <w:r>
        <w:t>Time-based Aggregations</w:t>
      </w:r>
    </w:p>
    <w:p>
      <w:pPr>
        <w:numPr>
          <w:ilvl w:val="2"/>
          <w:numId w:val="900"/>
        </w:numPr>
        <w:spacing w:before="0" w:after="0"/>
      </w:pPr>
      <w:r>
        <w:t>Group-based Aggregations</w:t>
      </w:r>
    </w:p>
    <w:p>
      <w:pPr>
        <w:numPr>
          <w:ilvl w:val="1"/>
          <w:numId w:val="900"/>
        </w:numPr>
        <w:spacing w:before="0" w:after="0"/>
      </w:pPr>
      <w:r>
        <w:t>Date and Time Features</w:t>
      </w:r>
    </w:p>
    <w:p>
      <w:pPr>
        <w:numPr>
          <w:ilvl w:val="2"/>
          <w:numId w:val="900"/>
        </w:numPr>
        <w:spacing w:before="0" w:after="0"/>
      </w:pPr>
      <w:r>
        <w:t>Temporal Decomposition</w:t>
      </w:r>
    </w:p>
    <w:p>
      <w:pPr>
        <w:numPr>
          <w:ilvl w:val="3"/>
          <w:numId w:val="900"/>
        </w:numPr>
        <w:spacing w:before="0" w:after="0"/>
      </w:pPr>
      <w:r>
        <w:t>Year</w:t>
      </w:r>
    </w:p>
    <w:p>
      <w:pPr>
        <w:numPr>
          <w:ilvl w:val="3"/>
          <w:numId w:val="900"/>
        </w:numPr>
        <w:spacing w:before="0" w:after="0"/>
      </w:pPr>
      <w:r>
        <w:t>Month</w:t>
      </w:r>
    </w:p>
    <w:p>
      <w:pPr>
        <w:numPr>
          <w:ilvl w:val="3"/>
          <w:numId w:val="900"/>
        </w:numPr>
        <w:spacing w:before="0" w:after="0"/>
      </w:pPr>
      <w:r>
        <w:t>Day of Week</w:t>
      </w:r>
    </w:p>
    <w:p>
      <w:pPr>
        <w:numPr>
          <w:ilvl w:val="3"/>
          <w:numId w:val="900"/>
        </w:numPr>
        <w:spacing w:before="0" w:after="0"/>
      </w:pPr>
      <w:r>
        <w:t>Hour</w:t>
      </w:r>
    </w:p>
    <w:p>
      <w:pPr>
        <w:numPr>
          <w:ilvl w:val="3"/>
          <w:numId w:val="900"/>
        </w:numPr>
        <w:spacing w:before="0" w:after="0"/>
      </w:pPr>
      <w:r>
        <w:t>Season</w:t>
      </w:r>
    </w:p>
    <w:p>
      <w:pPr>
        <w:numPr>
          <w:ilvl w:val="2"/>
          <w:numId w:val="900"/>
        </w:numPr>
        <w:spacing w:before="0" w:after="0"/>
      </w:pPr>
      <w:r>
        <w:t>Time Differences</w:t>
      </w:r>
    </w:p>
    <w:p>
      <w:pPr>
        <w:numPr>
          <w:ilvl w:val="2"/>
          <w:numId w:val="900"/>
        </w:numPr>
        <w:spacing w:before="0" w:after="0"/>
      </w:pPr>
      <w:r>
        <w:t>Lag Features</w:t>
      </w:r>
    </w:p>
    <w:p>
      <w:pPr>
        <w:numPr>
          <w:ilvl w:val="2"/>
          <w:numId w:val="900"/>
        </w:numPr>
        <w:spacing w:before="0" w:after="0"/>
      </w:pPr>
      <w:r>
        <w:t>Rolling Window Statistics</w:t>
      </w:r>
    </w:p>
    <w:p>
      <w:pPr>
        <w:numPr>
          <w:ilvl w:val="1"/>
          <w:numId w:val="900"/>
        </w:numPr>
        <w:spacing w:before="0" w:after="0"/>
      </w:pPr>
      <w:r>
        <w:t>Text Features</w:t>
      </w:r>
    </w:p>
    <w:p>
      <w:pPr>
        <w:numPr>
          <w:ilvl w:val="2"/>
          <w:numId w:val="900"/>
        </w:numPr>
        <w:spacing w:before="0" w:after="0"/>
      </w:pPr>
      <w:r>
        <w:t>Bag of Words</w:t>
      </w:r>
    </w:p>
    <w:p>
      <w:pPr>
        <w:numPr>
          <w:ilvl w:val="2"/>
          <w:numId w:val="900"/>
        </w:numPr>
        <w:spacing w:before="0" w:after="0"/>
      </w:pPr>
      <w:r>
        <w:t>TF-IDF</w:t>
      </w:r>
    </w:p>
    <w:p>
      <w:pPr>
        <w:numPr>
          <w:ilvl w:val="2"/>
          <w:numId w:val="900"/>
        </w:numPr>
        <w:spacing w:before="0" w:after="0"/>
      </w:pPr>
      <w:r>
        <w:t>N-grams</w:t>
      </w:r>
    </w:p>
    <w:p>
      <w:pPr>
        <w:numPr>
          <w:ilvl w:val="2"/>
          <w:numId w:val="900"/>
        </w:numPr>
        <w:spacing w:before="0" w:after="0"/>
      </w:pPr>
      <w:r>
        <w:t>Word Embeddings</w:t>
      </w:r>
    </w:p>
    <w:p>
      <w:pPr>
        <w:numPr>
          <w:ilvl w:val="2"/>
          <w:numId w:val="900"/>
        </w:numPr>
        <w:spacing w:before="0" w:after="0"/>
      </w:pPr>
      <w:r>
        <w:t>Sentiment Scores</w:t>
      </w:r>
    </w:p>
    <w:p>
      <w:pPr>
        <w:numPr>
          <w:ilvl w:val="2"/>
          <w:numId w:val="900"/>
        </w:numPr>
        <w:spacing w:before="0" w:after="0"/>
      </w:pPr>
      <w:r>
        <w:t>Text Statistics</w:t>
      </w:r>
    </w:p>
    <w:p>
      <w:pPr>
        <w:numPr>
          <w:ilvl w:val="1"/>
          <w:numId w:val="900"/>
        </w:numPr>
        <w:spacing w:before="0" w:after="0"/>
      </w:pPr>
      <w:r>
        <w:t>Geospatial Features</w:t>
      </w:r>
    </w:p>
    <w:p>
      <w:pPr>
        <w:numPr>
          <w:ilvl w:val="2"/>
          <w:numId w:val="900"/>
        </w:numPr>
        <w:spacing w:before="0" w:after="0"/>
      </w:pPr>
      <w:r>
        <w:t>Distance Calculations</w:t>
      </w:r>
    </w:p>
    <w:p>
      <w:pPr>
        <w:numPr>
          <w:ilvl w:val="2"/>
          <w:numId w:val="900"/>
        </w:numPr>
        <w:spacing w:before="0" w:after="0"/>
      </w:pPr>
      <w:r>
        <w:t>Coordinate Transformations</w:t>
      </w:r>
    </w:p>
    <w:p>
      <w:pPr>
        <w:numPr>
          <w:ilvl w:val="2"/>
          <w:numId w:val="900"/>
        </w:numPr>
        <w:spacing w:before="0" w:after="0"/>
      </w:pPr>
      <w:r>
        <w:t>Spatial Clustering</w:t>
      </w:r>
    </w:p>
    <w:p>
      <w:pPr>
        <w:numPr>
          <w:ilvl w:val="2"/>
          <w:numId w:val="900"/>
        </w:numPr>
        <w:spacing w:before="0" w:after="0"/>
      </w:pPr>
      <w:r>
        <w:t>Geographic Aggregations</w:t>
      </w:r>
    </w:p>
    <w:p>
      <w:pPr>
        <w:numPr>
          <w:ilvl w:val="0"/>
          <w:numId w:val="900"/>
        </w:numPr>
        <w:spacing w:before="0" w:after="0"/>
      </w:pPr>
      <w:r>
        <w:t>Feature Transformation</w:t>
      </w:r>
    </w:p>
    <w:p>
      <w:pPr>
        <w:numPr>
          <w:ilvl w:val="1"/>
          <w:numId w:val="900"/>
        </w:numPr>
        <w:spacing w:before="0" w:after="0"/>
      </w:pPr>
      <w:r>
        <w:t>Scaling Techniques</w:t>
      </w:r>
    </w:p>
    <w:p>
      <w:pPr>
        <w:numPr>
          <w:ilvl w:val="2"/>
          <w:numId w:val="900"/>
        </w:numPr>
        <w:spacing w:before="0" w:after="0"/>
      </w:pPr>
      <w:r>
        <w:t>Min-Max Scaling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Robust Scaling</w:t>
      </w:r>
    </w:p>
    <w:p>
      <w:pPr>
        <w:numPr>
          <w:ilvl w:val="2"/>
          <w:numId w:val="900"/>
        </w:numPr>
        <w:spacing w:before="0" w:after="0"/>
      </w:pPr>
      <w:r>
        <w:t>Unit Vector Scaling</w:t>
      </w:r>
    </w:p>
    <w:p>
      <w:pPr>
        <w:numPr>
          <w:ilvl w:val="1"/>
          <w:numId w:val="900"/>
        </w:numPr>
        <w:spacing w:before="0" w:after="0"/>
      </w:pPr>
      <w:r>
        <w:t>Distribution Transformations</w:t>
      </w:r>
    </w:p>
    <w:p>
      <w:pPr>
        <w:numPr>
          <w:ilvl w:val="2"/>
          <w:numId w:val="900"/>
        </w:numPr>
        <w:spacing w:before="0" w:after="0"/>
      </w:pPr>
      <w:r>
        <w:t>Log Transformation</w:t>
      </w:r>
    </w:p>
    <w:p>
      <w:pPr>
        <w:numPr>
          <w:ilvl w:val="2"/>
          <w:numId w:val="900"/>
        </w:numPr>
        <w:spacing w:before="0" w:after="0"/>
      </w:pPr>
      <w:r>
        <w:t>Box-Cox Transformation</w:t>
      </w:r>
    </w:p>
    <w:p>
      <w:pPr>
        <w:numPr>
          <w:ilvl w:val="2"/>
          <w:numId w:val="900"/>
        </w:numPr>
        <w:spacing w:before="0" w:after="0"/>
      </w:pPr>
      <w:r>
        <w:t>Yeo-Johnson Transformation</w:t>
      </w:r>
    </w:p>
    <w:p>
      <w:pPr>
        <w:numPr>
          <w:ilvl w:val="2"/>
          <w:numId w:val="900"/>
        </w:numPr>
        <w:spacing w:before="0" w:after="0"/>
      </w:pPr>
      <w:r>
        <w:t>Quantile Transformation</w:t>
      </w:r>
    </w:p>
    <w:p>
      <w:pPr>
        <w:numPr>
          <w:ilvl w:val="1"/>
          <w:numId w:val="900"/>
        </w:numPr>
        <w:spacing w:before="0" w:after="0"/>
      </w:pPr>
      <w:r>
        <w:t>Discretization</w:t>
      </w:r>
    </w:p>
    <w:p>
      <w:pPr>
        <w:numPr>
          <w:ilvl w:val="2"/>
          <w:numId w:val="900"/>
        </w:numPr>
        <w:spacing w:before="0" w:after="0"/>
      </w:pPr>
      <w:r>
        <w:t>Equal-width Binning</w:t>
      </w:r>
    </w:p>
    <w:p>
      <w:pPr>
        <w:numPr>
          <w:ilvl w:val="2"/>
          <w:numId w:val="900"/>
        </w:numPr>
        <w:spacing w:before="0" w:after="0"/>
      </w:pPr>
      <w:r>
        <w:t>Equal-frequency Binning</w:t>
      </w:r>
    </w:p>
    <w:p>
      <w:pPr>
        <w:numPr>
          <w:ilvl w:val="2"/>
          <w:numId w:val="900"/>
        </w:numPr>
        <w:spacing w:before="0" w:after="0"/>
      </w:pPr>
      <w:r>
        <w:t>Custom Binning</w:t>
      </w:r>
    </w:p>
    <w:p>
      <w:pPr>
        <w:numPr>
          <w:ilvl w:val="2"/>
          <w:numId w:val="900"/>
        </w:numPr>
        <w:spacing w:before="0" w:after="0"/>
      </w:pPr>
      <w:r>
        <w:t>Optimal Binning</w:t>
      </w:r>
    </w:p>
    <w:p>
      <w:pPr>
        <w:numPr>
          <w:ilvl w:val="0"/>
          <w:numId w:val="900"/>
        </w:numPr>
        <w:spacing w:before="0" w:after="0"/>
      </w:pPr>
      <w:r>
        <w:t>Encoding Categorical Variables</w:t>
      </w:r>
    </w:p>
    <w:p>
      <w:pPr>
        <w:numPr>
          <w:ilvl w:val="1"/>
          <w:numId w:val="900"/>
        </w:numPr>
        <w:spacing w:before="0" w:after="0"/>
      </w:pPr>
      <w:r>
        <w:t>Nominal Encoding</w:t>
      </w:r>
    </w:p>
    <w:p>
      <w:pPr>
        <w:numPr>
          <w:ilvl w:val="2"/>
          <w:numId w:val="900"/>
        </w:numPr>
        <w:spacing w:before="0" w:after="0"/>
      </w:pPr>
      <w:r>
        <w:t>One-Hot Encoding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2"/>
          <w:numId w:val="900"/>
        </w:numPr>
        <w:spacing w:before="0" w:after="0"/>
      </w:pPr>
      <w:r>
        <w:t>Hash Encoding</w:t>
      </w:r>
    </w:p>
    <w:p>
      <w:pPr>
        <w:numPr>
          <w:ilvl w:val="1"/>
          <w:numId w:val="900"/>
        </w:numPr>
        <w:spacing w:before="0" w:after="0"/>
      </w:pPr>
      <w:r>
        <w:t>Ordinal Encoding</w:t>
      </w:r>
    </w:p>
    <w:p>
      <w:pPr>
        <w:numPr>
          <w:ilvl w:val="2"/>
          <w:numId w:val="900"/>
        </w:numPr>
        <w:spacing w:before="0" w:after="0"/>
      </w:pPr>
      <w:r>
        <w:t>Label Encoding</w:t>
      </w:r>
    </w:p>
    <w:p>
      <w:pPr>
        <w:numPr>
          <w:ilvl w:val="2"/>
          <w:numId w:val="900"/>
        </w:numPr>
        <w:spacing w:before="0" w:after="0"/>
      </w:pPr>
      <w:r>
        <w:t>Custom Ordinal Mapping</w:t>
      </w:r>
    </w:p>
    <w:p>
      <w:pPr>
        <w:numPr>
          <w:ilvl w:val="1"/>
          <w:numId w:val="900"/>
        </w:numPr>
        <w:spacing w:before="0" w:after="0"/>
      </w:pPr>
      <w:r>
        <w:t>Target-based Encoding</w:t>
      </w:r>
    </w:p>
    <w:p>
      <w:pPr>
        <w:numPr>
          <w:ilvl w:val="2"/>
          <w:numId w:val="900"/>
        </w:numPr>
        <w:spacing w:before="0" w:after="0"/>
      </w:pPr>
      <w:r>
        <w:t>Target Encoding</w:t>
      </w:r>
    </w:p>
    <w:p>
      <w:pPr>
        <w:numPr>
          <w:ilvl w:val="2"/>
          <w:numId w:val="900"/>
        </w:numPr>
        <w:spacing w:before="0" w:after="0"/>
      </w:pPr>
      <w:r>
        <w:t>Leave-One-Out Encoding</w:t>
      </w:r>
    </w:p>
    <w:p>
      <w:pPr>
        <w:numPr>
          <w:ilvl w:val="2"/>
          <w:numId w:val="900"/>
        </w:numPr>
        <w:spacing w:before="0" w:after="0"/>
      </w:pPr>
      <w:r>
        <w:t>Weight of Evidence</w:t>
      </w:r>
    </w:p>
    <w:p>
      <w:pPr>
        <w:numPr>
          <w:ilvl w:val="1"/>
          <w:numId w:val="900"/>
        </w:numPr>
        <w:spacing w:before="0" w:after="0"/>
      </w:pPr>
      <w:r>
        <w:t>High Cardinality Handling</w:t>
      </w:r>
    </w:p>
    <w:p>
      <w:pPr>
        <w:numPr>
          <w:ilvl w:val="2"/>
          <w:numId w:val="900"/>
        </w:numPr>
        <w:spacing w:before="0" w:after="0"/>
      </w:pPr>
      <w:r>
        <w:t>Frequency Encoding</w:t>
      </w:r>
    </w:p>
    <w:p>
      <w:pPr>
        <w:numPr>
          <w:ilvl w:val="2"/>
          <w:numId w:val="900"/>
        </w:numPr>
        <w:spacing w:before="0" w:after="0"/>
      </w:pPr>
      <w:r>
        <w:t>Rare Category Grouping</w:t>
      </w:r>
    </w:p>
    <w:p>
      <w:pPr>
        <w:numPr>
          <w:ilvl w:val="2"/>
          <w:numId w:val="900"/>
        </w:numPr>
        <w:spacing w:before="0" w:after="0"/>
      </w:pPr>
      <w:r>
        <w:t>Embedding Techniques</w:t>
      </w:r>
    </w:p>
    <w:p>
      <w:pPr>
        <w:numPr>
          <w:ilvl w:val="0"/>
          <w:numId w:val="900"/>
        </w:numPr>
        <w:spacing w:before="0" w:after="0"/>
      </w:pPr>
      <w:r>
        <w:t>Feature Selection Methods</w:t>
      </w:r>
    </w:p>
    <w:p>
      <w:pPr>
        <w:numPr>
          <w:ilvl w:val="1"/>
          <w:numId w:val="900"/>
        </w:numPr>
        <w:spacing w:before="0" w:after="0"/>
      </w:pPr>
      <w:r>
        <w:t>Filter Methods</w:t>
      </w:r>
    </w:p>
    <w:p>
      <w:pPr>
        <w:numPr>
          <w:ilvl w:val="2"/>
          <w:numId w:val="900"/>
        </w:numPr>
        <w:spacing w:before="0" w:after="0"/>
      </w:pPr>
      <w:r>
        <w:t>Univariate Statistical Tests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3"/>
          <w:numId w:val="900"/>
        </w:numPr>
        <w:spacing w:before="0" w:after="0"/>
      </w:pPr>
      <w:r>
        <w:t>ANOVA F-test</w:t>
      </w:r>
    </w:p>
    <w:p>
      <w:pPr>
        <w:numPr>
          <w:ilvl w:val="3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Correlation-based Selection</w:t>
      </w:r>
    </w:p>
    <w:p>
      <w:pPr>
        <w:numPr>
          <w:ilvl w:val="3"/>
          <w:numId w:val="900"/>
        </w:numPr>
        <w:spacing w:before="0" w:after="0"/>
      </w:pPr>
      <w:r>
        <w:t>Pearson Correlation</w:t>
      </w:r>
    </w:p>
    <w:p>
      <w:pPr>
        <w:numPr>
          <w:ilvl w:val="3"/>
          <w:numId w:val="900"/>
        </w:numPr>
        <w:spacing w:before="0" w:after="0"/>
      </w:pPr>
      <w:r>
        <w:t>Spearman Correlation</w:t>
      </w:r>
    </w:p>
    <w:p>
      <w:pPr>
        <w:numPr>
          <w:ilvl w:val="3"/>
          <w:numId w:val="900"/>
        </w:numPr>
        <w:spacing w:before="0" w:after="0"/>
      </w:pPr>
      <w:r>
        <w:t>Kendall's Tau</w:t>
      </w:r>
    </w:p>
    <w:p>
      <w:pPr>
        <w:numPr>
          <w:ilvl w:val="2"/>
          <w:numId w:val="900"/>
        </w:numPr>
        <w:spacing w:before="0" w:after="0"/>
      </w:pPr>
      <w:r>
        <w:t>Variance-based Selection</w:t>
      </w:r>
    </w:p>
    <w:p>
      <w:pPr>
        <w:numPr>
          <w:ilvl w:val="3"/>
          <w:numId w:val="900"/>
        </w:numPr>
        <w:spacing w:before="0" w:after="0"/>
      </w:pPr>
      <w:r>
        <w:t>Low Variance Filter</w:t>
      </w:r>
    </w:p>
    <w:p>
      <w:pPr>
        <w:numPr>
          <w:ilvl w:val="3"/>
          <w:numId w:val="900"/>
        </w:numPr>
        <w:spacing w:before="0" w:after="0"/>
      </w:pPr>
      <w:r>
        <w:t>Quasi-constant Features</w:t>
      </w:r>
    </w:p>
    <w:p>
      <w:pPr>
        <w:numPr>
          <w:ilvl w:val="1"/>
          <w:numId w:val="900"/>
        </w:numPr>
        <w:spacing w:before="0" w:after="0"/>
      </w:pPr>
      <w:r>
        <w:t>Wrapper Methods</w:t>
      </w:r>
    </w:p>
    <w:p>
      <w:pPr>
        <w:numPr>
          <w:ilvl w:val="2"/>
          <w:numId w:val="900"/>
        </w:numPr>
        <w:spacing w:before="0" w:after="0"/>
      </w:pPr>
      <w:r>
        <w:t>Forward Selection</w:t>
      </w:r>
    </w:p>
    <w:p>
      <w:pPr>
        <w:numPr>
          <w:ilvl w:val="2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Recursive Feature Elimination</w:t>
      </w:r>
    </w:p>
    <w:p>
      <w:pPr>
        <w:numPr>
          <w:ilvl w:val="2"/>
          <w:numId w:val="900"/>
        </w:numPr>
        <w:spacing w:before="0" w:after="0"/>
      </w:pPr>
      <w:r>
        <w:t>Genetic Algorithms</w:t>
      </w:r>
    </w:p>
    <w:p>
      <w:pPr>
        <w:numPr>
          <w:ilvl w:val="1"/>
          <w:numId w:val="900"/>
        </w:numPr>
        <w:spacing w:before="0" w:after="0"/>
      </w:pPr>
      <w:r>
        <w:t>Embedded Methods</w:t>
      </w:r>
    </w:p>
    <w:p>
      <w:pPr>
        <w:numPr>
          <w:ilvl w:val="2"/>
          <w:numId w:val="900"/>
        </w:numPr>
        <w:spacing w:before="0" w:after="0"/>
      </w:pPr>
      <w:r>
        <w:t>L1 Regularization</w:t>
      </w:r>
    </w:p>
    <w:p>
      <w:pPr>
        <w:numPr>
          <w:ilvl w:val="2"/>
          <w:numId w:val="900"/>
        </w:numPr>
        <w:spacing w:before="0" w:after="0"/>
      </w:pPr>
      <w:r>
        <w:t>Tree-based Feature Importance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1"/>
          <w:numId w:val="900"/>
        </w:numPr>
        <w:spacing w:before="0" w:after="0"/>
      </w:pPr>
      <w:r>
        <w:t>Hybrid Methods</w:t>
      </w:r>
    </w:p>
    <w:p>
      <w:pPr>
        <w:numPr>
          <w:ilvl w:val="2"/>
          <w:numId w:val="900"/>
        </w:numPr>
        <w:spacing w:before="0" w:after="0"/>
      </w:pPr>
      <w:r>
        <w:t>Sequential Feature Selection</w:t>
      </w:r>
    </w:p>
    <w:p>
      <w:pPr>
        <w:numPr>
          <w:ilvl w:val="2"/>
          <w:numId w:val="900"/>
        </w:numPr>
        <w:spacing w:before="0" w:after="0"/>
      </w:pPr>
      <w:r>
        <w:t>Stability Selection</w:t>
      </w:r>
    </w:p>
    <w:p>
      <w:pPr>
        <w:numPr>
          <w:ilvl w:val="0"/>
          <w:numId w:val="900"/>
        </w:numPr>
        <w:spacing w:before="0" w:after="0"/>
      </w:pPr>
      <w:r>
        <w:t>Feature Validation</w:t>
      </w:r>
    </w:p>
    <w:p>
      <w:pPr>
        <w:numPr>
          <w:ilvl w:val="1"/>
          <w:numId w:val="900"/>
        </w:numPr>
        <w:spacing w:before="0" w:after="0"/>
      </w:pPr>
      <w:r>
        <w:t>Feature Importance Analysis</w:t>
      </w:r>
    </w:p>
    <w:p>
      <w:pPr>
        <w:numPr>
          <w:ilvl w:val="2"/>
          <w:numId w:val="900"/>
        </w:numPr>
        <w:spacing w:before="0" w:after="0"/>
      </w:pPr>
      <w:r>
        <w:t>Permutation Importance</w:t>
      </w:r>
    </w:p>
    <w:p>
      <w:pPr>
        <w:numPr>
          <w:ilvl w:val="2"/>
          <w:numId w:val="900"/>
        </w:numPr>
        <w:spacing w:before="0" w:after="0"/>
      </w:pPr>
      <w:r>
        <w:t>SHAP Values</w:t>
      </w:r>
    </w:p>
    <w:p>
      <w:pPr>
        <w:numPr>
          <w:ilvl w:val="2"/>
          <w:numId w:val="900"/>
        </w:numPr>
        <w:spacing w:before="0" w:after="0"/>
      </w:pPr>
      <w:r>
        <w:t>Feature Ablation Studies</w:t>
      </w:r>
    </w:p>
    <w:p>
      <w:pPr>
        <w:numPr>
          <w:ilvl w:val="1"/>
          <w:numId w:val="900"/>
        </w:numPr>
        <w:spacing w:before="0" w:after="0"/>
      </w:pPr>
      <w:r>
        <w:t>Feature Stability</w:t>
      </w:r>
    </w:p>
    <w:p>
      <w:pPr>
        <w:numPr>
          <w:ilvl w:val="2"/>
          <w:numId w:val="900"/>
        </w:numPr>
        <w:spacing w:before="0" w:after="0"/>
      </w:pPr>
      <w:r>
        <w:t>Cross-validation Consistency</w:t>
      </w:r>
    </w:p>
    <w:p>
      <w:pPr>
        <w:numPr>
          <w:ilvl w:val="2"/>
          <w:numId w:val="900"/>
        </w:numPr>
        <w:spacing w:before="0" w:after="0"/>
      </w:pPr>
      <w:r>
        <w:t>Bootstrap Stability</w:t>
      </w:r>
    </w:p>
    <w:p>
      <w:pPr>
        <w:numPr>
          <w:ilvl w:val="1"/>
          <w:numId w:val="900"/>
        </w:numPr>
        <w:spacing w:before="0" w:after="0"/>
      </w:pPr>
      <w:r>
        <w:t>Multicollinearity Detection</w:t>
      </w:r>
    </w:p>
    <w:p>
      <w:pPr>
        <w:numPr>
          <w:ilvl w:val="2"/>
          <w:numId w:val="900"/>
        </w:numPr>
        <w:spacing w:before="0" w:after="0"/>
      </w:pPr>
      <w:r>
        <w:t>Variance Inflation Factor</w:t>
      </w:r>
    </w:p>
    <w:p>
      <w:pPr>
        <w:numPr>
          <w:ilvl w:val="2"/>
          <w:numId w:val="900"/>
        </w:numPr>
        <w:spacing w:before="0" w:after="0"/>
      </w:pPr>
      <w:r>
        <w:t>Condition Index</w:t>
      </w:r>
    </w:p>
    <w:p>
      <w:pPr>
        <w:numPr>
          <w:ilvl w:val="2"/>
          <w:numId w:val="900"/>
        </w:numPr>
        <w:spacing w:before="0" w:after="0"/>
      </w:pPr>
      <w:r>
        <w:t>Correlation Matrix Analysis</w:t>
      </w:r>
    </w:p>
    <w:p>
      <w:pPr>
        <w:numPr>
          <w:ilvl w:val="0"/>
          <w:numId w:val="900"/>
        </w:numPr>
        <w:spacing w:before="0" w:after="0"/>
      </w:pPr>
      <w:r>
        <w:t>Automated Feature Engineering</w:t>
      </w:r>
    </w:p>
    <w:p>
      <w:pPr>
        <w:numPr>
          <w:ilvl w:val="1"/>
          <w:numId w:val="900"/>
        </w:numPr>
        <w:spacing w:before="0" w:after="0"/>
      </w:pPr>
      <w:r>
        <w:t>Feature Tools</w:t>
      </w:r>
    </w:p>
    <w:p>
      <w:pPr>
        <w:numPr>
          <w:ilvl w:val="1"/>
          <w:numId w:val="900"/>
        </w:numPr>
        <w:spacing w:before="0" w:after="0"/>
      </w:pPr>
      <w:r>
        <w:t>AutoML Feature Generation</w:t>
      </w:r>
    </w:p>
    <w:p>
      <w:pPr>
        <w:numPr>
          <w:ilvl w:val="1"/>
          <w:numId w:val="900"/>
        </w:numPr>
        <w:spacing w:before="0" w:after="0"/>
      </w:pPr>
      <w:r>
        <w:t>Deep Feature Synthesis</w:t>
      </w:r>
    </w:p>
    <w:p>
      <w:pPr>
        <w:pStyle w:val="Heading1"/>
      </w:pPr>
      <w:r>
        <w:t>Machine Learning Fundamentals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What is Machine Learning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AI vs Machine Learning vs Deep Learning</w:t>
      </w:r>
    </w:p>
    <w:p>
      <w:pPr>
        <w:numPr>
          <w:ilvl w:val="2"/>
          <w:numId w:val="900"/>
        </w:numPr>
        <w:spacing w:before="0" w:after="0"/>
      </w:pPr>
      <w:r>
        <w:t>Applications and Use Cases</w:t>
      </w:r>
    </w:p>
    <w:p>
      <w:pPr>
        <w:numPr>
          <w:ilvl w:val="1"/>
          <w:numId w:val="900"/>
        </w:numPr>
        <w:spacing w:before="0" w:after="0"/>
      </w:pPr>
      <w:r>
        <w:t>Types of Machine Learning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Regression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Association Rules</w:t>
      </w:r>
    </w:p>
    <w:p>
      <w:pPr>
        <w:numPr>
          <w:ilvl w:val="2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1"/>
          <w:numId w:val="900"/>
        </w:numPr>
        <w:spacing w:before="0" w:after="0"/>
      </w:pPr>
      <w:r>
        <w:t>The Machine Learning Workflow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Data Preprocessing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Training</w:t>
      </w:r>
    </w:p>
    <w:p>
      <w:pPr>
        <w:numPr>
          <w:ilvl w:val="2"/>
          <w:numId w:val="900"/>
        </w:numPr>
        <w:spacing w:before="0" w:after="0"/>
      </w:pPr>
      <w:r>
        <w:t>Evaluation</w:t>
      </w:r>
    </w:p>
    <w:p>
      <w:pPr>
        <w:numPr>
          <w:ilvl w:val="2"/>
          <w:numId w:val="900"/>
        </w:numPr>
        <w:spacing w:before="0" w:after="0"/>
      </w:pPr>
      <w:r>
        <w:t>Deployment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1"/>
          <w:numId w:val="900"/>
        </w:numPr>
        <w:spacing w:before="0" w:after="0"/>
      </w:pPr>
      <w:r>
        <w:t>Training and Testing</w:t>
      </w:r>
    </w:p>
    <w:p>
      <w:pPr>
        <w:numPr>
          <w:ilvl w:val="2"/>
          <w:numId w:val="900"/>
        </w:numPr>
        <w:spacing w:before="0" w:after="0"/>
      </w:pPr>
      <w:r>
        <w:t>Training Set</w:t>
      </w:r>
    </w:p>
    <w:p>
      <w:pPr>
        <w:numPr>
          <w:ilvl w:val="2"/>
          <w:numId w:val="900"/>
        </w:numPr>
        <w:spacing w:before="0" w:after="0"/>
      </w:pPr>
      <w:r>
        <w:t>Validation Set</w:t>
      </w:r>
    </w:p>
    <w:p>
      <w:pPr>
        <w:numPr>
          <w:ilvl w:val="2"/>
          <w:numId w:val="900"/>
        </w:numPr>
        <w:spacing w:before="0" w:after="0"/>
      </w:pPr>
      <w:r>
        <w:t>Test Set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Hold-out Validation</w:t>
      </w:r>
    </w:p>
    <w:p>
      <w:pPr>
        <w:numPr>
          <w:ilvl w:val="1"/>
          <w:numId w:val="900"/>
        </w:numPr>
        <w:spacing w:before="0" w:after="0"/>
      </w:pPr>
      <w:r>
        <w:t>Overfitting and Underfitting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Bias Definition</w:t>
      </w:r>
    </w:p>
    <w:p>
      <w:pPr>
        <w:numPr>
          <w:ilvl w:val="2"/>
          <w:numId w:val="900"/>
        </w:numPr>
        <w:spacing w:before="0" w:after="0"/>
      </w:pPr>
      <w:r>
        <w:t>Variance Definition</w:t>
      </w:r>
    </w:p>
    <w:p>
      <w:pPr>
        <w:numPr>
          <w:ilvl w:val="2"/>
          <w:numId w:val="900"/>
        </w:numPr>
        <w:spacing w:before="0" w:after="0"/>
      </w:pPr>
      <w:r>
        <w:t>Tradeoff Implications</w:t>
      </w:r>
    </w:p>
    <w:p>
      <w:pPr>
        <w:numPr>
          <w:ilvl w:val="2"/>
          <w:numId w:val="900"/>
        </w:numPr>
        <w:spacing w:before="0" w:after="0"/>
      </w:pPr>
      <w:r>
        <w:t>Model Complexity Effects</w:t>
      </w:r>
    </w:p>
    <w:p>
      <w:pPr>
        <w:numPr>
          <w:ilvl w:val="1"/>
          <w:numId w:val="900"/>
        </w:numPr>
        <w:spacing w:before="0" w:after="0"/>
      </w:pPr>
      <w:r>
        <w:t>No Free Lunch Theorem</w:t>
      </w:r>
    </w:p>
    <w:p>
      <w:pPr>
        <w:numPr>
          <w:ilvl w:val="1"/>
          <w:numId w:val="900"/>
        </w:numPr>
        <w:spacing w:before="0" w:after="0"/>
      </w:pPr>
      <w:r>
        <w:t>Curse of Dimensionality</w:t>
      </w:r>
    </w:p>
    <w:p>
      <w:pPr>
        <w:numPr>
          <w:ilvl w:val="0"/>
          <w:numId w:val="900"/>
        </w:numPr>
        <w:spacing w:before="0" w:after="0"/>
      </w:pPr>
      <w:r>
        <w:t>Supervised Learning - Regression</w:t>
      </w:r>
    </w:p>
    <w:p>
      <w:pPr>
        <w:numPr>
          <w:ilvl w:val="1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Simple Linear Regression</w:t>
      </w:r>
    </w:p>
    <w:p>
      <w:pPr>
        <w:numPr>
          <w:ilvl w:val="3"/>
          <w:numId w:val="900"/>
        </w:numPr>
        <w:spacing w:before="0" w:after="0"/>
      </w:pPr>
      <w:r>
        <w:t>Mathematical Foundation</w:t>
      </w:r>
    </w:p>
    <w:p>
      <w:pPr>
        <w:numPr>
          <w:ilvl w:val="3"/>
          <w:numId w:val="900"/>
        </w:numPr>
        <w:spacing w:before="0" w:after="0"/>
      </w:pPr>
      <w:r>
        <w:t>Least Squares Method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Multiple Linear Regression</w:t>
      </w:r>
    </w:p>
    <w:p>
      <w:pPr>
        <w:numPr>
          <w:ilvl w:val="3"/>
          <w:numId w:val="900"/>
        </w:numPr>
        <w:spacing w:before="0" w:after="0"/>
      </w:pPr>
      <w:r>
        <w:t>Matrix Formulation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Statistical Inference</w:t>
      </w:r>
    </w:p>
    <w:p>
      <w:pPr>
        <w:numPr>
          <w:ilvl w:val="3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Polynomial Regression</w:t>
      </w:r>
    </w:p>
    <w:p>
      <w:pPr>
        <w:numPr>
          <w:ilvl w:val="3"/>
          <w:numId w:val="900"/>
        </w:numPr>
        <w:spacing w:before="0" w:after="0"/>
      </w:pPr>
      <w:r>
        <w:t>Polynomial Features</w:t>
      </w:r>
    </w:p>
    <w:p>
      <w:pPr>
        <w:numPr>
          <w:ilvl w:val="3"/>
          <w:numId w:val="900"/>
        </w:numPr>
        <w:spacing w:before="0" w:after="0"/>
      </w:pPr>
      <w:r>
        <w:t>Degree Selection</w:t>
      </w:r>
    </w:p>
    <w:p>
      <w:pPr>
        <w:numPr>
          <w:ilvl w:val="3"/>
          <w:numId w:val="900"/>
        </w:numPr>
        <w:spacing w:before="0" w:after="0"/>
      </w:pPr>
      <w:r>
        <w:t>Overfitting Concerns</w:t>
      </w:r>
    </w:p>
    <w:p>
      <w:pPr>
        <w:numPr>
          <w:ilvl w:val="1"/>
          <w:numId w:val="900"/>
        </w:numPr>
        <w:spacing w:before="0" w:after="0"/>
      </w:pPr>
      <w:r>
        <w:t>Regularized Regression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3"/>
          <w:numId w:val="900"/>
        </w:numPr>
        <w:spacing w:before="0" w:after="0"/>
      </w:pPr>
      <w:r>
        <w:t>L2 Regularization</w:t>
      </w:r>
    </w:p>
    <w:p>
      <w:pPr>
        <w:numPr>
          <w:ilvl w:val="3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Lasso Regression</w:t>
      </w:r>
    </w:p>
    <w:p>
      <w:pPr>
        <w:numPr>
          <w:ilvl w:val="3"/>
          <w:numId w:val="900"/>
        </w:numPr>
        <w:spacing w:before="0" w:after="0"/>
      </w:pPr>
      <w:r>
        <w:t>L1 Regularization</w:t>
      </w:r>
    </w:p>
    <w:p>
      <w:pPr>
        <w:numPr>
          <w:ilvl w:val="3"/>
          <w:numId w:val="900"/>
        </w:numPr>
        <w:spacing w:before="0" w:after="0"/>
      </w:pPr>
      <w:r>
        <w:t>Feature Selection Properties</w:t>
      </w:r>
    </w:p>
    <w:p>
      <w:pPr>
        <w:numPr>
          <w:ilvl w:val="3"/>
          <w:numId w:val="900"/>
        </w:numPr>
        <w:spacing w:before="0" w:after="0"/>
      </w:pPr>
      <w:r>
        <w:t>Coordinate Descent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3"/>
          <w:numId w:val="900"/>
        </w:numPr>
        <w:spacing w:before="0" w:after="0"/>
      </w:pPr>
      <w:r>
        <w:t>Combined L1 and L2</w:t>
      </w:r>
    </w:p>
    <w:p>
      <w:pPr>
        <w:numPr>
          <w:ilvl w:val="3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Non-linear Regression</w:t>
      </w:r>
    </w:p>
    <w:p>
      <w:pPr>
        <w:numPr>
          <w:ilvl w:val="2"/>
          <w:numId w:val="900"/>
        </w:numPr>
        <w:spacing w:before="0" w:after="0"/>
      </w:pPr>
      <w:r>
        <w:t>Support Vector Regression</w:t>
      </w:r>
    </w:p>
    <w:p>
      <w:pPr>
        <w:numPr>
          <w:ilvl w:val="3"/>
          <w:numId w:val="900"/>
        </w:numPr>
        <w:spacing w:before="0" w:after="0"/>
      </w:pPr>
      <w:r>
        <w:t>Kernel Trick</w:t>
      </w:r>
    </w:p>
    <w:p>
      <w:pPr>
        <w:numPr>
          <w:ilvl w:val="3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Decision Tree Regression</w:t>
      </w:r>
    </w:p>
    <w:p>
      <w:pPr>
        <w:numPr>
          <w:ilvl w:val="3"/>
          <w:numId w:val="900"/>
        </w:numPr>
        <w:spacing w:before="0" w:after="0"/>
      </w:pPr>
      <w:r>
        <w:t>Tree Construction</w:t>
      </w:r>
    </w:p>
    <w:p>
      <w:pPr>
        <w:numPr>
          <w:ilvl w:val="3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Pruning Techniques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Random Forest Regression</w:t>
      </w:r>
    </w:p>
    <w:p>
      <w:pPr>
        <w:numPr>
          <w:ilvl w:val="3"/>
          <w:numId w:val="900"/>
        </w:numPr>
        <w:spacing w:before="0" w:after="0"/>
      </w:pPr>
      <w:r>
        <w:t>Gradient Boosting Regression</w:t>
      </w:r>
    </w:p>
    <w:p>
      <w:pPr>
        <w:numPr>
          <w:ilvl w:val="3"/>
          <w:numId w:val="900"/>
        </w:numPr>
        <w:spacing w:before="0" w:after="0"/>
      </w:pPr>
      <w:r>
        <w:t>XGBoost</w:t>
      </w:r>
    </w:p>
    <w:p>
      <w:pPr>
        <w:numPr>
          <w:ilvl w:val="3"/>
          <w:numId w:val="900"/>
        </w:numPr>
        <w:spacing w:before="0" w:after="0"/>
      </w:pPr>
      <w:r>
        <w:t>LightGBM</w:t>
      </w:r>
    </w:p>
    <w:p>
      <w:pPr>
        <w:numPr>
          <w:ilvl w:val="1"/>
          <w:numId w:val="900"/>
        </w:numPr>
        <w:spacing w:before="0" w:after="0"/>
      </w:pPr>
      <w:r>
        <w:t>Regression Evaluation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Root Mean Squared Error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0"/>
          <w:numId w:val="900"/>
        </w:numPr>
        <w:spacing w:before="0" w:after="0"/>
      </w:pPr>
      <w:r>
        <w:t>Supervised Learning - Classification</w:t>
      </w:r>
    </w:p>
    <w:p>
      <w:pPr>
        <w:numPr>
          <w:ilvl w:val="1"/>
          <w:numId w:val="900"/>
        </w:numPr>
        <w:spacing w:before="0" w:after="0"/>
      </w:pPr>
      <w:r>
        <w:t>Linear Classification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Sigmoid Function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3"/>
          <w:numId w:val="900"/>
        </w:numPr>
        <w:spacing w:before="0" w:after="0"/>
      </w:pPr>
      <w:r>
        <w:t>Multiclass Extensions</w:t>
      </w:r>
    </w:p>
    <w:p>
      <w:pPr>
        <w:numPr>
          <w:ilvl w:val="3"/>
          <w:numId w:val="900"/>
        </w:numPr>
        <w:spacing w:before="0" w:after="0"/>
      </w:pPr>
      <w:r>
        <w:t>Regularization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Decision Boundaries</w:t>
      </w:r>
    </w:p>
    <w:p>
      <w:pPr>
        <w:numPr>
          <w:ilvl w:val="3"/>
          <w:numId w:val="900"/>
        </w:numPr>
        <w:spacing w:before="0" w:after="0"/>
      </w:pPr>
      <w:r>
        <w:t>Quadratic Discriminant Analysis</w:t>
      </w:r>
    </w:p>
    <w:p>
      <w:pPr>
        <w:numPr>
          <w:ilvl w:val="1"/>
          <w:numId w:val="900"/>
        </w:numPr>
        <w:spacing w:before="0" w:after="0"/>
      </w:pPr>
      <w:r>
        <w:t>Instance-based Learning</w:t>
      </w:r>
    </w:p>
    <w:p>
      <w:pPr>
        <w:numPr>
          <w:ilvl w:val="2"/>
          <w:numId w:val="900"/>
        </w:numPr>
        <w:spacing w:before="0" w:after="0"/>
      </w:pPr>
      <w:r>
        <w:t>k-Nearest Neighbors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Choosing k</w:t>
      </w:r>
    </w:p>
    <w:p>
      <w:pPr>
        <w:numPr>
          <w:ilvl w:val="3"/>
          <w:numId w:val="900"/>
        </w:numPr>
        <w:spacing w:before="0" w:after="0"/>
      </w:pPr>
      <w:r>
        <w:t>Weighted Voting</w:t>
      </w:r>
    </w:p>
    <w:p>
      <w:pPr>
        <w:numPr>
          <w:ilvl w:val="3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Probabilistic Classifiers</w:t>
      </w:r>
    </w:p>
    <w:p>
      <w:pPr>
        <w:numPr>
          <w:ilvl w:val="2"/>
          <w:numId w:val="900"/>
        </w:numPr>
        <w:spacing w:before="0" w:after="0"/>
      </w:pPr>
      <w:r>
        <w:t>Naive Bayes</w:t>
      </w:r>
    </w:p>
    <w:p>
      <w:pPr>
        <w:numPr>
          <w:ilvl w:val="3"/>
          <w:numId w:val="900"/>
        </w:numPr>
        <w:spacing w:before="0" w:after="0"/>
      </w:pPr>
      <w:r>
        <w:t>Bayes' Theorem Foundation</w:t>
      </w:r>
    </w:p>
    <w:p>
      <w:pPr>
        <w:numPr>
          <w:ilvl w:val="3"/>
          <w:numId w:val="900"/>
        </w:numPr>
        <w:spacing w:before="0" w:after="0"/>
      </w:pPr>
      <w:r>
        <w:t>Independence Assumption</w:t>
      </w:r>
    </w:p>
    <w:p>
      <w:pPr>
        <w:numPr>
          <w:ilvl w:val="3"/>
          <w:numId w:val="900"/>
        </w:numPr>
        <w:spacing w:before="0" w:after="0"/>
      </w:pPr>
      <w:r>
        <w:t>Gaussian Naive Bayes</w:t>
      </w:r>
    </w:p>
    <w:p>
      <w:pPr>
        <w:numPr>
          <w:ilvl w:val="3"/>
          <w:numId w:val="900"/>
        </w:numPr>
        <w:spacing w:before="0" w:after="0"/>
      </w:pPr>
      <w:r>
        <w:t>Multinomial Naive Bayes</w:t>
      </w:r>
    </w:p>
    <w:p>
      <w:pPr>
        <w:numPr>
          <w:ilvl w:val="3"/>
          <w:numId w:val="900"/>
        </w:numPr>
        <w:spacing w:before="0" w:after="0"/>
      </w:pPr>
      <w:r>
        <w:t>Bernoulli Naive Bayes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Linear SVM</w:t>
      </w:r>
    </w:p>
    <w:p>
      <w:pPr>
        <w:numPr>
          <w:ilvl w:val="3"/>
          <w:numId w:val="900"/>
        </w:numPr>
        <w:spacing w:before="0" w:after="0"/>
      </w:pPr>
      <w:r>
        <w:t>Maximum Margin Principle</w:t>
      </w:r>
    </w:p>
    <w:p>
      <w:pPr>
        <w:numPr>
          <w:ilvl w:val="3"/>
          <w:numId w:val="900"/>
        </w:numPr>
        <w:spacing w:before="0" w:after="0"/>
      </w:pPr>
      <w:r>
        <w:t>Support Vectors</w:t>
      </w:r>
    </w:p>
    <w:p>
      <w:pPr>
        <w:numPr>
          <w:ilvl w:val="3"/>
          <w:numId w:val="900"/>
        </w:numPr>
        <w:spacing w:before="0" w:after="0"/>
      </w:pPr>
      <w:r>
        <w:t>Soft Margin</w:t>
      </w:r>
    </w:p>
    <w:p>
      <w:pPr>
        <w:numPr>
          <w:ilvl w:val="2"/>
          <w:numId w:val="900"/>
        </w:numPr>
        <w:spacing w:before="0" w:after="0"/>
      </w:pPr>
      <w:r>
        <w:t>Non-linear SVM</w:t>
      </w:r>
    </w:p>
    <w:p>
      <w:pPr>
        <w:numPr>
          <w:ilvl w:val="3"/>
          <w:numId w:val="900"/>
        </w:numPr>
        <w:spacing w:before="0" w:after="0"/>
      </w:pPr>
      <w:r>
        <w:t>Kernel Functions</w:t>
      </w:r>
    </w:p>
    <w:p>
      <w:pPr>
        <w:numPr>
          <w:ilvl w:val="3"/>
          <w:numId w:val="900"/>
        </w:numPr>
        <w:spacing w:before="0" w:after="0"/>
      </w:pPr>
      <w:r>
        <w:t>RBF Kernel</w:t>
      </w:r>
    </w:p>
    <w:p>
      <w:pPr>
        <w:numPr>
          <w:ilvl w:val="3"/>
          <w:numId w:val="900"/>
        </w:numPr>
        <w:spacing w:before="0" w:after="0"/>
      </w:pPr>
      <w:r>
        <w:t>Polynomial Kernel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Tree-based Methods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Information Gain</w:t>
      </w:r>
    </w:p>
    <w:p>
      <w:pPr>
        <w:numPr>
          <w:ilvl w:val="3"/>
          <w:numId w:val="900"/>
        </w:numPr>
        <w:spacing w:before="0" w:after="0"/>
      </w:pPr>
      <w:r>
        <w:t>Gini Impurity</w:t>
      </w:r>
    </w:p>
    <w:p>
      <w:pPr>
        <w:numPr>
          <w:ilvl w:val="3"/>
          <w:numId w:val="900"/>
        </w:numPr>
        <w:spacing w:before="0" w:after="0"/>
      </w:pPr>
      <w:r>
        <w:t>Pruning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Random Forest</w:t>
      </w:r>
    </w:p>
    <w:p>
      <w:pPr>
        <w:numPr>
          <w:ilvl w:val="3"/>
          <w:numId w:val="900"/>
        </w:numPr>
        <w:spacing w:before="0" w:after="0"/>
      </w:pPr>
      <w:r>
        <w:t>Gradient Boosting</w:t>
      </w:r>
    </w:p>
    <w:p>
      <w:pPr>
        <w:numPr>
          <w:ilvl w:val="3"/>
          <w:numId w:val="900"/>
        </w:numPr>
        <w:spacing w:before="0" w:after="0"/>
      </w:pPr>
      <w:r>
        <w:t>AdaBoost</w:t>
      </w:r>
    </w:p>
    <w:p>
      <w:pPr>
        <w:numPr>
          <w:ilvl w:val="3"/>
          <w:numId w:val="900"/>
        </w:numPr>
        <w:spacing w:before="0" w:after="0"/>
      </w:pPr>
      <w:r>
        <w:t>XGBoost</w:t>
      </w:r>
    </w:p>
    <w:p>
      <w:pPr>
        <w:numPr>
          <w:ilvl w:val="3"/>
          <w:numId w:val="900"/>
        </w:numPr>
        <w:spacing w:before="0" w:after="0"/>
      </w:pPr>
      <w:r>
        <w:t>LightGBM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Perceptron</w:t>
      </w:r>
    </w:p>
    <w:p>
      <w:pPr>
        <w:numPr>
          <w:ilvl w:val="2"/>
          <w:numId w:val="900"/>
        </w:numPr>
        <w:spacing w:before="0" w:after="0"/>
      </w:pPr>
      <w:r>
        <w:t>Multi-layer Perceptron</w:t>
      </w:r>
    </w:p>
    <w:p>
      <w:pPr>
        <w:numPr>
          <w:ilvl w:val="2"/>
          <w:numId w:val="900"/>
        </w:numPr>
        <w:spacing w:before="0" w:after="0"/>
      </w:pPr>
      <w:r>
        <w:t>Backpropagation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1"/>
          <w:numId w:val="900"/>
        </w:numPr>
        <w:spacing w:before="0" w:after="0"/>
      </w:pPr>
      <w:r>
        <w:t>Classification Evaluation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2"/>
          <w:numId w:val="900"/>
        </w:numPr>
        <w:spacing w:before="0" w:after="0"/>
      </w:pPr>
      <w:r>
        <w:t>Recall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2"/>
          <w:numId w:val="900"/>
        </w:numPr>
        <w:spacing w:before="0" w:after="0"/>
      </w:pPr>
      <w:r>
        <w:t>Confusion Matrix</w:t>
      </w:r>
    </w:p>
    <w:p>
      <w:pPr>
        <w:numPr>
          <w:ilvl w:val="2"/>
          <w:numId w:val="900"/>
        </w:numPr>
        <w:spacing w:before="0" w:after="0"/>
      </w:pPr>
      <w:r>
        <w:t>ROC Curve</w:t>
      </w:r>
    </w:p>
    <w:p>
      <w:pPr>
        <w:numPr>
          <w:ilvl w:val="2"/>
          <w:numId w:val="900"/>
        </w:numPr>
        <w:spacing w:before="0" w:after="0"/>
      </w:pPr>
      <w:r>
        <w:t>AUC Score</w:t>
      </w:r>
    </w:p>
    <w:p>
      <w:pPr>
        <w:numPr>
          <w:ilvl w:val="2"/>
          <w:numId w:val="900"/>
        </w:numPr>
        <w:spacing w:before="0" w:after="0"/>
      </w:pPr>
      <w:r>
        <w:t>Precision-Recall Curve</w:t>
      </w:r>
    </w:p>
    <w:p>
      <w:pPr>
        <w:numPr>
          <w:ilvl w:val="2"/>
          <w:numId w:val="900"/>
        </w:numPr>
        <w:spacing w:before="0" w:after="0"/>
      </w:pPr>
      <w:r>
        <w:t>Classification Report</w:t>
      </w:r>
    </w:p>
    <w:p>
      <w:pPr>
        <w:numPr>
          <w:ilvl w:val="0"/>
          <w:numId w:val="900"/>
        </w:numPr>
        <w:spacing w:before="0" w:after="0"/>
      </w:pPr>
      <w:r>
        <w:t>Unsupervised Learning</w:t>
      </w:r>
    </w:p>
    <w:p>
      <w:pPr>
        <w:numPr>
          <w:ilvl w:val="1"/>
          <w:numId w:val="900"/>
        </w:numPr>
        <w:spacing w:before="0" w:after="0"/>
      </w:pPr>
      <w:r>
        <w:t>Clustering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Initialization Methods</w:t>
      </w:r>
    </w:p>
    <w:p>
      <w:pPr>
        <w:numPr>
          <w:ilvl w:val="3"/>
          <w:numId w:val="900"/>
        </w:numPr>
        <w:spacing w:before="0" w:after="0"/>
      </w:pPr>
      <w:r>
        <w:t>Choosing k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Agglomerative Clustering</w:t>
      </w:r>
    </w:p>
    <w:p>
      <w:pPr>
        <w:numPr>
          <w:ilvl w:val="3"/>
          <w:numId w:val="900"/>
        </w:numPr>
        <w:spacing w:before="0" w:after="0"/>
      </w:pPr>
      <w:r>
        <w:t>Divisive Clustering</w:t>
      </w:r>
    </w:p>
    <w:p>
      <w:pPr>
        <w:numPr>
          <w:ilvl w:val="3"/>
          <w:numId w:val="900"/>
        </w:numPr>
        <w:spacing w:before="0" w:after="0"/>
      </w:pPr>
      <w:r>
        <w:t>Linkage Criteria</w:t>
      </w:r>
    </w:p>
    <w:p>
      <w:pPr>
        <w:numPr>
          <w:ilvl w:val="3"/>
          <w:numId w:val="900"/>
        </w:numPr>
        <w:spacing w:before="0" w:after="0"/>
      </w:pPr>
      <w:r>
        <w:t>Dendrograms</w:t>
      </w:r>
    </w:p>
    <w:p>
      <w:pPr>
        <w:numPr>
          <w:ilvl w:val="2"/>
          <w:numId w:val="900"/>
        </w:numPr>
        <w:spacing w:before="0" w:after="0"/>
      </w:pPr>
      <w:r>
        <w:t>Density-based Clustering</w:t>
      </w:r>
    </w:p>
    <w:p>
      <w:pPr>
        <w:numPr>
          <w:ilvl w:val="3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OPTICS</w:t>
      </w:r>
    </w:p>
    <w:p>
      <w:pPr>
        <w:numPr>
          <w:ilvl w:val="3"/>
          <w:numId w:val="900"/>
        </w:numPr>
        <w:spacing w:before="0" w:after="0"/>
      </w:pPr>
      <w:r>
        <w:t>Mean Shift</w:t>
      </w:r>
    </w:p>
    <w:p>
      <w:pPr>
        <w:numPr>
          <w:ilvl w:val="2"/>
          <w:numId w:val="900"/>
        </w:numPr>
        <w:spacing w:before="0" w:after="0"/>
      </w:pPr>
      <w:r>
        <w:t>Model-based Clustering</w:t>
      </w:r>
    </w:p>
    <w:p>
      <w:pPr>
        <w:numPr>
          <w:ilvl w:val="3"/>
          <w:numId w:val="900"/>
        </w:numPr>
        <w:spacing w:before="0" w:after="0"/>
      </w:pPr>
      <w:r>
        <w:t>Gaussian Mixture Models</w:t>
      </w:r>
    </w:p>
    <w:p>
      <w:pPr>
        <w:numPr>
          <w:ilvl w:val="3"/>
          <w:numId w:val="900"/>
        </w:numPr>
        <w:spacing w:before="0" w:after="0"/>
      </w:pPr>
      <w:r>
        <w:t>Expectation-Maximization Algorithm</w:t>
      </w:r>
    </w:p>
    <w:p>
      <w:pPr>
        <w:numPr>
          <w:ilvl w:val="2"/>
          <w:numId w:val="900"/>
        </w:numPr>
        <w:spacing w:before="0" w:after="0"/>
      </w:pPr>
      <w:r>
        <w:t>Clustering Evaluation</w:t>
      </w:r>
    </w:p>
    <w:p>
      <w:pPr>
        <w:numPr>
          <w:ilvl w:val="3"/>
          <w:numId w:val="900"/>
        </w:numPr>
        <w:spacing w:before="0" w:after="0"/>
      </w:pPr>
      <w:r>
        <w:t>Silhouette Score</w:t>
      </w:r>
    </w:p>
    <w:p>
      <w:pPr>
        <w:numPr>
          <w:ilvl w:val="3"/>
          <w:numId w:val="900"/>
        </w:numPr>
        <w:spacing w:before="0" w:after="0"/>
      </w:pPr>
      <w:r>
        <w:t>Davies-Bouldin Index</w:t>
      </w:r>
    </w:p>
    <w:p>
      <w:pPr>
        <w:numPr>
          <w:ilvl w:val="3"/>
          <w:numId w:val="900"/>
        </w:numPr>
        <w:spacing w:before="0" w:after="0"/>
      </w:pPr>
      <w:r>
        <w:t>Calinski-Harabasz Index</w:t>
      </w:r>
    </w:p>
    <w:p>
      <w:pPr>
        <w:numPr>
          <w:ilvl w:val="3"/>
          <w:numId w:val="900"/>
        </w:numPr>
        <w:spacing w:before="0" w:after="0"/>
      </w:pPr>
      <w:r>
        <w:t>Adjusted Rand Index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Mathematical Foundation</w:t>
      </w:r>
    </w:p>
    <w:p>
      <w:pPr>
        <w:numPr>
          <w:ilvl w:val="3"/>
          <w:numId w:val="900"/>
        </w:numPr>
        <w:spacing w:before="0" w:after="0"/>
      </w:pPr>
      <w:r>
        <w:t>Eigenvalue Decomposition</w:t>
      </w:r>
    </w:p>
    <w:p>
      <w:pPr>
        <w:numPr>
          <w:ilvl w:val="3"/>
          <w:numId w:val="900"/>
        </w:numPr>
        <w:spacing w:before="0" w:after="0"/>
      </w:pPr>
      <w:r>
        <w:t>Explained Variance</w:t>
      </w:r>
    </w:p>
    <w:p>
      <w:pPr>
        <w:numPr>
          <w:ilvl w:val="3"/>
          <w:numId w:val="900"/>
        </w:numPr>
        <w:spacing w:before="0" w:after="0"/>
      </w:pPr>
      <w:r>
        <w:t>Component Interpretation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3"/>
          <w:numId w:val="900"/>
        </w:numPr>
        <w:spacing w:before="0" w:after="0"/>
      </w:pPr>
      <w:r>
        <w:t>Latent Variables</w:t>
      </w:r>
    </w:p>
    <w:p>
      <w:pPr>
        <w:numPr>
          <w:ilvl w:val="3"/>
          <w:numId w:val="900"/>
        </w:numPr>
        <w:spacing w:before="0" w:after="0"/>
      </w:pPr>
      <w:r>
        <w:t>Factor Loadings</w:t>
      </w:r>
    </w:p>
    <w:p>
      <w:pPr>
        <w:numPr>
          <w:ilvl w:val="3"/>
          <w:numId w:val="900"/>
        </w:numPr>
        <w:spacing w:before="0" w:after="0"/>
      </w:pPr>
      <w:r>
        <w:t>Rotation Methods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3"/>
          <w:numId w:val="900"/>
        </w:numPr>
        <w:spacing w:before="0" w:after="0"/>
      </w:pPr>
      <w:r>
        <w:t>Non-Gaussian Assumption</w:t>
      </w:r>
    </w:p>
    <w:p>
      <w:pPr>
        <w:numPr>
          <w:ilvl w:val="2"/>
          <w:numId w:val="900"/>
        </w:numPr>
        <w:spacing w:before="0" w:after="0"/>
      </w:pPr>
      <w:r>
        <w:t>Non-linear Methods</w:t>
      </w:r>
    </w:p>
    <w:p>
      <w:pPr>
        <w:numPr>
          <w:ilvl w:val="3"/>
          <w:numId w:val="900"/>
        </w:numPr>
        <w:spacing w:before="0" w:after="0"/>
      </w:pPr>
      <w:r>
        <w:t>t-SNE</w:t>
      </w:r>
    </w:p>
    <w:p>
      <w:pPr>
        <w:numPr>
          <w:ilvl w:val="3"/>
          <w:numId w:val="900"/>
        </w:numPr>
        <w:spacing w:before="0" w:after="0"/>
      </w:pPr>
      <w:r>
        <w:t>UMAP</w:t>
      </w:r>
    </w:p>
    <w:p>
      <w:pPr>
        <w:numPr>
          <w:ilvl w:val="3"/>
          <w:numId w:val="900"/>
        </w:numPr>
        <w:spacing w:before="0" w:after="0"/>
      </w:pPr>
      <w:r>
        <w:t>Isomap</w:t>
      </w:r>
    </w:p>
    <w:p>
      <w:pPr>
        <w:numPr>
          <w:ilvl w:val="3"/>
          <w:numId w:val="900"/>
        </w:numPr>
        <w:spacing w:before="0" w:after="0"/>
      </w:pPr>
      <w:r>
        <w:t>Locally Linear Embedding</w:t>
      </w:r>
    </w:p>
    <w:p>
      <w:pPr>
        <w:numPr>
          <w:ilvl w:val="1"/>
          <w:numId w:val="900"/>
        </w:numPr>
        <w:spacing w:before="0" w:after="0"/>
      </w:pPr>
      <w:r>
        <w:t>Association Rule Mining</w:t>
      </w:r>
    </w:p>
    <w:p>
      <w:pPr>
        <w:numPr>
          <w:ilvl w:val="2"/>
          <w:numId w:val="900"/>
        </w:numPr>
        <w:spacing w:before="0" w:after="0"/>
      </w:pPr>
      <w:r>
        <w:t>Market Basket Analysis</w:t>
      </w:r>
    </w:p>
    <w:p>
      <w:pPr>
        <w:numPr>
          <w:ilvl w:val="2"/>
          <w:numId w:val="900"/>
        </w:numPr>
        <w:spacing w:before="0" w:after="0"/>
      </w:pPr>
      <w:r>
        <w:t>Apriori Algorithm</w:t>
      </w:r>
    </w:p>
    <w:p>
      <w:pPr>
        <w:numPr>
          <w:ilvl w:val="2"/>
          <w:numId w:val="900"/>
        </w:numPr>
        <w:spacing w:before="0" w:after="0"/>
      </w:pPr>
      <w:r>
        <w:t>FP-Growth Algorithm</w:t>
      </w:r>
    </w:p>
    <w:p>
      <w:pPr>
        <w:numPr>
          <w:ilvl w:val="2"/>
          <w:numId w:val="900"/>
        </w:numPr>
        <w:spacing w:before="0" w:after="0"/>
      </w:pPr>
      <w:r>
        <w:t>Support and Confidence</w:t>
      </w:r>
    </w:p>
    <w:p>
      <w:pPr>
        <w:numPr>
          <w:ilvl w:val="2"/>
          <w:numId w:val="900"/>
        </w:numPr>
        <w:spacing w:before="0" w:after="0"/>
      </w:pPr>
      <w:r>
        <w:t>Lift and Conviction</w:t>
      </w:r>
    </w:p>
    <w:p>
      <w:pPr>
        <w:numPr>
          <w:ilvl w:val="0"/>
          <w:numId w:val="900"/>
        </w:numPr>
        <w:spacing w:before="0" w:after="0"/>
      </w:pPr>
      <w:r>
        <w:t>Model Selection and Evaluation</w:t>
      </w:r>
    </w:p>
    <w:p>
      <w:pPr>
        <w:numPr>
          <w:ilvl w:val="1"/>
          <w:numId w:val="900"/>
        </w:numPr>
        <w:spacing w:before="0" w:after="0"/>
      </w:pPr>
      <w:r>
        <w:t>Cross-validation Techniques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Stratified k-Fold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Nested Cross-validation</w:t>
      </w:r>
    </w:p>
    <w:p>
      <w:pPr>
        <w:numPr>
          <w:ilvl w:val="1"/>
          <w:numId w:val="900"/>
        </w:numPr>
        <w:spacing w:before="0" w:after="0"/>
      </w:pPr>
      <w:r>
        <w:t>Hyperparameter Optimization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2"/>
          <w:numId w:val="900"/>
        </w:numPr>
        <w:spacing w:before="0" w:after="0"/>
      </w:pPr>
      <w:r>
        <w:t>Hyperband</w:t>
      </w:r>
    </w:p>
    <w:p>
      <w:pPr>
        <w:numPr>
          <w:ilvl w:val="2"/>
          <w:numId w:val="900"/>
        </w:numPr>
        <w:spacing w:before="0" w:after="0"/>
      </w:pPr>
      <w:r>
        <w:t>Population-based Training</w:t>
      </w:r>
    </w:p>
    <w:p>
      <w:pPr>
        <w:numPr>
          <w:ilvl w:val="1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Statistical Significance Testing</w:t>
      </w:r>
    </w:p>
    <w:p>
      <w:pPr>
        <w:numPr>
          <w:ilvl w:val="2"/>
          <w:numId w:val="900"/>
        </w:numPr>
        <w:spacing w:before="0" w:after="0"/>
      </w:pPr>
      <w:r>
        <w:t>McNemar's Test</w:t>
      </w:r>
    </w:p>
    <w:p>
      <w:pPr>
        <w:numPr>
          <w:ilvl w:val="2"/>
          <w:numId w:val="900"/>
        </w:numPr>
        <w:spacing w:before="0" w:after="0"/>
      </w:pPr>
      <w:r>
        <w:t>Paired t-test</w:t>
      </w:r>
    </w:p>
    <w:p>
      <w:pPr>
        <w:numPr>
          <w:ilvl w:val="2"/>
          <w:numId w:val="900"/>
        </w:numPr>
        <w:spacing w:before="0" w:after="0"/>
      </w:pPr>
      <w:r>
        <w:t>Wilcoxon Signed-rank Test</w:t>
      </w:r>
    </w:p>
    <w:p>
      <w:pPr>
        <w:numPr>
          <w:ilvl w:val="1"/>
          <w:numId w:val="900"/>
        </w:numPr>
        <w:spacing w:before="0" w:after="0"/>
      </w:pPr>
      <w:r>
        <w:t>Learning Curves</w:t>
      </w:r>
    </w:p>
    <w:p>
      <w:pPr>
        <w:numPr>
          <w:ilvl w:val="2"/>
          <w:numId w:val="900"/>
        </w:numPr>
        <w:spacing w:before="0" w:after="0"/>
      </w:pPr>
      <w:r>
        <w:t>Training vs Validation Error</w:t>
      </w:r>
    </w:p>
    <w:p>
      <w:pPr>
        <w:numPr>
          <w:ilvl w:val="2"/>
          <w:numId w:val="900"/>
        </w:numPr>
        <w:spacing w:before="0" w:after="0"/>
      </w:pPr>
      <w:r>
        <w:t>Sample Size Effects</w:t>
      </w:r>
    </w:p>
    <w:p>
      <w:pPr>
        <w:numPr>
          <w:ilvl w:val="2"/>
          <w:numId w:val="900"/>
        </w:numPr>
        <w:spacing w:before="0" w:after="0"/>
      </w:pPr>
      <w:r>
        <w:t>Diagnosing Bias and Variance</w:t>
      </w:r>
    </w:p>
    <w:p>
      <w:pPr>
        <w:numPr>
          <w:ilvl w:val="1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Permutation Importance</w:t>
      </w:r>
    </w:p>
    <w:p>
      <w:pPr>
        <w:numPr>
          <w:ilvl w:val="2"/>
          <w:numId w:val="900"/>
        </w:numPr>
        <w:spacing w:before="0" w:after="0"/>
      </w:pPr>
      <w:r>
        <w:t>Tree-based Importance</w:t>
      </w:r>
    </w:p>
    <w:p>
      <w:pPr>
        <w:numPr>
          <w:ilvl w:val="2"/>
          <w:numId w:val="900"/>
        </w:numPr>
        <w:spacing w:before="0" w:after="0"/>
      </w:pPr>
      <w:r>
        <w:t>Coefficient Analysis</w:t>
      </w:r>
    </w:p>
    <w:p>
      <w:pPr>
        <w:numPr>
          <w:ilvl w:val="2"/>
          <w:numId w:val="900"/>
        </w:numPr>
        <w:spacing w:before="0" w:after="0"/>
      </w:pPr>
      <w:r>
        <w:t>SHAP Values</w:t>
      </w:r>
    </w:p>
    <w:p>
      <w:pPr>
        <w:pStyle w:val="Heading1"/>
      </w:pPr>
      <w:r>
        <w:t>Advanced Machine Learning Topics</w:t>
      </w:r>
    </w:p>
    <w:p>
      <w:pPr>
        <w:numPr>
          <w:ilvl w:val="0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Bagging</w:t>
      </w:r>
    </w:p>
    <w:p>
      <w:pPr>
        <w:numPr>
          <w:ilvl w:val="2"/>
          <w:numId w:val="900"/>
        </w:numPr>
        <w:spacing w:before="0" w:after="0"/>
      </w:pPr>
      <w:r>
        <w:t>Bootstrap Aggregating</w:t>
      </w:r>
    </w:p>
    <w:p>
      <w:pPr>
        <w:numPr>
          <w:ilvl w:val="2"/>
          <w:numId w:val="900"/>
        </w:numPr>
        <w:spacing w:before="0" w:after="0"/>
      </w:pPr>
      <w:r>
        <w:t>Random Forest</w:t>
      </w:r>
    </w:p>
    <w:p>
      <w:pPr>
        <w:numPr>
          <w:ilvl w:val="2"/>
          <w:numId w:val="900"/>
        </w:numPr>
        <w:spacing w:before="0" w:after="0"/>
      </w:pPr>
      <w:r>
        <w:t>Extra Trees</w:t>
      </w:r>
    </w:p>
    <w:p>
      <w:pPr>
        <w:numPr>
          <w:ilvl w:val="1"/>
          <w:numId w:val="900"/>
        </w:numPr>
        <w:spacing w:before="0" w:after="0"/>
      </w:pPr>
      <w:r>
        <w:t>Boosting</w:t>
      </w:r>
    </w:p>
    <w:p>
      <w:pPr>
        <w:numPr>
          <w:ilvl w:val="2"/>
          <w:numId w:val="900"/>
        </w:numPr>
        <w:spacing w:before="0" w:after="0"/>
      </w:pPr>
      <w:r>
        <w:t>AdaBoost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XGBoost</w:t>
      </w:r>
    </w:p>
    <w:p>
      <w:pPr>
        <w:numPr>
          <w:ilvl w:val="2"/>
          <w:numId w:val="900"/>
        </w:numPr>
        <w:spacing w:before="0" w:after="0"/>
      </w:pPr>
      <w:r>
        <w:t>LightGBM</w:t>
      </w:r>
    </w:p>
    <w:p>
      <w:pPr>
        <w:numPr>
          <w:ilvl w:val="2"/>
          <w:numId w:val="900"/>
        </w:numPr>
        <w:spacing w:before="0" w:after="0"/>
      </w:pPr>
      <w:r>
        <w:t>CatBoost</w:t>
      </w:r>
    </w:p>
    <w:p>
      <w:pPr>
        <w:numPr>
          <w:ilvl w:val="1"/>
          <w:numId w:val="900"/>
        </w:numPr>
        <w:spacing w:before="0" w:after="0"/>
      </w:pPr>
      <w:r>
        <w:t>Stacking</w:t>
      </w:r>
    </w:p>
    <w:p>
      <w:pPr>
        <w:numPr>
          <w:ilvl w:val="2"/>
          <w:numId w:val="900"/>
        </w:numPr>
        <w:spacing w:before="0" w:after="0"/>
      </w:pPr>
      <w:r>
        <w:t>Meta-learners</w:t>
      </w:r>
    </w:p>
    <w:p>
      <w:pPr>
        <w:numPr>
          <w:ilvl w:val="2"/>
          <w:numId w:val="900"/>
        </w:numPr>
        <w:spacing w:before="0" w:after="0"/>
      </w:pPr>
      <w:r>
        <w:t>Blending</w:t>
      </w:r>
    </w:p>
    <w:p>
      <w:pPr>
        <w:numPr>
          <w:ilvl w:val="2"/>
          <w:numId w:val="900"/>
        </w:numPr>
        <w:spacing w:before="0" w:after="0"/>
      </w:pPr>
      <w:r>
        <w:t>Multi-level Stacking</w:t>
      </w:r>
    </w:p>
    <w:p>
      <w:pPr>
        <w:numPr>
          <w:ilvl w:val="1"/>
          <w:numId w:val="900"/>
        </w:numPr>
        <w:spacing w:before="0" w:after="0"/>
      </w:pPr>
      <w:r>
        <w:t>Voting</w:t>
      </w:r>
    </w:p>
    <w:p>
      <w:pPr>
        <w:numPr>
          <w:ilvl w:val="2"/>
          <w:numId w:val="900"/>
        </w:numPr>
        <w:spacing w:before="0" w:after="0"/>
      </w:pPr>
      <w:r>
        <w:t>Hard Voting</w:t>
      </w:r>
    </w:p>
    <w:p>
      <w:pPr>
        <w:numPr>
          <w:ilvl w:val="2"/>
          <w:numId w:val="900"/>
        </w:numPr>
        <w:spacing w:before="0" w:after="0"/>
      </w:pPr>
      <w:r>
        <w:t>Soft Voting</w:t>
      </w:r>
    </w:p>
    <w:p>
      <w:pPr>
        <w:numPr>
          <w:ilvl w:val="2"/>
          <w:numId w:val="900"/>
        </w:numPr>
        <w:spacing w:before="0" w:after="0"/>
      </w:pPr>
      <w:r>
        <w:t>Weighted Voting</w:t>
      </w:r>
    </w:p>
    <w:p>
      <w:pPr>
        <w:numPr>
          <w:ilvl w:val="0"/>
          <w:numId w:val="900"/>
        </w:numPr>
        <w:spacing w:before="0" w:after="0"/>
      </w:pPr>
      <w:r>
        <w:t>Deep Learning</w:t>
      </w:r>
    </w:p>
    <w:p>
      <w:pPr>
        <w:numPr>
          <w:ilvl w:val="1"/>
          <w:numId w:val="900"/>
        </w:numPr>
        <w:spacing w:before="0" w:after="0"/>
      </w:pPr>
      <w:r>
        <w:t>Neural Network Fundamentals</w:t>
      </w:r>
    </w:p>
    <w:p>
      <w:pPr>
        <w:numPr>
          <w:ilvl w:val="2"/>
          <w:numId w:val="900"/>
        </w:numPr>
        <w:spacing w:before="0" w:after="0"/>
      </w:pPr>
      <w:r>
        <w:t>Perceptron</w:t>
      </w:r>
    </w:p>
    <w:p>
      <w:pPr>
        <w:numPr>
          <w:ilvl w:val="2"/>
          <w:numId w:val="900"/>
        </w:numPr>
        <w:spacing w:before="0" w:after="0"/>
      </w:pPr>
      <w:r>
        <w:t>Multi-layer Perceptron</w:t>
      </w:r>
    </w:p>
    <w:p>
      <w:pPr>
        <w:numPr>
          <w:ilvl w:val="2"/>
          <w:numId w:val="900"/>
        </w:numPr>
        <w:spacing w:before="0" w:after="0"/>
      </w:pPr>
      <w:r>
        <w:t>Universal Approximation Theorem</w:t>
      </w:r>
    </w:p>
    <w:p>
      <w:pPr>
        <w:numPr>
          <w:ilvl w:val="1"/>
          <w:numId w:val="900"/>
        </w:numPr>
        <w:spacing w:before="0" w:after="0"/>
      </w:pPr>
      <w:r>
        <w:t>Training Neural Networks</w:t>
      </w:r>
    </w:p>
    <w:p>
      <w:pPr>
        <w:numPr>
          <w:ilvl w:val="2"/>
          <w:numId w:val="900"/>
        </w:numPr>
        <w:spacing w:before="0" w:after="0"/>
      </w:pPr>
      <w:r>
        <w:t>Backpropagation Algorithm</w:t>
      </w:r>
    </w:p>
    <w:p>
      <w:pPr>
        <w:numPr>
          <w:ilvl w:val="2"/>
          <w:numId w:val="900"/>
        </w:numPr>
        <w:spacing w:before="0" w:after="0"/>
      </w:pPr>
      <w:r>
        <w:t>Gradient Descent Variants</w:t>
      </w:r>
    </w:p>
    <w:p>
      <w:pPr>
        <w:numPr>
          <w:ilvl w:val="3"/>
          <w:numId w:val="900"/>
        </w:numPr>
        <w:spacing w:before="0" w:after="0"/>
      </w:pPr>
      <w:r>
        <w:t>Stochastic Gradient Descent</w:t>
      </w:r>
    </w:p>
    <w:p>
      <w:pPr>
        <w:numPr>
          <w:ilvl w:val="3"/>
          <w:numId w:val="900"/>
        </w:numPr>
        <w:spacing w:before="0" w:after="0"/>
      </w:pPr>
      <w:r>
        <w:t>Mini-batch Gradient Descent</w:t>
      </w:r>
    </w:p>
    <w:p>
      <w:pPr>
        <w:numPr>
          <w:ilvl w:val="3"/>
          <w:numId w:val="900"/>
        </w:numPr>
        <w:spacing w:before="0" w:after="0"/>
      </w:pPr>
      <w:r>
        <w:t>Adam Optimizer</w:t>
      </w:r>
    </w:p>
    <w:p>
      <w:pPr>
        <w:numPr>
          <w:ilvl w:val="3"/>
          <w:numId w:val="900"/>
        </w:numPr>
        <w:spacing w:before="0" w:after="0"/>
      </w:pPr>
      <w:r>
        <w:t>RMSprop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1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Sigmoid</w:t>
      </w:r>
    </w:p>
    <w:p>
      <w:pPr>
        <w:numPr>
          <w:ilvl w:val="2"/>
          <w:numId w:val="900"/>
        </w:numPr>
        <w:spacing w:before="0" w:after="0"/>
      </w:pPr>
      <w:r>
        <w:t>Tanh</w:t>
      </w:r>
    </w:p>
    <w:p>
      <w:pPr>
        <w:numPr>
          <w:ilvl w:val="2"/>
          <w:numId w:val="900"/>
        </w:numPr>
        <w:spacing w:before="0" w:after="0"/>
      </w:pPr>
      <w:r>
        <w:t>ReLU</w:t>
      </w:r>
    </w:p>
    <w:p>
      <w:pPr>
        <w:numPr>
          <w:ilvl w:val="2"/>
          <w:numId w:val="900"/>
        </w:numPr>
        <w:spacing w:before="0" w:after="0"/>
      </w:pPr>
      <w:r>
        <w:t>Leaky ReLU</w:t>
      </w:r>
    </w:p>
    <w:p>
      <w:pPr>
        <w:numPr>
          <w:ilvl w:val="2"/>
          <w:numId w:val="900"/>
        </w:numPr>
        <w:spacing w:before="0" w:after="0"/>
      </w:pPr>
      <w:r>
        <w:t>ELU</w:t>
      </w:r>
    </w:p>
    <w:p>
      <w:pPr>
        <w:numPr>
          <w:ilvl w:val="2"/>
          <w:numId w:val="900"/>
        </w:numPr>
        <w:spacing w:before="0" w:after="0"/>
      </w:pPr>
      <w:r>
        <w:t>Swish</w:t>
      </w:r>
    </w:p>
    <w:p>
      <w:pPr>
        <w:numPr>
          <w:ilvl w:val="1"/>
          <w:numId w:val="900"/>
        </w:numPr>
        <w:spacing w:before="0" w:after="0"/>
      </w:pPr>
      <w:r>
        <w:t>Deep Learning Architectures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Convolution Operation</w:t>
      </w:r>
    </w:p>
    <w:p>
      <w:pPr>
        <w:numPr>
          <w:ilvl w:val="3"/>
          <w:numId w:val="900"/>
        </w:numPr>
        <w:spacing w:before="0" w:after="0"/>
      </w:pPr>
      <w:r>
        <w:t>Pooling Layers</w:t>
      </w:r>
    </w:p>
    <w:p>
      <w:pPr>
        <w:numPr>
          <w:ilvl w:val="3"/>
          <w:numId w:val="900"/>
        </w:numPr>
        <w:spacing w:before="0" w:after="0"/>
      </w:pPr>
      <w:r>
        <w:t>CNN Architectures</w:t>
      </w:r>
    </w:p>
    <w:p>
      <w:pPr>
        <w:numPr>
          <w:ilvl w:val="3"/>
          <w:numId w:val="900"/>
        </w:numPr>
        <w:spacing w:before="0" w:after="0"/>
      </w:pPr>
      <w:r>
        <w:t>Applications in Computer Vision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Vanilla RNN</w:t>
      </w:r>
    </w:p>
    <w:p>
      <w:pPr>
        <w:numPr>
          <w:ilvl w:val="3"/>
          <w:numId w:val="900"/>
        </w:numPr>
        <w:spacing w:before="0" w:after="0"/>
      </w:pPr>
      <w:r>
        <w:t>Long Short-Term Memory</w:t>
      </w:r>
    </w:p>
    <w:p>
      <w:pPr>
        <w:numPr>
          <w:ilvl w:val="3"/>
          <w:numId w:val="900"/>
        </w:numPr>
        <w:spacing w:before="0" w:after="0"/>
      </w:pPr>
      <w:r>
        <w:t>Gated Recurrent Unit</w:t>
      </w:r>
    </w:p>
    <w:p>
      <w:pPr>
        <w:numPr>
          <w:ilvl w:val="3"/>
          <w:numId w:val="900"/>
        </w:numPr>
        <w:spacing w:before="0" w:after="0"/>
      </w:pPr>
      <w:r>
        <w:t>Bidirectional RNNs</w:t>
      </w:r>
    </w:p>
    <w:p>
      <w:pPr>
        <w:numPr>
          <w:ilvl w:val="2"/>
          <w:numId w:val="900"/>
        </w:numPr>
        <w:spacing w:before="0" w:after="0"/>
      </w:pPr>
      <w:r>
        <w:t>Transformer Architecture</w:t>
      </w:r>
    </w:p>
    <w:p>
      <w:pPr>
        <w:numPr>
          <w:ilvl w:val="3"/>
          <w:numId w:val="900"/>
        </w:numPr>
        <w:spacing w:before="0" w:after="0"/>
      </w:pPr>
      <w:r>
        <w:t>Attention Mechanism</w:t>
      </w:r>
    </w:p>
    <w:p>
      <w:pPr>
        <w:numPr>
          <w:ilvl w:val="3"/>
          <w:numId w:val="900"/>
        </w:numPr>
        <w:spacing w:before="0" w:after="0"/>
      </w:pPr>
      <w:r>
        <w:t>Self-Attention</w:t>
      </w:r>
    </w:p>
    <w:p>
      <w:pPr>
        <w:numPr>
          <w:ilvl w:val="3"/>
          <w:numId w:val="900"/>
        </w:numPr>
        <w:spacing w:before="0" w:after="0"/>
      </w:pPr>
      <w:r>
        <w:t>Multi-Head Attention</w:t>
      </w:r>
    </w:p>
    <w:p>
      <w:pPr>
        <w:numPr>
          <w:ilvl w:val="3"/>
          <w:numId w:val="900"/>
        </w:numPr>
        <w:spacing w:before="0" w:after="0"/>
      </w:pPr>
      <w:r>
        <w:t>Positional Encoding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L1 and L2 Regularization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1"/>
          <w:numId w:val="900"/>
        </w:numPr>
        <w:spacing w:before="0" w:after="0"/>
      </w:pPr>
      <w:r>
        <w:t>Deep Learning Frameworks</w:t>
      </w:r>
    </w:p>
    <w:p>
      <w:pPr>
        <w:numPr>
          <w:ilvl w:val="2"/>
          <w:numId w:val="900"/>
        </w:numPr>
        <w:spacing w:before="0" w:after="0"/>
      </w:pPr>
      <w:r>
        <w:t>TensorFlow</w:t>
      </w:r>
    </w:p>
    <w:p>
      <w:pPr>
        <w:numPr>
          <w:ilvl w:val="2"/>
          <w:numId w:val="900"/>
        </w:numPr>
        <w:spacing w:before="0" w:after="0"/>
      </w:pPr>
      <w:r>
        <w:t>PyTorch</w:t>
      </w:r>
    </w:p>
    <w:p>
      <w:pPr>
        <w:numPr>
          <w:ilvl w:val="2"/>
          <w:numId w:val="900"/>
        </w:numPr>
        <w:spacing w:before="0" w:after="0"/>
      </w:pPr>
      <w:r>
        <w:t>Keras</w:t>
      </w:r>
    </w:p>
    <w:p>
      <w:pPr>
        <w:numPr>
          <w:ilvl w:val="0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Stop Word Removal</w:t>
      </w:r>
    </w:p>
    <w:p>
      <w:pPr>
        <w:numPr>
          <w:ilvl w:val="2"/>
          <w:numId w:val="900"/>
        </w:numPr>
        <w:spacing w:before="0" w:after="0"/>
      </w:pPr>
      <w:r>
        <w:t>Stemming</w:t>
      </w:r>
    </w:p>
    <w:p>
      <w:pPr>
        <w:numPr>
          <w:ilvl w:val="2"/>
          <w:numId w:val="900"/>
        </w:numPr>
        <w:spacing w:before="0" w:after="0"/>
      </w:pPr>
      <w:r>
        <w:t>Lemmatization</w:t>
      </w:r>
    </w:p>
    <w:p>
      <w:pPr>
        <w:numPr>
          <w:ilvl w:val="1"/>
          <w:numId w:val="900"/>
        </w:numPr>
        <w:spacing w:before="0" w:after="0"/>
      </w:pPr>
      <w:r>
        <w:t>Text Representation</w:t>
      </w:r>
    </w:p>
    <w:p>
      <w:pPr>
        <w:numPr>
          <w:ilvl w:val="2"/>
          <w:numId w:val="900"/>
        </w:numPr>
        <w:spacing w:before="0" w:after="0"/>
      </w:pPr>
      <w:r>
        <w:t>Bag of Words</w:t>
      </w:r>
    </w:p>
    <w:p>
      <w:pPr>
        <w:numPr>
          <w:ilvl w:val="2"/>
          <w:numId w:val="900"/>
        </w:numPr>
        <w:spacing w:before="0" w:after="0"/>
      </w:pPr>
      <w:r>
        <w:t>TF-IDF</w:t>
      </w:r>
    </w:p>
    <w:p>
      <w:pPr>
        <w:numPr>
          <w:ilvl w:val="2"/>
          <w:numId w:val="900"/>
        </w:numPr>
        <w:spacing w:before="0" w:after="0"/>
      </w:pPr>
      <w:r>
        <w:t>Word Embeddings</w:t>
      </w:r>
    </w:p>
    <w:p>
      <w:pPr>
        <w:numPr>
          <w:ilvl w:val="3"/>
          <w:numId w:val="900"/>
        </w:numPr>
        <w:spacing w:before="0" w:after="0"/>
      </w:pPr>
      <w:r>
        <w:t>Word2Vec</w:t>
      </w:r>
    </w:p>
    <w:p>
      <w:pPr>
        <w:numPr>
          <w:ilvl w:val="3"/>
          <w:numId w:val="900"/>
        </w:numPr>
        <w:spacing w:before="0" w:after="0"/>
      </w:pPr>
      <w:r>
        <w:t>GloVe</w:t>
      </w:r>
    </w:p>
    <w:p>
      <w:pPr>
        <w:numPr>
          <w:ilvl w:val="3"/>
          <w:numId w:val="900"/>
        </w:numPr>
        <w:spacing w:before="0" w:after="0"/>
      </w:pPr>
      <w:r>
        <w:t>FastText</w:t>
      </w:r>
    </w:p>
    <w:p>
      <w:pPr>
        <w:numPr>
          <w:ilvl w:val="2"/>
          <w:numId w:val="900"/>
        </w:numPr>
        <w:spacing w:before="0" w:after="0"/>
      </w:pPr>
      <w:r>
        <w:t>Contextual Embeddings</w:t>
      </w:r>
    </w:p>
    <w:p>
      <w:pPr>
        <w:numPr>
          <w:ilvl w:val="3"/>
          <w:numId w:val="900"/>
        </w:numPr>
        <w:spacing w:before="0" w:after="0"/>
      </w:pPr>
      <w:r>
        <w:t>ELMo</w:t>
      </w:r>
    </w:p>
    <w:p>
      <w:pPr>
        <w:numPr>
          <w:ilvl w:val="3"/>
          <w:numId w:val="900"/>
        </w:numPr>
        <w:spacing w:before="0" w:after="0"/>
      </w:pPr>
      <w:r>
        <w:t>BERT</w:t>
      </w:r>
    </w:p>
    <w:p>
      <w:pPr>
        <w:numPr>
          <w:ilvl w:val="3"/>
          <w:numId w:val="900"/>
        </w:numPr>
        <w:spacing w:before="0" w:after="0"/>
      </w:pPr>
      <w:r>
        <w:t>GPT</w:t>
      </w:r>
    </w:p>
    <w:p>
      <w:pPr>
        <w:numPr>
          <w:ilvl w:val="1"/>
          <w:numId w:val="900"/>
        </w:numPr>
        <w:spacing w:before="0" w:after="0"/>
      </w:pPr>
      <w:r>
        <w:t>NLP Tasks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Part-of-Speech Tagging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Machine Translation</w:t>
      </w:r>
    </w:p>
    <w:p>
      <w:pPr>
        <w:numPr>
          <w:ilvl w:val="2"/>
          <w:numId w:val="900"/>
        </w:numPr>
        <w:spacing w:before="0" w:after="0"/>
      </w:pPr>
      <w:r>
        <w:t>Question Answering</w:t>
      </w:r>
    </w:p>
    <w:p>
      <w:pPr>
        <w:numPr>
          <w:ilvl w:val="1"/>
          <w:numId w:val="900"/>
        </w:numPr>
        <w:spacing w:before="0" w:after="0"/>
      </w:pPr>
      <w:r>
        <w:t>Topic Modeling</w:t>
      </w:r>
    </w:p>
    <w:p>
      <w:pPr>
        <w:numPr>
          <w:ilvl w:val="2"/>
          <w:numId w:val="900"/>
        </w:numPr>
        <w:spacing w:before="0" w:after="0"/>
      </w:pPr>
      <w:r>
        <w:t>Latent Dirichlet Allocation</w:t>
      </w:r>
    </w:p>
    <w:p>
      <w:pPr>
        <w:numPr>
          <w:ilvl w:val="2"/>
          <w:numId w:val="900"/>
        </w:numPr>
        <w:spacing w:before="0" w:after="0"/>
      </w:pPr>
      <w:r>
        <w:t>Non-negative Matrix Factorization</w:t>
      </w:r>
    </w:p>
    <w:p>
      <w:pPr>
        <w:numPr>
          <w:ilvl w:val="2"/>
          <w:numId w:val="900"/>
        </w:numPr>
        <w:spacing w:before="0" w:after="0"/>
      </w:pPr>
      <w:r>
        <w:t>Latent Semantic Analysis</w:t>
      </w:r>
    </w:p>
    <w:p>
      <w:pPr>
        <w:numPr>
          <w:ilvl w:val="0"/>
          <w:numId w:val="900"/>
        </w:numPr>
        <w:spacing w:before="0" w:after="0"/>
      </w:pPr>
      <w:r>
        <w:t>Computer Vision</w:t>
      </w:r>
    </w:p>
    <w:p>
      <w:pPr>
        <w:numPr>
          <w:ilvl w:val="1"/>
          <w:numId w:val="900"/>
        </w:numPr>
        <w:spacing w:before="0" w:after="0"/>
      </w:pPr>
      <w:r>
        <w:t>Image Processing Fundamentals</w:t>
      </w:r>
    </w:p>
    <w:p>
      <w:pPr>
        <w:numPr>
          <w:ilvl w:val="2"/>
          <w:numId w:val="900"/>
        </w:numPr>
        <w:spacing w:before="0" w:after="0"/>
      </w:pPr>
      <w:r>
        <w:t>Image Representation</w:t>
      </w:r>
    </w:p>
    <w:p>
      <w:pPr>
        <w:numPr>
          <w:ilvl w:val="2"/>
          <w:numId w:val="900"/>
        </w:numPr>
        <w:spacing w:before="0" w:after="0"/>
      </w:pPr>
      <w:r>
        <w:t>Color Spaces</w:t>
      </w:r>
    </w:p>
    <w:p>
      <w:pPr>
        <w:numPr>
          <w:ilvl w:val="2"/>
          <w:numId w:val="900"/>
        </w:numPr>
        <w:spacing w:before="0" w:after="0"/>
      </w:pPr>
      <w:r>
        <w:t>Image Filtering</w:t>
      </w:r>
    </w:p>
    <w:p>
      <w:pPr>
        <w:numPr>
          <w:ilvl w:val="2"/>
          <w:numId w:val="900"/>
        </w:numPr>
        <w:spacing w:before="0" w:after="0"/>
      </w:pPr>
      <w:r>
        <w:t>Edge Detection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SIFT</w:t>
      </w:r>
    </w:p>
    <w:p>
      <w:pPr>
        <w:numPr>
          <w:ilvl w:val="2"/>
          <w:numId w:val="900"/>
        </w:numPr>
        <w:spacing w:before="0" w:after="0"/>
      </w:pPr>
      <w:r>
        <w:t>SURF</w:t>
      </w:r>
    </w:p>
    <w:p>
      <w:pPr>
        <w:numPr>
          <w:ilvl w:val="2"/>
          <w:numId w:val="900"/>
        </w:numPr>
        <w:spacing w:before="0" w:after="0"/>
      </w:pPr>
      <w:r>
        <w:t>HOG</w:t>
      </w:r>
    </w:p>
    <w:p>
      <w:pPr>
        <w:numPr>
          <w:ilvl w:val="2"/>
          <w:numId w:val="900"/>
        </w:numPr>
        <w:spacing w:before="0" w:after="0"/>
      </w:pPr>
      <w:r>
        <w:t>Local Binary Patterns</w:t>
      </w:r>
    </w:p>
    <w:p>
      <w:pPr>
        <w:numPr>
          <w:ilvl w:val="1"/>
          <w:numId w:val="900"/>
        </w:numPr>
        <w:spacing w:before="0" w:after="0"/>
      </w:pPr>
      <w:r>
        <w:t>Deep Learning for Computer Vision</w:t>
      </w:r>
    </w:p>
    <w:p>
      <w:pPr>
        <w:numPr>
          <w:ilvl w:val="2"/>
          <w:numId w:val="900"/>
        </w:numPr>
        <w:spacing w:before="0" w:after="0"/>
      </w:pPr>
      <w:r>
        <w:t>CNN Architectures</w:t>
      </w:r>
    </w:p>
    <w:p>
      <w:pPr>
        <w:numPr>
          <w:ilvl w:val="3"/>
          <w:numId w:val="900"/>
        </w:numPr>
        <w:spacing w:before="0" w:after="0"/>
      </w:pPr>
      <w:r>
        <w:t>LeNet</w:t>
      </w:r>
    </w:p>
    <w:p>
      <w:pPr>
        <w:numPr>
          <w:ilvl w:val="3"/>
          <w:numId w:val="900"/>
        </w:numPr>
        <w:spacing w:before="0" w:after="0"/>
      </w:pPr>
      <w:r>
        <w:t>AlexNet</w:t>
      </w:r>
    </w:p>
    <w:p>
      <w:pPr>
        <w:numPr>
          <w:ilvl w:val="3"/>
          <w:numId w:val="900"/>
        </w:numPr>
        <w:spacing w:before="0" w:after="0"/>
      </w:pPr>
      <w:r>
        <w:t>VGG</w:t>
      </w:r>
    </w:p>
    <w:p>
      <w:pPr>
        <w:numPr>
          <w:ilvl w:val="3"/>
          <w:numId w:val="900"/>
        </w:numPr>
        <w:spacing w:before="0" w:after="0"/>
      </w:pPr>
      <w:r>
        <w:t>ResNet</w:t>
      </w:r>
    </w:p>
    <w:p>
      <w:pPr>
        <w:numPr>
          <w:ilvl w:val="3"/>
          <w:numId w:val="900"/>
        </w:numPr>
        <w:spacing w:before="0" w:after="0"/>
      </w:pPr>
      <w:r>
        <w:t>Inception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3"/>
          <w:numId w:val="900"/>
        </w:numPr>
        <w:spacing w:before="0" w:after="0"/>
      </w:pPr>
      <w:r>
        <w:t>R-CNN</w:t>
      </w:r>
    </w:p>
    <w:p>
      <w:pPr>
        <w:numPr>
          <w:ilvl w:val="3"/>
          <w:numId w:val="900"/>
        </w:numPr>
        <w:spacing w:before="0" w:after="0"/>
      </w:pPr>
      <w:r>
        <w:t>YOLO</w:t>
      </w:r>
    </w:p>
    <w:p>
      <w:pPr>
        <w:numPr>
          <w:ilvl w:val="3"/>
          <w:numId w:val="900"/>
        </w:numPr>
        <w:spacing w:before="0" w:after="0"/>
      </w:pPr>
      <w:r>
        <w:t>SSD</w:t>
      </w:r>
    </w:p>
    <w:p>
      <w:pPr>
        <w:numPr>
          <w:ilvl w:val="2"/>
          <w:numId w:val="900"/>
        </w:numPr>
        <w:spacing w:before="0" w:after="0"/>
      </w:pPr>
      <w:r>
        <w:t>Image Segmentation</w:t>
      </w:r>
    </w:p>
    <w:p>
      <w:pPr>
        <w:numPr>
          <w:ilvl w:val="3"/>
          <w:numId w:val="900"/>
        </w:numPr>
        <w:spacing w:before="0" w:after="0"/>
      </w:pPr>
      <w:r>
        <w:t>Semantic Segmentation</w:t>
      </w:r>
    </w:p>
    <w:p>
      <w:pPr>
        <w:numPr>
          <w:ilvl w:val="3"/>
          <w:numId w:val="900"/>
        </w:numPr>
        <w:spacing w:before="0" w:after="0"/>
      </w:pPr>
      <w:r>
        <w:t>Instance Segmentation</w:t>
      </w:r>
    </w:p>
    <w:p>
      <w:pPr>
        <w:numPr>
          <w:ilvl w:val="3"/>
          <w:numId w:val="900"/>
        </w:numPr>
        <w:spacing w:before="0" w:after="0"/>
      </w:pPr>
      <w:r>
        <w:t>U-Net</w:t>
      </w:r>
    </w:p>
    <w:p>
      <w:pPr>
        <w:numPr>
          <w:ilvl w:val="0"/>
          <w:numId w:val="900"/>
        </w:numPr>
        <w:spacing w:before="0" w:after="0"/>
      </w:pPr>
      <w:r>
        <w:t>Time Series Analysis and Forecasting</w:t>
      </w:r>
    </w:p>
    <w:p>
      <w:pPr>
        <w:numPr>
          <w:ilvl w:val="1"/>
          <w:numId w:val="900"/>
        </w:numPr>
        <w:spacing w:before="0" w:after="0"/>
      </w:pPr>
      <w:r>
        <w:t>Time Series Components</w:t>
      </w:r>
    </w:p>
    <w:p>
      <w:pPr>
        <w:numPr>
          <w:ilvl w:val="2"/>
          <w:numId w:val="900"/>
        </w:numPr>
        <w:spacing w:before="0" w:after="0"/>
      </w:pPr>
      <w:r>
        <w:t>Trend</w:t>
      </w:r>
    </w:p>
    <w:p>
      <w:pPr>
        <w:numPr>
          <w:ilvl w:val="2"/>
          <w:numId w:val="900"/>
        </w:numPr>
        <w:spacing w:before="0" w:after="0"/>
      </w:pPr>
      <w:r>
        <w:t>Seasonality</w:t>
      </w:r>
    </w:p>
    <w:p>
      <w:pPr>
        <w:numPr>
          <w:ilvl w:val="2"/>
          <w:numId w:val="900"/>
        </w:numPr>
        <w:spacing w:before="0" w:after="0"/>
      </w:pPr>
      <w:r>
        <w:t>Cyclicity</w:t>
      </w:r>
    </w:p>
    <w:p>
      <w:pPr>
        <w:numPr>
          <w:ilvl w:val="2"/>
          <w:numId w:val="900"/>
        </w:numPr>
        <w:spacing w:before="0" w:after="0"/>
      </w:pPr>
      <w:r>
        <w:t>Irregularity</w:t>
      </w:r>
    </w:p>
    <w:p>
      <w:pPr>
        <w:numPr>
          <w:ilvl w:val="1"/>
          <w:numId w:val="900"/>
        </w:numPr>
        <w:spacing w:before="0" w:after="0"/>
      </w:pPr>
      <w:r>
        <w:t>Stationarity</w:t>
      </w:r>
    </w:p>
    <w:p>
      <w:pPr>
        <w:numPr>
          <w:ilvl w:val="2"/>
          <w:numId w:val="900"/>
        </w:numPr>
        <w:spacing w:before="0" w:after="0"/>
      </w:pPr>
      <w:r>
        <w:t>Testing for Stationarity</w:t>
      </w:r>
    </w:p>
    <w:p>
      <w:pPr>
        <w:numPr>
          <w:ilvl w:val="2"/>
          <w:numId w:val="900"/>
        </w:numPr>
        <w:spacing w:before="0" w:after="0"/>
      </w:pPr>
      <w:r>
        <w:t>Differencing</w:t>
      </w:r>
    </w:p>
    <w:p>
      <w:pPr>
        <w:numPr>
          <w:ilvl w:val="2"/>
          <w:numId w:val="900"/>
        </w:numPr>
        <w:spacing w:before="0" w:after="0"/>
      </w:pPr>
      <w:r>
        <w:t>Transformation Methods</w:t>
      </w:r>
    </w:p>
    <w:p>
      <w:pPr>
        <w:numPr>
          <w:ilvl w:val="1"/>
          <w:numId w:val="900"/>
        </w:numPr>
        <w:spacing w:before="0" w:after="0"/>
      </w:pPr>
      <w:r>
        <w:t>Time Series Models</w:t>
      </w:r>
    </w:p>
    <w:p>
      <w:pPr>
        <w:numPr>
          <w:ilvl w:val="2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Moving Average Models</w:t>
      </w:r>
    </w:p>
    <w:p>
      <w:pPr>
        <w:numPr>
          <w:ilvl w:val="2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Seasonal ARIMA</w:t>
      </w:r>
    </w:p>
    <w:p>
      <w:pPr>
        <w:numPr>
          <w:ilvl w:val="2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State Space Models</w:t>
      </w:r>
    </w:p>
    <w:p>
      <w:pPr>
        <w:numPr>
          <w:ilvl w:val="1"/>
          <w:numId w:val="900"/>
        </w:numPr>
        <w:spacing w:before="0" w:after="0"/>
      </w:pPr>
      <w:r>
        <w:t>Machine Learning for Time Series</w:t>
      </w:r>
    </w:p>
    <w:p>
      <w:pPr>
        <w:numPr>
          <w:ilvl w:val="2"/>
          <w:numId w:val="900"/>
        </w:numPr>
        <w:spacing w:before="0" w:after="0"/>
      </w:pPr>
      <w:r>
        <w:t>Feature Engineering for Time Series</w:t>
      </w:r>
    </w:p>
    <w:p>
      <w:pPr>
        <w:numPr>
          <w:ilvl w:val="2"/>
          <w:numId w:val="900"/>
        </w:numPr>
        <w:spacing w:before="0" w:after="0"/>
      </w:pPr>
      <w:r>
        <w:t>Cross-validation for Time Series</w:t>
      </w:r>
    </w:p>
    <w:p>
      <w:pPr>
        <w:numPr>
          <w:ilvl w:val="2"/>
          <w:numId w:val="900"/>
        </w:numPr>
        <w:spacing w:before="0" w:after="0"/>
      </w:pPr>
      <w:r>
        <w:t>Deep Learning Approaches</w:t>
      </w:r>
    </w:p>
    <w:p>
      <w:pPr>
        <w:numPr>
          <w:ilvl w:val="3"/>
          <w:numId w:val="900"/>
        </w:numPr>
        <w:spacing w:before="0" w:after="0"/>
      </w:pPr>
      <w:r>
        <w:t>RNNs for Time Series</w:t>
      </w:r>
    </w:p>
    <w:p>
      <w:pPr>
        <w:numPr>
          <w:ilvl w:val="3"/>
          <w:numId w:val="900"/>
        </w:numPr>
        <w:spacing w:before="0" w:after="0"/>
      </w:pPr>
      <w:r>
        <w:t>LSTM Networks</w:t>
      </w:r>
    </w:p>
    <w:p>
      <w:pPr>
        <w:numPr>
          <w:ilvl w:val="3"/>
          <w:numId w:val="900"/>
        </w:numPr>
        <w:spacing w:before="0" w:after="0"/>
      </w:pPr>
      <w:r>
        <w:t>Transformer Models</w:t>
      </w:r>
    </w:p>
    <w:p>
      <w:pPr>
        <w:numPr>
          <w:ilvl w:val="1"/>
          <w:numId w:val="900"/>
        </w:numPr>
        <w:spacing w:before="0" w:after="0"/>
      </w:pPr>
      <w:r>
        <w:t>Forecasting Evaluation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2"/>
          <w:numId w:val="900"/>
        </w:numPr>
        <w:spacing w:before="0" w:after="0"/>
      </w:pPr>
      <w:r>
        <w:t>Symmetric MAPE</w:t>
      </w:r>
    </w:p>
    <w:p>
      <w:pPr>
        <w:numPr>
          <w:ilvl w:val="2"/>
          <w:numId w:val="900"/>
        </w:numPr>
        <w:spacing w:before="0" w:after="0"/>
      </w:pPr>
      <w:r>
        <w:t>Forecast Accuracy Measures</w:t>
      </w:r>
    </w:p>
    <w:p>
      <w:pPr>
        <w:numPr>
          <w:ilvl w:val="0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Types of Anomalies</w:t>
      </w:r>
    </w:p>
    <w:p>
      <w:pPr>
        <w:numPr>
          <w:ilvl w:val="2"/>
          <w:numId w:val="900"/>
        </w:numPr>
        <w:spacing w:before="0" w:after="0"/>
      </w:pPr>
      <w:r>
        <w:t>Point Anomalies</w:t>
      </w:r>
    </w:p>
    <w:p>
      <w:pPr>
        <w:numPr>
          <w:ilvl w:val="2"/>
          <w:numId w:val="900"/>
        </w:numPr>
        <w:spacing w:before="0" w:after="0"/>
      </w:pPr>
      <w:r>
        <w:t>Contextual Anomalies</w:t>
      </w:r>
    </w:p>
    <w:p>
      <w:pPr>
        <w:numPr>
          <w:ilvl w:val="2"/>
          <w:numId w:val="900"/>
        </w:numPr>
        <w:spacing w:before="0" w:after="0"/>
      </w:pPr>
      <w:r>
        <w:t>Collective Anomalies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Z-score Method</w:t>
      </w:r>
    </w:p>
    <w:p>
      <w:pPr>
        <w:numPr>
          <w:ilvl w:val="2"/>
          <w:numId w:val="900"/>
        </w:numPr>
        <w:spacing w:before="0" w:after="0"/>
      </w:pPr>
      <w:r>
        <w:t>Grubbs' Test</w:t>
      </w:r>
    </w:p>
    <w:p>
      <w:pPr>
        <w:numPr>
          <w:ilvl w:val="2"/>
          <w:numId w:val="900"/>
        </w:numPr>
        <w:spacing w:before="0" w:after="0"/>
      </w:pPr>
      <w:r>
        <w:t>Dixon's Q Test</w:t>
      </w:r>
    </w:p>
    <w:p>
      <w:pPr>
        <w:numPr>
          <w:ilvl w:val="1"/>
          <w:numId w:val="900"/>
        </w:numPr>
        <w:spacing w:before="0" w:after="0"/>
      </w:pPr>
      <w:r>
        <w:t>Machine Learning Methods</w:t>
      </w:r>
    </w:p>
    <w:p>
      <w:pPr>
        <w:numPr>
          <w:ilvl w:val="2"/>
          <w:numId w:val="900"/>
        </w:numPr>
        <w:spacing w:before="0" w:after="0"/>
      </w:pPr>
      <w:r>
        <w:t>Isolation Forest</w:t>
      </w:r>
    </w:p>
    <w:p>
      <w:pPr>
        <w:numPr>
          <w:ilvl w:val="2"/>
          <w:numId w:val="900"/>
        </w:numPr>
        <w:spacing w:before="0" w:after="0"/>
      </w:pPr>
      <w:r>
        <w:t>One-Class SVM</w:t>
      </w:r>
    </w:p>
    <w:p>
      <w:pPr>
        <w:numPr>
          <w:ilvl w:val="2"/>
          <w:numId w:val="900"/>
        </w:numPr>
        <w:spacing w:before="0" w:after="0"/>
      </w:pPr>
      <w:r>
        <w:t>Local Outlier Factor</w:t>
      </w:r>
    </w:p>
    <w:p>
      <w:pPr>
        <w:numPr>
          <w:ilvl w:val="2"/>
          <w:numId w:val="900"/>
        </w:numPr>
        <w:spacing w:before="0" w:after="0"/>
      </w:pPr>
      <w:r>
        <w:t>Autoencoders</w:t>
      </w:r>
    </w:p>
    <w:p>
      <w:pPr>
        <w:numPr>
          <w:ilvl w:val="1"/>
          <w:numId w:val="900"/>
        </w:numPr>
        <w:spacing w:before="0" w:after="0"/>
      </w:pPr>
      <w:r>
        <w:t>Time Series Anomaly Detection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2"/>
          <w:numId w:val="900"/>
        </w:numPr>
        <w:spacing w:before="0" w:after="0"/>
      </w:pPr>
      <w:r>
        <w:t>LSTM Autoencoders</w:t>
      </w:r>
    </w:p>
    <w:p>
      <w:pPr>
        <w:numPr>
          <w:ilvl w:val="0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Collaborative Filtering</w:t>
      </w:r>
    </w:p>
    <w:p>
      <w:pPr>
        <w:numPr>
          <w:ilvl w:val="2"/>
          <w:numId w:val="900"/>
        </w:numPr>
        <w:spacing w:before="0" w:after="0"/>
      </w:pPr>
      <w:r>
        <w:t>User-based Collaborative Filtering</w:t>
      </w:r>
    </w:p>
    <w:p>
      <w:pPr>
        <w:numPr>
          <w:ilvl w:val="2"/>
          <w:numId w:val="900"/>
        </w:numPr>
        <w:spacing w:before="0" w:after="0"/>
      </w:pPr>
      <w:r>
        <w:t>Item-based Collaborative Filtering</w:t>
      </w:r>
    </w:p>
    <w:p>
      <w:pPr>
        <w:numPr>
          <w:ilvl w:val="2"/>
          <w:numId w:val="900"/>
        </w:numPr>
        <w:spacing w:before="0" w:after="0"/>
      </w:pPr>
      <w:r>
        <w:t>Matrix Factorization</w:t>
      </w:r>
    </w:p>
    <w:p>
      <w:pPr>
        <w:numPr>
          <w:ilvl w:val="1"/>
          <w:numId w:val="900"/>
        </w:numPr>
        <w:spacing w:before="0" w:after="0"/>
      </w:pPr>
      <w:r>
        <w:t>Content-based Filtering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Similarity Measures</w:t>
      </w:r>
    </w:p>
    <w:p>
      <w:pPr>
        <w:numPr>
          <w:ilvl w:val="2"/>
          <w:numId w:val="900"/>
        </w:numPr>
        <w:spacing w:before="0" w:after="0"/>
      </w:pPr>
      <w:r>
        <w:t>Profile Building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Weighted Hybrid</w:t>
      </w:r>
    </w:p>
    <w:p>
      <w:pPr>
        <w:numPr>
          <w:ilvl w:val="2"/>
          <w:numId w:val="900"/>
        </w:numPr>
        <w:spacing w:before="0" w:after="0"/>
      </w:pPr>
      <w:r>
        <w:t>Switching Hybrid</w:t>
      </w:r>
    </w:p>
    <w:p>
      <w:pPr>
        <w:numPr>
          <w:ilvl w:val="2"/>
          <w:numId w:val="900"/>
        </w:numPr>
        <w:spacing w:before="0" w:after="0"/>
      </w:pPr>
      <w:r>
        <w:t>Mixed Hybrid</w:t>
      </w:r>
    </w:p>
    <w:p>
      <w:pPr>
        <w:numPr>
          <w:ilvl w:val="1"/>
          <w:numId w:val="900"/>
        </w:numPr>
        <w:spacing w:before="0" w:after="0"/>
      </w:pPr>
      <w:r>
        <w:t>Deep Learning for Recommendations</w:t>
      </w:r>
    </w:p>
    <w:p>
      <w:pPr>
        <w:numPr>
          <w:ilvl w:val="2"/>
          <w:numId w:val="900"/>
        </w:numPr>
        <w:spacing w:before="0" w:after="0"/>
      </w:pPr>
      <w:r>
        <w:t>Neural Collaborative Filtering</w:t>
      </w:r>
    </w:p>
    <w:p>
      <w:pPr>
        <w:numPr>
          <w:ilvl w:val="2"/>
          <w:numId w:val="900"/>
        </w:numPr>
        <w:spacing w:before="0" w:after="0"/>
      </w:pPr>
      <w:r>
        <w:t>Autoencoders</w:t>
      </w:r>
    </w:p>
    <w:p>
      <w:pPr>
        <w:numPr>
          <w:ilvl w:val="2"/>
          <w:numId w:val="900"/>
        </w:numPr>
        <w:spacing w:before="0" w:after="0"/>
      </w:pPr>
      <w:r>
        <w:t>Deep Matrix Factorization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Precision at K</w:t>
      </w:r>
    </w:p>
    <w:p>
      <w:pPr>
        <w:numPr>
          <w:ilvl w:val="2"/>
          <w:numId w:val="900"/>
        </w:numPr>
        <w:spacing w:before="0" w:after="0"/>
      </w:pPr>
      <w:r>
        <w:t>Recall at K</w:t>
      </w:r>
    </w:p>
    <w:p>
      <w:pPr>
        <w:numPr>
          <w:ilvl w:val="2"/>
          <w:numId w:val="900"/>
        </w:numPr>
        <w:spacing w:before="0" w:after="0"/>
      </w:pPr>
      <w:r>
        <w:t>Mean Average Precision</w:t>
      </w:r>
    </w:p>
    <w:p>
      <w:pPr>
        <w:numPr>
          <w:ilvl w:val="2"/>
          <w:numId w:val="900"/>
        </w:numPr>
        <w:spacing w:before="0" w:after="0"/>
      </w:pPr>
      <w:r>
        <w:t>Normalized Discounted Cumulative Gain</w:t>
      </w:r>
    </w:p>
    <w:p>
      <w:pPr>
        <w:pStyle w:val="Heading1"/>
      </w:pPr>
      <w:r>
        <w:t>Big Data and Distributed Computing</w:t>
      </w:r>
    </w:p>
    <w:p>
      <w:pPr>
        <w:numPr>
          <w:ilvl w:val="0"/>
          <w:numId w:val="900"/>
        </w:numPr>
        <w:spacing w:before="0" w:after="0"/>
      </w:pPr>
      <w:r>
        <w:t>Big Data Concepts</w:t>
      </w:r>
    </w:p>
    <w:p>
      <w:pPr>
        <w:numPr>
          <w:ilvl w:val="1"/>
          <w:numId w:val="900"/>
        </w:numPr>
        <w:spacing w:before="0" w:after="0"/>
      </w:pPr>
      <w:r>
        <w:t>The Four Vs of Big Data</w:t>
      </w:r>
    </w:p>
    <w:p>
      <w:pPr>
        <w:numPr>
          <w:ilvl w:val="2"/>
          <w:numId w:val="900"/>
        </w:numPr>
        <w:spacing w:before="0" w:after="0"/>
      </w:pPr>
      <w:r>
        <w:t>Volume</w:t>
      </w:r>
    </w:p>
    <w:p>
      <w:pPr>
        <w:numPr>
          <w:ilvl w:val="2"/>
          <w:numId w:val="900"/>
        </w:numPr>
        <w:spacing w:before="0" w:after="0"/>
      </w:pPr>
      <w:r>
        <w:t>Velocity</w:t>
      </w:r>
    </w:p>
    <w:p>
      <w:pPr>
        <w:numPr>
          <w:ilvl w:val="2"/>
          <w:numId w:val="900"/>
        </w:numPr>
        <w:spacing w:before="0" w:after="0"/>
      </w:pPr>
      <w:r>
        <w:t>Variety</w:t>
      </w:r>
    </w:p>
    <w:p>
      <w:pPr>
        <w:numPr>
          <w:ilvl w:val="2"/>
          <w:numId w:val="900"/>
        </w:numPr>
        <w:spacing w:before="0" w:after="0"/>
      </w:pPr>
      <w:r>
        <w:t>Veracity</w:t>
      </w:r>
    </w:p>
    <w:p>
      <w:pPr>
        <w:numPr>
          <w:ilvl w:val="1"/>
          <w:numId w:val="900"/>
        </w:numPr>
        <w:spacing w:before="0" w:after="0"/>
      </w:pPr>
      <w:r>
        <w:t>Big Data Challenges</w:t>
      </w:r>
    </w:p>
    <w:p>
      <w:pPr>
        <w:numPr>
          <w:ilvl w:val="2"/>
          <w:numId w:val="900"/>
        </w:numPr>
        <w:spacing w:before="0" w:after="0"/>
      </w:pPr>
      <w:r>
        <w:t>Storage</w:t>
      </w:r>
    </w:p>
    <w:p>
      <w:pPr>
        <w:numPr>
          <w:ilvl w:val="2"/>
          <w:numId w:val="900"/>
        </w:numPr>
        <w:spacing w:before="0" w:after="0"/>
      </w:pPr>
      <w:r>
        <w:t>Processing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Visualization</w:t>
      </w:r>
    </w:p>
    <w:p>
      <w:pPr>
        <w:numPr>
          <w:ilvl w:val="1"/>
          <w:numId w:val="900"/>
        </w:numPr>
        <w:spacing w:before="0" w:after="0"/>
      </w:pPr>
      <w:r>
        <w:t>Big Data Architecture</w:t>
      </w:r>
    </w:p>
    <w:p>
      <w:pPr>
        <w:numPr>
          <w:ilvl w:val="2"/>
          <w:numId w:val="900"/>
        </w:numPr>
        <w:spacing w:before="0" w:after="0"/>
      </w:pPr>
      <w:r>
        <w:t>Lambda Architecture</w:t>
      </w:r>
    </w:p>
    <w:p>
      <w:pPr>
        <w:numPr>
          <w:ilvl w:val="2"/>
          <w:numId w:val="900"/>
        </w:numPr>
        <w:spacing w:before="0" w:after="0"/>
      </w:pPr>
      <w:r>
        <w:t>Kappa Architecture</w:t>
      </w:r>
    </w:p>
    <w:p>
      <w:pPr>
        <w:numPr>
          <w:ilvl w:val="2"/>
          <w:numId w:val="900"/>
        </w:numPr>
        <w:spacing w:before="0" w:after="0"/>
      </w:pPr>
      <w:r>
        <w:t>Data Lake vs Data Warehouse</w:t>
      </w:r>
    </w:p>
    <w:p>
      <w:pPr>
        <w:numPr>
          <w:ilvl w:val="0"/>
          <w:numId w:val="900"/>
        </w:numPr>
        <w:spacing w:before="0" w:after="0"/>
      </w:pPr>
      <w:r>
        <w:t>Distributed Computing Fundamentals</w:t>
      </w:r>
    </w:p>
    <w:p>
      <w:pPr>
        <w:numPr>
          <w:ilvl w:val="1"/>
          <w:numId w:val="900"/>
        </w:numPr>
        <w:spacing w:before="0" w:after="0"/>
      </w:pPr>
      <w:r>
        <w:t>Parallel vs Distributed Computing</w:t>
      </w:r>
    </w:p>
    <w:p>
      <w:pPr>
        <w:numPr>
          <w:ilvl w:val="1"/>
          <w:numId w:val="900"/>
        </w:numPr>
        <w:spacing w:before="0" w:after="0"/>
      </w:pPr>
      <w:r>
        <w:t>CAP Theorem</w:t>
      </w:r>
    </w:p>
    <w:p>
      <w:pPr>
        <w:numPr>
          <w:ilvl w:val="1"/>
          <w:numId w:val="900"/>
        </w:numPr>
        <w:spacing w:before="0" w:after="0"/>
      </w:pPr>
      <w:r>
        <w:t>Consistency Models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Hadoop Ecosystem</w:t>
      </w:r>
    </w:p>
    <w:p>
      <w:pPr>
        <w:numPr>
          <w:ilvl w:val="1"/>
          <w:numId w:val="900"/>
        </w:numPr>
        <w:spacing w:before="0" w:after="0"/>
      </w:pPr>
      <w:r>
        <w:t>Hadoop Distributed File System</w:t>
      </w:r>
    </w:p>
    <w:p>
      <w:pPr>
        <w:numPr>
          <w:ilvl w:val="2"/>
          <w:numId w:val="900"/>
        </w:numPr>
        <w:spacing w:before="0" w:after="0"/>
      </w:pPr>
      <w:r>
        <w:t>Architecture</w:t>
      </w:r>
    </w:p>
    <w:p>
      <w:pPr>
        <w:numPr>
          <w:ilvl w:val="2"/>
          <w:numId w:val="900"/>
        </w:numPr>
        <w:spacing w:before="0" w:after="0"/>
      </w:pPr>
      <w:r>
        <w:t>Data Replication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MapReduce</w:t>
      </w:r>
    </w:p>
    <w:p>
      <w:pPr>
        <w:numPr>
          <w:ilvl w:val="2"/>
          <w:numId w:val="900"/>
        </w:numPr>
        <w:spacing w:before="0" w:after="0"/>
      </w:pPr>
      <w:r>
        <w:t>Programming Model</w:t>
      </w:r>
    </w:p>
    <w:p>
      <w:pPr>
        <w:numPr>
          <w:ilvl w:val="2"/>
          <w:numId w:val="900"/>
        </w:numPr>
        <w:spacing w:before="0" w:after="0"/>
      </w:pPr>
      <w:r>
        <w:t>Job Execution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YARN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Application Scheduling</w:t>
      </w:r>
    </w:p>
    <w:p>
      <w:pPr>
        <w:numPr>
          <w:ilvl w:val="1"/>
          <w:numId w:val="900"/>
        </w:numPr>
        <w:spacing w:before="0" w:after="0"/>
      </w:pPr>
      <w:r>
        <w:t>Hadoop Ecosystem Tools</w:t>
      </w:r>
    </w:p>
    <w:p>
      <w:pPr>
        <w:numPr>
          <w:ilvl w:val="2"/>
          <w:numId w:val="900"/>
        </w:numPr>
        <w:spacing w:before="0" w:after="0"/>
      </w:pPr>
      <w:r>
        <w:t>Hive</w:t>
      </w:r>
    </w:p>
    <w:p>
      <w:pPr>
        <w:numPr>
          <w:ilvl w:val="2"/>
          <w:numId w:val="900"/>
        </w:numPr>
        <w:spacing w:before="0" w:after="0"/>
      </w:pPr>
      <w:r>
        <w:t>Pig</w:t>
      </w:r>
    </w:p>
    <w:p>
      <w:pPr>
        <w:numPr>
          <w:ilvl w:val="2"/>
          <w:numId w:val="900"/>
        </w:numPr>
        <w:spacing w:before="0" w:after="0"/>
      </w:pPr>
      <w:r>
        <w:t>HBase</w:t>
      </w:r>
    </w:p>
    <w:p>
      <w:pPr>
        <w:numPr>
          <w:ilvl w:val="2"/>
          <w:numId w:val="900"/>
        </w:numPr>
        <w:spacing w:before="0" w:after="0"/>
      </w:pPr>
      <w:r>
        <w:t>Sqoop</w:t>
      </w:r>
    </w:p>
    <w:p>
      <w:pPr>
        <w:numPr>
          <w:ilvl w:val="2"/>
          <w:numId w:val="900"/>
        </w:numPr>
        <w:spacing w:before="0" w:after="0"/>
      </w:pPr>
      <w:r>
        <w:t>Flume</w:t>
      </w:r>
    </w:p>
    <w:p>
      <w:pPr>
        <w:numPr>
          <w:ilvl w:val="0"/>
          <w:numId w:val="900"/>
        </w:numPr>
        <w:spacing w:before="0" w:after="0"/>
      </w:pPr>
      <w:r>
        <w:t>Apache Spark</w:t>
      </w:r>
    </w:p>
    <w:p>
      <w:pPr>
        <w:numPr>
          <w:ilvl w:val="1"/>
          <w:numId w:val="900"/>
        </w:numPr>
        <w:spacing w:before="0" w:after="0"/>
      </w:pPr>
      <w:r>
        <w:t>Spark Architecture</w:t>
      </w:r>
    </w:p>
    <w:p>
      <w:pPr>
        <w:numPr>
          <w:ilvl w:val="2"/>
          <w:numId w:val="900"/>
        </w:numPr>
        <w:spacing w:before="0" w:after="0"/>
      </w:pPr>
      <w:r>
        <w:t>Driver and Executors</w:t>
      </w:r>
    </w:p>
    <w:p>
      <w:pPr>
        <w:numPr>
          <w:ilvl w:val="2"/>
          <w:numId w:val="900"/>
        </w:numPr>
        <w:spacing w:before="0" w:after="0"/>
      </w:pPr>
      <w:r>
        <w:t>Cluster Managers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Resilient Distributed Datasets</w:t>
      </w:r>
    </w:p>
    <w:p>
      <w:pPr>
        <w:numPr>
          <w:ilvl w:val="2"/>
          <w:numId w:val="900"/>
        </w:numPr>
        <w:spacing w:before="0" w:after="0"/>
      </w:pPr>
      <w:r>
        <w:t>RDD Operations</w:t>
      </w:r>
    </w:p>
    <w:p>
      <w:pPr>
        <w:numPr>
          <w:ilvl w:val="2"/>
          <w:numId w:val="900"/>
        </w:numPr>
        <w:spacing w:before="0" w:after="0"/>
      </w:pPr>
      <w:r>
        <w:t>Transformations vs Actions</w:t>
      </w:r>
    </w:p>
    <w:p>
      <w:pPr>
        <w:numPr>
          <w:ilvl w:val="2"/>
          <w:numId w:val="900"/>
        </w:numPr>
        <w:spacing w:before="0" w:after="0"/>
      </w:pPr>
      <w:r>
        <w:t>Lazy Evaluation</w:t>
      </w:r>
    </w:p>
    <w:p>
      <w:pPr>
        <w:numPr>
          <w:ilvl w:val="2"/>
          <w:numId w:val="900"/>
        </w:numPr>
        <w:spacing w:before="0" w:after="0"/>
      </w:pPr>
      <w:r>
        <w:t>Caching and Persistence</w:t>
      </w:r>
    </w:p>
    <w:p>
      <w:pPr>
        <w:numPr>
          <w:ilvl w:val="1"/>
          <w:numId w:val="900"/>
        </w:numPr>
        <w:spacing w:before="0" w:after="0"/>
      </w:pPr>
      <w:r>
        <w:t>Spark SQL</w:t>
      </w:r>
    </w:p>
    <w:p>
      <w:pPr>
        <w:numPr>
          <w:ilvl w:val="2"/>
          <w:numId w:val="900"/>
        </w:numPr>
        <w:spacing w:before="0" w:after="0"/>
      </w:pPr>
      <w:r>
        <w:t>DataFrames and Datasets</w:t>
      </w:r>
    </w:p>
    <w:p>
      <w:pPr>
        <w:numPr>
          <w:ilvl w:val="2"/>
          <w:numId w:val="900"/>
        </w:numPr>
        <w:spacing w:before="0" w:after="0"/>
      </w:pPr>
      <w:r>
        <w:t>Catalyst Optimizer</w:t>
      </w:r>
    </w:p>
    <w:p>
      <w:pPr>
        <w:numPr>
          <w:ilvl w:val="2"/>
          <w:numId w:val="900"/>
        </w:numPr>
        <w:spacing w:before="0" w:after="0"/>
      </w:pPr>
      <w:r>
        <w:t>SQL Interface</w:t>
      </w:r>
    </w:p>
    <w:p>
      <w:pPr>
        <w:numPr>
          <w:ilvl w:val="1"/>
          <w:numId w:val="900"/>
        </w:numPr>
        <w:spacing w:before="0" w:after="0"/>
      </w:pPr>
      <w:r>
        <w:t>Spark MLlib</w:t>
      </w:r>
    </w:p>
    <w:p>
      <w:pPr>
        <w:numPr>
          <w:ilvl w:val="2"/>
          <w:numId w:val="900"/>
        </w:numPr>
        <w:spacing w:before="0" w:after="0"/>
      </w:pPr>
      <w:r>
        <w:t>Machine Learning Pipelines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Model Training and Evaluation</w:t>
      </w:r>
    </w:p>
    <w:p>
      <w:pPr>
        <w:numPr>
          <w:ilvl w:val="1"/>
          <w:numId w:val="900"/>
        </w:numPr>
        <w:spacing w:before="0" w:after="0"/>
      </w:pPr>
      <w:r>
        <w:t>Spark Streaming</w:t>
      </w:r>
    </w:p>
    <w:p>
      <w:pPr>
        <w:numPr>
          <w:ilvl w:val="2"/>
          <w:numId w:val="900"/>
        </w:numPr>
        <w:spacing w:before="0" w:after="0"/>
      </w:pPr>
      <w:r>
        <w:t>DStreams</w:t>
      </w:r>
    </w:p>
    <w:p>
      <w:pPr>
        <w:numPr>
          <w:ilvl w:val="2"/>
          <w:numId w:val="900"/>
        </w:numPr>
        <w:spacing w:before="0" w:after="0"/>
      </w:pPr>
      <w:r>
        <w:t>Structured Streaming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0"/>
          <w:numId w:val="900"/>
        </w:numPr>
        <w:spacing w:before="0" w:after="0"/>
      </w:pPr>
      <w:r>
        <w:t>NoSQL Databases</w:t>
      </w:r>
    </w:p>
    <w:p>
      <w:pPr>
        <w:numPr>
          <w:ilvl w:val="1"/>
          <w:numId w:val="900"/>
        </w:numPr>
        <w:spacing w:before="0" w:after="0"/>
      </w:pPr>
      <w:r>
        <w:t>Document Stores</w:t>
      </w:r>
    </w:p>
    <w:p>
      <w:pPr>
        <w:numPr>
          <w:ilvl w:val="2"/>
          <w:numId w:val="900"/>
        </w:numPr>
        <w:spacing w:before="0" w:after="0"/>
      </w:pPr>
      <w:r>
        <w:t>MongoDB</w:t>
      </w:r>
    </w:p>
    <w:p>
      <w:pPr>
        <w:numPr>
          <w:ilvl w:val="2"/>
          <w:numId w:val="900"/>
        </w:numPr>
        <w:spacing w:before="0" w:after="0"/>
      </w:pPr>
      <w:r>
        <w:t>CouchDB</w:t>
      </w:r>
    </w:p>
    <w:p>
      <w:pPr>
        <w:numPr>
          <w:ilvl w:val="1"/>
          <w:numId w:val="900"/>
        </w:numPr>
        <w:spacing w:before="0" w:after="0"/>
      </w:pPr>
      <w:r>
        <w:t>Key-Value Stores</w:t>
      </w:r>
    </w:p>
    <w:p>
      <w:pPr>
        <w:numPr>
          <w:ilvl w:val="2"/>
          <w:numId w:val="900"/>
        </w:numPr>
        <w:spacing w:before="0" w:after="0"/>
      </w:pPr>
      <w:r>
        <w:t>Redis</w:t>
      </w:r>
    </w:p>
    <w:p>
      <w:pPr>
        <w:numPr>
          <w:ilvl w:val="2"/>
          <w:numId w:val="900"/>
        </w:numPr>
        <w:spacing w:before="0" w:after="0"/>
      </w:pPr>
      <w:r>
        <w:t>Amazon DynamoDB</w:t>
      </w:r>
    </w:p>
    <w:p>
      <w:pPr>
        <w:numPr>
          <w:ilvl w:val="1"/>
          <w:numId w:val="900"/>
        </w:numPr>
        <w:spacing w:before="0" w:after="0"/>
      </w:pPr>
      <w:r>
        <w:t>Column-Family</w:t>
      </w:r>
    </w:p>
    <w:p>
      <w:pPr>
        <w:numPr>
          <w:ilvl w:val="2"/>
          <w:numId w:val="900"/>
        </w:numPr>
        <w:spacing w:before="0" w:after="0"/>
      </w:pPr>
      <w:r>
        <w:t>Apache Cassandra</w:t>
      </w:r>
    </w:p>
    <w:p>
      <w:pPr>
        <w:numPr>
          <w:ilvl w:val="2"/>
          <w:numId w:val="900"/>
        </w:numPr>
        <w:spacing w:before="0" w:after="0"/>
      </w:pPr>
      <w:r>
        <w:t>HBase</w:t>
      </w:r>
    </w:p>
    <w:p>
      <w:pPr>
        <w:numPr>
          <w:ilvl w:val="1"/>
          <w:numId w:val="900"/>
        </w:numPr>
        <w:spacing w:before="0" w:after="0"/>
      </w:pPr>
      <w:r>
        <w:t>Graph Databases</w:t>
      </w:r>
    </w:p>
    <w:p>
      <w:pPr>
        <w:numPr>
          <w:ilvl w:val="2"/>
          <w:numId w:val="900"/>
        </w:numPr>
        <w:spacing w:before="0" w:after="0"/>
      </w:pPr>
      <w:r>
        <w:t>Neo4j</w:t>
      </w:r>
    </w:p>
    <w:p>
      <w:pPr>
        <w:numPr>
          <w:ilvl w:val="2"/>
          <w:numId w:val="900"/>
        </w:numPr>
        <w:spacing w:before="0" w:after="0"/>
      </w:pPr>
      <w:r>
        <w:t>Amazon Neptune</w:t>
      </w:r>
    </w:p>
    <w:p>
      <w:pPr>
        <w:numPr>
          <w:ilvl w:val="0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Apache Kafka</w:t>
      </w:r>
    </w:p>
    <w:p>
      <w:pPr>
        <w:numPr>
          <w:ilvl w:val="2"/>
          <w:numId w:val="900"/>
        </w:numPr>
        <w:spacing w:before="0" w:after="0"/>
      </w:pPr>
      <w:r>
        <w:t>Topics and Partitions</w:t>
      </w:r>
    </w:p>
    <w:p>
      <w:pPr>
        <w:numPr>
          <w:ilvl w:val="2"/>
          <w:numId w:val="900"/>
        </w:numPr>
        <w:spacing w:before="0" w:after="0"/>
      </w:pPr>
      <w:r>
        <w:t>Producers and Consumers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Apache Storm</w:t>
      </w:r>
    </w:p>
    <w:p>
      <w:pPr>
        <w:numPr>
          <w:ilvl w:val="2"/>
          <w:numId w:val="900"/>
        </w:numPr>
        <w:spacing w:before="0" w:after="0"/>
      </w:pPr>
      <w:r>
        <w:t>Topology Design</w:t>
      </w:r>
    </w:p>
    <w:p>
      <w:pPr>
        <w:numPr>
          <w:ilvl w:val="2"/>
          <w:numId w:val="900"/>
        </w:numPr>
        <w:spacing w:before="0" w:after="0"/>
      </w:pPr>
      <w:r>
        <w:t>Spouts and Bolts</w:t>
      </w:r>
    </w:p>
    <w:p>
      <w:pPr>
        <w:numPr>
          <w:ilvl w:val="1"/>
          <w:numId w:val="900"/>
        </w:numPr>
        <w:spacing w:before="0" w:after="0"/>
      </w:pPr>
      <w:r>
        <w:t>Apache Flink</w:t>
      </w:r>
    </w:p>
    <w:p>
      <w:pPr>
        <w:numPr>
          <w:ilvl w:val="2"/>
          <w:numId w:val="900"/>
        </w:numPr>
        <w:spacing w:before="0" w:after="0"/>
      </w:pPr>
      <w:r>
        <w:t>DataStream API</w:t>
      </w:r>
    </w:p>
    <w:p>
      <w:pPr>
        <w:numPr>
          <w:ilvl w:val="2"/>
          <w:numId w:val="900"/>
        </w:numPr>
        <w:spacing w:before="0" w:after="0"/>
      </w:pPr>
      <w:r>
        <w:t>Event Time Processing</w:t>
      </w:r>
    </w:p>
    <w:p>
      <w:pPr>
        <w:numPr>
          <w:ilvl w:val="2"/>
          <w:numId w:val="900"/>
        </w:numPr>
        <w:spacing w:before="0" w:after="0"/>
      </w:pPr>
      <w:r>
        <w:t>Windowing</w:t>
      </w:r>
    </w:p>
    <w:p>
      <w:pPr>
        <w:pStyle w:val="Heading1"/>
      </w:pPr>
      <w:r>
        <w:t>Data Visualization and Communication</w:t>
      </w:r>
    </w:p>
    <w:p>
      <w:pPr>
        <w:numPr>
          <w:ilvl w:val="0"/>
          <w:numId w:val="900"/>
        </w:numPr>
        <w:spacing w:before="0" w:after="0"/>
      </w:pPr>
      <w:r>
        <w:t>Principles of Data Visualization</w:t>
      </w:r>
    </w:p>
    <w:p>
      <w:pPr>
        <w:numPr>
          <w:ilvl w:val="1"/>
          <w:numId w:val="900"/>
        </w:numPr>
        <w:spacing w:before="0" w:after="0"/>
      </w:pPr>
      <w:r>
        <w:t>Visual Perception</w:t>
      </w:r>
    </w:p>
    <w:p>
      <w:pPr>
        <w:numPr>
          <w:ilvl w:val="2"/>
          <w:numId w:val="900"/>
        </w:numPr>
        <w:spacing w:before="0" w:after="0"/>
      </w:pPr>
      <w:r>
        <w:t>Preattentive Processing</w:t>
      </w:r>
    </w:p>
    <w:p>
      <w:pPr>
        <w:numPr>
          <w:ilvl w:val="2"/>
          <w:numId w:val="900"/>
        </w:numPr>
        <w:spacing w:before="0" w:after="0"/>
      </w:pPr>
      <w:r>
        <w:t>Gestalt Principles</w:t>
      </w:r>
    </w:p>
    <w:p>
      <w:pPr>
        <w:numPr>
          <w:ilvl w:val="2"/>
          <w:numId w:val="900"/>
        </w:numPr>
        <w:spacing w:before="0" w:after="0"/>
      </w:pPr>
      <w:r>
        <w:t>Color Theory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Clarity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Aesthetics</w:t>
      </w:r>
    </w:p>
    <w:p>
      <w:pPr>
        <w:numPr>
          <w:ilvl w:val="1"/>
          <w:numId w:val="900"/>
        </w:numPr>
        <w:spacing w:before="0" w:after="0"/>
      </w:pPr>
      <w:r>
        <w:t>Chart Selection</w:t>
      </w:r>
    </w:p>
    <w:p>
      <w:pPr>
        <w:numPr>
          <w:ilvl w:val="2"/>
          <w:numId w:val="900"/>
        </w:numPr>
        <w:spacing w:before="0" w:after="0"/>
      </w:pPr>
      <w:r>
        <w:t>Data Types and Chart Types</w:t>
      </w:r>
    </w:p>
    <w:p>
      <w:pPr>
        <w:numPr>
          <w:ilvl w:val="2"/>
          <w:numId w:val="900"/>
        </w:numPr>
        <w:spacing w:before="0" w:after="0"/>
      </w:pPr>
      <w:r>
        <w:t>Comparison Charts</w:t>
      </w:r>
    </w:p>
    <w:p>
      <w:pPr>
        <w:numPr>
          <w:ilvl w:val="2"/>
          <w:numId w:val="900"/>
        </w:numPr>
        <w:spacing w:before="0" w:after="0"/>
      </w:pPr>
      <w:r>
        <w:t>Distribution Charts</w:t>
      </w:r>
    </w:p>
    <w:p>
      <w:pPr>
        <w:numPr>
          <w:ilvl w:val="2"/>
          <w:numId w:val="900"/>
        </w:numPr>
        <w:spacing w:before="0" w:after="0"/>
      </w:pPr>
      <w:r>
        <w:t>Relationship Charts</w:t>
      </w:r>
    </w:p>
    <w:p>
      <w:pPr>
        <w:numPr>
          <w:ilvl w:val="2"/>
          <w:numId w:val="900"/>
        </w:numPr>
        <w:spacing w:before="0" w:after="0"/>
      </w:pPr>
      <w:r>
        <w:t>Composition Charts</w:t>
      </w:r>
    </w:p>
    <w:p>
      <w:pPr>
        <w:numPr>
          <w:ilvl w:val="2"/>
          <w:numId w:val="900"/>
        </w:numPr>
        <w:spacing w:before="0" w:after="0"/>
      </w:pPr>
      <w:r>
        <w:t>Trend Charts</w:t>
      </w:r>
    </w:p>
    <w:p>
      <w:pPr>
        <w:numPr>
          <w:ilvl w:val="1"/>
          <w:numId w:val="900"/>
        </w:numPr>
        <w:spacing w:before="0" w:after="0"/>
      </w:pPr>
      <w:r>
        <w:t>Common Visualization Mistakes</w:t>
      </w:r>
    </w:p>
    <w:p>
      <w:pPr>
        <w:numPr>
          <w:ilvl w:val="2"/>
          <w:numId w:val="900"/>
        </w:numPr>
        <w:spacing w:before="0" w:after="0"/>
      </w:pPr>
      <w:r>
        <w:t>Misleading Scales</w:t>
      </w:r>
    </w:p>
    <w:p>
      <w:pPr>
        <w:numPr>
          <w:ilvl w:val="2"/>
          <w:numId w:val="900"/>
        </w:numPr>
        <w:spacing w:before="0" w:after="0"/>
      </w:pPr>
      <w:r>
        <w:t>Inappropriate Chart Types</w:t>
      </w:r>
    </w:p>
    <w:p>
      <w:pPr>
        <w:numPr>
          <w:ilvl w:val="2"/>
          <w:numId w:val="900"/>
        </w:numPr>
        <w:spacing w:before="0" w:after="0"/>
      </w:pPr>
      <w:r>
        <w:t>Overcomplication</w:t>
      </w:r>
    </w:p>
    <w:p>
      <w:pPr>
        <w:numPr>
          <w:ilvl w:val="2"/>
          <w:numId w:val="900"/>
        </w:numPr>
        <w:spacing w:before="0" w:after="0"/>
      </w:pPr>
      <w:r>
        <w:t>Poor Color Choices</w:t>
      </w:r>
    </w:p>
    <w:p>
      <w:pPr>
        <w:numPr>
          <w:ilvl w:val="0"/>
          <w:numId w:val="900"/>
        </w:numPr>
        <w:spacing w:before="0" w:after="0"/>
      </w:pPr>
      <w:r>
        <w:t>Static Visualizations</w:t>
      </w:r>
    </w:p>
    <w:p>
      <w:pPr>
        <w:numPr>
          <w:ilvl w:val="1"/>
          <w:numId w:val="900"/>
        </w:numPr>
        <w:spacing w:before="0" w:after="0"/>
      </w:pPr>
      <w:r>
        <w:t>Basic Chart Types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Line Charts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Heatmaps</w:t>
      </w:r>
    </w:p>
    <w:p>
      <w:pPr>
        <w:numPr>
          <w:ilvl w:val="1"/>
          <w:numId w:val="900"/>
        </w:numPr>
        <w:spacing w:before="0" w:after="0"/>
      </w:pPr>
      <w:r>
        <w:t>Advanced Visualizations</w:t>
      </w:r>
    </w:p>
    <w:p>
      <w:pPr>
        <w:numPr>
          <w:ilvl w:val="2"/>
          <w:numId w:val="900"/>
        </w:numPr>
        <w:spacing w:before="0" w:after="0"/>
      </w:pPr>
      <w:r>
        <w:t>Violin Plots</w:t>
      </w:r>
    </w:p>
    <w:p>
      <w:pPr>
        <w:numPr>
          <w:ilvl w:val="2"/>
          <w:numId w:val="900"/>
        </w:numPr>
        <w:spacing w:before="0" w:after="0"/>
      </w:pPr>
      <w:r>
        <w:t>Parallel Coordinates</w:t>
      </w:r>
    </w:p>
    <w:p>
      <w:pPr>
        <w:numPr>
          <w:ilvl w:val="2"/>
          <w:numId w:val="900"/>
        </w:numPr>
        <w:spacing w:before="0" w:after="0"/>
      </w:pPr>
      <w:r>
        <w:t>Sankey Diagrams</w:t>
      </w:r>
    </w:p>
    <w:p>
      <w:pPr>
        <w:numPr>
          <w:ilvl w:val="2"/>
          <w:numId w:val="900"/>
        </w:numPr>
        <w:spacing w:before="0" w:after="0"/>
      </w:pPr>
      <w:r>
        <w:t>Tree Maps</w:t>
      </w:r>
    </w:p>
    <w:p>
      <w:pPr>
        <w:numPr>
          <w:ilvl w:val="2"/>
          <w:numId w:val="900"/>
        </w:numPr>
        <w:spacing w:before="0" w:after="0"/>
      </w:pPr>
      <w:r>
        <w:t>Network Graphs</w:t>
      </w:r>
    </w:p>
    <w:p>
      <w:pPr>
        <w:numPr>
          <w:ilvl w:val="1"/>
          <w:numId w:val="900"/>
        </w:numPr>
        <w:spacing w:before="0" w:after="0"/>
      </w:pPr>
      <w:r>
        <w:t>Statistical Visualizations</w:t>
      </w:r>
    </w:p>
    <w:p>
      <w:pPr>
        <w:numPr>
          <w:ilvl w:val="2"/>
          <w:numId w:val="900"/>
        </w:numPr>
        <w:spacing w:before="0" w:after="0"/>
      </w:pPr>
      <w:r>
        <w:t>Q-Q Plots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Correlation Matrices</w:t>
      </w:r>
    </w:p>
    <w:p>
      <w:pPr>
        <w:numPr>
          <w:ilvl w:val="2"/>
          <w:numId w:val="900"/>
        </w:numPr>
        <w:spacing w:before="0" w:after="0"/>
      </w:pPr>
      <w:r>
        <w:t>Distribution Comparisons</w:t>
      </w:r>
    </w:p>
    <w:p>
      <w:pPr>
        <w:numPr>
          <w:ilvl w:val="0"/>
          <w:numId w:val="900"/>
        </w:numPr>
        <w:spacing w:before="0" w:after="0"/>
      </w:pPr>
      <w:r>
        <w:t>Interactive Visualizations</w:t>
      </w:r>
    </w:p>
    <w:p>
      <w:pPr>
        <w:numPr>
          <w:ilvl w:val="1"/>
          <w:numId w:val="900"/>
        </w:numPr>
        <w:spacing w:before="0" w:after="0"/>
      </w:pPr>
      <w:r>
        <w:t>Principles of Interactivity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Navigation Patterns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Brushing and Linking</w:t>
      </w:r>
    </w:p>
    <w:p>
      <w:pPr>
        <w:numPr>
          <w:ilvl w:val="2"/>
          <w:numId w:val="900"/>
        </w:numPr>
        <w:spacing w:before="0" w:after="0"/>
      </w:pPr>
      <w:r>
        <w:t>Zooming and Panning</w:t>
      </w:r>
    </w:p>
    <w:p>
      <w:pPr>
        <w:numPr>
          <w:ilvl w:val="2"/>
          <w:numId w:val="900"/>
        </w:numPr>
        <w:spacing w:before="0" w:after="0"/>
      </w:pPr>
      <w:r>
        <w:t>Tooltips and Details on Demand</w:t>
      </w:r>
    </w:p>
    <w:p>
      <w:pPr>
        <w:numPr>
          <w:ilvl w:val="1"/>
          <w:numId w:val="900"/>
        </w:numPr>
        <w:spacing w:before="0" w:after="0"/>
      </w:pPr>
      <w:r>
        <w:t>Tools and Libraries</w:t>
      </w:r>
    </w:p>
    <w:p>
      <w:pPr>
        <w:numPr>
          <w:ilvl w:val="2"/>
          <w:numId w:val="900"/>
        </w:numPr>
        <w:spacing w:before="0" w:after="0"/>
      </w:pPr>
      <w:r>
        <w:t>Plotly</w:t>
      </w:r>
    </w:p>
    <w:p>
      <w:pPr>
        <w:numPr>
          <w:ilvl w:val="2"/>
          <w:numId w:val="900"/>
        </w:numPr>
        <w:spacing w:before="0" w:after="0"/>
      </w:pPr>
      <w:r>
        <w:t>Bokeh</w:t>
      </w:r>
    </w:p>
    <w:p>
      <w:pPr>
        <w:numPr>
          <w:ilvl w:val="2"/>
          <w:numId w:val="900"/>
        </w:numPr>
        <w:spacing w:before="0" w:after="0"/>
      </w:pPr>
      <w:r>
        <w:t>D3.js</w:t>
      </w:r>
    </w:p>
    <w:p>
      <w:pPr>
        <w:numPr>
          <w:ilvl w:val="2"/>
          <w:numId w:val="900"/>
        </w:numPr>
        <w:spacing w:before="0" w:after="0"/>
      </w:pPr>
      <w:r>
        <w:t>Altair</w:t>
      </w:r>
    </w:p>
    <w:p>
      <w:pPr>
        <w:numPr>
          <w:ilvl w:val="2"/>
          <w:numId w:val="900"/>
        </w:numPr>
        <w:spacing w:before="0" w:after="0"/>
      </w:pPr>
      <w:r>
        <w:t>Tableau</w:t>
      </w:r>
    </w:p>
    <w:p>
      <w:pPr>
        <w:numPr>
          <w:ilvl w:val="2"/>
          <w:numId w:val="900"/>
        </w:numPr>
        <w:spacing w:before="0" w:after="0"/>
      </w:pPr>
      <w:r>
        <w:t>Power BI</w:t>
      </w:r>
    </w:p>
    <w:p>
      <w:pPr>
        <w:numPr>
          <w:ilvl w:val="0"/>
          <w:numId w:val="900"/>
        </w:numPr>
        <w:spacing w:before="0" w:after="0"/>
      </w:pPr>
      <w:r>
        <w:t>Dashboard Design</w:t>
      </w:r>
    </w:p>
    <w:p>
      <w:pPr>
        <w:numPr>
          <w:ilvl w:val="1"/>
          <w:numId w:val="900"/>
        </w:numPr>
        <w:spacing w:before="0" w:after="0"/>
      </w:pPr>
      <w:r>
        <w:t>Dashboard Principles</w:t>
      </w:r>
    </w:p>
    <w:p>
      <w:pPr>
        <w:numPr>
          <w:ilvl w:val="2"/>
          <w:numId w:val="900"/>
        </w:numPr>
        <w:spacing w:before="0" w:after="0"/>
      </w:pPr>
      <w:r>
        <w:t>Purpose and Audience</w:t>
      </w:r>
    </w:p>
    <w:p>
      <w:pPr>
        <w:numPr>
          <w:ilvl w:val="2"/>
          <w:numId w:val="900"/>
        </w:numPr>
        <w:spacing w:before="0" w:after="0"/>
      </w:pPr>
      <w:r>
        <w:t>Information Hierarchy</w:t>
      </w:r>
    </w:p>
    <w:p>
      <w:pPr>
        <w:numPr>
          <w:ilvl w:val="2"/>
          <w:numId w:val="900"/>
        </w:numPr>
        <w:spacing w:before="0" w:after="0"/>
      </w:pPr>
      <w:r>
        <w:t>Layout Design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Dashboard Types</w:t>
      </w:r>
    </w:p>
    <w:p>
      <w:pPr>
        <w:numPr>
          <w:ilvl w:val="2"/>
          <w:numId w:val="900"/>
        </w:numPr>
        <w:spacing w:before="0" w:after="0"/>
      </w:pPr>
      <w:r>
        <w:t>Operational Dashboards</w:t>
      </w:r>
    </w:p>
    <w:p>
      <w:pPr>
        <w:numPr>
          <w:ilvl w:val="2"/>
          <w:numId w:val="900"/>
        </w:numPr>
        <w:spacing w:before="0" w:after="0"/>
      </w:pPr>
      <w:r>
        <w:t>Analytical Dashboards</w:t>
      </w:r>
    </w:p>
    <w:p>
      <w:pPr>
        <w:numPr>
          <w:ilvl w:val="2"/>
          <w:numId w:val="900"/>
        </w:numPr>
        <w:spacing w:before="0" w:after="0"/>
      </w:pPr>
      <w:r>
        <w:t>Strategic Dashboards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KPI Selection</w:t>
      </w:r>
    </w:p>
    <w:p>
      <w:pPr>
        <w:numPr>
          <w:ilvl w:val="2"/>
          <w:numId w:val="900"/>
        </w:numPr>
        <w:spacing w:before="0" w:after="0"/>
      </w:pPr>
      <w:r>
        <w:t>Metric Design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Dashboard Tools</w:t>
      </w:r>
    </w:p>
    <w:p>
      <w:pPr>
        <w:numPr>
          <w:ilvl w:val="2"/>
          <w:numId w:val="900"/>
        </w:numPr>
        <w:spacing w:before="0" w:after="0"/>
      </w:pPr>
      <w:r>
        <w:t>Tableau</w:t>
      </w:r>
    </w:p>
    <w:p>
      <w:pPr>
        <w:numPr>
          <w:ilvl w:val="2"/>
          <w:numId w:val="900"/>
        </w:numPr>
        <w:spacing w:before="0" w:after="0"/>
      </w:pPr>
      <w:r>
        <w:t>Power BI</w:t>
      </w:r>
    </w:p>
    <w:p>
      <w:pPr>
        <w:numPr>
          <w:ilvl w:val="2"/>
          <w:numId w:val="900"/>
        </w:numPr>
        <w:spacing w:before="0" w:after="0"/>
      </w:pPr>
      <w:r>
        <w:t>Looker</w:t>
      </w:r>
    </w:p>
    <w:p>
      <w:pPr>
        <w:numPr>
          <w:ilvl w:val="2"/>
          <w:numId w:val="900"/>
        </w:numPr>
        <w:spacing w:before="0" w:after="0"/>
      </w:pPr>
      <w:r>
        <w:t>Grafana</w:t>
      </w:r>
    </w:p>
    <w:p>
      <w:pPr>
        <w:numPr>
          <w:ilvl w:val="2"/>
          <w:numId w:val="900"/>
        </w:numPr>
        <w:spacing w:before="0" w:after="0"/>
      </w:pPr>
      <w:r>
        <w:t>Custom Solutions</w:t>
      </w:r>
    </w:p>
    <w:p>
      <w:pPr>
        <w:numPr>
          <w:ilvl w:val="0"/>
          <w:numId w:val="900"/>
        </w:numPr>
        <w:spacing w:before="0" w:after="0"/>
      </w:pPr>
      <w:r>
        <w:t>Storytelling with Data</w:t>
      </w:r>
    </w:p>
    <w:p>
      <w:pPr>
        <w:numPr>
          <w:ilvl w:val="1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Beginning, Middle, End</w:t>
      </w:r>
    </w:p>
    <w:p>
      <w:pPr>
        <w:numPr>
          <w:ilvl w:val="2"/>
          <w:numId w:val="900"/>
        </w:numPr>
        <w:spacing w:before="0" w:after="0"/>
      </w:pPr>
      <w:r>
        <w:t>Problem-Solution Framework</w:t>
      </w:r>
    </w:p>
    <w:p>
      <w:pPr>
        <w:numPr>
          <w:ilvl w:val="2"/>
          <w:numId w:val="900"/>
        </w:numPr>
        <w:spacing w:before="0" w:after="0"/>
      </w:pPr>
      <w:r>
        <w:t>Hero's Journey for Data</w:t>
      </w:r>
    </w:p>
    <w:p>
      <w:pPr>
        <w:numPr>
          <w:ilvl w:val="1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Technical vs Non-technical Audiences</w:t>
      </w:r>
    </w:p>
    <w:p>
      <w:pPr>
        <w:numPr>
          <w:ilvl w:val="2"/>
          <w:numId w:val="900"/>
        </w:numPr>
        <w:spacing w:before="0" w:after="0"/>
      </w:pPr>
      <w:r>
        <w:t>Decision-maker Needs</w:t>
      </w:r>
    </w:p>
    <w:p>
      <w:pPr>
        <w:numPr>
          <w:ilvl w:val="1"/>
          <w:numId w:val="900"/>
        </w:numPr>
        <w:spacing w:before="0" w:after="0"/>
      </w:pPr>
      <w:r>
        <w:t>Presentation Techniques</w:t>
      </w:r>
    </w:p>
    <w:p>
      <w:pPr>
        <w:numPr>
          <w:ilvl w:val="2"/>
          <w:numId w:val="900"/>
        </w:numPr>
        <w:spacing w:before="0" w:after="0"/>
      </w:pPr>
      <w:r>
        <w:t>Slide Design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numPr>
          <w:ilvl w:val="2"/>
          <w:numId w:val="900"/>
        </w:numPr>
        <w:spacing w:before="0" w:after="0"/>
      </w:pPr>
      <w:r>
        <w:t>Call to Action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Technical Reports</w:t>
      </w:r>
    </w:p>
    <w:p>
      <w:pPr>
        <w:numPr>
          <w:ilvl w:val="2"/>
          <w:numId w:val="900"/>
        </w:numPr>
        <w:spacing w:before="0" w:after="0"/>
      </w:pPr>
      <w:r>
        <w:t>Presentations</w:t>
      </w:r>
    </w:p>
    <w:p>
      <w:pPr>
        <w:numPr>
          <w:ilvl w:val="2"/>
          <w:numId w:val="900"/>
        </w:numPr>
        <w:spacing w:before="0" w:after="0"/>
      </w:pPr>
      <w:r>
        <w:t>Interactive Demos</w:t>
      </w:r>
    </w:p>
    <w:p>
      <w:pPr>
        <w:pStyle w:val="Heading1"/>
      </w:pPr>
      <w:r>
        <w:t>Model Deployment and MLOps</w:t>
      </w:r>
    </w:p>
    <w:p>
      <w:pPr>
        <w:numPr>
          <w:ilvl w:val="0"/>
          <w:numId w:val="900"/>
        </w:numPr>
        <w:spacing w:before="0" w:after="0"/>
      </w:pPr>
      <w:r>
        <w:t>Model Deployment Strategies</w:t>
      </w:r>
    </w:p>
    <w:p>
      <w:pPr>
        <w:numPr>
          <w:ilvl w:val="1"/>
          <w:numId w:val="900"/>
        </w:numPr>
        <w:spacing w:before="0" w:after="0"/>
      </w:pPr>
      <w:r>
        <w:t>Batch Prediction</w:t>
      </w:r>
    </w:p>
    <w:p>
      <w:pPr>
        <w:numPr>
          <w:ilvl w:val="2"/>
          <w:numId w:val="900"/>
        </w:numPr>
        <w:spacing w:before="0" w:after="0"/>
      </w:pPr>
      <w:r>
        <w:t>Scheduled Jobs</w:t>
      </w:r>
    </w:p>
    <w:p>
      <w:pPr>
        <w:numPr>
          <w:ilvl w:val="2"/>
          <w:numId w:val="900"/>
        </w:numPr>
        <w:spacing w:before="0" w:after="0"/>
      </w:pPr>
      <w:r>
        <w:t>Data Pipeline Integration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Real-time Prediction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2"/>
          <w:numId w:val="900"/>
        </w:numPr>
        <w:spacing w:before="0" w:after="0"/>
      </w:pPr>
      <w:r>
        <w:t>Streaming Predictions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1"/>
          <w:numId w:val="900"/>
        </w:numPr>
        <w:spacing w:before="0" w:after="0"/>
      </w:pPr>
      <w:r>
        <w:t>Edge Deployment</w:t>
      </w:r>
    </w:p>
    <w:p>
      <w:pPr>
        <w:numPr>
          <w:ilvl w:val="2"/>
          <w:numId w:val="900"/>
        </w:numPr>
        <w:spacing w:before="0" w:after="0"/>
      </w:pPr>
      <w:r>
        <w:t>Mobile Devices</w:t>
      </w:r>
    </w:p>
    <w:p>
      <w:pPr>
        <w:numPr>
          <w:ilvl w:val="2"/>
          <w:numId w:val="900"/>
        </w:numPr>
        <w:spacing w:before="0" w:after="0"/>
      </w:pPr>
      <w:r>
        <w:t>IoT Devices</w:t>
      </w:r>
    </w:p>
    <w:p>
      <w:pPr>
        <w:numPr>
          <w:ilvl w:val="2"/>
          <w:numId w:val="900"/>
        </w:numPr>
        <w:spacing w:before="0" w:after="0"/>
      </w:pPr>
      <w:r>
        <w:t>Offline Capabilities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 Fundamentals</w:t>
      </w:r>
    </w:p>
    <w:p>
      <w:pPr>
        <w:numPr>
          <w:ilvl w:val="2"/>
          <w:numId w:val="900"/>
        </w:numPr>
        <w:spacing w:before="0" w:after="0"/>
      </w:pPr>
      <w:r>
        <w:t>Images and Containers</w:t>
      </w:r>
    </w:p>
    <w:p>
      <w:pPr>
        <w:numPr>
          <w:ilvl w:val="2"/>
          <w:numId w:val="900"/>
        </w:numPr>
        <w:spacing w:before="0" w:after="0"/>
      </w:pPr>
      <w:r>
        <w:t>Dockerfile Creation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Kubernetes</w:t>
      </w:r>
    </w:p>
    <w:p>
      <w:pPr>
        <w:numPr>
          <w:ilvl w:val="2"/>
          <w:numId w:val="900"/>
        </w:numPr>
        <w:spacing w:before="0" w:after="0"/>
      </w:pPr>
      <w:r>
        <w:t>Pods and Services</w:t>
      </w:r>
    </w:p>
    <w:p>
      <w:pPr>
        <w:numPr>
          <w:ilvl w:val="2"/>
          <w:numId w:val="900"/>
        </w:numPr>
        <w:spacing w:before="0" w:after="0"/>
      </w:pPr>
      <w:r>
        <w:t>Deployments</w:t>
      </w:r>
    </w:p>
    <w:p>
      <w:pPr>
        <w:numPr>
          <w:ilvl w:val="2"/>
          <w:numId w:val="900"/>
        </w:numPr>
        <w:spacing w:before="0" w:after="0"/>
      </w:pPr>
      <w:r>
        <w:t>Scaling and Load Balancing</w:t>
      </w:r>
    </w:p>
    <w:p>
      <w:pPr>
        <w:numPr>
          <w:ilvl w:val="0"/>
          <w:numId w:val="900"/>
        </w:numPr>
        <w:spacing w:before="0" w:after="0"/>
      </w:pPr>
      <w:r>
        <w:t>Model Serving</w:t>
      </w:r>
    </w:p>
    <w:p>
      <w:pPr>
        <w:numPr>
          <w:ilvl w:val="1"/>
          <w:numId w:val="900"/>
        </w:numPr>
        <w:spacing w:before="0" w:after="0"/>
      </w:pPr>
      <w:r>
        <w:t>REST APIs</w:t>
      </w:r>
    </w:p>
    <w:p>
      <w:pPr>
        <w:numPr>
          <w:ilvl w:val="2"/>
          <w:numId w:val="900"/>
        </w:numPr>
        <w:spacing w:before="0" w:after="0"/>
      </w:pPr>
      <w:r>
        <w:t>Flask</w:t>
      </w:r>
    </w:p>
    <w:p>
      <w:pPr>
        <w:numPr>
          <w:ilvl w:val="2"/>
          <w:numId w:val="900"/>
        </w:numPr>
        <w:spacing w:before="0" w:after="0"/>
      </w:pPr>
      <w:r>
        <w:t>FastAPI</w:t>
      </w:r>
    </w:p>
    <w:p>
      <w:pPr>
        <w:numPr>
          <w:ilvl w:val="2"/>
          <w:numId w:val="900"/>
        </w:numPr>
        <w:spacing w:before="0" w:after="0"/>
      </w:pPr>
      <w:r>
        <w:t>Django REST Framework</w:t>
      </w:r>
    </w:p>
    <w:p>
      <w:pPr>
        <w:numPr>
          <w:ilvl w:val="1"/>
          <w:numId w:val="900"/>
        </w:numPr>
        <w:spacing w:before="0" w:after="0"/>
      </w:pPr>
      <w:r>
        <w:t>Model Serving Platforms</w:t>
      </w:r>
    </w:p>
    <w:p>
      <w:pPr>
        <w:numPr>
          <w:ilvl w:val="2"/>
          <w:numId w:val="900"/>
        </w:numPr>
        <w:spacing w:before="0" w:after="0"/>
      </w:pPr>
      <w:r>
        <w:t>TensorFlow Serving</w:t>
      </w:r>
    </w:p>
    <w:p>
      <w:pPr>
        <w:numPr>
          <w:ilvl w:val="2"/>
          <w:numId w:val="900"/>
        </w:numPr>
        <w:spacing w:before="0" w:after="0"/>
      </w:pPr>
      <w:r>
        <w:t>MLflow</w:t>
      </w:r>
    </w:p>
    <w:p>
      <w:pPr>
        <w:numPr>
          <w:ilvl w:val="2"/>
          <w:numId w:val="900"/>
        </w:numPr>
        <w:spacing w:before="0" w:after="0"/>
      </w:pPr>
      <w:r>
        <w:t>Seldon Core</w:t>
      </w:r>
    </w:p>
    <w:p>
      <w:pPr>
        <w:numPr>
          <w:ilvl w:val="2"/>
          <w:numId w:val="900"/>
        </w:numPr>
        <w:spacing w:before="0" w:after="0"/>
      </w:pPr>
      <w:r>
        <w:t>KubeFlow</w:t>
      </w:r>
    </w:p>
    <w:p>
      <w:pPr>
        <w:numPr>
          <w:ilvl w:val="1"/>
          <w:numId w:val="900"/>
        </w:numPr>
        <w:spacing w:before="0" w:after="0"/>
      </w:pPr>
      <w:r>
        <w:t>Cloud Deployment</w:t>
      </w:r>
    </w:p>
    <w:p>
      <w:pPr>
        <w:numPr>
          <w:ilvl w:val="2"/>
          <w:numId w:val="900"/>
        </w:numPr>
        <w:spacing w:before="0" w:after="0"/>
      </w:pPr>
      <w:r>
        <w:t>AWS SageMaker</w:t>
      </w:r>
    </w:p>
    <w:p>
      <w:pPr>
        <w:numPr>
          <w:ilvl w:val="2"/>
          <w:numId w:val="900"/>
        </w:numPr>
        <w:spacing w:before="0" w:after="0"/>
      </w:pPr>
      <w:r>
        <w:t>Google AI Platform</w:t>
      </w:r>
    </w:p>
    <w:p>
      <w:pPr>
        <w:numPr>
          <w:ilvl w:val="2"/>
          <w:numId w:val="900"/>
        </w:numPr>
        <w:spacing w:before="0" w:after="0"/>
      </w:pPr>
      <w:r>
        <w:t>Azure Machine Learning</w:t>
      </w:r>
    </w:p>
    <w:p>
      <w:pPr>
        <w:numPr>
          <w:ilvl w:val="0"/>
          <w:numId w:val="900"/>
        </w:numPr>
        <w:spacing w:before="0" w:after="0"/>
      </w:pPr>
      <w:r>
        <w:t>MLOps Practices</w:t>
      </w:r>
    </w:p>
    <w:p>
      <w:pPr>
        <w:numPr>
          <w:ilvl w:val="1"/>
          <w:numId w:val="900"/>
        </w:numPr>
        <w:spacing w:before="0" w:after="0"/>
      </w:pPr>
      <w:r>
        <w:t>Version Control for ML</w:t>
      </w:r>
    </w:p>
    <w:p>
      <w:pPr>
        <w:numPr>
          <w:ilvl w:val="2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Data Versioning</w:t>
      </w:r>
    </w:p>
    <w:p>
      <w:pPr>
        <w:numPr>
          <w:ilvl w:val="2"/>
          <w:numId w:val="900"/>
        </w:numPr>
        <w:spacing w:before="0" w:after="0"/>
      </w:pPr>
      <w:r>
        <w:t>Experiment Tracking</w:t>
      </w:r>
    </w:p>
    <w:p>
      <w:pPr>
        <w:numPr>
          <w:ilvl w:val="1"/>
          <w:numId w:val="900"/>
        </w:numPr>
        <w:spacing w:before="0" w:after="0"/>
      </w:pPr>
      <w:r>
        <w:t>Continuous Integration/Continuous Deployment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Deployment Pipelines</w:t>
      </w:r>
    </w:p>
    <w:p>
      <w:pPr>
        <w:numPr>
          <w:ilvl w:val="1"/>
          <w:numId w:val="900"/>
        </w:numPr>
        <w:spacing w:before="0" w:after="0"/>
      </w:pPr>
      <w:r>
        <w:t>Monitoring and Observability</w:t>
      </w:r>
    </w:p>
    <w:p>
      <w:pPr>
        <w:numPr>
          <w:ilvl w:val="2"/>
          <w:numId w:val="900"/>
        </w:numPr>
        <w:spacing w:before="0" w:after="0"/>
      </w:pPr>
      <w:r>
        <w:t>Model Performance Monitoring</w:t>
      </w:r>
    </w:p>
    <w:p>
      <w:pPr>
        <w:numPr>
          <w:ilvl w:val="2"/>
          <w:numId w:val="900"/>
        </w:numPr>
        <w:spacing w:before="0" w:after="0"/>
      </w:pPr>
      <w:r>
        <w:t>Data Drift Detection</w:t>
      </w:r>
    </w:p>
    <w:p>
      <w:pPr>
        <w:numPr>
          <w:ilvl w:val="2"/>
          <w:numId w:val="900"/>
        </w:numPr>
        <w:spacing w:before="0" w:after="0"/>
      </w:pPr>
      <w:r>
        <w:t>System Health Monitoring</w:t>
      </w:r>
    </w:p>
    <w:p>
      <w:pPr>
        <w:numPr>
          <w:ilvl w:val="2"/>
          <w:numId w:val="900"/>
        </w:numPr>
        <w:spacing w:before="0" w:after="0"/>
      </w:pPr>
      <w:r>
        <w:t>Alerting Systems</w:t>
      </w:r>
    </w:p>
    <w:p>
      <w:pPr>
        <w:numPr>
          <w:ilvl w:val="1"/>
          <w:numId w:val="900"/>
        </w:numPr>
        <w:spacing w:before="0" w:after="0"/>
      </w:pPr>
      <w:r>
        <w:t>Model Governance</w:t>
      </w:r>
    </w:p>
    <w:p>
      <w:pPr>
        <w:numPr>
          <w:ilvl w:val="2"/>
          <w:numId w:val="900"/>
        </w:numPr>
        <w:spacing w:before="0" w:after="0"/>
      </w:pPr>
      <w:r>
        <w:t>Model Registry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Compliance Tracking</w:t>
      </w:r>
    </w:p>
    <w:p>
      <w:pPr>
        <w:numPr>
          <w:ilvl w:val="0"/>
          <w:numId w:val="900"/>
        </w:numPr>
        <w:spacing w:before="0" w:after="0"/>
      </w:pPr>
      <w:r>
        <w:t>A/B Testing for ML</w:t>
      </w:r>
    </w:p>
    <w:p>
      <w:pPr>
        <w:numPr>
          <w:ilvl w:val="1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Sample Size Calculation</w:t>
      </w:r>
    </w:p>
    <w:p>
      <w:pPr>
        <w:numPr>
          <w:ilvl w:val="2"/>
          <w:numId w:val="900"/>
        </w:numPr>
        <w:spacing w:before="0" w:after="0"/>
      </w:pPr>
      <w:r>
        <w:t>Randomization Strategies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Traffic Splitting</w:t>
      </w:r>
    </w:p>
    <w:p>
      <w:pPr>
        <w:numPr>
          <w:ilvl w:val="2"/>
          <w:numId w:val="900"/>
        </w:numPr>
        <w:spacing w:before="0" w:after="0"/>
      </w:pPr>
      <w:r>
        <w:t>Feature Flags</w:t>
      </w:r>
    </w:p>
    <w:p>
      <w:pPr>
        <w:numPr>
          <w:ilvl w:val="2"/>
          <w:numId w:val="900"/>
        </w:numPr>
        <w:spacing w:before="0" w:after="0"/>
      </w:pPr>
      <w:r>
        <w:t>Gradual Rollouts</w:t>
      </w:r>
    </w:p>
    <w:p>
      <w:pPr>
        <w:numPr>
          <w:ilvl w:val="1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Statistical Testing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Long-term Effects</w:t>
      </w:r>
    </w:p>
    <w:p>
      <w:pPr>
        <w:numPr>
          <w:ilvl w:val="0"/>
          <w:numId w:val="900"/>
        </w:numPr>
        <w:spacing w:before="0" w:after="0"/>
      </w:pPr>
      <w:r>
        <w:t>Model Maintenance</w:t>
      </w:r>
    </w:p>
    <w:p>
      <w:pPr>
        <w:numPr>
          <w:ilvl w:val="1"/>
          <w:numId w:val="900"/>
        </w:numPr>
        <w:spacing w:before="0" w:after="0"/>
      </w:pPr>
      <w:r>
        <w:t>Model Retraining</w:t>
      </w:r>
    </w:p>
    <w:p>
      <w:pPr>
        <w:numPr>
          <w:ilvl w:val="2"/>
          <w:numId w:val="900"/>
        </w:numPr>
        <w:spacing w:before="0" w:after="0"/>
      </w:pPr>
      <w:r>
        <w:t>Trigger Conditions</w:t>
      </w:r>
    </w:p>
    <w:p>
      <w:pPr>
        <w:numPr>
          <w:ilvl w:val="2"/>
          <w:numId w:val="900"/>
        </w:numPr>
        <w:spacing w:before="0" w:after="0"/>
      </w:pPr>
      <w:r>
        <w:t>Automated Retraining</w:t>
      </w:r>
    </w:p>
    <w:p>
      <w:pPr>
        <w:numPr>
          <w:ilvl w:val="2"/>
          <w:numId w:val="900"/>
        </w:numPr>
        <w:spacing w:before="0" w:after="0"/>
      </w:pPr>
      <w:r>
        <w:t>Human-in-the-loop</w:t>
      </w:r>
    </w:p>
    <w:p>
      <w:pPr>
        <w:numPr>
          <w:ilvl w:val="1"/>
          <w:numId w:val="900"/>
        </w:numPr>
        <w:spacing w:before="0" w:after="0"/>
      </w:pPr>
      <w:r>
        <w:t>Performance Degradation</w:t>
      </w:r>
    </w:p>
    <w:p>
      <w:pPr>
        <w:numPr>
          <w:ilvl w:val="2"/>
          <w:numId w:val="900"/>
        </w:numPr>
        <w:spacing w:before="0" w:after="0"/>
      </w:pPr>
      <w:r>
        <w:t>Causes and Detection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Model Updates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pStyle w:val="Heading1"/>
      </w:pPr>
      <w:r>
        <w:t>Ethics and Responsible AI</w:t>
      </w:r>
    </w:p>
    <w:p>
      <w:pPr>
        <w:numPr>
          <w:ilvl w:val="0"/>
          <w:numId w:val="900"/>
        </w:numPr>
        <w:spacing w:before="0" w:after="0"/>
      </w:pPr>
      <w:r>
        <w:t>Ethical Foundations</w:t>
      </w:r>
    </w:p>
    <w:p>
      <w:pPr>
        <w:numPr>
          <w:ilvl w:val="1"/>
          <w:numId w:val="900"/>
        </w:numPr>
        <w:spacing w:before="0" w:after="0"/>
      </w:pPr>
      <w:r>
        <w:t>Moral Philosophy in AI</w:t>
      </w:r>
    </w:p>
    <w:p>
      <w:pPr>
        <w:numPr>
          <w:ilvl w:val="2"/>
          <w:numId w:val="900"/>
        </w:numPr>
        <w:spacing w:before="0" w:after="0"/>
      </w:pPr>
      <w:r>
        <w:t>Consequentialism</w:t>
      </w:r>
    </w:p>
    <w:p>
      <w:pPr>
        <w:numPr>
          <w:ilvl w:val="2"/>
          <w:numId w:val="900"/>
        </w:numPr>
        <w:spacing w:before="0" w:after="0"/>
      </w:pPr>
      <w:r>
        <w:t>Deontological Ethics</w:t>
      </w:r>
    </w:p>
    <w:p>
      <w:pPr>
        <w:numPr>
          <w:ilvl w:val="2"/>
          <w:numId w:val="900"/>
        </w:numPr>
        <w:spacing w:before="0" w:after="0"/>
      </w:pPr>
      <w:r>
        <w:t>Virtue Ethics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Primary Stakeholders</w:t>
      </w:r>
    </w:p>
    <w:p>
      <w:pPr>
        <w:numPr>
          <w:ilvl w:val="2"/>
          <w:numId w:val="900"/>
        </w:numPr>
        <w:spacing w:before="0" w:after="0"/>
      </w:pPr>
      <w:r>
        <w:t>Secondary Stakeholders</w:t>
      </w:r>
    </w:p>
    <w:p>
      <w:pPr>
        <w:numPr>
          <w:ilvl w:val="2"/>
          <w:numId w:val="900"/>
        </w:numPr>
        <w:spacing w:before="0" w:after="0"/>
      </w:pPr>
      <w:r>
        <w:t>Affected Communities</w:t>
      </w:r>
    </w:p>
    <w:p>
      <w:pPr>
        <w:numPr>
          <w:ilvl w:val="1"/>
          <w:numId w:val="900"/>
        </w:numPr>
        <w:spacing w:before="0" w:after="0"/>
      </w:pPr>
      <w:r>
        <w:t>Ethical Frameworks</w:t>
      </w:r>
    </w:p>
    <w:p>
      <w:pPr>
        <w:numPr>
          <w:ilvl w:val="2"/>
          <w:numId w:val="900"/>
        </w:numPr>
        <w:spacing w:before="0" w:after="0"/>
      </w:pPr>
      <w:r>
        <w:t>IEEE Standards</w:t>
      </w:r>
    </w:p>
    <w:p>
      <w:pPr>
        <w:numPr>
          <w:ilvl w:val="2"/>
          <w:numId w:val="900"/>
        </w:numPr>
        <w:spacing w:before="0" w:after="0"/>
      </w:pPr>
      <w:r>
        <w:t>ACM Code of Ethics</w:t>
      </w:r>
    </w:p>
    <w:p>
      <w:pPr>
        <w:numPr>
          <w:ilvl w:val="2"/>
          <w:numId w:val="900"/>
        </w:numPr>
        <w:spacing w:before="0" w:after="0"/>
      </w:pPr>
      <w:r>
        <w:t>Partnership on AI Principles</w:t>
      </w:r>
    </w:p>
    <w:p>
      <w:pPr>
        <w:numPr>
          <w:ilvl w:val="0"/>
          <w:numId w:val="900"/>
        </w:numPr>
        <w:spacing w:before="0" w:after="0"/>
      </w:pPr>
      <w:r>
        <w:t>Bias and Fairness</w:t>
      </w:r>
    </w:p>
    <w:p>
      <w:pPr>
        <w:numPr>
          <w:ilvl w:val="1"/>
          <w:numId w:val="900"/>
        </w:numPr>
        <w:spacing w:before="0" w:after="0"/>
      </w:pPr>
      <w:r>
        <w:t>Types of Bias</w:t>
      </w:r>
    </w:p>
    <w:p>
      <w:pPr>
        <w:numPr>
          <w:ilvl w:val="2"/>
          <w:numId w:val="900"/>
        </w:numPr>
        <w:spacing w:before="0" w:after="0"/>
      </w:pPr>
      <w:r>
        <w:t>Historical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Aggregation Bias</w:t>
      </w:r>
    </w:p>
    <w:p>
      <w:pPr>
        <w:numPr>
          <w:ilvl w:val="2"/>
          <w:numId w:val="900"/>
        </w:numPr>
        <w:spacing w:before="0" w:after="0"/>
      </w:pPr>
      <w:r>
        <w:t>Evaluation Bias</w:t>
      </w:r>
    </w:p>
    <w:p>
      <w:pPr>
        <w:numPr>
          <w:ilvl w:val="2"/>
          <w:numId w:val="900"/>
        </w:numPr>
        <w:spacing w:before="0" w:after="0"/>
      </w:pPr>
      <w:r>
        <w:t>Deployment Bias</w:t>
      </w:r>
    </w:p>
    <w:p>
      <w:pPr>
        <w:numPr>
          <w:ilvl w:val="1"/>
          <w:numId w:val="900"/>
        </w:numPr>
        <w:spacing w:before="0" w:after="0"/>
      </w:pPr>
      <w:r>
        <w:t>Fairness Definitions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2"/>
          <w:numId w:val="900"/>
        </w:numPr>
        <w:spacing w:before="0" w:after="0"/>
      </w:pPr>
      <w:r>
        <w:t>Group Fairness</w:t>
      </w:r>
    </w:p>
    <w:p>
      <w:pPr>
        <w:numPr>
          <w:ilvl w:val="2"/>
          <w:numId w:val="900"/>
        </w:numPr>
        <w:spacing w:before="0" w:after="0"/>
      </w:pPr>
      <w:r>
        <w:t>Demographic Parity</w:t>
      </w:r>
    </w:p>
    <w:p>
      <w:pPr>
        <w:numPr>
          <w:ilvl w:val="2"/>
          <w:numId w:val="900"/>
        </w:numPr>
        <w:spacing w:before="0" w:after="0"/>
      </w:pPr>
      <w:r>
        <w:t>Equalized Odds</w:t>
      </w:r>
    </w:p>
    <w:p>
      <w:pPr>
        <w:numPr>
          <w:ilvl w:val="2"/>
          <w:numId w:val="900"/>
        </w:numPr>
        <w:spacing w:before="0" w:after="0"/>
      </w:pPr>
      <w:r>
        <w:t>Calibration</w:t>
      </w:r>
    </w:p>
    <w:p>
      <w:pPr>
        <w:numPr>
          <w:ilvl w:val="1"/>
          <w:numId w:val="900"/>
        </w:numPr>
        <w:spacing w:before="0" w:after="0"/>
      </w:pPr>
      <w:r>
        <w:t>Bias Detection</w:t>
      </w:r>
    </w:p>
    <w:p>
      <w:pPr>
        <w:numPr>
          <w:ilvl w:val="2"/>
          <w:numId w:val="900"/>
        </w:numPr>
        <w:spacing w:before="0" w:after="0"/>
      </w:pPr>
      <w:r>
        <w:t>Statistical Parity</w:t>
      </w:r>
    </w:p>
    <w:p>
      <w:pPr>
        <w:numPr>
          <w:ilvl w:val="2"/>
          <w:numId w:val="900"/>
        </w:numPr>
        <w:spacing w:before="0" w:after="0"/>
      </w:pPr>
      <w:r>
        <w:t>Disparate Impact</w:t>
      </w:r>
    </w:p>
    <w:p>
      <w:pPr>
        <w:numPr>
          <w:ilvl w:val="2"/>
          <w:numId w:val="900"/>
        </w:numPr>
        <w:spacing w:before="0" w:after="0"/>
      </w:pPr>
      <w:r>
        <w:t>Equalized Opportunity</w:t>
      </w:r>
    </w:p>
    <w:p>
      <w:pPr>
        <w:numPr>
          <w:ilvl w:val="2"/>
          <w:numId w:val="900"/>
        </w:numPr>
        <w:spacing w:before="0" w:after="0"/>
      </w:pPr>
      <w:r>
        <w:t>Predictive Parity</w:t>
      </w:r>
    </w:p>
    <w:p>
      <w:pPr>
        <w:numPr>
          <w:ilvl w:val="1"/>
          <w:numId w:val="900"/>
        </w:numPr>
        <w:spacing w:before="0" w:after="0"/>
      </w:pPr>
      <w:r>
        <w:t>Bias Mitigation</w:t>
      </w:r>
    </w:p>
    <w:p>
      <w:pPr>
        <w:numPr>
          <w:ilvl w:val="2"/>
          <w:numId w:val="900"/>
        </w:numPr>
        <w:spacing w:before="0" w:after="0"/>
      </w:pPr>
      <w:r>
        <w:t>Pre-processing Methods</w:t>
      </w:r>
    </w:p>
    <w:p>
      <w:pPr>
        <w:numPr>
          <w:ilvl w:val="2"/>
          <w:numId w:val="900"/>
        </w:numPr>
        <w:spacing w:before="0" w:after="0"/>
      </w:pPr>
      <w:r>
        <w:t>In-processing Methods</w:t>
      </w:r>
    </w:p>
    <w:p>
      <w:pPr>
        <w:numPr>
          <w:ilvl w:val="2"/>
          <w:numId w:val="900"/>
        </w:numPr>
        <w:spacing w:before="0" w:after="0"/>
      </w:pPr>
      <w:r>
        <w:t>Post-processing Methods</w:t>
      </w:r>
    </w:p>
    <w:p>
      <w:pPr>
        <w:numPr>
          <w:ilvl w:val="2"/>
          <w:numId w:val="900"/>
        </w:numPr>
        <w:spacing w:before="0" w:after="0"/>
      </w:pPr>
      <w:r>
        <w:t>Algorithmic Auditing</w:t>
      </w:r>
    </w:p>
    <w:p>
      <w:pPr>
        <w:numPr>
          <w:ilvl w:val="0"/>
          <w:numId w:val="900"/>
        </w:numPr>
        <w:spacing w:before="0" w:after="0"/>
      </w:pPr>
      <w:r>
        <w:t>Privacy and Security</w:t>
      </w:r>
    </w:p>
    <w:p>
      <w:pPr>
        <w:numPr>
          <w:ilvl w:val="1"/>
          <w:numId w:val="900"/>
        </w:numPr>
        <w:spacing w:before="0" w:after="0"/>
      </w:pPr>
      <w:r>
        <w:t>Privacy Concepts</w:t>
      </w:r>
    </w:p>
    <w:p>
      <w:pPr>
        <w:numPr>
          <w:ilvl w:val="2"/>
          <w:numId w:val="900"/>
        </w:numPr>
        <w:spacing w:before="0" w:after="0"/>
      </w:pPr>
      <w:r>
        <w:t>Personal Identifiable Information</w:t>
      </w:r>
    </w:p>
    <w:p>
      <w:pPr>
        <w:numPr>
          <w:ilvl w:val="2"/>
          <w:numId w:val="900"/>
        </w:numPr>
        <w:spacing w:before="0" w:after="0"/>
      </w:pPr>
      <w:r>
        <w:t>Sensitive Attributes</w:t>
      </w:r>
    </w:p>
    <w:p>
      <w:pPr>
        <w:numPr>
          <w:ilvl w:val="2"/>
          <w:numId w:val="900"/>
        </w:numPr>
        <w:spacing w:before="0" w:after="0"/>
      </w:pPr>
      <w:r>
        <w:t>Privacy Rights</w:t>
      </w:r>
    </w:p>
    <w:p>
      <w:pPr>
        <w:numPr>
          <w:ilvl w:val="1"/>
          <w:numId w:val="900"/>
        </w:numPr>
        <w:spacing w:before="0" w:after="0"/>
      </w:pPr>
      <w:r>
        <w:t>Privacy-Preserving Techniques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L-diversity</w:t>
      </w:r>
    </w:p>
    <w:p>
      <w:pPr>
        <w:numPr>
          <w:ilvl w:val="2"/>
          <w:numId w:val="900"/>
        </w:numPr>
        <w:spacing w:before="0" w:after="0"/>
      </w:pPr>
      <w:r>
        <w:t>T-closeness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1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Decentralized Training</w:t>
      </w:r>
    </w:p>
    <w:p>
      <w:pPr>
        <w:numPr>
          <w:ilvl w:val="2"/>
          <w:numId w:val="900"/>
        </w:numPr>
        <w:spacing w:before="0" w:after="0"/>
      </w:pPr>
      <w:r>
        <w:t>Privacy Benefits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Adversarial Attacks</w:t>
      </w:r>
    </w:p>
    <w:p>
      <w:pPr>
        <w:numPr>
          <w:ilvl w:val="2"/>
          <w:numId w:val="900"/>
        </w:numPr>
        <w:spacing w:before="0" w:after="0"/>
      </w:pPr>
      <w:r>
        <w:t>Model Inversion</w:t>
      </w:r>
    </w:p>
    <w:p>
      <w:pPr>
        <w:numPr>
          <w:ilvl w:val="2"/>
          <w:numId w:val="900"/>
        </w:numPr>
        <w:spacing w:before="0" w:after="0"/>
      </w:pPr>
      <w:r>
        <w:t>Membership Inference</w:t>
      </w:r>
    </w:p>
    <w:p>
      <w:pPr>
        <w:numPr>
          <w:ilvl w:val="2"/>
          <w:numId w:val="900"/>
        </w:numPr>
        <w:spacing w:before="0" w:after="0"/>
      </w:pPr>
      <w:r>
        <w:t>Data Poisoning</w:t>
      </w:r>
    </w:p>
    <w:p>
      <w:pPr>
        <w:numPr>
          <w:ilvl w:val="0"/>
          <w:numId w:val="900"/>
        </w:numPr>
        <w:spacing w:before="0" w:after="0"/>
      </w:pPr>
      <w:r>
        <w:t>Transparency and Explainability</w:t>
      </w:r>
    </w:p>
    <w:p>
      <w:pPr>
        <w:numPr>
          <w:ilvl w:val="1"/>
          <w:numId w:val="900"/>
        </w:numPr>
        <w:spacing w:before="0" w:after="0"/>
      </w:pPr>
      <w:r>
        <w:t>Interpretability vs Explainability</w:t>
      </w:r>
    </w:p>
    <w:p>
      <w:pPr>
        <w:numPr>
          <w:ilvl w:val="1"/>
          <w:numId w:val="900"/>
        </w:numPr>
        <w:spacing w:before="0" w:after="0"/>
      </w:pPr>
      <w:r>
        <w:t>Model Interpretability</w:t>
      </w:r>
    </w:p>
    <w:p>
      <w:pPr>
        <w:numPr>
          <w:ilvl w:val="2"/>
          <w:numId w:val="900"/>
        </w:numPr>
        <w:spacing w:before="0" w:after="0"/>
      </w:pPr>
      <w:r>
        <w:t>Inherently Interpretable Models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Rule-based Systems</w:t>
      </w:r>
    </w:p>
    <w:p>
      <w:pPr>
        <w:numPr>
          <w:ilvl w:val="1"/>
          <w:numId w:val="900"/>
        </w:numPr>
        <w:spacing w:before="0" w:after="0"/>
      </w:pPr>
      <w:r>
        <w:t>Post-hoc Explanation Methods</w:t>
      </w:r>
    </w:p>
    <w:p>
      <w:pPr>
        <w:numPr>
          <w:ilvl w:val="2"/>
          <w:numId w:val="900"/>
        </w:numPr>
        <w:spacing w:before="0" w:after="0"/>
      </w:pPr>
      <w:r>
        <w:t>LIME</w:t>
      </w:r>
    </w:p>
    <w:p>
      <w:pPr>
        <w:numPr>
          <w:ilvl w:val="2"/>
          <w:numId w:val="900"/>
        </w:numPr>
        <w:spacing w:before="0" w:after="0"/>
      </w:pPr>
      <w:r>
        <w:t>SHAP</w:t>
      </w:r>
    </w:p>
    <w:p>
      <w:pPr>
        <w:numPr>
          <w:ilvl w:val="2"/>
          <w:numId w:val="900"/>
        </w:numPr>
        <w:spacing w:before="0" w:after="0"/>
      </w:pPr>
      <w:r>
        <w:t>Permutation Importance</w:t>
      </w:r>
    </w:p>
    <w:p>
      <w:pPr>
        <w:numPr>
          <w:ilvl w:val="2"/>
          <w:numId w:val="900"/>
        </w:numPr>
        <w:spacing w:before="0" w:after="0"/>
      </w:pPr>
      <w:r>
        <w:t>Anchors</w:t>
      </w:r>
    </w:p>
    <w:p>
      <w:pPr>
        <w:numPr>
          <w:ilvl w:val="1"/>
          <w:numId w:val="900"/>
        </w:numPr>
        <w:spacing w:before="0" w:after="0"/>
      </w:pPr>
      <w:r>
        <w:t>Global vs Local Explanations</w:t>
      </w:r>
    </w:p>
    <w:p>
      <w:pPr>
        <w:numPr>
          <w:ilvl w:val="1"/>
          <w:numId w:val="900"/>
        </w:numPr>
        <w:spacing w:before="0" w:after="0"/>
      </w:pPr>
      <w:r>
        <w:t>Explanation Evaluation</w:t>
      </w:r>
    </w:p>
    <w:p>
      <w:pPr>
        <w:numPr>
          <w:ilvl w:val="2"/>
          <w:numId w:val="900"/>
        </w:numPr>
        <w:spacing w:before="0" w:after="0"/>
      </w:pPr>
      <w:r>
        <w:t>Fidelity</w:t>
      </w:r>
    </w:p>
    <w:p>
      <w:pPr>
        <w:numPr>
          <w:ilvl w:val="2"/>
          <w:numId w:val="900"/>
        </w:numPr>
        <w:spacing w:before="0" w:after="0"/>
      </w:pPr>
      <w:r>
        <w:t>Stability</w:t>
      </w:r>
    </w:p>
    <w:p>
      <w:pPr>
        <w:numPr>
          <w:ilvl w:val="2"/>
          <w:numId w:val="900"/>
        </w:numPr>
        <w:spacing w:before="0" w:after="0"/>
      </w:pPr>
      <w:r>
        <w:t>Comprehensibility</w:t>
      </w:r>
    </w:p>
    <w:p>
      <w:pPr>
        <w:numPr>
          <w:ilvl w:val="0"/>
          <w:numId w:val="900"/>
        </w:numPr>
        <w:spacing w:before="0" w:after="0"/>
      </w:pPr>
      <w:r>
        <w:t>Accountability and Governance</w:t>
      </w:r>
    </w:p>
    <w:p>
      <w:pPr>
        <w:numPr>
          <w:ilvl w:val="1"/>
          <w:numId w:val="900"/>
        </w:numPr>
        <w:spacing w:before="0" w:after="0"/>
      </w:pPr>
      <w:r>
        <w:t>Algorithmic Accountability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Governance Frameworks</w:t>
      </w:r>
    </w:p>
    <w:p>
      <w:pPr>
        <w:numPr>
          <w:ilvl w:val="2"/>
          <w:numId w:val="900"/>
        </w:numPr>
        <w:spacing w:before="0" w:after="0"/>
      </w:pPr>
      <w:r>
        <w:t>AI Ethics Committees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Regulatory Landscape</w:t>
      </w:r>
    </w:p>
    <w:p>
      <w:pPr>
        <w:numPr>
          <w:ilvl w:val="2"/>
          <w:numId w:val="900"/>
        </w:numPr>
        <w:spacing w:before="0" w:after="0"/>
      </w:pPr>
      <w:r>
        <w:t>GDPR Right to Explanation</w:t>
      </w:r>
    </w:p>
    <w:p>
      <w:pPr>
        <w:numPr>
          <w:ilvl w:val="2"/>
          <w:numId w:val="900"/>
        </w:numPr>
        <w:spacing w:before="0" w:after="0"/>
      </w:pPr>
      <w:r>
        <w:t>Algorithmic Accountability Act</w:t>
      </w:r>
    </w:p>
    <w:p>
      <w:pPr>
        <w:numPr>
          <w:ilvl w:val="2"/>
          <w:numId w:val="900"/>
        </w:numPr>
        <w:spacing w:before="0" w:after="0"/>
      </w:pPr>
      <w:r>
        <w:t>AI Regulation Proposals</w:t>
      </w:r>
    </w:p>
    <w:p>
      <w:pPr>
        <w:numPr>
          <w:ilvl w:val="1"/>
          <w:numId w:val="900"/>
        </w:numPr>
        <w:spacing w:before="0" w:after="0"/>
      </w:pPr>
      <w:r>
        <w:t>Professional Responsibility</w:t>
      </w:r>
    </w:p>
    <w:p>
      <w:pPr>
        <w:numPr>
          <w:ilvl w:val="2"/>
          <w:numId w:val="900"/>
        </w:numPr>
        <w:spacing w:before="0" w:after="0"/>
      </w:pPr>
      <w:r>
        <w:t>Data Scientist Ethics</w:t>
      </w:r>
    </w:p>
    <w:p>
      <w:pPr>
        <w:numPr>
          <w:ilvl w:val="2"/>
          <w:numId w:val="900"/>
        </w:numPr>
        <w:spacing w:before="0" w:after="0"/>
      </w:pPr>
      <w:r>
        <w:t>Whistleblowing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0"/>
          <w:numId w:val="900"/>
        </w:numPr>
        <w:spacing w:before="0" w:after="0"/>
      </w:pPr>
      <w:r>
        <w:t>Social Impact</w:t>
      </w:r>
    </w:p>
    <w:p>
      <w:pPr>
        <w:numPr>
          <w:ilvl w:val="1"/>
          <w:numId w:val="900"/>
        </w:numPr>
        <w:spacing w:before="0" w:after="0"/>
      </w:pPr>
      <w:r>
        <w:t>Automation and Employment</w:t>
      </w:r>
    </w:p>
    <w:p>
      <w:pPr>
        <w:numPr>
          <w:ilvl w:val="2"/>
          <w:numId w:val="900"/>
        </w:numPr>
        <w:spacing w:before="0" w:after="0"/>
      </w:pPr>
      <w:r>
        <w:t>Job Displacement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Economic Inequality</w:t>
      </w:r>
    </w:p>
    <w:p>
      <w:pPr>
        <w:numPr>
          <w:ilvl w:val="1"/>
          <w:numId w:val="900"/>
        </w:numPr>
        <w:spacing w:before="0" w:after="0"/>
      </w:pPr>
      <w:r>
        <w:t>Algorithmic Decision Making</w:t>
      </w:r>
    </w:p>
    <w:p>
      <w:pPr>
        <w:numPr>
          <w:ilvl w:val="2"/>
          <w:numId w:val="900"/>
        </w:numPr>
        <w:spacing w:before="0" w:after="0"/>
      </w:pPr>
      <w:r>
        <w:t>Criminal Justice</w:t>
      </w:r>
    </w:p>
    <w:p>
      <w:pPr>
        <w:numPr>
          <w:ilvl w:val="2"/>
          <w:numId w:val="900"/>
        </w:numPr>
        <w:spacing w:before="0" w:after="0"/>
      </w:pPr>
      <w:r>
        <w:t>Healthcare</w:t>
      </w:r>
    </w:p>
    <w:p>
      <w:pPr>
        <w:numPr>
          <w:ilvl w:val="2"/>
          <w:numId w:val="900"/>
        </w:numPr>
        <w:spacing w:before="0" w:after="0"/>
      </w:pPr>
      <w:r>
        <w:t>Education</w:t>
      </w:r>
    </w:p>
    <w:p>
      <w:pPr>
        <w:numPr>
          <w:ilvl w:val="2"/>
          <w:numId w:val="900"/>
        </w:numPr>
        <w:spacing w:before="0" w:after="0"/>
      </w:pPr>
      <w:r>
        <w:t>Financial Services</w:t>
      </w:r>
    </w:p>
    <w:p>
      <w:pPr>
        <w:numPr>
          <w:ilvl w:val="1"/>
          <w:numId w:val="900"/>
        </w:numPr>
        <w:spacing w:before="0" w:after="0"/>
      </w:pPr>
      <w:r>
        <w:t>Digital Divide</w:t>
      </w:r>
    </w:p>
    <w:p>
      <w:pPr>
        <w:numPr>
          <w:ilvl w:val="2"/>
          <w:numId w:val="900"/>
        </w:numPr>
        <w:spacing w:before="0" w:after="0"/>
      </w:pPr>
      <w:r>
        <w:t>Access to Technology</w:t>
      </w:r>
    </w:p>
    <w:p>
      <w:pPr>
        <w:numPr>
          <w:ilvl w:val="2"/>
          <w:numId w:val="900"/>
        </w:numPr>
        <w:spacing w:before="0" w:after="0"/>
      </w:pPr>
      <w:r>
        <w:t>Data Representation</w:t>
      </w:r>
    </w:p>
    <w:p>
      <w:pPr>
        <w:numPr>
          <w:ilvl w:val="2"/>
          <w:numId w:val="900"/>
        </w:numPr>
        <w:spacing w:before="0" w:after="0"/>
      </w:pPr>
      <w:r>
        <w:t>Algorithmic Inclusion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Energy Consumption</w:t>
      </w:r>
    </w:p>
    <w:p>
      <w:pPr>
        <w:numPr>
          <w:ilvl w:val="2"/>
          <w:numId w:val="900"/>
        </w:numPr>
        <w:spacing w:before="0" w:after="0"/>
      </w:pPr>
      <w:r>
        <w:t>Carbon Footprint</w:t>
      </w:r>
    </w:p>
    <w:p>
      <w:pPr>
        <w:numPr>
          <w:ilvl w:val="2"/>
          <w:numId w:val="900"/>
        </w:numPr>
        <w:spacing w:before="0" w:after="0"/>
      </w:pPr>
      <w:r>
        <w:t>Sustainable AI Practices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