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Data Mining and Knowledge Discovery</w:t>
      </w:r>
    </w:p>
    <w:p>
      <w:pPr>
        <w:pStyle w:val="Heading1"/>
      </w:pPr>
      <w:r>
        <w:t>Introduction to Data Mining and Knowledge Discovery</w:t>
      </w:r>
    </w:p>
    <w:p>
      <w:pPr>
        <w:numPr>
          <w:ilvl w:val="0"/>
          <w:numId w:val="900"/>
        </w:numPr>
        <w:spacing w:before="0" w:after="0"/>
      </w:pPr>
      <w:r>
        <w:t>Defining Data, Information, and Knowledge</w:t>
      </w:r>
    </w:p>
    <w:p>
      <w:pPr>
        <w:numPr>
          <w:ilvl w:val="1"/>
          <w:numId w:val="900"/>
        </w:numPr>
        <w:spacing w:before="0" w:after="0"/>
      </w:pPr>
      <w:r>
        <w:t>Data as Raw Facts and Figures</w:t>
      </w:r>
    </w:p>
    <w:p>
      <w:pPr>
        <w:numPr>
          <w:ilvl w:val="1"/>
          <w:numId w:val="900"/>
        </w:numPr>
        <w:spacing w:before="0" w:after="0"/>
      </w:pPr>
      <w:r>
        <w:t>Information as Processed Data</w:t>
      </w:r>
    </w:p>
    <w:p>
      <w:pPr>
        <w:numPr>
          <w:ilvl w:val="1"/>
          <w:numId w:val="900"/>
        </w:numPr>
        <w:spacing w:before="0" w:after="0"/>
      </w:pPr>
      <w:r>
        <w:t>Knowledge as Insights and Patterns</w:t>
      </w:r>
    </w:p>
    <w:p>
      <w:pPr>
        <w:numPr>
          <w:ilvl w:val="1"/>
          <w:numId w:val="900"/>
        </w:numPr>
        <w:spacing w:before="0" w:after="0"/>
      </w:pPr>
      <w:r>
        <w:t>Relationships Between Data, Information, and Knowledge</w:t>
      </w:r>
    </w:p>
    <w:p>
      <w:pPr>
        <w:numPr>
          <w:ilvl w:val="1"/>
          <w:numId w:val="900"/>
        </w:numPr>
        <w:spacing w:before="0" w:after="0"/>
      </w:pPr>
      <w:r>
        <w:t>Value Chain from Data to Knowledge</w:t>
      </w:r>
    </w:p>
    <w:p>
      <w:pPr>
        <w:numPr>
          <w:ilvl w:val="0"/>
          <w:numId w:val="900"/>
        </w:numPr>
        <w:spacing w:before="0" w:after="0"/>
      </w:pPr>
      <w:r>
        <w:t>The Knowledge Discovery in Databases Process</w:t>
      </w:r>
    </w:p>
    <w:p>
      <w:pPr>
        <w:numPr>
          <w:ilvl w:val="1"/>
          <w:numId w:val="900"/>
        </w:numPr>
        <w:spacing w:before="0" w:after="0"/>
      </w:pPr>
      <w:r>
        <w:t>Overview of KDD Framework</w:t>
      </w:r>
    </w:p>
    <w:p>
      <w:pPr>
        <w:numPr>
          <w:ilvl w:val="1"/>
          <w:numId w:val="900"/>
        </w:numPr>
        <w:spacing w:before="0" w:after="0"/>
      </w:pPr>
      <w:r>
        <w:t>Data Selection Phase</w:t>
      </w:r>
    </w:p>
    <w:p>
      <w:pPr>
        <w:numPr>
          <w:ilvl w:val="1"/>
          <w:numId w:val="900"/>
        </w:numPr>
        <w:spacing w:before="0" w:after="0"/>
      </w:pPr>
      <w:r>
        <w:t>Data Preprocessing Phase</w:t>
      </w:r>
    </w:p>
    <w:p>
      <w:pPr>
        <w:numPr>
          <w:ilvl w:val="1"/>
          <w:numId w:val="900"/>
        </w:numPr>
        <w:spacing w:before="0" w:after="0"/>
      </w:pPr>
      <w:r>
        <w:t>Data Transformation Phase</w:t>
      </w:r>
    </w:p>
    <w:p>
      <w:pPr>
        <w:numPr>
          <w:ilvl w:val="1"/>
          <w:numId w:val="900"/>
        </w:numPr>
        <w:spacing w:before="0" w:after="0"/>
      </w:pPr>
      <w:r>
        <w:t>Data Mining Phase</w:t>
      </w:r>
    </w:p>
    <w:p>
      <w:pPr>
        <w:numPr>
          <w:ilvl w:val="1"/>
          <w:numId w:val="900"/>
        </w:numPr>
        <w:spacing w:before="0" w:after="0"/>
      </w:pPr>
      <w:r>
        <w:t>Pattern Evaluation Phase</w:t>
      </w:r>
    </w:p>
    <w:p>
      <w:pPr>
        <w:numPr>
          <w:ilvl w:val="1"/>
          <w:numId w:val="900"/>
        </w:numPr>
        <w:spacing w:before="0" w:after="0"/>
      </w:pPr>
      <w:r>
        <w:t>Knowledge Presentation Phase</w:t>
      </w:r>
    </w:p>
    <w:p>
      <w:pPr>
        <w:numPr>
          <w:ilvl w:val="1"/>
          <w:numId w:val="900"/>
        </w:numPr>
        <w:spacing w:before="0" w:after="0"/>
      </w:pPr>
      <w:r>
        <w:t>Iterative Nature of KDD</w:t>
      </w:r>
    </w:p>
    <w:p>
      <w:pPr>
        <w:numPr>
          <w:ilvl w:val="1"/>
          <w:numId w:val="900"/>
        </w:numPr>
        <w:spacing w:before="0" w:after="0"/>
      </w:pPr>
      <w:r>
        <w:t>Relationship Between KDD and Data Mining</w:t>
      </w:r>
    </w:p>
    <w:p>
      <w:pPr>
        <w:numPr>
          <w:ilvl w:val="0"/>
          <w:numId w:val="900"/>
        </w:numPr>
        <w:spacing w:before="0" w:after="0"/>
      </w:pPr>
      <w:r>
        <w:t>Historical Development of Data Mining</w:t>
      </w:r>
    </w:p>
    <w:p>
      <w:pPr>
        <w:numPr>
          <w:ilvl w:val="1"/>
          <w:numId w:val="900"/>
        </w:numPr>
        <w:spacing w:before="0" w:after="0"/>
      </w:pPr>
      <w:r>
        <w:t>Origins in Statistics and Machine Learning</w:t>
      </w:r>
    </w:p>
    <w:p>
      <w:pPr>
        <w:numPr>
          <w:ilvl w:val="1"/>
          <w:numId w:val="900"/>
        </w:numPr>
        <w:spacing w:before="0" w:after="0"/>
      </w:pPr>
      <w:r>
        <w:t>Evolution of Database Technology</w:t>
      </w:r>
    </w:p>
    <w:p>
      <w:pPr>
        <w:numPr>
          <w:ilvl w:val="1"/>
          <w:numId w:val="900"/>
        </w:numPr>
        <w:spacing w:before="0" w:after="0"/>
      </w:pPr>
      <w:r>
        <w:t>Emergence of Big Data</w:t>
      </w:r>
    </w:p>
    <w:p>
      <w:pPr>
        <w:numPr>
          <w:ilvl w:val="1"/>
          <w:numId w:val="900"/>
        </w:numPr>
        <w:spacing w:before="0" w:after="0"/>
      </w:pPr>
      <w:r>
        <w:t>Current Trends and Future Directions</w:t>
      </w:r>
    </w:p>
    <w:p>
      <w:pPr>
        <w:numPr>
          <w:ilvl w:val="0"/>
          <w:numId w:val="900"/>
        </w:numPr>
        <w:spacing w:before="0" w:after="0"/>
      </w:pPr>
      <w:r>
        <w:t>Key Challenges in Data Mining</w:t>
      </w:r>
    </w:p>
    <w:p>
      <w:pPr>
        <w:numPr>
          <w:ilvl w:val="1"/>
          <w:numId w:val="900"/>
        </w:numPr>
        <w:spacing w:before="0" w:after="0"/>
      </w:pPr>
      <w:r>
        <w:t>Scalability Issues</w:t>
      </w:r>
    </w:p>
    <w:p>
      <w:pPr>
        <w:numPr>
          <w:ilvl w:val="1"/>
          <w:numId w:val="900"/>
        </w:numPr>
        <w:spacing w:before="0" w:after="0"/>
      </w:pPr>
      <w:r>
        <w:t>High Dimensionality Problems</w:t>
      </w:r>
    </w:p>
    <w:p>
      <w:pPr>
        <w:numPr>
          <w:ilvl w:val="1"/>
          <w:numId w:val="900"/>
        </w:numPr>
        <w:spacing w:before="0" w:after="0"/>
      </w:pPr>
      <w:r>
        <w:t>Data Quality Challenges</w:t>
      </w:r>
    </w:p>
    <w:p>
      <w:pPr>
        <w:numPr>
          <w:ilvl w:val="1"/>
          <w:numId w:val="900"/>
        </w:numPr>
        <w:spacing w:before="0" w:after="0"/>
      </w:pPr>
      <w:r>
        <w:t>Privacy and Security Concerns</w:t>
      </w:r>
    </w:p>
    <w:p>
      <w:pPr>
        <w:numPr>
          <w:ilvl w:val="1"/>
          <w:numId w:val="900"/>
        </w:numPr>
        <w:spacing w:before="0" w:after="0"/>
      </w:pPr>
      <w:r>
        <w:t>Interpretability Requirements</w:t>
      </w:r>
    </w:p>
    <w:p>
      <w:pPr>
        <w:numPr>
          <w:ilvl w:val="1"/>
          <w:numId w:val="900"/>
        </w:numPr>
        <w:spacing w:before="0" w:after="0"/>
      </w:pPr>
      <w:r>
        <w:t>Handling Noisy Data</w:t>
      </w:r>
    </w:p>
    <w:p>
      <w:pPr>
        <w:numPr>
          <w:ilvl w:val="1"/>
          <w:numId w:val="900"/>
        </w:numPr>
        <w:spacing w:before="0" w:after="0"/>
      </w:pPr>
      <w:r>
        <w:t>Managing Incomplete Data</w:t>
      </w:r>
    </w:p>
    <w:p>
      <w:pPr>
        <w:numPr>
          <w:ilvl w:val="1"/>
          <w:numId w:val="900"/>
        </w:numPr>
        <w:spacing w:before="0" w:after="0"/>
      </w:pPr>
      <w:r>
        <w:t>Real-time Processing Demands</w:t>
      </w:r>
    </w:p>
    <w:p>
      <w:pPr>
        <w:numPr>
          <w:ilvl w:val="1"/>
          <w:numId w:val="900"/>
        </w:numPr>
        <w:spacing w:before="0" w:after="0"/>
      </w:pPr>
      <w:r>
        <w:t>Streaming Data Challenges</w:t>
      </w:r>
    </w:p>
    <w:p>
      <w:pPr>
        <w:numPr>
          <w:ilvl w:val="0"/>
          <w:numId w:val="900"/>
        </w:numPr>
        <w:spacing w:before="0" w:after="0"/>
      </w:pPr>
      <w:r>
        <w:t>Applications Across Domains</w:t>
      </w:r>
    </w:p>
    <w:p>
      <w:pPr>
        <w:numPr>
          <w:ilvl w:val="1"/>
          <w:numId w:val="900"/>
        </w:numPr>
        <w:spacing w:before="0" w:after="0"/>
      </w:pPr>
      <w:r>
        <w:t>Business Intelligence</w:t>
      </w:r>
    </w:p>
    <w:p>
      <w:pPr>
        <w:numPr>
          <w:ilvl w:val="2"/>
          <w:numId w:val="900"/>
        </w:numPr>
        <w:spacing w:before="0" w:after="0"/>
      </w:pPr>
      <w:r>
        <w:t>Customer Segmentation</w:t>
      </w:r>
    </w:p>
    <w:p>
      <w:pPr>
        <w:numPr>
          <w:ilvl w:val="2"/>
          <w:numId w:val="900"/>
        </w:numPr>
        <w:spacing w:before="0" w:after="0"/>
      </w:pPr>
      <w:r>
        <w:t>Market Basket Analysis</w:t>
      </w:r>
    </w:p>
    <w:p>
      <w:pPr>
        <w:numPr>
          <w:ilvl w:val="2"/>
          <w:numId w:val="900"/>
        </w:numPr>
        <w:spacing w:before="0" w:after="0"/>
      </w:pPr>
      <w:r>
        <w:t>Customer Churn Prediction</w:t>
      </w:r>
    </w:p>
    <w:p>
      <w:pPr>
        <w:numPr>
          <w:ilvl w:val="2"/>
          <w:numId w:val="900"/>
        </w:numPr>
        <w:spacing w:before="0" w:after="0"/>
      </w:pPr>
      <w:r>
        <w:t>Recommendation Systems</w:t>
      </w:r>
    </w:p>
    <w:p>
      <w:pPr>
        <w:numPr>
          <w:ilvl w:val="2"/>
          <w:numId w:val="900"/>
        </w:numPr>
        <w:spacing w:before="0" w:after="0"/>
      </w:pPr>
      <w:r>
        <w:t>Fraud Detection</w:t>
      </w:r>
    </w:p>
    <w:p>
      <w:pPr>
        <w:numPr>
          <w:ilvl w:val="1"/>
          <w:numId w:val="900"/>
        </w:numPr>
        <w:spacing w:before="0" w:after="0"/>
      </w:pPr>
      <w:r>
        <w:t>Scientific Research</w:t>
      </w:r>
    </w:p>
    <w:p>
      <w:pPr>
        <w:numPr>
          <w:ilvl w:val="2"/>
          <w:numId w:val="900"/>
        </w:numPr>
        <w:spacing w:before="0" w:after="0"/>
      </w:pPr>
      <w:r>
        <w:t>Bioinformatics Applications</w:t>
      </w:r>
    </w:p>
    <w:p>
      <w:pPr>
        <w:numPr>
          <w:ilvl w:val="2"/>
          <w:numId w:val="900"/>
        </w:numPr>
        <w:spacing w:before="0" w:after="0"/>
      </w:pPr>
      <w:r>
        <w:t>Environmental Monitoring</w:t>
      </w:r>
    </w:p>
    <w:p>
      <w:pPr>
        <w:numPr>
          <w:ilvl w:val="2"/>
          <w:numId w:val="900"/>
        </w:numPr>
        <w:spacing w:before="0" w:after="0"/>
      </w:pPr>
      <w:r>
        <w:t>Astronomical Data Analysis</w:t>
      </w:r>
    </w:p>
    <w:p>
      <w:pPr>
        <w:numPr>
          <w:ilvl w:val="2"/>
          <w:numId w:val="900"/>
        </w:numPr>
        <w:spacing w:before="0" w:after="0"/>
      </w:pPr>
      <w:r>
        <w:t>Drug Discovery</w:t>
      </w:r>
    </w:p>
    <w:p>
      <w:pPr>
        <w:numPr>
          <w:ilvl w:val="1"/>
          <w:numId w:val="900"/>
        </w:numPr>
        <w:spacing w:before="0" w:after="0"/>
      </w:pPr>
      <w:r>
        <w:t>Web and Social Media Analytics</w:t>
      </w:r>
    </w:p>
    <w:p>
      <w:pPr>
        <w:numPr>
          <w:ilvl w:val="2"/>
          <w:numId w:val="900"/>
        </w:numPr>
        <w:spacing w:before="0" w:after="0"/>
      </w:pPr>
      <w:r>
        <w:t>Social Network Analysis</w:t>
      </w:r>
    </w:p>
    <w:p>
      <w:pPr>
        <w:numPr>
          <w:ilvl w:val="2"/>
          <w:numId w:val="900"/>
        </w:numPr>
        <w:spacing w:before="0" w:after="0"/>
      </w:pPr>
      <w:r>
        <w:t>Web Personalization</w:t>
      </w:r>
    </w:p>
    <w:p>
      <w:pPr>
        <w:numPr>
          <w:ilvl w:val="2"/>
          <w:numId w:val="900"/>
        </w:numPr>
        <w:spacing w:before="0" w:after="0"/>
      </w:pPr>
      <w:r>
        <w:t>Sentiment Analysis</w:t>
      </w:r>
    </w:p>
    <w:p>
      <w:pPr>
        <w:numPr>
          <w:ilvl w:val="2"/>
          <w:numId w:val="900"/>
        </w:numPr>
        <w:spacing w:before="0" w:after="0"/>
      </w:pPr>
      <w:r>
        <w:t>Content Recommendation</w:t>
      </w:r>
    </w:p>
    <w:p>
      <w:pPr>
        <w:numPr>
          <w:ilvl w:val="1"/>
          <w:numId w:val="900"/>
        </w:numPr>
        <w:spacing w:before="0" w:after="0"/>
      </w:pPr>
      <w:r>
        <w:t>Healthcare and Medicine</w:t>
      </w:r>
    </w:p>
    <w:p>
      <w:pPr>
        <w:numPr>
          <w:ilvl w:val="2"/>
          <w:numId w:val="900"/>
        </w:numPr>
        <w:spacing w:before="0" w:after="0"/>
      </w:pPr>
      <w:r>
        <w:t>Medical Diagnosis Support</w:t>
      </w:r>
    </w:p>
    <w:p>
      <w:pPr>
        <w:numPr>
          <w:ilvl w:val="2"/>
          <w:numId w:val="900"/>
        </w:numPr>
        <w:spacing w:before="0" w:after="0"/>
      </w:pPr>
      <w:r>
        <w:t>Epidemiological Studies</w:t>
      </w:r>
    </w:p>
    <w:p>
      <w:pPr>
        <w:numPr>
          <w:ilvl w:val="2"/>
          <w:numId w:val="900"/>
        </w:numPr>
        <w:spacing w:before="0" w:after="0"/>
      </w:pPr>
      <w:r>
        <w:t>Drug Interaction Analysis</w:t>
      </w:r>
    </w:p>
    <w:p>
      <w:pPr>
        <w:numPr>
          <w:ilvl w:val="2"/>
          <w:numId w:val="900"/>
        </w:numPr>
        <w:spacing w:before="0" w:after="0"/>
      </w:pPr>
      <w:r>
        <w:t>Medical Image Analysis</w:t>
      </w:r>
    </w:p>
    <w:p>
      <w:pPr>
        <w:numPr>
          <w:ilvl w:val="1"/>
          <w:numId w:val="900"/>
        </w:numPr>
        <w:spacing w:before="0" w:after="0"/>
      </w:pPr>
      <w:r>
        <w:t>Security Applications</w:t>
      </w:r>
    </w:p>
    <w:p>
      <w:pPr>
        <w:numPr>
          <w:ilvl w:val="2"/>
          <w:numId w:val="900"/>
        </w:numPr>
        <w:spacing w:before="0" w:after="0"/>
      </w:pPr>
      <w:r>
        <w:t>Intrusion Detection Systems</w:t>
      </w:r>
    </w:p>
    <w:p>
      <w:pPr>
        <w:numPr>
          <w:ilvl w:val="2"/>
          <w:numId w:val="900"/>
        </w:numPr>
        <w:spacing w:before="0" w:after="0"/>
      </w:pPr>
      <w:r>
        <w:t>Credit Card Fraud Detection</w:t>
      </w:r>
    </w:p>
    <w:p>
      <w:pPr>
        <w:numPr>
          <w:ilvl w:val="2"/>
          <w:numId w:val="900"/>
        </w:numPr>
        <w:spacing w:before="0" w:after="0"/>
      </w:pPr>
      <w:r>
        <w:t>Money Laundering Detection</w:t>
      </w:r>
    </w:p>
    <w:p>
      <w:pPr>
        <w:numPr>
          <w:ilvl w:val="2"/>
          <w:numId w:val="900"/>
        </w:numPr>
        <w:spacing w:before="0" w:after="0"/>
      </w:pPr>
      <w:r>
        <w:t>Cybersecurity Analytics</w:t>
      </w:r>
    </w:p>
    <w:p>
      <w:pPr>
        <w:pStyle w:val="Heading1"/>
      </w:pPr>
      <w:r>
        <w:t>Data Types and Sources</w:t>
      </w:r>
    </w:p>
    <w:p>
      <w:pPr>
        <w:numPr>
          <w:ilvl w:val="0"/>
          <w:numId w:val="900"/>
        </w:numPr>
        <w:spacing w:before="0" w:after="0"/>
      </w:pPr>
      <w:r>
        <w:t>Structured Data</w:t>
      </w:r>
    </w:p>
    <w:p>
      <w:pPr>
        <w:numPr>
          <w:ilvl w:val="1"/>
          <w:numId w:val="900"/>
        </w:numPr>
        <w:spacing w:before="0" w:after="0"/>
      </w:pPr>
      <w:r>
        <w:t>Tabular Data Formats</w:t>
      </w:r>
    </w:p>
    <w:p>
      <w:pPr>
        <w:numPr>
          <w:ilvl w:val="1"/>
          <w:numId w:val="900"/>
        </w:numPr>
        <w:spacing w:before="0" w:after="0"/>
      </w:pPr>
      <w:r>
        <w:t>Relational Database Systems</w:t>
      </w:r>
    </w:p>
    <w:p>
      <w:pPr>
        <w:numPr>
          <w:ilvl w:val="1"/>
          <w:numId w:val="900"/>
        </w:numPr>
        <w:spacing w:before="0" w:after="0"/>
      </w:pPr>
      <w:r>
        <w:t>Data Warehouses</w:t>
      </w:r>
    </w:p>
    <w:p>
      <w:pPr>
        <w:numPr>
          <w:ilvl w:val="1"/>
          <w:numId w:val="900"/>
        </w:numPr>
        <w:spacing w:before="0" w:after="0"/>
      </w:pPr>
      <w:r>
        <w:t>OLAP Systems</w:t>
      </w:r>
    </w:p>
    <w:p>
      <w:pPr>
        <w:numPr>
          <w:ilvl w:val="0"/>
          <w:numId w:val="900"/>
        </w:numPr>
        <w:spacing w:before="0" w:after="0"/>
      </w:pPr>
      <w:r>
        <w:t>Semi-structured Data</w:t>
      </w:r>
    </w:p>
    <w:p>
      <w:pPr>
        <w:numPr>
          <w:ilvl w:val="1"/>
          <w:numId w:val="900"/>
        </w:numPr>
        <w:spacing w:before="0" w:after="0"/>
      </w:pPr>
      <w:r>
        <w:t>XML Documents</w:t>
      </w:r>
    </w:p>
    <w:p>
      <w:pPr>
        <w:numPr>
          <w:ilvl w:val="1"/>
          <w:numId w:val="900"/>
        </w:numPr>
        <w:spacing w:before="0" w:after="0"/>
      </w:pPr>
      <w:r>
        <w:t>JSON Data</w:t>
      </w:r>
    </w:p>
    <w:p>
      <w:pPr>
        <w:numPr>
          <w:ilvl w:val="1"/>
          <w:numId w:val="900"/>
        </w:numPr>
        <w:spacing w:before="0" w:after="0"/>
      </w:pPr>
      <w:r>
        <w:t>Web Data Formats</w:t>
      </w:r>
    </w:p>
    <w:p>
      <w:pPr>
        <w:numPr>
          <w:ilvl w:val="1"/>
          <w:numId w:val="900"/>
        </w:numPr>
        <w:spacing w:before="0" w:after="0"/>
      </w:pPr>
      <w:r>
        <w:t>Configuration Files</w:t>
      </w:r>
    </w:p>
    <w:p>
      <w:pPr>
        <w:numPr>
          <w:ilvl w:val="0"/>
          <w:numId w:val="900"/>
        </w:numPr>
        <w:spacing w:before="0" w:after="0"/>
      </w:pPr>
      <w:r>
        <w:t>Unstructured Data</w:t>
      </w:r>
    </w:p>
    <w:p>
      <w:pPr>
        <w:numPr>
          <w:ilvl w:val="1"/>
          <w:numId w:val="900"/>
        </w:numPr>
        <w:spacing w:before="0" w:after="0"/>
      </w:pPr>
      <w:r>
        <w:t>Text Documents</w:t>
      </w:r>
    </w:p>
    <w:p>
      <w:pPr>
        <w:numPr>
          <w:ilvl w:val="1"/>
          <w:numId w:val="900"/>
        </w:numPr>
        <w:spacing w:before="0" w:after="0"/>
      </w:pPr>
      <w:r>
        <w:t>Image Data</w:t>
      </w:r>
    </w:p>
    <w:p>
      <w:pPr>
        <w:numPr>
          <w:ilvl w:val="1"/>
          <w:numId w:val="900"/>
        </w:numPr>
        <w:spacing w:before="0" w:after="0"/>
      </w:pPr>
      <w:r>
        <w:t>Audio Data</w:t>
      </w:r>
    </w:p>
    <w:p>
      <w:pPr>
        <w:numPr>
          <w:ilvl w:val="1"/>
          <w:numId w:val="900"/>
        </w:numPr>
        <w:spacing w:before="0" w:after="0"/>
      </w:pPr>
      <w:r>
        <w:t>Video Data</w:t>
      </w:r>
    </w:p>
    <w:p>
      <w:pPr>
        <w:numPr>
          <w:ilvl w:val="1"/>
          <w:numId w:val="900"/>
        </w:numPr>
        <w:spacing w:before="0" w:after="0"/>
      </w:pPr>
      <w:r>
        <w:t>Social Media Content</w:t>
      </w:r>
    </w:p>
    <w:p>
      <w:pPr>
        <w:numPr>
          <w:ilvl w:val="0"/>
          <w:numId w:val="900"/>
        </w:numPr>
        <w:spacing w:before="0" w:after="0"/>
      </w:pPr>
      <w:r>
        <w:t>Specialized Data Types</w:t>
      </w:r>
    </w:p>
    <w:p>
      <w:pPr>
        <w:numPr>
          <w:ilvl w:val="1"/>
          <w:numId w:val="900"/>
        </w:numPr>
        <w:spacing w:before="0" w:after="0"/>
      </w:pPr>
      <w:r>
        <w:t>Time-Series Data</w:t>
      </w:r>
    </w:p>
    <w:p>
      <w:pPr>
        <w:numPr>
          <w:ilvl w:val="2"/>
          <w:numId w:val="900"/>
        </w:numPr>
        <w:spacing w:before="0" w:after="0"/>
      </w:pPr>
      <w:r>
        <w:t>Stock Market Data</w:t>
      </w:r>
    </w:p>
    <w:p>
      <w:pPr>
        <w:numPr>
          <w:ilvl w:val="2"/>
          <w:numId w:val="900"/>
        </w:numPr>
        <w:spacing w:before="0" w:after="0"/>
      </w:pPr>
      <w:r>
        <w:t>Sensor Readings</w:t>
      </w:r>
    </w:p>
    <w:p>
      <w:pPr>
        <w:numPr>
          <w:ilvl w:val="2"/>
          <w:numId w:val="900"/>
        </w:numPr>
        <w:spacing w:before="0" w:after="0"/>
      </w:pPr>
      <w:r>
        <w:t>Web Traffic Logs</w:t>
      </w:r>
    </w:p>
    <w:p>
      <w:pPr>
        <w:numPr>
          <w:ilvl w:val="1"/>
          <w:numId w:val="900"/>
        </w:numPr>
        <w:spacing w:before="0" w:after="0"/>
      </w:pPr>
      <w:r>
        <w:t>Spatial Data</w:t>
      </w:r>
    </w:p>
    <w:p>
      <w:pPr>
        <w:numPr>
          <w:ilvl w:val="2"/>
          <w:numId w:val="900"/>
        </w:numPr>
        <w:spacing w:before="0" w:after="0"/>
      </w:pPr>
      <w:r>
        <w:t>Geographic Information Systems</w:t>
      </w:r>
    </w:p>
    <w:p>
      <w:pPr>
        <w:numPr>
          <w:ilvl w:val="2"/>
          <w:numId w:val="900"/>
        </w:numPr>
        <w:spacing w:before="0" w:after="0"/>
      </w:pPr>
      <w:r>
        <w:t>Location-Based Data</w:t>
      </w:r>
    </w:p>
    <w:p>
      <w:pPr>
        <w:numPr>
          <w:ilvl w:val="2"/>
          <w:numId w:val="900"/>
        </w:numPr>
        <w:spacing w:before="0" w:after="0"/>
      </w:pPr>
      <w:r>
        <w:t>Satellite Imagery</w:t>
      </w:r>
    </w:p>
    <w:p>
      <w:pPr>
        <w:numPr>
          <w:ilvl w:val="1"/>
          <w:numId w:val="900"/>
        </w:numPr>
        <w:spacing w:before="0" w:after="0"/>
      </w:pPr>
      <w:r>
        <w:t>Graph and Network Data</w:t>
      </w:r>
    </w:p>
    <w:p>
      <w:pPr>
        <w:numPr>
          <w:ilvl w:val="2"/>
          <w:numId w:val="900"/>
        </w:numPr>
        <w:spacing w:before="0" w:after="0"/>
      </w:pPr>
      <w:r>
        <w:t>Social Networks</w:t>
      </w:r>
    </w:p>
    <w:p>
      <w:pPr>
        <w:numPr>
          <w:ilvl w:val="2"/>
          <w:numId w:val="900"/>
        </w:numPr>
        <w:spacing w:before="0" w:after="0"/>
      </w:pPr>
      <w:r>
        <w:t>Citation Networks</w:t>
      </w:r>
    </w:p>
    <w:p>
      <w:pPr>
        <w:numPr>
          <w:ilvl w:val="2"/>
          <w:numId w:val="900"/>
        </w:numPr>
        <w:spacing w:before="0" w:after="0"/>
      </w:pPr>
      <w:r>
        <w:t>Transportation Networks</w:t>
      </w:r>
    </w:p>
    <w:p>
      <w:pPr>
        <w:numPr>
          <w:ilvl w:val="1"/>
          <w:numId w:val="900"/>
        </w:numPr>
        <w:spacing w:before="0" w:after="0"/>
      </w:pPr>
      <w:r>
        <w:t>Transactional Data</w:t>
      </w:r>
    </w:p>
    <w:p>
      <w:pPr>
        <w:numPr>
          <w:ilvl w:val="2"/>
          <w:numId w:val="900"/>
        </w:numPr>
        <w:spacing w:before="0" w:after="0"/>
      </w:pPr>
      <w:r>
        <w:t>Point-of-Sale Records</w:t>
      </w:r>
    </w:p>
    <w:p>
      <w:pPr>
        <w:numPr>
          <w:ilvl w:val="2"/>
          <w:numId w:val="900"/>
        </w:numPr>
        <w:spacing w:before="0" w:after="0"/>
      </w:pPr>
      <w:r>
        <w:t>Banking Transactions</w:t>
      </w:r>
    </w:p>
    <w:p>
      <w:pPr>
        <w:numPr>
          <w:ilvl w:val="2"/>
          <w:numId w:val="900"/>
        </w:numPr>
        <w:spacing w:before="0" w:after="0"/>
      </w:pPr>
      <w:r>
        <w:t>Web Clickstreams</w:t>
      </w:r>
    </w:p>
    <w:p>
      <w:pPr>
        <w:numPr>
          <w:ilvl w:val="0"/>
          <w:numId w:val="900"/>
        </w:numPr>
        <w:spacing w:before="0" w:after="0"/>
      </w:pPr>
      <w:r>
        <w:t>Data Storage Systems</w:t>
      </w:r>
    </w:p>
    <w:p>
      <w:pPr>
        <w:numPr>
          <w:ilvl w:val="1"/>
          <w:numId w:val="900"/>
        </w:numPr>
        <w:spacing w:before="0" w:after="0"/>
      </w:pPr>
      <w:r>
        <w:t>Traditional Databases</w:t>
      </w:r>
    </w:p>
    <w:p>
      <w:pPr>
        <w:numPr>
          <w:ilvl w:val="1"/>
          <w:numId w:val="900"/>
        </w:numPr>
        <w:spacing w:before="0" w:after="0"/>
      </w:pPr>
      <w:r>
        <w:t>Data Warehouses</w:t>
      </w:r>
    </w:p>
    <w:p>
      <w:pPr>
        <w:numPr>
          <w:ilvl w:val="1"/>
          <w:numId w:val="900"/>
        </w:numPr>
        <w:spacing w:before="0" w:after="0"/>
      </w:pPr>
      <w:r>
        <w:t>Data Lakes</w:t>
      </w:r>
    </w:p>
    <w:p>
      <w:pPr>
        <w:numPr>
          <w:ilvl w:val="1"/>
          <w:numId w:val="900"/>
        </w:numPr>
        <w:spacing w:before="0" w:after="0"/>
      </w:pPr>
      <w:r>
        <w:t>NoSQL Databases</w:t>
      </w:r>
    </w:p>
    <w:p>
      <w:pPr>
        <w:numPr>
          <w:ilvl w:val="1"/>
          <w:numId w:val="900"/>
        </w:numPr>
        <w:spacing w:before="0" w:after="0"/>
      </w:pPr>
      <w:r>
        <w:t>Cloud Storage Solutions</w:t>
      </w:r>
    </w:p>
    <w:p>
      <w:pPr>
        <w:pStyle w:val="Heading1"/>
      </w:pPr>
      <w:r>
        <w:t>Data Preprocessing Fundamentals</w:t>
      </w:r>
    </w:p>
    <w:p>
      <w:pPr>
        <w:numPr>
          <w:ilvl w:val="0"/>
          <w:numId w:val="900"/>
        </w:numPr>
        <w:spacing w:before="0" w:after="0"/>
      </w:pPr>
      <w:r>
        <w:t>Understanding Data Quality</w:t>
      </w:r>
    </w:p>
    <w:p>
      <w:pPr>
        <w:numPr>
          <w:ilvl w:val="1"/>
          <w:numId w:val="900"/>
        </w:numPr>
        <w:spacing w:before="0" w:after="0"/>
      </w:pPr>
      <w:r>
        <w:t>Accuracy Assessment</w:t>
      </w:r>
    </w:p>
    <w:p>
      <w:pPr>
        <w:numPr>
          <w:ilvl w:val="1"/>
          <w:numId w:val="900"/>
        </w:numPr>
        <w:spacing w:before="0" w:after="0"/>
      </w:pPr>
      <w:r>
        <w:t>Completeness Evaluation</w:t>
      </w:r>
    </w:p>
    <w:p>
      <w:pPr>
        <w:numPr>
          <w:ilvl w:val="1"/>
          <w:numId w:val="900"/>
        </w:numPr>
        <w:spacing w:before="0" w:after="0"/>
      </w:pPr>
      <w:r>
        <w:t>Consistency Checking</w:t>
      </w:r>
    </w:p>
    <w:p>
      <w:pPr>
        <w:numPr>
          <w:ilvl w:val="1"/>
          <w:numId w:val="900"/>
        </w:numPr>
        <w:spacing w:before="0" w:after="0"/>
      </w:pPr>
      <w:r>
        <w:t>Timeliness Considerations</w:t>
      </w:r>
    </w:p>
    <w:p>
      <w:pPr>
        <w:numPr>
          <w:ilvl w:val="1"/>
          <w:numId w:val="900"/>
        </w:numPr>
        <w:spacing w:before="0" w:after="0"/>
      </w:pPr>
      <w:r>
        <w:t>Believability Factors</w:t>
      </w:r>
    </w:p>
    <w:p>
      <w:pPr>
        <w:numPr>
          <w:ilvl w:val="1"/>
          <w:numId w:val="900"/>
        </w:numPr>
        <w:spacing w:before="0" w:after="0"/>
      </w:pPr>
      <w:r>
        <w:t>Data Profiling Techniques</w:t>
      </w:r>
    </w:p>
    <w:p>
      <w:pPr>
        <w:numPr>
          <w:ilvl w:val="0"/>
          <w:numId w:val="900"/>
        </w:numPr>
        <w:spacing w:before="0" w:after="0"/>
      </w:pPr>
      <w:r>
        <w:t>Data Cleaning Processes</w:t>
      </w:r>
    </w:p>
    <w:p>
      <w:pPr>
        <w:numPr>
          <w:ilvl w:val="1"/>
          <w:numId w:val="900"/>
        </w:numPr>
        <w:spacing w:before="0" w:after="0"/>
      </w:pPr>
      <w:r>
        <w:t>Missing Value Handling</w:t>
      </w:r>
    </w:p>
    <w:p>
      <w:pPr>
        <w:numPr>
          <w:ilvl w:val="2"/>
          <w:numId w:val="900"/>
        </w:numPr>
        <w:spacing w:before="0" w:after="0"/>
      </w:pPr>
      <w:r>
        <w:t>Missing Data Patterns</w:t>
      </w:r>
    </w:p>
    <w:p>
      <w:pPr>
        <w:numPr>
          <w:ilvl w:val="2"/>
          <w:numId w:val="900"/>
        </w:numPr>
        <w:spacing w:before="0" w:after="0"/>
      </w:pPr>
      <w:r>
        <w:t>Deletion Methods</w:t>
      </w:r>
    </w:p>
    <w:p>
      <w:pPr>
        <w:numPr>
          <w:ilvl w:val="2"/>
          <w:numId w:val="900"/>
        </w:numPr>
        <w:spacing w:before="0" w:after="0"/>
      </w:pPr>
      <w:r>
        <w:t>Imputation Techniques</w:t>
      </w:r>
    </w:p>
    <w:p>
      <w:pPr>
        <w:numPr>
          <w:ilvl w:val="2"/>
          <w:numId w:val="900"/>
        </w:numPr>
        <w:spacing w:before="0" w:after="0"/>
      </w:pPr>
      <w:r>
        <w:t>Mean and Median Substitution</w:t>
      </w:r>
    </w:p>
    <w:p>
      <w:pPr>
        <w:numPr>
          <w:ilvl w:val="2"/>
          <w:numId w:val="900"/>
        </w:numPr>
        <w:spacing w:before="0" w:after="0"/>
      </w:pPr>
      <w:r>
        <w:t>Forward and Backward Fill</w:t>
      </w:r>
    </w:p>
    <w:p>
      <w:pPr>
        <w:numPr>
          <w:ilvl w:val="2"/>
          <w:numId w:val="900"/>
        </w:numPr>
        <w:spacing w:before="0" w:after="0"/>
      </w:pPr>
      <w:r>
        <w:t>Multiple Imputation</w:t>
      </w:r>
    </w:p>
    <w:p>
      <w:pPr>
        <w:numPr>
          <w:ilvl w:val="1"/>
          <w:numId w:val="900"/>
        </w:numPr>
        <w:spacing w:before="0" w:after="0"/>
      </w:pPr>
      <w:r>
        <w:t>Noise Reduction</w:t>
      </w:r>
    </w:p>
    <w:p>
      <w:pPr>
        <w:numPr>
          <w:ilvl w:val="2"/>
          <w:numId w:val="900"/>
        </w:numPr>
        <w:spacing w:before="0" w:after="0"/>
      </w:pPr>
      <w:r>
        <w:t>Noise Identification Methods</w:t>
      </w:r>
    </w:p>
    <w:p>
      <w:pPr>
        <w:numPr>
          <w:ilvl w:val="2"/>
          <w:numId w:val="900"/>
        </w:numPr>
        <w:spacing w:before="0" w:after="0"/>
      </w:pPr>
      <w:r>
        <w:t>Smoothing Techniques</w:t>
      </w:r>
    </w:p>
    <w:p>
      <w:pPr>
        <w:numPr>
          <w:ilvl w:val="2"/>
          <w:numId w:val="900"/>
        </w:numPr>
        <w:spacing w:before="0" w:after="0"/>
      </w:pPr>
      <w:r>
        <w:t>Binning Approaches</w:t>
      </w:r>
    </w:p>
    <w:p>
      <w:pPr>
        <w:numPr>
          <w:ilvl w:val="2"/>
          <w:numId w:val="900"/>
        </w:numPr>
        <w:spacing w:before="0" w:after="0"/>
      </w:pPr>
      <w:r>
        <w:t>Regression-Based Smoothing</w:t>
      </w:r>
    </w:p>
    <w:p>
      <w:pPr>
        <w:numPr>
          <w:ilvl w:val="2"/>
          <w:numId w:val="900"/>
        </w:numPr>
        <w:spacing w:before="0" w:after="0"/>
      </w:pPr>
      <w:r>
        <w:t>Clustering for Outlier Detection</w:t>
      </w:r>
    </w:p>
    <w:p>
      <w:pPr>
        <w:numPr>
          <w:ilvl w:val="1"/>
          <w:numId w:val="900"/>
        </w:numPr>
        <w:spacing w:before="0" w:after="0"/>
      </w:pPr>
      <w:r>
        <w:t>Inconsistency Resolution</w:t>
      </w:r>
    </w:p>
    <w:p>
      <w:pPr>
        <w:numPr>
          <w:ilvl w:val="2"/>
          <w:numId w:val="900"/>
        </w:numPr>
        <w:spacing w:before="0" w:after="0"/>
      </w:pPr>
      <w:r>
        <w:t>Data Validation Rules</w:t>
      </w:r>
    </w:p>
    <w:p>
      <w:pPr>
        <w:numPr>
          <w:ilvl w:val="2"/>
          <w:numId w:val="900"/>
        </w:numPr>
        <w:spacing w:before="0" w:after="0"/>
      </w:pPr>
      <w:r>
        <w:t>Constraint Checking</w:t>
      </w:r>
    </w:p>
    <w:p>
      <w:pPr>
        <w:numPr>
          <w:ilvl w:val="2"/>
          <w:numId w:val="900"/>
        </w:numPr>
        <w:spacing w:before="0" w:after="0"/>
      </w:pPr>
      <w:r>
        <w:t>Reference Data Validation</w:t>
      </w:r>
    </w:p>
    <w:p>
      <w:pPr>
        <w:numPr>
          <w:ilvl w:val="2"/>
          <w:numId w:val="900"/>
        </w:numPr>
        <w:spacing w:before="0" w:after="0"/>
      </w:pPr>
      <w:r>
        <w:t>Cross-Field Validation</w:t>
      </w:r>
    </w:p>
    <w:p>
      <w:pPr>
        <w:numPr>
          <w:ilvl w:val="0"/>
          <w:numId w:val="900"/>
        </w:numPr>
        <w:spacing w:before="0" w:after="0"/>
      </w:pPr>
      <w:r>
        <w:t>Data Integration Techniques</w:t>
      </w:r>
    </w:p>
    <w:p>
      <w:pPr>
        <w:numPr>
          <w:ilvl w:val="1"/>
          <w:numId w:val="900"/>
        </w:numPr>
        <w:spacing w:before="0" w:after="0"/>
      </w:pPr>
      <w:r>
        <w:t>Multi-Source Data Combination</w:t>
      </w:r>
    </w:p>
    <w:p>
      <w:pPr>
        <w:numPr>
          <w:ilvl w:val="1"/>
          <w:numId w:val="900"/>
        </w:numPr>
        <w:spacing w:before="0" w:after="0"/>
      </w:pPr>
      <w:r>
        <w:t>Schema Integration</w:t>
      </w:r>
    </w:p>
    <w:p>
      <w:pPr>
        <w:numPr>
          <w:ilvl w:val="2"/>
          <w:numId w:val="900"/>
        </w:numPr>
        <w:spacing w:before="0" w:after="0"/>
      </w:pPr>
      <w:r>
        <w:t>Schema Matching Algorithms</w:t>
      </w:r>
    </w:p>
    <w:p>
      <w:pPr>
        <w:numPr>
          <w:ilvl w:val="2"/>
          <w:numId w:val="900"/>
        </w:numPr>
        <w:spacing w:before="0" w:after="0"/>
      </w:pPr>
      <w:r>
        <w:t>Schema Mapping Techniques</w:t>
      </w:r>
    </w:p>
    <w:p>
      <w:pPr>
        <w:numPr>
          <w:ilvl w:val="2"/>
          <w:numId w:val="900"/>
        </w:numPr>
        <w:spacing w:before="0" w:after="0"/>
      </w:pPr>
      <w:r>
        <w:t>Ontology Alignment</w:t>
      </w:r>
    </w:p>
    <w:p>
      <w:pPr>
        <w:numPr>
          <w:ilvl w:val="1"/>
          <w:numId w:val="900"/>
        </w:numPr>
        <w:spacing w:before="0" w:after="0"/>
      </w:pPr>
      <w:r>
        <w:t>Entity Resolution</w:t>
      </w:r>
    </w:p>
    <w:p>
      <w:pPr>
        <w:numPr>
          <w:ilvl w:val="2"/>
          <w:numId w:val="900"/>
        </w:numPr>
        <w:spacing w:before="0" w:after="0"/>
      </w:pPr>
      <w:r>
        <w:t>Duplicate Detection Methods</w:t>
      </w:r>
    </w:p>
    <w:p>
      <w:pPr>
        <w:numPr>
          <w:ilvl w:val="2"/>
          <w:numId w:val="900"/>
        </w:numPr>
        <w:spacing w:before="0" w:after="0"/>
      </w:pPr>
      <w:r>
        <w:t>Record Linkage Algorithms</w:t>
      </w:r>
    </w:p>
    <w:p>
      <w:pPr>
        <w:numPr>
          <w:ilvl w:val="2"/>
          <w:numId w:val="900"/>
        </w:numPr>
        <w:spacing w:before="0" w:after="0"/>
      </w:pPr>
      <w:r>
        <w:t>Similarity Measures</w:t>
      </w:r>
    </w:p>
    <w:p>
      <w:pPr>
        <w:numPr>
          <w:ilvl w:val="2"/>
          <w:numId w:val="900"/>
        </w:numPr>
        <w:spacing w:before="0" w:after="0"/>
      </w:pPr>
      <w:r>
        <w:t>Blocking Techniques</w:t>
      </w:r>
    </w:p>
    <w:p>
      <w:pPr>
        <w:numPr>
          <w:ilvl w:val="1"/>
          <w:numId w:val="900"/>
        </w:numPr>
        <w:spacing w:before="0" w:after="0"/>
      </w:pPr>
      <w:r>
        <w:t>Redundancy Management</w:t>
      </w:r>
    </w:p>
    <w:p>
      <w:pPr>
        <w:numPr>
          <w:ilvl w:val="2"/>
          <w:numId w:val="900"/>
        </w:numPr>
        <w:spacing w:before="0" w:after="0"/>
      </w:pPr>
      <w:r>
        <w:t>Correlation Analysis</w:t>
      </w:r>
    </w:p>
    <w:p>
      <w:pPr>
        <w:numPr>
          <w:ilvl w:val="2"/>
          <w:numId w:val="900"/>
        </w:numPr>
        <w:spacing w:before="0" w:after="0"/>
      </w:pPr>
      <w:r>
        <w:t>Covariance Computation</w:t>
      </w:r>
    </w:p>
    <w:p>
      <w:pPr>
        <w:numPr>
          <w:ilvl w:val="2"/>
          <w:numId w:val="900"/>
        </w:numPr>
        <w:spacing w:before="0" w:after="0"/>
      </w:pPr>
      <w:r>
        <w:t>Statistical Dependency Tests</w:t>
      </w:r>
    </w:p>
    <w:p>
      <w:pPr>
        <w:numPr>
          <w:ilvl w:val="0"/>
          <w:numId w:val="900"/>
        </w:numPr>
        <w:spacing w:before="0" w:after="0"/>
      </w:pPr>
      <w:r>
        <w:t>Data Reduction Strategies</w:t>
      </w:r>
    </w:p>
    <w:p>
      <w:pPr>
        <w:numPr>
          <w:ilvl w:val="1"/>
          <w:numId w:val="900"/>
        </w:numPr>
        <w:spacing w:before="0" w:after="0"/>
      </w:pPr>
      <w:r>
        <w:t>Dimensionality Reduction</w:t>
      </w:r>
    </w:p>
    <w:p>
      <w:pPr>
        <w:numPr>
          <w:ilvl w:val="2"/>
          <w:numId w:val="900"/>
        </w:numPr>
        <w:spacing w:before="0" w:after="0"/>
      </w:pPr>
      <w:r>
        <w:t>Feature Selection Methods</w:t>
      </w:r>
    </w:p>
    <w:p>
      <w:pPr>
        <w:numPr>
          <w:ilvl w:val="3"/>
          <w:numId w:val="900"/>
        </w:numPr>
        <w:spacing w:before="0" w:after="0"/>
      </w:pPr>
      <w:r>
        <w:t>Filter-Based Selection</w:t>
      </w:r>
    </w:p>
    <w:p>
      <w:pPr>
        <w:numPr>
          <w:ilvl w:val="3"/>
          <w:numId w:val="900"/>
        </w:numPr>
        <w:spacing w:before="0" w:after="0"/>
      </w:pPr>
      <w:r>
        <w:t>Wrapper-Based Selection</w:t>
      </w:r>
    </w:p>
    <w:p>
      <w:pPr>
        <w:numPr>
          <w:ilvl w:val="3"/>
          <w:numId w:val="900"/>
        </w:numPr>
        <w:spacing w:before="0" w:after="0"/>
      </w:pPr>
      <w:r>
        <w:t>Embedded Selection</w:t>
      </w:r>
    </w:p>
    <w:p>
      <w:pPr>
        <w:numPr>
          <w:ilvl w:val="3"/>
          <w:numId w:val="900"/>
        </w:numPr>
        <w:spacing w:before="0" w:after="0"/>
      </w:pPr>
      <w:r>
        <w:t>Univariate Selection</w:t>
      </w:r>
    </w:p>
    <w:p>
      <w:pPr>
        <w:numPr>
          <w:ilvl w:val="3"/>
          <w:numId w:val="900"/>
        </w:numPr>
        <w:spacing w:before="0" w:after="0"/>
      </w:pPr>
      <w:r>
        <w:t>Recursive Feature Elimination</w:t>
      </w:r>
    </w:p>
    <w:p>
      <w:pPr>
        <w:numPr>
          <w:ilvl w:val="2"/>
          <w:numId w:val="900"/>
        </w:numPr>
        <w:spacing w:before="0" w:after="0"/>
      </w:pPr>
      <w:r>
        <w:t>Feature Extraction Techniques</w:t>
      </w:r>
    </w:p>
    <w:p>
      <w:pPr>
        <w:numPr>
          <w:ilvl w:val="3"/>
          <w:numId w:val="900"/>
        </w:numPr>
        <w:spacing w:before="0" w:after="0"/>
      </w:pPr>
      <w:r>
        <w:t>Principal Component Analysis</w:t>
      </w:r>
    </w:p>
    <w:p>
      <w:pPr>
        <w:numPr>
          <w:ilvl w:val="3"/>
          <w:numId w:val="900"/>
        </w:numPr>
        <w:spacing w:before="0" w:after="0"/>
      </w:pPr>
      <w:r>
        <w:t>Linear Discriminant Analysis</w:t>
      </w:r>
    </w:p>
    <w:p>
      <w:pPr>
        <w:numPr>
          <w:ilvl w:val="3"/>
          <w:numId w:val="900"/>
        </w:numPr>
        <w:spacing w:before="0" w:after="0"/>
      </w:pPr>
      <w:r>
        <w:t>Independent Component Analysis</w:t>
      </w:r>
    </w:p>
    <w:p>
      <w:pPr>
        <w:numPr>
          <w:ilvl w:val="3"/>
          <w:numId w:val="900"/>
        </w:numPr>
        <w:spacing w:before="0" w:after="0"/>
      </w:pPr>
      <w:r>
        <w:t>t-Distributed Stochastic Neighbor Embedding</w:t>
      </w:r>
    </w:p>
    <w:p>
      <w:pPr>
        <w:numPr>
          <w:ilvl w:val="3"/>
          <w:numId w:val="900"/>
        </w:numPr>
        <w:spacing w:before="0" w:after="0"/>
      </w:pPr>
      <w:r>
        <w:t>Multidimensional Scaling</w:t>
      </w:r>
    </w:p>
    <w:p>
      <w:pPr>
        <w:numPr>
          <w:ilvl w:val="1"/>
          <w:numId w:val="900"/>
        </w:numPr>
        <w:spacing w:before="0" w:after="0"/>
      </w:pPr>
      <w:r>
        <w:t>Numerosity Reduction</w:t>
      </w:r>
    </w:p>
    <w:p>
      <w:pPr>
        <w:numPr>
          <w:ilvl w:val="2"/>
          <w:numId w:val="900"/>
        </w:numPr>
        <w:spacing w:before="0" w:after="0"/>
      </w:pPr>
      <w:r>
        <w:t>Sampling Techniques</w:t>
      </w:r>
    </w:p>
    <w:p>
      <w:pPr>
        <w:numPr>
          <w:ilvl w:val="3"/>
          <w:numId w:val="900"/>
        </w:numPr>
        <w:spacing w:before="0" w:after="0"/>
      </w:pPr>
      <w:r>
        <w:t>Simple Random Sampling</w:t>
      </w:r>
    </w:p>
    <w:p>
      <w:pPr>
        <w:numPr>
          <w:ilvl w:val="3"/>
          <w:numId w:val="900"/>
        </w:numPr>
        <w:spacing w:before="0" w:after="0"/>
      </w:pPr>
      <w:r>
        <w:t>Stratified Sampling</w:t>
      </w:r>
    </w:p>
    <w:p>
      <w:pPr>
        <w:numPr>
          <w:ilvl w:val="3"/>
          <w:numId w:val="900"/>
        </w:numPr>
        <w:spacing w:before="0" w:after="0"/>
      </w:pPr>
      <w:r>
        <w:t>Systematic Sampling</w:t>
      </w:r>
    </w:p>
    <w:p>
      <w:pPr>
        <w:numPr>
          <w:ilvl w:val="3"/>
          <w:numId w:val="900"/>
        </w:numPr>
        <w:spacing w:before="0" w:after="0"/>
      </w:pPr>
      <w:r>
        <w:t>Cluster Sampling</w:t>
      </w:r>
    </w:p>
    <w:p>
      <w:pPr>
        <w:numPr>
          <w:ilvl w:val="2"/>
          <w:numId w:val="900"/>
        </w:numPr>
        <w:spacing w:before="0" w:after="0"/>
      </w:pPr>
      <w:r>
        <w:t>Data Aggregation</w:t>
      </w:r>
    </w:p>
    <w:p>
      <w:pPr>
        <w:numPr>
          <w:ilvl w:val="2"/>
          <w:numId w:val="900"/>
        </w:numPr>
        <w:spacing w:before="0" w:after="0"/>
      </w:pPr>
      <w:r>
        <w:t>Histogram Construction</w:t>
      </w:r>
    </w:p>
    <w:p>
      <w:pPr>
        <w:numPr>
          <w:ilvl w:val="2"/>
          <w:numId w:val="900"/>
        </w:numPr>
        <w:spacing w:before="0" w:after="0"/>
      </w:pPr>
      <w:r>
        <w:t>Clustering-Based Reduction</w:t>
      </w:r>
    </w:p>
    <w:p>
      <w:pPr>
        <w:numPr>
          <w:ilvl w:val="1"/>
          <w:numId w:val="900"/>
        </w:numPr>
        <w:spacing w:before="0" w:after="0"/>
      </w:pPr>
      <w:r>
        <w:t>Data Compression</w:t>
      </w:r>
    </w:p>
    <w:p>
      <w:pPr>
        <w:numPr>
          <w:ilvl w:val="2"/>
          <w:numId w:val="900"/>
        </w:numPr>
        <w:spacing w:before="0" w:after="0"/>
      </w:pPr>
      <w:r>
        <w:t>Lossless Compression Methods</w:t>
      </w:r>
    </w:p>
    <w:p>
      <w:pPr>
        <w:numPr>
          <w:ilvl w:val="2"/>
          <w:numId w:val="900"/>
        </w:numPr>
        <w:spacing w:before="0" w:after="0"/>
      </w:pPr>
      <w:r>
        <w:t>Lossy Compression Techniques</w:t>
      </w:r>
    </w:p>
    <w:p>
      <w:pPr>
        <w:numPr>
          <w:ilvl w:val="2"/>
          <w:numId w:val="900"/>
        </w:numPr>
        <w:spacing w:before="0" w:after="0"/>
      </w:pPr>
      <w:r>
        <w:t>Wavelet Transforms</w:t>
      </w:r>
    </w:p>
    <w:p>
      <w:pPr>
        <w:numPr>
          <w:ilvl w:val="0"/>
          <w:numId w:val="900"/>
        </w:numPr>
        <w:spacing w:before="0" w:after="0"/>
      </w:pPr>
      <w:r>
        <w:t>Data Transformation Methods</w:t>
      </w:r>
    </w:p>
    <w:p>
      <w:pPr>
        <w:numPr>
          <w:ilvl w:val="1"/>
          <w:numId w:val="900"/>
        </w:numPr>
        <w:spacing w:before="0" w:after="0"/>
      </w:pPr>
      <w:r>
        <w:t>Normalization Techniques</w:t>
      </w:r>
    </w:p>
    <w:p>
      <w:pPr>
        <w:numPr>
          <w:ilvl w:val="2"/>
          <w:numId w:val="900"/>
        </w:numPr>
        <w:spacing w:before="0" w:after="0"/>
      </w:pPr>
      <w:r>
        <w:t>Min-Max Normalization</w:t>
      </w:r>
    </w:p>
    <w:p>
      <w:pPr>
        <w:numPr>
          <w:ilvl w:val="2"/>
          <w:numId w:val="900"/>
        </w:numPr>
        <w:spacing w:before="0" w:after="0"/>
      </w:pPr>
      <w:r>
        <w:t>Z-Score Standardization</w:t>
      </w:r>
    </w:p>
    <w:p>
      <w:pPr>
        <w:numPr>
          <w:ilvl w:val="2"/>
          <w:numId w:val="900"/>
        </w:numPr>
        <w:spacing w:before="0" w:after="0"/>
      </w:pPr>
      <w:r>
        <w:t>Decimal Scaling</w:t>
      </w:r>
    </w:p>
    <w:p>
      <w:pPr>
        <w:numPr>
          <w:ilvl w:val="2"/>
          <w:numId w:val="900"/>
        </w:numPr>
        <w:spacing w:before="0" w:after="0"/>
      </w:pPr>
      <w:r>
        <w:t>Robust Scaling</w:t>
      </w:r>
    </w:p>
    <w:p>
      <w:pPr>
        <w:numPr>
          <w:ilvl w:val="1"/>
          <w:numId w:val="900"/>
        </w:numPr>
        <w:spacing w:before="0" w:after="0"/>
      </w:pPr>
      <w:r>
        <w:t>Discretization Approaches</w:t>
      </w:r>
    </w:p>
    <w:p>
      <w:pPr>
        <w:numPr>
          <w:ilvl w:val="2"/>
          <w:numId w:val="900"/>
        </w:numPr>
        <w:spacing w:before="0" w:after="0"/>
      </w:pPr>
      <w:r>
        <w:t>Equal-Width Binning</w:t>
      </w:r>
    </w:p>
    <w:p>
      <w:pPr>
        <w:numPr>
          <w:ilvl w:val="2"/>
          <w:numId w:val="900"/>
        </w:numPr>
        <w:spacing w:before="0" w:after="0"/>
      </w:pPr>
      <w:r>
        <w:t>Equal-Frequency Binning</w:t>
      </w:r>
    </w:p>
    <w:p>
      <w:pPr>
        <w:numPr>
          <w:ilvl w:val="2"/>
          <w:numId w:val="900"/>
        </w:numPr>
        <w:spacing w:before="0" w:after="0"/>
      </w:pPr>
      <w:r>
        <w:t>Entropy-Based Discretization</w:t>
      </w:r>
    </w:p>
    <w:p>
      <w:pPr>
        <w:numPr>
          <w:ilvl w:val="2"/>
          <w:numId w:val="900"/>
        </w:numPr>
        <w:spacing w:before="0" w:after="0"/>
      </w:pPr>
      <w:r>
        <w:t>Chi-Square-Based Discretization</w:t>
      </w:r>
    </w:p>
    <w:p>
      <w:pPr>
        <w:numPr>
          <w:ilvl w:val="1"/>
          <w:numId w:val="900"/>
        </w:numPr>
        <w:spacing w:before="0" w:after="0"/>
      </w:pPr>
      <w:r>
        <w:t>Attribute Construction</w:t>
      </w:r>
    </w:p>
    <w:p>
      <w:pPr>
        <w:numPr>
          <w:ilvl w:val="2"/>
          <w:numId w:val="900"/>
        </w:numPr>
        <w:spacing w:before="0" w:after="0"/>
      </w:pPr>
      <w:r>
        <w:t>Feature Engineering Principles</w:t>
      </w:r>
    </w:p>
    <w:p>
      <w:pPr>
        <w:numPr>
          <w:ilvl w:val="2"/>
          <w:numId w:val="900"/>
        </w:numPr>
        <w:spacing w:before="0" w:after="0"/>
      </w:pPr>
      <w:r>
        <w:t>Domain-Specific Features</w:t>
      </w:r>
    </w:p>
    <w:p>
      <w:pPr>
        <w:numPr>
          <w:ilvl w:val="2"/>
          <w:numId w:val="900"/>
        </w:numPr>
        <w:spacing w:before="0" w:after="0"/>
      </w:pPr>
      <w:r>
        <w:t>Interaction Features</w:t>
      </w:r>
    </w:p>
    <w:p>
      <w:pPr>
        <w:numPr>
          <w:ilvl w:val="2"/>
          <w:numId w:val="900"/>
        </w:numPr>
        <w:spacing w:before="0" w:after="0"/>
      </w:pPr>
      <w:r>
        <w:t>Polynomial Features</w:t>
      </w:r>
    </w:p>
    <w:p>
      <w:pPr>
        <w:pStyle w:val="Heading1"/>
      </w:pPr>
      <w:r>
        <w:t>Classification Methods</w:t>
      </w:r>
    </w:p>
    <w:p>
      <w:pPr>
        <w:numPr>
          <w:ilvl w:val="0"/>
          <w:numId w:val="900"/>
        </w:numPr>
        <w:spacing w:before="0" w:after="0"/>
      </w:pPr>
      <w:r>
        <w:t>Classification Fundamentals</w:t>
      </w:r>
    </w:p>
    <w:p>
      <w:pPr>
        <w:numPr>
          <w:ilvl w:val="1"/>
          <w:numId w:val="900"/>
        </w:numPr>
        <w:spacing w:before="0" w:after="0"/>
      </w:pPr>
      <w:r>
        <w:t>Supervised Learning Concepts</w:t>
      </w:r>
    </w:p>
    <w:p>
      <w:pPr>
        <w:numPr>
          <w:ilvl w:val="1"/>
          <w:numId w:val="900"/>
        </w:numPr>
        <w:spacing w:before="0" w:after="0"/>
      </w:pPr>
      <w:r>
        <w:t>Training and Testing Paradigms</w:t>
      </w:r>
    </w:p>
    <w:p>
      <w:pPr>
        <w:numPr>
          <w:ilvl w:val="1"/>
          <w:numId w:val="900"/>
        </w:numPr>
        <w:spacing w:before="0" w:after="0"/>
      </w:pPr>
      <w:r>
        <w:t>Class Label Prediction</w:t>
      </w:r>
    </w:p>
    <w:p>
      <w:pPr>
        <w:numPr>
          <w:ilvl w:val="1"/>
          <w:numId w:val="900"/>
        </w:numPr>
        <w:spacing w:before="0" w:after="0"/>
      </w:pPr>
      <w:r>
        <w:t>Performance Evaluation Basics</w:t>
      </w:r>
    </w:p>
    <w:p>
      <w:pPr>
        <w:numPr>
          <w:ilvl w:val="1"/>
          <w:numId w:val="900"/>
        </w:numPr>
        <w:spacing w:before="0" w:after="0"/>
      </w:pPr>
      <w:r>
        <w:t>Overfitting and Underfitting</w:t>
      </w:r>
    </w:p>
    <w:p>
      <w:pPr>
        <w:numPr>
          <w:ilvl w:val="1"/>
          <w:numId w:val="900"/>
        </w:numPr>
        <w:spacing w:before="0" w:after="0"/>
      </w:pPr>
      <w:r>
        <w:t>Bias-Variance Tradeoff</w:t>
      </w:r>
    </w:p>
    <w:p>
      <w:pPr>
        <w:numPr>
          <w:ilvl w:val="0"/>
          <w:numId w:val="900"/>
        </w:numPr>
        <w:spacing w:before="0" w:after="0"/>
      </w:pPr>
      <w:r>
        <w:t>Decision Tree Learning</w:t>
      </w:r>
    </w:p>
    <w:p>
      <w:pPr>
        <w:numPr>
          <w:ilvl w:val="1"/>
          <w:numId w:val="900"/>
        </w:numPr>
        <w:spacing w:before="0" w:after="0"/>
      </w:pPr>
      <w:r>
        <w:t>Tree Construction Algorithms</w:t>
      </w:r>
    </w:p>
    <w:p>
      <w:pPr>
        <w:numPr>
          <w:ilvl w:val="2"/>
          <w:numId w:val="900"/>
        </w:numPr>
        <w:spacing w:before="0" w:after="0"/>
      </w:pPr>
      <w:r>
        <w:t>Hunt's Algorithm</w:t>
      </w:r>
    </w:p>
    <w:p>
      <w:pPr>
        <w:numPr>
          <w:ilvl w:val="2"/>
          <w:numId w:val="900"/>
        </w:numPr>
        <w:spacing w:before="0" w:after="0"/>
      </w:pPr>
      <w:r>
        <w:t>ID3 Algorithm</w:t>
      </w:r>
    </w:p>
    <w:p>
      <w:pPr>
        <w:numPr>
          <w:ilvl w:val="2"/>
          <w:numId w:val="900"/>
        </w:numPr>
        <w:spacing w:before="0" w:after="0"/>
      </w:pPr>
      <w:r>
        <w:t>C4.5 Algorithm</w:t>
      </w:r>
    </w:p>
    <w:p>
      <w:pPr>
        <w:numPr>
          <w:ilvl w:val="2"/>
          <w:numId w:val="900"/>
        </w:numPr>
        <w:spacing w:before="0" w:after="0"/>
      </w:pPr>
      <w:r>
        <w:t>CART Algorithm</w:t>
      </w:r>
    </w:p>
    <w:p>
      <w:pPr>
        <w:numPr>
          <w:ilvl w:val="1"/>
          <w:numId w:val="900"/>
        </w:numPr>
        <w:spacing w:before="0" w:after="0"/>
      </w:pPr>
      <w:r>
        <w:t>Splitting Criteria</w:t>
      </w:r>
    </w:p>
    <w:p>
      <w:pPr>
        <w:numPr>
          <w:ilvl w:val="2"/>
          <w:numId w:val="900"/>
        </w:numPr>
        <w:spacing w:before="0" w:after="0"/>
      </w:pPr>
      <w:r>
        <w:t>Information Gain</w:t>
      </w:r>
    </w:p>
    <w:p>
      <w:pPr>
        <w:numPr>
          <w:ilvl w:val="2"/>
          <w:numId w:val="900"/>
        </w:numPr>
        <w:spacing w:before="0" w:after="0"/>
      </w:pPr>
      <w:r>
        <w:t>Gain Ratio</w:t>
      </w:r>
    </w:p>
    <w:p>
      <w:pPr>
        <w:numPr>
          <w:ilvl w:val="2"/>
          <w:numId w:val="900"/>
        </w:numPr>
        <w:spacing w:before="0" w:after="0"/>
      </w:pPr>
      <w:r>
        <w:t>Gini Index</w:t>
      </w:r>
    </w:p>
    <w:p>
      <w:pPr>
        <w:numPr>
          <w:ilvl w:val="2"/>
          <w:numId w:val="900"/>
        </w:numPr>
        <w:spacing w:before="0" w:after="0"/>
      </w:pPr>
      <w:r>
        <w:t>Chi-Square Test</w:t>
      </w:r>
    </w:p>
    <w:p>
      <w:pPr>
        <w:numPr>
          <w:ilvl w:val="1"/>
          <w:numId w:val="900"/>
        </w:numPr>
        <w:spacing w:before="0" w:after="0"/>
      </w:pPr>
      <w:r>
        <w:t>Tree Pruning Methods</w:t>
      </w:r>
    </w:p>
    <w:p>
      <w:pPr>
        <w:numPr>
          <w:ilvl w:val="2"/>
          <w:numId w:val="900"/>
        </w:numPr>
        <w:spacing w:before="0" w:after="0"/>
      </w:pPr>
      <w:r>
        <w:t>Pre-Pruning Strategies</w:t>
      </w:r>
    </w:p>
    <w:p>
      <w:pPr>
        <w:numPr>
          <w:ilvl w:val="2"/>
          <w:numId w:val="900"/>
        </w:numPr>
        <w:spacing w:before="0" w:after="0"/>
      </w:pPr>
      <w:r>
        <w:t>Post-Pruning Techniques</w:t>
      </w:r>
    </w:p>
    <w:p>
      <w:pPr>
        <w:numPr>
          <w:ilvl w:val="2"/>
          <w:numId w:val="900"/>
        </w:numPr>
        <w:spacing w:before="0" w:after="0"/>
      </w:pPr>
      <w:r>
        <w:t>Reduced Error Pruning</w:t>
      </w:r>
    </w:p>
    <w:p>
      <w:pPr>
        <w:numPr>
          <w:ilvl w:val="2"/>
          <w:numId w:val="900"/>
        </w:numPr>
        <w:spacing w:before="0" w:after="0"/>
      </w:pPr>
      <w:r>
        <w:t>Cost Complexity Pruning</w:t>
      </w:r>
    </w:p>
    <w:p>
      <w:pPr>
        <w:numPr>
          <w:ilvl w:val="1"/>
          <w:numId w:val="900"/>
        </w:numPr>
        <w:spacing w:before="0" w:after="0"/>
      </w:pPr>
      <w:r>
        <w:t>Handling Special Cases</w:t>
      </w:r>
    </w:p>
    <w:p>
      <w:pPr>
        <w:numPr>
          <w:ilvl w:val="2"/>
          <w:numId w:val="900"/>
        </w:numPr>
        <w:spacing w:before="0" w:after="0"/>
      </w:pPr>
      <w:r>
        <w:t>Continuous Attributes</w:t>
      </w:r>
    </w:p>
    <w:p>
      <w:pPr>
        <w:numPr>
          <w:ilvl w:val="2"/>
          <w:numId w:val="900"/>
        </w:numPr>
        <w:spacing w:before="0" w:after="0"/>
      </w:pPr>
      <w:r>
        <w:t>Missing Values</w:t>
      </w:r>
    </w:p>
    <w:p>
      <w:pPr>
        <w:numPr>
          <w:ilvl w:val="2"/>
          <w:numId w:val="900"/>
        </w:numPr>
        <w:spacing w:before="0" w:after="0"/>
      </w:pPr>
      <w:r>
        <w:t>Multi-Way Splits</w:t>
      </w:r>
    </w:p>
    <w:p>
      <w:pPr>
        <w:numPr>
          <w:ilvl w:val="0"/>
          <w:numId w:val="900"/>
        </w:numPr>
        <w:spacing w:before="0" w:after="0"/>
      </w:pPr>
      <w:r>
        <w:t>Probabilistic Classification</w:t>
      </w:r>
    </w:p>
    <w:p>
      <w:pPr>
        <w:numPr>
          <w:ilvl w:val="1"/>
          <w:numId w:val="900"/>
        </w:numPr>
        <w:spacing w:before="0" w:after="0"/>
      </w:pPr>
      <w:r>
        <w:t>Bayesian Learning Theory</w:t>
      </w:r>
    </w:p>
    <w:p>
      <w:pPr>
        <w:numPr>
          <w:ilvl w:val="1"/>
          <w:numId w:val="900"/>
        </w:numPr>
        <w:spacing w:before="0" w:after="0"/>
      </w:pPr>
      <w:r>
        <w:t>Naive Bayes Classifier</w:t>
      </w:r>
    </w:p>
    <w:p>
      <w:pPr>
        <w:numPr>
          <w:ilvl w:val="2"/>
          <w:numId w:val="900"/>
        </w:numPr>
        <w:spacing w:before="0" w:after="0"/>
      </w:pPr>
      <w:r>
        <w:t>Gaussian Naive Bayes</w:t>
      </w:r>
    </w:p>
    <w:p>
      <w:pPr>
        <w:numPr>
          <w:ilvl w:val="2"/>
          <w:numId w:val="900"/>
        </w:numPr>
        <w:spacing w:before="0" w:after="0"/>
      </w:pPr>
      <w:r>
        <w:t>Multinomial Naive Bayes</w:t>
      </w:r>
    </w:p>
    <w:p>
      <w:pPr>
        <w:numPr>
          <w:ilvl w:val="2"/>
          <w:numId w:val="900"/>
        </w:numPr>
        <w:spacing w:before="0" w:after="0"/>
      </w:pPr>
      <w:r>
        <w:t>Bernoulli Naive Bayes</w:t>
      </w:r>
    </w:p>
    <w:p>
      <w:pPr>
        <w:numPr>
          <w:ilvl w:val="1"/>
          <w:numId w:val="900"/>
        </w:numPr>
        <w:spacing w:before="0" w:after="0"/>
      </w:pPr>
      <w:r>
        <w:t>Bayesian Networks</w:t>
      </w:r>
    </w:p>
    <w:p>
      <w:pPr>
        <w:numPr>
          <w:ilvl w:val="2"/>
          <w:numId w:val="900"/>
        </w:numPr>
        <w:spacing w:before="0" w:after="0"/>
      </w:pPr>
      <w:r>
        <w:t>Network Structure Learning</w:t>
      </w:r>
    </w:p>
    <w:p>
      <w:pPr>
        <w:numPr>
          <w:ilvl w:val="2"/>
          <w:numId w:val="900"/>
        </w:numPr>
        <w:spacing w:before="0" w:after="0"/>
      </w:pPr>
      <w:r>
        <w:t>Parameter Learning</w:t>
      </w:r>
    </w:p>
    <w:p>
      <w:pPr>
        <w:numPr>
          <w:ilvl w:val="2"/>
          <w:numId w:val="900"/>
        </w:numPr>
        <w:spacing w:before="0" w:after="0"/>
      </w:pPr>
      <w:r>
        <w:t>Inference Algorithms</w:t>
      </w:r>
    </w:p>
    <w:p>
      <w:pPr>
        <w:numPr>
          <w:ilvl w:val="0"/>
          <w:numId w:val="900"/>
        </w:numPr>
        <w:spacing w:before="0" w:after="0"/>
      </w:pPr>
      <w:r>
        <w:t>Instance-Based Learning</w:t>
      </w:r>
    </w:p>
    <w:p>
      <w:pPr>
        <w:numPr>
          <w:ilvl w:val="1"/>
          <w:numId w:val="900"/>
        </w:numPr>
        <w:spacing w:before="0" w:after="0"/>
      </w:pPr>
      <w:r>
        <w:t>K-Nearest Neighbors Algorithm</w:t>
      </w:r>
    </w:p>
    <w:p>
      <w:pPr>
        <w:numPr>
          <w:ilvl w:val="1"/>
          <w:numId w:val="900"/>
        </w:numPr>
        <w:spacing w:before="0" w:after="0"/>
      </w:pPr>
      <w:r>
        <w:t>Distance Metrics</w:t>
      </w:r>
    </w:p>
    <w:p>
      <w:pPr>
        <w:numPr>
          <w:ilvl w:val="2"/>
          <w:numId w:val="900"/>
        </w:numPr>
        <w:spacing w:before="0" w:after="0"/>
      </w:pPr>
      <w:r>
        <w:t>Euclidean Distance</w:t>
      </w:r>
    </w:p>
    <w:p>
      <w:pPr>
        <w:numPr>
          <w:ilvl w:val="2"/>
          <w:numId w:val="900"/>
        </w:numPr>
        <w:spacing w:before="0" w:after="0"/>
      </w:pPr>
      <w:r>
        <w:t>Manhattan Distance</w:t>
      </w:r>
    </w:p>
    <w:p>
      <w:pPr>
        <w:numPr>
          <w:ilvl w:val="2"/>
          <w:numId w:val="900"/>
        </w:numPr>
        <w:spacing w:before="0" w:after="0"/>
      </w:pPr>
      <w:r>
        <w:t>Minkowski Distance</w:t>
      </w:r>
    </w:p>
    <w:p>
      <w:pPr>
        <w:numPr>
          <w:ilvl w:val="2"/>
          <w:numId w:val="900"/>
        </w:numPr>
        <w:spacing w:before="0" w:after="0"/>
      </w:pPr>
      <w:r>
        <w:t>Cosine Similarity</w:t>
      </w:r>
    </w:p>
    <w:p>
      <w:pPr>
        <w:numPr>
          <w:ilvl w:val="1"/>
          <w:numId w:val="900"/>
        </w:numPr>
        <w:spacing w:before="0" w:after="0"/>
      </w:pPr>
      <w:r>
        <w:t>Neighborhood Selection</w:t>
      </w:r>
    </w:p>
    <w:p>
      <w:pPr>
        <w:numPr>
          <w:ilvl w:val="1"/>
          <w:numId w:val="900"/>
        </w:numPr>
        <w:spacing w:before="0" w:after="0"/>
      </w:pPr>
      <w:r>
        <w:t>Weighted Voting Schemes</w:t>
      </w:r>
    </w:p>
    <w:p>
      <w:pPr>
        <w:numPr>
          <w:ilvl w:val="1"/>
          <w:numId w:val="900"/>
        </w:numPr>
        <w:spacing w:before="0" w:after="0"/>
      </w:pPr>
      <w:r>
        <w:t>Computational Optimization</w:t>
      </w:r>
    </w:p>
    <w:p>
      <w:pPr>
        <w:numPr>
          <w:ilvl w:val="0"/>
          <w:numId w:val="900"/>
        </w:numPr>
        <w:spacing w:before="0" w:after="0"/>
      </w:pPr>
      <w:r>
        <w:t>Linear Classification Methods</w:t>
      </w:r>
    </w:p>
    <w:p>
      <w:pPr>
        <w:numPr>
          <w:ilvl w:val="1"/>
          <w:numId w:val="900"/>
        </w:numPr>
        <w:spacing w:before="0" w:after="0"/>
      </w:pPr>
      <w:r>
        <w:t>Linear Discriminant Analysis</w:t>
      </w:r>
    </w:p>
    <w:p>
      <w:pPr>
        <w:numPr>
          <w:ilvl w:val="1"/>
          <w:numId w:val="900"/>
        </w:numPr>
        <w:spacing w:before="0" w:after="0"/>
      </w:pPr>
      <w:r>
        <w:t>Logistic Regression</w:t>
      </w:r>
    </w:p>
    <w:p>
      <w:pPr>
        <w:numPr>
          <w:ilvl w:val="2"/>
          <w:numId w:val="900"/>
        </w:numPr>
        <w:spacing w:before="0" w:after="0"/>
      </w:pPr>
      <w:r>
        <w:t>Binary Classification</w:t>
      </w:r>
    </w:p>
    <w:p>
      <w:pPr>
        <w:numPr>
          <w:ilvl w:val="2"/>
          <w:numId w:val="900"/>
        </w:numPr>
        <w:spacing w:before="0" w:after="0"/>
      </w:pPr>
      <w:r>
        <w:t>Multi-Class Extensions</w:t>
      </w:r>
    </w:p>
    <w:p>
      <w:pPr>
        <w:numPr>
          <w:ilvl w:val="2"/>
          <w:numId w:val="900"/>
        </w:numPr>
        <w:spacing w:before="0" w:after="0"/>
      </w:pPr>
      <w:r>
        <w:t>Regularization Techniques</w:t>
      </w:r>
    </w:p>
    <w:p>
      <w:pPr>
        <w:numPr>
          <w:ilvl w:val="1"/>
          <w:numId w:val="900"/>
        </w:numPr>
        <w:spacing w:before="0" w:after="0"/>
      </w:pPr>
      <w:r>
        <w:t>Perceptron Algorithm</w:t>
      </w:r>
    </w:p>
    <w:p>
      <w:pPr>
        <w:numPr>
          <w:ilvl w:val="1"/>
          <w:numId w:val="900"/>
        </w:numPr>
        <w:spacing w:before="0" w:after="0"/>
      </w:pPr>
      <w:r>
        <w:t>Linear Support Vector Machines</w:t>
      </w:r>
    </w:p>
    <w:p>
      <w:pPr>
        <w:numPr>
          <w:ilvl w:val="0"/>
          <w:numId w:val="900"/>
        </w:numPr>
        <w:spacing w:before="0" w:after="0"/>
      </w:pPr>
      <w:r>
        <w:t>Support Vector Machines</w:t>
      </w:r>
    </w:p>
    <w:p>
      <w:pPr>
        <w:numPr>
          <w:ilvl w:val="1"/>
          <w:numId w:val="900"/>
        </w:numPr>
        <w:spacing w:before="0" w:after="0"/>
      </w:pPr>
      <w:r>
        <w:t>Maximum Margin Principle</w:t>
      </w:r>
    </w:p>
    <w:p>
      <w:pPr>
        <w:numPr>
          <w:ilvl w:val="1"/>
          <w:numId w:val="900"/>
        </w:numPr>
        <w:spacing w:before="0" w:after="0"/>
      </w:pPr>
      <w:r>
        <w:t>Linear SVM Formulation</w:t>
      </w:r>
    </w:p>
    <w:p>
      <w:pPr>
        <w:numPr>
          <w:ilvl w:val="1"/>
          <w:numId w:val="900"/>
        </w:numPr>
        <w:spacing w:before="0" w:after="0"/>
      </w:pPr>
      <w:r>
        <w:t>Soft Margin SVM</w:t>
      </w:r>
    </w:p>
    <w:p>
      <w:pPr>
        <w:numPr>
          <w:ilvl w:val="1"/>
          <w:numId w:val="900"/>
        </w:numPr>
        <w:spacing w:before="0" w:after="0"/>
      </w:pPr>
      <w:r>
        <w:t>Non-Linear SVM</w:t>
      </w:r>
    </w:p>
    <w:p>
      <w:pPr>
        <w:numPr>
          <w:ilvl w:val="2"/>
          <w:numId w:val="900"/>
        </w:numPr>
        <w:spacing w:before="0" w:after="0"/>
      </w:pPr>
      <w:r>
        <w:t>Kernel Functions</w:t>
      </w:r>
    </w:p>
    <w:p>
      <w:pPr>
        <w:numPr>
          <w:ilvl w:val="2"/>
          <w:numId w:val="900"/>
        </w:numPr>
        <w:spacing w:before="0" w:after="0"/>
      </w:pPr>
      <w:r>
        <w:t>Polynomial Kernels</w:t>
      </w:r>
    </w:p>
    <w:p>
      <w:pPr>
        <w:numPr>
          <w:ilvl w:val="2"/>
          <w:numId w:val="900"/>
        </w:numPr>
        <w:spacing w:before="0" w:after="0"/>
      </w:pPr>
      <w:r>
        <w:t>Radial Basis Function Kernels</w:t>
      </w:r>
    </w:p>
    <w:p>
      <w:pPr>
        <w:numPr>
          <w:ilvl w:val="2"/>
          <w:numId w:val="900"/>
        </w:numPr>
        <w:spacing w:before="0" w:after="0"/>
      </w:pPr>
      <w:r>
        <w:t>String Kernels</w:t>
      </w:r>
    </w:p>
    <w:p>
      <w:pPr>
        <w:numPr>
          <w:ilvl w:val="1"/>
          <w:numId w:val="900"/>
        </w:numPr>
        <w:spacing w:before="0" w:after="0"/>
      </w:pPr>
      <w:r>
        <w:t>Multi-Class SVM Extensions</w:t>
      </w:r>
    </w:p>
    <w:p>
      <w:pPr>
        <w:numPr>
          <w:ilvl w:val="0"/>
          <w:numId w:val="900"/>
        </w:numPr>
        <w:spacing w:before="0" w:after="0"/>
      </w:pPr>
      <w:r>
        <w:t>Rule-Based Classification</w:t>
      </w:r>
    </w:p>
    <w:p>
      <w:pPr>
        <w:numPr>
          <w:ilvl w:val="1"/>
          <w:numId w:val="900"/>
        </w:numPr>
        <w:spacing w:before="0" w:after="0"/>
      </w:pPr>
      <w:r>
        <w:t>Rule Induction Methods</w:t>
      </w:r>
    </w:p>
    <w:p>
      <w:pPr>
        <w:numPr>
          <w:ilvl w:val="1"/>
          <w:numId w:val="900"/>
        </w:numPr>
        <w:spacing w:before="0" w:after="0"/>
      </w:pPr>
      <w:r>
        <w:t>Rule Representation</w:t>
      </w:r>
    </w:p>
    <w:p>
      <w:pPr>
        <w:numPr>
          <w:ilvl w:val="1"/>
          <w:numId w:val="900"/>
        </w:numPr>
        <w:spacing w:before="0" w:after="0"/>
      </w:pPr>
      <w:r>
        <w:t>Rule Evaluation Metrics</w:t>
      </w:r>
    </w:p>
    <w:p>
      <w:pPr>
        <w:numPr>
          <w:ilvl w:val="1"/>
          <w:numId w:val="900"/>
        </w:numPr>
        <w:spacing w:before="0" w:after="0"/>
      </w:pPr>
      <w:r>
        <w:t>Rule Pruning Techniques</w:t>
      </w:r>
    </w:p>
    <w:p>
      <w:pPr>
        <w:numPr>
          <w:ilvl w:val="1"/>
          <w:numId w:val="900"/>
        </w:numPr>
        <w:spacing w:before="0" w:after="0"/>
      </w:pPr>
      <w:r>
        <w:t>Rule Ordering Strategies</w:t>
      </w:r>
    </w:p>
    <w:p>
      <w:pPr>
        <w:numPr>
          <w:ilvl w:val="0"/>
          <w:numId w:val="900"/>
        </w:numPr>
        <w:spacing w:before="0" w:after="0"/>
      </w:pPr>
      <w:r>
        <w:t>Ensemble Learning Methods</w:t>
      </w:r>
    </w:p>
    <w:p>
      <w:pPr>
        <w:numPr>
          <w:ilvl w:val="1"/>
          <w:numId w:val="900"/>
        </w:numPr>
        <w:spacing w:before="0" w:after="0"/>
      </w:pPr>
      <w:r>
        <w:t>Ensemble Principles</w:t>
      </w:r>
    </w:p>
    <w:p>
      <w:pPr>
        <w:numPr>
          <w:ilvl w:val="1"/>
          <w:numId w:val="900"/>
        </w:numPr>
        <w:spacing w:before="0" w:after="0"/>
      </w:pPr>
      <w:r>
        <w:t>Bagging Methods</w:t>
      </w:r>
    </w:p>
    <w:p>
      <w:pPr>
        <w:numPr>
          <w:ilvl w:val="2"/>
          <w:numId w:val="900"/>
        </w:numPr>
        <w:spacing w:before="0" w:after="0"/>
      </w:pPr>
      <w:r>
        <w:t>Bootstrap Aggregating</w:t>
      </w:r>
    </w:p>
    <w:p>
      <w:pPr>
        <w:numPr>
          <w:ilvl w:val="2"/>
          <w:numId w:val="900"/>
        </w:numPr>
        <w:spacing w:before="0" w:after="0"/>
      </w:pPr>
      <w:r>
        <w:t>Random Forests</w:t>
      </w:r>
    </w:p>
    <w:p>
      <w:pPr>
        <w:numPr>
          <w:ilvl w:val="2"/>
          <w:numId w:val="900"/>
        </w:numPr>
        <w:spacing w:before="0" w:after="0"/>
      </w:pPr>
      <w:r>
        <w:t>Extra Trees</w:t>
      </w:r>
    </w:p>
    <w:p>
      <w:pPr>
        <w:numPr>
          <w:ilvl w:val="1"/>
          <w:numId w:val="900"/>
        </w:numPr>
        <w:spacing w:before="0" w:after="0"/>
      </w:pPr>
      <w:r>
        <w:t>Boosting Algorithms</w:t>
      </w:r>
    </w:p>
    <w:p>
      <w:pPr>
        <w:numPr>
          <w:ilvl w:val="2"/>
          <w:numId w:val="900"/>
        </w:numPr>
        <w:spacing w:before="0" w:after="0"/>
      </w:pPr>
      <w:r>
        <w:t>AdaBoost</w:t>
      </w:r>
    </w:p>
    <w:p>
      <w:pPr>
        <w:numPr>
          <w:ilvl w:val="2"/>
          <w:numId w:val="900"/>
        </w:numPr>
        <w:spacing w:before="0" w:after="0"/>
      </w:pPr>
      <w:r>
        <w:t>Gradient Boosting</w:t>
      </w:r>
    </w:p>
    <w:p>
      <w:pPr>
        <w:numPr>
          <w:ilvl w:val="2"/>
          <w:numId w:val="900"/>
        </w:numPr>
        <w:spacing w:before="0" w:after="0"/>
      </w:pPr>
      <w:r>
        <w:t>XGBoost</w:t>
      </w:r>
    </w:p>
    <w:p>
      <w:pPr>
        <w:numPr>
          <w:ilvl w:val="2"/>
          <w:numId w:val="900"/>
        </w:numPr>
        <w:spacing w:before="0" w:after="0"/>
      </w:pPr>
      <w:r>
        <w:t>LightGBM</w:t>
      </w:r>
    </w:p>
    <w:p>
      <w:pPr>
        <w:numPr>
          <w:ilvl w:val="1"/>
          <w:numId w:val="900"/>
        </w:numPr>
        <w:spacing w:before="0" w:after="0"/>
      </w:pPr>
      <w:r>
        <w:t>Stacking Approaches</w:t>
      </w:r>
    </w:p>
    <w:p>
      <w:pPr>
        <w:numPr>
          <w:ilvl w:val="1"/>
          <w:numId w:val="900"/>
        </w:numPr>
        <w:spacing w:before="0" w:after="0"/>
      </w:pPr>
      <w:r>
        <w:t>Voting Classifiers</w:t>
      </w:r>
    </w:p>
    <w:p>
      <w:pPr>
        <w:pStyle w:val="Heading1"/>
      </w:pPr>
      <w:r>
        <w:t>Regression Analysis</w:t>
      </w:r>
    </w:p>
    <w:p>
      <w:pPr>
        <w:numPr>
          <w:ilvl w:val="0"/>
          <w:numId w:val="900"/>
        </w:numPr>
        <w:spacing w:before="0" w:after="0"/>
      </w:pPr>
      <w:r>
        <w:t>Regression Fundamentals</w:t>
      </w:r>
    </w:p>
    <w:p>
      <w:pPr>
        <w:numPr>
          <w:ilvl w:val="1"/>
          <w:numId w:val="900"/>
        </w:numPr>
        <w:spacing w:before="0" w:after="0"/>
      </w:pPr>
      <w:r>
        <w:t>Relationship Modeling</w:t>
      </w:r>
    </w:p>
    <w:p>
      <w:pPr>
        <w:numPr>
          <w:ilvl w:val="1"/>
          <w:numId w:val="900"/>
        </w:numPr>
        <w:spacing w:before="0" w:after="0"/>
      </w:pPr>
      <w:r>
        <w:t>Dependent and Independent Variables</w:t>
      </w:r>
    </w:p>
    <w:p>
      <w:pPr>
        <w:numPr>
          <w:ilvl w:val="1"/>
          <w:numId w:val="900"/>
        </w:numPr>
        <w:spacing w:before="0" w:after="0"/>
      </w:pPr>
      <w:r>
        <w:t>Parametric vs Non-Parametric Methods</w:t>
      </w:r>
    </w:p>
    <w:p>
      <w:pPr>
        <w:numPr>
          <w:ilvl w:val="1"/>
          <w:numId w:val="900"/>
        </w:numPr>
        <w:spacing w:before="0" w:after="0"/>
      </w:pPr>
      <w:r>
        <w:t>Model Assumptions</w:t>
      </w:r>
    </w:p>
    <w:p>
      <w:pPr>
        <w:numPr>
          <w:ilvl w:val="0"/>
          <w:numId w:val="900"/>
        </w:numPr>
        <w:spacing w:before="0" w:after="0"/>
      </w:pPr>
      <w:r>
        <w:t>Linear Regression Models</w:t>
      </w:r>
    </w:p>
    <w:p>
      <w:pPr>
        <w:numPr>
          <w:ilvl w:val="1"/>
          <w:numId w:val="900"/>
        </w:numPr>
        <w:spacing w:before="0" w:after="0"/>
      </w:pPr>
      <w:r>
        <w:t>Simple Linear Regression</w:t>
      </w:r>
    </w:p>
    <w:p>
      <w:pPr>
        <w:numPr>
          <w:ilvl w:val="2"/>
          <w:numId w:val="900"/>
        </w:numPr>
        <w:spacing w:before="0" w:after="0"/>
      </w:pPr>
      <w:r>
        <w:t>Least Squares Estimation</w:t>
      </w:r>
    </w:p>
    <w:p>
      <w:pPr>
        <w:numPr>
          <w:ilvl w:val="2"/>
          <w:numId w:val="900"/>
        </w:numPr>
        <w:spacing w:before="0" w:after="0"/>
      </w:pPr>
      <w:r>
        <w:t>Model Interpretation</w:t>
      </w:r>
    </w:p>
    <w:p>
      <w:pPr>
        <w:numPr>
          <w:ilvl w:val="2"/>
          <w:numId w:val="900"/>
        </w:numPr>
        <w:spacing w:before="0" w:after="0"/>
      </w:pPr>
      <w:r>
        <w:t>Residual Analysis</w:t>
      </w:r>
    </w:p>
    <w:p>
      <w:pPr>
        <w:numPr>
          <w:ilvl w:val="1"/>
          <w:numId w:val="900"/>
        </w:numPr>
        <w:spacing w:before="0" w:after="0"/>
      </w:pPr>
      <w:r>
        <w:t>Multiple Linear Regression</w:t>
      </w:r>
    </w:p>
    <w:p>
      <w:pPr>
        <w:numPr>
          <w:ilvl w:val="2"/>
          <w:numId w:val="900"/>
        </w:numPr>
        <w:spacing w:before="0" w:after="0"/>
      </w:pPr>
      <w:r>
        <w:t>Multiple Predictors</w:t>
      </w:r>
    </w:p>
    <w:p>
      <w:pPr>
        <w:numPr>
          <w:ilvl w:val="2"/>
          <w:numId w:val="900"/>
        </w:numPr>
        <w:spacing w:before="0" w:after="0"/>
      </w:pPr>
      <w:r>
        <w:t>Multicollinearity Issues</w:t>
      </w:r>
    </w:p>
    <w:p>
      <w:pPr>
        <w:numPr>
          <w:ilvl w:val="2"/>
          <w:numId w:val="900"/>
        </w:numPr>
        <w:spacing w:before="0" w:after="0"/>
      </w:pPr>
      <w:r>
        <w:t>Variable Selection</w:t>
      </w:r>
    </w:p>
    <w:p>
      <w:pPr>
        <w:numPr>
          <w:ilvl w:val="1"/>
          <w:numId w:val="900"/>
        </w:numPr>
        <w:spacing w:before="0" w:after="0"/>
      </w:pPr>
      <w:r>
        <w:t>Polynomial Regression</w:t>
      </w:r>
    </w:p>
    <w:p>
      <w:pPr>
        <w:numPr>
          <w:ilvl w:val="1"/>
          <w:numId w:val="900"/>
        </w:numPr>
        <w:spacing w:before="0" w:after="0"/>
      </w:pPr>
      <w:r>
        <w:t>Regularized Linear Models</w:t>
      </w:r>
    </w:p>
    <w:p>
      <w:pPr>
        <w:numPr>
          <w:ilvl w:val="2"/>
          <w:numId w:val="900"/>
        </w:numPr>
        <w:spacing w:before="0" w:after="0"/>
      </w:pPr>
      <w:r>
        <w:t>Ridge Regression</w:t>
      </w:r>
    </w:p>
    <w:p>
      <w:pPr>
        <w:numPr>
          <w:ilvl w:val="2"/>
          <w:numId w:val="900"/>
        </w:numPr>
        <w:spacing w:before="0" w:after="0"/>
      </w:pPr>
      <w:r>
        <w:t>Lasso Regression</w:t>
      </w:r>
    </w:p>
    <w:p>
      <w:pPr>
        <w:numPr>
          <w:ilvl w:val="2"/>
          <w:numId w:val="900"/>
        </w:numPr>
        <w:spacing w:before="0" w:after="0"/>
      </w:pPr>
      <w:r>
        <w:t>Elastic Net</w:t>
      </w:r>
    </w:p>
    <w:p>
      <w:pPr>
        <w:numPr>
          <w:ilvl w:val="0"/>
          <w:numId w:val="900"/>
        </w:numPr>
        <w:spacing w:before="0" w:after="0"/>
      </w:pPr>
      <w:r>
        <w:t>Non-Linear Regression</w:t>
      </w:r>
    </w:p>
    <w:p>
      <w:pPr>
        <w:numPr>
          <w:ilvl w:val="1"/>
          <w:numId w:val="900"/>
        </w:numPr>
        <w:spacing w:before="0" w:after="0"/>
      </w:pPr>
      <w:r>
        <w:t>Non-Parametric Regression</w:t>
      </w:r>
    </w:p>
    <w:p>
      <w:pPr>
        <w:numPr>
          <w:ilvl w:val="1"/>
          <w:numId w:val="900"/>
        </w:numPr>
        <w:spacing w:before="0" w:after="0"/>
      </w:pPr>
      <w:r>
        <w:t>Kernel Regression</w:t>
      </w:r>
    </w:p>
    <w:p>
      <w:pPr>
        <w:numPr>
          <w:ilvl w:val="1"/>
          <w:numId w:val="900"/>
        </w:numPr>
        <w:spacing w:before="0" w:after="0"/>
      </w:pPr>
      <w:r>
        <w:t>Spline Methods</w:t>
      </w:r>
    </w:p>
    <w:p>
      <w:pPr>
        <w:numPr>
          <w:ilvl w:val="1"/>
          <w:numId w:val="900"/>
        </w:numPr>
        <w:spacing w:before="0" w:after="0"/>
      </w:pPr>
      <w:r>
        <w:t>Local Regression</w:t>
      </w:r>
    </w:p>
    <w:p>
      <w:pPr>
        <w:numPr>
          <w:ilvl w:val="0"/>
          <w:numId w:val="900"/>
        </w:numPr>
        <w:spacing w:before="0" w:after="0"/>
      </w:pPr>
      <w:r>
        <w:t>Logistic Regression</w:t>
      </w:r>
    </w:p>
    <w:p>
      <w:pPr>
        <w:numPr>
          <w:ilvl w:val="1"/>
          <w:numId w:val="900"/>
        </w:numPr>
        <w:spacing w:before="0" w:after="0"/>
      </w:pPr>
      <w:r>
        <w:t>Binary Logistic Regression</w:t>
      </w:r>
    </w:p>
    <w:p>
      <w:pPr>
        <w:numPr>
          <w:ilvl w:val="1"/>
          <w:numId w:val="900"/>
        </w:numPr>
        <w:spacing w:before="0" w:after="0"/>
      </w:pPr>
      <w:r>
        <w:t>Multinomial Logistic Regression</w:t>
      </w:r>
    </w:p>
    <w:p>
      <w:pPr>
        <w:numPr>
          <w:ilvl w:val="1"/>
          <w:numId w:val="900"/>
        </w:numPr>
        <w:spacing w:before="0" w:after="0"/>
      </w:pPr>
      <w:r>
        <w:t>Ordinal Logistic Regression</w:t>
      </w:r>
    </w:p>
    <w:p>
      <w:pPr>
        <w:numPr>
          <w:ilvl w:val="1"/>
          <w:numId w:val="900"/>
        </w:numPr>
        <w:spacing w:before="0" w:after="0"/>
      </w:pPr>
      <w:r>
        <w:t>Model Diagnostics</w:t>
      </w:r>
    </w:p>
    <w:p>
      <w:pPr>
        <w:numPr>
          <w:ilvl w:val="0"/>
          <w:numId w:val="900"/>
        </w:numPr>
        <w:spacing w:before="0" w:after="0"/>
      </w:pPr>
      <w:r>
        <w:t>Regression Evaluation</w:t>
      </w:r>
    </w:p>
    <w:p>
      <w:pPr>
        <w:numPr>
          <w:ilvl w:val="1"/>
          <w:numId w:val="900"/>
        </w:numPr>
        <w:spacing w:before="0" w:after="0"/>
      </w:pPr>
      <w:r>
        <w:t>Residual Analysis</w:t>
      </w:r>
    </w:p>
    <w:p>
      <w:pPr>
        <w:numPr>
          <w:ilvl w:val="1"/>
          <w:numId w:val="900"/>
        </w:numPr>
        <w:spacing w:before="0" w:after="0"/>
      </w:pPr>
      <w:r>
        <w:t>Goodness of Fit Measures</w:t>
      </w:r>
    </w:p>
    <w:p>
      <w:pPr>
        <w:numPr>
          <w:ilvl w:val="1"/>
          <w:numId w:val="900"/>
        </w:numPr>
        <w:spacing w:before="0" w:after="0"/>
      </w:pPr>
      <w:r>
        <w:t>Cross-Validation</w:t>
      </w:r>
    </w:p>
    <w:p>
      <w:pPr>
        <w:numPr>
          <w:ilvl w:val="1"/>
          <w:numId w:val="900"/>
        </w:numPr>
        <w:spacing w:before="0" w:after="0"/>
      </w:pPr>
      <w:r>
        <w:t>Prediction Intervals</w:t>
      </w:r>
    </w:p>
    <w:p>
      <w:pPr>
        <w:pStyle w:val="Heading1"/>
      </w:pPr>
      <w:r>
        <w:t>Clustering Analysis</w:t>
      </w:r>
    </w:p>
    <w:p>
      <w:pPr>
        <w:numPr>
          <w:ilvl w:val="0"/>
          <w:numId w:val="900"/>
        </w:numPr>
        <w:spacing w:before="0" w:after="0"/>
      </w:pPr>
      <w:r>
        <w:t>Clustering Fundamentals</w:t>
      </w:r>
    </w:p>
    <w:p>
      <w:pPr>
        <w:numPr>
          <w:ilvl w:val="1"/>
          <w:numId w:val="900"/>
        </w:numPr>
        <w:spacing w:before="0" w:after="0"/>
      </w:pPr>
      <w:r>
        <w:t>Unsupervised Learning Principles</w:t>
      </w:r>
    </w:p>
    <w:p>
      <w:pPr>
        <w:numPr>
          <w:ilvl w:val="1"/>
          <w:numId w:val="900"/>
        </w:numPr>
        <w:spacing w:before="0" w:after="0"/>
      </w:pPr>
      <w:r>
        <w:t>Cluster Types and Characteristics</w:t>
      </w:r>
    </w:p>
    <w:p>
      <w:pPr>
        <w:numPr>
          <w:ilvl w:val="1"/>
          <w:numId w:val="900"/>
        </w:numPr>
        <w:spacing w:before="0" w:after="0"/>
      </w:pPr>
      <w:r>
        <w:t>Similarity and Distance Measures</w:t>
      </w:r>
    </w:p>
    <w:p>
      <w:pPr>
        <w:numPr>
          <w:ilvl w:val="1"/>
          <w:numId w:val="900"/>
        </w:numPr>
        <w:spacing w:before="0" w:after="0"/>
      </w:pPr>
      <w:r>
        <w:t>Cluster Validation Concepts</w:t>
      </w:r>
    </w:p>
    <w:p>
      <w:pPr>
        <w:numPr>
          <w:ilvl w:val="0"/>
          <w:numId w:val="900"/>
        </w:numPr>
        <w:spacing w:before="0" w:after="0"/>
      </w:pPr>
      <w:r>
        <w:t>Partitioning Clustering Methods</w:t>
      </w:r>
    </w:p>
    <w:p>
      <w:pPr>
        <w:numPr>
          <w:ilvl w:val="1"/>
          <w:numId w:val="900"/>
        </w:numPr>
        <w:spacing w:before="0" w:after="0"/>
      </w:pPr>
      <w:r>
        <w:t>K-Means Clustering</w:t>
      </w:r>
    </w:p>
    <w:p>
      <w:pPr>
        <w:numPr>
          <w:ilvl w:val="2"/>
          <w:numId w:val="900"/>
        </w:numPr>
        <w:spacing w:before="0" w:after="0"/>
      </w:pPr>
      <w:r>
        <w:t>Algorithm Steps</w:t>
      </w:r>
    </w:p>
    <w:p>
      <w:pPr>
        <w:numPr>
          <w:ilvl w:val="2"/>
          <w:numId w:val="900"/>
        </w:numPr>
        <w:spacing w:before="0" w:after="0"/>
      </w:pPr>
      <w:r>
        <w:t>Initialization Strategies</w:t>
      </w:r>
    </w:p>
    <w:p>
      <w:pPr>
        <w:numPr>
          <w:ilvl w:val="2"/>
          <w:numId w:val="900"/>
        </w:numPr>
        <w:spacing w:before="0" w:after="0"/>
      </w:pPr>
      <w:r>
        <w:t>Convergence Criteria</w:t>
      </w:r>
    </w:p>
    <w:p>
      <w:pPr>
        <w:numPr>
          <w:ilvl w:val="2"/>
          <w:numId w:val="900"/>
        </w:numPr>
        <w:spacing w:before="0" w:after="0"/>
      </w:pPr>
      <w:r>
        <w:t>Choosing Optimal K</w:t>
      </w:r>
    </w:p>
    <w:p>
      <w:pPr>
        <w:numPr>
          <w:ilvl w:val="1"/>
          <w:numId w:val="900"/>
        </w:numPr>
        <w:spacing w:before="0" w:after="0"/>
      </w:pPr>
      <w:r>
        <w:t>K-Medoids Clustering</w:t>
      </w:r>
    </w:p>
    <w:p>
      <w:pPr>
        <w:numPr>
          <w:ilvl w:val="2"/>
          <w:numId w:val="900"/>
        </w:numPr>
        <w:spacing w:before="0" w:after="0"/>
      </w:pPr>
      <w:r>
        <w:t>PAM Algorithm</w:t>
      </w:r>
    </w:p>
    <w:p>
      <w:pPr>
        <w:numPr>
          <w:ilvl w:val="2"/>
          <w:numId w:val="900"/>
        </w:numPr>
        <w:spacing w:before="0" w:after="0"/>
      </w:pPr>
      <w:r>
        <w:t>CLARA Algorithm</w:t>
      </w:r>
    </w:p>
    <w:p>
      <w:pPr>
        <w:numPr>
          <w:ilvl w:val="2"/>
          <w:numId w:val="900"/>
        </w:numPr>
        <w:spacing w:before="0" w:after="0"/>
      </w:pPr>
      <w:r>
        <w:t>Robustness Properties</w:t>
      </w:r>
    </w:p>
    <w:p>
      <w:pPr>
        <w:numPr>
          <w:ilvl w:val="1"/>
          <w:numId w:val="900"/>
        </w:numPr>
        <w:spacing w:before="0" w:after="0"/>
      </w:pPr>
      <w:r>
        <w:t>Fuzzy C-Means</w:t>
      </w:r>
    </w:p>
    <w:p>
      <w:pPr>
        <w:numPr>
          <w:ilvl w:val="2"/>
          <w:numId w:val="900"/>
        </w:numPr>
        <w:spacing w:before="0" w:after="0"/>
      </w:pPr>
      <w:r>
        <w:t>Fuzzy Membership</w:t>
      </w:r>
    </w:p>
    <w:p>
      <w:pPr>
        <w:numPr>
          <w:ilvl w:val="2"/>
          <w:numId w:val="900"/>
        </w:numPr>
        <w:spacing w:before="0" w:after="0"/>
      </w:pPr>
      <w:r>
        <w:t>Algorithm Details</w:t>
      </w:r>
    </w:p>
    <w:p>
      <w:pPr>
        <w:numPr>
          <w:ilvl w:val="2"/>
          <w:numId w:val="900"/>
        </w:numPr>
        <w:spacing w:before="0" w:after="0"/>
      </w:pPr>
      <w:r>
        <w:t>Parameter Selection</w:t>
      </w:r>
    </w:p>
    <w:p>
      <w:pPr>
        <w:numPr>
          <w:ilvl w:val="0"/>
          <w:numId w:val="900"/>
        </w:numPr>
        <w:spacing w:before="0" w:after="0"/>
      </w:pPr>
      <w:r>
        <w:t>Hierarchical Clustering Methods</w:t>
      </w:r>
    </w:p>
    <w:p>
      <w:pPr>
        <w:numPr>
          <w:ilvl w:val="1"/>
          <w:numId w:val="900"/>
        </w:numPr>
        <w:spacing w:before="0" w:after="0"/>
      </w:pPr>
      <w:r>
        <w:t>Agglomerative Clustering</w:t>
      </w:r>
    </w:p>
    <w:p>
      <w:pPr>
        <w:numPr>
          <w:ilvl w:val="2"/>
          <w:numId w:val="900"/>
        </w:numPr>
        <w:spacing w:before="0" w:after="0"/>
      </w:pPr>
      <w:r>
        <w:t>Single Linkage</w:t>
      </w:r>
    </w:p>
    <w:p>
      <w:pPr>
        <w:numPr>
          <w:ilvl w:val="2"/>
          <w:numId w:val="900"/>
        </w:numPr>
        <w:spacing w:before="0" w:after="0"/>
      </w:pPr>
      <w:r>
        <w:t>Complete Linkage</w:t>
      </w:r>
    </w:p>
    <w:p>
      <w:pPr>
        <w:numPr>
          <w:ilvl w:val="2"/>
          <w:numId w:val="900"/>
        </w:numPr>
        <w:spacing w:before="0" w:after="0"/>
      </w:pPr>
      <w:r>
        <w:t>Average Linkage</w:t>
      </w:r>
    </w:p>
    <w:p>
      <w:pPr>
        <w:numPr>
          <w:ilvl w:val="2"/>
          <w:numId w:val="900"/>
        </w:numPr>
        <w:spacing w:before="0" w:after="0"/>
      </w:pPr>
      <w:r>
        <w:t>Ward's Method</w:t>
      </w:r>
    </w:p>
    <w:p>
      <w:pPr>
        <w:numPr>
          <w:ilvl w:val="1"/>
          <w:numId w:val="900"/>
        </w:numPr>
        <w:spacing w:before="0" w:after="0"/>
      </w:pPr>
      <w:r>
        <w:t>Divisive Clustering</w:t>
      </w:r>
    </w:p>
    <w:p>
      <w:pPr>
        <w:numPr>
          <w:ilvl w:val="2"/>
          <w:numId w:val="900"/>
        </w:numPr>
        <w:spacing w:before="0" w:after="0"/>
      </w:pPr>
      <w:r>
        <w:t>Top-Down Approaches</w:t>
      </w:r>
    </w:p>
    <w:p>
      <w:pPr>
        <w:numPr>
          <w:ilvl w:val="2"/>
          <w:numId w:val="900"/>
        </w:numPr>
        <w:spacing w:before="0" w:after="0"/>
      </w:pPr>
      <w:r>
        <w:t>Splitting Strategies</w:t>
      </w:r>
    </w:p>
    <w:p>
      <w:pPr>
        <w:numPr>
          <w:ilvl w:val="1"/>
          <w:numId w:val="900"/>
        </w:numPr>
        <w:spacing w:before="0" w:after="0"/>
      </w:pPr>
      <w:r>
        <w:t>Dendrogram Construction</w:t>
      </w:r>
    </w:p>
    <w:p>
      <w:pPr>
        <w:numPr>
          <w:ilvl w:val="1"/>
          <w:numId w:val="900"/>
        </w:numPr>
        <w:spacing w:before="0" w:after="0"/>
      </w:pPr>
      <w:r>
        <w:t>Cutting Dendrograms</w:t>
      </w:r>
    </w:p>
    <w:p>
      <w:pPr>
        <w:numPr>
          <w:ilvl w:val="0"/>
          <w:numId w:val="900"/>
        </w:numPr>
        <w:spacing w:before="0" w:after="0"/>
      </w:pPr>
      <w:r>
        <w:t>Density-Based Clustering</w:t>
      </w:r>
    </w:p>
    <w:p>
      <w:pPr>
        <w:numPr>
          <w:ilvl w:val="1"/>
          <w:numId w:val="900"/>
        </w:numPr>
        <w:spacing w:before="0" w:after="0"/>
      </w:pPr>
      <w:r>
        <w:t>DBSCAN Algorithm</w:t>
      </w:r>
    </w:p>
    <w:p>
      <w:pPr>
        <w:numPr>
          <w:ilvl w:val="2"/>
          <w:numId w:val="900"/>
        </w:numPr>
        <w:spacing w:before="0" w:after="0"/>
      </w:pPr>
      <w:r>
        <w:t>Core Points</w:t>
      </w:r>
    </w:p>
    <w:p>
      <w:pPr>
        <w:numPr>
          <w:ilvl w:val="2"/>
          <w:numId w:val="900"/>
        </w:numPr>
        <w:spacing w:before="0" w:after="0"/>
      </w:pPr>
      <w:r>
        <w:t>Border Points</w:t>
      </w:r>
    </w:p>
    <w:p>
      <w:pPr>
        <w:numPr>
          <w:ilvl w:val="2"/>
          <w:numId w:val="900"/>
        </w:numPr>
        <w:spacing w:before="0" w:after="0"/>
      </w:pPr>
      <w:r>
        <w:t>Noise Points</w:t>
      </w:r>
    </w:p>
    <w:p>
      <w:pPr>
        <w:numPr>
          <w:ilvl w:val="2"/>
          <w:numId w:val="900"/>
        </w:numPr>
        <w:spacing w:before="0" w:after="0"/>
      </w:pPr>
      <w:r>
        <w:t>Parameter Selection</w:t>
      </w:r>
    </w:p>
    <w:p>
      <w:pPr>
        <w:numPr>
          <w:ilvl w:val="1"/>
          <w:numId w:val="900"/>
        </w:numPr>
        <w:spacing w:before="0" w:after="0"/>
      </w:pPr>
      <w:r>
        <w:t>OPTICS Algorithm</w:t>
      </w:r>
    </w:p>
    <w:p>
      <w:pPr>
        <w:numPr>
          <w:ilvl w:val="2"/>
          <w:numId w:val="900"/>
        </w:numPr>
        <w:spacing w:before="0" w:after="0"/>
      </w:pPr>
      <w:r>
        <w:t>Reachability Distance</w:t>
      </w:r>
    </w:p>
    <w:p>
      <w:pPr>
        <w:numPr>
          <w:ilvl w:val="2"/>
          <w:numId w:val="900"/>
        </w:numPr>
        <w:spacing w:before="0" w:after="0"/>
      </w:pPr>
      <w:r>
        <w:t>Core Distance</w:t>
      </w:r>
    </w:p>
    <w:p>
      <w:pPr>
        <w:numPr>
          <w:ilvl w:val="2"/>
          <w:numId w:val="900"/>
        </w:numPr>
        <w:spacing w:before="0" w:after="0"/>
      </w:pPr>
      <w:r>
        <w:t>Reachability Plot</w:t>
      </w:r>
    </w:p>
    <w:p>
      <w:pPr>
        <w:numPr>
          <w:ilvl w:val="1"/>
          <w:numId w:val="900"/>
        </w:numPr>
        <w:spacing w:before="0" w:after="0"/>
      </w:pPr>
      <w:r>
        <w:t>Mean Shift Clustering</w:t>
      </w:r>
    </w:p>
    <w:p>
      <w:pPr>
        <w:numPr>
          <w:ilvl w:val="0"/>
          <w:numId w:val="900"/>
        </w:numPr>
        <w:spacing w:before="0" w:after="0"/>
      </w:pPr>
      <w:r>
        <w:t>Grid-Based Clustering</w:t>
      </w:r>
    </w:p>
    <w:p>
      <w:pPr>
        <w:numPr>
          <w:ilvl w:val="1"/>
          <w:numId w:val="900"/>
        </w:numPr>
        <w:spacing w:before="0" w:after="0"/>
      </w:pPr>
      <w:r>
        <w:t>STING Algorithm</w:t>
      </w:r>
    </w:p>
    <w:p>
      <w:pPr>
        <w:numPr>
          <w:ilvl w:val="1"/>
          <w:numId w:val="900"/>
        </w:numPr>
        <w:spacing w:before="0" w:after="0"/>
      </w:pPr>
      <w:r>
        <w:t>CLIQUE Algorithm</w:t>
      </w:r>
    </w:p>
    <w:p>
      <w:pPr>
        <w:numPr>
          <w:ilvl w:val="1"/>
          <w:numId w:val="900"/>
        </w:numPr>
        <w:spacing w:before="0" w:after="0"/>
      </w:pPr>
      <w:r>
        <w:t>Grid Structure Design</w:t>
      </w:r>
    </w:p>
    <w:p>
      <w:pPr>
        <w:numPr>
          <w:ilvl w:val="0"/>
          <w:numId w:val="900"/>
        </w:numPr>
        <w:spacing w:before="0" w:after="0"/>
      </w:pPr>
      <w:r>
        <w:t>Model-Based Clustering</w:t>
      </w:r>
    </w:p>
    <w:p>
      <w:pPr>
        <w:numPr>
          <w:ilvl w:val="1"/>
          <w:numId w:val="900"/>
        </w:numPr>
        <w:spacing w:before="0" w:after="0"/>
      </w:pPr>
      <w:r>
        <w:t>Gaussian Mixture Models</w:t>
      </w:r>
    </w:p>
    <w:p>
      <w:pPr>
        <w:numPr>
          <w:ilvl w:val="1"/>
          <w:numId w:val="900"/>
        </w:numPr>
        <w:spacing w:before="0" w:after="0"/>
      </w:pPr>
      <w:r>
        <w:t>Expectation-Maximization Algorithm</w:t>
      </w:r>
    </w:p>
    <w:p>
      <w:pPr>
        <w:numPr>
          <w:ilvl w:val="1"/>
          <w:numId w:val="900"/>
        </w:numPr>
        <w:spacing w:before="0" w:after="0"/>
      </w:pPr>
      <w:r>
        <w:t>Model Selection Criteria</w:t>
      </w:r>
    </w:p>
    <w:p>
      <w:pPr>
        <w:numPr>
          <w:ilvl w:val="0"/>
          <w:numId w:val="900"/>
        </w:numPr>
        <w:spacing w:before="0" w:after="0"/>
      </w:pPr>
      <w:r>
        <w:t>Cluster Evaluation</w:t>
      </w:r>
    </w:p>
    <w:p>
      <w:pPr>
        <w:numPr>
          <w:ilvl w:val="1"/>
          <w:numId w:val="900"/>
        </w:numPr>
        <w:spacing w:before="0" w:after="0"/>
      </w:pPr>
      <w:r>
        <w:t>Internal Validation Measures</w:t>
      </w:r>
    </w:p>
    <w:p>
      <w:pPr>
        <w:numPr>
          <w:ilvl w:val="2"/>
          <w:numId w:val="900"/>
        </w:numPr>
        <w:spacing w:before="0" w:after="0"/>
      </w:pPr>
      <w:r>
        <w:t>Silhouette Coefficient</w:t>
      </w:r>
    </w:p>
    <w:p>
      <w:pPr>
        <w:numPr>
          <w:ilvl w:val="2"/>
          <w:numId w:val="900"/>
        </w:numPr>
        <w:spacing w:before="0" w:after="0"/>
      </w:pPr>
      <w:r>
        <w:t>Davies-Bouldin Index</w:t>
      </w:r>
    </w:p>
    <w:p>
      <w:pPr>
        <w:numPr>
          <w:ilvl w:val="2"/>
          <w:numId w:val="900"/>
        </w:numPr>
        <w:spacing w:before="0" w:after="0"/>
      </w:pPr>
      <w:r>
        <w:t>Calinski-Harabasz Index</w:t>
      </w:r>
    </w:p>
    <w:p>
      <w:pPr>
        <w:numPr>
          <w:ilvl w:val="1"/>
          <w:numId w:val="900"/>
        </w:numPr>
        <w:spacing w:before="0" w:after="0"/>
      </w:pPr>
      <w:r>
        <w:t>External Validation Measures</w:t>
      </w:r>
    </w:p>
    <w:p>
      <w:pPr>
        <w:numPr>
          <w:ilvl w:val="2"/>
          <w:numId w:val="900"/>
        </w:numPr>
        <w:spacing w:before="0" w:after="0"/>
      </w:pPr>
      <w:r>
        <w:t>Rand Index</w:t>
      </w:r>
    </w:p>
    <w:p>
      <w:pPr>
        <w:numPr>
          <w:ilvl w:val="2"/>
          <w:numId w:val="900"/>
        </w:numPr>
        <w:spacing w:before="0" w:after="0"/>
      </w:pPr>
      <w:r>
        <w:t>Adjusted Rand Index</w:t>
      </w:r>
    </w:p>
    <w:p>
      <w:pPr>
        <w:numPr>
          <w:ilvl w:val="2"/>
          <w:numId w:val="900"/>
        </w:numPr>
        <w:spacing w:before="0" w:after="0"/>
      </w:pPr>
      <w:r>
        <w:t>Normalized Mutual Information</w:t>
      </w:r>
    </w:p>
    <w:p>
      <w:pPr>
        <w:numPr>
          <w:ilvl w:val="1"/>
          <w:numId w:val="900"/>
        </w:numPr>
        <w:spacing w:before="0" w:after="0"/>
      </w:pPr>
      <w:r>
        <w:t>Stability Analysis</w:t>
      </w:r>
    </w:p>
    <w:p>
      <w:pPr>
        <w:pStyle w:val="Heading1"/>
      </w:pPr>
      <w:r>
        <w:t>Association Rule Mining</w:t>
      </w:r>
    </w:p>
    <w:p>
      <w:pPr>
        <w:numPr>
          <w:ilvl w:val="0"/>
          <w:numId w:val="900"/>
        </w:numPr>
        <w:spacing w:before="0" w:after="0"/>
      </w:pPr>
      <w:r>
        <w:t>Association Analysis Fundamentals</w:t>
      </w:r>
    </w:p>
    <w:p>
      <w:pPr>
        <w:numPr>
          <w:ilvl w:val="1"/>
          <w:numId w:val="900"/>
        </w:numPr>
        <w:spacing w:before="0" w:after="0"/>
      </w:pPr>
      <w:r>
        <w:t>Market Basket Analysis</w:t>
      </w:r>
    </w:p>
    <w:p>
      <w:pPr>
        <w:numPr>
          <w:ilvl w:val="1"/>
          <w:numId w:val="900"/>
        </w:numPr>
        <w:spacing w:before="0" w:after="0"/>
      </w:pPr>
      <w:r>
        <w:t>Itemset Concepts</w:t>
      </w:r>
    </w:p>
    <w:p>
      <w:pPr>
        <w:numPr>
          <w:ilvl w:val="1"/>
          <w:numId w:val="900"/>
        </w:numPr>
        <w:spacing w:before="0" w:after="0"/>
      </w:pPr>
      <w:r>
        <w:t>Support and Confidence Measures</w:t>
      </w:r>
    </w:p>
    <w:p>
      <w:pPr>
        <w:numPr>
          <w:ilvl w:val="1"/>
          <w:numId w:val="900"/>
        </w:numPr>
        <w:spacing w:before="0" w:after="0"/>
      </w:pPr>
      <w:r>
        <w:t>Lift and Interest Measures</w:t>
      </w:r>
    </w:p>
    <w:p>
      <w:pPr>
        <w:numPr>
          <w:ilvl w:val="1"/>
          <w:numId w:val="900"/>
        </w:numPr>
        <w:spacing w:before="0" w:after="0"/>
      </w:pPr>
      <w:r>
        <w:t>Rule Quality Assessment</w:t>
      </w:r>
    </w:p>
    <w:p>
      <w:pPr>
        <w:numPr>
          <w:ilvl w:val="0"/>
          <w:numId w:val="900"/>
        </w:numPr>
        <w:spacing w:before="0" w:after="0"/>
      </w:pPr>
      <w:r>
        <w:t>Frequent Itemset Mining</w:t>
      </w:r>
    </w:p>
    <w:p>
      <w:pPr>
        <w:numPr>
          <w:ilvl w:val="1"/>
          <w:numId w:val="900"/>
        </w:numPr>
        <w:spacing w:before="0" w:after="0"/>
      </w:pPr>
      <w:r>
        <w:t>Apriori Algorithm</w:t>
      </w:r>
    </w:p>
    <w:p>
      <w:pPr>
        <w:numPr>
          <w:ilvl w:val="2"/>
          <w:numId w:val="900"/>
        </w:numPr>
        <w:spacing w:before="0" w:after="0"/>
      </w:pPr>
      <w:r>
        <w:t>Candidate Generation</w:t>
      </w:r>
    </w:p>
    <w:p>
      <w:pPr>
        <w:numPr>
          <w:ilvl w:val="2"/>
          <w:numId w:val="900"/>
        </w:numPr>
        <w:spacing w:before="0" w:after="0"/>
      </w:pPr>
      <w:r>
        <w:t>Support Counting</w:t>
      </w:r>
    </w:p>
    <w:p>
      <w:pPr>
        <w:numPr>
          <w:ilvl w:val="2"/>
          <w:numId w:val="900"/>
        </w:numPr>
        <w:spacing w:before="0" w:after="0"/>
      </w:pPr>
      <w:r>
        <w:t>Pruning Strategies</w:t>
      </w:r>
    </w:p>
    <w:p>
      <w:pPr>
        <w:numPr>
          <w:ilvl w:val="2"/>
          <w:numId w:val="900"/>
        </w:numPr>
        <w:spacing w:before="0" w:after="0"/>
      </w:pPr>
      <w:r>
        <w:t>Algorithm Optimization</w:t>
      </w:r>
    </w:p>
    <w:p>
      <w:pPr>
        <w:numPr>
          <w:ilvl w:val="1"/>
          <w:numId w:val="900"/>
        </w:numPr>
        <w:spacing w:before="0" w:after="0"/>
      </w:pPr>
      <w:r>
        <w:t>FP-Growth Algorithm</w:t>
      </w:r>
    </w:p>
    <w:p>
      <w:pPr>
        <w:numPr>
          <w:ilvl w:val="2"/>
          <w:numId w:val="900"/>
        </w:numPr>
        <w:spacing w:before="0" w:after="0"/>
      </w:pPr>
      <w:r>
        <w:t>FP-Tree Construction</w:t>
      </w:r>
    </w:p>
    <w:p>
      <w:pPr>
        <w:numPr>
          <w:ilvl w:val="2"/>
          <w:numId w:val="900"/>
        </w:numPr>
        <w:spacing w:before="0" w:after="0"/>
      </w:pPr>
      <w:r>
        <w:t>Conditional Pattern Bases</w:t>
      </w:r>
    </w:p>
    <w:p>
      <w:pPr>
        <w:numPr>
          <w:ilvl w:val="2"/>
          <w:numId w:val="900"/>
        </w:numPr>
        <w:spacing w:before="0" w:after="0"/>
      </w:pPr>
      <w:r>
        <w:t>Recursive Mining</w:t>
      </w:r>
    </w:p>
    <w:p>
      <w:pPr>
        <w:numPr>
          <w:ilvl w:val="1"/>
          <w:numId w:val="900"/>
        </w:numPr>
        <w:spacing w:before="0" w:after="0"/>
      </w:pPr>
      <w:r>
        <w:t>Eclat Algorithm</w:t>
      </w:r>
    </w:p>
    <w:p>
      <w:pPr>
        <w:numPr>
          <w:ilvl w:val="2"/>
          <w:numId w:val="900"/>
        </w:numPr>
        <w:spacing w:before="0" w:after="0"/>
      </w:pPr>
      <w:r>
        <w:t>Vertical Data Format</w:t>
      </w:r>
    </w:p>
    <w:p>
      <w:pPr>
        <w:numPr>
          <w:ilvl w:val="2"/>
          <w:numId w:val="900"/>
        </w:numPr>
        <w:spacing w:before="0" w:after="0"/>
      </w:pPr>
      <w:r>
        <w:t>Intersection-Based Mining</w:t>
      </w:r>
    </w:p>
    <w:p>
      <w:pPr>
        <w:numPr>
          <w:ilvl w:val="1"/>
          <w:numId w:val="900"/>
        </w:numPr>
        <w:spacing w:before="0" w:after="0"/>
      </w:pPr>
      <w:r>
        <w:t>Alternative Algorithms</w:t>
      </w:r>
    </w:p>
    <w:p>
      <w:pPr>
        <w:numPr>
          <w:ilvl w:val="2"/>
          <w:numId w:val="900"/>
        </w:numPr>
        <w:spacing w:before="0" w:after="0"/>
      </w:pPr>
      <w:r>
        <w:t>AprioriTid</w:t>
      </w:r>
    </w:p>
    <w:p>
      <w:pPr>
        <w:numPr>
          <w:ilvl w:val="2"/>
          <w:numId w:val="900"/>
        </w:numPr>
        <w:spacing w:before="0" w:after="0"/>
      </w:pPr>
      <w:r>
        <w:t>DHP Algorithm</w:t>
      </w:r>
    </w:p>
    <w:p>
      <w:pPr>
        <w:numPr>
          <w:ilvl w:val="2"/>
          <w:numId w:val="900"/>
        </w:numPr>
        <w:spacing w:before="0" w:after="0"/>
      </w:pPr>
      <w:r>
        <w:t>Sampling-Based Methods</w:t>
      </w:r>
    </w:p>
    <w:p>
      <w:pPr>
        <w:numPr>
          <w:ilvl w:val="0"/>
          <w:numId w:val="900"/>
        </w:numPr>
        <w:spacing w:before="0" w:after="0"/>
      </w:pPr>
      <w:r>
        <w:t>Association Rule Generation</w:t>
      </w:r>
    </w:p>
    <w:p>
      <w:pPr>
        <w:numPr>
          <w:ilvl w:val="1"/>
          <w:numId w:val="900"/>
        </w:numPr>
        <w:spacing w:before="0" w:after="0"/>
      </w:pPr>
      <w:r>
        <w:t>Rule Extraction from Frequent Itemsets</w:t>
      </w:r>
    </w:p>
    <w:p>
      <w:pPr>
        <w:numPr>
          <w:ilvl w:val="1"/>
          <w:numId w:val="900"/>
        </w:numPr>
        <w:spacing w:before="0" w:after="0"/>
      </w:pPr>
      <w:r>
        <w:t>Confidence-Based Filtering</w:t>
      </w:r>
    </w:p>
    <w:p>
      <w:pPr>
        <w:numPr>
          <w:ilvl w:val="1"/>
          <w:numId w:val="900"/>
        </w:numPr>
        <w:spacing w:before="0" w:after="0"/>
      </w:pPr>
      <w:r>
        <w:t>Lift-Based Evaluation</w:t>
      </w:r>
    </w:p>
    <w:p>
      <w:pPr>
        <w:numPr>
          <w:ilvl w:val="1"/>
          <w:numId w:val="900"/>
        </w:numPr>
        <w:spacing w:before="0" w:after="0"/>
      </w:pPr>
      <w:r>
        <w:t>Rule Ranking Methods</w:t>
      </w:r>
    </w:p>
    <w:p>
      <w:pPr>
        <w:numPr>
          <w:ilvl w:val="0"/>
          <w:numId w:val="900"/>
        </w:numPr>
        <w:spacing w:before="0" w:after="0"/>
      </w:pPr>
      <w:r>
        <w:t>Advanced Association Mining</w:t>
      </w:r>
    </w:p>
    <w:p>
      <w:pPr>
        <w:numPr>
          <w:ilvl w:val="1"/>
          <w:numId w:val="900"/>
        </w:numPr>
        <w:spacing w:before="0" w:after="0"/>
      </w:pPr>
      <w:r>
        <w:t>Multi-Level Association Rules</w:t>
      </w:r>
    </w:p>
    <w:p>
      <w:pPr>
        <w:numPr>
          <w:ilvl w:val="1"/>
          <w:numId w:val="900"/>
        </w:numPr>
        <w:spacing w:before="0" w:after="0"/>
      </w:pPr>
      <w:r>
        <w:t>Multi-Dimensional Association Rules</w:t>
      </w:r>
    </w:p>
    <w:p>
      <w:pPr>
        <w:numPr>
          <w:ilvl w:val="1"/>
          <w:numId w:val="900"/>
        </w:numPr>
        <w:spacing w:before="0" w:after="0"/>
      </w:pPr>
      <w:r>
        <w:t>Quantitative Association Rules</w:t>
      </w:r>
    </w:p>
    <w:p>
      <w:pPr>
        <w:numPr>
          <w:ilvl w:val="1"/>
          <w:numId w:val="900"/>
        </w:numPr>
        <w:spacing w:before="0" w:after="0"/>
      </w:pPr>
      <w:r>
        <w:t>Sequential Pattern Mining</w:t>
      </w:r>
    </w:p>
    <w:p>
      <w:pPr>
        <w:numPr>
          <w:ilvl w:val="1"/>
          <w:numId w:val="900"/>
        </w:numPr>
        <w:spacing w:before="0" w:after="0"/>
      </w:pPr>
      <w:r>
        <w:t>Constraint-Based Mining</w:t>
      </w:r>
    </w:p>
    <w:p>
      <w:pPr>
        <w:pStyle w:val="Heading1"/>
      </w:pPr>
      <w:r>
        <w:t>Advanced Mining Techniques</w:t>
      </w:r>
    </w:p>
    <w:p>
      <w:pPr>
        <w:numPr>
          <w:ilvl w:val="0"/>
          <w:numId w:val="900"/>
        </w:numPr>
        <w:spacing w:before="0" w:after="0"/>
      </w:pPr>
      <w:r>
        <w:t>Anomaly Detection</w:t>
      </w:r>
    </w:p>
    <w:p>
      <w:pPr>
        <w:numPr>
          <w:ilvl w:val="1"/>
          <w:numId w:val="900"/>
        </w:numPr>
        <w:spacing w:before="0" w:after="0"/>
      </w:pPr>
      <w:r>
        <w:t>Anomaly Types</w:t>
      </w:r>
    </w:p>
    <w:p>
      <w:pPr>
        <w:numPr>
          <w:ilvl w:val="2"/>
          <w:numId w:val="900"/>
        </w:numPr>
        <w:spacing w:before="0" w:after="0"/>
      </w:pPr>
      <w:r>
        <w:t>Point Anomalies</w:t>
      </w:r>
    </w:p>
    <w:p>
      <w:pPr>
        <w:numPr>
          <w:ilvl w:val="2"/>
          <w:numId w:val="900"/>
        </w:numPr>
        <w:spacing w:before="0" w:after="0"/>
      </w:pPr>
      <w:r>
        <w:t>Contextual Anomalies</w:t>
      </w:r>
    </w:p>
    <w:p>
      <w:pPr>
        <w:numPr>
          <w:ilvl w:val="2"/>
          <w:numId w:val="900"/>
        </w:numPr>
        <w:spacing w:before="0" w:after="0"/>
      </w:pPr>
      <w:r>
        <w:t>Collective Anomalies</w:t>
      </w:r>
    </w:p>
    <w:p>
      <w:pPr>
        <w:numPr>
          <w:ilvl w:val="1"/>
          <w:numId w:val="900"/>
        </w:numPr>
        <w:spacing w:before="0" w:after="0"/>
      </w:pPr>
      <w:r>
        <w:t>Statistical Approaches</w:t>
      </w:r>
    </w:p>
    <w:p>
      <w:pPr>
        <w:numPr>
          <w:ilvl w:val="2"/>
          <w:numId w:val="900"/>
        </w:numPr>
        <w:spacing w:before="0" w:after="0"/>
      </w:pPr>
      <w:r>
        <w:t>Parametric Methods</w:t>
      </w:r>
    </w:p>
    <w:p>
      <w:pPr>
        <w:numPr>
          <w:ilvl w:val="2"/>
          <w:numId w:val="900"/>
        </w:numPr>
        <w:spacing w:before="0" w:after="0"/>
      </w:pPr>
      <w:r>
        <w:t>Non-Parametric Methods</w:t>
      </w:r>
    </w:p>
    <w:p>
      <w:pPr>
        <w:numPr>
          <w:ilvl w:val="2"/>
          <w:numId w:val="900"/>
        </w:numPr>
        <w:spacing w:before="0" w:after="0"/>
      </w:pPr>
      <w:r>
        <w:t>Hypothesis Testing</w:t>
      </w:r>
    </w:p>
    <w:p>
      <w:pPr>
        <w:numPr>
          <w:ilvl w:val="1"/>
          <w:numId w:val="900"/>
        </w:numPr>
        <w:spacing w:before="0" w:after="0"/>
      </w:pPr>
      <w:r>
        <w:t>Machine Learning Approaches</w:t>
      </w:r>
    </w:p>
    <w:p>
      <w:pPr>
        <w:numPr>
          <w:ilvl w:val="2"/>
          <w:numId w:val="900"/>
        </w:numPr>
        <w:spacing w:before="0" w:after="0"/>
      </w:pPr>
      <w:r>
        <w:t>Supervised Anomaly Detection</w:t>
      </w:r>
    </w:p>
    <w:p>
      <w:pPr>
        <w:numPr>
          <w:ilvl w:val="2"/>
          <w:numId w:val="900"/>
        </w:numPr>
        <w:spacing w:before="0" w:after="0"/>
      </w:pPr>
      <w:r>
        <w:t>Unsupervised Anomaly Detection</w:t>
      </w:r>
    </w:p>
    <w:p>
      <w:pPr>
        <w:numPr>
          <w:ilvl w:val="2"/>
          <w:numId w:val="900"/>
        </w:numPr>
        <w:spacing w:before="0" w:after="0"/>
      </w:pPr>
      <w:r>
        <w:t>Semi-Supervised Methods</w:t>
      </w:r>
    </w:p>
    <w:p>
      <w:pPr>
        <w:numPr>
          <w:ilvl w:val="1"/>
          <w:numId w:val="900"/>
        </w:numPr>
        <w:spacing w:before="0" w:after="0"/>
      </w:pPr>
      <w:r>
        <w:t>Proximity-Based Detection</w:t>
      </w:r>
    </w:p>
    <w:p>
      <w:pPr>
        <w:numPr>
          <w:ilvl w:val="2"/>
          <w:numId w:val="900"/>
        </w:numPr>
        <w:spacing w:before="0" w:after="0"/>
      </w:pPr>
      <w:r>
        <w:t>Distance-Based Methods</w:t>
      </w:r>
    </w:p>
    <w:p>
      <w:pPr>
        <w:numPr>
          <w:ilvl w:val="2"/>
          <w:numId w:val="900"/>
        </w:numPr>
        <w:spacing w:before="0" w:after="0"/>
      </w:pPr>
      <w:r>
        <w:t>Density-Based Methods</w:t>
      </w:r>
    </w:p>
    <w:p>
      <w:pPr>
        <w:numPr>
          <w:ilvl w:val="2"/>
          <w:numId w:val="900"/>
        </w:numPr>
        <w:spacing w:before="0" w:after="0"/>
      </w:pPr>
      <w:r>
        <w:t>Clustering-Based Detection</w:t>
      </w:r>
    </w:p>
    <w:p>
      <w:pPr>
        <w:numPr>
          <w:ilvl w:val="1"/>
          <w:numId w:val="900"/>
        </w:numPr>
        <w:spacing w:before="0" w:after="0"/>
      </w:pPr>
      <w:r>
        <w:t>Information-Theoretic Approaches</w:t>
      </w:r>
    </w:p>
    <w:p>
      <w:pPr>
        <w:numPr>
          <w:ilvl w:val="1"/>
          <w:numId w:val="900"/>
        </w:numPr>
        <w:spacing w:before="0" w:after="0"/>
      </w:pPr>
      <w:r>
        <w:t>Spectral Anomaly Detection</w:t>
      </w:r>
    </w:p>
    <w:p>
      <w:pPr>
        <w:numPr>
          <w:ilvl w:val="0"/>
          <w:numId w:val="900"/>
        </w:numPr>
        <w:spacing w:before="0" w:after="0"/>
      </w:pPr>
      <w:r>
        <w:t>Text Mining and Natural Language Processing</w:t>
      </w:r>
    </w:p>
    <w:p>
      <w:pPr>
        <w:numPr>
          <w:ilvl w:val="1"/>
          <w:numId w:val="900"/>
        </w:numPr>
        <w:spacing w:before="0" w:after="0"/>
      </w:pPr>
      <w:r>
        <w:t>Text Preprocessing</w:t>
      </w:r>
    </w:p>
    <w:p>
      <w:pPr>
        <w:numPr>
          <w:ilvl w:val="2"/>
          <w:numId w:val="900"/>
        </w:numPr>
        <w:spacing w:before="0" w:after="0"/>
      </w:pPr>
      <w:r>
        <w:t>Tokenization</w:t>
      </w:r>
    </w:p>
    <w:p>
      <w:pPr>
        <w:numPr>
          <w:ilvl w:val="2"/>
          <w:numId w:val="900"/>
        </w:numPr>
        <w:spacing w:before="0" w:after="0"/>
      </w:pPr>
      <w:r>
        <w:t>Stop Word Removal</w:t>
      </w:r>
    </w:p>
    <w:p>
      <w:pPr>
        <w:numPr>
          <w:ilvl w:val="2"/>
          <w:numId w:val="900"/>
        </w:numPr>
        <w:spacing w:before="0" w:after="0"/>
      </w:pPr>
      <w:r>
        <w:t>Stemming and Lemmatization</w:t>
      </w:r>
    </w:p>
    <w:p>
      <w:pPr>
        <w:numPr>
          <w:ilvl w:val="2"/>
          <w:numId w:val="900"/>
        </w:numPr>
        <w:spacing w:before="0" w:after="0"/>
      </w:pPr>
      <w:r>
        <w:t>Part-of-Speech Tagging</w:t>
      </w:r>
    </w:p>
    <w:p>
      <w:pPr>
        <w:numPr>
          <w:ilvl w:val="1"/>
          <w:numId w:val="900"/>
        </w:numPr>
        <w:spacing w:before="0" w:after="0"/>
      </w:pPr>
      <w:r>
        <w:t>Text Representation</w:t>
      </w:r>
    </w:p>
    <w:p>
      <w:pPr>
        <w:numPr>
          <w:ilvl w:val="2"/>
          <w:numId w:val="900"/>
        </w:numPr>
        <w:spacing w:before="0" w:after="0"/>
      </w:pPr>
      <w:r>
        <w:t>Bag-of-Words Model</w:t>
      </w:r>
    </w:p>
    <w:p>
      <w:pPr>
        <w:numPr>
          <w:ilvl w:val="2"/>
          <w:numId w:val="900"/>
        </w:numPr>
        <w:spacing w:before="0" w:after="0"/>
      </w:pPr>
      <w:r>
        <w:t>TF-IDF Weighting</w:t>
      </w:r>
    </w:p>
    <w:p>
      <w:pPr>
        <w:numPr>
          <w:ilvl w:val="2"/>
          <w:numId w:val="900"/>
        </w:numPr>
        <w:spacing w:before="0" w:after="0"/>
      </w:pPr>
      <w:r>
        <w:t>N-Gram Models</w:t>
      </w:r>
    </w:p>
    <w:p>
      <w:pPr>
        <w:numPr>
          <w:ilvl w:val="2"/>
          <w:numId w:val="900"/>
        </w:numPr>
        <w:spacing w:before="0" w:after="0"/>
      </w:pPr>
      <w:r>
        <w:t>Word Embeddings</w:t>
      </w:r>
    </w:p>
    <w:p>
      <w:pPr>
        <w:numPr>
          <w:ilvl w:val="1"/>
          <w:numId w:val="900"/>
        </w:numPr>
        <w:spacing w:before="0" w:after="0"/>
      </w:pPr>
      <w:r>
        <w:t>Document Classification</w:t>
      </w:r>
    </w:p>
    <w:p>
      <w:pPr>
        <w:numPr>
          <w:ilvl w:val="1"/>
          <w:numId w:val="900"/>
        </w:numPr>
        <w:spacing w:before="0" w:after="0"/>
      </w:pPr>
      <w:r>
        <w:t>Document Clustering</w:t>
      </w:r>
    </w:p>
    <w:p>
      <w:pPr>
        <w:numPr>
          <w:ilvl w:val="1"/>
          <w:numId w:val="900"/>
        </w:numPr>
        <w:spacing w:before="0" w:after="0"/>
      </w:pPr>
      <w:r>
        <w:t>Topic Modeling</w:t>
      </w:r>
    </w:p>
    <w:p>
      <w:pPr>
        <w:numPr>
          <w:ilvl w:val="2"/>
          <w:numId w:val="900"/>
        </w:numPr>
        <w:spacing w:before="0" w:after="0"/>
      </w:pPr>
      <w:r>
        <w:t>Latent Semantic Analysis</w:t>
      </w:r>
    </w:p>
    <w:p>
      <w:pPr>
        <w:numPr>
          <w:ilvl w:val="2"/>
          <w:numId w:val="900"/>
        </w:numPr>
        <w:spacing w:before="0" w:after="0"/>
      </w:pPr>
      <w:r>
        <w:t>Latent Dirichlet Allocation</w:t>
      </w:r>
    </w:p>
    <w:p>
      <w:pPr>
        <w:numPr>
          <w:ilvl w:val="2"/>
          <w:numId w:val="900"/>
        </w:numPr>
        <w:spacing w:before="0" w:after="0"/>
      </w:pPr>
      <w:r>
        <w:t>Non-Negative Matrix Factorization</w:t>
      </w:r>
    </w:p>
    <w:p>
      <w:pPr>
        <w:numPr>
          <w:ilvl w:val="1"/>
          <w:numId w:val="900"/>
        </w:numPr>
        <w:spacing w:before="0" w:after="0"/>
      </w:pPr>
      <w:r>
        <w:t>Sentiment Analysis</w:t>
      </w:r>
    </w:p>
    <w:p>
      <w:pPr>
        <w:numPr>
          <w:ilvl w:val="2"/>
          <w:numId w:val="900"/>
        </w:numPr>
        <w:spacing w:before="0" w:after="0"/>
      </w:pPr>
      <w:r>
        <w:t>Lexicon-Based Approaches</w:t>
      </w:r>
    </w:p>
    <w:p>
      <w:pPr>
        <w:numPr>
          <w:ilvl w:val="2"/>
          <w:numId w:val="900"/>
        </w:numPr>
        <w:spacing w:before="0" w:after="0"/>
      </w:pPr>
      <w:r>
        <w:t>Machine Learning Methods</w:t>
      </w:r>
    </w:p>
    <w:p>
      <w:pPr>
        <w:numPr>
          <w:ilvl w:val="2"/>
          <w:numId w:val="900"/>
        </w:numPr>
        <w:spacing w:before="0" w:after="0"/>
      </w:pPr>
      <w:r>
        <w:t>Deep Learning Approaches</w:t>
      </w:r>
    </w:p>
    <w:p>
      <w:pPr>
        <w:numPr>
          <w:ilvl w:val="1"/>
          <w:numId w:val="900"/>
        </w:numPr>
        <w:spacing w:before="0" w:after="0"/>
      </w:pPr>
      <w:r>
        <w:t>Information Extraction</w:t>
      </w:r>
    </w:p>
    <w:p>
      <w:pPr>
        <w:numPr>
          <w:ilvl w:val="2"/>
          <w:numId w:val="900"/>
        </w:numPr>
        <w:spacing w:before="0" w:after="0"/>
      </w:pPr>
      <w:r>
        <w:t>Named Entity Recognition</w:t>
      </w:r>
    </w:p>
    <w:p>
      <w:pPr>
        <w:numPr>
          <w:ilvl w:val="2"/>
          <w:numId w:val="900"/>
        </w:numPr>
        <w:spacing w:before="0" w:after="0"/>
      </w:pPr>
      <w:r>
        <w:t>Relation Extraction</w:t>
      </w:r>
    </w:p>
    <w:p>
      <w:pPr>
        <w:numPr>
          <w:ilvl w:val="2"/>
          <w:numId w:val="900"/>
        </w:numPr>
        <w:spacing w:before="0" w:after="0"/>
      </w:pPr>
      <w:r>
        <w:t>Event Extraction</w:t>
      </w:r>
    </w:p>
    <w:p>
      <w:pPr>
        <w:numPr>
          <w:ilvl w:val="0"/>
          <w:numId w:val="900"/>
        </w:numPr>
        <w:spacing w:before="0" w:after="0"/>
      </w:pPr>
      <w:r>
        <w:t>Time Series Mining</w:t>
      </w:r>
    </w:p>
    <w:p>
      <w:pPr>
        <w:numPr>
          <w:ilvl w:val="1"/>
          <w:numId w:val="900"/>
        </w:numPr>
        <w:spacing w:before="0" w:after="0"/>
      </w:pPr>
      <w:r>
        <w:t>Time Series Characteristics</w:t>
      </w:r>
    </w:p>
    <w:p>
      <w:pPr>
        <w:numPr>
          <w:ilvl w:val="1"/>
          <w:numId w:val="900"/>
        </w:numPr>
        <w:spacing w:before="0" w:after="0"/>
      </w:pPr>
      <w:r>
        <w:t>Trend Analysis</w:t>
      </w:r>
    </w:p>
    <w:p>
      <w:pPr>
        <w:numPr>
          <w:ilvl w:val="2"/>
          <w:numId w:val="900"/>
        </w:numPr>
        <w:spacing w:before="0" w:after="0"/>
      </w:pPr>
      <w:r>
        <w:t>Moving Averages</w:t>
      </w:r>
    </w:p>
    <w:p>
      <w:pPr>
        <w:numPr>
          <w:ilvl w:val="2"/>
          <w:numId w:val="900"/>
        </w:numPr>
        <w:spacing w:before="0" w:after="0"/>
      </w:pPr>
      <w:r>
        <w:t>Exponential Smoothing</w:t>
      </w:r>
    </w:p>
    <w:p>
      <w:pPr>
        <w:numPr>
          <w:ilvl w:val="2"/>
          <w:numId w:val="900"/>
        </w:numPr>
        <w:spacing w:before="0" w:after="0"/>
      </w:pPr>
      <w:r>
        <w:t>Seasonal Decomposition</w:t>
      </w:r>
    </w:p>
    <w:p>
      <w:pPr>
        <w:numPr>
          <w:ilvl w:val="1"/>
          <w:numId w:val="900"/>
        </w:numPr>
        <w:spacing w:before="0" w:after="0"/>
      </w:pPr>
      <w:r>
        <w:t>Time Series Similarity</w:t>
      </w:r>
    </w:p>
    <w:p>
      <w:pPr>
        <w:numPr>
          <w:ilvl w:val="2"/>
          <w:numId w:val="900"/>
        </w:numPr>
        <w:spacing w:before="0" w:after="0"/>
      </w:pPr>
      <w:r>
        <w:t>Distance Measures</w:t>
      </w:r>
    </w:p>
    <w:p>
      <w:pPr>
        <w:numPr>
          <w:ilvl w:val="2"/>
          <w:numId w:val="900"/>
        </w:numPr>
        <w:spacing w:before="0" w:after="0"/>
      </w:pPr>
      <w:r>
        <w:t>Dynamic Time Warping</w:t>
      </w:r>
    </w:p>
    <w:p>
      <w:pPr>
        <w:numPr>
          <w:ilvl w:val="2"/>
          <w:numId w:val="900"/>
        </w:numPr>
        <w:spacing w:before="0" w:after="0"/>
      </w:pPr>
      <w:r>
        <w:t>Longest Common Subsequence</w:t>
      </w:r>
    </w:p>
    <w:p>
      <w:pPr>
        <w:numPr>
          <w:ilvl w:val="1"/>
          <w:numId w:val="900"/>
        </w:numPr>
        <w:spacing w:before="0" w:after="0"/>
      </w:pPr>
      <w:r>
        <w:t>Time Series Classification</w:t>
      </w:r>
    </w:p>
    <w:p>
      <w:pPr>
        <w:numPr>
          <w:ilvl w:val="1"/>
          <w:numId w:val="900"/>
        </w:numPr>
        <w:spacing w:before="0" w:after="0"/>
      </w:pPr>
      <w:r>
        <w:t>Time Series Clustering</w:t>
      </w:r>
    </w:p>
    <w:p>
      <w:pPr>
        <w:numPr>
          <w:ilvl w:val="1"/>
          <w:numId w:val="900"/>
        </w:numPr>
        <w:spacing w:before="0" w:after="0"/>
      </w:pPr>
      <w:r>
        <w:t>Sequential Pattern Mining</w:t>
      </w:r>
    </w:p>
    <w:p>
      <w:pPr>
        <w:numPr>
          <w:ilvl w:val="2"/>
          <w:numId w:val="900"/>
        </w:numPr>
        <w:spacing w:before="0" w:after="0"/>
      </w:pPr>
      <w:r>
        <w:t>Apriori-Based Methods</w:t>
      </w:r>
    </w:p>
    <w:p>
      <w:pPr>
        <w:numPr>
          <w:ilvl w:val="2"/>
          <w:numId w:val="900"/>
        </w:numPr>
        <w:spacing w:before="0" w:after="0"/>
      </w:pPr>
      <w:r>
        <w:t>Pattern-Growth Methods</w:t>
      </w:r>
    </w:p>
    <w:p>
      <w:pPr>
        <w:numPr>
          <w:ilvl w:val="2"/>
          <w:numId w:val="900"/>
        </w:numPr>
        <w:spacing w:before="0" w:after="0"/>
      </w:pPr>
      <w:r>
        <w:t>Constraint-Based Mining</w:t>
      </w:r>
    </w:p>
    <w:p>
      <w:pPr>
        <w:numPr>
          <w:ilvl w:val="1"/>
          <w:numId w:val="900"/>
        </w:numPr>
        <w:spacing w:before="0" w:after="0"/>
      </w:pPr>
      <w:r>
        <w:t>Time Series Forecasting</w:t>
      </w:r>
    </w:p>
    <w:p>
      <w:pPr>
        <w:numPr>
          <w:ilvl w:val="0"/>
          <w:numId w:val="900"/>
        </w:numPr>
        <w:spacing w:before="0" w:after="0"/>
      </w:pPr>
      <w:r>
        <w:t>Spatial Data Mining</w:t>
      </w:r>
    </w:p>
    <w:p>
      <w:pPr>
        <w:numPr>
          <w:ilvl w:val="1"/>
          <w:numId w:val="900"/>
        </w:numPr>
        <w:spacing w:before="0" w:after="0"/>
      </w:pPr>
      <w:r>
        <w:t>Spatial Data Types</w:t>
      </w:r>
    </w:p>
    <w:p>
      <w:pPr>
        <w:numPr>
          <w:ilvl w:val="1"/>
          <w:numId w:val="900"/>
        </w:numPr>
        <w:spacing w:before="0" w:after="0"/>
      </w:pPr>
      <w:r>
        <w:t>Spatial Relationships</w:t>
      </w:r>
    </w:p>
    <w:p>
      <w:pPr>
        <w:numPr>
          <w:ilvl w:val="1"/>
          <w:numId w:val="900"/>
        </w:numPr>
        <w:spacing w:before="0" w:after="0"/>
      </w:pPr>
      <w:r>
        <w:t>Spatial Clustering</w:t>
      </w:r>
    </w:p>
    <w:p>
      <w:pPr>
        <w:numPr>
          <w:ilvl w:val="2"/>
          <w:numId w:val="900"/>
        </w:numPr>
        <w:spacing w:before="0" w:after="0"/>
      </w:pPr>
      <w:r>
        <w:t>Density-Based Methods</w:t>
      </w:r>
    </w:p>
    <w:p>
      <w:pPr>
        <w:numPr>
          <w:ilvl w:val="2"/>
          <w:numId w:val="900"/>
        </w:numPr>
        <w:spacing w:before="0" w:after="0"/>
      </w:pPr>
      <w:r>
        <w:t>Hierarchical Methods</w:t>
      </w:r>
    </w:p>
    <w:p>
      <w:pPr>
        <w:numPr>
          <w:ilvl w:val="1"/>
          <w:numId w:val="900"/>
        </w:numPr>
        <w:spacing w:before="0" w:after="0"/>
      </w:pPr>
      <w:r>
        <w:t>Spatial Association Rules</w:t>
      </w:r>
    </w:p>
    <w:p>
      <w:pPr>
        <w:numPr>
          <w:ilvl w:val="1"/>
          <w:numId w:val="900"/>
        </w:numPr>
        <w:spacing w:before="0" w:after="0"/>
      </w:pPr>
      <w:r>
        <w:t>Spatial Outlier Detection</w:t>
      </w:r>
    </w:p>
    <w:p>
      <w:pPr>
        <w:numPr>
          <w:ilvl w:val="1"/>
          <w:numId w:val="900"/>
        </w:numPr>
        <w:spacing w:before="0" w:after="0"/>
      </w:pPr>
      <w:r>
        <w:t>Spatial Classification</w:t>
      </w:r>
    </w:p>
    <w:p>
      <w:pPr>
        <w:numPr>
          <w:ilvl w:val="1"/>
          <w:numId w:val="900"/>
        </w:numPr>
        <w:spacing w:before="0" w:after="0"/>
      </w:pPr>
      <w:r>
        <w:t>Geographic Information Systems Integration</w:t>
      </w:r>
    </w:p>
    <w:p>
      <w:pPr>
        <w:numPr>
          <w:ilvl w:val="0"/>
          <w:numId w:val="900"/>
        </w:numPr>
        <w:spacing w:before="0" w:after="0"/>
      </w:pPr>
      <w:r>
        <w:t>Graph Mining and Social Network Analysis</w:t>
      </w:r>
    </w:p>
    <w:p>
      <w:pPr>
        <w:numPr>
          <w:ilvl w:val="1"/>
          <w:numId w:val="900"/>
        </w:numPr>
        <w:spacing w:before="0" w:after="0"/>
      </w:pPr>
      <w:r>
        <w:t>Graph Representation</w:t>
      </w:r>
    </w:p>
    <w:p>
      <w:pPr>
        <w:numPr>
          <w:ilvl w:val="1"/>
          <w:numId w:val="900"/>
        </w:numPr>
        <w:spacing w:before="0" w:after="0"/>
      </w:pPr>
      <w:r>
        <w:t>Graph Properties</w:t>
      </w:r>
    </w:p>
    <w:p>
      <w:pPr>
        <w:numPr>
          <w:ilvl w:val="2"/>
          <w:numId w:val="900"/>
        </w:numPr>
        <w:spacing w:before="0" w:after="0"/>
      </w:pPr>
      <w:r>
        <w:t>Degree Distribution</w:t>
      </w:r>
    </w:p>
    <w:p>
      <w:pPr>
        <w:numPr>
          <w:ilvl w:val="2"/>
          <w:numId w:val="900"/>
        </w:numPr>
        <w:spacing w:before="0" w:after="0"/>
      </w:pPr>
      <w:r>
        <w:t>Clustering Coefficient</w:t>
      </w:r>
    </w:p>
    <w:p>
      <w:pPr>
        <w:numPr>
          <w:ilvl w:val="2"/>
          <w:numId w:val="900"/>
        </w:numPr>
        <w:spacing w:before="0" w:after="0"/>
      </w:pPr>
      <w:r>
        <w:t>Path Length</w:t>
      </w:r>
    </w:p>
    <w:p>
      <w:pPr>
        <w:numPr>
          <w:ilvl w:val="1"/>
          <w:numId w:val="900"/>
        </w:numPr>
        <w:spacing w:before="0" w:after="0"/>
      </w:pPr>
      <w:r>
        <w:t>Community Detection</w:t>
      </w:r>
    </w:p>
    <w:p>
      <w:pPr>
        <w:numPr>
          <w:ilvl w:val="2"/>
          <w:numId w:val="900"/>
        </w:numPr>
        <w:spacing w:before="0" w:after="0"/>
      </w:pPr>
      <w:r>
        <w:t>Modularity Optimization</w:t>
      </w:r>
    </w:p>
    <w:p>
      <w:pPr>
        <w:numPr>
          <w:ilvl w:val="2"/>
          <w:numId w:val="900"/>
        </w:numPr>
        <w:spacing w:before="0" w:after="0"/>
      </w:pPr>
      <w:r>
        <w:t>Spectral Methods</w:t>
      </w:r>
    </w:p>
    <w:p>
      <w:pPr>
        <w:numPr>
          <w:ilvl w:val="2"/>
          <w:numId w:val="900"/>
        </w:numPr>
        <w:spacing w:before="0" w:after="0"/>
      </w:pPr>
      <w:r>
        <w:t>Label Propagation</w:t>
      </w:r>
    </w:p>
    <w:p>
      <w:pPr>
        <w:numPr>
          <w:ilvl w:val="1"/>
          <w:numId w:val="900"/>
        </w:numPr>
        <w:spacing w:before="0" w:after="0"/>
      </w:pPr>
      <w:r>
        <w:t>Link Analysis</w:t>
      </w:r>
    </w:p>
    <w:p>
      <w:pPr>
        <w:numPr>
          <w:ilvl w:val="2"/>
          <w:numId w:val="900"/>
        </w:numPr>
        <w:spacing w:before="0" w:after="0"/>
      </w:pPr>
      <w:r>
        <w:t>PageRank Algorithm</w:t>
      </w:r>
    </w:p>
    <w:p>
      <w:pPr>
        <w:numPr>
          <w:ilvl w:val="2"/>
          <w:numId w:val="900"/>
        </w:numPr>
        <w:spacing w:before="0" w:after="0"/>
      </w:pPr>
      <w:r>
        <w:t>HITS Algorithm</w:t>
      </w:r>
    </w:p>
    <w:p>
      <w:pPr>
        <w:numPr>
          <w:ilvl w:val="2"/>
          <w:numId w:val="900"/>
        </w:numPr>
        <w:spacing w:before="0" w:after="0"/>
      </w:pPr>
      <w:r>
        <w:t>Centrality Measures</w:t>
      </w:r>
    </w:p>
    <w:p>
      <w:pPr>
        <w:numPr>
          <w:ilvl w:val="1"/>
          <w:numId w:val="900"/>
        </w:numPr>
        <w:spacing w:before="0" w:after="0"/>
      </w:pPr>
      <w:r>
        <w:t>Link Prediction</w:t>
      </w:r>
    </w:p>
    <w:p>
      <w:pPr>
        <w:numPr>
          <w:ilvl w:val="2"/>
          <w:numId w:val="900"/>
        </w:numPr>
        <w:spacing w:before="0" w:after="0"/>
      </w:pPr>
      <w:r>
        <w:t>Similarity-Based Methods</w:t>
      </w:r>
    </w:p>
    <w:p>
      <w:pPr>
        <w:numPr>
          <w:ilvl w:val="2"/>
          <w:numId w:val="900"/>
        </w:numPr>
        <w:spacing w:before="0" w:after="0"/>
      </w:pPr>
      <w:r>
        <w:t>Probabilistic Models</w:t>
      </w:r>
    </w:p>
    <w:p>
      <w:pPr>
        <w:numPr>
          <w:ilvl w:val="2"/>
          <w:numId w:val="900"/>
        </w:numPr>
        <w:spacing w:before="0" w:after="0"/>
      </w:pPr>
      <w:r>
        <w:t>Machine Learning Approaches</w:t>
      </w:r>
    </w:p>
    <w:p>
      <w:pPr>
        <w:numPr>
          <w:ilvl w:val="1"/>
          <w:numId w:val="900"/>
        </w:numPr>
        <w:spacing w:before="0" w:after="0"/>
      </w:pPr>
      <w:r>
        <w:t>Influence Analysis</w:t>
      </w:r>
    </w:p>
    <w:p>
      <w:pPr>
        <w:numPr>
          <w:ilvl w:val="2"/>
          <w:numId w:val="900"/>
        </w:numPr>
        <w:spacing w:before="0" w:after="0"/>
      </w:pPr>
      <w:r>
        <w:t>Influence Maximization</w:t>
      </w:r>
    </w:p>
    <w:p>
      <w:pPr>
        <w:numPr>
          <w:ilvl w:val="2"/>
          <w:numId w:val="900"/>
        </w:numPr>
        <w:spacing w:before="0" w:after="0"/>
      </w:pPr>
      <w:r>
        <w:t>Information Diffusion Models</w:t>
      </w:r>
    </w:p>
    <w:p>
      <w:pPr>
        <w:numPr>
          <w:ilvl w:val="1"/>
          <w:numId w:val="900"/>
        </w:numPr>
        <w:spacing w:before="0" w:after="0"/>
      </w:pPr>
      <w:r>
        <w:t>Dynamic Network Analysis</w:t>
      </w:r>
    </w:p>
    <w:p>
      <w:pPr>
        <w:numPr>
          <w:ilvl w:val="0"/>
          <w:numId w:val="900"/>
        </w:numPr>
        <w:spacing w:before="0" w:after="0"/>
      </w:pPr>
      <w:r>
        <w:t>Web Mining</w:t>
      </w:r>
    </w:p>
    <w:p>
      <w:pPr>
        <w:numPr>
          <w:ilvl w:val="1"/>
          <w:numId w:val="900"/>
        </w:numPr>
        <w:spacing w:before="0" w:after="0"/>
      </w:pPr>
      <w:r>
        <w:t>Web Content Mining</w:t>
      </w:r>
    </w:p>
    <w:p>
      <w:pPr>
        <w:numPr>
          <w:ilvl w:val="2"/>
          <w:numId w:val="900"/>
        </w:numPr>
        <w:spacing w:before="0" w:after="0"/>
      </w:pPr>
      <w:r>
        <w:t>Text Extraction</w:t>
      </w:r>
    </w:p>
    <w:p>
      <w:pPr>
        <w:numPr>
          <w:ilvl w:val="2"/>
          <w:numId w:val="900"/>
        </w:numPr>
        <w:spacing w:before="0" w:after="0"/>
      </w:pPr>
      <w:r>
        <w:t>Multimedia Content Mining</w:t>
      </w:r>
    </w:p>
    <w:p>
      <w:pPr>
        <w:numPr>
          <w:ilvl w:val="2"/>
          <w:numId w:val="900"/>
        </w:numPr>
        <w:spacing w:before="0" w:after="0"/>
      </w:pPr>
      <w:r>
        <w:t>Semantic Web Mining</w:t>
      </w:r>
    </w:p>
    <w:p>
      <w:pPr>
        <w:numPr>
          <w:ilvl w:val="1"/>
          <w:numId w:val="900"/>
        </w:numPr>
        <w:spacing w:before="0" w:after="0"/>
      </w:pPr>
      <w:r>
        <w:t>Web Structure Mining</w:t>
      </w:r>
    </w:p>
    <w:p>
      <w:pPr>
        <w:numPr>
          <w:ilvl w:val="2"/>
          <w:numId w:val="900"/>
        </w:numPr>
        <w:spacing w:before="0" w:after="0"/>
      </w:pPr>
      <w:r>
        <w:t>Link Analysis</w:t>
      </w:r>
    </w:p>
    <w:p>
      <w:pPr>
        <w:numPr>
          <w:ilvl w:val="2"/>
          <w:numId w:val="900"/>
        </w:numPr>
        <w:spacing w:before="0" w:after="0"/>
      </w:pPr>
      <w:r>
        <w:t>Web Graph Properties</w:t>
      </w:r>
    </w:p>
    <w:p>
      <w:pPr>
        <w:numPr>
          <w:ilvl w:val="2"/>
          <w:numId w:val="900"/>
        </w:numPr>
        <w:spacing w:before="0" w:after="0"/>
      </w:pPr>
      <w:r>
        <w:t>Authority and Hub Identification</w:t>
      </w:r>
    </w:p>
    <w:p>
      <w:pPr>
        <w:numPr>
          <w:ilvl w:val="1"/>
          <w:numId w:val="900"/>
        </w:numPr>
        <w:spacing w:before="0" w:after="0"/>
      </w:pPr>
      <w:r>
        <w:t>Web Usage Mining</w:t>
      </w:r>
    </w:p>
    <w:p>
      <w:pPr>
        <w:numPr>
          <w:ilvl w:val="2"/>
          <w:numId w:val="900"/>
        </w:numPr>
        <w:spacing w:before="0" w:after="0"/>
      </w:pPr>
      <w:r>
        <w:t>Web Log Analysis</w:t>
      </w:r>
    </w:p>
    <w:p>
      <w:pPr>
        <w:numPr>
          <w:ilvl w:val="2"/>
          <w:numId w:val="900"/>
        </w:numPr>
        <w:spacing w:before="0" w:after="0"/>
      </w:pPr>
      <w:r>
        <w:t>Clickstream Mining</w:t>
      </w:r>
    </w:p>
    <w:p>
      <w:pPr>
        <w:numPr>
          <w:ilvl w:val="2"/>
          <w:numId w:val="900"/>
        </w:numPr>
        <w:spacing w:before="0" w:after="0"/>
      </w:pPr>
      <w:r>
        <w:t>User Session Analysis</w:t>
      </w:r>
    </w:p>
    <w:p>
      <w:pPr>
        <w:numPr>
          <w:ilvl w:val="2"/>
          <w:numId w:val="900"/>
        </w:numPr>
        <w:spacing w:before="0" w:after="0"/>
      </w:pPr>
      <w:r>
        <w:t>Web Personalization</w:t>
      </w:r>
    </w:p>
    <w:p>
      <w:pPr>
        <w:pStyle w:val="Heading1"/>
      </w:pPr>
      <w:r>
        <w:t>Model Evaluation and Validation</w:t>
      </w:r>
    </w:p>
    <w:p>
      <w:pPr>
        <w:numPr>
          <w:ilvl w:val="0"/>
          <w:numId w:val="900"/>
        </w:numPr>
        <w:spacing w:before="0" w:after="0"/>
      </w:pPr>
      <w:r>
        <w:t>Evaluation Methodology</w:t>
      </w:r>
    </w:p>
    <w:p>
      <w:pPr>
        <w:numPr>
          <w:ilvl w:val="1"/>
          <w:numId w:val="900"/>
        </w:numPr>
        <w:spacing w:before="0" w:after="0"/>
      </w:pPr>
      <w:r>
        <w:t>Training, Validation, and Test Sets</w:t>
      </w:r>
    </w:p>
    <w:p>
      <w:pPr>
        <w:numPr>
          <w:ilvl w:val="1"/>
          <w:numId w:val="900"/>
        </w:numPr>
        <w:spacing w:before="0" w:after="0"/>
      </w:pPr>
      <w:r>
        <w:t>Cross-Validation Techniques</w:t>
      </w:r>
    </w:p>
    <w:p>
      <w:pPr>
        <w:numPr>
          <w:ilvl w:val="2"/>
          <w:numId w:val="900"/>
        </w:numPr>
        <w:spacing w:before="0" w:after="0"/>
      </w:pPr>
      <w:r>
        <w:t>K-Fold Cross-Validation</w:t>
      </w:r>
    </w:p>
    <w:p>
      <w:pPr>
        <w:numPr>
          <w:ilvl w:val="2"/>
          <w:numId w:val="900"/>
        </w:numPr>
        <w:spacing w:before="0" w:after="0"/>
      </w:pPr>
      <w:r>
        <w:t>Stratified Cross-Validation</w:t>
      </w:r>
    </w:p>
    <w:p>
      <w:pPr>
        <w:numPr>
          <w:ilvl w:val="2"/>
          <w:numId w:val="900"/>
        </w:numPr>
        <w:spacing w:before="0" w:after="0"/>
      </w:pPr>
      <w:r>
        <w:t>Leave-One-Out Cross-Validation</w:t>
      </w:r>
    </w:p>
    <w:p>
      <w:pPr>
        <w:numPr>
          <w:ilvl w:val="2"/>
          <w:numId w:val="900"/>
        </w:numPr>
        <w:spacing w:before="0" w:after="0"/>
      </w:pPr>
      <w:r>
        <w:t>Time Series Cross-Validation</w:t>
      </w:r>
    </w:p>
    <w:p>
      <w:pPr>
        <w:numPr>
          <w:ilvl w:val="1"/>
          <w:numId w:val="900"/>
        </w:numPr>
        <w:spacing w:before="0" w:after="0"/>
      </w:pPr>
      <w:r>
        <w:t>Bootstrap Methods</w:t>
      </w:r>
    </w:p>
    <w:p>
      <w:pPr>
        <w:numPr>
          <w:ilvl w:val="1"/>
          <w:numId w:val="900"/>
        </w:numPr>
        <w:spacing w:before="0" w:after="0"/>
      </w:pPr>
      <w:r>
        <w:t>Holdout Validation</w:t>
      </w:r>
    </w:p>
    <w:p>
      <w:pPr>
        <w:numPr>
          <w:ilvl w:val="0"/>
          <w:numId w:val="900"/>
        </w:numPr>
        <w:spacing w:before="0" w:after="0"/>
      </w:pPr>
      <w:r>
        <w:t>Classification Evaluation</w:t>
      </w:r>
    </w:p>
    <w:p>
      <w:pPr>
        <w:numPr>
          <w:ilvl w:val="1"/>
          <w:numId w:val="900"/>
        </w:numPr>
        <w:spacing w:before="0" w:after="0"/>
      </w:pPr>
      <w:r>
        <w:t>Confusion Matrix Analysis</w:t>
      </w:r>
    </w:p>
    <w:p>
      <w:pPr>
        <w:numPr>
          <w:ilvl w:val="2"/>
          <w:numId w:val="900"/>
        </w:numPr>
        <w:spacing w:before="0" w:after="0"/>
      </w:pPr>
      <w:r>
        <w:t>True Positives and Negatives</w:t>
      </w:r>
    </w:p>
    <w:p>
      <w:pPr>
        <w:numPr>
          <w:ilvl w:val="2"/>
          <w:numId w:val="900"/>
        </w:numPr>
        <w:spacing w:before="0" w:after="0"/>
      </w:pPr>
      <w:r>
        <w:t>False Positives and Negatives</w:t>
      </w:r>
    </w:p>
    <w:p>
      <w:pPr>
        <w:numPr>
          <w:ilvl w:val="2"/>
          <w:numId w:val="900"/>
        </w:numPr>
        <w:spacing w:before="0" w:after="0"/>
      </w:pPr>
      <w:r>
        <w:t>Multi-Class Confusion Matrices</w:t>
      </w:r>
    </w:p>
    <w:p>
      <w:pPr>
        <w:numPr>
          <w:ilvl w:val="1"/>
          <w:numId w:val="900"/>
        </w:numPr>
        <w:spacing w:before="0" w:after="0"/>
      </w:pPr>
      <w:r>
        <w:t>Performance Metrics</w:t>
      </w:r>
    </w:p>
    <w:p>
      <w:pPr>
        <w:numPr>
          <w:ilvl w:val="2"/>
          <w:numId w:val="900"/>
        </w:numPr>
        <w:spacing w:before="0" w:after="0"/>
      </w:pPr>
      <w:r>
        <w:t>Accuracy</w:t>
      </w:r>
    </w:p>
    <w:p>
      <w:pPr>
        <w:numPr>
          <w:ilvl w:val="2"/>
          <w:numId w:val="900"/>
        </w:numPr>
        <w:spacing w:before="0" w:after="0"/>
      </w:pPr>
      <w:r>
        <w:t>Precision</w:t>
      </w:r>
    </w:p>
    <w:p>
      <w:pPr>
        <w:numPr>
          <w:ilvl w:val="2"/>
          <w:numId w:val="900"/>
        </w:numPr>
        <w:spacing w:before="0" w:after="0"/>
      </w:pPr>
      <w:r>
        <w:t>Recall and Sensitivity</w:t>
      </w:r>
    </w:p>
    <w:p>
      <w:pPr>
        <w:numPr>
          <w:ilvl w:val="2"/>
          <w:numId w:val="900"/>
        </w:numPr>
        <w:spacing w:before="0" w:after="0"/>
      </w:pPr>
      <w:r>
        <w:t>Specificity</w:t>
      </w:r>
    </w:p>
    <w:p>
      <w:pPr>
        <w:numPr>
          <w:ilvl w:val="2"/>
          <w:numId w:val="900"/>
        </w:numPr>
        <w:spacing w:before="0" w:after="0"/>
      </w:pPr>
      <w:r>
        <w:t>F1-Score</w:t>
      </w:r>
    </w:p>
    <w:p>
      <w:pPr>
        <w:numPr>
          <w:ilvl w:val="2"/>
          <w:numId w:val="900"/>
        </w:numPr>
        <w:spacing w:before="0" w:after="0"/>
      </w:pPr>
      <w:r>
        <w:t>Matthews Correlation Coefficient</w:t>
      </w:r>
    </w:p>
    <w:p>
      <w:pPr>
        <w:numPr>
          <w:ilvl w:val="1"/>
          <w:numId w:val="900"/>
        </w:numPr>
        <w:spacing w:before="0" w:after="0"/>
      </w:pPr>
      <w:r>
        <w:t>ROC Analysis</w:t>
      </w:r>
    </w:p>
    <w:p>
      <w:pPr>
        <w:numPr>
          <w:ilvl w:val="2"/>
          <w:numId w:val="900"/>
        </w:numPr>
        <w:spacing w:before="0" w:after="0"/>
      </w:pPr>
      <w:r>
        <w:t>ROC Curve Construction</w:t>
      </w:r>
    </w:p>
    <w:p>
      <w:pPr>
        <w:numPr>
          <w:ilvl w:val="2"/>
          <w:numId w:val="900"/>
        </w:numPr>
        <w:spacing w:before="0" w:after="0"/>
      </w:pPr>
      <w:r>
        <w:t>Area Under the Curve</w:t>
      </w:r>
    </w:p>
    <w:p>
      <w:pPr>
        <w:numPr>
          <w:ilvl w:val="2"/>
          <w:numId w:val="900"/>
        </w:numPr>
        <w:spacing w:before="0" w:after="0"/>
      </w:pPr>
      <w:r>
        <w:t>ROC Space Interpretation</w:t>
      </w:r>
    </w:p>
    <w:p>
      <w:pPr>
        <w:numPr>
          <w:ilvl w:val="1"/>
          <w:numId w:val="900"/>
        </w:numPr>
        <w:spacing w:before="0" w:after="0"/>
      </w:pPr>
      <w:r>
        <w:t>Precision-Recall Analysis</w:t>
      </w:r>
    </w:p>
    <w:p>
      <w:pPr>
        <w:numPr>
          <w:ilvl w:val="2"/>
          <w:numId w:val="900"/>
        </w:numPr>
        <w:spacing w:before="0" w:after="0"/>
      </w:pPr>
      <w:r>
        <w:t>Precision-Recall Curves</w:t>
      </w:r>
    </w:p>
    <w:p>
      <w:pPr>
        <w:numPr>
          <w:ilvl w:val="2"/>
          <w:numId w:val="900"/>
        </w:numPr>
        <w:spacing w:before="0" w:after="0"/>
      </w:pPr>
      <w:r>
        <w:t>Average Precision</w:t>
      </w:r>
    </w:p>
    <w:p>
      <w:pPr>
        <w:numPr>
          <w:ilvl w:val="2"/>
          <w:numId w:val="900"/>
        </w:numPr>
        <w:spacing w:before="0" w:after="0"/>
      </w:pPr>
      <w:r>
        <w:t>Break-Even Point</w:t>
      </w:r>
    </w:p>
    <w:p>
      <w:pPr>
        <w:numPr>
          <w:ilvl w:val="1"/>
          <w:numId w:val="900"/>
        </w:numPr>
        <w:spacing w:before="0" w:after="0"/>
      </w:pPr>
      <w:r>
        <w:t>Cost-Sensitive Evaluation</w:t>
      </w:r>
    </w:p>
    <w:p>
      <w:pPr>
        <w:numPr>
          <w:ilvl w:val="0"/>
          <w:numId w:val="900"/>
        </w:numPr>
        <w:spacing w:before="0" w:after="0"/>
      </w:pPr>
      <w:r>
        <w:t>Regression Evaluation</w:t>
      </w:r>
    </w:p>
    <w:p>
      <w:pPr>
        <w:numPr>
          <w:ilvl w:val="1"/>
          <w:numId w:val="900"/>
        </w:numPr>
        <w:spacing w:before="0" w:after="0"/>
      </w:pPr>
      <w:r>
        <w:t>Error Metrics</w:t>
      </w:r>
    </w:p>
    <w:p>
      <w:pPr>
        <w:numPr>
          <w:ilvl w:val="2"/>
          <w:numId w:val="900"/>
        </w:numPr>
        <w:spacing w:before="0" w:after="0"/>
      </w:pPr>
      <w:r>
        <w:t>Mean Absolute Error</w:t>
      </w:r>
    </w:p>
    <w:p>
      <w:pPr>
        <w:numPr>
          <w:ilvl w:val="2"/>
          <w:numId w:val="900"/>
        </w:numPr>
        <w:spacing w:before="0" w:after="0"/>
      </w:pPr>
      <w:r>
        <w:t>Mean Squared Error</w:t>
      </w:r>
    </w:p>
    <w:p>
      <w:pPr>
        <w:numPr>
          <w:ilvl w:val="2"/>
          <w:numId w:val="900"/>
        </w:numPr>
        <w:spacing w:before="0" w:after="0"/>
      </w:pPr>
      <w:r>
        <w:t>Root Mean Squared Error</w:t>
      </w:r>
    </w:p>
    <w:p>
      <w:pPr>
        <w:numPr>
          <w:ilvl w:val="2"/>
          <w:numId w:val="900"/>
        </w:numPr>
        <w:spacing w:before="0" w:after="0"/>
      </w:pPr>
      <w:r>
        <w:t>Mean Absolute Percentage Error</w:t>
      </w:r>
    </w:p>
    <w:p>
      <w:pPr>
        <w:numPr>
          <w:ilvl w:val="1"/>
          <w:numId w:val="900"/>
        </w:numPr>
        <w:spacing w:before="0" w:after="0"/>
      </w:pPr>
      <w:r>
        <w:t>Correlation Measures</w:t>
      </w:r>
    </w:p>
    <w:p>
      <w:pPr>
        <w:numPr>
          <w:ilvl w:val="2"/>
          <w:numId w:val="900"/>
        </w:numPr>
        <w:spacing w:before="0" w:after="0"/>
      </w:pPr>
      <w:r>
        <w:t>Pearson Correlation</w:t>
      </w:r>
    </w:p>
    <w:p>
      <w:pPr>
        <w:numPr>
          <w:ilvl w:val="2"/>
          <w:numId w:val="900"/>
        </w:numPr>
        <w:spacing w:before="0" w:after="0"/>
      </w:pPr>
      <w:r>
        <w:t>Spearman Correlation</w:t>
      </w:r>
    </w:p>
    <w:p>
      <w:pPr>
        <w:numPr>
          <w:ilvl w:val="1"/>
          <w:numId w:val="900"/>
        </w:numPr>
        <w:spacing w:before="0" w:after="0"/>
      </w:pPr>
      <w:r>
        <w:t>Coefficient of Determination</w:t>
      </w:r>
    </w:p>
    <w:p>
      <w:pPr>
        <w:numPr>
          <w:ilvl w:val="1"/>
          <w:numId w:val="900"/>
        </w:numPr>
        <w:spacing w:before="0" w:after="0"/>
      </w:pPr>
      <w:r>
        <w:t>Residual Analysis</w:t>
      </w:r>
    </w:p>
    <w:p>
      <w:pPr>
        <w:numPr>
          <w:ilvl w:val="0"/>
          <w:numId w:val="900"/>
        </w:numPr>
        <w:spacing w:before="0" w:after="0"/>
      </w:pPr>
      <w:r>
        <w:t>Clustering Evaluation</w:t>
      </w:r>
    </w:p>
    <w:p>
      <w:pPr>
        <w:numPr>
          <w:ilvl w:val="1"/>
          <w:numId w:val="900"/>
        </w:numPr>
        <w:spacing w:before="0" w:after="0"/>
      </w:pPr>
      <w:r>
        <w:t>Internal Validation</w:t>
      </w:r>
    </w:p>
    <w:p>
      <w:pPr>
        <w:numPr>
          <w:ilvl w:val="2"/>
          <w:numId w:val="900"/>
        </w:numPr>
        <w:spacing w:before="0" w:after="0"/>
      </w:pPr>
      <w:r>
        <w:t>Within-Cluster Sum of Squares</w:t>
      </w:r>
    </w:p>
    <w:p>
      <w:pPr>
        <w:numPr>
          <w:ilvl w:val="2"/>
          <w:numId w:val="900"/>
        </w:numPr>
        <w:spacing w:before="0" w:after="0"/>
      </w:pPr>
      <w:r>
        <w:t>Silhouette Analysis</w:t>
      </w:r>
    </w:p>
    <w:p>
      <w:pPr>
        <w:numPr>
          <w:ilvl w:val="2"/>
          <w:numId w:val="900"/>
        </w:numPr>
        <w:spacing w:before="0" w:after="0"/>
      </w:pPr>
      <w:r>
        <w:t>Davies-Bouldin Index</w:t>
      </w:r>
    </w:p>
    <w:p>
      <w:pPr>
        <w:numPr>
          <w:ilvl w:val="2"/>
          <w:numId w:val="900"/>
        </w:numPr>
        <w:spacing w:before="0" w:after="0"/>
      </w:pPr>
      <w:r>
        <w:t>Dunn Index</w:t>
      </w:r>
    </w:p>
    <w:p>
      <w:pPr>
        <w:numPr>
          <w:ilvl w:val="1"/>
          <w:numId w:val="900"/>
        </w:numPr>
        <w:spacing w:before="0" w:after="0"/>
      </w:pPr>
      <w:r>
        <w:t>External Validation</w:t>
      </w:r>
    </w:p>
    <w:p>
      <w:pPr>
        <w:numPr>
          <w:ilvl w:val="2"/>
          <w:numId w:val="900"/>
        </w:numPr>
        <w:spacing w:before="0" w:after="0"/>
      </w:pPr>
      <w:r>
        <w:t>Rand Index</w:t>
      </w:r>
    </w:p>
    <w:p>
      <w:pPr>
        <w:numPr>
          <w:ilvl w:val="2"/>
          <w:numId w:val="900"/>
        </w:numPr>
        <w:spacing w:before="0" w:after="0"/>
      </w:pPr>
      <w:r>
        <w:t>Adjusted Rand Index</w:t>
      </w:r>
    </w:p>
    <w:p>
      <w:pPr>
        <w:numPr>
          <w:ilvl w:val="2"/>
          <w:numId w:val="900"/>
        </w:numPr>
        <w:spacing w:before="0" w:after="0"/>
      </w:pPr>
      <w:r>
        <w:t>Normalized Mutual Information</w:t>
      </w:r>
    </w:p>
    <w:p>
      <w:pPr>
        <w:numPr>
          <w:ilvl w:val="2"/>
          <w:numId w:val="900"/>
        </w:numPr>
        <w:spacing w:before="0" w:after="0"/>
      </w:pPr>
      <w:r>
        <w:t>Fowlkes-Mallows Index</w:t>
      </w:r>
    </w:p>
    <w:p>
      <w:pPr>
        <w:numPr>
          <w:ilvl w:val="1"/>
          <w:numId w:val="900"/>
        </w:numPr>
        <w:spacing w:before="0" w:after="0"/>
      </w:pPr>
      <w:r>
        <w:t>Relative Validation</w:t>
      </w:r>
    </w:p>
    <w:p>
      <w:pPr>
        <w:numPr>
          <w:ilvl w:val="0"/>
          <w:numId w:val="900"/>
        </w:numPr>
        <w:spacing w:before="0" w:after="0"/>
      </w:pPr>
      <w:r>
        <w:t>Statistical Significance Testing</w:t>
      </w:r>
    </w:p>
    <w:p>
      <w:pPr>
        <w:numPr>
          <w:ilvl w:val="1"/>
          <w:numId w:val="900"/>
        </w:numPr>
        <w:spacing w:before="0" w:after="0"/>
      </w:pPr>
      <w:r>
        <w:t>Hypothesis Testing Framework</w:t>
      </w:r>
    </w:p>
    <w:p>
      <w:pPr>
        <w:numPr>
          <w:ilvl w:val="1"/>
          <w:numId w:val="900"/>
        </w:numPr>
        <w:spacing w:before="0" w:after="0"/>
      </w:pPr>
      <w:r>
        <w:t>Paired t-Tests</w:t>
      </w:r>
    </w:p>
    <w:p>
      <w:pPr>
        <w:numPr>
          <w:ilvl w:val="1"/>
          <w:numId w:val="900"/>
        </w:numPr>
        <w:spacing w:before="0" w:after="0"/>
      </w:pPr>
      <w:r>
        <w:t>McNemar's Test</w:t>
      </w:r>
    </w:p>
    <w:p>
      <w:pPr>
        <w:numPr>
          <w:ilvl w:val="1"/>
          <w:numId w:val="900"/>
        </w:numPr>
        <w:spacing w:before="0" w:after="0"/>
      </w:pPr>
      <w:r>
        <w:t>Wilcoxon Signed-Rank Test</w:t>
      </w:r>
    </w:p>
    <w:p>
      <w:pPr>
        <w:numPr>
          <w:ilvl w:val="1"/>
          <w:numId w:val="900"/>
        </w:numPr>
        <w:spacing w:before="0" w:after="0"/>
      </w:pPr>
      <w:r>
        <w:t>Multiple Comparison Corrections</w:t>
      </w:r>
    </w:p>
    <w:p>
      <w:pPr>
        <w:numPr>
          <w:ilvl w:val="0"/>
          <w:numId w:val="900"/>
        </w:numPr>
        <w:spacing w:before="0" w:after="0"/>
      </w:pPr>
      <w:r>
        <w:t>Model Selection and Comparison</w:t>
      </w:r>
    </w:p>
    <w:p>
      <w:pPr>
        <w:numPr>
          <w:ilvl w:val="1"/>
          <w:numId w:val="900"/>
        </w:numPr>
        <w:spacing w:before="0" w:after="0"/>
      </w:pPr>
      <w:r>
        <w:t>Information Criteria</w:t>
      </w:r>
    </w:p>
    <w:p>
      <w:pPr>
        <w:numPr>
          <w:ilvl w:val="2"/>
          <w:numId w:val="900"/>
        </w:numPr>
        <w:spacing w:before="0" w:after="0"/>
      </w:pPr>
      <w:r>
        <w:t>Akaike Information Criterion</w:t>
      </w:r>
    </w:p>
    <w:p>
      <w:pPr>
        <w:numPr>
          <w:ilvl w:val="2"/>
          <w:numId w:val="900"/>
        </w:numPr>
        <w:spacing w:before="0" w:after="0"/>
      </w:pPr>
      <w:r>
        <w:t>Bayesian Information Criterion</w:t>
      </w:r>
    </w:p>
    <w:p>
      <w:pPr>
        <w:numPr>
          <w:ilvl w:val="1"/>
          <w:numId w:val="900"/>
        </w:numPr>
        <w:spacing w:before="0" w:after="0"/>
      </w:pPr>
      <w:r>
        <w:t>Model Complexity Considerations</w:t>
      </w:r>
    </w:p>
    <w:p>
      <w:pPr>
        <w:numPr>
          <w:ilvl w:val="1"/>
          <w:numId w:val="900"/>
        </w:numPr>
        <w:spacing w:before="0" w:after="0"/>
      </w:pPr>
      <w:r>
        <w:t>Ensemble Model Evaluation</w:t>
      </w:r>
    </w:p>
    <w:p>
      <w:pPr>
        <w:numPr>
          <w:ilvl w:val="1"/>
          <w:numId w:val="900"/>
        </w:numPr>
        <w:spacing w:before="0" w:after="0"/>
      </w:pPr>
      <w:r>
        <w:t>Hyperparameter Optimization</w:t>
      </w:r>
    </w:p>
    <w:p>
      <w:pPr>
        <w:pStyle w:val="Heading1"/>
      </w:pPr>
      <w:r>
        <w:t>Model Interpretation and Explainability</w:t>
      </w:r>
    </w:p>
    <w:p>
      <w:pPr>
        <w:numPr>
          <w:ilvl w:val="0"/>
          <w:numId w:val="900"/>
        </w:numPr>
        <w:spacing w:before="0" w:after="0"/>
      </w:pPr>
      <w:r>
        <w:t>Interpretability Concepts</w:t>
      </w:r>
    </w:p>
    <w:p>
      <w:pPr>
        <w:numPr>
          <w:ilvl w:val="1"/>
          <w:numId w:val="900"/>
        </w:numPr>
        <w:spacing w:before="0" w:after="0"/>
      </w:pPr>
      <w:r>
        <w:t>Global vs Local Interpretability</w:t>
      </w:r>
    </w:p>
    <w:p>
      <w:pPr>
        <w:numPr>
          <w:ilvl w:val="1"/>
          <w:numId w:val="900"/>
        </w:numPr>
        <w:spacing w:before="0" w:after="0"/>
      </w:pPr>
      <w:r>
        <w:t>Model-Agnostic vs Model-Specific Methods</w:t>
      </w:r>
    </w:p>
    <w:p>
      <w:pPr>
        <w:numPr>
          <w:ilvl w:val="1"/>
          <w:numId w:val="900"/>
        </w:numPr>
        <w:spacing w:before="0" w:after="0"/>
      </w:pPr>
      <w:r>
        <w:t>Intrinsic vs Post-Hoc Interpretability</w:t>
      </w:r>
    </w:p>
    <w:p>
      <w:pPr>
        <w:numPr>
          <w:ilvl w:val="0"/>
          <w:numId w:val="900"/>
        </w:numPr>
        <w:spacing w:before="0" w:after="0"/>
      </w:pPr>
      <w:r>
        <w:t>Feature Importance Analysis</w:t>
      </w:r>
    </w:p>
    <w:p>
      <w:pPr>
        <w:numPr>
          <w:ilvl w:val="1"/>
          <w:numId w:val="900"/>
        </w:numPr>
        <w:spacing w:before="0" w:after="0"/>
      </w:pPr>
      <w:r>
        <w:t>Permutation Importance</w:t>
      </w:r>
    </w:p>
    <w:p>
      <w:pPr>
        <w:numPr>
          <w:ilvl w:val="1"/>
          <w:numId w:val="900"/>
        </w:numPr>
        <w:spacing w:before="0" w:after="0"/>
      </w:pPr>
      <w:r>
        <w:t>Feature Contribution Methods</w:t>
      </w:r>
    </w:p>
    <w:p>
      <w:pPr>
        <w:numPr>
          <w:ilvl w:val="1"/>
          <w:numId w:val="900"/>
        </w:numPr>
        <w:spacing w:before="0" w:after="0"/>
      </w:pPr>
      <w:r>
        <w:t>Partial Dependence Plots</w:t>
      </w:r>
    </w:p>
    <w:p>
      <w:pPr>
        <w:numPr>
          <w:ilvl w:val="1"/>
          <w:numId w:val="900"/>
        </w:numPr>
        <w:spacing w:before="0" w:after="0"/>
      </w:pPr>
      <w:r>
        <w:t>SHAP Values</w:t>
      </w:r>
    </w:p>
    <w:p>
      <w:pPr>
        <w:numPr>
          <w:ilvl w:val="0"/>
          <w:numId w:val="900"/>
        </w:numPr>
        <w:spacing w:before="0" w:after="0"/>
      </w:pPr>
      <w:r>
        <w:t>Local Explanation Methods</w:t>
      </w:r>
    </w:p>
    <w:p>
      <w:pPr>
        <w:numPr>
          <w:ilvl w:val="1"/>
          <w:numId w:val="900"/>
        </w:numPr>
        <w:spacing w:before="0" w:after="0"/>
      </w:pPr>
      <w:r>
        <w:t>LIME Algorithm</w:t>
      </w:r>
    </w:p>
    <w:p>
      <w:pPr>
        <w:numPr>
          <w:ilvl w:val="1"/>
          <w:numId w:val="900"/>
        </w:numPr>
        <w:spacing w:before="0" w:after="0"/>
      </w:pPr>
      <w:r>
        <w:t>Local Surrogate Models</w:t>
      </w:r>
    </w:p>
    <w:p>
      <w:pPr>
        <w:numPr>
          <w:ilvl w:val="1"/>
          <w:numId w:val="900"/>
        </w:numPr>
        <w:spacing w:before="0" w:after="0"/>
      </w:pPr>
      <w:r>
        <w:t>Counterfactual Explanations</w:t>
      </w:r>
    </w:p>
    <w:p>
      <w:pPr>
        <w:numPr>
          <w:ilvl w:val="0"/>
          <w:numId w:val="900"/>
        </w:numPr>
        <w:spacing w:before="0" w:after="0"/>
      </w:pPr>
      <w:r>
        <w:t>Global Explanation Methods</w:t>
      </w:r>
    </w:p>
    <w:p>
      <w:pPr>
        <w:numPr>
          <w:ilvl w:val="1"/>
          <w:numId w:val="900"/>
        </w:numPr>
        <w:spacing w:before="0" w:after="0"/>
      </w:pPr>
      <w:r>
        <w:t>Model Distillation</w:t>
      </w:r>
    </w:p>
    <w:p>
      <w:pPr>
        <w:numPr>
          <w:ilvl w:val="1"/>
          <w:numId w:val="900"/>
        </w:numPr>
        <w:spacing w:before="0" w:after="0"/>
      </w:pPr>
      <w:r>
        <w:t>Rule Extraction</w:t>
      </w:r>
    </w:p>
    <w:p>
      <w:pPr>
        <w:numPr>
          <w:ilvl w:val="1"/>
          <w:numId w:val="900"/>
        </w:numPr>
        <w:spacing w:before="0" w:after="0"/>
      </w:pPr>
      <w:r>
        <w:t>Global Surrogate Models</w:t>
      </w:r>
    </w:p>
    <w:p>
      <w:pPr>
        <w:numPr>
          <w:ilvl w:val="0"/>
          <w:numId w:val="900"/>
        </w:numPr>
        <w:spacing w:before="0" w:after="0"/>
      </w:pPr>
      <w:r>
        <w:t>Visualization Techniques</w:t>
      </w:r>
    </w:p>
    <w:p>
      <w:pPr>
        <w:numPr>
          <w:ilvl w:val="1"/>
          <w:numId w:val="900"/>
        </w:numPr>
        <w:spacing w:before="0" w:after="0"/>
      </w:pPr>
      <w:r>
        <w:t>Decision Tree Visualization</w:t>
      </w:r>
    </w:p>
    <w:p>
      <w:pPr>
        <w:numPr>
          <w:ilvl w:val="1"/>
          <w:numId w:val="900"/>
        </w:numPr>
        <w:spacing w:before="0" w:after="0"/>
      </w:pPr>
      <w:r>
        <w:t>Feature Space Visualization</w:t>
      </w:r>
    </w:p>
    <w:p>
      <w:pPr>
        <w:numPr>
          <w:ilvl w:val="1"/>
          <w:numId w:val="900"/>
        </w:numPr>
        <w:spacing w:before="0" w:after="0"/>
      </w:pPr>
      <w:r>
        <w:t>Cluster Visualization</w:t>
      </w:r>
    </w:p>
    <w:p>
      <w:pPr>
        <w:numPr>
          <w:ilvl w:val="1"/>
          <w:numId w:val="900"/>
        </w:numPr>
        <w:spacing w:before="0" w:after="0"/>
      </w:pPr>
      <w:r>
        <w:t>Association Rule Visualization</w:t>
      </w:r>
    </w:p>
    <w:p>
      <w:pPr>
        <w:numPr>
          <w:ilvl w:val="1"/>
          <w:numId w:val="900"/>
        </w:numPr>
        <w:spacing w:before="0" w:after="0"/>
      </w:pPr>
      <w:r>
        <w:t>Network Visualization</w:t>
      </w:r>
    </w:p>
    <w:p>
      <w:pPr>
        <w:numPr>
          <w:ilvl w:val="0"/>
          <w:numId w:val="900"/>
        </w:numPr>
        <w:spacing w:before="0" w:after="0"/>
      </w:pPr>
      <w:r>
        <w:t>Knowledge Representation</w:t>
      </w:r>
    </w:p>
    <w:p>
      <w:pPr>
        <w:numPr>
          <w:ilvl w:val="1"/>
          <w:numId w:val="900"/>
        </w:numPr>
        <w:spacing w:before="0" w:after="0"/>
      </w:pPr>
      <w:r>
        <w:t>Rule-Based Representations</w:t>
      </w:r>
    </w:p>
    <w:p>
      <w:pPr>
        <w:numPr>
          <w:ilvl w:val="1"/>
          <w:numId w:val="900"/>
        </w:numPr>
        <w:spacing w:before="0" w:after="0"/>
      </w:pPr>
      <w:r>
        <w:t>Semantic Networks</w:t>
      </w:r>
    </w:p>
    <w:p>
      <w:pPr>
        <w:numPr>
          <w:ilvl w:val="1"/>
          <w:numId w:val="900"/>
        </w:numPr>
        <w:spacing w:before="0" w:after="0"/>
      </w:pPr>
      <w:r>
        <w:t>Ontologies</w:t>
      </w:r>
    </w:p>
    <w:p>
      <w:pPr>
        <w:numPr>
          <w:ilvl w:val="1"/>
          <w:numId w:val="900"/>
        </w:numPr>
        <w:spacing w:before="0" w:after="0"/>
      </w:pPr>
      <w:r>
        <w:t>Report Generation</w:t>
      </w:r>
    </w:p>
    <w:p>
      <w:pPr>
        <w:pStyle w:val="Heading1"/>
      </w:pPr>
      <w:r>
        <w:t>Deployment and Production Systems</w:t>
      </w:r>
    </w:p>
    <w:p>
      <w:pPr>
        <w:numPr>
          <w:ilvl w:val="0"/>
          <w:numId w:val="900"/>
        </w:numPr>
        <w:spacing w:before="0" w:after="0"/>
      </w:pPr>
      <w:r>
        <w:t>Model Deployment Strategies</w:t>
      </w:r>
    </w:p>
    <w:p>
      <w:pPr>
        <w:numPr>
          <w:ilvl w:val="1"/>
          <w:numId w:val="900"/>
        </w:numPr>
        <w:spacing w:before="0" w:after="0"/>
      </w:pPr>
      <w:r>
        <w:t>Batch Processing Systems</w:t>
      </w:r>
    </w:p>
    <w:p>
      <w:pPr>
        <w:numPr>
          <w:ilvl w:val="1"/>
          <w:numId w:val="900"/>
        </w:numPr>
        <w:spacing w:before="0" w:after="0"/>
      </w:pPr>
      <w:r>
        <w:t>Real-Time Scoring Systems</w:t>
      </w:r>
    </w:p>
    <w:p>
      <w:pPr>
        <w:numPr>
          <w:ilvl w:val="1"/>
          <w:numId w:val="900"/>
        </w:numPr>
        <w:spacing w:before="0" w:after="0"/>
      </w:pPr>
      <w:r>
        <w:t>Stream Processing Architectures</w:t>
      </w:r>
    </w:p>
    <w:p>
      <w:pPr>
        <w:numPr>
          <w:ilvl w:val="1"/>
          <w:numId w:val="900"/>
        </w:numPr>
        <w:spacing w:before="0" w:after="0"/>
      </w:pPr>
      <w:r>
        <w:t>Edge Computing Deployment</w:t>
      </w:r>
    </w:p>
    <w:p>
      <w:pPr>
        <w:numPr>
          <w:ilvl w:val="0"/>
          <w:numId w:val="900"/>
        </w:numPr>
        <w:spacing w:before="0" w:after="0"/>
      </w:pPr>
      <w:r>
        <w:t>Production Pipeline Design</w:t>
      </w:r>
    </w:p>
    <w:p>
      <w:pPr>
        <w:numPr>
          <w:ilvl w:val="1"/>
          <w:numId w:val="900"/>
        </w:numPr>
        <w:spacing w:before="0" w:after="0"/>
      </w:pPr>
      <w:r>
        <w:t>Data Ingestion Pipelines</w:t>
      </w:r>
    </w:p>
    <w:p>
      <w:pPr>
        <w:numPr>
          <w:ilvl w:val="1"/>
          <w:numId w:val="900"/>
        </w:numPr>
        <w:spacing w:before="0" w:after="0"/>
      </w:pPr>
      <w:r>
        <w:t>Feature Engineering Pipelines</w:t>
      </w:r>
    </w:p>
    <w:p>
      <w:pPr>
        <w:numPr>
          <w:ilvl w:val="1"/>
          <w:numId w:val="900"/>
        </w:numPr>
        <w:spacing w:before="0" w:after="0"/>
      </w:pPr>
      <w:r>
        <w:t>Model Training Pipelines</w:t>
      </w:r>
    </w:p>
    <w:p>
      <w:pPr>
        <w:numPr>
          <w:ilvl w:val="1"/>
          <w:numId w:val="900"/>
        </w:numPr>
        <w:spacing w:before="0" w:after="0"/>
      </w:pPr>
      <w:r>
        <w:t>Prediction Pipelines</w:t>
      </w:r>
    </w:p>
    <w:p>
      <w:pPr>
        <w:numPr>
          <w:ilvl w:val="0"/>
          <w:numId w:val="900"/>
        </w:numPr>
        <w:spacing w:before="0" w:after="0"/>
      </w:pPr>
      <w:r>
        <w:t>Model Serving Infrastructure</w:t>
      </w:r>
    </w:p>
    <w:p>
      <w:pPr>
        <w:numPr>
          <w:ilvl w:val="1"/>
          <w:numId w:val="900"/>
        </w:numPr>
        <w:spacing w:before="0" w:after="0"/>
      </w:pPr>
      <w:r>
        <w:t>REST API Development</w:t>
      </w:r>
    </w:p>
    <w:p>
      <w:pPr>
        <w:numPr>
          <w:ilvl w:val="1"/>
          <w:numId w:val="900"/>
        </w:numPr>
        <w:spacing w:before="0" w:after="0"/>
      </w:pPr>
      <w:r>
        <w:t>Microservices Architecture</w:t>
      </w:r>
    </w:p>
    <w:p>
      <w:pPr>
        <w:numPr>
          <w:ilvl w:val="1"/>
          <w:numId w:val="900"/>
        </w:numPr>
        <w:spacing w:before="0" w:after="0"/>
      </w:pPr>
      <w:r>
        <w:t>Container-Based Deployment</w:t>
      </w:r>
    </w:p>
    <w:p>
      <w:pPr>
        <w:numPr>
          <w:ilvl w:val="1"/>
          <w:numId w:val="900"/>
        </w:numPr>
        <w:spacing w:before="0" w:after="0"/>
      </w:pPr>
      <w:r>
        <w:t>Cloud Platform Integration</w:t>
      </w:r>
    </w:p>
    <w:p>
      <w:pPr>
        <w:numPr>
          <w:ilvl w:val="0"/>
          <w:numId w:val="900"/>
        </w:numPr>
        <w:spacing w:before="0" w:after="0"/>
      </w:pPr>
      <w:r>
        <w:t>Scalability Considerations</w:t>
      </w:r>
    </w:p>
    <w:p>
      <w:pPr>
        <w:numPr>
          <w:ilvl w:val="1"/>
          <w:numId w:val="900"/>
        </w:numPr>
        <w:spacing w:before="0" w:after="0"/>
      </w:pPr>
      <w:r>
        <w:t>Horizontal vs Vertical Scaling</w:t>
      </w:r>
    </w:p>
    <w:p>
      <w:pPr>
        <w:numPr>
          <w:ilvl w:val="1"/>
          <w:numId w:val="900"/>
        </w:numPr>
        <w:spacing w:before="0" w:after="0"/>
      </w:pPr>
      <w:r>
        <w:t>Load Balancing</w:t>
      </w:r>
    </w:p>
    <w:p>
      <w:pPr>
        <w:numPr>
          <w:ilvl w:val="1"/>
          <w:numId w:val="900"/>
        </w:numPr>
        <w:spacing w:before="0" w:after="0"/>
      </w:pPr>
      <w:r>
        <w:t>Caching Strategies</w:t>
      </w:r>
    </w:p>
    <w:p>
      <w:pPr>
        <w:numPr>
          <w:ilvl w:val="1"/>
          <w:numId w:val="900"/>
        </w:numPr>
        <w:spacing w:before="0" w:after="0"/>
      </w:pPr>
      <w:r>
        <w:t>Database Optimization</w:t>
      </w:r>
    </w:p>
    <w:p>
      <w:pPr>
        <w:numPr>
          <w:ilvl w:val="0"/>
          <w:numId w:val="900"/>
        </w:numPr>
        <w:spacing w:before="0" w:after="0"/>
      </w:pPr>
      <w:r>
        <w:t>Model Monitoring and Maintenance</w:t>
      </w:r>
    </w:p>
    <w:p>
      <w:pPr>
        <w:numPr>
          <w:ilvl w:val="1"/>
          <w:numId w:val="900"/>
        </w:numPr>
        <w:spacing w:before="0" w:after="0"/>
      </w:pPr>
      <w:r>
        <w:t>Performance Monitoring</w:t>
      </w:r>
    </w:p>
    <w:p>
      <w:pPr>
        <w:numPr>
          <w:ilvl w:val="2"/>
          <w:numId w:val="900"/>
        </w:numPr>
        <w:spacing w:before="0" w:after="0"/>
      </w:pPr>
      <w:r>
        <w:t>Accuracy Tracking</w:t>
      </w:r>
    </w:p>
    <w:p>
      <w:pPr>
        <w:numPr>
          <w:ilvl w:val="2"/>
          <w:numId w:val="900"/>
        </w:numPr>
        <w:spacing w:before="0" w:after="0"/>
      </w:pPr>
      <w:r>
        <w:t>Latency Monitoring</w:t>
      </w:r>
    </w:p>
    <w:p>
      <w:pPr>
        <w:numPr>
          <w:ilvl w:val="2"/>
          <w:numId w:val="900"/>
        </w:numPr>
        <w:spacing w:before="0" w:after="0"/>
      </w:pPr>
      <w:r>
        <w:t>Throughput Measurement</w:t>
      </w:r>
    </w:p>
    <w:p>
      <w:pPr>
        <w:numPr>
          <w:ilvl w:val="1"/>
          <w:numId w:val="900"/>
        </w:numPr>
        <w:spacing w:before="0" w:after="0"/>
      </w:pPr>
      <w:r>
        <w:t>Data Drift Detection</w:t>
      </w:r>
    </w:p>
    <w:p>
      <w:pPr>
        <w:numPr>
          <w:ilvl w:val="2"/>
          <w:numId w:val="900"/>
        </w:numPr>
        <w:spacing w:before="0" w:after="0"/>
      </w:pPr>
      <w:r>
        <w:t>Statistical Tests</w:t>
      </w:r>
    </w:p>
    <w:p>
      <w:pPr>
        <w:numPr>
          <w:ilvl w:val="2"/>
          <w:numId w:val="900"/>
        </w:numPr>
        <w:spacing w:before="0" w:after="0"/>
      </w:pPr>
      <w:r>
        <w:t>Distribution Monitoring</w:t>
      </w:r>
    </w:p>
    <w:p>
      <w:pPr>
        <w:numPr>
          <w:ilvl w:val="2"/>
          <w:numId w:val="900"/>
        </w:numPr>
        <w:spacing w:before="0" w:after="0"/>
      </w:pPr>
      <w:r>
        <w:t>Feature Drift Analysis</w:t>
      </w:r>
    </w:p>
    <w:p>
      <w:pPr>
        <w:numPr>
          <w:ilvl w:val="1"/>
          <w:numId w:val="900"/>
        </w:numPr>
        <w:spacing w:before="0" w:after="0"/>
      </w:pPr>
      <w:r>
        <w:t>Model Drift Detection</w:t>
      </w:r>
    </w:p>
    <w:p>
      <w:pPr>
        <w:numPr>
          <w:ilvl w:val="2"/>
          <w:numId w:val="900"/>
        </w:numPr>
        <w:spacing w:before="0" w:after="0"/>
      </w:pPr>
      <w:r>
        <w:t>Concept Drift</w:t>
      </w:r>
    </w:p>
    <w:p>
      <w:pPr>
        <w:numPr>
          <w:ilvl w:val="2"/>
          <w:numId w:val="900"/>
        </w:numPr>
        <w:spacing w:before="0" w:after="0"/>
      </w:pPr>
      <w:r>
        <w:t>Performance Degradation</w:t>
      </w:r>
    </w:p>
    <w:p>
      <w:pPr>
        <w:numPr>
          <w:ilvl w:val="2"/>
          <w:numId w:val="900"/>
        </w:numPr>
        <w:spacing w:before="0" w:after="0"/>
      </w:pPr>
      <w:r>
        <w:t>Retraining Triggers</w:t>
      </w:r>
    </w:p>
    <w:p>
      <w:pPr>
        <w:numPr>
          <w:ilvl w:val="1"/>
          <w:numId w:val="900"/>
        </w:numPr>
        <w:spacing w:before="0" w:after="0"/>
      </w:pPr>
      <w:r>
        <w:t>Model Versioning</w:t>
      </w:r>
    </w:p>
    <w:p>
      <w:pPr>
        <w:numPr>
          <w:ilvl w:val="1"/>
          <w:numId w:val="900"/>
        </w:numPr>
        <w:spacing w:before="0" w:after="0"/>
      </w:pPr>
      <w:r>
        <w:t>A/B Testing for Models</w:t>
      </w:r>
    </w:p>
    <w:p>
      <w:pPr>
        <w:numPr>
          <w:ilvl w:val="1"/>
          <w:numId w:val="900"/>
        </w:numPr>
        <w:spacing w:before="0" w:after="0"/>
      </w:pPr>
      <w:r>
        <w:t>Rollback Strategies</w:t>
      </w:r>
    </w:p>
    <w:p>
      <w:pPr>
        <w:numPr>
          <w:ilvl w:val="0"/>
          <w:numId w:val="900"/>
        </w:numPr>
        <w:spacing w:before="0" w:after="0"/>
      </w:pPr>
      <w:r>
        <w:t>Quality Assurance</w:t>
      </w:r>
    </w:p>
    <w:p>
      <w:pPr>
        <w:numPr>
          <w:ilvl w:val="1"/>
          <w:numId w:val="900"/>
        </w:numPr>
        <w:spacing w:before="0" w:after="0"/>
      </w:pPr>
      <w:r>
        <w:t>Model Testing Frameworks</w:t>
      </w:r>
    </w:p>
    <w:p>
      <w:pPr>
        <w:numPr>
          <w:ilvl w:val="1"/>
          <w:numId w:val="900"/>
        </w:numPr>
        <w:spacing w:before="0" w:after="0"/>
      </w:pPr>
      <w:r>
        <w:t>Data Quality Monitoring</w:t>
      </w:r>
    </w:p>
    <w:p>
      <w:pPr>
        <w:numPr>
          <w:ilvl w:val="1"/>
          <w:numId w:val="900"/>
        </w:numPr>
        <w:spacing w:before="0" w:after="0"/>
      </w:pPr>
      <w:r>
        <w:t>Error Handling</w:t>
      </w:r>
    </w:p>
    <w:p>
      <w:pPr>
        <w:numPr>
          <w:ilvl w:val="1"/>
          <w:numId w:val="900"/>
        </w:numPr>
        <w:spacing w:before="0" w:after="0"/>
      </w:pPr>
      <w:r>
        <w:t>Logging and Auditing</w:t>
      </w:r>
    </w:p>
    <w:p>
      <w:pPr>
        <w:pStyle w:val="Heading1"/>
      </w:pPr>
      <w:r>
        <w:t>Ethics, Privacy, and Security</w:t>
      </w:r>
    </w:p>
    <w:p>
      <w:pPr>
        <w:numPr>
          <w:ilvl w:val="0"/>
          <w:numId w:val="900"/>
        </w:numPr>
        <w:spacing w:before="0" w:after="0"/>
      </w:pPr>
      <w:r>
        <w:t>Ethical Considerations</w:t>
      </w:r>
    </w:p>
    <w:p>
      <w:pPr>
        <w:numPr>
          <w:ilvl w:val="1"/>
          <w:numId w:val="900"/>
        </w:numPr>
        <w:spacing w:before="0" w:after="0"/>
      </w:pPr>
      <w:r>
        <w:t>Algorithmic Fairness</w:t>
      </w:r>
    </w:p>
    <w:p>
      <w:pPr>
        <w:numPr>
          <w:ilvl w:val="2"/>
          <w:numId w:val="900"/>
        </w:numPr>
        <w:spacing w:before="0" w:after="0"/>
      </w:pPr>
      <w:r>
        <w:t>Fairness Definitions</w:t>
      </w:r>
    </w:p>
    <w:p>
      <w:pPr>
        <w:numPr>
          <w:ilvl w:val="2"/>
          <w:numId w:val="900"/>
        </w:numPr>
        <w:spacing w:before="0" w:after="0"/>
      </w:pPr>
      <w:r>
        <w:t>Bias Sources</w:t>
      </w:r>
    </w:p>
    <w:p>
      <w:pPr>
        <w:numPr>
          <w:ilvl w:val="2"/>
          <w:numId w:val="900"/>
        </w:numPr>
        <w:spacing w:before="0" w:after="0"/>
      </w:pPr>
      <w:r>
        <w:t>Fairness Metrics</w:t>
      </w:r>
    </w:p>
    <w:p>
      <w:pPr>
        <w:numPr>
          <w:ilvl w:val="2"/>
          <w:numId w:val="900"/>
        </w:numPr>
        <w:spacing w:before="0" w:after="0"/>
      </w:pPr>
      <w:r>
        <w:t>Bias Mitigation Techniques</w:t>
      </w:r>
    </w:p>
    <w:p>
      <w:pPr>
        <w:numPr>
          <w:ilvl w:val="1"/>
          <w:numId w:val="900"/>
        </w:numPr>
        <w:spacing w:before="0" w:after="0"/>
      </w:pPr>
      <w:r>
        <w:t>Transparency and Accountability</w:t>
      </w:r>
    </w:p>
    <w:p>
      <w:pPr>
        <w:numPr>
          <w:ilvl w:val="1"/>
          <w:numId w:val="900"/>
        </w:numPr>
        <w:spacing w:before="0" w:after="0"/>
      </w:pPr>
      <w:r>
        <w:t>Social Impact Assessment</w:t>
      </w:r>
    </w:p>
    <w:p>
      <w:pPr>
        <w:numPr>
          <w:ilvl w:val="1"/>
          <w:numId w:val="900"/>
        </w:numPr>
        <w:spacing w:before="0" w:after="0"/>
      </w:pPr>
      <w:r>
        <w:t>Responsible AI Principles</w:t>
      </w:r>
    </w:p>
    <w:p>
      <w:pPr>
        <w:numPr>
          <w:ilvl w:val="0"/>
          <w:numId w:val="900"/>
        </w:numPr>
        <w:spacing w:before="0" w:after="0"/>
      </w:pPr>
      <w:r>
        <w:t>Privacy Protection</w:t>
      </w:r>
    </w:p>
    <w:p>
      <w:pPr>
        <w:numPr>
          <w:ilvl w:val="1"/>
          <w:numId w:val="900"/>
        </w:numPr>
        <w:spacing w:before="0" w:after="0"/>
      </w:pPr>
      <w:r>
        <w:t>Data Anonymization Techniques</w:t>
      </w:r>
    </w:p>
    <w:p>
      <w:pPr>
        <w:numPr>
          <w:ilvl w:val="2"/>
          <w:numId w:val="900"/>
        </w:numPr>
        <w:spacing w:before="0" w:after="0"/>
      </w:pPr>
      <w:r>
        <w:t>K-Anonymity</w:t>
      </w:r>
    </w:p>
    <w:p>
      <w:pPr>
        <w:numPr>
          <w:ilvl w:val="2"/>
          <w:numId w:val="900"/>
        </w:numPr>
        <w:spacing w:before="0" w:after="0"/>
      </w:pPr>
      <w:r>
        <w:t>L-Diversity</w:t>
      </w:r>
    </w:p>
    <w:p>
      <w:pPr>
        <w:numPr>
          <w:ilvl w:val="2"/>
          <w:numId w:val="900"/>
        </w:numPr>
        <w:spacing w:before="0" w:after="0"/>
      </w:pPr>
      <w:r>
        <w:t>T-Closeness</w:t>
      </w:r>
    </w:p>
    <w:p>
      <w:pPr>
        <w:numPr>
          <w:ilvl w:val="1"/>
          <w:numId w:val="900"/>
        </w:numPr>
        <w:spacing w:before="0" w:after="0"/>
      </w:pPr>
      <w:r>
        <w:t>Differential Privacy</w:t>
      </w:r>
    </w:p>
    <w:p>
      <w:pPr>
        <w:numPr>
          <w:ilvl w:val="2"/>
          <w:numId w:val="900"/>
        </w:numPr>
        <w:spacing w:before="0" w:after="0"/>
      </w:pPr>
      <w:r>
        <w:t>Privacy Budget</w:t>
      </w:r>
    </w:p>
    <w:p>
      <w:pPr>
        <w:numPr>
          <w:ilvl w:val="2"/>
          <w:numId w:val="900"/>
        </w:numPr>
        <w:spacing w:before="0" w:after="0"/>
      </w:pPr>
      <w:r>
        <w:t>Noise Addition Mechanisms</w:t>
      </w:r>
    </w:p>
    <w:p>
      <w:pPr>
        <w:numPr>
          <w:ilvl w:val="2"/>
          <w:numId w:val="900"/>
        </w:numPr>
        <w:spacing w:before="0" w:after="0"/>
      </w:pPr>
      <w:r>
        <w:t>Privacy-Utility Tradeoffs</w:t>
      </w:r>
    </w:p>
    <w:p>
      <w:pPr>
        <w:numPr>
          <w:ilvl w:val="1"/>
          <w:numId w:val="900"/>
        </w:numPr>
        <w:spacing w:before="0" w:after="0"/>
      </w:pPr>
      <w:r>
        <w:t>Federated Learning</w:t>
      </w:r>
    </w:p>
    <w:p>
      <w:pPr>
        <w:numPr>
          <w:ilvl w:val="1"/>
          <w:numId w:val="900"/>
        </w:numPr>
        <w:spacing w:before="0" w:after="0"/>
      </w:pPr>
      <w:r>
        <w:t>Homomorphic Encryption</w:t>
      </w:r>
    </w:p>
    <w:p>
      <w:pPr>
        <w:numPr>
          <w:ilvl w:val="0"/>
          <w:numId w:val="900"/>
        </w:numPr>
        <w:spacing w:before="0" w:after="0"/>
      </w:pPr>
      <w:r>
        <w:t>Security Considerations</w:t>
      </w:r>
    </w:p>
    <w:p>
      <w:pPr>
        <w:numPr>
          <w:ilvl w:val="1"/>
          <w:numId w:val="900"/>
        </w:numPr>
        <w:spacing w:before="0" w:after="0"/>
      </w:pPr>
      <w:r>
        <w:t>Data Security</w:t>
      </w:r>
    </w:p>
    <w:p>
      <w:pPr>
        <w:numPr>
          <w:ilvl w:val="2"/>
          <w:numId w:val="900"/>
        </w:numPr>
        <w:spacing w:before="0" w:after="0"/>
      </w:pPr>
      <w:r>
        <w:t>Encryption at Rest</w:t>
      </w:r>
    </w:p>
    <w:p>
      <w:pPr>
        <w:numPr>
          <w:ilvl w:val="2"/>
          <w:numId w:val="900"/>
        </w:numPr>
        <w:spacing w:before="0" w:after="0"/>
      </w:pPr>
      <w:r>
        <w:t>Encryption in Transit</w:t>
      </w:r>
    </w:p>
    <w:p>
      <w:pPr>
        <w:numPr>
          <w:ilvl w:val="2"/>
          <w:numId w:val="900"/>
        </w:numPr>
        <w:spacing w:before="0" w:after="0"/>
      </w:pPr>
      <w:r>
        <w:t>Access Control Systems</w:t>
      </w:r>
    </w:p>
    <w:p>
      <w:pPr>
        <w:numPr>
          <w:ilvl w:val="1"/>
          <w:numId w:val="900"/>
        </w:numPr>
        <w:spacing w:before="0" w:after="0"/>
      </w:pPr>
      <w:r>
        <w:t>Model Security</w:t>
      </w:r>
    </w:p>
    <w:p>
      <w:pPr>
        <w:numPr>
          <w:ilvl w:val="2"/>
          <w:numId w:val="900"/>
        </w:numPr>
        <w:spacing w:before="0" w:after="0"/>
      </w:pPr>
      <w:r>
        <w:t>Adversarial Attacks</w:t>
      </w:r>
    </w:p>
    <w:p>
      <w:pPr>
        <w:numPr>
          <w:ilvl w:val="2"/>
          <w:numId w:val="900"/>
        </w:numPr>
        <w:spacing w:before="0" w:after="0"/>
      </w:pPr>
      <w:r>
        <w:t>Model Inversion Attacks</w:t>
      </w:r>
    </w:p>
    <w:p>
      <w:pPr>
        <w:numPr>
          <w:ilvl w:val="2"/>
          <w:numId w:val="900"/>
        </w:numPr>
        <w:spacing w:before="0" w:after="0"/>
      </w:pPr>
      <w:r>
        <w:t>Membership Inference Attacks</w:t>
      </w:r>
    </w:p>
    <w:p>
      <w:pPr>
        <w:numPr>
          <w:ilvl w:val="1"/>
          <w:numId w:val="900"/>
        </w:numPr>
        <w:spacing w:before="0" w:after="0"/>
      </w:pPr>
      <w:r>
        <w:t>Secure Multi-Party Computation</w:t>
      </w:r>
    </w:p>
    <w:p>
      <w:pPr>
        <w:numPr>
          <w:ilvl w:val="1"/>
          <w:numId w:val="900"/>
        </w:numPr>
        <w:spacing w:before="0" w:after="0"/>
      </w:pPr>
      <w:r>
        <w:t>Audit Trails and Compliance</w:t>
      </w:r>
    </w:p>
    <w:p>
      <w:pPr>
        <w:numPr>
          <w:ilvl w:val="0"/>
          <w:numId w:val="900"/>
        </w:numPr>
        <w:spacing w:before="0" w:after="0"/>
      </w:pPr>
      <w:r>
        <w:t>Legal and Regulatory Compliance</w:t>
      </w:r>
    </w:p>
    <w:p>
      <w:pPr>
        <w:numPr>
          <w:ilvl w:val="1"/>
          <w:numId w:val="900"/>
        </w:numPr>
        <w:spacing w:before="0" w:after="0"/>
      </w:pPr>
      <w:r>
        <w:t>Data Protection Regulations</w:t>
      </w:r>
    </w:p>
    <w:p>
      <w:pPr>
        <w:numPr>
          <w:ilvl w:val="1"/>
          <w:numId w:val="900"/>
        </w:numPr>
        <w:spacing w:before="0" w:after="0"/>
      </w:pPr>
      <w:r>
        <w:t>Industry-Specific Requirements</w:t>
      </w:r>
    </w:p>
    <w:p>
      <w:pPr>
        <w:numPr>
          <w:ilvl w:val="1"/>
          <w:numId w:val="900"/>
        </w:numPr>
        <w:spacing w:before="0" w:after="0"/>
      </w:pPr>
      <w:r>
        <w:t>Cross-Border Data Transfer</w:t>
      </w:r>
    </w:p>
    <w:p>
      <w:pPr>
        <w:numPr>
          <w:ilvl w:val="1"/>
          <w:numId w:val="900"/>
        </w:numPr>
        <w:spacing w:before="0" w:after="0"/>
      </w:pPr>
      <w:r>
        <w:t>Consent Management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