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Lakes and Lakehouses</w:t>
      </w:r>
    </w:p>
    <w:p>
      <w:pPr>
        <w:pStyle w:val="Heading1"/>
      </w:pPr>
      <w:r>
        <w:t>Introduction to Modern Data Architectures</w:t>
      </w:r>
    </w:p>
    <w:p>
      <w:pPr>
        <w:numPr>
          <w:ilvl w:val="0"/>
          <w:numId w:val="900"/>
        </w:numPr>
        <w:spacing w:before="0" w:after="0"/>
      </w:pPr>
      <w:r>
        <w:t>Historical Evolution of Data Management</w:t>
      </w:r>
    </w:p>
    <w:p>
      <w:pPr>
        <w:numPr>
          <w:ilvl w:val="1"/>
          <w:numId w:val="900"/>
        </w:numPr>
        <w:spacing w:before="0" w:after="0"/>
      </w:pPr>
      <w:r>
        <w:t>Early File-Based Systems</w:t>
      </w:r>
    </w:p>
    <w:p>
      <w:pPr>
        <w:numPr>
          <w:ilvl w:val="2"/>
          <w:numId w:val="900"/>
        </w:numPr>
        <w:spacing w:before="0" w:after="0"/>
      </w:pPr>
      <w:r>
        <w:t>Flat File Storage</w:t>
      </w:r>
    </w:p>
    <w:p>
      <w:pPr>
        <w:numPr>
          <w:ilvl w:val="2"/>
          <w:numId w:val="900"/>
        </w:numPr>
        <w:spacing w:before="0" w:after="0"/>
      </w:pPr>
      <w:r>
        <w:t>Sequential Access Patterns</w:t>
      </w:r>
    </w:p>
    <w:p>
      <w:pPr>
        <w:numPr>
          <w:ilvl w:val="2"/>
          <w:numId w:val="900"/>
        </w:numPr>
        <w:spacing w:before="0" w:after="0"/>
      </w:pPr>
      <w:r>
        <w:t>Data Redundancy Issues</w:t>
      </w:r>
    </w:p>
    <w:p>
      <w:pPr>
        <w:numPr>
          <w:ilvl w:val="1"/>
          <w:numId w:val="900"/>
        </w:numPr>
        <w:spacing w:before="0" w:after="0"/>
      </w:pPr>
      <w:r>
        <w:t>Emergence of Relational Databases</w:t>
      </w:r>
    </w:p>
    <w:p>
      <w:pPr>
        <w:numPr>
          <w:ilvl w:val="2"/>
          <w:numId w:val="900"/>
        </w:numPr>
        <w:spacing w:before="0" w:after="0"/>
      </w:pPr>
      <w:r>
        <w:t>CODD's Relational Model</w:t>
      </w:r>
    </w:p>
    <w:p>
      <w:pPr>
        <w:numPr>
          <w:ilvl w:val="2"/>
          <w:numId w:val="900"/>
        </w:numPr>
        <w:spacing w:before="0" w:after="0"/>
      </w:pPr>
      <w:r>
        <w:t>SQL Development</w:t>
      </w:r>
    </w:p>
    <w:p>
      <w:pPr>
        <w:numPr>
          <w:ilvl w:val="2"/>
          <w:numId w:val="900"/>
        </w:numPr>
        <w:spacing w:before="0" w:after="0"/>
      </w:pPr>
      <w:r>
        <w:t>ACID Properties</w:t>
      </w:r>
    </w:p>
    <w:p>
      <w:pPr>
        <w:numPr>
          <w:ilvl w:val="1"/>
          <w:numId w:val="900"/>
        </w:numPr>
        <w:spacing w:before="0" w:after="0"/>
      </w:pPr>
      <w:r>
        <w:t>Growth of Enterprise Data Warehousing</w:t>
      </w:r>
    </w:p>
    <w:p>
      <w:pPr>
        <w:numPr>
          <w:ilvl w:val="2"/>
          <w:numId w:val="900"/>
        </w:numPr>
        <w:spacing w:before="0" w:after="0"/>
      </w:pPr>
      <w:r>
        <w:t>Inmon vs. Kimball Methodologies</w:t>
      </w:r>
    </w:p>
    <w:p>
      <w:pPr>
        <w:numPr>
          <w:ilvl w:val="2"/>
          <w:numId w:val="900"/>
        </w:numPr>
        <w:spacing w:before="0" w:after="0"/>
      </w:pPr>
      <w:r>
        <w:t>OLTP vs. OLAP Systems</w:t>
      </w:r>
    </w:p>
    <w:p>
      <w:pPr>
        <w:numPr>
          <w:ilvl w:val="2"/>
          <w:numId w:val="900"/>
        </w:numPr>
        <w:spacing w:before="0" w:after="0"/>
      </w:pPr>
      <w:r>
        <w:t>Data Mart Evolution</w:t>
      </w:r>
    </w:p>
    <w:p>
      <w:pPr>
        <w:numPr>
          <w:ilvl w:val="1"/>
          <w:numId w:val="900"/>
        </w:numPr>
        <w:spacing w:before="0" w:after="0"/>
      </w:pPr>
      <w:r>
        <w:t>Distributed Computing Era</w:t>
      </w:r>
    </w:p>
    <w:p>
      <w:pPr>
        <w:numPr>
          <w:ilvl w:val="2"/>
          <w:numId w:val="900"/>
        </w:numPr>
        <w:spacing w:before="0" w:after="0"/>
      </w:pPr>
      <w:r>
        <w:t>Hadoop Ecosystem Emergence</w:t>
      </w:r>
    </w:p>
    <w:p>
      <w:pPr>
        <w:numPr>
          <w:ilvl w:val="2"/>
          <w:numId w:val="900"/>
        </w:numPr>
        <w:spacing w:before="0" w:after="0"/>
      </w:pPr>
      <w:r>
        <w:t>MapReduce Programming Model</w:t>
      </w:r>
    </w:p>
    <w:p>
      <w:pPr>
        <w:numPr>
          <w:ilvl w:val="2"/>
          <w:numId w:val="900"/>
        </w:numPr>
        <w:spacing w:before="0" w:after="0"/>
      </w:pPr>
      <w:r>
        <w:t>NoSQL Database Growth</w:t>
      </w:r>
    </w:p>
    <w:p>
      <w:pPr>
        <w:numPr>
          <w:ilvl w:val="0"/>
          <w:numId w:val="900"/>
        </w:numPr>
        <w:spacing w:before="0" w:after="0"/>
      </w:pPr>
      <w:r>
        <w:t>Limitations of Traditional Data Systems</w:t>
      </w:r>
    </w:p>
    <w:p>
      <w:pPr>
        <w:numPr>
          <w:ilvl w:val="1"/>
          <w:numId w:val="900"/>
        </w:numPr>
        <w:spacing w:before="0" w:after="0"/>
      </w:pPr>
      <w:r>
        <w:t>Scalability Constraints</w:t>
      </w:r>
    </w:p>
    <w:p>
      <w:pPr>
        <w:numPr>
          <w:ilvl w:val="2"/>
          <w:numId w:val="900"/>
        </w:numPr>
        <w:spacing w:before="0" w:after="0"/>
      </w:pPr>
      <w:r>
        <w:t>Vertical Scaling Limitations</w:t>
      </w:r>
    </w:p>
    <w:p>
      <w:pPr>
        <w:numPr>
          <w:ilvl w:val="2"/>
          <w:numId w:val="900"/>
        </w:numPr>
        <w:spacing w:before="0" w:after="0"/>
      </w:pPr>
      <w:r>
        <w:t>Hardware Cost Escalation</w:t>
      </w:r>
    </w:p>
    <w:p>
      <w:pPr>
        <w:numPr>
          <w:ilvl w:val="2"/>
          <w:numId w:val="900"/>
        </w:numPr>
        <w:spacing w:before="0" w:after="0"/>
      </w:pPr>
      <w:r>
        <w:t>Performance Bottlenecks</w:t>
      </w:r>
    </w:p>
    <w:p>
      <w:pPr>
        <w:numPr>
          <w:ilvl w:val="1"/>
          <w:numId w:val="900"/>
        </w:numPr>
        <w:spacing w:before="0" w:after="0"/>
      </w:pPr>
      <w:r>
        <w:t>Rigid Data Models</w:t>
      </w:r>
    </w:p>
    <w:p>
      <w:pPr>
        <w:numPr>
          <w:ilvl w:val="2"/>
          <w:numId w:val="900"/>
        </w:numPr>
        <w:spacing w:before="0" w:after="0"/>
      </w:pPr>
      <w:r>
        <w:t>Schema-First Requirements</w:t>
      </w:r>
    </w:p>
    <w:p>
      <w:pPr>
        <w:numPr>
          <w:ilvl w:val="2"/>
          <w:numId w:val="900"/>
        </w:numPr>
        <w:spacing w:before="0" w:after="0"/>
      </w:pPr>
      <w:r>
        <w:t>Change Management Complexity</w:t>
      </w:r>
    </w:p>
    <w:p>
      <w:pPr>
        <w:numPr>
          <w:ilvl w:val="2"/>
          <w:numId w:val="900"/>
        </w:numPr>
        <w:spacing w:before="0" w:after="0"/>
      </w:pPr>
      <w:r>
        <w:t>Data Type Restrictions</w:t>
      </w:r>
    </w:p>
    <w:p>
      <w:pPr>
        <w:numPr>
          <w:ilvl w:val="1"/>
          <w:numId w:val="900"/>
        </w:numPr>
        <w:spacing w:before="0" w:after="0"/>
      </w:pPr>
      <w:r>
        <w:t>High Maintenance Overhead</w:t>
      </w:r>
    </w:p>
    <w:p>
      <w:pPr>
        <w:numPr>
          <w:ilvl w:val="2"/>
          <w:numId w:val="900"/>
        </w:numPr>
        <w:spacing w:before="0" w:after="0"/>
      </w:pPr>
      <w:r>
        <w:t>Infrastructure Management</w:t>
      </w:r>
    </w:p>
    <w:p>
      <w:pPr>
        <w:numPr>
          <w:ilvl w:val="2"/>
          <w:numId w:val="900"/>
        </w:numPr>
        <w:spacing w:before="0" w:after="0"/>
      </w:pPr>
      <w:r>
        <w:t>Performance Tuning Requirements</w:t>
      </w:r>
    </w:p>
    <w:p>
      <w:pPr>
        <w:numPr>
          <w:ilvl w:val="2"/>
          <w:numId w:val="900"/>
        </w:numPr>
        <w:spacing w:before="0" w:after="0"/>
      </w:pPr>
      <w:r>
        <w:t>Backup and Recovery Complexity</w:t>
      </w:r>
    </w:p>
    <w:p>
      <w:pPr>
        <w:numPr>
          <w:ilvl w:val="1"/>
          <w:numId w:val="900"/>
        </w:numPr>
        <w:spacing w:before="0" w:after="0"/>
      </w:pPr>
      <w:r>
        <w:t>Limited Support for Unstructured Data</w:t>
      </w:r>
    </w:p>
    <w:p>
      <w:pPr>
        <w:numPr>
          <w:ilvl w:val="2"/>
          <w:numId w:val="900"/>
        </w:numPr>
        <w:spacing w:before="0" w:after="0"/>
      </w:pPr>
      <w:r>
        <w:t>Binary Data Handling</w:t>
      </w:r>
    </w:p>
    <w:p>
      <w:pPr>
        <w:numPr>
          <w:ilvl w:val="2"/>
          <w:numId w:val="900"/>
        </w:numPr>
        <w:spacing w:before="0" w:after="0"/>
      </w:pPr>
      <w:r>
        <w:t>Text Processing Limitations</w:t>
      </w:r>
    </w:p>
    <w:p>
      <w:pPr>
        <w:numPr>
          <w:ilvl w:val="2"/>
          <w:numId w:val="900"/>
        </w:numPr>
        <w:spacing w:before="0" w:after="0"/>
      </w:pPr>
      <w:r>
        <w:t>Multimedia Storage Challenges</w:t>
      </w:r>
    </w:p>
    <w:p>
      <w:pPr>
        <w:numPr>
          <w:ilvl w:val="0"/>
          <w:numId w:val="900"/>
        </w:numPr>
        <w:spacing w:before="0" w:after="0"/>
      </w:pPr>
      <w:r>
        <w:t>The Big Data Revolution</w:t>
      </w:r>
    </w:p>
    <w:p>
      <w:pPr>
        <w:numPr>
          <w:ilvl w:val="1"/>
          <w:numId w:val="900"/>
        </w:numPr>
        <w:spacing w:before="0" w:after="0"/>
      </w:pPr>
      <w:r>
        <w:t>Defining Big Data</w:t>
      </w:r>
    </w:p>
    <w:p>
      <w:pPr>
        <w:numPr>
          <w:ilvl w:val="2"/>
          <w:numId w:val="900"/>
        </w:numPr>
        <w:spacing w:before="0" w:after="0"/>
      </w:pPr>
      <w:r>
        <w:t>Volume Characteristics</w:t>
      </w:r>
    </w:p>
    <w:p>
      <w:pPr>
        <w:numPr>
          <w:ilvl w:val="2"/>
          <w:numId w:val="900"/>
        </w:numPr>
        <w:spacing w:before="0" w:after="0"/>
      </w:pPr>
      <w:r>
        <w:t>Velocity Requirements</w:t>
      </w:r>
    </w:p>
    <w:p>
      <w:pPr>
        <w:numPr>
          <w:ilvl w:val="2"/>
          <w:numId w:val="900"/>
        </w:numPr>
        <w:spacing w:before="0" w:after="0"/>
      </w:pPr>
      <w:r>
        <w:t>Variety Challenges</w:t>
      </w:r>
    </w:p>
    <w:p>
      <w:pPr>
        <w:numPr>
          <w:ilvl w:val="2"/>
          <w:numId w:val="900"/>
        </w:numPr>
        <w:spacing w:before="0" w:after="0"/>
      </w:pPr>
      <w:r>
        <w:t>Veracity Concerns</w:t>
      </w:r>
    </w:p>
    <w:p>
      <w:pPr>
        <w:numPr>
          <w:ilvl w:val="2"/>
          <w:numId w:val="900"/>
        </w:numPr>
        <w:spacing w:before="0" w:after="0"/>
      </w:pPr>
      <w:r>
        <w:t>Value Extraction</w:t>
      </w:r>
    </w:p>
    <w:p>
      <w:pPr>
        <w:numPr>
          <w:ilvl w:val="1"/>
          <w:numId w:val="900"/>
        </w:numPr>
        <w:spacing w:before="0" w:after="0"/>
      </w:pPr>
      <w:r>
        <w:t>Data Type Classifications</w:t>
      </w:r>
    </w:p>
    <w:p>
      <w:pPr>
        <w:numPr>
          <w:ilvl w:val="2"/>
          <w:numId w:val="900"/>
        </w:numPr>
        <w:spacing w:before="0" w:after="0"/>
      </w:pPr>
      <w:r>
        <w:t>Structured Data</w:t>
      </w:r>
    </w:p>
    <w:p>
      <w:pPr>
        <w:numPr>
          <w:ilvl w:val="3"/>
          <w:numId w:val="900"/>
        </w:numPr>
        <w:spacing w:before="0" w:after="0"/>
      </w:pPr>
      <w:r>
        <w:t>Tabular Formats</w:t>
      </w:r>
    </w:p>
    <w:p>
      <w:pPr>
        <w:numPr>
          <w:ilvl w:val="3"/>
          <w:numId w:val="900"/>
        </w:numPr>
        <w:spacing w:before="0" w:after="0"/>
      </w:pPr>
      <w:r>
        <w:t>Relational Records</w:t>
      </w:r>
    </w:p>
    <w:p>
      <w:pPr>
        <w:numPr>
          <w:ilvl w:val="3"/>
          <w:numId w:val="900"/>
        </w:numPr>
        <w:spacing w:before="0" w:after="0"/>
      </w:pPr>
      <w:r>
        <w:t>Fixed Schema Data</w:t>
      </w:r>
    </w:p>
    <w:p>
      <w:pPr>
        <w:numPr>
          <w:ilvl w:val="2"/>
          <w:numId w:val="900"/>
        </w:numPr>
        <w:spacing w:before="0" w:after="0"/>
      </w:pPr>
      <w:r>
        <w:t>Semi-Structured Data</w:t>
      </w:r>
    </w:p>
    <w:p>
      <w:pPr>
        <w:numPr>
          <w:ilvl w:val="3"/>
          <w:numId w:val="900"/>
        </w:numPr>
        <w:spacing w:before="0" w:after="0"/>
      </w:pPr>
      <w:r>
        <w:t>JSON Documents</w:t>
      </w:r>
    </w:p>
    <w:p>
      <w:pPr>
        <w:numPr>
          <w:ilvl w:val="3"/>
          <w:numId w:val="900"/>
        </w:numPr>
        <w:spacing w:before="0" w:after="0"/>
      </w:pPr>
      <w:r>
        <w:t>XML Files</w:t>
      </w:r>
    </w:p>
    <w:p>
      <w:pPr>
        <w:numPr>
          <w:ilvl w:val="3"/>
          <w:numId w:val="900"/>
        </w:numPr>
        <w:spacing w:before="0" w:after="0"/>
      </w:pPr>
      <w:r>
        <w:t>Avro Records</w:t>
      </w:r>
    </w:p>
    <w:p>
      <w:pPr>
        <w:numPr>
          <w:ilvl w:val="3"/>
          <w:numId w:val="900"/>
        </w:numPr>
        <w:spacing w:before="0" w:after="0"/>
      </w:pPr>
      <w:r>
        <w:t>Parquet Files</w:t>
      </w:r>
    </w:p>
    <w:p>
      <w:pPr>
        <w:numPr>
          <w:ilvl w:val="3"/>
          <w:numId w:val="900"/>
        </w:numPr>
        <w:spacing w:before="0" w:after="0"/>
      </w:pPr>
      <w:r>
        <w:t>ORC Files</w:t>
      </w:r>
    </w:p>
    <w:p>
      <w:pPr>
        <w:numPr>
          <w:ilvl w:val="2"/>
          <w:numId w:val="900"/>
        </w:numPr>
        <w:spacing w:before="0" w:after="0"/>
      </w:pPr>
      <w:r>
        <w:t>Unstructured Data</w:t>
      </w:r>
    </w:p>
    <w:p>
      <w:pPr>
        <w:numPr>
          <w:ilvl w:val="3"/>
          <w:numId w:val="900"/>
        </w:numPr>
        <w:spacing w:before="0" w:after="0"/>
      </w:pPr>
      <w:r>
        <w:t>Text Documents</w:t>
      </w:r>
    </w:p>
    <w:p>
      <w:pPr>
        <w:numPr>
          <w:ilvl w:val="3"/>
          <w:numId w:val="900"/>
        </w:numPr>
        <w:spacing w:before="0" w:after="0"/>
      </w:pPr>
      <w:r>
        <w:t>Images and Videos</w:t>
      </w:r>
    </w:p>
    <w:p>
      <w:pPr>
        <w:numPr>
          <w:ilvl w:val="3"/>
          <w:numId w:val="900"/>
        </w:numPr>
        <w:spacing w:before="0" w:after="0"/>
      </w:pPr>
      <w:r>
        <w:t>Audio Files</w:t>
      </w:r>
    </w:p>
    <w:p>
      <w:pPr>
        <w:numPr>
          <w:ilvl w:val="3"/>
          <w:numId w:val="900"/>
        </w:numPr>
        <w:spacing w:before="0" w:after="0"/>
      </w:pPr>
      <w:r>
        <w:t>Sensor Data</w:t>
      </w:r>
    </w:p>
    <w:p>
      <w:pPr>
        <w:numPr>
          <w:ilvl w:val="3"/>
          <w:numId w:val="900"/>
        </w:numPr>
        <w:spacing w:before="0" w:after="0"/>
      </w:pPr>
      <w:r>
        <w:t>Log Files</w:t>
      </w:r>
    </w:p>
    <w:p>
      <w:pPr>
        <w:numPr>
          <w:ilvl w:val="3"/>
          <w:numId w:val="900"/>
        </w:numPr>
        <w:spacing w:before="0" w:after="0"/>
      </w:pPr>
      <w:r>
        <w:t>Social Media Content</w:t>
      </w:r>
    </w:p>
    <w:p>
      <w:pPr>
        <w:numPr>
          <w:ilvl w:val="1"/>
          <w:numId w:val="900"/>
        </w:numPr>
        <w:spacing w:before="0" w:after="0"/>
      </w:pPr>
      <w:r>
        <w:t>Big Data Adoption Drivers</w:t>
      </w:r>
    </w:p>
    <w:p>
      <w:pPr>
        <w:numPr>
          <w:ilvl w:val="2"/>
          <w:numId w:val="900"/>
        </w:numPr>
        <w:spacing w:before="0" w:after="0"/>
      </w:pPr>
      <w:r>
        <w:t>Digital Transformation Initiatives</w:t>
      </w:r>
    </w:p>
    <w:p>
      <w:pPr>
        <w:numPr>
          <w:ilvl w:val="2"/>
          <w:numId w:val="900"/>
        </w:numPr>
        <w:spacing w:before="0" w:after="0"/>
      </w:pPr>
      <w:r>
        <w:t>IoT Device Proliferation</w:t>
      </w:r>
    </w:p>
    <w:p>
      <w:pPr>
        <w:numPr>
          <w:ilvl w:val="2"/>
          <w:numId w:val="900"/>
        </w:numPr>
        <w:spacing w:before="0" w:after="0"/>
      </w:pPr>
      <w:r>
        <w:t>Social Media Explosion</w:t>
      </w:r>
    </w:p>
    <w:p>
      <w:pPr>
        <w:numPr>
          <w:ilvl w:val="2"/>
          <w:numId w:val="900"/>
        </w:numPr>
        <w:spacing w:before="0" w:after="0"/>
      </w:pPr>
      <w:r>
        <w:t>Mobile Computing Growth</w:t>
      </w:r>
    </w:p>
    <w:p>
      <w:pPr>
        <w:numPr>
          <w:ilvl w:val="2"/>
          <w:numId w:val="900"/>
        </w:numPr>
        <w:spacing w:before="0" w:after="0"/>
      </w:pPr>
      <w:r>
        <w:t>Cloud Computing Adoption</w:t>
      </w:r>
    </w:p>
    <w:p>
      <w:pPr>
        <w:pStyle w:val="Heading1"/>
      </w:pPr>
      <w:r>
        <w:t>Traditional Data Warehouse Architecture</w:t>
      </w:r>
    </w:p>
    <w:p>
      <w:pPr>
        <w:numPr>
          <w:ilvl w:val="0"/>
          <w:numId w:val="900"/>
        </w:numPr>
        <w:spacing w:before="0" w:after="0"/>
      </w:pPr>
      <w:r>
        <w:t>Core Concepts and Principles</w:t>
      </w:r>
    </w:p>
    <w:p>
      <w:pPr>
        <w:numPr>
          <w:ilvl w:val="1"/>
          <w:numId w:val="900"/>
        </w:numPr>
        <w:spacing w:before="0" w:after="0"/>
      </w:pPr>
      <w:r>
        <w:t>Schema-on-Write Approach</w:t>
      </w:r>
    </w:p>
    <w:p>
      <w:pPr>
        <w:numPr>
          <w:ilvl w:val="2"/>
          <w:numId w:val="900"/>
        </w:numPr>
        <w:spacing w:before="0" w:after="0"/>
      </w:pPr>
      <w:r>
        <w:t>Predefined Data Models</w:t>
      </w:r>
    </w:p>
    <w:p>
      <w:pPr>
        <w:numPr>
          <w:ilvl w:val="2"/>
          <w:numId w:val="900"/>
        </w:numPr>
        <w:spacing w:before="0" w:after="0"/>
      </w:pPr>
      <w:r>
        <w:t>Data Validation at Ingestion</w:t>
      </w:r>
    </w:p>
    <w:p>
      <w:pPr>
        <w:numPr>
          <w:ilvl w:val="2"/>
          <w:numId w:val="900"/>
        </w:numPr>
        <w:spacing w:before="0" w:after="0"/>
      </w:pPr>
      <w:r>
        <w:t>Structure Enforcement</w:t>
      </w:r>
    </w:p>
    <w:p>
      <w:pPr>
        <w:numPr>
          <w:ilvl w:val="1"/>
          <w:numId w:val="900"/>
        </w:numPr>
        <w:spacing w:before="0" w:after="0"/>
      </w:pPr>
      <w:r>
        <w:t>ETL Process Framework</w:t>
      </w:r>
    </w:p>
    <w:p>
      <w:pPr>
        <w:numPr>
          <w:ilvl w:val="2"/>
          <w:numId w:val="900"/>
        </w:numPr>
        <w:spacing w:before="0" w:after="0"/>
      </w:pPr>
      <w:r>
        <w:t>Data Extraction Methods</w:t>
      </w:r>
    </w:p>
    <w:p>
      <w:pPr>
        <w:numPr>
          <w:ilvl w:val="3"/>
          <w:numId w:val="900"/>
        </w:numPr>
        <w:spacing w:before="0" w:after="0"/>
      </w:pPr>
      <w:r>
        <w:t>Full Extraction</w:t>
      </w:r>
    </w:p>
    <w:p>
      <w:pPr>
        <w:numPr>
          <w:ilvl w:val="3"/>
          <w:numId w:val="900"/>
        </w:numPr>
        <w:spacing w:before="0" w:after="0"/>
      </w:pPr>
      <w:r>
        <w:t>Incremental Extraction</w:t>
      </w:r>
    </w:p>
    <w:p>
      <w:pPr>
        <w:numPr>
          <w:ilvl w:val="3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Data Transformation Techniques</w:t>
      </w:r>
    </w:p>
    <w:p>
      <w:pPr>
        <w:numPr>
          <w:ilvl w:val="3"/>
          <w:numId w:val="900"/>
        </w:numPr>
        <w:spacing w:before="0" w:after="0"/>
      </w:pPr>
      <w:r>
        <w:t>Data Cleansing</w:t>
      </w:r>
    </w:p>
    <w:p>
      <w:pPr>
        <w:numPr>
          <w:ilvl w:val="3"/>
          <w:numId w:val="900"/>
        </w:numPr>
        <w:spacing w:before="0" w:after="0"/>
      </w:pPr>
      <w:r>
        <w:t>Data Standardization</w:t>
      </w:r>
    </w:p>
    <w:p>
      <w:pPr>
        <w:numPr>
          <w:ilvl w:val="3"/>
          <w:numId w:val="900"/>
        </w:numPr>
        <w:spacing w:before="0" w:after="0"/>
      </w:pPr>
      <w:r>
        <w:t>Data Aggregation</w:t>
      </w:r>
    </w:p>
    <w:p>
      <w:pPr>
        <w:numPr>
          <w:ilvl w:val="3"/>
          <w:numId w:val="900"/>
        </w:numPr>
        <w:spacing w:before="0" w:after="0"/>
      </w:pPr>
      <w:r>
        <w:t>Business Rule Application</w:t>
      </w:r>
    </w:p>
    <w:p>
      <w:pPr>
        <w:numPr>
          <w:ilvl w:val="2"/>
          <w:numId w:val="900"/>
        </w:numPr>
        <w:spacing w:before="0" w:after="0"/>
      </w:pPr>
      <w:r>
        <w:t>Data Loading Strategies</w:t>
      </w:r>
    </w:p>
    <w:p>
      <w:pPr>
        <w:numPr>
          <w:ilvl w:val="3"/>
          <w:numId w:val="900"/>
        </w:numPr>
        <w:spacing w:before="0" w:after="0"/>
      </w:pPr>
      <w:r>
        <w:t>Bulk Loading</w:t>
      </w:r>
    </w:p>
    <w:p>
      <w:pPr>
        <w:numPr>
          <w:ilvl w:val="3"/>
          <w:numId w:val="900"/>
        </w:numPr>
        <w:spacing w:before="0" w:after="0"/>
      </w:pPr>
      <w:r>
        <w:t>Incremental Loading</w:t>
      </w:r>
    </w:p>
    <w:p>
      <w:pPr>
        <w:numPr>
          <w:ilvl w:val="3"/>
          <w:numId w:val="900"/>
        </w:numPr>
        <w:spacing w:before="0" w:after="0"/>
      </w:pPr>
      <w:r>
        <w:t>Real-Time Loading</w:t>
      </w:r>
    </w:p>
    <w:p>
      <w:pPr>
        <w:numPr>
          <w:ilvl w:val="1"/>
          <w:numId w:val="900"/>
        </w:numPr>
        <w:spacing w:before="0" w:after="0"/>
      </w:pPr>
      <w:r>
        <w:t>Data Integration Principles</w:t>
      </w:r>
    </w:p>
    <w:p>
      <w:pPr>
        <w:numPr>
          <w:ilvl w:val="2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0"/>
          <w:numId w:val="900"/>
        </w:numPr>
        <w:spacing w:before="0" w:after="0"/>
      </w:pPr>
      <w:r>
        <w:t>Architectural Components</w:t>
      </w:r>
    </w:p>
    <w:p>
      <w:pPr>
        <w:numPr>
          <w:ilvl w:val="1"/>
          <w:numId w:val="900"/>
        </w:numPr>
        <w:spacing w:before="0" w:after="0"/>
      </w:pPr>
      <w:r>
        <w:t>Relational Database Management Systems</w:t>
      </w:r>
    </w:p>
    <w:p>
      <w:pPr>
        <w:numPr>
          <w:ilvl w:val="2"/>
          <w:numId w:val="900"/>
        </w:numPr>
        <w:spacing w:before="0" w:after="0"/>
      </w:pPr>
      <w:r>
        <w:t>RDBMS Fundamentals</w:t>
      </w:r>
    </w:p>
    <w:p>
      <w:pPr>
        <w:numPr>
          <w:ilvl w:val="2"/>
          <w:numId w:val="900"/>
        </w:numPr>
        <w:spacing w:before="0" w:after="0"/>
      </w:pPr>
      <w:r>
        <w:t>Transaction Processing</w:t>
      </w:r>
    </w:p>
    <w:p>
      <w:pPr>
        <w:numPr>
          <w:ilvl w:val="2"/>
          <w:numId w:val="900"/>
        </w:numPr>
        <w:spacing w:before="0" w:after="0"/>
      </w:pPr>
      <w:r>
        <w:t>Concurrency Control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Data Modeling Approaches</w:t>
      </w:r>
    </w:p>
    <w:p>
      <w:pPr>
        <w:numPr>
          <w:ilvl w:val="2"/>
          <w:numId w:val="900"/>
        </w:numPr>
        <w:spacing w:before="0" w:after="0"/>
      </w:pPr>
      <w:r>
        <w:t>Dimensional Modeling</w:t>
      </w:r>
    </w:p>
    <w:p>
      <w:pPr>
        <w:numPr>
          <w:ilvl w:val="3"/>
          <w:numId w:val="900"/>
        </w:numPr>
        <w:spacing w:before="0" w:after="0"/>
      </w:pPr>
      <w:r>
        <w:t>Star Schema Design</w:t>
      </w:r>
    </w:p>
    <w:p>
      <w:pPr>
        <w:numPr>
          <w:ilvl w:val="4"/>
          <w:numId w:val="900"/>
        </w:numPr>
        <w:spacing w:before="0" w:after="0"/>
      </w:pPr>
      <w:r>
        <w:t>Fact Table Structure</w:t>
      </w:r>
    </w:p>
    <w:p>
      <w:pPr>
        <w:numPr>
          <w:ilvl w:val="4"/>
          <w:numId w:val="900"/>
        </w:numPr>
        <w:spacing w:before="0" w:after="0"/>
      </w:pPr>
      <w:r>
        <w:t>Dimension Table Design</w:t>
      </w:r>
    </w:p>
    <w:p>
      <w:pPr>
        <w:numPr>
          <w:ilvl w:val="4"/>
          <w:numId w:val="900"/>
        </w:numPr>
        <w:spacing w:before="0" w:after="0"/>
      </w:pPr>
      <w:r>
        <w:t>Relationship Management</w:t>
      </w:r>
    </w:p>
    <w:p>
      <w:pPr>
        <w:numPr>
          <w:ilvl w:val="3"/>
          <w:numId w:val="900"/>
        </w:numPr>
        <w:spacing w:before="0" w:after="0"/>
      </w:pPr>
      <w:r>
        <w:t>Snowflake Schema Design</w:t>
      </w:r>
    </w:p>
    <w:p>
      <w:pPr>
        <w:numPr>
          <w:ilvl w:val="4"/>
          <w:numId w:val="900"/>
        </w:numPr>
        <w:spacing w:before="0" w:after="0"/>
      </w:pPr>
      <w:r>
        <w:t>Dimension Normalization</w:t>
      </w:r>
    </w:p>
    <w:p>
      <w:pPr>
        <w:numPr>
          <w:ilvl w:val="4"/>
          <w:numId w:val="900"/>
        </w:numPr>
        <w:spacing w:before="0" w:after="0"/>
      </w:pPr>
      <w:r>
        <w:t>Storage Optimization</w:t>
      </w:r>
    </w:p>
    <w:p>
      <w:pPr>
        <w:numPr>
          <w:ilvl w:val="4"/>
          <w:numId w:val="900"/>
        </w:numPr>
        <w:spacing w:before="0" w:after="0"/>
      </w:pPr>
      <w:r>
        <w:t>Query Complexity Trade-offs</w:t>
      </w:r>
    </w:p>
    <w:p>
      <w:pPr>
        <w:numPr>
          <w:ilvl w:val="2"/>
          <w:numId w:val="900"/>
        </w:numPr>
        <w:spacing w:before="0" w:after="0"/>
      </w:pPr>
      <w:r>
        <w:t>Data Vault Modeling</w:t>
      </w:r>
    </w:p>
    <w:p>
      <w:pPr>
        <w:numPr>
          <w:ilvl w:val="3"/>
          <w:numId w:val="900"/>
        </w:numPr>
        <w:spacing w:before="0" w:after="0"/>
      </w:pPr>
      <w:r>
        <w:t>Hub Entities</w:t>
      </w:r>
    </w:p>
    <w:p>
      <w:pPr>
        <w:numPr>
          <w:ilvl w:val="3"/>
          <w:numId w:val="900"/>
        </w:numPr>
        <w:spacing w:before="0" w:after="0"/>
      </w:pPr>
      <w:r>
        <w:t>Link Relationships</w:t>
      </w:r>
    </w:p>
    <w:p>
      <w:pPr>
        <w:numPr>
          <w:ilvl w:val="3"/>
          <w:numId w:val="900"/>
        </w:numPr>
        <w:spacing w:before="0" w:after="0"/>
      </w:pPr>
      <w:r>
        <w:t>Satellite Attributes</w:t>
      </w:r>
    </w:p>
    <w:p>
      <w:pPr>
        <w:numPr>
          <w:ilvl w:val="1"/>
          <w:numId w:val="900"/>
        </w:numPr>
        <w:spacing w:before="0" w:after="0"/>
      </w:pPr>
      <w:r>
        <w:t>Specialized Components</w:t>
      </w:r>
    </w:p>
    <w:p>
      <w:pPr>
        <w:numPr>
          <w:ilvl w:val="2"/>
          <w:numId w:val="900"/>
        </w:numPr>
        <w:spacing w:before="0" w:after="0"/>
      </w:pPr>
      <w:r>
        <w:t>Data Marts</w:t>
      </w:r>
    </w:p>
    <w:p>
      <w:pPr>
        <w:numPr>
          <w:ilvl w:val="3"/>
          <w:numId w:val="900"/>
        </w:numPr>
        <w:spacing w:before="0" w:after="0"/>
      </w:pPr>
      <w:r>
        <w:t>Subject-Oriented Design</w:t>
      </w:r>
    </w:p>
    <w:p>
      <w:pPr>
        <w:numPr>
          <w:ilvl w:val="3"/>
          <w:numId w:val="900"/>
        </w:numPr>
        <w:spacing w:before="0" w:after="0"/>
      </w:pPr>
      <w:r>
        <w:t>Departmental Focus</w:t>
      </w:r>
    </w:p>
    <w:p>
      <w:pPr>
        <w:numPr>
          <w:ilvl w:val="3"/>
          <w:numId w:val="900"/>
        </w:numPr>
        <w:spacing w:before="0" w:after="0"/>
      </w:pPr>
      <w:r>
        <w:t>Independent vs. Dependent Architecture</w:t>
      </w:r>
    </w:p>
    <w:p>
      <w:pPr>
        <w:numPr>
          <w:ilvl w:val="2"/>
          <w:numId w:val="900"/>
        </w:numPr>
        <w:spacing w:before="0" w:after="0"/>
      </w:pPr>
      <w:r>
        <w:t>OLAP Cubes</w:t>
      </w:r>
    </w:p>
    <w:p>
      <w:pPr>
        <w:numPr>
          <w:ilvl w:val="3"/>
          <w:numId w:val="900"/>
        </w:numPr>
        <w:spacing w:before="0" w:after="0"/>
      </w:pPr>
      <w:r>
        <w:t>Multidimensional Analysis</w:t>
      </w:r>
    </w:p>
    <w:p>
      <w:pPr>
        <w:numPr>
          <w:ilvl w:val="3"/>
          <w:numId w:val="900"/>
        </w:numPr>
        <w:spacing w:before="0" w:after="0"/>
      </w:pPr>
      <w:r>
        <w:t>Pre-Aggregated Data</w:t>
      </w:r>
    </w:p>
    <w:p>
      <w:pPr>
        <w:numPr>
          <w:ilvl w:val="3"/>
          <w:numId w:val="900"/>
        </w:numPr>
        <w:spacing w:before="0" w:after="0"/>
      </w:pPr>
      <w:r>
        <w:t>Drill-Down Capabilities</w:t>
      </w:r>
    </w:p>
    <w:p>
      <w:pPr>
        <w:numPr>
          <w:ilvl w:val="0"/>
          <w:numId w:val="900"/>
        </w:numPr>
        <w:spacing w:before="0" w:after="0"/>
      </w:pPr>
      <w:r>
        <w:t>Strengths and Advantages</w:t>
      </w:r>
    </w:p>
    <w:p>
      <w:pPr>
        <w:numPr>
          <w:ilvl w:val="1"/>
          <w:numId w:val="900"/>
        </w:numPr>
        <w:spacing w:before="0" w:after="0"/>
      </w:pPr>
      <w:r>
        <w:t>High Performance Analytics</w:t>
      </w:r>
    </w:p>
    <w:p>
      <w:pPr>
        <w:numPr>
          <w:ilvl w:val="2"/>
          <w:numId w:val="900"/>
        </w:numPr>
        <w:spacing w:before="0" w:after="0"/>
      </w:pPr>
      <w:r>
        <w:t>Optimized Query Processing</w:t>
      </w:r>
    </w:p>
    <w:p>
      <w:pPr>
        <w:numPr>
          <w:ilvl w:val="2"/>
          <w:numId w:val="900"/>
        </w:numPr>
        <w:spacing w:before="0" w:after="0"/>
      </w:pPr>
      <w:r>
        <w:t>Indexed Data Access</w:t>
      </w:r>
    </w:p>
    <w:p>
      <w:pPr>
        <w:numPr>
          <w:ilvl w:val="2"/>
          <w:numId w:val="900"/>
        </w:numPr>
        <w:spacing w:before="0" w:after="0"/>
      </w:pPr>
      <w:r>
        <w:t>Pre-Aggregated Results</w:t>
      </w:r>
    </w:p>
    <w:p>
      <w:pPr>
        <w:numPr>
          <w:ilvl w:val="1"/>
          <w:numId w:val="900"/>
        </w:numPr>
        <w:spacing w:before="0" w:after="0"/>
      </w:pPr>
      <w:r>
        <w:t>Data Quality Assurance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Referential Integrity</w:t>
      </w:r>
    </w:p>
    <w:p>
      <w:pPr>
        <w:numPr>
          <w:ilvl w:val="2"/>
          <w:numId w:val="900"/>
        </w:numPr>
        <w:spacing w:before="0" w:after="0"/>
      </w:pPr>
      <w:r>
        <w:t>Data Consistency Enforcement</w:t>
      </w:r>
    </w:p>
    <w:p>
      <w:pPr>
        <w:numPr>
          <w:ilvl w:val="1"/>
          <w:numId w:val="900"/>
        </w:numPr>
        <w:spacing w:before="0" w:after="0"/>
      </w:pPr>
      <w:r>
        <w:t>Mature Governance Framework</w:t>
      </w:r>
    </w:p>
    <w:p>
      <w:pPr>
        <w:numPr>
          <w:ilvl w:val="2"/>
          <w:numId w:val="900"/>
        </w:numPr>
        <w:spacing w:before="0" w:after="0"/>
      </w:pPr>
      <w:r>
        <w:t>Security Controls</w:t>
      </w:r>
    </w:p>
    <w:p>
      <w:pPr>
        <w:numPr>
          <w:ilvl w:val="2"/>
          <w:numId w:val="900"/>
        </w:numPr>
        <w:spacing w:before="0" w:after="0"/>
      </w:pPr>
      <w:r>
        <w:t>Access Management</w:t>
      </w:r>
    </w:p>
    <w:p>
      <w:pPr>
        <w:numPr>
          <w:ilvl w:val="2"/>
          <w:numId w:val="900"/>
        </w:numPr>
        <w:spacing w:before="0" w:after="0"/>
      </w:pPr>
      <w:r>
        <w:t>Audit Capabilities</w:t>
      </w:r>
    </w:p>
    <w:p>
      <w:pPr>
        <w:numPr>
          <w:ilvl w:val="1"/>
          <w:numId w:val="900"/>
        </w:numPr>
        <w:spacing w:before="0" w:after="0"/>
      </w:pPr>
      <w:r>
        <w:t>Established Ecosystem</w:t>
      </w:r>
    </w:p>
    <w:p>
      <w:pPr>
        <w:numPr>
          <w:ilvl w:val="2"/>
          <w:numId w:val="900"/>
        </w:numPr>
        <w:spacing w:before="0" w:after="0"/>
      </w:pPr>
      <w:r>
        <w:t>BI Tool Integration</w:t>
      </w:r>
    </w:p>
    <w:p>
      <w:pPr>
        <w:numPr>
          <w:ilvl w:val="2"/>
          <w:numId w:val="900"/>
        </w:numPr>
        <w:spacing w:before="0" w:after="0"/>
      </w:pPr>
      <w:r>
        <w:t>Reporting Platforms</w:t>
      </w:r>
    </w:p>
    <w:p>
      <w:pPr>
        <w:numPr>
          <w:ilvl w:val="2"/>
          <w:numId w:val="900"/>
        </w:numPr>
        <w:spacing w:before="0" w:after="0"/>
      </w:pPr>
      <w:r>
        <w:t>Analytics Applications</w:t>
      </w:r>
    </w:p>
    <w:p>
      <w:pPr>
        <w:numPr>
          <w:ilvl w:val="0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Inflexibility Issues</w:t>
      </w:r>
    </w:p>
    <w:p>
      <w:pPr>
        <w:numPr>
          <w:ilvl w:val="2"/>
          <w:numId w:val="900"/>
        </w:numPr>
        <w:spacing w:before="0" w:after="0"/>
      </w:pPr>
      <w:r>
        <w:t>Schema Change Complexity</w:t>
      </w:r>
    </w:p>
    <w:p>
      <w:pPr>
        <w:numPr>
          <w:ilvl w:val="2"/>
          <w:numId w:val="900"/>
        </w:numPr>
        <w:spacing w:before="0" w:after="0"/>
      </w:pPr>
      <w:r>
        <w:t>Data Type Restrictions</w:t>
      </w:r>
    </w:p>
    <w:p>
      <w:pPr>
        <w:numPr>
          <w:ilvl w:val="2"/>
          <w:numId w:val="900"/>
        </w:numPr>
        <w:spacing w:before="0" w:after="0"/>
      </w:pPr>
      <w:r>
        <w:t>Structure Modification Overhead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High Storage Costs</w:t>
      </w:r>
    </w:p>
    <w:p>
      <w:pPr>
        <w:numPr>
          <w:ilvl w:val="2"/>
          <w:numId w:val="900"/>
        </w:numPr>
        <w:spacing w:before="0" w:after="0"/>
      </w:pPr>
      <w:r>
        <w:t>Compute Resource Expenses</w:t>
      </w:r>
    </w:p>
    <w:p>
      <w:pPr>
        <w:numPr>
          <w:ilvl w:val="2"/>
          <w:numId w:val="900"/>
        </w:numPr>
        <w:spacing w:before="0" w:after="0"/>
      </w:pPr>
      <w:r>
        <w:t>Licensing Fees</w:t>
      </w:r>
    </w:p>
    <w:p>
      <w:pPr>
        <w:numPr>
          <w:ilvl w:val="1"/>
          <w:numId w:val="900"/>
        </w:numPr>
        <w:spacing w:before="0" w:after="0"/>
      </w:pPr>
      <w:r>
        <w:t>Scalability Constraints</w:t>
      </w:r>
    </w:p>
    <w:p>
      <w:pPr>
        <w:numPr>
          <w:ilvl w:val="2"/>
          <w:numId w:val="900"/>
        </w:numPr>
        <w:spacing w:before="0" w:after="0"/>
      </w:pPr>
      <w:r>
        <w:t>Volume Limitations</w:t>
      </w:r>
    </w:p>
    <w:p>
      <w:pPr>
        <w:numPr>
          <w:ilvl w:val="2"/>
          <w:numId w:val="900"/>
        </w:numPr>
        <w:spacing w:before="0" w:after="0"/>
      </w:pPr>
      <w:r>
        <w:t>Performance Degradation</w:t>
      </w:r>
    </w:p>
    <w:p>
      <w:pPr>
        <w:numPr>
          <w:ilvl w:val="2"/>
          <w:numId w:val="900"/>
        </w:numPr>
        <w:spacing w:before="0" w:after="0"/>
      </w:pPr>
      <w:r>
        <w:t>Real-Time Processing Challenges</w:t>
      </w:r>
    </w:p>
    <w:p>
      <w:pPr>
        <w:numPr>
          <w:ilvl w:val="1"/>
          <w:numId w:val="900"/>
        </w:numPr>
        <w:spacing w:before="0" w:after="0"/>
      </w:pPr>
      <w:r>
        <w:t>Advanced Analytics Limitations</w:t>
      </w:r>
    </w:p>
    <w:p>
      <w:pPr>
        <w:numPr>
          <w:ilvl w:val="2"/>
          <w:numId w:val="900"/>
        </w:numPr>
        <w:spacing w:before="0" w:after="0"/>
      </w:pPr>
      <w:r>
        <w:t>Machine Learning Integration</w:t>
      </w:r>
    </w:p>
    <w:p>
      <w:pPr>
        <w:numPr>
          <w:ilvl w:val="2"/>
          <w:numId w:val="900"/>
        </w:numPr>
        <w:spacing w:before="0" w:after="0"/>
      </w:pPr>
      <w:r>
        <w:t>Unstructured Data Processing</w:t>
      </w:r>
    </w:p>
    <w:p>
      <w:pPr>
        <w:numPr>
          <w:ilvl w:val="2"/>
          <w:numId w:val="900"/>
        </w:numPr>
        <w:spacing w:before="0" w:after="0"/>
      </w:pPr>
      <w:r>
        <w:t>Exploratory Data Analysis</w:t>
      </w:r>
    </w:p>
    <w:p>
      <w:pPr>
        <w:numPr>
          <w:ilvl w:val="1"/>
          <w:numId w:val="900"/>
        </w:numPr>
        <w:spacing w:before="0" w:after="0"/>
      </w:pPr>
      <w:r>
        <w:t>Data Silo Creation</w:t>
      </w:r>
    </w:p>
    <w:p>
      <w:pPr>
        <w:numPr>
          <w:ilvl w:val="2"/>
          <w:numId w:val="900"/>
        </w:numPr>
        <w:spacing w:before="0" w:after="0"/>
      </w:pPr>
      <w:r>
        <w:t>Departmental Isolation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Duplicate Data Storage</w:t>
      </w:r>
    </w:p>
    <w:p>
      <w:pPr>
        <w:pStyle w:val="Heading1"/>
      </w:pPr>
      <w:r>
        <w:t>Data Lake Architecture and Concepts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Centralized Raw Data Repository</w:t>
      </w:r>
    </w:p>
    <w:p>
      <w:pPr>
        <w:numPr>
          <w:ilvl w:val="2"/>
          <w:numId w:val="900"/>
        </w:numPr>
        <w:spacing w:before="0" w:after="0"/>
      </w:pPr>
      <w:r>
        <w:t>Single Source of Truth</w:t>
      </w:r>
    </w:p>
    <w:p>
      <w:pPr>
        <w:numPr>
          <w:ilvl w:val="2"/>
          <w:numId w:val="900"/>
        </w:numPr>
        <w:spacing w:before="0" w:after="0"/>
      </w:pPr>
      <w:r>
        <w:t>Data Preservation</w:t>
      </w:r>
    </w:p>
    <w:p>
      <w:pPr>
        <w:numPr>
          <w:ilvl w:val="2"/>
          <w:numId w:val="900"/>
        </w:numPr>
        <w:spacing w:before="0" w:after="0"/>
      </w:pPr>
      <w:r>
        <w:t>Historical Data Retention</w:t>
      </w:r>
    </w:p>
    <w:p>
      <w:pPr>
        <w:numPr>
          <w:ilvl w:val="1"/>
          <w:numId w:val="900"/>
        </w:numPr>
        <w:spacing w:before="0" w:after="0"/>
      </w:pPr>
      <w:r>
        <w:t>Schema-on-Read Paradigm</w:t>
      </w:r>
    </w:p>
    <w:p>
      <w:pPr>
        <w:numPr>
          <w:ilvl w:val="2"/>
          <w:numId w:val="900"/>
        </w:numPr>
        <w:spacing w:before="0" w:after="0"/>
      </w:pPr>
      <w:r>
        <w:t>Flexible Data Interpretation</w:t>
      </w:r>
    </w:p>
    <w:p>
      <w:pPr>
        <w:numPr>
          <w:ilvl w:val="2"/>
          <w:numId w:val="900"/>
        </w:numPr>
        <w:spacing w:before="0" w:after="0"/>
      </w:pPr>
      <w:r>
        <w:t>Late Schema Binding</w:t>
      </w:r>
    </w:p>
    <w:p>
      <w:pPr>
        <w:numPr>
          <w:ilvl w:val="2"/>
          <w:numId w:val="900"/>
        </w:numPr>
        <w:spacing w:before="0" w:after="0"/>
      </w:pPr>
      <w:r>
        <w:t>Multiple Schema Views</w:t>
      </w:r>
    </w:p>
    <w:p>
      <w:pPr>
        <w:numPr>
          <w:ilvl w:val="1"/>
          <w:numId w:val="900"/>
        </w:numPr>
        <w:spacing w:before="0" w:after="0"/>
      </w:pPr>
      <w:r>
        <w:t>ELT Process Model</w:t>
      </w:r>
    </w:p>
    <w:p>
      <w:pPr>
        <w:numPr>
          <w:ilvl w:val="2"/>
          <w:numId w:val="900"/>
        </w:numPr>
        <w:spacing w:before="0" w:after="0"/>
      </w:pPr>
      <w:r>
        <w:t>Raw Data Ingestion</w:t>
      </w:r>
    </w:p>
    <w:p>
      <w:pPr>
        <w:numPr>
          <w:ilvl w:val="2"/>
          <w:numId w:val="900"/>
        </w:numPr>
        <w:spacing w:before="0" w:after="0"/>
      </w:pPr>
      <w:r>
        <w:t>In-Place Transformation</w:t>
      </w:r>
    </w:p>
    <w:p>
      <w:pPr>
        <w:numPr>
          <w:ilvl w:val="2"/>
          <w:numId w:val="900"/>
        </w:numPr>
        <w:spacing w:before="0" w:after="0"/>
      </w:pPr>
      <w:r>
        <w:t>Processing Flexibility</w:t>
      </w:r>
    </w:p>
    <w:p>
      <w:pPr>
        <w:numPr>
          <w:ilvl w:val="1"/>
          <w:numId w:val="900"/>
        </w:numPr>
        <w:spacing w:before="0" w:after="0"/>
      </w:pPr>
      <w:r>
        <w:t>Universal Data Type Support</w:t>
      </w:r>
    </w:p>
    <w:p>
      <w:pPr>
        <w:numPr>
          <w:ilvl w:val="2"/>
          <w:numId w:val="900"/>
        </w:numPr>
        <w:spacing w:before="0" w:after="0"/>
      </w:pPr>
      <w:r>
        <w:t>Structured Data Accommodation</w:t>
      </w:r>
    </w:p>
    <w:p>
      <w:pPr>
        <w:numPr>
          <w:ilvl w:val="2"/>
          <w:numId w:val="900"/>
        </w:numPr>
        <w:spacing w:before="0" w:after="0"/>
      </w:pPr>
      <w:r>
        <w:t>Semi-Structured Data Handling</w:t>
      </w:r>
    </w:p>
    <w:p>
      <w:pPr>
        <w:numPr>
          <w:ilvl w:val="2"/>
          <w:numId w:val="900"/>
        </w:numPr>
        <w:spacing w:before="0" w:after="0"/>
      </w:pPr>
      <w:r>
        <w:t>Unstructured Data Storage</w:t>
      </w:r>
    </w:p>
    <w:p>
      <w:pPr>
        <w:numPr>
          <w:ilvl w:val="0"/>
          <w:numId w:val="900"/>
        </w:numPr>
        <w:spacing w:before="0" w:after="0"/>
      </w:pPr>
      <w:r>
        <w:t>Core Architecture Components</w:t>
      </w:r>
    </w:p>
    <w:p>
      <w:pPr>
        <w:numPr>
          <w:ilvl w:val="1"/>
          <w:numId w:val="900"/>
        </w:numPr>
        <w:spacing w:before="0" w:after="0"/>
      </w:pPr>
      <w:r>
        <w:t>Object Storage Foundation</w:t>
      </w:r>
    </w:p>
    <w:p>
      <w:pPr>
        <w:numPr>
          <w:ilvl w:val="2"/>
          <w:numId w:val="900"/>
        </w:numPr>
        <w:spacing w:before="0" w:after="0"/>
      </w:pPr>
      <w:r>
        <w:t>Object Storage Characteristics</w:t>
      </w:r>
    </w:p>
    <w:p>
      <w:pPr>
        <w:numPr>
          <w:ilvl w:val="3"/>
          <w:numId w:val="900"/>
        </w:numPr>
        <w:spacing w:before="0" w:after="0"/>
      </w:pPr>
      <w:r>
        <w:t>Scalability Properties</w:t>
      </w:r>
    </w:p>
    <w:p>
      <w:pPr>
        <w:numPr>
          <w:ilvl w:val="3"/>
          <w:numId w:val="900"/>
        </w:numPr>
        <w:spacing w:before="0" w:after="0"/>
      </w:pPr>
      <w:r>
        <w:t>Durability Features</w:t>
      </w:r>
    </w:p>
    <w:p>
      <w:pPr>
        <w:numPr>
          <w:ilvl w:val="3"/>
          <w:numId w:val="900"/>
        </w:numPr>
        <w:spacing w:before="0" w:after="0"/>
      </w:pPr>
      <w:r>
        <w:t>Cost Effectiveness</w:t>
      </w:r>
    </w:p>
    <w:p>
      <w:pPr>
        <w:numPr>
          <w:ilvl w:val="2"/>
          <w:numId w:val="900"/>
        </w:numPr>
        <w:spacing w:before="0" w:after="0"/>
      </w:pPr>
      <w:r>
        <w:t>Cloud Storage Platforms</w:t>
      </w:r>
    </w:p>
    <w:p>
      <w:pPr>
        <w:numPr>
          <w:ilvl w:val="3"/>
          <w:numId w:val="900"/>
        </w:numPr>
        <w:spacing w:before="0" w:after="0"/>
      </w:pPr>
      <w:r>
        <w:t>Amazon S3</w:t>
      </w:r>
    </w:p>
    <w:p>
      <w:pPr>
        <w:numPr>
          <w:ilvl w:val="4"/>
          <w:numId w:val="900"/>
        </w:numPr>
        <w:spacing w:before="0" w:after="0"/>
      </w:pPr>
      <w:r>
        <w:t>Storage Classes</w:t>
      </w:r>
    </w:p>
    <w:p>
      <w:pPr>
        <w:numPr>
          <w:ilvl w:val="4"/>
          <w:numId w:val="900"/>
        </w:numPr>
        <w:spacing w:before="0" w:after="0"/>
      </w:pPr>
      <w:r>
        <w:t>Lifecycle Management</w:t>
      </w:r>
    </w:p>
    <w:p>
      <w:pPr>
        <w:numPr>
          <w:ilvl w:val="4"/>
          <w:numId w:val="900"/>
        </w:numPr>
        <w:spacing w:before="0" w:after="0"/>
      </w:pPr>
      <w:r>
        <w:t>Security Features</w:t>
      </w:r>
    </w:p>
    <w:p>
      <w:pPr>
        <w:numPr>
          <w:ilvl w:val="3"/>
          <w:numId w:val="900"/>
        </w:numPr>
        <w:spacing w:before="0" w:after="0"/>
      </w:pPr>
      <w:r>
        <w:t>Azure Data Lake Storage</w:t>
      </w:r>
    </w:p>
    <w:p>
      <w:pPr>
        <w:numPr>
          <w:ilvl w:val="4"/>
          <w:numId w:val="900"/>
        </w:numPr>
        <w:spacing w:before="0" w:after="0"/>
      </w:pPr>
      <w:r>
        <w:t>Hierarchical Namespace</w:t>
      </w:r>
    </w:p>
    <w:p>
      <w:pPr>
        <w:numPr>
          <w:ilvl w:val="4"/>
          <w:numId w:val="900"/>
        </w:numPr>
        <w:spacing w:before="0" w:after="0"/>
      </w:pPr>
      <w:r>
        <w:t>Access Control Lists</w:t>
      </w:r>
    </w:p>
    <w:p>
      <w:pPr>
        <w:numPr>
          <w:ilvl w:val="4"/>
          <w:numId w:val="900"/>
        </w:numPr>
        <w:spacing w:before="0" w:after="0"/>
      </w:pPr>
      <w:r>
        <w:t>Integration Capabilities</w:t>
      </w:r>
    </w:p>
    <w:p>
      <w:pPr>
        <w:numPr>
          <w:ilvl w:val="3"/>
          <w:numId w:val="900"/>
        </w:numPr>
        <w:spacing w:before="0" w:after="0"/>
      </w:pPr>
      <w:r>
        <w:t>Google Cloud Storage</w:t>
      </w:r>
    </w:p>
    <w:p>
      <w:pPr>
        <w:numPr>
          <w:ilvl w:val="4"/>
          <w:numId w:val="900"/>
        </w:numPr>
        <w:spacing w:before="0" w:after="0"/>
      </w:pPr>
      <w:r>
        <w:t>Storage Buckets</w:t>
      </w:r>
    </w:p>
    <w:p>
      <w:pPr>
        <w:numPr>
          <w:ilvl w:val="4"/>
          <w:numId w:val="900"/>
        </w:numPr>
        <w:spacing w:before="0" w:after="0"/>
      </w:pPr>
      <w:r>
        <w:t>Object Lifecycle</w:t>
      </w:r>
    </w:p>
    <w:p>
      <w:pPr>
        <w:numPr>
          <w:ilvl w:val="4"/>
          <w:numId w:val="900"/>
        </w:numPr>
        <w:spacing w:before="0" w:after="0"/>
      </w:pPr>
      <w:r>
        <w:t>Security Controls</w:t>
      </w:r>
    </w:p>
    <w:p>
      <w:pPr>
        <w:numPr>
          <w:ilvl w:val="1"/>
          <w:numId w:val="900"/>
        </w:numPr>
        <w:spacing w:before="0" w:after="0"/>
      </w:pPr>
      <w:r>
        <w:t>Data Processing Engines</w:t>
      </w:r>
    </w:p>
    <w:p>
      <w:pPr>
        <w:numPr>
          <w:ilvl w:val="2"/>
          <w:numId w:val="900"/>
        </w:numPr>
        <w:spacing w:before="0" w:after="0"/>
      </w:pPr>
      <w:r>
        <w:t>Apache Spark</w:t>
      </w:r>
    </w:p>
    <w:p>
      <w:pPr>
        <w:numPr>
          <w:ilvl w:val="3"/>
          <w:numId w:val="900"/>
        </w:numPr>
        <w:spacing w:before="0" w:after="0"/>
      </w:pPr>
      <w:r>
        <w:t>Distributed Computing Framework</w:t>
      </w:r>
    </w:p>
    <w:p>
      <w:pPr>
        <w:numPr>
          <w:ilvl w:val="3"/>
          <w:numId w:val="900"/>
        </w:numPr>
        <w:spacing w:before="0" w:after="0"/>
      </w:pPr>
      <w:r>
        <w:t>In-Memory Processing</w:t>
      </w:r>
    </w:p>
    <w:p>
      <w:pPr>
        <w:numPr>
          <w:ilvl w:val="3"/>
          <w:numId w:val="900"/>
        </w:numPr>
        <w:spacing w:before="0" w:after="0"/>
      </w:pPr>
      <w:r>
        <w:t>Multi-Language Support</w:t>
      </w:r>
    </w:p>
    <w:p>
      <w:pPr>
        <w:numPr>
          <w:ilvl w:val="3"/>
          <w:numId w:val="900"/>
        </w:numPr>
        <w:spacing w:before="0" w:after="0"/>
      </w:pPr>
      <w:r>
        <w:t>Streaming Capabilities</w:t>
      </w:r>
    </w:p>
    <w:p>
      <w:pPr>
        <w:numPr>
          <w:ilvl w:val="2"/>
          <w:numId w:val="900"/>
        </w:numPr>
        <w:spacing w:before="0" w:after="0"/>
      </w:pPr>
      <w:r>
        <w:t>Presto and Trino</w:t>
      </w:r>
    </w:p>
    <w:p>
      <w:pPr>
        <w:numPr>
          <w:ilvl w:val="3"/>
          <w:numId w:val="900"/>
        </w:numPr>
        <w:spacing w:before="0" w:after="0"/>
      </w:pPr>
      <w:r>
        <w:t>Distributed SQL Query Engine</w:t>
      </w:r>
    </w:p>
    <w:p>
      <w:pPr>
        <w:numPr>
          <w:ilvl w:val="3"/>
          <w:numId w:val="900"/>
        </w:numPr>
        <w:spacing w:before="0" w:after="0"/>
      </w:pPr>
      <w:r>
        <w:t>Federated Query Capabilities</w:t>
      </w:r>
    </w:p>
    <w:p>
      <w:pPr>
        <w:numPr>
          <w:ilvl w:val="3"/>
          <w:numId w:val="900"/>
        </w:numPr>
        <w:spacing w:before="0" w:after="0"/>
      </w:pPr>
      <w:r>
        <w:t>Interactive Analytics</w:t>
      </w:r>
    </w:p>
    <w:p>
      <w:pPr>
        <w:numPr>
          <w:ilvl w:val="2"/>
          <w:numId w:val="900"/>
        </w:numPr>
        <w:spacing w:before="0" w:after="0"/>
      </w:pPr>
      <w:r>
        <w:t>Apache Flink</w:t>
      </w:r>
    </w:p>
    <w:p>
      <w:pPr>
        <w:numPr>
          <w:ilvl w:val="3"/>
          <w:numId w:val="900"/>
        </w:numPr>
        <w:spacing w:before="0" w:after="0"/>
      </w:pPr>
      <w:r>
        <w:t>Stream Processing Engine</w:t>
      </w:r>
    </w:p>
    <w:p>
      <w:pPr>
        <w:numPr>
          <w:ilvl w:val="3"/>
          <w:numId w:val="900"/>
        </w:numPr>
        <w:spacing w:before="0" w:after="0"/>
      </w:pPr>
      <w:r>
        <w:t>Event-Time Processing</w:t>
      </w:r>
    </w:p>
    <w:p>
      <w:pPr>
        <w:numPr>
          <w:ilvl w:val="3"/>
          <w:numId w:val="900"/>
        </w:numPr>
        <w:spacing w:before="0" w:after="0"/>
      </w:pPr>
      <w:r>
        <w:t>Stateful Computations</w:t>
      </w:r>
    </w:p>
    <w:p>
      <w:pPr>
        <w:numPr>
          <w:ilvl w:val="1"/>
          <w:numId w:val="900"/>
        </w:numPr>
        <w:spacing w:before="0" w:after="0"/>
      </w:pPr>
      <w:r>
        <w:t>Metadata Management Systems</w:t>
      </w:r>
    </w:p>
    <w:p>
      <w:pPr>
        <w:numPr>
          <w:ilvl w:val="2"/>
          <w:numId w:val="900"/>
        </w:numPr>
        <w:spacing w:before="0" w:after="0"/>
      </w:pPr>
      <w:r>
        <w:t>Metadata Repositories</w:t>
      </w:r>
    </w:p>
    <w:p>
      <w:pPr>
        <w:numPr>
          <w:ilvl w:val="3"/>
          <w:numId w:val="900"/>
        </w:numPr>
        <w:spacing w:before="0" w:after="0"/>
      </w:pPr>
      <w:r>
        <w:t>Schema Information</w:t>
      </w:r>
    </w:p>
    <w:p>
      <w:pPr>
        <w:numPr>
          <w:ilvl w:val="3"/>
          <w:numId w:val="900"/>
        </w:numPr>
        <w:spacing w:before="0" w:after="0"/>
      </w:pPr>
      <w:r>
        <w:t>Data Lineage</w:t>
      </w:r>
    </w:p>
    <w:p>
      <w:pPr>
        <w:numPr>
          <w:ilvl w:val="3"/>
          <w:numId w:val="900"/>
        </w:numPr>
        <w:spacing w:before="0" w:after="0"/>
      </w:pPr>
      <w:r>
        <w:t>Usage Statistics</w:t>
      </w:r>
    </w:p>
    <w:p>
      <w:pPr>
        <w:numPr>
          <w:ilvl w:val="2"/>
          <w:numId w:val="900"/>
        </w:numPr>
        <w:spacing w:before="0" w:after="0"/>
      </w:pPr>
      <w:r>
        <w:t>Data Discovery Tools</w:t>
      </w:r>
    </w:p>
    <w:p>
      <w:pPr>
        <w:numPr>
          <w:ilvl w:val="3"/>
          <w:numId w:val="900"/>
        </w:numPr>
        <w:spacing w:before="0" w:after="0"/>
      </w:pPr>
      <w:r>
        <w:t>Search Capabilities</w:t>
      </w:r>
    </w:p>
    <w:p>
      <w:pPr>
        <w:numPr>
          <w:ilvl w:val="3"/>
          <w:numId w:val="900"/>
        </w:numPr>
        <w:spacing w:before="0" w:after="0"/>
      </w:pPr>
      <w:r>
        <w:t>Data Profiling</w:t>
      </w:r>
    </w:p>
    <w:p>
      <w:pPr>
        <w:numPr>
          <w:ilvl w:val="3"/>
          <w:numId w:val="900"/>
        </w:numPr>
        <w:spacing w:before="0" w:after="0"/>
      </w:pPr>
      <w:r>
        <w:t>Relationship Mapping</w:t>
      </w:r>
    </w:p>
    <w:p>
      <w:pPr>
        <w:numPr>
          <w:ilvl w:val="2"/>
          <w:numId w:val="900"/>
        </w:numPr>
        <w:spacing w:before="0" w:after="0"/>
      </w:pPr>
      <w:r>
        <w:t>Cataloging Solutions</w:t>
      </w:r>
    </w:p>
    <w:p>
      <w:pPr>
        <w:numPr>
          <w:ilvl w:val="3"/>
          <w:numId w:val="900"/>
        </w:numPr>
        <w:spacing w:before="0" w:after="0"/>
      </w:pPr>
      <w:r>
        <w:t>Apache Atlas</w:t>
      </w:r>
    </w:p>
    <w:p>
      <w:pPr>
        <w:numPr>
          <w:ilvl w:val="3"/>
          <w:numId w:val="900"/>
        </w:numPr>
        <w:spacing w:before="0" w:after="0"/>
      </w:pPr>
      <w:r>
        <w:t>AWS Glue Data Catalog</w:t>
      </w:r>
    </w:p>
    <w:p>
      <w:pPr>
        <w:numPr>
          <w:ilvl w:val="3"/>
          <w:numId w:val="900"/>
        </w:numPr>
        <w:spacing w:before="0" w:after="0"/>
      </w:pPr>
      <w:r>
        <w:t>Azure Purview</w:t>
      </w:r>
    </w:p>
    <w:p>
      <w:pPr>
        <w:numPr>
          <w:ilvl w:val="1"/>
          <w:numId w:val="900"/>
        </w:numPr>
        <w:spacing w:before="0" w:after="0"/>
      </w:pPr>
      <w:r>
        <w:t>Data Ingestion Infrastructure</w:t>
      </w:r>
    </w:p>
    <w:p>
      <w:pPr>
        <w:numPr>
          <w:ilvl w:val="2"/>
          <w:numId w:val="900"/>
        </w:numPr>
        <w:spacing w:before="0" w:after="0"/>
      </w:pPr>
      <w:r>
        <w:t>Batch Ingestion Tools</w:t>
      </w:r>
    </w:p>
    <w:p>
      <w:pPr>
        <w:numPr>
          <w:ilvl w:val="3"/>
          <w:numId w:val="900"/>
        </w:numPr>
        <w:spacing w:before="0" w:after="0"/>
      </w:pPr>
      <w:r>
        <w:t>Apache NiFi</w:t>
      </w:r>
    </w:p>
    <w:p>
      <w:pPr>
        <w:numPr>
          <w:ilvl w:val="3"/>
          <w:numId w:val="900"/>
        </w:numPr>
        <w:spacing w:before="0" w:after="0"/>
      </w:pPr>
      <w:r>
        <w:t>AWS Glue</w:t>
      </w:r>
    </w:p>
    <w:p>
      <w:pPr>
        <w:numPr>
          <w:ilvl w:val="3"/>
          <w:numId w:val="900"/>
        </w:numPr>
        <w:spacing w:before="0" w:after="0"/>
      </w:pPr>
      <w:r>
        <w:t>Azure Data Factory</w:t>
      </w:r>
    </w:p>
    <w:p>
      <w:pPr>
        <w:numPr>
          <w:ilvl w:val="2"/>
          <w:numId w:val="900"/>
        </w:numPr>
        <w:spacing w:before="0" w:after="0"/>
      </w:pPr>
      <w:r>
        <w:t>Streaming Ingestion Platforms</w:t>
      </w:r>
    </w:p>
    <w:p>
      <w:pPr>
        <w:numPr>
          <w:ilvl w:val="3"/>
          <w:numId w:val="900"/>
        </w:numPr>
        <w:spacing w:before="0" w:after="0"/>
      </w:pPr>
      <w:r>
        <w:t>Apache Kafka</w:t>
      </w:r>
    </w:p>
    <w:p>
      <w:pPr>
        <w:numPr>
          <w:ilvl w:val="3"/>
          <w:numId w:val="900"/>
        </w:numPr>
        <w:spacing w:before="0" w:after="0"/>
      </w:pPr>
      <w:r>
        <w:t>Amazon Kinesis</w:t>
      </w:r>
    </w:p>
    <w:p>
      <w:pPr>
        <w:numPr>
          <w:ilvl w:val="3"/>
          <w:numId w:val="900"/>
        </w:numPr>
        <w:spacing w:before="0" w:after="0"/>
      </w:pPr>
      <w:r>
        <w:t>Azure Event Hubs</w:t>
      </w:r>
    </w:p>
    <w:p>
      <w:pPr>
        <w:numPr>
          <w:ilvl w:val="0"/>
          <w:numId w:val="900"/>
        </w:numPr>
        <w:spacing w:before="0" w:after="0"/>
      </w:pPr>
      <w:r>
        <w:t>Advantages and Benefits</w:t>
      </w:r>
    </w:p>
    <w:p>
      <w:pPr>
        <w:numPr>
          <w:ilvl w:val="1"/>
          <w:numId w:val="900"/>
        </w:numPr>
        <w:spacing w:before="0" w:after="0"/>
      </w:pPr>
      <w:r>
        <w:t>Cost-Effective Storage</w:t>
      </w:r>
    </w:p>
    <w:p>
      <w:pPr>
        <w:numPr>
          <w:ilvl w:val="2"/>
          <w:numId w:val="900"/>
        </w:numPr>
        <w:spacing w:before="0" w:after="0"/>
      </w:pPr>
      <w:r>
        <w:t>Low Storage Costs</w:t>
      </w:r>
    </w:p>
    <w:p>
      <w:pPr>
        <w:numPr>
          <w:ilvl w:val="2"/>
          <w:numId w:val="900"/>
        </w:numPr>
        <w:spacing w:before="0" w:after="0"/>
      </w:pPr>
      <w:r>
        <w:t>Pay-as-You-Use Model</w:t>
      </w:r>
    </w:p>
    <w:p>
      <w:pPr>
        <w:numPr>
          <w:ilvl w:val="2"/>
          <w:numId w:val="900"/>
        </w:numPr>
        <w:spacing w:before="0" w:after="0"/>
      </w:pPr>
      <w:r>
        <w:t>Elastic Scaling</w:t>
      </w:r>
    </w:p>
    <w:p>
      <w:pPr>
        <w:numPr>
          <w:ilvl w:val="1"/>
          <w:numId w:val="900"/>
        </w:numPr>
        <w:spacing w:before="0" w:after="0"/>
      </w:pPr>
      <w:r>
        <w:t>Data Flexibility</w:t>
      </w:r>
    </w:p>
    <w:p>
      <w:pPr>
        <w:numPr>
          <w:ilvl w:val="2"/>
          <w:numId w:val="900"/>
        </w:numPr>
        <w:spacing w:before="0" w:after="0"/>
      </w:pPr>
      <w:r>
        <w:t>Schema Evolution Support</w:t>
      </w:r>
    </w:p>
    <w:p>
      <w:pPr>
        <w:numPr>
          <w:ilvl w:val="2"/>
          <w:numId w:val="900"/>
        </w:numPr>
        <w:spacing w:before="0" w:after="0"/>
      </w:pPr>
      <w:r>
        <w:t>Multiple Data Format Support</w:t>
      </w:r>
    </w:p>
    <w:p>
      <w:pPr>
        <w:numPr>
          <w:ilvl w:val="2"/>
          <w:numId w:val="900"/>
        </w:numPr>
        <w:spacing w:before="0" w:after="0"/>
      </w:pPr>
      <w:r>
        <w:t>Experimental Data Storage</w:t>
      </w:r>
    </w:p>
    <w:p>
      <w:pPr>
        <w:numPr>
          <w:ilvl w:val="1"/>
          <w:numId w:val="900"/>
        </w:numPr>
        <w:spacing w:before="0" w:after="0"/>
      </w:pPr>
      <w:r>
        <w:t>Advanced Analytics Enablement</w:t>
      </w:r>
    </w:p>
    <w:p>
      <w:pPr>
        <w:numPr>
          <w:ilvl w:val="2"/>
          <w:numId w:val="900"/>
        </w:numPr>
        <w:spacing w:before="0" w:after="0"/>
      </w:pPr>
      <w:r>
        <w:t>Data Science Workloads</w:t>
      </w:r>
    </w:p>
    <w:p>
      <w:pPr>
        <w:numPr>
          <w:ilvl w:val="2"/>
          <w:numId w:val="900"/>
        </w:numPr>
        <w:spacing w:before="0" w:after="0"/>
      </w:pPr>
      <w:r>
        <w:t>Machine Learning Integration</w:t>
      </w:r>
    </w:p>
    <w:p>
      <w:pPr>
        <w:numPr>
          <w:ilvl w:val="2"/>
          <w:numId w:val="900"/>
        </w:numPr>
        <w:spacing w:before="0" w:after="0"/>
      </w:pPr>
      <w:r>
        <w:t>Exploratory Analysis</w:t>
      </w:r>
    </w:p>
    <w:p>
      <w:pPr>
        <w:numPr>
          <w:ilvl w:val="1"/>
          <w:numId w:val="900"/>
        </w:numPr>
        <w:spacing w:before="0" w:after="0"/>
      </w:pPr>
      <w:r>
        <w:t>Cloud-Native Integration</w:t>
      </w:r>
    </w:p>
    <w:p>
      <w:pPr>
        <w:numPr>
          <w:ilvl w:val="2"/>
          <w:numId w:val="900"/>
        </w:numPr>
        <w:spacing w:before="0" w:after="0"/>
      </w:pPr>
      <w:r>
        <w:t>Serverless Computing</w:t>
      </w:r>
    </w:p>
    <w:p>
      <w:pPr>
        <w:numPr>
          <w:ilvl w:val="2"/>
          <w:numId w:val="900"/>
        </w:numPr>
        <w:spacing w:before="0" w:after="0"/>
      </w:pPr>
      <w:r>
        <w:t>Managed Services</w:t>
      </w:r>
    </w:p>
    <w:p>
      <w:pPr>
        <w:numPr>
          <w:ilvl w:val="2"/>
          <w:numId w:val="900"/>
        </w:numPr>
        <w:spacing w:before="0" w:after="0"/>
      </w:pPr>
      <w:r>
        <w:t>Auto-Scaling Capabilities</w:t>
      </w:r>
    </w:p>
    <w:p>
      <w:pPr>
        <w:numPr>
          <w:ilvl w:val="0"/>
          <w:numId w:val="900"/>
        </w:numPr>
        <w:spacing w:before="0" w:after="0"/>
      </w:pPr>
      <w:r>
        <w:t>Challenges and Limitations</w:t>
      </w:r>
    </w:p>
    <w:p>
      <w:pPr>
        <w:numPr>
          <w:ilvl w:val="1"/>
          <w:numId w:val="900"/>
        </w:numPr>
        <w:spacing w:before="0" w:after="0"/>
      </w:pPr>
      <w:r>
        <w:t>Data Swamp Risks</w:t>
      </w:r>
    </w:p>
    <w:p>
      <w:pPr>
        <w:numPr>
          <w:ilvl w:val="2"/>
          <w:numId w:val="900"/>
        </w:numPr>
        <w:spacing w:before="0" w:after="0"/>
      </w:pPr>
      <w:r>
        <w:t>Unorganized Data Accumulation</w:t>
      </w:r>
    </w:p>
    <w:p>
      <w:pPr>
        <w:numPr>
          <w:ilvl w:val="2"/>
          <w:numId w:val="900"/>
        </w:numPr>
        <w:spacing w:before="0" w:after="0"/>
      </w:pPr>
      <w:r>
        <w:t>Metadata Degradation</w:t>
      </w:r>
    </w:p>
    <w:p>
      <w:pPr>
        <w:numPr>
          <w:ilvl w:val="2"/>
          <w:numId w:val="900"/>
        </w:numPr>
        <w:spacing w:before="0" w:after="0"/>
      </w:pPr>
      <w:r>
        <w:t>Discovery Difficulties</w:t>
      </w:r>
    </w:p>
    <w:p>
      <w:pPr>
        <w:numPr>
          <w:ilvl w:val="1"/>
          <w:numId w:val="900"/>
        </w:numPr>
        <w:spacing w:before="0" w:after="0"/>
      </w:pPr>
      <w:r>
        <w:t>Data Quality Issues</w:t>
      </w:r>
    </w:p>
    <w:p>
      <w:pPr>
        <w:numPr>
          <w:ilvl w:val="2"/>
          <w:numId w:val="900"/>
        </w:numPr>
        <w:spacing w:before="0" w:after="0"/>
      </w:pPr>
      <w:r>
        <w:t>Lack of Validation</w:t>
      </w:r>
    </w:p>
    <w:p>
      <w:pPr>
        <w:numPr>
          <w:ilvl w:val="2"/>
          <w:numId w:val="900"/>
        </w:numPr>
        <w:spacing w:before="0" w:after="0"/>
      </w:pPr>
      <w:r>
        <w:t>Inconsistent Formats</w:t>
      </w:r>
    </w:p>
    <w:p>
      <w:pPr>
        <w:numPr>
          <w:ilvl w:val="2"/>
          <w:numId w:val="900"/>
        </w:numPr>
        <w:spacing w:before="0" w:after="0"/>
      </w:pPr>
      <w:r>
        <w:t>Data Drift Problems</w:t>
      </w:r>
    </w:p>
    <w:p>
      <w:pPr>
        <w:numPr>
          <w:ilvl w:val="1"/>
          <w:numId w:val="900"/>
        </w:numPr>
        <w:spacing w:before="0" w:after="0"/>
      </w:pPr>
      <w:r>
        <w:t>Performance Limitations</w:t>
      </w:r>
    </w:p>
    <w:p>
      <w:pPr>
        <w:numPr>
          <w:ilvl w:val="2"/>
          <w:numId w:val="900"/>
        </w:numPr>
        <w:spacing w:before="0" w:after="0"/>
      </w:pPr>
      <w:r>
        <w:t>Query Performance Variability</w:t>
      </w:r>
    </w:p>
    <w:p>
      <w:pPr>
        <w:numPr>
          <w:ilvl w:val="2"/>
          <w:numId w:val="900"/>
        </w:numPr>
        <w:spacing w:before="0" w:after="0"/>
      </w:pPr>
      <w:r>
        <w:t>BI Tool Integration Challenges</w:t>
      </w:r>
    </w:p>
    <w:p>
      <w:pPr>
        <w:numPr>
          <w:ilvl w:val="2"/>
          <w:numId w:val="900"/>
        </w:numPr>
        <w:spacing w:before="0" w:after="0"/>
      </w:pPr>
      <w:r>
        <w:t>SQL Analytics Limitations</w:t>
      </w:r>
    </w:p>
    <w:p>
      <w:pPr>
        <w:numPr>
          <w:ilvl w:val="1"/>
          <w:numId w:val="900"/>
        </w:numPr>
        <w:spacing w:before="0" w:after="0"/>
      </w:pPr>
      <w:r>
        <w:t>Governance Complexities</w:t>
      </w:r>
    </w:p>
    <w:p>
      <w:pPr>
        <w:numPr>
          <w:ilvl w:val="2"/>
          <w:numId w:val="900"/>
        </w:numPr>
        <w:spacing w:before="0" w:after="0"/>
      </w:pPr>
      <w:r>
        <w:t>Access Control Challenges</w:t>
      </w:r>
    </w:p>
    <w:p>
      <w:pPr>
        <w:numPr>
          <w:ilvl w:val="2"/>
          <w:numId w:val="900"/>
        </w:numPr>
        <w:spacing w:before="0" w:after="0"/>
      </w:pPr>
      <w:r>
        <w:t>Data Privacy Management</w:t>
      </w:r>
    </w:p>
    <w:p>
      <w:pPr>
        <w:numPr>
          <w:ilvl w:val="2"/>
          <w:numId w:val="900"/>
        </w:numPr>
        <w:spacing w:before="0" w:after="0"/>
      </w:pPr>
      <w:r>
        <w:t>Compliance Difficulties</w:t>
      </w:r>
    </w:p>
    <w:p>
      <w:pPr>
        <w:numPr>
          <w:ilvl w:val="2"/>
          <w:numId w:val="900"/>
        </w:numPr>
        <w:spacing w:before="0" w:after="0"/>
      </w:pPr>
      <w:r>
        <w:t>Security Implementation</w:t>
      </w:r>
    </w:p>
    <w:p>
      <w:pPr>
        <w:pStyle w:val="Heading1"/>
      </w:pPr>
      <w:r>
        <w:t>Data Lakehouse: The Unified Architecture</w:t>
      </w:r>
    </w:p>
    <w:p>
      <w:pPr>
        <w:numPr>
          <w:ilvl w:val="0"/>
          <w:numId w:val="900"/>
        </w:numPr>
        <w:spacing w:before="0" w:after="0"/>
      </w:pPr>
      <w:r>
        <w:t>Conceptual Foundation</w:t>
      </w:r>
    </w:p>
    <w:p>
      <w:pPr>
        <w:numPr>
          <w:ilvl w:val="1"/>
          <w:numId w:val="900"/>
        </w:numPr>
        <w:spacing w:before="0" w:after="0"/>
      </w:pPr>
      <w:r>
        <w:t>Definition and Core Characteristics</w:t>
      </w:r>
    </w:p>
    <w:p>
      <w:pPr>
        <w:numPr>
          <w:ilvl w:val="2"/>
          <w:numId w:val="900"/>
        </w:numPr>
        <w:spacing w:before="0" w:after="0"/>
      </w:pPr>
      <w:r>
        <w:t>Unified Data Platform</w:t>
      </w:r>
    </w:p>
    <w:p>
      <w:pPr>
        <w:numPr>
          <w:ilvl w:val="2"/>
          <w:numId w:val="900"/>
        </w:numPr>
        <w:spacing w:before="0" w:after="0"/>
      </w:pPr>
      <w:r>
        <w:t>Best of Both Worlds Approach</w:t>
      </w:r>
    </w:p>
    <w:p>
      <w:pPr>
        <w:numPr>
          <w:ilvl w:val="2"/>
          <w:numId w:val="900"/>
        </w:numPr>
        <w:spacing w:before="0" w:after="0"/>
      </w:pPr>
      <w:r>
        <w:t>Open Architecture Principles</w:t>
      </w:r>
    </w:p>
    <w:p>
      <w:pPr>
        <w:numPr>
          <w:ilvl w:val="1"/>
          <w:numId w:val="900"/>
        </w:numPr>
        <w:spacing w:before="0" w:after="0"/>
      </w:pPr>
      <w:r>
        <w:t>Architectural Philosophy</w:t>
      </w:r>
    </w:p>
    <w:p>
      <w:pPr>
        <w:numPr>
          <w:ilvl w:val="2"/>
          <w:numId w:val="900"/>
        </w:numPr>
        <w:spacing w:before="0" w:after="0"/>
      </w:pPr>
      <w:r>
        <w:t>Single Copy of Data</w:t>
      </w:r>
    </w:p>
    <w:p>
      <w:pPr>
        <w:numPr>
          <w:ilvl w:val="2"/>
          <w:numId w:val="900"/>
        </w:numPr>
        <w:spacing w:before="0" w:after="0"/>
      </w:pPr>
      <w:r>
        <w:t>Multiple Workload Support</w:t>
      </w:r>
    </w:p>
    <w:p>
      <w:pPr>
        <w:numPr>
          <w:ilvl w:val="2"/>
          <w:numId w:val="900"/>
        </w:numPr>
        <w:spacing w:before="0" w:after="0"/>
      </w:pPr>
      <w:r>
        <w:t>Decoupled Storage and Compute</w:t>
      </w:r>
    </w:p>
    <w:p>
      <w:pPr>
        <w:numPr>
          <w:ilvl w:val="1"/>
          <w:numId w:val="900"/>
        </w:numPr>
        <w:spacing w:before="0" w:after="0"/>
      </w:pPr>
      <w:r>
        <w:t>Comparison Framework</w:t>
      </w:r>
    </w:p>
    <w:p>
      <w:pPr>
        <w:numPr>
          <w:ilvl w:val="2"/>
          <w:numId w:val="900"/>
        </w:numPr>
        <w:spacing w:before="0" w:after="0"/>
      </w:pPr>
      <w:r>
        <w:t>Data Lake vs. Data Lakehouse</w:t>
      </w:r>
    </w:p>
    <w:p>
      <w:pPr>
        <w:numPr>
          <w:ilvl w:val="2"/>
          <w:numId w:val="900"/>
        </w:numPr>
        <w:spacing w:before="0" w:after="0"/>
      </w:pPr>
      <w:r>
        <w:t>Data Warehouse vs. Data Lakehouse</w:t>
      </w:r>
    </w:p>
    <w:p>
      <w:pPr>
        <w:numPr>
          <w:ilvl w:val="2"/>
          <w:numId w:val="900"/>
        </w:numPr>
        <w:spacing w:before="0" w:after="0"/>
      </w:pPr>
      <w:r>
        <w:t>Hybrid Architecture Benefits</w:t>
      </w:r>
    </w:p>
    <w:p>
      <w:pPr>
        <w:numPr>
          <w:ilvl w:val="0"/>
          <w:numId w:val="900"/>
        </w:numPr>
        <w:spacing w:before="0" w:after="0"/>
      </w:pPr>
      <w:r>
        <w:t>Fundamental Design Principles</w:t>
      </w:r>
    </w:p>
    <w:p>
      <w:pPr>
        <w:numPr>
          <w:ilvl w:val="1"/>
          <w:numId w:val="900"/>
        </w:numPr>
        <w:spacing w:before="0" w:after="0"/>
      </w:pPr>
      <w:r>
        <w:t>Direct Data Access</w:t>
      </w:r>
    </w:p>
    <w:p>
      <w:pPr>
        <w:numPr>
          <w:ilvl w:val="2"/>
          <w:numId w:val="900"/>
        </w:numPr>
        <w:spacing w:before="0" w:after="0"/>
      </w:pPr>
      <w:r>
        <w:t>Elimination of Data Movement</w:t>
      </w:r>
    </w:p>
    <w:p>
      <w:pPr>
        <w:numPr>
          <w:ilvl w:val="2"/>
          <w:numId w:val="900"/>
        </w:numPr>
        <w:spacing w:before="0" w:after="0"/>
      </w:pPr>
      <w:r>
        <w:t>Reduced Data Duplication</w:t>
      </w:r>
    </w:p>
    <w:p>
      <w:pPr>
        <w:numPr>
          <w:ilvl w:val="2"/>
          <w:numId w:val="900"/>
        </w:numPr>
        <w:spacing w:before="0" w:after="0"/>
      </w:pPr>
      <w:r>
        <w:t>Simplified Architecture</w:t>
      </w:r>
    </w:p>
    <w:p>
      <w:pPr>
        <w:numPr>
          <w:ilvl w:val="1"/>
          <w:numId w:val="900"/>
        </w:numPr>
        <w:spacing w:before="0" w:after="0"/>
      </w:pPr>
      <w:r>
        <w:t>Transactional Capabilities</w:t>
      </w:r>
    </w:p>
    <w:p>
      <w:pPr>
        <w:numPr>
          <w:ilvl w:val="2"/>
          <w:numId w:val="900"/>
        </w:numPr>
        <w:spacing w:before="0" w:after="0"/>
      </w:pPr>
      <w:r>
        <w:t>ACID Transaction Support</w:t>
      </w:r>
    </w:p>
    <w:p>
      <w:pPr>
        <w:numPr>
          <w:ilvl w:val="3"/>
          <w:numId w:val="900"/>
        </w:numPr>
        <w:spacing w:before="0" w:after="0"/>
      </w:pPr>
      <w:r>
        <w:t>Atomicity Guarantees</w:t>
      </w:r>
    </w:p>
    <w:p>
      <w:pPr>
        <w:numPr>
          <w:ilvl w:val="3"/>
          <w:numId w:val="900"/>
        </w:numPr>
        <w:spacing w:before="0" w:after="0"/>
      </w:pPr>
      <w:r>
        <w:t>Consistency Enforcement</w:t>
      </w:r>
    </w:p>
    <w:p>
      <w:pPr>
        <w:numPr>
          <w:ilvl w:val="3"/>
          <w:numId w:val="900"/>
        </w:numPr>
        <w:spacing w:before="0" w:after="0"/>
      </w:pPr>
      <w:r>
        <w:t>Isolation Levels</w:t>
      </w:r>
    </w:p>
    <w:p>
      <w:pPr>
        <w:numPr>
          <w:ilvl w:val="3"/>
          <w:numId w:val="900"/>
        </w:numPr>
        <w:spacing w:before="0" w:after="0"/>
      </w:pPr>
      <w:r>
        <w:t>Durability Assurance</w:t>
      </w:r>
    </w:p>
    <w:p>
      <w:pPr>
        <w:numPr>
          <w:ilvl w:val="2"/>
          <w:numId w:val="900"/>
        </w:numPr>
        <w:spacing w:before="0" w:after="0"/>
      </w:pPr>
      <w:r>
        <w:t>Concurrency Control</w:t>
      </w:r>
    </w:p>
    <w:p>
      <w:pPr>
        <w:numPr>
          <w:ilvl w:val="3"/>
          <w:numId w:val="900"/>
        </w:numPr>
        <w:spacing w:before="0" w:after="0"/>
      </w:pPr>
      <w:r>
        <w:t>Multi-User Access</w:t>
      </w:r>
    </w:p>
    <w:p>
      <w:pPr>
        <w:numPr>
          <w:ilvl w:val="3"/>
          <w:numId w:val="900"/>
        </w:numPr>
        <w:spacing w:before="0" w:after="0"/>
      </w:pPr>
      <w:r>
        <w:t>Lock Management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Schema Management</w:t>
      </w:r>
    </w:p>
    <w:p>
      <w:pPr>
        <w:numPr>
          <w:ilvl w:val="2"/>
          <w:numId w:val="900"/>
        </w:numPr>
        <w:spacing w:before="0" w:after="0"/>
      </w:pPr>
      <w:r>
        <w:t>Schema Enforcement Options</w:t>
      </w:r>
    </w:p>
    <w:p>
      <w:pPr>
        <w:numPr>
          <w:ilvl w:val="2"/>
          <w:numId w:val="900"/>
        </w:numPr>
        <w:spacing w:before="0" w:after="0"/>
      </w:pPr>
      <w:r>
        <w:t>Schema Evolution Support</w:t>
      </w:r>
    </w:p>
    <w:p>
      <w:pPr>
        <w:numPr>
          <w:ilvl w:val="2"/>
          <w:numId w:val="900"/>
        </w:numPr>
        <w:spacing w:before="0" w:after="0"/>
      </w:pPr>
      <w:r>
        <w:t>Data Validation Rules</w:t>
      </w:r>
    </w:p>
    <w:p>
      <w:pPr>
        <w:numPr>
          <w:ilvl w:val="2"/>
          <w:numId w:val="900"/>
        </w:numPr>
        <w:spacing w:before="0" w:after="0"/>
      </w:pPr>
      <w:r>
        <w:t>Type Safety Mechanisms</w:t>
      </w:r>
    </w:p>
    <w:p>
      <w:pPr>
        <w:numPr>
          <w:ilvl w:val="1"/>
          <w:numId w:val="900"/>
        </w:numPr>
        <w:spacing w:before="0" w:after="0"/>
      </w:pPr>
      <w:r>
        <w:t>Storage and Compute Separation</w:t>
      </w:r>
    </w:p>
    <w:p>
      <w:pPr>
        <w:numPr>
          <w:ilvl w:val="2"/>
          <w:numId w:val="900"/>
        </w:numPr>
        <w:spacing w:before="0" w:after="0"/>
      </w:pPr>
      <w:r>
        <w:t>Independent Scaling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Resource Allocation Flexibility</w:t>
      </w:r>
    </w:p>
    <w:p>
      <w:pPr>
        <w:numPr>
          <w:ilvl w:val="1"/>
          <w:numId w:val="900"/>
        </w:numPr>
        <w:spacing w:before="0" w:after="0"/>
      </w:pPr>
      <w:r>
        <w:t>Open Standards Adoption</w:t>
      </w:r>
    </w:p>
    <w:p>
      <w:pPr>
        <w:numPr>
          <w:ilvl w:val="2"/>
          <w:numId w:val="900"/>
        </w:numPr>
        <w:spacing w:before="0" w:after="0"/>
      </w:pPr>
      <w:r>
        <w:t>Open File Formats</w:t>
      </w:r>
    </w:p>
    <w:p>
      <w:pPr>
        <w:numPr>
          <w:ilvl w:val="2"/>
          <w:numId w:val="900"/>
        </w:numPr>
        <w:spacing w:before="0" w:after="0"/>
      </w:pPr>
      <w:r>
        <w:t>Standard APIs</w:t>
      </w:r>
    </w:p>
    <w:p>
      <w:pPr>
        <w:numPr>
          <w:ilvl w:val="2"/>
          <w:numId w:val="900"/>
        </w:numPr>
        <w:spacing w:before="0" w:after="0"/>
      </w:pPr>
      <w:r>
        <w:t>Vendor Neutrality</w:t>
      </w:r>
    </w:p>
    <w:p>
      <w:pPr>
        <w:numPr>
          <w:ilvl w:val="2"/>
          <w:numId w:val="900"/>
        </w:numPr>
        <w:spacing w:before="0" w:after="0"/>
      </w:pPr>
      <w:r>
        <w:t>Interoperability Focus</w:t>
      </w:r>
    </w:p>
    <w:p>
      <w:pPr>
        <w:numPr>
          <w:ilvl w:val="1"/>
          <w:numId w:val="900"/>
        </w:numPr>
        <w:spacing w:before="0" w:after="0"/>
      </w:pPr>
      <w:r>
        <w:t>Multi-Workload Support</w:t>
      </w:r>
    </w:p>
    <w:p>
      <w:pPr>
        <w:numPr>
          <w:ilvl w:val="2"/>
          <w:numId w:val="900"/>
        </w:numPr>
        <w:spacing w:before="0" w:after="0"/>
      </w:pPr>
      <w:r>
        <w:t>Business Intelligence</w:t>
      </w:r>
    </w:p>
    <w:p>
      <w:pPr>
        <w:numPr>
          <w:ilvl w:val="2"/>
          <w:numId w:val="900"/>
        </w:numPr>
        <w:spacing w:before="0" w:after="0"/>
      </w:pPr>
      <w:r>
        <w:t>SQL Analytics</w:t>
      </w:r>
    </w:p>
    <w:p>
      <w:pPr>
        <w:numPr>
          <w:ilvl w:val="2"/>
          <w:numId w:val="900"/>
        </w:numPr>
        <w:spacing w:before="0" w:after="0"/>
      </w:pPr>
      <w:r>
        <w:t>Data Science</w:t>
      </w:r>
    </w:p>
    <w:p>
      <w:pPr>
        <w:numPr>
          <w:ilvl w:val="2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pStyle w:val="Heading1"/>
      </w:pPr>
      <w:r>
        <w:t>Core Technologies Enabling Data Lakehouses</w:t>
      </w:r>
    </w:p>
    <w:p>
      <w:pPr>
        <w:numPr>
          <w:ilvl w:val="0"/>
          <w:numId w:val="900"/>
        </w:numPr>
        <w:spacing w:before="0" w:after="0"/>
      </w:pPr>
      <w:r>
        <w:t>Open Table Formats</w:t>
      </w:r>
    </w:p>
    <w:p>
      <w:pPr>
        <w:numPr>
          <w:ilvl w:val="1"/>
          <w:numId w:val="900"/>
        </w:numPr>
        <w:spacing w:before="0" w:after="0"/>
      </w:pPr>
      <w:r>
        <w:t>Table Format Fundamentals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Transaction Log Maintenance</w:t>
      </w:r>
    </w:p>
    <w:p>
      <w:pPr>
        <w:numPr>
          <w:ilvl w:val="2"/>
          <w:numId w:val="900"/>
        </w:numPr>
        <w:spacing w:before="0" w:after="0"/>
      </w:pPr>
      <w:r>
        <w:t>Schema Evolution Handling</w:t>
      </w:r>
    </w:p>
    <w:p>
      <w:pPr>
        <w:numPr>
          <w:ilvl w:val="2"/>
          <w:numId w:val="900"/>
        </w:numPr>
        <w:spacing w:before="0" w:after="0"/>
      </w:pPr>
      <w:r>
        <w:t>Time Travel Capabilities</w:t>
      </w:r>
    </w:p>
    <w:p>
      <w:pPr>
        <w:numPr>
          <w:ilvl w:val="1"/>
          <w:numId w:val="900"/>
        </w:numPr>
        <w:spacing w:before="0" w:after="0"/>
      </w:pPr>
      <w:r>
        <w:t>Apache Iceberg</w:t>
      </w:r>
    </w:p>
    <w:p>
      <w:pPr>
        <w:numPr>
          <w:ilvl w:val="2"/>
          <w:numId w:val="900"/>
        </w:numPr>
        <w:spacing w:before="0" w:after="0"/>
      </w:pPr>
      <w:r>
        <w:t>Architecture Overview</w:t>
      </w:r>
    </w:p>
    <w:p>
      <w:pPr>
        <w:numPr>
          <w:ilvl w:val="2"/>
          <w:numId w:val="900"/>
        </w:numPr>
        <w:spacing w:before="0" w:after="0"/>
      </w:pPr>
      <w:r>
        <w:t>Metadata Structure</w:t>
      </w:r>
    </w:p>
    <w:p>
      <w:pPr>
        <w:numPr>
          <w:ilvl w:val="2"/>
          <w:numId w:val="900"/>
        </w:numPr>
        <w:spacing w:before="0" w:after="0"/>
      </w:pPr>
      <w:r>
        <w:t>Snapshot Management</w:t>
      </w:r>
    </w:p>
    <w:p>
      <w:pPr>
        <w:numPr>
          <w:ilvl w:val="2"/>
          <w:numId w:val="900"/>
        </w:numPr>
        <w:spacing w:before="0" w:after="0"/>
      </w:pPr>
      <w:r>
        <w:t>Partition Evolution</w:t>
      </w:r>
    </w:p>
    <w:p>
      <w:pPr>
        <w:numPr>
          <w:ilvl w:val="2"/>
          <w:numId w:val="900"/>
        </w:numPr>
        <w:spacing w:before="0" w:after="0"/>
      </w:pPr>
      <w:r>
        <w:t>Hidden Partitioning</w:t>
      </w:r>
    </w:p>
    <w:p>
      <w:pPr>
        <w:numPr>
          <w:ilvl w:val="2"/>
          <w:numId w:val="900"/>
        </w:numPr>
        <w:spacing w:before="0" w:after="0"/>
      </w:pPr>
      <w:r>
        <w:t>Schema Evolution Features</w:t>
      </w:r>
    </w:p>
    <w:p>
      <w:pPr>
        <w:numPr>
          <w:ilvl w:val="1"/>
          <w:numId w:val="900"/>
        </w:numPr>
        <w:spacing w:before="0" w:after="0"/>
      </w:pPr>
      <w:r>
        <w:t>Apache Hudi</w:t>
      </w:r>
    </w:p>
    <w:p>
      <w:pPr>
        <w:numPr>
          <w:ilvl w:val="2"/>
          <w:numId w:val="900"/>
        </w:numPr>
        <w:spacing w:before="0" w:after="0"/>
      </w:pPr>
      <w:r>
        <w:t>Copy-on-Write Tables</w:t>
      </w:r>
    </w:p>
    <w:p>
      <w:pPr>
        <w:numPr>
          <w:ilvl w:val="2"/>
          <w:numId w:val="900"/>
        </w:numPr>
        <w:spacing w:before="0" w:after="0"/>
      </w:pPr>
      <w:r>
        <w:t>Merge-on-Read Tables</w:t>
      </w:r>
    </w:p>
    <w:p>
      <w:pPr>
        <w:numPr>
          <w:ilvl w:val="2"/>
          <w:numId w:val="900"/>
        </w:numPr>
        <w:spacing w:before="0" w:after="0"/>
      </w:pPr>
      <w:r>
        <w:t>Timeline Management</w:t>
      </w:r>
    </w:p>
    <w:p>
      <w:pPr>
        <w:numPr>
          <w:ilvl w:val="2"/>
          <w:numId w:val="900"/>
        </w:numPr>
        <w:spacing w:before="0" w:after="0"/>
      </w:pPr>
      <w:r>
        <w:t>Incremental Processing</w:t>
      </w:r>
    </w:p>
    <w:p>
      <w:pPr>
        <w:numPr>
          <w:ilvl w:val="2"/>
          <w:numId w:val="900"/>
        </w:numPr>
        <w:spacing w:before="0" w:after="0"/>
      </w:pPr>
      <w:r>
        <w:t>Upsert Operations</w:t>
      </w:r>
    </w:p>
    <w:p>
      <w:pPr>
        <w:numPr>
          <w:ilvl w:val="1"/>
          <w:numId w:val="900"/>
        </w:numPr>
        <w:spacing w:before="0" w:after="0"/>
      </w:pPr>
      <w:r>
        <w:t>Delta Lake</w:t>
      </w:r>
    </w:p>
    <w:p>
      <w:pPr>
        <w:numPr>
          <w:ilvl w:val="2"/>
          <w:numId w:val="900"/>
        </w:numPr>
        <w:spacing w:before="0" w:after="0"/>
      </w:pPr>
      <w:r>
        <w:t>Transaction Log Design</w:t>
      </w:r>
    </w:p>
    <w:p>
      <w:pPr>
        <w:numPr>
          <w:ilvl w:val="2"/>
          <w:numId w:val="900"/>
        </w:numPr>
        <w:spacing w:before="0" w:after="0"/>
      </w:pPr>
      <w:r>
        <w:t>ACID Guarantees</w:t>
      </w:r>
    </w:p>
    <w:p>
      <w:pPr>
        <w:numPr>
          <w:ilvl w:val="2"/>
          <w:numId w:val="900"/>
        </w:numPr>
        <w:spacing w:before="0" w:after="0"/>
      </w:pPr>
      <w:r>
        <w:t>Time Travel Queries</w:t>
      </w:r>
    </w:p>
    <w:p>
      <w:pPr>
        <w:numPr>
          <w:ilvl w:val="2"/>
          <w:numId w:val="900"/>
        </w:numPr>
        <w:spacing w:before="0" w:after="0"/>
      </w:pPr>
      <w:r>
        <w:t>Schema Enforcement</w:t>
      </w:r>
    </w:p>
    <w:p>
      <w:pPr>
        <w:numPr>
          <w:ilvl w:val="2"/>
          <w:numId w:val="900"/>
        </w:numPr>
        <w:spacing w:before="0" w:after="0"/>
      </w:pPr>
      <w:r>
        <w:t>Data Versioning</w:t>
      </w:r>
    </w:p>
    <w:p>
      <w:pPr>
        <w:numPr>
          <w:ilvl w:val="2"/>
          <w:numId w:val="900"/>
        </w:numPr>
        <w:spacing w:before="0" w:after="0"/>
      </w:pPr>
      <w:r>
        <w:t>Streaming Integration</w:t>
      </w:r>
    </w:p>
    <w:p>
      <w:pPr>
        <w:numPr>
          <w:ilvl w:val="0"/>
          <w:numId w:val="900"/>
        </w:numPr>
        <w:spacing w:before="0" w:after="0"/>
      </w:pPr>
      <w:r>
        <w:t>Metadata and Catalog Systems</w:t>
      </w:r>
    </w:p>
    <w:p>
      <w:pPr>
        <w:numPr>
          <w:ilvl w:val="1"/>
          <w:numId w:val="900"/>
        </w:numPr>
        <w:spacing w:before="0" w:after="0"/>
      </w:pPr>
      <w:r>
        <w:t>Metastore Architecture</w:t>
      </w:r>
    </w:p>
    <w:p>
      <w:pPr>
        <w:numPr>
          <w:ilvl w:val="2"/>
          <w:numId w:val="900"/>
        </w:numPr>
        <w:spacing w:before="0" w:after="0"/>
      </w:pPr>
      <w:r>
        <w:t>Centralized Metadata Repository</w:t>
      </w:r>
    </w:p>
    <w:p>
      <w:pPr>
        <w:numPr>
          <w:ilvl w:val="2"/>
          <w:numId w:val="900"/>
        </w:numPr>
        <w:spacing w:before="0" w:after="0"/>
      </w:pPr>
      <w:r>
        <w:t>Table Registration</w:t>
      </w:r>
    </w:p>
    <w:p>
      <w:pPr>
        <w:numPr>
          <w:ilvl w:val="2"/>
          <w:numId w:val="900"/>
        </w:numPr>
        <w:spacing w:before="0" w:after="0"/>
      </w:pPr>
      <w:r>
        <w:t>Partition Management</w:t>
      </w:r>
    </w:p>
    <w:p>
      <w:pPr>
        <w:numPr>
          <w:ilvl w:val="2"/>
          <w:numId w:val="900"/>
        </w:numPr>
        <w:spacing w:before="0" w:after="0"/>
      </w:pPr>
      <w:r>
        <w:t>Statistics Collection</w:t>
      </w:r>
    </w:p>
    <w:p>
      <w:pPr>
        <w:numPr>
          <w:ilvl w:val="1"/>
          <w:numId w:val="900"/>
        </w:numPr>
        <w:spacing w:before="0" w:after="0"/>
      </w:pPr>
      <w:r>
        <w:t>Data Discovery Mechanisms</w:t>
      </w:r>
    </w:p>
    <w:p>
      <w:pPr>
        <w:numPr>
          <w:ilvl w:val="2"/>
          <w:numId w:val="900"/>
        </w:numPr>
        <w:spacing w:before="0" w:after="0"/>
      </w:pPr>
      <w:r>
        <w:t>Search and Browse Capabilities</w:t>
      </w:r>
    </w:p>
    <w:p>
      <w:pPr>
        <w:numPr>
          <w:ilvl w:val="2"/>
          <w:numId w:val="900"/>
        </w:numPr>
        <w:spacing w:before="0" w:after="0"/>
      </w:pPr>
      <w:r>
        <w:t>Data Profiling</w:t>
      </w:r>
    </w:p>
    <w:p>
      <w:pPr>
        <w:numPr>
          <w:ilvl w:val="2"/>
          <w:numId w:val="900"/>
        </w:numPr>
        <w:spacing w:before="0" w:after="0"/>
      </w:pPr>
      <w:r>
        <w:t>Usage Analytics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1"/>
          <w:numId w:val="900"/>
        </w:numPr>
        <w:spacing w:before="0" w:after="0"/>
      </w:pPr>
      <w:r>
        <w:t>Data Lineage Tracking</w:t>
      </w:r>
    </w:p>
    <w:p>
      <w:pPr>
        <w:numPr>
          <w:ilvl w:val="2"/>
          <w:numId w:val="900"/>
        </w:numPr>
        <w:spacing w:before="0" w:after="0"/>
      </w:pPr>
      <w:r>
        <w:t>Source-to-Target Mapping</w:t>
      </w:r>
    </w:p>
    <w:p>
      <w:pPr>
        <w:numPr>
          <w:ilvl w:val="2"/>
          <w:numId w:val="900"/>
        </w:numPr>
        <w:spacing w:before="0" w:after="0"/>
      </w:pPr>
      <w:r>
        <w:t>Transformation Documentation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Dependency Tracking</w:t>
      </w:r>
    </w:p>
    <w:p>
      <w:pPr>
        <w:numPr>
          <w:ilvl w:val="1"/>
          <w:numId w:val="900"/>
        </w:numPr>
        <w:spacing w:before="0" w:after="0"/>
      </w:pPr>
      <w:r>
        <w:t>Catalog Implementation Options</w:t>
      </w:r>
    </w:p>
    <w:p>
      <w:pPr>
        <w:numPr>
          <w:ilvl w:val="2"/>
          <w:numId w:val="900"/>
        </w:numPr>
        <w:spacing w:before="0" w:after="0"/>
      </w:pPr>
      <w:r>
        <w:t>Unity Catalog</w:t>
      </w:r>
    </w:p>
    <w:p>
      <w:pPr>
        <w:numPr>
          <w:ilvl w:val="3"/>
          <w:numId w:val="900"/>
        </w:numPr>
        <w:spacing w:before="0" w:after="0"/>
      </w:pPr>
      <w:r>
        <w:t>Multi-Cloud Support</w:t>
      </w:r>
    </w:p>
    <w:p>
      <w:pPr>
        <w:numPr>
          <w:ilvl w:val="3"/>
          <w:numId w:val="900"/>
        </w:numPr>
        <w:spacing w:before="0" w:after="0"/>
      </w:pPr>
      <w:r>
        <w:t>Fine-Grained Access Control</w:t>
      </w:r>
    </w:p>
    <w:p>
      <w:pPr>
        <w:numPr>
          <w:ilvl w:val="3"/>
          <w:numId w:val="900"/>
        </w:numPr>
        <w:spacing w:before="0" w:after="0"/>
      </w:pPr>
      <w:r>
        <w:t>Data Governance Features</w:t>
      </w:r>
    </w:p>
    <w:p>
      <w:pPr>
        <w:numPr>
          <w:ilvl w:val="2"/>
          <w:numId w:val="900"/>
        </w:numPr>
        <w:spacing w:before="0" w:after="0"/>
      </w:pPr>
      <w:r>
        <w:t>AWS Glue Data Catalog</w:t>
      </w:r>
    </w:p>
    <w:p>
      <w:pPr>
        <w:numPr>
          <w:ilvl w:val="3"/>
          <w:numId w:val="900"/>
        </w:numPr>
        <w:spacing w:before="0" w:after="0"/>
      </w:pPr>
      <w:r>
        <w:t>Serverless Architecture</w:t>
      </w:r>
    </w:p>
    <w:p>
      <w:pPr>
        <w:numPr>
          <w:ilvl w:val="3"/>
          <w:numId w:val="900"/>
        </w:numPr>
        <w:spacing w:before="0" w:after="0"/>
      </w:pPr>
      <w:r>
        <w:t>Crawler Automation</w:t>
      </w:r>
    </w:p>
    <w:p>
      <w:pPr>
        <w:numPr>
          <w:ilvl w:val="3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Apache Hive Metastore</w:t>
      </w:r>
    </w:p>
    <w:p>
      <w:pPr>
        <w:numPr>
          <w:ilvl w:val="3"/>
          <w:numId w:val="900"/>
        </w:numPr>
        <w:spacing w:before="0" w:after="0"/>
      </w:pPr>
      <w:r>
        <w:t>Open Source Foundation</w:t>
      </w:r>
    </w:p>
    <w:p>
      <w:pPr>
        <w:numPr>
          <w:ilvl w:val="3"/>
          <w:numId w:val="900"/>
        </w:numPr>
        <w:spacing w:before="0" w:after="0"/>
      </w:pPr>
      <w:r>
        <w:t>Hadoop Ecosystem Integration</w:t>
      </w:r>
    </w:p>
    <w:p>
      <w:pPr>
        <w:numPr>
          <w:ilvl w:val="3"/>
          <w:numId w:val="900"/>
        </w:numPr>
        <w:spacing w:before="0" w:after="0"/>
      </w:pPr>
      <w:r>
        <w:t>Custom Extensions</w:t>
      </w:r>
    </w:p>
    <w:p>
      <w:pPr>
        <w:numPr>
          <w:ilvl w:val="0"/>
          <w:numId w:val="900"/>
        </w:numPr>
        <w:spacing w:before="0" w:after="0"/>
      </w:pPr>
      <w:r>
        <w:t>Query Engines and Processing Frameworks</w:t>
      </w:r>
    </w:p>
    <w:p>
      <w:pPr>
        <w:numPr>
          <w:ilvl w:val="1"/>
          <w:numId w:val="900"/>
        </w:numPr>
        <w:spacing w:before="0" w:after="0"/>
      </w:pPr>
      <w:r>
        <w:t>Apache Spark</w:t>
      </w:r>
    </w:p>
    <w:p>
      <w:pPr>
        <w:numPr>
          <w:ilvl w:val="2"/>
          <w:numId w:val="900"/>
        </w:numPr>
        <w:spacing w:before="0" w:after="0"/>
      </w:pPr>
      <w:r>
        <w:t>Core Engine Architecture</w:t>
      </w:r>
    </w:p>
    <w:p>
      <w:pPr>
        <w:numPr>
          <w:ilvl w:val="2"/>
          <w:numId w:val="900"/>
        </w:numPr>
        <w:spacing w:before="0" w:after="0"/>
      </w:pPr>
      <w:r>
        <w:t>Batch Processing Capabilities</w:t>
      </w:r>
    </w:p>
    <w:p>
      <w:pPr>
        <w:numPr>
          <w:ilvl w:val="2"/>
          <w:numId w:val="900"/>
        </w:numPr>
        <w:spacing w:before="0" w:after="0"/>
      </w:pPr>
      <w:r>
        <w:t>Streaming Processing Features</w:t>
      </w:r>
    </w:p>
    <w:p>
      <w:pPr>
        <w:numPr>
          <w:ilvl w:val="2"/>
          <w:numId w:val="900"/>
        </w:numPr>
        <w:spacing w:before="0" w:after="0"/>
      </w:pPr>
      <w:r>
        <w:t>SQL Interface</w:t>
      </w:r>
    </w:p>
    <w:p>
      <w:pPr>
        <w:numPr>
          <w:ilvl w:val="2"/>
          <w:numId w:val="900"/>
        </w:numPr>
        <w:spacing w:before="0" w:after="0"/>
      </w:pPr>
      <w:r>
        <w:t>DataFrame API</w:t>
      </w:r>
    </w:p>
    <w:p>
      <w:pPr>
        <w:numPr>
          <w:ilvl w:val="2"/>
          <w:numId w:val="900"/>
        </w:numPr>
        <w:spacing w:before="0" w:after="0"/>
      </w:pPr>
      <w:r>
        <w:t>Machine Learning Libraries</w:t>
      </w:r>
    </w:p>
    <w:p>
      <w:pPr>
        <w:numPr>
          <w:ilvl w:val="1"/>
          <w:numId w:val="900"/>
        </w:numPr>
        <w:spacing w:before="0" w:after="0"/>
      </w:pPr>
      <w:r>
        <w:t>Trino Query Engine</w:t>
      </w:r>
    </w:p>
    <w:p>
      <w:pPr>
        <w:numPr>
          <w:ilvl w:val="2"/>
          <w:numId w:val="900"/>
        </w:numPr>
        <w:spacing w:before="0" w:after="0"/>
      </w:pPr>
      <w:r>
        <w:t>Distributed Architecture</w:t>
      </w:r>
    </w:p>
    <w:p>
      <w:pPr>
        <w:numPr>
          <w:ilvl w:val="2"/>
          <w:numId w:val="900"/>
        </w:numPr>
        <w:spacing w:before="0" w:after="0"/>
      </w:pPr>
      <w:r>
        <w:t>Federated Query Capabilities</w:t>
      </w:r>
    </w:p>
    <w:p>
      <w:pPr>
        <w:numPr>
          <w:ilvl w:val="2"/>
          <w:numId w:val="900"/>
        </w:numPr>
        <w:spacing w:before="0" w:after="0"/>
      </w:pPr>
      <w:r>
        <w:t>Connector Ecosystem</w:t>
      </w:r>
    </w:p>
    <w:p>
      <w:pPr>
        <w:numPr>
          <w:ilvl w:val="2"/>
          <w:numId w:val="900"/>
        </w:numPr>
        <w:spacing w:before="0" w:after="0"/>
      </w:pPr>
      <w:r>
        <w:t>Performance Optimizations</w:t>
      </w:r>
    </w:p>
    <w:p>
      <w:pPr>
        <w:numPr>
          <w:ilvl w:val="1"/>
          <w:numId w:val="900"/>
        </w:numPr>
        <w:spacing w:before="0" w:after="0"/>
      </w:pPr>
      <w:r>
        <w:t>Specialized Analytics Engines</w:t>
      </w:r>
    </w:p>
    <w:p>
      <w:pPr>
        <w:numPr>
          <w:ilvl w:val="2"/>
          <w:numId w:val="900"/>
        </w:numPr>
        <w:spacing w:before="0" w:after="0"/>
      </w:pPr>
      <w:r>
        <w:t>Dremio</w:t>
      </w:r>
    </w:p>
    <w:p>
      <w:pPr>
        <w:numPr>
          <w:ilvl w:val="3"/>
          <w:numId w:val="900"/>
        </w:numPr>
        <w:spacing w:before="0" w:after="0"/>
      </w:pPr>
      <w:r>
        <w:t>Data Virtualization</w:t>
      </w:r>
    </w:p>
    <w:p>
      <w:pPr>
        <w:numPr>
          <w:ilvl w:val="3"/>
          <w:numId w:val="900"/>
        </w:numPr>
        <w:spacing w:before="0" w:after="0"/>
      </w:pPr>
      <w:r>
        <w:t>Self-Service Analytics</w:t>
      </w:r>
    </w:p>
    <w:p>
      <w:pPr>
        <w:numPr>
          <w:ilvl w:val="3"/>
          <w:numId w:val="900"/>
        </w:numPr>
        <w:spacing w:before="0" w:after="0"/>
      </w:pPr>
      <w:r>
        <w:t>Query Acceleration</w:t>
      </w:r>
    </w:p>
    <w:p>
      <w:pPr>
        <w:numPr>
          <w:ilvl w:val="2"/>
          <w:numId w:val="900"/>
        </w:numPr>
        <w:spacing w:before="0" w:after="0"/>
      </w:pPr>
      <w:r>
        <w:t>Starburst</w:t>
      </w:r>
    </w:p>
    <w:p>
      <w:pPr>
        <w:numPr>
          <w:ilvl w:val="3"/>
          <w:numId w:val="900"/>
        </w:numPr>
        <w:spacing w:before="0" w:after="0"/>
      </w:pPr>
      <w:r>
        <w:t>Enterprise Features</w:t>
      </w:r>
    </w:p>
    <w:p>
      <w:pPr>
        <w:numPr>
          <w:ilvl w:val="3"/>
          <w:numId w:val="900"/>
        </w:numPr>
        <w:spacing w:before="0" w:after="0"/>
      </w:pPr>
      <w:r>
        <w:t>Security Enhancements</w:t>
      </w:r>
    </w:p>
    <w:p>
      <w:pPr>
        <w:numPr>
          <w:ilvl w:val="3"/>
          <w:numId w:val="900"/>
        </w:numPr>
        <w:spacing w:before="0" w:after="0"/>
      </w:pPr>
      <w:r>
        <w:t>Performance Optimizations</w:t>
      </w:r>
    </w:p>
    <w:p>
      <w:pPr>
        <w:pStyle w:val="Heading1"/>
      </w:pPr>
      <w:r>
        <w:t>Implementation and Management Strategies</w:t>
      </w:r>
    </w:p>
    <w:p>
      <w:pPr>
        <w:numPr>
          <w:ilvl w:val="0"/>
          <w:numId w:val="900"/>
        </w:numPr>
        <w:spacing w:before="0" w:after="0"/>
      </w:pPr>
      <w:r>
        <w:t>Data Ingestion Architectures</w:t>
      </w:r>
    </w:p>
    <w:p>
      <w:pPr>
        <w:numPr>
          <w:ilvl w:val="1"/>
          <w:numId w:val="900"/>
        </w:numPr>
        <w:spacing w:before="0" w:after="0"/>
      </w:pPr>
      <w:r>
        <w:t>Batch Processing Patterns</w:t>
      </w:r>
    </w:p>
    <w:p>
      <w:pPr>
        <w:numPr>
          <w:ilvl w:val="2"/>
          <w:numId w:val="900"/>
        </w:numPr>
        <w:spacing w:before="0" w:after="0"/>
      </w:pPr>
      <w:r>
        <w:t>Scheduled Data Loads</w:t>
      </w:r>
    </w:p>
    <w:p>
      <w:pPr>
        <w:numPr>
          <w:ilvl w:val="2"/>
          <w:numId w:val="900"/>
        </w:numPr>
        <w:spacing w:before="0" w:after="0"/>
      </w:pPr>
      <w:r>
        <w:t>Bulk Data Transfer</w:t>
      </w:r>
    </w:p>
    <w:p>
      <w:pPr>
        <w:numPr>
          <w:ilvl w:val="2"/>
          <w:numId w:val="900"/>
        </w:numPr>
        <w:spacing w:before="0" w:after="0"/>
      </w:pPr>
      <w:r>
        <w:t>Historical Data Migration</w:t>
      </w:r>
    </w:p>
    <w:p>
      <w:pPr>
        <w:numPr>
          <w:ilvl w:val="2"/>
          <w:numId w:val="900"/>
        </w:numPr>
        <w:spacing w:before="0" w:after="0"/>
      </w:pPr>
      <w:r>
        <w:t>Periodic Synchronization</w:t>
      </w:r>
    </w:p>
    <w:p>
      <w:pPr>
        <w:numPr>
          <w:ilvl w:val="1"/>
          <w:numId w:val="900"/>
        </w:numPr>
        <w:spacing w:before="0" w:after="0"/>
      </w:pPr>
      <w:r>
        <w:t>Stream Processing Patterns</w:t>
      </w:r>
    </w:p>
    <w:p>
      <w:pPr>
        <w:numPr>
          <w:ilvl w:val="2"/>
          <w:numId w:val="900"/>
        </w:numPr>
        <w:spacing w:before="0" w:after="0"/>
      </w:pPr>
      <w:r>
        <w:t>Real-Time Data Ingestion</w:t>
      </w:r>
    </w:p>
    <w:p>
      <w:pPr>
        <w:numPr>
          <w:ilvl w:val="2"/>
          <w:numId w:val="900"/>
        </w:numPr>
        <w:spacing w:before="0" w:after="0"/>
      </w:pPr>
      <w:r>
        <w:t>Event-Driven Processing</w:t>
      </w:r>
    </w:p>
    <w:p>
      <w:pPr>
        <w:numPr>
          <w:ilvl w:val="2"/>
          <w:numId w:val="900"/>
        </w:numPr>
        <w:spacing w:before="0" w:after="0"/>
      </w:pPr>
      <w:r>
        <w:t>Continuous Data Flow</w:t>
      </w:r>
    </w:p>
    <w:p>
      <w:pPr>
        <w:numPr>
          <w:ilvl w:val="2"/>
          <w:numId w:val="900"/>
        </w:numPr>
        <w:spacing w:before="0" w:after="0"/>
      </w:pPr>
      <w:r>
        <w:t>Low-Latency Requirements</w:t>
      </w:r>
    </w:p>
    <w:p>
      <w:pPr>
        <w:numPr>
          <w:ilvl w:val="1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Database Log Mining</w:t>
      </w:r>
    </w:p>
    <w:p>
      <w:pPr>
        <w:numPr>
          <w:ilvl w:val="2"/>
          <w:numId w:val="900"/>
        </w:numPr>
        <w:spacing w:before="0" w:after="0"/>
      </w:pPr>
      <w:r>
        <w:t>Trigger-Based Capture</w:t>
      </w:r>
    </w:p>
    <w:p>
      <w:pPr>
        <w:numPr>
          <w:ilvl w:val="2"/>
          <w:numId w:val="900"/>
        </w:numPr>
        <w:spacing w:before="0" w:after="0"/>
      </w:pPr>
      <w:r>
        <w:t>Timestamp-Based Detection</w:t>
      </w:r>
    </w:p>
    <w:p>
      <w:pPr>
        <w:numPr>
          <w:ilvl w:val="2"/>
          <w:numId w:val="900"/>
        </w:numPr>
        <w:spacing w:before="0" w:after="0"/>
      </w:pPr>
      <w:r>
        <w:t>Incremental Data Synchronization</w:t>
      </w:r>
    </w:p>
    <w:p>
      <w:pPr>
        <w:numPr>
          <w:ilvl w:val="1"/>
          <w:numId w:val="900"/>
        </w:numPr>
        <w:spacing w:before="0" w:after="0"/>
      </w:pPr>
      <w:r>
        <w:t>Integration Tool Categories</w:t>
      </w:r>
    </w:p>
    <w:p>
      <w:pPr>
        <w:numPr>
          <w:ilvl w:val="2"/>
          <w:numId w:val="900"/>
        </w:numPr>
        <w:spacing w:before="0" w:after="0"/>
      </w:pPr>
      <w:r>
        <w:t>ETL Platform Solutions</w:t>
      </w:r>
    </w:p>
    <w:p>
      <w:pPr>
        <w:numPr>
          <w:ilvl w:val="2"/>
          <w:numId w:val="900"/>
        </w:numPr>
        <w:spacing w:before="0" w:after="0"/>
      </w:pPr>
      <w:r>
        <w:t>Data Pipeline Orchestration</w:t>
      </w:r>
    </w:p>
    <w:p>
      <w:pPr>
        <w:numPr>
          <w:ilvl w:val="2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Monitoring and Alerting</w:t>
      </w:r>
    </w:p>
    <w:p>
      <w:pPr>
        <w:numPr>
          <w:ilvl w:val="0"/>
          <w:numId w:val="900"/>
        </w:numPr>
        <w:spacing w:before="0" w:after="0"/>
      </w:pPr>
      <w:r>
        <w:t>Data Organization Strategies</w:t>
      </w:r>
    </w:p>
    <w:p>
      <w:pPr>
        <w:numPr>
          <w:ilvl w:val="1"/>
          <w:numId w:val="900"/>
        </w:numPr>
        <w:spacing w:before="0" w:after="0"/>
      </w:pPr>
      <w:r>
        <w:t>Medallion Architecture</w:t>
      </w:r>
    </w:p>
    <w:p>
      <w:pPr>
        <w:numPr>
          <w:ilvl w:val="2"/>
          <w:numId w:val="900"/>
        </w:numPr>
        <w:spacing w:before="0" w:after="0"/>
      </w:pPr>
      <w:r>
        <w:t>Bronze Layer Implementation</w:t>
      </w:r>
    </w:p>
    <w:p>
      <w:pPr>
        <w:numPr>
          <w:ilvl w:val="3"/>
          <w:numId w:val="900"/>
        </w:numPr>
        <w:spacing w:before="0" w:after="0"/>
      </w:pPr>
      <w:r>
        <w:t>Raw Data Ingestion</w:t>
      </w:r>
    </w:p>
    <w:p>
      <w:pPr>
        <w:numPr>
          <w:ilvl w:val="3"/>
          <w:numId w:val="900"/>
        </w:numPr>
        <w:spacing w:before="0" w:after="0"/>
      </w:pPr>
      <w:r>
        <w:t>Data Preservation</w:t>
      </w:r>
    </w:p>
    <w:p>
      <w:pPr>
        <w:numPr>
          <w:ilvl w:val="3"/>
          <w:numId w:val="900"/>
        </w:numPr>
        <w:spacing w:before="0" w:after="0"/>
      </w:pPr>
      <w:r>
        <w:t>Minimal Processing</w:t>
      </w:r>
    </w:p>
    <w:p>
      <w:pPr>
        <w:numPr>
          <w:ilvl w:val="3"/>
          <w:numId w:val="900"/>
        </w:numPr>
        <w:spacing w:before="0" w:after="0"/>
      </w:pPr>
      <w:r>
        <w:t>Source System Replication</w:t>
      </w:r>
    </w:p>
    <w:p>
      <w:pPr>
        <w:numPr>
          <w:ilvl w:val="2"/>
          <w:numId w:val="900"/>
        </w:numPr>
        <w:spacing w:before="0" w:after="0"/>
      </w:pPr>
      <w:r>
        <w:t>Silver Layer Design</w:t>
      </w:r>
    </w:p>
    <w:p>
      <w:pPr>
        <w:numPr>
          <w:ilvl w:val="3"/>
          <w:numId w:val="900"/>
        </w:numPr>
        <w:spacing w:before="0" w:after="0"/>
      </w:pPr>
      <w:r>
        <w:t>Data Cleansing Processes</w:t>
      </w:r>
    </w:p>
    <w:p>
      <w:pPr>
        <w:numPr>
          <w:ilvl w:val="3"/>
          <w:numId w:val="900"/>
        </w:numPr>
        <w:spacing w:before="0" w:after="0"/>
      </w:pPr>
      <w:r>
        <w:t>Standardization Rules</w:t>
      </w:r>
    </w:p>
    <w:p>
      <w:pPr>
        <w:numPr>
          <w:ilvl w:val="3"/>
          <w:numId w:val="900"/>
        </w:numPr>
        <w:spacing w:before="0" w:after="0"/>
      </w:pPr>
      <w:r>
        <w:t>Quality Validation</w:t>
      </w:r>
    </w:p>
    <w:p>
      <w:pPr>
        <w:numPr>
          <w:ilvl w:val="3"/>
          <w:numId w:val="900"/>
        </w:numPr>
        <w:spacing w:before="0" w:after="0"/>
      </w:pPr>
      <w:r>
        <w:t>Conformance Logic</w:t>
      </w:r>
    </w:p>
    <w:p>
      <w:pPr>
        <w:numPr>
          <w:ilvl w:val="2"/>
          <w:numId w:val="900"/>
        </w:numPr>
        <w:spacing w:before="0" w:after="0"/>
      </w:pPr>
      <w:r>
        <w:t>Gold Layer Construction</w:t>
      </w:r>
    </w:p>
    <w:p>
      <w:pPr>
        <w:numPr>
          <w:ilvl w:val="3"/>
          <w:numId w:val="900"/>
        </w:numPr>
        <w:spacing w:before="0" w:after="0"/>
      </w:pPr>
      <w:r>
        <w:t>Business Logic Application</w:t>
      </w:r>
    </w:p>
    <w:p>
      <w:pPr>
        <w:numPr>
          <w:ilvl w:val="3"/>
          <w:numId w:val="900"/>
        </w:numPr>
        <w:spacing w:before="0" w:after="0"/>
      </w:pPr>
      <w:r>
        <w:t>Data Aggregation</w:t>
      </w:r>
    </w:p>
    <w:p>
      <w:pPr>
        <w:numPr>
          <w:ilvl w:val="3"/>
          <w:numId w:val="900"/>
        </w:numPr>
        <w:spacing w:before="0" w:after="0"/>
      </w:pPr>
      <w:r>
        <w:t>Metric Calculation</w:t>
      </w:r>
    </w:p>
    <w:p>
      <w:pPr>
        <w:numPr>
          <w:ilvl w:val="3"/>
          <w:numId w:val="900"/>
        </w:numPr>
        <w:spacing w:before="0" w:after="0"/>
      </w:pPr>
      <w:r>
        <w:t>Presentation Layer Preparation</w:t>
      </w:r>
    </w:p>
    <w:p>
      <w:pPr>
        <w:numPr>
          <w:ilvl w:val="1"/>
          <w:numId w:val="900"/>
        </w:numPr>
        <w:spacing w:before="0" w:after="0"/>
      </w:pPr>
      <w:r>
        <w:t>Alternative Modeling Approaches</w:t>
      </w:r>
    </w:p>
    <w:p>
      <w:pPr>
        <w:numPr>
          <w:ilvl w:val="2"/>
          <w:numId w:val="900"/>
        </w:numPr>
        <w:spacing w:before="0" w:after="0"/>
      </w:pPr>
      <w:r>
        <w:t>Data Vault Implementation</w:t>
      </w:r>
    </w:p>
    <w:p>
      <w:pPr>
        <w:numPr>
          <w:ilvl w:val="3"/>
          <w:numId w:val="900"/>
        </w:numPr>
        <w:spacing w:before="0" w:after="0"/>
      </w:pPr>
      <w:r>
        <w:t>Hub Design Patterns</w:t>
      </w:r>
    </w:p>
    <w:p>
      <w:pPr>
        <w:numPr>
          <w:ilvl w:val="3"/>
          <w:numId w:val="900"/>
        </w:numPr>
        <w:spacing w:before="0" w:after="0"/>
      </w:pPr>
      <w:r>
        <w:t>Link Relationship Modeling</w:t>
      </w:r>
    </w:p>
    <w:p>
      <w:pPr>
        <w:numPr>
          <w:ilvl w:val="3"/>
          <w:numId w:val="900"/>
        </w:numPr>
        <w:spacing w:before="0" w:after="0"/>
      </w:pPr>
      <w:r>
        <w:t>Satellite Attribute Management</w:t>
      </w:r>
    </w:p>
    <w:p>
      <w:pPr>
        <w:numPr>
          <w:ilvl w:val="2"/>
          <w:numId w:val="900"/>
        </w:numPr>
        <w:spacing w:before="0" w:after="0"/>
      </w:pPr>
      <w:r>
        <w:t>Dimensional Modeling Adaptation</w:t>
      </w:r>
    </w:p>
    <w:p>
      <w:pPr>
        <w:numPr>
          <w:ilvl w:val="3"/>
          <w:numId w:val="900"/>
        </w:numPr>
        <w:spacing w:before="0" w:after="0"/>
      </w:pPr>
      <w:r>
        <w:t>Fact Table Design</w:t>
      </w:r>
    </w:p>
    <w:p>
      <w:pPr>
        <w:numPr>
          <w:ilvl w:val="3"/>
          <w:numId w:val="900"/>
        </w:numPr>
        <w:spacing w:before="0" w:after="0"/>
      </w:pPr>
      <w:r>
        <w:t>Dimension Table Structure</w:t>
      </w:r>
    </w:p>
    <w:p>
      <w:pPr>
        <w:numPr>
          <w:ilvl w:val="3"/>
          <w:numId w:val="900"/>
        </w:numPr>
        <w:spacing w:before="0" w:after="0"/>
      </w:pPr>
      <w:r>
        <w:t>Slowly Changing Dimensions</w:t>
      </w:r>
    </w:p>
    <w:p>
      <w:pPr>
        <w:numPr>
          <w:ilvl w:val="1"/>
          <w:numId w:val="900"/>
        </w:numPr>
        <w:spacing w:before="0" w:after="0"/>
      </w:pPr>
      <w:r>
        <w:t>Physical Organization Strategies</w:t>
      </w:r>
    </w:p>
    <w:p>
      <w:pPr>
        <w:numPr>
          <w:ilvl w:val="2"/>
          <w:numId w:val="900"/>
        </w:numPr>
        <w:spacing w:before="0" w:after="0"/>
      </w:pPr>
      <w:r>
        <w:t>Partitioning Schemes</w:t>
      </w:r>
    </w:p>
    <w:p>
      <w:pPr>
        <w:numPr>
          <w:ilvl w:val="3"/>
          <w:numId w:val="900"/>
        </w:numPr>
        <w:spacing w:before="0" w:after="0"/>
      </w:pPr>
      <w:r>
        <w:t>Time-Based Partitioning</w:t>
      </w:r>
    </w:p>
    <w:p>
      <w:pPr>
        <w:numPr>
          <w:ilvl w:val="3"/>
          <w:numId w:val="900"/>
        </w:numPr>
        <w:spacing w:before="0" w:after="0"/>
      </w:pPr>
      <w:r>
        <w:t>Hash Partitioning</w:t>
      </w:r>
    </w:p>
    <w:p>
      <w:pPr>
        <w:numPr>
          <w:ilvl w:val="3"/>
          <w:numId w:val="900"/>
        </w:numPr>
        <w:spacing w:before="0" w:after="0"/>
      </w:pPr>
      <w:r>
        <w:t>Range Partitioning</w:t>
      </w:r>
    </w:p>
    <w:p>
      <w:pPr>
        <w:numPr>
          <w:ilvl w:val="2"/>
          <w:numId w:val="900"/>
        </w:numPr>
        <w:spacing w:before="0" w:after="0"/>
      </w:pPr>
      <w:r>
        <w:t>Clustering Techniques</w:t>
      </w:r>
    </w:p>
    <w:p>
      <w:pPr>
        <w:numPr>
          <w:ilvl w:val="3"/>
          <w:numId w:val="900"/>
        </w:numPr>
        <w:spacing w:before="0" w:after="0"/>
      </w:pPr>
      <w:r>
        <w:t>Data Co-location</w:t>
      </w:r>
    </w:p>
    <w:p>
      <w:pPr>
        <w:numPr>
          <w:ilvl w:val="3"/>
          <w:numId w:val="900"/>
        </w:numPr>
        <w:spacing w:before="0" w:after="0"/>
      </w:pPr>
      <w:r>
        <w:t>Query Optimization</w:t>
      </w:r>
    </w:p>
    <w:p>
      <w:pPr>
        <w:numPr>
          <w:ilvl w:val="3"/>
          <w:numId w:val="900"/>
        </w:numPr>
        <w:spacing w:before="0" w:after="0"/>
      </w:pPr>
      <w:r>
        <w:t>Storage Efficiency</w:t>
      </w:r>
    </w:p>
    <w:p>
      <w:pPr>
        <w:numPr>
          <w:ilvl w:val="0"/>
          <w:numId w:val="900"/>
        </w:numPr>
        <w:spacing w:before="0" w:after="0"/>
      </w:pPr>
      <w:r>
        <w:t>Governance and Security Framework</w:t>
      </w:r>
    </w:p>
    <w:p>
      <w:pPr>
        <w:numPr>
          <w:ilvl w:val="1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Role Definition</w:t>
      </w:r>
    </w:p>
    <w:p>
      <w:pPr>
        <w:numPr>
          <w:ilvl w:val="3"/>
          <w:numId w:val="900"/>
        </w:numPr>
        <w:spacing w:before="0" w:after="0"/>
      </w:pPr>
      <w:r>
        <w:t>Permission Assignment</w:t>
      </w:r>
    </w:p>
    <w:p>
      <w:pPr>
        <w:numPr>
          <w:ilvl w:val="3"/>
          <w:numId w:val="900"/>
        </w:numPr>
        <w:spacing w:before="0" w:after="0"/>
      </w:pPr>
      <w:r>
        <w:t>Inheritance Patterns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Dynamic Authorization</w:t>
      </w:r>
    </w:p>
    <w:p>
      <w:pPr>
        <w:numPr>
          <w:ilvl w:val="3"/>
          <w:numId w:val="900"/>
        </w:numPr>
        <w:spacing w:before="0" w:after="0"/>
      </w:pPr>
      <w:r>
        <w:t>Context-Aware Decisions</w:t>
      </w:r>
    </w:p>
    <w:p>
      <w:pPr>
        <w:numPr>
          <w:ilvl w:val="3"/>
          <w:numId w:val="900"/>
        </w:numPr>
        <w:spacing w:before="0" w:after="0"/>
      </w:pPr>
      <w:r>
        <w:t>Policy-Based Control</w:t>
      </w:r>
    </w:p>
    <w:p>
      <w:pPr>
        <w:numPr>
          <w:ilvl w:val="1"/>
          <w:numId w:val="900"/>
        </w:numPr>
        <w:spacing w:before="0" w:after="0"/>
      </w:pPr>
      <w:r>
        <w:t>Data Protection Mechanisms</w:t>
      </w:r>
    </w:p>
    <w:p>
      <w:pPr>
        <w:numPr>
          <w:ilvl w:val="2"/>
          <w:numId w:val="900"/>
        </w:numPr>
        <w:spacing w:before="0" w:after="0"/>
      </w:pPr>
      <w:r>
        <w:t>Data Masking Techniques</w:t>
      </w:r>
    </w:p>
    <w:p>
      <w:pPr>
        <w:numPr>
          <w:ilvl w:val="3"/>
          <w:numId w:val="900"/>
        </w:numPr>
        <w:spacing w:before="0" w:after="0"/>
      </w:pPr>
      <w:r>
        <w:t>Static Data Masking</w:t>
      </w:r>
    </w:p>
    <w:p>
      <w:pPr>
        <w:numPr>
          <w:ilvl w:val="3"/>
          <w:numId w:val="900"/>
        </w:numPr>
        <w:spacing w:before="0" w:after="0"/>
      </w:pPr>
      <w:r>
        <w:t>Dynamic Data Masking</w:t>
      </w:r>
    </w:p>
    <w:p>
      <w:pPr>
        <w:numPr>
          <w:ilvl w:val="3"/>
          <w:numId w:val="900"/>
        </w:numPr>
        <w:spacing w:before="0" w:after="0"/>
      </w:pPr>
      <w:r>
        <w:t>Format-Preserving Encryption</w:t>
      </w:r>
    </w:p>
    <w:p>
      <w:pPr>
        <w:numPr>
          <w:ilvl w:val="2"/>
          <w:numId w:val="900"/>
        </w:numPr>
        <w:spacing w:before="0" w:after="0"/>
      </w:pPr>
      <w:r>
        <w:t>Anonymization Methods</w:t>
      </w:r>
    </w:p>
    <w:p>
      <w:pPr>
        <w:numPr>
          <w:ilvl w:val="3"/>
          <w:numId w:val="900"/>
        </w:numPr>
        <w:spacing w:before="0" w:after="0"/>
      </w:pPr>
      <w:r>
        <w:t>K-Anonymity</w:t>
      </w:r>
    </w:p>
    <w:p>
      <w:pPr>
        <w:numPr>
          <w:ilvl w:val="3"/>
          <w:numId w:val="900"/>
        </w:numPr>
        <w:spacing w:before="0" w:after="0"/>
      </w:pPr>
      <w:r>
        <w:t>L-Diversity</w:t>
      </w:r>
    </w:p>
    <w:p>
      <w:pPr>
        <w:numPr>
          <w:ilvl w:val="3"/>
          <w:numId w:val="900"/>
        </w:numPr>
        <w:spacing w:before="0" w:after="0"/>
      </w:pPr>
      <w:r>
        <w:t>T-Closeness</w:t>
      </w:r>
    </w:p>
    <w:p>
      <w:pPr>
        <w:numPr>
          <w:ilvl w:val="1"/>
          <w:numId w:val="900"/>
        </w:numPr>
        <w:spacing w:before="0" w:after="0"/>
      </w:pPr>
      <w:r>
        <w:t>Compliance and Auditing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GDPR Requirements</w:t>
      </w:r>
    </w:p>
    <w:p>
      <w:pPr>
        <w:numPr>
          <w:ilvl w:val="3"/>
          <w:numId w:val="900"/>
        </w:numPr>
        <w:spacing w:before="0" w:after="0"/>
      </w:pPr>
      <w:r>
        <w:t>HIPAA Compliance</w:t>
      </w:r>
    </w:p>
    <w:p>
      <w:pPr>
        <w:numPr>
          <w:ilvl w:val="3"/>
          <w:numId w:val="900"/>
        </w:numPr>
        <w:spacing w:before="0" w:after="0"/>
      </w:pPr>
      <w:r>
        <w:t>SOX Compliance</w:t>
      </w:r>
    </w:p>
    <w:p>
      <w:pPr>
        <w:numPr>
          <w:ilvl w:val="2"/>
          <w:numId w:val="900"/>
        </w:numPr>
        <w:spacing w:before="0" w:after="0"/>
      </w:pPr>
      <w:r>
        <w:t>Audit Trail Management</w:t>
      </w:r>
    </w:p>
    <w:p>
      <w:pPr>
        <w:numPr>
          <w:ilvl w:val="3"/>
          <w:numId w:val="900"/>
        </w:numPr>
        <w:spacing w:before="0" w:after="0"/>
      </w:pPr>
      <w:r>
        <w:t>Access Logging</w:t>
      </w:r>
    </w:p>
    <w:p>
      <w:pPr>
        <w:numPr>
          <w:ilvl w:val="3"/>
          <w:numId w:val="900"/>
        </w:numPr>
        <w:spacing w:before="0" w:after="0"/>
      </w:pPr>
      <w:r>
        <w:t>Change Tracking</w:t>
      </w:r>
    </w:p>
    <w:p>
      <w:pPr>
        <w:numPr>
          <w:ilvl w:val="3"/>
          <w:numId w:val="900"/>
        </w:numPr>
        <w:spacing w:before="0" w:after="0"/>
      </w:pPr>
      <w:r>
        <w:t>Usage Monitoring</w:t>
      </w:r>
    </w:p>
    <w:p>
      <w:pPr>
        <w:numPr>
          <w:ilvl w:val="1"/>
          <w:numId w:val="900"/>
        </w:numPr>
        <w:spacing w:before="0" w:after="0"/>
      </w:pPr>
      <w:r>
        <w:t>Data Quality Management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Data Profiling Techniques</w:t>
      </w:r>
    </w:p>
    <w:p>
      <w:pPr>
        <w:numPr>
          <w:ilvl w:val="3"/>
          <w:numId w:val="900"/>
        </w:numPr>
        <w:spacing w:before="0" w:after="0"/>
      </w:pPr>
      <w:r>
        <w:t>Quality Metrics Definition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Quality Improvement</w:t>
      </w:r>
    </w:p>
    <w:p>
      <w:pPr>
        <w:numPr>
          <w:ilvl w:val="3"/>
          <w:numId w:val="900"/>
        </w:numPr>
        <w:spacing w:before="0" w:after="0"/>
      </w:pPr>
      <w:r>
        <w:t>Validation Rules</w:t>
      </w:r>
    </w:p>
    <w:p>
      <w:pPr>
        <w:numPr>
          <w:ilvl w:val="3"/>
          <w:numId w:val="900"/>
        </w:numPr>
        <w:spacing w:before="0" w:after="0"/>
      </w:pPr>
      <w:r>
        <w:t>Cleansing Procedures</w:t>
      </w:r>
    </w:p>
    <w:p>
      <w:pPr>
        <w:numPr>
          <w:ilvl w:val="3"/>
          <w:numId w:val="900"/>
        </w:numPr>
        <w:spacing w:before="0" w:after="0"/>
      </w:pPr>
      <w:r>
        <w:t>Monitoring Dashboards</w:t>
      </w:r>
    </w:p>
    <w:p>
      <w:pPr>
        <w:numPr>
          <w:ilvl w:val="0"/>
          <w:numId w:val="900"/>
        </w:numPr>
        <w:spacing w:before="0" w:after="0"/>
      </w:pPr>
      <w:r>
        <w:t>Performance Optimization Techniques</w:t>
      </w:r>
    </w:p>
    <w:p>
      <w:pPr>
        <w:numPr>
          <w:ilvl w:val="1"/>
          <w:numId w:val="900"/>
        </w:numPr>
        <w:spacing w:before="0" w:after="0"/>
      </w:pPr>
      <w:r>
        <w:t>Storage Optimization</w:t>
      </w:r>
    </w:p>
    <w:p>
      <w:pPr>
        <w:numPr>
          <w:ilvl w:val="2"/>
          <w:numId w:val="900"/>
        </w:numPr>
        <w:spacing w:before="0" w:after="0"/>
      </w:pPr>
      <w:r>
        <w:t>File Size Management</w:t>
      </w:r>
    </w:p>
    <w:p>
      <w:pPr>
        <w:numPr>
          <w:ilvl w:val="3"/>
          <w:numId w:val="900"/>
        </w:numPr>
        <w:spacing w:before="0" w:after="0"/>
      </w:pPr>
      <w:r>
        <w:t>Small File Problem</w:t>
      </w:r>
    </w:p>
    <w:p>
      <w:pPr>
        <w:numPr>
          <w:ilvl w:val="3"/>
          <w:numId w:val="900"/>
        </w:numPr>
        <w:spacing w:before="0" w:after="0"/>
      </w:pPr>
      <w:r>
        <w:t>Compaction Strategies</w:t>
      </w:r>
    </w:p>
    <w:p>
      <w:pPr>
        <w:numPr>
          <w:ilvl w:val="3"/>
          <w:numId w:val="900"/>
        </w:numPr>
        <w:spacing w:before="0" w:after="0"/>
      </w:pPr>
      <w:r>
        <w:t>Optimal File Sizing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3"/>
          <w:numId w:val="900"/>
        </w:numPr>
        <w:spacing w:before="0" w:after="0"/>
      </w:pPr>
      <w:r>
        <w:t>Compression Algorithms</w:t>
      </w:r>
    </w:p>
    <w:p>
      <w:pPr>
        <w:numPr>
          <w:ilvl w:val="3"/>
          <w:numId w:val="900"/>
        </w:numPr>
        <w:spacing w:before="0" w:after="0"/>
      </w:pPr>
      <w:r>
        <w:t>Storage Savings</w:t>
      </w:r>
    </w:p>
    <w:p>
      <w:pPr>
        <w:numPr>
          <w:ilvl w:val="3"/>
          <w:numId w:val="900"/>
        </w:numPr>
        <w:spacing w:before="0" w:after="0"/>
      </w:pPr>
      <w:r>
        <w:t>Query Performance Impact</w:t>
      </w:r>
    </w:p>
    <w:p>
      <w:pPr>
        <w:numPr>
          <w:ilvl w:val="1"/>
          <w:numId w:val="900"/>
        </w:numPr>
        <w:spacing w:before="0" w:after="0"/>
      </w:pPr>
      <w:r>
        <w:t>Query Performance Tuning</w:t>
      </w:r>
    </w:p>
    <w:p>
      <w:pPr>
        <w:numPr>
          <w:ilvl w:val="2"/>
          <w:numId w:val="900"/>
        </w:numPr>
        <w:spacing w:before="0" w:after="0"/>
      </w:pPr>
      <w:r>
        <w:t>Indexing Strategies</w:t>
      </w:r>
    </w:p>
    <w:p>
      <w:pPr>
        <w:numPr>
          <w:ilvl w:val="3"/>
          <w:numId w:val="900"/>
        </w:numPr>
        <w:spacing w:before="0" w:after="0"/>
      </w:pPr>
      <w:r>
        <w:t>Bloom Filters</w:t>
      </w:r>
    </w:p>
    <w:p>
      <w:pPr>
        <w:numPr>
          <w:ilvl w:val="3"/>
          <w:numId w:val="900"/>
        </w:numPr>
        <w:spacing w:before="0" w:after="0"/>
      </w:pPr>
      <w:r>
        <w:t>Min-Max Statistics</w:t>
      </w:r>
    </w:p>
    <w:p>
      <w:pPr>
        <w:numPr>
          <w:ilvl w:val="3"/>
          <w:numId w:val="900"/>
        </w:numPr>
        <w:spacing w:before="0" w:after="0"/>
      </w:pPr>
      <w:r>
        <w:t>Zone Maps</w:t>
      </w:r>
    </w:p>
    <w:p>
      <w:pPr>
        <w:numPr>
          <w:ilvl w:val="2"/>
          <w:numId w:val="900"/>
        </w:numPr>
        <w:spacing w:before="0" w:after="0"/>
      </w:pPr>
      <w:r>
        <w:t>Data Skipping Mechanisms</w:t>
      </w:r>
    </w:p>
    <w:p>
      <w:pPr>
        <w:numPr>
          <w:ilvl w:val="3"/>
          <w:numId w:val="900"/>
        </w:numPr>
        <w:spacing w:before="0" w:after="0"/>
      </w:pPr>
      <w:r>
        <w:t>Partition Pruning</w:t>
      </w:r>
    </w:p>
    <w:p>
      <w:pPr>
        <w:numPr>
          <w:ilvl w:val="3"/>
          <w:numId w:val="900"/>
        </w:numPr>
        <w:spacing w:before="0" w:after="0"/>
      </w:pPr>
      <w:r>
        <w:t>Predicate Pushdown</w:t>
      </w:r>
    </w:p>
    <w:p>
      <w:pPr>
        <w:numPr>
          <w:ilvl w:val="3"/>
          <w:numId w:val="900"/>
        </w:numPr>
        <w:spacing w:before="0" w:after="0"/>
      </w:pPr>
      <w:r>
        <w:t>Column Pruning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Result Set Caching</w:t>
      </w:r>
    </w:p>
    <w:p>
      <w:pPr>
        <w:numPr>
          <w:ilvl w:val="2"/>
          <w:numId w:val="900"/>
        </w:numPr>
        <w:spacing w:before="0" w:after="0"/>
      </w:pPr>
      <w:r>
        <w:t>Data Block Caching</w:t>
      </w:r>
    </w:p>
    <w:p>
      <w:pPr>
        <w:numPr>
          <w:ilvl w:val="2"/>
          <w:numId w:val="900"/>
        </w:numPr>
        <w:spacing w:before="0" w:after="0"/>
      </w:pPr>
      <w:r>
        <w:t>Metadata Caching</w:t>
      </w:r>
    </w:p>
    <w:p>
      <w:pPr>
        <w:numPr>
          <w:ilvl w:val="2"/>
          <w:numId w:val="900"/>
        </w:numPr>
        <w:spacing w:before="0" w:after="0"/>
      </w:pPr>
      <w:r>
        <w:t>Distributed Caching</w:t>
      </w:r>
    </w:p>
    <w:p>
      <w:pPr>
        <w:pStyle w:val="Heading1"/>
      </w:pPr>
      <w:r>
        <w:t>Use Cases and Application Patterns</w:t>
      </w:r>
    </w:p>
    <w:p>
      <w:pPr>
        <w:numPr>
          <w:ilvl w:val="0"/>
          <w:numId w:val="900"/>
        </w:numPr>
        <w:spacing w:before="0" w:after="0"/>
      </w:pPr>
      <w:r>
        <w:t>Business Intelligence Integration</w:t>
      </w:r>
    </w:p>
    <w:p>
      <w:pPr>
        <w:numPr>
          <w:ilvl w:val="1"/>
          <w:numId w:val="900"/>
        </w:numPr>
        <w:spacing w:before="0" w:after="0"/>
      </w:pPr>
      <w:r>
        <w:t>BI Tool Connectivity</w:t>
      </w:r>
    </w:p>
    <w:p>
      <w:pPr>
        <w:numPr>
          <w:ilvl w:val="2"/>
          <w:numId w:val="900"/>
        </w:numPr>
        <w:spacing w:before="0" w:after="0"/>
      </w:pPr>
      <w:r>
        <w:t>ODBC Driver Configuration</w:t>
      </w:r>
    </w:p>
    <w:p>
      <w:pPr>
        <w:numPr>
          <w:ilvl w:val="2"/>
          <w:numId w:val="900"/>
        </w:numPr>
        <w:spacing w:before="0" w:after="0"/>
      </w:pPr>
      <w:r>
        <w:t>JDBC Connection Setup</w:t>
      </w:r>
    </w:p>
    <w:p>
      <w:pPr>
        <w:numPr>
          <w:ilvl w:val="2"/>
          <w:numId w:val="900"/>
        </w:numPr>
        <w:spacing w:before="0" w:after="0"/>
      </w:pPr>
      <w:r>
        <w:t>Native Connector Usage</w:t>
      </w:r>
    </w:p>
    <w:p>
      <w:pPr>
        <w:numPr>
          <w:ilvl w:val="1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Real-Time Visualization</w:t>
      </w:r>
    </w:p>
    <w:p>
      <w:pPr>
        <w:numPr>
          <w:ilvl w:val="2"/>
          <w:numId w:val="900"/>
        </w:numPr>
        <w:spacing w:before="0" w:after="0"/>
      </w:pPr>
      <w:r>
        <w:t>Interactive Reporting</w:t>
      </w:r>
    </w:p>
    <w:p>
      <w:pPr>
        <w:numPr>
          <w:ilvl w:val="2"/>
          <w:numId w:val="900"/>
        </w:numPr>
        <w:spacing w:before="0" w:after="0"/>
      </w:pPr>
      <w:r>
        <w:t>Self-Service Analytics</w:t>
      </w:r>
    </w:p>
    <w:p>
      <w:pPr>
        <w:numPr>
          <w:ilvl w:val="2"/>
          <w:numId w:val="900"/>
        </w:numPr>
        <w:spacing w:before="0" w:after="0"/>
      </w:pPr>
      <w:r>
        <w:t>Mobile Dashboard Support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Query Response Times</w:t>
      </w:r>
    </w:p>
    <w:p>
      <w:pPr>
        <w:numPr>
          <w:ilvl w:val="2"/>
          <w:numId w:val="900"/>
        </w:numPr>
        <w:spacing w:before="0" w:after="0"/>
      </w:pPr>
      <w:r>
        <w:t>Concurrent User Support</w:t>
      </w:r>
    </w:p>
    <w:p>
      <w:pPr>
        <w:numPr>
          <w:ilvl w:val="2"/>
          <w:numId w:val="900"/>
        </w:numPr>
        <w:spacing w:before="0" w:after="0"/>
      </w:pPr>
      <w:r>
        <w:t>Data Refresh Strategies</w:t>
      </w:r>
    </w:p>
    <w:p>
      <w:pPr>
        <w:numPr>
          <w:ilvl w:val="0"/>
          <w:numId w:val="900"/>
        </w:numPr>
        <w:spacing w:before="0" w:after="0"/>
      </w:pPr>
      <w:r>
        <w:t>SQL Analytics Workloads</w:t>
      </w:r>
    </w:p>
    <w:p>
      <w:pPr>
        <w:numPr>
          <w:ilvl w:val="1"/>
          <w:numId w:val="900"/>
        </w:numPr>
        <w:spacing w:before="0" w:after="0"/>
      </w:pPr>
      <w:r>
        <w:t>Ad-Hoc Query Support</w:t>
      </w:r>
    </w:p>
    <w:p>
      <w:pPr>
        <w:numPr>
          <w:ilvl w:val="2"/>
          <w:numId w:val="900"/>
        </w:numPr>
        <w:spacing w:before="0" w:after="0"/>
      </w:pPr>
      <w:r>
        <w:t>Interactive Query Performance</w:t>
      </w:r>
    </w:p>
    <w:p>
      <w:pPr>
        <w:numPr>
          <w:ilvl w:val="2"/>
          <w:numId w:val="900"/>
        </w:numPr>
        <w:spacing w:before="0" w:after="0"/>
      </w:pPr>
      <w:r>
        <w:t>Complex Join Operations</w:t>
      </w:r>
    </w:p>
    <w:p>
      <w:pPr>
        <w:numPr>
          <w:ilvl w:val="2"/>
          <w:numId w:val="900"/>
        </w:numPr>
        <w:spacing w:before="0" w:after="0"/>
      </w:pPr>
      <w:r>
        <w:t>Aggregation Capabilities</w:t>
      </w:r>
    </w:p>
    <w:p>
      <w:pPr>
        <w:numPr>
          <w:ilvl w:val="1"/>
          <w:numId w:val="900"/>
        </w:numPr>
        <w:spacing w:before="0" w:after="0"/>
      </w:pPr>
      <w:r>
        <w:t>Analyst Empowerment</w:t>
      </w:r>
    </w:p>
    <w:p>
      <w:pPr>
        <w:numPr>
          <w:ilvl w:val="2"/>
          <w:numId w:val="900"/>
        </w:numPr>
        <w:spacing w:before="0" w:after="0"/>
      </w:pPr>
      <w:r>
        <w:t>Direct Data Access</w:t>
      </w:r>
    </w:p>
    <w:p>
      <w:pPr>
        <w:numPr>
          <w:ilvl w:val="2"/>
          <w:numId w:val="900"/>
        </w:numPr>
        <w:spacing w:before="0" w:after="0"/>
      </w:pPr>
      <w:r>
        <w:t>Query Optimization Tools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Enterprise Reporting</w:t>
      </w:r>
    </w:p>
    <w:p>
      <w:pPr>
        <w:numPr>
          <w:ilvl w:val="2"/>
          <w:numId w:val="900"/>
        </w:numPr>
        <w:spacing w:before="0" w:after="0"/>
      </w:pPr>
      <w:r>
        <w:t>Scheduled Report Generation</w:t>
      </w:r>
    </w:p>
    <w:p>
      <w:pPr>
        <w:numPr>
          <w:ilvl w:val="2"/>
          <w:numId w:val="900"/>
        </w:numPr>
        <w:spacing w:before="0" w:after="0"/>
      </w:pPr>
      <w:r>
        <w:t>Parameterized Reports</w:t>
      </w:r>
    </w:p>
    <w:p>
      <w:pPr>
        <w:numPr>
          <w:ilvl w:val="2"/>
          <w:numId w:val="900"/>
        </w:numPr>
        <w:spacing w:before="0" w:after="0"/>
      </w:pPr>
      <w:r>
        <w:t>Distribution Mechanisms</w:t>
      </w:r>
    </w:p>
    <w:p>
      <w:pPr>
        <w:numPr>
          <w:ilvl w:val="0"/>
          <w:numId w:val="900"/>
        </w:numPr>
        <w:spacing w:before="0" w:after="0"/>
      </w:pPr>
      <w:r>
        <w:t>Data Science and Machine Learning</w:t>
      </w:r>
    </w:p>
    <w:p>
      <w:pPr>
        <w:numPr>
          <w:ilvl w:val="1"/>
          <w:numId w:val="900"/>
        </w:numPr>
        <w:spacing w:before="0" w:after="0"/>
      </w:pPr>
      <w:r>
        <w:t>Feature Engineering Workflows</w:t>
      </w:r>
    </w:p>
    <w:p>
      <w:pPr>
        <w:numPr>
          <w:ilvl w:val="2"/>
          <w:numId w:val="900"/>
        </w:numPr>
        <w:spacing w:before="0" w:after="0"/>
      </w:pPr>
      <w:r>
        <w:t>Data Preparation Pipelines</w:t>
      </w:r>
    </w:p>
    <w:p>
      <w:pPr>
        <w:numPr>
          <w:ilvl w:val="2"/>
          <w:numId w:val="900"/>
        </w:numPr>
        <w:spacing w:before="0" w:after="0"/>
      </w:pPr>
      <w:r>
        <w:t>Feature Store Integration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Model Development Lifecycle</w:t>
      </w:r>
    </w:p>
    <w:p>
      <w:pPr>
        <w:numPr>
          <w:ilvl w:val="2"/>
          <w:numId w:val="900"/>
        </w:numPr>
        <w:spacing w:before="0" w:after="0"/>
      </w:pPr>
      <w:r>
        <w:t>Exploratory Data Analysis</w:t>
      </w:r>
    </w:p>
    <w:p>
      <w:pPr>
        <w:numPr>
          <w:ilvl w:val="2"/>
          <w:numId w:val="900"/>
        </w:numPr>
        <w:spacing w:before="0" w:after="0"/>
      </w:pPr>
      <w:r>
        <w:t>Model Training at Scale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MLOps Integration</w:t>
      </w:r>
    </w:p>
    <w:p>
      <w:pPr>
        <w:numPr>
          <w:ilvl w:val="2"/>
          <w:numId w:val="900"/>
        </w:numPr>
        <w:spacing w:before="0" w:after="0"/>
      </w:pPr>
      <w:r>
        <w:t>Model Deployment Automation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Model Versioning</w:t>
      </w:r>
    </w:p>
    <w:p>
      <w:pPr>
        <w:numPr>
          <w:ilvl w:val="2"/>
          <w:numId w:val="900"/>
        </w:numPr>
        <w:spacing w:before="0" w:after="0"/>
      </w:pPr>
      <w:r>
        <w:t>A/B Testing Support</w:t>
      </w:r>
    </w:p>
    <w:p>
      <w:pPr>
        <w:numPr>
          <w:ilvl w:val="0"/>
          <w:numId w:val="900"/>
        </w:numPr>
        <w:spacing w:before="0" w:after="0"/>
      </w:pPr>
      <w:r>
        <w:t>Real-Time Analytics Applications</w:t>
      </w:r>
    </w:p>
    <w:p>
      <w:pPr>
        <w:numPr>
          <w:ilvl w:val="1"/>
          <w:numId w:val="900"/>
        </w:numPr>
        <w:spacing w:before="0" w:after="0"/>
      </w:pPr>
      <w:r>
        <w:t>IoT Data Processing</w:t>
      </w:r>
    </w:p>
    <w:p>
      <w:pPr>
        <w:numPr>
          <w:ilvl w:val="2"/>
          <w:numId w:val="900"/>
        </w:numPr>
        <w:spacing w:before="0" w:after="0"/>
      </w:pPr>
      <w:r>
        <w:t>Sensor Data Ingestion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1"/>
          <w:numId w:val="900"/>
        </w:numPr>
        <w:spacing w:before="0" w:after="0"/>
      </w:pPr>
      <w:r>
        <w:t>Log Analytics Solutions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Fraud Detection Systems</w:t>
      </w:r>
    </w:p>
    <w:p>
      <w:pPr>
        <w:numPr>
          <w:ilvl w:val="2"/>
          <w:numId w:val="900"/>
        </w:numPr>
        <w:spacing w:before="0" w:after="0"/>
      </w:pPr>
      <w:r>
        <w:t>Real-Time Scoring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Alert Generation</w:t>
      </w:r>
    </w:p>
    <w:p>
      <w:pPr>
        <w:numPr>
          <w:ilvl w:val="2"/>
          <w:numId w:val="900"/>
        </w:numPr>
        <w:spacing w:before="0" w:after="0"/>
      </w:pPr>
      <w:r>
        <w:t>Investigation Workflows</w:t>
      </w:r>
    </w:p>
    <w:p>
      <w:pPr>
        <w:pStyle w:val="Heading1"/>
      </w:pPr>
      <w:r>
        <w:t>Architecture Comparison and Selection</w:t>
      </w:r>
    </w:p>
    <w:p>
      <w:pPr>
        <w:numPr>
          <w:ilvl w:val="0"/>
          <w:numId w:val="900"/>
        </w:numPr>
        <w:spacing w:before="0" w:after="0"/>
      </w:pPr>
      <w:r>
        <w:t>Data Warehouse vs. Data Lake Analysis</w:t>
      </w:r>
    </w:p>
    <w:p>
      <w:pPr>
        <w:numPr>
          <w:ilvl w:val="1"/>
          <w:numId w:val="900"/>
        </w:numPr>
        <w:spacing w:before="0" w:after="0"/>
      </w:pPr>
      <w:r>
        <w:t>Structural Differences</w:t>
      </w:r>
    </w:p>
    <w:p>
      <w:pPr>
        <w:numPr>
          <w:ilvl w:val="2"/>
          <w:numId w:val="900"/>
        </w:numPr>
        <w:spacing w:before="0" w:after="0"/>
      </w:pPr>
      <w:r>
        <w:t>Schema Requirements</w:t>
      </w:r>
    </w:p>
    <w:p>
      <w:pPr>
        <w:numPr>
          <w:ilvl w:val="2"/>
          <w:numId w:val="900"/>
        </w:numPr>
        <w:spacing w:before="0" w:after="0"/>
      </w:pPr>
      <w:r>
        <w:t>Data Type Support</w:t>
      </w:r>
    </w:p>
    <w:p>
      <w:pPr>
        <w:numPr>
          <w:ilvl w:val="2"/>
          <w:numId w:val="900"/>
        </w:numPr>
        <w:spacing w:before="0" w:after="0"/>
      </w:pPr>
      <w:r>
        <w:t>Processing Approaches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Query Response Times</w:t>
      </w:r>
    </w:p>
    <w:p>
      <w:pPr>
        <w:numPr>
          <w:ilvl w:val="2"/>
          <w:numId w:val="900"/>
        </w:numPr>
        <w:spacing w:before="0" w:after="0"/>
      </w:pPr>
      <w:r>
        <w:t>Throughput Capabilities</w:t>
      </w:r>
    </w:p>
    <w:p>
      <w:pPr>
        <w:numPr>
          <w:ilvl w:val="2"/>
          <w:numId w:val="900"/>
        </w:numPr>
        <w:spacing w:before="0" w:after="0"/>
      </w:pPr>
      <w:r>
        <w:t>Scalability Patterns</w:t>
      </w:r>
    </w:p>
    <w:p>
      <w:pPr>
        <w:numPr>
          <w:ilvl w:val="1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Storage Costs</w:t>
      </w:r>
    </w:p>
    <w:p>
      <w:pPr>
        <w:numPr>
          <w:ilvl w:val="2"/>
          <w:numId w:val="900"/>
        </w:numPr>
        <w:spacing w:before="0" w:after="0"/>
      </w:pPr>
      <w:r>
        <w:t>Compute Costs</w:t>
      </w:r>
    </w:p>
    <w:p>
      <w:pPr>
        <w:numPr>
          <w:ilvl w:val="2"/>
          <w:numId w:val="900"/>
        </w:numPr>
        <w:spacing w:before="0" w:after="0"/>
      </w:pPr>
      <w:r>
        <w:t>Operational Expenses</w:t>
      </w:r>
    </w:p>
    <w:p>
      <w:pPr>
        <w:numPr>
          <w:ilvl w:val="1"/>
          <w:numId w:val="900"/>
        </w:numPr>
        <w:spacing w:before="0" w:after="0"/>
      </w:pPr>
      <w:r>
        <w:t>Use Case Alignment</w:t>
      </w:r>
    </w:p>
    <w:p>
      <w:pPr>
        <w:numPr>
          <w:ilvl w:val="2"/>
          <w:numId w:val="900"/>
        </w:numPr>
        <w:spacing w:before="0" w:after="0"/>
      </w:pPr>
      <w:r>
        <w:t>BI and Reporting</w:t>
      </w:r>
    </w:p>
    <w:p>
      <w:pPr>
        <w:numPr>
          <w:ilvl w:val="2"/>
          <w:numId w:val="900"/>
        </w:numPr>
        <w:spacing w:before="0" w:after="0"/>
      </w:pPr>
      <w:r>
        <w:t>Advanced Analytics</w:t>
      </w:r>
    </w:p>
    <w:p>
      <w:pPr>
        <w:numPr>
          <w:ilvl w:val="2"/>
          <w:numId w:val="900"/>
        </w:numPr>
        <w:spacing w:before="0" w:after="0"/>
      </w:pPr>
      <w:r>
        <w:t>Data Exploration</w:t>
      </w:r>
    </w:p>
    <w:p>
      <w:pPr>
        <w:numPr>
          <w:ilvl w:val="0"/>
          <w:numId w:val="900"/>
        </w:numPr>
        <w:spacing w:before="0" w:after="0"/>
      </w:pPr>
      <w:r>
        <w:t>Data Lake vs. Data Lakehouse Evaluation</w:t>
      </w:r>
    </w:p>
    <w:p>
      <w:pPr>
        <w:numPr>
          <w:ilvl w:val="1"/>
          <w:numId w:val="900"/>
        </w:numPr>
        <w:spacing w:before="0" w:after="0"/>
      </w:pPr>
      <w:r>
        <w:t>Management Capabilities</w:t>
      </w:r>
    </w:p>
    <w:p>
      <w:pPr>
        <w:numPr>
          <w:ilvl w:val="2"/>
          <w:numId w:val="900"/>
        </w:numPr>
        <w:spacing w:before="0" w:after="0"/>
      </w:pPr>
      <w:r>
        <w:t>Data Governance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1"/>
          <w:numId w:val="900"/>
        </w:numPr>
        <w:spacing w:before="0" w:after="0"/>
      </w:pPr>
      <w:r>
        <w:t>Transaction Support</w:t>
      </w:r>
    </w:p>
    <w:p>
      <w:pPr>
        <w:numPr>
          <w:ilvl w:val="2"/>
          <w:numId w:val="900"/>
        </w:numPr>
        <w:spacing w:before="0" w:after="0"/>
      </w:pPr>
      <w:r>
        <w:t>ACID Compliance</w:t>
      </w:r>
    </w:p>
    <w:p>
      <w:pPr>
        <w:numPr>
          <w:ilvl w:val="2"/>
          <w:numId w:val="900"/>
        </w:numPr>
        <w:spacing w:before="0" w:after="0"/>
      </w:pPr>
      <w:r>
        <w:t>Concurrency Handling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1"/>
          <w:numId w:val="900"/>
        </w:numPr>
        <w:spacing w:before="0" w:after="0"/>
      </w:pPr>
      <w:r>
        <w:t>Analytical Performance</w:t>
      </w:r>
    </w:p>
    <w:p>
      <w:pPr>
        <w:numPr>
          <w:ilvl w:val="2"/>
          <w:numId w:val="900"/>
        </w:numPr>
        <w:spacing w:before="0" w:after="0"/>
      </w:pPr>
      <w:r>
        <w:t>SQL Query Performance</w:t>
      </w:r>
    </w:p>
    <w:p>
      <w:pPr>
        <w:numPr>
          <w:ilvl w:val="2"/>
          <w:numId w:val="900"/>
        </w:numPr>
        <w:spacing w:before="0" w:after="0"/>
      </w:pPr>
      <w:r>
        <w:t>BI Tool Integration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0"/>
          <w:numId w:val="900"/>
        </w:numPr>
        <w:spacing w:before="0" w:after="0"/>
      </w:pPr>
      <w:r>
        <w:t>Data Warehouse vs. Data Lakehouse Assessment</w:t>
      </w:r>
    </w:p>
    <w:p>
      <w:pPr>
        <w:numPr>
          <w:ilvl w:val="1"/>
          <w:numId w:val="900"/>
        </w:numPr>
        <w:spacing w:before="0" w:after="0"/>
      </w:pPr>
      <w:r>
        <w:t>Flexibility Comparison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2"/>
          <w:numId w:val="900"/>
        </w:numPr>
        <w:spacing w:before="0" w:after="0"/>
      </w:pPr>
      <w:r>
        <w:t>Data Type Support</w:t>
      </w:r>
    </w:p>
    <w:p>
      <w:pPr>
        <w:numPr>
          <w:ilvl w:val="2"/>
          <w:numId w:val="900"/>
        </w:numPr>
        <w:spacing w:before="0" w:after="0"/>
      </w:pPr>
      <w:r>
        <w:t>Processing Flexibility</w:t>
      </w:r>
    </w:p>
    <w:p>
      <w:pPr>
        <w:numPr>
          <w:ilvl w:val="1"/>
          <w:numId w:val="900"/>
        </w:numPr>
        <w:spacing w:before="0" w:after="0"/>
      </w:pPr>
      <w:r>
        <w:t>Advanced Analytics Support</w:t>
      </w:r>
    </w:p>
    <w:p>
      <w:pPr>
        <w:numPr>
          <w:ilvl w:val="2"/>
          <w:numId w:val="900"/>
        </w:numPr>
        <w:spacing w:before="0" w:after="0"/>
      </w:pPr>
      <w:r>
        <w:t>Machine Learning Integration</w:t>
      </w:r>
    </w:p>
    <w:p>
      <w:pPr>
        <w:numPr>
          <w:ilvl w:val="2"/>
          <w:numId w:val="900"/>
        </w:numPr>
        <w:spacing w:before="0" w:after="0"/>
      </w:pPr>
      <w:r>
        <w:t>Data Science Workflows</w:t>
      </w:r>
    </w:p>
    <w:p>
      <w:pPr>
        <w:numPr>
          <w:ilvl w:val="2"/>
          <w:numId w:val="900"/>
        </w:numPr>
        <w:spacing w:before="0" w:after="0"/>
      </w:pPr>
      <w:r>
        <w:t>Unstructured Data Processing</w:t>
      </w:r>
    </w:p>
    <w:p>
      <w:pPr>
        <w:numPr>
          <w:ilvl w:val="1"/>
          <w:numId w:val="900"/>
        </w:numPr>
        <w:spacing w:before="0" w:after="0"/>
      </w:pPr>
      <w:r>
        <w:t>Total Cost of Ownership</w:t>
      </w:r>
    </w:p>
    <w:p>
      <w:pPr>
        <w:numPr>
          <w:ilvl w:val="2"/>
          <w:numId w:val="900"/>
        </w:numPr>
        <w:spacing w:before="0" w:after="0"/>
      </w:pPr>
      <w:r>
        <w:t>Infrastructure Costs</w:t>
      </w:r>
    </w:p>
    <w:p>
      <w:pPr>
        <w:numPr>
          <w:ilvl w:val="2"/>
          <w:numId w:val="900"/>
        </w:numPr>
        <w:spacing w:before="0" w:after="0"/>
      </w:pPr>
      <w:r>
        <w:t>Operational Expenses</w:t>
      </w:r>
    </w:p>
    <w:p>
      <w:pPr>
        <w:numPr>
          <w:ilvl w:val="2"/>
          <w:numId w:val="900"/>
        </w:numPr>
        <w:spacing w:before="0" w:after="0"/>
      </w:pPr>
      <w:r>
        <w:t>Licensing Considerations</w:t>
      </w:r>
    </w:p>
    <w:p>
      <w:pPr>
        <w:numPr>
          <w:ilvl w:val="0"/>
          <w:numId w:val="900"/>
        </w:numPr>
        <w:spacing w:before="0" w:after="0"/>
      </w:pPr>
      <w:r>
        <w:t>Architecture Selection Framework</w:t>
      </w:r>
    </w:p>
    <w:p>
      <w:pPr>
        <w:numPr>
          <w:ilvl w:val="1"/>
          <w:numId w:val="900"/>
        </w:numPr>
        <w:spacing w:before="0" w:after="0"/>
      </w:pPr>
      <w:r>
        <w:t>Requirements Assessment</w:t>
      </w:r>
    </w:p>
    <w:p>
      <w:pPr>
        <w:numPr>
          <w:ilvl w:val="2"/>
          <w:numId w:val="900"/>
        </w:numPr>
        <w:spacing w:before="0" w:after="0"/>
      </w:pPr>
      <w:r>
        <w:t>Business Objectives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Organizational Constraints</w:t>
      </w:r>
    </w:p>
    <w:p>
      <w:pPr>
        <w:numPr>
          <w:ilvl w:val="1"/>
          <w:numId w:val="900"/>
        </w:numPr>
        <w:spacing w:before="0" w:after="0"/>
      </w:pPr>
      <w:r>
        <w:t>Data Characteristics Analysis</w:t>
      </w:r>
    </w:p>
    <w:p>
      <w:pPr>
        <w:numPr>
          <w:ilvl w:val="2"/>
          <w:numId w:val="900"/>
        </w:numPr>
        <w:spacing w:before="0" w:after="0"/>
      </w:pPr>
      <w:r>
        <w:t>Volume Considerations</w:t>
      </w:r>
    </w:p>
    <w:p>
      <w:pPr>
        <w:numPr>
          <w:ilvl w:val="2"/>
          <w:numId w:val="900"/>
        </w:numPr>
        <w:spacing w:before="0" w:after="0"/>
      </w:pPr>
      <w:r>
        <w:t>Variety Assessment</w:t>
      </w:r>
    </w:p>
    <w:p>
      <w:pPr>
        <w:numPr>
          <w:ilvl w:val="2"/>
          <w:numId w:val="900"/>
        </w:numPr>
        <w:spacing w:before="0" w:after="0"/>
      </w:pPr>
      <w:r>
        <w:t>Velocity Requirements</w:t>
      </w:r>
    </w:p>
    <w:p>
      <w:pPr>
        <w:numPr>
          <w:ilvl w:val="1"/>
          <w:numId w:val="900"/>
        </w:numPr>
        <w:spacing w:before="0" w:after="0"/>
      </w:pPr>
      <w:r>
        <w:t>Workload Analysis</w:t>
      </w:r>
    </w:p>
    <w:p>
      <w:pPr>
        <w:numPr>
          <w:ilvl w:val="2"/>
          <w:numId w:val="900"/>
        </w:numPr>
        <w:spacing w:before="0" w:after="0"/>
      </w:pPr>
      <w:r>
        <w:t>Analytical Needs</w:t>
      </w:r>
    </w:p>
    <w:p>
      <w:pPr>
        <w:numPr>
          <w:ilvl w:val="2"/>
          <w:numId w:val="900"/>
        </w:numPr>
        <w:spacing w:before="0" w:after="0"/>
      </w:pPr>
      <w:r>
        <w:t>Operational Requirements</w:t>
      </w:r>
    </w:p>
    <w:p>
      <w:pPr>
        <w:numPr>
          <w:ilvl w:val="2"/>
          <w:numId w:val="900"/>
        </w:numPr>
        <w:spacing w:before="0" w:after="0"/>
      </w:pPr>
      <w:r>
        <w:t>Future Growth Projections</w:t>
      </w:r>
    </w:p>
    <w:p>
      <w:pPr>
        <w:numPr>
          <w:ilvl w:val="1"/>
          <w:numId w:val="900"/>
        </w:numPr>
        <w:spacing w:before="0" w:after="0"/>
      </w:pPr>
      <w:r>
        <w:t>Decision Matrix Development</w:t>
      </w:r>
    </w:p>
    <w:p>
      <w:pPr>
        <w:numPr>
          <w:ilvl w:val="2"/>
          <w:numId w:val="900"/>
        </w:numPr>
        <w:spacing w:before="0" w:after="0"/>
      </w:pPr>
      <w:r>
        <w:t>Evaluation Criteria</w:t>
      </w:r>
    </w:p>
    <w:p>
      <w:pPr>
        <w:numPr>
          <w:ilvl w:val="2"/>
          <w:numId w:val="900"/>
        </w:numPr>
        <w:spacing w:before="0" w:after="0"/>
      </w:pPr>
      <w:r>
        <w:t>Scoring Methodology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pStyle w:val="Heading1"/>
      </w:pPr>
      <w:r>
        <w:t>Future Trends and Emerging Patterns</w:t>
      </w:r>
    </w:p>
    <w:p>
      <w:pPr>
        <w:numPr>
          <w:ilvl w:val="0"/>
          <w:numId w:val="900"/>
        </w:numPr>
        <w:spacing w:before="0" w:after="0"/>
      </w:pPr>
      <w:r>
        <w:t>Data Mesh Architecture</w:t>
      </w:r>
    </w:p>
    <w:p>
      <w:pPr>
        <w:numPr>
          <w:ilvl w:val="1"/>
          <w:numId w:val="900"/>
        </w:numPr>
        <w:spacing w:before="0" w:after="0"/>
      </w:pPr>
      <w:r>
        <w:t>Decentralized Data Ownership</w:t>
      </w:r>
    </w:p>
    <w:p>
      <w:pPr>
        <w:numPr>
          <w:ilvl w:val="2"/>
          <w:numId w:val="900"/>
        </w:numPr>
        <w:spacing w:before="0" w:after="0"/>
      </w:pPr>
      <w:r>
        <w:t>Domain-Driven Design</w:t>
      </w:r>
    </w:p>
    <w:p>
      <w:pPr>
        <w:numPr>
          <w:ilvl w:val="2"/>
          <w:numId w:val="900"/>
        </w:numPr>
        <w:spacing w:before="0" w:after="0"/>
      </w:pPr>
      <w:r>
        <w:t>Data Product Thinking</w:t>
      </w:r>
    </w:p>
    <w:p>
      <w:pPr>
        <w:numPr>
          <w:ilvl w:val="2"/>
          <w:numId w:val="900"/>
        </w:numPr>
        <w:spacing w:before="0" w:after="0"/>
      </w:pPr>
      <w:r>
        <w:t>Federated Governance</w:t>
      </w:r>
    </w:p>
    <w:p>
      <w:pPr>
        <w:numPr>
          <w:ilvl w:val="1"/>
          <w:numId w:val="900"/>
        </w:numPr>
        <w:spacing w:before="0" w:after="0"/>
      </w:pPr>
      <w:r>
        <w:t>Data as a Product</w:t>
      </w:r>
    </w:p>
    <w:p>
      <w:pPr>
        <w:numPr>
          <w:ilvl w:val="2"/>
          <w:numId w:val="900"/>
        </w:numPr>
        <w:spacing w:before="0" w:after="0"/>
      </w:pPr>
      <w:r>
        <w:t>Product Management Principles</w:t>
      </w:r>
    </w:p>
    <w:p>
      <w:pPr>
        <w:numPr>
          <w:ilvl w:val="2"/>
          <w:numId w:val="900"/>
        </w:numPr>
        <w:spacing w:before="0" w:after="0"/>
      </w:pPr>
      <w:r>
        <w:t>Consumer-Centric Design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Self-Serve Data Infrastructure</w:t>
      </w:r>
    </w:p>
    <w:p>
      <w:pPr>
        <w:numPr>
          <w:ilvl w:val="2"/>
          <w:numId w:val="900"/>
        </w:numPr>
        <w:spacing w:before="0" w:after="0"/>
      </w:pPr>
      <w:r>
        <w:t>Platform Capabilities</w:t>
      </w:r>
    </w:p>
    <w:p>
      <w:pPr>
        <w:numPr>
          <w:ilvl w:val="2"/>
          <w:numId w:val="900"/>
        </w:numPr>
        <w:spacing w:before="0" w:after="0"/>
      </w:pPr>
      <w:r>
        <w:t>Developer Experience</w:t>
      </w:r>
    </w:p>
    <w:p>
      <w:pPr>
        <w:numPr>
          <w:ilvl w:val="2"/>
          <w:numId w:val="900"/>
        </w:numPr>
        <w:spacing w:before="0" w:after="0"/>
      </w:pPr>
      <w:r>
        <w:t>Automation Features</w:t>
      </w:r>
    </w:p>
    <w:p>
      <w:pPr>
        <w:numPr>
          <w:ilvl w:val="0"/>
          <w:numId w:val="900"/>
        </w:numPr>
        <w:spacing w:before="0" w:after="0"/>
      </w:pPr>
      <w:r>
        <w:t>Serverless Computing Evolution</w:t>
      </w:r>
    </w:p>
    <w:p>
      <w:pPr>
        <w:numPr>
          <w:ilvl w:val="1"/>
          <w:numId w:val="900"/>
        </w:numPr>
        <w:spacing w:before="0" w:after="0"/>
      </w:pPr>
      <w:r>
        <w:t>Serverless Query Engines</w:t>
      </w:r>
    </w:p>
    <w:p>
      <w:pPr>
        <w:numPr>
          <w:ilvl w:val="2"/>
          <w:numId w:val="900"/>
        </w:numPr>
        <w:spacing w:before="0" w:after="0"/>
      </w:pPr>
      <w:r>
        <w:t>Auto-Scaling Capabilities</w:t>
      </w:r>
    </w:p>
    <w:p>
      <w:pPr>
        <w:numPr>
          <w:ilvl w:val="2"/>
          <w:numId w:val="900"/>
        </w:numPr>
        <w:spacing w:before="0" w:after="0"/>
      </w:pPr>
      <w:r>
        <w:t>Pay-Per-Query Models</w:t>
      </w:r>
    </w:p>
    <w:p>
      <w:pPr>
        <w:numPr>
          <w:ilvl w:val="2"/>
          <w:numId w:val="900"/>
        </w:numPr>
        <w:spacing w:before="0" w:after="0"/>
      </w:pPr>
      <w:r>
        <w:t>Reduced Operational Overhead</w:t>
      </w:r>
    </w:p>
    <w:p>
      <w:pPr>
        <w:numPr>
          <w:ilvl w:val="1"/>
          <w:numId w:val="900"/>
        </w:numPr>
        <w:spacing w:before="0" w:after="0"/>
      </w:pPr>
      <w:r>
        <w:t>Event-Driven Processing</w:t>
      </w:r>
    </w:p>
    <w:p>
      <w:pPr>
        <w:numPr>
          <w:ilvl w:val="2"/>
          <w:numId w:val="900"/>
        </w:numPr>
        <w:spacing w:before="0" w:after="0"/>
      </w:pPr>
      <w:r>
        <w:t>Function-as-a-Service Integration</w:t>
      </w:r>
    </w:p>
    <w:p>
      <w:pPr>
        <w:numPr>
          <w:ilvl w:val="2"/>
          <w:numId w:val="900"/>
        </w:numPr>
        <w:spacing w:before="0" w:after="0"/>
      </w:pPr>
      <w:r>
        <w:t>Microservices Architecture</w:t>
      </w:r>
    </w:p>
    <w:p>
      <w:pPr>
        <w:numPr>
          <w:ilvl w:val="2"/>
          <w:numId w:val="900"/>
        </w:numPr>
        <w:spacing w:before="0" w:after="0"/>
      </w:pPr>
      <w:r>
        <w:t>Reactive Systems</w:t>
      </w:r>
    </w:p>
    <w:p>
      <w:pPr>
        <w:numPr>
          <w:ilvl w:val="0"/>
          <w:numId w:val="900"/>
        </w:numPr>
        <w:spacing w:before="0" w:after="0"/>
      </w:pPr>
      <w:r>
        <w:t>AI and Machine Learning Integration</w:t>
      </w:r>
    </w:p>
    <w:p>
      <w:pPr>
        <w:numPr>
          <w:ilvl w:val="1"/>
          <w:numId w:val="900"/>
        </w:numPr>
        <w:spacing w:before="0" w:after="0"/>
      </w:pPr>
      <w:r>
        <w:t>Generative AI Applications</w:t>
      </w:r>
    </w:p>
    <w:p>
      <w:pPr>
        <w:numPr>
          <w:ilvl w:val="2"/>
          <w:numId w:val="900"/>
        </w:numPr>
        <w:spacing w:before="0" w:after="0"/>
      </w:pPr>
      <w:r>
        <w:t>Natural Language Querying</w:t>
      </w:r>
    </w:p>
    <w:p>
      <w:pPr>
        <w:numPr>
          <w:ilvl w:val="2"/>
          <w:numId w:val="900"/>
        </w:numPr>
        <w:spacing w:before="0" w:after="0"/>
      </w:pPr>
      <w:r>
        <w:t>Automated Data Discovery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Large Language Model Integration</w:t>
      </w:r>
    </w:p>
    <w:p>
      <w:pPr>
        <w:numPr>
          <w:ilvl w:val="2"/>
          <w:numId w:val="900"/>
        </w:numPr>
        <w:spacing w:before="0" w:after="0"/>
      </w:pPr>
      <w:r>
        <w:t>Semantic Search Capabilities</w:t>
      </w:r>
    </w:p>
    <w:p>
      <w:pPr>
        <w:numPr>
          <w:ilvl w:val="2"/>
          <w:numId w:val="900"/>
        </w:numPr>
        <w:spacing w:before="0" w:after="0"/>
      </w:pPr>
      <w:r>
        <w:t>Intelligent Data Cataloging</w:t>
      </w:r>
    </w:p>
    <w:p>
      <w:pPr>
        <w:numPr>
          <w:ilvl w:val="2"/>
          <w:numId w:val="900"/>
        </w:numPr>
        <w:spacing w:before="0" w:after="0"/>
      </w:pPr>
      <w:r>
        <w:t>Automated Documentation</w:t>
      </w:r>
    </w:p>
    <w:p>
      <w:pPr>
        <w:numPr>
          <w:ilvl w:val="1"/>
          <w:numId w:val="900"/>
        </w:numPr>
        <w:spacing w:before="0" w:after="0"/>
      </w:pPr>
      <w:r>
        <w:t>AI-Augmented Data Management</w:t>
      </w:r>
    </w:p>
    <w:p>
      <w:pPr>
        <w:numPr>
          <w:ilvl w:val="2"/>
          <w:numId w:val="900"/>
        </w:numPr>
        <w:spacing w:before="0" w:after="0"/>
      </w:pPr>
      <w:r>
        <w:t>Automated Data Quality</w:t>
      </w:r>
    </w:p>
    <w:p>
      <w:pPr>
        <w:numPr>
          <w:ilvl w:val="2"/>
          <w:numId w:val="900"/>
        </w:numPr>
        <w:spacing w:before="0" w:after="0"/>
      </w:pPr>
      <w:r>
        <w:t>Intelligent Data Lineage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0"/>
          <w:numId w:val="900"/>
        </w:numPr>
        <w:spacing w:before="0" w:after="0"/>
      </w:pPr>
      <w:r>
        <w:t>Platform Unification Trends</w:t>
      </w:r>
    </w:p>
    <w:p>
      <w:pPr>
        <w:numPr>
          <w:ilvl w:val="1"/>
          <w:numId w:val="900"/>
        </w:numPr>
        <w:spacing w:before="0" w:after="0"/>
      </w:pPr>
      <w:r>
        <w:t>End-to-End Data Workflows</w:t>
      </w:r>
    </w:p>
    <w:p>
      <w:pPr>
        <w:numPr>
          <w:ilvl w:val="2"/>
          <w:numId w:val="900"/>
        </w:numPr>
        <w:spacing w:before="0" w:after="0"/>
      </w:pPr>
      <w:r>
        <w:t>Integrated Development Environments</w:t>
      </w:r>
    </w:p>
    <w:p>
      <w:pPr>
        <w:numPr>
          <w:ilvl w:val="2"/>
          <w:numId w:val="900"/>
        </w:numPr>
        <w:spacing w:before="0" w:after="0"/>
      </w:pPr>
      <w:r>
        <w:t>Unified User Interfaces</w:t>
      </w:r>
    </w:p>
    <w:p>
      <w:pPr>
        <w:numPr>
          <w:ilvl w:val="2"/>
          <w:numId w:val="900"/>
        </w:numPr>
        <w:spacing w:before="0" w:after="0"/>
      </w:pPr>
      <w:r>
        <w:t>Seamless Tool Integration</w:t>
      </w:r>
    </w:p>
    <w:p>
      <w:pPr>
        <w:numPr>
          <w:ilvl w:val="1"/>
          <w:numId w:val="900"/>
        </w:numPr>
        <w:spacing w:before="0" w:after="0"/>
      </w:pPr>
      <w:r>
        <w:t>Governance Standardization</w:t>
      </w:r>
    </w:p>
    <w:p>
      <w:pPr>
        <w:numPr>
          <w:ilvl w:val="2"/>
          <w:numId w:val="900"/>
        </w:numPr>
        <w:spacing w:before="0" w:after="0"/>
      </w:pPr>
      <w:r>
        <w:t>Cross-Platform Policies</w:t>
      </w:r>
    </w:p>
    <w:p>
      <w:pPr>
        <w:numPr>
          <w:ilvl w:val="2"/>
          <w:numId w:val="900"/>
        </w:numPr>
        <w:spacing w:before="0" w:after="0"/>
      </w:pPr>
      <w:r>
        <w:t>Unified Security Models</w:t>
      </w:r>
    </w:p>
    <w:p>
      <w:pPr>
        <w:numPr>
          <w:ilvl w:val="2"/>
          <w:numId w:val="900"/>
        </w:numPr>
        <w:spacing w:before="0" w:after="0"/>
      </w:pPr>
      <w:r>
        <w:t>Consistent Compliance</w:t>
      </w:r>
    </w:p>
    <w:p>
      <w:pPr>
        <w:numPr>
          <w:ilvl w:val="1"/>
          <w:numId w:val="900"/>
        </w:numPr>
        <w:spacing w:before="0" w:after="0"/>
      </w:pPr>
      <w:r>
        <w:t>Industry Standards Development</w:t>
      </w:r>
    </w:p>
    <w:p>
      <w:pPr>
        <w:numPr>
          <w:ilvl w:val="2"/>
          <w:numId w:val="900"/>
        </w:numPr>
        <w:spacing w:before="0" w:after="0"/>
      </w:pPr>
      <w:r>
        <w:t>Open Source Initiatives</w:t>
      </w:r>
    </w:p>
    <w:p>
      <w:pPr>
        <w:numPr>
          <w:ilvl w:val="2"/>
          <w:numId w:val="900"/>
        </w:numPr>
        <w:spacing w:before="0" w:after="0"/>
      </w:pPr>
      <w:r>
        <w:t>Vendor Collaboration</w:t>
      </w:r>
    </w:p>
    <w:p>
      <w:pPr>
        <w:numPr>
          <w:ilvl w:val="2"/>
          <w:numId w:val="900"/>
        </w:numPr>
        <w:spacing w:before="0" w:after="0"/>
      </w:pPr>
      <w:r>
        <w:t>Interoperability Standards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