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Engineering</w:t>
      </w:r>
    </w:p>
    <w:p>
      <w:pPr>
        <w:pStyle w:val="Heading1"/>
      </w:pPr>
      <w:r>
        <w:t>Introduction to Data Engineering</w:t>
      </w:r>
    </w:p>
    <w:p>
      <w:pPr>
        <w:numPr>
          <w:ilvl w:val="0"/>
          <w:numId w:val="900"/>
        </w:numPr>
        <w:spacing w:before="0" w:after="0"/>
      </w:pPr>
      <w:r>
        <w:t>Defining Data Engineering</w:t>
      </w:r>
    </w:p>
    <w:p>
      <w:pPr>
        <w:numPr>
          <w:ilvl w:val="1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Key Objectives and Outcomes</w:t>
      </w:r>
    </w:p>
    <w:p>
      <w:pPr>
        <w:numPr>
          <w:ilvl w:val="1"/>
          <w:numId w:val="900"/>
        </w:numPr>
        <w:spacing w:before="0" w:after="0"/>
      </w:pPr>
      <w:r>
        <w:t>Data Engineering in Modern Organizations</w:t>
      </w:r>
    </w:p>
    <w:p>
      <w:pPr>
        <w:numPr>
          <w:ilvl w:val="0"/>
          <w:numId w:val="900"/>
        </w:numPr>
        <w:spacing w:before="0" w:after="0"/>
      </w:pPr>
      <w:r>
        <w:t>The Role of a Data Engineer</w:t>
      </w:r>
    </w:p>
    <w:p>
      <w:pPr>
        <w:numPr>
          <w:ilvl w:val="1"/>
          <w:numId w:val="900"/>
        </w:numPr>
        <w:spacing w:before="0" w:after="0"/>
      </w:pPr>
      <w:r>
        <w:t>Core Job Functions</w:t>
      </w:r>
    </w:p>
    <w:p>
      <w:pPr>
        <w:numPr>
          <w:ilvl w:val="1"/>
          <w:numId w:val="900"/>
        </w:numPr>
        <w:spacing w:before="0" w:after="0"/>
      </w:pPr>
      <w:r>
        <w:t>Daily Responsibilities</w:t>
      </w:r>
    </w:p>
    <w:p>
      <w:pPr>
        <w:numPr>
          <w:ilvl w:val="1"/>
          <w:numId w:val="900"/>
        </w:numPr>
        <w:spacing w:before="0" w:after="0"/>
      </w:pPr>
      <w:r>
        <w:t>Collaboration with Data Scientists</w:t>
      </w:r>
    </w:p>
    <w:p>
      <w:pPr>
        <w:numPr>
          <w:ilvl w:val="1"/>
          <w:numId w:val="900"/>
        </w:numPr>
        <w:spacing w:before="0" w:after="0"/>
      </w:pPr>
      <w:r>
        <w:t>Collaboration with Data Analysts</w:t>
      </w:r>
    </w:p>
    <w:p>
      <w:pPr>
        <w:numPr>
          <w:ilvl w:val="1"/>
          <w:numId w:val="900"/>
        </w:numPr>
        <w:spacing w:before="0" w:after="0"/>
      </w:pPr>
      <w:r>
        <w:t>Collaboration with Software Engineers</w:t>
      </w:r>
    </w:p>
    <w:p>
      <w:pPr>
        <w:numPr>
          <w:ilvl w:val="1"/>
          <w:numId w:val="900"/>
        </w:numPr>
        <w:spacing w:before="0" w:after="0"/>
      </w:pPr>
      <w:r>
        <w:t>Collaboration with Business Stakeholders</w:t>
      </w:r>
    </w:p>
    <w:p>
      <w:pPr>
        <w:numPr>
          <w:ilvl w:val="1"/>
          <w:numId w:val="900"/>
        </w:numPr>
        <w:spacing w:before="0" w:after="0"/>
      </w:pPr>
      <w:r>
        <w:t>Industry Applications</w:t>
      </w:r>
    </w:p>
    <w:p>
      <w:pPr>
        <w:numPr>
          <w:ilvl w:val="0"/>
          <w:numId w:val="900"/>
        </w:numPr>
        <w:spacing w:before="0" w:after="0"/>
      </w:pPr>
      <w:r>
        <w:t>Core Responsibilities and Skills</w:t>
      </w:r>
    </w:p>
    <w:p>
      <w:pPr>
        <w:numPr>
          <w:ilvl w:val="1"/>
          <w:numId w:val="900"/>
        </w:numPr>
        <w:spacing w:before="0" w:after="0"/>
      </w:pPr>
      <w:r>
        <w:t>Data Pipeline Development</w:t>
      </w:r>
    </w:p>
    <w:p>
      <w:pPr>
        <w:numPr>
          <w:ilvl w:val="1"/>
          <w:numId w:val="900"/>
        </w:numPr>
        <w:spacing w:before="0" w:after="0"/>
      </w:pPr>
      <w:r>
        <w:t>Data Modeling and Architecture</w:t>
      </w:r>
    </w:p>
    <w:p>
      <w:pPr>
        <w:numPr>
          <w:ilvl w:val="1"/>
          <w:numId w:val="900"/>
        </w:numPr>
        <w:spacing w:before="0" w:after="0"/>
      </w:pPr>
      <w:r>
        <w:t>Data Integration and ETL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System Monitoring and Maintenance</w:t>
      </w:r>
    </w:p>
    <w:p>
      <w:pPr>
        <w:numPr>
          <w:ilvl w:val="1"/>
          <w:numId w:val="900"/>
        </w:numPr>
        <w:spacing w:before="0" w:after="0"/>
      </w:pPr>
      <w:r>
        <w:t>Troubleshooting and Support</w:t>
      </w:r>
    </w:p>
    <w:p>
      <w:pPr>
        <w:numPr>
          <w:ilvl w:val="1"/>
          <w:numId w:val="900"/>
        </w:numPr>
        <w:spacing w:before="0" w:after="0"/>
      </w:pPr>
      <w:r>
        <w:t>Data Quality Assurance</w:t>
      </w:r>
    </w:p>
    <w:p>
      <w:pPr>
        <w:numPr>
          <w:ilvl w:val="0"/>
          <w:numId w:val="900"/>
        </w:numPr>
        <w:spacing w:before="0" w:after="0"/>
      </w:pPr>
      <w:r>
        <w:t>Data Engineering vs. Data Science vs. Data Analytics</w:t>
      </w:r>
    </w:p>
    <w:p>
      <w:pPr>
        <w:numPr>
          <w:ilvl w:val="1"/>
          <w:numId w:val="900"/>
        </w:numPr>
        <w:spacing w:before="0" w:after="0"/>
      </w:pPr>
      <w:r>
        <w:t>Distinct Roles and Responsibilities</w:t>
      </w:r>
    </w:p>
    <w:p>
      <w:pPr>
        <w:numPr>
          <w:ilvl w:val="1"/>
          <w:numId w:val="900"/>
        </w:numPr>
        <w:spacing w:before="0" w:after="0"/>
      </w:pPr>
      <w:r>
        <w:t>Required Technical Skills</w:t>
      </w:r>
    </w:p>
    <w:p>
      <w:pPr>
        <w:numPr>
          <w:ilvl w:val="1"/>
          <w:numId w:val="900"/>
        </w:numPr>
        <w:spacing w:before="0" w:after="0"/>
      </w:pPr>
      <w:r>
        <w:t>Required Business Skills</w:t>
      </w:r>
    </w:p>
    <w:p>
      <w:pPr>
        <w:numPr>
          <w:ilvl w:val="1"/>
          <w:numId w:val="900"/>
        </w:numPr>
        <w:spacing w:before="0" w:after="0"/>
      </w:pPr>
      <w:r>
        <w:t>Typical Workflows and Deliverables</w:t>
      </w:r>
    </w:p>
    <w:p>
      <w:pPr>
        <w:numPr>
          <w:ilvl w:val="1"/>
          <w:numId w:val="900"/>
        </w:numPr>
        <w:spacing w:before="0" w:after="0"/>
      </w:pPr>
      <w:r>
        <w:t>Career Progression Paths</w:t>
      </w:r>
    </w:p>
    <w:p>
      <w:pPr>
        <w:numPr>
          <w:ilvl w:val="0"/>
          <w:numId w:val="900"/>
        </w:numPr>
        <w:spacing w:before="0" w:after="0"/>
      </w:pPr>
      <w:r>
        <w:t>The Data Lifecycle</w:t>
      </w:r>
    </w:p>
    <w:p>
      <w:pPr>
        <w:numPr>
          <w:ilvl w:val="1"/>
          <w:numId w:val="900"/>
        </w:numPr>
        <w:spacing w:before="0" w:after="0"/>
      </w:pPr>
      <w:r>
        <w:t>Data Generation and Collection</w:t>
      </w:r>
    </w:p>
    <w:p>
      <w:pPr>
        <w:numPr>
          <w:ilvl w:val="1"/>
          <w:numId w:val="900"/>
        </w:numPr>
        <w:spacing w:before="0" w:after="0"/>
      </w:pPr>
      <w:r>
        <w:t>Data Ingestion</w:t>
      </w:r>
    </w:p>
    <w:p>
      <w:pPr>
        <w:numPr>
          <w:ilvl w:val="1"/>
          <w:numId w:val="900"/>
        </w:numPr>
        <w:spacing w:before="0" w:after="0"/>
      </w:pPr>
      <w:r>
        <w:t>Data Storage</w:t>
      </w:r>
    </w:p>
    <w:p>
      <w:pPr>
        <w:numPr>
          <w:ilvl w:val="1"/>
          <w:numId w:val="900"/>
        </w:numPr>
        <w:spacing w:before="0" w:after="0"/>
      </w:pPr>
      <w:r>
        <w:t>Data Processing and Transformation</w:t>
      </w:r>
    </w:p>
    <w:p>
      <w:pPr>
        <w:numPr>
          <w:ilvl w:val="1"/>
          <w:numId w:val="900"/>
        </w:numPr>
        <w:spacing w:before="0" w:after="0"/>
      </w:pPr>
      <w:r>
        <w:t>Data Analysis and Consumption</w:t>
      </w:r>
    </w:p>
    <w:p>
      <w:pPr>
        <w:numPr>
          <w:ilvl w:val="1"/>
          <w:numId w:val="900"/>
        </w:numPr>
        <w:spacing w:before="0" w:after="0"/>
      </w:pPr>
      <w:r>
        <w:t>Data Archiving and Deletion</w:t>
      </w:r>
    </w:p>
    <w:p>
      <w:pPr>
        <w:numPr>
          <w:ilvl w:val="1"/>
          <w:numId w:val="900"/>
        </w:numPr>
        <w:spacing w:before="0" w:after="0"/>
      </w:pPr>
      <w:r>
        <w:t>Data Governance Throughout the Lifecycle</w:t>
      </w:r>
    </w:p>
    <w:p>
      <w:pPr>
        <w:pStyle w:val="Heading1"/>
      </w:pPr>
      <w:r>
        <w:t>Foundational Programming Skills</w:t>
      </w:r>
    </w:p>
    <w:p>
      <w:pPr>
        <w:numPr>
          <w:ilvl w:val="0"/>
          <w:numId w:val="900"/>
        </w:numPr>
        <w:spacing w:before="0" w:after="0"/>
      </w:pPr>
      <w:r>
        <w:t>Python for Data Engineering</w:t>
      </w:r>
    </w:p>
    <w:p>
      <w:pPr>
        <w:numPr>
          <w:ilvl w:val="1"/>
          <w:numId w:val="900"/>
        </w:numPr>
        <w:spacing w:before="0" w:after="0"/>
      </w:pPr>
      <w:r>
        <w:t>Python Fundamentals</w:t>
      </w:r>
    </w:p>
    <w:p>
      <w:pPr>
        <w:numPr>
          <w:ilvl w:val="2"/>
          <w:numId w:val="900"/>
        </w:numPr>
        <w:spacing w:before="0" w:after="0"/>
      </w:pPr>
      <w:r>
        <w:t>Syntax and Language Basics</w:t>
      </w:r>
    </w:p>
    <w:p>
      <w:pPr>
        <w:numPr>
          <w:ilvl w:val="2"/>
          <w:numId w:val="900"/>
        </w:numPr>
        <w:spacing w:before="0" w:after="0"/>
      </w:pPr>
      <w:r>
        <w:t>Variables and Data Types</w:t>
      </w:r>
    </w:p>
    <w:p>
      <w:pPr>
        <w:numPr>
          <w:ilvl w:val="2"/>
          <w:numId w:val="900"/>
        </w:numPr>
        <w:spacing w:before="0" w:after="0"/>
      </w:pPr>
      <w:r>
        <w:t>Control Structures</w:t>
      </w:r>
    </w:p>
    <w:p>
      <w:pPr>
        <w:numPr>
          <w:ilvl w:val="2"/>
          <w:numId w:val="900"/>
        </w:numPr>
        <w:spacing w:before="0" w:after="0"/>
      </w:pPr>
      <w:r>
        <w:t>Functions and Modules</w:t>
      </w:r>
    </w:p>
    <w:p>
      <w:pPr>
        <w:numPr>
          <w:ilvl w:val="2"/>
          <w:numId w:val="900"/>
        </w:numPr>
        <w:spacing w:before="0" w:after="0"/>
      </w:pPr>
      <w:r>
        <w:t>Error Handling and Exceptions</w:t>
      </w:r>
    </w:p>
    <w:p>
      <w:pPr>
        <w:numPr>
          <w:ilvl w:val="1"/>
          <w:numId w:val="900"/>
        </w:numPr>
        <w:spacing w:before="0" w:after="0"/>
      </w:pPr>
      <w:r>
        <w:t>Data Structures and Algorithms</w:t>
      </w:r>
    </w:p>
    <w:p>
      <w:pPr>
        <w:numPr>
          <w:ilvl w:val="2"/>
          <w:numId w:val="900"/>
        </w:numPr>
        <w:spacing w:before="0" w:after="0"/>
      </w:pPr>
      <w:r>
        <w:t>Lists and List Comprehensions</w:t>
      </w:r>
    </w:p>
    <w:p>
      <w:pPr>
        <w:numPr>
          <w:ilvl w:val="2"/>
          <w:numId w:val="900"/>
        </w:numPr>
        <w:spacing w:before="0" w:after="0"/>
      </w:pPr>
      <w:r>
        <w:t>Tuples</w:t>
      </w:r>
    </w:p>
    <w:p>
      <w:pPr>
        <w:numPr>
          <w:ilvl w:val="2"/>
          <w:numId w:val="900"/>
        </w:numPr>
        <w:spacing w:before="0" w:after="0"/>
      </w:pPr>
      <w:r>
        <w:t>Sets</w:t>
      </w:r>
    </w:p>
    <w:p>
      <w:pPr>
        <w:numPr>
          <w:ilvl w:val="2"/>
          <w:numId w:val="900"/>
        </w:numPr>
        <w:spacing w:before="0" w:after="0"/>
      </w:pPr>
      <w:r>
        <w:t>Dictionaries</w:t>
      </w:r>
    </w:p>
    <w:p>
      <w:pPr>
        <w:numPr>
          <w:ilvl w:val="2"/>
          <w:numId w:val="900"/>
        </w:numPr>
        <w:spacing w:before="0" w:after="0"/>
      </w:pPr>
      <w:r>
        <w:t>Sorting Algorithms</w:t>
      </w:r>
    </w:p>
    <w:p>
      <w:pPr>
        <w:numPr>
          <w:ilvl w:val="2"/>
          <w:numId w:val="900"/>
        </w:numPr>
        <w:spacing w:before="0" w:after="0"/>
      </w:pPr>
      <w:r>
        <w:t>Searching Algorithms</w:t>
      </w:r>
    </w:p>
    <w:p>
      <w:pPr>
        <w:numPr>
          <w:ilvl w:val="2"/>
          <w:numId w:val="900"/>
        </w:numPr>
        <w:spacing w:before="0" w:after="0"/>
      </w:pPr>
      <w:r>
        <w:t>Time Complexity Analysis</w:t>
      </w:r>
    </w:p>
    <w:p>
      <w:pPr>
        <w:numPr>
          <w:ilvl w:val="2"/>
          <w:numId w:val="900"/>
        </w:numPr>
        <w:spacing w:before="0" w:after="0"/>
      </w:pPr>
      <w:r>
        <w:t>Space Complexity Analysis</w:t>
      </w:r>
    </w:p>
    <w:p>
      <w:pPr>
        <w:numPr>
          <w:ilvl w:val="1"/>
          <w:numId w:val="900"/>
        </w:numPr>
        <w:spacing w:before="0" w:after="0"/>
      </w:pPr>
      <w:r>
        <w:t>Essential Libraries for Data Engineering</w:t>
      </w:r>
    </w:p>
    <w:p>
      <w:pPr>
        <w:numPr>
          <w:ilvl w:val="2"/>
          <w:numId w:val="900"/>
        </w:numPr>
        <w:spacing w:before="0" w:after="0"/>
      </w:pPr>
      <w:r>
        <w:t>Pandas for Data Manipulation</w:t>
      </w:r>
    </w:p>
    <w:p>
      <w:pPr>
        <w:numPr>
          <w:ilvl w:val="2"/>
          <w:numId w:val="900"/>
        </w:numPr>
        <w:spacing w:before="0" w:after="0"/>
      </w:pPr>
      <w:r>
        <w:t>NumPy for Numerical Computing</w:t>
      </w:r>
    </w:p>
    <w:p>
      <w:pPr>
        <w:numPr>
          <w:ilvl w:val="2"/>
          <w:numId w:val="900"/>
        </w:numPr>
        <w:spacing w:before="0" w:after="0"/>
      </w:pPr>
      <w:r>
        <w:t>SQLAlchemy for Database Interaction</w:t>
      </w:r>
    </w:p>
    <w:p>
      <w:pPr>
        <w:numPr>
          <w:ilvl w:val="2"/>
          <w:numId w:val="900"/>
        </w:numPr>
        <w:spacing w:before="0" w:after="0"/>
      </w:pPr>
      <w:r>
        <w:t>Requests for HTTP Operations</w:t>
      </w:r>
    </w:p>
    <w:p>
      <w:pPr>
        <w:numPr>
          <w:ilvl w:val="2"/>
          <w:numId w:val="900"/>
        </w:numPr>
        <w:spacing w:before="0" w:after="0"/>
      </w:pPr>
      <w:r>
        <w:t>JSON and CSV Processing</w:t>
      </w:r>
    </w:p>
    <w:p>
      <w:pPr>
        <w:numPr>
          <w:ilvl w:val="2"/>
          <w:numId w:val="900"/>
        </w:numPr>
        <w:spacing w:before="0" w:after="0"/>
      </w:pPr>
      <w:r>
        <w:t>DateTime Handling</w:t>
      </w:r>
    </w:p>
    <w:p>
      <w:pPr>
        <w:numPr>
          <w:ilvl w:val="1"/>
          <w:numId w:val="900"/>
        </w:numPr>
        <w:spacing w:before="0" w:after="0"/>
      </w:pPr>
      <w:r>
        <w:t>Database Connectivity</w:t>
      </w:r>
    </w:p>
    <w:p>
      <w:pPr>
        <w:numPr>
          <w:ilvl w:val="2"/>
          <w:numId w:val="900"/>
        </w:numPr>
        <w:spacing w:before="0" w:after="0"/>
      </w:pPr>
      <w:r>
        <w:t>Database Connection Patterns</w:t>
      </w:r>
    </w:p>
    <w:p>
      <w:pPr>
        <w:numPr>
          <w:ilvl w:val="2"/>
          <w:numId w:val="900"/>
        </w:numPr>
        <w:spacing w:before="0" w:after="0"/>
      </w:pPr>
      <w:r>
        <w:t>ODBC Connections</w:t>
      </w:r>
    </w:p>
    <w:p>
      <w:pPr>
        <w:numPr>
          <w:ilvl w:val="2"/>
          <w:numId w:val="900"/>
        </w:numPr>
        <w:spacing w:before="0" w:after="0"/>
      </w:pPr>
      <w:r>
        <w:t>JDBC Connections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numPr>
          <w:ilvl w:val="2"/>
          <w:numId w:val="900"/>
        </w:numPr>
        <w:spacing w:before="0" w:after="0"/>
      </w:pPr>
      <w:r>
        <w:t>Transaction Management</w:t>
      </w:r>
    </w:p>
    <w:p>
      <w:pPr>
        <w:numPr>
          <w:ilvl w:val="1"/>
          <w:numId w:val="900"/>
        </w:numPr>
        <w:spacing w:before="0" w:after="0"/>
      </w:pPr>
      <w:r>
        <w:t>API Integration</w:t>
      </w:r>
    </w:p>
    <w:p>
      <w:pPr>
        <w:numPr>
          <w:ilvl w:val="2"/>
          <w:numId w:val="900"/>
        </w:numPr>
        <w:spacing w:before="0" w:after="0"/>
      </w:pPr>
      <w:r>
        <w:t>RESTful API Consumption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Rate Limiting and Throttling</w:t>
      </w:r>
    </w:p>
    <w:p>
      <w:pPr>
        <w:numPr>
          <w:ilvl w:val="2"/>
          <w:numId w:val="900"/>
        </w:numPr>
        <w:spacing w:before="0" w:after="0"/>
      </w:pPr>
      <w:r>
        <w:t>Error Handling for API Calls</w:t>
      </w:r>
    </w:p>
    <w:p>
      <w:pPr>
        <w:numPr>
          <w:ilvl w:val="2"/>
          <w:numId w:val="900"/>
        </w:numPr>
        <w:spacing w:before="0" w:after="0"/>
      </w:pPr>
      <w:r>
        <w:t>Data Serialization and Deserialization</w:t>
      </w:r>
    </w:p>
    <w:p>
      <w:pPr>
        <w:numPr>
          <w:ilvl w:val="0"/>
          <w:numId w:val="900"/>
        </w:numPr>
        <w:spacing w:before="0" w:after="0"/>
      </w:pPr>
      <w:r>
        <w:t>SQL Mastery</w:t>
      </w:r>
    </w:p>
    <w:p>
      <w:pPr>
        <w:numPr>
          <w:ilvl w:val="1"/>
          <w:numId w:val="900"/>
        </w:numPr>
        <w:spacing w:before="0" w:after="0"/>
      </w:pPr>
      <w:r>
        <w:t>Basic Query Operations</w:t>
      </w:r>
    </w:p>
    <w:p>
      <w:pPr>
        <w:numPr>
          <w:ilvl w:val="2"/>
          <w:numId w:val="900"/>
        </w:numPr>
        <w:spacing w:before="0" w:after="0"/>
      </w:pPr>
      <w:r>
        <w:t>SELECT Statements</w:t>
      </w:r>
    </w:p>
    <w:p>
      <w:pPr>
        <w:numPr>
          <w:ilvl w:val="2"/>
          <w:numId w:val="900"/>
        </w:numPr>
        <w:spacing w:before="0" w:after="0"/>
      </w:pPr>
      <w:r>
        <w:t>FROM Clause Usage</w:t>
      </w:r>
    </w:p>
    <w:p>
      <w:pPr>
        <w:numPr>
          <w:ilvl w:val="2"/>
          <w:numId w:val="900"/>
        </w:numPr>
        <w:spacing w:before="0" w:after="0"/>
      </w:pPr>
      <w:r>
        <w:t>WHERE Clause Filtering</w:t>
      </w:r>
    </w:p>
    <w:p>
      <w:pPr>
        <w:numPr>
          <w:ilvl w:val="2"/>
          <w:numId w:val="900"/>
        </w:numPr>
        <w:spacing w:before="0" w:after="0"/>
      </w:pPr>
      <w:r>
        <w:t>ORDER BY Sorting</w:t>
      </w:r>
    </w:p>
    <w:p>
      <w:pPr>
        <w:numPr>
          <w:ilvl w:val="2"/>
          <w:numId w:val="900"/>
        </w:numPr>
        <w:spacing w:before="0" w:after="0"/>
      </w:pPr>
      <w:r>
        <w:t>LIMIT and OFFSET</w:t>
      </w:r>
    </w:p>
    <w:p>
      <w:pPr>
        <w:numPr>
          <w:ilvl w:val="1"/>
          <w:numId w:val="900"/>
        </w:numPr>
        <w:spacing w:before="0" w:after="0"/>
      </w:pPr>
      <w:r>
        <w:t>Advanced Filtering and Conditions</w:t>
      </w:r>
    </w:p>
    <w:p>
      <w:pPr>
        <w:numPr>
          <w:ilvl w:val="2"/>
          <w:numId w:val="900"/>
        </w:numPr>
        <w:spacing w:before="0" w:after="0"/>
      </w:pPr>
      <w:r>
        <w:t>Comparison Operators</w:t>
      </w:r>
    </w:p>
    <w:p>
      <w:pPr>
        <w:numPr>
          <w:ilvl w:val="2"/>
          <w:numId w:val="900"/>
        </w:numPr>
        <w:spacing w:before="0" w:after="0"/>
      </w:pPr>
      <w:r>
        <w:t>Logical Operators</w:t>
      </w:r>
    </w:p>
    <w:p>
      <w:pPr>
        <w:numPr>
          <w:ilvl w:val="2"/>
          <w:numId w:val="900"/>
        </w:numPr>
        <w:spacing w:before="0" w:after="0"/>
      </w:pPr>
      <w:r>
        <w:t>Pattern Matching with LIKE</w:t>
      </w:r>
    </w:p>
    <w:p>
      <w:pPr>
        <w:numPr>
          <w:ilvl w:val="2"/>
          <w:numId w:val="900"/>
        </w:numPr>
        <w:spacing w:before="0" w:after="0"/>
      </w:pPr>
      <w:r>
        <w:t>NULL Value Handling</w:t>
      </w:r>
    </w:p>
    <w:p>
      <w:pPr>
        <w:numPr>
          <w:ilvl w:val="2"/>
          <w:numId w:val="900"/>
        </w:numPr>
        <w:spacing w:before="0" w:after="0"/>
      </w:pPr>
      <w:r>
        <w:t>IN and EXISTS Clauses</w:t>
      </w:r>
    </w:p>
    <w:p>
      <w:pPr>
        <w:numPr>
          <w:ilvl w:val="1"/>
          <w:numId w:val="900"/>
        </w:numPr>
        <w:spacing w:before="0" w:after="0"/>
      </w:pPr>
      <w:r>
        <w:t>Joins and Set Operations</w:t>
      </w:r>
    </w:p>
    <w:p>
      <w:pPr>
        <w:numPr>
          <w:ilvl w:val="2"/>
          <w:numId w:val="900"/>
        </w:numPr>
        <w:spacing w:before="0" w:after="0"/>
      </w:pPr>
      <w:r>
        <w:t>INNER JOIN</w:t>
      </w:r>
    </w:p>
    <w:p>
      <w:pPr>
        <w:numPr>
          <w:ilvl w:val="2"/>
          <w:numId w:val="900"/>
        </w:numPr>
        <w:spacing w:before="0" w:after="0"/>
      </w:pPr>
      <w:r>
        <w:t>LEFT OUTER JOIN</w:t>
      </w:r>
    </w:p>
    <w:p>
      <w:pPr>
        <w:numPr>
          <w:ilvl w:val="2"/>
          <w:numId w:val="900"/>
        </w:numPr>
        <w:spacing w:before="0" w:after="0"/>
      </w:pPr>
      <w:r>
        <w:t>RIGHT OUTER JOIN</w:t>
      </w:r>
    </w:p>
    <w:p>
      <w:pPr>
        <w:numPr>
          <w:ilvl w:val="2"/>
          <w:numId w:val="900"/>
        </w:numPr>
        <w:spacing w:before="0" w:after="0"/>
      </w:pPr>
      <w:r>
        <w:t>FULL OUTER JOIN</w:t>
      </w:r>
    </w:p>
    <w:p>
      <w:pPr>
        <w:numPr>
          <w:ilvl w:val="2"/>
          <w:numId w:val="900"/>
        </w:numPr>
        <w:spacing w:before="0" w:after="0"/>
      </w:pPr>
      <w:r>
        <w:t>CROSS JOIN</w:t>
      </w:r>
    </w:p>
    <w:p>
      <w:pPr>
        <w:numPr>
          <w:ilvl w:val="2"/>
          <w:numId w:val="900"/>
        </w:numPr>
        <w:spacing w:before="0" w:after="0"/>
      </w:pPr>
      <w:r>
        <w:t>Self Joins</w:t>
      </w:r>
    </w:p>
    <w:p>
      <w:pPr>
        <w:numPr>
          <w:ilvl w:val="2"/>
          <w:numId w:val="900"/>
        </w:numPr>
        <w:spacing w:before="0" w:after="0"/>
      </w:pPr>
      <w:r>
        <w:t>UNION Operations</w:t>
      </w:r>
    </w:p>
    <w:p>
      <w:pPr>
        <w:numPr>
          <w:ilvl w:val="2"/>
          <w:numId w:val="900"/>
        </w:numPr>
        <w:spacing w:before="0" w:after="0"/>
      </w:pPr>
      <w:r>
        <w:t>UNION ALL Operations</w:t>
      </w:r>
    </w:p>
    <w:p>
      <w:pPr>
        <w:numPr>
          <w:ilvl w:val="2"/>
          <w:numId w:val="900"/>
        </w:numPr>
        <w:spacing w:before="0" w:after="0"/>
      </w:pPr>
      <w:r>
        <w:t>INTERSECT Operations</w:t>
      </w:r>
    </w:p>
    <w:p>
      <w:pPr>
        <w:numPr>
          <w:ilvl w:val="2"/>
          <w:numId w:val="900"/>
        </w:numPr>
        <w:spacing w:before="0" w:after="0"/>
      </w:pPr>
      <w:r>
        <w:t>EXCEPT Operations</w:t>
      </w:r>
    </w:p>
    <w:p>
      <w:pPr>
        <w:numPr>
          <w:ilvl w:val="1"/>
          <w:numId w:val="900"/>
        </w:numPr>
        <w:spacing w:before="0" w:after="0"/>
      </w:pPr>
      <w:r>
        <w:t>Aggregation and Grouping</w:t>
      </w:r>
    </w:p>
    <w:p>
      <w:pPr>
        <w:numPr>
          <w:ilvl w:val="2"/>
          <w:numId w:val="900"/>
        </w:numPr>
        <w:spacing w:before="0" w:after="0"/>
      </w:pPr>
      <w:r>
        <w:t>GROUP BY Clause</w:t>
      </w:r>
    </w:p>
    <w:p>
      <w:pPr>
        <w:numPr>
          <w:ilvl w:val="2"/>
          <w:numId w:val="900"/>
        </w:numPr>
        <w:spacing w:before="0" w:after="0"/>
      </w:pPr>
      <w:r>
        <w:t>HAVING Clause</w:t>
      </w:r>
    </w:p>
    <w:p>
      <w:pPr>
        <w:numPr>
          <w:ilvl w:val="2"/>
          <w:numId w:val="900"/>
        </w:numPr>
        <w:spacing w:before="0" w:after="0"/>
      </w:pPr>
      <w:r>
        <w:t>COUNT Function</w:t>
      </w:r>
    </w:p>
    <w:p>
      <w:pPr>
        <w:numPr>
          <w:ilvl w:val="2"/>
          <w:numId w:val="900"/>
        </w:numPr>
        <w:spacing w:before="0" w:after="0"/>
      </w:pPr>
      <w:r>
        <w:t>SUM Function</w:t>
      </w:r>
    </w:p>
    <w:p>
      <w:pPr>
        <w:numPr>
          <w:ilvl w:val="2"/>
          <w:numId w:val="900"/>
        </w:numPr>
        <w:spacing w:before="0" w:after="0"/>
      </w:pPr>
      <w:r>
        <w:t>AVG Function</w:t>
      </w:r>
    </w:p>
    <w:p>
      <w:pPr>
        <w:numPr>
          <w:ilvl w:val="2"/>
          <w:numId w:val="900"/>
        </w:numPr>
        <w:spacing w:before="0" w:after="0"/>
      </w:pPr>
      <w:r>
        <w:t>MIN and MAX Functions</w:t>
      </w:r>
    </w:p>
    <w:p>
      <w:pPr>
        <w:numPr>
          <w:ilvl w:val="2"/>
          <w:numId w:val="900"/>
        </w:numPr>
        <w:spacing w:before="0" w:after="0"/>
      </w:pPr>
      <w:r>
        <w:t>String Aggregation Functions</w:t>
      </w:r>
    </w:p>
    <w:p>
      <w:pPr>
        <w:numPr>
          <w:ilvl w:val="1"/>
          <w:numId w:val="900"/>
        </w:numPr>
        <w:spacing w:before="0" w:after="0"/>
      </w:pPr>
      <w:r>
        <w:t>Window Functions</w:t>
      </w:r>
    </w:p>
    <w:p>
      <w:pPr>
        <w:numPr>
          <w:ilvl w:val="2"/>
          <w:numId w:val="900"/>
        </w:numPr>
        <w:spacing w:before="0" w:after="0"/>
      </w:pPr>
      <w:r>
        <w:t>ROW_NUMBER Function</w:t>
      </w:r>
    </w:p>
    <w:p>
      <w:pPr>
        <w:numPr>
          <w:ilvl w:val="2"/>
          <w:numId w:val="900"/>
        </w:numPr>
        <w:spacing w:before="0" w:after="0"/>
      </w:pPr>
      <w:r>
        <w:t>RANK Function</w:t>
      </w:r>
    </w:p>
    <w:p>
      <w:pPr>
        <w:numPr>
          <w:ilvl w:val="2"/>
          <w:numId w:val="900"/>
        </w:numPr>
        <w:spacing w:before="0" w:after="0"/>
      </w:pPr>
      <w:r>
        <w:t>DENSE_RANK Function</w:t>
      </w:r>
    </w:p>
    <w:p>
      <w:pPr>
        <w:numPr>
          <w:ilvl w:val="2"/>
          <w:numId w:val="900"/>
        </w:numPr>
        <w:spacing w:before="0" w:after="0"/>
      </w:pPr>
      <w:r>
        <w:t>PARTITION BY Clause</w:t>
      </w:r>
    </w:p>
    <w:p>
      <w:pPr>
        <w:numPr>
          <w:ilvl w:val="2"/>
          <w:numId w:val="900"/>
        </w:numPr>
        <w:spacing w:before="0" w:after="0"/>
      </w:pPr>
      <w:r>
        <w:t>ORDER BY in Window Functions</w:t>
      </w:r>
    </w:p>
    <w:p>
      <w:pPr>
        <w:numPr>
          <w:ilvl w:val="2"/>
          <w:numId w:val="900"/>
        </w:numPr>
        <w:spacing w:before="0" w:after="0"/>
      </w:pPr>
      <w:r>
        <w:t>LEAD Function</w:t>
      </w:r>
    </w:p>
    <w:p>
      <w:pPr>
        <w:numPr>
          <w:ilvl w:val="2"/>
          <w:numId w:val="900"/>
        </w:numPr>
        <w:spacing w:before="0" w:after="0"/>
      </w:pPr>
      <w:r>
        <w:t>LAG Function</w:t>
      </w:r>
    </w:p>
    <w:p>
      <w:pPr>
        <w:numPr>
          <w:ilvl w:val="2"/>
          <w:numId w:val="900"/>
        </w:numPr>
        <w:spacing w:before="0" w:after="0"/>
      </w:pPr>
      <w:r>
        <w:t>Running Totals and Moving Averages</w:t>
      </w:r>
    </w:p>
    <w:p>
      <w:pPr>
        <w:numPr>
          <w:ilvl w:val="1"/>
          <w:numId w:val="900"/>
        </w:numPr>
        <w:spacing w:before="0" w:after="0"/>
      </w:pPr>
      <w:r>
        <w:t>Common Table Expressions</w:t>
      </w:r>
    </w:p>
    <w:p>
      <w:pPr>
        <w:numPr>
          <w:ilvl w:val="2"/>
          <w:numId w:val="900"/>
        </w:numPr>
        <w:spacing w:before="0" w:after="0"/>
      </w:pPr>
      <w:r>
        <w:t>Basic CTE Syntax</w:t>
      </w:r>
    </w:p>
    <w:p>
      <w:pPr>
        <w:numPr>
          <w:ilvl w:val="2"/>
          <w:numId w:val="900"/>
        </w:numPr>
        <w:spacing w:before="0" w:after="0"/>
      </w:pPr>
      <w:r>
        <w:t>Multiple CTEs</w:t>
      </w:r>
    </w:p>
    <w:p>
      <w:pPr>
        <w:numPr>
          <w:ilvl w:val="2"/>
          <w:numId w:val="900"/>
        </w:numPr>
        <w:spacing w:before="0" w:after="0"/>
      </w:pPr>
      <w:r>
        <w:t>Recursive CTEs</w:t>
      </w:r>
    </w:p>
    <w:p>
      <w:pPr>
        <w:numPr>
          <w:ilvl w:val="2"/>
          <w:numId w:val="900"/>
        </w:numPr>
        <w:spacing w:before="0" w:after="0"/>
      </w:pPr>
      <w:r>
        <w:t>CTE Performance Considerations</w:t>
      </w:r>
    </w:p>
    <w:p>
      <w:pPr>
        <w:numPr>
          <w:ilvl w:val="1"/>
          <w:numId w:val="900"/>
        </w:numPr>
        <w:spacing w:before="0" w:after="0"/>
      </w:pPr>
      <w:r>
        <w:t>Data Definition Language</w:t>
      </w:r>
    </w:p>
    <w:p>
      <w:pPr>
        <w:numPr>
          <w:ilvl w:val="2"/>
          <w:numId w:val="900"/>
        </w:numPr>
        <w:spacing w:before="0" w:after="0"/>
      </w:pPr>
      <w:r>
        <w:t>CREATE TABLE Statements</w:t>
      </w:r>
    </w:p>
    <w:p>
      <w:pPr>
        <w:numPr>
          <w:ilvl w:val="2"/>
          <w:numId w:val="900"/>
        </w:numPr>
        <w:spacing w:before="0" w:after="0"/>
      </w:pPr>
      <w:r>
        <w:t>ALTER TABLE Operations</w:t>
      </w:r>
    </w:p>
    <w:p>
      <w:pPr>
        <w:numPr>
          <w:ilvl w:val="2"/>
          <w:numId w:val="900"/>
        </w:numPr>
        <w:spacing w:before="0" w:after="0"/>
      </w:pPr>
      <w:r>
        <w:t>DROP Statements</w:t>
      </w:r>
    </w:p>
    <w:p>
      <w:pPr>
        <w:numPr>
          <w:ilvl w:val="2"/>
          <w:numId w:val="900"/>
        </w:numPr>
        <w:spacing w:before="0" w:after="0"/>
      </w:pPr>
      <w:r>
        <w:t>Index Creation and Management</w:t>
      </w:r>
    </w:p>
    <w:p>
      <w:pPr>
        <w:numPr>
          <w:ilvl w:val="2"/>
          <w:numId w:val="900"/>
        </w:numPr>
        <w:spacing w:before="0" w:after="0"/>
      </w:pPr>
      <w:r>
        <w:t>Constraint Definition</w:t>
      </w:r>
    </w:p>
    <w:p>
      <w:pPr>
        <w:numPr>
          <w:ilvl w:val="1"/>
          <w:numId w:val="900"/>
        </w:numPr>
        <w:spacing w:before="0" w:after="0"/>
      </w:pPr>
      <w:r>
        <w:t>Data Manipulation Language</w:t>
      </w:r>
    </w:p>
    <w:p>
      <w:pPr>
        <w:numPr>
          <w:ilvl w:val="2"/>
          <w:numId w:val="900"/>
        </w:numPr>
        <w:spacing w:before="0" w:after="0"/>
      </w:pPr>
      <w:r>
        <w:t>INSERT Statements</w:t>
      </w:r>
    </w:p>
    <w:p>
      <w:pPr>
        <w:numPr>
          <w:ilvl w:val="2"/>
          <w:numId w:val="900"/>
        </w:numPr>
        <w:spacing w:before="0" w:after="0"/>
      </w:pPr>
      <w:r>
        <w:t>UPDATE Statements</w:t>
      </w:r>
    </w:p>
    <w:p>
      <w:pPr>
        <w:numPr>
          <w:ilvl w:val="2"/>
          <w:numId w:val="900"/>
        </w:numPr>
        <w:spacing w:before="0" w:after="0"/>
      </w:pPr>
      <w:r>
        <w:t>DELETE Statements</w:t>
      </w:r>
    </w:p>
    <w:p>
      <w:pPr>
        <w:numPr>
          <w:ilvl w:val="2"/>
          <w:numId w:val="900"/>
        </w:numPr>
        <w:spacing w:before="0" w:after="0"/>
      </w:pPr>
      <w:r>
        <w:t>MERGE Operations</w:t>
      </w:r>
    </w:p>
    <w:p>
      <w:pPr>
        <w:numPr>
          <w:ilvl w:val="2"/>
          <w:numId w:val="900"/>
        </w:numPr>
        <w:spacing w:before="0" w:after="0"/>
      </w:pPr>
      <w:r>
        <w:t>Transaction Control</w:t>
      </w:r>
    </w:p>
    <w:p>
      <w:pPr>
        <w:numPr>
          <w:ilvl w:val="2"/>
          <w:numId w:val="900"/>
        </w:numPr>
        <w:spacing w:before="0" w:after="0"/>
      </w:pPr>
      <w:r>
        <w:t>Commit and Rollback</w:t>
      </w:r>
    </w:p>
    <w:p>
      <w:pPr>
        <w:numPr>
          <w:ilvl w:val="1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Execution Plan Analysis</w:t>
      </w:r>
    </w:p>
    <w:p>
      <w:pPr>
        <w:numPr>
          <w:ilvl w:val="2"/>
          <w:numId w:val="900"/>
        </w:numPr>
        <w:spacing w:before="0" w:after="0"/>
      </w:pPr>
      <w:r>
        <w:t>Index Usage Optimization</w:t>
      </w:r>
    </w:p>
    <w:p>
      <w:pPr>
        <w:numPr>
          <w:ilvl w:val="2"/>
          <w:numId w:val="900"/>
        </w:numPr>
        <w:spacing w:before="0" w:after="0"/>
      </w:pPr>
      <w:r>
        <w:t>Query Rewriting Techniques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Shell Scripting and Command Line</w:t>
      </w:r>
    </w:p>
    <w:p>
      <w:pPr>
        <w:numPr>
          <w:ilvl w:val="1"/>
          <w:numId w:val="900"/>
        </w:numPr>
        <w:spacing w:before="0" w:after="0"/>
      </w:pPr>
      <w:r>
        <w:t>Basic Shell Commands</w:t>
      </w:r>
    </w:p>
    <w:p>
      <w:pPr>
        <w:numPr>
          <w:ilvl w:val="2"/>
          <w:numId w:val="900"/>
        </w:numPr>
        <w:spacing w:before="0" w:after="0"/>
      </w:pPr>
      <w:r>
        <w:t>File System Navigation</w:t>
      </w:r>
    </w:p>
    <w:p>
      <w:pPr>
        <w:numPr>
          <w:ilvl w:val="2"/>
          <w:numId w:val="900"/>
        </w:numPr>
        <w:spacing w:before="0" w:after="0"/>
      </w:pPr>
      <w:r>
        <w:t>File and Directory Operations</w:t>
      </w:r>
    </w:p>
    <w:p>
      <w:pPr>
        <w:numPr>
          <w:ilvl w:val="2"/>
          <w:numId w:val="900"/>
        </w:numPr>
        <w:spacing w:before="0" w:after="0"/>
      </w:pPr>
      <w:r>
        <w:t>Text Processing Commands</w:t>
      </w:r>
    </w:p>
    <w:p>
      <w:pPr>
        <w:numPr>
          <w:ilvl w:val="2"/>
          <w:numId w:val="900"/>
        </w:numPr>
        <w:spacing w:before="0" w:after="0"/>
      </w:pPr>
      <w:r>
        <w:t>Process Management</w:t>
      </w:r>
    </w:p>
    <w:p>
      <w:pPr>
        <w:numPr>
          <w:ilvl w:val="2"/>
          <w:numId w:val="900"/>
        </w:numPr>
        <w:spacing w:before="0" w:after="0"/>
      </w:pPr>
      <w:r>
        <w:t>System Information Commands</w:t>
      </w:r>
    </w:p>
    <w:p>
      <w:pPr>
        <w:numPr>
          <w:ilvl w:val="1"/>
          <w:numId w:val="900"/>
        </w:numPr>
        <w:spacing w:before="0" w:after="0"/>
      </w:pPr>
      <w:r>
        <w:t>Bash Scripting Fundamentals</w:t>
      </w:r>
    </w:p>
    <w:p>
      <w:pPr>
        <w:numPr>
          <w:ilvl w:val="2"/>
          <w:numId w:val="900"/>
        </w:numPr>
        <w:spacing w:before="0" w:after="0"/>
      </w:pPr>
      <w:r>
        <w:t>Script Structure and Syntax</w:t>
      </w:r>
    </w:p>
    <w:p>
      <w:pPr>
        <w:numPr>
          <w:ilvl w:val="2"/>
          <w:numId w:val="900"/>
        </w:numPr>
        <w:spacing w:before="0" w:after="0"/>
      </w:pPr>
      <w:r>
        <w:t>Variables and Environment Variables</w:t>
      </w:r>
    </w:p>
    <w:p>
      <w:pPr>
        <w:numPr>
          <w:ilvl w:val="2"/>
          <w:numId w:val="900"/>
        </w:numPr>
        <w:spacing w:before="0" w:after="0"/>
      </w:pPr>
      <w:r>
        <w:t>Command Line Arguments</w:t>
      </w:r>
    </w:p>
    <w:p>
      <w:pPr>
        <w:numPr>
          <w:ilvl w:val="2"/>
          <w:numId w:val="900"/>
        </w:numPr>
        <w:spacing w:before="0" w:after="0"/>
      </w:pPr>
      <w:r>
        <w:t>Conditional Statements</w:t>
      </w:r>
    </w:p>
    <w:p>
      <w:pPr>
        <w:numPr>
          <w:ilvl w:val="2"/>
          <w:numId w:val="900"/>
        </w:numPr>
        <w:spacing w:before="0" w:after="0"/>
      </w:pPr>
      <w:r>
        <w:t>Loops and Iteration</w:t>
      </w:r>
    </w:p>
    <w:p>
      <w:pPr>
        <w:numPr>
          <w:ilvl w:val="2"/>
          <w:numId w:val="900"/>
        </w:numPr>
        <w:spacing w:before="0" w:after="0"/>
      </w:pPr>
      <w:r>
        <w:t>Functions in Bash</w:t>
      </w:r>
    </w:p>
    <w:p>
      <w:pPr>
        <w:numPr>
          <w:ilvl w:val="1"/>
          <w:numId w:val="900"/>
        </w:numPr>
        <w:spacing w:before="0" w:after="0"/>
      </w:pPr>
      <w:r>
        <w:t>File Processing and Automation</w:t>
      </w:r>
    </w:p>
    <w:p>
      <w:pPr>
        <w:numPr>
          <w:ilvl w:val="2"/>
          <w:numId w:val="900"/>
        </w:numPr>
        <w:spacing w:before="0" w:after="0"/>
      </w:pPr>
      <w:r>
        <w:t>Text File Manipulation</w:t>
      </w:r>
    </w:p>
    <w:p>
      <w:pPr>
        <w:numPr>
          <w:ilvl w:val="2"/>
          <w:numId w:val="900"/>
        </w:numPr>
        <w:spacing w:before="0" w:after="0"/>
      </w:pPr>
      <w:r>
        <w:t>CSV Processing</w:t>
      </w:r>
    </w:p>
    <w:p>
      <w:pPr>
        <w:numPr>
          <w:ilvl w:val="2"/>
          <w:numId w:val="900"/>
        </w:numPr>
        <w:spacing w:before="0" w:after="0"/>
      </w:pPr>
      <w:r>
        <w:t>Log File Analysis</w:t>
      </w:r>
    </w:p>
    <w:p>
      <w:pPr>
        <w:numPr>
          <w:ilvl w:val="2"/>
          <w:numId w:val="900"/>
        </w:numPr>
        <w:spacing w:before="0" w:after="0"/>
      </w:pPr>
      <w:r>
        <w:t>Batch File Operations</w:t>
      </w:r>
    </w:p>
    <w:p>
      <w:pPr>
        <w:numPr>
          <w:ilvl w:val="2"/>
          <w:numId w:val="900"/>
        </w:numPr>
        <w:spacing w:before="0" w:after="0"/>
      </w:pPr>
      <w:r>
        <w:t>Regular Expressions in Shell</w:t>
      </w:r>
    </w:p>
    <w:p>
      <w:pPr>
        <w:numPr>
          <w:ilvl w:val="1"/>
          <w:numId w:val="900"/>
        </w:numPr>
        <w:spacing w:before="0" w:after="0"/>
      </w:pPr>
      <w:r>
        <w:t>Task Scheduling</w:t>
      </w:r>
    </w:p>
    <w:p>
      <w:pPr>
        <w:numPr>
          <w:ilvl w:val="2"/>
          <w:numId w:val="900"/>
        </w:numPr>
        <w:spacing w:before="0" w:after="0"/>
      </w:pPr>
      <w:r>
        <w:t>Cron Job Configuration</w:t>
      </w:r>
    </w:p>
    <w:p>
      <w:pPr>
        <w:numPr>
          <w:ilvl w:val="2"/>
          <w:numId w:val="900"/>
        </w:numPr>
        <w:spacing w:before="0" w:after="0"/>
      </w:pPr>
      <w:r>
        <w:t>Cron Syntax and Timing</w:t>
      </w:r>
    </w:p>
    <w:p>
      <w:pPr>
        <w:numPr>
          <w:ilvl w:val="2"/>
          <w:numId w:val="900"/>
        </w:numPr>
        <w:spacing w:before="0" w:after="0"/>
      </w:pPr>
      <w:r>
        <w:t>Job Monitoring and Logging</w:t>
      </w:r>
    </w:p>
    <w:p>
      <w:pPr>
        <w:numPr>
          <w:ilvl w:val="2"/>
          <w:numId w:val="900"/>
        </w:numPr>
        <w:spacing w:before="0" w:after="0"/>
      </w:pPr>
      <w:r>
        <w:t>Error Handling in Scheduled Tasks</w:t>
      </w:r>
    </w:p>
    <w:p>
      <w:pPr>
        <w:pStyle w:val="Heading1"/>
      </w:pPr>
      <w:r>
        <w:t>Computer Science and Software Engineering Foundations</w:t>
      </w:r>
    </w:p>
    <w:p>
      <w:pPr>
        <w:numPr>
          <w:ilvl w:val="0"/>
          <w:numId w:val="900"/>
        </w:numPr>
        <w:spacing w:before="0" w:after="0"/>
      </w:pPr>
      <w:r>
        <w:t>Data Structures</w:t>
      </w:r>
    </w:p>
    <w:p>
      <w:pPr>
        <w:numPr>
          <w:ilvl w:val="1"/>
          <w:numId w:val="900"/>
        </w:numPr>
        <w:spacing w:before="0" w:after="0"/>
      </w:pPr>
      <w:r>
        <w:t>Arrays and Dynamic Arrays</w:t>
      </w:r>
    </w:p>
    <w:p>
      <w:pPr>
        <w:numPr>
          <w:ilvl w:val="1"/>
          <w:numId w:val="900"/>
        </w:numPr>
        <w:spacing w:before="0" w:after="0"/>
      </w:pPr>
      <w:r>
        <w:t>Linked Lists</w:t>
      </w:r>
    </w:p>
    <w:p>
      <w:pPr>
        <w:numPr>
          <w:ilvl w:val="2"/>
          <w:numId w:val="900"/>
        </w:numPr>
        <w:spacing w:before="0" w:after="0"/>
      </w:pPr>
      <w:r>
        <w:t>Singly Linked Lists</w:t>
      </w:r>
    </w:p>
    <w:p>
      <w:pPr>
        <w:numPr>
          <w:ilvl w:val="2"/>
          <w:numId w:val="900"/>
        </w:numPr>
        <w:spacing w:before="0" w:after="0"/>
      </w:pPr>
      <w:r>
        <w:t>Doubly Linked Lists</w:t>
      </w:r>
    </w:p>
    <w:p>
      <w:pPr>
        <w:numPr>
          <w:ilvl w:val="1"/>
          <w:numId w:val="900"/>
        </w:numPr>
        <w:spacing w:before="0" w:after="0"/>
      </w:pPr>
      <w:r>
        <w:t>Stacks</w:t>
      </w:r>
    </w:p>
    <w:p>
      <w:pPr>
        <w:numPr>
          <w:ilvl w:val="2"/>
          <w:numId w:val="900"/>
        </w:numPr>
        <w:spacing w:before="0" w:after="0"/>
      </w:pPr>
      <w:r>
        <w:t>Stack Operations</w:t>
      </w:r>
    </w:p>
    <w:p>
      <w:pPr>
        <w:numPr>
          <w:ilvl w:val="2"/>
          <w:numId w:val="900"/>
        </w:numPr>
        <w:spacing w:before="0" w:after="0"/>
      </w:pPr>
      <w:r>
        <w:t>Stack Applications</w:t>
      </w:r>
    </w:p>
    <w:p>
      <w:pPr>
        <w:numPr>
          <w:ilvl w:val="1"/>
          <w:numId w:val="900"/>
        </w:numPr>
        <w:spacing w:before="0" w:after="0"/>
      </w:pPr>
      <w:r>
        <w:t>Queues</w:t>
      </w:r>
    </w:p>
    <w:p>
      <w:pPr>
        <w:numPr>
          <w:ilvl w:val="2"/>
          <w:numId w:val="900"/>
        </w:numPr>
        <w:spacing w:before="0" w:after="0"/>
      </w:pPr>
      <w:r>
        <w:t>Queue Operations</w:t>
      </w:r>
    </w:p>
    <w:p>
      <w:pPr>
        <w:numPr>
          <w:ilvl w:val="2"/>
          <w:numId w:val="900"/>
        </w:numPr>
        <w:spacing w:before="0" w:after="0"/>
      </w:pPr>
      <w:r>
        <w:t>Priority Queues</w:t>
      </w:r>
    </w:p>
    <w:p>
      <w:pPr>
        <w:numPr>
          <w:ilvl w:val="1"/>
          <w:numId w:val="900"/>
        </w:numPr>
        <w:spacing w:before="0" w:after="0"/>
      </w:pPr>
      <w:r>
        <w:t>Trees</w:t>
      </w:r>
    </w:p>
    <w:p>
      <w:pPr>
        <w:numPr>
          <w:ilvl w:val="2"/>
          <w:numId w:val="900"/>
        </w:numPr>
        <w:spacing w:before="0" w:after="0"/>
      </w:pPr>
      <w:r>
        <w:t>Binary Trees</w:t>
      </w:r>
    </w:p>
    <w:p>
      <w:pPr>
        <w:numPr>
          <w:ilvl w:val="2"/>
          <w:numId w:val="900"/>
        </w:numPr>
        <w:spacing w:before="0" w:after="0"/>
      </w:pPr>
      <w:r>
        <w:t>Binary Search Trees</w:t>
      </w:r>
    </w:p>
    <w:p>
      <w:pPr>
        <w:numPr>
          <w:ilvl w:val="2"/>
          <w:numId w:val="900"/>
        </w:numPr>
        <w:spacing w:before="0" w:after="0"/>
      </w:pPr>
      <w:r>
        <w:t>Tree Traversal Methods</w:t>
      </w:r>
    </w:p>
    <w:p>
      <w:pPr>
        <w:numPr>
          <w:ilvl w:val="1"/>
          <w:numId w:val="900"/>
        </w:numPr>
        <w:spacing w:before="0" w:after="0"/>
      </w:pPr>
      <w:r>
        <w:t>Graphs</w:t>
      </w:r>
    </w:p>
    <w:p>
      <w:pPr>
        <w:numPr>
          <w:ilvl w:val="2"/>
          <w:numId w:val="900"/>
        </w:numPr>
        <w:spacing w:before="0" w:after="0"/>
      </w:pPr>
      <w:r>
        <w:t>Graph Representation</w:t>
      </w:r>
    </w:p>
    <w:p>
      <w:pPr>
        <w:numPr>
          <w:ilvl w:val="2"/>
          <w:numId w:val="900"/>
        </w:numPr>
        <w:spacing w:before="0" w:after="0"/>
      </w:pPr>
      <w:r>
        <w:t>Graph Traversal Algorithms</w:t>
      </w:r>
    </w:p>
    <w:p>
      <w:pPr>
        <w:numPr>
          <w:ilvl w:val="1"/>
          <w:numId w:val="900"/>
        </w:numPr>
        <w:spacing w:before="0" w:after="0"/>
      </w:pPr>
      <w:r>
        <w:t>Hash Tables</w:t>
      </w:r>
    </w:p>
    <w:p>
      <w:pPr>
        <w:numPr>
          <w:ilvl w:val="2"/>
          <w:numId w:val="900"/>
        </w:numPr>
        <w:spacing w:before="0" w:after="0"/>
      </w:pPr>
      <w:r>
        <w:t>Hash Functions</w:t>
      </w:r>
    </w:p>
    <w:p>
      <w:pPr>
        <w:numPr>
          <w:ilvl w:val="2"/>
          <w:numId w:val="900"/>
        </w:numPr>
        <w:spacing w:before="0" w:after="0"/>
      </w:pPr>
      <w:r>
        <w:t>Collision Resolution</w:t>
      </w:r>
    </w:p>
    <w:p>
      <w:pPr>
        <w:numPr>
          <w:ilvl w:val="2"/>
          <w:numId w:val="900"/>
        </w:numPr>
        <w:spacing w:before="0" w:after="0"/>
      </w:pPr>
      <w:r>
        <w:t>Hash Table Performance</w:t>
      </w:r>
    </w:p>
    <w:p>
      <w:pPr>
        <w:numPr>
          <w:ilvl w:val="0"/>
          <w:numId w:val="900"/>
        </w:numPr>
        <w:spacing w:before="0" w:after="0"/>
      </w:pPr>
      <w:r>
        <w:t>Algorithms and Complexity Analysis</w:t>
      </w:r>
    </w:p>
    <w:p>
      <w:pPr>
        <w:numPr>
          <w:ilvl w:val="1"/>
          <w:numId w:val="900"/>
        </w:numPr>
        <w:spacing w:before="0" w:after="0"/>
      </w:pPr>
      <w:r>
        <w:t>Sorting Algorithms</w:t>
      </w:r>
    </w:p>
    <w:p>
      <w:pPr>
        <w:numPr>
          <w:ilvl w:val="2"/>
          <w:numId w:val="900"/>
        </w:numPr>
        <w:spacing w:before="0" w:after="0"/>
      </w:pPr>
      <w:r>
        <w:t>Bubble Sort</w:t>
      </w:r>
    </w:p>
    <w:p>
      <w:pPr>
        <w:numPr>
          <w:ilvl w:val="2"/>
          <w:numId w:val="900"/>
        </w:numPr>
        <w:spacing w:before="0" w:after="0"/>
      </w:pPr>
      <w:r>
        <w:t>Selection Sort</w:t>
      </w:r>
    </w:p>
    <w:p>
      <w:pPr>
        <w:numPr>
          <w:ilvl w:val="2"/>
          <w:numId w:val="900"/>
        </w:numPr>
        <w:spacing w:before="0" w:after="0"/>
      </w:pPr>
      <w:r>
        <w:t>Insertion Sort</w:t>
      </w:r>
    </w:p>
    <w:p>
      <w:pPr>
        <w:numPr>
          <w:ilvl w:val="2"/>
          <w:numId w:val="900"/>
        </w:numPr>
        <w:spacing w:before="0" w:after="0"/>
      </w:pPr>
      <w:r>
        <w:t>Merge Sort</w:t>
      </w:r>
    </w:p>
    <w:p>
      <w:pPr>
        <w:numPr>
          <w:ilvl w:val="2"/>
          <w:numId w:val="900"/>
        </w:numPr>
        <w:spacing w:before="0" w:after="0"/>
      </w:pPr>
      <w:r>
        <w:t>Quick Sort</w:t>
      </w:r>
    </w:p>
    <w:p>
      <w:pPr>
        <w:numPr>
          <w:ilvl w:val="2"/>
          <w:numId w:val="900"/>
        </w:numPr>
        <w:spacing w:before="0" w:after="0"/>
      </w:pPr>
      <w:r>
        <w:t>Heap Sort</w:t>
      </w:r>
    </w:p>
    <w:p>
      <w:pPr>
        <w:numPr>
          <w:ilvl w:val="1"/>
          <w:numId w:val="900"/>
        </w:numPr>
        <w:spacing w:before="0" w:after="0"/>
      </w:pPr>
      <w:r>
        <w:t>Searching Algorithms</w:t>
      </w:r>
    </w:p>
    <w:p>
      <w:pPr>
        <w:numPr>
          <w:ilvl w:val="2"/>
          <w:numId w:val="900"/>
        </w:numPr>
        <w:spacing w:before="0" w:after="0"/>
      </w:pPr>
      <w:r>
        <w:t>Linear Search</w:t>
      </w:r>
    </w:p>
    <w:p>
      <w:pPr>
        <w:numPr>
          <w:ilvl w:val="2"/>
          <w:numId w:val="900"/>
        </w:numPr>
        <w:spacing w:before="0" w:after="0"/>
      </w:pPr>
      <w:r>
        <w:t>Binary Search</w:t>
      </w:r>
    </w:p>
    <w:p>
      <w:pPr>
        <w:numPr>
          <w:ilvl w:val="2"/>
          <w:numId w:val="900"/>
        </w:numPr>
        <w:spacing w:before="0" w:after="0"/>
      </w:pPr>
      <w:r>
        <w:t>Hash-based Search</w:t>
      </w:r>
    </w:p>
    <w:p>
      <w:pPr>
        <w:numPr>
          <w:ilvl w:val="1"/>
          <w:numId w:val="900"/>
        </w:numPr>
        <w:spacing w:before="0" w:after="0"/>
      </w:pPr>
      <w:r>
        <w:t>Algorithm Complexity</w:t>
      </w:r>
    </w:p>
    <w:p>
      <w:pPr>
        <w:numPr>
          <w:ilvl w:val="2"/>
          <w:numId w:val="900"/>
        </w:numPr>
        <w:spacing w:before="0" w:after="0"/>
      </w:pPr>
      <w:r>
        <w:t>Big O Notation</w:t>
      </w:r>
    </w:p>
    <w:p>
      <w:pPr>
        <w:numPr>
          <w:ilvl w:val="2"/>
          <w:numId w:val="900"/>
        </w:numPr>
        <w:spacing w:before="0" w:after="0"/>
      </w:pPr>
      <w:r>
        <w:t>Time Complexity Analysis</w:t>
      </w:r>
    </w:p>
    <w:p>
      <w:pPr>
        <w:numPr>
          <w:ilvl w:val="2"/>
          <w:numId w:val="900"/>
        </w:numPr>
        <w:spacing w:before="0" w:after="0"/>
      </w:pPr>
      <w:r>
        <w:t>Space Complexity Analysis</w:t>
      </w:r>
    </w:p>
    <w:p>
      <w:pPr>
        <w:numPr>
          <w:ilvl w:val="2"/>
          <w:numId w:val="900"/>
        </w:numPr>
        <w:spacing w:before="0" w:after="0"/>
      </w:pPr>
      <w:r>
        <w:t>Best, Average, and Worst Case Analysis</w:t>
      </w:r>
    </w:p>
    <w:p>
      <w:pPr>
        <w:numPr>
          <w:ilvl w:val="1"/>
          <w:numId w:val="900"/>
        </w:numPr>
        <w:spacing w:before="0" w:after="0"/>
      </w:pPr>
      <w:r>
        <w:t>Recursion and Iteration</w:t>
      </w:r>
    </w:p>
    <w:p>
      <w:pPr>
        <w:numPr>
          <w:ilvl w:val="2"/>
          <w:numId w:val="900"/>
        </w:numPr>
        <w:spacing w:before="0" w:after="0"/>
      </w:pPr>
      <w:r>
        <w:t>Recursive Problem Solving</w:t>
      </w:r>
    </w:p>
    <w:p>
      <w:pPr>
        <w:numPr>
          <w:ilvl w:val="2"/>
          <w:numId w:val="900"/>
        </w:numPr>
        <w:spacing w:before="0" w:after="0"/>
      </w:pPr>
      <w:r>
        <w:t>Iterative Solutions</w:t>
      </w:r>
    </w:p>
    <w:p>
      <w:pPr>
        <w:numPr>
          <w:ilvl w:val="2"/>
          <w:numId w:val="900"/>
        </w:numPr>
        <w:spacing w:before="0" w:after="0"/>
      </w:pPr>
      <w:r>
        <w:t>Tail Recursion</w:t>
      </w:r>
    </w:p>
    <w:p>
      <w:pPr>
        <w:numPr>
          <w:ilvl w:val="2"/>
          <w:numId w:val="900"/>
        </w:numPr>
        <w:spacing w:before="0" w:after="0"/>
      </w:pPr>
      <w:r>
        <w:t>Dynamic Programming Basics</w:t>
      </w:r>
    </w:p>
    <w:p>
      <w:pPr>
        <w:numPr>
          <w:ilvl w:val="0"/>
          <w:numId w:val="900"/>
        </w:numPr>
        <w:spacing w:before="0" w:after="0"/>
      </w:pPr>
      <w:r>
        <w:t>Networking Fundamentals</w:t>
      </w:r>
    </w:p>
    <w:p>
      <w:pPr>
        <w:numPr>
          <w:ilvl w:val="1"/>
          <w:numId w:val="900"/>
        </w:numPr>
        <w:spacing w:before="0" w:after="0"/>
      </w:pPr>
      <w:r>
        <w:t>HTTP Protocol</w:t>
      </w:r>
    </w:p>
    <w:p>
      <w:pPr>
        <w:numPr>
          <w:ilvl w:val="2"/>
          <w:numId w:val="900"/>
        </w:numPr>
        <w:spacing w:before="0" w:after="0"/>
      </w:pPr>
      <w:r>
        <w:t>HTTP Methods</w:t>
      </w:r>
    </w:p>
    <w:p>
      <w:pPr>
        <w:numPr>
          <w:ilvl w:val="2"/>
          <w:numId w:val="900"/>
        </w:numPr>
        <w:spacing w:before="0" w:after="0"/>
      </w:pPr>
      <w:r>
        <w:t>Status Codes</w:t>
      </w:r>
    </w:p>
    <w:p>
      <w:pPr>
        <w:numPr>
          <w:ilvl w:val="2"/>
          <w:numId w:val="900"/>
        </w:numPr>
        <w:spacing w:before="0" w:after="0"/>
      </w:pPr>
      <w:r>
        <w:t>Headers and Cookies</w:t>
      </w:r>
    </w:p>
    <w:p>
      <w:pPr>
        <w:numPr>
          <w:ilvl w:val="2"/>
          <w:numId w:val="900"/>
        </w:numPr>
        <w:spacing w:before="0" w:after="0"/>
      </w:pPr>
      <w:r>
        <w:t>HTTPS and SSL/TLS</w:t>
      </w:r>
    </w:p>
    <w:p>
      <w:pPr>
        <w:numPr>
          <w:ilvl w:val="1"/>
          <w:numId w:val="900"/>
        </w:numPr>
        <w:spacing w:before="0" w:after="0"/>
      </w:pPr>
      <w:r>
        <w:t>TCP/IP Fundamentals</w:t>
      </w:r>
    </w:p>
    <w:p>
      <w:pPr>
        <w:numPr>
          <w:ilvl w:val="2"/>
          <w:numId w:val="900"/>
        </w:numPr>
        <w:spacing w:before="0" w:after="0"/>
      </w:pPr>
      <w:r>
        <w:t>Network Layers</w:t>
      </w:r>
    </w:p>
    <w:p>
      <w:pPr>
        <w:numPr>
          <w:ilvl w:val="2"/>
          <w:numId w:val="900"/>
        </w:numPr>
        <w:spacing w:before="0" w:after="0"/>
      </w:pPr>
      <w:r>
        <w:t>IP Addressing</w:t>
      </w:r>
    </w:p>
    <w:p>
      <w:pPr>
        <w:numPr>
          <w:ilvl w:val="2"/>
          <w:numId w:val="900"/>
        </w:numPr>
        <w:spacing w:before="0" w:after="0"/>
      </w:pPr>
      <w:r>
        <w:t>Port Numbers</w:t>
      </w:r>
    </w:p>
    <w:p>
      <w:pPr>
        <w:numPr>
          <w:ilvl w:val="2"/>
          <w:numId w:val="900"/>
        </w:numPr>
        <w:spacing w:before="0" w:after="0"/>
      </w:pPr>
      <w:r>
        <w:t>Network Troubleshooting</w:t>
      </w:r>
    </w:p>
    <w:p>
      <w:pPr>
        <w:numPr>
          <w:ilvl w:val="1"/>
          <w:numId w:val="900"/>
        </w:numPr>
        <w:spacing w:before="0" w:after="0"/>
      </w:pPr>
      <w:r>
        <w:t>RESTful Web Services</w:t>
      </w:r>
    </w:p>
    <w:p>
      <w:pPr>
        <w:numPr>
          <w:ilvl w:val="2"/>
          <w:numId w:val="900"/>
        </w:numPr>
        <w:spacing w:before="0" w:after="0"/>
      </w:pPr>
      <w:r>
        <w:t>REST Principles</w:t>
      </w:r>
    </w:p>
    <w:p>
      <w:pPr>
        <w:numPr>
          <w:ilvl w:val="2"/>
          <w:numId w:val="900"/>
        </w:numPr>
        <w:spacing w:before="0" w:after="0"/>
      </w:pPr>
      <w:r>
        <w:t>Resource Identification</w:t>
      </w:r>
    </w:p>
    <w:p>
      <w:pPr>
        <w:numPr>
          <w:ilvl w:val="2"/>
          <w:numId w:val="900"/>
        </w:numPr>
        <w:spacing w:before="0" w:after="0"/>
      </w:pPr>
      <w:r>
        <w:t>HTTP Verbs in REST</w:t>
      </w:r>
    </w:p>
    <w:p>
      <w:pPr>
        <w:numPr>
          <w:ilvl w:val="2"/>
          <w:numId w:val="900"/>
        </w:numPr>
        <w:spacing w:before="0" w:after="0"/>
      </w:pPr>
      <w:r>
        <w:t>API Design Best Practices</w:t>
      </w:r>
    </w:p>
    <w:p>
      <w:pPr>
        <w:numPr>
          <w:ilvl w:val="0"/>
          <w:numId w:val="900"/>
        </w:numPr>
        <w:spacing w:before="0" w:after="0"/>
      </w:pPr>
      <w:r>
        <w:t>Operating Systems Concepts</w:t>
      </w:r>
    </w:p>
    <w:p>
      <w:pPr>
        <w:numPr>
          <w:ilvl w:val="1"/>
          <w:numId w:val="900"/>
        </w:numPr>
        <w:spacing w:before="0" w:after="0"/>
      </w:pPr>
      <w:r>
        <w:t>Linux/Unix File Systems</w:t>
      </w:r>
    </w:p>
    <w:p>
      <w:pPr>
        <w:numPr>
          <w:ilvl w:val="2"/>
          <w:numId w:val="900"/>
        </w:numPr>
        <w:spacing w:before="0" w:after="0"/>
      </w:pPr>
      <w:r>
        <w:t>File System Hierarchy</w:t>
      </w:r>
    </w:p>
    <w:p>
      <w:pPr>
        <w:numPr>
          <w:ilvl w:val="2"/>
          <w:numId w:val="900"/>
        </w:numPr>
        <w:spacing w:before="0" w:after="0"/>
      </w:pPr>
      <w:r>
        <w:t>File Permissions</w:t>
      </w:r>
    </w:p>
    <w:p>
      <w:pPr>
        <w:numPr>
          <w:ilvl w:val="2"/>
          <w:numId w:val="900"/>
        </w:numPr>
        <w:spacing w:before="0" w:after="0"/>
      </w:pPr>
      <w:r>
        <w:t>File System Types</w:t>
      </w:r>
    </w:p>
    <w:p>
      <w:pPr>
        <w:numPr>
          <w:ilvl w:val="2"/>
          <w:numId w:val="900"/>
        </w:numPr>
        <w:spacing w:before="0" w:after="0"/>
      </w:pPr>
      <w:r>
        <w:t>Disk Management</w:t>
      </w:r>
    </w:p>
    <w:p>
      <w:pPr>
        <w:numPr>
          <w:ilvl w:val="1"/>
          <w:numId w:val="900"/>
        </w:numPr>
        <w:spacing w:before="0" w:after="0"/>
      </w:pPr>
      <w:r>
        <w:t>Process Management</w:t>
      </w:r>
    </w:p>
    <w:p>
      <w:pPr>
        <w:numPr>
          <w:ilvl w:val="2"/>
          <w:numId w:val="900"/>
        </w:numPr>
        <w:spacing w:before="0" w:after="0"/>
      </w:pPr>
      <w:r>
        <w:t>Process Creation and Termination</w:t>
      </w:r>
    </w:p>
    <w:p>
      <w:pPr>
        <w:numPr>
          <w:ilvl w:val="2"/>
          <w:numId w:val="900"/>
        </w:numPr>
        <w:spacing w:before="0" w:after="0"/>
      </w:pPr>
      <w:r>
        <w:t>Process Scheduling</w:t>
      </w:r>
    </w:p>
    <w:p>
      <w:pPr>
        <w:numPr>
          <w:ilvl w:val="2"/>
          <w:numId w:val="900"/>
        </w:numPr>
        <w:spacing w:before="0" w:after="0"/>
      </w:pPr>
      <w:r>
        <w:t>Inter-process Communication</w:t>
      </w:r>
    </w:p>
    <w:p>
      <w:pPr>
        <w:numPr>
          <w:ilvl w:val="2"/>
          <w:numId w:val="900"/>
        </w:numPr>
        <w:spacing w:before="0" w:after="0"/>
      </w:pPr>
      <w:r>
        <w:t>Process Monitoring</w:t>
      </w:r>
    </w:p>
    <w:p>
      <w:pPr>
        <w:numPr>
          <w:ilvl w:val="1"/>
          <w:numId w:val="900"/>
        </w:numPr>
        <w:spacing w:before="0" w:after="0"/>
      </w:pPr>
      <w:r>
        <w:t>User and Permission Management</w:t>
      </w:r>
    </w:p>
    <w:p>
      <w:pPr>
        <w:numPr>
          <w:ilvl w:val="2"/>
          <w:numId w:val="900"/>
        </w:numPr>
        <w:spacing w:before="0" w:after="0"/>
      </w:pPr>
      <w:r>
        <w:t>User Accounts and Groups</w:t>
      </w:r>
    </w:p>
    <w:p>
      <w:pPr>
        <w:numPr>
          <w:ilvl w:val="2"/>
          <w:numId w:val="900"/>
        </w:numPr>
        <w:spacing w:before="0" w:after="0"/>
      </w:pPr>
      <w:r>
        <w:t>File and Directory Permissions</w:t>
      </w:r>
    </w:p>
    <w:p>
      <w:pPr>
        <w:numPr>
          <w:ilvl w:val="2"/>
          <w:numId w:val="900"/>
        </w:numPr>
        <w:spacing w:before="0" w:after="0"/>
      </w:pPr>
      <w:r>
        <w:t>Sudo and Root Access</w:t>
      </w:r>
    </w:p>
    <w:p>
      <w:pPr>
        <w:numPr>
          <w:ilvl w:val="2"/>
          <w:numId w:val="900"/>
        </w:numPr>
        <w:spacing w:before="0" w:after="0"/>
      </w:pPr>
      <w:r>
        <w:t>Security Best Practices</w:t>
      </w:r>
    </w:p>
    <w:p>
      <w:pPr>
        <w:numPr>
          <w:ilvl w:val="0"/>
          <w:numId w:val="900"/>
        </w:numPr>
        <w:spacing w:before="0" w:after="0"/>
      </w:pPr>
      <w:r>
        <w:t>Software Engineering Principles</w:t>
      </w:r>
    </w:p>
    <w:p>
      <w:pPr>
        <w:numPr>
          <w:ilvl w:val="1"/>
          <w:numId w:val="900"/>
        </w:numPr>
        <w:spacing w:before="0" w:after="0"/>
      </w:pPr>
      <w:r>
        <w:t>Version Control with Git</w:t>
      </w:r>
    </w:p>
    <w:p>
      <w:pPr>
        <w:numPr>
          <w:ilvl w:val="2"/>
          <w:numId w:val="900"/>
        </w:numPr>
        <w:spacing w:before="0" w:after="0"/>
      </w:pPr>
      <w:r>
        <w:t>Git Fundamentals</w:t>
      </w:r>
    </w:p>
    <w:p>
      <w:pPr>
        <w:numPr>
          <w:ilvl w:val="2"/>
          <w:numId w:val="900"/>
        </w:numPr>
        <w:spacing w:before="0" w:after="0"/>
      </w:pPr>
      <w:r>
        <w:t>Repository Management</w:t>
      </w:r>
    </w:p>
    <w:p>
      <w:pPr>
        <w:numPr>
          <w:ilvl w:val="2"/>
          <w:numId w:val="900"/>
        </w:numPr>
        <w:spacing w:before="0" w:after="0"/>
      </w:pPr>
      <w:r>
        <w:t>Branching Strategies</w:t>
      </w:r>
    </w:p>
    <w:p>
      <w:pPr>
        <w:numPr>
          <w:ilvl w:val="2"/>
          <w:numId w:val="900"/>
        </w:numPr>
        <w:spacing w:before="0" w:after="0"/>
      </w:pPr>
      <w:r>
        <w:t>Merging and Conflict Resolution</w:t>
      </w:r>
    </w:p>
    <w:p>
      <w:pPr>
        <w:numPr>
          <w:ilvl w:val="2"/>
          <w:numId w:val="900"/>
        </w:numPr>
        <w:spacing w:before="0" w:after="0"/>
      </w:pPr>
      <w:r>
        <w:t>Remote Repositories</w:t>
      </w:r>
    </w:p>
    <w:p>
      <w:pPr>
        <w:numPr>
          <w:ilvl w:val="2"/>
          <w:numId w:val="900"/>
        </w:numPr>
        <w:spacing w:before="0" w:after="0"/>
      </w:pPr>
      <w:r>
        <w:t>Pull Requests and Code Reviews</w:t>
      </w:r>
    </w:p>
    <w:p>
      <w:pPr>
        <w:numPr>
          <w:ilvl w:val="2"/>
          <w:numId w:val="900"/>
        </w:numPr>
        <w:spacing w:before="0" w:after="0"/>
      </w:pPr>
      <w:r>
        <w:t>Git Workflow Patterns</w:t>
      </w:r>
    </w:p>
    <w:p>
      <w:pPr>
        <w:numPr>
          <w:ilvl w:val="1"/>
          <w:numId w:val="900"/>
        </w:numPr>
        <w:spacing w:before="0" w:after="0"/>
      </w:pPr>
      <w:r>
        <w:t>Code Organization and Modularity</w:t>
      </w:r>
    </w:p>
    <w:p>
      <w:pPr>
        <w:numPr>
          <w:ilvl w:val="2"/>
          <w:numId w:val="900"/>
        </w:numPr>
        <w:spacing w:before="0" w:after="0"/>
      </w:pPr>
      <w:r>
        <w:t>Function Design Principles</w:t>
      </w:r>
    </w:p>
    <w:p>
      <w:pPr>
        <w:numPr>
          <w:ilvl w:val="2"/>
          <w:numId w:val="900"/>
        </w:numPr>
        <w:spacing w:before="0" w:after="0"/>
      </w:pPr>
      <w:r>
        <w:t>Module Structure</w:t>
      </w:r>
    </w:p>
    <w:p>
      <w:pPr>
        <w:numPr>
          <w:ilvl w:val="2"/>
          <w:numId w:val="900"/>
        </w:numPr>
        <w:spacing w:before="0" w:after="0"/>
      </w:pPr>
      <w:r>
        <w:t>Package Management</w:t>
      </w:r>
    </w:p>
    <w:p>
      <w:pPr>
        <w:numPr>
          <w:ilvl w:val="2"/>
          <w:numId w:val="900"/>
        </w:numPr>
        <w:spacing w:before="0" w:after="0"/>
      </w:pPr>
      <w:r>
        <w:t>Code Reusability Patterns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Object-Oriented Programming Concepts</w:t>
      </w:r>
    </w:p>
    <w:p>
      <w:pPr>
        <w:numPr>
          <w:ilvl w:val="2"/>
          <w:numId w:val="900"/>
        </w:numPr>
        <w:spacing w:before="0" w:after="0"/>
      </w:pPr>
      <w:r>
        <w:t>Classes and Objects</w:t>
      </w:r>
    </w:p>
    <w:p>
      <w:pPr>
        <w:numPr>
          <w:ilvl w:val="2"/>
          <w:numId w:val="900"/>
        </w:numPr>
        <w:spacing w:before="0" w:after="0"/>
      </w:pPr>
      <w:r>
        <w:t>Inheritance</w:t>
      </w:r>
    </w:p>
    <w:p>
      <w:pPr>
        <w:numPr>
          <w:ilvl w:val="2"/>
          <w:numId w:val="900"/>
        </w:numPr>
        <w:spacing w:before="0" w:after="0"/>
      </w:pPr>
      <w:r>
        <w:t>Encapsulation</w:t>
      </w:r>
    </w:p>
    <w:p>
      <w:pPr>
        <w:numPr>
          <w:ilvl w:val="2"/>
          <w:numId w:val="900"/>
        </w:numPr>
        <w:spacing w:before="0" w:after="0"/>
      </w:pPr>
      <w:r>
        <w:t>Polymorphism</w:t>
      </w:r>
    </w:p>
    <w:p>
      <w:pPr>
        <w:numPr>
          <w:ilvl w:val="2"/>
          <w:numId w:val="900"/>
        </w:numPr>
        <w:spacing w:before="0" w:after="0"/>
      </w:pPr>
      <w:r>
        <w:t>Design Patterns for Data Engineering</w:t>
      </w:r>
    </w:p>
    <w:p>
      <w:pPr>
        <w:numPr>
          <w:ilvl w:val="1"/>
          <w:numId w:val="900"/>
        </w:numPr>
        <w:spacing w:before="0" w:after="0"/>
      </w:pPr>
      <w:r>
        <w:t>Testing and Quality Assurance</w:t>
      </w:r>
    </w:p>
    <w:p>
      <w:pPr>
        <w:numPr>
          <w:ilvl w:val="2"/>
          <w:numId w:val="900"/>
        </w:numPr>
        <w:spacing w:before="0" w:after="0"/>
      </w:pPr>
      <w:r>
        <w:t>Unit Testing Principles</w:t>
      </w:r>
    </w:p>
    <w:p>
      <w:pPr>
        <w:numPr>
          <w:ilvl w:val="2"/>
          <w:numId w:val="900"/>
        </w:numPr>
        <w:spacing w:before="0" w:after="0"/>
      </w:pPr>
      <w:r>
        <w:t>Test-Driven Development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Mock Objects and Stubs</w:t>
      </w:r>
    </w:p>
    <w:p>
      <w:pPr>
        <w:numPr>
          <w:ilvl w:val="2"/>
          <w:numId w:val="900"/>
        </w:numPr>
        <w:spacing w:before="0" w:after="0"/>
      </w:pPr>
      <w:r>
        <w:t>Testing Frameworks</w:t>
      </w:r>
    </w:p>
    <w:p>
      <w:pPr>
        <w:numPr>
          <w:ilvl w:val="2"/>
          <w:numId w:val="900"/>
        </w:numPr>
        <w:spacing w:before="0" w:after="0"/>
      </w:pPr>
      <w:r>
        <w:t>Code Coverage Analysis</w:t>
      </w:r>
    </w:p>
    <w:p>
      <w:pPr>
        <w:numPr>
          <w:ilvl w:val="1"/>
          <w:numId w:val="900"/>
        </w:numPr>
        <w:spacing w:before="0" w:after="0"/>
      </w:pPr>
      <w:r>
        <w:t>Debugging and Troubleshooting</w:t>
      </w:r>
    </w:p>
    <w:p>
      <w:pPr>
        <w:numPr>
          <w:ilvl w:val="2"/>
          <w:numId w:val="900"/>
        </w:numPr>
        <w:spacing w:before="0" w:after="0"/>
      </w:pPr>
      <w:r>
        <w:t>Debugging Strategies</w:t>
      </w:r>
    </w:p>
    <w:p>
      <w:pPr>
        <w:numPr>
          <w:ilvl w:val="2"/>
          <w:numId w:val="900"/>
        </w:numPr>
        <w:spacing w:before="0" w:after="0"/>
      </w:pPr>
      <w:r>
        <w:t>Logging Best Practices</w:t>
      </w:r>
    </w:p>
    <w:p>
      <w:pPr>
        <w:numPr>
          <w:ilvl w:val="2"/>
          <w:numId w:val="900"/>
        </w:numPr>
        <w:spacing w:before="0" w:after="0"/>
      </w:pPr>
      <w:r>
        <w:t>Error Handling Patterns</w:t>
      </w:r>
    </w:p>
    <w:p>
      <w:pPr>
        <w:numPr>
          <w:ilvl w:val="2"/>
          <w:numId w:val="900"/>
        </w:numPr>
        <w:spacing w:before="0" w:after="0"/>
      </w:pPr>
      <w:r>
        <w:t>Performance Profiling</w:t>
      </w:r>
    </w:p>
    <w:p>
      <w:pPr>
        <w:numPr>
          <w:ilvl w:val="2"/>
          <w:numId w:val="900"/>
        </w:numPr>
        <w:spacing w:before="0" w:after="0"/>
      </w:pPr>
      <w:r>
        <w:t>Debugging Tools and IDEs</w:t>
      </w:r>
    </w:p>
    <w:p>
      <w:pPr>
        <w:numPr>
          <w:ilvl w:val="1"/>
          <w:numId w:val="900"/>
        </w:numPr>
        <w:spacing w:before="0" w:after="0"/>
      </w:pPr>
      <w:r>
        <w:t>Documentation and Communication</w:t>
      </w:r>
    </w:p>
    <w:p>
      <w:pPr>
        <w:numPr>
          <w:ilvl w:val="2"/>
          <w:numId w:val="900"/>
        </w:numPr>
        <w:spacing w:before="0" w:after="0"/>
      </w:pPr>
      <w:r>
        <w:t>Code Comments and Docstrings</w:t>
      </w:r>
    </w:p>
    <w:p>
      <w:pPr>
        <w:numPr>
          <w:ilvl w:val="2"/>
          <w:numId w:val="900"/>
        </w:numPr>
        <w:spacing w:before="0" w:after="0"/>
      </w:pPr>
      <w:r>
        <w:t>README File Creation</w:t>
      </w:r>
    </w:p>
    <w:p>
      <w:pPr>
        <w:numPr>
          <w:ilvl w:val="2"/>
          <w:numId w:val="900"/>
        </w:numPr>
        <w:spacing w:before="0" w:after="0"/>
      </w:pPr>
      <w:r>
        <w:t>API Documentation</w:t>
      </w:r>
    </w:p>
    <w:p>
      <w:pPr>
        <w:numPr>
          <w:ilvl w:val="2"/>
          <w:numId w:val="900"/>
        </w:numPr>
        <w:spacing w:before="0" w:after="0"/>
      </w:pPr>
      <w:r>
        <w:t>Technical Writing</w:t>
      </w:r>
    </w:p>
    <w:p>
      <w:pPr>
        <w:numPr>
          <w:ilvl w:val="2"/>
          <w:numId w:val="900"/>
        </w:numPr>
        <w:spacing w:before="0" w:after="0"/>
      </w:pPr>
      <w:r>
        <w:t>Code Review Practices</w:t>
      </w:r>
    </w:p>
    <w:p>
      <w:pPr>
        <w:pStyle w:val="Heading1"/>
      </w:pPr>
      <w:r>
        <w:t>Database Systems and Data Storage</w:t>
      </w:r>
    </w:p>
    <w:p>
      <w:pPr>
        <w:numPr>
          <w:ilvl w:val="0"/>
          <w:numId w:val="900"/>
        </w:numPr>
        <w:spacing w:before="0" w:after="0"/>
      </w:pPr>
      <w:r>
        <w:t>Relational Database Fundamentals</w:t>
      </w:r>
    </w:p>
    <w:p>
      <w:pPr>
        <w:numPr>
          <w:ilvl w:val="1"/>
          <w:numId w:val="900"/>
        </w:numPr>
        <w:spacing w:before="0" w:after="0"/>
      </w:pPr>
      <w:r>
        <w:t>Database Design Principles</w:t>
      </w:r>
    </w:p>
    <w:p>
      <w:pPr>
        <w:numPr>
          <w:ilvl w:val="1"/>
          <w:numId w:val="900"/>
        </w:numPr>
        <w:spacing w:before="0" w:after="0"/>
      </w:pPr>
      <w:r>
        <w:t>Entity-Relationship Modeling</w:t>
      </w:r>
    </w:p>
    <w:p>
      <w:pPr>
        <w:numPr>
          <w:ilvl w:val="1"/>
          <w:numId w:val="900"/>
        </w:numPr>
        <w:spacing w:before="0" w:after="0"/>
      </w:pPr>
      <w:r>
        <w:t>Relational Model Concepts</w:t>
      </w:r>
    </w:p>
    <w:p>
      <w:pPr>
        <w:numPr>
          <w:ilvl w:val="1"/>
          <w:numId w:val="900"/>
        </w:numPr>
        <w:spacing w:before="0" w:after="0"/>
      </w:pPr>
      <w:r>
        <w:t>Primary and Foreign Keys</w:t>
      </w:r>
    </w:p>
    <w:p>
      <w:pPr>
        <w:numPr>
          <w:ilvl w:val="1"/>
          <w:numId w:val="900"/>
        </w:numPr>
        <w:spacing w:before="0" w:after="0"/>
      </w:pPr>
      <w:r>
        <w:t>Referential Integrity</w:t>
      </w:r>
    </w:p>
    <w:p>
      <w:pPr>
        <w:numPr>
          <w:ilvl w:val="0"/>
          <w:numId w:val="900"/>
        </w:numPr>
        <w:spacing w:before="0" w:after="0"/>
      </w:pPr>
      <w:r>
        <w:t>ACID Properties</w:t>
      </w:r>
    </w:p>
    <w:p>
      <w:pPr>
        <w:numPr>
          <w:ilvl w:val="1"/>
          <w:numId w:val="900"/>
        </w:numPr>
        <w:spacing w:before="0" w:after="0"/>
      </w:pPr>
      <w:r>
        <w:t>Atomicity</w:t>
      </w:r>
    </w:p>
    <w:p>
      <w:pPr>
        <w:numPr>
          <w:ilvl w:val="2"/>
          <w:numId w:val="900"/>
        </w:numPr>
        <w:spacing w:before="0" w:after="0"/>
      </w:pPr>
      <w:r>
        <w:t>Transaction Boundaries</w:t>
      </w:r>
    </w:p>
    <w:p>
      <w:pPr>
        <w:numPr>
          <w:ilvl w:val="2"/>
          <w:numId w:val="900"/>
        </w:numPr>
        <w:spacing w:before="0" w:after="0"/>
      </w:pPr>
      <w:r>
        <w:t>All-or-Nothing Execution</w:t>
      </w:r>
    </w:p>
    <w:p>
      <w:pPr>
        <w:numPr>
          <w:ilvl w:val="1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Data Integrity Rules</w:t>
      </w:r>
    </w:p>
    <w:p>
      <w:pPr>
        <w:numPr>
          <w:ilvl w:val="2"/>
          <w:numId w:val="900"/>
        </w:numPr>
        <w:spacing w:before="0" w:after="0"/>
      </w:pPr>
      <w:r>
        <w:t>Constraint Enforcement</w:t>
      </w:r>
    </w:p>
    <w:p>
      <w:pPr>
        <w:numPr>
          <w:ilvl w:val="1"/>
          <w:numId w:val="900"/>
        </w:numPr>
        <w:spacing w:before="0" w:after="0"/>
      </w:pPr>
      <w:r>
        <w:t>Isolation</w:t>
      </w:r>
    </w:p>
    <w:p>
      <w:pPr>
        <w:numPr>
          <w:ilvl w:val="2"/>
          <w:numId w:val="900"/>
        </w:numPr>
        <w:spacing w:before="0" w:after="0"/>
      </w:pPr>
      <w:r>
        <w:t>Concurrent Transaction Handling</w:t>
      </w:r>
    </w:p>
    <w:p>
      <w:pPr>
        <w:numPr>
          <w:ilvl w:val="2"/>
          <w:numId w:val="900"/>
        </w:numPr>
        <w:spacing w:before="0" w:after="0"/>
      </w:pPr>
      <w:r>
        <w:t>Isolation Levels</w:t>
      </w:r>
    </w:p>
    <w:p>
      <w:pPr>
        <w:numPr>
          <w:ilvl w:val="1"/>
          <w:numId w:val="900"/>
        </w:numPr>
        <w:spacing w:before="0" w:after="0"/>
      </w:pPr>
      <w:r>
        <w:t>Durability</w:t>
      </w:r>
    </w:p>
    <w:p>
      <w:pPr>
        <w:numPr>
          <w:ilvl w:val="2"/>
          <w:numId w:val="900"/>
        </w:numPr>
        <w:spacing w:before="0" w:after="0"/>
      </w:pPr>
      <w:r>
        <w:t>Persistent Storage</w:t>
      </w:r>
    </w:p>
    <w:p>
      <w:pPr>
        <w:numPr>
          <w:ilvl w:val="2"/>
          <w:numId w:val="900"/>
        </w:numPr>
        <w:spacing w:before="0" w:after="0"/>
      </w:pPr>
      <w:r>
        <w:t>Recovery Mechanisms</w:t>
      </w:r>
    </w:p>
    <w:p>
      <w:pPr>
        <w:numPr>
          <w:ilvl w:val="0"/>
          <w:numId w:val="900"/>
        </w:numPr>
        <w:spacing w:before="0" w:after="0"/>
      </w:pPr>
      <w:r>
        <w:t>Database Normalization</w:t>
      </w:r>
    </w:p>
    <w:p>
      <w:pPr>
        <w:numPr>
          <w:ilvl w:val="1"/>
          <w:numId w:val="900"/>
        </w:numPr>
        <w:spacing w:before="0" w:after="0"/>
      </w:pPr>
      <w:r>
        <w:t>First Normal Form</w:t>
      </w:r>
    </w:p>
    <w:p>
      <w:pPr>
        <w:numPr>
          <w:ilvl w:val="1"/>
          <w:numId w:val="900"/>
        </w:numPr>
        <w:spacing w:before="0" w:after="0"/>
      </w:pPr>
      <w:r>
        <w:t>Second Normal Form</w:t>
      </w:r>
    </w:p>
    <w:p>
      <w:pPr>
        <w:numPr>
          <w:ilvl w:val="1"/>
          <w:numId w:val="900"/>
        </w:numPr>
        <w:spacing w:before="0" w:after="0"/>
      </w:pPr>
      <w:r>
        <w:t>Third Normal Form</w:t>
      </w:r>
    </w:p>
    <w:p>
      <w:pPr>
        <w:numPr>
          <w:ilvl w:val="1"/>
          <w:numId w:val="900"/>
        </w:numPr>
        <w:spacing w:before="0" w:after="0"/>
      </w:pPr>
      <w:r>
        <w:t>Boyce-Codd Normal Form</w:t>
      </w:r>
    </w:p>
    <w:p>
      <w:pPr>
        <w:numPr>
          <w:ilvl w:val="1"/>
          <w:numId w:val="900"/>
        </w:numPr>
        <w:spacing w:before="0" w:after="0"/>
      </w:pPr>
      <w:r>
        <w:t>Denormalization Strategies</w:t>
      </w:r>
    </w:p>
    <w:p>
      <w:pPr>
        <w:numPr>
          <w:ilvl w:val="1"/>
          <w:numId w:val="900"/>
        </w:numPr>
        <w:spacing w:before="0" w:after="0"/>
      </w:pPr>
      <w:r>
        <w:t>Trade-offs in Normalization</w:t>
      </w:r>
    </w:p>
    <w:p>
      <w:pPr>
        <w:numPr>
          <w:ilvl w:val="0"/>
          <w:numId w:val="900"/>
        </w:numPr>
        <w:spacing w:before="0" w:after="0"/>
      </w:pPr>
      <w:r>
        <w:t>Database Indexing</w:t>
      </w:r>
    </w:p>
    <w:p>
      <w:pPr>
        <w:numPr>
          <w:ilvl w:val="1"/>
          <w:numId w:val="900"/>
        </w:numPr>
        <w:spacing w:before="0" w:after="0"/>
      </w:pPr>
      <w:r>
        <w:t>Index Types</w:t>
      </w:r>
    </w:p>
    <w:p>
      <w:pPr>
        <w:numPr>
          <w:ilvl w:val="2"/>
          <w:numId w:val="900"/>
        </w:numPr>
        <w:spacing w:before="0" w:after="0"/>
      </w:pPr>
      <w:r>
        <w:t>B-Tree Indexes</w:t>
      </w:r>
    </w:p>
    <w:p>
      <w:pPr>
        <w:numPr>
          <w:ilvl w:val="2"/>
          <w:numId w:val="900"/>
        </w:numPr>
        <w:spacing w:before="0" w:after="0"/>
      </w:pPr>
      <w:r>
        <w:t>Hash Indexes</w:t>
      </w:r>
    </w:p>
    <w:p>
      <w:pPr>
        <w:numPr>
          <w:ilvl w:val="2"/>
          <w:numId w:val="900"/>
        </w:numPr>
        <w:spacing w:before="0" w:after="0"/>
      </w:pPr>
      <w:r>
        <w:t>Bitmap Indexes</w:t>
      </w:r>
    </w:p>
    <w:p>
      <w:pPr>
        <w:numPr>
          <w:ilvl w:val="2"/>
          <w:numId w:val="900"/>
        </w:numPr>
        <w:spacing w:before="0" w:after="0"/>
      </w:pPr>
      <w:r>
        <w:t>Partial Indexes</w:t>
      </w:r>
    </w:p>
    <w:p>
      <w:pPr>
        <w:numPr>
          <w:ilvl w:val="1"/>
          <w:numId w:val="900"/>
        </w:numPr>
        <w:spacing w:before="0" w:after="0"/>
      </w:pPr>
      <w:r>
        <w:t>Indexing Strategies</w:t>
      </w:r>
    </w:p>
    <w:p>
      <w:pPr>
        <w:numPr>
          <w:ilvl w:val="2"/>
          <w:numId w:val="900"/>
        </w:numPr>
        <w:spacing w:before="0" w:after="0"/>
      </w:pPr>
      <w:r>
        <w:t>Single Column Indexes</w:t>
      </w:r>
    </w:p>
    <w:p>
      <w:pPr>
        <w:numPr>
          <w:ilvl w:val="2"/>
          <w:numId w:val="900"/>
        </w:numPr>
        <w:spacing w:before="0" w:after="0"/>
      </w:pPr>
      <w:r>
        <w:t>Composite Indexes</w:t>
      </w:r>
    </w:p>
    <w:p>
      <w:pPr>
        <w:numPr>
          <w:ilvl w:val="2"/>
          <w:numId w:val="900"/>
        </w:numPr>
        <w:spacing w:before="0" w:after="0"/>
      </w:pPr>
      <w:r>
        <w:t>Covering Indexes</w:t>
      </w:r>
    </w:p>
    <w:p>
      <w:pPr>
        <w:numPr>
          <w:ilvl w:val="1"/>
          <w:numId w:val="900"/>
        </w:numPr>
        <w:spacing w:before="0" w:after="0"/>
      </w:pPr>
      <w:r>
        <w:t>Index Performance Considerations</w:t>
      </w:r>
    </w:p>
    <w:p>
      <w:pPr>
        <w:numPr>
          <w:ilvl w:val="2"/>
          <w:numId w:val="900"/>
        </w:numPr>
        <w:spacing w:before="0" w:after="0"/>
      </w:pPr>
      <w:r>
        <w:t>Index Maintenance Overhead</w:t>
      </w:r>
    </w:p>
    <w:p>
      <w:pPr>
        <w:numPr>
          <w:ilvl w:val="2"/>
          <w:numId w:val="900"/>
        </w:numPr>
        <w:spacing w:before="0" w:after="0"/>
      </w:pPr>
      <w:r>
        <w:t>Query Optimization with Indexes</w:t>
      </w:r>
    </w:p>
    <w:p>
      <w:pPr>
        <w:numPr>
          <w:ilvl w:val="2"/>
          <w:numId w:val="900"/>
        </w:numPr>
        <w:spacing w:before="0" w:after="0"/>
      </w:pPr>
      <w:r>
        <w:t>Index Monitoring and Tuning</w:t>
      </w:r>
    </w:p>
    <w:p>
      <w:pPr>
        <w:numPr>
          <w:ilvl w:val="0"/>
          <w:numId w:val="900"/>
        </w:numPr>
        <w:spacing w:before="0" w:after="0"/>
      </w:pPr>
      <w:r>
        <w:t>NoSQL Database Systems</w:t>
      </w:r>
    </w:p>
    <w:p>
      <w:pPr>
        <w:numPr>
          <w:ilvl w:val="1"/>
          <w:numId w:val="900"/>
        </w:numPr>
        <w:spacing w:before="0" w:after="0"/>
      </w:pPr>
      <w:r>
        <w:t>CAP Theorem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Availability</w:t>
      </w:r>
    </w:p>
    <w:p>
      <w:pPr>
        <w:numPr>
          <w:ilvl w:val="2"/>
          <w:numId w:val="900"/>
        </w:numPr>
        <w:spacing w:before="0" w:after="0"/>
      </w:pPr>
      <w:r>
        <w:t>Partition Tolerance</w:t>
      </w:r>
    </w:p>
    <w:p>
      <w:pPr>
        <w:numPr>
          <w:ilvl w:val="2"/>
          <w:numId w:val="900"/>
        </w:numPr>
        <w:spacing w:before="0" w:after="0"/>
      </w:pPr>
      <w:r>
        <w:t>Trade-offs in Distributed Systems</w:t>
      </w:r>
    </w:p>
    <w:p>
      <w:pPr>
        <w:numPr>
          <w:ilvl w:val="1"/>
          <w:numId w:val="900"/>
        </w:numPr>
        <w:spacing w:before="0" w:after="0"/>
      </w:pPr>
      <w:r>
        <w:t>BASE Properties</w:t>
      </w:r>
    </w:p>
    <w:p>
      <w:pPr>
        <w:numPr>
          <w:ilvl w:val="2"/>
          <w:numId w:val="900"/>
        </w:numPr>
        <w:spacing w:before="0" w:after="0"/>
      </w:pPr>
      <w:r>
        <w:t>Basically Available</w:t>
      </w:r>
    </w:p>
    <w:p>
      <w:pPr>
        <w:numPr>
          <w:ilvl w:val="2"/>
          <w:numId w:val="900"/>
        </w:numPr>
        <w:spacing w:before="0" w:after="0"/>
      </w:pPr>
      <w:r>
        <w:t>Soft State</w:t>
      </w:r>
    </w:p>
    <w:p>
      <w:pPr>
        <w:numPr>
          <w:ilvl w:val="2"/>
          <w:numId w:val="900"/>
        </w:numPr>
        <w:spacing w:before="0" w:after="0"/>
      </w:pPr>
      <w:r>
        <w:t>Eventual Consistency</w:t>
      </w:r>
    </w:p>
    <w:p>
      <w:pPr>
        <w:numPr>
          <w:ilvl w:val="1"/>
          <w:numId w:val="900"/>
        </w:numPr>
        <w:spacing w:before="0" w:after="0"/>
      </w:pPr>
      <w:r>
        <w:t>NoSQL Database Types</w:t>
      </w:r>
    </w:p>
    <w:p>
      <w:pPr>
        <w:numPr>
          <w:ilvl w:val="2"/>
          <w:numId w:val="900"/>
        </w:numPr>
        <w:spacing w:before="0" w:after="0"/>
      </w:pPr>
      <w:r>
        <w:t>Key-Value Stores</w:t>
      </w:r>
    </w:p>
    <w:p>
      <w:pPr>
        <w:numPr>
          <w:ilvl w:val="3"/>
          <w:numId w:val="900"/>
        </w:numPr>
        <w:spacing w:before="0" w:after="0"/>
      </w:pPr>
      <w:r>
        <w:t>Use Cases and Examples</w:t>
      </w:r>
    </w:p>
    <w:p>
      <w:pPr>
        <w:numPr>
          <w:ilvl w:val="3"/>
          <w:numId w:val="900"/>
        </w:numPr>
        <w:spacing w:before="0" w:after="0"/>
      </w:pPr>
      <w:r>
        <w:t>Data Modeling Patterns</w:t>
      </w:r>
    </w:p>
    <w:p>
      <w:pPr>
        <w:numPr>
          <w:ilvl w:val="2"/>
          <w:numId w:val="900"/>
        </w:numPr>
        <w:spacing w:before="0" w:after="0"/>
      </w:pPr>
      <w:r>
        <w:t>Document Databases</w:t>
      </w:r>
    </w:p>
    <w:p>
      <w:pPr>
        <w:numPr>
          <w:ilvl w:val="3"/>
          <w:numId w:val="900"/>
        </w:numPr>
        <w:spacing w:before="0" w:after="0"/>
      </w:pPr>
      <w:r>
        <w:t>Document Structure and Querying</w:t>
      </w:r>
    </w:p>
    <w:p>
      <w:pPr>
        <w:numPr>
          <w:ilvl w:val="3"/>
          <w:numId w:val="900"/>
        </w:numPr>
        <w:spacing w:before="0" w:after="0"/>
      </w:pPr>
      <w:r>
        <w:t>Schema Flexibility</w:t>
      </w:r>
    </w:p>
    <w:p>
      <w:pPr>
        <w:numPr>
          <w:ilvl w:val="2"/>
          <w:numId w:val="900"/>
        </w:numPr>
        <w:spacing w:before="0" w:after="0"/>
      </w:pPr>
      <w:r>
        <w:t>Column-Family Databases</w:t>
      </w:r>
    </w:p>
    <w:p>
      <w:pPr>
        <w:numPr>
          <w:ilvl w:val="3"/>
          <w:numId w:val="900"/>
        </w:numPr>
        <w:spacing w:before="0" w:after="0"/>
      </w:pPr>
      <w:r>
        <w:t>Wide Column Storage</w:t>
      </w:r>
    </w:p>
    <w:p>
      <w:pPr>
        <w:numPr>
          <w:ilvl w:val="3"/>
          <w:numId w:val="900"/>
        </w:numPr>
        <w:spacing w:before="0" w:after="0"/>
      </w:pPr>
      <w:r>
        <w:t>Time-Series Data Handling</w:t>
      </w:r>
    </w:p>
    <w:p>
      <w:pPr>
        <w:numPr>
          <w:ilvl w:val="2"/>
          <w:numId w:val="900"/>
        </w:numPr>
        <w:spacing w:before="0" w:after="0"/>
      </w:pPr>
      <w:r>
        <w:t>Graph Databases</w:t>
      </w:r>
    </w:p>
    <w:p>
      <w:pPr>
        <w:numPr>
          <w:ilvl w:val="3"/>
          <w:numId w:val="900"/>
        </w:numPr>
        <w:spacing w:before="0" w:after="0"/>
      </w:pPr>
      <w:r>
        <w:t>Graph Data Models</w:t>
      </w:r>
    </w:p>
    <w:p>
      <w:pPr>
        <w:numPr>
          <w:ilvl w:val="3"/>
          <w:numId w:val="900"/>
        </w:numPr>
        <w:spacing w:before="0" w:after="0"/>
      </w:pPr>
      <w:r>
        <w:t>Graph Query Languages</w:t>
      </w:r>
    </w:p>
    <w:p>
      <w:pPr>
        <w:numPr>
          <w:ilvl w:val="3"/>
          <w:numId w:val="900"/>
        </w:numPr>
        <w:spacing w:before="0" w:after="0"/>
      </w:pPr>
      <w:r>
        <w:t>Relationship-Heavy Use Cases</w:t>
      </w:r>
    </w:p>
    <w:p>
      <w:pPr>
        <w:numPr>
          <w:ilvl w:val="1"/>
          <w:numId w:val="900"/>
        </w:numPr>
        <w:spacing w:before="0" w:after="0"/>
      </w:pPr>
      <w:r>
        <w:t>NoSQL vs. SQL Trade-offs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Consistency Models</w:t>
      </w:r>
    </w:p>
    <w:p>
      <w:pPr>
        <w:numPr>
          <w:ilvl w:val="2"/>
          <w:numId w:val="900"/>
        </w:numPr>
        <w:spacing w:before="0" w:after="0"/>
      </w:pPr>
      <w:r>
        <w:t>Query Flexibility</w:t>
      </w:r>
    </w:p>
    <w:p>
      <w:pPr>
        <w:numPr>
          <w:ilvl w:val="2"/>
          <w:numId w:val="900"/>
        </w:numPr>
        <w:spacing w:before="0" w:after="0"/>
      </w:pPr>
      <w:r>
        <w:t>Operational Complexity</w:t>
      </w:r>
    </w:p>
    <w:p>
      <w:pPr>
        <w:pStyle w:val="Heading1"/>
      </w:pPr>
      <w:r>
        <w:t>Data Warehousing and Analytics</w:t>
      </w:r>
    </w:p>
    <w:p>
      <w:pPr>
        <w:numPr>
          <w:ilvl w:val="0"/>
          <w:numId w:val="900"/>
        </w:numPr>
        <w:spacing w:before="0" w:after="0"/>
      </w:pPr>
      <w:r>
        <w:t>Data Warehouse Architecture</w:t>
      </w:r>
    </w:p>
    <w:p>
      <w:pPr>
        <w:numPr>
          <w:ilvl w:val="1"/>
          <w:numId w:val="900"/>
        </w:numPr>
        <w:spacing w:before="0" w:after="0"/>
      </w:pPr>
      <w:r>
        <w:t>Three-Tier Architecture</w:t>
      </w:r>
    </w:p>
    <w:p>
      <w:pPr>
        <w:numPr>
          <w:ilvl w:val="2"/>
          <w:numId w:val="900"/>
        </w:numPr>
        <w:spacing w:before="0" w:after="0"/>
      </w:pPr>
      <w:r>
        <w:t>Data Sources Layer</w:t>
      </w:r>
    </w:p>
    <w:p>
      <w:pPr>
        <w:numPr>
          <w:ilvl w:val="2"/>
          <w:numId w:val="900"/>
        </w:numPr>
        <w:spacing w:before="0" w:after="0"/>
      </w:pPr>
      <w:r>
        <w:t>Data Integration Layer</w:t>
      </w:r>
    </w:p>
    <w:p>
      <w:pPr>
        <w:numPr>
          <w:ilvl w:val="2"/>
          <w:numId w:val="900"/>
        </w:numPr>
        <w:spacing w:before="0" w:after="0"/>
      </w:pPr>
      <w:r>
        <w:t>Data Presentation Layer</w:t>
      </w:r>
    </w:p>
    <w:p>
      <w:pPr>
        <w:numPr>
          <w:ilvl w:val="1"/>
          <w:numId w:val="900"/>
        </w:numPr>
        <w:spacing w:before="0" w:after="0"/>
      </w:pPr>
      <w:r>
        <w:t>Staging Area Design</w:t>
      </w:r>
    </w:p>
    <w:p>
      <w:pPr>
        <w:numPr>
          <w:ilvl w:val="2"/>
          <w:numId w:val="900"/>
        </w:numPr>
        <w:spacing w:before="0" w:after="0"/>
      </w:pPr>
      <w:r>
        <w:t>Temporary Data Storage</w:t>
      </w:r>
    </w:p>
    <w:p>
      <w:pPr>
        <w:numPr>
          <w:ilvl w:val="2"/>
          <w:numId w:val="900"/>
        </w:numPr>
        <w:spacing w:before="0" w:after="0"/>
      </w:pPr>
      <w:r>
        <w:t>Data Validation and Cleansing</w:t>
      </w:r>
    </w:p>
    <w:p>
      <w:pPr>
        <w:numPr>
          <w:ilvl w:val="1"/>
          <w:numId w:val="900"/>
        </w:numPr>
        <w:spacing w:before="0" w:after="0"/>
      </w:pPr>
      <w:r>
        <w:t>Integration Layer Components</w:t>
      </w:r>
    </w:p>
    <w:p>
      <w:pPr>
        <w:numPr>
          <w:ilvl w:val="2"/>
          <w:numId w:val="900"/>
        </w:numPr>
        <w:spacing w:before="0" w:after="0"/>
      </w:pPr>
      <w:r>
        <w:t>Data Transformation Logic</w:t>
      </w:r>
    </w:p>
    <w:p>
      <w:pPr>
        <w:numPr>
          <w:ilvl w:val="2"/>
          <w:numId w:val="900"/>
        </w:numPr>
        <w:spacing w:before="0" w:after="0"/>
      </w:pPr>
      <w:r>
        <w:t>Business Rule Implementation</w:t>
      </w:r>
    </w:p>
    <w:p>
      <w:pPr>
        <w:numPr>
          <w:ilvl w:val="1"/>
          <w:numId w:val="900"/>
        </w:numPr>
        <w:spacing w:before="0" w:after="0"/>
      </w:pPr>
      <w:r>
        <w:t>Presentation Layer Organization</w:t>
      </w:r>
    </w:p>
    <w:p>
      <w:pPr>
        <w:numPr>
          <w:ilvl w:val="2"/>
          <w:numId w:val="900"/>
        </w:numPr>
        <w:spacing w:before="0" w:after="0"/>
      </w:pPr>
      <w:r>
        <w:t>Data Marts</w:t>
      </w:r>
    </w:p>
    <w:p>
      <w:pPr>
        <w:numPr>
          <w:ilvl w:val="2"/>
          <w:numId w:val="900"/>
        </w:numPr>
        <w:spacing w:before="0" w:after="0"/>
      </w:pPr>
      <w:r>
        <w:t>OLAP Cubes</w:t>
      </w:r>
    </w:p>
    <w:p>
      <w:pPr>
        <w:numPr>
          <w:ilvl w:val="2"/>
          <w:numId w:val="900"/>
        </w:numPr>
        <w:spacing w:before="0" w:after="0"/>
      </w:pPr>
      <w:r>
        <w:t>Reporting Views</w:t>
      </w:r>
    </w:p>
    <w:p>
      <w:pPr>
        <w:numPr>
          <w:ilvl w:val="0"/>
          <w:numId w:val="900"/>
        </w:numPr>
        <w:spacing w:before="0" w:after="0"/>
      </w:pPr>
      <w:r>
        <w:t>Online Analytical Processing</w:t>
      </w:r>
    </w:p>
    <w:p>
      <w:pPr>
        <w:numPr>
          <w:ilvl w:val="1"/>
          <w:numId w:val="900"/>
        </w:numPr>
        <w:spacing w:before="0" w:after="0"/>
      </w:pPr>
      <w:r>
        <w:t>OLAP vs. OLTP Comparison</w:t>
      </w:r>
    </w:p>
    <w:p>
      <w:pPr>
        <w:numPr>
          <w:ilvl w:val="2"/>
          <w:numId w:val="900"/>
        </w:numPr>
        <w:spacing w:before="0" w:after="0"/>
      </w:pPr>
      <w:r>
        <w:t>Transaction Processing Characteristics</w:t>
      </w:r>
    </w:p>
    <w:p>
      <w:pPr>
        <w:numPr>
          <w:ilvl w:val="2"/>
          <w:numId w:val="900"/>
        </w:numPr>
        <w:spacing w:before="0" w:after="0"/>
      </w:pPr>
      <w:r>
        <w:t>Analytical Processing Requirements</w:t>
      </w:r>
    </w:p>
    <w:p>
      <w:pPr>
        <w:numPr>
          <w:ilvl w:val="2"/>
          <w:numId w:val="900"/>
        </w:numPr>
        <w:spacing w:before="0" w:after="0"/>
      </w:pPr>
      <w:r>
        <w:t>Performance Optimization Differences</w:t>
      </w:r>
    </w:p>
    <w:p>
      <w:pPr>
        <w:numPr>
          <w:ilvl w:val="1"/>
          <w:numId w:val="900"/>
        </w:numPr>
        <w:spacing w:before="0" w:after="0"/>
      </w:pPr>
      <w:r>
        <w:t>Multidimensional Analysis</w:t>
      </w:r>
    </w:p>
    <w:p>
      <w:pPr>
        <w:numPr>
          <w:ilvl w:val="2"/>
          <w:numId w:val="900"/>
        </w:numPr>
        <w:spacing w:before="0" w:after="0"/>
      </w:pPr>
      <w:r>
        <w:t>Dimensions and Measures</w:t>
      </w:r>
    </w:p>
    <w:p>
      <w:pPr>
        <w:numPr>
          <w:ilvl w:val="2"/>
          <w:numId w:val="900"/>
        </w:numPr>
        <w:spacing w:before="0" w:after="0"/>
      </w:pPr>
      <w:r>
        <w:t>Drill-Down and Roll-Up Operations</w:t>
      </w:r>
    </w:p>
    <w:p>
      <w:pPr>
        <w:numPr>
          <w:ilvl w:val="2"/>
          <w:numId w:val="900"/>
        </w:numPr>
        <w:spacing w:before="0" w:after="0"/>
      </w:pPr>
      <w:r>
        <w:t>Slice and Dice Operations</w:t>
      </w:r>
    </w:p>
    <w:p>
      <w:pPr>
        <w:numPr>
          <w:ilvl w:val="2"/>
          <w:numId w:val="900"/>
        </w:numPr>
        <w:spacing w:before="0" w:after="0"/>
      </w:pPr>
      <w:r>
        <w:t>Pivot Operations</w:t>
      </w:r>
    </w:p>
    <w:p>
      <w:pPr>
        <w:numPr>
          <w:ilvl w:val="1"/>
          <w:numId w:val="900"/>
        </w:numPr>
        <w:spacing w:before="0" w:after="0"/>
      </w:pPr>
      <w:r>
        <w:t>OLAP Cube Design</w:t>
      </w:r>
    </w:p>
    <w:p>
      <w:pPr>
        <w:numPr>
          <w:ilvl w:val="2"/>
          <w:numId w:val="900"/>
        </w:numPr>
        <w:spacing w:before="0" w:after="0"/>
      </w:pPr>
      <w:r>
        <w:t>Cube Structure and Hierarchy</w:t>
      </w:r>
    </w:p>
    <w:p>
      <w:pPr>
        <w:numPr>
          <w:ilvl w:val="2"/>
          <w:numId w:val="900"/>
        </w:numPr>
        <w:spacing w:before="0" w:after="0"/>
      </w:pPr>
      <w:r>
        <w:t>Aggregation Strategies</w:t>
      </w:r>
    </w:p>
    <w:p>
      <w:pPr>
        <w:numPr>
          <w:ilvl w:val="2"/>
          <w:numId w:val="900"/>
        </w:numPr>
        <w:spacing w:before="0" w:after="0"/>
      </w:pPr>
      <w:r>
        <w:t>Cube Processing and Maintenance</w:t>
      </w:r>
    </w:p>
    <w:p>
      <w:pPr>
        <w:numPr>
          <w:ilvl w:val="0"/>
          <w:numId w:val="900"/>
        </w:numPr>
        <w:spacing w:before="0" w:after="0"/>
      </w:pPr>
      <w:r>
        <w:t>Dimensional Modeling</w:t>
      </w:r>
    </w:p>
    <w:p>
      <w:pPr>
        <w:numPr>
          <w:ilvl w:val="1"/>
          <w:numId w:val="900"/>
        </w:numPr>
        <w:spacing w:before="0" w:after="0"/>
      </w:pPr>
      <w:r>
        <w:t>Facts and Dimensions</w:t>
      </w:r>
    </w:p>
    <w:p>
      <w:pPr>
        <w:numPr>
          <w:ilvl w:val="2"/>
          <w:numId w:val="900"/>
        </w:numPr>
        <w:spacing w:before="0" w:after="0"/>
      </w:pPr>
      <w:r>
        <w:t>Fact Table Design</w:t>
      </w:r>
    </w:p>
    <w:p>
      <w:pPr>
        <w:numPr>
          <w:ilvl w:val="2"/>
          <w:numId w:val="900"/>
        </w:numPr>
        <w:spacing w:before="0" w:after="0"/>
      </w:pPr>
      <w:r>
        <w:t>Dimension Table Design</w:t>
      </w:r>
    </w:p>
    <w:p>
      <w:pPr>
        <w:numPr>
          <w:ilvl w:val="2"/>
          <w:numId w:val="900"/>
        </w:numPr>
        <w:spacing w:before="0" w:after="0"/>
      </w:pPr>
      <w:r>
        <w:t>Grain Definition</w:t>
      </w:r>
    </w:p>
    <w:p>
      <w:pPr>
        <w:numPr>
          <w:ilvl w:val="2"/>
          <w:numId w:val="900"/>
        </w:numPr>
        <w:spacing w:before="0" w:after="0"/>
      </w:pPr>
      <w:r>
        <w:t>Additive vs. Non-Additive Facts</w:t>
      </w:r>
    </w:p>
    <w:p>
      <w:pPr>
        <w:numPr>
          <w:ilvl w:val="1"/>
          <w:numId w:val="900"/>
        </w:numPr>
        <w:spacing w:before="0" w:after="0"/>
      </w:pPr>
      <w:r>
        <w:t>Star Schema Design</w:t>
      </w:r>
    </w:p>
    <w:p>
      <w:pPr>
        <w:numPr>
          <w:ilvl w:val="2"/>
          <w:numId w:val="900"/>
        </w:numPr>
        <w:spacing w:before="0" w:after="0"/>
      </w:pPr>
      <w:r>
        <w:t>Central Fact Table</w:t>
      </w:r>
    </w:p>
    <w:p>
      <w:pPr>
        <w:numPr>
          <w:ilvl w:val="2"/>
          <w:numId w:val="900"/>
        </w:numPr>
        <w:spacing w:before="0" w:after="0"/>
      </w:pPr>
      <w:r>
        <w:t>Surrounding Dimension Tables</w:t>
      </w:r>
    </w:p>
    <w:p>
      <w:pPr>
        <w:numPr>
          <w:ilvl w:val="2"/>
          <w:numId w:val="900"/>
        </w:numPr>
        <w:spacing w:before="0" w:after="0"/>
      </w:pPr>
      <w:r>
        <w:t>Query Performance Benefits</w:t>
      </w:r>
    </w:p>
    <w:p>
      <w:pPr>
        <w:numPr>
          <w:ilvl w:val="2"/>
          <w:numId w:val="900"/>
        </w:numPr>
        <w:spacing w:before="0" w:after="0"/>
      </w:pPr>
      <w:r>
        <w:t>Maintenance Considerations</w:t>
      </w:r>
    </w:p>
    <w:p>
      <w:pPr>
        <w:numPr>
          <w:ilvl w:val="1"/>
          <w:numId w:val="900"/>
        </w:numPr>
        <w:spacing w:before="0" w:after="0"/>
      </w:pPr>
      <w:r>
        <w:t>Snowflake Schema Design</w:t>
      </w:r>
    </w:p>
    <w:p>
      <w:pPr>
        <w:numPr>
          <w:ilvl w:val="2"/>
          <w:numId w:val="900"/>
        </w:numPr>
        <w:spacing w:before="0" w:after="0"/>
      </w:pPr>
      <w:r>
        <w:t>Normalized Dimension Tables</w:t>
      </w:r>
    </w:p>
    <w:p>
      <w:pPr>
        <w:numPr>
          <w:ilvl w:val="2"/>
          <w:numId w:val="900"/>
        </w:numPr>
        <w:spacing w:before="0" w:after="0"/>
      </w:pPr>
      <w:r>
        <w:t>Storage Efficiency</w:t>
      </w:r>
    </w:p>
    <w:p>
      <w:pPr>
        <w:numPr>
          <w:ilvl w:val="2"/>
          <w:numId w:val="900"/>
        </w:numPr>
        <w:spacing w:before="0" w:after="0"/>
      </w:pPr>
      <w:r>
        <w:t>Query Complexity Trade-offs</w:t>
      </w:r>
    </w:p>
    <w:p>
      <w:pPr>
        <w:numPr>
          <w:ilvl w:val="1"/>
          <w:numId w:val="900"/>
        </w:numPr>
        <w:spacing w:before="0" w:after="0"/>
      </w:pPr>
      <w:r>
        <w:t>Slowly Changing Dimensions</w:t>
      </w:r>
    </w:p>
    <w:p>
      <w:pPr>
        <w:numPr>
          <w:ilvl w:val="2"/>
          <w:numId w:val="900"/>
        </w:numPr>
        <w:spacing w:before="0" w:after="0"/>
      </w:pPr>
      <w:r>
        <w:t>Type 1 SCD Implementation</w:t>
      </w:r>
    </w:p>
    <w:p>
      <w:pPr>
        <w:numPr>
          <w:ilvl w:val="2"/>
          <w:numId w:val="900"/>
        </w:numPr>
        <w:spacing w:before="0" w:after="0"/>
      </w:pPr>
      <w:r>
        <w:t>Type 2 SCD Implementation</w:t>
      </w:r>
    </w:p>
    <w:p>
      <w:pPr>
        <w:numPr>
          <w:ilvl w:val="2"/>
          <w:numId w:val="900"/>
        </w:numPr>
        <w:spacing w:before="0" w:after="0"/>
      </w:pPr>
      <w:r>
        <w:t>Type 3 SCD Implementation</w:t>
      </w:r>
    </w:p>
    <w:p>
      <w:pPr>
        <w:numPr>
          <w:ilvl w:val="2"/>
          <w:numId w:val="900"/>
        </w:numPr>
        <w:spacing w:before="0" w:after="0"/>
      </w:pPr>
      <w:r>
        <w:t>SCD Strategy Selection</w:t>
      </w:r>
    </w:p>
    <w:p>
      <w:pPr>
        <w:numPr>
          <w:ilvl w:val="0"/>
          <w:numId w:val="900"/>
        </w:numPr>
        <w:spacing w:before="0" w:after="0"/>
      </w:pPr>
      <w:r>
        <w:t>Data Mart Development</w:t>
      </w:r>
    </w:p>
    <w:p>
      <w:pPr>
        <w:numPr>
          <w:ilvl w:val="1"/>
          <w:numId w:val="900"/>
        </w:numPr>
        <w:spacing w:before="0" w:after="0"/>
      </w:pPr>
      <w:r>
        <w:t>Dependent Data Marts</w:t>
      </w:r>
    </w:p>
    <w:p>
      <w:pPr>
        <w:numPr>
          <w:ilvl w:val="2"/>
          <w:numId w:val="900"/>
        </w:numPr>
        <w:spacing w:before="0" w:after="0"/>
      </w:pPr>
      <w:r>
        <w:t>Enterprise Data Warehouse Integration</w:t>
      </w:r>
    </w:p>
    <w:p>
      <w:pPr>
        <w:numPr>
          <w:ilvl w:val="2"/>
          <w:numId w:val="900"/>
        </w:numPr>
        <w:spacing w:before="0" w:after="0"/>
      </w:pPr>
      <w:r>
        <w:t>Consistent Dimensional Models</w:t>
      </w:r>
    </w:p>
    <w:p>
      <w:pPr>
        <w:numPr>
          <w:ilvl w:val="1"/>
          <w:numId w:val="900"/>
        </w:numPr>
        <w:spacing w:before="0" w:after="0"/>
      </w:pPr>
      <w:r>
        <w:t>Independent Data Marts</w:t>
      </w:r>
    </w:p>
    <w:p>
      <w:pPr>
        <w:numPr>
          <w:ilvl w:val="2"/>
          <w:numId w:val="900"/>
        </w:numPr>
        <w:spacing w:before="0" w:after="0"/>
      </w:pPr>
      <w:r>
        <w:t>Standalone Development</w:t>
      </w:r>
    </w:p>
    <w:p>
      <w:pPr>
        <w:numPr>
          <w:ilvl w:val="2"/>
          <w:numId w:val="900"/>
        </w:numPr>
        <w:spacing w:before="0" w:after="0"/>
      </w:pPr>
      <w:r>
        <w:t>Department-Specific Requirements</w:t>
      </w:r>
    </w:p>
    <w:p>
      <w:pPr>
        <w:numPr>
          <w:ilvl w:val="1"/>
          <w:numId w:val="900"/>
        </w:numPr>
        <w:spacing w:before="0" w:after="0"/>
      </w:pPr>
      <w:r>
        <w:t>Data Mart Design Patterns</w:t>
      </w:r>
    </w:p>
    <w:p>
      <w:pPr>
        <w:numPr>
          <w:ilvl w:val="2"/>
          <w:numId w:val="900"/>
        </w:numPr>
        <w:spacing w:before="0" w:after="0"/>
      </w:pPr>
      <w:r>
        <w:t>Subject Area Focus</w:t>
      </w:r>
    </w:p>
    <w:p>
      <w:pPr>
        <w:numPr>
          <w:ilvl w:val="2"/>
          <w:numId w:val="900"/>
        </w:numPr>
        <w:spacing w:before="0" w:after="0"/>
      </w:pPr>
      <w:r>
        <w:t>User Access Patterns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Modern Data Storage Architectures</w:t>
      </w:r>
    </w:p>
    <w:p>
      <w:pPr>
        <w:numPr>
          <w:ilvl w:val="0"/>
          <w:numId w:val="900"/>
        </w:numPr>
        <w:spacing w:before="0" w:after="0"/>
      </w:pPr>
      <w:r>
        <w:t>Data Lake Concepts</w:t>
      </w:r>
    </w:p>
    <w:p>
      <w:pPr>
        <w:numPr>
          <w:ilvl w:val="1"/>
          <w:numId w:val="900"/>
        </w:numPr>
        <w:spacing w:before="0" w:after="0"/>
      </w:pPr>
      <w:r>
        <w:t>Centralized Storage Architecture</w:t>
      </w:r>
    </w:p>
    <w:p>
      <w:pPr>
        <w:numPr>
          <w:ilvl w:val="2"/>
          <w:numId w:val="900"/>
        </w:numPr>
        <w:spacing w:before="0" w:after="0"/>
      </w:pPr>
      <w:r>
        <w:t>Raw Data Preservation</w:t>
      </w:r>
    </w:p>
    <w:p>
      <w:pPr>
        <w:numPr>
          <w:ilvl w:val="2"/>
          <w:numId w:val="900"/>
        </w:numPr>
        <w:spacing w:before="0" w:after="0"/>
      </w:pPr>
      <w:r>
        <w:t>Multi-Format Support</w:t>
      </w:r>
    </w:p>
    <w:p>
      <w:pPr>
        <w:numPr>
          <w:ilvl w:val="2"/>
          <w:numId w:val="900"/>
        </w:numPr>
        <w:spacing w:before="0" w:after="0"/>
      </w:pPr>
      <w:r>
        <w:t>Scalable Storage Solutions</w:t>
      </w:r>
    </w:p>
    <w:p>
      <w:pPr>
        <w:numPr>
          <w:ilvl w:val="1"/>
          <w:numId w:val="900"/>
        </w:numPr>
        <w:spacing w:before="0" w:after="0"/>
      </w:pPr>
      <w:r>
        <w:t>Schema-on-Read vs. Schema-on-Write</w:t>
      </w:r>
    </w:p>
    <w:p>
      <w:pPr>
        <w:numPr>
          <w:ilvl w:val="2"/>
          <w:numId w:val="900"/>
        </w:numPr>
        <w:spacing w:before="0" w:after="0"/>
      </w:pPr>
      <w:r>
        <w:t>Flexibility vs. Structure Trade-offs</w:t>
      </w:r>
    </w:p>
    <w:p>
      <w:pPr>
        <w:numPr>
          <w:ilvl w:val="2"/>
          <w:numId w:val="900"/>
        </w:numPr>
        <w:spacing w:before="0" w:after="0"/>
      </w:pPr>
      <w:r>
        <w:t>Data Discovery Challenges</w:t>
      </w:r>
    </w:p>
    <w:p>
      <w:pPr>
        <w:numPr>
          <w:ilvl w:val="2"/>
          <w:numId w:val="900"/>
        </w:numPr>
        <w:spacing w:before="0" w:after="0"/>
      </w:pPr>
      <w:r>
        <w:t>Query Performance Implications</w:t>
      </w:r>
    </w:p>
    <w:p>
      <w:pPr>
        <w:numPr>
          <w:ilvl w:val="1"/>
          <w:numId w:val="900"/>
        </w:numPr>
        <w:spacing w:before="0" w:after="0"/>
      </w:pPr>
      <w:r>
        <w:t>Data Lake Zones</w:t>
      </w:r>
    </w:p>
    <w:p>
      <w:pPr>
        <w:numPr>
          <w:ilvl w:val="2"/>
          <w:numId w:val="900"/>
        </w:numPr>
        <w:spacing w:before="0" w:after="0"/>
      </w:pPr>
      <w:r>
        <w:t>Raw Data Zone</w:t>
      </w:r>
    </w:p>
    <w:p>
      <w:pPr>
        <w:numPr>
          <w:ilvl w:val="2"/>
          <w:numId w:val="900"/>
        </w:numPr>
        <w:spacing w:before="0" w:after="0"/>
      </w:pPr>
      <w:r>
        <w:t>Processed Data Zone</w:t>
      </w:r>
    </w:p>
    <w:p>
      <w:pPr>
        <w:numPr>
          <w:ilvl w:val="2"/>
          <w:numId w:val="900"/>
        </w:numPr>
        <w:spacing w:before="0" w:after="0"/>
      </w:pPr>
      <w:r>
        <w:t>Curated Data Zone</w:t>
      </w:r>
    </w:p>
    <w:p>
      <w:pPr>
        <w:numPr>
          <w:ilvl w:val="2"/>
          <w:numId w:val="900"/>
        </w:numPr>
        <w:spacing w:before="0" w:after="0"/>
      </w:pPr>
      <w:r>
        <w:t>Sandbox Zone</w:t>
      </w:r>
    </w:p>
    <w:p>
      <w:pPr>
        <w:numPr>
          <w:ilvl w:val="0"/>
          <w:numId w:val="900"/>
        </w:numPr>
        <w:spacing w:before="0" w:after="0"/>
      </w:pPr>
      <w:r>
        <w:t>Big Data File Formats</w:t>
      </w:r>
    </w:p>
    <w:p>
      <w:pPr>
        <w:numPr>
          <w:ilvl w:val="1"/>
          <w:numId w:val="900"/>
        </w:numPr>
        <w:spacing w:before="0" w:after="0"/>
      </w:pPr>
      <w:r>
        <w:t>Apache Parquet</w:t>
      </w:r>
    </w:p>
    <w:p>
      <w:pPr>
        <w:numPr>
          <w:ilvl w:val="2"/>
          <w:numId w:val="900"/>
        </w:numPr>
        <w:spacing w:before="0" w:after="0"/>
      </w:pPr>
      <w:r>
        <w:t>Columnar Storage Benefits</w:t>
      </w:r>
    </w:p>
    <w:p>
      <w:pPr>
        <w:numPr>
          <w:ilvl w:val="2"/>
          <w:numId w:val="900"/>
        </w:numPr>
        <w:spacing w:before="0" w:after="0"/>
      </w:pPr>
      <w:r>
        <w:t>Compression Efficiency</w:t>
      </w:r>
    </w:p>
    <w:p>
      <w:pPr>
        <w:numPr>
          <w:ilvl w:val="2"/>
          <w:numId w:val="900"/>
        </w:numPr>
        <w:spacing w:before="0" w:after="0"/>
      </w:pPr>
      <w:r>
        <w:t>Query Performance Optimization</w:t>
      </w:r>
    </w:p>
    <w:p>
      <w:pPr>
        <w:numPr>
          <w:ilvl w:val="1"/>
          <w:numId w:val="900"/>
        </w:numPr>
        <w:spacing w:before="0" w:after="0"/>
      </w:pPr>
      <w:r>
        <w:t>Apache Avro</w:t>
      </w:r>
    </w:p>
    <w:p>
      <w:pPr>
        <w:numPr>
          <w:ilvl w:val="2"/>
          <w:numId w:val="900"/>
        </w:numPr>
        <w:spacing w:before="0" w:after="0"/>
      </w:pPr>
      <w:r>
        <w:t>Schema Evolution Support</w:t>
      </w:r>
    </w:p>
    <w:p>
      <w:pPr>
        <w:numPr>
          <w:ilvl w:val="2"/>
          <w:numId w:val="900"/>
        </w:numPr>
        <w:spacing w:before="0" w:after="0"/>
      </w:pPr>
      <w:r>
        <w:t>Serialization Efficiency</w:t>
      </w:r>
    </w:p>
    <w:p>
      <w:pPr>
        <w:numPr>
          <w:ilvl w:val="2"/>
          <w:numId w:val="900"/>
        </w:numPr>
        <w:spacing w:before="0" w:after="0"/>
      </w:pPr>
      <w:r>
        <w:t>Cross-Language Compatibility</w:t>
      </w:r>
    </w:p>
    <w:p>
      <w:pPr>
        <w:numPr>
          <w:ilvl w:val="1"/>
          <w:numId w:val="900"/>
        </w:numPr>
        <w:spacing w:before="0" w:after="0"/>
      </w:pPr>
      <w:r>
        <w:t>ORC Format</w:t>
      </w:r>
    </w:p>
    <w:p>
      <w:pPr>
        <w:numPr>
          <w:ilvl w:val="2"/>
          <w:numId w:val="900"/>
        </w:numPr>
        <w:spacing w:before="0" w:after="0"/>
      </w:pPr>
      <w:r>
        <w:t>Optimized Row Columnar Structure</w:t>
      </w:r>
    </w:p>
    <w:p>
      <w:pPr>
        <w:numPr>
          <w:ilvl w:val="2"/>
          <w:numId w:val="900"/>
        </w:numPr>
        <w:spacing w:before="0" w:after="0"/>
      </w:pPr>
      <w:r>
        <w:t>Hive Integration</w:t>
      </w:r>
    </w:p>
    <w:p>
      <w:pPr>
        <w:numPr>
          <w:ilvl w:val="2"/>
          <w:numId w:val="900"/>
        </w:numPr>
        <w:spacing w:before="0" w:after="0"/>
      </w:pPr>
      <w:r>
        <w:t>Compression and Indexing</w:t>
      </w:r>
    </w:p>
    <w:p>
      <w:pPr>
        <w:numPr>
          <w:ilvl w:val="1"/>
          <w:numId w:val="900"/>
        </w:numPr>
        <w:spacing w:before="0" w:after="0"/>
      </w:pPr>
      <w:r>
        <w:t>Traditional Formats</w:t>
      </w:r>
    </w:p>
    <w:p>
      <w:pPr>
        <w:numPr>
          <w:ilvl w:val="2"/>
          <w:numId w:val="900"/>
        </w:numPr>
        <w:spacing w:before="0" w:after="0"/>
      </w:pPr>
      <w:r>
        <w:t>CSV File Handling</w:t>
      </w:r>
    </w:p>
    <w:p>
      <w:pPr>
        <w:numPr>
          <w:ilvl w:val="2"/>
          <w:numId w:val="900"/>
        </w:numPr>
        <w:spacing w:before="0" w:after="0"/>
      </w:pPr>
      <w:r>
        <w:t>JSON Data Processing</w:t>
      </w:r>
    </w:p>
    <w:p>
      <w:pPr>
        <w:numPr>
          <w:ilvl w:val="2"/>
          <w:numId w:val="900"/>
        </w:numPr>
        <w:spacing w:before="0" w:after="0"/>
      </w:pPr>
      <w:r>
        <w:t>XML Data Management</w:t>
      </w:r>
    </w:p>
    <w:p>
      <w:pPr>
        <w:numPr>
          <w:ilvl w:val="1"/>
          <w:numId w:val="900"/>
        </w:numPr>
        <w:spacing w:before="0" w:after="0"/>
      </w:pPr>
      <w:r>
        <w:t>Compression Techniques</w:t>
      </w:r>
    </w:p>
    <w:p>
      <w:pPr>
        <w:numPr>
          <w:ilvl w:val="2"/>
          <w:numId w:val="900"/>
        </w:numPr>
        <w:spacing w:before="0" w:after="0"/>
      </w:pPr>
      <w:r>
        <w:t>Compression Algorithm Selection</w:t>
      </w:r>
    </w:p>
    <w:p>
      <w:pPr>
        <w:numPr>
          <w:ilvl w:val="2"/>
          <w:numId w:val="900"/>
        </w:numPr>
        <w:spacing w:before="0" w:after="0"/>
      </w:pPr>
      <w:r>
        <w:t>Storage vs. Processing Trade-offs</w:t>
      </w:r>
    </w:p>
    <w:p>
      <w:pPr>
        <w:numPr>
          <w:ilvl w:val="2"/>
          <w:numId w:val="900"/>
        </w:numPr>
        <w:spacing w:before="0" w:after="0"/>
      </w:pPr>
      <w:r>
        <w:t>Compression Ratio Analysis</w:t>
      </w:r>
    </w:p>
    <w:p>
      <w:pPr>
        <w:numPr>
          <w:ilvl w:val="0"/>
          <w:numId w:val="900"/>
        </w:numPr>
        <w:spacing w:before="0" w:after="0"/>
      </w:pPr>
      <w:r>
        <w:t>Data Lakehouse Architecture</w:t>
      </w:r>
    </w:p>
    <w:p>
      <w:pPr>
        <w:numPr>
          <w:ilvl w:val="1"/>
          <w:numId w:val="900"/>
        </w:numPr>
        <w:spacing w:before="0" w:after="0"/>
      </w:pPr>
      <w:r>
        <w:t>Unified Storage and Processing</w:t>
      </w:r>
    </w:p>
    <w:p>
      <w:pPr>
        <w:numPr>
          <w:ilvl w:val="2"/>
          <w:numId w:val="900"/>
        </w:numPr>
        <w:spacing w:before="0" w:after="0"/>
      </w:pPr>
      <w:r>
        <w:t>ACID Transaction Support</w:t>
      </w:r>
    </w:p>
    <w:p>
      <w:pPr>
        <w:numPr>
          <w:ilvl w:val="2"/>
          <w:numId w:val="900"/>
        </w:numPr>
        <w:spacing w:before="0" w:after="0"/>
      </w:pPr>
      <w:r>
        <w:t>Schema Enforcement Options</w:t>
      </w:r>
    </w:p>
    <w:p>
      <w:pPr>
        <w:numPr>
          <w:ilvl w:val="2"/>
          <w:numId w:val="900"/>
        </w:numPr>
        <w:spacing w:before="0" w:after="0"/>
      </w:pPr>
      <w:r>
        <w:t>Time Travel Capabilities</w:t>
      </w:r>
    </w:p>
    <w:p>
      <w:pPr>
        <w:numPr>
          <w:ilvl w:val="1"/>
          <w:numId w:val="900"/>
        </w:numPr>
        <w:spacing w:before="0" w:after="0"/>
      </w:pPr>
      <w:r>
        <w:t>Delta Lake Implementation</w:t>
      </w:r>
    </w:p>
    <w:p>
      <w:pPr>
        <w:numPr>
          <w:ilvl w:val="2"/>
          <w:numId w:val="900"/>
        </w:numPr>
        <w:spacing w:before="0" w:after="0"/>
      </w:pPr>
      <w:r>
        <w:t>Versioning and Rollback</w:t>
      </w:r>
    </w:p>
    <w:p>
      <w:pPr>
        <w:numPr>
          <w:ilvl w:val="2"/>
          <w:numId w:val="900"/>
        </w:numPr>
        <w:spacing w:before="0" w:after="0"/>
      </w:pPr>
      <w:r>
        <w:t>Concurrent Read/Write Operations</w:t>
      </w:r>
    </w:p>
    <w:p>
      <w:pPr>
        <w:numPr>
          <w:ilvl w:val="2"/>
          <w:numId w:val="900"/>
        </w:numPr>
        <w:spacing w:before="0" w:after="0"/>
      </w:pPr>
      <w:r>
        <w:t>Data Quality Enforcement</w:t>
      </w:r>
    </w:p>
    <w:p>
      <w:pPr>
        <w:numPr>
          <w:ilvl w:val="1"/>
          <w:numId w:val="900"/>
        </w:numPr>
        <w:spacing w:before="0" w:after="0"/>
      </w:pPr>
      <w:r>
        <w:t>Apache Iceberg Features</w:t>
      </w:r>
    </w:p>
    <w:p>
      <w:pPr>
        <w:numPr>
          <w:ilvl w:val="2"/>
          <w:numId w:val="900"/>
        </w:numPr>
        <w:spacing w:before="0" w:after="0"/>
      </w:pPr>
      <w:r>
        <w:t>Table Format Specifications</w:t>
      </w:r>
    </w:p>
    <w:p>
      <w:pPr>
        <w:numPr>
          <w:ilvl w:val="2"/>
          <w:numId w:val="900"/>
        </w:numPr>
        <w:spacing w:before="0" w:after="0"/>
      </w:pPr>
      <w:r>
        <w:t>Partition Evolution</w:t>
      </w:r>
    </w:p>
    <w:p>
      <w:pPr>
        <w:numPr>
          <w:ilvl w:val="2"/>
          <w:numId w:val="900"/>
        </w:numPr>
        <w:spacing w:before="0" w:after="0"/>
      </w:pPr>
      <w:r>
        <w:t>Hidden Partitioning</w:t>
      </w:r>
    </w:p>
    <w:p>
      <w:pPr>
        <w:numPr>
          <w:ilvl w:val="0"/>
          <w:numId w:val="900"/>
        </w:numPr>
        <w:spacing w:before="0" w:after="0"/>
      </w:pPr>
      <w:r>
        <w:t>Data Mesh Principles</w:t>
      </w:r>
    </w:p>
    <w:p>
      <w:pPr>
        <w:numPr>
          <w:ilvl w:val="1"/>
          <w:numId w:val="900"/>
        </w:numPr>
        <w:spacing w:before="0" w:after="0"/>
      </w:pPr>
      <w:r>
        <w:t>Domain-Oriented Data Ownership</w:t>
      </w:r>
    </w:p>
    <w:p>
      <w:pPr>
        <w:numPr>
          <w:ilvl w:val="2"/>
          <w:numId w:val="900"/>
        </w:numPr>
        <w:spacing w:before="0" w:after="0"/>
      </w:pPr>
      <w:r>
        <w:t>Business Domain Alignment</w:t>
      </w:r>
    </w:p>
    <w:p>
      <w:pPr>
        <w:numPr>
          <w:ilvl w:val="2"/>
          <w:numId w:val="900"/>
        </w:numPr>
        <w:spacing w:before="0" w:after="0"/>
      </w:pPr>
      <w:r>
        <w:t>Decentralized Data Management</w:t>
      </w:r>
    </w:p>
    <w:p>
      <w:pPr>
        <w:numPr>
          <w:ilvl w:val="2"/>
          <w:numId w:val="900"/>
        </w:numPr>
        <w:spacing w:before="0" w:after="0"/>
      </w:pPr>
      <w:r>
        <w:t>Domain Team Responsibilities</w:t>
      </w:r>
    </w:p>
    <w:p>
      <w:pPr>
        <w:numPr>
          <w:ilvl w:val="1"/>
          <w:numId w:val="900"/>
        </w:numPr>
        <w:spacing w:before="0" w:after="0"/>
      </w:pPr>
      <w:r>
        <w:t>Data as a Product</w:t>
      </w:r>
    </w:p>
    <w:p>
      <w:pPr>
        <w:numPr>
          <w:ilvl w:val="2"/>
          <w:numId w:val="900"/>
        </w:numPr>
        <w:spacing w:before="0" w:after="0"/>
      </w:pPr>
      <w:r>
        <w:t>Product Thinking for Data</w:t>
      </w:r>
    </w:p>
    <w:p>
      <w:pPr>
        <w:numPr>
          <w:ilvl w:val="2"/>
          <w:numId w:val="900"/>
        </w:numPr>
        <w:spacing w:before="0" w:after="0"/>
      </w:pPr>
      <w:r>
        <w:t>Data Product Lifecycle</w:t>
      </w:r>
    </w:p>
    <w:p>
      <w:pPr>
        <w:numPr>
          <w:ilvl w:val="2"/>
          <w:numId w:val="900"/>
        </w:numPr>
        <w:spacing w:before="0" w:after="0"/>
      </w:pPr>
      <w:r>
        <w:t>Consumer-Centric Design</w:t>
      </w:r>
    </w:p>
    <w:p>
      <w:pPr>
        <w:numPr>
          <w:ilvl w:val="1"/>
          <w:numId w:val="900"/>
        </w:numPr>
        <w:spacing w:before="0" w:after="0"/>
      </w:pPr>
      <w:r>
        <w:t>Self-Serve Data Infrastructure</w:t>
      </w:r>
    </w:p>
    <w:p>
      <w:pPr>
        <w:numPr>
          <w:ilvl w:val="2"/>
          <w:numId w:val="900"/>
        </w:numPr>
        <w:spacing w:before="0" w:after="0"/>
      </w:pPr>
      <w:r>
        <w:t>Platform Abstraction</w:t>
      </w:r>
    </w:p>
    <w:p>
      <w:pPr>
        <w:numPr>
          <w:ilvl w:val="2"/>
          <w:numId w:val="900"/>
        </w:numPr>
        <w:spacing w:before="0" w:after="0"/>
      </w:pPr>
      <w:r>
        <w:t>Developer Experience</w:t>
      </w:r>
    </w:p>
    <w:p>
      <w:pPr>
        <w:numPr>
          <w:ilvl w:val="2"/>
          <w:numId w:val="900"/>
        </w:numPr>
        <w:spacing w:before="0" w:after="0"/>
      </w:pPr>
      <w:r>
        <w:t>Automated Data Operations</w:t>
      </w:r>
    </w:p>
    <w:p>
      <w:pPr>
        <w:numPr>
          <w:ilvl w:val="1"/>
          <w:numId w:val="900"/>
        </w:numPr>
        <w:spacing w:before="0" w:after="0"/>
      </w:pPr>
      <w:r>
        <w:t>Federated Computational Governance</w:t>
      </w:r>
    </w:p>
    <w:p>
      <w:pPr>
        <w:numPr>
          <w:ilvl w:val="2"/>
          <w:numId w:val="900"/>
        </w:numPr>
        <w:spacing w:before="0" w:after="0"/>
      </w:pPr>
      <w:r>
        <w:t>Global Standards and Policies</w:t>
      </w:r>
    </w:p>
    <w:p>
      <w:pPr>
        <w:numPr>
          <w:ilvl w:val="2"/>
          <w:numId w:val="900"/>
        </w:numPr>
        <w:spacing w:before="0" w:after="0"/>
      </w:pPr>
      <w:r>
        <w:t>Local Implementation Flexibility</w:t>
      </w:r>
    </w:p>
    <w:p>
      <w:pPr>
        <w:numPr>
          <w:ilvl w:val="2"/>
          <w:numId w:val="900"/>
        </w:numPr>
        <w:spacing w:before="0" w:after="0"/>
      </w:pPr>
      <w:r>
        <w:t>Automated Compliance Monitoring</w:t>
      </w:r>
    </w:p>
    <w:p>
      <w:pPr>
        <w:pStyle w:val="Heading1"/>
      </w:pPr>
      <w:r>
        <w:t>Batch Data Processing Systems</w:t>
      </w:r>
    </w:p>
    <w:p>
      <w:pPr>
        <w:numPr>
          <w:ilvl w:val="0"/>
          <w:numId w:val="900"/>
        </w:numPr>
        <w:spacing w:before="0" w:after="0"/>
      </w:pPr>
      <w:r>
        <w:t>ETL Process Design</w:t>
      </w:r>
    </w:p>
    <w:p>
      <w:pPr>
        <w:numPr>
          <w:ilvl w:val="1"/>
          <w:numId w:val="900"/>
        </w:numPr>
        <w:spacing w:before="0" w:after="0"/>
      </w:pPr>
      <w:r>
        <w:t>Data Extraction Methods</w:t>
      </w:r>
    </w:p>
    <w:p>
      <w:pPr>
        <w:numPr>
          <w:ilvl w:val="2"/>
          <w:numId w:val="900"/>
        </w:numPr>
        <w:spacing w:before="0" w:after="0"/>
      </w:pPr>
      <w:r>
        <w:t>Full Extraction</w:t>
      </w:r>
    </w:p>
    <w:p>
      <w:pPr>
        <w:numPr>
          <w:ilvl w:val="2"/>
          <w:numId w:val="900"/>
        </w:numPr>
        <w:spacing w:before="0" w:after="0"/>
      </w:pPr>
      <w:r>
        <w:t>Incremental Extraction</w:t>
      </w:r>
    </w:p>
    <w:p>
      <w:pPr>
        <w:numPr>
          <w:ilvl w:val="2"/>
          <w:numId w:val="900"/>
        </w:numPr>
        <w:spacing w:before="0" w:after="0"/>
      </w:pPr>
      <w:r>
        <w:t>Change Data Capture</w:t>
      </w:r>
    </w:p>
    <w:p>
      <w:pPr>
        <w:numPr>
          <w:ilvl w:val="2"/>
          <w:numId w:val="900"/>
        </w:numPr>
        <w:spacing w:before="0" w:after="0"/>
      </w:pPr>
      <w:r>
        <w:t>API-Based Extraction</w:t>
      </w:r>
    </w:p>
    <w:p>
      <w:pPr>
        <w:numPr>
          <w:ilvl w:val="1"/>
          <w:numId w:val="900"/>
        </w:numPr>
        <w:spacing w:before="0" w:after="0"/>
      </w:pPr>
      <w:r>
        <w:t>Data Transformation Techniques</w:t>
      </w:r>
    </w:p>
    <w:p>
      <w:pPr>
        <w:numPr>
          <w:ilvl w:val="2"/>
          <w:numId w:val="900"/>
        </w:numPr>
        <w:spacing w:before="0" w:after="0"/>
      </w:pPr>
      <w:r>
        <w:t>Data Cleansing Operations</w:t>
      </w:r>
    </w:p>
    <w:p>
      <w:pPr>
        <w:numPr>
          <w:ilvl w:val="2"/>
          <w:numId w:val="900"/>
        </w:numPr>
        <w:spacing w:before="0" w:after="0"/>
      </w:pPr>
      <w:r>
        <w:t>Data Type Conversions</w:t>
      </w:r>
    </w:p>
    <w:p>
      <w:pPr>
        <w:numPr>
          <w:ilvl w:val="2"/>
          <w:numId w:val="900"/>
        </w:numPr>
        <w:spacing w:before="0" w:after="0"/>
      </w:pPr>
      <w:r>
        <w:t>Business Rule Implementation</w:t>
      </w:r>
    </w:p>
    <w:p>
      <w:pPr>
        <w:numPr>
          <w:ilvl w:val="2"/>
          <w:numId w:val="900"/>
        </w:numPr>
        <w:spacing w:before="0" w:after="0"/>
      </w:pPr>
      <w:r>
        <w:t>Data Enrichment Processes</w:t>
      </w:r>
    </w:p>
    <w:p>
      <w:pPr>
        <w:numPr>
          <w:ilvl w:val="2"/>
          <w:numId w:val="900"/>
        </w:numPr>
        <w:spacing w:before="0" w:after="0"/>
      </w:pPr>
      <w:r>
        <w:t>Aggregation and Summarization</w:t>
      </w:r>
    </w:p>
    <w:p>
      <w:pPr>
        <w:numPr>
          <w:ilvl w:val="1"/>
          <w:numId w:val="900"/>
        </w:numPr>
        <w:spacing w:before="0" w:after="0"/>
      </w:pPr>
      <w:r>
        <w:t>Data Loading Strategies</w:t>
      </w:r>
    </w:p>
    <w:p>
      <w:pPr>
        <w:numPr>
          <w:ilvl w:val="2"/>
          <w:numId w:val="900"/>
        </w:numPr>
        <w:spacing w:before="0" w:after="0"/>
      </w:pPr>
      <w:r>
        <w:t>Full Load Operations</w:t>
      </w:r>
    </w:p>
    <w:p>
      <w:pPr>
        <w:numPr>
          <w:ilvl w:val="2"/>
          <w:numId w:val="900"/>
        </w:numPr>
        <w:spacing w:before="0" w:after="0"/>
      </w:pPr>
      <w:r>
        <w:t>Incremental Load Patterns</w:t>
      </w:r>
    </w:p>
    <w:p>
      <w:pPr>
        <w:numPr>
          <w:ilvl w:val="2"/>
          <w:numId w:val="900"/>
        </w:numPr>
        <w:spacing w:before="0" w:after="0"/>
      </w:pPr>
      <w:r>
        <w:t>Upsert Operations</w:t>
      </w:r>
    </w:p>
    <w:p>
      <w:pPr>
        <w:numPr>
          <w:ilvl w:val="2"/>
          <w:numId w:val="900"/>
        </w:numPr>
        <w:spacing w:before="0" w:after="0"/>
      </w:pPr>
      <w:r>
        <w:t>Bulk Loading Techniques</w:t>
      </w:r>
    </w:p>
    <w:p>
      <w:pPr>
        <w:numPr>
          <w:ilvl w:val="0"/>
          <w:numId w:val="900"/>
        </w:numPr>
        <w:spacing w:before="0" w:after="0"/>
      </w:pPr>
      <w:r>
        <w:t>ELT Process Implementation</w:t>
      </w:r>
    </w:p>
    <w:p>
      <w:pPr>
        <w:numPr>
          <w:ilvl w:val="1"/>
          <w:numId w:val="900"/>
        </w:numPr>
        <w:spacing w:before="0" w:after="0"/>
      </w:pPr>
      <w:r>
        <w:t>Extract and Load First Approach</w:t>
      </w:r>
    </w:p>
    <w:p>
      <w:pPr>
        <w:numPr>
          <w:ilvl w:val="2"/>
          <w:numId w:val="900"/>
        </w:numPr>
        <w:spacing w:before="0" w:after="0"/>
      </w:pPr>
      <w:r>
        <w:t>Raw Data Preservation</w:t>
      </w:r>
    </w:p>
    <w:p>
      <w:pPr>
        <w:numPr>
          <w:ilvl w:val="2"/>
          <w:numId w:val="900"/>
        </w:numPr>
        <w:spacing w:before="0" w:after="0"/>
      </w:pPr>
      <w:r>
        <w:t>Storage-First Strategy</w:t>
      </w:r>
    </w:p>
    <w:p>
      <w:pPr>
        <w:numPr>
          <w:ilvl w:val="1"/>
          <w:numId w:val="900"/>
        </w:numPr>
        <w:spacing w:before="0" w:after="0"/>
      </w:pPr>
      <w:r>
        <w:t>In-Database Transformations</w:t>
      </w:r>
    </w:p>
    <w:p>
      <w:pPr>
        <w:numPr>
          <w:ilvl w:val="2"/>
          <w:numId w:val="900"/>
        </w:numPr>
        <w:spacing w:before="0" w:after="0"/>
      </w:pPr>
      <w:r>
        <w:t>SQL-Based Transformations</w:t>
      </w:r>
    </w:p>
    <w:p>
      <w:pPr>
        <w:numPr>
          <w:ilvl w:val="2"/>
          <w:numId w:val="900"/>
        </w:numPr>
        <w:spacing w:before="0" w:after="0"/>
      </w:pPr>
      <w:r>
        <w:t>Stored Procedure Usage</w:t>
      </w:r>
    </w:p>
    <w:p>
      <w:pPr>
        <w:numPr>
          <w:ilvl w:val="2"/>
          <w:numId w:val="900"/>
        </w:numPr>
        <w:spacing w:before="0" w:after="0"/>
      </w:pPr>
      <w:r>
        <w:t>Database Engine Optimization</w:t>
      </w:r>
    </w:p>
    <w:p>
      <w:pPr>
        <w:numPr>
          <w:ilvl w:val="1"/>
          <w:numId w:val="900"/>
        </w:numPr>
        <w:spacing w:before="0" w:after="0"/>
      </w:pPr>
      <w:r>
        <w:t>ELT vs. ETL Trade-offs</w:t>
      </w:r>
    </w:p>
    <w:p>
      <w:pPr>
        <w:numPr>
          <w:ilvl w:val="2"/>
          <w:numId w:val="900"/>
        </w:numPr>
        <w:spacing w:before="0" w:after="0"/>
      </w:pPr>
      <w:r>
        <w:t>Processing Location Decisions</w:t>
      </w:r>
    </w:p>
    <w:p>
      <w:pPr>
        <w:numPr>
          <w:ilvl w:val="2"/>
          <w:numId w:val="900"/>
        </w:numPr>
        <w:spacing w:before="0" w:after="0"/>
      </w:pPr>
      <w:r>
        <w:t>Resource Utilization Patterns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0"/>
          <w:numId w:val="900"/>
        </w:numPr>
        <w:spacing w:before="0" w:after="0"/>
      </w:pPr>
      <w:r>
        <w:t>Apache Hadoop Ecosystem</w:t>
      </w:r>
    </w:p>
    <w:p>
      <w:pPr>
        <w:numPr>
          <w:ilvl w:val="1"/>
          <w:numId w:val="900"/>
        </w:numPr>
        <w:spacing w:before="0" w:after="0"/>
      </w:pPr>
      <w:r>
        <w:t>Hadoop Distributed File System</w:t>
      </w:r>
    </w:p>
    <w:p>
      <w:pPr>
        <w:numPr>
          <w:ilvl w:val="2"/>
          <w:numId w:val="900"/>
        </w:numPr>
        <w:spacing w:before="0" w:after="0"/>
      </w:pPr>
      <w:r>
        <w:t>HDFS Architecture Components</w:t>
      </w:r>
    </w:p>
    <w:p>
      <w:pPr>
        <w:numPr>
          <w:ilvl w:val="2"/>
          <w:numId w:val="900"/>
        </w:numPr>
        <w:spacing w:before="0" w:after="0"/>
      </w:pPr>
      <w:r>
        <w:t>NameNode and DataNode Roles</w:t>
      </w:r>
    </w:p>
    <w:p>
      <w:pPr>
        <w:numPr>
          <w:ilvl w:val="2"/>
          <w:numId w:val="900"/>
        </w:numPr>
        <w:spacing w:before="0" w:after="0"/>
      </w:pPr>
      <w:r>
        <w:t>Block Storage and Replication</w:t>
      </w:r>
    </w:p>
    <w:p>
      <w:pPr>
        <w:numPr>
          <w:ilvl w:val="2"/>
          <w:numId w:val="900"/>
        </w:numPr>
        <w:spacing w:before="0" w:after="0"/>
      </w:pPr>
      <w:r>
        <w:t>Fault Tolerance Mechanisms</w:t>
      </w:r>
    </w:p>
    <w:p>
      <w:pPr>
        <w:numPr>
          <w:ilvl w:val="2"/>
          <w:numId w:val="900"/>
        </w:numPr>
        <w:spacing w:before="0" w:after="0"/>
      </w:pPr>
      <w:r>
        <w:t>File System Operations</w:t>
      </w:r>
    </w:p>
    <w:p>
      <w:pPr>
        <w:numPr>
          <w:ilvl w:val="1"/>
          <w:numId w:val="900"/>
        </w:numPr>
        <w:spacing w:before="0" w:after="0"/>
      </w:pPr>
      <w:r>
        <w:t>MapReduce Programming Model</w:t>
      </w:r>
    </w:p>
    <w:p>
      <w:pPr>
        <w:numPr>
          <w:ilvl w:val="2"/>
          <w:numId w:val="900"/>
        </w:numPr>
        <w:spacing w:before="0" w:after="0"/>
      </w:pPr>
      <w:r>
        <w:t>Map Phase Processing</w:t>
      </w:r>
    </w:p>
    <w:p>
      <w:pPr>
        <w:numPr>
          <w:ilvl w:val="2"/>
          <w:numId w:val="900"/>
        </w:numPr>
        <w:spacing w:before="0" w:after="0"/>
      </w:pPr>
      <w:r>
        <w:t>Shuffle and Sort Operations</w:t>
      </w:r>
    </w:p>
    <w:p>
      <w:pPr>
        <w:numPr>
          <w:ilvl w:val="2"/>
          <w:numId w:val="900"/>
        </w:numPr>
        <w:spacing w:before="0" w:after="0"/>
      </w:pPr>
      <w:r>
        <w:t>Reduce Phase Aggregation</w:t>
      </w:r>
    </w:p>
    <w:p>
      <w:pPr>
        <w:numPr>
          <w:ilvl w:val="2"/>
          <w:numId w:val="900"/>
        </w:numPr>
        <w:spacing w:before="0" w:after="0"/>
      </w:pPr>
      <w:r>
        <w:t>Job Execution Workflow</w:t>
      </w:r>
    </w:p>
    <w:p>
      <w:pPr>
        <w:numPr>
          <w:ilvl w:val="2"/>
          <w:numId w:val="900"/>
        </w:numPr>
        <w:spacing w:before="0" w:after="0"/>
      </w:pPr>
      <w:r>
        <w:t>Performance Tuning Strategies</w:t>
      </w:r>
    </w:p>
    <w:p>
      <w:pPr>
        <w:numPr>
          <w:ilvl w:val="1"/>
          <w:numId w:val="900"/>
        </w:numPr>
        <w:spacing w:before="0" w:after="0"/>
      </w:pPr>
      <w:r>
        <w:t>Hadoop Ecosystem Tools</w:t>
      </w:r>
    </w:p>
    <w:p>
      <w:pPr>
        <w:numPr>
          <w:ilvl w:val="2"/>
          <w:numId w:val="900"/>
        </w:numPr>
        <w:spacing w:before="0" w:after="0"/>
      </w:pPr>
      <w:r>
        <w:t>Apache Hive for SQL Queries</w:t>
      </w:r>
    </w:p>
    <w:p>
      <w:pPr>
        <w:numPr>
          <w:ilvl w:val="2"/>
          <w:numId w:val="900"/>
        </w:numPr>
        <w:spacing w:before="0" w:after="0"/>
      </w:pPr>
      <w:r>
        <w:t>Apache Pig for Data Flow</w:t>
      </w:r>
    </w:p>
    <w:p>
      <w:pPr>
        <w:numPr>
          <w:ilvl w:val="2"/>
          <w:numId w:val="900"/>
        </w:numPr>
        <w:spacing w:before="0" w:after="0"/>
      </w:pPr>
      <w:r>
        <w:t>Apache HBase for NoSQL Storage</w:t>
      </w:r>
    </w:p>
    <w:p>
      <w:pPr>
        <w:numPr>
          <w:ilvl w:val="2"/>
          <w:numId w:val="900"/>
        </w:numPr>
        <w:spacing w:before="0" w:after="0"/>
      </w:pPr>
      <w:r>
        <w:t>Apache Sqoop for Data Transfer</w:t>
      </w:r>
    </w:p>
    <w:p>
      <w:pPr>
        <w:numPr>
          <w:ilvl w:val="0"/>
          <w:numId w:val="900"/>
        </w:numPr>
        <w:spacing w:before="0" w:after="0"/>
      </w:pPr>
      <w:r>
        <w:t>Apache Spark Framework</w:t>
      </w:r>
    </w:p>
    <w:p>
      <w:pPr>
        <w:numPr>
          <w:ilvl w:val="1"/>
          <w:numId w:val="900"/>
        </w:numPr>
        <w:spacing w:before="0" w:after="0"/>
      </w:pPr>
      <w:r>
        <w:t>Core Spark Concepts</w:t>
      </w:r>
    </w:p>
    <w:p>
      <w:pPr>
        <w:numPr>
          <w:ilvl w:val="2"/>
          <w:numId w:val="900"/>
        </w:numPr>
        <w:spacing w:before="0" w:after="0"/>
      </w:pPr>
      <w:r>
        <w:t>Resilient Distributed Datasets</w:t>
      </w:r>
    </w:p>
    <w:p>
      <w:pPr>
        <w:numPr>
          <w:ilvl w:val="2"/>
          <w:numId w:val="900"/>
        </w:numPr>
        <w:spacing w:before="0" w:after="0"/>
      </w:pPr>
      <w:r>
        <w:t>DataFrame API</w:t>
      </w:r>
    </w:p>
    <w:p>
      <w:pPr>
        <w:numPr>
          <w:ilvl w:val="2"/>
          <w:numId w:val="900"/>
        </w:numPr>
        <w:spacing w:before="0" w:after="0"/>
      </w:pPr>
      <w:r>
        <w:t>Dataset API</w:t>
      </w:r>
    </w:p>
    <w:p>
      <w:pPr>
        <w:numPr>
          <w:ilvl w:val="2"/>
          <w:numId w:val="900"/>
        </w:numPr>
        <w:spacing w:before="0" w:after="0"/>
      </w:pPr>
      <w:r>
        <w:t>Spark Context and Sessions</w:t>
      </w:r>
    </w:p>
    <w:p>
      <w:pPr>
        <w:numPr>
          <w:ilvl w:val="1"/>
          <w:numId w:val="900"/>
        </w:numPr>
        <w:spacing w:before="0" w:after="0"/>
      </w:pPr>
      <w:r>
        <w:t>Spark Architecture</w:t>
      </w:r>
    </w:p>
    <w:p>
      <w:pPr>
        <w:numPr>
          <w:ilvl w:val="2"/>
          <w:numId w:val="900"/>
        </w:numPr>
        <w:spacing w:before="0" w:after="0"/>
      </w:pPr>
      <w:r>
        <w:t>Driver Program Role</w:t>
      </w:r>
    </w:p>
    <w:p>
      <w:pPr>
        <w:numPr>
          <w:ilvl w:val="2"/>
          <w:numId w:val="900"/>
        </w:numPr>
        <w:spacing w:before="0" w:after="0"/>
      </w:pPr>
      <w:r>
        <w:t>Executor Process Management</w:t>
      </w:r>
    </w:p>
    <w:p>
      <w:pPr>
        <w:numPr>
          <w:ilvl w:val="2"/>
          <w:numId w:val="900"/>
        </w:numPr>
        <w:spacing w:before="0" w:after="0"/>
      </w:pPr>
      <w:r>
        <w:t>Cluster Manager Integration</w:t>
      </w:r>
    </w:p>
    <w:p>
      <w:pPr>
        <w:numPr>
          <w:ilvl w:val="2"/>
          <w:numId w:val="900"/>
        </w:numPr>
        <w:spacing w:before="0" w:after="0"/>
      </w:pPr>
      <w:r>
        <w:t>Task Distribution and Execution</w:t>
      </w:r>
    </w:p>
    <w:p>
      <w:pPr>
        <w:numPr>
          <w:ilvl w:val="1"/>
          <w:numId w:val="900"/>
        </w:numPr>
        <w:spacing w:before="0" w:after="0"/>
      </w:pPr>
      <w:r>
        <w:t>Spark SQL Engine</w:t>
      </w:r>
    </w:p>
    <w:p>
      <w:pPr>
        <w:numPr>
          <w:ilvl w:val="2"/>
          <w:numId w:val="900"/>
        </w:numPr>
        <w:spacing w:before="0" w:after="0"/>
      </w:pPr>
      <w:r>
        <w:t>Structured Data Processing</w:t>
      </w:r>
    </w:p>
    <w:p>
      <w:pPr>
        <w:numPr>
          <w:ilvl w:val="2"/>
          <w:numId w:val="900"/>
        </w:numPr>
        <w:spacing w:before="0" w:after="0"/>
      </w:pPr>
      <w:r>
        <w:t>Catalyst Optimizer</w:t>
      </w:r>
    </w:p>
    <w:p>
      <w:pPr>
        <w:numPr>
          <w:ilvl w:val="2"/>
          <w:numId w:val="900"/>
        </w:numPr>
        <w:spacing w:before="0" w:after="0"/>
      </w:pPr>
      <w:r>
        <w:t>Hive Integration</w:t>
      </w:r>
    </w:p>
    <w:p>
      <w:pPr>
        <w:numPr>
          <w:ilvl w:val="2"/>
          <w:numId w:val="900"/>
        </w:numPr>
        <w:spacing w:before="0" w:after="0"/>
      </w:pPr>
      <w:r>
        <w:t>JDBC/ODBC Connectivity</w:t>
      </w:r>
    </w:p>
    <w:p>
      <w:pPr>
        <w:numPr>
          <w:ilvl w:val="1"/>
          <w:numId w:val="900"/>
        </w:numPr>
        <w:spacing w:before="0" w:after="0"/>
      </w:pPr>
      <w:r>
        <w:t>Spark Performance Optimization</w:t>
      </w:r>
    </w:p>
    <w:p>
      <w:pPr>
        <w:numPr>
          <w:ilvl w:val="2"/>
          <w:numId w:val="900"/>
        </w:numPr>
        <w:spacing w:before="0" w:after="0"/>
      </w:pPr>
      <w:r>
        <w:t>Data Partitioning Strategies</w:t>
      </w:r>
    </w:p>
    <w:p>
      <w:pPr>
        <w:numPr>
          <w:ilvl w:val="2"/>
          <w:numId w:val="900"/>
        </w:numPr>
        <w:spacing w:before="0" w:after="0"/>
      </w:pPr>
      <w:r>
        <w:t>Caching and Persistence</w:t>
      </w:r>
    </w:p>
    <w:p>
      <w:pPr>
        <w:numPr>
          <w:ilvl w:val="2"/>
          <w:numId w:val="900"/>
        </w:numPr>
        <w:spacing w:before="0" w:after="0"/>
      </w:pPr>
      <w:r>
        <w:t>Resource Allocation Tuning</w:t>
      </w:r>
    </w:p>
    <w:p>
      <w:pPr>
        <w:numPr>
          <w:ilvl w:val="2"/>
          <w:numId w:val="900"/>
        </w:numPr>
        <w:spacing w:before="0" w:after="0"/>
      </w:pPr>
      <w:r>
        <w:t>Shuffle Operation Optimization</w:t>
      </w:r>
    </w:p>
    <w:p>
      <w:pPr>
        <w:numPr>
          <w:ilvl w:val="2"/>
          <w:numId w:val="900"/>
        </w:numPr>
        <w:spacing w:before="0" w:after="0"/>
      </w:pPr>
      <w:r>
        <w:t>Broadcast Variables Usage</w:t>
      </w:r>
    </w:p>
    <w:p>
      <w:pPr>
        <w:pStyle w:val="Heading1"/>
      </w:pPr>
      <w:r>
        <w:t>Stream Processing and Real-Time Data</w:t>
      </w:r>
    </w:p>
    <w:p>
      <w:pPr>
        <w:numPr>
          <w:ilvl w:val="0"/>
          <w:numId w:val="900"/>
        </w:numPr>
        <w:spacing w:before="0" w:after="0"/>
      </w:pPr>
      <w:r>
        <w:t>Stream Processing Fundamentals</w:t>
      </w:r>
    </w:p>
    <w:p>
      <w:pPr>
        <w:numPr>
          <w:ilvl w:val="1"/>
          <w:numId w:val="900"/>
        </w:numPr>
        <w:spacing w:before="0" w:after="0"/>
      </w:pPr>
      <w:r>
        <w:t>Event Time vs. Processing Time</w:t>
      </w:r>
    </w:p>
    <w:p>
      <w:pPr>
        <w:numPr>
          <w:ilvl w:val="2"/>
          <w:numId w:val="900"/>
        </w:numPr>
        <w:spacing w:before="0" w:after="0"/>
      </w:pPr>
      <w:r>
        <w:t>Timestamp Handling</w:t>
      </w:r>
    </w:p>
    <w:p>
      <w:pPr>
        <w:numPr>
          <w:ilvl w:val="2"/>
          <w:numId w:val="900"/>
        </w:numPr>
        <w:spacing w:before="0" w:after="0"/>
      </w:pPr>
      <w:r>
        <w:t>Late Data Management</w:t>
      </w:r>
    </w:p>
    <w:p>
      <w:pPr>
        <w:numPr>
          <w:ilvl w:val="2"/>
          <w:numId w:val="900"/>
        </w:numPr>
        <w:spacing w:before="0" w:after="0"/>
      </w:pPr>
      <w:r>
        <w:t>Clock Synchronization Issues</w:t>
      </w:r>
    </w:p>
    <w:p>
      <w:pPr>
        <w:numPr>
          <w:ilvl w:val="1"/>
          <w:numId w:val="900"/>
        </w:numPr>
        <w:spacing w:before="0" w:after="0"/>
      </w:pPr>
      <w:r>
        <w:t>Windowing Concepts</w:t>
      </w:r>
    </w:p>
    <w:p>
      <w:pPr>
        <w:numPr>
          <w:ilvl w:val="2"/>
          <w:numId w:val="900"/>
        </w:numPr>
        <w:spacing w:before="0" w:after="0"/>
      </w:pPr>
      <w:r>
        <w:t>Tumbling Windows</w:t>
      </w:r>
    </w:p>
    <w:p>
      <w:pPr>
        <w:numPr>
          <w:ilvl w:val="2"/>
          <w:numId w:val="900"/>
        </w:numPr>
        <w:spacing w:before="0" w:after="0"/>
      </w:pPr>
      <w:r>
        <w:t>Sliding Windows</w:t>
      </w:r>
    </w:p>
    <w:p>
      <w:pPr>
        <w:numPr>
          <w:ilvl w:val="2"/>
          <w:numId w:val="900"/>
        </w:numPr>
        <w:spacing w:before="0" w:after="0"/>
      </w:pPr>
      <w:r>
        <w:t>Session Windows</w:t>
      </w:r>
    </w:p>
    <w:p>
      <w:pPr>
        <w:numPr>
          <w:ilvl w:val="2"/>
          <w:numId w:val="900"/>
        </w:numPr>
        <w:spacing w:before="0" w:after="0"/>
      </w:pPr>
      <w:r>
        <w:t>Custom Window Functions</w:t>
      </w:r>
    </w:p>
    <w:p>
      <w:pPr>
        <w:numPr>
          <w:ilvl w:val="1"/>
          <w:numId w:val="900"/>
        </w:numPr>
        <w:spacing w:before="0" w:after="0"/>
      </w:pPr>
      <w:r>
        <w:t>Watermarks and Late Data</w:t>
      </w:r>
    </w:p>
    <w:p>
      <w:pPr>
        <w:numPr>
          <w:ilvl w:val="2"/>
          <w:numId w:val="900"/>
        </w:numPr>
        <w:spacing w:before="0" w:after="0"/>
      </w:pPr>
      <w:r>
        <w:t>Watermark Generation Strategies</w:t>
      </w:r>
    </w:p>
    <w:p>
      <w:pPr>
        <w:numPr>
          <w:ilvl w:val="2"/>
          <w:numId w:val="900"/>
        </w:numPr>
        <w:spacing w:before="0" w:after="0"/>
      </w:pPr>
      <w:r>
        <w:t>Late Data Handling Policies</w:t>
      </w:r>
    </w:p>
    <w:p>
      <w:pPr>
        <w:numPr>
          <w:ilvl w:val="2"/>
          <w:numId w:val="900"/>
        </w:numPr>
        <w:spacing w:before="0" w:after="0"/>
      </w:pPr>
      <w:r>
        <w:t>Out-of-Order Event Processing</w:t>
      </w:r>
    </w:p>
    <w:p>
      <w:pPr>
        <w:numPr>
          <w:ilvl w:val="1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Stateful vs. Stateless Processing</w:t>
      </w:r>
    </w:p>
    <w:p>
      <w:pPr>
        <w:numPr>
          <w:ilvl w:val="2"/>
          <w:numId w:val="900"/>
        </w:numPr>
        <w:spacing w:before="0" w:after="0"/>
      </w:pPr>
      <w:r>
        <w:t>State Backends</w:t>
      </w:r>
    </w:p>
    <w:p>
      <w:pPr>
        <w:numPr>
          <w:ilvl w:val="2"/>
          <w:numId w:val="900"/>
        </w:numPr>
        <w:spacing w:before="0" w:after="0"/>
      </w:pPr>
      <w:r>
        <w:t>Checkpointing Mechanisms</w:t>
      </w:r>
    </w:p>
    <w:p>
      <w:pPr>
        <w:numPr>
          <w:ilvl w:val="0"/>
          <w:numId w:val="900"/>
        </w:numPr>
        <w:spacing w:before="0" w:after="0"/>
      </w:pPr>
      <w:r>
        <w:t>Processing Guarantees</w:t>
      </w:r>
    </w:p>
    <w:p>
      <w:pPr>
        <w:numPr>
          <w:ilvl w:val="1"/>
          <w:numId w:val="900"/>
        </w:numPr>
        <w:spacing w:before="0" w:after="0"/>
      </w:pPr>
      <w:r>
        <w:t>At-Least-Once Processing</w:t>
      </w:r>
    </w:p>
    <w:p>
      <w:pPr>
        <w:numPr>
          <w:ilvl w:val="2"/>
          <w:numId w:val="900"/>
        </w:numPr>
        <w:spacing w:before="0" w:after="0"/>
      </w:pPr>
      <w:r>
        <w:t>Duplicate Handling Strategies</w:t>
      </w:r>
    </w:p>
    <w:p>
      <w:pPr>
        <w:numPr>
          <w:ilvl w:val="2"/>
          <w:numId w:val="900"/>
        </w:numPr>
        <w:spacing w:before="0" w:after="0"/>
      </w:pPr>
      <w:r>
        <w:t>Idempotent Operations</w:t>
      </w:r>
    </w:p>
    <w:p>
      <w:pPr>
        <w:numPr>
          <w:ilvl w:val="1"/>
          <w:numId w:val="900"/>
        </w:numPr>
        <w:spacing w:before="0" w:after="0"/>
      </w:pPr>
      <w:r>
        <w:t>Exactly-Once Processing</w:t>
      </w:r>
    </w:p>
    <w:p>
      <w:pPr>
        <w:numPr>
          <w:ilvl w:val="2"/>
          <w:numId w:val="900"/>
        </w:numPr>
        <w:spacing w:before="0" w:after="0"/>
      </w:pPr>
      <w:r>
        <w:t>Transactional Processing</w:t>
      </w:r>
    </w:p>
    <w:p>
      <w:pPr>
        <w:numPr>
          <w:ilvl w:val="2"/>
          <w:numId w:val="900"/>
        </w:numPr>
        <w:spacing w:before="0" w:after="0"/>
      </w:pPr>
      <w:r>
        <w:t>Deduplication Techniques</w:t>
      </w:r>
    </w:p>
    <w:p>
      <w:pPr>
        <w:numPr>
          <w:ilvl w:val="1"/>
          <w:numId w:val="900"/>
        </w:numPr>
        <w:spacing w:before="0" w:after="0"/>
      </w:pPr>
      <w:r>
        <w:t>At-Most-Once Processing</w:t>
      </w:r>
    </w:p>
    <w:p>
      <w:pPr>
        <w:numPr>
          <w:ilvl w:val="2"/>
          <w:numId w:val="900"/>
        </w:numPr>
        <w:spacing w:before="0" w:after="0"/>
      </w:pPr>
      <w:r>
        <w:t>Fire-and-Forget Patterns</w:t>
      </w:r>
    </w:p>
    <w:p>
      <w:pPr>
        <w:numPr>
          <w:ilvl w:val="2"/>
          <w:numId w:val="900"/>
        </w:numPr>
        <w:spacing w:before="0" w:after="0"/>
      </w:pPr>
      <w:r>
        <w:t>Performance vs. Reliability Trade-offs</w:t>
      </w:r>
    </w:p>
    <w:p>
      <w:pPr>
        <w:numPr>
          <w:ilvl w:val="0"/>
          <w:numId w:val="900"/>
        </w:numPr>
        <w:spacing w:before="0" w:after="0"/>
      </w:pPr>
      <w:r>
        <w:t>Apache Kafka Platform</w:t>
      </w:r>
    </w:p>
    <w:p>
      <w:pPr>
        <w:numPr>
          <w:ilvl w:val="1"/>
          <w:numId w:val="900"/>
        </w:numPr>
        <w:spacing w:before="0" w:after="0"/>
      </w:pPr>
      <w:r>
        <w:t>Kafka Architecture</w:t>
      </w:r>
    </w:p>
    <w:p>
      <w:pPr>
        <w:numPr>
          <w:ilvl w:val="2"/>
          <w:numId w:val="900"/>
        </w:numPr>
        <w:spacing w:before="0" w:after="0"/>
      </w:pPr>
      <w:r>
        <w:t>Broker Cluster Management</w:t>
      </w:r>
    </w:p>
    <w:p>
      <w:pPr>
        <w:numPr>
          <w:ilvl w:val="2"/>
          <w:numId w:val="900"/>
        </w:numPr>
        <w:spacing w:before="0" w:after="0"/>
      </w:pPr>
      <w:r>
        <w:t>Topic Organization</w:t>
      </w:r>
    </w:p>
    <w:p>
      <w:pPr>
        <w:numPr>
          <w:ilvl w:val="2"/>
          <w:numId w:val="900"/>
        </w:numPr>
        <w:spacing w:before="0" w:after="0"/>
      </w:pPr>
      <w:r>
        <w:t>Partition Distribution</w:t>
      </w:r>
    </w:p>
    <w:p>
      <w:pPr>
        <w:numPr>
          <w:ilvl w:val="2"/>
          <w:numId w:val="900"/>
        </w:numPr>
        <w:spacing w:before="0" w:after="0"/>
      </w:pPr>
      <w:r>
        <w:t>Replication and Fault Tolerance</w:t>
      </w:r>
    </w:p>
    <w:p>
      <w:pPr>
        <w:numPr>
          <w:ilvl w:val="1"/>
          <w:numId w:val="900"/>
        </w:numPr>
        <w:spacing w:before="0" w:after="0"/>
      </w:pPr>
      <w:r>
        <w:t>Producer Configuration</w:t>
      </w:r>
    </w:p>
    <w:p>
      <w:pPr>
        <w:numPr>
          <w:ilvl w:val="2"/>
          <w:numId w:val="900"/>
        </w:numPr>
        <w:spacing w:before="0" w:after="0"/>
      </w:pPr>
      <w:r>
        <w:t>Message Serialization</w:t>
      </w:r>
    </w:p>
    <w:p>
      <w:pPr>
        <w:numPr>
          <w:ilvl w:val="2"/>
          <w:numId w:val="900"/>
        </w:numPr>
        <w:spacing w:before="0" w:after="0"/>
      </w:pPr>
      <w:r>
        <w:t>Partitioning Strategies</w:t>
      </w:r>
    </w:p>
    <w:p>
      <w:pPr>
        <w:numPr>
          <w:ilvl w:val="2"/>
          <w:numId w:val="900"/>
        </w:numPr>
        <w:spacing w:before="0" w:after="0"/>
      </w:pPr>
      <w:r>
        <w:t>Acknowledgment Settings</w:t>
      </w:r>
    </w:p>
    <w:p>
      <w:pPr>
        <w:numPr>
          <w:ilvl w:val="2"/>
          <w:numId w:val="900"/>
        </w:numPr>
        <w:spacing w:before="0" w:after="0"/>
      </w:pPr>
      <w:r>
        <w:t>Retry and Error Handling</w:t>
      </w:r>
    </w:p>
    <w:p>
      <w:pPr>
        <w:numPr>
          <w:ilvl w:val="1"/>
          <w:numId w:val="900"/>
        </w:numPr>
        <w:spacing w:before="0" w:after="0"/>
      </w:pPr>
      <w:r>
        <w:t>Consumer Implementation</w:t>
      </w:r>
    </w:p>
    <w:p>
      <w:pPr>
        <w:numPr>
          <w:ilvl w:val="2"/>
          <w:numId w:val="900"/>
        </w:numPr>
        <w:spacing w:before="0" w:after="0"/>
      </w:pPr>
      <w:r>
        <w:t>Consumer Groups</w:t>
      </w:r>
    </w:p>
    <w:p>
      <w:pPr>
        <w:numPr>
          <w:ilvl w:val="2"/>
          <w:numId w:val="900"/>
        </w:numPr>
        <w:spacing w:before="0" w:after="0"/>
      </w:pPr>
      <w:r>
        <w:t>Offset Management</w:t>
      </w:r>
    </w:p>
    <w:p>
      <w:pPr>
        <w:numPr>
          <w:ilvl w:val="2"/>
          <w:numId w:val="900"/>
        </w:numPr>
        <w:spacing w:before="0" w:after="0"/>
      </w:pPr>
      <w:r>
        <w:t>Partition Assignment</w:t>
      </w:r>
    </w:p>
    <w:p>
      <w:pPr>
        <w:numPr>
          <w:ilvl w:val="2"/>
          <w:numId w:val="900"/>
        </w:numPr>
        <w:spacing w:before="0" w:after="0"/>
      </w:pPr>
      <w:r>
        <w:t>Consumer Rebalancing</w:t>
      </w:r>
    </w:p>
    <w:p>
      <w:pPr>
        <w:numPr>
          <w:ilvl w:val="1"/>
          <w:numId w:val="900"/>
        </w:numPr>
        <w:spacing w:before="0" w:after="0"/>
      </w:pPr>
      <w:r>
        <w:t>Kafka Connect Framework</w:t>
      </w:r>
    </w:p>
    <w:p>
      <w:pPr>
        <w:numPr>
          <w:ilvl w:val="2"/>
          <w:numId w:val="900"/>
        </w:numPr>
        <w:spacing w:before="0" w:after="0"/>
      </w:pPr>
      <w:r>
        <w:t>Source Connectors</w:t>
      </w:r>
    </w:p>
    <w:p>
      <w:pPr>
        <w:numPr>
          <w:ilvl w:val="2"/>
          <w:numId w:val="900"/>
        </w:numPr>
        <w:spacing w:before="0" w:after="0"/>
      </w:pPr>
      <w:r>
        <w:t>Sink Connectors</w:t>
      </w:r>
    </w:p>
    <w:p>
      <w:pPr>
        <w:numPr>
          <w:ilvl w:val="2"/>
          <w:numId w:val="900"/>
        </w:numPr>
        <w:spacing w:before="0" w:after="0"/>
      </w:pPr>
      <w:r>
        <w:t>Connector Configuration</w:t>
      </w:r>
    </w:p>
    <w:p>
      <w:pPr>
        <w:numPr>
          <w:ilvl w:val="2"/>
          <w:numId w:val="900"/>
        </w:numPr>
        <w:spacing w:before="0" w:after="0"/>
      </w:pPr>
      <w:r>
        <w:t>Schema Registry Integration</w:t>
      </w:r>
    </w:p>
    <w:p>
      <w:pPr>
        <w:numPr>
          <w:ilvl w:val="0"/>
          <w:numId w:val="900"/>
        </w:numPr>
        <w:spacing w:before="0" w:after="0"/>
      </w:pPr>
      <w:r>
        <w:t>Stream Processing Engines</w:t>
      </w:r>
    </w:p>
    <w:p>
      <w:pPr>
        <w:numPr>
          <w:ilvl w:val="1"/>
          <w:numId w:val="900"/>
        </w:numPr>
        <w:spacing w:before="0" w:after="0"/>
      </w:pPr>
      <w:r>
        <w:t>Apache Spark Streaming</w:t>
      </w:r>
    </w:p>
    <w:p>
      <w:pPr>
        <w:numPr>
          <w:ilvl w:val="2"/>
          <w:numId w:val="900"/>
        </w:numPr>
        <w:spacing w:before="0" w:after="0"/>
      </w:pPr>
      <w:r>
        <w:t>DStream Processing Model</w:t>
      </w:r>
    </w:p>
    <w:p>
      <w:pPr>
        <w:numPr>
          <w:ilvl w:val="2"/>
          <w:numId w:val="900"/>
        </w:numPr>
        <w:spacing w:before="0" w:after="0"/>
      </w:pPr>
      <w:r>
        <w:t>Micro-Batch Architecture</w:t>
      </w:r>
    </w:p>
    <w:p>
      <w:pPr>
        <w:numPr>
          <w:ilvl w:val="2"/>
          <w:numId w:val="900"/>
        </w:numPr>
        <w:spacing w:before="0" w:after="0"/>
      </w:pPr>
      <w:r>
        <w:t>Integration with Spark Core</w:t>
      </w:r>
    </w:p>
    <w:p>
      <w:pPr>
        <w:numPr>
          <w:ilvl w:val="1"/>
          <w:numId w:val="900"/>
        </w:numPr>
        <w:spacing w:before="0" w:after="0"/>
      </w:pPr>
      <w:r>
        <w:t>Apache Flink</w:t>
      </w:r>
    </w:p>
    <w:p>
      <w:pPr>
        <w:numPr>
          <w:ilvl w:val="2"/>
          <w:numId w:val="900"/>
        </w:numPr>
        <w:spacing w:before="0" w:after="0"/>
      </w:pPr>
      <w:r>
        <w:t>Event-Driven Processing</w:t>
      </w:r>
    </w:p>
    <w:p>
      <w:pPr>
        <w:numPr>
          <w:ilvl w:val="2"/>
          <w:numId w:val="900"/>
        </w:numPr>
        <w:spacing w:before="0" w:after="0"/>
      </w:pPr>
      <w:r>
        <w:t>Low-Latency Processing</w:t>
      </w:r>
    </w:p>
    <w:p>
      <w:pPr>
        <w:numPr>
          <w:ilvl w:val="2"/>
          <w:numId w:val="900"/>
        </w:numPr>
        <w:spacing w:before="0" w:after="0"/>
      </w:pPr>
      <w:r>
        <w:t>Advanced State Management</w:t>
      </w:r>
    </w:p>
    <w:p>
      <w:pPr>
        <w:numPr>
          <w:ilvl w:val="2"/>
          <w:numId w:val="900"/>
        </w:numPr>
        <w:spacing w:before="0" w:after="0"/>
      </w:pPr>
      <w:r>
        <w:t>Complex Event Processing</w:t>
      </w:r>
    </w:p>
    <w:p>
      <w:pPr>
        <w:numPr>
          <w:ilvl w:val="1"/>
          <w:numId w:val="900"/>
        </w:numPr>
        <w:spacing w:before="0" w:after="0"/>
      </w:pPr>
      <w:r>
        <w:t>Kafka Streams</w:t>
      </w:r>
    </w:p>
    <w:p>
      <w:pPr>
        <w:numPr>
          <w:ilvl w:val="2"/>
          <w:numId w:val="900"/>
        </w:numPr>
        <w:spacing w:before="0" w:after="0"/>
      </w:pPr>
      <w:r>
        <w:t>Stream Processing Library</w:t>
      </w:r>
    </w:p>
    <w:p>
      <w:pPr>
        <w:numPr>
          <w:ilvl w:val="2"/>
          <w:numId w:val="900"/>
        </w:numPr>
        <w:spacing w:before="0" w:after="0"/>
      </w:pPr>
      <w:r>
        <w:t>Topology Definition</w:t>
      </w:r>
    </w:p>
    <w:p>
      <w:pPr>
        <w:numPr>
          <w:ilvl w:val="2"/>
          <w:numId w:val="900"/>
        </w:numPr>
        <w:spacing w:before="0" w:after="0"/>
      </w:pPr>
      <w:r>
        <w:t>Local State Stores</w:t>
      </w:r>
    </w:p>
    <w:p>
      <w:pPr>
        <w:numPr>
          <w:ilvl w:val="2"/>
          <w:numId w:val="900"/>
        </w:numPr>
        <w:spacing w:before="0" w:after="0"/>
      </w:pPr>
      <w:r>
        <w:t>Interactive Queries</w:t>
      </w:r>
    </w:p>
    <w:p>
      <w:pPr>
        <w:numPr>
          <w:ilvl w:val="1"/>
          <w:numId w:val="900"/>
        </w:numPr>
        <w:spacing w:before="0" w:after="0"/>
      </w:pPr>
      <w:r>
        <w:t>Engine Comparison and Selection</w:t>
      </w:r>
    </w:p>
    <w:p>
      <w:pPr>
        <w:numPr>
          <w:ilvl w:val="2"/>
          <w:numId w:val="900"/>
        </w:numPr>
        <w:spacing w:before="0" w:after="0"/>
      </w:pPr>
      <w:r>
        <w:t>Latency Requirements</w:t>
      </w:r>
    </w:p>
    <w:p>
      <w:pPr>
        <w:numPr>
          <w:ilvl w:val="2"/>
          <w:numId w:val="900"/>
        </w:numPr>
        <w:spacing w:before="0" w:after="0"/>
      </w:pPr>
      <w:r>
        <w:t>Throughput Capabilities</w:t>
      </w:r>
    </w:p>
    <w:p>
      <w:pPr>
        <w:numPr>
          <w:ilvl w:val="2"/>
          <w:numId w:val="900"/>
        </w:numPr>
        <w:spacing w:before="0" w:after="0"/>
      </w:pPr>
      <w:r>
        <w:t>Fault Tolerance Features</w:t>
      </w:r>
    </w:p>
    <w:p>
      <w:pPr>
        <w:numPr>
          <w:ilvl w:val="2"/>
          <w:numId w:val="900"/>
        </w:numPr>
        <w:spacing w:before="0" w:after="0"/>
      </w:pPr>
      <w:r>
        <w:t>Operational Complexity</w:t>
      </w:r>
    </w:p>
    <w:p>
      <w:pPr>
        <w:pStyle w:val="Heading1"/>
      </w:pPr>
      <w:r>
        <w:t>Data Pipeline Architecture and Orchestration</w:t>
      </w:r>
    </w:p>
    <w:p>
      <w:pPr>
        <w:numPr>
          <w:ilvl w:val="0"/>
          <w:numId w:val="900"/>
        </w:numPr>
        <w:spacing w:before="0" w:after="0"/>
      </w:pPr>
      <w:r>
        <w:t>Pipeline Design Patterns</w:t>
      </w:r>
    </w:p>
    <w:p>
      <w:pPr>
        <w:numPr>
          <w:ilvl w:val="1"/>
          <w:numId w:val="900"/>
        </w:numPr>
        <w:spacing w:before="0" w:after="0"/>
      </w:pPr>
      <w:r>
        <w:t>Data Ingestion Patterns</w:t>
      </w:r>
    </w:p>
    <w:p>
      <w:pPr>
        <w:numPr>
          <w:ilvl w:val="2"/>
          <w:numId w:val="900"/>
        </w:numPr>
        <w:spacing w:before="0" w:after="0"/>
      </w:pPr>
      <w:r>
        <w:t>Batch Ingestion Workflows</w:t>
      </w:r>
    </w:p>
    <w:p>
      <w:pPr>
        <w:numPr>
          <w:ilvl w:val="2"/>
          <w:numId w:val="900"/>
        </w:numPr>
        <w:spacing w:before="0" w:after="0"/>
      </w:pPr>
      <w:r>
        <w:t>Real-Time Ingestion Streams</w:t>
      </w:r>
    </w:p>
    <w:p>
      <w:pPr>
        <w:numPr>
          <w:ilvl w:val="2"/>
          <w:numId w:val="900"/>
        </w:numPr>
        <w:spacing w:before="0" w:after="0"/>
      </w:pPr>
      <w:r>
        <w:t>Hybrid Ingestion Approaches</w:t>
      </w:r>
    </w:p>
    <w:p>
      <w:pPr>
        <w:numPr>
          <w:ilvl w:val="2"/>
          <w:numId w:val="900"/>
        </w:numPr>
        <w:spacing w:before="0" w:after="0"/>
      </w:pPr>
      <w:r>
        <w:t>Change Data Capture Implementation</w:t>
      </w:r>
    </w:p>
    <w:p>
      <w:pPr>
        <w:numPr>
          <w:ilvl w:val="1"/>
          <w:numId w:val="900"/>
        </w:numPr>
        <w:spacing w:before="0" w:after="0"/>
      </w:pPr>
      <w:r>
        <w:t>Data Processing Patterns</w:t>
      </w:r>
    </w:p>
    <w:p>
      <w:pPr>
        <w:numPr>
          <w:ilvl w:val="2"/>
          <w:numId w:val="900"/>
        </w:numPr>
        <w:spacing w:before="0" w:after="0"/>
      </w:pPr>
      <w:r>
        <w:t>Linear Processing Pipelines</w:t>
      </w:r>
    </w:p>
    <w:p>
      <w:pPr>
        <w:numPr>
          <w:ilvl w:val="2"/>
          <w:numId w:val="900"/>
        </w:numPr>
        <w:spacing w:before="0" w:after="0"/>
      </w:pPr>
      <w:r>
        <w:t>Fan-Out Processing Patterns</w:t>
      </w:r>
    </w:p>
    <w:p>
      <w:pPr>
        <w:numPr>
          <w:ilvl w:val="2"/>
          <w:numId w:val="900"/>
        </w:numPr>
        <w:spacing w:before="0" w:after="0"/>
      </w:pPr>
      <w:r>
        <w:t>Fan-In Aggregation Patterns</w:t>
      </w:r>
    </w:p>
    <w:p>
      <w:pPr>
        <w:numPr>
          <w:ilvl w:val="2"/>
          <w:numId w:val="900"/>
        </w:numPr>
        <w:spacing w:before="0" w:after="0"/>
      </w:pPr>
      <w:r>
        <w:t>Lambda Architecture</w:t>
      </w:r>
    </w:p>
    <w:p>
      <w:pPr>
        <w:numPr>
          <w:ilvl w:val="2"/>
          <w:numId w:val="900"/>
        </w:numPr>
        <w:spacing w:before="0" w:after="0"/>
      </w:pPr>
      <w:r>
        <w:t>Kappa Architecture</w:t>
      </w:r>
    </w:p>
    <w:p>
      <w:pPr>
        <w:numPr>
          <w:ilvl w:val="1"/>
          <w:numId w:val="900"/>
        </w:numPr>
        <w:spacing w:before="0" w:after="0"/>
      </w:pPr>
      <w:r>
        <w:t>Data Quality Patterns</w:t>
      </w:r>
    </w:p>
    <w:p>
      <w:pPr>
        <w:numPr>
          <w:ilvl w:val="2"/>
          <w:numId w:val="900"/>
        </w:numPr>
        <w:spacing w:before="0" w:after="0"/>
      </w:pPr>
      <w:r>
        <w:t>Data Validation Rules</w:t>
      </w:r>
    </w:p>
    <w:p>
      <w:pPr>
        <w:numPr>
          <w:ilvl w:val="2"/>
          <w:numId w:val="900"/>
        </w:numPr>
        <w:spacing w:before="0" w:after="0"/>
      </w:pPr>
      <w:r>
        <w:t>Data Profiling Integration</w:t>
      </w:r>
    </w:p>
    <w:p>
      <w:pPr>
        <w:numPr>
          <w:ilvl w:val="2"/>
          <w:numId w:val="900"/>
        </w:numPr>
        <w:spacing w:before="0" w:after="0"/>
      </w:pPr>
      <w:r>
        <w:t>Anomaly Detection Workflows</w:t>
      </w:r>
    </w:p>
    <w:p>
      <w:pPr>
        <w:numPr>
          <w:ilvl w:val="2"/>
          <w:numId w:val="900"/>
        </w:numPr>
        <w:spacing w:before="0" w:after="0"/>
      </w:pPr>
      <w:r>
        <w:t>Data Lineage Tracking</w:t>
      </w:r>
    </w:p>
    <w:p>
      <w:pPr>
        <w:numPr>
          <w:ilvl w:val="0"/>
          <w:numId w:val="900"/>
        </w:numPr>
        <w:spacing w:before="0" w:after="0"/>
      </w:pPr>
      <w:r>
        <w:t>Pipeline Orchestration Concepts</w:t>
      </w:r>
    </w:p>
    <w:p>
      <w:pPr>
        <w:numPr>
          <w:ilvl w:val="1"/>
          <w:numId w:val="900"/>
        </w:numPr>
        <w:spacing w:before="0" w:after="0"/>
      </w:pPr>
      <w:r>
        <w:t>Directed Acyclic Graphs</w:t>
      </w:r>
    </w:p>
    <w:p>
      <w:pPr>
        <w:numPr>
          <w:ilvl w:val="2"/>
          <w:numId w:val="900"/>
        </w:numPr>
        <w:spacing w:before="0" w:after="0"/>
      </w:pPr>
      <w:r>
        <w:t>Task Dependency Modeling</w:t>
      </w:r>
    </w:p>
    <w:p>
      <w:pPr>
        <w:numPr>
          <w:ilvl w:val="2"/>
          <w:numId w:val="900"/>
        </w:numPr>
        <w:spacing w:before="0" w:after="0"/>
      </w:pPr>
      <w:r>
        <w:t>Parallel Execution Paths</w:t>
      </w:r>
    </w:p>
    <w:p>
      <w:pPr>
        <w:numPr>
          <w:ilvl w:val="2"/>
          <w:numId w:val="900"/>
        </w:numPr>
        <w:spacing w:before="0" w:after="0"/>
      </w:pPr>
      <w:r>
        <w:t>Critical Path Analysis</w:t>
      </w:r>
    </w:p>
    <w:p>
      <w:pPr>
        <w:numPr>
          <w:ilvl w:val="1"/>
          <w:numId w:val="900"/>
        </w:numPr>
        <w:spacing w:before="0" w:after="0"/>
      </w:pPr>
      <w:r>
        <w:t>Scheduling Strategies</w:t>
      </w:r>
    </w:p>
    <w:p>
      <w:pPr>
        <w:numPr>
          <w:ilvl w:val="2"/>
          <w:numId w:val="900"/>
        </w:numPr>
        <w:spacing w:before="0" w:after="0"/>
      </w:pPr>
      <w:r>
        <w:t>Time-Based Scheduling</w:t>
      </w:r>
    </w:p>
    <w:p>
      <w:pPr>
        <w:numPr>
          <w:ilvl w:val="2"/>
          <w:numId w:val="900"/>
        </w:numPr>
        <w:spacing w:before="0" w:after="0"/>
      </w:pPr>
      <w:r>
        <w:t>Event-Driven Triggers</w:t>
      </w:r>
    </w:p>
    <w:p>
      <w:pPr>
        <w:numPr>
          <w:ilvl w:val="2"/>
          <w:numId w:val="900"/>
        </w:numPr>
        <w:spacing w:before="0" w:after="0"/>
      </w:pPr>
      <w:r>
        <w:t>Dependency-Based Execution</w:t>
      </w:r>
    </w:p>
    <w:p>
      <w:pPr>
        <w:numPr>
          <w:ilvl w:val="2"/>
          <w:numId w:val="900"/>
        </w:numPr>
        <w:spacing w:before="0" w:after="0"/>
      </w:pPr>
      <w:r>
        <w:t>Resource-Aware Scheduling</w:t>
      </w:r>
    </w:p>
    <w:p>
      <w:pPr>
        <w:numPr>
          <w:ilvl w:val="1"/>
          <w:numId w:val="900"/>
        </w:numPr>
        <w:spacing w:before="0" w:after="0"/>
      </w:pPr>
      <w:r>
        <w:t>Error Handling and Recovery</w:t>
      </w:r>
    </w:p>
    <w:p>
      <w:pPr>
        <w:numPr>
          <w:ilvl w:val="2"/>
          <w:numId w:val="900"/>
        </w:numPr>
        <w:spacing w:before="0" w:after="0"/>
      </w:pPr>
      <w:r>
        <w:t>Retry Mechanisms</w:t>
      </w:r>
    </w:p>
    <w:p>
      <w:pPr>
        <w:numPr>
          <w:ilvl w:val="2"/>
          <w:numId w:val="900"/>
        </w:numPr>
        <w:spacing w:before="0" w:after="0"/>
      </w:pPr>
      <w:r>
        <w:t>Circuit Breaker Patterns</w:t>
      </w:r>
    </w:p>
    <w:p>
      <w:pPr>
        <w:numPr>
          <w:ilvl w:val="2"/>
          <w:numId w:val="900"/>
        </w:numPr>
        <w:spacing w:before="0" w:after="0"/>
      </w:pPr>
      <w:r>
        <w:t>Dead Letter Queues</w:t>
      </w:r>
    </w:p>
    <w:p>
      <w:pPr>
        <w:numPr>
          <w:ilvl w:val="2"/>
          <w:numId w:val="900"/>
        </w:numPr>
        <w:spacing w:before="0" w:after="0"/>
      </w:pPr>
      <w:r>
        <w:t>Rollback Strategies</w:t>
      </w:r>
    </w:p>
    <w:p>
      <w:pPr>
        <w:numPr>
          <w:ilvl w:val="0"/>
          <w:numId w:val="900"/>
        </w:numPr>
        <w:spacing w:before="0" w:after="0"/>
      </w:pPr>
      <w:r>
        <w:t>Apache Airflow</w:t>
      </w:r>
    </w:p>
    <w:p>
      <w:pPr>
        <w:numPr>
          <w:ilvl w:val="1"/>
          <w:numId w:val="900"/>
        </w:numPr>
        <w:spacing w:before="0" w:after="0"/>
      </w:pPr>
      <w:r>
        <w:t>DAG Development</w:t>
      </w:r>
    </w:p>
    <w:p>
      <w:pPr>
        <w:numPr>
          <w:ilvl w:val="2"/>
          <w:numId w:val="900"/>
        </w:numPr>
        <w:spacing w:before="0" w:after="0"/>
      </w:pPr>
      <w:r>
        <w:t>Python-Based DAG Definition</w:t>
      </w:r>
    </w:p>
    <w:p>
      <w:pPr>
        <w:numPr>
          <w:ilvl w:val="2"/>
          <w:numId w:val="900"/>
        </w:numPr>
        <w:spacing w:before="0" w:after="0"/>
      </w:pPr>
      <w:r>
        <w:t>Task Operators</w:t>
      </w:r>
    </w:p>
    <w:p>
      <w:pPr>
        <w:numPr>
          <w:ilvl w:val="2"/>
          <w:numId w:val="900"/>
        </w:numPr>
        <w:spacing w:before="0" w:after="0"/>
      </w:pPr>
      <w:r>
        <w:t>Task Dependencies</w:t>
      </w:r>
    </w:p>
    <w:p>
      <w:pPr>
        <w:numPr>
          <w:ilvl w:val="2"/>
          <w:numId w:val="900"/>
        </w:numPr>
        <w:spacing w:before="0" w:after="0"/>
      </w:pPr>
      <w:r>
        <w:t>Dynamic DAG Generation</w:t>
      </w:r>
    </w:p>
    <w:p>
      <w:pPr>
        <w:numPr>
          <w:ilvl w:val="1"/>
          <w:numId w:val="900"/>
        </w:numPr>
        <w:spacing w:before="0" w:after="0"/>
      </w:pPr>
      <w:r>
        <w:t>Airflow Components</w:t>
      </w:r>
    </w:p>
    <w:p>
      <w:pPr>
        <w:numPr>
          <w:ilvl w:val="2"/>
          <w:numId w:val="900"/>
        </w:numPr>
        <w:spacing w:before="0" w:after="0"/>
      </w:pPr>
      <w:r>
        <w:t>Scheduler Service</w:t>
      </w:r>
    </w:p>
    <w:p>
      <w:pPr>
        <w:numPr>
          <w:ilvl w:val="2"/>
          <w:numId w:val="900"/>
        </w:numPr>
        <w:spacing w:before="0" w:after="0"/>
      </w:pPr>
      <w:r>
        <w:t>Executor Types</w:t>
      </w:r>
    </w:p>
    <w:p>
      <w:pPr>
        <w:numPr>
          <w:ilvl w:val="2"/>
          <w:numId w:val="900"/>
        </w:numPr>
        <w:spacing w:before="0" w:after="0"/>
      </w:pPr>
      <w:r>
        <w:t>Web Server Interface</w:t>
      </w:r>
    </w:p>
    <w:p>
      <w:pPr>
        <w:numPr>
          <w:ilvl w:val="2"/>
          <w:numId w:val="900"/>
        </w:numPr>
        <w:spacing w:before="0" w:after="0"/>
      </w:pPr>
      <w:r>
        <w:t>Metadata Database</w:t>
      </w:r>
    </w:p>
    <w:p>
      <w:pPr>
        <w:numPr>
          <w:ilvl w:val="1"/>
          <w:numId w:val="900"/>
        </w:numPr>
        <w:spacing w:before="0" w:after="0"/>
      </w:pPr>
      <w:r>
        <w:t>Monitoring and Operations</w:t>
      </w:r>
    </w:p>
    <w:p>
      <w:pPr>
        <w:numPr>
          <w:ilvl w:val="2"/>
          <w:numId w:val="900"/>
        </w:numPr>
        <w:spacing w:before="0" w:after="0"/>
      </w:pPr>
      <w:r>
        <w:t>Task Instance Monitoring</w:t>
      </w:r>
    </w:p>
    <w:p>
      <w:pPr>
        <w:numPr>
          <w:ilvl w:val="2"/>
          <w:numId w:val="900"/>
        </w:numPr>
        <w:spacing w:before="0" w:after="0"/>
      </w:pPr>
      <w:r>
        <w:t>Log Management</w:t>
      </w:r>
    </w:p>
    <w:p>
      <w:pPr>
        <w:numPr>
          <w:ilvl w:val="2"/>
          <w:numId w:val="900"/>
        </w:numPr>
        <w:spacing w:before="0" w:after="0"/>
      </w:pPr>
      <w:r>
        <w:t>Alert Configuration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0"/>
          <w:numId w:val="900"/>
        </w:numPr>
        <w:spacing w:before="0" w:after="0"/>
      </w:pPr>
      <w:r>
        <w:t>Alternative Orchestration Tools</w:t>
      </w:r>
    </w:p>
    <w:p>
      <w:pPr>
        <w:numPr>
          <w:ilvl w:val="1"/>
          <w:numId w:val="900"/>
        </w:numPr>
        <w:spacing w:before="0" w:after="0"/>
      </w:pPr>
      <w:r>
        <w:t>Prefect Framework</w:t>
      </w:r>
    </w:p>
    <w:p>
      <w:pPr>
        <w:numPr>
          <w:ilvl w:val="2"/>
          <w:numId w:val="900"/>
        </w:numPr>
        <w:spacing w:before="0" w:after="0"/>
      </w:pPr>
      <w:r>
        <w:t>Flow and Task Concepts</w:t>
      </w:r>
    </w:p>
    <w:p>
      <w:pPr>
        <w:numPr>
          <w:ilvl w:val="2"/>
          <w:numId w:val="900"/>
        </w:numPr>
        <w:spacing w:before="0" w:after="0"/>
      </w:pPr>
      <w:r>
        <w:t>Functional API Design</w:t>
      </w:r>
    </w:p>
    <w:p>
      <w:pPr>
        <w:numPr>
          <w:ilvl w:val="2"/>
          <w:numId w:val="900"/>
        </w:numPr>
        <w:spacing w:before="0" w:after="0"/>
      </w:pPr>
      <w:r>
        <w:t>Cloud Execution Options</w:t>
      </w:r>
    </w:p>
    <w:p>
      <w:pPr>
        <w:numPr>
          <w:ilvl w:val="1"/>
          <w:numId w:val="900"/>
        </w:numPr>
        <w:spacing w:before="0" w:after="0"/>
      </w:pPr>
      <w:r>
        <w:t>Dagster Platform</w:t>
      </w:r>
    </w:p>
    <w:p>
      <w:pPr>
        <w:numPr>
          <w:ilvl w:val="2"/>
          <w:numId w:val="900"/>
        </w:numPr>
        <w:spacing w:before="0" w:after="0"/>
      </w:pPr>
      <w:r>
        <w:t>Software-Defined Assets</w:t>
      </w:r>
    </w:p>
    <w:p>
      <w:pPr>
        <w:numPr>
          <w:ilvl w:val="2"/>
          <w:numId w:val="900"/>
        </w:numPr>
        <w:spacing w:before="0" w:after="0"/>
      </w:pPr>
      <w:r>
        <w:t>Type System Integration</w:t>
      </w:r>
    </w:p>
    <w:p>
      <w:pPr>
        <w:numPr>
          <w:ilvl w:val="2"/>
          <w:numId w:val="900"/>
        </w:numPr>
        <w:spacing w:before="0" w:after="0"/>
      </w:pPr>
      <w:r>
        <w:t>Data Quality Testing</w:t>
      </w:r>
    </w:p>
    <w:p>
      <w:pPr>
        <w:numPr>
          <w:ilvl w:val="1"/>
          <w:numId w:val="900"/>
        </w:numPr>
        <w:spacing w:before="0" w:after="0"/>
      </w:pPr>
      <w:r>
        <w:t>Tool Selection Criteria</w:t>
      </w:r>
    </w:p>
    <w:p>
      <w:pPr>
        <w:numPr>
          <w:ilvl w:val="2"/>
          <w:numId w:val="900"/>
        </w:numPr>
        <w:spacing w:before="0" w:after="0"/>
      </w:pPr>
      <w:r>
        <w:t>Ease of Development</w:t>
      </w:r>
    </w:p>
    <w:p>
      <w:pPr>
        <w:numPr>
          <w:ilvl w:val="2"/>
          <w:numId w:val="900"/>
        </w:numPr>
        <w:spacing w:before="0" w:after="0"/>
      </w:pPr>
      <w:r>
        <w:t>Operational Requirements</w:t>
      </w:r>
    </w:p>
    <w:p>
      <w:pPr>
        <w:numPr>
          <w:ilvl w:val="2"/>
          <w:numId w:val="900"/>
        </w:numPr>
        <w:spacing w:before="0" w:after="0"/>
      </w:pPr>
      <w:r>
        <w:t>Scalability Needs</w:t>
      </w:r>
    </w:p>
    <w:p>
      <w:pPr>
        <w:numPr>
          <w:ilvl w:val="2"/>
          <w:numId w:val="900"/>
        </w:numPr>
        <w:spacing w:before="0" w:after="0"/>
      </w:pPr>
      <w:r>
        <w:t>Community and Support</w:t>
      </w:r>
    </w:p>
    <w:p>
      <w:pPr>
        <w:pStyle w:val="Heading1"/>
      </w:pPr>
      <w:r>
        <w:t>Cloud Data Engineering Platforms</w:t>
      </w:r>
    </w:p>
    <w:p>
      <w:pPr>
        <w:numPr>
          <w:ilvl w:val="0"/>
          <w:numId w:val="900"/>
        </w:numPr>
        <w:spacing w:before="0" w:after="0"/>
      </w:pPr>
      <w:r>
        <w:t>Cloud Computing Fundamentals</w:t>
      </w:r>
    </w:p>
    <w:p>
      <w:pPr>
        <w:numPr>
          <w:ilvl w:val="1"/>
          <w:numId w:val="900"/>
        </w:numPr>
        <w:spacing w:before="0" w:after="0"/>
      </w:pPr>
      <w:r>
        <w:t>Service Models</w:t>
      </w:r>
    </w:p>
    <w:p>
      <w:pPr>
        <w:numPr>
          <w:ilvl w:val="2"/>
          <w:numId w:val="900"/>
        </w:numPr>
        <w:spacing w:before="0" w:after="0"/>
      </w:pPr>
      <w:r>
        <w:t>Infrastructure as a Service</w:t>
      </w:r>
    </w:p>
    <w:p>
      <w:pPr>
        <w:numPr>
          <w:ilvl w:val="2"/>
          <w:numId w:val="900"/>
        </w:numPr>
        <w:spacing w:before="0" w:after="0"/>
      </w:pPr>
      <w:r>
        <w:t>Platform as a Service</w:t>
      </w:r>
    </w:p>
    <w:p>
      <w:pPr>
        <w:numPr>
          <w:ilvl w:val="2"/>
          <w:numId w:val="900"/>
        </w:numPr>
        <w:spacing w:before="0" w:after="0"/>
      </w:pPr>
      <w:r>
        <w:t>Software as a Service</w:t>
      </w:r>
    </w:p>
    <w:p>
      <w:pPr>
        <w:numPr>
          <w:ilvl w:val="1"/>
          <w:numId w:val="900"/>
        </w:numPr>
        <w:spacing w:before="0" w:after="0"/>
      </w:pPr>
      <w:r>
        <w:t>Deployment Models</w:t>
      </w:r>
    </w:p>
    <w:p>
      <w:pPr>
        <w:numPr>
          <w:ilvl w:val="2"/>
          <w:numId w:val="900"/>
        </w:numPr>
        <w:spacing w:before="0" w:after="0"/>
      </w:pPr>
      <w:r>
        <w:t>Public Cloud</w:t>
      </w:r>
    </w:p>
    <w:p>
      <w:pPr>
        <w:numPr>
          <w:ilvl w:val="2"/>
          <w:numId w:val="900"/>
        </w:numPr>
        <w:spacing w:before="0" w:after="0"/>
      </w:pPr>
      <w:r>
        <w:t>Private Cloud</w:t>
      </w:r>
    </w:p>
    <w:p>
      <w:pPr>
        <w:numPr>
          <w:ilvl w:val="2"/>
          <w:numId w:val="900"/>
        </w:numPr>
        <w:spacing w:before="0" w:after="0"/>
      </w:pPr>
      <w:r>
        <w:t>Hybrid Cloud</w:t>
      </w:r>
    </w:p>
    <w:p>
      <w:pPr>
        <w:numPr>
          <w:ilvl w:val="2"/>
          <w:numId w:val="900"/>
        </w:numPr>
        <w:spacing w:before="0" w:after="0"/>
      </w:pPr>
      <w:r>
        <w:t>Multi-Cloud Strategies</w:t>
      </w:r>
    </w:p>
    <w:p>
      <w:pPr>
        <w:numPr>
          <w:ilvl w:val="1"/>
          <w:numId w:val="900"/>
        </w:numPr>
        <w:spacing w:before="0" w:after="0"/>
      </w:pPr>
      <w:r>
        <w:t>Cloud Adoption Benefits</w:t>
      </w:r>
    </w:p>
    <w:p>
      <w:pPr>
        <w:numPr>
          <w:ilvl w:val="2"/>
          <w:numId w:val="900"/>
        </w:numPr>
        <w:spacing w:before="0" w:after="0"/>
      </w:pPr>
      <w:r>
        <w:t>Scalability and Elasticity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2"/>
          <w:numId w:val="900"/>
        </w:numPr>
        <w:spacing w:before="0" w:after="0"/>
      </w:pPr>
      <w:r>
        <w:t>Managed Services</w:t>
      </w:r>
    </w:p>
    <w:p>
      <w:pPr>
        <w:numPr>
          <w:ilvl w:val="2"/>
          <w:numId w:val="900"/>
        </w:numPr>
        <w:spacing w:before="0" w:after="0"/>
      </w:pPr>
      <w:r>
        <w:t>Global Availability</w:t>
      </w:r>
    </w:p>
    <w:p>
      <w:pPr>
        <w:numPr>
          <w:ilvl w:val="1"/>
          <w:numId w:val="900"/>
        </w:numPr>
        <w:spacing w:before="0" w:after="0"/>
      </w:pPr>
      <w:r>
        <w:t>Cloud Migration Challenges</w:t>
      </w:r>
    </w:p>
    <w:p>
      <w:pPr>
        <w:numPr>
          <w:ilvl w:val="2"/>
          <w:numId w:val="900"/>
        </w:numPr>
        <w:spacing w:before="0" w:after="0"/>
      </w:pPr>
      <w:r>
        <w:t>Data Transfer Costs</w:t>
      </w:r>
    </w:p>
    <w:p>
      <w:pPr>
        <w:numPr>
          <w:ilvl w:val="2"/>
          <w:numId w:val="900"/>
        </w:numPr>
        <w:spacing w:before="0" w:after="0"/>
      </w:pPr>
      <w:r>
        <w:t>Vendor Lock-In Concerns</w:t>
      </w:r>
    </w:p>
    <w:p>
      <w:pPr>
        <w:numPr>
          <w:ilvl w:val="2"/>
          <w:numId w:val="900"/>
        </w:numPr>
        <w:spacing w:before="0" w:after="0"/>
      </w:pPr>
      <w:r>
        <w:t>Security and Compliance</w:t>
      </w:r>
    </w:p>
    <w:p>
      <w:pPr>
        <w:numPr>
          <w:ilvl w:val="2"/>
          <w:numId w:val="900"/>
        </w:numPr>
        <w:spacing w:before="0" w:after="0"/>
      </w:pPr>
      <w:r>
        <w:t>Skills and Training Requirements</w:t>
      </w:r>
    </w:p>
    <w:p>
      <w:pPr>
        <w:numPr>
          <w:ilvl w:val="0"/>
          <w:numId w:val="900"/>
        </w:numPr>
        <w:spacing w:before="0" w:after="0"/>
      </w:pPr>
      <w:r>
        <w:t>Amazon Web Services Data Services</w:t>
      </w:r>
    </w:p>
    <w:p>
      <w:pPr>
        <w:numPr>
          <w:ilvl w:val="1"/>
          <w:numId w:val="900"/>
        </w:numPr>
        <w:spacing w:before="0" w:after="0"/>
      </w:pPr>
      <w:r>
        <w:t>Storage Services</w:t>
      </w:r>
    </w:p>
    <w:p>
      <w:pPr>
        <w:numPr>
          <w:ilvl w:val="2"/>
          <w:numId w:val="900"/>
        </w:numPr>
        <w:spacing w:before="0" w:after="0"/>
      </w:pPr>
      <w:r>
        <w:t>S3 Object Storage</w:t>
      </w:r>
    </w:p>
    <w:p>
      <w:pPr>
        <w:numPr>
          <w:ilvl w:val="3"/>
          <w:numId w:val="900"/>
        </w:numPr>
        <w:spacing w:before="0" w:after="0"/>
      </w:pPr>
      <w:r>
        <w:t>Bucket Organization</w:t>
      </w:r>
    </w:p>
    <w:p>
      <w:pPr>
        <w:numPr>
          <w:ilvl w:val="3"/>
          <w:numId w:val="900"/>
        </w:numPr>
        <w:spacing w:before="0" w:after="0"/>
      </w:pPr>
      <w:r>
        <w:t>Storage Classes</w:t>
      </w:r>
    </w:p>
    <w:p>
      <w:pPr>
        <w:numPr>
          <w:ilvl w:val="3"/>
          <w:numId w:val="900"/>
        </w:numPr>
        <w:spacing w:before="0" w:after="0"/>
      </w:pPr>
      <w:r>
        <w:t>Lifecycle Policies</w:t>
      </w:r>
    </w:p>
    <w:p>
      <w:pPr>
        <w:numPr>
          <w:ilvl w:val="3"/>
          <w:numId w:val="900"/>
        </w:numPr>
        <w:spacing w:before="0" w:after="0"/>
      </w:pPr>
      <w:r>
        <w:t>Security and Access Control</w:t>
      </w:r>
    </w:p>
    <w:p>
      <w:pPr>
        <w:numPr>
          <w:ilvl w:val="2"/>
          <w:numId w:val="900"/>
        </w:numPr>
        <w:spacing w:before="0" w:after="0"/>
      </w:pPr>
      <w:r>
        <w:t>Glacier Archival Storage</w:t>
      </w:r>
    </w:p>
    <w:p>
      <w:pPr>
        <w:numPr>
          <w:ilvl w:val="3"/>
          <w:numId w:val="900"/>
        </w:numPr>
        <w:spacing w:before="0" w:after="0"/>
      </w:pPr>
      <w:r>
        <w:t>Archive Retrieval Options</w:t>
      </w:r>
    </w:p>
    <w:p>
      <w:pPr>
        <w:numPr>
          <w:ilvl w:val="3"/>
          <w:numId w:val="900"/>
        </w:numPr>
        <w:spacing w:before="0" w:after="0"/>
      </w:pPr>
      <w:r>
        <w:t>Cost Optimization Strategies</w:t>
      </w:r>
    </w:p>
    <w:p>
      <w:pPr>
        <w:numPr>
          <w:ilvl w:val="1"/>
          <w:numId w:val="900"/>
        </w:numPr>
        <w:spacing w:before="0" w:after="0"/>
      </w:pPr>
      <w:r>
        <w:t>Database Services</w:t>
      </w:r>
    </w:p>
    <w:p>
      <w:pPr>
        <w:numPr>
          <w:ilvl w:val="2"/>
          <w:numId w:val="900"/>
        </w:numPr>
        <w:spacing w:before="0" w:after="0"/>
      </w:pPr>
      <w:r>
        <w:t>RDS Managed Databases</w:t>
      </w:r>
    </w:p>
    <w:p>
      <w:pPr>
        <w:numPr>
          <w:ilvl w:val="3"/>
          <w:numId w:val="900"/>
        </w:numPr>
        <w:spacing w:before="0" w:after="0"/>
      </w:pPr>
      <w:r>
        <w:t>Multi-AZ Deployments</w:t>
      </w:r>
    </w:p>
    <w:p>
      <w:pPr>
        <w:numPr>
          <w:ilvl w:val="3"/>
          <w:numId w:val="900"/>
        </w:numPr>
        <w:spacing w:before="0" w:after="0"/>
      </w:pPr>
      <w:r>
        <w:t>Read Replicas</w:t>
      </w:r>
    </w:p>
    <w:p>
      <w:pPr>
        <w:numPr>
          <w:ilvl w:val="3"/>
          <w:numId w:val="900"/>
        </w:numPr>
        <w:spacing w:before="0" w:after="0"/>
      </w:pPr>
      <w:r>
        <w:t>Backup and Recovery</w:t>
      </w:r>
    </w:p>
    <w:p>
      <w:pPr>
        <w:numPr>
          <w:ilvl w:val="2"/>
          <w:numId w:val="900"/>
        </w:numPr>
        <w:spacing w:before="0" w:after="0"/>
      </w:pPr>
      <w:r>
        <w:t>DynamoDB NoSQL Database</w:t>
      </w:r>
    </w:p>
    <w:p>
      <w:pPr>
        <w:numPr>
          <w:ilvl w:val="3"/>
          <w:numId w:val="900"/>
        </w:numPr>
        <w:spacing w:before="0" w:after="0"/>
      </w:pPr>
      <w:r>
        <w:t>Partition Key Design</w:t>
      </w:r>
    </w:p>
    <w:p>
      <w:pPr>
        <w:numPr>
          <w:ilvl w:val="3"/>
          <w:numId w:val="900"/>
        </w:numPr>
        <w:spacing w:before="0" w:after="0"/>
      </w:pPr>
      <w:r>
        <w:t>Global Secondary Indexes</w:t>
      </w:r>
    </w:p>
    <w:p>
      <w:pPr>
        <w:numPr>
          <w:ilvl w:val="3"/>
          <w:numId w:val="900"/>
        </w:numPr>
        <w:spacing w:before="0" w:after="0"/>
      </w:pPr>
      <w:r>
        <w:t>DynamoDB Streams</w:t>
      </w:r>
    </w:p>
    <w:p>
      <w:pPr>
        <w:numPr>
          <w:ilvl w:val="1"/>
          <w:numId w:val="900"/>
        </w:numPr>
        <w:spacing w:before="0" w:after="0"/>
      </w:pPr>
      <w:r>
        <w:t>Data Warehousing</w:t>
      </w:r>
    </w:p>
    <w:p>
      <w:pPr>
        <w:numPr>
          <w:ilvl w:val="2"/>
          <w:numId w:val="900"/>
        </w:numPr>
        <w:spacing w:before="0" w:after="0"/>
      </w:pPr>
      <w:r>
        <w:t>Amazon Redshift</w:t>
      </w:r>
    </w:p>
    <w:p>
      <w:pPr>
        <w:numPr>
          <w:ilvl w:val="3"/>
          <w:numId w:val="900"/>
        </w:numPr>
        <w:spacing w:before="0" w:after="0"/>
      </w:pPr>
      <w:r>
        <w:t>Cluster Architecture</w:t>
      </w:r>
    </w:p>
    <w:p>
      <w:pPr>
        <w:numPr>
          <w:ilvl w:val="3"/>
          <w:numId w:val="900"/>
        </w:numPr>
        <w:spacing w:before="0" w:after="0"/>
      </w:pPr>
      <w:r>
        <w:t>Distribution Strategies</w:t>
      </w:r>
    </w:p>
    <w:p>
      <w:pPr>
        <w:numPr>
          <w:ilvl w:val="3"/>
          <w:numId w:val="900"/>
        </w:numPr>
        <w:spacing w:before="0" w:after="0"/>
      </w:pPr>
      <w:r>
        <w:t>Query Optimization</w:t>
      </w:r>
    </w:p>
    <w:p>
      <w:pPr>
        <w:numPr>
          <w:ilvl w:val="3"/>
          <w:numId w:val="900"/>
        </w:numPr>
        <w:spacing w:before="0" w:after="0"/>
      </w:pPr>
      <w:r>
        <w:t>Workload Management</w:t>
      </w:r>
    </w:p>
    <w:p>
      <w:pPr>
        <w:numPr>
          <w:ilvl w:val="1"/>
          <w:numId w:val="900"/>
        </w:numPr>
        <w:spacing w:before="0" w:after="0"/>
      </w:pPr>
      <w:r>
        <w:t>Data Processing Services</w:t>
      </w:r>
    </w:p>
    <w:p>
      <w:pPr>
        <w:numPr>
          <w:ilvl w:val="2"/>
          <w:numId w:val="900"/>
        </w:numPr>
        <w:spacing w:before="0" w:after="0"/>
      </w:pPr>
      <w:r>
        <w:t>EMR Managed Hadoop</w:t>
      </w:r>
    </w:p>
    <w:p>
      <w:pPr>
        <w:numPr>
          <w:ilvl w:val="3"/>
          <w:numId w:val="900"/>
        </w:numPr>
        <w:spacing w:before="0" w:after="0"/>
      </w:pPr>
      <w:r>
        <w:t>Cluster Configuration</w:t>
      </w:r>
    </w:p>
    <w:p>
      <w:pPr>
        <w:numPr>
          <w:ilvl w:val="3"/>
          <w:numId w:val="900"/>
        </w:numPr>
        <w:spacing w:before="0" w:after="0"/>
      </w:pPr>
      <w:r>
        <w:t>Auto Scaling</w:t>
      </w:r>
    </w:p>
    <w:p>
      <w:pPr>
        <w:numPr>
          <w:ilvl w:val="3"/>
          <w:numId w:val="900"/>
        </w:numPr>
        <w:spacing w:before="0" w:after="0"/>
      </w:pPr>
      <w:r>
        <w:t>Cost Optimization</w:t>
      </w:r>
    </w:p>
    <w:p>
      <w:pPr>
        <w:numPr>
          <w:ilvl w:val="2"/>
          <w:numId w:val="900"/>
        </w:numPr>
        <w:spacing w:before="0" w:after="0"/>
      </w:pPr>
      <w:r>
        <w:t>AWS Glue ETL Service</w:t>
      </w:r>
    </w:p>
    <w:p>
      <w:pPr>
        <w:numPr>
          <w:ilvl w:val="3"/>
          <w:numId w:val="900"/>
        </w:numPr>
        <w:spacing w:before="0" w:after="0"/>
      </w:pPr>
      <w:r>
        <w:t>Data Catalog</w:t>
      </w:r>
    </w:p>
    <w:p>
      <w:pPr>
        <w:numPr>
          <w:ilvl w:val="3"/>
          <w:numId w:val="900"/>
        </w:numPr>
        <w:spacing w:before="0" w:after="0"/>
      </w:pPr>
      <w:r>
        <w:t>Job Development</w:t>
      </w:r>
    </w:p>
    <w:p>
      <w:pPr>
        <w:numPr>
          <w:ilvl w:val="3"/>
          <w:numId w:val="900"/>
        </w:numPr>
        <w:spacing w:before="0" w:after="0"/>
      </w:pPr>
      <w:r>
        <w:t>Serverless Processing</w:t>
      </w:r>
    </w:p>
    <w:p>
      <w:pPr>
        <w:numPr>
          <w:ilvl w:val="1"/>
          <w:numId w:val="900"/>
        </w:numPr>
        <w:spacing w:before="0" w:after="0"/>
      </w:pPr>
      <w:r>
        <w:t>Streaming Services</w:t>
      </w:r>
    </w:p>
    <w:p>
      <w:pPr>
        <w:numPr>
          <w:ilvl w:val="2"/>
          <w:numId w:val="900"/>
        </w:numPr>
        <w:spacing w:before="0" w:after="0"/>
      </w:pPr>
      <w:r>
        <w:t>Kinesis Data Streams</w:t>
      </w:r>
    </w:p>
    <w:p>
      <w:pPr>
        <w:numPr>
          <w:ilvl w:val="3"/>
          <w:numId w:val="900"/>
        </w:numPr>
        <w:spacing w:before="0" w:after="0"/>
      </w:pPr>
      <w:r>
        <w:t>Shard Management</w:t>
      </w:r>
    </w:p>
    <w:p>
      <w:pPr>
        <w:numPr>
          <w:ilvl w:val="3"/>
          <w:numId w:val="900"/>
        </w:numPr>
        <w:spacing w:before="0" w:after="0"/>
      </w:pPr>
      <w:r>
        <w:t>Producer and Consumer APIs</w:t>
      </w:r>
    </w:p>
    <w:p>
      <w:pPr>
        <w:numPr>
          <w:ilvl w:val="2"/>
          <w:numId w:val="900"/>
        </w:numPr>
        <w:spacing w:before="0" w:after="0"/>
      </w:pPr>
      <w:r>
        <w:t>Kinesis Data Firehose</w:t>
      </w:r>
    </w:p>
    <w:p>
      <w:pPr>
        <w:numPr>
          <w:ilvl w:val="3"/>
          <w:numId w:val="900"/>
        </w:numPr>
        <w:spacing w:before="0" w:after="0"/>
      </w:pPr>
      <w:r>
        <w:t>Delivery Stream Configuration</w:t>
      </w:r>
    </w:p>
    <w:p>
      <w:pPr>
        <w:numPr>
          <w:ilvl w:val="3"/>
          <w:numId w:val="900"/>
        </w:numPr>
        <w:spacing w:before="0" w:after="0"/>
      </w:pPr>
      <w:r>
        <w:t>Data Transformation</w:t>
      </w:r>
    </w:p>
    <w:p>
      <w:pPr>
        <w:numPr>
          <w:ilvl w:val="1"/>
          <w:numId w:val="900"/>
        </w:numPr>
        <w:spacing w:before="0" w:after="0"/>
      </w:pPr>
      <w:r>
        <w:t>Orchestration Services</w:t>
      </w:r>
    </w:p>
    <w:p>
      <w:pPr>
        <w:numPr>
          <w:ilvl w:val="2"/>
          <w:numId w:val="900"/>
        </w:numPr>
        <w:spacing w:before="0" w:after="0"/>
      </w:pPr>
      <w:r>
        <w:t>Step Functions</w:t>
      </w:r>
    </w:p>
    <w:p>
      <w:pPr>
        <w:numPr>
          <w:ilvl w:val="3"/>
          <w:numId w:val="900"/>
        </w:numPr>
        <w:spacing w:before="0" w:after="0"/>
      </w:pPr>
      <w:r>
        <w:t>State Machine Definition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3"/>
          <w:numId w:val="900"/>
        </w:numPr>
        <w:spacing w:before="0" w:after="0"/>
      </w:pPr>
      <w:r>
        <w:t>Integration Patterns</w:t>
      </w:r>
    </w:p>
    <w:p>
      <w:pPr>
        <w:numPr>
          <w:ilvl w:val="0"/>
          <w:numId w:val="900"/>
        </w:numPr>
        <w:spacing w:before="0" w:after="0"/>
      </w:pPr>
      <w:r>
        <w:t>Google Cloud Platform Data Services</w:t>
      </w:r>
    </w:p>
    <w:p>
      <w:pPr>
        <w:numPr>
          <w:ilvl w:val="1"/>
          <w:numId w:val="900"/>
        </w:numPr>
        <w:spacing w:before="0" w:after="0"/>
      </w:pPr>
      <w:r>
        <w:t>Storage Services</w:t>
      </w:r>
    </w:p>
    <w:p>
      <w:pPr>
        <w:numPr>
          <w:ilvl w:val="2"/>
          <w:numId w:val="900"/>
        </w:numPr>
        <w:spacing w:before="0" w:after="0"/>
      </w:pPr>
      <w:r>
        <w:t>Cloud Storage</w:t>
      </w:r>
    </w:p>
    <w:p>
      <w:pPr>
        <w:numPr>
          <w:ilvl w:val="3"/>
          <w:numId w:val="900"/>
        </w:numPr>
        <w:spacing w:before="0" w:after="0"/>
      </w:pPr>
      <w:r>
        <w:t>Storage Classes</w:t>
      </w:r>
    </w:p>
    <w:p>
      <w:pPr>
        <w:numPr>
          <w:ilvl w:val="3"/>
          <w:numId w:val="900"/>
        </w:numPr>
        <w:spacing w:before="0" w:after="0"/>
      </w:pPr>
      <w:r>
        <w:t>Object Lifecycle Management</w:t>
      </w:r>
    </w:p>
    <w:p>
      <w:pPr>
        <w:numPr>
          <w:ilvl w:val="3"/>
          <w:numId w:val="900"/>
        </w:numPr>
        <w:spacing w:before="0" w:after="0"/>
      </w:pPr>
      <w:r>
        <w:t>Access Control Models</w:t>
      </w:r>
    </w:p>
    <w:p>
      <w:pPr>
        <w:numPr>
          <w:ilvl w:val="1"/>
          <w:numId w:val="900"/>
        </w:numPr>
        <w:spacing w:before="0" w:after="0"/>
      </w:pPr>
      <w:r>
        <w:t>Database Services</w:t>
      </w:r>
    </w:p>
    <w:p>
      <w:pPr>
        <w:numPr>
          <w:ilvl w:val="2"/>
          <w:numId w:val="900"/>
        </w:numPr>
        <w:spacing w:before="0" w:after="0"/>
      </w:pPr>
      <w:r>
        <w:t>Cloud SQL</w:t>
      </w:r>
    </w:p>
    <w:p>
      <w:pPr>
        <w:numPr>
          <w:ilvl w:val="3"/>
          <w:numId w:val="900"/>
        </w:numPr>
        <w:spacing w:before="0" w:after="0"/>
      </w:pPr>
      <w:r>
        <w:t>High Availability Configuration</w:t>
      </w:r>
    </w:p>
    <w:p>
      <w:pPr>
        <w:numPr>
          <w:ilvl w:val="3"/>
          <w:numId w:val="900"/>
        </w:numPr>
        <w:spacing w:before="0" w:after="0"/>
      </w:pPr>
      <w:r>
        <w:t>Read Replicas</w:t>
      </w:r>
    </w:p>
    <w:p>
      <w:pPr>
        <w:numPr>
          <w:ilvl w:val="3"/>
          <w:numId w:val="900"/>
        </w:numPr>
        <w:spacing w:before="0" w:after="0"/>
      </w:pPr>
      <w:r>
        <w:t>Automated Backups</w:t>
      </w:r>
    </w:p>
    <w:p>
      <w:pPr>
        <w:numPr>
          <w:ilvl w:val="2"/>
          <w:numId w:val="900"/>
        </w:numPr>
        <w:spacing w:before="0" w:after="0"/>
      </w:pPr>
      <w:r>
        <w:t>Bigtable NoSQL Database</w:t>
      </w:r>
    </w:p>
    <w:p>
      <w:pPr>
        <w:numPr>
          <w:ilvl w:val="3"/>
          <w:numId w:val="900"/>
        </w:numPr>
        <w:spacing w:before="0" w:after="0"/>
      </w:pPr>
      <w:r>
        <w:t>Schema Design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Data Warehousing</w:t>
      </w:r>
    </w:p>
    <w:p>
      <w:pPr>
        <w:numPr>
          <w:ilvl w:val="2"/>
          <w:numId w:val="900"/>
        </w:numPr>
        <w:spacing w:before="0" w:after="0"/>
      </w:pPr>
      <w:r>
        <w:t>BigQuery</w:t>
      </w:r>
    </w:p>
    <w:p>
      <w:pPr>
        <w:numPr>
          <w:ilvl w:val="3"/>
          <w:numId w:val="900"/>
        </w:numPr>
        <w:spacing w:before="0" w:after="0"/>
      </w:pPr>
      <w:r>
        <w:t>Dataset Organization</w:t>
      </w:r>
    </w:p>
    <w:p>
      <w:pPr>
        <w:numPr>
          <w:ilvl w:val="3"/>
          <w:numId w:val="900"/>
        </w:numPr>
        <w:spacing w:before="0" w:after="0"/>
      </w:pPr>
      <w:r>
        <w:t>Query Optimization</w:t>
      </w:r>
    </w:p>
    <w:p>
      <w:pPr>
        <w:numPr>
          <w:ilvl w:val="3"/>
          <w:numId w:val="900"/>
        </w:numPr>
        <w:spacing w:before="0" w:after="0"/>
      </w:pPr>
      <w:r>
        <w:t>Partitioning and Clustering</w:t>
      </w:r>
    </w:p>
    <w:p>
      <w:pPr>
        <w:numPr>
          <w:ilvl w:val="3"/>
          <w:numId w:val="900"/>
        </w:numPr>
        <w:spacing w:before="0" w:after="0"/>
      </w:pPr>
      <w:r>
        <w:t>Streaming Inserts</w:t>
      </w:r>
    </w:p>
    <w:p>
      <w:pPr>
        <w:numPr>
          <w:ilvl w:val="1"/>
          <w:numId w:val="900"/>
        </w:numPr>
        <w:spacing w:before="0" w:after="0"/>
      </w:pPr>
      <w:r>
        <w:t>Data Processing Services</w:t>
      </w:r>
    </w:p>
    <w:p>
      <w:pPr>
        <w:numPr>
          <w:ilvl w:val="2"/>
          <w:numId w:val="900"/>
        </w:numPr>
        <w:spacing w:before="0" w:after="0"/>
      </w:pPr>
      <w:r>
        <w:t>Dataproc Managed Spark</w:t>
      </w:r>
    </w:p>
    <w:p>
      <w:pPr>
        <w:numPr>
          <w:ilvl w:val="3"/>
          <w:numId w:val="900"/>
        </w:numPr>
        <w:spacing w:before="0" w:after="0"/>
      </w:pPr>
      <w:r>
        <w:t>Cluster Management</w:t>
      </w:r>
    </w:p>
    <w:p>
      <w:pPr>
        <w:numPr>
          <w:ilvl w:val="3"/>
          <w:numId w:val="900"/>
        </w:numPr>
        <w:spacing w:before="0" w:after="0"/>
      </w:pPr>
      <w:r>
        <w:t>Job Submission</w:t>
      </w:r>
    </w:p>
    <w:p>
      <w:pPr>
        <w:numPr>
          <w:ilvl w:val="3"/>
          <w:numId w:val="900"/>
        </w:numPr>
        <w:spacing w:before="0" w:after="0"/>
      </w:pPr>
      <w:r>
        <w:t>Auto Scaling</w:t>
      </w:r>
    </w:p>
    <w:p>
      <w:pPr>
        <w:numPr>
          <w:ilvl w:val="2"/>
          <w:numId w:val="900"/>
        </w:numPr>
        <w:spacing w:before="0" w:after="0"/>
      </w:pPr>
      <w:r>
        <w:t>Dataflow Stream Processing</w:t>
      </w:r>
    </w:p>
    <w:p>
      <w:pPr>
        <w:numPr>
          <w:ilvl w:val="3"/>
          <w:numId w:val="900"/>
        </w:numPr>
        <w:spacing w:before="0" w:after="0"/>
      </w:pPr>
      <w:r>
        <w:t>Apache Beam Integration</w:t>
      </w:r>
    </w:p>
    <w:p>
      <w:pPr>
        <w:numPr>
          <w:ilvl w:val="3"/>
          <w:numId w:val="900"/>
        </w:numPr>
        <w:spacing w:before="0" w:after="0"/>
      </w:pPr>
      <w:r>
        <w:t>Template Development</w:t>
      </w:r>
    </w:p>
    <w:p>
      <w:pPr>
        <w:numPr>
          <w:ilvl w:val="1"/>
          <w:numId w:val="900"/>
        </w:numPr>
        <w:spacing w:before="0" w:after="0"/>
      </w:pPr>
      <w:r>
        <w:t>Messaging Services</w:t>
      </w:r>
    </w:p>
    <w:p>
      <w:pPr>
        <w:numPr>
          <w:ilvl w:val="2"/>
          <w:numId w:val="900"/>
        </w:numPr>
        <w:spacing w:before="0" w:after="0"/>
      </w:pPr>
      <w:r>
        <w:t>Pub/Sub</w:t>
      </w:r>
    </w:p>
    <w:p>
      <w:pPr>
        <w:numPr>
          <w:ilvl w:val="3"/>
          <w:numId w:val="900"/>
        </w:numPr>
        <w:spacing w:before="0" w:after="0"/>
      </w:pPr>
      <w:r>
        <w:t>Topic and Subscription Management</w:t>
      </w:r>
    </w:p>
    <w:p>
      <w:pPr>
        <w:numPr>
          <w:ilvl w:val="3"/>
          <w:numId w:val="900"/>
        </w:numPr>
        <w:spacing w:before="0" w:after="0"/>
      </w:pPr>
      <w:r>
        <w:t>Message Ordering</w:t>
      </w:r>
    </w:p>
    <w:p>
      <w:pPr>
        <w:numPr>
          <w:ilvl w:val="3"/>
          <w:numId w:val="900"/>
        </w:numPr>
        <w:spacing w:before="0" w:after="0"/>
      </w:pPr>
      <w:r>
        <w:t>Dead Letter Topics</w:t>
      </w:r>
    </w:p>
    <w:p>
      <w:pPr>
        <w:numPr>
          <w:ilvl w:val="1"/>
          <w:numId w:val="900"/>
        </w:numPr>
        <w:spacing w:before="0" w:after="0"/>
      </w:pPr>
      <w:r>
        <w:t>Orchestration Services</w:t>
      </w:r>
    </w:p>
    <w:p>
      <w:pPr>
        <w:numPr>
          <w:ilvl w:val="2"/>
          <w:numId w:val="900"/>
        </w:numPr>
        <w:spacing w:before="0" w:after="0"/>
      </w:pPr>
      <w:r>
        <w:t>Cloud Composer</w:t>
      </w:r>
    </w:p>
    <w:p>
      <w:pPr>
        <w:numPr>
          <w:ilvl w:val="3"/>
          <w:numId w:val="900"/>
        </w:numPr>
        <w:spacing w:before="0" w:after="0"/>
      </w:pPr>
      <w:r>
        <w:t>Airflow-Based Workflows</w:t>
      </w:r>
    </w:p>
    <w:p>
      <w:pPr>
        <w:numPr>
          <w:ilvl w:val="3"/>
          <w:numId w:val="900"/>
        </w:numPr>
        <w:spacing w:before="0" w:after="0"/>
      </w:pPr>
      <w:r>
        <w:t>Environment Management</w:t>
      </w:r>
    </w:p>
    <w:p>
      <w:pPr>
        <w:numPr>
          <w:ilvl w:val="0"/>
          <w:numId w:val="900"/>
        </w:numPr>
        <w:spacing w:before="0" w:after="0"/>
      </w:pPr>
      <w:r>
        <w:t>Microsoft Azure Data Services</w:t>
      </w:r>
    </w:p>
    <w:p>
      <w:pPr>
        <w:numPr>
          <w:ilvl w:val="1"/>
          <w:numId w:val="900"/>
        </w:numPr>
        <w:spacing w:before="0" w:after="0"/>
      </w:pPr>
      <w:r>
        <w:t>Storage Services</w:t>
      </w:r>
    </w:p>
    <w:p>
      <w:pPr>
        <w:numPr>
          <w:ilvl w:val="2"/>
          <w:numId w:val="900"/>
        </w:numPr>
        <w:spacing w:before="0" w:after="0"/>
      </w:pPr>
      <w:r>
        <w:t>Blob Storage</w:t>
      </w:r>
    </w:p>
    <w:p>
      <w:pPr>
        <w:numPr>
          <w:ilvl w:val="3"/>
          <w:numId w:val="900"/>
        </w:numPr>
        <w:spacing w:before="0" w:after="0"/>
      </w:pPr>
      <w:r>
        <w:t>Container Organization</w:t>
      </w:r>
    </w:p>
    <w:p>
      <w:pPr>
        <w:numPr>
          <w:ilvl w:val="3"/>
          <w:numId w:val="900"/>
        </w:numPr>
        <w:spacing w:before="0" w:after="0"/>
      </w:pPr>
      <w:r>
        <w:t>Access Tiers</w:t>
      </w:r>
    </w:p>
    <w:p>
      <w:pPr>
        <w:numPr>
          <w:ilvl w:val="3"/>
          <w:numId w:val="900"/>
        </w:numPr>
        <w:spacing w:before="0" w:after="0"/>
      </w:pPr>
      <w:r>
        <w:t>Lifecycle Management</w:t>
      </w:r>
    </w:p>
    <w:p>
      <w:pPr>
        <w:numPr>
          <w:ilvl w:val="2"/>
          <w:numId w:val="900"/>
        </w:numPr>
        <w:spacing w:before="0" w:after="0"/>
      </w:pPr>
      <w:r>
        <w:t>Data Lake Storage</w:t>
      </w:r>
    </w:p>
    <w:p>
      <w:pPr>
        <w:numPr>
          <w:ilvl w:val="3"/>
          <w:numId w:val="900"/>
        </w:numPr>
        <w:spacing w:before="0" w:after="0"/>
      </w:pPr>
      <w:r>
        <w:t>Hierarchical Namespace</w:t>
      </w:r>
    </w:p>
    <w:p>
      <w:pPr>
        <w:numPr>
          <w:ilvl w:val="3"/>
          <w:numId w:val="900"/>
        </w:numPr>
        <w:spacing w:before="0" w:after="0"/>
      </w:pPr>
      <w:r>
        <w:t>Access Control Lists</w:t>
      </w:r>
    </w:p>
    <w:p>
      <w:pPr>
        <w:numPr>
          <w:ilvl w:val="1"/>
          <w:numId w:val="900"/>
        </w:numPr>
        <w:spacing w:before="0" w:after="0"/>
      </w:pPr>
      <w:r>
        <w:t>Database Services</w:t>
      </w:r>
    </w:p>
    <w:p>
      <w:pPr>
        <w:numPr>
          <w:ilvl w:val="2"/>
          <w:numId w:val="900"/>
        </w:numPr>
        <w:spacing w:before="0" w:after="0"/>
      </w:pPr>
      <w:r>
        <w:t>Azure SQL Database</w:t>
      </w:r>
    </w:p>
    <w:p>
      <w:pPr>
        <w:numPr>
          <w:ilvl w:val="3"/>
          <w:numId w:val="900"/>
        </w:numPr>
        <w:spacing w:before="0" w:after="0"/>
      </w:pPr>
      <w:r>
        <w:t>Elastic Pools</w:t>
      </w:r>
    </w:p>
    <w:p>
      <w:pPr>
        <w:numPr>
          <w:ilvl w:val="3"/>
          <w:numId w:val="900"/>
        </w:numPr>
        <w:spacing w:before="0" w:after="0"/>
      </w:pPr>
      <w:r>
        <w:t>Geo-Replication</w:t>
      </w:r>
    </w:p>
    <w:p>
      <w:pPr>
        <w:numPr>
          <w:ilvl w:val="3"/>
          <w:numId w:val="900"/>
        </w:numPr>
        <w:spacing w:before="0" w:after="0"/>
      </w:pPr>
      <w:r>
        <w:t>Automated Tuning</w:t>
      </w:r>
    </w:p>
    <w:p>
      <w:pPr>
        <w:numPr>
          <w:ilvl w:val="2"/>
          <w:numId w:val="900"/>
        </w:numPr>
        <w:spacing w:before="0" w:after="0"/>
      </w:pPr>
      <w:r>
        <w:t>Cosmos DB</w:t>
      </w:r>
    </w:p>
    <w:p>
      <w:pPr>
        <w:numPr>
          <w:ilvl w:val="3"/>
          <w:numId w:val="900"/>
        </w:numPr>
        <w:spacing w:before="0" w:after="0"/>
      </w:pPr>
      <w:r>
        <w:t>Multi-Model Support</w:t>
      </w:r>
    </w:p>
    <w:p>
      <w:pPr>
        <w:numPr>
          <w:ilvl w:val="3"/>
          <w:numId w:val="900"/>
        </w:numPr>
        <w:spacing w:before="0" w:after="0"/>
      </w:pPr>
      <w:r>
        <w:t>Global Distribution</w:t>
      </w:r>
    </w:p>
    <w:p>
      <w:pPr>
        <w:numPr>
          <w:ilvl w:val="3"/>
          <w:numId w:val="900"/>
        </w:numPr>
        <w:spacing w:before="0" w:after="0"/>
      </w:pPr>
      <w:r>
        <w:t>Consistency Levels</w:t>
      </w:r>
    </w:p>
    <w:p>
      <w:pPr>
        <w:numPr>
          <w:ilvl w:val="1"/>
          <w:numId w:val="900"/>
        </w:numPr>
        <w:spacing w:before="0" w:after="0"/>
      </w:pPr>
      <w:r>
        <w:t>Data Warehousing</w:t>
      </w:r>
    </w:p>
    <w:p>
      <w:pPr>
        <w:numPr>
          <w:ilvl w:val="2"/>
          <w:numId w:val="900"/>
        </w:numPr>
        <w:spacing w:before="0" w:after="0"/>
      </w:pPr>
      <w:r>
        <w:t>Azure Synapse Analytics</w:t>
      </w:r>
    </w:p>
    <w:p>
      <w:pPr>
        <w:numPr>
          <w:ilvl w:val="3"/>
          <w:numId w:val="900"/>
        </w:numPr>
        <w:spacing w:before="0" w:after="0"/>
      </w:pPr>
      <w:r>
        <w:t>SQL Pool Architecture</w:t>
      </w:r>
    </w:p>
    <w:p>
      <w:pPr>
        <w:numPr>
          <w:ilvl w:val="3"/>
          <w:numId w:val="900"/>
        </w:numPr>
        <w:spacing w:before="0" w:after="0"/>
      </w:pPr>
      <w:r>
        <w:t>Data Integration Pipelines</w:t>
      </w:r>
    </w:p>
    <w:p>
      <w:pPr>
        <w:numPr>
          <w:ilvl w:val="3"/>
          <w:numId w:val="900"/>
        </w:numPr>
        <w:spacing w:before="0" w:after="0"/>
      </w:pPr>
      <w:r>
        <w:t>Apache Spark Integration</w:t>
      </w:r>
    </w:p>
    <w:p>
      <w:pPr>
        <w:numPr>
          <w:ilvl w:val="1"/>
          <w:numId w:val="900"/>
        </w:numPr>
        <w:spacing w:before="0" w:after="0"/>
      </w:pPr>
      <w:r>
        <w:t>Data Processing Services</w:t>
      </w:r>
    </w:p>
    <w:p>
      <w:pPr>
        <w:numPr>
          <w:ilvl w:val="2"/>
          <w:numId w:val="900"/>
        </w:numPr>
        <w:spacing w:before="0" w:after="0"/>
      </w:pPr>
      <w:r>
        <w:t>HDInsight</w:t>
      </w:r>
    </w:p>
    <w:p>
      <w:pPr>
        <w:numPr>
          <w:ilvl w:val="3"/>
          <w:numId w:val="900"/>
        </w:numPr>
        <w:spacing w:before="0" w:after="0"/>
      </w:pPr>
      <w:r>
        <w:t>Cluster Types</w:t>
      </w:r>
    </w:p>
    <w:p>
      <w:pPr>
        <w:numPr>
          <w:ilvl w:val="3"/>
          <w:numId w:val="900"/>
        </w:numPr>
        <w:spacing w:before="0" w:after="0"/>
      </w:pPr>
      <w:r>
        <w:t>Enterprise Security Package</w:t>
      </w:r>
    </w:p>
    <w:p>
      <w:pPr>
        <w:numPr>
          <w:ilvl w:val="2"/>
          <w:numId w:val="900"/>
        </w:numPr>
        <w:spacing w:before="0" w:after="0"/>
      </w:pPr>
      <w:r>
        <w:t>Azure Data Factory</w:t>
      </w:r>
    </w:p>
    <w:p>
      <w:pPr>
        <w:numPr>
          <w:ilvl w:val="3"/>
          <w:numId w:val="900"/>
        </w:numPr>
        <w:spacing w:before="0" w:after="0"/>
      </w:pPr>
      <w:r>
        <w:t>Pipeline Development</w:t>
      </w:r>
    </w:p>
    <w:p>
      <w:pPr>
        <w:numPr>
          <w:ilvl w:val="3"/>
          <w:numId w:val="900"/>
        </w:numPr>
        <w:spacing w:before="0" w:after="0"/>
      </w:pPr>
      <w:r>
        <w:t>Mapping Data Flows</w:t>
      </w:r>
    </w:p>
    <w:p>
      <w:pPr>
        <w:numPr>
          <w:ilvl w:val="3"/>
          <w:numId w:val="900"/>
        </w:numPr>
        <w:spacing w:before="0" w:after="0"/>
      </w:pPr>
      <w:r>
        <w:t>Integration Runtime</w:t>
      </w:r>
    </w:p>
    <w:p>
      <w:pPr>
        <w:numPr>
          <w:ilvl w:val="1"/>
          <w:numId w:val="900"/>
        </w:numPr>
        <w:spacing w:before="0" w:after="0"/>
      </w:pPr>
      <w:r>
        <w:t>Streaming Services</w:t>
      </w:r>
    </w:p>
    <w:p>
      <w:pPr>
        <w:numPr>
          <w:ilvl w:val="2"/>
          <w:numId w:val="900"/>
        </w:numPr>
        <w:spacing w:before="0" w:after="0"/>
      </w:pPr>
      <w:r>
        <w:t>Event Hubs</w:t>
      </w:r>
    </w:p>
    <w:p>
      <w:pPr>
        <w:numPr>
          <w:ilvl w:val="3"/>
          <w:numId w:val="900"/>
        </w:numPr>
        <w:spacing w:before="0" w:after="0"/>
      </w:pPr>
      <w:r>
        <w:t>Partition Management</w:t>
      </w:r>
    </w:p>
    <w:p>
      <w:pPr>
        <w:numPr>
          <w:ilvl w:val="3"/>
          <w:numId w:val="900"/>
        </w:numPr>
        <w:spacing w:before="0" w:after="0"/>
      </w:pPr>
      <w:r>
        <w:t>Capture Feature</w:t>
      </w:r>
    </w:p>
    <w:p>
      <w:pPr>
        <w:numPr>
          <w:ilvl w:val="3"/>
          <w:numId w:val="900"/>
        </w:numPr>
        <w:spacing w:before="0" w:after="0"/>
      </w:pPr>
      <w:r>
        <w:t>Auto-Inflate</w:t>
      </w:r>
    </w:p>
    <w:p>
      <w:pPr>
        <w:pStyle w:val="Heading1"/>
      </w:pPr>
      <w:r>
        <w:t>Data Operations and Infrastructure Management</w:t>
      </w:r>
    </w:p>
    <w:p>
      <w:pPr>
        <w:numPr>
          <w:ilvl w:val="0"/>
          <w:numId w:val="900"/>
        </w:numPr>
        <w:spacing w:before="0" w:after="0"/>
      </w:pPr>
      <w:r>
        <w:t>Infrastructure as Code</w:t>
      </w:r>
    </w:p>
    <w:p>
      <w:pPr>
        <w:numPr>
          <w:ilvl w:val="1"/>
          <w:numId w:val="900"/>
        </w:numPr>
        <w:spacing w:before="0" w:after="0"/>
      </w:pPr>
      <w:r>
        <w:t>IaC Principles and Benefits</w:t>
      </w:r>
    </w:p>
    <w:p>
      <w:pPr>
        <w:numPr>
          <w:ilvl w:val="2"/>
          <w:numId w:val="900"/>
        </w:numPr>
        <w:spacing w:before="0" w:after="0"/>
      </w:pPr>
      <w:r>
        <w:t>Version Control for Infrastructure</w:t>
      </w:r>
    </w:p>
    <w:p>
      <w:pPr>
        <w:numPr>
          <w:ilvl w:val="2"/>
          <w:numId w:val="900"/>
        </w:numPr>
        <w:spacing w:before="0" w:after="0"/>
      </w:pPr>
      <w:r>
        <w:t>Reproducible Deployments</w:t>
      </w:r>
    </w:p>
    <w:p>
      <w:pPr>
        <w:numPr>
          <w:ilvl w:val="2"/>
          <w:numId w:val="900"/>
        </w:numPr>
        <w:spacing w:before="0" w:after="0"/>
      </w:pPr>
      <w:r>
        <w:t>Configuration Drift Prevention</w:t>
      </w:r>
    </w:p>
    <w:p>
      <w:pPr>
        <w:numPr>
          <w:ilvl w:val="1"/>
          <w:numId w:val="900"/>
        </w:numPr>
        <w:spacing w:before="0" w:after="0"/>
      </w:pPr>
      <w:r>
        <w:t>Terraform</w:t>
      </w:r>
    </w:p>
    <w:p>
      <w:pPr>
        <w:numPr>
          <w:ilvl w:val="2"/>
          <w:numId w:val="900"/>
        </w:numPr>
        <w:spacing w:before="0" w:after="0"/>
      </w:pPr>
      <w:r>
        <w:t>Configuration Language Syntax</w:t>
      </w:r>
    </w:p>
    <w:p>
      <w:pPr>
        <w:numPr>
          <w:ilvl w:val="2"/>
          <w:numId w:val="900"/>
        </w:numPr>
        <w:spacing w:before="0" w:after="0"/>
      </w:pPr>
      <w:r>
        <w:t>Resource Providers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Module Development</w:t>
      </w:r>
    </w:p>
    <w:p>
      <w:pPr>
        <w:numPr>
          <w:ilvl w:val="2"/>
          <w:numId w:val="900"/>
        </w:numPr>
        <w:spacing w:before="0" w:after="0"/>
      </w:pPr>
      <w:r>
        <w:t>Workspace Management</w:t>
      </w:r>
    </w:p>
    <w:p>
      <w:pPr>
        <w:numPr>
          <w:ilvl w:val="1"/>
          <w:numId w:val="900"/>
        </w:numPr>
        <w:spacing w:before="0" w:after="0"/>
      </w:pPr>
      <w:r>
        <w:t>Cloud-Specific IaC Tools</w:t>
      </w:r>
    </w:p>
    <w:p>
      <w:pPr>
        <w:numPr>
          <w:ilvl w:val="2"/>
          <w:numId w:val="900"/>
        </w:numPr>
        <w:spacing w:before="0" w:after="0"/>
      </w:pPr>
      <w:r>
        <w:t>AWS CloudFormation</w:t>
      </w:r>
    </w:p>
    <w:p>
      <w:pPr>
        <w:numPr>
          <w:ilvl w:val="3"/>
          <w:numId w:val="900"/>
        </w:numPr>
        <w:spacing w:before="0" w:after="0"/>
      </w:pPr>
      <w:r>
        <w:t>Template Structure</w:t>
      </w:r>
    </w:p>
    <w:p>
      <w:pPr>
        <w:numPr>
          <w:ilvl w:val="3"/>
          <w:numId w:val="900"/>
        </w:numPr>
        <w:spacing w:before="0" w:after="0"/>
      </w:pPr>
      <w:r>
        <w:t>Stack Management</w:t>
      </w:r>
    </w:p>
    <w:p>
      <w:pPr>
        <w:numPr>
          <w:ilvl w:val="3"/>
          <w:numId w:val="900"/>
        </w:numPr>
        <w:spacing w:before="0" w:after="0"/>
      </w:pPr>
      <w:r>
        <w:t>Change Sets</w:t>
      </w:r>
    </w:p>
    <w:p>
      <w:pPr>
        <w:numPr>
          <w:ilvl w:val="2"/>
          <w:numId w:val="900"/>
        </w:numPr>
        <w:spacing w:before="0" w:after="0"/>
      </w:pPr>
      <w:r>
        <w:t>Azure Resource Manager Templates</w:t>
      </w:r>
    </w:p>
    <w:p>
      <w:pPr>
        <w:numPr>
          <w:ilvl w:val="2"/>
          <w:numId w:val="900"/>
        </w:numPr>
        <w:spacing w:before="0" w:after="0"/>
      </w:pPr>
      <w:r>
        <w:t>Google Cloud Deployment Manager</w:t>
      </w:r>
    </w:p>
    <w:p>
      <w:pPr>
        <w:numPr>
          <w:ilvl w:val="0"/>
          <w:numId w:val="900"/>
        </w:numPr>
        <w:spacing w:before="0" w:after="0"/>
      </w:pPr>
      <w:r>
        <w:t>Containerization Technologies</w:t>
      </w:r>
    </w:p>
    <w:p>
      <w:pPr>
        <w:numPr>
          <w:ilvl w:val="1"/>
          <w:numId w:val="900"/>
        </w:numPr>
        <w:spacing w:before="0" w:after="0"/>
      </w:pPr>
      <w:r>
        <w:t>Docker Fundamentals</w:t>
      </w:r>
    </w:p>
    <w:p>
      <w:pPr>
        <w:numPr>
          <w:ilvl w:val="2"/>
          <w:numId w:val="900"/>
        </w:numPr>
        <w:spacing w:before="0" w:after="0"/>
      </w:pPr>
      <w:r>
        <w:t>Container vs. Virtual Machine</w:t>
      </w:r>
    </w:p>
    <w:p>
      <w:pPr>
        <w:numPr>
          <w:ilvl w:val="2"/>
          <w:numId w:val="900"/>
        </w:numPr>
        <w:spacing w:before="0" w:after="0"/>
      </w:pPr>
      <w:r>
        <w:t>Image Creation and Management</w:t>
      </w:r>
    </w:p>
    <w:p>
      <w:pPr>
        <w:numPr>
          <w:ilvl w:val="2"/>
          <w:numId w:val="900"/>
        </w:numPr>
        <w:spacing w:before="0" w:after="0"/>
      </w:pPr>
      <w:r>
        <w:t>Dockerfile Best Practices</w:t>
      </w:r>
    </w:p>
    <w:p>
      <w:pPr>
        <w:numPr>
          <w:ilvl w:val="2"/>
          <w:numId w:val="900"/>
        </w:numPr>
        <w:spacing w:before="0" w:after="0"/>
      </w:pPr>
      <w:r>
        <w:t>Container Networking</w:t>
      </w:r>
    </w:p>
    <w:p>
      <w:pPr>
        <w:numPr>
          <w:ilvl w:val="2"/>
          <w:numId w:val="900"/>
        </w:numPr>
        <w:spacing w:before="0" w:after="0"/>
      </w:pPr>
      <w:r>
        <w:t>Volume Management</w:t>
      </w:r>
    </w:p>
    <w:p>
      <w:pPr>
        <w:numPr>
          <w:ilvl w:val="1"/>
          <w:numId w:val="900"/>
        </w:numPr>
        <w:spacing w:before="0" w:after="0"/>
      </w:pPr>
      <w:r>
        <w:t>Docker Compose</w:t>
      </w:r>
    </w:p>
    <w:p>
      <w:pPr>
        <w:numPr>
          <w:ilvl w:val="2"/>
          <w:numId w:val="900"/>
        </w:numPr>
        <w:spacing w:before="0" w:after="0"/>
      </w:pPr>
      <w:r>
        <w:t>Multi-Container Applications</w:t>
      </w:r>
    </w:p>
    <w:p>
      <w:pPr>
        <w:numPr>
          <w:ilvl w:val="2"/>
          <w:numId w:val="900"/>
        </w:numPr>
        <w:spacing w:before="0" w:after="0"/>
      </w:pPr>
      <w:r>
        <w:t>Service Definition</w:t>
      </w:r>
    </w:p>
    <w:p>
      <w:pPr>
        <w:numPr>
          <w:ilvl w:val="2"/>
          <w:numId w:val="900"/>
        </w:numPr>
        <w:spacing w:before="0" w:after="0"/>
      </w:pPr>
      <w:r>
        <w:t>Environment Configuration</w:t>
      </w:r>
    </w:p>
    <w:p>
      <w:pPr>
        <w:numPr>
          <w:ilvl w:val="2"/>
          <w:numId w:val="900"/>
        </w:numPr>
        <w:spacing w:before="0" w:after="0"/>
      </w:pPr>
      <w:r>
        <w:t>Development Workflows</w:t>
      </w:r>
    </w:p>
    <w:p>
      <w:pPr>
        <w:numPr>
          <w:ilvl w:val="1"/>
          <w:numId w:val="900"/>
        </w:numPr>
        <w:spacing w:before="0" w:after="0"/>
      </w:pPr>
      <w:r>
        <w:t>Container Registries</w:t>
      </w:r>
    </w:p>
    <w:p>
      <w:pPr>
        <w:numPr>
          <w:ilvl w:val="2"/>
          <w:numId w:val="900"/>
        </w:numPr>
        <w:spacing w:before="0" w:after="0"/>
      </w:pPr>
      <w:r>
        <w:t>Image Storage and Distribution</w:t>
      </w:r>
    </w:p>
    <w:p>
      <w:pPr>
        <w:numPr>
          <w:ilvl w:val="2"/>
          <w:numId w:val="900"/>
        </w:numPr>
        <w:spacing w:before="0" w:after="0"/>
      </w:pPr>
      <w:r>
        <w:t>Security Scanning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0"/>
          <w:numId w:val="900"/>
        </w:numPr>
        <w:spacing w:before="0" w:after="0"/>
      </w:pPr>
      <w:r>
        <w:t>Container Orchestration</w:t>
      </w:r>
    </w:p>
    <w:p>
      <w:pPr>
        <w:numPr>
          <w:ilvl w:val="1"/>
          <w:numId w:val="900"/>
        </w:numPr>
        <w:spacing w:before="0" w:after="0"/>
      </w:pPr>
      <w:r>
        <w:t>Kubernetes Architecture</w:t>
      </w:r>
    </w:p>
    <w:p>
      <w:pPr>
        <w:numPr>
          <w:ilvl w:val="2"/>
          <w:numId w:val="900"/>
        </w:numPr>
        <w:spacing w:before="0" w:after="0"/>
      </w:pPr>
      <w:r>
        <w:t>Master Node Components</w:t>
      </w:r>
    </w:p>
    <w:p>
      <w:pPr>
        <w:numPr>
          <w:ilvl w:val="2"/>
          <w:numId w:val="900"/>
        </w:numPr>
        <w:spacing w:before="0" w:after="0"/>
      </w:pPr>
      <w:r>
        <w:t>Worker Node Components</w:t>
      </w:r>
    </w:p>
    <w:p>
      <w:pPr>
        <w:numPr>
          <w:ilvl w:val="2"/>
          <w:numId w:val="900"/>
        </w:numPr>
        <w:spacing w:before="0" w:after="0"/>
      </w:pPr>
      <w:r>
        <w:t>Pod Lifecycle Management</w:t>
      </w:r>
    </w:p>
    <w:p>
      <w:pPr>
        <w:numPr>
          <w:ilvl w:val="1"/>
          <w:numId w:val="900"/>
        </w:numPr>
        <w:spacing w:before="0" w:after="0"/>
      </w:pPr>
      <w:r>
        <w:t>Kubernetes Resources</w:t>
      </w:r>
    </w:p>
    <w:p>
      <w:pPr>
        <w:numPr>
          <w:ilvl w:val="2"/>
          <w:numId w:val="900"/>
        </w:numPr>
        <w:spacing w:before="0" w:after="0"/>
      </w:pPr>
      <w:r>
        <w:t>Deployments and ReplicaSets</w:t>
      </w:r>
    </w:p>
    <w:p>
      <w:pPr>
        <w:numPr>
          <w:ilvl w:val="2"/>
          <w:numId w:val="900"/>
        </w:numPr>
        <w:spacing w:before="0" w:after="0"/>
      </w:pPr>
      <w:r>
        <w:t>Services and Ingress</w:t>
      </w:r>
    </w:p>
    <w:p>
      <w:pPr>
        <w:numPr>
          <w:ilvl w:val="2"/>
          <w:numId w:val="900"/>
        </w:numPr>
        <w:spacing w:before="0" w:after="0"/>
      </w:pPr>
      <w:r>
        <w:t>ConfigMaps and Secrets</w:t>
      </w:r>
    </w:p>
    <w:p>
      <w:pPr>
        <w:numPr>
          <w:ilvl w:val="2"/>
          <w:numId w:val="900"/>
        </w:numPr>
        <w:spacing w:before="0" w:after="0"/>
      </w:pPr>
      <w:r>
        <w:t>Persistent Volumes</w:t>
      </w:r>
    </w:p>
    <w:p>
      <w:pPr>
        <w:numPr>
          <w:ilvl w:val="1"/>
          <w:numId w:val="900"/>
        </w:numPr>
        <w:spacing w:before="0" w:after="0"/>
      </w:pPr>
      <w:r>
        <w:t>Kubernetes Operations</w:t>
      </w:r>
    </w:p>
    <w:p>
      <w:pPr>
        <w:numPr>
          <w:ilvl w:val="2"/>
          <w:numId w:val="900"/>
        </w:numPr>
        <w:spacing w:before="0" w:after="0"/>
      </w:pPr>
      <w:r>
        <w:t>Cluster Management</w:t>
      </w:r>
    </w:p>
    <w:p>
      <w:pPr>
        <w:numPr>
          <w:ilvl w:val="2"/>
          <w:numId w:val="900"/>
        </w:numPr>
        <w:spacing w:before="0" w:after="0"/>
      </w:pPr>
      <w:r>
        <w:t>Application Deployment</w:t>
      </w:r>
    </w:p>
    <w:p>
      <w:pPr>
        <w:numPr>
          <w:ilvl w:val="2"/>
          <w:numId w:val="900"/>
        </w:numPr>
        <w:spacing w:before="0" w:after="0"/>
      </w:pPr>
      <w:r>
        <w:t>Scaling and Load Balancing</w:t>
      </w:r>
    </w:p>
    <w:p>
      <w:pPr>
        <w:numPr>
          <w:ilvl w:val="2"/>
          <w:numId w:val="900"/>
        </w:numPr>
        <w:spacing w:before="0" w:after="0"/>
      </w:pPr>
      <w:r>
        <w:t>Monitoring and Logging</w:t>
      </w:r>
    </w:p>
    <w:p>
      <w:pPr>
        <w:numPr>
          <w:ilvl w:val="0"/>
          <w:numId w:val="900"/>
        </w:numPr>
        <w:spacing w:before="0" w:after="0"/>
      </w:pPr>
      <w:r>
        <w:t>CI/CD for Data Pipelines</w:t>
      </w:r>
    </w:p>
    <w:p>
      <w:pPr>
        <w:numPr>
          <w:ilvl w:val="1"/>
          <w:numId w:val="900"/>
        </w:numPr>
        <w:spacing w:before="0" w:after="0"/>
      </w:pPr>
      <w:r>
        <w:t>Continuous Integration Practices</w:t>
      </w:r>
    </w:p>
    <w:p>
      <w:pPr>
        <w:numPr>
          <w:ilvl w:val="2"/>
          <w:numId w:val="900"/>
        </w:numPr>
        <w:spacing w:before="0" w:after="0"/>
      </w:pPr>
      <w:r>
        <w:t>Automated Testing Strategies</w:t>
      </w:r>
    </w:p>
    <w:p>
      <w:pPr>
        <w:numPr>
          <w:ilvl w:val="2"/>
          <w:numId w:val="900"/>
        </w:numPr>
        <w:spacing w:before="0" w:after="0"/>
      </w:pPr>
      <w:r>
        <w:t>Code Quality Gates</w:t>
      </w:r>
    </w:p>
    <w:p>
      <w:pPr>
        <w:numPr>
          <w:ilvl w:val="2"/>
          <w:numId w:val="900"/>
        </w:numPr>
        <w:spacing w:before="0" w:after="0"/>
      </w:pPr>
      <w:r>
        <w:t>Build Automation</w:t>
      </w:r>
    </w:p>
    <w:p>
      <w:pPr>
        <w:numPr>
          <w:ilvl w:val="2"/>
          <w:numId w:val="900"/>
        </w:numPr>
        <w:spacing w:before="0" w:after="0"/>
      </w:pPr>
      <w:r>
        <w:t>Artifact Management</w:t>
      </w:r>
    </w:p>
    <w:p>
      <w:pPr>
        <w:numPr>
          <w:ilvl w:val="1"/>
          <w:numId w:val="900"/>
        </w:numPr>
        <w:spacing w:before="0" w:after="0"/>
      </w:pPr>
      <w:r>
        <w:t>Continuous Deployment Strategies</w:t>
      </w:r>
    </w:p>
    <w:p>
      <w:pPr>
        <w:numPr>
          <w:ilvl w:val="2"/>
          <w:numId w:val="900"/>
        </w:numPr>
        <w:spacing w:before="0" w:after="0"/>
      </w:pPr>
      <w:r>
        <w:t>Blue-Green Deployments</w:t>
      </w:r>
    </w:p>
    <w:p>
      <w:pPr>
        <w:numPr>
          <w:ilvl w:val="2"/>
          <w:numId w:val="900"/>
        </w:numPr>
        <w:spacing w:before="0" w:after="0"/>
      </w:pPr>
      <w:r>
        <w:t>Canary Releases</w:t>
      </w:r>
    </w:p>
    <w:p>
      <w:pPr>
        <w:numPr>
          <w:ilvl w:val="2"/>
          <w:numId w:val="900"/>
        </w:numPr>
        <w:spacing w:before="0" w:after="0"/>
      </w:pPr>
      <w:r>
        <w:t>Rolling Updates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1"/>
          <w:numId w:val="900"/>
        </w:numPr>
        <w:spacing w:before="0" w:after="0"/>
      </w:pPr>
      <w:r>
        <w:t>Pipeline Testing</w:t>
      </w:r>
    </w:p>
    <w:p>
      <w:pPr>
        <w:numPr>
          <w:ilvl w:val="2"/>
          <w:numId w:val="900"/>
        </w:numPr>
        <w:spacing w:before="0" w:after="0"/>
      </w:pPr>
      <w:r>
        <w:t>Unit Testing for Data Pipelines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Data Quality Testing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0"/>
          <w:numId w:val="900"/>
        </w:numPr>
        <w:spacing w:before="0" w:after="0"/>
      </w:pPr>
      <w:r>
        <w:t>Monitoring and Observability</w:t>
      </w:r>
    </w:p>
    <w:p>
      <w:pPr>
        <w:numPr>
          <w:ilvl w:val="1"/>
          <w:numId w:val="900"/>
        </w:numPr>
        <w:spacing w:before="0" w:after="0"/>
      </w:pPr>
      <w:r>
        <w:t>System Performance Monitoring</w:t>
      </w:r>
    </w:p>
    <w:p>
      <w:pPr>
        <w:numPr>
          <w:ilvl w:val="2"/>
          <w:numId w:val="900"/>
        </w:numPr>
        <w:spacing w:before="0" w:after="0"/>
      </w:pPr>
      <w:r>
        <w:t>CPU and Memory Utilization</w:t>
      </w:r>
    </w:p>
    <w:p>
      <w:pPr>
        <w:numPr>
          <w:ilvl w:val="2"/>
          <w:numId w:val="900"/>
        </w:numPr>
        <w:spacing w:before="0" w:after="0"/>
      </w:pPr>
      <w:r>
        <w:t>Disk I/O Metrics</w:t>
      </w:r>
    </w:p>
    <w:p>
      <w:pPr>
        <w:numPr>
          <w:ilvl w:val="2"/>
          <w:numId w:val="900"/>
        </w:numPr>
        <w:spacing w:before="0" w:after="0"/>
      </w:pPr>
      <w:r>
        <w:t>Network Performance</w:t>
      </w:r>
    </w:p>
    <w:p>
      <w:pPr>
        <w:numPr>
          <w:ilvl w:val="2"/>
          <w:numId w:val="900"/>
        </w:numPr>
        <w:spacing w:before="0" w:after="0"/>
      </w:pPr>
      <w:r>
        <w:t>Application Performance Monitoring</w:t>
      </w:r>
    </w:p>
    <w:p>
      <w:pPr>
        <w:numPr>
          <w:ilvl w:val="1"/>
          <w:numId w:val="900"/>
        </w:numPr>
        <w:spacing w:before="0" w:after="0"/>
      </w:pPr>
      <w:r>
        <w:t>Data Pipeline Monitoring</w:t>
      </w:r>
    </w:p>
    <w:p>
      <w:pPr>
        <w:numPr>
          <w:ilvl w:val="2"/>
          <w:numId w:val="900"/>
        </w:numPr>
        <w:spacing w:before="0" w:after="0"/>
      </w:pPr>
      <w:r>
        <w:t>Pipeline Execution Metrics</w:t>
      </w:r>
    </w:p>
    <w:p>
      <w:pPr>
        <w:numPr>
          <w:ilvl w:val="2"/>
          <w:numId w:val="900"/>
        </w:numPr>
        <w:spacing w:before="0" w:after="0"/>
      </w:pPr>
      <w:r>
        <w:t>Data Freshness Monitoring</w:t>
      </w:r>
    </w:p>
    <w:p>
      <w:pPr>
        <w:numPr>
          <w:ilvl w:val="2"/>
          <w:numId w:val="900"/>
        </w:numPr>
        <w:spacing w:before="0" w:after="0"/>
      </w:pPr>
      <w:r>
        <w:t>Error Rate Tracking</w:t>
      </w:r>
    </w:p>
    <w:p>
      <w:pPr>
        <w:numPr>
          <w:ilvl w:val="2"/>
          <w:numId w:val="900"/>
        </w:numPr>
        <w:spacing w:before="0" w:after="0"/>
      </w:pPr>
      <w:r>
        <w:t>SLA Monitoring</w:t>
      </w:r>
    </w:p>
    <w:p>
      <w:pPr>
        <w:numPr>
          <w:ilvl w:val="1"/>
          <w:numId w:val="900"/>
        </w:numPr>
        <w:spacing w:before="0" w:after="0"/>
      </w:pPr>
      <w:r>
        <w:t>Logging Strategies</w:t>
      </w:r>
    </w:p>
    <w:p>
      <w:pPr>
        <w:numPr>
          <w:ilvl w:val="2"/>
          <w:numId w:val="900"/>
        </w:numPr>
        <w:spacing w:before="0" w:after="0"/>
      </w:pPr>
      <w:r>
        <w:t>Structured Logging</w:t>
      </w:r>
    </w:p>
    <w:p>
      <w:pPr>
        <w:numPr>
          <w:ilvl w:val="2"/>
          <w:numId w:val="900"/>
        </w:numPr>
        <w:spacing w:before="0" w:after="0"/>
      </w:pPr>
      <w:r>
        <w:t>Log Aggregation</w:t>
      </w:r>
    </w:p>
    <w:p>
      <w:pPr>
        <w:numPr>
          <w:ilvl w:val="2"/>
          <w:numId w:val="900"/>
        </w:numPr>
        <w:spacing w:before="0" w:after="0"/>
      </w:pPr>
      <w:r>
        <w:t>Log Analysis Tools</w:t>
      </w:r>
    </w:p>
    <w:p>
      <w:pPr>
        <w:numPr>
          <w:ilvl w:val="2"/>
          <w:numId w:val="900"/>
        </w:numPr>
        <w:spacing w:before="0" w:after="0"/>
      </w:pPr>
      <w:r>
        <w:t>Log Retention Policies</w:t>
      </w:r>
    </w:p>
    <w:p>
      <w:pPr>
        <w:numPr>
          <w:ilvl w:val="1"/>
          <w:numId w:val="900"/>
        </w:numPr>
        <w:spacing w:before="0" w:after="0"/>
      </w:pPr>
      <w:r>
        <w:t>Alerting Systems</w:t>
      </w:r>
    </w:p>
    <w:p>
      <w:pPr>
        <w:numPr>
          <w:ilvl w:val="2"/>
          <w:numId w:val="900"/>
        </w:numPr>
        <w:spacing w:before="0" w:after="0"/>
      </w:pPr>
      <w:r>
        <w:t>Threshold-Based Alerts</w:t>
      </w:r>
    </w:p>
    <w:p>
      <w:pPr>
        <w:numPr>
          <w:ilvl w:val="2"/>
          <w:numId w:val="900"/>
        </w:numPr>
        <w:spacing w:before="0" w:after="0"/>
      </w:pPr>
      <w:r>
        <w:t>Anomaly Detection Alerts</w:t>
      </w:r>
    </w:p>
    <w:p>
      <w:pPr>
        <w:numPr>
          <w:ilvl w:val="2"/>
          <w:numId w:val="900"/>
        </w:numPr>
        <w:spacing w:before="0" w:after="0"/>
      </w:pPr>
      <w:r>
        <w:t>Alert Routing and Escalation</w:t>
      </w:r>
    </w:p>
    <w:p>
      <w:pPr>
        <w:numPr>
          <w:ilvl w:val="2"/>
          <w:numId w:val="900"/>
        </w:numPr>
        <w:spacing w:before="0" w:after="0"/>
      </w:pPr>
      <w:r>
        <w:t>Incident Response Procedures</w:t>
      </w:r>
    </w:p>
    <w:p>
      <w:pPr>
        <w:pStyle w:val="Heading1"/>
      </w:pPr>
      <w:r>
        <w:t>Data Governance, Quality, and Security</w:t>
      </w:r>
    </w:p>
    <w:p>
      <w:pPr>
        <w:numPr>
          <w:ilvl w:val="0"/>
          <w:numId w:val="900"/>
        </w:numPr>
        <w:spacing w:before="0" w:after="0"/>
      </w:pPr>
      <w:r>
        <w:t>Data Governance Framework</w:t>
      </w:r>
    </w:p>
    <w:p>
      <w:pPr>
        <w:numPr>
          <w:ilvl w:val="1"/>
          <w:numId w:val="900"/>
        </w:numPr>
        <w:spacing w:before="0" w:after="0"/>
      </w:pPr>
      <w:r>
        <w:t>Governance Policies and Standards</w:t>
      </w:r>
    </w:p>
    <w:p>
      <w:pPr>
        <w:numPr>
          <w:ilvl w:val="2"/>
          <w:numId w:val="900"/>
        </w:numPr>
        <w:spacing w:before="0" w:after="0"/>
      </w:pPr>
      <w:r>
        <w:t>Data Management Policies</w:t>
      </w:r>
    </w:p>
    <w:p>
      <w:pPr>
        <w:numPr>
          <w:ilvl w:val="2"/>
          <w:numId w:val="900"/>
        </w:numPr>
        <w:spacing w:before="0" w:after="0"/>
      </w:pPr>
      <w:r>
        <w:t>Data Usage Guidelines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Organizational Roles</w:t>
      </w:r>
    </w:p>
    <w:p>
      <w:pPr>
        <w:numPr>
          <w:ilvl w:val="2"/>
          <w:numId w:val="900"/>
        </w:numPr>
        <w:spacing w:before="0" w:after="0"/>
      </w:pPr>
      <w:r>
        <w:t>Data Governance Council</w:t>
      </w:r>
    </w:p>
    <w:p>
      <w:pPr>
        <w:numPr>
          <w:ilvl w:val="2"/>
          <w:numId w:val="900"/>
        </w:numPr>
        <w:spacing w:before="0" w:after="0"/>
      </w:pPr>
      <w:r>
        <w:t>Data Stewards</w:t>
      </w:r>
    </w:p>
    <w:p>
      <w:pPr>
        <w:numPr>
          <w:ilvl w:val="2"/>
          <w:numId w:val="900"/>
        </w:numPr>
        <w:spacing w:before="0" w:after="0"/>
      </w:pPr>
      <w:r>
        <w:t>Data Custodians</w:t>
      </w:r>
    </w:p>
    <w:p>
      <w:pPr>
        <w:numPr>
          <w:ilvl w:val="2"/>
          <w:numId w:val="900"/>
        </w:numPr>
        <w:spacing w:before="0" w:after="0"/>
      </w:pPr>
      <w:r>
        <w:t>Data Owners</w:t>
      </w:r>
    </w:p>
    <w:p>
      <w:pPr>
        <w:numPr>
          <w:ilvl w:val="1"/>
          <w:numId w:val="900"/>
        </w:numPr>
        <w:spacing w:before="0" w:after="0"/>
      </w:pPr>
      <w:r>
        <w:t>Governance Processes</w:t>
      </w:r>
    </w:p>
    <w:p>
      <w:pPr>
        <w:numPr>
          <w:ilvl w:val="2"/>
          <w:numId w:val="900"/>
        </w:numPr>
        <w:spacing w:before="0" w:after="0"/>
      </w:pPr>
      <w:r>
        <w:t>Data Classification</w:t>
      </w:r>
    </w:p>
    <w:p>
      <w:pPr>
        <w:numPr>
          <w:ilvl w:val="2"/>
          <w:numId w:val="900"/>
        </w:numPr>
        <w:spacing w:before="0" w:after="0"/>
      </w:pPr>
      <w:r>
        <w:t>Data Lifecycle Management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Issue Resolution</w:t>
      </w:r>
    </w:p>
    <w:p>
      <w:pPr>
        <w:numPr>
          <w:ilvl w:val="0"/>
          <w:numId w:val="900"/>
        </w:numPr>
        <w:spacing w:before="0" w:after="0"/>
      </w:pPr>
      <w:r>
        <w:t>Data Quality Management</w:t>
      </w:r>
    </w:p>
    <w:p>
      <w:pPr>
        <w:numPr>
          <w:ilvl w:val="1"/>
          <w:numId w:val="900"/>
        </w:numPr>
        <w:spacing w:before="0" w:after="0"/>
      </w:pPr>
      <w:r>
        <w:t>Data Profiling Techniques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Data Distribution Analysis</w:t>
      </w:r>
    </w:p>
    <w:p>
      <w:pPr>
        <w:numPr>
          <w:ilvl w:val="2"/>
          <w:numId w:val="900"/>
        </w:numPr>
        <w:spacing w:before="0" w:after="0"/>
      </w:pPr>
      <w:r>
        <w:t>Null Value Assessment</w:t>
      </w:r>
    </w:p>
    <w:p>
      <w:pPr>
        <w:numPr>
          <w:ilvl w:val="2"/>
          <w:numId w:val="900"/>
        </w:numPr>
        <w:spacing w:before="0" w:after="0"/>
      </w:pPr>
      <w:r>
        <w:t>Uniqueness Analysis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Data Validation Strategies</w:t>
      </w:r>
    </w:p>
    <w:p>
      <w:pPr>
        <w:numPr>
          <w:ilvl w:val="2"/>
          <w:numId w:val="900"/>
        </w:numPr>
        <w:spacing w:before="0" w:after="0"/>
      </w:pPr>
      <w:r>
        <w:t>Schema Validation</w:t>
      </w:r>
    </w:p>
    <w:p>
      <w:pPr>
        <w:numPr>
          <w:ilvl w:val="2"/>
          <w:numId w:val="900"/>
        </w:numPr>
        <w:spacing w:before="0" w:after="0"/>
      </w:pPr>
      <w:r>
        <w:t>Business Rule Validation</w:t>
      </w:r>
    </w:p>
    <w:p>
      <w:pPr>
        <w:numPr>
          <w:ilvl w:val="2"/>
          <w:numId w:val="900"/>
        </w:numPr>
        <w:spacing w:before="0" w:after="0"/>
      </w:pPr>
      <w:r>
        <w:t>Cross-Reference Validation</w:t>
      </w:r>
    </w:p>
    <w:p>
      <w:pPr>
        <w:numPr>
          <w:ilvl w:val="2"/>
          <w:numId w:val="900"/>
        </w:numPr>
        <w:spacing w:before="0" w:after="0"/>
      </w:pPr>
      <w:r>
        <w:t>Temporal Validation</w:t>
      </w:r>
    </w:p>
    <w:p>
      <w:pPr>
        <w:numPr>
          <w:ilvl w:val="1"/>
          <w:numId w:val="900"/>
        </w:numPr>
        <w:spacing w:before="0" w:after="0"/>
      </w:pPr>
      <w:r>
        <w:t>Data Quality Metrics</w:t>
      </w:r>
    </w:p>
    <w:p>
      <w:pPr>
        <w:numPr>
          <w:ilvl w:val="2"/>
          <w:numId w:val="900"/>
        </w:numPr>
        <w:spacing w:before="0" w:after="0"/>
      </w:pPr>
      <w:r>
        <w:t>Completeness Measures</w:t>
      </w:r>
    </w:p>
    <w:p>
      <w:pPr>
        <w:numPr>
          <w:ilvl w:val="2"/>
          <w:numId w:val="900"/>
        </w:numPr>
        <w:spacing w:before="0" w:after="0"/>
      </w:pPr>
      <w:r>
        <w:t>Accuracy Assessment</w:t>
      </w:r>
    </w:p>
    <w:p>
      <w:pPr>
        <w:numPr>
          <w:ilvl w:val="2"/>
          <w:numId w:val="900"/>
        </w:numPr>
        <w:spacing w:before="0" w:after="0"/>
      </w:pPr>
      <w:r>
        <w:t>Consistency Evaluation</w:t>
      </w:r>
    </w:p>
    <w:p>
      <w:pPr>
        <w:numPr>
          <w:ilvl w:val="2"/>
          <w:numId w:val="900"/>
        </w:numPr>
        <w:spacing w:before="0" w:after="0"/>
      </w:pPr>
      <w:r>
        <w:t>Timeliness Tracking</w:t>
      </w:r>
    </w:p>
    <w:p>
      <w:pPr>
        <w:numPr>
          <w:ilvl w:val="1"/>
          <w:numId w:val="900"/>
        </w:numPr>
        <w:spacing w:before="0" w:after="0"/>
      </w:pPr>
      <w:r>
        <w:t>Anomaly Detection Methods</w:t>
      </w:r>
    </w:p>
    <w:p>
      <w:pPr>
        <w:numPr>
          <w:ilvl w:val="2"/>
          <w:numId w:val="900"/>
        </w:numPr>
        <w:spacing w:before="0" w:after="0"/>
      </w:pPr>
      <w:r>
        <w:t>Statistical Outlier Detection</w:t>
      </w:r>
    </w:p>
    <w:p>
      <w:pPr>
        <w:numPr>
          <w:ilvl w:val="2"/>
          <w:numId w:val="900"/>
        </w:numPr>
        <w:spacing w:before="0" w:after="0"/>
      </w:pPr>
      <w:r>
        <w:t>Machine Learning Approaches</w:t>
      </w:r>
    </w:p>
    <w:p>
      <w:pPr>
        <w:numPr>
          <w:ilvl w:val="2"/>
          <w:numId w:val="900"/>
        </w:numPr>
        <w:spacing w:before="0" w:after="0"/>
      </w:pPr>
      <w:r>
        <w:t>Rule-Based Detection</w:t>
      </w:r>
    </w:p>
    <w:p>
      <w:pPr>
        <w:numPr>
          <w:ilvl w:val="2"/>
          <w:numId w:val="900"/>
        </w:numPr>
        <w:spacing w:before="0" w:after="0"/>
      </w:pPr>
      <w:r>
        <w:t>Threshold Monitoring</w:t>
      </w:r>
    </w:p>
    <w:p>
      <w:pPr>
        <w:numPr>
          <w:ilvl w:val="0"/>
          <w:numId w:val="900"/>
        </w:numPr>
        <w:spacing w:before="0" w:after="0"/>
      </w:pPr>
      <w:r>
        <w:t>Data Security Implementation</w:t>
      </w:r>
    </w:p>
    <w:p>
      <w:pPr>
        <w:numPr>
          <w:ilvl w:val="1"/>
          <w:numId w:val="900"/>
        </w:numPr>
        <w:spacing w:before="0" w:after="0"/>
      </w:pPr>
      <w:r>
        <w:t>Access Control Systems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3"/>
          <w:numId w:val="900"/>
        </w:numPr>
        <w:spacing w:before="0" w:after="0"/>
      </w:pPr>
      <w:r>
        <w:t>Role Definition and Assignment</w:t>
      </w:r>
    </w:p>
    <w:p>
      <w:pPr>
        <w:numPr>
          <w:ilvl w:val="3"/>
          <w:numId w:val="900"/>
        </w:numPr>
        <w:spacing w:before="0" w:after="0"/>
      </w:pPr>
      <w:r>
        <w:t>Permission Management</w:t>
      </w:r>
    </w:p>
    <w:p>
      <w:pPr>
        <w:numPr>
          <w:ilvl w:val="3"/>
          <w:numId w:val="900"/>
        </w:numPr>
        <w:spacing w:before="0" w:after="0"/>
      </w:pPr>
      <w:r>
        <w:t>Role Hierarchy</w:t>
      </w:r>
    </w:p>
    <w:p>
      <w:pPr>
        <w:numPr>
          <w:ilvl w:val="2"/>
          <w:numId w:val="900"/>
        </w:numPr>
        <w:spacing w:before="0" w:after="0"/>
      </w:pPr>
      <w:r>
        <w:t>Attribute-Based Access Control</w:t>
      </w:r>
    </w:p>
    <w:p>
      <w:pPr>
        <w:numPr>
          <w:ilvl w:val="3"/>
          <w:numId w:val="900"/>
        </w:numPr>
        <w:spacing w:before="0" w:after="0"/>
      </w:pPr>
      <w:r>
        <w:t>Policy Definition</w:t>
      </w:r>
    </w:p>
    <w:p>
      <w:pPr>
        <w:numPr>
          <w:ilvl w:val="3"/>
          <w:numId w:val="900"/>
        </w:numPr>
        <w:spacing w:before="0" w:after="0"/>
      </w:pPr>
      <w:r>
        <w:t>Dynamic Authorization</w:t>
      </w:r>
    </w:p>
    <w:p>
      <w:pPr>
        <w:numPr>
          <w:ilvl w:val="3"/>
          <w:numId w:val="900"/>
        </w:numPr>
        <w:spacing w:before="0" w:after="0"/>
      </w:pPr>
      <w:r>
        <w:t>Context-Aware Access</w:t>
      </w:r>
    </w:p>
    <w:p>
      <w:pPr>
        <w:numPr>
          <w:ilvl w:val="1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Encryption at Rest</w:t>
      </w:r>
    </w:p>
    <w:p>
      <w:pPr>
        <w:numPr>
          <w:ilvl w:val="3"/>
          <w:numId w:val="900"/>
        </w:numPr>
        <w:spacing w:before="0" w:after="0"/>
      </w:pPr>
      <w:r>
        <w:t>Database Encryption</w:t>
      </w:r>
    </w:p>
    <w:p>
      <w:pPr>
        <w:numPr>
          <w:ilvl w:val="3"/>
          <w:numId w:val="900"/>
        </w:numPr>
        <w:spacing w:before="0" w:after="0"/>
      </w:pPr>
      <w:r>
        <w:t>File System Encryption</w:t>
      </w:r>
    </w:p>
    <w:p>
      <w:pPr>
        <w:numPr>
          <w:ilvl w:val="3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Encryption in Transit</w:t>
      </w:r>
    </w:p>
    <w:p>
      <w:pPr>
        <w:numPr>
          <w:ilvl w:val="3"/>
          <w:numId w:val="900"/>
        </w:numPr>
        <w:spacing w:before="0" w:after="0"/>
      </w:pPr>
      <w:r>
        <w:t>TLS/SSL Implementation</w:t>
      </w:r>
    </w:p>
    <w:p>
      <w:pPr>
        <w:numPr>
          <w:ilvl w:val="3"/>
          <w:numId w:val="900"/>
        </w:numPr>
        <w:spacing w:before="0" w:after="0"/>
      </w:pPr>
      <w:r>
        <w:t>VPN Connections</w:t>
      </w:r>
    </w:p>
    <w:p>
      <w:pPr>
        <w:numPr>
          <w:ilvl w:val="3"/>
          <w:numId w:val="900"/>
        </w:numPr>
        <w:spacing w:before="0" w:after="0"/>
      </w:pPr>
      <w:r>
        <w:t>API Security</w:t>
      </w:r>
    </w:p>
    <w:p>
      <w:pPr>
        <w:numPr>
          <w:ilvl w:val="1"/>
          <w:numId w:val="900"/>
        </w:numPr>
        <w:spacing w:before="0" w:after="0"/>
      </w:pPr>
      <w:r>
        <w:t>Data Masking and Anonymization</w:t>
      </w:r>
    </w:p>
    <w:p>
      <w:pPr>
        <w:numPr>
          <w:ilvl w:val="2"/>
          <w:numId w:val="900"/>
        </w:numPr>
        <w:spacing w:before="0" w:after="0"/>
      </w:pPr>
      <w:r>
        <w:t>Static Data Masking</w:t>
      </w:r>
    </w:p>
    <w:p>
      <w:pPr>
        <w:numPr>
          <w:ilvl w:val="2"/>
          <w:numId w:val="900"/>
        </w:numPr>
        <w:spacing w:before="0" w:after="0"/>
      </w:pPr>
      <w:r>
        <w:t>Dynamic Data Masking</w:t>
      </w:r>
    </w:p>
    <w:p>
      <w:pPr>
        <w:numPr>
          <w:ilvl w:val="2"/>
          <w:numId w:val="900"/>
        </w:numPr>
        <w:spacing w:before="0" w:after="0"/>
      </w:pPr>
      <w:r>
        <w:t>Tokenization Techniques</w:t>
      </w:r>
    </w:p>
    <w:p>
      <w:pPr>
        <w:numPr>
          <w:ilvl w:val="2"/>
          <w:numId w:val="900"/>
        </w:numPr>
        <w:spacing w:before="0" w:after="0"/>
      </w:pPr>
      <w:r>
        <w:t>Synthetic Data Generation</w:t>
      </w:r>
    </w:p>
    <w:p>
      <w:pPr>
        <w:numPr>
          <w:ilvl w:val="0"/>
          <w:numId w:val="900"/>
        </w:numPr>
        <w:spacing w:before="0" w:after="0"/>
      </w:pPr>
      <w:r>
        <w:t>Privacy and Compliance</w:t>
      </w:r>
    </w:p>
    <w:p>
      <w:pPr>
        <w:numPr>
          <w:ilvl w:val="1"/>
          <w:numId w:val="900"/>
        </w:numPr>
        <w:spacing w:before="0" w:after="0"/>
      </w:pPr>
      <w:r>
        <w:t>GDPR Compliance</w:t>
      </w:r>
    </w:p>
    <w:p>
      <w:pPr>
        <w:numPr>
          <w:ilvl w:val="2"/>
          <w:numId w:val="900"/>
        </w:numPr>
        <w:spacing w:before="0" w:after="0"/>
      </w:pPr>
      <w:r>
        <w:t>Data Subject Rights</w:t>
      </w:r>
    </w:p>
    <w:p>
      <w:pPr>
        <w:numPr>
          <w:ilvl w:val="2"/>
          <w:numId w:val="900"/>
        </w:numPr>
        <w:spacing w:before="0" w:after="0"/>
      </w:pPr>
      <w:r>
        <w:t>Consent Management</w:t>
      </w:r>
    </w:p>
    <w:p>
      <w:pPr>
        <w:numPr>
          <w:ilvl w:val="2"/>
          <w:numId w:val="900"/>
        </w:numPr>
        <w:spacing w:before="0" w:after="0"/>
      </w:pPr>
      <w:r>
        <w:t>Data Protection Impact Assessments</w:t>
      </w:r>
    </w:p>
    <w:p>
      <w:pPr>
        <w:numPr>
          <w:ilvl w:val="2"/>
          <w:numId w:val="900"/>
        </w:numPr>
        <w:spacing w:before="0" w:after="0"/>
      </w:pPr>
      <w:r>
        <w:t>Breach Notification Requirements</w:t>
      </w:r>
    </w:p>
    <w:p>
      <w:pPr>
        <w:numPr>
          <w:ilvl w:val="1"/>
          <w:numId w:val="900"/>
        </w:numPr>
        <w:spacing w:before="0" w:after="0"/>
      </w:pPr>
      <w:r>
        <w:t>CCPA Compliance</w:t>
      </w:r>
    </w:p>
    <w:p>
      <w:pPr>
        <w:numPr>
          <w:ilvl w:val="2"/>
          <w:numId w:val="900"/>
        </w:numPr>
        <w:spacing w:before="0" w:after="0"/>
      </w:pPr>
      <w:r>
        <w:t>Consumer Rights Implementation</w:t>
      </w:r>
    </w:p>
    <w:p>
      <w:pPr>
        <w:numPr>
          <w:ilvl w:val="2"/>
          <w:numId w:val="900"/>
        </w:numPr>
        <w:spacing w:before="0" w:after="0"/>
      </w:pPr>
      <w:r>
        <w:t>Data Inventory Requirements</w:t>
      </w:r>
    </w:p>
    <w:p>
      <w:pPr>
        <w:numPr>
          <w:ilvl w:val="2"/>
          <w:numId w:val="900"/>
        </w:numPr>
        <w:spacing w:before="0" w:after="0"/>
      </w:pPr>
      <w:r>
        <w:t>Opt-Out Mechanisms</w:t>
      </w:r>
    </w:p>
    <w:p>
      <w:pPr>
        <w:numPr>
          <w:ilvl w:val="1"/>
          <w:numId w:val="900"/>
        </w:numPr>
        <w:spacing w:before="0" w:after="0"/>
      </w:pPr>
      <w:r>
        <w:t>Industry-Specific Regulations</w:t>
      </w:r>
    </w:p>
    <w:p>
      <w:pPr>
        <w:numPr>
          <w:ilvl w:val="2"/>
          <w:numId w:val="900"/>
        </w:numPr>
        <w:spacing w:before="0" w:after="0"/>
      </w:pPr>
      <w:r>
        <w:t>HIPAA for Healthcare Data</w:t>
      </w:r>
    </w:p>
    <w:p>
      <w:pPr>
        <w:numPr>
          <w:ilvl w:val="2"/>
          <w:numId w:val="900"/>
        </w:numPr>
        <w:spacing w:before="0" w:after="0"/>
      </w:pPr>
      <w:r>
        <w:t>PCI DSS for Payment Data</w:t>
      </w:r>
    </w:p>
    <w:p>
      <w:pPr>
        <w:numPr>
          <w:ilvl w:val="2"/>
          <w:numId w:val="900"/>
        </w:numPr>
        <w:spacing w:before="0" w:after="0"/>
      </w:pPr>
      <w:r>
        <w:t>SOX for Financial Data</w:t>
      </w:r>
    </w:p>
    <w:p>
      <w:pPr>
        <w:numPr>
          <w:ilvl w:val="0"/>
          <w:numId w:val="900"/>
        </w:numPr>
        <w:spacing w:before="0" w:after="0"/>
      </w:pPr>
      <w:r>
        <w:t>Metadata Management</w:t>
      </w:r>
    </w:p>
    <w:p>
      <w:pPr>
        <w:numPr>
          <w:ilvl w:val="1"/>
          <w:numId w:val="900"/>
        </w:numPr>
        <w:spacing w:before="0" w:after="0"/>
      </w:pPr>
      <w:r>
        <w:t>Data Catalog Implementation</w:t>
      </w:r>
    </w:p>
    <w:p>
      <w:pPr>
        <w:numPr>
          <w:ilvl w:val="2"/>
          <w:numId w:val="900"/>
        </w:numPr>
        <w:spacing w:before="0" w:after="0"/>
      </w:pPr>
      <w:r>
        <w:t>Automated Data Discovery</w:t>
      </w:r>
    </w:p>
    <w:p>
      <w:pPr>
        <w:numPr>
          <w:ilvl w:val="2"/>
          <w:numId w:val="900"/>
        </w:numPr>
        <w:spacing w:before="0" w:after="0"/>
      </w:pPr>
      <w:r>
        <w:t>Manual Data Registration</w:t>
      </w:r>
    </w:p>
    <w:p>
      <w:pPr>
        <w:numPr>
          <w:ilvl w:val="2"/>
          <w:numId w:val="900"/>
        </w:numPr>
        <w:spacing w:before="0" w:after="0"/>
      </w:pPr>
      <w:r>
        <w:t>Search and Browse Capabilities</w:t>
      </w:r>
    </w:p>
    <w:p>
      <w:pPr>
        <w:numPr>
          <w:ilvl w:val="2"/>
          <w:numId w:val="900"/>
        </w:numPr>
        <w:spacing w:before="0" w:after="0"/>
      </w:pPr>
      <w:r>
        <w:t>Data Asset Documentation</w:t>
      </w:r>
    </w:p>
    <w:p>
      <w:pPr>
        <w:numPr>
          <w:ilvl w:val="1"/>
          <w:numId w:val="900"/>
        </w:numPr>
        <w:spacing w:before="0" w:after="0"/>
      </w:pPr>
      <w:r>
        <w:t>Data Lineage Tracking</w:t>
      </w:r>
    </w:p>
    <w:p>
      <w:pPr>
        <w:numPr>
          <w:ilvl w:val="2"/>
          <w:numId w:val="900"/>
        </w:numPr>
        <w:spacing w:before="0" w:after="0"/>
      </w:pPr>
      <w:r>
        <w:t>End-to-End Data Flow Mapping</w:t>
      </w:r>
    </w:p>
    <w:p>
      <w:pPr>
        <w:numPr>
          <w:ilvl w:val="2"/>
          <w:numId w:val="900"/>
        </w:numPr>
        <w:spacing w:before="0" w:after="0"/>
      </w:pPr>
      <w:r>
        <w:t>Impact Analysis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Data Classification</w:t>
      </w:r>
    </w:p>
    <w:p>
      <w:pPr>
        <w:numPr>
          <w:ilvl w:val="2"/>
          <w:numId w:val="900"/>
        </w:numPr>
        <w:spacing w:before="0" w:after="0"/>
      </w:pPr>
      <w:r>
        <w:t>Sensitivity Classification</w:t>
      </w:r>
    </w:p>
    <w:p>
      <w:pPr>
        <w:numPr>
          <w:ilvl w:val="2"/>
          <w:numId w:val="900"/>
        </w:numPr>
        <w:spacing w:before="0" w:after="0"/>
      </w:pPr>
      <w:r>
        <w:t>Business Criticality Assessment</w:t>
      </w:r>
    </w:p>
    <w:p>
      <w:pPr>
        <w:numPr>
          <w:ilvl w:val="2"/>
          <w:numId w:val="900"/>
        </w:numPr>
        <w:spacing w:before="0" w:after="0"/>
      </w:pPr>
      <w:r>
        <w:t>Automated Tagging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pStyle w:val="Heading1"/>
      </w:pPr>
      <w:r>
        <w:t>Advanced Data Engineering Topics</w:t>
      </w:r>
    </w:p>
    <w:p>
      <w:pPr>
        <w:numPr>
          <w:ilvl w:val="0"/>
          <w:numId w:val="900"/>
        </w:numPr>
        <w:spacing w:before="0" w:after="0"/>
      </w:pPr>
      <w:r>
        <w:t>Real-Time Analytics Architecture</w:t>
      </w:r>
    </w:p>
    <w:p>
      <w:pPr>
        <w:numPr>
          <w:ilvl w:val="1"/>
          <w:numId w:val="900"/>
        </w:numPr>
        <w:spacing w:before="0" w:after="0"/>
      </w:pPr>
      <w:r>
        <w:t>Lambda Architecture</w:t>
      </w:r>
    </w:p>
    <w:p>
      <w:pPr>
        <w:numPr>
          <w:ilvl w:val="2"/>
          <w:numId w:val="900"/>
        </w:numPr>
        <w:spacing w:before="0" w:after="0"/>
      </w:pPr>
      <w:r>
        <w:t>Batch Layer Processing</w:t>
      </w:r>
    </w:p>
    <w:p>
      <w:pPr>
        <w:numPr>
          <w:ilvl w:val="2"/>
          <w:numId w:val="900"/>
        </w:numPr>
        <w:spacing w:before="0" w:after="0"/>
      </w:pPr>
      <w:r>
        <w:t>Speed Layer Processing</w:t>
      </w:r>
    </w:p>
    <w:p>
      <w:pPr>
        <w:numPr>
          <w:ilvl w:val="2"/>
          <w:numId w:val="900"/>
        </w:numPr>
        <w:spacing w:before="0" w:after="0"/>
      </w:pPr>
      <w:r>
        <w:t>Serving Layer Integration</w:t>
      </w:r>
    </w:p>
    <w:p>
      <w:pPr>
        <w:numPr>
          <w:ilvl w:val="1"/>
          <w:numId w:val="900"/>
        </w:numPr>
        <w:spacing w:before="0" w:after="0"/>
      </w:pPr>
      <w:r>
        <w:t>Kappa Architecture</w:t>
      </w:r>
    </w:p>
    <w:p>
      <w:pPr>
        <w:numPr>
          <w:ilvl w:val="2"/>
          <w:numId w:val="900"/>
        </w:numPr>
        <w:spacing w:before="0" w:after="0"/>
      </w:pPr>
      <w:r>
        <w:t>Stream-Only Processing</w:t>
      </w:r>
    </w:p>
    <w:p>
      <w:pPr>
        <w:numPr>
          <w:ilvl w:val="2"/>
          <w:numId w:val="900"/>
        </w:numPr>
        <w:spacing w:before="0" w:after="0"/>
      </w:pPr>
      <w:r>
        <w:t>Event Sourcing Patterns</w:t>
      </w:r>
    </w:p>
    <w:p>
      <w:pPr>
        <w:numPr>
          <w:ilvl w:val="2"/>
          <w:numId w:val="900"/>
        </w:numPr>
        <w:spacing w:before="0" w:after="0"/>
      </w:pPr>
      <w:r>
        <w:t>Simplified Architecture Benefits</w:t>
      </w:r>
    </w:p>
    <w:p>
      <w:pPr>
        <w:numPr>
          <w:ilvl w:val="1"/>
          <w:numId w:val="900"/>
        </w:numPr>
        <w:spacing w:before="0" w:after="0"/>
      </w:pPr>
      <w:r>
        <w:t>Real-Time Analytics Use Cases</w:t>
      </w:r>
    </w:p>
    <w:p>
      <w:pPr>
        <w:numPr>
          <w:ilvl w:val="2"/>
          <w:numId w:val="900"/>
        </w:numPr>
        <w:spacing w:before="0" w:after="0"/>
      </w:pPr>
      <w:r>
        <w:t>Fraud Detection Systems</w:t>
      </w:r>
    </w:p>
    <w:p>
      <w:pPr>
        <w:numPr>
          <w:ilvl w:val="2"/>
          <w:numId w:val="900"/>
        </w:numPr>
        <w:spacing w:before="0" w:after="0"/>
      </w:pPr>
      <w:r>
        <w:t>Recommendation Engines</w:t>
      </w:r>
    </w:p>
    <w:p>
      <w:pPr>
        <w:numPr>
          <w:ilvl w:val="2"/>
          <w:numId w:val="900"/>
        </w:numPr>
        <w:spacing w:before="0" w:after="0"/>
      </w:pPr>
      <w:r>
        <w:t>IoT Data Processing</w:t>
      </w:r>
    </w:p>
    <w:p>
      <w:pPr>
        <w:numPr>
          <w:ilvl w:val="2"/>
          <w:numId w:val="900"/>
        </w:numPr>
        <w:spacing w:before="0" w:after="0"/>
      </w:pPr>
      <w:r>
        <w:t>Financial Trading Systems</w:t>
      </w:r>
    </w:p>
    <w:p>
      <w:pPr>
        <w:numPr>
          <w:ilvl w:val="0"/>
          <w:numId w:val="900"/>
        </w:numPr>
        <w:spacing w:before="0" w:after="0"/>
      </w:pPr>
      <w:r>
        <w:t>Machine Learning Operations</w:t>
      </w:r>
    </w:p>
    <w:p>
      <w:pPr>
        <w:numPr>
          <w:ilvl w:val="1"/>
          <w:numId w:val="900"/>
        </w:numPr>
        <w:spacing w:before="0" w:after="0"/>
      </w:pPr>
      <w:r>
        <w:t>MLOps Principles</w:t>
      </w:r>
    </w:p>
    <w:p>
      <w:pPr>
        <w:numPr>
          <w:ilvl w:val="2"/>
          <w:numId w:val="900"/>
        </w:numPr>
        <w:spacing w:before="0" w:after="0"/>
      </w:pPr>
      <w:r>
        <w:t>Model Development Lifecycle</w:t>
      </w:r>
    </w:p>
    <w:p>
      <w:pPr>
        <w:numPr>
          <w:ilvl w:val="2"/>
          <w:numId w:val="900"/>
        </w:numPr>
        <w:spacing w:before="0" w:after="0"/>
      </w:pPr>
      <w:r>
        <w:t>Continuous Integration for ML</w:t>
      </w:r>
    </w:p>
    <w:p>
      <w:pPr>
        <w:numPr>
          <w:ilvl w:val="2"/>
          <w:numId w:val="900"/>
        </w:numPr>
        <w:spacing w:before="0" w:after="0"/>
      </w:pPr>
      <w:r>
        <w:t>Model Versioning</w:t>
      </w:r>
    </w:p>
    <w:p>
      <w:pPr>
        <w:numPr>
          <w:ilvl w:val="2"/>
          <w:numId w:val="900"/>
        </w:numPr>
        <w:spacing w:before="0" w:after="0"/>
      </w:pPr>
      <w:r>
        <w:t>Automated Testing for ML</w:t>
      </w:r>
    </w:p>
    <w:p>
      <w:pPr>
        <w:numPr>
          <w:ilvl w:val="1"/>
          <w:numId w:val="900"/>
        </w:numPr>
        <w:spacing w:before="0" w:after="0"/>
      </w:pPr>
      <w:r>
        <w:t>Feature Engineering Infrastructure</w:t>
      </w:r>
    </w:p>
    <w:p>
      <w:pPr>
        <w:numPr>
          <w:ilvl w:val="2"/>
          <w:numId w:val="900"/>
        </w:numPr>
        <w:spacing w:before="0" w:after="0"/>
      </w:pPr>
      <w:r>
        <w:t>Feature Store Architecture</w:t>
      </w:r>
    </w:p>
    <w:p>
      <w:pPr>
        <w:numPr>
          <w:ilvl w:val="2"/>
          <w:numId w:val="900"/>
        </w:numPr>
        <w:spacing w:before="0" w:after="0"/>
      </w:pPr>
      <w:r>
        <w:t>Feature Pipeline Development</w:t>
      </w:r>
    </w:p>
    <w:p>
      <w:pPr>
        <w:numPr>
          <w:ilvl w:val="2"/>
          <w:numId w:val="900"/>
        </w:numPr>
        <w:spacing w:before="0" w:after="0"/>
      </w:pPr>
      <w:r>
        <w:t>Feature Versioning and Lineage</w:t>
      </w:r>
    </w:p>
    <w:p>
      <w:pPr>
        <w:numPr>
          <w:ilvl w:val="2"/>
          <w:numId w:val="900"/>
        </w:numPr>
        <w:spacing w:before="0" w:after="0"/>
      </w:pPr>
      <w:r>
        <w:t>Feature Serving Systems</w:t>
      </w:r>
    </w:p>
    <w:p>
      <w:pPr>
        <w:numPr>
          <w:ilvl w:val="1"/>
          <w:numId w:val="900"/>
        </w:numPr>
        <w:spacing w:before="0" w:after="0"/>
      </w:pPr>
      <w:r>
        <w:t>Model Deployment Patterns</w:t>
      </w:r>
    </w:p>
    <w:p>
      <w:pPr>
        <w:numPr>
          <w:ilvl w:val="2"/>
          <w:numId w:val="900"/>
        </w:numPr>
        <w:spacing w:before="0" w:after="0"/>
      </w:pPr>
      <w:r>
        <w:t>Batch Prediction Pipelines</w:t>
      </w:r>
    </w:p>
    <w:p>
      <w:pPr>
        <w:numPr>
          <w:ilvl w:val="2"/>
          <w:numId w:val="900"/>
        </w:numPr>
        <w:spacing w:before="0" w:after="0"/>
      </w:pPr>
      <w:r>
        <w:t>Real-Time Model Serving</w:t>
      </w:r>
    </w:p>
    <w:p>
      <w:pPr>
        <w:numPr>
          <w:ilvl w:val="2"/>
          <w:numId w:val="900"/>
        </w:numPr>
        <w:spacing w:before="0" w:after="0"/>
      </w:pPr>
      <w:r>
        <w:t>A/B Testing for Models</w:t>
      </w:r>
    </w:p>
    <w:p>
      <w:pPr>
        <w:numPr>
          <w:ilvl w:val="2"/>
          <w:numId w:val="900"/>
        </w:numPr>
        <w:spacing w:before="0" w:after="0"/>
      </w:pPr>
      <w:r>
        <w:t>Model Performance Monitoring</w:t>
      </w:r>
    </w:p>
    <w:p>
      <w:pPr>
        <w:numPr>
          <w:ilvl w:val="1"/>
          <w:numId w:val="900"/>
        </w:numPr>
        <w:spacing w:before="0" w:after="0"/>
      </w:pPr>
      <w:r>
        <w:t>Model Lifecycle Management</w:t>
      </w:r>
    </w:p>
    <w:p>
      <w:pPr>
        <w:numPr>
          <w:ilvl w:val="2"/>
          <w:numId w:val="900"/>
        </w:numPr>
        <w:spacing w:before="0" w:after="0"/>
      </w:pPr>
      <w:r>
        <w:t>Model Training Automation</w:t>
      </w:r>
    </w:p>
    <w:p>
      <w:pPr>
        <w:numPr>
          <w:ilvl w:val="2"/>
          <w:numId w:val="900"/>
        </w:numPr>
        <w:spacing w:before="0" w:after="0"/>
      </w:pPr>
      <w:r>
        <w:t>Model Validation Frameworks</w:t>
      </w:r>
    </w:p>
    <w:p>
      <w:pPr>
        <w:numPr>
          <w:ilvl w:val="2"/>
          <w:numId w:val="900"/>
        </w:numPr>
        <w:spacing w:before="0" w:after="0"/>
      </w:pPr>
      <w:r>
        <w:t>Model Retraining Strategies</w:t>
      </w:r>
    </w:p>
    <w:p>
      <w:pPr>
        <w:numPr>
          <w:ilvl w:val="2"/>
          <w:numId w:val="900"/>
        </w:numPr>
        <w:spacing w:before="0" w:after="0"/>
      </w:pPr>
      <w:r>
        <w:t>Model Retirement Processes</w:t>
      </w:r>
    </w:p>
    <w:p>
      <w:pPr>
        <w:numPr>
          <w:ilvl w:val="0"/>
          <w:numId w:val="900"/>
        </w:numPr>
        <w:spacing w:before="0" w:after="0"/>
      </w:pPr>
      <w:r>
        <w:t>Serverless Data Processing</w:t>
      </w:r>
    </w:p>
    <w:p>
      <w:pPr>
        <w:numPr>
          <w:ilvl w:val="1"/>
          <w:numId w:val="900"/>
        </w:numPr>
        <w:spacing w:before="0" w:after="0"/>
      </w:pPr>
      <w:r>
        <w:t>Serverless Architecture Principles</w:t>
      </w:r>
    </w:p>
    <w:p>
      <w:pPr>
        <w:numPr>
          <w:ilvl w:val="2"/>
          <w:numId w:val="900"/>
        </w:numPr>
        <w:spacing w:before="0" w:after="0"/>
      </w:pPr>
      <w:r>
        <w:t>Event-Driven Processing</w:t>
      </w:r>
    </w:p>
    <w:p>
      <w:pPr>
        <w:numPr>
          <w:ilvl w:val="2"/>
          <w:numId w:val="900"/>
        </w:numPr>
        <w:spacing w:before="0" w:after="0"/>
      </w:pPr>
      <w:r>
        <w:t>Auto-Scaling Capabilities</w:t>
      </w:r>
    </w:p>
    <w:p>
      <w:pPr>
        <w:numPr>
          <w:ilvl w:val="2"/>
          <w:numId w:val="900"/>
        </w:numPr>
        <w:spacing w:before="0" w:after="0"/>
      </w:pPr>
      <w:r>
        <w:t>Pay-Per-Use Pricing</w:t>
      </w:r>
    </w:p>
    <w:p>
      <w:pPr>
        <w:numPr>
          <w:ilvl w:val="2"/>
          <w:numId w:val="900"/>
        </w:numPr>
        <w:spacing w:before="0" w:after="0"/>
      </w:pPr>
      <w:r>
        <w:t>Reduced Operational Overhead</w:t>
      </w:r>
    </w:p>
    <w:p>
      <w:pPr>
        <w:numPr>
          <w:ilvl w:val="1"/>
          <w:numId w:val="900"/>
        </w:numPr>
        <w:spacing w:before="0" w:after="0"/>
      </w:pPr>
      <w:r>
        <w:t>Serverless Data Processing Patterns</w:t>
      </w:r>
    </w:p>
    <w:p>
      <w:pPr>
        <w:numPr>
          <w:ilvl w:val="2"/>
          <w:numId w:val="900"/>
        </w:numPr>
        <w:spacing w:before="0" w:after="0"/>
      </w:pPr>
      <w:r>
        <w:t>Function-as-a-Service for ETL</w:t>
      </w:r>
    </w:p>
    <w:p>
      <w:pPr>
        <w:numPr>
          <w:ilvl w:val="2"/>
          <w:numId w:val="900"/>
        </w:numPr>
        <w:spacing w:before="0" w:after="0"/>
      </w:pPr>
      <w:r>
        <w:t>Event-Triggered Data Processing</w:t>
      </w:r>
    </w:p>
    <w:p>
      <w:pPr>
        <w:numPr>
          <w:ilvl w:val="2"/>
          <w:numId w:val="900"/>
        </w:numPr>
        <w:spacing w:before="0" w:after="0"/>
      </w:pPr>
      <w:r>
        <w:t>Serverless Data Pipelines</w:t>
      </w:r>
    </w:p>
    <w:p>
      <w:pPr>
        <w:numPr>
          <w:ilvl w:val="1"/>
          <w:numId w:val="900"/>
        </w:numPr>
        <w:spacing w:before="0" w:after="0"/>
      </w:pPr>
      <w:r>
        <w:t>Cost Optimization Strategies</w:t>
      </w:r>
    </w:p>
    <w:p>
      <w:pPr>
        <w:numPr>
          <w:ilvl w:val="2"/>
          <w:numId w:val="900"/>
        </w:numPr>
        <w:spacing w:before="0" w:after="0"/>
      </w:pPr>
      <w:r>
        <w:t>Function Execution Optimization</w:t>
      </w:r>
    </w:p>
    <w:p>
      <w:pPr>
        <w:numPr>
          <w:ilvl w:val="2"/>
          <w:numId w:val="900"/>
        </w:numPr>
        <w:spacing w:before="0" w:after="0"/>
      </w:pPr>
      <w:r>
        <w:t>Cold Start Minimization</w:t>
      </w:r>
    </w:p>
    <w:p>
      <w:pPr>
        <w:numPr>
          <w:ilvl w:val="2"/>
          <w:numId w:val="900"/>
        </w:numPr>
        <w:spacing w:before="0" w:after="0"/>
      </w:pPr>
      <w:r>
        <w:t>Resource Right-Sizing</w:t>
      </w:r>
    </w:p>
    <w:p>
      <w:pPr>
        <w:numPr>
          <w:ilvl w:val="2"/>
          <w:numId w:val="900"/>
        </w:numPr>
        <w:spacing w:before="0" w:after="0"/>
      </w:pPr>
      <w:r>
        <w:t>Usage Pattern Analysis</w:t>
      </w:r>
    </w:p>
    <w:p>
      <w:pPr>
        <w:numPr>
          <w:ilvl w:val="0"/>
          <w:numId w:val="900"/>
        </w:numPr>
        <w:spacing w:before="0" w:after="0"/>
      </w:pPr>
      <w:r>
        <w:t>Graph Data Processing</w:t>
      </w:r>
    </w:p>
    <w:p>
      <w:pPr>
        <w:numPr>
          <w:ilvl w:val="1"/>
          <w:numId w:val="900"/>
        </w:numPr>
        <w:spacing w:before="0" w:after="0"/>
      </w:pPr>
      <w:r>
        <w:t>Graph Data Models</w:t>
      </w:r>
    </w:p>
    <w:p>
      <w:pPr>
        <w:numPr>
          <w:ilvl w:val="2"/>
          <w:numId w:val="900"/>
        </w:numPr>
        <w:spacing w:before="0" w:after="0"/>
      </w:pPr>
      <w:r>
        <w:t>Property Graph Model</w:t>
      </w:r>
    </w:p>
    <w:p>
      <w:pPr>
        <w:numPr>
          <w:ilvl w:val="2"/>
          <w:numId w:val="900"/>
        </w:numPr>
        <w:spacing w:before="0" w:after="0"/>
      </w:pPr>
      <w:r>
        <w:t>RDF Triple Store Model</w:t>
      </w:r>
    </w:p>
    <w:p>
      <w:pPr>
        <w:numPr>
          <w:ilvl w:val="2"/>
          <w:numId w:val="900"/>
        </w:numPr>
        <w:spacing w:before="0" w:after="0"/>
      </w:pPr>
      <w:r>
        <w:t>Graph Schema Design</w:t>
      </w:r>
    </w:p>
    <w:p>
      <w:pPr>
        <w:numPr>
          <w:ilvl w:val="1"/>
          <w:numId w:val="900"/>
        </w:numPr>
        <w:spacing w:before="0" w:after="0"/>
      </w:pPr>
      <w:r>
        <w:t>Graph Query Languages</w:t>
      </w:r>
    </w:p>
    <w:p>
      <w:pPr>
        <w:numPr>
          <w:ilvl w:val="2"/>
          <w:numId w:val="900"/>
        </w:numPr>
        <w:spacing w:before="0" w:after="0"/>
      </w:pPr>
      <w:r>
        <w:t>Cypher Query Language</w:t>
      </w:r>
    </w:p>
    <w:p>
      <w:pPr>
        <w:numPr>
          <w:ilvl w:val="2"/>
          <w:numId w:val="900"/>
        </w:numPr>
        <w:spacing w:before="0" w:after="0"/>
      </w:pPr>
      <w:r>
        <w:t>SPARQL for RDF</w:t>
      </w:r>
    </w:p>
    <w:p>
      <w:pPr>
        <w:numPr>
          <w:ilvl w:val="2"/>
          <w:numId w:val="900"/>
        </w:numPr>
        <w:spacing w:before="0" w:after="0"/>
      </w:pPr>
      <w:r>
        <w:t>Gremlin Traversal Language</w:t>
      </w:r>
    </w:p>
    <w:p>
      <w:pPr>
        <w:numPr>
          <w:ilvl w:val="1"/>
          <w:numId w:val="900"/>
        </w:numPr>
        <w:spacing w:before="0" w:after="0"/>
      </w:pPr>
      <w:r>
        <w:t>Graph Processing Frameworks</w:t>
      </w:r>
    </w:p>
    <w:p>
      <w:pPr>
        <w:numPr>
          <w:ilvl w:val="2"/>
          <w:numId w:val="900"/>
        </w:numPr>
        <w:spacing w:before="0" w:after="0"/>
      </w:pPr>
      <w:r>
        <w:t>Apache Spark GraphX</w:t>
      </w:r>
    </w:p>
    <w:p>
      <w:pPr>
        <w:numPr>
          <w:ilvl w:val="2"/>
          <w:numId w:val="900"/>
        </w:numPr>
        <w:spacing w:before="0" w:after="0"/>
      </w:pPr>
      <w:r>
        <w:t>Neo4j Graph Database</w:t>
      </w:r>
    </w:p>
    <w:p>
      <w:pPr>
        <w:numPr>
          <w:ilvl w:val="2"/>
          <w:numId w:val="900"/>
        </w:numPr>
        <w:spacing w:before="0" w:after="0"/>
      </w:pPr>
      <w:r>
        <w:t>Amazon Neptune</w:t>
      </w:r>
    </w:p>
    <w:p>
      <w:pPr>
        <w:numPr>
          <w:ilvl w:val="2"/>
          <w:numId w:val="900"/>
        </w:numPr>
        <w:spacing w:before="0" w:after="0"/>
      </w:pPr>
      <w:r>
        <w:t>Graph Analytics Algorithms</w:t>
      </w:r>
    </w:p>
    <w:p>
      <w:pPr>
        <w:numPr>
          <w:ilvl w:val="1"/>
          <w:numId w:val="900"/>
        </w:numPr>
        <w:spacing w:before="0" w:after="0"/>
      </w:pPr>
      <w:r>
        <w:t>Graph Use Cases</w:t>
      </w:r>
    </w:p>
    <w:p>
      <w:pPr>
        <w:numPr>
          <w:ilvl w:val="2"/>
          <w:numId w:val="900"/>
        </w:numPr>
        <w:spacing w:before="0" w:after="0"/>
      </w:pPr>
      <w:r>
        <w:t>Social Network Analysis</w:t>
      </w:r>
    </w:p>
    <w:p>
      <w:pPr>
        <w:numPr>
          <w:ilvl w:val="2"/>
          <w:numId w:val="900"/>
        </w:numPr>
        <w:spacing w:before="0" w:after="0"/>
      </w:pPr>
      <w:r>
        <w:t>Fraud Detection Networks</w:t>
      </w:r>
    </w:p>
    <w:p>
      <w:pPr>
        <w:numPr>
          <w:ilvl w:val="2"/>
          <w:numId w:val="900"/>
        </w:numPr>
        <w:spacing w:before="0" w:after="0"/>
      </w:pPr>
      <w:r>
        <w:t>Knowledge Graphs</w:t>
      </w:r>
    </w:p>
    <w:p>
      <w:pPr>
        <w:numPr>
          <w:ilvl w:val="2"/>
          <w:numId w:val="900"/>
        </w:numPr>
        <w:spacing w:before="0" w:after="0"/>
      </w:pPr>
      <w:r>
        <w:t>Supply Chain Optimization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