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Data-Driven Decision Making</w:t>
      </w:r>
    </w:p>
    <w:p>
      <w:pPr>
        <w:pStyle w:val="Heading1"/>
      </w:pPr>
      <w:r>
        <w:t>Introduction to Data-Driven Decision Making</w:t>
      </w:r>
    </w:p>
    <w:p>
      <w:pPr>
        <w:numPr>
          <w:ilvl w:val="0"/>
          <w:numId w:val="900"/>
        </w:numPr>
        <w:spacing w:before="0" w:after="0"/>
      </w:pPr>
      <w:r>
        <w:t>Defining Data-Driven Decision Making</w:t>
      </w:r>
    </w:p>
    <w:p>
      <w:pPr>
        <w:numPr>
          <w:ilvl w:val="1"/>
          <w:numId w:val="900"/>
        </w:numPr>
        <w:spacing w:before="0" w:after="0"/>
      </w:pPr>
      <w:r>
        <w:t>Core Principles of DDDM</w:t>
      </w:r>
    </w:p>
    <w:p>
      <w:pPr>
        <w:numPr>
          <w:ilvl w:val="1"/>
          <w:numId w:val="900"/>
        </w:numPr>
        <w:spacing w:before="0" w:after="0"/>
      </w:pPr>
      <w:r>
        <w:t>Key Characteristics of DDDM</w:t>
      </w:r>
    </w:p>
    <w:p>
      <w:pPr>
        <w:numPr>
          <w:ilvl w:val="1"/>
          <w:numId w:val="900"/>
        </w:numPr>
        <w:spacing w:before="0" w:after="0"/>
      </w:pPr>
      <w:r>
        <w:t>Evidence-Based Approach</w:t>
      </w:r>
    </w:p>
    <w:p>
      <w:pPr>
        <w:numPr>
          <w:ilvl w:val="1"/>
          <w:numId w:val="900"/>
        </w:numPr>
        <w:spacing w:before="0" w:after="0"/>
      </w:pPr>
      <w:r>
        <w:t>Systematic Decision Process</w:t>
      </w:r>
    </w:p>
    <w:p>
      <w:pPr>
        <w:numPr>
          <w:ilvl w:val="0"/>
          <w:numId w:val="900"/>
        </w:numPr>
        <w:spacing w:before="0" w:after="0"/>
      </w:pPr>
      <w:r>
        <w:t>DDDM vs. Intuition-Based Decision Making</w:t>
      </w:r>
    </w:p>
    <w:p>
      <w:pPr>
        <w:numPr>
          <w:ilvl w:val="1"/>
          <w:numId w:val="900"/>
        </w:numPr>
        <w:spacing w:before="0" w:after="0"/>
      </w:pPr>
      <w:r>
        <w:t>Strengths of DDDM</w:t>
      </w:r>
    </w:p>
    <w:p>
      <w:pPr>
        <w:numPr>
          <w:ilvl w:val="1"/>
          <w:numId w:val="900"/>
        </w:numPr>
        <w:spacing w:before="0" w:after="0"/>
      </w:pPr>
      <w:r>
        <w:t>Limitations of DDDM</w:t>
      </w:r>
    </w:p>
    <w:p>
      <w:pPr>
        <w:numPr>
          <w:ilvl w:val="1"/>
          <w:numId w:val="900"/>
        </w:numPr>
        <w:spacing w:before="0" w:after="0"/>
      </w:pPr>
      <w:r>
        <w:t>Strengths of Intuition-Based Approaches</w:t>
      </w:r>
    </w:p>
    <w:p>
      <w:pPr>
        <w:numPr>
          <w:ilvl w:val="1"/>
          <w:numId w:val="900"/>
        </w:numPr>
        <w:spacing w:before="0" w:after="0"/>
      </w:pPr>
      <w:r>
        <w:t>Limitations of Intuition-Based Approaches</w:t>
      </w:r>
    </w:p>
    <w:p>
      <w:pPr>
        <w:numPr>
          <w:ilvl w:val="1"/>
          <w:numId w:val="900"/>
        </w:numPr>
        <w:spacing w:before="0" w:after="0"/>
      </w:pPr>
      <w:r>
        <w:t>When to Use Data vs. Intuition</w:t>
      </w:r>
    </w:p>
    <w:p>
      <w:pPr>
        <w:numPr>
          <w:ilvl w:val="1"/>
          <w:numId w:val="900"/>
        </w:numPr>
        <w:spacing w:before="0" w:after="0"/>
      </w:pPr>
      <w:r>
        <w:t>Hybrid Decision-Making Approaches</w:t>
      </w:r>
    </w:p>
    <w:p>
      <w:pPr>
        <w:numPr>
          <w:ilvl w:val="0"/>
          <w:numId w:val="900"/>
        </w:numPr>
        <w:spacing w:before="0" w:after="0"/>
      </w:pPr>
      <w:r>
        <w:t>The Value Proposition of DDDM</w:t>
      </w:r>
    </w:p>
    <w:p>
      <w:pPr>
        <w:numPr>
          <w:ilvl w:val="1"/>
          <w:numId w:val="900"/>
        </w:numPr>
        <w:spacing w:before="0" w:after="0"/>
      </w:pPr>
      <w:r>
        <w:t>Benefits for Organizations</w:t>
      </w:r>
    </w:p>
    <w:p>
      <w:pPr>
        <w:numPr>
          <w:ilvl w:val="1"/>
          <w:numId w:val="900"/>
        </w:numPr>
        <w:spacing w:before="0" w:after="0"/>
      </w:pPr>
      <w:r>
        <w:t>Impact on Business Performance</w:t>
      </w:r>
    </w:p>
    <w:p>
      <w:pPr>
        <w:numPr>
          <w:ilvl w:val="1"/>
          <w:numId w:val="900"/>
        </w:numPr>
        <w:spacing w:before="0" w:after="0"/>
      </w:pPr>
      <w:r>
        <w:t>Risk Reduction and Improved Accuracy</w:t>
      </w:r>
    </w:p>
    <w:p>
      <w:pPr>
        <w:numPr>
          <w:ilvl w:val="1"/>
          <w:numId w:val="900"/>
        </w:numPr>
        <w:spacing w:before="0" w:after="0"/>
      </w:pPr>
      <w:r>
        <w:t>Competitive Advantage</w:t>
      </w:r>
    </w:p>
    <w:p>
      <w:pPr>
        <w:numPr>
          <w:ilvl w:val="1"/>
          <w:numId w:val="900"/>
        </w:numPr>
        <w:spacing w:before="0" w:after="0"/>
      </w:pPr>
      <w:r>
        <w:t>Cost Optimization</w:t>
      </w:r>
    </w:p>
    <w:p>
      <w:pPr>
        <w:numPr>
          <w:ilvl w:val="1"/>
          <w:numId w:val="900"/>
        </w:numPr>
        <w:spacing w:before="0" w:after="0"/>
      </w:pPr>
      <w:r>
        <w:t>Innovation Enablement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Early Approaches to Decision Making</w:t>
      </w:r>
    </w:p>
    <w:p>
      <w:pPr>
        <w:numPr>
          <w:ilvl w:val="1"/>
          <w:numId w:val="900"/>
        </w:numPr>
        <w:spacing w:before="0" w:after="0"/>
      </w:pPr>
      <w:r>
        <w:t>Emergence of Data Analytics</w:t>
      </w:r>
    </w:p>
    <w:p>
      <w:pPr>
        <w:numPr>
          <w:ilvl w:val="1"/>
          <w:numId w:val="900"/>
        </w:numPr>
        <w:spacing w:before="0" w:after="0"/>
      </w:pPr>
      <w:r>
        <w:t>Evolution of DDDM in the Digital Age</w:t>
      </w:r>
    </w:p>
    <w:p>
      <w:pPr>
        <w:numPr>
          <w:ilvl w:val="1"/>
          <w:numId w:val="900"/>
        </w:numPr>
        <w:spacing w:before="0" w:after="0"/>
      </w:pPr>
      <w:r>
        <w:t>Modern Data Revolution</w:t>
      </w:r>
    </w:p>
    <w:p>
      <w:pPr>
        <w:numPr>
          <w:ilvl w:val="0"/>
          <w:numId w:val="900"/>
        </w:numPr>
        <w:spacing w:before="0" w:after="0"/>
      </w:pPr>
      <w:r>
        <w:t>Key Terminology and Concepts</w:t>
      </w:r>
    </w:p>
    <w:p>
      <w:pPr>
        <w:numPr>
          <w:ilvl w:val="1"/>
          <w:numId w:val="900"/>
        </w:numPr>
        <w:spacing w:before="0" w:after="0"/>
      </w:pPr>
      <w:r>
        <w:t>Data</w:t>
      </w:r>
    </w:p>
    <w:p>
      <w:pPr>
        <w:numPr>
          <w:ilvl w:val="1"/>
          <w:numId w:val="900"/>
        </w:numPr>
        <w:spacing w:before="0" w:after="0"/>
      </w:pPr>
      <w:r>
        <w:t>Information</w:t>
      </w:r>
    </w:p>
    <w:p>
      <w:pPr>
        <w:numPr>
          <w:ilvl w:val="1"/>
          <w:numId w:val="900"/>
        </w:numPr>
        <w:spacing w:before="0" w:after="0"/>
      </w:pPr>
      <w:r>
        <w:t>Knowledge</w:t>
      </w:r>
    </w:p>
    <w:p>
      <w:pPr>
        <w:numPr>
          <w:ilvl w:val="1"/>
          <w:numId w:val="900"/>
        </w:numPr>
        <w:spacing w:before="0" w:after="0"/>
      </w:pPr>
      <w:r>
        <w:t>Insight</w:t>
      </w:r>
    </w:p>
    <w:p>
      <w:pPr>
        <w:numPr>
          <w:ilvl w:val="1"/>
          <w:numId w:val="900"/>
        </w:numPr>
        <w:spacing w:before="0" w:after="0"/>
      </w:pPr>
      <w:r>
        <w:t>Metrics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1"/>
          <w:numId w:val="900"/>
        </w:numPr>
        <w:spacing w:before="0" w:after="0"/>
      </w:pPr>
      <w:r>
        <w:t>Analytics</w:t>
      </w:r>
    </w:p>
    <w:p>
      <w:pPr>
        <w:numPr>
          <w:ilvl w:val="1"/>
          <w:numId w:val="900"/>
        </w:numPr>
        <w:spacing w:before="0" w:after="0"/>
      </w:pPr>
      <w:r>
        <w:t>Business Intelligence</w:t>
      </w:r>
    </w:p>
    <w:p>
      <w:pPr>
        <w:numPr>
          <w:ilvl w:val="1"/>
          <w:numId w:val="900"/>
        </w:numPr>
        <w:spacing w:before="0" w:after="0"/>
      </w:pPr>
      <w:r>
        <w:t>Data-Driven Culture</w:t>
      </w:r>
    </w:p>
    <w:p>
      <w:pPr>
        <w:numPr>
          <w:ilvl w:val="1"/>
          <w:numId w:val="900"/>
        </w:numPr>
        <w:spacing w:before="0" w:after="0"/>
      </w:pPr>
      <w:r>
        <w:t>Data Maturity</w:t>
      </w:r>
    </w:p>
    <w:p>
      <w:pPr>
        <w:pStyle w:val="Heading1"/>
      </w:pPr>
      <w:r>
        <w:t>The DDDM Framework and Process</w:t>
      </w:r>
    </w:p>
    <w:p>
      <w:pPr>
        <w:numPr>
          <w:ilvl w:val="0"/>
          <w:numId w:val="900"/>
        </w:numPr>
        <w:spacing w:before="0" w:after="0"/>
      </w:pPr>
      <w:r>
        <w:t>Problem Definition and Objective Setting</w:t>
      </w:r>
    </w:p>
    <w:p>
      <w:pPr>
        <w:numPr>
          <w:ilvl w:val="1"/>
          <w:numId w:val="900"/>
        </w:numPr>
        <w:spacing w:before="0" w:after="0"/>
      </w:pPr>
      <w:r>
        <w:t>Identifying Business Challenges</w:t>
      </w:r>
    </w:p>
    <w:p>
      <w:pPr>
        <w:numPr>
          <w:ilvl w:val="1"/>
          <w:numId w:val="900"/>
        </w:numPr>
        <w:spacing w:before="0" w:after="0"/>
      </w:pPr>
      <w:r>
        <w:t>Setting Clear Objectives</w:t>
      </w:r>
    </w:p>
    <w:p>
      <w:pPr>
        <w:numPr>
          <w:ilvl w:val="1"/>
          <w:numId w:val="900"/>
        </w:numPr>
        <w:spacing w:before="0" w:after="0"/>
      </w:pPr>
      <w:r>
        <w:t>Asking the Right Questions</w:t>
      </w:r>
    </w:p>
    <w:p>
      <w:pPr>
        <w:numPr>
          <w:ilvl w:val="2"/>
          <w:numId w:val="900"/>
        </w:numPr>
        <w:spacing w:before="0" w:after="0"/>
      </w:pPr>
      <w:r>
        <w:t>Framing Business Questions</w:t>
      </w:r>
    </w:p>
    <w:p>
      <w:pPr>
        <w:numPr>
          <w:ilvl w:val="2"/>
          <w:numId w:val="900"/>
        </w:numPr>
        <w:spacing w:before="0" w:after="0"/>
      </w:pPr>
      <w:r>
        <w:t>Clarifying Scope and Constraints</w:t>
      </w:r>
    </w:p>
    <w:p>
      <w:pPr>
        <w:numPr>
          <w:ilvl w:val="2"/>
          <w:numId w:val="900"/>
        </w:numPr>
        <w:spacing w:before="0" w:after="0"/>
      </w:pPr>
      <w:r>
        <w:t>Question Prioritization</w:t>
      </w:r>
    </w:p>
    <w:p>
      <w:pPr>
        <w:numPr>
          <w:ilvl w:val="1"/>
          <w:numId w:val="900"/>
        </w:numPr>
        <w:spacing w:before="0" w:after="0"/>
      </w:pPr>
      <w:r>
        <w:t>Formulating Testable Hypotheses</w:t>
      </w:r>
    </w:p>
    <w:p>
      <w:pPr>
        <w:numPr>
          <w:ilvl w:val="2"/>
          <w:numId w:val="900"/>
        </w:numPr>
        <w:spacing w:before="0" w:after="0"/>
      </w:pPr>
      <w:r>
        <w:t>Hypothesis Development</w:t>
      </w:r>
    </w:p>
    <w:p>
      <w:pPr>
        <w:numPr>
          <w:ilvl w:val="2"/>
          <w:numId w:val="900"/>
        </w:numPr>
        <w:spacing w:before="0" w:after="0"/>
      </w:pPr>
      <w:r>
        <w:t>Null and Alternative Hypotheses</w:t>
      </w:r>
    </w:p>
    <w:p>
      <w:pPr>
        <w:numPr>
          <w:ilvl w:val="2"/>
          <w:numId w:val="900"/>
        </w:numPr>
        <w:spacing w:before="0" w:after="0"/>
      </w:pPr>
      <w:r>
        <w:t>Hypothesis Validation Framework</w:t>
      </w:r>
    </w:p>
    <w:p>
      <w:pPr>
        <w:numPr>
          <w:ilvl w:val="1"/>
          <w:numId w:val="900"/>
        </w:numPr>
        <w:spacing w:before="0" w:after="0"/>
      </w:pPr>
      <w:r>
        <w:t>Translating Business Needs into Data Questions</w:t>
      </w:r>
    </w:p>
    <w:p>
      <w:pPr>
        <w:numPr>
          <w:ilvl w:val="2"/>
          <w:numId w:val="900"/>
        </w:numPr>
        <w:spacing w:before="0" w:after="0"/>
      </w:pPr>
      <w:r>
        <w:t>Operationalizing Business Goals</w:t>
      </w:r>
    </w:p>
    <w:p>
      <w:pPr>
        <w:numPr>
          <w:ilvl w:val="2"/>
          <w:numId w:val="900"/>
        </w:numPr>
        <w:spacing w:before="0" w:after="0"/>
      </w:pPr>
      <w:r>
        <w:t>Mapping Objectives to Data Requirements</w:t>
      </w:r>
    </w:p>
    <w:p>
      <w:pPr>
        <w:numPr>
          <w:ilvl w:val="2"/>
          <w:numId w:val="900"/>
        </w:numPr>
        <w:spacing w:before="0" w:after="0"/>
      </w:pPr>
      <w:r>
        <w:t>Success Criteria Definition</w:t>
      </w:r>
    </w:p>
    <w:p>
      <w:pPr>
        <w:numPr>
          <w:ilvl w:val="0"/>
          <w:numId w:val="900"/>
        </w:numPr>
        <w:spacing w:before="0" w:after="0"/>
      </w:pPr>
      <w:r>
        <w:t>Data Acquisition and Collection</w:t>
      </w:r>
    </w:p>
    <w:p>
      <w:pPr>
        <w:numPr>
          <w:ilvl w:val="1"/>
          <w:numId w:val="900"/>
        </w:numPr>
        <w:spacing w:before="0" w:after="0"/>
      </w:pPr>
      <w:r>
        <w:t>Identifying Data Sources</w:t>
      </w:r>
    </w:p>
    <w:p>
      <w:pPr>
        <w:numPr>
          <w:ilvl w:val="2"/>
          <w:numId w:val="900"/>
        </w:numPr>
        <w:spacing w:before="0" w:after="0"/>
      </w:pPr>
      <w:r>
        <w:t>Internal Data Sources</w:t>
      </w:r>
    </w:p>
    <w:p>
      <w:pPr>
        <w:numPr>
          <w:ilvl w:val="3"/>
          <w:numId w:val="900"/>
        </w:numPr>
        <w:spacing w:before="0" w:after="0"/>
      </w:pPr>
      <w:r>
        <w:t>Transactional Data</w:t>
      </w:r>
    </w:p>
    <w:p>
      <w:pPr>
        <w:numPr>
          <w:ilvl w:val="3"/>
          <w:numId w:val="900"/>
        </w:numPr>
        <w:spacing w:before="0" w:after="0"/>
      </w:pPr>
      <w:r>
        <w:t>Operational Data</w:t>
      </w:r>
    </w:p>
    <w:p>
      <w:pPr>
        <w:numPr>
          <w:ilvl w:val="3"/>
          <w:numId w:val="900"/>
        </w:numPr>
        <w:spacing w:before="0" w:after="0"/>
      </w:pPr>
      <w:r>
        <w:t>Customer Data</w:t>
      </w:r>
    </w:p>
    <w:p>
      <w:pPr>
        <w:numPr>
          <w:ilvl w:val="3"/>
          <w:numId w:val="900"/>
        </w:numPr>
        <w:spacing w:before="0" w:after="0"/>
      </w:pPr>
      <w:r>
        <w:t>Financial Data</w:t>
      </w:r>
    </w:p>
    <w:p>
      <w:pPr>
        <w:numPr>
          <w:ilvl w:val="3"/>
          <w:numId w:val="900"/>
        </w:numPr>
        <w:spacing w:before="0" w:after="0"/>
      </w:pPr>
      <w:r>
        <w:t>Human Resources Data</w:t>
      </w:r>
    </w:p>
    <w:p>
      <w:pPr>
        <w:numPr>
          <w:ilvl w:val="2"/>
          <w:numId w:val="900"/>
        </w:numPr>
        <w:spacing w:before="0" w:after="0"/>
      </w:pPr>
      <w:r>
        <w:t>External Data Sources</w:t>
      </w:r>
    </w:p>
    <w:p>
      <w:pPr>
        <w:numPr>
          <w:ilvl w:val="3"/>
          <w:numId w:val="900"/>
        </w:numPr>
        <w:spacing w:before="0" w:after="0"/>
      </w:pPr>
      <w:r>
        <w:t>Public Datasets</w:t>
      </w:r>
    </w:p>
    <w:p>
      <w:pPr>
        <w:numPr>
          <w:ilvl w:val="3"/>
          <w:numId w:val="900"/>
        </w:numPr>
        <w:spacing w:before="0" w:after="0"/>
      </w:pPr>
      <w:r>
        <w:t>Market Research Data</w:t>
      </w:r>
    </w:p>
    <w:p>
      <w:pPr>
        <w:numPr>
          <w:ilvl w:val="3"/>
          <w:numId w:val="900"/>
        </w:numPr>
        <w:spacing w:before="0" w:after="0"/>
      </w:pPr>
      <w:r>
        <w:t>Industry Reports</w:t>
      </w:r>
    </w:p>
    <w:p>
      <w:pPr>
        <w:numPr>
          <w:ilvl w:val="3"/>
          <w:numId w:val="900"/>
        </w:numPr>
        <w:spacing w:before="0" w:after="0"/>
      </w:pPr>
      <w:r>
        <w:t>Government Data</w:t>
      </w:r>
    </w:p>
    <w:p>
      <w:pPr>
        <w:numPr>
          <w:ilvl w:val="2"/>
          <w:numId w:val="900"/>
        </w:numPr>
        <w:spacing w:before="0" w:after="0"/>
      </w:pPr>
      <w:r>
        <w:t>Third-Party Data Providers</w:t>
      </w:r>
    </w:p>
    <w:p>
      <w:pPr>
        <w:numPr>
          <w:ilvl w:val="3"/>
          <w:numId w:val="900"/>
        </w:numPr>
        <w:spacing w:before="0" w:after="0"/>
      </w:pPr>
      <w:r>
        <w:t>Commercial Data Vendors</w:t>
      </w:r>
    </w:p>
    <w:p>
      <w:pPr>
        <w:numPr>
          <w:ilvl w:val="3"/>
          <w:numId w:val="900"/>
        </w:numPr>
        <w:spacing w:before="0" w:after="0"/>
      </w:pPr>
      <w:r>
        <w:t>Data Marketplaces</w:t>
      </w:r>
    </w:p>
    <w:p>
      <w:pPr>
        <w:numPr>
          <w:ilvl w:val="1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Surveys and Forms</w:t>
      </w:r>
    </w:p>
    <w:p>
      <w:pPr>
        <w:numPr>
          <w:ilvl w:val="3"/>
          <w:numId w:val="900"/>
        </w:numPr>
        <w:spacing w:before="0" w:after="0"/>
      </w:pPr>
      <w:r>
        <w:t>Survey Design Principles</w:t>
      </w:r>
    </w:p>
    <w:p>
      <w:pPr>
        <w:numPr>
          <w:ilvl w:val="3"/>
          <w:numId w:val="900"/>
        </w:numPr>
        <w:spacing w:before="0" w:after="0"/>
      </w:pPr>
      <w:r>
        <w:t>Sampling Methods</w:t>
      </w:r>
    </w:p>
    <w:p>
      <w:pPr>
        <w:numPr>
          <w:ilvl w:val="3"/>
          <w:numId w:val="900"/>
        </w:numPr>
        <w:spacing w:before="0" w:after="0"/>
      </w:pPr>
      <w:r>
        <w:t>Response Rate Optimization</w:t>
      </w:r>
    </w:p>
    <w:p>
      <w:pPr>
        <w:numPr>
          <w:ilvl w:val="2"/>
          <w:numId w:val="900"/>
        </w:numPr>
        <w:spacing w:before="0" w:after="0"/>
      </w:pPr>
      <w:r>
        <w:t>Web Scraping</w:t>
      </w:r>
    </w:p>
    <w:p>
      <w:pPr>
        <w:numPr>
          <w:ilvl w:val="3"/>
          <w:numId w:val="900"/>
        </w:numPr>
        <w:spacing w:before="0" w:after="0"/>
      </w:pPr>
      <w:r>
        <w:t>Legal and Ethical Considerations</w:t>
      </w:r>
    </w:p>
    <w:p>
      <w:pPr>
        <w:numPr>
          <w:ilvl w:val="3"/>
          <w:numId w:val="900"/>
        </w:numPr>
        <w:spacing w:before="0" w:after="0"/>
      </w:pPr>
      <w:r>
        <w:t>Technical Implementation</w:t>
      </w:r>
    </w:p>
    <w:p>
      <w:pPr>
        <w:numPr>
          <w:ilvl w:val="2"/>
          <w:numId w:val="900"/>
        </w:numPr>
        <w:spacing w:before="0" w:after="0"/>
      </w:pPr>
      <w:r>
        <w:t>APIs</w:t>
      </w:r>
    </w:p>
    <w:p>
      <w:pPr>
        <w:numPr>
          <w:ilvl w:val="3"/>
          <w:numId w:val="900"/>
        </w:numPr>
        <w:spacing w:before="0" w:after="0"/>
      </w:pPr>
      <w:r>
        <w:t>RESTful APIs</w:t>
      </w:r>
    </w:p>
    <w:p>
      <w:pPr>
        <w:numPr>
          <w:ilvl w:val="3"/>
          <w:numId w:val="900"/>
        </w:numPr>
        <w:spacing w:before="0" w:after="0"/>
      </w:pPr>
      <w:r>
        <w:t>Data Integration via APIs</w:t>
      </w:r>
    </w:p>
    <w:p>
      <w:pPr>
        <w:numPr>
          <w:ilvl w:val="3"/>
          <w:numId w:val="900"/>
        </w:numPr>
        <w:spacing w:before="0" w:after="0"/>
      </w:pPr>
      <w:r>
        <w:t>API Rate Limiting</w:t>
      </w:r>
    </w:p>
    <w:p>
      <w:pPr>
        <w:numPr>
          <w:ilvl w:val="2"/>
          <w:numId w:val="900"/>
        </w:numPr>
        <w:spacing w:before="0" w:after="0"/>
      </w:pPr>
      <w:r>
        <w:t>Sensor Data and IoT</w:t>
      </w:r>
    </w:p>
    <w:p>
      <w:pPr>
        <w:numPr>
          <w:ilvl w:val="3"/>
          <w:numId w:val="900"/>
        </w:numPr>
        <w:spacing w:before="0" w:after="0"/>
      </w:pPr>
      <w:r>
        <w:t>Types of Sensors</w:t>
      </w:r>
    </w:p>
    <w:p>
      <w:pPr>
        <w:numPr>
          <w:ilvl w:val="3"/>
          <w:numId w:val="900"/>
        </w:numPr>
        <w:spacing w:before="0" w:after="0"/>
      </w:pPr>
      <w:r>
        <w:t>Data Streaming</w:t>
      </w:r>
    </w:p>
    <w:p>
      <w:pPr>
        <w:numPr>
          <w:ilvl w:val="3"/>
          <w:numId w:val="900"/>
        </w:numPr>
        <w:spacing w:before="0" w:after="0"/>
      </w:pPr>
      <w:r>
        <w:t>Real-Time Data Collection</w:t>
      </w:r>
    </w:p>
    <w:p>
      <w:pPr>
        <w:numPr>
          <w:ilvl w:val="2"/>
          <w:numId w:val="900"/>
        </w:numPr>
        <w:spacing w:before="0" w:after="0"/>
      </w:pPr>
      <w:r>
        <w:t>Transactional Systems</w:t>
      </w:r>
    </w:p>
    <w:p>
      <w:pPr>
        <w:numPr>
          <w:ilvl w:val="3"/>
          <w:numId w:val="900"/>
        </w:numPr>
        <w:spacing w:before="0" w:after="0"/>
      </w:pPr>
      <w:r>
        <w:t>Point-of-Sale Systems</w:t>
      </w:r>
    </w:p>
    <w:p>
      <w:pPr>
        <w:numPr>
          <w:ilvl w:val="3"/>
          <w:numId w:val="900"/>
        </w:numPr>
        <w:spacing w:before="0" w:after="0"/>
      </w:pPr>
      <w:r>
        <w:t>Enterprise Resource Planning Systems</w:t>
      </w:r>
    </w:p>
    <w:p>
      <w:pPr>
        <w:numPr>
          <w:ilvl w:val="3"/>
          <w:numId w:val="900"/>
        </w:numPr>
        <w:spacing w:before="0" w:after="0"/>
      </w:pPr>
      <w:r>
        <w:t>Customer Relationship Management Systems</w:t>
      </w:r>
    </w:p>
    <w:p>
      <w:pPr>
        <w:numPr>
          <w:ilvl w:val="1"/>
          <w:numId w:val="900"/>
        </w:numPr>
        <w:spacing w:before="0" w:after="0"/>
      </w:pPr>
      <w:r>
        <w:t>Data Collection Challenges</w:t>
      </w:r>
    </w:p>
    <w:p>
      <w:pPr>
        <w:numPr>
          <w:ilvl w:val="2"/>
          <w:numId w:val="900"/>
        </w:numPr>
        <w:spacing w:before="0" w:after="0"/>
      </w:pPr>
      <w:r>
        <w:t>Data Accessibility</w:t>
      </w:r>
    </w:p>
    <w:p>
      <w:pPr>
        <w:numPr>
          <w:ilvl w:val="2"/>
          <w:numId w:val="900"/>
        </w:numPr>
        <w:spacing w:before="0" w:after="0"/>
      </w:pPr>
      <w:r>
        <w:t>Data Quality at Source</w:t>
      </w:r>
    </w:p>
    <w:p>
      <w:pPr>
        <w:numPr>
          <w:ilvl w:val="2"/>
          <w:numId w:val="900"/>
        </w:numPr>
        <w:spacing w:before="0" w:after="0"/>
      </w:pPr>
      <w:r>
        <w:t>Data Volume and Velocity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0"/>
          <w:numId w:val="900"/>
        </w:numPr>
        <w:spacing w:before="0" w:after="0"/>
      </w:pPr>
      <w:r>
        <w:t>Data Management and Preparation</w:t>
      </w:r>
    </w:p>
    <w:p>
      <w:pPr>
        <w:numPr>
          <w:ilvl w:val="1"/>
          <w:numId w:val="900"/>
        </w:numPr>
        <w:spacing w:before="0" w:after="0"/>
      </w:pPr>
      <w:r>
        <w:t>Data Storage Solutions</w:t>
      </w:r>
    </w:p>
    <w:p>
      <w:pPr>
        <w:numPr>
          <w:ilvl w:val="2"/>
          <w:numId w:val="900"/>
        </w:numPr>
        <w:spacing w:before="0" w:after="0"/>
      </w:pPr>
      <w:r>
        <w:t>Relational Databases</w:t>
      </w:r>
    </w:p>
    <w:p>
      <w:pPr>
        <w:numPr>
          <w:ilvl w:val="2"/>
          <w:numId w:val="900"/>
        </w:numPr>
        <w:spacing w:before="0" w:after="0"/>
      </w:pPr>
      <w:r>
        <w:t>NoSQL Databases</w:t>
      </w:r>
    </w:p>
    <w:p>
      <w:pPr>
        <w:numPr>
          <w:ilvl w:val="2"/>
          <w:numId w:val="900"/>
        </w:numPr>
        <w:spacing w:before="0" w:after="0"/>
      </w:pPr>
      <w:r>
        <w:t>Data Lakes</w:t>
      </w:r>
    </w:p>
    <w:p>
      <w:pPr>
        <w:numPr>
          <w:ilvl w:val="2"/>
          <w:numId w:val="900"/>
        </w:numPr>
        <w:spacing w:before="0" w:after="0"/>
      </w:pPr>
      <w:r>
        <w:t>Data Warehouses</w:t>
      </w:r>
    </w:p>
    <w:p>
      <w:pPr>
        <w:numPr>
          <w:ilvl w:val="2"/>
          <w:numId w:val="900"/>
        </w:numPr>
        <w:spacing w:before="0" w:after="0"/>
      </w:pPr>
      <w:r>
        <w:t>Data Marts</w:t>
      </w:r>
    </w:p>
    <w:p>
      <w:pPr>
        <w:numPr>
          <w:ilvl w:val="2"/>
          <w:numId w:val="900"/>
        </w:numPr>
        <w:spacing w:before="0" w:after="0"/>
      </w:pPr>
      <w:r>
        <w:t>Cloud Storage Options</w:t>
      </w:r>
    </w:p>
    <w:p>
      <w:pPr>
        <w:numPr>
          <w:ilvl w:val="1"/>
          <w:numId w:val="900"/>
        </w:numPr>
        <w:spacing w:before="0" w:after="0"/>
      </w:pPr>
      <w:r>
        <w:t>Data Quality Assessment</w:t>
      </w:r>
    </w:p>
    <w:p>
      <w:pPr>
        <w:numPr>
          <w:ilvl w:val="2"/>
          <w:numId w:val="900"/>
        </w:numPr>
        <w:spacing w:before="0" w:after="0"/>
      </w:pPr>
      <w:r>
        <w:t>Data Profiling</w:t>
      </w:r>
    </w:p>
    <w:p>
      <w:pPr>
        <w:numPr>
          <w:ilvl w:val="2"/>
          <w:numId w:val="900"/>
        </w:numPr>
        <w:spacing w:before="0" w:after="0"/>
      </w:pPr>
      <w:r>
        <w:t>Quality Dimensions</w:t>
      </w:r>
    </w:p>
    <w:p>
      <w:pPr>
        <w:numPr>
          <w:ilvl w:val="3"/>
          <w:numId w:val="900"/>
        </w:numPr>
        <w:spacing w:before="0" w:after="0"/>
      </w:pPr>
      <w:r>
        <w:t>Completeness</w:t>
      </w:r>
    </w:p>
    <w:p>
      <w:pPr>
        <w:numPr>
          <w:ilvl w:val="3"/>
          <w:numId w:val="900"/>
        </w:numPr>
        <w:spacing w:before="0" w:after="0"/>
      </w:pPr>
      <w:r>
        <w:t>Accuracy</w:t>
      </w:r>
    </w:p>
    <w:p>
      <w:pPr>
        <w:numPr>
          <w:ilvl w:val="3"/>
          <w:numId w:val="900"/>
        </w:numPr>
        <w:spacing w:before="0" w:after="0"/>
      </w:pPr>
      <w:r>
        <w:t>Consistency</w:t>
      </w:r>
    </w:p>
    <w:p>
      <w:pPr>
        <w:numPr>
          <w:ilvl w:val="3"/>
          <w:numId w:val="900"/>
        </w:numPr>
        <w:spacing w:before="0" w:after="0"/>
      </w:pPr>
      <w:r>
        <w:t>Timeliness</w:t>
      </w:r>
    </w:p>
    <w:p>
      <w:pPr>
        <w:numPr>
          <w:ilvl w:val="3"/>
          <w:numId w:val="900"/>
        </w:numPr>
        <w:spacing w:before="0" w:after="0"/>
      </w:pPr>
      <w:r>
        <w:t>Validity</w:t>
      </w:r>
    </w:p>
    <w:p>
      <w:pPr>
        <w:numPr>
          <w:ilvl w:val="1"/>
          <w:numId w:val="900"/>
        </w:numPr>
        <w:spacing w:before="0" w:after="0"/>
      </w:pPr>
      <w:r>
        <w:t>Data Cleaning and Preprocessing</w:t>
      </w:r>
    </w:p>
    <w:p>
      <w:pPr>
        <w:numPr>
          <w:ilvl w:val="2"/>
          <w:numId w:val="900"/>
        </w:numPr>
        <w:spacing w:before="0" w:after="0"/>
      </w:pPr>
      <w:r>
        <w:t>Missing Data Handling</w:t>
      </w:r>
    </w:p>
    <w:p>
      <w:pPr>
        <w:numPr>
          <w:ilvl w:val="3"/>
          <w:numId w:val="900"/>
        </w:numPr>
        <w:spacing w:before="0" w:after="0"/>
      </w:pPr>
      <w:r>
        <w:t>Imputation Techniques</w:t>
      </w:r>
    </w:p>
    <w:p>
      <w:pPr>
        <w:numPr>
          <w:ilvl w:val="3"/>
          <w:numId w:val="900"/>
        </w:numPr>
        <w:spacing w:before="0" w:after="0"/>
      </w:pPr>
      <w:r>
        <w:t>Deletion Methods</w:t>
      </w:r>
    </w:p>
    <w:p>
      <w:pPr>
        <w:numPr>
          <w:ilvl w:val="3"/>
          <w:numId w:val="900"/>
        </w:numPr>
        <w:spacing w:before="0" w:after="0"/>
      </w:pPr>
      <w:r>
        <w:t>Missing Data Patterns</w:t>
      </w:r>
    </w:p>
    <w:p>
      <w:pPr>
        <w:numPr>
          <w:ilvl w:val="2"/>
          <w:numId w:val="900"/>
        </w:numPr>
        <w:spacing w:before="0" w:after="0"/>
      </w:pPr>
      <w:r>
        <w:t>Outlier Detection and Treatment</w:t>
      </w:r>
    </w:p>
    <w:p>
      <w:pPr>
        <w:numPr>
          <w:ilvl w:val="3"/>
          <w:numId w:val="900"/>
        </w:numPr>
        <w:spacing w:before="0" w:after="0"/>
      </w:pPr>
      <w:r>
        <w:t>Statistical Methods</w:t>
      </w:r>
    </w:p>
    <w:p>
      <w:pPr>
        <w:numPr>
          <w:ilvl w:val="3"/>
          <w:numId w:val="900"/>
        </w:numPr>
        <w:spacing w:before="0" w:after="0"/>
      </w:pPr>
      <w:r>
        <w:t>Machine Learning Approaches</w:t>
      </w:r>
    </w:p>
    <w:p>
      <w:pPr>
        <w:numPr>
          <w:ilvl w:val="3"/>
          <w:numId w:val="900"/>
        </w:numPr>
        <w:spacing w:before="0" w:after="0"/>
      </w:pPr>
      <w:r>
        <w:t>Domain-Specific Rules</w:t>
      </w:r>
    </w:p>
    <w:p>
      <w:pPr>
        <w:numPr>
          <w:ilvl w:val="2"/>
          <w:numId w:val="900"/>
        </w:numPr>
        <w:spacing w:before="0" w:after="0"/>
      </w:pPr>
      <w:r>
        <w:t>Data Standardization</w:t>
      </w:r>
    </w:p>
    <w:p>
      <w:pPr>
        <w:numPr>
          <w:ilvl w:val="3"/>
          <w:numId w:val="900"/>
        </w:numPr>
        <w:spacing w:before="0" w:after="0"/>
      </w:pPr>
      <w:r>
        <w:t>Format Standardization</w:t>
      </w:r>
    </w:p>
    <w:p>
      <w:pPr>
        <w:numPr>
          <w:ilvl w:val="3"/>
          <w:numId w:val="900"/>
        </w:numPr>
        <w:spacing w:before="0" w:after="0"/>
      </w:pPr>
      <w:r>
        <w:t>Unit Conversion</w:t>
      </w:r>
    </w:p>
    <w:p>
      <w:pPr>
        <w:numPr>
          <w:ilvl w:val="3"/>
          <w:numId w:val="900"/>
        </w:numPr>
        <w:spacing w:before="0" w:after="0"/>
      </w:pPr>
      <w:r>
        <w:t>Categorical Data Encoding</w:t>
      </w:r>
    </w:p>
    <w:p>
      <w:pPr>
        <w:numPr>
          <w:ilvl w:val="2"/>
          <w:numId w:val="900"/>
        </w:numPr>
        <w:spacing w:before="0" w:after="0"/>
      </w:pPr>
      <w:r>
        <w:t>Duplicate Removal</w:t>
      </w:r>
    </w:p>
    <w:p>
      <w:pPr>
        <w:numPr>
          <w:ilvl w:val="3"/>
          <w:numId w:val="900"/>
        </w:numPr>
        <w:spacing w:before="0" w:after="0"/>
      </w:pPr>
      <w:r>
        <w:t>Exact Duplicates</w:t>
      </w:r>
    </w:p>
    <w:p>
      <w:pPr>
        <w:numPr>
          <w:ilvl w:val="3"/>
          <w:numId w:val="900"/>
        </w:numPr>
        <w:spacing w:before="0" w:after="0"/>
      </w:pPr>
      <w:r>
        <w:t>Fuzzy Matching</w:t>
      </w:r>
    </w:p>
    <w:p>
      <w:pPr>
        <w:numPr>
          <w:ilvl w:val="3"/>
          <w:numId w:val="900"/>
        </w:numPr>
        <w:spacing w:before="0" w:after="0"/>
      </w:pPr>
      <w:r>
        <w:t>Record Linkage</w:t>
      </w:r>
    </w:p>
    <w:p>
      <w:pPr>
        <w:numPr>
          <w:ilvl w:val="1"/>
          <w:numId w:val="900"/>
        </w:numPr>
        <w:spacing w:before="0" w:after="0"/>
      </w:pPr>
      <w:r>
        <w:t>Data Transformation</w:t>
      </w:r>
    </w:p>
    <w:p>
      <w:pPr>
        <w:numPr>
          <w:ilvl w:val="2"/>
          <w:numId w:val="900"/>
        </w:numPr>
        <w:spacing w:before="0" w:after="0"/>
      </w:pPr>
      <w:r>
        <w:t>Normalization</w:t>
      </w:r>
    </w:p>
    <w:p>
      <w:pPr>
        <w:numPr>
          <w:ilvl w:val="2"/>
          <w:numId w:val="900"/>
        </w:numPr>
        <w:spacing w:before="0" w:after="0"/>
      </w:pPr>
      <w:r>
        <w:t>Aggregation</w:t>
      </w:r>
    </w:p>
    <w:p>
      <w:pPr>
        <w:numPr>
          <w:ilvl w:val="2"/>
          <w:numId w:val="900"/>
        </w:numPr>
        <w:spacing w:before="0" w:after="0"/>
      </w:pPr>
      <w:r>
        <w:t>Feature Engineering</w:t>
      </w:r>
    </w:p>
    <w:p>
      <w:pPr>
        <w:numPr>
          <w:ilvl w:val="3"/>
          <w:numId w:val="900"/>
        </w:numPr>
        <w:spacing w:before="0" w:after="0"/>
      </w:pPr>
      <w:r>
        <w:t>Creating New Features</w:t>
      </w:r>
    </w:p>
    <w:p>
      <w:pPr>
        <w:numPr>
          <w:ilvl w:val="3"/>
          <w:numId w:val="900"/>
        </w:numPr>
        <w:spacing w:before="0" w:after="0"/>
      </w:pPr>
      <w:r>
        <w:t>Feature Selection</w:t>
      </w:r>
    </w:p>
    <w:p>
      <w:pPr>
        <w:numPr>
          <w:ilvl w:val="3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Data Type Conversion</w:t>
      </w:r>
    </w:p>
    <w:p>
      <w:pPr>
        <w:numPr>
          <w:ilvl w:val="1"/>
          <w:numId w:val="900"/>
        </w:numPr>
        <w:spacing w:before="0" w:after="0"/>
      </w:pPr>
      <w:r>
        <w:t>Data Integration</w:t>
      </w:r>
    </w:p>
    <w:p>
      <w:pPr>
        <w:numPr>
          <w:ilvl w:val="2"/>
          <w:numId w:val="900"/>
        </w:numPr>
        <w:spacing w:before="0" w:after="0"/>
      </w:pPr>
      <w:r>
        <w:t>Data Merging Strategies</w:t>
      </w:r>
    </w:p>
    <w:p>
      <w:pPr>
        <w:numPr>
          <w:ilvl w:val="2"/>
          <w:numId w:val="900"/>
        </w:numPr>
        <w:spacing w:before="0" w:after="0"/>
      </w:pPr>
      <w:r>
        <w:t>Schema Matching</w:t>
      </w:r>
    </w:p>
    <w:p>
      <w:pPr>
        <w:numPr>
          <w:ilvl w:val="2"/>
          <w:numId w:val="900"/>
        </w:numPr>
        <w:spacing w:before="0" w:after="0"/>
      </w:pPr>
      <w:r>
        <w:t>Data Lineage Tracking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0"/>
          <w:numId w:val="900"/>
        </w:numPr>
        <w:spacing w:before="0" w:after="0"/>
      </w:pPr>
      <w:r>
        <w:t>Exploratory Data Analysis</w:t>
      </w:r>
    </w:p>
    <w:p>
      <w:pPr>
        <w:numPr>
          <w:ilvl w:val="1"/>
          <w:numId w:val="900"/>
        </w:numPr>
        <w:spacing w:before="0" w:after="0"/>
      </w:pPr>
      <w:r>
        <w:t>EDA Objectives and Approach</w:t>
      </w:r>
    </w:p>
    <w:p>
      <w:pPr>
        <w:numPr>
          <w:ilvl w:val="1"/>
          <w:numId w:val="900"/>
        </w:numPr>
        <w:spacing w:before="0" w:after="0"/>
      </w:pPr>
      <w:r>
        <w:t>Descriptive Statistics</w:t>
      </w:r>
    </w:p>
    <w:p>
      <w:pPr>
        <w:numPr>
          <w:ilvl w:val="2"/>
          <w:numId w:val="900"/>
        </w:numPr>
        <w:spacing w:before="0" w:after="0"/>
      </w:pPr>
      <w:r>
        <w:t>Measures of Central Tendency</w:t>
      </w:r>
    </w:p>
    <w:p>
      <w:pPr>
        <w:numPr>
          <w:ilvl w:val="3"/>
          <w:numId w:val="900"/>
        </w:numPr>
        <w:spacing w:before="0" w:after="0"/>
      </w:pPr>
      <w:r>
        <w:t>Mean</w:t>
      </w:r>
    </w:p>
    <w:p>
      <w:pPr>
        <w:numPr>
          <w:ilvl w:val="3"/>
          <w:numId w:val="900"/>
        </w:numPr>
        <w:spacing w:before="0" w:after="0"/>
      </w:pPr>
      <w:r>
        <w:t>Median</w:t>
      </w:r>
    </w:p>
    <w:p>
      <w:pPr>
        <w:numPr>
          <w:ilvl w:val="3"/>
          <w:numId w:val="900"/>
        </w:numPr>
        <w:spacing w:before="0" w:after="0"/>
      </w:pPr>
      <w:r>
        <w:t>Mode</w:t>
      </w:r>
    </w:p>
    <w:p>
      <w:pPr>
        <w:numPr>
          <w:ilvl w:val="2"/>
          <w:numId w:val="900"/>
        </w:numPr>
        <w:spacing w:before="0" w:after="0"/>
      </w:pPr>
      <w:r>
        <w:t>Measures of Dispersion</w:t>
      </w:r>
    </w:p>
    <w:p>
      <w:pPr>
        <w:numPr>
          <w:ilvl w:val="3"/>
          <w:numId w:val="900"/>
        </w:numPr>
        <w:spacing w:before="0" w:after="0"/>
      </w:pPr>
      <w:r>
        <w:t>Variance</w:t>
      </w:r>
    </w:p>
    <w:p>
      <w:pPr>
        <w:numPr>
          <w:ilvl w:val="3"/>
          <w:numId w:val="900"/>
        </w:numPr>
        <w:spacing w:before="0" w:after="0"/>
      </w:pPr>
      <w:r>
        <w:t>Standard Deviation</w:t>
      </w:r>
    </w:p>
    <w:p>
      <w:pPr>
        <w:numPr>
          <w:ilvl w:val="3"/>
          <w:numId w:val="900"/>
        </w:numPr>
        <w:spacing w:before="0" w:after="0"/>
      </w:pPr>
      <w:r>
        <w:t>Range</w:t>
      </w:r>
    </w:p>
    <w:p>
      <w:pPr>
        <w:numPr>
          <w:ilvl w:val="3"/>
          <w:numId w:val="900"/>
        </w:numPr>
        <w:spacing w:before="0" w:after="0"/>
      </w:pPr>
      <w:r>
        <w:t>Interquartile Range</w:t>
      </w:r>
    </w:p>
    <w:p>
      <w:pPr>
        <w:numPr>
          <w:ilvl w:val="2"/>
          <w:numId w:val="900"/>
        </w:numPr>
        <w:spacing w:before="0" w:after="0"/>
      </w:pPr>
      <w:r>
        <w:t>Distribution Shape</w:t>
      </w:r>
    </w:p>
    <w:p>
      <w:pPr>
        <w:numPr>
          <w:ilvl w:val="3"/>
          <w:numId w:val="900"/>
        </w:numPr>
        <w:spacing w:before="0" w:after="0"/>
      </w:pPr>
      <w:r>
        <w:t>Skewness</w:t>
      </w:r>
    </w:p>
    <w:p>
      <w:pPr>
        <w:numPr>
          <w:ilvl w:val="3"/>
          <w:numId w:val="900"/>
        </w:numPr>
        <w:spacing w:before="0" w:after="0"/>
      </w:pPr>
      <w:r>
        <w:t>Kurtosis</w:t>
      </w:r>
    </w:p>
    <w:p>
      <w:pPr>
        <w:numPr>
          <w:ilvl w:val="1"/>
          <w:numId w:val="900"/>
        </w:numPr>
        <w:spacing w:before="0" w:after="0"/>
      </w:pPr>
      <w:r>
        <w:t>Data Distribution Analysis</w:t>
      </w:r>
    </w:p>
    <w:p>
      <w:pPr>
        <w:numPr>
          <w:ilvl w:val="2"/>
          <w:numId w:val="900"/>
        </w:numPr>
        <w:spacing w:before="0" w:after="0"/>
      </w:pPr>
      <w:r>
        <w:t>Frequency Distributions</w:t>
      </w:r>
    </w:p>
    <w:p>
      <w:pPr>
        <w:numPr>
          <w:ilvl w:val="2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Distribution Testing</w:t>
      </w:r>
    </w:p>
    <w:p>
      <w:pPr>
        <w:numPr>
          <w:ilvl w:val="1"/>
          <w:numId w:val="900"/>
        </w:numPr>
        <w:spacing w:before="0" w:after="0"/>
      </w:pPr>
      <w:r>
        <w:t>Relationship Analysis</w:t>
      </w:r>
    </w:p>
    <w:p>
      <w:pPr>
        <w:numPr>
          <w:ilvl w:val="2"/>
          <w:numId w:val="900"/>
        </w:numPr>
        <w:spacing w:before="0" w:after="0"/>
      </w:pPr>
      <w:r>
        <w:t>Correlation Analysis</w:t>
      </w:r>
    </w:p>
    <w:p>
      <w:pPr>
        <w:numPr>
          <w:ilvl w:val="3"/>
          <w:numId w:val="900"/>
        </w:numPr>
        <w:spacing w:before="0" w:after="0"/>
      </w:pPr>
      <w:r>
        <w:t>Pearson Correlation</w:t>
      </w:r>
    </w:p>
    <w:p>
      <w:pPr>
        <w:numPr>
          <w:ilvl w:val="3"/>
          <w:numId w:val="900"/>
        </w:numPr>
        <w:spacing w:before="0" w:after="0"/>
      </w:pPr>
      <w:r>
        <w:t>Spearman Correlation</w:t>
      </w:r>
    </w:p>
    <w:p>
      <w:pPr>
        <w:numPr>
          <w:ilvl w:val="3"/>
          <w:numId w:val="900"/>
        </w:numPr>
        <w:spacing w:before="0" w:after="0"/>
      </w:pPr>
      <w:r>
        <w:t>Kendall's Tau</w:t>
      </w:r>
    </w:p>
    <w:p>
      <w:pPr>
        <w:numPr>
          <w:ilvl w:val="2"/>
          <w:numId w:val="900"/>
        </w:numPr>
        <w:spacing w:before="0" w:after="0"/>
      </w:pPr>
      <w:r>
        <w:t>Cross-Tabulation</w:t>
      </w:r>
    </w:p>
    <w:p>
      <w:pPr>
        <w:numPr>
          <w:ilvl w:val="2"/>
          <w:numId w:val="900"/>
        </w:numPr>
        <w:spacing w:before="0" w:after="0"/>
      </w:pPr>
      <w:r>
        <w:t>Contingency Tables</w:t>
      </w:r>
    </w:p>
    <w:p>
      <w:pPr>
        <w:numPr>
          <w:ilvl w:val="1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Seasonality Detection</w:t>
      </w:r>
    </w:p>
    <w:p>
      <w:pPr>
        <w:numPr>
          <w:ilvl w:val="2"/>
          <w:numId w:val="900"/>
        </w:numPr>
        <w:spacing w:before="0" w:after="0"/>
      </w:pPr>
      <w:r>
        <w:t>Anomaly Identification</w:t>
      </w:r>
    </w:p>
    <w:p>
      <w:pPr>
        <w:numPr>
          <w:ilvl w:val="1"/>
          <w:numId w:val="900"/>
        </w:numPr>
        <w:spacing w:before="0" w:after="0"/>
      </w:pPr>
      <w:r>
        <w:t>Data Visualization for EDA</w:t>
      </w:r>
    </w:p>
    <w:p>
      <w:pPr>
        <w:numPr>
          <w:ilvl w:val="2"/>
          <w:numId w:val="900"/>
        </w:numPr>
        <w:spacing w:before="0" w:after="0"/>
      </w:pPr>
      <w:r>
        <w:t>Univariate Visualizations</w:t>
      </w:r>
    </w:p>
    <w:p>
      <w:pPr>
        <w:numPr>
          <w:ilvl w:val="3"/>
          <w:numId w:val="900"/>
        </w:numPr>
        <w:spacing w:before="0" w:after="0"/>
      </w:pPr>
      <w:r>
        <w:t>Histograms</w:t>
      </w:r>
    </w:p>
    <w:p>
      <w:pPr>
        <w:numPr>
          <w:ilvl w:val="3"/>
          <w:numId w:val="900"/>
        </w:numPr>
        <w:spacing w:before="0" w:after="0"/>
      </w:pPr>
      <w:r>
        <w:t>Box Plots</w:t>
      </w:r>
    </w:p>
    <w:p>
      <w:pPr>
        <w:numPr>
          <w:ilvl w:val="3"/>
          <w:numId w:val="900"/>
        </w:numPr>
        <w:spacing w:before="0" w:after="0"/>
      </w:pPr>
      <w:r>
        <w:t>Density Plots</w:t>
      </w:r>
    </w:p>
    <w:p>
      <w:pPr>
        <w:numPr>
          <w:ilvl w:val="2"/>
          <w:numId w:val="900"/>
        </w:numPr>
        <w:spacing w:before="0" w:after="0"/>
      </w:pPr>
      <w:r>
        <w:t>Bivariate Visualizations</w:t>
      </w:r>
    </w:p>
    <w:p>
      <w:pPr>
        <w:numPr>
          <w:ilvl w:val="3"/>
          <w:numId w:val="900"/>
        </w:numPr>
        <w:spacing w:before="0" w:after="0"/>
      </w:pPr>
      <w:r>
        <w:t>Scatter Plots</w:t>
      </w:r>
    </w:p>
    <w:p>
      <w:pPr>
        <w:numPr>
          <w:ilvl w:val="3"/>
          <w:numId w:val="900"/>
        </w:numPr>
        <w:spacing w:before="0" w:after="0"/>
      </w:pPr>
      <w:r>
        <w:t>Line Charts</w:t>
      </w:r>
    </w:p>
    <w:p>
      <w:pPr>
        <w:numPr>
          <w:ilvl w:val="3"/>
          <w:numId w:val="900"/>
        </w:numPr>
        <w:spacing w:before="0" w:after="0"/>
      </w:pPr>
      <w:r>
        <w:t>Heat Maps</w:t>
      </w:r>
    </w:p>
    <w:p>
      <w:pPr>
        <w:numPr>
          <w:ilvl w:val="2"/>
          <w:numId w:val="900"/>
        </w:numPr>
        <w:spacing w:before="0" w:after="0"/>
      </w:pPr>
      <w:r>
        <w:t>Multivariate Visualizations</w:t>
      </w:r>
    </w:p>
    <w:p>
      <w:pPr>
        <w:numPr>
          <w:ilvl w:val="3"/>
          <w:numId w:val="900"/>
        </w:numPr>
        <w:spacing w:before="0" w:after="0"/>
      </w:pPr>
      <w:r>
        <w:t>Pair Plots</w:t>
      </w:r>
    </w:p>
    <w:p>
      <w:pPr>
        <w:numPr>
          <w:ilvl w:val="3"/>
          <w:numId w:val="900"/>
        </w:numPr>
        <w:spacing w:before="0" w:after="0"/>
      </w:pPr>
      <w:r>
        <w:t>Parallel Coordinates</w:t>
      </w:r>
    </w:p>
    <w:p>
      <w:pPr>
        <w:numPr>
          <w:ilvl w:val="0"/>
          <w:numId w:val="900"/>
        </w:numPr>
        <w:spacing w:before="0" w:after="0"/>
      </w:pPr>
      <w:r>
        <w:t>Data Analysis and Modeling</w:t>
      </w:r>
    </w:p>
    <w:p>
      <w:pPr>
        <w:numPr>
          <w:ilvl w:val="1"/>
          <w:numId w:val="900"/>
        </w:numPr>
        <w:spacing w:before="0" w:after="0"/>
      </w:pPr>
      <w:r>
        <w:t>Analytical Approach Selection</w:t>
      </w:r>
    </w:p>
    <w:p>
      <w:pPr>
        <w:numPr>
          <w:ilvl w:val="2"/>
          <w:numId w:val="900"/>
        </w:numPr>
        <w:spacing w:before="0" w:after="0"/>
      </w:pPr>
      <w:r>
        <w:t>Descriptive Analytics</w:t>
      </w:r>
    </w:p>
    <w:p>
      <w:pPr>
        <w:numPr>
          <w:ilvl w:val="2"/>
          <w:numId w:val="900"/>
        </w:numPr>
        <w:spacing w:before="0" w:after="0"/>
      </w:pPr>
      <w:r>
        <w:t>Diagnostic Analytics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Prescriptive Analytics</w:t>
      </w:r>
    </w:p>
    <w:p>
      <w:pPr>
        <w:numPr>
          <w:ilvl w:val="1"/>
          <w:numId w:val="900"/>
        </w:numPr>
        <w:spacing w:before="0" w:after="0"/>
      </w:pPr>
      <w:r>
        <w:t>Statistical Analysis Methods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3"/>
          <w:numId w:val="900"/>
        </w:numPr>
        <w:spacing w:before="0" w:after="0"/>
      </w:pPr>
      <w:r>
        <w:t>t-Tests</w:t>
      </w:r>
    </w:p>
    <w:p>
      <w:pPr>
        <w:numPr>
          <w:ilvl w:val="3"/>
          <w:numId w:val="900"/>
        </w:numPr>
        <w:spacing w:before="0" w:after="0"/>
      </w:pPr>
      <w:r>
        <w:t>Chi-Square Tests</w:t>
      </w:r>
    </w:p>
    <w:p>
      <w:pPr>
        <w:numPr>
          <w:ilvl w:val="3"/>
          <w:numId w:val="900"/>
        </w:numPr>
        <w:spacing w:before="0" w:after="0"/>
      </w:pPr>
      <w:r>
        <w:t>ANOVA</w:t>
      </w:r>
    </w:p>
    <w:p>
      <w:pPr>
        <w:numPr>
          <w:ilvl w:val="3"/>
          <w:numId w:val="900"/>
        </w:numPr>
        <w:spacing w:before="0" w:after="0"/>
      </w:pPr>
      <w:r>
        <w:t>Non-Parametric Tests</w:t>
      </w:r>
    </w:p>
    <w:p>
      <w:pPr>
        <w:numPr>
          <w:ilvl w:val="2"/>
          <w:numId w:val="900"/>
        </w:numPr>
        <w:spacing w:before="0" w:after="0"/>
      </w:pPr>
      <w:r>
        <w:t>Regression Analysis</w:t>
      </w:r>
    </w:p>
    <w:p>
      <w:pPr>
        <w:numPr>
          <w:ilvl w:val="3"/>
          <w:numId w:val="900"/>
        </w:numPr>
        <w:spacing w:before="0" w:after="0"/>
      </w:pPr>
      <w:r>
        <w:t>Simple Linear Regression</w:t>
      </w:r>
    </w:p>
    <w:p>
      <w:pPr>
        <w:numPr>
          <w:ilvl w:val="3"/>
          <w:numId w:val="900"/>
        </w:numPr>
        <w:spacing w:before="0" w:after="0"/>
      </w:pPr>
      <w:r>
        <w:t>Multiple Regression</w:t>
      </w:r>
    </w:p>
    <w:p>
      <w:pPr>
        <w:numPr>
          <w:ilvl w:val="3"/>
          <w:numId w:val="900"/>
        </w:numPr>
        <w:spacing w:before="0" w:after="0"/>
      </w:pPr>
      <w:r>
        <w:t>Logistic Regression</w:t>
      </w:r>
    </w:p>
    <w:p>
      <w:pPr>
        <w:numPr>
          <w:ilvl w:val="3"/>
          <w:numId w:val="900"/>
        </w:numPr>
        <w:spacing w:before="0" w:after="0"/>
      </w:pPr>
      <w:r>
        <w:t>Polynomial Regression</w:t>
      </w:r>
    </w:p>
    <w:p>
      <w:pPr>
        <w:numPr>
          <w:ilvl w:val="2"/>
          <w:numId w:val="900"/>
        </w:numPr>
        <w:spacing w:before="0" w:after="0"/>
      </w:pPr>
      <w:r>
        <w:t>Time Series Analysis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3"/>
          <w:numId w:val="900"/>
        </w:numPr>
        <w:spacing w:before="0" w:after="0"/>
      </w:pPr>
      <w:r>
        <w:t>Seasonal Decomposition</w:t>
      </w:r>
    </w:p>
    <w:p>
      <w:pPr>
        <w:numPr>
          <w:ilvl w:val="3"/>
          <w:numId w:val="900"/>
        </w:numPr>
        <w:spacing w:before="0" w:after="0"/>
      </w:pPr>
      <w:r>
        <w:t>Forecasting Models</w:t>
      </w:r>
    </w:p>
    <w:p>
      <w:pPr>
        <w:numPr>
          <w:ilvl w:val="1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Supervised Learning</w:t>
      </w:r>
    </w:p>
    <w:p>
      <w:pPr>
        <w:numPr>
          <w:ilvl w:val="3"/>
          <w:numId w:val="900"/>
        </w:numPr>
        <w:spacing w:before="0" w:after="0"/>
      </w:pPr>
      <w:r>
        <w:t>Classification Problems</w:t>
      </w:r>
    </w:p>
    <w:p>
      <w:pPr>
        <w:numPr>
          <w:ilvl w:val="3"/>
          <w:numId w:val="900"/>
        </w:numPr>
        <w:spacing w:before="0" w:after="0"/>
      </w:pPr>
      <w:r>
        <w:t>Regression Problems</w:t>
      </w:r>
    </w:p>
    <w:p>
      <w:pPr>
        <w:numPr>
          <w:ilvl w:val="2"/>
          <w:numId w:val="900"/>
        </w:numPr>
        <w:spacing w:before="0" w:after="0"/>
      </w:pPr>
      <w:r>
        <w:t>Unsupervised Learning</w:t>
      </w:r>
    </w:p>
    <w:p>
      <w:pPr>
        <w:numPr>
          <w:ilvl w:val="3"/>
          <w:numId w:val="900"/>
        </w:numPr>
        <w:spacing w:before="0" w:after="0"/>
      </w:pPr>
      <w:r>
        <w:t>Clustering Analysis</w:t>
      </w:r>
    </w:p>
    <w:p>
      <w:pPr>
        <w:numPr>
          <w:ilvl w:val="3"/>
          <w:numId w:val="900"/>
        </w:numPr>
        <w:spacing w:before="0" w:after="0"/>
      </w:pPr>
      <w:r>
        <w:t>Association Rules</w:t>
      </w:r>
    </w:p>
    <w:p>
      <w:pPr>
        <w:numPr>
          <w:ilvl w:val="2"/>
          <w:numId w:val="900"/>
        </w:numPr>
        <w:spacing w:before="0" w:after="0"/>
      </w:pPr>
      <w:r>
        <w:t>Model Selection and Evaluation</w:t>
      </w:r>
    </w:p>
    <w:p>
      <w:pPr>
        <w:numPr>
          <w:ilvl w:val="3"/>
          <w:numId w:val="900"/>
        </w:numPr>
        <w:spacing w:before="0" w:after="0"/>
      </w:pPr>
      <w:r>
        <w:t>Cross-Validation</w:t>
      </w:r>
    </w:p>
    <w:p>
      <w:pPr>
        <w:numPr>
          <w:ilvl w:val="3"/>
          <w:numId w:val="900"/>
        </w:numPr>
        <w:spacing w:before="0" w:after="0"/>
      </w:pPr>
      <w:r>
        <w:t>Performance Metrics</w:t>
      </w:r>
    </w:p>
    <w:p>
      <w:pPr>
        <w:numPr>
          <w:ilvl w:val="3"/>
          <w:numId w:val="900"/>
        </w:numPr>
        <w:spacing w:before="0" w:after="0"/>
      </w:pPr>
      <w:r>
        <w:t>Model Comparison</w:t>
      </w:r>
    </w:p>
    <w:p>
      <w:pPr>
        <w:numPr>
          <w:ilvl w:val="1"/>
          <w:numId w:val="900"/>
        </w:numPr>
        <w:spacing w:before="0" w:after="0"/>
      </w:pPr>
      <w:r>
        <w:t>Advanced Analytics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2"/>
          <w:numId w:val="900"/>
        </w:numPr>
        <w:spacing w:before="0" w:after="0"/>
      </w:pPr>
      <w:r>
        <w:t>Optimization Techniques</w:t>
      </w:r>
    </w:p>
    <w:p>
      <w:pPr>
        <w:numPr>
          <w:ilvl w:val="2"/>
          <w:numId w:val="900"/>
        </w:numPr>
        <w:spacing w:before="0" w:after="0"/>
      </w:pPr>
      <w:r>
        <w:t>Simulation Methods</w:t>
      </w:r>
    </w:p>
    <w:p>
      <w:pPr>
        <w:numPr>
          <w:ilvl w:val="2"/>
          <w:numId w:val="900"/>
        </w:numPr>
        <w:spacing w:before="0" w:after="0"/>
      </w:pPr>
      <w:r>
        <w:t>Scenario Analysis</w:t>
      </w:r>
    </w:p>
    <w:p>
      <w:pPr>
        <w:numPr>
          <w:ilvl w:val="0"/>
          <w:numId w:val="900"/>
        </w:numPr>
        <w:spacing w:before="0" w:after="0"/>
      </w:pPr>
      <w:r>
        <w:t>Interpretation and Insight Generation</w:t>
      </w:r>
    </w:p>
    <w:p>
      <w:pPr>
        <w:numPr>
          <w:ilvl w:val="1"/>
          <w:numId w:val="900"/>
        </w:numPr>
        <w:spacing w:before="0" w:after="0"/>
      </w:pPr>
      <w:r>
        <w:t>Results Interpretation</w:t>
      </w:r>
    </w:p>
    <w:p>
      <w:pPr>
        <w:numPr>
          <w:ilvl w:val="2"/>
          <w:numId w:val="900"/>
        </w:numPr>
        <w:spacing w:before="0" w:after="0"/>
      </w:pPr>
      <w:r>
        <w:t>Statistical Significance</w:t>
      </w:r>
    </w:p>
    <w:p>
      <w:pPr>
        <w:numPr>
          <w:ilvl w:val="2"/>
          <w:numId w:val="900"/>
        </w:numPr>
        <w:spacing w:before="0" w:after="0"/>
      </w:pPr>
      <w:r>
        <w:t>Practical Significance</w:t>
      </w:r>
    </w:p>
    <w:p>
      <w:pPr>
        <w:numPr>
          <w:ilvl w:val="2"/>
          <w:numId w:val="900"/>
        </w:numPr>
        <w:spacing w:before="0" w:after="0"/>
      </w:pPr>
      <w:r>
        <w:t>Effect Size Analysis</w:t>
      </w:r>
    </w:p>
    <w:p>
      <w:pPr>
        <w:numPr>
          <w:ilvl w:val="1"/>
          <w:numId w:val="900"/>
        </w:numPr>
        <w:spacing w:before="0" w:after="0"/>
      </w:pPr>
      <w:r>
        <w:t>Business Context Integration</w:t>
      </w:r>
    </w:p>
    <w:p>
      <w:pPr>
        <w:numPr>
          <w:ilvl w:val="2"/>
          <w:numId w:val="900"/>
        </w:numPr>
        <w:spacing w:before="0" w:after="0"/>
      </w:pPr>
      <w:r>
        <w:t>Relating Findings to Objectives</w:t>
      </w:r>
    </w:p>
    <w:p>
      <w:pPr>
        <w:numPr>
          <w:ilvl w:val="2"/>
          <w:numId w:val="900"/>
        </w:numPr>
        <w:spacing w:before="0" w:after="0"/>
      </w:pPr>
      <w:r>
        <w:t>Industry Benchmarking</w:t>
      </w:r>
    </w:p>
    <w:p>
      <w:pPr>
        <w:numPr>
          <w:ilvl w:val="2"/>
          <w:numId w:val="900"/>
        </w:numPr>
        <w:spacing w:before="0" w:after="0"/>
      </w:pPr>
      <w:r>
        <w:t>Competitive Analysis</w:t>
      </w:r>
    </w:p>
    <w:p>
      <w:pPr>
        <w:numPr>
          <w:ilvl w:val="1"/>
          <w:numId w:val="900"/>
        </w:numPr>
        <w:spacing w:before="0" w:after="0"/>
      </w:pPr>
      <w:r>
        <w:t>Causal Analysis</w:t>
      </w:r>
    </w:p>
    <w:p>
      <w:pPr>
        <w:numPr>
          <w:ilvl w:val="2"/>
          <w:numId w:val="900"/>
        </w:numPr>
        <w:spacing w:before="0" w:after="0"/>
      </w:pPr>
      <w:r>
        <w:t>Correlation vs. Causation</w:t>
      </w:r>
    </w:p>
    <w:p>
      <w:pPr>
        <w:numPr>
          <w:ilvl w:val="2"/>
          <w:numId w:val="900"/>
        </w:numPr>
        <w:spacing w:before="0" w:after="0"/>
      </w:pPr>
      <w:r>
        <w:t>Causal Inference Methods</w:t>
      </w:r>
    </w:p>
    <w:p>
      <w:pPr>
        <w:numPr>
          <w:ilvl w:val="2"/>
          <w:numId w:val="900"/>
        </w:numPr>
        <w:spacing w:before="0" w:after="0"/>
      </w:pPr>
      <w:r>
        <w:t>Confounding Variables</w:t>
      </w:r>
    </w:p>
    <w:p>
      <w:pPr>
        <w:numPr>
          <w:ilvl w:val="1"/>
          <w:numId w:val="900"/>
        </w:numPr>
        <w:spacing w:before="0" w:after="0"/>
      </w:pPr>
      <w:r>
        <w:t>Uncertainty Quantification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Prediction Intervals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Insight Validation</w:t>
      </w:r>
    </w:p>
    <w:p>
      <w:pPr>
        <w:numPr>
          <w:ilvl w:val="2"/>
          <w:numId w:val="900"/>
        </w:numPr>
        <w:spacing w:before="0" w:after="0"/>
      </w:pPr>
      <w:r>
        <w:t>Reproducibility Testing</w:t>
      </w:r>
    </w:p>
    <w:p>
      <w:pPr>
        <w:numPr>
          <w:ilvl w:val="2"/>
          <w:numId w:val="900"/>
        </w:numPr>
        <w:spacing w:before="0" w:after="0"/>
      </w:pPr>
      <w:r>
        <w:t>Peer Review Process</w:t>
      </w:r>
    </w:p>
    <w:p>
      <w:pPr>
        <w:numPr>
          <w:ilvl w:val="2"/>
          <w:numId w:val="900"/>
        </w:numPr>
        <w:spacing w:before="0" w:after="0"/>
      </w:pPr>
      <w:r>
        <w:t>Stakeholder Validation</w:t>
      </w:r>
    </w:p>
    <w:p>
      <w:pPr>
        <w:numPr>
          <w:ilvl w:val="0"/>
          <w:numId w:val="900"/>
        </w:numPr>
        <w:spacing w:before="0" w:after="0"/>
      </w:pPr>
      <w:r>
        <w:t>Communication and Visualization</w:t>
      </w:r>
    </w:p>
    <w:p>
      <w:pPr>
        <w:numPr>
          <w:ilvl w:val="1"/>
          <w:numId w:val="900"/>
        </w:numPr>
        <w:spacing w:before="0" w:after="0"/>
      </w:pPr>
      <w:r>
        <w:t>Data Storytelling Principles</w:t>
      </w:r>
    </w:p>
    <w:p>
      <w:pPr>
        <w:numPr>
          <w:ilvl w:val="2"/>
          <w:numId w:val="900"/>
        </w:numPr>
        <w:spacing w:before="0" w:after="0"/>
      </w:pPr>
      <w:r>
        <w:t>Narrative Structure</w:t>
      </w:r>
    </w:p>
    <w:p>
      <w:pPr>
        <w:numPr>
          <w:ilvl w:val="2"/>
          <w:numId w:val="900"/>
        </w:numPr>
        <w:spacing w:before="0" w:after="0"/>
      </w:pPr>
      <w:r>
        <w:t>Audience Analysis</w:t>
      </w:r>
    </w:p>
    <w:p>
      <w:pPr>
        <w:numPr>
          <w:ilvl w:val="2"/>
          <w:numId w:val="900"/>
        </w:numPr>
        <w:spacing w:before="0" w:after="0"/>
      </w:pPr>
      <w:r>
        <w:t>Key Message Identification</w:t>
      </w:r>
    </w:p>
    <w:p>
      <w:pPr>
        <w:numPr>
          <w:ilvl w:val="1"/>
          <w:numId w:val="900"/>
        </w:numPr>
        <w:spacing w:before="0" w:after="0"/>
      </w:pPr>
      <w:r>
        <w:t>Visualization Design</w:t>
      </w:r>
    </w:p>
    <w:p>
      <w:pPr>
        <w:numPr>
          <w:ilvl w:val="2"/>
          <w:numId w:val="900"/>
        </w:numPr>
        <w:spacing w:before="0" w:after="0"/>
      </w:pPr>
      <w:r>
        <w:t>Chart Selection Guidelines</w:t>
      </w:r>
    </w:p>
    <w:p>
      <w:pPr>
        <w:numPr>
          <w:ilvl w:val="2"/>
          <w:numId w:val="900"/>
        </w:numPr>
        <w:spacing w:before="0" w:after="0"/>
      </w:pPr>
      <w:r>
        <w:t>Visual Hierarchy</w:t>
      </w:r>
    </w:p>
    <w:p>
      <w:pPr>
        <w:numPr>
          <w:ilvl w:val="2"/>
          <w:numId w:val="900"/>
        </w:numPr>
        <w:spacing w:before="0" w:after="0"/>
      </w:pPr>
      <w:r>
        <w:t>Color Theory</w:t>
      </w:r>
    </w:p>
    <w:p>
      <w:pPr>
        <w:numPr>
          <w:ilvl w:val="2"/>
          <w:numId w:val="900"/>
        </w:numPr>
        <w:spacing w:before="0" w:after="0"/>
      </w:pPr>
      <w:r>
        <w:t>Accessibility Considerations</w:t>
      </w:r>
    </w:p>
    <w:p>
      <w:pPr>
        <w:numPr>
          <w:ilvl w:val="1"/>
          <w:numId w:val="900"/>
        </w:numPr>
        <w:spacing w:before="0" w:after="0"/>
      </w:pPr>
      <w:r>
        <w:t>Dashboard Development</w:t>
      </w:r>
    </w:p>
    <w:p>
      <w:pPr>
        <w:numPr>
          <w:ilvl w:val="2"/>
          <w:numId w:val="900"/>
        </w:numPr>
        <w:spacing w:before="0" w:after="0"/>
      </w:pPr>
      <w:r>
        <w:t>Dashboard Design Principles</w:t>
      </w:r>
    </w:p>
    <w:p>
      <w:pPr>
        <w:numPr>
          <w:ilvl w:val="2"/>
          <w:numId w:val="900"/>
        </w:numPr>
        <w:spacing w:before="0" w:after="0"/>
      </w:pPr>
      <w:r>
        <w:t>Interactive Elements</w:t>
      </w:r>
    </w:p>
    <w:p>
      <w:pPr>
        <w:numPr>
          <w:ilvl w:val="2"/>
          <w:numId w:val="900"/>
        </w:numPr>
        <w:spacing w:before="0" w:after="0"/>
      </w:pPr>
      <w:r>
        <w:t>Real-Time Updates</w:t>
      </w:r>
    </w:p>
    <w:p>
      <w:pPr>
        <w:numPr>
          <w:ilvl w:val="2"/>
          <w:numId w:val="900"/>
        </w:numPr>
        <w:spacing w:before="0" w:after="0"/>
      </w:pPr>
      <w:r>
        <w:t>Mobile Responsiveness</w:t>
      </w:r>
    </w:p>
    <w:p>
      <w:pPr>
        <w:numPr>
          <w:ilvl w:val="1"/>
          <w:numId w:val="900"/>
        </w:numPr>
        <w:spacing w:before="0" w:after="0"/>
      </w:pPr>
      <w:r>
        <w:t>Presentation Techniques</w:t>
      </w:r>
    </w:p>
    <w:p>
      <w:pPr>
        <w:numPr>
          <w:ilvl w:val="2"/>
          <w:numId w:val="900"/>
        </w:numPr>
        <w:spacing w:before="0" w:after="0"/>
      </w:pPr>
      <w:r>
        <w:t>Executive Summaries</w:t>
      </w:r>
    </w:p>
    <w:p>
      <w:pPr>
        <w:numPr>
          <w:ilvl w:val="2"/>
          <w:numId w:val="900"/>
        </w:numPr>
        <w:spacing w:before="0" w:after="0"/>
      </w:pPr>
      <w:r>
        <w:t>Technical Reports</w:t>
      </w:r>
    </w:p>
    <w:p>
      <w:pPr>
        <w:numPr>
          <w:ilvl w:val="2"/>
          <w:numId w:val="900"/>
        </w:numPr>
        <w:spacing w:before="0" w:after="0"/>
      </w:pPr>
      <w:r>
        <w:t>Stakeholder Presentations</w:t>
      </w:r>
    </w:p>
    <w:p>
      <w:pPr>
        <w:numPr>
          <w:ilvl w:val="2"/>
          <w:numId w:val="900"/>
        </w:numPr>
        <w:spacing w:before="0" w:after="0"/>
      </w:pPr>
      <w:r>
        <w:t>Q&amp;A Handling</w:t>
      </w:r>
    </w:p>
    <w:p>
      <w:pPr>
        <w:numPr>
          <w:ilvl w:val="0"/>
          <w:numId w:val="900"/>
        </w:numPr>
        <w:spacing w:before="0" w:after="0"/>
      </w:pPr>
      <w:r>
        <w:t>Implementation and Decision Making</w:t>
      </w:r>
    </w:p>
    <w:p>
      <w:pPr>
        <w:numPr>
          <w:ilvl w:val="1"/>
          <w:numId w:val="900"/>
        </w:numPr>
        <w:spacing w:before="0" w:after="0"/>
      </w:pPr>
      <w:r>
        <w:t>Decision Framework Application</w:t>
      </w:r>
    </w:p>
    <w:p>
      <w:pPr>
        <w:numPr>
          <w:ilvl w:val="2"/>
          <w:numId w:val="900"/>
        </w:numPr>
        <w:spacing w:before="0" w:after="0"/>
      </w:pPr>
      <w:r>
        <w:t>Multi-Criteria Decision Analysis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Solution Deployment</w:t>
      </w:r>
    </w:p>
    <w:p>
      <w:pPr>
        <w:numPr>
          <w:ilvl w:val="2"/>
          <w:numId w:val="900"/>
        </w:numPr>
        <w:spacing w:before="0" w:after="0"/>
      </w:pPr>
      <w:r>
        <w:t>Model Implementation</w:t>
      </w:r>
    </w:p>
    <w:p>
      <w:pPr>
        <w:numPr>
          <w:ilvl w:val="2"/>
          <w:numId w:val="900"/>
        </w:numPr>
        <w:spacing w:before="0" w:after="0"/>
      </w:pPr>
      <w:r>
        <w:t>System Integration</w:t>
      </w:r>
    </w:p>
    <w:p>
      <w:pPr>
        <w:numPr>
          <w:ilvl w:val="2"/>
          <w:numId w:val="900"/>
        </w:numPr>
        <w:spacing w:before="0" w:after="0"/>
      </w:pPr>
      <w:r>
        <w:t>User Training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Stakeholder Buy-In</w:t>
      </w:r>
    </w:p>
    <w:p>
      <w:pPr>
        <w:numPr>
          <w:ilvl w:val="2"/>
          <w:numId w:val="900"/>
        </w:numPr>
        <w:spacing w:before="0" w:after="0"/>
      </w:pPr>
      <w:r>
        <w:t>Process Redesign</w:t>
      </w:r>
    </w:p>
    <w:p>
      <w:pPr>
        <w:numPr>
          <w:ilvl w:val="2"/>
          <w:numId w:val="900"/>
        </w:numPr>
        <w:spacing w:before="0" w:after="0"/>
      </w:pPr>
      <w:r>
        <w:t>Communication Strategy</w:t>
      </w:r>
    </w:p>
    <w:p>
      <w:pPr>
        <w:numPr>
          <w:ilvl w:val="0"/>
          <w:numId w:val="900"/>
        </w:numPr>
        <w:spacing w:before="0" w:after="0"/>
      </w:pPr>
      <w:r>
        <w:t>Monitoring and Continuous Improvement</w:t>
      </w:r>
    </w:p>
    <w:p>
      <w:pPr>
        <w:numPr>
          <w:ilvl w:val="1"/>
          <w:numId w:val="900"/>
        </w:numPr>
        <w:spacing w:before="0" w:after="0"/>
      </w:pPr>
      <w:r>
        <w:t>Performance Tracking</w:t>
      </w:r>
    </w:p>
    <w:p>
      <w:pPr>
        <w:numPr>
          <w:ilvl w:val="2"/>
          <w:numId w:val="900"/>
        </w:numPr>
        <w:spacing w:before="0" w:after="0"/>
      </w:pPr>
      <w:r>
        <w:t>KPI Monitoring</w:t>
      </w:r>
    </w:p>
    <w:p>
      <w:pPr>
        <w:numPr>
          <w:ilvl w:val="2"/>
          <w:numId w:val="900"/>
        </w:numPr>
        <w:spacing w:before="0" w:after="0"/>
      </w:pPr>
      <w:r>
        <w:t>Outcome Measurement</w:t>
      </w:r>
    </w:p>
    <w:p>
      <w:pPr>
        <w:numPr>
          <w:ilvl w:val="2"/>
          <w:numId w:val="900"/>
        </w:numPr>
        <w:spacing w:before="0" w:after="0"/>
      </w:pPr>
      <w:r>
        <w:t>Success Metrics</w:t>
      </w:r>
    </w:p>
    <w:p>
      <w:pPr>
        <w:numPr>
          <w:ilvl w:val="1"/>
          <w:numId w:val="900"/>
        </w:numPr>
        <w:spacing w:before="0" w:after="0"/>
      </w:pPr>
      <w:r>
        <w:t>Model Maintenance</w:t>
      </w:r>
    </w:p>
    <w:p>
      <w:pPr>
        <w:numPr>
          <w:ilvl w:val="2"/>
          <w:numId w:val="900"/>
        </w:numPr>
        <w:spacing w:before="0" w:after="0"/>
      </w:pPr>
      <w:r>
        <w:t>Model Drift Detection</w:t>
      </w:r>
    </w:p>
    <w:p>
      <w:pPr>
        <w:numPr>
          <w:ilvl w:val="2"/>
          <w:numId w:val="900"/>
        </w:numPr>
        <w:spacing w:before="0" w:after="0"/>
      </w:pPr>
      <w:r>
        <w:t>Retraining Schedules</w:t>
      </w:r>
    </w:p>
    <w:p>
      <w:pPr>
        <w:numPr>
          <w:ilvl w:val="2"/>
          <w:numId w:val="900"/>
        </w:numPr>
        <w:spacing w:before="0" w:after="0"/>
      </w:pPr>
      <w:r>
        <w:t>Performance Degradation</w:t>
      </w:r>
    </w:p>
    <w:p>
      <w:pPr>
        <w:numPr>
          <w:ilvl w:val="1"/>
          <w:numId w:val="900"/>
        </w:numPr>
        <w:spacing w:before="0" w:after="0"/>
      </w:pPr>
      <w:r>
        <w:t>Feedback Integration</w:t>
      </w:r>
    </w:p>
    <w:p>
      <w:pPr>
        <w:numPr>
          <w:ilvl w:val="2"/>
          <w:numId w:val="900"/>
        </w:numPr>
        <w:spacing w:before="0" w:after="0"/>
      </w:pPr>
      <w:r>
        <w:t>User Feedback Collection</w:t>
      </w:r>
    </w:p>
    <w:p>
      <w:pPr>
        <w:numPr>
          <w:ilvl w:val="2"/>
          <w:numId w:val="900"/>
        </w:numPr>
        <w:spacing w:before="0" w:after="0"/>
      </w:pPr>
      <w:r>
        <w:t>Process Refinement</w:t>
      </w:r>
    </w:p>
    <w:p>
      <w:pPr>
        <w:numPr>
          <w:ilvl w:val="2"/>
          <w:numId w:val="900"/>
        </w:numPr>
        <w:spacing w:before="0" w:after="0"/>
      </w:pPr>
      <w:r>
        <w:t>Lesson Learned Documentation</w:t>
      </w:r>
    </w:p>
    <w:p>
      <w:pPr>
        <w:numPr>
          <w:ilvl w:val="1"/>
          <w:numId w:val="900"/>
        </w:numPr>
        <w:spacing w:before="0" w:after="0"/>
      </w:pPr>
      <w:r>
        <w:t>Experimentation Framework</w:t>
      </w:r>
    </w:p>
    <w:p>
      <w:pPr>
        <w:numPr>
          <w:ilvl w:val="2"/>
          <w:numId w:val="900"/>
        </w:numPr>
        <w:spacing w:before="0" w:after="0"/>
      </w:pPr>
      <w:r>
        <w:t>A/B Testing Design</w:t>
      </w:r>
    </w:p>
    <w:p>
      <w:pPr>
        <w:numPr>
          <w:ilvl w:val="2"/>
          <w:numId w:val="900"/>
        </w:numPr>
        <w:spacing w:before="0" w:after="0"/>
      </w:pPr>
      <w:r>
        <w:t>Experimental Controls</w:t>
      </w:r>
    </w:p>
    <w:p>
      <w:pPr>
        <w:numPr>
          <w:ilvl w:val="2"/>
          <w:numId w:val="900"/>
        </w:numPr>
        <w:spacing w:before="0" w:after="0"/>
      </w:pPr>
      <w:r>
        <w:t>Statistical Power Analysis</w:t>
      </w:r>
    </w:p>
    <w:p>
      <w:pPr>
        <w:numPr>
          <w:ilvl w:val="2"/>
          <w:numId w:val="900"/>
        </w:numPr>
        <w:spacing w:before="0" w:after="0"/>
      </w:pPr>
      <w:r>
        <w:t>Results Interpretation</w:t>
      </w:r>
    </w:p>
    <w:p>
      <w:pPr>
        <w:pStyle w:val="Heading1"/>
      </w:pPr>
      <w:r>
        <w:t>Statistical and Analytical Foundations</w:t>
      </w:r>
    </w:p>
    <w:p>
      <w:pPr>
        <w:numPr>
          <w:ilvl w:val="0"/>
          <w:numId w:val="900"/>
        </w:numPr>
        <w:spacing w:before="0" w:after="0"/>
      </w:pPr>
      <w:r>
        <w:t>Probability Theory</w:t>
      </w:r>
    </w:p>
    <w:p>
      <w:pPr>
        <w:numPr>
          <w:ilvl w:val="1"/>
          <w:numId w:val="900"/>
        </w:numPr>
        <w:spacing w:before="0" w:after="0"/>
      </w:pPr>
      <w:r>
        <w:t>Basic Probability Concepts</w:t>
      </w:r>
    </w:p>
    <w:p>
      <w:pPr>
        <w:numPr>
          <w:ilvl w:val="1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Discrete Distributions</w:t>
      </w:r>
    </w:p>
    <w:p>
      <w:pPr>
        <w:numPr>
          <w:ilvl w:val="2"/>
          <w:numId w:val="900"/>
        </w:numPr>
        <w:spacing w:before="0" w:after="0"/>
      </w:pPr>
      <w:r>
        <w:t>Continuous Distributions</w:t>
      </w:r>
    </w:p>
    <w:p>
      <w:pPr>
        <w:numPr>
          <w:ilvl w:val="2"/>
          <w:numId w:val="900"/>
        </w:numPr>
        <w:spacing w:before="0" w:after="0"/>
      </w:pPr>
      <w:r>
        <w:t>Normal Distribution</w:t>
      </w:r>
    </w:p>
    <w:p>
      <w:pPr>
        <w:numPr>
          <w:ilvl w:val="2"/>
          <w:numId w:val="900"/>
        </w:numPr>
        <w:spacing w:before="0" w:after="0"/>
      </w:pPr>
      <w:r>
        <w:t>Binomial Distribution</w:t>
      </w:r>
    </w:p>
    <w:p>
      <w:pPr>
        <w:numPr>
          <w:ilvl w:val="1"/>
          <w:numId w:val="900"/>
        </w:numPr>
        <w:spacing w:before="0" w:after="0"/>
      </w:pPr>
      <w:r>
        <w:t>Conditional Probability</w:t>
      </w:r>
    </w:p>
    <w:p>
      <w:pPr>
        <w:numPr>
          <w:ilvl w:val="1"/>
          <w:numId w:val="900"/>
        </w:numPr>
        <w:spacing w:before="0" w:after="0"/>
      </w:pPr>
      <w:r>
        <w:t>Bayes' Theorem</w:t>
      </w:r>
    </w:p>
    <w:p>
      <w:pPr>
        <w:numPr>
          <w:ilvl w:val="1"/>
          <w:numId w:val="900"/>
        </w:numPr>
        <w:spacing w:before="0" w:after="0"/>
      </w:pPr>
      <w:r>
        <w:t>Law of Large Numbers</w:t>
      </w:r>
    </w:p>
    <w:p>
      <w:pPr>
        <w:numPr>
          <w:ilvl w:val="1"/>
          <w:numId w:val="900"/>
        </w:numPr>
        <w:spacing w:before="0" w:after="0"/>
      </w:pPr>
      <w:r>
        <w:t>Central Limit Theorem</w:t>
      </w:r>
    </w:p>
    <w:p>
      <w:pPr>
        <w:numPr>
          <w:ilvl w:val="0"/>
          <w:numId w:val="900"/>
        </w:numPr>
        <w:spacing w:before="0" w:after="0"/>
      </w:pPr>
      <w:r>
        <w:t>Descriptive Statistics</w:t>
      </w:r>
    </w:p>
    <w:p>
      <w:pPr>
        <w:numPr>
          <w:ilvl w:val="1"/>
          <w:numId w:val="900"/>
        </w:numPr>
        <w:spacing w:before="0" w:after="0"/>
      </w:pPr>
      <w:r>
        <w:t>Data Types and Scales</w:t>
      </w:r>
    </w:p>
    <w:p>
      <w:pPr>
        <w:numPr>
          <w:ilvl w:val="1"/>
          <w:numId w:val="900"/>
        </w:numPr>
        <w:spacing w:before="0" w:after="0"/>
      </w:pPr>
      <w:r>
        <w:t>Summary Statistics</w:t>
      </w:r>
    </w:p>
    <w:p>
      <w:pPr>
        <w:numPr>
          <w:ilvl w:val="1"/>
          <w:numId w:val="900"/>
        </w:numPr>
        <w:spacing w:before="0" w:after="0"/>
      </w:pPr>
      <w:r>
        <w:t>Data Visualization Fundamentals</w:t>
      </w:r>
    </w:p>
    <w:p>
      <w:pPr>
        <w:numPr>
          <w:ilvl w:val="1"/>
          <w:numId w:val="900"/>
        </w:numPr>
        <w:spacing w:before="0" w:after="0"/>
      </w:pPr>
      <w:r>
        <w:t>Distribution Analysis</w:t>
      </w:r>
    </w:p>
    <w:p>
      <w:pPr>
        <w:numPr>
          <w:ilvl w:val="0"/>
          <w:numId w:val="900"/>
        </w:numPr>
        <w:spacing w:before="0" w:after="0"/>
      </w:pPr>
      <w:r>
        <w:t>Inferential Statistics</w:t>
      </w:r>
    </w:p>
    <w:p>
      <w:pPr>
        <w:numPr>
          <w:ilvl w:val="1"/>
          <w:numId w:val="900"/>
        </w:numPr>
        <w:spacing w:before="0" w:after="0"/>
      </w:pPr>
      <w:r>
        <w:t>Sampling Theory</w:t>
      </w:r>
    </w:p>
    <w:p>
      <w:pPr>
        <w:numPr>
          <w:ilvl w:val="2"/>
          <w:numId w:val="900"/>
        </w:numPr>
        <w:spacing w:before="0" w:after="0"/>
      </w:pPr>
      <w:r>
        <w:t>Sampling Methods</w:t>
      </w:r>
    </w:p>
    <w:p>
      <w:pPr>
        <w:numPr>
          <w:ilvl w:val="2"/>
          <w:numId w:val="900"/>
        </w:numPr>
        <w:spacing w:before="0" w:after="0"/>
      </w:pPr>
      <w:r>
        <w:t>Sample Size Determination</w:t>
      </w:r>
    </w:p>
    <w:p>
      <w:pPr>
        <w:numPr>
          <w:ilvl w:val="2"/>
          <w:numId w:val="900"/>
        </w:numPr>
        <w:spacing w:before="0" w:after="0"/>
      </w:pPr>
      <w:r>
        <w:t>Sampling Error</w:t>
      </w:r>
    </w:p>
    <w:p>
      <w:pPr>
        <w:numPr>
          <w:ilvl w:val="1"/>
          <w:numId w:val="900"/>
        </w:numPr>
        <w:spacing w:before="0" w:after="0"/>
      </w:pPr>
      <w:r>
        <w:t>Hypothesis Testing Framework</w:t>
      </w:r>
    </w:p>
    <w:p>
      <w:pPr>
        <w:numPr>
          <w:ilvl w:val="2"/>
          <w:numId w:val="900"/>
        </w:numPr>
        <w:spacing w:before="0" w:after="0"/>
      </w:pPr>
      <w:r>
        <w:t>Type I and Type II Errors</w:t>
      </w:r>
    </w:p>
    <w:p>
      <w:pPr>
        <w:numPr>
          <w:ilvl w:val="2"/>
          <w:numId w:val="900"/>
        </w:numPr>
        <w:spacing w:before="0" w:after="0"/>
      </w:pPr>
      <w:r>
        <w:t>Power Analysis</w:t>
      </w:r>
    </w:p>
    <w:p>
      <w:pPr>
        <w:numPr>
          <w:ilvl w:val="2"/>
          <w:numId w:val="900"/>
        </w:numPr>
        <w:spacing w:before="0" w:after="0"/>
      </w:pPr>
      <w:r>
        <w:t>p-Values and Significance</w:t>
      </w:r>
    </w:p>
    <w:p>
      <w:pPr>
        <w:numPr>
          <w:ilvl w:val="1"/>
          <w:numId w:val="900"/>
        </w:numPr>
        <w:spacing w:before="0" w:after="0"/>
      </w:pPr>
      <w:r>
        <w:t>Confidence Intervals</w:t>
      </w:r>
    </w:p>
    <w:p>
      <w:pPr>
        <w:numPr>
          <w:ilvl w:val="1"/>
          <w:numId w:val="900"/>
        </w:numPr>
        <w:spacing w:before="0" w:after="0"/>
      </w:pPr>
      <w:r>
        <w:t>Statistical Tests</w:t>
      </w:r>
    </w:p>
    <w:p>
      <w:pPr>
        <w:numPr>
          <w:ilvl w:val="2"/>
          <w:numId w:val="900"/>
        </w:numPr>
        <w:spacing w:before="0" w:after="0"/>
      </w:pPr>
      <w:r>
        <w:t>Parametric Tests</w:t>
      </w:r>
    </w:p>
    <w:p>
      <w:pPr>
        <w:numPr>
          <w:ilvl w:val="2"/>
          <w:numId w:val="900"/>
        </w:numPr>
        <w:spacing w:before="0" w:after="0"/>
      </w:pPr>
      <w:r>
        <w:t>Non-Parametric Tests</w:t>
      </w:r>
    </w:p>
    <w:p>
      <w:pPr>
        <w:numPr>
          <w:ilvl w:val="2"/>
          <w:numId w:val="900"/>
        </w:numPr>
        <w:spacing w:before="0" w:after="0"/>
      </w:pPr>
      <w:r>
        <w:t>Goodness of Fit Tests</w:t>
      </w:r>
    </w:p>
    <w:p>
      <w:pPr>
        <w:numPr>
          <w:ilvl w:val="0"/>
          <w:numId w:val="900"/>
        </w:numPr>
        <w:spacing w:before="0" w:after="0"/>
      </w:pPr>
      <w:r>
        <w:t>Regression Analysis</w:t>
      </w:r>
    </w:p>
    <w:p>
      <w:pPr>
        <w:numPr>
          <w:ilvl w:val="1"/>
          <w:numId w:val="900"/>
        </w:numPr>
        <w:spacing w:before="0" w:after="0"/>
      </w:pPr>
      <w:r>
        <w:t>Simple Linear Regression</w:t>
      </w:r>
    </w:p>
    <w:p>
      <w:pPr>
        <w:numPr>
          <w:ilvl w:val="1"/>
          <w:numId w:val="900"/>
        </w:numPr>
        <w:spacing w:before="0" w:after="0"/>
      </w:pPr>
      <w:r>
        <w:t>Multiple Linear Regression</w:t>
      </w:r>
    </w:p>
    <w:p>
      <w:pPr>
        <w:numPr>
          <w:ilvl w:val="1"/>
          <w:numId w:val="900"/>
        </w:numPr>
        <w:spacing w:before="0" w:after="0"/>
      </w:pPr>
      <w:r>
        <w:t>Regression Assumptions</w:t>
      </w:r>
    </w:p>
    <w:p>
      <w:pPr>
        <w:numPr>
          <w:ilvl w:val="1"/>
          <w:numId w:val="900"/>
        </w:numPr>
        <w:spacing w:before="0" w:after="0"/>
      </w:pPr>
      <w:r>
        <w:t>Model Diagnostics</w:t>
      </w:r>
    </w:p>
    <w:p>
      <w:pPr>
        <w:numPr>
          <w:ilvl w:val="1"/>
          <w:numId w:val="900"/>
        </w:numPr>
        <w:spacing w:before="0" w:after="0"/>
      </w:pPr>
      <w:r>
        <w:t>Regularization Techniques</w:t>
      </w:r>
    </w:p>
    <w:p>
      <w:pPr>
        <w:numPr>
          <w:ilvl w:val="2"/>
          <w:numId w:val="900"/>
        </w:numPr>
        <w:spacing w:before="0" w:after="0"/>
      </w:pPr>
      <w:r>
        <w:t>Ridge Regression</w:t>
      </w:r>
    </w:p>
    <w:p>
      <w:pPr>
        <w:numPr>
          <w:ilvl w:val="2"/>
          <w:numId w:val="900"/>
        </w:numPr>
        <w:spacing w:before="0" w:after="0"/>
      </w:pPr>
      <w:r>
        <w:t>Lasso Regression</w:t>
      </w:r>
    </w:p>
    <w:p>
      <w:pPr>
        <w:numPr>
          <w:ilvl w:val="2"/>
          <w:numId w:val="900"/>
        </w:numPr>
        <w:spacing w:before="0" w:after="0"/>
      </w:pPr>
      <w:r>
        <w:t>Elastic Net</w:t>
      </w:r>
    </w:p>
    <w:p>
      <w:pPr>
        <w:numPr>
          <w:ilvl w:val="0"/>
          <w:numId w:val="900"/>
        </w:numPr>
        <w:spacing w:before="0" w:after="0"/>
      </w:pPr>
      <w:r>
        <w:t>Experimental Design</w:t>
      </w:r>
    </w:p>
    <w:p>
      <w:pPr>
        <w:numPr>
          <w:ilvl w:val="1"/>
          <w:numId w:val="900"/>
        </w:numPr>
        <w:spacing w:before="0" w:after="0"/>
      </w:pPr>
      <w:r>
        <w:t>Design Principles</w:t>
      </w:r>
    </w:p>
    <w:p>
      <w:pPr>
        <w:numPr>
          <w:ilvl w:val="1"/>
          <w:numId w:val="900"/>
        </w:numPr>
        <w:spacing w:before="0" w:after="0"/>
      </w:pPr>
      <w:r>
        <w:t>Randomization</w:t>
      </w:r>
    </w:p>
    <w:p>
      <w:pPr>
        <w:numPr>
          <w:ilvl w:val="1"/>
          <w:numId w:val="900"/>
        </w:numPr>
        <w:spacing w:before="0" w:after="0"/>
      </w:pPr>
      <w:r>
        <w:t>Control Groups</w:t>
      </w:r>
    </w:p>
    <w:p>
      <w:pPr>
        <w:numPr>
          <w:ilvl w:val="1"/>
          <w:numId w:val="900"/>
        </w:numPr>
        <w:spacing w:before="0" w:after="0"/>
      </w:pPr>
      <w:r>
        <w:t>Blocking and Stratification</w:t>
      </w:r>
    </w:p>
    <w:p>
      <w:pPr>
        <w:numPr>
          <w:ilvl w:val="1"/>
          <w:numId w:val="900"/>
        </w:numPr>
        <w:spacing w:before="0" w:after="0"/>
      </w:pPr>
      <w:r>
        <w:t>Factorial Designs</w:t>
      </w:r>
    </w:p>
    <w:p>
      <w:pPr>
        <w:numPr>
          <w:ilvl w:val="1"/>
          <w:numId w:val="900"/>
        </w:numPr>
        <w:spacing w:before="0" w:after="0"/>
      </w:pPr>
      <w:r>
        <w:t>A/B Testing Methodology</w:t>
      </w:r>
    </w:p>
    <w:p>
      <w:pPr>
        <w:numPr>
          <w:ilvl w:val="0"/>
          <w:numId w:val="900"/>
        </w:numPr>
        <w:spacing w:before="0" w:after="0"/>
      </w:pPr>
      <w:r>
        <w:t>Time Series Analysis</w:t>
      </w:r>
    </w:p>
    <w:p>
      <w:pPr>
        <w:numPr>
          <w:ilvl w:val="1"/>
          <w:numId w:val="900"/>
        </w:numPr>
        <w:spacing w:before="0" w:after="0"/>
      </w:pPr>
      <w:r>
        <w:t>Time Series Components</w:t>
      </w:r>
    </w:p>
    <w:p>
      <w:pPr>
        <w:numPr>
          <w:ilvl w:val="1"/>
          <w:numId w:val="900"/>
        </w:numPr>
        <w:spacing w:before="0" w:after="0"/>
      </w:pPr>
      <w:r>
        <w:t>Stationarity Testing</w:t>
      </w:r>
    </w:p>
    <w:p>
      <w:pPr>
        <w:numPr>
          <w:ilvl w:val="1"/>
          <w:numId w:val="900"/>
        </w:numPr>
        <w:spacing w:before="0" w:after="0"/>
      </w:pPr>
      <w:r>
        <w:t>Autocorrelation Analysis</w:t>
      </w:r>
    </w:p>
    <w:p>
      <w:pPr>
        <w:numPr>
          <w:ilvl w:val="1"/>
          <w:numId w:val="900"/>
        </w:numPr>
        <w:spacing w:before="0" w:after="0"/>
      </w:pPr>
      <w:r>
        <w:t>Forecasting Methods</w:t>
      </w:r>
    </w:p>
    <w:p>
      <w:pPr>
        <w:numPr>
          <w:ilvl w:val="2"/>
          <w:numId w:val="900"/>
        </w:numPr>
        <w:spacing w:before="0" w:after="0"/>
      </w:pPr>
      <w:r>
        <w:t>Moving Averages</w:t>
      </w:r>
    </w:p>
    <w:p>
      <w:pPr>
        <w:numPr>
          <w:ilvl w:val="2"/>
          <w:numId w:val="900"/>
        </w:numPr>
        <w:spacing w:before="0" w:after="0"/>
      </w:pPr>
      <w:r>
        <w:t>Exponential Smoothing</w:t>
      </w:r>
    </w:p>
    <w:p>
      <w:pPr>
        <w:numPr>
          <w:ilvl w:val="2"/>
          <w:numId w:val="900"/>
        </w:numPr>
        <w:spacing w:before="0" w:after="0"/>
      </w:pPr>
      <w:r>
        <w:t>ARIMA Models</w:t>
      </w:r>
    </w:p>
    <w:p>
      <w:pPr>
        <w:numPr>
          <w:ilvl w:val="0"/>
          <w:numId w:val="900"/>
        </w:numPr>
        <w:spacing w:before="0" w:after="0"/>
      </w:pPr>
      <w:r>
        <w:t>Machine Learning Fundamentals</w:t>
      </w:r>
    </w:p>
    <w:p>
      <w:pPr>
        <w:numPr>
          <w:ilvl w:val="1"/>
          <w:numId w:val="900"/>
        </w:numPr>
        <w:spacing w:before="0" w:after="0"/>
      </w:pPr>
      <w:r>
        <w:t>Supervised Learning</w:t>
      </w:r>
    </w:p>
    <w:p>
      <w:pPr>
        <w:numPr>
          <w:ilvl w:val="2"/>
          <w:numId w:val="900"/>
        </w:numPr>
        <w:spacing w:before="0" w:after="0"/>
      </w:pPr>
      <w:r>
        <w:t>Classification Algorithms</w:t>
      </w:r>
    </w:p>
    <w:p>
      <w:pPr>
        <w:numPr>
          <w:ilvl w:val="3"/>
          <w:numId w:val="900"/>
        </w:numPr>
        <w:spacing w:before="0" w:after="0"/>
      </w:pPr>
      <w:r>
        <w:t>Decision Trees</w:t>
      </w:r>
    </w:p>
    <w:p>
      <w:pPr>
        <w:numPr>
          <w:ilvl w:val="3"/>
          <w:numId w:val="900"/>
        </w:numPr>
        <w:spacing w:before="0" w:after="0"/>
      </w:pPr>
      <w:r>
        <w:t>Random Forest</w:t>
      </w:r>
    </w:p>
    <w:p>
      <w:pPr>
        <w:numPr>
          <w:ilvl w:val="3"/>
          <w:numId w:val="900"/>
        </w:numPr>
        <w:spacing w:before="0" w:after="0"/>
      </w:pPr>
      <w:r>
        <w:t>Support Vector Machines</w:t>
      </w:r>
    </w:p>
    <w:p>
      <w:pPr>
        <w:numPr>
          <w:ilvl w:val="3"/>
          <w:numId w:val="900"/>
        </w:numPr>
        <w:spacing w:before="0" w:after="0"/>
      </w:pPr>
      <w:r>
        <w:t>Naive Bayes</w:t>
      </w:r>
    </w:p>
    <w:p>
      <w:pPr>
        <w:numPr>
          <w:ilvl w:val="3"/>
          <w:numId w:val="900"/>
        </w:numPr>
        <w:spacing w:before="0" w:after="0"/>
      </w:pPr>
      <w:r>
        <w:t>k-Nearest Neighbors</w:t>
      </w:r>
    </w:p>
    <w:p>
      <w:pPr>
        <w:numPr>
          <w:ilvl w:val="2"/>
          <w:numId w:val="900"/>
        </w:numPr>
        <w:spacing w:before="0" w:after="0"/>
      </w:pPr>
      <w:r>
        <w:t>Regression Algorithms</w:t>
      </w:r>
    </w:p>
    <w:p>
      <w:pPr>
        <w:numPr>
          <w:ilvl w:val="3"/>
          <w:numId w:val="900"/>
        </w:numPr>
        <w:spacing w:before="0" w:after="0"/>
      </w:pPr>
      <w:r>
        <w:t>Linear Regression</w:t>
      </w:r>
    </w:p>
    <w:p>
      <w:pPr>
        <w:numPr>
          <w:ilvl w:val="3"/>
          <w:numId w:val="900"/>
        </w:numPr>
        <w:spacing w:before="0" w:after="0"/>
      </w:pPr>
      <w:r>
        <w:t>Polynomial Regression</w:t>
      </w:r>
    </w:p>
    <w:p>
      <w:pPr>
        <w:numPr>
          <w:ilvl w:val="3"/>
          <w:numId w:val="900"/>
        </w:numPr>
        <w:spacing w:before="0" w:after="0"/>
      </w:pPr>
      <w:r>
        <w:t>Tree-Based Methods</w:t>
      </w:r>
    </w:p>
    <w:p>
      <w:pPr>
        <w:numPr>
          <w:ilvl w:val="1"/>
          <w:numId w:val="900"/>
        </w:numPr>
        <w:spacing w:before="0" w:after="0"/>
      </w:pPr>
      <w:r>
        <w:t>Unsupervised Learning</w:t>
      </w:r>
    </w:p>
    <w:p>
      <w:pPr>
        <w:numPr>
          <w:ilvl w:val="2"/>
          <w:numId w:val="900"/>
        </w:numPr>
        <w:spacing w:before="0" w:after="0"/>
      </w:pPr>
      <w:r>
        <w:t>Clustering Methods</w:t>
      </w:r>
    </w:p>
    <w:p>
      <w:pPr>
        <w:numPr>
          <w:ilvl w:val="3"/>
          <w:numId w:val="900"/>
        </w:numPr>
        <w:spacing w:before="0" w:after="0"/>
      </w:pPr>
      <w:r>
        <w:t>k-Means</w:t>
      </w:r>
    </w:p>
    <w:p>
      <w:pPr>
        <w:numPr>
          <w:ilvl w:val="3"/>
          <w:numId w:val="900"/>
        </w:numPr>
        <w:spacing w:before="0" w:after="0"/>
      </w:pPr>
      <w:r>
        <w:t>Hierarchical Clustering</w:t>
      </w:r>
    </w:p>
    <w:p>
      <w:pPr>
        <w:numPr>
          <w:ilvl w:val="3"/>
          <w:numId w:val="900"/>
        </w:numPr>
        <w:spacing w:before="0" w:after="0"/>
      </w:pPr>
      <w:r>
        <w:t>DBSCAN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numPr>
          <w:ilvl w:val="3"/>
          <w:numId w:val="900"/>
        </w:numPr>
        <w:spacing w:before="0" w:after="0"/>
      </w:pPr>
      <w:r>
        <w:t>Principal Component Analysis</w:t>
      </w:r>
    </w:p>
    <w:p>
      <w:pPr>
        <w:numPr>
          <w:ilvl w:val="3"/>
          <w:numId w:val="900"/>
        </w:numPr>
        <w:spacing w:before="0" w:after="0"/>
      </w:pPr>
      <w:r>
        <w:t>Factor Analysis</w:t>
      </w:r>
    </w:p>
    <w:p>
      <w:pPr>
        <w:numPr>
          <w:ilvl w:val="3"/>
          <w:numId w:val="900"/>
        </w:numPr>
        <w:spacing w:before="0" w:after="0"/>
      </w:pPr>
      <w:r>
        <w:t>t-SNE</w:t>
      </w:r>
    </w:p>
    <w:p>
      <w:pPr>
        <w:numPr>
          <w:ilvl w:val="1"/>
          <w:numId w:val="900"/>
        </w:numPr>
        <w:spacing w:before="0" w:after="0"/>
      </w:pPr>
      <w:r>
        <w:t>Model Evaluation</w:t>
      </w:r>
    </w:p>
    <w:p>
      <w:pPr>
        <w:numPr>
          <w:ilvl w:val="2"/>
          <w:numId w:val="900"/>
        </w:numPr>
        <w:spacing w:before="0" w:after="0"/>
      </w:pPr>
      <w:r>
        <w:t>Cross-Validation Techniques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3"/>
          <w:numId w:val="900"/>
        </w:numPr>
        <w:spacing w:before="0" w:after="0"/>
      </w:pPr>
      <w:r>
        <w:t>Classification Metrics</w:t>
      </w:r>
    </w:p>
    <w:p>
      <w:pPr>
        <w:numPr>
          <w:ilvl w:val="3"/>
          <w:numId w:val="900"/>
        </w:numPr>
        <w:spacing w:before="0" w:after="0"/>
      </w:pPr>
      <w:r>
        <w:t>Regression Metrics</w:t>
      </w:r>
    </w:p>
    <w:p>
      <w:pPr>
        <w:numPr>
          <w:ilvl w:val="2"/>
          <w:numId w:val="900"/>
        </w:numPr>
        <w:spacing w:before="0" w:after="0"/>
      </w:pPr>
      <w:r>
        <w:t>Overfitting and Underfitting</w:t>
      </w:r>
    </w:p>
    <w:p>
      <w:pPr>
        <w:numPr>
          <w:ilvl w:val="2"/>
          <w:numId w:val="900"/>
        </w:numPr>
        <w:spacing w:before="0" w:after="0"/>
      </w:pPr>
      <w:r>
        <w:t>Bias-Variance Tradeoff</w:t>
      </w:r>
    </w:p>
    <w:p>
      <w:pPr>
        <w:numPr>
          <w:ilvl w:val="1"/>
          <w:numId w:val="900"/>
        </w:numPr>
        <w:spacing w:before="0" w:after="0"/>
      </w:pPr>
      <w:r>
        <w:t>Ensemble Methods</w:t>
      </w:r>
    </w:p>
    <w:p>
      <w:pPr>
        <w:numPr>
          <w:ilvl w:val="2"/>
          <w:numId w:val="900"/>
        </w:numPr>
        <w:spacing w:before="0" w:after="0"/>
      </w:pPr>
      <w:r>
        <w:t>Bagging</w:t>
      </w:r>
    </w:p>
    <w:p>
      <w:pPr>
        <w:numPr>
          <w:ilvl w:val="2"/>
          <w:numId w:val="900"/>
        </w:numPr>
        <w:spacing w:before="0" w:after="0"/>
      </w:pPr>
      <w:r>
        <w:t>Boosting</w:t>
      </w:r>
    </w:p>
    <w:p>
      <w:pPr>
        <w:numPr>
          <w:ilvl w:val="2"/>
          <w:numId w:val="900"/>
        </w:numPr>
        <w:spacing w:before="0" w:after="0"/>
      </w:pPr>
      <w:r>
        <w:t>Stacking</w:t>
      </w:r>
    </w:p>
    <w:p>
      <w:pPr>
        <w:pStyle w:val="Heading1"/>
      </w:pPr>
      <w:r>
        <w:t>Tools and Technologies</w:t>
      </w:r>
    </w:p>
    <w:p>
      <w:pPr>
        <w:numPr>
          <w:ilvl w:val="0"/>
          <w:numId w:val="900"/>
        </w:numPr>
        <w:spacing w:before="0" w:after="0"/>
      </w:pPr>
      <w:r>
        <w:t>Data Storage and Management</w:t>
      </w:r>
    </w:p>
    <w:p>
      <w:pPr>
        <w:numPr>
          <w:ilvl w:val="1"/>
          <w:numId w:val="900"/>
        </w:numPr>
        <w:spacing w:before="0" w:after="0"/>
      </w:pPr>
      <w:r>
        <w:t>Database Systems</w:t>
      </w:r>
    </w:p>
    <w:p>
      <w:pPr>
        <w:numPr>
          <w:ilvl w:val="2"/>
          <w:numId w:val="900"/>
        </w:numPr>
        <w:spacing w:before="0" w:after="0"/>
      </w:pPr>
      <w:r>
        <w:t>Relational Databases</w:t>
      </w:r>
    </w:p>
    <w:p>
      <w:pPr>
        <w:numPr>
          <w:ilvl w:val="3"/>
          <w:numId w:val="900"/>
        </w:numPr>
        <w:spacing w:before="0" w:after="0"/>
      </w:pPr>
      <w:r>
        <w:t>SQL Fundamentals</w:t>
      </w:r>
    </w:p>
    <w:p>
      <w:pPr>
        <w:numPr>
          <w:ilvl w:val="3"/>
          <w:numId w:val="900"/>
        </w:numPr>
        <w:spacing w:before="0" w:after="0"/>
      </w:pPr>
      <w:r>
        <w:t>Database Design</w:t>
      </w:r>
    </w:p>
    <w:p>
      <w:pPr>
        <w:numPr>
          <w:ilvl w:val="3"/>
          <w:numId w:val="900"/>
        </w:numPr>
        <w:spacing w:before="0" w:after="0"/>
      </w:pPr>
      <w:r>
        <w:t>Query Optimization</w:t>
      </w:r>
    </w:p>
    <w:p>
      <w:pPr>
        <w:numPr>
          <w:ilvl w:val="2"/>
          <w:numId w:val="900"/>
        </w:numPr>
        <w:spacing w:before="0" w:after="0"/>
      </w:pPr>
      <w:r>
        <w:t>NoSQL Databases</w:t>
      </w:r>
    </w:p>
    <w:p>
      <w:pPr>
        <w:numPr>
          <w:ilvl w:val="3"/>
          <w:numId w:val="900"/>
        </w:numPr>
        <w:spacing w:before="0" w:after="0"/>
      </w:pPr>
      <w:r>
        <w:t>Document Stores</w:t>
      </w:r>
    </w:p>
    <w:p>
      <w:pPr>
        <w:numPr>
          <w:ilvl w:val="3"/>
          <w:numId w:val="900"/>
        </w:numPr>
        <w:spacing w:before="0" w:after="0"/>
      </w:pPr>
      <w:r>
        <w:t>Key-Value Stores</w:t>
      </w:r>
    </w:p>
    <w:p>
      <w:pPr>
        <w:numPr>
          <w:ilvl w:val="3"/>
          <w:numId w:val="900"/>
        </w:numPr>
        <w:spacing w:before="0" w:after="0"/>
      </w:pPr>
      <w:r>
        <w:t>Graph Databases</w:t>
      </w:r>
    </w:p>
    <w:p>
      <w:pPr>
        <w:numPr>
          <w:ilvl w:val="3"/>
          <w:numId w:val="900"/>
        </w:numPr>
        <w:spacing w:before="0" w:after="0"/>
      </w:pPr>
      <w:r>
        <w:t>Column-Family Stores</w:t>
      </w:r>
    </w:p>
    <w:p>
      <w:pPr>
        <w:numPr>
          <w:ilvl w:val="1"/>
          <w:numId w:val="900"/>
        </w:numPr>
        <w:spacing w:before="0" w:after="0"/>
      </w:pPr>
      <w:r>
        <w:t>Data Warehousing</w:t>
      </w:r>
    </w:p>
    <w:p>
      <w:pPr>
        <w:numPr>
          <w:ilvl w:val="2"/>
          <w:numId w:val="900"/>
        </w:numPr>
        <w:spacing w:before="0" w:after="0"/>
      </w:pPr>
      <w:r>
        <w:t>Data Warehouse Architecture</w:t>
      </w:r>
    </w:p>
    <w:p>
      <w:pPr>
        <w:numPr>
          <w:ilvl w:val="2"/>
          <w:numId w:val="900"/>
        </w:numPr>
        <w:spacing w:before="0" w:after="0"/>
      </w:pPr>
      <w:r>
        <w:t>ETL Processes</w:t>
      </w:r>
    </w:p>
    <w:p>
      <w:pPr>
        <w:numPr>
          <w:ilvl w:val="2"/>
          <w:numId w:val="900"/>
        </w:numPr>
        <w:spacing w:before="0" w:after="0"/>
      </w:pPr>
      <w:r>
        <w:t>OLAP vs OLTP</w:t>
      </w:r>
    </w:p>
    <w:p>
      <w:pPr>
        <w:numPr>
          <w:ilvl w:val="2"/>
          <w:numId w:val="900"/>
        </w:numPr>
        <w:spacing w:before="0" w:after="0"/>
      </w:pPr>
      <w:r>
        <w:t>Star and Snowflake Schemas</w:t>
      </w:r>
    </w:p>
    <w:p>
      <w:pPr>
        <w:numPr>
          <w:ilvl w:val="1"/>
          <w:numId w:val="900"/>
        </w:numPr>
        <w:spacing w:before="0" w:after="0"/>
      </w:pPr>
      <w:r>
        <w:t>Big Data Technologies</w:t>
      </w:r>
    </w:p>
    <w:p>
      <w:pPr>
        <w:numPr>
          <w:ilvl w:val="2"/>
          <w:numId w:val="900"/>
        </w:numPr>
        <w:spacing w:before="0" w:after="0"/>
      </w:pPr>
      <w:r>
        <w:t>Hadoop Ecosystem</w:t>
      </w:r>
    </w:p>
    <w:p>
      <w:pPr>
        <w:numPr>
          <w:ilvl w:val="3"/>
          <w:numId w:val="900"/>
        </w:numPr>
        <w:spacing w:before="0" w:after="0"/>
      </w:pPr>
      <w:r>
        <w:t>HDFS</w:t>
      </w:r>
    </w:p>
    <w:p>
      <w:pPr>
        <w:numPr>
          <w:ilvl w:val="3"/>
          <w:numId w:val="900"/>
        </w:numPr>
        <w:spacing w:before="0" w:after="0"/>
      </w:pPr>
      <w:r>
        <w:t>MapReduce</w:t>
      </w:r>
    </w:p>
    <w:p>
      <w:pPr>
        <w:numPr>
          <w:ilvl w:val="3"/>
          <w:numId w:val="900"/>
        </w:numPr>
        <w:spacing w:before="0" w:after="0"/>
      </w:pPr>
      <w:r>
        <w:t>Hive</w:t>
      </w:r>
    </w:p>
    <w:p>
      <w:pPr>
        <w:numPr>
          <w:ilvl w:val="3"/>
          <w:numId w:val="900"/>
        </w:numPr>
        <w:spacing w:before="0" w:after="0"/>
      </w:pPr>
      <w:r>
        <w:t>Pig</w:t>
      </w:r>
    </w:p>
    <w:p>
      <w:pPr>
        <w:numPr>
          <w:ilvl w:val="2"/>
          <w:numId w:val="900"/>
        </w:numPr>
        <w:spacing w:before="0" w:after="0"/>
      </w:pPr>
      <w:r>
        <w:t>Apache Spark</w:t>
      </w:r>
    </w:p>
    <w:p>
      <w:pPr>
        <w:numPr>
          <w:ilvl w:val="3"/>
          <w:numId w:val="900"/>
        </w:numPr>
        <w:spacing w:before="0" w:after="0"/>
      </w:pPr>
      <w:r>
        <w:t>Spark Core</w:t>
      </w:r>
    </w:p>
    <w:p>
      <w:pPr>
        <w:numPr>
          <w:ilvl w:val="3"/>
          <w:numId w:val="900"/>
        </w:numPr>
        <w:spacing w:before="0" w:after="0"/>
      </w:pPr>
      <w:r>
        <w:t>Spark SQL</w:t>
      </w:r>
    </w:p>
    <w:p>
      <w:pPr>
        <w:numPr>
          <w:ilvl w:val="3"/>
          <w:numId w:val="900"/>
        </w:numPr>
        <w:spacing w:before="0" w:after="0"/>
      </w:pPr>
      <w:r>
        <w:t>Spark MLlib</w:t>
      </w:r>
    </w:p>
    <w:p>
      <w:pPr>
        <w:numPr>
          <w:ilvl w:val="3"/>
          <w:numId w:val="900"/>
        </w:numPr>
        <w:spacing w:before="0" w:after="0"/>
      </w:pPr>
      <w:r>
        <w:t>Spark Streaming</w:t>
      </w:r>
    </w:p>
    <w:p>
      <w:pPr>
        <w:numPr>
          <w:ilvl w:val="1"/>
          <w:numId w:val="900"/>
        </w:numPr>
        <w:spacing w:before="0" w:after="0"/>
      </w:pPr>
      <w:r>
        <w:t>Cloud Data Platforms</w:t>
      </w:r>
    </w:p>
    <w:p>
      <w:pPr>
        <w:numPr>
          <w:ilvl w:val="2"/>
          <w:numId w:val="900"/>
        </w:numPr>
        <w:spacing w:before="0" w:after="0"/>
      </w:pPr>
      <w:r>
        <w:t>Data Lakes</w:t>
      </w:r>
    </w:p>
    <w:p>
      <w:pPr>
        <w:numPr>
          <w:ilvl w:val="2"/>
          <w:numId w:val="900"/>
        </w:numPr>
        <w:spacing w:before="0" w:after="0"/>
      </w:pPr>
      <w:r>
        <w:t>Data Lakehouses</w:t>
      </w:r>
    </w:p>
    <w:p>
      <w:pPr>
        <w:numPr>
          <w:ilvl w:val="2"/>
          <w:numId w:val="900"/>
        </w:numPr>
        <w:spacing w:before="0" w:after="0"/>
      </w:pPr>
      <w:r>
        <w:t>Serverless Computing</w:t>
      </w:r>
    </w:p>
    <w:p>
      <w:pPr>
        <w:numPr>
          <w:ilvl w:val="0"/>
          <w:numId w:val="900"/>
        </w:numPr>
        <w:spacing w:before="0" w:after="0"/>
      </w:pPr>
      <w:r>
        <w:t>Programming Languages and Environments</w:t>
      </w:r>
    </w:p>
    <w:p>
      <w:pPr>
        <w:numPr>
          <w:ilvl w:val="1"/>
          <w:numId w:val="900"/>
        </w:numPr>
        <w:spacing w:before="0" w:after="0"/>
      </w:pPr>
      <w:r>
        <w:t>Python for Data Analysis</w:t>
      </w:r>
    </w:p>
    <w:p>
      <w:pPr>
        <w:numPr>
          <w:ilvl w:val="2"/>
          <w:numId w:val="900"/>
        </w:numPr>
        <w:spacing w:before="0" w:after="0"/>
      </w:pPr>
      <w:r>
        <w:t>Data Manipulation with Pandas</w:t>
      </w:r>
    </w:p>
    <w:p>
      <w:pPr>
        <w:numPr>
          <w:ilvl w:val="2"/>
          <w:numId w:val="900"/>
        </w:numPr>
        <w:spacing w:before="0" w:after="0"/>
      </w:pPr>
      <w:r>
        <w:t>Numerical Computing with NumPy</w:t>
      </w:r>
    </w:p>
    <w:p>
      <w:pPr>
        <w:numPr>
          <w:ilvl w:val="2"/>
          <w:numId w:val="900"/>
        </w:numPr>
        <w:spacing w:before="0" w:after="0"/>
      </w:pPr>
      <w:r>
        <w:t>Statistical Analysis with SciPy</w:t>
      </w:r>
    </w:p>
    <w:p>
      <w:pPr>
        <w:numPr>
          <w:ilvl w:val="2"/>
          <w:numId w:val="900"/>
        </w:numPr>
        <w:spacing w:before="0" w:after="0"/>
      </w:pPr>
      <w:r>
        <w:t>Machine Learning with Scikit-learn</w:t>
      </w:r>
    </w:p>
    <w:p>
      <w:pPr>
        <w:numPr>
          <w:ilvl w:val="2"/>
          <w:numId w:val="900"/>
        </w:numPr>
        <w:spacing w:before="0" w:after="0"/>
      </w:pPr>
      <w:r>
        <w:t>Deep Learning with TensorFlow and PyTorch</w:t>
      </w:r>
    </w:p>
    <w:p>
      <w:pPr>
        <w:numPr>
          <w:ilvl w:val="2"/>
          <w:numId w:val="900"/>
        </w:numPr>
        <w:spacing w:before="0" w:after="0"/>
      </w:pPr>
      <w:r>
        <w:t>Data Visualization with Matplotlib and Seaborn</w:t>
      </w:r>
    </w:p>
    <w:p>
      <w:pPr>
        <w:numPr>
          <w:ilvl w:val="1"/>
          <w:numId w:val="900"/>
        </w:numPr>
        <w:spacing w:before="0" w:after="0"/>
      </w:pPr>
      <w:r>
        <w:t>R for Statistical Computing</w:t>
      </w:r>
    </w:p>
    <w:p>
      <w:pPr>
        <w:numPr>
          <w:ilvl w:val="2"/>
          <w:numId w:val="900"/>
        </w:numPr>
        <w:spacing w:before="0" w:after="0"/>
      </w:pPr>
      <w:r>
        <w:t>Data Manipulation with dplyr</w:t>
      </w:r>
    </w:p>
    <w:p>
      <w:pPr>
        <w:numPr>
          <w:ilvl w:val="2"/>
          <w:numId w:val="900"/>
        </w:numPr>
        <w:spacing w:before="0" w:after="0"/>
      </w:pPr>
      <w:r>
        <w:t>Data Visualization with ggplot2</w:t>
      </w:r>
    </w:p>
    <w:p>
      <w:pPr>
        <w:numPr>
          <w:ilvl w:val="2"/>
          <w:numId w:val="900"/>
        </w:numPr>
        <w:spacing w:before="0" w:after="0"/>
      </w:pPr>
      <w:r>
        <w:t>Statistical Modeling</w:t>
      </w:r>
    </w:p>
    <w:p>
      <w:pPr>
        <w:numPr>
          <w:ilvl w:val="2"/>
          <w:numId w:val="900"/>
        </w:numPr>
        <w:spacing w:before="0" w:after="0"/>
      </w:pPr>
      <w:r>
        <w:t>Time Series Analysis</w:t>
      </w:r>
    </w:p>
    <w:p>
      <w:pPr>
        <w:numPr>
          <w:ilvl w:val="2"/>
          <w:numId w:val="900"/>
        </w:numPr>
        <w:spacing w:before="0" w:after="0"/>
      </w:pPr>
      <w:r>
        <w:t>Machine Learning with caret</w:t>
      </w:r>
    </w:p>
    <w:p>
      <w:pPr>
        <w:numPr>
          <w:ilvl w:val="1"/>
          <w:numId w:val="900"/>
        </w:numPr>
        <w:spacing w:before="0" w:after="0"/>
      </w:pPr>
      <w:r>
        <w:t>SQL for Data Querying</w:t>
      </w:r>
    </w:p>
    <w:p>
      <w:pPr>
        <w:numPr>
          <w:ilvl w:val="2"/>
          <w:numId w:val="900"/>
        </w:numPr>
        <w:spacing w:before="0" w:after="0"/>
      </w:pPr>
      <w:r>
        <w:t>Basic SQL Operations</w:t>
      </w:r>
    </w:p>
    <w:p>
      <w:pPr>
        <w:numPr>
          <w:ilvl w:val="2"/>
          <w:numId w:val="900"/>
        </w:numPr>
        <w:spacing w:before="0" w:after="0"/>
      </w:pPr>
      <w:r>
        <w:t>Advanced SQL Techniques</w:t>
      </w:r>
    </w:p>
    <w:p>
      <w:pPr>
        <w:numPr>
          <w:ilvl w:val="2"/>
          <w:numId w:val="900"/>
        </w:numPr>
        <w:spacing w:before="0" w:after="0"/>
      </w:pPr>
      <w:r>
        <w:t>Window Functions</w:t>
      </w:r>
    </w:p>
    <w:p>
      <w:pPr>
        <w:numPr>
          <w:ilvl w:val="2"/>
          <w:numId w:val="900"/>
        </w:numPr>
        <w:spacing w:before="0" w:after="0"/>
      </w:pPr>
      <w:r>
        <w:t>Common Table Expressions</w:t>
      </w:r>
    </w:p>
    <w:p>
      <w:pPr>
        <w:numPr>
          <w:ilvl w:val="0"/>
          <w:numId w:val="900"/>
        </w:numPr>
        <w:spacing w:before="0" w:after="0"/>
      </w:pPr>
      <w:r>
        <w:t>Business Intelligence and Visualization Tools</w:t>
      </w:r>
    </w:p>
    <w:p>
      <w:pPr>
        <w:numPr>
          <w:ilvl w:val="1"/>
          <w:numId w:val="900"/>
        </w:numPr>
        <w:spacing w:before="0" w:after="0"/>
      </w:pPr>
      <w:r>
        <w:t>Tableau</w:t>
      </w:r>
    </w:p>
    <w:p>
      <w:pPr>
        <w:numPr>
          <w:ilvl w:val="2"/>
          <w:numId w:val="900"/>
        </w:numPr>
        <w:spacing w:before="0" w:after="0"/>
      </w:pPr>
      <w:r>
        <w:t>Data Connection and Preparation</w:t>
      </w:r>
    </w:p>
    <w:p>
      <w:pPr>
        <w:numPr>
          <w:ilvl w:val="2"/>
          <w:numId w:val="900"/>
        </w:numPr>
        <w:spacing w:before="0" w:after="0"/>
      </w:pPr>
      <w:r>
        <w:t>Dashboard Creation</w:t>
      </w:r>
    </w:p>
    <w:p>
      <w:pPr>
        <w:numPr>
          <w:ilvl w:val="2"/>
          <w:numId w:val="900"/>
        </w:numPr>
        <w:spacing w:before="0" w:after="0"/>
      </w:pPr>
      <w:r>
        <w:t>Advanced Visualizations</w:t>
      </w:r>
    </w:p>
    <w:p>
      <w:pPr>
        <w:numPr>
          <w:ilvl w:val="2"/>
          <w:numId w:val="900"/>
        </w:numPr>
        <w:spacing w:before="0" w:after="0"/>
      </w:pPr>
      <w:r>
        <w:t>Calculated Fields and Parameters</w:t>
      </w:r>
    </w:p>
    <w:p>
      <w:pPr>
        <w:numPr>
          <w:ilvl w:val="1"/>
          <w:numId w:val="900"/>
        </w:numPr>
        <w:spacing w:before="0" w:after="0"/>
      </w:pPr>
      <w:r>
        <w:t>Power BI</w:t>
      </w:r>
    </w:p>
    <w:p>
      <w:pPr>
        <w:numPr>
          <w:ilvl w:val="2"/>
          <w:numId w:val="900"/>
        </w:numPr>
        <w:spacing w:before="0" w:after="0"/>
      </w:pPr>
      <w:r>
        <w:t>Data Modeling</w:t>
      </w:r>
    </w:p>
    <w:p>
      <w:pPr>
        <w:numPr>
          <w:ilvl w:val="2"/>
          <w:numId w:val="900"/>
        </w:numPr>
        <w:spacing w:before="0" w:after="0"/>
      </w:pPr>
      <w:r>
        <w:t>Report Building</w:t>
      </w:r>
    </w:p>
    <w:p>
      <w:pPr>
        <w:numPr>
          <w:ilvl w:val="2"/>
          <w:numId w:val="900"/>
        </w:numPr>
        <w:spacing w:before="0" w:after="0"/>
      </w:pPr>
      <w:r>
        <w:t>DAX Functions</w:t>
      </w:r>
    </w:p>
    <w:p>
      <w:pPr>
        <w:numPr>
          <w:ilvl w:val="2"/>
          <w:numId w:val="900"/>
        </w:numPr>
        <w:spacing w:before="0" w:after="0"/>
      </w:pPr>
      <w:r>
        <w:t>Power Query</w:t>
      </w:r>
    </w:p>
    <w:p>
      <w:pPr>
        <w:numPr>
          <w:ilvl w:val="1"/>
          <w:numId w:val="900"/>
        </w:numPr>
        <w:spacing w:before="0" w:after="0"/>
      </w:pPr>
      <w:r>
        <w:t>Other BI Tools</w:t>
      </w:r>
    </w:p>
    <w:p>
      <w:pPr>
        <w:numPr>
          <w:ilvl w:val="2"/>
          <w:numId w:val="900"/>
        </w:numPr>
        <w:spacing w:before="0" w:after="0"/>
      </w:pPr>
      <w:r>
        <w:t>Looker</w:t>
      </w:r>
    </w:p>
    <w:p>
      <w:pPr>
        <w:numPr>
          <w:ilvl w:val="2"/>
          <w:numId w:val="900"/>
        </w:numPr>
        <w:spacing w:before="0" w:after="0"/>
      </w:pPr>
      <w:r>
        <w:t>QlikView and QlikSense</w:t>
      </w:r>
    </w:p>
    <w:p>
      <w:pPr>
        <w:numPr>
          <w:ilvl w:val="2"/>
          <w:numId w:val="900"/>
        </w:numPr>
        <w:spacing w:before="0" w:after="0"/>
      </w:pPr>
      <w:r>
        <w:t>Google Data Studio</w:t>
      </w:r>
    </w:p>
    <w:p>
      <w:pPr>
        <w:numPr>
          <w:ilvl w:val="0"/>
          <w:numId w:val="900"/>
        </w:numPr>
        <w:spacing w:before="0" w:after="0"/>
      </w:pPr>
      <w:r>
        <w:t>Cloud Computing Platforms</w:t>
      </w:r>
    </w:p>
    <w:p>
      <w:pPr>
        <w:numPr>
          <w:ilvl w:val="1"/>
          <w:numId w:val="900"/>
        </w:numPr>
        <w:spacing w:before="0" w:after="0"/>
      </w:pPr>
      <w:r>
        <w:t>Amazon Web Services</w:t>
      </w:r>
    </w:p>
    <w:p>
      <w:pPr>
        <w:numPr>
          <w:ilvl w:val="2"/>
          <w:numId w:val="900"/>
        </w:numPr>
        <w:spacing w:before="0" w:after="0"/>
      </w:pPr>
      <w:r>
        <w:t>Data Storage Services</w:t>
      </w:r>
    </w:p>
    <w:p>
      <w:pPr>
        <w:numPr>
          <w:ilvl w:val="2"/>
          <w:numId w:val="900"/>
        </w:numPr>
        <w:spacing w:before="0" w:after="0"/>
      </w:pPr>
      <w:r>
        <w:t>Analytics Services</w:t>
      </w:r>
    </w:p>
    <w:p>
      <w:pPr>
        <w:numPr>
          <w:ilvl w:val="2"/>
          <w:numId w:val="900"/>
        </w:numPr>
        <w:spacing w:before="0" w:after="0"/>
      </w:pPr>
      <w:r>
        <w:t>Machine Learning Services</w:t>
      </w:r>
    </w:p>
    <w:p>
      <w:pPr>
        <w:numPr>
          <w:ilvl w:val="2"/>
          <w:numId w:val="900"/>
        </w:numPr>
        <w:spacing w:before="0" w:after="0"/>
      </w:pPr>
      <w:r>
        <w:t>Data Pipeline Tools</w:t>
      </w:r>
    </w:p>
    <w:p>
      <w:pPr>
        <w:numPr>
          <w:ilvl w:val="1"/>
          <w:numId w:val="900"/>
        </w:numPr>
        <w:spacing w:before="0" w:after="0"/>
      </w:pPr>
      <w:r>
        <w:t>Microsoft Azure</w:t>
      </w:r>
    </w:p>
    <w:p>
      <w:pPr>
        <w:numPr>
          <w:ilvl w:val="2"/>
          <w:numId w:val="900"/>
        </w:numPr>
        <w:spacing w:before="0" w:after="0"/>
      </w:pPr>
      <w:r>
        <w:t>Azure Data Factory</w:t>
      </w:r>
    </w:p>
    <w:p>
      <w:pPr>
        <w:numPr>
          <w:ilvl w:val="2"/>
          <w:numId w:val="900"/>
        </w:numPr>
        <w:spacing w:before="0" w:after="0"/>
      </w:pPr>
      <w:r>
        <w:t>Azure Synapse Analytics</w:t>
      </w:r>
    </w:p>
    <w:p>
      <w:pPr>
        <w:numPr>
          <w:ilvl w:val="2"/>
          <w:numId w:val="900"/>
        </w:numPr>
        <w:spacing w:before="0" w:after="0"/>
      </w:pPr>
      <w:r>
        <w:t>Azure Machine Learning</w:t>
      </w:r>
    </w:p>
    <w:p>
      <w:pPr>
        <w:numPr>
          <w:ilvl w:val="2"/>
          <w:numId w:val="900"/>
        </w:numPr>
        <w:spacing w:before="0" w:after="0"/>
      </w:pPr>
      <w:r>
        <w:t>Power Platform Integration</w:t>
      </w:r>
    </w:p>
    <w:p>
      <w:pPr>
        <w:numPr>
          <w:ilvl w:val="1"/>
          <w:numId w:val="900"/>
        </w:numPr>
        <w:spacing w:before="0" w:after="0"/>
      </w:pPr>
      <w:r>
        <w:t>Google Cloud Platform</w:t>
      </w:r>
    </w:p>
    <w:p>
      <w:pPr>
        <w:numPr>
          <w:ilvl w:val="2"/>
          <w:numId w:val="900"/>
        </w:numPr>
        <w:spacing w:before="0" w:after="0"/>
      </w:pPr>
      <w:r>
        <w:t>BigQuery</w:t>
      </w:r>
    </w:p>
    <w:p>
      <w:pPr>
        <w:numPr>
          <w:ilvl w:val="2"/>
          <w:numId w:val="900"/>
        </w:numPr>
        <w:spacing w:before="0" w:after="0"/>
      </w:pPr>
      <w:r>
        <w:t>Cloud Dataflow</w:t>
      </w:r>
    </w:p>
    <w:p>
      <w:pPr>
        <w:numPr>
          <w:ilvl w:val="2"/>
          <w:numId w:val="900"/>
        </w:numPr>
        <w:spacing w:before="0" w:after="0"/>
      </w:pPr>
      <w:r>
        <w:t>AI Platform</w:t>
      </w:r>
    </w:p>
    <w:p>
      <w:pPr>
        <w:numPr>
          <w:ilvl w:val="2"/>
          <w:numId w:val="900"/>
        </w:numPr>
        <w:spacing w:before="0" w:after="0"/>
      </w:pPr>
      <w:r>
        <w:t>Data Studio</w:t>
      </w:r>
    </w:p>
    <w:p>
      <w:pPr>
        <w:numPr>
          <w:ilvl w:val="0"/>
          <w:numId w:val="900"/>
        </w:numPr>
        <w:spacing w:before="0" w:after="0"/>
      </w:pPr>
      <w:r>
        <w:t>Specialized Analytics Tools</w:t>
      </w:r>
    </w:p>
    <w:p>
      <w:pPr>
        <w:numPr>
          <w:ilvl w:val="1"/>
          <w:numId w:val="900"/>
        </w:numPr>
        <w:spacing w:before="0" w:after="0"/>
      </w:pPr>
      <w:r>
        <w:t>Statistical Software</w:t>
      </w:r>
    </w:p>
    <w:p>
      <w:pPr>
        <w:numPr>
          <w:ilvl w:val="2"/>
          <w:numId w:val="900"/>
        </w:numPr>
        <w:spacing w:before="0" w:after="0"/>
      </w:pPr>
      <w:r>
        <w:t>SPSS</w:t>
      </w:r>
    </w:p>
    <w:p>
      <w:pPr>
        <w:numPr>
          <w:ilvl w:val="2"/>
          <w:numId w:val="900"/>
        </w:numPr>
        <w:spacing w:before="0" w:after="0"/>
      </w:pPr>
      <w:r>
        <w:t>SAS</w:t>
      </w:r>
    </w:p>
    <w:p>
      <w:pPr>
        <w:numPr>
          <w:ilvl w:val="2"/>
          <w:numId w:val="900"/>
        </w:numPr>
        <w:spacing w:before="0" w:after="0"/>
      </w:pPr>
      <w:r>
        <w:t>Stata</w:t>
      </w:r>
    </w:p>
    <w:p>
      <w:pPr>
        <w:numPr>
          <w:ilvl w:val="1"/>
          <w:numId w:val="900"/>
        </w:numPr>
        <w:spacing w:before="0" w:after="0"/>
      </w:pPr>
      <w:r>
        <w:t>Data Mining Tools</w:t>
      </w:r>
    </w:p>
    <w:p>
      <w:pPr>
        <w:numPr>
          <w:ilvl w:val="2"/>
          <w:numId w:val="900"/>
        </w:numPr>
        <w:spacing w:before="0" w:after="0"/>
      </w:pPr>
      <w:r>
        <w:t>RapidMiner</w:t>
      </w:r>
    </w:p>
    <w:p>
      <w:pPr>
        <w:numPr>
          <w:ilvl w:val="2"/>
          <w:numId w:val="900"/>
        </w:numPr>
        <w:spacing w:before="0" w:after="0"/>
      </w:pPr>
      <w:r>
        <w:t>KNIME</w:t>
      </w:r>
    </w:p>
    <w:p>
      <w:pPr>
        <w:numPr>
          <w:ilvl w:val="2"/>
          <w:numId w:val="900"/>
        </w:numPr>
        <w:spacing w:before="0" w:after="0"/>
      </w:pPr>
      <w:r>
        <w:t>Weka</w:t>
      </w:r>
    </w:p>
    <w:p>
      <w:pPr>
        <w:numPr>
          <w:ilvl w:val="1"/>
          <w:numId w:val="900"/>
        </w:numPr>
        <w:spacing w:before="0" w:after="0"/>
      </w:pPr>
      <w:r>
        <w:t>Workflow Management</w:t>
      </w:r>
    </w:p>
    <w:p>
      <w:pPr>
        <w:numPr>
          <w:ilvl w:val="2"/>
          <w:numId w:val="900"/>
        </w:numPr>
        <w:spacing w:before="0" w:after="0"/>
      </w:pPr>
      <w:r>
        <w:t>Apache Airflow</w:t>
      </w:r>
    </w:p>
    <w:p>
      <w:pPr>
        <w:numPr>
          <w:ilvl w:val="2"/>
          <w:numId w:val="900"/>
        </w:numPr>
        <w:spacing w:before="0" w:after="0"/>
      </w:pPr>
      <w:r>
        <w:t>Luigi</w:t>
      </w:r>
    </w:p>
    <w:p>
      <w:pPr>
        <w:numPr>
          <w:ilvl w:val="2"/>
          <w:numId w:val="900"/>
        </w:numPr>
        <w:spacing w:before="0" w:after="0"/>
      </w:pPr>
      <w:r>
        <w:t>Prefect</w:t>
      </w:r>
    </w:p>
    <w:p>
      <w:pPr>
        <w:pStyle w:val="Heading1"/>
      </w:pPr>
      <w:r>
        <w:t>Organizational Implementation and Strategy</w:t>
      </w:r>
    </w:p>
    <w:p>
      <w:pPr>
        <w:numPr>
          <w:ilvl w:val="0"/>
          <w:numId w:val="900"/>
        </w:numPr>
        <w:spacing w:before="0" w:after="0"/>
      </w:pPr>
      <w:r>
        <w:t>Building a Data-Driven Culture</w:t>
      </w:r>
    </w:p>
    <w:p>
      <w:pPr>
        <w:numPr>
          <w:ilvl w:val="1"/>
          <w:numId w:val="900"/>
        </w:numPr>
        <w:spacing w:before="0" w:after="0"/>
      </w:pPr>
      <w:r>
        <w:t>Leadership and Vision</w:t>
      </w:r>
    </w:p>
    <w:p>
      <w:pPr>
        <w:numPr>
          <w:ilvl w:val="2"/>
          <w:numId w:val="900"/>
        </w:numPr>
        <w:spacing w:before="0" w:after="0"/>
      </w:pPr>
      <w:r>
        <w:t>Executive Sponsorship</w:t>
      </w:r>
    </w:p>
    <w:p>
      <w:pPr>
        <w:numPr>
          <w:ilvl w:val="2"/>
          <w:numId w:val="900"/>
        </w:numPr>
        <w:spacing w:before="0" w:after="0"/>
      </w:pPr>
      <w:r>
        <w:t>Data Strategy Development</w:t>
      </w:r>
    </w:p>
    <w:p>
      <w:pPr>
        <w:numPr>
          <w:ilvl w:val="2"/>
          <w:numId w:val="900"/>
        </w:numPr>
        <w:spacing w:before="0" w:after="0"/>
      </w:pPr>
      <w:r>
        <w:t>Cultural Change Management</w:t>
      </w:r>
    </w:p>
    <w:p>
      <w:pPr>
        <w:numPr>
          <w:ilvl w:val="1"/>
          <w:numId w:val="900"/>
        </w:numPr>
        <w:spacing w:before="0" w:after="0"/>
      </w:pPr>
      <w:r>
        <w:t>Data Literacy Development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Skill Assessment</w:t>
      </w:r>
    </w:p>
    <w:p>
      <w:pPr>
        <w:numPr>
          <w:ilvl w:val="2"/>
          <w:numId w:val="900"/>
        </w:numPr>
        <w:spacing w:before="0" w:after="0"/>
      </w:pPr>
      <w:r>
        <w:t>Continuous Learning</w:t>
      </w:r>
    </w:p>
    <w:p>
      <w:pPr>
        <w:numPr>
          <w:ilvl w:val="1"/>
          <w:numId w:val="900"/>
        </w:numPr>
        <w:spacing w:before="0" w:after="0"/>
      </w:pPr>
      <w:r>
        <w:t>Organizational Structure</w:t>
      </w:r>
    </w:p>
    <w:p>
      <w:pPr>
        <w:numPr>
          <w:ilvl w:val="2"/>
          <w:numId w:val="900"/>
        </w:numPr>
        <w:spacing w:before="0" w:after="0"/>
      </w:pPr>
      <w:r>
        <w:t>Centralized vs Decentralized Models</w:t>
      </w:r>
    </w:p>
    <w:p>
      <w:pPr>
        <w:numPr>
          <w:ilvl w:val="2"/>
          <w:numId w:val="900"/>
        </w:numPr>
        <w:spacing w:before="0" w:after="0"/>
      </w:pPr>
      <w:r>
        <w:t>Center of Excellence</w:t>
      </w:r>
    </w:p>
    <w:p>
      <w:pPr>
        <w:numPr>
          <w:ilvl w:val="2"/>
          <w:numId w:val="900"/>
        </w:numPr>
        <w:spacing w:before="0" w:after="0"/>
      </w:pPr>
      <w:r>
        <w:t>Cross-Functional Teams</w:t>
      </w:r>
    </w:p>
    <w:p>
      <w:pPr>
        <w:numPr>
          <w:ilvl w:val="1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Data-Driven KPIs</w:t>
      </w:r>
    </w:p>
    <w:p>
      <w:pPr>
        <w:numPr>
          <w:ilvl w:val="2"/>
          <w:numId w:val="900"/>
        </w:numPr>
        <w:spacing w:before="0" w:after="0"/>
      </w:pPr>
      <w:r>
        <w:t>Incentive Alignment</w:t>
      </w:r>
    </w:p>
    <w:p>
      <w:pPr>
        <w:numPr>
          <w:ilvl w:val="2"/>
          <w:numId w:val="900"/>
        </w:numPr>
        <w:spacing w:before="0" w:after="0"/>
      </w:pPr>
      <w:r>
        <w:t>Success Recognition</w:t>
      </w:r>
    </w:p>
    <w:p>
      <w:pPr>
        <w:numPr>
          <w:ilvl w:val="0"/>
          <w:numId w:val="900"/>
        </w:numPr>
        <w:spacing w:before="0" w:after="0"/>
      </w:pPr>
      <w:r>
        <w:t>Data Team Roles and Responsibilities</w:t>
      </w:r>
    </w:p>
    <w:p>
      <w:pPr>
        <w:numPr>
          <w:ilvl w:val="1"/>
          <w:numId w:val="900"/>
        </w:numPr>
        <w:spacing w:before="0" w:after="0"/>
      </w:pPr>
      <w:r>
        <w:t>Data Analyst</w:t>
      </w:r>
    </w:p>
    <w:p>
      <w:pPr>
        <w:numPr>
          <w:ilvl w:val="2"/>
          <w:numId w:val="900"/>
        </w:numPr>
        <w:spacing w:before="0" w:after="0"/>
      </w:pPr>
      <w:r>
        <w:t>Descriptive Analytics</w:t>
      </w:r>
    </w:p>
    <w:p>
      <w:pPr>
        <w:numPr>
          <w:ilvl w:val="2"/>
          <w:numId w:val="900"/>
        </w:numPr>
        <w:spacing w:before="0" w:after="0"/>
      </w:pPr>
      <w:r>
        <w:t>Reporting and Dashboards</w:t>
      </w:r>
    </w:p>
    <w:p>
      <w:pPr>
        <w:numPr>
          <w:ilvl w:val="2"/>
          <w:numId w:val="900"/>
        </w:numPr>
        <w:spacing w:before="0" w:after="0"/>
      </w:pPr>
      <w:r>
        <w:t>Business Intelligence</w:t>
      </w:r>
    </w:p>
    <w:p>
      <w:pPr>
        <w:numPr>
          <w:ilvl w:val="1"/>
          <w:numId w:val="900"/>
        </w:numPr>
        <w:spacing w:before="0" w:after="0"/>
      </w:pPr>
      <w:r>
        <w:t>Data Scientist</w:t>
      </w:r>
    </w:p>
    <w:p>
      <w:pPr>
        <w:numPr>
          <w:ilvl w:val="2"/>
          <w:numId w:val="900"/>
        </w:numPr>
        <w:spacing w:before="0" w:after="0"/>
      </w:pPr>
      <w:r>
        <w:t>Advanced Analytics</w:t>
      </w:r>
    </w:p>
    <w:p>
      <w:pPr>
        <w:numPr>
          <w:ilvl w:val="2"/>
          <w:numId w:val="900"/>
        </w:numPr>
        <w:spacing w:before="0" w:after="0"/>
      </w:pPr>
      <w:r>
        <w:t>Machine Learning</w:t>
      </w:r>
    </w:p>
    <w:p>
      <w:pPr>
        <w:numPr>
          <w:ilvl w:val="2"/>
          <w:numId w:val="900"/>
        </w:numPr>
        <w:spacing w:before="0" w:after="0"/>
      </w:pPr>
      <w:r>
        <w:t>Statistical Modeling</w:t>
      </w:r>
    </w:p>
    <w:p>
      <w:pPr>
        <w:numPr>
          <w:ilvl w:val="1"/>
          <w:numId w:val="900"/>
        </w:numPr>
        <w:spacing w:before="0" w:after="0"/>
      </w:pPr>
      <w:r>
        <w:t>Data Engineer</w:t>
      </w:r>
    </w:p>
    <w:p>
      <w:pPr>
        <w:numPr>
          <w:ilvl w:val="2"/>
          <w:numId w:val="900"/>
        </w:numPr>
        <w:spacing w:before="0" w:after="0"/>
      </w:pPr>
      <w:r>
        <w:t>Data Pipeline Development</w:t>
      </w:r>
    </w:p>
    <w:p>
      <w:pPr>
        <w:numPr>
          <w:ilvl w:val="2"/>
          <w:numId w:val="900"/>
        </w:numPr>
        <w:spacing w:before="0" w:after="0"/>
      </w:pPr>
      <w:r>
        <w:t>Infrastructure Management</w:t>
      </w:r>
    </w:p>
    <w:p>
      <w:pPr>
        <w:numPr>
          <w:ilvl w:val="2"/>
          <w:numId w:val="900"/>
        </w:numPr>
        <w:spacing w:before="0" w:after="0"/>
      </w:pPr>
      <w:r>
        <w:t>Data Architecture</w:t>
      </w:r>
    </w:p>
    <w:p>
      <w:pPr>
        <w:numPr>
          <w:ilvl w:val="1"/>
          <w:numId w:val="900"/>
        </w:numPr>
        <w:spacing w:before="0" w:after="0"/>
      </w:pPr>
      <w:r>
        <w:t>Business Analyst</w:t>
      </w:r>
    </w:p>
    <w:p>
      <w:pPr>
        <w:numPr>
          <w:ilvl w:val="2"/>
          <w:numId w:val="900"/>
        </w:numPr>
        <w:spacing w:before="0" w:after="0"/>
      </w:pPr>
      <w:r>
        <w:t>Requirements Gathering</w:t>
      </w:r>
    </w:p>
    <w:p>
      <w:pPr>
        <w:numPr>
          <w:ilvl w:val="2"/>
          <w:numId w:val="900"/>
        </w:numPr>
        <w:spacing w:before="0" w:after="0"/>
      </w:pPr>
      <w:r>
        <w:t>Process Analysis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1"/>
          <w:numId w:val="900"/>
        </w:numPr>
        <w:spacing w:before="0" w:after="0"/>
      </w:pPr>
      <w:r>
        <w:t>Data Architect</w:t>
      </w:r>
    </w:p>
    <w:p>
      <w:pPr>
        <w:numPr>
          <w:ilvl w:val="2"/>
          <w:numId w:val="900"/>
        </w:numPr>
        <w:spacing w:before="0" w:after="0"/>
      </w:pPr>
      <w:r>
        <w:t>Data Strategy</w:t>
      </w:r>
    </w:p>
    <w:p>
      <w:pPr>
        <w:numPr>
          <w:ilvl w:val="2"/>
          <w:numId w:val="900"/>
        </w:numPr>
        <w:spacing w:before="0" w:after="0"/>
      </w:pPr>
      <w:r>
        <w:t>System Design</w:t>
      </w:r>
    </w:p>
    <w:p>
      <w:pPr>
        <w:numPr>
          <w:ilvl w:val="2"/>
          <w:numId w:val="900"/>
        </w:numPr>
        <w:spacing w:before="0" w:after="0"/>
      </w:pPr>
      <w:r>
        <w:t>Technology Selection</w:t>
      </w:r>
    </w:p>
    <w:p>
      <w:pPr>
        <w:numPr>
          <w:ilvl w:val="1"/>
          <w:numId w:val="900"/>
        </w:numPr>
        <w:spacing w:before="0" w:after="0"/>
      </w:pPr>
      <w:r>
        <w:t>Chief Data Officer</w:t>
      </w:r>
    </w:p>
    <w:p>
      <w:pPr>
        <w:numPr>
          <w:ilvl w:val="2"/>
          <w:numId w:val="900"/>
        </w:numPr>
        <w:spacing w:before="0" w:after="0"/>
      </w:pPr>
      <w:r>
        <w:t>Data Governance</w:t>
      </w:r>
    </w:p>
    <w:p>
      <w:pPr>
        <w:numPr>
          <w:ilvl w:val="2"/>
          <w:numId w:val="900"/>
        </w:numPr>
        <w:spacing w:before="0" w:after="0"/>
      </w:pPr>
      <w:r>
        <w:t>Strategic Planning</w:t>
      </w:r>
    </w:p>
    <w:p>
      <w:pPr>
        <w:numPr>
          <w:ilvl w:val="2"/>
          <w:numId w:val="900"/>
        </w:numPr>
        <w:spacing w:before="0" w:after="0"/>
      </w:pPr>
      <w:r>
        <w:t>Organizational Alignment</w:t>
      </w:r>
    </w:p>
    <w:p>
      <w:pPr>
        <w:numPr>
          <w:ilvl w:val="0"/>
          <w:numId w:val="900"/>
        </w:numPr>
        <w:spacing w:before="0" w:after="0"/>
      </w:pPr>
      <w:r>
        <w:t>Data Governance Framework</w:t>
      </w:r>
    </w:p>
    <w:p>
      <w:pPr>
        <w:numPr>
          <w:ilvl w:val="1"/>
          <w:numId w:val="900"/>
        </w:numPr>
        <w:spacing w:before="0" w:after="0"/>
      </w:pPr>
      <w:r>
        <w:t>Data Governance Structure</w:t>
      </w:r>
    </w:p>
    <w:p>
      <w:pPr>
        <w:numPr>
          <w:ilvl w:val="2"/>
          <w:numId w:val="900"/>
        </w:numPr>
        <w:spacing w:before="0" w:after="0"/>
      </w:pPr>
      <w:r>
        <w:t>Governance Committees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Decision Rights</w:t>
      </w:r>
    </w:p>
    <w:p>
      <w:pPr>
        <w:numPr>
          <w:ilvl w:val="1"/>
          <w:numId w:val="900"/>
        </w:numPr>
        <w:spacing w:before="0" w:after="0"/>
      </w:pPr>
      <w:r>
        <w:t>Data Standards and Policies</w:t>
      </w:r>
    </w:p>
    <w:p>
      <w:pPr>
        <w:numPr>
          <w:ilvl w:val="2"/>
          <w:numId w:val="900"/>
        </w:numPr>
        <w:spacing w:before="0" w:after="0"/>
      </w:pPr>
      <w:r>
        <w:t>Data Definitions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2"/>
          <w:numId w:val="900"/>
        </w:numPr>
        <w:spacing w:before="0" w:after="0"/>
      </w:pPr>
      <w:r>
        <w:t>Usage Policies</w:t>
      </w:r>
    </w:p>
    <w:p>
      <w:pPr>
        <w:numPr>
          <w:ilvl w:val="1"/>
          <w:numId w:val="900"/>
        </w:numPr>
        <w:spacing w:before="0" w:after="0"/>
      </w:pPr>
      <w:r>
        <w:t>Data Quality Management</w:t>
      </w:r>
    </w:p>
    <w:p>
      <w:pPr>
        <w:numPr>
          <w:ilvl w:val="2"/>
          <w:numId w:val="900"/>
        </w:numPr>
        <w:spacing w:before="0" w:after="0"/>
      </w:pPr>
      <w:r>
        <w:t>Quality Metrics</w:t>
      </w:r>
    </w:p>
    <w:p>
      <w:pPr>
        <w:numPr>
          <w:ilvl w:val="2"/>
          <w:numId w:val="900"/>
        </w:numPr>
        <w:spacing w:before="0" w:after="0"/>
      </w:pPr>
      <w:r>
        <w:t>Monitoring Processes</w:t>
      </w:r>
    </w:p>
    <w:p>
      <w:pPr>
        <w:numPr>
          <w:ilvl w:val="2"/>
          <w:numId w:val="900"/>
        </w:numPr>
        <w:spacing w:before="0" w:after="0"/>
      </w:pPr>
      <w:r>
        <w:t>Improvement Programs</w:t>
      </w:r>
    </w:p>
    <w:p>
      <w:pPr>
        <w:numPr>
          <w:ilvl w:val="1"/>
          <w:numId w:val="900"/>
        </w:numPr>
        <w:spacing w:before="0" w:after="0"/>
      </w:pPr>
      <w:r>
        <w:t>Master Data Management</w:t>
      </w:r>
    </w:p>
    <w:p>
      <w:pPr>
        <w:numPr>
          <w:ilvl w:val="2"/>
          <w:numId w:val="900"/>
        </w:numPr>
        <w:spacing w:before="0" w:after="0"/>
      </w:pPr>
      <w:r>
        <w:t>Data Integration</w:t>
      </w:r>
    </w:p>
    <w:p>
      <w:pPr>
        <w:numPr>
          <w:ilvl w:val="2"/>
          <w:numId w:val="900"/>
        </w:numPr>
        <w:spacing w:before="0" w:after="0"/>
      </w:pPr>
      <w:r>
        <w:t>Single Source of Truth</w:t>
      </w:r>
    </w:p>
    <w:p>
      <w:pPr>
        <w:numPr>
          <w:ilvl w:val="2"/>
          <w:numId w:val="900"/>
        </w:numPr>
        <w:spacing w:before="0" w:after="0"/>
      </w:pPr>
      <w:r>
        <w:t>Data Lineage</w:t>
      </w:r>
    </w:p>
    <w:p>
      <w:pPr>
        <w:numPr>
          <w:ilvl w:val="1"/>
          <w:numId w:val="900"/>
        </w:numPr>
        <w:spacing w:before="0" w:after="0"/>
      </w:pPr>
      <w:r>
        <w:t>Metadata Management</w:t>
      </w:r>
    </w:p>
    <w:p>
      <w:pPr>
        <w:numPr>
          <w:ilvl w:val="2"/>
          <w:numId w:val="900"/>
        </w:numPr>
        <w:spacing w:before="0" w:after="0"/>
      </w:pPr>
      <w:r>
        <w:t>Data Cataloging</w:t>
      </w:r>
    </w:p>
    <w:p>
      <w:pPr>
        <w:numPr>
          <w:ilvl w:val="2"/>
          <w:numId w:val="900"/>
        </w:numPr>
        <w:spacing w:before="0" w:after="0"/>
      </w:pPr>
      <w:r>
        <w:t>Documentation Standards</w:t>
      </w:r>
    </w:p>
    <w:p>
      <w:pPr>
        <w:numPr>
          <w:ilvl w:val="2"/>
          <w:numId w:val="900"/>
        </w:numPr>
        <w:spacing w:before="0" w:after="0"/>
      </w:pPr>
      <w:r>
        <w:t>Discovery Tools</w:t>
      </w:r>
    </w:p>
    <w:p>
      <w:pPr>
        <w:numPr>
          <w:ilvl w:val="0"/>
          <w:numId w:val="900"/>
        </w:numPr>
        <w:spacing w:before="0" w:after="0"/>
      </w:pPr>
      <w:r>
        <w:t>Data Security and Privacy</w:t>
      </w:r>
    </w:p>
    <w:p>
      <w:pPr>
        <w:numPr>
          <w:ilvl w:val="1"/>
          <w:numId w:val="900"/>
        </w:numPr>
        <w:spacing w:before="0" w:after="0"/>
      </w:pPr>
      <w:r>
        <w:t>Security Framework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Data Classification</w:t>
      </w:r>
    </w:p>
    <w:p>
      <w:pPr>
        <w:numPr>
          <w:ilvl w:val="2"/>
          <w:numId w:val="900"/>
        </w:numPr>
        <w:spacing w:before="0" w:after="0"/>
      </w:pPr>
      <w:r>
        <w:t>Encryption Standards</w:t>
      </w:r>
    </w:p>
    <w:p>
      <w:pPr>
        <w:numPr>
          <w:ilvl w:val="1"/>
          <w:numId w:val="900"/>
        </w:numPr>
        <w:spacing w:before="0" w:after="0"/>
      </w:pPr>
      <w:r>
        <w:t>Privacy Protection</w:t>
      </w:r>
    </w:p>
    <w:p>
      <w:pPr>
        <w:numPr>
          <w:ilvl w:val="2"/>
          <w:numId w:val="900"/>
        </w:numPr>
        <w:spacing w:before="0" w:after="0"/>
      </w:pPr>
      <w:r>
        <w:t>Data Anonymization</w:t>
      </w:r>
    </w:p>
    <w:p>
      <w:pPr>
        <w:numPr>
          <w:ilvl w:val="2"/>
          <w:numId w:val="900"/>
        </w:numPr>
        <w:spacing w:before="0" w:after="0"/>
      </w:pPr>
      <w:r>
        <w:t>Consent Management</w:t>
      </w:r>
    </w:p>
    <w:p>
      <w:pPr>
        <w:numPr>
          <w:ilvl w:val="2"/>
          <w:numId w:val="900"/>
        </w:numPr>
        <w:spacing w:before="0" w:after="0"/>
      </w:pPr>
      <w:r>
        <w:t>Right to be Forgotten</w:t>
      </w:r>
    </w:p>
    <w:p>
      <w:pPr>
        <w:numPr>
          <w:ilvl w:val="1"/>
          <w:numId w:val="900"/>
        </w:numPr>
        <w:spacing w:before="0" w:after="0"/>
      </w:pPr>
      <w:r>
        <w:t>Compliance Management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Audit Processes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0"/>
          <w:numId w:val="900"/>
        </w:numPr>
        <w:spacing w:before="0" w:after="0"/>
      </w:pPr>
      <w:r>
        <w:t>ROI and Value Measurement</w:t>
      </w:r>
    </w:p>
    <w:p>
      <w:pPr>
        <w:numPr>
          <w:ilvl w:val="1"/>
          <w:numId w:val="900"/>
        </w:numPr>
        <w:spacing w:before="0" w:after="0"/>
      </w:pPr>
      <w:r>
        <w:t>Value Framework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ROI Calculation</w:t>
      </w:r>
    </w:p>
    <w:p>
      <w:pPr>
        <w:numPr>
          <w:ilvl w:val="2"/>
          <w:numId w:val="900"/>
        </w:numPr>
        <w:spacing w:before="0" w:after="0"/>
      </w:pPr>
      <w:r>
        <w:t>Value Realization</w:t>
      </w:r>
    </w:p>
    <w:p>
      <w:pPr>
        <w:numPr>
          <w:ilvl w:val="1"/>
          <w:numId w:val="900"/>
        </w:numPr>
        <w:spacing w:before="0" w:after="0"/>
      </w:pPr>
      <w:r>
        <w:t>Success Metrics</w:t>
      </w:r>
    </w:p>
    <w:p>
      <w:pPr>
        <w:numPr>
          <w:ilvl w:val="2"/>
          <w:numId w:val="900"/>
        </w:numPr>
        <w:spacing w:before="0" w:after="0"/>
      </w:pPr>
      <w:r>
        <w:t>Business Impact Measures</w:t>
      </w:r>
    </w:p>
    <w:p>
      <w:pPr>
        <w:numPr>
          <w:ilvl w:val="2"/>
          <w:numId w:val="900"/>
        </w:numPr>
        <w:spacing w:before="0" w:after="0"/>
      </w:pPr>
      <w:r>
        <w:t>Operational Efficiency</w:t>
      </w:r>
    </w:p>
    <w:p>
      <w:pPr>
        <w:numPr>
          <w:ilvl w:val="2"/>
          <w:numId w:val="900"/>
        </w:numPr>
        <w:spacing w:before="0" w:after="0"/>
      </w:pPr>
      <w:r>
        <w:t>Decision Quality</w:t>
      </w:r>
    </w:p>
    <w:p>
      <w:pPr>
        <w:numPr>
          <w:ilvl w:val="1"/>
          <w:numId w:val="900"/>
        </w:numPr>
        <w:spacing w:before="0" w:after="0"/>
      </w:pPr>
      <w:r>
        <w:t>Investment Planning</w:t>
      </w:r>
    </w:p>
    <w:p>
      <w:pPr>
        <w:numPr>
          <w:ilvl w:val="2"/>
          <w:numId w:val="900"/>
        </w:numPr>
        <w:spacing w:before="0" w:after="0"/>
      </w:pPr>
      <w:r>
        <w:t>Budget Allocation</w:t>
      </w:r>
    </w:p>
    <w:p>
      <w:pPr>
        <w:numPr>
          <w:ilvl w:val="2"/>
          <w:numId w:val="900"/>
        </w:numPr>
        <w:spacing w:before="0" w:after="0"/>
      </w:pPr>
      <w:r>
        <w:t>Resource Planning</w:t>
      </w:r>
    </w:p>
    <w:p>
      <w:pPr>
        <w:numPr>
          <w:ilvl w:val="2"/>
          <w:numId w:val="900"/>
        </w:numPr>
        <w:spacing w:before="0" w:after="0"/>
      </w:pPr>
      <w:r>
        <w:t>Technology Investment</w:t>
      </w:r>
    </w:p>
    <w:p>
      <w:pPr>
        <w:numPr>
          <w:ilvl w:val="0"/>
          <w:numId w:val="900"/>
        </w:numPr>
        <w:spacing w:before="0" w:after="0"/>
      </w:pPr>
      <w:r>
        <w:t>Scaling Data Capabilities</w:t>
      </w:r>
    </w:p>
    <w:p>
      <w:pPr>
        <w:numPr>
          <w:ilvl w:val="1"/>
          <w:numId w:val="900"/>
        </w:numPr>
        <w:spacing w:before="0" w:after="0"/>
      </w:pPr>
      <w:r>
        <w:t>Maturity Assessment</w:t>
      </w:r>
    </w:p>
    <w:p>
      <w:pPr>
        <w:numPr>
          <w:ilvl w:val="2"/>
          <w:numId w:val="900"/>
        </w:numPr>
        <w:spacing w:before="0" w:after="0"/>
      </w:pPr>
      <w:r>
        <w:t>Current State Analysis</w:t>
      </w:r>
    </w:p>
    <w:p>
      <w:pPr>
        <w:numPr>
          <w:ilvl w:val="2"/>
          <w:numId w:val="900"/>
        </w:numPr>
        <w:spacing w:before="0" w:after="0"/>
      </w:pPr>
      <w:r>
        <w:t>Gap Identification</w:t>
      </w:r>
    </w:p>
    <w:p>
      <w:pPr>
        <w:numPr>
          <w:ilvl w:val="2"/>
          <w:numId w:val="900"/>
        </w:numPr>
        <w:spacing w:before="0" w:after="0"/>
      </w:pPr>
      <w:r>
        <w:t>Roadmap Development</w:t>
      </w:r>
    </w:p>
    <w:p>
      <w:pPr>
        <w:numPr>
          <w:ilvl w:val="1"/>
          <w:numId w:val="900"/>
        </w:numPr>
        <w:spacing w:before="0" w:after="0"/>
      </w:pPr>
      <w:r>
        <w:t>Technology Scaling</w:t>
      </w:r>
    </w:p>
    <w:p>
      <w:pPr>
        <w:numPr>
          <w:ilvl w:val="2"/>
          <w:numId w:val="900"/>
        </w:numPr>
        <w:spacing w:before="0" w:after="0"/>
      </w:pPr>
      <w:r>
        <w:t>Infrastructure Planning</w:t>
      </w:r>
    </w:p>
    <w:p>
      <w:pPr>
        <w:numPr>
          <w:ilvl w:val="2"/>
          <w:numId w:val="900"/>
        </w:numPr>
        <w:spacing w:before="0" w:after="0"/>
      </w:pPr>
      <w:r>
        <w:t>Platform Selection</w:t>
      </w:r>
    </w:p>
    <w:p>
      <w:pPr>
        <w:numPr>
          <w:ilvl w:val="2"/>
          <w:numId w:val="900"/>
        </w:numPr>
        <w:spacing w:before="0" w:after="0"/>
      </w:pPr>
      <w:r>
        <w:t>Integration Strategy</w:t>
      </w:r>
    </w:p>
    <w:p>
      <w:pPr>
        <w:numPr>
          <w:ilvl w:val="1"/>
          <w:numId w:val="900"/>
        </w:numPr>
        <w:spacing w:before="0" w:after="0"/>
      </w:pPr>
      <w:r>
        <w:t>Organizational Scaling</w:t>
      </w:r>
    </w:p>
    <w:p>
      <w:pPr>
        <w:numPr>
          <w:ilvl w:val="2"/>
          <w:numId w:val="900"/>
        </w:numPr>
        <w:spacing w:before="0" w:after="0"/>
      </w:pPr>
      <w:r>
        <w:t>Team Expansion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numPr>
          <w:ilvl w:val="2"/>
          <w:numId w:val="900"/>
        </w:numPr>
        <w:spacing w:before="0" w:after="0"/>
      </w:pPr>
      <w:r>
        <w:t>Process Standardization</w:t>
      </w:r>
    </w:p>
    <w:p>
      <w:pPr>
        <w:pStyle w:val="Heading1"/>
      </w:pPr>
      <w:r>
        <w:t>Ethics, Bias, and Responsible Data Use</w:t>
      </w:r>
    </w:p>
    <w:p>
      <w:pPr>
        <w:numPr>
          <w:ilvl w:val="0"/>
          <w:numId w:val="900"/>
        </w:numPr>
        <w:spacing w:before="0" w:after="0"/>
      </w:pPr>
      <w:r>
        <w:t>Data Privacy and Protection</w:t>
      </w:r>
    </w:p>
    <w:p>
      <w:pPr>
        <w:numPr>
          <w:ilvl w:val="1"/>
          <w:numId w:val="900"/>
        </w:numPr>
        <w:spacing w:before="0" w:after="0"/>
      </w:pPr>
      <w:r>
        <w:t>Privacy Principles</w:t>
      </w:r>
    </w:p>
    <w:p>
      <w:pPr>
        <w:numPr>
          <w:ilvl w:val="2"/>
          <w:numId w:val="900"/>
        </w:numPr>
        <w:spacing w:before="0" w:after="0"/>
      </w:pPr>
      <w:r>
        <w:t>Data Minimization</w:t>
      </w:r>
    </w:p>
    <w:p>
      <w:pPr>
        <w:numPr>
          <w:ilvl w:val="2"/>
          <w:numId w:val="900"/>
        </w:numPr>
        <w:spacing w:before="0" w:after="0"/>
      </w:pPr>
      <w:r>
        <w:t>Purpose Limitation</w:t>
      </w:r>
    </w:p>
    <w:p>
      <w:pPr>
        <w:numPr>
          <w:ilvl w:val="2"/>
          <w:numId w:val="900"/>
        </w:numPr>
        <w:spacing w:before="0" w:after="0"/>
      </w:pPr>
      <w:r>
        <w:t>Consent Management</w:t>
      </w:r>
    </w:p>
    <w:p>
      <w:pPr>
        <w:numPr>
          <w:ilvl w:val="1"/>
          <w:numId w:val="900"/>
        </w:numPr>
        <w:spacing w:before="0" w:after="0"/>
      </w:pPr>
      <w:r>
        <w:t>Personal Data Handling</w:t>
      </w:r>
    </w:p>
    <w:p>
      <w:pPr>
        <w:numPr>
          <w:ilvl w:val="2"/>
          <w:numId w:val="900"/>
        </w:numPr>
        <w:spacing w:before="0" w:after="0"/>
      </w:pPr>
      <w:r>
        <w:t>Personally Identifiable Information</w:t>
      </w:r>
    </w:p>
    <w:p>
      <w:pPr>
        <w:numPr>
          <w:ilvl w:val="2"/>
          <w:numId w:val="900"/>
        </w:numPr>
        <w:spacing w:before="0" w:after="0"/>
      </w:pPr>
      <w:r>
        <w:t>Sensitive Data Categories</w:t>
      </w:r>
    </w:p>
    <w:p>
      <w:pPr>
        <w:numPr>
          <w:ilvl w:val="2"/>
          <w:numId w:val="900"/>
        </w:numPr>
        <w:spacing w:before="0" w:after="0"/>
      </w:pPr>
      <w:r>
        <w:t>Data Subject Rights</w:t>
      </w:r>
    </w:p>
    <w:p>
      <w:pPr>
        <w:numPr>
          <w:ilvl w:val="1"/>
          <w:numId w:val="900"/>
        </w:numPr>
        <w:spacing w:before="0" w:after="0"/>
      </w:pPr>
      <w:r>
        <w:t>Anonymization Techniques</w:t>
      </w:r>
    </w:p>
    <w:p>
      <w:pPr>
        <w:numPr>
          <w:ilvl w:val="2"/>
          <w:numId w:val="900"/>
        </w:numPr>
        <w:spacing w:before="0" w:after="0"/>
      </w:pPr>
      <w:r>
        <w:t>Data Masking</w:t>
      </w:r>
    </w:p>
    <w:p>
      <w:pPr>
        <w:numPr>
          <w:ilvl w:val="2"/>
          <w:numId w:val="900"/>
        </w:numPr>
        <w:spacing w:before="0" w:after="0"/>
      </w:pPr>
      <w:r>
        <w:t>Pseudonymization</w:t>
      </w:r>
    </w:p>
    <w:p>
      <w:pPr>
        <w:numPr>
          <w:ilvl w:val="2"/>
          <w:numId w:val="900"/>
        </w:numPr>
        <w:spacing w:before="0" w:after="0"/>
      </w:pPr>
      <w:r>
        <w:t>Differential Privacy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GDPR Requirements</w:t>
      </w:r>
    </w:p>
    <w:p>
      <w:pPr>
        <w:numPr>
          <w:ilvl w:val="2"/>
          <w:numId w:val="900"/>
        </w:numPr>
        <w:spacing w:before="0" w:after="0"/>
      </w:pPr>
      <w:r>
        <w:t>CCPA Compliance</w:t>
      </w:r>
    </w:p>
    <w:p>
      <w:pPr>
        <w:numPr>
          <w:ilvl w:val="2"/>
          <w:numId w:val="900"/>
        </w:numPr>
        <w:spacing w:before="0" w:after="0"/>
      </w:pPr>
      <w:r>
        <w:t>Industry-Specific Regulations</w:t>
      </w:r>
    </w:p>
    <w:p>
      <w:pPr>
        <w:numPr>
          <w:ilvl w:val="0"/>
          <w:numId w:val="900"/>
        </w:numPr>
        <w:spacing w:before="0" w:after="0"/>
      </w:pPr>
      <w:r>
        <w:t>Algorithmic Bias and Fairness</w:t>
      </w:r>
    </w:p>
    <w:p>
      <w:pPr>
        <w:numPr>
          <w:ilvl w:val="1"/>
          <w:numId w:val="900"/>
        </w:numPr>
        <w:spacing w:before="0" w:after="0"/>
      </w:pPr>
      <w:r>
        <w:t>Sources of Bias</w:t>
      </w:r>
    </w:p>
    <w:p>
      <w:pPr>
        <w:numPr>
          <w:ilvl w:val="2"/>
          <w:numId w:val="900"/>
        </w:numPr>
        <w:spacing w:before="0" w:after="0"/>
      </w:pPr>
      <w:r>
        <w:t>Historical Bias</w:t>
      </w:r>
    </w:p>
    <w:p>
      <w:pPr>
        <w:numPr>
          <w:ilvl w:val="2"/>
          <w:numId w:val="900"/>
        </w:numPr>
        <w:spacing w:before="0" w:after="0"/>
      </w:pPr>
      <w:r>
        <w:t>Representation Bias</w:t>
      </w:r>
    </w:p>
    <w:p>
      <w:pPr>
        <w:numPr>
          <w:ilvl w:val="2"/>
          <w:numId w:val="900"/>
        </w:numPr>
        <w:spacing w:before="0" w:after="0"/>
      </w:pPr>
      <w:r>
        <w:t>Measurement Bias</w:t>
      </w:r>
    </w:p>
    <w:p>
      <w:pPr>
        <w:numPr>
          <w:ilvl w:val="2"/>
          <w:numId w:val="900"/>
        </w:numPr>
        <w:spacing w:before="0" w:after="0"/>
      </w:pPr>
      <w:r>
        <w:t>Evaluation Bias</w:t>
      </w:r>
    </w:p>
    <w:p>
      <w:pPr>
        <w:numPr>
          <w:ilvl w:val="1"/>
          <w:numId w:val="900"/>
        </w:numPr>
        <w:spacing w:before="0" w:after="0"/>
      </w:pPr>
      <w:r>
        <w:t>Bias Detection Methods</w:t>
      </w:r>
    </w:p>
    <w:p>
      <w:pPr>
        <w:numPr>
          <w:ilvl w:val="2"/>
          <w:numId w:val="900"/>
        </w:numPr>
        <w:spacing w:before="0" w:after="0"/>
      </w:pPr>
      <w:r>
        <w:t>Statistical Parity</w:t>
      </w:r>
    </w:p>
    <w:p>
      <w:pPr>
        <w:numPr>
          <w:ilvl w:val="2"/>
          <w:numId w:val="900"/>
        </w:numPr>
        <w:spacing w:before="0" w:after="0"/>
      </w:pPr>
      <w:r>
        <w:t>Equalized Odds</w:t>
      </w:r>
    </w:p>
    <w:p>
      <w:pPr>
        <w:numPr>
          <w:ilvl w:val="2"/>
          <w:numId w:val="900"/>
        </w:numPr>
        <w:spacing w:before="0" w:after="0"/>
      </w:pPr>
      <w:r>
        <w:t>Individual Fairness</w:t>
      </w:r>
    </w:p>
    <w:p>
      <w:pPr>
        <w:numPr>
          <w:ilvl w:val="1"/>
          <w:numId w:val="900"/>
        </w:numPr>
        <w:spacing w:before="0" w:after="0"/>
      </w:pPr>
      <w:r>
        <w:t>Bias Mitigation Strategies</w:t>
      </w:r>
    </w:p>
    <w:p>
      <w:pPr>
        <w:numPr>
          <w:ilvl w:val="2"/>
          <w:numId w:val="900"/>
        </w:numPr>
        <w:spacing w:before="0" w:after="0"/>
      </w:pPr>
      <w:r>
        <w:t>Pre-processing Techniques</w:t>
      </w:r>
    </w:p>
    <w:p>
      <w:pPr>
        <w:numPr>
          <w:ilvl w:val="2"/>
          <w:numId w:val="900"/>
        </w:numPr>
        <w:spacing w:before="0" w:after="0"/>
      </w:pPr>
      <w:r>
        <w:t>In-processing Methods</w:t>
      </w:r>
    </w:p>
    <w:p>
      <w:pPr>
        <w:numPr>
          <w:ilvl w:val="2"/>
          <w:numId w:val="900"/>
        </w:numPr>
        <w:spacing w:before="0" w:after="0"/>
      </w:pPr>
      <w:r>
        <w:t>Post-processing Adjustments</w:t>
      </w:r>
    </w:p>
    <w:p>
      <w:pPr>
        <w:numPr>
          <w:ilvl w:val="1"/>
          <w:numId w:val="900"/>
        </w:numPr>
        <w:spacing w:before="0" w:after="0"/>
      </w:pPr>
      <w:r>
        <w:t>Fairness Metrics</w:t>
      </w:r>
    </w:p>
    <w:p>
      <w:pPr>
        <w:numPr>
          <w:ilvl w:val="2"/>
          <w:numId w:val="900"/>
        </w:numPr>
        <w:spacing w:before="0" w:after="0"/>
      </w:pPr>
      <w:r>
        <w:t>Group Fairness</w:t>
      </w:r>
    </w:p>
    <w:p>
      <w:pPr>
        <w:numPr>
          <w:ilvl w:val="2"/>
          <w:numId w:val="900"/>
        </w:numPr>
        <w:spacing w:before="0" w:after="0"/>
      </w:pPr>
      <w:r>
        <w:t>Individual Fairness</w:t>
      </w:r>
    </w:p>
    <w:p>
      <w:pPr>
        <w:numPr>
          <w:ilvl w:val="2"/>
          <w:numId w:val="900"/>
        </w:numPr>
        <w:spacing w:before="0" w:after="0"/>
      </w:pPr>
      <w:r>
        <w:t>Counterfactual Fairness</w:t>
      </w:r>
    </w:p>
    <w:p>
      <w:pPr>
        <w:numPr>
          <w:ilvl w:val="0"/>
          <w:numId w:val="900"/>
        </w:numPr>
        <w:spacing w:before="0" w:after="0"/>
      </w:pPr>
      <w:r>
        <w:t>Transparency and Explainability</w:t>
      </w:r>
    </w:p>
    <w:p>
      <w:pPr>
        <w:numPr>
          <w:ilvl w:val="1"/>
          <w:numId w:val="900"/>
        </w:numPr>
        <w:spacing w:before="0" w:after="0"/>
      </w:pPr>
      <w:r>
        <w:t>Explainable AI Principles</w:t>
      </w:r>
    </w:p>
    <w:p>
      <w:pPr>
        <w:numPr>
          <w:ilvl w:val="2"/>
          <w:numId w:val="900"/>
        </w:numPr>
        <w:spacing w:before="0" w:after="0"/>
      </w:pPr>
      <w:r>
        <w:t>Model Interpretability</w:t>
      </w:r>
    </w:p>
    <w:p>
      <w:pPr>
        <w:numPr>
          <w:ilvl w:val="2"/>
          <w:numId w:val="900"/>
        </w:numPr>
        <w:spacing w:before="0" w:after="0"/>
      </w:pPr>
      <w:r>
        <w:t>Feature Importance</w:t>
      </w:r>
    </w:p>
    <w:p>
      <w:pPr>
        <w:numPr>
          <w:ilvl w:val="2"/>
          <w:numId w:val="900"/>
        </w:numPr>
        <w:spacing w:before="0" w:after="0"/>
      </w:pPr>
      <w:r>
        <w:t>Decision Explanations</w:t>
      </w:r>
    </w:p>
    <w:p>
      <w:pPr>
        <w:numPr>
          <w:ilvl w:val="1"/>
          <w:numId w:val="900"/>
        </w:numPr>
        <w:spacing w:before="0" w:after="0"/>
      </w:pPr>
      <w:r>
        <w:t>Transparency Requirements</w:t>
      </w:r>
    </w:p>
    <w:p>
      <w:pPr>
        <w:numPr>
          <w:ilvl w:val="2"/>
          <w:numId w:val="900"/>
        </w:numPr>
        <w:spacing w:before="0" w:after="0"/>
      </w:pPr>
      <w:r>
        <w:t>Algorithm Disclosure</w:t>
      </w:r>
    </w:p>
    <w:p>
      <w:pPr>
        <w:numPr>
          <w:ilvl w:val="2"/>
          <w:numId w:val="900"/>
        </w:numPr>
        <w:spacing w:before="0" w:after="0"/>
      </w:pPr>
      <w:r>
        <w:t>Data Source Documentation</w:t>
      </w:r>
    </w:p>
    <w:p>
      <w:pPr>
        <w:numPr>
          <w:ilvl w:val="2"/>
          <w:numId w:val="900"/>
        </w:numPr>
        <w:spacing w:before="0" w:after="0"/>
      </w:pPr>
      <w:r>
        <w:t>Decision Process Clarity</w:t>
      </w:r>
    </w:p>
    <w:p>
      <w:pPr>
        <w:numPr>
          <w:ilvl w:val="1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Non-Technical Explanations</w:t>
      </w:r>
    </w:p>
    <w:p>
      <w:pPr>
        <w:numPr>
          <w:ilvl w:val="2"/>
          <w:numId w:val="900"/>
        </w:numPr>
        <w:spacing w:before="0" w:after="0"/>
      </w:pPr>
      <w:r>
        <w:t>Visual Explanations</w:t>
      </w:r>
    </w:p>
    <w:p>
      <w:pPr>
        <w:numPr>
          <w:ilvl w:val="2"/>
          <w:numId w:val="900"/>
        </w:numPr>
        <w:spacing w:before="0" w:after="0"/>
      </w:pPr>
      <w:r>
        <w:t>Interactive Explanations</w:t>
      </w:r>
    </w:p>
    <w:p>
      <w:pPr>
        <w:numPr>
          <w:ilvl w:val="0"/>
          <w:numId w:val="900"/>
        </w:numPr>
        <w:spacing w:before="0" w:after="0"/>
      </w:pPr>
      <w:r>
        <w:t>Responsible AI Governance</w:t>
      </w:r>
    </w:p>
    <w:p>
      <w:pPr>
        <w:numPr>
          <w:ilvl w:val="1"/>
          <w:numId w:val="900"/>
        </w:numPr>
        <w:spacing w:before="0" w:after="0"/>
      </w:pPr>
      <w:r>
        <w:t>Ethical Frameworks</w:t>
      </w:r>
    </w:p>
    <w:p>
      <w:pPr>
        <w:numPr>
          <w:ilvl w:val="2"/>
          <w:numId w:val="900"/>
        </w:numPr>
        <w:spacing w:before="0" w:after="0"/>
      </w:pPr>
      <w:r>
        <w:t>Principle-Based Approaches</w:t>
      </w:r>
    </w:p>
    <w:p>
      <w:pPr>
        <w:numPr>
          <w:ilvl w:val="2"/>
          <w:numId w:val="900"/>
        </w:numPr>
        <w:spacing w:before="0" w:after="0"/>
      </w:pPr>
      <w:r>
        <w:t>Stakeholder Considerations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Accountability Mechanisms</w:t>
      </w:r>
    </w:p>
    <w:p>
      <w:pPr>
        <w:numPr>
          <w:ilvl w:val="2"/>
          <w:numId w:val="900"/>
        </w:numPr>
        <w:spacing w:before="0" w:after="0"/>
      </w:pPr>
      <w:r>
        <w:t>Responsibility Assignment</w:t>
      </w:r>
    </w:p>
    <w:p>
      <w:pPr>
        <w:numPr>
          <w:ilvl w:val="2"/>
          <w:numId w:val="900"/>
        </w:numPr>
        <w:spacing w:before="0" w:after="0"/>
      </w:pPr>
      <w:r>
        <w:t>Audit Processes</w:t>
      </w:r>
    </w:p>
    <w:p>
      <w:pPr>
        <w:numPr>
          <w:ilvl w:val="2"/>
          <w:numId w:val="900"/>
        </w:numPr>
        <w:spacing w:before="0" w:after="0"/>
      </w:pPr>
      <w:r>
        <w:t>Remediation Procedures</w:t>
      </w:r>
    </w:p>
    <w:p>
      <w:pPr>
        <w:numPr>
          <w:ilvl w:val="1"/>
          <w:numId w:val="900"/>
        </w:numPr>
        <w:spacing w:before="0" w:after="0"/>
      </w:pPr>
      <w:r>
        <w:t>Human Oversight</w:t>
      </w:r>
    </w:p>
    <w:p>
      <w:pPr>
        <w:numPr>
          <w:ilvl w:val="2"/>
          <w:numId w:val="900"/>
        </w:numPr>
        <w:spacing w:before="0" w:after="0"/>
      </w:pPr>
      <w:r>
        <w:t>Human-in-the-Loop Systems</w:t>
      </w:r>
    </w:p>
    <w:p>
      <w:pPr>
        <w:numPr>
          <w:ilvl w:val="2"/>
          <w:numId w:val="900"/>
        </w:numPr>
        <w:spacing w:before="0" w:after="0"/>
      </w:pPr>
      <w:r>
        <w:t>Override Mechanisms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0"/>
          <w:numId w:val="900"/>
        </w:numPr>
        <w:spacing w:before="0" w:after="0"/>
      </w:pPr>
      <w:r>
        <w:t>Social and Business Impact</w:t>
      </w:r>
    </w:p>
    <w:p>
      <w:pPr>
        <w:numPr>
          <w:ilvl w:val="1"/>
          <w:numId w:val="900"/>
        </w:numPr>
        <w:spacing w:before="0" w:after="0"/>
      </w:pPr>
      <w:r>
        <w:t>Unintended Consequences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Monitoring Systems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Stakeholder Considerations</w:t>
      </w:r>
    </w:p>
    <w:p>
      <w:pPr>
        <w:numPr>
          <w:ilvl w:val="2"/>
          <w:numId w:val="900"/>
        </w:numPr>
        <w:spacing w:before="0" w:after="0"/>
      </w:pPr>
      <w:r>
        <w:t>Customer Impact</w:t>
      </w:r>
    </w:p>
    <w:p>
      <w:pPr>
        <w:numPr>
          <w:ilvl w:val="2"/>
          <w:numId w:val="900"/>
        </w:numPr>
        <w:spacing w:before="0" w:after="0"/>
      </w:pPr>
      <w:r>
        <w:t>Employee Impact</w:t>
      </w:r>
    </w:p>
    <w:p>
      <w:pPr>
        <w:numPr>
          <w:ilvl w:val="2"/>
          <w:numId w:val="900"/>
        </w:numPr>
        <w:spacing w:before="0" w:after="0"/>
      </w:pPr>
      <w:r>
        <w:t>Societal Impact</w:t>
      </w:r>
    </w:p>
    <w:p>
      <w:pPr>
        <w:numPr>
          <w:ilvl w:val="1"/>
          <w:numId w:val="900"/>
        </w:numPr>
        <w:spacing w:before="0" w:after="0"/>
      </w:pPr>
      <w:r>
        <w:t>Ethical Decision Making</w:t>
      </w:r>
    </w:p>
    <w:p>
      <w:pPr>
        <w:numPr>
          <w:ilvl w:val="2"/>
          <w:numId w:val="900"/>
        </w:numPr>
        <w:spacing w:before="0" w:after="0"/>
      </w:pPr>
      <w:r>
        <w:t>Ethical Frameworks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Trade-off Analysis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