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Communications and Networking</w:t>
      </w:r>
    </w:p>
    <w:p>
      <w:pPr>
        <w:pStyle w:val="Heading1"/>
      </w:pPr>
      <w:r>
        <w:t>Introduction to Data Communications and Networking</w:t>
      </w:r>
    </w:p>
    <w:p>
      <w:pPr>
        <w:numPr>
          <w:ilvl w:val="0"/>
          <w:numId w:val="900"/>
        </w:numPr>
        <w:spacing w:before="0" w:after="0"/>
      </w:pPr>
      <w:r>
        <w:t>Core Concepts of Communication</w:t>
      </w:r>
    </w:p>
    <w:p>
      <w:pPr>
        <w:numPr>
          <w:ilvl w:val="1"/>
          <w:numId w:val="900"/>
        </w:numPr>
        <w:spacing w:before="0" w:after="0"/>
      </w:pPr>
      <w:r>
        <w:t>Data and Information</w:t>
      </w:r>
    </w:p>
    <w:p>
      <w:pPr>
        <w:numPr>
          <w:ilvl w:val="2"/>
          <w:numId w:val="900"/>
        </w:numPr>
        <w:spacing w:before="0" w:after="0"/>
      </w:pPr>
      <w:r>
        <w:t>Definition of Data</w:t>
      </w:r>
    </w:p>
    <w:p>
      <w:pPr>
        <w:numPr>
          <w:ilvl w:val="2"/>
          <w:numId w:val="900"/>
        </w:numPr>
        <w:spacing w:before="0" w:after="0"/>
      </w:pPr>
      <w:r>
        <w:t>Definition of Information</w:t>
      </w:r>
    </w:p>
    <w:p>
      <w:pPr>
        <w:numPr>
          <w:ilvl w:val="2"/>
          <w:numId w:val="900"/>
        </w:numPr>
        <w:spacing w:before="0" w:after="0"/>
      </w:pPr>
      <w:r>
        <w:t>Relationship Between Data and Information</w:t>
      </w:r>
    </w:p>
    <w:p>
      <w:pPr>
        <w:numPr>
          <w:ilvl w:val="1"/>
          <w:numId w:val="900"/>
        </w:numPr>
        <w:spacing w:before="0" w:after="0"/>
      </w:pPr>
      <w:r>
        <w:t>Signals and Signal Types</w:t>
      </w:r>
    </w:p>
    <w:p>
      <w:pPr>
        <w:numPr>
          <w:ilvl w:val="2"/>
          <w:numId w:val="900"/>
        </w:numPr>
        <w:spacing w:before="0" w:after="0"/>
      </w:pPr>
      <w:r>
        <w:t>Analog Signals</w:t>
      </w:r>
    </w:p>
    <w:p>
      <w:pPr>
        <w:numPr>
          <w:ilvl w:val="3"/>
          <w:numId w:val="900"/>
        </w:numPr>
        <w:spacing w:before="0" w:after="0"/>
      </w:pPr>
      <w:r>
        <w:t>Characteristics of Analog Signals</w:t>
      </w:r>
    </w:p>
    <w:p>
      <w:pPr>
        <w:numPr>
          <w:ilvl w:val="3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Digital Signals</w:t>
      </w:r>
    </w:p>
    <w:p>
      <w:pPr>
        <w:numPr>
          <w:ilvl w:val="3"/>
          <w:numId w:val="900"/>
        </w:numPr>
        <w:spacing w:before="0" w:after="0"/>
      </w:pPr>
      <w:r>
        <w:t>Characteristics of Digital Signals</w:t>
      </w:r>
    </w:p>
    <w:p>
      <w:pPr>
        <w:numPr>
          <w:ilvl w:val="3"/>
          <w:numId w:val="900"/>
        </w:numPr>
        <w:spacing w:before="0" w:after="0"/>
      </w:pPr>
      <w:r>
        <w:t>Binary Representation</w:t>
      </w:r>
    </w:p>
    <w:p>
      <w:pPr>
        <w:numPr>
          <w:ilvl w:val="3"/>
          <w:numId w:val="900"/>
        </w:numPr>
        <w:spacing w:before="0" w:after="0"/>
      </w:pPr>
      <w:r>
        <w:t>Signal Levels</w:t>
      </w:r>
    </w:p>
    <w:p>
      <w:pPr>
        <w:numPr>
          <w:ilvl w:val="1"/>
          <w:numId w:val="900"/>
        </w:numPr>
        <w:spacing w:before="0" w:after="0"/>
      </w:pPr>
      <w:r>
        <w:t>Communication System Components</w:t>
      </w:r>
    </w:p>
    <w:p>
      <w:pPr>
        <w:numPr>
          <w:ilvl w:val="2"/>
          <w:numId w:val="900"/>
        </w:numPr>
        <w:spacing w:before="0" w:after="0"/>
      </w:pPr>
      <w:r>
        <w:t>Sender Functions</w:t>
      </w:r>
    </w:p>
    <w:p>
      <w:pPr>
        <w:numPr>
          <w:ilvl w:val="2"/>
          <w:numId w:val="900"/>
        </w:numPr>
        <w:spacing w:before="0" w:after="0"/>
      </w:pPr>
      <w:r>
        <w:t>Receiver Functions</w:t>
      </w:r>
    </w:p>
    <w:p>
      <w:pPr>
        <w:numPr>
          <w:ilvl w:val="2"/>
          <w:numId w:val="900"/>
        </w:numPr>
        <w:spacing w:before="0" w:after="0"/>
      </w:pPr>
      <w:r>
        <w:t>Communication Medium</w:t>
      </w:r>
    </w:p>
    <w:p>
      <w:pPr>
        <w:numPr>
          <w:ilvl w:val="1"/>
          <w:numId w:val="900"/>
        </w:numPr>
        <w:spacing w:before="0" w:after="0"/>
      </w:pPr>
      <w:r>
        <w:t>Communication Modes</w:t>
      </w:r>
    </w:p>
    <w:p>
      <w:pPr>
        <w:numPr>
          <w:ilvl w:val="2"/>
          <w:numId w:val="900"/>
        </w:numPr>
        <w:spacing w:before="0" w:after="0"/>
      </w:pPr>
      <w:r>
        <w:t>Simplex Communication</w:t>
      </w:r>
    </w:p>
    <w:p>
      <w:pPr>
        <w:numPr>
          <w:ilvl w:val="2"/>
          <w:numId w:val="900"/>
        </w:numPr>
        <w:spacing w:before="0" w:after="0"/>
      </w:pPr>
      <w:r>
        <w:t>Half-Duplex Communication</w:t>
      </w:r>
    </w:p>
    <w:p>
      <w:pPr>
        <w:numPr>
          <w:ilvl w:val="2"/>
          <w:numId w:val="900"/>
        </w:numPr>
        <w:spacing w:before="0" w:after="0"/>
      </w:pPr>
      <w:r>
        <w:t>Full-Duplex Communication</w:t>
      </w:r>
    </w:p>
    <w:p>
      <w:pPr>
        <w:numPr>
          <w:ilvl w:val="1"/>
          <w:numId w:val="900"/>
        </w:numPr>
        <w:spacing w:before="0" w:after="0"/>
      </w:pPr>
      <w:r>
        <w:t>Transmission Media Overview</w:t>
      </w:r>
    </w:p>
    <w:p>
      <w:pPr>
        <w:numPr>
          <w:ilvl w:val="2"/>
          <w:numId w:val="900"/>
        </w:numPr>
        <w:spacing w:before="0" w:after="0"/>
      </w:pPr>
      <w:r>
        <w:t>Guided Media</w:t>
      </w:r>
    </w:p>
    <w:p>
      <w:pPr>
        <w:numPr>
          <w:ilvl w:val="2"/>
          <w:numId w:val="900"/>
        </w:numPr>
        <w:spacing w:before="0" w:after="0"/>
      </w:pPr>
      <w:r>
        <w:t>Unguided Media</w:t>
      </w:r>
    </w:p>
    <w:p>
      <w:pPr>
        <w:numPr>
          <w:ilvl w:val="0"/>
          <w:numId w:val="900"/>
        </w:numPr>
        <w:spacing w:before="0" w:after="0"/>
      </w:pPr>
      <w:r>
        <w:t>Fundamentals of Networking</w:t>
      </w:r>
    </w:p>
    <w:p>
      <w:pPr>
        <w:numPr>
          <w:ilvl w:val="1"/>
          <w:numId w:val="900"/>
        </w:numPr>
        <w:spacing w:before="0" w:after="0"/>
      </w:pPr>
      <w:r>
        <w:t>Network Definition and Purpose</w:t>
      </w:r>
    </w:p>
    <w:p>
      <w:pPr>
        <w:numPr>
          <w:ilvl w:val="1"/>
          <w:numId w:val="900"/>
        </w:numPr>
        <w:spacing w:before="0" w:after="0"/>
      </w:pPr>
      <w:r>
        <w:t>Network Criteria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3"/>
          <w:numId w:val="900"/>
        </w:numPr>
        <w:spacing w:before="0" w:after="0"/>
      </w:pPr>
      <w:r>
        <w:t>Throughput</w:t>
      </w:r>
    </w:p>
    <w:p>
      <w:pPr>
        <w:numPr>
          <w:ilvl w:val="3"/>
          <w:numId w:val="900"/>
        </w:numPr>
        <w:spacing w:before="0" w:after="0"/>
      </w:pPr>
      <w:r>
        <w:t>Latency</w:t>
      </w:r>
    </w:p>
    <w:p>
      <w:pPr>
        <w:numPr>
          <w:ilvl w:val="3"/>
          <w:numId w:val="900"/>
        </w:numPr>
        <w:spacing w:before="0" w:after="0"/>
      </w:pPr>
      <w:r>
        <w:t>Jitter</w:t>
      </w:r>
    </w:p>
    <w:p>
      <w:pPr>
        <w:numPr>
          <w:ilvl w:val="2"/>
          <w:numId w:val="900"/>
        </w:numPr>
        <w:spacing w:before="0" w:after="0"/>
      </w:pPr>
      <w:r>
        <w:t>Reliability Factors</w:t>
      </w:r>
    </w:p>
    <w:p>
      <w:pPr>
        <w:numPr>
          <w:ilvl w:val="3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Downtime</w:t>
      </w:r>
    </w:p>
    <w:p>
      <w:pPr>
        <w:numPr>
          <w:ilvl w:val="3"/>
          <w:numId w:val="900"/>
        </w:numPr>
        <w:spacing w:before="0" w:after="0"/>
      </w:pPr>
      <w:r>
        <w:t>Recovery Time</w:t>
      </w:r>
    </w:p>
    <w:p>
      <w:pPr>
        <w:numPr>
          <w:ilvl w:val="3"/>
          <w:numId w:val="900"/>
        </w:numPr>
        <w:spacing w:before="0" w:after="0"/>
      </w:pPr>
      <w:r>
        <w:t>Mean Time Between Failures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Threat Types</w:t>
      </w:r>
    </w:p>
    <w:p>
      <w:pPr>
        <w:numPr>
          <w:ilvl w:val="3"/>
          <w:numId w:val="900"/>
        </w:numPr>
        <w:spacing w:before="0" w:after="0"/>
      </w:pPr>
      <w:r>
        <w:t>Security Countermeasures</w:t>
      </w:r>
    </w:p>
    <w:p>
      <w:pPr>
        <w:numPr>
          <w:ilvl w:val="1"/>
          <w:numId w:val="900"/>
        </w:numPr>
        <w:spacing w:before="0" w:after="0"/>
      </w:pPr>
      <w:r>
        <w:t>Network Components</w:t>
      </w:r>
    </w:p>
    <w:p>
      <w:pPr>
        <w:numPr>
          <w:ilvl w:val="2"/>
          <w:numId w:val="900"/>
        </w:numPr>
        <w:spacing w:before="0" w:after="0"/>
      </w:pPr>
      <w:r>
        <w:t>End Devices</w:t>
      </w:r>
    </w:p>
    <w:p>
      <w:pPr>
        <w:numPr>
          <w:ilvl w:val="3"/>
          <w:numId w:val="900"/>
        </w:numPr>
        <w:spacing w:before="0" w:after="0"/>
      </w:pPr>
      <w:r>
        <w:t>Computers</w:t>
      </w:r>
    </w:p>
    <w:p>
      <w:pPr>
        <w:numPr>
          <w:ilvl w:val="3"/>
          <w:numId w:val="900"/>
        </w:numPr>
        <w:spacing w:before="0" w:after="0"/>
      </w:pPr>
      <w:r>
        <w:t>Servers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IoT Devices</w:t>
      </w:r>
    </w:p>
    <w:p>
      <w:pPr>
        <w:numPr>
          <w:ilvl w:val="2"/>
          <w:numId w:val="900"/>
        </w:numPr>
        <w:spacing w:before="0" w:after="0"/>
      </w:pPr>
      <w:r>
        <w:t>Intermediary Devices</w:t>
      </w:r>
    </w:p>
    <w:p>
      <w:pPr>
        <w:numPr>
          <w:ilvl w:val="3"/>
          <w:numId w:val="900"/>
        </w:numPr>
        <w:spacing w:before="0" w:after="0"/>
      </w:pPr>
      <w:r>
        <w:t>Switches</w:t>
      </w:r>
    </w:p>
    <w:p>
      <w:pPr>
        <w:numPr>
          <w:ilvl w:val="3"/>
          <w:numId w:val="900"/>
        </w:numPr>
        <w:spacing w:before="0" w:after="0"/>
      </w:pPr>
      <w:r>
        <w:t>Routers</w:t>
      </w:r>
    </w:p>
    <w:p>
      <w:pPr>
        <w:numPr>
          <w:ilvl w:val="3"/>
          <w:numId w:val="900"/>
        </w:numPr>
        <w:spacing w:before="0" w:after="0"/>
      </w:pPr>
      <w:r>
        <w:t>Hubs</w:t>
      </w:r>
    </w:p>
    <w:p>
      <w:pPr>
        <w:numPr>
          <w:ilvl w:val="3"/>
          <w:numId w:val="900"/>
        </w:numPr>
        <w:spacing w:before="0" w:after="0"/>
      </w:pPr>
      <w:r>
        <w:t>Gateways</w:t>
      </w:r>
    </w:p>
    <w:p>
      <w:pPr>
        <w:numPr>
          <w:ilvl w:val="3"/>
          <w:numId w:val="900"/>
        </w:numPr>
        <w:spacing w:before="0" w:after="0"/>
      </w:pPr>
      <w:r>
        <w:t>Access Points</w:t>
      </w:r>
    </w:p>
    <w:p>
      <w:pPr>
        <w:numPr>
          <w:ilvl w:val="3"/>
          <w:numId w:val="900"/>
        </w:numPr>
        <w:spacing w:before="0" w:after="0"/>
      </w:pPr>
      <w:r>
        <w:t>Bridges</w:t>
      </w:r>
    </w:p>
    <w:p>
      <w:pPr>
        <w:numPr>
          <w:ilvl w:val="2"/>
          <w:numId w:val="900"/>
        </w:numPr>
        <w:spacing w:before="0" w:after="0"/>
      </w:pPr>
      <w:r>
        <w:t>Network Media</w:t>
      </w:r>
    </w:p>
    <w:p>
      <w:pPr>
        <w:numPr>
          <w:ilvl w:val="3"/>
          <w:numId w:val="900"/>
        </w:numPr>
        <w:spacing w:before="0" w:after="0"/>
      </w:pPr>
      <w:r>
        <w:t>Copper Cables</w:t>
      </w:r>
    </w:p>
    <w:p>
      <w:pPr>
        <w:numPr>
          <w:ilvl w:val="3"/>
          <w:numId w:val="900"/>
        </w:numPr>
        <w:spacing w:before="0" w:after="0"/>
      </w:pPr>
      <w:r>
        <w:t>Fiber Optic Cables</w:t>
      </w:r>
    </w:p>
    <w:p>
      <w:pPr>
        <w:numPr>
          <w:ilvl w:val="3"/>
          <w:numId w:val="900"/>
        </w:numPr>
        <w:spacing w:before="0" w:after="0"/>
      </w:pPr>
      <w:r>
        <w:t>Wireless Media</w:t>
      </w:r>
    </w:p>
    <w:p>
      <w:pPr>
        <w:numPr>
          <w:ilvl w:val="0"/>
          <w:numId w:val="900"/>
        </w:numPr>
        <w:spacing w:before="0" w:after="0"/>
      </w:pPr>
      <w:r>
        <w:t>Network Types and Classifications</w:t>
      </w:r>
    </w:p>
    <w:p>
      <w:pPr>
        <w:numPr>
          <w:ilvl w:val="1"/>
          <w:numId w:val="900"/>
        </w:numPr>
        <w:spacing w:before="0" w:after="0"/>
      </w:pPr>
      <w:r>
        <w:t>Classification by Geographic Scale</w:t>
      </w:r>
    </w:p>
    <w:p>
      <w:pPr>
        <w:numPr>
          <w:ilvl w:val="2"/>
          <w:numId w:val="900"/>
        </w:numPr>
        <w:spacing w:before="0" w:after="0"/>
      </w:pPr>
      <w:r>
        <w:t>Personal Area Network (PAN)</w:t>
      </w:r>
    </w:p>
    <w:p>
      <w:pPr>
        <w:numPr>
          <w:ilvl w:val="3"/>
          <w:numId w:val="900"/>
        </w:numPr>
        <w:spacing w:before="0" w:after="0"/>
      </w:pPr>
      <w:r>
        <w:t>Bluetooth Networks</w:t>
      </w:r>
    </w:p>
    <w:p>
      <w:pPr>
        <w:numPr>
          <w:ilvl w:val="3"/>
          <w:numId w:val="900"/>
        </w:numPr>
        <w:spacing w:before="0" w:after="0"/>
      </w:pPr>
      <w:r>
        <w:t>Infrared Networks</w:t>
      </w:r>
    </w:p>
    <w:p>
      <w:pPr>
        <w:numPr>
          <w:ilvl w:val="3"/>
          <w:numId w:val="900"/>
        </w:numPr>
        <w:spacing w:before="0" w:after="0"/>
      </w:pPr>
      <w:r>
        <w:t>USB Networks</w:t>
      </w:r>
    </w:p>
    <w:p>
      <w:pPr>
        <w:numPr>
          <w:ilvl w:val="2"/>
          <w:numId w:val="900"/>
        </w:numPr>
        <w:spacing w:before="0" w:after="0"/>
      </w:pPr>
      <w:r>
        <w:t>Local Area Network (LAN)</w:t>
      </w:r>
    </w:p>
    <w:p>
      <w:pPr>
        <w:numPr>
          <w:ilvl w:val="3"/>
          <w:numId w:val="900"/>
        </w:numPr>
        <w:spacing w:before="0" w:after="0"/>
      </w:pPr>
      <w:r>
        <w:t>Wired LAN Characteristics</w:t>
      </w:r>
    </w:p>
    <w:p>
      <w:pPr>
        <w:numPr>
          <w:ilvl w:val="3"/>
          <w:numId w:val="900"/>
        </w:numPr>
        <w:spacing w:before="0" w:after="0"/>
      </w:pPr>
      <w:r>
        <w:t>Wireless LAN Characteristics</w:t>
      </w:r>
    </w:p>
    <w:p>
      <w:pPr>
        <w:numPr>
          <w:ilvl w:val="2"/>
          <w:numId w:val="900"/>
        </w:numPr>
        <w:spacing w:before="0" w:after="0"/>
      </w:pPr>
      <w:r>
        <w:t>Metropolitan Area Network (MAN)</w:t>
      </w:r>
    </w:p>
    <w:p>
      <w:pPr>
        <w:numPr>
          <w:ilvl w:val="3"/>
          <w:numId w:val="900"/>
        </w:numPr>
        <w:spacing w:before="0" w:after="0"/>
      </w:pPr>
      <w:r>
        <w:t>MAN Characteristics</w:t>
      </w:r>
    </w:p>
    <w:p>
      <w:pPr>
        <w:numPr>
          <w:ilvl w:val="3"/>
          <w:numId w:val="900"/>
        </w:numPr>
        <w:spacing w:before="0" w:after="0"/>
      </w:pPr>
      <w:r>
        <w:t>MAN Technologies</w:t>
      </w:r>
    </w:p>
    <w:p>
      <w:pPr>
        <w:numPr>
          <w:ilvl w:val="2"/>
          <w:numId w:val="900"/>
        </w:numPr>
        <w:spacing w:before="0" w:after="0"/>
      </w:pPr>
      <w:r>
        <w:t>Wide Area Network (WAN)</w:t>
      </w:r>
    </w:p>
    <w:p>
      <w:pPr>
        <w:numPr>
          <w:ilvl w:val="3"/>
          <w:numId w:val="900"/>
        </w:numPr>
        <w:spacing w:before="0" w:after="0"/>
      </w:pPr>
      <w:r>
        <w:t>WAN Characteristics</w:t>
      </w:r>
    </w:p>
    <w:p>
      <w:pPr>
        <w:numPr>
          <w:ilvl w:val="3"/>
          <w:numId w:val="900"/>
        </w:numPr>
        <w:spacing w:before="0" w:after="0"/>
      </w:pPr>
      <w:r>
        <w:t>WAN Technologies</w:t>
      </w:r>
    </w:p>
    <w:p>
      <w:pPr>
        <w:numPr>
          <w:ilvl w:val="2"/>
          <w:numId w:val="900"/>
        </w:numPr>
        <w:spacing w:before="0" w:after="0"/>
      </w:pPr>
      <w:r>
        <w:t>Global Area Network (GAN)</w:t>
      </w:r>
    </w:p>
    <w:p>
      <w:pPr>
        <w:numPr>
          <w:ilvl w:val="3"/>
          <w:numId w:val="900"/>
        </w:numPr>
        <w:spacing w:before="0" w:after="0"/>
      </w:pPr>
      <w:r>
        <w:t>Internet as GAN</w:t>
      </w:r>
    </w:p>
    <w:p>
      <w:pPr>
        <w:numPr>
          <w:ilvl w:val="3"/>
          <w:numId w:val="900"/>
        </w:numPr>
        <w:spacing w:before="0" w:after="0"/>
      </w:pPr>
      <w:r>
        <w:t>Satellite Networks</w:t>
      </w:r>
    </w:p>
    <w:p>
      <w:pPr>
        <w:numPr>
          <w:ilvl w:val="1"/>
          <w:numId w:val="900"/>
        </w:numPr>
        <w:spacing w:before="0" w:after="0"/>
      </w:pPr>
      <w:r>
        <w:t>Classification by Network Architecture</w:t>
      </w:r>
    </w:p>
    <w:p>
      <w:pPr>
        <w:numPr>
          <w:ilvl w:val="2"/>
          <w:numId w:val="900"/>
        </w:numPr>
        <w:spacing w:before="0" w:after="0"/>
      </w:pPr>
      <w:r>
        <w:t>Peer-to-Peer Networks</w:t>
      </w:r>
    </w:p>
    <w:p>
      <w:pPr>
        <w:numPr>
          <w:ilvl w:val="3"/>
          <w:numId w:val="900"/>
        </w:numPr>
        <w:spacing w:before="0" w:after="0"/>
      </w:pPr>
      <w:r>
        <w:t>P2P Characteristics</w:t>
      </w:r>
    </w:p>
    <w:p>
      <w:pPr>
        <w:numPr>
          <w:ilvl w:val="3"/>
          <w:numId w:val="900"/>
        </w:numPr>
        <w:spacing w:before="0" w:after="0"/>
      </w:pPr>
      <w:r>
        <w:t>P2P Advantages</w:t>
      </w:r>
    </w:p>
    <w:p>
      <w:pPr>
        <w:numPr>
          <w:ilvl w:val="3"/>
          <w:numId w:val="900"/>
        </w:numPr>
        <w:spacing w:before="0" w:after="0"/>
      </w:pPr>
      <w:r>
        <w:t>P2P Disadvantages</w:t>
      </w:r>
    </w:p>
    <w:p>
      <w:pPr>
        <w:numPr>
          <w:ilvl w:val="3"/>
          <w:numId w:val="900"/>
        </w:numPr>
        <w:spacing w:before="0" w:after="0"/>
      </w:pPr>
      <w:r>
        <w:t>P2P Use Cases</w:t>
      </w:r>
    </w:p>
    <w:p>
      <w:pPr>
        <w:numPr>
          <w:ilvl w:val="2"/>
          <w:numId w:val="900"/>
        </w:numPr>
        <w:spacing w:before="0" w:after="0"/>
      </w:pPr>
      <w:r>
        <w:t>Client-Server Networks</w:t>
      </w:r>
    </w:p>
    <w:p>
      <w:pPr>
        <w:numPr>
          <w:ilvl w:val="3"/>
          <w:numId w:val="900"/>
        </w:numPr>
        <w:spacing w:before="0" w:after="0"/>
      </w:pPr>
      <w:r>
        <w:t>Client-Server Characteristics</w:t>
      </w:r>
    </w:p>
    <w:p>
      <w:pPr>
        <w:numPr>
          <w:ilvl w:val="3"/>
          <w:numId w:val="900"/>
        </w:numPr>
        <w:spacing w:before="0" w:after="0"/>
      </w:pPr>
      <w:r>
        <w:t>Client-Server Advantages</w:t>
      </w:r>
    </w:p>
    <w:p>
      <w:pPr>
        <w:numPr>
          <w:ilvl w:val="3"/>
          <w:numId w:val="900"/>
        </w:numPr>
        <w:spacing w:before="0" w:after="0"/>
      </w:pPr>
      <w:r>
        <w:t>Client-Server Disadvantages</w:t>
      </w:r>
    </w:p>
    <w:p>
      <w:pPr>
        <w:numPr>
          <w:ilvl w:val="3"/>
          <w:numId w:val="900"/>
        </w:numPr>
        <w:spacing w:before="0" w:after="0"/>
      </w:pPr>
      <w:r>
        <w:t>Client-Server Use Cases</w:t>
      </w:r>
    </w:p>
    <w:p>
      <w:pPr>
        <w:numPr>
          <w:ilvl w:val="0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Physical Topologies</w:t>
      </w:r>
    </w:p>
    <w:p>
      <w:pPr>
        <w:numPr>
          <w:ilvl w:val="2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Bus Structure</w:t>
      </w:r>
    </w:p>
    <w:p>
      <w:pPr>
        <w:numPr>
          <w:ilvl w:val="3"/>
          <w:numId w:val="900"/>
        </w:numPr>
        <w:spacing w:before="0" w:after="0"/>
      </w:pPr>
      <w:r>
        <w:t>Bus Advantages</w:t>
      </w:r>
    </w:p>
    <w:p>
      <w:pPr>
        <w:numPr>
          <w:ilvl w:val="3"/>
          <w:numId w:val="900"/>
        </w:numPr>
        <w:spacing w:before="0" w:after="0"/>
      </w:pPr>
      <w:r>
        <w:t>Bus Disadvantages</w:t>
      </w:r>
    </w:p>
    <w:p>
      <w:pPr>
        <w:numPr>
          <w:ilvl w:val="2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Star Structure</w:t>
      </w:r>
    </w:p>
    <w:p>
      <w:pPr>
        <w:numPr>
          <w:ilvl w:val="3"/>
          <w:numId w:val="900"/>
        </w:numPr>
        <w:spacing w:before="0" w:after="0"/>
      </w:pPr>
      <w:r>
        <w:t>Star Advantages</w:t>
      </w:r>
    </w:p>
    <w:p>
      <w:pPr>
        <w:numPr>
          <w:ilvl w:val="3"/>
          <w:numId w:val="900"/>
        </w:numPr>
        <w:spacing w:before="0" w:after="0"/>
      </w:pPr>
      <w:r>
        <w:t>Star Disadvantages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Ring Structure</w:t>
      </w:r>
    </w:p>
    <w:p>
      <w:pPr>
        <w:numPr>
          <w:ilvl w:val="3"/>
          <w:numId w:val="900"/>
        </w:numPr>
        <w:spacing w:before="0" w:after="0"/>
      </w:pPr>
      <w:r>
        <w:t>Ring Advantages</w:t>
      </w:r>
    </w:p>
    <w:p>
      <w:pPr>
        <w:numPr>
          <w:ilvl w:val="3"/>
          <w:numId w:val="900"/>
        </w:numPr>
        <w:spacing w:before="0" w:after="0"/>
      </w:pPr>
      <w:r>
        <w:t>Ring Disadvantages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Full Mesh</w:t>
      </w:r>
    </w:p>
    <w:p>
      <w:pPr>
        <w:numPr>
          <w:ilvl w:val="3"/>
          <w:numId w:val="900"/>
        </w:numPr>
        <w:spacing w:before="0" w:after="0"/>
      </w:pPr>
      <w:r>
        <w:t>Partial Mesh</w:t>
      </w:r>
    </w:p>
    <w:p>
      <w:pPr>
        <w:numPr>
          <w:ilvl w:val="3"/>
          <w:numId w:val="900"/>
        </w:numPr>
        <w:spacing w:before="0" w:after="0"/>
      </w:pPr>
      <w:r>
        <w:t>Mesh Advantages</w:t>
      </w:r>
    </w:p>
    <w:p>
      <w:pPr>
        <w:numPr>
          <w:ilvl w:val="3"/>
          <w:numId w:val="900"/>
        </w:numPr>
        <w:spacing w:before="0" w:after="0"/>
      </w:pPr>
      <w:r>
        <w:t>Mesh Disadvantages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3"/>
          <w:numId w:val="900"/>
        </w:numPr>
        <w:spacing w:before="0" w:after="0"/>
      </w:pPr>
      <w:r>
        <w:t>Tree Structure</w:t>
      </w:r>
    </w:p>
    <w:p>
      <w:pPr>
        <w:numPr>
          <w:ilvl w:val="3"/>
          <w:numId w:val="900"/>
        </w:numPr>
        <w:spacing w:before="0" w:after="0"/>
      </w:pPr>
      <w:r>
        <w:t>Tree Advantages</w:t>
      </w:r>
    </w:p>
    <w:p>
      <w:pPr>
        <w:numPr>
          <w:ilvl w:val="3"/>
          <w:numId w:val="900"/>
        </w:numPr>
        <w:spacing w:before="0" w:after="0"/>
      </w:pPr>
      <w:r>
        <w:t>Tree Disadvantages</w:t>
      </w:r>
    </w:p>
    <w:p>
      <w:pPr>
        <w:numPr>
          <w:ilvl w:val="2"/>
          <w:numId w:val="900"/>
        </w:numPr>
        <w:spacing w:before="0" w:after="0"/>
      </w:pPr>
      <w:r>
        <w:t>Hybrid Topology</w:t>
      </w:r>
    </w:p>
    <w:p>
      <w:pPr>
        <w:numPr>
          <w:ilvl w:val="3"/>
          <w:numId w:val="900"/>
        </w:numPr>
        <w:spacing w:before="0" w:after="0"/>
      </w:pPr>
      <w:r>
        <w:t>Hybrid Structure</w:t>
      </w:r>
    </w:p>
    <w:p>
      <w:pPr>
        <w:numPr>
          <w:ilvl w:val="3"/>
          <w:numId w:val="900"/>
        </w:numPr>
        <w:spacing w:before="0" w:after="0"/>
      </w:pPr>
      <w:r>
        <w:t>Hybrid Advantages</w:t>
      </w:r>
    </w:p>
    <w:p>
      <w:pPr>
        <w:numPr>
          <w:ilvl w:val="3"/>
          <w:numId w:val="900"/>
        </w:numPr>
        <w:spacing w:before="0" w:after="0"/>
      </w:pPr>
      <w:r>
        <w:t>Hybrid Disadvantages</w:t>
      </w:r>
    </w:p>
    <w:p>
      <w:pPr>
        <w:numPr>
          <w:ilvl w:val="1"/>
          <w:numId w:val="900"/>
        </w:numPr>
        <w:spacing w:before="0" w:after="0"/>
      </w:pPr>
      <w:r>
        <w:t>Logical Topologies</w:t>
      </w:r>
    </w:p>
    <w:p>
      <w:pPr>
        <w:numPr>
          <w:ilvl w:val="2"/>
          <w:numId w:val="900"/>
        </w:numPr>
        <w:spacing w:before="0" w:after="0"/>
      </w:pPr>
      <w:r>
        <w:t>Logical Bus</w:t>
      </w:r>
    </w:p>
    <w:p>
      <w:pPr>
        <w:numPr>
          <w:ilvl w:val="2"/>
          <w:numId w:val="900"/>
        </w:numPr>
        <w:spacing w:before="0" w:after="0"/>
      </w:pPr>
      <w:r>
        <w:t>Logical Ring</w:t>
      </w:r>
    </w:p>
    <w:p>
      <w:pPr>
        <w:numPr>
          <w:ilvl w:val="2"/>
          <w:numId w:val="900"/>
        </w:numPr>
        <w:spacing w:before="0" w:after="0"/>
      </w:pPr>
      <w:r>
        <w:t>Logical Star</w:t>
      </w:r>
    </w:p>
    <w:p>
      <w:pPr>
        <w:numPr>
          <w:ilvl w:val="0"/>
          <w:numId w:val="900"/>
        </w:numPr>
        <w:spacing w:before="0" w:after="0"/>
      </w:pPr>
      <w:r>
        <w:t>Standards and Protocols</w:t>
      </w:r>
    </w:p>
    <w:p>
      <w:pPr>
        <w:numPr>
          <w:ilvl w:val="1"/>
          <w:numId w:val="900"/>
        </w:numPr>
        <w:spacing w:before="0" w:after="0"/>
      </w:pPr>
      <w:r>
        <w:t>Importance of Standards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Compatibility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Standards Organizations</w:t>
      </w:r>
    </w:p>
    <w:p>
      <w:pPr>
        <w:numPr>
          <w:ilvl w:val="2"/>
          <w:numId w:val="900"/>
        </w:numPr>
        <w:spacing w:before="0" w:after="0"/>
      </w:pPr>
      <w:r>
        <w:t>International Organization for Standardization (ISO)</w:t>
      </w:r>
    </w:p>
    <w:p>
      <w:pPr>
        <w:numPr>
          <w:ilvl w:val="2"/>
          <w:numId w:val="900"/>
        </w:numPr>
        <w:spacing w:before="0" w:after="0"/>
      </w:pPr>
      <w:r>
        <w:t>International Telecommunication Union (ITU-T)</w:t>
      </w:r>
    </w:p>
    <w:p>
      <w:pPr>
        <w:numPr>
          <w:ilvl w:val="2"/>
          <w:numId w:val="900"/>
        </w:numPr>
        <w:spacing w:before="0" w:after="0"/>
      </w:pPr>
      <w:r>
        <w:t>American National Standards Institute (ANSI)</w:t>
      </w:r>
    </w:p>
    <w:p>
      <w:pPr>
        <w:numPr>
          <w:ilvl w:val="2"/>
          <w:numId w:val="900"/>
        </w:numPr>
        <w:spacing w:before="0" w:after="0"/>
      </w:pPr>
      <w:r>
        <w:t>Institute of Electrical and Electronics Engineers (IEEE)</w:t>
      </w:r>
    </w:p>
    <w:p>
      <w:pPr>
        <w:numPr>
          <w:ilvl w:val="2"/>
          <w:numId w:val="900"/>
        </w:numPr>
        <w:spacing w:before="0" w:after="0"/>
      </w:pPr>
      <w:r>
        <w:t>Internet Engineering Task Force (IETF)</w:t>
      </w:r>
    </w:p>
    <w:p>
      <w:pPr>
        <w:numPr>
          <w:ilvl w:val="1"/>
          <w:numId w:val="900"/>
        </w:numPr>
        <w:spacing w:before="0" w:after="0"/>
      </w:pPr>
      <w:r>
        <w:t>Protocol Fundamentals</w:t>
      </w:r>
    </w:p>
    <w:p>
      <w:pPr>
        <w:numPr>
          <w:ilvl w:val="2"/>
          <w:numId w:val="900"/>
        </w:numPr>
        <w:spacing w:before="0" w:after="0"/>
      </w:pPr>
      <w:r>
        <w:t>Protocol Definition</w:t>
      </w:r>
    </w:p>
    <w:p>
      <w:pPr>
        <w:numPr>
          <w:ilvl w:val="2"/>
          <w:numId w:val="900"/>
        </w:numPr>
        <w:spacing w:before="0" w:after="0"/>
      </w:pPr>
      <w:r>
        <w:t>Protocol Syntax</w:t>
      </w:r>
    </w:p>
    <w:p>
      <w:pPr>
        <w:numPr>
          <w:ilvl w:val="2"/>
          <w:numId w:val="900"/>
        </w:numPr>
        <w:spacing w:before="0" w:after="0"/>
      </w:pPr>
      <w:r>
        <w:t>Protocol Semantics</w:t>
      </w:r>
    </w:p>
    <w:p>
      <w:pPr>
        <w:numPr>
          <w:ilvl w:val="2"/>
          <w:numId w:val="900"/>
        </w:numPr>
        <w:spacing w:before="0" w:after="0"/>
      </w:pPr>
      <w:r>
        <w:t>Protocol Timing</w:t>
      </w:r>
    </w:p>
    <w:p>
      <w:pPr>
        <w:pStyle w:val="Heading1"/>
      </w:pPr>
      <w:r>
        <w:t>Network Models and Layered Architectures</w:t>
      </w:r>
    </w:p>
    <w:p>
      <w:pPr>
        <w:numPr>
          <w:ilvl w:val="0"/>
          <w:numId w:val="900"/>
        </w:numPr>
        <w:spacing w:before="0" w:after="0"/>
      </w:pPr>
      <w:r>
        <w:t>Layering Concepts</w:t>
      </w:r>
    </w:p>
    <w:p>
      <w:pPr>
        <w:numPr>
          <w:ilvl w:val="1"/>
          <w:numId w:val="900"/>
        </w:numPr>
        <w:spacing w:before="0" w:after="0"/>
      </w:pPr>
      <w:r>
        <w:t>Benefits of Protocol Layering</w:t>
      </w:r>
    </w:p>
    <w:p>
      <w:pPr>
        <w:numPr>
          <w:ilvl w:val="2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Layer Independence</w:t>
      </w:r>
    </w:p>
    <w:p>
      <w:pPr>
        <w:numPr>
          <w:ilvl w:val="1"/>
          <w:numId w:val="900"/>
        </w:numPr>
        <w:spacing w:before="0" w:after="0"/>
      </w:pPr>
      <w:r>
        <w:t>Service Primitives</w:t>
      </w:r>
    </w:p>
    <w:p>
      <w:pPr>
        <w:numPr>
          <w:ilvl w:val="1"/>
          <w:numId w:val="900"/>
        </w:numPr>
        <w:spacing w:before="0" w:after="0"/>
      </w:pPr>
      <w:r>
        <w:t>Encapsulation Process</w:t>
      </w:r>
    </w:p>
    <w:p>
      <w:pPr>
        <w:numPr>
          <w:ilvl w:val="2"/>
          <w:numId w:val="900"/>
        </w:numPr>
        <w:spacing w:before="0" w:after="0"/>
      </w:pPr>
      <w:r>
        <w:t>Header Addition</w:t>
      </w:r>
    </w:p>
    <w:p>
      <w:pPr>
        <w:numPr>
          <w:ilvl w:val="2"/>
          <w:numId w:val="900"/>
        </w:numPr>
        <w:spacing w:before="0" w:after="0"/>
      </w:pPr>
      <w:r>
        <w:t>Data Wrapping</w:t>
      </w:r>
    </w:p>
    <w:p>
      <w:pPr>
        <w:numPr>
          <w:ilvl w:val="1"/>
          <w:numId w:val="900"/>
        </w:numPr>
        <w:spacing w:before="0" w:after="0"/>
      </w:pPr>
      <w:r>
        <w:t>Decapsulation Process</w:t>
      </w:r>
    </w:p>
    <w:p>
      <w:pPr>
        <w:numPr>
          <w:ilvl w:val="2"/>
          <w:numId w:val="900"/>
        </w:numPr>
        <w:spacing w:before="0" w:after="0"/>
      </w:pPr>
      <w:r>
        <w:t>Header Removal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0"/>
          <w:numId w:val="900"/>
        </w:numPr>
        <w:spacing w:before="0" w:after="0"/>
      </w:pPr>
      <w:r>
        <w:t>OSI Reference Model</w:t>
      </w:r>
    </w:p>
    <w:p>
      <w:pPr>
        <w:numPr>
          <w:ilvl w:val="1"/>
          <w:numId w:val="900"/>
        </w:numPr>
        <w:spacing w:before="0" w:after="0"/>
      </w:pPr>
      <w:r>
        <w:t>OSI Model Overview</w:t>
      </w:r>
    </w:p>
    <w:p>
      <w:pPr>
        <w:numPr>
          <w:ilvl w:val="2"/>
          <w:numId w:val="900"/>
        </w:numPr>
        <w:spacing w:before="0" w:after="0"/>
      </w:pPr>
      <w:r>
        <w:t>Seven-Layer Architecture</w:t>
      </w:r>
    </w:p>
    <w:p>
      <w:pPr>
        <w:numPr>
          <w:ilvl w:val="2"/>
          <w:numId w:val="900"/>
        </w:numPr>
        <w:spacing w:before="0" w:after="0"/>
      </w:pPr>
      <w:r>
        <w:t>Layer Interactions</w:t>
      </w:r>
    </w:p>
    <w:p>
      <w:pPr>
        <w:numPr>
          <w:ilvl w:val="1"/>
          <w:numId w:val="900"/>
        </w:numPr>
        <w:spacing w:before="0" w:after="0"/>
      </w:pPr>
      <w:r>
        <w:t>Physical Layer (Layer 1)</w:t>
      </w:r>
    </w:p>
    <w:p>
      <w:pPr>
        <w:numPr>
          <w:ilvl w:val="2"/>
          <w:numId w:val="900"/>
        </w:numPr>
        <w:spacing w:before="0" w:after="0"/>
      </w:pPr>
      <w:r>
        <w:t>Physical Layer Functions</w:t>
      </w:r>
    </w:p>
    <w:p>
      <w:pPr>
        <w:numPr>
          <w:ilvl w:val="2"/>
          <w:numId w:val="900"/>
        </w:numPr>
        <w:spacing w:before="0" w:after="0"/>
      </w:pPr>
      <w:r>
        <w:t>Bit Transmission</w:t>
      </w:r>
    </w:p>
    <w:p>
      <w:pPr>
        <w:numPr>
          <w:ilvl w:val="2"/>
          <w:numId w:val="900"/>
        </w:numPr>
        <w:spacing w:before="0" w:after="0"/>
      </w:pPr>
      <w:r>
        <w:t>Physical Interfaces</w:t>
      </w:r>
    </w:p>
    <w:p>
      <w:pPr>
        <w:numPr>
          <w:ilvl w:val="2"/>
          <w:numId w:val="900"/>
        </w:numPr>
        <w:spacing w:before="0" w:after="0"/>
      </w:pPr>
      <w:r>
        <w:t>Transmission Media</w:t>
      </w:r>
    </w:p>
    <w:p>
      <w:pPr>
        <w:numPr>
          <w:ilvl w:val="1"/>
          <w:numId w:val="900"/>
        </w:numPr>
        <w:spacing w:before="0" w:after="0"/>
      </w:pPr>
      <w:r>
        <w:t>Data Link Layer (Layer 2)</w:t>
      </w:r>
    </w:p>
    <w:p>
      <w:pPr>
        <w:numPr>
          <w:ilvl w:val="2"/>
          <w:numId w:val="900"/>
        </w:numPr>
        <w:spacing w:before="0" w:after="0"/>
      </w:pPr>
      <w:r>
        <w:t>Data Link Layer Functions</w:t>
      </w:r>
    </w:p>
    <w:p>
      <w:pPr>
        <w:numPr>
          <w:ilvl w:val="2"/>
          <w:numId w:val="900"/>
        </w:numPr>
        <w:spacing w:before="0" w:after="0"/>
      </w:pPr>
      <w:r>
        <w:t>Frame Formation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Media Access Control</w:t>
      </w:r>
    </w:p>
    <w:p>
      <w:pPr>
        <w:numPr>
          <w:ilvl w:val="2"/>
          <w:numId w:val="900"/>
        </w:numPr>
        <w:spacing w:before="0" w:after="0"/>
      </w:pPr>
      <w:r>
        <w:t>Logical Link Control</w:t>
      </w:r>
    </w:p>
    <w:p>
      <w:pPr>
        <w:numPr>
          <w:ilvl w:val="1"/>
          <w:numId w:val="900"/>
        </w:numPr>
        <w:spacing w:before="0" w:after="0"/>
      </w:pPr>
      <w:r>
        <w:t>Network Layer (Layer 3)</w:t>
      </w:r>
    </w:p>
    <w:p>
      <w:pPr>
        <w:numPr>
          <w:ilvl w:val="2"/>
          <w:numId w:val="900"/>
        </w:numPr>
        <w:spacing w:before="0" w:after="0"/>
      </w:pPr>
      <w:r>
        <w:t>Network Layer Functions</w:t>
      </w:r>
    </w:p>
    <w:p>
      <w:pPr>
        <w:numPr>
          <w:ilvl w:val="2"/>
          <w:numId w:val="900"/>
        </w:numPr>
        <w:spacing w:before="0" w:after="0"/>
      </w:pPr>
      <w:r>
        <w:t>Logical Addressing</w:t>
      </w:r>
    </w:p>
    <w:p>
      <w:pPr>
        <w:numPr>
          <w:ilvl w:val="2"/>
          <w:numId w:val="900"/>
        </w:numPr>
        <w:spacing w:before="0" w:after="0"/>
      </w:pPr>
      <w:r>
        <w:t>Routing</w:t>
      </w:r>
    </w:p>
    <w:p>
      <w:pPr>
        <w:numPr>
          <w:ilvl w:val="2"/>
          <w:numId w:val="900"/>
        </w:numPr>
        <w:spacing w:before="0" w:after="0"/>
      </w:pPr>
      <w:r>
        <w:t>Path Determination</w:t>
      </w:r>
    </w:p>
    <w:p>
      <w:pPr>
        <w:numPr>
          <w:ilvl w:val="1"/>
          <w:numId w:val="900"/>
        </w:numPr>
        <w:spacing w:before="0" w:after="0"/>
      </w:pPr>
      <w:r>
        <w:t>Transport Layer (Layer 4)</w:t>
      </w:r>
    </w:p>
    <w:p>
      <w:pPr>
        <w:numPr>
          <w:ilvl w:val="2"/>
          <w:numId w:val="900"/>
        </w:numPr>
        <w:spacing w:before="0" w:after="0"/>
      </w:pPr>
      <w:r>
        <w:t>Transport Layer Functions</w:t>
      </w:r>
    </w:p>
    <w:p>
      <w:pPr>
        <w:numPr>
          <w:ilvl w:val="2"/>
          <w:numId w:val="900"/>
        </w:numPr>
        <w:spacing w:before="0" w:after="0"/>
      </w:pPr>
      <w:r>
        <w:t>End-to-End Communication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Session Layer (Layer 5)</w:t>
      </w:r>
    </w:p>
    <w:p>
      <w:pPr>
        <w:numPr>
          <w:ilvl w:val="2"/>
          <w:numId w:val="900"/>
        </w:numPr>
        <w:spacing w:before="0" w:after="0"/>
      </w:pPr>
      <w:r>
        <w:t>Session Layer Functions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Dialog Control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Presentation Layer (Layer 6)</w:t>
      </w:r>
    </w:p>
    <w:p>
      <w:pPr>
        <w:numPr>
          <w:ilvl w:val="2"/>
          <w:numId w:val="900"/>
        </w:numPr>
        <w:spacing w:before="0" w:after="0"/>
      </w:pPr>
      <w:r>
        <w:t>Presentation Layer Functions</w:t>
      </w:r>
    </w:p>
    <w:p>
      <w:pPr>
        <w:numPr>
          <w:ilvl w:val="2"/>
          <w:numId w:val="900"/>
        </w:numPr>
        <w:spacing w:before="0" w:after="0"/>
      </w:pPr>
      <w:r>
        <w:t>Data Translation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1"/>
          <w:numId w:val="900"/>
        </w:numPr>
        <w:spacing w:before="0" w:after="0"/>
      </w:pPr>
      <w:r>
        <w:t>Application Layer (Layer 7)</w:t>
      </w:r>
    </w:p>
    <w:p>
      <w:pPr>
        <w:numPr>
          <w:ilvl w:val="2"/>
          <w:numId w:val="900"/>
        </w:numPr>
        <w:spacing w:before="0" w:after="0"/>
      </w:pPr>
      <w:r>
        <w:t>Application Layer Functions</w:t>
      </w:r>
    </w:p>
    <w:p>
      <w:pPr>
        <w:numPr>
          <w:ilvl w:val="2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0"/>
          <w:numId w:val="900"/>
        </w:numPr>
        <w:spacing w:before="0" w:after="0"/>
      </w:pPr>
      <w:r>
        <w:t>TCP/IP Protocol Suite</w:t>
      </w:r>
    </w:p>
    <w:p>
      <w:pPr>
        <w:numPr>
          <w:ilvl w:val="1"/>
          <w:numId w:val="900"/>
        </w:numPr>
        <w:spacing w:before="0" w:after="0"/>
      </w:pPr>
      <w:r>
        <w:t>TCP/IP Model Overview</w:t>
      </w:r>
    </w:p>
    <w:p>
      <w:pPr>
        <w:numPr>
          <w:ilvl w:val="2"/>
          <w:numId w:val="900"/>
        </w:numPr>
        <w:spacing w:before="0" w:after="0"/>
      </w:pPr>
      <w:r>
        <w:t>Four-Layer Architecture</w:t>
      </w:r>
    </w:p>
    <w:p>
      <w:pPr>
        <w:numPr>
          <w:ilvl w:val="2"/>
          <w:numId w:val="900"/>
        </w:numPr>
        <w:spacing w:before="0" w:after="0"/>
      </w:pPr>
      <w:r>
        <w:t>Internet Protocol Suite</w:t>
      </w:r>
    </w:p>
    <w:p>
      <w:pPr>
        <w:numPr>
          <w:ilvl w:val="1"/>
          <w:numId w:val="900"/>
        </w:numPr>
        <w:spacing w:before="0" w:after="0"/>
      </w:pPr>
      <w:r>
        <w:t>Network Access Layer</w:t>
      </w:r>
    </w:p>
    <w:p>
      <w:pPr>
        <w:numPr>
          <w:ilvl w:val="2"/>
          <w:numId w:val="900"/>
        </w:numPr>
        <w:spacing w:before="0" w:after="0"/>
      </w:pPr>
      <w:r>
        <w:t>Network Access Functions</w:t>
      </w:r>
    </w:p>
    <w:p>
      <w:pPr>
        <w:numPr>
          <w:ilvl w:val="2"/>
          <w:numId w:val="900"/>
        </w:numPr>
        <w:spacing w:before="0" w:after="0"/>
      </w:pPr>
      <w:r>
        <w:t>Physical and Data Link Services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Internet Layer Functions</w:t>
      </w:r>
    </w:p>
    <w:p>
      <w:pPr>
        <w:numPr>
          <w:ilvl w:val="2"/>
          <w:numId w:val="900"/>
        </w:numPr>
        <w:spacing w:before="0" w:after="0"/>
      </w:pPr>
      <w:r>
        <w:t>IP Protocol</w:t>
      </w:r>
    </w:p>
    <w:p>
      <w:pPr>
        <w:numPr>
          <w:ilvl w:val="2"/>
          <w:numId w:val="900"/>
        </w:numPr>
        <w:spacing w:before="0" w:after="0"/>
      </w:pPr>
      <w:r>
        <w:t>Routing Functions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Transport Layer Functions</w:t>
      </w:r>
    </w:p>
    <w:p>
      <w:pPr>
        <w:numPr>
          <w:ilvl w:val="2"/>
          <w:numId w:val="900"/>
        </w:numPr>
        <w:spacing w:before="0" w:after="0"/>
      </w:pPr>
      <w:r>
        <w:t>TCP Protocol</w:t>
      </w:r>
    </w:p>
    <w:p>
      <w:pPr>
        <w:numPr>
          <w:ilvl w:val="2"/>
          <w:numId w:val="900"/>
        </w:numPr>
        <w:spacing w:before="0" w:after="0"/>
      </w:pPr>
      <w:r>
        <w:t>UDP Protocol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Application Layer Functions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0"/>
          <w:numId w:val="900"/>
        </w:numPr>
        <w:spacing w:before="0" w:after="0"/>
      </w:pPr>
      <w:r>
        <w:t>OSI vs TCP/IP Model Comparison</w:t>
      </w:r>
    </w:p>
    <w:p>
      <w:pPr>
        <w:numPr>
          <w:ilvl w:val="1"/>
          <w:numId w:val="900"/>
        </w:numPr>
        <w:spacing w:before="0" w:after="0"/>
      </w:pPr>
      <w:r>
        <w:t>Architectural Similarities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1"/>
          <w:numId w:val="900"/>
        </w:numPr>
        <w:spacing w:before="0" w:after="0"/>
      </w:pPr>
      <w:r>
        <w:t>Layer Mapping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pStyle w:val="Heading1"/>
      </w:pPr>
      <w:r>
        <w:t>Physical Layer (Layer 1)</w:t>
      </w:r>
    </w:p>
    <w:p>
      <w:pPr>
        <w:numPr>
          <w:ilvl w:val="0"/>
          <w:numId w:val="900"/>
        </w:numPr>
        <w:spacing w:before="0" w:after="0"/>
      </w:pPr>
      <w:r>
        <w:t>Data and Signal Fundamentals</w:t>
      </w:r>
    </w:p>
    <w:p>
      <w:pPr>
        <w:numPr>
          <w:ilvl w:val="1"/>
          <w:numId w:val="900"/>
        </w:numPr>
        <w:spacing w:before="0" w:after="0"/>
      </w:pPr>
      <w:r>
        <w:t>Analog Data Characteristics</w:t>
      </w:r>
    </w:p>
    <w:p>
      <w:pPr>
        <w:numPr>
          <w:ilvl w:val="1"/>
          <w:numId w:val="900"/>
        </w:numPr>
        <w:spacing w:before="0" w:after="0"/>
      </w:pPr>
      <w:r>
        <w:t>Digital Data Characteristics</w:t>
      </w:r>
    </w:p>
    <w:p>
      <w:pPr>
        <w:numPr>
          <w:ilvl w:val="1"/>
          <w:numId w:val="900"/>
        </w:numPr>
        <w:spacing w:before="0" w:after="0"/>
      </w:pPr>
      <w:r>
        <w:t>Analog Signal Properties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1"/>
          <w:numId w:val="900"/>
        </w:numPr>
        <w:spacing w:before="0" w:after="0"/>
      </w:pPr>
      <w:r>
        <w:t>Digital Signal Properties</w:t>
      </w:r>
    </w:p>
    <w:p>
      <w:pPr>
        <w:numPr>
          <w:ilvl w:val="2"/>
          <w:numId w:val="900"/>
        </w:numPr>
        <w:spacing w:before="0" w:after="0"/>
      </w:pPr>
      <w:r>
        <w:t>Signal Levels</w:t>
      </w:r>
    </w:p>
    <w:p>
      <w:pPr>
        <w:numPr>
          <w:ilvl w:val="2"/>
          <w:numId w:val="900"/>
        </w:numPr>
        <w:spacing w:before="0" w:after="0"/>
      </w:pPr>
      <w:r>
        <w:t>Bit Rate</w:t>
      </w:r>
    </w:p>
    <w:p>
      <w:pPr>
        <w:numPr>
          <w:ilvl w:val="2"/>
          <w:numId w:val="900"/>
        </w:numPr>
        <w:spacing w:before="0" w:after="0"/>
      </w:pPr>
      <w:r>
        <w:t>Baud Rate</w:t>
      </w:r>
    </w:p>
    <w:p>
      <w:pPr>
        <w:numPr>
          <w:ilvl w:val="1"/>
          <w:numId w:val="900"/>
        </w:numPr>
        <w:spacing w:before="0" w:after="0"/>
      </w:pPr>
      <w:r>
        <w:t>Periodic Signals</w:t>
      </w:r>
    </w:p>
    <w:p>
      <w:pPr>
        <w:numPr>
          <w:ilvl w:val="1"/>
          <w:numId w:val="900"/>
        </w:numPr>
        <w:spacing w:before="0" w:after="0"/>
      </w:pPr>
      <w:r>
        <w:t>Aperiodic Signals</w:t>
      </w:r>
    </w:p>
    <w:p>
      <w:pPr>
        <w:numPr>
          <w:ilvl w:val="1"/>
          <w:numId w:val="900"/>
        </w:numPr>
        <w:spacing w:before="0" w:after="0"/>
      </w:pPr>
      <w:r>
        <w:t>Signal Bandwidth</w:t>
      </w:r>
    </w:p>
    <w:p>
      <w:pPr>
        <w:numPr>
          <w:ilvl w:val="0"/>
          <w:numId w:val="900"/>
        </w:numPr>
        <w:spacing w:before="0" w:after="0"/>
      </w:pPr>
      <w:r>
        <w:t>Digital Transmission</w:t>
      </w:r>
    </w:p>
    <w:p>
      <w:pPr>
        <w:numPr>
          <w:ilvl w:val="1"/>
          <w:numId w:val="900"/>
        </w:numPr>
        <w:spacing w:before="0" w:after="0"/>
      </w:pPr>
      <w:r>
        <w:t>Line Coding Schemes</w:t>
      </w:r>
    </w:p>
    <w:p>
      <w:pPr>
        <w:numPr>
          <w:ilvl w:val="2"/>
          <w:numId w:val="900"/>
        </w:numPr>
        <w:spacing w:before="0" w:after="0"/>
      </w:pPr>
      <w:r>
        <w:t>Unipolar Encoding</w:t>
      </w:r>
    </w:p>
    <w:p>
      <w:pPr>
        <w:numPr>
          <w:ilvl w:val="3"/>
          <w:numId w:val="900"/>
        </w:numPr>
        <w:spacing w:before="0" w:after="0"/>
      </w:pPr>
      <w:r>
        <w:t>Non-Return-to-Zero (NRZ)</w:t>
      </w:r>
    </w:p>
    <w:p>
      <w:pPr>
        <w:numPr>
          <w:ilvl w:val="2"/>
          <w:numId w:val="900"/>
        </w:numPr>
        <w:spacing w:before="0" w:after="0"/>
      </w:pPr>
      <w:r>
        <w:t>Polar Encoding</w:t>
      </w:r>
    </w:p>
    <w:p>
      <w:pPr>
        <w:numPr>
          <w:ilvl w:val="3"/>
          <w:numId w:val="900"/>
        </w:numPr>
        <w:spacing w:before="0" w:after="0"/>
      </w:pPr>
      <w:r>
        <w:t>NRZ-L</w:t>
      </w:r>
    </w:p>
    <w:p>
      <w:pPr>
        <w:numPr>
          <w:ilvl w:val="3"/>
          <w:numId w:val="900"/>
        </w:numPr>
        <w:spacing w:before="0" w:after="0"/>
      </w:pPr>
      <w:r>
        <w:t>NRZ-I</w:t>
      </w:r>
    </w:p>
    <w:p>
      <w:pPr>
        <w:numPr>
          <w:ilvl w:val="3"/>
          <w:numId w:val="900"/>
        </w:numPr>
        <w:spacing w:before="0" w:after="0"/>
      </w:pPr>
      <w:r>
        <w:t>Return-to-Zero (RZ)</w:t>
      </w:r>
    </w:p>
    <w:p>
      <w:pPr>
        <w:numPr>
          <w:ilvl w:val="3"/>
          <w:numId w:val="900"/>
        </w:numPr>
        <w:spacing w:before="0" w:after="0"/>
      </w:pPr>
      <w:r>
        <w:t>Manchester Encoding</w:t>
      </w:r>
    </w:p>
    <w:p>
      <w:pPr>
        <w:numPr>
          <w:ilvl w:val="3"/>
          <w:numId w:val="900"/>
        </w:numPr>
        <w:spacing w:before="0" w:after="0"/>
      </w:pPr>
      <w:r>
        <w:t>Differential Manchester</w:t>
      </w:r>
    </w:p>
    <w:p>
      <w:pPr>
        <w:numPr>
          <w:ilvl w:val="2"/>
          <w:numId w:val="900"/>
        </w:numPr>
        <w:spacing w:before="0" w:after="0"/>
      </w:pPr>
      <w:r>
        <w:t>Bipolar Encoding</w:t>
      </w:r>
    </w:p>
    <w:p>
      <w:pPr>
        <w:numPr>
          <w:ilvl w:val="3"/>
          <w:numId w:val="900"/>
        </w:numPr>
        <w:spacing w:before="0" w:after="0"/>
      </w:pPr>
      <w:r>
        <w:t>Alternate Mark Inversion (AMI)</w:t>
      </w:r>
    </w:p>
    <w:p>
      <w:pPr>
        <w:numPr>
          <w:ilvl w:val="3"/>
          <w:numId w:val="900"/>
        </w:numPr>
        <w:spacing w:before="0" w:after="0"/>
      </w:pPr>
      <w:r>
        <w:t>Bipolar 8-Zero Substitution (B8ZS)</w:t>
      </w:r>
    </w:p>
    <w:p>
      <w:pPr>
        <w:numPr>
          <w:ilvl w:val="3"/>
          <w:numId w:val="900"/>
        </w:numPr>
        <w:spacing w:before="0" w:after="0"/>
      </w:pPr>
      <w:r>
        <w:t>High-Density Bipolar 3 (HDB3)</w:t>
      </w:r>
    </w:p>
    <w:p>
      <w:pPr>
        <w:numPr>
          <w:ilvl w:val="1"/>
          <w:numId w:val="900"/>
        </w:numPr>
        <w:spacing w:before="0" w:after="0"/>
      </w:pPr>
      <w:r>
        <w:t>Block Coding</w:t>
      </w:r>
    </w:p>
    <w:p>
      <w:pPr>
        <w:numPr>
          <w:ilvl w:val="2"/>
          <w:numId w:val="900"/>
        </w:numPr>
        <w:spacing w:before="0" w:after="0"/>
      </w:pPr>
      <w:r>
        <w:t>4B/5B Encoding</w:t>
      </w:r>
    </w:p>
    <w:p>
      <w:pPr>
        <w:numPr>
          <w:ilvl w:val="2"/>
          <w:numId w:val="900"/>
        </w:numPr>
        <w:spacing w:before="0" w:after="0"/>
      </w:pPr>
      <w:r>
        <w:t>8B/10B Encoding</w:t>
      </w:r>
    </w:p>
    <w:p>
      <w:pPr>
        <w:numPr>
          <w:ilvl w:val="1"/>
          <w:numId w:val="900"/>
        </w:numPr>
        <w:spacing w:before="0" w:after="0"/>
      </w:pPr>
      <w:r>
        <w:t>Scrambling Techniques</w:t>
      </w:r>
    </w:p>
    <w:p>
      <w:pPr>
        <w:numPr>
          <w:ilvl w:val="2"/>
          <w:numId w:val="900"/>
        </w:numPr>
        <w:spacing w:before="0" w:after="0"/>
      </w:pPr>
      <w:r>
        <w:t>B8ZS Scrambling</w:t>
      </w:r>
    </w:p>
    <w:p>
      <w:pPr>
        <w:numPr>
          <w:ilvl w:val="2"/>
          <w:numId w:val="900"/>
        </w:numPr>
        <w:spacing w:before="0" w:after="0"/>
      </w:pPr>
      <w:r>
        <w:t>HDB3 Scrambling</w:t>
      </w:r>
    </w:p>
    <w:p>
      <w:pPr>
        <w:numPr>
          <w:ilvl w:val="0"/>
          <w:numId w:val="900"/>
        </w:numPr>
        <w:spacing w:before="0" w:after="0"/>
      </w:pPr>
      <w:r>
        <w:t>Analog Transmission</w:t>
      </w:r>
    </w:p>
    <w:p>
      <w:pPr>
        <w:numPr>
          <w:ilvl w:val="1"/>
          <w:numId w:val="900"/>
        </w:numPr>
        <w:spacing w:before="0" w:after="0"/>
      </w:pPr>
      <w:r>
        <w:t>Digital-to-Analog Conversion</w:t>
      </w:r>
    </w:p>
    <w:p>
      <w:pPr>
        <w:numPr>
          <w:ilvl w:val="2"/>
          <w:numId w:val="900"/>
        </w:numPr>
        <w:spacing w:before="0" w:after="0"/>
      </w:pPr>
      <w:r>
        <w:t>Amplitude Shift Keying (ASK)</w:t>
      </w:r>
    </w:p>
    <w:p>
      <w:pPr>
        <w:numPr>
          <w:ilvl w:val="2"/>
          <w:numId w:val="900"/>
        </w:numPr>
        <w:spacing w:before="0" w:after="0"/>
      </w:pPr>
      <w:r>
        <w:t>Frequency Shift Keying (FSK)</w:t>
      </w:r>
    </w:p>
    <w:p>
      <w:pPr>
        <w:numPr>
          <w:ilvl w:val="2"/>
          <w:numId w:val="900"/>
        </w:numPr>
        <w:spacing w:before="0" w:after="0"/>
      </w:pPr>
      <w:r>
        <w:t>Phase Shift Keying (PSK)</w:t>
      </w:r>
    </w:p>
    <w:p>
      <w:pPr>
        <w:numPr>
          <w:ilvl w:val="2"/>
          <w:numId w:val="900"/>
        </w:numPr>
        <w:spacing w:before="0" w:after="0"/>
      </w:pPr>
      <w:r>
        <w:t>Quadrature Amplitude Modulation (QAM)</w:t>
      </w:r>
    </w:p>
    <w:p>
      <w:pPr>
        <w:numPr>
          <w:ilvl w:val="1"/>
          <w:numId w:val="900"/>
        </w:numPr>
        <w:spacing w:before="0" w:after="0"/>
      </w:pPr>
      <w:r>
        <w:t>Analog-to-Analog Conversion</w:t>
      </w:r>
    </w:p>
    <w:p>
      <w:pPr>
        <w:numPr>
          <w:ilvl w:val="2"/>
          <w:numId w:val="900"/>
        </w:numPr>
        <w:spacing w:before="0" w:after="0"/>
      </w:pPr>
      <w:r>
        <w:t>Amplitude Modulation (AM)</w:t>
      </w:r>
    </w:p>
    <w:p>
      <w:pPr>
        <w:numPr>
          <w:ilvl w:val="2"/>
          <w:numId w:val="900"/>
        </w:numPr>
        <w:spacing w:before="0" w:after="0"/>
      </w:pPr>
      <w:r>
        <w:t>Frequency Modulation (FM)</w:t>
      </w:r>
    </w:p>
    <w:p>
      <w:pPr>
        <w:numPr>
          <w:ilvl w:val="2"/>
          <w:numId w:val="900"/>
        </w:numPr>
        <w:spacing w:before="0" w:after="0"/>
      </w:pPr>
      <w:r>
        <w:t>Phase Modulation (PM)</w:t>
      </w:r>
    </w:p>
    <w:p>
      <w:pPr>
        <w:numPr>
          <w:ilvl w:val="0"/>
          <w:numId w:val="900"/>
        </w:numPr>
        <w:spacing w:before="0" w:after="0"/>
      </w:pPr>
      <w:r>
        <w:t>Transmission Media</w:t>
      </w:r>
    </w:p>
    <w:p>
      <w:pPr>
        <w:numPr>
          <w:ilvl w:val="1"/>
          <w:numId w:val="900"/>
        </w:numPr>
        <w:spacing w:before="0" w:after="0"/>
      </w:pPr>
      <w:r>
        <w:t>Guided Media</w:t>
      </w:r>
    </w:p>
    <w:p>
      <w:pPr>
        <w:numPr>
          <w:ilvl w:val="2"/>
          <w:numId w:val="900"/>
        </w:numPr>
        <w:spacing w:before="0" w:after="0"/>
      </w:pPr>
      <w:r>
        <w:t>Twisted-Pair Cable</w:t>
      </w:r>
    </w:p>
    <w:p>
      <w:pPr>
        <w:numPr>
          <w:ilvl w:val="3"/>
          <w:numId w:val="900"/>
        </w:numPr>
        <w:spacing w:before="0" w:after="0"/>
      </w:pPr>
      <w:r>
        <w:t>Unshielded Twisted Pair (UTP)</w:t>
      </w:r>
    </w:p>
    <w:p>
      <w:pPr>
        <w:numPr>
          <w:ilvl w:val="3"/>
          <w:numId w:val="900"/>
        </w:numPr>
        <w:spacing w:before="0" w:after="0"/>
      </w:pPr>
      <w:r>
        <w:t>Shielded Twisted Pair (STP)</w:t>
      </w:r>
    </w:p>
    <w:p>
      <w:pPr>
        <w:numPr>
          <w:ilvl w:val="3"/>
          <w:numId w:val="900"/>
        </w:numPr>
        <w:spacing w:before="0" w:after="0"/>
      </w:pPr>
      <w:r>
        <w:t>Cable Categories</w:t>
      </w:r>
    </w:p>
    <w:p>
      <w:pPr>
        <w:numPr>
          <w:ilvl w:val="3"/>
          <w:numId w:val="900"/>
        </w:numPr>
        <w:spacing w:before="0" w:after="0"/>
      </w:pPr>
      <w:r>
        <w:t>Connector Types</w:t>
      </w:r>
    </w:p>
    <w:p>
      <w:pPr>
        <w:numPr>
          <w:ilvl w:val="2"/>
          <w:numId w:val="900"/>
        </w:numPr>
        <w:spacing w:before="0" w:after="0"/>
      </w:pPr>
      <w:r>
        <w:t>Coaxial Cable</w:t>
      </w:r>
    </w:p>
    <w:p>
      <w:pPr>
        <w:numPr>
          <w:ilvl w:val="3"/>
          <w:numId w:val="900"/>
        </w:numPr>
        <w:spacing w:before="0" w:after="0"/>
      </w:pPr>
      <w:r>
        <w:t>Cable Structure</w:t>
      </w:r>
    </w:p>
    <w:p>
      <w:pPr>
        <w:numPr>
          <w:ilvl w:val="3"/>
          <w:numId w:val="900"/>
        </w:numPr>
        <w:spacing w:before="0" w:after="0"/>
      </w:pPr>
      <w:r>
        <w:t>Cable Types</w:t>
      </w:r>
    </w:p>
    <w:p>
      <w:pPr>
        <w:numPr>
          <w:ilvl w:val="2"/>
          <w:numId w:val="900"/>
        </w:numPr>
        <w:spacing w:before="0" w:after="0"/>
      </w:pPr>
      <w:r>
        <w:t>Fiber-Optic Cable</w:t>
      </w:r>
    </w:p>
    <w:p>
      <w:pPr>
        <w:numPr>
          <w:ilvl w:val="3"/>
          <w:numId w:val="900"/>
        </w:numPr>
        <w:spacing w:before="0" w:after="0"/>
      </w:pPr>
      <w:r>
        <w:t>Single-Mode Fiber</w:t>
      </w:r>
    </w:p>
    <w:p>
      <w:pPr>
        <w:numPr>
          <w:ilvl w:val="3"/>
          <w:numId w:val="900"/>
        </w:numPr>
        <w:spacing w:before="0" w:after="0"/>
      </w:pPr>
      <w:r>
        <w:t>Multi-Mode Fiber</w:t>
      </w:r>
    </w:p>
    <w:p>
      <w:pPr>
        <w:numPr>
          <w:ilvl w:val="3"/>
          <w:numId w:val="900"/>
        </w:numPr>
        <w:spacing w:before="0" w:after="0"/>
      </w:pPr>
      <w:r>
        <w:t>Fiber Components</w:t>
      </w:r>
    </w:p>
    <w:p>
      <w:pPr>
        <w:numPr>
          <w:ilvl w:val="3"/>
          <w:numId w:val="900"/>
        </w:numPr>
        <w:spacing w:before="0" w:after="0"/>
      </w:pPr>
      <w:r>
        <w:t>Fiber Advantages</w:t>
      </w:r>
    </w:p>
    <w:p>
      <w:pPr>
        <w:numPr>
          <w:ilvl w:val="3"/>
          <w:numId w:val="900"/>
        </w:numPr>
        <w:spacing w:before="0" w:after="0"/>
      </w:pPr>
      <w:r>
        <w:t>Fiber Disadvantages</w:t>
      </w:r>
    </w:p>
    <w:p>
      <w:pPr>
        <w:numPr>
          <w:ilvl w:val="1"/>
          <w:numId w:val="900"/>
        </w:numPr>
        <w:spacing w:before="0" w:after="0"/>
      </w:pPr>
      <w:r>
        <w:t>Unguided Media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3"/>
          <w:numId w:val="900"/>
        </w:numPr>
        <w:spacing w:before="0" w:after="0"/>
      </w:pPr>
      <w:r>
        <w:t>Frequency Bands</w:t>
      </w:r>
    </w:p>
    <w:p>
      <w:pPr>
        <w:numPr>
          <w:ilvl w:val="3"/>
          <w:numId w:val="900"/>
        </w:numPr>
        <w:spacing w:before="0" w:after="0"/>
      </w:pPr>
      <w:r>
        <w:t>Propagation Characteristics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3"/>
          <w:numId w:val="900"/>
        </w:numPr>
        <w:spacing w:before="0" w:after="0"/>
      </w:pPr>
      <w:r>
        <w:t>Terrestrial Microwave</w:t>
      </w:r>
    </w:p>
    <w:p>
      <w:pPr>
        <w:numPr>
          <w:ilvl w:val="3"/>
          <w:numId w:val="900"/>
        </w:numPr>
        <w:spacing w:before="0" w:after="0"/>
      </w:pPr>
      <w:r>
        <w:t>Satellite Microwave</w:t>
      </w:r>
    </w:p>
    <w:p>
      <w:pPr>
        <w:numPr>
          <w:ilvl w:val="2"/>
          <w:numId w:val="900"/>
        </w:numPr>
        <w:spacing w:before="0" w:after="0"/>
      </w:pPr>
      <w:r>
        <w:t>Infrared</w:t>
      </w:r>
    </w:p>
    <w:p>
      <w:pPr>
        <w:numPr>
          <w:ilvl w:val="3"/>
          <w:numId w:val="900"/>
        </w:numPr>
        <w:spacing w:before="0" w:after="0"/>
      </w:pPr>
      <w:r>
        <w:t>Infrared Characteristics</w:t>
      </w:r>
    </w:p>
    <w:p>
      <w:pPr>
        <w:numPr>
          <w:ilvl w:val="3"/>
          <w:numId w:val="900"/>
        </w:numPr>
        <w:spacing w:before="0" w:after="0"/>
      </w:pPr>
      <w:r>
        <w:t>Infrared Applications</w:t>
      </w:r>
    </w:p>
    <w:p>
      <w:pPr>
        <w:numPr>
          <w:ilvl w:val="0"/>
          <w:numId w:val="900"/>
        </w:numPr>
        <w:spacing w:before="0" w:after="0"/>
      </w:pPr>
      <w:r>
        <w:t>Multiplexing Techniques</w:t>
      </w:r>
    </w:p>
    <w:p>
      <w:pPr>
        <w:numPr>
          <w:ilvl w:val="1"/>
          <w:numId w:val="900"/>
        </w:numPr>
        <w:spacing w:before="0" w:after="0"/>
      </w:pPr>
      <w:r>
        <w:t>Frequency-Division Multiplexing (FDM)</w:t>
      </w:r>
    </w:p>
    <w:p>
      <w:pPr>
        <w:numPr>
          <w:ilvl w:val="2"/>
          <w:numId w:val="900"/>
        </w:numPr>
        <w:spacing w:before="0" w:after="0"/>
      </w:pPr>
      <w:r>
        <w:t>FDM Principles</w:t>
      </w:r>
    </w:p>
    <w:p>
      <w:pPr>
        <w:numPr>
          <w:ilvl w:val="2"/>
          <w:numId w:val="900"/>
        </w:numPr>
        <w:spacing w:before="0" w:after="0"/>
      </w:pPr>
      <w:r>
        <w:t>Guard Bands</w:t>
      </w:r>
    </w:p>
    <w:p>
      <w:pPr>
        <w:numPr>
          <w:ilvl w:val="2"/>
          <w:numId w:val="900"/>
        </w:numPr>
        <w:spacing w:before="0" w:after="0"/>
      </w:pPr>
      <w:r>
        <w:t>FDM Applications</w:t>
      </w:r>
    </w:p>
    <w:p>
      <w:pPr>
        <w:numPr>
          <w:ilvl w:val="1"/>
          <w:numId w:val="900"/>
        </w:numPr>
        <w:spacing w:before="0" w:after="0"/>
      </w:pPr>
      <w:r>
        <w:t>Wavelength-Division Multiplexing (WDM)</w:t>
      </w:r>
    </w:p>
    <w:p>
      <w:pPr>
        <w:numPr>
          <w:ilvl w:val="2"/>
          <w:numId w:val="900"/>
        </w:numPr>
        <w:spacing w:before="0" w:after="0"/>
      </w:pPr>
      <w:r>
        <w:t>WDM Principles</w:t>
      </w:r>
    </w:p>
    <w:p>
      <w:pPr>
        <w:numPr>
          <w:ilvl w:val="2"/>
          <w:numId w:val="900"/>
        </w:numPr>
        <w:spacing w:before="0" w:after="0"/>
      </w:pPr>
      <w:r>
        <w:t>Dense WDM</w:t>
      </w:r>
    </w:p>
    <w:p>
      <w:pPr>
        <w:numPr>
          <w:ilvl w:val="2"/>
          <w:numId w:val="900"/>
        </w:numPr>
        <w:spacing w:before="0" w:after="0"/>
      </w:pPr>
      <w:r>
        <w:t>WDM Applications</w:t>
      </w:r>
    </w:p>
    <w:p>
      <w:pPr>
        <w:numPr>
          <w:ilvl w:val="1"/>
          <w:numId w:val="900"/>
        </w:numPr>
        <w:spacing w:before="0" w:after="0"/>
      </w:pPr>
      <w:r>
        <w:t>Time-Division Multiplexing (TDM)</w:t>
      </w:r>
    </w:p>
    <w:p>
      <w:pPr>
        <w:numPr>
          <w:ilvl w:val="2"/>
          <w:numId w:val="900"/>
        </w:numPr>
        <w:spacing w:before="0" w:after="0"/>
      </w:pPr>
      <w:r>
        <w:t>Synchronous TDM</w:t>
      </w:r>
    </w:p>
    <w:p>
      <w:pPr>
        <w:numPr>
          <w:ilvl w:val="2"/>
          <w:numId w:val="900"/>
        </w:numPr>
        <w:spacing w:before="0" w:after="0"/>
      </w:pPr>
      <w:r>
        <w:t>Statistical TDM</w:t>
      </w:r>
    </w:p>
    <w:p>
      <w:pPr>
        <w:numPr>
          <w:ilvl w:val="2"/>
          <w:numId w:val="900"/>
        </w:numPr>
        <w:spacing w:before="0" w:after="0"/>
      </w:pPr>
      <w:r>
        <w:t>TDM Applications</w:t>
      </w:r>
    </w:p>
    <w:p>
      <w:pPr>
        <w:numPr>
          <w:ilvl w:val="1"/>
          <w:numId w:val="900"/>
        </w:numPr>
        <w:spacing w:before="0" w:after="0"/>
      </w:pPr>
      <w:r>
        <w:t>Code-Division Multiplexing (CDM)</w:t>
      </w:r>
    </w:p>
    <w:p>
      <w:pPr>
        <w:numPr>
          <w:ilvl w:val="1"/>
          <w:numId w:val="900"/>
        </w:numPr>
        <w:spacing w:before="0" w:after="0"/>
      </w:pPr>
      <w:r>
        <w:t>Demultiplexing Process</w:t>
      </w:r>
    </w:p>
    <w:p>
      <w:pPr>
        <w:pStyle w:val="Heading1"/>
      </w:pPr>
      <w:r>
        <w:t>Data Link Layer (Layer 2)</w:t>
      </w:r>
    </w:p>
    <w:p>
      <w:pPr>
        <w:numPr>
          <w:ilvl w:val="0"/>
          <w:numId w:val="900"/>
        </w:numPr>
        <w:spacing w:before="0" w:after="0"/>
      </w:pPr>
      <w:r>
        <w:t>Data Link Layer Functions</w:t>
      </w:r>
    </w:p>
    <w:p>
      <w:pPr>
        <w:numPr>
          <w:ilvl w:val="1"/>
          <w:numId w:val="900"/>
        </w:numPr>
        <w:spacing w:before="0" w:after="0"/>
      </w:pPr>
      <w:r>
        <w:t>Framing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2"/>
          <w:numId w:val="900"/>
        </w:numPr>
        <w:spacing w:before="0" w:after="0"/>
      </w:pPr>
      <w:r>
        <w:t>Frame Delimiting</w:t>
      </w:r>
    </w:p>
    <w:p>
      <w:pPr>
        <w:numPr>
          <w:ilvl w:val="2"/>
          <w:numId w:val="900"/>
        </w:numPr>
        <w:spacing w:before="0" w:after="0"/>
      </w:pPr>
      <w:r>
        <w:t>Frame Synchronization</w:t>
      </w:r>
    </w:p>
    <w:p>
      <w:pPr>
        <w:numPr>
          <w:ilvl w:val="1"/>
          <w:numId w:val="900"/>
        </w:numPr>
        <w:spacing w:before="0" w:after="0"/>
      </w:pPr>
      <w:r>
        <w:t>Physical Addressing</w:t>
      </w:r>
    </w:p>
    <w:p>
      <w:pPr>
        <w:numPr>
          <w:ilvl w:val="2"/>
          <w:numId w:val="900"/>
        </w:numPr>
        <w:spacing w:before="0" w:after="0"/>
      </w:pPr>
      <w:r>
        <w:t>MAC Address Structure</w:t>
      </w:r>
    </w:p>
    <w:p>
      <w:pPr>
        <w:numPr>
          <w:ilvl w:val="2"/>
          <w:numId w:val="900"/>
        </w:numPr>
        <w:spacing w:before="0" w:after="0"/>
      </w:pPr>
      <w:r>
        <w:t>Address Types</w:t>
      </w:r>
    </w:p>
    <w:p>
      <w:pPr>
        <w:numPr>
          <w:ilvl w:val="2"/>
          <w:numId w:val="900"/>
        </w:numPr>
        <w:spacing w:before="0" w:after="0"/>
      </w:pPr>
      <w:r>
        <w:t>Address Assignment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Stop-and-Wait Protocol</w:t>
      </w:r>
    </w:p>
    <w:p>
      <w:pPr>
        <w:numPr>
          <w:ilvl w:val="2"/>
          <w:numId w:val="900"/>
        </w:numPr>
        <w:spacing w:before="0" w:after="0"/>
      </w:pPr>
      <w:r>
        <w:t>Sliding Window Protocol</w:t>
      </w:r>
    </w:p>
    <w:p>
      <w:pPr>
        <w:numPr>
          <w:ilvl w:val="1"/>
          <w:numId w:val="900"/>
        </w:numPr>
        <w:spacing w:before="0" w:after="0"/>
      </w:pPr>
      <w:r>
        <w:t>Error Control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Automatic Repeat Request (ARQ)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Medium Access Control</w:t>
      </w:r>
    </w:p>
    <w:p>
      <w:pPr>
        <w:numPr>
          <w:ilvl w:val="0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Single-Bit Errors</w:t>
      </w:r>
    </w:p>
    <w:p>
      <w:pPr>
        <w:numPr>
          <w:ilvl w:val="2"/>
          <w:numId w:val="900"/>
        </w:numPr>
        <w:spacing w:before="0" w:after="0"/>
      </w:pPr>
      <w:r>
        <w:t>Burst Errors</w:t>
      </w:r>
    </w:p>
    <w:p>
      <w:pPr>
        <w:numPr>
          <w:ilvl w:val="2"/>
          <w:numId w:val="900"/>
        </w:numPr>
        <w:spacing w:before="0" w:after="0"/>
      </w:pPr>
      <w:r>
        <w:t>Error Patterns</w:t>
      </w:r>
    </w:p>
    <w:p>
      <w:pPr>
        <w:numPr>
          <w:ilvl w:val="1"/>
          <w:numId w:val="900"/>
        </w:numPr>
        <w:spacing w:before="0" w:after="0"/>
      </w:pPr>
      <w:r>
        <w:t>Error Detection Methods</w:t>
      </w:r>
    </w:p>
    <w:p>
      <w:pPr>
        <w:numPr>
          <w:ilvl w:val="2"/>
          <w:numId w:val="900"/>
        </w:numPr>
        <w:spacing w:before="0" w:after="0"/>
      </w:pPr>
      <w:r>
        <w:t>Parity Check</w:t>
      </w:r>
    </w:p>
    <w:p>
      <w:pPr>
        <w:numPr>
          <w:ilvl w:val="3"/>
          <w:numId w:val="900"/>
        </w:numPr>
        <w:spacing w:before="0" w:after="0"/>
      </w:pPr>
      <w:r>
        <w:t>Even Parity</w:t>
      </w:r>
    </w:p>
    <w:p>
      <w:pPr>
        <w:numPr>
          <w:ilvl w:val="3"/>
          <w:numId w:val="900"/>
        </w:numPr>
        <w:spacing w:before="0" w:after="0"/>
      </w:pPr>
      <w:r>
        <w:t>Odd Parity</w:t>
      </w:r>
    </w:p>
    <w:p>
      <w:pPr>
        <w:numPr>
          <w:ilvl w:val="3"/>
          <w:numId w:val="900"/>
        </w:numPr>
        <w:spacing w:before="0" w:after="0"/>
      </w:pPr>
      <w:r>
        <w:t>Two-Dimensional Parity</w:t>
      </w:r>
    </w:p>
    <w:p>
      <w:pPr>
        <w:numPr>
          <w:ilvl w:val="2"/>
          <w:numId w:val="900"/>
        </w:numPr>
        <w:spacing w:before="0" w:after="0"/>
      </w:pPr>
      <w:r>
        <w:t>Cyclic Redundancy Check (CRC)</w:t>
      </w:r>
    </w:p>
    <w:p>
      <w:pPr>
        <w:numPr>
          <w:ilvl w:val="3"/>
          <w:numId w:val="900"/>
        </w:numPr>
        <w:spacing w:before="0" w:after="0"/>
      </w:pPr>
      <w:r>
        <w:t>CRC Polynomials</w:t>
      </w:r>
    </w:p>
    <w:p>
      <w:pPr>
        <w:numPr>
          <w:ilvl w:val="3"/>
          <w:numId w:val="900"/>
        </w:numPr>
        <w:spacing w:before="0" w:after="0"/>
      </w:pPr>
      <w:r>
        <w:t>CRC Generation</w:t>
      </w:r>
    </w:p>
    <w:p>
      <w:pPr>
        <w:numPr>
          <w:ilvl w:val="3"/>
          <w:numId w:val="900"/>
        </w:numPr>
        <w:spacing w:before="0" w:after="0"/>
      </w:pPr>
      <w:r>
        <w:t>CRC Checking</w:t>
      </w:r>
    </w:p>
    <w:p>
      <w:pPr>
        <w:numPr>
          <w:ilvl w:val="2"/>
          <w:numId w:val="900"/>
        </w:numPr>
        <w:spacing w:before="0" w:after="0"/>
      </w:pPr>
      <w:r>
        <w:t>Checksum</w:t>
      </w:r>
    </w:p>
    <w:p>
      <w:pPr>
        <w:numPr>
          <w:ilvl w:val="3"/>
          <w:numId w:val="900"/>
        </w:numPr>
        <w:spacing w:before="0" w:after="0"/>
      </w:pPr>
      <w:r>
        <w:t>Internet Checksum</w:t>
      </w:r>
    </w:p>
    <w:p>
      <w:pPr>
        <w:numPr>
          <w:ilvl w:val="3"/>
          <w:numId w:val="900"/>
        </w:numPr>
        <w:spacing w:before="0" w:after="0"/>
      </w:pPr>
      <w:r>
        <w:t>Checksum Calculation</w:t>
      </w:r>
    </w:p>
    <w:p>
      <w:pPr>
        <w:numPr>
          <w:ilvl w:val="1"/>
          <w:numId w:val="900"/>
        </w:numPr>
        <w:spacing w:before="0" w:after="0"/>
      </w:pPr>
      <w:r>
        <w:t>Error Correction Methods</w:t>
      </w:r>
    </w:p>
    <w:p>
      <w:pPr>
        <w:numPr>
          <w:ilvl w:val="2"/>
          <w:numId w:val="900"/>
        </w:numPr>
        <w:spacing w:before="0" w:after="0"/>
      </w:pPr>
      <w:r>
        <w:t>Forward Error Correction (FEC)</w:t>
      </w:r>
    </w:p>
    <w:p>
      <w:pPr>
        <w:numPr>
          <w:ilvl w:val="3"/>
          <w:numId w:val="900"/>
        </w:numPr>
        <w:spacing w:before="0" w:after="0"/>
      </w:pPr>
      <w:r>
        <w:t>Hamming Code</w:t>
      </w:r>
    </w:p>
    <w:p>
      <w:pPr>
        <w:numPr>
          <w:ilvl w:val="3"/>
          <w:numId w:val="900"/>
        </w:numPr>
        <w:spacing w:before="0" w:after="0"/>
      </w:pPr>
      <w:r>
        <w:t>Reed-Solomon Code</w:t>
      </w:r>
    </w:p>
    <w:p>
      <w:pPr>
        <w:numPr>
          <w:ilvl w:val="2"/>
          <w:numId w:val="900"/>
        </w:numPr>
        <w:spacing w:before="0" w:after="0"/>
      </w:pPr>
      <w:r>
        <w:t>Backward Error Correction</w:t>
      </w:r>
    </w:p>
    <w:p>
      <w:pPr>
        <w:numPr>
          <w:ilvl w:val="3"/>
          <w:numId w:val="900"/>
        </w:numPr>
        <w:spacing w:before="0" w:after="0"/>
      </w:pPr>
      <w:r>
        <w:t>Stop-and-Wait ARQ</w:t>
      </w:r>
    </w:p>
    <w:p>
      <w:pPr>
        <w:numPr>
          <w:ilvl w:val="3"/>
          <w:numId w:val="900"/>
        </w:numPr>
        <w:spacing w:before="0" w:after="0"/>
      </w:pPr>
      <w:r>
        <w:t>Go-Back-N ARQ</w:t>
      </w:r>
    </w:p>
    <w:p>
      <w:pPr>
        <w:numPr>
          <w:ilvl w:val="3"/>
          <w:numId w:val="900"/>
        </w:numPr>
        <w:spacing w:before="0" w:after="0"/>
      </w:pPr>
      <w:r>
        <w:t>Selective Repeat ARQ</w:t>
      </w:r>
    </w:p>
    <w:p>
      <w:pPr>
        <w:numPr>
          <w:ilvl w:val="0"/>
          <w:numId w:val="900"/>
        </w:numPr>
        <w:spacing w:before="0" w:after="0"/>
      </w:pPr>
      <w:r>
        <w:t>Data Link Control Protocols</w:t>
      </w:r>
    </w:p>
    <w:p>
      <w:pPr>
        <w:numPr>
          <w:ilvl w:val="1"/>
          <w:numId w:val="900"/>
        </w:numPr>
        <w:spacing w:before="0" w:after="0"/>
      </w:pPr>
      <w:r>
        <w:t>Flow Control Protocols</w:t>
      </w:r>
    </w:p>
    <w:p>
      <w:pPr>
        <w:numPr>
          <w:ilvl w:val="2"/>
          <w:numId w:val="900"/>
        </w:numPr>
        <w:spacing w:before="0" w:after="0"/>
      </w:pPr>
      <w:r>
        <w:t>Stop-and-Wait Flow Control</w:t>
      </w:r>
    </w:p>
    <w:p>
      <w:pPr>
        <w:numPr>
          <w:ilvl w:val="2"/>
          <w:numId w:val="900"/>
        </w:numPr>
        <w:spacing w:before="0" w:after="0"/>
      </w:pPr>
      <w:r>
        <w:t>Sliding Window Flow Control</w:t>
      </w:r>
    </w:p>
    <w:p>
      <w:pPr>
        <w:numPr>
          <w:ilvl w:val="1"/>
          <w:numId w:val="900"/>
        </w:numPr>
        <w:spacing w:before="0" w:after="0"/>
      </w:pPr>
      <w:r>
        <w:t>Error Control Protocols</w:t>
      </w:r>
    </w:p>
    <w:p>
      <w:pPr>
        <w:numPr>
          <w:ilvl w:val="2"/>
          <w:numId w:val="900"/>
        </w:numPr>
        <w:spacing w:before="0" w:after="0"/>
      </w:pPr>
      <w:r>
        <w:t>Stop-and-Wait ARQ</w:t>
      </w:r>
    </w:p>
    <w:p>
      <w:pPr>
        <w:numPr>
          <w:ilvl w:val="2"/>
          <w:numId w:val="900"/>
        </w:numPr>
        <w:spacing w:before="0" w:after="0"/>
      </w:pPr>
      <w:r>
        <w:t>Go-Back-N ARQ</w:t>
      </w:r>
    </w:p>
    <w:p>
      <w:pPr>
        <w:numPr>
          <w:ilvl w:val="2"/>
          <w:numId w:val="900"/>
        </w:numPr>
        <w:spacing w:before="0" w:after="0"/>
      </w:pPr>
      <w:r>
        <w:t>Selective Repeat ARQ</w:t>
      </w:r>
    </w:p>
    <w:p>
      <w:pPr>
        <w:numPr>
          <w:ilvl w:val="1"/>
          <w:numId w:val="900"/>
        </w:numPr>
        <w:spacing w:before="0" w:after="0"/>
      </w:pPr>
      <w:r>
        <w:t>Protocol Efficiency</w:t>
      </w:r>
    </w:p>
    <w:p>
      <w:pPr>
        <w:numPr>
          <w:ilvl w:val="0"/>
          <w:numId w:val="900"/>
        </w:numPr>
        <w:spacing w:before="0" w:after="0"/>
      </w:pPr>
      <w:r>
        <w:t>Media Access Control (MAC)</w:t>
      </w:r>
    </w:p>
    <w:p>
      <w:pPr>
        <w:numPr>
          <w:ilvl w:val="1"/>
          <w:numId w:val="900"/>
        </w:numPr>
        <w:spacing w:before="0" w:after="0"/>
      </w:pPr>
      <w:r>
        <w:t>Random Access Protocols</w:t>
      </w:r>
    </w:p>
    <w:p>
      <w:pPr>
        <w:numPr>
          <w:ilvl w:val="2"/>
          <w:numId w:val="900"/>
        </w:numPr>
        <w:spacing w:before="0" w:after="0"/>
      </w:pPr>
      <w:r>
        <w:t>ALOHA</w:t>
      </w:r>
    </w:p>
    <w:p>
      <w:pPr>
        <w:numPr>
          <w:ilvl w:val="3"/>
          <w:numId w:val="900"/>
        </w:numPr>
        <w:spacing w:before="0" w:after="0"/>
      </w:pPr>
      <w:r>
        <w:t>Pure ALOHA</w:t>
      </w:r>
    </w:p>
    <w:p>
      <w:pPr>
        <w:numPr>
          <w:ilvl w:val="3"/>
          <w:numId w:val="900"/>
        </w:numPr>
        <w:spacing w:before="0" w:after="0"/>
      </w:pPr>
      <w:r>
        <w:t>Slotted ALOHA</w:t>
      </w:r>
    </w:p>
    <w:p>
      <w:pPr>
        <w:numPr>
          <w:ilvl w:val="2"/>
          <w:numId w:val="900"/>
        </w:numPr>
        <w:spacing w:before="0" w:after="0"/>
      </w:pPr>
      <w:r>
        <w:t>Carrier Sense Multiple Access (CSMA)</w:t>
      </w:r>
    </w:p>
    <w:p>
      <w:pPr>
        <w:numPr>
          <w:ilvl w:val="3"/>
          <w:numId w:val="900"/>
        </w:numPr>
        <w:spacing w:before="0" w:after="0"/>
      </w:pPr>
      <w:r>
        <w:t>1-Persistent CSMA</w:t>
      </w:r>
    </w:p>
    <w:p>
      <w:pPr>
        <w:numPr>
          <w:ilvl w:val="3"/>
          <w:numId w:val="900"/>
        </w:numPr>
        <w:spacing w:before="0" w:after="0"/>
      </w:pPr>
      <w:r>
        <w:t>Non-Persistent CSMA</w:t>
      </w:r>
    </w:p>
    <w:p>
      <w:pPr>
        <w:numPr>
          <w:ilvl w:val="3"/>
          <w:numId w:val="900"/>
        </w:numPr>
        <w:spacing w:before="0" w:after="0"/>
      </w:pPr>
      <w:r>
        <w:t>p-Persistent CSMA</w:t>
      </w:r>
    </w:p>
    <w:p>
      <w:pPr>
        <w:numPr>
          <w:ilvl w:val="2"/>
          <w:numId w:val="900"/>
        </w:numPr>
        <w:spacing w:before="0" w:after="0"/>
      </w:pPr>
      <w:r>
        <w:t>CSMA with Collision Detection (CSMA/CD)</w:t>
      </w:r>
    </w:p>
    <w:p>
      <w:pPr>
        <w:numPr>
          <w:ilvl w:val="2"/>
          <w:numId w:val="900"/>
        </w:numPr>
        <w:spacing w:before="0" w:after="0"/>
      </w:pPr>
      <w:r>
        <w:t>CSMA with Collision Avoidance (CSMA/CA)</w:t>
      </w:r>
    </w:p>
    <w:p>
      <w:pPr>
        <w:numPr>
          <w:ilvl w:val="1"/>
          <w:numId w:val="900"/>
        </w:numPr>
        <w:spacing w:before="0" w:after="0"/>
      </w:pPr>
      <w:r>
        <w:t>Controlled Access Protocols</w:t>
      </w:r>
    </w:p>
    <w:p>
      <w:pPr>
        <w:numPr>
          <w:ilvl w:val="2"/>
          <w:numId w:val="900"/>
        </w:numPr>
        <w:spacing w:before="0" w:after="0"/>
      </w:pPr>
      <w:r>
        <w:t>Reservation Systems</w:t>
      </w:r>
    </w:p>
    <w:p>
      <w:pPr>
        <w:numPr>
          <w:ilvl w:val="2"/>
          <w:numId w:val="900"/>
        </w:numPr>
        <w:spacing w:before="0" w:after="0"/>
      </w:pPr>
      <w:r>
        <w:t>Polling</w:t>
      </w:r>
    </w:p>
    <w:p>
      <w:pPr>
        <w:numPr>
          <w:ilvl w:val="2"/>
          <w:numId w:val="900"/>
        </w:numPr>
        <w:spacing w:before="0" w:after="0"/>
      </w:pPr>
      <w:r>
        <w:t>Token Passing</w:t>
      </w:r>
    </w:p>
    <w:p>
      <w:pPr>
        <w:numPr>
          <w:ilvl w:val="1"/>
          <w:numId w:val="900"/>
        </w:numPr>
        <w:spacing w:before="0" w:after="0"/>
      </w:pPr>
      <w:r>
        <w:t>Channelization Protocols</w:t>
      </w:r>
    </w:p>
    <w:p>
      <w:pPr>
        <w:numPr>
          <w:ilvl w:val="2"/>
          <w:numId w:val="900"/>
        </w:numPr>
        <w:spacing w:before="0" w:after="0"/>
      </w:pPr>
      <w:r>
        <w:t>Frequency Division Multiple Access (FDMA)</w:t>
      </w:r>
    </w:p>
    <w:p>
      <w:pPr>
        <w:numPr>
          <w:ilvl w:val="2"/>
          <w:numId w:val="900"/>
        </w:numPr>
        <w:spacing w:before="0" w:after="0"/>
      </w:pPr>
      <w:r>
        <w:t>Time Division Multiple Access (TDMA)</w:t>
      </w:r>
    </w:p>
    <w:p>
      <w:pPr>
        <w:numPr>
          <w:ilvl w:val="2"/>
          <w:numId w:val="900"/>
        </w:numPr>
        <w:spacing w:before="0" w:after="0"/>
      </w:pPr>
      <w:r>
        <w:t>Code Division Multiple Access (CDMA)</w:t>
      </w:r>
    </w:p>
    <w:p>
      <w:pPr>
        <w:numPr>
          <w:ilvl w:val="0"/>
          <w:numId w:val="900"/>
        </w:numPr>
        <w:spacing w:before="0" w:after="0"/>
      </w:pPr>
      <w:r>
        <w:t>Ethernet Technology</w:t>
      </w:r>
    </w:p>
    <w:p>
      <w:pPr>
        <w:numPr>
          <w:ilvl w:val="1"/>
          <w:numId w:val="900"/>
        </w:numPr>
        <w:spacing w:before="0" w:after="0"/>
      </w:pPr>
      <w:r>
        <w:t>Ethernet Standards</w:t>
      </w:r>
    </w:p>
    <w:p>
      <w:pPr>
        <w:numPr>
          <w:ilvl w:val="2"/>
          <w:numId w:val="900"/>
        </w:numPr>
        <w:spacing w:before="0" w:after="0"/>
      </w:pPr>
      <w:r>
        <w:t>IEEE 802.3 Standard</w:t>
      </w:r>
    </w:p>
    <w:p>
      <w:pPr>
        <w:numPr>
          <w:ilvl w:val="2"/>
          <w:numId w:val="900"/>
        </w:numPr>
        <w:spacing w:before="0" w:after="0"/>
      </w:pPr>
      <w:r>
        <w:t>Standard Ethernet (10 Mbps)</w:t>
      </w:r>
    </w:p>
    <w:p>
      <w:pPr>
        <w:numPr>
          <w:ilvl w:val="2"/>
          <w:numId w:val="900"/>
        </w:numPr>
        <w:spacing w:before="0" w:after="0"/>
      </w:pPr>
      <w:r>
        <w:t>Fast Ethernet (100 Mbps)</w:t>
      </w:r>
    </w:p>
    <w:p>
      <w:pPr>
        <w:numPr>
          <w:ilvl w:val="2"/>
          <w:numId w:val="900"/>
        </w:numPr>
        <w:spacing w:before="0" w:after="0"/>
      </w:pPr>
      <w:r>
        <w:t>Gigabit Ethernet (1 Gbps)</w:t>
      </w:r>
    </w:p>
    <w:p>
      <w:pPr>
        <w:numPr>
          <w:ilvl w:val="2"/>
          <w:numId w:val="900"/>
        </w:numPr>
        <w:spacing w:before="0" w:after="0"/>
      </w:pPr>
      <w:r>
        <w:t>10-Gigabit Ethernet</w:t>
      </w:r>
    </w:p>
    <w:p>
      <w:pPr>
        <w:numPr>
          <w:ilvl w:val="1"/>
          <w:numId w:val="900"/>
        </w:numPr>
        <w:spacing w:before="0" w:after="0"/>
      </w:pPr>
      <w:r>
        <w:t>Ethernet Frame Format</w:t>
      </w:r>
    </w:p>
    <w:p>
      <w:pPr>
        <w:numPr>
          <w:ilvl w:val="2"/>
          <w:numId w:val="900"/>
        </w:numPr>
        <w:spacing w:before="0" w:after="0"/>
      </w:pPr>
      <w:r>
        <w:t>Frame Fields</w:t>
      </w:r>
    </w:p>
    <w:p>
      <w:pPr>
        <w:numPr>
          <w:ilvl w:val="2"/>
          <w:numId w:val="900"/>
        </w:numPr>
        <w:spacing w:before="0" w:after="0"/>
      </w:pPr>
      <w:r>
        <w:t>Frame Size Limits</w:t>
      </w:r>
    </w:p>
    <w:p>
      <w:pPr>
        <w:numPr>
          <w:ilvl w:val="2"/>
          <w:numId w:val="900"/>
        </w:numPr>
        <w:spacing w:before="0" w:after="0"/>
      </w:pPr>
      <w:r>
        <w:t>Frame Types</w:t>
      </w:r>
    </w:p>
    <w:p>
      <w:pPr>
        <w:numPr>
          <w:ilvl w:val="1"/>
          <w:numId w:val="900"/>
        </w:numPr>
        <w:spacing w:before="0" w:after="0"/>
      </w:pPr>
      <w:r>
        <w:t>Ethernet Addressing</w:t>
      </w:r>
    </w:p>
    <w:p>
      <w:pPr>
        <w:numPr>
          <w:ilvl w:val="2"/>
          <w:numId w:val="900"/>
        </w:numPr>
        <w:spacing w:before="0" w:after="0"/>
      </w:pPr>
      <w:r>
        <w:t>MAC Address Format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1"/>
          <w:numId w:val="900"/>
        </w:numPr>
        <w:spacing w:before="0" w:after="0"/>
      </w:pPr>
      <w:r>
        <w:t>Ethernet Operation</w:t>
      </w:r>
    </w:p>
    <w:p>
      <w:pPr>
        <w:numPr>
          <w:ilvl w:val="2"/>
          <w:numId w:val="900"/>
        </w:numPr>
        <w:spacing w:before="0" w:after="0"/>
      </w:pPr>
      <w:r>
        <w:t>CSMA/CD Operation</w:t>
      </w:r>
    </w:p>
    <w:p>
      <w:pPr>
        <w:numPr>
          <w:ilvl w:val="2"/>
          <w:numId w:val="900"/>
        </w:numPr>
        <w:spacing w:before="0" w:after="0"/>
      </w:pPr>
      <w:r>
        <w:t>Collision Handling</w:t>
      </w:r>
    </w:p>
    <w:p>
      <w:pPr>
        <w:numPr>
          <w:ilvl w:val="0"/>
          <w:numId w:val="900"/>
        </w:numPr>
        <w:spacing w:before="0" w:after="0"/>
      </w:pPr>
      <w:r>
        <w:t>Switching and Bridging</w:t>
      </w:r>
    </w:p>
    <w:p>
      <w:pPr>
        <w:numPr>
          <w:ilvl w:val="1"/>
          <w:numId w:val="900"/>
        </w:numPr>
        <w:spacing w:before="0" w:after="0"/>
      </w:pPr>
      <w:r>
        <w:t>Repeaters and Hubs</w:t>
      </w:r>
    </w:p>
    <w:p>
      <w:pPr>
        <w:numPr>
          <w:ilvl w:val="2"/>
          <w:numId w:val="900"/>
        </w:numPr>
        <w:spacing w:before="0" w:after="0"/>
      </w:pPr>
      <w:r>
        <w:t>Repeater Functions</w:t>
      </w:r>
    </w:p>
    <w:p>
      <w:pPr>
        <w:numPr>
          <w:ilvl w:val="2"/>
          <w:numId w:val="900"/>
        </w:numPr>
        <w:spacing w:before="0" w:after="0"/>
      </w:pPr>
      <w:r>
        <w:t>Hub Characteristics</w:t>
      </w:r>
    </w:p>
    <w:p>
      <w:pPr>
        <w:numPr>
          <w:ilvl w:val="2"/>
          <w:numId w:val="900"/>
        </w:numPr>
        <w:spacing w:before="0" w:after="0"/>
      </w:pPr>
      <w:r>
        <w:t>Collision Domains</w:t>
      </w:r>
    </w:p>
    <w:p>
      <w:pPr>
        <w:numPr>
          <w:ilvl w:val="1"/>
          <w:numId w:val="900"/>
        </w:numPr>
        <w:spacing w:before="0" w:after="0"/>
      </w:pPr>
      <w:r>
        <w:t>Bridges</w:t>
      </w:r>
    </w:p>
    <w:p>
      <w:pPr>
        <w:numPr>
          <w:ilvl w:val="2"/>
          <w:numId w:val="900"/>
        </w:numPr>
        <w:spacing w:before="0" w:after="0"/>
      </w:pPr>
      <w:r>
        <w:t>Bridge Functions</w:t>
      </w:r>
    </w:p>
    <w:p>
      <w:pPr>
        <w:numPr>
          <w:ilvl w:val="2"/>
          <w:numId w:val="900"/>
        </w:numPr>
        <w:spacing w:before="0" w:after="0"/>
      </w:pPr>
      <w:r>
        <w:t>Learning Bridges</w:t>
      </w:r>
    </w:p>
    <w:p>
      <w:pPr>
        <w:numPr>
          <w:ilvl w:val="2"/>
          <w:numId w:val="900"/>
        </w:numPr>
        <w:spacing w:before="0" w:after="0"/>
      </w:pPr>
      <w:r>
        <w:t>Transparent Bridges</w:t>
      </w:r>
    </w:p>
    <w:p>
      <w:pPr>
        <w:numPr>
          <w:ilvl w:val="1"/>
          <w:numId w:val="900"/>
        </w:numPr>
        <w:spacing w:before="0" w:after="0"/>
      </w:pPr>
      <w:r>
        <w:t>Layer 2 Switches</w:t>
      </w:r>
    </w:p>
    <w:p>
      <w:pPr>
        <w:numPr>
          <w:ilvl w:val="2"/>
          <w:numId w:val="900"/>
        </w:numPr>
        <w:spacing w:before="0" w:after="0"/>
      </w:pPr>
      <w:r>
        <w:t>Switch Architecture</w:t>
      </w:r>
    </w:p>
    <w:p>
      <w:pPr>
        <w:numPr>
          <w:ilvl w:val="2"/>
          <w:numId w:val="900"/>
        </w:numPr>
        <w:spacing w:before="0" w:after="0"/>
      </w:pPr>
      <w:r>
        <w:t>Switching Methods</w:t>
      </w:r>
    </w:p>
    <w:p>
      <w:pPr>
        <w:numPr>
          <w:ilvl w:val="3"/>
          <w:numId w:val="900"/>
        </w:numPr>
        <w:spacing w:before="0" w:after="0"/>
      </w:pPr>
      <w:r>
        <w:t>Store-and-Forward</w:t>
      </w:r>
    </w:p>
    <w:p>
      <w:pPr>
        <w:numPr>
          <w:ilvl w:val="3"/>
          <w:numId w:val="900"/>
        </w:numPr>
        <w:spacing w:before="0" w:after="0"/>
      </w:pPr>
      <w:r>
        <w:t>Cut-Through</w:t>
      </w:r>
    </w:p>
    <w:p>
      <w:pPr>
        <w:numPr>
          <w:ilvl w:val="3"/>
          <w:numId w:val="900"/>
        </w:numPr>
        <w:spacing w:before="0" w:after="0"/>
      </w:pPr>
      <w:r>
        <w:t>Fragment-Free</w:t>
      </w:r>
    </w:p>
    <w:p>
      <w:pPr>
        <w:numPr>
          <w:ilvl w:val="2"/>
          <w:numId w:val="900"/>
        </w:numPr>
        <w:spacing w:before="0" w:after="0"/>
      </w:pPr>
      <w:r>
        <w:t>Switch Tables</w:t>
      </w:r>
    </w:p>
    <w:p>
      <w:pPr>
        <w:numPr>
          <w:ilvl w:val="1"/>
          <w:numId w:val="900"/>
        </w:numPr>
        <w:spacing w:before="0" w:after="0"/>
      </w:pPr>
      <w:r>
        <w:t>Spanning Tree Protocol (STP)</w:t>
      </w:r>
    </w:p>
    <w:p>
      <w:pPr>
        <w:numPr>
          <w:ilvl w:val="2"/>
          <w:numId w:val="900"/>
        </w:numPr>
        <w:spacing w:before="0" w:after="0"/>
      </w:pPr>
      <w:r>
        <w:t>STP Purpose</w:t>
      </w:r>
    </w:p>
    <w:p>
      <w:pPr>
        <w:numPr>
          <w:ilvl w:val="2"/>
          <w:numId w:val="900"/>
        </w:numPr>
        <w:spacing w:before="0" w:after="0"/>
      </w:pPr>
      <w:r>
        <w:t>Bridge Protocol Data Units (BPDUs)</w:t>
      </w:r>
    </w:p>
    <w:p>
      <w:pPr>
        <w:numPr>
          <w:ilvl w:val="2"/>
          <w:numId w:val="900"/>
        </w:numPr>
        <w:spacing w:before="0" w:after="0"/>
      </w:pPr>
      <w:r>
        <w:t>Root Bridge Selection</w:t>
      </w:r>
    </w:p>
    <w:p>
      <w:pPr>
        <w:numPr>
          <w:ilvl w:val="2"/>
          <w:numId w:val="900"/>
        </w:numPr>
        <w:spacing w:before="0" w:after="0"/>
      </w:pPr>
      <w:r>
        <w:t>Port States</w:t>
      </w:r>
    </w:p>
    <w:p>
      <w:pPr>
        <w:numPr>
          <w:ilvl w:val="0"/>
          <w:numId w:val="900"/>
        </w:numPr>
        <w:spacing w:before="0" w:after="0"/>
      </w:pPr>
      <w:r>
        <w:t>Virtual LANs (VLANs)</w:t>
      </w:r>
    </w:p>
    <w:p>
      <w:pPr>
        <w:numPr>
          <w:ilvl w:val="1"/>
          <w:numId w:val="900"/>
        </w:numPr>
        <w:spacing w:before="0" w:after="0"/>
      </w:pPr>
      <w:r>
        <w:t>VLAN Concepts</w:t>
      </w:r>
    </w:p>
    <w:p>
      <w:pPr>
        <w:numPr>
          <w:ilvl w:val="2"/>
          <w:numId w:val="900"/>
        </w:numPr>
        <w:spacing w:before="0" w:after="0"/>
      </w:pPr>
      <w:r>
        <w:t>VLAN Benefits</w:t>
      </w:r>
    </w:p>
    <w:p>
      <w:pPr>
        <w:numPr>
          <w:ilvl w:val="2"/>
          <w:numId w:val="900"/>
        </w:numPr>
        <w:spacing w:before="0" w:after="0"/>
      </w:pPr>
      <w:r>
        <w:t>VLAN Types</w:t>
      </w:r>
    </w:p>
    <w:p>
      <w:pPr>
        <w:numPr>
          <w:ilvl w:val="1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Port-Based VLANs</w:t>
      </w:r>
    </w:p>
    <w:p>
      <w:pPr>
        <w:numPr>
          <w:ilvl w:val="2"/>
          <w:numId w:val="900"/>
        </w:numPr>
        <w:spacing w:before="0" w:after="0"/>
      </w:pPr>
      <w:r>
        <w:t>Tag-Based VLANs</w:t>
      </w:r>
    </w:p>
    <w:p>
      <w:pPr>
        <w:numPr>
          <w:ilvl w:val="1"/>
          <w:numId w:val="900"/>
        </w:numPr>
        <w:spacing w:before="0" w:after="0"/>
      </w:pPr>
      <w:r>
        <w:t>IEEE 802.1Q Standard</w:t>
      </w:r>
    </w:p>
    <w:p>
      <w:pPr>
        <w:numPr>
          <w:ilvl w:val="2"/>
          <w:numId w:val="900"/>
        </w:numPr>
        <w:spacing w:before="0" w:after="0"/>
      </w:pPr>
      <w:r>
        <w:t>VLAN Tagging</w:t>
      </w:r>
    </w:p>
    <w:p>
      <w:pPr>
        <w:numPr>
          <w:ilvl w:val="2"/>
          <w:numId w:val="900"/>
        </w:numPr>
        <w:spacing w:before="0" w:after="0"/>
      </w:pPr>
      <w:r>
        <w:t>Tag Format</w:t>
      </w:r>
    </w:p>
    <w:p>
      <w:pPr>
        <w:numPr>
          <w:ilvl w:val="1"/>
          <w:numId w:val="900"/>
        </w:numPr>
        <w:spacing w:before="0" w:after="0"/>
      </w:pPr>
      <w:r>
        <w:t>VLAN Trunking</w:t>
      </w:r>
    </w:p>
    <w:p>
      <w:pPr>
        <w:numPr>
          <w:ilvl w:val="1"/>
          <w:numId w:val="900"/>
        </w:numPr>
        <w:spacing w:before="0" w:after="0"/>
      </w:pPr>
      <w:r>
        <w:t>Inter-VLAN Routing</w:t>
      </w:r>
    </w:p>
    <w:p>
      <w:pPr>
        <w:pStyle w:val="Heading1"/>
      </w:pPr>
      <w:r>
        <w:t>Network Layer (Layer 3)</w:t>
      </w:r>
    </w:p>
    <w:p>
      <w:pPr>
        <w:numPr>
          <w:ilvl w:val="0"/>
          <w:numId w:val="900"/>
        </w:numPr>
        <w:spacing w:before="0" w:after="0"/>
      </w:pPr>
      <w:r>
        <w:t>Network Layer Services</w:t>
      </w:r>
    </w:p>
    <w:p>
      <w:pPr>
        <w:numPr>
          <w:ilvl w:val="1"/>
          <w:numId w:val="900"/>
        </w:numPr>
        <w:spacing w:before="0" w:after="0"/>
      </w:pPr>
      <w:r>
        <w:t>Logical Addressing</w:t>
      </w:r>
    </w:p>
    <w:p>
      <w:pPr>
        <w:numPr>
          <w:ilvl w:val="1"/>
          <w:numId w:val="900"/>
        </w:numPr>
        <w:spacing w:before="0" w:after="0"/>
      </w:pPr>
      <w:r>
        <w:t>Routing</w:t>
      </w:r>
    </w:p>
    <w:p>
      <w:pPr>
        <w:numPr>
          <w:ilvl w:val="1"/>
          <w:numId w:val="900"/>
        </w:numPr>
        <w:spacing w:before="0" w:after="0"/>
      </w:pPr>
      <w:r>
        <w:t>Path Determination</w:t>
      </w:r>
    </w:p>
    <w:p>
      <w:pPr>
        <w:numPr>
          <w:ilvl w:val="1"/>
          <w:numId w:val="900"/>
        </w:numPr>
        <w:spacing w:before="0" w:after="0"/>
      </w:pPr>
      <w:r>
        <w:t>Packet Forwarding</w:t>
      </w:r>
    </w:p>
    <w:p>
      <w:pPr>
        <w:numPr>
          <w:ilvl w:val="1"/>
          <w:numId w:val="900"/>
        </w:numPr>
        <w:spacing w:before="0" w:after="0"/>
      </w:pPr>
      <w:r>
        <w:t>Fragmentation and Reassembly</w:t>
      </w:r>
    </w:p>
    <w:p>
      <w:pPr>
        <w:numPr>
          <w:ilvl w:val="1"/>
          <w:numId w:val="900"/>
        </w:numPr>
        <w:spacing w:before="0" w:after="0"/>
      </w:pPr>
      <w:r>
        <w:t>Quality of Service</w:t>
      </w:r>
    </w:p>
    <w:p>
      <w:pPr>
        <w:numPr>
          <w:ilvl w:val="0"/>
          <w:numId w:val="900"/>
        </w:numPr>
        <w:spacing w:before="0" w:after="0"/>
      </w:pPr>
      <w:r>
        <w:t>IPv4 Addressing</w:t>
      </w:r>
    </w:p>
    <w:p>
      <w:pPr>
        <w:numPr>
          <w:ilvl w:val="1"/>
          <w:numId w:val="900"/>
        </w:numPr>
        <w:spacing w:before="0" w:after="0"/>
      </w:pPr>
      <w:r>
        <w:t>IPv4 Address Structure</w:t>
      </w:r>
    </w:p>
    <w:p>
      <w:pPr>
        <w:numPr>
          <w:ilvl w:val="2"/>
          <w:numId w:val="900"/>
        </w:numPr>
        <w:spacing w:before="0" w:after="0"/>
      </w:pPr>
      <w:r>
        <w:t>32-Bit Address Format</w:t>
      </w:r>
    </w:p>
    <w:p>
      <w:pPr>
        <w:numPr>
          <w:ilvl w:val="2"/>
          <w:numId w:val="900"/>
        </w:numPr>
        <w:spacing w:before="0" w:after="0"/>
      </w:pPr>
      <w:r>
        <w:t>Dotted Decimal Notation</w:t>
      </w:r>
    </w:p>
    <w:p>
      <w:pPr>
        <w:numPr>
          <w:ilvl w:val="1"/>
          <w:numId w:val="900"/>
        </w:numPr>
        <w:spacing w:before="0" w:after="0"/>
      </w:pPr>
      <w:r>
        <w:t>Classful Addressing</w:t>
      </w:r>
    </w:p>
    <w:p>
      <w:pPr>
        <w:numPr>
          <w:ilvl w:val="2"/>
          <w:numId w:val="900"/>
        </w:numPr>
        <w:spacing w:before="0" w:after="0"/>
      </w:pPr>
      <w:r>
        <w:t>Class A Networks</w:t>
      </w:r>
    </w:p>
    <w:p>
      <w:pPr>
        <w:numPr>
          <w:ilvl w:val="2"/>
          <w:numId w:val="900"/>
        </w:numPr>
        <w:spacing w:before="0" w:after="0"/>
      </w:pPr>
      <w:r>
        <w:t>Class B Networks</w:t>
      </w:r>
    </w:p>
    <w:p>
      <w:pPr>
        <w:numPr>
          <w:ilvl w:val="2"/>
          <w:numId w:val="900"/>
        </w:numPr>
        <w:spacing w:before="0" w:after="0"/>
      </w:pPr>
      <w:r>
        <w:t>Class C Networks</w:t>
      </w:r>
    </w:p>
    <w:p>
      <w:pPr>
        <w:numPr>
          <w:ilvl w:val="2"/>
          <w:numId w:val="900"/>
        </w:numPr>
        <w:spacing w:before="0" w:after="0"/>
      </w:pPr>
      <w:r>
        <w:t>Class D (Multicast)</w:t>
      </w:r>
    </w:p>
    <w:p>
      <w:pPr>
        <w:numPr>
          <w:ilvl w:val="2"/>
          <w:numId w:val="900"/>
        </w:numPr>
        <w:spacing w:before="0" w:after="0"/>
      </w:pPr>
      <w:r>
        <w:t>Class E (Reserved)</w:t>
      </w:r>
    </w:p>
    <w:p>
      <w:pPr>
        <w:numPr>
          <w:ilvl w:val="1"/>
          <w:numId w:val="900"/>
        </w:numPr>
        <w:spacing w:before="0" w:after="0"/>
      </w:pPr>
      <w:r>
        <w:t>Classless Inter-Domain Routing (CIDR)</w:t>
      </w:r>
    </w:p>
    <w:p>
      <w:pPr>
        <w:numPr>
          <w:ilvl w:val="2"/>
          <w:numId w:val="900"/>
        </w:numPr>
        <w:spacing w:before="0" w:after="0"/>
      </w:pPr>
      <w:r>
        <w:t>CIDR Notation</w:t>
      </w:r>
    </w:p>
    <w:p>
      <w:pPr>
        <w:numPr>
          <w:ilvl w:val="2"/>
          <w:numId w:val="900"/>
        </w:numPr>
        <w:spacing w:before="0" w:after="0"/>
      </w:pPr>
      <w:r>
        <w:t>Subnet Masks</w:t>
      </w:r>
    </w:p>
    <w:p>
      <w:pPr>
        <w:numPr>
          <w:ilvl w:val="2"/>
          <w:numId w:val="900"/>
        </w:numPr>
        <w:spacing w:before="0" w:after="0"/>
      </w:pPr>
      <w:r>
        <w:t>Variable Length Subnet Masking (VLSM)</w:t>
      </w:r>
    </w:p>
    <w:p>
      <w:pPr>
        <w:numPr>
          <w:ilvl w:val="1"/>
          <w:numId w:val="900"/>
        </w:numPr>
        <w:spacing w:before="0" w:after="0"/>
      </w:pPr>
      <w:r>
        <w:t>Subnetting</w:t>
      </w:r>
    </w:p>
    <w:p>
      <w:pPr>
        <w:numPr>
          <w:ilvl w:val="2"/>
          <w:numId w:val="900"/>
        </w:numPr>
        <w:spacing w:before="0" w:after="0"/>
      </w:pPr>
      <w:r>
        <w:t>Subnetting Process</w:t>
      </w:r>
    </w:p>
    <w:p>
      <w:pPr>
        <w:numPr>
          <w:ilvl w:val="2"/>
          <w:numId w:val="900"/>
        </w:numPr>
        <w:spacing w:before="0" w:after="0"/>
      </w:pPr>
      <w:r>
        <w:t>Subnet Calculation</w:t>
      </w:r>
    </w:p>
    <w:p>
      <w:pPr>
        <w:numPr>
          <w:ilvl w:val="2"/>
          <w:numId w:val="900"/>
        </w:numPr>
        <w:spacing w:before="0" w:after="0"/>
      </w:pPr>
      <w:r>
        <w:t>Subnet Design</w:t>
      </w:r>
    </w:p>
    <w:p>
      <w:pPr>
        <w:numPr>
          <w:ilvl w:val="1"/>
          <w:numId w:val="900"/>
        </w:numPr>
        <w:spacing w:before="0" w:after="0"/>
      </w:pPr>
      <w:r>
        <w:t>Supernetting</w:t>
      </w:r>
    </w:p>
    <w:p>
      <w:pPr>
        <w:numPr>
          <w:ilvl w:val="2"/>
          <w:numId w:val="900"/>
        </w:numPr>
        <w:spacing w:before="0" w:after="0"/>
      </w:pPr>
      <w:r>
        <w:t>Route Aggregation</w:t>
      </w:r>
    </w:p>
    <w:p>
      <w:pPr>
        <w:numPr>
          <w:ilvl w:val="2"/>
          <w:numId w:val="900"/>
        </w:numPr>
        <w:spacing w:before="0" w:after="0"/>
      </w:pPr>
      <w:r>
        <w:t>Supernet Calculation</w:t>
      </w:r>
    </w:p>
    <w:p>
      <w:pPr>
        <w:numPr>
          <w:ilvl w:val="1"/>
          <w:numId w:val="900"/>
        </w:numPr>
        <w:spacing w:before="0" w:after="0"/>
      </w:pPr>
      <w:r>
        <w:t>Special IPv4 Addresses</w:t>
      </w:r>
    </w:p>
    <w:p>
      <w:pPr>
        <w:numPr>
          <w:ilvl w:val="2"/>
          <w:numId w:val="900"/>
        </w:numPr>
        <w:spacing w:before="0" w:after="0"/>
      </w:pPr>
      <w:r>
        <w:t>Loopback Address</w:t>
      </w:r>
    </w:p>
    <w:p>
      <w:pPr>
        <w:numPr>
          <w:ilvl w:val="2"/>
          <w:numId w:val="900"/>
        </w:numPr>
        <w:spacing w:before="0" w:after="0"/>
      </w:pPr>
      <w:r>
        <w:t>Broadcast Addresses</w:t>
      </w:r>
    </w:p>
    <w:p>
      <w:pPr>
        <w:numPr>
          <w:ilvl w:val="2"/>
          <w:numId w:val="900"/>
        </w:numPr>
        <w:spacing w:before="0" w:after="0"/>
      </w:pPr>
      <w:r>
        <w:t>Private Addresses</w:t>
      </w:r>
    </w:p>
    <w:p>
      <w:pPr>
        <w:numPr>
          <w:ilvl w:val="2"/>
          <w:numId w:val="900"/>
        </w:numPr>
        <w:spacing w:before="0" w:after="0"/>
      </w:pPr>
      <w:r>
        <w:t>Link-Local Addresses</w:t>
      </w:r>
    </w:p>
    <w:p>
      <w:pPr>
        <w:numPr>
          <w:ilvl w:val="2"/>
          <w:numId w:val="900"/>
        </w:numPr>
        <w:spacing w:before="0" w:after="0"/>
      </w:pPr>
      <w:r>
        <w:t>Multicast Addresses</w:t>
      </w:r>
    </w:p>
    <w:p>
      <w:pPr>
        <w:numPr>
          <w:ilvl w:val="1"/>
          <w:numId w:val="900"/>
        </w:numPr>
        <w:spacing w:before="0" w:after="0"/>
      </w:pPr>
      <w:r>
        <w:t>Network Address Translation (NAT)</w:t>
      </w:r>
    </w:p>
    <w:p>
      <w:pPr>
        <w:numPr>
          <w:ilvl w:val="2"/>
          <w:numId w:val="900"/>
        </w:numPr>
        <w:spacing w:before="0" w:after="0"/>
      </w:pPr>
      <w:r>
        <w:t>Static NAT</w:t>
      </w:r>
    </w:p>
    <w:p>
      <w:pPr>
        <w:numPr>
          <w:ilvl w:val="2"/>
          <w:numId w:val="900"/>
        </w:numPr>
        <w:spacing w:before="0" w:after="0"/>
      </w:pPr>
      <w:r>
        <w:t>Dynamic NAT</w:t>
      </w:r>
    </w:p>
    <w:p>
      <w:pPr>
        <w:numPr>
          <w:ilvl w:val="2"/>
          <w:numId w:val="900"/>
        </w:numPr>
        <w:spacing w:before="0" w:after="0"/>
      </w:pPr>
      <w:r>
        <w:t>Port Address Translation (PAT)</w:t>
      </w:r>
    </w:p>
    <w:p>
      <w:pPr>
        <w:numPr>
          <w:ilvl w:val="2"/>
          <w:numId w:val="900"/>
        </w:numPr>
        <w:spacing w:before="0" w:after="0"/>
      </w:pPr>
      <w:r>
        <w:t>NAT Advantages and Disadvantages</w:t>
      </w:r>
    </w:p>
    <w:p>
      <w:pPr>
        <w:numPr>
          <w:ilvl w:val="0"/>
          <w:numId w:val="900"/>
        </w:numPr>
        <w:spacing w:before="0" w:after="0"/>
      </w:pPr>
      <w:r>
        <w:t>Internet Protocol Version 4 (IPv4)</w:t>
      </w:r>
    </w:p>
    <w:p>
      <w:pPr>
        <w:numPr>
          <w:ilvl w:val="1"/>
          <w:numId w:val="900"/>
        </w:numPr>
        <w:spacing w:before="0" w:after="0"/>
      </w:pPr>
      <w:r>
        <w:t>IPv4 Datagram Format</w:t>
      </w:r>
    </w:p>
    <w:p>
      <w:pPr>
        <w:numPr>
          <w:ilvl w:val="2"/>
          <w:numId w:val="900"/>
        </w:numPr>
        <w:spacing w:before="0" w:after="0"/>
      </w:pPr>
      <w:r>
        <w:t>Header Fields</w:t>
      </w:r>
    </w:p>
    <w:p>
      <w:pPr>
        <w:numPr>
          <w:ilvl w:val="2"/>
          <w:numId w:val="900"/>
        </w:numPr>
        <w:spacing w:before="0" w:after="0"/>
      </w:pPr>
      <w:r>
        <w:t>Options Field</w:t>
      </w:r>
    </w:p>
    <w:p>
      <w:pPr>
        <w:numPr>
          <w:ilvl w:val="2"/>
          <w:numId w:val="900"/>
        </w:numPr>
        <w:spacing w:before="0" w:after="0"/>
      </w:pPr>
      <w:r>
        <w:t>Payload</w:t>
      </w:r>
    </w:p>
    <w:p>
      <w:pPr>
        <w:numPr>
          <w:ilvl w:val="1"/>
          <w:numId w:val="900"/>
        </w:numPr>
        <w:spacing w:before="0" w:after="0"/>
      </w:pPr>
      <w:r>
        <w:t>IPv4 Header Fields</w:t>
      </w:r>
    </w:p>
    <w:p>
      <w:pPr>
        <w:numPr>
          <w:ilvl w:val="2"/>
          <w:numId w:val="900"/>
        </w:numPr>
        <w:spacing w:before="0" w:after="0"/>
      </w:pPr>
      <w:r>
        <w:t>Version</w:t>
      </w:r>
    </w:p>
    <w:p>
      <w:pPr>
        <w:numPr>
          <w:ilvl w:val="2"/>
          <w:numId w:val="900"/>
        </w:numPr>
        <w:spacing w:before="0" w:after="0"/>
      </w:pPr>
      <w:r>
        <w:t>Header Length</w:t>
      </w:r>
    </w:p>
    <w:p>
      <w:pPr>
        <w:numPr>
          <w:ilvl w:val="2"/>
          <w:numId w:val="900"/>
        </w:numPr>
        <w:spacing w:before="0" w:after="0"/>
      </w:pPr>
      <w:r>
        <w:t>Type of Service</w:t>
      </w:r>
    </w:p>
    <w:p>
      <w:pPr>
        <w:numPr>
          <w:ilvl w:val="2"/>
          <w:numId w:val="900"/>
        </w:numPr>
        <w:spacing w:before="0" w:after="0"/>
      </w:pPr>
      <w:r>
        <w:t>Total Length</w:t>
      </w:r>
    </w:p>
    <w:p>
      <w:pPr>
        <w:numPr>
          <w:ilvl w:val="2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Flags</w:t>
      </w:r>
    </w:p>
    <w:p>
      <w:pPr>
        <w:numPr>
          <w:ilvl w:val="2"/>
          <w:numId w:val="900"/>
        </w:numPr>
        <w:spacing w:before="0" w:after="0"/>
      </w:pPr>
      <w:r>
        <w:t>Fragment Offset</w:t>
      </w:r>
    </w:p>
    <w:p>
      <w:pPr>
        <w:numPr>
          <w:ilvl w:val="2"/>
          <w:numId w:val="900"/>
        </w:numPr>
        <w:spacing w:before="0" w:after="0"/>
      </w:pPr>
      <w:r>
        <w:t>Time to Live</w:t>
      </w:r>
    </w:p>
    <w:p>
      <w:pPr>
        <w:numPr>
          <w:ilvl w:val="2"/>
          <w:numId w:val="900"/>
        </w:numPr>
        <w:spacing w:before="0" w:after="0"/>
      </w:pPr>
      <w:r>
        <w:t>Protocol</w:t>
      </w:r>
    </w:p>
    <w:p>
      <w:pPr>
        <w:numPr>
          <w:ilvl w:val="2"/>
          <w:numId w:val="900"/>
        </w:numPr>
        <w:spacing w:before="0" w:after="0"/>
      </w:pPr>
      <w:r>
        <w:t>Header Checksum</w:t>
      </w:r>
    </w:p>
    <w:p>
      <w:pPr>
        <w:numPr>
          <w:ilvl w:val="2"/>
          <w:numId w:val="900"/>
        </w:numPr>
        <w:spacing w:before="0" w:after="0"/>
      </w:pPr>
      <w:r>
        <w:t>Source Address</w:t>
      </w:r>
    </w:p>
    <w:p>
      <w:pPr>
        <w:numPr>
          <w:ilvl w:val="2"/>
          <w:numId w:val="900"/>
        </w:numPr>
        <w:spacing w:before="0" w:after="0"/>
      </w:pPr>
      <w:r>
        <w:t>Destination Address</w:t>
      </w:r>
    </w:p>
    <w:p>
      <w:pPr>
        <w:numPr>
          <w:ilvl w:val="1"/>
          <w:numId w:val="900"/>
        </w:numPr>
        <w:spacing w:before="0" w:after="0"/>
      </w:pPr>
      <w:r>
        <w:t>Fragmentation and Reassembly</w:t>
      </w:r>
    </w:p>
    <w:p>
      <w:pPr>
        <w:numPr>
          <w:ilvl w:val="2"/>
          <w:numId w:val="900"/>
        </w:numPr>
        <w:spacing w:before="0" w:after="0"/>
      </w:pPr>
      <w:r>
        <w:t>Fragmentation Process</w:t>
      </w:r>
    </w:p>
    <w:p>
      <w:pPr>
        <w:numPr>
          <w:ilvl w:val="2"/>
          <w:numId w:val="900"/>
        </w:numPr>
        <w:spacing w:before="0" w:after="0"/>
      </w:pPr>
      <w:r>
        <w:t>Fragment Identification</w:t>
      </w:r>
    </w:p>
    <w:p>
      <w:pPr>
        <w:numPr>
          <w:ilvl w:val="2"/>
          <w:numId w:val="900"/>
        </w:numPr>
        <w:spacing w:before="0" w:after="0"/>
      </w:pPr>
      <w:r>
        <w:t>Reassembly Process</w:t>
      </w:r>
    </w:p>
    <w:p>
      <w:pPr>
        <w:numPr>
          <w:ilvl w:val="0"/>
          <w:numId w:val="900"/>
        </w:numPr>
        <w:spacing w:before="0" w:after="0"/>
      </w:pPr>
      <w:r>
        <w:t>Address Resolution Protocol (ARP)</w:t>
      </w:r>
    </w:p>
    <w:p>
      <w:pPr>
        <w:numPr>
          <w:ilvl w:val="1"/>
          <w:numId w:val="900"/>
        </w:numPr>
        <w:spacing w:before="0" w:after="0"/>
      </w:pPr>
      <w:r>
        <w:t>ARP Operation</w:t>
      </w:r>
    </w:p>
    <w:p>
      <w:pPr>
        <w:numPr>
          <w:ilvl w:val="1"/>
          <w:numId w:val="900"/>
        </w:numPr>
        <w:spacing w:before="0" w:after="0"/>
      </w:pPr>
      <w:r>
        <w:t>ARP Message Format</w:t>
      </w:r>
    </w:p>
    <w:p>
      <w:pPr>
        <w:numPr>
          <w:ilvl w:val="1"/>
          <w:numId w:val="900"/>
        </w:numPr>
        <w:spacing w:before="0" w:after="0"/>
      </w:pPr>
      <w:r>
        <w:t>ARP Table Management</w:t>
      </w:r>
    </w:p>
    <w:p>
      <w:pPr>
        <w:numPr>
          <w:ilvl w:val="1"/>
          <w:numId w:val="900"/>
        </w:numPr>
        <w:spacing w:before="0" w:after="0"/>
      </w:pPr>
      <w:r>
        <w:t>Proxy ARP</w:t>
      </w:r>
    </w:p>
    <w:p>
      <w:pPr>
        <w:numPr>
          <w:ilvl w:val="1"/>
          <w:numId w:val="900"/>
        </w:numPr>
        <w:spacing w:before="0" w:after="0"/>
      </w:pPr>
      <w:r>
        <w:t>Reverse ARP (RARP)</w:t>
      </w:r>
    </w:p>
    <w:p>
      <w:pPr>
        <w:numPr>
          <w:ilvl w:val="0"/>
          <w:numId w:val="900"/>
        </w:numPr>
        <w:spacing w:before="0" w:after="0"/>
      </w:pPr>
      <w:r>
        <w:t>Internet Control Message Protocol (ICMP)</w:t>
      </w:r>
    </w:p>
    <w:p>
      <w:pPr>
        <w:numPr>
          <w:ilvl w:val="1"/>
          <w:numId w:val="900"/>
        </w:numPr>
        <w:spacing w:before="0" w:after="0"/>
      </w:pPr>
      <w:r>
        <w:t>ICMP Message Types</w:t>
      </w:r>
    </w:p>
    <w:p>
      <w:pPr>
        <w:numPr>
          <w:ilvl w:val="1"/>
          <w:numId w:val="900"/>
        </w:numPr>
        <w:spacing w:before="0" w:after="0"/>
      </w:pPr>
      <w:r>
        <w:t>Error Reporting Messages</w:t>
      </w:r>
    </w:p>
    <w:p>
      <w:pPr>
        <w:numPr>
          <w:ilvl w:val="2"/>
          <w:numId w:val="900"/>
        </w:numPr>
        <w:spacing w:before="0" w:after="0"/>
      </w:pPr>
      <w:r>
        <w:t>Destination Unreachable</w:t>
      </w:r>
    </w:p>
    <w:p>
      <w:pPr>
        <w:numPr>
          <w:ilvl w:val="2"/>
          <w:numId w:val="900"/>
        </w:numPr>
        <w:spacing w:before="0" w:after="0"/>
      </w:pPr>
      <w:r>
        <w:t>Time Exceeded</w:t>
      </w:r>
    </w:p>
    <w:p>
      <w:pPr>
        <w:numPr>
          <w:ilvl w:val="2"/>
          <w:numId w:val="900"/>
        </w:numPr>
        <w:spacing w:before="0" w:after="0"/>
      </w:pPr>
      <w:r>
        <w:t>Parameter Problem</w:t>
      </w:r>
    </w:p>
    <w:p>
      <w:pPr>
        <w:numPr>
          <w:ilvl w:val="2"/>
          <w:numId w:val="900"/>
        </w:numPr>
        <w:spacing w:before="0" w:after="0"/>
      </w:pPr>
      <w:r>
        <w:t>Source Quench</w:t>
      </w:r>
    </w:p>
    <w:p>
      <w:pPr>
        <w:numPr>
          <w:ilvl w:val="2"/>
          <w:numId w:val="900"/>
        </w:numPr>
        <w:spacing w:before="0" w:after="0"/>
      </w:pPr>
      <w:r>
        <w:t>Redirect</w:t>
      </w:r>
    </w:p>
    <w:p>
      <w:pPr>
        <w:numPr>
          <w:ilvl w:val="1"/>
          <w:numId w:val="900"/>
        </w:numPr>
        <w:spacing w:before="0" w:after="0"/>
      </w:pPr>
      <w:r>
        <w:t>Query Messages</w:t>
      </w:r>
    </w:p>
    <w:p>
      <w:pPr>
        <w:numPr>
          <w:ilvl w:val="2"/>
          <w:numId w:val="900"/>
        </w:numPr>
        <w:spacing w:before="0" w:after="0"/>
      </w:pPr>
      <w:r>
        <w:t>Echo Request and Reply</w:t>
      </w:r>
    </w:p>
    <w:p>
      <w:pPr>
        <w:numPr>
          <w:ilvl w:val="2"/>
          <w:numId w:val="900"/>
        </w:numPr>
        <w:spacing w:before="0" w:after="0"/>
      </w:pPr>
      <w:r>
        <w:t>Timestamp Request and Reply</w:t>
      </w:r>
    </w:p>
    <w:p>
      <w:pPr>
        <w:numPr>
          <w:ilvl w:val="2"/>
          <w:numId w:val="900"/>
        </w:numPr>
        <w:spacing w:before="0" w:after="0"/>
      </w:pPr>
      <w:r>
        <w:t>Address Mask Request and Reply</w:t>
      </w:r>
    </w:p>
    <w:p>
      <w:pPr>
        <w:numPr>
          <w:ilvl w:val="1"/>
          <w:numId w:val="900"/>
        </w:numPr>
        <w:spacing w:before="0" w:after="0"/>
      </w:pPr>
      <w:r>
        <w:t>ICMP Applications</w:t>
      </w:r>
    </w:p>
    <w:p>
      <w:pPr>
        <w:numPr>
          <w:ilvl w:val="0"/>
          <w:numId w:val="900"/>
        </w:numPr>
        <w:spacing w:before="0" w:after="0"/>
      </w:pPr>
      <w:r>
        <w:t>Internet Protocol Version 6 (IPv6)</w:t>
      </w:r>
    </w:p>
    <w:p>
      <w:pPr>
        <w:numPr>
          <w:ilvl w:val="1"/>
          <w:numId w:val="900"/>
        </w:numPr>
        <w:spacing w:before="0" w:after="0"/>
      </w:pPr>
      <w:r>
        <w:t>IPv6 Motivation</w:t>
      </w:r>
    </w:p>
    <w:p>
      <w:pPr>
        <w:numPr>
          <w:ilvl w:val="2"/>
          <w:numId w:val="900"/>
        </w:numPr>
        <w:spacing w:before="0" w:after="0"/>
      </w:pPr>
      <w:r>
        <w:t>Address Space Exhaustion</w:t>
      </w:r>
    </w:p>
    <w:p>
      <w:pPr>
        <w:numPr>
          <w:ilvl w:val="2"/>
          <w:numId w:val="900"/>
        </w:numPr>
        <w:spacing w:before="0" w:after="0"/>
      </w:pPr>
      <w:r>
        <w:t>IPv4 Limitations</w:t>
      </w:r>
    </w:p>
    <w:p>
      <w:pPr>
        <w:numPr>
          <w:ilvl w:val="2"/>
          <w:numId w:val="900"/>
        </w:numPr>
        <w:spacing w:before="0" w:after="0"/>
      </w:pPr>
      <w:r>
        <w:t>IPv6 Improvements</w:t>
      </w:r>
    </w:p>
    <w:p>
      <w:pPr>
        <w:numPr>
          <w:ilvl w:val="1"/>
          <w:numId w:val="900"/>
        </w:numPr>
        <w:spacing w:before="0" w:after="0"/>
      </w:pPr>
      <w:r>
        <w:t>IPv6 Address Structure</w:t>
      </w:r>
    </w:p>
    <w:p>
      <w:pPr>
        <w:numPr>
          <w:ilvl w:val="2"/>
          <w:numId w:val="900"/>
        </w:numPr>
        <w:spacing w:before="0" w:after="0"/>
      </w:pPr>
      <w:r>
        <w:t>128-Bit Address Format</w:t>
      </w:r>
    </w:p>
    <w:p>
      <w:pPr>
        <w:numPr>
          <w:ilvl w:val="2"/>
          <w:numId w:val="900"/>
        </w:numPr>
        <w:spacing w:before="0" w:after="0"/>
      </w:pPr>
      <w:r>
        <w:t>Hexadecimal Notation</w:t>
      </w:r>
    </w:p>
    <w:p>
      <w:pPr>
        <w:numPr>
          <w:ilvl w:val="2"/>
          <w:numId w:val="900"/>
        </w:numPr>
        <w:spacing w:before="0" w:after="0"/>
      </w:pPr>
      <w:r>
        <w:t>Address Compression</w:t>
      </w:r>
    </w:p>
    <w:p>
      <w:pPr>
        <w:numPr>
          <w:ilvl w:val="1"/>
          <w:numId w:val="900"/>
        </w:numPr>
        <w:spacing w:before="0" w:after="0"/>
      </w:pPr>
      <w:r>
        <w:t>IPv6 Address Types</w:t>
      </w:r>
    </w:p>
    <w:p>
      <w:pPr>
        <w:numPr>
          <w:ilvl w:val="2"/>
          <w:numId w:val="900"/>
        </w:numPr>
        <w:spacing w:before="0" w:after="0"/>
      </w:pPr>
      <w:r>
        <w:t>Unicast Addresses</w:t>
      </w:r>
    </w:p>
    <w:p>
      <w:pPr>
        <w:numPr>
          <w:ilvl w:val="2"/>
          <w:numId w:val="900"/>
        </w:numPr>
        <w:spacing w:before="0" w:after="0"/>
      </w:pPr>
      <w:r>
        <w:t>Multicast Addresses</w:t>
      </w:r>
    </w:p>
    <w:p>
      <w:pPr>
        <w:numPr>
          <w:ilvl w:val="2"/>
          <w:numId w:val="900"/>
        </w:numPr>
        <w:spacing w:before="0" w:after="0"/>
      </w:pPr>
      <w:r>
        <w:t>Anycast Addresses</w:t>
      </w:r>
    </w:p>
    <w:p>
      <w:pPr>
        <w:numPr>
          <w:ilvl w:val="1"/>
          <w:numId w:val="900"/>
        </w:numPr>
        <w:spacing w:before="0" w:after="0"/>
      </w:pPr>
      <w:r>
        <w:t>IPv6 Packet Format</w:t>
      </w:r>
    </w:p>
    <w:p>
      <w:pPr>
        <w:numPr>
          <w:ilvl w:val="2"/>
          <w:numId w:val="900"/>
        </w:numPr>
        <w:spacing w:before="0" w:after="0"/>
      </w:pPr>
      <w:r>
        <w:t>Fixed Header</w:t>
      </w:r>
    </w:p>
    <w:p>
      <w:pPr>
        <w:numPr>
          <w:ilvl w:val="2"/>
          <w:numId w:val="900"/>
        </w:numPr>
        <w:spacing w:before="0" w:after="0"/>
      </w:pPr>
      <w:r>
        <w:t>Extension Headers</w:t>
      </w:r>
    </w:p>
    <w:p>
      <w:pPr>
        <w:numPr>
          <w:ilvl w:val="2"/>
          <w:numId w:val="900"/>
        </w:numPr>
        <w:spacing w:before="0" w:after="0"/>
      </w:pPr>
      <w:r>
        <w:t>Payload</w:t>
      </w:r>
    </w:p>
    <w:p>
      <w:pPr>
        <w:numPr>
          <w:ilvl w:val="1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Global Unicast Addresses</w:t>
      </w:r>
    </w:p>
    <w:p>
      <w:pPr>
        <w:numPr>
          <w:ilvl w:val="2"/>
          <w:numId w:val="900"/>
        </w:numPr>
        <w:spacing w:before="0" w:after="0"/>
      </w:pPr>
      <w:r>
        <w:t>Link-Local Addresses</w:t>
      </w:r>
    </w:p>
    <w:p>
      <w:pPr>
        <w:numPr>
          <w:ilvl w:val="2"/>
          <w:numId w:val="900"/>
        </w:numPr>
        <w:spacing w:before="0" w:after="0"/>
      </w:pPr>
      <w:r>
        <w:t>Unique Local Addresses</w:t>
      </w:r>
    </w:p>
    <w:p>
      <w:pPr>
        <w:numPr>
          <w:ilvl w:val="2"/>
          <w:numId w:val="900"/>
        </w:numPr>
        <w:spacing w:before="0" w:after="0"/>
      </w:pPr>
      <w:r>
        <w:t>Multicast Addresses</w:t>
      </w:r>
    </w:p>
    <w:p>
      <w:pPr>
        <w:numPr>
          <w:ilvl w:val="1"/>
          <w:numId w:val="900"/>
        </w:numPr>
        <w:spacing w:before="0" w:after="0"/>
      </w:pPr>
      <w:r>
        <w:t>IPv6 Transition Mechanisms</w:t>
      </w:r>
    </w:p>
    <w:p>
      <w:pPr>
        <w:numPr>
          <w:ilvl w:val="2"/>
          <w:numId w:val="900"/>
        </w:numPr>
        <w:spacing w:before="0" w:after="0"/>
      </w:pPr>
      <w:r>
        <w:t>Dual Stack</w:t>
      </w:r>
    </w:p>
    <w:p>
      <w:pPr>
        <w:numPr>
          <w:ilvl w:val="2"/>
          <w:numId w:val="900"/>
        </w:numPr>
        <w:spacing w:before="0" w:after="0"/>
      </w:pPr>
      <w:r>
        <w:t>Tunneling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0"/>
          <w:numId w:val="900"/>
        </w:numPr>
        <w:spacing w:before="0" w:after="0"/>
      </w:pPr>
      <w:r>
        <w:t>Routing Fundamentals</w:t>
      </w:r>
    </w:p>
    <w:p>
      <w:pPr>
        <w:numPr>
          <w:ilvl w:val="1"/>
          <w:numId w:val="900"/>
        </w:numPr>
        <w:spacing w:before="0" w:after="0"/>
      </w:pPr>
      <w:r>
        <w:t>Routing Concepts</w:t>
      </w:r>
    </w:p>
    <w:p>
      <w:pPr>
        <w:numPr>
          <w:ilvl w:val="2"/>
          <w:numId w:val="900"/>
        </w:numPr>
        <w:spacing w:before="0" w:after="0"/>
      </w:pPr>
      <w:r>
        <w:t>Routing Tables</w:t>
      </w:r>
    </w:p>
    <w:p>
      <w:pPr>
        <w:numPr>
          <w:ilvl w:val="2"/>
          <w:numId w:val="900"/>
        </w:numPr>
        <w:spacing w:before="0" w:after="0"/>
      </w:pPr>
      <w:r>
        <w:t>Routing Metrics</w:t>
      </w:r>
    </w:p>
    <w:p>
      <w:pPr>
        <w:numPr>
          <w:ilvl w:val="2"/>
          <w:numId w:val="900"/>
        </w:numPr>
        <w:spacing w:before="0" w:after="0"/>
      </w:pPr>
      <w:r>
        <w:t>Administrative Distance</w:t>
      </w:r>
    </w:p>
    <w:p>
      <w:pPr>
        <w:numPr>
          <w:ilvl w:val="1"/>
          <w:numId w:val="900"/>
        </w:numPr>
        <w:spacing w:before="0" w:after="0"/>
      </w:pPr>
      <w:r>
        <w:t>Static Routing</w:t>
      </w:r>
    </w:p>
    <w:p>
      <w:pPr>
        <w:numPr>
          <w:ilvl w:val="2"/>
          <w:numId w:val="900"/>
        </w:numPr>
        <w:spacing w:before="0" w:after="0"/>
      </w:pPr>
      <w:r>
        <w:t>Static Route Configuration</w:t>
      </w:r>
    </w:p>
    <w:p>
      <w:pPr>
        <w:numPr>
          <w:ilvl w:val="2"/>
          <w:numId w:val="900"/>
        </w:numPr>
        <w:spacing w:before="0" w:after="0"/>
      </w:pPr>
      <w:r>
        <w:t>Default Routes</w:t>
      </w:r>
    </w:p>
    <w:p>
      <w:pPr>
        <w:numPr>
          <w:ilvl w:val="1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Routing Protocol Types</w:t>
      </w:r>
    </w:p>
    <w:p>
      <w:pPr>
        <w:numPr>
          <w:ilvl w:val="2"/>
          <w:numId w:val="900"/>
        </w:numPr>
        <w:spacing w:before="0" w:after="0"/>
      </w:pPr>
      <w:r>
        <w:t>Convergence</w:t>
      </w:r>
    </w:p>
    <w:p>
      <w:pPr>
        <w:numPr>
          <w:ilvl w:val="2"/>
          <w:numId w:val="900"/>
        </w:numPr>
        <w:spacing w:before="0" w:after="0"/>
      </w:pPr>
      <w:r>
        <w:t>Routing Loops</w:t>
      </w:r>
    </w:p>
    <w:p>
      <w:pPr>
        <w:numPr>
          <w:ilvl w:val="1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Distance Vector Algorithms</w:t>
      </w:r>
    </w:p>
    <w:p>
      <w:pPr>
        <w:numPr>
          <w:ilvl w:val="2"/>
          <w:numId w:val="900"/>
        </w:numPr>
        <w:spacing w:before="0" w:after="0"/>
      </w:pPr>
      <w:r>
        <w:t>Link State Algorithms</w:t>
      </w:r>
    </w:p>
    <w:p>
      <w:pPr>
        <w:numPr>
          <w:ilvl w:val="2"/>
          <w:numId w:val="900"/>
        </w:numPr>
        <w:spacing w:before="0" w:after="0"/>
      </w:pPr>
      <w:r>
        <w:t>Path Vector Algorithms</w:t>
      </w:r>
    </w:p>
    <w:p>
      <w:pPr>
        <w:numPr>
          <w:ilvl w:val="0"/>
          <w:numId w:val="900"/>
        </w:numPr>
        <w:spacing w:before="0" w:after="0"/>
      </w:pPr>
      <w:r>
        <w:t>Interior Gateway Protocols (IGP)</w:t>
      </w:r>
    </w:p>
    <w:p>
      <w:pPr>
        <w:numPr>
          <w:ilvl w:val="1"/>
          <w:numId w:val="900"/>
        </w:numPr>
        <w:spacing w:before="0" w:after="0"/>
      </w:pPr>
      <w:r>
        <w:t>Routing Information Protocol (RIP)</w:t>
      </w:r>
    </w:p>
    <w:p>
      <w:pPr>
        <w:numPr>
          <w:ilvl w:val="2"/>
          <w:numId w:val="900"/>
        </w:numPr>
        <w:spacing w:before="0" w:after="0"/>
      </w:pPr>
      <w:r>
        <w:t>RIP Version 1</w:t>
      </w:r>
    </w:p>
    <w:p>
      <w:pPr>
        <w:numPr>
          <w:ilvl w:val="2"/>
          <w:numId w:val="900"/>
        </w:numPr>
        <w:spacing w:before="0" w:after="0"/>
      </w:pPr>
      <w:r>
        <w:t>RIP Version 2</w:t>
      </w:r>
    </w:p>
    <w:p>
      <w:pPr>
        <w:numPr>
          <w:ilvl w:val="2"/>
          <w:numId w:val="900"/>
        </w:numPr>
        <w:spacing w:before="0" w:after="0"/>
      </w:pPr>
      <w:r>
        <w:t>RIP Operation</w:t>
      </w:r>
    </w:p>
    <w:p>
      <w:pPr>
        <w:numPr>
          <w:ilvl w:val="2"/>
          <w:numId w:val="900"/>
        </w:numPr>
        <w:spacing w:before="0" w:after="0"/>
      </w:pPr>
      <w:r>
        <w:t>RIP Limitations</w:t>
      </w:r>
    </w:p>
    <w:p>
      <w:pPr>
        <w:numPr>
          <w:ilvl w:val="1"/>
          <w:numId w:val="900"/>
        </w:numPr>
        <w:spacing w:before="0" w:after="0"/>
      </w:pPr>
      <w:r>
        <w:t>Open Shortest Path First (OSPF)</w:t>
      </w:r>
    </w:p>
    <w:p>
      <w:pPr>
        <w:numPr>
          <w:ilvl w:val="2"/>
          <w:numId w:val="900"/>
        </w:numPr>
        <w:spacing w:before="0" w:after="0"/>
      </w:pPr>
      <w:r>
        <w:t>OSPF Areas</w:t>
      </w:r>
    </w:p>
    <w:p>
      <w:pPr>
        <w:numPr>
          <w:ilvl w:val="2"/>
          <w:numId w:val="900"/>
        </w:numPr>
        <w:spacing w:before="0" w:after="0"/>
      </w:pPr>
      <w:r>
        <w:t>Link State Database</w:t>
      </w:r>
    </w:p>
    <w:p>
      <w:pPr>
        <w:numPr>
          <w:ilvl w:val="2"/>
          <w:numId w:val="900"/>
        </w:numPr>
        <w:spacing w:before="0" w:after="0"/>
      </w:pPr>
      <w:r>
        <w:t>Dijkstra Algorithm</w:t>
      </w:r>
    </w:p>
    <w:p>
      <w:pPr>
        <w:numPr>
          <w:ilvl w:val="2"/>
          <w:numId w:val="900"/>
        </w:numPr>
        <w:spacing w:before="0" w:after="0"/>
      </w:pPr>
      <w:r>
        <w:t>OSPF Message Types</w:t>
      </w:r>
    </w:p>
    <w:p>
      <w:pPr>
        <w:numPr>
          <w:ilvl w:val="1"/>
          <w:numId w:val="900"/>
        </w:numPr>
        <w:spacing w:before="0" w:after="0"/>
      </w:pPr>
      <w:r>
        <w:t>Enhanced Interior Gateway Routing Protocol (EIGRP)</w:t>
      </w:r>
    </w:p>
    <w:p>
      <w:pPr>
        <w:numPr>
          <w:ilvl w:val="2"/>
          <w:numId w:val="900"/>
        </w:numPr>
        <w:spacing w:before="0" w:after="0"/>
      </w:pPr>
      <w:r>
        <w:t>EIGRP Metrics</w:t>
      </w:r>
    </w:p>
    <w:p>
      <w:pPr>
        <w:numPr>
          <w:ilvl w:val="2"/>
          <w:numId w:val="900"/>
        </w:numPr>
        <w:spacing w:before="0" w:after="0"/>
      </w:pPr>
      <w:r>
        <w:t>DUAL Algorithm</w:t>
      </w:r>
    </w:p>
    <w:p>
      <w:pPr>
        <w:numPr>
          <w:ilvl w:val="2"/>
          <w:numId w:val="900"/>
        </w:numPr>
        <w:spacing w:before="0" w:after="0"/>
      </w:pPr>
      <w:r>
        <w:t>EIGRP Tables</w:t>
      </w:r>
    </w:p>
    <w:p>
      <w:pPr>
        <w:numPr>
          <w:ilvl w:val="0"/>
          <w:numId w:val="900"/>
        </w:numPr>
        <w:spacing w:before="0" w:after="0"/>
      </w:pPr>
      <w:r>
        <w:t>Exterior Gateway Protocols (EGP)</w:t>
      </w:r>
    </w:p>
    <w:p>
      <w:pPr>
        <w:numPr>
          <w:ilvl w:val="1"/>
          <w:numId w:val="900"/>
        </w:numPr>
        <w:spacing w:before="0" w:after="0"/>
      </w:pPr>
      <w:r>
        <w:t>Border Gateway Protocol (BGP)</w:t>
      </w:r>
    </w:p>
    <w:p>
      <w:pPr>
        <w:numPr>
          <w:ilvl w:val="2"/>
          <w:numId w:val="900"/>
        </w:numPr>
        <w:spacing w:before="0" w:after="0"/>
      </w:pPr>
      <w:r>
        <w:t>BGP Attributes</w:t>
      </w:r>
    </w:p>
    <w:p>
      <w:pPr>
        <w:numPr>
          <w:ilvl w:val="2"/>
          <w:numId w:val="900"/>
        </w:numPr>
        <w:spacing w:before="0" w:after="0"/>
      </w:pPr>
      <w:r>
        <w:t>BGP Path Selection</w:t>
      </w:r>
    </w:p>
    <w:p>
      <w:pPr>
        <w:numPr>
          <w:ilvl w:val="2"/>
          <w:numId w:val="900"/>
        </w:numPr>
        <w:spacing w:before="0" w:after="0"/>
      </w:pPr>
      <w:r>
        <w:t>eBGP and iBGP</w:t>
      </w:r>
    </w:p>
    <w:p>
      <w:pPr>
        <w:numPr>
          <w:ilvl w:val="2"/>
          <w:numId w:val="900"/>
        </w:numPr>
        <w:spacing w:before="0" w:after="0"/>
      </w:pPr>
      <w:r>
        <w:t>BGP Route Advertisement</w:t>
      </w:r>
    </w:p>
    <w:p>
      <w:pPr>
        <w:numPr>
          <w:ilvl w:val="0"/>
          <w:numId w:val="900"/>
        </w:numPr>
        <w:spacing w:before="0" w:after="0"/>
      </w:pPr>
      <w:r>
        <w:t>Multicast Routing</w:t>
      </w:r>
    </w:p>
    <w:p>
      <w:pPr>
        <w:numPr>
          <w:ilvl w:val="1"/>
          <w:numId w:val="900"/>
        </w:numPr>
        <w:spacing w:before="0" w:after="0"/>
      </w:pPr>
      <w:r>
        <w:t>Multicast Concepts</w:t>
      </w:r>
    </w:p>
    <w:p>
      <w:pPr>
        <w:numPr>
          <w:ilvl w:val="1"/>
          <w:numId w:val="900"/>
        </w:numPr>
        <w:spacing w:before="0" w:after="0"/>
      </w:pPr>
      <w:r>
        <w:t>Multicast Addresses</w:t>
      </w:r>
    </w:p>
    <w:p>
      <w:pPr>
        <w:numPr>
          <w:ilvl w:val="1"/>
          <w:numId w:val="900"/>
        </w:numPr>
        <w:spacing w:before="0" w:after="0"/>
      </w:pPr>
      <w:r>
        <w:t>Multicast Routing Protocols</w:t>
      </w:r>
    </w:p>
    <w:p>
      <w:pPr>
        <w:numPr>
          <w:ilvl w:val="2"/>
          <w:numId w:val="900"/>
        </w:numPr>
        <w:spacing w:before="0" w:after="0"/>
      </w:pPr>
      <w:r>
        <w:t>Distance Vector Multicast Routing Protocol (DVMRP)</w:t>
      </w:r>
    </w:p>
    <w:p>
      <w:pPr>
        <w:numPr>
          <w:ilvl w:val="2"/>
          <w:numId w:val="900"/>
        </w:numPr>
        <w:spacing w:before="0" w:after="0"/>
      </w:pPr>
      <w:r>
        <w:t>Protocol Independent Multicast (PIM)</w:t>
      </w:r>
    </w:p>
    <w:p>
      <w:pPr>
        <w:pStyle w:val="Heading1"/>
      </w:pPr>
      <w:r>
        <w:t>Transport Layer (Layer 4)</w:t>
      </w:r>
    </w:p>
    <w:p>
      <w:pPr>
        <w:numPr>
          <w:ilvl w:val="0"/>
          <w:numId w:val="900"/>
        </w:numPr>
        <w:spacing w:before="0" w:after="0"/>
      </w:pPr>
      <w:r>
        <w:t>Transport Layer Services</w:t>
      </w:r>
    </w:p>
    <w:p>
      <w:pPr>
        <w:numPr>
          <w:ilvl w:val="1"/>
          <w:numId w:val="900"/>
        </w:numPr>
        <w:spacing w:before="0" w:after="0"/>
      </w:pPr>
      <w:r>
        <w:t>Process-to-Process Communication</w:t>
      </w:r>
    </w:p>
    <w:p>
      <w:pPr>
        <w:numPr>
          <w:ilvl w:val="1"/>
          <w:numId w:val="900"/>
        </w:numPr>
        <w:spacing w:before="0" w:after="0"/>
      </w:pPr>
      <w:r>
        <w:t>Port Addressing</w:t>
      </w:r>
    </w:p>
    <w:p>
      <w:pPr>
        <w:numPr>
          <w:ilvl w:val="2"/>
          <w:numId w:val="900"/>
        </w:numPr>
        <w:spacing w:before="0" w:after="0"/>
      </w:pPr>
      <w:r>
        <w:t>Port Numbers</w:t>
      </w:r>
    </w:p>
    <w:p>
      <w:pPr>
        <w:numPr>
          <w:ilvl w:val="2"/>
          <w:numId w:val="900"/>
        </w:numPr>
        <w:spacing w:before="0" w:after="0"/>
      </w:pPr>
      <w:r>
        <w:t>Well-Known Ports</w:t>
      </w:r>
    </w:p>
    <w:p>
      <w:pPr>
        <w:numPr>
          <w:ilvl w:val="2"/>
          <w:numId w:val="900"/>
        </w:numPr>
        <w:spacing w:before="0" w:after="0"/>
      </w:pPr>
      <w:r>
        <w:t>Registered Ports</w:t>
      </w:r>
    </w:p>
    <w:p>
      <w:pPr>
        <w:numPr>
          <w:ilvl w:val="2"/>
          <w:numId w:val="900"/>
        </w:numPr>
        <w:spacing w:before="0" w:after="0"/>
      </w:pPr>
      <w:r>
        <w:t>Dynamic Ports</w:t>
      </w:r>
    </w:p>
    <w:p>
      <w:pPr>
        <w:numPr>
          <w:ilvl w:val="1"/>
          <w:numId w:val="900"/>
        </w:numPr>
        <w:spacing w:before="0" w:after="0"/>
      </w:pPr>
      <w:r>
        <w:t>Segmentation and Reassembly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Connection-Oriented Service</w:t>
      </w:r>
    </w:p>
    <w:p>
      <w:pPr>
        <w:numPr>
          <w:ilvl w:val="2"/>
          <w:numId w:val="900"/>
        </w:numPr>
        <w:spacing w:before="0" w:after="0"/>
      </w:pPr>
      <w:r>
        <w:t>Connectionless Service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Error Control</w:t>
      </w:r>
    </w:p>
    <w:p>
      <w:pPr>
        <w:numPr>
          <w:ilvl w:val="1"/>
          <w:numId w:val="900"/>
        </w:numPr>
        <w:spacing w:before="0" w:after="0"/>
      </w:pPr>
      <w:r>
        <w:t>Congestion Control</w:t>
      </w:r>
    </w:p>
    <w:p>
      <w:pPr>
        <w:numPr>
          <w:ilvl w:val="0"/>
          <w:numId w:val="900"/>
        </w:numPr>
        <w:spacing w:before="0" w:after="0"/>
      </w:pPr>
      <w:r>
        <w:t>User Datagram Protocol (UDP)</w:t>
      </w:r>
    </w:p>
    <w:p>
      <w:pPr>
        <w:numPr>
          <w:ilvl w:val="1"/>
          <w:numId w:val="900"/>
        </w:numPr>
        <w:spacing w:before="0" w:after="0"/>
      </w:pPr>
      <w:r>
        <w:t>UDP Characteristics</w:t>
      </w:r>
    </w:p>
    <w:p>
      <w:pPr>
        <w:numPr>
          <w:ilvl w:val="2"/>
          <w:numId w:val="900"/>
        </w:numPr>
        <w:spacing w:before="0" w:after="0"/>
      </w:pPr>
      <w:r>
        <w:t>Connectionless Protocol</w:t>
      </w:r>
    </w:p>
    <w:p>
      <w:pPr>
        <w:numPr>
          <w:ilvl w:val="2"/>
          <w:numId w:val="900"/>
        </w:numPr>
        <w:spacing w:before="0" w:after="0"/>
      </w:pPr>
      <w:r>
        <w:t>Unreliable Service</w:t>
      </w:r>
    </w:p>
    <w:p>
      <w:pPr>
        <w:numPr>
          <w:ilvl w:val="2"/>
          <w:numId w:val="900"/>
        </w:numPr>
        <w:spacing w:before="0" w:after="0"/>
      </w:pPr>
      <w:r>
        <w:t>Low Overhead</w:t>
      </w:r>
    </w:p>
    <w:p>
      <w:pPr>
        <w:numPr>
          <w:ilvl w:val="1"/>
          <w:numId w:val="900"/>
        </w:numPr>
        <w:spacing w:before="0" w:after="0"/>
      </w:pPr>
      <w:r>
        <w:t>UDP Header Format</w:t>
      </w:r>
    </w:p>
    <w:p>
      <w:pPr>
        <w:numPr>
          <w:ilvl w:val="2"/>
          <w:numId w:val="900"/>
        </w:numPr>
        <w:spacing w:before="0" w:after="0"/>
      </w:pPr>
      <w:r>
        <w:t>Source Port</w:t>
      </w:r>
    </w:p>
    <w:p>
      <w:pPr>
        <w:numPr>
          <w:ilvl w:val="2"/>
          <w:numId w:val="900"/>
        </w:numPr>
        <w:spacing w:before="0" w:after="0"/>
      </w:pPr>
      <w:r>
        <w:t>Destination Port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Checksum</w:t>
      </w:r>
    </w:p>
    <w:p>
      <w:pPr>
        <w:numPr>
          <w:ilvl w:val="1"/>
          <w:numId w:val="900"/>
        </w:numPr>
        <w:spacing w:before="0" w:after="0"/>
      </w:pPr>
      <w:r>
        <w:t>UDP Applications</w:t>
      </w:r>
    </w:p>
    <w:p>
      <w:pPr>
        <w:numPr>
          <w:ilvl w:val="2"/>
          <w:numId w:val="900"/>
        </w:numPr>
        <w:spacing w:before="0" w:after="0"/>
      </w:pPr>
      <w:r>
        <w:t>Domain Name System (DNS)</w:t>
      </w:r>
    </w:p>
    <w:p>
      <w:pPr>
        <w:numPr>
          <w:ilvl w:val="2"/>
          <w:numId w:val="900"/>
        </w:numPr>
        <w:spacing w:before="0" w:after="0"/>
      </w:pPr>
      <w:r>
        <w:t>Simple Network Management Protocol (SNMP)</w:t>
      </w:r>
    </w:p>
    <w:p>
      <w:pPr>
        <w:numPr>
          <w:ilvl w:val="2"/>
          <w:numId w:val="900"/>
        </w:numPr>
        <w:spacing w:before="0" w:after="0"/>
      </w:pPr>
      <w:r>
        <w:t>Streaming Media</w:t>
      </w:r>
    </w:p>
    <w:p>
      <w:pPr>
        <w:numPr>
          <w:ilvl w:val="2"/>
          <w:numId w:val="900"/>
        </w:numPr>
        <w:spacing w:before="0" w:after="0"/>
      </w:pPr>
      <w:r>
        <w:t>Voice over IP (VoIP)</w:t>
      </w:r>
    </w:p>
    <w:p>
      <w:pPr>
        <w:numPr>
          <w:ilvl w:val="1"/>
          <w:numId w:val="900"/>
        </w:numPr>
        <w:spacing w:before="0" w:after="0"/>
      </w:pPr>
      <w:r>
        <w:t>UDP Advantages and Disadvantages</w:t>
      </w:r>
    </w:p>
    <w:p>
      <w:pPr>
        <w:numPr>
          <w:ilvl w:val="0"/>
          <w:numId w:val="900"/>
        </w:numPr>
        <w:spacing w:before="0" w:after="0"/>
      </w:pPr>
      <w:r>
        <w:t>Transmission Control Protocol (TCP)</w:t>
      </w:r>
    </w:p>
    <w:p>
      <w:pPr>
        <w:numPr>
          <w:ilvl w:val="1"/>
          <w:numId w:val="900"/>
        </w:numPr>
        <w:spacing w:before="0" w:after="0"/>
      </w:pPr>
      <w:r>
        <w:t>TCP Characteristics</w:t>
      </w:r>
    </w:p>
    <w:p>
      <w:pPr>
        <w:numPr>
          <w:ilvl w:val="2"/>
          <w:numId w:val="900"/>
        </w:numPr>
        <w:spacing w:before="0" w:after="0"/>
      </w:pPr>
      <w:r>
        <w:t>Connection-Oriented Protocol</w:t>
      </w:r>
    </w:p>
    <w:p>
      <w:pPr>
        <w:numPr>
          <w:ilvl w:val="2"/>
          <w:numId w:val="900"/>
        </w:numPr>
        <w:spacing w:before="0" w:after="0"/>
      </w:pPr>
      <w:r>
        <w:t>Reliable Service</w:t>
      </w:r>
    </w:p>
    <w:p>
      <w:pPr>
        <w:numPr>
          <w:ilvl w:val="2"/>
          <w:numId w:val="900"/>
        </w:numPr>
        <w:spacing w:before="0" w:after="0"/>
      </w:pPr>
      <w:r>
        <w:t>Ordered Delivery</w:t>
      </w:r>
    </w:p>
    <w:p>
      <w:pPr>
        <w:numPr>
          <w:ilvl w:val="2"/>
          <w:numId w:val="900"/>
        </w:numPr>
        <w:spacing w:before="0" w:after="0"/>
      </w:pPr>
      <w:r>
        <w:t>Full-Duplex Communication</w:t>
      </w:r>
    </w:p>
    <w:p>
      <w:pPr>
        <w:numPr>
          <w:ilvl w:val="1"/>
          <w:numId w:val="900"/>
        </w:numPr>
        <w:spacing w:before="0" w:after="0"/>
      </w:pPr>
      <w:r>
        <w:t>TCP Header Format</w:t>
      </w:r>
    </w:p>
    <w:p>
      <w:pPr>
        <w:numPr>
          <w:ilvl w:val="2"/>
          <w:numId w:val="900"/>
        </w:numPr>
        <w:spacing w:before="0" w:after="0"/>
      </w:pPr>
      <w:r>
        <w:t>Source Port</w:t>
      </w:r>
    </w:p>
    <w:p>
      <w:pPr>
        <w:numPr>
          <w:ilvl w:val="2"/>
          <w:numId w:val="900"/>
        </w:numPr>
        <w:spacing w:before="0" w:after="0"/>
      </w:pPr>
      <w:r>
        <w:t>Destination Port</w:t>
      </w:r>
    </w:p>
    <w:p>
      <w:pPr>
        <w:numPr>
          <w:ilvl w:val="2"/>
          <w:numId w:val="900"/>
        </w:numPr>
        <w:spacing w:before="0" w:after="0"/>
      </w:pPr>
      <w:r>
        <w:t>Sequence Number</w:t>
      </w:r>
    </w:p>
    <w:p>
      <w:pPr>
        <w:numPr>
          <w:ilvl w:val="2"/>
          <w:numId w:val="900"/>
        </w:numPr>
        <w:spacing w:before="0" w:after="0"/>
      </w:pPr>
      <w:r>
        <w:t>Acknowledgment Number</w:t>
      </w:r>
    </w:p>
    <w:p>
      <w:pPr>
        <w:numPr>
          <w:ilvl w:val="2"/>
          <w:numId w:val="900"/>
        </w:numPr>
        <w:spacing w:before="0" w:after="0"/>
      </w:pPr>
      <w:r>
        <w:t>Header Length</w:t>
      </w:r>
    </w:p>
    <w:p>
      <w:pPr>
        <w:numPr>
          <w:ilvl w:val="2"/>
          <w:numId w:val="900"/>
        </w:numPr>
        <w:spacing w:before="0" w:after="0"/>
      </w:pPr>
      <w:r>
        <w:t>Control Flags</w:t>
      </w:r>
    </w:p>
    <w:p>
      <w:pPr>
        <w:numPr>
          <w:ilvl w:val="2"/>
          <w:numId w:val="900"/>
        </w:numPr>
        <w:spacing w:before="0" w:after="0"/>
      </w:pPr>
      <w:r>
        <w:t>Window Size</w:t>
      </w:r>
    </w:p>
    <w:p>
      <w:pPr>
        <w:numPr>
          <w:ilvl w:val="2"/>
          <w:numId w:val="900"/>
        </w:numPr>
        <w:spacing w:before="0" w:after="0"/>
      </w:pPr>
      <w:r>
        <w:t>Checksum</w:t>
      </w:r>
    </w:p>
    <w:p>
      <w:pPr>
        <w:numPr>
          <w:ilvl w:val="2"/>
          <w:numId w:val="900"/>
        </w:numPr>
        <w:spacing w:before="0" w:after="0"/>
      </w:pPr>
      <w:r>
        <w:t>Urgent Pointer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1"/>
          <w:numId w:val="900"/>
        </w:numPr>
        <w:spacing w:before="0" w:after="0"/>
      </w:pPr>
      <w:r>
        <w:t>TCP Connection Management</w:t>
      </w:r>
    </w:p>
    <w:p>
      <w:pPr>
        <w:numPr>
          <w:ilvl w:val="2"/>
          <w:numId w:val="900"/>
        </w:numPr>
        <w:spacing w:before="0" w:after="0"/>
      </w:pPr>
      <w:r>
        <w:t>Three-Way Handshake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Connection Termination</w:t>
      </w:r>
    </w:p>
    <w:p>
      <w:pPr>
        <w:numPr>
          <w:ilvl w:val="2"/>
          <w:numId w:val="900"/>
        </w:numPr>
        <w:spacing w:before="0" w:after="0"/>
      </w:pPr>
      <w:r>
        <w:t>Four-Way Handshake</w:t>
      </w:r>
    </w:p>
    <w:p>
      <w:pPr>
        <w:numPr>
          <w:ilvl w:val="1"/>
          <w:numId w:val="900"/>
        </w:numPr>
        <w:spacing w:before="0" w:after="0"/>
      </w:pPr>
      <w:r>
        <w:t>TCP Reliable Data Transfer</w:t>
      </w:r>
    </w:p>
    <w:p>
      <w:pPr>
        <w:numPr>
          <w:ilvl w:val="2"/>
          <w:numId w:val="900"/>
        </w:numPr>
        <w:spacing w:before="0" w:after="0"/>
      </w:pPr>
      <w:r>
        <w:t>Sequence Numbers</w:t>
      </w:r>
    </w:p>
    <w:p>
      <w:pPr>
        <w:numPr>
          <w:ilvl w:val="2"/>
          <w:numId w:val="900"/>
        </w:numPr>
        <w:spacing w:before="0" w:after="0"/>
      </w:pPr>
      <w:r>
        <w:t>Acknowledgments</w:t>
      </w:r>
    </w:p>
    <w:p>
      <w:pPr>
        <w:numPr>
          <w:ilvl w:val="2"/>
          <w:numId w:val="900"/>
        </w:numPr>
        <w:spacing w:before="0" w:after="0"/>
      </w:pPr>
      <w:r>
        <w:t>Retransmission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1"/>
          <w:numId w:val="900"/>
        </w:numPr>
        <w:spacing w:before="0" w:after="0"/>
      </w:pPr>
      <w:r>
        <w:t>TCP Flow Control</w:t>
      </w:r>
    </w:p>
    <w:p>
      <w:pPr>
        <w:numPr>
          <w:ilvl w:val="2"/>
          <w:numId w:val="900"/>
        </w:numPr>
        <w:spacing w:before="0" w:after="0"/>
      </w:pPr>
      <w:r>
        <w:t>Sliding Window Protocol</w:t>
      </w:r>
    </w:p>
    <w:p>
      <w:pPr>
        <w:numPr>
          <w:ilvl w:val="2"/>
          <w:numId w:val="900"/>
        </w:numPr>
        <w:spacing w:before="0" w:after="0"/>
      </w:pPr>
      <w:r>
        <w:t>Window Size Advertisement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1"/>
          <w:numId w:val="900"/>
        </w:numPr>
        <w:spacing w:before="0" w:after="0"/>
      </w:pPr>
      <w:r>
        <w:t>TCP Congestion Control</w:t>
      </w:r>
    </w:p>
    <w:p>
      <w:pPr>
        <w:numPr>
          <w:ilvl w:val="2"/>
          <w:numId w:val="900"/>
        </w:numPr>
        <w:spacing w:before="0" w:after="0"/>
      </w:pPr>
      <w:r>
        <w:t>Congestion Window</w:t>
      </w:r>
    </w:p>
    <w:p>
      <w:pPr>
        <w:numPr>
          <w:ilvl w:val="2"/>
          <w:numId w:val="900"/>
        </w:numPr>
        <w:spacing w:before="0" w:after="0"/>
      </w:pPr>
      <w:r>
        <w:t>Slow Start Algorithm</w:t>
      </w:r>
    </w:p>
    <w:p>
      <w:pPr>
        <w:numPr>
          <w:ilvl w:val="2"/>
          <w:numId w:val="900"/>
        </w:numPr>
        <w:spacing w:before="0" w:after="0"/>
      </w:pPr>
      <w:r>
        <w:t>Congestion Avoidance</w:t>
      </w:r>
    </w:p>
    <w:p>
      <w:pPr>
        <w:numPr>
          <w:ilvl w:val="2"/>
          <w:numId w:val="900"/>
        </w:numPr>
        <w:spacing w:before="0" w:after="0"/>
      </w:pPr>
      <w:r>
        <w:t>Fast Retransmit</w:t>
      </w:r>
    </w:p>
    <w:p>
      <w:pPr>
        <w:numPr>
          <w:ilvl w:val="2"/>
          <w:numId w:val="900"/>
        </w:numPr>
        <w:spacing w:before="0" w:after="0"/>
      </w:pPr>
      <w:r>
        <w:t>Fast Recovery</w:t>
      </w:r>
    </w:p>
    <w:p>
      <w:pPr>
        <w:numPr>
          <w:ilvl w:val="1"/>
          <w:numId w:val="900"/>
        </w:numPr>
        <w:spacing w:before="0" w:after="0"/>
      </w:pPr>
      <w:r>
        <w:t>TCP Timers</w:t>
      </w:r>
    </w:p>
    <w:p>
      <w:pPr>
        <w:numPr>
          <w:ilvl w:val="2"/>
          <w:numId w:val="900"/>
        </w:numPr>
        <w:spacing w:before="0" w:after="0"/>
      </w:pPr>
      <w:r>
        <w:t>Retransmission Timer</w:t>
      </w:r>
    </w:p>
    <w:p>
      <w:pPr>
        <w:numPr>
          <w:ilvl w:val="2"/>
          <w:numId w:val="900"/>
        </w:numPr>
        <w:spacing w:before="0" w:after="0"/>
      </w:pPr>
      <w:r>
        <w:t>Persistence Timer</w:t>
      </w:r>
    </w:p>
    <w:p>
      <w:pPr>
        <w:numPr>
          <w:ilvl w:val="2"/>
          <w:numId w:val="900"/>
        </w:numPr>
        <w:spacing w:before="0" w:after="0"/>
      </w:pPr>
      <w:r>
        <w:t>Keepalive Timer</w:t>
      </w:r>
    </w:p>
    <w:p>
      <w:pPr>
        <w:numPr>
          <w:ilvl w:val="2"/>
          <w:numId w:val="900"/>
        </w:numPr>
        <w:spacing w:before="0" w:after="0"/>
      </w:pPr>
      <w:r>
        <w:t>Time-Wait Timer</w:t>
      </w:r>
    </w:p>
    <w:p>
      <w:pPr>
        <w:numPr>
          <w:ilvl w:val="0"/>
          <w:numId w:val="900"/>
        </w:numPr>
        <w:spacing w:before="0" w:after="0"/>
      </w:pPr>
      <w:r>
        <w:t>Transport Layer Protocols Comparison</w:t>
      </w:r>
    </w:p>
    <w:p>
      <w:pPr>
        <w:numPr>
          <w:ilvl w:val="1"/>
          <w:numId w:val="900"/>
        </w:numPr>
        <w:spacing w:before="0" w:after="0"/>
      </w:pPr>
      <w:r>
        <w:t>TCP vs UDP</w:t>
      </w:r>
    </w:p>
    <w:p>
      <w:pPr>
        <w:numPr>
          <w:ilvl w:val="1"/>
          <w:numId w:val="900"/>
        </w:numPr>
        <w:spacing w:before="0" w:after="0"/>
      </w:pPr>
      <w:r>
        <w:t>Protocol Selection Criteria</w:t>
      </w:r>
    </w:p>
    <w:p>
      <w:pPr>
        <w:numPr>
          <w:ilvl w:val="1"/>
          <w:numId w:val="900"/>
        </w:numPr>
        <w:spacing w:before="0" w:after="0"/>
      </w:pPr>
      <w:r>
        <w:t>Application Requirements</w:t>
      </w:r>
    </w:p>
    <w:p>
      <w:pPr>
        <w:pStyle w:val="Heading1"/>
      </w:pPr>
      <w:r>
        <w:t>Application Layer</w:t>
      </w:r>
    </w:p>
    <w:p>
      <w:pPr>
        <w:numPr>
          <w:ilvl w:val="0"/>
          <w:numId w:val="900"/>
        </w:numPr>
        <w:spacing w:before="0" w:after="0"/>
      </w:pPr>
      <w:r>
        <w:t>Application Layer Principles</w:t>
      </w:r>
    </w:p>
    <w:p>
      <w:pPr>
        <w:numPr>
          <w:ilvl w:val="1"/>
          <w:numId w:val="900"/>
        </w:numPr>
        <w:spacing w:before="0" w:after="0"/>
      </w:pPr>
      <w:r>
        <w:t>Network Application Architectures</w:t>
      </w:r>
    </w:p>
    <w:p>
      <w:pPr>
        <w:numPr>
          <w:ilvl w:val="1"/>
          <w:numId w:val="900"/>
        </w:numPr>
        <w:spacing w:before="0" w:after="0"/>
      </w:pPr>
      <w:r>
        <w:t>Application Layer Protocols</w:t>
      </w:r>
    </w:p>
    <w:p>
      <w:pPr>
        <w:numPr>
          <w:ilvl w:val="1"/>
          <w:numId w:val="900"/>
        </w:numPr>
        <w:spacing w:before="0" w:after="0"/>
      </w:pPr>
      <w:r>
        <w:t>Service Models</w:t>
      </w:r>
    </w:p>
    <w:p>
      <w:pPr>
        <w:numPr>
          <w:ilvl w:val="0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Client Characteristics</w:t>
      </w:r>
    </w:p>
    <w:p>
      <w:pPr>
        <w:numPr>
          <w:ilvl w:val="1"/>
          <w:numId w:val="900"/>
        </w:numPr>
        <w:spacing w:before="0" w:after="0"/>
      </w:pPr>
      <w:r>
        <w:t>Server Characteristics</w:t>
      </w:r>
    </w:p>
    <w:p>
      <w:pPr>
        <w:numPr>
          <w:ilvl w:val="1"/>
          <w:numId w:val="900"/>
        </w:numPr>
        <w:spacing w:before="0" w:after="0"/>
      </w:pPr>
      <w:r>
        <w:t>Client-Server Communication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0"/>
          <w:numId w:val="900"/>
        </w:numPr>
        <w:spacing w:before="0" w:after="0"/>
      </w:pPr>
      <w:r>
        <w:t>Peer-to-Peer Architecture</w:t>
      </w:r>
    </w:p>
    <w:p>
      <w:pPr>
        <w:numPr>
          <w:ilvl w:val="1"/>
          <w:numId w:val="900"/>
        </w:numPr>
        <w:spacing w:before="0" w:after="0"/>
      </w:pPr>
      <w:r>
        <w:t>P2P Characteristics</w:t>
      </w:r>
    </w:p>
    <w:p>
      <w:pPr>
        <w:numPr>
          <w:ilvl w:val="1"/>
          <w:numId w:val="900"/>
        </w:numPr>
        <w:spacing w:before="0" w:after="0"/>
      </w:pPr>
      <w:r>
        <w:t>Distributed Hash Tables</w:t>
      </w:r>
    </w:p>
    <w:p>
      <w:pPr>
        <w:numPr>
          <w:ilvl w:val="1"/>
          <w:numId w:val="900"/>
        </w:numPr>
        <w:spacing w:before="0" w:after="0"/>
      </w:pPr>
      <w:r>
        <w:t>P2P Applications</w:t>
      </w:r>
    </w:p>
    <w:p>
      <w:pPr>
        <w:numPr>
          <w:ilvl w:val="1"/>
          <w:numId w:val="900"/>
        </w:numPr>
        <w:spacing w:before="0" w:after="0"/>
      </w:pPr>
      <w:r>
        <w:t>P2P Challenges</w:t>
      </w:r>
    </w:p>
    <w:p>
      <w:pPr>
        <w:numPr>
          <w:ilvl w:val="0"/>
          <w:numId w:val="900"/>
        </w:numPr>
        <w:spacing w:before="0" w:after="0"/>
      </w:pPr>
      <w:r>
        <w:t>Domain Name System (DNS)</w:t>
      </w:r>
    </w:p>
    <w:p>
      <w:pPr>
        <w:numPr>
          <w:ilvl w:val="1"/>
          <w:numId w:val="900"/>
        </w:numPr>
        <w:spacing w:before="0" w:after="0"/>
      </w:pPr>
      <w:r>
        <w:t>DNS Hierarchy</w:t>
      </w:r>
    </w:p>
    <w:p>
      <w:pPr>
        <w:numPr>
          <w:ilvl w:val="2"/>
          <w:numId w:val="900"/>
        </w:numPr>
        <w:spacing w:before="0" w:after="0"/>
      </w:pPr>
      <w:r>
        <w:t>Root Domain</w:t>
      </w:r>
    </w:p>
    <w:p>
      <w:pPr>
        <w:numPr>
          <w:ilvl w:val="2"/>
          <w:numId w:val="900"/>
        </w:numPr>
        <w:spacing w:before="0" w:after="0"/>
      </w:pPr>
      <w:r>
        <w:t>Top-Level Domains</w:t>
      </w:r>
    </w:p>
    <w:p>
      <w:pPr>
        <w:numPr>
          <w:ilvl w:val="2"/>
          <w:numId w:val="900"/>
        </w:numPr>
        <w:spacing w:before="0" w:after="0"/>
      </w:pPr>
      <w:r>
        <w:t>Second-Level Domains</w:t>
      </w:r>
    </w:p>
    <w:p>
      <w:pPr>
        <w:numPr>
          <w:ilvl w:val="2"/>
          <w:numId w:val="900"/>
        </w:numPr>
        <w:spacing w:before="0" w:after="0"/>
      </w:pPr>
      <w:r>
        <w:t>Subdomains</w:t>
      </w:r>
    </w:p>
    <w:p>
      <w:pPr>
        <w:numPr>
          <w:ilvl w:val="1"/>
          <w:numId w:val="900"/>
        </w:numPr>
        <w:spacing w:before="0" w:after="0"/>
      </w:pPr>
      <w:r>
        <w:t>DNS Name Resolution</w:t>
      </w:r>
    </w:p>
    <w:p>
      <w:pPr>
        <w:numPr>
          <w:ilvl w:val="2"/>
          <w:numId w:val="900"/>
        </w:numPr>
        <w:spacing w:before="0" w:after="0"/>
      </w:pPr>
      <w:r>
        <w:t>Recursive Queries</w:t>
      </w:r>
    </w:p>
    <w:p>
      <w:pPr>
        <w:numPr>
          <w:ilvl w:val="2"/>
          <w:numId w:val="900"/>
        </w:numPr>
        <w:spacing w:before="0" w:after="0"/>
      </w:pPr>
      <w:r>
        <w:t>Iterative Queries</w:t>
      </w:r>
    </w:p>
    <w:p>
      <w:pPr>
        <w:numPr>
          <w:ilvl w:val="2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DNS Record Types</w:t>
      </w:r>
    </w:p>
    <w:p>
      <w:pPr>
        <w:numPr>
          <w:ilvl w:val="2"/>
          <w:numId w:val="900"/>
        </w:numPr>
        <w:spacing w:before="0" w:after="0"/>
      </w:pPr>
      <w:r>
        <w:t>A Records</w:t>
      </w:r>
    </w:p>
    <w:p>
      <w:pPr>
        <w:numPr>
          <w:ilvl w:val="2"/>
          <w:numId w:val="900"/>
        </w:numPr>
        <w:spacing w:before="0" w:after="0"/>
      </w:pPr>
      <w:r>
        <w:t>AAAA Records</w:t>
      </w:r>
    </w:p>
    <w:p>
      <w:pPr>
        <w:numPr>
          <w:ilvl w:val="2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MX Records</w:t>
      </w:r>
    </w:p>
    <w:p>
      <w:pPr>
        <w:numPr>
          <w:ilvl w:val="2"/>
          <w:numId w:val="900"/>
        </w:numPr>
        <w:spacing w:before="0" w:after="0"/>
      </w:pPr>
      <w:r>
        <w:t>NS Records</w:t>
      </w:r>
    </w:p>
    <w:p>
      <w:pPr>
        <w:numPr>
          <w:ilvl w:val="2"/>
          <w:numId w:val="900"/>
        </w:numPr>
        <w:spacing w:before="0" w:after="0"/>
      </w:pPr>
      <w:r>
        <w:t>PTR Records</w:t>
      </w:r>
    </w:p>
    <w:p>
      <w:pPr>
        <w:numPr>
          <w:ilvl w:val="2"/>
          <w:numId w:val="900"/>
        </w:numPr>
        <w:spacing w:before="0" w:after="0"/>
      </w:pPr>
      <w:r>
        <w:t>SOA Records</w:t>
      </w:r>
    </w:p>
    <w:p>
      <w:pPr>
        <w:numPr>
          <w:ilvl w:val="1"/>
          <w:numId w:val="900"/>
        </w:numPr>
        <w:spacing w:before="0" w:after="0"/>
      </w:pPr>
      <w:r>
        <w:t>DNS Message Format</w:t>
      </w:r>
    </w:p>
    <w:p>
      <w:pPr>
        <w:numPr>
          <w:ilvl w:val="1"/>
          <w:numId w:val="900"/>
        </w:numPr>
        <w:spacing w:before="0" w:after="0"/>
      </w:pPr>
      <w:r>
        <w:t>DNS Security Extensions (DNSSEC)</w:t>
      </w:r>
    </w:p>
    <w:p>
      <w:pPr>
        <w:numPr>
          <w:ilvl w:val="0"/>
          <w:numId w:val="900"/>
        </w:numPr>
        <w:spacing w:before="0" w:after="0"/>
      </w:pPr>
      <w:r>
        <w:t>World Wide Web and HTTP</w:t>
      </w:r>
    </w:p>
    <w:p>
      <w:pPr>
        <w:numPr>
          <w:ilvl w:val="1"/>
          <w:numId w:val="900"/>
        </w:numPr>
        <w:spacing w:before="0" w:after="0"/>
      </w:pPr>
      <w:r>
        <w:t>Web Architecture</w:t>
      </w:r>
    </w:p>
    <w:p>
      <w:pPr>
        <w:numPr>
          <w:ilvl w:val="1"/>
          <w:numId w:val="900"/>
        </w:numPr>
        <w:spacing w:before="0" w:after="0"/>
      </w:pPr>
      <w:r>
        <w:t>Uniform Resource Locators (URLs)</w:t>
      </w:r>
    </w:p>
    <w:p>
      <w:pPr>
        <w:numPr>
          <w:ilvl w:val="1"/>
          <w:numId w:val="900"/>
        </w:numPr>
        <w:spacing w:before="0" w:after="0"/>
      </w:pPr>
      <w:r>
        <w:t>Hypertext Transfer Protocol (HTTP)</w:t>
      </w:r>
    </w:p>
    <w:p>
      <w:pPr>
        <w:numPr>
          <w:ilvl w:val="2"/>
          <w:numId w:val="900"/>
        </w:numPr>
        <w:spacing w:before="0" w:after="0"/>
      </w:pPr>
      <w:r>
        <w:t>HTTP Request Methods</w:t>
      </w:r>
    </w:p>
    <w:p>
      <w:pPr>
        <w:numPr>
          <w:ilvl w:val="2"/>
          <w:numId w:val="900"/>
        </w:numPr>
        <w:spacing w:before="0" w:after="0"/>
      </w:pPr>
      <w:r>
        <w:t>HTTP Response Codes</w:t>
      </w:r>
    </w:p>
    <w:p>
      <w:pPr>
        <w:numPr>
          <w:ilvl w:val="2"/>
          <w:numId w:val="900"/>
        </w:numPr>
        <w:spacing w:before="0" w:after="0"/>
      </w:pPr>
      <w:r>
        <w:t>HTTP Headers</w:t>
      </w:r>
    </w:p>
    <w:p>
      <w:pPr>
        <w:numPr>
          <w:ilvl w:val="1"/>
          <w:numId w:val="900"/>
        </w:numPr>
        <w:spacing w:before="0" w:after="0"/>
      </w:pPr>
      <w:r>
        <w:t>HTTP Message Format</w:t>
      </w:r>
    </w:p>
    <w:p>
      <w:pPr>
        <w:numPr>
          <w:ilvl w:val="2"/>
          <w:numId w:val="900"/>
        </w:numPr>
        <w:spacing w:before="0" w:after="0"/>
      </w:pPr>
      <w:r>
        <w:t>Request Messages</w:t>
      </w:r>
    </w:p>
    <w:p>
      <w:pPr>
        <w:numPr>
          <w:ilvl w:val="2"/>
          <w:numId w:val="900"/>
        </w:numPr>
        <w:spacing w:before="0" w:after="0"/>
      </w:pPr>
      <w:r>
        <w:t>Response Messages</w:t>
      </w:r>
    </w:p>
    <w:p>
      <w:pPr>
        <w:numPr>
          <w:ilvl w:val="1"/>
          <w:numId w:val="900"/>
        </w:numPr>
        <w:spacing w:before="0" w:after="0"/>
      </w:pPr>
      <w:r>
        <w:t>HTTP Connections</w:t>
      </w:r>
    </w:p>
    <w:p>
      <w:pPr>
        <w:numPr>
          <w:ilvl w:val="2"/>
          <w:numId w:val="900"/>
        </w:numPr>
        <w:spacing w:before="0" w:after="0"/>
      </w:pPr>
      <w:r>
        <w:t>Non-Persistent Connections</w:t>
      </w:r>
    </w:p>
    <w:p>
      <w:pPr>
        <w:numPr>
          <w:ilvl w:val="2"/>
          <w:numId w:val="900"/>
        </w:numPr>
        <w:spacing w:before="0" w:after="0"/>
      </w:pPr>
      <w:r>
        <w:t>Persistent Connections</w:t>
      </w:r>
    </w:p>
    <w:p>
      <w:pPr>
        <w:numPr>
          <w:ilvl w:val="1"/>
          <w:numId w:val="900"/>
        </w:numPr>
        <w:spacing w:before="0" w:after="0"/>
      </w:pPr>
      <w:r>
        <w:t>HTTP Caching</w:t>
      </w:r>
    </w:p>
    <w:p>
      <w:pPr>
        <w:numPr>
          <w:ilvl w:val="1"/>
          <w:numId w:val="900"/>
        </w:numPr>
        <w:spacing w:before="0" w:after="0"/>
      </w:pPr>
      <w:r>
        <w:t>HTTPS and Security</w:t>
      </w:r>
    </w:p>
    <w:p>
      <w:pPr>
        <w:numPr>
          <w:ilvl w:val="2"/>
          <w:numId w:val="900"/>
        </w:numPr>
        <w:spacing w:before="0" w:after="0"/>
      </w:pPr>
      <w:r>
        <w:t>SSL/TLS Integration</w:t>
      </w:r>
    </w:p>
    <w:p>
      <w:pPr>
        <w:numPr>
          <w:ilvl w:val="2"/>
          <w:numId w:val="900"/>
        </w:numPr>
        <w:spacing w:before="0" w:after="0"/>
      </w:pPr>
      <w:r>
        <w:t>Certificate Authentication</w:t>
      </w:r>
    </w:p>
    <w:p>
      <w:pPr>
        <w:numPr>
          <w:ilvl w:val="0"/>
          <w:numId w:val="900"/>
        </w:numPr>
        <w:spacing w:before="0" w:after="0"/>
      </w:pPr>
      <w:r>
        <w:t>File Transfer Protocol (FTP)</w:t>
      </w:r>
    </w:p>
    <w:p>
      <w:pPr>
        <w:numPr>
          <w:ilvl w:val="1"/>
          <w:numId w:val="900"/>
        </w:numPr>
        <w:spacing w:before="0" w:after="0"/>
      </w:pPr>
      <w:r>
        <w:t>FTP Architecture</w:t>
      </w:r>
    </w:p>
    <w:p>
      <w:pPr>
        <w:numPr>
          <w:ilvl w:val="1"/>
          <w:numId w:val="900"/>
        </w:numPr>
        <w:spacing w:before="0" w:after="0"/>
      </w:pPr>
      <w:r>
        <w:t>Control Connection</w:t>
      </w:r>
    </w:p>
    <w:p>
      <w:pPr>
        <w:numPr>
          <w:ilvl w:val="1"/>
          <w:numId w:val="900"/>
        </w:numPr>
        <w:spacing w:before="0" w:after="0"/>
      </w:pPr>
      <w:r>
        <w:t>Data Connection</w:t>
      </w:r>
    </w:p>
    <w:p>
      <w:pPr>
        <w:numPr>
          <w:ilvl w:val="1"/>
          <w:numId w:val="900"/>
        </w:numPr>
        <w:spacing w:before="0" w:after="0"/>
      </w:pPr>
      <w:r>
        <w:t>FTP Commands</w:t>
      </w:r>
    </w:p>
    <w:p>
      <w:pPr>
        <w:numPr>
          <w:ilvl w:val="1"/>
          <w:numId w:val="900"/>
        </w:numPr>
        <w:spacing w:before="0" w:after="0"/>
      </w:pPr>
      <w:r>
        <w:t>FTP Responses</w:t>
      </w:r>
    </w:p>
    <w:p>
      <w:pPr>
        <w:numPr>
          <w:ilvl w:val="1"/>
          <w:numId w:val="900"/>
        </w:numPr>
        <w:spacing w:before="0" w:after="0"/>
      </w:pPr>
      <w:r>
        <w:t>Active vs Passive Mode</w:t>
      </w:r>
    </w:p>
    <w:p>
      <w:pPr>
        <w:numPr>
          <w:ilvl w:val="1"/>
          <w:numId w:val="900"/>
        </w:numPr>
        <w:spacing w:before="0" w:after="0"/>
      </w:pPr>
      <w:r>
        <w:t>Secure FTP Variants</w:t>
      </w:r>
    </w:p>
    <w:p>
      <w:pPr>
        <w:numPr>
          <w:ilvl w:val="0"/>
          <w:numId w:val="900"/>
        </w:numPr>
        <w:spacing w:before="0" w:after="0"/>
      </w:pPr>
      <w:r>
        <w:t>Electronic Mail System</w:t>
      </w:r>
    </w:p>
    <w:p>
      <w:pPr>
        <w:numPr>
          <w:ilvl w:val="1"/>
          <w:numId w:val="900"/>
        </w:numPr>
        <w:spacing w:before="0" w:after="0"/>
      </w:pPr>
      <w:r>
        <w:t>Email Architecture</w:t>
      </w:r>
    </w:p>
    <w:p>
      <w:pPr>
        <w:numPr>
          <w:ilvl w:val="1"/>
          <w:numId w:val="900"/>
        </w:numPr>
        <w:spacing w:before="0" w:after="0"/>
      </w:pPr>
      <w:r>
        <w:t>Simple Mail Transfer Protocol (SMTP)</w:t>
      </w:r>
    </w:p>
    <w:p>
      <w:pPr>
        <w:numPr>
          <w:ilvl w:val="2"/>
          <w:numId w:val="900"/>
        </w:numPr>
        <w:spacing w:before="0" w:after="0"/>
      </w:pPr>
      <w:r>
        <w:t>SMTP Commands</w:t>
      </w:r>
    </w:p>
    <w:p>
      <w:pPr>
        <w:numPr>
          <w:ilvl w:val="2"/>
          <w:numId w:val="900"/>
        </w:numPr>
        <w:spacing w:before="0" w:after="0"/>
      </w:pPr>
      <w:r>
        <w:t>SMTP Responses</w:t>
      </w:r>
    </w:p>
    <w:p>
      <w:pPr>
        <w:numPr>
          <w:ilvl w:val="2"/>
          <w:numId w:val="900"/>
        </w:numPr>
        <w:spacing w:before="0" w:after="0"/>
      </w:pPr>
      <w:r>
        <w:t>SMTP Operation</w:t>
      </w:r>
    </w:p>
    <w:p>
      <w:pPr>
        <w:numPr>
          <w:ilvl w:val="1"/>
          <w:numId w:val="900"/>
        </w:numPr>
        <w:spacing w:before="0" w:after="0"/>
      </w:pPr>
      <w:r>
        <w:t>Mail Access Protocols</w:t>
      </w:r>
    </w:p>
    <w:p>
      <w:pPr>
        <w:numPr>
          <w:ilvl w:val="2"/>
          <w:numId w:val="900"/>
        </w:numPr>
        <w:spacing w:before="0" w:after="0"/>
      </w:pPr>
      <w:r>
        <w:t>Post Office Protocol Version 3 (POP3)</w:t>
      </w:r>
    </w:p>
    <w:p>
      <w:pPr>
        <w:numPr>
          <w:ilvl w:val="2"/>
          <w:numId w:val="900"/>
        </w:numPr>
        <w:spacing w:before="0" w:after="0"/>
      </w:pPr>
      <w:r>
        <w:t>Internet Message Access Protocol (IMAP)</w:t>
      </w:r>
    </w:p>
    <w:p>
      <w:pPr>
        <w:numPr>
          <w:ilvl w:val="1"/>
          <w:numId w:val="900"/>
        </w:numPr>
        <w:spacing w:before="0" w:after="0"/>
      </w:pPr>
      <w:r>
        <w:t>Email Message Format</w:t>
      </w:r>
    </w:p>
    <w:p>
      <w:pPr>
        <w:numPr>
          <w:ilvl w:val="1"/>
          <w:numId w:val="900"/>
        </w:numPr>
        <w:spacing w:before="0" w:after="0"/>
      </w:pPr>
      <w:r>
        <w:t>Multipurpose Internet Mail Extensions (MIME)</w:t>
      </w:r>
    </w:p>
    <w:p>
      <w:pPr>
        <w:numPr>
          <w:ilvl w:val="0"/>
          <w:numId w:val="900"/>
        </w:numPr>
        <w:spacing w:before="0" w:after="0"/>
      </w:pPr>
      <w:r>
        <w:t>Dynamic Host Configuration Protocol (DHCP)</w:t>
      </w:r>
    </w:p>
    <w:p>
      <w:pPr>
        <w:numPr>
          <w:ilvl w:val="1"/>
          <w:numId w:val="900"/>
        </w:numPr>
        <w:spacing w:before="0" w:after="0"/>
      </w:pPr>
      <w:r>
        <w:t>DHCP Operation</w:t>
      </w:r>
    </w:p>
    <w:p>
      <w:pPr>
        <w:numPr>
          <w:ilvl w:val="1"/>
          <w:numId w:val="900"/>
        </w:numPr>
        <w:spacing w:before="0" w:after="0"/>
      </w:pPr>
      <w:r>
        <w:t>DHCP Message Types</w:t>
      </w:r>
    </w:p>
    <w:p>
      <w:pPr>
        <w:numPr>
          <w:ilvl w:val="1"/>
          <w:numId w:val="900"/>
        </w:numPr>
        <w:spacing w:before="0" w:after="0"/>
      </w:pPr>
      <w:r>
        <w:t>DHCP Lease Process</w:t>
      </w:r>
    </w:p>
    <w:p>
      <w:pPr>
        <w:numPr>
          <w:ilvl w:val="1"/>
          <w:numId w:val="900"/>
        </w:numPr>
        <w:spacing w:before="0" w:after="0"/>
      </w:pPr>
      <w:r>
        <w:t>DHCP Options</w:t>
      </w:r>
    </w:p>
    <w:p>
      <w:pPr>
        <w:numPr>
          <w:ilvl w:val="1"/>
          <w:numId w:val="900"/>
        </w:numPr>
        <w:spacing w:before="0" w:after="0"/>
      </w:pPr>
      <w:r>
        <w:t>DHCP Relay Agents</w:t>
      </w:r>
    </w:p>
    <w:p>
      <w:pPr>
        <w:numPr>
          <w:ilvl w:val="0"/>
          <w:numId w:val="900"/>
        </w:numPr>
        <w:spacing w:before="0" w:after="0"/>
      </w:pPr>
      <w:r>
        <w:t>Network Time Protocol (NTP)</w:t>
      </w:r>
    </w:p>
    <w:p>
      <w:pPr>
        <w:numPr>
          <w:ilvl w:val="1"/>
          <w:numId w:val="900"/>
        </w:numPr>
        <w:spacing w:before="0" w:after="0"/>
      </w:pPr>
      <w:r>
        <w:t>Time Synchronization</w:t>
      </w:r>
    </w:p>
    <w:p>
      <w:pPr>
        <w:numPr>
          <w:ilvl w:val="1"/>
          <w:numId w:val="900"/>
        </w:numPr>
        <w:spacing w:before="0" w:after="0"/>
      </w:pPr>
      <w:r>
        <w:t>NTP Hierarchy</w:t>
      </w:r>
    </w:p>
    <w:p>
      <w:pPr>
        <w:numPr>
          <w:ilvl w:val="1"/>
          <w:numId w:val="900"/>
        </w:numPr>
        <w:spacing w:before="0" w:after="0"/>
      </w:pPr>
      <w:r>
        <w:t>NTP Operation</w:t>
      </w:r>
    </w:p>
    <w:p>
      <w:pPr>
        <w:numPr>
          <w:ilvl w:val="0"/>
          <w:numId w:val="900"/>
        </w:numPr>
        <w:spacing w:before="0" w:after="0"/>
      </w:pPr>
      <w:r>
        <w:t>Simple Network Management Protocol (SNMP)</w:t>
      </w:r>
    </w:p>
    <w:p>
      <w:pPr>
        <w:numPr>
          <w:ilvl w:val="1"/>
          <w:numId w:val="900"/>
        </w:numPr>
        <w:spacing w:before="0" w:after="0"/>
      </w:pPr>
      <w:r>
        <w:t>SNMP Architecture</w:t>
      </w:r>
    </w:p>
    <w:p>
      <w:pPr>
        <w:numPr>
          <w:ilvl w:val="1"/>
          <w:numId w:val="900"/>
        </w:numPr>
        <w:spacing w:before="0" w:after="0"/>
      </w:pPr>
      <w:r>
        <w:t>Management Information Base (MIB)</w:t>
      </w:r>
    </w:p>
    <w:p>
      <w:pPr>
        <w:numPr>
          <w:ilvl w:val="1"/>
          <w:numId w:val="900"/>
        </w:numPr>
        <w:spacing w:before="0" w:after="0"/>
      </w:pPr>
      <w:r>
        <w:t>SNMP Operations</w:t>
      </w:r>
    </w:p>
    <w:p>
      <w:pPr>
        <w:numPr>
          <w:ilvl w:val="1"/>
          <w:numId w:val="900"/>
        </w:numPr>
        <w:spacing w:before="0" w:after="0"/>
      </w:pPr>
      <w:r>
        <w:t>SNMP Versions</w:t>
      </w:r>
    </w:p>
    <w:p>
      <w:pPr>
        <w:pStyle w:val="Heading1"/>
      </w:pPr>
      <w:r>
        <w:t>Wireless and Mobile Networks</w:t>
      </w:r>
    </w:p>
    <w:p>
      <w:pPr>
        <w:numPr>
          <w:ilvl w:val="0"/>
          <w:numId w:val="900"/>
        </w:numPr>
        <w:spacing w:before="0" w:after="0"/>
      </w:pPr>
      <w:r>
        <w:t>Wireless Communication Fundamentals</w:t>
      </w:r>
    </w:p>
    <w:p>
      <w:pPr>
        <w:numPr>
          <w:ilvl w:val="1"/>
          <w:numId w:val="900"/>
        </w:numPr>
        <w:spacing w:before="0" w:after="0"/>
      </w:pPr>
      <w:r>
        <w:t>Radio Frequency Spectrum</w:t>
      </w:r>
    </w:p>
    <w:p>
      <w:pPr>
        <w:numPr>
          <w:ilvl w:val="1"/>
          <w:numId w:val="900"/>
        </w:numPr>
        <w:spacing w:before="0" w:after="0"/>
      </w:pPr>
      <w:r>
        <w:t>Wireless Signal Propagation</w:t>
      </w:r>
    </w:p>
    <w:p>
      <w:pPr>
        <w:numPr>
          <w:ilvl w:val="1"/>
          <w:numId w:val="900"/>
        </w:numPr>
        <w:spacing w:before="0" w:after="0"/>
      </w:pPr>
      <w:r>
        <w:t>Path Loss</w:t>
      </w:r>
    </w:p>
    <w:p>
      <w:pPr>
        <w:numPr>
          <w:ilvl w:val="1"/>
          <w:numId w:val="900"/>
        </w:numPr>
        <w:spacing w:before="0" w:after="0"/>
      </w:pPr>
      <w:r>
        <w:t>Multipath Fading</w:t>
      </w:r>
    </w:p>
    <w:p>
      <w:pPr>
        <w:numPr>
          <w:ilvl w:val="1"/>
          <w:numId w:val="900"/>
        </w:numPr>
        <w:spacing w:before="0" w:after="0"/>
      </w:pPr>
      <w:r>
        <w:t>Interference</w:t>
      </w:r>
    </w:p>
    <w:p>
      <w:pPr>
        <w:numPr>
          <w:ilvl w:val="0"/>
          <w:numId w:val="900"/>
        </w:numPr>
        <w:spacing w:before="0" w:after="0"/>
      </w:pPr>
      <w:r>
        <w:t>Wireless Local Area Networks (WLANs)</w:t>
      </w:r>
    </w:p>
    <w:p>
      <w:pPr>
        <w:numPr>
          <w:ilvl w:val="1"/>
          <w:numId w:val="900"/>
        </w:numPr>
        <w:spacing w:before="0" w:after="0"/>
      </w:pPr>
      <w:r>
        <w:t>IEEE 802.11 Architecture</w:t>
      </w:r>
    </w:p>
    <w:p>
      <w:pPr>
        <w:numPr>
          <w:ilvl w:val="2"/>
          <w:numId w:val="900"/>
        </w:numPr>
        <w:spacing w:before="0" w:after="0"/>
      </w:pPr>
      <w:r>
        <w:t>Basic Service Set (BSS)</w:t>
      </w:r>
    </w:p>
    <w:p>
      <w:pPr>
        <w:numPr>
          <w:ilvl w:val="2"/>
          <w:numId w:val="900"/>
        </w:numPr>
        <w:spacing w:before="0" w:after="0"/>
      </w:pPr>
      <w:r>
        <w:t>Extended Service Set (ESS)</w:t>
      </w:r>
    </w:p>
    <w:p>
      <w:pPr>
        <w:numPr>
          <w:ilvl w:val="2"/>
          <w:numId w:val="900"/>
        </w:numPr>
        <w:spacing w:before="0" w:after="0"/>
      </w:pPr>
      <w:r>
        <w:t>Distribution System</w:t>
      </w:r>
    </w:p>
    <w:p>
      <w:pPr>
        <w:numPr>
          <w:ilvl w:val="1"/>
          <w:numId w:val="900"/>
        </w:numPr>
        <w:spacing w:before="0" w:after="0"/>
      </w:pPr>
      <w:r>
        <w:t>Wi-Fi Standards Evolution</w:t>
      </w:r>
    </w:p>
    <w:p>
      <w:pPr>
        <w:numPr>
          <w:ilvl w:val="2"/>
          <w:numId w:val="900"/>
        </w:numPr>
        <w:spacing w:before="0" w:after="0"/>
      </w:pPr>
      <w:r>
        <w:t>802.11 Legacy</w:t>
      </w:r>
    </w:p>
    <w:p>
      <w:pPr>
        <w:numPr>
          <w:ilvl w:val="2"/>
          <w:numId w:val="900"/>
        </w:numPr>
        <w:spacing w:before="0" w:after="0"/>
      </w:pPr>
      <w:r>
        <w:t>802.11a</w:t>
      </w:r>
    </w:p>
    <w:p>
      <w:pPr>
        <w:numPr>
          <w:ilvl w:val="2"/>
          <w:numId w:val="900"/>
        </w:numPr>
        <w:spacing w:before="0" w:after="0"/>
      </w:pPr>
      <w:r>
        <w:t>802.11b</w:t>
      </w:r>
    </w:p>
    <w:p>
      <w:pPr>
        <w:numPr>
          <w:ilvl w:val="2"/>
          <w:numId w:val="900"/>
        </w:numPr>
        <w:spacing w:before="0" w:after="0"/>
      </w:pPr>
      <w:r>
        <w:t>802.11g</w:t>
      </w:r>
    </w:p>
    <w:p>
      <w:pPr>
        <w:numPr>
          <w:ilvl w:val="2"/>
          <w:numId w:val="900"/>
        </w:numPr>
        <w:spacing w:before="0" w:after="0"/>
      </w:pPr>
      <w:r>
        <w:t>802.11n</w:t>
      </w:r>
    </w:p>
    <w:p>
      <w:pPr>
        <w:numPr>
          <w:ilvl w:val="2"/>
          <w:numId w:val="900"/>
        </w:numPr>
        <w:spacing w:before="0" w:after="0"/>
      </w:pPr>
      <w:r>
        <w:t>802.11ac</w:t>
      </w:r>
    </w:p>
    <w:p>
      <w:pPr>
        <w:numPr>
          <w:ilvl w:val="2"/>
          <w:numId w:val="900"/>
        </w:numPr>
        <w:spacing w:before="0" w:after="0"/>
      </w:pPr>
      <w:r>
        <w:t>802.11ax</w:t>
      </w:r>
    </w:p>
    <w:p>
      <w:pPr>
        <w:numPr>
          <w:ilvl w:val="1"/>
          <w:numId w:val="900"/>
        </w:numPr>
        <w:spacing w:before="0" w:after="0"/>
      </w:pPr>
      <w:r>
        <w:t>WLAN MAC Layer</w:t>
      </w:r>
    </w:p>
    <w:p>
      <w:pPr>
        <w:numPr>
          <w:ilvl w:val="2"/>
          <w:numId w:val="900"/>
        </w:numPr>
        <w:spacing w:before="0" w:after="0"/>
      </w:pPr>
      <w:r>
        <w:t>Distributed Coordination Function (DCF)</w:t>
      </w:r>
    </w:p>
    <w:p>
      <w:pPr>
        <w:numPr>
          <w:ilvl w:val="2"/>
          <w:numId w:val="900"/>
        </w:numPr>
        <w:spacing w:before="0" w:after="0"/>
      </w:pPr>
      <w:r>
        <w:t>Point Coordination Function (PCF)</w:t>
      </w:r>
    </w:p>
    <w:p>
      <w:pPr>
        <w:numPr>
          <w:ilvl w:val="2"/>
          <w:numId w:val="900"/>
        </w:numPr>
        <w:spacing w:before="0" w:after="0"/>
      </w:pPr>
      <w:r>
        <w:t>Carrier Sense Multiple Access with Collision Avoidance (CSMA/CA)</w:t>
      </w:r>
    </w:p>
    <w:p>
      <w:pPr>
        <w:numPr>
          <w:ilvl w:val="1"/>
          <w:numId w:val="900"/>
        </w:numPr>
        <w:spacing w:before="0" w:after="0"/>
      </w:pPr>
      <w:r>
        <w:t>WLAN Security</w:t>
      </w:r>
    </w:p>
    <w:p>
      <w:pPr>
        <w:numPr>
          <w:ilvl w:val="2"/>
          <w:numId w:val="900"/>
        </w:numPr>
        <w:spacing w:before="0" w:after="0"/>
      </w:pPr>
      <w:r>
        <w:t>Wired Equivalent Privacy (WEP)</w:t>
      </w:r>
    </w:p>
    <w:p>
      <w:pPr>
        <w:numPr>
          <w:ilvl w:val="2"/>
          <w:numId w:val="900"/>
        </w:numPr>
        <w:spacing w:before="0" w:after="0"/>
      </w:pPr>
      <w:r>
        <w:t>Wi-Fi Protected Access (WPA)</w:t>
      </w:r>
    </w:p>
    <w:p>
      <w:pPr>
        <w:numPr>
          <w:ilvl w:val="2"/>
          <w:numId w:val="900"/>
        </w:numPr>
        <w:spacing w:before="0" w:after="0"/>
      </w:pPr>
      <w:r>
        <w:t>WPA2</w:t>
      </w:r>
    </w:p>
    <w:p>
      <w:pPr>
        <w:numPr>
          <w:ilvl w:val="2"/>
          <w:numId w:val="900"/>
        </w:numPr>
        <w:spacing w:before="0" w:after="0"/>
      </w:pPr>
      <w:r>
        <w:t>WPA3</w:t>
      </w:r>
    </w:p>
    <w:p>
      <w:pPr>
        <w:numPr>
          <w:ilvl w:val="1"/>
          <w:numId w:val="900"/>
        </w:numPr>
        <w:spacing w:before="0" w:after="0"/>
      </w:pPr>
      <w:r>
        <w:t>WLAN Association Process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Association</w:t>
      </w:r>
    </w:p>
    <w:p>
      <w:pPr>
        <w:numPr>
          <w:ilvl w:val="2"/>
          <w:numId w:val="900"/>
        </w:numPr>
        <w:spacing w:before="0" w:after="0"/>
      </w:pPr>
      <w:r>
        <w:t>Reassociation</w:t>
      </w:r>
    </w:p>
    <w:p>
      <w:pPr>
        <w:numPr>
          <w:ilvl w:val="0"/>
          <w:numId w:val="900"/>
        </w:numPr>
        <w:spacing w:before="0" w:after="0"/>
      </w:pPr>
      <w:r>
        <w:t>Bluetooth and Personal Area Networks</w:t>
      </w:r>
    </w:p>
    <w:p>
      <w:pPr>
        <w:numPr>
          <w:ilvl w:val="1"/>
          <w:numId w:val="900"/>
        </w:numPr>
        <w:spacing w:before="0" w:after="0"/>
      </w:pPr>
      <w:r>
        <w:t>Bluetooth Architecture</w:t>
      </w:r>
    </w:p>
    <w:p>
      <w:pPr>
        <w:numPr>
          <w:ilvl w:val="2"/>
          <w:numId w:val="900"/>
        </w:numPr>
        <w:spacing w:before="0" w:after="0"/>
      </w:pPr>
      <w:r>
        <w:t>Piconet Formation</w:t>
      </w:r>
    </w:p>
    <w:p>
      <w:pPr>
        <w:numPr>
          <w:ilvl w:val="2"/>
          <w:numId w:val="900"/>
        </w:numPr>
        <w:spacing w:before="0" w:after="0"/>
      </w:pPr>
      <w:r>
        <w:t>Scatternet</w:t>
      </w:r>
    </w:p>
    <w:p>
      <w:pPr>
        <w:numPr>
          <w:ilvl w:val="2"/>
          <w:numId w:val="900"/>
        </w:numPr>
        <w:spacing w:before="0" w:after="0"/>
      </w:pPr>
      <w:r>
        <w:t>Master-Slave Relationship</w:t>
      </w:r>
    </w:p>
    <w:p>
      <w:pPr>
        <w:numPr>
          <w:ilvl w:val="1"/>
          <w:numId w:val="900"/>
        </w:numPr>
        <w:spacing w:before="0" w:after="0"/>
      </w:pPr>
      <w:r>
        <w:t>Bluetooth Protocol Stack</w:t>
      </w:r>
    </w:p>
    <w:p>
      <w:pPr>
        <w:numPr>
          <w:ilvl w:val="1"/>
          <w:numId w:val="900"/>
        </w:numPr>
        <w:spacing w:before="0" w:after="0"/>
      </w:pPr>
      <w:r>
        <w:t>Bluetooth Versions</w:t>
      </w:r>
    </w:p>
    <w:p>
      <w:pPr>
        <w:numPr>
          <w:ilvl w:val="2"/>
          <w:numId w:val="900"/>
        </w:numPr>
        <w:spacing w:before="0" w:after="0"/>
      </w:pPr>
      <w:r>
        <w:t>Classic Bluetooth</w:t>
      </w:r>
    </w:p>
    <w:p>
      <w:pPr>
        <w:numPr>
          <w:ilvl w:val="2"/>
          <w:numId w:val="900"/>
        </w:numPr>
        <w:spacing w:before="0" w:after="0"/>
      </w:pPr>
      <w:r>
        <w:t>Bluetooth Low Energy (BLE)</w:t>
      </w:r>
    </w:p>
    <w:p>
      <w:pPr>
        <w:numPr>
          <w:ilvl w:val="1"/>
          <w:numId w:val="900"/>
        </w:numPr>
        <w:spacing w:before="0" w:after="0"/>
      </w:pPr>
      <w:r>
        <w:t>Bluetooth Applications</w:t>
      </w:r>
    </w:p>
    <w:p>
      <w:pPr>
        <w:numPr>
          <w:ilvl w:val="0"/>
          <w:numId w:val="900"/>
        </w:numPr>
        <w:spacing w:before="0" w:after="0"/>
      </w:pPr>
      <w:r>
        <w:t>Cellular Networks</w:t>
      </w:r>
    </w:p>
    <w:p>
      <w:pPr>
        <w:numPr>
          <w:ilvl w:val="1"/>
          <w:numId w:val="900"/>
        </w:numPr>
        <w:spacing w:before="0" w:after="0"/>
      </w:pPr>
      <w:r>
        <w:t>Cellular Network Architecture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Base Stations</w:t>
      </w:r>
    </w:p>
    <w:p>
      <w:pPr>
        <w:numPr>
          <w:ilvl w:val="2"/>
          <w:numId w:val="900"/>
        </w:numPr>
        <w:spacing w:before="0" w:after="0"/>
      </w:pPr>
      <w:r>
        <w:t>Mobile Switching Centers</w:t>
      </w:r>
    </w:p>
    <w:p>
      <w:pPr>
        <w:numPr>
          <w:ilvl w:val="1"/>
          <w:numId w:val="900"/>
        </w:numPr>
        <w:spacing w:before="0" w:after="0"/>
      </w:pPr>
      <w:r>
        <w:t>Cellular Technology Generations</w:t>
      </w:r>
    </w:p>
    <w:p>
      <w:pPr>
        <w:numPr>
          <w:ilvl w:val="2"/>
          <w:numId w:val="900"/>
        </w:numPr>
        <w:spacing w:before="0" w:after="0"/>
      </w:pPr>
      <w:r>
        <w:t>First Generation (1G)</w:t>
      </w:r>
    </w:p>
    <w:p>
      <w:pPr>
        <w:numPr>
          <w:ilvl w:val="2"/>
          <w:numId w:val="900"/>
        </w:numPr>
        <w:spacing w:before="0" w:after="0"/>
      </w:pPr>
      <w:r>
        <w:t>Second Generation (2G)</w:t>
      </w:r>
    </w:p>
    <w:p>
      <w:pPr>
        <w:numPr>
          <w:ilvl w:val="2"/>
          <w:numId w:val="900"/>
        </w:numPr>
        <w:spacing w:before="0" w:after="0"/>
      </w:pPr>
      <w:r>
        <w:t>Third Generation (3G)</w:t>
      </w:r>
    </w:p>
    <w:p>
      <w:pPr>
        <w:numPr>
          <w:ilvl w:val="2"/>
          <w:numId w:val="900"/>
        </w:numPr>
        <w:spacing w:before="0" w:after="0"/>
      </w:pPr>
      <w:r>
        <w:t>Fourth Generation (4G)</w:t>
      </w:r>
    </w:p>
    <w:p>
      <w:pPr>
        <w:numPr>
          <w:ilvl w:val="2"/>
          <w:numId w:val="900"/>
        </w:numPr>
        <w:spacing w:before="0" w:after="0"/>
      </w:pPr>
      <w:r>
        <w:t>Fifth Generation (5G)</w:t>
      </w:r>
    </w:p>
    <w:p>
      <w:pPr>
        <w:numPr>
          <w:ilvl w:val="1"/>
          <w:numId w:val="900"/>
        </w:numPr>
        <w:spacing w:before="0" w:after="0"/>
      </w:pPr>
      <w:r>
        <w:t>Cellular Standards</w:t>
      </w:r>
    </w:p>
    <w:p>
      <w:pPr>
        <w:numPr>
          <w:ilvl w:val="2"/>
          <w:numId w:val="900"/>
        </w:numPr>
        <w:spacing w:before="0" w:after="0"/>
      </w:pPr>
      <w:r>
        <w:t>Global System for Mobile Communications (GSM)</w:t>
      </w:r>
    </w:p>
    <w:p>
      <w:pPr>
        <w:numPr>
          <w:ilvl w:val="2"/>
          <w:numId w:val="900"/>
        </w:numPr>
        <w:spacing w:before="0" w:after="0"/>
      </w:pPr>
      <w:r>
        <w:t>Code Division Multiple Access (CDMA)</w:t>
      </w:r>
    </w:p>
    <w:p>
      <w:pPr>
        <w:numPr>
          <w:ilvl w:val="2"/>
          <w:numId w:val="900"/>
        </w:numPr>
        <w:spacing w:before="0" w:after="0"/>
      </w:pPr>
      <w:r>
        <w:t>Long Term Evolution (LTE)</w:t>
      </w:r>
    </w:p>
    <w:p>
      <w:pPr>
        <w:numPr>
          <w:ilvl w:val="2"/>
          <w:numId w:val="900"/>
        </w:numPr>
        <w:spacing w:before="0" w:after="0"/>
      </w:pPr>
      <w:r>
        <w:t>New Radio (NR)</w:t>
      </w:r>
    </w:p>
    <w:p>
      <w:pPr>
        <w:numPr>
          <w:ilvl w:val="1"/>
          <w:numId w:val="900"/>
        </w:numPr>
        <w:spacing w:before="0" w:after="0"/>
      </w:pPr>
      <w:r>
        <w:t>Mobility Management</w:t>
      </w:r>
    </w:p>
    <w:p>
      <w:pPr>
        <w:numPr>
          <w:ilvl w:val="2"/>
          <w:numId w:val="900"/>
        </w:numPr>
        <w:spacing w:before="0" w:after="0"/>
      </w:pPr>
      <w:r>
        <w:t>Handover Process</w:t>
      </w:r>
    </w:p>
    <w:p>
      <w:pPr>
        <w:numPr>
          <w:ilvl w:val="2"/>
          <w:numId w:val="900"/>
        </w:numPr>
        <w:spacing w:before="0" w:after="0"/>
      </w:pPr>
      <w:r>
        <w:t>Location Management</w:t>
      </w:r>
    </w:p>
    <w:p>
      <w:pPr>
        <w:numPr>
          <w:ilvl w:val="2"/>
          <w:numId w:val="900"/>
        </w:numPr>
        <w:spacing w:before="0" w:after="0"/>
      </w:pPr>
      <w:r>
        <w:t>Roaming</w:t>
      </w:r>
    </w:p>
    <w:p>
      <w:pPr>
        <w:numPr>
          <w:ilvl w:val="0"/>
          <w:numId w:val="900"/>
        </w:numPr>
        <w:spacing w:before="0" w:after="0"/>
      </w:pPr>
      <w:r>
        <w:t>Mobile IP</w:t>
      </w:r>
    </w:p>
    <w:p>
      <w:pPr>
        <w:numPr>
          <w:ilvl w:val="1"/>
          <w:numId w:val="900"/>
        </w:numPr>
        <w:spacing w:before="0" w:after="0"/>
      </w:pPr>
      <w:r>
        <w:t>Mobile IP Concepts</w:t>
      </w:r>
    </w:p>
    <w:p>
      <w:pPr>
        <w:numPr>
          <w:ilvl w:val="1"/>
          <w:numId w:val="900"/>
        </w:numPr>
        <w:spacing w:before="0" w:after="0"/>
      </w:pPr>
      <w:r>
        <w:t>Home Agent</w:t>
      </w:r>
    </w:p>
    <w:p>
      <w:pPr>
        <w:numPr>
          <w:ilvl w:val="1"/>
          <w:numId w:val="900"/>
        </w:numPr>
        <w:spacing w:before="0" w:after="0"/>
      </w:pPr>
      <w:r>
        <w:t>Foreign Agent</w:t>
      </w:r>
    </w:p>
    <w:p>
      <w:pPr>
        <w:numPr>
          <w:ilvl w:val="1"/>
          <w:numId w:val="900"/>
        </w:numPr>
        <w:spacing w:before="0" w:after="0"/>
      </w:pPr>
      <w:r>
        <w:t>Care-of Address</w:t>
      </w:r>
    </w:p>
    <w:p>
      <w:pPr>
        <w:numPr>
          <w:ilvl w:val="1"/>
          <w:numId w:val="900"/>
        </w:numPr>
        <w:spacing w:before="0" w:after="0"/>
      </w:pPr>
      <w:r>
        <w:t>Tunneling</w:t>
      </w:r>
    </w:p>
    <w:p>
      <w:pPr>
        <w:pStyle w:val="Heading1"/>
      </w:pPr>
      <w:r>
        <w:t>Network Security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Security Goals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Passive Attacks</w:t>
      </w:r>
    </w:p>
    <w:p>
      <w:pPr>
        <w:numPr>
          <w:ilvl w:val="2"/>
          <w:numId w:val="900"/>
        </w:numPr>
        <w:spacing w:before="0" w:after="0"/>
      </w:pPr>
      <w:r>
        <w:t>Active Attacks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External Threats</w:t>
      </w:r>
    </w:p>
    <w:p>
      <w:pPr>
        <w:numPr>
          <w:ilvl w:val="1"/>
          <w:numId w:val="900"/>
        </w:numPr>
        <w:spacing w:before="0" w:after="0"/>
      </w:pPr>
      <w:r>
        <w:t>Security Services</w:t>
      </w:r>
    </w:p>
    <w:p>
      <w:pPr>
        <w:numPr>
          <w:ilvl w:val="1"/>
          <w:numId w:val="900"/>
        </w:numPr>
        <w:spacing w:before="0" w:after="0"/>
      </w:pPr>
      <w:r>
        <w:t>Security Mechanisms</w:t>
      </w:r>
    </w:p>
    <w:p>
      <w:pPr>
        <w:numPr>
          <w:ilvl w:val="0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Cryptographic Concepts</w:t>
      </w:r>
    </w:p>
    <w:p>
      <w:pPr>
        <w:numPr>
          <w:ilvl w:val="2"/>
          <w:numId w:val="900"/>
        </w:numPr>
        <w:spacing w:before="0" w:after="0"/>
      </w:pPr>
      <w:r>
        <w:t>Plaintext and Ciphertext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Keys and Key Management</w:t>
      </w:r>
    </w:p>
    <w:p>
      <w:pPr>
        <w:numPr>
          <w:ilvl w:val="1"/>
          <w:numId w:val="900"/>
        </w:numPr>
        <w:spacing w:before="0" w:after="0"/>
      </w:pPr>
      <w:r>
        <w:t>Symmetric Cryptography</w:t>
      </w:r>
    </w:p>
    <w:p>
      <w:pPr>
        <w:numPr>
          <w:ilvl w:val="2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Data Encryption Standard (DES)</w:t>
      </w:r>
    </w:p>
    <w:p>
      <w:pPr>
        <w:numPr>
          <w:ilvl w:val="2"/>
          <w:numId w:val="900"/>
        </w:numPr>
        <w:spacing w:before="0" w:after="0"/>
      </w:pPr>
      <w:r>
        <w:t>Advanced Encryption Standard (AES)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Asymmetric Cryptography</w:t>
      </w:r>
    </w:p>
    <w:p>
      <w:pPr>
        <w:numPr>
          <w:ilvl w:val="2"/>
          <w:numId w:val="900"/>
        </w:numPr>
        <w:spacing w:before="0" w:after="0"/>
      </w:pPr>
      <w:r>
        <w:t>Public Key Concepts</w:t>
      </w:r>
    </w:p>
    <w:p>
      <w:pPr>
        <w:numPr>
          <w:ilvl w:val="2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Elliptic Curve Cryptography (ECC)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Hash Function Properties</w:t>
      </w:r>
    </w:p>
    <w:p>
      <w:pPr>
        <w:numPr>
          <w:ilvl w:val="2"/>
          <w:numId w:val="900"/>
        </w:numPr>
        <w:spacing w:before="0" w:after="0"/>
      </w:pPr>
      <w:r>
        <w:t>Message Digest Algorithms</w:t>
      </w:r>
    </w:p>
    <w:p>
      <w:pPr>
        <w:numPr>
          <w:ilvl w:val="2"/>
          <w:numId w:val="900"/>
        </w:numPr>
        <w:spacing w:before="0" w:after="0"/>
      </w:pPr>
      <w:r>
        <w:t>Secure Hash Algorithm (SHA)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Digital Signature Process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0"/>
          <w:numId w:val="900"/>
        </w:numPr>
        <w:spacing w:before="0" w:after="0"/>
      </w:pPr>
      <w:r>
        <w:t>Network Security Protocols</w:t>
      </w:r>
    </w:p>
    <w:p>
      <w:pPr>
        <w:numPr>
          <w:ilvl w:val="1"/>
          <w:numId w:val="900"/>
        </w:numPr>
        <w:spacing w:before="0" w:after="0"/>
      </w:pPr>
      <w:r>
        <w:t>IPsec (IP Security)</w:t>
      </w:r>
    </w:p>
    <w:p>
      <w:pPr>
        <w:numPr>
          <w:ilvl w:val="2"/>
          <w:numId w:val="900"/>
        </w:numPr>
        <w:spacing w:before="0" w:after="0"/>
      </w:pPr>
      <w:r>
        <w:t>IPsec Architecture</w:t>
      </w:r>
    </w:p>
    <w:p>
      <w:pPr>
        <w:numPr>
          <w:ilvl w:val="2"/>
          <w:numId w:val="900"/>
        </w:numPr>
        <w:spacing w:before="0" w:after="0"/>
      </w:pPr>
      <w:r>
        <w:t>Authentication Header (AH)</w:t>
      </w:r>
    </w:p>
    <w:p>
      <w:pPr>
        <w:numPr>
          <w:ilvl w:val="2"/>
          <w:numId w:val="900"/>
        </w:numPr>
        <w:spacing w:before="0" w:after="0"/>
      </w:pPr>
      <w:r>
        <w:t>Encapsulating Security Payload (ESP)</w:t>
      </w:r>
    </w:p>
    <w:p>
      <w:pPr>
        <w:numPr>
          <w:ilvl w:val="2"/>
          <w:numId w:val="900"/>
        </w:numPr>
        <w:spacing w:before="0" w:after="0"/>
      </w:pPr>
      <w:r>
        <w:t>Security Associations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Secure Sockets Layer (SSL) and Transport Layer Security (TLS)</w:t>
      </w:r>
    </w:p>
    <w:p>
      <w:pPr>
        <w:numPr>
          <w:ilvl w:val="2"/>
          <w:numId w:val="900"/>
        </w:numPr>
        <w:spacing w:before="0" w:after="0"/>
      </w:pPr>
      <w:r>
        <w:t>SSL/TLS Architecture</w:t>
      </w:r>
    </w:p>
    <w:p>
      <w:pPr>
        <w:numPr>
          <w:ilvl w:val="2"/>
          <w:numId w:val="900"/>
        </w:numPr>
        <w:spacing w:before="0" w:after="0"/>
      </w:pPr>
      <w:r>
        <w:t>Handshake Protocol</w:t>
      </w:r>
    </w:p>
    <w:p>
      <w:pPr>
        <w:numPr>
          <w:ilvl w:val="2"/>
          <w:numId w:val="900"/>
        </w:numPr>
        <w:spacing w:before="0" w:after="0"/>
      </w:pPr>
      <w:r>
        <w:t>Record Protocol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Secure Shell (SSH)</w:t>
      </w:r>
    </w:p>
    <w:p>
      <w:pPr>
        <w:numPr>
          <w:ilvl w:val="2"/>
          <w:numId w:val="900"/>
        </w:numPr>
        <w:spacing w:before="0" w:after="0"/>
      </w:pPr>
      <w:r>
        <w:t>SSH Architecture</w:t>
      </w:r>
    </w:p>
    <w:p>
      <w:pPr>
        <w:numPr>
          <w:ilvl w:val="2"/>
          <w:numId w:val="900"/>
        </w:numPr>
        <w:spacing w:before="0" w:after="0"/>
      </w:pPr>
      <w:r>
        <w:t>SSH Authentication</w:t>
      </w:r>
    </w:p>
    <w:p>
      <w:pPr>
        <w:numPr>
          <w:ilvl w:val="2"/>
          <w:numId w:val="900"/>
        </w:numPr>
        <w:spacing w:before="0" w:after="0"/>
      </w:pPr>
      <w:r>
        <w:t>SSH Tunneling</w:t>
      </w:r>
    </w:p>
    <w:p>
      <w:pPr>
        <w:numPr>
          <w:ilvl w:val="0"/>
          <w:numId w:val="900"/>
        </w:numPr>
        <w:spacing w:before="0" w:after="0"/>
      </w:pPr>
      <w:r>
        <w:t>Network Security Devices</w:t>
      </w:r>
    </w:p>
    <w:p>
      <w:pPr>
        <w:numPr>
          <w:ilvl w:val="1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Firewall Types</w:t>
      </w:r>
    </w:p>
    <w:p>
      <w:pPr>
        <w:numPr>
          <w:ilvl w:val="3"/>
          <w:numId w:val="900"/>
        </w:numPr>
        <w:spacing w:before="0" w:after="0"/>
      </w:pPr>
      <w:r>
        <w:t>Packet Filtering Firewalls</w:t>
      </w:r>
    </w:p>
    <w:p>
      <w:pPr>
        <w:numPr>
          <w:ilvl w:val="3"/>
          <w:numId w:val="900"/>
        </w:numPr>
        <w:spacing w:before="0" w:after="0"/>
      </w:pPr>
      <w:r>
        <w:t>Stateful Inspection Firewalls</w:t>
      </w:r>
    </w:p>
    <w:p>
      <w:pPr>
        <w:numPr>
          <w:ilvl w:val="3"/>
          <w:numId w:val="900"/>
        </w:numPr>
        <w:spacing w:before="0" w:after="0"/>
      </w:pPr>
      <w:r>
        <w:t>Application Layer Firewalls</w:t>
      </w:r>
    </w:p>
    <w:p>
      <w:pPr>
        <w:numPr>
          <w:ilvl w:val="3"/>
          <w:numId w:val="900"/>
        </w:numPr>
        <w:spacing w:before="0" w:after="0"/>
      </w:pPr>
      <w:r>
        <w:t>Next-Generation Firewalls</w:t>
      </w:r>
    </w:p>
    <w:p>
      <w:pPr>
        <w:numPr>
          <w:ilvl w:val="2"/>
          <w:numId w:val="900"/>
        </w:numPr>
        <w:spacing w:before="0" w:after="0"/>
      </w:pPr>
      <w:r>
        <w:t>Firewall Rules</w:t>
      </w:r>
    </w:p>
    <w:p>
      <w:pPr>
        <w:numPr>
          <w:ilvl w:val="2"/>
          <w:numId w:val="900"/>
        </w:numPr>
        <w:spacing w:before="0" w:after="0"/>
      </w:pPr>
      <w:r>
        <w:t>Demilitarized Zone (DMZ)</w:t>
      </w:r>
    </w:p>
    <w:p>
      <w:pPr>
        <w:numPr>
          <w:ilvl w:val="1"/>
          <w:numId w:val="900"/>
        </w:numPr>
        <w:spacing w:before="0" w:after="0"/>
      </w:pPr>
      <w:r>
        <w:t>Intrusion Detection Systems (IDS)</w:t>
      </w:r>
    </w:p>
    <w:p>
      <w:pPr>
        <w:numPr>
          <w:ilvl w:val="2"/>
          <w:numId w:val="900"/>
        </w:numPr>
        <w:spacing w:before="0" w:after="0"/>
      </w:pPr>
      <w:r>
        <w:t>IDS Types</w:t>
      </w:r>
    </w:p>
    <w:p>
      <w:pPr>
        <w:numPr>
          <w:ilvl w:val="3"/>
          <w:numId w:val="900"/>
        </w:numPr>
        <w:spacing w:before="0" w:after="0"/>
      </w:pPr>
      <w:r>
        <w:t>Network-Based IDS</w:t>
      </w:r>
    </w:p>
    <w:p>
      <w:pPr>
        <w:numPr>
          <w:ilvl w:val="3"/>
          <w:numId w:val="900"/>
        </w:numPr>
        <w:spacing w:before="0" w:after="0"/>
      </w:pPr>
      <w:r>
        <w:t>Host-Based IDS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1"/>
          <w:numId w:val="900"/>
        </w:numPr>
        <w:spacing w:before="0" w:after="0"/>
      </w:pPr>
      <w:r>
        <w:t>Intrusion Prevention Systems (IPS)</w:t>
      </w:r>
    </w:p>
    <w:p>
      <w:pPr>
        <w:numPr>
          <w:ilvl w:val="2"/>
          <w:numId w:val="900"/>
        </w:numPr>
        <w:spacing w:before="0" w:after="0"/>
      </w:pPr>
      <w:r>
        <w:t>IPS Functionality</w:t>
      </w:r>
    </w:p>
    <w:p>
      <w:pPr>
        <w:numPr>
          <w:ilvl w:val="2"/>
          <w:numId w:val="900"/>
        </w:numPr>
        <w:spacing w:before="0" w:after="0"/>
      </w:pPr>
      <w:r>
        <w:t>IPS Deployment</w:t>
      </w:r>
    </w:p>
    <w:p>
      <w:pPr>
        <w:numPr>
          <w:ilvl w:val="1"/>
          <w:numId w:val="900"/>
        </w:numPr>
        <w:spacing w:before="0" w:after="0"/>
      </w:pPr>
      <w:r>
        <w:t>Virtual Private Networks (VPNs)</w:t>
      </w:r>
    </w:p>
    <w:p>
      <w:pPr>
        <w:numPr>
          <w:ilvl w:val="2"/>
          <w:numId w:val="900"/>
        </w:numPr>
        <w:spacing w:before="0" w:after="0"/>
      </w:pPr>
      <w:r>
        <w:t>VPN Types</w:t>
      </w:r>
    </w:p>
    <w:p>
      <w:pPr>
        <w:numPr>
          <w:ilvl w:val="3"/>
          <w:numId w:val="900"/>
        </w:numPr>
        <w:spacing w:before="0" w:after="0"/>
      </w:pPr>
      <w:r>
        <w:t>Site-to-Site VPN</w:t>
      </w:r>
    </w:p>
    <w:p>
      <w:pPr>
        <w:numPr>
          <w:ilvl w:val="3"/>
          <w:numId w:val="900"/>
        </w:numPr>
        <w:spacing w:before="0" w:after="0"/>
      </w:pPr>
      <w:r>
        <w:t>Remote Access VPN</w:t>
      </w:r>
    </w:p>
    <w:p>
      <w:pPr>
        <w:numPr>
          <w:ilvl w:val="2"/>
          <w:numId w:val="900"/>
        </w:numPr>
        <w:spacing w:before="0" w:after="0"/>
      </w:pPr>
      <w:r>
        <w:t>VPN Protocols</w:t>
      </w:r>
    </w:p>
    <w:p>
      <w:pPr>
        <w:numPr>
          <w:ilvl w:val="2"/>
          <w:numId w:val="900"/>
        </w:numPr>
        <w:spacing w:before="0" w:after="0"/>
      </w:pPr>
      <w:r>
        <w:t>VPN Implementation</w:t>
      </w:r>
    </w:p>
    <w:p>
      <w:pPr>
        <w:numPr>
          <w:ilvl w:val="0"/>
          <w:numId w:val="900"/>
        </w:numPr>
        <w:spacing w:before="0" w:after="0"/>
      </w:pPr>
      <w:r>
        <w:t>Wireless Security</w:t>
      </w:r>
    </w:p>
    <w:p>
      <w:pPr>
        <w:numPr>
          <w:ilvl w:val="1"/>
          <w:numId w:val="900"/>
        </w:numPr>
        <w:spacing w:before="0" w:after="0"/>
      </w:pPr>
      <w:r>
        <w:t>Wireless Security Challenges</w:t>
      </w:r>
    </w:p>
    <w:p>
      <w:pPr>
        <w:numPr>
          <w:ilvl w:val="1"/>
          <w:numId w:val="900"/>
        </w:numPr>
        <w:spacing w:before="0" w:after="0"/>
      </w:pPr>
      <w:r>
        <w:t>Wireless Encryption Protocols</w:t>
      </w:r>
    </w:p>
    <w:p>
      <w:pPr>
        <w:numPr>
          <w:ilvl w:val="1"/>
          <w:numId w:val="900"/>
        </w:numPr>
        <w:spacing w:before="0" w:after="0"/>
      </w:pPr>
      <w:r>
        <w:t>Wireless Authentication Methods</w:t>
      </w:r>
    </w:p>
    <w:p>
      <w:pPr>
        <w:numPr>
          <w:ilvl w:val="1"/>
          <w:numId w:val="900"/>
        </w:numPr>
        <w:spacing w:before="0" w:after="0"/>
      </w:pPr>
      <w:r>
        <w:t>Wireless Security Best Practices</w:t>
      </w:r>
    </w:p>
    <w:p>
      <w:pPr>
        <w:pStyle w:val="Heading1"/>
      </w:pPr>
      <w:r>
        <w:t>Network Management and Troubleshooting</w:t>
      </w:r>
    </w:p>
    <w:p>
      <w:pPr>
        <w:numPr>
          <w:ilvl w:val="0"/>
          <w:numId w:val="900"/>
        </w:numPr>
        <w:spacing w:before="0" w:after="0"/>
      </w:pPr>
      <w:r>
        <w:t>Network Management Fundamentals</w:t>
      </w:r>
    </w:p>
    <w:p>
      <w:pPr>
        <w:numPr>
          <w:ilvl w:val="1"/>
          <w:numId w:val="900"/>
        </w:numPr>
        <w:spacing w:before="0" w:after="0"/>
      </w:pPr>
      <w:r>
        <w:t>Network Management Functions</w:t>
      </w:r>
    </w:p>
    <w:p>
      <w:pPr>
        <w:numPr>
          <w:ilvl w:val="2"/>
          <w:numId w:val="900"/>
        </w:numPr>
        <w:spacing w:before="0" w:after="0"/>
      </w:pPr>
      <w:r>
        <w:t>Fault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Accounting Management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Security Management</w:t>
      </w:r>
    </w:p>
    <w:p>
      <w:pPr>
        <w:numPr>
          <w:ilvl w:val="1"/>
          <w:numId w:val="900"/>
        </w:numPr>
        <w:spacing w:before="0" w:after="0"/>
      </w:pPr>
      <w:r>
        <w:t>Network Management Architecture</w:t>
      </w:r>
    </w:p>
    <w:p>
      <w:pPr>
        <w:numPr>
          <w:ilvl w:val="2"/>
          <w:numId w:val="900"/>
        </w:numPr>
        <w:spacing w:before="0" w:after="0"/>
      </w:pPr>
      <w:r>
        <w:t>Manager-Agent Model</w:t>
      </w:r>
    </w:p>
    <w:p>
      <w:pPr>
        <w:numPr>
          <w:ilvl w:val="2"/>
          <w:numId w:val="900"/>
        </w:numPr>
        <w:spacing w:before="0" w:after="0"/>
      </w:pPr>
      <w:r>
        <w:t>Centralized vs Distributed Management</w:t>
      </w:r>
    </w:p>
    <w:p>
      <w:pPr>
        <w:numPr>
          <w:ilvl w:val="0"/>
          <w:numId w:val="900"/>
        </w:numPr>
        <w:spacing w:before="0" w:after="0"/>
      </w:pPr>
      <w:r>
        <w:t>Simple Network Management Protocol (SNMP)</w:t>
      </w:r>
    </w:p>
    <w:p>
      <w:pPr>
        <w:numPr>
          <w:ilvl w:val="1"/>
          <w:numId w:val="900"/>
        </w:numPr>
        <w:spacing w:before="0" w:after="0"/>
      </w:pPr>
      <w:r>
        <w:t>SNMP Architecture</w:t>
      </w:r>
    </w:p>
    <w:p>
      <w:pPr>
        <w:numPr>
          <w:ilvl w:val="2"/>
          <w:numId w:val="900"/>
        </w:numPr>
        <w:spacing w:before="0" w:after="0"/>
      </w:pPr>
      <w:r>
        <w:t>SNMP Manager</w:t>
      </w:r>
    </w:p>
    <w:p>
      <w:pPr>
        <w:numPr>
          <w:ilvl w:val="2"/>
          <w:numId w:val="900"/>
        </w:numPr>
        <w:spacing w:before="0" w:after="0"/>
      </w:pPr>
      <w:r>
        <w:t>SNMP Agent</w:t>
      </w:r>
    </w:p>
    <w:p>
      <w:pPr>
        <w:numPr>
          <w:ilvl w:val="2"/>
          <w:numId w:val="900"/>
        </w:numPr>
        <w:spacing w:before="0" w:after="0"/>
      </w:pPr>
      <w:r>
        <w:t>Management Information Base (MIB)</w:t>
      </w:r>
    </w:p>
    <w:p>
      <w:pPr>
        <w:numPr>
          <w:ilvl w:val="1"/>
          <w:numId w:val="900"/>
        </w:numPr>
        <w:spacing w:before="0" w:after="0"/>
      </w:pPr>
      <w:r>
        <w:t>SNMP Operations</w:t>
      </w:r>
    </w:p>
    <w:p>
      <w:pPr>
        <w:numPr>
          <w:ilvl w:val="2"/>
          <w:numId w:val="900"/>
        </w:numPr>
        <w:spacing w:before="0" w:after="0"/>
      </w:pPr>
      <w:r>
        <w:t>Get Operations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Trap Operations</w:t>
      </w:r>
    </w:p>
    <w:p>
      <w:pPr>
        <w:numPr>
          <w:ilvl w:val="1"/>
          <w:numId w:val="900"/>
        </w:numPr>
        <w:spacing w:before="0" w:after="0"/>
      </w:pPr>
      <w:r>
        <w:t>SNMP Versions</w:t>
      </w:r>
    </w:p>
    <w:p>
      <w:pPr>
        <w:numPr>
          <w:ilvl w:val="2"/>
          <w:numId w:val="900"/>
        </w:numPr>
        <w:spacing w:before="0" w:after="0"/>
      </w:pPr>
      <w:r>
        <w:t>SNMPv1</w:t>
      </w:r>
    </w:p>
    <w:p>
      <w:pPr>
        <w:numPr>
          <w:ilvl w:val="2"/>
          <w:numId w:val="900"/>
        </w:numPr>
        <w:spacing w:before="0" w:after="0"/>
      </w:pPr>
      <w:r>
        <w:t>SNMPv2</w:t>
      </w:r>
    </w:p>
    <w:p>
      <w:pPr>
        <w:numPr>
          <w:ilvl w:val="2"/>
          <w:numId w:val="900"/>
        </w:numPr>
        <w:spacing w:before="0" w:after="0"/>
      </w:pPr>
      <w:r>
        <w:t>SNMPv3</w:t>
      </w:r>
    </w:p>
    <w:p>
      <w:pPr>
        <w:numPr>
          <w:ilvl w:val="1"/>
          <w:numId w:val="900"/>
        </w:numPr>
        <w:spacing w:before="0" w:after="0"/>
      </w:pPr>
      <w:r>
        <w:t>MIB Structure</w:t>
      </w:r>
    </w:p>
    <w:p>
      <w:pPr>
        <w:numPr>
          <w:ilvl w:val="2"/>
          <w:numId w:val="900"/>
        </w:numPr>
        <w:spacing w:before="0" w:after="0"/>
      </w:pPr>
      <w:r>
        <w:t>Object Identifiers (OIDs)</w:t>
      </w:r>
    </w:p>
    <w:p>
      <w:pPr>
        <w:numPr>
          <w:ilvl w:val="2"/>
          <w:numId w:val="900"/>
        </w:numPr>
        <w:spacing w:before="0" w:after="0"/>
      </w:pPr>
      <w:r>
        <w:t>MIB Tree</w:t>
      </w:r>
    </w:p>
    <w:p>
      <w:pPr>
        <w:numPr>
          <w:ilvl w:val="2"/>
          <w:numId w:val="900"/>
        </w:numPr>
        <w:spacing w:before="0" w:after="0"/>
      </w:pPr>
      <w:r>
        <w:t>Standard MIBs</w:t>
      </w:r>
    </w:p>
    <w:p>
      <w:pPr>
        <w:numPr>
          <w:ilvl w:val="0"/>
          <w:numId w:val="900"/>
        </w:numPr>
        <w:spacing w:before="0" w:after="0"/>
      </w:pPr>
      <w:r>
        <w:t>Network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2"/>
          <w:numId w:val="900"/>
        </w:numPr>
        <w:spacing w:before="0" w:after="0"/>
      </w:pPr>
      <w:r>
        <w:t>Packet Loss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Network Management Systems</w:t>
      </w:r>
    </w:p>
    <w:p>
      <w:pPr>
        <w:numPr>
          <w:ilvl w:val="2"/>
          <w:numId w:val="900"/>
        </w:numPr>
        <w:spacing w:before="0" w:after="0"/>
      </w:pPr>
      <w:r>
        <w:t>Performance Monitoring Tools</w:t>
      </w:r>
    </w:p>
    <w:p>
      <w:pPr>
        <w:numPr>
          <w:ilvl w:val="2"/>
          <w:numId w:val="900"/>
        </w:numPr>
        <w:spacing w:before="0" w:after="0"/>
      </w:pPr>
      <w:r>
        <w:t>Traffic Analyzers</w:t>
      </w:r>
    </w:p>
    <w:p>
      <w:pPr>
        <w:numPr>
          <w:ilvl w:val="0"/>
          <w:numId w:val="900"/>
        </w:numPr>
        <w:spacing w:before="0" w:after="0"/>
      </w:pPr>
      <w:r>
        <w:t>Network Troubleshooting</w:t>
      </w:r>
    </w:p>
    <w:p>
      <w:pPr>
        <w:numPr>
          <w:ilvl w:val="1"/>
          <w:numId w:val="900"/>
        </w:numPr>
        <w:spacing w:before="0" w:after="0"/>
      </w:pPr>
      <w:r>
        <w:t>Troubleshooting Methodology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Testing and Implementation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Troubleshooting Tools</w:t>
      </w:r>
    </w:p>
    <w:p>
      <w:pPr>
        <w:numPr>
          <w:ilvl w:val="2"/>
          <w:numId w:val="900"/>
        </w:numPr>
        <w:spacing w:before="0" w:after="0"/>
      </w:pPr>
      <w:r>
        <w:t>Ping</w:t>
      </w:r>
    </w:p>
    <w:p>
      <w:pPr>
        <w:numPr>
          <w:ilvl w:val="2"/>
          <w:numId w:val="900"/>
        </w:numPr>
        <w:spacing w:before="0" w:after="0"/>
      </w:pPr>
      <w:r>
        <w:t>Traceroute</w:t>
      </w:r>
    </w:p>
    <w:p>
      <w:pPr>
        <w:numPr>
          <w:ilvl w:val="2"/>
          <w:numId w:val="900"/>
        </w:numPr>
        <w:spacing w:before="0" w:after="0"/>
      </w:pPr>
      <w:r>
        <w:t>Netstat</w:t>
      </w:r>
    </w:p>
    <w:p>
      <w:pPr>
        <w:numPr>
          <w:ilvl w:val="2"/>
          <w:numId w:val="900"/>
        </w:numPr>
        <w:spacing w:before="0" w:after="0"/>
      </w:pPr>
      <w:r>
        <w:t>ARP Commands</w:t>
      </w:r>
    </w:p>
    <w:p>
      <w:pPr>
        <w:numPr>
          <w:ilvl w:val="2"/>
          <w:numId w:val="900"/>
        </w:numPr>
        <w:spacing w:before="0" w:after="0"/>
      </w:pPr>
      <w:r>
        <w:t>Protocol Analyzers</w:t>
      </w:r>
    </w:p>
    <w:p>
      <w:pPr>
        <w:numPr>
          <w:ilvl w:val="2"/>
          <w:numId w:val="900"/>
        </w:numPr>
        <w:spacing w:before="0" w:after="0"/>
      </w:pPr>
      <w:r>
        <w:t>Cable Testers</w:t>
      </w:r>
    </w:p>
    <w:p>
      <w:pPr>
        <w:numPr>
          <w:ilvl w:val="1"/>
          <w:numId w:val="900"/>
        </w:numPr>
        <w:spacing w:before="0" w:after="0"/>
      </w:pPr>
      <w:r>
        <w:t>Common Network Problems</w:t>
      </w:r>
    </w:p>
    <w:p>
      <w:pPr>
        <w:numPr>
          <w:ilvl w:val="2"/>
          <w:numId w:val="900"/>
        </w:numPr>
        <w:spacing w:before="0" w:after="0"/>
      </w:pPr>
      <w:r>
        <w:t>Connectivity Issues</w:t>
      </w:r>
    </w:p>
    <w:p>
      <w:pPr>
        <w:numPr>
          <w:ilvl w:val="2"/>
          <w:numId w:val="900"/>
        </w:numPr>
        <w:spacing w:before="0" w:after="0"/>
      </w:pPr>
      <w:r>
        <w:t>Performance Problems</w:t>
      </w:r>
    </w:p>
    <w:p>
      <w:pPr>
        <w:numPr>
          <w:ilvl w:val="2"/>
          <w:numId w:val="900"/>
        </w:numPr>
        <w:spacing w:before="0" w:after="0"/>
      </w:pPr>
      <w:r>
        <w:t>Configuration Errors</w:t>
      </w:r>
    </w:p>
    <w:p>
      <w:pPr>
        <w:numPr>
          <w:ilvl w:val="2"/>
          <w:numId w:val="900"/>
        </w:numPr>
        <w:spacing w:before="0" w:after="0"/>
      </w:pPr>
      <w:r>
        <w:t>Hardware Failures</w:t>
      </w:r>
    </w:p>
    <w:p>
      <w:pPr>
        <w:numPr>
          <w:ilvl w:val="1"/>
          <w:numId w:val="900"/>
        </w:numPr>
        <w:spacing w:before="0" w:after="0"/>
      </w:pPr>
      <w:r>
        <w:t>Layer-by-Layer Troubleshooting</w:t>
      </w:r>
    </w:p>
    <w:p>
      <w:pPr>
        <w:numPr>
          <w:ilvl w:val="2"/>
          <w:numId w:val="900"/>
        </w:numPr>
        <w:spacing w:before="0" w:after="0"/>
      </w:pPr>
      <w:r>
        <w:t>Physical Layer Issues</w:t>
      </w:r>
    </w:p>
    <w:p>
      <w:pPr>
        <w:numPr>
          <w:ilvl w:val="2"/>
          <w:numId w:val="900"/>
        </w:numPr>
        <w:spacing w:before="0" w:after="0"/>
      </w:pPr>
      <w:r>
        <w:t>Data Link Layer Issues</w:t>
      </w:r>
    </w:p>
    <w:p>
      <w:pPr>
        <w:numPr>
          <w:ilvl w:val="2"/>
          <w:numId w:val="900"/>
        </w:numPr>
        <w:spacing w:before="0" w:after="0"/>
      </w:pPr>
      <w:r>
        <w:t>Network Layer Issues</w:t>
      </w:r>
    </w:p>
    <w:p>
      <w:pPr>
        <w:numPr>
          <w:ilvl w:val="2"/>
          <w:numId w:val="900"/>
        </w:numPr>
        <w:spacing w:before="0" w:after="0"/>
      </w:pPr>
      <w:r>
        <w:t>Transport Layer Issues</w:t>
      </w:r>
    </w:p>
    <w:p>
      <w:pPr>
        <w:numPr>
          <w:ilvl w:val="2"/>
          <w:numId w:val="900"/>
        </w:numPr>
        <w:spacing w:before="0" w:after="0"/>
      </w:pPr>
      <w:r>
        <w:t>Application Layer Issues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