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Cleaning</w:t>
      </w:r>
    </w:p>
    <w:p>
      <w:pPr>
        <w:pStyle w:val="Heading1"/>
      </w:pPr>
      <w:r>
        <w:t>Introduction to Data Cleaning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Data Cleansing</w:t>
      </w:r>
    </w:p>
    <w:p>
      <w:pPr>
        <w:numPr>
          <w:ilvl w:val="1"/>
          <w:numId w:val="900"/>
        </w:numPr>
        <w:spacing w:before="0" w:after="0"/>
      </w:pPr>
      <w:r>
        <w:t>Data Scrubbing</w:t>
      </w:r>
    </w:p>
    <w:p>
      <w:pPr>
        <w:numPr>
          <w:ilvl w:val="1"/>
          <w:numId w:val="900"/>
        </w:numPr>
        <w:spacing w:before="0" w:after="0"/>
      </w:pPr>
      <w:r>
        <w:t>Data Wrangling</w:t>
      </w:r>
    </w:p>
    <w:p>
      <w:pPr>
        <w:numPr>
          <w:ilvl w:val="1"/>
          <w:numId w:val="900"/>
        </w:numPr>
        <w:spacing w:before="0" w:after="0"/>
      </w:pPr>
      <w:r>
        <w:t>Data Munging</w:t>
      </w:r>
    </w:p>
    <w:p>
      <w:pPr>
        <w:numPr>
          <w:ilvl w:val="1"/>
          <w:numId w:val="900"/>
        </w:numPr>
        <w:spacing w:before="0" w:after="0"/>
      </w:pPr>
      <w:r>
        <w:t>Distinction Between Cleaning and Preprocessing</w:t>
      </w:r>
    </w:p>
    <w:p>
      <w:pPr>
        <w:numPr>
          <w:ilvl w:val="1"/>
          <w:numId w:val="900"/>
        </w:numPr>
        <w:spacing w:before="0" w:after="0"/>
      </w:pPr>
      <w:r>
        <w:t>Distinction Between Cleaning and Data Integration</w:t>
      </w:r>
    </w:p>
    <w:p>
      <w:pPr>
        <w:numPr>
          <w:ilvl w:val="0"/>
          <w:numId w:val="900"/>
        </w:numPr>
        <w:spacing w:before="0" w:after="0"/>
      </w:pPr>
      <w:r>
        <w:t>Importance of Data Cleaning</w:t>
      </w:r>
    </w:p>
    <w:p>
      <w:pPr>
        <w:numPr>
          <w:ilvl w:val="1"/>
          <w:numId w:val="900"/>
        </w:numPr>
        <w:spacing w:before="0" w:after="0"/>
      </w:pPr>
      <w:r>
        <w:t>Impact on Analysis Accuracy</w:t>
      </w:r>
    </w:p>
    <w:p>
      <w:pPr>
        <w:numPr>
          <w:ilvl w:val="1"/>
          <w:numId w:val="900"/>
        </w:numPr>
        <w:spacing w:before="0" w:after="0"/>
      </w:pPr>
      <w:r>
        <w:t>Impact on Model Performance</w:t>
      </w:r>
    </w:p>
    <w:p>
      <w:pPr>
        <w:numPr>
          <w:ilvl w:val="1"/>
          <w:numId w:val="900"/>
        </w:numPr>
        <w:spacing w:before="0" w:after="0"/>
      </w:pPr>
      <w:r>
        <w:t>Garbage In, Garbage Out (GIGO) Principle</w:t>
      </w:r>
    </w:p>
    <w:p>
      <w:pPr>
        <w:numPr>
          <w:ilvl w:val="1"/>
          <w:numId w:val="900"/>
        </w:numPr>
        <w:spacing w:before="0" w:after="0"/>
      </w:pPr>
      <w:r>
        <w:t>Foundation for Data-Driven Decisions</w:t>
      </w:r>
    </w:p>
    <w:p>
      <w:pPr>
        <w:numPr>
          <w:ilvl w:val="1"/>
          <w:numId w:val="900"/>
        </w:numPr>
        <w:spacing w:before="0" w:after="0"/>
      </w:pPr>
      <w:r>
        <w:t>Cost of Poor Data Quality</w:t>
      </w:r>
    </w:p>
    <w:p>
      <w:pPr>
        <w:numPr>
          <w:ilvl w:val="1"/>
          <w:numId w:val="900"/>
        </w:numPr>
        <w:spacing w:before="0" w:after="0"/>
      </w:pPr>
      <w:r>
        <w:t>Regulatory and Compliance Considerations</w:t>
      </w:r>
    </w:p>
    <w:p>
      <w:pPr>
        <w:numPr>
          <w:ilvl w:val="1"/>
          <w:numId w:val="900"/>
        </w:numPr>
        <w:spacing w:before="0" w:after="0"/>
      </w:pPr>
      <w:r>
        <w:t>Business Impact of Clean Data</w:t>
      </w:r>
    </w:p>
    <w:p>
      <w:pPr>
        <w:numPr>
          <w:ilvl w:val="0"/>
          <w:numId w:val="900"/>
        </w:numPr>
        <w:spacing w:before="0" w:after="0"/>
      </w:pPr>
      <w:r>
        <w:t>Data Cleaning in the Data Science Lifecycle</w:t>
      </w:r>
    </w:p>
    <w:p>
      <w:pPr>
        <w:numPr>
          <w:ilvl w:val="1"/>
          <w:numId w:val="900"/>
        </w:numPr>
        <w:spacing w:before="0" w:after="0"/>
      </w:pPr>
      <w:r>
        <w:t>Data Collection Phase</w:t>
      </w:r>
    </w:p>
    <w:p>
      <w:pPr>
        <w:numPr>
          <w:ilvl w:val="1"/>
          <w:numId w:val="900"/>
        </w:numPr>
        <w:spacing w:before="0" w:after="0"/>
      </w:pPr>
      <w:r>
        <w:t>Data Cleaning Phase</w:t>
      </w:r>
    </w:p>
    <w:p>
      <w:pPr>
        <w:numPr>
          <w:ilvl w:val="1"/>
          <w:numId w:val="900"/>
        </w:numPr>
        <w:spacing w:before="0" w:after="0"/>
      </w:pPr>
      <w:r>
        <w:t>Exploratory Data Analysis (EDA)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Model Deployment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0"/>
          <w:numId w:val="900"/>
        </w:numPr>
        <w:spacing w:before="0" w:after="0"/>
      </w:pPr>
      <w:r>
        <w:t>Common Challenges in Data Cleaning</w:t>
      </w:r>
    </w:p>
    <w:p>
      <w:pPr>
        <w:numPr>
          <w:ilvl w:val="1"/>
          <w:numId w:val="900"/>
        </w:numPr>
        <w:spacing w:before="0" w:after="0"/>
      </w:pPr>
      <w:r>
        <w:t>Scale and Volume Issues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Domain Knowledge Requirements</w:t>
      </w:r>
    </w:p>
    <w:p>
      <w:pPr>
        <w:numPr>
          <w:ilvl w:val="1"/>
          <w:numId w:val="900"/>
        </w:numPr>
        <w:spacing w:before="0" w:after="0"/>
      </w:pPr>
      <w:r>
        <w:t>Balancing Automation and Manual Review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Core Concepts of Data Quality</w:t>
      </w:r>
    </w:p>
    <w:p>
      <w:pPr>
        <w:numPr>
          <w:ilvl w:val="0"/>
          <w:numId w:val="900"/>
        </w:numPr>
        <w:spacing w:before="0" w:after="0"/>
      </w:pPr>
      <w:r>
        <w:t>Dimensions of Data Quality</w:t>
      </w:r>
    </w:p>
    <w:p>
      <w:pPr>
        <w:numPr>
          <w:ilvl w:val="1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Correctness of Values</w:t>
      </w:r>
    </w:p>
    <w:p>
      <w:pPr>
        <w:numPr>
          <w:ilvl w:val="2"/>
          <w:numId w:val="900"/>
        </w:numPr>
        <w:spacing w:before="0" w:after="0"/>
      </w:pPr>
      <w:r>
        <w:t>Precision of Measurements</w:t>
      </w:r>
    </w:p>
    <w:p>
      <w:pPr>
        <w:numPr>
          <w:ilvl w:val="2"/>
          <w:numId w:val="900"/>
        </w:numPr>
        <w:spacing w:before="0" w:after="0"/>
      </w:pPr>
      <w:r>
        <w:t>Factual Accuracy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Missing Value Assessment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Required Field Completeness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Internal Consistency</w:t>
      </w:r>
    </w:p>
    <w:p>
      <w:pPr>
        <w:numPr>
          <w:ilvl w:val="2"/>
          <w:numId w:val="900"/>
        </w:numPr>
        <w:spacing w:before="0" w:after="0"/>
      </w:pPr>
      <w:r>
        <w:t>Cross-Field Consistency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1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Currency of Data</w:t>
      </w:r>
    </w:p>
    <w:p>
      <w:pPr>
        <w:numPr>
          <w:ilvl w:val="2"/>
          <w:numId w:val="900"/>
        </w:numPr>
        <w:spacing w:before="0" w:after="0"/>
      </w:pPr>
      <w:r>
        <w:t>Freshness Requirements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Uniqueness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Entity Resolution</w:t>
      </w:r>
    </w:p>
    <w:p>
      <w:pPr>
        <w:numPr>
          <w:ilvl w:val="2"/>
          <w:numId w:val="900"/>
        </w:numPr>
        <w:spacing w:before="0" w:after="0"/>
      </w:pPr>
      <w:r>
        <w:t>Record Deduplication</w:t>
      </w:r>
    </w:p>
    <w:p>
      <w:pPr>
        <w:numPr>
          <w:ilvl w:val="1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Range Validation</w:t>
      </w:r>
    </w:p>
    <w:p>
      <w:pPr>
        <w:numPr>
          <w:ilvl w:val="2"/>
          <w:numId w:val="900"/>
        </w:numPr>
        <w:spacing w:before="0" w:after="0"/>
      </w:pPr>
      <w:r>
        <w:t>Business Rule Compliance</w:t>
      </w:r>
    </w:p>
    <w:p>
      <w:pPr>
        <w:numPr>
          <w:ilvl w:val="1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Business Context Alignment</w:t>
      </w:r>
    </w:p>
    <w:p>
      <w:pPr>
        <w:numPr>
          <w:ilvl w:val="2"/>
          <w:numId w:val="900"/>
        </w:numPr>
        <w:spacing w:before="0" w:after="0"/>
      </w:pPr>
      <w:r>
        <w:t>Use Case Appropriateness</w:t>
      </w:r>
    </w:p>
    <w:p>
      <w:pPr>
        <w:numPr>
          <w:ilvl w:val="2"/>
          <w:numId w:val="900"/>
        </w:numPr>
        <w:spacing w:before="0" w:after="0"/>
      </w:pPr>
      <w:r>
        <w:t>Feature Relevance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Entity Integrity</w:t>
      </w:r>
    </w:p>
    <w:p>
      <w:pPr>
        <w:numPr>
          <w:ilvl w:val="2"/>
          <w:numId w:val="900"/>
        </w:numPr>
        <w:spacing w:before="0" w:after="0"/>
      </w:pPr>
      <w:r>
        <w:t>Domain Integrity</w:t>
      </w:r>
    </w:p>
    <w:p>
      <w:pPr>
        <w:numPr>
          <w:ilvl w:val="0"/>
          <w:numId w:val="900"/>
        </w:numPr>
        <w:spacing w:before="0" w:after="0"/>
      </w:pPr>
      <w:r>
        <w:t>Data Profiling and Assessment</w:t>
      </w:r>
    </w:p>
    <w:p>
      <w:pPr>
        <w:numPr>
          <w:ilvl w:val="1"/>
          <w:numId w:val="900"/>
        </w:numPr>
        <w:spacing w:before="0" w:after="0"/>
      </w:pPr>
      <w:r>
        <w:t>Purpose of Data Profiling</w:t>
      </w:r>
    </w:p>
    <w:p>
      <w:pPr>
        <w:numPr>
          <w:ilvl w:val="1"/>
          <w:numId w:val="900"/>
        </w:numPr>
        <w:spacing w:before="0" w:after="0"/>
      </w:pPr>
      <w:r>
        <w:t>Initial Data Exploration</w:t>
      </w:r>
    </w:p>
    <w:p>
      <w:pPr>
        <w:numPr>
          <w:ilvl w:val="1"/>
          <w:numId w:val="900"/>
        </w:numPr>
        <w:spacing w:before="0" w:after="0"/>
      </w:pPr>
      <w:r>
        <w:t>Data Discovery Process</w:t>
      </w:r>
    </w:p>
    <w:p>
      <w:pPr>
        <w:numPr>
          <w:ilvl w:val="1"/>
          <w:numId w:val="900"/>
        </w:numPr>
        <w:spacing w:before="0" w:after="0"/>
      </w:pPr>
      <w:r>
        <w:t>Summary Statistics Generation</w:t>
      </w:r>
    </w:p>
    <w:p>
      <w:pPr>
        <w:numPr>
          <w:ilvl w:val="2"/>
          <w:numId w:val="900"/>
        </w:numPr>
        <w:spacing w:before="0" w:after="0"/>
      </w:pPr>
      <w:r>
        <w:t>Central Tendency Measures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Dispersion Measures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Distribution Characteristics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Percentiles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Value Counts</w:t>
      </w:r>
    </w:p>
    <w:p>
      <w:pPr>
        <w:numPr>
          <w:ilvl w:val="3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Categorical Frequencies</w:t>
      </w:r>
    </w:p>
    <w:p>
      <w:pPr>
        <w:numPr>
          <w:ilvl w:val="1"/>
          <w:numId w:val="900"/>
        </w:numPr>
        <w:spacing w:before="0" w:after="0"/>
      </w:pPr>
      <w:r>
        <w:t>Data Visualization for Inspection</w:t>
      </w:r>
    </w:p>
    <w:p>
      <w:pPr>
        <w:numPr>
          <w:ilvl w:val="2"/>
          <w:numId w:val="900"/>
        </w:numPr>
        <w:spacing w:before="0" w:after="0"/>
      </w:pPr>
      <w:r>
        <w:t>Univariate Visualizations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Bivariate Visualizations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Correlation Heatmaps</w:t>
      </w:r>
    </w:p>
    <w:p>
      <w:pPr>
        <w:numPr>
          <w:ilvl w:val="3"/>
          <w:numId w:val="900"/>
        </w:numPr>
        <w:spacing w:before="0" w:after="0"/>
      </w:pPr>
      <w:r>
        <w:t>Cross-Tabulations</w:t>
      </w:r>
    </w:p>
    <w:p>
      <w:pPr>
        <w:numPr>
          <w:ilvl w:val="2"/>
          <w:numId w:val="900"/>
        </w:numPr>
        <w:spacing w:before="0" w:after="0"/>
      </w:pPr>
      <w:r>
        <w:t>Multivariate Visualizations</w:t>
      </w:r>
    </w:p>
    <w:p>
      <w:pPr>
        <w:numPr>
          <w:ilvl w:val="3"/>
          <w:numId w:val="900"/>
        </w:numPr>
        <w:spacing w:before="0" w:after="0"/>
      </w:pPr>
      <w:r>
        <w:t>Pair Plots</w:t>
      </w:r>
    </w:p>
    <w:p>
      <w:pPr>
        <w:numPr>
          <w:ilvl w:val="3"/>
          <w:numId w:val="900"/>
        </w:numPr>
        <w:spacing w:before="0" w:after="0"/>
      </w:pPr>
      <w:r>
        <w:t>Parallel Coordinates</w:t>
      </w:r>
    </w:p>
    <w:p>
      <w:pPr>
        <w:numPr>
          <w:ilvl w:val="3"/>
          <w:numId w:val="900"/>
        </w:numPr>
        <w:spacing w:before="0" w:after="0"/>
      </w:pPr>
      <w:r>
        <w:t>Dimensionality Reduction Plots</w:t>
      </w:r>
    </w:p>
    <w:p>
      <w:pPr>
        <w:numPr>
          <w:ilvl w:val="1"/>
          <w:numId w:val="900"/>
        </w:numPr>
        <w:spacing w:before="0" w:after="0"/>
      </w:pPr>
      <w:r>
        <w:t>Data Type and Structure Analysis</w:t>
      </w:r>
    </w:p>
    <w:p>
      <w:pPr>
        <w:numPr>
          <w:ilvl w:val="2"/>
          <w:numId w:val="900"/>
        </w:numPr>
        <w:spacing w:before="0" w:after="0"/>
      </w:pPr>
      <w:r>
        <w:t>Identifying Data Types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Structural Patterns</w:t>
      </w:r>
    </w:p>
    <w:p>
      <w:pPr>
        <w:numPr>
          <w:ilvl w:val="2"/>
          <w:numId w:val="900"/>
        </w:numPr>
        <w:spacing w:before="0" w:after="0"/>
      </w:pPr>
      <w:r>
        <w:t>Nested Data Structures</w:t>
      </w:r>
    </w:p>
    <w:p>
      <w:pPr>
        <w:numPr>
          <w:ilvl w:val="1"/>
          <w:numId w:val="900"/>
        </w:numPr>
        <w:spacing w:before="0" w:after="0"/>
      </w:pPr>
      <w:r>
        <w:t>Anomaly and Pattern Detection</w:t>
      </w:r>
    </w:p>
    <w:p>
      <w:pPr>
        <w:numPr>
          <w:ilvl w:val="2"/>
          <w:numId w:val="900"/>
        </w:numPr>
        <w:spacing w:before="0" w:after="0"/>
      </w:pPr>
      <w:r>
        <w:t>Statistical Anomalies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pStyle w:val="Heading1"/>
      </w:pPr>
      <w:r>
        <w:t>The Data Cleaning Workflow</w:t>
      </w:r>
    </w:p>
    <w:p>
      <w:pPr>
        <w:numPr>
          <w:ilvl w:val="0"/>
          <w:numId w:val="900"/>
        </w:numPr>
        <w:spacing w:before="0" w:after="0"/>
      </w:pPr>
      <w:r>
        <w:t>Phase 1: Data Inspection and Assessment</w:t>
      </w:r>
    </w:p>
    <w:p>
      <w:pPr>
        <w:numPr>
          <w:ilvl w:val="1"/>
          <w:numId w:val="900"/>
        </w:numPr>
        <w:spacing w:before="0" w:after="0"/>
      </w:pPr>
      <w:r>
        <w:t>Initial Data Review</w:t>
      </w:r>
    </w:p>
    <w:p>
      <w:pPr>
        <w:numPr>
          <w:ilvl w:val="2"/>
          <w:numId w:val="900"/>
        </w:numPr>
        <w:spacing w:before="0" w:after="0"/>
      </w:pPr>
      <w:r>
        <w:t>Data Source Evaluation</w:t>
      </w:r>
    </w:p>
    <w:p>
      <w:pPr>
        <w:numPr>
          <w:ilvl w:val="2"/>
          <w:numId w:val="900"/>
        </w:numPr>
        <w:spacing w:before="0" w:after="0"/>
      </w:pPr>
      <w:r>
        <w:t>File Format Assessment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1"/>
          <w:numId w:val="900"/>
        </w:numPr>
        <w:spacing w:before="0" w:after="0"/>
      </w:pPr>
      <w:r>
        <w:t>Data Type Identification</w:t>
      </w:r>
    </w:p>
    <w:p>
      <w:pPr>
        <w:numPr>
          <w:ilvl w:val="2"/>
          <w:numId w:val="900"/>
        </w:numPr>
        <w:spacing w:before="0" w:after="0"/>
      </w:pPr>
      <w:r>
        <w:t>Automatic Type Inference</w:t>
      </w:r>
    </w:p>
    <w:p>
      <w:pPr>
        <w:numPr>
          <w:ilvl w:val="2"/>
          <w:numId w:val="900"/>
        </w:numPr>
        <w:spacing w:before="0" w:after="0"/>
      </w:pPr>
      <w:r>
        <w:t>Manual Type Verification</w:t>
      </w:r>
    </w:p>
    <w:p>
      <w:pPr>
        <w:numPr>
          <w:ilvl w:val="2"/>
          <w:numId w:val="900"/>
        </w:numPr>
        <w:spacing w:before="0" w:after="0"/>
      </w:pPr>
      <w:r>
        <w:t>Mixed Type Detection</w:t>
      </w:r>
    </w:p>
    <w:p>
      <w:pPr>
        <w:numPr>
          <w:ilvl w:val="1"/>
          <w:numId w:val="900"/>
        </w:numPr>
        <w:spacing w:before="0" w:after="0"/>
      </w:pPr>
      <w:r>
        <w:t>Descriptive Statistics Generation</w:t>
      </w:r>
    </w:p>
    <w:p>
      <w:pPr>
        <w:numPr>
          <w:ilvl w:val="2"/>
          <w:numId w:val="900"/>
        </w:numPr>
        <w:spacing w:before="0" w:after="0"/>
      </w:pPr>
      <w:r>
        <w:t>Numerical Summaries</w:t>
      </w:r>
    </w:p>
    <w:p>
      <w:pPr>
        <w:numPr>
          <w:ilvl w:val="2"/>
          <w:numId w:val="900"/>
        </w:numPr>
        <w:spacing w:before="0" w:after="0"/>
      </w:pPr>
      <w:r>
        <w:t>Categorical Summaries</w:t>
      </w:r>
    </w:p>
    <w:p>
      <w:pPr>
        <w:numPr>
          <w:ilvl w:val="2"/>
          <w:numId w:val="900"/>
        </w:numPr>
        <w:spacing w:before="0" w:after="0"/>
      </w:pPr>
      <w:r>
        <w:t>Missing Value Counts</w:t>
      </w:r>
    </w:p>
    <w:p>
      <w:pPr>
        <w:numPr>
          <w:ilvl w:val="1"/>
          <w:numId w:val="900"/>
        </w:numPr>
        <w:spacing w:before="0" w:after="0"/>
      </w:pPr>
      <w:r>
        <w:t>Data Distribution Analysis</w:t>
      </w:r>
    </w:p>
    <w:p>
      <w:pPr>
        <w:numPr>
          <w:ilvl w:val="2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Normality Testing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1"/>
          <w:numId w:val="900"/>
        </w:numPr>
        <w:spacing w:before="0" w:after="0"/>
      </w:pPr>
      <w:r>
        <w:t>Metadata Review</w:t>
      </w:r>
    </w:p>
    <w:p>
      <w:pPr>
        <w:numPr>
          <w:ilvl w:val="2"/>
          <w:numId w:val="900"/>
        </w:numPr>
        <w:spacing w:before="0" w:after="0"/>
      </w:pPr>
      <w:r>
        <w:t>Data Dictionary Analysis</w:t>
      </w:r>
    </w:p>
    <w:p>
      <w:pPr>
        <w:numPr>
          <w:ilvl w:val="2"/>
          <w:numId w:val="900"/>
        </w:numPr>
        <w:spacing w:before="0" w:after="0"/>
      </w:pPr>
      <w:r>
        <w:t>Source Documentation</w:t>
      </w:r>
    </w:p>
    <w:p>
      <w:pPr>
        <w:numPr>
          <w:ilvl w:val="2"/>
          <w:numId w:val="900"/>
        </w:numPr>
        <w:spacing w:before="0" w:after="0"/>
      </w:pPr>
      <w:r>
        <w:t>Business Context Understanding</w:t>
      </w:r>
    </w:p>
    <w:p>
      <w:pPr>
        <w:numPr>
          <w:ilvl w:val="0"/>
          <w:numId w:val="900"/>
        </w:numPr>
        <w:spacing w:before="0" w:after="0"/>
      </w:pPr>
      <w:r>
        <w:t>Phase 2: Issue Identification and Prioritization</w:t>
      </w:r>
    </w:p>
    <w:p>
      <w:pPr>
        <w:numPr>
          <w:ilvl w:val="1"/>
          <w:numId w:val="900"/>
        </w:numPr>
        <w:spacing w:before="0" w:after="0"/>
      </w:pPr>
      <w:r>
        <w:t>Systematic Error Detection</w:t>
      </w:r>
    </w:p>
    <w:p>
      <w:pPr>
        <w:numPr>
          <w:ilvl w:val="2"/>
          <w:numId w:val="900"/>
        </w:numPr>
        <w:spacing w:before="0" w:after="0"/>
      </w:pPr>
      <w:r>
        <w:t>Automated Quality Checks</w:t>
      </w:r>
    </w:p>
    <w:p>
      <w:pPr>
        <w:numPr>
          <w:ilvl w:val="2"/>
          <w:numId w:val="900"/>
        </w:numPr>
        <w:spacing w:before="0" w:after="0"/>
      </w:pPr>
      <w:r>
        <w:t>Rule-Based Validation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1"/>
          <w:numId w:val="900"/>
        </w:numPr>
        <w:spacing w:before="0" w:after="0"/>
      </w:pPr>
      <w:r>
        <w:t>Problem Documentation</w:t>
      </w:r>
    </w:p>
    <w:p>
      <w:pPr>
        <w:numPr>
          <w:ilvl w:val="2"/>
          <w:numId w:val="900"/>
        </w:numPr>
        <w:spacing w:before="0" w:after="0"/>
      </w:pPr>
      <w:r>
        <w:t>Issue Cataloging</w:t>
      </w:r>
    </w:p>
    <w:p>
      <w:pPr>
        <w:numPr>
          <w:ilvl w:val="2"/>
          <w:numId w:val="900"/>
        </w:numPr>
        <w:spacing w:before="0" w:after="0"/>
      </w:pPr>
      <w:r>
        <w:t>Severity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Business Impact Ranking</w:t>
      </w:r>
    </w:p>
    <w:p>
      <w:pPr>
        <w:numPr>
          <w:ilvl w:val="2"/>
          <w:numId w:val="900"/>
        </w:numPr>
        <w:spacing w:before="0" w:after="0"/>
      </w:pPr>
      <w:r>
        <w:t>Technical Complexity Assessment</w:t>
      </w:r>
    </w:p>
    <w:p>
      <w:pPr>
        <w:numPr>
          <w:ilvl w:val="2"/>
          <w:numId w:val="900"/>
        </w:numPr>
        <w:spacing w:before="0" w:after="0"/>
      </w:pPr>
      <w:r>
        <w:t>Resource Requirement Estimation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Source Investigation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System Evaluation</w:t>
      </w:r>
    </w:p>
    <w:p>
      <w:pPr>
        <w:numPr>
          <w:ilvl w:val="0"/>
          <w:numId w:val="900"/>
        </w:numPr>
        <w:spacing w:before="0" w:after="0"/>
      </w:pPr>
      <w:r>
        <w:t>Phase 3: Cleaning Strategy Development</w:t>
      </w:r>
    </w:p>
    <w:p>
      <w:pPr>
        <w:numPr>
          <w:ilvl w:val="1"/>
          <w:numId w:val="900"/>
        </w:numPr>
        <w:spacing w:before="0" w:after="0"/>
      </w:pPr>
      <w:r>
        <w:t>Cleaning Approach Selection</w:t>
      </w:r>
    </w:p>
    <w:p>
      <w:pPr>
        <w:numPr>
          <w:ilvl w:val="2"/>
          <w:numId w:val="900"/>
        </w:numPr>
        <w:spacing w:before="0" w:after="0"/>
      </w:pPr>
      <w:r>
        <w:t>Method Evaluation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Validation Strategy Design</w:t>
      </w:r>
    </w:p>
    <w:p>
      <w:pPr>
        <w:numPr>
          <w:ilvl w:val="2"/>
          <w:numId w:val="900"/>
        </w:numPr>
        <w:spacing w:before="0" w:after="0"/>
      </w:pPr>
      <w:r>
        <w:t>Quality Metrics Definition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Task Sequencing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Phase 4: Data Transformation and Correction</w:t>
      </w:r>
    </w:p>
    <w:p>
      <w:pPr>
        <w:numPr>
          <w:ilvl w:val="1"/>
          <w:numId w:val="900"/>
        </w:numPr>
        <w:spacing w:before="0" w:after="0"/>
      </w:pPr>
      <w:r>
        <w:t>Error Correction Implementation</w:t>
      </w:r>
    </w:p>
    <w:p>
      <w:pPr>
        <w:numPr>
          <w:ilvl w:val="2"/>
          <w:numId w:val="900"/>
        </w:numPr>
        <w:spacing w:before="0" w:after="0"/>
      </w:pPr>
      <w:r>
        <w:t>Systematic Corrections</w:t>
      </w:r>
    </w:p>
    <w:p>
      <w:pPr>
        <w:numPr>
          <w:ilvl w:val="2"/>
          <w:numId w:val="900"/>
        </w:numPr>
        <w:spacing w:before="0" w:after="0"/>
      </w:pPr>
      <w:r>
        <w:t>Manual Interventions</w:t>
      </w:r>
    </w:p>
    <w:p>
      <w:pPr>
        <w:numPr>
          <w:ilvl w:val="2"/>
          <w:numId w:val="900"/>
        </w:numPr>
        <w:spacing w:before="0" w:after="0"/>
      </w:pPr>
      <w:r>
        <w:t>Automated Fixes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Value Normalization</w:t>
      </w:r>
    </w:p>
    <w:p>
      <w:pPr>
        <w:numPr>
          <w:ilvl w:val="2"/>
          <w:numId w:val="900"/>
        </w:numPr>
        <w:spacing w:before="0" w:after="0"/>
      </w:pPr>
      <w:r>
        <w:t>Unit Conversion</w:t>
      </w:r>
    </w:p>
    <w:p>
      <w:pPr>
        <w:numPr>
          <w:ilvl w:val="1"/>
          <w:numId w:val="900"/>
        </w:numPr>
        <w:spacing w:before="0" w:after="0"/>
      </w:pPr>
      <w:r>
        <w:t>Structure Optimization</w:t>
      </w:r>
    </w:p>
    <w:p>
      <w:pPr>
        <w:numPr>
          <w:ilvl w:val="2"/>
          <w:numId w:val="900"/>
        </w:numPr>
        <w:spacing w:before="0" w:after="0"/>
      </w:pPr>
      <w:r>
        <w:t>Schema Refinement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Relationship Establishment</w:t>
      </w:r>
    </w:p>
    <w:p>
      <w:pPr>
        <w:numPr>
          <w:ilvl w:val="1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Enrichment Processes</w:t>
      </w:r>
    </w:p>
    <w:p>
      <w:pPr>
        <w:numPr>
          <w:ilvl w:val="2"/>
          <w:numId w:val="900"/>
        </w:numPr>
        <w:spacing w:before="0" w:after="0"/>
      </w:pPr>
      <w:r>
        <w:t>Validation Implementation</w:t>
      </w:r>
    </w:p>
    <w:p>
      <w:pPr>
        <w:numPr>
          <w:ilvl w:val="2"/>
          <w:numId w:val="900"/>
        </w:numPr>
        <w:spacing w:before="0" w:after="0"/>
      </w:pPr>
      <w:r>
        <w:t>Consistency Enforcement</w:t>
      </w:r>
    </w:p>
    <w:p>
      <w:pPr>
        <w:numPr>
          <w:ilvl w:val="0"/>
          <w:numId w:val="900"/>
        </w:numPr>
        <w:spacing w:before="0" w:after="0"/>
      </w:pPr>
      <w:r>
        <w:t>Phase 5: Verification and Quality Assurance</w:t>
      </w:r>
    </w:p>
    <w:p>
      <w:pPr>
        <w:numPr>
          <w:ilvl w:val="1"/>
          <w:numId w:val="900"/>
        </w:numPr>
        <w:spacing w:before="0" w:after="0"/>
      </w:pPr>
      <w:r>
        <w:t>Cleaning Results Validation</w:t>
      </w:r>
    </w:p>
    <w:p>
      <w:pPr>
        <w:numPr>
          <w:ilvl w:val="2"/>
          <w:numId w:val="900"/>
        </w:numPr>
        <w:spacing w:before="0" w:after="0"/>
      </w:pPr>
      <w:r>
        <w:t>Before-After Comparison</w:t>
      </w:r>
    </w:p>
    <w:p>
      <w:pPr>
        <w:numPr>
          <w:ilvl w:val="2"/>
          <w:numId w:val="900"/>
        </w:numPr>
        <w:spacing w:before="0" w:after="0"/>
      </w:pPr>
      <w:r>
        <w:t>Quality Metric Calculation</w:t>
      </w:r>
    </w:p>
    <w:p>
      <w:pPr>
        <w:numPr>
          <w:ilvl w:val="2"/>
          <w:numId w:val="900"/>
        </w:numPr>
        <w:spacing w:before="0" w:after="0"/>
      </w:pPr>
      <w:r>
        <w:t>Statistical Validation</w:t>
      </w:r>
    </w:p>
    <w:p>
      <w:pPr>
        <w:numPr>
          <w:ilvl w:val="1"/>
          <w:numId w:val="900"/>
        </w:numPr>
        <w:spacing w:before="0" w:after="0"/>
      </w:pPr>
      <w:r>
        <w:t>Change Documentation</w:t>
      </w:r>
    </w:p>
    <w:p>
      <w:pPr>
        <w:numPr>
          <w:ilvl w:val="2"/>
          <w:numId w:val="900"/>
        </w:numPr>
        <w:spacing w:before="0" w:after="0"/>
      </w:pPr>
      <w:r>
        <w:t>Transformation Log</w:t>
      </w:r>
    </w:p>
    <w:p>
      <w:pPr>
        <w:numPr>
          <w:ilvl w:val="2"/>
          <w:numId w:val="900"/>
        </w:numPr>
        <w:spacing w:before="0" w:after="0"/>
      </w:pPr>
      <w:r>
        <w:t>Decision Rationale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Final Dataset Preparation</w:t>
      </w:r>
    </w:p>
    <w:p>
      <w:pPr>
        <w:numPr>
          <w:ilvl w:val="2"/>
          <w:numId w:val="900"/>
        </w:numPr>
        <w:spacing w:before="0" w:after="0"/>
      </w:pPr>
      <w:r>
        <w:t>Clean Dataset Generation</w:t>
      </w:r>
    </w:p>
    <w:p>
      <w:pPr>
        <w:numPr>
          <w:ilvl w:val="2"/>
          <w:numId w:val="900"/>
        </w:numPr>
        <w:spacing w:before="0" w:after="0"/>
      </w:pPr>
      <w:r>
        <w:t>Metadata Update</w:t>
      </w:r>
    </w:p>
    <w:p>
      <w:pPr>
        <w:numPr>
          <w:ilvl w:val="2"/>
          <w:numId w:val="900"/>
        </w:numPr>
        <w:spacing w:before="0" w:after="0"/>
      </w:pPr>
      <w:r>
        <w:t>Documentation Completion</w:t>
      </w:r>
    </w:p>
    <w:p>
      <w:pPr>
        <w:numPr>
          <w:ilvl w:val="1"/>
          <w:numId w:val="900"/>
        </w:numPr>
        <w:spacing w:before="0" w:after="0"/>
      </w:pPr>
      <w:r>
        <w:t>Quality Reporting</w:t>
      </w:r>
    </w:p>
    <w:p>
      <w:pPr>
        <w:numPr>
          <w:ilvl w:val="2"/>
          <w:numId w:val="900"/>
        </w:numPr>
        <w:spacing w:before="0" w:after="0"/>
      </w:pPr>
      <w:r>
        <w:t>Summary Reports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Reproducibility Assurance</w:t>
      </w:r>
    </w:p>
    <w:p>
      <w:pPr>
        <w:numPr>
          <w:ilvl w:val="2"/>
          <w:numId w:val="900"/>
        </w:numPr>
        <w:spacing w:before="0" w:after="0"/>
      </w:pPr>
      <w:r>
        <w:t>Script Documentation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Common Types of Data Quality Issues</w:t>
      </w:r>
    </w:p>
    <w:p>
      <w:pPr>
        <w:numPr>
          <w:ilvl w:val="0"/>
          <w:numId w:val="900"/>
        </w:numPr>
        <w:spacing w:before="0" w:after="0"/>
      </w:pPr>
      <w:r>
        <w:t>Missing Data Problems</w:t>
      </w:r>
    </w:p>
    <w:p>
      <w:pPr>
        <w:numPr>
          <w:ilvl w:val="1"/>
          <w:numId w:val="900"/>
        </w:numPr>
        <w:spacing w:before="0" w:after="0"/>
      </w:pPr>
      <w:r>
        <w:t>Types of Missingness</w:t>
      </w:r>
    </w:p>
    <w:p>
      <w:pPr>
        <w:numPr>
          <w:ilvl w:val="2"/>
          <w:numId w:val="900"/>
        </w:numPr>
        <w:spacing w:before="0" w:after="0"/>
      </w:pPr>
      <w:r>
        <w:t>Missing Completely at Random (MCAR)</w:t>
      </w:r>
    </w:p>
    <w:p>
      <w:pPr>
        <w:numPr>
          <w:ilvl w:val="2"/>
          <w:numId w:val="900"/>
        </w:numPr>
        <w:spacing w:before="0" w:after="0"/>
      </w:pPr>
      <w:r>
        <w:t>Missing at Random (MAR)</w:t>
      </w:r>
    </w:p>
    <w:p>
      <w:pPr>
        <w:numPr>
          <w:ilvl w:val="2"/>
          <w:numId w:val="900"/>
        </w:numPr>
        <w:spacing w:before="0" w:after="0"/>
      </w:pPr>
      <w:r>
        <w:t>Missing Not at Random (MNAR)</w:t>
      </w:r>
    </w:p>
    <w:p>
      <w:pPr>
        <w:numPr>
          <w:ilvl w:val="1"/>
          <w:numId w:val="900"/>
        </w:numPr>
        <w:spacing w:before="0" w:after="0"/>
      </w:pPr>
      <w:r>
        <w:t>Missingness Patterns</w:t>
      </w:r>
    </w:p>
    <w:p>
      <w:pPr>
        <w:numPr>
          <w:ilvl w:val="2"/>
          <w:numId w:val="900"/>
        </w:numPr>
        <w:spacing w:before="0" w:after="0"/>
      </w:pPr>
      <w:r>
        <w:t>Univariate Missingness</w:t>
      </w:r>
    </w:p>
    <w:p>
      <w:pPr>
        <w:numPr>
          <w:ilvl w:val="2"/>
          <w:numId w:val="900"/>
        </w:numPr>
        <w:spacing w:before="0" w:after="0"/>
      </w:pPr>
      <w:r>
        <w:t>Monotone Missingness</w:t>
      </w:r>
    </w:p>
    <w:p>
      <w:pPr>
        <w:numPr>
          <w:ilvl w:val="2"/>
          <w:numId w:val="900"/>
        </w:numPr>
        <w:spacing w:before="0" w:after="0"/>
      </w:pPr>
      <w:r>
        <w:t>Arbitrary Missingness</w:t>
      </w:r>
    </w:p>
    <w:p>
      <w:pPr>
        <w:numPr>
          <w:ilvl w:val="1"/>
          <w:numId w:val="900"/>
        </w:numPr>
        <w:spacing w:before="0" w:after="0"/>
      </w:pPr>
      <w:r>
        <w:t>Missing Data Mechanisms</w:t>
      </w:r>
    </w:p>
    <w:p>
      <w:pPr>
        <w:numPr>
          <w:ilvl w:val="2"/>
          <w:numId w:val="900"/>
        </w:numPr>
        <w:spacing w:before="0" w:after="0"/>
      </w:pPr>
      <w:r>
        <w:t>System Failures</w:t>
      </w:r>
    </w:p>
    <w:p>
      <w:pPr>
        <w:numPr>
          <w:ilvl w:val="2"/>
          <w:numId w:val="900"/>
        </w:numPr>
        <w:spacing w:before="0" w:after="0"/>
      </w:pPr>
      <w:r>
        <w:t>Data Collection Issues</w:t>
      </w:r>
    </w:p>
    <w:p>
      <w:pPr>
        <w:numPr>
          <w:ilvl w:val="2"/>
          <w:numId w:val="900"/>
        </w:numPr>
        <w:spacing w:before="0" w:after="0"/>
      </w:pPr>
      <w:r>
        <w:t>User Input Errors</w:t>
      </w:r>
    </w:p>
    <w:p>
      <w:pPr>
        <w:numPr>
          <w:ilvl w:val="2"/>
          <w:numId w:val="900"/>
        </w:numPr>
        <w:spacing w:before="0" w:after="0"/>
      </w:pPr>
      <w:r>
        <w:t>Processing Errors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Analysis Bias</w:t>
      </w:r>
    </w:p>
    <w:p>
      <w:pPr>
        <w:numPr>
          <w:ilvl w:val="2"/>
          <w:numId w:val="900"/>
        </w:numPr>
        <w:spacing w:before="0" w:after="0"/>
      </w:pPr>
      <w:r>
        <w:t>Statistical Power Reduction</w:t>
      </w:r>
    </w:p>
    <w:p>
      <w:pPr>
        <w:numPr>
          <w:ilvl w:val="2"/>
          <w:numId w:val="900"/>
        </w:numPr>
        <w:spacing w:before="0" w:after="0"/>
      </w:pPr>
      <w:r>
        <w:t>Model Performance Degradation</w:t>
      </w:r>
    </w:p>
    <w:p>
      <w:pPr>
        <w:numPr>
          <w:ilvl w:val="0"/>
          <w:numId w:val="900"/>
        </w:numPr>
        <w:spacing w:before="0" w:after="0"/>
      </w:pPr>
      <w:r>
        <w:t>Inaccurate and Invalid Data</w:t>
      </w:r>
    </w:p>
    <w:p>
      <w:pPr>
        <w:numPr>
          <w:ilvl w:val="1"/>
          <w:numId w:val="900"/>
        </w:numPr>
        <w:spacing w:before="0" w:after="0"/>
      </w:pPr>
      <w:r>
        <w:t>Outliers and Anomalies</w:t>
      </w:r>
    </w:p>
    <w:p>
      <w:pPr>
        <w:numPr>
          <w:ilvl w:val="2"/>
          <w:numId w:val="900"/>
        </w:numPr>
        <w:spacing w:before="0" w:after="0"/>
      </w:pPr>
      <w:r>
        <w:t>Statistical Outliers</w:t>
      </w:r>
    </w:p>
    <w:p>
      <w:pPr>
        <w:numPr>
          <w:ilvl w:val="2"/>
          <w:numId w:val="900"/>
        </w:numPr>
        <w:spacing w:before="0" w:after="0"/>
      </w:pPr>
      <w:r>
        <w:t>Contextual Outliers</w:t>
      </w:r>
    </w:p>
    <w:p>
      <w:pPr>
        <w:numPr>
          <w:ilvl w:val="2"/>
          <w:numId w:val="900"/>
        </w:numPr>
        <w:spacing w:before="0" w:after="0"/>
      </w:pPr>
      <w:r>
        <w:t>Collective Outliers</w:t>
      </w:r>
    </w:p>
    <w:p>
      <w:pPr>
        <w:numPr>
          <w:ilvl w:val="1"/>
          <w:numId w:val="900"/>
        </w:numPr>
        <w:spacing w:before="0" w:after="0"/>
      </w:pPr>
      <w:r>
        <w:t>Data Entry Errors</w:t>
      </w:r>
    </w:p>
    <w:p>
      <w:pPr>
        <w:numPr>
          <w:ilvl w:val="2"/>
          <w:numId w:val="900"/>
        </w:numPr>
        <w:spacing w:before="0" w:after="0"/>
      </w:pPr>
      <w:r>
        <w:t>Typographical Errors</w:t>
      </w:r>
    </w:p>
    <w:p>
      <w:pPr>
        <w:numPr>
          <w:ilvl w:val="2"/>
          <w:numId w:val="900"/>
        </w:numPr>
        <w:spacing w:before="0" w:after="0"/>
      </w:pPr>
      <w:r>
        <w:t>Transcription Mistakes</w:t>
      </w:r>
    </w:p>
    <w:p>
      <w:pPr>
        <w:numPr>
          <w:ilvl w:val="2"/>
          <w:numId w:val="900"/>
        </w:numPr>
        <w:spacing w:before="0" w:after="0"/>
      </w:pPr>
      <w:r>
        <w:t>Copy-Paste Errors</w:t>
      </w:r>
    </w:p>
    <w:p>
      <w:pPr>
        <w:numPr>
          <w:ilvl w:val="1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Instrument Calibration Issues</w:t>
      </w:r>
    </w:p>
    <w:p>
      <w:pPr>
        <w:numPr>
          <w:ilvl w:val="2"/>
          <w:numId w:val="900"/>
        </w:numPr>
        <w:spacing w:before="0" w:after="0"/>
      </w:pPr>
      <w:r>
        <w:t>Human Measurement Errors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Factual Inaccuracies</w:t>
      </w:r>
    </w:p>
    <w:p>
      <w:pPr>
        <w:numPr>
          <w:ilvl w:val="2"/>
          <w:numId w:val="900"/>
        </w:numPr>
        <w:spacing w:before="0" w:after="0"/>
      </w:pPr>
      <w:r>
        <w:t>Outdated Information</w:t>
      </w:r>
    </w:p>
    <w:p>
      <w:pPr>
        <w:numPr>
          <w:ilvl w:val="2"/>
          <w:numId w:val="900"/>
        </w:numPr>
        <w:spacing w:before="0" w:after="0"/>
      </w:pPr>
      <w:r>
        <w:t>Incorrect References</w:t>
      </w:r>
    </w:p>
    <w:p>
      <w:pPr>
        <w:numPr>
          <w:ilvl w:val="2"/>
          <w:numId w:val="900"/>
        </w:numPr>
        <w:spacing w:before="0" w:after="0"/>
      </w:pPr>
      <w:r>
        <w:t>Misattributed Data</w:t>
      </w:r>
    </w:p>
    <w:p>
      <w:pPr>
        <w:numPr>
          <w:ilvl w:val="1"/>
          <w:numId w:val="900"/>
        </w:numPr>
        <w:spacing w:before="0" w:after="0"/>
      </w:pPr>
      <w:r>
        <w:t>Logical Inconsistencies</w:t>
      </w:r>
    </w:p>
    <w:p>
      <w:pPr>
        <w:numPr>
          <w:ilvl w:val="2"/>
          <w:numId w:val="900"/>
        </w:numPr>
        <w:spacing w:before="0" w:after="0"/>
      </w:pPr>
      <w:r>
        <w:t>Cross-Field Contradictions</w:t>
      </w:r>
    </w:p>
    <w:p>
      <w:pPr>
        <w:numPr>
          <w:ilvl w:val="2"/>
          <w:numId w:val="900"/>
        </w:numPr>
        <w:spacing w:before="0" w:after="0"/>
      </w:pPr>
      <w:r>
        <w:t>Temporal Inconsistencies</w:t>
      </w:r>
    </w:p>
    <w:p>
      <w:pPr>
        <w:numPr>
          <w:ilvl w:val="2"/>
          <w:numId w:val="900"/>
        </w:numPr>
        <w:spacing w:before="0" w:after="0"/>
      </w:pPr>
      <w:r>
        <w:t>Business Rule Violations</w:t>
      </w:r>
    </w:p>
    <w:p>
      <w:pPr>
        <w:numPr>
          <w:ilvl w:val="0"/>
          <w:numId w:val="900"/>
        </w:numPr>
        <w:spacing w:before="0" w:after="0"/>
      </w:pPr>
      <w:r>
        <w:t>Inconsistent and Redundant Data</w:t>
      </w:r>
    </w:p>
    <w:p>
      <w:pPr>
        <w:numPr>
          <w:ilvl w:val="1"/>
          <w:numId w:val="900"/>
        </w:numPr>
        <w:spacing w:before="0" w:after="0"/>
      </w:pPr>
      <w:r>
        <w:t>Duplicate Records</w:t>
      </w:r>
    </w:p>
    <w:p>
      <w:pPr>
        <w:numPr>
          <w:ilvl w:val="2"/>
          <w:numId w:val="900"/>
        </w:numPr>
        <w:spacing w:before="0" w:after="0"/>
      </w:pPr>
      <w:r>
        <w:t>Exact Duplicates</w:t>
      </w:r>
    </w:p>
    <w:p>
      <w:pPr>
        <w:numPr>
          <w:ilvl w:val="2"/>
          <w:numId w:val="900"/>
        </w:numPr>
        <w:spacing w:before="0" w:after="0"/>
      </w:pPr>
      <w:r>
        <w:t>Near Duplicates</w:t>
      </w:r>
    </w:p>
    <w:p>
      <w:pPr>
        <w:numPr>
          <w:ilvl w:val="2"/>
          <w:numId w:val="900"/>
        </w:numPr>
        <w:spacing w:before="0" w:after="0"/>
      </w:pPr>
      <w:r>
        <w:t>Partial Duplicates</w:t>
      </w:r>
    </w:p>
    <w:p>
      <w:pPr>
        <w:numPr>
          <w:ilvl w:val="1"/>
          <w:numId w:val="900"/>
        </w:numPr>
        <w:spacing w:before="0" w:after="0"/>
      </w:pPr>
      <w:r>
        <w:t>Contradictory Information</w:t>
      </w:r>
    </w:p>
    <w:p>
      <w:pPr>
        <w:numPr>
          <w:ilvl w:val="2"/>
          <w:numId w:val="900"/>
        </w:numPr>
        <w:spacing w:before="0" w:after="0"/>
      </w:pPr>
      <w:r>
        <w:t>Conflicting Values</w:t>
      </w:r>
    </w:p>
    <w:p>
      <w:pPr>
        <w:numPr>
          <w:ilvl w:val="2"/>
          <w:numId w:val="900"/>
        </w:numPr>
        <w:spacing w:before="0" w:after="0"/>
      </w:pPr>
      <w:r>
        <w:t>Version Conflicts</w:t>
      </w:r>
    </w:p>
    <w:p>
      <w:pPr>
        <w:numPr>
          <w:ilvl w:val="2"/>
          <w:numId w:val="900"/>
        </w:numPr>
        <w:spacing w:before="0" w:after="0"/>
      </w:pPr>
      <w:r>
        <w:t>Source Disagreements</w:t>
      </w:r>
    </w:p>
    <w:p>
      <w:pPr>
        <w:numPr>
          <w:ilvl w:val="1"/>
          <w:numId w:val="900"/>
        </w:numPr>
        <w:spacing w:before="0" w:after="0"/>
      </w:pPr>
      <w:r>
        <w:t>Format Inconsistencies</w:t>
      </w:r>
    </w:p>
    <w:p>
      <w:pPr>
        <w:numPr>
          <w:ilvl w:val="2"/>
          <w:numId w:val="900"/>
        </w:numPr>
        <w:spacing w:before="0" w:after="0"/>
      </w:pPr>
      <w:r>
        <w:t>Date Format Variations</w:t>
      </w:r>
    </w:p>
    <w:p>
      <w:pPr>
        <w:numPr>
          <w:ilvl w:val="2"/>
          <w:numId w:val="900"/>
        </w:numPr>
        <w:spacing w:before="0" w:after="0"/>
      </w:pPr>
      <w:r>
        <w:t>Number Format Differences</w:t>
      </w:r>
    </w:p>
    <w:p>
      <w:pPr>
        <w:numPr>
          <w:ilvl w:val="2"/>
          <w:numId w:val="900"/>
        </w:numPr>
        <w:spacing w:before="0" w:after="0"/>
      </w:pPr>
      <w:r>
        <w:t>Text Case Variations</w:t>
      </w:r>
    </w:p>
    <w:p>
      <w:pPr>
        <w:numPr>
          <w:ilvl w:val="1"/>
          <w:numId w:val="900"/>
        </w:numPr>
        <w:spacing w:before="0" w:after="0"/>
      </w:pPr>
      <w:r>
        <w:t>Categorical Label Inconsistencies</w:t>
      </w:r>
    </w:p>
    <w:p>
      <w:pPr>
        <w:numPr>
          <w:ilvl w:val="2"/>
          <w:numId w:val="900"/>
        </w:numPr>
        <w:spacing w:before="0" w:after="0"/>
      </w:pPr>
      <w:r>
        <w:t>Spelling Variations</w:t>
      </w:r>
    </w:p>
    <w:p>
      <w:pPr>
        <w:numPr>
          <w:ilvl w:val="2"/>
          <w:numId w:val="900"/>
        </w:numPr>
        <w:spacing w:before="0" w:after="0"/>
      </w:pPr>
      <w:r>
        <w:t>Abbreviation Differences</w:t>
      </w:r>
    </w:p>
    <w:p>
      <w:pPr>
        <w:numPr>
          <w:ilvl w:val="2"/>
          <w:numId w:val="900"/>
        </w:numPr>
        <w:spacing w:before="0" w:after="0"/>
      </w:pPr>
      <w:r>
        <w:t>Synonym Usage</w:t>
      </w:r>
    </w:p>
    <w:p>
      <w:pPr>
        <w:numPr>
          <w:ilvl w:val="1"/>
          <w:numId w:val="900"/>
        </w:numPr>
        <w:spacing w:before="0" w:after="0"/>
      </w:pPr>
      <w:r>
        <w:t>Encoding Issues</w:t>
      </w:r>
    </w:p>
    <w:p>
      <w:pPr>
        <w:numPr>
          <w:ilvl w:val="2"/>
          <w:numId w:val="900"/>
        </w:numPr>
        <w:spacing w:before="0" w:after="0"/>
      </w:pPr>
      <w:r>
        <w:t>Character Encoding Problems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Unicode Inconsistencies</w:t>
      </w:r>
    </w:p>
    <w:p>
      <w:pPr>
        <w:numPr>
          <w:ilvl w:val="0"/>
          <w:numId w:val="900"/>
        </w:numPr>
        <w:spacing w:before="0" w:after="0"/>
      </w:pPr>
      <w:r>
        <w:t>Structural and Formatting Problems</w:t>
      </w:r>
    </w:p>
    <w:p>
      <w:pPr>
        <w:numPr>
          <w:ilvl w:val="1"/>
          <w:numId w:val="900"/>
        </w:numPr>
        <w:spacing w:before="0" w:after="0"/>
      </w:pPr>
      <w:r>
        <w:t>Schema Issues</w:t>
      </w:r>
    </w:p>
    <w:p>
      <w:pPr>
        <w:numPr>
          <w:ilvl w:val="2"/>
          <w:numId w:val="900"/>
        </w:numPr>
        <w:spacing w:before="0" w:after="0"/>
      </w:pPr>
      <w:r>
        <w:t>Inconsistent Column Names</w:t>
      </w:r>
    </w:p>
    <w:p>
      <w:pPr>
        <w:numPr>
          <w:ilvl w:val="2"/>
          <w:numId w:val="900"/>
        </w:numPr>
        <w:spacing w:before="0" w:after="0"/>
      </w:pPr>
      <w:r>
        <w:t>Variable Data Types</w:t>
      </w:r>
    </w:p>
    <w:p>
      <w:pPr>
        <w:numPr>
          <w:ilvl w:val="2"/>
          <w:numId w:val="900"/>
        </w:numPr>
        <w:spacing w:before="0" w:after="0"/>
      </w:pPr>
      <w:r>
        <w:t>Missing Columns</w:t>
      </w:r>
    </w:p>
    <w:p>
      <w:pPr>
        <w:numPr>
          <w:ilvl w:val="1"/>
          <w:numId w:val="900"/>
        </w:numPr>
        <w:spacing w:before="0" w:after="0"/>
      </w:pPr>
      <w:r>
        <w:t>Data Type Mismatches</w:t>
      </w:r>
    </w:p>
    <w:p>
      <w:pPr>
        <w:numPr>
          <w:ilvl w:val="2"/>
          <w:numId w:val="900"/>
        </w:numPr>
        <w:spacing w:before="0" w:after="0"/>
      </w:pPr>
      <w:r>
        <w:t>Numeric Data as Text</w:t>
      </w:r>
    </w:p>
    <w:p>
      <w:pPr>
        <w:numPr>
          <w:ilvl w:val="2"/>
          <w:numId w:val="900"/>
        </w:numPr>
        <w:spacing w:before="0" w:after="0"/>
      </w:pPr>
      <w:r>
        <w:t>Date Data as Text</w:t>
      </w:r>
    </w:p>
    <w:p>
      <w:pPr>
        <w:numPr>
          <w:ilvl w:val="2"/>
          <w:numId w:val="900"/>
        </w:numPr>
        <w:spacing w:before="0" w:after="0"/>
      </w:pPr>
      <w:r>
        <w:t>Boolean Data Inconsistencies</w:t>
      </w:r>
    </w:p>
    <w:p>
      <w:pPr>
        <w:numPr>
          <w:ilvl w:val="1"/>
          <w:numId w:val="900"/>
        </w:numPr>
        <w:spacing w:before="0" w:after="0"/>
      </w:pPr>
      <w:r>
        <w:t>Text and String Issues</w:t>
      </w:r>
    </w:p>
    <w:p>
      <w:pPr>
        <w:numPr>
          <w:ilvl w:val="2"/>
          <w:numId w:val="900"/>
        </w:numPr>
        <w:spacing w:before="0" w:after="0"/>
      </w:pPr>
      <w:r>
        <w:t>Unstructured Text in Structured Fields</w:t>
      </w:r>
    </w:p>
    <w:p>
      <w:pPr>
        <w:numPr>
          <w:ilvl w:val="2"/>
          <w:numId w:val="900"/>
        </w:numPr>
        <w:spacing w:before="0" w:after="0"/>
      </w:pPr>
      <w:r>
        <w:t>Embedded Delimiters</w:t>
      </w:r>
    </w:p>
    <w:p>
      <w:pPr>
        <w:numPr>
          <w:ilvl w:val="2"/>
          <w:numId w:val="900"/>
        </w:numPr>
        <w:spacing w:before="0" w:after="0"/>
      </w:pPr>
      <w:r>
        <w:t>Leading and Trailing Whitespace</w:t>
      </w:r>
    </w:p>
    <w:p>
      <w:pPr>
        <w:numPr>
          <w:ilvl w:val="1"/>
          <w:numId w:val="900"/>
        </w:numPr>
        <w:spacing w:before="0" w:after="0"/>
      </w:pPr>
      <w:r>
        <w:t>Delimiter and Separator Problems</w:t>
      </w:r>
    </w:p>
    <w:p>
      <w:pPr>
        <w:numPr>
          <w:ilvl w:val="2"/>
          <w:numId w:val="900"/>
        </w:numPr>
        <w:spacing w:before="0" w:after="0"/>
      </w:pPr>
      <w:r>
        <w:t>Inconsistent Delimiters</w:t>
      </w:r>
    </w:p>
    <w:p>
      <w:pPr>
        <w:numPr>
          <w:ilvl w:val="2"/>
          <w:numId w:val="900"/>
        </w:numPr>
        <w:spacing w:before="0" w:after="0"/>
      </w:pPr>
      <w:r>
        <w:t>Escaped Characters</w:t>
      </w:r>
    </w:p>
    <w:p>
      <w:pPr>
        <w:numPr>
          <w:ilvl w:val="2"/>
          <w:numId w:val="900"/>
        </w:numPr>
        <w:spacing w:before="0" w:after="0"/>
      </w:pPr>
      <w:r>
        <w:t>Nested Separators</w:t>
      </w:r>
    </w:p>
    <w:p>
      <w:pPr>
        <w:numPr>
          <w:ilvl w:val="1"/>
          <w:numId w:val="900"/>
        </w:numPr>
        <w:spacing w:before="0" w:after="0"/>
      </w:pPr>
      <w:r>
        <w:t>Column Alignment Issues</w:t>
      </w:r>
    </w:p>
    <w:p>
      <w:pPr>
        <w:numPr>
          <w:ilvl w:val="2"/>
          <w:numId w:val="900"/>
        </w:numPr>
        <w:spacing w:before="0" w:after="0"/>
      </w:pPr>
      <w:r>
        <w:t>Shifted Columns</w:t>
      </w:r>
    </w:p>
    <w:p>
      <w:pPr>
        <w:numPr>
          <w:ilvl w:val="2"/>
          <w:numId w:val="900"/>
        </w:numPr>
        <w:spacing w:before="0" w:after="0"/>
      </w:pPr>
      <w:r>
        <w:t>Missing Headers</w:t>
      </w:r>
    </w:p>
    <w:p>
      <w:pPr>
        <w:numPr>
          <w:ilvl w:val="2"/>
          <w:numId w:val="900"/>
        </w:numPr>
        <w:spacing w:before="0" w:after="0"/>
      </w:pPr>
      <w:r>
        <w:t>Extra Columns</w:t>
      </w:r>
    </w:p>
    <w:p>
      <w:pPr>
        <w:numPr>
          <w:ilvl w:val="1"/>
          <w:numId w:val="900"/>
        </w:numPr>
        <w:spacing w:before="0" w:after="0"/>
      </w:pPr>
      <w:r>
        <w:t>Multi-Value Fields</w:t>
      </w:r>
    </w:p>
    <w:p>
      <w:pPr>
        <w:numPr>
          <w:ilvl w:val="2"/>
          <w:numId w:val="900"/>
        </w:numPr>
        <w:spacing w:before="0" w:after="0"/>
      </w:pPr>
      <w:r>
        <w:t>Lists in Single Fields</w:t>
      </w:r>
    </w:p>
    <w:p>
      <w:pPr>
        <w:numPr>
          <w:ilvl w:val="2"/>
          <w:numId w:val="900"/>
        </w:numPr>
        <w:spacing w:before="0" w:after="0"/>
      </w:pPr>
      <w:r>
        <w:t>Concatenated Values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0"/>
          <w:numId w:val="900"/>
        </w:numPr>
        <w:spacing w:before="0" w:after="0"/>
      </w:pPr>
      <w:r>
        <w:t>Irrelevant and Noisy Data</w:t>
      </w:r>
    </w:p>
    <w:p>
      <w:pPr>
        <w:numPr>
          <w:ilvl w:val="1"/>
          <w:numId w:val="900"/>
        </w:numPr>
        <w:spacing w:before="0" w:after="0"/>
      </w:pPr>
      <w:r>
        <w:t>Unnecessary Features</w:t>
      </w:r>
    </w:p>
    <w:p>
      <w:pPr>
        <w:numPr>
          <w:ilvl w:val="2"/>
          <w:numId w:val="900"/>
        </w:numPr>
        <w:spacing w:before="0" w:after="0"/>
      </w:pPr>
      <w:r>
        <w:t>Redundant Columns</w:t>
      </w:r>
    </w:p>
    <w:p>
      <w:pPr>
        <w:numPr>
          <w:ilvl w:val="2"/>
          <w:numId w:val="900"/>
        </w:numPr>
        <w:spacing w:before="0" w:after="0"/>
      </w:pPr>
      <w:r>
        <w:t>Derived Variables</w:t>
      </w:r>
    </w:p>
    <w:p>
      <w:pPr>
        <w:numPr>
          <w:ilvl w:val="2"/>
          <w:numId w:val="900"/>
        </w:numPr>
        <w:spacing w:before="0" w:after="0"/>
      </w:pPr>
      <w:r>
        <w:t>Constant Values</w:t>
      </w:r>
    </w:p>
    <w:p>
      <w:pPr>
        <w:numPr>
          <w:ilvl w:val="1"/>
          <w:numId w:val="900"/>
        </w:numPr>
        <w:spacing w:before="0" w:after="0"/>
      </w:pPr>
      <w:r>
        <w:t>Out-of-Scope Records</w:t>
      </w:r>
    </w:p>
    <w:p>
      <w:pPr>
        <w:numPr>
          <w:ilvl w:val="2"/>
          <w:numId w:val="900"/>
        </w:numPr>
        <w:spacing w:before="0" w:after="0"/>
      </w:pPr>
      <w:r>
        <w:t>Temporal Misalignment</w:t>
      </w:r>
    </w:p>
    <w:p>
      <w:pPr>
        <w:numPr>
          <w:ilvl w:val="2"/>
          <w:numId w:val="900"/>
        </w:numPr>
        <w:spacing w:before="0" w:after="0"/>
      </w:pPr>
      <w:r>
        <w:t>Geographic Misalignment</w:t>
      </w:r>
    </w:p>
    <w:p>
      <w:pPr>
        <w:numPr>
          <w:ilvl w:val="2"/>
          <w:numId w:val="900"/>
        </w:numPr>
        <w:spacing w:before="0" w:after="0"/>
      </w:pPr>
      <w:r>
        <w:t>Population Misalignment</w:t>
      </w:r>
    </w:p>
    <w:p>
      <w:pPr>
        <w:numPr>
          <w:ilvl w:val="1"/>
          <w:numId w:val="900"/>
        </w:numPr>
        <w:spacing w:before="0" w:after="0"/>
      </w:pPr>
      <w:r>
        <w:t>Noise and Artifacts</w:t>
      </w:r>
    </w:p>
    <w:p>
      <w:pPr>
        <w:numPr>
          <w:ilvl w:val="2"/>
          <w:numId w:val="900"/>
        </w:numPr>
        <w:spacing w:before="0" w:after="0"/>
      </w:pPr>
      <w:r>
        <w:t>Random Noise</w:t>
      </w:r>
    </w:p>
    <w:p>
      <w:pPr>
        <w:numPr>
          <w:ilvl w:val="2"/>
          <w:numId w:val="900"/>
        </w:numPr>
        <w:spacing w:before="0" w:after="0"/>
      </w:pPr>
      <w:r>
        <w:t>Systematic Noise</w:t>
      </w:r>
    </w:p>
    <w:p>
      <w:pPr>
        <w:numPr>
          <w:ilvl w:val="2"/>
          <w:numId w:val="900"/>
        </w:numPr>
        <w:spacing w:before="0" w:after="0"/>
      </w:pPr>
      <w:r>
        <w:t>Processing Artifacts</w:t>
      </w:r>
    </w:p>
    <w:p>
      <w:pPr>
        <w:numPr>
          <w:ilvl w:val="1"/>
          <w:numId w:val="900"/>
        </w:numPr>
        <w:spacing w:before="0" w:after="0"/>
      </w:pPr>
      <w:r>
        <w:t>Obsolete Information</w:t>
      </w:r>
    </w:p>
    <w:p>
      <w:pPr>
        <w:numPr>
          <w:ilvl w:val="2"/>
          <w:numId w:val="900"/>
        </w:numPr>
        <w:spacing w:before="0" w:after="0"/>
      </w:pPr>
      <w:r>
        <w:t>Deprecated Fields</w:t>
      </w:r>
    </w:p>
    <w:p>
      <w:pPr>
        <w:numPr>
          <w:ilvl w:val="2"/>
          <w:numId w:val="900"/>
        </w:numPr>
        <w:spacing w:before="0" w:after="0"/>
      </w:pPr>
      <w:r>
        <w:t>Historical Artifacts</w:t>
      </w:r>
    </w:p>
    <w:p>
      <w:pPr>
        <w:numPr>
          <w:ilvl w:val="2"/>
          <w:numId w:val="900"/>
        </w:numPr>
        <w:spacing w:before="0" w:after="0"/>
      </w:pPr>
      <w:r>
        <w:t>Legacy System Remnants</w:t>
      </w:r>
    </w:p>
    <w:p>
      <w:pPr>
        <w:pStyle w:val="Heading1"/>
      </w:pPr>
      <w:r>
        <w:t>Techniques for Handling Missing Data</w:t>
      </w:r>
    </w:p>
    <w:p>
      <w:pPr>
        <w:numPr>
          <w:ilvl w:val="0"/>
          <w:numId w:val="900"/>
        </w:numPr>
        <w:spacing w:before="0" w:after="0"/>
      </w:pPr>
      <w:r>
        <w:t>Missing Data Analysis</w:t>
      </w:r>
    </w:p>
    <w:p>
      <w:pPr>
        <w:numPr>
          <w:ilvl w:val="1"/>
          <w:numId w:val="900"/>
        </w:numPr>
        <w:spacing w:before="0" w:after="0"/>
      </w:pPr>
      <w:r>
        <w:t>Missingness Pattern Identification</w:t>
      </w:r>
    </w:p>
    <w:p>
      <w:pPr>
        <w:numPr>
          <w:ilvl w:val="2"/>
          <w:numId w:val="900"/>
        </w:numPr>
        <w:spacing w:before="0" w:after="0"/>
      </w:pPr>
      <w:r>
        <w:t>Missing Data Visualization</w:t>
      </w:r>
    </w:p>
    <w:p>
      <w:pPr>
        <w:numPr>
          <w:ilvl w:val="2"/>
          <w:numId w:val="900"/>
        </w:numPr>
        <w:spacing w:before="0" w:after="0"/>
      </w:pPr>
      <w:r>
        <w:t>Pattern Matrix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Missingness Mechanism Testing</w:t>
      </w:r>
    </w:p>
    <w:p>
      <w:pPr>
        <w:numPr>
          <w:ilvl w:val="2"/>
          <w:numId w:val="900"/>
        </w:numPr>
        <w:spacing w:before="0" w:after="0"/>
      </w:pPr>
      <w:r>
        <w:t>Little's MCAR Test</w:t>
      </w:r>
    </w:p>
    <w:p>
      <w:pPr>
        <w:numPr>
          <w:ilvl w:val="2"/>
          <w:numId w:val="900"/>
        </w:numPr>
        <w:spacing w:before="0" w:after="0"/>
      </w:pPr>
      <w:r>
        <w:t>Missing Data Imputation Tests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Bias Evaluation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Representativeness Check</w:t>
      </w:r>
    </w:p>
    <w:p>
      <w:pPr>
        <w:numPr>
          <w:ilvl w:val="0"/>
          <w:numId w:val="900"/>
        </w:numPr>
        <w:spacing w:before="0" w:after="0"/>
      </w:pPr>
      <w:r>
        <w:t>Deletion Methods</w:t>
      </w:r>
    </w:p>
    <w:p>
      <w:pPr>
        <w:numPr>
          <w:ilvl w:val="1"/>
          <w:numId w:val="900"/>
        </w:numPr>
        <w:spacing w:before="0" w:after="0"/>
      </w:pPr>
      <w:r>
        <w:t>Complete Case Analysis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When to Use</w:t>
      </w:r>
    </w:p>
    <w:p>
      <w:pPr>
        <w:numPr>
          <w:ilvl w:val="1"/>
          <w:numId w:val="900"/>
        </w:numPr>
        <w:spacing w:before="0" w:after="0"/>
      </w:pPr>
      <w:r>
        <w:t>Available Case Analysis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Variable-Specific Deletion</w:t>
      </w:r>
    </w:p>
    <w:p>
      <w:pPr>
        <w:numPr>
          <w:ilvl w:val="2"/>
          <w:numId w:val="900"/>
        </w:numPr>
        <w:spacing w:before="0" w:after="0"/>
      </w:pPr>
      <w:r>
        <w:t>Analysis Considerations</w:t>
      </w:r>
    </w:p>
    <w:p>
      <w:pPr>
        <w:numPr>
          <w:ilvl w:val="1"/>
          <w:numId w:val="900"/>
        </w:numPr>
        <w:spacing w:before="0" w:after="0"/>
      </w:pPr>
      <w:r>
        <w:t>Threshold-Based Deletion</w:t>
      </w:r>
    </w:p>
    <w:p>
      <w:pPr>
        <w:numPr>
          <w:ilvl w:val="2"/>
          <w:numId w:val="900"/>
        </w:numPr>
        <w:spacing w:before="0" w:after="0"/>
      </w:pPr>
      <w:r>
        <w:t>Column Deletion Criteria</w:t>
      </w:r>
    </w:p>
    <w:p>
      <w:pPr>
        <w:numPr>
          <w:ilvl w:val="2"/>
          <w:numId w:val="900"/>
        </w:numPr>
        <w:spacing w:before="0" w:after="0"/>
      </w:pPr>
      <w:r>
        <w:t>Row Deletion Criteria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1"/>
          <w:numId w:val="900"/>
        </w:numPr>
        <w:spacing w:before="0" w:after="0"/>
      </w:pPr>
      <w:r>
        <w:t>Conditional Deletion</w:t>
      </w:r>
    </w:p>
    <w:p>
      <w:pPr>
        <w:numPr>
          <w:ilvl w:val="2"/>
          <w:numId w:val="900"/>
        </w:numPr>
        <w:spacing w:before="0" w:after="0"/>
      </w:pPr>
      <w:r>
        <w:t>Business Rule-Based Deletion</w:t>
      </w:r>
    </w:p>
    <w:p>
      <w:pPr>
        <w:numPr>
          <w:ilvl w:val="2"/>
          <w:numId w:val="900"/>
        </w:numPr>
        <w:spacing w:before="0" w:after="0"/>
      </w:pPr>
      <w:r>
        <w:t>Pattern-Based Deletion</w:t>
      </w:r>
    </w:p>
    <w:p>
      <w:pPr>
        <w:numPr>
          <w:ilvl w:val="2"/>
          <w:numId w:val="900"/>
        </w:numPr>
        <w:spacing w:before="0" w:after="0"/>
      </w:pPr>
      <w:r>
        <w:t>Context-Specific Deletion</w:t>
      </w:r>
    </w:p>
    <w:p>
      <w:pPr>
        <w:numPr>
          <w:ilvl w:val="0"/>
          <w:numId w:val="900"/>
        </w:numPr>
        <w:spacing w:before="0" w:after="0"/>
      </w:pPr>
      <w:r>
        <w:t>Single Imputation Methods</w:t>
      </w:r>
    </w:p>
    <w:p>
      <w:pPr>
        <w:numPr>
          <w:ilvl w:val="1"/>
          <w:numId w:val="900"/>
        </w:numPr>
        <w:spacing w:before="0" w:after="0"/>
      </w:pPr>
      <w:r>
        <w:t>Central Tendency Imputation</w:t>
      </w:r>
    </w:p>
    <w:p>
      <w:pPr>
        <w:numPr>
          <w:ilvl w:val="2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Arithmetic Mean</w:t>
      </w:r>
    </w:p>
    <w:p>
      <w:pPr>
        <w:numPr>
          <w:ilvl w:val="3"/>
          <w:numId w:val="900"/>
        </w:numPr>
        <w:spacing w:before="0" w:after="0"/>
      </w:pPr>
      <w:r>
        <w:t>Trimmed Mean</w:t>
      </w:r>
    </w:p>
    <w:p>
      <w:pPr>
        <w:numPr>
          <w:ilvl w:val="3"/>
          <w:numId w:val="900"/>
        </w:numPr>
        <w:spacing w:before="0" w:after="0"/>
      </w:pPr>
      <w:r>
        <w:t>Weighted Mean</w:t>
      </w:r>
    </w:p>
    <w:p>
      <w:pPr>
        <w:numPr>
          <w:ilvl w:val="2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Simple Median</w:t>
      </w:r>
    </w:p>
    <w:p>
      <w:pPr>
        <w:numPr>
          <w:ilvl w:val="3"/>
          <w:numId w:val="900"/>
        </w:numPr>
        <w:spacing w:before="0" w:after="0"/>
      </w:pPr>
      <w:r>
        <w:t>Grouped Median</w:t>
      </w:r>
    </w:p>
    <w:p>
      <w:pPr>
        <w:numPr>
          <w:ilvl w:val="3"/>
          <w:numId w:val="900"/>
        </w:numPr>
        <w:spacing w:before="0" w:after="0"/>
      </w:pPr>
      <w:r>
        <w:t>Conditional Median</w:t>
      </w:r>
    </w:p>
    <w:p>
      <w:pPr>
        <w:numPr>
          <w:ilvl w:val="2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Simple Mode</w:t>
      </w:r>
    </w:p>
    <w:p>
      <w:pPr>
        <w:numPr>
          <w:ilvl w:val="3"/>
          <w:numId w:val="900"/>
        </w:numPr>
        <w:spacing w:before="0" w:after="0"/>
      </w:pPr>
      <w:r>
        <w:t>Conditional Mode</w:t>
      </w:r>
    </w:p>
    <w:p>
      <w:pPr>
        <w:numPr>
          <w:ilvl w:val="3"/>
          <w:numId w:val="900"/>
        </w:numPr>
        <w:spacing w:before="0" w:after="0"/>
      </w:pPr>
      <w:r>
        <w:t>Multiple Modes Handling</w:t>
      </w:r>
    </w:p>
    <w:p>
      <w:pPr>
        <w:numPr>
          <w:ilvl w:val="1"/>
          <w:numId w:val="900"/>
        </w:numPr>
        <w:spacing w:before="0" w:after="0"/>
      </w:pPr>
      <w:r>
        <w:t>Constant Value Imputation</w:t>
      </w:r>
    </w:p>
    <w:p>
      <w:pPr>
        <w:numPr>
          <w:ilvl w:val="2"/>
          <w:numId w:val="900"/>
        </w:numPr>
        <w:spacing w:before="0" w:after="0"/>
      </w:pPr>
      <w:r>
        <w:t>Zero Imputation</w:t>
      </w:r>
    </w:p>
    <w:p>
      <w:pPr>
        <w:numPr>
          <w:ilvl w:val="2"/>
          <w:numId w:val="900"/>
        </w:numPr>
        <w:spacing w:before="0" w:after="0"/>
      </w:pPr>
      <w:r>
        <w:t>Domain-Specific Constants</w:t>
      </w:r>
    </w:p>
    <w:p>
      <w:pPr>
        <w:numPr>
          <w:ilvl w:val="2"/>
          <w:numId w:val="900"/>
        </w:numPr>
        <w:spacing w:before="0" w:after="0"/>
      </w:pPr>
      <w:r>
        <w:t>Business Logic Constants</w:t>
      </w:r>
    </w:p>
    <w:p>
      <w:pPr>
        <w:numPr>
          <w:ilvl w:val="1"/>
          <w:numId w:val="900"/>
        </w:numPr>
        <w:spacing w:before="0" w:after="0"/>
      </w:pPr>
      <w:r>
        <w:t>Random Imputation</w:t>
      </w:r>
    </w:p>
    <w:p>
      <w:pPr>
        <w:numPr>
          <w:ilvl w:val="2"/>
          <w:numId w:val="900"/>
        </w:numPr>
        <w:spacing w:before="0" w:after="0"/>
      </w:pPr>
      <w:r>
        <w:t>Random Sample Imputation</w:t>
      </w:r>
    </w:p>
    <w:p>
      <w:pPr>
        <w:numPr>
          <w:ilvl w:val="2"/>
          <w:numId w:val="900"/>
        </w:numPr>
        <w:spacing w:before="0" w:after="0"/>
      </w:pPr>
      <w:r>
        <w:t>Stratified Random Imputation</w:t>
      </w:r>
    </w:p>
    <w:p>
      <w:pPr>
        <w:numPr>
          <w:ilvl w:val="2"/>
          <w:numId w:val="900"/>
        </w:numPr>
        <w:spacing w:before="0" w:after="0"/>
      </w:pPr>
      <w:r>
        <w:t>Weighted Random Imputation</w:t>
      </w:r>
    </w:p>
    <w:p>
      <w:pPr>
        <w:numPr>
          <w:ilvl w:val="1"/>
          <w:numId w:val="900"/>
        </w:numPr>
        <w:spacing w:before="0" w:after="0"/>
      </w:pPr>
      <w:r>
        <w:t>Forward and Backward Fill</w:t>
      </w:r>
    </w:p>
    <w:p>
      <w:pPr>
        <w:numPr>
          <w:ilvl w:val="2"/>
          <w:numId w:val="900"/>
        </w:numPr>
        <w:spacing w:before="0" w:after="0"/>
      </w:pPr>
      <w:r>
        <w:t>Forward Fill (Last Observation Carried Forward)</w:t>
      </w:r>
    </w:p>
    <w:p>
      <w:pPr>
        <w:numPr>
          <w:ilvl w:val="2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0"/>
          <w:numId w:val="900"/>
        </w:numPr>
        <w:spacing w:before="0" w:after="0"/>
      </w:pPr>
      <w:r>
        <w:t>Advanced Imputation Techniques</w:t>
      </w:r>
    </w:p>
    <w:p>
      <w:pPr>
        <w:numPr>
          <w:ilvl w:val="1"/>
          <w:numId w:val="900"/>
        </w:numPr>
        <w:spacing w:before="0" w:after="0"/>
      </w:pPr>
      <w:r>
        <w:t>Regression Imputation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Machine Learning Imputation</w:t>
      </w:r>
    </w:p>
    <w:p>
      <w:pPr>
        <w:numPr>
          <w:ilvl w:val="2"/>
          <w:numId w:val="900"/>
        </w:numPr>
        <w:spacing w:before="0" w:after="0"/>
      </w:pPr>
      <w:r>
        <w:t>K-Nearest Neighbors (KNN)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K Selection</w:t>
      </w:r>
    </w:p>
    <w:p>
      <w:pPr>
        <w:numPr>
          <w:ilvl w:val="3"/>
          <w:numId w:val="900"/>
        </w:numPr>
        <w:spacing w:before="0" w:after="0"/>
      </w:pPr>
      <w:r>
        <w:t>Weighted KNN</w:t>
      </w:r>
    </w:p>
    <w:p>
      <w:pPr>
        <w:numPr>
          <w:ilvl w:val="2"/>
          <w:numId w:val="900"/>
        </w:numPr>
        <w:spacing w:before="0" w:after="0"/>
      </w:pPr>
      <w:r>
        <w:t>Decision Tree Imputation</w:t>
      </w:r>
    </w:p>
    <w:p>
      <w:pPr>
        <w:numPr>
          <w:ilvl w:val="2"/>
          <w:numId w:val="900"/>
        </w:numPr>
        <w:spacing w:before="0" w:after="0"/>
      </w:pPr>
      <w:r>
        <w:t>Random Forest Imputation</w:t>
      </w:r>
    </w:p>
    <w:p>
      <w:pPr>
        <w:numPr>
          <w:ilvl w:val="2"/>
          <w:numId w:val="900"/>
        </w:numPr>
        <w:spacing w:before="0" w:after="0"/>
      </w:pPr>
      <w:r>
        <w:t>Support Vector Machine Imputation</w:t>
      </w:r>
    </w:p>
    <w:p>
      <w:pPr>
        <w:numPr>
          <w:ilvl w:val="1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Multiple Imputation by Chained Equations (MICE)</w:t>
      </w:r>
    </w:p>
    <w:p>
      <w:pPr>
        <w:numPr>
          <w:ilvl w:val="2"/>
          <w:numId w:val="900"/>
        </w:numPr>
        <w:spacing w:before="0" w:after="0"/>
      </w:pPr>
      <w:r>
        <w:t>Fully Conditional Specification</w:t>
      </w:r>
    </w:p>
    <w:p>
      <w:pPr>
        <w:numPr>
          <w:ilvl w:val="2"/>
          <w:numId w:val="900"/>
        </w:numPr>
        <w:spacing w:before="0" w:after="0"/>
      </w:pPr>
      <w:r>
        <w:t>Joint Modeling Approach</w:t>
      </w:r>
    </w:p>
    <w:p>
      <w:pPr>
        <w:numPr>
          <w:ilvl w:val="2"/>
          <w:numId w:val="900"/>
        </w:numPr>
        <w:spacing w:before="0" w:after="0"/>
      </w:pPr>
      <w:r>
        <w:t>Pooling Results</w:t>
      </w:r>
    </w:p>
    <w:p>
      <w:pPr>
        <w:numPr>
          <w:ilvl w:val="1"/>
          <w:numId w:val="900"/>
        </w:numPr>
        <w:spacing w:before="0" w:after="0"/>
      </w:pPr>
      <w:r>
        <w:t>Time Series Imputation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ARIMA-Based Imputation</w:t>
      </w:r>
    </w:p>
    <w:p>
      <w:pPr>
        <w:numPr>
          <w:ilvl w:val="1"/>
          <w:numId w:val="900"/>
        </w:numPr>
        <w:spacing w:before="0" w:after="0"/>
      </w:pPr>
      <w:r>
        <w:t>Hot Deck Imputation</w:t>
      </w:r>
    </w:p>
    <w:p>
      <w:pPr>
        <w:numPr>
          <w:ilvl w:val="2"/>
          <w:numId w:val="900"/>
        </w:numPr>
        <w:spacing w:before="0" w:after="0"/>
      </w:pPr>
      <w:r>
        <w:t>Random Hot Deck</w:t>
      </w:r>
    </w:p>
    <w:p>
      <w:pPr>
        <w:numPr>
          <w:ilvl w:val="2"/>
          <w:numId w:val="900"/>
        </w:numPr>
        <w:spacing w:before="0" w:after="0"/>
      </w:pPr>
      <w:r>
        <w:t>Sequential Hot Deck</w:t>
      </w:r>
    </w:p>
    <w:p>
      <w:pPr>
        <w:numPr>
          <w:ilvl w:val="2"/>
          <w:numId w:val="900"/>
        </w:numPr>
        <w:spacing w:before="0" w:after="0"/>
      </w:pPr>
      <w:r>
        <w:t>Distance-Based Hot Deck</w:t>
      </w:r>
    </w:p>
    <w:p>
      <w:pPr>
        <w:numPr>
          <w:ilvl w:val="0"/>
          <w:numId w:val="900"/>
        </w:numPr>
        <w:spacing w:before="0" w:after="0"/>
      </w:pPr>
      <w:r>
        <w:t>Indicator Variables and Flags</w:t>
      </w:r>
    </w:p>
    <w:p>
      <w:pPr>
        <w:numPr>
          <w:ilvl w:val="1"/>
          <w:numId w:val="900"/>
        </w:numPr>
        <w:spacing w:before="0" w:after="0"/>
      </w:pPr>
      <w:r>
        <w:t>Missing Indicator Creation</w:t>
      </w:r>
    </w:p>
    <w:p>
      <w:pPr>
        <w:numPr>
          <w:ilvl w:val="2"/>
          <w:numId w:val="900"/>
        </w:numPr>
        <w:spacing w:before="0" w:after="0"/>
      </w:pPr>
      <w:r>
        <w:t>Binary Flags</w:t>
      </w:r>
    </w:p>
    <w:p>
      <w:pPr>
        <w:numPr>
          <w:ilvl w:val="2"/>
          <w:numId w:val="900"/>
        </w:numPr>
        <w:spacing w:before="0" w:after="0"/>
      </w:pPr>
      <w:r>
        <w:t>Categorical Indicators</w:t>
      </w:r>
    </w:p>
    <w:p>
      <w:pPr>
        <w:numPr>
          <w:ilvl w:val="2"/>
          <w:numId w:val="900"/>
        </w:numPr>
        <w:spacing w:before="0" w:after="0"/>
      </w:pPr>
      <w:r>
        <w:t>Continuous Indicators</w:t>
      </w:r>
    </w:p>
    <w:p>
      <w:pPr>
        <w:numPr>
          <w:ilvl w:val="1"/>
          <w:numId w:val="900"/>
        </w:numPr>
        <w:spacing w:before="0" w:after="0"/>
      </w:pPr>
      <w:r>
        <w:t>Missingness Pattern Encoding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Pattern Clustering</w:t>
      </w:r>
    </w:p>
    <w:p>
      <w:pPr>
        <w:numPr>
          <w:ilvl w:val="2"/>
          <w:numId w:val="900"/>
        </w:numPr>
        <w:spacing w:before="0" w:after="0"/>
      </w:pPr>
      <w:r>
        <w:t>Pattern-Based Features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Missingness Effect Modeling</w:t>
      </w:r>
    </w:p>
    <w:p>
      <w:pPr>
        <w:numPr>
          <w:ilvl w:val="2"/>
          <w:numId w:val="900"/>
        </w:numPr>
        <w:spacing w:before="0" w:after="0"/>
      </w:pPr>
      <w:r>
        <w:t>Interaction Analysis</w:t>
      </w:r>
    </w:p>
    <w:p>
      <w:pPr>
        <w:numPr>
          <w:ilvl w:val="2"/>
          <w:numId w:val="900"/>
        </w:numPr>
        <w:spacing w:before="0" w:after="0"/>
      </w:pPr>
      <w:r>
        <w:t>Predictive Power Assessment</w:t>
      </w:r>
    </w:p>
    <w:p>
      <w:pPr>
        <w:numPr>
          <w:ilvl w:val="0"/>
          <w:numId w:val="900"/>
        </w:numPr>
        <w:spacing w:before="0" w:after="0"/>
      </w:pPr>
      <w:r>
        <w:t>Imputation Quality Assessment</w:t>
      </w:r>
    </w:p>
    <w:p>
      <w:pPr>
        <w:numPr>
          <w:ilvl w:val="1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1"/>
          <w:numId w:val="900"/>
        </w:numPr>
        <w:spacing w:before="0" w:after="0"/>
      </w:pPr>
      <w:r>
        <w:t>Distribution Comparison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Visual Comparison</w:t>
      </w:r>
    </w:p>
    <w:p>
      <w:pPr>
        <w:numPr>
          <w:ilvl w:val="2"/>
          <w:numId w:val="900"/>
        </w:numPr>
        <w:spacing w:before="0" w:after="0"/>
      </w:pPr>
      <w:r>
        <w:t>Moment Matching</w:t>
      </w:r>
    </w:p>
    <w:p>
      <w:pPr>
        <w:numPr>
          <w:ilvl w:val="1"/>
          <w:numId w:val="900"/>
        </w:numPr>
        <w:spacing w:before="0" w:after="0"/>
      </w:pPr>
      <w:r>
        <w:t>Bias Assessment</w:t>
      </w:r>
    </w:p>
    <w:p>
      <w:pPr>
        <w:numPr>
          <w:ilvl w:val="2"/>
          <w:numId w:val="900"/>
        </w:numPr>
        <w:spacing w:before="0" w:after="0"/>
      </w:pPr>
      <w:r>
        <w:t>Imputation Bias Measurement</w:t>
      </w:r>
    </w:p>
    <w:p>
      <w:pPr>
        <w:numPr>
          <w:ilvl w:val="2"/>
          <w:numId w:val="900"/>
        </w:numPr>
        <w:spacing w:before="0" w:after="0"/>
      </w:pPr>
      <w:r>
        <w:t>Variance Inflation</w:t>
      </w:r>
    </w:p>
    <w:p>
      <w:pPr>
        <w:numPr>
          <w:ilvl w:val="2"/>
          <w:numId w:val="900"/>
        </w:numPr>
        <w:spacing w:before="0" w:after="0"/>
      </w:pPr>
      <w:r>
        <w:t>Coverage Probability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Multiple Imputation Comparison</w:t>
      </w:r>
    </w:p>
    <w:p>
      <w:pPr>
        <w:numPr>
          <w:ilvl w:val="2"/>
          <w:numId w:val="900"/>
        </w:numPr>
        <w:spacing w:before="0" w:after="0"/>
      </w:pPr>
      <w:r>
        <w:t>Method Robustness Testing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pStyle w:val="Heading1"/>
      </w:pPr>
      <w:r>
        <w:t>Techniques for Correcting Inaccurate Data</w:t>
      </w:r>
    </w:p>
    <w:p>
      <w:pPr>
        <w:numPr>
          <w:ilvl w:val="0"/>
          <w:numId w:val="900"/>
        </w:numPr>
        <w:spacing w:before="0" w:after="0"/>
      </w:pPr>
      <w:r>
        <w:t>Outlier Detection Methods</w:t>
      </w:r>
    </w:p>
    <w:p>
      <w:pPr>
        <w:numPr>
          <w:ilvl w:val="1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Standard Z-Score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3"/>
          <w:numId w:val="900"/>
        </w:numPr>
        <w:spacing w:before="0" w:after="0"/>
      </w:pPr>
      <w:r>
        <w:t>Robust Z-Score</w:t>
      </w:r>
    </w:p>
    <w:p>
      <w:pPr>
        <w:numPr>
          <w:ilvl w:val="2"/>
          <w:numId w:val="900"/>
        </w:numPr>
        <w:spacing w:before="0" w:after="0"/>
      </w:pPr>
      <w:r>
        <w:t>Interquartile Range (IQR) Method</w:t>
      </w:r>
    </w:p>
    <w:p>
      <w:pPr>
        <w:numPr>
          <w:ilvl w:val="3"/>
          <w:numId w:val="900"/>
        </w:numPr>
        <w:spacing w:before="0" w:after="0"/>
      </w:pPr>
      <w:r>
        <w:t>Standard IQR</w:t>
      </w:r>
    </w:p>
    <w:p>
      <w:pPr>
        <w:numPr>
          <w:ilvl w:val="3"/>
          <w:numId w:val="900"/>
        </w:numPr>
        <w:spacing w:before="0" w:after="0"/>
      </w:pPr>
      <w:r>
        <w:t>Adjusted IQR</w:t>
      </w:r>
    </w:p>
    <w:p>
      <w:pPr>
        <w:numPr>
          <w:ilvl w:val="3"/>
          <w:numId w:val="900"/>
        </w:numPr>
        <w:spacing w:before="0" w:after="0"/>
      </w:pPr>
      <w:r>
        <w:t>Tukey's Fences</w:t>
      </w:r>
    </w:p>
    <w:p>
      <w:pPr>
        <w:numPr>
          <w:ilvl w:val="2"/>
          <w:numId w:val="900"/>
        </w:numPr>
        <w:spacing w:before="0" w:after="0"/>
      </w:pPr>
      <w:r>
        <w:t>Grubbs' Test</w:t>
      </w:r>
    </w:p>
    <w:p>
      <w:pPr>
        <w:numPr>
          <w:ilvl w:val="2"/>
          <w:numId w:val="900"/>
        </w:numPr>
        <w:spacing w:before="0" w:after="0"/>
      </w:pPr>
      <w:r>
        <w:t>Dixon's Test</w:t>
      </w:r>
    </w:p>
    <w:p>
      <w:pPr>
        <w:numPr>
          <w:ilvl w:val="2"/>
          <w:numId w:val="900"/>
        </w:numPr>
        <w:spacing w:before="0" w:after="0"/>
      </w:pPr>
      <w:r>
        <w:t>Chauvenet's Criterion</w:t>
      </w:r>
    </w:p>
    <w:p>
      <w:pPr>
        <w:numPr>
          <w:ilvl w:val="1"/>
          <w:numId w:val="900"/>
        </w:numPr>
        <w:spacing w:before="0" w:after="0"/>
      </w:pPr>
      <w:r>
        <w:t>Distribution-Based Methods</w:t>
      </w:r>
    </w:p>
    <w:p>
      <w:pPr>
        <w:numPr>
          <w:ilvl w:val="2"/>
          <w:numId w:val="900"/>
        </w:numPr>
        <w:spacing w:before="0" w:after="0"/>
      </w:pPr>
      <w:r>
        <w:t>Gaussian Distribution Assumptions</w:t>
      </w:r>
    </w:p>
    <w:p>
      <w:pPr>
        <w:numPr>
          <w:ilvl w:val="2"/>
          <w:numId w:val="900"/>
        </w:numPr>
        <w:spacing w:before="0" w:after="0"/>
      </w:pPr>
      <w:r>
        <w:t>Non-Parametric Methods</w:t>
      </w:r>
    </w:p>
    <w:p>
      <w:pPr>
        <w:numPr>
          <w:ilvl w:val="2"/>
          <w:numId w:val="900"/>
        </w:numPr>
        <w:spacing w:before="0" w:after="0"/>
      </w:pPr>
      <w:r>
        <w:t>Quantile-Based Detection</w:t>
      </w:r>
    </w:p>
    <w:p>
      <w:pPr>
        <w:numPr>
          <w:ilvl w:val="2"/>
          <w:numId w:val="900"/>
        </w:numPr>
        <w:spacing w:before="0" w:after="0"/>
      </w:pPr>
      <w:r>
        <w:t>Percentile Methods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Isolation Forest</w:t>
      </w:r>
    </w:p>
    <w:p>
      <w:pPr>
        <w:numPr>
          <w:ilvl w:val="2"/>
          <w:numId w:val="900"/>
        </w:numPr>
        <w:spacing w:before="0" w:after="0"/>
      </w:pPr>
      <w:r>
        <w:t>One-Class SVM</w:t>
      </w:r>
    </w:p>
    <w:p>
      <w:pPr>
        <w:numPr>
          <w:ilvl w:val="2"/>
          <w:numId w:val="900"/>
        </w:numPr>
        <w:spacing w:before="0" w:after="0"/>
      </w:pPr>
      <w:r>
        <w:t>Local Outlier Factor (LOF)</w:t>
      </w:r>
    </w:p>
    <w:p>
      <w:pPr>
        <w:numPr>
          <w:ilvl w:val="2"/>
          <w:numId w:val="900"/>
        </w:numPr>
        <w:spacing w:before="0" w:after="0"/>
      </w:pPr>
      <w:r>
        <w:t>DBSCAN Clustering</w:t>
      </w:r>
    </w:p>
    <w:p>
      <w:pPr>
        <w:numPr>
          <w:ilvl w:val="1"/>
          <w:numId w:val="900"/>
        </w:numPr>
        <w:spacing w:before="0" w:after="0"/>
      </w:pPr>
      <w:r>
        <w:t>Multivariate Outlier Detection</w:t>
      </w:r>
    </w:p>
    <w:p>
      <w:pPr>
        <w:numPr>
          <w:ilvl w:val="2"/>
          <w:numId w:val="900"/>
        </w:numPr>
        <w:spacing w:before="0" w:after="0"/>
      </w:pPr>
      <w:r>
        <w:t>Mahalanobis Distance</w:t>
      </w:r>
    </w:p>
    <w:p>
      <w:pPr>
        <w:numPr>
          <w:ilvl w:val="2"/>
          <w:numId w:val="900"/>
        </w:numPr>
        <w:spacing w:before="0" w:after="0"/>
      </w:pPr>
      <w:r>
        <w:t>Principal Component Analysis (PCA)</w:t>
      </w:r>
    </w:p>
    <w:p>
      <w:pPr>
        <w:numPr>
          <w:ilvl w:val="2"/>
          <w:numId w:val="900"/>
        </w:numPr>
        <w:spacing w:before="0" w:after="0"/>
      </w:pPr>
      <w:r>
        <w:t>Minimum Covariance Determinant</w:t>
      </w:r>
    </w:p>
    <w:p>
      <w:pPr>
        <w:numPr>
          <w:ilvl w:val="2"/>
          <w:numId w:val="900"/>
        </w:numPr>
        <w:spacing w:before="0" w:after="0"/>
      </w:pPr>
      <w:r>
        <w:t>Robust Covariance Estimation</w:t>
      </w:r>
    </w:p>
    <w:p>
      <w:pPr>
        <w:numPr>
          <w:ilvl w:val="1"/>
          <w:numId w:val="900"/>
        </w:numPr>
        <w:spacing w:before="0" w:after="0"/>
      </w:pPr>
      <w:r>
        <w:t>Time Series Outlier Detection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ARIMA Residuals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1"/>
          <w:numId w:val="900"/>
        </w:numPr>
        <w:spacing w:before="0" w:after="0"/>
      </w:pPr>
      <w:r>
        <w:t>Visualization-Based Detection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1"/>
          <w:numId w:val="900"/>
        </w:numPr>
        <w:spacing w:before="0" w:after="0"/>
      </w:pPr>
      <w:r>
        <w:t>Domain-Specific Methods</w:t>
      </w:r>
    </w:p>
    <w:p>
      <w:pPr>
        <w:numPr>
          <w:ilvl w:val="2"/>
          <w:numId w:val="900"/>
        </w:numPr>
        <w:spacing w:before="0" w:after="0"/>
      </w:pPr>
      <w:r>
        <w:t>Business Rule Validation</w:t>
      </w:r>
    </w:p>
    <w:p>
      <w:pPr>
        <w:numPr>
          <w:ilvl w:val="2"/>
          <w:numId w:val="900"/>
        </w:numPr>
        <w:spacing w:before="0" w:after="0"/>
      </w:pPr>
      <w:r>
        <w:t>Expert Knowledge Integration</w:t>
      </w:r>
    </w:p>
    <w:p>
      <w:pPr>
        <w:numPr>
          <w:ilvl w:val="2"/>
          <w:numId w:val="900"/>
        </w:numPr>
        <w:spacing w:before="0" w:after="0"/>
      </w:pPr>
      <w:r>
        <w:t>Historical Pattern Analysis</w:t>
      </w:r>
    </w:p>
    <w:p>
      <w:pPr>
        <w:numPr>
          <w:ilvl w:val="2"/>
          <w:numId w:val="900"/>
        </w:numPr>
        <w:spacing w:before="0" w:after="0"/>
      </w:pPr>
      <w:r>
        <w:t>Contextual Validation</w:t>
      </w:r>
    </w:p>
    <w:p>
      <w:pPr>
        <w:numPr>
          <w:ilvl w:val="0"/>
          <w:numId w:val="900"/>
        </w:numPr>
        <w:spacing w:before="0" w:after="0"/>
      </w:pPr>
      <w:r>
        <w:t>Outlier Treatment Strategies</w:t>
      </w:r>
    </w:p>
    <w:p>
      <w:pPr>
        <w:numPr>
          <w:ilvl w:val="1"/>
          <w:numId w:val="900"/>
        </w:numPr>
        <w:spacing w:before="0" w:after="0"/>
      </w:pPr>
      <w:r>
        <w:t>Capping and Winsorization</w:t>
      </w:r>
    </w:p>
    <w:p>
      <w:pPr>
        <w:numPr>
          <w:ilvl w:val="2"/>
          <w:numId w:val="900"/>
        </w:numPr>
        <w:spacing w:before="0" w:after="0"/>
      </w:pPr>
      <w:r>
        <w:t>Percentile Capping</w:t>
      </w:r>
    </w:p>
    <w:p>
      <w:pPr>
        <w:numPr>
          <w:ilvl w:val="2"/>
          <w:numId w:val="900"/>
        </w:numPr>
        <w:spacing w:before="0" w:after="0"/>
      </w:pPr>
      <w:r>
        <w:t>Standard Deviation Capping</w:t>
      </w:r>
    </w:p>
    <w:p>
      <w:pPr>
        <w:numPr>
          <w:ilvl w:val="2"/>
          <w:numId w:val="900"/>
        </w:numPr>
        <w:spacing w:before="0" w:after="0"/>
      </w:pPr>
      <w:r>
        <w:t>IQR-Based Capping</w:t>
      </w:r>
    </w:p>
    <w:p>
      <w:pPr>
        <w:numPr>
          <w:ilvl w:val="2"/>
          <w:numId w:val="900"/>
        </w:numPr>
        <w:spacing w:before="0" w:after="0"/>
      </w:pPr>
      <w:r>
        <w:t>Asymmetric Winsorization</w:t>
      </w:r>
    </w:p>
    <w:p>
      <w:pPr>
        <w:numPr>
          <w:ilvl w:val="1"/>
          <w:numId w:val="900"/>
        </w:numPr>
        <w:spacing w:before="0" w:after="0"/>
      </w:pPr>
      <w:r>
        <w:t>Transformation Techniques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2"/>
          <w:numId w:val="900"/>
        </w:numPr>
        <w:spacing w:before="0" w:after="0"/>
      </w:pPr>
      <w:r>
        <w:t>Yeo-Johnson Transformation</w:t>
      </w:r>
    </w:p>
    <w:p>
      <w:pPr>
        <w:numPr>
          <w:ilvl w:val="2"/>
          <w:numId w:val="900"/>
        </w:numPr>
        <w:spacing w:before="0" w:after="0"/>
      </w:pPr>
      <w:r>
        <w:t>Inverse Transformation</w:t>
      </w:r>
    </w:p>
    <w:p>
      <w:pPr>
        <w:numPr>
          <w:ilvl w:val="1"/>
          <w:numId w:val="900"/>
        </w:numPr>
        <w:spacing w:before="0" w:after="0"/>
      </w:pPr>
      <w:r>
        <w:t>Removal Strategies</w:t>
      </w:r>
    </w:p>
    <w:p>
      <w:pPr>
        <w:numPr>
          <w:ilvl w:val="2"/>
          <w:numId w:val="900"/>
        </w:numPr>
        <w:spacing w:before="0" w:after="0"/>
      </w:pPr>
      <w:r>
        <w:t>Complete Removal</w:t>
      </w:r>
    </w:p>
    <w:p>
      <w:pPr>
        <w:numPr>
          <w:ilvl w:val="2"/>
          <w:numId w:val="900"/>
        </w:numPr>
        <w:spacing w:before="0" w:after="0"/>
      </w:pPr>
      <w:r>
        <w:t>Conditional Removal</w:t>
      </w:r>
    </w:p>
    <w:p>
      <w:pPr>
        <w:numPr>
          <w:ilvl w:val="2"/>
          <w:numId w:val="900"/>
        </w:numPr>
        <w:spacing w:before="0" w:after="0"/>
      </w:pPr>
      <w:r>
        <w:t>Iterative Removal</w:t>
      </w:r>
    </w:p>
    <w:p>
      <w:pPr>
        <w:numPr>
          <w:ilvl w:val="2"/>
          <w:numId w:val="900"/>
        </w:numPr>
        <w:spacing w:before="0" w:after="0"/>
      </w:pPr>
      <w:r>
        <w:t>Cluster-Based Removal</w:t>
      </w:r>
    </w:p>
    <w:p>
      <w:pPr>
        <w:numPr>
          <w:ilvl w:val="1"/>
          <w:numId w:val="900"/>
        </w:numPr>
        <w:spacing w:before="0" w:after="0"/>
      </w:pPr>
      <w:r>
        <w:t>Replacement Methods</w:t>
      </w:r>
    </w:p>
    <w:p>
      <w:pPr>
        <w:numPr>
          <w:ilvl w:val="2"/>
          <w:numId w:val="900"/>
        </w:numPr>
        <w:spacing w:before="0" w:after="0"/>
      </w:pPr>
      <w:r>
        <w:t>Mean Replacement</w:t>
      </w:r>
    </w:p>
    <w:p>
      <w:pPr>
        <w:numPr>
          <w:ilvl w:val="2"/>
          <w:numId w:val="900"/>
        </w:numPr>
        <w:spacing w:before="0" w:after="0"/>
      </w:pPr>
      <w:r>
        <w:t>Median Replacement</w:t>
      </w:r>
    </w:p>
    <w:p>
      <w:pPr>
        <w:numPr>
          <w:ilvl w:val="2"/>
          <w:numId w:val="900"/>
        </w:numPr>
        <w:spacing w:before="0" w:after="0"/>
      </w:pPr>
      <w:r>
        <w:t>Mode Replacement</w:t>
      </w:r>
    </w:p>
    <w:p>
      <w:pPr>
        <w:numPr>
          <w:ilvl w:val="2"/>
          <w:numId w:val="900"/>
        </w:numPr>
        <w:spacing w:before="0" w:after="0"/>
      </w:pPr>
      <w:r>
        <w:t>Interpolated Values</w:t>
      </w:r>
    </w:p>
    <w:p>
      <w:pPr>
        <w:numPr>
          <w:ilvl w:val="2"/>
          <w:numId w:val="900"/>
        </w:numPr>
        <w:spacing w:before="0" w:after="0"/>
      </w:pPr>
      <w:r>
        <w:t>Predicted Values</w:t>
      </w:r>
    </w:p>
    <w:p>
      <w:pPr>
        <w:numPr>
          <w:ilvl w:val="1"/>
          <w:numId w:val="900"/>
        </w:numPr>
        <w:spacing w:before="0" w:after="0"/>
      </w:pPr>
      <w:r>
        <w:t>Robust Methods</w:t>
      </w:r>
    </w:p>
    <w:p>
      <w:pPr>
        <w:numPr>
          <w:ilvl w:val="2"/>
          <w:numId w:val="900"/>
        </w:numPr>
        <w:spacing w:before="0" w:after="0"/>
      </w:pPr>
      <w:r>
        <w:t>Robust Statistics</w:t>
      </w:r>
    </w:p>
    <w:p>
      <w:pPr>
        <w:numPr>
          <w:ilvl w:val="2"/>
          <w:numId w:val="900"/>
        </w:numPr>
        <w:spacing w:before="0" w:after="0"/>
      </w:pPr>
      <w:r>
        <w:t>Trimmed Means</w:t>
      </w:r>
    </w:p>
    <w:p>
      <w:pPr>
        <w:numPr>
          <w:ilvl w:val="2"/>
          <w:numId w:val="900"/>
        </w:numPr>
        <w:spacing w:before="0" w:after="0"/>
      </w:pPr>
      <w:r>
        <w:t>Median Absolute Deviation</w:t>
      </w:r>
    </w:p>
    <w:p>
      <w:pPr>
        <w:numPr>
          <w:ilvl w:val="2"/>
          <w:numId w:val="900"/>
        </w:numPr>
        <w:spacing w:before="0" w:after="0"/>
      </w:pPr>
      <w:r>
        <w:t>Huber Loss Functions</w:t>
      </w:r>
    </w:p>
    <w:p>
      <w:pPr>
        <w:numPr>
          <w:ilvl w:val="0"/>
          <w:numId w:val="900"/>
        </w:numPr>
        <w:spacing w:before="0" w:after="0"/>
      </w:pPr>
      <w:r>
        <w:t>Error Correction Approaches</w:t>
      </w:r>
    </w:p>
    <w:p>
      <w:pPr>
        <w:numPr>
          <w:ilvl w:val="1"/>
          <w:numId w:val="900"/>
        </w:numPr>
        <w:spacing w:before="0" w:after="0"/>
      </w:pPr>
      <w:r>
        <w:t>Manual Correction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Data Steward Validation</w:t>
      </w:r>
    </w:p>
    <w:p>
      <w:pPr>
        <w:numPr>
          <w:ilvl w:val="2"/>
          <w:numId w:val="900"/>
        </w:numPr>
        <w:spacing w:before="0" w:after="0"/>
      </w:pPr>
      <w:r>
        <w:t>Crowdsourcing</w:t>
      </w:r>
    </w:p>
    <w:p>
      <w:pPr>
        <w:numPr>
          <w:ilvl w:val="2"/>
          <w:numId w:val="900"/>
        </w:numPr>
        <w:spacing w:before="0" w:after="0"/>
      </w:pPr>
      <w:r>
        <w:t>Quality Control Processes</w:t>
      </w:r>
    </w:p>
    <w:p>
      <w:pPr>
        <w:numPr>
          <w:ilvl w:val="1"/>
          <w:numId w:val="900"/>
        </w:numPr>
        <w:spacing w:before="0" w:after="0"/>
      </w:pPr>
      <w:r>
        <w:t>Rule-Based Correction</w:t>
      </w:r>
    </w:p>
    <w:p>
      <w:pPr>
        <w:numPr>
          <w:ilvl w:val="2"/>
          <w:numId w:val="900"/>
        </w:numPr>
        <w:spacing w:before="0" w:after="0"/>
      </w:pPr>
      <w:r>
        <w:t>Business Logic Rules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Constraint-Based Correction</w:t>
      </w:r>
    </w:p>
    <w:p>
      <w:pPr>
        <w:numPr>
          <w:ilvl w:val="2"/>
          <w:numId w:val="900"/>
        </w:numPr>
        <w:spacing w:before="0" w:after="0"/>
      </w:pPr>
      <w:r>
        <w:t>Pattern-Based Fixes</w:t>
      </w:r>
    </w:p>
    <w:p>
      <w:pPr>
        <w:numPr>
          <w:ilvl w:val="1"/>
          <w:numId w:val="900"/>
        </w:numPr>
        <w:spacing w:before="0" w:after="0"/>
      </w:pPr>
      <w:r>
        <w:t>Reference Data Validation</w:t>
      </w:r>
    </w:p>
    <w:p>
      <w:pPr>
        <w:numPr>
          <w:ilvl w:val="2"/>
          <w:numId w:val="900"/>
        </w:numPr>
        <w:spacing w:before="0" w:after="0"/>
      </w:pPr>
      <w:r>
        <w:t>External Database Lookup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Authoritative Source Validation</w:t>
      </w:r>
    </w:p>
    <w:p>
      <w:pPr>
        <w:numPr>
          <w:ilvl w:val="2"/>
          <w:numId w:val="900"/>
        </w:numPr>
        <w:spacing w:before="0" w:after="0"/>
      </w:pPr>
      <w:r>
        <w:t>Cross-Reference Checking</w:t>
      </w:r>
    </w:p>
    <w:p>
      <w:pPr>
        <w:numPr>
          <w:ilvl w:val="1"/>
          <w:numId w:val="900"/>
        </w:numPr>
        <w:spacing w:before="0" w:after="0"/>
      </w:pPr>
      <w:r>
        <w:t>Automated Correction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Similarity-Based Correction</w:t>
      </w:r>
    </w:p>
    <w:p>
      <w:pPr>
        <w:numPr>
          <w:ilvl w:val="2"/>
          <w:numId w:val="900"/>
        </w:numPr>
        <w:spacing w:before="0" w:after="0"/>
      </w:pPr>
      <w:r>
        <w:t>Probabilistic Correction</w:t>
      </w:r>
    </w:p>
    <w:p>
      <w:pPr>
        <w:numPr>
          <w:ilvl w:val="1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Multiple Source Comparison</w:t>
      </w:r>
    </w:p>
    <w:p>
      <w:pPr>
        <w:numPr>
          <w:ilvl w:val="2"/>
          <w:numId w:val="900"/>
        </w:numPr>
        <w:spacing w:before="0" w:after="0"/>
      </w:pPr>
      <w:r>
        <w:t>Consensus-Based Correction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Confidence Scoring</w:t>
      </w:r>
    </w:p>
    <w:p>
      <w:pPr>
        <w:pStyle w:val="Heading1"/>
      </w:pPr>
      <w:r>
        <w:t>Techniques for Standardization and Consistency</w:t>
      </w:r>
    </w:p>
    <w:p>
      <w:pPr>
        <w:numPr>
          <w:ilvl w:val="0"/>
          <w:numId w:val="900"/>
        </w:numPr>
        <w:spacing w:before="0" w:after="0"/>
      </w:pPr>
      <w:r>
        <w:t>Duplicate Detection and Resolution</w:t>
      </w:r>
    </w:p>
    <w:p>
      <w:pPr>
        <w:numPr>
          <w:ilvl w:val="1"/>
          <w:numId w:val="900"/>
        </w:numPr>
        <w:spacing w:before="0" w:after="0"/>
      </w:pPr>
      <w:r>
        <w:t>Exact Matching</w:t>
      </w:r>
    </w:p>
    <w:p>
      <w:pPr>
        <w:numPr>
          <w:ilvl w:val="2"/>
          <w:numId w:val="900"/>
        </w:numPr>
        <w:spacing w:before="0" w:after="0"/>
      </w:pPr>
      <w:r>
        <w:t>Hash-Based Comparison</w:t>
      </w:r>
    </w:p>
    <w:p>
      <w:pPr>
        <w:numPr>
          <w:ilvl w:val="2"/>
          <w:numId w:val="900"/>
        </w:numPr>
        <w:spacing w:before="0" w:after="0"/>
      </w:pPr>
      <w:r>
        <w:t>Byte-Level Comparison</w:t>
      </w:r>
    </w:p>
    <w:p>
      <w:pPr>
        <w:numPr>
          <w:ilvl w:val="2"/>
          <w:numId w:val="900"/>
        </w:numPr>
        <w:spacing w:before="0" w:after="0"/>
      </w:pPr>
      <w:r>
        <w:t>Field-by-Field Matching</w:t>
      </w:r>
    </w:p>
    <w:p>
      <w:pPr>
        <w:numPr>
          <w:ilvl w:val="1"/>
          <w:numId w:val="900"/>
        </w:numPr>
        <w:spacing w:before="0" w:after="0"/>
      </w:pPr>
      <w:r>
        <w:t>Fuzzy Matching</w:t>
      </w:r>
    </w:p>
    <w:p>
      <w:pPr>
        <w:numPr>
          <w:ilvl w:val="2"/>
          <w:numId w:val="900"/>
        </w:numPr>
        <w:spacing w:before="0" w:after="0"/>
      </w:pPr>
      <w:r>
        <w:t>String Similarity Metrics</w:t>
      </w:r>
    </w:p>
    <w:p>
      <w:pPr>
        <w:numPr>
          <w:ilvl w:val="3"/>
          <w:numId w:val="900"/>
        </w:numPr>
        <w:spacing w:before="0" w:after="0"/>
      </w:pPr>
      <w:r>
        <w:t>Levenshtein Distance</w:t>
      </w:r>
    </w:p>
    <w:p>
      <w:pPr>
        <w:numPr>
          <w:ilvl w:val="3"/>
          <w:numId w:val="900"/>
        </w:numPr>
        <w:spacing w:before="0" w:after="0"/>
      </w:pPr>
      <w:r>
        <w:t>Jaro-Winkler Distance</w:t>
      </w:r>
    </w:p>
    <w:p>
      <w:pPr>
        <w:numPr>
          <w:ilvl w:val="3"/>
          <w:numId w:val="900"/>
        </w:numPr>
        <w:spacing w:before="0" w:after="0"/>
      </w:pPr>
      <w:r>
        <w:t>Soundex Algorithm</w:t>
      </w:r>
    </w:p>
    <w:p>
      <w:pPr>
        <w:numPr>
          <w:ilvl w:val="3"/>
          <w:numId w:val="900"/>
        </w:numPr>
        <w:spacing w:before="0" w:after="0"/>
      </w:pPr>
      <w:r>
        <w:t>Metaphone Algorithm</w:t>
      </w:r>
    </w:p>
    <w:p>
      <w:pPr>
        <w:numPr>
          <w:ilvl w:val="2"/>
          <w:numId w:val="900"/>
        </w:numPr>
        <w:spacing w:before="0" w:after="0"/>
      </w:pPr>
      <w:r>
        <w:t>Phonetic Matching</w:t>
      </w:r>
    </w:p>
    <w:p>
      <w:pPr>
        <w:numPr>
          <w:ilvl w:val="2"/>
          <w:numId w:val="900"/>
        </w:numPr>
        <w:spacing w:before="0" w:after="0"/>
      </w:pPr>
      <w:r>
        <w:t>Approximate String Matching</w:t>
      </w:r>
    </w:p>
    <w:p>
      <w:pPr>
        <w:numPr>
          <w:ilvl w:val="2"/>
          <w:numId w:val="900"/>
        </w:numPr>
        <w:spacing w:before="0" w:after="0"/>
      </w:pPr>
      <w:r>
        <w:t>Token-Based Matching</w:t>
      </w:r>
    </w:p>
    <w:p>
      <w:pPr>
        <w:numPr>
          <w:ilvl w:val="1"/>
          <w:numId w:val="900"/>
        </w:numPr>
        <w:spacing w:before="0" w:after="0"/>
      </w:pPr>
      <w:r>
        <w:t>Probabilistic Matching</w:t>
      </w:r>
    </w:p>
    <w:p>
      <w:pPr>
        <w:numPr>
          <w:ilvl w:val="2"/>
          <w:numId w:val="900"/>
        </w:numPr>
        <w:spacing w:before="0" w:after="0"/>
      </w:pPr>
      <w:r>
        <w:t>Fellegi-Sunter Model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Bayesian Methods</w:t>
      </w:r>
    </w:p>
    <w:p>
      <w:pPr>
        <w:numPr>
          <w:ilvl w:val="1"/>
          <w:numId w:val="900"/>
        </w:numPr>
        <w:spacing w:before="0" w:after="0"/>
      </w:pPr>
      <w:r>
        <w:t>Blocking and Indexing</w:t>
      </w:r>
    </w:p>
    <w:p>
      <w:pPr>
        <w:numPr>
          <w:ilvl w:val="2"/>
          <w:numId w:val="900"/>
        </w:numPr>
        <w:spacing w:before="0" w:after="0"/>
      </w:pPr>
      <w:r>
        <w:t>Standard Blocking</w:t>
      </w:r>
    </w:p>
    <w:p>
      <w:pPr>
        <w:numPr>
          <w:ilvl w:val="2"/>
          <w:numId w:val="900"/>
        </w:numPr>
        <w:spacing w:before="0" w:after="0"/>
      </w:pPr>
      <w:r>
        <w:t>Sorted Neighborhood</w:t>
      </w:r>
    </w:p>
    <w:p>
      <w:pPr>
        <w:numPr>
          <w:ilvl w:val="2"/>
          <w:numId w:val="900"/>
        </w:numPr>
        <w:spacing w:before="0" w:after="0"/>
      </w:pPr>
      <w:r>
        <w:t>Canopy Clustering</w:t>
      </w:r>
    </w:p>
    <w:p>
      <w:pPr>
        <w:numPr>
          <w:ilvl w:val="2"/>
          <w:numId w:val="900"/>
        </w:numPr>
        <w:spacing w:before="0" w:after="0"/>
      </w:pPr>
      <w:r>
        <w:t>Locality-Sensitive Hashing</w:t>
      </w:r>
    </w:p>
    <w:p>
      <w:pPr>
        <w:numPr>
          <w:ilvl w:val="1"/>
          <w:numId w:val="900"/>
        </w:numPr>
        <w:spacing w:before="0" w:after="0"/>
      </w:pPr>
      <w:r>
        <w:t>Record Linkage</w:t>
      </w:r>
    </w:p>
    <w:p>
      <w:pPr>
        <w:numPr>
          <w:ilvl w:val="2"/>
          <w:numId w:val="900"/>
        </w:numPr>
        <w:spacing w:before="0" w:after="0"/>
      </w:pPr>
      <w:r>
        <w:t>Deterministic Linkage</w:t>
      </w:r>
    </w:p>
    <w:p>
      <w:pPr>
        <w:numPr>
          <w:ilvl w:val="2"/>
          <w:numId w:val="900"/>
        </w:numPr>
        <w:spacing w:before="0" w:after="0"/>
      </w:pPr>
      <w:r>
        <w:t>Probabilistic Linkage</w:t>
      </w:r>
    </w:p>
    <w:p>
      <w:pPr>
        <w:numPr>
          <w:ilvl w:val="2"/>
          <w:numId w:val="900"/>
        </w:numPr>
        <w:spacing w:before="0" w:after="0"/>
      </w:pPr>
      <w:r>
        <w:t>Machine Learning Linkage</w:t>
      </w:r>
    </w:p>
    <w:p>
      <w:pPr>
        <w:numPr>
          <w:ilvl w:val="2"/>
          <w:numId w:val="900"/>
        </w:numPr>
        <w:spacing w:before="0" w:after="0"/>
      </w:pPr>
      <w:r>
        <w:t>Active Learning Approaches</w:t>
      </w:r>
    </w:p>
    <w:p>
      <w:pPr>
        <w:numPr>
          <w:ilvl w:val="1"/>
          <w:numId w:val="900"/>
        </w:numPr>
        <w:spacing w:before="0" w:after="0"/>
      </w:pPr>
      <w:r>
        <w:t>Duplicate Resolution Strategies</w:t>
      </w:r>
    </w:p>
    <w:p>
      <w:pPr>
        <w:numPr>
          <w:ilvl w:val="2"/>
          <w:numId w:val="900"/>
        </w:numPr>
        <w:spacing w:before="0" w:after="0"/>
      </w:pPr>
      <w:r>
        <w:t>Merge Records</w:t>
      </w:r>
    </w:p>
    <w:p>
      <w:pPr>
        <w:numPr>
          <w:ilvl w:val="2"/>
          <w:numId w:val="900"/>
        </w:numPr>
        <w:spacing w:before="0" w:after="0"/>
      </w:pPr>
      <w:r>
        <w:t>Keep Best Record</w:t>
      </w:r>
    </w:p>
    <w:p>
      <w:pPr>
        <w:numPr>
          <w:ilvl w:val="2"/>
          <w:numId w:val="900"/>
        </w:numPr>
        <w:spacing w:before="0" w:after="0"/>
      </w:pPr>
      <w:r>
        <w:t>Create Master Record</w:t>
      </w:r>
    </w:p>
    <w:p>
      <w:pPr>
        <w:numPr>
          <w:ilvl w:val="2"/>
          <w:numId w:val="900"/>
        </w:numPr>
        <w:spacing w:before="0" w:after="0"/>
      </w:pPr>
      <w:r>
        <w:t>Flag Duplicates</w:t>
      </w:r>
    </w:p>
    <w:p>
      <w:pPr>
        <w:numPr>
          <w:ilvl w:val="0"/>
          <w:numId w:val="900"/>
        </w:numPr>
        <w:spacing w:before="0" w:after="0"/>
      </w:pPr>
      <w:r>
        <w:t>Format Standardization</w:t>
      </w:r>
    </w:p>
    <w:p>
      <w:pPr>
        <w:numPr>
          <w:ilvl w:val="1"/>
          <w:numId w:val="900"/>
        </w:numPr>
        <w:spacing w:before="0" w:after="0"/>
      </w:pPr>
      <w:r>
        <w:t>Date and Time Standardization</w:t>
      </w:r>
    </w:p>
    <w:p>
      <w:pPr>
        <w:numPr>
          <w:ilvl w:val="2"/>
          <w:numId w:val="900"/>
        </w:numPr>
        <w:spacing w:before="0" w:after="0"/>
      </w:pPr>
      <w:r>
        <w:t>ISO 8601 Standard</w:t>
      </w:r>
    </w:p>
    <w:p>
      <w:pPr>
        <w:numPr>
          <w:ilvl w:val="2"/>
          <w:numId w:val="900"/>
        </w:numPr>
        <w:spacing w:before="0" w:after="0"/>
      </w:pPr>
      <w:r>
        <w:t>Locale-Specific Formats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Daylight Saving Time</w:t>
      </w:r>
    </w:p>
    <w:p>
      <w:pPr>
        <w:numPr>
          <w:ilvl w:val="2"/>
          <w:numId w:val="900"/>
        </w:numPr>
        <w:spacing w:before="0" w:after="0"/>
      </w:pPr>
      <w:r>
        <w:t>Calendar System Conversion</w:t>
      </w:r>
    </w:p>
    <w:p>
      <w:pPr>
        <w:numPr>
          <w:ilvl w:val="1"/>
          <w:numId w:val="900"/>
        </w:numPr>
        <w:spacing w:before="0" w:after="0"/>
      </w:pPr>
      <w:r>
        <w:t>Address Standardization</w:t>
      </w:r>
    </w:p>
    <w:p>
      <w:pPr>
        <w:numPr>
          <w:ilvl w:val="2"/>
          <w:numId w:val="900"/>
        </w:numPr>
        <w:spacing w:before="0" w:after="0"/>
      </w:pPr>
      <w:r>
        <w:t>Postal Standards</w:t>
      </w:r>
    </w:p>
    <w:p>
      <w:pPr>
        <w:numPr>
          <w:ilvl w:val="3"/>
          <w:numId w:val="900"/>
        </w:numPr>
        <w:spacing w:before="0" w:after="0"/>
      </w:pPr>
      <w:r>
        <w:t>USPS Standards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Country-Specific Formats</w:t>
      </w:r>
    </w:p>
    <w:p>
      <w:pPr>
        <w:numPr>
          <w:ilvl w:val="2"/>
          <w:numId w:val="900"/>
        </w:numPr>
        <w:spacing w:before="0" w:after="0"/>
      </w:pPr>
      <w:r>
        <w:t>Geocoding and Validation</w:t>
      </w:r>
    </w:p>
    <w:p>
      <w:pPr>
        <w:numPr>
          <w:ilvl w:val="2"/>
          <w:numId w:val="900"/>
        </w:numPr>
        <w:spacing w:before="0" w:after="0"/>
      </w:pPr>
      <w:r>
        <w:t>Address Parsing</w:t>
      </w:r>
    </w:p>
    <w:p>
      <w:pPr>
        <w:numPr>
          <w:ilvl w:val="2"/>
          <w:numId w:val="900"/>
        </w:numPr>
        <w:spacing w:before="0" w:after="0"/>
      </w:pPr>
      <w:r>
        <w:t>Abbreviation Standardization</w:t>
      </w:r>
    </w:p>
    <w:p>
      <w:pPr>
        <w:numPr>
          <w:ilvl w:val="1"/>
          <w:numId w:val="900"/>
        </w:numPr>
        <w:spacing w:before="0" w:after="0"/>
      </w:pPr>
      <w:r>
        <w:t>Phone Number Standardization</w:t>
      </w:r>
    </w:p>
    <w:p>
      <w:pPr>
        <w:numPr>
          <w:ilvl w:val="2"/>
          <w:numId w:val="900"/>
        </w:numPr>
        <w:spacing w:before="0" w:after="0"/>
      </w:pPr>
      <w:r>
        <w:t>International Format (E.164)</w:t>
      </w:r>
    </w:p>
    <w:p>
      <w:pPr>
        <w:numPr>
          <w:ilvl w:val="2"/>
          <w:numId w:val="900"/>
        </w:numPr>
        <w:spacing w:before="0" w:after="0"/>
      </w:pPr>
      <w:r>
        <w:t>National Formats</w:t>
      </w:r>
    </w:p>
    <w:p>
      <w:pPr>
        <w:numPr>
          <w:ilvl w:val="2"/>
          <w:numId w:val="900"/>
        </w:numPr>
        <w:spacing w:before="0" w:after="0"/>
      </w:pPr>
      <w:r>
        <w:t>Extension Handling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1"/>
          <w:numId w:val="900"/>
        </w:numPr>
        <w:spacing w:before="0" w:after="0"/>
      </w:pPr>
      <w:r>
        <w:t>Name Standardization</w:t>
      </w:r>
    </w:p>
    <w:p>
      <w:pPr>
        <w:numPr>
          <w:ilvl w:val="2"/>
          <w:numId w:val="900"/>
        </w:numPr>
        <w:spacing w:before="0" w:after="0"/>
      </w:pPr>
      <w:r>
        <w:t>Personal Name Parsing</w:t>
      </w:r>
    </w:p>
    <w:p>
      <w:pPr>
        <w:numPr>
          <w:ilvl w:val="2"/>
          <w:numId w:val="900"/>
        </w:numPr>
        <w:spacing w:before="0" w:after="0"/>
      </w:pPr>
      <w:r>
        <w:t>Title and Suffix Handling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Transliteration</w:t>
      </w:r>
    </w:p>
    <w:p>
      <w:pPr>
        <w:numPr>
          <w:ilvl w:val="1"/>
          <w:numId w:val="900"/>
        </w:numPr>
        <w:spacing w:before="0" w:after="0"/>
      </w:pPr>
      <w:r>
        <w:t>Financial Data Formatting</w:t>
      </w:r>
    </w:p>
    <w:p>
      <w:pPr>
        <w:numPr>
          <w:ilvl w:val="2"/>
          <w:numId w:val="900"/>
        </w:numPr>
        <w:spacing w:before="0" w:after="0"/>
      </w:pPr>
      <w:r>
        <w:t>Currency Standardization</w:t>
      </w:r>
    </w:p>
    <w:p>
      <w:pPr>
        <w:numPr>
          <w:ilvl w:val="2"/>
          <w:numId w:val="900"/>
        </w:numPr>
        <w:spacing w:before="0" w:after="0"/>
      </w:pPr>
      <w:r>
        <w:t>Decimal Precision</w:t>
      </w:r>
    </w:p>
    <w:p>
      <w:pPr>
        <w:numPr>
          <w:ilvl w:val="2"/>
          <w:numId w:val="900"/>
        </w:numPr>
        <w:spacing w:before="0" w:after="0"/>
      </w:pPr>
      <w:r>
        <w:t>Accounting Formats</w:t>
      </w:r>
    </w:p>
    <w:p>
      <w:pPr>
        <w:numPr>
          <w:ilvl w:val="2"/>
          <w:numId w:val="900"/>
        </w:numPr>
        <w:spacing w:before="0" w:after="0"/>
      </w:pPr>
      <w:r>
        <w:t>Exchange Rate Conversion</w:t>
      </w:r>
    </w:p>
    <w:p>
      <w:pPr>
        <w:numPr>
          <w:ilvl w:val="0"/>
          <w:numId w:val="900"/>
        </w:numPr>
        <w:spacing w:before="0" w:after="0"/>
      </w:pPr>
      <w:r>
        <w:t>Unit and Measurement Standardization</w:t>
      </w:r>
    </w:p>
    <w:p>
      <w:pPr>
        <w:numPr>
          <w:ilvl w:val="1"/>
          <w:numId w:val="900"/>
        </w:numPr>
        <w:spacing w:before="0" w:after="0"/>
      </w:pPr>
      <w:r>
        <w:t>Unit Conversion</w:t>
      </w:r>
    </w:p>
    <w:p>
      <w:pPr>
        <w:numPr>
          <w:ilvl w:val="2"/>
          <w:numId w:val="900"/>
        </w:numPr>
        <w:spacing w:before="0" w:after="0"/>
      </w:pPr>
      <w:r>
        <w:t>Metric System Conversion</w:t>
      </w:r>
    </w:p>
    <w:p>
      <w:pPr>
        <w:numPr>
          <w:ilvl w:val="2"/>
          <w:numId w:val="900"/>
        </w:numPr>
        <w:spacing w:before="0" w:after="0"/>
      </w:pPr>
      <w:r>
        <w:t>Imperial System Conversion</w:t>
      </w:r>
    </w:p>
    <w:p>
      <w:pPr>
        <w:numPr>
          <w:ilvl w:val="2"/>
          <w:numId w:val="900"/>
        </w:numPr>
        <w:spacing w:before="0" w:after="0"/>
      </w:pPr>
      <w:r>
        <w:t>Scientific Units</w:t>
      </w:r>
    </w:p>
    <w:p>
      <w:pPr>
        <w:numPr>
          <w:ilvl w:val="2"/>
          <w:numId w:val="900"/>
        </w:numPr>
        <w:spacing w:before="0" w:after="0"/>
      </w:pPr>
      <w:r>
        <w:t>Custom Unit Systems</w:t>
      </w:r>
    </w:p>
    <w:p>
      <w:pPr>
        <w:numPr>
          <w:ilvl w:val="1"/>
          <w:numId w:val="900"/>
        </w:numPr>
        <w:spacing w:before="0" w:after="0"/>
      </w:pPr>
      <w:r>
        <w:t>Scale 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Z-Score Normalization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Precision and Rounding</w:t>
      </w:r>
    </w:p>
    <w:p>
      <w:pPr>
        <w:numPr>
          <w:ilvl w:val="2"/>
          <w:numId w:val="900"/>
        </w:numPr>
        <w:spacing w:before="0" w:after="0"/>
      </w:pPr>
      <w:r>
        <w:t>Significant Figures</w:t>
      </w:r>
    </w:p>
    <w:p>
      <w:pPr>
        <w:numPr>
          <w:ilvl w:val="2"/>
          <w:numId w:val="900"/>
        </w:numPr>
        <w:spacing w:before="0" w:after="0"/>
      </w:pPr>
      <w:r>
        <w:t>Decimal Places</w:t>
      </w:r>
    </w:p>
    <w:p>
      <w:pPr>
        <w:numPr>
          <w:ilvl w:val="2"/>
          <w:numId w:val="900"/>
        </w:numPr>
        <w:spacing w:before="0" w:after="0"/>
      </w:pPr>
      <w:r>
        <w:t>Rounding Rules</w:t>
      </w:r>
    </w:p>
    <w:p>
      <w:pPr>
        <w:numPr>
          <w:ilvl w:val="2"/>
          <w:numId w:val="900"/>
        </w:numPr>
        <w:spacing w:before="0" w:after="0"/>
      </w:pPr>
      <w:r>
        <w:t>Precision Loss Handling</w:t>
      </w:r>
    </w:p>
    <w:p>
      <w:pPr>
        <w:numPr>
          <w:ilvl w:val="1"/>
          <w:numId w:val="900"/>
        </w:numPr>
        <w:spacing w:before="0" w:after="0"/>
      </w:pPr>
      <w:r>
        <w:t>Mixed Unit Handling</w:t>
      </w:r>
    </w:p>
    <w:p>
      <w:pPr>
        <w:numPr>
          <w:ilvl w:val="2"/>
          <w:numId w:val="900"/>
        </w:numPr>
        <w:spacing w:before="0" w:after="0"/>
      </w:pPr>
      <w:r>
        <w:t>Unit Detection</w:t>
      </w:r>
    </w:p>
    <w:p>
      <w:pPr>
        <w:numPr>
          <w:ilvl w:val="2"/>
          <w:numId w:val="900"/>
        </w:numPr>
        <w:spacing w:before="0" w:after="0"/>
      </w:pPr>
      <w:r>
        <w:t>Automatic Conversion</w:t>
      </w:r>
    </w:p>
    <w:p>
      <w:pPr>
        <w:numPr>
          <w:ilvl w:val="2"/>
          <w:numId w:val="900"/>
        </w:numPr>
        <w:spacing w:before="0" w:after="0"/>
      </w:pPr>
      <w:r>
        <w:t>Unit Validation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Text and String Standardization</w:t>
      </w:r>
    </w:p>
    <w:p>
      <w:pPr>
        <w:numPr>
          <w:ilvl w:val="1"/>
          <w:numId w:val="900"/>
        </w:numPr>
        <w:spacing w:before="0" w:after="0"/>
      </w:pPr>
      <w:r>
        <w:t>Case Standardization</w:t>
      </w:r>
    </w:p>
    <w:p>
      <w:pPr>
        <w:numPr>
          <w:ilvl w:val="2"/>
          <w:numId w:val="900"/>
        </w:numPr>
        <w:spacing w:before="0" w:after="0"/>
      </w:pPr>
      <w:r>
        <w:t>Uppercase Conversion</w:t>
      </w:r>
    </w:p>
    <w:p>
      <w:pPr>
        <w:numPr>
          <w:ilvl w:val="2"/>
          <w:numId w:val="900"/>
        </w:numPr>
        <w:spacing w:before="0" w:after="0"/>
      </w:pPr>
      <w:r>
        <w:t>Lowercase Conversion</w:t>
      </w:r>
    </w:p>
    <w:p>
      <w:pPr>
        <w:numPr>
          <w:ilvl w:val="2"/>
          <w:numId w:val="900"/>
        </w:numPr>
        <w:spacing w:before="0" w:after="0"/>
      </w:pPr>
      <w:r>
        <w:t>Title Case Conversion</w:t>
      </w:r>
    </w:p>
    <w:p>
      <w:pPr>
        <w:numPr>
          <w:ilvl w:val="2"/>
          <w:numId w:val="900"/>
        </w:numPr>
        <w:spacing w:before="0" w:after="0"/>
      </w:pPr>
      <w:r>
        <w:t>Sentence Case Conversion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2"/>
          <w:numId w:val="900"/>
        </w:numPr>
        <w:spacing w:before="0" w:after="0"/>
      </w:pPr>
      <w:r>
        <w:t>Leading Whitespace Removal</w:t>
      </w:r>
    </w:p>
    <w:p>
      <w:pPr>
        <w:numPr>
          <w:ilvl w:val="2"/>
          <w:numId w:val="900"/>
        </w:numPr>
        <w:spacing w:before="0" w:after="0"/>
      </w:pPr>
      <w:r>
        <w:t>Trailing Whitespace Removal</w:t>
      </w:r>
    </w:p>
    <w:p>
      <w:pPr>
        <w:numPr>
          <w:ilvl w:val="2"/>
          <w:numId w:val="900"/>
        </w:numPr>
        <w:spacing w:before="0" w:after="0"/>
      </w:pPr>
      <w:r>
        <w:t>Multiple Space Reduction</w:t>
      </w:r>
    </w:p>
    <w:p>
      <w:pPr>
        <w:numPr>
          <w:ilvl w:val="2"/>
          <w:numId w:val="900"/>
        </w:numPr>
        <w:spacing w:before="0" w:after="0"/>
      </w:pPr>
      <w:r>
        <w:t>Tab and Newline Handling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UTF-8 Standardization</w:t>
      </w:r>
    </w:p>
    <w:p>
      <w:pPr>
        <w:numPr>
          <w:ilvl w:val="2"/>
          <w:numId w:val="900"/>
        </w:numPr>
        <w:spacing w:before="0" w:after="0"/>
      </w:pPr>
      <w:r>
        <w:t>ASCII Conversion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Diacritic Removal</w:t>
      </w:r>
    </w:p>
    <w:p>
      <w:pPr>
        <w:numPr>
          <w:ilvl w:val="1"/>
          <w:numId w:val="900"/>
        </w:numPr>
        <w:spacing w:before="0" w:after="0"/>
      </w:pPr>
      <w:r>
        <w:t>Abbreviation Standardization</w:t>
      </w:r>
    </w:p>
    <w:p>
      <w:pPr>
        <w:numPr>
          <w:ilvl w:val="2"/>
          <w:numId w:val="900"/>
        </w:numPr>
        <w:spacing w:before="0" w:after="0"/>
      </w:pPr>
      <w:r>
        <w:t>Expansion Rules</w:t>
      </w:r>
    </w:p>
    <w:p>
      <w:pPr>
        <w:numPr>
          <w:ilvl w:val="2"/>
          <w:numId w:val="900"/>
        </w:numPr>
        <w:spacing w:before="0" w:after="0"/>
      </w:pPr>
      <w:r>
        <w:t>Contraction Rules</w:t>
      </w:r>
    </w:p>
    <w:p>
      <w:pPr>
        <w:numPr>
          <w:ilvl w:val="2"/>
          <w:numId w:val="900"/>
        </w:numPr>
        <w:spacing w:before="0" w:after="0"/>
      </w:pPr>
      <w:r>
        <w:t>Domain-Specific Abbreviations</w:t>
      </w:r>
    </w:p>
    <w:p>
      <w:pPr>
        <w:numPr>
          <w:ilvl w:val="2"/>
          <w:numId w:val="900"/>
        </w:numPr>
        <w:spacing w:before="0" w:after="0"/>
      </w:pPr>
      <w:r>
        <w:t>Consistency Enforcement</w:t>
      </w:r>
    </w:p>
    <w:p>
      <w:pPr>
        <w:numPr>
          <w:ilvl w:val="0"/>
          <w:numId w:val="900"/>
        </w:numPr>
        <w:spacing w:before="0" w:after="0"/>
      </w:pPr>
      <w:r>
        <w:t>Categorical Data Standardization</w:t>
      </w:r>
    </w:p>
    <w:p>
      <w:pPr>
        <w:numPr>
          <w:ilvl w:val="1"/>
          <w:numId w:val="900"/>
        </w:numPr>
        <w:spacing w:before="0" w:after="0"/>
      </w:pPr>
      <w:r>
        <w:t>Category Mapping</w:t>
      </w:r>
    </w:p>
    <w:p>
      <w:pPr>
        <w:numPr>
          <w:ilvl w:val="2"/>
          <w:numId w:val="900"/>
        </w:numPr>
        <w:spacing w:before="0" w:after="0"/>
      </w:pPr>
      <w:r>
        <w:t>Value Mapping Tables</w:t>
      </w:r>
    </w:p>
    <w:p>
      <w:pPr>
        <w:numPr>
          <w:ilvl w:val="2"/>
          <w:numId w:val="900"/>
        </w:numPr>
        <w:spacing w:before="0" w:after="0"/>
      </w:pPr>
      <w:r>
        <w:t>Hierarchical Mapping</w:t>
      </w:r>
    </w:p>
    <w:p>
      <w:pPr>
        <w:numPr>
          <w:ilvl w:val="2"/>
          <w:numId w:val="900"/>
        </w:numPr>
        <w:spacing w:before="0" w:after="0"/>
      </w:pPr>
      <w:r>
        <w:t>Fuzzy Category Matching</w:t>
      </w:r>
    </w:p>
    <w:p>
      <w:pPr>
        <w:numPr>
          <w:ilvl w:val="2"/>
          <w:numId w:val="900"/>
        </w:numPr>
        <w:spacing w:before="0" w:after="0"/>
      </w:pPr>
      <w:r>
        <w:t>Synonym Resolution</w:t>
      </w:r>
    </w:p>
    <w:p>
      <w:pPr>
        <w:numPr>
          <w:ilvl w:val="1"/>
          <w:numId w:val="900"/>
        </w:numPr>
        <w:spacing w:before="0" w:after="0"/>
      </w:pPr>
      <w:r>
        <w:t>Label Standardization</w:t>
      </w:r>
    </w:p>
    <w:p>
      <w:pPr>
        <w:numPr>
          <w:ilvl w:val="2"/>
          <w:numId w:val="900"/>
        </w:numPr>
        <w:spacing w:before="0" w:after="0"/>
      </w:pPr>
      <w:r>
        <w:t>Spelling Correction</w:t>
      </w:r>
    </w:p>
    <w:p>
      <w:pPr>
        <w:numPr>
          <w:ilvl w:val="2"/>
          <w:numId w:val="900"/>
        </w:numPr>
        <w:spacing w:before="0" w:after="0"/>
      </w:pPr>
      <w:r>
        <w:t>Case Normalization</w:t>
      </w:r>
    </w:p>
    <w:p>
      <w:pPr>
        <w:numPr>
          <w:ilvl w:val="2"/>
          <w:numId w:val="900"/>
        </w:numPr>
        <w:spacing w:before="0" w:after="0"/>
      </w:pPr>
      <w:r>
        <w:t>Punctuation Removal</w:t>
      </w:r>
    </w:p>
    <w:p>
      <w:pPr>
        <w:numPr>
          <w:ilvl w:val="2"/>
          <w:numId w:val="900"/>
        </w:numPr>
        <w:spacing w:before="0" w:after="0"/>
      </w:pPr>
      <w:r>
        <w:t>Special Character Handling</w:t>
      </w:r>
    </w:p>
    <w:p>
      <w:pPr>
        <w:numPr>
          <w:ilvl w:val="1"/>
          <w:numId w:val="900"/>
        </w:numPr>
        <w:spacing w:before="0" w:after="0"/>
      </w:pPr>
      <w:r>
        <w:t>Category Consolidation</w:t>
      </w:r>
    </w:p>
    <w:p>
      <w:pPr>
        <w:numPr>
          <w:ilvl w:val="2"/>
          <w:numId w:val="900"/>
        </w:numPr>
        <w:spacing w:before="0" w:after="0"/>
      </w:pPr>
      <w:r>
        <w:t>Similar Category Merging</w:t>
      </w:r>
    </w:p>
    <w:p>
      <w:pPr>
        <w:numPr>
          <w:ilvl w:val="2"/>
          <w:numId w:val="900"/>
        </w:numPr>
        <w:spacing w:before="0" w:after="0"/>
      </w:pPr>
      <w:r>
        <w:t>Rare Category Grouping</w:t>
      </w:r>
    </w:p>
    <w:p>
      <w:pPr>
        <w:numPr>
          <w:ilvl w:val="2"/>
          <w:numId w:val="900"/>
        </w:numPr>
        <w:spacing w:before="0" w:after="0"/>
      </w:pPr>
      <w:r>
        <w:t>Hierarchical Grouping</w:t>
      </w:r>
    </w:p>
    <w:p>
      <w:pPr>
        <w:numPr>
          <w:ilvl w:val="2"/>
          <w:numId w:val="900"/>
        </w:numPr>
        <w:spacing w:before="0" w:after="0"/>
      </w:pPr>
      <w:r>
        <w:t>Business Logic Grouping</w:t>
      </w:r>
    </w:p>
    <w:p>
      <w:pPr>
        <w:numPr>
          <w:ilvl w:val="1"/>
          <w:numId w:val="900"/>
        </w:numPr>
        <w:spacing w:before="0" w:after="0"/>
      </w:pPr>
      <w:r>
        <w:t>Encoding Standardization</w:t>
      </w:r>
    </w:p>
    <w:p>
      <w:pPr>
        <w:numPr>
          <w:ilvl w:val="2"/>
          <w:numId w:val="900"/>
        </w:numPr>
        <w:spacing w:before="0" w:after="0"/>
      </w:pPr>
      <w:r>
        <w:t>Consistent Encoding Schemes</w:t>
      </w:r>
    </w:p>
    <w:p>
      <w:pPr>
        <w:numPr>
          <w:ilvl w:val="2"/>
          <w:numId w:val="900"/>
        </w:numPr>
        <w:spacing w:before="0" w:after="0"/>
      </w:pPr>
      <w:r>
        <w:t>Ordinal Relationships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Multi-Level Encoding</w:t>
      </w:r>
    </w:p>
    <w:p>
      <w:pPr>
        <w:pStyle w:val="Heading1"/>
      </w:pPr>
      <w:r>
        <w:t>Techniques for Fixing Structural Errors</w:t>
      </w:r>
    </w:p>
    <w:p>
      <w:pPr>
        <w:numPr>
          <w:ilvl w:val="0"/>
          <w:numId w:val="900"/>
        </w:numPr>
        <w:spacing w:before="0" w:after="0"/>
      </w:pPr>
      <w:r>
        <w:t>Data Type Conversion and Validation</w:t>
      </w:r>
    </w:p>
    <w:p>
      <w:pPr>
        <w:numPr>
          <w:ilvl w:val="1"/>
          <w:numId w:val="900"/>
        </w:numPr>
        <w:spacing w:before="0" w:after="0"/>
      </w:pPr>
      <w:r>
        <w:t>String to Numeric Conversion</w:t>
      </w:r>
    </w:p>
    <w:p>
      <w:pPr>
        <w:numPr>
          <w:ilvl w:val="2"/>
          <w:numId w:val="900"/>
        </w:numPr>
        <w:spacing w:before="0" w:after="0"/>
      </w:pPr>
      <w:r>
        <w:t>Integer Conversion</w:t>
      </w:r>
    </w:p>
    <w:p>
      <w:pPr>
        <w:numPr>
          <w:ilvl w:val="2"/>
          <w:numId w:val="900"/>
        </w:numPr>
        <w:spacing w:before="0" w:after="0"/>
      </w:pPr>
      <w:r>
        <w:t>Float Conversion</w:t>
      </w:r>
    </w:p>
    <w:p>
      <w:pPr>
        <w:numPr>
          <w:ilvl w:val="2"/>
          <w:numId w:val="900"/>
        </w:numPr>
        <w:spacing w:before="0" w:after="0"/>
      </w:pPr>
      <w:r>
        <w:t>Decimal Conversion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String to DateTime Conversion</w:t>
      </w:r>
    </w:p>
    <w:p>
      <w:pPr>
        <w:numPr>
          <w:ilvl w:val="2"/>
          <w:numId w:val="900"/>
        </w:numPr>
        <w:spacing w:before="0" w:after="0"/>
      </w:pPr>
      <w:r>
        <w:t>Format Detection</w:t>
      </w:r>
    </w:p>
    <w:p>
      <w:pPr>
        <w:numPr>
          <w:ilvl w:val="2"/>
          <w:numId w:val="900"/>
        </w:numPr>
        <w:spacing w:before="0" w:after="0"/>
      </w:pPr>
      <w:r>
        <w:t>Parsing Strategies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2"/>
          <w:numId w:val="900"/>
        </w:numPr>
        <w:spacing w:before="0" w:after="0"/>
      </w:pPr>
      <w:r>
        <w:t>Invalid Date Handling</w:t>
      </w:r>
    </w:p>
    <w:p>
      <w:pPr>
        <w:numPr>
          <w:ilvl w:val="1"/>
          <w:numId w:val="900"/>
        </w:numPr>
        <w:spacing w:before="0" w:after="0"/>
      </w:pPr>
      <w:r>
        <w:t>Numeric to Categorical Conversion</w:t>
      </w:r>
    </w:p>
    <w:p>
      <w:pPr>
        <w:numPr>
          <w:ilvl w:val="2"/>
          <w:numId w:val="900"/>
        </w:numPr>
        <w:spacing w:before="0" w:after="0"/>
      </w:pPr>
      <w:r>
        <w:t>Binning Strategies</w:t>
      </w:r>
    </w:p>
    <w:p>
      <w:pPr>
        <w:numPr>
          <w:ilvl w:val="3"/>
          <w:numId w:val="900"/>
        </w:numPr>
        <w:spacing w:before="0" w:after="0"/>
      </w:pPr>
      <w:r>
        <w:t>Equal Width Binning</w:t>
      </w:r>
    </w:p>
    <w:p>
      <w:pPr>
        <w:numPr>
          <w:ilvl w:val="3"/>
          <w:numId w:val="900"/>
        </w:numPr>
        <w:spacing w:before="0" w:after="0"/>
      </w:pPr>
      <w:r>
        <w:t>Equal Frequency Binning</w:t>
      </w:r>
    </w:p>
    <w:p>
      <w:pPr>
        <w:numPr>
          <w:ilvl w:val="3"/>
          <w:numId w:val="900"/>
        </w:numPr>
        <w:spacing w:before="0" w:after="0"/>
      </w:pPr>
      <w:r>
        <w:t>Custom Binning</w:t>
      </w:r>
    </w:p>
    <w:p>
      <w:pPr>
        <w:numPr>
          <w:ilvl w:val="3"/>
          <w:numId w:val="900"/>
        </w:numPr>
        <w:spacing w:before="0" w:after="0"/>
      </w:pPr>
      <w:r>
        <w:t>Optimal Binning</w:t>
      </w:r>
    </w:p>
    <w:p>
      <w:pPr>
        <w:numPr>
          <w:ilvl w:val="2"/>
          <w:numId w:val="900"/>
        </w:numPr>
        <w:spacing w:before="0" w:after="0"/>
      </w:pPr>
      <w:r>
        <w:t>Threshold-Based Categorization</w:t>
      </w:r>
    </w:p>
    <w:p>
      <w:pPr>
        <w:numPr>
          <w:ilvl w:val="2"/>
          <w:numId w:val="900"/>
        </w:numPr>
        <w:spacing w:before="0" w:after="0"/>
      </w:pPr>
      <w:r>
        <w:t>Quantile-Based Categorization</w:t>
      </w:r>
    </w:p>
    <w:p>
      <w:pPr>
        <w:numPr>
          <w:ilvl w:val="1"/>
          <w:numId w:val="900"/>
        </w:numPr>
        <w:spacing w:before="0" w:after="0"/>
      </w:pPr>
      <w:r>
        <w:t>Categorical to Numeric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Frequency Encoding</w:t>
      </w:r>
    </w:p>
    <w:p>
      <w:pPr>
        <w:numPr>
          <w:ilvl w:val="1"/>
          <w:numId w:val="900"/>
        </w:numPr>
        <w:spacing w:before="0" w:after="0"/>
      </w:pPr>
      <w:r>
        <w:t>Boolean Data Handling</w:t>
      </w:r>
    </w:p>
    <w:p>
      <w:pPr>
        <w:numPr>
          <w:ilvl w:val="2"/>
          <w:numId w:val="900"/>
        </w:numPr>
        <w:spacing w:before="0" w:after="0"/>
      </w:pPr>
      <w:r>
        <w:t>True/False Standardization</w:t>
      </w:r>
    </w:p>
    <w:p>
      <w:pPr>
        <w:numPr>
          <w:ilvl w:val="2"/>
          <w:numId w:val="900"/>
        </w:numPr>
        <w:spacing w:before="0" w:after="0"/>
      </w:pPr>
      <w:r>
        <w:t>Yes/No Conversion</w:t>
      </w:r>
    </w:p>
    <w:p>
      <w:pPr>
        <w:numPr>
          <w:ilvl w:val="2"/>
          <w:numId w:val="900"/>
        </w:numPr>
        <w:spacing w:before="0" w:after="0"/>
      </w:pPr>
      <w:r>
        <w:t>1/0 Mapping</w:t>
      </w:r>
    </w:p>
    <w:p>
      <w:pPr>
        <w:numPr>
          <w:ilvl w:val="2"/>
          <w:numId w:val="900"/>
        </w:numPr>
        <w:spacing w:before="0" w:after="0"/>
      </w:pPr>
      <w:r>
        <w:t>Null Handling</w:t>
      </w:r>
    </w:p>
    <w:p>
      <w:pPr>
        <w:numPr>
          <w:ilvl w:val="0"/>
          <w:numId w:val="900"/>
        </w:numPr>
        <w:spacing w:before="0" w:after="0"/>
      </w:pPr>
      <w:r>
        <w:t>String and Text Processing</w:t>
      </w:r>
    </w:p>
    <w:p>
      <w:pPr>
        <w:numPr>
          <w:ilvl w:val="1"/>
          <w:numId w:val="900"/>
        </w:numPr>
        <w:spacing w:before="0" w:after="0"/>
      </w:pPr>
      <w:r>
        <w:t>Basic String Operations</w:t>
      </w:r>
    </w:p>
    <w:p>
      <w:pPr>
        <w:numPr>
          <w:ilvl w:val="2"/>
          <w:numId w:val="900"/>
        </w:numPr>
        <w:spacing w:before="0" w:after="0"/>
      </w:pPr>
      <w:r>
        <w:t>Trimming Operations</w:t>
      </w:r>
    </w:p>
    <w:p>
      <w:pPr>
        <w:numPr>
          <w:ilvl w:val="2"/>
          <w:numId w:val="900"/>
        </w:numPr>
        <w:spacing w:before="0" w:after="0"/>
      </w:pPr>
      <w:r>
        <w:t>Padding Operations</w:t>
      </w:r>
    </w:p>
    <w:p>
      <w:pPr>
        <w:numPr>
          <w:ilvl w:val="2"/>
          <w:numId w:val="900"/>
        </w:numPr>
        <w:spacing w:before="0" w:after="0"/>
      </w:pPr>
      <w:r>
        <w:t>Substring Extraction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1"/>
          <w:numId w:val="900"/>
        </w:numPr>
        <w:spacing w:before="0" w:after="0"/>
      </w:pPr>
      <w:r>
        <w:t>Advanced Text Processing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2"/>
          <w:numId w:val="900"/>
        </w:numPr>
        <w:spacing w:before="0" w:after="0"/>
      </w:pPr>
      <w:r>
        <w:t>Pattern Extraction</w:t>
      </w:r>
    </w:p>
    <w:p>
      <w:pPr>
        <w:numPr>
          <w:ilvl w:val="2"/>
          <w:numId w:val="900"/>
        </w:numPr>
        <w:spacing w:before="0" w:after="0"/>
      </w:pPr>
      <w:r>
        <w:t>Text Parsing</w:t>
      </w:r>
    </w:p>
    <w:p>
      <w:pPr>
        <w:numPr>
          <w:ilvl w:val="2"/>
          <w:numId w:val="900"/>
        </w:numPr>
        <w:spacing w:before="0" w:after="0"/>
      </w:pPr>
      <w:r>
        <w:t>Token Extraction</w:t>
      </w:r>
    </w:p>
    <w:p>
      <w:pPr>
        <w:numPr>
          <w:ilvl w:val="1"/>
          <w:numId w:val="900"/>
        </w:numPr>
        <w:spacing w:before="0" w:after="0"/>
      </w:pPr>
      <w:r>
        <w:t>Text Cleaning</w:t>
      </w:r>
    </w:p>
    <w:p>
      <w:pPr>
        <w:numPr>
          <w:ilvl w:val="2"/>
          <w:numId w:val="900"/>
        </w:numPr>
        <w:spacing w:before="0" w:after="0"/>
      </w:pPr>
      <w:r>
        <w:t>Special Character Removal</w:t>
      </w:r>
    </w:p>
    <w:p>
      <w:pPr>
        <w:numPr>
          <w:ilvl w:val="2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URL Extraction and Removal</w:t>
      </w:r>
    </w:p>
    <w:p>
      <w:pPr>
        <w:numPr>
          <w:ilvl w:val="2"/>
          <w:numId w:val="900"/>
        </w:numPr>
        <w:spacing w:before="0" w:after="0"/>
      </w:pPr>
      <w:r>
        <w:t>Email Extraction and Validation</w:t>
      </w:r>
    </w:p>
    <w:p>
      <w:pPr>
        <w:numPr>
          <w:ilvl w:val="1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Unicode Normalization</w:t>
      </w:r>
    </w:p>
    <w:p>
      <w:pPr>
        <w:numPr>
          <w:ilvl w:val="2"/>
          <w:numId w:val="900"/>
        </w:numPr>
        <w:spacing w:before="0" w:after="0"/>
      </w:pPr>
      <w:r>
        <w:t>Accent Removal</w:t>
      </w:r>
    </w:p>
    <w:p>
      <w:pPr>
        <w:numPr>
          <w:ilvl w:val="2"/>
          <w:numId w:val="900"/>
        </w:numPr>
        <w:spacing w:before="0" w:after="0"/>
      </w:pPr>
      <w:r>
        <w:t>Punctuation Standardization</w:t>
      </w:r>
    </w:p>
    <w:p>
      <w:pPr>
        <w:numPr>
          <w:ilvl w:val="2"/>
          <w:numId w:val="900"/>
        </w:numPr>
        <w:spacing w:before="0" w:after="0"/>
      </w:pPr>
      <w:r>
        <w:t>Case Normalization</w:t>
      </w:r>
    </w:p>
    <w:p>
      <w:pPr>
        <w:numPr>
          <w:ilvl w:val="1"/>
          <w:numId w:val="900"/>
        </w:numPr>
        <w:spacing w:before="0" w:after="0"/>
      </w:pPr>
      <w:r>
        <w:t>Column Splitting and Merging</w:t>
      </w:r>
    </w:p>
    <w:p>
      <w:pPr>
        <w:numPr>
          <w:ilvl w:val="2"/>
          <w:numId w:val="900"/>
        </w:numPr>
        <w:spacing w:before="0" w:after="0"/>
      </w:pPr>
      <w:r>
        <w:t>Delimiter-Based Splitting</w:t>
      </w:r>
    </w:p>
    <w:p>
      <w:pPr>
        <w:numPr>
          <w:ilvl w:val="2"/>
          <w:numId w:val="900"/>
        </w:numPr>
        <w:spacing w:before="0" w:after="0"/>
      </w:pPr>
      <w:r>
        <w:t>Fixed-Width Splitting</w:t>
      </w:r>
    </w:p>
    <w:p>
      <w:pPr>
        <w:numPr>
          <w:ilvl w:val="2"/>
          <w:numId w:val="900"/>
        </w:numPr>
        <w:spacing w:before="0" w:after="0"/>
      </w:pPr>
      <w:r>
        <w:t>Pattern-Based Splitting</w:t>
      </w:r>
    </w:p>
    <w:p>
      <w:pPr>
        <w:numPr>
          <w:ilvl w:val="2"/>
          <w:numId w:val="900"/>
        </w:numPr>
        <w:spacing w:before="0" w:after="0"/>
      </w:pPr>
      <w:r>
        <w:t>Intelligent Column Merging</w:t>
      </w:r>
    </w:p>
    <w:p>
      <w:pPr>
        <w:numPr>
          <w:ilvl w:val="0"/>
          <w:numId w:val="900"/>
        </w:numPr>
        <w:spacing w:before="0" w:after="0"/>
      </w:pPr>
      <w:r>
        <w:t>Schema and Structure Optimization</w:t>
      </w:r>
    </w:p>
    <w:p>
      <w:pPr>
        <w:numPr>
          <w:ilvl w:val="1"/>
          <w:numId w:val="900"/>
        </w:numPr>
        <w:spacing w:before="0" w:after="0"/>
      </w:pPr>
      <w:r>
        <w:t>Column Management</w:t>
      </w:r>
    </w:p>
    <w:p>
      <w:pPr>
        <w:numPr>
          <w:ilvl w:val="2"/>
          <w:numId w:val="900"/>
        </w:numPr>
        <w:spacing w:before="0" w:after="0"/>
      </w:pPr>
      <w:r>
        <w:t>Column Renaming</w:t>
      </w:r>
    </w:p>
    <w:p>
      <w:pPr>
        <w:numPr>
          <w:ilvl w:val="2"/>
          <w:numId w:val="900"/>
        </w:numPr>
        <w:spacing w:before="0" w:after="0"/>
      </w:pPr>
      <w:r>
        <w:t>Column Reordering</w:t>
      </w:r>
    </w:p>
    <w:p>
      <w:pPr>
        <w:numPr>
          <w:ilvl w:val="2"/>
          <w:numId w:val="900"/>
        </w:numPr>
        <w:spacing w:before="0" w:after="0"/>
      </w:pPr>
      <w:r>
        <w:t>Column Addition</w:t>
      </w:r>
    </w:p>
    <w:p>
      <w:pPr>
        <w:numPr>
          <w:ilvl w:val="2"/>
          <w:numId w:val="900"/>
        </w:numPr>
        <w:spacing w:before="0" w:after="0"/>
      </w:pPr>
      <w:r>
        <w:t>Column Removal</w:t>
      </w:r>
    </w:p>
    <w:p>
      <w:pPr>
        <w:numPr>
          <w:ilvl w:val="1"/>
          <w:numId w:val="900"/>
        </w:numPr>
        <w:spacing w:before="0" w:after="0"/>
      </w:pPr>
      <w:r>
        <w:t>Data Reshaping</w:t>
      </w:r>
    </w:p>
    <w:p>
      <w:pPr>
        <w:numPr>
          <w:ilvl w:val="2"/>
          <w:numId w:val="900"/>
        </w:numPr>
        <w:spacing w:before="0" w:after="0"/>
      </w:pPr>
      <w:r>
        <w:t>Wide to Long Format</w:t>
      </w:r>
    </w:p>
    <w:p>
      <w:pPr>
        <w:numPr>
          <w:ilvl w:val="2"/>
          <w:numId w:val="900"/>
        </w:numPr>
        <w:spacing w:before="0" w:after="0"/>
      </w:pPr>
      <w:r>
        <w:t>Long to Wide Format</w:t>
      </w:r>
    </w:p>
    <w:p>
      <w:pPr>
        <w:numPr>
          <w:ilvl w:val="2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Unpivot Operations</w:t>
      </w:r>
    </w:p>
    <w:p>
      <w:pPr>
        <w:numPr>
          <w:ilvl w:val="1"/>
          <w:numId w:val="900"/>
        </w:numPr>
        <w:spacing w:before="0" w:after="0"/>
      </w:pPr>
      <w:r>
        <w:t>Hierarchical Data Handling</w:t>
      </w:r>
    </w:p>
    <w:p>
      <w:pPr>
        <w:numPr>
          <w:ilvl w:val="2"/>
          <w:numId w:val="900"/>
        </w:numPr>
        <w:spacing w:before="0" w:after="0"/>
      </w:pPr>
      <w:r>
        <w:t>Nested Structure Flattening</w:t>
      </w:r>
    </w:p>
    <w:p>
      <w:pPr>
        <w:numPr>
          <w:ilvl w:val="2"/>
          <w:numId w:val="900"/>
        </w:numPr>
        <w:spacing w:before="0" w:after="0"/>
      </w:pPr>
      <w:r>
        <w:t>JSON Data Processing</w:t>
      </w:r>
    </w:p>
    <w:p>
      <w:pPr>
        <w:numPr>
          <w:ilvl w:val="2"/>
          <w:numId w:val="900"/>
        </w:numPr>
        <w:spacing w:before="0" w:after="0"/>
      </w:pPr>
      <w:r>
        <w:t>XML Data Processing</w:t>
      </w:r>
    </w:p>
    <w:p>
      <w:pPr>
        <w:numPr>
          <w:ilvl w:val="2"/>
          <w:numId w:val="900"/>
        </w:numPr>
        <w:spacing w:before="0" w:after="0"/>
      </w:pPr>
      <w:r>
        <w:t>Tree Structure Normalization</w:t>
      </w:r>
    </w:p>
    <w:p>
      <w:pPr>
        <w:numPr>
          <w:ilvl w:val="1"/>
          <w:numId w:val="900"/>
        </w:numPr>
        <w:spacing w:before="0" w:after="0"/>
      </w:pPr>
      <w:r>
        <w:t>Relational Structure Creation</w:t>
      </w:r>
    </w:p>
    <w:p>
      <w:pPr>
        <w:numPr>
          <w:ilvl w:val="2"/>
          <w:numId w:val="900"/>
        </w:numPr>
        <w:spacing w:before="0" w:after="0"/>
      </w:pPr>
      <w:r>
        <w:t>Primary Key Assignment</w:t>
      </w:r>
    </w:p>
    <w:p>
      <w:pPr>
        <w:numPr>
          <w:ilvl w:val="2"/>
          <w:numId w:val="900"/>
        </w:numPr>
        <w:spacing w:before="0" w:after="0"/>
      </w:pPr>
      <w:r>
        <w:t>Foreign Key Relationships</w:t>
      </w:r>
    </w:p>
    <w:p>
      <w:pPr>
        <w:numPr>
          <w:ilvl w:val="2"/>
          <w:numId w:val="900"/>
        </w:numPr>
        <w:spacing w:before="0" w:after="0"/>
      </w:pPr>
      <w:r>
        <w:t>Normalization Processes</w:t>
      </w:r>
    </w:p>
    <w:p>
      <w:pPr>
        <w:numPr>
          <w:ilvl w:val="2"/>
          <w:numId w:val="900"/>
        </w:numPr>
        <w:spacing w:before="0" w:after="0"/>
      </w:pPr>
      <w:r>
        <w:t>Denormalization Strategies</w:t>
      </w:r>
    </w:p>
    <w:p>
      <w:pPr>
        <w:numPr>
          <w:ilvl w:val="0"/>
          <w:numId w:val="900"/>
        </w:numPr>
        <w:spacing w:before="0" w:after="0"/>
      </w:pPr>
      <w:r>
        <w:t>Multi-Value Field Processing</w:t>
      </w:r>
    </w:p>
    <w:p>
      <w:pPr>
        <w:numPr>
          <w:ilvl w:val="1"/>
          <w:numId w:val="900"/>
        </w:numPr>
        <w:spacing w:before="0" w:after="0"/>
      </w:pPr>
      <w:r>
        <w:t>List and Array Handling</w:t>
      </w:r>
    </w:p>
    <w:p>
      <w:pPr>
        <w:numPr>
          <w:ilvl w:val="2"/>
          <w:numId w:val="900"/>
        </w:numPr>
        <w:spacing w:before="0" w:after="0"/>
      </w:pPr>
      <w:r>
        <w:t>List Parsing</w:t>
      </w:r>
    </w:p>
    <w:p>
      <w:pPr>
        <w:numPr>
          <w:ilvl w:val="2"/>
          <w:numId w:val="900"/>
        </w:numPr>
        <w:spacing w:before="0" w:after="0"/>
      </w:pPr>
      <w:r>
        <w:t>Array Splitting</w:t>
      </w:r>
    </w:p>
    <w:p>
      <w:pPr>
        <w:numPr>
          <w:ilvl w:val="2"/>
          <w:numId w:val="900"/>
        </w:numPr>
        <w:spacing w:before="0" w:after="0"/>
      </w:pPr>
      <w:r>
        <w:t>Element Extraction</w:t>
      </w:r>
    </w:p>
    <w:p>
      <w:pPr>
        <w:numPr>
          <w:ilvl w:val="2"/>
          <w:numId w:val="900"/>
        </w:numPr>
        <w:spacing w:before="0" w:after="0"/>
      </w:pPr>
      <w:r>
        <w:t>List Normalization</w:t>
      </w:r>
    </w:p>
    <w:p>
      <w:pPr>
        <w:numPr>
          <w:ilvl w:val="1"/>
          <w:numId w:val="900"/>
        </w:numPr>
        <w:spacing w:before="0" w:after="0"/>
      </w:pPr>
      <w:r>
        <w:t>Delimited Value Processing</w:t>
      </w:r>
    </w:p>
    <w:p>
      <w:pPr>
        <w:numPr>
          <w:ilvl w:val="2"/>
          <w:numId w:val="900"/>
        </w:numPr>
        <w:spacing w:before="0" w:after="0"/>
      </w:pPr>
      <w:r>
        <w:t>Multi-Value Splitting</w:t>
      </w:r>
    </w:p>
    <w:p>
      <w:pPr>
        <w:numPr>
          <w:ilvl w:val="2"/>
          <w:numId w:val="900"/>
        </w:numPr>
        <w:spacing w:before="0" w:after="0"/>
      </w:pPr>
      <w:r>
        <w:t>Value Standardization</w:t>
      </w:r>
    </w:p>
    <w:p>
      <w:pPr>
        <w:numPr>
          <w:ilvl w:val="2"/>
          <w:numId w:val="900"/>
        </w:numPr>
        <w:spacing w:before="0" w:after="0"/>
      </w:pPr>
      <w:r>
        <w:t>Duplicate Removal</w:t>
      </w:r>
    </w:p>
    <w:p>
      <w:pPr>
        <w:numPr>
          <w:ilvl w:val="2"/>
          <w:numId w:val="900"/>
        </w:numPr>
        <w:spacing w:before="0" w:after="0"/>
      </w:pPr>
      <w:r>
        <w:t>Order Preservation</w:t>
      </w:r>
    </w:p>
    <w:p>
      <w:pPr>
        <w:numPr>
          <w:ilvl w:val="1"/>
          <w:numId w:val="900"/>
        </w:numPr>
        <w:spacing w:before="0" w:after="0"/>
      </w:pPr>
      <w:r>
        <w:t>Nested Data Extraction</w:t>
      </w:r>
    </w:p>
    <w:p>
      <w:pPr>
        <w:numPr>
          <w:ilvl w:val="2"/>
          <w:numId w:val="900"/>
        </w:numPr>
        <w:spacing w:before="0" w:after="0"/>
      </w:pPr>
      <w:r>
        <w:t>JSON Field Extraction</w:t>
      </w:r>
    </w:p>
    <w:p>
      <w:pPr>
        <w:numPr>
          <w:ilvl w:val="2"/>
          <w:numId w:val="900"/>
        </w:numPr>
        <w:spacing w:before="0" w:after="0"/>
      </w:pPr>
      <w:r>
        <w:t>XML Element Extraction</w:t>
      </w:r>
    </w:p>
    <w:p>
      <w:pPr>
        <w:numPr>
          <w:ilvl w:val="2"/>
          <w:numId w:val="900"/>
        </w:numPr>
        <w:spacing w:before="0" w:after="0"/>
      </w:pPr>
      <w:r>
        <w:t>Nested Object Flattening</w:t>
      </w:r>
    </w:p>
    <w:p>
      <w:pPr>
        <w:numPr>
          <w:ilvl w:val="2"/>
          <w:numId w:val="900"/>
        </w:numPr>
        <w:spacing w:before="0" w:after="0"/>
      </w:pPr>
      <w:r>
        <w:t>Recursive Processing</w:t>
      </w:r>
    </w:p>
    <w:p>
      <w:pPr>
        <w:numPr>
          <w:ilvl w:val="1"/>
          <w:numId w:val="900"/>
        </w:numPr>
        <w:spacing w:before="0" w:after="0"/>
      </w:pPr>
      <w:r>
        <w:t>Relationship Extraction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Association Tables</w:t>
      </w:r>
    </w:p>
    <w:p>
      <w:pPr>
        <w:numPr>
          <w:ilvl w:val="2"/>
          <w:numId w:val="900"/>
        </w:numPr>
        <w:spacing w:before="0" w:after="0"/>
      </w:pPr>
      <w:r>
        <w:t>Link Tables</w:t>
      </w:r>
    </w:p>
    <w:p>
      <w:pPr>
        <w:numPr>
          <w:ilvl w:val="2"/>
          <w:numId w:val="900"/>
        </w:numPr>
        <w:spacing w:before="0" w:after="0"/>
      </w:pPr>
      <w:r>
        <w:t>Reference Tables</w:t>
      </w:r>
    </w:p>
    <w:p>
      <w:pPr>
        <w:pStyle w:val="Heading1"/>
      </w:pPr>
      <w:r>
        <w:t>Tools and Technologies for Data Cleaning</w:t>
      </w:r>
    </w:p>
    <w:p>
      <w:pPr>
        <w:numPr>
          <w:ilvl w:val="0"/>
          <w:numId w:val="900"/>
        </w:numPr>
        <w:spacing w:before="0" w:after="0"/>
      </w:pPr>
      <w:r>
        <w:t>Spreadsheet Applications</w:t>
      </w:r>
    </w:p>
    <w:p>
      <w:pPr>
        <w:numPr>
          <w:ilvl w:val="1"/>
          <w:numId w:val="900"/>
        </w:numPr>
        <w:spacing w:before="0" w:after="0"/>
      </w:pPr>
      <w:r>
        <w:t>Microsoft Excel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3"/>
          <w:numId w:val="900"/>
        </w:numPr>
        <w:spacing w:before="0" w:after="0"/>
      </w:pPr>
      <w:r>
        <w:t>Text Functions</w:t>
      </w:r>
    </w:p>
    <w:p>
      <w:pPr>
        <w:numPr>
          <w:ilvl w:val="3"/>
          <w:numId w:val="900"/>
        </w:numPr>
        <w:spacing w:before="0" w:after="0"/>
      </w:pPr>
      <w:r>
        <w:t>Date Functions</w:t>
      </w:r>
    </w:p>
    <w:p>
      <w:pPr>
        <w:numPr>
          <w:ilvl w:val="3"/>
          <w:numId w:val="900"/>
        </w:numPr>
        <w:spacing w:before="0" w:after="0"/>
      </w:pPr>
      <w:r>
        <w:t>Lookup Functions</w:t>
      </w:r>
    </w:p>
    <w:p>
      <w:pPr>
        <w:numPr>
          <w:ilvl w:val="3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Data Validation Tools</w:t>
      </w:r>
    </w:p>
    <w:p>
      <w:pPr>
        <w:numPr>
          <w:ilvl w:val="3"/>
          <w:numId w:val="900"/>
        </w:numPr>
        <w:spacing w:before="0" w:after="0"/>
      </w:pPr>
      <w:r>
        <w:t>Input Restrictions</w:t>
      </w:r>
    </w:p>
    <w:p>
      <w:pPr>
        <w:numPr>
          <w:ilvl w:val="3"/>
          <w:numId w:val="900"/>
        </w:numPr>
        <w:spacing w:before="0" w:after="0"/>
      </w:pPr>
      <w:r>
        <w:t>Custom Validation Rules</w:t>
      </w:r>
    </w:p>
    <w:p>
      <w:pPr>
        <w:numPr>
          <w:ilvl w:val="3"/>
          <w:numId w:val="900"/>
        </w:numPr>
        <w:spacing w:before="0" w:after="0"/>
      </w:pPr>
      <w:r>
        <w:t>Error Alerts</w:t>
      </w:r>
    </w:p>
    <w:p>
      <w:pPr>
        <w:numPr>
          <w:ilvl w:val="3"/>
          <w:numId w:val="900"/>
        </w:numPr>
        <w:spacing w:before="0" w:after="0"/>
      </w:pPr>
      <w:r>
        <w:t>Data Lists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Conditional Formatting</w:t>
      </w:r>
    </w:p>
    <w:p>
      <w:pPr>
        <w:numPr>
          <w:ilvl w:val="3"/>
          <w:numId w:val="900"/>
        </w:numPr>
        <w:spacing w:before="0" w:after="0"/>
      </w:pPr>
      <w:r>
        <w:t>Pivot Tables</w:t>
      </w:r>
    </w:p>
    <w:p>
      <w:pPr>
        <w:numPr>
          <w:ilvl w:val="3"/>
          <w:numId w:val="900"/>
        </w:numPr>
        <w:spacing w:before="0" w:after="0"/>
      </w:pPr>
      <w:r>
        <w:t>Power Query</w:t>
      </w:r>
    </w:p>
    <w:p>
      <w:pPr>
        <w:numPr>
          <w:ilvl w:val="3"/>
          <w:numId w:val="900"/>
        </w:numPr>
        <w:spacing w:before="0" w:after="0"/>
      </w:pPr>
      <w:r>
        <w:t>VBA Macros</w:t>
      </w:r>
    </w:p>
    <w:p>
      <w:pPr>
        <w:numPr>
          <w:ilvl w:val="1"/>
          <w:numId w:val="900"/>
        </w:numPr>
        <w:spacing w:before="0" w:after="0"/>
      </w:pPr>
      <w:r>
        <w:t>Google Sheets</w:t>
      </w:r>
    </w:p>
    <w:p>
      <w:pPr>
        <w:numPr>
          <w:ilvl w:val="2"/>
          <w:numId w:val="900"/>
        </w:numPr>
        <w:spacing w:before="0" w:after="0"/>
      </w:pPr>
      <w:r>
        <w:t>Native Functions</w:t>
      </w:r>
    </w:p>
    <w:p>
      <w:pPr>
        <w:numPr>
          <w:ilvl w:val="2"/>
          <w:numId w:val="900"/>
        </w:numPr>
        <w:spacing w:before="0" w:after="0"/>
      </w:pPr>
      <w:r>
        <w:t>Add-ons and Extensions</w:t>
      </w:r>
    </w:p>
    <w:p>
      <w:pPr>
        <w:numPr>
          <w:ilvl w:val="2"/>
          <w:numId w:val="900"/>
        </w:numPr>
        <w:spacing w:before="0" w:after="0"/>
      </w:pPr>
      <w:r>
        <w:t>Google Apps Script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LibreOffice Calc</w:t>
      </w:r>
    </w:p>
    <w:p>
      <w:pPr>
        <w:numPr>
          <w:ilvl w:val="2"/>
          <w:numId w:val="900"/>
        </w:numPr>
        <w:spacing w:before="0" w:after="0"/>
      </w:pPr>
      <w:r>
        <w:t>Open Source Alternative</w:t>
      </w:r>
    </w:p>
    <w:p>
      <w:pPr>
        <w:numPr>
          <w:ilvl w:val="2"/>
          <w:numId w:val="900"/>
        </w:numPr>
        <w:spacing w:before="0" w:after="0"/>
      </w:pPr>
      <w:r>
        <w:t>Macro Capabilities</w:t>
      </w:r>
    </w:p>
    <w:p>
      <w:pPr>
        <w:numPr>
          <w:ilvl w:val="2"/>
          <w:numId w:val="900"/>
        </w:numPr>
        <w:spacing w:before="0" w:after="0"/>
      </w:pPr>
      <w:r>
        <w:t>Extension Support</w:t>
      </w:r>
    </w:p>
    <w:p>
      <w:pPr>
        <w:numPr>
          <w:ilvl w:val="0"/>
          <w:numId w:val="900"/>
        </w:numPr>
        <w:spacing w:before="0" w:after="0"/>
      </w:pPr>
      <w:r>
        <w:t>Programming Languages and Libraries</w:t>
      </w:r>
    </w:p>
    <w:p>
      <w:pPr>
        <w:numPr>
          <w:ilvl w:val="1"/>
          <w:numId w:val="900"/>
        </w:numPr>
        <w:spacing w:before="0" w:after="0"/>
      </w:pPr>
      <w:r>
        <w:t>Python Ecosystem</w:t>
      </w:r>
    </w:p>
    <w:p>
      <w:pPr>
        <w:numPr>
          <w:ilvl w:val="2"/>
          <w:numId w:val="900"/>
        </w:numPr>
        <w:spacing w:before="0" w:after="0"/>
      </w:pPr>
      <w:r>
        <w:t>Core Libraries</w:t>
      </w:r>
    </w:p>
    <w:p>
      <w:pPr>
        <w:numPr>
          <w:ilvl w:val="3"/>
          <w:numId w:val="900"/>
        </w:numPr>
        <w:spacing w:before="0" w:after="0"/>
      </w:pPr>
      <w:r>
        <w:t>Pandas</w:t>
      </w:r>
    </w:p>
    <w:p>
      <w:pPr>
        <w:numPr>
          <w:ilvl w:val="4"/>
          <w:numId w:val="900"/>
        </w:numPr>
        <w:spacing w:before="0" w:after="0"/>
      </w:pPr>
      <w:r>
        <w:t>DataFrame Operations</w:t>
      </w:r>
    </w:p>
    <w:p>
      <w:pPr>
        <w:numPr>
          <w:ilvl w:val="4"/>
          <w:numId w:val="900"/>
        </w:numPr>
        <w:spacing w:before="0" w:after="0"/>
      </w:pPr>
      <w:r>
        <w:t>Data Manipulation</w:t>
      </w:r>
    </w:p>
    <w:p>
      <w:pPr>
        <w:numPr>
          <w:ilvl w:val="4"/>
          <w:numId w:val="900"/>
        </w:numPr>
        <w:spacing w:before="0" w:after="0"/>
      </w:pPr>
      <w:r>
        <w:t>Missing Data Handling</w:t>
      </w:r>
    </w:p>
    <w:p>
      <w:pPr>
        <w:numPr>
          <w:ilvl w:val="4"/>
          <w:numId w:val="900"/>
        </w:numPr>
        <w:spacing w:before="0" w:after="0"/>
      </w:pPr>
      <w:r>
        <w:t>Grouping and Aggregation</w:t>
      </w:r>
    </w:p>
    <w:p>
      <w:pPr>
        <w:numPr>
          <w:ilvl w:val="3"/>
          <w:numId w:val="900"/>
        </w:numPr>
        <w:spacing w:before="0" w:after="0"/>
      </w:pPr>
      <w:r>
        <w:t>NumPy</w:t>
      </w:r>
    </w:p>
    <w:p>
      <w:pPr>
        <w:numPr>
          <w:ilvl w:val="4"/>
          <w:numId w:val="900"/>
        </w:numPr>
        <w:spacing w:before="0" w:after="0"/>
      </w:pPr>
      <w:r>
        <w:t>Array Operations</w:t>
      </w:r>
    </w:p>
    <w:p>
      <w:pPr>
        <w:numPr>
          <w:ilvl w:val="4"/>
          <w:numId w:val="900"/>
        </w:numPr>
        <w:spacing w:before="0" w:after="0"/>
      </w:pPr>
      <w:r>
        <w:t>Mathematical Functions</w:t>
      </w:r>
    </w:p>
    <w:p>
      <w:pPr>
        <w:numPr>
          <w:ilvl w:val="4"/>
          <w:numId w:val="900"/>
        </w:numPr>
        <w:spacing w:before="0" w:after="0"/>
      </w:pPr>
      <w:r>
        <w:t>Broadcasting</w:t>
      </w:r>
    </w:p>
    <w:p>
      <w:pPr>
        <w:numPr>
          <w:ilvl w:val="4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Specialized Libraries</w:t>
      </w:r>
    </w:p>
    <w:p>
      <w:pPr>
        <w:numPr>
          <w:ilvl w:val="3"/>
          <w:numId w:val="900"/>
        </w:numPr>
        <w:spacing w:before="0" w:after="0"/>
      </w:pPr>
      <w:r>
        <w:t>Polars</w:t>
      </w:r>
    </w:p>
    <w:p>
      <w:pPr>
        <w:numPr>
          <w:ilvl w:val="4"/>
          <w:numId w:val="900"/>
        </w:numPr>
        <w:spacing w:before="0" w:after="0"/>
      </w:pPr>
      <w:r>
        <w:t>High-Performance DataFrames</w:t>
      </w:r>
    </w:p>
    <w:p>
      <w:pPr>
        <w:numPr>
          <w:ilvl w:val="4"/>
          <w:numId w:val="900"/>
        </w:numPr>
        <w:spacing w:before="0" w:after="0"/>
      </w:pPr>
      <w:r>
        <w:t>Lazy Evaluation</w:t>
      </w:r>
    </w:p>
    <w:p>
      <w:pPr>
        <w:numPr>
          <w:ilvl w:val="4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Dask</w:t>
      </w:r>
    </w:p>
    <w:p>
      <w:pPr>
        <w:numPr>
          <w:ilvl w:val="4"/>
          <w:numId w:val="900"/>
        </w:numPr>
        <w:spacing w:before="0" w:after="0"/>
      </w:pPr>
      <w:r>
        <w:t>Parallel Computing</w:t>
      </w:r>
    </w:p>
    <w:p>
      <w:pPr>
        <w:numPr>
          <w:ilvl w:val="4"/>
          <w:numId w:val="900"/>
        </w:numPr>
        <w:spacing w:before="0" w:after="0"/>
      </w:pPr>
      <w:r>
        <w:t>Out-of-Core Processing</w:t>
      </w:r>
    </w:p>
    <w:p>
      <w:pPr>
        <w:numPr>
          <w:ilvl w:val="4"/>
          <w:numId w:val="900"/>
        </w:numPr>
        <w:spacing w:before="0" w:after="0"/>
      </w:pPr>
      <w:r>
        <w:t>Scalable Analytics</w:t>
      </w:r>
    </w:p>
    <w:p>
      <w:pPr>
        <w:numPr>
          <w:ilvl w:val="3"/>
          <w:numId w:val="900"/>
        </w:numPr>
        <w:spacing w:before="0" w:after="0"/>
      </w:pPr>
      <w:r>
        <w:t>Modin</w:t>
      </w:r>
    </w:p>
    <w:p>
      <w:pPr>
        <w:numPr>
          <w:ilvl w:val="4"/>
          <w:numId w:val="900"/>
        </w:numPr>
        <w:spacing w:before="0" w:after="0"/>
      </w:pPr>
      <w:r>
        <w:t>Pandas Acceleration</w:t>
      </w:r>
    </w:p>
    <w:p>
      <w:pPr>
        <w:numPr>
          <w:ilvl w:val="4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Text Processing</w:t>
      </w:r>
    </w:p>
    <w:p>
      <w:pPr>
        <w:numPr>
          <w:ilvl w:val="3"/>
          <w:numId w:val="900"/>
        </w:numPr>
        <w:spacing w:before="0" w:after="0"/>
      </w:pPr>
      <w:r>
        <w:t>Regular Expressions (re)</w:t>
      </w:r>
    </w:p>
    <w:p>
      <w:pPr>
        <w:numPr>
          <w:ilvl w:val="3"/>
          <w:numId w:val="900"/>
        </w:numPr>
        <w:spacing w:before="0" w:after="0"/>
      </w:pPr>
      <w:r>
        <w:t>String Methods</w:t>
      </w:r>
    </w:p>
    <w:p>
      <w:pPr>
        <w:numPr>
          <w:ilvl w:val="3"/>
          <w:numId w:val="900"/>
        </w:numPr>
        <w:spacing w:before="0" w:after="0"/>
      </w:pPr>
      <w:r>
        <w:t>Natural Language Toolkit (NLTK)</w:t>
      </w:r>
    </w:p>
    <w:p>
      <w:pPr>
        <w:numPr>
          <w:ilvl w:val="3"/>
          <w:numId w:val="900"/>
        </w:numPr>
        <w:spacing w:before="0" w:after="0"/>
      </w:pPr>
      <w:r>
        <w:t>spaCy</w:t>
      </w:r>
    </w:p>
    <w:p>
      <w:pPr>
        <w:numPr>
          <w:ilvl w:val="2"/>
          <w:numId w:val="900"/>
        </w:numPr>
        <w:spacing w:before="0" w:after="0"/>
      </w:pPr>
      <w:r>
        <w:t>Data Quality Libraries</w:t>
      </w:r>
    </w:p>
    <w:p>
      <w:pPr>
        <w:numPr>
          <w:ilvl w:val="3"/>
          <w:numId w:val="900"/>
        </w:numPr>
        <w:spacing w:before="0" w:after="0"/>
      </w:pPr>
      <w:r>
        <w:t>Great Expectations</w:t>
      </w:r>
    </w:p>
    <w:p>
      <w:pPr>
        <w:numPr>
          <w:ilvl w:val="3"/>
          <w:numId w:val="900"/>
        </w:numPr>
        <w:spacing w:before="0" w:after="0"/>
      </w:pPr>
      <w:r>
        <w:t>Pandera</w:t>
      </w:r>
    </w:p>
    <w:p>
      <w:pPr>
        <w:numPr>
          <w:ilvl w:val="3"/>
          <w:numId w:val="900"/>
        </w:numPr>
        <w:spacing w:before="0" w:after="0"/>
      </w:pPr>
      <w:r>
        <w:t>Cerberus</w:t>
      </w:r>
    </w:p>
    <w:p>
      <w:pPr>
        <w:numPr>
          <w:ilvl w:val="3"/>
          <w:numId w:val="900"/>
        </w:numPr>
        <w:spacing w:before="0" w:after="0"/>
      </w:pPr>
      <w:r>
        <w:t>Schema</w:t>
      </w:r>
    </w:p>
    <w:p>
      <w:pPr>
        <w:numPr>
          <w:ilvl w:val="2"/>
          <w:numId w:val="900"/>
        </w:numPr>
        <w:spacing w:before="0" w:after="0"/>
      </w:pPr>
      <w:r>
        <w:t>Utility Libraries</w:t>
      </w:r>
    </w:p>
    <w:p>
      <w:pPr>
        <w:numPr>
          <w:ilvl w:val="3"/>
          <w:numId w:val="900"/>
        </w:numPr>
        <w:spacing w:before="0" w:after="0"/>
      </w:pPr>
      <w:r>
        <w:t>Pyjanitor</w:t>
      </w:r>
    </w:p>
    <w:p>
      <w:pPr>
        <w:numPr>
          <w:ilvl w:val="3"/>
          <w:numId w:val="900"/>
        </w:numPr>
        <w:spacing w:before="0" w:after="0"/>
      </w:pPr>
      <w:r>
        <w:t>Missingno</w:t>
      </w:r>
    </w:p>
    <w:p>
      <w:pPr>
        <w:numPr>
          <w:ilvl w:val="3"/>
          <w:numId w:val="900"/>
        </w:numPr>
        <w:spacing w:before="0" w:after="0"/>
      </w:pPr>
      <w:r>
        <w:t>Fuzzywuzzy</w:t>
      </w:r>
    </w:p>
    <w:p>
      <w:pPr>
        <w:numPr>
          <w:ilvl w:val="3"/>
          <w:numId w:val="900"/>
        </w:numPr>
        <w:spacing w:before="0" w:after="0"/>
      </w:pPr>
      <w:r>
        <w:t>Dedupe</w:t>
      </w:r>
    </w:p>
    <w:p>
      <w:pPr>
        <w:numPr>
          <w:ilvl w:val="1"/>
          <w:numId w:val="900"/>
        </w:numPr>
        <w:spacing w:before="0" w:after="0"/>
      </w:pPr>
      <w:r>
        <w:t>R Programming</w:t>
      </w:r>
    </w:p>
    <w:p>
      <w:pPr>
        <w:numPr>
          <w:ilvl w:val="2"/>
          <w:numId w:val="900"/>
        </w:numPr>
        <w:spacing w:before="0" w:after="0"/>
      </w:pPr>
      <w:r>
        <w:t>Core Packages</w:t>
      </w:r>
    </w:p>
    <w:p>
      <w:pPr>
        <w:numPr>
          <w:ilvl w:val="3"/>
          <w:numId w:val="900"/>
        </w:numPr>
        <w:spacing w:before="0" w:after="0"/>
      </w:pPr>
      <w:r>
        <w:t>dplyr</w:t>
      </w:r>
    </w:p>
    <w:p>
      <w:pPr>
        <w:numPr>
          <w:ilvl w:val="4"/>
          <w:numId w:val="900"/>
        </w:numPr>
        <w:spacing w:before="0" w:after="0"/>
      </w:pPr>
      <w:r>
        <w:t>Data Manipulation Grammar</w:t>
      </w:r>
    </w:p>
    <w:p>
      <w:pPr>
        <w:numPr>
          <w:ilvl w:val="4"/>
          <w:numId w:val="900"/>
        </w:numPr>
        <w:spacing w:before="0" w:after="0"/>
      </w:pPr>
      <w:r>
        <w:t>Pipe Operations</w:t>
      </w:r>
    </w:p>
    <w:p>
      <w:pPr>
        <w:numPr>
          <w:ilvl w:val="4"/>
          <w:numId w:val="900"/>
        </w:numPr>
        <w:spacing w:before="0" w:after="0"/>
      </w:pPr>
      <w:r>
        <w:t>Grouping Functions</w:t>
      </w:r>
    </w:p>
    <w:p>
      <w:pPr>
        <w:numPr>
          <w:ilvl w:val="3"/>
          <w:numId w:val="900"/>
        </w:numPr>
        <w:spacing w:before="0" w:after="0"/>
      </w:pPr>
      <w:r>
        <w:t>tidyr</w:t>
      </w:r>
    </w:p>
    <w:p>
      <w:pPr>
        <w:numPr>
          <w:ilvl w:val="4"/>
          <w:numId w:val="900"/>
        </w:numPr>
        <w:spacing w:before="0" w:after="0"/>
      </w:pPr>
      <w:r>
        <w:t>Data Reshaping</w:t>
      </w:r>
    </w:p>
    <w:p>
      <w:pPr>
        <w:numPr>
          <w:ilvl w:val="4"/>
          <w:numId w:val="900"/>
        </w:numPr>
        <w:spacing w:before="0" w:after="0"/>
      </w:pPr>
      <w:r>
        <w:t>Missing Data Tools</w:t>
      </w:r>
    </w:p>
    <w:p>
      <w:pPr>
        <w:numPr>
          <w:ilvl w:val="4"/>
          <w:numId w:val="900"/>
        </w:numPr>
        <w:spacing w:before="0" w:after="0"/>
      </w:pPr>
      <w:r>
        <w:t>Nested Data Handling</w:t>
      </w:r>
    </w:p>
    <w:p>
      <w:pPr>
        <w:numPr>
          <w:ilvl w:val="3"/>
          <w:numId w:val="900"/>
        </w:numPr>
        <w:spacing w:before="0" w:after="0"/>
      </w:pPr>
      <w:r>
        <w:t>data.table</w:t>
      </w:r>
    </w:p>
    <w:p>
      <w:pPr>
        <w:numPr>
          <w:ilvl w:val="4"/>
          <w:numId w:val="900"/>
        </w:numPr>
        <w:spacing w:before="0" w:after="0"/>
      </w:pPr>
      <w:r>
        <w:t>High-Performance Operations</w:t>
      </w:r>
    </w:p>
    <w:p>
      <w:pPr>
        <w:numPr>
          <w:ilvl w:val="4"/>
          <w:numId w:val="900"/>
        </w:numPr>
        <w:spacing w:before="0" w:after="0"/>
      </w:pPr>
      <w:r>
        <w:t>Memory Efficiency</w:t>
      </w:r>
    </w:p>
    <w:p>
      <w:pPr>
        <w:numPr>
          <w:ilvl w:val="4"/>
          <w:numId w:val="900"/>
        </w:numPr>
        <w:spacing w:before="0" w:after="0"/>
      </w:pPr>
      <w:r>
        <w:t>Fast Aggregations</w:t>
      </w:r>
    </w:p>
    <w:p>
      <w:pPr>
        <w:numPr>
          <w:ilvl w:val="2"/>
          <w:numId w:val="900"/>
        </w:numPr>
        <w:spacing w:before="0" w:after="0"/>
      </w:pPr>
      <w:r>
        <w:t>String Processing</w:t>
      </w:r>
    </w:p>
    <w:p>
      <w:pPr>
        <w:numPr>
          <w:ilvl w:val="3"/>
          <w:numId w:val="900"/>
        </w:numPr>
        <w:spacing w:before="0" w:after="0"/>
      </w:pPr>
      <w:r>
        <w:t>stringr</w:t>
      </w:r>
    </w:p>
    <w:p>
      <w:pPr>
        <w:numPr>
          <w:ilvl w:val="3"/>
          <w:numId w:val="900"/>
        </w:numPr>
        <w:spacing w:before="0" w:after="0"/>
      </w:pPr>
      <w:r>
        <w:t>stringi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Data Quality Packages</w:t>
      </w:r>
    </w:p>
    <w:p>
      <w:pPr>
        <w:numPr>
          <w:ilvl w:val="3"/>
          <w:numId w:val="900"/>
        </w:numPr>
        <w:spacing w:before="0" w:after="0"/>
      </w:pPr>
      <w:r>
        <w:t>janitor</w:t>
      </w:r>
    </w:p>
    <w:p>
      <w:pPr>
        <w:numPr>
          <w:ilvl w:val="3"/>
          <w:numId w:val="900"/>
        </w:numPr>
        <w:spacing w:before="0" w:after="0"/>
      </w:pPr>
      <w:r>
        <w:t>VIM (Visualization and Imputation of Missing values)</w:t>
      </w:r>
    </w:p>
    <w:p>
      <w:pPr>
        <w:numPr>
          <w:ilvl w:val="3"/>
          <w:numId w:val="900"/>
        </w:numPr>
        <w:spacing w:before="0" w:after="0"/>
      </w:pPr>
      <w:r>
        <w:t>mice (Multiple Imputation)</w:t>
      </w:r>
    </w:p>
    <w:p>
      <w:pPr>
        <w:numPr>
          <w:ilvl w:val="3"/>
          <w:numId w:val="900"/>
        </w:numPr>
        <w:spacing w:before="0" w:after="0"/>
      </w:pPr>
      <w:r>
        <w:t>Hmisc</w:t>
      </w:r>
    </w:p>
    <w:p>
      <w:pPr>
        <w:numPr>
          <w:ilvl w:val="2"/>
          <w:numId w:val="900"/>
        </w:numPr>
        <w:spacing w:before="0" w:after="0"/>
      </w:pPr>
      <w:r>
        <w:t>Specialized Packages</w:t>
      </w:r>
    </w:p>
    <w:p>
      <w:pPr>
        <w:numPr>
          <w:ilvl w:val="3"/>
          <w:numId w:val="900"/>
        </w:numPr>
        <w:spacing w:before="0" w:after="0"/>
      </w:pPr>
      <w:r>
        <w:t>lubridate (Date/Time)</w:t>
      </w:r>
    </w:p>
    <w:p>
      <w:pPr>
        <w:numPr>
          <w:ilvl w:val="3"/>
          <w:numId w:val="900"/>
        </w:numPr>
        <w:spacing w:before="0" w:after="0"/>
      </w:pPr>
      <w:r>
        <w:t>forcats (Categorical Data)</w:t>
      </w:r>
    </w:p>
    <w:p>
      <w:pPr>
        <w:numPr>
          <w:ilvl w:val="3"/>
          <w:numId w:val="900"/>
        </w:numPr>
        <w:spacing w:before="0" w:after="0"/>
      </w:pPr>
      <w:r>
        <w:t>readr (Data Import)</w:t>
      </w:r>
    </w:p>
    <w:p>
      <w:pPr>
        <w:numPr>
          <w:ilvl w:val="0"/>
          <w:numId w:val="900"/>
        </w:numPr>
        <w:spacing w:before="0" w:after="0"/>
      </w:pPr>
      <w:r>
        <w:t>Database Systems and SQL</w:t>
      </w:r>
    </w:p>
    <w:p>
      <w:pPr>
        <w:numPr>
          <w:ilvl w:val="1"/>
          <w:numId w:val="900"/>
        </w:numPr>
        <w:spacing w:before="0" w:after="0"/>
      </w:pPr>
      <w:r>
        <w:t>SQL Data Manipulation</w:t>
      </w:r>
    </w:p>
    <w:p>
      <w:pPr>
        <w:numPr>
          <w:ilvl w:val="2"/>
          <w:numId w:val="900"/>
        </w:numPr>
        <w:spacing w:before="0" w:after="0"/>
      </w:pPr>
      <w:r>
        <w:t>Data Definition Language (DDL)</w:t>
      </w:r>
    </w:p>
    <w:p>
      <w:pPr>
        <w:numPr>
          <w:ilvl w:val="2"/>
          <w:numId w:val="900"/>
        </w:numPr>
        <w:spacing w:before="0" w:after="0"/>
      </w:pPr>
      <w:r>
        <w:t>Data Manipulation Language (DML)</w:t>
      </w:r>
    </w:p>
    <w:p>
      <w:pPr>
        <w:numPr>
          <w:ilvl w:val="2"/>
          <w:numId w:val="900"/>
        </w:numPr>
        <w:spacing w:before="0" w:after="0"/>
      </w:pPr>
      <w:r>
        <w:t>Data Query Language (DQL)</w:t>
      </w:r>
    </w:p>
    <w:p>
      <w:pPr>
        <w:numPr>
          <w:ilvl w:val="2"/>
          <w:numId w:val="900"/>
        </w:numPr>
        <w:spacing w:before="0" w:after="0"/>
      </w:pPr>
      <w:r>
        <w:t>Data Control Language (DCL)</w:t>
      </w:r>
    </w:p>
    <w:p>
      <w:pPr>
        <w:numPr>
          <w:ilvl w:val="1"/>
          <w:numId w:val="900"/>
        </w:numPr>
        <w:spacing w:before="0" w:after="0"/>
      </w:pPr>
      <w:r>
        <w:t>Advanced SQL Features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Common Table Expressions (CTEs)</w:t>
      </w:r>
    </w:p>
    <w:p>
      <w:pPr>
        <w:numPr>
          <w:ilvl w:val="2"/>
          <w:numId w:val="900"/>
        </w:numPr>
        <w:spacing w:before="0" w:after="0"/>
      </w:pPr>
      <w:r>
        <w:t>Stored Procedures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String and Date Functions</w:t>
      </w:r>
    </w:p>
    <w:p>
      <w:pPr>
        <w:numPr>
          <w:ilvl w:val="2"/>
          <w:numId w:val="900"/>
        </w:numPr>
        <w:spacing w:before="0" w:after="0"/>
      </w:pPr>
      <w:r>
        <w:t>Text Processing Functions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Date Arithmetic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1"/>
          <w:numId w:val="900"/>
        </w:numPr>
        <w:spacing w:before="0" w:after="0"/>
      </w:pPr>
      <w:r>
        <w:t>Data Quality Constraints</w:t>
      </w:r>
    </w:p>
    <w:p>
      <w:pPr>
        <w:numPr>
          <w:ilvl w:val="2"/>
          <w:numId w:val="900"/>
        </w:numPr>
        <w:spacing w:before="0" w:after="0"/>
      </w:pPr>
      <w:r>
        <w:t>Primary Key Constraints</w:t>
      </w:r>
    </w:p>
    <w:p>
      <w:pPr>
        <w:numPr>
          <w:ilvl w:val="2"/>
          <w:numId w:val="900"/>
        </w:numPr>
        <w:spacing w:before="0" w:after="0"/>
      </w:pPr>
      <w:r>
        <w:t>Foreign Key Constraints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2"/>
          <w:numId w:val="900"/>
        </w:numPr>
        <w:spacing w:before="0" w:after="0"/>
      </w:pPr>
      <w:r>
        <w:t>Check Constraints</w:t>
      </w:r>
    </w:p>
    <w:p>
      <w:pPr>
        <w:numPr>
          <w:ilvl w:val="2"/>
          <w:numId w:val="900"/>
        </w:numPr>
        <w:spacing w:before="0" w:after="0"/>
      </w:pPr>
      <w:r>
        <w:t>Not Null Constraints</w:t>
      </w:r>
    </w:p>
    <w:p>
      <w:pPr>
        <w:numPr>
          <w:ilvl w:val="1"/>
          <w:numId w:val="900"/>
        </w:numPr>
        <w:spacing w:before="0" w:after="0"/>
      </w:pPr>
      <w:r>
        <w:t>Database-Specific Features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3"/>
          <w:numId w:val="900"/>
        </w:numPr>
        <w:spacing w:before="0" w:after="0"/>
      </w:pPr>
      <w:r>
        <w:t>Advanced Data Types</w:t>
      </w:r>
    </w:p>
    <w:p>
      <w:pPr>
        <w:numPr>
          <w:ilvl w:val="3"/>
          <w:numId w:val="900"/>
        </w:numPr>
        <w:spacing w:before="0" w:after="0"/>
      </w:pPr>
      <w:r>
        <w:t>Full-Text Search</w:t>
      </w:r>
    </w:p>
    <w:p>
      <w:pPr>
        <w:numPr>
          <w:ilvl w:val="3"/>
          <w:numId w:val="900"/>
        </w:numPr>
        <w:spacing w:before="0" w:after="0"/>
      </w:pPr>
      <w:r>
        <w:t>JSON Support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3"/>
          <w:numId w:val="900"/>
        </w:numPr>
        <w:spacing w:before="0" w:after="0"/>
      </w:pPr>
      <w:r>
        <w:t>String Functions</w:t>
      </w:r>
    </w:p>
    <w:p>
      <w:pPr>
        <w:numPr>
          <w:ilvl w:val="3"/>
          <w:numId w:val="900"/>
        </w:numPr>
        <w:spacing w:before="0" w:after="0"/>
      </w:pPr>
      <w:r>
        <w:t>Date Functions</w:t>
      </w:r>
    </w:p>
    <w:p>
      <w:pPr>
        <w:numPr>
          <w:ilvl w:val="3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SQL Server</w:t>
      </w:r>
    </w:p>
    <w:p>
      <w:pPr>
        <w:numPr>
          <w:ilvl w:val="3"/>
          <w:numId w:val="900"/>
        </w:numPr>
        <w:spacing w:before="0" w:after="0"/>
      </w:pPr>
      <w:r>
        <w:t>T-SQL Extensions</w:t>
      </w:r>
    </w:p>
    <w:p>
      <w:pPr>
        <w:numPr>
          <w:ilvl w:val="3"/>
          <w:numId w:val="900"/>
        </w:numPr>
        <w:spacing w:before="0" w:after="0"/>
      </w:pPr>
      <w:r>
        <w:t>Data Quality Services</w:t>
      </w:r>
    </w:p>
    <w:p>
      <w:pPr>
        <w:numPr>
          <w:ilvl w:val="3"/>
          <w:numId w:val="900"/>
        </w:numPr>
        <w:spacing w:before="0" w:after="0"/>
      </w:pPr>
      <w:r>
        <w:t>Integration Services</w:t>
      </w:r>
    </w:p>
    <w:p>
      <w:pPr>
        <w:numPr>
          <w:ilvl w:val="2"/>
          <w:numId w:val="900"/>
        </w:numPr>
        <w:spacing w:before="0" w:after="0"/>
      </w:pPr>
      <w:r>
        <w:t>Oracle</w:t>
      </w:r>
    </w:p>
    <w:p>
      <w:pPr>
        <w:numPr>
          <w:ilvl w:val="3"/>
          <w:numId w:val="900"/>
        </w:numPr>
        <w:spacing w:before="0" w:after="0"/>
      </w:pPr>
      <w:r>
        <w:t>PL/SQL</w:t>
      </w:r>
    </w:p>
    <w:p>
      <w:pPr>
        <w:numPr>
          <w:ilvl w:val="3"/>
          <w:numId w:val="900"/>
        </w:numPr>
        <w:spacing w:before="0" w:after="0"/>
      </w:pPr>
      <w:r>
        <w:t>Advanced Analytics</w:t>
      </w:r>
    </w:p>
    <w:p>
      <w:pPr>
        <w:numPr>
          <w:ilvl w:val="3"/>
          <w:numId w:val="900"/>
        </w:numPr>
        <w:spacing w:before="0" w:after="0"/>
      </w:pPr>
      <w:r>
        <w:t>Data Mining</w:t>
      </w:r>
    </w:p>
    <w:p>
      <w:pPr>
        <w:numPr>
          <w:ilvl w:val="0"/>
          <w:numId w:val="900"/>
        </w:numPr>
        <w:spacing w:before="0" w:after="0"/>
      </w:pPr>
      <w:r>
        <w:t>Specialized Data Cleaning Tools</w:t>
      </w:r>
    </w:p>
    <w:p>
      <w:pPr>
        <w:numPr>
          <w:ilvl w:val="1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OpenRefine</w:t>
      </w:r>
    </w:p>
    <w:p>
      <w:pPr>
        <w:numPr>
          <w:ilvl w:val="3"/>
          <w:numId w:val="900"/>
        </w:numPr>
        <w:spacing w:before="0" w:after="0"/>
      </w:pPr>
      <w:r>
        <w:t>Interactive Data Cleaning</w:t>
      </w:r>
    </w:p>
    <w:p>
      <w:pPr>
        <w:numPr>
          <w:ilvl w:val="3"/>
          <w:numId w:val="900"/>
        </w:numPr>
        <w:spacing w:before="0" w:after="0"/>
      </w:pPr>
      <w:r>
        <w:t>Faceting and Filtering</w:t>
      </w:r>
    </w:p>
    <w:p>
      <w:pPr>
        <w:numPr>
          <w:ilvl w:val="3"/>
          <w:numId w:val="900"/>
        </w:numPr>
        <w:spacing w:before="0" w:after="0"/>
      </w:pPr>
      <w:r>
        <w:t>Clustering and Reconciliation</w:t>
      </w:r>
    </w:p>
    <w:p>
      <w:pPr>
        <w:numPr>
          <w:ilvl w:val="3"/>
          <w:numId w:val="900"/>
        </w:numPr>
        <w:spacing w:before="0" w:after="0"/>
      </w:pPr>
      <w:r>
        <w:t>Expression Language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3"/>
          <w:numId w:val="900"/>
        </w:numPr>
        <w:spacing w:before="0" w:after="0"/>
      </w:pPr>
      <w:r>
        <w:t>MLlib for Data Quality</w:t>
      </w:r>
    </w:p>
    <w:p>
      <w:pPr>
        <w:numPr>
          <w:ilvl w:val="3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Talend Open Studio</w:t>
      </w:r>
    </w:p>
    <w:p>
      <w:pPr>
        <w:numPr>
          <w:ilvl w:val="3"/>
          <w:numId w:val="900"/>
        </w:numPr>
        <w:spacing w:before="0" w:after="0"/>
      </w:pPr>
      <w:r>
        <w:t>ETL Processes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Job Design</w:t>
      </w:r>
    </w:p>
    <w:p>
      <w:pPr>
        <w:numPr>
          <w:ilvl w:val="1"/>
          <w:numId w:val="900"/>
        </w:numPr>
        <w:spacing w:before="0" w:after="0"/>
      </w:pPr>
      <w:r>
        <w:t>Commercial Tools</w:t>
      </w:r>
    </w:p>
    <w:p>
      <w:pPr>
        <w:numPr>
          <w:ilvl w:val="2"/>
          <w:numId w:val="900"/>
        </w:numPr>
        <w:spacing w:before="0" w:after="0"/>
      </w:pPr>
      <w:r>
        <w:t>Trifacta Wrangler</w:t>
      </w:r>
    </w:p>
    <w:p>
      <w:pPr>
        <w:numPr>
          <w:ilvl w:val="3"/>
          <w:numId w:val="900"/>
        </w:numPr>
        <w:spacing w:before="0" w:after="0"/>
      </w:pPr>
      <w:r>
        <w:t>Visual Data Preparation</w:t>
      </w:r>
    </w:p>
    <w:p>
      <w:pPr>
        <w:numPr>
          <w:ilvl w:val="3"/>
          <w:numId w:val="900"/>
        </w:numPr>
        <w:spacing w:before="0" w:after="0"/>
      </w:pPr>
      <w:r>
        <w:t>Machine Learning Suggestions</w:t>
      </w:r>
    </w:p>
    <w:p>
      <w:pPr>
        <w:numPr>
          <w:ilvl w:val="3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Alteryx Designer</w:t>
      </w:r>
    </w:p>
    <w:p>
      <w:pPr>
        <w:numPr>
          <w:ilvl w:val="3"/>
          <w:numId w:val="900"/>
        </w:numPr>
        <w:spacing w:before="0" w:after="0"/>
      </w:pPr>
      <w:r>
        <w:t>Drag-and-Drop Interface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3"/>
          <w:numId w:val="900"/>
        </w:numPr>
        <w:spacing w:before="0" w:after="0"/>
      </w:pPr>
      <w:r>
        <w:t>Spatial Analytics</w:t>
      </w:r>
    </w:p>
    <w:p>
      <w:pPr>
        <w:numPr>
          <w:ilvl w:val="2"/>
          <w:numId w:val="900"/>
        </w:numPr>
        <w:spacing w:before="0" w:after="0"/>
      </w:pPr>
      <w:r>
        <w:t>Informatica Data Quality</w:t>
      </w:r>
    </w:p>
    <w:p>
      <w:pPr>
        <w:numPr>
          <w:ilvl w:val="3"/>
          <w:numId w:val="900"/>
        </w:numPr>
        <w:spacing w:before="0" w:after="0"/>
      </w:pPr>
      <w:r>
        <w:t>Enterprise Data Quality</w:t>
      </w:r>
    </w:p>
    <w:p>
      <w:pPr>
        <w:numPr>
          <w:ilvl w:val="3"/>
          <w:numId w:val="900"/>
        </w:numPr>
        <w:spacing w:before="0" w:after="0"/>
      </w:pPr>
      <w:r>
        <w:t>Data Profiling</w:t>
      </w:r>
    </w:p>
    <w:p>
      <w:pPr>
        <w:numPr>
          <w:ilvl w:val="3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IBM InfoSphere QualityStage</w:t>
      </w:r>
    </w:p>
    <w:p>
      <w:pPr>
        <w:numPr>
          <w:ilvl w:val="3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Matching and Deduplication</w:t>
      </w:r>
    </w:p>
    <w:p>
      <w:pPr>
        <w:numPr>
          <w:ilvl w:val="3"/>
          <w:numId w:val="900"/>
        </w:numPr>
        <w:spacing w:before="0" w:after="0"/>
      </w:pPr>
      <w:r>
        <w:t>Data Investigation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2"/>
          <w:numId w:val="900"/>
        </w:numPr>
        <w:spacing w:before="0" w:after="0"/>
      </w:pPr>
      <w:r>
        <w:t>AWS Glue DataBrew</w:t>
      </w:r>
    </w:p>
    <w:p>
      <w:pPr>
        <w:numPr>
          <w:ilvl w:val="2"/>
          <w:numId w:val="900"/>
        </w:numPr>
        <w:spacing w:before="0" w:after="0"/>
      </w:pPr>
      <w:r>
        <w:t>Google Cloud Dataprep</w:t>
      </w:r>
    </w:p>
    <w:p>
      <w:pPr>
        <w:numPr>
          <w:ilvl w:val="2"/>
          <w:numId w:val="900"/>
        </w:numPr>
        <w:spacing w:before="0" w:after="0"/>
      </w:pPr>
      <w:r>
        <w:t>Microsoft Power BI Dataflows</w:t>
      </w:r>
    </w:p>
    <w:p>
      <w:pPr>
        <w:numPr>
          <w:ilvl w:val="2"/>
          <w:numId w:val="900"/>
        </w:numPr>
        <w:spacing w:before="0" w:after="0"/>
      </w:pPr>
      <w:r>
        <w:t>Databricks Data Engineering</w:t>
      </w:r>
    </w:p>
    <w:p>
      <w:pPr>
        <w:numPr>
          <w:ilvl w:val="0"/>
          <w:numId w:val="900"/>
        </w:numPr>
        <w:spacing w:before="0" w:after="0"/>
      </w:pPr>
      <w:r>
        <w:t>Workflow and Pipeline Tools</w:t>
      </w:r>
    </w:p>
    <w:p>
      <w:pPr>
        <w:numPr>
          <w:ilvl w:val="1"/>
          <w:numId w:val="900"/>
        </w:numPr>
        <w:spacing w:before="0" w:after="0"/>
      </w:pPr>
      <w:r>
        <w:t>Apache Airflow</w:t>
      </w:r>
    </w:p>
    <w:p>
      <w:pPr>
        <w:numPr>
          <w:ilvl w:val="2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Task Dependencies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Prefect</w:t>
      </w:r>
    </w:p>
    <w:p>
      <w:pPr>
        <w:numPr>
          <w:ilvl w:val="2"/>
          <w:numId w:val="900"/>
        </w:numPr>
        <w:spacing w:before="0" w:after="0"/>
      </w:pPr>
      <w:r>
        <w:t>Modern Workflow Engine</w:t>
      </w:r>
    </w:p>
    <w:p>
      <w:pPr>
        <w:numPr>
          <w:ilvl w:val="2"/>
          <w:numId w:val="900"/>
        </w:numPr>
        <w:spacing w:before="0" w:after="0"/>
      </w:pPr>
      <w:r>
        <w:t>Dynamic Workflows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Luigi</w:t>
      </w:r>
    </w:p>
    <w:p>
      <w:pPr>
        <w:numPr>
          <w:ilvl w:val="2"/>
          <w:numId w:val="900"/>
        </w:numPr>
        <w:spacing w:before="0" w:after="0"/>
      </w:pPr>
      <w:r>
        <w:t>Batch Job Pipeline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Failure Recovery</w:t>
      </w:r>
    </w:p>
    <w:p>
      <w:pPr>
        <w:numPr>
          <w:ilvl w:val="1"/>
          <w:numId w:val="900"/>
        </w:numPr>
        <w:spacing w:before="0" w:after="0"/>
      </w:pPr>
      <w:r>
        <w:t>Dagster</w:t>
      </w:r>
    </w:p>
    <w:p>
      <w:pPr>
        <w:numPr>
          <w:ilvl w:val="2"/>
          <w:numId w:val="900"/>
        </w:numPr>
        <w:spacing w:before="0" w:after="0"/>
      </w:pPr>
      <w:r>
        <w:t>Data Pipeline Framework</w:t>
      </w:r>
    </w:p>
    <w:p>
      <w:pPr>
        <w:numPr>
          <w:ilvl w:val="2"/>
          <w:numId w:val="900"/>
        </w:numPr>
        <w:spacing w:before="0" w:after="0"/>
      </w:pPr>
      <w:r>
        <w:t>Type System</w:t>
      </w:r>
    </w:p>
    <w:p>
      <w:pPr>
        <w:numPr>
          <w:ilvl w:val="2"/>
          <w:numId w:val="900"/>
        </w:numPr>
        <w:spacing w:before="0" w:after="0"/>
      </w:pPr>
      <w:r>
        <w:t>Testing Framework</w:t>
      </w:r>
    </w:p>
    <w:p>
      <w:pPr>
        <w:pStyle w:val="Heading1"/>
      </w:pPr>
      <w:r>
        <w:t>Advanced Data Cleaning Topics</w:t>
      </w:r>
    </w:p>
    <w:p>
      <w:pPr>
        <w:numPr>
          <w:ilvl w:val="0"/>
          <w:numId w:val="900"/>
        </w:numPr>
        <w:spacing w:before="0" w:after="0"/>
      </w:pPr>
      <w:r>
        <w:t>Text Data Cleaning and NLP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Word Tokenization</w:t>
      </w:r>
    </w:p>
    <w:p>
      <w:pPr>
        <w:numPr>
          <w:ilvl w:val="3"/>
          <w:numId w:val="900"/>
        </w:numPr>
        <w:spacing w:before="0" w:after="0"/>
      </w:pPr>
      <w:r>
        <w:t>Sentence Tokenization</w:t>
      </w:r>
    </w:p>
    <w:p>
      <w:pPr>
        <w:numPr>
          <w:ilvl w:val="3"/>
          <w:numId w:val="900"/>
        </w:numPr>
        <w:spacing w:before="0" w:after="0"/>
      </w:pPr>
      <w:r>
        <w:t>Subword Tokenization</w:t>
      </w:r>
    </w:p>
    <w:p>
      <w:pPr>
        <w:numPr>
          <w:ilvl w:val="3"/>
          <w:numId w:val="900"/>
        </w:numPr>
        <w:spacing w:before="0" w:after="0"/>
      </w:pPr>
      <w:r>
        <w:t>Custom Tokenizers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Lowercasing</w:t>
      </w:r>
    </w:p>
    <w:p>
      <w:pPr>
        <w:numPr>
          <w:ilvl w:val="3"/>
          <w:numId w:val="900"/>
        </w:numPr>
        <w:spacing w:before="0" w:after="0"/>
      </w:pPr>
      <w:r>
        <w:t>Unicode Normalization</w:t>
      </w:r>
    </w:p>
    <w:p>
      <w:pPr>
        <w:numPr>
          <w:ilvl w:val="3"/>
          <w:numId w:val="900"/>
        </w:numPr>
        <w:spacing w:before="0" w:after="0"/>
      </w:pPr>
      <w:r>
        <w:t>Accent Removal</w:t>
      </w:r>
    </w:p>
    <w:p>
      <w:pPr>
        <w:numPr>
          <w:ilvl w:val="3"/>
          <w:numId w:val="900"/>
        </w:numPr>
        <w:spacing w:before="0" w:after="0"/>
      </w:pPr>
      <w:r>
        <w:t>Character Standardization</w:t>
      </w:r>
    </w:p>
    <w:p>
      <w:pPr>
        <w:numPr>
          <w:ilvl w:val="2"/>
          <w:numId w:val="900"/>
        </w:numPr>
        <w:spacing w:before="0" w:after="0"/>
      </w:pPr>
      <w:r>
        <w:t>Noise Removal</w:t>
      </w:r>
    </w:p>
    <w:p>
      <w:pPr>
        <w:numPr>
          <w:ilvl w:val="3"/>
          <w:numId w:val="900"/>
        </w:numPr>
        <w:spacing w:before="0" w:after="0"/>
      </w:pPr>
      <w:r>
        <w:t>HTML Tag Removal</w:t>
      </w:r>
    </w:p>
    <w:p>
      <w:pPr>
        <w:numPr>
          <w:ilvl w:val="3"/>
          <w:numId w:val="900"/>
        </w:numPr>
        <w:spacing w:before="0" w:after="0"/>
      </w:pPr>
      <w:r>
        <w:t>URL Removal</w:t>
      </w:r>
    </w:p>
    <w:p>
      <w:pPr>
        <w:numPr>
          <w:ilvl w:val="3"/>
          <w:numId w:val="900"/>
        </w:numPr>
        <w:spacing w:before="0" w:after="0"/>
      </w:pPr>
      <w:r>
        <w:t>Email Removal</w:t>
      </w:r>
    </w:p>
    <w:p>
      <w:pPr>
        <w:numPr>
          <w:ilvl w:val="3"/>
          <w:numId w:val="900"/>
        </w:numPr>
        <w:spacing w:before="0" w:after="0"/>
      </w:pPr>
      <w:r>
        <w:t>Special Character Handling</w:t>
      </w:r>
    </w:p>
    <w:p>
      <w:pPr>
        <w:numPr>
          <w:ilvl w:val="1"/>
          <w:numId w:val="900"/>
        </w:numPr>
        <w:spacing w:before="0" w:after="0"/>
      </w:pPr>
      <w:r>
        <w:t>Advanced Text Processing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Standard Stop Words</w:t>
      </w:r>
    </w:p>
    <w:p>
      <w:pPr>
        <w:numPr>
          <w:ilvl w:val="3"/>
          <w:numId w:val="900"/>
        </w:numPr>
        <w:spacing w:before="0" w:after="0"/>
      </w:pPr>
      <w:r>
        <w:t>Custom Stop Words</w:t>
      </w:r>
    </w:p>
    <w:p>
      <w:pPr>
        <w:numPr>
          <w:ilvl w:val="3"/>
          <w:numId w:val="900"/>
        </w:numPr>
        <w:spacing w:before="0" w:after="0"/>
      </w:pPr>
      <w:r>
        <w:t>Context-Specific Stop Words</w:t>
      </w:r>
    </w:p>
    <w:p>
      <w:pPr>
        <w:numPr>
          <w:ilvl w:val="2"/>
          <w:numId w:val="900"/>
        </w:numPr>
        <w:spacing w:before="0" w:after="0"/>
      </w:pPr>
      <w:r>
        <w:t>Stemming and Lemmatization</w:t>
      </w:r>
    </w:p>
    <w:p>
      <w:pPr>
        <w:numPr>
          <w:ilvl w:val="3"/>
          <w:numId w:val="900"/>
        </w:numPr>
        <w:spacing w:before="0" w:after="0"/>
      </w:pPr>
      <w:r>
        <w:t>Porter Stemmer</w:t>
      </w:r>
    </w:p>
    <w:p>
      <w:pPr>
        <w:numPr>
          <w:ilvl w:val="3"/>
          <w:numId w:val="900"/>
        </w:numPr>
        <w:spacing w:before="0" w:after="0"/>
      </w:pPr>
      <w:r>
        <w:t>Snowball Stemmer</w:t>
      </w:r>
    </w:p>
    <w:p>
      <w:pPr>
        <w:numPr>
          <w:ilvl w:val="3"/>
          <w:numId w:val="900"/>
        </w:numPr>
        <w:spacing w:before="0" w:after="0"/>
      </w:pPr>
      <w:r>
        <w:t>WordNet Lemmatizer</w:t>
      </w:r>
    </w:p>
    <w:p>
      <w:pPr>
        <w:numPr>
          <w:ilvl w:val="3"/>
          <w:numId w:val="900"/>
        </w:numPr>
        <w:spacing w:before="0" w:after="0"/>
      </w:pPr>
      <w:r>
        <w:t>Language-Specific Tools</w:t>
      </w:r>
    </w:p>
    <w:p>
      <w:pPr>
        <w:numPr>
          <w:ilvl w:val="2"/>
          <w:numId w:val="900"/>
        </w:numPr>
        <w:spacing w:before="0" w:after="0"/>
      </w:pPr>
      <w:r>
        <w:t>Spell Checking and Correction</w:t>
      </w:r>
    </w:p>
    <w:p>
      <w:pPr>
        <w:numPr>
          <w:ilvl w:val="3"/>
          <w:numId w:val="900"/>
        </w:numPr>
        <w:spacing w:before="0" w:after="0"/>
      </w:pPr>
      <w:r>
        <w:t>Dictionary-Based Correction</w:t>
      </w:r>
    </w:p>
    <w:p>
      <w:pPr>
        <w:numPr>
          <w:ilvl w:val="3"/>
          <w:numId w:val="900"/>
        </w:numPr>
        <w:spacing w:before="0" w:after="0"/>
      </w:pPr>
      <w:r>
        <w:t>Statistical Correction</w:t>
      </w:r>
    </w:p>
    <w:p>
      <w:pPr>
        <w:numPr>
          <w:ilvl w:val="3"/>
          <w:numId w:val="900"/>
        </w:numPr>
        <w:spacing w:before="0" w:after="0"/>
      </w:pPr>
      <w:r>
        <w:t>Context-Aware Correction</w:t>
      </w:r>
    </w:p>
    <w:p>
      <w:pPr>
        <w:numPr>
          <w:ilvl w:val="3"/>
          <w:numId w:val="900"/>
        </w:numPr>
        <w:spacing w:before="0" w:after="0"/>
      </w:pPr>
      <w:r>
        <w:t>Custom Dictionaries</w:t>
      </w:r>
    </w:p>
    <w:p>
      <w:pPr>
        <w:numPr>
          <w:ilvl w:val="1"/>
          <w:numId w:val="900"/>
        </w:numPr>
        <w:spacing w:before="0" w:after="0"/>
      </w:pPr>
      <w:r>
        <w:t>Language-Specific Challenges</w:t>
      </w:r>
    </w:p>
    <w:p>
      <w:pPr>
        <w:numPr>
          <w:ilvl w:val="2"/>
          <w:numId w:val="900"/>
        </w:numPr>
        <w:spacing w:before="0" w:after="0"/>
      </w:pPr>
      <w:r>
        <w:t>Multilingual Text</w:t>
      </w:r>
    </w:p>
    <w:p>
      <w:pPr>
        <w:numPr>
          <w:ilvl w:val="2"/>
          <w:numId w:val="900"/>
        </w:numPr>
        <w:spacing w:before="0" w:after="0"/>
      </w:pPr>
      <w:r>
        <w:t>Character Encoding Issues</w:t>
      </w:r>
    </w:p>
    <w:p>
      <w:pPr>
        <w:numPr>
          <w:ilvl w:val="2"/>
          <w:numId w:val="900"/>
        </w:numPr>
        <w:spacing w:before="0" w:after="0"/>
      </w:pPr>
      <w:r>
        <w:t>Right-to-Left Languages</w:t>
      </w:r>
    </w:p>
    <w:p>
      <w:pPr>
        <w:numPr>
          <w:ilvl w:val="2"/>
          <w:numId w:val="900"/>
        </w:numPr>
        <w:spacing w:before="0" w:after="0"/>
      </w:pPr>
      <w:r>
        <w:t>Ideographic Languages</w:t>
      </w:r>
    </w:p>
    <w:p>
      <w:pPr>
        <w:numPr>
          <w:ilvl w:val="1"/>
          <w:numId w:val="900"/>
        </w:numPr>
        <w:spacing w:before="0" w:after="0"/>
      </w:pPr>
      <w:r>
        <w:t>Domain-Specific Text Cleaning</w:t>
      </w:r>
    </w:p>
    <w:p>
      <w:pPr>
        <w:numPr>
          <w:ilvl w:val="2"/>
          <w:numId w:val="900"/>
        </w:numPr>
        <w:spacing w:before="0" w:after="0"/>
      </w:pPr>
      <w:r>
        <w:t>Social Media Text</w:t>
      </w:r>
    </w:p>
    <w:p>
      <w:pPr>
        <w:numPr>
          <w:ilvl w:val="2"/>
          <w:numId w:val="900"/>
        </w:numPr>
        <w:spacing w:before="0" w:after="0"/>
      </w:pPr>
      <w:r>
        <w:t>Scientific Literature</w:t>
      </w:r>
    </w:p>
    <w:p>
      <w:pPr>
        <w:numPr>
          <w:ilvl w:val="2"/>
          <w:numId w:val="900"/>
        </w:numPr>
        <w:spacing w:before="0" w:after="0"/>
      </w:pPr>
      <w:r>
        <w:t>Legal Documents</w:t>
      </w:r>
    </w:p>
    <w:p>
      <w:pPr>
        <w:numPr>
          <w:ilvl w:val="2"/>
          <w:numId w:val="900"/>
        </w:numPr>
        <w:spacing w:before="0" w:after="0"/>
      </w:pPr>
      <w:r>
        <w:t>Medical Records</w:t>
      </w:r>
    </w:p>
    <w:p>
      <w:pPr>
        <w:numPr>
          <w:ilvl w:val="0"/>
          <w:numId w:val="900"/>
        </w:numPr>
        <w:spacing w:before="0" w:after="0"/>
      </w:pPr>
      <w:r>
        <w:t>Time Series Data Cleaning</w:t>
      </w:r>
    </w:p>
    <w:p>
      <w:pPr>
        <w:numPr>
          <w:ilvl w:val="1"/>
          <w:numId w:val="900"/>
        </w:numPr>
        <w:spacing w:before="0" w:after="0"/>
      </w:pPr>
      <w:r>
        <w:t>Temporal Data Issues</w:t>
      </w:r>
    </w:p>
    <w:p>
      <w:pPr>
        <w:numPr>
          <w:ilvl w:val="2"/>
          <w:numId w:val="900"/>
        </w:numPr>
        <w:spacing w:before="0" w:after="0"/>
      </w:pPr>
      <w:r>
        <w:t>Irregular Time Intervals</w:t>
      </w:r>
    </w:p>
    <w:p>
      <w:pPr>
        <w:numPr>
          <w:ilvl w:val="2"/>
          <w:numId w:val="900"/>
        </w:numPr>
        <w:spacing w:before="0" w:after="0"/>
      </w:pPr>
      <w:r>
        <w:t>Missing Time Points</w:t>
      </w:r>
    </w:p>
    <w:p>
      <w:pPr>
        <w:numPr>
          <w:ilvl w:val="2"/>
          <w:numId w:val="900"/>
        </w:numPr>
        <w:spacing w:before="0" w:after="0"/>
      </w:pPr>
      <w:r>
        <w:t>Duplicate Timestamps</w:t>
      </w:r>
    </w:p>
    <w:p>
      <w:pPr>
        <w:numPr>
          <w:ilvl w:val="2"/>
          <w:numId w:val="900"/>
        </w:numPr>
        <w:spacing w:before="0" w:after="0"/>
      </w:pPr>
      <w:r>
        <w:t>Time Zone Inconsistencies</w:t>
      </w:r>
    </w:p>
    <w:p>
      <w:pPr>
        <w:numPr>
          <w:ilvl w:val="1"/>
          <w:numId w:val="900"/>
        </w:numPr>
        <w:spacing w:before="0" w:after="0"/>
      </w:pPr>
      <w:r>
        <w:t>Time Series Preprocessing</w:t>
      </w:r>
    </w:p>
    <w:p>
      <w:pPr>
        <w:numPr>
          <w:ilvl w:val="2"/>
          <w:numId w:val="900"/>
        </w:numPr>
        <w:spacing w:before="0" w:after="0"/>
      </w:pPr>
      <w:r>
        <w:t>Resampling Techniques</w:t>
      </w:r>
    </w:p>
    <w:p>
      <w:pPr>
        <w:numPr>
          <w:ilvl w:val="3"/>
          <w:numId w:val="900"/>
        </w:numPr>
        <w:spacing w:before="0" w:after="0"/>
      </w:pPr>
      <w:r>
        <w:t>Upsampling</w:t>
      </w:r>
    </w:p>
    <w:p>
      <w:pPr>
        <w:numPr>
          <w:ilvl w:val="3"/>
          <w:numId w:val="900"/>
        </w:numPr>
        <w:spacing w:before="0" w:after="0"/>
      </w:pPr>
      <w:r>
        <w:t>Downsampling</w:t>
      </w:r>
    </w:p>
    <w:p>
      <w:pPr>
        <w:numPr>
          <w:ilvl w:val="3"/>
          <w:numId w:val="900"/>
        </w:numPr>
        <w:spacing w:before="0" w:after="0"/>
      </w:pPr>
      <w:r>
        <w:t>Frequency Conversion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Linear Interpolation</w:t>
      </w:r>
    </w:p>
    <w:p>
      <w:pPr>
        <w:numPr>
          <w:ilvl w:val="3"/>
          <w:numId w:val="900"/>
        </w:numPr>
        <w:spacing w:before="0" w:after="0"/>
      </w:pPr>
      <w:r>
        <w:t>Polynomial Interpolation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Seasonal Interpolation</w:t>
      </w:r>
    </w:p>
    <w:p>
      <w:pPr>
        <w:numPr>
          <w:ilvl w:val="1"/>
          <w:numId w:val="900"/>
        </w:numPr>
        <w:spacing w:before="0" w:after="0"/>
      </w:pPr>
      <w:r>
        <w:t>Temporal Pattern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Seasonality Identification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numPr>
          <w:ilvl w:val="2"/>
          <w:numId w:val="900"/>
        </w:numPr>
        <w:spacing w:before="0" w:after="0"/>
      </w:pPr>
      <w:r>
        <w:t>Structural Breaks</w:t>
      </w:r>
    </w:p>
    <w:p>
      <w:pPr>
        <w:numPr>
          <w:ilvl w:val="1"/>
          <w:numId w:val="900"/>
        </w:numPr>
        <w:spacing w:before="0" w:after="0"/>
      </w:pPr>
      <w:r>
        <w:t>Time Series Specific Cleaning</w:t>
      </w:r>
    </w:p>
    <w:p>
      <w:pPr>
        <w:numPr>
          <w:ilvl w:val="2"/>
          <w:numId w:val="900"/>
        </w:numPr>
        <w:spacing w:before="0" w:after="0"/>
      </w:pPr>
      <w:r>
        <w:t>Outlier Detection in Time Series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Gap Filling Strategies</w:t>
      </w:r>
    </w:p>
    <w:p>
      <w:pPr>
        <w:numPr>
          <w:ilvl w:val="1"/>
          <w:numId w:val="900"/>
        </w:numPr>
        <w:spacing w:before="0" w:after="0"/>
      </w:pPr>
      <w:r>
        <w:t>Multi-Variate Time Series</w:t>
      </w:r>
    </w:p>
    <w:p>
      <w:pPr>
        <w:numPr>
          <w:ilvl w:val="2"/>
          <w:numId w:val="900"/>
        </w:numPr>
        <w:spacing w:before="0" w:after="0"/>
      </w:pPr>
      <w:r>
        <w:t>Cross-Series Validation</w:t>
      </w:r>
    </w:p>
    <w:p>
      <w:pPr>
        <w:numPr>
          <w:ilvl w:val="2"/>
          <w:numId w:val="900"/>
        </w:numPr>
        <w:spacing w:before="0" w:after="0"/>
      </w:pPr>
      <w:r>
        <w:t>Synchronized Cleaning</w:t>
      </w:r>
    </w:p>
    <w:p>
      <w:pPr>
        <w:numPr>
          <w:ilvl w:val="2"/>
          <w:numId w:val="900"/>
        </w:numPr>
        <w:spacing w:before="0" w:after="0"/>
      </w:pPr>
      <w:r>
        <w:t>Relationship Preservation</w:t>
      </w:r>
    </w:p>
    <w:p>
      <w:pPr>
        <w:numPr>
          <w:ilvl w:val="0"/>
          <w:numId w:val="900"/>
        </w:numPr>
        <w:spacing w:before="0" w:after="0"/>
      </w:pPr>
      <w:r>
        <w:t>Geospatial Data Cleaning</w:t>
      </w:r>
    </w:p>
    <w:p>
      <w:pPr>
        <w:numPr>
          <w:ilvl w:val="1"/>
          <w:numId w:val="900"/>
        </w:numPr>
        <w:spacing w:before="0" w:after="0"/>
      </w:pPr>
      <w:r>
        <w:t>Coordinate System Issues</w:t>
      </w:r>
    </w:p>
    <w:p>
      <w:pPr>
        <w:numPr>
          <w:ilvl w:val="2"/>
          <w:numId w:val="900"/>
        </w:numPr>
        <w:spacing w:before="0" w:after="0"/>
      </w:pPr>
      <w:r>
        <w:t>Projection Systems</w:t>
      </w:r>
    </w:p>
    <w:p>
      <w:pPr>
        <w:numPr>
          <w:ilvl w:val="2"/>
          <w:numId w:val="900"/>
        </w:numPr>
        <w:spacing w:before="0" w:after="0"/>
      </w:pPr>
      <w:r>
        <w:t>Datum Conversion</w:t>
      </w:r>
    </w:p>
    <w:p>
      <w:pPr>
        <w:numPr>
          <w:ilvl w:val="2"/>
          <w:numId w:val="900"/>
        </w:numPr>
        <w:spacing w:before="0" w:after="0"/>
      </w:pPr>
      <w:r>
        <w:t>Coordinate Transformation</w:t>
      </w:r>
    </w:p>
    <w:p>
      <w:pPr>
        <w:numPr>
          <w:ilvl w:val="2"/>
          <w:numId w:val="900"/>
        </w:numPr>
        <w:spacing w:before="0" w:after="0"/>
      </w:pPr>
      <w:r>
        <w:t>Precision Handling</w:t>
      </w:r>
    </w:p>
    <w:p>
      <w:pPr>
        <w:numPr>
          <w:ilvl w:val="1"/>
          <w:numId w:val="900"/>
        </w:numPr>
        <w:spacing w:before="0" w:after="0"/>
      </w:pPr>
      <w:r>
        <w:t>Geographic Data Validation</w:t>
      </w:r>
    </w:p>
    <w:p>
      <w:pPr>
        <w:numPr>
          <w:ilvl w:val="2"/>
          <w:numId w:val="900"/>
        </w:numPr>
        <w:spacing w:before="0" w:after="0"/>
      </w:pPr>
      <w:r>
        <w:t>Coordinate Range Validation</w:t>
      </w:r>
    </w:p>
    <w:p>
      <w:pPr>
        <w:numPr>
          <w:ilvl w:val="2"/>
          <w:numId w:val="900"/>
        </w:numPr>
        <w:spacing w:before="0" w:after="0"/>
      </w:pPr>
      <w:r>
        <w:t>Geographic Boundary Checking</w:t>
      </w:r>
    </w:p>
    <w:p>
      <w:pPr>
        <w:numPr>
          <w:ilvl w:val="2"/>
          <w:numId w:val="900"/>
        </w:numPr>
        <w:spacing w:before="0" w:after="0"/>
      </w:pPr>
      <w:r>
        <w:t>Elevation Validation</w:t>
      </w:r>
    </w:p>
    <w:p>
      <w:pPr>
        <w:numPr>
          <w:ilvl w:val="2"/>
          <w:numId w:val="900"/>
        </w:numPr>
        <w:spacing w:before="0" w:after="0"/>
      </w:pPr>
      <w:r>
        <w:t>Address Validation</w:t>
      </w:r>
    </w:p>
    <w:p>
      <w:pPr>
        <w:numPr>
          <w:ilvl w:val="1"/>
          <w:numId w:val="900"/>
        </w:numPr>
        <w:spacing w:before="0" w:after="0"/>
      </w:pPr>
      <w:r>
        <w:t>Spatial Data Processing</w:t>
      </w:r>
    </w:p>
    <w:p>
      <w:pPr>
        <w:numPr>
          <w:ilvl w:val="2"/>
          <w:numId w:val="900"/>
        </w:numPr>
        <w:spacing w:before="0" w:after="0"/>
      </w:pPr>
      <w:r>
        <w:t>Geocoding and Reverse Geocoding</w:t>
      </w:r>
    </w:p>
    <w:p>
      <w:pPr>
        <w:numPr>
          <w:ilvl w:val="2"/>
          <w:numId w:val="900"/>
        </w:numPr>
        <w:spacing w:before="0" w:after="0"/>
      </w:pPr>
      <w:r>
        <w:t>Address Standardization</w:t>
      </w:r>
    </w:p>
    <w:p>
      <w:pPr>
        <w:numPr>
          <w:ilvl w:val="2"/>
          <w:numId w:val="900"/>
        </w:numPr>
        <w:spacing w:before="0" w:after="0"/>
      </w:pPr>
      <w:r>
        <w:t>Spatial Interpolation</w:t>
      </w:r>
    </w:p>
    <w:p>
      <w:pPr>
        <w:numPr>
          <w:ilvl w:val="2"/>
          <w:numId w:val="900"/>
        </w:numPr>
        <w:spacing w:before="0" w:after="0"/>
      </w:pPr>
      <w:r>
        <w:t>Coordinate Precision</w:t>
      </w:r>
    </w:p>
    <w:p>
      <w:pPr>
        <w:numPr>
          <w:ilvl w:val="1"/>
          <w:numId w:val="900"/>
        </w:numPr>
        <w:spacing w:before="0" w:after="0"/>
      </w:pPr>
      <w:r>
        <w:t>Geographic Reference Data</w:t>
      </w:r>
    </w:p>
    <w:p>
      <w:pPr>
        <w:numPr>
          <w:ilvl w:val="2"/>
          <w:numId w:val="900"/>
        </w:numPr>
        <w:spacing w:before="0" w:after="0"/>
      </w:pPr>
      <w:r>
        <w:t>Gazetteer Matching</w:t>
      </w:r>
    </w:p>
    <w:p>
      <w:pPr>
        <w:numPr>
          <w:ilvl w:val="2"/>
          <w:numId w:val="900"/>
        </w:numPr>
        <w:spacing w:before="0" w:after="0"/>
      </w:pPr>
      <w:r>
        <w:t>Administrative Boundaries</w:t>
      </w:r>
    </w:p>
    <w:p>
      <w:pPr>
        <w:numPr>
          <w:ilvl w:val="2"/>
          <w:numId w:val="900"/>
        </w:numPr>
        <w:spacing w:before="0" w:after="0"/>
      </w:pPr>
      <w:r>
        <w:t>Postal Code Validation</w:t>
      </w:r>
    </w:p>
    <w:p>
      <w:pPr>
        <w:numPr>
          <w:ilvl w:val="2"/>
          <w:numId w:val="900"/>
        </w:numPr>
        <w:spacing w:before="0" w:after="0"/>
      </w:pPr>
      <w:r>
        <w:t>Place Name Standardization</w:t>
      </w:r>
    </w:p>
    <w:p>
      <w:pPr>
        <w:numPr>
          <w:ilvl w:val="0"/>
          <w:numId w:val="900"/>
        </w:numPr>
        <w:spacing w:before="0" w:after="0"/>
      </w:pPr>
      <w:r>
        <w:t>Big Data Cleaning Challenges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Processing Time Constraints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Streaming Data Cleaning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Window-Based Operations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Late-Arriving Data</w:t>
      </w:r>
    </w:p>
    <w:p>
      <w:pPr>
        <w:numPr>
          <w:ilvl w:val="1"/>
          <w:numId w:val="900"/>
        </w:numPr>
        <w:spacing w:before="0" w:after="0"/>
      </w:pPr>
      <w:r>
        <w:t>Distributed Cleaning Strategies</w:t>
      </w:r>
    </w:p>
    <w:p>
      <w:pPr>
        <w:numPr>
          <w:ilvl w:val="2"/>
          <w:numId w:val="900"/>
        </w:numPr>
        <w:spacing w:before="0" w:after="0"/>
      </w:pPr>
      <w:r>
        <w:t>Map-Reduce Paradigms</w:t>
      </w:r>
    </w:p>
    <w:p>
      <w:pPr>
        <w:numPr>
          <w:ilvl w:val="2"/>
          <w:numId w:val="900"/>
        </w:numPr>
        <w:spacing w:before="0" w:after="0"/>
      </w:pPr>
      <w:r>
        <w:t>Spark-Based Cleaning</w:t>
      </w:r>
    </w:p>
    <w:p>
      <w:pPr>
        <w:numPr>
          <w:ilvl w:val="2"/>
          <w:numId w:val="900"/>
        </w:numPr>
        <w:spacing w:before="0" w:after="0"/>
      </w:pPr>
      <w:r>
        <w:t>Cluster Computing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Automation and Pipeline Development</w:t>
      </w:r>
    </w:p>
    <w:p>
      <w:pPr>
        <w:numPr>
          <w:ilvl w:val="1"/>
          <w:numId w:val="900"/>
        </w:numPr>
        <w:spacing w:before="0" w:after="0"/>
      </w:pPr>
      <w:r>
        <w:t>Automated Quality Assessment</w:t>
      </w:r>
    </w:p>
    <w:p>
      <w:pPr>
        <w:numPr>
          <w:ilvl w:val="2"/>
          <w:numId w:val="900"/>
        </w:numPr>
        <w:spacing w:before="0" w:after="0"/>
      </w:pPr>
      <w:r>
        <w:t>Rule-Based Validation</w:t>
      </w:r>
    </w:p>
    <w:p>
      <w:pPr>
        <w:numPr>
          <w:ilvl w:val="2"/>
          <w:numId w:val="900"/>
        </w:numPr>
        <w:spacing w:before="0" w:after="0"/>
      </w:pPr>
      <w:r>
        <w:t>Statistical Monitoring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Anomaly Alerting</w:t>
      </w:r>
    </w:p>
    <w:p>
      <w:pPr>
        <w:numPr>
          <w:ilvl w:val="1"/>
          <w:numId w:val="900"/>
        </w:numPr>
        <w:spacing w:before="0" w:after="0"/>
      </w:pPr>
      <w:r>
        <w:t>Self-Healing Data Pipelines</w:t>
      </w:r>
    </w:p>
    <w:p>
      <w:pPr>
        <w:numPr>
          <w:ilvl w:val="2"/>
          <w:numId w:val="900"/>
        </w:numPr>
        <w:spacing w:before="0" w:after="0"/>
      </w:pPr>
      <w:r>
        <w:t>Automatic Error Recovery</w:t>
      </w:r>
    </w:p>
    <w:p>
      <w:pPr>
        <w:numPr>
          <w:ilvl w:val="2"/>
          <w:numId w:val="900"/>
        </w:numPr>
        <w:spacing w:before="0" w:after="0"/>
      </w:pPr>
      <w:r>
        <w:t>Adaptive Cleaning Rules</w:t>
      </w:r>
    </w:p>
    <w:p>
      <w:pPr>
        <w:numPr>
          <w:ilvl w:val="2"/>
          <w:numId w:val="900"/>
        </w:numPr>
        <w:spacing w:before="0" w:after="0"/>
      </w:pPr>
      <w:r>
        <w:t>Learning from Corrections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Continuous Data Quality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Quality Dashboards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Pipeline Orchestration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Dependency Handling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pStyle w:val="Heading1"/>
      </w:pPr>
      <w:r>
        <w:t>Best Practices and Documentation</w:t>
      </w:r>
    </w:p>
    <w:p>
      <w:pPr>
        <w:numPr>
          <w:ilvl w:val="0"/>
          <w:numId w:val="900"/>
        </w:numPr>
        <w:spacing w:before="0" w:after="0"/>
      </w:pPr>
      <w:r>
        <w:t>Data Documentation Standards</w:t>
      </w:r>
    </w:p>
    <w:p>
      <w:pPr>
        <w:numPr>
          <w:ilvl w:val="1"/>
          <w:numId w:val="900"/>
        </w:numPr>
        <w:spacing w:before="0" w:after="0"/>
      </w:pPr>
      <w:r>
        <w:t>Data Dictionary Creation</w:t>
      </w:r>
    </w:p>
    <w:p>
      <w:pPr>
        <w:numPr>
          <w:ilvl w:val="2"/>
          <w:numId w:val="900"/>
        </w:numPr>
        <w:spacing w:before="0" w:after="0"/>
      </w:pPr>
      <w:r>
        <w:t>Variable Descriptions</w:t>
      </w:r>
    </w:p>
    <w:p>
      <w:pPr>
        <w:numPr>
          <w:ilvl w:val="2"/>
          <w:numId w:val="900"/>
        </w:numPr>
        <w:spacing w:before="0" w:after="0"/>
      </w:pPr>
      <w:r>
        <w:t>Data Type Specifications</w:t>
      </w:r>
    </w:p>
    <w:p>
      <w:pPr>
        <w:numPr>
          <w:ilvl w:val="2"/>
          <w:numId w:val="900"/>
        </w:numPr>
        <w:spacing w:before="0" w:after="0"/>
      </w:pPr>
      <w:r>
        <w:t>Value Range Documentation</w:t>
      </w:r>
    </w:p>
    <w:p>
      <w:pPr>
        <w:numPr>
          <w:ilvl w:val="2"/>
          <w:numId w:val="900"/>
        </w:numPr>
        <w:spacing w:before="0" w:after="0"/>
      </w:pPr>
      <w:r>
        <w:t>Business Rule Documentation</w:t>
      </w:r>
    </w:p>
    <w:p>
      <w:pPr>
        <w:numPr>
          <w:ilvl w:val="2"/>
          <w:numId w:val="900"/>
        </w:numPr>
        <w:spacing w:before="0" w:after="0"/>
      </w:pPr>
      <w:r>
        <w:t>Source Attribution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Schema Documentation</w:t>
      </w:r>
    </w:p>
    <w:p>
      <w:pPr>
        <w:numPr>
          <w:ilvl w:val="2"/>
          <w:numId w:val="900"/>
        </w:numPr>
        <w:spacing w:before="0" w:after="0"/>
      </w:pPr>
      <w:r>
        <w:t>Lineage Tracking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History</w:t>
      </w:r>
    </w:p>
    <w:p>
      <w:pPr>
        <w:numPr>
          <w:ilvl w:val="1"/>
          <w:numId w:val="900"/>
        </w:numPr>
        <w:spacing w:before="0" w:after="0"/>
      </w:pPr>
      <w:r>
        <w:t>Cleaning Process Documentation</w:t>
      </w:r>
    </w:p>
    <w:p>
      <w:pPr>
        <w:numPr>
          <w:ilvl w:val="2"/>
          <w:numId w:val="900"/>
        </w:numPr>
        <w:spacing w:before="0" w:after="0"/>
      </w:pPr>
      <w:r>
        <w:t>Decision Rationale</w:t>
      </w:r>
    </w:p>
    <w:p>
      <w:pPr>
        <w:numPr>
          <w:ilvl w:val="2"/>
          <w:numId w:val="900"/>
        </w:numPr>
        <w:spacing w:before="0" w:after="0"/>
      </w:pPr>
      <w:r>
        <w:t>Method Selection Criteria</w:t>
      </w:r>
    </w:p>
    <w:p>
      <w:pPr>
        <w:numPr>
          <w:ilvl w:val="2"/>
          <w:numId w:val="900"/>
        </w:numPr>
        <w:spacing w:before="0" w:after="0"/>
      </w:pPr>
      <w:r>
        <w:t>Parameter Choices</w:t>
      </w:r>
    </w:p>
    <w:p>
      <w:pPr>
        <w:numPr>
          <w:ilvl w:val="2"/>
          <w:numId w:val="900"/>
        </w:numPr>
        <w:spacing w:before="0" w:after="0"/>
      </w:pPr>
      <w:r>
        <w:t>Validation Results</w:t>
      </w:r>
    </w:p>
    <w:p>
      <w:pPr>
        <w:numPr>
          <w:ilvl w:val="1"/>
          <w:numId w:val="900"/>
        </w:numPr>
        <w:spacing w:before="0" w:after="0"/>
      </w:pPr>
      <w:r>
        <w:t>Quality Metrics Documentation</w:t>
      </w:r>
    </w:p>
    <w:p>
      <w:pPr>
        <w:numPr>
          <w:ilvl w:val="2"/>
          <w:numId w:val="900"/>
        </w:numPr>
        <w:spacing w:before="0" w:after="0"/>
      </w:pPr>
      <w:r>
        <w:t>Before and After Statistics</w:t>
      </w:r>
    </w:p>
    <w:p>
      <w:pPr>
        <w:numPr>
          <w:ilvl w:val="2"/>
          <w:numId w:val="900"/>
        </w:numPr>
        <w:spacing w:before="0" w:after="0"/>
      </w:pPr>
      <w:r>
        <w:t>Quality Improvement Measures</w:t>
      </w:r>
    </w:p>
    <w:p>
      <w:pPr>
        <w:numPr>
          <w:ilvl w:val="2"/>
          <w:numId w:val="900"/>
        </w:numPr>
        <w:spacing w:before="0" w:after="0"/>
      </w:pPr>
      <w:r>
        <w:t>Remaining Issues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0"/>
          <w:numId w:val="900"/>
        </w:numPr>
        <w:spacing w:before="0" w:after="0"/>
      </w:pPr>
      <w:r>
        <w:t>Version Control and Reproducibility</w:t>
      </w:r>
    </w:p>
    <w:p>
      <w:pPr>
        <w:numPr>
          <w:ilvl w:val="1"/>
          <w:numId w:val="900"/>
        </w:numPr>
        <w:spacing w:before="0" w:after="0"/>
      </w:pPr>
      <w:r>
        <w:t>Code Version Control</w:t>
      </w:r>
    </w:p>
    <w:p>
      <w:pPr>
        <w:numPr>
          <w:ilvl w:val="2"/>
          <w:numId w:val="900"/>
        </w:numPr>
        <w:spacing w:before="0" w:after="0"/>
      </w:pPr>
      <w:r>
        <w:t>Git Best Practices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Commit Message Standards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Data Version Control</w:t>
      </w:r>
    </w:p>
    <w:p>
      <w:pPr>
        <w:numPr>
          <w:ilvl w:val="2"/>
          <w:numId w:val="900"/>
        </w:numPr>
        <w:spacing w:before="0" w:after="0"/>
      </w:pPr>
      <w:r>
        <w:t>Data Versioning Tools</w:t>
      </w:r>
    </w:p>
    <w:p>
      <w:pPr>
        <w:numPr>
          <w:ilvl w:val="2"/>
          <w:numId w:val="900"/>
        </w:numPr>
        <w:spacing w:before="0" w:after="0"/>
      </w:pPr>
      <w:r>
        <w:t>Dataset Snapshots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Container Technologies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Reproducible Workflows</w:t>
      </w:r>
    </w:p>
    <w:p>
      <w:pPr>
        <w:numPr>
          <w:ilvl w:val="2"/>
          <w:numId w:val="900"/>
        </w:numPr>
        <w:spacing w:before="0" w:after="0"/>
      </w:pPr>
      <w:r>
        <w:t>Parameterized Scripts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Quality Assurance Frameworks</w:t>
      </w:r>
    </w:p>
    <w:p>
      <w:pPr>
        <w:numPr>
          <w:ilvl w:val="1"/>
          <w:numId w:val="900"/>
        </w:numPr>
        <w:spacing w:before="0" w:after="0"/>
      </w:pPr>
      <w:r>
        <w:t>Data Quality Rules</w:t>
      </w:r>
    </w:p>
    <w:p>
      <w:pPr>
        <w:numPr>
          <w:ilvl w:val="2"/>
          <w:numId w:val="900"/>
        </w:numPr>
        <w:spacing w:before="0" w:after="0"/>
      </w:pPr>
      <w:r>
        <w:t>Business Rule Definition</w:t>
      </w:r>
    </w:p>
    <w:p>
      <w:pPr>
        <w:numPr>
          <w:ilvl w:val="2"/>
          <w:numId w:val="900"/>
        </w:numPr>
        <w:spacing w:before="0" w:after="0"/>
      </w:pPr>
      <w:r>
        <w:t>Validation Rule Implementation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Rule Maintenance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Unit Testing for Data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Quality Metrics Tracking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Team Collaboration and Communication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Non-Technical Summaries</w:t>
      </w:r>
    </w:p>
    <w:p>
      <w:pPr>
        <w:numPr>
          <w:ilvl w:val="2"/>
          <w:numId w:val="900"/>
        </w:numPr>
        <w:spacing w:before="0" w:after="0"/>
      </w:pPr>
      <w:r>
        <w:t>Visual Reporting</w:t>
      </w:r>
    </w:p>
    <w:p>
      <w:pPr>
        <w:numPr>
          <w:ilvl w:val="2"/>
          <w:numId w:val="900"/>
        </w:numPr>
        <w:spacing w:before="0" w:after="0"/>
      </w:pPr>
      <w:r>
        <w:t>Impact Communication</w:t>
      </w:r>
    </w:p>
    <w:p>
      <w:pPr>
        <w:numPr>
          <w:ilvl w:val="2"/>
          <w:numId w:val="900"/>
        </w:numPr>
        <w:spacing w:before="0" w:after="0"/>
      </w:pPr>
      <w:r>
        <w:t>Recommendation Presentation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Domain Expert Involvement</w:t>
      </w:r>
    </w:p>
    <w:p>
      <w:pPr>
        <w:numPr>
          <w:ilvl w:val="2"/>
          <w:numId w:val="900"/>
        </w:numPr>
        <w:spacing w:before="0" w:after="0"/>
      </w:pPr>
      <w:r>
        <w:t>IT Team Coordination</w:t>
      </w:r>
    </w:p>
    <w:p>
      <w:pPr>
        <w:numPr>
          <w:ilvl w:val="2"/>
          <w:numId w:val="900"/>
        </w:numPr>
        <w:spacing w:before="0" w:after="0"/>
      </w:pPr>
      <w:r>
        <w:t>Business User Engagement</w:t>
      </w:r>
    </w:p>
    <w:p>
      <w:pPr>
        <w:numPr>
          <w:ilvl w:val="2"/>
          <w:numId w:val="900"/>
        </w:numPr>
        <w:spacing w:before="0" w:after="0"/>
      </w:pPr>
      <w:r>
        <w:t>Data Steward Roles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Best Practice Documentation</w:t>
      </w:r>
    </w:p>
    <w:p>
      <w:pPr>
        <w:numPr>
          <w:ilvl w:val="2"/>
          <w:numId w:val="900"/>
        </w:numPr>
        <w:spacing w:before="0" w:after="0"/>
      </w:pPr>
      <w:r>
        <w:t>Lessons Learned Capture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Community of Practice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Stakeholder Buy-In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Adoption Strategies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Cleaning Effectiveness Metrics</w:t>
      </w:r>
    </w:p>
    <w:p>
      <w:pPr>
        <w:numPr>
          <w:ilvl w:val="2"/>
          <w:numId w:val="900"/>
        </w:numPr>
        <w:spacing w:before="0" w:after="0"/>
      </w:pPr>
      <w:r>
        <w:t>Processing Time Optimization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Tool Evaluation</w:t>
      </w:r>
    </w:p>
    <w:p>
      <w:pPr>
        <w:numPr>
          <w:ilvl w:val="1"/>
          <w:numId w:val="900"/>
        </w:numPr>
        <w:spacing w:before="0" w:after="0"/>
      </w:pPr>
      <w:r>
        <w:t>Innovation and Adaptation</w:t>
      </w:r>
    </w:p>
    <w:p>
      <w:pPr>
        <w:numPr>
          <w:ilvl w:val="2"/>
          <w:numId w:val="900"/>
        </w:numPr>
        <w:spacing w:before="0" w:after="0"/>
      </w:pPr>
      <w:r>
        <w:t>New Tool Evaluation</w:t>
      </w:r>
    </w:p>
    <w:p>
      <w:pPr>
        <w:numPr>
          <w:ilvl w:val="2"/>
          <w:numId w:val="900"/>
        </w:numPr>
        <w:spacing w:before="0" w:after="0"/>
      </w:pPr>
      <w:r>
        <w:t>Method Experimentation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2"/>
          <w:numId w:val="900"/>
        </w:numPr>
        <w:spacing w:before="0" w:after="0"/>
      </w:pPr>
      <w:r>
        <w:t>Culture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