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Breaches</w:t>
      </w:r>
    </w:p>
    <w:p>
      <w:pPr>
        <w:pStyle w:val="Heading1"/>
      </w:pPr>
      <w:r>
        <w:t>Fundamentals of Data Breaches</w:t>
      </w:r>
    </w:p>
    <w:p>
      <w:pPr>
        <w:numPr>
          <w:ilvl w:val="0"/>
          <w:numId w:val="900"/>
        </w:numPr>
        <w:spacing w:before="0" w:after="0"/>
      </w:pPr>
      <w:r>
        <w:t>Defining a Data Breach</w:t>
      </w:r>
    </w:p>
    <w:p>
      <w:pPr>
        <w:numPr>
          <w:ilvl w:val="1"/>
          <w:numId w:val="900"/>
        </w:numPr>
        <w:spacing w:before="0" w:after="0"/>
      </w:pPr>
      <w:r>
        <w:t>Legal Definitions</w:t>
      </w:r>
    </w:p>
    <w:p>
      <w:pPr>
        <w:numPr>
          <w:ilvl w:val="1"/>
          <w:numId w:val="900"/>
        </w:numPr>
        <w:spacing w:before="0" w:after="0"/>
      </w:pPr>
      <w:r>
        <w:t>Technical Definitions</w:t>
      </w:r>
    </w:p>
    <w:p>
      <w:pPr>
        <w:numPr>
          <w:ilvl w:val="1"/>
          <w:numId w:val="900"/>
        </w:numPr>
        <w:spacing w:before="0" w:after="0"/>
      </w:pPr>
      <w:r>
        <w:t>Industry-Specific Definitions</w:t>
      </w:r>
    </w:p>
    <w:p>
      <w:pPr>
        <w:numPr>
          <w:ilvl w:val="1"/>
          <w:numId w:val="900"/>
        </w:numPr>
        <w:spacing w:before="0" w:after="0"/>
      </w:pPr>
      <w:r>
        <w:t>Distinction from Security Incident</w:t>
      </w:r>
    </w:p>
    <w:p>
      <w:pPr>
        <w:numPr>
          <w:ilvl w:val="2"/>
          <w:numId w:val="900"/>
        </w:numPr>
        <w:spacing w:before="0" w:after="0"/>
      </w:pPr>
      <w:r>
        <w:t>Characteristics of Data Breaches</w:t>
      </w:r>
    </w:p>
    <w:p>
      <w:pPr>
        <w:numPr>
          <w:ilvl w:val="2"/>
          <w:numId w:val="900"/>
        </w:numPr>
        <w:spacing w:before="0" w:after="0"/>
      </w:pPr>
      <w:r>
        <w:t>Characteristics of Security Incidents</w:t>
      </w:r>
    </w:p>
    <w:p>
      <w:pPr>
        <w:numPr>
          <w:ilvl w:val="2"/>
          <w:numId w:val="900"/>
        </w:numPr>
        <w:spacing w:before="0" w:after="0"/>
      </w:pPr>
      <w:r>
        <w:t>Overlap and Differences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3"/>
          <w:numId w:val="900"/>
        </w:numPr>
        <w:spacing w:before="0" w:after="0"/>
      </w:pPr>
      <w:r>
        <w:t>Methods of Gaining Unauthorized Access</w:t>
      </w:r>
    </w:p>
    <w:p>
      <w:pPr>
        <w:numPr>
          <w:ilvl w:val="3"/>
          <w:numId w:val="900"/>
        </w:numPr>
        <w:spacing w:before="0" w:after="0"/>
      </w:pPr>
      <w:r>
        <w:t>Indicators of Unauthorized Access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3"/>
          <w:numId w:val="900"/>
        </w:numPr>
        <w:spacing w:before="0" w:after="0"/>
      </w:pPr>
      <w:r>
        <w:t>Techniques for Data Extraction</w:t>
      </w:r>
    </w:p>
    <w:p>
      <w:pPr>
        <w:numPr>
          <w:ilvl w:val="3"/>
          <w:numId w:val="900"/>
        </w:numPr>
        <w:spacing w:before="0" w:after="0"/>
      </w:pPr>
      <w:r>
        <w:t>Detection of Data Exfiltration</w:t>
      </w:r>
    </w:p>
    <w:p>
      <w:pPr>
        <w:numPr>
          <w:ilvl w:val="2"/>
          <w:numId w:val="900"/>
        </w:numPr>
        <w:spacing w:before="0" w:after="0"/>
      </w:pPr>
      <w:r>
        <w:t>Data Disclosure</w:t>
      </w:r>
    </w:p>
    <w:p>
      <w:pPr>
        <w:numPr>
          <w:ilvl w:val="3"/>
          <w:numId w:val="900"/>
        </w:numPr>
        <w:spacing w:before="0" w:after="0"/>
      </w:pPr>
      <w:r>
        <w:t>Accidental Disclosure</w:t>
      </w:r>
    </w:p>
    <w:p>
      <w:pPr>
        <w:numPr>
          <w:ilvl w:val="3"/>
          <w:numId w:val="900"/>
        </w:numPr>
        <w:spacing w:before="0" w:after="0"/>
      </w:pPr>
      <w:r>
        <w:t>Intentional Disclosure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Personally Identifiable Information (PII)</w:t>
      </w:r>
    </w:p>
    <w:p>
      <w:pPr>
        <w:numPr>
          <w:ilvl w:val="2"/>
          <w:numId w:val="900"/>
        </w:numPr>
        <w:spacing w:before="0" w:after="0"/>
      </w:pPr>
      <w:r>
        <w:t>Direct Identifiers</w:t>
      </w:r>
    </w:p>
    <w:p>
      <w:pPr>
        <w:numPr>
          <w:ilvl w:val="2"/>
          <w:numId w:val="900"/>
        </w:numPr>
        <w:spacing w:before="0" w:after="0"/>
      </w:pPr>
      <w:r>
        <w:t>Indirect Identifiers</w:t>
      </w:r>
    </w:p>
    <w:p>
      <w:pPr>
        <w:numPr>
          <w:ilvl w:val="2"/>
          <w:numId w:val="900"/>
        </w:numPr>
        <w:spacing w:before="0" w:after="0"/>
      </w:pPr>
      <w:r>
        <w:t>Sensitive PII</w:t>
      </w:r>
    </w:p>
    <w:p>
      <w:pPr>
        <w:numPr>
          <w:ilvl w:val="2"/>
          <w:numId w:val="900"/>
        </w:numPr>
        <w:spacing w:before="0" w:after="0"/>
      </w:pPr>
      <w:r>
        <w:t>Non-Sensitive PII</w:t>
      </w:r>
    </w:p>
    <w:p>
      <w:pPr>
        <w:numPr>
          <w:ilvl w:val="2"/>
          <w:numId w:val="900"/>
        </w:numPr>
        <w:spacing w:before="0" w:after="0"/>
      </w:pPr>
      <w:r>
        <w:t>Risks Associated with PII Exposure</w:t>
      </w:r>
    </w:p>
    <w:p>
      <w:pPr>
        <w:numPr>
          <w:ilvl w:val="1"/>
          <w:numId w:val="900"/>
        </w:numPr>
        <w:spacing w:before="0" w:after="0"/>
      </w:pPr>
      <w:r>
        <w:t>Protected Health Information (PHI)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Electronic PHI (ePHI)</w:t>
      </w:r>
    </w:p>
    <w:p>
      <w:pPr>
        <w:numPr>
          <w:ilvl w:val="2"/>
          <w:numId w:val="900"/>
        </w:numPr>
        <w:spacing w:before="0" w:after="0"/>
      </w:pPr>
      <w:r>
        <w:t>Regulatory Protections</w:t>
      </w:r>
    </w:p>
    <w:p>
      <w:pPr>
        <w:numPr>
          <w:ilvl w:val="1"/>
          <w:numId w:val="900"/>
        </w:numPr>
        <w:spacing w:before="0" w:after="0"/>
      </w:pPr>
      <w:r>
        <w:t>Confidential Information</w:t>
      </w:r>
    </w:p>
    <w:p>
      <w:pPr>
        <w:numPr>
          <w:ilvl w:val="2"/>
          <w:numId w:val="900"/>
        </w:numPr>
        <w:spacing w:before="0" w:after="0"/>
      </w:pPr>
      <w:r>
        <w:t>Business Confidential Data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Attorney-Client Privileged Information</w:t>
      </w:r>
    </w:p>
    <w:p>
      <w:pPr>
        <w:numPr>
          <w:ilvl w:val="1"/>
          <w:numId w:val="900"/>
        </w:numPr>
        <w:spacing w:before="0" w:after="0"/>
      </w:pPr>
      <w:r>
        <w:t>Threat Actor</w:t>
      </w:r>
    </w:p>
    <w:p>
      <w:pPr>
        <w:numPr>
          <w:ilvl w:val="2"/>
          <w:numId w:val="900"/>
        </w:numPr>
        <w:spacing w:before="0" w:after="0"/>
      </w:pPr>
      <w:r>
        <w:t>Internal Threat Actors</w:t>
      </w:r>
    </w:p>
    <w:p>
      <w:pPr>
        <w:numPr>
          <w:ilvl w:val="2"/>
          <w:numId w:val="900"/>
        </w:numPr>
        <w:spacing w:before="0" w:after="0"/>
      </w:pPr>
      <w:r>
        <w:t>External Threat Actors</w:t>
      </w:r>
    </w:p>
    <w:p>
      <w:pPr>
        <w:numPr>
          <w:ilvl w:val="2"/>
          <w:numId w:val="900"/>
        </w:numPr>
        <w:spacing w:before="0" w:after="0"/>
      </w:pPr>
      <w:r>
        <w:t>Threat Actor Capabilities</w:t>
      </w:r>
    </w:p>
    <w:p>
      <w:pPr>
        <w:numPr>
          <w:ilvl w:val="1"/>
          <w:numId w:val="900"/>
        </w:numPr>
        <w:spacing w:before="0" w:after="0"/>
      </w:pPr>
      <w:r>
        <w:t>Vulnerability</w:t>
      </w:r>
    </w:p>
    <w:p>
      <w:pPr>
        <w:numPr>
          <w:ilvl w:val="2"/>
          <w:numId w:val="900"/>
        </w:numPr>
        <w:spacing w:before="0" w:after="0"/>
      </w:pPr>
      <w:r>
        <w:t>Technical Vulnerabilities</w:t>
      </w:r>
    </w:p>
    <w:p>
      <w:pPr>
        <w:numPr>
          <w:ilvl w:val="2"/>
          <w:numId w:val="900"/>
        </w:numPr>
        <w:spacing w:before="0" w:after="0"/>
      </w:pPr>
      <w:r>
        <w:t>Process Vulnerabilities</w:t>
      </w:r>
    </w:p>
    <w:p>
      <w:pPr>
        <w:numPr>
          <w:ilvl w:val="2"/>
          <w:numId w:val="900"/>
        </w:numPr>
        <w:spacing w:before="0" w:after="0"/>
      </w:pPr>
      <w:r>
        <w:t>Human Vulnerabilities</w:t>
      </w:r>
    </w:p>
    <w:p>
      <w:pPr>
        <w:numPr>
          <w:ilvl w:val="2"/>
          <w:numId w:val="900"/>
        </w:numPr>
        <w:spacing w:before="0" w:after="0"/>
      </w:pPr>
      <w:r>
        <w:t>Vulnerability Lifecycle</w:t>
      </w:r>
    </w:p>
    <w:p>
      <w:pPr>
        <w:numPr>
          <w:ilvl w:val="1"/>
          <w:numId w:val="900"/>
        </w:numPr>
        <w:spacing w:before="0" w:after="0"/>
      </w:pPr>
      <w:r>
        <w:t>Exploit</w:t>
      </w:r>
    </w:p>
    <w:p>
      <w:pPr>
        <w:numPr>
          <w:ilvl w:val="2"/>
          <w:numId w:val="900"/>
        </w:numPr>
        <w:spacing w:before="0" w:after="0"/>
      </w:pPr>
      <w:r>
        <w:t>Zero-Day Exploits</w:t>
      </w:r>
    </w:p>
    <w:p>
      <w:pPr>
        <w:numPr>
          <w:ilvl w:val="2"/>
          <w:numId w:val="900"/>
        </w:numPr>
        <w:spacing w:before="0" w:after="0"/>
      </w:pPr>
      <w:r>
        <w:t>Known Exploits</w:t>
      </w:r>
    </w:p>
    <w:p>
      <w:pPr>
        <w:numPr>
          <w:ilvl w:val="2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Exploit Kits</w:t>
      </w:r>
    </w:p>
    <w:p>
      <w:pPr>
        <w:numPr>
          <w:ilvl w:val="1"/>
          <w:numId w:val="900"/>
        </w:numPr>
        <w:spacing w:before="0" w:after="0"/>
      </w:pPr>
      <w:r>
        <w:t>Attack Vector</w:t>
      </w:r>
    </w:p>
    <w:p>
      <w:pPr>
        <w:numPr>
          <w:ilvl w:val="2"/>
          <w:numId w:val="900"/>
        </w:numPr>
        <w:spacing w:before="0" w:after="0"/>
      </w:pPr>
      <w:r>
        <w:t>Network-Based Vectors</w:t>
      </w:r>
    </w:p>
    <w:p>
      <w:pPr>
        <w:numPr>
          <w:ilvl w:val="2"/>
          <w:numId w:val="900"/>
        </w:numPr>
        <w:spacing w:before="0" w:after="0"/>
      </w:pPr>
      <w:r>
        <w:t>Physical Vectors</w:t>
      </w:r>
    </w:p>
    <w:p>
      <w:pPr>
        <w:numPr>
          <w:ilvl w:val="2"/>
          <w:numId w:val="900"/>
        </w:numPr>
        <w:spacing w:before="0" w:after="0"/>
      </w:pPr>
      <w:r>
        <w:t>Social Engineering Vectors</w:t>
      </w:r>
    </w:p>
    <w:p>
      <w:pPr>
        <w:numPr>
          <w:ilvl w:val="2"/>
          <w:numId w:val="900"/>
        </w:numPr>
        <w:spacing w:before="0" w:after="0"/>
      </w:pPr>
      <w:r>
        <w:t>Supply Chain Vectors</w:t>
      </w:r>
    </w:p>
    <w:p>
      <w:pPr>
        <w:numPr>
          <w:ilvl w:val="0"/>
          <w:numId w:val="900"/>
        </w:numPr>
        <w:spacing w:before="0" w:after="0"/>
      </w:pPr>
      <w:r>
        <w:t>Types of Data Targeted</w:t>
      </w:r>
    </w:p>
    <w:p>
      <w:pPr>
        <w:numPr>
          <w:ilvl w:val="1"/>
          <w:numId w:val="900"/>
        </w:numPr>
        <w:spacing w:before="0" w:after="0"/>
      </w:pPr>
      <w:r>
        <w:t>Financial Data</w:t>
      </w:r>
    </w:p>
    <w:p>
      <w:pPr>
        <w:numPr>
          <w:ilvl w:val="2"/>
          <w:numId w:val="900"/>
        </w:numPr>
        <w:spacing w:before="0" w:after="0"/>
      </w:pPr>
      <w:r>
        <w:t>Credit Card Information</w:t>
      </w:r>
    </w:p>
    <w:p>
      <w:pPr>
        <w:numPr>
          <w:ilvl w:val="2"/>
          <w:numId w:val="900"/>
        </w:numPr>
        <w:spacing w:before="0" w:after="0"/>
      </w:pPr>
      <w:r>
        <w:t>Bank Account Details</w:t>
      </w:r>
    </w:p>
    <w:p>
      <w:pPr>
        <w:numPr>
          <w:ilvl w:val="2"/>
          <w:numId w:val="900"/>
        </w:numPr>
        <w:spacing w:before="0" w:after="0"/>
      </w:pPr>
      <w:r>
        <w:t>Investment Records</w:t>
      </w:r>
    </w:p>
    <w:p>
      <w:pPr>
        <w:numPr>
          <w:ilvl w:val="2"/>
          <w:numId w:val="900"/>
        </w:numPr>
        <w:spacing w:before="0" w:after="0"/>
      </w:pPr>
      <w:r>
        <w:t>Tax Information</w:t>
      </w:r>
    </w:p>
    <w:p>
      <w:pPr>
        <w:numPr>
          <w:ilvl w:val="1"/>
          <w:numId w:val="900"/>
        </w:numPr>
        <w:spacing w:before="0" w:after="0"/>
      </w:pPr>
      <w:r>
        <w:t>Personal Identity Data</w:t>
      </w:r>
    </w:p>
    <w:p>
      <w:pPr>
        <w:numPr>
          <w:ilvl w:val="2"/>
          <w:numId w:val="900"/>
        </w:numPr>
        <w:spacing w:before="0" w:after="0"/>
      </w:pPr>
      <w:r>
        <w:t>Social Security Numbers</w:t>
      </w:r>
    </w:p>
    <w:p>
      <w:pPr>
        <w:numPr>
          <w:ilvl w:val="2"/>
          <w:numId w:val="900"/>
        </w:numPr>
        <w:spacing w:before="0" w:after="0"/>
      </w:pPr>
      <w:r>
        <w:t>Driver's License Information</w:t>
      </w:r>
    </w:p>
    <w:p>
      <w:pPr>
        <w:numPr>
          <w:ilvl w:val="2"/>
          <w:numId w:val="900"/>
        </w:numPr>
        <w:spacing w:before="0" w:after="0"/>
      </w:pPr>
      <w:r>
        <w:t>Passport Information</w:t>
      </w:r>
    </w:p>
    <w:p>
      <w:pPr>
        <w:numPr>
          <w:ilvl w:val="2"/>
          <w:numId w:val="900"/>
        </w:numPr>
        <w:spacing w:before="0" w:after="0"/>
      </w:pPr>
      <w:r>
        <w:t>Birth Certificates</w:t>
      </w:r>
    </w:p>
    <w:p>
      <w:pPr>
        <w:numPr>
          <w:ilvl w:val="1"/>
          <w:numId w:val="900"/>
        </w:numPr>
        <w:spacing w:before="0" w:after="0"/>
      </w:pPr>
      <w:r>
        <w:t>Health Records</w:t>
      </w:r>
    </w:p>
    <w:p>
      <w:pPr>
        <w:numPr>
          <w:ilvl w:val="2"/>
          <w:numId w:val="900"/>
        </w:numPr>
        <w:spacing w:before="0" w:after="0"/>
      </w:pPr>
      <w:r>
        <w:t>Medical Histories</w:t>
      </w:r>
    </w:p>
    <w:p>
      <w:pPr>
        <w:numPr>
          <w:ilvl w:val="2"/>
          <w:numId w:val="900"/>
        </w:numPr>
        <w:spacing w:before="0" w:after="0"/>
      </w:pPr>
      <w:r>
        <w:t>Prescription Information</w:t>
      </w:r>
    </w:p>
    <w:p>
      <w:pPr>
        <w:numPr>
          <w:ilvl w:val="2"/>
          <w:numId w:val="900"/>
        </w:numPr>
        <w:spacing w:before="0" w:after="0"/>
      </w:pPr>
      <w:r>
        <w:t>Insurance Information</w:t>
      </w:r>
    </w:p>
    <w:p>
      <w:pPr>
        <w:numPr>
          <w:ilvl w:val="2"/>
          <w:numId w:val="900"/>
        </w:numPr>
        <w:spacing w:before="0" w:after="0"/>
      </w:pPr>
      <w:r>
        <w:t>Mental Health Records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Patents and Designs</w:t>
      </w:r>
    </w:p>
    <w:p>
      <w:pPr>
        <w:numPr>
          <w:ilvl w:val="2"/>
          <w:numId w:val="900"/>
        </w:numPr>
        <w:spacing w:before="0" w:after="0"/>
      </w:pPr>
      <w:r>
        <w:t>Proprietary Algorithms</w:t>
      </w:r>
    </w:p>
    <w:p>
      <w:pPr>
        <w:numPr>
          <w:ilvl w:val="2"/>
          <w:numId w:val="900"/>
        </w:numPr>
        <w:spacing w:before="0" w:after="0"/>
      </w:pPr>
      <w:r>
        <w:t>Research and Development Data</w:t>
      </w:r>
    </w:p>
    <w:p>
      <w:pPr>
        <w:numPr>
          <w:ilvl w:val="2"/>
          <w:numId w:val="900"/>
        </w:numPr>
        <w:spacing w:before="0" w:after="0"/>
      </w:pPr>
      <w:r>
        <w:t>Source Code</w:t>
      </w:r>
    </w:p>
    <w:p>
      <w:pPr>
        <w:numPr>
          <w:ilvl w:val="1"/>
          <w:numId w:val="900"/>
        </w:numPr>
        <w:spacing w:before="0" w:after="0"/>
      </w:pPr>
      <w:r>
        <w:t>Government and State Secrets</w:t>
      </w:r>
    </w:p>
    <w:p>
      <w:pPr>
        <w:numPr>
          <w:ilvl w:val="2"/>
          <w:numId w:val="900"/>
        </w:numPr>
        <w:spacing w:before="0" w:after="0"/>
      </w:pPr>
      <w:r>
        <w:t>Classified Documents</w:t>
      </w:r>
    </w:p>
    <w:p>
      <w:pPr>
        <w:numPr>
          <w:ilvl w:val="2"/>
          <w:numId w:val="900"/>
        </w:numPr>
        <w:spacing w:before="0" w:after="0"/>
      </w:pPr>
      <w:r>
        <w:t>Diplomatic Communications</w:t>
      </w:r>
    </w:p>
    <w:p>
      <w:pPr>
        <w:numPr>
          <w:ilvl w:val="2"/>
          <w:numId w:val="900"/>
        </w:numPr>
        <w:spacing w:before="0" w:after="0"/>
      </w:pPr>
      <w:r>
        <w:t>Military Intelligence</w:t>
      </w:r>
    </w:p>
    <w:p>
      <w:pPr>
        <w:numPr>
          <w:ilvl w:val="2"/>
          <w:numId w:val="900"/>
        </w:numPr>
        <w:spacing w:before="0" w:after="0"/>
      </w:pPr>
      <w:r>
        <w:t>Law Enforcement Records</w:t>
      </w:r>
    </w:p>
    <w:p>
      <w:pPr>
        <w:numPr>
          <w:ilvl w:val="1"/>
          <w:numId w:val="900"/>
        </w:numPr>
        <w:spacing w:before="0" w:after="0"/>
      </w:pPr>
      <w:r>
        <w:t>Corporate Data</w:t>
      </w:r>
    </w:p>
    <w:p>
      <w:pPr>
        <w:numPr>
          <w:ilvl w:val="2"/>
          <w:numId w:val="900"/>
        </w:numPr>
        <w:spacing w:before="0" w:after="0"/>
      </w:pPr>
      <w:r>
        <w:t>Customer Lists</w:t>
      </w:r>
    </w:p>
    <w:p>
      <w:pPr>
        <w:numPr>
          <w:ilvl w:val="2"/>
          <w:numId w:val="900"/>
        </w:numPr>
        <w:spacing w:before="0" w:after="0"/>
      </w:pPr>
      <w:r>
        <w:t>Financial Reports</w:t>
      </w:r>
    </w:p>
    <w:p>
      <w:pPr>
        <w:numPr>
          <w:ilvl w:val="2"/>
          <w:numId w:val="900"/>
        </w:numPr>
        <w:spacing w:before="0" w:after="0"/>
      </w:pPr>
      <w:r>
        <w:t>Strategic Plans</w:t>
      </w:r>
    </w:p>
    <w:p>
      <w:pPr>
        <w:numPr>
          <w:ilvl w:val="2"/>
          <w:numId w:val="900"/>
        </w:numPr>
        <w:spacing w:before="0" w:after="0"/>
      </w:pPr>
      <w:r>
        <w:t>Employee Records</w:t>
      </w:r>
    </w:p>
    <w:p>
      <w:pPr>
        <w:pStyle w:val="Heading1"/>
      </w:pPr>
      <w:r>
        <w:t>The Anatomy of a Data Breach</w:t>
      </w:r>
    </w:p>
    <w:p>
      <w:pPr>
        <w:numPr>
          <w:ilvl w:val="0"/>
          <w:numId w:val="900"/>
        </w:numPr>
        <w:spacing w:before="0" w:after="0"/>
      </w:pPr>
      <w:r>
        <w:t>Cyber Kill Chain Model</w:t>
      </w:r>
    </w:p>
    <w:p>
      <w:pPr>
        <w:numPr>
          <w:ilvl w:val="1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3"/>
          <w:numId w:val="900"/>
        </w:numPr>
        <w:spacing w:before="0" w:after="0"/>
      </w:pPr>
      <w:r>
        <w:t>Selecting Organizations</w:t>
      </w:r>
    </w:p>
    <w:p>
      <w:pPr>
        <w:numPr>
          <w:ilvl w:val="3"/>
          <w:numId w:val="900"/>
        </w:numPr>
        <w:spacing w:before="0" w:after="0"/>
      </w:pPr>
      <w:r>
        <w:t>Selecting Individuals</w:t>
      </w:r>
    </w:p>
    <w:p>
      <w:pPr>
        <w:numPr>
          <w:ilvl w:val="3"/>
          <w:numId w:val="900"/>
        </w:numPr>
        <w:spacing w:before="0" w:after="0"/>
      </w:pPr>
      <w:r>
        <w:t>Profiling Targets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3"/>
          <w:numId w:val="900"/>
        </w:numPr>
        <w:spacing w:before="0" w:after="0"/>
      </w:pPr>
      <w:r>
        <w:t>Open Source Intelligence (OSINT)</w:t>
      </w:r>
    </w:p>
    <w:p>
      <w:pPr>
        <w:numPr>
          <w:ilvl w:val="3"/>
          <w:numId w:val="900"/>
        </w:numPr>
        <w:spacing w:before="0" w:after="0"/>
      </w:pPr>
      <w:r>
        <w:t>Social Media Reconnaissance</w:t>
      </w:r>
    </w:p>
    <w:p>
      <w:pPr>
        <w:numPr>
          <w:ilvl w:val="3"/>
          <w:numId w:val="900"/>
        </w:numPr>
        <w:spacing w:before="0" w:after="0"/>
      </w:pPr>
      <w:r>
        <w:t>Network Scanning</w:t>
      </w:r>
    </w:p>
    <w:p>
      <w:pPr>
        <w:numPr>
          <w:ilvl w:val="3"/>
          <w:numId w:val="900"/>
        </w:numPr>
        <w:spacing w:before="0" w:after="0"/>
      </w:pPr>
      <w:r>
        <w:t>Domain and DNS Analysis</w:t>
      </w:r>
    </w:p>
    <w:p>
      <w:pPr>
        <w:numPr>
          <w:ilvl w:val="1"/>
          <w:numId w:val="900"/>
        </w:numPr>
        <w:spacing w:before="0" w:after="0"/>
      </w:pPr>
      <w:r>
        <w:t>Weaponization</w:t>
      </w:r>
    </w:p>
    <w:p>
      <w:pPr>
        <w:numPr>
          <w:ilvl w:val="2"/>
          <w:numId w:val="900"/>
        </w:numPr>
        <w:spacing w:before="0" w:after="0"/>
      </w:pPr>
      <w:r>
        <w:t>Creating Malicious Payloads</w:t>
      </w:r>
    </w:p>
    <w:p>
      <w:pPr>
        <w:numPr>
          <w:ilvl w:val="3"/>
          <w:numId w:val="900"/>
        </w:numPr>
        <w:spacing w:before="0" w:after="0"/>
      </w:pPr>
      <w:r>
        <w:t>Malware Creation</w:t>
      </w:r>
    </w:p>
    <w:p>
      <w:pPr>
        <w:numPr>
          <w:ilvl w:val="3"/>
          <w:numId w:val="900"/>
        </w:numPr>
        <w:spacing w:before="0" w:after="0"/>
      </w:pPr>
      <w:r>
        <w:t>Custom Exploits</w:t>
      </w:r>
    </w:p>
    <w:p>
      <w:pPr>
        <w:numPr>
          <w:ilvl w:val="3"/>
          <w:numId w:val="900"/>
        </w:numPr>
        <w:spacing w:before="0" w:after="0"/>
      </w:pPr>
      <w:r>
        <w:t>Packing and Obfuscation</w:t>
      </w:r>
    </w:p>
    <w:p>
      <w:pPr>
        <w:numPr>
          <w:ilvl w:val="2"/>
          <w:numId w:val="900"/>
        </w:numPr>
        <w:spacing w:before="0" w:after="0"/>
      </w:pPr>
      <w:r>
        <w:t>Payload Delivery Mechanisms</w:t>
      </w:r>
    </w:p>
    <w:p>
      <w:pPr>
        <w:numPr>
          <w:ilvl w:val="1"/>
          <w:numId w:val="900"/>
        </w:numPr>
        <w:spacing w:before="0" w:after="0"/>
      </w:pPr>
      <w:r>
        <w:t>Delivery</w:t>
      </w:r>
    </w:p>
    <w:p>
      <w:pPr>
        <w:numPr>
          <w:ilvl w:val="2"/>
          <w:numId w:val="900"/>
        </w:numPr>
        <w:spacing w:before="0" w:after="0"/>
      </w:pPr>
      <w:r>
        <w:t>Email-Based Delivery</w:t>
      </w:r>
    </w:p>
    <w:p>
      <w:pPr>
        <w:numPr>
          <w:ilvl w:val="3"/>
          <w:numId w:val="900"/>
        </w:numPr>
        <w:spacing w:before="0" w:after="0"/>
      </w:pPr>
      <w:r>
        <w:t>Phishing Emails</w:t>
      </w:r>
    </w:p>
    <w:p>
      <w:pPr>
        <w:numPr>
          <w:ilvl w:val="3"/>
          <w:numId w:val="900"/>
        </w:numPr>
        <w:spacing w:before="0" w:after="0"/>
      </w:pPr>
      <w:r>
        <w:t>Spear Phishing</w:t>
      </w:r>
    </w:p>
    <w:p>
      <w:pPr>
        <w:numPr>
          <w:ilvl w:val="3"/>
          <w:numId w:val="900"/>
        </w:numPr>
        <w:spacing w:before="0" w:after="0"/>
      </w:pPr>
      <w:r>
        <w:t>Business Email Compromise</w:t>
      </w:r>
    </w:p>
    <w:p>
      <w:pPr>
        <w:numPr>
          <w:ilvl w:val="2"/>
          <w:numId w:val="900"/>
        </w:numPr>
        <w:spacing w:before="0" w:after="0"/>
      </w:pPr>
      <w:r>
        <w:t>Web-Based Delivery</w:t>
      </w:r>
    </w:p>
    <w:p>
      <w:pPr>
        <w:numPr>
          <w:ilvl w:val="3"/>
          <w:numId w:val="900"/>
        </w:numPr>
        <w:spacing w:before="0" w:after="0"/>
      </w:pPr>
      <w:r>
        <w:t>Drive-by Downloads</w:t>
      </w:r>
    </w:p>
    <w:p>
      <w:pPr>
        <w:numPr>
          <w:ilvl w:val="3"/>
          <w:numId w:val="900"/>
        </w:numPr>
        <w:spacing w:before="0" w:after="0"/>
      </w:pPr>
      <w:r>
        <w:t>Watering Hole Attacks</w:t>
      </w:r>
    </w:p>
    <w:p>
      <w:pPr>
        <w:numPr>
          <w:ilvl w:val="3"/>
          <w:numId w:val="900"/>
        </w:numPr>
        <w:spacing w:before="0" w:after="0"/>
      </w:pPr>
      <w:r>
        <w:t>Compromised Websites</w:t>
      </w:r>
    </w:p>
    <w:p>
      <w:pPr>
        <w:numPr>
          <w:ilvl w:val="2"/>
          <w:numId w:val="900"/>
        </w:numPr>
        <w:spacing w:before="0" w:after="0"/>
      </w:pPr>
      <w:r>
        <w:t>Physical Delivery</w:t>
      </w:r>
    </w:p>
    <w:p>
      <w:pPr>
        <w:numPr>
          <w:ilvl w:val="3"/>
          <w:numId w:val="900"/>
        </w:numPr>
        <w:spacing w:before="0" w:after="0"/>
      </w:pPr>
      <w:r>
        <w:t>Infected USB Drives</w:t>
      </w:r>
    </w:p>
    <w:p>
      <w:pPr>
        <w:numPr>
          <w:ilvl w:val="3"/>
          <w:numId w:val="900"/>
        </w:numPr>
        <w:spacing w:before="0" w:after="0"/>
      </w:pPr>
      <w:r>
        <w:t>Malicious CDs and DVDs</w:t>
      </w:r>
    </w:p>
    <w:p>
      <w:pPr>
        <w:numPr>
          <w:ilvl w:val="2"/>
          <w:numId w:val="900"/>
        </w:numPr>
        <w:spacing w:before="0" w:after="0"/>
      </w:pPr>
      <w:r>
        <w:t>Supply Chain Delivery</w:t>
      </w:r>
    </w:p>
    <w:p>
      <w:pPr>
        <w:numPr>
          <w:ilvl w:val="1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Triggering Vulnerabilities</w:t>
      </w:r>
    </w:p>
    <w:p>
      <w:pPr>
        <w:numPr>
          <w:ilvl w:val="3"/>
          <w:numId w:val="900"/>
        </w:numPr>
        <w:spacing w:before="0" w:after="0"/>
      </w:pPr>
      <w:r>
        <w:t>Software Vulnerabilities</w:t>
      </w:r>
    </w:p>
    <w:p>
      <w:pPr>
        <w:numPr>
          <w:ilvl w:val="3"/>
          <w:numId w:val="900"/>
        </w:numPr>
        <w:spacing w:before="0" w:after="0"/>
      </w:pPr>
      <w:r>
        <w:t>Configuration Weaknesses</w:t>
      </w:r>
    </w:p>
    <w:p>
      <w:pPr>
        <w:numPr>
          <w:ilvl w:val="3"/>
          <w:numId w:val="900"/>
        </w:numPr>
        <w:spacing w:before="0" w:after="0"/>
      </w:pPr>
      <w:r>
        <w:t>Human Vulnerabilities</w:t>
      </w:r>
    </w:p>
    <w:p>
      <w:pPr>
        <w:numPr>
          <w:ilvl w:val="2"/>
          <w:numId w:val="900"/>
        </w:numPr>
        <w:spacing w:before="0" w:after="0"/>
      </w:pPr>
      <w:r>
        <w:t>Initial Compromise</w:t>
      </w:r>
    </w:p>
    <w:p>
      <w:pPr>
        <w:numPr>
          <w:ilvl w:val="1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Malware Implantation</w:t>
      </w:r>
    </w:p>
    <w:p>
      <w:pPr>
        <w:numPr>
          <w:ilvl w:val="3"/>
          <w:numId w:val="900"/>
        </w:numPr>
        <w:spacing w:before="0" w:after="0"/>
      </w:pPr>
      <w:r>
        <w:t>Backdoors</w:t>
      </w:r>
    </w:p>
    <w:p>
      <w:pPr>
        <w:numPr>
          <w:ilvl w:val="3"/>
          <w:numId w:val="900"/>
        </w:numPr>
        <w:spacing w:before="0" w:after="0"/>
      </w:pPr>
      <w:r>
        <w:t>Remote Access Tools</w:t>
      </w:r>
    </w:p>
    <w:p>
      <w:pPr>
        <w:numPr>
          <w:ilvl w:val="3"/>
          <w:numId w:val="900"/>
        </w:numPr>
        <w:spacing w:before="0" w:after="0"/>
      </w:pPr>
      <w:r>
        <w:t>Rootkits</w:t>
      </w:r>
    </w:p>
    <w:p>
      <w:pPr>
        <w:numPr>
          <w:ilvl w:val="2"/>
          <w:numId w:val="900"/>
        </w:numPr>
        <w:spacing w:before="0" w:after="0"/>
      </w:pPr>
      <w:r>
        <w:t>Establishing Persistence</w:t>
      </w:r>
    </w:p>
    <w:p>
      <w:pPr>
        <w:numPr>
          <w:ilvl w:val="3"/>
          <w:numId w:val="900"/>
        </w:numPr>
        <w:spacing w:before="0" w:after="0"/>
      </w:pPr>
      <w:r>
        <w:t>Registry Modifications</w:t>
      </w:r>
    </w:p>
    <w:p>
      <w:pPr>
        <w:numPr>
          <w:ilvl w:val="3"/>
          <w:numId w:val="900"/>
        </w:numPr>
        <w:spacing w:before="0" w:after="0"/>
      </w:pPr>
      <w:r>
        <w:t>Scheduled Tasks</w:t>
      </w:r>
    </w:p>
    <w:p>
      <w:pPr>
        <w:numPr>
          <w:ilvl w:val="3"/>
          <w:numId w:val="900"/>
        </w:numPr>
        <w:spacing w:before="0" w:after="0"/>
      </w:pPr>
      <w:r>
        <w:t>Service Installation</w:t>
      </w:r>
    </w:p>
    <w:p>
      <w:pPr>
        <w:numPr>
          <w:ilvl w:val="1"/>
          <w:numId w:val="900"/>
        </w:numPr>
        <w:spacing w:before="0" w:after="0"/>
      </w:pPr>
      <w:r>
        <w:t>Command and Control</w:t>
      </w:r>
    </w:p>
    <w:p>
      <w:pPr>
        <w:numPr>
          <w:ilvl w:val="2"/>
          <w:numId w:val="900"/>
        </w:numPr>
        <w:spacing w:before="0" w:after="0"/>
      </w:pPr>
      <w:r>
        <w:t>Establishing Communication Channels</w:t>
      </w:r>
    </w:p>
    <w:p>
      <w:pPr>
        <w:numPr>
          <w:ilvl w:val="3"/>
          <w:numId w:val="900"/>
        </w:numPr>
        <w:spacing w:before="0" w:after="0"/>
      </w:pPr>
      <w:r>
        <w:t>C2 Protocols</w:t>
      </w:r>
    </w:p>
    <w:p>
      <w:pPr>
        <w:numPr>
          <w:ilvl w:val="3"/>
          <w:numId w:val="900"/>
        </w:numPr>
        <w:spacing w:before="0" w:after="0"/>
      </w:pPr>
      <w:r>
        <w:t>Domain Generation Algorithms</w:t>
      </w:r>
    </w:p>
    <w:p>
      <w:pPr>
        <w:numPr>
          <w:ilvl w:val="3"/>
          <w:numId w:val="900"/>
        </w:numPr>
        <w:spacing w:before="0" w:after="0"/>
      </w:pPr>
      <w:r>
        <w:t>Encrypted Communications</w:t>
      </w:r>
    </w:p>
    <w:p>
      <w:pPr>
        <w:numPr>
          <w:ilvl w:val="2"/>
          <w:numId w:val="900"/>
        </w:numPr>
        <w:spacing w:before="0" w:after="0"/>
      </w:pPr>
      <w:r>
        <w:t>Evasion Techniques</w:t>
      </w:r>
    </w:p>
    <w:p>
      <w:pPr>
        <w:numPr>
          <w:ilvl w:val="3"/>
          <w:numId w:val="900"/>
        </w:numPr>
        <w:spacing w:before="0" w:after="0"/>
      </w:pPr>
      <w:r>
        <w:t>Traffic Obfuscation</w:t>
      </w:r>
    </w:p>
    <w:p>
      <w:pPr>
        <w:numPr>
          <w:ilvl w:val="3"/>
          <w:numId w:val="900"/>
        </w:numPr>
        <w:spacing w:before="0" w:after="0"/>
      </w:pPr>
      <w:r>
        <w:t>Domain Fronting</w:t>
      </w:r>
    </w:p>
    <w:p>
      <w:pPr>
        <w:numPr>
          <w:ilvl w:val="2"/>
          <w:numId w:val="900"/>
        </w:numPr>
        <w:spacing w:before="0" w:after="0"/>
      </w:pPr>
      <w:r>
        <w:t>Remote Manipulation</w:t>
      </w:r>
    </w:p>
    <w:p>
      <w:pPr>
        <w:numPr>
          <w:ilvl w:val="3"/>
          <w:numId w:val="900"/>
        </w:numPr>
        <w:spacing w:before="0" w:after="0"/>
      </w:pPr>
      <w:r>
        <w:t>Issuing Commands</w:t>
      </w:r>
    </w:p>
    <w:p>
      <w:pPr>
        <w:numPr>
          <w:ilvl w:val="3"/>
          <w:numId w:val="900"/>
        </w:numPr>
        <w:spacing w:before="0" w:after="0"/>
      </w:pPr>
      <w:r>
        <w:t>Receiving Data</w:t>
      </w:r>
    </w:p>
    <w:p>
      <w:pPr>
        <w:numPr>
          <w:ilvl w:val="1"/>
          <w:numId w:val="900"/>
        </w:numPr>
        <w:spacing w:before="0" w:after="0"/>
      </w:pPr>
      <w:r>
        <w:t>Actions on Objectives</w:t>
      </w:r>
    </w:p>
    <w:p>
      <w:pPr>
        <w:numPr>
          <w:ilvl w:val="2"/>
          <w:numId w:val="900"/>
        </w:numPr>
        <w:spacing w:before="0" w:after="0"/>
      </w:pPr>
      <w:r>
        <w:t>Internal Reconnaissance</w:t>
      </w:r>
    </w:p>
    <w:p>
      <w:pPr>
        <w:numPr>
          <w:ilvl w:val="3"/>
          <w:numId w:val="900"/>
        </w:numPr>
        <w:spacing w:before="0" w:after="0"/>
      </w:pPr>
      <w:r>
        <w:t>Network Mapping</w:t>
      </w:r>
    </w:p>
    <w:p>
      <w:pPr>
        <w:numPr>
          <w:ilvl w:val="3"/>
          <w:numId w:val="900"/>
        </w:numPr>
        <w:spacing w:before="0" w:after="0"/>
      </w:pPr>
      <w:r>
        <w:t>System Enumeration</w:t>
      </w:r>
    </w:p>
    <w:p>
      <w:pPr>
        <w:numPr>
          <w:ilvl w:val="3"/>
          <w:numId w:val="900"/>
        </w:numPr>
        <w:spacing w:before="0" w:after="0"/>
      </w:pPr>
      <w:r>
        <w:t>Data Discovery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3"/>
          <w:numId w:val="900"/>
        </w:numPr>
        <w:spacing w:before="0" w:after="0"/>
      </w:pPr>
      <w:r>
        <w:t>Pass-the-Hash Attacks</w:t>
      </w:r>
    </w:p>
    <w:p>
      <w:pPr>
        <w:numPr>
          <w:ilvl w:val="3"/>
          <w:numId w:val="900"/>
        </w:numPr>
        <w:spacing w:before="0" w:after="0"/>
      </w:pPr>
      <w:r>
        <w:t>Exploiting Trust Relationships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Exploiting System Flaws</w:t>
      </w:r>
    </w:p>
    <w:p>
      <w:pPr>
        <w:numPr>
          <w:ilvl w:val="3"/>
          <w:numId w:val="900"/>
        </w:numPr>
        <w:spacing w:before="0" w:after="0"/>
      </w:pPr>
      <w:r>
        <w:t>Bypassing Access Controls</w:t>
      </w:r>
    </w:p>
    <w:p>
      <w:pPr>
        <w:numPr>
          <w:ilvl w:val="3"/>
          <w:numId w:val="900"/>
        </w:numPr>
        <w:spacing w:before="0" w:after="0"/>
      </w:pPr>
      <w:r>
        <w:t>Token Manipulation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Sensitive Data Identification</w:t>
      </w:r>
    </w:p>
    <w:p>
      <w:pPr>
        <w:numPr>
          <w:ilvl w:val="3"/>
          <w:numId w:val="900"/>
        </w:numPr>
        <w:spacing w:before="0" w:after="0"/>
      </w:pPr>
      <w:r>
        <w:t>Data Staging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3"/>
          <w:numId w:val="900"/>
        </w:numPr>
        <w:spacing w:before="0" w:after="0"/>
      </w:pPr>
      <w:r>
        <w:t>Data Compression and Encryption</w:t>
      </w:r>
    </w:p>
    <w:p>
      <w:pPr>
        <w:numPr>
          <w:ilvl w:val="3"/>
          <w:numId w:val="900"/>
        </w:numPr>
        <w:spacing w:before="0" w:after="0"/>
      </w:pPr>
      <w:r>
        <w:t>Exfiltration Channels</w:t>
      </w:r>
    </w:p>
    <w:p>
      <w:pPr>
        <w:numPr>
          <w:ilvl w:val="3"/>
          <w:numId w:val="900"/>
        </w:numPr>
        <w:spacing w:before="0" w:after="0"/>
      </w:pPr>
      <w:r>
        <w:t>Timing and Volume Control</w:t>
      </w:r>
    </w:p>
    <w:p>
      <w:pPr>
        <w:pStyle w:val="Heading1"/>
      </w:pPr>
      <w:r>
        <w:t>Causes and Sources of Data Breaches</w:t>
      </w:r>
    </w:p>
    <w:p>
      <w:pPr>
        <w:numPr>
          <w:ilvl w:val="0"/>
          <w:numId w:val="900"/>
        </w:numPr>
        <w:spacing w:before="0" w:after="0"/>
      </w:pPr>
      <w:r>
        <w:t>External Malicious Attacks</w:t>
      </w:r>
    </w:p>
    <w:p>
      <w:pPr>
        <w:numPr>
          <w:ilvl w:val="1"/>
          <w:numId w:val="900"/>
        </w:numPr>
        <w:spacing w:before="0" w:after="0"/>
      </w:pPr>
      <w:r>
        <w:t>Hacking and Intrusion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Exploiting Known Vulnerabilities</w:t>
      </w:r>
    </w:p>
    <w:p>
      <w:pPr>
        <w:numPr>
          <w:ilvl w:val="2"/>
          <w:numId w:val="900"/>
        </w:numPr>
        <w:spacing w:before="0" w:after="0"/>
      </w:pPr>
      <w:r>
        <w:t>Zero-Day Exploits</w:t>
      </w:r>
    </w:p>
    <w:p>
      <w:pPr>
        <w:numPr>
          <w:ilvl w:val="1"/>
          <w:numId w:val="900"/>
        </w:numPr>
        <w:spacing w:before="0" w:after="0"/>
      </w:pPr>
      <w:r>
        <w:t>Malware Attacks</w:t>
      </w:r>
    </w:p>
    <w:p>
      <w:pPr>
        <w:numPr>
          <w:ilvl w:val="2"/>
          <w:numId w:val="900"/>
        </w:numPr>
        <w:spacing w:before="0" w:after="0"/>
      </w:pPr>
      <w:r>
        <w:t>Ransomware</w:t>
      </w:r>
    </w:p>
    <w:p>
      <w:pPr>
        <w:numPr>
          <w:ilvl w:val="2"/>
          <w:numId w:val="900"/>
        </w:numPr>
        <w:spacing w:before="0" w:after="0"/>
      </w:pPr>
      <w:r>
        <w:t>Spyware</w:t>
      </w:r>
    </w:p>
    <w:p>
      <w:pPr>
        <w:numPr>
          <w:ilvl w:val="2"/>
          <w:numId w:val="900"/>
        </w:numPr>
        <w:spacing w:before="0" w:after="0"/>
      </w:pPr>
      <w:r>
        <w:t>Keyloggers</w:t>
      </w:r>
    </w:p>
    <w:p>
      <w:pPr>
        <w:numPr>
          <w:ilvl w:val="2"/>
          <w:numId w:val="900"/>
        </w:numPr>
        <w:spacing w:before="0" w:after="0"/>
      </w:pPr>
      <w:r>
        <w:t>Banking Trojans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1"/>
          <w:numId w:val="900"/>
        </w:numPr>
        <w:spacing w:before="0" w:after="0"/>
      </w:pPr>
      <w:r>
        <w:t>Social Engineering Attacks</w:t>
      </w:r>
    </w:p>
    <w:p>
      <w:pPr>
        <w:numPr>
          <w:ilvl w:val="2"/>
          <w:numId w:val="900"/>
        </w:numPr>
        <w:spacing w:before="0" w:after="0"/>
      </w:pPr>
      <w:r>
        <w:t>Email Phishing</w:t>
      </w:r>
    </w:p>
    <w:p>
      <w:pPr>
        <w:numPr>
          <w:ilvl w:val="2"/>
          <w:numId w:val="900"/>
        </w:numPr>
        <w:spacing w:before="0" w:after="0"/>
      </w:pPr>
      <w:r>
        <w:t>Spear Phishing</w:t>
      </w:r>
    </w:p>
    <w:p>
      <w:pPr>
        <w:numPr>
          <w:ilvl w:val="2"/>
          <w:numId w:val="900"/>
        </w:numPr>
        <w:spacing w:before="0" w:after="0"/>
      </w:pPr>
      <w:r>
        <w:t>Pretexting</w:t>
      </w:r>
    </w:p>
    <w:p>
      <w:pPr>
        <w:numPr>
          <w:ilvl w:val="2"/>
          <w:numId w:val="900"/>
        </w:numPr>
        <w:spacing w:before="0" w:after="0"/>
      </w:pPr>
      <w:r>
        <w:t>Baiting</w:t>
      </w:r>
    </w:p>
    <w:p>
      <w:pPr>
        <w:numPr>
          <w:ilvl w:val="2"/>
          <w:numId w:val="900"/>
        </w:numPr>
        <w:spacing w:before="0" w:after="0"/>
      </w:pPr>
      <w:r>
        <w:t>Quid Pro Quo</w:t>
      </w:r>
    </w:p>
    <w:p>
      <w:pPr>
        <w:numPr>
          <w:ilvl w:val="1"/>
          <w:numId w:val="900"/>
        </w:numPr>
        <w:spacing w:before="0" w:after="0"/>
      </w:pPr>
      <w:r>
        <w:t>Denial-of-Service Attacks</w:t>
      </w:r>
    </w:p>
    <w:p>
      <w:pPr>
        <w:numPr>
          <w:ilvl w:val="2"/>
          <w:numId w:val="900"/>
        </w:numPr>
        <w:spacing w:before="0" w:after="0"/>
      </w:pPr>
      <w:r>
        <w:t>Distributed Denial-of-Service (DDoS)</w:t>
      </w:r>
    </w:p>
    <w:p>
      <w:pPr>
        <w:numPr>
          <w:ilvl w:val="2"/>
          <w:numId w:val="900"/>
        </w:numPr>
        <w:spacing w:before="0" w:after="0"/>
      </w:pPr>
      <w:r>
        <w:t>Application Layer Attacks</w:t>
      </w:r>
    </w:p>
    <w:p>
      <w:pPr>
        <w:numPr>
          <w:ilvl w:val="2"/>
          <w:numId w:val="900"/>
        </w:numPr>
        <w:spacing w:before="0" w:after="0"/>
      </w:pPr>
      <w:r>
        <w:t>Distraction for Data Theft</w:t>
      </w:r>
    </w:p>
    <w:p>
      <w:pPr>
        <w:numPr>
          <w:ilvl w:val="0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Data Theft for Personal Gain</w:t>
      </w:r>
    </w:p>
    <w:p>
      <w:pPr>
        <w:numPr>
          <w:ilvl w:val="2"/>
          <w:numId w:val="900"/>
        </w:numPr>
        <w:spacing w:before="0" w:after="0"/>
      </w:pPr>
      <w:r>
        <w:t>Corporate Espionage</w:t>
      </w:r>
    </w:p>
    <w:p>
      <w:pPr>
        <w:numPr>
          <w:ilvl w:val="2"/>
          <w:numId w:val="900"/>
        </w:numPr>
        <w:spacing w:before="0" w:after="0"/>
      </w:pPr>
      <w:r>
        <w:t>Sabotage and Revenge</w:t>
      </w:r>
    </w:p>
    <w:p>
      <w:pPr>
        <w:numPr>
          <w:ilvl w:val="2"/>
          <w:numId w:val="900"/>
        </w:numPr>
        <w:spacing w:before="0" w:after="0"/>
      </w:pPr>
      <w:r>
        <w:t>Selling Information</w:t>
      </w:r>
    </w:p>
    <w:p>
      <w:pPr>
        <w:numPr>
          <w:ilvl w:val="1"/>
          <w:numId w:val="900"/>
        </w:numPr>
        <w:spacing w:before="0" w:after="0"/>
      </w:pPr>
      <w:r>
        <w:t>Negligent Insiders</w:t>
      </w:r>
    </w:p>
    <w:p>
      <w:pPr>
        <w:numPr>
          <w:ilvl w:val="2"/>
          <w:numId w:val="900"/>
        </w:numPr>
        <w:spacing w:before="0" w:after="0"/>
      </w:pPr>
      <w:r>
        <w:t>Accidental Data Exposure</w:t>
      </w:r>
    </w:p>
    <w:p>
      <w:pPr>
        <w:numPr>
          <w:ilvl w:val="2"/>
          <w:numId w:val="900"/>
        </w:numPr>
        <w:spacing w:before="0" w:after="0"/>
      </w:pPr>
      <w:r>
        <w:t>Mishandling Sensitive Data</w:t>
      </w:r>
    </w:p>
    <w:p>
      <w:pPr>
        <w:numPr>
          <w:ilvl w:val="2"/>
          <w:numId w:val="900"/>
        </w:numPr>
        <w:spacing w:before="0" w:after="0"/>
      </w:pPr>
      <w:r>
        <w:t>Falling for Phishing Attacks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1"/>
          <w:numId w:val="900"/>
        </w:numPr>
        <w:spacing w:before="0" w:after="0"/>
      </w:pPr>
      <w:r>
        <w:t>Compromised Insiders</w:t>
      </w:r>
    </w:p>
    <w:p>
      <w:pPr>
        <w:numPr>
          <w:ilvl w:val="2"/>
          <w:numId w:val="900"/>
        </w:numPr>
        <w:spacing w:before="0" w:after="0"/>
      </w:pPr>
      <w:r>
        <w:t>Coerced Employees</w:t>
      </w:r>
    </w:p>
    <w:p>
      <w:pPr>
        <w:numPr>
          <w:ilvl w:val="2"/>
          <w:numId w:val="900"/>
        </w:numPr>
        <w:spacing w:before="0" w:after="0"/>
      </w:pPr>
      <w:r>
        <w:t>Blackmailed Staff</w:t>
      </w:r>
    </w:p>
    <w:p>
      <w:pPr>
        <w:numPr>
          <w:ilvl w:val="0"/>
          <w:numId w:val="900"/>
        </w:numPr>
        <w:spacing w:before="0" w:after="0"/>
      </w:pPr>
      <w:r>
        <w:t>System and Process Failures</w:t>
      </w:r>
    </w:p>
    <w:p>
      <w:pPr>
        <w:numPr>
          <w:ilvl w:val="1"/>
          <w:numId w:val="900"/>
        </w:numPr>
        <w:spacing w:before="0" w:after="0"/>
      </w:pPr>
      <w:r>
        <w:t>Technical Failures</w:t>
      </w:r>
    </w:p>
    <w:p>
      <w:pPr>
        <w:numPr>
          <w:ilvl w:val="2"/>
          <w:numId w:val="900"/>
        </w:numPr>
        <w:spacing w:before="0" w:after="0"/>
      </w:pPr>
      <w:r>
        <w:t>Software Vulnerabilities</w:t>
      </w:r>
    </w:p>
    <w:p>
      <w:pPr>
        <w:numPr>
          <w:ilvl w:val="3"/>
          <w:numId w:val="900"/>
        </w:numPr>
        <w:spacing w:before="0" w:after="0"/>
      </w:pPr>
      <w:r>
        <w:t>Unpatched Systems</w:t>
      </w:r>
    </w:p>
    <w:p>
      <w:pPr>
        <w:numPr>
          <w:ilvl w:val="3"/>
          <w:numId w:val="900"/>
        </w:numPr>
        <w:spacing w:before="0" w:after="0"/>
      </w:pPr>
      <w:r>
        <w:t>Zero-Day Exploits</w:t>
      </w:r>
    </w:p>
    <w:p>
      <w:pPr>
        <w:numPr>
          <w:ilvl w:val="3"/>
          <w:numId w:val="900"/>
        </w:numPr>
        <w:spacing w:before="0" w:after="0"/>
      </w:pPr>
      <w:r>
        <w:t>Buffer Overflows</w:t>
      </w:r>
    </w:p>
    <w:p>
      <w:pPr>
        <w:numPr>
          <w:ilvl w:val="3"/>
          <w:numId w:val="900"/>
        </w:numPr>
        <w:spacing w:before="0" w:after="0"/>
      </w:pPr>
      <w:r>
        <w:t>SQL Injection Flaws</w:t>
      </w:r>
    </w:p>
    <w:p>
      <w:pPr>
        <w:numPr>
          <w:ilvl w:val="2"/>
          <w:numId w:val="900"/>
        </w:numPr>
        <w:spacing w:before="0" w:after="0"/>
      </w:pPr>
      <w:r>
        <w:t>System Misconfigurations</w:t>
      </w:r>
    </w:p>
    <w:p>
      <w:pPr>
        <w:numPr>
          <w:ilvl w:val="3"/>
          <w:numId w:val="900"/>
        </w:numPr>
        <w:spacing w:before="0" w:after="0"/>
      </w:pPr>
      <w:r>
        <w:t>Default Credentials</w:t>
      </w:r>
    </w:p>
    <w:p>
      <w:pPr>
        <w:numPr>
          <w:ilvl w:val="3"/>
          <w:numId w:val="900"/>
        </w:numPr>
        <w:spacing w:before="0" w:after="0"/>
      </w:pPr>
      <w:r>
        <w:t>Open Ports and Services</w:t>
      </w:r>
    </w:p>
    <w:p>
      <w:pPr>
        <w:numPr>
          <w:ilvl w:val="3"/>
          <w:numId w:val="900"/>
        </w:numPr>
        <w:spacing w:before="0" w:after="0"/>
      </w:pPr>
      <w:r>
        <w:t>Publicly Accessible Storage</w:t>
      </w:r>
    </w:p>
    <w:p>
      <w:pPr>
        <w:numPr>
          <w:ilvl w:val="3"/>
          <w:numId w:val="900"/>
        </w:numPr>
        <w:spacing w:before="0" w:after="0"/>
      </w:pPr>
      <w:r>
        <w:t>Weak Access Controls</w:t>
      </w:r>
    </w:p>
    <w:p>
      <w:pPr>
        <w:numPr>
          <w:ilvl w:val="2"/>
          <w:numId w:val="900"/>
        </w:numPr>
        <w:spacing w:before="0" w:after="0"/>
      </w:pPr>
      <w:r>
        <w:t>Infrastructure Failures</w:t>
      </w:r>
    </w:p>
    <w:p>
      <w:pPr>
        <w:numPr>
          <w:ilvl w:val="3"/>
          <w:numId w:val="900"/>
        </w:numPr>
        <w:spacing w:before="0" w:after="0"/>
      </w:pPr>
      <w:r>
        <w:t>Hardware Malfunctions</w:t>
      </w:r>
    </w:p>
    <w:p>
      <w:pPr>
        <w:numPr>
          <w:ilvl w:val="3"/>
          <w:numId w:val="900"/>
        </w:numPr>
        <w:spacing w:before="0" w:after="0"/>
      </w:pPr>
      <w:r>
        <w:t>Network Equipment Failures</w:t>
      </w:r>
    </w:p>
    <w:p>
      <w:pPr>
        <w:numPr>
          <w:ilvl w:val="1"/>
          <w:numId w:val="900"/>
        </w:numPr>
        <w:spacing w:before="0" w:after="0"/>
      </w:pPr>
      <w:r>
        <w:t>Process Failures</w:t>
      </w:r>
    </w:p>
    <w:p>
      <w:pPr>
        <w:numPr>
          <w:ilvl w:val="2"/>
          <w:numId w:val="900"/>
        </w:numPr>
        <w:spacing w:before="0" w:after="0"/>
      </w:pPr>
      <w:r>
        <w:t>Weak Credential Management</w:t>
      </w:r>
    </w:p>
    <w:p>
      <w:pPr>
        <w:numPr>
          <w:ilvl w:val="3"/>
          <w:numId w:val="900"/>
        </w:numPr>
        <w:spacing w:before="0" w:after="0"/>
      </w:pPr>
      <w:r>
        <w:t>Password Reuse</w:t>
      </w:r>
    </w:p>
    <w:p>
      <w:pPr>
        <w:numPr>
          <w:ilvl w:val="3"/>
          <w:numId w:val="900"/>
        </w:numPr>
        <w:spacing w:before="0" w:after="0"/>
      </w:pPr>
      <w:r>
        <w:t>Shared Accounts</w:t>
      </w:r>
    </w:p>
    <w:p>
      <w:pPr>
        <w:numPr>
          <w:ilvl w:val="3"/>
          <w:numId w:val="900"/>
        </w:numPr>
        <w:spacing w:before="0" w:after="0"/>
      </w:pPr>
      <w:r>
        <w:t>Lack of Multi-Factor Authentication</w:t>
      </w:r>
    </w:p>
    <w:p>
      <w:pPr>
        <w:numPr>
          <w:ilvl w:val="2"/>
          <w:numId w:val="900"/>
        </w:numPr>
        <w:spacing w:before="0" w:after="0"/>
      </w:pPr>
      <w:r>
        <w:t>Inadequate Data Handling</w:t>
      </w:r>
    </w:p>
    <w:p>
      <w:pPr>
        <w:numPr>
          <w:ilvl w:val="3"/>
          <w:numId w:val="900"/>
        </w:numPr>
        <w:spacing w:before="0" w:after="0"/>
      </w:pPr>
      <w:r>
        <w:t>Improper Data Classification</w:t>
      </w:r>
    </w:p>
    <w:p>
      <w:pPr>
        <w:numPr>
          <w:ilvl w:val="3"/>
          <w:numId w:val="900"/>
        </w:numPr>
        <w:spacing w:before="0" w:after="0"/>
      </w:pPr>
      <w:r>
        <w:t>Insecure Data Transmission</w:t>
      </w:r>
    </w:p>
    <w:p>
      <w:pPr>
        <w:numPr>
          <w:ilvl w:val="3"/>
          <w:numId w:val="900"/>
        </w:numPr>
        <w:spacing w:before="0" w:after="0"/>
      </w:pPr>
      <w:r>
        <w:t>Poor Data Retention Practices</w:t>
      </w:r>
    </w:p>
    <w:p>
      <w:pPr>
        <w:numPr>
          <w:ilvl w:val="2"/>
          <w:numId w:val="900"/>
        </w:numPr>
        <w:spacing w:before="0" w:after="0"/>
      </w:pPr>
      <w:r>
        <w:t>Insufficient Security Controls</w:t>
      </w:r>
    </w:p>
    <w:p>
      <w:pPr>
        <w:numPr>
          <w:ilvl w:val="3"/>
          <w:numId w:val="900"/>
        </w:numPr>
        <w:spacing w:before="0" w:after="0"/>
      </w:pPr>
      <w:r>
        <w:t>Lack of Encryption</w:t>
      </w:r>
    </w:p>
    <w:p>
      <w:pPr>
        <w:numPr>
          <w:ilvl w:val="3"/>
          <w:numId w:val="900"/>
        </w:numPr>
        <w:spacing w:before="0" w:after="0"/>
      </w:pPr>
      <w:r>
        <w:t>Missing Security Monitoring</w:t>
      </w:r>
    </w:p>
    <w:p>
      <w:pPr>
        <w:numPr>
          <w:ilvl w:val="3"/>
          <w:numId w:val="900"/>
        </w:numPr>
        <w:spacing w:before="0" w:after="0"/>
      </w:pPr>
      <w:r>
        <w:t>Inadequate Backup Procedures</w:t>
      </w:r>
    </w:p>
    <w:p>
      <w:pPr>
        <w:numPr>
          <w:ilvl w:val="0"/>
          <w:numId w:val="900"/>
        </w:numPr>
        <w:spacing w:before="0" w:after="0"/>
      </w:pPr>
      <w:r>
        <w:t>Physical Security Failures</w:t>
      </w:r>
    </w:p>
    <w:p>
      <w:pPr>
        <w:numPr>
          <w:ilvl w:val="1"/>
          <w:numId w:val="900"/>
        </w:numPr>
        <w:spacing w:before="0" w:after="0"/>
      </w:pPr>
      <w:r>
        <w:t>Lost or Stolen Devices</w:t>
      </w:r>
    </w:p>
    <w:p>
      <w:pPr>
        <w:numPr>
          <w:ilvl w:val="2"/>
          <w:numId w:val="900"/>
        </w:numPr>
        <w:spacing w:before="0" w:after="0"/>
      </w:pPr>
      <w:r>
        <w:t>Laptops and Computers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Removable Storage Media</w:t>
      </w:r>
    </w:p>
    <w:p>
      <w:pPr>
        <w:numPr>
          <w:ilvl w:val="2"/>
          <w:numId w:val="900"/>
        </w:numPr>
        <w:spacing w:before="0" w:after="0"/>
      </w:pPr>
      <w:r>
        <w:t>Backup Tapes</w:t>
      </w:r>
    </w:p>
    <w:p>
      <w:pPr>
        <w:numPr>
          <w:ilvl w:val="1"/>
          <w:numId w:val="900"/>
        </w:numPr>
        <w:spacing w:before="0" w:after="0"/>
      </w:pPr>
      <w:r>
        <w:t>Unauthorized Physical Access</w:t>
      </w:r>
    </w:p>
    <w:p>
      <w:pPr>
        <w:numPr>
          <w:ilvl w:val="2"/>
          <w:numId w:val="900"/>
        </w:numPr>
        <w:spacing w:before="0" w:after="0"/>
      </w:pPr>
      <w:r>
        <w:t>Tailgating</w:t>
      </w:r>
    </w:p>
    <w:p>
      <w:pPr>
        <w:numPr>
          <w:ilvl w:val="2"/>
          <w:numId w:val="900"/>
        </w:numPr>
        <w:spacing w:before="0" w:after="0"/>
      </w:pPr>
      <w:r>
        <w:t>Lock Picking</w:t>
      </w:r>
    </w:p>
    <w:p>
      <w:pPr>
        <w:numPr>
          <w:ilvl w:val="2"/>
          <w:numId w:val="900"/>
        </w:numPr>
        <w:spacing w:before="0" w:after="0"/>
      </w:pPr>
      <w:r>
        <w:t>Social Engineering for Access</w:t>
      </w:r>
    </w:p>
    <w:p>
      <w:pPr>
        <w:numPr>
          <w:ilvl w:val="2"/>
          <w:numId w:val="900"/>
        </w:numPr>
        <w:spacing w:before="0" w:after="0"/>
      </w:pPr>
      <w:r>
        <w:t>Lack of Physical Barriers</w:t>
      </w:r>
    </w:p>
    <w:p>
      <w:pPr>
        <w:numPr>
          <w:ilvl w:val="1"/>
          <w:numId w:val="900"/>
        </w:numPr>
        <w:spacing w:before="0" w:after="0"/>
      </w:pPr>
      <w:r>
        <w:t>Improper Disposal</w:t>
      </w:r>
    </w:p>
    <w:p>
      <w:pPr>
        <w:numPr>
          <w:ilvl w:val="2"/>
          <w:numId w:val="900"/>
        </w:numPr>
        <w:spacing w:before="0" w:after="0"/>
      </w:pPr>
      <w:r>
        <w:t>Unshredded Documents</w:t>
      </w:r>
    </w:p>
    <w:p>
      <w:pPr>
        <w:numPr>
          <w:ilvl w:val="2"/>
          <w:numId w:val="900"/>
        </w:numPr>
        <w:spacing w:before="0" w:after="0"/>
      </w:pPr>
      <w:r>
        <w:t>Unwiped Hard Drives</w:t>
      </w:r>
    </w:p>
    <w:p>
      <w:pPr>
        <w:numPr>
          <w:ilvl w:val="2"/>
          <w:numId w:val="900"/>
        </w:numPr>
        <w:spacing w:before="0" w:after="0"/>
      </w:pPr>
      <w:r>
        <w:t>Discarded Storage Media</w:t>
      </w:r>
    </w:p>
    <w:p>
      <w:pPr>
        <w:numPr>
          <w:ilvl w:val="0"/>
          <w:numId w:val="900"/>
        </w:numPr>
        <w:spacing w:before="0" w:after="0"/>
      </w:pPr>
      <w:r>
        <w:t>Third-Party and Supply Chain Issues</w:t>
      </w:r>
    </w:p>
    <w:p>
      <w:pPr>
        <w:numPr>
          <w:ilvl w:val="1"/>
          <w:numId w:val="900"/>
        </w:numPr>
        <w:spacing w:before="0" w:after="0"/>
      </w:pPr>
      <w:r>
        <w:t>Vendor Security Failures</w:t>
      </w:r>
    </w:p>
    <w:p>
      <w:pPr>
        <w:numPr>
          <w:ilvl w:val="2"/>
          <w:numId w:val="900"/>
        </w:numPr>
        <w:spacing w:before="0" w:after="0"/>
      </w:pPr>
      <w:r>
        <w:t>Third-Party Data Breaches</w:t>
      </w:r>
    </w:p>
    <w:p>
      <w:pPr>
        <w:numPr>
          <w:ilvl w:val="2"/>
          <w:numId w:val="900"/>
        </w:numPr>
        <w:spacing w:before="0" w:after="0"/>
      </w:pPr>
      <w:r>
        <w:t>Inadequate Vendor Controls</w:t>
      </w:r>
    </w:p>
    <w:p>
      <w:pPr>
        <w:numPr>
          <w:ilvl w:val="2"/>
          <w:numId w:val="900"/>
        </w:numPr>
        <w:spacing w:before="0" w:after="0"/>
      </w:pPr>
      <w:r>
        <w:t>Supply Chain Compromises</w:t>
      </w:r>
    </w:p>
    <w:p>
      <w:pPr>
        <w:numPr>
          <w:ilvl w:val="1"/>
          <w:numId w:val="900"/>
        </w:numPr>
        <w:spacing w:before="0" w:after="0"/>
      </w:pPr>
      <w:r>
        <w:t>Cloud Service Provider Issues</w:t>
      </w:r>
    </w:p>
    <w:p>
      <w:pPr>
        <w:numPr>
          <w:ilvl w:val="2"/>
          <w:numId w:val="900"/>
        </w:numPr>
        <w:spacing w:before="0" w:after="0"/>
      </w:pPr>
      <w:r>
        <w:t>Misconfigured Cloud Storage</w:t>
      </w:r>
    </w:p>
    <w:p>
      <w:pPr>
        <w:numPr>
          <w:ilvl w:val="2"/>
          <w:numId w:val="900"/>
        </w:numPr>
        <w:spacing w:before="0" w:after="0"/>
      </w:pPr>
      <w:r>
        <w:t>Shared Responsibility Gaps</w:t>
      </w:r>
    </w:p>
    <w:p>
      <w:pPr>
        <w:numPr>
          <w:ilvl w:val="2"/>
          <w:numId w:val="900"/>
        </w:numPr>
        <w:spacing w:before="0" w:after="0"/>
      </w:pPr>
      <w:r>
        <w:t>Cloud Service Outages</w:t>
      </w:r>
    </w:p>
    <w:p>
      <w:pPr>
        <w:pStyle w:val="Heading1"/>
      </w:pPr>
      <w:r>
        <w:t>Common Vulnerabilities and Attack Vectors</w:t>
      </w:r>
    </w:p>
    <w:p>
      <w:pPr>
        <w:numPr>
          <w:ilvl w:val="0"/>
          <w:numId w:val="900"/>
        </w:numPr>
        <w:spacing w:before="0" w:after="0"/>
      </w:pPr>
      <w:r>
        <w:t>Technical Vulnerabilities</w:t>
      </w:r>
    </w:p>
    <w:p>
      <w:pPr>
        <w:numPr>
          <w:ilvl w:val="1"/>
          <w:numId w:val="900"/>
        </w:numPr>
        <w:spacing w:before="0" w:after="0"/>
      </w:pPr>
      <w:r>
        <w:t>Software Vulnerabilities</w:t>
      </w:r>
    </w:p>
    <w:p>
      <w:pPr>
        <w:numPr>
          <w:ilvl w:val="2"/>
          <w:numId w:val="900"/>
        </w:numPr>
        <w:spacing w:before="0" w:after="0"/>
      </w:pPr>
      <w:r>
        <w:t>Unpatched Software</w:t>
      </w:r>
    </w:p>
    <w:p>
      <w:pPr>
        <w:numPr>
          <w:ilvl w:val="2"/>
          <w:numId w:val="900"/>
        </w:numPr>
        <w:spacing w:before="0" w:after="0"/>
      </w:pPr>
      <w:r>
        <w:t>Legacy System Vulnerabilities</w:t>
      </w:r>
    </w:p>
    <w:p>
      <w:pPr>
        <w:numPr>
          <w:ilvl w:val="2"/>
          <w:numId w:val="900"/>
        </w:numPr>
        <w:spacing w:before="0" w:after="0"/>
      </w:pPr>
      <w:r>
        <w:t>Zero-Day Vulnerabilities</w:t>
      </w:r>
    </w:p>
    <w:p>
      <w:pPr>
        <w:numPr>
          <w:ilvl w:val="2"/>
          <w:numId w:val="900"/>
        </w:numPr>
        <w:spacing w:before="0" w:after="0"/>
      </w:pPr>
      <w:r>
        <w:t>Third-Party Component Flaws</w:t>
      </w:r>
    </w:p>
    <w:p>
      <w:pPr>
        <w:numPr>
          <w:ilvl w:val="1"/>
          <w:numId w:val="900"/>
        </w:numPr>
        <w:spacing w:before="0" w:after="0"/>
      </w:pPr>
      <w:r>
        <w:t>Web Application Vulnerabilities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Union-Based Injection</w:t>
      </w:r>
    </w:p>
    <w:p>
      <w:pPr>
        <w:numPr>
          <w:ilvl w:val="3"/>
          <w:numId w:val="900"/>
        </w:numPr>
        <w:spacing w:before="0" w:after="0"/>
      </w:pPr>
      <w:r>
        <w:t>Boolean-Based Injection</w:t>
      </w:r>
    </w:p>
    <w:p>
      <w:pPr>
        <w:numPr>
          <w:ilvl w:val="3"/>
          <w:numId w:val="900"/>
        </w:numPr>
        <w:spacing w:before="0" w:after="0"/>
      </w:pPr>
      <w:r>
        <w:t>Time-Based Injection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3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Cross-Site Request Forgery (CSRF)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Security Misconfigurations</w:t>
      </w:r>
    </w:p>
    <w:p>
      <w:pPr>
        <w:numPr>
          <w:ilvl w:val="1"/>
          <w:numId w:val="900"/>
        </w:numPr>
        <w:spacing w:before="0" w:after="0"/>
      </w:pPr>
      <w:r>
        <w:t>Network Vulnerabilities</w:t>
      </w:r>
    </w:p>
    <w:p>
      <w:pPr>
        <w:numPr>
          <w:ilvl w:val="2"/>
          <w:numId w:val="900"/>
        </w:numPr>
        <w:spacing w:before="0" w:after="0"/>
      </w:pPr>
      <w:r>
        <w:t>Weak Network Protocols</w:t>
      </w:r>
    </w:p>
    <w:p>
      <w:pPr>
        <w:numPr>
          <w:ilvl w:val="2"/>
          <w:numId w:val="900"/>
        </w:numPr>
        <w:spacing w:before="0" w:after="0"/>
      </w:pPr>
      <w:r>
        <w:t>Unencrypted Communications</w:t>
      </w:r>
    </w:p>
    <w:p>
      <w:pPr>
        <w:numPr>
          <w:ilvl w:val="2"/>
          <w:numId w:val="900"/>
        </w:numPr>
        <w:spacing w:before="0" w:after="0"/>
      </w:pPr>
      <w:r>
        <w:t>Network Segmentation Issues</w:t>
      </w:r>
    </w:p>
    <w:p>
      <w:pPr>
        <w:numPr>
          <w:ilvl w:val="2"/>
          <w:numId w:val="900"/>
        </w:numPr>
        <w:spacing w:before="0" w:after="0"/>
      </w:pPr>
      <w:r>
        <w:t>Wireless Network Weaknesses</w:t>
      </w:r>
    </w:p>
    <w:p>
      <w:pPr>
        <w:numPr>
          <w:ilvl w:val="1"/>
          <w:numId w:val="900"/>
        </w:numPr>
        <w:spacing w:before="0" w:after="0"/>
      </w:pPr>
      <w:r>
        <w:t>API Vulnerabilities</w:t>
      </w:r>
    </w:p>
    <w:p>
      <w:pPr>
        <w:numPr>
          <w:ilvl w:val="2"/>
          <w:numId w:val="900"/>
        </w:numPr>
        <w:spacing w:before="0" w:after="0"/>
      </w:pPr>
      <w:r>
        <w:t>Broken Authentication</w:t>
      </w:r>
    </w:p>
    <w:p>
      <w:pPr>
        <w:numPr>
          <w:ilvl w:val="2"/>
          <w:numId w:val="900"/>
        </w:numPr>
        <w:spacing w:before="0" w:after="0"/>
      </w:pPr>
      <w:r>
        <w:t>Excessive Data Exposure</w:t>
      </w:r>
    </w:p>
    <w:p>
      <w:pPr>
        <w:numPr>
          <w:ilvl w:val="2"/>
          <w:numId w:val="900"/>
        </w:numPr>
        <w:spacing w:before="0" w:after="0"/>
      </w:pPr>
      <w:r>
        <w:t>Lack of Rate Limiting</w:t>
      </w:r>
    </w:p>
    <w:p>
      <w:pPr>
        <w:numPr>
          <w:ilvl w:val="2"/>
          <w:numId w:val="900"/>
        </w:numPr>
        <w:spacing w:before="0" w:after="0"/>
      </w:pPr>
      <w:r>
        <w:t>Injection Flaws</w:t>
      </w:r>
    </w:p>
    <w:p>
      <w:pPr>
        <w:numPr>
          <w:ilvl w:val="1"/>
          <w:numId w:val="900"/>
        </w:numPr>
        <w:spacing w:before="0" w:after="0"/>
      </w:pPr>
      <w:r>
        <w:t>Cryptographic Vulnerabilities</w:t>
      </w:r>
    </w:p>
    <w:p>
      <w:pPr>
        <w:numPr>
          <w:ilvl w:val="2"/>
          <w:numId w:val="900"/>
        </w:numPr>
        <w:spacing w:before="0" w:after="0"/>
      </w:pPr>
      <w:r>
        <w:t>Weak Encryption Algorithms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Insufficient Randomness</w:t>
      </w:r>
    </w:p>
    <w:p>
      <w:pPr>
        <w:numPr>
          <w:ilvl w:val="2"/>
          <w:numId w:val="900"/>
        </w:numPr>
        <w:spacing w:before="0" w:after="0"/>
      </w:pPr>
      <w:r>
        <w:t>Certificate Validation Issues</w:t>
      </w:r>
    </w:p>
    <w:p>
      <w:pPr>
        <w:numPr>
          <w:ilvl w:val="1"/>
          <w:numId w:val="900"/>
        </w:numPr>
        <w:spacing w:before="0" w:after="0"/>
      </w:pPr>
      <w:r>
        <w:t>Cloud-Specific Vulnerabilities</w:t>
      </w:r>
    </w:p>
    <w:p>
      <w:pPr>
        <w:numPr>
          <w:ilvl w:val="2"/>
          <w:numId w:val="900"/>
        </w:numPr>
        <w:spacing w:before="0" w:after="0"/>
      </w:pPr>
      <w:r>
        <w:t>Misconfigured Storage Buckets</w:t>
      </w:r>
    </w:p>
    <w:p>
      <w:pPr>
        <w:numPr>
          <w:ilvl w:val="2"/>
          <w:numId w:val="900"/>
        </w:numPr>
        <w:spacing w:before="0" w:after="0"/>
      </w:pPr>
      <w:r>
        <w:t>Insecure APIs</w:t>
      </w:r>
    </w:p>
    <w:p>
      <w:pPr>
        <w:numPr>
          <w:ilvl w:val="2"/>
          <w:numId w:val="900"/>
        </w:numPr>
        <w:spacing w:before="0" w:after="0"/>
      </w:pPr>
      <w:r>
        <w:t>Shared Technology Vulnerabilities</w:t>
      </w:r>
    </w:p>
    <w:p>
      <w:pPr>
        <w:numPr>
          <w:ilvl w:val="2"/>
          <w:numId w:val="900"/>
        </w:numPr>
        <w:spacing w:before="0" w:after="0"/>
      </w:pPr>
      <w:r>
        <w:t>Account Hijacking</w:t>
      </w:r>
    </w:p>
    <w:p>
      <w:pPr>
        <w:numPr>
          <w:ilvl w:val="0"/>
          <w:numId w:val="900"/>
        </w:numPr>
        <w:spacing w:before="0" w:after="0"/>
      </w:pPr>
      <w:r>
        <w:t>Human Vulnerabilities</w:t>
      </w:r>
    </w:p>
    <w:p>
      <w:pPr>
        <w:numPr>
          <w:ilvl w:val="1"/>
          <w:numId w:val="900"/>
        </w:numPr>
        <w:spacing w:before="0" w:after="0"/>
      </w:pPr>
      <w:r>
        <w:t>Social Engineering Susceptibility</w:t>
      </w:r>
    </w:p>
    <w:p>
      <w:pPr>
        <w:numPr>
          <w:ilvl w:val="2"/>
          <w:numId w:val="900"/>
        </w:numPr>
        <w:spacing w:before="0" w:after="0"/>
      </w:pPr>
      <w:r>
        <w:t>Phishing Susceptibility</w:t>
      </w:r>
    </w:p>
    <w:p>
      <w:pPr>
        <w:numPr>
          <w:ilvl w:val="2"/>
          <w:numId w:val="900"/>
        </w:numPr>
        <w:spacing w:before="0" w:after="0"/>
      </w:pPr>
      <w:r>
        <w:t>Authority Deference</w:t>
      </w:r>
    </w:p>
    <w:p>
      <w:pPr>
        <w:numPr>
          <w:ilvl w:val="2"/>
          <w:numId w:val="900"/>
        </w:numPr>
        <w:spacing w:before="0" w:after="0"/>
      </w:pPr>
      <w:r>
        <w:t>Urgency Response</w:t>
      </w:r>
    </w:p>
    <w:p>
      <w:pPr>
        <w:numPr>
          <w:ilvl w:val="2"/>
          <w:numId w:val="900"/>
        </w:numPr>
        <w:spacing w:before="0" w:after="0"/>
      </w:pPr>
      <w:r>
        <w:t>Curiosity Exploitation</w:t>
      </w:r>
    </w:p>
    <w:p>
      <w:pPr>
        <w:numPr>
          <w:ilvl w:val="1"/>
          <w:numId w:val="900"/>
        </w:numPr>
        <w:spacing w:before="0" w:after="0"/>
      </w:pPr>
      <w:r>
        <w:t>Poor Security Practices</w:t>
      </w:r>
    </w:p>
    <w:p>
      <w:pPr>
        <w:numPr>
          <w:ilvl w:val="2"/>
          <w:numId w:val="900"/>
        </w:numPr>
        <w:spacing w:before="0" w:after="0"/>
      </w:pPr>
      <w:r>
        <w:t>Weak Password Habits</w:t>
      </w:r>
    </w:p>
    <w:p>
      <w:pPr>
        <w:numPr>
          <w:ilvl w:val="2"/>
          <w:numId w:val="900"/>
        </w:numPr>
        <w:spacing w:before="0" w:after="0"/>
      </w:pPr>
      <w:r>
        <w:t>Password Sharing</w:t>
      </w:r>
    </w:p>
    <w:p>
      <w:pPr>
        <w:numPr>
          <w:ilvl w:val="2"/>
          <w:numId w:val="900"/>
        </w:numPr>
        <w:spacing w:before="0" w:after="0"/>
      </w:pPr>
      <w:r>
        <w:t>Unverified Software Installation</w:t>
      </w:r>
    </w:p>
    <w:p>
      <w:pPr>
        <w:numPr>
          <w:ilvl w:val="2"/>
          <w:numId w:val="900"/>
        </w:numPr>
        <w:spacing w:before="0" w:after="0"/>
      </w:pPr>
      <w:r>
        <w:t>Unsafe Browsing Habits</w:t>
      </w:r>
    </w:p>
    <w:p>
      <w:pPr>
        <w:numPr>
          <w:ilvl w:val="1"/>
          <w:numId w:val="900"/>
        </w:numPr>
        <w:spacing w:before="0" w:after="0"/>
      </w:pPr>
      <w:r>
        <w:t>Lack of Security Awareness</w:t>
      </w:r>
    </w:p>
    <w:p>
      <w:pPr>
        <w:numPr>
          <w:ilvl w:val="2"/>
          <w:numId w:val="900"/>
        </w:numPr>
        <w:spacing w:before="0" w:after="0"/>
      </w:pPr>
      <w:r>
        <w:t>Unrecognized Threats</w:t>
      </w:r>
    </w:p>
    <w:p>
      <w:pPr>
        <w:numPr>
          <w:ilvl w:val="2"/>
          <w:numId w:val="900"/>
        </w:numPr>
        <w:spacing w:before="0" w:after="0"/>
      </w:pPr>
      <w:r>
        <w:t>Inadequate Training</w:t>
      </w:r>
    </w:p>
    <w:p>
      <w:pPr>
        <w:numPr>
          <w:ilvl w:val="2"/>
          <w:numId w:val="900"/>
        </w:numPr>
        <w:spacing w:before="0" w:after="0"/>
      </w:pPr>
      <w:r>
        <w:t>Complacency</w:t>
      </w:r>
    </w:p>
    <w:p>
      <w:pPr>
        <w:numPr>
          <w:ilvl w:val="0"/>
          <w:numId w:val="900"/>
        </w:numPr>
        <w:spacing w:before="0" w:after="0"/>
      </w:pPr>
      <w:r>
        <w:t>Process and Organizational Vulnerabilities</w:t>
      </w:r>
    </w:p>
    <w:p>
      <w:pPr>
        <w:numPr>
          <w:ilvl w:val="1"/>
          <w:numId w:val="900"/>
        </w:numPr>
        <w:spacing w:before="0" w:after="0"/>
      </w:pPr>
      <w:r>
        <w:t>Access Control Weaknesses</w:t>
      </w:r>
    </w:p>
    <w:p>
      <w:pPr>
        <w:numPr>
          <w:ilvl w:val="2"/>
          <w:numId w:val="900"/>
        </w:numPr>
        <w:spacing w:before="0" w:after="0"/>
      </w:pPr>
      <w:r>
        <w:t>Overprivileged Accounts</w:t>
      </w:r>
    </w:p>
    <w:p>
      <w:pPr>
        <w:numPr>
          <w:ilvl w:val="2"/>
          <w:numId w:val="900"/>
        </w:numPr>
        <w:spacing w:before="0" w:after="0"/>
      </w:pPr>
      <w:r>
        <w:t>Lack of Role-Based Access</w:t>
      </w:r>
    </w:p>
    <w:p>
      <w:pPr>
        <w:numPr>
          <w:ilvl w:val="2"/>
          <w:numId w:val="900"/>
        </w:numPr>
        <w:spacing w:before="0" w:after="0"/>
      </w:pPr>
      <w:r>
        <w:t>Inadequate Account Management</w:t>
      </w:r>
    </w:p>
    <w:p>
      <w:pPr>
        <w:numPr>
          <w:ilvl w:val="2"/>
          <w:numId w:val="900"/>
        </w:numPr>
        <w:spacing w:before="0" w:after="0"/>
      </w:pPr>
      <w:r>
        <w:t>Missing Access Reviews</w:t>
      </w:r>
    </w:p>
    <w:p>
      <w:pPr>
        <w:numPr>
          <w:ilvl w:val="1"/>
          <w:numId w:val="900"/>
        </w:numPr>
        <w:spacing w:before="0" w:after="0"/>
      </w:pPr>
      <w:r>
        <w:t>Monitoring and Detection Gaps</w:t>
      </w:r>
    </w:p>
    <w:p>
      <w:pPr>
        <w:numPr>
          <w:ilvl w:val="2"/>
          <w:numId w:val="900"/>
        </w:numPr>
        <w:spacing w:before="0" w:after="0"/>
      </w:pPr>
      <w:r>
        <w:t>Insufficient Logging</w:t>
      </w:r>
    </w:p>
    <w:p>
      <w:pPr>
        <w:numPr>
          <w:ilvl w:val="2"/>
          <w:numId w:val="900"/>
        </w:numPr>
        <w:spacing w:before="0" w:after="0"/>
      </w:pPr>
      <w:r>
        <w:t>Poor Log Analysis</w:t>
      </w:r>
    </w:p>
    <w:p>
      <w:pPr>
        <w:numPr>
          <w:ilvl w:val="2"/>
          <w:numId w:val="900"/>
        </w:numPr>
        <w:spacing w:before="0" w:after="0"/>
      </w:pPr>
      <w:r>
        <w:t>Delayed Incident Detection</w:t>
      </w:r>
    </w:p>
    <w:p>
      <w:pPr>
        <w:numPr>
          <w:ilvl w:val="2"/>
          <w:numId w:val="900"/>
        </w:numPr>
        <w:spacing w:before="0" w:after="0"/>
      </w:pPr>
      <w:r>
        <w:t>Inadequate Alerting</w:t>
      </w:r>
    </w:p>
    <w:p>
      <w:pPr>
        <w:numPr>
          <w:ilvl w:val="1"/>
          <w:numId w:val="900"/>
        </w:numPr>
        <w:spacing w:before="0" w:after="0"/>
      </w:pPr>
      <w:r>
        <w:t>Change Management Issues</w:t>
      </w:r>
    </w:p>
    <w:p>
      <w:pPr>
        <w:numPr>
          <w:ilvl w:val="2"/>
          <w:numId w:val="900"/>
        </w:numPr>
        <w:spacing w:before="0" w:after="0"/>
      </w:pPr>
      <w:r>
        <w:t>Uncontrolled Changes</w:t>
      </w:r>
    </w:p>
    <w:p>
      <w:pPr>
        <w:numPr>
          <w:ilvl w:val="2"/>
          <w:numId w:val="900"/>
        </w:numPr>
        <w:spacing w:before="0" w:after="0"/>
      </w:pPr>
      <w:r>
        <w:t>Inadequate Testing</w:t>
      </w:r>
    </w:p>
    <w:p>
      <w:pPr>
        <w:numPr>
          <w:ilvl w:val="2"/>
          <w:numId w:val="900"/>
        </w:numPr>
        <w:spacing w:before="0" w:after="0"/>
      </w:pPr>
      <w:r>
        <w:t>Poor Documentation</w:t>
      </w:r>
    </w:p>
    <w:p>
      <w:pPr>
        <w:numPr>
          <w:ilvl w:val="1"/>
          <w:numId w:val="900"/>
        </w:numPr>
        <w:spacing w:before="0" w:after="0"/>
      </w:pPr>
      <w:r>
        <w:t>Vendor Management Weaknesses</w:t>
      </w:r>
    </w:p>
    <w:p>
      <w:pPr>
        <w:numPr>
          <w:ilvl w:val="2"/>
          <w:numId w:val="900"/>
        </w:numPr>
        <w:spacing w:before="0" w:after="0"/>
      </w:pPr>
      <w:r>
        <w:t>Inadequate Due Diligence</w:t>
      </w:r>
    </w:p>
    <w:p>
      <w:pPr>
        <w:numPr>
          <w:ilvl w:val="2"/>
          <w:numId w:val="900"/>
        </w:numPr>
        <w:spacing w:before="0" w:after="0"/>
      </w:pPr>
      <w:r>
        <w:t>Poor Contract Terms</w:t>
      </w:r>
    </w:p>
    <w:p>
      <w:pPr>
        <w:numPr>
          <w:ilvl w:val="2"/>
          <w:numId w:val="900"/>
        </w:numPr>
        <w:spacing w:before="0" w:after="0"/>
      </w:pPr>
      <w:r>
        <w:t>Insufficient Monitoring</w:t>
      </w:r>
    </w:p>
    <w:p>
      <w:pPr>
        <w:pStyle w:val="Heading1"/>
      </w:pPr>
      <w:r>
        <w:t>Threat Actors and Motivations</w:t>
      </w:r>
    </w:p>
    <w:p>
      <w:pPr>
        <w:numPr>
          <w:ilvl w:val="0"/>
          <w:numId w:val="900"/>
        </w:numPr>
        <w:spacing w:before="0" w:after="0"/>
      </w:pPr>
      <w:r>
        <w:t>Categories of Threat Actors</w:t>
      </w:r>
    </w:p>
    <w:p>
      <w:pPr>
        <w:numPr>
          <w:ilvl w:val="1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Organized Crime Groups</w:t>
      </w:r>
    </w:p>
    <w:p>
      <w:pPr>
        <w:numPr>
          <w:ilvl w:val="2"/>
          <w:numId w:val="900"/>
        </w:numPr>
        <w:spacing w:before="0" w:after="0"/>
      </w:pPr>
      <w:r>
        <w:t>Individual Hackers</w:t>
      </w:r>
    </w:p>
    <w:p>
      <w:pPr>
        <w:numPr>
          <w:ilvl w:val="2"/>
          <w:numId w:val="900"/>
        </w:numPr>
        <w:spacing w:before="0" w:after="0"/>
      </w:pPr>
      <w:r>
        <w:t>Ransomware Operators</w:t>
      </w:r>
    </w:p>
    <w:p>
      <w:pPr>
        <w:numPr>
          <w:ilvl w:val="2"/>
          <w:numId w:val="900"/>
        </w:numPr>
        <w:spacing w:before="0" w:after="0"/>
      </w:pPr>
      <w:r>
        <w:t>Financial Fraudsters</w:t>
      </w:r>
    </w:p>
    <w:p>
      <w:pPr>
        <w:numPr>
          <w:ilvl w:val="1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Government Intelligence Agencies</w:t>
      </w:r>
    </w:p>
    <w:p>
      <w:pPr>
        <w:numPr>
          <w:ilvl w:val="2"/>
          <w:numId w:val="900"/>
        </w:numPr>
        <w:spacing w:before="0" w:after="0"/>
      </w:pPr>
      <w:r>
        <w:t>Military Cyber Units</w:t>
      </w:r>
    </w:p>
    <w:p>
      <w:pPr>
        <w:numPr>
          <w:ilvl w:val="2"/>
          <w:numId w:val="900"/>
        </w:numPr>
        <w:spacing w:before="0" w:after="0"/>
      </w:pPr>
      <w:r>
        <w:t>State-Sponsored Groups</w:t>
      </w:r>
    </w:p>
    <w:p>
      <w:pPr>
        <w:numPr>
          <w:ilvl w:val="2"/>
          <w:numId w:val="900"/>
        </w:numPr>
        <w:spacing w:before="0" w:after="0"/>
      </w:pPr>
      <w:r>
        <w:t>Advanced Persistent Threat Groups</w:t>
      </w:r>
    </w:p>
    <w:p>
      <w:pPr>
        <w:numPr>
          <w:ilvl w:val="1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Political Activists</w:t>
      </w:r>
    </w:p>
    <w:p>
      <w:pPr>
        <w:numPr>
          <w:ilvl w:val="2"/>
          <w:numId w:val="900"/>
        </w:numPr>
        <w:spacing w:before="0" w:after="0"/>
      </w:pPr>
      <w:r>
        <w:t>Social Justice Groups</w:t>
      </w:r>
    </w:p>
    <w:p>
      <w:pPr>
        <w:numPr>
          <w:ilvl w:val="2"/>
          <w:numId w:val="900"/>
        </w:numPr>
        <w:spacing w:before="0" w:after="0"/>
      </w:pPr>
      <w:r>
        <w:t>Anonymous Collectives</w:t>
      </w:r>
    </w:p>
    <w:p>
      <w:pPr>
        <w:numPr>
          <w:ilvl w:val="1"/>
          <w:numId w:val="900"/>
        </w:numPr>
        <w:spacing w:before="0" w:after="0"/>
      </w:pPr>
      <w:r>
        <w:t>Corporate Spies</w:t>
      </w:r>
    </w:p>
    <w:p>
      <w:pPr>
        <w:numPr>
          <w:ilvl w:val="2"/>
          <w:numId w:val="900"/>
        </w:numPr>
        <w:spacing w:before="0" w:after="0"/>
      </w:pPr>
      <w:r>
        <w:t>Industrial Espionage Agents</w:t>
      </w:r>
    </w:p>
    <w:p>
      <w:pPr>
        <w:numPr>
          <w:ilvl w:val="2"/>
          <w:numId w:val="900"/>
        </w:numPr>
        <w:spacing w:before="0" w:after="0"/>
      </w:pPr>
      <w:r>
        <w:t>Competitive Intelligence Gatherers</w:t>
      </w:r>
    </w:p>
    <w:p>
      <w:pPr>
        <w:numPr>
          <w:ilvl w:val="1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Disgruntled Employees</w:t>
      </w:r>
    </w:p>
    <w:p>
      <w:pPr>
        <w:numPr>
          <w:ilvl w:val="2"/>
          <w:numId w:val="900"/>
        </w:numPr>
        <w:spacing w:before="0" w:after="0"/>
      </w:pPr>
      <w:r>
        <w:t>Financially Motivated Staff</w:t>
      </w:r>
    </w:p>
    <w:p>
      <w:pPr>
        <w:numPr>
          <w:ilvl w:val="2"/>
          <w:numId w:val="900"/>
        </w:numPr>
        <w:spacing w:before="0" w:after="0"/>
      </w:pPr>
      <w:r>
        <w:t>Ideologically Driven Insiders</w:t>
      </w:r>
    </w:p>
    <w:p>
      <w:pPr>
        <w:numPr>
          <w:ilvl w:val="1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Amateur Hackers</w:t>
      </w:r>
    </w:p>
    <w:p>
      <w:pPr>
        <w:numPr>
          <w:ilvl w:val="2"/>
          <w:numId w:val="900"/>
        </w:numPr>
        <w:spacing w:before="0" w:after="0"/>
      </w:pPr>
      <w:r>
        <w:t>Tool Users</w:t>
      </w:r>
    </w:p>
    <w:p>
      <w:pPr>
        <w:numPr>
          <w:ilvl w:val="1"/>
          <w:numId w:val="900"/>
        </w:numPr>
        <w:spacing w:before="0" w:after="0"/>
      </w:pPr>
      <w:r>
        <w:t>Terrorist Organizations</w:t>
      </w:r>
    </w:p>
    <w:p>
      <w:pPr>
        <w:numPr>
          <w:ilvl w:val="2"/>
          <w:numId w:val="900"/>
        </w:numPr>
        <w:spacing w:before="0" w:after="0"/>
      </w:pPr>
      <w:r>
        <w:t>Cyber Terrorism Groups</w:t>
      </w:r>
    </w:p>
    <w:p>
      <w:pPr>
        <w:numPr>
          <w:ilvl w:val="2"/>
          <w:numId w:val="900"/>
        </w:numPr>
        <w:spacing w:before="0" w:after="0"/>
      </w:pPr>
      <w:r>
        <w:t>Hybrid Threat Actors</w:t>
      </w:r>
    </w:p>
    <w:p>
      <w:pPr>
        <w:numPr>
          <w:ilvl w:val="0"/>
          <w:numId w:val="900"/>
        </w:numPr>
        <w:spacing w:before="0" w:after="0"/>
      </w:pPr>
      <w:r>
        <w:t>Threat Actor Capabilities</w:t>
      </w:r>
    </w:p>
    <w:p>
      <w:pPr>
        <w:numPr>
          <w:ilvl w:val="1"/>
          <w:numId w:val="900"/>
        </w:numPr>
        <w:spacing w:before="0" w:after="0"/>
      </w:pPr>
      <w:r>
        <w:t>Technical Sophistication Levels</w:t>
      </w:r>
    </w:p>
    <w:p>
      <w:pPr>
        <w:numPr>
          <w:ilvl w:val="2"/>
          <w:numId w:val="900"/>
        </w:numPr>
        <w:spacing w:before="0" w:after="0"/>
      </w:pPr>
      <w:r>
        <w:t>Basic Script Users</w:t>
      </w:r>
    </w:p>
    <w:p>
      <w:pPr>
        <w:numPr>
          <w:ilvl w:val="2"/>
          <w:numId w:val="900"/>
        </w:numPr>
        <w:spacing w:before="0" w:after="0"/>
      </w:pPr>
      <w:r>
        <w:t>Intermediate Developers</w:t>
      </w:r>
    </w:p>
    <w:p>
      <w:pPr>
        <w:numPr>
          <w:ilvl w:val="2"/>
          <w:numId w:val="900"/>
        </w:numPr>
        <w:spacing w:before="0" w:after="0"/>
      </w:pPr>
      <w:r>
        <w:t>Advanced Researchers</w:t>
      </w:r>
    </w:p>
    <w:p>
      <w:pPr>
        <w:numPr>
          <w:ilvl w:val="2"/>
          <w:numId w:val="900"/>
        </w:numPr>
        <w:spacing w:before="0" w:after="0"/>
      </w:pPr>
      <w:r>
        <w:t>Expert Teams</w:t>
      </w:r>
    </w:p>
    <w:p>
      <w:pPr>
        <w:numPr>
          <w:ilvl w:val="1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Individual Resources</w:t>
      </w:r>
    </w:p>
    <w:p>
      <w:pPr>
        <w:numPr>
          <w:ilvl w:val="2"/>
          <w:numId w:val="900"/>
        </w:numPr>
        <w:spacing w:before="0" w:after="0"/>
      </w:pPr>
      <w:r>
        <w:t>Organizational Backing</w:t>
      </w:r>
    </w:p>
    <w:p>
      <w:pPr>
        <w:numPr>
          <w:ilvl w:val="2"/>
          <w:numId w:val="900"/>
        </w:numPr>
        <w:spacing w:before="0" w:after="0"/>
      </w:pPr>
      <w:r>
        <w:t>State Resources</w:t>
      </w:r>
    </w:p>
    <w:p>
      <w:pPr>
        <w:numPr>
          <w:ilvl w:val="1"/>
          <w:numId w:val="900"/>
        </w:numPr>
        <w:spacing w:before="0" w:after="0"/>
      </w:pPr>
      <w:r>
        <w:t>Operational Security Practices</w:t>
      </w:r>
    </w:p>
    <w:p>
      <w:pPr>
        <w:numPr>
          <w:ilvl w:val="2"/>
          <w:numId w:val="900"/>
        </w:numPr>
        <w:spacing w:before="0" w:after="0"/>
      </w:pPr>
      <w:r>
        <w:t>Anonymity Techniques</w:t>
      </w:r>
    </w:p>
    <w:p>
      <w:pPr>
        <w:numPr>
          <w:ilvl w:val="2"/>
          <w:numId w:val="900"/>
        </w:numPr>
        <w:spacing w:before="0" w:after="0"/>
      </w:pPr>
      <w:r>
        <w:t>Operational Compartmentalization</w:t>
      </w:r>
    </w:p>
    <w:p>
      <w:pPr>
        <w:numPr>
          <w:ilvl w:val="0"/>
          <w:numId w:val="900"/>
        </w:numPr>
        <w:spacing w:before="0" w:after="0"/>
      </w:pPr>
      <w:r>
        <w:t>Motivations Behind Data Breaches</w:t>
      </w:r>
    </w:p>
    <w:p>
      <w:pPr>
        <w:numPr>
          <w:ilvl w:val="1"/>
          <w:numId w:val="900"/>
        </w:numPr>
        <w:spacing w:before="0" w:after="0"/>
      </w:pPr>
      <w:r>
        <w:t>Financial Gain</w:t>
      </w:r>
    </w:p>
    <w:p>
      <w:pPr>
        <w:numPr>
          <w:ilvl w:val="2"/>
          <w:numId w:val="900"/>
        </w:numPr>
        <w:spacing w:before="0" w:after="0"/>
      </w:pPr>
      <w:r>
        <w:t>Direct Monetary Theft</w:t>
      </w:r>
    </w:p>
    <w:p>
      <w:pPr>
        <w:numPr>
          <w:ilvl w:val="2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Ransom Demands</w:t>
      </w:r>
    </w:p>
    <w:p>
      <w:pPr>
        <w:numPr>
          <w:ilvl w:val="2"/>
          <w:numId w:val="900"/>
        </w:numPr>
        <w:spacing w:before="0" w:after="0"/>
      </w:pPr>
      <w:r>
        <w:t>Cryptocurrency Mining</w:t>
      </w:r>
    </w:p>
    <w:p>
      <w:pPr>
        <w:numPr>
          <w:ilvl w:val="1"/>
          <w:numId w:val="900"/>
        </w:numPr>
        <w:spacing w:before="0" w:after="0"/>
      </w:pPr>
      <w:r>
        <w:t>Espionage</w:t>
      </w:r>
    </w:p>
    <w:p>
      <w:pPr>
        <w:numPr>
          <w:ilvl w:val="2"/>
          <w:numId w:val="900"/>
        </w:numPr>
        <w:spacing w:before="0" w:after="0"/>
      </w:pPr>
      <w:r>
        <w:t>Political Intelligence</w:t>
      </w:r>
    </w:p>
    <w:p>
      <w:pPr>
        <w:numPr>
          <w:ilvl w:val="2"/>
          <w:numId w:val="900"/>
        </w:numPr>
        <w:spacing w:before="0" w:after="0"/>
      </w:pPr>
      <w:r>
        <w:t>Economic Espionage</w:t>
      </w:r>
    </w:p>
    <w:p>
      <w:pPr>
        <w:numPr>
          <w:ilvl w:val="2"/>
          <w:numId w:val="900"/>
        </w:numPr>
        <w:spacing w:before="0" w:after="0"/>
      </w:pPr>
      <w:r>
        <w:t>Military Intelligence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Ideological Purposes</w:t>
      </w:r>
    </w:p>
    <w:p>
      <w:pPr>
        <w:numPr>
          <w:ilvl w:val="2"/>
          <w:numId w:val="900"/>
        </w:numPr>
        <w:spacing w:before="0" w:after="0"/>
      </w:pPr>
      <w:r>
        <w:t>Political Protest</w:t>
      </w:r>
    </w:p>
    <w:p>
      <w:pPr>
        <w:numPr>
          <w:ilvl w:val="2"/>
          <w:numId w:val="900"/>
        </w:numPr>
        <w:spacing w:before="0" w:after="0"/>
      </w:pPr>
      <w:r>
        <w:t>Social Activism</w:t>
      </w:r>
    </w:p>
    <w:p>
      <w:pPr>
        <w:numPr>
          <w:ilvl w:val="2"/>
          <w:numId w:val="900"/>
        </w:numPr>
        <w:spacing w:before="0" w:after="0"/>
      </w:pPr>
      <w:r>
        <w:t>Religious Extremism</w:t>
      </w:r>
    </w:p>
    <w:p>
      <w:pPr>
        <w:numPr>
          <w:ilvl w:val="1"/>
          <w:numId w:val="900"/>
        </w:numPr>
        <w:spacing w:before="0" w:after="0"/>
      </w:pPr>
      <w:r>
        <w:t>Disruption and Sabotage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2"/>
          <w:numId w:val="900"/>
        </w:numPr>
        <w:spacing w:before="0" w:after="0"/>
      </w:pPr>
      <w:r>
        <w:t>Data Destruction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1"/>
          <w:numId w:val="900"/>
        </w:numPr>
        <w:spacing w:before="0" w:after="0"/>
      </w:pPr>
      <w:r>
        <w:t>Personal Motivations</w:t>
      </w:r>
    </w:p>
    <w:p>
      <w:pPr>
        <w:numPr>
          <w:ilvl w:val="2"/>
          <w:numId w:val="900"/>
        </w:numPr>
        <w:spacing w:before="0" w:after="0"/>
      </w:pPr>
      <w:r>
        <w:t>Revenge</w:t>
      </w:r>
    </w:p>
    <w:p>
      <w:pPr>
        <w:numPr>
          <w:ilvl w:val="2"/>
          <w:numId w:val="900"/>
        </w:numPr>
        <w:spacing w:before="0" w:after="0"/>
      </w:pPr>
      <w:r>
        <w:t>Recognition</w:t>
      </w:r>
    </w:p>
    <w:p>
      <w:pPr>
        <w:numPr>
          <w:ilvl w:val="2"/>
          <w:numId w:val="900"/>
        </w:numPr>
        <w:spacing w:before="0" w:after="0"/>
      </w:pPr>
      <w:r>
        <w:t>Challenge and Thrill</w:t>
      </w:r>
    </w:p>
    <w:p>
      <w:pPr>
        <w:numPr>
          <w:ilvl w:val="2"/>
          <w:numId w:val="900"/>
        </w:numPr>
        <w:spacing w:before="0" w:after="0"/>
      </w:pPr>
      <w:r>
        <w:t>Curiosity</w:t>
      </w:r>
    </w:p>
    <w:p>
      <w:pPr>
        <w:pStyle w:val="Heading1"/>
      </w:pPr>
      <w:r>
        <w:t>Impact and Consequences of Data Breaches</w:t>
      </w:r>
    </w:p>
    <w:p>
      <w:pPr>
        <w:numPr>
          <w:ilvl w:val="0"/>
          <w:numId w:val="900"/>
        </w:numPr>
        <w:spacing w:before="0" w:after="0"/>
      </w:pPr>
      <w:r>
        <w:t>Individual Impact</w:t>
      </w:r>
    </w:p>
    <w:p>
      <w:pPr>
        <w:numPr>
          <w:ilvl w:val="1"/>
          <w:numId w:val="900"/>
        </w:numPr>
        <w:spacing w:before="0" w:after="0"/>
      </w:pPr>
      <w:r>
        <w:t>Identity-Related Consequences</w:t>
      </w:r>
    </w:p>
    <w:p>
      <w:pPr>
        <w:numPr>
          <w:ilvl w:val="2"/>
          <w:numId w:val="900"/>
        </w:numPr>
        <w:spacing w:before="0" w:after="0"/>
      </w:pPr>
      <w:r>
        <w:t>Identity Theft</w:t>
      </w:r>
    </w:p>
    <w:p>
      <w:pPr>
        <w:numPr>
          <w:ilvl w:val="3"/>
          <w:numId w:val="900"/>
        </w:numPr>
        <w:spacing w:before="0" w:after="0"/>
      </w:pPr>
      <w:r>
        <w:t>Financial Identity Theft</w:t>
      </w:r>
    </w:p>
    <w:p>
      <w:pPr>
        <w:numPr>
          <w:ilvl w:val="3"/>
          <w:numId w:val="900"/>
        </w:numPr>
        <w:spacing w:before="0" w:after="0"/>
      </w:pPr>
      <w:r>
        <w:t>Medical Identity Theft</w:t>
      </w:r>
    </w:p>
    <w:p>
      <w:pPr>
        <w:numPr>
          <w:ilvl w:val="3"/>
          <w:numId w:val="900"/>
        </w:numPr>
        <w:spacing w:before="0" w:after="0"/>
      </w:pPr>
      <w:r>
        <w:t>Criminal Identity Theft</w:t>
      </w:r>
    </w:p>
    <w:p>
      <w:pPr>
        <w:numPr>
          <w:ilvl w:val="2"/>
          <w:numId w:val="900"/>
        </w:numPr>
        <w:spacing w:before="0" w:after="0"/>
      </w:pPr>
      <w:r>
        <w:t>Fraudulent Account Creation</w:t>
      </w:r>
    </w:p>
    <w:p>
      <w:pPr>
        <w:numPr>
          <w:ilvl w:val="2"/>
          <w:numId w:val="900"/>
        </w:numPr>
        <w:spacing w:before="0" w:after="0"/>
      </w:pPr>
      <w:r>
        <w:t>Unauthorized Credit Applications</w:t>
      </w:r>
    </w:p>
    <w:p>
      <w:pPr>
        <w:numPr>
          <w:ilvl w:val="1"/>
          <w:numId w:val="900"/>
        </w:numPr>
        <w:spacing w:before="0" w:after="0"/>
      </w:pPr>
      <w:r>
        <w:t>Financial Consequences</w:t>
      </w:r>
    </w:p>
    <w:p>
      <w:pPr>
        <w:numPr>
          <w:ilvl w:val="2"/>
          <w:numId w:val="900"/>
        </w:numPr>
        <w:spacing w:before="0" w:after="0"/>
      </w:pPr>
      <w:r>
        <w:t>Direct Financial Losses</w:t>
      </w:r>
    </w:p>
    <w:p>
      <w:pPr>
        <w:numPr>
          <w:ilvl w:val="2"/>
          <w:numId w:val="900"/>
        </w:numPr>
        <w:spacing w:before="0" w:after="0"/>
      </w:pPr>
      <w:r>
        <w:t>Credit Score Impact</w:t>
      </w:r>
    </w:p>
    <w:p>
      <w:pPr>
        <w:numPr>
          <w:ilvl w:val="2"/>
          <w:numId w:val="900"/>
        </w:numPr>
        <w:spacing w:before="0" w:after="0"/>
      </w:pPr>
      <w:r>
        <w:t>Loan and Credit Denials</w:t>
      </w:r>
    </w:p>
    <w:p>
      <w:pPr>
        <w:numPr>
          <w:ilvl w:val="2"/>
          <w:numId w:val="900"/>
        </w:numPr>
        <w:spacing w:before="0" w:after="0"/>
      </w:pPr>
      <w:r>
        <w:t>Increased Insurance Premiums</w:t>
      </w:r>
    </w:p>
    <w:p>
      <w:pPr>
        <w:numPr>
          <w:ilvl w:val="1"/>
          <w:numId w:val="900"/>
        </w:numPr>
        <w:spacing w:before="0" w:after="0"/>
      </w:pPr>
      <w:r>
        <w:t>Personal and Social Impact</w:t>
      </w:r>
    </w:p>
    <w:p>
      <w:pPr>
        <w:numPr>
          <w:ilvl w:val="2"/>
          <w:numId w:val="900"/>
        </w:numPr>
        <w:spacing w:before="0" w:after="0"/>
      </w:pPr>
      <w:r>
        <w:t>Privacy Violations</w:t>
      </w:r>
    </w:p>
    <w:p>
      <w:pPr>
        <w:numPr>
          <w:ilvl w:val="2"/>
          <w:numId w:val="900"/>
        </w:numPr>
        <w:spacing w:before="0" w:after="0"/>
      </w:pPr>
      <w:r>
        <w:t>Reputational Damage</w:t>
      </w:r>
    </w:p>
    <w:p>
      <w:pPr>
        <w:numPr>
          <w:ilvl w:val="2"/>
          <w:numId w:val="900"/>
        </w:numPr>
        <w:spacing w:before="0" w:after="0"/>
      </w:pPr>
      <w:r>
        <w:t>Emotional Distress</w:t>
      </w:r>
    </w:p>
    <w:p>
      <w:pPr>
        <w:numPr>
          <w:ilvl w:val="2"/>
          <w:numId w:val="900"/>
        </w:numPr>
        <w:spacing w:before="0" w:after="0"/>
      </w:pPr>
      <w:r>
        <w:t>Relationship Impacts</w:t>
      </w:r>
    </w:p>
    <w:p>
      <w:pPr>
        <w:numPr>
          <w:ilvl w:val="1"/>
          <w:numId w:val="900"/>
        </w:numPr>
        <w:spacing w:before="0" w:after="0"/>
      </w:pPr>
      <w:r>
        <w:t>Safety and Security Risks</w:t>
      </w:r>
    </w:p>
    <w:p>
      <w:pPr>
        <w:numPr>
          <w:ilvl w:val="2"/>
          <w:numId w:val="900"/>
        </w:numPr>
        <w:spacing w:before="0" w:after="0"/>
      </w:pPr>
      <w:r>
        <w:t>Physical Safety Threats</w:t>
      </w:r>
    </w:p>
    <w:p>
      <w:pPr>
        <w:numPr>
          <w:ilvl w:val="2"/>
          <w:numId w:val="900"/>
        </w:numPr>
        <w:spacing w:before="0" w:after="0"/>
      </w:pPr>
      <w:r>
        <w:t>Stalking and Harassment</w:t>
      </w:r>
    </w:p>
    <w:p>
      <w:pPr>
        <w:numPr>
          <w:ilvl w:val="2"/>
          <w:numId w:val="900"/>
        </w:numPr>
        <w:spacing w:before="0" w:after="0"/>
      </w:pPr>
      <w:r>
        <w:t>Blackmail and Extortion</w:t>
      </w:r>
    </w:p>
    <w:p>
      <w:pPr>
        <w:numPr>
          <w:ilvl w:val="0"/>
          <w:numId w:val="900"/>
        </w:numPr>
        <w:spacing w:before="0" w:after="0"/>
      </w:pPr>
      <w:r>
        <w:t>Organizational Impact</w:t>
      </w:r>
    </w:p>
    <w:p>
      <w:pPr>
        <w:numPr>
          <w:ilvl w:val="1"/>
          <w:numId w:val="900"/>
        </w:numPr>
        <w:spacing w:before="0" w:after="0"/>
      </w:pPr>
      <w:r>
        <w:t>Financial Consequences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3"/>
          <w:numId w:val="900"/>
        </w:numPr>
        <w:spacing w:before="0" w:after="0"/>
      </w:pPr>
      <w:r>
        <w:t>Incident Response Expenses</w:t>
      </w:r>
    </w:p>
    <w:p>
      <w:pPr>
        <w:numPr>
          <w:ilvl w:val="3"/>
          <w:numId w:val="900"/>
        </w:numPr>
        <w:spacing w:before="0" w:after="0"/>
      </w:pPr>
      <w:r>
        <w:t>Forensic Investigation Costs</w:t>
      </w:r>
    </w:p>
    <w:p>
      <w:pPr>
        <w:numPr>
          <w:ilvl w:val="3"/>
          <w:numId w:val="900"/>
        </w:numPr>
        <w:spacing w:before="0" w:after="0"/>
      </w:pPr>
      <w:r>
        <w:t>System Remediation</w:t>
      </w:r>
    </w:p>
    <w:p>
      <w:pPr>
        <w:numPr>
          <w:ilvl w:val="3"/>
          <w:numId w:val="900"/>
        </w:numPr>
        <w:spacing w:before="0" w:after="0"/>
      </w:pPr>
      <w:r>
        <w:t>Legal and Professional Fees</w:t>
      </w:r>
    </w:p>
    <w:p>
      <w:pPr>
        <w:numPr>
          <w:ilvl w:val="2"/>
          <w:numId w:val="900"/>
        </w:numPr>
        <w:spacing w:before="0" w:after="0"/>
      </w:pPr>
      <w:r>
        <w:t>Regulatory Penalties</w:t>
      </w:r>
    </w:p>
    <w:p>
      <w:pPr>
        <w:numPr>
          <w:ilvl w:val="3"/>
          <w:numId w:val="900"/>
        </w:numPr>
        <w:spacing w:before="0" w:after="0"/>
      </w:pPr>
      <w:r>
        <w:t>GDPR Fines</w:t>
      </w:r>
    </w:p>
    <w:p>
      <w:pPr>
        <w:numPr>
          <w:ilvl w:val="3"/>
          <w:numId w:val="900"/>
        </w:numPr>
        <w:spacing w:before="0" w:after="0"/>
      </w:pPr>
      <w:r>
        <w:t>HIPAA Penalties</w:t>
      </w:r>
    </w:p>
    <w:p>
      <w:pPr>
        <w:numPr>
          <w:ilvl w:val="3"/>
          <w:numId w:val="900"/>
        </w:numPr>
        <w:spacing w:before="0" w:after="0"/>
      </w:pPr>
      <w:r>
        <w:t>State-Level Fines</w:t>
      </w:r>
    </w:p>
    <w:p>
      <w:pPr>
        <w:numPr>
          <w:ilvl w:val="2"/>
          <w:numId w:val="900"/>
        </w:numPr>
        <w:spacing w:before="0" w:after="0"/>
      </w:pPr>
      <w:r>
        <w:t>Litigation Costs</w:t>
      </w:r>
    </w:p>
    <w:p>
      <w:pPr>
        <w:numPr>
          <w:ilvl w:val="3"/>
          <w:numId w:val="900"/>
        </w:numPr>
        <w:spacing w:before="0" w:after="0"/>
      </w:pPr>
      <w:r>
        <w:t>Class Action Lawsuits</w:t>
      </w:r>
    </w:p>
    <w:p>
      <w:pPr>
        <w:numPr>
          <w:ilvl w:val="3"/>
          <w:numId w:val="900"/>
        </w:numPr>
        <w:spacing w:before="0" w:after="0"/>
      </w:pPr>
      <w:r>
        <w:t>Individual Claims</w:t>
      </w:r>
    </w:p>
    <w:p>
      <w:pPr>
        <w:numPr>
          <w:ilvl w:val="3"/>
          <w:numId w:val="900"/>
        </w:numPr>
        <w:spacing w:before="0" w:after="0"/>
      </w:pPr>
      <w:r>
        <w:t>Settlement Payments</w:t>
      </w:r>
    </w:p>
    <w:p>
      <w:pPr>
        <w:numPr>
          <w:ilvl w:val="2"/>
          <w:numId w:val="900"/>
        </w:numPr>
        <w:spacing w:before="0" w:after="0"/>
      </w:pPr>
      <w:r>
        <w:t>Business Disruption Costs</w:t>
      </w:r>
    </w:p>
    <w:p>
      <w:pPr>
        <w:numPr>
          <w:ilvl w:val="3"/>
          <w:numId w:val="900"/>
        </w:numPr>
        <w:spacing w:before="0" w:after="0"/>
      </w:pPr>
      <w:r>
        <w:t>Lost Revenue</w:t>
      </w:r>
    </w:p>
    <w:p>
      <w:pPr>
        <w:numPr>
          <w:ilvl w:val="3"/>
          <w:numId w:val="900"/>
        </w:numPr>
        <w:spacing w:before="0" w:after="0"/>
      </w:pPr>
      <w:r>
        <w:t>Productivity Losses</w:t>
      </w:r>
    </w:p>
    <w:p>
      <w:pPr>
        <w:numPr>
          <w:ilvl w:val="3"/>
          <w:numId w:val="900"/>
        </w:numPr>
        <w:spacing w:before="0" w:after="0"/>
      </w:pPr>
      <w:r>
        <w:t>Recovery Expenses</w:t>
      </w:r>
    </w:p>
    <w:p>
      <w:pPr>
        <w:numPr>
          <w:ilvl w:val="1"/>
          <w:numId w:val="900"/>
        </w:numPr>
        <w:spacing w:before="0" w:after="0"/>
      </w:pPr>
      <w:r>
        <w:t>Reputational Damage</w:t>
      </w:r>
    </w:p>
    <w:p>
      <w:pPr>
        <w:numPr>
          <w:ilvl w:val="2"/>
          <w:numId w:val="900"/>
        </w:numPr>
        <w:spacing w:before="0" w:after="0"/>
      </w:pPr>
      <w:r>
        <w:t>Customer Trust Erosion</w:t>
      </w:r>
    </w:p>
    <w:p>
      <w:pPr>
        <w:numPr>
          <w:ilvl w:val="2"/>
          <w:numId w:val="900"/>
        </w:numPr>
        <w:spacing w:before="0" w:after="0"/>
      </w:pPr>
      <w:r>
        <w:t>Brand Value Decline</w:t>
      </w:r>
    </w:p>
    <w:p>
      <w:pPr>
        <w:numPr>
          <w:ilvl w:val="2"/>
          <w:numId w:val="900"/>
        </w:numPr>
        <w:spacing w:before="0" w:after="0"/>
      </w:pPr>
      <w:r>
        <w:t>Negative Media Coverage</w:t>
      </w:r>
    </w:p>
    <w:p>
      <w:pPr>
        <w:numPr>
          <w:ilvl w:val="2"/>
          <w:numId w:val="900"/>
        </w:numPr>
        <w:spacing w:before="0" w:after="0"/>
      </w:pPr>
      <w:r>
        <w:t>Social Media Backlash</w:t>
      </w:r>
    </w:p>
    <w:p>
      <w:pPr>
        <w:numPr>
          <w:ilvl w:val="1"/>
          <w:numId w:val="900"/>
        </w:numPr>
        <w:spacing w:before="0" w:after="0"/>
      </w:pPr>
      <w:r>
        <w:t>Operational Impact</w:t>
      </w:r>
    </w:p>
    <w:p>
      <w:pPr>
        <w:numPr>
          <w:ilvl w:val="2"/>
          <w:numId w:val="900"/>
        </w:numPr>
        <w:spacing w:before="0" w:after="0"/>
      </w:pPr>
      <w:r>
        <w:t>System Downtime</w:t>
      </w:r>
    </w:p>
    <w:p>
      <w:pPr>
        <w:numPr>
          <w:ilvl w:val="2"/>
          <w:numId w:val="900"/>
        </w:numPr>
        <w:spacing w:before="0" w:after="0"/>
      </w:pPr>
      <w:r>
        <w:t>Service Interruptions</w:t>
      </w:r>
    </w:p>
    <w:p>
      <w:pPr>
        <w:numPr>
          <w:ilvl w:val="2"/>
          <w:numId w:val="900"/>
        </w:numPr>
        <w:spacing w:before="0" w:after="0"/>
      </w:pPr>
      <w:r>
        <w:t>Process Disruptions</w:t>
      </w:r>
    </w:p>
    <w:p>
      <w:pPr>
        <w:numPr>
          <w:ilvl w:val="2"/>
          <w:numId w:val="900"/>
        </w:numPr>
        <w:spacing w:before="0" w:after="0"/>
      </w:pPr>
      <w:r>
        <w:t>Resource Diversion</w:t>
      </w:r>
    </w:p>
    <w:p>
      <w:pPr>
        <w:numPr>
          <w:ilvl w:val="1"/>
          <w:numId w:val="900"/>
        </w:numPr>
        <w:spacing w:before="0" w:after="0"/>
      </w:pPr>
      <w:r>
        <w:t>Strategic Consequences</w:t>
      </w:r>
    </w:p>
    <w:p>
      <w:pPr>
        <w:numPr>
          <w:ilvl w:val="2"/>
          <w:numId w:val="900"/>
        </w:numPr>
        <w:spacing w:before="0" w:after="0"/>
      </w:pPr>
      <w:r>
        <w:t>Competitive Disadvantage</w:t>
      </w:r>
    </w:p>
    <w:p>
      <w:pPr>
        <w:numPr>
          <w:ilvl w:val="2"/>
          <w:numId w:val="900"/>
        </w:numPr>
        <w:spacing w:before="0" w:after="0"/>
      </w:pPr>
      <w:r>
        <w:t>Loss of Intellectual Property</w:t>
      </w:r>
    </w:p>
    <w:p>
      <w:pPr>
        <w:numPr>
          <w:ilvl w:val="2"/>
          <w:numId w:val="900"/>
        </w:numPr>
        <w:spacing w:before="0" w:after="0"/>
      </w:pPr>
      <w:r>
        <w:t>Market Position Decline</w:t>
      </w:r>
    </w:p>
    <w:p>
      <w:pPr>
        <w:numPr>
          <w:ilvl w:val="2"/>
          <w:numId w:val="900"/>
        </w:numPr>
        <w:spacing w:before="0" w:after="0"/>
      </w:pPr>
      <w:r>
        <w:t>Partnership Impacts</w:t>
      </w:r>
    </w:p>
    <w:p>
      <w:pPr>
        <w:numPr>
          <w:ilvl w:val="1"/>
          <w:numId w:val="900"/>
        </w:numPr>
        <w:spacing w:before="0" w:after="0"/>
      </w:pPr>
      <w:r>
        <w:t>Regulatory and Compliance Impact</w:t>
      </w:r>
    </w:p>
    <w:p>
      <w:pPr>
        <w:numPr>
          <w:ilvl w:val="2"/>
          <w:numId w:val="900"/>
        </w:numPr>
        <w:spacing w:before="0" w:after="0"/>
      </w:pPr>
      <w:r>
        <w:t>Increased Scrutiny</w:t>
      </w:r>
    </w:p>
    <w:p>
      <w:pPr>
        <w:numPr>
          <w:ilvl w:val="2"/>
          <w:numId w:val="900"/>
        </w:numPr>
        <w:spacing w:before="0" w:after="0"/>
      </w:pPr>
      <w:r>
        <w:t>Additional Compliance Requirements</w:t>
      </w:r>
    </w:p>
    <w:p>
      <w:pPr>
        <w:numPr>
          <w:ilvl w:val="2"/>
          <w:numId w:val="900"/>
        </w:numPr>
        <w:spacing w:before="0" w:after="0"/>
      </w:pPr>
      <w:r>
        <w:t>Audit Obligations</w:t>
      </w:r>
    </w:p>
    <w:p>
      <w:pPr>
        <w:numPr>
          <w:ilvl w:val="0"/>
          <w:numId w:val="900"/>
        </w:numPr>
        <w:spacing w:before="0" w:after="0"/>
      </w:pPr>
      <w:r>
        <w:t>Societal Impact</w:t>
      </w:r>
    </w:p>
    <w:p>
      <w:pPr>
        <w:numPr>
          <w:ilvl w:val="1"/>
          <w:numId w:val="900"/>
        </w:numPr>
        <w:spacing w:before="0" w:after="0"/>
      </w:pPr>
      <w:r>
        <w:t>Trust in Digital Systems</w:t>
      </w:r>
    </w:p>
    <w:p>
      <w:pPr>
        <w:numPr>
          <w:ilvl w:val="2"/>
          <w:numId w:val="900"/>
        </w:numPr>
        <w:spacing w:before="0" w:after="0"/>
      </w:pPr>
      <w:r>
        <w:t>Reduced Digital Adoption</w:t>
      </w:r>
    </w:p>
    <w:p>
      <w:pPr>
        <w:numPr>
          <w:ilvl w:val="2"/>
          <w:numId w:val="900"/>
        </w:numPr>
        <w:spacing w:before="0" w:after="0"/>
      </w:pPr>
      <w:r>
        <w:t>Increased Skepticism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Market Instability</w:t>
      </w:r>
    </w:p>
    <w:p>
      <w:pPr>
        <w:numPr>
          <w:ilvl w:val="2"/>
          <w:numId w:val="900"/>
        </w:numPr>
        <w:spacing w:before="0" w:after="0"/>
      </w:pPr>
      <w:r>
        <w:t>Increased Security Costs</w:t>
      </w:r>
    </w:p>
    <w:p>
      <w:pPr>
        <w:numPr>
          <w:ilvl w:val="2"/>
          <w:numId w:val="900"/>
        </w:numPr>
        <w:spacing w:before="0" w:after="0"/>
      </w:pPr>
      <w:r>
        <w:t>Innovation Slowdown</w:t>
      </w:r>
    </w:p>
    <w:p>
      <w:pPr>
        <w:numPr>
          <w:ilvl w:val="1"/>
          <w:numId w:val="900"/>
        </w:numPr>
        <w:spacing w:before="0" w:after="0"/>
      </w:pPr>
      <w:r>
        <w:t>National Security Implications</w:t>
      </w:r>
    </w:p>
    <w:p>
      <w:pPr>
        <w:numPr>
          <w:ilvl w:val="2"/>
          <w:numId w:val="900"/>
        </w:numPr>
        <w:spacing w:before="0" w:after="0"/>
      </w:pPr>
      <w:r>
        <w:t>Critical Infrastructure Risks</w:t>
      </w:r>
    </w:p>
    <w:p>
      <w:pPr>
        <w:numPr>
          <w:ilvl w:val="2"/>
          <w:numId w:val="900"/>
        </w:numPr>
        <w:spacing w:before="0" w:after="0"/>
      </w:pPr>
      <w:r>
        <w:t>Government Data Exposure</w:t>
      </w:r>
    </w:p>
    <w:p>
      <w:pPr>
        <w:numPr>
          <w:ilvl w:val="2"/>
          <w:numId w:val="900"/>
        </w:numPr>
        <w:spacing w:before="0" w:after="0"/>
      </w:pPr>
      <w:r>
        <w:t>International Relations Impact</w:t>
      </w:r>
    </w:p>
    <w:p>
      <w:pPr>
        <w:pStyle w:val="Heading1"/>
      </w:pPr>
      <w:r>
        <w:t>Prevention and Mitigation Strategies</w:t>
      </w:r>
    </w:p>
    <w:p>
      <w:pPr>
        <w:numPr>
          <w:ilvl w:val="0"/>
          <w:numId w:val="900"/>
        </w:numPr>
        <w:spacing w:before="0" w:after="0"/>
      </w:pPr>
      <w:r>
        <w:t>Technical Security Controls</w:t>
      </w:r>
    </w:p>
    <w:p>
      <w:pPr>
        <w:numPr>
          <w:ilvl w:val="1"/>
          <w:numId w:val="900"/>
        </w:numPr>
        <w:spacing w:before="0" w:after="0"/>
      </w:pPr>
      <w:r>
        <w:t>Cryptographic Controls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End-to-End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Key Escrow</w:t>
      </w:r>
    </w:p>
    <w:p>
      <w:pPr>
        <w:numPr>
          <w:ilvl w:val="1"/>
          <w:numId w:val="900"/>
        </w:numPr>
        <w:spacing w:before="0" w:after="0"/>
      </w:pPr>
      <w:r>
        <w:t>Network Security Controls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3"/>
          <w:numId w:val="900"/>
        </w:numPr>
        <w:spacing w:before="0" w:after="0"/>
      </w:pPr>
      <w:r>
        <w:t>Network Firewalls</w:t>
      </w:r>
    </w:p>
    <w:p>
      <w:pPr>
        <w:numPr>
          <w:ilvl w:val="3"/>
          <w:numId w:val="900"/>
        </w:numPr>
        <w:spacing w:before="0" w:after="0"/>
      </w:pPr>
      <w:r>
        <w:t>Web Application Firewalls</w:t>
      </w:r>
    </w:p>
    <w:p>
      <w:pPr>
        <w:numPr>
          <w:ilvl w:val="3"/>
          <w:numId w:val="900"/>
        </w:numPr>
        <w:spacing w:before="0" w:after="0"/>
      </w:pPr>
      <w:r>
        <w:t>Next-Generation Firewalls</w:t>
      </w:r>
    </w:p>
    <w:p>
      <w:pPr>
        <w:numPr>
          <w:ilvl w:val="2"/>
          <w:numId w:val="900"/>
        </w:numPr>
        <w:spacing w:before="0" w:after="0"/>
      </w:pPr>
      <w:r>
        <w:t>Intrusion Detection and Prevention</w:t>
      </w:r>
    </w:p>
    <w:p>
      <w:pPr>
        <w:numPr>
          <w:ilvl w:val="3"/>
          <w:numId w:val="900"/>
        </w:numPr>
        <w:spacing w:before="0" w:after="0"/>
      </w:pPr>
      <w:r>
        <w:t>Network-Based IDS/IPS</w:t>
      </w:r>
    </w:p>
    <w:p>
      <w:pPr>
        <w:numPr>
          <w:ilvl w:val="3"/>
          <w:numId w:val="900"/>
        </w:numPr>
        <w:spacing w:before="0" w:after="0"/>
      </w:pPr>
      <w:r>
        <w:t>Host-Based IDS/IPS</w:t>
      </w:r>
    </w:p>
    <w:p>
      <w:pPr>
        <w:numPr>
          <w:ilvl w:val="3"/>
          <w:numId w:val="900"/>
        </w:numPr>
        <w:spacing w:before="0" w:after="0"/>
      </w:pPr>
      <w:r>
        <w:t>Behavioral Analysis Systems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VLAN Segmentation</w:t>
      </w:r>
    </w:p>
    <w:p>
      <w:pPr>
        <w:numPr>
          <w:ilvl w:val="3"/>
          <w:numId w:val="900"/>
        </w:numPr>
        <w:spacing w:before="0" w:after="0"/>
      </w:pPr>
      <w:r>
        <w:t>Micro-Segmentation</w:t>
      </w:r>
    </w:p>
    <w:p>
      <w:pPr>
        <w:numPr>
          <w:ilvl w:val="3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3"/>
          <w:numId w:val="900"/>
        </w:numPr>
        <w:spacing w:before="0" w:after="0"/>
      </w:pPr>
      <w:r>
        <w:t>Single Sign-On (SSO)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Authorization Controls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Endpoint Security</w:t>
      </w:r>
    </w:p>
    <w:p>
      <w:pPr>
        <w:numPr>
          <w:ilvl w:val="2"/>
          <w:numId w:val="900"/>
        </w:numPr>
        <w:spacing w:before="0" w:after="0"/>
      </w:pPr>
      <w:r>
        <w:t>Antivirus and Anti-Malware</w:t>
      </w:r>
    </w:p>
    <w:p>
      <w:pPr>
        <w:numPr>
          <w:ilvl w:val="2"/>
          <w:numId w:val="900"/>
        </w:numPr>
        <w:spacing w:before="0" w:after="0"/>
      </w:pPr>
      <w:r>
        <w:t>Endpoint Detection and Response</w:t>
      </w:r>
    </w:p>
    <w:p>
      <w:pPr>
        <w:numPr>
          <w:ilvl w:val="2"/>
          <w:numId w:val="900"/>
        </w:numPr>
        <w:spacing w:before="0" w:after="0"/>
      </w:pPr>
      <w:r>
        <w:t>Device Encryption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Code Review and Testing</w:t>
      </w:r>
    </w:p>
    <w:p>
      <w:pPr>
        <w:numPr>
          <w:ilvl w:val="2"/>
          <w:numId w:val="900"/>
        </w:numPr>
        <w:spacing w:before="0" w:after="0"/>
      </w:pPr>
      <w:r>
        <w:t>Application Firewalls</w:t>
      </w:r>
    </w:p>
    <w:p>
      <w:pPr>
        <w:numPr>
          <w:ilvl w:val="2"/>
          <w:numId w:val="900"/>
        </w:numPr>
        <w:spacing w:before="0" w:after="0"/>
      </w:pPr>
      <w:r>
        <w:t>Runtime Application Self-Protection</w:t>
      </w:r>
    </w:p>
    <w:p>
      <w:pPr>
        <w:numPr>
          <w:ilvl w:val="1"/>
          <w:numId w:val="900"/>
        </w:numPr>
        <w:spacing w:before="0" w:after="0"/>
      </w:pPr>
      <w:r>
        <w:t>Data Protection Technologies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Network DLP</w:t>
      </w:r>
    </w:p>
    <w:p>
      <w:pPr>
        <w:numPr>
          <w:ilvl w:val="3"/>
          <w:numId w:val="900"/>
        </w:numPr>
        <w:spacing w:before="0" w:after="0"/>
      </w:pPr>
      <w:r>
        <w:t>Endpoint DLP</w:t>
      </w:r>
    </w:p>
    <w:p>
      <w:pPr>
        <w:numPr>
          <w:ilvl w:val="3"/>
          <w:numId w:val="900"/>
        </w:numPr>
        <w:spacing w:before="0" w:after="0"/>
      </w:pPr>
      <w:r>
        <w:t>Storage DLP</w:t>
      </w:r>
    </w:p>
    <w:p>
      <w:pPr>
        <w:numPr>
          <w:ilvl w:val="2"/>
          <w:numId w:val="900"/>
        </w:numPr>
        <w:spacing w:before="0" w:after="0"/>
      </w:pPr>
      <w:r>
        <w:t>Database Security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Database Activity Monitoring</w:t>
      </w:r>
    </w:p>
    <w:p>
      <w:pPr>
        <w:numPr>
          <w:ilvl w:val="3"/>
          <w:numId w:val="900"/>
        </w:numPr>
        <w:spacing w:before="0" w:after="0"/>
      </w:pPr>
      <w:r>
        <w:t>Database Firewalls</w:t>
      </w:r>
    </w:p>
    <w:p>
      <w:pPr>
        <w:numPr>
          <w:ilvl w:val="1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User and Entity Behavior Analytics</w:t>
      </w:r>
    </w:p>
    <w:p>
      <w:pPr>
        <w:numPr>
          <w:ilvl w:val="2"/>
          <w:numId w:val="900"/>
        </w:numPr>
        <w:spacing w:before="0" w:after="0"/>
      </w:pPr>
      <w:r>
        <w:t>Threat Intelligence Platforms</w:t>
      </w:r>
    </w:p>
    <w:p>
      <w:pPr>
        <w:numPr>
          <w:ilvl w:val="2"/>
          <w:numId w:val="900"/>
        </w:numPr>
        <w:spacing w:before="0" w:after="0"/>
      </w:pPr>
      <w:r>
        <w:t>Security Orchestration and Response</w:t>
      </w:r>
    </w:p>
    <w:p>
      <w:pPr>
        <w:numPr>
          <w:ilvl w:val="0"/>
          <w:numId w:val="900"/>
        </w:numPr>
        <w:spacing w:before="0" w:after="0"/>
      </w:pPr>
      <w:r>
        <w:t>Administrative Controls</w:t>
      </w:r>
    </w:p>
    <w:p>
      <w:pPr>
        <w:numPr>
          <w:ilvl w:val="1"/>
          <w:numId w:val="900"/>
        </w:numPr>
        <w:spacing w:before="0" w:after="0"/>
      </w:pPr>
      <w:r>
        <w:t>Governance and Policy</w:t>
      </w:r>
    </w:p>
    <w:p>
      <w:pPr>
        <w:numPr>
          <w:ilvl w:val="2"/>
          <w:numId w:val="900"/>
        </w:numPr>
        <w:spacing w:before="0" w:after="0"/>
      </w:pPr>
      <w:r>
        <w:t>Information Security Policies</w:t>
      </w:r>
    </w:p>
    <w:p>
      <w:pPr>
        <w:numPr>
          <w:ilvl w:val="3"/>
          <w:numId w:val="900"/>
        </w:numPr>
        <w:spacing w:before="0" w:after="0"/>
      </w:pPr>
      <w:r>
        <w:t>Acceptable Use Policies</w:t>
      </w:r>
    </w:p>
    <w:p>
      <w:pPr>
        <w:numPr>
          <w:ilvl w:val="3"/>
          <w:numId w:val="900"/>
        </w:numPr>
        <w:spacing w:before="0" w:after="0"/>
      </w:pPr>
      <w:r>
        <w:t>Data Classification Policies</w:t>
      </w:r>
    </w:p>
    <w:p>
      <w:pPr>
        <w:numPr>
          <w:ilvl w:val="3"/>
          <w:numId w:val="900"/>
        </w:numPr>
        <w:spacing w:before="0" w:after="0"/>
      </w:pPr>
      <w:r>
        <w:t>Incident Response Policies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Risk Assessment Processes</w:t>
      </w:r>
    </w:p>
    <w:p>
      <w:pPr>
        <w:numPr>
          <w:ilvl w:val="3"/>
          <w:numId w:val="900"/>
        </w:numPr>
        <w:spacing w:before="0" w:after="0"/>
      </w:pPr>
      <w:r>
        <w:t>Risk Treatment Plans</w:t>
      </w:r>
    </w:p>
    <w:p>
      <w:pPr>
        <w:numPr>
          <w:ilvl w:val="3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Human Resources Security</w:t>
      </w:r>
    </w:p>
    <w:p>
      <w:pPr>
        <w:numPr>
          <w:ilvl w:val="2"/>
          <w:numId w:val="900"/>
        </w:numPr>
        <w:spacing w:before="0" w:after="0"/>
      </w:pPr>
      <w:r>
        <w:t>Personnel Screening</w:t>
      </w:r>
    </w:p>
    <w:p>
      <w:pPr>
        <w:numPr>
          <w:ilvl w:val="3"/>
          <w:numId w:val="900"/>
        </w:numPr>
        <w:spacing w:before="0" w:after="0"/>
      </w:pPr>
      <w:r>
        <w:t>Background Checks</w:t>
      </w:r>
    </w:p>
    <w:p>
      <w:pPr>
        <w:numPr>
          <w:ilvl w:val="3"/>
          <w:numId w:val="900"/>
        </w:numPr>
        <w:spacing w:before="0" w:after="0"/>
      </w:pPr>
      <w:r>
        <w:t>Reference Verification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Security Awareness and Training</w:t>
      </w:r>
    </w:p>
    <w:p>
      <w:pPr>
        <w:numPr>
          <w:ilvl w:val="3"/>
          <w:numId w:val="900"/>
        </w:numPr>
        <w:spacing w:before="0" w:after="0"/>
      </w:pPr>
      <w:r>
        <w:t>General Security Awareness</w:t>
      </w:r>
    </w:p>
    <w:p>
      <w:pPr>
        <w:numPr>
          <w:ilvl w:val="3"/>
          <w:numId w:val="900"/>
        </w:numPr>
        <w:spacing w:before="0" w:after="0"/>
      </w:pPr>
      <w:r>
        <w:t>Role-Specific Training</w:t>
      </w:r>
    </w:p>
    <w:p>
      <w:pPr>
        <w:numPr>
          <w:ilvl w:val="3"/>
          <w:numId w:val="900"/>
        </w:numPr>
        <w:spacing w:before="0" w:after="0"/>
      </w:pPr>
      <w:r>
        <w:t>Phishing Simulation</w:t>
      </w:r>
    </w:p>
    <w:p>
      <w:pPr>
        <w:numPr>
          <w:ilvl w:val="3"/>
          <w:numId w:val="900"/>
        </w:numPr>
        <w:spacing w:before="0" w:after="0"/>
      </w:pPr>
      <w:r>
        <w:t>Ongoing Education Programs</w:t>
      </w:r>
    </w:p>
    <w:p>
      <w:pPr>
        <w:numPr>
          <w:ilvl w:val="2"/>
          <w:numId w:val="900"/>
        </w:numPr>
        <w:spacing w:before="0" w:after="0"/>
      </w:pPr>
      <w:r>
        <w:t>Disciplinary Processes</w:t>
      </w:r>
    </w:p>
    <w:p>
      <w:pPr>
        <w:numPr>
          <w:ilvl w:val="1"/>
          <w:numId w:val="900"/>
        </w:numPr>
        <w:spacing w:before="0" w:after="0"/>
      </w:pPr>
      <w:r>
        <w:t>Vendor and Third-Party Management</w:t>
      </w:r>
    </w:p>
    <w:p>
      <w:pPr>
        <w:numPr>
          <w:ilvl w:val="2"/>
          <w:numId w:val="900"/>
        </w:numPr>
        <w:spacing w:before="0" w:after="0"/>
      </w:pPr>
      <w:r>
        <w:t>Vendor Risk Assessment</w:t>
      </w:r>
    </w:p>
    <w:p>
      <w:pPr>
        <w:numPr>
          <w:ilvl w:val="2"/>
          <w:numId w:val="900"/>
        </w:numPr>
        <w:spacing w:before="0" w:after="0"/>
      </w:pPr>
      <w:r>
        <w:t>Contract Security Requirements</w:t>
      </w:r>
    </w:p>
    <w:p>
      <w:pPr>
        <w:numPr>
          <w:ilvl w:val="2"/>
          <w:numId w:val="900"/>
        </w:numPr>
        <w:spacing w:before="0" w:after="0"/>
      </w:pPr>
      <w:r>
        <w:t>Ongoing Vendor Monitoring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Control Processes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Business Continuity and Disaster Recovery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Testing and Maintenance</w:t>
      </w:r>
    </w:p>
    <w:p>
      <w:pPr>
        <w:numPr>
          <w:ilvl w:val="0"/>
          <w:numId w:val="900"/>
        </w:numPr>
        <w:spacing w:before="0" w:after="0"/>
      </w:pPr>
      <w:r>
        <w:t>Physical Security Controls</w:t>
      </w:r>
    </w:p>
    <w:p>
      <w:pPr>
        <w:numPr>
          <w:ilvl w:val="1"/>
          <w:numId w:val="900"/>
        </w:numPr>
        <w:spacing w:before="0" w:after="0"/>
      </w:pPr>
      <w:r>
        <w:t>Facility Security</w:t>
      </w:r>
    </w:p>
    <w:p>
      <w:pPr>
        <w:numPr>
          <w:ilvl w:val="2"/>
          <w:numId w:val="900"/>
        </w:numPr>
        <w:spacing w:before="0" w:after="0"/>
      </w:pPr>
      <w:r>
        <w:t>Perimeter Security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Equipment Security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Secure Disposal</w:t>
      </w:r>
    </w:p>
    <w:p>
      <w:pPr>
        <w:numPr>
          <w:ilvl w:val="2"/>
          <w:numId w:val="900"/>
        </w:numPr>
        <w:spacing w:before="0" w:after="0"/>
      </w:pPr>
      <w:r>
        <w:t>Equipment Maintenance</w:t>
      </w:r>
    </w:p>
    <w:p>
      <w:pPr>
        <w:numPr>
          <w:ilvl w:val="1"/>
          <w:numId w:val="900"/>
        </w:numPr>
        <w:spacing w:before="0" w:after="0"/>
      </w:pPr>
      <w:r>
        <w:t>Personnel Security</w:t>
      </w:r>
    </w:p>
    <w:p>
      <w:pPr>
        <w:numPr>
          <w:ilvl w:val="2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Escort Procedures</w:t>
      </w:r>
    </w:p>
    <w:p>
      <w:pPr>
        <w:numPr>
          <w:ilvl w:val="2"/>
          <w:numId w:val="900"/>
        </w:numPr>
        <w:spacing w:before="0" w:after="0"/>
      </w:pPr>
      <w:r>
        <w:t>Clear Desk Policies</w:t>
      </w:r>
    </w:p>
    <w:p>
      <w:pPr>
        <w:pStyle w:val="Heading1"/>
      </w:pPr>
      <w:r>
        <w:t>Incident Response and Management</w:t>
      </w:r>
    </w:p>
    <w:p>
      <w:pPr>
        <w:numPr>
          <w:ilvl w:val="0"/>
          <w:numId w:val="900"/>
        </w:numPr>
        <w:spacing w:before="0" w:after="0"/>
      </w:pPr>
      <w:r>
        <w:t>Incident Response Framework</w:t>
      </w:r>
    </w:p>
    <w:p>
      <w:pPr>
        <w:numPr>
          <w:ilvl w:val="1"/>
          <w:numId w:val="900"/>
        </w:numPr>
        <w:spacing w:before="0" w:after="0"/>
      </w:pPr>
      <w:r>
        <w:t>Preparation Phase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3"/>
          <w:numId w:val="900"/>
        </w:numPr>
        <w:spacing w:before="0" w:after="0"/>
      </w:pPr>
      <w:r>
        <w:t>Plan Development</w:t>
      </w:r>
    </w:p>
    <w:p>
      <w:pPr>
        <w:numPr>
          <w:ilvl w:val="3"/>
          <w:numId w:val="900"/>
        </w:numPr>
        <w:spacing w:before="0" w:after="0"/>
      </w:pPr>
      <w:r>
        <w:t>Plan Documentation</w:t>
      </w:r>
    </w:p>
    <w:p>
      <w:pPr>
        <w:numPr>
          <w:ilvl w:val="3"/>
          <w:numId w:val="900"/>
        </w:numPr>
        <w:spacing w:before="0" w:after="0"/>
      </w:pPr>
      <w:r>
        <w:t>Plan Distribution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3"/>
          <w:numId w:val="900"/>
        </w:numPr>
        <w:spacing w:before="0" w:after="0"/>
      </w:pPr>
      <w:r>
        <w:t>Computer Security Incident Response Team</w:t>
      </w:r>
    </w:p>
    <w:p>
      <w:pPr>
        <w:numPr>
          <w:ilvl w:val="3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Resource Preparation</w:t>
      </w:r>
    </w:p>
    <w:p>
      <w:pPr>
        <w:numPr>
          <w:ilvl w:val="3"/>
          <w:numId w:val="900"/>
        </w:numPr>
        <w:spacing w:before="0" w:after="0"/>
      </w:pPr>
      <w:r>
        <w:t>Tools and Technologies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Documentation Templates</w:t>
      </w:r>
    </w:p>
    <w:p>
      <w:pPr>
        <w:numPr>
          <w:ilvl w:val="2"/>
          <w:numId w:val="900"/>
        </w:numPr>
        <w:spacing w:before="0" w:after="0"/>
      </w:pPr>
      <w:r>
        <w:t>Training and Exercises</w:t>
      </w:r>
    </w:p>
    <w:p>
      <w:pPr>
        <w:numPr>
          <w:ilvl w:val="3"/>
          <w:numId w:val="900"/>
        </w:numPr>
        <w:spacing w:before="0" w:after="0"/>
      </w:pPr>
      <w:r>
        <w:t>Tabletop Exercises</w:t>
      </w:r>
    </w:p>
    <w:p>
      <w:pPr>
        <w:numPr>
          <w:ilvl w:val="3"/>
          <w:numId w:val="900"/>
        </w:numPr>
        <w:spacing w:before="0" w:after="0"/>
      </w:pPr>
      <w:r>
        <w:t>Simulation Drills</w:t>
      </w:r>
    </w:p>
    <w:p>
      <w:pPr>
        <w:numPr>
          <w:ilvl w:val="3"/>
          <w:numId w:val="900"/>
        </w:numPr>
        <w:spacing w:before="0" w:after="0"/>
      </w:pPr>
      <w:r>
        <w:t>Skills Development</w:t>
      </w:r>
    </w:p>
    <w:p>
      <w:pPr>
        <w:numPr>
          <w:ilvl w:val="1"/>
          <w:numId w:val="900"/>
        </w:numPr>
        <w:spacing w:before="0" w:after="0"/>
      </w:pPr>
      <w:r>
        <w:t>Detection and Analysis Phase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3"/>
          <w:numId w:val="900"/>
        </w:numPr>
        <w:spacing w:before="0" w:after="0"/>
      </w:pPr>
      <w:r>
        <w:t>Automated Detection Systems</w:t>
      </w:r>
    </w:p>
    <w:p>
      <w:pPr>
        <w:numPr>
          <w:ilvl w:val="3"/>
          <w:numId w:val="900"/>
        </w:numPr>
        <w:spacing w:before="0" w:after="0"/>
      </w:pPr>
      <w:r>
        <w:t>Manual Detection Methods</w:t>
      </w:r>
    </w:p>
    <w:p>
      <w:pPr>
        <w:numPr>
          <w:ilvl w:val="3"/>
          <w:numId w:val="900"/>
        </w:numPr>
        <w:spacing w:before="0" w:after="0"/>
      </w:pPr>
      <w:r>
        <w:t>External Notifications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3"/>
          <w:numId w:val="900"/>
        </w:numPr>
        <w:spacing w:before="0" w:after="0"/>
      </w:pPr>
      <w:r>
        <w:t>Incident Classification</w:t>
      </w:r>
    </w:p>
    <w:p>
      <w:pPr>
        <w:numPr>
          <w:ilvl w:val="3"/>
          <w:numId w:val="900"/>
        </w:numPr>
        <w:spacing w:before="0" w:after="0"/>
      </w:pPr>
      <w:r>
        <w:t>Severity Determination</w:t>
      </w:r>
    </w:p>
    <w:p>
      <w:pPr>
        <w:numPr>
          <w:ilvl w:val="3"/>
          <w:numId w:val="900"/>
        </w:numPr>
        <w:spacing w:before="0" w:after="0"/>
      </w:pPr>
      <w:r>
        <w:t>Scope Assessment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Digital Forensics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3"/>
          <w:numId w:val="900"/>
        </w:numPr>
        <w:spacing w:before="0" w:after="0"/>
      </w:pPr>
      <w:r>
        <w:t>Witness Interviews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3"/>
          <w:numId w:val="900"/>
        </w:numPr>
        <w:spacing w:before="0" w:after="0"/>
      </w:pPr>
      <w:r>
        <w:t>Data Assessment</w:t>
      </w:r>
    </w:p>
    <w:p>
      <w:pPr>
        <w:numPr>
          <w:ilvl w:val="3"/>
          <w:numId w:val="900"/>
        </w:numPr>
        <w:spacing w:before="0" w:after="0"/>
      </w:pPr>
      <w:r>
        <w:t>System Assessment</w:t>
      </w:r>
    </w:p>
    <w:p>
      <w:pPr>
        <w:numPr>
          <w:ilvl w:val="3"/>
          <w:numId w:val="900"/>
        </w:numPr>
        <w:spacing w:before="0" w:after="0"/>
      </w:pPr>
      <w:r>
        <w:t>Business Impact</w:t>
      </w:r>
    </w:p>
    <w:p>
      <w:pPr>
        <w:numPr>
          <w:ilvl w:val="1"/>
          <w:numId w:val="900"/>
        </w:numPr>
        <w:spacing w:before="0" w:after="0"/>
      </w:pPr>
      <w:r>
        <w:t>Containment Phase</w:t>
      </w:r>
    </w:p>
    <w:p>
      <w:pPr>
        <w:numPr>
          <w:ilvl w:val="2"/>
          <w:numId w:val="900"/>
        </w:numPr>
        <w:spacing w:before="0" w:after="0"/>
      </w:pPr>
      <w:r>
        <w:t>Short-Term Containment</w:t>
      </w:r>
    </w:p>
    <w:p>
      <w:pPr>
        <w:numPr>
          <w:ilvl w:val="3"/>
          <w:numId w:val="900"/>
        </w:numPr>
        <w:spacing w:before="0" w:after="0"/>
      </w:pPr>
      <w:r>
        <w:t>System Isolation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Account Disabling</w:t>
      </w:r>
    </w:p>
    <w:p>
      <w:pPr>
        <w:numPr>
          <w:ilvl w:val="2"/>
          <w:numId w:val="900"/>
        </w:numPr>
        <w:spacing w:before="0" w:after="0"/>
      </w:pPr>
      <w:r>
        <w:t>Long-Term Containment</w:t>
      </w:r>
    </w:p>
    <w:p>
      <w:pPr>
        <w:numPr>
          <w:ilvl w:val="3"/>
          <w:numId w:val="900"/>
        </w:numPr>
        <w:spacing w:before="0" w:after="0"/>
      </w:pPr>
      <w:r>
        <w:t>System Rebuilding</w:t>
      </w:r>
    </w:p>
    <w:p>
      <w:pPr>
        <w:numPr>
          <w:ilvl w:val="3"/>
          <w:numId w:val="900"/>
        </w:numPr>
        <w:spacing w:before="0" w:after="0"/>
      </w:pPr>
      <w:r>
        <w:t>Patch Application</w:t>
      </w:r>
    </w:p>
    <w:p>
      <w:pPr>
        <w:numPr>
          <w:ilvl w:val="3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3"/>
          <w:numId w:val="900"/>
        </w:numPr>
        <w:spacing w:before="0" w:after="0"/>
      </w:pPr>
      <w:r>
        <w:t>Forensic Imaging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Eradication Phase</w:t>
      </w:r>
    </w:p>
    <w:p>
      <w:pPr>
        <w:numPr>
          <w:ilvl w:val="2"/>
          <w:numId w:val="900"/>
        </w:numPr>
        <w:spacing w:before="0" w:after="0"/>
      </w:pPr>
      <w:r>
        <w:t>Threat Removal</w:t>
      </w:r>
    </w:p>
    <w:p>
      <w:pPr>
        <w:numPr>
          <w:ilvl w:val="3"/>
          <w:numId w:val="900"/>
        </w:numPr>
        <w:spacing w:before="0" w:after="0"/>
      </w:pPr>
      <w:r>
        <w:t>Malware Removal</w:t>
      </w:r>
    </w:p>
    <w:p>
      <w:pPr>
        <w:numPr>
          <w:ilvl w:val="3"/>
          <w:numId w:val="900"/>
        </w:numPr>
        <w:spacing w:before="0" w:after="0"/>
      </w:pPr>
      <w:r>
        <w:t>Account Cleanup</w:t>
      </w:r>
    </w:p>
    <w:p>
      <w:pPr>
        <w:numPr>
          <w:ilvl w:val="3"/>
          <w:numId w:val="900"/>
        </w:numPr>
        <w:spacing w:before="0" w:after="0"/>
      </w:pPr>
      <w:r>
        <w:t>System Sanitization</w:t>
      </w:r>
    </w:p>
    <w:p>
      <w:pPr>
        <w:numPr>
          <w:ilvl w:val="2"/>
          <w:numId w:val="900"/>
        </w:numPr>
        <w:spacing w:before="0" w:after="0"/>
      </w:pPr>
      <w:r>
        <w:t>Vulnerability Remediation</w:t>
      </w:r>
    </w:p>
    <w:p>
      <w:pPr>
        <w:numPr>
          <w:ilvl w:val="3"/>
          <w:numId w:val="900"/>
        </w:numPr>
        <w:spacing w:before="0" w:after="0"/>
      </w:pPr>
      <w:r>
        <w:t>Patch Installation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3"/>
          <w:numId w:val="900"/>
        </w:numPr>
        <w:spacing w:before="0" w:after="0"/>
      </w:pPr>
      <w:r>
        <w:t>Security Updates</w:t>
      </w:r>
    </w:p>
    <w:p>
      <w:pPr>
        <w:numPr>
          <w:ilvl w:val="1"/>
          <w:numId w:val="900"/>
        </w:numPr>
        <w:spacing w:before="0" w:after="0"/>
      </w:pPr>
      <w:r>
        <w:t>Recovery Phase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3"/>
          <w:numId w:val="900"/>
        </w:numPr>
        <w:spacing w:before="0" w:after="0"/>
      </w:pPr>
      <w:r>
        <w:t>Backup Restoration</w:t>
      </w:r>
    </w:p>
    <w:p>
      <w:pPr>
        <w:numPr>
          <w:ilvl w:val="3"/>
          <w:numId w:val="900"/>
        </w:numPr>
        <w:spacing w:before="0" w:after="0"/>
      </w:pPr>
      <w:r>
        <w:t>System Validation</w:t>
      </w:r>
    </w:p>
    <w:p>
      <w:pPr>
        <w:numPr>
          <w:ilvl w:val="3"/>
          <w:numId w:val="900"/>
        </w:numPr>
        <w:spacing w:before="0" w:after="0"/>
      </w:pPr>
      <w:r>
        <w:t>Monitoring Enhancement</w:t>
      </w:r>
    </w:p>
    <w:p>
      <w:pPr>
        <w:numPr>
          <w:ilvl w:val="2"/>
          <w:numId w:val="900"/>
        </w:numPr>
        <w:spacing w:before="0" w:after="0"/>
      </w:pPr>
      <w:r>
        <w:t>Operations Resumption</w:t>
      </w:r>
    </w:p>
    <w:p>
      <w:pPr>
        <w:numPr>
          <w:ilvl w:val="3"/>
          <w:numId w:val="900"/>
        </w:numPr>
        <w:spacing w:before="0" w:after="0"/>
      </w:pPr>
      <w:r>
        <w:t>Service Restoration</w:t>
      </w:r>
    </w:p>
    <w:p>
      <w:pPr>
        <w:numPr>
          <w:ilvl w:val="3"/>
          <w:numId w:val="900"/>
        </w:numPr>
        <w:spacing w:before="0" w:after="0"/>
      </w:pPr>
      <w:r>
        <w:t>User Communication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Post-Incident Activity</w:t>
      </w:r>
    </w:p>
    <w:p>
      <w:pPr>
        <w:numPr>
          <w:ilvl w:val="2"/>
          <w:numId w:val="900"/>
        </w:numPr>
        <w:spacing w:before="0" w:after="0"/>
      </w:pPr>
      <w:r>
        <w:t>Lessons Learned Analysis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Process Evaluation</w:t>
      </w:r>
    </w:p>
    <w:p>
      <w:pPr>
        <w:numPr>
          <w:ilvl w:val="3"/>
          <w:numId w:val="900"/>
        </w:numPr>
        <w:spacing w:before="0" w:after="0"/>
      </w:pPr>
      <w:r>
        <w:t>Control Assessment</w:t>
      </w:r>
    </w:p>
    <w:p>
      <w:pPr>
        <w:numPr>
          <w:ilvl w:val="2"/>
          <w:numId w:val="900"/>
        </w:numPr>
        <w:spacing w:before="0" w:after="0"/>
      </w:pPr>
      <w:r>
        <w:t>Documentation and Reporting</w:t>
      </w:r>
    </w:p>
    <w:p>
      <w:pPr>
        <w:numPr>
          <w:ilvl w:val="3"/>
          <w:numId w:val="900"/>
        </w:numPr>
        <w:spacing w:before="0" w:after="0"/>
      </w:pPr>
      <w:r>
        <w:t>Incident Documentation</w:t>
      </w:r>
    </w:p>
    <w:p>
      <w:pPr>
        <w:numPr>
          <w:ilvl w:val="3"/>
          <w:numId w:val="900"/>
        </w:numPr>
        <w:spacing w:before="0" w:after="0"/>
      </w:pPr>
      <w:r>
        <w:t>Regulatory Reporting</w:t>
      </w:r>
    </w:p>
    <w:p>
      <w:pPr>
        <w:numPr>
          <w:ilvl w:val="3"/>
          <w:numId w:val="900"/>
        </w:numPr>
        <w:spacing w:before="0" w:after="0"/>
      </w:pPr>
      <w:r>
        <w:t>Management Briefings</w:t>
      </w:r>
    </w:p>
    <w:p>
      <w:pPr>
        <w:numPr>
          <w:ilvl w:val="2"/>
          <w:numId w:val="900"/>
        </w:numPr>
        <w:spacing w:before="0" w:after="0"/>
      </w:pPr>
      <w:r>
        <w:t>Plan Updates</w:t>
      </w:r>
    </w:p>
    <w:p>
      <w:pPr>
        <w:numPr>
          <w:ilvl w:val="3"/>
          <w:numId w:val="900"/>
        </w:numPr>
        <w:spacing w:before="0" w:after="0"/>
      </w:pPr>
      <w:r>
        <w:t>Process Improvements</w:t>
      </w:r>
    </w:p>
    <w:p>
      <w:pPr>
        <w:numPr>
          <w:ilvl w:val="3"/>
          <w:numId w:val="900"/>
        </w:numPr>
        <w:spacing w:before="0" w:after="0"/>
      </w:pPr>
      <w:r>
        <w:t>Policy Updates</w:t>
      </w:r>
    </w:p>
    <w:p>
      <w:pPr>
        <w:numPr>
          <w:ilvl w:val="3"/>
          <w:numId w:val="900"/>
        </w:numPr>
        <w:spacing w:before="0" w:after="0"/>
      </w:pPr>
      <w:r>
        <w:t>Training Enhancements</w:t>
      </w:r>
    </w:p>
    <w:p>
      <w:pPr>
        <w:numPr>
          <w:ilvl w:val="0"/>
          <w:numId w:val="900"/>
        </w:numPr>
        <w:spacing w:before="0" w:after="0"/>
      </w:pPr>
      <w:r>
        <w:t>Communication and Notification</w:t>
      </w:r>
    </w:p>
    <w:p>
      <w:pPr>
        <w:numPr>
          <w:ilvl w:val="1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Management Notification</w:t>
      </w:r>
    </w:p>
    <w:p>
      <w:pPr>
        <w:numPr>
          <w:ilvl w:val="2"/>
          <w:numId w:val="900"/>
        </w:numPr>
        <w:spacing w:before="0" w:after="0"/>
      </w:pPr>
      <w:r>
        <w:t>Employee Communication</w:t>
      </w:r>
    </w:p>
    <w:p>
      <w:pPr>
        <w:numPr>
          <w:ilvl w:val="2"/>
          <w:numId w:val="900"/>
        </w:numPr>
        <w:spacing w:before="0" w:after="0"/>
      </w:pPr>
      <w:r>
        <w:t>Stakeholder Updates</w:t>
      </w:r>
    </w:p>
    <w:p>
      <w:pPr>
        <w:numPr>
          <w:ilvl w:val="1"/>
          <w:numId w:val="900"/>
        </w:numPr>
        <w:spacing w:before="0" w:after="0"/>
      </w:pPr>
      <w:r>
        <w:t>External Communication</w:t>
      </w:r>
    </w:p>
    <w:p>
      <w:pPr>
        <w:numPr>
          <w:ilvl w:val="2"/>
          <w:numId w:val="900"/>
        </w:numPr>
        <w:spacing w:before="0" w:after="0"/>
      </w:pPr>
      <w:r>
        <w:t>Customer Notification</w:t>
      </w:r>
    </w:p>
    <w:p>
      <w:pPr>
        <w:numPr>
          <w:ilvl w:val="3"/>
          <w:numId w:val="900"/>
        </w:numPr>
        <w:spacing w:before="0" w:after="0"/>
      </w:pPr>
      <w:r>
        <w:t>Notification Requirements</w:t>
      </w:r>
    </w:p>
    <w:p>
      <w:pPr>
        <w:numPr>
          <w:ilvl w:val="3"/>
          <w:numId w:val="900"/>
        </w:numPr>
        <w:spacing w:before="0" w:after="0"/>
      </w:pPr>
      <w:r>
        <w:t>Communication Channels</w:t>
      </w:r>
    </w:p>
    <w:p>
      <w:pPr>
        <w:numPr>
          <w:ilvl w:val="3"/>
          <w:numId w:val="900"/>
        </w:numPr>
        <w:spacing w:before="0" w:after="0"/>
      </w:pPr>
      <w:r>
        <w:t>Message Content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3"/>
          <w:numId w:val="900"/>
        </w:numPr>
        <w:spacing w:before="0" w:after="0"/>
      </w:pPr>
      <w:r>
        <w:t>Legal Obligations</w:t>
      </w:r>
    </w:p>
    <w:p>
      <w:pPr>
        <w:numPr>
          <w:ilvl w:val="3"/>
          <w:numId w:val="900"/>
        </w:numPr>
        <w:spacing w:before="0" w:after="0"/>
      </w:pPr>
      <w:r>
        <w:t>Reporting Timelines</w:t>
      </w:r>
    </w:p>
    <w:p>
      <w:pPr>
        <w:numPr>
          <w:ilvl w:val="3"/>
          <w:numId w:val="900"/>
        </w:numPr>
        <w:spacing w:before="0" w:after="0"/>
      </w:pPr>
      <w:r>
        <w:t>Required Information</w:t>
      </w:r>
    </w:p>
    <w:p>
      <w:pPr>
        <w:numPr>
          <w:ilvl w:val="2"/>
          <w:numId w:val="900"/>
        </w:numPr>
        <w:spacing w:before="0" w:after="0"/>
      </w:pPr>
      <w:r>
        <w:t>Law Enforcement Coordination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3"/>
          <w:numId w:val="900"/>
        </w:numPr>
        <w:spacing w:before="0" w:after="0"/>
      </w:pPr>
      <w:r>
        <w:t>Press Releases</w:t>
      </w:r>
    </w:p>
    <w:p>
      <w:pPr>
        <w:numPr>
          <w:ilvl w:val="3"/>
          <w:numId w:val="900"/>
        </w:numPr>
        <w:spacing w:before="0" w:after="0"/>
      </w:pPr>
      <w:r>
        <w:t>Media Interviews</w:t>
      </w:r>
    </w:p>
    <w:p>
      <w:pPr>
        <w:numPr>
          <w:ilvl w:val="3"/>
          <w:numId w:val="900"/>
        </w:numPr>
        <w:spacing w:before="0" w:after="0"/>
      </w:pPr>
      <w:r>
        <w:t>Crisis Communication</w:t>
      </w:r>
    </w:p>
    <w:p>
      <w:pPr>
        <w:numPr>
          <w:ilvl w:val="1"/>
          <w:numId w:val="900"/>
        </w:numPr>
        <w:spacing w:before="0" w:after="0"/>
      </w:pPr>
      <w:r>
        <w:t>Legal and Compliance Considerations</w:t>
      </w:r>
    </w:p>
    <w:p>
      <w:pPr>
        <w:numPr>
          <w:ilvl w:val="2"/>
          <w:numId w:val="900"/>
        </w:numPr>
        <w:spacing w:before="0" w:after="0"/>
      </w:pPr>
      <w:r>
        <w:t>Legal Counsel Involvement</w:t>
      </w:r>
    </w:p>
    <w:p>
      <w:pPr>
        <w:numPr>
          <w:ilvl w:val="2"/>
          <w:numId w:val="900"/>
        </w:numPr>
        <w:spacing w:before="0" w:after="0"/>
      </w:pPr>
      <w:r>
        <w:t>Privilege Protection</w:t>
      </w:r>
    </w:p>
    <w:p>
      <w:pPr>
        <w:numPr>
          <w:ilvl w:val="2"/>
          <w:numId w:val="900"/>
        </w:numPr>
        <w:spacing w:before="0" w:after="0"/>
      </w:pPr>
      <w:r>
        <w:t>Evidence Handling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Legal and Regulatory Frameworks</w:t>
      </w:r>
    </w:p>
    <w:p>
      <w:pPr>
        <w:numPr>
          <w:ilvl w:val="0"/>
          <w:numId w:val="900"/>
        </w:numPr>
        <w:spacing w:before="0" w:after="0"/>
      </w:pPr>
      <w:r>
        <w:t>Major Data Protection Regulations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Territorial Scope</w:t>
      </w:r>
    </w:p>
    <w:p>
      <w:pPr>
        <w:numPr>
          <w:ilvl w:val="3"/>
          <w:numId w:val="900"/>
        </w:numPr>
        <w:spacing w:before="0" w:after="0"/>
      </w:pPr>
      <w:r>
        <w:t>Material Scope</w:t>
      </w:r>
    </w:p>
    <w:p>
      <w:pPr>
        <w:numPr>
          <w:ilvl w:val="3"/>
          <w:numId w:val="900"/>
        </w:numPr>
        <w:spacing w:before="0" w:after="0"/>
      </w:pPr>
      <w:r>
        <w:t>Personal Data Definition</w:t>
      </w:r>
    </w:p>
    <w:p>
      <w:pPr>
        <w:numPr>
          <w:ilvl w:val="2"/>
          <w:numId w:val="900"/>
        </w:numPr>
        <w:spacing w:before="0" w:after="0"/>
      </w:pPr>
      <w:r>
        <w:t>Key Principles</w:t>
      </w:r>
    </w:p>
    <w:p>
      <w:pPr>
        <w:numPr>
          <w:ilvl w:val="3"/>
          <w:numId w:val="900"/>
        </w:numPr>
        <w:spacing w:before="0" w:after="0"/>
      </w:pPr>
      <w:r>
        <w:t>Lawfulness and Fairness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3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Storage Limitation</w:t>
      </w:r>
    </w:p>
    <w:p>
      <w:pPr>
        <w:numPr>
          <w:ilvl w:val="3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Individual Rights</w:t>
      </w:r>
    </w:p>
    <w:p>
      <w:pPr>
        <w:numPr>
          <w:ilvl w:val="3"/>
          <w:numId w:val="900"/>
        </w:numPr>
        <w:spacing w:before="0" w:after="0"/>
      </w:pPr>
      <w:r>
        <w:t>Right to Information</w:t>
      </w:r>
    </w:p>
    <w:p>
      <w:pPr>
        <w:numPr>
          <w:ilvl w:val="3"/>
          <w:numId w:val="900"/>
        </w:numPr>
        <w:spacing w:before="0" w:after="0"/>
      </w:pPr>
      <w:r>
        <w:t>Right of Access</w:t>
      </w:r>
    </w:p>
    <w:p>
      <w:pPr>
        <w:numPr>
          <w:ilvl w:val="3"/>
          <w:numId w:val="900"/>
        </w:numPr>
        <w:spacing w:before="0" w:after="0"/>
      </w:pPr>
      <w:r>
        <w:t>Right to Rectification</w:t>
      </w:r>
    </w:p>
    <w:p>
      <w:pPr>
        <w:numPr>
          <w:ilvl w:val="3"/>
          <w:numId w:val="900"/>
        </w:numPr>
        <w:spacing w:before="0" w:after="0"/>
      </w:pPr>
      <w:r>
        <w:t>Right to Erasure</w:t>
      </w:r>
    </w:p>
    <w:p>
      <w:pPr>
        <w:numPr>
          <w:ilvl w:val="3"/>
          <w:numId w:val="900"/>
        </w:numPr>
        <w:spacing w:before="0" w:after="0"/>
      </w:pPr>
      <w:r>
        <w:t>Right to Restrict Processing</w:t>
      </w:r>
    </w:p>
    <w:p>
      <w:pPr>
        <w:numPr>
          <w:ilvl w:val="3"/>
          <w:numId w:val="900"/>
        </w:numPr>
        <w:spacing w:before="0" w:after="0"/>
      </w:pPr>
      <w:r>
        <w:t>Right to Data Portability</w:t>
      </w:r>
    </w:p>
    <w:p>
      <w:pPr>
        <w:numPr>
          <w:ilvl w:val="2"/>
          <w:numId w:val="900"/>
        </w:numPr>
        <w:spacing w:before="0" w:after="0"/>
      </w:pPr>
      <w:r>
        <w:t>Breach Notification Requirements</w:t>
      </w:r>
    </w:p>
    <w:p>
      <w:pPr>
        <w:numPr>
          <w:ilvl w:val="3"/>
          <w:numId w:val="900"/>
        </w:numPr>
        <w:spacing w:before="0" w:after="0"/>
      </w:pPr>
      <w:r>
        <w:t>Authority Notification</w:t>
      </w:r>
    </w:p>
    <w:p>
      <w:pPr>
        <w:numPr>
          <w:ilvl w:val="3"/>
          <w:numId w:val="900"/>
        </w:numPr>
        <w:spacing w:before="0" w:after="0"/>
      </w:pPr>
      <w:r>
        <w:t>Individual Notification</w:t>
      </w:r>
    </w:p>
    <w:p>
      <w:pPr>
        <w:numPr>
          <w:ilvl w:val="3"/>
          <w:numId w:val="900"/>
        </w:numPr>
        <w:spacing w:before="0" w:after="0"/>
      </w:pPr>
      <w:r>
        <w:t>Notification Timelines</w:t>
      </w:r>
    </w:p>
    <w:p>
      <w:pPr>
        <w:numPr>
          <w:ilvl w:val="1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Right to Know</w:t>
      </w:r>
    </w:p>
    <w:p>
      <w:pPr>
        <w:numPr>
          <w:ilvl w:val="3"/>
          <w:numId w:val="900"/>
        </w:numPr>
        <w:spacing w:before="0" w:after="0"/>
      </w:pPr>
      <w:r>
        <w:t>Right to Delete</w:t>
      </w:r>
    </w:p>
    <w:p>
      <w:pPr>
        <w:numPr>
          <w:ilvl w:val="3"/>
          <w:numId w:val="900"/>
        </w:numPr>
        <w:spacing w:before="0" w:after="0"/>
      </w:pPr>
      <w:r>
        <w:t>Right to Opt-Out</w:t>
      </w:r>
    </w:p>
    <w:p>
      <w:pPr>
        <w:numPr>
          <w:ilvl w:val="3"/>
          <w:numId w:val="900"/>
        </w:numPr>
        <w:spacing w:before="0" w:after="0"/>
      </w:pPr>
      <w:r>
        <w:t>Right to Non-Discrimination</w:t>
      </w:r>
    </w:p>
    <w:p>
      <w:pPr>
        <w:numPr>
          <w:ilvl w:val="2"/>
          <w:numId w:val="900"/>
        </w:numPr>
        <w:spacing w:before="0" w:after="0"/>
      </w:pPr>
      <w:r>
        <w:t>Business Obligations</w:t>
      </w:r>
    </w:p>
    <w:p>
      <w:pPr>
        <w:numPr>
          <w:ilvl w:val="3"/>
          <w:numId w:val="900"/>
        </w:numPr>
        <w:spacing w:before="0" w:after="0"/>
      </w:pPr>
      <w:r>
        <w:t>Disclosure Requirements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3"/>
          <w:numId w:val="900"/>
        </w:numPr>
        <w:spacing w:before="0" w:after="0"/>
      </w:pPr>
      <w:r>
        <w:t>Verification Processes</w:t>
      </w:r>
    </w:p>
    <w:p>
      <w:pPr>
        <w:numPr>
          <w:ilvl w:val="1"/>
          <w:numId w:val="900"/>
        </w:numPr>
        <w:spacing w:before="0" w:after="0"/>
      </w:pPr>
      <w:r>
        <w:t>California Privacy Rights Act (CPRA)</w:t>
      </w:r>
    </w:p>
    <w:p>
      <w:pPr>
        <w:numPr>
          <w:ilvl w:val="2"/>
          <w:numId w:val="900"/>
        </w:numPr>
        <w:spacing w:before="0" w:after="0"/>
      </w:pPr>
      <w:r>
        <w:t>Enhanced Consumer Rights</w:t>
      </w:r>
    </w:p>
    <w:p>
      <w:pPr>
        <w:numPr>
          <w:ilvl w:val="2"/>
          <w:numId w:val="900"/>
        </w:numPr>
        <w:spacing w:before="0" w:after="0"/>
      </w:pPr>
      <w:r>
        <w:t>Sensitive Personal Information</w:t>
      </w:r>
    </w:p>
    <w:p>
      <w:pPr>
        <w:numPr>
          <w:ilvl w:val="2"/>
          <w:numId w:val="900"/>
        </w:numPr>
        <w:spacing w:before="0" w:after="0"/>
      </w:pPr>
      <w:r>
        <w:t>California Privacy Protection Agency</w:t>
      </w:r>
    </w:p>
    <w:p>
      <w:pPr>
        <w:numPr>
          <w:ilvl w:val="1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2"/>
          <w:numId w:val="900"/>
        </w:numPr>
        <w:spacing w:before="0" w:after="0"/>
      </w:pPr>
      <w:r>
        <w:t>Privacy Rule</w:t>
      </w:r>
    </w:p>
    <w:p>
      <w:pPr>
        <w:numPr>
          <w:ilvl w:val="3"/>
          <w:numId w:val="900"/>
        </w:numPr>
        <w:spacing w:before="0" w:after="0"/>
      </w:pPr>
      <w:r>
        <w:t>Protected Health Information</w:t>
      </w:r>
    </w:p>
    <w:p>
      <w:pPr>
        <w:numPr>
          <w:ilvl w:val="3"/>
          <w:numId w:val="900"/>
        </w:numPr>
        <w:spacing w:before="0" w:after="0"/>
      </w:pPr>
      <w:r>
        <w:t>Permitted Uses and Disclosures</w:t>
      </w:r>
    </w:p>
    <w:p>
      <w:pPr>
        <w:numPr>
          <w:ilvl w:val="3"/>
          <w:numId w:val="900"/>
        </w:numPr>
        <w:spacing w:before="0" w:after="0"/>
      </w:pPr>
      <w:r>
        <w:t>Individual Rights</w:t>
      </w:r>
    </w:p>
    <w:p>
      <w:pPr>
        <w:numPr>
          <w:ilvl w:val="2"/>
          <w:numId w:val="900"/>
        </w:numPr>
        <w:spacing w:before="0" w:after="0"/>
      </w:pPr>
      <w:r>
        <w:t>Security Rule</w:t>
      </w:r>
    </w:p>
    <w:p>
      <w:pPr>
        <w:numPr>
          <w:ilvl w:val="3"/>
          <w:numId w:val="900"/>
        </w:numPr>
        <w:spacing w:before="0" w:after="0"/>
      </w:pPr>
      <w:r>
        <w:t>Administrative Safeguards</w:t>
      </w:r>
    </w:p>
    <w:p>
      <w:pPr>
        <w:numPr>
          <w:ilvl w:val="3"/>
          <w:numId w:val="900"/>
        </w:numPr>
        <w:spacing w:before="0" w:after="0"/>
      </w:pPr>
      <w:r>
        <w:t>Physical Safeguards</w:t>
      </w:r>
    </w:p>
    <w:p>
      <w:pPr>
        <w:numPr>
          <w:ilvl w:val="3"/>
          <w:numId w:val="900"/>
        </w:numPr>
        <w:spacing w:before="0" w:after="0"/>
      </w:pPr>
      <w:r>
        <w:t>Technical Safeguards</w:t>
      </w:r>
    </w:p>
    <w:p>
      <w:pPr>
        <w:numPr>
          <w:ilvl w:val="2"/>
          <w:numId w:val="900"/>
        </w:numPr>
        <w:spacing w:before="0" w:after="0"/>
      </w:pPr>
      <w:r>
        <w:t>Breach Notification Rule</w:t>
      </w:r>
    </w:p>
    <w:p>
      <w:pPr>
        <w:numPr>
          <w:ilvl w:val="1"/>
          <w:numId w:val="900"/>
        </w:numPr>
        <w:spacing w:before="0" w:after="0"/>
      </w:pPr>
      <w:r>
        <w:t>Payment Card Industry Data Security Standard (PCI DSS)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Assessment Procedures</w:t>
      </w:r>
    </w:p>
    <w:p>
      <w:pPr>
        <w:numPr>
          <w:ilvl w:val="1"/>
          <w:numId w:val="900"/>
        </w:numPr>
        <w:spacing w:before="0" w:after="0"/>
      </w:pPr>
      <w:r>
        <w:t>Sarbanes-Oxley Act (SOX)</w:t>
      </w:r>
    </w:p>
    <w:p>
      <w:pPr>
        <w:numPr>
          <w:ilvl w:val="2"/>
          <w:numId w:val="900"/>
        </w:numPr>
        <w:spacing w:before="0" w:after="0"/>
      </w:pPr>
      <w:r>
        <w:t>Internal Controls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0"/>
          <w:numId w:val="900"/>
        </w:numPr>
        <w:spacing w:before="0" w:after="0"/>
      </w:pPr>
      <w:r>
        <w:t>Sector-Specific Regulations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Gramm-Leach-Bliley Act</w:t>
      </w:r>
    </w:p>
    <w:p>
      <w:pPr>
        <w:numPr>
          <w:ilvl w:val="2"/>
          <w:numId w:val="900"/>
        </w:numPr>
        <w:spacing w:before="0" w:after="0"/>
      </w:pPr>
      <w:r>
        <w:t>Fair Credit Reporting Act</w:t>
      </w:r>
    </w:p>
    <w:p>
      <w:pPr>
        <w:numPr>
          <w:ilvl w:val="2"/>
          <w:numId w:val="900"/>
        </w:numPr>
        <w:spacing w:before="0" w:after="0"/>
      </w:pPr>
      <w:r>
        <w:t>Bank Secrecy Act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HITECH Act</w:t>
      </w:r>
    </w:p>
    <w:p>
      <w:pPr>
        <w:numPr>
          <w:ilvl w:val="2"/>
          <w:numId w:val="900"/>
        </w:numPr>
        <w:spacing w:before="0" w:after="0"/>
      </w:pPr>
      <w:r>
        <w:t>FDA Cybersecurity Guidelines</w:t>
      </w:r>
    </w:p>
    <w:p>
      <w:pPr>
        <w:numPr>
          <w:ilvl w:val="1"/>
          <w:numId w:val="900"/>
        </w:numPr>
        <w:spacing w:before="0" w:after="0"/>
      </w:pPr>
      <w:r>
        <w:t>Education</w:t>
      </w:r>
    </w:p>
    <w:p>
      <w:pPr>
        <w:numPr>
          <w:ilvl w:val="2"/>
          <w:numId w:val="900"/>
        </w:numPr>
        <w:spacing w:before="0" w:after="0"/>
      </w:pPr>
      <w:r>
        <w:t>Family Educational Rights and Privacy Act</w:t>
      </w:r>
    </w:p>
    <w:p>
      <w:pPr>
        <w:numPr>
          <w:ilvl w:val="1"/>
          <w:numId w:val="900"/>
        </w:numPr>
        <w:spacing w:before="0" w:after="0"/>
      </w:pPr>
      <w:r>
        <w:t>Government</w:t>
      </w:r>
    </w:p>
    <w:p>
      <w:pPr>
        <w:numPr>
          <w:ilvl w:val="2"/>
          <w:numId w:val="900"/>
        </w:numPr>
        <w:spacing w:before="0" w:after="0"/>
      </w:pPr>
      <w:r>
        <w:t>Federal Information Security Management Act</w:t>
      </w:r>
    </w:p>
    <w:p>
      <w:pPr>
        <w:numPr>
          <w:ilvl w:val="2"/>
          <w:numId w:val="900"/>
        </w:numPr>
        <w:spacing w:before="0" w:after="0"/>
      </w:pPr>
      <w:r>
        <w:t>Cybersecurity Framework</w:t>
      </w:r>
    </w:p>
    <w:p>
      <w:pPr>
        <w:numPr>
          <w:ilvl w:val="0"/>
          <w:numId w:val="900"/>
        </w:numPr>
        <w:spacing w:before="0" w:after="0"/>
      </w:pPr>
      <w:r>
        <w:t>International Frameworks</w:t>
      </w:r>
    </w:p>
    <w:p>
      <w:pPr>
        <w:numPr>
          <w:ilvl w:val="1"/>
          <w:numId w:val="900"/>
        </w:numPr>
        <w:spacing w:before="0" w:after="0"/>
      </w:pPr>
      <w:r>
        <w:t>ISO 27001/27002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1"/>
          <w:numId w:val="900"/>
        </w:numPr>
        <w:spacing w:before="0" w:after="0"/>
      </w:pPr>
      <w:r>
        <w:t>Cloud Security Alliance Guidelines</w:t>
      </w:r>
    </w:p>
    <w:p>
      <w:pPr>
        <w:numPr>
          <w:ilvl w:val="0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Risk Assessment Obligations</w:t>
      </w:r>
    </w:p>
    <w:p>
      <w:pPr>
        <w:numPr>
          <w:ilvl w:val="1"/>
          <w:numId w:val="900"/>
        </w:numPr>
        <w:spacing w:before="0" w:after="0"/>
      </w:pPr>
      <w:r>
        <w:t>Security Control Implementation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Audit and Assessment</w:t>
      </w:r>
    </w:p>
    <w:p>
      <w:pPr>
        <w:numPr>
          <w:ilvl w:val="1"/>
          <w:numId w:val="900"/>
        </w:numPr>
        <w:spacing w:before="0" w:after="0"/>
      </w:pPr>
      <w:r>
        <w:t>Training and Awareness</w:t>
      </w:r>
    </w:p>
    <w:p>
      <w:pPr>
        <w:numPr>
          <w:ilvl w:val="0"/>
          <w:numId w:val="900"/>
        </w:numPr>
        <w:spacing w:before="0" w:after="0"/>
      </w:pPr>
      <w:r>
        <w:t>Legal Consequences</w:t>
      </w:r>
    </w:p>
    <w:p>
      <w:pPr>
        <w:numPr>
          <w:ilvl w:val="1"/>
          <w:numId w:val="900"/>
        </w:numPr>
        <w:spacing w:before="0" w:after="0"/>
      </w:pPr>
      <w:r>
        <w:t>Civil Penalties</w:t>
      </w:r>
    </w:p>
    <w:p>
      <w:pPr>
        <w:numPr>
          <w:ilvl w:val="1"/>
          <w:numId w:val="900"/>
        </w:numPr>
        <w:spacing w:before="0" w:after="0"/>
      </w:pPr>
      <w:r>
        <w:t>Criminal Charges</w:t>
      </w:r>
    </w:p>
    <w:p>
      <w:pPr>
        <w:numPr>
          <w:ilvl w:val="1"/>
          <w:numId w:val="900"/>
        </w:numPr>
        <w:spacing w:before="0" w:after="0"/>
      </w:pPr>
      <w:r>
        <w:t>Regulatory Actions</w:t>
      </w:r>
    </w:p>
    <w:p>
      <w:pPr>
        <w:numPr>
          <w:ilvl w:val="1"/>
          <w:numId w:val="900"/>
        </w:numPr>
        <w:spacing w:before="0" w:after="0"/>
      </w:pPr>
      <w:r>
        <w:t>Private Litigation</w:t>
      </w:r>
    </w:p>
    <w:p>
      <w:pPr>
        <w:pStyle w:val="Heading1"/>
      </w:pPr>
      <w:r>
        <w:t>Analysis of Major Data Breaches</w:t>
      </w:r>
    </w:p>
    <w:p>
      <w:pPr>
        <w:numPr>
          <w:ilvl w:val="0"/>
          <w:numId w:val="900"/>
        </w:numPr>
        <w:spacing w:before="0" w:after="0"/>
      </w:pPr>
      <w:r>
        <w:t>Case Study Methodology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1"/>
          <w:numId w:val="900"/>
        </w:numPr>
        <w:spacing w:before="0" w:after="0"/>
      </w:pPr>
      <w:r>
        <w:t>Timeline Construction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Lessons Learned Extraction</w:t>
      </w:r>
    </w:p>
    <w:p>
      <w:pPr>
        <w:numPr>
          <w:ilvl w:val="0"/>
          <w:numId w:val="900"/>
        </w:numPr>
        <w:spacing w:before="0" w:after="0"/>
      </w:pPr>
      <w:r>
        <w:t>Healthcare Sector Breaches</w:t>
      </w:r>
    </w:p>
    <w:p>
      <w:pPr>
        <w:numPr>
          <w:ilvl w:val="1"/>
          <w:numId w:val="900"/>
        </w:numPr>
        <w:spacing w:before="0" w:after="0"/>
      </w:pPr>
      <w:r>
        <w:t>Attack Vector Analysis</w:t>
      </w:r>
    </w:p>
    <w:p>
      <w:pPr>
        <w:numPr>
          <w:ilvl w:val="1"/>
          <w:numId w:val="900"/>
        </w:numPr>
        <w:spacing w:before="0" w:after="0"/>
      </w:pPr>
      <w:r>
        <w:t>Regulatory Response</w:t>
      </w:r>
    </w:p>
    <w:p>
      <w:pPr>
        <w:numPr>
          <w:ilvl w:val="1"/>
          <w:numId w:val="900"/>
        </w:numPr>
        <w:spacing w:before="0" w:after="0"/>
      </w:pPr>
      <w:r>
        <w:t>Patient Impact</w:t>
      </w:r>
    </w:p>
    <w:p>
      <w:pPr>
        <w:numPr>
          <w:ilvl w:val="1"/>
          <w:numId w:val="900"/>
        </w:numPr>
        <w:spacing w:before="0" w:after="0"/>
      </w:pPr>
      <w:r>
        <w:t>Industry Changes</w:t>
      </w:r>
    </w:p>
    <w:p>
      <w:pPr>
        <w:numPr>
          <w:ilvl w:val="0"/>
          <w:numId w:val="900"/>
        </w:numPr>
        <w:spacing w:before="0" w:after="0"/>
      </w:pPr>
      <w:r>
        <w:t>Financial Services Breaches</w:t>
      </w:r>
    </w:p>
    <w:p>
      <w:pPr>
        <w:numPr>
          <w:ilvl w:val="1"/>
          <w:numId w:val="900"/>
        </w:numPr>
        <w:spacing w:before="0" w:after="0"/>
      </w:pPr>
      <w:r>
        <w:t>Customer Data Exposure</w:t>
      </w:r>
    </w:p>
    <w:p>
      <w:pPr>
        <w:numPr>
          <w:ilvl w:val="1"/>
          <w:numId w:val="900"/>
        </w:numPr>
        <w:spacing w:before="0" w:after="0"/>
      </w:pPr>
      <w:r>
        <w:t>Fraud Prevention Measures</w:t>
      </w:r>
    </w:p>
    <w:p>
      <w:pPr>
        <w:numPr>
          <w:ilvl w:val="1"/>
          <w:numId w:val="900"/>
        </w:numPr>
        <w:spacing w:before="0" w:after="0"/>
      </w:pPr>
      <w:r>
        <w:t>Regulatory Penalties</w:t>
      </w:r>
    </w:p>
    <w:p>
      <w:pPr>
        <w:numPr>
          <w:ilvl w:val="1"/>
          <w:numId w:val="900"/>
        </w:numPr>
        <w:spacing w:before="0" w:after="0"/>
      </w:pPr>
      <w:r>
        <w:t>Market Impact</w:t>
      </w:r>
    </w:p>
    <w:p>
      <w:pPr>
        <w:numPr>
          <w:ilvl w:val="0"/>
          <w:numId w:val="900"/>
        </w:numPr>
        <w:spacing w:before="0" w:after="0"/>
      </w:pPr>
      <w:r>
        <w:t>Retail and E-commerce Breaches</w:t>
      </w:r>
    </w:p>
    <w:p>
      <w:pPr>
        <w:numPr>
          <w:ilvl w:val="1"/>
          <w:numId w:val="900"/>
        </w:numPr>
        <w:spacing w:before="0" w:after="0"/>
      </w:pPr>
      <w:r>
        <w:t>Payment Card Data Theft</w:t>
      </w:r>
    </w:p>
    <w:p>
      <w:pPr>
        <w:numPr>
          <w:ilvl w:val="1"/>
          <w:numId w:val="900"/>
        </w:numPr>
        <w:spacing w:before="0" w:after="0"/>
      </w:pPr>
      <w:r>
        <w:t>Customer Trust Impact</w:t>
      </w:r>
    </w:p>
    <w:p>
      <w:pPr>
        <w:numPr>
          <w:ilvl w:val="1"/>
          <w:numId w:val="900"/>
        </w:numPr>
        <w:spacing w:before="0" w:after="0"/>
      </w:pPr>
      <w:r>
        <w:t>PCI DSS Compliance Issues</w:t>
      </w:r>
    </w:p>
    <w:p>
      <w:pPr>
        <w:numPr>
          <w:ilvl w:val="0"/>
          <w:numId w:val="900"/>
        </w:numPr>
        <w:spacing w:before="0" w:after="0"/>
      </w:pPr>
      <w:r>
        <w:t>Government and Public Sector Breaches</w:t>
      </w:r>
    </w:p>
    <w:p>
      <w:pPr>
        <w:numPr>
          <w:ilvl w:val="1"/>
          <w:numId w:val="900"/>
        </w:numPr>
        <w:spacing w:before="0" w:after="0"/>
      </w:pPr>
      <w:r>
        <w:t>National Security Implications</w:t>
      </w:r>
    </w:p>
    <w:p>
      <w:pPr>
        <w:numPr>
          <w:ilvl w:val="1"/>
          <w:numId w:val="900"/>
        </w:numPr>
        <w:spacing w:before="0" w:after="0"/>
      </w:pPr>
      <w:r>
        <w:t>Citizen Data Protection</w:t>
      </w:r>
    </w:p>
    <w:p>
      <w:pPr>
        <w:numPr>
          <w:ilvl w:val="1"/>
          <w:numId w:val="900"/>
        </w:numPr>
        <w:spacing w:before="0" w:after="0"/>
      </w:pPr>
      <w:r>
        <w:t>Policy Changes</w:t>
      </w:r>
    </w:p>
    <w:p>
      <w:pPr>
        <w:numPr>
          <w:ilvl w:val="0"/>
          <w:numId w:val="900"/>
        </w:numPr>
        <w:spacing w:before="0" w:after="0"/>
      </w:pPr>
      <w:r>
        <w:t>Technology Company Breaches</w:t>
      </w:r>
    </w:p>
    <w:p>
      <w:pPr>
        <w:numPr>
          <w:ilvl w:val="1"/>
          <w:numId w:val="900"/>
        </w:numPr>
        <w:spacing w:before="0" w:after="0"/>
      </w:pPr>
      <w:r>
        <w:t>User Data Exposure</w:t>
      </w:r>
    </w:p>
    <w:p>
      <w:pPr>
        <w:numPr>
          <w:ilvl w:val="1"/>
          <w:numId w:val="900"/>
        </w:numPr>
        <w:spacing w:before="0" w:after="0"/>
      </w:pPr>
      <w:r>
        <w:t>Platform Security Issues</w:t>
      </w:r>
    </w:p>
    <w:p>
      <w:pPr>
        <w:numPr>
          <w:ilvl w:val="1"/>
          <w:numId w:val="900"/>
        </w:numPr>
        <w:spacing w:before="0" w:after="0"/>
      </w:pPr>
      <w:r>
        <w:t>Privacy Policy Changes</w:t>
      </w:r>
    </w:p>
    <w:p>
      <w:pPr>
        <w:numPr>
          <w:ilvl w:val="0"/>
          <w:numId w:val="900"/>
        </w:numPr>
        <w:spacing w:before="0" w:after="0"/>
      </w:pPr>
      <w:r>
        <w:t>Educational Institution Breaches</w:t>
      </w:r>
    </w:p>
    <w:p>
      <w:pPr>
        <w:numPr>
          <w:ilvl w:val="1"/>
          <w:numId w:val="900"/>
        </w:numPr>
        <w:spacing w:before="0" w:after="0"/>
      </w:pPr>
      <w:r>
        <w:t>Student Data Protection</w:t>
      </w:r>
    </w:p>
    <w:p>
      <w:pPr>
        <w:numPr>
          <w:ilvl w:val="1"/>
          <w:numId w:val="900"/>
        </w:numPr>
        <w:spacing w:before="0" w:after="0"/>
      </w:pPr>
      <w:r>
        <w:t>Research Data Security</w:t>
      </w:r>
    </w:p>
    <w:p>
      <w:pPr>
        <w:numPr>
          <w:ilvl w:val="1"/>
          <w:numId w:val="900"/>
        </w:numPr>
        <w:spacing w:before="0" w:after="0"/>
      </w:pPr>
      <w:r>
        <w:t>FERPA Compliance</w:t>
      </w:r>
    </w:p>
    <w:p>
      <w:pPr>
        <w:numPr>
          <w:ilvl w:val="0"/>
          <w:numId w:val="900"/>
        </w:numPr>
        <w:spacing w:before="0" w:after="0"/>
      </w:pPr>
      <w:r>
        <w:t>Common Patterns and Trends</w:t>
      </w:r>
    </w:p>
    <w:p>
      <w:pPr>
        <w:numPr>
          <w:ilvl w:val="1"/>
          <w:numId w:val="900"/>
        </w:numPr>
        <w:spacing w:before="0" w:after="0"/>
      </w:pPr>
      <w:r>
        <w:t>Attack Vector Evolution</w:t>
      </w:r>
    </w:p>
    <w:p>
      <w:pPr>
        <w:numPr>
          <w:ilvl w:val="1"/>
          <w:numId w:val="900"/>
        </w:numPr>
        <w:spacing w:before="0" w:after="0"/>
      </w:pPr>
      <w:r>
        <w:t>Response Time Improvements</w:t>
      </w:r>
    </w:p>
    <w:p>
      <w:pPr>
        <w:numPr>
          <w:ilvl w:val="1"/>
          <w:numId w:val="900"/>
        </w:numPr>
        <w:spacing w:before="0" w:after="0"/>
      </w:pPr>
      <w:r>
        <w:t>Cost Trend Analysis</w:t>
      </w:r>
    </w:p>
    <w:p>
      <w:pPr>
        <w:numPr>
          <w:ilvl w:val="1"/>
          <w:numId w:val="900"/>
        </w:numPr>
        <w:spacing w:before="0" w:after="0"/>
      </w:pPr>
      <w:r>
        <w:t>Regulatory Response Evolution</w:t>
      </w:r>
    </w:p>
    <w:p>
      <w:pPr>
        <w:pStyle w:val="Heading1"/>
      </w:pPr>
      <w:r>
        <w:t>Future Trends and Emerging Threats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Threats</w:t>
      </w:r>
    </w:p>
    <w:p>
      <w:pPr>
        <w:numPr>
          <w:ilvl w:val="1"/>
          <w:numId w:val="900"/>
        </w:numPr>
        <w:spacing w:before="0" w:after="0"/>
      </w:pPr>
      <w:r>
        <w:t>AI-Powered Attacks</w:t>
      </w:r>
    </w:p>
    <w:p>
      <w:pPr>
        <w:numPr>
          <w:ilvl w:val="2"/>
          <w:numId w:val="900"/>
        </w:numPr>
        <w:spacing w:before="0" w:after="0"/>
      </w:pPr>
      <w:r>
        <w:t>Automated Vulnerability Discovery</w:t>
      </w:r>
    </w:p>
    <w:p>
      <w:pPr>
        <w:numPr>
          <w:ilvl w:val="2"/>
          <w:numId w:val="900"/>
        </w:numPr>
        <w:spacing w:before="0" w:after="0"/>
      </w:pPr>
      <w:r>
        <w:t>Intelligent Phishing</w:t>
      </w:r>
    </w:p>
    <w:p>
      <w:pPr>
        <w:numPr>
          <w:ilvl w:val="2"/>
          <w:numId w:val="900"/>
        </w:numPr>
        <w:spacing w:before="0" w:after="0"/>
      </w:pPr>
      <w:r>
        <w:t>Adaptive Malware</w:t>
      </w:r>
    </w:p>
    <w:p>
      <w:pPr>
        <w:numPr>
          <w:ilvl w:val="1"/>
          <w:numId w:val="900"/>
        </w:numPr>
        <w:spacing w:before="0" w:after="0"/>
      </w:pPr>
      <w:r>
        <w:t>Machine Learning Model Attacks</w:t>
      </w:r>
    </w:p>
    <w:p>
      <w:pPr>
        <w:numPr>
          <w:ilvl w:val="2"/>
          <w:numId w:val="900"/>
        </w:numPr>
        <w:spacing w:before="0" w:after="0"/>
      </w:pPr>
      <w:r>
        <w:t>Model Poisoning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Model Extraction</w:t>
      </w:r>
    </w:p>
    <w:p>
      <w:pPr>
        <w:numPr>
          <w:ilvl w:val="1"/>
          <w:numId w:val="900"/>
        </w:numPr>
        <w:spacing w:before="0" w:after="0"/>
      </w:pPr>
      <w:r>
        <w:t>Deepfakes and Synthetic Media</w:t>
      </w:r>
    </w:p>
    <w:p>
      <w:pPr>
        <w:numPr>
          <w:ilvl w:val="2"/>
          <w:numId w:val="900"/>
        </w:numPr>
        <w:spacing w:before="0" w:after="0"/>
      </w:pPr>
      <w:r>
        <w:t>Voice Synthesis</w:t>
      </w:r>
    </w:p>
    <w:p>
      <w:pPr>
        <w:numPr>
          <w:ilvl w:val="2"/>
          <w:numId w:val="900"/>
        </w:numPr>
        <w:spacing w:before="0" w:after="0"/>
      </w:pPr>
      <w:r>
        <w:t>Video Manipulation</w:t>
      </w:r>
    </w:p>
    <w:p>
      <w:pPr>
        <w:numPr>
          <w:ilvl w:val="2"/>
          <w:numId w:val="900"/>
        </w:numPr>
        <w:spacing w:before="0" w:after="0"/>
      </w:pPr>
      <w:r>
        <w:t>Identity Impersonation</w:t>
      </w:r>
    </w:p>
    <w:p>
      <w:pPr>
        <w:numPr>
          <w:ilvl w:val="0"/>
          <w:numId w:val="900"/>
        </w:numPr>
        <w:spacing w:before="0" w:after="0"/>
      </w:pPr>
      <w:r>
        <w:t>Internet of Things (IoT) Security Challenges</w:t>
      </w:r>
    </w:p>
    <w:p>
      <w:pPr>
        <w:numPr>
          <w:ilvl w:val="1"/>
          <w:numId w:val="900"/>
        </w:numPr>
        <w:spacing w:before="0" w:after="0"/>
      </w:pPr>
      <w:r>
        <w:t>Device Vulnerabilities</w:t>
      </w:r>
    </w:p>
    <w:p>
      <w:pPr>
        <w:numPr>
          <w:ilvl w:val="2"/>
          <w:numId w:val="900"/>
        </w:numPr>
        <w:spacing w:before="0" w:after="0"/>
      </w:pPr>
      <w:r>
        <w:t>Weak Authentication</w:t>
      </w:r>
    </w:p>
    <w:p>
      <w:pPr>
        <w:numPr>
          <w:ilvl w:val="2"/>
          <w:numId w:val="900"/>
        </w:numPr>
        <w:spacing w:before="0" w:after="0"/>
      </w:pPr>
      <w:r>
        <w:t>Unencrypted Communications</w:t>
      </w:r>
    </w:p>
    <w:p>
      <w:pPr>
        <w:numPr>
          <w:ilvl w:val="2"/>
          <w:numId w:val="900"/>
        </w:numPr>
        <w:spacing w:before="0" w:after="0"/>
      </w:pPr>
      <w:r>
        <w:t>Insecure Updates</w:t>
      </w:r>
    </w:p>
    <w:p>
      <w:pPr>
        <w:numPr>
          <w:ilvl w:val="1"/>
          <w:numId w:val="900"/>
        </w:numPr>
        <w:spacing w:before="0" w:after="0"/>
      </w:pPr>
      <w:r>
        <w:t>Network Exposure Risks</w:t>
      </w:r>
    </w:p>
    <w:p>
      <w:pPr>
        <w:numPr>
          <w:ilvl w:val="2"/>
          <w:numId w:val="900"/>
        </w:numPr>
        <w:spacing w:before="0" w:after="0"/>
      </w:pPr>
      <w:r>
        <w:t>Botnet Recruitment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Industrial IoT Threats</w:t>
      </w:r>
    </w:p>
    <w:p>
      <w:pPr>
        <w:numPr>
          <w:ilvl w:val="2"/>
          <w:numId w:val="900"/>
        </w:numPr>
        <w:spacing w:before="0" w:after="0"/>
      </w:pPr>
      <w:r>
        <w:t>Critical Infrastructure Risks</w:t>
      </w:r>
    </w:p>
    <w:p>
      <w:pPr>
        <w:numPr>
          <w:ilvl w:val="2"/>
          <w:numId w:val="900"/>
        </w:numPr>
        <w:spacing w:before="0" w:after="0"/>
      </w:pPr>
      <w:r>
        <w:t>Operational Technology Attacks</w:t>
      </w:r>
    </w:p>
    <w:p>
      <w:pPr>
        <w:numPr>
          <w:ilvl w:val="0"/>
          <w:numId w:val="900"/>
        </w:numPr>
        <w:spacing w:before="0" w:after="0"/>
      </w:pPr>
      <w:r>
        <w:t>Cloud and Edge Computing Risks</w:t>
      </w:r>
    </w:p>
    <w:p>
      <w:pPr>
        <w:numPr>
          <w:ilvl w:val="1"/>
          <w:numId w:val="900"/>
        </w:numPr>
        <w:spacing w:before="0" w:after="0"/>
      </w:pPr>
      <w:r>
        <w:t>Multi-Cloud Security Challenges</w:t>
      </w:r>
    </w:p>
    <w:p>
      <w:pPr>
        <w:numPr>
          <w:ilvl w:val="1"/>
          <w:numId w:val="900"/>
        </w:numPr>
        <w:spacing w:before="0" w:after="0"/>
      </w:pPr>
      <w:r>
        <w:t>Edge Device Vulnerabilities</w:t>
      </w:r>
    </w:p>
    <w:p>
      <w:pPr>
        <w:numPr>
          <w:ilvl w:val="1"/>
          <w:numId w:val="900"/>
        </w:numPr>
        <w:spacing w:before="0" w:after="0"/>
      </w:pPr>
      <w:r>
        <w:t>Serverless Security Issues</w:t>
      </w:r>
    </w:p>
    <w:p>
      <w:pPr>
        <w:numPr>
          <w:ilvl w:val="1"/>
          <w:numId w:val="900"/>
        </w:numPr>
        <w:spacing w:before="0" w:after="0"/>
      </w:pPr>
      <w:r>
        <w:t>Container Security Risks</w:t>
      </w:r>
    </w:p>
    <w:p>
      <w:pPr>
        <w:numPr>
          <w:ilvl w:val="0"/>
          <w:numId w:val="900"/>
        </w:numPr>
        <w:spacing w:before="0" w:after="0"/>
      </w:pPr>
      <w:r>
        <w:t>Quantum Computing Impact</w:t>
      </w:r>
    </w:p>
    <w:p>
      <w:pPr>
        <w:numPr>
          <w:ilvl w:val="1"/>
          <w:numId w:val="900"/>
        </w:numPr>
        <w:spacing w:before="0" w:after="0"/>
      </w:pPr>
      <w:r>
        <w:t>Cryptographic Vulnerabilities</w:t>
      </w:r>
    </w:p>
    <w:p>
      <w:pPr>
        <w:numPr>
          <w:ilvl w:val="2"/>
          <w:numId w:val="900"/>
        </w:numPr>
        <w:spacing w:before="0" w:after="0"/>
      </w:pPr>
      <w:r>
        <w:t>RSA Encryption Threats</w:t>
      </w:r>
    </w:p>
    <w:p>
      <w:pPr>
        <w:numPr>
          <w:ilvl w:val="2"/>
          <w:numId w:val="900"/>
        </w:numPr>
        <w:spacing w:before="0" w:after="0"/>
      </w:pPr>
      <w:r>
        <w:t>Elliptic Curve Cryptography Risks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New Algorithm Development</w:t>
      </w:r>
    </w:p>
    <w:p>
      <w:pPr>
        <w:numPr>
          <w:ilvl w:val="2"/>
          <w:numId w:val="900"/>
        </w:numPr>
        <w:spacing w:before="0" w:after="0"/>
      </w:pPr>
      <w:r>
        <w:t>Migration Challenges</w:t>
      </w:r>
    </w:p>
    <w:p>
      <w:pPr>
        <w:numPr>
          <w:ilvl w:val="0"/>
          <w:numId w:val="900"/>
        </w:numPr>
        <w:spacing w:before="0" w:after="0"/>
      </w:pPr>
      <w:r>
        <w:t>Supply Chain and Third-Party Risks</w:t>
      </w:r>
    </w:p>
    <w:p>
      <w:pPr>
        <w:numPr>
          <w:ilvl w:val="1"/>
          <w:numId w:val="900"/>
        </w:numPr>
        <w:spacing w:before="0" w:after="0"/>
      </w:pPr>
      <w:r>
        <w:t>Software Supply Chain Attacks</w:t>
      </w:r>
    </w:p>
    <w:p>
      <w:pPr>
        <w:numPr>
          <w:ilvl w:val="1"/>
          <w:numId w:val="900"/>
        </w:numPr>
        <w:spacing w:before="0" w:after="0"/>
      </w:pPr>
      <w:r>
        <w:t>Hardware Supply Chain Compromises</w:t>
      </w:r>
    </w:p>
    <w:p>
      <w:pPr>
        <w:numPr>
          <w:ilvl w:val="1"/>
          <w:numId w:val="900"/>
        </w:numPr>
        <w:spacing w:before="0" w:after="0"/>
      </w:pPr>
      <w:r>
        <w:t>Vendor Ecosystem Risks</w:t>
      </w:r>
    </w:p>
    <w:p>
      <w:pPr>
        <w:numPr>
          <w:ilvl w:val="1"/>
          <w:numId w:val="900"/>
        </w:numPr>
        <w:spacing w:before="0" w:after="0"/>
      </w:pPr>
      <w:r>
        <w:t>Open Source Security Issues</w:t>
      </w:r>
    </w:p>
    <w:p>
      <w:pPr>
        <w:numPr>
          <w:ilvl w:val="0"/>
          <w:numId w:val="900"/>
        </w:numPr>
        <w:spacing w:before="0" w:after="0"/>
      </w:pPr>
      <w:r>
        <w:t>Advanced Persistent Threats Evolution</w:t>
      </w:r>
    </w:p>
    <w:p>
      <w:pPr>
        <w:numPr>
          <w:ilvl w:val="1"/>
          <w:numId w:val="900"/>
        </w:numPr>
        <w:spacing w:before="0" w:after="0"/>
      </w:pPr>
      <w:r>
        <w:t>Living-off-the-Land Techniques</w:t>
      </w:r>
    </w:p>
    <w:p>
      <w:pPr>
        <w:numPr>
          <w:ilvl w:val="1"/>
          <w:numId w:val="900"/>
        </w:numPr>
        <w:spacing w:before="0" w:after="0"/>
      </w:pPr>
      <w:r>
        <w:t>Fileless Malware</w:t>
      </w:r>
    </w:p>
    <w:p>
      <w:pPr>
        <w:numPr>
          <w:ilvl w:val="1"/>
          <w:numId w:val="900"/>
        </w:numPr>
        <w:spacing w:before="0" w:after="0"/>
      </w:pPr>
      <w:r>
        <w:t>Memory-Only Attacks</w:t>
      </w:r>
    </w:p>
    <w:p>
      <w:pPr>
        <w:numPr>
          <w:ilvl w:val="1"/>
          <w:numId w:val="900"/>
        </w:numPr>
        <w:spacing w:before="0" w:after="0"/>
      </w:pPr>
      <w:r>
        <w:t>Cloud-Native Threats</w:t>
      </w:r>
    </w:p>
    <w:p>
      <w:pPr>
        <w:numPr>
          <w:ilvl w:val="0"/>
          <w:numId w:val="900"/>
        </w:numPr>
        <w:spacing w:before="0" w:after="0"/>
      </w:pPr>
      <w:r>
        <w:t>Ransomware Evolution</w:t>
      </w:r>
    </w:p>
    <w:p>
      <w:pPr>
        <w:numPr>
          <w:ilvl w:val="1"/>
          <w:numId w:val="900"/>
        </w:numPr>
        <w:spacing w:before="0" w:after="0"/>
      </w:pPr>
      <w:r>
        <w:t>Double and Triple Extortion</w:t>
      </w:r>
    </w:p>
    <w:p>
      <w:pPr>
        <w:numPr>
          <w:ilvl w:val="1"/>
          <w:numId w:val="900"/>
        </w:numPr>
        <w:spacing w:before="0" w:after="0"/>
      </w:pPr>
      <w:r>
        <w:t>Ransomware-as-a-Service Growth</w:t>
      </w:r>
    </w:p>
    <w:p>
      <w:pPr>
        <w:numPr>
          <w:ilvl w:val="1"/>
          <w:numId w:val="900"/>
        </w:numPr>
        <w:spacing w:before="0" w:after="0"/>
      </w:pPr>
      <w:r>
        <w:t>Critical Infrastructure Targeting</w:t>
      </w:r>
    </w:p>
    <w:p>
      <w:pPr>
        <w:numPr>
          <w:ilvl w:val="1"/>
          <w:numId w:val="900"/>
        </w:numPr>
        <w:spacing w:before="0" w:after="0"/>
      </w:pPr>
      <w:r>
        <w:t>Cryptocurrency Tracing Evasion</w:t>
      </w:r>
    </w:p>
    <w:p>
      <w:pPr>
        <w:numPr>
          <w:ilvl w:val="0"/>
          <w:numId w:val="900"/>
        </w:numPr>
        <w:spacing w:before="0" w:after="0"/>
      </w:pPr>
      <w:r>
        <w:t>Privacy-Enhancing Technologies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1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Zero-Knowledge Proofs</w:t>
      </w:r>
    </w:p>
    <w:p>
      <w:pPr>
        <w:numPr>
          <w:ilvl w:val="0"/>
          <w:numId w:val="900"/>
        </w:numPr>
        <w:spacing w:before="0" w:after="0"/>
      </w:pPr>
      <w:r>
        <w:t>Regulatory and Legal Evolution</w:t>
      </w:r>
    </w:p>
    <w:p>
      <w:pPr>
        <w:numPr>
          <w:ilvl w:val="1"/>
          <w:numId w:val="900"/>
        </w:numPr>
        <w:spacing w:before="0" w:after="0"/>
      </w:pPr>
      <w:r>
        <w:t>Global Privacy Law Harmonization</w:t>
      </w:r>
    </w:p>
    <w:p>
      <w:pPr>
        <w:numPr>
          <w:ilvl w:val="1"/>
          <w:numId w:val="900"/>
        </w:numPr>
        <w:spacing w:before="0" w:after="0"/>
      </w:pPr>
      <w:r>
        <w:t>Algorithmic Accountability</w:t>
      </w:r>
    </w:p>
    <w:p>
      <w:pPr>
        <w:numPr>
          <w:ilvl w:val="1"/>
          <w:numId w:val="900"/>
        </w:numPr>
        <w:spacing w:before="0" w:after="0"/>
      </w:pPr>
      <w:r>
        <w:t>Cross-Border Data Transfer Rules</w:t>
      </w:r>
    </w:p>
    <w:p>
      <w:pPr>
        <w:numPr>
          <w:ilvl w:val="1"/>
          <w:numId w:val="900"/>
        </w:numPr>
        <w:spacing w:before="0" w:after="0"/>
      </w:pPr>
      <w:r>
        <w:t>Breach Notification Standardization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