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Dart Programming Language</w:t>
      </w:r>
    </w:p>
    <w:p>
      <w:pPr>
        <w:pStyle w:val="Heading1"/>
      </w:pPr>
      <w:r>
        <w:t>Introduction to Dart</w:t>
      </w:r>
    </w:p>
    <w:p>
      <w:pPr>
        <w:numPr>
          <w:ilvl w:val="0"/>
          <w:numId w:val="900"/>
        </w:numPr>
        <w:spacing w:before="0" w:after="0"/>
      </w:pPr>
      <w:r>
        <w:t>Overview of Dart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Origins at Google</w:t>
      </w:r>
    </w:p>
    <w:p>
      <w:pPr>
        <w:numPr>
          <w:ilvl w:val="1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Client-Optimized Language</w:t>
      </w:r>
    </w:p>
    <w:p>
      <w:pPr>
        <w:numPr>
          <w:ilvl w:val="2"/>
          <w:numId w:val="900"/>
        </w:numPr>
        <w:spacing w:before="0" w:after="0"/>
      </w:pPr>
      <w:r>
        <w:t>Developer Productivity Focus</w:t>
      </w:r>
    </w:p>
    <w:p>
      <w:pPr>
        <w:numPr>
          <w:ilvl w:val="1"/>
          <w:numId w:val="900"/>
        </w:numPr>
        <w:spacing w:before="0" w:after="0"/>
      </w:pPr>
      <w:r>
        <w:t>Key Use Cases</w:t>
      </w:r>
    </w:p>
    <w:p>
      <w:pPr>
        <w:numPr>
          <w:ilvl w:val="2"/>
          <w:numId w:val="900"/>
        </w:numPr>
        <w:spacing w:before="0" w:after="0"/>
      </w:pPr>
      <w:r>
        <w:t>Mobile App Development with Flutter</w:t>
      </w:r>
    </w:p>
    <w:p>
      <w:pPr>
        <w:numPr>
          <w:ilvl w:val="2"/>
          <w:numId w:val="900"/>
        </w:numPr>
        <w:spacing w:before="0" w:after="0"/>
      </w:pPr>
      <w:r>
        <w:t>Web Development</w:t>
      </w:r>
    </w:p>
    <w:p>
      <w:pPr>
        <w:numPr>
          <w:ilvl w:val="2"/>
          <w:numId w:val="900"/>
        </w:numPr>
        <w:spacing w:before="0" w:after="0"/>
      </w:pPr>
      <w:r>
        <w:t>Server-Side Applications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2"/>
          <w:numId w:val="900"/>
        </w:numPr>
        <w:spacing w:before="0" w:after="0"/>
      </w:pPr>
      <w:r>
        <w:t>Desktop Applications</w:t>
      </w:r>
    </w:p>
    <w:p>
      <w:pPr>
        <w:numPr>
          <w:ilvl w:val="0"/>
          <w:numId w:val="900"/>
        </w:numPr>
        <w:spacing w:before="0" w:after="0"/>
      </w:pPr>
      <w:r>
        <w:t>Core Features of Dart</w:t>
      </w:r>
    </w:p>
    <w:p>
      <w:pPr>
        <w:numPr>
          <w:ilvl w:val="1"/>
          <w:numId w:val="900"/>
        </w:numPr>
        <w:spacing w:before="0" w:after="0"/>
      </w:pPr>
      <w:r>
        <w:t>Object-Oriented Programming Support</w:t>
      </w:r>
    </w:p>
    <w:p>
      <w:pPr>
        <w:numPr>
          <w:ilvl w:val="1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Static Type System</w:t>
      </w:r>
    </w:p>
    <w:p>
      <w:pPr>
        <w:numPr>
          <w:ilvl w:val="2"/>
          <w:numId w:val="900"/>
        </w:numPr>
        <w:spacing w:before="0" w:after="0"/>
      </w:pPr>
      <w:r>
        <w:t>Sound Null Safety</w:t>
      </w:r>
    </w:p>
    <w:p>
      <w:pPr>
        <w:numPr>
          <w:ilvl w:val="2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Compilation Models</w:t>
      </w:r>
    </w:p>
    <w:p>
      <w:pPr>
        <w:numPr>
          <w:ilvl w:val="2"/>
          <w:numId w:val="900"/>
        </w:numPr>
        <w:spacing w:before="0" w:after="0"/>
      </w:pPr>
      <w:r>
        <w:t>Just-In-Time (JIT) Compilation</w:t>
      </w:r>
    </w:p>
    <w:p>
      <w:pPr>
        <w:numPr>
          <w:ilvl w:val="2"/>
          <w:numId w:val="900"/>
        </w:numPr>
        <w:spacing w:before="0" w:after="0"/>
      </w:pPr>
      <w:r>
        <w:t>Ahead-Of-Time (AOT) Compilation</w:t>
      </w:r>
    </w:p>
    <w:p>
      <w:pPr>
        <w:numPr>
          <w:ilvl w:val="1"/>
          <w:numId w:val="900"/>
        </w:numPr>
        <w:spacing w:before="0" w:after="0"/>
      </w:pPr>
      <w:r>
        <w:t>Concurrency Support</w:t>
      </w:r>
    </w:p>
    <w:p>
      <w:pPr>
        <w:numPr>
          <w:ilvl w:val="2"/>
          <w:numId w:val="900"/>
        </w:numPr>
        <w:spacing w:before="0" w:after="0"/>
      </w:pPr>
      <w:r>
        <w:t>Isolates</w:t>
      </w:r>
    </w:p>
    <w:p>
      <w:pPr>
        <w:numPr>
          <w:ilvl w:val="2"/>
          <w:numId w:val="900"/>
        </w:numPr>
        <w:spacing w:before="0" w:after="0"/>
      </w:pPr>
      <w:r>
        <w:t>Event Loop</w:t>
      </w:r>
    </w:p>
    <w:p>
      <w:pPr>
        <w:numPr>
          <w:ilvl w:val="1"/>
          <w:numId w:val="900"/>
        </w:numPr>
        <w:spacing w:before="0" w:after="0"/>
      </w:pPr>
      <w:r>
        <w:t>Familiar C-style Syntax</w:t>
      </w:r>
    </w:p>
    <w:p>
      <w:pPr>
        <w:numPr>
          <w:ilvl w:val="1"/>
          <w:numId w:val="900"/>
        </w:numPr>
        <w:spacing w:before="0" w:after="0"/>
      </w:pPr>
      <w:r>
        <w:t>Cross-Platform Capabilities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Downloading and Installing the Dart SDK</w:t>
      </w:r>
    </w:p>
    <w:p>
      <w:pPr>
        <w:numPr>
          <w:ilvl w:val="2"/>
          <w:numId w:val="900"/>
        </w:numPr>
        <w:spacing w:before="0" w:after="0"/>
      </w:pPr>
      <w:r>
        <w:t>Supported Operating Systems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Direct Download</w:t>
      </w:r>
    </w:p>
    <w:p>
      <w:pPr>
        <w:numPr>
          <w:ilvl w:val="3"/>
          <w:numId w:val="900"/>
        </w:numPr>
        <w:spacing w:before="0" w:after="0"/>
      </w:pPr>
      <w:r>
        <w:t>Package Managers</w:t>
      </w:r>
    </w:p>
    <w:p>
      <w:pPr>
        <w:numPr>
          <w:ilvl w:val="3"/>
          <w:numId w:val="900"/>
        </w:numPr>
        <w:spacing w:before="0" w:after="0"/>
      </w:pPr>
      <w:r>
        <w:t>Flutter SDK Integration</w:t>
      </w:r>
    </w:p>
    <w:p>
      <w:pPr>
        <w:numPr>
          <w:ilvl w:val="1"/>
          <w:numId w:val="900"/>
        </w:numPr>
        <w:spacing w:before="0" w:after="0"/>
      </w:pPr>
      <w:r>
        <w:t>Configuring the PATH Environment Variable</w:t>
      </w:r>
    </w:p>
    <w:p>
      <w:pPr>
        <w:numPr>
          <w:ilvl w:val="1"/>
          <w:numId w:val="900"/>
        </w:numPr>
        <w:spacing w:before="0" w:after="0"/>
      </w:pPr>
      <w:r>
        <w:t>Choosing an IDE or Code Editor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3"/>
          <w:numId w:val="900"/>
        </w:numPr>
        <w:spacing w:before="0" w:after="0"/>
      </w:pPr>
      <w:r>
        <w:t>Installing the Dart Extension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Android Studio</w:t>
      </w:r>
    </w:p>
    <w:p>
      <w:pPr>
        <w:numPr>
          <w:ilvl w:val="3"/>
          <w:numId w:val="900"/>
        </w:numPr>
        <w:spacing w:before="0" w:after="0"/>
      </w:pPr>
      <w:r>
        <w:t>Installing the Dart Plugin</w:t>
      </w:r>
    </w:p>
    <w:p>
      <w:pPr>
        <w:numPr>
          <w:ilvl w:val="2"/>
          <w:numId w:val="900"/>
        </w:numPr>
        <w:spacing w:before="0" w:after="0"/>
      </w:pPr>
      <w:r>
        <w:t>IntelliJ IDEA</w:t>
      </w:r>
    </w:p>
    <w:p>
      <w:pPr>
        <w:numPr>
          <w:ilvl w:val="3"/>
          <w:numId w:val="900"/>
        </w:numPr>
        <w:spacing w:before="0" w:after="0"/>
      </w:pPr>
      <w:r>
        <w:t>Installing the Dart Plugin</w:t>
      </w:r>
    </w:p>
    <w:p>
      <w:pPr>
        <w:numPr>
          <w:ilvl w:val="2"/>
          <w:numId w:val="900"/>
        </w:numPr>
        <w:spacing w:before="0" w:after="0"/>
      </w:pPr>
      <w:r>
        <w:t>Other Editors</w:t>
      </w:r>
    </w:p>
    <w:p>
      <w:pPr>
        <w:numPr>
          <w:ilvl w:val="3"/>
          <w:numId w:val="900"/>
        </w:numPr>
        <w:spacing w:before="0" w:after="0"/>
      </w:pPr>
      <w:r>
        <w:t>Sublime Text</w:t>
      </w:r>
    </w:p>
    <w:p>
      <w:pPr>
        <w:numPr>
          <w:ilvl w:val="3"/>
          <w:numId w:val="900"/>
        </w:numPr>
        <w:spacing w:before="0" w:after="0"/>
      </w:pPr>
      <w:r>
        <w:t>Emacs</w:t>
      </w:r>
    </w:p>
    <w:p>
      <w:pPr>
        <w:numPr>
          <w:ilvl w:val="3"/>
          <w:numId w:val="900"/>
        </w:numPr>
        <w:spacing w:before="0" w:after="0"/>
      </w:pPr>
      <w:r>
        <w:t>Vim</w:t>
      </w:r>
    </w:p>
    <w:p>
      <w:pPr>
        <w:numPr>
          <w:ilvl w:val="1"/>
          <w:numId w:val="900"/>
        </w:numPr>
        <w:spacing w:before="0" w:after="0"/>
      </w:pPr>
      <w:r>
        <w:t>Verifying the Installation</w:t>
      </w:r>
    </w:p>
    <w:p>
      <w:pPr>
        <w:numPr>
          <w:ilvl w:val="2"/>
          <w:numId w:val="900"/>
        </w:numPr>
        <w:spacing w:before="0" w:after="0"/>
      </w:pPr>
      <w:r>
        <w:t>Using `dart --version`</w:t>
      </w:r>
    </w:p>
    <w:p>
      <w:pPr>
        <w:numPr>
          <w:ilvl w:val="2"/>
          <w:numId w:val="900"/>
        </w:numPr>
        <w:spacing w:before="0" w:after="0"/>
      </w:pPr>
      <w:r>
        <w:t>Running Sample Commands</w:t>
      </w:r>
    </w:p>
    <w:p>
      <w:pPr>
        <w:numPr>
          <w:ilvl w:val="0"/>
          <w:numId w:val="900"/>
        </w:numPr>
        <w:spacing w:before="0" w:after="0"/>
      </w:pPr>
      <w:r>
        <w:t>Writing and Running Your First Dart Program</w:t>
      </w:r>
    </w:p>
    <w:p>
      <w:pPr>
        <w:numPr>
          <w:ilvl w:val="1"/>
          <w:numId w:val="900"/>
        </w:numPr>
        <w:spacing w:before="0" w:after="0"/>
      </w:pPr>
      <w:r>
        <w:t>Structure of a Dart Program</w:t>
      </w:r>
    </w:p>
    <w:p>
      <w:pPr>
        <w:numPr>
          <w:ilvl w:val="2"/>
          <w:numId w:val="900"/>
        </w:numPr>
        <w:spacing w:before="0" w:after="0"/>
      </w:pPr>
      <w:r>
        <w:t>The `main()` Function as Entry Point</w:t>
      </w:r>
    </w:p>
    <w:p>
      <w:pPr>
        <w:numPr>
          <w:ilvl w:val="2"/>
          <w:numId w:val="900"/>
        </w:numPr>
        <w:spacing w:before="0" w:after="0"/>
      </w:pPr>
      <w:r>
        <w:t>Import Statements</w:t>
      </w:r>
    </w:p>
    <w:p>
      <w:pPr>
        <w:numPr>
          <w:ilvl w:val="2"/>
          <w:numId w:val="900"/>
        </w:numPr>
        <w:spacing w:before="0" w:after="0"/>
      </w:pPr>
      <w:r>
        <w:t>Comments</w:t>
      </w:r>
    </w:p>
    <w:p>
      <w:pPr>
        <w:numPr>
          <w:ilvl w:val="1"/>
          <w:numId w:val="900"/>
        </w:numPr>
        <w:spacing w:before="0" w:after="0"/>
      </w:pPr>
      <w:r>
        <w:t>Writing "Hello, World!"</w:t>
      </w:r>
    </w:p>
    <w:p>
      <w:pPr>
        <w:numPr>
          <w:ilvl w:val="1"/>
          <w:numId w:val="900"/>
        </w:numPr>
        <w:spacing w:before="0" w:after="0"/>
      </w:pPr>
      <w:r>
        <w:t>Saving Dart Files</w:t>
      </w:r>
    </w:p>
    <w:p>
      <w:pPr>
        <w:numPr>
          <w:ilvl w:val="2"/>
          <w:numId w:val="900"/>
        </w:numPr>
        <w:spacing w:before="0" w:after="0"/>
      </w:pPr>
      <w:r>
        <w:t>File Extension (.dart)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Running a Dart File from the Command Line</w:t>
      </w:r>
    </w:p>
    <w:p>
      <w:pPr>
        <w:numPr>
          <w:ilvl w:val="2"/>
          <w:numId w:val="900"/>
        </w:numPr>
        <w:spacing w:before="0" w:after="0"/>
      </w:pPr>
      <w:r>
        <w:t>Using `dart run`</w:t>
      </w:r>
    </w:p>
    <w:p>
      <w:pPr>
        <w:numPr>
          <w:ilvl w:val="2"/>
          <w:numId w:val="900"/>
        </w:numPr>
        <w:spacing w:before="0" w:after="0"/>
      </w:pPr>
      <w:r>
        <w:t>Understanding Output</w:t>
      </w:r>
    </w:p>
    <w:p>
      <w:pPr>
        <w:numPr>
          <w:ilvl w:val="2"/>
          <w:numId w:val="900"/>
        </w:numPr>
        <w:spacing w:before="0" w:after="0"/>
      </w:pPr>
      <w:r>
        <w:t>Command-Line Arguments</w:t>
      </w:r>
    </w:p>
    <w:p>
      <w:pPr>
        <w:pStyle w:val="Heading1"/>
      </w:pPr>
      <w:r>
        <w:t>Dart Language Fundamentals</w:t>
      </w:r>
    </w:p>
    <w:p>
      <w:pPr>
        <w:numPr>
          <w:ilvl w:val="0"/>
          <w:numId w:val="900"/>
        </w:numPr>
        <w:spacing w:before="0" w:after="0"/>
      </w:pPr>
      <w:r>
        <w:t>Variables and Data Types</w:t>
      </w:r>
    </w:p>
    <w:p>
      <w:pPr>
        <w:numPr>
          <w:ilvl w:val="1"/>
          <w:numId w:val="900"/>
        </w:numPr>
        <w:spacing w:before="0" w:after="0"/>
      </w:pPr>
      <w:r>
        <w:t>Declaring Variables</w:t>
      </w:r>
    </w:p>
    <w:p>
      <w:pPr>
        <w:numPr>
          <w:ilvl w:val="2"/>
          <w:numId w:val="900"/>
        </w:numPr>
        <w:spacing w:before="0" w:after="0"/>
      </w:pPr>
      <w:r>
        <w:t>Using `var` for Type Inference</w:t>
      </w:r>
    </w:p>
    <w:p>
      <w:pPr>
        <w:numPr>
          <w:ilvl w:val="2"/>
          <w:numId w:val="900"/>
        </w:numPr>
        <w:spacing w:before="0" w:after="0"/>
      </w:pPr>
      <w:r>
        <w:t>Using `final` for Single-Assignment Variables</w:t>
      </w:r>
    </w:p>
    <w:p>
      <w:pPr>
        <w:numPr>
          <w:ilvl w:val="2"/>
          <w:numId w:val="900"/>
        </w:numPr>
        <w:spacing w:before="0" w:after="0"/>
      </w:pPr>
      <w:r>
        <w:t>Using `const` for Compile-Time Constants</w:t>
      </w:r>
    </w:p>
    <w:p>
      <w:pPr>
        <w:numPr>
          <w:ilvl w:val="2"/>
          <w:numId w:val="900"/>
        </w:numPr>
        <w:spacing w:before="0" w:after="0"/>
      </w:pPr>
      <w:r>
        <w:t>Explicit Type Declarations</w:t>
      </w:r>
    </w:p>
    <w:p>
      <w:pPr>
        <w:numPr>
          <w:ilvl w:val="1"/>
          <w:numId w:val="900"/>
        </w:numPr>
        <w:spacing w:before="0" w:after="0"/>
      </w:pPr>
      <w:r>
        <w:t>Built-in Data Types</w:t>
      </w:r>
    </w:p>
    <w:p>
      <w:pPr>
        <w:numPr>
          <w:ilvl w:val="2"/>
          <w:numId w:val="900"/>
        </w:numPr>
        <w:spacing w:before="0" w:after="0"/>
      </w:pPr>
      <w:r>
        <w:t>Numbers</w:t>
      </w:r>
    </w:p>
    <w:p>
      <w:pPr>
        <w:numPr>
          <w:ilvl w:val="3"/>
          <w:numId w:val="900"/>
        </w:numPr>
        <w:spacing w:before="0" w:after="0"/>
      </w:pPr>
      <w:r>
        <w:t>`int`</w:t>
      </w:r>
    </w:p>
    <w:p>
      <w:pPr>
        <w:numPr>
          <w:ilvl w:val="3"/>
          <w:numId w:val="900"/>
        </w:numPr>
        <w:spacing w:before="0" w:after="0"/>
      </w:pPr>
      <w:r>
        <w:t>`double`</w:t>
      </w:r>
    </w:p>
    <w:p>
      <w:pPr>
        <w:numPr>
          <w:ilvl w:val="3"/>
          <w:numId w:val="900"/>
        </w:numPr>
        <w:spacing w:before="0" w:after="0"/>
      </w:pPr>
      <w:r>
        <w:t>`num`</w:t>
      </w:r>
    </w:p>
    <w:p>
      <w:pPr>
        <w:numPr>
          <w:ilvl w:val="3"/>
          <w:numId w:val="900"/>
        </w:numPr>
        <w:spacing w:before="0" w:after="0"/>
      </w:pPr>
      <w:r>
        <w:t>Numeric Literals</w:t>
      </w:r>
    </w:p>
    <w:p>
      <w:pPr>
        <w:numPr>
          <w:ilvl w:val="3"/>
          <w:numId w:val="900"/>
        </w:numPr>
        <w:spacing w:before="0" w:after="0"/>
      </w:pPr>
      <w:r>
        <w:t>Numeric Operations</w:t>
      </w:r>
    </w:p>
    <w:p>
      <w:pPr>
        <w:numPr>
          <w:ilvl w:val="3"/>
          <w:numId w:val="900"/>
        </w:numPr>
        <w:spacing w:before="0" w:after="0"/>
      </w:pPr>
      <w:r>
        <w:t>Mathematical Functions</w:t>
      </w:r>
    </w:p>
    <w:p>
      <w:pPr>
        <w:numPr>
          <w:ilvl w:val="2"/>
          <w:numId w:val="900"/>
        </w:numPr>
        <w:spacing w:before="0" w:after="0"/>
      </w:pPr>
      <w:r>
        <w:t>Strings</w:t>
      </w:r>
    </w:p>
    <w:p>
      <w:pPr>
        <w:numPr>
          <w:ilvl w:val="3"/>
          <w:numId w:val="900"/>
        </w:numPr>
        <w:spacing w:before="0" w:after="0"/>
      </w:pPr>
      <w:r>
        <w:t>Single and Double Quotes</w:t>
      </w:r>
    </w:p>
    <w:p>
      <w:pPr>
        <w:numPr>
          <w:ilvl w:val="3"/>
          <w:numId w:val="900"/>
        </w:numPr>
        <w:spacing w:before="0" w:after="0"/>
      </w:pPr>
      <w:r>
        <w:t>String Interpolation</w:t>
      </w:r>
    </w:p>
    <w:p>
      <w:pPr>
        <w:numPr>
          <w:ilvl w:val="3"/>
          <w:numId w:val="900"/>
        </w:numPr>
        <w:spacing w:before="0" w:after="0"/>
      </w:pPr>
      <w:r>
        <w:t>Multi-line Strings</w:t>
      </w:r>
    </w:p>
    <w:p>
      <w:pPr>
        <w:numPr>
          <w:ilvl w:val="3"/>
          <w:numId w:val="900"/>
        </w:numPr>
        <w:spacing w:before="0" w:after="0"/>
      </w:pPr>
      <w:r>
        <w:t>Raw Strings</w:t>
      </w:r>
    </w:p>
    <w:p>
      <w:pPr>
        <w:numPr>
          <w:ilvl w:val="3"/>
          <w:numId w:val="900"/>
        </w:numPr>
        <w:spacing w:before="0" w:after="0"/>
      </w:pPr>
      <w:r>
        <w:t>String Concatenation</w:t>
      </w:r>
    </w:p>
    <w:p>
      <w:pPr>
        <w:numPr>
          <w:ilvl w:val="3"/>
          <w:numId w:val="900"/>
        </w:numPr>
        <w:spacing w:before="0" w:after="0"/>
      </w:pPr>
      <w:r>
        <w:t>Common String Methods</w:t>
      </w:r>
    </w:p>
    <w:p>
      <w:pPr>
        <w:numPr>
          <w:ilvl w:val="3"/>
          <w:numId w:val="900"/>
        </w:numPr>
        <w:spacing w:before="0" w:after="0"/>
      </w:pPr>
      <w:r>
        <w:t>String Comparison</w:t>
      </w:r>
    </w:p>
    <w:p>
      <w:pPr>
        <w:numPr>
          <w:ilvl w:val="2"/>
          <w:numId w:val="900"/>
        </w:numPr>
        <w:spacing w:before="0" w:after="0"/>
      </w:pPr>
      <w:r>
        <w:t>Booleans</w:t>
      </w:r>
    </w:p>
    <w:p>
      <w:pPr>
        <w:numPr>
          <w:ilvl w:val="3"/>
          <w:numId w:val="900"/>
        </w:numPr>
        <w:spacing w:before="0" w:after="0"/>
      </w:pPr>
      <w:r>
        <w:t>The `bool` Type</w:t>
      </w:r>
    </w:p>
    <w:p>
      <w:pPr>
        <w:numPr>
          <w:ilvl w:val="3"/>
          <w:numId w:val="900"/>
        </w:numPr>
        <w:spacing w:before="0" w:after="0"/>
      </w:pPr>
      <w:r>
        <w:t>Boolean Literals</w:t>
      </w:r>
    </w:p>
    <w:p>
      <w:pPr>
        <w:numPr>
          <w:ilvl w:val="3"/>
          <w:numId w:val="900"/>
        </w:numPr>
        <w:spacing w:before="0" w:after="0"/>
      </w:pPr>
      <w:r>
        <w:t>Boolean Operations</w:t>
      </w:r>
    </w:p>
    <w:p>
      <w:pPr>
        <w:numPr>
          <w:ilvl w:val="2"/>
          <w:numId w:val="900"/>
        </w:numPr>
        <w:spacing w:before="0" w:after="0"/>
      </w:pPr>
      <w:r>
        <w:t>Records</w:t>
      </w:r>
    </w:p>
    <w:p>
      <w:pPr>
        <w:numPr>
          <w:ilvl w:val="3"/>
          <w:numId w:val="900"/>
        </w:numPr>
        <w:spacing w:before="0" w:after="0"/>
      </w:pPr>
      <w:r>
        <w:t>Syntax and Structure</w:t>
      </w:r>
    </w:p>
    <w:p>
      <w:pPr>
        <w:numPr>
          <w:ilvl w:val="3"/>
          <w:numId w:val="900"/>
        </w:numPr>
        <w:spacing w:before="0" w:after="0"/>
      </w:pPr>
      <w:r>
        <w:t>Named Fields</w:t>
      </w:r>
    </w:p>
    <w:p>
      <w:pPr>
        <w:numPr>
          <w:ilvl w:val="3"/>
          <w:numId w:val="900"/>
        </w:numPr>
        <w:spacing w:before="0" w:after="0"/>
      </w:pPr>
      <w:r>
        <w:t>Positional Fields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Symbols</w:t>
      </w:r>
    </w:p>
    <w:p>
      <w:pPr>
        <w:numPr>
          <w:ilvl w:val="3"/>
          <w:numId w:val="900"/>
        </w:numPr>
        <w:spacing w:before="0" w:after="0"/>
      </w:pPr>
      <w:r>
        <w:t>Purpose and Syntax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The `dynamic` Type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Risks and Considerations</w:t>
      </w:r>
    </w:p>
    <w:p>
      <w:pPr>
        <w:numPr>
          <w:ilvl w:val="2"/>
          <w:numId w:val="900"/>
        </w:numPr>
        <w:spacing w:before="0" w:after="0"/>
      </w:pPr>
      <w:r>
        <w:t>Type Checking at Runtime</w:t>
      </w:r>
    </w:p>
    <w:p>
      <w:pPr>
        <w:numPr>
          <w:ilvl w:val="1"/>
          <w:numId w:val="900"/>
        </w:numPr>
        <w:spacing w:before="0" w:after="0"/>
      </w:pPr>
      <w:r>
        <w:t>Type Conversion</w:t>
      </w:r>
    </w:p>
    <w:p>
      <w:pPr>
        <w:numPr>
          <w:ilvl w:val="2"/>
          <w:numId w:val="900"/>
        </w:numPr>
        <w:spacing w:before="0" w:after="0"/>
      </w:pPr>
      <w:r>
        <w:t>Implicit Conversion</w:t>
      </w:r>
    </w:p>
    <w:p>
      <w:pPr>
        <w:numPr>
          <w:ilvl w:val="2"/>
          <w:numId w:val="900"/>
        </w:numPr>
        <w:spacing w:before="0" w:after="0"/>
      </w:pPr>
      <w:r>
        <w:t>Explicit Conversion</w:t>
      </w:r>
    </w:p>
    <w:p>
      <w:pPr>
        <w:numPr>
          <w:ilvl w:val="2"/>
          <w:numId w:val="900"/>
        </w:numPr>
        <w:spacing w:before="0" w:after="0"/>
      </w:pPr>
      <w:r>
        <w:t>Parsing Strings to Numbers</w:t>
      </w:r>
    </w:p>
    <w:p>
      <w:pPr>
        <w:numPr>
          <w:ilvl w:val="0"/>
          <w:numId w:val="900"/>
        </w:numPr>
        <w:spacing w:before="0" w:after="0"/>
      </w:pPr>
      <w:r>
        <w:t>Sound Null Safety</w:t>
      </w:r>
    </w:p>
    <w:p>
      <w:pPr>
        <w:numPr>
          <w:ilvl w:val="1"/>
          <w:numId w:val="900"/>
        </w:numPr>
        <w:spacing w:before="0" w:after="0"/>
      </w:pPr>
      <w:r>
        <w:t>Understanding Null in Dart</w:t>
      </w:r>
    </w:p>
    <w:p>
      <w:pPr>
        <w:numPr>
          <w:ilvl w:val="1"/>
          <w:numId w:val="900"/>
        </w:numPr>
        <w:spacing w:before="0" w:after="0"/>
      </w:pPr>
      <w:r>
        <w:t>Non-Nullable Types</w:t>
      </w:r>
    </w:p>
    <w:p>
      <w:pPr>
        <w:numPr>
          <w:ilvl w:val="2"/>
          <w:numId w:val="900"/>
        </w:numPr>
        <w:spacing w:before="0" w:after="0"/>
      </w:pPr>
      <w:r>
        <w:t>Default Behavior</w:t>
      </w:r>
    </w:p>
    <w:p>
      <w:pPr>
        <w:numPr>
          <w:ilvl w:val="2"/>
          <w:numId w:val="900"/>
        </w:numPr>
        <w:spacing w:before="0" w:after="0"/>
      </w:pPr>
      <w:r>
        <w:t>Compile-Time Guarantees</w:t>
      </w:r>
    </w:p>
    <w:p>
      <w:pPr>
        <w:numPr>
          <w:ilvl w:val="1"/>
          <w:numId w:val="900"/>
        </w:numPr>
        <w:spacing w:before="0" w:after="0"/>
      </w:pPr>
      <w:r>
        <w:t>Nullable Types</w:t>
      </w:r>
    </w:p>
    <w:p>
      <w:pPr>
        <w:numPr>
          <w:ilvl w:val="2"/>
          <w:numId w:val="900"/>
        </w:numPr>
        <w:spacing w:before="0" w:after="0"/>
      </w:pPr>
      <w:r>
        <w:t>Using the `?` Suffix</w:t>
      </w:r>
    </w:p>
    <w:p>
      <w:pPr>
        <w:numPr>
          <w:ilvl w:val="2"/>
          <w:numId w:val="900"/>
        </w:numPr>
        <w:spacing w:before="0" w:after="0"/>
      </w:pPr>
      <w:r>
        <w:t>Working with Nullable Variables</w:t>
      </w:r>
    </w:p>
    <w:p>
      <w:pPr>
        <w:numPr>
          <w:ilvl w:val="1"/>
          <w:numId w:val="900"/>
        </w:numPr>
        <w:spacing w:before="0" w:after="0"/>
      </w:pPr>
      <w:r>
        <w:t>The Null Assertion Operator (`!`)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Runtime Risks</w:t>
      </w:r>
    </w:p>
    <w:p>
      <w:pPr>
        <w:numPr>
          <w:ilvl w:val="1"/>
          <w:numId w:val="900"/>
        </w:numPr>
        <w:spacing w:before="0" w:after="0"/>
      </w:pPr>
      <w:r>
        <w:t>The `late` Keyword</w:t>
      </w:r>
    </w:p>
    <w:p>
      <w:pPr>
        <w:numPr>
          <w:ilvl w:val="2"/>
          <w:numId w:val="900"/>
        </w:numPr>
        <w:spacing w:before="0" w:after="0"/>
      </w:pPr>
      <w:r>
        <w:t>Late Initialization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Pitfalls and Best Practices</w:t>
      </w:r>
    </w:p>
    <w:p>
      <w:pPr>
        <w:numPr>
          <w:ilvl w:val="1"/>
          <w:numId w:val="900"/>
        </w:numPr>
        <w:spacing w:before="0" w:after="0"/>
      </w:pPr>
      <w:r>
        <w:t>Migration to Null Safety</w:t>
      </w:r>
    </w:p>
    <w:p>
      <w:pPr>
        <w:numPr>
          <w:ilvl w:val="2"/>
          <w:numId w:val="900"/>
        </w:numPr>
        <w:spacing w:before="0" w:after="0"/>
      </w:pPr>
      <w:r>
        <w:t>Legacy Code Considerations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Addition (`+`)</w:t>
      </w:r>
    </w:p>
    <w:p>
      <w:pPr>
        <w:numPr>
          <w:ilvl w:val="2"/>
          <w:numId w:val="900"/>
        </w:numPr>
        <w:spacing w:before="0" w:after="0"/>
      </w:pPr>
      <w:r>
        <w:t>Subtraction (`-`)</w:t>
      </w:r>
    </w:p>
    <w:p>
      <w:pPr>
        <w:numPr>
          <w:ilvl w:val="2"/>
          <w:numId w:val="900"/>
        </w:numPr>
        <w:spacing w:before="0" w:after="0"/>
      </w:pPr>
      <w:r>
        <w:t>Multiplication (`*`)</w:t>
      </w:r>
    </w:p>
    <w:p>
      <w:pPr>
        <w:numPr>
          <w:ilvl w:val="2"/>
          <w:numId w:val="900"/>
        </w:numPr>
        <w:spacing w:before="0" w:after="0"/>
      </w:pPr>
      <w:r>
        <w:t>Division (`/`)</w:t>
      </w:r>
    </w:p>
    <w:p>
      <w:pPr>
        <w:numPr>
          <w:ilvl w:val="2"/>
          <w:numId w:val="900"/>
        </w:numPr>
        <w:spacing w:before="0" w:after="0"/>
      </w:pPr>
      <w:r>
        <w:t>Integer Division (`~/`)</w:t>
      </w:r>
    </w:p>
    <w:p>
      <w:pPr>
        <w:numPr>
          <w:ilvl w:val="2"/>
          <w:numId w:val="900"/>
        </w:numPr>
        <w:spacing w:before="0" w:after="0"/>
      </w:pPr>
      <w:r>
        <w:t>Modulo (`%`)</w:t>
      </w:r>
    </w:p>
    <w:p>
      <w:pPr>
        <w:numPr>
          <w:ilvl w:val="2"/>
          <w:numId w:val="900"/>
        </w:numPr>
        <w:spacing w:before="0" w:after="0"/>
      </w:pPr>
      <w:r>
        <w:t>Unary Operators</w:t>
      </w:r>
    </w:p>
    <w:p>
      <w:pPr>
        <w:numPr>
          <w:ilvl w:val="1"/>
          <w:numId w:val="900"/>
        </w:numPr>
        <w:spacing w:before="0" w:after="0"/>
      </w:pPr>
      <w:r>
        <w:t>Equality and Relational Operators</w:t>
      </w:r>
    </w:p>
    <w:p>
      <w:pPr>
        <w:numPr>
          <w:ilvl w:val="2"/>
          <w:numId w:val="900"/>
        </w:numPr>
        <w:spacing w:before="0" w:after="0"/>
      </w:pPr>
      <w:r>
        <w:t>Equality (`==`)</w:t>
      </w:r>
    </w:p>
    <w:p>
      <w:pPr>
        <w:numPr>
          <w:ilvl w:val="2"/>
          <w:numId w:val="900"/>
        </w:numPr>
        <w:spacing w:before="0" w:after="0"/>
      </w:pPr>
      <w:r>
        <w:t>Inequality (`!=`)</w:t>
      </w:r>
    </w:p>
    <w:p>
      <w:pPr>
        <w:numPr>
          <w:ilvl w:val="2"/>
          <w:numId w:val="900"/>
        </w:numPr>
        <w:spacing w:before="0" w:after="0"/>
      </w:pPr>
      <w:r>
        <w:t>Greater Than (`&gt;`)</w:t>
      </w:r>
    </w:p>
    <w:p>
      <w:pPr>
        <w:numPr>
          <w:ilvl w:val="2"/>
          <w:numId w:val="900"/>
        </w:numPr>
        <w:spacing w:before="0" w:after="0"/>
      </w:pPr>
      <w:r>
        <w:t>Less Than (`&lt;`)</w:t>
      </w:r>
    </w:p>
    <w:p>
      <w:pPr>
        <w:numPr>
          <w:ilvl w:val="2"/>
          <w:numId w:val="900"/>
        </w:numPr>
        <w:spacing w:before="0" w:after="0"/>
      </w:pPr>
      <w:r>
        <w:t>Greater Than or Equal (`&gt;=`)</w:t>
      </w:r>
    </w:p>
    <w:p>
      <w:pPr>
        <w:numPr>
          <w:ilvl w:val="2"/>
          <w:numId w:val="900"/>
        </w:numPr>
        <w:spacing w:before="0" w:after="0"/>
      </w:pPr>
      <w:r>
        <w:t>Less Than or Equal (`&lt;=`)</w:t>
      </w:r>
    </w:p>
    <w:p>
      <w:pPr>
        <w:numPr>
          <w:ilvl w:val="1"/>
          <w:numId w:val="900"/>
        </w:numPr>
        <w:spacing w:before="0" w:after="0"/>
      </w:pPr>
      <w:r>
        <w:t>Type Test Operators</w:t>
      </w:r>
    </w:p>
    <w:p>
      <w:pPr>
        <w:numPr>
          <w:ilvl w:val="2"/>
          <w:numId w:val="900"/>
        </w:numPr>
        <w:spacing w:before="0" w:after="0"/>
      </w:pPr>
      <w:r>
        <w:t>`is`</w:t>
      </w:r>
    </w:p>
    <w:p>
      <w:pPr>
        <w:numPr>
          <w:ilvl w:val="2"/>
          <w:numId w:val="900"/>
        </w:numPr>
        <w:spacing w:before="0" w:after="0"/>
      </w:pPr>
      <w:r>
        <w:t>`is!`</w:t>
      </w:r>
    </w:p>
    <w:p>
      <w:pPr>
        <w:numPr>
          <w:ilvl w:val="2"/>
          <w:numId w:val="900"/>
        </w:numPr>
        <w:spacing w:before="0" w:after="0"/>
      </w:pPr>
      <w:r>
        <w:t>Runtime Type Checking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Simple Assignment (`=`)</w:t>
      </w:r>
    </w:p>
    <w:p>
      <w:pPr>
        <w:numPr>
          <w:ilvl w:val="2"/>
          <w:numId w:val="900"/>
        </w:numPr>
        <w:spacing w:before="0" w:after="0"/>
      </w:pPr>
      <w:r>
        <w:t>Compound Assignment</w:t>
      </w:r>
    </w:p>
    <w:p>
      <w:pPr>
        <w:numPr>
          <w:ilvl w:val="3"/>
          <w:numId w:val="900"/>
        </w:numPr>
        <w:spacing w:before="0" w:after="0"/>
      </w:pPr>
      <w:r>
        <w:t>`+=`</w:t>
      </w:r>
    </w:p>
    <w:p>
      <w:pPr>
        <w:numPr>
          <w:ilvl w:val="3"/>
          <w:numId w:val="900"/>
        </w:numPr>
        <w:spacing w:before="0" w:after="0"/>
      </w:pPr>
      <w:r>
        <w:t>`-=`</w:t>
      </w:r>
    </w:p>
    <w:p>
      <w:pPr>
        <w:numPr>
          <w:ilvl w:val="3"/>
          <w:numId w:val="900"/>
        </w:numPr>
        <w:spacing w:before="0" w:after="0"/>
      </w:pPr>
      <w:r>
        <w:t>`*=`</w:t>
      </w:r>
    </w:p>
    <w:p>
      <w:pPr>
        <w:numPr>
          <w:ilvl w:val="3"/>
          <w:numId w:val="900"/>
        </w:numPr>
        <w:spacing w:before="0" w:after="0"/>
      </w:pPr>
      <w:r>
        <w:t>`/=`</w:t>
      </w:r>
    </w:p>
    <w:p>
      <w:pPr>
        <w:numPr>
          <w:ilvl w:val="3"/>
          <w:numId w:val="900"/>
        </w:numPr>
        <w:spacing w:before="0" w:after="0"/>
      </w:pPr>
      <w:r>
        <w:t>`~/=`</w:t>
      </w:r>
    </w:p>
    <w:p>
      <w:pPr>
        <w:numPr>
          <w:ilvl w:val="3"/>
          <w:numId w:val="900"/>
        </w:numPr>
        <w:spacing w:before="0" w:after="0"/>
      </w:pPr>
      <w:r>
        <w:t>`%=`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(`&amp;&amp;`)</w:t>
      </w:r>
    </w:p>
    <w:p>
      <w:pPr>
        <w:numPr>
          <w:ilvl w:val="2"/>
          <w:numId w:val="900"/>
        </w:numPr>
        <w:spacing w:before="0" w:after="0"/>
      </w:pPr>
      <w:r>
        <w:t>OR (`||`)</w:t>
      </w:r>
    </w:p>
    <w:p>
      <w:pPr>
        <w:numPr>
          <w:ilvl w:val="2"/>
          <w:numId w:val="900"/>
        </w:numPr>
        <w:spacing w:before="0" w:after="0"/>
      </w:pPr>
      <w:r>
        <w:t>NOT (`!`)</w:t>
      </w:r>
    </w:p>
    <w:p>
      <w:pPr>
        <w:numPr>
          <w:ilvl w:val="2"/>
          <w:numId w:val="900"/>
        </w:numPr>
        <w:spacing w:before="0" w:after="0"/>
      </w:pPr>
      <w:r>
        <w:t>Short-Circuit Evaluation</w:t>
      </w:r>
    </w:p>
    <w:p>
      <w:pPr>
        <w:numPr>
          <w:ilvl w:val="1"/>
          <w:numId w:val="900"/>
        </w:numPr>
        <w:spacing w:before="0" w:after="0"/>
      </w:pPr>
      <w:r>
        <w:t>Bitwise and Shift Operators</w:t>
      </w:r>
    </w:p>
    <w:p>
      <w:pPr>
        <w:numPr>
          <w:ilvl w:val="2"/>
          <w:numId w:val="900"/>
        </w:numPr>
        <w:spacing w:before="0" w:after="0"/>
      </w:pPr>
      <w:r>
        <w:t>Bitwise AND (`&amp;`)</w:t>
      </w:r>
    </w:p>
    <w:p>
      <w:pPr>
        <w:numPr>
          <w:ilvl w:val="2"/>
          <w:numId w:val="900"/>
        </w:numPr>
        <w:spacing w:before="0" w:after="0"/>
      </w:pPr>
      <w:r>
        <w:t>Bitwise OR (`|`)</w:t>
      </w:r>
    </w:p>
    <w:p>
      <w:pPr>
        <w:numPr>
          <w:ilvl w:val="2"/>
          <w:numId w:val="900"/>
        </w:numPr>
        <w:spacing w:before="0" w:after="0"/>
      </w:pPr>
      <w:r>
        <w:t>Bitwise XOR (`^`)</w:t>
      </w:r>
    </w:p>
    <w:p>
      <w:pPr>
        <w:numPr>
          <w:ilvl w:val="2"/>
          <w:numId w:val="900"/>
        </w:numPr>
        <w:spacing w:before="0" w:after="0"/>
      </w:pPr>
      <w:r>
        <w:t>Bitwise NOT (`~`)</w:t>
      </w:r>
    </w:p>
    <w:p>
      <w:pPr>
        <w:numPr>
          <w:ilvl w:val="2"/>
          <w:numId w:val="900"/>
        </w:numPr>
        <w:spacing w:before="0" w:after="0"/>
      </w:pPr>
      <w:r>
        <w:t>Left Shift (`&lt;&lt;`)</w:t>
      </w:r>
    </w:p>
    <w:p>
      <w:pPr>
        <w:numPr>
          <w:ilvl w:val="2"/>
          <w:numId w:val="900"/>
        </w:numPr>
        <w:spacing w:before="0" w:after="0"/>
      </w:pPr>
      <w:r>
        <w:t>Right Shift (`&gt;&gt;`)</w:t>
      </w:r>
    </w:p>
    <w:p>
      <w:pPr>
        <w:numPr>
          <w:ilvl w:val="1"/>
          <w:numId w:val="900"/>
        </w:numPr>
        <w:spacing w:before="0" w:after="0"/>
      </w:pPr>
      <w:r>
        <w:t>Conditional Expressions</w:t>
      </w:r>
    </w:p>
    <w:p>
      <w:pPr>
        <w:numPr>
          <w:ilvl w:val="2"/>
          <w:numId w:val="900"/>
        </w:numPr>
        <w:spacing w:before="0" w:after="0"/>
      </w:pPr>
      <w:r>
        <w:t>Ternary Operator (`condition ? expr1 : expr2`)</w:t>
      </w:r>
    </w:p>
    <w:p>
      <w:pPr>
        <w:numPr>
          <w:ilvl w:val="1"/>
          <w:numId w:val="900"/>
        </w:numPr>
        <w:spacing w:before="0" w:after="0"/>
      </w:pPr>
      <w:r>
        <w:t>Cascade Notation (`..`)</w:t>
      </w:r>
    </w:p>
    <w:p>
      <w:pPr>
        <w:numPr>
          <w:ilvl w:val="2"/>
          <w:numId w:val="900"/>
        </w:numPr>
        <w:spacing w:before="0" w:after="0"/>
      </w:pPr>
      <w:r>
        <w:t>Chaining Method Calls</w:t>
      </w:r>
    </w:p>
    <w:p>
      <w:pPr>
        <w:numPr>
          <w:ilvl w:val="2"/>
          <w:numId w:val="900"/>
        </w:numPr>
        <w:spacing w:before="0" w:after="0"/>
      </w:pPr>
      <w:r>
        <w:t>Null-Shorting Cascade (`?..`)</w:t>
      </w:r>
    </w:p>
    <w:p>
      <w:pPr>
        <w:numPr>
          <w:ilvl w:val="1"/>
          <w:numId w:val="900"/>
        </w:numPr>
        <w:spacing w:before="0" w:after="0"/>
      </w:pPr>
      <w:r>
        <w:t>Null-aware Operators</w:t>
      </w:r>
    </w:p>
    <w:p>
      <w:pPr>
        <w:numPr>
          <w:ilvl w:val="2"/>
          <w:numId w:val="900"/>
        </w:numPr>
        <w:spacing w:before="0" w:after="0"/>
      </w:pPr>
      <w:r>
        <w:t>Null-aware Access (`?.`)</w:t>
      </w:r>
    </w:p>
    <w:p>
      <w:pPr>
        <w:numPr>
          <w:ilvl w:val="2"/>
          <w:numId w:val="900"/>
        </w:numPr>
        <w:spacing w:before="0" w:after="0"/>
      </w:pPr>
      <w:r>
        <w:t>If-null Operator (`??`)</w:t>
      </w:r>
    </w:p>
    <w:p>
      <w:pPr>
        <w:numPr>
          <w:ilvl w:val="2"/>
          <w:numId w:val="900"/>
        </w:numPr>
        <w:spacing w:before="0" w:after="0"/>
      </w:pPr>
      <w:r>
        <w:t>Null-aware Assignment (`??=`)</w:t>
      </w:r>
    </w:p>
    <w:p>
      <w:pPr>
        <w:numPr>
          <w:ilvl w:val="1"/>
          <w:numId w:val="900"/>
        </w:numPr>
        <w:spacing w:before="0" w:after="0"/>
      </w:pPr>
      <w:r>
        <w:t>Operator Precedence</w:t>
      </w:r>
    </w:p>
    <w:p>
      <w:pPr>
        <w:numPr>
          <w:ilvl w:val="2"/>
          <w:numId w:val="900"/>
        </w:numPr>
        <w:spacing w:before="0" w:after="0"/>
      </w:pPr>
      <w:r>
        <w:t>Order of Operations</w:t>
      </w:r>
    </w:p>
    <w:p>
      <w:pPr>
        <w:numPr>
          <w:ilvl w:val="2"/>
          <w:numId w:val="900"/>
        </w:numPr>
        <w:spacing w:before="0" w:after="0"/>
      </w:pPr>
      <w:r>
        <w:t>Using Parentheses</w:t>
      </w:r>
    </w:p>
    <w:p>
      <w:pPr>
        <w:numPr>
          <w:ilvl w:val="0"/>
          <w:numId w:val="900"/>
        </w:numPr>
        <w:spacing w:before="0" w:after="0"/>
      </w:pPr>
      <w:r>
        <w:t>Control Flow Statements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`if` Statement</w:t>
      </w:r>
    </w:p>
    <w:p>
      <w:pPr>
        <w:numPr>
          <w:ilvl w:val="2"/>
          <w:numId w:val="900"/>
        </w:numPr>
        <w:spacing w:before="0" w:after="0"/>
      </w:pPr>
      <w:r>
        <w:t>`else` Statement</w:t>
      </w:r>
    </w:p>
    <w:p>
      <w:pPr>
        <w:numPr>
          <w:ilvl w:val="2"/>
          <w:numId w:val="900"/>
        </w:numPr>
        <w:spacing w:before="0" w:after="0"/>
      </w:pPr>
      <w:r>
        <w:t>`else if` Statement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1"/>
          <w:numId w:val="900"/>
        </w:numPr>
        <w:spacing w:before="0" w:after="0"/>
      </w:pPr>
      <w:r>
        <w:t>Looping Constructs</w:t>
      </w:r>
    </w:p>
    <w:p>
      <w:pPr>
        <w:numPr>
          <w:ilvl w:val="2"/>
          <w:numId w:val="900"/>
        </w:numPr>
        <w:spacing w:before="0" w:after="0"/>
      </w:pPr>
      <w:r>
        <w:t>`for` Loop</w:t>
      </w:r>
    </w:p>
    <w:p>
      <w:pPr>
        <w:numPr>
          <w:ilvl w:val="3"/>
          <w:numId w:val="900"/>
        </w:numPr>
        <w:spacing w:before="0" w:after="0"/>
      </w:pPr>
      <w:r>
        <w:t>Traditional For Loop</w:t>
      </w:r>
    </w:p>
    <w:p>
      <w:pPr>
        <w:numPr>
          <w:ilvl w:val="3"/>
          <w:numId w:val="900"/>
        </w:numPr>
        <w:spacing w:before="0" w:after="0"/>
      </w:pPr>
      <w:r>
        <w:t>Loop Variables</w:t>
      </w:r>
    </w:p>
    <w:p>
      <w:pPr>
        <w:numPr>
          <w:ilvl w:val="2"/>
          <w:numId w:val="900"/>
        </w:numPr>
        <w:spacing w:before="0" w:after="0"/>
      </w:pPr>
      <w:r>
        <w:t>`for-in` Loop</w:t>
      </w:r>
    </w:p>
    <w:p>
      <w:pPr>
        <w:numPr>
          <w:ilvl w:val="3"/>
          <w:numId w:val="900"/>
        </w:numPr>
        <w:spacing w:before="0" w:after="0"/>
      </w:pPr>
      <w:r>
        <w:t>Iterating Over Collections</w:t>
      </w:r>
    </w:p>
    <w:p>
      <w:pPr>
        <w:numPr>
          <w:ilvl w:val="2"/>
          <w:numId w:val="900"/>
        </w:numPr>
        <w:spacing w:before="0" w:after="0"/>
      </w:pPr>
      <w:r>
        <w:t>`while` Loop</w:t>
      </w:r>
    </w:p>
    <w:p>
      <w:pPr>
        <w:numPr>
          <w:ilvl w:val="2"/>
          <w:numId w:val="900"/>
        </w:numPr>
        <w:spacing w:before="0" w:after="0"/>
      </w:pPr>
      <w:r>
        <w:t>`do-while` Loop</w:t>
      </w:r>
    </w:p>
    <w:p>
      <w:pPr>
        <w:numPr>
          <w:ilvl w:val="2"/>
          <w:numId w:val="900"/>
        </w:numPr>
        <w:spacing w:before="0" w:after="0"/>
      </w:pPr>
      <w:r>
        <w:t>Loop Control</w:t>
      </w:r>
    </w:p>
    <w:p>
      <w:pPr>
        <w:numPr>
          <w:ilvl w:val="3"/>
          <w:numId w:val="900"/>
        </w:numPr>
        <w:spacing w:before="0" w:after="0"/>
      </w:pPr>
      <w:r>
        <w:t>`break` Statement</w:t>
      </w:r>
    </w:p>
    <w:p>
      <w:pPr>
        <w:numPr>
          <w:ilvl w:val="3"/>
          <w:numId w:val="900"/>
        </w:numPr>
        <w:spacing w:before="0" w:after="0"/>
      </w:pPr>
      <w:r>
        <w:t>`continue` Statement</w:t>
      </w:r>
    </w:p>
    <w:p>
      <w:pPr>
        <w:numPr>
          <w:ilvl w:val="3"/>
          <w:numId w:val="900"/>
        </w:numPr>
        <w:spacing w:before="0" w:after="0"/>
      </w:pPr>
      <w:r>
        <w:t>Labeled Breaks and Continues</w:t>
      </w:r>
    </w:p>
    <w:p>
      <w:pPr>
        <w:numPr>
          <w:ilvl w:val="1"/>
          <w:numId w:val="900"/>
        </w:numPr>
        <w:spacing w:before="0" w:after="0"/>
      </w:pPr>
      <w:r>
        <w:t>Switch Statements</w:t>
      </w:r>
    </w:p>
    <w:p>
      <w:pPr>
        <w:numPr>
          <w:ilvl w:val="2"/>
          <w:numId w:val="900"/>
        </w:numPr>
        <w:spacing w:before="0" w:after="0"/>
      </w:pPr>
      <w:r>
        <w:t>Basic `switch` Syntax</w:t>
      </w:r>
    </w:p>
    <w:p>
      <w:pPr>
        <w:numPr>
          <w:ilvl w:val="2"/>
          <w:numId w:val="900"/>
        </w:numPr>
        <w:spacing w:before="0" w:after="0"/>
      </w:pPr>
      <w:r>
        <w:t>Using `case` Clauses</w:t>
      </w:r>
    </w:p>
    <w:p>
      <w:pPr>
        <w:numPr>
          <w:ilvl w:val="2"/>
          <w:numId w:val="900"/>
        </w:numPr>
        <w:spacing w:before="0" w:after="0"/>
      </w:pPr>
      <w:r>
        <w:t>Pattern Matching in `switch`</w:t>
      </w:r>
    </w:p>
    <w:p>
      <w:pPr>
        <w:numPr>
          <w:ilvl w:val="2"/>
          <w:numId w:val="900"/>
        </w:numPr>
        <w:spacing w:before="0" w:after="0"/>
      </w:pPr>
      <w:r>
        <w:t>Fall-through Behavior</w:t>
      </w:r>
    </w:p>
    <w:p>
      <w:pPr>
        <w:numPr>
          <w:ilvl w:val="2"/>
          <w:numId w:val="900"/>
        </w:numPr>
        <w:spacing w:before="0" w:after="0"/>
      </w:pPr>
      <w:r>
        <w:t>`default` Case</w:t>
      </w:r>
    </w:p>
    <w:p>
      <w:pPr>
        <w:numPr>
          <w:ilvl w:val="2"/>
          <w:numId w:val="900"/>
        </w:numPr>
        <w:spacing w:before="0" w:after="0"/>
      </w:pPr>
      <w:r>
        <w:t>Switch Expressions</w:t>
      </w:r>
    </w:p>
    <w:p>
      <w:pPr>
        <w:numPr>
          <w:ilvl w:val="0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Single-line Comments (`//`)</w:t>
      </w:r>
    </w:p>
    <w:p>
      <w:pPr>
        <w:numPr>
          <w:ilvl w:val="1"/>
          <w:numId w:val="900"/>
        </w:numPr>
        <w:spacing w:before="0" w:after="0"/>
      </w:pPr>
      <w:r>
        <w:t>Multi-line Comments (`/* */`)</w:t>
      </w:r>
    </w:p>
    <w:p>
      <w:pPr>
        <w:numPr>
          <w:ilvl w:val="1"/>
          <w:numId w:val="900"/>
        </w:numPr>
        <w:spacing w:before="0" w:after="0"/>
      </w:pPr>
      <w:r>
        <w:t>Documentation Comments (`///`)</w:t>
      </w:r>
    </w:p>
    <w:p>
      <w:pPr>
        <w:numPr>
          <w:ilvl w:val="1"/>
          <w:numId w:val="900"/>
        </w:numPr>
        <w:spacing w:before="0" w:after="0"/>
      </w:pPr>
      <w:r>
        <w:t>Doc Comment Conventions</w:t>
      </w:r>
    </w:p>
    <w:p>
      <w:pPr>
        <w:pStyle w:val="Heading1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Defining Functions</w:t>
      </w:r>
    </w:p>
    <w:p>
      <w:pPr>
        <w:numPr>
          <w:ilvl w:val="1"/>
          <w:numId w:val="900"/>
        </w:numPr>
        <w:spacing w:before="0" w:after="0"/>
      </w:pPr>
      <w:r>
        <w:t>Function Syntax</w:t>
      </w:r>
    </w:p>
    <w:p>
      <w:pPr>
        <w:numPr>
          <w:ilvl w:val="1"/>
          <w:numId w:val="900"/>
        </w:numPr>
        <w:spacing w:before="0" w:after="0"/>
      </w:pPr>
      <w:r>
        <w:t>Return Types</w:t>
      </w:r>
    </w:p>
    <w:p>
      <w:pPr>
        <w:numPr>
          <w:ilvl w:val="2"/>
          <w:numId w:val="900"/>
        </w:numPr>
        <w:spacing w:before="0" w:after="0"/>
      </w:pPr>
      <w:r>
        <w:t>Explicit Return Types</w:t>
      </w:r>
    </w:p>
    <w:p>
      <w:pPr>
        <w:numPr>
          <w:ilvl w:val="2"/>
          <w:numId w:val="900"/>
        </w:numPr>
        <w:spacing w:before="0" w:after="0"/>
      </w:pPr>
      <w:r>
        <w:t>Inferred Return Types</w:t>
      </w:r>
    </w:p>
    <w:p>
      <w:pPr>
        <w:numPr>
          <w:ilvl w:val="2"/>
          <w:numId w:val="900"/>
        </w:numPr>
        <w:spacing w:before="0" w:after="0"/>
      </w:pPr>
      <w:r>
        <w:t>`void` Return Type</w:t>
      </w:r>
    </w:p>
    <w:p>
      <w:pPr>
        <w:numPr>
          <w:ilvl w:val="1"/>
          <w:numId w:val="900"/>
        </w:numPr>
        <w:spacing w:before="0" w:after="0"/>
      </w:pPr>
      <w:r>
        <w:t>The Arrow Syntax (`=&gt;`) for Single-Expression Functions</w:t>
      </w:r>
    </w:p>
    <w:p>
      <w:pPr>
        <w:numPr>
          <w:ilvl w:val="0"/>
          <w:numId w:val="900"/>
        </w:numPr>
        <w:spacing w:before="0" w:after="0"/>
      </w:pPr>
      <w:r>
        <w:t>Function Parameters</w:t>
      </w:r>
    </w:p>
    <w:p>
      <w:pPr>
        <w:numPr>
          <w:ilvl w:val="1"/>
          <w:numId w:val="900"/>
        </w:numPr>
        <w:spacing w:before="0" w:after="0"/>
      </w:pPr>
      <w:r>
        <w:t>Required Positional Parameters</w:t>
      </w:r>
    </w:p>
    <w:p>
      <w:pPr>
        <w:numPr>
          <w:ilvl w:val="1"/>
          <w:numId w:val="900"/>
        </w:numPr>
        <w:spacing w:before="0" w:after="0"/>
      </w:pPr>
      <w:r>
        <w:t>Optional Positional Parameters</w:t>
      </w:r>
    </w:p>
    <w:p>
      <w:pPr>
        <w:numPr>
          <w:ilvl w:val="2"/>
          <w:numId w:val="900"/>
        </w:numPr>
        <w:spacing w:before="0" w:after="0"/>
      </w:pPr>
      <w:r>
        <w:t>Using Square Brackets (`[]`)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Named Parameters</w:t>
      </w:r>
    </w:p>
    <w:p>
      <w:pPr>
        <w:numPr>
          <w:ilvl w:val="2"/>
          <w:numId w:val="900"/>
        </w:numPr>
        <w:spacing w:before="0" w:after="0"/>
      </w:pPr>
      <w:r>
        <w:t>Using Curly Braces (`{}`)</w:t>
      </w:r>
    </w:p>
    <w:p>
      <w:pPr>
        <w:numPr>
          <w:ilvl w:val="2"/>
          <w:numId w:val="900"/>
        </w:numPr>
        <w:spacing w:before="0" w:after="0"/>
      </w:pPr>
      <w:r>
        <w:t>Optional Named Parameters</w:t>
      </w:r>
    </w:p>
    <w:p>
      <w:pPr>
        <w:numPr>
          <w:ilvl w:val="2"/>
          <w:numId w:val="900"/>
        </w:numPr>
        <w:spacing w:before="0" w:after="0"/>
      </w:pPr>
      <w:r>
        <w:t>Required Named Parameters (`required`)</w:t>
      </w:r>
    </w:p>
    <w:p>
      <w:pPr>
        <w:numPr>
          <w:ilvl w:val="1"/>
          <w:numId w:val="900"/>
        </w:numPr>
        <w:spacing w:before="0" w:after="0"/>
      </w:pPr>
      <w:r>
        <w:t>Default Parameter Values</w:t>
      </w:r>
    </w:p>
    <w:p>
      <w:pPr>
        <w:numPr>
          <w:ilvl w:val="2"/>
          <w:numId w:val="900"/>
        </w:numPr>
        <w:spacing w:before="0" w:after="0"/>
      </w:pPr>
      <w:r>
        <w:t>Compile-Time Constants</w:t>
      </w:r>
    </w:p>
    <w:p>
      <w:pPr>
        <w:numPr>
          <w:ilvl w:val="2"/>
          <w:numId w:val="900"/>
        </w:numPr>
        <w:spacing w:before="0" w:after="0"/>
      </w:pPr>
      <w:r>
        <w:t>Expression Defaults</w:t>
      </w:r>
    </w:p>
    <w:p>
      <w:pPr>
        <w:numPr>
          <w:ilvl w:val="1"/>
          <w:numId w:val="900"/>
        </w:numPr>
        <w:spacing w:before="0" w:after="0"/>
      </w:pPr>
      <w:r>
        <w:t>Parameter Validation</w:t>
      </w:r>
    </w:p>
    <w:p>
      <w:pPr>
        <w:numPr>
          <w:ilvl w:val="0"/>
          <w:numId w:val="900"/>
        </w:numPr>
        <w:spacing w:before="0" w:after="0"/>
      </w:pPr>
      <w:r>
        <w:t>The `main()` Function Revisited</w:t>
      </w:r>
    </w:p>
    <w:p>
      <w:pPr>
        <w:numPr>
          <w:ilvl w:val="1"/>
          <w:numId w:val="900"/>
        </w:numPr>
        <w:spacing w:before="0" w:after="0"/>
      </w:pPr>
      <w:r>
        <w:t>Entry Point Behavior</w:t>
      </w:r>
    </w:p>
    <w:p>
      <w:pPr>
        <w:numPr>
          <w:ilvl w:val="1"/>
          <w:numId w:val="900"/>
        </w:numPr>
        <w:spacing w:before="0" w:after="0"/>
      </w:pPr>
      <w:r>
        <w:t>Accepting Command-Line Arguments (`List&lt;String&gt; args`)</w:t>
      </w:r>
    </w:p>
    <w:p>
      <w:pPr>
        <w:numPr>
          <w:ilvl w:val="1"/>
          <w:numId w:val="900"/>
        </w:numPr>
        <w:spacing w:before="0" w:after="0"/>
      </w:pPr>
      <w:r>
        <w:t>Accessing and Using Arguments</w:t>
      </w:r>
    </w:p>
    <w:p>
      <w:pPr>
        <w:numPr>
          <w:ilvl w:val="1"/>
          <w:numId w:val="900"/>
        </w:numPr>
        <w:spacing w:before="0" w:after="0"/>
      </w:pPr>
      <w:r>
        <w:t>Return Values from Main</w:t>
      </w:r>
    </w:p>
    <w:p>
      <w:pPr>
        <w:numPr>
          <w:ilvl w:val="0"/>
          <w:numId w:val="900"/>
        </w:numPr>
        <w:spacing w:before="0" w:after="0"/>
      </w:pPr>
      <w:r>
        <w:t>Anonymous Functions</w:t>
      </w:r>
    </w:p>
    <w:p>
      <w:pPr>
        <w:numPr>
          <w:ilvl w:val="1"/>
          <w:numId w:val="900"/>
        </w:numPr>
        <w:spacing w:before="0" w:after="0"/>
      </w:pPr>
      <w:r>
        <w:t>Syntax for Anonymous Functions</w:t>
      </w:r>
    </w:p>
    <w:p>
      <w:pPr>
        <w:numPr>
          <w:ilvl w:val="1"/>
          <w:numId w:val="900"/>
        </w:numPr>
        <w:spacing w:before="0" w:after="0"/>
      </w:pPr>
      <w:r>
        <w:t>Lambda Expressions</w:t>
      </w:r>
    </w:p>
    <w:p>
      <w:pPr>
        <w:numPr>
          <w:ilvl w:val="1"/>
          <w:numId w:val="900"/>
        </w:numPr>
        <w:spacing w:before="0" w:after="0"/>
      </w:pPr>
      <w:r>
        <w:t>Assigning Functions to Variables</w:t>
      </w:r>
    </w:p>
    <w:p>
      <w:pPr>
        <w:numPr>
          <w:ilvl w:val="1"/>
          <w:numId w:val="900"/>
        </w:numPr>
        <w:spacing w:before="0" w:after="0"/>
      </w:pPr>
      <w:r>
        <w:t>Passing Functions as Arguments</w:t>
      </w:r>
    </w:p>
    <w:p>
      <w:pPr>
        <w:numPr>
          <w:ilvl w:val="0"/>
          <w:numId w:val="900"/>
        </w:numPr>
        <w:spacing w:before="0" w:after="0"/>
      </w:pPr>
      <w:r>
        <w:t>Lexical Scope and Closures</w:t>
      </w:r>
    </w:p>
    <w:p>
      <w:pPr>
        <w:numPr>
          <w:ilvl w:val="1"/>
          <w:numId w:val="900"/>
        </w:numPr>
        <w:spacing w:before="0" w:after="0"/>
      </w:pPr>
      <w:r>
        <w:t>Understanding Variable Scope</w:t>
      </w:r>
    </w:p>
    <w:p>
      <w:pPr>
        <w:numPr>
          <w:ilvl w:val="2"/>
          <w:numId w:val="900"/>
        </w:numPr>
        <w:spacing w:before="0" w:after="0"/>
      </w:pPr>
      <w:r>
        <w:t>Global Scope</w:t>
      </w:r>
    </w:p>
    <w:p>
      <w:pPr>
        <w:numPr>
          <w:ilvl w:val="2"/>
          <w:numId w:val="900"/>
        </w:numPr>
        <w:spacing w:before="0" w:after="0"/>
      </w:pPr>
      <w:r>
        <w:t>Function Scope</w:t>
      </w:r>
    </w:p>
    <w:p>
      <w:pPr>
        <w:numPr>
          <w:ilvl w:val="2"/>
          <w:numId w:val="900"/>
        </w:numPr>
        <w:spacing w:before="0" w:after="0"/>
      </w:pPr>
      <w:r>
        <w:t>Block Scope</w:t>
      </w:r>
    </w:p>
    <w:p>
      <w:pPr>
        <w:numPr>
          <w:ilvl w:val="1"/>
          <w:numId w:val="900"/>
        </w:numPr>
        <w:spacing w:before="0" w:after="0"/>
      </w:pPr>
      <w:r>
        <w:t>How Closures Capture Variables</w:t>
      </w:r>
    </w:p>
    <w:p>
      <w:pPr>
        <w:numPr>
          <w:ilvl w:val="1"/>
          <w:numId w:val="900"/>
        </w:numPr>
        <w:spacing w:before="0" w:after="0"/>
      </w:pPr>
      <w:r>
        <w:t>Practical Uses of Closures</w:t>
      </w:r>
    </w:p>
    <w:p>
      <w:pPr>
        <w:numPr>
          <w:ilvl w:val="1"/>
          <w:numId w:val="900"/>
        </w:numPr>
        <w:spacing w:before="0" w:after="0"/>
      </w:pPr>
      <w:r>
        <w:t>Memory Considerations</w:t>
      </w:r>
    </w:p>
    <w:p>
      <w:pPr>
        <w:numPr>
          <w:ilvl w:val="0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Functions as First-Class Objects</w:t>
      </w:r>
    </w:p>
    <w:p>
      <w:pPr>
        <w:numPr>
          <w:ilvl w:val="1"/>
          <w:numId w:val="900"/>
        </w:numPr>
        <w:spacing w:before="0" w:after="0"/>
      </w:pPr>
      <w:r>
        <w:t>Functions that Accept Functions as Parameters</w:t>
      </w:r>
    </w:p>
    <w:p>
      <w:pPr>
        <w:numPr>
          <w:ilvl w:val="1"/>
          <w:numId w:val="900"/>
        </w:numPr>
        <w:spacing w:before="0" w:after="0"/>
      </w:pPr>
      <w:r>
        <w:t>Functions that Return Functions</w:t>
      </w:r>
    </w:p>
    <w:p>
      <w:pPr>
        <w:numPr>
          <w:ilvl w:val="1"/>
          <w:numId w:val="900"/>
        </w:numPr>
        <w:spacing w:before="0" w:after="0"/>
      </w:pPr>
      <w:r>
        <w:t>Common Higher-Order Function Patterns</w:t>
      </w:r>
    </w:p>
    <w:p>
      <w:pPr>
        <w:numPr>
          <w:ilvl w:val="0"/>
          <w:numId w:val="900"/>
        </w:numPr>
        <w:spacing w:before="0" w:after="0"/>
      </w:pPr>
      <w:r>
        <w:t>Recursive Functions</w:t>
      </w:r>
    </w:p>
    <w:p>
      <w:pPr>
        <w:numPr>
          <w:ilvl w:val="1"/>
          <w:numId w:val="900"/>
        </w:numPr>
        <w:spacing w:before="0" w:after="0"/>
      </w:pPr>
      <w:r>
        <w:t>Understanding Recursion</w:t>
      </w:r>
    </w:p>
    <w:p>
      <w:pPr>
        <w:numPr>
          <w:ilvl w:val="1"/>
          <w:numId w:val="900"/>
        </w:numPr>
        <w:spacing w:before="0" w:after="0"/>
      </w:pPr>
      <w:r>
        <w:t>Base Cases and Recursive Cases</w:t>
      </w:r>
    </w:p>
    <w:p>
      <w:pPr>
        <w:numPr>
          <w:ilvl w:val="1"/>
          <w:numId w:val="900"/>
        </w:numPr>
        <w:spacing w:before="0" w:after="0"/>
      </w:pPr>
      <w:r>
        <w:t>Tail Recursion</w:t>
      </w:r>
    </w:p>
    <w:p>
      <w:pPr>
        <w:numPr>
          <w:ilvl w:val="1"/>
          <w:numId w:val="900"/>
        </w:numPr>
        <w:spacing w:before="0" w:after="0"/>
      </w:pPr>
      <w:r>
        <w:t>Stack Overflow Considerations</w:t>
      </w:r>
    </w:p>
    <w:p>
      <w:pPr>
        <w:pStyle w:val="Heading1"/>
      </w:pPr>
      <w:r>
        <w:t>Object-Oriented Programming (OOP) in Dart</w:t>
      </w:r>
    </w:p>
    <w:p>
      <w:pPr>
        <w:numPr>
          <w:ilvl w:val="0"/>
          <w:numId w:val="900"/>
        </w:numPr>
        <w:spacing w:before="0" w:after="0"/>
      </w:pPr>
      <w:r>
        <w:t>Classes and Objects</w:t>
      </w:r>
    </w:p>
    <w:p>
      <w:pPr>
        <w:numPr>
          <w:ilvl w:val="1"/>
          <w:numId w:val="900"/>
        </w:numPr>
        <w:spacing w:before="0" w:after="0"/>
      </w:pPr>
      <w:r>
        <w:t>Defining a Class</w:t>
      </w:r>
    </w:p>
    <w:p>
      <w:pPr>
        <w:numPr>
          <w:ilvl w:val="1"/>
          <w:numId w:val="900"/>
        </w:numPr>
        <w:spacing w:before="0" w:after="0"/>
      </w:pPr>
      <w:r>
        <w:t>Fields (Instance Variables)</w:t>
      </w:r>
    </w:p>
    <w:p>
      <w:pPr>
        <w:numPr>
          <w:ilvl w:val="2"/>
          <w:numId w:val="900"/>
        </w:numPr>
        <w:spacing w:before="0" w:after="0"/>
      </w:pPr>
      <w:r>
        <w:t>Public Fields</w:t>
      </w:r>
    </w:p>
    <w:p>
      <w:pPr>
        <w:numPr>
          <w:ilvl w:val="2"/>
          <w:numId w:val="900"/>
        </w:numPr>
        <w:spacing w:before="0" w:after="0"/>
      </w:pPr>
      <w:r>
        <w:t>Private Fields (Underscore Prefix)</w:t>
      </w:r>
    </w:p>
    <w:p>
      <w:pPr>
        <w:numPr>
          <w:ilvl w:val="1"/>
          <w:numId w:val="900"/>
        </w:numPr>
        <w:spacing w:before="0" w:after="0"/>
      </w:pPr>
      <w:r>
        <w:t>Methods (Instance Methods)</w:t>
      </w:r>
    </w:p>
    <w:p>
      <w:pPr>
        <w:numPr>
          <w:ilvl w:val="2"/>
          <w:numId w:val="900"/>
        </w:numPr>
        <w:spacing w:before="0" w:after="0"/>
      </w:pPr>
      <w:r>
        <w:t>Method Definitions</w:t>
      </w:r>
    </w:p>
    <w:p>
      <w:pPr>
        <w:numPr>
          <w:ilvl w:val="2"/>
          <w:numId w:val="900"/>
        </w:numPr>
        <w:spacing w:before="0" w:after="0"/>
      </w:pPr>
      <w:r>
        <w:t>Method Overloading Limitations</w:t>
      </w:r>
    </w:p>
    <w:p>
      <w:pPr>
        <w:numPr>
          <w:ilvl w:val="1"/>
          <w:numId w:val="900"/>
        </w:numPr>
        <w:spacing w:before="0" w:after="0"/>
      </w:pPr>
      <w:r>
        <w:t>Creating Instances (Objects)</w:t>
      </w:r>
    </w:p>
    <w:p>
      <w:pPr>
        <w:numPr>
          <w:ilvl w:val="1"/>
          <w:numId w:val="900"/>
        </w:numPr>
        <w:spacing w:before="0" w:after="0"/>
      </w:pPr>
      <w:r>
        <w:t>The `this` Keyword</w:t>
      </w:r>
    </w:p>
    <w:p>
      <w:pPr>
        <w:numPr>
          <w:ilvl w:val="1"/>
          <w:numId w:val="900"/>
        </w:numPr>
        <w:spacing w:before="0" w:after="0"/>
      </w:pPr>
      <w:r>
        <w:t>Class Variables vs Instance Variables</w:t>
      </w:r>
    </w:p>
    <w:p>
      <w:pPr>
        <w:numPr>
          <w:ilvl w:val="0"/>
          <w:numId w:val="900"/>
        </w:numPr>
        <w:spacing w:before="0" w:after="0"/>
      </w:pPr>
      <w:r>
        <w:t>Constructors</w:t>
      </w:r>
    </w:p>
    <w:p>
      <w:pPr>
        <w:numPr>
          <w:ilvl w:val="1"/>
          <w:numId w:val="900"/>
        </w:numPr>
        <w:spacing w:before="0" w:after="0"/>
      </w:pPr>
      <w:r>
        <w:t>Default Constructor</w:t>
      </w:r>
    </w:p>
    <w:p>
      <w:pPr>
        <w:numPr>
          <w:ilvl w:val="1"/>
          <w:numId w:val="900"/>
        </w:numPr>
        <w:spacing w:before="0" w:after="0"/>
      </w:pPr>
      <w:r>
        <w:t>Generative Constructors</w:t>
      </w:r>
    </w:p>
    <w:p>
      <w:pPr>
        <w:numPr>
          <w:ilvl w:val="2"/>
          <w:numId w:val="900"/>
        </w:numPr>
        <w:spacing w:before="0" w:after="0"/>
      </w:pPr>
      <w:r>
        <w:t>Constructor Parameters</w:t>
      </w:r>
    </w:p>
    <w:p>
      <w:pPr>
        <w:numPr>
          <w:ilvl w:val="2"/>
          <w:numId w:val="900"/>
        </w:numPr>
        <w:spacing w:before="0" w:after="0"/>
      </w:pPr>
      <w:r>
        <w:t>Constructor Body</w:t>
      </w:r>
    </w:p>
    <w:p>
      <w:pPr>
        <w:numPr>
          <w:ilvl w:val="1"/>
          <w:numId w:val="900"/>
        </w:numPr>
        <w:spacing w:before="0" w:after="0"/>
      </w:pPr>
      <w:r>
        <w:t>Named Constructors</w:t>
      </w:r>
    </w:p>
    <w:p>
      <w:pPr>
        <w:numPr>
          <w:ilvl w:val="2"/>
          <w:numId w:val="900"/>
        </w:numPr>
        <w:spacing w:before="0" w:after="0"/>
      </w:pPr>
      <w:r>
        <w:t>Multiple Constructor Patterns</w:t>
      </w:r>
    </w:p>
    <w:p>
      <w:pPr>
        <w:numPr>
          <w:ilvl w:val="1"/>
          <w:numId w:val="900"/>
        </w:numPr>
        <w:spacing w:before="0" w:after="0"/>
      </w:pPr>
      <w:r>
        <w:t>Constant Constructors (`const`)</w:t>
      </w:r>
    </w:p>
    <w:p>
      <w:pPr>
        <w:numPr>
          <w:ilvl w:val="2"/>
          <w:numId w:val="900"/>
        </w:numPr>
        <w:spacing w:before="0" w:after="0"/>
      </w:pPr>
      <w:r>
        <w:t>Immutable Objects</w:t>
      </w:r>
    </w:p>
    <w:p>
      <w:pPr>
        <w:numPr>
          <w:ilvl w:val="1"/>
          <w:numId w:val="900"/>
        </w:numPr>
        <w:spacing w:before="0" w:after="0"/>
      </w:pPr>
      <w:r>
        <w:t>Factory Constructors (`factory`)</w:t>
      </w:r>
    </w:p>
    <w:p>
      <w:pPr>
        <w:numPr>
          <w:ilvl w:val="2"/>
          <w:numId w:val="900"/>
        </w:numPr>
        <w:spacing w:before="0" w:after="0"/>
      </w:pPr>
      <w:r>
        <w:t>Singleton Pattern</w:t>
      </w:r>
    </w:p>
    <w:p>
      <w:pPr>
        <w:numPr>
          <w:ilvl w:val="2"/>
          <w:numId w:val="900"/>
        </w:numPr>
        <w:spacing w:before="0" w:after="0"/>
      </w:pPr>
      <w:r>
        <w:t>Object Caching</w:t>
      </w:r>
    </w:p>
    <w:p>
      <w:pPr>
        <w:numPr>
          <w:ilvl w:val="1"/>
          <w:numId w:val="900"/>
        </w:numPr>
        <w:spacing w:before="0" w:after="0"/>
      </w:pPr>
      <w:r>
        <w:t>Initializer Lists</w:t>
      </w:r>
    </w:p>
    <w:p>
      <w:pPr>
        <w:numPr>
          <w:ilvl w:val="2"/>
          <w:numId w:val="900"/>
        </w:numPr>
        <w:spacing w:before="0" w:after="0"/>
      </w:pPr>
      <w:r>
        <w:t>Field Initialization</w:t>
      </w:r>
    </w:p>
    <w:p>
      <w:pPr>
        <w:numPr>
          <w:ilvl w:val="2"/>
          <w:numId w:val="900"/>
        </w:numPr>
        <w:spacing w:before="0" w:after="0"/>
      </w:pPr>
      <w:r>
        <w:t>Calling Super Constructors</w:t>
      </w:r>
    </w:p>
    <w:p>
      <w:pPr>
        <w:numPr>
          <w:ilvl w:val="1"/>
          <w:numId w:val="900"/>
        </w:numPr>
        <w:spacing w:before="0" w:after="0"/>
      </w:pPr>
      <w:r>
        <w:t>Redirecting Constructors</w:t>
      </w:r>
    </w:p>
    <w:p>
      <w:pPr>
        <w:numPr>
          <w:ilvl w:val="2"/>
          <w:numId w:val="900"/>
        </w:numPr>
        <w:spacing w:before="0" w:after="0"/>
      </w:pPr>
      <w:r>
        <w:t>Constructor Delegation</w:t>
      </w:r>
    </w:p>
    <w:p>
      <w:pPr>
        <w:numPr>
          <w:ilvl w:val="0"/>
          <w:numId w:val="900"/>
        </w:numPr>
        <w:spacing w:before="0" w:after="0"/>
      </w:pPr>
      <w:r>
        <w:t>Getters and Setters</w:t>
      </w:r>
    </w:p>
    <w:p>
      <w:pPr>
        <w:numPr>
          <w:ilvl w:val="1"/>
          <w:numId w:val="900"/>
        </w:numPr>
        <w:spacing w:before="0" w:after="0"/>
      </w:pPr>
      <w:r>
        <w:t>Defining Getters</w:t>
      </w:r>
    </w:p>
    <w:p>
      <w:pPr>
        <w:numPr>
          <w:ilvl w:val="1"/>
          <w:numId w:val="900"/>
        </w:numPr>
        <w:spacing w:before="0" w:after="0"/>
      </w:pPr>
      <w:r>
        <w:t>Defining Setters</w:t>
      </w:r>
    </w:p>
    <w:p>
      <w:pPr>
        <w:numPr>
          <w:ilvl w:val="1"/>
          <w:numId w:val="900"/>
        </w:numPr>
        <w:spacing w:before="0" w:after="0"/>
      </w:pPr>
      <w:r>
        <w:t>Custom Logic for Properties</w:t>
      </w:r>
    </w:p>
    <w:p>
      <w:pPr>
        <w:numPr>
          <w:ilvl w:val="1"/>
          <w:numId w:val="900"/>
        </w:numPr>
        <w:spacing w:before="0" w:after="0"/>
      </w:pPr>
      <w:r>
        <w:t>Computed Properties</w:t>
      </w:r>
    </w:p>
    <w:p>
      <w:pPr>
        <w:numPr>
          <w:ilvl w:val="1"/>
          <w:numId w:val="900"/>
        </w:numPr>
        <w:spacing w:before="0" w:after="0"/>
      </w:pPr>
      <w:r>
        <w:t>Property Access Patterns</w:t>
      </w:r>
    </w:p>
    <w:p>
      <w:pPr>
        <w:numPr>
          <w:ilvl w:val="0"/>
          <w:numId w:val="900"/>
        </w:numPr>
        <w:spacing w:before="0" w:after="0"/>
      </w:pPr>
      <w:r>
        <w:t>Inheritance</w:t>
      </w:r>
    </w:p>
    <w:p>
      <w:pPr>
        <w:numPr>
          <w:ilvl w:val="1"/>
          <w:numId w:val="900"/>
        </w:numPr>
        <w:spacing w:before="0" w:after="0"/>
      </w:pPr>
      <w:r>
        <w:t>Extending a Class (`extends`)</w:t>
      </w:r>
    </w:p>
    <w:p>
      <w:pPr>
        <w:numPr>
          <w:ilvl w:val="1"/>
          <w:numId w:val="900"/>
        </w:numPr>
        <w:spacing w:before="0" w:after="0"/>
      </w:pPr>
      <w:r>
        <w:t>The `super` Keyword</w:t>
      </w:r>
    </w:p>
    <w:p>
      <w:pPr>
        <w:numPr>
          <w:ilvl w:val="2"/>
          <w:numId w:val="900"/>
        </w:numPr>
        <w:spacing w:before="0" w:after="0"/>
      </w:pPr>
      <w:r>
        <w:t>Calling Super Methods</w:t>
      </w:r>
    </w:p>
    <w:p>
      <w:pPr>
        <w:numPr>
          <w:ilvl w:val="2"/>
          <w:numId w:val="900"/>
        </w:numPr>
        <w:spacing w:before="0" w:after="0"/>
      </w:pPr>
      <w:r>
        <w:t>Accessing Super Properties</w:t>
      </w:r>
    </w:p>
    <w:p>
      <w:pPr>
        <w:numPr>
          <w:ilvl w:val="1"/>
          <w:numId w:val="900"/>
        </w:numPr>
        <w:spacing w:before="0" w:after="0"/>
      </w:pPr>
      <w:r>
        <w:t>Overriding Members (`@override`)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Property Overriding</w:t>
      </w:r>
    </w:p>
    <w:p>
      <w:pPr>
        <w:numPr>
          <w:ilvl w:val="1"/>
          <w:numId w:val="900"/>
        </w:numPr>
        <w:spacing w:before="0" w:after="0"/>
      </w:pPr>
      <w:r>
        <w:t>Inheritance Hierarchies</w:t>
      </w:r>
    </w:p>
    <w:p>
      <w:pPr>
        <w:numPr>
          <w:ilvl w:val="1"/>
          <w:numId w:val="900"/>
        </w:numPr>
        <w:spacing w:before="0" w:after="0"/>
      </w:pPr>
      <w:r>
        <w:t>Single Inheritance Model</w:t>
      </w:r>
    </w:p>
    <w:p>
      <w:pPr>
        <w:numPr>
          <w:ilvl w:val="0"/>
          <w:numId w:val="900"/>
        </w:numPr>
        <w:spacing w:before="0" w:after="0"/>
      </w:pPr>
      <w:r>
        <w:t>Abstract Classes and Methods</w:t>
      </w:r>
    </w:p>
    <w:p>
      <w:pPr>
        <w:numPr>
          <w:ilvl w:val="1"/>
          <w:numId w:val="900"/>
        </w:numPr>
        <w:spacing w:before="0" w:after="0"/>
      </w:pPr>
      <w:r>
        <w:t>Defining Abstract Classes (`abstract`)</w:t>
      </w:r>
    </w:p>
    <w:p>
      <w:pPr>
        <w:numPr>
          <w:ilvl w:val="1"/>
          <w:numId w:val="900"/>
        </w:numPr>
        <w:spacing w:before="0" w:after="0"/>
      </w:pPr>
      <w:r>
        <w:t>Abstract Methods</w:t>
      </w:r>
    </w:p>
    <w:p>
      <w:pPr>
        <w:numPr>
          <w:ilvl w:val="2"/>
          <w:numId w:val="900"/>
        </w:numPr>
        <w:spacing w:before="0" w:after="0"/>
      </w:pPr>
      <w:r>
        <w:t>Method Signatures</w:t>
      </w:r>
    </w:p>
    <w:p>
      <w:pPr>
        <w:numPr>
          <w:ilvl w:val="1"/>
          <w:numId w:val="900"/>
        </w:numPr>
        <w:spacing w:before="0" w:after="0"/>
      </w:pPr>
      <w:r>
        <w:t>Implementing Abstract Classes</w:t>
      </w:r>
    </w:p>
    <w:p>
      <w:pPr>
        <w:numPr>
          <w:ilvl w:val="1"/>
          <w:numId w:val="900"/>
        </w:numPr>
        <w:spacing w:before="0" w:after="0"/>
      </w:pPr>
      <w:r>
        <w:t>Abstract vs Concrete Classes</w:t>
      </w:r>
    </w:p>
    <w:p>
      <w:pPr>
        <w:numPr>
          <w:ilvl w:val="0"/>
          <w:numId w:val="900"/>
        </w:numPr>
        <w:spacing w:before="0" w:after="0"/>
      </w:pPr>
      <w:r>
        <w:t>Interfaces</w:t>
      </w:r>
    </w:p>
    <w:p>
      <w:pPr>
        <w:numPr>
          <w:ilvl w:val="1"/>
          <w:numId w:val="900"/>
        </w:numPr>
        <w:spacing w:before="0" w:after="0"/>
      </w:pPr>
      <w:r>
        <w:t>Implicit Interfaces</w:t>
      </w:r>
    </w:p>
    <w:p>
      <w:pPr>
        <w:numPr>
          <w:ilvl w:val="2"/>
          <w:numId w:val="900"/>
        </w:numPr>
        <w:spacing w:before="0" w:after="0"/>
      </w:pPr>
      <w:r>
        <w:t>Every Class as Interface</w:t>
      </w:r>
    </w:p>
    <w:p>
      <w:pPr>
        <w:numPr>
          <w:ilvl w:val="1"/>
          <w:numId w:val="900"/>
        </w:numPr>
        <w:spacing w:before="0" w:after="0"/>
      </w:pPr>
      <w:r>
        <w:t>Implementing an Interface (`implements`)</w:t>
      </w:r>
    </w:p>
    <w:p>
      <w:pPr>
        <w:numPr>
          <w:ilvl w:val="1"/>
          <w:numId w:val="900"/>
        </w:numPr>
        <w:spacing w:before="0" w:after="0"/>
      </w:pPr>
      <w:r>
        <w:t>Implementing Multiple Interfaces</w:t>
      </w:r>
    </w:p>
    <w:p>
      <w:pPr>
        <w:numPr>
          <w:ilvl w:val="1"/>
          <w:numId w:val="900"/>
        </w:numPr>
        <w:spacing w:before="0" w:after="0"/>
      </w:pPr>
      <w:r>
        <w:t>Interface Segregation</w:t>
      </w:r>
    </w:p>
    <w:p>
      <w:pPr>
        <w:numPr>
          <w:ilvl w:val="0"/>
          <w:numId w:val="900"/>
        </w:numPr>
        <w:spacing w:before="0" w:after="0"/>
      </w:pPr>
      <w:r>
        <w:t>Mixins</w:t>
      </w:r>
    </w:p>
    <w:p>
      <w:pPr>
        <w:numPr>
          <w:ilvl w:val="1"/>
          <w:numId w:val="900"/>
        </w:numPr>
        <w:spacing w:before="0" w:after="0"/>
      </w:pPr>
      <w:r>
        <w:t>Purpose of Mixins</w:t>
      </w:r>
    </w:p>
    <w:p>
      <w:pPr>
        <w:numPr>
          <w:ilvl w:val="1"/>
          <w:numId w:val="900"/>
        </w:numPr>
        <w:spacing w:before="0" w:after="0"/>
      </w:pPr>
      <w:r>
        <w:t>The `mixin` Keyword</w:t>
      </w:r>
    </w:p>
    <w:p>
      <w:pPr>
        <w:numPr>
          <w:ilvl w:val="1"/>
          <w:numId w:val="900"/>
        </w:numPr>
        <w:spacing w:before="0" w:after="0"/>
      </w:pPr>
      <w:r>
        <w:t>Using Mixins (`with`)</w:t>
      </w:r>
    </w:p>
    <w:p>
      <w:pPr>
        <w:numPr>
          <w:ilvl w:val="1"/>
          <w:numId w:val="900"/>
        </w:numPr>
        <w:spacing w:before="0" w:after="0"/>
      </w:pPr>
      <w:r>
        <w:t>Mixin Constraints (`on`)</w:t>
      </w:r>
    </w:p>
    <w:p>
      <w:pPr>
        <w:numPr>
          <w:ilvl w:val="1"/>
          <w:numId w:val="900"/>
        </w:numPr>
        <w:spacing w:before="0" w:after="0"/>
      </w:pPr>
      <w:r>
        <w:t>Multiple Mixins</w:t>
      </w:r>
    </w:p>
    <w:p>
      <w:pPr>
        <w:numPr>
          <w:ilvl w:val="1"/>
          <w:numId w:val="900"/>
        </w:numPr>
        <w:spacing w:before="0" w:after="0"/>
      </w:pPr>
      <w:r>
        <w:t>Mixin Linearization</w:t>
      </w:r>
    </w:p>
    <w:p>
      <w:pPr>
        <w:numPr>
          <w:ilvl w:val="0"/>
          <w:numId w:val="900"/>
        </w:numPr>
        <w:spacing w:before="0" w:after="0"/>
      </w:pPr>
      <w:r>
        <w:t>Class Modifiers</w:t>
      </w:r>
    </w:p>
    <w:p>
      <w:pPr>
        <w:numPr>
          <w:ilvl w:val="1"/>
          <w:numId w:val="900"/>
        </w:numPr>
        <w:spacing w:before="0" w:after="0"/>
      </w:pPr>
      <w:r>
        <w:t>`abstract`</w:t>
      </w:r>
    </w:p>
    <w:p>
      <w:pPr>
        <w:numPr>
          <w:ilvl w:val="1"/>
          <w:numId w:val="900"/>
        </w:numPr>
        <w:spacing w:before="0" w:after="0"/>
      </w:pPr>
      <w:r>
        <w:t>`base`</w:t>
      </w:r>
    </w:p>
    <w:p>
      <w:pPr>
        <w:numPr>
          <w:ilvl w:val="1"/>
          <w:numId w:val="900"/>
        </w:numPr>
        <w:spacing w:before="0" w:after="0"/>
      </w:pPr>
      <w:r>
        <w:t>`final`</w:t>
      </w:r>
    </w:p>
    <w:p>
      <w:pPr>
        <w:numPr>
          <w:ilvl w:val="1"/>
          <w:numId w:val="900"/>
        </w:numPr>
        <w:spacing w:before="0" w:after="0"/>
      </w:pPr>
      <w:r>
        <w:t>`interface`</w:t>
      </w:r>
    </w:p>
    <w:p>
      <w:pPr>
        <w:numPr>
          <w:ilvl w:val="1"/>
          <w:numId w:val="900"/>
        </w:numPr>
        <w:spacing w:before="0" w:after="0"/>
      </w:pPr>
      <w:r>
        <w:t>`sealed`</w:t>
      </w:r>
    </w:p>
    <w:p>
      <w:pPr>
        <w:numPr>
          <w:ilvl w:val="1"/>
          <w:numId w:val="900"/>
        </w:numPr>
        <w:spacing w:before="0" w:after="0"/>
      </w:pPr>
      <w:r>
        <w:t>`mixin`</w:t>
      </w:r>
    </w:p>
    <w:p>
      <w:pPr>
        <w:numPr>
          <w:ilvl w:val="1"/>
          <w:numId w:val="900"/>
        </w:numPr>
        <w:spacing w:before="0" w:after="0"/>
      </w:pPr>
      <w:r>
        <w:t>Modifier Combinations</w:t>
      </w:r>
    </w:p>
    <w:p>
      <w:pPr>
        <w:numPr>
          <w:ilvl w:val="0"/>
          <w:numId w:val="900"/>
        </w:numPr>
        <w:spacing w:before="0" w:after="0"/>
      </w:pPr>
      <w:r>
        <w:t>Static Members</w:t>
      </w:r>
    </w:p>
    <w:p>
      <w:pPr>
        <w:numPr>
          <w:ilvl w:val="1"/>
          <w:numId w:val="900"/>
        </w:numPr>
        <w:spacing w:before="0" w:after="0"/>
      </w:pPr>
      <w:r>
        <w:t>Static Variables</w:t>
      </w:r>
    </w:p>
    <w:p>
      <w:pPr>
        <w:numPr>
          <w:ilvl w:val="1"/>
          <w:numId w:val="900"/>
        </w:numPr>
        <w:spacing w:before="0" w:after="0"/>
      </w:pPr>
      <w:r>
        <w:t>Static Methods</w:t>
      </w:r>
    </w:p>
    <w:p>
      <w:pPr>
        <w:numPr>
          <w:ilvl w:val="1"/>
          <w:numId w:val="900"/>
        </w:numPr>
        <w:spacing w:before="0" w:after="0"/>
      </w:pPr>
      <w:r>
        <w:t>Accessing Static Members</w:t>
      </w:r>
    </w:p>
    <w:p>
      <w:pPr>
        <w:numPr>
          <w:ilvl w:val="1"/>
          <w:numId w:val="900"/>
        </w:numPr>
        <w:spacing w:before="0" w:after="0"/>
      </w:pPr>
      <w:r>
        <w:t>Static vs Instance Members</w:t>
      </w:r>
    </w:p>
    <w:p>
      <w:pPr>
        <w:numPr>
          <w:ilvl w:val="0"/>
          <w:numId w:val="900"/>
        </w:numPr>
        <w:spacing w:before="0" w:after="0"/>
      </w:pPr>
      <w:r>
        <w:t>Enumerated Types (`enum`)</w:t>
      </w:r>
    </w:p>
    <w:p>
      <w:pPr>
        <w:numPr>
          <w:ilvl w:val="1"/>
          <w:numId w:val="900"/>
        </w:numPr>
        <w:spacing w:before="0" w:after="0"/>
      </w:pPr>
      <w:r>
        <w:t>Defining Enums</w:t>
      </w:r>
    </w:p>
    <w:p>
      <w:pPr>
        <w:numPr>
          <w:ilvl w:val="1"/>
          <w:numId w:val="900"/>
        </w:numPr>
        <w:spacing w:before="0" w:after="0"/>
      </w:pPr>
      <w:r>
        <w:t>Enhanced Enums</w:t>
      </w:r>
    </w:p>
    <w:p>
      <w:pPr>
        <w:numPr>
          <w:ilvl w:val="2"/>
          <w:numId w:val="900"/>
        </w:numPr>
        <w:spacing w:before="0" w:after="0"/>
      </w:pPr>
      <w:r>
        <w:t>Enum Constructors</w:t>
      </w:r>
    </w:p>
    <w:p>
      <w:pPr>
        <w:numPr>
          <w:ilvl w:val="2"/>
          <w:numId w:val="900"/>
        </w:numPr>
        <w:spacing w:before="0" w:after="0"/>
      </w:pPr>
      <w:r>
        <w:t>Enum Methods</w:t>
      </w:r>
    </w:p>
    <w:p>
      <w:pPr>
        <w:numPr>
          <w:ilvl w:val="1"/>
          <w:numId w:val="900"/>
        </w:numPr>
        <w:spacing w:before="0" w:after="0"/>
      </w:pPr>
      <w:r>
        <w:t>Enum Properties and Methods</w:t>
      </w:r>
    </w:p>
    <w:p>
      <w:pPr>
        <w:numPr>
          <w:ilvl w:val="1"/>
          <w:numId w:val="900"/>
        </w:numPr>
        <w:spacing w:before="0" w:after="0"/>
      </w:pPr>
      <w:r>
        <w:t>Enum Values and Index</w:t>
      </w:r>
    </w:p>
    <w:p>
      <w:pPr>
        <w:numPr>
          <w:ilvl w:val="0"/>
          <w:numId w:val="900"/>
        </w:numPr>
        <w:spacing w:before="0" w:after="0"/>
      </w:pPr>
      <w:r>
        <w:t>Operator Overloading</w:t>
      </w:r>
    </w:p>
    <w:p>
      <w:pPr>
        <w:numPr>
          <w:ilvl w:val="1"/>
          <w:numId w:val="900"/>
        </w:numPr>
        <w:spacing w:before="0" w:after="0"/>
      </w:pPr>
      <w:r>
        <w:t>Overloadable Operators</w:t>
      </w:r>
    </w:p>
    <w:p>
      <w:pPr>
        <w:numPr>
          <w:ilvl w:val="1"/>
          <w:numId w:val="900"/>
        </w:numPr>
        <w:spacing w:before="0" w:after="0"/>
      </w:pPr>
      <w:r>
        <w:t>Implementing Custom Operators</w:t>
      </w:r>
    </w:p>
    <w:p>
      <w:pPr>
        <w:numPr>
          <w:ilvl w:val="1"/>
          <w:numId w:val="900"/>
        </w:numPr>
        <w:spacing w:before="0" w:after="0"/>
      </w:pPr>
      <w:r>
        <w:t>Equality Operator (`==`)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pStyle w:val="Heading1"/>
      </w:pPr>
      <w:r>
        <w:t>Collections</w:t>
      </w:r>
    </w:p>
    <w:p>
      <w:pPr>
        <w:numPr>
          <w:ilvl w:val="0"/>
          <w:numId w:val="900"/>
        </w:numPr>
        <w:spacing w:before="0" w:after="0"/>
      </w:pPr>
      <w:r>
        <w:t>Lists</w:t>
      </w:r>
    </w:p>
    <w:p>
      <w:pPr>
        <w:numPr>
          <w:ilvl w:val="1"/>
          <w:numId w:val="900"/>
        </w:numPr>
        <w:spacing w:before="0" w:after="0"/>
      </w:pPr>
      <w:r>
        <w:t>List Characteristics</w:t>
      </w:r>
    </w:p>
    <w:p>
      <w:pPr>
        <w:numPr>
          <w:ilvl w:val="2"/>
          <w:numId w:val="900"/>
        </w:numPr>
        <w:spacing w:before="0" w:after="0"/>
      </w:pPr>
      <w:r>
        <w:t>Ordered Collections</w:t>
      </w:r>
    </w:p>
    <w:p>
      <w:pPr>
        <w:numPr>
          <w:ilvl w:val="2"/>
          <w:numId w:val="900"/>
        </w:numPr>
        <w:spacing w:before="0" w:after="0"/>
      </w:pPr>
      <w:r>
        <w:t>Index-Based Access</w:t>
      </w:r>
    </w:p>
    <w:p>
      <w:pPr>
        <w:numPr>
          <w:ilvl w:val="1"/>
          <w:numId w:val="900"/>
        </w:numPr>
        <w:spacing w:before="0" w:after="0"/>
      </w:pPr>
      <w:r>
        <w:t>List Types</w:t>
      </w:r>
    </w:p>
    <w:p>
      <w:pPr>
        <w:numPr>
          <w:ilvl w:val="2"/>
          <w:numId w:val="900"/>
        </w:numPr>
        <w:spacing w:before="0" w:after="0"/>
      </w:pPr>
      <w:r>
        <w:t>Fixed-Length Lists</w:t>
      </w:r>
    </w:p>
    <w:p>
      <w:pPr>
        <w:numPr>
          <w:ilvl w:val="2"/>
          <w:numId w:val="900"/>
        </w:numPr>
        <w:spacing w:before="0" w:after="0"/>
      </w:pPr>
      <w:r>
        <w:t>Growable Lists</w:t>
      </w:r>
    </w:p>
    <w:p>
      <w:pPr>
        <w:numPr>
          <w:ilvl w:val="1"/>
          <w:numId w:val="900"/>
        </w:numPr>
        <w:spacing w:before="0" w:after="0"/>
      </w:pPr>
      <w:r>
        <w:t>List Literals</w:t>
      </w:r>
    </w:p>
    <w:p>
      <w:pPr>
        <w:numPr>
          <w:ilvl w:val="2"/>
          <w:numId w:val="900"/>
        </w:numPr>
        <w:spacing w:before="0" w:after="0"/>
      </w:pPr>
      <w:r>
        <w:t>Empty Lists</w:t>
      </w:r>
    </w:p>
    <w:p>
      <w:pPr>
        <w:numPr>
          <w:ilvl w:val="2"/>
          <w:numId w:val="900"/>
        </w:numPr>
        <w:spacing w:before="0" w:after="0"/>
      </w:pPr>
      <w:r>
        <w:t>Initialized Lists</w:t>
      </w:r>
    </w:p>
    <w:p>
      <w:pPr>
        <w:numPr>
          <w:ilvl w:val="1"/>
          <w:numId w:val="900"/>
        </w:numPr>
        <w:spacing w:before="0" w:after="0"/>
      </w:pPr>
      <w:r>
        <w:t>Accessing Elements by Index</w:t>
      </w:r>
    </w:p>
    <w:p>
      <w:pPr>
        <w:numPr>
          <w:ilvl w:val="1"/>
          <w:numId w:val="900"/>
        </w:numPr>
        <w:spacing w:before="0" w:after="0"/>
      </w:pPr>
      <w:r>
        <w:t>Common List Properties and Methods</w:t>
      </w:r>
    </w:p>
    <w:p>
      <w:pPr>
        <w:numPr>
          <w:ilvl w:val="2"/>
          <w:numId w:val="900"/>
        </w:numPr>
        <w:spacing w:before="0" w:after="0"/>
      </w:pPr>
      <w:r>
        <w:t>`length`</w:t>
      </w:r>
    </w:p>
    <w:p>
      <w:pPr>
        <w:numPr>
          <w:ilvl w:val="2"/>
          <w:numId w:val="900"/>
        </w:numPr>
        <w:spacing w:before="0" w:after="0"/>
      </w:pPr>
      <w:r>
        <w:t>`isEmpty`</w:t>
      </w:r>
    </w:p>
    <w:p>
      <w:pPr>
        <w:numPr>
          <w:ilvl w:val="2"/>
          <w:numId w:val="900"/>
        </w:numPr>
        <w:spacing w:before="0" w:after="0"/>
      </w:pPr>
      <w:r>
        <w:t>`isNotEmpty`</w:t>
      </w:r>
    </w:p>
    <w:p>
      <w:pPr>
        <w:numPr>
          <w:ilvl w:val="2"/>
          <w:numId w:val="900"/>
        </w:numPr>
        <w:spacing w:before="0" w:after="0"/>
      </w:pPr>
      <w:r>
        <w:t>`first`</w:t>
      </w:r>
    </w:p>
    <w:p>
      <w:pPr>
        <w:numPr>
          <w:ilvl w:val="2"/>
          <w:numId w:val="900"/>
        </w:numPr>
        <w:spacing w:before="0" w:after="0"/>
      </w:pPr>
      <w:r>
        <w:t>`last`</w:t>
      </w:r>
    </w:p>
    <w:p>
      <w:pPr>
        <w:numPr>
          <w:ilvl w:val="2"/>
          <w:numId w:val="900"/>
        </w:numPr>
        <w:spacing w:before="0" w:after="0"/>
      </w:pPr>
      <w:r>
        <w:t>`add`</w:t>
      </w:r>
    </w:p>
    <w:p>
      <w:pPr>
        <w:numPr>
          <w:ilvl w:val="2"/>
          <w:numId w:val="900"/>
        </w:numPr>
        <w:spacing w:before="0" w:after="0"/>
      </w:pPr>
      <w:r>
        <w:t>`addAll`</w:t>
      </w:r>
    </w:p>
    <w:p>
      <w:pPr>
        <w:numPr>
          <w:ilvl w:val="2"/>
          <w:numId w:val="900"/>
        </w:numPr>
        <w:spacing w:before="0" w:after="0"/>
      </w:pPr>
      <w:r>
        <w:t>`insert`</w:t>
      </w:r>
    </w:p>
    <w:p>
      <w:pPr>
        <w:numPr>
          <w:ilvl w:val="2"/>
          <w:numId w:val="900"/>
        </w:numPr>
        <w:spacing w:before="0" w:after="0"/>
      </w:pPr>
      <w:r>
        <w:t>`insertAll`</w:t>
      </w:r>
    </w:p>
    <w:p>
      <w:pPr>
        <w:numPr>
          <w:ilvl w:val="2"/>
          <w:numId w:val="900"/>
        </w:numPr>
        <w:spacing w:before="0" w:after="0"/>
      </w:pPr>
      <w:r>
        <w:t>`remove`</w:t>
      </w:r>
    </w:p>
    <w:p>
      <w:pPr>
        <w:numPr>
          <w:ilvl w:val="2"/>
          <w:numId w:val="900"/>
        </w:numPr>
        <w:spacing w:before="0" w:after="0"/>
      </w:pPr>
      <w:r>
        <w:t>`removeAt`</w:t>
      </w:r>
    </w:p>
    <w:p>
      <w:pPr>
        <w:numPr>
          <w:ilvl w:val="2"/>
          <w:numId w:val="900"/>
        </w:numPr>
        <w:spacing w:before="0" w:after="0"/>
      </w:pPr>
      <w:r>
        <w:t>`removeLast`</w:t>
      </w:r>
    </w:p>
    <w:p>
      <w:pPr>
        <w:numPr>
          <w:ilvl w:val="2"/>
          <w:numId w:val="900"/>
        </w:numPr>
        <w:spacing w:before="0" w:after="0"/>
      </w:pPr>
      <w:r>
        <w:t>`clear`</w:t>
      </w:r>
    </w:p>
    <w:p>
      <w:pPr>
        <w:numPr>
          <w:ilvl w:val="2"/>
          <w:numId w:val="900"/>
        </w:numPr>
        <w:spacing w:before="0" w:after="0"/>
      </w:pPr>
      <w:r>
        <w:t>`contains`</w:t>
      </w:r>
    </w:p>
    <w:p>
      <w:pPr>
        <w:numPr>
          <w:ilvl w:val="2"/>
          <w:numId w:val="900"/>
        </w:numPr>
        <w:spacing w:before="0" w:after="0"/>
      </w:pPr>
      <w:r>
        <w:t>`indexOf`</w:t>
      </w:r>
    </w:p>
    <w:p>
      <w:pPr>
        <w:numPr>
          <w:ilvl w:val="2"/>
          <w:numId w:val="900"/>
        </w:numPr>
        <w:spacing w:before="0" w:after="0"/>
      </w:pPr>
      <w:r>
        <w:t>`lastIndexOf`</w:t>
      </w:r>
    </w:p>
    <w:p>
      <w:pPr>
        <w:numPr>
          <w:ilvl w:val="1"/>
          <w:numId w:val="900"/>
        </w:numPr>
        <w:spacing w:before="0" w:after="0"/>
      </w:pPr>
      <w:r>
        <w:t>Iterating Over Lists</w:t>
      </w:r>
    </w:p>
    <w:p>
      <w:pPr>
        <w:numPr>
          <w:ilvl w:val="2"/>
          <w:numId w:val="900"/>
        </w:numPr>
        <w:spacing w:before="0" w:after="0"/>
      </w:pPr>
      <w:r>
        <w:t>For-in Loops</w:t>
      </w:r>
    </w:p>
    <w:p>
      <w:pPr>
        <w:numPr>
          <w:ilvl w:val="2"/>
          <w:numId w:val="900"/>
        </w:numPr>
        <w:spacing w:before="0" w:after="0"/>
      </w:pPr>
      <w:r>
        <w:t>forEach Method</w:t>
      </w:r>
    </w:p>
    <w:p>
      <w:pPr>
        <w:numPr>
          <w:ilvl w:val="2"/>
          <w:numId w:val="900"/>
        </w:numPr>
        <w:spacing w:before="0" w:after="0"/>
      </w:pPr>
      <w:r>
        <w:t>Iterator Pattern</w:t>
      </w:r>
    </w:p>
    <w:p>
      <w:pPr>
        <w:numPr>
          <w:ilvl w:val="1"/>
          <w:numId w:val="900"/>
        </w:numPr>
        <w:spacing w:before="0" w:after="0"/>
      </w:pPr>
      <w:r>
        <w:t>List Manipulation</w:t>
      </w:r>
    </w:p>
    <w:p>
      <w:pPr>
        <w:numPr>
          <w:ilvl w:val="2"/>
          <w:numId w:val="900"/>
        </w:numPr>
        <w:spacing w:before="0" w:after="0"/>
      </w:pPr>
      <w:r>
        <w:t>Sorting</w:t>
      </w:r>
    </w:p>
    <w:p>
      <w:pPr>
        <w:numPr>
          <w:ilvl w:val="2"/>
          <w:numId w:val="900"/>
        </w:numPr>
        <w:spacing w:before="0" w:after="0"/>
      </w:pPr>
      <w:r>
        <w:t>Reversing</w:t>
      </w:r>
    </w:p>
    <w:p>
      <w:pPr>
        <w:numPr>
          <w:ilvl w:val="2"/>
          <w:numId w:val="900"/>
        </w:numPr>
        <w:spacing w:before="0" w:after="0"/>
      </w:pPr>
      <w:r>
        <w:t>Shuffling</w:t>
      </w:r>
    </w:p>
    <w:p>
      <w:pPr>
        <w:numPr>
          <w:ilvl w:val="1"/>
          <w:numId w:val="900"/>
        </w:numPr>
        <w:spacing w:before="0" w:after="0"/>
      </w:pPr>
      <w:r>
        <w:t>The Spread Operator (`...`)</w:t>
      </w:r>
    </w:p>
    <w:p>
      <w:pPr>
        <w:numPr>
          <w:ilvl w:val="1"/>
          <w:numId w:val="900"/>
        </w:numPr>
        <w:spacing w:before="0" w:after="0"/>
      </w:pPr>
      <w:r>
        <w:t>Null-aware Spread Operator (`...?`)</w:t>
      </w:r>
    </w:p>
    <w:p>
      <w:pPr>
        <w:numPr>
          <w:ilvl w:val="1"/>
          <w:numId w:val="900"/>
        </w:numPr>
        <w:spacing w:before="0" w:after="0"/>
      </w:pPr>
      <w:r>
        <w:t>Collection `if` and `for`</w:t>
      </w:r>
    </w:p>
    <w:p>
      <w:pPr>
        <w:numPr>
          <w:ilvl w:val="2"/>
          <w:numId w:val="900"/>
        </w:numPr>
        <w:spacing w:before="0" w:after="0"/>
      </w:pPr>
      <w:r>
        <w:t>Conditional Elements</w:t>
      </w:r>
    </w:p>
    <w:p>
      <w:pPr>
        <w:numPr>
          <w:ilvl w:val="2"/>
          <w:numId w:val="900"/>
        </w:numPr>
        <w:spacing w:before="0" w:after="0"/>
      </w:pPr>
      <w:r>
        <w:t>Generated Elements</w:t>
      </w:r>
    </w:p>
    <w:p>
      <w:pPr>
        <w:numPr>
          <w:ilvl w:val="0"/>
          <w:numId w:val="900"/>
        </w:numPr>
        <w:spacing w:before="0" w:after="0"/>
      </w:pPr>
      <w:r>
        <w:t>Sets</w:t>
      </w:r>
    </w:p>
    <w:p>
      <w:pPr>
        <w:numPr>
          <w:ilvl w:val="1"/>
          <w:numId w:val="900"/>
        </w:numPr>
        <w:spacing w:before="0" w:after="0"/>
      </w:pPr>
      <w:r>
        <w:t>Set Characteristics</w:t>
      </w:r>
    </w:p>
    <w:p>
      <w:pPr>
        <w:numPr>
          <w:ilvl w:val="2"/>
          <w:numId w:val="900"/>
        </w:numPr>
        <w:spacing w:before="0" w:after="0"/>
      </w:pPr>
      <w:r>
        <w:t>Unordered Collection</w:t>
      </w:r>
    </w:p>
    <w:p>
      <w:pPr>
        <w:numPr>
          <w:ilvl w:val="2"/>
          <w:numId w:val="900"/>
        </w:numPr>
        <w:spacing w:before="0" w:after="0"/>
      </w:pPr>
      <w:r>
        <w:t>Unique Elements</w:t>
      </w:r>
    </w:p>
    <w:p>
      <w:pPr>
        <w:numPr>
          <w:ilvl w:val="1"/>
          <w:numId w:val="900"/>
        </w:numPr>
        <w:spacing w:before="0" w:after="0"/>
      </w:pPr>
      <w:r>
        <w:t>Set Literals</w:t>
      </w:r>
    </w:p>
    <w:p>
      <w:pPr>
        <w:numPr>
          <w:ilvl w:val="1"/>
          <w:numId w:val="900"/>
        </w:numPr>
        <w:spacing w:before="0" w:after="0"/>
      </w:pPr>
      <w:r>
        <w:t>Common Set Operations</w:t>
      </w:r>
    </w:p>
    <w:p>
      <w:pPr>
        <w:numPr>
          <w:ilvl w:val="2"/>
          <w:numId w:val="900"/>
        </w:numPr>
        <w:spacing w:before="0" w:after="0"/>
      </w:pPr>
      <w:r>
        <w:t>`add`</w:t>
      </w:r>
    </w:p>
    <w:p>
      <w:pPr>
        <w:numPr>
          <w:ilvl w:val="2"/>
          <w:numId w:val="900"/>
        </w:numPr>
        <w:spacing w:before="0" w:after="0"/>
      </w:pPr>
      <w:r>
        <w:t>`addAll`</w:t>
      </w:r>
    </w:p>
    <w:p>
      <w:pPr>
        <w:numPr>
          <w:ilvl w:val="2"/>
          <w:numId w:val="900"/>
        </w:numPr>
        <w:spacing w:before="0" w:after="0"/>
      </w:pPr>
      <w:r>
        <w:t>`contains`</w:t>
      </w:r>
    </w:p>
    <w:p>
      <w:pPr>
        <w:numPr>
          <w:ilvl w:val="2"/>
          <w:numId w:val="900"/>
        </w:numPr>
        <w:spacing w:before="0" w:after="0"/>
      </w:pPr>
      <w:r>
        <w:t>`remove`</w:t>
      </w:r>
    </w:p>
    <w:p>
      <w:pPr>
        <w:numPr>
          <w:ilvl w:val="2"/>
          <w:numId w:val="900"/>
        </w:numPr>
        <w:spacing w:before="0" w:after="0"/>
      </w:pPr>
      <w:r>
        <w:t>`removeAll`</w:t>
      </w:r>
    </w:p>
    <w:p>
      <w:pPr>
        <w:numPr>
          <w:ilvl w:val="2"/>
          <w:numId w:val="900"/>
        </w:numPr>
        <w:spacing w:before="0" w:after="0"/>
      </w:pPr>
      <w:r>
        <w:t>`clear`</w:t>
      </w:r>
    </w:p>
    <w:p>
      <w:pPr>
        <w:numPr>
          <w:ilvl w:val="2"/>
          <w:numId w:val="900"/>
        </w:numPr>
        <w:spacing w:before="0" w:after="0"/>
      </w:pPr>
      <w:r>
        <w:t>`intersection`</w:t>
      </w:r>
    </w:p>
    <w:p>
      <w:pPr>
        <w:numPr>
          <w:ilvl w:val="2"/>
          <w:numId w:val="900"/>
        </w:numPr>
        <w:spacing w:before="0" w:after="0"/>
      </w:pPr>
      <w:r>
        <w:t>`union`</w:t>
      </w:r>
    </w:p>
    <w:p>
      <w:pPr>
        <w:numPr>
          <w:ilvl w:val="2"/>
          <w:numId w:val="900"/>
        </w:numPr>
        <w:spacing w:before="0" w:after="0"/>
      </w:pPr>
      <w:r>
        <w:t>`difference`</w:t>
      </w:r>
    </w:p>
    <w:p>
      <w:pPr>
        <w:numPr>
          <w:ilvl w:val="1"/>
          <w:numId w:val="900"/>
        </w:numPr>
        <w:spacing w:before="0" w:after="0"/>
      </w:pPr>
      <w:r>
        <w:t>Iterating Over Sets</w:t>
      </w:r>
    </w:p>
    <w:p>
      <w:pPr>
        <w:numPr>
          <w:ilvl w:val="1"/>
          <w:numId w:val="900"/>
        </w:numPr>
        <w:spacing w:before="0" w:after="0"/>
      </w:pPr>
      <w:r>
        <w:t>Set Types</w:t>
      </w:r>
    </w:p>
    <w:p>
      <w:pPr>
        <w:numPr>
          <w:ilvl w:val="2"/>
          <w:numId w:val="900"/>
        </w:numPr>
        <w:spacing w:before="0" w:after="0"/>
      </w:pPr>
      <w:r>
        <w:t>HashSet</w:t>
      </w:r>
    </w:p>
    <w:p>
      <w:pPr>
        <w:numPr>
          <w:ilvl w:val="2"/>
          <w:numId w:val="900"/>
        </w:numPr>
        <w:spacing w:before="0" w:after="0"/>
      </w:pPr>
      <w:r>
        <w:t>LinkedHashSet</w:t>
      </w:r>
    </w:p>
    <w:p>
      <w:pPr>
        <w:numPr>
          <w:ilvl w:val="2"/>
          <w:numId w:val="900"/>
        </w:numPr>
        <w:spacing w:before="0" w:after="0"/>
      </w:pPr>
      <w:r>
        <w:t>SplayTreeSet</w:t>
      </w:r>
    </w:p>
    <w:p>
      <w:pPr>
        <w:numPr>
          <w:ilvl w:val="0"/>
          <w:numId w:val="900"/>
        </w:numPr>
        <w:spacing w:before="0" w:after="0"/>
      </w:pPr>
      <w:r>
        <w:t>Maps</w:t>
      </w:r>
    </w:p>
    <w:p>
      <w:pPr>
        <w:numPr>
          <w:ilvl w:val="1"/>
          <w:numId w:val="900"/>
        </w:numPr>
        <w:spacing w:before="0" w:after="0"/>
      </w:pPr>
      <w:r>
        <w:t>Map Characteristics</w:t>
      </w:r>
    </w:p>
    <w:p>
      <w:pPr>
        <w:numPr>
          <w:ilvl w:val="2"/>
          <w:numId w:val="900"/>
        </w:numPr>
        <w:spacing w:before="0" w:after="0"/>
      </w:pPr>
      <w:r>
        <w:t>Key-Value Pairs</w:t>
      </w:r>
    </w:p>
    <w:p>
      <w:pPr>
        <w:numPr>
          <w:ilvl w:val="2"/>
          <w:numId w:val="900"/>
        </w:numPr>
        <w:spacing w:before="0" w:after="0"/>
      </w:pPr>
      <w:r>
        <w:t>Unique Keys</w:t>
      </w:r>
    </w:p>
    <w:p>
      <w:pPr>
        <w:numPr>
          <w:ilvl w:val="1"/>
          <w:numId w:val="900"/>
        </w:numPr>
        <w:spacing w:before="0" w:after="0"/>
      </w:pPr>
      <w:r>
        <w:t>Map Literals</w:t>
      </w:r>
    </w:p>
    <w:p>
      <w:pPr>
        <w:numPr>
          <w:ilvl w:val="1"/>
          <w:numId w:val="900"/>
        </w:numPr>
        <w:spacing w:before="0" w:after="0"/>
      </w:pPr>
      <w:r>
        <w:t>Accessing Values by Key</w:t>
      </w:r>
    </w:p>
    <w:p>
      <w:pPr>
        <w:numPr>
          <w:ilvl w:val="1"/>
          <w:numId w:val="900"/>
        </w:numPr>
        <w:spacing w:before="0" w:after="0"/>
      </w:pPr>
      <w:r>
        <w:t>Common Map Properties and Methods</w:t>
      </w:r>
    </w:p>
    <w:p>
      <w:pPr>
        <w:numPr>
          <w:ilvl w:val="2"/>
          <w:numId w:val="900"/>
        </w:numPr>
        <w:spacing w:before="0" w:after="0"/>
      </w:pPr>
      <w:r>
        <w:t>`keys`</w:t>
      </w:r>
    </w:p>
    <w:p>
      <w:pPr>
        <w:numPr>
          <w:ilvl w:val="2"/>
          <w:numId w:val="900"/>
        </w:numPr>
        <w:spacing w:before="0" w:after="0"/>
      </w:pPr>
      <w:r>
        <w:t>`values`</w:t>
      </w:r>
    </w:p>
    <w:p>
      <w:pPr>
        <w:numPr>
          <w:ilvl w:val="2"/>
          <w:numId w:val="900"/>
        </w:numPr>
        <w:spacing w:before="0" w:after="0"/>
      </w:pPr>
      <w:r>
        <w:t>`entries`</w:t>
      </w:r>
    </w:p>
    <w:p>
      <w:pPr>
        <w:numPr>
          <w:ilvl w:val="2"/>
          <w:numId w:val="900"/>
        </w:numPr>
        <w:spacing w:before="0" w:after="0"/>
      </w:pPr>
      <w:r>
        <w:t>`length`</w:t>
      </w:r>
    </w:p>
    <w:p>
      <w:pPr>
        <w:numPr>
          <w:ilvl w:val="2"/>
          <w:numId w:val="900"/>
        </w:numPr>
        <w:spacing w:before="0" w:after="0"/>
      </w:pPr>
      <w:r>
        <w:t>`isEmpty`</w:t>
      </w:r>
    </w:p>
    <w:p>
      <w:pPr>
        <w:numPr>
          <w:ilvl w:val="2"/>
          <w:numId w:val="900"/>
        </w:numPr>
        <w:spacing w:before="0" w:after="0"/>
      </w:pPr>
      <w:r>
        <w:t>`isNotEmpty`</w:t>
      </w:r>
    </w:p>
    <w:p>
      <w:pPr>
        <w:numPr>
          <w:ilvl w:val="2"/>
          <w:numId w:val="900"/>
        </w:numPr>
        <w:spacing w:before="0" w:after="0"/>
      </w:pPr>
      <w:r>
        <w:t>`containsKey`</w:t>
      </w:r>
    </w:p>
    <w:p>
      <w:pPr>
        <w:numPr>
          <w:ilvl w:val="2"/>
          <w:numId w:val="900"/>
        </w:numPr>
        <w:spacing w:before="0" w:after="0"/>
      </w:pPr>
      <w:r>
        <w:t>`containsValue`</w:t>
      </w:r>
    </w:p>
    <w:p>
      <w:pPr>
        <w:numPr>
          <w:ilvl w:val="2"/>
          <w:numId w:val="900"/>
        </w:numPr>
        <w:spacing w:before="0" w:after="0"/>
      </w:pPr>
      <w:r>
        <w:t>`putIfAbsent`</w:t>
      </w:r>
    </w:p>
    <w:p>
      <w:pPr>
        <w:numPr>
          <w:ilvl w:val="2"/>
          <w:numId w:val="900"/>
        </w:numPr>
        <w:spacing w:before="0" w:after="0"/>
      </w:pPr>
      <w:r>
        <w:t>`remove`</w:t>
      </w:r>
    </w:p>
    <w:p>
      <w:pPr>
        <w:numPr>
          <w:ilvl w:val="2"/>
          <w:numId w:val="900"/>
        </w:numPr>
        <w:spacing w:before="0" w:after="0"/>
      </w:pPr>
      <w:r>
        <w:t>`clear`</w:t>
      </w:r>
    </w:p>
    <w:p>
      <w:pPr>
        <w:numPr>
          <w:ilvl w:val="2"/>
          <w:numId w:val="900"/>
        </w:numPr>
        <w:spacing w:before="0" w:after="0"/>
      </w:pPr>
      <w:r>
        <w:t>`update`</w:t>
      </w:r>
    </w:p>
    <w:p>
      <w:pPr>
        <w:numPr>
          <w:ilvl w:val="2"/>
          <w:numId w:val="900"/>
        </w:numPr>
        <w:spacing w:before="0" w:after="0"/>
      </w:pPr>
      <w:r>
        <w:t>`updateAll`</w:t>
      </w:r>
    </w:p>
    <w:p>
      <w:pPr>
        <w:numPr>
          <w:ilvl w:val="1"/>
          <w:numId w:val="900"/>
        </w:numPr>
        <w:spacing w:before="0" w:after="0"/>
      </w:pPr>
      <w:r>
        <w:t>Iterating Over Maps</w:t>
      </w:r>
    </w:p>
    <w:p>
      <w:pPr>
        <w:numPr>
          <w:ilvl w:val="2"/>
          <w:numId w:val="900"/>
        </w:numPr>
        <w:spacing w:before="0" w:after="0"/>
      </w:pPr>
      <w:r>
        <w:t>Iterating Keys</w:t>
      </w:r>
    </w:p>
    <w:p>
      <w:pPr>
        <w:numPr>
          <w:ilvl w:val="2"/>
          <w:numId w:val="900"/>
        </w:numPr>
        <w:spacing w:before="0" w:after="0"/>
      </w:pPr>
      <w:r>
        <w:t>Iterating Values</w:t>
      </w:r>
    </w:p>
    <w:p>
      <w:pPr>
        <w:numPr>
          <w:ilvl w:val="2"/>
          <w:numId w:val="900"/>
        </w:numPr>
        <w:spacing w:before="0" w:after="0"/>
      </w:pPr>
      <w:r>
        <w:t>Iterating Entries</w:t>
      </w:r>
    </w:p>
    <w:p>
      <w:pPr>
        <w:numPr>
          <w:ilvl w:val="1"/>
          <w:numId w:val="900"/>
        </w:numPr>
        <w:spacing w:before="0" w:after="0"/>
      </w:pPr>
      <w:r>
        <w:t>Map Types</w:t>
      </w:r>
    </w:p>
    <w:p>
      <w:pPr>
        <w:numPr>
          <w:ilvl w:val="2"/>
          <w:numId w:val="900"/>
        </w:numPr>
        <w:spacing w:before="0" w:after="0"/>
      </w:pPr>
      <w:r>
        <w:t>HashMap</w:t>
      </w:r>
    </w:p>
    <w:p>
      <w:pPr>
        <w:numPr>
          <w:ilvl w:val="2"/>
          <w:numId w:val="900"/>
        </w:numPr>
        <w:spacing w:before="0" w:after="0"/>
      </w:pPr>
      <w:r>
        <w:t>LinkedHashMap</w:t>
      </w:r>
    </w:p>
    <w:p>
      <w:pPr>
        <w:numPr>
          <w:ilvl w:val="2"/>
          <w:numId w:val="900"/>
        </w:numPr>
        <w:spacing w:before="0" w:after="0"/>
      </w:pPr>
      <w:r>
        <w:t>SplayTreeMap</w:t>
      </w:r>
    </w:p>
    <w:p>
      <w:pPr>
        <w:numPr>
          <w:ilvl w:val="0"/>
          <w:numId w:val="900"/>
        </w:numPr>
        <w:spacing w:before="0" w:after="0"/>
      </w:pPr>
      <w:r>
        <w:t>Iterables</w:t>
      </w:r>
    </w:p>
    <w:p>
      <w:pPr>
        <w:numPr>
          <w:ilvl w:val="1"/>
          <w:numId w:val="900"/>
        </w:numPr>
        <w:spacing w:before="0" w:after="0"/>
      </w:pPr>
      <w:r>
        <w:t>Iterable Interface</w:t>
      </w:r>
    </w:p>
    <w:p>
      <w:pPr>
        <w:numPr>
          <w:ilvl w:val="1"/>
          <w:numId w:val="900"/>
        </w:numPr>
        <w:spacing w:before="0" w:after="0"/>
      </w:pPr>
      <w:r>
        <w:t>Common Iterable Methods</w:t>
      </w:r>
    </w:p>
    <w:p>
      <w:pPr>
        <w:numPr>
          <w:ilvl w:val="2"/>
          <w:numId w:val="900"/>
        </w:numPr>
        <w:spacing w:before="0" w:after="0"/>
      </w:pPr>
      <w:r>
        <w:t>`map`</w:t>
      </w:r>
    </w:p>
    <w:p>
      <w:pPr>
        <w:numPr>
          <w:ilvl w:val="2"/>
          <w:numId w:val="900"/>
        </w:numPr>
        <w:spacing w:before="0" w:after="0"/>
      </w:pPr>
      <w:r>
        <w:t>`where`</w:t>
      </w:r>
    </w:p>
    <w:p>
      <w:pPr>
        <w:numPr>
          <w:ilvl w:val="2"/>
          <w:numId w:val="900"/>
        </w:numPr>
        <w:spacing w:before="0" w:after="0"/>
      </w:pPr>
      <w:r>
        <w:t>`expand`</w:t>
      </w:r>
    </w:p>
    <w:p>
      <w:pPr>
        <w:numPr>
          <w:ilvl w:val="2"/>
          <w:numId w:val="900"/>
        </w:numPr>
        <w:spacing w:before="0" w:after="0"/>
      </w:pPr>
      <w:r>
        <w:t>`fold`</w:t>
      </w:r>
    </w:p>
    <w:p>
      <w:pPr>
        <w:numPr>
          <w:ilvl w:val="2"/>
          <w:numId w:val="900"/>
        </w:numPr>
        <w:spacing w:before="0" w:after="0"/>
      </w:pPr>
      <w:r>
        <w:t>`reduce`</w:t>
      </w:r>
    </w:p>
    <w:p>
      <w:pPr>
        <w:numPr>
          <w:ilvl w:val="2"/>
          <w:numId w:val="900"/>
        </w:numPr>
        <w:spacing w:before="0" w:after="0"/>
      </w:pPr>
      <w:r>
        <w:t>`any`</w:t>
      </w:r>
    </w:p>
    <w:p>
      <w:pPr>
        <w:numPr>
          <w:ilvl w:val="2"/>
          <w:numId w:val="900"/>
        </w:numPr>
        <w:spacing w:before="0" w:after="0"/>
      </w:pPr>
      <w:r>
        <w:t>`every`</w:t>
      </w:r>
    </w:p>
    <w:p>
      <w:pPr>
        <w:numPr>
          <w:ilvl w:val="2"/>
          <w:numId w:val="900"/>
        </w:numPr>
        <w:spacing w:before="0" w:after="0"/>
      </w:pPr>
      <w:r>
        <w:t>`take`</w:t>
      </w:r>
    </w:p>
    <w:p>
      <w:pPr>
        <w:numPr>
          <w:ilvl w:val="2"/>
          <w:numId w:val="900"/>
        </w:numPr>
        <w:spacing w:before="0" w:after="0"/>
      </w:pPr>
      <w:r>
        <w:t>`skip`</w:t>
      </w:r>
    </w:p>
    <w:p>
      <w:pPr>
        <w:numPr>
          <w:ilvl w:val="2"/>
          <w:numId w:val="900"/>
        </w:numPr>
        <w:spacing w:before="0" w:after="0"/>
      </w:pPr>
      <w:r>
        <w:t>`toList`</w:t>
      </w:r>
    </w:p>
    <w:p>
      <w:pPr>
        <w:numPr>
          <w:ilvl w:val="2"/>
          <w:numId w:val="900"/>
        </w:numPr>
        <w:spacing w:before="0" w:after="0"/>
      </w:pPr>
      <w:r>
        <w:t>`toSet`</w:t>
      </w:r>
    </w:p>
    <w:p>
      <w:pPr>
        <w:numPr>
          <w:ilvl w:val="1"/>
          <w:numId w:val="900"/>
        </w:numPr>
        <w:spacing w:before="0" w:after="0"/>
      </w:pPr>
      <w:r>
        <w:t>Lazy Evaluation</w:t>
      </w:r>
    </w:p>
    <w:p>
      <w:pPr>
        <w:numPr>
          <w:ilvl w:val="1"/>
          <w:numId w:val="900"/>
        </w:numPr>
        <w:spacing w:before="0" w:after="0"/>
      </w:pPr>
      <w:r>
        <w:t>Method Chaining</w:t>
      </w:r>
    </w:p>
    <w:p>
      <w:pPr>
        <w:numPr>
          <w:ilvl w:val="0"/>
          <w:numId w:val="900"/>
        </w:numPr>
        <w:spacing w:before="0" w:after="0"/>
      </w:pPr>
      <w:r>
        <w:t>Generics</w:t>
      </w:r>
    </w:p>
    <w:p>
      <w:pPr>
        <w:numPr>
          <w:ilvl w:val="1"/>
          <w:numId w:val="900"/>
        </w:numPr>
        <w:spacing w:before="0" w:after="0"/>
      </w:pPr>
      <w:r>
        <w:t>Purpose of Generics</w:t>
      </w:r>
    </w:p>
    <w:p>
      <w:pPr>
        <w:numPr>
          <w:ilvl w:val="1"/>
          <w:numId w:val="900"/>
        </w:numPr>
        <w:spacing w:before="0" w:after="0"/>
      </w:pPr>
      <w:r>
        <w:t>Type-Safe Collections</w:t>
      </w:r>
    </w:p>
    <w:p>
      <w:pPr>
        <w:numPr>
          <w:ilvl w:val="2"/>
          <w:numId w:val="900"/>
        </w:numPr>
        <w:spacing w:before="0" w:after="0"/>
      </w:pPr>
      <w:r>
        <w:t>Generic Lists (`List&lt;T&gt;`)</w:t>
      </w:r>
    </w:p>
    <w:p>
      <w:pPr>
        <w:numPr>
          <w:ilvl w:val="2"/>
          <w:numId w:val="900"/>
        </w:numPr>
        <w:spacing w:before="0" w:after="0"/>
      </w:pPr>
      <w:r>
        <w:t>Generic Sets (`Set&lt;T&gt;`)</w:t>
      </w:r>
    </w:p>
    <w:p>
      <w:pPr>
        <w:numPr>
          <w:ilvl w:val="2"/>
          <w:numId w:val="900"/>
        </w:numPr>
        <w:spacing w:before="0" w:after="0"/>
      </w:pPr>
      <w:r>
        <w:t>Generic Maps (`Map&lt;K, V&gt;`)</w:t>
      </w:r>
    </w:p>
    <w:p>
      <w:pPr>
        <w:numPr>
          <w:ilvl w:val="1"/>
          <w:numId w:val="900"/>
        </w:numPr>
        <w:spacing w:before="0" w:after="0"/>
      </w:pPr>
      <w:r>
        <w:t>Using Generics with Classes</w:t>
      </w:r>
    </w:p>
    <w:p>
      <w:pPr>
        <w:numPr>
          <w:ilvl w:val="1"/>
          <w:numId w:val="900"/>
        </w:numPr>
        <w:spacing w:before="0" w:after="0"/>
      </w:pPr>
      <w:r>
        <w:t>Generic Methods</w:t>
      </w:r>
    </w:p>
    <w:p>
      <w:pPr>
        <w:numPr>
          <w:ilvl w:val="1"/>
          <w:numId w:val="900"/>
        </w:numPr>
        <w:spacing w:before="0" w:after="0"/>
      </w:pPr>
      <w:r>
        <w:t>Bounded Type Parameters (`&lt;T extends SomeType&gt;`)</w:t>
      </w:r>
    </w:p>
    <w:p>
      <w:pPr>
        <w:numPr>
          <w:ilvl w:val="1"/>
          <w:numId w:val="900"/>
        </w:numPr>
        <w:spacing w:before="0" w:after="0"/>
      </w:pPr>
      <w:r>
        <w:t>Type Constraints</w:t>
      </w:r>
    </w:p>
    <w:p>
      <w:pPr>
        <w:numPr>
          <w:ilvl w:val="1"/>
          <w:numId w:val="900"/>
        </w:numPr>
        <w:spacing w:before="0" w:after="0"/>
      </w:pPr>
      <w:r>
        <w:t>Generic Type Inference</w:t>
      </w:r>
    </w:p>
    <w:p>
      <w:pPr>
        <w:pStyle w:val="Heading1"/>
      </w:pPr>
      <w:r>
        <w:t>Asynchronous Programming</w:t>
      </w:r>
    </w:p>
    <w:p>
      <w:pPr>
        <w:numPr>
          <w:ilvl w:val="0"/>
          <w:numId w:val="900"/>
        </w:numPr>
        <w:spacing w:before="0" w:after="0"/>
      </w:pPr>
      <w:r>
        <w:t>Concurrency in Dart</w:t>
      </w:r>
    </w:p>
    <w:p>
      <w:pPr>
        <w:numPr>
          <w:ilvl w:val="1"/>
          <w:numId w:val="900"/>
        </w:numPr>
        <w:spacing w:before="0" w:after="0"/>
      </w:pPr>
      <w:r>
        <w:t>Single-Threaded Model</w:t>
      </w:r>
    </w:p>
    <w:p>
      <w:pPr>
        <w:numPr>
          <w:ilvl w:val="1"/>
          <w:numId w:val="900"/>
        </w:numPr>
        <w:spacing w:before="0" w:after="0"/>
      </w:pPr>
      <w:r>
        <w:t>The Event Loop</w:t>
      </w:r>
    </w:p>
    <w:p>
      <w:pPr>
        <w:numPr>
          <w:ilvl w:val="2"/>
          <w:numId w:val="900"/>
        </w:numPr>
        <w:spacing w:before="0" w:after="0"/>
      </w:pPr>
      <w:r>
        <w:t>Event Queue</w:t>
      </w:r>
    </w:p>
    <w:p>
      <w:pPr>
        <w:numPr>
          <w:ilvl w:val="2"/>
          <w:numId w:val="900"/>
        </w:numPr>
        <w:spacing w:before="0" w:after="0"/>
      </w:pPr>
      <w:r>
        <w:t>Microtask Queue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Non-Blocking Operations</w:t>
      </w:r>
    </w:p>
    <w:p>
      <w:pPr>
        <w:numPr>
          <w:ilvl w:val="0"/>
          <w:numId w:val="900"/>
        </w:numPr>
        <w:spacing w:before="0" w:after="0"/>
      </w:pPr>
      <w:r>
        <w:t>Futures</w:t>
      </w:r>
    </w:p>
    <w:p>
      <w:pPr>
        <w:numPr>
          <w:ilvl w:val="1"/>
          <w:numId w:val="900"/>
        </w:numPr>
        <w:spacing w:before="0" w:after="0"/>
      </w:pPr>
      <w:r>
        <w:t>Understanding `Future` Objects</w:t>
      </w:r>
    </w:p>
    <w:p>
      <w:pPr>
        <w:numPr>
          <w:ilvl w:val="1"/>
          <w:numId w:val="900"/>
        </w:numPr>
        <w:spacing w:before="0" w:after="0"/>
      </w:pPr>
      <w:r>
        <w:t>Creating Futures</w:t>
      </w:r>
    </w:p>
    <w:p>
      <w:pPr>
        <w:numPr>
          <w:ilvl w:val="2"/>
          <w:numId w:val="900"/>
        </w:numPr>
        <w:spacing w:before="0" w:after="0"/>
      </w:pPr>
      <w:r>
        <w:t>`Future.value`</w:t>
      </w:r>
    </w:p>
    <w:p>
      <w:pPr>
        <w:numPr>
          <w:ilvl w:val="2"/>
          <w:numId w:val="900"/>
        </w:numPr>
        <w:spacing w:before="0" w:after="0"/>
      </w:pPr>
      <w:r>
        <w:t>`Future.error`</w:t>
      </w:r>
    </w:p>
    <w:p>
      <w:pPr>
        <w:numPr>
          <w:ilvl w:val="2"/>
          <w:numId w:val="900"/>
        </w:numPr>
        <w:spacing w:before="0" w:after="0"/>
      </w:pPr>
      <w:r>
        <w:t>`Future.delayed`</w:t>
      </w:r>
    </w:p>
    <w:p>
      <w:pPr>
        <w:numPr>
          <w:ilvl w:val="2"/>
          <w:numId w:val="900"/>
        </w:numPr>
        <w:spacing w:before="0" w:after="0"/>
      </w:pPr>
      <w:r>
        <w:t>`Completer` Class</w:t>
      </w:r>
    </w:p>
    <w:p>
      <w:pPr>
        <w:numPr>
          <w:ilvl w:val="1"/>
          <w:numId w:val="900"/>
        </w:numPr>
        <w:spacing w:before="0" w:after="0"/>
      </w:pPr>
      <w:r>
        <w:t>Future States</w:t>
      </w:r>
    </w:p>
    <w:p>
      <w:pPr>
        <w:numPr>
          <w:ilvl w:val="2"/>
          <w:numId w:val="900"/>
        </w:numPr>
        <w:spacing w:before="0" w:after="0"/>
      </w:pPr>
      <w:r>
        <w:t>Uncompleted</w:t>
      </w:r>
    </w:p>
    <w:p>
      <w:pPr>
        <w:numPr>
          <w:ilvl w:val="2"/>
          <w:numId w:val="900"/>
        </w:numPr>
        <w:spacing w:before="0" w:after="0"/>
      </w:pPr>
      <w:r>
        <w:t>Completed with Value</w:t>
      </w:r>
    </w:p>
    <w:p>
      <w:pPr>
        <w:numPr>
          <w:ilvl w:val="2"/>
          <w:numId w:val="900"/>
        </w:numPr>
        <w:spacing w:before="0" w:after="0"/>
      </w:pPr>
      <w:r>
        <w:t>Completed with Error</w:t>
      </w:r>
    </w:p>
    <w:p>
      <w:pPr>
        <w:numPr>
          <w:ilvl w:val="1"/>
          <w:numId w:val="900"/>
        </w:numPr>
        <w:spacing w:before="0" w:after="0"/>
      </w:pPr>
      <w:r>
        <w:t>Handling Futures with `.then()`</w:t>
      </w:r>
    </w:p>
    <w:p>
      <w:pPr>
        <w:numPr>
          <w:ilvl w:val="1"/>
          <w:numId w:val="900"/>
        </w:numPr>
        <w:spacing w:before="0" w:after="0"/>
      </w:pPr>
      <w:r>
        <w:t>Handling Errors with `.catchError()`</w:t>
      </w:r>
    </w:p>
    <w:p>
      <w:pPr>
        <w:numPr>
          <w:ilvl w:val="1"/>
          <w:numId w:val="900"/>
        </w:numPr>
        <w:spacing w:before="0" w:after="0"/>
      </w:pPr>
      <w:r>
        <w:t>The `.whenComplete()` Method</w:t>
      </w:r>
    </w:p>
    <w:p>
      <w:pPr>
        <w:numPr>
          <w:ilvl w:val="1"/>
          <w:numId w:val="900"/>
        </w:numPr>
        <w:spacing w:before="0" w:after="0"/>
      </w:pPr>
      <w:r>
        <w:t>Chaining Futures</w:t>
      </w:r>
    </w:p>
    <w:p>
      <w:pPr>
        <w:numPr>
          <w:ilvl w:val="1"/>
          <w:numId w:val="900"/>
        </w:numPr>
        <w:spacing w:before="0" w:after="0"/>
      </w:pPr>
      <w:r>
        <w:t>Future Combinators</w:t>
      </w:r>
    </w:p>
    <w:p>
      <w:pPr>
        <w:numPr>
          <w:ilvl w:val="2"/>
          <w:numId w:val="900"/>
        </w:numPr>
        <w:spacing w:before="0" w:after="0"/>
      </w:pPr>
      <w:r>
        <w:t>`Future.wait`</w:t>
      </w:r>
    </w:p>
    <w:p>
      <w:pPr>
        <w:numPr>
          <w:ilvl w:val="2"/>
          <w:numId w:val="900"/>
        </w:numPr>
        <w:spacing w:before="0" w:after="0"/>
      </w:pPr>
      <w:r>
        <w:t>`Future.any`</w:t>
      </w:r>
    </w:p>
    <w:p>
      <w:pPr>
        <w:numPr>
          <w:ilvl w:val="0"/>
          <w:numId w:val="900"/>
        </w:numPr>
        <w:spacing w:before="0" w:after="0"/>
      </w:pPr>
      <w:r>
        <w:t>`async` and `await`</w:t>
      </w:r>
    </w:p>
    <w:p>
      <w:pPr>
        <w:numPr>
          <w:ilvl w:val="1"/>
          <w:numId w:val="900"/>
        </w:numPr>
        <w:spacing w:before="0" w:after="0"/>
      </w:pPr>
      <w:r>
        <w:t>Defining `async` Functions</w:t>
      </w:r>
    </w:p>
    <w:p>
      <w:pPr>
        <w:numPr>
          <w:ilvl w:val="1"/>
          <w:numId w:val="900"/>
        </w:numPr>
        <w:spacing w:before="0" w:after="0"/>
      </w:pPr>
      <w:r>
        <w:t>Using `await` to Get Future Results</w:t>
      </w:r>
    </w:p>
    <w:p>
      <w:pPr>
        <w:numPr>
          <w:ilvl w:val="1"/>
          <w:numId w:val="900"/>
        </w:numPr>
        <w:spacing w:before="0" w:after="0"/>
      </w:pPr>
      <w:r>
        <w:t>Error Handling with `try-catch` in `async` Functions</w:t>
      </w:r>
    </w:p>
    <w:p>
      <w:pPr>
        <w:numPr>
          <w:ilvl w:val="1"/>
          <w:numId w:val="900"/>
        </w:numPr>
        <w:spacing w:before="0" w:after="0"/>
      </w:pPr>
      <w:r>
        <w:t>Returning Values from `async` Functions</w:t>
      </w:r>
    </w:p>
    <w:p>
      <w:pPr>
        <w:numPr>
          <w:ilvl w:val="1"/>
          <w:numId w:val="900"/>
        </w:numPr>
        <w:spacing w:before="0" w:after="0"/>
      </w:pPr>
      <w:r>
        <w:t>Sequential vs Parallel Execution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Streams</w:t>
      </w:r>
    </w:p>
    <w:p>
      <w:pPr>
        <w:numPr>
          <w:ilvl w:val="1"/>
          <w:numId w:val="900"/>
        </w:numPr>
        <w:spacing w:before="0" w:after="0"/>
      </w:pPr>
      <w:r>
        <w:t>Concept of Streams</w:t>
      </w:r>
    </w:p>
    <w:p>
      <w:pPr>
        <w:numPr>
          <w:ilvl w:val="1"/>
          <w:numId w:val="900"/>
        </w:numPr>
        <w:spacing w:before="0" w:after="0"/>
      </w:pPr>
      <w:r>
        <w:t>Stream Types</w:t>
      </w:r>
    </w:p>
    <w:p>
      <w:pPr>
        <w:numPr>
          <w:ilvl w:val="2"/>
          <w:numId w:val="900"/>
        </w:numPr>
        <w:spacing w:before="0" w:after="0"/>
      </w:pPr>
      <w:r>
        <w:t>Single-Subscription Streams</w:t>
      </w:r>
    </w:p>
    <w:p>
      <w:pPr>
        <w:numPr>
          <w:ilvl w:val="2"/>
          <w:numId w:val="900"/>
        </w:numPr>
        <w:spacing w:before="0" w:after="0"/>
      </w:pPr>
      <w:r>
        <w:t>Broadcast Streams</w:t>
      </w:r>
    </w:p>
    <w:p>
      <w:pPr>
        <w:numPr>
          <w:ilvl w:val="1"/>
          <w:numId w:val="900"/>
        </w:numPr>
        <w:spacing w:before="0" w:after="0"/>
      </w:pPr>
      <w:r>
        <w:t>Subscribing to a Stream (`listen`)</w:t>
      </w:r>
    </w:p>
    <w:p>
      <w:pPr>
        <w:numPr>
          <w:ilvl w:val="1"/>
          <w:numId w:val="900"/>
        </w:numPr>
        <w:spacing w:before="0" w:after="0"/>
      </w:pPr>
      <w:r>
        <w:t>Stream Events</w:t>
      </w:r>
    </w:p>
    <w:p>
      <w:pPr>
        <w:numPr>
          <w:ilvl w:val="2"/>
          <w:numId w:val="900"/>
        </w:numPr>
        <w:spacing w:before="0" w:after="0"/>
      </w:pPr>
      <w:r>
        <w:t>Data Events</w:t>
      </w:r>
    </w:p>
    <w:p>
      <w:pPr>
        <w:numPr>
          <w:ilvl w:val="2"/>
          <w:numId w:val="900"/>
        </w:numPr>
        <w:spacing w:before="0" w:after="0"/>
      </w:pPr>
      <w:r>
        <w:t>Error Events</w:t>
      </w:r>
    </w:p>
    <w:p>
      <w:pPr>
        <w:numPr>
          <w:ilvl w:val="2"/>
          <w:numId w:val="900"/>
        </w:numPr>
        <w:spacing w:before="0" w:after="0"/>
      </w:pPr>
      <w:r>
        <w:t>Done Events</w:t>
      </w:r>
    </w:p>
    <w:p>
      <w:pPr>
        <w:numPr>
          <w:ilvl w:val="1"/>
          <w:numId w:val="900"/>
        </w:numPr>
        <w:spacing w:before="0" w:after="0"/>
      </w:pPr>
      <w:r>
        <w:t>Creating Streams</w:t>
      </w:r>
    </w:p>
    <w:p>
      <w:pPr>
        <w:numPr>
          <w:ilvl w:val="2"/>
          <w:numId w:val="900"/>
        </w:numPr>
        <w:spacing w:before="0" w:after="0"/>
      </w:pPr>
      <w:r>
        <w:t>`StreamController`</w:t>
      </w:r>
    </w:p>
    <w:p>
      <w:pPr>
        <w:numPr>
          <w:ilvl w:val="2"/>
          <w:numId w:val="900"/>
        </w:numPr>
        <w:spacing w:before="0" w:after="0"/>
      </w:pPr>
      <w:r>
        <w:t>`Stream.fromIterable`</w:t>
      </w:r>
    </w:p>
    <w:p>
      <w:pPr>
        <w:numPr>
          <w:ilvl w:val="2"/>
          <w:numId w:val="900"/>
        </w:numPr>
        <w:spacing w:before="0" w:after="0"/>
      </w:pPr>
      <w:r>
        <w:t>`Stream.periodic`</w:t>
      </w:r>
    </w:p>
    <w:p>
      <w:pPr>
        <w:numPr>
          <w:ilvl w:val="1"/>
          <w:numId w:val="900"/>
        </w:numPr>
        <w:spacing w:before="0" w:after="0"/>
      </w:pPr>
      <w:r>
        <w:t>Generating Streams with `async*` and `yield`</w:t>
      </w:r>
    </w:p>
    <w:p>
      <w:pPr>
        <w:numPr>
          <w:ilvl w:val="1"/>
          <w:numId w:val="900"/>
        </w:numPr>
        <w:spacing w:before="0" w:after="0"/>
      </w:pPr>
      <w:r>
        <w:t>Consuming Streams with `await for`</w:t>
      </w:r>
    </w:p>
    <w:p>
      <w:pPr>
        <w:numPr>
          <w:ilvl w:val="1"/>
          <w:numId w:val="900"/>
        </w:numPr>
        <w:spacing w:before="0" w:after="0"/>
      </w:pPr>
      <w:r>
        <w:t>Stream Transformation and Manipulation</w:t>
      </w:r>
    </w:p>
    <w:p>
      <w:pPr>
        <w:numPr>
          <w:ilvl w:val="2"/>
          <w:numId w:val="900"/>
        </w:numPr>
        <w:spacing w:before="0" w:after="0"/>
      </w:pPr>
      <w:r>
        <w:t>`map`</w:t>
      </w:r>
    </w:p>
    <w:p>
      <w:pPr>
        <w:numPr>
          <w:ilvl w:val="2"/>
          <w:numId w:val="900"/>
        </w:numPr>
        <w:spacing w:before="0" w:after="0"/>
      </w:pPr>
      <w:r>
        <w:t>`where`</w:t>
      </w:r>
    </w:p>
    <w:p>
      <w:pPr>
        <w:numPr>
          <w:ilvl w:val="2"/>
          <w:numId w:val="900"/>
        </w:numPr>
        <w:spacing w:before="0" w:after="0"/>
      </w:pPr>
      <w:r>
        <w:t>`expand`</w:t>
      </w:r>
    </w:p>
    <w:p>
      <w:pPr>
        <w:numPr>
          <w:ilvl w:val="2"/>
          <w:numId w:val="900"/>
        </w:numPr>
        <w:spacing w:before="0" w:after="0"/>
      </w:pPr>
      <w:r>
        <w:t>`take`</w:t>
      </w:r>
    </w:p>
    <w:p>
      <w:pPr>
        <w:numPr>
          <w:ilvl w:val="2"/>
          <w:numId w:val="900"/>
        </w:numPr>
        <w:spacing w:before="0" w:after="0"/>
      </w:pPr>
      <w:r>
        <w:t>`skip`</w:t>
      </w:r>
    </w:p>
    <w:p>
      <w:pPr>
        <w:numPr>
          <w:ilvl w:val="1"/>
          <w:numId w:val="900"/>
        </w:numPr>
        <w:spacing w:before="0" w:after="0"/>
      </w:pPr>
      <w:r>
        <w:t>Stream Subscription Management</w:t>
      </w:r>
    </w:p>
    <w:p>
      <w:pPr>
        <w:numPr>
          <w:ilvl w:val="1"/>
          <w:numId w:val="900"/>
        </w:numPr>
        <w:spacing w:before="0" w:after="0"/>
      </w:pPr>
      <w:r>
        <w:t>Backpressure Handling</w:t>
      </w:r>
    </w:p>
    <w:p>
      <w:pPr>
        <w:numPr>
          <w:ilvl w:val="0"/>
          <w:numId w:val="900"/>
        </w:numPr>
        <w:spacing w:before="0" w:after="0"/>
      </w:pPr>
      <w:r>
        <w:t>Isolates</w:t>
      </w:r>
    </w:p>
    <w:p>
      <w:pPr>
        <w:numPr>
          <w:ilvl w:val="1"/>
          <w:numId w:val="900"/>
        </w:numPr>
        <w:spacing w:before="0" w:after="0"/>
      </w:pPr>
      <w:r>
        <w:t>Concept of Isolates</w:t>
      </w:r>
    </w:p>
    <w:p>
      <w:pPr>
        <w:numPr>
          <w:ilvl w:val="1"/>
          <w:numId w:val="900"/>
        </w:numPr>
        <w:spacing w:before="0" w:after="0"/>
      </w:pPr>
      <w:r>
        <w:t>True Parallelism in Dart</w:t>
      </w:r>
    </w:p>
    <w:p>
      <w:pPr>
        <w:numPr>
          <w:ilvl w:val="1"/>
          <w:numId w:val="900"/>
        </w:numPr>
        <w:spacing w:before="0" w:after="0"/>
      </w:pPr>
      <w:r>
        <w:t>Spawning an Isolate</w:t>
      </w:r>
    </w:p>
    <w:p>
      <w:pPr>
        <w:numPr>
          <w:ilvl w:val="2"/>
          <w:numId w:val="900"/>
        </w:numPr>
        <w:spacing w:before="0" w:after="0"/>
      </w:pPr>
      <w:r>
        <w:t>`Isolate.spawn`</w:t>
      </w:r>
    </w:p>
    <w:p>
      <w:pPr>
        <w:numPr>
          <w:ilvl w:val="2"/>
          <w:numId w:val="900"/>
        </w:numPr>
        <w:spacing w:before="0" w:after="0"/>
      </w:pPr>
      <w:r>
        <w:t>`compute` Function</w:t>
      </w:r>
    </w:p>
    <w:p>
      <w:pPr>
        <w:numPr>
          <w:ilvl w:val="1"/>
          <w:numId w:val="900"/>
        </w:numPr>
        <w:spacing w:before="0" w:after="0"/>
      </w:pPr>
      <w:r>
        <w:t>Communication Between Isolates</w:t>
      </w:r>
    </w:p>
    <w:p>
      <w:pPr>
        <w:numPr>
          <w:ilvl w:val="2"/>
          <w:numId w:val="900"/>
        </w:numPr>
        <w:spacing w:before="0" w:after="0"/>
      </w:pPr>
      <w:r>
        <w:t>Send Ports</w:t>
      </w:r>
    </w:p>
    <w:p>
      <w:pPr>
        <w:numPr>
          <w:ilvl w:val="2"/>
          <w:numId w:val="900"/>
        </w:numPr>
        <w:spacing w:before="0" w:after="0"/>
      </w:pPr>
      <w:r>
        <w:t>Receive Ports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1"/>
          <w:numId w:val="900"/>
        </w:numPr>
        <w:spacing w:before="0" w:after="0"/>
      </w:pPr>
      <w:r>
        <w:t>Isolate Lifecycle</w:t>
      </w:r>
    </w:p>
    <w:p>
      <w:pPr>
        <w:numPr>
          <w:ilvl w:val="1"/>
          <w:numId w:val="900"/>
        </w:numPr>
        <w:spacing w:before="0" w:after="0"/>
      </w:pPr>
      <w:r>
        <w:t>Use Cases for Isolates</w:t>
      </w:r>
    </w:p>
    <w:p>
      <w:pPr>
        <w:numPr>
          <w:ilvl w:val="2"/>
          <w:numId w:val="900"/>
        </w:numPr>
        <w:spacing w:before="0" w:after="0"/>
      </w:pPr>
      <w:r>
        <w:t>CPU-Intensive Tasks</w:t>
      </w:r>
    </w:p>
    <w:p>
      <w:pPr>
        <w:numPr>
          <w:ilvl w:val="2"/>
          <w:numId w:val="900"/>
        </w:numPr>
        <w:spacing w:before="0" w:after="0"/>
      </w:pPr>
      <w:r>
        <w:t>Background Processing</w:t>
      </w:r>
    </w:p>
    <w:p>
      <w:pPr>
        <w:numPr>
          <w:ilvl w:val="1"/>
          <w:numId w:val="900"/>
        </w:numPr>
        <w:spacing w:before="0" w:after="0"/>
      </w:pPr>
      <w:r>
        <w:t>Isolate Groups</w:t>
      </w:r>
    </w:p>
    <w:p>
      <w:pPr>
        <w:pStyle w:val="Heading1"/>
      </w:pPr>
      <w:r>
        <w:t>Error Handling and Exceptions</w:t>
      </w:r>
    </w:p>
    <w:p>
      <w:pPr>
        <w:numPr>
          <w:ilvl w:val="0"/>
          <w:numId w:val="900"/>
        </w:numPr>
        <w:spacing w:before="0" w:after="0"/>
      </w:pPr>
      <w:r>
        <w:t>Understanding Exceptions</w:t>
      </w:r>
    </w:p>
    <w:p>
      <w:pPr>
        <w:numPr>
          <w:ilvl w:val="1"/>
          <w:numId w:val="900"/>
        </w:numPr>
        <w:spacing w:before="0" w:after="0"/>
      </w:pPr>
      <w:r>
        <w:t>What is an Exception?</w:t>
      </w:r>
    </w:p>
    <w:p>
      <w:pPr>
        <w:numPr>
          <w:ilvl w:val="1"/>
          <w:numId w:val="900"/>
        </w:numPr>
        <w:spacing w:before="0" w:after="0"/>
      </w:pPr>
      <w:r>
        <w:t>Error vs Exception</w:t>
      </w:r>
    </w:p>
    <w:p>
      <w:pPr>
        <w:numPr>
          <w:ilvl w:val="1"/>
          <w:numId w:val="900"/>
        </w:numPr>
        <w:spacing w:before="0" w:after="0"/>
      </w:pPr>
      <w:r>
        <w:t>Exception Hierarchy</w:t>
      </w:r>
    </w:p>
    <w:p>
      <w:pPr>
        <w:numPr>
          <w:ilvl w:val="0"/>
          <w:numId w:val="900"/>
        </w:numPr>
        <w:spacing w:before="0" w:after="0"/>
      </w:pPr>
      <w:r>
        <w:t>Throwing Exceptions</w:t>
      </w:r>
    </w:p>
    <w:p>
      <w:pPr>
        <w:numPr>
          <w:ilvl w:val="1"/>
          <w:numId w:val="900"/>
        </w:numPr>
        <w:spacing w:before="0" w:after="0"/>
      </w:pPr>
      <w:r>
        <w:t>Using the `throw` Keyword</w:t>
      </w:r>
    </w:p>
    <w:p>
      <w:pPr>
        <w:numPr>
          <w:ilvl w:val="1"/>
          <w:numId w:val="900"/>
        </w:numPr>
        <w:spacing w:before="0" w:after="0"/>
      </w:pPr>
      <w:r>
        <w:t>Throwing Objects</w:t>
      </w:r>
    </w:p>
    <w:p>
      <w:pPr>
        <w:numPr>
          <w:ilvl w:val="1"/>
          <w:numId w:val="900"/>
        </w:numPr>
        <w:spacing w:before="0" w:after="0"/>
      </w:pPr>
      <w:r>
        <w:t>Custom Exception Messages</w:t>
      </w:r>
    </w:p>
    <w:p>
      <w:pPr>
        <w:numPr>
          <w:ilvl w:val="0"/>
          <w:numId w:val="900"/>
        </w:numPr>
        <w:spacing w:before="0" w:after="0"/>
      </w:pPr>
      <w:r>
        <w:t>Catching Exceptions</w:t>
      </w:r>
    </w:p>
    <w:p>
      <w:pPr>
        <w:numPr>
          <w:ilvl w:val="1"/>
          <w:numId w:val="900"/>
        </w:numPr>
        <w:spacing w:before="0" w:after="0"/>
      </w:pPr>
      <w:r>
        <w:t>The `try-catch` Block</w:t>
      </w:r>
    </w:p>
    <w:p>
      <w:pPr>
        <w:numPr>
          <w:ilvl w:val="1"/>
          <w:numId w:val="900"/>
        </w:numPr>
        <w:spacing w:before="0" w:after="0"/>
      </w:pPr>
      <w:r>
        <w:t>The `on` Clause for Specific Exceptions</w:t>
      </w:r>
    </w:p>
    <w:p>
      <w:pPr>
        <w:numPr>
          <w:ilvl w:val="1"/>
          <w:numId w:val="900"/>
        </w:numPr>
        <w:spacing w:before="0" w:after="0"/>
      </w:pPr>
      <w:r>
        <w:t>The `catch` Clause to Handle Exception Objects</w:t>
      </w:r>
    </w:p>
    <w:p>
      <w:pPr>
        <w:numPr>
          <w:ilvl w:val="1"/>
          <w:numId w:val="900"/>
        </w:numPr>
        <w:spacing w:before="0" w:after="0"/>
      </w:pPr>
      <w:r>
        <w:t>The `finally` Clause</w:t>
      </w:r>
    </w:p>
    <w:p>
      <w:pPr>
        <w:numPr>
          <w:ilvl w:val="1"/>
          <w:numId w:val="900"/>
        </w:numPr>
        <w:spacing w:before="0" w:after="0"/>
      </w:pPr>
      <w:r>
        <w:t>Multiple Catch Blocks</w:t>
      </w:r>
    </w:p>
    <w:p>
      <w:pPr>
        <w:numPr>
          <w:ilvl w:val="1"/>
          <w:numId w:val="900"/>
        </w:numPr>
        <w:spacing w:before="0" w:after="0"/>
      </w:pPr>
      <w:r>
        <w:t>Rethrowing Exceptions</w:t>
      </w:r>
    </w:p>
    <w:p>
      <w:pPr>
        <w:numPr>
          <w:ilvl w:val="0"/>
          <w:numId w:val="900"/>
        </w:numPr>
        <w:spacing w:before="0" w:after="0"/>
      </w:pPr>
      <w:r>
        <w:t>Common Exception Types</w:t>
      </w:r>
    </w:p>
    <w:p>
      <w:pPr>
        <w:numPr>
          <w:ilvl w:val="1"/>
          <w:numId w:val="900"/>
        </w:numPr>
        <w:spacing w:before="0" w:after="0"/>
      </w:pPr>
      <w:r>
        <w:t>`Exception`</w:t>
      </w:r>
    </w:p>
    <w:p>
      <w:pPr>
        <w:numPr>
          <w:ilvl w:val="1"/>
          <w:numId w:val="900"/>
        </w:numPr>
        <w:spacing w:before="0" w:after="0"/>
      </w:pPr>
      <w:r>
        <w:t>`Error`</w:t>
      </w:r>
    </w:p>
    <w:p>
      <w:pPr>
        <w:numPr>
          <w:ilvl w:val="1"/>
          <w:numId w:val="900"/>
        </w:numPr>
        <w:spacing w:before="0" w:after="0"/>
      </w:pPr>
      <w:r>
        <w:t>Built-in Exception Classes</w:t>
      </w:r>
    </w:p>
    <w:p>
      <w:pPr>
        <w:numPr>
          <w:ilvl w:val="2"/>
          <w:numId w:val="900"/>
        </w:numPr>
        <w:spacing w:before="0" w:after="0"/>
      </w:pPr>
      <w:r>
        <w:t>`ArgumentError`</w:t>
      </w:r>
    </w:p>
    <w:p>
      <w:pPr>
        <w:numPr>
          <w:ilvl w:val="2"/>
          <w:numId w:val="900"/>
        </w:numPr>
        <w:spacing w:before="0" w:after="0"/>
      </w:pPr>
      <w:r>
        <w:t>`RangeError`</w:t>
      </w:r>
    </w:p>
    <w:p>
      <w:pPr>
        <w:numPr>
          <w:ilvl w:val="2"/>
          <w:numId w:val="900"/>
        </w:numPr>
        <w:spacing w:before="0" w:after="0"/>
      </w:pPr>
      <w:r>
        <w:t>`StateError`</w:t>
      </w:r>
    </w:p>
    <w:p>
      <w:pPr>
        <w:numPr>
          <w:ilvl w:val="2"/>
          <w:numId w:val="900"/>
        </w:numPr>
        <w:spacing w:before="0" w:after="0"/>
      </w:pPr>
      <w:r>
        <w:t>`UnsupportedError`</w:t>
      </w:r>
    </w:p>
    <w:p>
      <w:pPr>
        <w:numPr>
          <w:ilvl w:val="2"/>
          <w:numId w:val="900"/>
        </w:numPr>
        <w:spacing w:before="0" w:after="0"/>
      </w:pPr>
      <w:r>
        <w:t>`UnimplementedError`</w:t>
      </w:r>
    </w:p>
    <w:p>
      <w:pPr>
        <w:numPr>
          <w:ilvl w:val="2"/>
          <w:numId w:val="900"/>
        </w:numPr>
        <w:spacing w:before="0" w:after="0"/>
      </w:pPr>
      <w:r>
        <w:t>`FormatException`</w:t>
      </w:r>
    </w:p>
    <w:p>
      <w:pPr>
        <w:numPr>
          <w:ilvl w:val="0"/>
          <w:numId w:val="900"/>
        </w:numPr>
        <w:spacing w:before="0" w:after="0"/>
      </w:pPr>
      <w:r>
        <w:t>Creating Custom Exceptions</w:t>
      </w:r>
    </w:p>
    <w:p>
      <w:pPr>
        <w:numPr>
          <w:ilvl w:val="1"/>
          <w:numId w:val="900"/>
        </w:numPr>
        <w:spacing w:before="0" w:after="0"/>
      </w:pPr>
      <w:r>
        <w:t>Defining Custom Exception Classes</w:t>
      </w:r>
    </w:p>
    <w:p>
      <w:pPr>
        <w:numPr>
          <w:ilvl w:val="1"/>
          <w:numId w:val="900"/>
        </w:numPr>
        <w:spacing w:before="0" w:after="0"/>
      </w:pPr>
      <w:r>
        <w:t>Throwing Custom Exceptions</w:t>
      </w:r>
    </w:p>
    <w:p>
      <w:pPr>
        <w:numPr>
          <w:ilvl w:val="1"/>
          <w:numId w:val="900"/>
        </w:numPr>
        <w:spacing w:before="0" w:after="0"/>
      </w:pPr>
      <w:r>
        <w:t>Exception Best Practices</w:t>
      </w:r>
    </w:p>
    <w:p>
      <w:pPr>
        <w:numPr>
          <w:ilvl w:val="0"/>
          <w:numId w:val="900"/>
        </w:numPr>
        <w:spacing w:before="0" w:after="0"/>
      </w:pPr>
      <w:r>
        <w:t>Stack Traces</w:t>
      </w:r>
    </w:p>
    <w:p>
      <w:pPr>
        <w:numPr>
          <w:ilvl w:val="1"/>
          <w:numId w:val="900"/>
        </w:numPr>
        <w:spacing w:before="0" w:after="0"/>
      </w:pPr>
      <w:r>
        <w:t>Understanding Stack Traces</w:t>
      </w:r>
    </w:p>
    <w:p>
      <w:pPr>
        <w:numPr>
          <w:ilvl w:val="1"/>
          <w:numId w:val="900"/>
        </w:numPr>
        <w:spacing w:before="0" w:after="0"/>
      </w:pPr>
      <w:r>
        <w:t>Accessing Stack Trace Information</w:t>
      </w:r>
    </w:p>
    <w:p>
      <w:pPr>
        <w:numPr>
          <w:ilvl w:val="1"/>
          <w:numId w:val="900"/>
        </w:numPr>
        <w:spacing w:before="0" w:after="0"/>
      </w:pPr>
      <w:r>
        <w:t>Stack Trace in Async Code</w:t>
      </w:r>
    </w:p>
    <w:p>
      <w:pPr>
        <w:pStyle w:val="Heading1"/>
      </w:pPr>
      <w:r>
        <w:t>Dart Tooling and Ecosystem</w:t>
      </w:r>
    </w:p>
    <w:p>
      <w:pPr>
        <w:numPr>
          <w:ilvl w:val="0"/>
          <w:numId w:val="900"/>
        </w:numPr>
        <w:spacing w:before="0" w:after="0"/>
      </w:pPr>
      <w:r>
        <w:t>The Dart Command-Line Interface (`dart`)</w:t>
      </w:r>
    </w:p>
    <w:p>
      <w:pPr>
        <w:numPr>
          <w:ilvl w:val="1"/>
          <w:numId w:val="900"/>
        </w:numPr>
        <w:spacing w:before="0" w:after="0"/>
      </w:pPr>
      <w:r>
        <w:t>Overview of CLI Tools</w:t>
      </w:r>
    </w:p>
    <w:p>
      <w:pPr>
        <w:numPr>
          <w:ilvl w:val="1"/>
          <w:numId w:val="900"/>
        </w:numPr>
        <w:spacing w:before="0" w:after="0"/>
      </w:pPr>
      <w:r>
        <w:t>Creating a New Project (`dart create`)</w:t>
      </w:r>
    </w:p>
    <w:p>
      <w:pPr>
        <w:numPr>
          <w:ilvl w:val="2"/>
          <w:numId w:val="900"/>
        </w:numPr>
        <w:spacing w:before="0" w:after="0"/>
      </w:pPr>
      <w:r>
        <w:t>Project Templates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Running Dart Files (`dart run`)</w:t>
      </w:r>
    </w:p>
    <w:p>
      <w:pPr>
        <w:numPr>
          <w:ilvl w:val="1"/>
          <w:numId w:val="900"/>
        </w:numPr>
        <w:spacing w:before="0" w:after="0"/>
      </w:pPr>
      <w:r>
        <w:t>Compiling Dart Code</w:t>
      </w:r>
    </w:p>
    <w:p>
      <w:pPr>
        <w:numPr>
          <w:ilvl w:val="2"/>
          <w:numId w:val="900"/>
        </w:numPr>
        <w:spacing w:before="0" w:after="0"/>
      </w:pPr>
      <w:r>
        <w:t>To Native Executables (`dart compile exe`)</w:t>
      </w:r>
    </w:p>
    <w:p>
      <w:pPr>
        <w:numPr>
          <w:ilvl w:val="2"/>
          <w:numId w:val="900"/>
        </w:numPr>
        <w:spacing w:before="0" w:after="0"/>
      </w:pPr>
      <w:r>
        <w:t>To JavaScript (`dart compile js`)</w:t>
      </w:r>
    </w:p>
    <w:p>
      <w:pPr>
        <w:numPr>
          <w:ilvl w:val="2"/>
          <w:numId w:val="900"/>
        </w:numPr>
        <w:spacing w:before="0" w:after="0"/>
      </w:pPr>
      <w:r>
        <w:t>Compilation Options</w:t>
      </w:r>
    </w:p>
    <w:p>
      <w:pPr>
        <w:numPr>
          <w:ilvl w:val="1"/>
          <w:numId w:val="900"/>
        </w:numPr>
        <w:spacing w:before="0" w:after="0"/>
      </w:pPr>
      <w:r>
        <w:t>Running Tests (`dart test`)</w:t>
      </w:r>
    </w:p>
    <w:p>
      <w:pPr>
        <w:numPr>
          <w:ilvl w:val="1"/>
          <w:numId w:val="900"/>
        </w:numPr>
        <w:spacing w:before="0" w:after="0"/>
      </w:pPr>
      <w:r>
        <w:t>Formatting Code (`dart format`)</w:t>
      </w:r>
    </w:p>
    <w:p>
      <w:pPr>
        <w:numPr>
          <w:ilvl w:val="1"/>
          <w:numId w:val="900"/>
        </w:numPr>
        <w:spacing w:before="0" w:after="0"/>
      </w:pPr>
      <w:r>
        <w:t>Static Analysis (`dart analyze`)</w:t>
      </w:r>
    </w:p>
    <w:p>
      <w:pPr>
        <w:numPr>
          <w:ilvl w:val="1"/>
          <w:numId w:val="900"/>
        </w:numPr>
        <w:spacing w:before="0" w:after="0"/>
      </w:pPr>
      <w:r>
        <w:t>Documentation Generation (`dart doc`)</w:t>
      </w:r>
    </w:p>
    <w:p>
      <w:pPr>
        <w:numPr>
          <w:ilvl w:val="1"/>
          <w:numId w:val="900"/>
        </w:numPr>
        <w:spacing w:before="0" w:after="0"/>
      </w:pPr>
      <w:r>
        <w:t>Dependency Management (`dart pub`)</w:t>
      </w:r>
    </w:p>
    <w:p>
      <w:pPr>
        <w:numPr>
          <w:ilvl w:val="0"/>
          <w:numId w:val="900"/>
        </w:numPr>
        <w:spacing w:before="0" w:after="0"/>
      </w:pPr>
      <w:r>
        <w:t>Package Management with Pub</w:t>
      </w:r>
    </w:p>
    <w:p>
      <w:pPr>
        <w:numPr>
          <w:ilvl w:val="1"/>
          <w:numId w:val="900"/>
        </w:numPr>
        <w:spacing w:before="0" w:after="0"/>
      </w:pPr>
      <w:r>
        <w:t>The `pub.dev` Repository</w:t>
      </w:r>
    </w:p>
    <w:p>
      <w:pPr>
        <w:numPr>
          <w:ilvl w:val="1"/>
          <w:numId w:val="900"/>
        </w:numPr>
        <w:spacing w:before="0" w:after="0"/>
      </w:pPr>
      <w:r>
        <w:t>The `pubspec.yaml` File</w:t>
      </w:r>
    </w:p>
    <w:p>
      <w:pPr>
        <w:numPr>
          <w:ilvl w:val="2"/>
          <w:numId w:val="900"/>
        </w:numPr>
        <w:spacing w:before="0" w:after="0"/>
      </w:pPr>
      <w:r>
        <w:t>Structure and Purpose</w:t>
      </w:r>
    </w:p>
    <w:p>
      <w:pPr>
        <w:numPr>
          <w:ilvl w:val="2"/>
          <w:numId w:val="900"/>
        </w:numPr>
        <w:spacing w:before="0" w:after="0"/>
      </w:pPr>
      <w:r>
        <w:t>Declaring Dependencies</w:t>
      </w:r>
    </w:p>
    <w:p>
      <w:pPr>
        <w:numPr>
          <w:ilvl w:val="2"/>
          <w:numId w:val="900"/>
        </w:numPr>
        <w:spacing w:before="0" w:after="0"/>
      </w:pPr>
      <w:r>
        <w:t>Version Constraints</w:t>
      </w:r>
    </w:p>
    <w:p>
      <w:pPr>
        <w:numPr>
          <w:ilvl w:val="2"/>
          <w:numId w:val="900"/>
        </w:numPr>
        <w:spacing w:before="0" w:after="0"/>
      </w:pPr>
      <w:r>
        <w:t>Declaring Dev Dependencies</w:t>
      </w:r>
    </w:p>
    <w:p>
      <w:pPr>
        <w:numPr>
          <w:ilvl w:val="2"/>
          <w:numId w:val="900"/>
        </w:numPr>
        <w:spacing w:before="0" w:after="0"/>
      </w:pPr>
      <w:r>
        <w:t>Specifying Environment Constraints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Fetching Dependencies (`dart pub get`)</w:t>
      </w:r>
    </w:p>
    <w:p>
      <w:pPr>
        <w:numPr>
          <w:ilvl w:val="1"/>
          <w:numId w:val="900"/>
        </w:numPr>
        <w:spacing w:before="0" w:after="0"/>
      </w:pPr>
      <w:r>
        <w:t>Upgrading Dependencies (`dart pub upgrade`)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Publishing Packages</w:t>
      </w:r>
    </w:p>
    <w:p>
      <w:pPr>
        <w:numPr>
          <w:ilvl w:val="2"/>
          <w:numId w:val="900"/>
        </w:numPr>
        <w:spacing w:before="0" w:after="0"/>
      </w:pPr>
      <w:r>
        <w:t>Package Preparation</w:t>
      </w:r>
    </w:p>
    <w:p>
      <w:pPr>
        <w:numPr>
          <w:ilvl w:val="2"/>
          <w:numId w:val="900"/>
        </w:numPr>
        <w:spacing w:before="0" w:after="0"/>
      </w:pPr>
      <w:r>
        <w:t>Publishing Process</w:t>
      </w:r>
    </w:p>
    <w:p>
      <w:pPr>
        <w:numPr>
          <w:ilvl w:val="2"/>
          <w:numId w:val="900"/>
        </w:numPr>
        <w:spacing w:before="0" w:after="0"/>
      </w:pPr>
      <w:r>
        <w:t>Package Versioning</w:t>
      </w:r>
    </w:p>
    <w:p>
      <w:pPr>
        <w:numPr>
          <w:ilvl w:val="1"/>
          <w:numId w:val="900"/>
        </w:numPr>
        <w:spacing w:before="0" w:after="0"/>
      </w:pPr>
      <w:r>
        <w:t>Private Packages</w:t>
      </w:r>
    </w:p>
    <w:p>
      <w:pPr>
        <w:numPr>
          <w:ilvl w:val="0"/>
          <w:numId w:val="900"/>
        </w:numPr>
        <w:spacing w:before="0" w:after="0"/>
      </w:pPr>
      <w:r>
        <w:t>Core Libraries</w:t>
      </w:r>
    </w:p>
    <w:p>
      <w:pPr>
        <w:numPr>
          <w:ilvl w:val="1"/>
          <w:numId w:val="900"/>
        </w:numPr>
        <w:spacing w:before="0" w:after="0"/>
      </w:pPr>
      <w:r>
        <w:t>`dart:core`</w:t>
      </w:r>
    </w:p>
    <w:p>
      <w:pPr>
        <w:numPr>
          <w:ilvl w:val="2"/>
          <w:numId w:val="900"/>
        </w:numPr>
        <w:spacing w:before="0" w:after="0"/>
      </w:pPr>
      <w:r>
        <w:t>Automatic Import</w:t>
      </w:r>
    </w:p>
    <w:p>
      <w:pPr>
        <w:numPr>
          <w:ilvl w:val="2"/>
          <w:numId w:val="900"/>
        </w:numPr>
        <w:spacing w:before="0" w:after="0"/>
      </w:pPr>
      <w:r>
        <w:t>Common Classes and Functions</w:t>
      </w:r>
    </w:p>
    <w:p>
      <w:pPr>
        <w:numPr>
          <w:ilvl w:val="2"/>
          <w:numId w:val="900"/>
        </w:numPr>
        <w:spacing w:before="0" w:after="0"/>
      </w:pPr>
      <w:r>
        <w:t>Object</w:t>
      </w:r>
    </w:p>
    <w:p>
      <w:pPr>
        <w:numPr>
          <w:ilvl w:val="2"/>
          <w:numId w:val="900"/>
        </w:numPr>
        <w:spacing w:before="0" w:after="0"/>
      </w:pPr>
      <w:r>
        <w:t>String</w:t>
      </w:r>
    </w:p>
    <w:p>
      <w:pPr>
        <w:numPr>
          <w:ilvl w:val="2"/>
          <w:numId w:val="900"/>
        </w:numPr>
        <w:spacing w:before="0" w:after="0"/>
      </w:pPr>
      <w:r>
        <w:t>num</w:t>
      </w:r>
    </w:p>
    <w:p>
      <w:pPr>
        <w:numPr>
          <w:ilvl w:val="2"/>
          <w:numId w:val="900"/>
        </w:numPr>
        <w:spacing w:before="0" w:after="0"/>
      </w:pPr>
      <w:r>
        <w:t>List</w:t>
      </w:r>
    </w:p>
    <w:p>
      <w:pPr>
        <w:numPr>
          <w:ilvl w:val="2"/>
          <w:numId w:val="900"/>
        </w:numPr>
        <w:spacing w:before="0" w:after="0"/>
      </w:pPr>
      <w:r>
        <w:t>Map</w:t>
      </w:r>
    </w:p>
    <w:p>
      <w:pPr>
        <w:numPr>
          <w:ilvl w:val="2"/>
          <w:numId w:val="900"/>
        </w:numPr>
        <w:spacing w:before="0" w:after="0"/>
      </w:pPr>
      <w:r>
        <w:t>Set</w:t>
      </w:r>
    </w:p>
    <w:p>
      <w:pPr>
        <w:numPr>
          <w:ilvl w:val="1"/>
          <w:numId w:val="900"/>
        </w:numPr>
        <w:spacing w:before="0" w:after="0"/>
      </w:pPr>
      <w:r>
        <w:t>`dart:math`</w:t>
      </w:r>
    </w:p>
    <w:p>
      <w:pPr>
        <w:numPr>
          <w:ilvl w:val="2"/>
          <w:numId w:val="900"/>
        </w:numPr>
        <w:spacing w:before="0" w:after="0"/>
      </w:pPr>
      <w:r>
        <w:t>Mathematical Functions and Constants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1"/>
          <w:numId w:val="900"/>
        </w:numPr>
        <w:spacing w:before="0" w:after="0"/>
      </w:pPr>
      <w:r>
        <w:t>`dart:convert`</w:t>
      </w:r>
    </w:p>
    <w:p>
      <w:pPr>
        <w:numPr>
          <w:ilvl w:val="2"/>
          <w:numId w:val="900"/>
        </w:numPr>
        <w:spacing w:before="0" w:after="0"/>
      </w:pPr>
      <w:r>
        <w:t>JSON Encoding and Decoding</w:t>
      </w:r>
    </w:p>
    <w:p>
      <w:pPr>
        <w:numPr>
          <w:ilvl w:val="2"/>
          <w:numId w:val="900"/>
        </w:numPr>
        <w:spacing w:before="0" w:after="0"/>
      </w:pPr>
      <w:r>
        <w:t>UTF-8 Encoding and Decoding</w:t>
      </w:r>
    </w:p>
    <w:p>
      <w:pPr>
        <w:numPr>
          <w:ilvl w:val="2"/>
          <w:numId w:val="900"/>
        </w:numPr>
        <w:spacing w:before="0" w:after="0"/>
      </w:pPr>
      <w:r>
        <w:t>Base64 Encoding</w:t>
      </w:r>
    </w:p>
    <w:p>
      <w:pPr>
        <w:numPr>
          <w:ilvl w:val="2"/>
          <w:numId w:val="900"/>
        </w:numPr>
        <w:spacing w:before="0" w:after="0"/>
      </w:pPr>
      <w:r>
        <w:t>HTML Escape</w:t>
      </w:r>
    </w:p>
    <w:p>
      <w:pPr>
        <w:numPr>
          <w:ilvl w:val="1"/>
          <w:numId w:val="900"/>
        </w:numPr>
        <w:spacing w:before="0" w:after="0"/>
      </w:pPr>
      <w:r>
        <w:t>`dart:io`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Directory Operations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Socket Programming</w:t>
      </w:r>
    </w:p>
    <w:p>
      <w:pPr>
        <w:numPr>
          <w:ilvl w:val="2"/>
          <w:numId w:val="900"/>
        </w:numPr>
        <w:spacing w:before="0" w:after="0"/>
      </w:pPr>
      <w:r>
        <w:t>HTTP Server and Client</w:t>
      </w:r>
    </w:p>
    <w:p>
      <w:pPr>
        <w:numPr>
          <w:ilvl w:val="2"/>
          <w:numId w:val="900"/>
        </w:numPr>
        <w:spacing w:before="0" w:after="0"/>
      </w:pPr>
      <w:r>
        <w:t>Platform Information</w:t>
      </w:r>
    </w:p>
    <w:p>
      <w:pPr>
        <w:numPr>
          <w:ilvl w:val="1"/>
          <w:numId w:val="900"/>
        </w:numPr>
        <w:spacing w:before="0" w:after="0"/>
      </w:pPr>
      <w:r>
        <w:t>`dart:async`</w:t>
      </w:r>
    </w:p>
    <w:p>
      <w:pPr>
        <w:numPr>
          <w:ilvl w:val="2"/>
          <w:numId w:val="900"/>
        </w:numPr>
        <w:spacing w:before="0" w:after="0"/>
      </w:pPr>
      <w:r>
        <w:t>Future and Stream Utilities</w:t>
      </w:r>
    </w:p>
    <w:p>
      <w:pPr>
        <w:numPr>
          <w:ilvl w:val="2"/>
          <w:numId w:val="900"/>
        </w:numPr>
        <w:spacing w:before="0" w:after="0"/>
      </w:pPr>
      <w:r>
        <w:t>Timer</w:t>
      </w:r>
    </w:p>
    <w:p>
      <w:pPr>
        <w:numPr>
          <w:ilvl w:val="2"/>
          <w:numId w:val="900"/>
        </w:numPr>
        <w:spacing w:before="0" w:after="0"/>
      </w:pPr>
      <w:r>
        <w:t>Zone</w:t>
      </w:r>
    </w:p>
    <w:p>
      <w:pPr>
        <w:numPr>
          <w:ilvl w:val="1"/>
          <w:numId w:val="900"/>
        </w:numPr>
        <w:spacing w:before="0" w:after="0"/>
      </w:pPr>
      <w:r>
        <w:t>`dart:collection`</w:t>
      </w:r>
    </w:p>
    <w:p>
      <w:pPr>
        <w:numPr>
          <w:ilvl w:val="2"/>
          <w:numId w:val="900"/>
        </w:numPr>
        <w:spacing w:before="0" w:after="0"/>
      </w:pPr>
      <w:r>
        <w:t>Specialized Collection Classes</w:t>
      </w:r>
    </w:p>
    <w:p>
      <w:pPr>
        <w:numPr>
          <w:ilvl w:val="2"/>
          <w:numId w:val="900"/>
        </w:numPr>
        <w:spacing w:before="0" w:after="0"/>
      </w:pPr>
      <w:r>
        <w:t>Queue</w:t>
      </w:r>
    </w:p>
    <w:p>
      <w:pPr>
        <w:numPr>
          <w:ilvl w:val="2"/>
          <w:numId w:val="900"/>
        </w:numPr>
        <w:spacing w:before="0" w:after="0"/>
      </w:pPr>
      <w:r>
        <w:t>LinkedList</w:t>
      </w:r>
    </w:p>
    <w:p>
      <w:pPr>
        <w:numPr>
          <w:ilvl w:val="1"/>
          <w:numId w:val="900"/>
        </w:numPr>
        <w:spacing w:before="0" w:after="0"/>
      </w:pPr>
      <w:r>
        <w:t>`dart:typed_data`</w:t>
      </w:r>
    </w:p>
    <w:p>
      <w:pPr>
        <w:numPr>
          <w:ilvl w:val="2"/>
          <w:numId w:val="900"/>
        </w:numPr>
        <w:spacing w:before="0" w:after="0"/>
      </w:pPr>
      <w:r>
        <w:t>Typed Arrays</w:t>
      </w:r>
    </w:p>
    <w:p>
      <w:pPr>
        <w:numPr>
          <w:ilvl w:val="2"/>
          <w:numId w:val="900"/>
        </w:numPr>
        <w:spacing w:before="0" w:after="0"/>
      </w:pPr>
      <w:r>
        <w:t>ByteBuffer</w:t>
      </w:r>
    </w:p>
    <w:p>
      <w:pPr>
        <w:numPr>
          <w:ilvl w:val="0"/>
          <w:numId w:val="900"/>
        </w:numPr>
        <w:spacing w:before="0" w:after="0"/>
      </w:pPr>
      <w:r>
        <w:t>Testing</w:t>
      </w:r>
    </w:p>
    <w:p>
      <w:pPr>
        <w:numPr>
          <w:ilvl w:val="1"/>
          <w:numId w:val="900"/>
        </w:numPr>
        <w:spacing w:before="0" w:after="0"/>
      </w:pPr>
      <w:r>
        <w:t>The `test` Package</w:t>
      </w:r>
    </w:p>
    <w:p>
      <w:pPr>
        <w:numPr>
          <w:ilvl w:val="1"/>
          <w:numId w:val="900"/>
        </w:numPr>
        <w:spacing w:before="0" w:after="0"/>
      </w:pPr>
      <w:r>
        <w:t>Writing Test Files</w:t>
      </w:r>
    </w:p>
    <w:p>
      <w:pPr>
        <w:numPr>
          <w:ilvl w:val="2"/>
          <w:numId w:val="900"/>
        </w:numPr>
        <w:spacing w:before="0" w:after="0"/>
      </w:pPr>
      <w:r>
        <w:t>Test File Organization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Organizing Tests with `test()` and `group()`</w:t>
      </w:r>
    </w:p>
    <w:p>
      <w:pPr>
        <w:numPr>
          <w:ilvl w:val="1"/>
          <w:numId w:val="900"/>
        </w:numPr>
        <w:spacing w:before="0" w:after="0"/>
      </w:pPr>
      <w:r>
        <w:t>Using Matchers and `expect()`</w:t>
      </w:r>
    </w:p>
    <w:p>
      <w:pPr>
        <w:numPr>
          <w:ilvl w:val="2"/>
          <w:numId w:val="900"/>
        </w:numPr>
        <w:spacing w:before="0" w:after="0"/>
      </w:pPr>
      <w:r>
        <w:t>Built-in Matchers</w:t>
      </w:r>
    </w:p>
    <w:p>
      <w:pPr>
        <w:numPr>
          <w:ilvl w:val="2"/>
          <w:numId w:val="900"/>
        </w:numPr>
        <w:spacing w:before="0" w:after="0"/>
      </w:pPr>
      <w:r>
        <w:t>Custom Matchers</w:t>
      </w:r>
    </w:p>
    <w:p>
      <w:pPr>
        <w:numPr>
          <w:ilvl w:val="1"/>
          <w:numId w:val="900"/>
        </w:numPr>
        <w:spacing w:before="0" w:after="0"/>
      </w:pPr>
      <w:r>
        <w:t>Test Setup and Teardown</w:t>
      </w:r>
    </w:p>
    <w:p>
      <w:pPr>
        <w:numPr>
          <w:ilvl w:val="2"/>
          <w:numId w:val="900"/>
        </w:numPr>
        <w:spacing w:before="0" w:after="0"/>
      </w:pPr>
      <w:r>
        <w:t>`setUp()`</w:t>
      </w:r>
    </w:p>
    <w:p>
      <w:pPr>
        <w:numPr>
          <w:ilvl w:val="2"/>
          <w:numId w:val="900"/>
        </w:numPr>
        <w:spacing w:before="0" w:after="0"/>
      </w:pPr>
      <w:r>
        <w:t>`tearDown()`</w:t>
      </w:r>
    </w:p>
    <w:p>
      <w:pPr>
        <w:numPr>
          <w:ilvl w:val="1"/>
          <w:numId w:val="900"/>
        </w:numPr>
        <w:spacing w:before="0" w:after="0"/>
      </w:pPr>
      <w:r>
        <w:t>Running Tests from the Command Line</w:t>
      </w:r>
    </w:p>
    <w:p>
      <w:pPr>
        <w:numPr>
          <w:ilvl w:val="1"/>
          <w:numId w:val="900"/>
        </w:numPr>
        <w:spacing w:before="0" w:after="0"/>
      </w:pPr>
      <w:r>
        <w:t>Test Configuration</w:t>
      </w:r>
    </w:p>
    <w:p>
      <w:pPr>
        <w:numPr>
          <w:ilvl w:val="1"/>
          <w:numId w:val="900"/>
        </w:numPr>
        <w:spacing w:before="0" w:after="0"/>
      </w:pPr>
      <w:r>
        <w:t>Mocking and Test Doubles</w:t>
      </w:r>
    </w:p>
    <w:p>
      <w:pPr>
        <w:numPr>
          <w:ilvl w:val="0"/>
          <w:numId w:val="900"/>
        </w:numPr>
        <w:spacing w:before="0" w:after="0"/>
      </w:pPr>
      <w:r>
        <w:t>Debugging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Observatory</w:t>
      </w:r>
    </w:p>
    <w:p>
      <w:pPr>
        <w:numPr>
          <w:ilvl w:val="1"/>
          <w:numId w:val="900"/>
        </w:numPr>
        <w:spacing w:before="0" w:after="0"/>
      </w:pPr>
      <w:r>
        <w:t>IDE Debugging Support</w:t>
      </w:r>
    </w:p>
    <w:p>
      <w:pPr>
        <w:numPr>
          <w:ilvl w:val="1"/>
          <w:numId w:val="900"/>
        </w:numPr>
        <w:spacing w:before="0" w:after="0"/>
      </w:pPr>
      <w:r>
        <w:t>Print Debugging</w:t>
      </w:r>
    </w:p>
    <w:p>
      <w:pPr>
        <w:numPr>
          <w:ilvl w:val="1"/>
          <w:numId w:val="900"/>
        </w:numPr>
        <w:spacing w:before="0" w:after="0"/>
      </w:pPr>
      <w:r>
        <w:t>Assert Statements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Metaprogramming</w:t>
      </w:r>
    </w:p>
    <w:p>
      <w:pPr>
        <w:numPr>
          <w:ilvl w:val="1"/>
          <w:numId w:val="900"/>
        </w:numPr>
        <w:spacing w:before="0" w:after="0"/>
      </w:pPr>
      <w:r>
        <w:t>Reflection with `dart:mirrors`</w:t>
      </w:r>
    </w:p>
    <w:p>
      <w:pPr>
        <w:numPr>
          <w:ilvl w:val="2"/>
          <w:numId w:val="900"/>
        </w:numPr>
        <w:spacing w:before="0" w:after="0"/>
      </w:pPr>
      <w:r>
        <w:t>Capabilities and Limitations</w:t>
      </w:r>
    </w:p>
    <w:p>
      <w:pPr>
        <w:numPr>
          <w:ilvl w:val="2"/>
          <w:numId w:val="900"/>
        </w:numPr>
        <w:spacing w:before="0" w:after="0"/>
      </w:pPr>
      <w:r>
        <w:t>Runtime Reflection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Build Systems</w:t>
      </w:r>
    </w:p>
    <w:p>
      <w:pPr>
        <w:numPr>
          <w:ilvl w:val="2"/>
          <w:numId w:val="900"/>
        </w:numPr>
        <w:spacing w:before="0" w:after="0"/>
      </w:pPr>
      <w:r>
        <w:t>Source Generation Tools</w:t>
      </w:r>
    </w:p>
    <w:p>
      <w:pPr>
        <w:numPr>
          <w:ilvl w:val="2"/>
          <w:numId w:val="900"/>
        </w:numPr>
        <w:spacing w:before="0" w:after="0"/>
      </w:pPr>
      <w:r>
        <w:t>Annotations</w:t>
      </w:r>
    </w:p>
    <w:p>
      <w:pPr>
        <w:numPr>
          <w:ilvl w:val="1"/>
          <w:numId w:val="900"/>
        </w:numPr>
        <w:spacing w:before="0" w:after="0"/>
      </w:pPr>
      <w:r>
        <w:t>Macros (Experimental)</w:t>
      </w:r>
    </w:p>
    <w:p>
      <w:pPr>
        <w:numPr>
          <w:ilvl w:val="0"/>
          <w:numId w:val="900"/>
        </w:numPr>
        <w:spacing w:before="0" w:after="0"/>
      </w:pPr>
      <w:r>
        <w:t>Foreign Function Interface (FFI)</w:t>
      </w:r>
    </w:p>
    <w:p>
      <w:pPr>
        <w:numPr>
          <w:ilvl w:val="1"/>
          <w:numId w:val="900"/>
        </w:numPr>
        <w:spacing w:before="0" w:after="0"/>
      </w:pPr>
      <w:r>
        <w:t>Purpose of FFI</w:t>
      </w:r>
    </w:p>
    <w:p>
      <w:pPr>
        <w:numPr>
          <w:ilvl w:val="1"/>
          <w:numId w:val="900"/>
        </w:numPr>
        <w:spacing w:before="0" w:after="0"/>
      </w:pPr>
      <w:r>
        <w:t>Calling C Code from Dart</w:t>
      </w:r>
    </w:p>
    <w:p>
      <w:pPr>
        <w:numPr>
          <w:ilvl w:val="1"/>
          <w:numId w:val="900"/>
        </w:numPr>
        <w:spacing w:before="0" w:after="0"/>
      </w:pPr>
      <w:r>
        <w:t>The `dart:ffi` Library</w:t>
      </w:r>
    </w:p>
    <w:p>
      <w:pPr>
        <w:numPr>
          <w:ilvl w:val="1"/>
          <w:numId w:val="900"/>
        </w:numPr>
        <w:spacing w:before="0" w:after="0"/>
      </w:pPr>
      <w:r>
        <w:t>Defining FFI Bindings</w:t>
      </w:r>
    </w:p>
    <w:p>
      <w:pPr>
        <w:numPr>
          <w:ilvl w:val="1"/>
          <w:numId w:val="900"/>
        </w:numPr>
        <w:spacing w:before="0" w:after="0"/>
      </w:pPr>
      <w:r>
        <w:t>Memory Management Considerations</w:t>
      </w:r>
    </w:p>
    <w:p>
      <w:pPr>
        <w:numPr>
          <w:ilvl w:val="1"/>
          <w:numId w:val="900"/>
        </w:numPr>
        <w:spacing w:before="0" w:after="0"/>
      </w:pPr>
      <w:r>
        <w:t>Platform-Specific Code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Dart on the Web</w:t>
      </w:r>
    </w:p>
    <w:p>
      <w:pPr>
        <w:numPr>
          <w:ilvl w:val="1"/>
          <w:numId w:val="900"/>
        </w:numPr>
        <w:spacing w:before="0" w:after="0"/>
      </w:pPr>
      <w:r>
        <w:t>Compiling Dart to JavaScript</w:t>
      </w:r>
    </w:p>
    <w:p>
      <w:pPr>
        <w:numPr>
          <w:ilvl w:val="2"/>
          <w:numId w:val="900"/>
        </w:numPr>
        <w:spacing w:before="0" w:after="0"/>
      </w:pPr>
      <w:r>
        <w:t>Using `dart compile js`</w:t>
      </w:r>
    </w:p>
    <w:p>
      <w:pPr>
        <w:numPr>
          <w:ilvl w:val="2"/>
          <w:numId w:val="900"/>
        </w:numPr>
        <w:spacing w:before="0" w:after="0"/>
      </w:pPr>
      <w:r>
        <w:t>Optimization Options</w:t>
      </w:r>
    </w:p>
    <w:p>
      <w:pPr>
        <w:numPr>
          <w:ilvl w:val="1"/>
          <w:numId w:val="900"/>
        </w:numPr>
        <w:spacing w:before="0" w:after="0"/>
      </w:pPr>
      <w:r>
        <w:t>Interoperability with JavaScript</w:t>
      </w:r>
    </w:p>
    <w:p>
      <w:pPr>
        <w:numPr>
          <w:ilvl w:val="2"/>
          <w:numId w:val="900"/>
        </w:numPr>
        <w:spacing w:before="0" w:after="0"/>
      </w:pPr>
      <w:r>
        <w:t>Using `package:js`</w:t>
      </w:r>
    </w:p>
    <w:p>
      <w:pPr>
        <w:numPr>
          <w:ilvl w:val="2"/>
          <w:numId w:val="900"/>
        </w:numPr>
        <w:spacing w:before="0" w:after="0"/>
      </w:pPr>
      <w:r>
        <w:t>Calling JavaScript from Dart</w:t>
      </w:r>
    </w:p>
    <w:p>
      <w:pPr>
        <w:numPr>
          <w:ilvl w:val="2"/>
          <w:numId w:val="900"/>
        </w:numPr>
        <w:spacing w:before="0" w:after="0"/>
      </w:pPr>
      <w:r>
        <w:t>Calling Dart from JavaScript</w:t>
      </w:r>
    </w:p>
    <w:p>
      <w:pPr>
        <w:numPr>
          <w:ilvl w:val="1"/>
          <w:numId w:val="900"/>
        </w:numPr>
        <w:spacing w:before="0" w:after="0"/>
      </w:pPr>
      <w:r>
        <w:t>Manipulating the DOM with `dart:html`</w:t>
      </w:r>
    </w:p>
    <w:p>
      <w:pPr>
        <w:numPr>
          <w:ilvl w:val="1"/>
          <w:numId w:val="900"/>
        </w:numPr>
        <w:spacing w:before="0" w:after="0"/>
      </w:pPr>
      <w:r>
        <w:t>Web-Specific Libraries</w:t>
      </w:r>
    </w:p>
    <w:p>
      <w:pPr>
        <w:numPr>
          <w:ilvl w:val="1"/>
          <w:numId w:val="900"/>
        </w:numPr>
        <w:spacing w:before="0" w:after="0"/>
      </w:pPr>
      <w:r>
        <w:t>Progressive Web Apps</w:t>
      </w:r>
    </w:p>
    <w:p>
      <w:pPr>
        <w:numPr>
          <w:ilvl w:val="0"/>
          <w:numId w:val="900"/>
        </w:numPr>
        <w:spacing w:before="0" w:after="0"/>
      </w:pPr>
      <w:r>
        <w:t>Dart on the Server</w:t>
      </w:r>
    </w:p>
    <w:p>
      <w:pPr>
        <w:numPr>
          <w:ilvl w:val="1"/>
          <w:numId w:val="900"/>
        </w:numPr>
        <w:spacing w:before="0" w:after="0"/>
      </w:pPr>
      <w:r>
        <w:t>Building Command-Line Applications</w:t>
      </w:r>
    </w:p>
    <w:p>
      <w:pPr>
        <w:numPr>
          <w:ilvl w:val="1"/>
          <w:numId w:val="900"/>
        </w:numPr>
        <w:spacing w:before="0" w:after="0"/>
      </w:pPr>
      <w:r>
        <w:t>HTTP Servers with `dart:io`</w:t>
      </w:r>
    </w:p>
    <w:p>
      <w:pPr>
        <w:numPr>
          <w:ilvl w:val="1"/>
          <w:numId w:val="900"/>
        </w:numPr>
        <w:spacing w:before="0" w:after="0"/>
      </w:pPr>
      <w:r>
        <w:t>Server-Side Frameworks</w:t>
      </w:r>
    </w:p>
    <w:p>
      <w:pPr>
        <w:numPr>
          <w:ilvl w:val="2"/>
          <w:numId w:val="900"/>
        </w:numPr>
        <w:spacing w:before="0" w:after="0"/>
      </w:pPr>
      <w:r>
        <w:t>Shelf</w:t>
      </w:r>
    </w:p>
    <w:p>
      <w:pPr>
        <w:numPr>
          <w:ilvl w:val="2"/>
          <w:numId w:val="900"/>
        </w:numPr>
        <w:spacing w:before="0" w:after="0"/>
      </w:pPr>
      <w:r>
        <w:t>Angel</w:t>
      </w:r>
    </w:p>
    <w:p>
      <w:pPr>
        <w:numPr>
          <w:ilvl w:val="2"/>
          <w:numId w:val="900"/>
        </w:numPr>
        <w:spacing w:before="0" w:after="0"/>
      </w:pPr>
      <w:r>
        <w:t>Conduit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RESTful APIs</w:t>
      </w:r>
    </w:p>
    <w:p>
      <w:pPr>
        <w:numPr>
          <w:ilvl w:val="1"/>
          <w:numId w:val="900"/>
        </w:numPr>
        <w:spacing w:before="0" w:after="0"/>
      </w:pPr>
      <w:r>
        <w:t>WebSocket Support</w:t>
      </w:r>
    </w:p>
    <w:p>
      <w:pPr>
        <w:numPr>
          <w:ilvl w:val="0"/>
          <w:numId w:val="900"/>
        </w:numPr>
        <w:spacing w:before="0" w:after="0"/>
      </w:pPr>
      <w:r>
        <w:t>Dart Compilation Models</w:t>
      </w:r>
    </w:p>
    <w:p>
      <w:pPr>
        <w:numPr>
          <w:ilvl w:val="1"/>
          <w:numId w:val="900"/>
        </w:numPr>
        <w:spacing w:before="0" w:after="0"/>
      </w:pPr>
      <w:r>
        <w:t>Just-In-Time (JIT) Compilation</w:t>
      </w:r>
    </w:p>
    <w:p>
      <w:pPr>
        <w:numPr>
          <w:ilvl w:val="2"/>
          <w:numId w:val="900"/>
        </w:numPr>
        <w:spacing w:before="0" w:after="0"/>
      </w:pPr>
      <w:r>
        <w:t>How JIT Works</w:t>
      </w:r>
    </w:p>
    <w:p>
      <w:pPr>
        <w:numPr>
          <w:ilvl w:val="2"/>
          <w:numId w:val="900"/>
        </w:numPr>
        <w:spacing w:before="0" w:after="0"/>
      </w:pPr>
      <w:r>
        <w:t>Use in Development</w:t>
      </w:r>
    </w:p>
    <w:p>
      <w:pPr>
        <w:numPr>
          <w:ilvl w:val="2"/>
          <w:numId w:val="900"/>
        </w:numPr>
        <w:spacing w:before="0" w:after="0"/>
      </w:pPr>
      <w:r>
        <w:t>Hot Reload and Hot Restart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Ahead-Of-Time (AOT) Compilation</w:t>
      </w:r>
    </w:p>
    <w:p>
      <w:pPr>
        <w:numPr>
          <w:ilvl w:val="2"/>
          <w:numId w:val="900"/>
        </w:numPr>
        <w:spacing w:before="0" w:after="0"/>
      </w:pPr>
      <w:r>
        <w:t>How AOT Works</w:t>
      </w:r>
    </w:p>
    <w:p>
      <w:pPr>
        <w:numPr>
          <w:ilvl w:val="2"/>
          <w:numId w:val="900"/>
        </w:numPr>
        <w:spacing w:before="0" w:after="0"/>
      </w:pPr>
      <w:r>
        <w:t>Use in Production</w:t>
      </w:r>
    </w:p>
    <w:p>
      <w:pPr>
        <w:numPr>
          <w:ilvl w:val="2"/>
          <w:numId w:val="900"/>
        </w:numPr>
        <w:spacing w:before="0" w:after="0"/>
      </w:pPr>
      <w:r>
        <w:t>Compiling to Native Machine Code</w:t>
      </w:r>
    </w:p>
    <w:p>
      <w:pPr>
        <w:numPr>
          <w:ilvl w:val="2"/>
          <w:numId w:val="900"/>
        </w:numPr>
        <w:spacing w:before="0" w:after="0"/>
      </w:pPr>
      <w:r>
        <w:t>Compiling to JavaScript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Trade-offs Between JIT and AOT</w:t>
      </w:r>
    </w:p>
    <w:p>
      <w:pPr>
        <w:numPr>
          <w:ilvl w:val="2"/>
          <w:numId w:val="900"/>
        </w:numPr>
        <w:spacing w:before="0" w:after="0"/>
      </w:pPr>
      <w:r>
        <w:t>Development vs Production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Binary Size Considerations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Profiling Dart Applications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CPU Optimization</w:t>
      </w:r>
    </w:p>
    <w:p>
      <w:pPr>
        <w:numPr>
          <w:ilvl w:val="1"/>
          <w:numId w:val="900"/>
        </w:numPr>
        <w:spacing w:before="0" w:after="0"/>
      </w:pPr>
      <w:r>
        <w:t>Async Performance</w:t>
      </w:r>
    </w:p>
    <w:p>
      <w:pPr>
        <w:numPr>
          <w:ilvl w:val="1"/>
          <w:numId w:val="900"/>
        </w:numPr>
        <w:spacing w:before="0" w:after="0"/>
      </w:pPr>
      <w:r>
        <w:t>Collection Performance</w:t>
      </w:r>
    </w:p>
    <w:p>
      <w:pPr>
        <w:numPr>
          <w:ilvl w:val="0"/>
          <w:numId w:val="900"/>
        </w:numPr>
        <w:spacing w:before="0" w:after="0"/>
      </w:pPr>
      <w:r>
        <w:t>Design Patterns in Dart</w:t>
      </w:r>
    </w:p>
    <w:p>
      <w:pPr>
        <w:numPr>
          <w:ilvl w:val="1"/>
          <w:numId w:val="900"/>
        </w:numPr>
        <w:spacing w:before="0" w:after="0"/>
      </w:pPr>
      <w:r>
        <w:t>Creational Patterns</w:t>
      </w:r>
    </w:p>
    <w:p>
      <w:pPr>
        <w:numPr>
          <w:ilvl w:val="2"/>
          <w:numId w:val="900"/>
        </w:numPr>
        <w:spacing w:before="0" w:after="0"/>
      </w:pPr>
      <w:r>
        <w:t>Singleton</w:t>
      </w:r>
    </w:p>
    <w:p>
      <w:pPr>
        <w:numPr>
          <w:ilvl w:val="2"/>
          <w:numId w:val="900"/>
        </w:numPr>
        <w:spacing w:before="0" w:after="0"/>
      </w:pPr>
      <w:r>
        <w:t>Factory</w:t>
      </w:r>
    </w:p>
    <w:p>
      <w:pPr>
        <w:numPr>
          <w:ilvl w:val="2"/>
          <w:numId w:val="900"/>
        </w:numPr>
        <w:spacing w:before="0" w:after="0"/>
      </w:pPr>
      <w:r>
        <w:t>Builder</w:t>
      </w:r>
    </w:p>
    <w:p>
      <w:pPr>
        <w:numPr>
          <w:ilvl w:val="1"/>
          <w:numId w:val="900"/>
        </w:numPr>
        <w:spacing w:before="0" w:after="0"/>
      </w:pPr>
      <w:r>
        <w:t>Structural Patterns</w:t>
      </w:r>
    </w:p>
    <w:p>
      <w:pPr>
        <w:numPr>
          <w:ilvl w:val="2"/>
          <w:numId w:val="900"/>
        </w:numPr>
        <w:spacing w:before="0" w:after="0"/>
      </w:pPr>
      <w:r>
        <w:t>Adapter</w:t>
      </w:r>
    </w:p>
    <w:p>
      <w:pPr>
        <w:numPr>
          <w:ilvl w:val="2"/>
          <w:numId w:val="900"/>
        </w:numPr>
        <w:spacing w:before="0" w:after="0"/>
      </w:pPr>
      <w:r>
        <w:t>Decorator</w:t>
      </w:r>
    </w:p>
    <w:p>
      <w:pPr>
        <w:numPr>
          <w:ilvl w:val="2"/>
          <w:numId w:val="900"/>
        </w:numPr>
        <w:spacing w:before="0" w:after="0"/>
      </w:pPr>
      <w:r>
        <w:t>Facade</w:t>
      </w:r>
    </w:p>
    <w:p>
      <w:pPr>
        <w:numPr>
          <w:ilvl w:val="1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Observer</w:t>
      </w:r>
    </w:p>
    <w:p>
      <w:pPr>
        <w:numPr>
          <w:ilvl w:val="2"/>
          <w:numId w:val="900"/>
        </w:numPr>
        <w:spacing w:before="0" w:after="0"/>
      </w:pPr>
      <w:r>
        <w:t>Strategy</w:t>
      </w:r>
    </w:p>
    <w:p>
      <w:pPr>
        <w:numPr>
          <w:ilvl w:val="2"/>
          <w:numId w:val="900"/>
        </w:numPr>
        <w:spacing w:before="0" w:after="0"/>
      </w:pPr>
      <w:r>
        <w:t>Command</w:t>
      </w:r>
    </w:p>
    <w:p>
      <w:pPr>
        <w:numPr>
          <w:ilvl w:val="0"/>
          <w:numId w:val="900"/>
        </w:numPr>
        <w:spacing w:before="0" w:after="0"/>
      </w:pPr>
      <w:r>
        <w:t>Dart Language Evolution</w:t>
      </w:r>
    </w:p>
    <w:p>
      <w:pPr>
        <w:numPr>
          <w:ilvl w:val="1"/>
          <w:numId w:val="900"/>
        </w:numPr>
        <w:spacing w:before="0" w:after="0"/>
      </w:pPr>
      <w:r>
        <w:t>Language Versioning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1"/>
          <w:numId w:val="900"/>
        </w:numPr>
        <w:spacing w:before="0" w:after="0"/>
      </w:pPr>
      <w:r>
        <w:t>Experimental Features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