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Cybersecurity and Information Security</w:t>
      </w:r>
    </w:p>
    <w:p>
      <w:pPr>
        <w:pStyle w:val="Heading1"/>
      </w:pPr>
      <w:r>
        <w:t>Foundations of Information Security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The CIA Triad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Data Classification Systems</w:t>
      </w:r>
    </w:p>
    <w:p>
      <w:pPr>
        <w:numPr>
          <w:ilvl w:val="3"/>
          <w:numId w:val="900"/>
        </w:numPr>
        <w:spacing w:before="0" w:after="0"/>
      </w:pPr>
      <w:r>
        <w:t>Access Control Mechanisms</w:t>
      </w:r>
    </w:p>
    <w:p>
      <w:pPr>
        <w:numPr>
          <w:ilvl w:val="3"/>
          <w:numId w:val="900"/>
        </w:numPr>
        <w:spacing w:before="0" w:after="0"/>
      </w:pPr>
      <w:r>
        <w:t>Encryption for Data Protection</w:t>
      </w:r>
    </w:p>
    <w:p>
      <w:pPr>
        <w:numPr>
          <w:ilvl w:val="3"/>
          <w:numId w:val="900"/>
        </w:numPr>
        <w:spacing w:before="0" w:after="0"/>
      </w:pPr>
      <w:r>
        <w:t>Information Disclosure Prevention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Data Validation Techniques</w:t>
      </w:r>
    </w:p>
    <w:p>
      <w:pPr>
        <w:numPr>
          <w:ilvl w:val="3"/>
          <w:numId w:val="900"/>
        </w:numPr>
        <w:spacing w:before="0" w:after="0"/>
      </w:pPr>
      <w:r>
        <w:t>Hash Functions and Checksums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Change Control Processes</w:t>
      </w:r>
    </w:p>
    <w:p>
      <w:pPr>
        <w:numPr>
          <w:ilvl w:val="3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System Redundancy</w:t>
      </w:r>
    </w:p>
    <w:p>
      <w:pPr>
        <w:numPr>
          <w:ilvl w:val="3"/>
          <w:numId w:val="900"/>
        </w:numPr>
        <w:spacing w:before="0" w:after="0"/>
      </w:pPr>
      <w:r>
        <w:t>Fault Tolerance Design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3"/>
          <w:numId w:val="900"/>
        </w:numPr>
        <w:spacing w:before="0" w:after="0"/>
      </w:pPr>
      <w:r>
        <w:t>Recovery Planning</w:t>
      </w:r>
    </w:p>
    <w:p>
      <w:pPr>
        <w:numPr>
          <w:ilvl w:val="3"/>
          <w:numId w:val="900"/>
        </w:numPr>
        <w:spacing w:before="0" w:after="0"/>
      </w:pPr>
      <w:r>
        <w:t>Service Level Agreements</w:t>
      </w:r>
    </w:p>
    <w:p>
      <w:pPr>
        <w:numPr>
          <w:ilvl w:val="1"/>
          <w:numId w:val="900"/>
        </w:numPr>
        <w:spacing w:before="0" w:after="0"/>
      </w:pPr>
      <w:r>
        <w:t>Extended Security Models</w:t>
      </w:r>
    </w:p>
    <w:p>
      <w:pPr>
        <w:numPr>
          <w:ilvl w:val="2"/>
          <w:numId w:val="900"/>
        </w:numPr>
        <w:spacing w:before="0" w:after="0"/>
      </w:pPr>
      <w:r>
        <w:t>The Parkerian Hexad</w:t>
      </w:r>
    </w:p>
    <w:p>
      <w:pPr>
        <w:numPr>
          <w:ilvl w:val="3"/>
          <w:numId w:val="900"/>
        </w:numPr>
        <w:spacing w:before="0" w:after="0"/>
      </w:pPr>
      <w:r>
        <w:t>Possession or Control</w:t>
      </w:r>
    </w:p>
    <w:p>
      <w:pPr>
        <w:numPr>
          <w:ilvl w:val="3"/>
          <w:numId w:val="900"/>
        </w:numPr>
        <w:spacing w:before="0" w:after="0"/>
      </w:pPr>
      <w:r>
        <w:t>Authenticity</w:t>
      </w:r>
    </w:p>
    <w:p>
      <w:pPr>
        <w:numPr>
          <w:ilvl w:val="3"/>
          <w:numId w:val="900"/>
        </w:numPr>
        <w:spacing w:before="0" w:after="0"/>
      </w:pPr>
      <w:r>
        <w:t>Utility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3"/>
          <w:numId w:val="900"/>
        </w:numPr>
        <w:spacing w:before="0" w:after="0"/>
      </w:pPr>
      <w:r>
        <w:t>Legal Evidence Requirements</w:t>
      </w:r>
    </w:p>
    <w:p>
      <w:pPr>
        <w:numPr>
          <w:ilvl w:val="1"/>
          <w:numId w:val="900"/>
        </w:numPr>
        <w:spacing w:before="0" w:after="0"/>
      </w:pPr>
      <w:r>
        <w:t>Formal Security Models</w:t>
      </w:r>
    </w:p>
    <w:p>
      <w:pPr>
        <w:numPr>
          <w:ilvl w:val="2"/>
          <w:numId w:val="900"/>
        </w:numPr>
        <w:spacing w:before="0" w:after="0"/>
      </w:pPr>
      <w:r>
        <w:t>Bell-LaPadula Model</w:t>
      </w:r>
    </w:p>
    <w:p>
      <w:pPr>
        <w:numPr>
          <w:ilvl w:val="3"/>
          <w:numId w:val="900"/>
        </w:numPr>
        <w:spacing w:before="0" w:after="0"/>
      </w:pPr>
      <w:r>
        <w:t>Simple Security Property</w:t>
      </w:r>
    </w:p>
    <w:p>
      <w:pPr>
        <w:numPr>
          <w:ilvl w:val="3"/>
          <w:numId w:val="900"/>
        </w:numPr>
        <w:spacing w:before="0" w:after="0"/>
      </w:pPr>
      <w:r>
        <w:t>Star Property</w:t>
      </w:r>
    </w:p>
    <w:p>
      <w:pPr>
        <w:numPr>
          <w:ilvl w:val="3"/>
          <w:numId w:val="900"/>
        </w:numPr>
        <w:spacing w:before="0" w:after="0"/>
      </w:pPr>
      <w:r>
        <w:t>Security Levels</w:t>
      </w:r>
    </w:p>
    <w:p>
      <w:pPr>
        <w:numPr>
          <w:ilvl w:val="2"/>
          <w:numId w:val="900"/>
        </w:numPr>
        <w:spacing w:before="0" w:after="0"/>
      </w:pPr>
      <w:r>
        <w:t>Biba Integrity Model</w:t>
      </w:r>
    </w:p>
    <w:p>
      <w:pPr>
        <w:numPr>
          <w:ilvl w:val="3"/>
          <w:numId w:val="900"/>
        </w:numPr>
        <w:spacing w:before="0" w:after="0"/>
      </w:pPr>
      <w:r>
        <w:t>Simple Integrity Property</w:t>
      </w:r>
    </w:p>
    <w:p>
      <w:pPr>
        <w:numPr>
          <w:ilvl w:val="3"/>
          <w:numId w:val="900"/>
        </w:numPr>
        <w:spacing w:before="0" w:after="0"/>
      </w:pPr>
      <w:r>
        <w:t>Star Integrity Property</w:t>
      </w:r>
    </w:p>
    <w:p>
      <w:pPr>
        <w:numPr>
          <w:ilvl w:val="3"/>
          <w:numId w:val="900"/>
        </w:numPr>
        <w:spacing w:before="0" w:after="0"/>
      </w:pPr>
      <w:r>
        <w:t>Integrity Levels</w:t>
      </w:r>
    </w:p>
    <w:p>
      <w:pPr>
        <w:numPr>
          <w:ilvl w:val="2"/>
          <w:numId w:val="900"/>
        </w:numPr>
        <w:spacing w:before="0" w:after="0"/>
      </w:pPr>
      <w:r>
        <w:t>Clark-Wilson Model</w:t>
      </w:r>
    </w:p>
    <w:p>
      <w:pPr>
        <w:numPr>
          <w:ilvl w:val="3"/>
          <w:numId w:val="900"/>
        </w:numPr>
        <w:spacing w:before="0" w:after="0"/>
      </w:pPr>
      <w:r>
        <w:t>Well-formed Transactions</w:t>
      </w:r>
    </w:p>
    <w:p>
      <w:pPr>
        <w:numPr>
          <w:ilvl w:val="3"/>
          <w:numId w:val="900"/>
        </w:numPr>
        <w:spacing w:before="0" w:after="0"/>
      </w:pPr>
      <w:r>
        <w:t>Separation of Duties</w:t>
      </w:r>
    </w:p>
    <w:p>
      <w:pPr>
        <w:numPr>
          <w:ilvl w:val="3"/>
          <w:numId w:val="900"/>
        </w:numPr>
        <w:spacing w:before="0" w:after="0"/>
      </w:pPr>
      <w:r>
        <w:t>Constrained Data Items</w:t>
      </w:r>
    </w:p>
    <w:p>
      <w:pPr>
        <w:numPr>
          <w:ilvl w:val="0"/>
          <w:numId w:val="900"/>
        </w:numPr>
        <w:spacing w:before="0" w:after="0"/>
      </w:pPr>
      <w:r>
        <w:t>Security Terminology and Concepts</w:t>
      </w:r>
    </w:p>
    <w:p>
      <w:pPr>
        <w:numPr>
          <w:ilvl w:val="1"/>
          <w:numId w:val="900"/>
        </w:numPr>
        <w:spacing w:before="0" w:after="0"/>
      </w:pPr>
      <w:r>
        <w:t>Fundamental Terms</w:t>
      </w:r>
    </w:p>
    <w:p>
      <w:pPr>
        <w:numPr>
          <w:ilvl w:val="2"/>
          <w:numId w:val="900"/>
        </w:numPr>
        <w:spacing w:before="0" w:after="0"/>
      </w:pPr>
      <w:r>
        <w:t>Assets</w:t>
      </w:r>
    </w:p>
    <w:p>
      <w:pPr>
        <w:numPr>
          <w:ilvl w:val="3"/>
          <w:numId w:val="900"/>
        </w:numPr>
        <w:spacing w:before="0" w:after="0"/>
      </w:pPr>
      <w:r>
        <w:t>Asset Identification</w:t>
      </w:r>
    </w:p>
    <w:p>
      <w:pPr>
        <w:numPr>
          <w:ilvl w:val="3"/>
          <w:numId w:val="900"/>
        </w:numPr>
        <w:spacing w:before="0" w:after="0"/>
      </w:pPr>
      <w:r>
        <w:t>Asset Classification</w:t>
      </w:r>
    </w:p>
    <w:p>
      <w:pPr>
        <w:numPr>
          <w:ilvl w:val="3"/>
          <w:numId w:val="900"/>
        </w:numPr>
        <w:spacing w:before="0" w:after="0"/>
      </w:pPr>
      <w:r>
        <w:t>Asset Valuation</w:t>
      </w:r>
    </w:p>
    <w:p>
      <w:pPr>
        <w:numPr>
          <w:ilvl w:val="2"/>
          <w:numId w:val="900"/>
        </w:numPr>
        <w:spacing w:before="0" w:after="0"/>
      </w:pPr>
      <w:r>
        <w:t>Threats</w:t>
      </w:r>
    </w:p>
    <w:p>
      <w:pPr>
        <w:numPr>
          <w:ilvl w:val="3"/>
          <w:numId w:val="900"/>
        </w:numPr>
        <w:spacing w:before="0" w:after="0"/>
      </w:pPr>
      <w:r>
        <w:t>Threat Sources</w:t>
      </w:r>
    </w:p>
    <w:p>
      <w:pPr>
        <w:numPr>
          <w:ilvl w:val="3"/>
          <w:numId w:val="900"/>
        </w:numPr>
        <w:spacing w:before="0" w:after="0"/>
      </w:pPr>
      <w:r>
        <w:t>Threat Agents</w:t>
      </w:r>
    </w:p>
    <w:p>
      <w:pPr>
        <w:numPr>
          <w:ilvl w:val="3"/>
          <w:numId w:val="900"/>
        </w:numPr>
        <w:spacing w:before="0" w:after="0"/>
      </w:pPr>
      <w:r>
        <w:t>Threat Events</w:t>
      </w:r>
    </w:p>
    <w:p>
      <w:pPr>
        <w:numPr>
          <w:ilvl w:val="3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Vulnerabilities</w:t>
      </w:r>
    </w:p>
    <w:p>
      <w:pPr>
        <w:numPr>
          <w:ilvl w:val="3"/>
          <w:numId w:val="900"/>
        </w:numPr>
        <w:spacing w:before="0" w:after="0"/>
      </w:pPr>
      <w:r>
        <w:t>Technical Vulnerabilities</w:t>
      </w:r>
    </w:p>
    <w:p>
      <w:pPr>
        <w:numPr>
          <w:ilvl w:val="3"/>
          <w:numId w:val="900"/>
        </w:numPr>
        <w:spacing w:before="0" w:after="0"/>
      </w:pPr>
      <w:r>
        <w:t>Administrative Vulnerabilities</w:t>
      </w:r>
    </w:p>
    <w:p>
      <w:pPr>
        <w:numPr>
          <w:ilvl w:val="3"/>
          <w:numId w:val="900"/>
        </w:numPr>
        <w:spacing w:before="0" w:after="0"/>
      </w:pPr>
      <w:r>
        <w:t>Physical Vulnerabilities</w:t>
      </w:r>
    </w:p>
    <w:p>
      <w:pPr>
        <w:numPr>
          <w:ilvl w:val="2"/>
          <w:numId w:val="900"/>
        </w:numPr>
        <w:spacing w:before="0" w:after="0"/>
      </w:pPr>
      <w:r>
        <w:t>Exploits</w:t>
      </w:r>
    </w:p>
    <w:p>
      <w:pPr>
        <w:numPr>
          <w:ilvl w:val="3"/>
          <w:numId w:val="900"/>
        </w:numPr>
        <w:spacing w:before="0" w:after="0"/>
      </w:pPr>
      <w:r>
        <w:t>Exploit Development</w:t>
      </w:r>
    </w:p>
    <w:p>
      <w:pPr>
        <w:numPr>
          <w:ilvl w:val="3"/>
          <w:numId w:val="900"/>
        </w:numPr>
        <w:spacing w:before="0" w:after="0"/>
      </w:pPr>
      <w:r>
        <w:t>Exploit Kits</w:t>
      </w:r>
    </w:p>
    <w:p>
      <w:pPr>
        <w:numPr>
          <w:ilvl w:val="3"/>
          <w:numId w:val="900"/>
        </w:numPr>
        <w:spacing w:before="0" w:after="0"/>
      </w:pPr>
      <w:r>
        <w:t>Zero-Day Exploits</w:t>
      </w:r>
    </w:p>
    <w:p>
      <w:pPr>
        <w:numPr>
          <w:ilvl w:val="2"/>
          <w:numId w:val="900"/>
        </w:numPr>
        <w:spacing w:before="0" w:after="0"/>
      </w:pPr>
      <w:r>
        <w:t>Risk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Calculation</w:t>
      </w:r>
    </w:p>
    <w:p>
      <w:pPr>
        <w:numPr>
          <w:ilvl w:val="3"/>
          <w:numId w:val="900"/>
        </w:numPr>
        <w:spacing w:before="0" w:after="0"/>
      </w:pPr>
      <w:r>
        <w:t>Risk Tolerance</w:t>
      </w:r>
    </w:p>
    <w:p>
      <w:pPr>
        <w:numPr>
          <w:ilvl w:val="3"/>
          <w:numId w:val="900"/>
        </w:numPr>
        <w:spacing w:before="0" w:after="0"/>
      </w:pPr>
      <w:r>
        <w:t>Residual Risk</w:t>
      </w:r>
    </w:p>
    <w:p>
      <w:pPr>
        <w:numPr>
          <w:ilvl w:val="1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Control Categories</w:t>
      </w:r>
    </w:p>
    <w:p>
      <w:pPr>
        <w:numPr>
          <w:ilvl w:val="3"/>
          <w:numId w:val="900"/>
        </w:numPr>
        <w:spacing w:before="0" w:after="0"/>
      </w:pPr>
      <w:r>
        <w:t>Preventive Controls</w:t>
      </w:r>
    </w:p>
    <w:p>
      <w:pPr>
        <w:numPr>
          <w:ilvl w:val="3"/>
          <w:numId w:val="900"/>
        </w:numPr>
        <w:spacing w:before="0" w:after="0"/>
      </w:pPr>
      <w:r>
        <w:t>Detective Controls</w:t>
      </w:r>
    </w:p>
    <w:p>
      <w:pPr>
        <w:numPr>
          <w:ilvl w:val="3"/>
          <w:numId w:val="900"/>
        </w:numPr>
        <w:spacing w:before="0" w:after="0"/>
      </w:pPr>
      <w:r>
        <w:t>Corrective Controls</w:t>
      </w:r>
    </w:p>
    <w:p>
      <w:pPr>
        <w:numPr>
          <w:ilvl w:val="3"/>
          <w:numId w:val="900"/>
        </w:numPr>
        <w:spacing w:before="0" w:after="0"/>
      </w:pPr>
      <w:r>
        <w:t>Deterrent Controls</w:t>
      </w:r>
    </w:p>
    <w:p>
      <w:pPr>
        <w:numPr>
          <w:ilvl w:val="3"/>
          <w:numId w:val="900"/>
        </w:numPr>
        <w:spacing w:before="0" w:after="0"/>
      </w:pPr>
      <w:r>
        <w:t>Recovery Controls</w:t>
      </w:r>
    </w:p>
    <w:p>
      <w:pPr>
        <w:numPr>
          <w:ilvl w:val="3"/>
          <w:numId w:val="900"/>
        </w:numPr>
        <w:spacing w:before="0" w:after="0"/>
      </w:pPr>
      <w:r>
        <w:t>Compensating Controls</w:t>
      </w:r>
    </w:p>
    <w:p>
      <w:pPr>
        <w:numPr>
          <w:ilvl w:val="2"/>
          <w:numId w:val="900"/>
        </w:numPr>
        <w:spacing w:before="0" w:after="0"/>
      </w:pPr>
      <w:r>
        <w:t>Control Types</w:t>
      </w:r>
    </w:p>
    <w:p>
      <w:pPr>
        <w:numPr>
          <w:ilvl w:val="3"/>
          <w:numId w:val="900"/>
        </w:numPr>
        <w:spacing w:before="0" w:after="0"/>
      </w:pPr>
      <w:r>
        <w:t>Administrative Controls</w:t>
      </w:r>
    </w:p>
    <w:p>
      <w:pPr>
        <w:numPr>
          <w:ilvl w:val="3"/>
          <w:numId w:val="900"/>
        </w:numPr>
        <w:spacing w:before="0" w:after="0"/>
      </w:pPr>
      <w:r>
        <w:t>Technical Controls</w:t>
      </w:r>
    </w:p>
    <w:p>
      <w:pPr>
        <w:numPr>
          <w:ilvl w:val="3"/>
          <w:numId w:val="900"/>
        </w:numPr>
        <w:spacing w:before="0" w:after="0"/>
      </w:pPr>
      <w:r>
        <w:t>Physical Controls</w:t>
      </w:r>
    </w:p>
    <w:p>
      <w:pPr>
        <w:numPr>
          <w:ilvl w:val="1"/>
          <w:numId w:val="900"/>
        </w:numPr>
        <w:spacing w:before="0" w:after="0"/>
      </w:pPr>
      <w:r>
        <w:t>Attack Concepts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Network-based Vectors</w:t>
      </w:r>
    </w:p>
    <w:p>
      <w:pPr>
        <w:numPr>
          <w:ilvl w:val="3"/>
          <w:numId w:val="900"/>
        </w:numPr>
        <w:spacing w:before="0" w:after="0"/>
      </w:pPr>
      <w:r>
        <w:t>Physical Vectors</w:t>
      </w:r>
    </w:p>
    <w:p>
      <w:pPr>
        <w:numPr>
          <w:ilvl w:val="3"/>
          <w:numId w:val="900"/>
        </w:numPr>
        <w:spacing w:before="0" w:after="0"/>
      </w:pPr>
      <w:r>
        <w:t>Social Engineering Vectors</w:t>
      </w:r>
    </w:p>
    <w:p>
      <w:pPr>
        <w:numPr>
          <w:ilvl w:val="3"/>
          <w:numId w:val="900"/>
        </w:numPr>
        <w:spacing w:before="0" w:after="0"/>
      </w:pPr>
      <w:r>
        <w:t>Supply Chain Vectors</w:t>
      </w:r>
    </w:p>
    <w:p>
      <w:pPr>
        <w:numPr>
          <w:ilvl w:val="2"/>
          <w:numId w:val="900"/>
        </w:numPr>
        <w:spacing w:before="0" w:after="0"/>
      </w:pPr>
      <w:r>
        <w:t>Attack Surface</w:t>
      </w:r>
    </w:p>
    <w:p>
      <w:pPr>
        <w:numPr>
          <w:ilvl w:val="3"/>
          <w:numId w:val="900"/>
        </w:numPr>
        <w:spacing w:before="0" w:after="0"/>
      </w:pPr>
      <w:r>
        <w:t>Surface Analysis</w:t>
      </w:r>
    </w:p>
    <w:p>
      <w:pPr>
        <w:numPr>
          <w:ilvl w:val="3"/>
          <w:numId w:val="900"/>
        </w:numPr>
        <w:spacing w:before="0" w:after="0"/>
      </w:pPr>
      <w:r>
        <w:t>Surface Reduction</w:t>
      </w:r>
    </w:p>
    <w:p>
      <w:pPr>
        <w:numPr>
          <w:ilvl w:val="3"/>
          <w:numId w:val="900"/>
        </w:numPr>
        <w:spacing w:before="0" w:after="0"/>
      </w:pPr>
      <w:r>
        <w:t>Attack Surface Management</w:t>
      </w:r>
    </w:p>
    <w:p>
      <w:pPr>
        <w:numPr>
          <w:ilvl w:val="0"/>
          <w:numId w:val="900"/>
        </w:numPr>
        <w:spacing w:before="0" w:after="0"/>
      </w:pPr>
      <w:r>
        <w:t>The Threat Landscape</w:t>
      </w:r>
    </w:p>
    <w:p>
      <w:pPr>
        <w:numPr>
          <w:ilvl w:val="1"/>
          <w:numId w:val="900"/>
        </w:numPr>
        <w:spacing w:before="0" w:after="0"/>
      </w:pPr>
      <w:r>
        <w:t>Threat Actor Categories</w:t>
      </w:r>
    </w:p>
    <w:p>
      <w:pPr>
        <w:numPr>
          <w:ilvl w:val="2"/>
          <w:numId w:val="900"/>
        </w:numPr>
        <w:spacing w:before="0" w:after="0"/>
      </w:pPr>
      <w:r>
        <w:t>Nation-State Actors</w:t>
      </w:r>
    </w:p>
    <w:p>
      <w:pPr>
        <w:numPr>
          <w:ilvl w:val="3"/>
          <w:numId w:val="900"/>
        </w:numPr>
        <w:spacing w:before="0" w:after="0"/>
      </w:pPr>
      <w:r>
        <w:t>Advanced Persistent Threats</w:t>
      </w:r>
    </w:p>
    <w:p>
      <w:pPr>
        <w:numPr>
          <w:ilvl w:val="3"/>
          <w:numId w:val="900"/>
        </w:numPr>
        <w:spacing w:before="0" w:after="0"/>
      </w:pPr>
      <w:r>
        <w:t>Cyber Warfare Capabilities</w:t>
      </w:r>
    </w:p>
    <w:p>
      <w:pPr>
        <w:numPr>
          <w:ilvl w:val="3"/>
          <w:numId w:val="900"/>
        </w:numPr>
        <w:spacing w:before="0" w:after="0"/>
      </w:pPr>
      <w:r>
        <w:t>Espionage Operations</w:t>
      </w:r>
    </w:p>
    <w:p>
      <w:pPr>
        <w:numPr>
          <w:ilvl w:val="2"/>
          <w:numId w:val="900"/>
        </w:numPr>
        <w:spacing w:before="0" w:after="0"/>
      </w:pPr>
      <w:r>
        <w:t>Cybercriminals</w:t>
      </w:r>
    </w:p>
    <w:p>
      <w:pPr>
        <w:numPr>
          <w:ilvl w:val="3"/>
          <w:numId w:val="900"/>
        </w:numPr>
        <w:spacing w:before="0" w:after="0"/>
      </w:pPr>
      <w:r>
        <w:t>Financially Motivated Groups</w:t>
      </w:r>
    </w:p>
    <w:p>
      <w:pPr>
        <w:numPr>
          <w:ilvl w:val="3"/>
          <w:numId w:val="900"/>
        </w:numPr>
        <w:spacing w:before="0" w:after="0"/>
      </w:pPr>
      <w:r>
        <w:t>Organized Crime Syndicates</w:t>
      </w:r>
    </w:p>
    <w:p>
      <w:pPr>
        <w:numPr>
          <w:ilvl w:val="3"/>
          <w:numId w:val="900"/>
        </w:numPr>
        <w:spacing w:before="0" w:after="0"/>
      </w:pPr>
      <w:r>
        <w:t>Ransomware Operators</w:t>
      </w:r>
    </w:p>
    <w:p>
      <w:pPr>
        <w:numPr>
          <w:ilvl w:val="2"/>
          <w:numId w:val="900"/>
        </w:numPr>
        <w:spacing w:before="0" w:after="0"/>
      </w:pPr>
      <w:r>
        <w:t>Hacktivists</w:t>
      </w:r>
    </w:p>
    <w:p>
      <w:pPr>
        <w:numPr>
          <w:ilvl w:val="3"/>
          <w:numId w:val="900"/>
        </w:numPr>
        <w:spacing w:before="0" w:after="0"/>
      </w:pPr>
      <w:r>
        <w:t>Ideological Motivations</w:t>
      </w:r>
    </w:p>
    <w:p>
      <w:pPr>
        <w:numPr>
          <w:ilvl w:val="3"/>
          <w:numId w:val="900"/>
        </w:numPr>
        <w:spacing w:before="0" w:after="0"/>
      </w:pPr>
      <w:r>
        <w:t>Protest Tactics</w:t>
      </w:r>
    </w:p>
    <w:p>
      <w:pPr>
        <w:numPr>
          <w:ilvl w:val="3"/>
          <w:numId w:val="900"/>
        </w:numPr>
        <w:spacing w:before="0" w:after="0"/>
      </w:pPr>
      <w:r>
        <w:t>Information Warfare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3"/>
          <w:numId w:val="900"/>
        </w:numPr>
        <w:spacing w:before="0" w:after="0"/>
      </w:pPr>
      <w:r>
        <w:t>Malicious Insiders</w:t>
      </w:r>
    </w:p>
    <w:p>
      <w:pPr>
        <w:numPr>
          <w:ilvl w:val="3"/>
          <w:numId w:val="900"/>
        </w:numPr>
        <w:spacing w:before="0" w:after="0"/>
      </w:pPr>
      <w:r>
        <w:t>Negligent Insiders</w:t>
      </w:r>
    </w:p>
    <w:p>
      <w:pPr>
        <w:numPr>
          <w:ilvl w:val="3"/>
          <w:numId w:val="900"/>
        </w:numPr>
        <w:spacing w:before="0" w:after="0"/>
      </w:pPr>
      <w:r>
        <w:t>Compromised Insiders</w:t>
      </w:r>
    </w:p>
    <w:p>
      <w:pPr>
        <w:numPr>
          <w:ilvl w:val="2"/>
          <w:numId w:val="900"/>
        </w:numPr>
        <w:spacing w:before="0" w:after="0"/>
      </w:pPr>
      <w:r>
        <w:t>Script Kiddies</w:t>
      </w:r>
    </w:p>
    <w:p>
      <w:pPr>
        <w:numPr>
          <w:ilvl w:val="3"/>
          <w:numId w:val="900"/>
        </w:numPr>
        <w:spacing w:before="0" w:after="0"/>
      </w:pPr>
      <w:r>
        <w:t>Tool Usage</w:t>
      </w:r>
    </w:p>
    <w:p>
      <w:pPr>
        <w:numPr>
          <w:ilvl w:val="3"/>
          <w:numId w:val="900"/>
        </w:numPr>
        <w:spacing w:before="0" w:after="0"/>
      </w:pPr>
      <w:r>
        <w:t>Common Targets</w:t>
      </w:r>
    </w:p>
    <w:p>
      <w:pPr>
        <w:numPr>
          <w:ilvl w:val="3"/>
          <w:numId w:val="900"/>
        </w:numPr>
        <w:spacing w:before="0" w:after="0"/>
      </w:pPr>
      <w:r>
        <w:t>Limited Capabilities</w:t>
      </w:r>
    </w:p>
    <w:p>
      <w:pPr>
        <w:numPr>
          <w:ilvl w:val="1"/>
          <w:numId w:val="900"/>
        </w:numPr>
        <w:spacing w:before="0" w:after="0"/>
      </w:pPr>
      <w:r>
        <w:t>Attack Classifications</w:t>
      </w:r>
    </w:p>
    <w:p>
      <w:pPr>
        <w:numPr>
          <w:ilvl w:val="2"/>
          <w:numId w:val="900"/>
        </w:numPr>
        <w:spacing w:before="0" w:after="0"/>
      </w:pPr>
      <w:r>
        <w:t>Malware Categories</w:t>
      </w:r>
    </w:p>
    <w:p>
      <w:pPr>
        <w:numPr>
          <w:ilvl w:val="3"/>
          <w:numId w:val="900"/>
        </w:numPr>
        <w:spacing w:before="0" w:after="0"/>
      </w:pPr>
      <w:r>
        <w:t>Viruses</w:t>
      </w:r>
    </w:p>
    <w:p>
      <w:pPr>
        <w:numPr>
          <w:ilvl w:val="3"/>
          <w:numId w:val="900"/>
        </w:numPr>
        <w:spacing w:before="0" w:after="0"/>
      </w:pPr>
      <w:r>
        <w:t>Worms</w:t>
      </w:r>
    </w:p>
    <w:p>
      <w:pPr>
        <w:numPr>
          <w:ilvl w:val="3"/>
          <w:numId w:val="900"/>
        </w:numPr>
        <w:spacing w:before="0" w:after="0"/>
      </w:pPr>
      <w:r>
        <w:t>Trojans</w:t>
      </w:r>
    </w:p>
    <w:p>
      <w:pPr>
        <w:numPr>
          <w:ilvl w:val="3"/>
          <w:numId w:val="900"/>
        </w:numPr>
        <w:spacing w:before="0" w:after="0"/>
      </w:pPr>
      <w:r>
        <w:t>Ransomware</w:t>
      </w:r>
    </w:p>
    <w:p>
      <w:pPr>
        <w:numPr>
          <w:ilvl w:val="3"/>
          <w:numId w:val="900"/>
        </w:numPr>
        <w:spacing w:before="0" w:after="0"/>
      </w:pPr>
      <w:r>
        <w:t>Spyware</w:t>
      </w:r>
    </w:p>
    <w:p>
      <w:pPr>
        <w:numPr>
          <w:ilvl w:val="3"/>
          <w:numId w:val="900"/>
        </w:numPr>
        <w:spacing w:before="0" w:after="0"/>
      </w:pPr>
      <w:r>
        <w:t>Adware</w:t>
      </w:r>
    </w:p>
    <w:p>
      <w:pPr>
        <w:numPr>
          <w:ilvl w:val="3"/>
          <w:numId w:val="900"/>
        </w:numPr>
        <w:spacing w:before="0" w:after="0"/>
      </w:pPr>
      <w:r>
        <w:t>Rootkits</w:t>
      </w:r>
    </w:p>
    <w:p>
      <w:pPr>
        <w:numPr>
          <w:ilvl w:val="3"/>
          <w:numId w:val="900"/>
        </w:numPr>
        <w:spacing w:before="0" w:after="0"/>
      </w:pPr>
      <w:r>
        <w:t>Botnets</w:t>
      </w:r>
    </w:p>
    <w:p>
      <w:pPr>
        <w:numPr>
          <w:ilvl w:val="2"/>
          <w:numId w:val="900"/>
        </w:numPr>
        <w:spacing w:before="0" w:after="0"/>
      </w:pPr>
      <w:r>
        <w:t>Social Engineering Attacks</w:t>
      </w:r>
    </w:p>
    <w:p>
      <w:pPr>
        <w:numPr>
          <w:ilvl w:val="3"/>
          <w:numId w:val="900"/>
        </w:numPr>
        <w:spacing w:before="0" w:after="0"/>
      </w:pPr>
      <w:r>
        <w:t>Phishing</w:t>
      </w:r>
    </w:p>
    <w:p>
      <w:pPr>
        <w:numPr>
          <w:ilvl w:val="3"/>
          <w:numId w:val="900"/>
        </w:numPr>
        <w:spacing w:before="0" w:after="0"/>
      </w:pPr>
      <w:r>
        <w:t>Spear Phishing</w:t>
      </w:r>
    </w:p>
    <w:p>
      <w:pPr>
        <w:numPr>
          <w:ilvl w:val="3"/>
          <w:numId w:val="900"/>
        </w:numPr>
        <w:spacing w:before="0" w:after="0"/>
      </w:pPr>
      <w:r>
        <w:t>Whaling</w:t>
      </w:r>
    </w:p>
    <w:p>
      <w:pPr>
        <w:numPr>
          <w:ilvl w:val="3"/>
          <w:numId w:val="900"/>
        </w:numPr>
        <w:spacing w:before="0" w:after="0"/>
      </w:pPr>
      <w:r>
        <w:t>Vishing</w:t>
      </w:r>
    </w:p>
    <w:p>
      <w:pPr>
        <w:numPr>
          <w:ilvl w:val="3"/>
          <w:numId w:val="900"/>
        </w:numPr>
        <w:spacing w:before="0" w:after="0"/>
      </w:pPr>
      <w:r>
        <w:t>Smishing</w:t>
      </w:r>
    </w:p>
    <w:p>
      <w:pPr>
        <w:numPr>
          <w:ilvl w:val="3"/>
          <w:numId w:val="900"/>
        </w:numPr>
        <w:spacing w:before="0" w:after="0"/>
      </w:pPr>
      <w:r>
        <w:t>Pretexting</w:t>
      </w:r>
    </w:p>
    <w:p>
      <w:pPr>
        <w:numPr>
          <w:ilvl w:val="3"/>
          <w:numId w:val="900"/>
        </w:numPr>
        <w:spacing w:before="0" w:after="0"/>
      </w:pPr>
      <w:r>
        <w:t>Baiting</w:t>
      </w:r>
    </w:p>
    <w:p>
      <w:pPr>
        <w:numPr>
          <w:ilvl w:val="3"/>
          <w:numId w:val="900"/>
        </w:numPr>
        <w:spacing w:before="0" w:after="0"/>
      </w:pPr>
      <w:r>
        <w:t>Tailgating</w:t>
      </w:r>
    </w:p>
    <w:p>
      <w:pPr>
        <w:numPr>
          <w:ilvl w:val="2"/>
          <w:numId w:val="900"/>
        </w:numPr>
        <w:spacing w:before="0" w:after="0"/>
      </w:pPr>
      <w:r>
        <w:t>Network Attacks</w:t>
      </w:r>
    </w:p>
    <w:p>
      <w:pPr>
        <w:numPr>
          <w:ilvl w:val="3"/>
          <w:numId w:val="900"/>
        </w:numPr>
        <w:spacing w:before="0" w:after="0"/>
      </w:pPr>
      <w:r>
        <w:t>Denial of Service</w:t>
      </w:r>
    </w:p>
    <w:p>
      <w:pPr>
        <w:numPr>
          <w:ilvl w:val="3"/>
          <w:numId w:val="900"/>
        </w:numPr>
        <w:spacing w:before="0" w:after="0"/>
      </w:pPr>
      <w:r>
        <w:t>Distributed Denial of Service</w:t>
      </w:r>
    </w:p>
    <w:p>
      <w:pPr>
        <w:numPr>
          <w:ilvl w:val="3"/>
          <w:numId w:val="900"/>
        </w:numPr>
        <w:spacing w:before="0" w:after="0"/>
      </w:pPr>
      <w:r>
        <w:t>Man-in-the-Middle</w:t>
      </w:r>
    </w:p>
    <w:p>
      <w:pPr>
        <w:numPr>
          <w:ilvl w:val="3"/>
          <w:numId w:val="900"/>
        </w:numPr>
        <w:spacing w:before="0" w:after="0"/>
      </w:pPr>
      <w:r>
        <w:t>Session Hijacking</w:t>
      </w:r>
    </w:p>
    <w:p>
      <w:pPr>
        <w:numPr>
          <w:ilvl w:val="3"/>
          <w:numId w:val="900"/>
        </w:numPr>
        <w:spacing w:before="0" w:after="0"/>
      </w:pPr>
      <w:r>
        <w:t>DNS Poisoning</w:t>
      </w:r>
    </w:p>
    <w:p>
      <w:pPr>
        <w:numPr>
          <w:ilvl w:val="2"/>
          <w:numId w:val="900"/>
        </w:numPr>
        <w:spacing w:before="0" w:after="0"/>
      </w:pPr>
      <w:r>
        <w:t>Authentication Attacks</w:t>
      </w:r>
    </w:p>
    <w:p>
      <w:pPr>
        <w:numPr>
          <w:ilvl w:val="3"/>
          <w:numId w:val="900"/>
        </w:numPr>
        <w:spacing w:before="0" w:after="0"/>
      </w:pPr>
      <w:r>
        <w:t>Password Attacks</w:t>
      </w:r>
    </w:p>
    <w:p>
      <w:pPr>
        <w:numPr>
          <w:ilvl w:val="3"/>
          <w:numId w:val="900"/>
        </w:numPr>
        <w:spacing w:before="0" w:after="0"/>
      </w:pPr>
      <w:r>
        <w:t>Credential Stuffing</w:t>
      </w:r>
    </w:p>
    <w:p>
      <w:pPr>
        <w:numPr>
          <w:ilvl w:val="3"/>
          <w:numId w:val="900"/>
        </w:numPr>
        <w:spacing w:before="0" w:after="0"/>
      </w:pPr>
      <w:r>
        <w:t>Password Spraying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pStyle w:val="Heading1"/>
      </w:pPr>
      <w:r>
        <w:t>Cryptography and Cryptographic Systems</w:t>
      </w:r>
    </w:p>
    <w:p>
      <w:pPr>
        <w:numPr>
          <w:ilvl w:val="0"/>
          <w:numId w:val="900"/>
        </w:numPr>
        <w:spacing w:before="0" w:after="0"/>
      </w:pPr>
      <w:r>
        <w:t>Cryptographic Fundamentals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Plaintext and Ciphertext</w:t>
      </w:r>
    </w:p>
    <w:p>
      <w:pPr>
        <w:numPr>
          <w:ilvl w:val="2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Cryptographic Keys</w:t>
      </w:r>
    </w:p>
    <w:p>
      <w:pPr>
        <w:numPr>
          <w:ilvl w:val="2"/>
          <w:numId w:val="900"/>
        </w:numPr>
        <w:spacing w:before="0" w:after="0"/>
      </w:pPr>
      <w:r>
        <w:t>Key Space and Key Length</w:t>
      </w:r>
    </w:p>
    <w:p>
      <w:pPr>
        <w:numPr>
          <w:ilvl w:val="2"/>
          <w:numId w:val="900"/>
        </w:numPr>
        <w:spacing w:before="0" w:after="0"/>
      </w:pPr>
      <w:r>
        <w:t>Cryptographic Algorithms</w:t>
      </w:r>
    </w:p>
    <w:p>
      <w:pPr>
        <w:numPr>
          <w:ilvl w:val="1"/>
          <w:numId w:val="900"/>
        </w:numPr>
        <w:spacing w:before="0" w:after="0"/>
      </w:pPr>
      <w:r>
        <w:t>Cryptographic Principles</w:t>
      </w:r>
    </w:p>
    <w:p>
      <w:pPr>
        <w:numPr>
          <w:ilvl w:val="2"/>
          <w:numId w:val="900"/>
        </w:numPr>
        <w:spacing w:before="0" w:after="0"/>
      </w:pPr>
      <w:r>
        <w:t>Kerckhoffs's Principle</w:t>
      </w:r>
    </w:p>
    <w:p>
      <w:pPr>
        <w:numPr>
          <w:ilvl w:val="2"/>
          <w:numId w:val="900"/>
        </w:numPr>
        <w:spacing w:before="0" w:after="0"/>
      </w:pPr>
      <w:r>
        <w:t>Perfect Secrecy</w:t>
      </w:r>
    </w:p>
    <w:p>
      <w:pPr>
        <w:numPr>
          <w:ilvl w:val="2"/>
          <w:numId w:val="900"/>
        </w:numPr>
        <w:spacing w:before="0" w:after="0"/>
      </w:pPr>
      <w:r>
        <w:t>Computational Security</w:t>
      </w:r>
    </w:p>
    <w:p>
      <w:pPr>
        <w:numPr>
          <w:ilvl w:val="2"/>
          <w:numId w:val="900"/>
        </w:numPr>
        <w:spacing w:before="0" w:after="0"/>
      </w:pPr>
      <w:r>
        <w:t>Provable Security</w:t>
      </w:r>
    </w:p>
    <w:p>
      <w:pPr>
        <w:numPr>
          <w:ilvl w:val="1"/>
          <w:numId w:val="900"/>
        </w:numPr>
        <w:spacing w:before="0" w:after="0"/>
      </w:pPr>
      <w:r>
        <w:t>Cryptanalysis</w:t>
      </w:r>
    </w:p>
    <w:p>
      <w:pPr>
        <w:numPr>
          <w:ilvl w:val="2"/>
          <w:numId w:val="900"/>
        </w:numPr>
        <w:spacing w:before="0" w:after="0"/>
      </w:pPr>
      <w:r>
        <w:t>Attack Models</w:t>
      </w:r>
    </w:p>
    <w:p>
      <w:pPr>
        <w:numPr>
          <w:ilvl w:val="3"/>
          <w:numId w:val="900"/>
        </w:numPr>
        <w:spacing w:before="0" w:after="0"/>
      </w:pPr>
      <w:r>
        <w:t>Ciphertext-Only Attacks</w:t>
      </w:r>
    </w:p>
    <w:p>
      <w:pPr>
        <w:numPr>
          <w:ilvl w:val="3"/>
          <w:numId w:val="900"/>
        </w:numPr>
        <w:spacing w:before="0" w:after="0"/>
      </w:pPr>
      <w:r>
        <w:t>Known-Plaintext Attacks</w:t>
      </w:r>
    </w:p>
    <w:p>
      <w:pPr>
        <w:numPr>
          <w:ilvl w:val="3"/>
          <w:numId w:val="900"/>
        </w:numPr>
        <w:spacing w:before="0" w:after="0"/>
      </w:pPr>
      <w:r>
        <w:t>Chosen-Plaintext Attacks</w:t>
      </w:r>
    </w:p>
    <w:p>
      <w:pPr>
        <w:numPr>
          <w:ilvl w:val="3"/>
          <w:numId w:val="900"/>
        </w:numPr>
        <w:spacing w:before="0" w:after="0"/>
      </w:pPr>
      <w:r>
        <w:t>Chosen-Ciphertext Attacks</w:t>
      </w:r>
    </w:p>
    <w:p>
      <w:pPr>
        <w:numPr>
          <w:ilvl w:val="2"/>
          <w:numId w:val="900"/>
        </w:numPr>
        <w:spacing w:before="0" w:after="0"/>
      </w:pPr>
      <w:r>
        <w:t>Cryptanalytic Techniques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Differential Cryptanalysis</w:t>
      </w:r>
    </w:p>
    <w:p>
      <w:pPr>
        <w:numPr>
          <w:ilvl w:val="3"/>
          <w:numId w:val="900"/>
        </w:numPr>
        <w:spacing w:before="0" w:after="0"/>
      </w:pPr>
      <w:r>
        <w:t>Linear Cryptanalysis</w:t>
      </w:r>
    </w:p>
    <w:p>
      <w:pPr>
        <w:numPr>
          <w:ilvl w:val="0"/>
          <w:numId w:val="900"/>
        </w:numPr>
        <w:spacing w:before="0" w:after="0"/>
      </w:pPr>
      <w:r>
        <w:t>Symmetric Cryptography</w:t>
      </w:r>
    </w:p>
    <w:p>
      <w:pPr>
        <w:numPr>
          <w:ilvl w:val="1"/>
          <w:numId w:val="900"/>
        </w:numPr>
        <w:spacing w:before="0" w:after="0"/>
      </w:pPr>
      <w:r>
        <w:t>Symmetric Key Concepts</w:t>
      </w:r>
    </w:p>
    <w:p>
      <w:pPr>
        <w:numPr>
          <w:ilvl w:val="2"/>
          <w:numId w:val="900"/>
        </w:numPr>
        <w:spacing w:before="0" w:after="0"/>
      </w:pPr>
      <w:r>
        <w:t>Shared Secret Keys</w:t>
      </w:r>
    </w:p>
    <w:p>
      <w:pPr>
        <w:numPr>
          <w:ilvl w:val="2"/>
          <w:numId w:val="900"/>
        </w:numPr>
        <w:spacing w:before="0" w:after="0"/>
      </w:pPr>
      <w:r>
        <w:t>Key Distribution Problem</w:t>
      </w:r>
    </w:p>
    <w:p>
      <w:pPr>
        <w:numPr>
          <w:ilvl w:val="2"/>
          <w:numId w:val="900"/>
        </w:numPr>
        <w:spacing w:before="0" w:after="0"/>
      </w:pPr>
      <w:r>
        <w:t>Key Management Lifecycle</w:t>
      </w:r>
    </w:p>
    <w:p>
      <w:pPr>
        <w:numPr>
          <w:ilvl w:val="1"/>
          <w:numId w:val="900"/>
        </w:numPr>
        <w:spacing w:before="0" w:after="0"/>
      </w:pPr>
      <w:r>
        <w:t>Block Ciphers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3"/>
          <w:numId w:val="900"/>
        </w:numPr>
        <w:spacing w:before="0" w:after="0"/>
      </w:pPr>
      <w:r>
        <w:t>AES-128</w:t>
      </w:r>
    </w:p>
    <w:p>
      <w:pPr>
        <w:numPr>
          <w:ilvl w:val="3"/>
          <w:numId w:val="900"/>
        </w:numPr>
        <w:spacing w:before="0" w:after="0"/>
      </w:pPr>
      <w:r>
        <w:t>AES-192</w:t>
      </w:r>
    </w:p>
    <w:p>
      <w:pPr>
        <w:numPr>
          <w:ilvl w:val="3"/>
          <w:numId w:val="900"/>
        </w:numPr>
        <w:spacing w:before="0" w:after="0"/>
      </w:pPr>
      <w:r>
        <w:t>AES-256</w:t>
      </w:r>
    </w:p>
    <w:p>
      <w:pPr>
        <w:numPr>
          <w:ilvl w:val="3"/>
          <w:numId w:val="900"/>
        </w:numPr>
        <w:spacing w:before="0" w:after="0"/>
      </w:pPr>
      <w:r>
        <w:t>AES Implementation</w:t>
      </w:r>
    </w:p>
    <w:p>
      <w:pPr>
        <w:numPr>
          <w:ilvl w:val="2"/>
          <w:numId w:val="900"/>
        </w:numPr>
        <w:spacing w:before="0" w:after="0"/>
      </w:pPr>
      <w:r>
        <w:t>Data Encryption Standard</w:t>
      </w:r>
    </w:p>
    <w:p>
      <w:pPr>
        <w:numPr>
          <w:ilvl w:val="3"/>
          <w:numId w:val="900"/>
        </w:numPr>
        <w:spacing w:before="0" w:after="0"/>
      </w:pPr>
      <w:r>
        <w:t>DES Algorithm</w:t>
      </w:r>
    </w:p>
    <w:p>
      <w:pPr>
        <w:numPr>
          <w:ilvl w:val="3"/>
          <w:numId w:val="900"/>
        </w:numPr>
        <w:spacing w:before="0" w:after="0"/>
      </w:pPr>
      <w:r>
        <w:t>DES Weaknesses</w:t>
      </w:r>
    </w:p>
    <w:p>
      <w:pPr>
        <w:numPr>
          <w:ilvl w:val="2"/>
          <w:numId w:val="900"/>
        </w:numPr>
        <w:spacing w:before="0" w:after="0"/>
      </w:pPr>
      <w:r>
        <w:t>Triple DES</w:t>
      </w:r>
    </w:p>
    <w:p>
      <w:pPr>
        <w:numPr>
          <w:ilvl w:val="3"/>
          <w:numId w:val="900"/>
        </w:numPr>
        <w:spacing w:before="0" w:after="0"/>
      </w:pPr>
      <w:r>
        <w:t>3DES Operation</w:t>
      </w:r>
    </w:p>
    <w:p>
      <w:pPr>
        <w:numPr>
          <w:ilvl w:val="3"/>
          <w:numId w:val="900"/>
        </w:numPr>
        <w:spacing w:before="0" w:after="0"/>
      </w:pPr>
      <w:r>
        <w:t>Key Options</w:t>
      </w:r>
    </w:p>
    <w:p>
      <w:pPr>
        <w:numPr>
          <w:ilvl w:val="1"/>
          <w:numId w:val="900"/>
        </w:numPr>
        <w:spacing w:before="0" w:after="0"/>
      </w:pPr>
      <w:r>
        <w:t>Stream Ciphers</w:t>
      </w:r>
    </w:p>
    <w:p>
      <w:pPr>
        <w:numPr>
          <w:ilvl w:val="2"/>
          <w:numId w:val="900"/>
        </w:numPr>
        <w:spacing w:before="0" w:after="0"/>
      </w:pPr>
      <w:r>
        <w:t>Stream Cipher Principles</w:t>
      </w:r>
    </w:p>
    <w:p>
      <w:pPr>
        <w:numPr>
          <w:ilvl w:val="2"/>
          <w:numId w:val="900"/>
        </w:numPr>
        <w:spacing w:before="0" w:after="0"/>
      </w:pPr>
      <w:r>
        <w:t>RC4 Algorithm</w:t>
      </w:r>
    </w:p>
    <w:p>
      <w:pPr>
        <w:numPr>
          <w:ilvl w:val="2"/>
          <w:numId w:val="900"/>
        </w:numPr>
        <w:spacing w:before="0" w:after="0"/>
      </w:pPr>
      <w:r>
        <w:t>ChaCha20</w:t>
      </w:r>
    </w:p>
    <w:p>
      <w:pPr>
        <w:numPr>
          <w:ilvl w:val="2"/>
          <w:numId w:val="900"/>
        </w:numPr>
        <w:spacing w:before="0" w:after="0"/>
      </w:pPr>
      <w:r>
        <w:t>Salsa20</w:t>
      </w:r>
    </w:p>
    <w:p>
      <w:pPr>
        <w:numPr>
          <w:ilvl w:val="1"/>
          <w:numId w:val="900"/>
        </w:numPr>
        <w:spacing w:before="0" w:after="0"/>
      </w:pPr>
      <w:r>
        <w:t>Modes of Operation</w:t>
      </w:r>
    </w:p>
    <w:p>
      <w:pPr>
        <w:numPr>
          <w:ilvl w:val="2"/>
          <w:numId w:val="900"/>
        </w:numPr>
        <w:spacing w:before="0" w:after="0"/>
      </w:pPr>
      <w:r>
        <w:t>Electronic Codebook Mode</w:t>
      </w:r>
    </w:p>
    <w:p>
      <w:pPr>
        <w:numPr>
          <w:ilvl w:val="2"/>
          <w:numId w:val="900"/>
        </w:numPr>
        <w:spacing w:before="0" w:after="0"/>
      </w:pPr>
      <w:r>
        <w:t>Cipher Block Chaining Mode</w:t>
      </w:r>
    </w:p>
    <w:p>
      <w:pPr>
        <w:numPr>
          <w:ilvl w:val="2"/>
          <w:numId w:val="900"/>
        </w:numPr>
        <w:spacing w:before="0" w:after="0"/>
      </w:pPr>
      <w:r>
        <w:t>Cipher Feedback Mode</w:t>
      </w:r>
    </w:p>
    <w:p>
      <w:pPr>
        <w:numPr>
          <w:ilvl w:val="2"/>
          <w:numId w:val="900"/>
        </w:numPr>
        <w:spacing w:before="0" w:after="0"/>
      </w:pPr>
      <w:r>
        <w:t>Output Feedback Mode</w:t>
      </w:r>
    </w:p>
    <w:p>
      <w:pPr>
        <w:numPr>
          <w:ilvl w:val="2"/>
          <w:numId w:val="900"/>
        </w:numPr>
        <w:spacing w:before="0" w:after="0"/>
      </w:pPr>
      <w:r>
        <w:t>Counter Mode</w:t>
      </w:r>
    </w:p>
    <w:p>
      <w:pPr>
        <w:numPr>
          <w:ilvl w:val="2"/>
          <w:numId w:val="900"/>
        </w:numPr>
        <w:spacing w:before="0" w:after="0"/>
      </w:pPr>
      <w:r>
        <w:t>Galois/Counter Mode</w:t>
      </w:r>
    </w:p>
    <w:p>
      <w:pPr>
        <w:numPr>
          <w:ilvl w:val="0"/>
          <w:numId w:val="900"/>
        </w:numPr>
        <w:spacing w:before="0" w:after="0"/>
      </w:pPr>
      <w:r>
        <w:t>Asymmetric Cryptography</w:t>
      </w:r>
    </w:p>
    <w:p>
      <w:pPr>
        <w:numPr>
          <w:ilvl w:val="1"/>
          <w:numId w:val="900"/>
        </w:numPr>
        <w:spacing w:before="0" w:after="0"/>
      </w:pPr>
      <w:r>
        <w:t>Public Key Concepts</w:t>
      </w:r>
    </w:p>
    <w:p>
      <w:pPr>
        <w:numPr>
          <w:ilvl w:val="2"/>
          <w:numId w:val="900"/>
        </w:numPr>
        <w:spacing w:before="0" w:after="0"/>
      </w:pPr>
      <w:r>
        <w:t>Public and Private Key Pairs</w:t>
      </w:r>
    </w:p>
    <w:p>
      <w:pPr>
        <w:numPr>
          <w:ilvl w:val="2"/>
          <w:numId w:val="900"/>
        </w:numPr>
        <w:spacing w:before="0" w:after="0"/>
      </w:pPr>
      <w:r>
        <w:t>Key Generation Process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Digital Envelopes</w:t>
      </w:r>
    </w:p>
    <w:p>
      <w:pPr>
        <w:numPr>
          <w:ilvl w:val="1"/>
          <w:numId w:val="900"/>
        </w:numPr>
        <w:spacing w:before="0" w:after="0"/>
      </w:pPr>
      <w:r>
        <w:t>RSA Cryptosystem</w:t>
      </w:r>
    </w:p>
    <w:p>
      <w:pPr>
        <w:numPr>
          <w:ilvl w:val="2"/>
          <w:numId w:val="900"/>
        </w:numPr>
        <w:spacing w:before="0" w:after="0"/>
      </w:pPr>
      <w:r>
        <w:t>RSA Key Generation</w:t>
      </w:r>
    </w:p>
    <w:p>
      <w:pPr>
        <w:numPr>
          <w:ilvl w:val="2"/>
          <w:numId w:val="900"/>
        </w:numPr>
        <w:spacing w:before="0" w:after="0"/>
      </w:pPr>
      <w:r>
        <w:t>RSA Encryption</w:t>
      </w:r>
    </w:p>
    <w:p>
      <w:pPr>
        <w:numPr>
          <w:ilvl w:val="2"/>
          <w:numId w:val="900"/>
        </w:numPr>
        <w:spacing w:before="0" w:after="0"/>
      </w:pPr>
      <w:r>
        <w:t>RSA Decryption</w:t>
      </w:r>
    </w:p>
    <w:p>
      <w:pPr>
        <w:numPr>
          <w:ilvl w:val="2"/>
          <w:numId w:val="900"/>
        </w:numPr>
        <w:spacing w:before="0" w:after="0"/>
      </w:pPr>
      <w:r>
        <w:t>RSA Security Considerations</w:t>
      </w:r>
    </w:p>
    <w:p>
      <w:pPr>
        <w:numPr>
          <w:ilvl w:val="1"/>
          <w:numId w:val="900"/>
        </w:numPr>
        <w:spacing w:before="0" w:after="0"/>
      </w:pPr>
      <w:r>
        <w:t>Elliptic Curve Cryptography</w:t>
      </w:r>
    </w:p>
    <w:p>
      <w:pPr>
        <w:numPr>
          <w:ilvl w:val="2"/>
          <w:numId w:val="900"/>
        </w:numPr>
        <w:spacing w:before="0" w:after="0"/>
      </w:pPr>
      <w:r>
        <w:t>Elliptic Curve Mathematics</w:t>
      </w:r>
    </w:p>
    <w:p>
      <w:pPr>
        <w:numPr>
          <w:ilvl w:val="2"/>
          <w:numId w:val="900"/>
        </w:numPr>
        <w:spacing w:before="0" w:after="0"/>
      </w:pPr>
      <w:r>
        <w:t>ECC Key Generation</w:t>
      </w:r>
    </w:p>
    <w:p>
      <w:pPr>
        <w:numPr>
          <w:ilvl w:val="2"/>
          <w:numId w:val="900"/>
        </w:numPr>
        <w:spacing w:before="0" w:after="0"/>
      </w:pPr>
      <w:r>
        <w:t>ECC Advantages</w:t>
      </w:r>
    </w:p>
    <w:p>
      <w:pPr>
        <w:numPr>
          <w:ilvl w:val="2"/>
          <w:numId w:val="900"/>
        </w:numPr>
        <w:spacing w:before="0" w:after="0"/>
      </w:pPr>
      <w:r>
        <w:t>Curve Selection</w:t>
      </w:r>
    </w:p>
    <w:p>
      <w:pPr>
        <w:numPr>
          <w:ilvl w:val="1"/>
          <w:numId w:val="900"/>
        </w:numPr>
        <w:spacing w:before="0" w:after="0"/>
      </w:pPr>
      <w:r>
        <w:t>Key Exchange Protocols</w:t>
      </w:r>
    </w:p>
    <w:p>
      <w:pPr>
        <w:numPr>
          <w:ilvl w:val="2"/>
          <w:numId w:val="900"/>
        </w:numPr>
        <w:spacing w:before="0" w:after="0"/>
      </w:pPr>
      <w:r>
        <w:t>Diffie-Hellman Key Exchange</w:t>
      </w:r>
    </w:p>
    <w:p>
      <w:pPr>
        <w:numPr>
          <w:ilvl w:val="2"/>
          <w:numId w:val="900"/>
        </w:numPr>
        <w:spacing w:before="0" w:after="0"/>
      </w:pPr>
      <w:r>
        <w:t>Elliptic Curve Diffie-Hellman</w:t>
      </w:r>
    </w:p>
    <w:p>
      <w:pPr>
        <w:numPr>
          <w:ilvl w:val="2"/>
          <w:numId w:val="900"/>
        </w:numPr>
        <w:spacing w:before="0" w:after="0"/>
      </w:pPr>
      <w:r>
        <w:t>Key Agreement Protocols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Digital Signature Algorithms</w:t>
      </w:r>
    </w:p>
    <w:p>
      <w:pPr>
        <w:numPr>
          <w:ilvl w:val="2"/>
          <w:numId w:val="900"/>
        </w:numPr>
        <w:spacing w:before="0" w:after="0"/>
      </w:pPr>
      <w:r>
        <w:t>Signature Generation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0"/>
          <w:numId w:val="900"/>
        </w:numPr>
        <w:spacing w:before="0" w:after="0"/>
      </w:pPr>
      <w:r>
        <w:t>Hash Functions and Message Authentication</w:t>
      </w:r>
    </w:p>
    <w:p>
      <w:pPr>
        <w:numPr>
          <w:ilvl w:val="1"/>
          <w:numId w:val="900"/>
        </w:numPr>
        <w:spacing w:before="0" w:after="0"/>
      </w:pPr>
      <w:r>
        <w:t>Cryptographic Hash Functions</w:t>
      </w:r>
    </w:p>
    <w:p>
      <w:pPr>
        <w:numPr>
          <w:ilvl w:val="2"/>
          <w:numId w:val="900"/>
        </w:numPr>
        <w:spacing w:before="0" w:after="0"/>
      </w:pPr>
      <w:r>
        <w:t>Hash Function Properties</w:t>
      </w:r>
    </w:p>
    <w:p>
      <w:pPr>
        <w:numPr>
          <w:ilvl w:val="3"/>
          <w:numId w:val="900"/>
        </w:numPr>
        <w:spacing w:before="0" w:after="0"/>
      </w:pPr>
      <w:r>
        <w:t>Preimage Resistance</w:t>
      </w:r>
    </w:p>
    <w:p>
      <w:pPr>
        <w:numPr>
          <w:ilvl w:val="3"/>
          <w:numId w:val="900"/>
        </w:numPr>
        <w:spacing w:before="0" w:after="0"/>
      </w:pPr>
      <w:r>
        <w:t>Second Preimage Resistance</w:t>
      </w:r>
    </w:p>
    <w:p>
      <w:pPr>
        <w:numPr>
          <w:ilvl w:val="3"/>
          <w:numId w:val="900"/>
        </w:numPr>
        <w:spacing w:before="0" w:after="0"/>
      </w:pPr>
      <w:r>
        <w:t>Collision Resistance</w:t>
      </w:r>
    </w:p>
    <w:p>
      <w:pPr>
        <w:numPr>
          <w:ilvl w:val="3"/>
          <w:numId w:val="900"/>
        </w:numPr>
        <w:spacing w:before="0" w:after="0"/>
      </w:pPr>
      <w:r>
        <w:t>Avalanche Effect</w:t>
      </w:r>
    </w:p>
    <w:p>
      <w:pPr>
        <w:numPr>
          <w:ilvl w:val="2"/>
          <w:numId w:val="900"/>
        </w:numPr>
        <w:spacing w:before="0" w:after="0"/>
      </w:pPr>
      <w:r>
        <w:t>Hash Algorithms</w:t>
      </w:r>
    </w:p>
    <w:p>
      <w:pPr>
        <w:numPr>
          <w:ilvl w:val="3"/>
          <w:numId w:val="900"/>
        </w:numPr>
        <w:spacing w:before="0" w:after="0"/>
      </w:pPr>
      <w:r>
        <w:t>MD5</w:t>
      </w:r>
    </w:p>
    <w:p>
      <w:pPr>
        <w:numPr>
          <w:ilvl w:val="3"/>
          <w:numId w:val="900"/>
        </w:numPr>
        <w:spacing w:before="0" w:after="0"/>
      </w:pPr>
      <w:r>
        <w:t>SHA-1</w:t>
      </w:r>
    </w:p>
    <w:p>
      <w:pPr>
        <w:numPr>
          <w:ilvl w:val="3"/>
          <w:numId w:val="900"/>
        </w:numPr>
        <w:spacing w:before="0" w:after="0"/>
      </w:pPr>
      <w:r>
        <w:t>SHA-2 Family</w:t>
      </w:r>
    </w:p>
    <w:p>
      <w:pPr>
        <w:numPr>
          <w:ilvl w:val="3"/>
          <w:numId w:val="900"/>
        </w:numPr>
        <w:spacing w:before="0" w:after="0"/>
      </w:pPr>
      <w:r>
        <w:t>SHA-3</w:t>
      </w:r>
    </w:p>
    <w:p>
      <w:pPr>
        <w:numPr>
          <w:ilvl w:val="1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HMAC Construction</w:t>
      </w:r>
    </w:p>
    <w:p>
      <w:pPr>
        <w:numPr>
          <w:ilvl w:val="2"/>
          <w:numId w:val="900"/>
        </w:numPr>
        <w:spacing w:before="0" w:after="0"/>
      </w:pPr>
      <w:r>
        <w:t>CMAC</w:t>
      </w:r>
    </w:p>
    <w:p>
      <w:pPr>
        <w:numPr>
          <w:ilvl w:val="2"/>
          <w:numId w:val="900"/>
        </w:numPr>
        <w:spacing w:before="0" w:after="0"/>
      </w:pPr>
      <w:r>
        <w:t>Authentication vs Encryption</w:t>
      </w:r>
    </w:p>
    <w:p>
      <w:pPr>
        <w:numPr>
          <w:ilvl w:val="1"/>
          <w:numId w:val="900"/>
        </w:numPr>
        <w:spacing w:before="0" w:after="0"/>
      </w:pPr>
      <w:r>
        <w:t>Applications of Hash Functions</w:t>
      </w:r>
    </w:p>
    <w:p>
      <w:pPr>
        <w:numPr>
          <w:ilvl w:val="2"/>
          <w:numId w:val="900"/>
        </w:numPr>
        <w:spacing w:before="0" w:after="0"/>
      </w:pPr>
      <w:r>
        <w:t>Password Storage</w:t>
      </w:r>
    </w:p>
    <w:p>
      <w:pPr>
        <w:numPr>
          <w:ilvl w:val="2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Digital Forensics</w:t>
      </w:r>
    </w:p>
    <w:p>
      <w:pPr>
        <w:numPr>
          <w:ilvl w:val="2"/>
          <w:numId w:val="900"/>
        </w:numPr>
        <w:spacing w:before="0" w:after="0"/>
      </w:pPr>
      <w:r>
        <w:t>Blockchain Technology</w:t>
      </w:r>
    </w:p>
    <w:p>
      <w:pPr>
        <w:numPr>
          <w:ilvl w:val="0"/>
          <w:numId w:val="900"/>
        </w:numPr>
        <w:spacing w:before="0" w:after="0"/>
      </w:pPr>
      <w:r>
        <w:t>Public Key Infrastructure</w:t>
      </w:r>
    </w:p>
    <w:p>
      <w:pPr>
        <w:numPr>
          <w:ilvl w:val="1"/>
          <w:numId w:val="900"/>
        </w:numPr>
        <w:spacing w:before="0" w:after="0"/>
      </w:pPr>
      <w:r>
        <w:t>PKI Components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3"/>
          <w:numId w:val="900"/>
        </w:numPr>
        <w:spacing w:before="0" w:after="0"/>
      </w:pPr>
      <w:r>
        <w:t>Root Certificate Authorities</w:t>
      </w:r>
    </w:p>
    <w:p>
      <w:pPr>
        <w:numPr>
          <w:ilvl w:val="3"/>
          <w:numId w:val="900"/>
        </w:numPr>
        <w:spacing w:before="0" w:after="0"/>
      </w:pPr>
      <w:r>
        <w:t>Intermediate Certificate Authorities</w:t>
      </w:r>
    </w:p>
    <w:p>
      <w:pPr>
        <w:numPr>
          <w:ilvl w:val="3"/>
          <w:numId w:val="900"/>
        </w:numPr>
        <w:spacing w:before="0" w:after="0"/>
      </w:pPr>
      <w:r>
        <w:t>Registration Authorities</w:t>
      </w:r>
    </w:p>
    <w:p>
      <w:pPr>
        <w:numPr>
          <w:ilvl w:val="2"/>
          <w:numId w:val="900"/>
        </w:numPr>
        <w:spacing w:before="0" w:after="0"/>
      </w:pPr>
      <w:r>
        <w:t>Digital Certificates</w:t>
      </w:r>
    </w:p>
    <w:p>
      <w:pPr>
        <w:numPr>
          <w:ilvl w:val="3"/>
          <w:numId w:val="900"/>
        </w:numPr>
        <w:spacing w:before="0" w:after="0"/>
      </w:pPr>
      <w:r>
        <w:t>X.509 Certificate Format</w:t>
      </w:r>
    </w:p>
    <w:p>
      <w:pPr>
        <w:numPr>
          <w:ilvl w:val="3"/>
          <w:numId w:val="900"/>
        </w:numPr>
        <w:spacing w:before="0" w:after="0"/>
      </w:pPr>
      <w:r>
        <w:t>Certificate Fields</w:t>
      </w:r>
    </w:p>
    <w:p>
      <w:pPr>
        <w:numPr>
          <w:ilvl w:val="3"/>
          <w:numId w:val="900"/>
        </w:numPr>
        <w:spacing w:before="0" w:after="0"/>
      </w:pPr>
      <w:r>
        <w:t>Certificate Types</w:t>
      </w:r>
    </w:p>
    <w:p>
      <w:pPr>
        <w:numPr>
          <w:ilvl w:val="2"/>
          <w:numId w:val="900"/>
        </w:numPr>
        <w:spacing w:before="0" w:after="0"/>
      </w:pPr>
      <w:r>
        <w:t>Certificate Repositories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Lifecycle</w:t>
      </w:r>
    </w:p>
    <w:p>
      <w:pPr>
        <w:numPr>
          <w:ilvl w:val="3"/>
          <w:numId w:val="900"/>
        </w:numPr>
        <w:spacing w:before="0" w:after="0"/>
      </w:pPr>
      <w:r>
        <w:t>Certificate Enrollment</w:t>
      </w:r>
    </w:p>
    <w:p>
      <w:pPr>
        <w:numPr>
          <w:ilvl w:val="3"/>
          <w:numId w:val="900"/>
        </w:numPr>
        <w:spacing w:before="0" w:after="0"/>
      </w:pPr>
      <w:r>
        <w:t>Certificate Issuance</w:t>
      </w:r>
    </w:p>
    <w:p>
      <w:pPr>
        <w:numPr>
          <w:ilvl w:val="3"/>
          <w:numId w:val="900"/>
        </w:numPr>
        <w:spacing w:before="0" w:after="0"/>
      </w:pPr>
      <w:r>
        <w:t>Certificate Renewal</w:t>
      </w:r>
    </w:p>
    <w:p>
      <w:pPr>
        <w:numPr>
          <w:ilvl w:val="3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Certificate Path Validation</w:t>
      </w:r>
    </w:p>
    <w:p>
      <w:pPr>
        <w:numPr>
          <w:ilvl w:val="3"/>
          <w:numId w:val="900"/>
        </w:numPr>
        <w:spacing w:before="0" w:after="0"/>
      </w:pPr>
      <w:r>
        <w:t>Certificate Revocation Lists</w:t>
      </w:r>
    </w:p>
    <w:p>
      <w:pPr>
        <w:numPr>
          <w:ilvl w:val="3"/>
          <w:numId w:val="900"/>
        </w:numPr>
        <w:spacing w:before="0" w:after="0"/>
      </w:pPr>
      <w:r>
        <w:t>Online Certificate Status Protocol</w:t>
      </w:r>
    </w:p>
    <w:p>
      <w:pPr>
        <w:numPr>
          <w:ilvl w:val="1"/>
          <w:numId w:val="900"/>
        </w:numPr>
        <w:spacing w:before="0" w:after="0"/>
      </w:pPr>
      <w:r>
        <w:t>Trust Models</w:t>
      </w:r>
    </w:p>
    <w:p>
      <w:pPr>
        <w:numPr>
          <w:ilvl w:val="2"/>
          <w:numId w:val="900"/>
        </w:numPr>
        <w:spacing w:before="0" w:after="0"/>
      </w:pPr>
      <w:r>
        <w:t>Hierarchical Trust Model</w:t>
      </w:r>
    </w:p>
    <w:p>
      <w:pPr>
        <w:numPr>
          <w:ilvl w:val="2"/>
          <w:numId w:val="900"/>
        </w:numPr>
        <w:spacing w:before="0" w:after="0"/>
      </w:pPr>
      <w:r>
        <w:t>Web of Trust Model</w:t>
      </w:r>
    </w:p>
    <w:p>
      <w:pPr>
        <w:numPr>
          <w:ilvl w:val="2"/>
          <w:numId w:val="900"/>
        </w:numPr>
        <w:spacing w:before="0" w:after="0"/>
      </w:pPr>
      <w:r>
        <w:t>Bridge Trust Model</w:t>
      </w:r>
    </w:p>
    <w:p>
      <w:pPr>
        <w:pStyle w:val="Heading1"/>
      </w:pPr>
      <w:r>
        <w:t>Network Security Architecture</w:t>
      </w:r>
    </w:p>
    <w:p>
      <w:pPr>
        <w:numPr>
          <w:ilvl w:val="0"/>
          <w:numId w:val="900"/>
        </w:numPr>
        <w:spacing w:before="0" w:after="0"/>
      </w:pPr>
      <w:r>
        <w:t>Network Security Fundamentals</w:t>
      </w:r>
    </w:p>
    <w:p>
      <w:pPr>
        <w:numPr>
          <w:ilvl w:val="1"/>
          <w:numId w:val="900"/>
        </w:numPr>
        <w:spacing w:before="0" w:after="0"/>
      </w:pPr>
      <w:r>
        <w:t>Network Protocol Security</w:t>
      </w:r>
    </w:p>
    <w:p>
      <w:pPr>
        <w:numPr>
          <w:ilvl w:val="2"/>
          <w:numId w:val="900"/>
        </w:numPr>
        <w:spacing w:before="0" w:after="0"/>
      </w:pPr>
      <w:r>
        <w:t>OSI Model Security</w:t>
      </w:r>
    </w:p>
    <w:p>
      <w:pPr>
        <w:numPr>
          <w:ilvl w:val="3"/>
          <w:numId w:val="900"/>
        </w:numPr>
        <w:spacing w:before="0" w:after="0"/>
      </w:pPr>
      <w:r>
        <w:t>Physical Layer Security</w:t>
      </w:r>
    </w:p>
    <w:p>
      <w:pPr>
        <w:numPr>
          <w:ilvl w:val="3"/>
          <w:numId w:val="900"/>
        </w:numPr>
        <w:spacing w:before="0" w:after="0"/>
      </w:pPr>
      <w:r>
        <w:t>Data Link Layer Security</w:t>
      </w:r>
    </w:p>
    <w:p>
      <w:pPr>
        <w:numPr>
          <w:ilvl w:val="3"/>
          <w:numId w:val="900"/>
        </w:numPr>
        <w:spacing w:before="0" w:after="0"/>
      </w:pPr>
      <w:r>
        <w:t>Network Layer Security</w:t>
      </w:r>
    </w:p>
    <w:p>
      <w:pPr>
        <w:numPr>
          <w:ilvl w:val="3"/>
          <w:numId w:val="900"/>
        </w:numPr>
        <w:spacing w:before="0" w:after="0"/>
      </w:pPr>
      <w:r>
        <w:t>Transport Layer Security</w:t>
      </w:r>
    </w:p>
    <w:p>
      <w:pPr>
        <w:numPr>
          <w:ilvl w:val="3"/>
          <w:numId w:val="900"/>
        </w:numPr>
        <w:spacing w:before="0" w:after="0"/>
      </w:pPr>
      <w:r>
        <w:t>Session Layer Security</w:t>
      </w:r>
    </w:p>
    <w:p>
      <w:pPr>
        <w:numPr>
          <w:ilvl w:val="3"/>
          <w:numId w:val="900"/>
        </w:numPr>
        <w:spacing w:before="0" w:after="0"/>
      </w:pPr>
      <w:r>
        <w:t>Presentation Layer Security</w:t>
      </w:r>
    </w:p>
    <w:p>
      <w:pPr>
        <w:numPr>
          <w:ilvl w:val="3"/>
          <w:numId w:val="900"/>
        </w:numPr>
        <w:spacing w:before="0" w:after="0"/>
      </w:pPr>
      <w:r>
        <w:t>Application Layer Security</w:t>
      </w:r>
    </w:p>
    <w:p>
      <w:pPr>
        <w:numPr>
          <w:ilvl w:val="2"/>
          <w:numId w:val="900"/>
        </w:numPr>
        <w:spacing w:before="0" w:after="0"/>
      </w:pPr>
      <w:r>
        <w:t>TCP/IP Security</w:t>
      </w:r>
    </w:p>
    <w:p>
      <w:pPr>
        <w:numPr>
          <w:ilvl w:val="3"/>
          <w:numId w:val="900"/>
        </w:numPr>
        <w:spacing w:before="0" w:after="0"/>
      </w:pPr>
      <w:r>
        <w:t>IP Security Considerations</w:t>
      </w:r>
    </w:p>
    <w:p>
      <w:pPr>
        <w:numPr>
          <w:ilvl w:val="3"/>
          <w:numId w:val="900"/>
        </w:numPr>
        <w:spacing w:before="0" w:after="0"/>
      </w:pPr>
      <w:r>
        <w:t>TCP Security Issues</w:t>
      </w:r>
    </w:p>
    <w:p>
      <w:pPr>
        <w:numPr>
          <w:ilvl w:val="3"/>
          <w:numId w:val="900"/>
        </w:numPr>
        <w:spacing w:before="0" w:after="0"/>
      </w:pPr>
      <w:r>
        <w:t>UDP Security Characteristics</w:t>
      </w:r>
    </w:p>
    <w:p>
      <w:pPr>
        <w:numPr>
          <w:ilvl w:val="1"/>
          <w:numId w:val="900"/>
        </w:numPr>
        <w:spacing w:before="0" w:after="0"/>
      </w:pPr>
      <w:r>
        <w:t>Common Network Protocols</w:t>
      </w:r>
    </w:p>
    <w:p>
      <w:pPr>
        <w:numPr>
          <w:ilvl w:val="2"/>
          <w:numId w:val="900"/>
        </w:numPr>
        <w:spacing w:before="0" w:after="0"/>
      </w:pPr>
      <w:r>
        <w:t>HTTP and HTTPS</w:t>
      </w:r>
    </w:p>
    <w:p>
      <w:pPr>
        <w:numPr>
          <w:ilvl w:val="3"/>
          <w:numId w:val="900"/>
        </w:numPr>
        <w:spacing w:before="0" w:after="0"/>
      </w:pPr>
      <w:r>
        <w:t>SSL/TLS Implementation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File Transfer Protocols</w:t>
      </w:r>
    </w:p>
    <w:p>
      <w:pPr>
        <w:numPr>
          <w:ilvl w:val="3"/>
          <w:numId w:val="900"/>
        </w:numPr>
        <w:spacing w:before="0" w:after="0"/>
      </w:pPr>
      <w:r>
        <w:t>FTP Security Issues</w:t>
      </w:r>
    </w:p>
    <w:p>
      <w:pPr>
        <w:numPr>
          <w:ilvl w:val="3"/>
          <w:numId w:val="900"/>
        </w:numPr>
        <w:spacing w:before="0" w:after="0"/>
      </w:pPr>
      <w:r>
        <w:t>SFTP Implementation</w:t>
      </w:r>
    </w:p>
    <w:p>
      <w:pPr>
        <w:numPr>
          <w:ilvl w:val="3"/>
          <w:numId w:val="900"/>
        </w:numPr>
        <w:spacing w:before="0" w:after="0"/>
      </w:pPr>
      <w:r>
        <w:t>FTPS Configuration</w:t>
      </w:r>
    </w:p>
    <w:p>
      <w:pPr>
        <w:numPr>
          <w:ilvl w:val="2"/>
          <w:numId w:val="900"/>
        </w:numPr>
        <w:spacing w:before="0" w:after="0"/>
      </w:pPr>
      <w:r>
        <w:t>Remote Access Protocols</w:t>
      </w:r>
    </w:p>
    <w:p>
      <w:pPr>
        <w:numPr>
          <w:ilvl w:val="3"/>
          <w:numId w:val="900"/>
        </w:numPr>
        <w:spacing w:before="0" w:after="0"/>
      </w:pPr>
      <w:r>
        <w:t>SSH Protocol</w:t>
      </w:r>
    </w:p>
    <w:p>
      <w:pPr>
        <w:numPr>
          <w:ilvl w:val="3"/>
          <w:numId w:val="900"/>
        </w:numPr>
        <w:spacing w:before="0" w:after="0"/>
      </w:pPr>
      <w:r>
        <w:t>Telnet Security Issues</w:t>
      </w:r>
    </w:p>
    <w:p>
      <w:pPr>
        <w:numPr>
          <w:ilvl w:val="3"/>
          <w:numId w:val="900"/>
        </w:numPr>
        <w:spacing w:before="0" w:after="0"/>
      </w:pPr>
      <w:r>
        <w:t>RDP Security</w:t>
      </w:r>
    </w:p>
    <w:p>
      <w:pPr>
        <w:numPr>
          <w:ilvl w:val="2"/>
          <w:numId w:val="900"/>
        </w:numPr>
        <w:spacing w:before="0" w:after="0"/>
      </w:pPr>
      <w:r>
        <w:t>Email Protocols</w:t>
      </w:r>
    </w:p>
    <w:p>
      <w:pPr>
        <w:numPr>
          <w:ilvl w:val="3"/>
          <w:numId w:val="900"/>
        </w:numPr>
        <w:spacing w:before="0" w:after="0"/>
      </w:pPr>
      <w:r>
        <w:t>SMTP Security</w:t>
      </w:r>
    </w:p>
    <w:p>
      <w:pPr>
        <w:numPr>
          <w:ilvl w:val="3"/>
          <w:numId w:val="900"/>
        </w:numPr>
        <w:spacing w:before="0" w:after="0"/>
      </w:pPr>
      <w:r>
        <w:t>POP3 and IMAP Security</w:t>
      </w:r>
    </w:p>
    <w:p>
      <w:pPr>
        <w:numPr>
          <w:ilvl w:val="3"/>
          <w:numId w:val="900"/>
        </w:numPr>
        <w:spacing w:before="0" w:after="0"/>
      </w:pPr>
      <w:r>
        <w:t>Email Encryption</w:t>
      </w:r>
    </w:p>
    <w:p>
      <w:pPr>
        <w:numPr>
          <w:ilvl w:val="2"/>
          <w:numId w:val="900"/>
        </w:numPr>
        <w:spacing w:before="0" w:after="0"/>
      </w:pPr>
      <w:r>
        <w:t>DNS Security</w:t>
      </w:r>
    </w:p>
    <w:p>
      <w:pPr>
        <w:numPr>
          <w:ilvl w:val="3"/>
          <w:numId w:val="900"/>
        </w:numPr>
        <w:spacing w:before="0" w:after="0"/>
      </w:pPr>
      <w:r>
        <w:t>DNS Vulnerabilities</w:t>
      </w:r>
    </w:p>
    <w:p>
      <w:pPr>
        <w:numPr>
          <w:ilvl w:val="3"/>
          <w:numId w:val="900"/>
        </w:numPr>
        <w:spacing w:before="0" w:after="0"/>
      </w:pPr>
      <w:r>
        <w:t>DNSSEC Implementation</w:t>
      </w:r>
    </w:p>
    <w:p>
      <w:pPr>
        <w:numPr>
          <w:ilvl w:val="3"/>
          <w:numId w:val="900"/>
        </w:numPr>
        <w:spacing w:before="0" w:after="0"/>
      </w:pPr>
      <w:r>
        <w:t>DNS over HTTPS</w:t>
      </w:r>
    </w:p>
    <w:p>
      <w:pPr>
        <w:numPr>
          <w:ilvl w:val="0"/>
          <w:numId w:val="900"/>
        </w:numPr>
        <w:spacing w:before="0" w:after="0"/>
      </w:pPr>
      <w:r>
        <w:t>Network Security Controls</w:t>
      </w:r>
    </w:p>
    <w:p>
      <w:pPr>
        <w:numPr>
          <w:ilvl w:val="1"/>
          <w:numId w:val="900"/>
        </w:numPr>
        <w:spacing w:before="0" w:after="0"/>
      </w:pPr>
      <w:r>
        <w:t>Firewall Technologies</w:t>
      </w:r>
    </w:p>
    <w:p>
      <w:pPr>
        <w:numPr>
          <w:ilvl w:val="2"/>
          <w:numId w:val="900"/>
        </w:numPr>
        <w:spacing w:before="0" w:after="0"/>
      </w:pPr>
      <w:r>
        <w:t>Packet Filtering Firewalls</w:t>
      </w:r>
    </w:p>
    <w:p>
      <w:pPr>
        <w:numPr>
          <w:ilvl w:val="3"/>
          <w:numId w:val="900"/>
        </w:numPr>
        <w:spacing w:before="0" w:after="0"/>
      </w:pPr>
      <w:r>
        <w:t>Stateless Filtering</w:t>
      </w:r>
    </w:p>
    <w:p>
      <w:pPr>
        <w:numPr>
          <w:ilvl w:val="3"/>
          <w:numId w:val="900"/>
        </w:numPr>
        <w:spacing w:before="0" w:after="0"/>
      </w:pPr>
      <w:r>
        <w:t>Rule Configuration</w:t>
      </w:r>
    </w:p>
    <w:p>
      <w:pPr>
        <w:numPr>
          <w:ilvl w:val="3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Stateful Inspection Firewalls</w:t>
      </w:r>
    </w:p>
    <w:p>
      <w:pPr>
        <w:numPr>
          <w:ilvl w:val="3"/>
          <w:numId w:val="900"/>
        </w:numPr>
        <w:spacing w:before="0" w:after="0"/>
      </w:pPr>
      <w:r>
        <w:t>Connection State Tracking</w:t>
      </w:r>
    </w:p>
    <w:p>
      <w:pPr>
        <w:numPr>
          <w:ilvl w:val="3"/>
          <w:numId w:val="900"/>
        </w:numPr>
        <w:spacing w:before="0" w:after="0"/>
      </w:pPr>
      <w:r>
        <w:t>Dynamic Rule Generation</w:t>
      </w:r>
    </w:p>
    <w:p>
      <w:pPr>
        <w:numPr>
          <w:ilvl w:val="2"/>
          <w:numId w:val="900"/>
        </w:numPr>
        <w:spacing w:before="0" w:after="0"/>
      </w:pPr>
      <w:r>
        <w:t>Application Layer Firewalls</w:t>
      </w:r>
    </w:p>
    <w:p>
      <w:pPr>
        <w:numPr>
          <w:ilvl w:val="3"/>
          <w:numId w:val="900"/>
        </w:numPr>
        <w:spacing w:before="0" w:after="0"/>
      </w:pPr>
      <w:r>
        <w:t>Proxy Firewalls</w:t>
      </w:r>
    </w:p>
    <w:p>
      <w:pPr>
        <w:numPr>
          <w:ilvl w:val="3"/>
          <w:numId w:val="900"/>
        </w:numPr>
        <w:spacing w:before="0" w:after="0"/>
      </w:pPr>
      <w:r>
        <w:t>Application Gateways</w:t>
      </w:r>
    </w:p>
    <w:p>
      <w:pPr>
        <w:numPr>
          <w:ilvl w:val="2"/>
          <w:numId w:val="900"/>
        </w:numPr>
        <w:spacing w:before="0" w:after="0"/>
      </w:pPr>
      <w:r>
        <w:t>Next-Generation Firewalls</w:t>
      </w:r>
    </w:p>
    <w:p>
      <w:pPr>
        <w:numPr>
          <w:ilvl w:val="3"/>
          <w:numId w:val="900"/>
        </w:numPr>
        <w:spacing w:before="0" w:after="0"/>
      </w:pPr>
      <w:r>
        <w:t>Deep Packet Inspection</w:t>
      </w:r>
    </w:p>
    <w:p>
      <w:pPr>
        <w:numPr>
          <w:ilvl w:val="3"/>
          <w:numId w:val="900"/>
        </w:numPr>
        <w:spacing w:before="0" w:after="0"/>
      </w:pPr>
      <w:r>
        <w:t>Application Awareness</w:t>
      </w:r>
    </w:p>
    <w:p>
      <w:pPr>
        <w:numPr>
          <w:ilvl w:val="3"/>
          <w:numId w:val="900"/>
        </w:numPr>
        <w:spacing w:before="0" w:after="0"/>
      </w:pPr>
      <w:r>
        <w:t>Intrusion Prevention Integration</w:t>
      </w:r>
    </w:p>
    <w:p>
      <w:pPr>
        <w:numPr>
          <w:ilvl w:val="2"/>
          <w:numId w:val="900"/>
        </w:numPr>
        <w:spacing w:before="0" w:after="0"/>
      </w:pPr>
      <w:r>
        <w:t>Web Application Firewalls</w:t>
      </w:r>
    </w:p>
    <w:p>
      <w:pPr>
        <w:numPr>
          <w:ilvl w:val="3"/>
          <w:numId w:val="900"/>
        </w:numPr>
        <w:spacing w:before="0" w:after="0"/>
      </w:pPr>
      <w:r>
        <w:t>OWASP Protection</w:t>
      </w:r>
    </w:p>
    <w:p>
      <w:pPr>
        <w:numPr>
          <w:ilvl w:val="3"/>
          <w:numId w:val="900"/>
        </w:numPr>
        <w:spacing w:before="0" w:after="0"/>
      </w:pPr>
      <w:r>
        <w:t>Rule Customization</w:t>
      </w:r>
    </w:p>
    <w:p>
      <w:pPr>
        <w:numPr>
          <w:ilvl w:val="1"/>
          <w:numId w:val="900"/>
        </w:numPr>
        <w:spacing w:before="0" w:after="0"/>
      </w:pPr>
      <w:r>
        <w:t>Intrusion Detection and Prevention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3"/>
          <w:numId w:val="900"/>
        </w:numPr>
        <w:spacing w:before="0" w:after="0"/>
      </w:pPr>
      <w:r>
        <w:t>Network-based IDS</w:t>
      </w:r>
    </w:p>
    <w:p>
      <w:pPr>
        <w:numPr>
          <w:ilvl w:val="3"/>
          <w:numId w:val="900"/>
        </w:numPr>
        <w:spacing w:before="0" w:after="0"/>
      </w:pPr>
      <w:r>
        <w:t>Host-based IDS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Intrusion Prevention Systems</w:t>
      </w:r>
    </w:p>
    <w:p>
      <w:pPr>
        <w:numPr>
          <w:ilvl w:val="3"/>
          <w:numId w:val="900"/>
        </w:numPr>
        <w:spacing w:before="0" w:after="0"/>
      </w:pPr>
      <w:r>
        <w:t>Inline Deployment</w:t>
      </w:r>
    </w:p>
    <w:p>
      <w:pPr>
        <w:numPr>
          <w:ilvl w:val="3"/>
          <w:numId w:val="900"/>
        </w:numPr>
        <w:spacing w:before="0" w:after="0"/>
      </w:pPr>
      <w:r>
        <w:t>Active Response</w:t>
      </w:r>
    </w:p>
    <w:p>
      <w:pPr>
        <w:numPr>
          <w:ilvl w:val="3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Security Information Management</w:t>
      </w:r>
    </w:p>
    <w:p>
      <w:pPr>
        <w:numPr>
          <w:ilvl w:val="3"/>
          <w:numId w:val="900"/>
        </w:numPr>
        <w:spacing w:before="0" w:after="0"/>
      </w:pPr>
      <w:r>
        <w:t>Log Correlation</w:t>
      </w:r>
    </w:p>
    <w:p>
      <w:pPr>
        <w:numPr>
          <w:ilvl w:val="3"/>
          <w:numId w:val="900"/>
        </w:numPr>
        <w:spacing w:before="0" w:after="0"/>
      </w:pPr>
      <w:r>
        <w:t>Event Analysis</w:t>
      </w:r>
    </w:p>
    <w:p>
      <w:pPr>
        <w:numPr>
          <w:ilvl w:val="3"/>
          <w:numId w:val="900"/>
        </w:numPr>
        <w:spacing w:before="0" w:after="0"/>
      </w:pPr>
      <w:r>
        <w:t>Incident Escalation</w:t>
      </w:r>
    </w:p>
    <w:p>
      <w:pPr>
        <w:numPr>
          <w:ilvl w:val="1"/>
          <w:numId w:val="900"/>
        </w:numPr>
        <w:spacing w:before="0" w:after="0"/>
      </w:pPr>
      <w:r>
        <w:t>Virtual Private Networks</w:t>
      </w:r>
    </w:p>
    <w:p>
      <w:pPr>
        <w:numPr>
          <w:ilvl w:val="2"/>
          <w:numId w:val="900"/>
        </w:numPr>
        <w:spacing w:before="0" w:after="0"/>
      </w:pPr>
      <w:r>
        <w:t>VPN Technologies</w:t>
      </w:r>
    </w:p>
    <w:p>
      <w:pPr>
        <w:numPr>
          <w:ilvl w:val="3"/>
          <w:numId w:val="900"/>
        </w:numPr>
        <w:spacing w:before="0" w:after="0"/>
      </w:pPr>
      <w:r>
        <w:t>IPSec VPNs</w:t>
      </w:r>
    </w:p>
    <w:p>
      <w:pPr>
        <w:numPr>
          <w:ilvl w:val="3"/>
          <w:numId w:val="900"/>
        </w:numPr>
        <w:spacing w:before="0" w:after="0"/>
      </w:pPr>
      <w:r>
        <w:t>SSL/TLS VPNs</w:t>
      </w:r>
    </w:p>
    <w:p>
      <w:pPr>
        <w:numPr>
          <w:ilvl w:val="3"/>
          <w:numId w:val="900"/>
        </w:numPr>
        <w:spacing w:before="0" w:after="0"/>
      </w:pPr>
      <w:r>
        <w:t>PPTP and L2TP</w:t>
      </w:r>
    </w:p>
    <w:p>
      <w:pPr>
        <w:numPr>
          <w:ilvl w:val="2"/>
          <w:numId w:val="900"/>
        </w:numPr>
        <w:spacing w:before="0" w:after="0"/>
      </w:pPr>
      <w:r>
        <w:t>VPN Deployment Models</w:t>
      </w:r>
    </w:p>
    <w:p>
      <w:pPr>
        <w:numPr>
          <w:ilvl w:val="3"/>
          <w:numId w:val="900"/>
        </w:numPr>
        <w:spacing w:before="0" w:after="0"/>
      </w:pPr>
      <w:r>
        <w:t>Remote Access VPNs</w:t>
      </w:r>
    </w:p>
    <w:p>
      <w:pPr>
        <w:numPr>
          <w:ilvl w:val="3"/>
          <w:numId w:val="900"/>
        </w:numPr>
        <w:spacing w:before="0" w:after="0"/>
      </w:pPr>
      <w:r>
        <w:t>Site-to-Site VPNs</w:t>
      </w:r>
    </w:p>
    <w:p>
      <w:pPr>
        <w:numPr>
          <w:ilvl w:val="3"/>
          <w:numId w:val="900"/>
        </w:numPr>
        <w:spacing w:before="0" w:after="0"/>
      </w:pPr>
      <w:r>
        <w:t>Extranet VPNs</w:t>
      </w:r>
    </w:p>
    <w:p>
      <w:pPr>
        <w:numPr>
          <w:ilvl w:val="2"/>
          <w:numId w:val="900"/>
        </w:numPr>
        <w:spacing w:before="0" w:after="0"/>
      </w:pPr>
      <w:r>
        <w:t>VPN Security Considerations</w:t>
      </w:r>
    </w:p>
    <w:p>
      <w:pPr>
        <w:numPr>
          <w:ilvl w:val="3"/>
          <w:numId w:val="900"/>
        </w:numPr>
        <w:spacing w:before="0" w:after="0"/>
      </w:pPr>
      <w:r>
        <w:t>Authentication Methods</w:t>
      </w:r>
    </w:p>
    <w:p>
      <w:pPr>
        <w:numPr>
          <w:ilvl w:val="3"/>
          <w:numId w:val="900"/>
        </w:numPr>
        <w:spacing w:before="0" w:after="0"/>
      </w:pPr>
      <w:r>
        <w:t>Encryption Protocols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0"/>
          <w:numId w:val="900"/>
        </w:numPr>
        <w:spacing w:before="0" w:after="0"/>
      </w:pPr>
      <w:r>
        <w:t>Wireless Network Security</w:t>
      </w:r>
    </w:p>
    <w:p>
      <w:pPr>
        <w:numPr>
          <w:ilvl w:val="1"/>
          <w:numId w:val="900"/>
        </w:numPr>
        <w:spacing w:before="0" w:after="0"/>
      </w:pPr>
      <w:r>
        <w:t>Wireless Security Protocols</w:t>
      </w:r>
    </w:p>
    <w:p>
      <w:pPr>
        <w:numPr>
          <w:ilvl w:val="2"/>
          <w:numId w:val="900"/>
        </w:numPr>
        <w:spacing w:before="0" w:after="0"/>
      </w:pPr>
      <w:r>
        <w:t>WEP Protocol</w:t>
      </w:r>
    </w:p>
    <w:p>
      <w:pPr>
        <w:numPr>
          <w:ilvl w:val="3"/>
          <w:numId w:val="900"/>
        </w:numPr>
        <w:spacing w:before="0" w:after="0"/>
      </w:pPr>
      <w:r>
        <w:t>WEP Vulnerabilities</w:t>
      </w:r>
    </w:p>
    <w:p>
      <w:pPr>
        <w:numPr>
          <w:ilvl w:val="3"/>
          <w:numId w:val="900"/>
        </w:numPr>
        <w:spacing w:before="0" w:after="0"/>
      </w:pPr>
      <w:r>
        <w:t>WEP Attacks</w:t>
      </w:r>
    </w:p>
    <w:p>
      <w:pPr>
        <w:numPr>
          <w:ilvl w:val="2"/>
          <w:numId w:val="900"/>
        </w:numPr>
        <w:spacing w:before="0" w:after="0"/>
      </w:pPr>
      <w:r>
        <w:t>WPA Protocol</w:t>
      </w:r>
    </w:p>
    <w:p>
      <w:pPr>
        <w:numPr>
          <w:ilvl w:val="3"/>
          <w:numId w:val="900"/>
        </w:numPr>
        <w:spacing w:before="0" w:after="0"/>
      </w:pPr>
      <w:r>
        <w:t>WPA Improvements</w:t>
      </w:r>
    </w:p>
    <w:p>
      <w:pPr>
        <w:numPr>
          <w:ilvl w:val="3"/>
          <w:numId w:val="900"/>
        </w:numPr>
        <w:spacing w:before="0" w:after="0"/>
      </w:pPr>
      <w:r>
        <w:t>TKIP Implementation</w:t>
      </w:r>
    </w:p>
    <w:p>
      <w:pPr>
        <w:numPr>
          <w:ilvl w:val="2"/>
          <w:numId w:val="900"/>
        </w:numPr>
        <w:spacing w:before="0" w:after="0"/>
      </w:pPr>
      <w:r>
        <w:t>WPA2 Protocol</w:t>
      </w:r>
    </w:p>
    <w:p>
      <w:pPr>
        <w:numPr>
          <w:ilvl w:val="3"/>
          <w:numId w:val="900"/>
        </w:numPr>
        <w:spacing w:before="0" w:after="0"/>
      </w:pPr>
      <w:r>
        <w:t>AES-CCMP Encryption</w:t>
      </w:r>
    </w:p>
    <w:p>
      <w:pPr>
        <w:numPr>
          <w:ilvl w:val="3"/>
          <w:numId w:val="900"/>
        </w:numPr>
        <w:spacing w:before="0" w:after="0"/>
      </w:pPr>
      <w:r>
        <w:t>Pre-Shared Key Mode</w:t>
      </w:r>
    </w:p>
    <w:p>
      <w:pPr>
        <w:numPr>
          <w:ilvl w:val="3"/>
          <w:numId w:val="900"/>
        </w:numPr>
        <w:spacing w:before="0" w:after="0"/>
      </w:pPr>
      <w:r>
        <w:t>Enterprise Mode</w:t>
      </w:r>
    </w:p>
    <w:p>
      <w:pPr>
        <w:numPr>
          <w:ilvl w:val="2"/>
          <w:numId w:val="900"/>
        </w:numPr>
        <w:spacing w:before="0" w:after="0"/>
      </w:pPr>
      <w:r>
        <w:t>WPA3 Protocol</w:t>
      </w:r>
    </w:p>
    <w:p>
      <w:pPr>
        <w:numPr>
          <w:ilvl w:val="3"/>
          <w:numId w:val="900"/>
        </w:numPr>
        <w:spacing w:before="0" w:after="0"/>
      </w:pPr>
      <w:r>
        <w:t>Enhanced Security Features</w:t>
      </w:r>
    </w:p>
    <w:p>
      <w:pPr>
        <w:numPr>
          <w:ilvl w:val="3"/>
          <w:numId w:val="900"/>
        </w:numPr>
        <w:spacing w:before="0" w:after="0"/>
      </w:pPr>
      <w:r>
        <w:t>Simultaneous Authentication of Equals</w:t>
      </w:r>
    </w:p>
    <w:p>
      <w:pPr>
        <w:numPr>
          <w:ilvl w:val="1"/>
          <w:numId w:val="900"/>
        </w:numPr>
        <w:spacing w:before="0" w:after="0"/>
      </w:pPr>
      <w:r>
        <w:t>Wireless Attack Methods</w:t>
      </w:r>
    </w:p>
    <w:p>
      <w:pPr>
        <w:numPr>
          <w:ilvl w:val="2"/>
          <w:numId w:val="900"/>
        </w:numPr>
        <w:spacing w:before="0" w:after="0"/>
      </w:pPr>
      <w:r>
        <w:t>Passive Attacks</w:t>
      </w:r>
    </w:p>
    <w:p>
      <w:pPr>
        <w:numPr>
          <w:ilvl w:val="3"/>
          <w:numId w:val="900"/>
        </w:numPr>
        <w:spacing w:before="0" w:after="0"/>
      </w:pPr>
      <w:r>
        <w:t>Eavesdropping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Active Attacks</w:t>
      </w:r>
    </w:p>
    <w:p>
      <w:pPr>
        <w:numPr>
          <w:ilvl w:val="3"/>
          <w:numId w:val="900"/>
        </w:numPr>
        <w:spacing w:before="0" w:after="0"/>
      </w:pPr>
      <w:r>
        <w:t>Rogue Access Points</w:t>
      </w:r>
    </w:p>
    <w:p>
      <w:pPr>
        <w:numPr>
          <w:ilvl w:val="3"/>
          <w:numId w:val="900"/>
        </w:numPr>
        <w:spacing w:before="0" w:after="0"/>
      </w:pPr>
      <w:r>
        <w:t>Evil Twin Attacks</w:t>
      </w:r>
    </w:p>
    <w:p>
      <w:pPr>
        <w:numPr>
          <w:ilvl w:val="3"/>
          <w:numId w:val="900"/>
        </w:numPr>
        <w:spacing w:before="0" w:after="0"/>
      </w:pPr>
      <w:r>
        <w:t>Deauthentication Attacks</w:t>
      </w:r>
    </w:p>
    <w:p>
      <w:pPr>
        <w:numPr>
          <w:ilvl w:val="3"/>
          <w:numId w:val="900"/>
        </w:numPr>
        <w:spacing w:before="0" w:after="0"/>
      </w:pPr>
      <w:r>
        <w:t>WPS Attacks</w:t>
      </w:r>
    </w:p>
    <w:p>
      <w:pPr>
        <w:numPr>
          <w:ilvl w:val="1"/>
          <w:numId w:val="900"/>
        </w:numPr>
        <w:spacing w:before="0" w:after="0"/>
      </w:pPr>
      <w:r>
        <w:t>Wireless Security Best Practices</w:t>
      </w:r>
    </w:p>
    <w:p>
      <w:pPr>
        <w:numPr>
          <w:ilvl w:val="2"/>
          <w:numId w:val="900"/>
        </w:numPr>
        <w:spacing w:before="0" w:after="0"/>
      </w:pPr>
      <w:r>
        <w:t>Access Point Configuration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Monitoring and Detection</w:t>
      </w:r>
    </w:p>
    <w:p>
      <w:pPr>
        <w:numPr>
          <w:ilvl w:val="0"/>
          <w:numId w:val="900"/>
        </w:numPr>
        <w:spacing w:before="0" w:after="0"/>
      </w:pPr>
      <w:r>
        <w:t>Network Architecture Security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Demilitarized Zones</w:t>
      </w:r>
    </w:p>
    <w:p>
      <w:pPr>
        <w:numPr>
          <w:ilvl w:val="3"/>
          <w:numId w:val="900"/>
        </w:numPr>
        <w:spacing w:before="0" w:after="0"/>
      </w:pPr>
      <w:r>
        <w:t>DMZ Design</w:t>
      </w:r>
    </w:p>
    <w:p>
      <w:pPr>
        <w:numPr>
          <w:ilvl w:val="3"/>
          <w:numId w:val="900"/>
        </w:numPr>
        <w:spacing w:before="0" w:after="0"/>
      </w:pPr>
      <w:r>
        <w:t>Service Placement</w:t>
      </w:r>
    </w:p>
    <w:p>
      <w:pPr>
        <w:numPr>
          <w:ilvl w:val="2"/>
          <w:numId w:val="900"/>
        </w:numPr>
        <w:spacing w:before="0" w:after="0"/>
      </w:pPr>
      <w:r>
        <w:t>Virtual LANs</w:t>
      </w:r>
    </w:p>
    <w:p>
      <w:pPr>
        <w:numPr>
          <w:ilvl w:val="3"/>
          <w:numId w:val="900"/>
        </w:numPr>
        <w:spacing w:before="0" w:after="0"/>
      </w:pPr>
      <w:r>
        <w:t>VLAN Configuration</w:t>
      </w:r>
    </w:p>
    <w:p>
      <w:pPr>
        <w:numPr>
          <w:ilvl w:val="3"/>
          <w:numId w:val="900"/>
        </w:numPr>
        <w:spacing w:before="0" w:after="0"/>
      </w:pPr>
      <w:r>
        <w:t>Inter-VLAN Routing</w:t>
      </w:r>
    </w:p>
    <w:p>
      <w:pPr>
        <w:numPr>
          <w:ilvl w:val="2"/>
          <w:numId w:val="900"/>
        </w:numPr>
        <w:spacing w:before="0" w:after="0"/>
      </w:pPr>
      <w:r>
        <w:t>Network Access Control</w:t>
      </w:r>
    </w:p>
    <w:p>
      <w:pPr>
        <w:numPr>
          <w:ilvl w:val="3"/>
          <w:numId w:val="900"/>
        </w:numPr>
        <w:spacing w:before="0" w:after="0"/>
      </w:pPr>
      <w:r>
        <w:t>802.1X Authentication</w:t>
      </w:r>
    </w:p>
    <w:p>
      <w:pPr>
        <w:numPr>
          <w:ilvl w:val="3"/>
          <w:numId w:val="900"/>
        </w:numPr>
        <w:spacing w:before="0" w:after="0"/>
      </w:pPr>
      <w:r>
        <w:t>MAC Address Filtering</w:t>
      </w:r>
    </w:p>
    <w:p>
      <w:pPr>
        <w:numPr>
          <w:ilvl w:val="1"/>
          <w:numId w:val="900"/>
        </w:numPr>
        <w:spacing w:before="0" w:after="0"/>
      </w:pPr>
      <w:r>
        <w:t>Secure Network Design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Zero Trust Architecture</w:t>
      </w:r>
    </w:p>
    <w:p>
      <w:pPr>
        <w:numPr>
          <w:ilvl w:val="2"/>
          <w:numId w:val="900"/>
        </w:numPr>
        <w:spacing w:before="0" w:after="0"/>
      </w:pPr>
      <w:r>
        <w:t>Microsegmentation</w:t>
      </w:r>
    </w:p>
    <w:p>
      <w:pPr>
        <w:numPr>
          <w:ilvl w:val="2"/>
          <w:numId w:val="900"/>
        </w:numPr>
        <w:spacing w:before="0" w:after="0"/>
      </w:pPr>
      <w:r>
        <w:t>Software-Defined Perimeter</w:t>
      </w:r>
    </w:p>
    <w:p>
      <w:pPr>
        <w:pStyle w:val="Heading1"/>
      </w:pPr>
      <w:r>
        <w:t>System and Endpoint Security</w:t>
      </w:r>
    </w:p>
    <w:p>
      <w:pPr>
        <w:numPr>
          <w:ilvl w:val="0"/>
          <w:numId w:val="900"/>
        </w:numPr>
        <w:spacing w:before="0" w:after="0"/>
      </w:pPr>
      <w:r>
        <w:t>Operating System Security</w:t>
      </w:r>
    </w:p>
    <w:p>
      <w:pPr>
        <w:numPr>
          <w:ilvl w:val="1"/>
          <w:numId w:val="900"/>
        </w:numPr>
        <w:spacing w:before="0" w:after="0"/>
      </w:pPr>
      <w:r>
        <w:t>OS Hardening Principles</w:t>
      </w:r>
    </w:p>
    <w:p>
      <w:pPr>
        <w:numPr>
          <w:ilvl w:val="2"/>
          <w:numId w:val="900"/>
        </w:numPr>
        <w:spacing w:before="0" w:after="0"/>
      </w:pPr>
      <w:r>
        <w:t>Security Configuration</w:t>
      </w:r>
    </w:p>
    <w:p>
      <w:pPr>
        <w:numPr>
          <w:ilvl w:val="3"/>
          <w:numId w:val="900"/>
        </w:numPr>
        <w:spacing w:before="0" w:after="0"/>
      </w:pPr>
      <w:r>
        <w:t>Baseline Configuration</w:t>
      </w:r>
    </w:p>
    <w:p>
      <w:pPr>
        <w:numPr>
          <w:ilvl w:val="3"/>
          <w:numId w:val="900"/>
        </w:numPr>
        <w:spacing w:before="0" w:after="0"/>
      </w:pPr>
      <w:r>
        <w:t>Security Templates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3"/>
          <w:numId w:val="900"/>
        </w:numPr>
        <w:spacing w:before="0" w:after="0"/>
      </w:pPr>
      <w:r>
        <w:t>Unnecessary Service Removal</w:t>
      </w:r>
    </w:p>
    <w:p>
      <w:pPr>
        <w:numPr>
          <w:ilvl w:val="3"/>
          <w:numId w:val="900"/>
        </w:numPr>
        <w:spacing w:before="0" w:after="0"/>
      </w:pPr>
      <w:r>
        <w:t>Service Configuration</w:t>
      </w:r>
    </w:p>
    <w:p>
      <w:pPr>
        <w:numPr>
          <w:ilvl w:val="3"/>
          <w:numId w:val="900"/>
        </w:numPr>
        <w:spacing w:before="0" w:after="0"/>
      </w:pPr>
      <w:r>
        <w:t>Service Monitoring</w:t>
      </w:r>
    </w:p>
    <w:p>
      <w:pPr>
        <w:numPr>
          <w:ilvl w:val="2"/>
          <w:numId w:val="900"/>
        </w:numPr>
        <w:spacing w:before="0" w:after="0"/>
      </w:pPr>
      <w:r>
        <w:t>User Account Management</w:t>
      </w:r>
    </w:p>
    <w:p>
      <w:pPr>
        <w:numPr>
          <w:ilvl w:val="3"/>
          <w:numId w:val="900"/>
        </w:numPr>
        <w:spacing w:before="0" w:after="0"/>
      </w:pPr>
      <w:r>
        <w:t>Account Policies</w:t>
      </w:r>
    </w:p>
    <w:p>
      <w:pPr>
        <w:numPr>
          <w:ilvl w:val="3"/>
          <w:numId w:val="900"/>
        </w:numPr>
        <w:spacing w:before="0" w:after="0"/>
      </w:pPr>
      <w:r>
        <w:t>Privilege Management</w:t>
      </w:r>
    </w:p>
    <w:p>
      <w:pPr>
        <w:numPr>
          <w:ilvl w:val="3"/>
          <w:numId w:val="900"/>
        </w:numPr>
        <w:spacing w:before="0" w:after="0"/>
      </w:pPr>
      <w:r>
        <w:t>Account Monitoring</w:t>
      </w:r>
    </w:p>
    <w:p>
      <w:pPr>
        <w:numPr>
          <w:ilvl w:val="1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Discretionary Access Control</w:t>
      </w:r>
    </w:p>
    <w:p>
      <w:pPr>
        <w:numPr>
          <w:ilvl w:val="3"/>
          <w:numId w:val="900"/>
        </w:numPr>
        <w:spacing w:before="0" w:after="0"/>
      </w:pPr>
      <w:r>
        <w:t>Owner-based Permissions</w:t>
      </w:r>
    </w:p>
    <w:p>
      <w:pPr>
        <w:numPr>
          <w:ilvl w:val="3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Mandatory Access Control</w:t>
      </w:r>
    </w:p>
    <w:p>
      <w:pPr>
        <w:numPr>
          <w:ilvl w:val="3"/>
          <w:numId w:val="900"/>
        </w:numPr>
        <w:spacing w:before="0" w:after="0"/>
      </w:pPr>
      <w:r>
        <w:t>Security Labels</w:t>
      </w:r>
    </w:p>
    <w:p>
      <w:pPr>
        <w:numPr>
          <w:ilvl w:val="3"/>
          <w:numId w:val="900"/>
        </w:numPr>
        <w:spacing w:before="0" w:after="0"/>
      </w:pPr>
      <w:r>
        <w:t>Clearance Levels</w:t>
      </w:r>
    </w:p>
    <w:p>
      <w:pPr>
        <w:numPr>
          <w:ilvl w:val="3"/>
          <w:numId w:val="900"/>
        </w:numPr>
        <w:spacing w:before="0" w:after="0"/>
      </w:pPr>
      <w:r>
        <w:t>Information Flow Control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Role Assignment</w:t>
      </w:r>
    </w:p>
    <w:p>
      <w:pPr>
        <w:numPr>
          <w:ilvl w:val="3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Policy-based Access</w:t>
      </w:r>
    </w:p>
    <w:p>
      <w:pPr>
        <w:numPr>
          <w:ilvl w:val="3"/>
          <w:numId w:val="900"/>
        </w:numPr>
        <w:spacing w:before="0" w:after="0"/>
      </w:pPr>
      <w:r>
        <w:t>Dynamic Authorization</w:t>
      </w:r>
    </w:p>
    <w:p>
      <w:pPr>
        <w:numPr>
          <w:ilvl w:val="1"/>
          <w:numId w:val="900"/>
        </w:numPr>
        <w:spacing w:before="0" w:after="0"/>
      </w:pPr>
      <w:r>
        <w:t>Platform-Specific Security</w:t>
      </w:r>
    </w:p>
    <w:p>
      <w:pPr>
        <w:numPr>
          <w:ilvl w:val="2"/>
          <w:numId w:val="900"/>
        </w:numPr>
        <w:spacing w:before="0" w:after="0"/>
      </w:pPr>
      <w:r>
        <w:t>Windows Security</w:t>
      </w:r>
    </w:p>
    <w:p>
      <w:pPr>
        <w:numPr>
          <w:ilvl w:val="3"/>
          <w:numId w:val="900"/>
        </w:numPr>
        <w:spacing w:before="0" w:after="0"/>
      </w:pPr>
      <w:r>
        <w:t>User Account Control</w:t>
      </w:r>
    </w:p>
    <w:p>
      <w:pPr>
        <w:numPr>
          <w:ilvl w:val="3"/>
          <w:numId w:val="900"/>
        </w:numPr>
        <w:spacing w:before="0" w:after="0"/>
      </w:pPr>
      <w:r>
        <w:t>Windows Security Features</w:t>
      </w:r>
    </w:p>
    <w:p>
      <w:pPr>
        <w:numPr>
          <w:ilvl w:val="3"/>
          <w:numId w:val="900"/>
        </w:numPr>
        <w:spacing w:before="0" w:after="0"/>
      </w:pPr>
      <w:r>
        <w:t>Group Policy Management</w:t>
      </w:r>
    </w:p>
    <w:p>
      <w:pPr>
        <w:numPr>
          <w:ilvl w:val="3"/>
          <w:numId w:val="900"/>
        </w:numPr>
        <w:spacing w:before="0" w:after="0"/>
      </w:pPr>
      <w:r>
        <w:t>Windows Defender</w:t>
      </w:r>
    </w:p>
    <w:p>
      <w:pPr>
        <w:numPr>
          <w:ilvl w:val="2"/>
          <w:numId w:val="900"/>
        </w:numPr>
        <w:spacing w:before="0" w:after="0"/>
      </w:pPr>
      <w:r>
        <w:t>Linux Security</w:t>
      </w:r>
    </w:p>
    <w:p>
      <w:pPr>
        <w:numPr>
          <w:ilvl w:val="3"/>
          <w:numId w:val="900"/>
        </w:numPr>
        <w:spacing w:before="0" w:after="0"/>
      </w:pPr>
      <w:r>
        <w:t>File System Permissions</w:t>
      </w:r>
    </w:p>
    <w:p>
      <w:pPr>
        <w:numPr>
          <w:ilvl w:val="3"/>
          <w:numId w:val="900"/>
        </w:numPr>
        <w:spacing w:before="0" w:after="0"/>
      </w:pPr>
      <w:r>
        <w:t>SELinux Implementation</w:t>
      </w:r>
    </w:p>
    <w:p>
      <w:pPr>
        <w:numPr>
          <w:ilvl w:val="3"/>
          <w:numId w:val="900"/>
        </w:numPr>
        <w:spacing w:before="0" w:after="0"/>
      </w:pPr>
      <w:r>
        <w:t>AppArmor Configuration</w:t>
      </w:r>
    </w:p>
    <w:p>
      <w:pPr>
        <w:numPr>
          <w:ilvl w:val="3"/>
          <w:numId w:val="900"/>
        </w:numPr>
        <w:spacing w:before="0" w:after="0"/>
      </w:pPr>
      <w:r>
        <w:t>Kernel Security</w:t>
      </w:r>
    </w:p>
    <w:p>
      <w:pPr>
        <w:numPr>
          <w:ilvl w:val="2"/>
          <w:numId w:val="900"/>
        </w:numPr>
        <w:spacing w:before="0" w:after="0"/>
      </w:pPr>
      <w:r>
        <w:t>macOS Security</w:t>
      </w:r>
    </w:p>
    <w:p>
      <w:pPr>
        <w:numPr>
          <w:ilvl w:val="3"/>
          <w:numId w:val="900"/>
        </w:numPr>
        <w:spacing w:before="0" w:after="0"/>
      </w:pPr>
      <w:r>
        <w:t>System Integrity Protection</w:t>
      </w:r>
    </w:p>
    <w:p>
      <w:pPr>
        <w:numPr>
          <w:ilvl w:val="3"/>
          <w:numId w:val="900"/>
        </w:numPr>
        <w:spacing w:before="0" w:after="0"/>
      </w:pPr>
      <w:r>
        <w:t>Gatekeeper</w:t>
      </w:r>
    </w:p>
    <w:p>
      <w:pPr>
        <w:numPr>
          <w:ilvl w:val="3"/>
          <w:numId w:val="900"/>
        </w:numPr>
        <w:spacing w:before="0" w:after="0"/>
      </w:pPr>
      <w:r>
        <w:t>FileVault Encryption</w:t>
      </w:r>
    </w:p>
    <w:p>
      <w:pPr>
        <w:numPr>
          <w:ilvl w:val="0"/>
          <w:numId w:val="900"/>
        </w:numPr>
        <w:spacing w:before="0" w:after="0"/>
      </w:pPr>
      <w:r>
        <w:t>Endpoint Protection Technologies</w:t>
      </w:r>
    </w:p>
    <w:p>
      <w:pPr>
        <w:numPr>
          <w:ilvl w:val="1"/>
          <w:numId w:val="900"/>
        </w:numPr>
        <w:spacing w:before="0" w:after="0"/>
      </w:pPr>
      <w:r>
        <w:t>Antimalware Solutions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Virus Definitions</w:t>
      </w:r>
    </w:p>
    <w:p>
      <w:pPr>
        <w:numPr>
          <w:ilvl w:val="3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Heuristic Analysis</w:t>
      </w:r>
    </w:p>
    <w:p>
      <w:pPr>
        <w:numPr>
          <w:ilvl w:val="3"/>
          <w:numId w:val="900"/>
        </w:numPr>
        <w:spacing w:before="0" w:after="0"/>
      </w:pPr>
      <w:r>
        <w:t>Behavioral Detection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Cloud-based Protection</w:t>
      </w:r>
    </w:p>
    <w:p>
      <w:pPr>
        <w:numPr>
          <w:ilvl w:val="3"/>
          <w:numId w:val="900"/>
        </w:numPr>
        <w:spacing w:before="0" w:after="0"/>
      </w:pPr>
      <w:r>
        <w:t>Reputation Services</w:t>
      </w:r>
    </w:p>
    <w:p>
      <w:pPr>
        <w:numPr>
          <w:ilvl w:val="3"/>
          <w:numId w:val="900"/>
        </w:numPr>
        <w:spacing w:before="0" w:after="0"/>
      </w:pPr>
      <w:r>
        <w:t>Real-time Analysis</w:t>
      </w:r>
    </w:p>
    <w:p>
      <w:pPr>
        <w:numPr>
          <w:ilvl w:val="1"/>
          <w:numId w:val="900"/>
        </w:numPr>
        <w:spacing w:before="0" w:after="0"/>
      </w:pPr>
      <w:r>
        <w:t>Endpoint Detection and Response</w:t>
      </w:r>
    </w:p>
    <w:p>
      <w:pPr>
        <w:numPr>
          <w:ilvl w:val="2"/>
          <w:numId w:val="900"/>
        </w:numPr>
        <w:spacing w:before="0" w:after="0"/>
      </w:pPr>
      <w:r>
        <w:t>Behavioral Monitoring</w:t>
      </w:r>
    </w:p>
    <w:p>
      <w:pPr>
        <w:numPr>
          <w:ilvl w:val="3"/>
          <w:numId w:val="900"/>
        </w:numPr>
        <w:spacing w:before="0" w:after="0"/>
      </w:pPr>
      <w:r>
        <w:t>Process Monitoring</w:t>
      </w:r>
    </w:p>
    <w:p>
      <w:pPr>
        <w:numPr>
          <w:ilvl w:val="3"/>
          <w:numId w:val="900"/>
        </w:numPr>
        <w:spacing w:before="0" w:after="0"/>
      </w:pPr>
      <w:r>
        <w:t>Network Activity Analysis</w:t>
      </w:r>
    </w:p>
    <w:p>
      <w:pPr>
        <w:numPr>
          <w:ilvl w:val="2"/>
          <w:numId w:val="900"/>
        </w:numPr>
        <w:spacing w:before="0" w:after="0"/>
      </w:pPr>
      <w:r>
        <w:t>Threat Hunting Capabilities</w:t>
      </w:r>
    </w:p>
    <w:p>
      <w:pPr>
        <w:numPr>
          <w:ilvl w:val="3"/>
          <w:numId w:val="900"/>
        </w:numPr>
        <w:spacing w:before="0" w:after="0"/>
      </w:pPr>
      <w:r>
        <w:t>IOC Detection</w:t>
      </w:r>
    </w:p>
    <w:p>
      <w:pPr>
        <w:numPr>
          <w:ilvl w:val="3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Incident Response Features</w:t>
      </w:r>
    </w:p>
    <w:p>
      <w:pPr>
        <w:numPr>
          <w:ilvl w:val="3"/>
          <w:numId w:val="900"/>
        </w:numPr>
        <w:spacing w:before="0" w:after="0"/>
      </w:pPr>
      <w:r>
        <w:t>Automated Response</w:t>
      </w:r>
    </w:p>
    <w:p>
      <w:pPr>
        <w:numPr>
          <w:ilvl w:val="3"/>
          <w:numId w:val="900"/>
        </w:numPr>
        <w:spacing w:before="0" w:after="0"/>
      </w:pPr>
      <w:r>
        <w:t>Forensic Capabilities</w:t>
      </w:r>
    </w:p>
    <w:p>
      <w:pPr>
        <w:numPr>
          <w:ilvl w:val="1"/>
          <w:numId w:val="900"/>
        </w:numPr>
        <w:spacing w:before="0" w:after="0"/>
      </w:pPr>
      <w:r>
        <w:t>Host-based Security Controls</w:t>
      </w:r>
    </w:p>
    <w:p>
      <w:pPr>
        <w:numPr>
          <w:ilvl w:val="2"/>
          <w:numId w:val="900"/>
        </w:numPr>
        <w:spacing w:before="0" w:after="0"/>
      </w:pPr>
      <w:r>
        <w:t>Host-based Firewalls</w:t>
      </w:r>
    </w:p>
    <w:p>
      <w:pPr>
        <w:numPr>
          <w:ilvl w:val="3"/>
          <w:numId w:val="900"/>
        </w:numPr>
        <w:spacing w:before="0" w:after="0"/>
      </w:pPr>
      <w:r>
        <w:t>Rule Configuration</w:t>
      </w:r>
    </w:p>
    <w:p>
      <w:pPr>
        <w:numPr>
          <w:ilvl w:val="3"/>
          <w:numId w:val="900"/>
        </w:numPr>
        <w:spacing w:before="0" w:after="0"/>
      </w:pPr>
      <w:r>
        <w:t>Application Control</w:t>
      </w:r>
    </w:p>
    <w:p>
      <w:pPr>
        <w:numPr>
          <w:ilvl w:val="2"/>
          <w:numId w:val="900"/>
        </w:numPr>
        <w:spacing w:before="0" w:after="0"/>
      </w:pPr>
      <w:r>
        <w:t>Host Intrusion Prevention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3"/>
          <w:numId w:val="900"/>
        </w:numPr>
        <w:spacing w:before="0" w:after="0"/>
      </w:pPr>
      <w:r>
        <w:t>Attack Prevention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3"/>
          <w:numId w:val="900"/>
        </w:numPr>
        <w:spacing w:before="0" w:after="0"/>
      </w:pPr>
      <w:r>
        <w:t>Content Inspection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0"/>
          <w:numId w:val="900"/>
        </w:numPr>
        <w:spacing w:before="0" w:after="0"/>
      </w:pPr>
      <w:r>
        <w:t>Mobile Device Security</w:t>
      </w:r>
    </w:p>
    <w:p>
      <w:pPr>
        <w:numPr>
          <w:ilvl w:val="1"/>
          <w:numId w:val="900"/>
        </w:numPr>
        <w:spacing w:before="0" w:after="0"/>
      </w:pPr>
      <w:r>
        <w:t>Mobile Security Challenges</w:t>
      </w:r>
    </w:p>
    <w:p>
      <w:pPr>
        <w:numPr>
          <w:ilvl w:val="2"/>
          <w:numId w:val="900"/>
        </w:numPr>
        <w:spacing w:before="0" w:after="0"/>
      </w:pPr>
      <w:r>
        <w:t>Device Diversity</w:t>
      </w:r>
    </w:p>
    <w:p>
      <w:pPr>
        <w:numPr>
          <w:ilvl w:val="2"/>
          <w:numId w:val="900"/>
        </w:numPr>
        <w:spacing w:before="0" w:after="0"/>
      </w:pPr>
      <w:r>
        <w:t>Operating System Fragmentation</w:t>
      </w:r>
    </w:p>
    <w:p>
      <w:pPr>
        <w:numPr>
          <w:ilvl w:val="2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Mobile Device Management</w:t>
      </w:r>
    </w:p>
    <w:p>
      <w:pPr>
        <w:numPr>
          <w:ilvl w:val="2"/>
          <w:numId w:val="900"/>
        </w:numPr>
        <w:spacing w:before="0" w:after="0"/>
      </w:pPr>
      <w:r>
        <w:t>Device Enrollment</w:t>
      </w:r>
    </w:p>
    <w:p>
      <w:pPr>
        <w:numPr>
          <w:ilvl w:val="2"/>
          <w:numId w:val="900"/>
        </w:numPr>
        <w:spacing w:before="0" w:after="0"/>
      </w:pPr>
      <w:r>
        <w:t>Policy Configuration</w:t>
      </w:r>
    </w:p>
    <w:p>
      <w:pPr>
        <w:numPr>
          <w:ilvl w:val="2"/>
          <w:numId w:val="900"/>
        </w:numPr>
        <w:spacing w:before="0" w:after="0"/>
      </w:pPr>
      <w:r>
        <w:t>Remote Management</w:t>
      </w:r>
    </w:p>
    <w:p>
      <w:pPr>
        <w:numPr>
          <w:ilvl w:val="2"/>
          <w:numId w:val="900"/>
        </w:numPr>
        <w:spacing w:before="0" w:after="0"/>
      </w:pPr>
      <w:r>
        <w:t>Device Compliance</w:t>
      </w:r>
    </w:p>
    <w:p>
      <w:pPr>
        <w:numPr>
          <w:ilvl w:val="1"/>
          <w:numId w:val="900"/>
        </w:numPr>
        <w:spacing w:before="0" w:after="0"/>
      </w:pPr>
      <w:r>
        <w:t>Mobile Application Security</w:t>
      </w:r>
    </w:p>
    <w:p>
      <w:pPr>
        <w:numPr>
          <w:ilvl w:val="2"/>
          <w:numId w:val="900"/>
        </w:numPr>
        <w:spacing w:before="0" w:after="0"/>
      </w:pPr>
      <w:r>
        <w:t>App Store Security</w:t>
      </w:r>
    </w:p>
    <w:p>
      <w:pPr>
        <w:numPr>
          <w:ilvl w:val="2"/>
          <w:numId w:val="900"/>
        </w:numPr>
        <w:spacing w:before="0" w:after="0"/>
      </w:pPr>
      <w:r>
        <w:t>Application Permissions</w:t>
      </w:r>
    </w:p>
    <w:p>
      <w:pPr>
        <w:numPr>
          <w:ilvl w:val="2"/>
          <w:numId w:val="900"/>
        </w:numPr>
        <w:spacing w:before="0" w:after="0"/>
      </w:pPr>
      <w:r>
        <w:t>Code Signing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1"/>
          <w:numId w:val="900"/>
        </w:numPr>
        <w:spacing w:before="0" w:after="0"/>
      </w:pPr>
      <w:r>
        <w:t>BYOD Security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Device Separation</w:t>
      </w:r>
    </w:p>
    <w:p>
      <w:pPr>
        <w:numPr>
          <w:ilvl w:val="2"/>
          <w:numId w:val="900"/>
        </w:numPr>
        <w:spacing w:before="0" w:after="0"/>
      </w:pPr>
      <w:r>
        <w:t>Data Containerization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0"/>
          <w:numId w:val="900"/>
        </w:numPr>
        <w:spacing w:before="0" w:after="0"/>
      </w:pPr>
      <w:r>
        <w:t>Physical Security Controls</w:t>
      </w:r>
    </w:p>
    <w:p>
      <w:pPr>
        <w:numPr>
          <w:ilvl w:val="1"/>
          <w:numId w:val="900"/>
        </w:numPr>
        <w:spacing w:before="0" w:after="0"/>
      </w:pPr>
      <w:r>
        <w:t>Facility Security</w:t>
      </w:r>
    </w:p>
    <w:p>
      <w:pPr>
        <w:numPr>
          <w:ilvl w:val="2"/>
          <w:numId w:val="900"/>
        </w:numPr>
        <w:spacing w:before="0" w:after="0"/>
      </w:pPr>
      <w:r>
        <w:t>Perimeter Security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3"/>
          <w:numId w:val="900"/>
        </w:numPr>
        <w:spacing w:before="0" w:after="0"/>
      </w:pPr>
      <w:r>
        <w:t>Badge Systems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Visitor Management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HVAC Security</w:t>
      </w:r>
    </w:p>
    <w:p>
      <w:pPr>
        <w:numPr>
          <w:ilvl w:val="3"/>
          <w:numId w:val="900"/>
        </w:numPr>
        <w:spacing w:before="0" w:after="0"/>
      </w:pPr>
      <w:r>
        <w:t>Power Protection</w:t>
      </w:r>
    </w:p>
    <w:p>
      <w:pPr>
        <w:numPr>
          <w:ilvl w:val="3"/>
          <w:numId w:val="900"/>
        </w:numPr>
        <w:spacing w:before="0" w:after="0"/>
      </w:pPr>
      <w:r>
        <w:t>Fire Suppression</w:t>
      </w:r>
    </w:p>
    <w:p>
      <w:pPr>
        <w:numPr>
          <w:ilvl w:val="1"/>
          <w:numId w:val="900"/>
        </w:numPr>
        <w:spacing w:before="0" w:after="0"/>
      </w:pPr>
      <w:r>
        <w:t>Equipment Security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2"/>
          <w:numId w:val="900"/>
        </w:numPr>
        <w:spacing w:before="0" w:after="0"/>
      </w:pPr>
      <w:r>
        <w:t>Device Locks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Equipment Disposal</w:t>
      </w:r>
    </w:p>
    <w:p>
      <w:pPr>
        <w:numPr>
          <w:ilvl w:val="1"/>
          <w:numId w:val="900"/>
        </w:numPr>
        <w:spacing w:before="0" w:after="0"/>
      </w:pPr>
      <w:r>
        <w:t>Media Security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Data Sanitization</w:t>
      </w:r>
    </w:p>
    <w:p>
      <w:pPr>
        <w:numPr>
          <w:ilvl w:val="2"/>
          <w:numId w:val="900"/>
        </w:numPr>
        <w:spacing w:before="0" w:after="0"/>
      </w:pPr>
      <w:r>
        <w:t>Destruction Methods</w:t>
      </w:r>
    </w:p>
    <w:p>
      <w:pPr>
        <w:pStyle w:val="Heading1"/>
      </w:pPr>
      <w:r>
        <w:t>Application Security and Secure Development</w:t>
      </w:r>
    </w:p>
    <w:p>
      <w:pPr>
        <w:numPr>
          <w:ilvl w:val="0"/>
          <w:numId w:val="900"/>
        </w:numPr>
        <w:spacing w:before="0" w:after="0"/>
      </w:pPr>
      <w:r>
        <w:t>Secure Software Development Lifecycle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Security Requirement Gathering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3"/>
          <w:numId w:val="900"/>
        </w:numPr>
        <w:spacing w:before="0" w:after="0"/>
      </w:pPr>
      <w:r>
        <w:t>STRIDE Methodology</w:t>
      </w:r>
    </w:p>
    <w:p>
      <w:pPr>
        <w:numPr>
          <w:ilvl w:val="3"/>
          <w:numId w:val="900"/>
        </w:numPr>
        <w:spacing w:before="0" w:after="0"/>
      </w:pPr>
      <w:r>
        <w:t>Attack Trees</w:t>
      </w:r>
    </w:p>
    <w:p>
      <w:pPr>
        <w:numPr>
          <w:ilvl w:val="3"/>
          <w:numId w:val="900"/>
        </w:numPr>
        <w:spacing w:before="0" w:after="0"/>
      </w:pPr>
      <w:r>
        <w:t>Data Flow Diagrams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Secure Design Principles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Fail Secure Design</w:t>
      </w:r>
    </w:p>
    <w:p>
      <w:pPr>
        <w:numPr>
          <w:ilvl w:val="2"/>
          <w:numId w:val="900"/>
        </w:numPr>
        <w:spacing w:before="0" w:after="0"/>
      </w:pPr>
      <w:r>
        <w:t>Complete Mediation</w:t>
      </w:r>
    </w:p>
    <w:p>
      <w:pPr>
        <w:numPr>
          <w:ilvl w:val="2"/>
          <w:numId w:val="900"/>
        </w:numPr>
        <w:spacing w:before="0" w:after="0"/>
      </w:pPr>
      <w:r>
        <w:t>Open Design</w:t>
      </w:r>
    </w:p>
    <w:p>
      <w:pPr>
        <w:numPr>
          <w:ilvl w:val="2"/>
          <w:numId w:val="900"/>
        </w:numPr>
        <w:spacing w:before="0" w:after="0"/>
      </w:pPr>
      <w:r>
        <w:t>Separation of Privilege</w:t>
      </w:r>
    </w:p>
    <w:p>
      <w:pPr>
        <w:numPr>
          <w:ilvl w:val="2"/>
          <w:numId w:val="900"/>
        </w:numPr>
        <w:spacing w:before="0" w:after="0"/>
      </w:pPr>
      <w:r>
        <w:t>Least Common Mechanism</w:t>
      </w:r>
    </w:p>
    <w:p>
      <w:pPr>
        <w:numPr>
          <w:ilvl w:val="2"/>
          <w:numId w:val="900"/>
        </w:numPr>
        <w:spacing w:before="0" w:after="0"/>
      </w:pPr>
      <w:r>
        <w:t>Psychological Acceptability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Data Type Validation</w:t>
      </w:r>
    </w:p>
    <w:p>
      <w:pPr>
        <w:numPr>
          <w:ilvl w:val="3"/>
          <w:numId w:val="900"/>
        </w:numPr>
        <w:spacing w:before="0" w:after="0"/>
      </w:pPr>
      <w:r>
        <w:t>Range Checking</w:t>
      </w:r>
    </w:p>
    <w:p>
      <w:pPr>
        <w:numPr>
          <w:ilvl w:val="3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3"/>
          <w:numId w:val="900"/>
        </w:numPr>
        <w:spacing w:before="0" w:after="0"/>
      </w:pPr>
      <w:r>
        <w:t>Context-aware Encoding</w:t>
      </w:r>
    </w:p>
    <w:p>
      <w:pPr>
        <w:numPr>
          <w:ilvl w:val="3"/>
          <w:numId w:val="900"/>
        </w:numPr>
        <w:spacing w:before="0" w:after="0"/>
      </w:pPr>
      <w:r>
        <w:t>Sanitization Techniques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Secure Error Messages</w:t>
      </w:r>
    </w:p>
    <w:p>
      <w:pPr>
        <w:numPr>
          <w:ilvl w:val="3"/>
          <w:numId w:val="900"/>
        </w:numPr>
        <w:spacing w:before="0" w:after="0"/>
      </w:pPr>
      <w:r>
        <w:t>Logging Practices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3"/>
          <w:numId w:val="900"/>
        </w:numPr>
        <w:spacing w:before="0" w:after="0"/>
      </w:pPr>
      <w:r>
        <w:t>Session Token Generation</w:t>
      </w:r>
    </w:p>
    <w:p>
      <w:pPr>
        <w:numPr>
          <w:ilvl w:val="3"/>
          <w:numId w:val="900"/>
        </w:numPr>
        <w:spacing w:before="0" w:after="0"/>
      </w:pPr>
      <w:r>
        <w:t>Session Timeout</w:t>
      </w:r>
    </w:p>
    <w:p>
      <w:pPr>
        <w:numPr>
          <w:ilvl w:val="3"/>
          <w:numId w:val="900"/>
        </w:numPr>
        <w:spacing w:before="0" w:after="0"/>
      </w:pPr>
      <w:r>
        <w:t>Session Invalidation</w:t>
      </w:r>
    </w:p>
    <w:p>
      <w:pPr>
        <w:numPr>
          <w:ilvl w:val="1"/>
          <w:numId w:val="900"/>
        </w:numPr>
        <w:spacing w:before="0" w:after="0"/>
      </w:pPr>
      <w:r>
        <w:t>Security Testing Integration</w:t>
      </w:r>
    </w:p>
    <w:p>
      <w:pPr>
        <w:numPr>
          <w:ilvl w:val="2"/>
          <w:numId w:val="900"/>
        </w:numPr>
        <w:spacing w:before="0" w:after="0"/>
      </w:pPr>
      <w:r>
        <w:t>Unit Testing Security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0"/>
          <w:numId w:val="900"/>
        </w:numPr>
        <w:spacing w:before="0" w:after="0"/>
      </w:pPr>
      <w:r>
        <w:t>Web Application Security</w:t>
      </w:r>
    </w:p>
    <w:p>
      <w:pPr>
        <w:numPr>
          <w:ilvl w:val="1"/>
          <w:numId w:val="900"/>
        </w:numPr>
        <w:spacing w:before="0" w:after="0"/>
      </w:pPr>
      <w:r>
        <w:t>Common Web Vulnerabilities</w:t>
      </w:r>
    </w:p>
    <w:p>
      <w:pPr>
        <w:numPr>
          <w:ilvl w:val="2"/>
          <w:numId w:val="900"/>
        </w:numPr>
        <w:spacing w:before="0" w:after="0"/>
      </w:pPr>
      <w:r>
        <w:t>Injection Attacks</w:t>
      </w:r>
    </w:p>
    <w:p>
      <w:pPr>
        <w:numPr>
          <w:ilvl w:val="3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NoSQL Injection</w:t>
      </w:r>
    </w:p>
    <w:p>
      <w:pPr>
        <w:numPr>
          <w:ilvl w:val="3"/>
          <w:numId w:val="900"/>
        </w:numPr>
        <w:spacing w:before="0" w:after="0"/>
      </w:pPr>
      <w:r>
        <w:t>LDAP Injection</w:t>
      </w:r>
    </w:p>
    <w:p>
      <w:pPr>
        <w:numPr>
          <w:ilvl w:val="3"/>
          <w:numId w:val="900"/>
        </w:numPr>
        <w:spacing w:before="0" w:after="0"/>
      </w:pPr>
      <w:r>
        <w:t>OS Command Injection</w:t>
      </w:r>
    </w:p>
    <w:p>
      <w:pPr>
        <w:numPr>
          <w:ilvl w:val="3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Authentication Vulnerabilities</w:t>
      </w:r>
    </w:p>
    <w:p>
      <w:pPr>
        <w:numPr>
          <w:ilvl w:val="3"/>
          <w:numId w:val="900"/>
        </w:numPr>
        <w:spacing w:before="0" w:after="0"/>
      </w:pPr>
      <w:r>
        <w:t>Broken Authentication</w:t>
      </w:r>
    </w:p>
    <w:p>
      <w:pPr>
        <w:numPr>
          <w:ilvl w:val="3"/>
          <w:numId w:val="900"/>
        </w:numPr>
        <w:spacing w:before="0" w:after="0"/>
      </w:pPr>
      <w:r>
        <w:t>Session Management Flaws</w:t>
      </w:r>
    </w:p>
    <w:p>
      <w:pPr>
        <w:numPr>
          <w:ilvl w:val="3"/>
          <w:numId w:val="900"/>
        </w:numPr>
        <w:spacing w:before="0" w:after="0"/>
      </w:pPr>
      <w:r>
        <w:t>Credential Management Issues</w:t>
      </w:r>
    </w:p>
    <w:p>
      <w:pPr>
        <w:numPr>
          <w:ilvl w:val="2"/>
          <w:numId w:val="900"/>
        </w:numPr>
        <w:spacing w:before="0" w:after="0"/>
      </w:pPr>
      <w:r>
        <w:t>Authorization Flaws</w:t>
      </w:r>
    </w:p>
    <w:p>
      <w:pPr>
        <w:numPr>
          <w:ilvl w:val="3"/>
          <w:numId w:val="900"/>
        </w:numPr>
        <w:spacing w:before="0" w:after="0"/>
      </w:pPr>
      <w:r>
        <w:t>Broken Access Control</w:t>
      </w:r>
    </w:p>
    <w:p>
      <w:pPr>
        <w:numPr>
          <w:ilvl w:val="3"/>
          <w:numId w:val="900"/>
        </w:numPr>
        <w:spacing w:before="0" w:after="0"/>
      </w:pPr>
      <w:r>
        <w:t>Insecure Direct Object References</w:t>
      </w:r>
    </w:p>
    <w:p>
      <w:pPr>
        <w:numPr>
          <w:ilvl w:val="3"/>
          <w:numId w:val="900"/>
        </w:numPr>
        <w:spacing w:before="0" w:after="0"/>
      </w:pPr>
      <w:r>
        <w:t>Missing Function Level Access Control</w:t>
      </w:r>
    </w:p>
    <w:p>
      <w:pPr>
        <w:numPr>
          <w:ilvl w:val="2"/>
          <w:numId w:val="900"/>
        </w:numPr>
        <w:spacing w:before="0" w:after="0"/>
      </w:pPr>
      <w:r>
        <w:t>Cross-Site Scripting</w:t>
      </w:r>
    </w:p>
    <w:p>
      <w:pPr>
        <w:numPr>
          <w:ilvl w:val="3"/>
          <w:numId w:val="900"/>
        </w:numPr>
        <w:spacing w:before="0" w:after="0"/>
      </w:pPr>
      <w:r>
        <w:t>Reflected XSS</w:t>
      </w:r>
    </w:p>
    <w:p>
      <w:pPr>
        <w:numPr>
          <w:ilvl w:val="3"/>
          <w:numId w:val="900"/>
        </w:numPr>
        <w:spacing w:before="0" w:after="0"/>
      </w:pPr>
      <w:r>
        <w:t>Stored XSS</w:t>
      </w:r>
    </w:p>
    <w:p>
      <w:pPr>
        <w:numPr>
          <w:ilvl w:val="3"/>
          <w:numId w:val="900"/>
        </w:numPr>
        <w:spacing w:before="0" w:after="0"/>
      </w:pPr>
      <w:r>
        <w:t>DOM-based XSS</w:t>
      </w:r>
    </w:p>
    <w:p>
      <w:pPr>
        <w:numPr>
          <w:ilvl w:val="3"/>
          <w:numId w:val="900"/>
        </w:numPr>
        <w:spacing w:before="0" w:after="0"/>
      </w:pPr>
      <w:r>
        <w:t>XSS Prevention</w:t>
      </w:r>
    </w:p>
    <w:p>
      <w:pPr>
        <w:numPr>
          <w:ilvl w:val="2"/>
          <w:numId w:val="900"/>
        </w:numPr>
        <w:spacing w:before="0" w:after="0"/>
      </w:pPr>
      <w:r>
        <w:t>Cross-Site Request Forgery</w:t>
      </w:r>
    </w:p>
    <w:p>
      <w:pPr>
        <w:numPr>
          <w:ilvl w:val="3"/>
          <w:numId w:val="900"/>
        </w:numPr>
        <w:spacing w:before="0" w:after="0"/>
      </w:pPr>
      <w:r>
        <w:t>CSRF Attack Vectors</w:t>
      </w:r>
    </w:p>
    <w:p>
      <w:pPr>
        <w:numPr>
          <w:ilvl w:val="3"/>
          <w:numId w:val="900"/>
        </w:numPr>
        <w:spacing w:before="0" w:after="0"/>
      </w:pPr>
      <w:r>
        <w:t>CSRF Prevention</w:t>
      </w:r>
    </w:p>
    <w:p>
      <w:pPr>
        <w:numPr>
          <w:ilvl w:val="2"/>
          <w:numId w:val="900"/>
        </w:numPr>
        <w:spacing w:before="0" w:after="0"/>
      </w:pPr>
      <w:r>
        <w:t>Security Misconfigurations</w:t>
      </w:r>
    </w:p>
    <w:p>
      <w:pPr>
        <w:numPr>
          <w:ilvl w:val="3"/>
          <w:numId w:val="900"/>
        </w:numPr>
        <w:spacing w:before="0" w:after="0"/>
      </w:pPr>
      <w:r>
        <w:t>Default Configurations</w:t>
      </w:r>
    </w:p>
    <w:p>
      <w:pPr>
        <w:numPr>
          <w:ilvl w:val="3"/>
          <w:numId w:val="900"/>
        </w:numPr>
        <w:spacing w:before="0" w:after="0"/>
      </w:pPr>
      <w:r>
        <w:t>Unnecessary Features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Sensitive Data Exposure</w:t>
      </w:r>
    </w:p>
    <w:p>
      <w:pPr>
        <w:numPr>
          <w:ilvl w:val="3"/>
          <w:numId w:val="900"/>
        </w:numPr>
        <w:spacing w:before="0" w:after="0"/>
      </w:pPr>
      <w:r>
        <w:t>Data Classification</w:t>
      </w:r>
    </w:p>
    <w:p>
      <w:pPr>
        <w:numPr>
          <w:ilvl w:val="3"/>
          <w:numId w:val="900"/>
        </w:numPr>
        <w:spacing w:before="0" w:after="0"/>
      </w:pPr>
      <w:r>
        <w:t>Encryption Requirements</w:t>
      </w:r>
    </w:p>
    <w:p>
      <w:pPr>
        <w:numPr>
          <w:ilvl w:val="3"/>
          <w:numId w:val="900"/>
        </w:numPr>
        <w:spacing w:before="0" w:after="0"/>
      </w:pPr>
      <w:r>
        <w:t>Secure Storage</w:t>
      </w:r>
    </w:p>
    <w:p>
      <w:pPr>
        <w:numPr>
          <w:ilvl w:val="1"/>
          <w:numId w:val="900"/>
        </w:numPr>
        <w:spacing w:before="0" w:after="0"/>
      </w:pPr>
      <w:r>
        <w:t>Web Application Security Testing</w:t>
      </w:r>
    </w:p>
    <w:p>
      <w:pPr>
        <w:numPr>
          <w:ilvl w:val="2"/>
          <w:numId w:val="900"/>
        </w:numPr>
        <w:spacing w:before="0" w:after="0"/>
      </w:pPr>
      <w:r>
        <w:t>Static Application Security Testing</w:t>
      </w:r>
    </w:p>
    <w:p>
      <w:pPr>
        <w:numPr>
          <w:ilvl w:val="3"/>
          <w:numId w:val="900"/>
        </w:numPr>
        <w:spacing w:before="0" w:after="0"/>
      </w:pPr>
      <w:r>
        <w:t>Source Code Analysis</w:t>
      </w:r>
    </w:p>
    <w:p>
      <w:pPr>
        <w:numPr>
          <w:ilvl w:val="3"/>
          <w:numId w:val="900"/>
        </w:numPr>
        <w:spacing w:before="0" w:after="0"/>
      </w:pPr>
      <w:r>
        <w:t>Binary Analysis</w:t>
      </w:r>
    </w:p>
    <w:p>
      <w:pPr>
        <w:numPr>
          <w:ilvl w:val="3"/>
          <w:numId w:val="900"/>
        </w:numPr>
        <w:spacing w:before="0" w:after="0"/>
      </w:pPr>
      <w:r>
        <w:t>Configuration Review</w:t>
      </w:r>
    </w:p>
    <w:p>
      <w:pPr>
        <w:numPr>
          <w:ilvl w:val="2"/>
          <w:numId w:val="900"/>
        </w:numPr>
        <w:spacing w:before="0" w:after="0"/>
      </w:pPr>
      <w:r>
        <w:t>Dynamic Application Security Testing</w:t>
      </w:r>
    </w:p>
    <w:p>
      <w:pPr>
        <w:numPr>
          <w:ilvl w:val="3"/>
          <w:numId w:val="900"/>
        </w:numPr>
        <w:spacing w:before="0" w:after="0"/>
      </w:pPr>
      <w:r>
        <w:t>Black Box Testing</w:t>
      </w:r>
    </w:p>
    <w:p>
      <w:pPr>
        <w:numPr>
          <w:ilvl w:val="3"/>
          <w:numId w:val="900"/>
        </w:numPr>
        <w:spacing w:before="0" w:after="0"/>
      </w:pPr>
      <w:r>
        <w:t>Vulnerability Scanning</w:t>
      </w:r>
    </w:p>
    <w:p>
      <w:pPr>
        <w:numPr>
          <w:ilvl w:val="3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3"/>
          <w:numId w:val="900"/>
        </w:numPr>
        <w:spacing w:before="0" w:after="0"/>
      </w:pPr>
      <w:r>
        <w:t>Gray Box Testing</w:t>
      </w:r>
    </w:p>
    <w:p>
      <w:pPr>
        <w:numPr>
          <w:ilvl w:val="3"/>
          <w:numId w:val="900"/>
        </w:numPr>
        <w:spacing w:before="0" w:after="0"/>
      </w:pPr>
      <w:r>
        <w:t>Runtime Analysis</w:t>
      </w:r>
    </w:p>
    <w:p>
      <w:pPr>
        <w:numPr>
          <w:ilvl w:val="2"/>
          <w:numId w:val="900"/>
        </w:numPr>
        <w:spacing w:before="0" w:after="0"/>
      </w:pPr>
      <w:r>
        <w:t>Manual Security Testing</w:t>
      </w:r>
    </w:p>
    <w:p>
      <w:pPr>
        <w:numPr>
          <w:ilvl w:val="3"/>
          <w:numId w:val="900"/>
        </w:numPr>
        <w:spacing w:before="0" w:after="0"/>
      </w:pPr>
      <w:r>
        <w:t>Code Review</w:t>
      </w:r>
    </w:p>
    <w:p>
      <w:pPr>
        <w:numPr>
          <w:ilvl w:val="3"/>
          <w:numId w:val="900"/>
        </w:numPr>
        <w:spacing w:before="0" w:after="0"/>
      </w:pPr>
      <w:r>
        <w:t>Architecture Review</w:t>
      </w:r>
    </w:p>
    <w:p>
      <w:pPr>
        <w:numPr>
          <w:ilvl w:val="3"/>
          <w:numId w:val="900"/>
        </w:numPr>
        <w:spacing w:before="0" w:after="0"/>
      </w:pPr>
      <w:r>
        <w:t>Configuration Review</w:t>
      </w:r>
    </w:p>
    <w:p>
      <w:pPr>
        <w:numPr>
          <w:ilvl w:val="0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API Security Fundamentals</w:t>
      </w:r>
    </w:p>
    <w:p>
      <w:pPr>
        <w:numPr>
          <w:ilvl w:val="2"/>
          <w:numId w:val="900"/>
        </w:numPr>
        <w:spacing w:before="0" w:after="0"/>
      </w:pPr>
      <w:r>
        <w:t>REST API Security</w:t>
      </w:r>
    </w:p>
    <w:p>
      <w:pPr>
        <w:numPr>
          <w:ilvl w:val="2"/>
          <w:numId w:val="900"/>
        </w:numPr>
        <w:spacing w:before="0" w:after="0"/>
      </w:pPr>
      <w:r>
        <w:t>SOAP API Security</w:t>
      </w:r>
    </w:p>
    <w:p>
      <w:pPr>
        <w:numPr>
          <w:ilvl w:val="2"/>
          <w:numId w:val="900"/>
        </w:numPr>
        <w:spacing w:before="0" w:after="0"/>
      </w:pPr>
      <w:r>
        <w:t>GraphQL Security</w:t>
      </w:r>
    </w:p>
    <w:p>
      <w:pPr>
        <w:numPr>
          <w:ilvl w:val="1"/>
          <w:numId w:val="900"/>
        </w:numPr>
        <w:spacing w:before="0" w:after="0"/>
      </w:pPr>
      <w:r>
        <w:t>API Authentication and Authorization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OAuth Implementation</w:t>
      </w:r>
    </w:p>
    <w:p>
      <w:pPr>
        <w:numPr>
          <w:ilvl w:val="2"/>
          <w:numId w:val="900"/>
        </w:numPr>
        <w:spacing w:before="0" w:after="0"/>
      </w:pPr>
      <w:r>
        <w:t>JWT Token Security</w:t>
      </w:r>
    </w:p>
    <w:p>
      <w:pPr>
        <w:numPr>
          <w:ilvl w:val="1"/>
          <w:numId w:val="900"/>
        </w:numPr>
        <w:spacing w:before="0" w:after="0"/>
      </w:pPr>
      <w:r>
        <w:t>API Security Testing</w:t>
      </w:r>
    </w:p>
    <w:p>
      <w:pPr>
        <w:numPr>
          <w:ilvl w:val="2"/>
          <w:numId w:val="900"/>
        </w:numPr>
        <w:spacing w:before="0" w:after="0"/>
      </w:pPr>
      <w:r>
        <w:t>API Vulnerability Assessment</w:t>
      </w:r>
    </w:p>
    <w:p>
      <w:pPr>
        <w:numPr>
          <w:ilvl w:val="2"/>
          <w:numId w:val="900"/>
        </w:numPr>
        <w:spacing w:before="0" w:after="0"/>
      </w:pPr>
      <w:r>
        <w:t>API Penetration Testing</w:t>
      </w:r>
    </w:p>
    <w:p>
      <w:pPr>
        <w:numPr>
          <w:ilvl w:val="0"/>
          <w:numId w:val="900"/>
        </w:numPr>
        <w:spacing w:before="0" w:after="0"/>
      </w:pPr>
      <w:r>
        <w:t>Database Security</w:t>
      </w:r>
    </w:p>
    <w:p>
      <w:pPr>
        <w:numPr>
          <w:ilvl w:val="1"/>
          <w:numId w:val="900"/>
        </w:numPr>
        <w:spacing w:before="0" w:after="0"/>
      </w:pPr>
      <w:r>
        <w:t>Database Security Architecture</w:t>
      </w:r>
    </w:p>
    <w:p>
      <w:pPr>
        <w:numPr>
          <w:ilvl w:val="2"/>
          <w:numId w:val="900"/>
        </w:numPr>
        <w:spacing w:before="0" w:after="0"/>
      </w:pPr>
      <w:r>
        <w:t>Database Access Controls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Database Hardening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Database Attack Prevention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2"/>
          <w:numId w:val="900"/>
        </w:numPr>
        <w:spacing w:before="0" w:after="0"/>
      </w:pPr>
      <w:r>
        <w:t>Data Leakage Prevention</w:t>
      </w:r>
    </w:p>
    <w:p>
      <w:pPr>
        <w:pStyle w:val="Heading1"/>
      </w:pPr>
      <w:r>
        <w:t>Identity and Access Management</w:t>
      </w:r>
    </w:p>
    <w:p>
      <w:pPr>
        <w:numPr>
          <w:ilvl w:val="0"/>
          <w:numId w:val="900"/>
        </w:numPr>
        <w:spacing w:before="0" w:after="0"/>
      </w:pPr>
      <w:r>
        <w:t>Authentication Systems</w:t>
      </w:r>
    </w:p>
    <w:p>
      <w:pPr>
        <w:numPr>
          <w:ilvl w:val="1"/>
          <w:numId w:val="900"/>
        </w:numPr>
        <w:spacing w:before="0" w:after="0"/>
      </w:pPr>
      <w:r>
        <w:t>Authentication Factors</w:t>
      </w:r>
    </w:p>
    <w:p>
      <w:pPr>
        <w:numPr>
          <w:ilvl w:val="2"/>
          <w:numId w:val="900"/>
        </w:numPr>
        <w:spacing w:before="0" w:after="0"/>
      </w:pPr>
      <w:r>
        <w:t>Knowledge Factors</w:t>
      </w:r>
    </w:p>
    <w:p>
      <w:pPr>
        <w:numPr>
          <w:ilvl w:val="3"/>
          <w:numId w:val="900"/>
        </w:numPr>
        <w:spacing w:before="0" w:after="0"/>
      </w:pPr>
      <w:r>
        <w:t>Passwords</w:t>
      </w:r>
    </w:p>
    <w:p>
      <w:pPr>
        <w:numPr>
          <w:ilvl w:val="3"/>
          <w:numId w:val="900"/>
        </w:numPr>
        <w:spacing w:before="0" w:after="0"/>
      </w:pPr>
      <w:r>
        <w:t>PINs</w:t>
      </w:r>
    </w:p>
    <w:p>
      <w:pPr>
        <w:numPr>
          <w:ilvl w:val="3"/>
          <w:numId w:val="900"/>
        </w:numPr>
        <w:spacing w:before="0" w:after="0"/>
      </w:pPr>
      <w:r>
        <w:t>Security Questions</w:t>
      </w:r>
    </w:p>
    <w:p>
      <w:pPr>
        <w:numPr>
          <w:ilvl w:val="2"/>
          <w:numId w:val="900"/>
        </w:numPr>
        <w:spacing w:before="0" w:after="0"/>
      </w:pPr>
      <w:r>
        <w:t>Possession Factors</w:t>
      </w:r>
    </w:p>
    <w:p>
      <w:pPr>
        <w:numPr>
          <w:ilvl w:val="3"/>
          <w:numId w:val="900"/>
        </w:numPr>
        <w:spacing w:before="0" w:after="0"/>
      </w:pPr>
      <w:r>
        <w:t>Hardware Tokens</w:t>
      </w:r>
    </w:p>
    <w:p>
      <w:pPr>
        <w:numPr>
          <w:ilvl w:val="3"/>
          <w:numId w:val="900"/>
        </w:numPr>
        <w:spacing w:before="0" w:after="0"/>
      </w:pPr>
      <w:r>
        <w:t>Smart Cards</w:t>
      </w:r>
    </w:p>
    <w:p>
      <w:pPr>
        <w:numPr>
          <w:ilvl w:val="3"/>
          <w:numId w:val="900"/>
        </w:numPr>
        <w:spacing w:before="0" w:after="0"/>
      </w:pPr>
      <w:r>
        <w:t>Mobile Devices</w:t>
      </w:r>
    </w:p>
    <w:p>
      <w:pPr>
        <w:numPr>
          <w:ilvl w:val="2"/>
          <w:numId w:val="900"/>
        </w:numPr>
        <w:spacing w:before="0" w:after="0"/>
      </w:pPr>
      <w:r>
        <w:t>Inherence Factors</w:t>
      </w:r>
    </w:p>
    <w:p>
      <w:pPr>
        <w:numPr>
          <w:ilvl w:val="3"/>
          <w:numId w:val="900"/>
        </w:numPr>
        <w:spacing w:before="0" w:after="0"/>
      </w:pPr>
      <w:r>
        <w:t>Fingerprints</w:t>
      </w:r>
    </w:p>
    <w:p>
      <w:pPr>
        <w:numPr>
          <w:ilvl w:val="3"/>
          <w:numId w:val="900"/>
        </w:numPr>
        <w:spacing w:before="0" w:after="0"/>
      </w:pPr>
      <w:r>
        <w:t>Iris Scans</w:t>
      </w:r>
    </w:p>
    <w:p>
      <w:pPr>
        <w:numPr>
          <w:ilvl w:val="3"/>
          <w:numId w:val="900"/>
        </w:numPr>
        <w:spacing w:before="0" w:after="0"/>
      </w:pPr>
      <w:r>
        <w:t>Voice Recognition</w:t>
      </w:r>
    </w:p>
    <w:p>
      <w:pPr>
        <w:numPr>
          <w:ilvl w:val="3"/>
          <w:numId w:val="900"/>
        </w:numPr>
        <w:spacing w:before="0" w:after="0"/>
      </w:pPr>
      <w:r>
        <w:t>Facial Recognition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Two-Factor Authentication</w:t>
      </w:r>
    </w:p>
    <w:p>
      <w:pPr>
        <w:numPr>
          <w:ilvl w:val="2"/>
          <w:numId w:val="900"/>
        </w:numPr>
        <w:spacing w:before="0" w:after="0"/>
      </w:pPr>
      <w:r>
        <w:t>Three-Factor Authentication</w:t>
      </w:r>
    </w:p>
    <w:p>
      <w:pPr>
        <w:numPr>
          <w:ilvl w:val="2"/>
          <w:numId w:val="900"/>
        </w:numPr>
        <w:spacing w:before="0" w:after="0"/>
      </w:pPr>
      <w:r>
        <w:t>Adaptive Authentication</w:t>
      </w:r>
    </w:p>
    <w:p>
      <w:pPr>
        <w:numPr>
          <w:ilvl w:val="2"/>
          <w:numId w:val="900"/>
        </w:numPr>
        <w:spacing w:before="0" w:after="0"/>
      </w:pPr>
      <w:r>
        <w:t>Risk-based Authentication</w:t>
      </w:r>
    </w:p>
    <w:p>
      <w:pPr>
        <w:numPr>
          <w:ilvl w:val="1"/>
          <w:numId w:val="900"/>
        </w:numPr>
        <w:spacing w:before="0" w:after="0"/>
      </w:pPr>
      <w:r>
        <w:t>Password Security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3"/>
          <w:numId w:val="900"/>
        </w:numPr>
        <w:spacing w:before="0" w:after="0"/>
      </w:pPr>
      <w:r>
        <w:t>Complexity Requirements</w:t>
      </w:r>
    </w:p>
    <w:p>
      <w:pPr>
        <w:numPr>
          <w:ilvl w:val="3"/>
          <w:numId w:val="900"/>
        </w:numPr>
        <w:spacing w:before="0" w:after="0"/>
      </w:pPr>
      <w:r>
        <w:t>Length Requirements</w:t>
      </w:r>
    </w:p>
    <w:p>
      <w:pPr>
        <w:numPr>
          <w:ilvl w:val="3"/>
          <w:numId w:val="900"/>
        </w:numPr>
        <w:spacing w:before="0" w:after="0"/>
      </w:pPr>
      <w:r>
        <w:t>Expiration Policies</w:t>
      </w:r>
    </w:p>
    <w:p>
      <w:pPr>
        <w:numPr>
          <w:ilvl w:val="2"/>
          <w:numId w:val="900"/>
        </w:numPr>
        <w:spacing w:before="0" w:after="0"/>
      </w:pPr>
      <w:r>
        <w:t>Password Storage</w:t>
      </w:r>
    </w:p>
    <w:p>
      <w:pPr>
        <w:numPr>
          <w:ilvl w:val="3"/>
          <w:numId w:val="900"/>
        </w:numPr>
        <w:spacing w:before="0" w:after="0"/>
      </w:pPr>
      <w:r>
        <w:t>Hashing Algorithms</w:t>
      </w:r>
    </w:p>
    <w:p>
      <w:pPr>
        <w:numPr>
          <w:ilvl w:val="3"/>
          <w:numId w:val="900"/>
        </w:numPr>
        <w:spacing w:before="0" w:after="0"/>
      </w:pPr>
      <w:r>
        <w:t>Salt Implementation</w:t>
      </w:r>
    </w:p>
    <w:p>
      <w:pPr>
        <w:numPr>
          <w:ilvl w:val="3"/>
          <w:numId w:val="900"/>
        </w:numPr>
        <w:spacing w:before="0" w:after="0"/>
      </w:pPr>
      <w:r>
        <w:t>Pepper Usage</w:t>
      </w:r>
    </w:p>
    <w:p>
      <w:pPr>
        <w:numPr>
          <w:ilvl w:val="2"/>
          <w:numId w:val="900"/>
        </w:numPr>
        <w:spacing w:before="0" w:after="0"/>
      </w:pPr>
      <w:r>
        <w:t>Password Management</w:t>
      </w:r>
    </w:p>
    <w:p>
      <w:pPr>
        <w:numPr>
          <w:ilvl w:val="3"/>
          <w:numId w:val="900"/>
        </w:numPr>
        <w:spacing w:before="0" w:after="0"/>
      </w:pPr>
      <w:r>
        <w:t>Password Managers</w:t>
      </w:r>
    </w:p>
    <w:p>
      <w:pPr>
        <w:numPr>
          <w:ilvl w:val="3"/>
          <w:numId w:val="900"/>
        </w:numPr>
        <w:spacing w:before="0" w:after="0"/>
      </w:pPr>
      <w:r>
        <w:t>Password Recovery</w:t>
      </w:r>
    </w:p>
    <w:p>
      <w:pPr>
        <w:numPr>
          <w:ilvl w:val="3"/>
          <w:numId w:val="900"/>
        </w:numPr>
        <w:spacing w:before="0" w:after="0"/>
      </w:pPr>
      <w:r>
        <w:t>Password Synchronization</w:t>
      </w:r>
    </w:p>
    <w:p>
      <w:pPr>
        <w:numPr>
          <w:ilvl w:val="1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Biometric Types</w:t>
      </w:r>
    </w:p>
    <w:p>
      <w:pPr>
        <w:numPr>
          <w:ilvl w:val="2"/>
          <w:numId w:val="900"/>
        </w:numPr>
        <w:spacing w:before="0" w:after="0"/>
      </w:pPr>
      <w:r>
        <w:t>Accuracy Metrics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Spoofing Prevention</w:t>
      </w:r>
    </w:p>
    <w:p>
      <w:pPr>
        <w:numPr>
          <w:ilvl w:val="0"/>
          <w:numId w:val="900"/>
        </w:numPr>
        <w:spacing w:before="0" w:after="0"/>
      </w:pPr>
      <w:r>
        <w:t>Authorization and Access Control</w:t>
      </w:r>
    </w:p>
    <w:p>
      <w:pPr>
        <w:numPr>
          <w:ilvl w:val="1"/>
          <w:numId w:val="900"/>
        </w:numPr>
        <w:spacing w:before="0" w:after="0"/>
      </w:pPr>
      <w:r>
        <w:t>Access Control Models</w:t>
      </w:r>
    </w:p>
    <w:p>
      <w:pPr>
        <w:numPr>
          <w:ilvl w:val="2"/>
          <w:numId w:val="900"/>
        </w:numPr>
        <w:spacing w:before="0" w:after="0"/>
      </w:pPr>
      <w:r>
        <w:t>Discretionary Access Control</w:t>
      </w:r>
    </w:p>
    <w:p>
      <w:pPr>
        <w:numPr>
          <w:ilvl w:val="2"/>
          <w:numId w:val="900"/>
        </w:numPr>
        <w:spacing w:before="0" w:after="0"/>
      </w:pPr>
      <w:r>
        <w:t>Mandatory Access Control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Role Engineering</w:t>
      </w:r>
    </w:p>
    <w:p>
      <w:pPr>
        <w:numPr>
          <w:ilvl w:val="3"/>
          <w:numId w:val="900"/>
        </w:numPr>
        <w:spacing w:before="0" w:after="0"/>
      </w:pPr>
      <w:r>
        <w:t>Role Assignment</w:t>
      </w:r>
    </w:p>
    <w:p>
      <w:pPr>
        <w:numPr>
          <w:ilvl w:val="3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Policy Languages</w:t>
      </w:r>
    </w:p>
    <w:p>
      <w:pPr>
        <w:numPr>
          <w:ilvl w:val="3"/>
          <w:numId w:val="900"/>
        </w:numPr>
        <w:spacing w:before="0" w:after="0"/>
      </w:pPr>
      <w:r>
        <w:t>Attribute Management</w:t>
      </w:r>
    </w:p>
    <w:p>
      <w:pPr>
        <w:numPr>
          <w:ilvl w:val="1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2"/>
          <w:numId w:val="900"/>
        </w:numPr>
        <w:spacing w:before="0" w:after="0"/>
      </w:pPr>
      <w:r>
        <w:t>Administrative Privileges</w:t>
      </w:r>
    </w:p>
    <w:p>
      <w:pPr>
        <w:numPr>
          <w:ilvl w:val="2"/>
          <w:numId w:val="900"/>
        </w:numPr>
        <w:spacing w:before="0" w:after="0"/>
      </w:pPr>
      <w:r>
        <w:t>Temporary Privileges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Capability-based Security</w:t>
      </w:r>
    </w:p>
    <w:p>
      <w:pPr>
        <w:numPr>
          <w:ilvl w:val="2"/>
          <w:numId w:val="900"/>
        </w:numPr>
        <w:spacing w:before="0" w:after="0"/>
      </w:pPr>
      <w:r>
        <w:t>Reference Monitors</w:t>
      </w:r>
    </w:p>
    <w:p>
      <w:pPr>
        <w:numPr>
          <w:ilvl w:val="0"/>
          <w:numId w:val="900"/>
        </w:numPr>
        <w:spacing w:before="0" w:after="0"/>
      </w:pPr>
      <w:r>
        <w:t>Identity Management Solutions</w:t>
      </w:r>
    </w:p>
    <w:p>
      <w:pPr>
        <w:numPr>
          <w:ilvl w:val="1"/>
          <w:numId w:val="900"/>
        </w:numPr>
        <w:spacing w:before="0" w:after="0"/>
      </w:pPr>
      <w:r>
        <w:t>Directory Services</w:t>
      </w:r>
    </w:p>
    <w:p>
      <w:pPr>
        <w:numPr>
          <w:ilvl w:val="2"/>
          <w:numId w:val="900"/>
        </w:numPr>
        <w:spacing w:before="0" w:after="0"/>
      </w:pPr>
      <w:r>
        <w:t>Active Directory</w:t>
      </w:r>
    </w:p>
    <w:p>
      <w:pPr>
        <w:numPr>
          <w:ilvl w:val="3"/>
          <w:numId w:val="900"/>
        </w:numPr>
        <w:spacing w:before="0" w:after="0"/>
      </w:pPr>
      <w:r>
        <w:t>Domain Structure</w:t>
      </w:r>
    </w:p>
    <w:p>
      <w:pPr>
        <w:numPr>
          <w:ilvl w:val="3"/>
          <w:numId w:val="900"/>
        </w:numPr>
        <w:spacing w:before="0" w:after="0"/>
      </w:pPr>
      <w:r>
        <w:t>Group Policy</w:t>
      </w:r>
    </w:p>
    <w:p>
      <w:pPr>
        <w:numPr>
          <w:ilvl w:val="3"/>
          <w:numId w:val="900"/>
        </w:numPr>
        <w:spacing w:before="0" w:after="0"/>
      </w:pPr>
      <w:r>
        <w:t>Trust Relationships</w:t>
      </w:r>
    </w:p>
    <w:p>
      <w:pPr>
        <w:numPr>
          <w:ilvl w:val="2"/>
          <w:numId w:val="900"/>
        </w:numPr>
        <w:spacing w:before="0" w:after="0"/>
      </w:pPr>
      <w:r>
        <w:t>LDAP Implementation</w:t>
      </w:r>
    </w:p>
    <w:p>
      <w:pPr>
        <w:numPr>
          <w:ilvl w:val="3"/>
          <w:numId w:val="900"/>
        </w:numPr>
        <w:spacing w:before="0" w:after="0"/>
      </w:pPr>
      <w:r>
        <w:t>Directory Schema</w:t>
      </w:r>
    </w:p>
    <w:p>
      <w:pPr>
        <w:numPr>
          <w:ilvl w:val="3"/>
          <w:numId w:val="900"/>
        </w:numPr>
        <w:spacing w:before="0" w:after="0"/>
      </w:pPr>
      <w:r>
        <w:t>Search Operations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SSO Architecture</w:t>
      </w:r>
    </w:p>
    <w:p>
      <w:pPr>
        <w:numPr>
          <w:ilvl w:val="2"/>
          <w:numId w:val="900"/>
        </w:numPr>
        <w:spacing w:before="0" w:after="0"/>
      </w:pPr>
      <w:r>
        <w:t>SAML Implementation</w:t>
      </w:r>
    </w:p>
    <w:p>
      <w:pPr>
        <w:numPr>
          <w:ilvl w:val="2"/>
          <w:numId w:val="900"/>
        </w:numPr>
        <w:spacing w:before="0" w:after="0"/>
      </w:pPr>
      <w:r>
        <w:t>Kerberos Protocol</w:t>
      </w:r>
    </w:p>
    <w:p>
      <w:pPr>
        <w:numPr>
          <w:ilvl w:val="2"/>
          <w:numId w:val="900"/>
        </w:numPr>
        <w:spacing w:before="0" w:after="0"/>
      </w:pPr>
      <w:r>
        <w:t>Federation Standards</w:t>
      </w:r>
    </w:p>
    <w:p>
      <w:pPr>
        <w:numPr>
          <w:ilvl w:val="1"/>
          <w:numId w:val="900"/>
        </w:numPr>
        <w:spacing w:before="0" w:after="0"/>
      </w:pPr>
      <w:r>
        <w:t>Identity Federation</w:t>
      </w:r>
    </w:p>
    <w:p>
      <w:pPr>
        <w:numPr>
          <w:ilvl w:val="2"/>
          <w:numId w:val="900"/>
        </w:numPr>
        <w:spacing w:before="0" w:after="0"/>
      </w:pPr>
      <w:r>
        <w:t>Cross-domain Authentication</w:t>
      </w:r>
    </w:p>
    <w:p>
      <w:pPr>
        <w:numPr>
          <w:ilvl w:val="2"/>
          <w:numId w:val="900"/>
        </w:numPr>
        <w:spacing w:before="0" w:after="0"/>
      </w:pPr>
      <w:r>
        <w:t>Trust Relationships</w:t>
      </w:r>
    </w:p>
    <w:p>
      <w:pPr>
        <w:numPr>
          <w:ilvl w:val="2"/>
          <w:numId w:val="900"/>
        </w:numPr>
        <w:spacing w:before="0" w:after="0"/>
      </w:pPr>
      <w:r>
        <w:t>Attribute Exchange</w:t>
      </w:r>
    </w:p>
    <w:p>
      <w:pPr>
        <w:numPr>
          <w:ilvl w:val="1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Privileged Account Discovery</w:t>
      </w:r>
    </w:p>
    <w:p>
      <w:pPr>
        <w:numPr>
          <w:ilvl w:val="2"/>
          <w:numId w:val="900"/>
        </w:numPr>
        <w:spacing w:before="0" w:after="0"/>
      </w:pPr>
      <w:r>
        <w:t>Password Vaulting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Activity Monitoring</w:t>
      </w:r>
    </w:p>
    <w:p>
      <w:pPr>
        <w:pStyle w:val="Heading1"/>
      </w:pPr>
      <w:r>
        <w:t>Security Operations and Incident Management</w:t>
      </w:r>
    </w:p>
    <w:p>
      <w:pPr>
        <w:numPr>
          <w:ilvl w:val="0"/>
          <w:numId w:val="900"/>
        </w:numPr>
        <w:spacing w:before="0" w:after="0"/>
      </w:pPr>
      <w:r>
        <w:t>Security Monitoring and Analysis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3"/>
          <w:numId w:val="900"/>
        </w:numPr>
        <w:spacing w:before="0" w:after="0"/>
      </w:pPr>
      <w:r>
        <w:t>Log Sources</w:t>
      </w:r>
    </w:p>
    <w:p>
      <w:pPr>
        <w:numPr>
          <w:ilvl w:val="3"/>
          <w:numId w:val="900"/>
        </w:numPr>
        <w:spacing w:before="0" w:after="0"/>
      </w:pPr>
      <w:r>
        <w:t>Log Formats</w:t>
      </w:r>
    </w:p>
    <w:p>
      <w:pPr>
        <w:numPr>
          <w:ilvl w:val="3"/>
          <w:numId w:val="900"/>
        </w:numPr>
        <w:spacing w:before="0" w:after="0"/>
      </w:pPr>
      <w:r>
        <w:t>Log Normalization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3"/>
          <w:numId w:val="900"/>
        </w:numPr>
        <w:spacing w:before="0" w:after="0"/>
      </w:pPr>
      <w:r>
        <w:t>Rule-based Correlation</w:t>
      </w:r>
    </w:p>
    <w:p>
      <w:pPr>
        <w:numPr>
          <w:ilvl w:val="3"/>
          <w:numId w:val="900"/>
        </w:numPr>
        <w:spacing w:before="0" w:after="0"/>
      </w:pPr>
      <w:r>
        <w:t>Statistical Correlation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Alerting Systems</w:t>
      </w:r>
    </w:p>
    <w:p>
      <w:pPr>
        <w:numPr>
          <w:ilvl w:val="3"/>
          <w:numId w:val="900"/>
        </w:numPr>
        <w:spacing w:before="0" w:after="0"/>
      </w:pPr>
      <w:r>
        <w:t>Alert Generation</w:t>
      </w:r>
    </w:p>
    <w:p>
      <w:pPr>
        <w:numPr>
          <w:ilvl w:val="3"/>
          <w:numId w:val="900"/>
        </w:numPr>
        <w:spacing w:before="0" w:after="0"/>
      </w:pPr>
      <w:r>
        <w:t>Alert Prioritization</w:t>
      </w:r>
    </w:p>
    <w:p>
      <w:pPr>
        <w:numPr>
          <w:ilvl w:val="3"/>
          <w:numId w:val="900"/>
        </w:numPr>
        <w:spacing w:before="0" w:after="0"/>
      </w:pPr>
      <w:r>
        <w:t>Alert Management</w:t>
      </w:r>
    </w:p>
    <w:p>
      <w:pPr>
        <w:numPr>
          <w:ilvl w:val="2"/>
          <w:numId w:val="900"/>
        </w:numPr>
        <w:spacing w:before="0" w:after="0"/>
      </w:pPr>
      <w:r>
        <w:t>Dashboards and Reporting</w:t>
      </w:r>
    </w:p>
    <w:p>
      <w:pPr>
        <w:numPr>
          <w:ilvl w:val="3"/>
          <w:numId w:val="900"/>
        </w:numPr>
        <w:spacing w:before="0" w:after="0"/>
      </w:pPr>
      <w:r>
        <w:t>Real-time Dashboards</w:t>
      </w:r>
    </w:p>
    <w:p>
      <w:pPr>
        <w:numPr>
          <w:ilvl w:val="3"/>
          <w:numId w:val="900"/>
        </w:numPr>
        <w:spacing w:before="0" w:after="0"/>
      </w:pPr>
      <w:r>
        <w:t>Executive Reporting</w:t>
      </w:r>
    </w:p>
    <w:p>
      <w:pPr>
        <w:numPr>
          <w:ilvl w:val="3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Security Operations Center</w:t>
      </w:r>
    </w:p>
    <w:p>
      <w:pPr>
        <w:numPr>
          <w:ilvl w:val="2"/>
          <w:numId w:val="900"/>
        </w:numPr>
        <w:spacing w:before="0" w:after="0"/>
      </w:pPr>
      <w:r>
        <w:t>SOC Architecture</w:t>
      </w:r>
    </w:p>
    <w:p>
      <w:pPr>
        <w:numPr>
          <w:ilvl w:val="2"/>
          <w:numId w:val="900"/>
        </w:numPr>
        <w:spacing w:before="0" w:after="0"/>
      </w:pPr>
      <w:r>
        <w:t>SOC Processes</w:t>
      </w:r>
    </w:p>
    <w:p>
      <w:pPr>
        <w:numPr>
          <w:ilvl w:val="2"/>
          <w:numId w:val="900"/>
        </w:numPr>
        <w:spacing w:before="0" w:after="0"/>
      </w:pPr>
      <w:r>
        <w:t>SOC Roles and Responsibilities</w:t>
      </w:r>
    </w:p>
    <w:p>
      <w:pPr>
        <w:numPr>
          <w:ilvl w:val="2"/>
          <w:numId w:val="900"/>
        </w:numPr>
        <w:spacing w:before="0" w:after="0"/>
      </w:pPr>
      <w:r>
        <w:t>SOC Metrics</w:t>
      </w:r>
    </w:p>
    <w:p>
      <w:pPr>
        <w:numPr>
          <w:ilvl w:val="1"/>
          <w:numId w:val="900"/>
        </w:numPr>
        <w:spacing w:before="0" w:after="0"/>
      </w:pPr>
      <w:r>
        <w:t>Threat Hunting</w:t>
      </w:r>
    </w:p>
    <w:p>
      <w:pPr>
        <w:numPr>
          <w:ilvl w:val="2"/>
          <w:numId w:val="900"/>
        </w:numPr>
        <w:spacing w:before="0" w:after="0"/>
      </w:pPr>
      <w:r>
        <w:t>Proactive Threat Detection</w:t>
      </w:r>
    </w:p>
    <w:p>
      <w:pPr>
        <w:numPr>
          <w:ilvl w:val="2"/>
          <w:numId w:val="900"/>
        </w:numPr>
        <w:spacing w:before="0" w:after="0"/>
      </w:pPr>
      <w:r>
        <w:t>Hypothesis Development</w:t>
      </w:r>
    </w:p>
    <w:p>
      <w:pPr>
        <w:numPr>
          <w:ilvl w:val="2"/>
          <w:numId w:val="900"/>
        </w:numPr>
        <w:spacing w:before="0" w:after="0"/>
      </w:pPr>
      <w:r>
        <w:t>Data Analysis Techniques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0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Asset Discovery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3"/>
          <w:numId w:val="900"/>
        </w:numPr>
        <w:spacing w:before="0" w:after="0"/>
      </w:pPr>
      <w:r>
        <w:t>Network Scanning</w:t>
      </w:r>
    </w:p>
    <w:p>
      <w:pPr>
        <w:numPr>
          <w:ilvl w:val="3"/>
          <w:numId w:val="900"/>
        </w:numPr>
        <w:spacing w:before="0" w:after="0"/>
      </w:pPr>
      <w:r>
        <w:t>Web Application Scanning</w:t>
      </w:r>
    </w:p>
    <w:p>
      <w:pPr>
        <w:numPr>
          <w:ilvl w:val="3"/>
          <w:numId w:val="900"/>
        </w:numPr>
        <w:spacing w:before="0" w:after="0"/>
      </w:pPr>
      <w:r>
        <w:t>Database Scanning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3"/>
          <w:numId w:val="900"/>
        </w:numPr>
        <w:spacing w:before="0" w:after="0"/>
      </w:pPr>
      <w:r>
        <w:t>Risk Scoring</w:t>
      </w:r>
    </w:p>
    <w:p>
      <w:pPr>
        <w:numPr>
          <w:ilvl w:val="3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Patch Testing</w:t>
      </w:r>
    </w:p>
    <w:p>
      <w:pPr>
        <w:numPr>
          <w:ilvl w:val="2"/>
          <w:numId w:val="900"/>
        </w:numPr>
        <w:spacing w:before="0" w:after="0"/>
      </w:pPr>
      <w:r>
        <w:t>Patch Deployment</w:t>
      </w:r>
    </w:p>
    <w:p>
      <w:pPr>
        <w:numPr>
          <w:ilvl w:val="2"/>
          <w:numId w:val="900"/>
        </w:numPr>
        <w:spacing w:before="0" w:after="0"/>
      </w:pPr>
      <w:r>
        <w:t>Patch Verification</w:t>
      </w:r>
    </w:p>
    <w:p>
      <w:pPr>
        <w:numPr>
          <w:ilvl w:val="2"/>
          <w:numId w:val="900"/>
        </w:numPr>
        <w:spacing w:before="0" w:after="0"/>
      </w:pPr>
      <w:r>
        <w:t>Emergency Patching</w:t>
      </w:r>
    </w:p>
    <w:p>
      <w:pPr>
        <w:numPr>
          <w:ilvl w:val="1"/>
          <w:numId w:val="900"/>
        </w:numPr>
        <w:spacing w:before="0" w:after="0"/>
      </w:pPr>
      <w:r>
        <w:t>Remediation Management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Remediation Tracking</w:t>
      </w:r>
    </w:p>
    <w:p>
      <w:pPr>
        <w:numPr>
          <w:ilvl w:val="2"/>
          <w:numId w:val="900"/>
        </w:numPr>
        <w:spacing w:before="0" w:after="0"/>
      </w:pPr>
      <w:r>
        <w:t>Compensating Controls</w:t>
      </w:r>
    </w:p>
    <w:p>
      <w:pPr>
        <w:numPr>
          <w:ilvl w:val="0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Incident Response Policy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Incident Response Process</w:t>
      </w:r>
    </w:p>
    <w:p>
      <w:pPr>
        <w:numPr>
          <w:ilvl w:val="2"/>
          <w:numId w:val="900"/>
        </w:numPr>
        <w:spacing w:before="0" w:after="0"/>
      </w:pPr>
      <w:r>
        <w:t>Preparation Phase</w:t>
      </w:r>
    </w:p>
    <w:p>
      <w:pPr>
        <w:numPr>
          <w:ilvl w:val="3"/>
          <w:numId w:val="900"/>
        </w:numPr>
        <w:spacing w:before="0" w:after="0"/>
      </w:pPr>
      <w:r>
        <w:t>Team Training</w:t>
      </w:r>
    </w:p>
    <w:p>
      <w:pPr>
        <w:numPr>
          <w:ilvl w:val="3"/>
          <w:numId w:val="900"/>
        </w:numPr>
        <w:spacing w:before="0" w:after="0"/>
      </w:pPr>
      <w:r>
        <w:t>Tool Preparation</w:t>
      </w:r>
    </w:p>
    <w:p>
      <w:pPr>
        <w:numPr>
          <w:ilvl w:val="3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Detection and Analysis</w:t>
      </w:r>
    </w:p>
    <w:p>
      <w:pPr>
        <w:numPr>
          <w:ilvl w:val="3"/>
          <w:numId w:val="900"/>
        </w:numPr>
        <w:spacing w:before="0" w:after="0"/>
      </w:pPr>
      <w:r>
        <w:t>Incident Detection</w:t>
      </w:r>
    </w:p>
    <w:p>
      <w:pPr>
        <w:numPr>
          <w:ilvl w:val="3"/>
          <w:numId w:val="900"/>
        </w:numPr>
        <w:spacing w:before="0" w:after="0"/>
      </w:pPr>
      <w:r>
        <w:t>Incident Classification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Containment and Eradication</w:t>
      </w:r>
    </w:p>
    <w:p>
      <w:pPr>
        <w:numPr>
          <w:ilvl w:val="3"/>
          <w:numId w:val="900"/>
        </w:numPr>
        <w:spacing w:before="0" w:after="0"/>
      </w:pPr>
      <w:r>
        <w:t>Short-term Containment</w:t>
      </w:r>
    </w:p>
    <w:p>
      <w:pPr>
        <w:numPr>
          <w:ilvl w:val="3"/>
          <w:numId w:val="900"/>
        </w:numPr>
        <w:spacing w:before="0" w:after="0"/>
      </w:pPr>
      <w:r>
        <w:t>Long-term Containment</w:t>
      </w:r>
    </w:p>
    <w:p>
      <w:pPr>
        <w:numPr>
          <w:ilvl w:val="3"/>
          <w:numId w:val="900"/>
        </w:numPr>
        <w:spacing w:before="0" w:after="0"/>
      </w:pPr>
      <w:r>
        <w:t>Evidence Preservation</w:t>
      </w:r>
    </w:p>
    <w:p>
      <w:pPr>
        <w:numPr>
          <w:ilvl w:val="3"/>
          <w:numId w:val="900"/>
        </w:numPr>
        <w:spacing w:before="0" w:after="0"/>
      </w:pPr>
      <w:r>
        <w:t>System Recovery</w:t>
      </w:r>
    </w:p>
    <w:p>
      <w:pPr>
        <w:numPr>
          <w:ilvl w:val="2"/>
          <w:numId w:val="900"/>
        </w:numPr>
        <w:spacing w:before="0" w:after="0"/>
      </w:pPr>
      <w:r>
        <w:t>Post-Incident Activities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Documentation Updates</w:t>
      </w:r>
    </w:p>
    <w:p>
      <w:pPr>
        <w:numPr>
          <w:ilvl w:val="1"/>
          <w:numId w:val="900"/>
        </w:numPr>
        <w:spacing w:before="0" w:after="0"/>
      </w:pPr>
      <w:r>
        <w:t>Computer Security Incident Response Team</w:t>
      </w:r>
    </w:p>
    <w:p>
      <w:pPr>
        <w:numPr>
          <w:ilvl w:val="2"/>
          <w:numId w:val="900"/>
        </w:numPr>
        <w:spacing w:before="0" w:after="0"/>
      </w:pPr>
      <w:r>
        <w:t>Team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Digital Forensics</w:t>
      </w:r>
    </w:p>
    <w:p>
      <w:pPr>
        <w:numPr>
          <w:ilvl w:val="1"/>
          <w:numId w:val="900"/>
        </w:numPr>
        <w:spacing w:before="0" w:after="0"/>
      </w:pPr>
      <w:r>
        <w:t>Forensic Fundamentals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Evidence Handling</w:t>
      </w:r>
    </w:p>
    <w:p>
      <w:pPr>
        <w:numPr>
          <w:ilvl w:val="1"/>
          <w:numId w:val="900"/>
        </w:numPr>
        <w:spacing w:before="0" w:after="0"/>
      </w:pPr>
      <w:r>
        <w:t>Evidence Acquisition</w:t>
      </w:r>
    </w:p>
    <w:p>
      <w:pPr>
        <w:numPr>
          <w:ilvl w:val="2"/>
          <w:numId w:val="900"/>
        </w:numPr>
        <w:spacing w:before="0" w:after="0"/>
      </w:pPr>
      <w:r>
        <w:t>Disk Imaging</w:t>
      </w:r>
    </w:p>
    <w:p>
      <w:pPr>
        <w:numPr>
          <w:ilvl w:val="2"/>
          <w:numId w:val="900"/>
        </w:numPr>
        <w:spacing w:before="0" w:after="0"/>
      </w:pPr>
      <w:r>
        <w:t>Memory Acquisition</w:t>
      </w:r>
    </w:p>
    <w:p>
      <w:pPr>
        <w:numPr>
          <w:ilvl w:val="2"/>
          <w:numId w:val="900"/>
        </w:numPr>
        <w:spacing w:before="0" w:after="0"/>
      </w:pPr>
      <w:r>
        <w:t>Network Forensics</w:t>
      </w:r>
    </w:p>
    <w:p>
      <w:pPr>
        <w:numPr>
          <w:ilvl w:val="2"/>
          <w:numId w:val="900"/>
        </w:numPr>
        <w:spacing w:before="0" w:after="0"/>
      </w:pPr>
      <w:r>
        <w:t>Mobile Device Forensics</w:t>
      </w:r>
    </w:p>
    <w:p>
      <w:pPr>
        <w:numPr>
          <w:ilvl w:val="1"/>
          <w:numId w:val="900"/>
        </w:numPr>
        <w:spacing w:before="0" w:after="0"/>
      </w:pPr>
      <w:r>
        <w:t>Forensic Analysis</w:t>
      </w:r>
    </w:p>
    <w:p>
      <w:pPr>
        <w:numPr>
          <w:ilvl w:val="2"/>
          <w:numId w:val="900"/>
        </w:numPr>
        <w:spacing w:before="0" w:after="0"/>
      </w:pPr>
      <w:r>
        <w:t>File System Analysis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2"/>
          <w:numId w:val="900"/>
        </w:numPr>
        <w:spacing w:before="0" w:after="0"/>
      </w:pPr>
      <w:r>
        <w:t>Malware Analysis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Forensic Reporting</w:t>
      </w:r>
    </w:p>
    <w:p>
      <w:pPr>
        <w:numPr>
          <w:ilvl w:val="2"/>
          <w:numId w:val="900"/>
        </w:numPr>
        <w:spacing w:before="0" w:after="0"/>
      </w:pPr>
      <w:r>
        <w:t>Report Structure</w:t>
      </w:r>
    </w:p>
    <w:p>
      <w:pPr>
        <w:numPr>
          <w:ilvl w:val="2"/>
          <w:numId w:val="900"/>
        </w:numPr>
        <w:spacing w:before="0" w:after="0"/>
      </w:pPr>
      <w:r>
        <w:t>Expert Testimony</w:t>
      </w:r>
    </w:p>
    <w:p>
      <w:pPr>
        <w:numPr>
          <w:ilvl w:val="2"/>
          <w:numId w:val="900"/>
        </w:numPr>
        <w:spacing w:before="0" w:after="0"/>
      </w:pPr>
      <w:r>
        <w:t>Legal Documentation</w:t>
      </w:r>
    </w:p>
    <w:p>
      <w:pPr>
        <w:pStyle w:val="Heading1"/>
      </w:pPr>
      <w:r>
        <w:t>Governance, Risk Management, and Compliance</w:t>
      </w:r>
    </w:p>
    <w:p>
      <w:pPr>
        <w:numPr>
          <w:ilvl w:val="0"/>
          <w:numId w:val="900"/>
        </w:numPr>
        <w:spacing w:before="0" w:after="0"/>
      </w:pPr>
      <w:r>
        <w:t>Information Security Governance</w:t>
      </w:r>
    </w:p>
    <w:p>
      <w:pPr>
        <w:numPr>
          <w:ilvl w:val="1"/>
          <w:numId w:val="900"/>
        </w:numPr>
        <w:spacing w:before="0" w:after="0"/>
      </w:pPr>
      <w:r>
        <w:t>Governance Framework</w:t>
      </w:r>
    </w:p>
    <w:p>
      <w:pPr>
        <w:numPr>
          <w:ilvl w:val="2"/>
          <w:numId w:val="900"/>
        </w:numPr>
        <w:spacing w:before="0" w:after="0"/>
      </w:pPr>
      <w:r>
        <w:t>Board Oversight</w:t>
      </w:r>
    </w:p>
    <w:p>
      <w:pPr>
        <w:numPr>
          <w:ilvl w:val="2"/>
          <w:numId w:val="900"/>
        </w:numPr>
        <w:spacing w:before="0" w:after="0"/>
      </w:pPr>
      <w:r>
        <w:t>Executive Responsibility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1"/>
          <w:numId w:val="900"/>
        </w:numPr>
        <w:spacing w:before="0" w:after="0"/>
      </w:pPr>
      <w:r>
        <w:t>Security Policies and Procedures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Policy Maintenance</w:t>
      </w:r>
    </w:p>
    <w:p>
      <w:pPr>
        <w:numPr>
          <w:ilvl w:val="2"/>
          <w:numId w:val="900"/>
        </w:numPr>
        <w:spacing w:before="0" w:after="0"/>
      </w:pPr>
      <w:r>
        <w:t>Procedure Documentation</w:t>
      </w:r>
    </w:p>
    <w:p>
      <w:pPr>
        <w:numPr>
          <w:ilvl w:val="1"/>
          <w:numId w:val="900"/>
        </w:numPr>
        <w:spacing w:before="0" w:after="0"/>
      </w:pPr>
      <w:r>
        <w:t>Security Awareness and Training</w:t>
      </w:r>
    </w:p>
    <w:p>
      <w:pPr>
        <w:numPr>
          <w:ilvl w:val="2"/>
          <w:numId w:val="900"/>
        </w:numPr>
        <w:spacing w:before="0" w:after="0"/>
      </w:pPr>
      <w:r>
        <w:t>Awareness Programs</w:t>
      </w:r>
    </w:p>
    <w:p>
      <w:pPr>
        <w:numPr>
          <w:ilvl w:val="2"/>
          <w:numId w:val="900"/>
        </w:numPr>
        <w:spacing w:before="0" w:after="0"/>
      </w:pPr>
      <w:r>
        <w:t>Role-based Training</w:t>
      </w:r>
    </w:p>
    <w:p>
      <w:pPr>
        <w:numPr>
          <w:ilvl w:val="2"/>
          <w:numId w:val="900"/>
        </w:numPr>
        <w:spacing w:before="0" w:after="0"/>
      </w:pPr>
      <w:r>
        <w:t>Security Culture</w:t>
      </w:r>
    </w:p>
    <w:p>
      <w:pPr>
        <w:numPr>
          <w:ilvl w:val="2"/>
          <w:numId w:val="900"/>
        </w:numPr>
        <w:spacing w:before="0" w:after="0"/>
      </w:pPr>
      <w:r>
        <w:t>Training Effectiveness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Risk Management Framework</w:t>
      </w:r>
    </w:p>
    <w:p>
      <w:pPr>
        <w:numPr>
          <w:ilvl w:val="2"/>
          <w:numId w:val="900"/>
        </w:numPr>
        <w:spacing w:before="0" w:after="0"/>
      </w:pPr>
      <w:r>
        <w:t>Risk Management Process</w:t>
      </w:r>
    </w:p>
    <w:p>
      <w:pPr>
        <w:numPr>
          <w:ilvl w:val="2"/>
          <w:numId w:val="900"/>
        </w:numPr>
        <w:spacing w:before="0" w:after="0"/>
      </w:pPr>
      <w:r>
        <w:t>Risk Governance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Likelihood Assessment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Qualitative Risk Analysis</w:t>
      </w:r>
    </w:p>
    <w:p>
      <w:pPr>
        <w:numPr>
          <w:ilvl w:val="2"/>
          <w:numId w:val="900"/>
        </w:numPr>
        <w:spacing w:before="0" w:after="0"/>
      </w:pPr>
      <w:r>
        <w:t>Quantitative Risk Analysis</w:t>
      </w:r>
    </w:p>
    <w:p>
      <w:pPr>
        <w:numPr>
          <w:ilvl w:val="2"/>
          <w:numId w:val="900"/>
        </w:numPr>
        <w:spacing w:before="0" w:after="0"/>
      </w:pPr>
      <w:r>
        <w:t>Risk Modeling</w:t>
      </w:r>
    </w:p>
    <w:p>
      <w:pPr>
        <w:numPr>
          <w:ilvl w:val="1"/>
          <w:numId w:val="900"/>
        </w:numPr>
        <w:spacing w:before="0" w:after="0"/>
      </w:pPr>
      <w:r>
        <w:t>Risk Treatment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1"/>
          <w:numId w:val="900"/>
        </w:numPr>
        <w:spacing w:before="0" w:after="0"/>
      </w:pPr>
      <w:r>
        <w:t>Risk Monitoring</w:t>
      </w:r>
    </w:p>
    <w:p>
      <w:pPr>
        <w:numPr>
          <w:ilvl w:val="2"/>
          <w:numId w:val="900"/>
        </w:numPr>
        <w:spacing w:before="0" w:after="0"/>
      </w:pPr>
      <w:r>
        <w:t>Risk Indicators</w:t>
      </w:r>
    </w:p>
    <w:p>
      <w:pPr>
        <w:numPr>
          <w:ilvl w:val="2"/>
          <w:numId w:val="900"/>
        </w:numPr>
        <w:spacing w:before="0" w:after="0"/>
      </w:pPr>
      <w:r>
        <w:t>Risk Reporting</w:t>
      </w:r>
    </w:p>
    <w:p>
      <w:pPr>
        <w:numPr>
          <w:ilvl w:val="2"/>
          <w:numId w:val="900"/>
        </w:numPr>
        <w:spacing w:before="0" w:after="0"/>
      </w:pPr>
      <w:r>
        <w:t>Risk Review</w:t>
      </w:r>
    </w:p>
    <w:p>
      <w:pPr>
        <w:numPr>
          <w:ilvl w:val="0"/>
          <w:numId w:val="900"/>
        </w:numPr>
        <w:spacing w:before="0" w:after="0"/>
      </w:pPr>
      <w:r>
        <w:t>Compliance Management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Data Protection Principles</w:t>
      </w:r>
    </w:p>
    <w:p>
      <w:pPr>
        <w:numPr>
          <w:ilvl w:val="3"/>
          <w:numId w:val="900"/>
        </w:numPr>
        <w:spacing w:before="0" w:after="0"/>
      </w:pPr>
      <w:r>
        <w:t>Individual Rights</w:t>
      </w:r>
    </w:p>
    <w:p>
      <w:pPr>
        <w:numPr>
          <w:ilvl w:val="3"/>
          <w:numId w:val="900"/>
        </w:numPr>
        <w:spacing w:before="0" w:after="0"/>
      </w:pPr>
      <w:r>
        <w:t>Breach Notification</w:t>
      </w:r>
    </w:p>
    <w:p>
      <w:pPr>
        <w:numPr>
          <w:ilvl w:val="3"/>
          <w:numId w:val="900"/>
        </w:numPr>
        <w:spacing w:before="0" w:after="0"/>
      </w:pPr>
      <w:r>
        <w:t>Data Protection Officer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3"/>
          <w:numId w:val="900"/>
        </w:numPr>
        <w:spacing w:before="0" w:after="0"/>
      </w:pPr>
      <w:r>
        <w:t>Protected Health Information</w:t>
      </w:r>
    </w:p>
    <w:p>
      <w:pPr>
        <w:numPr>
          <w:ilvl w:val="3"/>
          <w:numId w:val="900"/>
        </w:numPr>
        <w:spacing w:before="0" w:after="0"/>
      </w:pPr>
      <w:r>
        <w:t>Administrative Safeguards</w:t>
      </w:r>
    </w:p>
    <w:p>
      <w:pPr>
        <w:numPr>
          <w:ilvl w:val="3"/>
          <w:numId w:val="900"/>
        </w:numPr>
        <w:spacing w:before="0" w:after="0"/>
      </w:pPr>
      <w:r>
        <w:t>Physical Safeguards</w:t>
      </w:r>
    </w:p>
    <w:p>
      <w:pPr>
        <w:numPr>
          <w:ilvl w:val="3"/>
          <w:numId w:val="900"/>
        </w:numPr>
        <w:spacing w:before="0" w:after="0"/>
      </w:pPr>
      <w:r>
        <w:t>Technical Safeguards</w:t>
      </w:r>
    </w:p>
    <w:p>
      <w:pPr>
        <w:numPr>
          <w:ilvl w:val="2"/>
          <w:numId w:val="900"/>
        </w:numPr>
        <w:spacing w:before="0" w:after="0"/>
      </w:pPr>
      <w:r>
        <w:t>PCI DSS Compliance</w:t>
      </w:r>
    </w:p>
    <w:p>
      <w:pPr>
        <w:numPr>
          <w:ilvl w:val="3"/>
          <w:numId w:val="900"/>
        </w:numPr>
        <w:spacing w:before="0" w:after="0"/>
      </w:pPr>
      <w:r>
        <w:t>Cardholder Data Protection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3"/>
          <w:numId w:val="900"/>
        </w:numPr>
        <w:spacing w:before="0" w:after="0"/>
      </w:pPr>
      <w:r>
        <w:t>Compliance Validation</w:t>
      </w:r>
    </w:p>
    <w:p>
      <w:pPr>
        <w:numPr>
          <w:ilvl w:val="2"/>
          <w:numId w:val="900"/>
        </w:numPr>
        <w:spacing w:before="0" w:after="0"/>
      </w:pPr>
      <w:r>
        <w:t>SOX Compliance</w:t>
      </w:r>
    </w:p>
    <w:p>
      <w:pPr>
        <w:numPr>
          <w:ilvl w:val="3"/>
          <w:numId w:val="900"/>
        </w:numPr>
        <w:spacing w:before="0" w:after="0"/>
      </w:pPr>
      <w:r>
        <w:t>Internal Controls</w:t>
      </w:r>
    </w:p>
    <w:p>
      <w:pPr>
        <w:numPr>
          <w:ilvl w:val="3"/>
          <w:numId w:val="900"/>
        </w:numPr>
        <w:spacing w:before="0" w:after="0"/>
      </w:pPr>
      <w:r>
        <w:t>Financial Reporting</w:t>
      </w:r>
    </w:p>
    <w:p>
      <w:pPr>
        <w:numPr>
          <w:ilvl w:val="3"/>
          <w:numId w:val="900"/>
        </w:numPr>
        <w:spacing w:before="0" w:after="0"/>
      </w:pPr>
      <w:r>
        <w:t>IT General Controls</w:t>
      </w:r>
    </w:p>
    <w:p>
      <w:pPr>
        <w:numPr>
          <w:ilvl w:val="1"/>
          <w:numId w:val="900"/>
        </w:numPr>
        <w:spacing w:before="0" w:after="0"/>
      </w:pPr>
      <w:r>
        <w:t>Security Standards and Frameworks</w:t>
      </w:r>
    </w:p>
    <w:p>
      <w:pPr>
        <w:numPr>
          <w:ilvl w:val="2"/>
          <w:numId w:val="900"/>
        </w:numPr>
        <w:spacing w:before="0" w:after="0"/>
      </w:pPr>
      <w:r>
        <w:t>NIST Cybersecurity Framework</w:t>
      </w:r>
    </w:p>
    <w:p>
      <w:pPr>
        <w:numPr>
          <w:ilvl w:val="3"/>
          <w:numId w:val="900"/>
        </w:numPr>
        <w:spacing w:before="0" w:after="0"/>
      </w:pPr>
      <w:r>
        <w:t>Framework Core</w:t>
      </w:r>
    </w:p>
    <w:p>
      <w:pPr>
        <w:numPr>
          <w:ilvl w:val="3"/>
          <w:numId w:val="900"/>
        </w:numPr>
        <w:spacing w:before="0" w:after="0"/>
      </w:pPr>
      <w:r>
        <w:t>Implementation Tiers</w:t>
      </w:r>
    </w:p>
    <w:p>
      <w:pPr>
        <w:numPr>
          <w:ilvl w:val="3"/>
          <w:numId w:val="900"/>
        </w:numPr>
        <w:spacing w:before="0" w:after="0"/>
      </w:pPr>
      <w:r>
        <w:t>Framework Profiles</w:t>
      </w:r>
    </w:p>
    <w:p>
      <w:pPr>
        <w:numPr>
          <w:ilvl w:val="2"/>
          <w:numId w:val="900"/>
        </w:numPr>
        <w:spacing w:before="0" w:after="0"/>
      </w:pPr>
      <w:r>
        <w:t>ISO 27001/27002</w:t>
      </w:r>
    </w:p>
    <w:p>
      <w:pPr>
        <w:numPr>
          <w:ilvl w:val="3"/>
          <w:numId w:val="900"/>
        </w:numPr>
        <w:spacing w:before="0" w:after="0"/>
      </w:pPr>
      <w:r>
        <w:t>Information Security Management System</w:t>
      </w:r>
    </w:p>
    <w:p>
      <w:pPr>
        <w:numPr>
          <w:ilvl w:val="3"/>
          <w:numId w:val="900"/>
        </w:numPr>
        <w:spacing w:before="0" w:after="0"/>
      </w:pPr>
      <w:r>
        <w:t>Security Controls</w:t>
      </w:r>
    </w:p>
    <w:p>
      <w:pPr>
        <w:numPr>
          <w:ilvl w:val="3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CIS Controls</w:t>
      </w:r>
    </w:p>
    <w:p>
      <w:pPr>
        <w:numPr>
          <w:ilvl w:val="3"/>
          <w:numId w:val="900"/>
        </w:numPr>
        <w:spacing w:before="0" w:after="0"/>
      </w:pPr>
      <w:r>
        <w:t>Basic Controls</w:t>
      </w:r>
    </w:p>
    <w:p>
      <w:pPr>
        <w:numPr>
          <w:ilvl w:val="3"/>
          <w:numId w:val="900"/>
        </w:numPr>
        <w:spacing w:before="0" w:after="0"/>
      </w:pPr>
      <w:r>
        <w:t>Foundational Controls</w:t>
      </w:r>
    </w:p>
    <w:p>
      <w:pPr>
        <w:numPr>
          <w:ilvl w:val="3"/>
          <w:numId w:val="900"/>
        </w:numPr>
        <w:spacing w:before="0" w:after="0"/>
      </w:pPr>
      <w:r>
        <w:t>Organizational Controls</w:t>
      </w:r>
    </w:p>
    <w:p>
      <w:pPr>
        <w:numPr>
          <w:ilvl w:val="1"/>
          <w:numId w:val="900"/>
        </w:numPr>
        <w:spacing w:before="0" w:after="0"/>
      </w:pPr>
      <w:r>
        <w:t>Audit and Assessment</w:t>
      </w:r>
    </w:p>
    <w:p>
      <w:pPr>
        <w:numPr>
          <w:ilvl w:val="2"/>
          <w:numId w:val="900"/>
        </w:numPr>
        <w:spacing w:before="0" w:after="0"/>
      </w:pPr>
      <w:r>
        <w:t>Internal Audits</w:t>
      </w:r>
    </w:p>
    <w:p>
      <w:pPr>
        <w:numPr>
          <w:ilvl w:val="3"/>
          <w:numId w:val="900"/>
        </w:numPr>
        <w:spacing w:before="0" w:after="0"/>
      </w:pPr>
      <w:r>
        <w:t>Audit Planning</w:t>
      </w:r>
    </w:p>
    <w:p>
      <w:pPr>
        <w:numPr>
          <w:ilvl w:val="3"/>
          <w:numId w:val="900"/>
        </w:numPr>
        <w:spacing w:before="0" w:after="0"/>
      </w:pPr>
      <w:r>
        <w:t>Audit Execution</w:t>
      </w:r>
    </w:p>
    <w:p>
      <w:pPr>
        <w:numPr>
          <w:ilvl w:val="3"/>
          <w:numId w:val="900"/>
        </w:numPr>
        <w:spacing w:before="0" w:after="0"/>
      </w:pPr>
      <w:r>
        <w:t>Audit Reporting</w:t>
      </w:r>
    </w:p>
    <w:p>
      <w:pPr>
        <w:numPr>
          <w:ilvl w:val="2"/>
          <w:numId w:val="900"/>
        </w:numPr>
        <w:spacing w:before="0" w:after="0"/>
      </w:pPr>
      <w:r>
        <w:t>External Audits</w:t>
      </w:r>
    </w:p>
    <w:p>
      <w:pPr>
        <w:numPr>
          <w:ilvl w:val="3"/>
          <w:numId w:val="900"/>
        </w:numPr>
        <w:spacing w:before="0" w:after="0"/>
      </w:pPr>
      <w:r>
        <w:t>Third-party Assessments</w:t>
      </w:r>
    </w:p>
    <w:p>
      <w:pPr>
        <w:numPr>
          <w:ilvl w:val="3"/>
          <w:numId w:val="900"/>
        </w:numPr>
        <w:spacing w:before="0" w:after="0"/>
      </w:pPr>
      <w:r>
        <w:t>Certification Audits</w:t>
      </w:r>
    </w:p>
    <w:p>
      <w:pPr>
        <w:numPr>
          <w:ilvl w:val="3"/>
          <w:numId w:val="900"/>
        </w:numPr>
        <w:spacing w:before="0" w:after="0"/>
      </w:pPr>
      <w:r>
        <w:t>Regulatory Examinations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3"/>
          <w:numId w:val="900"/>
        </w:numPr>
        <w:spacing w:before="0" w:after="0"/>
      </w:pPr>
      <w:r>
        <w:t>Control Monitoring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Risk Monitoring</w:t>
      </w:r>
    </w:p>
    <w:p>
      <w:pPr>
        <w:pStyle w:val="Heading1"/>
      </w:pPr>
      <w:r>
        <w:t>Offensive Security and Threat Intelligence</w:t>
      </w:r>
    </w:p>
    <w:p>
      <w:pPr>
        <w:numPr>
          <w:ilvl w:val="0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Penetration Testing Methodology</w:t>
      </w:r>
    </w:p>
    <w:p>
      <w:pPr>
        <w:numPr>
          <w:ilvl w:val="2"/>
          <w:numId w:val="900"/>
        </w:numPr>
        <w:spacing w:before="0" w:after="0"/>
      </w:pPr>
      <w:r>
        <w:t>Pre-engagement Activities</w:t>
      </w:r>
    </w:p>
    <w:p>
      <w:pPr>
        <w:numPr>
          <w:ilvl w:val="3"/>
          <w:numId w:val="900"/>
        </w:numPr>
        <w:spacing w:before="0" w:after="0"/>
      </w:pPr>
      <w:r>
        <w:t>Scoping</w:t>
      </w:r>
    </w:p>
    <w:p>
      <w:pPr>
        <w:numPr>
          <w:ilvl w:val="3"/>
          <w:numId w:val="900"/>
        </w:numPr>
        <w:spacing w:before="0" w:after="0"/>
      </w:pPr>
      <w:r>
        <w:t>Rules of Engagement</w:t>
      </w:r>
    </w:p>
    <w:p>
      <w:pPr>
        <w:numPr>
          <w:ilvl w:val="3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3"/>
          <w:numId w:val="900"/>
        </w:numPr>
        <w:spacing w:before="0" w:after="0"/>
      </w:pPr>
      <w:r>
        <w:t>Passive Reconnaissance</w:t>
      </w:r>
    </w:p>
    <w:p>
      <w:pPr>
        <w:numPr>
          <w:ilvl w:val="3"/>
          <w:numId w:val="900"/>
        </w:numPr>
        <w:spacing w:before="0" w:after="0"/>
      </w:pPr>
      <w:r>
        <w:t>Active Reconnaissance</w:t>
      </w:r>
    </w:p>
    <w:p>
      <w:pPr>
        <w:numPr>
          <w:ilvl w:val="3"/>
          <w:numId w:val="900"/>
        </w:numPr>
        <w:spacing w:before="0" w:after="0"/>
      </w:pPr>
      <w:r>
        <w:t>Open Source Intelligence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Network Scanning</w:t>
      </w:r>
    </w:p>
    <w:p>
      <w:pPr>
        <w:numPr>
          <w:ilvl w:val="3"/>
          <w:numId w:val="900"/>
        </w:numPr>
        <w:spacing w:before="0" w:after="0"/>
      </w:pPr>
      <w:r>
        <w:t>Service Enumeration</w:t>
      </w:r>
    </w:p>
    <w:p>
      <w:pPr>
        <w:numPr>
          <w:ilvl w:val="3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Exploitation</w:t>
      </w:r>
    </w:p>
    <w:p>
      <w:pPr>
        <w:numPr>
          <w:ilvl w:val="3"/>
          <w:numId w:val="900"/>
        </w:numPr>
        <w:spacing w:before="0" w:after="0"/>
      </w:pPr>
      <w:r>
        <w:t>Exploit Selection</w:t>
      </w:r>
    </w:p>
    <w:p>
      <w:pPr>
        <w:numPr>
          <w:ilvl w:val="3"/>
          <w:numId w:val="900"/>
        </w:numPr>
        <w:spacing w:before="0" w:after="0"/>
      </w:pPr>
      <w:r>
        <w:t>Exploit Execution</w:t>
      </w:r>
    </w:p>
    <w:p>
      <w:pPr>
        <w:numPr>
          <w:ilvl w:val="3"/>
          <w:numId w:val="900"/>
        </w:numPr>
        <w:spacing w:before="0" w:after="0"/>
      </w:pPr>
      <w:r>
        <w:t>Post-Exploitation</w:t>
      </w:r>
    </w:p>
    <w:p>
      <w:pPr>
        <w:numPr>
          <w:ilvl w:val="2"/>
          <w:numId w:val="900"/>
        </w:numPr>
        <w:spacing w:before="0" w:after="0"/>
      </w:pPr>
      <w:r>
        <w:t>Reporting</w:t>
      </w:r>
    </w:p>
    <w:p>
      <w:pPr>
        <w:numPr>
          <w:ilvl w:val="3"/>
          <w:numId w:val="900"/>
        </w:numPr>
        <w:spacing w:before="0" w:after="0"/>
      </w:pPr>
      <w:r>
        <w:t>Executive Summary</w:t>
      </w:r>
    </w:p>
    <w:p>
      <w:pPr>
        <w:numPr>
          <w:ilvl w:val="3"/>
          <w:numId w:val="900"/>
        </w:numPr>
        <w:spacing w:before="0" w:after="0"/>
      </w:pPr>
      <w:r>
        <w:t>Technical Findings</w:t>
      </w:r>
    </w:p>
    <w:p>
      <w:pPr>
        <w:numPr>
          <w:ilvl w:val="3"/>
          <w:numId w:val="900"/>
        </w:numPr>
        <w:spacing w:before="0" w:after="0"/>
      </w:pPr>
      <w:r>
        <w:t>Remediation Recommendations</w:t>
      </w:r>
    </w:p>
    <w:p>
      <w:pPr>
        <w:numPr>
          <w:ilvl w:val="1"/>
          <w:numId w:val="900"/>
        </w:numPr>
        <w:spacing w:before="0" w:after="0"/>
      </w:pPr>
      <w:r>
        <w:t>Penetration Testing Types</w:t>
      </w:r>
    </w:p>
    <w:p>
      <w:pPr>
        <w:numPr>
          <w:ilvl w:val="2"/>
          <w:numId w:val="900"/>
        </w:numPr>
        <w:spacing w:before="0" w:after="0"/>
      </w:pPr>
      <w:r>
        <w:t>Network Penetration Testing</w:t>
      </w:r>
    </w:p>
    <w:p>
      <w:pPr>
        <w:numPr>
          <w:ilvl w:val="2"/>
          <w:numId w:val="900"/>
        </w:numPr>
        <w:spacing w:before="0" w:after="0"/>
      </w:pPr>
      <w:r>
        <w:t>Web Application Penetration Testing</w:t>
      </w:r>
    </w:p>
    <w:p>
      <w:pPr>
        <w:numPr>
          <w:ilvl w:val="2"/>
          <w:numId w:val="900"/>
        </w:numPr>
        <w:spacing w:before="0" w:after="0"/>
      </w:pPr>
      <w:r>
        <w:t>Wireless Penetration Testing</w:t>
      </w:r>
    </w:p>
    <w:p>
      <w:pPr>
        <w:numPr>
          <w:ilvl w:val="2"/>
          <w:numId w:val="900"/>
        </w:numPr>
        <w:spacing w:before="0" w:after="0"/>
      </w:pPr>
      <w:r>
        <w:t>Social Engineering Testing</w:t>
      </w:r>
    </w:p>
    <w:p>
      <w:pPr>
        <w:numPr>
          <w:ilvl w:val="2"/>
          <w:numId w:val="900"/>
        </w:numPr>
        <w:spacing w:before="0" w:after="0"/>
      </w:pPr>
      <w:r>
        <w:t>Physical Penetration Testing</w:t>
      </w:r>
    </w:p>
    <w:p>
      <w:pPr>
        <w:numPr>
          <w:ilvl w:val="1"/>
          <w:numId w:val="900"/>
        </w:numPr>
        <w:spacing w:before="0" w:after="0"/>
      </w:pPr>
      <w:r>
        <w:t>Penetration Testing Tools</w:t>
      </w:r>
    </w:p>
    <w:p>
      <w:pPr>
        <w:numPr>
          <w:ilvl w:val="2"/>
          <w:numId w:val="900"/>
        </w:numPr>
        <w:spacing w:before="0" w:after="0"/>
      </w:pPr>
      <w:r>
        <w:t>Reconnaissance Tools</w:t>
      </w:r>
    </w:p>
    <w:p>
      <w:pPr>
        <w:numPr>
          <w:ilvl w:val="2"/>
          <w:numId w:val="900"/>
        </w:numPr>
        <w:spacing w:before="0" w:after="0"/>
      </w:pPr>
      <w:r>
        <w:t>Scanning Tools</w:t>
      </w:r>
    </w:p>
    <w:p>
      <w:pPr>
        <w:numPr>
          <w:ilvl w:val="2"/>
          <w:numId w:val="900"/>
        </w:numPr>
        <w:spacing w:before="0" w:after="0"/>
      </w:pPr>
      <w:r>
        <w:t>Exploitation Frameworks</w:t>
      </w:r>
    </w:p>
    <w:p>
      <w:pPr>
        <w:numPr>
          <w:ilvl w:val="2"/>
          <w:numId w:val="900"/>
        </w:numPr>
        <w:spacing w:before="0" w:after="0"/>
      </w:pPr>
      <w:r>
        <w:t>Post-Exploitation Tools</w:t>
      </w:r>
    </w:p>
    <w:p>
      <w:pPr>
        <w:numPr>
          <w:ilvl w:val="0"/>
          <w:numId w:val="900"/>
        </w:numPr>
        <w:spacing w:before="0" w:after="0"/>
      </w:pPr>
      <w:r>
        <w:t>Red Team Operations</w:t>
      </w:r>
    </w:p>
    <w:p>
      <w:pPr>
        <w:numPr>
          <w:ilvl w:val="1"/>
          <w:numId w:val="900"/>
        </w:numPr>
        <w:spacing w:before="0" w:after="0"/>
      </w:pPr>
      <w:r>
        <w:t>Red Team Methodology</w:t>
      </w:r>
    </w:p>
    <w:p>
      <w:pPr>
        <w:numPr>
          <w:ilvl w:val="2"/>
          <w:numId w:val="900"/>
        </w:numPr>
        <w:spacing w:before="0" w:after="0"/>
      </w:pPr>
      <w:r>
        <w:t>Threat Emulation</w:t>
      </w:r>
    </w:p>
    <w:p>
      <w:pPr>
        <w:numPr>
          <w:ilvl w:val="2"/>
          <w:numId w:val="900"/>
        </w:numPr>
        <w:spacing w:before="0" w:after="0"/>
      </w:pPr>
      <w:r>
        <w:t>Adversary Simulation</w:t>
      </w:r>
    </w:p>
    <w:p>
      <w:pPr>
        <w:numPr>
          <w:ilvl w:val="2"/>
          <w:numId w:val="900"/>
        </w:numPr>
        <w:spacing w:before="0" w:after="0"/>
      </w:pPr>
      <w:r>
        <w:t>Campaign Planning</w:t>
      </w:r>
    </w:p>
    <w:p>
      <w:pPr>
        <w:numPr>
          <w:ilvl w:val="1"/>
          <w:numId w:val="900"/>
        </w:numPr>
        <w:spacing w:before="0" w:after="0"/>
      </w:pPr>
      <w:r>
        <w:t>Red Team Techniques</w:t>
      </w:r>
    </w:p>
    <w:p>
      <w:pPr>
        <w:numPr>
          <w:ilvl w:val="2"/>
          <w:numId w:val="900"/>
        </w:numPr>
        <w:spacing w:before="0" w:after="0"/>
      </w:pPr>
      <w:r>
        <w:t>Initial Access</w:t>
      </w:r>
    </w:p>
    <w:p>
      <w:pPr>
        <w:numPr>
          <w:ilvl w:val="2"/>
          <w:numId w:val="900"/>
        </w:numPr>
        <w:spacing w:before="0" w:after="0"/>
      </w:pPr>
      <w:r>
        <w:t>Persistence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Defense Evasion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1"/>
          <w:numId w:val="900"/>
        </w:numPr>
        <w:spacing w:before="0" w:after="0"/>
      </w:pPr>
      <w:r>
        <w:t>Red Team Tools and Tactics</w:t>
      </w:r>
    </w:p>
    <w:p>
      <w:pPr>
        <w:numPr>
          <w:ilvl w:val="2"/>
          <w:numId w:val="900"/>
        </w:numPr>
        <w:spacing w:before="0" w:after="0"/>
      </w:pPr>
      <w:r>
        <w:t>Command and Control</w:t>
      </w:r>
    </w:p>
    <w:p>
      <w:pPr>
        <w:numPr>
          <w:ilvl w:val="2"/>
          <w:numId w:val="900"/>
        </w:numPr>
        <w:spacing w:before="0" w:after="0"/>
      </w:pPr>
      <w:r>
        <w:t>Exfiltration Techniques</w:t>
      </w:r>
    </w:p>
    <w:p>
      <w:pPr>
        <w:numPr>
          <w:ilvl w:val="2"/>
          <w:numId w:val="900"/>
        </w:numPr>
        <w:spacing w:before="0" w:after="0"/>
      </w:pPr>
      <w:r>
        <w:t>Impact Operations</w:t>
      </w:r>
    </w:p>
    <w:p>
      <w:pPr>
        <w:numPr>
          <w:ilvl w:val="0"/>
          <w:numId w:val="900"/>
        </w:numPr>
        <w:spacing w:before="0" w:after="0"/>
      </w:pPr>
      <w:r>
        <w:t>Threat Intelligence</w:t>
      </w:r>
    </w:p>
    <w:p>
      <w:pPr>
        <w:numPr>
          <w:ilvl w:val="1"/>
          <w:numId w:val="900"/>
        </w:numPr>
        <w:spacing w:before="0" w:after="0"/>
      </w:pPr>
      <w:r>
        <w:t>Threat Intelligence Fundamentals</w:t>
      </w:r>
    </w:p>
    <w:p>
      <w:pPr>
        <w:numPr>
          <w:ilvl w:val="2"/>
          <w:numId w:val="900"/>
        </w:numPr>
        <w:spacing w:before="0" w:after="0"/>
      </w:pPr>
      <w:r>
        <w:t>Intelligence Cycle</w:t>
      </w:r>
    </w:p>
    <w:p>
      <w:pPr>
        <w:numPr>
          <w:ilvl w:val="2"/>
          <w:numId w:val="900"/>
        </w:numPr>
        <w:spacing w:before="0" w:after="0"/>
      </w:pPr>
      <w:r>
        <w:t>Intelligence Requirements</w:t>
      </w:r>
    </w:p>
    <w:p>
      <w:pPr>
        <w:numPr>
          <w:ilvl w:val="2"/>
          <w:numId w:val="900"/>
        </w:numPr>
        <w:spacing w:before="0" w:after="0"/>
      </w:pPr>
      <w:r>
        <w:t>Intelligence Sources</w:t>
      </w:r>
    </w:p>
    <w:p>
      <w:pPr>
        <w:numPr>
          <w:ilvl w:val="1"/>
          <w:numId w:val="900"/>
        </w:numPr>
        <w:spacing w:before="0" w:after="0"/>
      </w:pPr>
      <w:r>
        <w:t>Threat Intelligence Types</w:t>
      </w:r>
    </w:p>
    <w:p>
      <w:pPr>
        <w:numPr>
          <w:ilvl w:val="2"/>
          <w:numId w:val="900"/>
        </w:numPr>
        <w:spacing w:before="0" w:after="0"/>
      </w:pPr>
      <w:r>
        <w:t>Strategic Intelligence</w:t>
      </w:r>
    </w:p>
    <w:p>
      <w:pPr>
        <w:numPr>
          <w:ilvl w:val="2"/>
          <w:numId w:val="900"/>
        </w:numPr>
        <w:spacing w:before="0" w:after="0"/>
      </w:pPr>
      <w:r>
        <w:t>Tactical Intelligence</w:t>
      </w:r>
    </w:p>
    <w:p>
      <w:pPr>
        <w:numPr>
          <w:ilvl w:val="2"/>
          <w:numId w:val="900"/>
        </w:numPr>
        <w:spacing w:before="0" w:after="0"/>
      </w:pPr>
      <w:r>
        <w:t>Operational Intelligence</w:t>
      </w:r>
    </w:p>
    <w:p>
      <w:pPr>
        <w:numPr>
          <w:ilvl w:val="2"/>
          <w:numId w:val="900"/>
        </w:numPr>
        <w:spacing w:before="0" w:after="0"/>
      </w:pPr>
      <w:r>
        <w:t>Technical Intelligence</w:t>
      </w:r>
    </w:p>
    <w:p>
      <w:pPr>
        <w:numPr>
          <w:ilvl w:val="1"/>
          <w:numId w:val="900"/>
        </w:numPr>
        <w:spacing w:before="0" w:after="0"/>
      </w:pPr>
      <w:r>
        <w:t>Indicators of Compromise</w:t>
      </w:r>
    </w:p>
    <w:p>
      <w:pPr>
        <w:numPr>
          <w:ilvl w:val="2"/>
          <w:numId w:val="900"/>
        </w:numPr>
        <w:spacing w:before="0" w:after="0"/>
      </w:pPr>
      <w:r>
        <w:t>File Hashes</w:t>
      </w:r>
    </w:p>
    <w:p>
      <w:pPr>
        <w:numPr>
          <w:ilvl w:val="2"/>
          <w:numId w:val="900"/>
        </w:numPr>
        <w:spacing w:before="0" w:after="0"/>
      </w:pPr>
      <w:r>
        <w:t>IP Addresses</w:t>
      </w:r>
    </w:p>
    <w:p>
      <w:pPr>
        <w:numPr>
          <w:ilvl w:val="2"/>
          <w:numId w:val="900"/>
        </w:numPr>
        <w:spacing w:before="0" w:after="0"/>
      </w:pPr>
      <w:r>
        <w:t>Domain Names</w:t>
      </w:r>
    </w:p>
    <w:p>
      <w:pPr>
        <w:numPr>
          <w:ilvl w:val="2"/>
          <w:numId w:val="900"/>
        </w:numPr>
        <w:spacing w:before="0" w:after="0"/>
      </w:pPr>
      <w:r>
        <w:t>Network Signatures</w:t>
      </w:r>
    </w:p>
    <w:p>
      <w:pPr>
        <w:numPr>
          <w:ilvl w:val="1"/>
          <w:numId w:val="900"/>
        </w:numPr>
        <w:spacing w:before="0" w:after="0"/>
      </w:pPr>
      <w:r>
        <w:t>Threat Intelligence Platforms</w:t>
      </w:r>
    </w:p>
    <w:p>
      <w:pPr>
        <w:numPr>
          <w:ilvl w:val="2"/>
          <w:numId w:val="900"/>
        </w:numPr>
        <w:spacing w:before="0" w:after="0"/>
      </w:pPr>
      <w:r>
        <w:t>Intelligence Feeds</w:t>
      </w:r>
    </w:p>
    <w:p>
      <w:pPr>
        <w:numPr>
          <w:ilvl w:val="2"/>
          <w:numId w:val="900"/>
        </w:numPr>
        <w:spacing w:before="0" w:after="0"/>
      </w:pPr>
      <w:r>
        <w:t>Intelligence Sharing</w:t>
      </w:r>
    </w:p>
    <w:p>
      <w:pPr>
        <w:numPr>
          <w:ilvl w:val="2"/>
          <w:numId w:val="900"/>
        </w:numPr>
        <w:spacing w:before="0" w:after="0"/>
      </w:pPr>
      <w:r>
        <w:t>Intelligence Analysis</w:t>
      </w:r>
    </w:p>
    <w:p>
      <w:pPr>
        <w:numPr>
          <w:ilvl w:val="1"/>
          <w:numId w:val="900"/>
        </w:numPr>
        <w:spacing w:before="0" w:after="0"/>
      </w:pPr>
      <w:r>
        <w:t>MITRE ATT&amp;CK Framework</w:t>
      </w:r>
    </w:p>
    <w:p>
      <w:pPr>
        <w:numPr>
          <w:ilvl w:val="2"/>
          <w:numId w:val="900"/>
        </w:numPr>
        <w:spacing w:before="0" w:after="0"/>
      </w:pPr>
      <w:r>
        <w:t>Tactics and Techniques</w:t>
      </w:r>
    </w:p>
    <w:p>
      <w:pPr>
        <w:numPr>
          <w:ilvl w:val="2"/>
          <w:numId w:val="900"/>
        </w:numPr>
        <w:spacing w:before="0" w:after="0"/>
      </w:pPr>
      <w:r>
        <w:t>Adversary Emulation</w:t>
      </w:r>
    </w:p>
    <w:p>
      <w:pPr>
        <w:numPr>
          <w:ilvl w:val="2"/>
          <w:numId w:val="900"/>
        </w:numPr>
        <w:spacing w:before="0" w:after="0"/>
      </w:pPr>
      <w:r>
        <w:t>Detection Engineering</w:t>
      </w:r>
    </w:p>
    <w:p>
      <w:pPr>
        <w:pStyle w:val="Heading1"/>
      </w:pPr>
      <w:r>
        <w:t>Emerging Technologies and Advanced Topics</w:t>
      </w:r>
    </w:p>
    <w:p>
      <w:pPr>
        <w:numPr>
          <w:ilvl w:val="0"/>
          <w:numId w:val="900"/>
        </w:numPr>
        <w:spacing w:before="0" w:after="0"/>
      </w:pPr>
      <w:r>
        <w:t>Cloud Security</w:t>
      </w:r>
    </w:p>
    <w:p>
      <w:pPr>
        <w:numPr>
          <w:ilvl w:val="1"/>
          <w:numId w:val="900"/>
        </w:numPr>
        <w:spacing w:before="0" w:after="0"/>
      </w:pPr>
      <w:r>
        <w:t>Cloud Computing Models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1"/>
          <w:numId w:val="900"/>
        </w:numPr>
        <w:spacing w:before="0" w:after="0"/>
      </w:pPr>
      <w:r>
        <w:t>Cloud Deployment Models</w:t>
      </w:r>
    </w:p>
    <w:p>
      <w:pPr>
        <w:numPr>
          <w:ilvl w:val="2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Hybrid Cloud</w:t>
      </w:r>
    </w:p>
    <w:p>
      <w:pPr>
        <w:numPr>
          <w:ilvl w:val="2"/>
          <w:numId w:val="900"/>
        </w:numPr>
        <w:spacing w:before="0" w:after="0"/>
      </w:pPr>
      <w:r>
        <w:t>Multi-Cloud</w:t>
      </w:r>
    </w:p>
    <w:p>
      <w:pPr>
        <w:numPr>
          <w:ilvl w:val="1"/>
          <w:numId w:val="900"/>
        </w:numPr>
        <w:spacing w:before="0" w:after="0"/>
      </w:pPr>
      <w:r>
        <w:t>Cloud Security Architecture</w:t>
      </w:r>
    </w:p>
    <w:p>
      <w:pPr>
        <w:numPr>
          <w:ilvl w:val="2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Cloud Security Controls</w:t>
      </w:r>
    </w:p>
    <w:p>
      <w:pPr>
        <w:numPr>
          <w:ilvl w:val="2"/>
          <w:numId w:val="900"/>
        </w:numPr>
        <w:spacing w:before="0" w:after="0"/>
      </w:pPr>
      <w:r>
        <w:t>Data Protection in Cloud</w:t>
      </w:r>
    </w:p>
    <w:p>
      <w:pPr>
        <w:numPr>
          <w:ilvl w:val="1"/>
          <w:numId w:val="900"/>
        </w:numPr>
        <w:spacing w:before="0" w:after="0"/>
      </w:pPr>
      <w:r>
        <w:t>Cloud Security Services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Compliance Management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Container Architecture</w:t>
      </w:r>
    </w:p>
    <w:p>
      <w:pPr>
        <w:numPr>
          <w:ilvl w:val="2"/>
          <w:numId w:val="900"/>
        </w:numPr>
        <w:spacing w:before="0" w:after="0"/>
      </w:pPr>
      <w:r>
        <w:t>Image Security</w:t>
      </w:r>
    </w:p>
    <w:p>
      <w:pPr>
        <w:numPr>
          <w:ilvl w:val="2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Orchestration Security</w:t>
      </w:r>
    </w:p>
    <w:p>
      <w:pPr>
        <w:numPr>
          <w:ilvl w:val="0"/>
          <w:numId w:val="900"/>
        </w:numPr>
        <w:spacing w:before="0" w:after="0"/>
      </w:pPr>
      <w:r>
        <w:t>Internet of Things Security</w:t>
      </w:r>
    </w:p>
    <w:p>
      <w:pPr>
        <w:numPr>
          <w:ilvl w:val="1"/>
          <w:numId w:val="900"/>
        </w:numPr>
        <w:spacing w:before="0" w:after="0"/>
      </w:pPr>
      <w:r>
        <w:t>IoT Architecture</w:t>
      </w:r>
    </w:p>
    <w:p>
      <w:pPr>
        <w:numPr>
          <w:ilvl w:val="2"/>
          <w:numId w:val="900"/>
        </w:numPr>
        <w:spacing w:before="0" w:after="0"/>
      </w:pPr>
      <w:r>
        <w:t>Device Layer</w:t>
      </w:r>
    </w:p>
    <w:p>
      <w:pPr>
        <w:numPr>
          <w:ilvl w:val="2"/>
          <w:numId w:val="900"/>
        </w:numPr>
        <w:spacing w:before="0" w:after="0"/>
      </w:pPr>
      <w:r>
        <w:t>Connectivity Layer</w:t>
      </w:r>
    </w:p>
    <w:p>
      <w:pPr>
        <w:numPr>
          <w:ilvl w:val="2"/>
          <w:numId w:val="900"/>
        </w:numPr>
        <w:spacing w:before="0" w:after="0"/>
      </w:pPr>
      <w:r>
        <w:t>Data Processing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IoT Security Challenges</w:t>
      </w:r>
    </w:p>
    <w:p>
      <w:pPr>
        <w:numPr>
          <w:ilvl w:val="2"/>
          <w:numId w:val="900"/>
        </w:numPr>
        <w:spacing w:before="0" w:after="0"/>
      </w:pPr>
      <w:r>
        <w:t>Device Constraints</w:t>
      </w:r>
    </w:p>
    <w:p>
      <w:pPr>
        <w:numPr>
          <w:ilvl w:val="2"/>
          <w:numId w:val="900"/>
        </w:numPr>
        <w:spacing w:before="0" w:after="0"/>
      </w:pPr>
      <w:r>
        <w:t>Communication Security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IoT Security Controls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Security</w:t>
      </w:r>
    </w:p>
    <w:p>
      <w:pPr>
        <w:numPr>
          <w:ilvl w:val="1"/>
          <w:numId w:val="900"/>
        </w:numPr>
        <w:spacing w:before="0" w:after="0"/>
      </w:pPr>
      <w:r>
        <w:t>AI/ML Security Fundamentals</w:t>
      </w:r>
    </w:p>
    <w:p>
      <w:pPr>
        <w:numPr>
          <w:ilvl w:val="2"/>
          <w:numId w:val="900"/>
        </w:numPr>
        <w:spacing w:before="0" w:after="0"/>
      </w:pPr>
      <w:r>
        <w:t>Machine Learning Basics</w:t>
      </w:r>
    </w:p>
    <w:p>
      <w:pPr>
        <w:numPr>
          <w:ilvl w:val="2"/>
          <w:numId w:val="900"/>
        </w:numPr>
        <w:spacing w:before="0" w:after="0"/>
      </w:pPr>
      <w:r>
        <w:t>AI Security Challenges</w:t>
      </w:r>
    </w:p>
    <w:p>
      <w:pPr>
        <w:numPr>
          <w:ilvl w:val="2"/>
          <w:numId w:val="900"/>
        </w:numPr>
        <w:spacing w:before="0" w:after="0"/>
      </w:pPr>
      <w:r>
        <w:t>Adversarial Machine Learning</w:t>
      </w:r>
    </w:p>
    <w:p>
      <w:pPr>
        <w:numPr>
          <w:ilvl w:val="1"/>
          <w:numId w:val="900"/>
        </w:numPr>
        <w:spacing w:before="0" w:after="0"/>
      </w:pPr>
      <w:r>
        <w:t>AI for Cybersecurity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Security Analytics</w:t>
      </w:r>
    </w:p>
    <w:p>
      <w:pPr>
        <w:numPr>
          <w:ilvl w:val="1"/>
          <w:numId w:val="900"/>
        </w:numPr>
        <w:spacing w:before="0" w:after="0"/>
      </w:pPr>
      <w:r>
        <w:t>Securing AI Systems</w:t>
      </w:r>
    </w:p>
    <w:p>
      <w:pPr>
        <w:numPr>
          <w:ilvl w:val="2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Training Security</w:t>
      </w:r>
    </w:p>
    <w:p>
      <w:pPr>
        <w:numPr>
          <w:ilvl w:val="2"/>
          <w:numId w:val="900"/>
        </w:numPr>
        <w:spacing w:before="0" w:after="0"/>
      </w:pPr>
      <w:r>
        <w:t>Inference Security</w:t>
      </w:r>
    </w:p>
    <w:p>
      <w:pPr>
        <w:numPr>
          <w:ilvl w:val="0"/>
          <w:numId w:val="900"/>
        </w:numPr>
        <w:spacing w:before="0" w:after="0"/>
      </w:pPr>
      <w:r>
        <w:t>Blockchain and Distributed Ledger Security</w:t>
      </w:r>
    </w:p>
    <w:p>
      <w:pPr>
        <w:numPr>
          <w:ilvl w:val="1"/>
          <w:numId w:val="900"/>
        </w:numPr>
        <w:spacing w:before="0" w:after="0"/>
      </w:pPr>
      <w:r>
        <w:t>Blockchain Fundamentals</w:t>
      </w:r>
    </w:p>
    <w:p>
      <w:pPr>
        <w:numPr>
          <w:ilvl w:val="2"/>
          <w:numId w:val="900"/>
        </w:numPr>
        <w:spacing w:before="0" w:after="0"/>
      </w:pPr>
      <w:r>
        <w:t>Distributed Ledger Technology</w:t>
      </w:r>
    </w:p>
    <w:p>
      <w:pPr>
        <w:numPr>
          <w:ilvl w:val="2"/>
          <w:numId w:val="900"/>
        </w:numPr>
        <w:spacing w:before="0" w:after="0"/>
      </w:pPr>
      <w:r>
        <w:t>Consensus Mechanisms</w:t>
      </w:r>
    </w:p>
    <w:p>
      <w:pPr>
        <w:numPr>
          <w:ilvl w:val="2"/>
          <w:numId w:val="900"/>
        </w:numPr>
        <w:spacing w:before="0" w:after="0"/>
      </w:pPr>
      <w:r>
        <w:t>Cryptographic Foundations</w:t>
      </w:r>
    </w:p>
    <w:p>
      <w:pPr>
        <w:numPr>
          <w:ilvl w:val="1"/>
          <w:numId w:val="900"/>
        </w:numPr>
        <w:spacing w:before="0" w:after="0"/>
      </w:pPr>
      <w:r>
        <w:t>Blockchain Security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Smart Contract Security</w:t>
      </w:r>
    </w:p>
    <w:p>
      <w:pPr>
        <w:numPr>
          <w:ilvl w:val="2"/>
          <w:numId w:val="900"/>
        </w:numPr>
        <w:spacing w:before="0" w:after="0"/>
      </w:pPr>
      <w:r>
        <w:t>Wallet Security</w:t>
      </w:r>
    </w:p>
    <w:p>
      <w:pPr>
        <w:numPr>
          <w:ilvl w:val="2"/>
          <w:numId w:val="900"/>
        </w:numPr>
        <w:spacing w:before="0" w:after="0"/>
      </w:pPr>
      <w:r>
        <w:t>Exchange Security</w:t>
      </w:r>
    </w:p>
    <w:p>
      <w:pPr>
        <w:numPr>
          <w:ilvl w:val="1"/>
          <w:numId w:val="900"/>
        </w:numPr>
        <w:spacing w:before="0" w:after="0"/>
      </w:pPr>
      <w:r>
        <w:t>Blockchain Applications</w:t>
      </w:r>
    </w:p>
    <w:p>
      <w:pPr>
        <w:numPr>
          <w:ilvl w:val="2"/>
          <w:numId w:val="900"/>
        </w:numPr>
        <w:spacing w:before="0" w:after="0"/>
      </w:pPr>
      <w:r>
        <w:t>Cryptocurrency Security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Identity Management</w:t>
      </w:r>
    </w:p>
    <w:p>
      <w:pPr>
        <w:numPr>
          <w:ilvl w:val="0"/>
          <w:numId w:val="900"/>
        </w:numPr>
        <w:spacing w:before="0" w:after="0"/>
      </w:pPr>
      <w:r>
        <w:t>Quantum Computing and Post-Quantum Cryptography</w:t>
      </w:r>
    </w:p>
    <w:p>
      <w:pPr>
        <w:numPr>
          <w:ilvl w:val="1"/>
          <w:numId w:val="900"/>
        </w:numPr>
        <w:spacing w:before="0" w:after="0"/>
      </w:pPr>
      <w:r>
        <w:t>Quantum Computing Basics</w:t>
      </w:r>
    </w:p>
    <w:p>
      <w:pPr>
        <w:numPr>
          <w:ilvl w:val="2"/>
          <w:numId w:val="900"/>
        </w:numPr>
        <w:spacing w:before="0" w:after="0"/>
      </w:pPr>
      <w:r>
        <w:t>Quantum Principles</w:t>
      </w:r>
    </w:p>
    <w:p>
      <w:pPr>
        <w:numPr>
          <w:ilvl w:val="2"/>
          <w:numId w:val="900"/>
        </w:numPr>
        <w:spacing w:before="0" w:after="0"/>
      </w:pPr>
      <w:r>
        <w:t>Quantum Algorithms</w:t>
      </w:r>
    </w:p>
    <w:p>
      <w:pPr>
        <w:numPr>
          <w:ilvl w:val="2"/>
          <w:numId w:val="900"/>
        </w:numPr>
        <w:spacing w:before="0" w:after="0"/>
      </w:pPr>
      <w:r>
        <w:t>Quantum Supremacy</w:t>
      </w:r>
    </w:p>
    <w:p>
      <w:pPr>
        <w:numPr>
          <w:ilvl w:val="1"/>
          <w:numId w:val="900"/>
        </w:numPr>
        <w:spacing w:before="0" w:after="0"/>
      </w:pPr>
      <w:r>
        <w:t>Quantum Threats to Cryptography</w:t>
      </w:r>
    </w:p>
    <w:p>
      <w:pPr>
        <w:numPr>
          <w:ilvl w:val="2"/>
          <w:numId w:val="900"/>
        </w:numPr>
        <w:spacing w:before="0" w:after="0"/>
      </w:pPr>
      <w:r>
        <w:t>Shor's Algorithm</w:t>
      </w:r>
    </w:p>
    <w:p>
      <w:pPr>
        <w:numPr>
          <w:ilvl w:val="2"/>
          <w:numId w:val="900"/>
        </w:numPr>
        <w:spacing w:before="0" w:after="0"/>
      </w:pPr>
      <w:r>
        <w:t>Grover's Algorithm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Post-Quantum Cryptography</w:t>
      </w:r>
    </w:p>
    <w:p>
      <w:pPr>
        <w:numPr>
          <w:ilvl w:val="2"/>
          <w:numId w:val="900"/>
        </w:numPr>
        <w:spacing w:before="0" w:after="0"/>
      </w:pPr>
      <w:r>
        <w:t>Quantum-Resistant Algorithms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Standardization Efforts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