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Customer Service</w:t>
      </w:r>
    </w:p>
    <w:p>
      <w:pPr>
        <w:pStyle w:val="Heading1"/>
      </w:pPr>
      <w:r>
        <w:t>Foundations of Customer Service</w:t>
      </w:r>
    </w:p>
    <w:p>
      <w:pPr>
        <w:numPr>
          <w:ilvl w:val="0"/>
          <w:numId w:val="900"/>
        </w:numPr>
        <w:spacing w:before="0" w:after="0"/>
      </w:pPr>
      <w:r>
        <w:t>Defining Customer Service</w:t>
      </w:r>
    </w:p>
    <w:p>
      <w:pPr>
        <w:numPr>
          <w:ilvl w:val="1"/>
          <w:numId w:val="900"/>
        </w:numPr>
        <w:spacing w:before="0" w:after="0"/>
      </w:pPr>
      <w:r>
        <w:t>Core Purpose and Objectives</w:t>
      </w:r>
    </w:p>
    <w:p>
      <w:pPr>
        <w:numPr>
          <w:ilvl w:val="2"/>
          <w:numId w:val="900"/>
        </w:numPr>
        <w:spacing w:before="0" w:after="0"/>
      </w:pPr>
      <w:r>
        <w:t>Meeting Customer Needs</w:t>
      </w:r>
    </w:p>
    <w:p>
      <w:pPr>
        <w:numPr>
          <w:ilvl w:val="2"/>
          <w:numId w:val="900"/>
        </w:numPr>
        <w:spacing w:before="0" w:after="0"/>
      </w:pPr>
      <w:r>
        <w:t>Facilitating Problem Resolution</w:t>
      </w:r>
    </w:p>
    <w:p>
      <w:pPr>
        <w:numPr>
          <w:ilvl w:val="2"/>
          <w:numId w:val="900"/>
        </w:numPr>
        <w:spacing w:before="0" w:after="0"/>
      </w:pPr>
      <w:r>
        <w:t>Enhancing Customer Satisfaction</w:t>
      </w:r>
    </w:p>
    <w:p>
      <w:pPr>
        <w:numPr>
          <w:ilvl w:val="2"/>
          <w:numId w:val="900"/>
        </w:numPr>
        <w:spacing w:before="0" w:after="0"/>
      </w:pPr>
      <w:r>
        <w:t>Building Customer Trust</w:t>
      </w:r>
    </w:p>
    <w:p>
      <w:pPr>
        <w:numPr>
          <w:ilvl w:val="1"/>
          <w:numId w:val="900"/>
        </w:numPr>
        <w:spacing w:before="0" w:after="0"/>
      </w:pPr>
      <w:r>
        <w:t>Distinction from Customer Experience</w:t>
      </w:r>
    </w:p>
    <w:p>
      <w:pPr>
        <w:numPr>
          <w:ilvl w:val="2"/>
          <w:numId w:val="900"/>
        </w:numPr>
        <w:spacing w:before="0" w:after="0"/>
      </w:pPr>
      <w:r>
        <w:t>Service as Reactive Support</w:t>
      </w:r>
    </w:p>
    <w:p>
      <w:pPr>
        <w:numPr>
          <w:ilvl w:val="2"/>
          <w:numId w:val="900"/>
        </w:numPr>
        <w:spacing w:before="0" w:after="0"/>
      </w:pPr>
      <w:r>
        <w:t>Experience as Holistic Journey</w:t>
      </w:r>
    </w:p>
    <w:p>
      <w:pPr>
        <w:numPr>
          <w:ilvl w:val="2"/>
          <w:numId w:val="900"/>
        </w:numPr>
        <w:spacing w:before="0" w:after="0"/>
      </w:pPr>
      <w:r>
        <w:t>Integration Points</w:t>
      </w:r>
    </w:p>
    <w:p>
      <w:pPr>
        <w:numPr>
          <w:ilvl w:val="2"/>
          <w:numId w:val="900"/>
        </w:numPr>
        <w:spacing w:before="0" w:after="0"/>
      </w:pPr>
      <w:r>
        <w:t>Measurement Differences</w:t>
      </w:r>
    </w:p>
    <w:p>
      <w:pPr>
        <w:numPr>
          <w:ilvl w:val="1"/>
          <w:numId w:val="900"/>
        </w:numPr>
        <w:spacing w:before="0" w:after="0"/>
      </w:pPr>
      <w:r>
        <w:t>Role in the Customer Journey</w:t>
      </w:r>
    </w:p>
    <w:p>
      <w:pPr>
        <w:numPr>
          <w:ilvl w:val="2"/>
          <w:numId w:val="900"/>
        </w:numPr>
        <w:spacing w:before="0" w:after="0"/>
      </w:pPr>
      <w:r>
        <w:t>Pre-Purchase Touchpoints</w:t>
      </w:r>
    </w:p>
    <w:p>
      <w:pPr>
        <w:numPr>
          <w:ilvl w:val="2"/>
          <w:numId w:val="900"/>
        </w:numPr>
        <w:spacing w:before="0" w:after="0"/>
      </w:pPr>
      <w:r>
        <w:t>Purchase Support</w:t>
      </w:r>
    </w:p>
    <w:p>
      <w:pPr>
        <w:numPr>
          <w:ilvl w:val="2"/>
          <w:numId w:val="900"/>
        </w:numPr>
        <w:spacing w:before="0" w:after="0"/>
      </w:pPr>
      <w:r>
        <w:t>Post-Purchase Service</w:t>
      </w:r>
    </w:p>
    <w:p>
      <w:pPr>
        <w:numPr>
          <w:ilvl w:val="2"/>
          <w:numId w:val="900"/>
        </w:numPr>
        <w:spacing w:before="0" w:after="0"/>
      </w:pPr>
      <w:r>
        <w:t>Retention Activities</w:t>
      </w:r>
    </w:p>
    <w:p>
      <w:pPr>
        <w:numPr>
          <w:ilvl w:val="0"/>
          <w:numId w:val="900"/>
        </w:numPr>
        <w:spacing w:before="0" w:after="0"/>
      </w:pPr>
      <w:r>
        <w:t>The Importance of Excellent Customer Service</w:t>
      </w:r>
    </w:p>
    <w:p>
      <w:pPr>
        <w:numPr>
          <w:ilvl w:val="1"/>
          <w:numId w:val="900"/>
        </w:numPr>
        <w:spacing w:before="0" w:after="0"/>
      </w:pPr>
      <w:r>
        <w:t>Impact on Customer Loyalty and Retention</w:t>
      </w:r>
    </w:p>
    <w:p>
      <w:pPr>
        <w:numPr>
          <w:ilvl w:val="2"/>
          <w:numId w:val="900"/>
        </w:numPr>
        <w:spacing w:before="0" w:after="0"/>
      </w:pPr>
      <w:r>
        <w:t>Repeat Business Generation</w:t>
      </w:r>
    </w:p>
    <w:p>
      <w:pPr>
        <w:numPr>
          <w:ilvl w:val="2"/>
          <w:numId w:val="900"/>
        </w:numPr>
        <w:spacing w:before="0" w:after="0"/>
      </w:pPr>
      <w:r>
        <w:t>Churn Reduction</w:t>
      </w:r>
    </w:p>
    <w:p>
      <w:pPr>
        <w:numPr>
          <w:ilvl w:val="2"/>
          <w:numId w:val="900"/>
        </w:numPr>
        <w:spacing w:before="0" w:after="0"/>
      </w:pPr>
      <w:r>
        <w:t>Long-Term Relationship Building</w:t>
      </w:r>
    </w:p>
    <w:p>
      <w:pPr>
        <w:numPr>
          <w:ilvl w:val="2"/>
          <w:numId w:val="900"/>
        </w:numPr>
        <w:spacing w:before="0" w:after="0"/>
      </w:pPr>
      <w:r>
        <w:t>Customer Advocacy Development</w:t>
      </w:r>
    </w:p>
    <w:p>
      <w:pPr>
        <w:numPr>
          <w:ilvl w:val="1"/>
          <w:numId w:val="900"/>
        </w:numPr>
        <w:spacing w:before="0" w:after="0"/>
      </w:pPr>
      <w:r>
        <w:t>Influence on Brand Reputation</w:t>
      </w:r>
    </w:p>
    <w:p>
      <w:pPr>
        <w:numPr>
          <w:ilvl w:val="2"/>
          <w:numId w:val="900"/>
        </w:numPr>
        <w:spacing w:before="0" w:after="0"/>
      </w:pPr>
      <w:r>
        <w:t>Word-of-Mouth Marketing</w:t>
      </w:r>
    </w:p>
    <w:p>
      <w:pPr>
        <w:numPr>
          <w:ilvl w:val="2"/>
          <w:numId w:val="900"/>
        </w:numPr>
        <w:spacing w:before="0" w:after="0"/>
      </w:pPr>
      <w:r>
        <w:t>Online Review Impact</w:t>
      </w:r>
    </w:p>
    <w:p>
      <w:pPr>
        <w:numPr>
          <w:ilvl w:val="2"/>
          <w:numId w:val="900"/>
        </w:numPr>
        <w:spacing w:before="0" w:after="0"/>
      </w:pPr>
      <w:r>
        <w:t>Social Media Presence</w:t>
      </w:r>
    </w:p>
    <w:p>
      <w:pPr>
        <w:numPr>
          <w:ilvl w:val="2"/>
          <w:numId w:val="900"/>
        </w:numPr>
        <w:spacing w:before="0" w:after="0"/>
      </w:pPr>
      <w:r>
        <w:t>Crisis Recovery</w:t>
      </w:r>
    </w:p>
    <w:p>
      <w:pPr>
        <w:numPr>
          <w:ilvl w:val="1"/>
          <w:numId w:val="900"/>
        </w:numPr>
        <w:spacing w:before="0" w:after="0"/>
      </w:pPr>
      <w:r>
        <w:t>Contribution to Business Growth</w:t>
      </w:r>
    </w:p>
    <w:p>
      <w:pPr>
        <w:numPr>
          <w:ilvl w:val="2"/>
          <w:numId w:val="900"/>
        </w:numPr>
        <w:spacing w:before="0" w:after="0"/>
      </w:pPr>
      <w:r>
        <w:t>Revenue Protection</w:t>
      </w:r>
    </w:p>
    <w:p>
      <w:pPr>
        <w:numPr>
          <w:ilvl w:val="2"/>
          <w:numId w:val="900"/>
        </w:numPr>
        <w:spacing w:before="0" w:after="0"/>
      </w:pPr>
      <w:r>
        <w:t>Upselling Opportunities</w:t>
      </w:r>
    </w:p>
    <w:p>
      <w:pPr>
        <w:numPr>
          <w:ilvl w:val="2"/>
          <w:numId w:val="900"/>
        </w:numPr>
        <w:spacing w:before="0" w:after="0"/>
      </w:pPr>
      <w:r>
        <w:t>Cross-Selling Potential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Market Differentiation</w:t>
      </w:r>
    </w:p>
    <w:p>
      <w:pPr>
        <w:numPr>
          <w:ilvl w:val="1"/>
          <w:numId w:val="900"/>
        </w:numPr>
        <w:spacing w:before="0" w:after="0"/>
      </w:pPr>
      <w:r>
        <w:t>Competitive Advantage</w:t>
      </w:r>
    </w:p>
    <w:p>
      <w:pPr>
        <w:numPr>
          <w:ilvl w:val="2"/>
          <w:numId w:val="900"/>
        </w:numPr>
        <w:spacing w:before="0" w:after="0"/>
      </w:pPr>
      <w:r>
        <w:t>Service as Differentiator</w:t>
      </w:r>
    </w:p>
    <w:p>
      <w:pPr>
        <w:numPr>
          <w:ilvl w:val="2"/>
          <w:numId w:val="900"/>
        </w:numPr>
        <w:spacing w:before="0" w:after="0"/>
      </w:pPr>
      <w:r>
        <w:t>Industry Benchmarking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0"/>
          <w:numId w:val="900"/>
        </w:numPr>
        <w:spacing w:before="0" w:after="0"/>
      </w:pPr>
      <w:r>
        <w:t>Key Principles of Customer Service</w:t>
      </w:r>
    </w:p>
    <w:p>
      <w:pPr>
        <w:numPr>
          <w:ilvl w:val="1"/>
          <w:numId w:val="900"/>
        </w:numPr>
        <w:spacing w:before="0" w:after="0"/>
      </w:pPr>
      <w:r>
        <w:t>Empathy and Understanding</w:t>
      </w:r>
    </w:p>
    <w:p>
      <w:pPr>
        <w:numPr>
          <w:ilvl w:val="2"/>
          <w:numId w:val="900"/>
        </w:numPr>
        <w:spacing w:before="0" w:after="0"/>
      </w:pPr>
      <w:r>
        <w:t>Customer Perspective Taking</w:t>
      </w:r>
    </w:p>
    <w:p>
      <w:pPr>
        <w:numPr>
          <w:ilvl w:val="2"/>
          <w:numId w:val="900"/>
        </w:numPr>
        <w:spacing w:before="0" w:after="0"/>
      </w:pPr>
      <w:r>
        <w:t>Emotional Recognition</w:t>
      </w:r>
    </w:p>
    <w:p>
      <w:pPr>
        <w:numPr>
          <w:ilvl w:val="2"/>
          <w:numId w:val="900"/>
        </w:numPr>
        <w:spacing w:before="0" w:after="0"/>
      </w:pPr>
      <w:r>
        <w:t>Compassionate Response</w:t>
      </w:r>
    </w:p>
    <w:p>
      <w:pPr>
        <w:numPr>
          <w:ilvl w:val="1"/>
          <w:numId w:val="900"/>
        </w:numPr>
        <w:spacing w:before="0" w:after="0"/>
      </w:pPr>
      <w:r>
        <w:t>Responsiveness and Timeliness</w:t>
      </w:r>
    </w:p>
    <w:p>
      <w:pPr>
        <w:numPr>
          <w:ilvl w:val="2"/>
          <w:numId w:val="900"/>
        </w:numPr>
        <w:spacing w:before="0" w:after="0"/>
      </w:pPr>
      <w:r>
        <w:t>Response Time Standards</w:t>
      </w:r>
    </w:p>
    <w:p>
      <w:pPr>
        <w:numPr>
          <w:ilvl w:val="2"/>
          <w:numId w:val="900"/>
        </w:numPr>
        <w:spacing w:before="0" w:after="0"/>
      </w:pPr>
      <w:r>
        <w:t>Urgency Assessment</w:t>
      </w:r>
    </w:p>
    <w:p>
      <w:pPr>
        <w:numPr>
          <w:ilvl w:val="2"/>
          <w:numId w:val="900"/>
        </w:numPr>
        <w:spacing w:before="0" w:after="0"/>
      </w:pPr>
      <w:r>
        <w:t>Expectation Management</w:t>
      </w:r>
    </w:p>
    <w:p>
      <w:pPr>
        <w:numPr>
          <w:ilvl w:val="1"/>
          <w:numId w:val="900"/>
        </w:numPr>
        <w:spacing w:before="0" w:after="0"/>
      </w:pPr>
      <w:r>
        <w:t>Consistency and Reliability</w:t>
      </w:r>
    </w:p>
    <w:p>
      <w:pPr>
        <w:numPr>
          <w:ilvl w:val="2"/>
          <w:numId w:val="900"/>
        </w:numPr>
        <w:spacing w:before="0" w:after="0"/>
      </w:pPr>
      <w:r>
        <w:t>Service Standardization</w:t>
      </w:r>
    </w:p>
    <w:p>
      <w:pPr>
        <w:numPr>
          <w:ilvl w:val="2"/>
          <w:numId w:val="900"/>
        </w:numPr>
        <w:spacing w:before="0" w:after="0"/>
      </w:pPr>
      <w:r>
        <w:t>Promise Fulfillment</w:t>
      </w:r>
    </w:p>
    <w:p>
      <w:pPr>
        <w:numPr>
          <w:ilvl w:val="2"/>
          <w:numId w:val="900"/>
        </w:numPr>
        <w:spacing w:before="0" w:after="0"/>
      </w:pPr>
      <w:r>
        <w:t>Quality Maintenance</w:t>
      </w:r>
    </w:p>
    <w:p>
      <w:pPr>
        <w:numPr>
          <w:ilvl w:val="1"/>
          <w:numId w:val="900"/>
        </w:numPr>
        <w:spacing w:before="0" w:after="0"/>
      </w:pPr>
      <w:r>
        <w:t>Accessibility and Convenience</w:t>
      </w:r>
    </w:p>
    <w:p>
      <w:pPr>
        <w:numPr>
          <w:ilvl w:val="2"/>
          <w:numId w:val="900"/>
        </w:numPr>
        <w:spacing w:before="0" w:after="0"/>
      </w:pPr>
      <w:r>
        <w:t>Multi-Channel Availability</w:t>
      </w:r>
    </w:p>
    <w:p>
      <w:pPr>
        <w:numPr>
          <w:ilvl w:val="2"/>
          <w:numId w:val="900"/>
        </w:numPr>
        <w:spacing w:before="0" w:after="0"/>
      </w:pPr>
      <w:r>
        <w:t>Accommodation Strategies</w:t>
      </w:r>
    </w:p>
    <w:p>
      <w:pPr>
        <w:numPr>
          <w:ilvl w:val="2"/>
          <w:numId w:val="900"/>
        </w:numPr>
        <w:spacing w:before="0" w:after="0"/>
      </w:pPr>
      <w:r>
        <w:t>Barrier Removal</w:t>
      </w:r>
    </w:p>
    <w:p>
      <w:pPr>
        <w:numPr>
          <w:ilvl w:val="1"/>
          <w:numId w:val="900"/>
        </w:numPr>
        <w:spacing w:before="0" w:after="0"/>
      </w:pPr>
      <w:r>
        <w:t>Proactive Service Approach</w:t>
      </w:r>
    </w:p>
    <w:p>
      <w:pPr>
        <w:numPr>
          <w:ilvl w:val="2"/>
          <w:numId w:val="900"/>
        </w:numPr>
        <w:spacing w:before="0" w:after="0"/>
      </w:pPr>
      <w:r>
        <w:t>Need Anticipation</w:t>
      </w:r>
    </w:p>
    <w:p>
      <w:pPr>
        <w:numPr>
          <w:ilvl w:val="2"/>
          <w:numId w:val="900"/>
        </w:numPr>
        <w:spacing w:before="0" w:after="0"/>
      </w:pPr>
      <w:r>
        <w:t>Issue Prevention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pStyle w:val="Heading1"/>
      </w:pPr>
      <w:r>
        <w:t>Essential Skills for Customer Service Professionals</w:t>
      </w:r>
    </w:p>
    <w:p>
      <w:pPr>
        <w:numPr>
          <w:ilvl w:val="0"/>
          <w:numId w:val="900"/>
        </w:numPr>
        <w:spacing w:before="0" w:after="0"/>
      </w:pPr>
      <w:r>
        <w:t>Communication Skills</w:t>
      </w:r>
    </w:p>
    <w:p>
      <w:pPr>
        <w:numPr>
          <w:ilvl w:val="1"/>
          <w:numId w:val="900"/>
        </w:numPr>
        <w:spacing w:before="0" w:after="0"/>
      </w:pPr>
      <w:r>
        <w:t>Active Listening</w:t>
      </w:r>
    </w:p>
    <w:p>
      <w:pPr>
        <w:numPr>
          <w:ilvl w:val="2"/>
          <w:numId w:val="900"/>
        </w:numPr>
        <w:spacing w:before="0" w:after="0"/>
      </w:pPr>
      <w:r>
        <w:t>Full Attention Focus</w:t>
      </w:r>
    </w:p>
    <w:p>
      <w:pPr>
        <w:numPr>
          <w:ilvl w:val="2"/>
          <w:numId w:val="900"/>
        </w:numPr>
        <w:spacing w:before="0" w:after="0"/>
      </w:pPr>
      <w:r>
        <w:t>Paraphrasing Techniques</w:t>
      </w:r>
    </w:p>
    <w:p>
      <w:pPr>
        <w:numPr>
          <w:ilvl w:val="2"/>
          <w:numId w:val="900"/>
        </w:numPr>
        <w:spacing w:before="0" w:after="0"/>
      </w:pPr>
      <w:r>
        <w:t>Clarifying Questions</w:t>
      </w:r>
    </w:p>
    <w:p>
      <w:pPr>
        <w:numPr>
          <w:ilvl w:val="2"/>
          <w:numId w:val="900"/>
        </w:numPr>
        <w:spacing w:before="0" w:after="0"/>
      </w:pPr>
      <w:r>
        <w:t>Interruption Avoidance</w:t>
      </w:r>
    </w:p>
    <w:p>
      <w:pPr>
        <w:numPr>
          <w:ilvl w:val="2"/>
          <w:numId w:val="900"/>
        </w:numPr>
        <w:spacing w:before="0" w:after="0"/>
      </w:pPr>
      <w:r>
        <w:t>Comprehension Verification</w:t>
      </w:r>
    </w:p>
    <w:p>
      <w:pPr>
        <w:numPr>
          <w:ilvl w:val="1"/>
          <w:numId w:val="900"/>
        </w:numPr>
        <w:spacing w:before="0" w:after="0"/>
      </w:pPr>
      <w:r>
        <w:t>Verbal Communication</w:t>
      </w:r>
    </w:p>
    <w:p>
      <w:pPr>
        <w:numPr>
          <w:ilvl w:val="2"/>
          <w:numId w:val="900"/>
        </w:numPr>
        <w:spacing w:before="0" w:after="0"/>
      </w:pPr>
      <w:r>
        <w:t>Tone Management</w:t>
      </w:r>
    </w:p>
    <w:p>
      <w:pPr>
        <w:numPr>
          <w:ilvl w:val="2"/>
          <w:numId w:val="900"/>
        </w:numPr>
        <w:spacing w:before="0" w:after="0"/>
      </w:pPr>
      <w:r>
        <w:t>Clarity and Conciseness</w:t>
      </w:r>
    </w:p>
    <w:p>
      <w:pPr>
        <w:numPr>
          <w:ilvl w:val="2"/>
          <w:numId w:val="900"/>
        </w:numPr>
        <w:spacing w:before="0" w:after="0"/>
      </w:pPr>
      <w:r>
        <w:t>Positive Language Use</w:t>
      </w:r>
    </w:p>
    <w:p>
      <w:pPr>
        <w:numPr>
          <w:ilvl w:val="2"/>
          <w:numId w:val="900"/>
        </w:numPr>
        <w:spacing w:before="0" w:after="0"/>
      </w:pPr>
      <w:r>
        <w:t>Style Adaptation</w:t>
      </w:r>
    </w:p>
    <w:p>
      <w:pPr>
        <w:numPr>
          <w:ilvl w:val="2"/>
          <w:numId w:val="900"/>
        </w:numPr>
        <w:spacing w:before="0" w:after="0"/>
      </w:pPr>
      <w:r>
        <w:t>Pace Control</w:t>
      </w:r>
    </w:p>
    <w:p>
      <w:pPr>
        <w:numPr>
          <w:ilvl w:val="1"/>
          <w:numId w:val="900"/>
        </w:numPr>
        <w:spacing w:before="0" w:after="0"/>
      </w:pPr>
      <w:r>
        <w:t>Written Communication</w:t>
      </w:r>
    </w:p>
    <w:p>
      <w:pPr>
        <w:numPr>
          <w:ilvl w:val="2"/>
          <w:numId w:val="900"/>
        </w:numPr>
        <w:spacing w:before="0" w:after="0"/>
      </w:pPr>
      <w:r>
        <w:t>Professional Etiquette</w:t>
      </w:r>
    </w:p>
    <w:p>
      <w:pPr>
        <w:numPr>
          <w:ilvl w:val="2"/>
          <w:numId w:val="900"/>
        </w:numPr>
        <w:spacing w:before="0" w:after="0"/>
      </w:pPr>
      <w:r>
        <w:t>Grammar and Spelling</w:t>
      </w:r>
    </w:p>
    <w:p>
      <w:pPr>
        <w:numPr>
          <w:ilvl w:val="2"/>
          <w:numId w:val="900"/>
        </w:numPr>
        <w:spacing w:before="0" w:after="0"/>
      </w:pPr>
      <w:r>
        <w:t>Message Structure</w:t>
      </w:r>
    </w:p>
    <w:p>
      <w:pPr>
        <w:numPr>
          <w:ilvl w:val="2"/>
          <w:numId w:val="900"/>
        </w:numPr>
        <w:spacing w:before="0" w:after="0"/>
      </w:pPr>
      <w:r>
        <w:t>Personalization Techniques</w:t>
      </w:r>
    </w:p>
    <w:p>
      <w:pPr>
        <w:numPr>
          <w:ilvl w:val="2"/>
          <w:numId w:val="900"/>
        </w:numPr>
        <w:spacing w:before="0" w:after="0"/>
      </w:pPr>
      <w:r>
        <w:t>Format Consistency</w:t>
      </w:r>
    </w:p>
    <w:p>
      <w:pPr>
        <w:numPr>
          <w:ilvl w:val="1"/>
          <w:numId w:val="900"/>
        </w:numPr>
        <w:spacing w:before="0" w:after="0"/>
      </w:pPr>
      <w:r>
        <w:t>Non-Verbal Communication</w:t>
      </w:r>
    </w:p>
    <w:p>
      <w:pPr>
        <w:numPr>
          <w:ilvl w:val="2"/>
          <w:numId w:val="900"/>
        </w:numPr>
        <w:spacing w:before="0" w:after="0"/>
      </w:pPr>
      <w:r>
        <w:t>Body Language Awareness</w:t>
      </w:r>
    </w:p>
    <w:p>
      <w:pPr>
        <w:numPr>
          <w:ilvl w:val="2"/>
          <w:numId w:val="900"/>
        </w:numPr>
        <w:spacing w:before="0" w:after="0"/>
      </w:pPr>
      <w:r>
        <w:t>Facial Expression Control</w:t>
      </w:r>
    </w:p>
    <w:p>
      <w:pPr>
        <w:numPr>
          <w:ilvl w:val="2"/>
          <w:numId w:val="900"/>
        </w:numPr>
        <w:spacing w:before="0" w:after="0"/>
      </w:pPr>
      <w:r>
        <w:t>Eye Contact Maintenance</w:t>
      </w:r>
    </w:p>
    <w:p>
      <w:pPr>
        <w:numPr>
          <w:ilvl w:val="2"/>
          <w:numId w:val="900"/>
        </w:numPr>
        <w:spacing w:before="0" w:after="0"/>
      </w:pPr>
      <w:r>
        <w:t>Gesture Appropriateness</w:t>
      </w:r>
    </w:p>
    <w:p>
      <w:pPr>
        <w:numPr>
          <w:ilvl w:val="2"/>
          <w:numId w:val="900"/>
        </w:numPr>
        <w:spacing w:before="0" w:after="0"/>
      </w:pPr>
      <w:r>
        <w:t>Posture Management</w:t>
      </w:r>
    </w:p>
    <w:p>
      <w:pPr>
        <w:numPr>
          <w:ilvl w:val="0"/>
          <w:numId w:val="900"/>
        </w:numPr>
        <w:spacing w:before="0" w:after="0"/>
      </w:pPr>
      <w:r>
        <w:t>Emotional Intelligence</w:t>
      </w:r>
    </w:p>
    <w:p>
      <w:pPr>
        <w:numPr>
          <w:ilvl w:val="1"/>
          <w:numId w:val="900"/>
        </w:numPr>
        <w:spacing w:before="0" w:after="0"/>
      </w:pPr>
      <w:r>
        <w:t>Self-Awareness</w:t>
      </w:r>
    </w:p>
    <w:p>
      <w:pPr>
        <w:numPr>
          <w:ilvl w:val="2"/>
          <w:numId w:val="900"/>
        </w:numPr>
        <w:spacing w:before="0" w:after="0"/>
      </w:pPr>
      <w:r>
        <w:t>Emotion Recognition</w:t>
      </w:r>
    </w:p>
    <w:p>
      <w:pPr>
        <w:numPr>
          <w:ilvl w:val="2"/>
          <w:numId w:val="900"/>
        </w:numPr>
        <w:spacing w:before="0" w:after="0"/>
      </w:pPr>
      <w:r>
        <w:t>Trigger Identification</w:t>
      </w:r>
    </w:p>
    <w:p>
      <w:pPr>
        <w:numPr>
          <w:ilvl w:val="2"/>
          <w:numId w:val="900"/>
        </w:numPr>
        <w:spacing w:before="0" w:after="0"/>
      </w:pPr>
      <w:r>
        <w:t>Strength Assessment</w:t>
      </w:r>
    </w:p>
    <w:p>
      <w:pPr>
        <w:numPr>
          <w:ilvl w:val="2"/>
          <w:numId w:val="900"/>
        </w:numPr>
        <w:spacing w:before="0" w:after="0"/>
      </w:pPr>
      <w:r>
        <w:t>Limitation Acknowledgment</w:t>
      </w:r>
    </w:p>
    <w:p>
      <w:pPr>
        <w:numPr>
          <w:ilvl w:val="1"/>
          <w:numId w:val="900"/>
        </w:numPr>
        <w:spacing w:before="0" w:after="0"/>
      </w:pPr>
      <w:r>
        <w:t>Self-Regulation</w:t>
      </w:r>
    </w:p>
    <w:p>
      <w:pPr>
        <w:numPr>
          <w:ilvl w:val="2"/>
          <w:numId w:val="900"/>
        </w:numPr>
        <w:spacing w:before="0" w:after="0"/>
      </w:pPr>
      <w:r>
        <w:t>Emotional Control</w:t>
      </w:r>
    </w:p>
    <w:p>
      <w:pPr>
        <w:numPr>
          <w:ilvl w:val="2"/>
          <w:numId w:val="900"/>
        </w:numPr>
        <w:spacing w:before="0" w:after="0"/>
      </w:pPr>
      <w:r>
        <w:t>Stress Management</w:t>
      </w:r>
    </w:p>
    <w:p>
      <w:pPr>
        <w:numPr>
          <w:ilvl w:val="2"/>
          <w:numId w:val="900"/>
        </w:numPr>
        <w:spacing w:before="0" w:after="0"/>
      </w:pPr>
      <w:r>
        <w:t>Impulse Control</w:t>
      </w:r>
    </w:p>
    <w:p>
      <w:pPr>
        <w:numPr>
          <w:ilvl w:val="2"/>
          <w:numId w:val="900"/>
        </w:numPr>
        <w:spacing w:before="0" w:after="0"/>
      </w:pPr>
      <w:r>
        <w:t>Adaptability</w:t>
      </w:r>
    </w:p>
    <w:p>
      <w:pPr>
        <w:numPr>
          <w:ilvl w:val="1"/>
          <w:numId w:val="900"/>
        </w:numPr>
        <w:spacing w:before="0" w:after="0"/>
      </w:pPr>
      <w:r>
        <w:t>Empathy Development</w:t>
      </w:r>
    </w:p>
    <w:p>
      <w:pPr>
        <w:numPr>
          <w:ilvl w:val="2"/>
          <w:numId w:val="900"/>
        </w:numPr>
        <w:spacing w:before="0" w:after="0"/>
      </w:pPr>
      <w:r>
        <w:t>Customer Emotion Recognition</w:t>
      </w:r>
    </w:p>
    <w:p>
      <w:pPr>
        <w:numPr>
          <w:ilvl w:val="2"/>
          <w:numId w:val="900"/>
        </w:numPr>
        <w:spacing w:before="0" w:after="0"/>
      </w:pPr>
      <w:r>
        <w:t>Perspective Taking</w:t>
      </w:r>
    </w:p>
    <w:p>
      <w:pPr>
        <w:numPr>
          <w:ilvl w:val="2"/>
          <w:numId w:val="900"/>
        </w:numPr>
        <w:spacing w:before="0" w:after="0"/>
      </w:pPr>
      <w:r>
        <w:t>Appropriate Response</w:t>
      </w:r>
    </w:p>
    <w:p>
      <w:pPr>
        <w:numPr>
          <w:ilvl w:val="2"/>
          <w:numId w:val="900"/>
        </w:numPr>
        <w:spacing w:before="0" w:after="0"/>
      </w:pPr>
      <w:r>
        <w:t>Emotional Validation</w:t>
      </w:r>
    </w:p>
    <w:p>
      <w:pPr>
        <w:numPr>
          <w:ilvl w:val="1"/>
          <w:numId w:val="900"/>
        </w:numPr>
        <w:spacing w:before="0" w:after="0"/>
      </w:pPr>
      <w:r>
        <w:t>Social Skills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Influence Techniques</w:t>
      </w:r>
    </w:p>
    <w:p>
      <w:pPr>
        <w:numPr>
          <w:ilvl w:val="2"/>
          <w:numId w:val="900"/>
        </w:numPr>
        <w:spacing w:before="0" w:after="0"/>
      </w:pPr>
      <w:r>
        <w:t>Team Collaboration</w:t>
      </w:r>
    </w:p>
    <w:p>
      <w:pPr>
        <w:numPr>
          <w:ilvl w:val="0"/>
          <w:numId w:val="900"/>
        </w:numPr>
        <w:spacing w:before="0" w:after="0"/>
      </w:pPr>
      <w:r>
        <w:t>Problem-Solving and Critical Thinking</w:t>
      </w:r>
    </w:p>
    <w:p>
      <w:pPr>
        <w:numPr>
          <w:ilvl w:val="1"/>
          <w:numId w:val="900"/>
        </w:numPr>
        <w:spacing w:before="0" w:after="0"/>
      </w:pPr>
      <w:r>
        <w:t>Issue Identification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Priority Assessment</w:t>
      </w:r>
    </w:p>
    <w:p>
      <w:pPr>
        <w:numPr>
          <w:ilvl w:val="1"/>
          <w:numId w:val="900"/>
        </w:numPr>
        <w:spacing w:before="0" w:after="0"/>
      </w:pPr>
      <w:r>
        <w:t>Solution Generation</w:t>
      </w:r>
    </w:p>
    <w:p>
      <w:pPr>
        <w:numPr>
          <w:ilvl w:val="2"/>
          <w:numId w:val="900"/>
        </w:numPr>
        <w:spacing w:before="0" w:after="0"/>
      </w:pPr>
      <w:r>
        <w:t>Creative Thinking</w:t>
      </w:r>
    </w:p>
    <w:p>
      <w:pPr>
        <w:numPr>
          <w:ilvl w:val="2"/>
          <w:numId w:val="900"/>
        </w:numPr>
        <w:spacing w:before="0" w:after="0"/>
      </w:pPr>
      <w:r>
        <w:t>Alternative Development</w:t>
      </w:r>
    </w:p>
    <w:p>
      <w:pPr>
        <w:numPr>
          <w:ilvl w:val="2"/>
          <w:numId w:val="900"/>
        </w:numPr>
        <w:spacing w:before="0" w:after="0"/>
      </w:pPr>
      <w:r>
        <w:t>Resource Evaluation</w:t>
      </w:r>
    </w:p>
    <w:p>
      <w:pPr>
        <w:numPr>
          <w:ilvl w:val="2"/>
          <w:numId w:val="900"/>
        </w:numPr>
        <w:spacing w:before="0" w:after="0"/>
      </w:pPr>
      <w:r>
        <w:t>Feasibility Assessment</w:t>
      </w:r>
    </w:p>
    <w:p>
      <w:pPr>
        <w:numPr>
          <w:ilvl w:val="1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Option Evaluation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Authority Recognition</w:t>
      </w:r>
    </w:p>
    <w:p>
      <w:pPr>
        <w:numPr>
          <w:ilvl w:val="2"/>
          <w:numId w:val="900"/>
        </w:numPr>
        <w:spacing w:before="0" w:after="0"/>
      </w:pPr>
      <w:r>
        <w:t>Escalation Timing</w:t>
      </w:r>
    </w:p>
    <w:p>
      <w:pPr>
        <w:numPr>
          <w:ilvl w:val="1"/>
          <w:numId w:val="900"/>
        </w:numPr>
        <w:spacing w:before="0" w:after="0"/>
      </w:pPr>
      <w:r>
        <w:t>Implementation Skills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numPr>
          <w:ilvl w:val="2"/>
          <w:numId w:val="900"/>
        </w:numPr>
        <w:spacing w:before="0" w:after="0"/>
      </w:pPr>
      <w:r>
        <w:t>Resource Coordination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Outcome Evaluation</w:t>
      </w:r>
    </w:p>
    <w:p>
      <w:pPr>
        <w:numPr>
          <w:ilvl w:val="0"/>
          <w:numId w:val="900"/>
        </w:numPr>
        <w:spacing w:before="0" w:after="0"/>
      </w:pPr>
      <w:r>
        <w:t>Product and Service Knowledge</w:t>
      </w:r>
    </w:p>
    <w:p>
      <w:pPr>
        <w:numPr>
          <w:ilvl w:val="1"/>
          <w:numId w:val="900"/>
        </w:numPr>
        <w:spacing w:before="0" w:after="0"/>
      </w:pPr>
      <w:r>
        <w:t>Feature Understanding</w:t>
      </w:r>
    </w:p>
    <w:p>
      <w:pPr>
        <w:numPr>
          <w:ilvl w:val="2"/>
          <w:numId w:val="900"/>
        </w:numPr>
        <w:spacing w:before="0" w:after="0"/>
      </w:pPr>
      <w:r>
        <w:t>Technical Specifications</w:t>
      </w:r>
    </w:p>
    <w:p>
      <w:pPr>
        <w:numPr>
          <w:ilvl w:val="2"/>
          <w:numId w:val="900"/>
        </w:numPr>
        <w:spacing w:before="0" w:after="0"/>
      </w:pPr>
      <w:r>
        <w:t>Functionality Mastery</w:t>
      </w:r>
    </w:p>
    <w:p>
      <w:pPr>
        <w:numPr>
          <w:ilvl w:val="2"/>
          <w:numId w:val="900"/>
        </w:numPr>
        <w:spacing w:before="0" w:after="0"/>
      </w:pPr>
      <w:r>
        <w:t>Benefit Articulation</w:t>
      </w:r>
    </w:p>
    <w:p>
      <w:pPr>
        <w:numPr>
          <w:ilvl w:val="2"/>
          <w:numId w:val="900"/>
        </w:numPr>
        <w:spacing w:before="0" w:after="0"/>
      </w:pPr>
      <w:r>
        <w:t>Limitation Awareness</w:t>
      </w:r>
    </w:p>
    <w:p>
      <w:pPr>
        <w:numPr>
          <w:ilvl w:val="1"/>
          <w:numId w:val="900"/>
        </w:numPr>
        <w:spacing w:before="0" w:after="0"/>
      </w:pPr>
      <w:r>
        <w:t>Policy Comprehension</w:t>
      </w:r>
    </w:p>
    <w:p>
      <w:pPr>
        <w:numPr>
          <w:ilvl w:val="2"/>
          <w:numId w:val="900"/>
        </w:numPr>
        <w:spacing w:before="0" w:after="0"/>
      </w:pPr>
      <w:r>
        <w:t>Company Guidelines</w:t>
      </w:r>
    </w:p>
    <w:p>
      <w:pPr>
        <w:numPr>
          <w:ilvl w:val="2"/>
          <w:numId w:val="900"/>
        </w:numPr>
        <w:spacing w:before="0" w:after="0"/>
      </w:pPr>
      <w:r>
        <w:t>Legal Requirements</w:t>
      </w:r>
    </w:p>
    <w:p>
      <w:pPr>
        <w:numPr>
          <w:ilvl w:val="2"/>
          <w:numId w:val="900"/>
        </w:numPr>
        <w:spacing w:before="0" w:after="0"/>
      </w:pPr>
      <w:r>
        <w:t>Compliance Standards</w:t>
      </w:r>
    </w:p>
    <w:p>
      <w:pPr>
        <w:numPr>
          <w:ilvl w:val="2"/>
          <w:numId w:val="900"/>
        </w:numPr>
        <w:spacing w:before="0" w:after="0"/>
      </w:pPr>
      <w:r>
        <w:t>Exception Procedures</w:t>
      </w:r>
    </w:p>
    <w:p>
      <w:pPr>
        <w:numPr>
          <w:ilvl w:val="1"/>
          <w:numId w:val="900"/>
        </w:numPr>
        <w:spacing w:before="0" w:after="0"/>
      </w:pPr>
      <w:r>
        <w:t>Knowledge Maintenance</w:t>
      </w:r>
    </w:p>
    <w:p>
      <w:pPr>
        <w:numPr>
          <w:ilvl w:val="2"/>
          <w:numId w:val="900"/>
        </w:numPr>
        <w:spacing w:before="0" w:after="0"/>
      </w:pPr>
      <w:r>
        <w:t>Update Tracking</w:t>
      </w:r>
    </w:p>
    <w:p>
      <w:pPr>
        <w:numPr>
          <w:ilvl w:val="2"/>
          <w:numId w:val="900"/>
        </w:numPr>
        <w:spacing w:before="0" w:after="0"/>
      </w:pPr>
      <w:r>
        <w:t>Training Participation</w:t>
      </w:r>
    </w:p>
    <w:p>
      <w:pPr>
        <w:numPr>
          <w:ilvl w:val="2"/>
          <w:numId w:val="900"/>
        </w:numPr>
        <w:spacing w:before="0" w:after="0"/>
      </w:pPr>
      <w:r>
        <w:t>Information Verification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1"/>
          <w:numId w:val="900"/>
        </w:numPr>
        <w:spacing w:before="0" w:after="0"/>
      </w:pPr>
      <w:r>
        <w:t>Value Communication</w:t>
      </w:r>
    </w:p>
    <w:p>
      <w:pPr>
        <w:numPr>
          <w:ilvl w:val="2"/>
          <w:numId w:val="900"/>
        </w:numPr>
        <w:spacing w:before="0" w:after="0"/>
      </w:pPr>
      <w:r>
        <w:t>Benefit Explanation</w:t>
      </w:r>
    </w:p>
    <w:p>
      <w:pPr>
        <w:numPr>
          <w:ilvl w:val="2"/>
          <w:numId w:val="900"/>
        </w:numPr>
        <w:spacing w:before="0" w:after="0"/>
      </w:pPr>
      <w:r>
        <w:t>Concern Addressing</w:t>
      </w:r>
    </w:p>
    <w:p>
      <w:pPr>
        <w:numPr>
          <w:ilvl w:val="2"/>
          <w:numId w:val="900"/>
        </w:numPr>
        <w:spacing w:before="0" w:after="0"/>
      </w:pPr>
      <w:r>
        <w:t>Comparison Facilitation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0"/>
          <w:numId w:val="900"/>
        </w:numPr>
        <w:spacing w:before="0" w:after="0"/>
      </w:pPr>
      <w:r>
        <w:t>Time Management and Organization</w:t>
      </w:r>
    </w:p>
    <w:p>
      <w:pPr>
        <w:numPr>
          <w:ilvl w:val="1"/>
          <w:numId w:val="900"/>
        </w:numPr>
        <w:spacing w:before="0" w:after="0"/>
      </w:pPr>
      <w:r>
        <w:t>Task Prioritization</w:t>
      </w:r>
    </w:p>
    <w:p>
      <w:pPr>
        <w:numPr>
          <w:ilvl w:val="2"/>
          <w:numId w:val="900"/>
        </w:numPr>
        <w:spacing w:before="0" w:after="0"/>
      </w:pPr>
      <w:r>
        <w:t>Urgency Assessment</w:t>
      </w:r>
    </w:p>
    <w:p>
      <w:pPr>
        <w:numPr>
          <w:ilvl w:val="2"/>
          <w:numId w:val="900"/>
        </w:numPr>
        <w:spacing w:before="0" w:after="0"/>
      </w:pPr>
      <w:r>
        <w:t>Importance Evaluation</w:t>
      </w:r>
    </w:p>
    <w:p>
      <w:pPr>
        <w:numPr>
          <w:ilvl w:val="2"/>
          <w:numId w:val="900"/>
        </w:numPr>
        <w:spacing w:before="0" w:after="0"/>
      </w:pPr>
      <w:r>
        <w:t>Deadline Management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Multi-Tasking Abilities</w:t>
      </w:r>
    </w:p>
    <w:p>
      <w:pPr>
        <w:numPr>
          <w:ilvl w:val="2"/>
          <w:numId w:val="900"/>
        </w:numPr>
        <w:spacing w:before="0" w:after="0"/>
      </w:pPr>
      <w:r>
        <w:t>Inquiry Management</w:t>
      </w:r>
    </w:p>
    <w:p>
      <w:pPr>
        <w:numPr>
          <w:ilvl w:val="2"/>
          <w:numId w:val="900"/>
        </w:numPr>
        <w:spacing w:before="0" w:after="0"/>
      </w:pPr>
      <w:r>
        <w:t>Queue Handling</w:t>
      </w:r>
    </w:p>
    <w:p>
      <w:pPr>
        <w:numPr>
          <w:ilvl w:val="2"/>
          <w:numId w:val="900"/>
        </w:numPr>
        <w:spacing w:before="0" w:after="0"/>
      </w:pPr>
      <w:r>
        <w:t>Attention Division</w:t>
      </w:r>
    </w:p>
    <w:p>
      <w:pPr>
        <w:numPr>
          <w:ilvl w:val="2"/>
          <w:numId w:val="900"/>
        </w:numPr>
        <w:spacing w:before="0" w:after="0"/>
      </w:pPr>
      <w:r>
        <w:t>Quality Maintenance</w:t>
      </w:r>
    </w:p>
    <w:p>
      <w:pPr>
        <w:numPr>
          <w:ilvl w:val="1"/>
          <w:numId w:val="900"/>
        </w:numPr>
        <w:spacing w:before="0" w:after="0"/>
      </w:pPr>
      <w:r>
        <w:t>Tool Utilization</w:t>
      </w:r>
    </w:p>
    <w:p>
      <w:pPr>
        <w:numPr>
          <w:ilvl w:val="2"/>
          <w:numId w:val="900"/>
        </w:numPr>
        <w:spacing w:before="0" w:after="0"/>
      </w:pPr>
      <w:r>
        <w:t>CRM Proficiency</w:t>
      </w:r>
    </w:p>
    <w:p>
      <w:pPr>
        <w:numPr>
          <w:ilvl w:val="2"/>
          <w:numId w:val="900"/>
        </w:numPr>
        <w:spacing w:before="0" w:after="0"/>
      </w:pPr>
      <w:r>
        <w:t>Knowledge Base Navigation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Efficiency Optimization</w:t>
      </w:r>
    </w:p>
    <w:p>
      <w:pPr>
        <w:pStyle w:val="Heading1"/>
      </w:pPr>
      <w:r>
        <w:t>The Customer Interaction Process</w:t>
      </w:r>
    </w:p>
    <w:p>
      <w:pPr>
        <w:numPr>
          <w:ilvl w:val="0"/>
          <w:numId w:val="900"/>
        </w:numPr>
        <w:spacing w:before="0" w:after="0"/>
      </w:pPr>
      <w:r>
        <w:t>Initial Contact and Engagement</w:t>
      </w:r>
    </w:p>
    <w:p>
      <w:pPr>
        <w:numPr>
          <w:ilvl w:val="1"/>
          <w:numId w:val="900"/>
        </w:numPr>
        <w:spacing w:before="0" w:after="0"/>
      </w:pPr>
      <w:r>
        <w:t>Customer Greeting</w:t>
      </w:r>
    </w:p>
    <w:p>
      <w:pPr>
        <w:numPr>
          <w:ilvl w:val="2"/>
          <w:numId w:val="900"/>
        </w:numPr>
        <w:spacing w:before="0" w:after="0"/>
      </w:pPr>
      <w:r>
        <w:t>Welcoming Atmosphere Creation</w:t>
      </w:r>
    </w:p>
    <w:p>
      <w:pPr>
        <w:numPr>
          <w:ilvl w:val="2"/>
          <w:numId w:val="900"/>
        </w:numPr>
        <w:spacing w:before="0" w:after="0"/>
      </w:pPr>
      <w:r>
        <w:t>Personal Recognition</w:t>
      </w:r>
    </w:p>
    <w:p>
      <w:pPr>
        <w:numPr>
          <w:ilvl w:val="2"/>
          <w:numId w:val="900"/>
        </w:numPr>
        <w:spacing w:before="0" w:after="0"/>
      </w:pPr>
      <w:r>
        <w:t>Professional Introduction</w:t>
      </w:r>
    </w:p>
    <w:p>
      <w:pPr>
        <w:numPr>
          <w:ilvl w:val="2"/>
          <w:numId w:val="900"/>
        </w:numPr>
        <w:spacing w:before="0" w:after="0"/>
      </w:pPr>
      <w:r>
        <w:t>Availability Communication</w:t>
      </w:r>
    </w:p>
    <w:p>
      <w:pPr>
        <w:numPr>
          <w:ilvl w:val="1"/>
          <w:numId w:val="900"/>
        </w:numPr>
        <w:spacing w:before="0" w:after="0"/>
      </w:pPr>
      <w:r>
        <w:t>Tone Setting</w:t>
      </w:r>
    </w:p>
    <w:p>
      <w:pPr>
        <w:numPr>
          <w:ilvl w:val="2"/>
          <w:numId w:val="900"/>
        </w:numPr>
        <w:spacing w:before="0" w:after="0"/>
      </w:pPr>
      <w:r>
        <w:t>Positive Language Use</w:t>
      </w:r>
    </w:p>
    <w:p>
      <w:pPr>
        <w:numPr>
          <w:ilvl w:val="2"/>
          <w:numId w:val="900"/>
        </w:numPr>
        <w:spacing w:before="0" w:after="0"/>
      </w:pPr>
      <w:r>
        <w:t>Enthusiasm Display</w:t>
      </w:r>
    </w:p>
    <w:p>
      <w:pPr>
        <w:numPr>
          <w:ilvl w:val="2"/>
          <w:numId w:val="900"/>
        </w:numPr>
        <w:spacing w:before="0" w:after="0"/>
      </w:pPr>
      <w:r>
        <w:t>Helpfulness Demonstration</w:t>
      </w:r>
    </w:p>
    <w:p>
      <w:pPr>
        <w:numPr>
          <w:ilvl w:val="2"/>
          <w:numId w:val="900"/>
        </w:numPr>
        <w:spacing w:before="0" w:after="0"/>
      </w:pPr>
      <w:r>
        <w:t>Confidence Projection</w:t>
      </w:r>
    </w:p>
    <w:p>
      <w:pPr>
        <w:numPr>
          <w:ilvl w:val="1"/>
          <w:numId w:val="900"/>
        </w:numPr>
        <w:spacing w:before="0" w:after="0"/>
      </w:pPr>
      <w:r>
        <w:t>Need Identification</w:t>
      </w:r>
    </w:p>
    <w:p>
      <w:pPr>
        <w:numPr>
          <w:ilvl w:val="2"/>
          <w:numId w:val="900"/>
        </w:numPr>
        <w:spacing w:before="0" w:after="0"/>
      </w:pPr>
      <w:r>
        <w:t>Open-Ended Questioning</w:t>
      </w:r>
    </w:p>
    <w:p>
      <w:pPr>
        <w:numPr>
          <w:ilvl w:val="2"/>
          <w:numId w:val="900"/>
        </w:numPr>
        <w:spacing w:before="0" w:after="0"/>
      </w:pPr>
      <w:r>
        <w:t>Active Listening</w:t>
      </w:r>
    </w:p>
    <w:p>
      <w:pPr>
        <w:numPr>
          <w:ilvl w:val="2"/>
          <w:numId w:val="900"/>
        </w:numPr>
        <w:spacing w:before="0" w:after="0"/>
      </w:pPr>
      <w:r>
        <w:t>Detail Gathering</w:t>
      </w:r>
    </w:p>
    <w:p>
      <w:pPr>
        <w:numPr>
          <w:ilvl w:val="2"/>
          <w:numId w:val="900"/>
        </w:numPr>
        <w:spacing w:before="0" w:after="0"/>
      </w:pPr>
      <w:r>
        <w:t>Context Understanding</w:t>
      </w:r>
    </w:p>
    <w:p>
      <w:pPr>
        <w:numPr>
          <w:ilvl w:val="0"/>
          <w:numId w:val="900"/>
        </w:numPr>
        <w:spacing w:before="0" w:after="0"/>
      </w:pPr>
      <w:r>
        <w:t>Information Gathering and Diagnosis</w:t>
      </w:r>
    </w:p>
    <w:p>
      <w:pPr>
        <w:numPr>
          <w:ilvl w:val="1"/>
          <w:numId w:val="900"/>
        </w:numPr>
        <w:spacing w:before="0" w:after="0"/>
      </w:pPr>
      <w:r>
        <w:t>Effective Questioning</w:t>
      </w:r>
    </w:p>
    <w:p>
      <w:pPr>
        <w:numPr>
          <w:ilvl w:val="2"/>
          <w:numId w:val="900"/>
        </w:numPr>
        <w:spacing w:before="0" w:after="0"/>
      </w:pPr>
      <w:r>
        <w:t>Question Type Selection</w:t>
      </w:r>
    </w:p>
    <w:p>
      <w:pPr>
        <w:numPr>
          <w:ilvl w:val="2"/>
          <w:numId w:val="900"/>
        </w:numPr>
        <w:spacing w:before="0" w:after="0"/>
      </w:pPr>
      <w:r>
        <w:t>Probing Techniques</w:t>
      </w:r>
    </w:p>
    <w:p>
      <w:pPr>
        <w:numPr>
          <w:ilvl w:val="2"/>
          <w:numId w:val="900"/>
        </w:numPr>
        <w:spacing w:before="0" w:after="0"/>
      </w:pPr>
      <w:r>
        <w:t>Information Verification</w:t>
      </w:r>
    </w:p>
    <w:p>
      <w:pPr>
        <w:numPr>
          <w:ilvl w:val="2"/>
          <w:numId w:val="900"/>
        </w:numPr>
        <w:spacing w:before="0" w:after="0"/>
      </w:pPr>
      <w:r>
        <w:t>Assumption Clarification</w:t>
      </w:r>
    </w:p>
    <w:p>
      <w:pPr>
        <w:numPr>
          <w:ilvl w:val="1"/>
          <w:numId w:val="900"/>
        </w:numPr>
        <w:spacing w:before="0" w:after="0"/>
      </w:pPr>
      <w:r>
        <w:t>Customer Verification</w:t>
      </w:r>
    </w:p>
    <w:p>
      <w:pPr>
        <w:numPr>
          <w:ilvl w:val="2"/>
          <w:numId w:val="900"/>
        </w:numPr>
        <w:spacing w:before="0" w:after="0"/>
      </w:pPr>
      <w:r>
        <w:t>Identity Confirmation</w:t>
      </w:r>
    </w:p>
    <w:p>
      <w:pPr>
        <w:numPr>
          <w:ilvl w:val="2"/>
          <w:numId w:val="900"/>
        </w:numPr>
        <w:spacing w:before="0" w:after="0"/>
      </w:pPr>
      <w:r>
        <w:t>Account Validation</w:t>
      </w:r>
    </w:p>
    <w:p>
      <w:pPr>
        <w:numPr>
          <w:ilvl w:val="2"/>
          <w:numId w:val="900"/>
        </w:numPr>
        <w:spacing w:before="0" w:after="0"/>
      </w:pPr>
      <w:r>
        <w:t>Authorization Checking</w:t>
      </w:r>
    </w:p>
    <w:p>
      <w:pPr>
        <w:numPr>
          <w:ilvl w:val="2"/>
          <w:numId w:val="900"/>
        </w:numPr>
        <w:spacing w:before="0" w:after="0"/>
      </w:pPr>
      <w:r>
        <w:t>Privacy Protection</w:t>
      </w:r>
    </w:p>
    <w:p>
      <w:pPr>
        <w:numPr>
          <w:ilvl w:val="1"/>
          <w:numId w:val="900"/>
        </w:numPr>
        <w:spacing w:before="0" w:after="0"/>
      </w:pPr>
      <w:r>
        <w:t>Interaction Documentation</w:t>
      </w:r>
    </w:p>
    <w:p>
      <w:pPr>
        <w:numPr>
          <w:ilvl w:val="2"/>
          <w:numId w:val="900"/>
        </w:numPr>
        <w:spacing w:before="0" w:after="0"/>
      </w:pPr>
      <w:r>
        <w:t>Key Point Recording</w:t>
      </w:r>
    </w:p>
    <w:p>
      <w:pPr>
        <w:numPr>
          <w:ilvl w:val="2"/>
          <w:numId w:val="900"/>
        </w:numPr>
        <w:spacing w:before="0" w:after="0"/>
      </w:pPr>
      <w:r>
        <w:t>System Entry</w:t>
      </w:r>
    </w:p>
    <w:p>
      <w:pPr>
        <w:numPr>
          <w:ilvl w:val="2"/>
          <w:numId w:val="900"/>
        </w:numPr>
        <w:spacing w:before="0" w:after="0"/>
      </w:pPr>
      <w:r>
        <w:t>Detail Accuracy</w:t>
      </w:r>
    </w:p>
    <w:p>
      <w:pPr>
        <w:numPr>
          <w:ilvl w:val="2"/>
          <w:numId w:val="900"/>
        </w:numPr>
        <w:spacing w:before="0" w:after="0"/>
      </w:pPr>
      <w:r>
        <w:t>Future Reference</w:t>
      </w:r>
    </w:p>
    <w:p>
      <w:pPr>
        <w:numPr>
          <w:ilvl w:val="0"/>
          <w:numId w:val="900"/>
        </w:numPr>
        <w:spacing w:before="0" w:after="0"/>
      </w:pPr>
      <w:r>
        <w:t>Solution Provision</w:t>
      </w:r>
    </w:p>
    <w:p>
      <w:pPr>
        <w:numPr>
          <w:ilvl w:val="1"/>
          <w:numId w:val="900"/>
        </w:numPr>
        <w:spacing w:before="0" w:after="0"/>
      </w:pPr>
      <w:r>
        <w:t>Option Explanation</w:t>
      </w:r>
    </w:p>
    <w:p>
      <w:pPr>
        <w:numPr>
          <w:ilvl w:val="2"/>
          <w:numId w:val="900"/>
        </w:numPr>
        <w:spacing w:before="0" w:after="0"/>
      </w:pPr>
      <w:r>
        <w:t>Choice Presentation</w:t>
      </w:r>
    </w:p>
    <w:p>
      <w:pPr>
        <w:numPr>
          <w:ilvl w:val="2"/>
          <w:numId w:val="900"/>
        </w:numPr>
        <w:spacing w:before="0" w:after="0"/>
      </w:pPr>
      <w:r>
        <w:t>Advantage Description</w:t>
      </w:r>
    </w:p>
    <w:p>
      <w:pPr>
        <w:numPr>
          <w:ilvl w:val="2"/>
          <w:numId w:val="900"/>
        </w:numPr>
        <w:spacing w:before="0" w:after="0"/>
      </w:pPr>
      <w:r>
        <w:t>Limitation Disclosure</w:t>
      </w:r>
    </w:p>
    <w:p>
      <w:pPr>
        <w:numPr>
          <w:ilvl w:val="2"/>
          <w:numId w:val="900"/>
        </w:numPr>
        <w:spacing w:before="0" w:after="0"/>
      </w:pPr>
      <w:r>
        <w:t>Recommendation Offering</w:t>
      </w:r>
    </w:p>
    <w:p>
      <w:pPr>
        <w:numPr>
          <w:ilvl w:val="1"/>
          <w:numId w:val="900"/>
        </w:numPr>
        <w:spacing w:before="0" w:after="0"/>
      </w:pPr>
      <w:r>
        <w:t>Expectation Setting</w:t>
      </w:r>
    </w:p>
    <w:p>
      <w:pPr>
        <w:numPr>
          <w:ilvl w:val="2"/>
          <w:numId w:val="900"/>
        </w:numPr>
        <w:spacing w:before="0" w:after="0"/>
      </w:pPr>
      <w:r>
        <w:t>Timeline Communication</w:t>
      </w:r>
    </w:p>
    <w:p>
      <w:pPr>
        <w:numPr>
          <w:ilvl w:val="2"/>
          <w:numId w:val="900"/>
        </w:numPr>
        <w:spacing w:before="0" w:after="0"/>
      </w:pPr>
      <w:r>
        <w:t>Process Explanation</w:t>
      </w:r>
    </w:p>
    <w:p>
      <w:pPr>
        <w:numPr>
          <w:ilvl w:val="2"/>
          <w:numId w:val="900"/>
        </w:numPr>
        <w:spacing w:before="0" w:after="0"/>
      </w:pPr>
      <w:r>
        <w:t>Limitation Clarification</w:t>
      </w:r>
    </w:p>
    <w:p>
      <w:pPr>
        <w:numPr>
          <w:ilvl w:val="2"/>
          <w:numId w:val="900"/>
        </w:numPr>
        <w:spacing w:before="0" w:after="0"/>
      </w:pPr>
      <w:r>
        <w:t>Commitment Making</w:t>
      </w:r>
    </w:p>
    <w:p>
      <w:pPr>
        <w:numPr>
          <w:ilvl w:val="1"/>
          <w:numId w:val="900"/>
        </w:numPr>
        <w:spacing w:before="0" w:after="0"/>
      </w:pPr>
      <w:r>
        <w:t>Solution Implementation</w:t>
      </w:r>
    </w:p>
    <w:p>
      <w:pPr>
        <w:numPr>
          <w:ilvl w:val="2"/>
          <w:numId w:val="900"/>
        </w:numPr>
        <w:spacing w:before="0" w:after="0"/>
      </w:pPr>
      <w:r>
        <w:t>Procedure Following</w:t>
      </w:r>
    </w:p>
    <w:p>
      <w:pPr>
        <w:numPr>
          <w:ilvl w:val="2"/>
          <w:numId w:val="900"/>
        </w:numPr>
        <w:spacing w:before="0" w:after="0"/>
      </w:pPr>
      <w:r>
        <w:t>Coordination Activities</w:t>
      </w:r>
    </w:p>
    <w:p>
      <w:pPr>
        <w:numPr>
          <w:ilvl w:val="2"/>
          <w:numId w:val="900"/>
        </w:numPr>
        <w:spacing w:before="0" w:after="0"/>
      </w:pPr>
      <w:r>
        <w:t>Progress Communication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Understanding Confirmation</w:t>
      </w:r>
    </w:p>
    <w:p>
      <w:pPr>
        <w:numPr>
          <w:ilvl w:val="2"/>
          <w:numId w:val="900"/>
        </w:numPr>
        <w:spacing w:before="0" w:after="0"/>
      </w:pPr>
      <w:r>
        <w:t>Comprehension Checking</w:t>
      </w:r>
    </w:p>
    <w:p>
      <w:pPr>
        <w:numPr>
          <w:ilvl w:val="2"/>
          <w:numId w:val="900"/>
        </w:numPr>
        <w:spacing w:before="0" w:after="0"/>
      </w:pPr>
      <w:r>
        <w:t>Question Invitation</w:t>
      </w:r>
    </w:p>
    <w:p>
      <w:pPr>
        <w:numPr>
          <w:ilvl w:val="2"/>
          <w:numId w:val="900"/>
        </w:numPr>
        <w:spacing w:before="0" w:after="0"/>
      </w:pPr>
      <w:r>
        <w:t>Clarification Provision</w:t>
      </w:r>
    </w:p>
    <w:p>
      <w:pPr>
        <w:numPr>
          <w:ilvl w:val="2"/>
          <w:numId w:val="900"/>
        </w:numPr>
        <w:spacing w:before="0" w:after="0"/>
      </w:pPr>
      <w:r>
        <w:t>Agreement Verification</w:t>
      </w:r>
    </w:p>
    <w:p>
      <w:pPr>
        <w:numPr>
          <w:ilvl w:val="0"/>
          <w:numId w:val="900"/>
        </w:numPr>
        <w:spacing w:before="0" w:after="0"/>
      </w:pPr>
      <w:r>
        <w:t>Interaction Conclusion</w:t>
      </w:r>
    </w:p>
    <w:p>
      <w:pPr>
        <w:numPr>
          <w:ilvl w:val="1"/>
          <w:numId w:val="900"/>
        </w:numPr>
        <w:spacing w:before="0" w:after="0"/>
      </w:pPr>
      <w:r>
        <w:t>Resolution Summary</w:t>
      </w:r>
    </w:p>
    <w:p>
      <w:pPr>
        <w:numPr>
          <w:ilvl w:val="2"/>
          <w:numId w:val="900"/>
        </w:numPr>
        <w:spacing w:before="0" w:after="0"/>
      </w:pPr>
      <w:r>
        <w:t>Outcome Restatement</w:t>
      </w:r>
    </w:p>
    <w:p>
      <w:pPr>
        <w:numPr>
          <w:ilvl w:val="2"/>
          <w:numId w:val="900"/>
        </w:numPr>
        <w:spacing w:before="0" w:after="0"/>
      </w:pPr>
      <w:r>
        <w:t>Action Confirmation</w:t>
      </w:r>
    </w:p>
    <w:p>
      <w:pPr>
        <w:numPr>
          <w:ilvl w:val="2"/>
          <w:numId w:val="900"/>
        </w:numPr>
        <w:spacing w:before="0" w:after="0"/>
      </w:pPr>
      <w:r>
        <w:t>Next Step Clarification</w:t>
      </w:r>
    </w:p>
    <w:p>
      <w:pPr>
        <w:numPr>
          <w:ilvl w:val="2"/>
          <w:numId w:val="900"/>
        </w:numPr>
        <w:spacing w:before="0" w:after="0"/>
      </w:pPr>
      <w:r>
        <w:t>Timeline Reinforcement</w:t>
      </w:r>
    </w:p>
    <w:p>
      <w:pPr>
        <w:numPr>
          <w:ilvl w:val="1"/>
          <w:numId w:val="900"/>
        </w:numPr>
        <w:spacing w:before="0" w:after="0"/>
      </w:pPr>
      <w:r>
        <w:t>Issue Completeness</w:t>
      </w:r>
    </w:p>
    <w:p>
      <w:pPr>
        <w:numPr>
          <w:ilvl w:val="2"/>
          <w:numId w:val="900"/>
        </w:numPr>
        <w:spacing w:before="0" w:after="0"/>
      </w:pPr>
      <w:r>
        <w:t>Additional Need Assessment</w:t>
      </w:r>
    </w:p>
    <w:p>
      <w:pPr>
        <w:numPr>
          <w:ilvl w:val="2"/>
          <w:numId w:val="900"/>
        </w:numPr>
        <w:spacing w:before="0" w:after="0"/>
      </w:pPr>
      <w:r>
        <w:t>Concern Verification</w:t>
      </w:r>
    </w:p>
    <w:p>
      <w:pPr>
        <w:numPr>
          <w:ilvl w:val="2"/>
          <w:numId w:val="900"/>
        </w:numPr>
        <w:spacing w:before="0" w:after="0"/>
      </w:pPr>
      <w:r>
        <w:t>Satisfaction Checking</w:t>
      </w:r>
    </w:p>
    <w:p>
      <w:pPr>
        <w:numPr>
          <w:ilvl w:val="2"/>
          <w:numId w:val="900"/>
        </w:numPr>
        <w:spacing w:before="0" w:after="0"/>
      </w:pPr>
      <w:r>
        <w:t>Further Assistance Offering</w:t>
      </w:r>
    </w:p>
    <w:p>
      <w:pPr>
        <w:numPr>
          <w:ilvl w:val="1"/>
          <w:numId w:val="900"/>
        </w:numPr>
        <w:spacing w:before="0" w:after="0"/>
      </w:pPr>
      <w:r>
        <w:t>Future Support</w:t>
      </w:r>
    </w:p>
    <w:p>
      <w:pPr>
        <w:numPr>
          <w:ilvl w:val="2"/>
          <w:numId w:val="900"/>
        </w:numPr>
        <w:spacing w:before="0" w:after="0"/>
      </w:pPr>
      <w:r>
        <w:t>Contact Information Provision</w:t>
      </w:r>
    </w:p>
    <w:p>
      <w:pPr>
        <w:numPr>
          <w:ilvl w:val="2"/>
          <w:numId w:val="900"/>
        </w:numPr>
        <w:spacing w:before="0" w:after="0"/>
      </w:pPr>
      <w:r>
        <w:t>Resource Suggestion</w:t>
      </w:r>
    </w:p>
    <w:p>
      <w:pPr>
        <w:numPr>
          <w:ilvl w:val="2"/>
          <w:numId w:val="900"/>
        </w:numPr>
        <w:spacing w:before="0" w:after="0"/>
      </w:pPr>
      <w:r>
        <w:t>Follow-Up Scheduling</w:t>
      </w:r>
    </w:p>
    <w:p>
      <w:pPr>
        <w:numPr>
          <w:ilvl w:val="2"/>
          <w:numId w:val="900"/>
        </w:numPr>
        <w:spacing w:before="0" w:after="0"/>
      </w:pPr>
      <w:r>
        <w:t>Availability Communication</w:t>
      </w:r>
    </w:p>
    <w:p>
      <w:pPr>
        <w:numPr>
          <w:ilvl w:val="1"/>
          <w:numId w:val="900"/>
        </w:numPr>
        <w:spacing w:before="0" w:after="0"/>
      </w:pPr>
      <w:r>
        <w:t>Positive Closure</w:t>
      </w:r>
    </w:p>
    <w:p>
      <w:pPr>
        <w:numPr>
          <w:ilvl w:val="2"/>
          <w:numId w:val="900"/>
        </w:numPr>
        <w:spacing w:before="0" w:after="0"/>
      </w:pPr>
      <w:r>
        <w:t>Appreciation Expression</w:t>
      </w:r>
    </w:p>
    <w:p>
      <w:pPr>
        <w:numPr>
          <w:ilvl w:val="2"/>
          <w:numId w:val="900"/>
        </w:numPr>
        <w:spacing w:before="0" w:after="0"/>
      </w:pPr>
      <w:r>
        <w:t>Professional Farewell</w:t>
      </w:r>
    </w:p>
    <w:p>
      <w:pPr>
        <w:numPr>
          <w:ilvl w:val="2"/>
          <w:numId w:val="900"/>
        </w:numPr>
        <w:spacing w:before="0" w:after="0"/>
      </w:pPr>
      <w:r>
        <w:t>Lasting Impression</w:t>
      </w:r>
    </w:p>
    <w:p>
      <w:pPr>
        <w:numPr>
          <w:ilvl w:val="2"/>
          <w:numId w:val="900"/>
        </w:numPr>
        <w:spacing w:before="0" w:after="0"/>
      </w:pPr>
      <w:r>
        <w:t>Relationship Reinforcement</w:t>
      </w:r>
    </w:p>
    <w:p>
      <w:pPr>
        <w:numPr>
          <w:ilvl w:val="0"/>
          <w:numId w:val="900"/>
        </w:numPr>
        <w:spacing w:before="0" w:after="0"/>
      </w:pPr>
      <w:r>
        <w:t>Post-Interaction Activities</w:t>
      </w:r>
    </w:p>
    <w:p>
      <w:pPr>
        <w:numPr>
          <w:ilvl w:val="1"/>
          <w:numId w:val="900"/>
        </w:numPr>
        <w:spacing w:before="0" w:after="0"/>
      </w:pPr>
      <w:r>
        <w:t>Proactive Follow-Up</w:t>
      </w:r>
    </w:p>
    <w:p>
      <w:pPr>
        <w:numPr>
          <w:ilvl w:val="2"/>
          <w:numId w:val="900"/>
        </w:numPr>
        <w:spacing w:before="0" w:after="0"/>
      </w:pPr>
      <w:r>
        <w:t>Status Updates</w:t>
      </w:r>
    </w:p>
    <w:p>
      <w:pPr>
        <w:numPr>
          <w:ilvl w:val="2"/>
          <w:numId w:val="900"/>
        </w:numPr>
        <w:spacing w:before="0" w:after="0"/>
      </w:pPr>
      <w:r>
        <w:t>Progress Communication</w:t>
      </w:r>
    </w:p>
    <w:p>
      <w:pPr>
        <w:numPr>
          <w:ilvl w:val="2"/>
          <w:numId w:val="900"/>
        </w:numPr>
        <w:spacing w:before="0" w:after="0"/>
      </w:pPr>
      <w:r>
        <w:t>Issue Monitoring</w:t>
      </w:r>
    </w:p>
    <w:p>
      <w:pPr>
        <w:numPr>
          <w:ilvl w:val="2"/>
          <w:numId w:val="900"/>
        </w:numPr>
        <w:spacing w:before="0" w:after="0"/>
      </w:pPr>
      <w:r>
        <w:t>Commitment Fulfillment</w:t>
      </w:r>
    </w:p>
    <w:p>
      <w:pPr>
        <w:numPr>
          <w:ilvl w:val="1"/>
          <w:numId w:val="900"/>
        </w:numPr>
        <w:spacing w:before="0" w:after="0"/>
      </w:pPr>
      <w:r>
        <w:t>Satisfaction Verification</w:t>
      </w:r>
    </w:p>
    <w:p>
      <w:pPr>
        <w:numPr>
          <w:ilvl w:val="2"/>
          <w:numId w:val="900"/>
        </w:numPr>
        <w:spacing w:before="0" w:after="0"/>
      </w:pPr>
      <w:r>
        <w:t>Resolution Confirmation</w:t>
      </w:r>
    </w:p>
    <w:p>
      <w:pPr>
        <w:numPr>
          <w:ilvl w:val="2"/>
          <w:numId w:val="900"/>
        </w:numPr>
        <w:spacing w:before="0" w:after="0"/>
      </w:pPr>
      <w:r>
        <w:t>Issue Persistence Checking</w:t>
      </w:r>
    </w:p>
    <w:p>
      <w:pPr>
        <w:numPr>
          <w:ilvl w:val="2"/>
          <w:numId w:val="900"/>
        </w:numPr>
        <w:spacing w:before="0" w:after="0"/>
      </w:pPr>
      <w:r>
        <w:t>Additional Need Assessment</w:t>
      </w:r>
    </w:p>
    <w:p>
      <w:pPr>
        <w:numPr>
          <w:ilvl w:val="2"/>
          <w:numId w:val="900"/>
        </w:numPr>
        <w:spacing w:before="0" w:after="0"/>
      </w:pPr>
      <w:r>
        <w:t>Feedback Invitation</w:t>
      </w:r>
    </w:p>
    <w:p>
      <w:pPr>
        <w:numPr>
          <w:ilvl w:val="1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Survey Distribution</w:t>
      </w:r>
    </w:p>
    <w:p>
      <w:pPr>
        <w:numPr>
          <w:ilvl w:val="2"/>
          <w:numId w:val="900"/>
        </w:numPr>
        <w:spacing w:before="0" w:after="0"/>
      </w:pPr>
      <w:r>
        <w:t>Response Encouragement</w:t>
      </w:r>
    </w:p>
    <w:p>
      <w:pPr>
        <w:numPr>
          <w:ilvl w:val="2"/>
          <w:numId w:val="900"/>
        </w:numPr>
        <w:spacing w:before="0" w:after="0"/>
      </w:pPr>
      <w:r>
        <w:t>Data Gathering</w:t>
      </w:r>
    </w:p>
    <w:p>
      <w:pPr>
        <w:numPr>
          <w:ilvl w:val="2"/>
          <w:numId w:val="900"/>
        </w:numPr>
        <w:spacing w:before="0" w:after="0"/>
      </w:pPr>
      <w:r>
        <w:t>Improvement Identification</w:t>
      </w:r>
    </w:p>
    <w:p>
      <w:pPr>
        <w:pStyle w:val="Heading1"/>
      </w:pPr>
      <w:r>
        <w:t>Customer Service Channels</w:t>
      </w:r>
    </w:p>
    <w:p>
      <w:pPr>
        <w:numPr>
          <w:ilvl w:val="0"/>
          <w:numId w:val="900"/>
        </w:numPr>
        <w:spacing w:before="0" w:after="0"/>
      </w:pPr>
      <w:r>
        <w:t>In-Person Service</w:t>
      </w:r>
    </w:p>
    <w:p>
      <w:pPr>
        <w:numPr>
          <w:ilvl w:val="1"/>
          <w:numId w:val="900"/>
        </w:numPr>
        <w:spacing w:before="0" w:after="0"/>
      </w:pPr>
      <w:r>
        <w:t>Face-to-Face Interactions</w:t>
      </w:r>
    </w:p>
    <w:p>
      <w:pPr>
        <w:numPr>
          <w:ilvl w:val="2"/>
          <w:numId w:val="900"/>
        </w:numPr>
        <w:spacing w:before="0" w:after="0"/>
      </w:pPr>
      <w:r>
        <w:t>Walk-In Customer Greeting</w:t>
      </w:r>
    </w:p>
    <w:p>
      <w:pPr>
        <w:numPr>
          <w:ilvl w:val="2"/>
          <w:numId w:val="900"/>
        </w:numPr>
        <w:spacing w:before="0" w:after="0"/>
      </w:pPr>
      <w:r>
        <w:t>Physical Presence Management</w:t>
      </w:r>
    </w:p>
    <w:p>
      <w:pPr>
        <w:numPr>
          <w:ilvl w:val="2"/>
          <w:numId w:val="900"/>
        </w:numPr>
        <w:spacing w:before="0" w:after="0"/>
      </w:pPr>
      <w:r>
        <w:t>Environmental Awareness</w:t>
      </w:r>
    </w:p>
    <w:p>
      <w:pPr>
        <w:numPr>
          <w:ilvl w:val="2"/>
          <w:numId w:val="900"/>
        </w:numPr>
        <w:spacing w:before="0" w:after="0"/>
      </w:pPr>
      <w:r>
        <w:t>Personal Space Respect</w:t>
      </w:r>
    </w:p>
    <w:p>
      <w:pPr>
        <w:numPr>
          <w:ilvl w:val="1"/>
          <w:numId w:val="900"/>
        </w:numPr>
        <w:spacing w:before="0" w:after="0"/>
      </w:pPr>
      <w:r>
        <w:t>Professional Presentation</w:t>
      </w:r>
    </w:p>
    <w:p>
      <w:pPr>
        <w:numPr>
          <w:ilvl w:val="2"/>
          <w:numId w:val="900"/>
        </w:numPr>
        <w:spacing w:before="0" w:after="0"/>
      </w:pPr>
      <w:r>
        <w:t>Appearance Standards</w:t>
      </w:r>
    </w:p>
    <w:p>
      <w:pPr>
        <w:numPr>
          <w:ilvl w:val="2"/>
          <w:numId w:val="900"/>
        </w:numPr>
        <w:spacing w:before="0" w:after="0"/>
      </w:pPr>
      <w:r>
        <w:t>Dress Code Compliance</w:t>
      </w:r>
    </w:p>
    <w:p>
      <w:pPr>
        <w:numPr>
          <w:ilvl w:val="2"/>
          <w:numId w:val="900"/>
        </w:numPr>
        <w:spacing w:before="0" w:after="0"/>
      </w:pPr>
      <w:r>
        <w:t>Grooming Requirements</w:t>
      </w:r>
    </w:p>
    <w:p>
      <w:pPr>
        <w:numPr>
          <w:ilvl w:val="2"/>
          <w:numId w:val="900"/>
        </w:numPr>
        <w:spacing w:before="0" w:after="0"/>
      </w:pPr>
      <w:r>
        <w:t>Body Language Control</w:t>
      </w:r>
    </w:p>
    <w:p>
      <w:pPr>
        <w:numPr>
          <w:ilvl w:val="1"/>
          <w:numId w:val="900"/>
        </w:numPr>
        <w:spacing w:before="0" w:after="0"/>
      </w:pPr>
      <w:r>
        <w:t>Queue Management</w:t>
      </w:r>
    </w:p>
    <w:p>
      <w:pPr>
        <w:numPr>
          <w:ilvl w:val="2"/>
          <w:numId w:val="900"/>
        </w:numPr>
        <w:spacing w:before="0" w:after="0"/>
      </w:pPr>
      <w:r>
        <w:t>Wait Time Communication</w:t>
      </w:r>
    </w:p>
    <w:p>
      <w:pPr>
        <w:numPr>
          <w:ilvl w:val="2"/>
          <w:numId w:val="900"/>
        </w:numPr>
        <w:spacing w:before="0" w:after="0"/>
      </w:pPr>
      <w:r>
        <w:t>Line Organization</w:t>
      </w:r>
    </w:p>
    <w:p>
      <w:pPr>
        <w:numPr>
          <w:ilvl w:val="2"/>
          <w:numId w:val="900"/>
        </w:numPr>
        <w:spacing w:before="0" w:after="0"/>
      </w:pPr>
      <w:r>
        <w:t>Customer Flow Control</w:t>
      </w:r>
    </w:p>
    <w:p>
      <w:pPr>
        <w:numPr>
          <w:ilvl w:val="2"/>
          <w:numId w:val="900"/>
        </w:numPr>
        <w:spacing w:before="0" w:after="0"/>
      </w:pPr>
      <w:r>
        <w:t>Expectation Setting</w:t>
      </w:r>
    </w:p>
    <w:p>
      <w:pPr>
        <w:numPr>
          <w:ilvl w:val="1"/>
          <w:numId w:val="900"/>
        </w:numPr>
        <w:spacing w:before="0" w:after="0"/>
      </w:pPr>
      <w:r>
        <w:t>Physical Environment</w:t>
      </w:r>
    </w:p>
    <w:p>
      <w:pPr>
        <w:numPr>
          <w:ilvl w:val="2"/>
          <w:numId w:val="900"/>
        </w:numPr>
        <w:spacing w:before="0" w:after="0"/>
      </w:pPr>
      <w:r>
        <w:t>Space Organization</w:t>
      </w:r>
    </w:p>
    <w:p>
      <w:pPr>
        <w:numPr>
          <w:ilvl w:val="2"/>
          <w:numId w:val="900"/>
        </w:numPr>
        <w:spacing w:before="0" w:after="0"/>
      </w:pPr>
      <w:r>
        <w:t>Comfort Provision</w:t>
      </w:r>
    </w:p>
    <w:p>
      <w:pPr>
        <w:numPr>
          <w:ilvl w:val="2"/>
          <w:numId w:val="900"/>
        </w:numPr>
        <w:spacing w:before="0" w:after="0"/>
      </w:pPr>
      <w:r>
        <w:t>Accessibility Ensuring</w:t>
      </w:r>
    </w:p>
    <w:p>
      <w:pPr>
        <w:numPr>
          <w:ilvl w:val="2"/>
          <w:numId w:val="900"/>
        </w:numPr>
        <w:spacing w:before="0" w:after="0"/>
      </w:pPr>
      <w:r>
        <w:t>Safety Maintenance</w:t>
      </w:r>
    </w:p>
    <w:p>
      <w:pPr>
        <w:numPr>
          <w:ilvl w:val="0"/>
          <w:numId w:val="900"/>
        </w:numPr>
        <w:spacing w:before="0" w:after="0"/>
      </w:pPr>
      <w:r>
        <w:t>Telephone Support</w:t>
      </w:r>
    </w:p>
    <w:p>
      <w:pPr>
        <w:numPr>
          <w:ilvl w:val="1"/>
          <w:numId w:val="900"/>
        </w:numPr>
        <w:spacing w:before="0" w:after="0"/>
      </w:pPr>
      <w:r>
        <w:t>Call Handling Etiquette</w:t>
      </w:r>
    </w:p>
    <w:p>
      <w:pPr>
        <w:numPr>
          <w:ilvl w:val="2"/>
          <w:numId w:val="900"/>
        </w:numPr>
        <w:spacing w:before="0" w:after="0"/>
      </w:pPr>
      <w:r>
        <w:t>Professional Greetings</w:t>
      </w:r>
    </w:p>
    <w:p>
      <w:pPr>
        <w:numPr>
          <w:ilvl w:val="2"/>
          <w:numId w:val="900"/>
        </w:numPr>
        <w:spacing w:before="0" w:after="0"/>
      </w:pPr>
      <w:r>
        <w:t>Clear Communication</w:t>
      </w:r>
    </w:p>
    <w:p>
      <w:pPr>
        <w:numPr>
          <w:ilvl w:val="2"/>
          <w:numId w:val="900"/>
        </w:numPr>
        <w:spacing w:before="0" w:after="0"/>
      </w:pPr>
      <w:r>
        <w:t>Proper Closing</w:t>
      </w:r>
    </w:p>
    <w:p>
      <w:pPr>
        <w:numPr>
          <w:ilvl w:val="2"/>
          <w:numId w:val="900"/>
        </w:numPr>
        <w:spacing w:before="0" w:after="0"/>
      </w:pPr>
      <w:r>
        <w:t>Courtesy Maintenance</w:t>
      </w:r>
    </w:p>
    <w:p>
      <w:pPr>
        <w:numPr>
          <w:ilvl w:val="1"/>
          <w:numId w:val="900"/>
        </w:numPr>
        <w:spacing w:before="0" w:after="0"/>
      </w:pPr>
      <w:r>
        <w:t>Call Flow Management</w:t>
      </w:r>
    </w:p>
    <w:p>
      <w:pPr>
        <w:numPr>
          <w:ilvl w:val="2"/>
          <w:numId w:val="900"/>
        </w:numPr>
        <w:spacing w:before="0" w:after="0"/>
      </w:pPr>
      <w:r>
        <w:t>Routing Procedures</w:t>
      </w:r>
    </w:p>
    <w:p>
      <w:pPr>
        <w:numPr>
          <w:ilvl w:val="2"/>
          <w:numId w:val="900"/>
        </w:numPr>
        <w:spacing w:before="0" w:after="0"/>
      </w:pPr>
      <w:r>
        <w:t>Transfer Protocols</w:t>
      </w:r>
    </w:p>
    <w:p>
      <w:pPr>
        <w:numPr>
          <w:ilvl w:val="2"/>
          <w:numId w:val="900"/>
        </w:numPr>
        <w:spacing w:before="0" w:after="0"/>
      </w:pPr>
      <w:r>
        <w:t>Hold Procedures</w:t>
      </w:r>
    </w:p>
    <w:p>
      <w:pPr>
        <w:numPr>
          <w:ilvl w:val="2"/>
          <w:numId w:val="900"/>
        </w:numPr>
        <w:spacing w:before="0" w:after="0"/>
      </w:pPr>
      <w:r>
        <w:t>Volume Handling</w:t>
      </w:r>
    </w:p>
    <w:p>
      <w:pPr>
        <w:numPr>
          <w:ilvl w:val="1"/>
          <w:numId w:val="900"/>
        </w:numPr>
        <w:spacing w:before="0" w:after="0"/>
      </w:pPr>
      <w:r>
        <w:t>Voice Management</w:t>
      </w:r>
    </w:p>
    <w:p>
      <w:pPr>
        <w:numPr>
          <w:ilvl w:val="2"/>
          <w:numId w:val="900"/>
        </w:numPr>
        <w:spacing w:before="0" w:after="0"/>
      </w:pPr>
      <w:r>
        <w:t>Tone Control</w:t>
      </w:r>
    </w:p>
    <w:p>
      <w:pPr>
        <w:numPr>
          <w:ilvl w:val="2"/>
          <w:numId w:val="900"/>
        </w:numPr>
        <w:spacing w:before="0" w:after="0"/>
      </w:pPr>
      <w:r>
        <w:t>Pace Adjustment</w:t>
      </w:r>
    </w:p>
    <w:p>
      <w:pPr>
        <w:numPr>
          <w:ilvl w:val="2"/>
          <w:numId w:val="900"/>
        </w:numPr>
        <w:spacing w:before="0" w:after="0"/>
      </w:pPr>
      <w:r>
        <w:t>Clarity Maintenance</w:t>
      </w:r>
    </w:p>
    <w:p>
      <w:pPr>
        <w:numPr>
          <w:ilvl w:val="2"/>
          <w:numId w:val="900"/>
        </w:numPr>
        <w:spacing w:before="0" w:after="0"/>
      </w:pPr>
      <w:r>
        <w:t>Energy Projection</w:t>
      </w:r>
    </w:p>
    <w:p>
      <w:pPr>
        <w:numPr>
          <w:ilvl w:val="1"/>
          <w:numId w:val="900"/>
        </w:numPr>
        <w:spacing w:before="0" w:after="0"/>
      </w:pPr>
      <w:r>
        <w:t>Technical Considerations</w:t>
      </w:r>
    </w:p>
    <w:p>
      <w:pPr>
        <w:numPr>
          <w:ilvl w:val="2"/>
          <w:numId w:val="900"/>
        </w:numPr>
        <w:spacing w:before="0" w:after="0"/>
      </w:pPr>
      <w:r>
        <w:t>Equipment Proficiency</w:t>
      </w:r>
    </w:p>
    <w:p>
      <w:pPr>
        <w:numPr>
          <w:ilvl w:val="2"/>
          <w:numId w:val="900"/>
        </w:numPr>
        <w:spacing w:before="0" w:after="0"/>
      </w:pPr>
      <w:r>
        <w:t>Connection Quality</w:t>
      </w:r>
    </w:p>
    <w:p>
      <w:pPr>
        <w:numPr>
          <w:ilvl w:val="2"/>
          <w:numId w:val="900"/>
        </w:numPr>
        <w:spacing w:before="0" w:after="0"/>
      </w:pPr>
      <w:r>
        <w:t>Background Noise Control</w:t>
      </w:r>
    </w:p>
    <w:p>
      <w:pPr>
        <w:numPr>
          <w:ilvl w:val="2"/>
          <w:numId w:val="900"/>
        </w:numPr>
        <w:spacing w:before="0" w:after="0"/>
      </w:pPr>
      <w:r>
        <w:t>Recording Awareness</w:t>
      </w:r>
    </w:p>
    <w:p>
      <w:pPr>
        <w:numPr>
          <w:ilvl w:val="0"/>
          <w:numId w:val="900"/>
        </w:numPr>
        <w:spacing w:before="0" w:after="0"/>
      </w:pPr>
      <w:r>
        <w:t>Email Support</w:t>
      </w:r>
    </w:p>
    <w:p>
      <w:pPr>
        <w:numPr>
          <w:ilvl w:val="1"/>
          <w:numId w:val="900"/>
        </w:numPr>
        <w:spacing w:before="0" w:after="0"/>
      </w:pPr>
      <w:r>
        <w:t>Response Standards</w:t>
      </w:r>
    </w:p>
    <w:p>
      <w:pPr>
        <w:numPr>
          <w:ilvl w:val="2"/>
          <w:numId w:val="900"/>
        </w:numPr>
        <w:spacing w:before="0" w:after="0"/>
      </w:pPr>
      <w:r>
        <w:t>Time Expectations</w:t>
      </w:r>
    </w:p>
    <w:p>
      <w:pPr>
        <w:numPr>
          <w:ilvl w:val="2"/>
          <w:numId w:val="900"/>
        </w:numPr>
        <w:spacing w:before="0" w:after="0"/>
      </w:pPr>
      <w:r>
        <w:t>Quality Requirements</w:t>
      </w:r>
    </w:p>
    <w:p>
      <w:pPr>
        <w:numPr>
          <w:ilvl w:val="2"/>
          <w:numId w:val="900"/>
        </w:numPr>
        <w:spacing w:before="0" w:after="0"/>
      </w:pPr>
      <w:r>
        <w:t>Format Consistency</w:t>
      </w:r>
    </w:p>
    <w:p>
      <w:pPr>
        <w:numPr>
          <w:ilvl w:val="2"/>
          <w:numId w:val="900"/>
        </w:numPr>
        <w:spacing w:before="0" w:after="0"/>
      </w:pPr>
      <w:r>
        <w:t>Professional Tone</w:t>
      </w:r>
    </w:p>
    <w:p>
      <w:pPr>
        <w:numPr>
          <w:ilvl w:val="1"/>
          <w:numId w:val="900"/>
        </w:numPr>
        <w:spacing w:before="0" w:after="0"/>
      </w:pPr>
      <w:r>
        <w:t>Message Composition</w:t>
      </w:r>
    </w:p>
    <w:p>
      <w:pPr>
        <w:numPr>
          <w:ilvl w:val="2"/>
          <w:numId w:val="900"/>
        </w:numPr>
        <w:spacing w:before="0" w:after="0"/>
      </w:pPr>
      <w:r>
        <w:t>Subject Line Clarity</w:t>
      </w:r>
    </w:p>
    <w:p>
      <w:pPr>
        <w:numPr>
          <w:ilvl w:val="2"/>
          <w:numId w:val="900"/>
        </w:numPr>
        <w:spacing w:before="0" w:after="0"/>
      </w:pPr>
      <w:r>
        <w:t>Structure Organization</w:t>
      </w:r>
    </w:p>
    <w:p>
      <w:pPr>
        <w:numPr>
          <w:ilvl w:val="2"/>
          <w:numId w:val="900"/>
        </w:numPr>
        <w:spacing w:before="0" w:after="0"/>
      </w:pPr>
      <w:r>
        <w:t>Conciseness Balance</w:t>
      </w:r>
    </w:p>
    <w:p>
      <w:pPr>
        <w:numPr>
          <w:ilvl w:val="2"/>
          <w:numId w:val="900"/>
        </w:numPr>
        <w:spacing w:before="0" w:after="0"/>
      </w:pPr>
      <w:r>
        <w:t>Personalization</w:t>
      </w:r>
    </w:p>
    <w:p>
      <w:pPr>
        <w:numPr>
          <w:ilvl w:val="1"/>
          <w:numId w:val="900"/>
        </w:numPr>
        <w:spacing w:before="0" w:after="0"/>
      </w:pPr>
      <w:r>
        <w:t>Template Management</w:t>
      </w:r>
    </w:p>
    <w:p>
      <w:pPr>
        <w:numPr>
          <w:ilvl w:val="2"/>
          <w:numId w:val="900"/>
        </w:numPr>
        <w:spacing w:before="0" w:after="0"/>
      </w:pPr>
      <w:r>
        <w:t>Standard Response Use</w:t>
      </w:r>
    </w:p>
    <w:p>
      <w:pPr>
        <w:numPr>
          <w:ilvl w:val="2"/>
          <w:numId w:val="900"/>
        </w:numPr>
        <w:spacing w:before="0" w:after="0"/>
      </w:pPr>
      <w:r>
        <w:t>Customization Techniques</w:t>
      </w:r>
    </w:p>
    <w:p>
      <w:pPr>
        <w:numPr>
          <w:ilvl w:val="2"/>
          <w:numId w:val="900"/>
        </w:numPr>
        <w:spacing w:before="0" w:after="0"/>
      </w:pPr>
      <w:r>
        <w:t>Efficiency Balance</w:t>
      </w:r>
    </w:p>
    <w:p>
      <w:pPr>
        <w:numPr>
          <w:ilvl w:val="2"/>
          <w:numId w:val="900"/>
        </w:numPr>
        <w:spacing w:before="0" w:after="0"/>
      </w:pPr>
      <w:r>
        <w:t>Quality Maintenance</w:t>
      </w:r>
    </w:p>
    <w:p>
      <w:pPr>
        <w:numPr>
          <w:ilvl w:val="1"/>
          <w:numId w:val="900"/>
        </w:numPr>
        <w:spacing w:before="0" w:after="0"/>
      </w:pPr>
      <w:r>
        <w:t>Email Etiquette</w:t>
      </w:r>
    </w:p>
    <w:p>
      <w:pPr>
        <w:numPr>
          <w:ilvl w:val="2"/>
          <w:numId w:val="900"/>
        </w:numPr>
        <w:spacing w:before="0" w:after="0"/>
      </w:pPr>
      <w:r>
        <w:t>Formal Language Use</w:t>
      </w:r>
    </w:p>
    <w:p>
      <w:pPr>
        <w:numPr>
          <w:ilvl w:val="2"/>
          <w:numId w:val="900"/>
        </w:numPr>
        <w:spacing w:before="0" w:after="0"/>
      </w:pPr>
      <w:r>
        <w:t>Signature Standards</w:t>
      </w:r>
    </w:p>
    <w:p>
      <w:pPr>
        <w:numPr>
          <w:ilvl w:val="2"/>
          <w:numId w:val="900"/>
        </w:numPr>
        <w:spacing w:before="0" w:after="0"/>
      </w:pPr>
      <w:r>
        <w:t>Attachment Handling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0"/>
          <w:numId w:val="900"/>
        </w:numPr>
        <w:spacing w:before="0" w:after="0"/>
      </w:pPr>
      <w:r>
        <w:t>Live Chat and Messaging</w:t>
      </w:r>
    </w:p>
    <w:p>
      <w:pPr>
        <w:numPr>
          <w:ilvl w:val="1"/>
          <w:numId w:val="900"/>
        </w:numPr>
        <w:spacing w:before="0" w:after="0"/>
      </w:pPr>
      <w:r>
        <w:t>Multi-Chat Management</w:t>
      </w:r>
    </w:p>
    <w:p>
      <w:pPr>
        <w:numPr>
          <w:ilvl w:val="2"/>
          <w:numId w:val="900"/>
        </w:numPr>
        <w:spacing w:before="0" w:after="0"/>
      </w:pPr>
      <w:r>
        <w:t>Conversation Balancing</w:t>
      </w:r>
    </w:p>
    <w:p>
      <w:pPr>
        <w:numPr>
          <w:ilvl w:val="2"/>
          <w:numId w:val="900"/>
        </w:numPr>
        <w:spacing w:before="0" w:after="0"/>
      </w:pPr>
      <w:r>
        <w:t>Priority Assessment</w:t>
      </w:r>
    </w:p>
    <w:p>
      <w:pPr>
        <w:numPr>
          <w:ilvl w:val="2"/>
          <w:numId w:val="900"/>
        </w:numPr>
        <w:spacing w:before="0" w:after="0"/>
      </w:pPr>
      <w:r>
        <w:t>Response Timing</w:t>
      </w:r>
    </w:p>
    <w:p>
      <w:pPr>
        <w:numPr>
          <w:ilvl w:val="2"/>
          <w:numId w:val="900"/>
        </w:numPr>
        <w:spacing w:before="0" w:after="0"/>
      </w:pPr>
      <w:r>
        <w:t>Quality Maintenance</w:t>
      </w:r>
    </w:p>
    <w:p>
      <w:pPr>
        <w:numPr>
          <w:ilvl w:val="1"/>
          <w:numId w:val="900"/>
        </w:numPr>
        <w:spacing w:before="0" w:after="0"/>
      </w:pPr>
      <w:r>
        <w:t>Real-Time Communication</w:t>
      </w:r>
    </w:p>
    <w:p>
      <w:pPr>
        <w:numPr>
          <w:ilvl w:val="2"/>
          <w:numId w:val="900"/>
        </w:numPr>
        <w:spacing w:before="0" w:after="0"/>
      </w:pPr>
      <w:r>
        <w:t>Immediate Response</w:t>
      </w:r>
    </w:p>
    <w:p>
      <w:pPr>
        <w:numPr>
          <w:ilvl w:val="2"/>
          <w:numId w:val="900"/>
        </w:numPr>
        <w:spacing w:before="0" w:after="0"/>
      </w:pPr>
      <w:r>
        <w:t>Typing Indicators</w:t>
      </w:r>
    </w:p>
    <w:p>
      <w:pPr>
        <w:numPr>
          <w:ilvl w:val="2"/>
          <w:numId w:val="900"/>
        </w:numPr>
        <w:spacing w:before="0" w:after="0"/>
      </w:pPr>
      <w:r>
        <w:t>Status Updates</w:t>
      </w:r>
    </w:p>
    <w:p>
      <w:pPr>
        <w:numPr>
          <w:ilvl w:val="2"/>
          <w:numId w:val="900"/>
        </w:numPr>
        <w:spacing w:before="0" w:after="0"/>
      </w:pPr>
      <w:r>
        <w:t>Availability Management</w:t>
      </w:r>
    </w:p>
    <w:p>
      <w:pPr>
        <w:numPr>
          <w:ilvl w:val="1"/>
          <w:numId w:val="900"/>
        </w:numPr>
        <w:spacing w:before="0" w:after="0"/>
      </w:pPr>
      <w:r>
        <w:t>Chat-Specific Skills</w:t>
      </w:r>
    </w:p>
    <w:p>
      <w:pPr>
        <w:numPr>
          <w:ilvl w:val="2"/>
          <w:numId w:val="900"/>
        </w:numPr>
        <w:spacing w:before="0" w:after="0"/>
      </w:pPr>
      <w:r>
        <w:t>Concise Communication</w:t>
      </w:r>
    </w:p>
    <w:p>
      <w:pPr>
        <w:numPr>
          <w:ilvl w:val="2"/>
          <w:numId w:val="900"/>
        </w:numPr>
        <w:spacing w:before="0" w:after="0"/>
      </w:pPr>
      <w:r>
        <w:t>Quick Typing</w:t>
      </w:r>
    </w:p>
    <w:p>
      <w:pPr>
        <w:numPr>
          <w:ilvl w:val="2"/>
          <w:numId w:val="900"/>
        </w:numPr>
        <w:spacing w:before="0" w:after="0"/>
      </w:pPr>
      <w:r>
        <w:t>Abbreviation Use</w:t>
      </w:r>
    </w:p>
    <w:p>
      <w:pPr>
        <w:numPr>
          <w:ilvl w:val="2"/>
          <w:numId w:val="900"/>
        </w:numPr>
        <w:spacing w:before="0" w:after="0"/>
      </w:pPr>
      <w:r>
        <w:t>Emoji Appropriateness</w:t>
      </w:r>
    </w:p>
    <w:p>
      <w:pPr>
        <w:numPr>
          <w:ilvl w:val="1"/>
          <w:numId w:val="900"/>
        </w:numPr>
        <w:spacing w:before="0" w:after="0"/>
      </w:pPr>
      <w:r>
        <w:t>Platform Features</w:t>
      </w:r>
    </w:p>
    <w:p>
      <w:pPr>
        <w:numPr>
          <w:ilvl w:val="2"/>
          <w:numId w:val="900"/>
        </w:numPr>
        <w:spacing w:before="0" w:after="0"/>
      </w:pPr>
      <w:r>
        <w:t>File Sharing</w:t>
      </w:r>
    </w:p>
    <w:p>
      <w:pPr>
        <w:numPr>
          <w:ilvl w:val="2"/>
          <w:numId w:val="900"/>
        </w:numPr>
        <w:spacing w:before="0" w:after="0"/>
      </w:pPr>
      <w:r>
        <w:t>Screen Sharing</w:t>
      </w:r>
    </w:p>
    <w:p>
      <w:pPr>
        <w:numPr>
          <w:ilvl w:val="2"/>
          <w:numId w:val="900"/>
        </w:numPr>
        <w:spacing w:before="0" w:after="0"/>
      </w:pPr>
      <w:r>
        <w:t>Co-Browsing</w:t>
      </w:r>
    </w:p>
    <w:p>
      <w:pPr>
        <w:numPr>
          <w:ilvl w:val="2"/>
          <w:numId w:val="900"/>
        </w:numPr>
        <w:spacing w:before="0" w:after="0"/>
      </w:pPr>
      <w:r>
        <w:t>Transfer Procedures</w:t>
      </w:r>
    </w:p>
    <w:p>
      <w:pPr>
        <w:numPr>
          <w:ilvl w:val="0"/>
          <w:numId w:val="900"/>
        </w:numPr>
        <w:spacing w:before="0" w:after="0"/>
      </w:pPr>
      <w:r>
        <w:t>Social Media Customer Service</w:t>
      </w:r>
    </w:p>
    <w:p>
      <w:pPr>
        <w:numPr>
          <w:ilvl w:val="1"/>
          <w:numId w:val="900"/>
        </w:numPr>
        <w:spacing w:before="0" w:after="0"/>
      </w:pPr>
      <w:r>
        <w:t>Platform Monitoring</w:t>
      </w:r>
    </w:p>
    <w:p>
      <w:pPr>
        <w:numPr>
          <w:ilvl w:val="2"/>
          <w:numId w:val="900"/>
        </w:numPr>
        <w:spacing w:before="0" w:after="0"/>
      </w:pPr>
      <w:r>
        <w:t>Brand Mention Tracking</w:t>
      </w:r>
    </w:p>
    <w:p>
      <w:pPr>
        <w:numPr>
          <w:ilvl w:val="2"/>
          <w:numId w:val="900"/>
        </w:numPr>
        <w:spacing w:before="0" w:after="0"/>
      </w:pPr>
      <w:r>
        <w:t>Hashtag Monitoring</w:t>
      </w:r>
    </w:p>
    <w:p>
      <w:pPr>
        <w:numPr>
          <w:ilvl w:val="2"/>
          <w:numId w:val="900"/>
        </w:numPr>
        <w:spacing w:before="0" w:after="0"/>
      </w:pPr>
      <w:r>
        <w:t>Comment Surveillance</w:t>
      </w:r>
    </w:p>
    <w:p>
      <w:pPr>
        <w:numPr>
          <w:ilvl w:val="2"/>
          <w:numId w:val="900"/>
        </w:numPr>
        <w:spacing w:before="0" w:after="0"/>
      </w:pPr>
      <w:r>
        <w:t>Direct Message Management</w:t>
      </w:r>
    </w:p>
    <w:p>
      <w:pPr>
        <w:numPr>
          <w:ilvl w:val="1"/>
          <w:numId w:val="900"/>
        </w:numPr>
        <w:spacing w:before="0" w:after="0"/>
      </w:pPr>
      <w:r>
        <w:t>Public Response Management</w:t>
      </w:r>
    </w:p>
    <w:p>
      <w:pPr>
        <w:numPr>
          <w:ilvl w:val="2"/>
          <w:numId w:val="900"/>
        </w:numPr>
        <w:spacing w:before="0" w:after="0"/>
      </w:pPr>
      <w:r>
        <w:t>Visibility Awareness</w:t>
      </w:r>
    </w:p>
    <w:p>
      <w:pPr>
        <w:numPr>
          <w:ilvl w:val="2"/>
          <w:numId w:val="900"/>
        </w:numPr>
        <w:spacing w:before="0" w:after="0"/>
      </w:pPr>
      <w:r>
        <w:t>Brand Voice Consistency</w:t>
      </w:r>
    </w:p>
    <w:p>
      <w:pPr>
        <w:numPr>
          <w:ilvl w:val="2"/>
          <w:numId w:val="900"/>
        </w:numPr>
        <w:spacing w:before="0" w:after="0"/>
      </w:pPr>
      <w:r>
        <w:t>Crisis Communication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Platform-Specific Approaches</w:t>
      </w:r>
    </w:p>
    <w:p>
      <w:pPr>
        <w:numPr>
          <w:ilvl w:val="2"/>
          <w:numId w:val="900"/>
        </w:numPr>
        <w:spacing w:before="0" w:after="0"/>
      </w:pPr>
      <w:r>
        <w:t>Twitter Strategies</w:t>
      </w:r>
    </w:p>
    <w:p>
      <w:pPr>
        <w:numPr>
          <w:ilvl w:val="2"/>
          <w:numId w:val="900"/>
        </w:numPr>
        <w:spacing w:before="0" w:after="0"/>
      </w:pPr>
      <w:r>
        <w:t>Facebook Protocols</w:t>
      </w:r>
    </w:p>
    <w:p>
      <w:pPr>
        <w:numPr>
          <w:ilvl w:val="2"/>
          <w:numId w:val="900"/>
        </w:numPr>
        <w:spacing w:before="0" w:after="0"/>
      </w:pPr>
      <w:r>
        <w:t>Instagram Techniques</w:t>
      </w:r>
    </w:p>
    <w:p>
      <w:pPr>
        <w:numPr>
          <w:ilvl w:val="2"/>
          <w:numId w:val="900"/>
        </w:numPr>
        <w:spacing w:before="0" w:after="0"/>
      </w:pPr>
      <w:r>
        <w:t>LinkedIn Methods</w:t>
      </w:r>
    </w:p>
    <w:p>
      <w:pPr>
        <w:numPr>
          <w:ilvl w:val="1"/>
          <w:numId w:val="900"/>
        </w:numPr>
        <w:spacing w:before="0" w:after="0"/>
      </w:pPr>
      <w:r>
        <w:t>Community Management</w:t>
      </w:r>
    </w:p>
    <w:p>
      <w:pPr>
        <w:numPr>
          <w:ilvl w:val="2"/>
          <w:numId w:val="900"/>
        </w:numPr>
        <w:spacing w:before="0" w:after="0"/>
      </w:pPr>
      <w:r>
        <w:t>Engagement Strategies</w:t>
      </w:r>
    </w:p>
    <w:p>
      <w:pPr>
        <w:numPr>
          <w:ilvl w:val="2"/>
          <w:numId w:val="900"/>
        </w:numPr>
        <w:spacing w:before="0" w:after="0"/>
      </w:pPr>
      <w:r>
        <w:t>Content Moderation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Reputation Management</w:t>
      </w:r>
    </w:p>
    <w:p>
      <w:pPr>
        <w:numPr>
          <w:ilvl w:val="0"/>
          <w:numId w:val="900"/>
        </w:numPr>
        <w:spacing w:before="0" w:after="0"/>
      </w:pPr>
      <w:r>
        <w:t>Self-Service Options</w:t>
      </w:r>
    </w:p>
    <w:p>
      <w:pPr>
        <w:numPr>
          <w:ilvl w:val="1"/>
          <w:numId w:val="900"/>
        </w:numPr>
        <w:spacing w:before="0" w:after="0"/>
      </w:pPr>
      <w:r>
        <w:t>Knowledge Base Management</w:t>
      </w:r>
    </w:p>
    <w:p>
      <w:pPr>
        <w:numPr>
          <w:ilvl w:val="2"/>
          <w:numId w:val="900"/>
        </w:numPr>
        <w:spacing w:before="0" w:after="0"/>
      </w:pPr>
      <w:r>
        <w:t>Content Creation</w:t>
      </w:r>
    </w:p>
    <w:p>
      <w:pPr>
        <w:numPr>
          <w:ilvl w:val="2"/>
          <w:numId w:val="900"/>
        </w:numPr>
        <w:spacing w:before="0" w:after="0"/>
      </w:pPr>
      <w:r>
        <w:t>Information Organization</w:t>
      </w:r>
    </w:p>
    <w:p>
      <w:pPr>
        <w:numPr>
          <w:ilvl w:val="2"/>
          <w:numId w:val="900"/>
        </w:numPr>
        <w:spacing w:before="0" w:after="0"/>
      </w:pPr>
      <w:r>
        <w:t>Search Optimization</w:t>
      </w:r>
    </w:p>
    <w:p>
      <w:pPr>
        <w:numPr>
          <w:ilvl w:val="2"/>
          <w:numId w:val="900"/>
        </w:numPr>
        <w:spacing w:before="0" w:after="0"/>
      </w:pPr>
      <w:r>
        <w:t>Regular Updates</w:t>
      </w:r>
    </w:p>
    <w:p>
      <w:pPr>
        <w:numPr>
          <w:ilvl w:val="1"/>
          <w:numId w:val="900"/>
        </w:numPr>
        <w:spacing w:before="0" w:after="0"/>
      </w:pPr>
      <w:r>
        <w:t>Customer Portal Features</w:t>
      </w:r>
    </w:p>
    <w:p>
      <w:pPr>
        <w:numPr>
          <w:ilvl w:val="2"/>
          <w:numId w:val="900"/>
        </w:numPr>
        <w:spacing w:before="0" w:after="0"/>
      </w:pPr>
      <w:r>
        <w:t>Account Access</w:t>
      </w:r>
    </w:p>
    <w:p>
      <w:pPr>
        <w:numPr>
          <w:ilvl w:val="2"/>
          <w:numId w:val="900"/>
        </w:numPr>
        <w:spacing w:before="0" w:after="0"/>
      </w:pPr>
      <w:r>
        <w:t>Self-Help Tools</w:t>
      </w:r>
    </w:p>
    <w:p>
      <w:pPr>
        <w:numPr>
          <w:ilvl w:val="2"/>
          <w:numId w:val="900"/>
        </w:numPr>
        <w:spacing w:before="0" w:after="0"/>
      </w:pPr>
      <w:r>
        <w:t>Transaction History</w:t>
      </w:r>
    </w:p>
    <w:p>
      <w:pPr>
        <w:numPr>
          <w:ilvl w:val="2"/>
          <w:numId w:val="900"/>
        </w:numPr>
        <w:spacing w:before="0" w:after="0"/>
      </w:pPr>
      <w:r>
        <w:t>Preference Management</w:t>
      </w:r>
    </w:p>
    <w:p>
      <w:pPr>
        <w:numPr>
          <w:ilvl w:val="1"/>
          <w:numId w:val="900"/>
        </w:numPr>
        <w:spacing w:before="0" w:after="0"/>
      </w:pPr>
      <w:r>
        <w:t>Automated Systems</w:t>
      </w:r>
    </w:p>
    <w:p>
      <w:pPr>
        <w:numPr>
          <w:ilvl w:val="2"/>
          <w:numId w:val="900"/>
        </w:numPr>
        <w:spacing w:before="0" w:after="0"/>
      </w:pPr>
      <w:r>
        <w:t>Chatbot Implementation</w:t>
      </w:r>
    </w:p>
    <w:p>
      <w:pPr>
        <w:numPr>
          <w:ilvl w:val="2"/>
          <w:numId w:val="900"/>
        </w:numPr>
        <w:spacing w:before="0" w:after="0"/>
      </w:pPr>
      <w:r>
        <w:t>FAQ Automation</w:t>
      </w:r>
    </w:p>
    <w:p>
      <w:pPr>
        <w:numPr>
          <w:ilvl w:val="2"/>
          <w:numId w:val="900"/>
        </w:numPr>
        <w:spacing w:before="0" w:after="0"/>
      </w:pPr>
      <w:r>
        <w:t>Routing Systems</w:t>
      </w:r>
    </w:p>
    <w:p>
      <w:pPr>
        <w:numPr>
          <w:ilvl w:val="2"/>
          <w:numId w:val="900"/>
        </w:numPr>
        <w:spacing w:before="0" w:after="0"/>
      </w:pPr>
      <w:r>
        <w:t>Escalation Triggers</w:t>
      </w:r>
    </w:p>
    <w:p>
      <w:pPr>
        <w:numPr>
          <w:ilvl w:val="1"/>
          <w:numId w:val="900"/>
        </w:numPr>
        <w:spacing w:before="0" w:after="0"/>
      </w:pPr>
      <w:r>
        <w:t>Community Support</w:t>
      </w:r>
    </w:p>
    <w:p>
      <w:pPr>
        <w:numPr>
          <w:ilvl w:val="2"/>
          <w:numId w:val="900"/>
        </w:numPr>
        <w:spacing w:before="0" w:after="0"/>
      </w:pPr>
      <w:r>
        <w:t>Forum Moderation</w:t>
      </w:r>
    </w:p>
    <w:p>
      <w:pPr>
        <w:numPr>
          <w:ilvl w:val="2"/>
          <w:numId w:val="900"/>
        </w:numPr>
        <w:spacing w:before="0" w:after="0"/>
      </w:pPr>
      <w:r>
        <w:t>Peer Assistance</w:t>
      </w:r>
    </w:p>
    <w:p>
      <w:pPr>
        <w:numPr>
          <w:ilvl w:val="2"/>
          <w:numId w:val="900"/>
        </w:numPr>
        <w:spacing w:before="0" w:after="0"/>
      </w:pPr>
      <w:r>
        <w:t>Expert Participation</w:t>
      </w:r>
    </w:p>
    <w:p>
      <w:pPr>
        <w:numPr>
          <w:ilvl w:val="2"/>
          <w:numId w:val="900"/>
        </w:numPr>
        <w:spacing w:before="0" w:after="0"/>
      </w:pPr>
      <w:r>
        <w:t>Content Curation</w:t>
      </w:r>
    </w:p>
    <w:p>
      <w:pPr>
        <w:pStyle w:val="Heading1"/>
      </w:pPr>
      <w:r>
        <w:t>Handling Difficult Situations</w:t>
      </w:r>
    </w:p>
    <w:p>
      <w:pPr>
        <w:numPr>
          <w:ilvl w:val="0"/>
          <w:numId w:val="900"/>
        </w:numPr>
        <w:spacing w:before="0" w:after="0"/>
      </w:pPr>
      <w:r>
        <w:t>Customer Complaint Management</w:t>
      </w:r>
    </w:p>
    <w:p>
      <w:pPr>
        <w:numPr>
          <w:ilvl w:val="1"/>
          <w:numId w:val="900"/>
        </w:numPr>
        <w:spacing w:before="0" w:after="0"/>
      </w:pPr>
      <w:r>
        <w:t>Complaint Reception</w:t>
      </w:r>
    </w:p>
    <w:p>
      <w:pPr>
        <w:numPr>
          <w:ilvl w:val="2"/>
          <w:numId w:val="900"/>
        </w:numPr>
        <w:spacing w:before="0" w:after="0"/>
      </w:pPr>
      <w:r>
        <w:t>Active Listening</w:t>
      </w:r>
    </w:p>
    <w:p>
      <w:pPr>
        <w:numPr>
          <w:ilvl w:val="2"/>
          <w:numId w:val="900"/>
        </w:numPr>
        <w:spacing w:before="0" w:after="0"/>
      </w:pPr>
      <w:r>
        <w:t>Emotion Acknowledgment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Empathy Expression</w:t>
      </w:r>
    </w:p>
    <w:p>
      <w:pPr>
        <w:numPr>
          <w:ilvl w:val="1"/>
          <w:numId w:val="900"/>
        </w:numPr>
        <w:spacing w:before="0" w:after="0"/>
      </w:pPr>
      <w:r>
        <w:t>Issue Analysis</w:t>
      </w:r>
    </w:p>
    <w:p>
      <w:pPr>
        <w:numPr>
          <w:ilvl w:val="2"/>
          <w:numId w:val="900"/>
        </w:numPr>
        <w:spacing w:before="0" w:after="0"/>
      </w:pPr>
      <w:r>
        <w:t>Root Cause Identification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Responsibility Determination</w:t>
      </w:r>
    </w:p>
    <w:p>
      <w:pPr>
        <w:numPr>
          <w:ilvl w:val="2"/>
          <w:numId w:val="900"/>
        </w:numPr>
        <w:spacing w:before="0" w:after="0"/>
      </w:pPr>
      <w:r>
        <w:t>Solution Development</w:t>
      </w:r>
    </w:p>
    <w:p>
      <w:pPr>
        <w:numPr>
          <w:ilvl w:val="1"/>
          <w:numId w:val="900"/>
        </w:numPr>
        <w:spacing w:before="0" w:after="0"/>
      </w:pPr>
      <w:r>
        <w:t>Resolution Process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numPr>
          <w:ilvl w:val="2"/>
          <w:numId w:val="900"/>
        </w:numPr>
        <w:spacing w:before="0" w:after="0"/>
      </w:pPr>
      <w:r>
        <w:t>Implementation Coordination</w:t>
      </w:r>
    </w:p>
    <w:p>
      <w:pPr>
        <w:numPr>
          <w:ilvl w:val="2"/>
          <w:numId w:val="900"/>
        </w:numPr>
        <w:spacing w:before="0" w:after="0"/>
      </w:pPr>
      <w:r>
        <w:t>Progress Communication</w:t>
      </w:r>
    </w:p>
    <w:p>
      <w:pPr>
        <w:numPr>
          <w:ilvl w:val="2"/>
          <w:numId w:val="900"/>
        </w:numPr>
        <w:spacing w:before="0" w:after="0"/>
      </w:pPr>
      <w:r>
        <w:t>Outcome Verification</w:t>
      </w:r>
    </w:p>
    <w:p>
      <w:pPr>
        <w:numPr>
          <w:ilvl w:val="1"/>
          <w:numId w:val="900"/>
        </w:numPr>
        <w:spacing w:before="0" w:after="0"/>
      </w:pPr>
      <w:r>
        <w:t>Documentation and Learning</w:t>
      </w:r>
    </w:p>
    <w:p>
      <w:pPr>
        <w:numPr>
          <w:ilvl w:val="2"/>
          <w:numId w:val="900"/>
        </w:numPr>
        <w:spacing w:before="0" w:after="0"/>
      </w:pPr>
      <w:r>
        <w:t>Incident Recording</w:t>
      </w:r>
    </w:p>
    <w:p>
      <w:pPr>
        <w:numPr>
          <w:ilvl w:val="2"/>
          <w:numId w:val="900"/>
        </w:numPr>
        <w:spacing w:before="0" w:after="0"/>
      </w:pPr>
      <w:r>
        <w:t>Pattern Analysis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0"/>
          <w:numId w:val="900"/>
        </w:numPr>
        <w:spacing w:before="0" w:after="0"/>
      </w:pPr>
      <w:r>
        <w:t>De-escalation Techniques</w:t>
      </w:r>
    </w:p>
    <w:p>
      <w:pPr>
        <w:numPr>
          <w:ilvl w:val="1"/>
          <w:numId w:val="900"/>
        </w:numPr>
        <w:spacing w:before="0" w:after="0"/>
      </w:pPr>
      <w:r>
        <w:t>Emotional Management</w:t>
      </w:r>
    </w:p>
    <w:p>
      <w:pPr>
        <w:numPr>
          <w:ilvl w:val="2"/>
          <w:numId w:val="900"/>
        </w:numPr>
        <w:spacing w:before="0" w:after="0"/>
      </w:pPr>
      <w:r>
        <w:t>Calm Maintenance</w:t>
      </w:r>
    </w:p>
    <w:p>
      <w:pPr>
        <w:numPr>
          <w:ilvl w:val="2"/>
          <w:numId w:val="900"/>
        </w:numPr>
        <w:spacing w:before="0" w:after="0"/>
      </w:pPr>
      <w:r>
        <w:t>Professional Demeanor</w:t>
      </w:r>
    </w:p>
    <w:p>
      <w:pPr>
        <w:numPr>
          <w:ilvl w:val="2"/>
          <w:numId w:val="900"/>
        </w:numPr>
        <w:spacing w:before="0" w:after="0"/>
      </w:pPr>
      <w:r>
        <w:t>Trigger Avoidance</w:t>
      </w:r>
    </w:p>
    <w:p>
      <w:pPr>
        <w:numPr>
          <w:ilvl w:val="2"/>
          <w:numId w:val="900"/>
        </w:numPr>
        <w:spacing w:before="0" w:after="0"/>
      </w:pPr>
      <w:r>
        <w:t>Composure Control</w:t>
      </w:r>
    </w:p>
    <w:p>
      <w:pPr>
        <w:numPr>
          <w:ilvl w:val="1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Empathetic Language</w:t>
      </w:r>
    </w:p>
    <w:p>
      <w:pPr>
        <w:numPr>
          <w:ilvl w:val="2"/>
          <w:numId w:val="900"/>
        </w:numPr>
        <w:spacing w:before="0" w:after="0"/>
      </w:pPr>
      <w:r>
        <w:t>Validation Techniques</w:t>
      </w:r>
    </w:p>
    <w:p>
      <w:pPr>
        <w:numPr>
          <w:ilvl w:val="2"/>
          <w:numId w:val="900"/>
        </w:numPr>
        <w:spacing w:before="0" w:after="0"/>
      </w:pPr>
      <w:r>
        <w:t>Reassurance Provision</w:t>
      </w:r>
    </w:p>
    <w:p>
      <w:pPr>
        <w:numPr>
          <w:ilvl w:val="2"/>
          <w:numId w:val="900"/>
        </w:numPr>
        <w:spacing w:before="0" w:after="0"/>
      </w:pPr>
      <w:r>
        <w:t>Understanding Demonstration</w:t>
      </w:r>
    </w:p>
    <w:p>
      <w:pPr>
        <w:numPr>
          <w:ilvl w:val="1"/>
          <w:numId w:val="900"/>
        </w:numPr>
        <w:spacing w:before="0" w:after="0"/>
      </w:pPr>
      <w:r>
        <w:t>Situation Control</w:t>
      </w:r>
    </w:p>
    <w:p>
      <w:pPr>
        <w:numPr>
          <w:ilvl w:val="2"/>
          <w:numId w:val="900"/>
        </w:numPr>
        <w:spacing w:before="0" w:after="0"/>
      </w:pPr>
      <w:r>
        <w:t>Environment Management</w:t>
      </w:r>
    </w:p>
    <w:p>
      <w:pPr>
        <w:numPr>
          <w:ilvl w:val="2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Distraction Removal</w:t>
      </w:r>
    </w:p>
    <w:p>
      <w:pPr>
        <w:numPr>
          <w:ilvl w:val="2"/>
          <w:numId w:val="900"/>
        </w:numPr>
        <w:spacing w:before="0" w:after="0"/>
      </w:pPr>
      <w:r>
        <w:t>Focus Maintenance</w:t>
      </w:r>
    </w:p>
    <w:p>
      <w:pPr>
        <w:numPr>
          <w:ilvl w:val="1"/>
          <w:numId w:val="900"/>
        </w:numPr>
        <w:spacing w:before="0" w:after="0"/>
      </w:pPr>
      <w:r>
        <w:t>Resolution Focus</w:t>
      </w:r>
    </w:p>
    <w:p>
      <w:pPr>
        <w:numPr>
          <w:ilvl w:val="2"/>
          <w:numId w:val="900"/>
        </w:numPr>
        <w:spacing w:before="0" w:after="0"/>
      </w:pPr>
      <w:r>
        <w:t>Solution Orientation</w:t>
      </w:r>
    </w:p>
    <w:p>
      <w:pPr>
        <w:numPr>
          <w:ilvl w:val="2"/>
          <w:numId w:val="900"/>
        </w:numPr>
        <w:spacing w:before="0" w:after="0"/>
      </w:pPr>
      <w:r>
        <w:t>Forward Movement</w:t>
      </w:r>
    </w:p>
    <w:p>
      <w:pPr>
        <w:numPr>
          <w:ilvl w:val="2"/>
          <w:numId w:val="900"/>
        </w:numPr>
        <w:spacing w:before="0" w:after="0"/>
      </w:pPr>
      <w:r>
        <w:t>Positive Framing</w:t>
      </w:r>
    </w:p>
    <w:p>
      <w:pPr>
        <w:numPr>
          <w:ilvl w:val="2"/>
          <w:numId w:val="900"/>
        </w:numPr>
        <w:spacing w:before="0" w:after="0"/>
      </w:pPr>
      <w:r>
        <w:t>Outcome Achievement</w:t>
      </w:r>
    </w:p>
    <w:p>
      <w:pPr>
        <w:numPr>
          <w:ilvl w:val="0"/>
          <w:numId w:val="900"/>
        </w:numPr>
        <w:spacing w:before="0" w:after="0"/>
      </w:pPr>
      <w:r>
        <w:t>Customer Personality Types</w:t>
      </w:r>
    </w:p>
    <w:p>
      <w:pPr>
        <w:numPr>
          <w:ilvl w:val="1"/>
          <w:numId w:val="900"/>
        </w:numPr>
        <w:spacing w:before="0" w:after="0"/>
      </w:pPr>
      <w:r>
        <w:t>Angry Customers</w:t>
      </w:r>
    </w:p>
    <w:p>
      <w:pPr>
        <w:numPr>
          <w:ilvl w:val="2"/>
          <w:numId w:val="900"/>
        </w:numPr>
        <w:spacing w:before="0" w:after="0"/>
      </w:pPr>
      <w:r>
        <w:t>Emotion Acknowledgment</w:t>
      </w:r>
    </w:p>
    <w:p>
      <w:pPr>
        <w:numPr>
          <w:ilvl w:val="2"/>
          <w:numId w:val="900"/>
        </w:numPr>
        <w:spacing w:before="0" w:after="0"/>
      </w:pPr>
      <w:r>
        <w:t>Patience Demonstration</w:t>
      </w:r>
    </w:p>
    <w:p>
      <w:pPr>
        <w:numPr>
          <w:ilvl w:val="2"/>
          <w:numId w:val="900"/>
        </w:numPr>
        <w:spacing w:before="0" w:after="0"/>
      </w:pPr>
      <w:r>
        <w:t>Solution Focus</w:t>
      </w:r>
    </w:p>
    <w:p>
      <w:pPr>
        <w:numPr>
          <w:ilvl w:val="2"/>
          <w:numId w:val="900"/>
        </w:numPr>
        <w:spacing w:before="0" w:after="0"/>
      </w:pPr>
      <w:r>
        <w:t>Boundary Setting</w:t>
      </w:r>
    </w:p>
    <w:p>
      <w:pPr>
        <w:numPr>
          <w:ilvl w:val="1"/>
          <w:numId w:val="900"/>
        </w:numPr>
        <w:spacing w:before="0" w:after="0"/>
      </w:pPr>
      <w:r>
        <w:t>Confused Customers</w:t>
      </w:r>
    </w:p>
    <w:p>
      <w:pPr>
        <w:numPr>
          <w:ilvl w:val="2"/>
          <w:numId w:val="900"/>
        </w:numPr>
        <w:spacing w:before="0" w:after="0"/>
      </w:pPr>
      <w:r>
        <w:t>Clear Explanation</w:t>
      </w:r>
    </w:p>
    <w:p>
      <w:pPr>
        <w:numPr>
          <w:ilvl w:val="2"/>
          <w:numId w:val="900"/>
        </w:numPr>
        <w:spacing w:before="0" w:after="0"/>
      </w:pPr>
      <w:r>
        <w:t>Step-by-Step Guidance</w:t>
      </w:r>
    </w:p>
    <w:p>
      <w:pPr>
        <w:numPr>
          <w:ilvl w:val="2"/>
          <w:numId w:val="900"/>
        </w:numPr>
        <w:spacing w:before="0" w:after="0"/>
      </w:pPr>
      <w:r>
        <w:t>Patience Exercise</w:t>
      </w:r>
    </w:p>
    <w:p>
      <w:pPr>
        <w:numPr>
          <w:ilvl w:val="2"/>
          <w:numId w:val="900"/>
        </w:numPr>
        <w:spacing w:before="0" w:after="0"/>
      </w:pPr>
      <w:r>
        <w:t>Comprehension Checking</w:t>
      </w:r>
    </w:p>
    <w:p>
      <w:pPr>
        <w:numPr>
          <w:ilvl w:val="1"/>
          <w:numId w:val="900"/>
        </w:numPr>
        <w:spacing w:before="0" w:after="0"/>
      </w:pPr>
      <w:r>
        <w:t>Demanding Customers</w:t>
      </w:r>
    </w:p>
    <w:p>
      <w:pPr>
        <w:numPr>
          <w:ilvl w:val="2"/>
          <w:numId w:val="900"/>
        </w:numPr>
        <w:spacing w:before="0" w:after="0"/>
      </w:pPr>
      <w:r>
        <w:t>Expectation Management</w:t>
      </w:r>
    </w:p>
    <w:p>
      <w:pPr>
        <w:numPr>
          <w:ilvl w:val="2"/>
          <w:numId w:val="900"/>
        </w:numPr>
        <w:spacing w:before="0" w:after="0"/>
      </w:pPr>
      <w:r>
        <w:t>Boundary Communication</w:t>
      </w:r>
    </w:p>
    <w:p>
      <w:pPr>
        <w:numPr>
          <w:ilvl w:val="2"/>
          <w:numId w:val="900"/>
        </w:numPr>
        <w:spacing w:before="0" w:after="0"/>
      </w:pPr>
      <w:r>
        <w:t>Alternative Offering</w:t>
      </w:r>
    </w:p>
    <w:p>
      <w:pPr>
        <w:numPr>
          <w:ilvl w:val="2"/>
          <w:numId w:val="900"/>
        </w:numPr>
        <w:spacing w:before="0" w:after="0"/>
      </w:pPr>
      <w:r>
        <w:t>Firm Politeness</w:t>
      </w:r>
    </w:p>
    <w:p>
      <w:pPr>
        <w:numPr>
          <w:ilvl w:val="1"/>
          <w:numId w:val="900"/>
        </w:numPr>
        <w:spacing w:before="0" w:after="0"/>
      </w:pPr>
      <w:r>
        <w:t>Indecisive Customers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2"/>
          <w:numId w:val="900"/>
        </w:numPr>
        <w:spacing w:before="0" w:after="0"/>
      </w:pPr>
      <w:r>
        <w:t>Information Provision</w:t>
      </w:r>
    </w:p>
    <w:p>
      <w:pPr>
        <w:numPr>
          <w:ilvl w:val="2"/>
          <w:numId w:val="900"/>
        </w:numPr>
        <w:spacing w:before="0" w:after="0"/>
      </w:pPr>
      <w:r>
        <w:t>Guidance Offering</w:t>
      </w:r>
    </w:p>
    <w:p>
      <w:pPr>
        <w:numPr>
          <w:ilvl w:val="2"/>
          <w:numId w:val="900"/>
        </w:numPr>
        <w:spacing w:before="0" w:after="0"/>
      </w:pPr>
      <w:r>
        <w:t>Pressure Avoidance</w:t>
      </w:r>
    </w:p>
    <w:p>
      <w:pPr>
        <w:numPr>
          <w:ilvl w:val="0"/>
          <w:numId w:val="900"/>
        </w:numPr>
        <w:spacing w:before="0" w:after="0"/>
      </w:pPr>
      <w:r>
        <w:t>Saying No Effectively</w:t>
      </w:r>
    </w:p>
    <w:p>
      <w:pPr>
        <w:numPr>
          <w:ilvl w:val="1"/>
          <w:numId w:val="900"/>
        </w:numPr>
        <w:spacing w:before="0" w:after="0"/>
      </w:pPr>
      <w:r>
        <w:t>Reason Explanation</w:t>
      </w:r>
    </w:p>
    <w:p>
      <w:pPr>
        <w:numPr>
          <w:ilvl w:val="2"/>
          <w:numId w:val="900"/>
        </w:numPr>
        <w:spacing w:before="0" w:after="0"/>
      </w:pPr>
      <w:r>
        <w:t>Policy Clarification</w:t>
      </w:r>
    </w:p>
    <w:p>
      <w:pPr>
        <w:numPr>
          <w:ilvl w:val="2"/>
          <w:numId w:val="900"/>
        </w:numPr>
        <w:spacing w:before="0" w:after="0"/>
      </w:pPr>
      <w:r>
        <w:t>Limitation Communication</w:t>
      </w:r>
    </w:p>
    <w:p>
      <w:pPr>
        <w:numPr>
          <w:ilvl w:val="2"/>
          <w:numId w:val="900"/>
        </w:numPr>
        <w:spacing w:before="0" w:after="0"/>
      </w:pPr>
      <w:r>
        <w:t>Context Provision</w:t>
      </w:r>
    </w:p>
    <w:p>
      <w:pPr>
        <w:numPr>
          <w:ilvl w:val="2"/>
          <w:numId w:val="900"/>
        </w:numPr>
        <w:spacing w:before="0" w:after="0"/>
      </w:pPr>
      <w:r>
        <w:t>Understanding Facilitation</w:t>
      </w:r>
    </w:p>
    <w:p>
      <w:pPr>
        <w:numPr>
          <w:ilvl w:val="1"/>
          <w:numId w:val="900"/>
        </w:numPr>
        <w:spacing w:before="0" w:after="0"/>
      </w:pPr>
      <w:r>
        <w:t>Alternative Solutions</w:t>
      </w:r>
    </w:p>
    <w:p>
      <w:pPr>
        <w:numPr>
          <w:ilvl w:val="2"/>
          <w:numId w:val="900"/>
        </w:numPr>
        <w:spacing w:before="0" w:after="0"/>
      </w:pPr>
      <w:r>
        <w:t>Option Presentation</w:t>
      </w:r>
    </w:p>
    <w:p>
      <w:pPr>
        <w:numPr>
          <w:ilvl w:val="2"/>
          <w:numId w:val="900"/>
        </w:numPr>
        <w:spacing w:before="0" w:after="0"/>
      </w:pPr>
      <w:r>
        <w:t>Compromise Offering</w:t>
      </w:r>
    </w:p>
    <w:p>
      <w:pPr>
        <w:numPr>
          <w:ilvl w:val="2"/>
          <w:numId w:val="900"/>
        </w:numPr>
        <w:spacing w:before="0" w:after="0"/>
      </w:pPr>
      <w:r>
        <w:t>Creative Thinking</w:t>
      </w:r>
    </w:p>
    <w:p>
      <w:pPr>
        <w:numPr>
          <w:ilvl w:val="2"/>
          <w:numId w:val="900"/>
        </w:numPr>
        <w:spacing w:before="0" w:after="0"/>
      </w:pPr>
      <w:r>
        <w:t>Value Addition</w:t>
      </w:r>
    </w:p>
    <w:p>
      <w:pPr>
        <w:numPr>
          <w:ilvl w:val="1"/>
          <w:numId w:val="900"/>
        </w:numPr>
        <w:spacing w:before="0" w:after="0"/>
      </w:pPr>
      <w:r>
        <w:t>Relationship Preservation</w:t>
      </w:r>
    </w:p>
    <w:p>
      <w:pPr>
        <w:numPr>
          <w:ilvl w:val="2"/>
          <w:numId w:val="900"/>
        </w:numPr>
        <w:spacing w:before="0" w:after="0"/>
      </w:pPr>
      <w:r>
        <w:t>Respectful Communication</w:t>
      </w:r>
    </w:p>
    <w:p>
      <w:pPr>
        <w:numPr>
          <w:ilvl w:val="2"/>
          <w:numId w:val="900"/>
        </w:numPr>
        <w:spacing w:before="0" w:after="0"/>
      </w:pPr>
      <w:r>
        <w:t>Future Opportunity</w:t>
      </w:r>
    </w:p>
    <w:p>
      <w:pPr>
        <w:numPr>
          <w:ilvl w:val="2"/>
          <w:numId w:val="900"/>
        </w:numPr>
        <w:spacing w:before="0" w:after="0"/>
      </w:pPr>
      <w:r>
        <w:t>Goodwill Maintenance</w:t>
      </w:r>
    </w:p>
    <w:p>
      <w:pPr>
        <w:numPr>
          <w:ilvl w:val="2"/>
          <w:numId w:val="900"/>
        </w:numPr>
        <w:spacing w:before="0" w:after="0"/>
      </w:pPr>
      <w:r>
        <w:t>Professional Courtesy</w:t>
      </w:r>
    </w:p>
    <w:p>
      <w:pPr>
        <w:pStyle w:val="Heading1"/>
      </w:pPr>
      <w:r>
        <w:t>Customer Service Strategy and Management</w:t>
      </w:r>
    </w:p>
    <w:p>
      <w:pPr>
        <w:numPr>
          <w:ilvl w:val="0"/>
          <w:numId w:val="900"/>
        </w:numPr>
        <w:spacing w:before="0" w:after="0"/>
      </w:pPr>
      <w:r>
        <w:t>Service Vision Development</w:t>
      </w:r>
    </w:p>
    <w:p>
      <w:pPr>
        <w:numPr>
          <w:ilvl w:val="1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Company Mission Integration</w:t>
      </w:r>
    </w:p>
    <w:p>
      <w:pPr>
        <w:numPr>
          <w:ilvl w:val="2"/>
          <w:numId w:val="900"/>
        </w:numPr>
        <w:spacing w:before="0" w:after="0"/>
      </w:pPr>
      <w:r>
        <w:t>Value Proposition Connection</w:t>
      </w:r>
    </w:p>
    <w:p>
      <w:pPr>
        <w:numPr>
          <w:ilvl w:val="2"/>
          <w:numId w:val="900"/>
        </w:numPr>
        <w:spacing w:before="0" w:after="0"/>
      </w:pPr>
      <w:r>
        <w:t>Goal Synchronization</w:t>
      </w:r>
    </w:p>
    <w:p>
      <w:pPr>
        <w:numPr>
          <w:ilvl w:val="2"/>
          <w:numId w:val="900"/>
        </w:numPr>
        <w:spacing w:before="0" w:after="0"/>
      </w:pPr>
      <w:r>
        <w:t>Culture Reflection</w:t>
      </w:r>
    </w:p>
    <w:p>
      <w:pPr>
        <w:numPr>
          <w:ilvl w:val="1"/>
          <w:numId w:val="900"/>
        </w:numPr>
        <w:spacing w:before="0" w:after="0"/>
      </w:pPr>
      <w:r>
        <w:t>Standard Definition</w:t>
      </w:r>
    </w:p>
    <w:p>
      <w:pPr>
        <w:numPr>
          <w:ilvl w:val="2"/>
          <w:numId w:val="900"/>
        </w:numPr>
        <w:spacing w:before="0" w:after="0"/>
      </w:pPr>
      <w:r>
        <w:t>Service Level Setting</w:t>
      </w:r>
    </w:p>
    <w:p>
      <w:pPr>
        <w:numPr>
          <w:ilvl w:val="2"/>
          <w:numId w:val="900"/>
        </w:numPr>
        <w:spacing w:before="0" w:after="0"/>
      </w:pPr>
      <w:r>
        <w:t>Quality Benchmarks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Expectation Clarity</w:t>
      </w:r>
    </w:p>
    <w:p>
      <w:pPr>
        <w:numPr>
          <w:ilvl w:val="1"/>
          <w:numId w:val="900"/>
        </w:numPr>
        <w:spacing w:before="0" w:after="0"/>
      </w:pPr>
      <w:r>
        <w:t>Communication Strategy</w:t>
      </w:r>
    </w:p>
    <w:p>
      <w:pPr>
        <w:numPr>
          <w:ilvl w:val="2"/>
          <w:numId w:val="900"/>
        </w:numPr>
        <w:spacing w:before="0" w:after="0"/>
      </w:pPr>
      <w:r>
        <w:t>Vision Articulation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Message Consistency</w:t>
      </w:r>
    </w:p>
    <w:p>
      <w:pPr>
        <w:numPr>
          <w:ilvl w:val="2"/>
          <w:numId w:val="900"/>
        </w:numPr>
        <w:spacing w:before="0" w:after="0"/>
      </w:pPr>
      <w:r>
        <w:t>Understanding Verification</w:t>
      </w:r>
    </w:p>
    <w:p>
      <w:pPr>
        <w:numPr>
          <w:ilvl w:val="0"/>
          <w:numId w:val="900"/>
        </w:numPr>
        <w:spacing w:before="0" w:after="0"/>
      </w:pPr>
      <w:r>
        <w:t>Customer-Centric Culture Building</w:t>
      </w:r>
    </w:p>
    <w:p>
      <w:pPr>
        <w:numPr>
          <w:ilvl w:val="1"/>
          <w:numId w:val="900"/>
        </w:numPr>
        <w:spacing w:before="0" w:after="0"/>
      </w:pPr>
      <w:r>
        <w:t>Leadership Commitment</w:t>
      </w:r>
    </w:p>
    <w:p>
      <w:pPr>
        <w:numPr>
          <w:ilvl w:val="2"/>
          <w:numId w:val="900"/>
        </w:numPr>
        <w:spacing w:before="0" w:after="0"/>
      </w:pPr>
      <w:r>
        <w:t>Executive Support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Priority Setting</w:t>
      </w:r>
    </w:p>
    <w:p>
      <w:pPr>
        <w:numPr>
          <w:ilvl w:val="2"/>
          <w:numId w:val="900"/>
        </w:numPr>
        <w:spacing w:before="0" w:after="0"/>
      </w:pPr>
      <w:r>
        <w:t>Accountability Establishment</w:t>
      </w:r>
    </w:p>
    <w:p>
      <w:pPr>
        <w:numPr>
          <w:ilvl w:val="1"/>
          <w:numId w:val="900"/>
        </w:numPr>
        <w:spacing w:before="0" w:after="0"/>
      </w:pPr>
      <w:r>
        <w:t>Employee Empowerment</w:t>
      </w:r>
    </w:p>
    <w:p>
      <w:pPr>
        <w:numPr>
          <w:ilvl w:val="2"/>
          <w:numId w:val="900"/>
        </w:numPr>
        <w:spacing w:before="0" w:after="0"/>
      </w:pPr>
      <w:r>
        <w:t>Decision Authority</w:t>
      </w:r>
    </w:p>
    <w:p>
      <w:pPr>
        <w:numPr>
          <w:ilvl w:val="2"/>
          <w:numId w:val="900"/>
        </w:numPr>
        <w:spacing w:before="0" w:after="0"/>
      </w:pPr>
      <w:r>
        <w:t>Initiative Encouragement</w:t>
      </w:r>
    </w:p>
    <w:p>
      <w:pPr>
        <w:numPr>
          <w:ilvl w:val="2"/>
          <w:numId w:val="900"/>
        </w:numPr>
        <w:spacing w:before="0" w:after="0"/>
      </w:pPr>
      <w:r>
        <w:t>Risk Taking Support</w:t>
      </w:r>
    </w:p>
    <w:p>
      <w:pPr>
        <w:numPr>
          <w:ilvl w:val="2"/>
          <w:numId w:val="900"/>
        </w:numPr>
        <w:spacing w:before="0" w:after="0"/>
      </w:pPr>
      <w:r>
        <w:t>Innovation Promotion</w:t>
      </w:r>
    </w:p>
    <w:p>
      <w:pPr>
        <w:numPr>
          <w:ilvl w:val="1"/>
          <w:numId w:val="900"/>
        </w:numPr>
        <w:spacing w:before="0" w:after="0"/>
      </w:pPr>
      <w:r>
        <w:t>Recognition Programs</w:t>
      </w:r>
    </w:p>
    <w:p>
      <w:pPr>
        <w:numPr>
          <w:ilvl w:val="2"/>
          <w:numId w:val="900"/>
        </w:numPr>
        <w:spacing w:before="0" w:after="0"/>
      </w:pPr>
      <w:r>
        <w:t>Achievement Celebration</w:t>
      </w:r>
    </w:p>
    <w:p>
      <w:pPr>
        <w:numPr>
          <w:ilvl w:val="2"/>
          <w:numId w:val="900"/>
        </w:numPr>
        <w:spacing w:before="0" w:after="0"/>
      </w:pPr>
      <w:r>
        <w:t>Incentive Systems</w:t>
      </w:r>
    </w:p>
    <w:p>
      <w:pPr>
        <w:numPr>
          <w:ilvl w:val="2"/>
          <w:numId w:val="900"/>
        </w:numPr>
        <w:spacing w:before="0" w:after="0"/>
      </w:pPr>
      <w:r>
        <w:t>Public Acknowledgment</w:t>
      </w:r>
    </w:p>
    <w:p>
      <w:pPr>
        <w:numPr>
          <w:ilvl w:val="2"/>
          <w:numId w:val="900"/>
        </w:numPr>
        <w:spacing w:before="0" w:after="0"/>
      </w:pPr>
      <w:r>
        <w:t>Career Advancement</w:t>
      </w:r>
    </w:p>
    <w:p>
      <w:pPr>
        <w:numPr>
          <w:ilvl w:val="1"/>
          <w:numId w:val="900"/>
        </w:numPr>
        <w:spacing w:before="0" w:after="0"/>
      </w:pPr>
      <w:r>
        <w:t>Cultural Integration</w:t>
      </w:r>
    </w:p>
    <w:p>
      <w:pPr>
        <w:numPr>
          <w:ilvl w:val="2"/>
          <w:numId w:val="900"/>
        </w:numPr>
        <w:spacing w:before="0" w:after="0"/>
      </w:pPr>
      <w:r>
        <w:t>Value Embedding</w:t>
      </w:r>
    </w:p>
    <w:p>
      <w:pPr>
        <w:numPr>
          <w:ilvl w:val="2"/>
          <w:numId w:val="900"/>
        </w:numPr>
        <w:spacing w:before="0" w:after="0"/>
      </w:pPr>
      <w:r>
        <w:t>Behavior Modeling</w:t>
      </w:r>
    </w:p>
    <w:p>
      <w:pPr>
        <w:numPr>
          <w:ilvl w:val="2"/>
          <w:numId w:val="900"/>
        </w:numPr>
        <w:spacing w:before="0" w:after="0"/>
      </w:pPr>
      <w:r>
        <w:t>Process Alignment</w:t>
      </w:r>
    </w:p>
    <w:p>
      <w:pPr>
        <w:numPr>
          <w:ilvl w:val="2"/>
          <w:numId w:val="900"/>
        </w:numPr>
        <w:spacing w:before="0" w:after="0"/>
      </w:pPr>
      <w:r>
        <w:t>Measurement Integration</w:t>
      </w:r>
    </w:p>
    <w:p>
      <w:pPr>
        <w:numPr>
          <w:ilvl w:val="0"/>
          <w:numId w:val="900"/>
        </w:numPr>
        <w:spacing w:before="0" w:after="0"/>
      </w:pPr>
      <w:r>
        <w:t>Policy Development</w:t>
      </w:r>
    </w:p>
    <w:p>
      <w:pPr>
        <w:numPr>
          <w:ilvl w:val="1"/>
          <w:numId w:val="900"/>
        </w:numPr>
        <w:spacing w:before="0" w:after="0"/>
      </w:pPr>
      <w:r>
        <w:t>Service Level Agreements</w:t>
      </w:r>
    </w:p>
    <w:p>
      <w:pPr>
        <w:numPr>
          <w:ilvl w:val="2"/>
          <w:numId w:val="900"/>
        </w:numPr>
        <w:spacing w:before="0" w:after="0"/>
      </w:pPr>
      <w:r>
        <w:t>Response Time Standards</w:t>
      </w:r>
    </w:p>
    <w:p>
      <w:pPr>
        <w:numPr>
          <w:ilvl w:val="2"/>
          <w:numId w:val="900"/>
        </w:numPr>
        <w:spacing w:before="0" w:after="0"/>
      </w:pPr>
      <w:r>
        <w:t>Resolution Commitments</w:t>
      </w:r>
    </w:p>
    <w:p>
      <w:pPr>
        <w:numPr>
          <w:ilvl w:val="2"/>
          <w:numId w:val="900"/>
        </w:numPr>
        <w:spacing w:before="0" w:after="0"/>
      </w:pPr>
      <w:r>
        <w:t>Quality Guarantees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Operational Policies</w:t>
      </w:r>
    </w:p>
    <w:p>
      <w:pPr>
        <w:numPr>
          <w:ilvl w:val="2"/>
          <w:numId w:val="900"/>
        </w:numPr>
        <w:spacing w:before="0" w:after="0"/>
      </w:pPr>
      <w:r>
        <w:t>Return Procedures</w:t>
      </w:r>
    </w:p>
    <w:p>
      <w:pPr>
        <w:numPr>
          <w:ilvl w:val="2"/>
          <w:numId w:val="900"/>
        </w:numPr>
        <w:spacing w:before="0" w:after="0"/>
      </w:pPr>
      <w:r>
        <w:t>Refund Guidelines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Escalation Protocols</w:t>
      </w:r>
    </w:p>
    <w:p>
      <w:pPr>
        <w:numPr>
          <w:ilvl w:val="1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Legal Obligations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Policy Communication</w:t>
      </w:r>
    </w:p>
    <w:p>
      <w:pPr>
        <w:numPr>
          <w:ilvl w:val="2"/>
          <w:numId w:val="900"/>
        </w:numPr>
        <w:spacing w:before="0" w:after="0"/>
      </w:pPr>
      <w:r>
        <w:t>Staff Training</w:t>
      </w:r>
    </w:p>
    <w:p>
      <w:pPr>
        <w:numPr>
          <w:ilvl w:val="2"/>
          <w:numId w:val="900"/>
        </w:numPr>
        <w:spacing w:before="0" w:after="0"/>
      </w:pPr>
      <w:r>
        <w:t>Customer Education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Update Procedures</w:t>
      </w:r>
    </w:p>
    <w:p>
      <w:pPr>
        <w:numPr>
          <w:ilvl w:val="0"/>
          <w:numId w:val="900"/>
        </w:numPr>
        <w:spacing w:before="0" w:after="0"/>
      </w:pPr>
      <w:r>
        <w:t>Team Management</w:t>
      </w:r>
    </w:p>
    <w:p>
      <w:pPr>
        <w:numPr>
          <w:ilvl w:val="1"/>
          <w:numId w:val="900"/>
        </w:numPr>
        <w:spacing w:before="0" w:after="0"/>
      </w:pPr>
      <w:r>
        <w:t>Recruitment Strategy</w:t>
      </w:r>
    </w:p>
    <w:p>
      <w:pPr>
        <w:numPr>
          <w:ilvl w:val="2"/>
          <w:numId w:val="900"/>
        </w:numPr>
        <w:spacing w:before="0" w:after="0"/>
      </w:pPr>
      <w:r>
        <w:t>Competency Identification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2"/>
          <w:numId w:val="900"/>
        </w:numPr>
        <w:spacing w:before="0" w:after="0"/>
      </w:pPr>
      <w:r>
        <w:t>Cultural Fit Evaluation</w:t>
      </w:r>
    </w:p>
    <w:p>
      <w:pPr>
        <w:numPr>
          <w:ilvl w:val="2"/>
          <w:numId w:val="900"/>
        </w:numPr>
        <w:spacing w:before="0" w:after="0"/>
      </w:pPr>
      <w:r>
        <w:t>Potential Recognition</w:t>
      </w:r>
    </w:p>
    <w:p>
      <w:pPr>
        <w:numPr>
          <w:ilvl w:val="1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Onboarding Programs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2"/>
          <w:numId w:val="900"/>
        </w:numPr>
        <w:spacing w:before="0" w:after="0"/>
      </w:pPr>
      <w:r>
        <w:t>Career Pathing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Regular Feedback</w:t>
      </w:r>
    </w:p>
    <w:p>
      <w:pPr>
        <w:numPr>
          <w:ilvl w:val="2"/>
          <w:numId w:val="900"/>
        </w:numPr>
        <w:spacing w:before="0" w:after="0"/>
      </w:pPr>
      <w:r>
        <w:t>Performance Reviews</w:t>
      </w:r>
    </w:p>
    <w:p>
      <w:pPr>
        <w:numPr>
          <w:ilvl w:val="2"/>
          <w:numId w:val="900"/>
        </w:numPr>
        <w:spacing w:before="0" w:after="0"/>
      </w:pPr>
      <w:r>
        <w:t>Improvement Planning</w:t>
      </w:r>
    </w:p>
    <w:p>
      <w:pPr>
        <w:numPr>
          <w:ilvl w:val="1"/>
          <w:numId w:val="900"/>
        </w:numPr>
        <w:spacing w:before="0" w:after="0"/>
      </w:pPr>
      <w:r>
        <w:t>Team Dynamics</w:t>
      </w:r>
    </w:p>
    <w:p>
      <w:pPr>
        <w:numPr>
          <w:ilvl w:val="2"/>
          <w:numId w:val="900"/>
        </w:numPr>
        <w:spacing w:before="0" w:after="0"/>
      </w:pPr>
      <w:r>
        <w:t>Collaboration Promotion</w:t>
      </w:r>
    </w:p>
    <w:p>
      <w:pPr>
        <w:numPr>
          <w:ilvl w:val="2"/>
          <w:numId w:val="900"/>
        </w:numPr>
        <w:spacing w:before="0" w:after="0"/>
      </w:pPr>
      <w:r>
        <w:t>Communication Enhancement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Morale Maintenance</w:t>
      </w:r>
    </w:p>
    <w:p>
      <w:pPr>
        <w:pStyle w:val="Heading1"/>
      </w:pPr>
      <w:r>
        <w:t>Measuring and Improving Service Quality</w:t>
      </w:r>
    </w:p>
    <w:p>
      <w:pPr>
        <w:numPr>
          <w:ilvl w:val="0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Efficiency Metrics</w:t>
      </w:r>
    </w:p>
    <w:p>
      <w:pPr>
        <w:numPr>
          <w:ilvl w:val="2"/>
          <w:numId w:val="900"/>
        </w:numPr>
        <w:spacing w:before="0" w:after="0"/>
      </w:pPr>
      <w:r>
        <w:t>First Contact Resolution</w:t>
      </w:r>
    </w:p>
    <w:p>
      <w:pPr>
        <w:numPr>
          <w:ilvl w:val="2"/>
          <w:numId w:val="900"/>
        </w:numPr>
        <w:spacing w:before="0" w:after="0"/>
      </w:pPr>
      <w:r>
        <w:t>Average Handle Time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2"/>
          <w:numId w:val="900"/>
        </w:numPr>
        <w:spacing w:before="0" w:after="0"/>
      </w:pPr>
      <w:r>
        <w:t>Queue Management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Service Accuracy</w:t>
      </w:r>
    </w:p>
    <w:p>
      <w:pPr>
        <w:numPr>
          <w:ilvl w:val="2"/>
          <w:numId w:val="900"/>
        </w:numPr>
        <w:spacing w:before="0" w:after="0"/>
      </w:pPr>
      <w:r>
        <w:t>Complaint Resolution</w:t>
      </w:r>
    </w:p>
    <w:p>
      <w:pPr>
        <w:numPr>
          <w:ilvl w:val="2"/>
          <w:numId w:val="900"/>
        </w:numPr>
        <w:spacing w:before="0" w:after="0"/>
      </w:pPr>
      <w:r>
        <w:t>Error Rates</w:t>
      </w:r>
    </w:p>
    <w:p>
      <w:pPr>
        <w:numPr>
          <w:ilvl w:val="1"/>
          <w:numId w:val="900"/>
        </w:numPr>
        <w:spacing w:before="0" w:after="0"/>
      </w:pPr>
      <w:r>
        <w:t>Customer Experience Metrics</w:t>
      </w:r>
    </w:p>
    <w:p>
      <w:pPr>
        <w:numPr>
          <w:ilvl w:val="2"/>
          <w:numId w:val="900"/>
        </w:numPr>
        <w:spacing w:before="0" w:after="0"/>
      </w:pPr>
      <w:r>
        <w:t>Net Promoter Score</w:t>
      </w:r>
    </w:p>
    <w:p>
      <w:pPr>
        <w:numPr>
          <w:ilvl w:val="2"/>
          <w:numId w:val="900"/>
        </w:numPr>
        <w:spacing w:before="0" w:after="0"/>
      </w:pPr>
      <w:r>
        <w:t>Customer Effort Score</w:t>
      </w:r>
    </w:p>
    <w:p>
      <w:pPr>
        <w:numPr>
          <w:ilvl w:val="2"/>
          <w:numId w:val="900"/>
        </w:numPr>
        <w:spacing w:before="0" w:after="0"/>
      </w:pPr>
      <w:r>
        <w:t>Retention Rates</w:t>
      </w:r>
    </w:p>
    <w:p>
      <w:pPr>
        <w:numPr>
          <w:ilvl w:val="2"/>
          <w:numId w:val="900"/>
        </w:numPr>
        <w:spacing w:before="0" w:after="0"/>
      </w:pPr>
      <w:r>
        <w:t>Loyalty Measures</w:t>
      </w:r>
    </w:p>
    <w:p>
      <w:pPr>
        <w:numPr>
          <w:ilvl w:val="1"/>
          <w:numId w:val="900"/>
        </w:numPr>
        <w:spacing w:before="0" w:after="0"/>
      </w:pPr>
      <w:r>
        <w:t>Business Impact Metrics</w:t>
      </w:r>
    </w:p>
    <w:p>
      <w:pPr>
        <w:numPr>
          <w:ilvl w:val="2"/>
          <w:numId w:val="900"/>
        </w:numPr>
        <w:spacing w:before="0" w:after="0"/>
      </w:pPr>
      <w:r>
        <w:t>Revenue Impact</w:t>
      </w:r>
    </w:p>
    <w:p>
      <w:pPr>
        <w:numPr>
          <w:ilvl w:val="2"/>
          <w:numId w:val="900"/>
        </w:numPr>
        <w:spacing w:before="0" w:after="0"/>
      </w:pPr>
      <w:r>
        <w:t>Cost Per Contact</w:t>
      </w:r>
    </w:p>
    <w:p>
      <w:pPr>
        <w:numPr>
          <w:ilvl w:val="2"/>
          <w:numId w:val="900"/>
        </w:numPr>
        <w:spacing w:before="0" w:after="0"/>
      </w:pPr>
      <w:r>
        <w:t>Agent Productivity</w:t>
      </w:r>
    </w:p>
    <w:p>
      <w:pPr>
        <w:numPr>
          <w:ilvl w:val="2"/>
          <w:numId w:val="900"/>
        </w:numPr>
        <w:spacing w:before="0" w:after="0"/>
      </w:pPr>
      <w:r>
        <w:t>ROI Measurement</w:t>
      </w:r>
    </w:p>
    <w:p>
      <w:pPr>
        <w:numPr>
          <w:ilvl w:val="0"/>
          <w:numId w:val="900"/>
        </w:numPr>
        <w:spacing w:before="0" w:after="0"/>
      </w:pPr>
      <w:r>
        <w:t>Feedback Collection Systems</w:t>
      </w:r>
    </w:p>
    <w:p>
      <w:pPr>
        <w:numPr>
          <w:ilvl w:val="1"/>
          <w:numId w:val="900"/>
        </w:numPr>
        <w:spacing w:before="0" w:after="0"/>
      </w:pPr>
      <w:r>
        <w:t>Survey Programs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Distribution Methods</w:t>
      </w:r>
    </w:p>
    <w:p>
      <w:pPr>
        <w:numPr>
          <w:ilvl w:val="2"/>
          <w:numId w:val="900"/>
        </w:numPr>
        <w:spacing w:before="0" w:after="0"/>
      </w:pPr>
      <w:r>
        <w:t>Response Optimization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Review Management</w:t>
      </w:r>
    </w:p>
    <w:p>
      <w:pPr>
        <w:numPr>
          <w:ilvl w:val="2"/>
          <w:numId w:val="900"/>
        </w:numPr>
        <w:spacing w:before="0" w:after="0"/>
      </w:pPr>
      <w:r>
        <w:t>Platform Monitoring</w:t>
      </w:r>
    </w:p>
    <w:p>
      <w:pPr>
        <w:numPr>
          <w:ilvl w:val="2"/>
          <w:numId w:val="900"/>
        </w:numPr>
        <w:spacing w:before="0" w:after="0"/>
      </w:pPr>
      <w:r>
        <w:t>Response Strategies</w:t>
      </w:r>
    </w:p>
    <w:p>
      <w:pPr>
        <w:numPr>
          <w:ilvl w:val="2"/>
          <w:numId w:val="900"/>
        </w:numPr>
        <w:spacing w:before="0" w:after="0"/>
      </w:pPr>
      <w:r>
        <w:t>Reputation Management</w:t>
      </w:r>
    </w:p>
    <w:p>
      <w:pPr>
        <w:numPr>
          <w:ilvl w:val="2"/>
          <w:numId w:val="900"/>
        </w:numPr>
        <w:spacing w:before="0" w:after="0"/>
      </w:pPr>
      <w:r>
        <w:t>Improvement Integration</w:t>
      </w:r>
    </w:p>
    <w:p>
      <w:pPr>
        <w:numPr>
          <w:ilvl w:val="1"/>
          <w:numId w:val="900"/>
        </w:numPr>
        <w:spacing w:before="0" w:after="0"/>
      </w:pPr>
      <w:r>
        <w:t>Direct Feedback</w:t>
      </w:r>
    </w:p>
    <w:p>
      <w:pPr>
        <w:numPr>
          <w:ilvl w:val="2"/>
          <w:numId w:val="900"/>
        </w:numPr>
        <w:spacing w:before="0" w:after="0"/>
      </w:pPr>
      <w:r>
        <w:t>Suggestion Systems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Customer Interviews</w:t>
      </w:r>
    </w:p>
    <w:p>
      <w:pPr>
        <w:numPr>
          <w:ilvl w:val="2"/>
          <w:numId w:val="900"/>
        </w:numPr>
        <w:spacing w:before="0" w:after="0"/>
      </w:pPr>
      <w:r>
        <w:t>Advisory Panels</w:t>
      </w:r>
    </w:p>
    <w:p>
      <w:pPr>
        <w:numPr>
          <w:ilvl w:val="1"/>
          <w:numId w:val="900"/>
        </w:numPr>
        <w:spacing w:before="0" w:after="0"/>
      </w:pPr>
      <w:r>
        <w:t>Indirect Feedback</w:t>
      </w:r>
    </w:p>
    <w:p>
      <w:pPr>
        <w:numPr>
          <w:ilvl w:val="2"/>
          <w:numId w:val="900"/>
        </w:numPr>
        <w:spacing w:before="0" w:after="0"/>
      </w:pPr>
      <w:r>
        <w:t>Social Media Monitoring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2"/>
          <w:numId w:val="900"/>
        </w:numPr>
        <w:spacing w:before="0" w:after="0"/>
      </w:pPr>
      <w:r>
        <w:t>Complaint Trends</w:t>
      </w:r>
    </w:p>
    <w:p>
      <w:pPr>
        <w:numPr>
          <w:ilvl w:val="0"/>
          <w:numId w:val="900"/>
        </w:numPr>
        <w:spacing w:before="0" w:after="0"/>
      </w:pPr>
      <w:r>
        <w:t>Data Analysis and Insights</w:t>
      </w:r>
    </w:p>
    <w:p>
      <w:pPr>
        <w:numPr>
          <w:ilvl w:val="1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Forecasting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Problem Investigation</w:t>
      </w:r>
    </w:p>
    <w:p>
      <w:pPr>
        <w:numPr>
          <w:ilvl w:val="2"/>
          <w:numId w:val="900"/>
        </w:numPr>
        <w:spacing w:before="0" w:after="0"/>
      </w:pPr>
      <w:r>
        <w:t>Contributing Factors</w:t>
      </w:r>
    </w:p>
    <w:p>
      <w:pPr>
        <w:numPr>
          <w:ilvl w:val="2"/>
          <w:numId w:val="900"/>
        </w:numPr>
        <w:spacing w:before="0" w:after="0"/>
      </w:pPr>
      <w:r>
        <w:t>System Issues</w:t>
      </w:r>
    </w:p>
    <w:p>
      <w:pPr>
        <w:numPr>
          <w:ilvl w:val="2"/>
          <w:numId w:val="900"/>
        </w:numPr>
        <w:spacing w:before="0" w:after="0"/>
      </w:pPr>
      <w:r>
        <w:t>Process Gaps</w:t>
      </w:r>
    </w:p>
    <w:p>
      <w:pPr>
        <w:numPr>
          <w:ilvl w:val="1"/>
          <w:numId w:val="900"/>
        </w:numPr>
        <w:spacing w:before="0" w:after="0"/>
      </w:pPr>
      <w:r>
        <w:t>Segmentation Analysis</w:t>
      </w:r>
    </w:p>
    <w:p>
      <w:pPr>
        <w:numPr>
          <w:ilvl w:val="2"/>
          <w:numId w:val="900"/>
        </w:numPr>
        <w:spacing w:before="0" w:after="0"/>
      </w:pPr>
      <w:r>
        <w:t>Customer Groups</w:t>
      </w:r>
    </w:p>
    <w:p>
      <w:pPr>
        <w:numPr>
          <w:ilvl w:val="2"/>
          <w:numId w:val="900"/>
        </w:numPr>
        <w:spacing w:before="0" w:after="0"/>
      </w:pPr>
      <w:r>
        <w:t>Service Channels</w:t>
      </w:r>
    </w:p>
    <w:p>
      <w:pPr>
        <w:numPr>
          <w:ilvl w:val="2"/>
          <w:numId w:val="900"/>
        </w:numPr>
        <w:spacing w:before="0" w:after="0"/>
      </w:pPr>
      <w:r>
        <w:t>Issue Categories</w:t>
      </w:r>
    </w:p>
    <w:p>
      <w:pPr>
        <w:numPr>
          <w:ilvl w:val="2"/>
          <w:numId w:val="900"/>
        </w:numPr>
        <w:spacing w:before="0" w:after="0"/>
      </w:pPr>
      <w:r>
        <w:t>Performance Variations</w:t>
      </w:r>
    </w:p>
    <w:p>
      <w:pPr>
        <w:numPr>
          <w:ilvl w:val="1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Benchmark Comparison</w:t>
      </w:r>
    </w:p>
    <w:p>
      <w:pPr>
        <w:numPr>
          <w:ilvl w:val="2"/>
          <w:numId w:val="900"/>
        </w:numPr>
        <w:spacing w:before="0" w:after="0"/>
      </w:pPr>
      <w:r>
        <w:t>Best Practice Identification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Improvement Opportunities</w:t>
      </w:r>
    </w:p>
    <w:p>
      <w:pPr>
        <w:numPr>
          <w:ilvl w:val="0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Improvement Planning</w:t>
      </w:r>
    </w:p>
    <w:p>
      <w:pPr>
        <w:numPr>
          <w:ilvl w:val="2"/>
          <w:numId w:val="900"/>
        </w:numPr>
        <w:spacing w:before="0" w:after="0"/>
      </w:pPr>
      <w:r>
        <w:t>Priority Setting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1"/>
          <w:numId w:val="900"/>
        </w:numPr>
        <w:spacing w:before="0" w:after="0"/>
      </w:pPr>
      <w:r>
        <w:t>Implementation Management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Training Delivery</w:t>
      </w:r>
    </w:p>
    <w:p>
      <w:pPr>
        <w:numPr>
          <w:ilvl w:val="2"/>
          <w:numId w:val="900"/>
        </w:numPr>
        <w:spacing w:before="0" w:after="0"/>
      </w:pPr>
      <w:r>
        <w:t>Process Updates</w:t>
      </w:r>
    </w:p>
    <w:p>
      <w:pPr>
        <w:numPr>
          <w:ilvl w:val="2"/>
          <w:numId w:val="900"/>
        </w:numPr>
        <w:spacing w:before="0" w:after="0"/>
      </w:pPr>
      <w:r>
        <w:t>System Modifications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Monitoring Programs</w:t>
      </w:r>
    </w:p>
    <w:p>
      <w:pPr>
        <w:numPr>
          <w:ilvl w:val="2"/>
          <w:numId w:val="900"/>
        </w:numPr>
        <w:spacing w:before="0" w:after="0"/>
      </w:pPr>
      <w:r>
        <w:t>Evaluation Criteria</w:t>
      </w:r>
    </w:p>
    <w:p>
      <w:pPr>
        <w:numPr>
          <w:ilvl w:val="2"/>
          <w:numId w:val="900"/>
        </w:numPr>
        <w:spacing w:before="0" w:after="0"/>
      </w:pPr>
      <w:r>
        <w:t>Coaching Integration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1"/>
          <w:numId w:val="900"/>
        </w:numPr>
        <w:spacing w:before="0" w:after="0"/>
      </w:pPr>
      <w:r>
        <w:t>Innovation Integration</w:t>
      </w:r>
    </w:p>
    <w:p>
      <w:pPr>
        <w:numPr>
          <w:ilvl w:val="2"/>
          <w:numId w:val="900"/>
        </w:numPr>
        <w:spacing w:before="0" w:after="0"/>
      </w:pPr>
      <w:r>
        <w:t>Technology Adoption</w:t>
      </w:r>
    </w:p>
    <w:p>
      <w:pPr>
        <w:numPr>
          <w:ilvl w:val="2"/>
          <w:numId w:val="900"/>
        </w:numPr>
        <w:spacing w:before="0" w:after="0"/>
      </w:pPr>
      <w:r>
        <w:t>Process Innovation</w:t>
      </w:r>
    </w:p>
    <w:p>
      <w:pPr>
        <w:numPr>
          <w:ilvl w:val="2"/>
          <w:numId w:val="900"/>
        </w:numPr>
        <w:spacing w:before="0" w:after="0"/>
      </w:pPr>
      <w:r>
        <w:t>Service Enhancement</w:t>
      </w:r>
    </w:p>
    <w:p>
      <w:pPr>
        <w:numPr>
          <w:ilvl w:val="2"/>
          <w:numId w:val="900"/>
        </w:numPr>
        <w:spacing w:before="0" w:after="0"/>
      </w:pPr>
      <w:r>
        <w:t>Future Planning</w:t>
      </w:r>
    </w:p>
    <w:p>
      <w:pPr>
        <w:pStyle w:val="Heading1"/>
      </w:pPr>
      <w:r>
        <w:t>Technology in Customer Service</w:t>
      </w:r>
    </w:p>
    <w:p>
      <w:pPr>
        <w:numPr>
          <w:ilvl w:val="0"/>
          <w:numId w:val="900"/>
        </w:numPr>
        <w:spacing w:before="0" w:after="0"/>
      </w:pPr>
      <w:r>
        <w:t>Customer Relationship Management Systems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Customer Information</w:t>
      </w:r>
    </w:p>
    <w:p>
      <w:pPr>
        <w:numPr>
          <w:ilvl w:val="2"/>
          <w:numId w:val="900"/>
        </w:numPr>
        <w:spacing w:before="0" w:after="0"/>
      </w:pPr>
      <w:r>
        <w:t>Interaction History</w:t>
      </w:r>
    </w:p>
    <w:p>
      <w:pPr>
        <w:numPr>
          <w:ilvl w:val="2"/>
          <w:numId w:val="900"/>
        </w:numPr>
        <w:spacing w:before="0" w:after="0"/>
      </w:pPr>
      <w:r>
        <w:t>Preference Tracking</w:t>
      </w:r>
    </w:p>
    <w:p>
      <w:pPr>
        <w:numPr>
          <w:ilvl w:val="2"/>
          <w:numId w:val="900"/>
        </w:numPr>
        <w:spacing w:before="0" w:after="0"/>
      </w:pPr>
      <w:r>
        <w:t>Segmentation Data</w:t>
      </w:r>
    </w:p>
    <w:p>
      <w:pPr>
        <w:numPr>
          <w:ilvl w:val="1"/>
          <w:numId w:val="900"/>
        </w:numPr>
        <w:spacing w:before="0" w:after="0"/>
      </w:pPr>
      <w:r>
        <w:t>Process Automation</w:t>
      </w:r>
    </w:p>
    <w:p>
      <w:pPr>
        <w:numPr>
          <w:ilvl w:val="2"/>
          <w:numId w:val="900"/>
        </w:numPr>
        <w:spacing w:before="0" w:after="0"/>
      </w:pPr>
      <w:r>
        <w:t>Workflow Management</w:t>
      </w:r>
    </w:p>
    <w:p>
      <w:pPr>
        <w:numPr>
          <w:ilvl w:val="2"/>
          <w:numId w:val="900"/>
        </w:numPr>
        <w:spacing w:before="0" w:after="0"/>
      </w:pPr>
      <w:r>
        <w:t>Task Assignment</w:t>
      </w:r>
    </w:p>
    <w:p>
      <w:pPr>
        <w:numPr>
          <w:ilvl w:val="2"/>
          <w:numId w:val="900"/>
        </w:numPr>
        <w:spacing w:before="0" w:after="0"/>
      </w:pPr>
      <w:r>
        <w:t>Follow-Up Scheduling</w:t>
      </w:r>
    </w:p>
    <w:p>
      <w:pPr>
        <w:numPr>
          <w:ilvl w:val="2"/>
          <w:numId w:val="900"/>
        </w:numPr>
        <w:spacing w:before="0" w:after="0"/>
      </w:pPr>
      <w:r>
        <w:t>Reporting Generation</w:t>
      </w:r>
    </w:p>
    <w:p>
      <w:pPr>
        <w:numPr>
          <w:ilvl w:val="1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System Connectivity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Third-Party Integration</w:t>
      </w:r>
    </w:p>
    <w:p>
      <w:pPr>
        <w:numPr>
          <w:ilvl w:val="2"/>
          <w:numId w:val="900"/>
        </w:numPr>
        <w:spacing w:before="0" w:after="0"/>
      </w:pPr>
      <w:r>
        <w:t>API Management</w:t>
      </w:r>
    </w:p>
    <w:p>
      <w:pPr>
        <w:numPr>
          <w:ilvl w:val="1"/>
          <w:numId w:val="900"/>
        </w:numPr>
        <w:spacing w:before="0" w:after="0"/>
      </w:pPr>
      <w:r>
        <w:t>Analytics and Reporting</w:t>
      </w:r>
    </w:p>
    <w:p>
      <w:pPr>
        <w:numPr>
          <w:ilvl w:val="2"/>
          <w:numId w:val="900"/>
        </w:numPr>
        <w:spacing w:before="0" w:after="0"/>
      </w:pPr>
      <w:r>
        <w:t>Performance Dashboards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Predictive Insights</w:t>
      </w:r>
    </w:p>
    <w:p>
      <w:pPr>
        <w:numPr>
          <w:ilvl w:val="2"/>
          <w:numId w:val="900"/>
        </w:numPr>
        <w:spacing w:before="0" w:after="0"/>
      </w:pPr>
      <w:r>
        <w:t>Custom Reports</w:t>
      </w:r>
    </w:p>
    <w:p>
      <w:pPr>
        <w:numPr>
          <w:ilvl w:val="0"/>
          <w:numId w:val="900"/>
        </w:numPr>
        <w:spacing w:before="0" w:after="0"/>
      </w:pPr>
      <w:r>
        <w:t>Help Desk and Ticketing Systems</w:t>
      </w:r>
    </w:p>
    <w:p>
      <w:pPr>
        <w:numPr>
          <w:ilvl w:val="1"/>
          <w:numId w:val="900"/>
        </w:numPr>
        <w:spacing w:before="0" w:after="0"/>
      </w:pPr>
      <w:r>
        <w:t>Ticket Management</w:t>
      </w:r>
    </w:p>
    <w:p>
      <w:pPr>
        <w:numPr>
          <w:ilvl w:val="2"/>
          <w:numId w:val="900"/>
        </w:numPr>
        <w:spacing w:before="0" w:after="0"/>
      </w:pPr>
      <w:r>
        <w:t>Creation Processes</w:t>
      </w:r>
    </w:p>
    <w:p>
      <w:pPr>
        <w:numPr>
          <w:ilvl w:val="2"/>
          <w:numId w:val="900"/>
        </w:numPr>
        <w:spacing w:before="0" w:after="0"/>
      </w:pPr>
      <w:r>
        <w:t>Assignment Rules</w:t>
      </w:r>
    </w:p>
    <w:p>
      <w:pPr>
        <w:numPr>
          <w:ilvl w:val="2"/>
          <w:numId w:val="900"/>
        </w:numPr>
        <w:spacing w:before="0" w:after="0"/>
      </w:pPr>
      <w:r>
        <w:t>Priority Setting</w:t>
      </w:r>
    </w:p>
    <w:p>
      <w:pPr>
        <w:numPr>
          <w:ilvl w:val="2"/>
          <w:numId w:val="900"/>
        </w:numPr>
        <w:spacing w:before="0" w:after="0"/>
      </w:pPr>
      <w:r>
        <w:t>Status Tracking</w:t>
      </w:r>
    </w:p>
    <w:p>
      <w:pPr>
        <w:numPr>
          <w:ilvl w:val="1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Routing Logic</w:t>
      </w:r>
    </w:p>
    <w:p>
      <w:pPr>
        <w:numPr>
          <w:ilvl w:val="2"/>
          <w:numId w:val="900"/>
        </w:numPr>
        <w:spacing w:before="0" w:after="0"/>
      </w:pPr>
      <w:r>
        <w:t>Escalation Rules</w:t>
      </w:r>
    </w:p>
    <w:p>
      <w:pPr>
        <w:numPr>
          <w:ilvl w:val="2"/>
          <w:numId w:val="900"/>
        </w:numPr>
        <w:spacing w:before="0" w:after="0"/>
      </w:pPr>
      <w:r>
        <w:t>Notification Systems</w:t>
      </w:r>
    </w:p>
    <w:p>
      <w:pPr>
        <w:numPr>
          <w:ilvl w:val="2"/>
          <w:numId w:val="900"/>
        </w:numPr>
        <w:spacing w:before="0" w:after="0"/>
      </w:pPr>
      <w:r>
        <w:t>SLA Monitoring</w:t>
      </w:r>
    </w:p>
    <w:p>
      <w:pPr>
        <w:numPr>
          <w:ilvl w:val="1"/>
          <w:numId w:val="900"/>
        </w:numPr>
        <w:spacing w:before="0" w:after="0"/>
      </w:pPr>
      <w:r>
        <w:t>Collaboration Features</w:t>
      </w:r>
    </w:p>
    <w:p>
      <w:pPr>
        <w:numPr>
          <w:ilvl w:val="2"/>
          <w:numId w:val="900"/>
        </w:numPr>
        <w:spacing w:before="0" w:after="0"/>
      </w:pPr>
      <w:r>
        <w:t>Internal Communication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Team Coordination</w:t>
      </w:r>
    </w:p>
    <w:p>
      <w:pPr>
        <w:numPr>
          <w:ilvl w:val="2"/>
          <w:numId w:val="900"/>
        </w:numPr>
        <w:spacing w:before="0" w:after="0"/>
      </w:pPr>
      <w:r>
        <w:t>Expert Consultation</w:t>
      </w:r>
    </w:p>
    <w:p>
      <w:pPr>
        <w:numPr>
          <w:ilvl w:val="1"/>
          <w:numId w:val="900"/>
        </w:numPr>
        <w:spacing w:before="0" w:after="0"/>
      </w:pPr>
      <w:r>
        <w:t>Reporting and Analytics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0"/>
          <w:numId w:val="900"/>
        </w:numPr>
        <w:spacing w:before="0" w:after="0"/>
      </w:pPr>
      <w:r>
        <w:t>Artificial Intelligence and Automation</w:t>
      </w:r>
    </w:p>
    <w:p>
      <w:pPr>
        <w:numPr>
          <w:ilvl w:val="1"/>
          <w:numId w:val="900"/>
        </w:numPr>
        <w:spacing w:before="0" w:after="0"/>
      </w:pPr>
      <w:r>
        <w:t>Chatbot Technology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Intent Recognition</w:t>
      </w:r>
    </w:p>
    <w:p>
      <w:pPr>
        <w:numPr>
          <w:ilvl w:val="2"/>
          <w:numId w:val="900"/>
        </w:numPr>
        <w:spacing w:before="0" w:after="0"/>
      </w:pPr>
      <w:r>
        <w:t>Response Generation</w:t>
      </w:r>
    </w:p>
    <w:p>
      <w:pPr>
        <w:numPr>
          <w:ilvl w:val="2"/>
          <w:numId w:val="900"/>
        </w:numPr>
        <w:spacing w:before="0" w:after="0"/>
      </w:pPr>
      <w:r>
        <w:t>Learning Capabilities</w:t>
      </w:r>
    </w:p>
    <w:p>
      <w:pPr>
        <w:numPr>
          <w:ilvl w:val="1"/>
          <w:numId w:val="900"/>
        </w:numPr>
        <w:spacing w:before="0" w:after="0"/>
      </w:pPr>
      <w:r>
        <w:t>AI-Powered Assistance</w:t>
      </w:r>
    </w:p>
    <w:p>
      <w:pPr>
        <w:numPr>
          <w:ilvl w:val="2"/>
          <w:numId w:val="900"/>
        </w:numPr>
        <w:spacing w:before="0" w:after="0"/>
      </w:pPr>
      <w:r>
        <w:t>Response Suggestions</w:t>
      </w:r>
    </w:p>
    <w:p>
      <w:pPr>
        <w:numPr>
          <w:ilvl w:val="2"/>
          <w:numId w:val="900"/>
        </w:numPr>
        <w:spacing w:before="0" w:after="0"/>
      </w:pPr>
      <w:r>
        <w:t>Knowledge Retrieval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Predictive Routing</w:t>
      </w:r>
    </w:p>
    <w:p>
      <w:pPr>
        <w:numPr>
          <w:ilvl w:val="1"/>
          <w:numId w:val="900"/>
        </w:numPr>
        <w:spacing w:before="0" w:after="0"/>
      </w:pPr>
      <w:r>
        <w:t>Process Automation</w:t>
      </w:r>
    </w:p>
    <w:p>
      <w:pPr>
        <w:numPr>
          <w:ilvl w:val="2"/>
          <w:numId w:val="900"/>
        </w:numPr>
        <w:spacing w:before="0" w:after="0"/>
      </w:pPr>
      <w:r>
        <w:t>Routine Task Automation</w:t>
      </w:r>
    </w:p>
    <w:p>
      <w:pPr>
        <w:numPr>
          <w:ilvl w:val="2"/>
          <w:numId w:val="900"/>
        </w:numPr>
        <w:spacing w:before="0" w:after="0"/>
      </w:pPr>
      <w:r>
        <w:t>Data Entry Automation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2"/>
          <w:numId w:val="900"/>
        </w:numPr>
        <w:spacing w:before="0" w:after="0"/>
      </w:pPr>
      <w:r>
        <w:t>Workflow Optimization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Customer Behavior Prediction</w:t>
      </w:r>
    </w:p>
    <w:p>
      <w:pPr>
        <w:numPr>
          <w:ilvl w:val="2"/>
          <w:numId w:val="900"/>
        </w:numPr>
        <w:spacing w:before="0" w:after="0"/>
      </w:pPr>
      <w:r>
        <w:t>Issue Forecasting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Proactive Service</w:t>
      </w:r>
    </w:p>
    <w:p>
      <w:pPr>
        <w:numPr>
          <w:ilvl w:val="0"/>
          <w:numId w:val="900"/>
        </w:numPr>
        <w:spacing w:before="0" w:after="0"/>
      </w:pPr>
      <w:r>
        <w:t>Knowledge Management Systems</w:t>
      </w:r>
    </w:p>
    <w:p>
      <w:pPr>
        <w:numPr>
          <w:ilvl w:val="1"/>
          <w:numId w:val="900"/>
        </w:numPr>
        <w:spacing w:before="0" w:after="0"/>
      </w:pPr>
      <w:r>
        <w:t>Content Management</w:t>
      </w:r>
    </w:p>
    <w:p>
      <w:pPr>
        <w:numPr>
          <w:ilvl w:val="2"/>
          <w:numId w:val="900"/>
        </w:numPr>
        <w:spacing w:before="0" w:after="0"/>
      </w:pPr>
      <w:r>
        <w:t>Article Creation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Approval Workflows</w:t>
      </w:r>
    </w:p>
    <w:p>
      <w:pPr>
        <w:numPr>
          <w:ilvl w:val="2"/>
          <w:numId w:val="900"/>
        </w:numPr>
        <w:spacing w:before="0" w:after="0"/>
      </w:pPr>
      <w:r>
        <w:t>Publication Management</w:t>
      </w:r>
    </w:p>
    <w:p>
      <w:pPr>
        <w:numPr>
          <w:ilvl w:val="1"/>
          <w:numId w:val="900"/>
        </w:numPr>
        <w:spacing w:before="0" w:after="0"/>
      </w:pPr>
      <w:r>
        <w:t>Search and Retrieval</w:t>
      </w:r>
    </w:p>
    <w:p>
      <w:pPr>
        <w:numPr>
          <w:ilvl w:val="2"/>
          <w:numId w:val="900"/>
        </w:numPr>
        <w:spacing w:before="0" w:after="0"/>
      </w:pPr>
      <w:r>
        <w:t>Search Optimization</w:t>
      </w:r>
    </w:p>
    <w:p>
      <w:pPr>
        <w:numPr>
          <w:ilvl w:val="2"/>
          <w:numId w:val="900"/>
        </w:numPr>
        <w:spacing w:before="0" w:after="0"/>
      </w:pPr>
      <w:r>
        <w:t>Tagging Systems</w:t>
      </w:r>
    </w:p>
    <w:p>
      <w:pPr>
        <w:numPr>
          <w:ilvl w:val="2"/>
          <w:numId w:val="900"/>
        </w:numPr>
        <w:spacing w:before="0" w:after="0"/>
      </w:pPr>
      <w:r>
        <w:t>Categorization</w:t>
      </w:r>
    </w:p>
    <w:p>
      <w:pPr>
        <w:numPr>
          <w:ilvl w:val="2"/>
          <w:numId w:val="900"/>
        </w:numPr>
        <w:spacing w:before="0" w:after="0"/>
      </w:pPr>
      <w:r>
        <w:t>Relevance Ranking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User Permissions</w:t>
      </w:r>
    </w:p>
    <w:p>
      <w:pPr>
        <w:numPr>
          <w:ilvl w:val="2"/>
          <w:numId w:val="900"/>
        </w:numPr>
        <w:spacing w:before="0" w:after="0"/>
      </w:pPr>
      <w:r>
        <w:t>Role-Based Access</w:t>
      </w:r>
    </w:p>
    <w:p>
      <w:pPr>
        <w:numPr>
          <w:ilvl w:val="2"/>
          <w:numId w:val="900"/>
        </w:numPr>
        <w:spacing w:before="0" w:after="0"/>
      </w:pPr>
      <w:r>
        <w:t>Security Measures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Usage Analytics</w:t>
      </w:r>
    </w:p>
    <w:p>
      <w:pPr>
        <w:numPr>
          <w:ilvl w:val="2"/>
          <w:numId w:val="900"/>
        </w:numPr>
        <w:spacing w:before="0" w:after="0"/>
      </w:pPr>
      <w:r>
        <w:t>Content Effectiveness</w:t>
      </w:r>
    </w:p>
    <w:p>
      <w:pPr>
        <w:numPr>
          <w:ilvl w:val="2"/>
          <w:numId w:val="900"/>
        </w:numPr>
        <w:spacing w:before="0" w:after="0"/>
      </w:pPr>
      <w:r>
        <w:t>Search Success Rates</w:t>
      </w:r>
    </w:p>
    <w:p>
      <w:pPr>
        <w:numPr>
          <w:ilvl w:val="2"/>
          <w:numId w:val="900"/>
        </w:numPr>
        <w:spacing w:before="0" w:after="0"/>
      </w:pPr>
      <w:r>
        <w:t>Update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