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Cultural Geography</w:t>
      </w:r>
    </w:p>
    <w:p>
      <w:pPr>
        <w:pStyle w:val="Heading1"/>
      </w:pPr>
      <w:r>
        <w:t>Foundations of Cultural Geography</w:t>
      </w:r>
    </w:p>
    <w:p>
      <w:pPr>
        <w:numPr>
          <w:ilvl w:val="0"/>
          <w:numId w:val="900"/>
        </w:numPr>
        <w:spacing w:before="0" w:after="0"/>
      </w:pPr>
      <w:r>
        <w:t>Defining Culture</w:t>
      </w:r>
    </w:p>
    <w:p>
      <w:pPr>
        <w:numPr>
          <w:ilvl w:val="1"/>
          <w:numId w:val="900"/>
        </w:numPr>
        <w:spacing w:before="0" w:after="0"/>
      </w:pPr>
      <w:r>
        <w:t>Material Culture</w:t>
      </w:r>
    </w:p>
    <w:p>
      <w:pPr>
        <w:numPr>
          <w:ilvl w:val="2"/>
          <w:numId w:val="900"/>
        </w:numPr>
        <w:spacing w:before="0" w:after="0"/>
      </w:pPr>
      <w:r>
        <w:t>Artifacts and Objects</w:t>
      </w:r>
    </w:p>
    <w:p>
      <w:pPr>
        <w:numPr>
          <w:ilvl w:val="2"/>
          <w:numId w:val="900"/>
        </w:numPr>
        <w:spacing w:before="0" w:after="0"/>
      </w:pPr>
      <w:r>
        <w:t>Architecture and Built Environment</w:t>
      </w:r>
    </w:p>
    <w:p>
      <w:pPr>
        <w:numPr>
          <w:ilvl w:val="2"/>
          <w:numId w:val="900"/>
        </w:numPr>
        <w:spacing w:before="0" w:after="0"/>
      </w:pPr>
      <w:r>
        <w:t>Clothing and Fashion</w:t>
      </w:r>
    </w:p>
    <w:p>
      <w:pPr>
        <w:numPr>
          <w:ilvl w:val="2"/>
          <w:numId w:val="900"/>
        </w:numPr>
        <w:spacing w:before="0" w:after="0"/>
      </w:pPr>
      <w:r>
        <w:t>Foodways and Cuisine</w:t>
      </w:r>
    </w:p>
    <w:p>
      <w:pPr>
        <w:numPr>
          <w:ilvl w:val="2"/>
          <w:numId w:val="900"/>
        </w:numPr>
        <w:spacing w:before="0" w:after="0"/>
      </w:pPr>
      <w:r>
        <w:t>Technology and Tools</w:t>
      </w:r>
    </w:p>
    <w:p>
      <w:pPr>
        <w:numPr>
          <w:ilvl w:val="1"/>
          <w:numId w:val="900"/>
        </w:numPr>
        <w:spacing w:before="0" w:after="0"/>
      </w:pPr>
      <w:r>
        <w:t>Non-material Culture</w:t>
      </w:r>
    </w:p>
    <w:p>
      <w:pPr>
        <w:numPr>
          <w:ilvl w:val="2"/>
          <w:numId w:val="900"/>
        </w:numPr>
        <w:spacing w:before="0" w:after="0"/>
      </w:pPr>
      <w:r>
        <w:t>Beliefs and Values</w:t>
      </w:r>
    </w:p>
    <w:p>
      <w:pPr>
        <w:numPr>
          <w:ilvl w:val="2"/>
          <w:numId w:val="900"/>
        </w:numPr>
        <w:spacing w:before="0" w:after="0"/>
      </w:pPr>
      <w:r>
        <w:t>Norms and Customs</w:t>
      </w:r>
    </w:p>
    <w:p>
      <w:pPr>
        <w:numPr>
          <w:ilvl w:val="2"/>
          <w:numId w:val="900"/>
        </w:numPr>
        <w:spacing w:before="0" w:after="0"/>
      </w:pPr>
      <w:r>
        <w:t>Language and Communication</w:t>
      </w:r>
    </w:p>
    <w:p>
      <w:pPr>
        <w:numPr>
          <w:ilvl w:val="2"/>
          <w:numId w:val="900"/>
        </w:numPr>
        <w:spacing w:before="0" w:after="0"/>
      </w:pPr>
      <w:r>
        <w:t>Symbols and Meanings</w:t>
      </w:r>
    </w:p>
    <w:p>
      <w:pPr>
        <w:numPr>
          <w:ilvl w:val="2"/>
          <w:numId w:val="900"/>
        </w:numPr>
        <w:spacing w:before="0" w:after="0"/>
      </w:pPr>
      <w:r>
        <w:t>Social Institutions</w:t>
      </w:r>
    </w:p>
    <w:p>
      <w:pPr>
        <w:numPr>
          <w:ilvl w:val="2"/>
          <w:numId w:val="900"/>
        </w:numPr>
        <w:spacing w:before="0" w:after="0"/>
      </w:pPr>
      <w:r>
        <w:t>Rituals and Ceremonies</w:t>
      </w:r>
    </w:p>
    <w:p>
      <w:pPr>
        <w:numPr>
          <w:ilvl w:val="1"/>
          <w:numId w:val="900"/>
        </w:numPr>
        <w:spacing w:before="0" w:after="0"/>
      </w:pPr>
      <w:r>
        <w:t>Cultural Traits, Complexes, and Systems</w:t>
      </w:r>
    </w:p>
    <w:p>
      <w:pPr>
        <w:numPr>
          <w:ilvl w:val="2"/>
          <w:numId w:val="900"/>
        </w:numPr>
        <w:spacing w:before="0" w:after="0"/>
      </w:pPr>
      <w:r>
        <w:t>Cultural Traits</w:t>
      </w:r>
    </w:p>
    <w:p>
      <w:pPr>
        <w:numPr>
          <w:ilvl w:val="2"/>
          <w:numId w:val="900"/>
        </w:numPr>
        <w:spacing w:before="0" w:after="0"/>
      </w:pPr>
      <w:r>
        <w:t>Cultural Complexes</w:t>
      </w:r>
    </w:p>
    <w:p>
      <w:pPr>
        <w:numPr>
          <w:ilvl w:val="2"/>
          <w:numId w:val="900"/>
        </w:numPr>
        <w:spacing w:before="0" w:after="0"/>
      </w:pPr>
      <w:r>
        <w:t>Cultural Systems</w:t>
      </w:r>
    </w:p>
    <w:p>
      <w:pPr>
        <w:numPr>
          <w:ilvl w:val="2"/>
          <w:numId w:val="900"/>
        </w:numPr>
        <w:spacing w:before="0" w:after="0"/>
      </w:pPr>
      <w:r>
        <w:t>Cultural Patterns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0"/>
          <w:numId w:val="900"/>
        </w:numPr>
        <w:spacing w:before="0" w:after="0"/>
      </w:pPr>
      <w:r>
        <w:t>Core Geographic Concepts</w:t>
      </w:r>
    </w:p>
    <w:p>
      <w:pPr>
        <w:numPr>
          <w:ilvl w:val="1"/>
          <w:numId w:val="900"/>
        </w:numPr>
        <w:spacing w:before="0" w:after="0"/>
      </w:pPr>
      <w:r>
        <w:t>Space and Place</w:t>
      </w:r>
    </w:p>
    <w:p>
      <w:pPr>
        <w:numPr>
          <w:ilvl w:val="2"/>
          <w:numId w:val="900"/>
        </w:numPr>
        <w:spacing w:before="0" w:after="0"/>
      </w:pPr>
      <w:r>
        <w:t>Absolute Space</w:t>
      </w:r>
    </w:p>
    <w:p>
      <w:pPr>
        <w:numPr>
          <w:ilvl w:val="2"/>
          <w:numId w:val="900"/>
        </w:numPr>
        <w:spacing w:before="0" w:after="0"/>
      </w:pPr>
      <w:r>
        <w:t>Relative Space</w:t>
      </w:r>
    </w:p>
    <w:p>
      <w:pPr>
        <w:numPr>
          <w:ilvl w:val="2"/>
          <w:numId w:val="900"/>
        </w:numPr>
        <w:spacing w:before="0" w:after="0"/>
      </w:pPr>
      <w:r>
        <w:t>Place-Making</w:t>
      </w:r>
    </w:p>
    <w:p>
      <w:pPr>
        <w:numPr>
          <w:ilvl w:val="2"/>
          <w:numId w:val="900"/>
        </w:numPr>
        <w:spacing w:before="0" w:after="0"/>
      </w:pPr>
      <w:r>
        <w:t>Place Attachment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2"/>
          <w:numId w:val="900"/>
        </w:numPr>
        <w:spacing w:before="0" w:after="0"/>
      </w:pPr>
      <w:r>
        <w:t>Placelessness</w:t>
      </w:r>
    </w:p>
    <w:p>
      <w:pPr>
        <w:numPr>
          <w:ilvl w:val="1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Local Scale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2"/>
          <w:numId w:val="900"/>
        </w:numPr>
        <w:spacing w:before="0" w:after="0"/>
      </w:pPr>
      <w:r>
        <w:t>National Scale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numPr>
          <w:ilvl w:val="2"/>
          <w:numId w:val="900"/>
        </w:numPr>
        <w:spacing w:before="0" w:after="0"/>
      </w:pPr>
      <w:r>
        <w:t>Scale and Cultural Processes</w:t>
      </w:r>
    </w:p>
    <w:p>
      <w:pPr>
        <w:numPr>
          <w:ilvl w:val="2"/>
          <w:numId w:val="900"/>
        </w:numPr>
        <w:spacing w:before="0" w:after="0"/>
      </w:pPr>
      <w:r>
        <w:t>Multi-scalar Analysis</w:t>
      </w:r>
    </w:p>
    <w:p>
      <w:pPr>
        <w:numPr>
          <w:ilvl w:val="1"/>
          <w:numId w:val="900"/>
        </w:numPr>
        <w:spacing w:before="0" w:after="0"/>
      </w:pPr>
      <w:r>
        <w:t>Region</w:t>
      </w:r>
    </w:p>
    <w:p>
      <w:pPr>
        <w:numPr>
          <w:ilvl w:val="2"/>
          <w:numId w:val="900"/>
        </w:numPr>
        <w:spacing w:before="0" w:after="0"/>
      </w:pPr>
      <w:r>
        <w:t>Formal Regions</w:t>
      </w:r>
    </w:p>
    <w:p>
      <w:pPr>
        <w:numPr>
          <w:ilvl w:val="3"/>
          <w:numId w:val="900"/>
        </w:numPr>
        <w:spacing w:before="0" w:after="0"/>
      </w:pPr>
      <w:r>
        <w:t>Criteria for Formal Regions</w:t>
      </w:r>
    </w:p>
    <w:p>
      <w:pPr>
        <w:numPr>
          <w:ilvl w:val="3"/>
          <w:numId w:val="900"/>
        </w:numPr>
        <w:spacing w:before="0" w:after="0"/>
      </w:pPr>
      <w:r>
        <w:t>Cultural Boundaries</w:t>
      </w:r>
    </w:p>
    <w:p>
      <w:pPr>
        <w:numPr>
          <w:ilvl w:val="3"/>
          <w:numId w:val="900"/>
        </w:numPr>
        <w:spacing w:before="0" w:after="0"/>
      </w:pPr>
      <w:r>
        <w:t>Examples of Formal Cultural Regions</w:t>
      </w:r>
    </w:p>
    <w:p>
      <w:pPr>
        <w:numPr>
          <w:ilvl w:val="2"/>
          <w:numId w:val="900"/>
        </w:numPr>
        <w:spacing w:before="0" w:after="0"/>
      </w:pPr>
      <w:r>
        <w:t>Functional Regions</w:t>
      </w:r>
    </w:p>
    <w:p>
      <w:pPr>
        <w:numPr>
          <w:ilvl w:val="3"/>
          <w:numId w:val="900"/>
        </w:numPr>
        <w:spacing w:before="0" w:after="0"/>
      </w:pPr>
      <w:r>
        <w:t>Nodes and Networks</w:t>
      </w:r>
    </w:p>
    <w:p>
      <w:pPr>
        <w:numPr>
          <w:ilvl w:val="3"/>
          <w:numId w:val="900"/>
        </w:numPr>
        <w:spacing w:before="0" w:after="0"/>
      </w:pPr>
      <w:r>
        <w:t>Cultural Flows</w:t>
      </w:r>
    </w:p>
    <w:p>
      <w:pPr>
        <w:numPr>
          <w:ilvl w:val="3"/>
          <w:numId w:val="900"/>
        </w:numPr>
        <w:spacing w:before="0" w:after="0"/>
      </w:pPr>
      <w:r>
        <w:t>Examples of Functional Cultural Regions</w:t>
      </w:r>
    </w:p>
    <w:p>
      <w:pPr>
        <w:numPr>
          <w:ilvl w:val="2"/>
          <w:numId w:val="900"/>
        </w:numPr>
        <w:spacing w:before="0" w:after="0"/>
      </w:pPr>
      <w:r>
        <w:t>Vernacular Regions</w:t>
      </w:r>
    </w:p>
    <w:p>
      <w:pPr>
        <w:numPr>
          <w:ilvl w:val="3"/>
          <w:numId w:val="900"/>
        </w:numPr>
        <w:spacing w:before="0" w:after="0"/>
      </w:pPr>
      <w:r>
        <w:t>Mental Maps</w:t>
      </w:r>
    </w:p>
    <w:p>
      <w:pPr>
        <w:numPr>
          <w:ilvl w:val="3"/>
          <w:numId w:val="900"/>
        </w:numPr>
        <w:spacing w:before="0" w:after="0"/>
      </w:pPr>
      <w:r>
        <w:t>Perceptual Boundaries</w:t>
      </w:r>
    </w:p>
    <w:p>
      <w:pPr>
        <w:numPr>
          <w:ilvl w:val="3"/>
          <w:numId w:val="900"/>
        </w:numPr>
        <w:spacing w:before="0" w:after="0"/>
      </w:pPr>
      <w:r>
        <w:t>Examples of Vernacular Regions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Absolute Location</w:t>
      </w:r>
    </w:p>
    <w:p>
      <w:pPr>
        <w:numPr>
          <w:ilvl w:val="2"/>
          <w:numId w:val="900"/>
        </w:numPr>
        <w:spacing w:before="0" w:after="0"/>
      </w:pPr>
      <w:r>
        <w:t>Relative Location</w:t>
      </w:r>
    </w:p>
    <w:p>
      <w:pPr>
        <w:numPr>
          <w:ilvl w:val="2"/>
          <w:numId w:val="900"/>
        </w:numPr>
        <w:spacing w:before="0" w:after="0"/>
      </w:pPr>
      <w:r>
        <w:t>Site and Situation</w:t>
      </w:r>
    </w:p>
    <w:p>
      <w:pPr>
        <w:numPr>
          <w:ilvl w:val="2"/>
          <w:numId w:val="900"/>
        </w:numPr>
        <w:spacing w:before="0" w:after="0"/>
      </w:pPr>
      <w:r>
        <w:t>Locational Analysis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Patterns of Distribution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Spatial Association</w:t>
      </w:r>
    </w:p>
    <w:p>
      <w:pPr>
        <w:numPr>
          <w:ilvl w:val="0"/>
          <w:numId w:val="900"/>
        </w:numPr>
        <w:spacing w:before="0" w:after="0"/>
      </w:pPr>
      <w:r>
        <w:t>The Culture-Environment Relationship</w:t>
      </w:r>
    </w:p>
    <w:p>
      <w:pPr>
        <w:numPr>
          <w:ilvl w:val="1"/>
          <w:numId w:val="900"/>
        </w:numPr>
        <w:spacing w:before="0" w:after="0"/>
      </w:pPr>
      <w:r>
        <w:t>Environmental Determinism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Key Proponents</w:t>
      </w:r>
    </w:p>
    <w:p>
      <w:pPr>
        <w:numPr>
          <w:ilvl w:val="2"/>
          <w:numId w:val="900"/>
        </w:numPr>
        <w:spacing w:before="0" w:after="0"/>
      </w:pPr>
      <w:r>
        <w:t>Critiques of Environmental Determinism</w:t>
      </w:r>
    </w:p>
    <w:p>
      <w:pPr>
        <w:numPr>
          <w:ilvl w:val="1"/>
          <w:numId w:val="900"/>
        </w:numPr>
        <w:spacing w:before="0" w:after="0"/>
      </w:pPr>
      <w:r>
        <w:t>Possibilism</w:t>
      </w:r>
    </w:p>
    <w:p>
      <w:pPr>
        <w:numPr>
          <w:ilvl w:val="2"/>
          <w:numId w:val="900"/>
        </w:numPr>
        <w:spacing w:before="0" w:after="0"/>
      </w:pPr>
      <w:r>
        <w:t>Human Agency and Adaptation</w:t>
      </w:r>
    </w:p>
    <w:p>
      <w:pPr>
        <w:numPr>
          <w:ilvl w:val="2"/>
          <w:numId w:val="900"/>
        </w:numPr>
        <w:spacing w:before="0" w:after="0"/>
      </w:pPr>
      <w:r>
        <w:t>Cultural Choice</w:t>
      </w:r>
    </w:p>
    <w:p>
      <w:pPr>
        <w:numPr>
          <w:ilvl w:val="2"/>
          <w:numId w:val="900"/>
        </w:numPr>
        <w:spacing w:before="0" w:after="0"/>
      </w:pPr>
      <w:r>
        <w:t>Examples of Possibilism</w:t>
      </w:r>
    </w:p>
    <w:p>
      <w:pPr>
        <w:numPr>
          <w:ilvl w:val="1"/>
          <w:numId w:val="900"/>
        </w:numPr>
        <w:spacing w:before="0" w:after="0"/>
      </w:pPr>
      <w:r>
        <w:t>Cultural Ecology</w:t>
      </w:r>
    </w:p>
    <w:p>
      <w:pPr>
        <w:numPr>
          <w:ilvl w:val="2"/>
          <w:numId w:val="900"/>
        </w:numPr>
        <w:spacing w:before="0" w:after="0"/>
      </w:pPr>
      <w:r>
        <w:t>Human-Environment Interaction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2"/>
          <w:numId w:val="900"/>
        </w:numPr>
        <w:spacing w:before="0" w:after="0"/>
      </w:pPr>
      <w:r>
        <w:t>Sustainability and Resource Use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Political Ecology</w:t>
      </w:r>
    </w:p>
    <w:p>
      <w:pPr>
        <w:numPr>
          <w:ilvl w:val="2"/>
          <w:numId w:val="900"/>
        </w:numPr>
        <w:spacing w:before="0" w:after="0"/>
      </w:pPr>
      <w:r>
        <w:t>Power Relations and Environment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0"/>
          <w:numId w:val="900"/>
        </w:numPr>
        <w:spacing w:before="0" w:after="0"/>
      </w:pPr>
      <w:r>
        <w:t>The Cultural Landscape</w:t>
      </w:r>
    </w:p>
    <w:p>
      <w:pPr>
        <w:numPr>
          <w:ilvl w:val="1"/>
          <w:numId w:val="900"/>
        </w:numPr>
        <w:spacing w:before="0" w:after="0"/>
      </w:pPr>
      <w:r>
        <w:t>Carl Sauer and the Berkeley School</w:t>
      </w:r>
    </w:p>
    <w:p>
      <w:pPr>
        <w:numPr>
          <w:ilvl w:val="2"/>
          <w:numId w:val="900"/>
        </w:numPr>
        <w:spacing w:before="0" w:after="0"/>
      </w:pPr>
      <w:r>
        <w:t>Sauer's Concept of Cultural Landscape</w:t>
      </w:r>
    </w:p>
    <w:p>
      <w:pPr>
        <w:numPr>
          <w:ilvl w:val="2"/>
          <w:numId w:val="900"/>
        </w:numPr>
        <w:spacing w:before="0" w:after="0"/>
      </w:pPr>
      <w:r>
        <w:t>Morphology of Landscape</w:t>
      </w:r>
    </w:p>
    <w:p>
      <w:pPr>
        <w:numPr>
          <w:ilvl w:val="2"/>
          <w:numId w:val="900"/>
        </w:numPr>
        <w:spacing w:before="0" w:after="0"/>
      </w:pPr>
      <w:r>
        <w:t>Legacy and Influence</w:t>
      </w:r>
    </w:p>
    <w:p>
      <w:pPr>
        <w:numPr>
          <w:ilvl w:val="1"/>
          <w:numId w:val="900"/>
        </w:numPr>
        <w:spacing w:before="0" w:after="0"/>
      </w:pPr>
      <w:r>
        <w:t>Reading the Landscape</w:t>
      </w:r>
    </w:p>
    <w:p>
      <w:pPr>
        <w:numPr>
          <w:ilvl w:val="2"/>
          <w:numId w:val="900"/>
        </w:numPr>
        <w:spacing w:before="0" w:after="0"/>
      </w:pPr>
      <w:r>
        <w:t>Interpreting Built Environments</w:t>
      </w:r>
    </w:p>
    <w:p>
      <w:pPr>
        <w:numPr>
          <w:ilvl w:val="2"/>
          <w:numId w:val="900"/>
        </w:numPr>
        <w:spacing w:before="0" w:after="0"/>
      </w:pPr>
      <w:r>
        <w:t>Landscape as Text</w:t>
      </w:r>
    </w:p>
    <w:p>
      <w:pPr>
        <w:numPr>
          <w:ilvl w:val="2"/>
          <w:numId w:val="900"/>
        </w:numPr>
        <w:spacing w:before="0" w:after="0"/>
      </w:pPr>
      <w:r>
        <w:t>Landscape Change Over Time</w:t>
      </w:r>
    </w:p>
    <w:p>
      <w:pPr>
        <w:numPr>
          <w:ilvl w:val="2"/>
          <w:numId w:val="900"/>
        </w:numPr>
        <w:spacing w:before="0" w:after="0"/>
      </w:pPr>
      <w:r>
        <w:t>Palimpsest Landscapes</w:t>
      </w:r>
    </w:p>
    <w:p>
      <w:pPr>
        <w:numPr>
          <w:ilvl w:val="1"/>
          <w:numId w:val="900"/>
        </w:numPr>
        <w:spacing w:before="0" w:after="0"/>
      </w:pPr>
      <w:r>
        <w:t>Symbolic Landscapes</w:t>
      </w:r>
    </w:p>
    <w:p>
      <w:pPr>
        <w:numPr>
          <w:ilvl w:val="2"/>
          <w:numId w:val="900"/>
        </w:numPr>
        <w:spacing w:before="0" w:after="0"/>
      </w:pPr>
      <w:r>
        <w:t>Monuments and Memorials</w:t>
      </w:r>
    </w:p>
    <w:p>
      <w:pPr>
        <w:numPr>
          <w:ilvl w:val="2"/>
          <w:numId w:val="900"/>
        </w:numPr>
        <w:spacing w:before="0" w:after="0"/>
      </w:pPr>
      <w:r>
        <w:t>Sacred Landscapes</w:t>
      </w:r>
    </w:p>
    <w:p>
      <w:pPr>
        <w:numPr>
          <w:ilvl w:val="2"/>
          <w:numId w:val="900"/>
        </w:numPr>
        <w:spacing w:before="0" w:after="0"/>
      </w:pPr>
      <w:r>
        <w:t>Landscapes of Power</w:t>
      </w:r>
    </w:p>
    <w:p>
      <w:pPr>
        <w:numPr>
          <w:ilvl w:val="2"/>
          <w:numId w:val="900"/>
        </w:numPr>
        <w:spacing w:before="0" w:after="0"/>
      </w:pPr>
      <w:r>
        <w:t>Contested Landscapes</w:t>
      </w:r>
    </w:p>
    <w:p>
      <w:pPr>
        <w:numPr>
          <w:ilvl w:val="0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Traditional Cultural Geography</w:t>
      </w:r>
    </w:p>
    <w:p>
      <w:pPr>
        <w:numPr>
          <w:ilvl w:val="2"/>
          <w:numId w:val="900"/>
        </w:numPr>
        <w:spacing w:before="0" w:after="0"/>
      </w:pPr>
      <w:r>
        <w:t>Early Approaches</w:t>
      </w:r>
    </w:p>
    <w:p>
      <w:pPr>
        <w:numPr>
          <w:ilvl w:val="2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Regionalism and Area Studies</w:t>
      </w:r>
    </w:p>
    <w:p>
      <w:pPr>
        <w:numPr>
          <w:ilvl w:val="2"/>
          <w:numId w:val="900"/>
        </w:numPr>
        <w:spacing w:before="0" w:after="0"/>
      </w:pPr>
      <w:r>
        <w:t>Descriptive Tradition</w:t>
      </w:r>
    </w:p>
    <w:p>
      <w:pPr>
        <w:numPr>
          <w:ilvl w:val="1"/>
          <w:numId w:val="900"/>
        </w:numPr>
        <w:spacing w:before="0" w:after="0"/>
      </w:pPr>
      <w:r>
        <w:t>The New Cultural Geography</w:t>
      </w:r>
    </w:p>
    <w:p>
      <w:pPr>
        <w:numPr>
          <w:ilvl w:val="2"/>
          <w:numId w:val="900"/>
        </w:numPr>
        <w:spacing w:before="0" w:after="0"/>
      </w:pPr>
      <w:r>
        <w:t>Social Theory and Cultural Turn</w:t>
      </w:r>
    </w:p>
    <w:p>
      <w:pPr>
        <w:numPr>
          <w:ilvl w:val="2"/>
          <w:numId w:val="900"/>
        </w:numPr>
        <w:spacing w:before="0" w:after="0"/>
      </w:pPr>
      <w:r>
        <w:t>Focus on Power and Identity</w:t>
      </w:r>
    </w:p>
    <w:p>
      <w:pPr>
        <w:numPr>
          <w:ilvl w:val="2"/>
          <w:numId w:val="900"/>
        </w:numPr>
        <w:spacing w:before="0" w:after="0"/>
      </w:pPr>
      <w:r>
        <w:t>Representation and Meaning</w:t>
      </w:r>
    </w:p>
    <w:p>
      <w:pPr>
        <w:numPr>
          <w:ilvl w:val="2"/>
          <w:numId w:val="900"/>
        </w:numPr>
        <w:spacing w:before="0" w:after="0"/>
      </w:pPr>
      <w:r>
        <w:t>Critical Approaches</w:t>
      </w:r>
    </w:p>
    <w:p>
      <w:pPr>
        <w:numPr>
          <w:ilvl w:val="1"/>
          <w:numId w:val="900"/>
        </w:numPr>
        <w:spacing w:before="0" w:after="0"/>
      </w:pPr>
      <w:r>
        <w:t>Postmodern and Critical Perspectives</w:t>
      </w:r>
    </w:p>
    <w:p>
      <w:pPr>
        <w:numPr>
          <w:ilvl w:val="2"/>
          <w:numId w:val="900"/>
        </w:numPr>
        <w:spacing w:before="0" w:after="0"/>
      </w:pPr>
      <w:r>
        <w:t>Deconstruction and Discourse</w:t>
      </w:r>
    </w:p>
    <w:p>
      <w:pPr>
        <w:numPr>
          <w:ilvl w:val="2"/>
          <w:numId w:val="900"/>
        </w:numPr>
        <w:spacing w:before="0" w:after="0"/>
      </w:pPr>
      <w:r>
        <w:t>Critical Race Geography</w:t>
      </w:r>
    </w:p>
    <w:p>
      <w:pPr>
        <w:numPr>
          <w:ilvl w:val="2"/>
          <w:numId w:val="900"/>
        </w:numPr>
        <w:spacing w:before="0" w:after="0"/>
      </w:pPr>
      <w:r>
        <w:t>Feminist Geography</w:t>
      </w:r>
    </w:p>
    <w:p>
      <w:pPr>
        <w:numPr>
          <w:ilvl w:val="2"/>
          <w:numId w:val="900"/>
        </w:numPr>
        <w:spacing w:before="0" w:after="0"/>
      </w:pPr>
      <w:r>
        <w:t>Queer Geography</w:t>
      </w:r>
    </w:p>
    <w:p>
      <w:pPr>
        <w:numPr>
          <w:ilvl w:val="2"/>
          <w:numId w:val="900"/>
        </w:numPr>
        <w:spacing w:before="0" w:after="0"/>
      </w:pPr>
      <w:r>
        <w:t>Postcolonial Geography</w:t>
      </w:r>
    </w:p>
    <w:p>
      <w:pPr>
        <w:pStyle w:val="Heading1"/>
      </w:pPr>
      <w:r>
        <w:t>Geographies of Language</w:t>
      </w:r>
    </w:p>
    <w:p>
      <w:pPr>
        <w:numPr>
          <w:ilvl w:val="0"/>
          <w:numId w:val="900"/>
        </w:numPr>
        <w:spacing w:before="0" w:after="0"/>
      </w:pPr>
      <w:r>
        <w:t>The Nature of Language</w:t>
      </w:r>
    </w:p>
    <w:p>
      <w:pPr>
        <w:numPr>
          <w:ilvl w:val="1"/>
          <w:numId w:val="900"/>
        </w:numPr>
        <w:spacing w:before="0" w:after="0"/>
      </w:pPr>
      <w:r>
        <w:t>Language and Cultural Identity</w:t>
      </w:r>
    </w:p>
    <w:p>
      <w:pPr>
        <w:numPr>
          <w:ilvl w:val="2"/>
          <w:numId w:val="900"/>
        </w:numPr>
        <w:spacing w:before="0" w:after="0"/>
      </w:pPr>
      <w:r>
        <w:t>Language as Identity Marker</w:t>
      </w:r>
    </w:p>
    <w:p>
      <w:pPr>
        <w:numPr>
          <w:ilvl w:val="2"/>
          <w:numId w:val="900"/>
        </w:numPr>
        <w:spacing w:before="0" w:after="0"/>
      </w:pPr>
      <w:r>
        <w:t>Language and Group Membership</w:t>
      </w:r>
    </w:p>
    <w:p>
      <w:pPr>
        <w:numPr>
          <w:ilvl w:val="2"/>
          <w:numId w:val="900"/>
        </w:numPr>
        <w:spacing w:before="0" w:after="0"/>
      </w:pPr>
      <w:r>
        <w:t>Linguistic Identity Formation</w:t>
      </w:r>
    </w:p>
    <w:p>
      <w:pPr>
        <w:numPr>
          <w:ilvl w:val="1"/>
          <w:numId w:val="900"/>
        </w:numPr>
        <w:spacing w:before="0" w:after="0"/>
      </w:pPr>
      <w:r>
        <w:t>Language and Power</w:t>
      </w:r>
    </w:p>
    <w:p>
      <w:pPr>
        <w:numPr>
          <w:ilvl w:val="2"/>
          <w:numId w:val="900"/>
        </w:numPr>
        <w:spacing w:before="0" w:after="0"/>
      </w:pPr>
      <w:r>
        <w:t>Linguistic Hegemony</w:t>
      </w:r>
    </w:p>
    <w:p>
      <w:pPr>
        <w:numPr>
          <w:ilvl w:val="2"/>
          <w:numId w:val="900"/>
        </w:numPr>
        <w:spacing w:before="0" w:after="0"/>
      </w:pPr>
      <w:r>
        <w:t>Language Policy and Planning</w:t>
      </w:r>
    </w:p>
    <w:p>
      <w:pPr>
        <w:numPr>
          <w:ilvl w:val="2"/>
          <w:numId w:val="900"/>
        </w:numPr>
        <w:spacing w:before="0" w:after="0"/>
      </w:pPr>
      <w:r>
        <w:t>Language and Social Stratification</w:t>
      </w:r>
    </w:p>
    <w:p>
      <w:pPr>
        <w:numPr>
          <w:ilvl w:val="2"/>
          <w:numId w:val="900"/>
        </w:numPr>
        <w:spacing w:before="0" w:after="0"/>
      </w:pPr>
      <w:r>
        <w:t>Language Rights</w:t>
      </w:r>
    </w:p>
    <w:p>
      <w:pPr>
        <w:numPr>
          <w:ilvl w:val="0"/>
          <w:numId w:val="900"/>
        </w:numPr>
        <w:spacing w:before="0" w:after="0"/>
      </w:pPr>
      <w:r>
        <w:t>Language Families and Distribution</w:t>
      </w:r>
    </w:p>
    <w:p>
      <w:pPr>
        <w:numPr>
          <w:ilvl w:val="1"/>
          <w:numId w:val="900"/>
        </w:numPr>
        <w:spacing w:before="0" w:after="0"/>
      </w:pPr>
      <w:r>
        <w:t>Major Language Families</w:t>
      </w:r>
    </w:p>
    <w:p>
      <w:pPr>
        <w:numPr>
          <w:ilvl w:val="2"/>
          <w:numId w:val="900"/>
        </w:numPr>
        <w:spacing w:before="0" w:after="0"/>
      </w:pPr>
      <w:r>
        <w:t>Indo-European</w:t>
      </w:r>
    </w:p>
    <w:p>
      <w:pPr>
        <w:numPr>
          <w:ilvl w:val="3"/>
          <w:numId w:val="900"/>
        </w:numPr>
        <w:spacing w:before="0" w:after="0"/>
      </w:pPr>
      <w:r>
        <w:t>Germanic Branch</w:t>
      </w:r>
    </w:p>
    <w:p>
      <w:pPr>
        <w:numPr>
          <w:ilvl w:val="3"/>
          <w:numId w:val="900"/>
        </w:numPr>
        <w:spacing w:before="0" w:after="0"/>
      </w:pPr>
      <w:r>
        <w:t>Romance Branch</w:t>
      </w:r>
    </w:p>
    <w:p>
      <w:pPr>
        <w:numPr>
          <w:ilvl w:val="3"/>
          <w:numId w:val="900"/>
        </w:numPr>
        <w:spacing w:before="0" w:after="0"/>
      </w:pPr>
      <w:r>
        <w:t>Slavic Branch</w:t>
      </w:r>
    </w:p>
    <w:p>
      <w:pPr>
        <w:numPr>
          <w:ilvl w:val="3"/>
          <w:numId w:val="900"/>
        </w:numPr>
        <w:spacing w:before="0" w:after="0"/>
      </w:pPr>
      <w:r>
        <w:t>Indo-Iranian Branch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Sino-Tibetan</w:t>
      </w:r>
    </w:p>
    <w:p>
      <w:pPr>
        <w:numPr>
          <w:ilvl w:val="3"/>
          <w:numId w:val="900"/>
        </w:numPr>
        <w:spacing w:before="0" w:after="0"/>
      </w:pPr>
      <w:r>
        <w:t>Chinese Languages</w:t>
      </w:r>
    </w:p>
    <w:p>
      <w:pPr>
        <w:numPr>
          <w:ilvl w:val="3"/>
          <w:numId w:val="900"/>
        </w:numPr>
        <w:spacing w:before="0" w:after="0"/>
      </w:pPr>
      <w:r>
        <w:t>Tibeto-Burman Languages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Afro-Asiatic</w:t>
      </w:r>
    </w:p>
    <w:p>
      <w:pPr>
        <w:numPr>
          <w:ilvl w:val="3"/>
          <w:numId w:val="900"/>
        </w:numPr>
        <w:spacing w:before="0" w:after="0"/>
      </w:pPr>
      <w:r>
        <w:t>Semitic Languages</w:t>
      </w:r>
    </w:p>
    <w:p>
      <w:pPr>
        <w:numPr>
          <w:ilvl w:val="3"/>
          <w:numId w:val="900"/>
        </w:numPr>
        <w:spacing w:before="0" w:after="0"/>
      </w:pPr>
      <w:r>
        <w:t>Berber Languages</w:t>
      </w:r>
    </w:p>
    <w:p>
      <w:pPr>
        <w:numPr>
          <w:ilvl w:val="3"/>
          <w:numId w:val="900"/>
        </w:numPr>
        <w:spacing w:before="0" w:after="0"/>
      </w:pPr>
      <w:r>
        <w:t>Cushitic Languages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Niger-Congo</w:t>
      </w:r>
    </w:p>
    <w:p>
      <w:pPr>
        <w:numPr>
          <w:ilvl w:val="3"/>
          <w:numId w:val="900"/>
        </w:numPr>
        <w:spacing w:before="0" w:after="0"/>
      </w:pPr>
      <w:r>
        <w:t>Bantu Languages</w:t>
      </w:r>
    </w:p>
    <w:p>
      <w:pPr>
        <w:numPr>
          <w:ilvl w:val="3"/>
          <w:numId w:val="900"/>
        </w:numPr>
        <w:spacing w:before="0" w:after="0"/>
      </w:pPr>
      <w:r>
        <w:t>West African Languages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Austronesian</w:t>
      </w:r>
    </w:p>
    <w:p>
      <w:pPr>
        <w:numPr>
          <w:ilvl w:val="2"/>
          <w:numId w:val="900"/>
        </w:numPr>
        <w:spacing w:before="0" w:after="0"/>
      </w:pPr>
      <w:r>
        <w:t>Trans-New Guinea</w:t>
      </w:r>
    </w:p>
    <w:p>
      <w:pPr>
        <w:numPr>
          <w:ilvl w:val="2"/>
          <w:numId w:val="900"/>
        </w:numPr>
        <w:spacing w:before="0" w:after="0"/>
      </w:pPr>
      <w:r>
        <w:t>Altaic</w:t>
      </w:r>
    </w:p>
    <w:p>
      <w:pPr>
        <w:numPr>
          <w:ilvl w:val="1"/>
          <w:numId w:val="900"/>
        </w:numPr>
        <w:spacing w:before="0" w:after="0"/>
      </w:pPr>
      <w:r>
        <w:t>Language Isolates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of Language Isolates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0"/>
          <w:numId w:val="900"/>
        </w:numPr>
        <w:spacing w:before="0" w:after="0"/>
      </w:pPr>
      <w:r>
        <w:t>Language Diffusion</w:t>
      </w:r>
    </w:p>
    <w:p>
      <w:pPr>
        <w:numPr>
          <w:ilvl w:val="1"/>
          <w:numId w:val="900"/>
        </w:numPr>
        <w:spacing w:before="0" w:after="0"/>
      </w:pPr>
      <w:r>
        <w:t>Historical Spread of Languages</w:t>
      </w:r>
    </w:p>
    <w:p>
      <w:pPr>
        <w:numPr>
          <w:ilvl w:val="2"/>
          <w:numId w:val="900"/>
        </w:numPr>
        <w:spacing w:before="0" w:after="0"/>
      </w:pPr>
      <w:r>
        <w:t>Migration and Colonization</w:t>
      </w:r>
    </w:p>
    <w:p>
      <w:pPr>
        <w:numPr>
          <w:ilvl w:val="2"/>
          <w:numId w:val="900"/>
        </w:numPr>
        <w:spacing w:before="0" w:after="0"/>
      </w:pPr>
      <w:r>
        <w:t>Trade and Conquest</w:t>
      </w:r>
    </w:p>
    <w:p>
      <w:pPr>
        <w:numPr>
          <w:ilvl w:val="2"/>
          <w:numId w:val="900"/>
        </w:numPr>
        <w:spacing w:before="0" w:after="0"/>
      </w:pPr>
      <w:r>
        <w:t>Religious Expansion</w:t>
      </w:r>
    </w:p>
    <w:p>
      <w:pPr>
        <w:numPr>
          <w:ilvl w:val="1"/>
          <w:numId w:val="900"/>
        </w:numPr>
        <w:spacing w:before="0" w:after="0"/>
      </w:pPr>
      <w:r>
        <w:t>Language Divergence and Convergence</w:t>
      </w:r>
    </w:p>
    <w:p>
      <w:pPr>
        <w:numPr>
          <w:ilvl w:val="2"/>
          <w:numId w:val="900"/>
        </w:numPr>
        <w:spacing w:before="0" w:after="0"/>
      </w:pPr>
      <w:r>
        <w:t>Dialect Formation</w:t>
      </w:r>
    </w:p>
    <w:p>
      <w:pPr>
        <w:numPr>
          <w:ilvl w:val="2"/>
          <w:numId w:val="900"/>
        </w:numPr>
        <w:spacing w:before="0" w:after="0"/>
      </w:pPr>
      <w:r>
        <w:t>Language Contact and Borrowing</w:t>
      </w:r>
    </w:p>
    <w:p>
      <w:pPr>
        <w:numPr>
          <w:ilvl w:val="2"/>
          <w:numId w:val="900"/>
        </w:numPr>
        <w:spacing w:before="0" w:after="0"/>
      </w:pPr>
      <w:r>
        <w:t>Creolization and Pidgins</w:t>
      </w:r>
    </w:p>
    <w:p>
      <w:pPr>
        <w:numPr>
          <w:ilvl w:val="2"/>
          <w:numId w:val="900"/>
        </w:numPr>
        <w:spacing w:before="0" w:after="0"/>
      </w:pPr>
      <w:r>
        <w:t>Language Death</w:t>
      </w:r>
    </w:p>
    <w:p>
      <w:pPr>
        <w:numPr>
          <w:ilvl w:val="0"/>
          <w:numId w:val="900"/>
        </w:numPr>
        <w:spacing w:before="0" w:after="0"/>
      </w:pPr>
      <w:r>
        <w:t>Linguistic Landscapes</w:t>
      </w:r>
    </w:p>
    <w:p>
      <w:pPr>
        <w:numPr>
          <w:ilvl w:val="1"/>
          <w:numId w:val="900"/>
        </w:numPr>
        <w:spacing w:before="0" w:after="0"/>
      </w:pPr>
      <w:r>
        <w:t>Toponymy</w:t>
      </w:r>
    </w:p>
    <w:p>
      <w:pPr>
        <w:numPr>
          <w:ilvl w:val="2"/>
          <w:numId w:val="900"/>
        </w:numPr>
        <w:spacing w:before="0" w:after="0"/>
      </w:pPr>
      <w:r>
        <w:t>Origins and Meanings</w:t>
      </w:r>
    </w:p>
    <w:p>
      <w:pPr>
        <w:numPr>
          <w:ilvl w:val="2"/>
          <w:numId w:val="900"/>
        </w:numPr>
        <w:spacing w:before="0" w:after="0"/>
      </w:pPr>
      <w:r>
        <w:t>Political and Cultural Significance</w:t>
      </w:r>
    </w:p>
    <w:p>
      <w:pPr>
        <w:numPr>
          <w:ilvl w:val="2"/>
          <w:numId w:val="900"/>
        </w:numPr>
        <w:spacing w:before="0" w:after="0"/>
      </w:pPr>
      <w:r>
        <w:t>Toponymic Layers</w:t>
      </w:r>
    </w:p>
    <w:p>
      <w:pPr>
        <w:numPr>
          <w:ilvl w:val="1"/>
          <w:numId w:val="900"/>
        </w:numPr>
        <w:spacing w:before="0" w:after="0"/>
      </w:pPr>
      <w:r>
        <w:t>Official Languages</w:t>
      </w:r>
    </w:p>
    <w:p>
      <w:pPr>
        <w:numPr>
          <w:ilvl w:val="2"/>
          <w:numId w:val="900"/>
        </w:numPr>
        <w:spacing w:before="0" w:after="0"/>
      </w:pPr>
      <w:r>
        <w:t>National Language Policies</w:t>
      </w:r>
    </w:p>
    <w:p>
      <w:pPr>
        <w:numPr>
          <w:ilvl w:val="2"/>
          <w:numId w:val="900"/>
        </w:numPr>
        <w:spacing w:before="0" w:after="0"/>
      </w:pPr>
      <w:r>
        <w:t>Regional Language Policies</w:t>
      </w:r>
    </w:p>
    <w:p>
      <w:pPr>
        <w:numPr>
          <w:ilvl w:val="2"/>
          <w:numId w:val="900"/>
        </w:numPr>
        <w:spacing w:before="0" w:after="0"/>
      </w:pPr>
      <w:r>
        <w:t>Multilingual States</w:t>
      </w:r>
    </w:p>
    <w:p>
      <w:pPr>
        <w:numPr>
          <w:ilvl w:val="1"/>
          <w:numId w:val="900"/>
        </w:numPr>
        <w:spacing w:before="0" w:after="0"/>
      </w:pPr>
      <w:r>
        <w:t>Linguistic Minorities and Revitalization</w:t>
      </w:r>
    </w:p>
    <w:p>
      <w:pPr>
        <w:numPr>
          <w:ilvl w:val="2"/>
          <w:numId w:val="900"/>
        </w:numPr>
        <w:spacing w:before="0" w:after="0"/>
      </w:pPr>
      <w:r>
        <w:t>Endangered Languages</w:t>
      </w:r>
    </w:p>
    <w:p>
      <w:pPr>
        <w:numPr>
          <w:ilvl w:val="2"/>
          <w:numId w:val="900"/>
        </w:numPr>
        <w:spacing w:before="0" w:after="0"/>
      </w:pPr>
      <w:r>
        <w:t>Language Revitalization Movements</w:t>
      </w:r>
    </w:p>
    <w:p>
      <w:pPr>
        <w:numPr>
          <w:ilvl w:val="2"/>
          <w:numId w:val="900"/>
        </w:numPr>
        <w:spacing w:before="0" w:after="0"/>
      </w:pPr>
      <w:r>
        <w:t>Bilingual Education</w:t>
      </w:r>
    </w:p>
    <w:p>
      <w:pPr>
        <w:numPr>
          <w:ilvl w:val="2"/>
          <w:numId w:val="900"/>
        </w:numPr>
        <w:spacing w:before="0" w:after="0"/>
      </w:pPr>
      <w:r>
        <w:t>Language Maintenance</w:t>
      </w:r>
    </w:p>
    <w:p>
      <w:pPr>
        <w:numPr>
          <w:ilvl w:val="0"/>
          <w:numId w:val="900"/>
        </w:numPr>
        <w:spacing w:before="0" w:after="0"/>
      </w:pPr>
      <w:r>
        <w:t>Dialects and Lingua Francas</w:t>
      </w:r>
    </w:p>
    <w:p>
      <w:pPr>
        <w:numPr>
          <w:ilvl w:val="1"/>
          <w:numId w:val="900"/>
        </w:numPr>
        <w:spacing w:before="0" w:after="0"/>
      </w:pPr>
      <w:r>
        <w:t>Regional Dialects</w:t>
      </w:r>
    </w:p>
    <w:p>
      <w:pPr>
        <w:numPr>
          <w:ilvl w:val="1"/>
          <w:numId w:val="900"/>
        </w:numPr>
        <w:spacing w:before="0" w:after="0"/>
      </w:pPr>
      <w:r>
        <w:t>Social Dialects</w:t>
      </w:r>
    </w:p>
    <w:p>
      <w:pPr>
        <w:numPr>
          <w:ilvl w:val="1"/>
          <w:numId w:val="900"/>
        </w:numPr>
        <w:spacing w:before="0" w:after="0"/>
      </w:pPr>
      <w:r>
        <w:t>Standardization of Language</w:t>
      </w:r>
    </w:p>
    <w:p>
      <w:pPr>
        <w:numPr>
          <w:ilvl w:val="1"/>
          <w:numId w:val="900"/>
        </w:numPr>
        <w:spacing w:before="0" w:after="0"/>
      </w:pPr>
      <w:r>
        <w:t>Lingua Franca and Global Communication</w:t>
      </w:r>
    </w:p>
    <w:p>
      <w:pPr>
        <w:numPr>
          <w:ilvl w:val="1"/>
          <w:numId w:val="900"/>
        </w:numPr>
        <w:spacing w:before="0" w:after="0"/>
      </w:pPr>
      <w:r>
        <w:t>English as Global Lingua Franca</w:t>
      </w:r>
    </w:p>
    <w:p>
      <w:pPr>
        <w:pStyle w:val="Heading1"/>
      </w:pPr>
      <w:r>
        <w:t>Geographies of Religion</w:t>
      </w:r>
    </w:p>
    <w:p>
      <w:pPr>
        <w:numPr>
          <w:ilvl w:val="0"/>
          <w:numId w:val="900"/>
        </w:numPr>
        <w:spacing w:before="0" w:after="0"/>
      </w:pPr>
      <w:r>
        <w:t>Classifying Religions</w:t>
      </w:r>
    </w:p>
    <w:p>
      <w:pPr>
        <w:numPr>
          <w:ilvl w:val="1"/>
          <w:numId w:val="900"/>
        </w:numPr>
        <w:spacing w:before="0" w:after="0"/>
      </w:pPr>
      <w:r>
        <w:t>Universalizing Religions</w:t>
      </w:r>
    </w:p>
    <w:p>
      <w:pPr>
        <w:numPr>
          <w:ilvl w:val="2"/>
          <w:numId w:val="900"/>
        </w:numPr>
        <w:spacing w:before="0" w:after="0"/>
      </w:pPr>
      <w:r>
        <w:t>Christianity</w:t>
      </w:r>
    </w:p>
    <w:p>
      <w:pPr>
        <w:numPr>
          <w:ilvl w:val="3"/>
          <w:numId w:val="900"/>
        </w:numPr>
        <w:spacing w:before="0" w:after="0"/>
      </w:pPr>
      <w:r>
        <w:t>Roman Catholicism</w:t>
      </w:r>
    </w:p>
    <w:p>
      <w:pPr>
        <w:numPr>
          <w:ilvl w:val="3"/>
          <w:numId w:val="900"/>
        </w:numPr>
        <w:spacing w:before="0" w:after="0"/>
      </w:pPr>
      <w:r>
        <w:t>Protestantism</w:t>
      </w:r>
    </w:p>
    <w:p>
      <w:pPr>
        <w:numPr>
          <w:ilvl w:val="3"/>
          <w:numId w:val="900"/>
        </w:numPr>
        <w:spacing w:before="0" w:after="0"/>
      </w:pPr>
      <w:r>
        <w:t>Eastern Orthodoxy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Islam</w:t>
      </w:r>
    </w:p>
    <w:p>
      <w:pPr>
        <w:numPr>
          <w:ilvl w:val="3"/>
          <w:numId w:val="900"/>
        </w:numPr>
        <w:spacing w:before="0" w:after="0"/>
      </w:pPr>
      <w:r>
        <w:t>Sunni Islam</w:t>
      </w:r>
    </w:p>
    <w:p>
      <w:pPr>
        <w:numPr>
          <w:ilvl w:val="3"/>
          <w:numId w:val="900"/>
        </w:numPr>
        <w:spacing w:before="0" w:after="0"/>
      </w:pPr>
      <w:r>
        <w:t>Shia Islam</w:t>
      </w:r>
    </w:p>
    <w:p>
      <w:pPr>
        <w:numPr>
          <w:ilvl w:val="3"/>
          <w:numId w:val="900"/>
        </w:numPr>
        <w:spacing w:before="0" w:after="0"/>
      </w:pPr>
      <w:r>
        <w:t>Sufi Traditions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Buddhism</w:t>
      </w:r>
    </w:p>
    <w:p>
      <w:pPr>
        <w:numPr>
          <w:ilvl w:val="3"/>
          <w:numId w:val="900"/>
        </w:numPr>
        <w:spacing w:before="0" w:after="0"/>
      </w:pPr>
      <w:r>
        <w:t>Theravada Buddhism</w:t>
      </w:r>
    </w:p>
    <w:p>
      <w:pPr>
        <w:numPr>
          <w:ilvl w:val="3"/>
          <w:numId w:val="900"/>
        </w:numPr>
        <w:spacing w:before="0" w:after="0"/>
      </w:pPr>
      <w:r>
        <w:t>Mahayana Buddhism</w:t>
      </w:r>
    </w:p>
    <w:p>
      <w:pPr>
        <w:numPr>
          <w:ilvl w:val="3"/>
          <w:numId w:val="900"/>
        </w:numPr>
        <w:spacing w:before="0" w:after="0"/>
      </w:pPr>
      <w:r>
        <w:t>Vajrayana Buddhism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Ethnic Religions</w:t>
      </w:r>
    </w:p>
    <w:p>
      <w:pPr>
        <w:numPr>
          <w:ilvl w:val="2"/>
          <w:numId w:val="900"/>
        </w:numPr>
        <w:spacing w:before="0" w:after="0"/>
      </w:pPr>
      <w:r>
        <w:t>Hinduism</w:t>
      </w:r>
    </w:p>
    <w:p>
      <w:pPr>
        <w:numPr>
          <w:ilvl w:val="3"/>
          <w:numId w:val="900"/>
        </w:numPr>
        <w:spacing w:before="0" w:after="0"/>
      </w:pPr>
      <w:r>
        <w:t>Core Beliefs and Practices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Judaism</w:t>
      </w:r>
    </w:p>
    <w:p>
      <w:pPr>
        <w:numPr>
          <w:ilvl w:val="3"/>
          <w:numId w:val="900"/>
        </w:numPr>
        <w:spacing w:before="0" w:after="0"/>
      </w:pPr>
      <w:r>
        <w:t>Core Beliefs and Practices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Diaspora Communities</w:t>
      </w:r>
    </w:p>
    <w:p>
      <w:pPr>
        <w:numPr>
          <w:ilvl w:val="2"/>
          <w:numId w:val="900"/>
        </w:numPr>
        <w:spacing w:before="0" w:after="0"/>
      </w:pPr>
      <w:r>
        <w:t>Shintoism</w:t>
      </w:r>
    </w:p>
    <w:p>
      <w:pPr>
        <w:numPr>
          <w:ilvl w:val="3"/>
          <w:numId w:val="900"/>
        </w:numPr>
        <w:spacing w:before="0" w:after="0"/>
      </w:pPr>
      <w:r>
        <w:t>Core Beliefs and Practices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Indigenous Religions</w:t>
      </w:r>
    </w:p>
    <w:p>
      <w:pPr>
        <w:numPr>
          <w:ilvl w:val="3"/>
          <w:numId w:val="900"/>
        </w:numPr>
        <w:spacing w:before="0" w:after="0"/>
      </w:pPr>
      <w:r>
        <w:t>Animism</w:t>
      </w:r>
    </w:p>
    <w:p>
      <w:pPr>
        <w:numPr>
          <w:ilvl w:val="3"/>
          <w:numId w:val="900"/>
        </w:numPr>
        <w:spacing w:before="0" w:after="0"/>
      </w:pPr>
      <w:r>
        <w:t>Shamanism</w:t>
      </w:r>
    </w:p>
    <w:p>
      <w:pPr>
        <w:numPr>
          <w:ilvl w:val="3"/>
          <w:numId w:val="900"/>
        </w:numPr>
        <w:spacing w:before="0" w:after="0"/>
      </w:pPr>
      <w:r>
        <w:t>Regional Examples</w:t>
      </w:r>
    </w:p>
    <w:p>
      <w:pPr>
        <w:numPr>
          <w:ilvl w:val="3"/>
          <w:numId w:val="900"/>
        </w:numPr>
        <w:spacing w:before="0" w:after="0"/>
      </w:pPr>
      <w:r>
        <w:t>Contemporary Challenges</w:t>
      </w:r>
    </w:p>
    <w:p>
      <w:pPr>
        <w:numPr>
          <w:ilvl w:val="0"/>
          <w:numId w:val="900"/>
        </w:numPr>
        <w:spacing w:before="0" w:after="0"/>
      </w:pPr>
      <w:r>
        <w:t>Spatial Distribution and Diffusion</w:t>
      </w:r>
    </w:p>
    <w:p>
      <w:pPr>
        <w:numPr>
          <w:ilvl w:val="1"/>
          <w:numId w:val="900"/>
        </w:numPr>
        <w:spacing w:before="0" w:after="0"/>
      </w:pPr>
      <w:r>
        <w:t>Hearths of Major Religions</w:t>
      </w:r>
    </w:p>
    <w:p>
      <w:pPr>
        <w:numPr>
          <w:ilvl w:val="2"/>
          <w:numId w:val="900"/>
        </w:numPr>
        <w:spacing w:before="0" w:after="0"/>
      </w:pPr>
      <w:r>
        <w:t>Origin Locations</w:t>
      </w:r>
    </w:p>
    <w:p>
      <w:pPr>
        <w:numPr>
          <w:ilvl w:val="2"/>
          <w:numId w:val="900"/>
        </w:numPr>
        <w:spacing w:before="0" w:after="0"/>
      </w:pPr>
      <w:r>
        <w:t>Early Spread Patterns</w:t>
      </w:r>
    </w:p>
    <w:p>
      <w:pPr>
        <w:numPr>
          <w:ilvl w:val="2"/>
          <w:numId w:val="900"/>
        </w:numPr>
        <w:spacing w:before="0" w:after="0"/>
      </w:pPr>
      <w:r>
        <w:t>Environmental Contexts</w:t>
      </w:r>
    </w:p>
    <w:p>
      <w:pPr>
        <w:numPr>
          <w:ilvl w:val="1"/>
          <w:numId w:val="900"/>
        </w:numPr>
        <w:spacing w:before="0" w:after="0"/>
      </w:pPr>
      <w:r>
        <w:t>Processes of Religious Diffusion</w:t>
      </w:r>
    </w:p>
    <w:p>
      <w:pPr>
        <w:numPr>
          <w:ilvl w:val="2"/>
          <w:numId w:val="900"/>
        </w:numPr>
        <w:spacing w:before="0" w:after="0"/>
      </w:pPr>
      <w:r>
        <w:t>Relocation Diffusion</w:t>
      </w:r>
    </w:p>
    <w:p>
      <w:pPr>
        <w:numPr>
          <w:ilvl w:val="2"/>
          <w:numId w:val="900"/>
        </w:numPr>
        <w:spacing w:before="0" w:after="0"/>
      </w:pPr>
      <w:r>
        <w:t>Expansion Diffusion</w:t>
      </w:r>
    </w:p>
    <w:p>
      <w:pPr>
        <w:numPr>
          <w:ilvl w:val="2"/>
          <w:numId w:val="900"/>
        </w:numPr>
        <w:spacing w:before="0" w:after="0"/>
      </w:pPr>
      <w:r>
        <w:t>Hierarchical Diffusion</w:t>
      </w:r>
    </w:p>
    <w:p>
      <w:pPr>
        <w:numPr>
          <w:ilvl w:val="2"/>
          <w:numId w:val="900"/>
        </w:numPr>
        <w:spacing w:before="0" w:after="0"/>
      </w:pPr>
      <w:r>
        <w:t>Contagious Diffusion</w:t>
      </w:r>
    </w:p>
    <w:p>
      <w:pPr>
        <w:numPr>
          <w:ilvl w:val="2"/>
          <w:numId w:val="900"/>
        </w:numPr>
        <w:spacing w:before="0" w:after="0"/>
      </w:pPr>
      <w:r>
        <w:t>Syncretism in Religion</w:t>
      </w:r>
    </w:p>
    <w:p>
      <w:pPr>
        <w:numPr>
          <w:ilvl w:val="0"/>
          <w:numId w:val="900"/>
        </w:numPr>
        <w:spacing w:before="0" w:after="0"/>
      </w:pPr>
      <w:r>
        <w:t>Religion and the Cultural Landscape</w:t>
      </w:r>
    </w:p>
    <w:p>
      <w:pPr>
        <w:numPr>
          <w:ilvl w:val="1"/>
          <w:numId w:val="900"/>
        </w:numPr>
        <w:spacing w:before="0" w:after="0"/>
      </w:pPr>
      <w:r>
        <w:t>Sacred Spaces and Sites</w:t>
      </w:r>
    </w:p>
    <w:p>
      <w:pPr>
        <w:numPr>
          <w:ilvl w:val="2"/>
          <w:numId w:val="900"/>
        </w:numPr>
        <w:spacing w:before="0" w:after="0"/>
      </w:pPr>
      <w:r>
        <w:t>Pilgrimage Sites</w:t>
      </w:r>
    </w:p>
    <w:p>
      <w:pPr>
        <w:numPr>
          <w:ilvl w:val="2"/>
          <w:numId w:val="900"/>
        </w:numPr>
        <w:spacing w:before="0" w:after="0"/>
      </w:pPr>
      <w:r>
        <w:t>Natural Sacred Places</w:t>
      </w:r>
    </w:p>
    <w:p>
      <w:pPr>
        <w:numPr>
          <w:ilvl w:val="2"/>
          <w:numId w:val="900"/>
        </w:numPr>
        <w:spacing w:before="0" w:after="0"/>
      </w:pPr>
      <w:r>
        <w:t>Built Sacred Places</w:t>
      </w:r>
    </w:p>
    <w:p>
      <w:pPr>
        <w:numPr>
          <w:ilvl w:val="2"/>
          <w:numId w:val="900"/>
        </w:numPr>
        <w:spacing w:before="0" w:after="0"/>
      </w:pPr>
      <w:r>
        <w:t>Sacred Geography</w:t>
      </w:r>
    </w:p>
    <w:p>
      <w:pPr>
        <w:numPr>
          <w:ilvl w:val="1"/>
          <w:numId w:val="900"/>
        </w:numPr>
        <w:spacing w:before="0" w:after="0"/>
      </w:pPr>
      <w:r>
        <w:t>Religious Architecture</w:t>
      </w:r>
    </w:p>
    <w:p>
      <w:pPr>
        <w:numPr>
          <w:ilvl w:val="2"/>
          <w:numId w:val="900"/>
        </w:numPr>
        <w:spacing w:before="0" w:after="0"/>
      </w:pPr>
      <w:r>
        <w:t>Churches</w:t>
      </w:r>
    </w:p>
    <w:p>
      <w:pPr>
        <w:numPr>
          <w:ilvl w:val="2"/>
          <w:numId w:val="900"/>
        </w:numPr>
        <w:spacing w:before="0" w:after="0"/>
      </w:pPr>
      <w:r>
        <w:t>Mosques</w:t>
      </w:r>
    </w:p>
    <w:p>
      <w:pPr>
        <w:numPr>
          <w:ilvl w:val="2"/>
          <w:numId w:val="900"/>
        </w:numPr>
        <w:spacing w:before="0" w:after="0"/>
      </w:pPr>
      <w:r>
        <w:t>Temples</w:t>
      </w:r>
    </w:p>
    <w:p>
      <w:pPr>
        <w:numPr>
          <w:ilvl w:val="2"/>
          <w:numId w:val="900"/>
        </w:numPr>
        <w:spacing w:before="0" w:after="0"/>
      </w:pPr>
      <w:r>
        <w:t>Synagogues</w:t>
      </w:r>
    </w:p>
    <w:p>
      <w:pPr>
        <w:numPr>
          <w:ilvl w:val="2"/>
          <w:numId w:val="900"/>
        </w:numPr>
        <w:spacing w:before="0" w:after="0"/>
      </w:pPr>
      <w:r>
        <w:t>Architectural Styles and Symbolism</w:t>
      </w:r>
    </w:p>
    <w:p>
      <w:pPr>
        <w:numPr>
          <w:ilvl w:val="1"/>
          <w:numId w:val="900"/>
        </w:numPr>
        <w:spacing w:before="0" w:after="0"/>
      </w:pPr>
      <w:r>
        <w:t>Pilgrimage</w:t>
      </w:r>
    </w:p>
    <w:p>
      <w:pPr>
        <w:numPr>
          <w:ilvl w:val="2"/>
          <w:numId w:val="900"/>
        </w:numPr>
        <w:spacing w:before="0" w:after="0"/>
      </w:pPr>
      <w:r>
        <w:t>Major Pilgrimage Routes</w:t>
      </w:r>
    </w:p>
    <w:p>
      <w:pPr>
        <w:numPr>
          <w:ilvl w:val="2"/>
          <w:numId w:val="900"/>
        </w:numPr>
        <w:spacing w:before="0" w:after="0"/>
      </w:pPr>
      <w:r>
        <w:t>Pilgrimage Practices</w:t>
      </w:r>
    </w:p>
    <w:p>
      <w:pPr>
        <w:numPr>
          <w:ilvl w:val="2"/>
          <w:numId w:val="900"/>
        </w:numPr>
        <w:spacing w:before="0" w:after="0"/>
      </w:pPr>
      <w:r>
        <w:t>Social and Economic Impacts</w:t>
      </w:r>
    </w:p>
    <w:p>
      <w:pPr>
        <w:numPr>
          <w:ilvl w:val="1"/>
          <w:numId w:val="900"/>
        </w:numPr>
        <w:spacing w:before="0" w:after="0"/>
      </w:pPr>
      <w:r>
        <w:t>Burial Practices and Cemeteries</w:t>
      </w:r>
    </w:p>
    <w:p>
      <w:pPr>
        <w:numPr>
          <w:ilvl w:val="2"/>
          <w:numId w:val="900"/>
        </w:numPr>
        <w:spacing w:before="0" w:after="0"/>
      </w:pPr>
      <w:r>
        <w:t>Cultural Variations in Burial</w:t>
      </w:r>
    </w:p>
    <w:p>
      <w:pPr>
        <w:numPr>
          <w:ilvl w:val="2"/>
          <w:numId w:val="900"/>
        </w:numPr>
        <w:spacing w:before="0" w:after="0"/>
      </w:pPr>
      <w:r>
        <w:t>Cemetery Landscapes</w:t>
      </w:r>
    </w:p>
    <w:p>
      <w:pPr>
        <w:numPr>
          <w:ilvl w:val="2"/>
          <w:numId w:val="900"/>
        </w:numPr>
        <w:spacing w:before="0" w:after="0"/>
      </w:pPr>
      <w:r>
        <w:t>Death and Sacred Space</w:t>
      </w:r>
    </w:p>
    <w:p>
      <w:pPr>
        <w:numPr>
          <w:ilvl w:val="0"/>
          <w:numId w:val="900"/>
        </w:numPr>
        <w:spacing w:before="0" w:after="0"/>
      </w:pPr>
      <w:r>
        <w:t>Religion and Social Conflict</w:t>
      </w:r>
    </w:p>
    <w:p>
      <w:pPr>
        <w:numPr>
          <w:ilvl w:val="1"/>
          <w:numId w:val="900"/>
        </w:numPr>
        <w:spacing w:before="0" w:after="0"/>
      </w:pPr>
      <w:r>
        <w:t>Interfaith Boundaries</w:t>
      </w:r>
    </w:p>
    <w:p>
      <w:pPr>
        <w:numPr>
          <w:ilvl w:val="2"/>
          <w:numId w:val="900"/>
        </w:numPr>
        <w:spacing w:before="0" w:after="0"/>
      </w:pPr>
      <w:r>
        <w:t>Religious Borderlands</w:t>
      </w:r>
    </w:p>
    <w:p>
      <w:pPr>
        <w:numPr>
          <w:ilvl w:val="2"/>
          <w:numId w:val="900"/>
        </w:numPr>
        <w:spacing w:before="0" w:after="0"/>
      </w:pPr>
      <w:r>
        <w:t>Conflict and Cooperation</w:t>
      </w:r>
    </w:p>
    <w:p>
      <w:pPr>
        <w:numPr>
          <w:ilvl w:val="2"/>
          <w:numId w:val="900"/>
        </w:numPr>
        <w:spacing w:before="0" w:after="0"/>
      </w:pPr>
      <w:r>
        <w:t>Religious Pluralism</w:t>
      </w:r>
    </w:p>
    <w:p>
      <w:pPr>
        <w:numPr>
          <w:ilvl w:val="1"/>
          <w:numId w:val="900"/>
        </w:numPr>
        <w:spacing w:before="0" w:after="0"/>
      </w:pPr>
      <w:r>
        <w:t>Intrafaith Boundaries</w:t>
      </w:r>
    </w:p>
    <w:p>
      <w:pPr>
        <w:numPr>
          <w:ilvl w:val="2"/>
          <w:numId w:val="900"/>
        </w:numPr>
        <w:spacing w:before="0" w:after="0"/>
      </w:pPr>
      <w:r>
        <w:t>Sectarianism</w:t>
      </w:r>
    </w:p>
    <w:p>
      <w:pPr>
        <w:numPr>
          <w:ilvl w:val="2"/>
          <w:numId w:val="900"/>
        </w:numPr>
        <w:spacing w:before="0" w:after="0"/>
      </w:pPr>
      <w:r>
        <w:t>Internal Divisions</w:t>
      </w:r>
    </w:p>
    <w:p>
      <w:pPr>
        <w:numPr>
          <w:ilvl w:val="2"/>
          <w:numId w:val="900"/>
        </w:numPr>
        <w:spacing w:before="0" w:after="0"/>
      </w:pPr>
      <w:r>
        <w:t>Denominational Geography</w:t>
      </w:r>
    </w:p>
    <w:p>
      <w:pPr>
        <w:numPr>
          <w:ilvl w:val="1"/>
          <w:numId w:val="900"/>
        </w:numPr>
        <w:spacing w:before="0" w:after="0"/>
      </w:pPr>
      <w:r>
        <w:t>Secularism and Fundamentalism</w:t>
      </w:r>
    </w:p>
    <w:p>
      <w:pPr>
        <w:numPr>
          <w:ilvl w:val="2"/>
          <w:numId w:val="900"/>
        </w:numPr>
        <w:spacing w:before="0" w:after="0"/>
      </w:pPr>
      <w:r>
        <w:t>Secularization Trends</w:t>
      </w:r>
    </w:p>
    <w:p>
      <w:pPr>
        <w:numPr>
          <w:ilvl w:val="2"/>
          <w:numId w:val="900"/>
        </w:numPr>
        <w:spacing w:before="0" w:after="0"/>
      </w:pPr>
      <w:r>
        <w:t>Rise of Religious Fundamentalism</w:t>
      </w:r>
    </w:p>
    <w:p>
      <w:pPr>
        <w:numPr>
          <w:ilvl w:val="2"/>
          <w:numId w:val="900"/>
        </w:numPr>
        <w:spacing w:before="0" w:after="0"/>
      </w:pPr>
      <w:r>
        <w:t>Religion and Politics</w:t>
      </w:r>
    </w:p>
    <w:p>
      <w:pPr>
        <w:pStyle w:val="Heading1"/>
      </w:pPr>
      <w:r>
        <w:t>Geographies of Ethnicity and Race</w:t>
      </w:r>
    </w:p>
    <w:p>
      <w:pPr>
        <w:numPr>
          <w:ilvl w:val="0"/>
          <w:numId w:val="900"/>
        </w:numPr>
        <w:spacing w:before="0" w:after="0"/>
      </w:pPr>
      <w:r>
        <w:t>Defining Ethnicity, Race, and Nationality</w:t>
      </w:r>
    </w:p>
    <w:p>
      <w:pPr>
        <w:numPr>
          <w:ilvl w:val="1"/>
          <w:numId w:val="900"/>
        </w:numPr>
        <w:spacing w:before="0" w:after="0"/>
      </w:pPr>
      <w:r>
        <w:t>Social Construction of Race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Race and Power Relations</w:t>
      </w:r>
    </w:p>
    <w:p>
      <w:pPr>
        <w:numPr>
          <w:ilvl w:val="2"/>
          <w:numId w:val="900"/>
        </w:numPr>
        <w:spacing w:before="0" w:after="0"/>
      </w:pPr>
      <w:r>
        <w:t>Racial Categories</w:t>
      </w:r>
    </w:p>
    <w:p>
      <w:pPr>
        <w:numPr>
          <w:ilvl w:val="1"/>
          <w:numId w:val="900"/>
        </w:numPr>
        <w:spacing w:before="0" w:after="0"/>
      </w:pPr>
      <w:r>
        <w:t>Ethnicity as Shared Identity</w:t>
      </w:r>
    </w:p>
    <w:p>
      <w:pPr>
        <w:numPr>
          <w:ilvl w:val="2"/>
          <w:numId w:val="900"/>
        </w:numPr>
        <w:spacing w:before="0" w:after="0"/>
      </w:pPr>
      <w:r>
        <w:t>Cultural Markers of Ethnicity</w:t>
      </w:r>
    </w:p>
    <w:p>
      <w:pPr>
        <w:numPr>
          <w:ilvl w:val="2"/>
          <w:numId w:val="900"/>
        </w:numPr>
        <w:spacing w:before="0" w:after="0"/>
      </w:pPr>
      <w:r>
        <w:t>Ethnic Identity Formation</w:t>
      </w:r>
    </w:p>
    <w:p>
      <w:pPr>
        <w:numPr>
          <w:ilvl w:val="2"/>
          <w:numId w:val="900"/>
        </w:numPr>
        <w:spacing w:before="0" w:after="0"/>
      </w:pPr>
      <w:r>
        <w:t>Ethnic Boundaries</w:t>
      </w:r>
    </w:p>
    <w:p>
      <w:pPr>
        <w:numPr>
          <w:ilvl w:val="1"/>
          <w:numId w:val="900"/>
        </w:numPr>
        <w:spacing w:before="0" w:after="0"/>
      </w:pPr>
      <w:r>
        <w:t>The Concept of Nationality</w:t>
      </w:r>
    </w:p>
    <w:p>
      <w:pPr>
        <w:numPr>
          <w:ilvl w:val="2"/>
          <w:numId w:val="900"/>
        </w:numPr>
        <w:spacing w:before="0" w:after="0"/>
      </w:pPr>
      <w:r>
        <w:t>Nation-States</w:t>
      </w:r>
    </w:p>
    <w:p>
      <w:pPr>
        <w:numPr>
          <w:ilvl w:val="2"/>
          <w:numId w:val="900"/>
        </w:numPr>
        <w:spacing w:before="0" w:after="0"/>
      </w:pPr>
      <w:r>
        <w:t>Stateless Nations</w:t>
      </w:r>
    </w:p>
    <w:p>
      <w:pPr>
        <w:numPr>
          <w:ilvl w:val="2"/>
          <w:numId w:val="900"/>
        </w:numPr>
        <w:spacing w:before="0" w:after="0"/>
      </w:pPr>
      <w:r>
        <w:t>National Identity Formation</w:t>
      </w:r>
    </w:p>
    <w:p>
      <w:pPr>
        <w:numPr>
          <w:ilvl w:val="2"/>
          <w:numId w:val="900"/>
        </w:numPr>
        <w:spacing w:before="0" w:after="0"/>
      </w:pPr>
      <w:r>
        <w:t>Civic vs Ethnic Nationalism</w:t>
      </w:r>
    </w:p>
    <w:p>
      <w:pPr>
        <w:numPr>
          <w:ilvl w:val="0"/>
          <w:numId w:val="900"/>
        </w:numPr>
        <w:spacing w:before="0" w:after="0"/>
      </w:pPr>
      <w:r>
        <w:t>Spatial Distribution of Ethnic Groups</w:t>
      </w:r>
    </w:p>
    <w:p>
      <w:pPr>
        <w:numPr>
          <w:ilvl w:val="1"/>
          <w:numId w:val="900"/>
        </w:numPr>
        <w:spacing w:before="0" w:after="0"/>
      </w:pPr>
      <w:r>
        <w:t>Ethnic Enclaves</w:t>
      </w:r>
    </w:p>
    <w:p>
      <w:pPr>
        <w:numPr>
          <w:ilvl w:val="2"/>
          <w:numId w:val="900"/>
        </w:numPr>
        <w:spacing w:before="0" w:after="0"/>
      </w:pPr>
      <w:r>
        <w:t>Urban Enclaves</w:t>
      </w:r>
    </w:p>
    <w:p>
      <w:pPr>
        <w:numPr>
          <w:ilvl w:val="2"/>
          <w:numId w:val="900"/>
        </w:numPr>
        <w:spacing w:before="0" w:after="0"/>
      </w:pPr>
      <w:r>
        <w:t>Rural Enclaves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Contemporary Examples</w:t>
      </w:r>
    </w:p>
    <w:p>
      <w:pPr>
        <w:numPr>
          <w:ilvl w:val="1"/>
          <w:numId w:val="900"/>
        </w:numPr>
        <w:spacing w:before="0" w:after="0"/>
      </w:pPr>
      <w:r>
        <w:t>Ghettos</w:t>
      </w:r>
    </w:p>
    <w:p>
      <w:pPr>
        <w:numPr>
          <w:ilvl w:val="2"/>
          <w:numId w:val="900"/>
        </w:numPr>
        <w:spacing w:before="0" w:after="0"/>
      </w:pPr>
      <w:r>
        <w:t>Formation of Ghettos</w:t>
      </w:r>
    </w:p>
    <w:p>
      <w:pPr>
        <w:numPr>
          <w:ilvl w:val="2"/>
          <w:numId w:val="900"/>
        </w:numPr>
        <w:spacing w:before="0" w:after="0"/>
      </w:pPr>
      <w:r>
        <w:t>Characteristics of Ghettos</w:t>
      </w:r>
    </w:p>
    <w:p>
      <w:pPr>
        <w:numPr>
          <w:ilvl w:val="2"/>
          <w:numId w:val="900"/>
        </w:numPr>
        <w:spacing w:before="0" w:after="0"/>
      </w:pPr>
      <w:r>
        <w:t>Social and Economic Impacts</w:t>
      </w:r>
    </w:p>
    <w:p>
      <w:pPr>
        <w:numPr>
          <w:ilvl w:val="1"/>
          <w:numId w:val="900"/>
        </w:numPr>
        <w:spacing w:before="0" w:after="0"/>
      </w:pPr>
      <w:r>
        <w:t>Ethnoburbs</w:t>
      </w:r>
    </w:p>
    <w:p>
      <w:pPr>
        <w:numPr>
          <w:ilvl w:val="2"/>
          <w:numId w:val="900"/>
        </w:numPr>
        <w:spacing w:before="0" w:after="0"/>
      </w:pPr>
      <w:r>
        <w:t>Suburban Ethnic Concentrations</w:t>
      </w:r>
    </w:p>
    <w:p>
      <w:pPr>
        <w:numPr>
          <w:ilvl w:val="2"/>
          <w:numId w:val="900"/>
        </w:numPr>
        <w:spacing w:before="0" w:after="0"/>
      </w:pPr>
      <w:r>
        <w:t>Socioeconomic Dynamics</w:t>
      </w:r>
    </w:p>
    <w:p>
      <w:pPr>
        <w:numPr>
          <w:ilvl w:val="2"/>
          <w:numId w:val="900"/>
        </w:numPr>
        <w:spacing w:before="0" w:after="0"/>
      </w:pPr>
      <w:r>
        <w:t>Spatial Characteristics</w:t>
      </w:r>
    </w:p>
    <w:p>
      <w:pPr>
        <w:numPr>
          <w:ilvl w:val="1"/>
          <w:numId w:val="900"/>
        </w:numPr>
        <w:spacing w:before="0" w:after="0"/>
      </w:pPr>
      <w:r>
        <w:t>Patterns of Segregation and Integration</w:t>
      </w:r>
    </w:p>
    <w:p>
      <w:pPr>
        <w:numPr>
          <w:ilvl w:val="2"/>
          <w:numId w:val="900"/>
        </w:numPr>
        <w:spacing w:before="0" w:after="0"/>
      </w:pPr>
      <w:r>
        <w:t>Residential Segregation</w:t>
      </w:r>
    </w:p>
    <w:p>
      <w:pPr>
        <w:numPr>
          <w:ilvl w:val="2"/>
          <w:numId w:val="900"/>
        </w:numPr>
        <w:spacing w:before="0" w:after="0"/>
      </w:pPr>
      <w:r>
        <w:t>Indices of Segregation</w:t>
      </w:r>
    </w:p>
    <w:p>
      <w:pPr>
        <w:numPr>
          <w:ilvl w:val="2"/>
          <w:numId w:val="900"/>
        </w:numPr>
        <w:spacing w:before="0" w:after="0"/>
      </w:pPr>
      <w:r>
        <w:t>Assimilation Processes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0"/>
          <w:numId w:val="900"/>
        </w:numPr>
        <w:spacing w:before="0" w:after="0"/>
      </w:pPr>
      <w:r>
        <w:t>Migration and Ethnic Geographies</w:t>
      </w:r>
    </w:p>
    <w:p>
      <w:pPr>
        <w:numPr>
          <w:ilvl w:val="1"/>
          <w:numId w:val="900"/>
        </w:numPr>
        <w:spacing w:before="0" w:after="0"/>
      </w:pPr>
      <w:r>
        <w:t>Chain Migration</w:t>
      </w:r>
    </w:p>
    <w:p>
      <w:pPr>
        <w:numPr>
          <w:ilvl w:val="2"/>
          <w:numId w:val="900"/>
        </w:numPr>
        <w:spacing w:before="0" w:after="0"/>
      </w:pPr>
      <w:r>
        <w:t>Family Networks</w:t>
      </w:r>
    </w:p>
    <w:p>
      <w:pPr>
        <w:numPr>
          <w:ilvl w:val="2"/>
          <w:numId w:val="900"/>
        </w:numPr>
        <w:spacing w:before="0" w:after="0"/>
      </w:pPr>
      <w:r>
        <w:t>Community Networks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1"/>
          <w:numId w:val="900"/>
        </w:numPr>
        <w:spacing w:before="0" w:after="0"/>
      </w:pPr>
      <w:r>
        <w:t>Forced Migration and Diasporas</w:t>
      </w:r>
    </w:p>
    <w:p>
      <w:pPr>
        <w:numPr>
          <w:ilvl w:val="2"/>
          <w:numId w:val="900"/>
        </w:numPr>
        <w:spacing w:before="0" w:after="0"/>
      </w:pPr>
      <w:r>
        <w:t>Refugees</w:t>
      </w:r>
    </w:p>
    <w:p>
      <w:pPr>
        <w:numPr>
          <w:ilvl w:val="2"/>
          <w:numId w:val="900"/>
        </w:numPr>
        <w:spacing w:before="0" w:after="0"/>
      </w:pPr>
      <w:r>
        <w:t>Asylum Seekers</w:t>
      </w:r>
    </w:p>
    <w:p>
      <w:pPr>
        <w:numPr>
          <w:ilvl w:val="2"/>
          <w:numId w:val="900"/>
        </w:numPr>
        <w:spacing w:before="0" w:after="0"/>
      </w:pPr>
      <w:r>
        <w:t>Diasporic Communities</w:t>
      </w:r>
    </w:p>
    <w:p>
      <w:pPr>
        <w:numPr>
          <w:ilvl w:val="2"/>
          <w:numId w:val="900"/>
        </w:numPr>
        <w:spacing w:before="0" w:after="0"/>
      </w:pPr>
      <w:r>
        <w:t>Transnational Connections</w:t>
      </w:r>
    </w:p>
    <w:p>
      <w:pPr>
        <w:numPr>
          <w:ilvl w:val="1"/>
          <w:numId w:val="900"/>
        </w:numPr>
        <w:spacing w:before="0" w:after="0"/>
      </w:pPr>
      <w:r>
        <w:t>Labor Migration</w:t>
      </w:r>
    </w:p>
    <w:p>
      <w:pPr>
        <w:numPr>
          <w:ilvl w:val="2"/>
          <w:numId w:val="900"/>
        </w:numPr>
        <w:spacing w:before="0" w:after="0"/>
      </w:pPr>
      <w:r>
        <w:t>Guest Worker Programs</w:t>
      </w:r>
    </w:p>
    <w:p>
      <w:pPr>
        <w:numPr>
          <w:ilvl w:val="2"/>
          <w:numId w:val="900"/>
        </w:numPr>
        <w:spacing w:before="0" w:after="0"/>
      </w:pPr>
      <w:r>
        <w:t>Seasonal Migration</w:t>
      </w:r>
    </w:p>
    <w:p>
      <w:pPr>
        <w:numPr>
          <w:ilvl w:val="2"/>
          <w:numId w:val="900"/>
        </w:numPr>
        <w:spacing w:before="0" w:after="0"/>
      </w:pPr>
      <w:r>
        <w:t>Economic Motivations</w:t>
      </w:r>
    </w:p>
    <w:p>
      <w:pPr>
        <w:numPr>
          <w:ilvl w:val="0"/>
          <w:numId w:val="900"/>
        </w:numPr>
        <w:spacing w:before="0" w:after="0"/>
      </w:pPr>
      <w:r>
        <w:t>Ethnic Landscapes and Identity</w:t>
      </w:r>
    </w:p>
    <w:p>
      <w:pPr>
        <w:numPr>
          <w:ilvl w:val="1"/>
          <w:numId w:val="900"/>
        </w:numPr>
        <w:spacing w:before="0" w:after="0"/>
      </w:pPr>
      <w:r>
        <w:t>Expressions of Ethnicity in Landscape</w:t>
      </w:r>
    </w:p>
    <w:p>
      <w:pPr>
        <w:numPr>
          <w:ilvl w:val="2"/>
          <w:numId w:val="900"/>
        </w:numPr>
        <w:spacing w:before="0" w:after="0"/>
      </w:pPr>
      <w:r>
        <w:t>Festivals and Parades</w:t>
      </w:r>
    </w:p>
    <w:p>
      <w:pPr>
        <w:numPr>
          <w:ilvl w:val="2"/>
          <w:numId w:val="900"/>
        </w:numPr>
        <w:spacing w:before="0" w:after="0"/>
      </w:pPr>
      <w:r>
        <w:t>Ethnic Businesses</w:t>
      </w:r>
    </w:p>
    <w:p>
      <w:pPr>
        <w:numPr>
          <w:ilvl w:val="2"/>
          <w:numId w:val="900"/>
        </w:numPr>
        <w:spacing w:before="0" w:after="0"/>
      </w:pPr>
      <w:r>
        <w:t>Cultural Institutions</w:t>
      </w:r>
    </w:p>
    <w:p>
      <w:pPr>
        <w:numPr>
          <w:ilvl w:val="2"/>
          <w:numId w:val="900"/>
        </w:numPr>
        <w:spacing w:before="0" w:after="0"/>
      </w:pPr>
      <w:r>
        <w:t>Ethnic Media</w:t>
      </w:r>
    </w:p>
    <w:p>
      <w:pPr>
        <w:numPr>
          <w:ilvl w:val="1"/>
          <w:numId w:val="900"/>
        </w:numPr>
        <w:spacing w:before="0" w:after="0"/>
      </w:pPr>
      <w:r>
        <w:t>Ethnic Conflict and Territoriality</w:t>
      </w:r>
    </w:p>
    <w:p>
      <w:pPr>
        <w:numPr>
          <w:ilvl w:val="2"/>
          <w:numId w:val="900"/>
        </w:numPr>
        <w:spacing w:before="0" w:after="0"/>
      </w:pPr>
      <w:r>
        <w:t>Competition for Space</w:t>
      </w:r>
    </w:p>
    <w:p>
      <w:pPr>
        <w:numPr>
          <w:ilvl w:val="2"/>
          <w:numId w:val="900"/>
        </w:numPr>
        <w:spacing w:before="0" w:after="0"/>
      </w:pPr>
      <w:r>
        <w:t>Political Tensions</w:t>
      </w:r>
    </w:p>
    <w:p>
      <w:pPr>
        <w:numPr>
          <w:ilvl w:val="2"/>
          <w:numId w:val="900"/>
        </w:numPr>
        <w:spacing w:before="0" w:after="0"/>
      </w:pPr>
      <w:r>
        <w:t>Social Tensions</w:t>
      </w:r>
    </w:p>
    <w:p>
      <w:pPr>
        <w:numPr>
          <w:ilvl w:val="1"/>
          <w:numId w:val="900"/>
        </w:numPr>
        <w:spacing w:before="0" w:after="0"/>
      </w:pPr>
      <w:r>
        <w:t>Ethnic Cleansing and Genocide</w:t>
      </w:r>
    </w:p>
    <w:p>
      <w:pPr>
        <w:numPr>
          <w:ilvl w:val="2"/>
          <w:numId w:val="900"/>
        </w:numPr>
        <w:spacing w:before="0" w:after="0"/>
      </w:pPr>
      <w:r>
        <w:t>Historical Cases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Consequences and Legacies</w:t>
      </w:r>
    </w:p>
    <w:p>
      <w:pPr>
        <w:pStyle w:val="Heading1"/>
      </w:pPr>
      <w:r>
        <w:t>Folk and Popular Culture</w:t>
      </w:r>
    </w:p>
    <w:p>
      <w:pPr>
        <w:numPr>
          <w:ilvl w:val="0"/>
          <w:numId w:val="900"/>
        </w:numPr>
        <w:spacing w:before="0" w:after="0"/>
      </w:pPr>
      <w:r>
        <w:t>Defining Folk Culture</w:t>
      </w:r>
    </w:p>
    <w:p>
      <w:pPr>
        <w:numPr>
          <w:ilvl w:val="1"/>
          <w:numId w:val="900"/>
        </w:numPr>
        <w:spacing w:before="0" w:after="0"/>
      </w:pPr>
      <w:r>
        <w:t>Characteristics of Folk Culture</w:t>
      </w:r>
    </w:p>
    <w:p>
      <w:pPr>
        <w:numPr>
          <w:ilvl w:val="2"/>
          <w:numId w:val="900"/>
        </w:numPr>
        <w:spacing w:before="0" w:after="0"/>
      </w:pPr>
      <w:r>
        <w:t>Rural Origins</w:t>
      </w:r>
    </w:p>
    <w:p>
      <w:pPr>
        <w:numPr>
          <w:ilvl w:val="2"/>
          <w:numId w:val="900"/>
        </w:numPr>
        <w:spacing w:before="0" w:after="0"/>
      </w:pPr>
      <w:r>
        <w:t>Isolated Communities</w:t>
      </w:r>
    </w:p>
    <w:p>
      <w:pPr>
        <w:numPr>
          <w:ilvl w:val="2"/>
          <w:numId w:val="900"/>
        </w:numPr>
        <w:spacing w:before="0" w:after="0"/>
      </w:pPr>
      <w:r>
        <w:t>Tradition and Continuity</w:t>
      </w:r>
    </w:p>
    <w:p>
      <w:pPr>
        <w:numPr>
          <w:ilvl w:val="2"/>
          <w:numId w:val="900"/>
        </w:numPr>
        <w:spacing w:before="0" w:after="0"/>
      </w:pPr>
      <w:r>
        <w:t>Oral Transmission</w:t>
      </w:r>
    </w:p>
    <w:p>
      <w:pPr>
        <w:numPr>
          <w:ilvl w:val="1"/>
          <w:numId w:val="900"/>
        </w:numPr>
        <w:spacing w:before="0" w:after="0"/>
      </w:pPr>
      <w:r>
        <w:t>Material Folk Culture</w:t>
      </w:r>
    </w:p>
    <w:p>
      <w:pPr>
        <w:numPr>
          <w:ilvl w:val="2"/>
          <w:numId w:val="900"/>
        </w:numPr>
        <w:spacing w:before="0" w:after="0"/>
      </w:pPr>
      <w:r>
        <w:t>Folk Art</w:t>
      </w:r>
    </w:p>
    <w:p>
      <w:pPr>
        <w:numPr>
          <w:ilvl w:val="2"/>
          <w:numId w:val="900"/>
        </w:numPr>
        <w:spacing w:before="0" w:after="0"/>
      </w:pPr>
      <w:r>
        <w:t>Handicrafts</w:t>
      </w:r>
    </w:p>
    <w:p>
      <w:pPr>
        <w:numPr>
          <w:ilvl w:val="2"/>
          <w:numId w:val="900"/>
        </w:numPr>
        <w:spacing w:before="0" w:after="0"/>
      </w:pPr>
      <w:r>
        <w:t>Traditional Architecture</w:t>
      </w:r>
    </w:p>
    <w:p>
      <w:pPr>
        <w:numPr>
          <w:ilvl w:val="2"/>
          <w:numId w:val="900"/>
        </w:numPr>
        <w:spacing w:before="0" w:after="0"/>
      </w:pPr>
      <w:r>
        <w:t>Folk Music Instruments</w:t>
      </w:r>
    </w:p>
    <w:p>
      <w:pPr>
        <w:numPr>
          <w:ilvl w:val="1"/>
          <w:numId w:val="900"/>
        </w:numPr>
        <w:spacing w:before="0" w:after="0"/>
      </w:pPr>
      <w:r>
        <w:t>Non-material Folk Culture</w:t>
      </w:r>
    </w:p>
    <w:p>
      <w:pPr>
        <w:numPr>
          <w:ilvl w:val="2"/>
          <w:numId w:val="900"/>
        </w:numPr>
        <w:spacing w:before="0" w:after="0"/>
      </w:pPr>
      <w:r>
        <w:t>Oral Traditions</w:t>
      </w:r>
    </w:p>
    <w:p>
      <w:pPr>
        <w:numPr>
          <w:ilvl w:val="2"/>
          <w:numId w:val="900"/>
        </w:numPr>
        <w:spacing w:before="0" w:after="0"/>
      </w:pPr>
      <w:r>
        <w:t>Folklore</w:t>
      </w:r>
    </w:p>
    <w:p>
      <w:pPr>
        <w:numPr>
          <w:ilvl w:val="2"/>
          <w:numId w:val="900"/>
        </w:numPr>
        <w:spacing w:before="0" w:after="0"/>
      </w:pPr>
      <w:r>
        <w:t>Folk Music</w:t>
      </w:r>
    </w:p>
    <w:p>
      <w:pPr>
        <w:numPr>
          <w:ilvl w:val="2"/>
          <w:numId w:val="900"/>
        </w:numPr>
        <w:spacing w:before="0" w:after="0"/>
      </w:pPr>
      <w:r>
        <w:t>Traditional Practices</w:t>
      </w:r>
    </w:p>
    <w:p>
      <w:pPr>
        <w:numPr>
          <w:ilvl w:val="1"/>
          <w:numId w:val="900"/>
        </w:numPr>
        <w:spacing w:before="0" w:after="0"/>
      </w:pPr>
      <w:r>
        <w:t>Diffusion of Folk Culture</w:t>
      </w:r>
    </w:p>
    <w:p>
      <w:pPr>
        <w:numPr>
          <w:ilvl w:val="2"/>
          <w:numId w:val="900"/>
        </w:numPr>
        <w:spacing w:before="0" w:after="0"/>
      </w:pPr>
      <w:r>
        <w:t>Relocation Diffusion</w:t>
      </w:r>
    </w:p>
    <w:p>
      <w:pPr>
        <w:numPr>
          <w:ilvl w:val="2"/>
          <w:numId w:val="900"/>
        </w:numPr>
        <w:spacing w:before="0" w:after="0"/>
      </w:pPr>
      <w:r>
        <w:t>Migration and Cultural Persistence</w:t>
      </w:r>
    </w:p>
    <w:p>
      <w:pPr>
        <w:numPr>
          <w:ilvl w:val="2"/>
          <w:numId w:val="900"/>
        </w:numPr>
        <w:spacing w:before="0" w:after="0"/>
      </w:pPr>
      <w:r>
        <w:t>Barriers to Diffusion</w:t>
      </w:r>
    </w:p>
    <w:p>
      <w:pPr>
        <w:numPr>
          <w:ilvl w:val="2"/>
          <w:numId w:val="900"/>
        </w:numPr>
        <w:spacing w:before="0" w:after="0"/>
      </w:pPr>
      <w:r>
        <w:t>Cultural Isolation</w:t>
      </w:r>
    </w:p>
    <w:p>
      <w:pPr>
        <w:numPr>
          <w:ilvl w:val="0"/>
          <w:numId w:val="900"/>
        </w:numPr>
        <w:spacing w:before="0" w:after="0"/>
      </w:pPr>
      <w:r>
        <w:t>Defining Popular Culture</w:t>
      </w:r>
    </w:p>
    <w:p>
      <w:pPr>
        <w:numPr>
          <w:ilvl w:val="1"/>
          <w:numId w:val="900"/>
        </w:numPr>
        <w:spacing w:before="0" w:after="0"/>
      </w:pPr>
      <w:r>
        <w:t>Characteristics of Popular Culture</w:t>
      </w:r>
    </w:p>
    <w:p>
      <w:pPr>
        <w:numPr>
          <w:ilvl w:val="2"/>
          <w:numId w:val="900"/>
        </w:numPr>
        <w:spacing w:before="0" w:after="0"/>
      </w:pPr>
      <w:r>
        <w:t>Urban Origins</w:t>
      </w:r>
    </w:p>
    <w:p>
      <w:pPr>
        <w:numPr>
          <w:ilvl w:val="2"/>
          <w:numId w:val="900"/>
        </w:numPr>
        <w:spacing w:before="0" w:after="0"/>
      </w:pPr>
      <w:r>
        <w:t>Global Contexts</w:t>
      </w:r>
    </w:p>
    <w:p>
      <w:pPr>
        <w:numPr>
          <w:ilvl w:val="2"/>
          <w:numId w:val="900"/>
        </w:numPr>
        <w:spacing w:before="0" w:after="0"/>
      </w:pPr>
      <w:r>
        <w:t>Rapid Change</w:t>
      </w:r>
    </w:p>
    <w:p>
      <w:pPr>
        <w:numPr>
          <w:ilvl w:val="2"/>
          <w:numId w:val="900"/>
        </w:numPr>
        <w:spacing w:before="0" w:after="0"/>
      </w:pPr>
      <w:r>
        <w:t>Mass Production</w:t>
      </w:r>
    </w:p>
    <w:p>
      <w:pPr>
        <w:numPr>
          <w:ilvl w:val="1"/>
          <w:numId w:val="900"/>
        </w:numPr>
        <w:spacing w:before="0" w:after="0"/>
      </w:pPr>
      <w:r>
        <w:t>Role of Mass Media and Technology</w:t>
      </w:r>
    </w:p>
    <w:p>
      <w:pPr>
        <w:numPr>
          <w:ilvl w:val="2"/>
          <w:numId w:val="900"/>
        </w:numPr>
        <w:spacing w:before="0" w:after="0"/>
      </w:pPr>
      <w:r>
        <w:t>Television</w:t>
      </w:r>
    </w:p>
    <w:p>
      <w:pPr>
        <w:numPr>
          <w:ilvl w:val="2"/>
          <w:numId w:val="900"/>
        </w:numPr>
        <w:spacing w:before="0" w:after="0"/>
      </w:pPr>
      <w:r>
        <w:t>Radio</w:t>
      </w:r>
    </w:p>
    <w:p>
      <w:pPr>
        <w:numPr>
          <w:ilvl w:val="2"/>
          <w:numId w:val="900"/>
        </w:numPr>
        <w:spacing w:before="0" w:after="0"/>
      </w:pPr>
      <w:r>
        <w:t>Internet</w:t>
      </w:r>
    </w:p>
    <w:p>
      <w:pPr>
        <w:numPr>
          <w:ilvl w:val="2"/>
          <w:numId w:val="900"/>
        </w:numPr>
        <w:spacing w:before="0" w:after="0"/>
      </w:pPr>
      <w:r>
        <w:t>Social Media</w:t>
      </w:r>
    </w:p>
    <w:p>
      <w:pPr>
        <w:numPr>
          <w:ilvl w:val="2"/>
          <w:numId w:val="900"/>
        </w:numPr>
        <w:spacing w:before="0" w:after="0"/>
      </w:pPr>
      <w:r>
        <w:t>Cultural Trends</w:t>
      </w:r>
    </w:p>
    <w:p>
      <w:pPr>
        <w:numPr>
          <w:ilvl w:val="1"/>
          <w:numId w:val="900"/>
        </w:numPr>
        <w:spacing w:before="0" w:after="0"/>
      </w:pPr>
      <w:r>
        <w:t>Diffusion of Popular Culture</w:t>
      </w:r>
    </w:p>
    <w:p>
      <w:pPr>
        <w:numPr>
          <w:ilvl w:val="2"/>
          <w:numId w:val="900"/>
        </w:numPr>
        <w:spacing w:before="0" w:after="0"/>
      </w:pPr>
      <w:r>
        <w:t>Hierarchical Diffusion</w:t>
      </w:r>
    </w:p>
    <w:p>
      <w:pPr>
        <w:numPr>
          <w:ilvl w:val="2"/>
          <w:numId w:val="900"/>
        </w:numPr>
        <w:spacing w:before="0" w:after="0"/>
      </w:pPr>
      <w:r>
        <w:t>Urban Centers</w:t>
      </w:r>
    </w:p>
    <w:p>
      <w:pPr>
        <w:numPr>
          <w:ilvl w:val="2"/>
          <w:numId w:val="900"/>
        </w:numPr>
        <w:spacing w:before="0" w:after="0"/>
      </w:pPr>
      <w:r>
        <w:t>Global Cities</w:t>
      </w:r>
    </w:p>
    <w:p>
      <w:pPr>
        <w:numPr>
          <w:ilvl w:val="2"/>
          <w:numId w:val="900"/>
        </w:numPr>
        <w:spacing w:before="0" w:after="0"/>
      </w:pPr>
      <w:r>
        <w:t>Celebrity Influence</w:t>
      </w:r>
    </w:p>
    <w:p>
      <w:pPr>
        <w:numPr>
          <w:ilvl w:val="2"/>
          <w:numId w:val="900"/>
        </w:numPr>
        <w:spacing w:before="0" w:after="0"/>
      </w:pPr>
      <w:r>
        <w:t>Brand Influence</w:t>
      </w:r>
    </w:p>
    <w:p>
      <w:pPr>
        <w:numPr>
          <w:ilvl w:val="0"/>
          <w:numId w:val="900"/>
        </w:numPr>
        <w:spacing w:before="0" w:after="0"/>
      </w:pPr>
      <w:r>
        <w:t>Interaction and Conflict</w:t>
      </w:r>
    </w:p>
    <w:p>
      <w:pPr>
        <w:numPr>
          <w:ilvl w:val="1"/>
          <w:numId w:val="900"/>
        </w:numPr>
        <w:spacing w:before="0" w:after="0"/>
      </w:pPr>
      <w:r>
        <w:t>Impact of Popular Culture on Folk Culture</w:t>
      </w:r>
    </w:p>
    <w:p>
      <w:pPr>
        <w:numPr>
          <w:ilvl w:val="2"/>
          <w:numId w:val="900"/>
        </w:numPr>
        <w:spacing w:before="0" w:after="0"/>
      </w:pPr>
      <w:r>
        <w:t>Cultural Homogenization</w:t>
      </w:r>
    </w:p>
    <w:p>
      <w:pPr>
        <w:numPr>
          <w:ilvl w:val="2"/>
          <w:numId w:val="900"/>
        </w:numPr>
        <w:spacing w:before="0" w:after="0"/>
      </w:pPr>
      <w:r>
        <w:t>Loss of Tradition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Cultural Appropriation</w:t>
      </w:r>
    </w:p>
    <w:p>
      <w:pPr>
        <w:numPr>
          <w:ilvl w:val="2"/>
          <w:numId w:val="900"/>
        </w:numPr>
        <w:spacing w:before="0" w:after="0"/>
      </w:pPr>
      <w:r>
        <w:t>Definitions and Debates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Preservation of Folk Traditions</w:t>
      </w:r>
    </w:p>
    <w:p>
      <w:pPr>
        <w:numPr>
          <w:ilvl w:val="2"/>
          <w:numId w:val="900"/>
        </w:numPr>
        <w:spacing w:before="0" w:after="0"/>
      </w:pPr>
      <w:r>
        <w:t>Cultural Conservation Efforts</w:t>
      </w:r>
    </w:p>
    <w:p>
      <w:pPr>
        <w:numPr>
          <w:ilvl w:val="2"/>
          <w:numId w:val="900"/>
        </w:numPr>
        <w:spacing w:before="0" w:after="0"/>
      </w:pPr>
      <w:r>
        <w:t>Museums and Cultural Centers</w:t>
      </w:r>
    </w:p>
    <w:p>
      <w:pPr>
        <w:numPr>
          <w:ilvl w:val="2"/>
          <w:numId w:val="900"/>
        </w:numPr>
        <w:spacing w:before="0" w:after="0"/>
      </w:pPr>
      <w:r>
        <w:t>Festivals and Events</w:t>
      </w:r>
    </w:p>
    <w:p>
      <w:pPr>
        <w:numPr>
          <w:ilvl w:val="2"/>
          <w:numId w:val="900"/>
        </w:numPr>
        <w:spacing w:before="0" w:after="0"/>
      </w:pPr>
      <w:r>
        <w:t>Government Policies</w:t>
      </w:r>
    </w:p>
    <w:p>
      <w:pPr>
        <w:numPr>
          <w:ilvl w:val="0"/>
          <w:numId w:val="900"/>
        </w:numPr>
        <w:spacing w:before="0" w:after="0"/>
      </w:pPr>
      <w:r>
        <w:t>Landscapes of Folk and Popular Culture</w:t>
      </w:r>
    </w:p>
    <w:p>
      <w:pPr>
        <w:numPr>
          <w:ilvl w:val="1"/>
          <w:numId w:val="900"/>
        </w:numPr>
        <w:spacing w:before="0" w:after="0"/>
      </w:pPr>
      <w:r>
        <w:t>Folk Housing and Architecture</w:t>
      </w:r>
    </w:p>
    <w:p>
      <w:pPr>
        <w:numPr>
          <w:ilvl w:val="2"/>
          <w:numId w:val="900"/>
        </w:numPr>
        <w:spacing w:before="0" w:after="0"/>
      </w:pPr>
      <w:r>
        <w:t>Vernacular Building Styles</w:t>
      </w:r>
    </w:p>
    <w:p>
      <w:pPr>
        <w:numPr>
          <w:ilvl w:val="2"/>
          <w:numId w:val="900"/>
        </w:numPr>
        <w:spacing w:before="0" w:after="0"/>
      </w:pPr>
      <w:r>
        <w:t>Environmental Adaptations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Traditional Materials</w:t>
      </w:r>
    </w:p>
    <w:p>
      <w:pPr>
        <w:numPr>
          <w:ilvl w:val="1"/>
          <w:numId w:val="900"/>
        </w:numPr>
        <w:spacing w:before="0" w:after="0"/>
      </w:pPr>
      <w:r>
        <w:t>Landscapes of Consumption</w:t>
      </w:r>
    </w:p>
    <w:p>
      <w:pPr>
        <w:numPr>
          <w:ilvl w:val="2"/>
          <w:numId w:val="900"/>
        </w:numPr>
        <w:spacing w:before="0" w:after="0"/>
      </w:pPr>
      <w:r>
        <w:t>Shopping Malls</w:t>
      </w:r>
    </w:p>
    <w:p>
      <w:pPr>
        <w:numPr>
          <w:ilvl w:val="2"/>
          <w:numId w:val="900"/>
        </w:numPr>
        <w:spacing w:before="0" w:after="0"/>
      </w:pPr>
      <w:r>
        <w:t>Retail Environments</w:t>
      </w:r>
    </w:p>
    <w:p>
      <w:pPr>
        <w:numPr>
          <w:ilvl w:val="2"/>
          <w:numId w:val="900"/>
        </w:numPr>
        <w:spacing w:before="0" w:after="0"/>
      </w:pPr>
      <w:r>
        <w:t>Theme Parks</w:t>
      </w:r>
    </w:p>
    <w:p>
      <w:pPr>
        <w:numPr>
          <w:ilvl w:val="2"/>
          <w:numId w:val="900"/>
        </w:numPr>
        <w:spacing w:before="0" w:after="0"/>
      </w:pPr>
      <w:r>
        <w:t>Branded Spaces</w:t>
      </w:r>
    </w:p>
    <w:p>
      <w:pPr>
        <w:numPr>
          <w:ilvl w:val="1"/>
          <w:numId w:val="900"/>
        </w:numPr>
        <w:spacing w:before="0" w:after="0"/>
      </w:pPr>
      <w:r>
        <w:t>Placelessness and Uniform Landscapes</w:t>
      </w:r>
    </w:p>
    <w:p>
      <w:pPr>
        <w:numPr>
          <w:ilvl w:val="2"/>
          <w:numId w:val="900"/>
        </w:numPr>
        <w:spacing w:before="0" w:after="0"/>
      </w:pPr>
      <w:r>
        <w:t>Standardization of Built Environments</w:t>
      </w:r>
    </w:p>
    <w:p>
      <w:pPr>
        <w:numPr>
          <w:ilvl w:val="2"/>
          <w:numId w:val="900"/>
        </w:numPr>
        <w:spacing w:before="0" w:after="0"/>
      </w:pPr>
      <w:r>
        <w:t>Loss of Local Distinctiveness</w:t>
      </w:r>
    </w:p>
    <w:p>
      <w:pPr>
        <w:numPr>
          <w:ilvl w:val="2"/>
          <w:numId w:val="900"/>
        </w:numPr>
        <w:spacing w:before="0" w:after="0"/>
      </w:pPr>
      <w:r>
        <w:t>Generic Landscapes</w:t>
      </w:r>
    </w:p>
    <w:p>
      <w:pPr>
        <w:pStyle w:val="Heading1"/>
      </w:pPr>
      <w:r>
        <w:t>Cultural Diffusion and Globalization</w:t>
      </w:r>
    </w:p>
    <w:p>
      <w:pPr>
        <w:numPr>
          <w:ilvl w:val="0"/>
          <w:numId w:val="900"/>
        </w:numPr>
        <w:spacing w:before="0" w:after="0"/>
      </w:pPr>
      <w:r>
        <w:t>Mechanisms of Diffusion</w:t>
      </w:r>
    </w:p>
    <w:p>
      <w:pPr>
        <w:numPr>
          <w:ilvl w:val="1"/>
          <w:numId w:val="900"/>
        </w:numPr>
        <w:spacing w:before="0" w:after="0"/>
      </w:pPr>
      <w:r>
        <w:t>Relocation Diffusion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Diaspora Communities</w:t>
      </w:r>
    </w:p>
    <w:p>
      <w:pPr>
        <w:numPr>
          <w:ilvl w:val="2"/>
          <w:numId w:val="900"/>
        </w:numPr>
        <w:spacing w:before="0" w:after="0"/>
      </w:pPr>
      <w:r>
        <w:t>Cultural Transplantation</w:t>
      </w:r>
    </w:p>
    <w:p>
      <w:pPr>
        <w:numPr>
          <w:ilvl w:val="1"/>
          <w:numId w:val="900"/>
        </w:numPr>
        <w:spacing w:before="0" w:after="0"/>
      </w:pPr>
      <w:r>
        <w:t>Expansion Diffusion</w:t>
      </w:r>
    </w:p>
    <w:p>
      <w:pPr>
        <w:numPr>
          <w:ilvl w:val="2"/>
          <w:numId w:val="900"/>
        </w:numPr>
        <w:spacing w:before="0" w:after="0"/>
      </w:pPr>
      <w:r>
        <w:t>Contagious Diffusion</w:t>
      </w:r>
    </w:p>
    <w:p>
      <w:pPr>
        <w:numPr>
          <w:ilvl w:val="3"/>
          <w:numId w:val="900"/>
        </w:numPr>
        <w:spacing w:before="0" w:after="0"/>
      </w:pPr>
      <w:r>
        <w:t>Person-to-Person Spread</w:t>
      </w:r>
    </w:p>
    <w:p>
      <w:pPr>
        <w:numPr>
          <w:ilvl w:val="3"/>
          <w:numId w:val="900"/>
        </w:numPr>
        <w:spacing w:before="0" w:after="0"/>
      </w:pPr>
      <w:r>
        <w:t>Viral Trends</w:t>
      </w:r>
    </w:p>
    <w:p>
      <w:pPr>
        <w:numPr>
          <w:ilvl w:val="3"/>
          <w:numId w:val="900"/>
        </w:numPr>
        <w:spacing w:before="0" w:after="0"/>
      </w:pPr>
      <w:r>
        <w:t>Neighborhood Effects</w:t>
      </w:r>
    </w:p>
    <w:p>
      <w:pPr>
        <w:numPr>
          <w:ilvl w:val="2"/>
          <w:numId w:val="900"/>
        </w:numPr>
        <w:spacing w:before="0" w:after="0"/>
      </w:pPr>
      <w:r>
        <w:t>Hierarchical Diffusion</w:t>
      </w:r>
    </w:p>
    <w:p>
      <w:pPr>
        <w:numPr>
          <w:ilvl w:val="3"/>
          <w:numId w:val="900"/>
        </w:numPr>
        <w:spacing w:before="0" w:after="0"/>
      </w:pPr>
      <w:r>
        <w:t>Spread via Power Structures</w:t>
      </w:r>
    </w:p>
    <w:p>
      <w:pPr>
        <w:numPr>
          <w:ilvl w:val="3"/>
          <w:numId w:val="900"/>
        </w:numPr>
        <w:spacing w:before="0" w:after="0"/>
      </w:pPr>
      <w:r>
        <w:t>Urban to Rural Flow</w:t>
      </w:r>
    </w:p>
    <w:p>
      <w:pPr>
        <w:numPr>
          <w:ilvl w:val="3"/>
          <w:numId w:val="900"/>
        </w:numPr>
        <w:spacing w:before="0" w:after="0"/>
      </w:pPr>
      <w:r>
        <w:t>Elite Adoption</w:t>
      </w:r>
    </w:p>
    <w:p>
      <w:pPr>
        <w:numPr>
          <w:ilvl w:val="2"/>
          <w:numId w:val="900"/>
        </w:numPr>
        <w:spacing w:before="0" w:after="0"/>
      </w:pPr>
      <w:r>
        <w:t>Stimulus Diffusion</w:t>
      </w:r>
    </w:p>
    <w:p>
      <w:pPr>
        <w:numPr>
          <w:ilvl w:val="3"/>
          <w:numId w:val="900"/>
        </w:numPr>
        <w:spacing w:before="0" w:after="0"/>
      </w:pPr>
      <w:r>
        <w:t>Adaptation of Ideas</w:t>
      </w:r>
    </w:p>
    <w:p>
      <w:pPr>
        <w:numPr>
          <w:ilvl w:val="3"/>
          <w:numId w:val="900"/>
        </w:numPr>
        <w:spacing w:before="0" w:after="0"/>
      </w:pPr>
      <w:r>
        <w:t>Partial Adoption</w:t>
      </w:r>
    </w:p>
    <w:p>
      <w:pPr>
        <w:numPr>
          <w:ilvl w:val="3"/>
          <w:numId w:val="900"/>
        </w:numPr>
        <w:spacing w:before="0" w:after="0"/>
      </w:pPr>
      <w:r>
        <w:t>Cultural Translation</w:t>
      </w:r>
    </w:p>
    <w:p>
      <w:pPr>
        <w:numPr>
          <w:ilvl w:val="0"/>
          <w:numId w:val="900"/>
        </w:numPr>
        <w:spacing w:before="0" w:after="0"/>
      </w:pPr>
      <w:r>
        <w:t>Barriers to Diffusion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Mountains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Climate Constraints</w:t>
      </w:r>
    </w:p>
    <w:p>
      <w:pPr>
        <w:numPr>
          <w:ilvl w:val="1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Religious Taboos</w:t>
      </w:r>
    </w:p>
    <w:p>
      <w:pPr>
        <w:numPr>
          <w:ilvl w:val="2"/>
          <w:numId w:val="900"/>
        </w:numPr>
        <w:spacing w:before="0" w:after="0"/>
      </w:pPr>
      <w:r>
        <w:t>Social Taboos</w:t>
      </w:r>
    </w:p>
    <w:p>
      <w:pPr>
        <w:numPr>
          <w:ilvl w:val="2"/>
          <w:numId w:val="900"/>
        </w:numPr>
        <w:spacing w:before="0" w:after="0"/>
      </w:pPr>
      <w:r>
        <w:t>Censorship</w:t>
      </w:r>
    </w:p>
    <w:p>
      <w:pPr>
        <w:numPr>
          <w:ilvl w:val="2"/>
          <w:numId w:val="900"/>
        </w:numPr>
        <w:spacing w:before="0" w:after="0"/>
      </w:pPr>
      <w:r>
        <w:t>Political Restrictions</w:t>
      </w:r>
    </w:p>
    <w:p>
      <w:pPr>
        <w:numPr>
          <w:ilvl w:val="1"/>
          <w:numId w:val="900"/>
        </w:numPr>
        <w:spacing w:before="0" w:after="0"/>
      </w:pPr>
      <w:r>
        <w:t>Time-Distance Decay</w:t>
      </w:r>
    </w:p>
    <w:p>
      <w:pPr>
        <w:numPr>
          <w:ilvl w:val="2"/>
          <w:numId w:val="900"/>
        </w:numPr>
        <w:spacing w:before="0" w:after="0"/>
      </w:pPr>
      <w:r>
        <w:t>Friction of Distance</w:t>
      </w:r>
    </w:p>
    <w:p>
      <w:pPr>
        <w:numPr>
          <w:ilvl w:val="2"/>
          <w:numId w:val="900"/>
        </w:numPr>
        <w:spacing w:before="0" w:after="0"/>
      </w:pPr>
      <w:r>
        <w:t>Delayed Adoption</w:t>
      </w:r>
    </w:p>
    <w:p>
      <w:pPr>
        <w:numPr>
          <w:ilvl w:val="2"/>
          <w:numId w:val="900"/>
        </w:numPr>
        <w:spacing w:before="0" w:after="0"/>
      </w:pPr>
      <w:r>
        <w:t>Distance Effects on Innovation</w:t>
      </w:r>
    </w:p>
    <w:p>
      <w:pPr>
        <w:numPr>
          <w:ilvl w:val="0"/>
          <w:numId w:val="900"/>
        </w:numPr>
        <w:spacing w:before="0" w:after="0"/>
      </w:pPr>
      <w:r>
        <w:t>Cultural Interaction and Change</w:t>
      </w:r>
    </w:p>
    <w:p>
      <w:pPr>
        <w:numPr>
          <w:ilvl w:val="1"/>
          <w:numId w:val="900"/>
        </w:numPr>
        <w:spacing w:before="0" w:after="0"/>
      </w:pPr>
      <w:r>
        <w:t>Acculturation</w:t>
      </w:r>
    </w:p>
    <w:p>
      <w:pPr>
        <w:numPr>
          <w:ilvl w:val="2"/>
          <w:numId w:val="900"/>
        </w:numPr>
        <w:spacing w:before="0" w:after="0"/>
      </w:pPr>
      <w:r>
        <w:t>Cultural Exchange</w:t>
      </w:r>
    </w:p>
    <w:p>
      <w:pPr>
        <w:numPr>
          <w:ilvl w:val="2"/>
          <w:numId w:val="900"/>
        </w:numPr>
        <w:spacing w:before="0" w:after="0"/>
      </w:pPr>
      <w:r>
        <w:t>Selective Adaptation</w:t>
      </w:r>
    </w:p>
    <w:p>
      <w:pPr>
        <w:numPr>
          <w:ilvl w:val="2"/>
          <w:numId w:val="900"/>
        </w:numPr>
        <w:spacing w:before="0" w:after="0"/>
      </w:pPr>
      <w:r>
        <w:t>Retention of Core Traits</w:t>
      </w:r>
    </w:p>
    <w:p>
      <w:pPr>
        <w:numPr>
          <w:ilvl w:val="1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Complete Cultural Absorption</w:t>
      </w:r>
    </w:p>
    <w:p>
      <w:pPr>
        <w:numPr>
          <w:ilvl w:val="2"/>
          <w:numId w:val="900"/>
        </w:numPr>
        <w:spacing w:before="0" w:after="0"/>
      </w:pPr>
      <w:r>
        <w:t>Loss of Distinctiveness</w:t>
      </w:r>
    </w:p>
    <w:p>
      <w:pPr>
        <w:numPr>
          <w:ilvl w:val="2"/>
          <w:numId w:val="900"/>
        </w:numPr>
        <w:spacing w:before="0" w:after="0"/>
      </w:pPr>
      <w:r>
        <w:t>Generational Changes</w:t>
      </w:r>
    </w:p>
    <w:p>
      <w:pPr>
        <w:numPr>
          <w:ilvl w:val="1"/>
          <w:numId w:val="900"/>
        </w:numPr>
        <w:spacing w:before="0" w:after="0"/>
      </w:pPr>
      <w:r>
        <w:t>Syncretism</w:t>
      </w:r>
    </w:p>
    <w:p>
      <w:pPr>
        <w:numPr>
          <w:ilvl w:val="2"/>
          <w:numId w:val="900"/>
        </w:numPr>
        <w:spacing w:before="0" w:after="0"/>
      </w:pPr>
      <w:r>
        <w:t>Cultural Blending</w:t>
      </w:r>
    </w:p>
    <w:p>
      <w:pPr>
        <w:numPr>
          <w:ilvl w:val="2"/>
          <w:numId w:val="900"/>
        </w:numPr>
        <w:spacing w:before="0" w:after="0"/>
      </w:pPr>
      <w:r>
        <w:t>Hybrid Cultures</w:t>
      </w:r>
    </w:p>
    <w:p>
      <w:pPr>
        <w:numPr>
          <w:ilvl w:val="2"/>
          <w:numId w:val="900"/>
        </w:numPr>
        <w:spacing w:before="0" w:after="0"/>
      </w:pPr>
      <w:r>
        <w:t>Religious Syncretism</w:t>
      </w:r>
    </w:p>
    <w:p>
      <w:pPr>
        <w:numPr>
          <w:ilvl w:val="1"/>
          <w:numId w:val="900"/>
        </w:numPr>
        <w:spacing w:before="0" w:after="0"/>
      </w:pPr>
      <w:r>
        <w:t>Transculturation</w:t>
      </w:r>
    </w:p>
    <w:p>
      <w:pPr>
        <w:numPr>
          <w:ilvl w:val="2"/>
          <w:numId w:val="900"/>
        </w:numPr>
        <w:spacing w:before="0" w:after="0"/>
      </w:pPr>
      <w:r>
        <w:t>Mutual Cultural Exchange</w:t>
      </w:r>
    </w:p>
    <w:p>
      <w:pPr>
        <w:numPr>
          <w:ilvl w:val="2"/>
          <w:numId w:val="900"/>
        </w:numPr>
        <w:spacing w:before="0" w:after="0"/>
      </w:pPr>
      <w:r>
        <w:t>Bidirectional Influence</w:t>
      </w:r>
    </w:p>
    <w:p>
      <w:pPr>
        <w:numPr>
          <w:ilvl w:val="2"/>
          <w:numId w:val="900"/>
        </w:numPr>
        <w:spacing w:before="0" w:after="0"/>
      </w:pPr>
      <w:r>
        <w:t>Cultural Reciprocity</w:t>
      </w:r>
    </w:p>
    <w:p>
      <w:pPr>
        <w:numPr>
          <w:ilvl w:val="1"/>
          <w:numId w:val="900"/>
        </w:numPr>
        <w:spacing w:before="0" w:after="0"/>
      </w:pPr>
      <w:r>
        <w:t>Multiculturalism</w:t>
      </w:r>
    </w:p>
    <w:p>
      <w:pPr>
        <w:numPr>
          <w:ilvl w:val="2"/>
          <w:numId w:val="900"/>
        </w:numPr>
        <w:spacing w:before="0" w:after="0"/>
      </w:pPr>
      <w:r>
        <w:t>Coexistence of Multiple Cultures</w:t>
      </w:r>
    </w:p>
    <w:p>
      <w:pPr>
        <w:numPr>
          <w:ilvl w:val="2"/>
          <w:numId w:val="900"/>
        </w:numPr>
        <w:spacing w:before="0" w:after="0"/>
      </w:pPr>
      <w:r>
        <w:t>Policy Frameworks</w:t>
      </w:r>
    </w:p>
    <w:p>
      <w:pPr>
        <w:numPr>
          <w:ilvl w:val="2"/>
          <w:numId w:val="900"/>
        </w:numPr>
        <w:spacing w:before="0" w:after="0"/>
      </w:pPr>
      <w:r>
        <w:t>Social Implications</w:t>
      </w:r>
    </w:p>
    <w:p>
      <w:pPr>
        <w:numPr>
          <w:ilvl w:val="0"/>
          <w:numId w:val="900"/>
        </w:numPr>
        <w:spacing w:before="0" w:after="0"/>
      </w:pPr>
      <w:r>
        <w:t>Globalization of Culture</w:t>
      </w:r>
    </w:p>
    <w:p>
      <w:pPr>
        <w:numPr>
          <w:ilvl w:val="1"/>
          <w:numId w:val="900"/>
        </w:numPr>
        <w:spacing w:before="0" w:after="0"/>
      </w:pPr>
      <w:r>
        <w:t>Cultural Imperialism</w:t>
      </w:r>
    </w:p>
    <w:p>
      <w:pPr>
        <w:numPr>
          <w:ilvl w:val="2"/>
          <w:numId w:val="900"/>
        </w:numPr>
        <w:spacing w:before="0" w:after="0"/>
      </w:pPr>
      <w:r>
        <w:t>Dominance of Global Brands</w:t>
      </w:r>
    </w:p>
    <w:p>
      <w:pPr>
        <w:numPr>
          <w:ilvl w:val="2"/>
          <w:numId w:val="900"/>
        </w:numPr>
        <w:spacing w:before="0" w:after="0"/>
      </w:pPr>
      <w:r>
        <w:t>Western Cultural Hegemony</w:t>
      </w:r>
    </w:p>
    <w:p>
      <w:pPr>
        <w:numPr>
          <w:ilvl w:val="2"/>
          <w:numId w:val="900"/>
        </w:numPr>
        <w:spacing w:before="0" w:after="0"/>
      </w:pPr>
      <w:r>
        <w:t>Media Imperialism</w:t>
      </w:r>
    </w:p>
    <w:p>
      <w:pPr>
        <w:numPr>
          <w:ilvl w:val="1"/>
          <w:numId w:val="900"/>
        </w:numPr>
        <w:spacing w:before="0" w:after="0"/>
      </w:pPr>
      <w:r>
        <w:t>Cultural Homogenization</w:t>
      </w:r>
    </w:p>
    <w:p>
      <w:pPr>
        <w:numPr>
          <w:ilvl w:val="2"/>
          <w:numId w:val="900"/>
        </w:numPr>
        <w:spacing w:before="0" w:after="0"/>
      </w:pPr>
      <w:r>
        <w:t>Loss of Local Cultures</w:t>
      </w:r>
    </w:p>
    <w:p>
      <w:pPr>
        <w:numPr>
          <w:ilvl w:val="2"/>
          <w:numId w:val="900"/>
        </w:numPr>
        <w:spacing w:before="0" w:after="0"/>
      </w:pPr>
      <w:r>
        <w:t>Standardization of Culture</w:t>
      </w:r>
    </w:p>
    <w:p>
      <w:pPr>
        <w:numPr>
          <w:ilvl w:val="2"/>
          <w:numId w:val="900"/>
        </w:numPr>
        <w:spacing w:before="0" w:after="0"/>
      </w:pPr>
      <w:r>
        <w:t>McDonaldization</w:t>
      </w:r>
    </w:p>
    <w:p>
      <w:pPr>
        <w:numPr>
          <w:ilvl w:val="1"/>
          <w:numId w:val="900"/>
        </w:numPr>
        <w:spacing w:before="0" w:after="0"/>
      </w:pPr>
      <w:r>
        <w:t>Glocalization</w:t>
      </w:r>
    </w:p>
    <w:p>
      <w:pPr>
        <w:numPr>
          <w:ilvl w:val="2"/>
          <w:numId w:val="900"/>
        </w:numPr>
        <w:spacing w:before="0" w:after="0"/>
      </w:pPr>
      <w:r>
        <w:t>Global-Local Nexus</w:t>
      </w:r>
    </w:p>
    <w:p>
      <w:pPr>
        <w:numPr>
          <w:ilvl w:val="2"/>
          <w:numId w:val="900"/>
        </w:numPr>
        <w:spacing w:before="0" w:after="0"/>
      </w:pPr>
      <w:r>
        <w:t>Adaptation of Global Products</w:t>
      </w:r>
    </w:p>
    <w:p>
      <w:pPr>
        <w:numPr>
          <w:ilvl w:val="2"/>
          <w:numId w:val="900"/>
        </w:numPr>
        <w:spacing w:before="0" w:after="0"/>
      </w:pPr>
      <w:r>
        <w:t>Local Responses to Globalization</w:t>
      </w:r>
    </w:p>
    <w:p>
      <w:pPr>
        <w:numPr>
          <w:ilvl w:val="1"/>
          <w:numId w:val="900"/>
        </w:numPr>
        <w:spacing w:before="0" w:after="0"/>
      </w:pPr>
      <w:r>
        <w:t>Role of Transnational Corporations</w:t>
      </w:r>
    </w:p>
    <w:p>
      <w:pPr>
        <w:numPr>
          <w:ilvl w:val="2"/>
          <w:numId w:val="900"/>
        </w:numPr>
        <w:spacing w:before="0" w:after="0"/>
      </w:pPr>
      <w:r>
        <w:t>Media Conglomerates</w:t>
      </w:r>
    </w:p>
    <w:p>
      <w:pPr>
        <w:numPr>
          <w:ilvl w:val="2"/>
          <w:numId w:val="900"/>
        </w:numPr>
        <w:spacing w:before="0" w:after="0"/>
      </w:pPr>
      <w:r>
        <w:t>Global Supply Chains</w:t>
      </w:r>
    </w:p>
    <w:p>
      <w:pPr>
        <w:numPr>
          <w:ilvl w:val="2"/>
          <w:numId w:val="900"/>
        </w:numPr>
        <w:spacing w:before="0" w:after="0"/>
      </w:pPr>
      <w:r>
        <w:t>Cultural Production</w:t>
      </w:r>
    </w:p>
    <w:p>
      <w:pPr>
        <w:numPr>
          <w:ilvl w:val="1"/>
          <w:numId w:val="900"/>
        </w:numPr>
        <w:spacing w:before="0" w:after="0"/>
      </w:pPr>
      <w:r>
        <w:t>Digital Divide and Information Flows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Unequal Information Distribution</w:t>
      </w:r>
    </w:p>
    <w:p>
      <w:pPr>
        <w:numPr>
          <w:ilvl w:val="2"/>
          <w:numId w:val="900"/>
        </w:numPr>
        <w:spacing w:before="0" w:after="0"/>
      </w:pPr>
      <w:r>
        <w:t>Digital Inequality</w:t>
      </w:r>
    </w:p>
    <w:p>
      <w:pPr>
        <w:pStyle w:val="Heading1"/>
      </w:pPr>
      <w:r>
        <w:t>Geographies of Identity</w:t>
      </w:r>
    </w:p>
    <w:p>
      <w:pPr>
        <w:numPr>
          <w:ilvl w:val="0"/>
          <w:numId w:val="900"/>
        </w:numPr>
        <w:spacing w:before="0" w:after="0"/>
      </w:pPr>
      <w:r>
        <w:t>Place and Identity Formation</w:t>
      </w:r>
    </w:p>
    <w:p>
      <w:pPr>
        <w:numPr>
          <w:ilvl w:val="1"/>
          <w:numId w:val="900"/>
        </w:numPr>
        <w:spacing w:before="0" w:after="0"/>
      </w:pPr>
      <w:r>
        <w:t>Sense of Place</w:t>
      </w:r>
    </w:p>
    <w:p>
      <w:pPr>
        <w:numPr>
          <w:ilvl w:val="2"/>
          <w:numId w:val="900"/>
        </w:numPr>
        <w:spacing w:before="0" w:after="0"/>
      </w:pPr>
      <w:r>
        <w:t>Emotional Attachment</w:t>
      </w:r>
    </w:p>
    <w:p>
      <w:pPr>
        <w:numPr>
          <w:ilvl w:val="2"/>
          <w:numId w:val="900"/>
        </w:numPr>
        <w:spacing w:before="0" w:after="0"/>
      </w:pPr>
      <w:r>
        <w:t>Place Memory</w:t>
      </w:r>
    </w:p>
    <w:p>
      <w:pPr>
        <w:numPr>
          <w:ilvl w:val="2"/>
          <w:numId w:val="900"/>
        </w:numPr>
        <w:spacing w:before="0" w:after="0"/>
      </w:pPr>
      <w:r>
        <w:t>Place Meanings</w:t>
      </w:r>
    </w:p>
    <w:p>
      <w:pPr>
        <w:numPr>
          <w:ilvl w:val="1"/>
          <w:numId w:val="900"/>
        </w:numPr>
        <w:spacing w:before="0" w:after="0"/>
      </w:pPr>
      <w:r>
        <w:t>Personal Identity and Place</w:t>
      </w:r>
    </w:p>
    <w:p>
      <w:pPr>
        <w:numPr>
          <w:ilvl w:val="2"/>
          <w:numId w:val="900"/>
        </w:numPr>
        <w:spacing w:before="0" w:after="0"/>
      </w:pPr>
      <w:r>
        <w:t>Individual Identity Formation</w:t>
      </w:r>
    </w:p>
    <w:p>
      <w:pPr>
        <w:numPr>
          <w:ilvl w:val="2"/>
          <w:numId w:val="900"/>
        </w:numPr>
        <w:spacing w:before="0" w:after="0"/>
      </w:pPr>
      <w:r>
        <w:t>Biographical Connections</w:t>
      </w:r>
    </w:p>
    <w:p>
      <w:pPr>
        <w:numPr>
          <w:ilvl w:val="2"/>
          <w:numId w:val="900"/>
        </w:numPr>
        <w:spacing w:before="0" w:after="0"/>
      </w:pPr>
      <w:r>
        <w:t>Life Course and Place</w:t>
      </w:r>
    </w:p>
    <w:p>
      <w:pPr>
        <w:numPr>
          <w:ilvl w:val="1"/>
          <w:numId w:val="900"/>
        </w:numPr>
        <w:spacing w:before="0" w:after="0"/>
      </w:pPr>
      <w:r>
        <w:t>Collective Identity</w:t>
      </w:r>
    </w:p>
    <w:p>
      <w:pPr>
        <w:numPr>
          <w:ilvl w:val="2"/>
          <w:numId w:val="900"/>
        </w:numPr>
        <w:spacing w:before="0" w:after="0"/>
      </w:pPr>
      <w:r>
        <w:t>Community Identity</w:t>
      </w:r>
    </w:p>
    <w:p>
      <w:pPr>
        <w:numPr>
          <w:ilvl w:val="2"/>
          <w:numId w:val="900"/>
        </w:numPr>
        <w:spacing w:before="0" w:after="0"/>
      </w:pPr>
      <w:r>
        <w:t>Group Belonging</w:t>
      </w:r>
    </w:p>
    <w:p>
      <w:pPr>
        <w:numPr>
          <w:ilvl w:val="2"/>
          <w:numId w:val="900"/>
        </w:numPr>
        <w:spacing w:before="0" w:after="0"/>
      </w:pPr>
      <w:r>
        <w:t>Shared Narratives</w:t>
      </w:r>
    </w:p>
    <w:p>
      <w:pPr>
        <w:numPr>
          <w:ilvl w:val="0"/>
          <w:numId w:val="900"/>
        </w:numPr>
        <w:spacing w:before="0" w:after="0"/>
      </w:pPr>
      <w:r>
        <w:t>Geographies of Gender</w:t>
      </w:r>
    </w:p>
    <w:p>
      <w:pPr>
        <w:numPr>
          <w:ilvl w:val="1"/>
          <w:numId w:val="900"/>
        </w:numPr>
        <w:spacing w:before="0" w:after="0"/>
      </w:pPr>
      <w:r>
        <w:t>Gendered Spaces</w:t>
      </w:r>
    </w:p>
    <w:p>
      <w:pPr>
        <w:numPr>
          <w:ilvl w:val="2"/>
          <w:numId w:val="900"/>
        </w:numPr>
        <w:spacing w:before="0" w:after="0"/>
      </w:pPr>
      <w:r>
        <w:t>Public Spaces</w:t>
      </w:r>
    </w:p>
    <w:p>
      <w:pPr>
        <w:numPr>
          <w:ilvl w:val="2"/>
          <w:numId w:val="900"/>
        </w:numPr>
        <w:spacing w:before="0" w:after="0"/>
      </w:pPr>
      <w:r>
        <w:t>Private Spaces</w:t>
      </w:r>
    </w:p>
    <w:p>
      <w:pPr>
        <w:numPr>
          <w:ilvl w:val="2"/>
          <w:numId w:val="900"/>
        </w:numPr>
        <w:spacing w:before="0" w:after="0"/>
      </w:pPr>
      <w:r>
        <w:t>Gendered Workplaces</w:t>
      </w:r>
    </w:p>
    <w:p>
      <w:pPr>
        <w:numPr>
          <w:ilvl w:val="2"/>
          <w:numId w:val="900"/>
        </w:numPr>
        <w:spacing w:before="0" w:after="0"/>
      </w:pPr>
      <w:r>
        <w:t>Educational Institutions</w:t>
      </w:r>
    </w:p>
    <w:p>
      <w:pPr>
        <w:numPr>
          <w:ilvl w:val="1"/>
          <w:numId w:val="900"/>
        </w:numPr>
        <w:spacing w:before="0" w:after="0"/>
      </w:pPr>
      <w:r>
        <w:t>Gender Roles and Mobility</w:t>
      </w:r>
    </w:p>
    <w:p>
      <w:pPr>
        <w:numPr>
          <w:ilvl w:val="2"/>
          <w:numId w:val="900"/>
        </w:numPr>
        <w:spacing w:before="0" w:after="0"/>
      </w:pPr>
      <w:r>
        <w:t>Gendered Patterns of Movement</w:t>
      </w:r>
    </w:p>
    <w:p>
      <w:pPr>
        <w:numPr>
          <w:ilvl w:val="2"/>
          <w:numId w:val="900"/>
        </w:numPr>
        <w:spacing w:before="0" w:after="0"/>
      </w:pPr>
      <w:r>
        <w:t>Barriers to Mobility</w:t>
      </w:r>
    </w:p>
    <w:p>
      <w:pPr>
        <w:numPr>
          <w:ilvl w:val="2"/>
          <w:numId w:val="900"/>
        </w:numPr>
        <w:spacing w:before="0" w:after="0"/>
      </w:pPr>
      <w:r>
        <w:t>Transportation and Gender</w:t>
      </w:r>
    </w:p>
    <w:p>
      <w:pPr>
        <w:numPr>
          <w:ilvl w:val="1"/>
          <w:numId w:val="900"/>
        </w:numPr>
        <w:spacing w:before="0" w:after="0"/>
      </w:pPr>
      <w:r>
        <w:t>Feminist Geography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Gender and Power Relations</w:t>
      </w:r>
    </w:p>
    <w:p>
      <w:pPr>
        <w:numPr>
          <w:ilvl w:val="2"/>
          <w:numId w:val="900"/>
        </w:numPr>
        <w:spacing w:before="0" w:after="0"/>
      </w:pPr>
      <w:r>
        <w:t>Intersectionality</w:t>
      </w:r>
    </w:p>
    <w:p>
      <w:pPr>
        <w:numPr>
          <w:ilvl w:val="0"/>
          <w:numId w:val="900"/>
        </w:numPr>
        <w:spacing w:before="0" w:after="0"/>
      </w:pPr>
      <w:r>
        <w:t>Geographies of Sexuality</w:t>
      </w:r>
    </w:p>
    <w:p>
      <w:pPr>
        <w:numPr>
          <w:ilvl w:val="1"/>
          <w:numId w:val="900"/>
        </w:numPr>
        <w:spacing w:before="0" w:after="0"/>
      </w:pPr>
      <w:r>
        <w:t>Queer Theory in Geography</w:t>
      </w:r>
    </w:p>
    <w:p>
      <w:pPr>
        <w:numPr>
          <w:ilvl w:val="2"/>
          <w:numId w:val="900"/>
        </w:numPr>
        <w:spacing w:before="0" w:after="0"/>
      </w:pPr>
      <w:r>
        <w:t>Challenging Heteronormativity</w:t>
      </w:r>
    </w:p>
    <w:p>
      <w:pPr>
        <w:numPr>
          <w:ilvl w:val="2"/>
          <w:numId w:val="900"/>
        </w:numPr>
        <w:spacing w:before="0" w:after="0"/>
      </w:pPr>
      <w:r>
        <w:t>Spatial Politics of Sexuality</w:t>
      </w:r>
    </w:p>
    <w:p>
      <w:pPr>
        <w:numPr>
          <w:ilvl w:val="2"/>
          <w:numId w:val="900"/>
        </w:numPr>
        <w:spacing w:before="0" w:after="0"/>
      </w:pPr>
      <w:r>
        <w:t>Queer Spaces</w:t>
      </w:r>
    </w:p>
    <w:p>
      <w:pPr>
        <w:numPr>
          <w:ilvl w:val="1"/>
          <w:numId w:val="900"/>
        </w:numPr>
        <w:spacing w:before="0" w:after="0"/>
      </w:pPr>
      <w:r>
        <w:t>Spaces of Inclusion and Exclusion</w:t>
      </w:r>
    </w:p>
    <w:p>
      <w:pPr>
        <w:numPr>
          <w:ilvl w:val="2"/>
          <w:numId w:val="900"/>
        </w:numPr>
        <w:spacing w:before="0" w:after="0"/>
      </w:pPr>
      <w:r>
        <w:t>Safe Spaces</w:t>
      </w:r>
    </w:p>
    <w:p>
      <w:pPr>
        <w:numPr>
          <w:ilvl w:val="2"/>
          <w:numId w:val="900"/>
        </w:numPr>
        <w:spacing w:before="0" w:after="0"/>
      </w:pPr>
      <w:r>
        <w:t>Gay Villages</w:t>
      </w:r>
    </w:p>
    <w:p>
      <w:pPr>
        <w:numPr>
          <w:ilvl w:val="2"/>
          <w:numId w:val="900"/>
        </w:numPr>
        <w:spacing w:before="0" w:after="0"/>
      </w:pPr>
      <w:r>
        <w:t>Discrimination Patterns</w:t>
      </w:r>
    </w:p>
    <w:p>
      <w:pPr>
        <w:numPr>
          <w:ilvl w:val="2"/>
          <w:numId w:val="900"/>
        </w:numPr>
        <w:spacing w:before="0" w:after="0"/>
      </w:pPr>
      <w:r>
        <w:t>Marginalization Processes</w:t>
      </w:r>
    </w:p>
    <w:p>
      <w:pPr>
        <w:numPr>
          <w:ilvl w:val="1"/>
          <w:numId w:val="900"/>
        </w:numPr>
        <w:spacing w:before="0" w:after="0"/>
      </w:pPr>
      <w:r>
        <w:t>Pride Parades and Visibility Politics</w:t>
      </w:r>
    </w:p>
    <w:p>
      <w:pPr>
        <w:numPr>
          <w:ilvl w:val="2"/>
          <w:numId w:val="900"/>
        </w:numPr>
        <w:spacing w:before="0" w:after="0"/>
      </w:pPr>
      <w:r>
        <w:t>Urban Celebrations</w:t>
      </w:r>
    </w:p>
    <w:p>
      <w:pPr>
        <w:numPr>
          <w:ilvl w:val="2"/>
          <w:numId w:val="900"/>
        </w:numPr>
        <w:spacing w:before="0" w:after="0"/>
      </w:pPr>
      <w:r>
        <w:t>Social Impacts</w:t>
      </w:r>
    </w:p>
    <w:p>
      <w:pPr>
        <w:numPr>
          <w:ilvl w:val="2"/>
          <w:numId w:val="900"/>
        </w:numPr>
        <w:spacing w:before="0" w:after="0"/>
      </w:pPr>
      <w:r>
        <w:t>Political Impacts</w:t>
      </w:r>
    </w:p>
    <w:p>
      <w:pPr>
        <w:numPr>
          <w:ilvl w:val="0"/>
          <w:numId w:val="900"/>
        </w:numPr>
        <w:spacing w:before="0" w:after="0"/>
      </w:pPr>
      <w:r>
        <w:t>Age and Life Course Geographies</w:t>
      </w:r>
    </w:p>
    <w:p>
      <w:pPr>
        <w:numPr>
          <w:ilvl w:val="1"/>
          <w:numId w:val="900"/>
        </w:numPr>
        <w:spacing w:before="0" w:after="0"/>
      </w:pPr>
      <w:r>
        <w:t>Landscapes for Youth</w:t>
      </w:r>
    </w:p>
    <w:p>
      <w:pPr>
        <w:numPr>
          <w:ilvl w:val="2"/>
          <w:numId w:val="900"/>
        </w:numPr>
        <w:spacing w:before="0" w:after="0"/>
      </w:pPr>
      <w:r>
        <w:t>Playgrounds</w:t>
      </w:r>
    </w:p>
    <w:p>
      <w:pPr>
        <w:numPr>
          <w:ilvl w:val="2"/>
          <w:numId w:val="900"/>
        </w:numPr>
        <w:spacing w:before="0" w:after="0"/>
      </w:pPr>
      <w:r>
        <w:t>Schools</w:t>
      </w:r>
    </w:p>
    <w:p>
      <w:pPr>
        <w:numPr>
          <w:ilvl w:val="2"/>
          <w:numId w:val="900"/>
        </w:numPr>
        <w:spacing w:before="0" w:after="0"/>
      </w:pPr>
      <w:r>
        <w:t>Youth Subcultures</w:t>
      </w:r>
    </w:p>
    <w:p>
      <w:pPr>
        <w:numPr>
          <w:ilvl w:val="2"/>
          <w:numId w:val="900"/>
        </w:numPr>
        <w:spacing w:before="0" w:after="0"/>
      </w:pPr>
      <w:r>
        <w:t>Teen Spaces</w:t>
      </w:r>
    </w:p>
    <w:p>
      <w:pPr>
        <w:numPr>
          <w:ilvl w:val="1"/>
          <w:numId w:val="900"/>
        </w:numPr>
        <w:spacing w:before="0" w:after="0"/>
      </w:pPr>
      <w:r>
        <w:t>Landscapes for the Elderly</w:t>
      </w:r>
    </w:p>
    <w:p>
      <w:pPr>
        <w:numPr>
          <w:ilvl w:val="2"/>
          <w:numId w:val="900"/>
        </w:numPr>
        <w:spacing w:before="0" w:after="0"/>
      </w:pPr>
      <w:r>
        <w:t>Retirement Communities</w:t>
      </w:r>
    </w:p>
    <w:p>
      <w:pPr>
        <w:numPr>
          <w:ilvl w:val="2"/>
          <w:numId w:val="900"/>
        </w:numPr>
        <w:spacing w:before="0" w:after="0"/>
      </w:pPr>
      <w:r>
        <w:t>Accessibility Issues</w:t>
      </w:r>
    </w:p>
    <w:p>
      <w:pPr>
        <w:numPr>
          <w:ilvl w:val="2"/>
          <w:numId w:val="900"/>
        </w:numPr>
        <w:spacing w:before="0" w:after="0"/>
      </w:pPr>
      <w:r>
        <w:t>Mobility Challenges</w:t>
      </w:r>
    </w:p>
    <w:p>
      <w:pPr>
        <w:numPr>
          <w:ilvl w:val="2"/>
          <w:numId w:val="900"/>
        </w:numPr>
        <w:spacing w:before="0" w:after="0"/>
      </w:pPr>
      <w:r>
        <w:t>Age-Friendly Design</w:t>
      </w:r>
    </w:p>
    <w:p>
      <w:pPr>
        <w:pStyle w:val="Heading1"/>
      </w:pPr>
      <w:r>
        <w:t>Political Geographies of Culture</w:t>
      </w:r>
    </w:p>
    <w:p>
      <w:pPr>
        <w:numPr>
          <w:ilvl w:val="0"/>
          <w:numId w:val="900"/>
        </w:numPr>
        <w:spacing w:before="0" w:after="0"/>
      </w:pPr>
      <w:r>
        <w:t>Culture and the State</w:t>
      </w:r>
    </w:p>
    <w:p>
      <w:pPr>
        <w:numPr>
          <w:ilvl w:val="1"/>
          <w:numId w:val="900"/>
        </w:numPr>
        <w:spacing w:before="0" w:after="0"/>
      </w:pPr>
      <w:r>
        <w:t>Nationalism and Nation-Building</w:t>
      </w:r>
    </w:p>
    <w:p>
      <w:pPr>
        <w:numPr>
          <w:ilvl w:val="2"/>
          <w:numId w:val="900"/>
        </w:numPr>
        <w:spacing w:before="0" w:after="0"/>
      </w:pPr>
      <w:r>
        <w:t>National Symbols</w:t>
      </w:r>
    </w:p>
    <w:p>
      <w:pPr>
        <w:numPr>
          <w:ilvl w:val="2"/>
          <w:numId w:val="900"/>
        </w:numPr>
        <w:spacing w:before="0" w:after="0"/>
      </w:pPr>
      <w:r>
        <w:t>National Narratives</w:t>
      </w:r>
    </w:p>
    <w:p>
      <w:pPr>
        <w:numPr>
          <w:ilvl w:val="2"/>
          <w:numId w:val="900"/>
        </w:numPr>
        <w:spacing w:before="0" w:after="0"/>
      </w:pPr>
      <w:r>
        <w:t>State-Sponsored Culture</w:t>
      </w:r>
    </w:p>
    <w:p>
      <w:pPr>
        <w:numPr>
          <w:ilvl w:val="2"/>
          <w:numId w:val="900"/>
        </w:numPr>
        <w:spacing w:before="0" w:after="0"/>
      </w:pPr>
      <w:r>
        <w:t>Cultural Policies</w:t>
      </w:r>
    </w:p>
    <w:p>
      <w:pPr>
        <w:numPr>
          <w:ilvl w:val="1"/>
          <w:numId w:val="900"/>
        </w:numPr>
        <w:spacing w:before="0" w:after="0"/>
      </w:pPr>
      <w:r>
        <w:t>Centripetal and Centrifugal Forces</w:t>
      </w:r>
    </w:p>
    <w:p>
      <w:pPr>
        <w:numPr>
          <w:ilvl w:val="2"/>
          <w:numId w:val="900"/>
        </w:numPr>
        <w:spacing w:before="0" w:after="0"/>
      </w:pPr>
      <w:r>
        <w:t>Unifying Factors</w:t>
      </w:r>
    </w:p>
    <w:p>
      <w:pPr>
        <w:numPr>
          <w:ilvl w:val="2"/>
          <w:numId w:val="900"/>
        </w:numPr>
        <w:spacing w:before="0" w:after="0"/>
      </w:pPr>
      <w:r>
        <w:t>Divisive Factors</w:t>
      </w:r>
    </w:p>
    <w:p>
      <w:pPr>
        <w:numPr>
          <w:ilvl w:val="2"/>
          <w:numId w:val="900"/>
        </w:numPr>
        <w:spacing w:before="0" w:after="0"/>
      </w:pPr>
      <w:r>
        <w:t>Regionalism</w:t>
      </w:r>
    </w:p>
    <w:p>
      <w:pPr>
        <w:numPr>
          <w:ilvl w:val="2"/>
          <w:numId w:val="900"/>
        </w:numPr>
        <w:spacing w:before="0" w:after="0"/>
      </w:pPr>
      <w:r>
        <w:t>Separatist Movements</w:t>
      </w:r>
    </w:p>
    <w:p>
      <w:pPr>
        <w:numPr>
          <w:ilvl w:val="1"/>
          <w:numId w:val="900"/>
        </w:numPr>
        <w:spacing w:before="0" w:after="0"/>
      </w:pPr>
      <w:r>
        <w:t>Iconography of the State</w:t>
      </w:r>
    </w:p>
    <w:p>
      <w:pPr>
        <w:numPr>
          <w:ilvl w:val="2"/>
          <w:numId w:val="900"/>
        </w:numPr>
        <w:spacing w:before="0" w:after="0"/>
      </w:pPr>
      <w:r>
        <w:t>National Flags</w:t>
      </w:r>
    </w:p>
    <w:p>
      <w:pPr>
        <w:numPr>
          <w:ilvl w:val="2"/>
          <w:numId w:val="900"/>
        </w:numPr>
        <w:spacing w:before="0" w:after="0"/>
      </w:pPr>
      <w:r>
        <w:t>Monuments</w:t>
      </w:r>
    </w:p>
    <w:p>
      <w:pPr>
        <w:numPr>
          <w:ilvl w:val="2"/>
          <w:numId w:val="900"/>
        </w:numPr>
        <w:spacing w:before="0" w:after="0"/>
      </w:pPr>
      <w:r>
        <w:t>Commemorative Landscapes</w:t>
      </w:r>
    </w:p>
    <w:p>
      <w:pPr>
        <w:numPr>
          <w:ilvl w:val="2"/>
          <w:numId w:val="900"/>
        </w:numPr>
        <w:spacing w:before="0" w:after="0"/>
      </w:pPr>
      <w:r>
        <w:t>State Symbols</w:t>
      </w:r>
    </w:p>
    <w:p>
      <w:pPr>
        <w:numPr>
          <w:ilvl w:val="0"/>
          <w:numId w:val="900"/>
        </w:numPr>
        <w:spacing w:before="0" w:after="0"/>
      </w:pPr>
      <w:r>
        <w:t>Cultural Geopolitics</w:t>
      </w:r>
    </w:p>
    <w:p>
      <w:pPr>
        <w:numPr>
          <w:ilvl w:val="1"/>
          <w:numId w:val="900"/>
        </w:numPr>
        <w:spacing w:before="0" w:after="0"/>
      </w:pPr>
      <w:r>
        <w:t>Clash of Civilizations Thesis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Critiques and Debates</w:t>
      </w:r>
    </w:p>
    <w:p>
      <w:pPr>
        <w:numPr>
          <w:ilvl w:val="2"/>
          <w:numId w:val="900"/>
        </w:numPr>
        <w:spacing w:before="0" w:after="0"/>
      </w:pPr>
      <w:r>
        <w:t>Alternative Perspectives</w:t>
      </w:r>
    </w:p>
    <w:p>
      <w:pPr>
        <w:numPr>
          <w:ilvl w:val="1"/>
          <w:numId w:val="900"/>
        </w:numPr>
        <w:spacing w:before="0" w:after="0"/>
      </w:pPr>
      <w:r>
        <w:t>Soft Power and Cultural Diplomacy</w:t>
      </w:r>
    </w:p>
    <w:p>
      <w:pPr>
        <w:numPr>
          <w:ilvl w:val="2"/>
          <w:numId w:val="900"/>
        </w:numPr>
        <w:spacing w:before="0" w:after="0"/>
      </w:pPr>
      <w:r>
        <w:t>Cultural Exchange Programs</w:t>
      </w:r>
    </w:p>
    <w:p>
      <w:pPr>
        <w:numPr>
          <w:ilvl w:val="2"/>
          <w:numId w:val="900"/>
        </w:numPr>
        <w:spacing w:before="0" w:after="0"/>
      </w:pPr>
      <w:r>
        <w:t>International Broadcasting</w:t>
      </w:r>
    </w:p>
    <w:p>
      <w:pPr>
        <w:numPr>
          <w:ilvl w:val="2"/>
          <w:numId w:val="900"/>
        </w:numPr>
        <w:spacing w:before="0" w:after="0"/>
      </w:pPr>
      <w:r>
        <w:t>Cultural Exports</w:t>
      </w:r>
    </w:p>
    <w:p>
      <w:pPr>
        <w:numPr>
          <w:ilvl w:val="2"/>
          <w:numId w:val="900"/>
        </w:numPr>
        <w:spacing w:before="0" w:after="0"/>
      </w:pPr>
      <w:r>
        <w:t>Nation Branding</w:t>
      </w:r>
    </w:p>
    <w:p>
      <w:pPr>
        <w:numPr>
          <w:ilvl w:val="1"/>
          <w:numId w:val="900"/>
        </w:numPr>
        <w:spacing w:before="0" w:after="0"/>
      </w:pPr>
      <w:r>
        <w:t>Representation of Others in Media</w:t>
      </w:r>
    </w:p>
    <w:p>
      <w:pPr>
        <w:numPr>
          <w:ilvl w:val="2"/>
          <w:numId w:val="900"/>
        </w:numPr>
        <w:spacing w:before="0" w:after="0"/>
      </w:pPr>
      <w:r>
        <w:t>Stereotypes and Orientalism</w:t>
      </w:r>
    </w:p>
    <w:p>
      <w:pPr>
        <w:numPr>
          <w:ilvl w:val="2"/>
          <w:numId w:val="900"/>
        </w:numPr>
        <w:spacing w:before="0" w:after="0"/>
      </w:pPr>
      <w:r>
        <w:t>Media Framing</w:t>
      </w:r>
    </w:p>
    <w:p>
      <w:pPr>
        <w:numPr>
          <w:ilvl w:val="2"/>
          <w:numId w:val="900"/>
        </w:numPr>
        <w:spacing w:before="0" w:after="0"/>
      </w:pPr>
      <w:r>
        <w:t>Geopolitical Narratives</w:t>
      </w:r>
    </w:p>
    <w:p>
      <w:pPr>
        <w:numPr>
          <w:ilvl w:val="0"/>
          <w:numId w:val="900"/>
        </w:numPr>
        <w:spacing w:before="0" w:after="0"/>
      </w:pPr>
      <w:r>
        <w:t>Indigenous Rights and Sovereignty</w:t>
      </w:r>
    </w:p>
    <w:p>
      <w:pPr>
        <w:numPr>
          <w:ilvl w:val="1"/>
          <w:numId w:val="900"/>
        </w:numPr>
        <w:spacing w:before="0" w:after="0"/>
      </w:pPr>
      <w:r>
        <w:t>Territorial Claims</w:t>
      </w:r>
    </w:p>
    <w:p>
      <w:pPr>
        <w:numPr>
          <w:ilvl w:val="2"/>
          <w:numId w:val="900"/>
        </w:numPr>
        <w:spacing w:before="0" w:after="0"/>
      </w:pPr>
      <w:r>
        <w:t>Land Rights</w:t>
      </w:r>
    </w:p>
    <w:p>
      <w:pPr>
        <w:numPr>
          <w:ilvl w:val="2"/>
          <w:numId w:val="900"/>
        </w:numPr>
        <w:spacing w:before="0" w:after="0"/>
      </w:pPr>
      <w:r>
        <w:t>Recognition Processes</w:t>
      </w:r>
    </w:p>
    <w:p>
      <w:pPr>
        <w:numPr>
          <w:ilvl w:val="2"/>
          <w:numId w:val="900"/>
        </w:numPr>
        <w:spacing w:before="0" w:after="0"/>
      </w:pPr>
      <w:r>
        <w:t>Mapping Indigenous Territories</w:t>
      </w:r>
    </w:p>
    <w:p>
      <w:pPr>
        <w:numPr>
          <w:ilvl w:val="1"/>
          <w:numId w:val="900"/>
        </w:numPr>
        <w:spacing w:before="0" w:after="0"/>
      </w:pPr>
      <w:r>
        <w:t>Cultural Resource Management</w:t>
      </w:r>
    </w:p>
    <w:p>
      <w:pPr>
        <w:numPr>
          <w:ilvl w:val="2"/>
          <w:numId w:val="900"/>
        </w:numPr>
        <w:spacing w:before="0" w:after="0"/>
      </w:pPr>
      <w:r>
        <w:t>Protection of Sacred Sites</w:t>
      </w:r>
    </w:p>
    <w:p>
      <w:pPr>
        <w:numPr>
          <w:ilvl w:val="2"/>
          <w:numId w:val="900"/>
        </w:numPr>
        <w:spacing w:before="0" w:after="0"/>
      </w:pPr>
      <w:r>
        <w:t>Traditional Knowledge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1"/>
          <w:numId w:val="900"/>
        </w:numPr>
        <w:spacing w:before="0" w:after="0"/>
      </w:pPr>
      <w:r>
        <w:t>Political Representation</w:t>
      </w:r>
    </w:p>
    <w:p>
      <w:pPr>
        <w:numPr>
          <w:ilvl w:val="2"/>
          <w:numId w:val="900"/>
        </w:numPr>
        <w:spacing w:before="0" w:after="0"/>
      </w:pPr>
      <w:r>
        <w:t>Self-Governance</w:t>
      </w:r>
    </w:p>
    <w:p>
      <w:pPr>
        <w:numPr>
          <w:ilvl w:val="2"/>
          <w:numId w:val="900"/>
        </w:numPr>
        <w:spacing w:before="0" w:after="0"/>
      </w:pPr>
      <w:r>
        <w:t>Participation in National Politics</w:t>
      </w:r>
    </w:p>
    <w:p>
      <w:pPr>
        <w:numPr>
          <w:ilvl w:val="2"/>
          <w:numId w:val="900"/>
        </w:numPr>
        <w:spacing w:before="0" w:after="0"/>
      </w:pPr>
      <w:r>
        <w:t>Indigenous Movements</w:t>
      </w:r>
    </w:p>
    <w:p>
      <w:pPr>
        <w:pStyle w:val="Heading1"/>
      </w:pPr>
      <w:r>
        <w:t>Contemporary Applications and Issues</w:t>
      </w:r>
    </w:p>
    <w:p>
      <w:pPr>
        <w:numPr>
          <w:ilvl w:val="0"/>
          <w:numId w:val="900"/>
        </w:numPr>
        <w:spacing w:before="0" w:after="0"/>
      </w:pPr>
      <w:r>
        <w:t>Cultural Heritage and Preservation</w:t>
      </w:r>
    </w:p>
    <w:p>
      <w:pPr>
        <w:numPr>
          <w:ilvl w:val="1"/>
          <w:numId w:val="900"/>
        </w:numPr>
        <w:spacing w:before="0" w:after="0"/>
      </w:pPr>
      <w:r>
        <w:t>UNESCO World Heritage Sites</w:t>
      </w:r>
    </w:p>
    <w:p>
      <w:pPr>
        <w:numPr>
          <w:ilvl w:val="2"/>
          <w:numId w:val="900"/>
        </w:numPr>
        <w:spacing w:before="0" w:after="0"/>
      </w:pPr>
      <w:r>
        <w:t>Designation Criteria</w:t>
      </w:r>
    </w:p>
    <w:p>
      <w:pPr>
        <w:numPr>
          <w:ilvl w:val="2"/>
          <w:numId w:val="900"/>
        </w:numPr>
        <w:spacing w:before="0" w:after="0"/>
      </w:pPr>
      <w:r>
        <w:t>Selection Process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1"/>
          <w:numId w:val="900"/>
        </w:numPr>
        <w:spacing w:before="0" w:after="0"/>
      </w:pPr>
      <w:r>
        <w:t>Intangible Cultural Heritage</w:t>
      </w:r>
    </w:p>
    <w:p>
      <w:pPr>
        <w:numPr>
          <w:ilvl w:val="2"/>
          <w:numId w:val="900"/>
        </w:numPr>
        <w:spacing w:before="0" w:after="0"/>
      </w:pPr>
      <w:r>
        <w:t>Oral Traditions</w:t>
      </w:r>
    </w:p>
    <w:p>
      <w:pPr>
        <w:numPr>
          <w:ilvl w:val="2"/>
          <w:numId w:val="900"/>
        </w:numPr>
        <w:spacing w:before="0" w:after="0"/>
      </w:pPr>
      <w:r>
        <w:t>Performing Arts</w:t>
      </w:r>
    </w:p>
    <w:p>
      <w:pPr>
        <w:numPr>
          <w:ilvl w:val="2"/>
          <w:numId w:val="900"/>
        </w:numPr>
        <w:spacing w:before="0" w:after="0"/>
      </w:pPr>
      <w:r>
        <w:t>Rituals and Social Practices</w:t>
      </w:r>
    </w:p>
    <w:p>
      <w:pPr>
        <w:numPr>
          <w:ilvl w:val="2"/>
          <w:numId w:val="900"/>
        </w:numPr>
        <w:spacing w:before="0" w:after="0"/>
      </w:pPr>
      <w:r>
        <w:t>Traditional Craftsmanship</w:t>
      </w:r>
    </w:p>
    <w:p>
      <w:pPr>
        <w:numPr>
          <w:ilvl w:val="1"/>
          <w:numId w:val="900"/>
        </w:numPr>
        <w:spacing w:before="0" w:after="0"/>
      </w:pPr>
      <w:r>
        <w:t>Tourism and Cultural Commodification</w:t>
      </w:r>
    </w:p>
    <w:p>
      <w:pPr>
        <w:numPr>
          <w:ilvl w:val="2"/>
          <w:numId w:val="900"/>
        </w:numPr>
        <w:spacing w:before="0" w:after="0"/>
      </w:pPr>
      <w:r>
        <w:t>Impacts on Local Communities</w:t>
      </w:r>
    </w:p>
    <w:p>
      <w:pPr>
        <w:numPr>
          <w:ilvl w:val="2"/>
          <w:numId w:val="900"/>
        </w:numPr>
        <w:spacing w:before="0" w:after="0"/>
      </w:pPr>
      <w:r>
        <w:t>Authenticity Questions</w:t>
      </w:r>
    </w:p>
    <w:p>
      <w:pPr>
        <w:numPr>
          <w:ilvl w:val="2"/>
          <w:numId w:val="900"/>
        </w:numPr>
        <w:spacing w:before="0" w:after="0"/>
      </w:pPr>
      <w:r>
        <w:t>Staged Culture</w:t>
      </w:r>
    </w:p>
    <w:p>
      <w:pPr>
        <w:numPr>
          <w:ilvl w:val="2"/>
          <w:numId w:val="900"/>
        </w:numPr>
        <w:spacing w:before="0" w:after="0"/>
      </w:pPr>
      <w:r>
        <w:t>Heritage Tourism</w:t>
      </w:r>
    </w:p>
    <w:p>
      <w:pPr>
        <w:numPr>
          <w:ilvl w:val="0"/>
          <w:numId w:val="900"/>
        </w:numPr>
        <w:spacing w:before="0" w:after="0"/>
      </w:pPr>
      <w:r>
        <w:t>Food and Agriculture Geographies</w:t>
      </w:r>
    </w:p>
    <w:p>
      <w:pPr>
        <w:numPr>
          <w:ilvl w:val="1"/>
          <w:numId w:val="900"/>
        </w:numPr>
        <w:spacing w:before="0" w:after="0"/>
      </w:pPr>
      <w:r>
        <w:t>Cultural Food Preferences</w:t>
      </w:r>
    </w:p>
    <w:p>
      <w:pPr>
        <w:numPr>
          <w:ilvl w:val="2"/>
          <w:numId w:val="900"/>
        </w:numPr>
        <w:spacing w:before="0" w:after="0"/>
      </w:pPr>
      <w:r>
        <w:t>Dietary Laws</w:t>
      </w:r>
    </w:p>
    <w:p>
      <w:pPr>
        <w:numPr>
          <w:ilvl w:val="2"/>
          <w:numId w:val="900"/>
        </w:numPr>
        <w:spacing w:before="0" w:after="0"/>
      </w:pPr>
      <w:r>
        <w:t>Religious Restrictions</w:t>
      </w:r>
    </w:p>
    <w:p>
      <w:pPr>
        <w:numPr>
          <w:ilvl w:val="2"/>
          <w:numId w:val="900"/>
        </w:numPr>
        <w:spacing w:before="0" w:after="0"/>
      </w:pPr>
      <w:r>
        <w:t>Cultural Taboos</w:t>
      </w:r>
    </w:p>
    <w:p>
      <w:pPr>
        <w:numPr>
          <w:ilvl w:val="2"/>
          <w:numId w:val="900"/>
        </w:numPr>
        <w:spacing w:before="0" w:after="0"/>
      </w:pPr>
      <w:r>
        <w:t>Food and Identity</w:t>
      </w:r>
    </w:p>
    <w:p>
      <w:pPr>
        <w:numPr>
          <w:ilvl w:val="1"/>
          <w:numId w:val="900"/>
        </w:numPr>
        <w:spacing w:before="0" w:after="0"/>
      </w:pPr>
      <w:r>
        <w:t>Terroir and Regional Specialties</w:t>
      </w:r>
    </w:p>
    <w:p>
      <w:pPr>
        <w:numPr>
          <w:ilvl w:val="2"/>
          <w:numId w:val="900"/>
        </w:numPr>
        <w:spacing w:before="0" w:after="0"/>
      </w:pPr>
      <w:r>
        <w:t>Geography of Wine</w:t>
      </w:r>
    </w:p>
    <w:p>
      <w:pPr>
        <w:numPr>
          <w:ilvl w:val="2"/>
          <w:numId w:val="900"/>
        </w:numPr>
        <w:spacing w:before="0" w:after="0"/>
      </w:pPr>
      <w:r>
        <w:t>Geography of Coffee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Regional Branding</w:t>
      </w:r>
    </w:p>
    <w:p>
      <w:pPr>
        <w:numPr>
          <w:ilvl w:val="1"/>
          <w:numId w:val="900"/>
        </w:numPr>
        <w:spacing w:before="0" w:after="0"/>
      </w:pPr>
      <w:r>
        <w:t>Food Justice and Access</w:t>
      </w:r>
    </w:p>
    <w:p>
      <w:pPr>
        <w:numPr>
          <w:ilvl w:val="2"/>
          <w:numId w:val="900"/>
        </w:numPr>
        <w:spacing w:before="0" w:after="0"/>
      </w:pPr>
      <w:r>
        <w:t>Food Deserts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Socioeconomic Inequality</w:t>
      </w:r>
    </w:p>
    <w:p>
      <w:pPr>
        <w:numPr>
          <w:ilvl w:val="2"/>
          <w:numId w:val="900"/>
        </w:numPr>
        <w:spacing w:before="0" w:after="0"/>
      </w:pPr>
      <w:r>
        <w:t>Spatial Inequality</w:t>
      </w:r>
    </w:p>
    <w:p>
      <w:pPr>
        <w:numPr>
          <w:ilvl w:val="0"/>
          <w:numId w:val="900"/>
        </w:numPr>
        <w:spacing w:before="0" w:after="0"/>
      </w:pPr>
      <w:r>
        <w:t>Geographies of Music and Art</w:t>
      </w:r>
    </w:p>
    <w:p>
      <w:pPr>
        <w:numPr>
          <w:ilvl w:val="1"/>
          <w:numId w:val="900"/>
        </w:numPr>
        <w:spacing w:before="0" w:after="0"/>
      </w:pPr>
      <w:r>
        <w:t>Musical Hearths and Diffusion</w:t>
      </w:r>
    </w:p>
    <w:p>
      <w:pPr>
        <w:numPr>
          <w:ilvl w:val="2"/>
          <w:numId w:val="900"/>
        </w:numPr>
        <w:spacing w:before="0" w:after="0"/>
      </w:pPr>
      <w:r>
        <w:t>Origins of Musical Styles</w:t>
      </w:r>
    </w:p>
    <w:p>
      <w:pPr>
        <w:numPr>
          <w:ilvl w:val="2"/>
          <w:numId w:val="900"/>
        </w:numPr>
        <w:spacing w:before="0" w:after="0"/>
      </w:pPr>
      <w:r>
        <w:t>Globalization of Music</w:t>
      </w:r>
    </w:p>
    <w:p>
      <w:pPr>
        <w:numPr>
          <w:ilvl w:val="2"/>
          <w:numId w:val="900"/>
        </w:numPr>
        <w:spacing w:before="0" w:after="0"/>
      </w:pPr>
      <w:r>
        <w:t>Music Industry Geography</w:t>
      </w:r>
    </w:p>
    <w:p>
      <w:pPr>
        <w:numPr>
          <w:ilvl w:val="1"/>
          <w:numId w:val="900"/>
        </w:numPr>
        <w:spacing w:before="0" w:after="0"/>
      </w:pPr>
      <w:r>
        <w:t>Public Art and Street Art</w:t>
      </w:r>
    </w:p>
    <w:p>
      <w:pPr>
        <w:numPr>
          <w:ilvl w:val="2"/>
          <w:numId w:val="900"/>
        </w:numPr>
        <w:spacing w:before="0" w:after="0"/>
      </w:pPr>
      <w:r>
        <w:t>Murals</w:t>
      </w:r>
    </w:p>
    <w:p>
      <w:pPr>
        <w:numPr>
          <w:ilvl w:val="2"/>
          <w:numId w:val="900"/>
        </w:numPr>
        <w:spacing w:before="0" w:after="0"/>
      </w:pPr>
      <w:r>
        <w:t>Graffiti as Cultural Text</w:t>
      </w:r>
    </w:p>
    <w:p>
      <w:pPr>
        <w:numPr>
          <w:ilvl w:val="2"/>
          <w:numId w:val="900"/>
        </w:numPr>
        <w:spacing w:before="0" w:after="0"/>
      </w:pPr>
      <w:r>
        <w:t>Art as Social Commentary</w:t>
      </w:r>
    </w:p>
    <w:p>
      <w:pPr>
        <w:numPr>
          <w:ilvl w:val="2"/>
          <w:numId w:val="900"/>
        </w:numPr>
        <w:spacing w:before="0" w:after="0"/>
      </w:pPr>
      <w:r>
        <w:t>Urban Art Movements</w:t>
      </w:r>
    </w:p>
    <w:p>
      <w:pPr>
        <w:numPr>
          <w:ilvl w:val="0"/>
          <w:numId w:val="900"/>
        </w:numPr>
        <w:spacing w:before="0" w:after="0"/>
      </w:pPr>
      <w:r>
        <w:t>Health, Body, and Culture</w:t>
      </w:r>
    </w:p>
    <w:p>
      <w:pPr>
        <w:numPr>
          <w:ilvl w:val="1"/>
          <w:numId w:val="900"/>
        </w:numPr>
        <w:spacing w:before="0" w:after="0"/>
      </w:pPr>
      <w:r>
        <w:t>Cultural Views on Health and Disease</w:t>
      </w:r>
    </w:p>
    <w:p>
      <w:pPr>
        <w:numPr>
          <w:ilvl w:val="2"/>
          <w:numId w:val="900"/>
        </w:numPr>
        <w:spacing w:before="0" w:after="0"/>
      </w:pPr>
      <w:r>
        <w:t>Medical Beliefs</w:t>
      </w:r>
    </w:p>
    <w:p>
      <w:pPr>
        <w:numPr>
          <w:ilvl w:val="2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Health Behaviors</w:t>
      </w:r>
    </w:p>
    <w:p>
      <w:pPr>
        <w:numPr>
          <w:ilvl w:val="2"/>
          <w:numId w:val="900"/>
        </w:numPr>
        <w:spacing w:before="0" w:after="0"/>
      </w:pPr>
      <w:r>
        <w:t>Stigma and Disease</w:t>
      </w:r>
    </w:p>
    <w:p>
      <w:pPr>
        <w:numPr>
          <w:ilvl w:val="1"/>
          <w:numId w:val="900"/>
        </w:numPr>
        <w:spacing w:before="0" w:after="0"/>
      </w:pPr>
      <w:r>
        <w:t>Spatial Diffusion of Diseases</w:t>
      </w:r>
    </w:p>
    <w:p>
      <w:pPr>
        <w:numPr>
          <w:ilvl w:val="2"/>
          <w:numId w:val="900"/>
        </w:numPr>
        <w:spacing w:before="0" w:after="0"/>
      </w:pPr>
      <w:r>
        <w:t>Epidemic Patterns</w:t>
      </w:r>
    </w:p>
    <w:p>
      <w:pPr>
        <w:numPr>
          <w:ilvl w:val="2"/>
          <w:numId w:val="900"/>
        </w:numPr>
        <w:spacing w:before="0" w:after="0"/>
      </w:pPr>
      <w:r>
        <w:t>Pandemic Geography</w:t>
      </w:r>
    </w:p>
    <w:p>
      <w:pPr>
        <w:numPr>
          <w:ilvl w:val="2"/>
          <w:numId w:val="900"/>
        </w:numPr>
        <w:spacing w:before="0" w:after="0"/>
      </w:pPr>
      <w:r>
        <w:t>Cultural Responses to Disease</w:t>
      </w:r>
    </w:p>
    <w:p>
      <w:pPr>
        <w:numPr>
          <w:ilvl w:val="1"/>
          <w:numId w:val="900"/>
        </w:numPr>
        <w:spacing w:before="0" w:after="0"/>
      </w:pPr>
      <w:r>
        <w:t>Geographies of Disability</w:t>
      </w:r>
    </w:p>
    <w:p>
      <w:pPr>
        <w:numPr>
          <w:ilvl w:val="2"/>
          <w:numId w:val="900"/>
        </w:numPr>
        <w:spacing w:before="0" w:after="0"/>
      </w:pPr>
      <w:r>
        <w:t>Accessibility and Inclusion</w:t>
      </w:r>
    </w:p>
    <w:p>
      <w:pPr>
        <w:numPr>
          <w:ilvl w:val="2"/>
          <w:numId w:val="900"/>
        </w:numPr>
        <w:spacing w:before="0" w:after="0"/>
      </w:pPr>
      <w:r>
        <w:t>Disability Rights Movements</w:t>
      </w:r>
    </w:p>
    <w:p>
      <w:pPr>
        <w:numPr>
          <w:ilvl w:val="2"/>
          <w:numId w:val="900"/>
        </w:numPr>
        <w:spacing w:before="0" w:after="0"/>
      </w:pPr>
      <w:r>
        <w:t>Spatial Barriers</w:t>
      </w:r>
    </w:p>
    <w:p>
      <w:pPr>
        <w:numPr>
          <w:ilvl w:val="0"/>
          <w:numId w:val="900"/>
        </w:numPr>
        <w:spacing w:before="0" w:after="0"/>
      </w:pPr>
      <w:r>
        <w:t>Research Methods in Cultural Geography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Ethnography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Life Histories</w:t>
      </w:r>
    </w:p>
    <w:p>
      <w:pPr>
        <w:numPr>
          <w:ilvl w:val="1"/>
          <w:numId w:val="900"/>
        </w:numPr>
        <w:spacing w:before="0" w:after="0"/>
      </w:pPr>
      <w:r>
        <w:t>Textual Analysis</w:t>
      </w:r>
    </w:p>
    <w:p>
      <w:pPr>
        <w:numPr>
          <w:ilvl w:val="2"/>
          <w:numId w:val="900"/>
        </w:numPr>
        <w:spacing w:before="0" w:after="0"/>
      </w:pPr>
      <w:r>
        <w:t>Semiotics</w:t>
      </w:r>
    </w:p>
    <w:p>
      <w:pPr>
        <w:numPr>
          <w:ilvl w:val="2"/>
          <w:numId w:val="900"/>
        </w:numPr>
        <w:spacing w:before="0" w:after="0"/>
      </w:pPr>
      <w:r>
        <w:t>Symbolic Analysis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Geographic Information Systems in Cultural Studies</w:t>
      </w:r>
    </w:p>
    <w:p>
      <w:pPr>
        <w:numPr>
          <w:ilvl w:val="2"/>
          <w:numId w:val="900"/>
        </w:numPr>
        <w:spacing w:before="0" w:after="0"/>
      </w:pPr>
      <w:r>
        <w:t>Mapping Cultural Phenomena</w:t>
      </w:r>
    </w:p>
    <w:p>
      <w:pPr>
        <w:numPr>
          <w:ilvl w:val="2"/>
          <w:numId w:val="900"/>
        </w:numPr>
        <w:spacing w:before="0" w:after="0"/>
      </w:pPr>
      <w:r>
        <w:t>Spatial Analysis of Cultural Data</w:t>
      </w:r>
    </w:p>
    <w:p>
      <w:pPr>
        <w:numPr>
          <w:ilvl w:val="2"/>
          <w:numId w:val="900"/>
        </w:numPr>
        <w:spacing w:before="0" w:after="0"/>
      </w:pPr>
      <w:r>
        <w:t>Digital Humanities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