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Cryptography</w:t>
      </w:r>
    </w:p>
    <w:p>
      <w:pPr>
        <w:pStyle w:val="Heading1"/>
      </w:pPr>
      <w:r>
        <w:t>Foundations of Cryptography</w:t>
      </w:r>
    </w:p>
    <w:p>
      <w:pPr>
        <w:numPr>
          <w:ilvl w:val="0"/>
          <w:numId w:val="900"/>
        </w:numPr>
        <w:spacing w:before="0" w:after="0"/>
      </w:pPr>
      <w:r>
        <w:t>Core Concepts and Terminology</w:t>
      </w:r>
    </w:p>
    <w:p>
      <w:pPr>
        <w:numPr>
          <w:ilvl w:val="1"/>
          <w:numId w:val="900"/>
        </w:numPr>
        <w:spacing w:before="0" w:after="0"/>
      </w:pPr>
      <w:r>
        <w:t>Cryptography</w:t>
      </w:r>
    </w:p>
    <w:p>
      <w:pPr>
        <w:numPr>
          <w:ilvl w:val="1"/>
          <w:numId w:val="900"/>
        </w:numPr>
        <w:spacing w:before="0" w:after="0"/>
      </w:pPr>
      <w:r>
        <w:t>Cryptanalysis</w:t>
      </w:r>
    </w:p>
    <w:p>
      <w:pPr>
        <w:numPr>
          <w:ilvl w:val="1"/>
          <w:numId w:val="900"/>
        </w:numPr>
        <w:spacing w:before="0" w:after="0"/>
      </w:pPr>
      <w:r>
        <w:t>Cryptology</w:t>
      </w:r>
    </w:p>
    <w:p>
      <w:pPr>
        <w:numPr>
          <w:ilvl w:val="1"/>
          <w:numId w:val="900"/>
        </w:numPr>
        <w:spacing w:before="0" w:after="0"/>
      </w:pPr>
      <w:r>
        <w:t>Plaintext</w:t>
      </w:r>
    </w:p>
    <w:p>
      <w:pPr>
        <w:numPr>
          <w:ilvl w:val="1"/>
          <w:numId w:val="900"/>
        </w:numPr>
        <w:spacing w:before="0" w:after="0"/>
      </w:pPr>
      <w:r>
        <w:t>Ciphertext</w:t>
      </w:r>
    </w:p>
    <w:p>
      <w:pPr>
        <w:numPr>
          <w:ilvl w:val="1"/>
          <w:numId w:val="900"/>
        </w:numPr>
        <w:spacing w:before="0" w:after="0"/>
      </w:pPr>
      <w:r>
        <w:t>Keys</w:t>
      </w:r>
    </w:p>
    <w:p>
      <w:pPr>
        <w:numPr>
          <w:ilvl w:val="2"/>
          <w:numId w:val="900"/>
        </w:numPr>
        <w:spacing w:before="0" w:after="0"/>
      </w:pPr>
      <w:r>
        <w:t>Secret Keys</w:t>
      </w:r>
    </w:p>
    <w:p>
      <w:pPr>
        <w:numPr>
          <w:ilvl w:val="2"/>
          <w:numId w:val="900"/>
        </w:numPr>
        <w:spacing w:before="0" w:after="0"/>
      </w:pPr>
      <w:r>
        <w:t>Public Keys</w:t>
      </w:r>
    </w:p>
    <w:p>
      <w:pPr>
        <w:numPr>
          <w:ilvl w:val="2"/>
          <w:numId w:val="900"/>
        </w:numPr>
        <w:spacing w:before="0" w:after="0"/>
      </w:pPr>
      <w:r>
        <w:t>Private Keys</w:t>
      </w:r>
    </w:p>
    <w:p>
      <w:pPr>
        <w:numPr>
          <w:ilvl w:val="2"/>
          <w:numId w:val="900"/>
        </w:numPr>
        <w:spacing w:before="0" w:after="0"/>
      </w:pPr>
      <w:r>
        <w:t>Key Space</w:t>
      </w:r>
    </w:p>
    <w:p>
      <w:pPr>
        <w:numPr>
          <w:ilvl w:val="2"/>
          <w:numId w:val="900"/>
        </w:numPr>
        <w:spacing w:before="0" w:after="0"/>
      </w:pPr>
      <w:r>
        <w:t>Key Length</w:t>
      </w:r>
    </w:p>
    <w:p>
      <w:pPr>
        <w:numPr>
          <w:ilvl w:val="1"/>
          <w:numId w:val="900"/>
        </w:numPr>
        <w:spacing w:before="0" w:after="0"/>
      </w:pPr>
      <w:r>
        <w:t>Encryption</w:t>
      </w:r>
    </w:p>
    <w:p>
      <w:pPr>
        <w:numPr>
          <w:ilvl w:val="1"/>
          <w:numId w:val="900"/>
        </w:numPr>
        <w:spacing w:before="0" w:after="0"/>
      </w:pPr>
      <w:r>
        <w:t>Decryption</w:t>
      </w:r>
    </w:p>
    <w:p>
      <w:pPr>
        <w:numPr>
          <w:ilvl w:val="1"/>
          <w:numId w:val="900"/>
        </w:numPr>
        <w:spacing w:before="0" w:after="0"/>
      </w:pPr>
      <w:r>
        <w:t>Ciphers</w:t>
      </w:r>
    </w:p>
    <w:p>
      <w:pPr>
        <w:numPr>
          <w:ilvl w:val="2"/>
          <w:numId w:val="900"/>
        </w:numPr>
        <w:spacing w:before="0" w:after="0"/>
      </w:pPr>
      <w:r>
        <w:t>Definition of a Cipher</w:t>
      </w:r>
    </w:p>
    <w:p>
      <w:pPr>
        <w:numPr>
          <w:ilvl w:val="2"/>
          <w:numId w:val="900"/>
        </w:numPr>
        <w:spacing w:before="0" w:after="0"/>
      </w:pPr>
      <w:r>
        <w:t>Cipher vs. Code Distinction</w:t>
      </w:r>
    </w:p>
    <w:p>
      <w:pPr>
        <w:numPr>
          <w:ilvl w:val="1"/>
          <w:numId w:val="900"/>
        </w:numPr>
        <w:spacing w:before="0" w:after="0"/>
      </w:pPr>
      <w:r>
        <w:t>Algorithm vs. Key Distinction</w:t>
      </w:r>
    </w:p>
    <w:p>
      <w:pPr>
        <w:numPr>
          <w:ilvl w:val="1"/>
          <w:numId w:val="900"/>
        </w:numPr>
        <w:spacing w:before="0" w:after="0"/>
      </w:pPr>
      <w:r>
        <w:t>Kerckhoffs's Principle</w:t>
      </w:r>
    </w:p>
    <w:p>
      <w:pPr>
        <w:numPr>
          <w:ilvl w:val="1"/>
          <w:numId w:val="900"/>
        </w:numPr>
        <w:spacing w:before="0" w:after="0"/>
      </w:pPr>
      <w:r>
        <w:t>Security by Obscurity vs. Open Design</w:t>
      </w:r>
    </w:p>
    <w:p>
      <w:pPr>
        <w:numPr>
          <w:ilvl w:val="1"/>
          <w:numId w:val="900"/>
        </w:numPr>
        <w:spacing w:before="0" w:after="0"/>
      </w:pPr>
      <w:r>
        <w:t>Computational Security vs. Information-Theoretic Security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Ancient Cryptography</w:t>
      </w:r>
    </w:p>
    <w:p>
      <w:pPr>
        <w:numPr>
          <w:ilvl w:val="2"/>
          <w:numId w:val="900"/>
        </w:numPr>
        <w:spacing w:before="0" w:after="0"/>
      </w:pPr>
      <w:r>
        <w:t>Scytale</w:t>
      </w:r>
    </w:p>
    <w:p>
      <w:pPr>
        <w:numPr>
          <w:ilvl w:val="2"/>
          <w:numId w:val="900"/>
        </w:numPr>
        <w:spacing w:before="0" w:after="0"/>
      </w:pPr>
      <w:r>
        <w:t>Atbash Cipher</w:t>
      </w:r>
    </w:p>
    <w:p>
      <w:pPr>
        <w:numPr>
          <w:ilvl w:val="2"/>
          <w:numId w:val="900"/>
        </w:numPr>
        <w:spacing w:before="0" w:after="0"/>
      </w:pPr>
      <w:r>
        <w:t>Polybius Square</w:t>
      </w:r>
    </w:p>
    <w:p>
      <w:pPr>
        <w:numPr>
          <w:ilvl w:val="1"/>
          <w:numId w:val="900"/>
        </w:numPr>
        <w:spacing w:before="0" w:after="0"/>
      </w:pPr>
      <w:r>
        <w:t>Medieval and Renaissance Cryptography</w:t>
      </w:r>
    </w:p>
    <w:p>
      <w:pPr>
        <w:numPr>
          <w:ilvl w:val="2"/>
          <w:numId w:val="900"/>
        </w:numPr>
        <w:spacing w:before="0" w:after="0"/>
      </w:pPr>
      <w:r>
        <w:t>Alberti Cipher Disk</w:t>
      </w:r>
    </w:p>
    <w:p>
      <w:pPr>
        <w:numPr>
          <w:ilvl w:val="2"/>
          <w:numId w:val="900"/>
        </w:numPr>
        <w:spacing w:before="0" w:after="0"/>
      </w:pPr>
      <w:r>
        <w:t>Trithemius Tabula Recta</w:t>
      </w:r>
    </w:p>
    <w:p>
      <w:pPr>
        <w:numPr>
          <w:ilvl w:val="1"/>
          <w:numId w:val="900"/>
        </w:numPr>
        <w:spacing w:before="0" w:after="0"/>
      </w:pPr>
      <w:r>
        <w:t>Modern Era Developments</w:t>
      </w:r>
    </w:p>
    <w:p>
      <w:pPr>
        <w:numPr>
          <w:ilvl w:val="2"/>
          <w:numId w:val="900"/>
        </w:numPr>
        <w:spacing w:before="0" w:after="0"/>
      </w:pPr>
      <w:r>
        <w:t>Telegraph and Communication Security</w:t>
      </w:r>
    </w:p>
    <w:p>
      <w:pPr>
        <w:numPr>
          <w:ilvl w:val="2"/>
          <w:numId w:val="900"/>
        </w:numPr>
        <w:spacing w:before="0" w:after="0"/>
      </w:pPr>
      <w:r>
        <w:t>World War Cryptography</w:t>
      </w:r>
    </w:p>
    <w:p>
      <w:pPr>
        <w:numPr>
          <w:ilvl w:val="2"/>
          <w:numId w:val="900"/>
        </w:numPr>
        <w:spacing w:before="0" w:after="0"/>
      </w:pPr>
      <w:r>
        <w:t>Computer Age Cryptography</w:t>
      </w:r>
    </w:p>
    <w:p>
      <w:pPr>
        <w:numPr>
          <w:ilvl w:val="0"/>
          <w:numId w:val="900"/>
        </w:numPr>
        <w:spacing w:before="0" w:after="0"/>
      </w:pPr>
      <w:r>
        <w:t>Classical Cryptography</w:t>
      </w:r>
    </w:p>
    <w:p>
      <w:pPr>
        <w:numPr>
          <w:ilvl w:val="1"/>
          <w:numId w:val="900"/>
        </w:numPr>
        <w:spacing w:before="0" w:after="0"/>
      </w:pPr>
      <w:r>
        <w:t>Substitution Ciphers</w:t>
      </w:r>
    </w:p>
    <w:p>
      <w:pPr>
        <w:numPr>
          <w:ilvl w:val="2"/>
          <w:numId w:val="900"/>
        </w:numPr>
        <w:spacing w:before="0" w:after="0"/>
      </w:pPr>
      <w:r>
        <w:t>Monoalphabetic Substitution</w:t>
      </w:r>
    </w:p>
    <w:p>
      <w:pPr>
        <w:numPr>
          <w:ilvl w:val="3"/>
          <w:numId w:val="900"/>
        </w:numPr>
        <w:spacing w:before="0" w:after="0"/>
      </w:pPr>
      <w:r>
        <w:t>Caesar Cipher</w:t>
      </w:r>
    </w:p>
    <w:p>
      <w:pPr>
        <w:numPr>
          <w:ilvl w:val="4"/>
          <w:numId w:val="900"/>
        </w:numPr>
        <w:spacing w:before="0" w:after="0"/>
      </w:pPr>
      <w:r>
        <w:t>Algorithm Description</w:t>
      </w:r>
    </w:p>
    <w:p>
      <w:pPr>
        <w:numPr>
          <w:ilvl w:val="4"/>
          <w:numId w:val="900"/>
        </w:numPr>
        <w:spacing w:before="0" w:after="0"/>
      </w:pPr>
      <w:r>
        <w:t>Mathematical Representation</w:t>
      </w:r>
    </w:p>
    <w:p>
      <w:pPr>
        <w:numPr>
          <w:ilvl w:val="4"/>
          <w:numId w:val="900"/>
        </w:numPr>
        <w:spacing w:before="0" w:after="0"/>
      </w:pPr>
      <w:r>
        <w:t>Security Analysis</w:t>
      </w:r>
    </w:p>
    <w:p>
      <w:pPr>
        <w:numPr>
          <w:ilvl w:val="4"/>
          <w:numId w:val="900"/>
        </w:numPr>
        <w:spacing w:before="0" w:after="0"/>
      </w:pPr>
      <w:r>
        <w:t>Brute Force Vulnerability</w:t>
      </w:r>
    </w:p>
    <w:p>
      <w:pPr>
        <w:numPr>
          <w:ilvl w:val="3"/>
          <w:numId w:val="900"/>
        </w:numPr>
        <w:spacing w:before="0" w:after="0"/>
      </w:pPr>
      <w:r>
        <w:t>Simple Substitution Cipher</w:t>
      </w:r>
    </w:p>
    <w:p>
      <w:pPr>
        <w:numPr>
          <w:ilvl w:val="4"/>
          <w:numId w:val="900"/>
        </w:numPr>
        <w:spacing w:before="0" w:after="0"/>
      </w:pPr>
      <w:r>
        <w:t>Keyspace Analysis</w:t>
      </w:r>
    </w:p>
    <w:p>
      <w:pPr>
        <w:numPr>
          <w:ilvl w:val="4"/>
          <w:numId w:val="900"/>
        </w:numPr>
        <w:spacing w:before="0" w:after="0"/>
      </w:pPr>
      <w:r>
        <w:t>Frequency Analysis Vulnerability</w:t>
      </w:r>
    </w:p>
    <w:p>
      <w:pPr>
        <w:numPr>
          <w:ilvl w:val="4"/>
          <w:numId w:val="900"/>
        </w:numPr>
        <w:spacing w:before="0" w:after="0"/>
      </w:pPr>
      <w:r>
        <w:t>Pattern Recognition Attacks</w:t>
      </w:r>
    </w:p>
    <w:p>
      <w:pPr>
        <w:numPr>
          <w:ilvl w:val="3"/>
          <w:numId w:val="900"/>
        </w:numPr>
        <w:spacing w:before="0" w:after="0"/>
      </w:pPr>
      <w:r>
        <w:t>Affine Cipher</w:t>
      </w:r>
    </w:p>
    <w:p>
      <w:pPr>
        <w:numPr>
          <w:ilvl w:val="4"/>
          <w:numId w:val="900"/>
        </w:numPr>
        <w:spacing w:before="0" w:after="0"/>
      </w:pPr>
      <w:r>
        <w:t>Mathematical Foundation</w:t>
      </w:r>
    </w:p>
    <w:p>
      <w:pPr>
        <w:numPr>
          <w:ilvl w:val="4"/>
          <w:numId w:val="900"/>
        </w:numPr>
        <w:spacing w:before="0" w:after="0"/>
      </w:pPr>
      <w:r>
        <w:t>Encryption and Decryption</w:t>
      </w:r>
    </w:p>
    <w:p>
      <w:pPr>
        <w:numPr>
          <w:ilvl w:val="4"/>
          <w:numId w:val="900"/>
        </w:numPr>
        <w:spacing w:before="0" w:after="0"/>
      </w:pPr>
      <w:r>
        <w:t>Key Requirements</w:t>
      </w:r>
    </w:p>
    <w:p>
      <w:pPr>
        <w:numPr>
          <w:ilvl w:val="2"/>
          <w:numId w:val="900"/>
        </w:numPr>
        <w:spacing w:before="0" w:after="0"/>
      </w:pPr>
      <w:r>
        <w:t>Polyalphabetic Substitution</w:t>
      </w:r>
    </w:p>
    <w:p>
      <w:pPr>
        <w:numPr>
          <w:ilvl w:val="3"/>
          <w:numId w:val="900"/>
        </w:numPr>
        <w:spacing w:before="0" w:after="0"/>
      </w:pPr>
      <w:r>
        <w:t>Vigenère Cipher</w:t>
      </w:r>
    </w:p>
    <w:p>
      <w:pPr>
        <w:numPr>
          <w:ilvl w:val="4"/>
          <w:numId w:val="900"/>
        </w:numPr>
        <w:spacing w:before="0" w:after="0"/>
      </w:pPr>
      <w:r>
        <w:t>Encryption Process</w:t>
      </w:r>
    </w:p>
    <w:p>
      <w:pPr>
        <w:numPr>
          <w:ilvl w:val="4"/>
          <w:numId w:val="900"/>
        </w:numPr>
        <w:spacing w:before="0" w:after="0"/>
      </w:pPr>
      <w:r>
        <w:t>Decryption Process</w:t>
      </w:r>
    </w:p>
    <w:p>
      <w:pPr>
        <w:numPr>
          <w:ilvl w:val="4"/>
          <w:numId w:val="900"/>
        </w:numPr>
        <w:spacing w:before="0" w:after="0"/>
      </w:pPr>
      <w:r>
        <w:t>Key Repetition Problem</w:t>
      </w:r>
    </w:p>
    <w:p>
      <w:pPr>
        <w:numPr>
          <w:ilvl w:val="4"/>
          <w:numId w:val="900"/>
        </w:numPr>
        <w:spacing w:before="0" w:after="0"/>
      </w:pPr>
      <w:r>
        <w:t>Kasiski Examination</w:t>
      </w:r>
    </w:p>
    <w:p>
      <w:pPr>
        <w:numPr>
          <w:ilvl w:val="4"/>
          <w:numId w:val="900"/>
        </w:numPr>
        <w:spacing w:before="0" w:after="0"/>
      </w:pPr>
      <w:r>
        <w:t>Index of Coincidence Attack</w:t>
      </w:r>
    </w:p>
    <w:p>
      <w:pPr>
        <w:numPr>
          <w:ilvl w:val="3"/>
          <w:numId w:val="900"/>
        </w:numPr>
        <w:spacing w:before="0" w:after="0"/>
      </w:pPr>
      <w:r>
        <w:t>Beaufort Cipher</w:t>
      </w:r>
    </w:p>
    <w:p>
      <w:pPr>
        <w:numPr>
          <w:ilvl w:val="3"/>
          <w:numId w:val="900"/>
        </w:numPr>
        <w:spacing w:before="0" w:after="0"/>
      </w:pPr>
      <w:r>
        <w:t>Autokey Cipher</w:t>
      </w:r>
    </w:p>
    <w:p>
      <w:pPr>
        <w:numPr>
          <w:ilvl w:val="3"/>
          <w:numId w:val="900"/>
        </w:numPr>
        <w:spacing w:before="0" w:after="0"/>
      </w:pPr>
      <w:r>
        <w:t>Running Key Cipher</w:t>
      </w:r>
    </w:p>
    <w:p>
      <w:pPr>
        <w:numPr>
          <w:ilvl w:val="1"/>
          <w:numId w:val="900"/>
        </w:numPr>
        <w:spacing w:before="0" w:after="0"/>
      </w:pPr>
      <w:r>
        <w:t>Transposition Ciphers</w:t>
      </w:r>
    </w:p>
    <w:p>
      <w:pPr>
        <w:numPr>
          <w:ilvl w:val="2"/>
          <w:numId w:val="900"/>
        </w:numPr>
        <w:spacing w:before="0" w:after="0"/>
      </w:pPr>
      <w:r>
        <w:t>Simple Transposition</w:t>
      </w:r>
    </w:p>
    <w:p>
      <w:pPr>
        <w:numPr>
          <w:ilvl w:val="3"/>
          <w:numId w:val="900"/>
        </w:numPr>
        <w:spacing w:before="0" w:after="0"/>
      </w:pPr>
      <w:r>
        <w:t>Rail Fence Cipher</w:t>
      </w:r>
    </w:p>
    <w:p>
      <w:pPr>
        <w:numPr>
          <w:ilvl w:val="4"/>
          <w:numId w:val="900"/>
        </w:numPr>
        <w:spacing w:before="0" w:after="0"/>
      </w:pPr>
      <w:r>
        <w:t>Encryption Process</w:t>
      </w:r>
    </w:p>
    <w:p>
      <w:pPr>
        <w:numPr>
          <w:ilvl w:val="4"/>
          <w:numId w:val="900"/>
        </w:numPr>
        <w:spacing w:before="0" w:after="0"/>
      </w:pPr>
      <w:r>
        <w:t>Decryption Process</w:t>
      </w:r>
    </w:p>
    <w:p>
      <w:pPr>
        <w:numPr>
          <w:ilvl w:val="4"/>
          <w:numId w:val="900"/>
        </w:numPr>
        <w:spacing w:before="0" w:after="0"/>
      </w:pPr>
      <w:r>
        <w:t>Security Limitations</w:t>
      </w:r>
    </w:p>
    <w:p>
      <w:pPr>
        <w:numPr>
          <w:ilvl w:val="3"/>
          <w:numId w:val="900"/>
        </w:numPr>
        <w:spacing w:before="0" w:after="0"/>
      </w:pPr>
      <w:r>
        <w:t>Route Cipher</w:t>
      </w:r>
    </w:p>
    <w:p>
      <w:pPr>
        <w:numPr>
          <w:ilvl w:val="2"/>
          <w:numId w:val="900"/>
        </w:numPr>
        <w:spacing w:before="0" w:after="0"/>
      </w:pPr>
      <w:r>
        <w:t>Columnar Transposition</w:t>
      </w:r>
    </w:p>
    <w:p>
      <w:pPr>
        <w:numPr>
          <w:ilvl w:val="3"/>
          <w:numId w:val="900"/>
        </w:numPr>
        <w:spacing w:before="0" w:after="0"/>
      </w:pPr>
      <w:r>
        <w:t>Simple Columnar Transposition</w:t>
      </w:r>
    </w:p>
    <w:p>
      <w:pPr>
        <w:numPr>
          <w:ilvl w:val="3"/>
          <w:numId w:val="900"/>
        </w:numPr>
        <w:spacing w:before="0" w:after="0"/>
      </w:pPr>
      <w:r>
        <w:t>Keyed Columnar Transposition</w:t>
      </w:r>
    </w:p>
    <w:p>
      <w:pPr>
        <w:numPr>
          <w:ilvl w:val="3"/>
          <w:numId w:val="900"/>
        </w:numPr>
        <w:spacing w:before="0" w:after="0"/>
      </w:pPr>
      <w:r>
        <w:t>Double Transposition</w:t>
      </w:r>
    </w:p>
    <w:p>
      <w:pPr>
        <w:numPr>
          <w:ilvl w:val="2"/>
          <w:numId w:val="900"/>
        </w:numPr>
        <w:spacing w:before="0" w:after="0"/>
      </w:pPr>
      <w:r>
        <w:t>Block Transposition</w:t>
      </w:r>
    </w:p>
    <w:p>
      <w:pPr>
        <w:numPr>
          <w:ilvl w:val="1"/>
          <w:numId w:val="900"/>
        </w:numPr>
        <w:spacing w:before="0" w:after="0"/>
      </w:pPr>
      <w:r>
        <w:t>Combination Ciphers</w:t>
      </w:r>
    </w:p>
    <w:p>
      <w:pPr>
        <w:numPr>
          <w:ilvl w:val="2"/>
          <w:numId w:val="900"/>
        </w:numPr>
        <w:spacing w:before="0" w:after="0"/>
      </w:pPr>
      <w:r>
        <w:t>Substitution-Transposition Combinations</w:t>
      </w:r>
    </w:p>
    <w:p>
      <w:pPr>
        <w:numPr>
          <w:ilvl w:val="2"/>
          <w:numId w:val="900"/>
        </w:numPr>
        <w:spacing w:before="0" w:after="0"/>
      </w:pPr>
      <w:r>
        <w:t>Fractionating Ciphers</w:t>
      </w:r>
    </w:p>
    <w:p>
      <w:pPr>
        <w:numPr>
          <w:ilvl w:val="3"/>
          <w:numId w:val="900"/>
        </w:numPr>
        <w:spacing w:before="0" w:after="0"/>
      </w:pPr>
      <w:r>
        <w:t>Playfair Cipher</w:t>
      </w:r>
    </w:p>
    <w:p>
      <w:pPr>
        <w:numPr>
          <w:ilvl w:val="3"/>
          <w:numId w:val="900"/>
        </w:numPr>
        <w:spacing w:before="0" w:after="0"/>
      </w:pPr>
      <w:r>
        <w:t>Four-Square Cipher</w:t>
      </w:r>
    </w:p>
    <w:p>
      <w:pPr>
        <w:numPr>
          <w:ilvl w:val="3"/>
          <w:numId w:val="900"/>
        </w:numPr>
        <w:spacing w:before="0" w:after="0"/>
      </w:pPr>
      <w:r>
        <w:t>Two-Square Cipher</w:t>
      </w:r>
    </w:p>
    <w:p>
      <w:pPr>
        <w:numPr>
          <w:ilvl w:val="1"/>
          <w:numId w:val="900"/>
        </w:numPr>
        <w:spacing w:before="0" w:after="0"/>
      </w:pPr>
      <w:r>
        <w:t>Mechanical and Electromechanical Systems</w:t>
      </w:r>
    </w:p>
    <w:p>
      <w:pPr>
        <w:numPr>
          <w:ilvl w:val="2"/>
          <w:numId w:val="900"/>
        </w:numPr>
        <w:spacing w:before="0" w:after="0"/>
      </w:pPr>
      <w:r>
        <w:t>Cipher Wheels and Disks</w:t>
      </w:r>
    </w:p>
    <w:p>
      <w:pPr>
        <w:numPr>
          <w:ilvl w:val="2"/>
          <w:numId w:val="900"/>
        </w:numPr>
        <w:spacing w:before="0" w:after="0"/>
      </w:pPr>
      <w:r>
        <w:t>Rotor Machines</w:t>
      </w:r>
    </w:p>
    <w:p>
      <w:pPr>
        <w:numPr>
          <w:ilvl w:val="3"/>
          <w:numId w:val="900"/>
        </w:numPr>
        <w:spacing w:before="0" w:after="0"/>
      </w:pPr>
      <w:r>
        <w:t>Enigma Machine</w:t>
      </w:r>
    </w:p>
    <w:p>
      <w:pPr>
        <w:numPr>
          <w:ilvl w:val="4"/>
          <w:numId w:val="900"/>
        </w:numPr>
        <w:spacing w:before="0" w:after="0"/>
      </w:pPr>
      <w:r>
        <w:t>Rotor Mechanism</w:t>
      </w:r>
    </w:p>
    <w:p>
      <w:pPr>
        <w:numPr>
          <w:ilvl w:val="4"/>
          <w:numId w:val="900"/>
        </w:numPr>
        <w:spacing w:before="0" w:after="0"/>
      </w:pPr>
      <w:r>
        <w:t>Plugboard Configuration</w:t>
      </w:r>
    </w:p>
    <w:p>
      <w:pPr>
        <w:numPr>
          <w:ilvl w:val="4"/>
          <w:numId w:val="900"/>
        </w:numPr>
        <w:spacing w:before="0" w:after="0"/>
      </w:pPr>
      <w:r>
        <w:t>Daily Key Settings</w:t>
      </w:r>
    </w:p>
    <w:p>
      <w:pPr>
        <w:numPr>
          <w:ilvl w:val="4"/>
          <w:numId w:val="900"/>
        </w:numPr>
        <w:spacing w:before="0" w:after="0"/>
      </w:pPr>
      <w:r>
        <w:t>Cryptanalysis Methods</w:t>
      </w:r>
    </w:p>
    <w:p>
      <w:pPr>
        <w:numPr>
          <w:ilvl w:val="4"/>
          <w:numId w:val="900"/>
        </w:numPr>
        <w:spacing w:before="0" w:after="0"/>
      </w:pPr>
      <w:r>
        <w:t>Historical Impact</w:t>
      </w:r>
    </w:p>
    <w:p>
      <w:pPr>
        <w:numPr>
          <w:ilvl w:val="3"/>
          <w:numId w:val="900"/>
        </w:numPr>
        <w:spacing w:before="0" w:after="0"/>
      </w:pPr>
      <w:r>
        <w:t>Lorenz Cipher Machine</w:t>
      </w:r>
    </w:p>
    <w:p>
      <w:pPr>
        <w:numPr>
          <w:ilvl w:val="4"/>
          <w:numId w:val="900"/>
        </w:numPr>
        <w:spacing w:before="0" w:after="0"/>
      </w:pPr>
      <w:r>
        <w:t>Teleprinter Encryption</w:t>
      </w:r>
    </w:p>
    <w:p>
      <w:pPr>
        <w:numPr>
          <w:ilvl w:val="4"/>
          <w:numId w:val="900"/>
        </w:numPr>
        <w:spacing w:before="0" w:after="0"/>
      </w:pPr>
      <w:r>
        <w:t>Wheel Patterns</w:t>
      </w:r>
    </w:p>
    <w:p>
      <w:pPr>
        <w:numPr>
          <w:ilvl w:val="4"/>
          <w:numId w:val="900"/>
        </w:numPr>
        <w:spacing w:before="0" w:after="0"/>
      </w:pPr>
      <w:r>
        <w:t>Colossus Computer</w:t>
      </w:r>
    </w:p>
    <w:p>
      <w:pPr>
        <w:numPr>
          <w:ilvl w:val="3"/>
          <w:numId w:val="900"/>
        </w:numPr>
        <w:spacing w:before="0" w:after="0"/>
      </w:pPr>
      <w:r>
        <w:t>Purple Machine</w:t>
      </w:r>
    </w:p>
    <w:p>
      <w:pPr>
        <w:numPr>
          <w:ilvl w:val="3"/>
          <w:numId w:val="900"/>
        </w:numPr>
        <w:spacing w:before="0" w:after="0"/>
      </w:pPr>
      <w:r>
        <w:t>SIGABA</w:t>
      </w:r>
    </w:p>
    <w:p>
      <w:pPr>
        <w:numPr>
          <w:ilvl w:val="0"/>
          <w:numId w:val="900"/>
        </w:numPr>
        <w:spacing w:before="0" w:after="0"/>
      </w:pPr>
      <w:r>
        <w:t>Fundamental Security Goals</w:t>
      </w:r>
    </w:p>
    <w:p>
      <w:pPr>
        <w:numPr>
          <w:ilvl w:val="1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Data Confidentiality</w:t>
      </w:r>
    </w:p>
    <w:p>
      <w:pPr>
        <w:numPr>
          <w:ilvl w:val="2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Information Hiding</w:t>
      </w:r>
    </w:p>
    <w:p>
      <w:pPr>
        <w:numPr>
          <w:ilvl w:val="1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Data Integrity</w:t>
      </w:r>
    </w:p>
    <w:p>
      <w:pPr>
        <w:numPr>
          <w:ilvl w:val="2"/>
          <w:numId w:val="900"/>
        </w:numPr>
        <w:spacing w:before="0" w:after="0"/>
      </w:pPr>
      <w:r>
        <w:t>Message Integrity</w:t>
      </w:r>
    </w:p>
    <w:p>
      <w:pPr>
        <w:numPr>
          <w:ilvl w:val="2"/>
          <w:numId w:val="900"/>
        </w:numPr>
        <w:spacing w:before="0" w:after="0"/>
      </w:pPr>
      <w:r>
        <w:t>System Integrity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Entity Authentication</w:t>
      </w:r>
    </w:p>
    <w:p>
      <w:pPr>
        <w:numPr>
          <w:ilvl w:val="2"/>
          <w:numId w:val="900"/>
        </w:numPr>
        <w:spacing w:before="0" w:after="0"/>
      </w:pPr>
      <w:r>
        <w:t>Data Origin Authentication</w:t>
      </w:r>
    </w:p>
    <w:p>
      <w:pPr>
        <w:numPr>
          <w:ilvl w:val="2"/>
          <w:numId w:val="900"/>
        </w:numPr>
        <w:spacing w:before="0" w:after="0"/>
      </w:pPr>
      <w:r>
        <w:t>Message Authentication</w:t>
      </w:r>
    </w:p>
    <w:p>
      <w:pPr>
        <w:numPr>
          <w:ilvl w:val="1"/>
          <w:numId w:val="900"/>
        </w:numPr>
        <w:spacing w:before="0" w:after="0"/>
      </w:pPr>
      <w:r>
        <w:t>Non-repudiation</w:t>
      </w:r>
    </w:p>
    <w:p>
      <w:pPr>
        <w:numPr>
          <w:ilvl w:val="2"/>
          <w:numId w:val="900"/>
        </w:numPr>
        <w:spacing w:before="0" w:after="0"/>
      </w:pPr>
      <w:r>
        <w:t>Digital Evidence</w:t>
      </w:r>
    </w:p>
    <w:p>
      <w:pPr>
        <w:numPr>
          <w:ilvl w:val="2"/>
          <w:numId w:val="900"/>
        </w:numPr>
        <w:spacing w:before="0" w:after="0"/>
      </w:pPr>
      <w:r>
        <w:t>Proof of Origin</w:t>
      </w:r>
    </w:p>
    <w:p>
      <w:pPr>
        <w:numPr>
          <w:ilvl w:val="2"/>
          <w:numId w:val="900"/>
        </w:numPr>
        <w:spacing w:before="0" w:after="0"/>
      </w:pPr>
      <w:r>
        <w:t>Proof of Delivery</w:t>
      </w:r>
    </w:p>
    <w:p>
      <w:pPr>
        <w:numPr>
          <w:ilvl w:val="1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System Availability</w:t>
      </w:r>
    </w:p>
    <w:p>
      <w:pPr>
        <w:numPr>
          <w:ilvl w:val="2"/>
          <w:numId w:val="900"/>
        </w:numPr>
        <w:spacing w:before="0" w:after="0"/>
      </w:pPr>
      <w:r>
        <w:t>Data Availability</w:t>
      </w:r>
    </w:p>
    <w:p>
      <w:pPr>
        <w:numPr>
          <w:ilvl w:val="2"/>
          <w:numId w:val="900"/>
        </w:numPr>
        <w:spacing w:before="0" w:after="0"/>
      </w:pPr>
      <w:r>
        <w:t>Service Continuity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Permission Management</w:t>
      </w:r>
    </w:p>
    <w:p>
      <w:pPr>
        <w:numPr>
          <w:ilvl w:val="1"/>
          <w:numId w:val="900"/>
        </w:numPr>
        <w:spacing w:before="0" w:after="0"/>
      </w:pPr>
      <w:r>
        <w:t>Accountability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Logging and Monitoring</w:t>
      </w:r>
    </w:p>
    <w:p>
      <w:pPr>
        <w:numPr>
          <w:ilvl w:val="1"/>
          <w:numId w:val="900"/>
        </w:numPr>
        <w:spacing w:before="0" w:after="0"/>
      </w:pPr>
      <w:r>
        <w:t>Security Goal Relationships</w:t>
      </w:r>
    </w:p>
    <w:p>
      <w:pPr>
        <w:numPr>
          <w:ilvl w:val="2"/>
          <w:numId w:val="900"/>
        </w:numPr>
        <w:spacing w:before="0" w:after="0"/>
      </w:pPr>
      <w:r>
        <w:t>Interdependencies</w:t>
      </w:r>
    </w:p>
    <w:p>
      <w:pPr>
        <w:numPr>
          <w:ilvl w:val="2"/>
          <w:numId w:val="900"/>
        </w:numPr>
        <w:spacing w:before="0" w:after="0"/>
      </w:pPr>
      <w:r>
        <w:t>Trade-offs</w:t>
      </w:r>
    </w:p>
    <w:p>
      <w:pPr>
        <w:numPr>
          <w:ilvl w:val="2"/>
          <w:numId w:val="900"/>
        </w:numPr>
        <w:spacing w:before="0" w:after="0"/>
      </w:pPr>
      <w:r>
        <w:t>Balanced Security Design</w:t>
      </w:r>
    </w:p>
    <w:p>
      <w:pPr>
        <w:numPr>
          <w:ilvl w:val="0"/>
          <w:numId w:val="900"/>
        </w:numPr>
        <w:spacing w:before="0" w:after="0"/>
      </w:pPr>
      <w:r>
        <w:t>Threat Models and Attack Classifications</w:t>
      </w:r>
    </w:p>
    <w:p>
      <w:pPr>
        <w:numPr>
          <w:ilvl w:val="1"/>
          <w:numId w:val="900"/>
        </w:numPr>
        <w:spacing w:before="0" w:after="0"/>
      </w:pPr>
      <w:r>
        <w:t>Passive Attacks</w:t>
      </w:r>
    </w:p>
    <w:p>
      <w:pPr>
        <w:numPr>
          <w:ilvl w:val="2"/>
          <w:numId w:val="900"/>
        </w:numPr>
        <w:spacing w:before="0" w:after="0"/>
      </w:pPr>
      <w:r>
        <w:t>Eavesdropping</w:t>
      </w:r>
    </w:p>
    <w:p>
      <w:pPr>
        <w:numPr>
          <w:ilvl w:val="2"/>
          <w:numId w:val="900"/>
        </w:numPr>
        <w:spacing w:before="0" w:after="0"/>
      </w:pPr>
      <w:r>
        <w:t>Traffic Analysis</w:t>
      </w:r>
    </w:p>
    <w:p>
      <w:pPr>
        <w:numPr>
          <w:ilvl w:val="2"/>
          <w:numId w:val="900"/>
        </w:numPr>
        <w:spacing w:before="0" w:after="0"/>
      </w:pPr>
      <w:r>
        <w:t>Cryptanalysis</w:t>
      </w:r>
    </w:p>
    <w:p>
      <w:pPr>
        <w:numPr>
          <w:ilvl w:val="1"/>
          <w:numId w:val="900"/>
        </w:numPr>
        <w:spacing w:before="0" w:after="0"/>
      </w:pPr>
      <w:r>
        <w:t>Active Attacks</w:t>
      </w:r>
    </w:p>
    <w:p>
      <w:pPr>
        <w:numPr>
          <w:ilvl w:val="2"/>
          <w:numId w:val="900"/>
        </w:numPr>
        <w:spacing w:before="0" w:after="0"/>
      </w:pPr>
      <w:r>
        <w:t>Masquerade</w:t>
      </w:r>
    </w:p>
    <w:p>
      <w:pPr>
        <w:numPr>
          <w:ilvl w:val="2"/>
          <w:numId w:val="900"/>
        </w:numPr>
        <w:spacing w:before="0" w:after="0"/>
      </w:pPr>
      <w:r>
        <w:t>Replay</w:t>
      </w:r>
    </w:p>
    <w:p>
      <w:pPr>
        <w:numPr>
          <w:ilvl w:val="2"/>
          <w:numId w:val="900"/>
        </w:numPr>
        <w:spacing w:before="0" w:after="0"/>
      </w:pPr>
      <w:r>
        <w:t>Message Modification</w:t>
      </w:r>
    </w:p>
    <w:p>
      <w:pPr>
        <w:numPr>
          <w:ilvl w:val="2"/>
          <w:numId w:val="900"/>
        </w:numPr>
        <w:spacing w:before="0" w:after="0"/>
      </w:pPr>
      <w:r>
        <w:t>Denial of Service</w:t>
      </w:r>
    </w:p>
    <w:p>
      <w:pPr>
        <w:numPr>
          <w:ilvl w:val="1"/>
          <w:numId w:val="900"/>
        </w:numPr>
        <w:spacing w:before="0" w:after="0"/>
      </w:pPr>
      <w:r>
        <w:t>Insider vs. Outsider Threats</w:t>
      </w:r>
    </w:p>
    <w:p>
      <w:pPr>
        <w:numPr>
          <w:ilvl w:val="1"/>
          <w:numId w:val="900"/>
        </w:numPr>
        <w:spacing w:before="0" w:after="0"/>
      </w:pPr>
      <w:r>
        <w:t>Computational vs. Information-Theoretic Attacks</w:t>
      </w:r>
    </w:p>
    <w:p>
      <w:pPr>
        <w:pStyle w:val="Heading1"/>
      </w:pPr>
      <w:r>
        <w:t>Mathematical Foundations</w:t>
      </w:r>
    </w:p>
    <w:p>
      <w:pPr>
        <w:numPr>
          <w:ilvl w:val="0"/>
          <w:numId w:val="900"/>
        </w:numPr>
        <w:spacing w:before="0" w:after="0"/>
      </w:pPr>
      <w:r>
        <w:t>Number Theory Basics</w:t>
      </w:r>
    </w:p>
    <w:p>
      <w:pPr>
        <w:numPr>
          <w:ilvl w:val="1"/>
          <w:numId w:val="900"/>
        </w:numPr>
        <w:spacing w:before="0" w:after="0"/>
      </w:pPr>
      <w:r>
        <w:t>Prime Numbers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Prime Factorization</w:t>
      </w:r>
    </w:p>
    <w:p>
      <w:pPr>
        <w:numPr>
          <w:ilvl w:val="2"/>
          <w:numId w:val="900"/>
        </w:numPr>
        <w:spacing w:before="0" w:after="0"/>
      </w:pPr>
      <w:r>
        <w:t>Primality Testing</w:t>
      </w:r>
    </w:p>
    <w:p>
      <w:pPr>
        <w:numPr>
          <w:ilvl w:val="2"/>
          <w:numId w:val="900"/>
        </w:numPr>
        <w:spacing w:before="0" w:after="0"/>
      </w:pPr>
      <w:r>
        <w:t>Prime Generation</w:t>
      </w:r>
    </w:p>
    <w:p>
      <w:pPr>
        <w:numPr>
          <w:ilvl w:val="1"/>
          <w:numId w:val="900"/>
        </w:numPr>
        <w:spacing w:before="0" w:after="0"/>
      </w:pPr>
      <w:r>
        <w:t>Modular Arithmetic</w:t>
      </w:r>
    </w:p>
    <w:p>
      <w:pPr>
        <w:numPr>
          <w:ilvl w:val="2"/>
          <w:numId w:val="900"/>
        </w:numPr>
        <w:spacing w:before="0" w:after="0"/>
      </w:pPr>
      <w:r>
        <w:t>Congruence Relations</w:t>
      </w:r>
    </w:p>
    <w:p>
      <w:pPr>
        <w:numPr>
          <w:ilvl w:val="2"/>
          <w:numId w:val="900"/>
        </w:numPr>
        <w:spacing w:before="0" w:after="0"/>
      </w:pPr>
      <w:r>
        <w:t>Modular Addition and Multiplication</w:t>
      </w:r>
    </w:p>
    <w:p>
      <w:pPr>
        <w:numPr>
          <w:ilvl w:val="2"/>
          <w:numId w:val="900"/>
        </w:numPr>
        <w:spacing w:before="0" w:after="0"/>
      </w:pPr>
      <w:r>
        <w:t>Modular Inverses</w:t>
      </w:r>
    </w:p>
    <w:p>
      <w:pPr>
        <w:numPr>
          <w:ilvl w:val="2"/>
          <w:numId w:val="900"/>
        </w:numPr>
        <w:spacing w:before="0" w:after="0"/>
      </w:pPr>
      <w:r>
        <w:t>Extended Euclidean Algorithm</w:t>
      </w:r>
    </w:p>
    <w:p>
      <w:pPr>
        <w:numPr>
          <w:ilvl w:val="1"/>
          <w:numId w:val="900"/>
        </w:numPr>
        <w:spacing w:before="0" w:after="0"/>
      </w:pPr>
      <w:r>
        <w:t>Greatest Common Divisor</w:t>
      </w:r>
    </w:p>
    <w:p>
      <w:pPr>
        <w:numPr>
          <w:ilvl w:val="2"/>
          <w:numId w:val="900"/>
        </w:numPr>
        <w:spacing w:before="0" w:after="0"/>
      </w:pPr>
      <w:r>
        <w:t>Euclidean Algorithm</w:t>
      </w:r>
    </w:p>
    <w:p>
      <w:pPr>
        <w:numPr>
          <w:ilvl w:val="2"/>
          <w:numId w:val="900"/>
        </w:numPr>
        <w:spacing w:before="0" w:after="0"/>
      </w:pPr>
      <w:r>
        <w:t>Bézout's Identity</w:t>
      </w:r>
    </w:p>
    <w:p>
      <w:pPr>
        <w:numPr>
          <w:ilvl w:val="1"/>
          <w:numId w:val="900"/>
        </w:numPr>
        <w:spacing w:before="0" w:after="0"/>
      </w:pPr>
      <w:r>
        <w:t>Chinese Remainder Theorem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Constructive Proof</w:t>
      </w:r>
    </w:p>
    <w:p>
      <w:pPr>
        <w:numPr>
          <w:ilvl w:val="1"/>
          <w:numId w:val="900"/>
        </w:numPr>
        <w:spacing w:before="0" w:after="0"/>
      </w:pPr>
      <w:r>
        <w:t>Euler's Theorem</w:t>
      </w:r>
    </w:p>
    <w:p>
      <w:pPr>
        <w:numPr>
          <w:ilvl w:val="2"/>
          <w:numId w:val="900"/>
        </w:numPr>
        <w:spacing w:before="0" w:after="0"/>
      </w:pPr>
      <w:r>
        <w:t>Euler's Totient Function</w:t>
      </w:r>
    </w:p>
    <w:p>
      <w:pPr>
        <w:numPr>
          <w:ilvl w:val="2"/>
          <w:numId w:val="900"/>
        </w:numPr>
        <w:spacing w:before="0" w:after="0"/>
      </w:pPr>
      <w:r>
        <w:t>Applications in Cryptography</w:t>
      </w:r>
    </w:p>
    <w:p>
      <w:pPr>
        <w:numPr>
          <w:ilvl w:val="1"/>
          <w:numId w:val="900"/>
        </w:numPr>
        <w:spacing w:before="0" w:after="0"/>
      </w:pPr>
      <w:r>
        <w:t>Fermat's Little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Cryptographic Applications</w:t>
      </w:r>
    </w:p>
    <w:p>
      <w:pPr>
        <w:numPr>
          <w:ilvl w:val="0"/>
          <w:numId w:val="900"/>
        </w:numPr>
        <w:spacing w:before="0" w:after="0"/>
      </w:pPr>
      <w:r>
        <w:t>Group Theory</w:t>
      </w:r>
    </w:p>
    <w:p>
      <w:pPr>
        <w:numPr>
          <w:ilvl w:val="1"/>
          <w:numId w:val="900"/>
        </w:numPr>
        <w:spacing w:before="0" w:after="0"/>
      </w:pPr>
      <w:r>
        <w:t>Groups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Cyclic Groups</w:t>
      </w:r>
    </w:p>
    <w:p>
      <w:pPr>
        <w:numPr>
          <w:ilvl w:val="2"/>
          <w:numId w:val="900"/>
        </w:numPr>
        <w:spacing w:before="0" w:after="0"/>
      </w:pPr>
      <w:r>
        <w:t>Group Orders</w:t>
      </w:r>
    </w:p>
    <w:p>
      <w:pPr>
        <w:numPr>
          <w:ilvl w:val="1"/>
          <w:numId w:val="900"/>
        </w:numPr>
        <w:spacing w:before="0" w:after="0"/>
      </w:pPr>
      <w:r>
        <w:t>Finite Fields</w:t>
      </w:r>
    </w:p>
    <w:p>
      <w:pPr>
        <w:numPr>
          <w:ilvl w:val="2"/>
          <w:numId w:val="900"/>
        </w:numPr>
        <w:spacing w:before="0" w:after="0"/>
      </w:pPr>
      <w:r>
        <w:t>Field Properties</w:t>
      </w:r>
    </w:p>
    <w:p>
      <w:pPr>
        <w:numPr>
          <w:ilvl w:val="2"/>
          <w:numId w:val="900"/>
        </w:numPr>
        <w:spacing w:before="0" w:after="0"/>
      </w:pPr>
      <w:r>
        <w:t>Galois Fields</w:t>
      </w:r>
    </w:p>
    <w:p>
      <w:pPr>
        <w:numPr>
          <w:ilvl w:val="2"/>
          <w:numId w:val="900"/>
        </w:numPr>
        <w:spacing w:before="0" w:after="0"/>
      </w:pPr>
      <w:r>
        <w:t>Polynomial Arithmetic</w:t>
      </w:r>
    </w:p>
    <w:p>
      <w:pPr>
        <w:numPr>
          <w:ilvl w:val="1"/>
          <w:numId w:val="900"/>
        </w:numPr>
        <w:spacing w:before="0" w:after="0"/>
      </w:pPr>
      <w:r>
        <w:t>Discrete Logarithm Problem</w:t>
      </w:r>
    </w:p>
    <w:p>
      <w:pPr>
        <w:numPr>
          <w:ilvl w:val="2"/>
          <w:numId w:val="900"/>
        </w:numPr>
        <w:spacing w:before="0" w:after="0"/>
      </w:pPr>
      <w:r>
        <w:t>Computational Difficulty</w:t>
      </w:r>
    </w:p>
    <w:p>
      <w:pPr>
        <w:numPr>
          <w:ilvl w:val="0"/>
          <w:numId w:val="900"/>
        </w:numPr>
        <w:spacing w:before="0" w:after="0"/>
      </w:pPr>
      <w:r>
        <w:t>Elliptic Curve Mathematics</w:t>
      </w:r>
    </w:p>
    <w:p>
      <w:pPr>
        <w:numPr>
          <w:ilvl w:val="1"/>
          <w:numId w:val="900"/>
        </w:numPr>
        <w:spacing w:before="0" w:after="0"/>
      </w:pPr>
      <w:r>
        <w:t>Elliptic Curve Definition</w:t>
      </w:r>
    </w:p>
    <w:p>
      <w:pPr>
        <w:numPr>
          <w:ilvl w:val="1"/>
          <w:numId w:val="900"/>
        </w:numPr>
        <w:spacing w:before="0" w:after="0"/>
      </w:pPr>
      <w:r>
        <w:t>Point Addition</w:t>
      </w:r>
    </w:p>
    <w:p>
      <w:pPr>
        <w:numPr>
          <w:ilvl w:val="1"/>
          <w:numId w:val="900"/>
        </w:numPr>
        <w:spacing w:before="0" w:after="0"/>
      </w:pPr>
      <w:r>
        <w:t>Scalar Multiplication</w:t>
      </w:r>
    </w:p>
    <w:p>
      <w:pPr>
        <w:numPr>
          <w:ilvl w:val="1"/>
          <w:numId w:val="900"/>
        </w:numPr>
        <w:spacing w:before="0" w:after="0"/>
      </w:pPr>
      <w:r>
        <w:t>Elliptic Curve Groups</w:t>
      </w:r>
    </w:p>
    <w:p>
      <w:pPr>
        <w:numPr>
          <w:ilvl w:val="1"/>
          <w:numId w:val="900"/>
        </w:numPr>
        <w:spacing w:before="0" w:after="0"/>
      </w:pPr>
      <w:r>
        <w:t>Elliptic Curve Discrete Logarithm Problem</w:t>
      </w:r>
    </w:p>
    <w:p>
      <w:pPr>
        <w:numPr>
          <w:ilvl w:val="0"/>
          <w:numId w:val="900"/>
        </w:numPr>
        <w:spacing w:before="0" w:after="0"/>
      </w:pPr>
      <w:r>
        <w:t>Probability and Information Theory</w:t>
      </w:r>
    </w:p>
    <w:p>
      <w:pPr>
        <w:numPr>
          <w:ilvl w:val="1"/>
          <w:numId w:val="900"/>
        </w:numPr>
        <w:spacing w:before="0" w:after="0"/>
      </w:pPr>
      <w:r>
        <w:t>Basic Probability</w:t>
      </w:r>
    </w:p>
    <w:p>
      <w:pPr>
        <w:numPr>
          <w:ilvl w:val="1"/>
          <w:numId w:val="900"/>
        </w:numPr>
        <w:spacing w:before="0" w:after="0"/>
      </w:pPr>
      <w:r>
        <w:t>Random Variables</w:t>
      </w:r>
    </w:p>
    <w:p>
      <w:pPr>
        <w:numPr>
          <w:ilvl w:val="1"/>
          <w:numId w:val="900"/>
        </w:numPr>
        <w:spacing w:before="0" w:after="0"/>
      </w:pPr>
      <w:r>
        <w:t>Entropy</w:t>
      </w:r>
    </w:p>
    <w:p>
      <w:pPr>
        <w:numPr>
          <w:ilvl w:val="1"/>
          <w:numId w:val="900"/>
        </w:numPr>
        <w:spacing w:before="0" w:after="0"/>
      </w:pPr>
      <w:r>
        <w:t>Perfect Secrecy</w:t>
      </w:r>
    </w:p>
    <w:p>
      <w:pPr>
        <w:numPr>
          <w:ilvl w:val="1"/>
          <w:numId w:val="900"/>
        </w:numPr>
        <w:spacing w:before="0" w:after="0"/>
      </w:pPr>
      <w:r>
        <w:t>Computational Indistinguishability</w:t>
      </w:r>
    </w:p>
    <w:p>
      <w:pPr>
        <w:pStyle w:val="Heading1"/>
      </w:pPr>
      <w:r>
        <w:t>Symmetric Key Cryptography</w:t>
      </w:r>
    </w:p>
    <w:p>
      <w:pPr>
        <w:numPr>
          <w:ilvl w:val="0"/>
          <w:numId w:val="900"/>
        </w:numPr>
        <w:spacing w:before="0" w:after="0"/>
      </w:pPr>
      <w:r>
        <w:t>Principles and Concepts</w:t>
      </w:r>
    </w:p>
    <w:p>
      <w:pPr>
        <w:numPr>
          <w:ilvl w:val="1"/>
          <w:numId w:val="900"/>
        </w:numPr>
        <w:spacing w:before="0" w:after="0"/>
      </w:pPr>
      <w:r>
        <w:t>Shared Secret Key Model</w:t>
      </w:r>
    </w:p>
    <w:p>
      <w:pPr>
        <w:numPr>
          <w:ilvl w:val="1"/>
          <w:numId w:val="900"/>
        </w:numPr>
        <w:spacing w:before="0" w:after="0"/>
      </w:pPr>
      <w:r>
        <w:t>Key Distribution Problem</w:t>
      </w:r>
    </w:p>
    <w:p>
      <w:pPr>
        <w:numPr>
          <w:ilvl w:val="1"/>
          <w:numId w:val="900"/>
        </w:numPr>
        <w:spacing w:before="0" w:after="0"/>
      </w:pPr>
      <w:r>
        <w:t>Perfect Secrecy</w:t>
      </w:r>
    </w:p>
    <w:p>
      <w:pPr>
        <w:numPr>
          <w:ilvl w:val="2"/>
          <w:numId w:val="900"/>
        </w:numPr>
        <w:spacing w:before="0" w:after="0"/>
      </w:pPr>
      <w:r>
        <w:t>One-Time Pad</w:t>
      </w:r>
    </w:p>
    <w:p>
      <w:pPr>
        <w:numPr>
          <w:ilvl w:val="2"/>
          <w:numId w:val="900"/>
        </w:numPr>
        <w:spacing w:before="0" w:after="0"/>
      </w:pPr>
      <w:r>
        <w:t>Shannon's Theorem</w:t>
      </w:r>
    </w:p>
    <w:p>
      <w:pPr>
        <w:numPr>
          <w:ilvl w:val="2"/>
          <w:numId w:val="900"/>
        </w:numPr>
        <w:spacing w:before="0" w:after="0"/>
      </w:pPr>
      <w:r>
        <w:t>Practical Limitations</w:t>
      </w:r>
    </w:p>
    <w:p>
      <w:pPr>
        <w:numPr>
          <w:ilvl w:val="1"/>
          <w:numId w:val="900"/>
        </w:numPr>
        <w:spacing w:before="0" w:after="0"/>
      </w:pPr>
      <w:r>
        <w:t>Computational Security</w:t>
      </w:r>
    </w:p>
    <w:p>
      <w:pPr>
        <w:numPr>
          <w:ilvl w:val="2"/>
          <w:numId w:val="900"/>
        </w:numPr>
        <w:spacing w:before="0" w:after="0"/>
      </w:pPr>
      <w:r>
        <w:t>Security Definitions</w:t>
      </w:r>
    </w:p>
    <w:p>
      <w:pPr>
        <w:numPr>
          <w:ilvl w:val="2"/>
          <w:numId w:val="900"/>
        </w:numPr>
        <w:spacing w:before="0" w:after="0"/>
      </w:pPr>
      <w:r>
        <w:t>Advantage and Negligible Functions</w:t>
      </w:r>
    </w:p>
    <w:p>
      <w:pPr>
        <w:numPr>
          <w:ilvl w:val="1"/>
          <w:numId w:val="900"/>
        </w:numPr>
        <w:spacing w:before="0" w:after="0"/>
      </w:pPr>
      <w:r>
        <w:t>Symmetric Encryption Advantages</w:t>
      </w:r>
    </w:p>
    <w:p>
      <w:pPr>
        <w:numPr>
          <w:ilvl w:val="2"/>
          <w:numId w:val="900"/>
        </w:numPr>
        <w:spacing w:before="0" w:after="0"/>
      </w:pPr>
      <w:r>
        <w:t>Speed and Efficiency</w:t>
      </w:r>
    </w:p>
    <w:p>
      <w:pPr>
        <w:numPr>
          <w:ilvl w:val="2"/>
          <w:numId w:val="900"/>
        </w:numPr>
        <w:spacing w:before="0" w:after="0"/>
      </w:pPr>
      <w:r>
        <w:t>Simplicity</w:t>
      </w:r>
    </w:p>
    <w:p>
      <w:pPr>
        <w:numPr>
          <w:ilvl w:val="1"/>
          <w:numId w:val="900"/>
        </w:numPr>
        <w:spacing w:before="0" w:after="0"/>
      </w:pPr>
      <w:r>
        <w:t>Symmetric Encryption Disadvantages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Key Management Complexity</w:t>
      </w:r>
    </w:p>
    <w:p>
      <w:pPr>
        <w:numPr>
          <w:ilvl w:val="2"/>
          <w:numId w:val="900"/>
        </w:numPr>
        <w:spacing w:before="0" w:after="0"/>
      </w:pPr>
      <w:r>
        <w:t>Scalability Issues</w:t>
      </w:r>
    </w:p>
    <w:p>
      <w:pPr>
        <w:numPr>
          <w:ilvl w:val="0"/>
          <w:numId w:val="900"/>
        </w:numPr>
        <w:spacing w:before="0" w:after="0"/>
      </w:pPr>
      <w:r>
        <w:t>Stream Ciphers</w:t>
      </w:r>
    </w:p>
    <w:p>
      <w:pPr>
        <w:numPr>
          <w:ilvl w:val="1"/>
          <w:numId w:val="900"/>
        </w:numPr>
        <w:spacing w:before="0" w:after="0"/>
      </w:pPr>
      <w:r>
        <w:t>Stream Cipher Principles</w:t>
      </w:r>
    </w:p>
    <w:p>
      <w:pPr>
        <w:numPr>
          <w:ilvl w:val="2"/>
          <w:numId w:val="900"/>
        </w:numPr>
        <w:spacing w:before="0" w:after="0"/>
      </w:pPr>
      <w:r>
        <w:t>Keystream Generation</w:t>
      </w:r>
    </w:p>
    <w:p>
      <w:pPr>
        <w:numPr>
          <w:ilvl w:val="2"/>
          <w:numId w:val="900"/>
        </w:numPr>
        <w:spacing w:before="0" w:after="0"/>
      </w:pPr>
      <w:r>
        <w:t>XOR Operation</w:t>
      </w:r>
    </w:p>
    <w:p>
      <w:pPr>
        <w:numPr>
          <w:ilvl w:val="2"/>
          <w:numId w:val="900"/>
        </w:numPr>
        <w:spacing w:before="0" w:after="0"/>
      </w:pPr>
      <w:r>
        <w:t>Synchronization</w:t>
      </w:r>
    </w:p>
    <w:p>
      <w:pPr>
        <w:numPr>
          <w:ilvl w:val="1"/>
          <w:numId w:val="900"/>
        </w:numPr>
        <w:spacing w:before="0" w:after="0"/>
      </w:pPr>
      <w:r>
        <w:t>Synchronous Stream Ciphers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Asynchronous Stream Ciphers</w:t>
      </w:r>
    </w:p>
    <w:p>
      <w:pPr>
        <w:numPr>
          <w:ilvl w:val="2"/>
          <w:numId w:val="900"/>
        </w:numPr>
        <w:spacing w:before="0" w:after="0"/>
      </w:pPr>
      <w:r>
        <w:t>Self-Synchronizing Property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1"/>
          <w:numId w:val="900"/>
        </w:numPr>
        <w:spacing w:before="0" w:after="0"/>
      </w:pPr>
      <w:r>
        <w:t>Linear Feedback Shift Registers</w:t>
      </w:r>
    </w:p>
    <w:p>
      <w:pPr>
        <w:numPr>
          <w:ilvl w:val="2"/>
          <w:numId w:val="900"/>
        </w:numPr>
        <w:spacing w:before="0" w:after="0"/>
      </w:pPr>
      <w:r>
        <w:t>LFSR Structure</w:t>
      </w:r>
    </w:p>
    <w:p>
      <w:pPr>
        <w:numPr>
          <w:ilvl w:val="2"/>
          <w:numId w:val="900"/>
        </w:numPr>
        <w:spacing w:before="0" w:after="0"/>
      </w:pPr>
      <w:r>
        <w:t>Characteristic Polynomial</w:t>
      </w:r>
    </w:p>
    <w:p>
      <w:pPr>
        <w:numPr>
          <w:ilvl w:val="2"/>
          <w:numId w:val="900"/>
        </w:numPr>
        <w:spacing w:before="0" w:after="0"/>
      </w:pPr>
      <w:r>
        <w:t>Period and Sequences</w:t>
      </w:r>
    </w:p>
    <w:p>
      <w:pPr>
        <w:numPr>
          <w:ilvl w:val="2"/>
          <w:numId w:val="900"/>
        </w:numPr>
        <w:spacing w:before="0" w:after="0"/>
      </w:pPr>
      <w:r>
        <w:t>Berlekamp-Massey Algorithm</w:t>
      </w:r>
    </w:p>
    <w:p>
      <w:pPr>
        <w:numPr>
          <w:ilvl w:val="1"/>
          <w:numId w:val="900"/>
        </w:numPr>
        <w:spacing w:before="0" w:after="0"/>
      </w:pPr>
      <w:r>
        <w:t>Nonlinear Combinations</w:t>
      </w:r>
    </w:p>
    <w:p>
      <w:pPr>
        <w:numPr>
          <w:ilvl w:val="2"/>
          <w:numId w:val="900"/>
        </w:numPr>
        <w:spacing w:before="0" w:after="0"/>
      </w:pPr>
      <w:r>
        <w:t>Nonlinear Feedback Shift Registers</w:t>
      </w:r>
    </w:p>
    <w:p>
      <w:pPr>
        <w:numPr>
          <w:ilvl w:val="2"/>
          <w:numId w:val="900"/>
        </w:numPr>
        <w:spacing w:before="0" w:after="0"/>
      </w:pPr>
      <w:r>
        <w:t>Combination Generators</w:t>
      </w:r>
    </w:p>
    <w:p>
      <w:pPr>
        <w:numPr>
          <w:ilvl w:val="2"/>
          <w:numId w:val="900"/>
        </w:numPr>
        <w:spacing w:before="0" w:after="0"/>
      </w:pPr>
      <w:r>
        <w:t>Filter Generators</w:t>
      </w:r>
    </w:p>
    <w:p>
      <w:pPr>
        <w:numPr>
          <w:ilvl w:val="1"/>
          <w:numId w:val="900"/>
        </w:numPr>
        <w:spacing w:before="0" w:after="0"/>
      </w:pPr>
      <w:r>
        <w:t>Stream Cipher Algorithms</w:t>
      </w:r>
    </w:p>
    <w:p>
      <w:pPr>
        <w:numPr>
          <w:ilvl w:val="2"/>
          <w:numId w:val="900"/>
        </w:numPr>
        <w:spacing w:before="0" w:after="0"/>
      </w:pPr>
      <w:r>
        <w:t>RC4</w:t>
      </w:r>
    </w:p>
    <w:p>
      <w:pPr>
        <w:numPr>
          <w:ilvl w:val="3"/>
          <w:numId w:val="900"/>
        </w:numPr>
        <w:spacing w:before="0" w:after="0"/>
      </w:pPr>
      <w:r>
        <w:t>Key Scheduling Algorithm</w:t>
      </w:r>
    </w:p>
    <w:p>
      <w:pPr>
        <w:numPr>
          <w:ilvl w:val="3"/>
          <w:numId w:val="900"/>
        </w:numPr>
        <w:spacing w:before="0" w:after="0"/>
      </w:pPr>
      <w:r>
        <w:t>Pseudo-Random Generation Algorithm</w:t>
      </w:r>
    </w:p>
    <w:p>
      <w:pPr>
        <w:numPr>
          <w:ilvl w:val="3"/>
          <w:numId w:val="900"/>
        </w:numPr>
        <w:spacing w:before="0" w:after="0"/>
      </w:pPr>
      <w:r>
        <w:t>Weaknesses and Attacks</w:t>
      </w:r>
    </w:p>
    <w:p>
      <w:pPr>
        <w:numPr>
          <w:ilvl w:val="3"/>
          <w:numId w:val="900"/>
        </w:numPr>
        <w:spacing w:before="0" w:after="0"/>
      </w:pPr>
      <w:r>
        <w:t>WEP Vulnerabilities</w:t>
      </w:r>
    </w:p>
    <w:p>
      <w:pPr>
        <w:numPr>
          <w:ilvl w:val="2"/>
          <w:numId w:val="900"/>
        </w:numPr>
        <w:spacing w:before="0" w:after="0"/>
      </w:pPr>
      <w:r>
        <w:t>ChaCha20</w:t>
      </w:r>
    </w:p>
    <w:p>
      <w:pPr>
        <w:numPr>
          <w:ilvl w:val="3"/>
          <w:numId w:val="900"/>
        </w:numPr>
        <w:spacing w:before="0" w:after="0"/>
      </w:pPr>
      <w:r>
        <w:t>Quarter Round Function</w:t>
      </w:r>
    </w:p>
    <w:p>
      <w:pPr>
        <w:numPr>
          <w:ilvl w:val="3"/>
          <w:numId w:val="900"/>
        </w:numPr>
        <w:spacing w:before="0" w:after="0"/>
      </w:pPr>
      <w:r>
        <w:t>Block Function</w:t>
      </w:r>
    </w:p>
    <w:p>
      <w:pPr>
        <w:numPr>
          <w:ilvl w:val="3"/>
          <w:numId w:val="900"/>
        </w:numPr>
        <w:spacing w:before="0" w:after="0"/>
      </w:pPr>
      <w:r>
        <w:t>Security Properties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Salsa20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Relationship to ChaCha20</w:t>
      </w:r>
    </w:p>
    <w:p>
      <w:pPr>
        <w:numPr>
          <w:ilvl w:val="2"/>
          <w:numId w:val="900"/>
        </w:numPr>
        <w:spacing w:before="0" w:after="0"/>
      </w:pPr>
      <w:r>
        <w:t>A5/1 and A5/2</w:t>
      </w:r>
    </w:p>
    <w:p>
      <w:pPr>
        <w:numPr>
          <w:ilvl w:val="3"/>
          <w:numId w:val="900"/>
        </w:numPr>
        <w:spacing w:before="0" w:after="0"/>
      </w:pPr>
      <w:r>
        <w:t>GSM Encryption</w:t>
      </w:r>
    </w:p>
    <w:p>
      <w:pPr>
        <w:numPr>
          <w:ilvl w:val="3"/>
          <w:numId w:val="900"/>
        </w:numPr>
        <w:spacing w:before="0" w:after="0"/>
      </w:pPr>
      <w:r>
        <w:t>Security Analysis</w:t>
      </w:r>
    </w:p>
    <w:p>
      <w:pPr>
        <w:numPr>
          <w:ilvl w:val="1"/>
          <w:numId w:val="900"/>
        </w:numPr>
        <w:spacing w:before="0" w:after="0"/>
      </w:pPr>
      <w:r>
        <w:t>Stream Cipher Attacks</w:t>
      </w:r>
    </w:p>
    <w:p>
      <w:pPr>
        <w:numPr>
          <w:ilvl w:val="2"/>
          <w:numId w:val="900"/>
        </w:numPr>
        <w:spacing w:before="0" w:after="0"/>
      </w:pPr>
      <w:r>
        <w:t>Known Plaintext Attacks</w:t>
      </w:r>
    </w:p>
    <w:p>
      <w:pPr>
        <w:numPr>
          <w:ilvl w:val="2"/>
          <w:numId w:val="900"/>
        </w:numPr>
        <w:spacing w:before="0" w:after="0"/>
      </w:pPr>
      <w:r>
        <w:t>Correlation Attacks</w:t>
      </w:r>
    </w:p>
    <w:p>
      <w:pPr>
        <w:numPr>
          <w:ilvl w:val="2"/>
          <w:numId w:val="900"/>
        </w:numPr>
        <w:spacing w:before="0" w:after="0"/>
      </w:pPr>
      <w:r>
        <w:t>Algebraic Attacks</w:t>
      </w:r>
    </w:p>
    <w:p>
      <w:pPr>
        <w:numPr>
          <w:ilvl w:val="0"/>
          <w:numId w:val="900"/>
        </w:numPr>
        <w:spacing w:before="0" w:after="0"/>
      </w:pPr>
      <w:r>
        <w:t>Block Ciphers</w:t>
      </w:r>
    </w:p>
    <w:p>
      <w:pPr>
        <w:numPr>
          <w:ilvl w:val="1"/>
          <w:numId w:val="900"/>
        </w:numPr>
        <w:spacing w:before="0" w:after="0"/>
      </w:pPr>
      <w:r>
        <w:t>Block Cipher Fundamentals</w:t>
      </w:r>
    </w:p>
    <w:p>
      <w:pPr>
        <w:numPr>
          <w:ilvl w:val="2"/>
          <w:numId w:val="900"/>
        </w:numPr>
        <w:spacing w:before="0" w:after="0"/>
      </w:pPr>
      <w:r>
        <w:t>Fixed Block Size</w:t>
      </w:r>
    </w:p>
    <w:p>
      <w:pPr>
        <w:numPr>
          <w:ilvl w:val="2"/>
          <w:numId w:val="900"/>
        </w:numPr>
        <w:spacing w:before="0" w:after="0"/>
      </w:pPr>
      <w:r>
        <w:t>Key-Dependent Permutation</w:t>
      </w:r>
    </w:p>
    <w:p>
      <w:pPr>
        <w:numPr>
          <w:ilvl w:val="2"/>
          <w:numId w:val="900"/>
        </w:numPr>
        <w:spacing w:before="0" w:after="0"/>
      </w:pPr>
      <w:r>
        <w:t>Invertibility Requirement</w:t>
      </w:r>
    </w:p>
    <w:p>
      <w:pPr>
        <w:numPr>
          <w:ilvl w:val="1"/>
          <w:numId w:val="900"/>
        </w:numPr>
        <w:spacing w:before="0" w:after="0"/>
      </w:pPr>
      <w:r>
        <w:t>Block Cipher Design Principles</w:t>
      </w:r>
    </w:p>
    <w:p>
      <w:pPr>
        <w:numPr>
          <w:ilvl w:val="2"/>
          <w:numId w:val="900"/>
        </w:numPr>
        <w:spacing w:before="0" w:after="0"/>
      </w:pPr>
      <w:r>
        <w:t>Confusion</w:t>
      </w:r>
    </w:p>
    <w:p>
      <w:pPr>
        <w:numPr>
          <w:ilvl w:val="3"/>
          <w:numId w:val="900"/>
        </w:numPr>
        <w:spacing w:before="0" w:after="0"/>
      </w:pPr>
      <w:r>
        <w:t>Substitution Operations</w:t>
      </w:r>
    </w:p>
    <w:p>
      <w:pPr>
        <w:numPr>
          <w:ilvl w:val="3"/>
          <w:numId w:val="900"/>
        </w:numPr>
        <w:spacing w:before="0" w:after="0"/>
      </w:pPr>
      <w:r>
        <w:t>S-box Design</w:t>
      </w:r>
    </w:p>
    <w:p>
      <w:pPr>
        <w:numPr>
          <w:ilvl w:val="2"/>
          <w:numId w:val="900"/>
        </w:numPr>
        <w:spacing w:before="0" w:after="0"/>
      </w:pPr>
      <w:r>
        <w:t>Diffusion</w:t>
      </w:r>
    </w:p>
    <w:p>
      <w:pPr>
        <w:numPr>
          <w:ilvl w:val="3"/>
          <w:numId w:val="900"/>
        </w:numPr>
        <w:spacing w:before="0" w:after="0"/>
      </w:pPr>
      <w:r>
        <w:t>Permutation Operations</w:t>
      </w:r>
    </w:p>
    <w:p>
      <w:pPr>
        <w:numPr>
          <w:ilvl w:val="3"/>
          <w:numId w:val="900"/>
        </w:numPr>
        <w:spacing w:before="0" w:after="0"/>
      </w:pPr>
      <w:r>
        <w:t>Linear Transformations</w:t>
      </w:r>
    </w:p>
    <w:p>
      <w:pPr>
        <w:numPr>
          <w:ilvl w:val="2"/>
          <w:numId w:val="900"/>
        </w:numPr>
        <w:spacing w:before="0" w:after="0"/>
      </w:pPr>
      <w:r>
        <w:t>Key Schedule</w:t>
      </w:r>
    </w:p>
    <w:p>
      <w:pPr>
        <w:numPr>
          <w:ilvl w:val="3"/>
          <w:numId w:val="900"/>
        </w:numPr>
        <w:spacing w:before="0" w:after="0"/>
      </w:pPr>
      <w:r>
        <w:t>Round Key Generation</w:t>
      </w:r>
    </w:p>
    <w:p>
      <w:pPr>
        <w:numPr>
          <w:ilvl w:val="3"/>
          <w:numId w:val="900"/>
        </w:numPr>
        <w:spacing w:before="0" w:after="0"/>
      </w:pPr>
      <w:r>
        <w:t>Key Expansion</w:t>
      </w:r>
    </w:p>
    <w:p>
      <w:pPr>
        <w:numPr>
          <w:ilvl w:val="1"/>
          <w:numId w:val="900"/>
        </w:numPr>
        <w:spacing w:before="0" w:after="0"/>
      </w:pPr>
      <w:r>
        <w:t>Block Cipher Structures</w:t>
      </w:r>
    </w:p>
    <w:p>
      <w:pPr>
        <w:numPr>
          <w:ilvl w:val="2"/>
          <w:numId w:val="900"/>
        </w:numPr>
        <w:spacing w:before="0" w:after="0"/>
      </w:pPr>
      <w:r>
        <w:t>Substitution-Permutation Networks</w:t>
      </w:r>
    </w:p>
    <w:p>
      <w:pPr>
        <w:numPr>
          <w:ilvl w:val="3"/>
          <w:numId w:val="900"/>
        </w:numPr>
        <w:spacing w:before="0" w:after="0"/>
      </w:pPr>
      <w:r>
        <w:t>Round Structure</w:t>
      </w:r>
    </w:p>
    <w:p>
      <w:pPr>
        <w:numPr>
          <w:ilvl w:val="3"/>
          <w:numId w:val="900"/>
        </w:numPr>
        <w:spacing w:before="0" w:after="0"/>
      </w:pPr>
      <w:r>
        <w:t>S-box Layer</w:t>
      </w:r>
    </w:p>
    <w:p>
      <w:pPr>
        <w:numPr>
          <w:ilvl w:val="3"/>
          <w:numId w:val="900"/>
        </w:numPr>
        <w:spacing w:before="0" w:after="0"/>
      </w:pPr>
      <w:r>
        <w:t>Permutation Layer</w:t>
      </w:r>
    </w:p>
    <w:p>
      <w:pPr>
        <w:numPr>
          <w:ilvl w:val="3"/>
          <w:numId w:val="900"/>
        </w:numPr>
        <w:spacing w:before="0" w:after="0"/>
      </w:pPr>
      <w:r>
        <w:t>Key Addition</w:t>
      </w:r>
    </w:p>
    <w:p>
      <w:pPr>
        <w:numPr>
          <w:ilvl w:val="2"/>
          <w:numId w:val="900"/>
        </w:numPr>
        <w:spacing w:before="0" w:after="0"/>
      </w:pPr>
      <w:r>
        <w:t>Feistel Networks</w:t>
      </w:r>
    </w:p>
    <w:p>
      <w:pPr>
        <w:numPr>
          <w:ilvl w:val="3"/>
          <w:numId w:val="900"/>
        </w:numPr>
        <w:spacing w:before="0" w:after="0"/>
      </w:pPr>
      <w:r>
        <w:t>Feistel Function</w:t>
      </w:r>
    </w:p>
    <w:p>
      <w:pPr>
        <w:numPr>
          <w:ilvl w:val="3"/>
          <w:numId w:val="900"/>
        </w:numPr>
        <w:spacing w:before="0" w:after="0"/>
      </w:pPr>
      <w:r>
        <w:t>Round Structure</w:t>
      </w:r>
    </w:p>
    <w:p>
      <w:pPr>
        <w:numPr>
          <w:ilvl w:val="3"/>
          <w:numId w:val="900"/>
        </w:numPr>
        <w:spacing w:before="0" w:after="0"/>
      </w:pPr>
      <w:r>
        <w:t>Decryption Process</w:t>
      </w:r>
    </w:p>
    <w:p>
      <w:pPr>
        <w:numPr>
          <w:ilvl w:val="3"/>
          <w:numId w:val="900"/>
        </w:numPr>
        <w:spacing w:before="0" w:after="0"/>
      </w:pPr>
      <w:r>
        <w:t>Advantages and Properties</w:t>
      </w:r>
    </w:p>
    <w:p>
      <w:pPr>
        <w:numPr>
          <w:ilvl w:val="1"/>
          <w:numId w:val="900"/>
        </w:numPr>
        <w:spacing w:before="0" w:after="0"/>
      </w:pPr>
      <w:r>
        <w:t>Padding Schemes</w:t>
      </w:r>
    </w:p>
    <w:p>
      <w:pPr>
        <w:numPr>
          <w:ilvl w:val="2"/>
          <w:numId w:val="900"/>
        </w:numPr>
        <w:spacing w:before="0" w:after="0"/>
      </w:pPr>
      <w:r>
        <w:t>PKCS#7 Padding</w:t>
      </w:r>
    </w:p>
    <w:p>
      <w:pPr>
        <w:numPr>
          <w:ilvl w:val="2"/>
          <w:numId w:val="900"/>
        </w:numPr>
        <w:spacing w:before="0" w:after="0"/>
      </w:pPr>
      <w:r>
        <w:t>ISO/IEC 7816-4 Padding</w:t>
      </w:r>
    </w:p>
    <w:p>
      <w:pPr>
        <w:numPr>
          <w:ilvl w:val="2"/>
          <w:numId w:val="900"/>
        </w:numPr>
        <w:spacing w:before="0" w:after="0"/>
      </w:pPr>
      <w:r>
        <w:t>Zero Padding</w:t>
      </w:r>
    </w:p>
    <w:p>
      <w:pPr>
        <w:numPr>
          <w:ilvl w:val="2"/>
          <w:numId w:val="900"/>
        </w:numPr>
        <w:spacing w:before="0" w:after="0"/>
      </w:pPr>
      <w:r>
        <w:t>Random Padding</w:t>
      </w:r>
    </w:p>
    <w:p>
      <w:pPr>
        <w:numPr>
          <w:ilvl w:val="2"/>
          <w:numId w:val="900"/>
        </w:numPr>
        <w:spacing w:before="0" w:after="0"/>
      </w:pPr>
      <w:r>
        <w:t>Padding Oracle Attacks</w:t>
      </w:r>
    </w:p>
    <w:p>
      <w:pPr>
        <w:numPr>
          <w:ilvl w:val="1"/>
          <w:numId w:val="900"/>
        </w:numPr>
        <w:spacing w:before="0" w:after="0"/>
      </w:pPr>
      <w:r>
        <w:t>Block Cipher Modes of Operation</w:t>
      </w:r>
    </w:p>
    <w:p>
      <w:pPr>
        <w:numPr>
          <w:ilvl w:val="2"/>
          <w:numId w:val="900"/>
        </w:numPr>
        <w:spacing w:before="0" w:after="0"/>
      </w:pPr>
      <w:r>
        <w:t>Electronic Codebook Mode</w:t>
      </w:r>
    </w:p>
    <w:p>
      <w:pPr>
        <w:numPr>
          <w:ilvl w:val="3"/>
          <w:numId w:val="900"/>
        </w:numPr>
        <w:spacing w:before="0" w:after="0"/>
      </w:pPr>
      <w:r>
        <w:t>Encryption and Decryption</w:t>
      </w:r>
    </w:p>
    <w:p>
      <w:pPr>
        <w:numPr>
          <w:ilvl w:val="3"/>
          <w:numId w:val="900"/>
        </w:numPr>
        <w:spacing w:before="0" w:after="0"/>
      </w:pPr>
      <w:r>
        <w:t>Security Weaknesses</w:t>
      </w:r>
    </w:p>
    <w:p>
      <w:pPr>
        <w:numPr>
          <w:ilvl w:val="3"/>
          <w:numId w:val="900"/>
        </w:numPr>
        <w:spacing w:before="0" w:after="0"/>
      </w:pPr>
      <w:r>
        <w:t>Pattern Leakage</w:t>
      </w:r>
    </w:p>
    <w:p>
      <w:pPr>
        <w:numPr>
          <w:ilvl w:val="2"/>
          <w:numId w:val="900"/>
        </w:numPr>
        <w:spacing w:before="0" w:after="0"/>
      </w:pPr>
      <w:r>
        <w:t>Cipher Block Chaining Mode</w:t>
      </w:r>
    </w:p>
    <w:p>
      <w:pPr>
        <w:numPr>
          <w:ilvl w:val="3"/>
          <w:numId w:val="900"/>
        </w:numPr>
        <w:spacing w:before="0" w:after="0"/>
      </w:pPr>
      <w:r>
        <w:t>Initialization Vector</w:t>
      </w:r>
    </w:p>
    <w:p>
      <w:pPr>
        <w:numPr>
          <w:ilvl w:val="3"/>
          <w:numId w:val="900"/>
        </w:numPr>
        <w:spacing w:before="0" w:after="0"/>
      </w:pPr>
      <w:r>
        <w:t>Encryption Process</w:t>
      </w:r>
    </w:p>
    <w:p>
      <w:pPr>
        <w:numPr>
          <w:ilvl w:val="3"/>
          <w:numId w:val="900"/>
        </w:numPr>
        <w:spacing w:before="0" w:after="0"/>
      </w:pPr>
      <w:r>
        <w:t>Decryption Process</w:t>
      </w:r>
    </w:p>
    <w:p>
      <w:pPr>
        <w:numPr>
          <w:ilvl w:val="3"/>
          <w:numId w:val="900"/>
        </w:numPr>
        <w:spacing w:before="0" w:after="0"/>
      </w:pPr>
      <w:r>
        <w:t>Error Propagation</w:t>
      </w:r>
    </w:p>
    <w:p>
      <w:pPr>
        <w:numPr>
          <w:ilvl w:val="3"/>
          <w:numId w:val="900"/>
        </w:numPr>
        <w:spacing w:before="0" w:after="0"/>
      </w:pPr>
      <w:r>
        <w:t>Padding Oracle Attacks</w:t>
      </w:r>
    </w:p>
    <w:p>
      <w:pPr>
        <w:numPr>
          <w:ilvl w:val="2"/>
          <w:numId w:val="900"/>
        </w:numPr>
        <w:spacing w:before="0" w:after="0"/>
      </w:pPr>
      <w:r>
        <w:t>Cipher Feedback Mode</w:t>
      </w:r>
    </w:p>
    <w:p>
      <w:pPr>
        <w:numPr>
          <w:ilvl w:val="3"/>
          <w:numId w:val="900"/>
        </w:numPr>
        <w:spacing w:before="0" w:after="0"/>
      </w:pPr>
      <w:r>
        <w:t>Self-Synchronizing Property</w:t>
      </w:r>
    </w:p>
    <w:p>
      <w:pPr>
        <w:numPr>
          <w:ilvl w:val="3"/>
          <w:numId w:val="900"/>
        </w:numPr>
        <w:spacing w:before="0" w:after="0"/>
      </w:pPr>
      <w:r>
        <w:t>Segment Size Considerations</w:t>
      </w:r>
    </w:p>
    <w:p>
      <w:pPr>
        <w:numPr>
          <w:ilvl w:val="2"/>
          <w:numId w:val="900"/>
        </w:numPr>
        <w:spacing w:before="0" w:after="0"/>
      </w:pPr>
      <w:r>
        <w:t>Output Feedback Mode</w:t>
      </w:r>
    </w:p>
    <w:p>
      <w:pPr>
        <w:numPr>
          <w:ilvl w:val="3"/>
          <w:numId w:val="900"/>
        </w:numPr>
        <w:spacing w:before="0" w:after="0"/>
      </w:pPr>
      <w:r>
        <w:t>Stream Cipher Behavior</w:t>
      </w:r>
    </w:p>
    <w:p>
      <w:pPr>
        <w:numPr>
          <w:ilvl w:val="3"/>
          <w:numId w:val="900"/>
        </w:numPr>
        <w:spacing w:before="0" w:after="0"/>
      </w:pPr>
      <w:r>
        <w:t>Synchronization Requirements</w:t>
      </w:r>
    </w:p>
    <w:p>
      <w:pPr>
        <w:numPr>
          <w:ilvl w:val="2"/>
          <w:numId w:val="900"/>
        </w:numPr>
        <w:spacing w:before="0" w:after="0"/>
      </w:pPr>
      <w:r>
        <w:t>Counter Mode</w:t>
      </w:r>
    </w:p>
    <w:p>
      <w:pPr>
        <w:numPr>
          <w:ilvl w:val="3"/>
          <w:numId w:val="900"/>
        </w:numPr>
        <w:spacing w:before="0" w:after="0"/>
      </w:pPr>
      <w:r>
        <w:t>Parallelizable Encryption</w:t>
      </w:r>
    </w:p>
    <w:p>
      <w:pPr>
        <w:numPr>
          <w:ilvl w:val="3"/>
          <w:numId w:val="900"/>
        </w:numPr>
        <w:spacing w:before="0" w:after="0"/>
      </w:pPr>
      <w:r>
        <w:t>Random Access Property</w:t>
      </w:r>
    </w:p>
    <w:p>
      <w:pPr>
        <w:numPr>
          <w:ilvl w:val="3"/>
          <w:numId w:val="900"/>
        </w:numPr>
        <w:spacing w:before="0" w:after="0"/>
      </w:pPr>
      <w:r>
        <w:t>Nonce Requirements</w:t>
      </w:r>
    </w:p>
    <w:p>
      <w:pPr>
        <w:numPr>
          <w:ilvl w:val="2"/>
          <w:numId w:val="900"/>
        </w:numPr>
        <w:spacing w:before="0" w:after="0"/>
      </w:pPr>
      <w:r>
        <w:t>Galois/Counter Mode</w:t>
      </w:r>
    </w:p>
    <w:p>
      <w:pPr>
        <w:numPr>
          <w:ilvl w:val="3"/>
          <w:numId w:val="900"/>
        </w:numPr>
        <w:spacing w:before="0" w:after="0"/>
      </w:pPr>
      <w:r>
        <w:t>Authenticated Encryption</w:t>
      </w:r>
    </w:p>
    <w:p>
      <w:pPr>
        <w:numPr>
          <w:ilvl w:val="3"/>
          <w:numId w:val="900"/>
        </w:numPr>
        <w:spacing w:before="0" w:after="0"/>
      </w:pPr>
      <w:r>
        <w:t>GHASH Function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XEX-based Tweaked-Codebook Mode</w:t>
      </w:r>
    </w:p>
    <w:p>
      <w:pPr>
        <w:numPr>
          <w:ilvl w:val="3"/>
          <w:numId w:val="900"/>
        </w:numPr>
        <w:spacing w:before="0" w:after="0"/>
      </w:pPr>
      <w:r>
        <w:t>Disk Encryption Applications</w:t>
      </w:r>
    </w:p>
    <w:p>
      <w:pPr>
        <w:numPr>
          <w:ilvl w:val="3"/>
          <w:numId w:val="900"/>
        </w:numPr>
        <w:spacing w:before="0" w:after="0"/>
      </w:pPr>
      <w:r>
        <w:t>Tweak Values</w:t>
      </w:r>
    </w:p>
    <w:p>
      <w:pPr>
        <w:numPr>
          <w:ilvl w:val="1"/>
          <w:numId w:val="900"/>
        </w:numPr>
        <w:spacing w:before="0" w:after="0"/>
      </w:pPr>
      <w:r>
        <w:t>Block Cipher Algorithms</w:t>
      </w:r>
    </w:p>
    <w:p>
      <w:pPr>
        <w:numPr>
          <w:ilvl w:val="2"/>
          <w:numId w:val="900"/>
        </w:numPr>
        <w:spacing w:before="0" w:after="0"/>
      </w:pPr>
      <w:r>
        <w:t>Data Encryption Standard</w:t>
      </w:r>
    </w:p>
    <w:p>
      <w:pPr>
        <w:numPr>
          <w:ilvl w:val="3"/>
          <w:numId w:val="900"/>
        </w:numPr>
        <w:spacing w:before="0" w:after="0"/>
      </w:pPr>
      <w:r>
        <w:t>Feistel Structure</w:t>
      </w:r>
    </w:p>
    <w:p>
      <w:pPr>
        <w:numPr>
          <w:ilvl w:val="3"/>
          <w:numId w:val="900"/>
        </w:numPr>
        <w:spacing w:before="0" w:after="0"/>
      </w:pPr>
      <w:r>
        <w:t>16 Rounds</w:t>
      </w:r>
    </w:p>
    <w:p>
      <w:pPr>
        <w:numPr>
          <w:ilvl w:val="3"/>
          <w:numId w:val="900"/>
        </w:numPr>
        <w:spacing w:before="0" w:after="0"/>
      </w:pPr>
      <w:r>
        <w:t>Key Schedule</w:t>
      </w:r>
    </w:p>
    <w:p>
      <w:pPr>
        <w:numPr>
          <w:ilvl w:val="3"/>
          <w:numId w:val="900"/>
        </w:numPr>
        <w:spacing w:before="0" w:after="0"/>
      </w:pPr>
      <w:r>
        <w:t>S-box Design</w:t>
      </w:r>
    </w:p>
    <w:p>
      <w:pPr>
        <w:numPr>
          <w:ilvl w:val="3"/>
          <w:numId w:val="900"/>
        </w:numPr>
        <w:spacing w:before="0" w:after="0"/>
      </w:pPr>
      <w:r>
        <w:t>Security Analysis</w:t>
      </w:r>
    </w:p>
    <w:p>
      <w:pPr>
        <w:numPr>
          <w:ilvl w:val="3"/>
          <w:numId w:val="900"/>
        </w:numPr>
        <w:spacing w:before="0" w:after="0"/>
      </w:pPr>
      <w:r>
        <w:t>Key Size Limitations</w:t>
      </w:r>
    </w:p>
    <w:p>
      <w:pPr>
        <w:numPr>
          <w:ilvl w:val="2"/>
          <w:numId w:val="900"/>
        </w:numPr>
        <w:spacing w:before="0" w:after="0"/>
      </w:pPr>
      <w:r>
        <w:t>Triple DES</w:t>
      </w:r>
    </w:p>
    <w:p>
      <w:pPr>
        <w:numPr>
          <w:ilvl w:val="3"/>
          <w:numId w:val="900"/>
        </w:numPr>
        <w:spacing w:before="0" w:after="0"/>
      </w:pPr>
      <w:r>
        <w:t>EDE Configuration</w:t>
      </w:r>
    </w:p>
    <w:p>
      <w:pPr>
        <w:numPr>
          <w:ilvl w:val="3"/>
          <w:numId w:val="900"/>
        </w:numPr>
        <w:spacing w:before="0" w:after="0"/>
      </w:pPr>
      <w:r>
        <w:t>EEE Configuration</w:t>
      </w:r>
    </w:p>
    <w:p>
      <w:pPr>
        <w:numPr>
          <w:ilvl w:val="3"/>
          <w:numId w:val="900"/>
        </w:numPr>
        <w:spacing w:before="0" w:after="0"/>
      </w:pPr>
      <w:r>
        <w:t>Key Options</w:t>
      </w:r>
    </w:p>
    <w:p>
      <w:pPr>
        <w:numPr>
          <w:ilvl w:val="3"/>
          <w:numId w:val="900"/>
        </w:numPr>
        <w:spacing w:before="0" w:after="0"/>
      </w:pPr>
      <w:r>
        <w:t>Security Improvements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Advanced Encryption Standard</w:t>
      </w:r>
    </w:p>
    <w:p>
      <w:pPr>
        <w:numPr>
          <w:ilvl w:val="3"/>
          <w:numId w:val="900"/>
        </w:numPr>
        <w:spacing w:before="0" w:after="0"/>
      </w:pPr>
      <w:r>
        <w:t>Rijndael Algorithm Selection</w:t>
      </w:r>
    </w:p>
    <w:p>
      <w:pPr>
        <w:numPr>
          <w:ilvl w:val="3"/>
          <w:numId w:val="900"/>
        </w:numPr>
        <w:spacing w:before="0" w:after="0"/>
      </w:pPr>
      <w:r>
        <w:t>State Array Representation</w:t>
      </w:r>
    </w:p>
    <w:p>
      <w:pPr>
        <w:numPr>
          <w:ilvl w:val="3"/>
          <w:numId w:val="900"/>
        </w:numPr>
        <w:spacing w:before="0" w:after="0"/>
      </w:pPr>
      <w:r>
        <w:t>SubBytes Transformation</w:t>
      </w:r>
    </w:p>
    <w:p>
      <w:pPr>
        <w:numPr>
          <w:ilvl w:val="3"/>
          <w:numId w:val="900"/>
        </w:numPr>
        <w:spacing w:before="0" w:after="0"/>
      </w:pPr>
      <w:r>
        <w:t>ShiftRows Transformation</w:t>
      </w:r>
    </w:p>
    <w:p>
      <w:pPr>
        <w:numPr>
          <w:ilvl w:val="3"/>
          <w:numId w:val="900"/>
        </w:numPr>
        <w:spacing w:before="0" w:after="0"/>
      </w:pPr>
      <w:r>
        <w:t>MixColumns Transformation</w:t>
      </w:r>
    </w:p>
    <w:p>
      <w:pPr>
        <w:numPr>
          <w:ilvl w:val="3"/>
          <w:numId w:val="900"/>
        </w:numPr>
        <w:spacing w:before="0" w:after="0"/>
      </w:pPr>
      <w:r>
        <w:t>AddRoundKey Transformation</w:t>
      </w:r>
    </w:p>
    <w:p>
      <w:pPr>
        <w:numPr>
          <w:ilvl w:val="3"/>
          <w:numId w:val="900"/>
        </w:numPr>
        <w:spacing w:before="0" w:after="0"/>
      </w:pPr>
      <w:r>
        <w:t>Key Expansion</w:t>
      </w:r>
    </w:p>
    <w:p>
      <w:pPr>
        <w:numPr>
          <w:ilvl w:val="3"/>
          <w:numId w:val="900"/>
        </w:numPr>
        <w:spacing w:before="0" w:after="0"/>
      </w:pPr>
      <w:r>
        <w:t>Number of Rounds</w:t>
      </w:r>
    </w:p>
    <w:p>
      <w:pPr>
        <w:numPr>
          <w:ilvl w:val="3"/>
          <w:numId w:val="900"/>
        </w:numPr>
        <w:spacing w:before="0" w:after="0"/>
      </w:pPr>
      <w:r>
        <w:t>Security Analysis</w:t>
      </w:r>
    </w:p>
    <w:p>
      <w:pPr>
        <w:numPr>
          <w:ilvl w:val="3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Blowfish</w:t>
      </w:r>
    </w:p>
    <w:p>
      <w:pPr>
        <w:numPr>
          <w:ilvl w:val="3"/>
          <w:numId w:val="900"/>
        </w:numPr>
        <w:spacing w:before="0" w:after="0"/>
      </w:pPr>
      <w:r>
        <w:t>Feistel Structure</w:t>
      </w:r>
    </w:p>
    <w:p>
      <w:pPr>
        <w:numPr>
          <w:ilvl w:val="3"/>
          <w:numId w:val="900"/>
        </w:numPr>
        <w:spacing w:before="0" w:after="0"/>
      </w:pPr>
      <w:r>
        <w:t>Variable Key Length</w:t>
      </w:r>
    </w:p>
    <w:p>
      <w:pPr>
        <w:numPr>
          <w:ilvl w:val="3"/>
          <w:numId w:val="900"/>
        </w:numPr>
        <w:spacing w:before="0" w:after="0"/>
      </w:pPr>
      <w:r>
        <w:t>S-box Initialization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Twofish</w:t>
      </w:r>
    </w:p>
    <w:p>
      <w:pPr>
        <w:numPr>
          <w:ilvl w:val="3"/>
          <w:numId w:val="900"/>
        </w:numPr>
        <w:spacing w:before="0" w:after="0"/>
      </w:pPr>
      <w:r>
        <w:t>AES Candidate</w:t>
      </w:r>
    </w:p>
    <w:p>
      <w:pPr>
        <w:numPr>
          <w:ilvl w:val="3"/>
          <w:numId w:val="900"/>
        </w:numPr>
        <w:spacing w:before="0" w:after="0"/>
      </w:pPr>
      <w:r>
        <w:t>Key-Dependent S-boxes</w:t>
      </w:r>
    </w:p>
    <w:p>
      <w:pPr>
        <w:numPr>
          <w:ilvl w:val="3"/>
          <w:numId w:val="900"/>
        </w:numPr>
        <w:spacing w:before="0" w:after="0"/>
      </w:pPr>
      <w:r>
        <w:t>Maximum Distance Separable Matrix</w:t>
      </w:r>
    </w:p>
    <w:p>
      <w:pPr>
        <w:numPr>
          <w:ilvl w:val="2"/>
          <w:numId w:val="900"/>
        </w:numPr>
        <w:spacing w:before="0" w:after="0"/>
      </w:pPr>
      <w:r>
        <w:t>Serpent</w:t>
      </w:r>
    </w:p>
    <w:p>
      <w:pPr>
        <w:numPr>
          <w:ilvl w:val="3"/>
          <w:numId w:val="900"/>
        </w:numPr>
        <w:spacing w:before="0" w:after="0"/>
      </w:pPr>
      <w:r>
        <w:t>AES Candidate</w:t>
      </w:r>
    </w:p>
    <w:p>
      <w:pPr>
        <w:numPr>
          <w:ilvl w:val="3"/>
          <w:numId w:val="900"/>
        </w:numPr>
        <w:spacing w:before="0" w:after="0"/>
      </w:pPr>
      <w:r>
        <w:t>32 Rounds</w:t>
      </w:r>
    </w:p>
    <w:p>
      <w:pPr>
        <w:numPr>
          <w:ilvl w:val="3"/>
          <w:numId w:val="900"/>
        </w:numPr>
        <w:spacing w:before="0" w:after="0"/>
      </w:pPr>
      <w:r>
        <w:t>Security Margin</w:t>
      </w:r>
    </w:p>
    <w:p>
      <w:pPr>
        <w:numPr>
          <w:ilvl w:val="2"/>
          <w:numId w:val="900"/>
        </w:numPr>
        <w:spacing w:before="0" w:after="0"/>
      </w:pPr>
      <w:r>
        <w:t>IDEA</w:t>
      </w:r>
    </w:p>
    <w:p>
      <w:pPr>
        <w:numPr>
          <w:ilvl w:val="3"/>
          <w:numId w:val="900"/>
        </w:numPr>
        <w:spacing w:before="0" w:after="0"/>
      </w:pPr>
      <w:r>
        <w:t>Mixed Operations</w:t>
      </w:r>
    </w:p>
    <w:p>
      <w:pPr>
        <w:numPr>
          <w:ilvl w:val="3"/>
          <w:numId w:val="900"/>
        </w:numPr>
        <w:spacing w:before="0" w:after="0"/>
      </w:pPr>
      <w:r>
        <w:t>Key Schedule</w:t>
      </w:r>
    </w:p>
    <w:p>
      <w:pPr>
        <w:numPr>
          <w:ilvl w:val="3"/>
          <w:numId w:val="900"/>
        </w:numPr>
        <w:spacing w:before="0" w:after="0"/>
      </w:pPr>
      <w:r>
        <w:t>Patent Issues</w:t>
      </w:r>
    </w:p>
    <w:p>
      <w:pPr>
        <w:numPr>
          <w:ilvl w:val="1"/>
          <w:numId w:val="900"/>
        </w:numPr>
        <w:spacing w:before="0" w:after="0"/>
      </w:pPr>
      <w:r>
        <w:t>Block Cipher Analysis</w:t>
      </w:r>
    </w:p>
    <w:p>
      <w:pPr>
        <w:numPr>
          <w:ilvl w:val="2"/>
          <w:numId w:val="900"/>
        </w:numPr>
        <w:spacing w:before="0" w:after="0"/>
      </w:pPr>
      <w:r>
        <w:t>Linear Cryptanalysis</w:t>
      </w:r>
    </w:p>
    <w:p>
      <w:pPr>
        <w:numPr>
          <w:ilvl w:val="3"/>
          <w:numId w:val="900"/>
        </w:numPr>
        <w:spacing w:before="0" w:after="0"/>
      </w:pPr>
      <w:r>
        <w:t>Linear Approximations</w:t>
      </w:r>
    </w:p>
    <w:p>
      <w:pPr>
        <w:numPr>
          <w:ilvl w:val="3"/>
          <w:numId w:val="900"/>
        </w:numPr>
        <w:spacing w:before="0" w:after="0"/>
      </w:pPr>
      <w:r>
        <w:t>Bias and Data Requirements</w:t>
      </w:r>
    </w:p>
    <w:p>
      <w:pPr>
        <w:numPr>
          <w:ilvl w:val="2"/>
          <w:numId w:val="900"/>
        </w:numPr>
        <w:spacing w:before="0" w:after="0"/>
      </w:pPr>
      <w:r>
        <w:t>Differential Cryptanalysis</w:t>
      </w:r>
    </w:p>
    <w:p>
      <w:pPr>
        <w:numPr>
          <w:ilvl w:val="3"/>
          <w:numId w:val="900"/>
        </w:numPr>
        <w:spacing w:before="0" w:after="0"/>
      </w:pPr>
      <w:r>
        <w:t>Characteristic Differentials</w:t>
      </w:r>
    </w:p>
    <w:p>
      <w:pPr>
        <w:numPr>
          <w:ilvl w:val="3"/>
          <w:numId w:val="900"/>
        </w:numPr>
        <w:spacing w:before="0" w:after="0"/>
      </w:pPr>
      <w:r>
        <w:t>Probability Analysis</w:t>
      </w:r>
    </w:p>
    <w:p>
      <w:pPr>
        <w:numPr>
          <w:ilvl w:val="2"/>
          <w:numId w:val="900"/>
        </w:numPr>
        <w:spacing w:before="0" w:after="0"/>
      </w:pPr>
      <w:r>
        <w:t>Integral Cryptanalysis</w:t>
      </w:r>
    </w:p>
    <w:p>
      <w:pPr>
        <w:numPr>
          <w:ilvl w:val="3"/>
          <w:numId w:val="900"/>
        </w:numPr>
        <w:spacing w:before="0" w:after="0"/>
      </w:pPr>
      <w:r>
        <w:t>Square Attack</w:t>
      </w:r>
    </w:p>
    <w:p>
      <w:pPr>
        <w:numPr>
          <w:ilvl w:val="3"/>
          <w:numId w:val="900"/>
        </w:numPr>
        <w:spacing w:before="0" w:after="0"/>
      </w:pPr>
      <w:r>
        <w:t>Multiset Properties</w:t>
      </w:r>
    </w:p>
    <w:p>
      <w:pPr>
        <w:numPr>
          <w:ilvl w:val="2"/>
          <w:numId w:val="900"/>
        </w:numPr>
        <w:spacing w:before="0" w:after="0"/>
      </w:pPr>
      <w:r>
        <w:t>Algebraic Cryptanalysis</w:t>
      </w:r>
    </w:p>
    <w:p>
      <w:pPr>
        <w:numPr>
          <w:ilvl w:val="3"/>
          <w:numId w:val="900"/>
        </w:numPr>
        <w:spacing w:before="0" w:after="0"/>
      </w:pPr>
      <w:r>
        <w:t>System of Equations</w:t>
      </w:r>
    </w:p>
    <w:p>
      <w:pPr>
        <w:numPr>
          <w:ilvl w:val="3"/>
          <w:numId w:val="900"/>
        </w:numPr>
        <w:spacing w:before="0" w:after="0"/>
      </w:pPr>
      <w:r>
        <w:t>Gröbner Bases</w:t>
      </w:r>
    </w:p>
    <w:p>
      <w:pPr>
        <w:pStyle w:val="Heading1"/>
      </w:pPr>
      <w:r>
        <w:t>Asymmetric Key Cryptography</w:t>
      </w:r>
    </w:p>
    <w:p>
      <w:pPr>
        <w:numPr>
          <w:ilvl w:val="0"/>
          <w:numId w:val="900"/>
        </w:numPr>
        <w:spacing w:before="0" w:after="0"/>
      </w:pPr>
      <w:r>
        <w:t>Public Key Cryptography Principles</w:t>
      </w:r>
    </w:p>
    <w:p>
      <w:pPr>
        <w:numPr>
          <w:ilvl w:val="1"/>
          <w:numId w:val="900"/>
        </w:numPr>
        <w:spacing w:before="0" w:after="0"/>
      </w:pPr>
      <w:r>
        <w:t>Key Pair Concept</w:t>
      </w:r>
    </w:p>
    <w:p>
      <w:pPr>
        <w:numPr>
          <w:ilvl w:val="2"/>
          <w:numId w:val="900"/>
        </w:numPr>
        <w:spacing w:before="0" w:after="0"/>
      </w:pPr>
      <w:r>
        <w:t>Public Key Properties</w:t>
      </w:r>
    </w:p>
    <w:p>
      <w:pPr>
        <w:numPr>
          <w:ilvl w:val="2"/>
          <w:numId w:val="900"/>
        </w:numPr>
        <w:spacing w:before="0" w:after="0"/>
      </w:pPr>
      <w:r>
        <w:t>Private Key Properties</w:t>
      </w:r>
    </w:p>
    <w:p>
      <w:pPr>
        <w:numPr>
          <w:ilvl w:val="2"/>
          <w:numId w:val="900"/>
        </w:numPr>
        <w:spacing w:before="0" w:after="0"/>
      </w:pPr>
      <w:r>
        <w:t>Key Relationship</w:t>
      </w:r>
    </w:p>
    <w:p>
      <w:pPr>
        <w:numPr>
          <w:ilvl w:val="1"/>
          <w:numId w:val="900"/>
        </w:numPr>
        <w:spacing w:before="0" w:after="0"/>
      </w:pPr>
      <w:r>
        <w:t>One-Way Functions</w:t>
      </w:r>
    </w:p>
    <w:p>
      <w:pPr>
        <w:numPr>
          <w:ilvl w:val="2"/>
          <w:numId w:val="900"/>
        </w:numPr>
        <w:spacing w:before="0" w:after="0"/>
      </w:pPr>
      <w:r>
        <w:t>Computational Assumptions</w:t>
      </w:r>
    </w:p>
    <w:p>
      <w:pPr>
        <w:numPr>
          <w:ilvl w:val="1"/>
          <w:numId w:val="900"/>
        </w:numPr>
        <w:spacing w:before="0" w:after="0"/>
      </w:pPr>
      <w:r>
        <w:t>Trapdoor Functions</w:t>
      </w:r>
    </w:p>
    <w:p>
      <w:pPr>
        <w:numPr>
          <w:ilvl w:val="2"/>
          <w:numId w:val="900"/>
        </w:numPr>
        <w:spacing w:before="0" w:after="0"/>
      </w:pPr>
      <w:r>
        <w:t>Trapdoor Information</w:t>
      </w:r>
    </w:p>
    <w:p>
      <w:pPr>
        <w:numPr>
          <w:ilvl w:val="2"/>
          <w:numId w:val="900"/>
        </w:numPr>
        <w:spacing w:before="0" w:after="0"/>
      </w:pPr>
      <w:r>
        <w:t>Easy vs. Hard Directions</w:t>
      </w:r>
    </w:p>
    <w:p>
      <w:pPr>
        <w:numPr>
          <w:ilvl w:val="1"/>
          <w:numId w:val="900"/>
        </w:numPr>
        <w:spacing w:before="0" w:after="0"/>
      </w:pPr>
      <w:r>
        <w:t>Computational Hardness Assumptions</w:t>
      </w:r>
    </w:p>
    <w:p>
      <w:pPr>
        <w:numPr>
          <w:ilvl w:val="2"/>
          <w:numId w:val="900"/>
        </w:numPr>
        <w:spacing w:before="0" w:after="0"/>
      </w:pPr>
      <w:r>
        <w:t>Integer Factorization Problem</w:t>
      </w:r>
    </w:p>
    <w:p>
      <w:pPr>
        <w:numPr>
          <w:ilvl w:val="2"/>
          <w:numId w:val="900"/>
        </w:numPr>
        <w:spacing w:before="0" w:after="0"/>
      </w:pPr>
      <w:r>
        <w:t>Discrete Logarithm Problem</w:t>
      </w:r>
    </w:p>
    <w:p>
      <w:pPr>
        <w:numPr>
          <w:ilvl w:val="2"/>
          <w:numId w:val="900"/>
        </w:numPr>
        <w:spacing w:before="0" w:after="0"/>
      </w:pPr>
      <w:r>
        <w:t>Elliptic Curve Discrete Logarithm Problem</w:t>
      </w:r>
    </w:p>
    <w:p>
      <w:pPr>
        <w:numPr>
          <w:ilvl w:val="1"/>
          <w:numId w:val="900"/>
        </w:numPr>
        <w:spacing w:before="0" w:after="0"/>
      </w:pPr>
      <w:r>
        <w:t>Public Key Advantages</w:t>
      </w:r>
    </w:p>
    <w:p>
      <w:pPr>
        <w:numPr>
          <w:ilvl w:val="2"/>
          <w:numId w:val="900"/>
        </w:numPr>
        <w:spacing w:before="0" w:after="0"/>
      </w:pPr>
      <w:r>
        <w:t>Key Distribution Solution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Non-repudiation</w:t>
      </w:r>
    </w:p>
    <w:p>
      <w:pPr>
        <w:numPr>
          <w:ilvl w:val="1"/>
          <w:numId w:val="900"/>
        </w:numPr>
        <w:spacing w:before="0" w:after="0"/>
      </w:pPr>
      <w:r>
        <w:t>Public Key Disadvantages</w:t>
      </w:r>
    </w:p>
    <w:p>
      <w:pPr>
        <w:numPr>
          <w:ilvl w:val="2"/>
          <w:numId w:val="900"/>
        </w:numPr>
        <w:spacing w:before="0" w:after="0"/>
      </w:pPr>
      <w:r>
        <w:t>Computational Overhead</w:t>
      </w:r>
    </w:p>
    <w:p>
      <w:pPr>
        <w:numPr>
          <w:ilvl w:val="2"/>
          <w:numId w:val="900"/>
        </w:numPr>
        <w:spacing w:before="0" w:after="0"/>
      </w:pPr>
      <w:r>
        <w:t>Key Size Requirements</w:t>
      </w:r>
    </w:p>
    <w:p>
      <w:pPr>
        <w:numPr>
          <w:ilvl w:val="2"/>
          <w:numId w:val="900"/>
        </w:numPr>
        <w:spacing w:before="0" w:after="0"/>
      </w:pPr>
      <w:r>
        <w:t>Implementation Complexity</w:t>
      </w:r>
    </w:p>
    <w:p>
      <w:pPr>
        <w:numPr>
          <w:ilvl w:val="1"/>
          <w:numId w:val="900"/>
        </w:numPr>
        <w:spacing w:before="0" w:after="0"/>
      </w:pPr>
      <w:r>
        <w:t>Hybrid Cryptosystems</w:t>
      </w:r>
    </w:p>
    <w:p>
      <w:pPr>
        <w:numPr>
          <w:ilvl w:val="2"/>
          <w:numId w:val="900"/>
        </w:numPr>
        <w:spacing w:before="0" w:after="0"/>
      </w:pPr>
      <w:r>
        <w:t>Key Encapsulation Mechanism</w:t>
      </w:r>
    </w:p>
    <w:p>
      <w:pPr>
        <w:numPr>
          <w:ilvl w:val="2"/>
          <w:numId w:val="900"/>
        </w:numPr>
        <w:spacing w:before="0" w:after="0"/>
      </w:pPr>
      <w:r>
        <w:t>Data Encapsulation Mechanism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0"/>
          <w:numId w:val="900"/>
        </w:numPr>
        <w:spacing w:before="0" w:after="0"/>
      </w:pPr>
      <w:r>
        <w:t>Key Agreement Protocols</w:t>
      </w:r>
    </w:p>
    <w:p>
      <w:pPr>
        <w:numPr>
          <w:ilvl w:val="1"/>
          <w:numId w:val="900"/>
        </w:numPr>
        <w:spacing w:before="0" w:after="0"/>
      </w:pPr>
      <w:r>
        <w:t>Diffie-Hellman Key Exchange</w:t>
      </w:r>
    </w:p>
    <w:p>
      <w:pPr>
        <w:numPr>
          <w:ilvl w:val="2"/>
          <w:numId w:val="900"/>
        </w:numPr>
        <w:spacing w:before="0" w:after="0"/>
      </w:pPr>
      <w:r>
        <w:t>Protocol Description</w:t>
      </w:r>
    </w:p>
    <w:p>
      <w:pPr>
        <w:numPr>
          <w:ilvl w:val="2"/>
          <w:numId w:val="900"/>
        </w:numPr>
        <w:spacing w:before="0" w:after="0"/>
      </w:pPr>
      <w:r>
        <w:t>Mathematical Foundation</w:t>
      </w:r>
    </w:p>
    <w:p>
      <w:pPr>
        <w:numPr>
          <w:ilvl w:val="2"/>
          <w:numId w:val="900"/>
        </w:numPr>
        <w:spacing w:before="0" w:after="0"/>
      </w:pPr>
      <w:r>
        <w:t>Security Analysis</w:t>
      </w:r>
    </w:p>
    <w:p>
      <w:pPr>
        <w:numPr>
          <w:ilvl w:val="2"/>
          <w:numId w:val="900"/>
        </w:numPr>
        <w:spacing w:before="0" w:after="0"/>
      </w:pPr>
      <w:r>
        <w:t>Man-in-the-Middle Vulnerability</w:t>
      </w:r>
    </w:p>
    <w:p>
      <w:pPr>
        <w:numPr>
          <w:ilvl w:val="2"/>
          <w:numId w:val="900"/>
        </w:numPr>
        <w:spacing w:before="0" w:after="0"/>
      </w:pPr>
      <w:r>
        <w:t>Discrete Logarithm Assumption</w:t>
      </w:r>
    </w:p>
    <w:p>
      <w:pPr>
        <w:numPr>
          <w:ilvl w:val="1"/>
          <w:numId w:val="900"/>
        </w:numPr>
        <w:spacing w:before="0" w:after="0"/>
      </w:pPr>
      <w:r>
        <w:t>Ephemeral Diffie-Hellman</w:t>
      </w:r>
    </w:p>
    <w:p>
      <w:pPr>
        <w:numPr>
          <w:ilvl w:val="2"/>
          <w:numId w:val="900"/>
        </w:numPr>
        <w:spacing w:before="0" w:after="0"/>
      </w:pPr>
      <w:r>
        <w:t>Forward Secrecy</w:t>
      </w:r>
    </w:p>
    <w:p>
      <w:pPr>
        <w:numPr>
          <w:ilvl w:val="2"/>
          <w:numId w:val="900"/>
        </w:numPr>
        <w:spacing w:before="0" w:after="0"/>
      </w:pPr>
      <w:r>
        <w:t>Session Key Generation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1"/>
          <w:numId w:val="900"/>
        </w:numPr>
        <w:spacing w:before="0" w:after="0"/>
      </w:pPr>
      <w:r>
        <w:t>Elliptic Curve Diffie-Hellman</w:t>
      </w:r>
    </w:p>
    <w:p>
      <w:pPr>
        <w:numPr>
          <w:ilvl w:val="2"/>
          <w:numId w:val="900"/>
        </w:numPr>
        <w:spacing w:before="0" w:after="0"/>
      </w:pPr>
      <w:r>
        <w:t>Elliptic Curve Operations</w:t>
      </w:r>
    </w:p>
    <w:p>
      <w:pPr>
        <w:numPr>
          <w:ilvl w:val="2"/>
          <w:numId w:val="900"/>
        </w:numPr>
        <w:spacing w:before="0" w:after="0"/>
      </w:pPr>
      <w:r>
        <w:t>Key Size Advantages</w:t>
      </w:r>
    </w:p>
    <w:p>
      <w:pPr>
        <w:numPr>
          <w:ilvl w:val="2"/>
          <w:numId w:val="900"/>
        </w:numPr>
        <w:spacing w:before="0" w:after="0"/>
      </w:pPr>
      <w:r>
        <w:t>Curve Selection Criteria</w:t>
      </w:r>
    </w:p>
    <w:p>
      <w:pPr>
        <w:numPr>
          <w:ilvl w:val="1"/>
          <w:numId w:val="900"/>
        </w:numPr>
        <w:spacing w:before="0" w:after="0"/>
      </w:pPr>
      <w:r>
        <w:t>Station-to-Station Protocol</w:t>
      </w:r>
    </w:p>
    <w:p>
      <w:pPr>
        <w:numPr>
          <w:ilvl w:val="2"/>
          <w:numId w:val="900"/>
        </w:numPr>
        <w:spacing w:before="0" w:after="0"/>
      </w:pPr>
      <w:r>
        <w:t>Authentication Integration</w:t>
      </w:r>
    </w:p>
    <w:p>
      <w:pPr>
        <w:numPr>
          <w:ilvl w:val="2"/>
          <w:numId w:val="900"/>
        </w:numPr>
        <w:spacing w:before="0" w:after="0"/>
      </w:pPr>
      <w:r>
        <w:t>Digital Signature Usage</w:t>
      </w:r>
    </w:p>
    <w:p>
      <w:pPr>
        <w:numPr>
          <w:ilvl w:val="1"/>
          <w:numId w:val="900"/>
        </w:numPr>
        <w:spacing w:before="0" w:after="0"/>
      </w:pPr>
      <w:r>
        <w:t>MQV Protocol</w:t>
      </w:r>
    </w:p>
    <w:p>
      <w:pPr>
        <w:numPr>
          <w:ilvl w:val="2"/>
          <w:numId w:val="900"/>
        </w:numPr>
        <w:spacing w:before="0" w:after="0"/>
      </w:pPr>
      <w:r>
        <w:t>Implicit Authentication</w:t>
      </w:r>
    </w:p>
    <w:p>
      <w:pPr>
        <w:numPr>
          <w:ilvl w:val="2"/>
          <w:numId w:val="900"/>
        </w:numPr>
        <w:spacing w:before="0" w:after="0"/>
      </w:pPr>
      <w:r>
        <w:t>Security Properties</w:t>
      </w:r>
    </w:p>
    <w:p>
      <w:pPr>
        <w:numPr>
          <w:ilvl w:val="0"/>
          <w:numId w:val="900"/>
        </w:numPr>
        <w:spacing w:before="0" w:after="0"/>
      </w:pPr>
      <w:r>
        <w:t>Public Key Encryption</w:t>
      </w:r>
    </w:p>
    <w:p>
      <w:pPr>
        <w:numPr>
          <w:ilvl w:val="1"/>
          <w:numId w:val="900"/>
        </w:numPr>
        <w:spacing w:before="0" w:after="0"/>
      </w:pPr>
      <w:r>
        <w:t>RSA Algorithm</w:t>
      </w:r>
    </w:p>
    <w:p>
      <w:pPr>
        <w:numPr>
          <w:ilvl w:val="2"/>
          <w:numId w:val="900"/>
        </w:numPr>
        <w:spacing w:before="0" w:after="0"/>
      </w:pPr>
      <w:r>
        <w:t>Mathematical Foundation</w:t>
      </w:r>
    </w:p>
    <w:p>
      <w:pPr>
        <w:numPr>
          <w:ilvl w:val="3"/>
          <w:numId w:val="900"/>
        </w:numPr>
        <w:spacing w:before="0" w:after="0"/>
      </w:pPr>
      <w:r>
        <w:t>Modular Exponentiation</w:t>
      </w:r>
    </w:p>
    <w:p>
      <w:pPr>
        <w:numPr>
          <w:ilvl w:val="3"/>
          <w:numId w:val="900"/>
        </w:numPr>
        <w:spacing w:before="0" w:after="0"/>
      </w:pPr>
      <w:r>
        <w:t>Euler's Theorem Application</w:t>
      </w:r>
    </w:p>
    <w:p>
      <w:pPr>
        <w:numPr>
          <w:ilvl w:val="2"/>
          <w:numId w:val="900"/>
        </w:numPr>
        <w:spacing w:before="0" w:after="0"/>
      </w:pPr>
      <w:r>
        <w:t>Key Generation Process</w:t>
      </w:r>
    </w:p>
    <w:p>
      <w:pPr>
        <w:numPr>
          <w:ilvl w:val="3"/>
          <w:numId w:val="900"/>
        </w:numPr>
        <w:spacing w:before="0" w:after="0"/>
      </w:pPr>
      <w:r>
        <w:t>Prime Selection</w:t>
      </w:r>
    </w:p>
    <w:p>
      <w:pPr>
        <w:numPr>
          <w:ilvl w:val="3"/>
          <w:numId w:val="900"/>
        </w:numPr>
        <w:spacing w:before="0" w:after="0"/>
      </w:pPr>
      <w:r>
        <w:t>Modulus Computation</w:t>
      </w:r>
    </w:p>
    <w:p>
      <w:pPr>
        <w:numPr>
          <w:ilvl w:val="3"/>
          <w:numId w:val="900"/>
        </w:numPr>
        <w:spacing w:before="0" w:after="0"/>
      </w:pPr>
      <w:r>
        <w:t>Exponent Selection</w:t>
      </w:r>
    </w:p>
    <w:p>
      <w:pPr>
        <w:numPr>
          <w:ilvl w:val="3"/>
          <w:numId w:val="900"/>
        </w:numPr>
        <w:spacing w:before="0" w:after="0"/>
      </w:pPr>
      <w:r>
        <w:t>Private Key Computation</w:t>
      </w:r>
    </w:p>
    <w:p>
      <w:pPr>
        <w:numPr>
          <w:ilvl w:val="2"/>
          <w:numId w:val="900"/>
        </w:numPr>
        <w:spacing w:before="0" w:after="0"/>
      </w:pPr>
      <w:r>
        <w:t>Encryption Process</w:t>
      </w:r>
    </w:p>
    <w:p>
      <w:pPr>
        <w:numPr>
          <w:ilvl w:val="2"/>
          <w:numId w:val="900"/>
        </w:numPr>
        <w:spacing w:before="0" w:after="0"/>
      </w:pPr>
      <w:r>
        <w:t>Decryption Process</w:t>
      </w:r>
    </w:p>
    <w:p>
      <w:pPr>
        <w:numPr>
          <w:ilvl w:val="2"/>
          <w:numId w:val="900"/>
        </w:numPr>
        <w:spacing w:before="0" w:after="0"/>
      </w:pPr>
      <w:r>
        <w:t>Security Analysis</w:t>
      </w:r>
    </w:p>
    <w:p>
      <w:pPr>
        <w:numPr>
          <w:ilvl w:val="3"/>
          <w:numId w:val="900"/>
        </w:numPr>
        <w:spacing w:before="0" w:after="0"/>
      </w:pPr>
      <w:r>
        <w:t>Factoring Problem</w:t>
      </w:r>
    </w:p>
    <w:p>
      <w:pPr>
        <w:numPr>
          <w:ilvl w:val="3"/>
          <w:numId w:val="900"/>
        </w:numPr>
        <w:spacing w:before="0" w:after="0"/>
      </w:pPr>
      <w:r>
        <w:t>Chosen Ciphertext Attacks</w:t>
      </w:r>
    </w:p>
    <w:p>
      <w:pPr>
        <w:numPr>
          <w:ilvl w:val="2"/>
          <w:numId w:val="900"/>
        </w:numPr>
        <w:spacing w:before="0" w:after="0"/>
      </w:pPr>
      <w:r>
        <w:t>Padding Schemes</w:t>
      </w:r>
    </w:p>
    <w:p>
      <w:pPr>
        <w:numPr>
          <w:ilvl w:val="3"/>
          <w:numId w:val="900"/>
        </w:numPr>
        <w:spacing w:before="0" w:after="0"/>
      </w:pPr>
      <w:r>
        <w:t>PKCS#1 v1.5</w:t>
      </w:r>
    </w:p>
    <w:p>
      <w:pPr>
        <w:numPr>
          <w:ilvl w:val="3"/>
          <w:numId w:val="900"/>
        </w:numPr>
        <w:spacing w:before="0" w:after="0"/>
      </w:pPr>
      <w:r>
        <w:t>OAEP Padding</w:t>
      </w:r>
    </w:p>
    <w:p>
      <w:pPr>
        <w:numPr>
          <w:ilvl w:val="3"/>
          <w:numId w:val="900"/>
        </w:numPr>
        <w:spacing w:before="0" w:after="0"/>
      </w:pPr>
      <w:r>
        <w:t>PSS Padding</w:t>
      </w:r>
    </w:p>
    <w:p>
      <w:pPr>
        <w:numPr>
          <w:ilvl w:val="2"/>
          <w:numId w:val="900"/>
        </w:numPr>
        <w:spacing w:before="0" w:after="0"/>
      </w:pPr>
      <w:r>
        <w:t>Implementation Attacks</w:t>
      </w:r>
    </w:p>
    <w:p>
      <w:pPr>
        <w:numPr>
          <w:ilvl w:val="3"/>
          <w:numId w:val="900"/>
        </w:numPr>
        <w:spacing w:before="0" w:after="0"/>
      </w:pPr>
      <w:r>
        <w:t>Timing Attacks</w:t>
      </w:r>
    </w:p>
    <w:p>
      <w:pPr>
        <w:numPr>
          <w:ilvl w:val="3"/>
          <w:numId w:val="900"/>
        </w:numPr>
        <w:spacing w:before="0" w:after="0"/>
      </w:pPr>
      <w:r>
        <w:t>Power Analysis</w:t>
      </w:r>
    </w:p>
    <w:p>
      <w:pPr>
        <w:numPr>
          <w:ilvl w:val="2"/>
          <w:numId w:val="900"/>
        </w:numPr>
        <w:spacing w:before="0" w:after="0"/>
      </w:pPr>
      <w:r>
        <w:t>Key Size Recommendations</w:t>
      </w:r>
    </w:p>
    <w:p>
      <w:pPr>
        <w:numPr>
          <w:ilvl w:val="1"/>
          <w:numId w:val="900"/>
        </w:numPr>
        <w:spacing w:before="0" w:after="0"/>
      </w:pPr>
      <w:r>
        <w:t>ElGamal Encryption</w:t>
      </w:r>
    </w:p>
    <w:p>
      <w:pPr>
        <w:numPr>
          <w:ilvl w:val="2"/>
          <w:numId w:val="900"/>
        </w:numPr>
        <w:spacing w:before="0" w:after="0"/>
      </w:pPr>
      <w:r>
        <w:t>Mathematical Foundation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Encryption Process</w:t>
      </w:r>
    </w:p>
    <w:p>
      <w:pPr>
        <w:numPr>
          <w:ilvl w:val="2"/>
          <w:numId w:val="900"/>
        </w:numPr>
        <w:spacing w:before="0" w:after="0"/>
      </w:pPr>
      <w:r>
        <w:t>Decryption Process</w:t>
      </w:r>
    </w:p>
    <w:p>
      <w:pPr>
        <w:numPr>
          <w:ilvl w:val="2"/>
          <w:numId w:val="900"/>
        </w:numPr>
        <w:spacing w:before="0" w:after="0"/>
      </w:pPr>
      <w:r>
        <w:t>Security Properties</w:t>
      </w:r>
    </w:p>
    <w:p>
      <w:pPr>
        <w:numPr>
          <w:ilvl w:val="2"/>
          <w:numId w:val="900"/>
        </w:numPr>
        <w:spacing w:before="0" w:after="0"/>
      </w:pPr>
      <w:r>
        <w:t>Ciphertext Expansion</w:t>
      </w:r>
    </w:p>
    <w:p>
      <w:pPr>
        <w:numPr>
          <w:ilvl w:val="1"/>
          <w:numId w:val="900"/>
        </w:numPr>
        <w:spacing w:before="0" w:after="0"/>
      </w:pPr>
      <w:r>
        <w:t>Rabin Cryptosystem</w:t>
      </w:r>
    </w:p>
    <w:p>
      <w:pPr>
        <w:numPr>
          <w:ilvl w:val="2"/>
          <w:numId w:val="900"/>
        </w:numPr>
        <w:spacing w:before="0" w:after="0"/>
      </w:pPr>
      <w:r>
        <w:t>Quadratic Residues</w:t>
      </w:r>
    </w:p>
    <w:p>
      <w:pPr>
        <w:numPr>
          <w:ilvl w:val="2"/>
          <w:numId w:val="900"/>
        </w:numPr>
        <w:spacing w:before="0" w:after="0"/>
      </w:pPr>
      <w:r>
        <w:t>Decryption Ambiguity</w:t>
      </w:r>
    </w:p>
    <w:p>
      <w:pPr>
        <w:numPr>
          <w:ilvl w:val="2"/>
          <w:numId w:val="900"/>
        </w:numPr>
        <w:spacing w:before="0" w:after="0"/>
      </w:pPr>
      <w:r>
        <w:t>Security Equivalence to Factoring</w:t>
      </w:r>
    </w:p>
    <w:p>
      <w:pPr>
        <w:numPr>
          <w:ilvl w:val="1"/>
          <w:numId w:val="900"/>
        </w:numPr>
        <w:spacing w:before="0" w:after="0"/>
      </w:pPr>
      <w:r>
        <w:t>Paillier Cryptosystem</w:t>
      </w:r>
    </w:p>
    <w:p>
      <w:pPr>
        <w:numPr>
          <w:ilvl w:val="2"/>
          <w:numId w:val="900"/>
        </w:numPr>
        <w:spacing w:before="0" w:after="0"/>
      </w:pPr>
      <w:r>
        <w:t>Homomorphic Properties</w:t>
      </w:r>
    </w:p>
    <w:p>
      <w:pPr>
        <w:numPr>
          <w:ilvl w:val="0"/>
          <w:numId w:val="900"/>
        </w:numPr>
        <w:spacing w:before="0" w:after="0"/>
      </w:pPr>
      <w:r>
        <w:t>Elliptic Curve Cryptography</w:t>
      </w:r>
    </w:p>
    <w:p>
      <w:pPr>
        <w:numPr>
          <w:ilvl w:val="1"/>
          <w:numId w:val="900"/>
        </w:numPr>
        <w:spacing w:before="0" w:after="0"/>
      </w:pPr>
      <w:r>
        <w:t>Elliptic Curve Mathematics</w:t>
      </w:r>
    </w:p>
    <w:p>
      <w:pPr>
        <w:numPr>
          <w:ilvl w:val="2"/>
          <w:numId w:val="900"/>
        </w:numPr>
        <w:spacing w:before="0" w:after="0"/>
      </w:pPr>
      <w:r>
        <w:t>Curve Equations</w:t>
      </w:r>
    </w:p>
    <w:p>
      <w:pPr>
        <w:numPr>
          <w:ilvl w:val="2"/>
          <w:numId w:val="900"/>
        </w:numPr>
        <w:spacing w:before="0" w:after="0"/>
      </w:pPr>
      <w:r>
        <w:t>Point Addition Rules</w:t>
      </w:r>
    </w:p>
    <w:p>
      <w:pPr>
        <w:numPr>
          <w:ilvl w:val="2"/>
          <w:numId w:val="900"/>
        </w:numPr>
        <w:spacing w:before="0" w:after="0"/>
      </w:pPr>
      <w:r>
        <w:t>Point Doubling</w:t>
      </w:r>
    </w:p>
    <w:p>
      <w:pPr>
        <w:numPr>
          <w:ilvl w:val="2"/>
          <w:numId w:val="900"/>
        </w:numPr>
        <w:spacing w:before="0" w:after="0"/>
      </w:pPr>
      <w:r>
        <w:t>Scalar Multiplication</w:t>
      </w:r>
    </w:p>
    <w:p>
      <w:pPr>
        <w:numPr>
          <w:ilvl w:val="2"/>
          <w:numId w:val="900"/>
        </w:numPr>
        <w:spacing w:before="0" w:after="0"/>
      </w:pPr>
      <w:r>
        <w:t>Group Law</w:t>
      </w:r>
    </w:p>
    <w:p>
      <w:pPr>
        <w:numPr>
          <w:ilvl w:val="1"/>
          <w:numId w:val="900"/>
        </w:numPr>
        <w:spacing w:before="0" w:after="0"/>
      </w:pPr>
      <w:r>
        <w:t>Elliptic Curve Parameters</w:t>
      </w:r>
    </w:p>
    <w:p>
      <w:pPr>
        <w:numPr>
          <w:ilvl w:val="2"/>
          <w:numId w:val="900"/>
        </w:numPr>
        <w:spacing w:before="0" w:after="0"/>
      </w:pPr>
      <w:r>
        <w:t>Curve Coefficients</w:t>
      </w:r>
    </w:p>
    <w:p>
      <w:pPr>
        <w:numPr>
          <w:ilvl w:val="2"/>
          <w:numId w:val="900"/>
        </w:numPr>
        <w:spacing w:before="0" w:after="0"/>
      </w:pPr>
      <w:r>
        <w:t>Base Point Selection</w:t>
      </w:r>
    </w:p>
    <w:p>
      <w:pPr>
        <w:numPr>
          <w:ilvl w:val="2"/>
          <w:numId w:val="900"/>
        </w:numPr>
        <w:spacing w:before="0" w:after="0"/>
      </w:pPr>
      <w:r>
        <w:t>Order Computation</w:t>
      </w:r>
    </w:p>
    <w:p>
      <w:pPr>
        <w:numPr>
          <w:ilvl w:val="2"/>
          <w:numId w:val="900"/>
        </w:numPr>
        <w:spacing w:before="0" w:after="0"/>
      </w:pPr>
      <w:r>
        <w:t>Cofactor</w:t>
      </w:r>
    </w:p>
    <w:p>
      <w:pPr>
        <w:numPr>
          <w:ilvl w:val="1"/>
          <w:numId w:val="900"/>
        </w:numPr>
        <w:spacing w:before="0" w:after="0"/>
      </w:pPr>
      <w:r>
        <w:t>Standard Curves</w:t>
      </w:r>
    </w:p>
    <w:p>
      <w:pPr>
        <w:numPr>
          <w:ilvl w:val="2"/>
          <w:numId w:val="900"/>
        </w:numPr>
        <w:spacing w:before="0" w:after="0"/>
      </w:pPr>
      <w:r>
        <w:t>NIST Curves</w:t>
      </w:r>
    </w:p>
    <w:p>
      <w:pPr>
        <w:numPr>
          <w:ilvl w:val="2"/>
          <w:numId w:val="900"/>
        </w:numPr>
        <w:spacing w:before="0" w:after="0"/>
      </w:pPr>
      <w:r>
        <w:t>Brainpool Curves</w:t>
      </w:r>
    </w:p>
    <w:p>
      <w:pPr>
        <w:numPr>
          <w:ilvl w:val="2"/>
          <w:numId w:val="900"/>
        </w:numPr>
        <w:spacing w:before="0" w:after="0"/>
      </w:pPr>
      <w:r>
        <w:t>Curve25519</w:t>
      </w:r>
    </w:p>
    <w:p>
      <w:pPr>
        <w:numPr>
          <w:ilvl w:val="2"/>
          <w:numId w:val="900"/>
        </w:numPr>
        <w:spacing w:before="0" w:after="0"/>
      </w:pPr>
      <w:r>
        <w:t>Ed25519</w:t>
      </w:r>
    </w:p>
    <w:p>
      <w:pPr>
        <w:numPr>
          <w:ilvl w:val="1"/>
          <w:numId w:val="900"/>
        </w:numPr>
        <w:spacing w:before="0" w:after="0"/>
      </w:pPr>
      <w:r>
        <w:t>ECC Advantages</w:t>
      </w:r>
    </w:p>
    <w:p>
      <w:pPr>
        <w:numPr>
          <w:ilvl w:val="2"/>
          <w:numId w:val="900"/>
        </w:numPr>
        <w:spacing w:before="0" w:after="0"/>
      </w:pPr>
      <w:r>
        <w:t>Smaller Key Sizes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2"/>
          <w:numId w:val="900"/>
        </w:numPr>
        <w:spacing w:before="0" w:after="0"/>
      </w:pPr>
      <w:r>
        <w:t>Bandwidth Savings</w:t>
      </w:r>
    </w:p>
    <w:p>
      <w:pPr>
        <w:numPr>
          <w:ilvl w:val="1"/>
          <w:numId w:val="900"/>
        </w:numPr>
        <w:spacing w:before="0" w:after="0"/>
      </w:pPr>
      <w:r>
        <w:t>ECC Implementation Considerations</w:t>
      </w:r>
    </w:p>
    <w:p>
      <w:pPr>
        <w:numPr>
          <w:ilvl w:val="2"/>
          <w:numId w:val="900"/>
        </w:numPr>
        <w:spacing w:before="0" w:after="0"/>
      </w:pPr>
      <w:r>
        <w:t>Point Representation</w:t>
      </w:r>
    </w:p>
    <w:p>
      <w:pPr>
        <w:numPr>
          <w:ilvl w:val="2"/>
          <w:numId w:val="900"/>
        </w:numPr>
        <w:spacing w:before="0" w:after="0"/>
      </w:pPr>
      <w:r>
        <w:t>Coordinate Systems</w:t>
      </w:r>
    </w:p>
    <w:p>
      <w:pPr>
        <w:numPr>
          <w:ilvl w:val="2"/>
          <w:numId w:val="900"/>
        </w:numPr>
        <w:spacing w:before="0" w:after="0"/>
      </w:pPr>
      <w:r>
        <w:t>Side-Channel Resistance</w:t>
      </w:r>
    </w:p>
    <w:p>
      <w:pPr>
        <w:numPr>
          <w:ilvl w:val="1"/>
          <w:numId w:val="900"/>
        </w:numPr>
        <w:spacing w:before="0" w:after="0"/>
      </w:pPr>
      <w:r>
        <w:t>Elliptic Curve Discrete Logarithm Problem</w:t>
      </w:r>
    </w:p>
    <w:p>
      <w:pPr>
        <w:numPr>
          <w:ilvl w:val="2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Known Attacks</w:t>
      </w:r>
    </w:p>
    <w:p>
      <w:pPr>
        <w:numPr>
          <w:ilvl w:val="2"/>
          <w:numId w:val="900"/>
        </w:numPr>
        <w:spacing w:before="0" w:after="0"/>
      </w:pPr>
      <w:r>
        <w:t>Security Parameters</w:t>
      </w:r>
    </w:p>
    <w:p>
      <w:pPr>
        <w:numPr>
          <w:ilvl w:val="0"/>
          <w:numId w:val="900"/>
        </w:numPr>
        <w:spacing w:before="0" w:after="0"/>
      </w:pPr>
      <w:r>
        <w:t>Digital Signature Schemes</w:t>
      </w:r>
    </w:p>
    <w:p>
      <w:pPr>
        <w:numPr>
          <w:ilvl w:val="1"/>
          <w:numId w:val="900"/>
        </w:numPr>
        <w:spacing w:before="0" w:after="0"/>
      </w:pPr>
      <w:r>
        <w:t>Digital Signature Principles</w:t>
      </w:r>
    </w:p>
    <w:p>
      <w:pPr>
        <w:numPr>
          <w:ilvl w:val="2"/>
          <w:numId w:val="900"/>
        </w:numPr>
        <w:spacing w:before="0" w:after="0"/>
      </w:pPr>
      <w:r>
        <w:t>Authentication Property</w:t>
      </w:r>
    </w:p>
    <w:p>
      <w:pPr>
        <w:numPr>
          <w:ilvl w:val="2"/>
          <w:numId w:val="900"/>
        </w:numPr>
        <w:spacing w:before="0" w:after="0"/>
      </w:pPr>
      <w:r>
        <w:t>Integrity Property</w:t>
      </w:r>
    </w:p>
    <w:p>
      <w:pPr>
        <w:numPr>
          <w:ilvl w:val="2"/>
          <w:numId w:val="900"/>
        </w:numPr>
        <w:spacing w:before="0" w:after="0"/>
      </w:pPr>
      <w:r>
        <w:t>Non-repudiation Property</w:t>
      </w:r>
    </w:p>
    <w:p>
      <w:pPr>
        <w:numPr>
          <w:ilvl w:val="1"/>
          <w:numId w:val="900"/>
        </w:numPr>
        <w:spacing w:before="0" w:after="0"/>
      </w:pPr>
      <w:r>
        <w:t>Signature Generation and Verification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Signing Algorithm</w:t>
      </w:r>
    </w:p>
    <w:p>
      <w:pPr>
        <w:numPr>
          <w:ilvl w:val="2"/>
          <w:numId w:val="900"/>
        </w:numPr>
        <w:spacing w:before="0" w:after="0"/>
      </w:pPr>
      <w:r>
        <w:t>Verification Algorithm</w:t>
      </w:r>
    </w:p>
    <w:p>
      <w:pPr>
        <w:numPr>
          <w:ilvl w:val="1"/>
          <w:numId w:val="900"/>
        </w:numPr>
        <w:spacing w:before="0" w:after="0"/>
      </w:pPr>
      <w:r>
        <w:t>RSA Signatures</w:t>
      </w:r>
    </w:p>
    <w:p>
      <w:pPr>
        <w:numPr>
          <w:ilvl w:val="2"/>
          <w:numId w:val="900"/>
        </w:numPr>
        <w:spacing w:before="0" w:after="0"/>
      </w:pPr>
      <w:r>
        <w:t>Basic RSA Signature</w:t>
      </w:r>
    </w:p>
    <w:p>
      <w:pPr>
        <w:numPr>
          <w:ilvl w:val="2"/>
          <w:numId w:val="900"/>
        </w:numPr>
        <w:spacing w:before="0" w:after="0"/>
      </w:pPr>
      <w:r>
        <w:t>Hash-and-Sign Paradigm</w:t>
      </w:r>
    </w:p>
    <w:p>
      <w:pPr>
        <w:numPr>
          <w:ilvl w:val="2"/>
          <w:numId w:val="900"/>
        </w:numPr>
        <w:spacing w:before="0" w:after="0"/>
      </w:pPr>
      <w:r>
        <w:t>Padding Schemes</w:t>
      </w:r>
    </w:p>
    <w:p>
      <w:pPr>
        <w:numPr>
          <w:ilvl w:val="3"/>
          <w:numId w:val="900"/>
        </w:numPr>
        <w:spacing w:before="0" w:after="0"/>
      </w:pPr>
      <w:r>
        <w:t>PKCS#1 v1.5</w:t>
      </w:r>
    </w:p>
    <w:p>
      <w:pPr>
        <w:numPr>
          <w:ilvl w:val="3"/>
          <w:numId w:val="900"/>
        </w:numPr>
        <w:spacing w:before="0" w:after="0"/>
      </w:pPr>
      <w:r>
        <w:t>PSS Padding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Digital Signature Algorithm</w:t>
      </w:r>
    </w:p>
    <w:p>
      <w:pPr>
        <w:numPr>
          <w:ilvl w:val="2"/>
          <w:numId w:val="900"/>
        </w:numPr>
        <w:spacing w:before="0" w:after="0"/>
      </w:pPr>
      <w:r>
        <w:t>Mathematical Foundation</w:t>
      </w:r>
    </w:p>
    <w:p>
      <w:pPr>
        <w:numPr>
          <w:ilvl w:val="2"/>
          <w:numId w:val="900"/>
        </w:numPr>
        <w:spacing w:before="0" w:after="0"/>
      </w:pPr>
      <w:r>
        <w:t>Parameter Generation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Signature Generation</w:t>
      </w:r>
    </w:p>
    <w:p>
      <w:pPr>
        <w:numPr>
          <w:ilvl w:val="2"/>
          <w:numId w:val="900"/>
        </w:numPr>
        <w:spacing w:before="0" w:after="0"/>
      </w:pPr>
      <w:r>
        <w:t>Signature Verification</w:t>
      </w:r>
    </w:p>
    <w:p>
      <w:pPr>
        <w:numPr>
          <w:ilvl w:val="2"/>
          <w:numId w:val="900"/>
        </w:numPr>
        <w:spacing w:before="0" w:after="0"/>
      </w:pPr>
      <w:r>
        <w:t>Security Analysis</w:t>
      </w:r>
    </w:p>
    <w:p>
      <w:pPr>
        <w:numPr>
          <w:ilvl w:val="1"/>
          <w:numId w:val="900"/>
        </w:numPr>
        <w:spacing w:before="0" w:after="0"/>
      </w:pPr>
      <w:r>
        <w:t>Elliptic Curve Digital Signature Algorithm</w:t>
      </w:r>
    </w:p>
    <w:p>
      <w:pPr>
        <w:numPr>
          <w:ilvl w:val="2"/>
          <w:numId w:val="900"/>
        </w:numPr>
        <w:spacing w:before="0" w:after="0"/>
      </w:pPr>
      <w:r>
        <w:t>ECDSA Parameters</w:t>
      </w:r>
    </w:p>
    <w:p>
      <w:pPr>
        <w:numPr>
          <w:ilvl w:val="2"/>
          <w:numId w:val="900"/>
        </w:numPr>
        <w:spacing w:before="0" w:after="0"/>
      </w:pPr>
      <w:r>
        <w:t>Signature Generation</w:t>
      </w:r>
    </w:p>
    <w:p>
      <w:pPr>
        <w:numPr>
          <w:ilvl w:val="2"/>
          <w:numId w:val="900"/>
        </w:numPr>
        <w:spacing w:before="0" w:after="0"/>
      </w:pPr>
      <w:r>
        <w:t>Signature Verification</w:t>
      </w:r>
    </w:p>
    <w:p>
      <w:pPr>
        <w:numPr>
          <w:ilvl w:val="2"/>
          <w:numId w:val="900"/>
        </w:numPr>
        <w:spacing w:before="0" w:after="0"/>
      </w:pPr>
      <w:r>
        <w:t>Deterministic ECDSA</w:t>
      </w:r>
    </w:p>
    <w:p>
      <w:pPr>
        <w:numPr>
          <w:ilvl w:val="2"/>
          <w:numId w:val="900"/>
        </w:numPr>
        <w:spacing w:before="0" w:after="0"/>
      </w:pPr>
      <w:r>
        <w:t>EdDSA Variants</w:t>
      </w:r>
    </w:p>
    <w:p>
      <w:pPr>
        <w:numPr>
          <w:ilvl w:val="1"/>
          <w:numId w:val="900"/>
        </w:numPr>
        <w:spacing w:before="0" w:after="0"/>
      </w:pPr>
      <w:r>
        <w:t>Schnorr Signatures</w:t>
      </w:r>
    </w:p>
    <w:p>
      <w:pPr>
        <w:numPr>
          <w:ilvl w:val="2"/>
          <w:numId w:val="900"/>
        </w:numPr>
        <w:spacing w:before="0" w:after="0"/>
      </w:pPr>
      <w:r>
        <w:t>Protocol Description</w:t>
      </w:r>
    </w:p>
    <w:p>
      <w:pPr>
        <w:numPr>
          <w:ilvl w:val="2"/>
          <w:numId w:val="900"/>
        </w:numPr>
        <w:spacing w:before="0" w:after="0"/>
      </w:pPr>
      <w:r>
        <w:t>Security Properties</w:t>
      </w:r>
    </w:p>
    <w:p>
      <w:pPr>
        <w:numPr>
          <w:ilvl w:val="2"/>
          <w:numId w:val="900"/>
        </w:numPr>
        <w:spacing w:before="0" w:after="0"/>
      </w:pPr>
      <w:r>
        <w:t>Batch Verification</w:t>
      </w:r>
    </w:p>
    <w:p>
      <w:pPr>
        <w:numPr>
          <w:ilvl w:val="1"/>
          <w:numId w:val="900"/>
        </w:numPr>
        <w:spacing w:before="0" w:after="0"/>
      </w:pPr>
      <w:r>
        <w:t>Blind Signatures</w:t>
      </w:r>
    </w:p>
    <w:p>
      <w:pPr>
        <w:numPr>
          <w:ilvl w:val="2"/>
          <w:numId w:val="900"/>
        </w:numPr>
        <w:spacing w:before="0" w:after="0"/>
      </w:pPr>
      <w:r>
        <w:t>Blinding Process</w:t>
      </w:r>
    </w:p>
    <w:p>
      <w:pPr>
        <w:numPr>
          <w:ilvl w:val="2"/>
          <w:numId w:val="900"/>
        </w:numPr>
        <w:spacing w:before="0" w:after="0"/>
      </w:pPr>
      <w:r>
        <w:t>Unblinding Process</w:t>
      </w:r>
    </w:p>
    <w:p>
      <w:pPr>
        <w:numPr>
          <w:ilvl w:val="1"/>
          <w:numId w:val="900"/>
        </w:numPr>
        <w:spacing w:before="0" w:after="0"/>
      </w:pPr>
      <w:r>
        <w:t>Ring Signatures</w:t>
      </w:r>
    </w:p>
    <w:p>
      <w:pPr>
        <w:numPr>
          <w:ilvl w:val="2"/>
          <w:numId w:val="900"/>
        </w:numPr>
        <w:spacing w:before="0" w:after="0"/>
      </w:pPr>
      <w:r>
        <w:t>Anonymity Properties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1"/>
          <w:numId w:val="900"/>
        </w:numPr>
        <w:spacing w:before="0" w:after="0"/>
      </w:pPr>
      <w:r>
        <w:t>Threshold Signatures</w:t>
      </w:r>
    </w:p>
    <w:p>
      <w:pPr>
        <w:numPr>
          <w:ilvl w:val="2"/>
          <w:numId w:val="900"/>
        </w:numPr>
        <w:spacing w:before="0" w:after="0"/>
      </w:pPr>
      <w:r>
        <w:t>Secret Sharing Integration</w:t>
      </w:r>
    </w:p>
    <w:p>
      <w:pPr>
        <w:numPr>
          <w:ilvl w:val="2"/>
          <w:numId w:val="900"/>
        </w:numPr>
        <w:spacing w:before="0" w:after="0"/>
      </w:pPr>
      <w:r>
        <w:t>Distributed Signing</w:t>
      </w:r>
    </w:p>
    <w:p>
      <w:pPr>
        <w:pStyle w:val="Heading1"/>
      </w:pPr>
      <w:r>
        <w:t>Cryptographic Hash Functions</w:t>
      </w:r>
    </w:p>
    <w:p>
      <w:pPr>
        <w:numPr>
          <w:ilvl w:val="0"/>
          <w:numId w:val="900"/>
        </w:numPr>
        <w:spacing w:before="0" w:after="0"/>
      </w:pPr>
      <w:r>
        <w:t>Hash Function Properties</w:t>
      </w:r>
    </w:p>
    <w:p>
      <w:pPr>
        <w:numPr>
          <w:ilvl w:val="1"/>
          <w:numId w:val="900"/>
        </w:numPr>
        <w:spacing w:before="0" w:after="0"/>
      </w:pPr>
      <w:r>
        <w:t>Deterministic Output</w:t>
      </w:r>
    </w:p>
    <w:p>
      <w:pPr>
        <w:numPr>
          <w:ilvl w:val="1"/>
          <w:numId w:val="900"/>
        </w:numPr>
        <w:spacing w:before="0" w:after="0"/>
      </w:pPr>
      <w:r>
        <w:t>Fixed Output Length</w:t>
      </w:r>
    </w:p>
    <w:p>
      <w:pPr>
        <w:numPr>
          <w:ilvl w:val="1"/>
          <w:numId w:val="900"/>
        </w:numPr>
        <w:spacing w:before="0" w:after="0"/>
      </w:pPr>
      <w:r>
        <w:t>Efficient Computation</w:t>
      </w:r>
    </w:p>
    <w:p>
      <w:pPr>
        <w:numPr>
          <w:ilvl w:val="1"/>
          <w:numId w:val="900"/>
        </w:numPr>
        <w:spacing w:before="0" w:after="0"/>
      </w:pPr>
      <w:r>
        <w:t>Pre-image Resistance</w:t>
      </w:r>
    </w:p>
    <w:p>
      <w:pPr>
        <w:numPr>
          <w:ilvl w:val="2"/>
          <w:numId w:val="900"/>
        </w:numPr>
        <w:spacing w:before="0" w:after="0"/>
      </w:pPr>
      <w:r>
        <w:t>One-way Property</w:t>
      </w:r>
    </w:p>
    <w:p>
      <w:pPr>
        <w:numPr>
          <w:ilvl w:val="2"/>
          <w:numId w:val="900"/>
        </w:numPr>
        <w:spacing w:before="0" w:after="0"/>
      </w:pPr>
      <w:r>
        <w:t>Computational Requirements</w:t>
      </w:r>
    </w:p>
    <w:p>
      <w:pPr>
        <w:numPr>
          <w:ilvl w:val="1"/>
          <w:numId w:val="900"/>
        </w:numPr>
        <w:spacing w:before="0" w:after="0"/>
      </w:pPr>
      <w:r>
        <w:t>Second Pre-image Resistance</w:t>
      </w:r>
    </w:p>
    <w:p>
      <w:pPr>
        <w:numPr>
          <w:ilvl w:val="2"/>
          <w:numId w:val="900"/>
        </w:numPr>
        <w:spacing w:before="0" w:after="0"/>
      </w:pPr>
      <w:r>
        <w:t>Weak Collision Resistance</w:t>
      </w:r>
    </w:p>
    <w:p>
      <w:pPr>
        <w:numPr>
          <w:ilvl w:val="2"/>
          <w:numId w:val="900"/>
        </w:numPr>
        <w:spacing w:before="0" w:after="0"/>
      </w:pPr>
      <w:r>
        <w:t>Target Collision Resistance</w:t>
      </w:r>
    </w:p>
    <w:p>
      <w:pPr>
        <w:numPr>
          <w:ilvl w:val="1"/>
          <w:numId w:val="900"/>
        </w:numPr>
        <w:spacing w:before="0" w:after="0"/>
      </w:pPr>
      <w:r>
        <w:t>Collision Resistance</w:t>
      </w:r>
    </w:p>
    <w:p>
      <w:pPr>
        <w:numPr>
          <w:ilvl w:val="2"/>
          <w:numId w:val="900"/>
        </w:numPr>
        <w:spacing w:before="0" w:after="0"/>
      </w:pPr>
      <w:r>
        <w:t>Strong Collision Resistance</w:t>
      </w:r>
    </w:p>
    <w:p>
      <w:pPr>
        <w:numPr>
          <w:ilvl w:val="2"/>
          <w:numId w:val="900"/>
        </w:numPr>
        <w:spacing w:before="0" w:after="0"/>
      </w:pPr>
      <w:r>
        <w:t>Birthday Paradox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1"/>
          <w:numId w:val="900"/>
        </w:numPr>
        <w:spacing w:before="0" w:after="0"/>
      </w:pPr>
      <w:r>
        <w:t>Avalanche Effect</w:t>
      </w:r>
    </w:p>
    <w:p>
      <w:pPr>
        <w:numPr>
          <w:ilvl w:val="2"/>
          <w:numId w:val="900"/>
        </w:numPr>
        <w:spacing w:before="0" w:after="0"/>
      </w:pPr>
      <w:r>
        <w:t>Sensitivity to Input Changes</w:t>
      </w:r>
    </w:p>
    <w:p>
      <w:pPr>
        <w:numPr>
          <w:ilvl w:val="2"/>
          <w:numId w:val="900"/>
        </w:numPr>
        <w:spacing w:before="0" w:after="0"/>
      </w:pPr>
      <w:r>
        <w:t>Output Distribution</w:t>
      </w:r>
    </w:p>
    <w:p>
      <w:pPr>
        <w:numPr>
          <w:ilvl w:val="1"/>
          <w:numId w:val="900"/>
        </w:numPr>
        <w:spacing w:before="0" w:after="0"/>
      </w:pPr>
      <w:r>
        <w:t>Pseudorandomness</w:t>
      </w:r>
    </w:p>
    <w:p>
      <w:pPr>
        <w:numPr>
          <w:ilvl w:val="2"/>
          <w:numId w:val="900"/>
        </w:numPr>
        <w:spacing w:before="0" w:after="0"/>
      </w:pPr>
      <w:r>
        <w:t>Statistical Properties</w:t>
      </w:r>
    </w:p>
    <w:p>
      <w:pPr>
        <w:numPr>
          <w:ilvl w:val="2"/>
          <w:numId w:val="900"/>
        </w:numPr>
        <w:spacing w:before="0" w:after="0"/>
      </w:pPr>
      <w:r>
        <w:t>Distinguishability</w:t>
      </w:r>
    </w:p>
    <w:p>
      <w:pPr>
        <w:numPr>
          <w:ilvl w:val="0"/>
          <w:numId w:val="900"/>
        </w:numPr>
        <w:spacing w:before="0" w:after="0"/>
      </w:pPr>
      <w:r>
        <w:t>Hash Function Constructions</w:t>
      </w:r>
    </w:p>
    <w:p>
      <w:pPr>
        <w:numPr>
          <w:ilvl w:val="1"/>
          <w:numId w:val="900"/>
        </w:numPr>
        <w:spacing w:before="0" w:after="0"/>
      </w:pPr>
      <w:r>
        <w:t>Merkle-Damgård Construction</w:t>
      </w:r>
    </w:p>
    <w:p>
      <w:pPr>
        <w:numPr>
          <w:ilvl w:val="2"/>
          <w:numId w:val="900"/>
        </w:numPr>
        <w:spacing w:before="0" w:after="0"/>
      </w:pPr>
      <w:r>
        <w:t>Compression Function</w:t>
      </w:r>
    </w:p>
    <w:p>
      <w:pPr>
        <w:numPr>
          <w:ilvl w:val="2"/>
          <w:numId w:val="900"/>
        </w:numPr>
        <w:spacing w:before="0" w:after="0"/>
      </w:pPr>
      <w:r>
        <w:t>Message Padding</w:t>
      </w:r>
    </w:p>
    <w:p>
      <w:pPr>
        <w:numPr>
          <w:ilvl w:val="2"/>
          <w:numId w:val="900"/>
        </w:numPr>
        <w:spacing w:before="0" w:after="0"/>
      </w:pPr>
      <w:r>
        <w:t>Length Encoding</w:t>
      </w:r>
    </w:p>
    <w:p>
      <w:pPr>
        <w:numPr>
          <w:ilvl w:val="2"/>
          <w:numId w:val="900"/>
        </w:numPr>
        <w:spacing w:before="0" w:after="0"/>
      </w:pPr>
      <w:r>
        <w:t>Iteration Process</w:t>
      </w:r>
    </w:p>
    <w:p>
      <w:pPr>
        <w:numPr>
          <w:ilvl w:val="2"/>
          <w:numId w:val="900"/>
        </w:numPr>
        <w:spacing w:before="0" w:after="0"/>
      </w:pPr>
      <w:r>
        <w:t>Length Extension Attacks</w:t>
      </w:r>
    </w:p>
    <w:p>
      <w:pPr>
        <w:numPr>
          <w:ilvl w:val="2"/>
          <w:numId w:val="900"/>
        </w:numPr>
        <w:spacing w:before="0" w:after="0"/>
      </w:pPr>
      <w:r>
        <w:t>Strengthening Techniques</w:t>
      </w:r>
    </w:p>
    <w:p>
      <w:pPr>
        <w:numPr>
          <w:ilvl w:val="1"/>
          <w:numId w:val="900"/>
        </w:numPr>
        <w:spacing w:before="0" w:after="0"/>
      </w:pPr>
      <w:r>
        <w:t>Sponge Construction</w:t>
      </w:r>
    </w:p>
    <w:p>
      <w:pPr>
        <w:numPr>
          <w:ilvl w:val="2"/>
          <w:numId w:val="900"/>
        </w:numPr>
        <w:spacing w:before="0" w:after="0"/>
      </w:pPr>
      <w:r>
        <w:t>Absorbing Phase</w:t>
      </w:r>
    </w:p>
    <w:p>
      <w:pPr>
        <w:numPr>
          <w:ilvl w:val="2"/>
          <w:numId w:val="900"/>
        </w:numPr>
        <w:spacing w:before="0" w:after="0"/>
      </w:pPr>
      <w:r>
        <w:t>Squeezing Phase</w:t>
      </w:r>
    </w:p>
    <w:p>
      <w:pPr>
        <w:numPr>
          <w:ilvl w:val="2"/>
          <w:numId w:val="900"/>
        </w:numPr>
        <w:spacing w:before="0" w:after="0"/>
      </w:pPr>
      <w:r>
        <w:t>Rate and Capacity</w:t>
      </w:r>
    </w:p>
    <w:p>
      <w:pPr>
        <w:numPr>
          <w:ilvl w:val="2"/>
          <w:numId w:val="900"/>
        </w:numPr>
        <w:spacing w:before="0" w:after="0"/>
      </w:pPr>
      <w:r>
        <w:t>Security Analysis</w:t>
      </w:r>
    </w:p>
    <w:p>
      <w:pPr>
        <w:numPr>
          <w:ilvl w:val="2"/>
          <w:numId w:val="900"/>
        </w:numPr>
        <w:spacing w:before="0" w:after="0"/>
      </w:pPr>
      <w:r>
        <w:t>Resistance to Generic Attacks</w:t>
      </w:r>
    </w:p>
    <w:p>
      <w:pPr>
        <w:numPr>
          <w:ilvl w:val="1"/>
          <w:numId w:val="900"/>
        </w:numPr>
        <w:spacing w:before="0" w:after="0"/>
      </w:pPr>
      <w:r>
        <w:t>Wide Pipe Construction</w:t>
      </w:r>
    </w:p>
    <w:p>
      <w:pPr>
        <w:numPr>
          <w:ilvl w:val="2"/>
          <w:numId w:val="900"/>
        </w:numPr>
        <w:spacing w:before="0" w:after="0"/>
      </w:pPr>
      <w:r>
        <w:t>Internal State Size</w:t>
      </w:r>
    </w:p>
    <w:p>
      <w:pPr>
        <w:numPr>
          <w:ilvl w:val="2"/>
          <w:numId w:val="900"/>
        </w:numPr>
        <w:spacing w:before="0" w:after="0"/>
      </w:pPr>
      <w:r>
        <w:t>Security Benefits</w:t>
      </w:r>
    </w:p>
    <w:p>
      <w:pPr>
        <w:numPr>
          <w:ilvl w:val="1"/>
          <w:numId w:val="900"/>
        </w:numPr>
        <w:spacing w:before="0" w:after="0"/>
      </w:pPr>
      <w:r>
        <w:t>HAIFA Construction</w:t>
      </w:r>
    </w:p>
    <w:p>
      <w:pPr>
        <w:numPr>
          <w:ilvl w:val="2"/>
          <w:numId w:val="900"/>
        </w:numPr>
        <w:spacing w:before="0" w:after="0"/>
      </w:pPr>
      <w:r>
        <w:t>Salt and Counter Integration</w:t>
      </w:r>
    </w:p>
    <w:p>
      <w:pPr>
        <w:numPr>
          <w:ilvl w:val="2"/>
          <w:numId w:val="900"/>
        </w:numPr>
        <w:spacing w:before="0" w:after="0"/>
      </w:pPr>
      <w:r>
        <w:t>Length Extension Prevention</w:t>
      </w:r>
    </w:p>
    <w:p>
      <w:pPr>
        <w:numPr>
          <w:ilvl w:val="0"/>
          <w:numId w:val="900"/>
        </w:numPr>
        <w:spacing w:before="0" w:after="0"/>
      </w:pPr>
      <w:r>
        <w:t>Hash Function Families</w:t>
      </w:r>
    </w:p>
    <w:p>
      <w:pPr>
        <w:numPr>
          <w:ilvl w:val="1"/>
          <w:numId w:val="900"/>
        </w:numPr>
        <w:spacing w:before="0" w:after="0"/>
      </w:pPr>
      <w:r>
        <w:t>MD Family</w:t>
      </w:r>
    </w:p>
    <w:p>
      <w:pPr>
        <w:numPr>
          <w:ilvl w:val="2"/>
          <w:numId w:val="900"/>
        </w:numPr>
        <w:spacing w:before="0" w:after="0"/>
      </w:pPr>
      <w:r>
        <w:t>MD4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Security Weaknesses</w:t>
      </w:r>
    </w:p>
    <w:p>
      <w:pPr>
        <w:numPr>
          <w:ilvl w:val="2"/>
          <w:numId w:val="900"/>
        </w:numPr>
        <w:spacing w:before="0" w:after="0"/>
      </w:pPr>
      <w:r>
        <w:t>MD5</w:t>
      </w:r>
    </w:p>
    <w:p>
      <w:pPr>
        <w:numPr>
          <w:ilvl w:val="3"/>
          <w:numId w:val="900"/>
        </w:numPr>
        <w:spacing w:before="0" w:after="0"/>
      </w:pPr>
      <w:r>
        <w:t>Algorithm Description</w:t>
      </w:r>
    </w:p>
    <w:p>
      <w:pPr>
        <w:numPr>
          <w:ilvl w:val="3"/>
          <w:numId w:val="900"/>
        </w:numPr>
        <w:spacing w:before="0" w:after="0"/>
      </w:pPr>
      <w:r>
        <w:t>Collision Attacks</w:t>
      </w:r>
    </w:p>
    <w:p>
      <w:pPr>
        <w:numPr>
          <w:ilvl w:val="3"/>
          <w:numId w:val="900"/>
        </w:numPr>
        <w:spacing w:before="0" w:after="0"/>
      </w:pPr>
      <w:r>
        <w:t>Current Status</w:t>
      </w:r>
    </w:p>
    <w:p>
      <w:pPr>
        <w:numPr>
          <w:ilvl w:val="1"/>
          <w:numId w:val="900"/>
        </w:numPr>
        <w:spacing w:before="0" w:after="0"/>
      </w:pPr>
      <w:r>
        <w:t>SHA Family</w:t>
      </w:r>
    </w:p>
    <w:p>
      <w:pPr>
        <w:numPr>
          <w:ilvl w:val="2"/>
          <w:numId w:val="900"/>
        </w:numPr>
        <w:spacing w:before="0" w:after="0"/>
      </w:pPr>
      <w:r>
        <w:t>SHA-0</w:t>
      </w:r>
    </w:p>
    <w:p>
      <w:pPr>
        <w:numPr>
          <w:ilvl w:val="3"/>
          <w:numId w:val="900"/>
        </w:numPr>
        <w:spacing w:before="0" w:after="0"/>
      </w:pPr>
      <w:r>
        <w:t>Original Design</w:t>
      </w:r>
    </w:p>
    <w:p>
      <w:pPr>
        <w:numPr>
          <w:ilvl w:val="3"/>
          <w:numId w:val="900"/>
        </w:numPr>
        <w:spacing w:before="0" w:after="0"/>
      </w:pPr>
      <w:r>
        <w:t>Withdrawal Reasons</w:t>
      </w:r>
    </w:p>
    <w:p>
      <w:pPr>
        <w:numPr>
          <w:ilvl w:val="2"/>
          <w:numId w:val="900"/>
        </w:numPr>
        <w:spacing w:before="0" w:after="0"/>
      </w:pPr>
      <w:r>
        <w:t>SHA-1</w:t>
      </w:r>
    </w:p>
    <w:p>
      <w:pPr>
        <w:numPr>
          <w:ilvl w:val="3"/>
          <w:numId w:val="900"/>
        </w:numPr>
        <w:spacing w:before="0" w:after="0"/>
      </w:pPr>
      <w:r>
        <w:t>Algorithm Structure</w:t>
      </w:r>
    </w:p>
    <w:p>
      <w:pPr>
        <w:numPr>
          <w:ilvl w:val="3"/>
          <w:numId w:val="900"/>
        </w:numPr>
        <w:spacing w:before="0" w:after="0"/>
      </w:pPr>
      <w:r>
        <w:t>Security Analysis</w:t>
      </w:r>
    </w:p>
    <w:p>
      <w:pPr>
        <w:numPr>
          <w:ilvl w:val="3"/>
          <w:numId w:val="900"/>
        </w:numPr>
        <w:spacing w:before="0" w:after="0"/>
      </w:pPr>
      <w:r>
        <w:t>Collision Attacks</w:t>
      </w:r>
    </w:p>
    <w:p>
      <w:pPr>
        <w:numPr>
          <w:ilvl w:val="3"/>
          <w:numId w:val="900"/>
        </w:numPr>
        <w:spacing w:before="0" w:after="0"/>
      </w:pPr>
      <w:r>
        <w:t>Deprecation Timeline</w:t>
      </w:r>
    </w:p>
    <w:p>
      <w:pPr>
        <w:numPr>
          <w:ilvl w:val="2"/>
          <w:numId w:val="900"/>
        </w:numPr>
        <w:spacing w:before="0" w:after="0"/>
      </w:pPr>
      <w:r>
        <w:t>SHA-2 Family</w:t>
      </w:r>
    </w:p>
    <w:p>
      <w:pPr>
        <w:numPr>
          <w:ilvl w:val="3"/>
          <w:numId w:val="900"/>
        </w:numPr>
        <w:spacing w:before="0" w:after="0"/>
      </w:pPr>
      <w:r>
        <w:t>SHA-224</w:t>
      </w:r>
    </w:p>
    <w:p>
      <w:pPr>
        <w:numPr>
          <w:ilvl w:val="3"/>
          <w:numId w:val="900"/>
        </w:numPr>
        <w:spacing w:before="0" w:after="0"/>
      </w:pPr>
      <w:r>
        <w:t>SHA-256</w:t>
      </w:r>
    </w:p>
    <w:p>
      <w:pPr>
        <w:numPr>
          <w:ilvl w:val="3"/>
          <w:numId w:val="900"/>
        </w:numPr>
        <w:spacing w:before="0" w:after="0"/>
      </w:pPr>
      <w:r>
        <w:t>SHA-384</w:t>
      </w:r>
    </w:p>
    <w:p>
      <w:pPr>
        <w:numPr>
          <w:ilvl w:val="3"/>
          <w:numId w:val="900"/>
        </w:numPr>
        <w:spacing w:before="0" w:after="0"/>
      </w:pPr>
      <w:r>
        <w:t>SHA-512</w:t>
      </w:r>
    </w:p>
    <w:p>
      <w:pPr>
        <w:numPr>
          <w:ilvl w:val="3"/>
          <w:numId w:val="900"/>
        </w:numPr>
        <w:spacing w:before="0" w:after="0"/>
      </w:pPr>
      <w:r>
        <w:t>SHA-512/224</w:t>
      </w:r>
    </w:p>
    <w:p>
      <w:pPr>
        <w:numPr>
          <w:ilvl w:val="3"/>
          <w:numId w:val="900"/>
        </w:numPr>
        <w:spacing w:before="0" w:after="0"/>
      </w:pPr>
      <w:r>
        <w:t>SHA-512/256</w:t>
      </w:r>
    </w:p>
    <w:p>
      <w:pPr>
        <w:numPr>
          <w:ilvl w:val="3"/>
          <w:numId w:val="900"/>
        </w:numPr>
        <w:spacing w:before="0" w:after="0"/>
      </w:pPr>
      <w:r>
        <w:t>Algorithm Differences</w:t>
      </w:r>
    </w:p>
    <w:p>
      <w:pPr>
        <w:numPr>
          <w:ilvl w:val="3"/>
          <w:numId w:val="900"/>
        </w:numPr>
        <w:spacing w:before="0" w:after="0"/>
      </w:pPr>
      <w:r>
        <w:t>Security Status</w:t>
      </w:r>
    </w:p>
    <w:p>
      <w:pPr>
        <w:numPr>
          <w:ilvl w:val="2"/>
          <w:numId w:val="900"/>
        </w:numPr>
        <w:spacing w:before="0" w:after="0"/>
      </w:pPr>
      <w:r>
        <w:t>SHA-3 Family</w:t>
      </w:r>
    </w:p>
    <w:p>
      <w:pPr>
        <w:numPr>
          <w:ilvl w:val="3"/>
          <w:numId w:val="900"/>
        </w:numPr>
        <w:spacing w:before="0" w:after="0"/>
      </w:pPr>
      <w:r>
        <w:t>Keccak Algorithm</w:t>
      </w:r>
    </w:p>
    <w:p>
      <w:pPr>
        <w:numPr>
          <w:ilvl w:val="3"/>
          <w:numId w:val="900"/>
        </w:numPr>
        <w:spacing w:before="0" w:after="0"/>
      </w:pPr>
      <w:r>
        <w:t>Sponge Construction</w:t>
      </w:r>
    </w:p>
    <w:p>
      <w:pPr>
        <w:numPr>
          <w:ilvl w:val="3"/>
          <w:numId w:val="900"/>
        </w:numPr>
        <w:spacing w:before="0" w:after="0"/>
      </w:pPr>
      <w:r>
        <w:t>SHA3-224</w:t>
      </w:r>
    </w:p>
    <w:p>
      <w:pPr>
        <w:numPr>
          <w:ilvl w:val="3"/>
          <w:numId w:val="900"/>
        </w:numPr>
        <w:spacing w:before="0" w:after="0"/>
      </w:pPr>
      <w:r>
        <w:t>SHA3-256</w:t>
      </w:r>
    </w:p>
    <w:p>
      <w:pPr>
        <w:numPr>
          <w:ilvl w:val="3"/>
          <w:numId w:val="900"/>
        </w:numPr>
        <w:spacing w:before="0" w:after="0"/>
      </w:pPr>
      <w:r>
        <w:t>SHA3-384</w:t>
      </w:r>
    </w:p>
    <w:p>
      <w:pPr>
        <w:numPr>
          <w:ilvl w:val="3"/>
          <w:numId w:val="900"/>
        </w:numPr>
        <w:spacing w:before="0" w:after="0"/>
      </w:pPr>
      <w:r>
        <w:t>SHA3-512</w:t>
      </w:r>
    </w:p>
    <w:p>
      <w:pPr>
        <w:numPr>
          <w:ilvl w:val="3"/>
          <w:numId w:val="900"/>
        </w:numPr>
        <w:spacing w:before="0" w:after="0"/>
      </w:pPr>
      <w:r>
        <w:t>SHAKE128</w:t>
      </w:r>
    </w:p>
    <w:p>
      <w:pPr>
        <w:numPr>
          <w:ilvl w:val="3"/>
          <w:numId w:val="900"/>
        </w:numPr>
        <w:spacing w:before="0" w:after="0"/>
      </w:pPr>
      <w:r>
        <w:t>SHAKE256</w:t>
      </w:r>
    </w:p>
    <w:p>
      <w:pPr>
        <w:numPr>
          <w:ilvl w:val="1"/>
          <w:numId w:val="900"/>
        </w:numPr>
        <w:spacing w:before="0" w:after="0"/>
      </w:pPr>
      <w:r>
        <w:t>Other Hash Functions</w:t>
      </w:r>
    </w:p>
    <w:p>
      <w:pPr>
        <w:numPr>
          <w:ilvl w:val="2"/>
          <w:numId w:val="900"/>
        </w:numPr>
        <w:spacing w:before="0" w:after="0"/>
      </w:pPr>
      <w:r>
        <w:t>RIPEMD Family</w:t>
      </w:r>
    </w:p>
    <w:p>
      <w:pPr>
        <w:numPr>
          <w:ilvl w:val="2"/>
          <w:numId w:val="900"/>
        </w:numPr>
        <w:spacing w:before="0" w:after="0"/>
      </w:pPr>
      <w:r>
        <w:t>Whirlpool</w:t>
      </w:r>
    </w:p>
    <w:p>
      <w:pPr>
        <w:numPr>
          <w:ilvl w:val="2"/>
          <w:numId w:val="900"/>
        </w:numPr>
        <w:spacing w:before="0" w:after="0"/>
      </w:pPr>
      <w:r>
        <w:t>Blake2</w:t>
      </w:r>
    </w:p>
    <w:p>
      <w:pPr>
        <w:numPr>
          <w:ilvl w:val="2"/>
          <w:numId w:val="900"/>
        </w:numPr>
        <w:spacing w:before="0" w:after="0"/>
      </w:pPr>
      <w:r>
        <w:t>Blake3</w:t>
      </w:r>
    </w:p>
    <w:p>
      <w:pPr>
        <w:numPr>
          <w:ilvl w:val="0"/>
          <w:numId w:val="900"/>
        </w:numPr>
        <w:spacing w:before="0" w:after="0"/>
      </w:pPr>
      <w:r>
        <w:t>Specialized Hash Functions</w:t>
      </w:r>
    </w:p>
    <w:p>
      <w:pPr>
        <w:numPr>
          <w:ilvl w:val="1"/>
          <w:numId w:val="900"/>
        </w:numPr>
        <w:spacing w:before="0" w:after="0"/>
      </w:pPr>
      <w:r>
        <w:t>Password Hashing Functions</w:t>
      </w:r>
    </w:p>
    <w:p>
      <w:pPr>
        <w:numPr>
          <w:ilvl w:val="2"/>
          <w:numId w:val="900"/>
        </w:numPr>
        <w:spacing w:before="0" w:after="0"/>
      </w:pPr>
      <w:r>
        <w:t>PBKDF2</w:t>
      </w:r>
    </w:p>
    <w:p>
      <w:pPr>
        <w:numPr>
          <w:ilvl w:val="3"/>
          <w:numId w:val="900"/>
        </w:numPr>
        <w:spacing w:before="0" w:after="0"/>
      </w:pPr>
      <w:r>
        <w:t>Iteration Count</w:t>
      </w:r>
    </w:p>
    <w:p>
      <w:pPr>
        <w:numPr>
          <w:ilvl w:val="3"/>
          <w:numId w:val="900"/>
        </w:numPr>
        <w:spacing w:before="0" w:after="0"/>
      </w:pPr>
      <w:r>
        <w:t>Salt Usage</w:t>
      </w:r>
    </w:p>
    <w:p>
      <w:pPr>
        <w:numPr>
          <w:ilvl w:val="3"/>
          <w:numId w:val="900"/>
        </w:numPr>
        <w:spacing w:before="0" w:after="0"/>
      </w:pPr>
      <w:r>
        <w:t>Key Derivation</w:t>
      </w:r>
    </w:p>
    <w:p>
      <w:pPr>
        <w:numPr>
          <w:ilvl w:val="2"/>
          <w:numId w:val="900"/>
        </w:numPr>
        <w:spacing w:before="0" w:after="0"/>
      </w:pPr>
      <w:r>
        <w:t>bcrypt</w:t>
      </w:r>
    </w:p>
    <w:p>
      <w:pPr>
        <w:numPr>
          <w:ilvl w:val="3"/>
          <w:numId w:val="900"/>
        </w:numPr>
        <w:spacing w:before="0" w:after="0"/>
      </w:pPr>
      <w:r>
        <w:t>Blowfish Integration</w:t>
      </w:r>
    </w:p>
    <w:p>
      <w:pPr>
        <w:numPr>
          <w:ilvl w:val="3"/>
          <w:numId w:val="900"/>
        </w:numPr>
        <w:spacing w:before="0" w:after="0"/>
      </w:pPr>
      <w:r>
        <w:t>Cost Parameter</w:t>
      </w:r>
    </w:p>
    <w:p>
      <w:pPr>
        <w:numPr>
          <w:ilvl w:val="3"/>
          <w:numId w:val="900"/>
        </w:numPr>
        <w:spacing w:before="0" w:after="0"/>
      </w:pPr>
      <w:r>
        <w:t>Salt Generation</w:t>
      </w:r>
    </w:p>
    <w:p>
      <w:pPr>
        <w:numPr>
          <w:ilvl w:val="2"/>
          <w:numId w:val="900"/>
        </w:numPr>
        <w:spacing w:before="0" w:after="0"/>
      </w:pPr>
      <w:r>
        <w:t>scrypt</w:t>
      </w:r>
    </w:p>
    <w:p>
      <w:pPr>
        <w:numPr>
          <w:ilvl w:val="3"/>
          <w:numId w:val="900"/>
        </w:numPr>
        <w:spacing w:before="0" w:after="0"/>
      </w:pPr>
      <w:r>
        <w:t>Memory-Hard Function</w:t>
      </w:r>
    </w:p>
    <w:p>
      <w:pPr>
        <w:numPr>
          <w:ilvl w:val="3"/>
          <w:numId w:val="900"/>
        </w:numPr>
        <w:spacing w:before="0" w:after="0"/>
      </w:pPr>
      <w:r>
        <w:t>Parameters</w:t>
      </w:r>
    </w:p>
    <w:p>
      <w:pPr>
        <w:numPr>
          <w:ilvl w:val="3"/>
          <w:numId w:val="900"/>
        </w:numPr>
        <w:spacing w:before="0" w:after="0"/>
      </w:pPr>
      <w:r>
        <w:t>ASIC Resistance</w:t>
      </w:r>
    </w:p>
    <w:p>
      <w:pPr>
        <w:numPr>
          <w:ilvl w:val="2"/>
          <w:numId w:val="900"/>
        </w:numPr>
        <w:spacing w:before="0" w:after="0"/>
      </w:pPr>
      <w:r>
        <w:t>Argon2</w:t>
      </w:r>
    </w:p>
    <w:p>
      <w:pPr>
        <w:numPr>
          <w:ilvl w:val="3"/>
          <w:numId w:val="900"/>
        </w:numPr>
        <w:spacing w:before="0" w:after="0"/>
      </w:pPr>
      <w:r>
        <w:t>Argon2d</w:t>
      </w:r>
    </w:p>
    <w:p>
      <w:pPr>
        <w:numPr>
          <w:ilvl w:val="3"/>
          <w:numId w:val="900"/>
        </w:numPr>
        <w:spacing w:before="0" w:after="0"/>
      </w:pPr>
      <w:r>
        <w:t>Argon2i</w:t>
      </w:r>
    </w:p>
    <w:p>
      <w:pPr>
        <w:numPr>
          <w:ilvl w:val="3"/>
          <w:numId w:val="900"/>
        </w:numPr>
        <w:spacing w:before="0" w:after="0"/>
      </w:pPr>
      <w:r>
        <w:t>Argon2id</w:t>
      </w:r>
    </w:p>
    <w:p>
      <w:pPr>
        <w:numPr>
          <w:ilvl w:val="3"/>
          <w:numId w:val="900"/>
        </w:numPr>
        <w:spacing w:before="0" w:after="0"/>
      </w:pPr>
      <w:r>
        <w:t>Parameter Selection</w:t>
      </w:r>
    </w:p>
    <w:p>
      <w:pPr>
        <w:numPr>
          <w:ilvl w:val="1"/>
          <w:numId w:val="900"/>
        </w:numPr>
        <w:spacing w:before="0" w:after="0"/>
      </w:pPr>
      <w:r>
        <w:t>Key Derivation Functions</w:t>
      </w:r>
    </w:p>
    <w:p>
      <w:pPr>
        <w:numPr>
          <w:ilvl w:val="2"/>
          <w:numId w:val="900"/>
        </w:numPr>
        <w:spacing w:before="0" w:after="0"/>
      </w:pPr>
      <w:r>
        <w:t>HKDF</w:t>
      </w:r>
    </w:p>
    <w:p>
      <w:pPr>
        <w:numPr>
          <w:ilvl w:val="3"/>
          <w:numId w:val="900"/>
        </w:numPr>
        <w:spacing w:before="0" w:after="0"/>
      </w:pPr>
      <w:r>
        <w:t>Extract and Expand</w:t>
      </w:r>
    </w:p>
    <w:p>
      <w:pPr>
        <w:numPr>
          <w:ilvl w:val="3"/>
          <w:numId w:val="900"/>
        </w:numPr>
        <w:spacing w:before="0" w:after="0"/>
      </w:pPr>
      <w:r>
        <w:t>Salt and Info Parameters</w:t>
      </w:r>
    </w:p>
    <w:p>
      <w:pPr>
        <w:numPr>
          <w:ilvl w:val="2"/>
          <w:numId w:val="900"/>
        </w:numPr>
        <w:spacing w:before="0" w:after="0"/>
      </w:pPr>
      <w:r>
        <w:t>PBKDF2 Applications</w:t>
      </w:r>
    </w:p>
    <w:p>
      <w:pPr>
        <w:numPr>
          <w:ilvl w:val="2"/>
          <w:numId w:val="900"/>
        </w:numPr>
        <w:spacing w:before="0" w:after="0"/>
      </w:pPr>
      <w:r>
        <w:t>Concatenation KDF</w:t>
      </w:r>
    </w:p>
    <w:p>
      <w:pPr>
        <w:numPr>
          <w:ilvl w:val="1"/>
          <w:numId w:val="900"/>
        </w:numPr>
        <w:spacing w:before="0" w:after="0"/>
      </w:pPr>
      <w:r>
        <w:t>Message Authentication Codes</w:t>
      </w:r>
    </w:p>
    <w:p>
      <w:pPr>
        <w:numPr>
          <w:ilvl w:val="2"/>
          <w:numId w:val="900"/>
        </w:numPr>
        <w:spacing w:before="0" w:after="0"/>
      </w:pPr>
      <w:r>
        <w:t>HMAC Construction</w:t>
      </w:r>
    </w:p>
    <w:p>
      <w:pPr>
        <w:numPr>
          <w:ilvl w:val="3"/>
          <w:numId w:val="900"/>
        </w:numPr>
        <w:spacing w:before="0" w:after="0"/>
      </w:pPr>
      <w:r>
        <w:t>Inner and Outer Padding</w:t>
      </w:r>
    </w:p>
    <w:p>
      <w:pPr>
        <w:numPr>
          <w:ilvl w:val="3"/>
          <w:numId w:val="900"/>
        </w:numPr>
        <w:spacing w:before="0" w:after="0"/>
      </w:pPr>
      <w:r>
        <w:t>Security Analysis</w:t>
      </w:r>
    </w:p>
    <w:p>
      <w:pPr>
        <w:numPr>
          <w:ilvl w:val="3"/>
          <w:numId w:val="900"/>
        </w:numPr>
        <w:spacing w:before="0" w:after="0"/>
      </w:pPr>
      <w:r>
        <w:t>Key Length Considerations</w:t>
      </w:r>
    </w:p>
    <w:p>
      <w:pPr>
        <w:numPr>
          <w:ilvl w:val="2"/>
          <w:numId w:val="900"/>
        </w:numPr>
        <w:spacing w:before="0" w:after="0"/>
      </w:pPr>
      <w:r>
        <w:t>CMAC Construction</w:t>
      </w:r>
    </w:p>
    <w:p>
      <w:pPr>
        <w:numPr>
          <w:ilvl w:val="3"/>
          <w:numId w:val="900"/>
        </w:numPr>
        <w:spacing w:before="0" w:after="0"/>
      </w:pPr>
      <w:r>
        <w:t>Block Cipher Integration</w:t>
      </w:r>
    </w:p>
    <w:p>
      <w:pPr>
        <w:numPr>
          <w:ilvl w:val="3"/>
          <w:numId w:val="900"/>
        </w:numPr>
        <w:spacing w:before="0" w:after="0"/>
      </w:pPr>
      <w:r>
        <w:t>Subkey Generation</w:t>
      </w:r>
    </w:p>
    <w:p>
      <w:pPr>
        <w:numPr>
          <w:ilvl w:val="2"/>
          <w:numId w:val="900"/>
        </w:numPr>
        <w:spacing w:before="0" w:after="0"/>
      </w:pPr>
      <w:r>
        <w:t>GMAC</w:t>
      </w:r>
    </w:p>
    <w:p>
      <w:pPr>
        <w:numPr>
          <w:ilvl w:val="3"/>
          <w:numId w:val="900"/>
        </w:numPr>
        <w:spacing w:before="0" w:after="0"/>
      </w:pPr>
      <w:r>
        <w:t>GCM Integration</w:t>
      </w:r>
    </w:p>
    <w:p>
      <w:pPr>
        <w:numPr>
          <w:ilvl w:val="3"/>
          <w:numId w:val="900"/>
        </w:numPr>
        <w:spacing w:before="0" w:after="0"/>
      </w:pPr>
      <w:r>
        <w:t>Galois Field Operations</w:t>
      </w:r>
    </w:p>
    <w:p>
      <w:pPr>
        <w:numPr>
          <w:ilvl w:val="0"/>
          <w:numId w:val="900"/>
        </w:numPr>
        <w:spacing w:before="0" w:after="0"/>
      </w:pPr>
      <w:r>
        <w:t>Hash Function Applications</w:t>
      </w:r>
    </w:p>
    <w:p>
      <w:pPr>
        <w:numPr>
          <w:ilvl w:val="1"/>
          <w:numId w:val="900"/>
        </w:numPr>
        <w:spacing w:before="0" w:after="0"/>
      </w:pPr>
      <w:r>
        <w:t>Data Integrity Verification</w:t>
      </w:r>
    </w:p>
    <w:p>
      <w:pPr>
        <w:numPr>
          <w:ilvl w:val="2"/>
          <w:numId w:val="900"/>
        </w:numPr>
        <w:spacing w:before="0" w:after="0"/>
      </w:pPr>
      <w:r>
        <w:t>File Checksums</w:t>
      </w:r>
    </w:p>
    <w:p>
      <w:pPr>
        <w:numPr>
          <w:ilvl w:val="2"/>
          <w:numId w:val="900"/>
        </w:numPr>
        <w:spacing w:before="0" w:after="0"/>
      </w:pPr>
      <w:r>
        <w:t>Digital Forensics</w:t>
      </w:r>
    </w:p>
    <w:p>
      <w:pPr>
        <w:numPr>
          <w:ilvl w:val="2"/>
          <w:numId w:val="900"/>
        </w:numPr>
        <w:spacing w:before="0" w:after="0"/>
      </w:pPr>
      <w:r>
        <w:t>Software Distribution</w:t>
      </w:r>
    </w:p>
    <w:p>
      <w:pPr>
        <w:numPr>
          <w:ilvl w:val="1"/>
          <w:numId w:val="900"/>
        </w:numPr>
        <w:spacing w:before="0" w:after="0"/>
      </w:pPr>
      <w:r>
        <w:t>Password Storage</w:t>
      </w:r>
    </w:p>
    <w:p>
      <w:pPr>
        <w:numPr>
          <w:ilvl w:val="2"/>
          <w:numId w:val="900"/>
        </w:numPr>
        <w:spacing w:before="0" w:after="0"/>
      </w:pPr>
      <w:r>
        <w:t>Salting Techniques</w:t>
      </w:r>
    </w:p>
    <w:p>
      <w:pPr>
        <w:numPr>
          <w:ilvl w:val="2"/>
          <w:numId w:val="900"/>
        </w:numPr>
        <w:spacing w:before="0" w:after="0"/>
      </w:pPr>
      <w:r>
        <w:t>Rainbow Table Prevention</w:t>
      </w:r>
    </w:p>
    <w:p>
      <w:pPr>
        <w:numPr>
          <w:ilvl w:val="2"/>
          <w:numId w:val="900"/>
        </w:numPr>
        <w:spacing w:before="0" w:after="0"/>
      </w:pPr>
      <w:r>
        <w:t>Pepper Usage</w:t>
      </w:r>
    </w:p>
    <w:p>
      <w:pPr>
        <w:numPr>
          <w:ilvl w:val="1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Hash-and-Sign Paradigm</w:t>
      </w:r>
    </w:p>
    <w:p>
      <w:pPr>
        <w:numPr>
          <w:ilvl w:val="2"/>
          <w:numId w:val="900"/>
        </w:numPr>
        <w:spacing w:before="0" w:after="0"/>
      </w:pPr>
      <w:r>
        <w:t>Message Digest Creation</w:t>
      </w:r>
    </w:p>
    <w:p>
      <w:pPr>
        <w:numPr>
          <w:ilvl w:val="1"/>
          <w:numId w:val="900"/>
        </w:numPr>
        <w:spacing w:before="0" w:after="0"/>
      </w:pPr>
      <w:r>
        <w:t>Proof of Work</w:t>
      </w:r>
    </w:p>
    <w:p>
      <w:pPr>
        <w:numPr>
          <w:ilvl w:val="2"/>
          <w:numId w:val="900"/>
        </w:numPr>
        <w:spacing w:before="0" w:after="0"/>
      </w:pPr>
      <w:r>
        <w:t>Blockchain Applications</w:t>
      </w:r>
    </w:p>
    <w:p>
      <w:pPr>
        <w:numPr>
          <w:ilvl w:val="2"/>
          <w:numId w:val="900"/>
        </w:numPr>
        <w:spacing w:before="0" w:after="0"/>
      </w:pPr>
      <w:r>
        <w:t>Mining Difficulty</w:t>
      </w:r>
    </w:p>
    <w:p>
      <w:pPr>
        <w:numPr>
          <w:ilvl w:val="1"/>
          <w:numId w:val="900"/>
        </w:numPr>
        <w:spacing w:before="0" w:after="0"/>
      </w:pPr>
      <w:r>
        <w:t>Random Oracle Model</w:t>
      </w:r>
    </w:p>
    <w:p>
      <w:pPr>
        <w:numPr>
          <w:ilvl w:val="2"/>
          <w:numId w:val="900"/>
        </w:numPr>
        <w:spacing w:before="0" w:after="0"/>
      </w:pPr>
      <w:r>
        <w:t>Theoretical Framework</w:t>
      </w:r>
    </w:p>
    <w:p>
      <w:pPr>
        <w:numPr>
          <w:ilvl w:val="2"/>
          <w:numId w:val="900"/>
        </w:numPr>
        <w:spacing w:before="0" w:after="0"/>
      </w:pPr>
      <w:r>
        <w:t>Security Proofs</w:t>
      </w:r>
    </w:p>
    <w:p>
      <w:pPr>
        <w:numPr>
          <w:ilvl w:val="1"/>
          <w:numId w:val="900"/>
        </w:numPr>
        <w:spacing w:before="0" w:after="0"/>
      </w:pPr>
      <w:r>
        <w:t>Commitment Schemes</w:t>
      </w:r>
    </w:p>
    <w:p>
      <w:pPr>
        <w:numPr>
          <w:ilvl w:val="2"/>
          <w:numId w:val="900"/>
        </w:numPr>
        <w:spacing w:before="0" w:after="0"/>
      </w:pPr>
      <w:r>
        <w:t>Hiding Property</w:t>
      </w:r>
    </w:p>
    <w:p>
      <w:pPr>
        <w:numPr>
          <w:ilvl w:val="2"/>
          <w:numId w:val="900"/>
        </w:numPr>
        <w:spacing w:before="0" w:after="0"/>
      </w:pPr>
      <w:r>
        <w:t>Binding Property</w:t>
      </w:r>
    </w:p>
    <w:p>
      <w:pPr>
        <w:pStyle w:val="Heading1"/>
      </w:pPr>
      <w:r>
        <w:t>Message Authentication and Integrity</w:t>
      </w:r>
    </w:p>
    <w:p>
      <w:pPr>
        <w:numPr>
          <w:ilvl w:val="0"/>
          <w:numId w:val="900"/>
        </w:numPr>
        <w:spacing w:before="0" w:after="0"/>
      </w:pPr>
      <w:r>
        <w:t>Message Authentication Codes</w:t>
      </w:r>
    </w:p>
    <w:p>
      <w:pPr>
        <w:numPr>
          <w:ilvl w:val="1"/>
          <w:numId w:val="900"/>
        </w:numPr>
        <w:spacing w:before="0" w:after="0"/>
      </w:pPr>
      <w:r>
        <w:t>MAC Properties</w:t>
      </w:r>
    </w:p>
    <w:p>
      <w:pPr>
        <w:numPr>
          <w:ilvl w:val="2"/>
          <w:numId w:val="900"/>
        </w:numPr>
        <w:spacing w:before="0" w:after="0"/>
      </w:pPr>
      <w:r>
        <w:t>Authentication Assurance</w:t>
      </w:r>
    </w:p>
    <w:p>
      <w:pPr>
        <w:numPr>
          <w:ilvl w:val="2"/>
          <w:numId w:val="900"/>
        </w:numPr>
        <w:spacing w:before="0" w:after="0"/>
      </w:pPr>
      <w:r>
        <w:t>Integrity Protection</w:t>
      </w:r>
    </w:p>
    <w:p>
      <w:pPr>
        <w:numPr>
          <w:ilvl w:val="2"/>
          <w:numId w:val="900"/>
        </w:numPr>
        <w:spacing w:before="0" w:after="0"/>
      </w:pPr>
      <w:r>
        <w:t>Key Dependency</w:t>
      </w:r>
    </w:p>
    <w:p>
      <w:pPr>
        <w:numPr>
          <w:ilvl w:val="1"/>
          <w:numId w:val="900"/>
        </w:numPr>
        <w:spacing w:before="0" w:after="0"/>
      </w:pPr>
      <w:r>
        <w:t>MAC Security Requirements</w:t>
      </w:r>
    </w:p>
    <w:p>
      <w:pPr>
        <w:numPr>
          <w:ilvl w:val="2"/>
          <w:numId w:val="900"/>
        </w:numPr>
        <w:spacing w:before="0" w:after="0"/>
      </w:pPr>
      <w:r>
        <w:t>Existential Unforgeability</w:t>
      </w:r>
    </w:p>
    <w:p>
      <w:pPr>
        <w:numPr>
          <w:ilvl w:val="2"/>
          <w:numId w:val="900"/>
        </w:numPr>
        <w:spacing w:before="0" w:after="0"/>
      </w:pPr>
      <w:r>
        <w:t>Chosen Message Attacks</w:t>
      </w:r>
    </w:p>
    <w:p>
      <w:pPr>
        <w:numPr>
          <w:ilvl w:val="2"/>
          <w:numId w:val="900"/>
        </w:numPr>
        <w:spacing w:before="0" w:after="0"/>
      </w:pPr>
      <w:r>
        <w:t>Key Recovery Resistance</w:t>
      </w:r>
    </w:p>
    <w:p>
      <w:pPr>
        <w:numPr>
          <w:ilvl w:val="1"/>
          <w:numId w:val="900"/>
        </w:numPr>
        <w:spacing w:before="0" w:after="0"/>
      </w:pPr>
      <w:r>
        <w:t>MAC Construction Methods</w:t>
      </w:r>
    </w:p>
    <w:p>
      <w:pPr>
        <w:numPr>
          <w:ilvl w:val="2"/>
          <w:numId w:val="900"/>
        </w:numPr>
        <w:spacing w:before="0" w:after="0"/>
      </w:pPr>
      <w:r>
        <w:t>Hash-based MACs</w:t>
      </w:r>
    </w:p>
    <w:p>
      <w:pPr>
        <w:numPr>
          <w:ilvl w:val="3"/>
          <w:numId w:val="900"/>
        </w:numPr>
        <w:spacing w:before="0" w:after="0"/>
      </w:pPr>
      <w:r>
        <w:t>HMAC Algorithm</w:t>
      </w:r>
    </w:p>
    <w:p>
      <w:pPr>
        <w:numPr>
          <w:ilvl w:val="3"/>
          <w:numId w:val="900"/>
        </w:numPr>
        <w:spacing w:before="0" w:after="0"/>
      </w:pPr>
      <w:r>
        <w:t>Security Analysis</w:t>
      </w:r>
    </w:p>
    <w:p>
      <w:pPr>
        <w:numPr>
          <w:ilvl w:val="3"/>
          <w:numId w:val="900"/>
        </w:numPr>
        <w:spacing w:before="0" w:after="0"/>
      </w:pPr>
      <w:r>
        <w:t>Key Length Requirements</w:t>
      </w:r>
    </w:p>
    <w:p>
      <w:pPr>
        <w:numPr>
          <w:ilvl w:val="3"/>
          <w:numId w:val="900"/>
        </w:numPr>
        <w:spacing w:before="0" w:after="0"/>
      </w:pPr>
      <w:r>
        <w:t>Nested MAC Construction</w:t>
      </w:r>
    </w:p>
    <w:p>
      <w:pPr>
        <w:numPr>
          <w:ilvl w:val="2"/>
          <w:numId w:val="900"/>
        </w:numPr>
        <w:spacing w:before="0" w:after="0"/>
      </w:pPr>
      <w:r>
        <w:t>Block Cipher-based MACs</w:t>
      </w:r>
    </w:p>
    <w:p>
      <w:pPr>
        <w:numPr>
          <w:ilvl w:val="3"/>
          <w:numId w:val="900"/>
        </w:numPr>
        <w:spacing w:before="0" w:after="0"/>
      </w:pPr>
      <w:r>
        <w:t>CBC-MAC</w:t>
      </w:r>
    </w:p>
    <w:p>
      <w:pPr>
        <w:numPr>
          <w:ilvl w:val="4"/>
          <w:numId w:val="900"/>
        </w:numPr>
        <w:spacing w:before="0" w:after="0"/>
      </w:pPr>
      <w:r>
        <w:t>Basic Construction</w:t>
      </w:r>
    </w:p>
    <w:p>
      <w:pPr>
        <w:numPr>
          <w:ilvl w:val="4"/>
          <w:numId w:val="900"/>
        </w:numPr>
        <w:spacing w:before="0" w:after="0"/>
      </w:pPr>
      <w:r>
        <w:t>Security Limitations</w:t>
      </w:r>
    </w:p>
    <w:p>
      <w:pPr>
        <w:numPr>
          <w:ilvl w:val="4"/>
          <w:numId w:val="900"/>
        </w:numPr>
        <w:spacing w:before="0" w:after="0"/>
      </w:pPr>
      <w:r>
        <w:t>Message Length Requirements</w:t>
      </w:r>
    </w:p>
    <w:p>
      <w:pPr>
        <w:numPr>
          <w:ilvl w:val="3"/>
          <w:numId w:val="900"/>
        </w:numPr>
        <w:spacing w:before="0" w:after="0"/>
      </w:pPr>
      <w:r>
        <w:t>CMAC</w:t>
      </w:r>
    </w:p>
    <w:p>
      <w:pPr>
        <w:numPr>
          <w:ilvl w:val="4"/>
          <w:numId w:val="900"/>
        </w:numPr>
        <w:spacing w:before="0" w:after="0"/>
      </w:pPr>
      <w:r>
        <w:t>Subkey Generation</w:t>
      </w:r>
    </w:p>
    <w:p>
      <w:pPr>
        <w:numPr>
          <w:ilvl w:val="4"/>
          <w:numId w:val="900"/>
        </w:numPr>
        <w:spacing w:before="0" w:after="0"/>
      </w:pPr>
      <w:r>
        <w:t>Padding Rules</w:t>
      </w:r>
    </w:p>
    <w:p>
      <w:pPr>
        <w:numPr>
          <w:ilvl w:val="4"/>
          <w:numId w:val="900"/>
        </w:numPr>
        <w:spacing w:before="0" w:after="0"/>
      </w:pPr>
      <w:r>
        <w:t>Security Properties</w:t>
      </w:r>
    </w:p>
    <w:p>
      <w:pPr>
        <w:numPr>
          <w:ilvl w:val="3"/>
          <w:numId w:val="900"/>
        </w:numPr>
        <w:spacing w:before="0" w:after="0"/>
      </w:pPr>
      <w:r>
        <w:t>GMAC</w:t>
      </w:r>
    </w:p>
    <w:p>
      <w:pPr>
        <w:numPr>
          <w:ilvl w:val="4"/>
          <w:numId w:val="900"/>
        </w:numPr>
        <w:spacing w:before="0" w:after="0"/>
      </w:pPr>
      <w:r>
        <w:t>Galois Field Multiplication</w:t>
      </w:r>
    </w:p>
    <w:p>
      <w:pPr>
        <w:numPr>
          <w:ilvl w:val="4"/>
          <w:numId w:val="900"/>
        </w:numPr>
        <w:spacing w:before="0" w:after="0"/>
      </w:pPr>
      <w:r>
        <w:t>Authentication Tag Generation</w:t>
      </w:r>
    </w:p>
    <w:p>
      <w:pPr>
        <w:numPr>
          <w:ilvl w:val="2"/>
          <w:numId w:val="900"/>
        </w:numPr>
        <w:spacing w:before="0" w:after="0"/>
      </w:pPr>
      <w:r>
        <w:t>Universal Hash Function MACs</w:t>
      </w:r>
    </w:p>
    <w:p>
      <w:pPr>
        <w:numPr>
          <w:ilvl w:val="3"/>
          <w:numId w:val="900"/>
        </w:numPr>
        <w:spacing w:before="0" w:after="0"/>
      </w:pPr>
      <w:r>
        <w:t>Wegman-Carter Construction</w:t>
      </w:r>
    </w:p>
    <w:p>
      <w:pPr>
        <w:numPr>
          <w:ilvl w:val="3"/>
          <w:numId w:val="900"/>
        </w:numPr>
        <w:spacing w:before="0" w:after="0"/>
      </w:pPr>
      <w:r>
        <w:t>Polynomial Evaluation</w:t>
      </w:r>
    </w:p>
    <w:p>
      <w:pPr>
        <w:numPr>
          <w:ilvl w:val="1"/>
          <w:numId w:val="900"/>
        </w:numPr>
        <w:spacing w:before="0" w:after="0"/>
      </w:pPr>
      <w:r>
        <w:t>MAC Applications</w:t>
      </w:r>
    </w:p>
    <w:p>
      <w:pPr>
        <w:numPr>
          <w:ilvl w:val="2"/>
          <w:numId w:val="900"/>
        </w:numPr>
        <w:spacing w:before="0" w:after="0"/>
      </w:pPr>
      <w:r>
        <w:t>Network Protocol Security</w:t>
      </w:r>
    </w:p>
    <w:p>
      <w:pPr>
        <w:numPr>
          <w:ilvl w:val="2"/>
          <w:numId w:val="900"/>
        </w:numPr>
        <w:spacing w:before="0" w:after="0"/>
      </w:pPr>
      <w:r>
        <w:t>File Integrity Protection</w:t>
      </w:r>
    </w:p>
    <w:p>
      <w:pPr>
        <w:numPr>
          <w:ilvl w:val="2"/>
          <w:numId w:val="900"/>
        </w:numPr>
        <w:spacing w:before="0" w:after="0"/>
      </w:pPr>
      <w:r>
        <w:t>API Authentication</w:t>
      </w:r>
    </w:p>
    <w:p>
      <w:pPr>
        <w:numPr>
          <w:ilvl w:val="1"/>
          <w:numId w:val="900"/>
        </w:numPr>
        <w:spacing w:before="0" w:after="0"/>
      </w:pPr>
      <w:r>
        <w:t>MAC Limitations</w:t>
      </w:r>
    </w:p>
    <w:p>
      <w:pPr>
        <w:numPr>
          <w:ilvl w:val="2"/>
          <w:numId w:val="900"/>
        </w:numPr>
        <w:spacing w:before="0" w:after="0"/>
      </w:pPr>
      <w:r>
        <w:t>Key Distribution Requirements</w:t>
      </w:r>
    </w:p>
    <w:p>
      <w:pPr>
        <w:numPr>
          <w:ilvl w:val="2"/>
          <w:numId w:val="900"/>
        </w:numPr>
        <w:spacing w:before="0" w:after="0"/>
      </w:pPr>
      <w:r>
        <w:t>Non-repudiation Absence</w:t>
      </w:r>
    </w:p>
    <w:p>
      <w:pPr>
        <w:numPr>
          <w:ilvl w:val="0"/>
          <w:numId w:val="900"/>
        </w:numPr>
        <w:spacing w:before="0" w:after="0"/>
      </w:pPr>
      <w:r>
        <w:t>Authenticated Encryption</w:t>
      </w:r>
    </w:p>
    <w:p>
      <w:pPr>
        <w:numPr>
          <w:ilvl w:val="1"/>
          <w:numId w:val="900"/>
        </w:numPr>
        <w:spacing w:before="0" w:after="0"/>
      </w:pPr>
      <w:r>
        <w:t>Authenticated Encryption Concepts</w:t>
      </w:r>
    </w:p>
    <w:p>
      <w:pPr>
        <w:numPr>
          <w:ilvl w:val="2"/>
          <w:numId w:val="900"/>
        </w:numPr>
        <w:spacing w:before="0" w:after="0"/>
      </w:pPr>
      <w:r>
        <w:t>Confidentiality and Authenticity</w:t>
      </w:r>
    </w:p>
    <w:p>
      <w:pPr>
        <w:numPr>
          <w:ilvl w:val="2"/>
          <w:numId w:val="900"/>
        </w:numPr>
        <w:spacing w:before="0" w:after="0"/>
      </w:pPr>
      <w:r>
        <w:t>Associated Data Protection</w:t>
      </w:r>
    </w:p>
    <w:p>
      <w:pPr>
        <w:numPr>
          <w:ilvl w:val="1"/>
          <w:numId w:val="900"/>
        </w:numPr>
        <w:spacing w:before="0" w:after="0"/>
      </w:pPr>
      <w:r>
        <w:t>Generic Composition Methods</w:t>
      </w:r>
    </w:p>
    <w:p>
      <w:pPr>
        <w:numPr>
          <w:ilvl w:val="2"/>
          <w:numId w:val="900"/>
        </w:numPr>
        <w:spacing w:before="0" w:after="0"/>
      </w:pPr>
      <w:r>
        <w:t>Encrypt-then-MAC</w:t>
      </w:r>
    </w:p>
    <w:p>
      <w:pPr>
        <w:numPr>
          <w:ilvl w:val="2"/>
          <w:numId w:val="900"/>
        </w:numPr>
        <w:spacing w:before="0" w:after="0"/>
      </w:pPr>
      <w:r>
        <w:t>MAC-then-Encrypt</w:t>
      </w:r>
    </w:p>
    <w:p>
      <w:pPr>
        <w:numPr>
          <w:ilvl w:val="2"/>
          <w:numId w:val="900"/>
        </w:numPr>
        <w:spacing w:before="0" w:after="0"/>
      </w:pPr>
      <w:r>
        <w:t>Encrypt-and-MAC</w:t>
      </w:r>
    </w:p>
    <w:p>
      <w:pPr>
        <w:numPr>
          <w:ilvl w:val="2"/>
          <w:numId w:val="900"/>
        </w:numPr>
        <w:spacing w:before="0" w:after="0"/>
      </w:pPr>
      <w:r>
        <w:t>Security Analysis</w:t>
      </w:r>
    </w:p>
    <w:p>
      <w:pPr>
        <w:numPr>
          <w:ilvl w:val="1"/>
          <w:numId w:val="900"/>
        </w:numPr>
        <w:spacing w:before="0" w:after="0"/>
      </w:pPr>
      <w:r>
        <w:t>Dedicated Authenticated Encryption Modes</w:t>
      </w:r>
    </w:p>
    <w:p>
      <w:pPr>
        <w:numPr>
          <w:ilvl w:val="2"/>
          <w:numId w:val="900"/>
        </w:numPr>
        <w:spacing w:before="0" w:after="0"/>
      </w:pPr>
      <w:r>
        <w:t>GCM Mode</w:t>
      </w:r>
    </w:p>
    <w:p>
      <w:pPr>
        <w:numPr>
          <w:ilvl w:val="3"/>
          <w:numId w:val="900"/>
        </w:numPr>
        <w:spacing w:before="0" w:after="0"/>
      </w:pPr>
      <w:r>
        <w:t>Counter Mode Encryption</w:t>
      </w:r>
    </w:p>
    <w:p>
      <w:pPr>
        <w:numPr>
          <w:ilvl w:val="3"/>
          <w:numId w:val="900"/>
        </w:numPr>
        <w:spacing w:before="0" w:after="0"/>
      </w:pPr>
      <w:r>
        <w:t>GHASH Authentication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CCM Mode</w:t>
      </w:r>
    </w:p>
    <w:p>
      <w:pPr>
        <w:numPr>
          <w:ilvl w:val="3"/>
          <w:numId w:val="900"/>
        </w:numPr>
        <w:spacing w:before="0" w:after="0"/>
      </w:pPr>
      <w:r>
        <w:t>CBC-MAC Authentication</w:t>
      </w:r>
    </w:p>
    <w:p>
      <w:pPr>
        <w:numPr>
          <w:ilvl w:val="3"/>
          <w:numId w:val="900"/>
        </w:numPr>
        <w:spacing w:before="0" w:after="0"/>
      </w:pPr>
      <w:r>
        <w:t>Counter Mode Encryption</w:t>
      </w:r>
    </w:p>
    <w:p>
      <w:pPr>
        <w:numPr>
          <w:ilvl w:val="3"/>
          <w:numId w:val="900"/>
        </w:numPr>
        <w:spacing w:before="0" w:after="0"/>
      </w:pPr>
      <w:r>
        <w:t>Nonce Requirements</w:t>
      </w:r>
    </w:p>
    <w:p>
      <w:pPr>
        <w:numPr>
          <w:ilvl w:val="2"/>
          <w:numId w:val="900"/>
        </w:numPr>
        <w:spacing w:before="0" w:after="0"/>
      </w:pPr>
      <w:r>
        <w:t>EAX Mode</w:t>
      </w:r>
    </w:p>
    <w:p>
      <w:pPr>
        <w:numPr>
          <w:ilvl w:val="3"/>
          <w:numId w:val="900"/>
        </w:numPr>
        <w:spacing w:before="0" w:after="0"/>
      </w:pPr>
      <w:r>
        <w:t>OMAC Authentication</w:t>
      </w:r>
    </w:p>
    <w:p>
      <w:pPr>
        <w:numPr>
          <w:ilvl w:val="3"/>
          <w:numId w:val="900"/>
        </w:numPr>
        <w:spacing w:before="0" w:after="0"/>
      </w:pPr>
      <w:r>
        <w:t>Counter Mode Encryption</w:t>
      </w:r>
    </w:p>
    <w:p>
      <w:pPr>
        <w:numPr>
          <w:ilvl w:val="2"/>
          <w:numId w:val="900"/>
        </w:numPr>
        <w:spacing w:before="0" w:after="0"/>
      </w:pPr>
      <w:r>
        <w:t>OCB Mode</w:t>
      </w:r>
    </w:p>
    <w:p>
      <w:pPr>
        <w:numPr>
          <w:ilvl w:val="3"/>
          <w:numId w:val="900"/>
        </w:numPr>
        <w:spacing w:before="0" w:after="0"/>
      </w:pPr>
      <w:r>
        <w:t>Offset Codebook</w:t>
      </w:r>
    </w:p>
    <w:p>
      <w:pPr>
        <w:numPr>
          <w:ilvl w:val="3"/>
          <w:numId w:val="900"/>
        </w:numPr>
        <w:spacing w:before="0" w:after="0"/>
      </w:pPr>
      <w:r>
        <w:t>Parallelizable Operations</w:t>
      </w:r>
    </w:p>
    <w:p>
      <w:pPr>
        <w:numPr>
          <w:ilvl w:val="3"/>
          <w:numId w:val="900"/>
        </w:numPr>
        <w:spacing w:before="0" w:after="0"/>
      </w:pPr>
      <w:r>
        <w:t>Patent Considerations</w:t>
      </w:r>
    </w:p>
    <w:p>
      <w:pPr>
        <w:numPr>
          <w:ilvl w:val="1"/>
          <w:numId w:val="900"/>
        </w:numPr>
        <w:spacing w:before="0" w:after="0"/>
      </w:pPr>
      <w:r>
        <w:t>AEAD Algorithms</w:t>
      </w:r>
    </w:p>
    <w:p>
      <w:pPr>
        <w:numPr>
          <w:ilvl w:val="2"/>
          <w:numId w:val="900"/>
        </w:numPr>
        <w:spacing w:before="0" w:after="0"/>
      </w:pPr>
      <w:r>
        <w:t>ChaCha20-Poly1305</w:t>
      </w:r>
    </w:p>
    <w:p>
      <w:pPr>
        <w:numPr>
          <w:ilvl w:val="3"/>
          <w:numId w:val="900"/>
        </w:numPr>
        <w:spacing w:before="0" w:after="0"/>
      </w:pPr>
      <w:r>
        <w:t>Stream Cipher Integration</w:t>
      </w:r>
    </w:p>
    <w:p>
      <w:pPr>
        <w:numPr>
          <w:ilvl w:val="3"/>
          <w:numId w:val="900"/>
        </w:numPr>
        <w:spacing w:before="0" w:after="0"/>
      </w:pPr>
      <w:r>
        <w:t>Polynomial MAC</w:t>
      </w:r>
    </w:p>
    <w:p>
      <w:pPr>
        <w:numPr>
          <w:ilvl w:val="2"/>
          <w:numId w:val="900"/>
        </w:numPr>
        <w:spacing w:before="0" w:after="0"/>
      </w:pPr>
      <w:r>
        <w:t>AES-GCM</w:t>
      </w:r>
    </w:p>
    <w:p>
      <w:pPr>
        <w:numPr>
          <w:ilvl w:val="3"/>
          <w:numId w:val="900"/>
        </w:numPr>
        <w:spacing w:before="0" w:after="0"/>
      </w:pPr>
      <w:r>
        <w:t>Hardware Acceleration</w:t>
      </w:r>
    </w:p>
    <w:p>
      <w:pPr>
        <w:numPr>
          <w:ilvl w:val="3"/>
          <w:numId w:val="900"/>
        </w:numPr>
        <w:spacing w:before="0" w:after="0"/>
      </w:pPr>
      <w:r>
        <w:t>Implementation Considerations</w:t>
      </w:r>
    </w:p>
    <w:p>
      <w:pPr>
        <w:numPr>
          <w:ilvl w:val="0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Signature Scheme Components</w:t>
      </w:r>
    </w:p>
    <w:p>
      <w:pPr>
        <w:numPr>
          <w:ilvl w:val="2"/>
          <w:numId w:val="900"/>
        </w:numPr>
        <w:spacing w:before="0" w:after="0"/>
      </w:pPr>
      <w:r>
        <w:t>Key Generation Algorithm</w:t>
      </w:r>
    </w:p>
    <w:p>
      <w:pPr>
        <w:numPr>
          <w:ilvl w:val="2"/>
          <w:numId w:val="900"/>
        </w:numPr>
        <w:spacing w:before="0" w:after="0"/>
      </w:pPr>
      <w:r>
        <w:t>Signing Algorithm</w:t>
      </w:r>
    </w:p>
    <w:p>
      <w:pPr>
        <w:numPr>
          <w:ilvl w:val="2"/>
          <w:numId w:val="900"/>
        </w:numPr>
        <w:spacing w:before="0" w:after="0"/>
      </w:pPr>
      <w:r>
        <w:t>Verification Algorithm</w:t>
      </w:r>
    </w:p>
    <w:p>
      <w:pPr>
        <w:numPr>
          <w:ilvl w:val="1"/>
          <w:numId w:val="900"/>
        </w:numPr>
        <w:spacing w:before="0" w:after="0"/>
      </w:pPr>
      <w:r>
        <w:t>Security Properties</w:t>
      </w:r>
    </w:p>
    <w:p>
      <w:pPr>
        <w:numPr>
          <w:ilvl w:val="2"/>
          <w:numId w:val="900"/>
        </w:numPr>
        <w:spacing w:before="0" w:after="0"/>
      </w:pPr>
      <w:r>
        <w:t>Existential Unforgeability</w:t>
      </w:r>
    </w:p>
    <w:p>
      <w:pPr>
        <w:numPr>
          <w:ilvl w:val="2"/>
          <w:numId w:val="900"/>
        </w:numPr>
        <w:spacing w:before="0" w:after="0"/>
      </w:pPr>
      <w:r>
        <w:t>Chosen Message Attacks</w:t>
      </w:r>
    </w:p>
    <w:p>
      <w:pPr>
        <w:numPr>
          <w:ilvl w:val="2"/>
          <w:numId w:val="900"/>
        </w:numPr>
        <w:spacing w:before="0" w:after="0"/>
      </w:pPr>
      <w:r>
        <w:t>Strong Unforgeability</w:t>
      </w:r>
    </w:p>
    <w:p>
      <w:pPr>
        <w:numPr>
          <w:ilvl w:val="1"/>
          <w:numId w:val="900"/>
        </w:numPr>
        <w:spacing w:before="0" w:after="0"/>
      </w:pPr>
      <w:r>
        <w:t>Hash-and-Sign Paradigm</w:t>
      </w:r>
    </w:p>
    <w:p>
      <w:pPr>
        <w:numPr>
          <w:ilvl w:val="2"/>
          <w:numId w:val="900"/>
        </w:numPr>
        <w:spacing w:before="0" w:after="0"/>
      </w:pPr>
      <w:r>
        <w:t>Message Hashing</w:t>
      </w:r>
    </w:p>
    <w:p>
      <w:pPr>
        <w:numPr>
          <w:ilvl w:val="2"/>
          <w:numId w:val="900"/>
        </w:numPr>
        <w:spacing w:before="0" w:after="0"/>
      </w:pPr>
      <w:r>
        <w:t>Signature Generation</w:t>
      </w:r>
    </w:p>
    <w:p>
      <w:pPr>
        <w:numPr>
          <w:ilvl w:val="2"/>
          <w:numId w:val="900"/>
        </w:numPr>
        <w:spacing w:before="0" w:after="0"/>
      </w:pPr>
      <w:r>
        <w:t>Verification Process</w:t>
      </w:r>
    </w:p>
    <w:p>
      <w:pPr>
        <w:numPr>
          <w:ilvl w:val="1"/>
          <w:numId w:val="900"/>
        </w:numPr>
        <w:spacing w:before="0" w:after="0"/>
      </w:pPr>
      <w:r>
        <w:t>Signature Algorithms</w:t>
      </w:r>
    </w:p>
    <w:p>
      <w:pPr>
        <w:numPr>
          <w:ilvl w:val="2"/>
          <w:numId w:val="900"/>
        </w:numPr>
        <w:spacing w:before="0" w:after="0"/>
      </w:pPr>
      <w:r>
        <w:t>RSA-PSS</w:t>
      </w:r>
    </w:p>
    <w:p>
      <w:pPr>
        <w:numPr>
          <w:ilvl w:val="3"/>
          <w:numId w:val="900"/>
        </w:numPr>
        <w:spacing w:before="0" w:after="0"/>
      </w:pPr>
      <w:r>
        <w:t>Probabilistic Signature Scheme</w:t>
      </w:r>
    </w:p>
    <w:p>
      <w:pPr>
        <w:numPr>
          <w:ilvl w:val="3"/>
          <w:numId w:val="900"/>
        </w:numPr>
        <w:spacing w:before="0" w:after="0"/>
      </w:pPr>
      <w:r>
        <w:t>Salt Generation</w:t>
      </w:r>
    </w:p>
    <w:p>
      <w:pPr>
        <w:numPr>
          <w:ilvl w:val="3"/>
          <w:numId w:val="900"/>
        </w:numPr>
        <w:spacing w:before="0" w:after="0"/>
      </w:pPr>
      <w:r>
        <w:t>Mask Generation Function</w:t>
      </w:r>
    </w:p>
    <w:p>
      <w:pPr>
        <w:numPr>
          <w:ilvl w:val="2"/>
          <w:numId w:val="900"/>
        </w:numPr>
        <w:spacing w:before="0" w:after="0"/>
      </w:pPr>
      <w:r>
        <w:t>DSA Variants</w:t>
      </w:r>
    </w:p>
    <w:p>
      <w:pPr>
        <w:numPr>
          <w:ilvl w:val="3"/>
          <w:numId w:val="900"/>
        </w:numPr>
        <w:spacing w:before="0" w:after="0"/>
      </w:pPr>
      <w:r>
        <w:t>Parameter Generation</w:t>
      </w:r>
    </w:p>
    <w:p>
      <w:pPr>
        <w:numPr>
          <w:ilvl w:val="3"/>
          <w:numId w:val="900"/>
        </w:numPr>
        <w:spacing w:before="0" w:after="0"/>
      </w:pPr>
      <w:r>
        <w:t>Signature Generation</w:t>
      </w:r>
    </w:p>
    <w:p>
      <w:pPr>
        <w:numPr>
          <w:ilvl w:val="3"/>
          <w:numId w:val="900"/>
        </w:numPr>
        <w:spacing w:before="0" w:after="0"/>
      </w:pPr>
      <w:r>
        <w:t>Verification Process</w:t>
      </w:r>
    </w:p>
    <w:p>
      <w:pPr>
        <w:numPr>
          <w:ilvl w:val="2"/>
          <w:numId w:val="900"/>
        </w:numPr>
        <w:spacing w:before="0" w:after="0"/>
      </w:pPr>
      <w:r>
        <w:t>ECDSA Implementation</w:t>
      </w:r>
    </w:p>
    <w:p>
      <w:pPr>
        <w:numPr>
          <w:ilvl w:val="3"/>
          <w:numId w:val="900"/>
        </w:numPr>
        <w:spacing w:before="0" w:after="0"/>
      </w:pPr>
      <w:r>
        <w:t>Curve Parameters</w:t>
      </w:r>
    </w:p>
    <w:p>
      <w:pPr>
        <w:numPr>
          <w:ilvl w:val="3"/>
          <w:numId w:val="900"/>
        </w:numPr>
        <w:spacing w:before="0" w:after="0"/>
      </w:pPr>
      <w:r>
        <w:t>Nonce Generation</w:t>
      </w:r>
    </w:p>
    <w:p>
      <w:pPr>
        <w:numPr>
          <w:ilvl w:val="3"/>
          <w:numId w:val="900"/>
        </w:numPr>
        <w:spacing w:before="0" w:after="0"/>
      </w:pPr>
      <w:r>
        <w:t>Signature Encoding</w:t>
      </w:r>
    </w:p>
    <w:p>
      <w:pPr>
        <w:numPr>
          <w:ilvl w:val="1"/>
          <w:numId w:val="900"/>
        </w:numPr>
        <w:spacing w:before="0" w:after="0"/>
      </w:pPr>
      <w:r>
        <w:t>Advanced Signature Schemes</w:t>
      </w:r>
    </w:p>
    <w:p>
      <w:pPr>
        <w:numPr>
          <w:ilvl w:val="2"/>
          <w:numId w:val="900"/>
        </w:numPr>
        <w:spacing w:before="0" w:after="0"/>
      </w:pPr>
      <w:r>
        <w:t>Multi-signature Schemes</w:t>
      </w:r>
    </w:p>
    <w:p>
      <w:pPr>
        <w:numPr>
          <w:ilvl w:val="3"/>
          <w:numId w:val="900"/>
        </w:numPr>
        <w:spacing w:before="0" w:after="0"/>
      </w:pPr>
      <w:r>
        <w:t>Key Aggregation</w:t>
      </w:r>
    </w:p>
    <w:p>
      <w:pPr>
        <w:numPr>
          <w:ilvl w:val="3"/>
          <w:numId w:val="900"/>
        </w:numPr>
        <w:spacing w:before="0" w:after="0"/>
      </w:pPr>
      <w:r>
        <w:t>Signature Aggregation</w:t>
      </w:r>
    </w:p>
    <w:p>
      <w:pPr>
        <w:numPr>
          <w:ilvl w:val="2"/>
          <w:numId w:val="900"/>
        </w:numPr>
        <w:spacing w:before="0" w:after="0"/>
      </w:pPr>
      <w:r>
        <w:t>Threshold Signatures</w:t>
      </w:r>
    </w:p>
    <w:p>
      <w:pPr>
        <w:numPr>
          <w:ilvl w:val="3"/>
          <w:numId w:val="900"/>
        </w:numPr>
        <w:spacing w:before="0" w:after="0"/>
      </w:pPr>
      <w:r>
        <w:t>Secret Sharing</w:t>
      </w:r>
    </w:p>
    <w:p>
      <w:pPr>
        <w:numPr>
          <w:ilvl w:val="3"/>
          <w:numId w:val="900"/>
        </w:numPr>
        <w:spacing w:before="0" w:after="0"/>
      </w:pPr>
      <w:r>
        <w:t>Distributed Signing</w:t>
      </w:r>
    </w:p>
    <w:p>
      <w:pPr>
        <w:numPr>
          <w:ilvl w:val="2"/>
          <w:numId w:val="900"/>
        </w:numPr>
        <w:spacing w:before="0" w:after="0"/>
      </w:pPr>
      <w:r>
        <w:t>Blind Signatures</w:t>
      </w:r>
    </w:p>
    <w:p>
      <w:pPr>
        <w:numPr>
          <w:ilvl w:val="3"/>
          <w:numId w:val="900"/>
        </w:numPr>
        <w:spacing w:before="0" w:after="0"/>
      </w:pPr>
      <w:r>
        <w:t>Blinding Factor</w:t>
      </w:r>
    </w:p>
    <w:p>
      <w:pPr>
        <w:numPr>
          <w:ilvl w:val="3"/>
          <w:numId w:val="900"/>
        </w:numPr>
        <w:spacing w:before="0" w:after="0"/>
      </w:pPr>
      <w:r>
        <w:t>Unblinding Process</w:t>
      </w:r>
    </w:p>
    <w:p>
      <w:pPr>
        <w:numPr>
          <w:ilvl w:val="2"/>
          <w:numId w:val="900"/>
        </w:numPr>
        <w:spacing w:before="0" w:after="0"/>
      </w:pPr>
      <w:r>
        <w:t>Ring Signatures</w:t>
      </w:r>
    </w:p>
    <w:p>
      <w:pPr>
        <w:numPr>
          <w:ilvl w:val="3"/>
          <w:numId w:val="900"/>
        </w:numPr>
        <w:spacing w:before="0" w:after="0"/>
      </w:pPr>
      <w:r>
        <w:t>Signer Anonymity</w:t>
      </w:r>
    </w:p>
    <w:p>
      <w:pPr>
        <w:numPr>
          <w:ilvl w:val="3"/>
          <w:numId w:val="900"/>
        </w:numPr>
        <w:spacing w:before="0" w:after="0"/>
      </w:pPr>
      <w:r>
        <w:t>Linkability Properties</w:t>
      </w:r>
    </w:p>
    <w:p>
      <w:pPr>
        <w:numPr>
          <w:ilvl w:val="1"/>
          <w:numId w:val="900"/>
        </w:numPr>
        <w:spacing w:before="0" w:after="0"/>
      </w:pPr>
      <w:r>
        <w:t>Signature Applications</w:t>
      </w:r>
    </w:p>
    <w:p>
      <w:pPr>
        <w:numPr>
          <w:ilvl w:val="2"/>
          <w:numId w:val="900"/>
        </w:numPr>
        <w:spacing w:before="0" w:after="0"/>
      </w:pPr>
      <w:r>
        <w:t>Software Distribution</w:t>
      </w:r>
    </w:p>
    <w:p>
      <w:pPr>
        <w:numPr>
          <w:ilvl w:val="2"/>
          <w:numId w:val="900"/>
        </w:numPr>
        <w:spacing w:before="0" w:after="0"/>
      </w:pPr>
      <w:r>
        <w:t>Document Signing</w:t>
      </w:r>
    </w:p>
    <w:p>
      <w:pPr>
        <w:numPr>
          <w:ilvl w:val="2"/>
          <w:numId w:val="900"/>
        </w:numPr>
        <w:spacing w:before="0" w:after="0"/>
      </w:pPr>
      <w:r>
        <w:t>Blockchain Transactions</w:t>
      </w:r>
    </w:p>
    <w:p>
      <w:pPr>
        <w:numPr>
          <w:ilvl w:val="2"/>
          <w:numId w:val="900"/>
        </w:numPr>
        <w:spacing w:before="0" w:after="0"/>
      </w:pPr>
      <w:r>
        <w:t>Code Signing</w:t>
      </w:r>
    </w:p>
    <w:p>
      <w:pPr>
        <w:pStyle w:val="Heading1"/>
      </w:pPr>
      <w:r>
        <w:t>Key Management and Distribution</w:t>
      </w:r>
    </w:p>
    <w:p>
      <w:pPr>
        <w:numPr>
          <w:ilvl w:val="0"/>
          <w:numId w:val="900"/>
        </w:numPr>
        <w:spacing w:before="0" w:after="0"/>
      </w:pPr>
      <w:r>
        <w:t>Key Management Lifecycle</w:t>
      </w:r>
    </w:p>
    <w:p>
      <w:pPr>
        <w:numPr>
          <w:ilvl w:val="1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3"/>
          <w:numId w:val="900"/>
        </w:numPr>
        <w:spacing w:before="0" w:after="0"/>
      </w:pPr>
      <w:r>
        <w:t>True Random Number Generators</w:t>
      </w:r>
    </w:p>
    <w:p>
      <w:pPr>
        <w:numPr>
          <w:ilvl w:val="3"/>
          <w:numId w:val="900"/>
        </w:numPr>
        <w:spacing w:before="0" w:after="0"/>
      </w:pPr>
      <w:r>
        <w:t>Pseudorandom Number Generators</w:t>
      </w:r>
    </w:p>
    <w:p>
      <w:pPr>
        <w:numPr>
          <w:ilvl w:val="3"/>
          <w:numId w:val="900"/>
        </w:numPr>
        <w:spacing w:before="0" w:after="0"/>
      </w:pPr>
      <w:r>
        <w:t>Entropy Sources</w:t>
      </w:r>
    </w:p>
    <w:p>
      <w:pPr>
        <w:numPr>
          <w:ilvl w:val="3"/>
          <w:numId w:val="900"/>
        </w:numPr>
        <w:spacing w:before="0" w:after="0"/>
      </w:pPr>
      <w:r>
        <w:t>Seed Management</w:t>
      </w:r>
    </w:p>
    <w:p>
      <w:pPr>
        <w:numPr>
          <w:ilvl w:val="2"/>
          <w:numId w:val="900"/>
        </w:numPr>
        <w:spacing w:before="0" w:after="0"/>
      </w:pPr>
      <w:r>
        <w:t>Key Generation Algorithms</w:t>
      </w:r>
    </w:p>
    <w:p>
      <w:pPr>
        <w:numPr>
          <w:ilvl w:val="3"/>
          <w:numId w:val="900"/>
        </w:numPr>
        <w:spacing w:before="0" w:after="0"/>
      </w:pPr>
      <w:r>
        <w:t>Symmetric Key Generation</w:t>
      </w:r>
    </w:p>
    <w:p>
      <w:pPr>
        <w:numPr>
          <w:ilvl w:val="3"/>
          <w:numId w:val="900"/>
        </w:numPr>
        <w:spacing w:before="0" w:after="0"/>
      </w:pPr>
      <w:r>
        <w:t>Asymmetric Key Pair Generation</w:t>
      </w:r>
    </w:p>
    <w:p>
      <w:pPr>
        <w:numPr>
          <w:ilvl w:val="3"/>
          <w:numId w:val="900"/>
        </w:numPr>
        <w:spacing w:before="0" w:after="0"/>
      </w:pPr>
      <w:r>
        <w:t>Parameter Selection</w:t>
      </w:r>
    </w:p>
    <w:p>
      <w:pPr>
        <w:numPr>
          <w:ilvl w:val="2"/>
          <w:numId w:val="900"/>
        </w:numPr>
        <w:spacing w:before="0" w:after="0"/>
      </w:pPr>
      <w:r>
        <w:t>Key Quality Assessment</w:t>
      </w:r>
    </w:p>
    <w:p>
      <w:pPr>
        <w:numPr>
          <w:ilvl w:val="3"/>
          <w:numId w:val="900"/>
        </w:numPr>
        <w:spacing w:before="0" w:after="0"/>
      </w:pPr>
      <w:r>
        <w:t>Statistical Testing</w:t>
      </w:r>
    </w:p>
    <w:p>
      <w:pPr>
        <w:numPr>
          <w:ilvl w:val="3"/>
          <w:numId w:val="900"/>
        </w:numPr>
        <w:spacing w:before="0" w:after="0"/>
      </w:pPr>
      <w:r>
        <w:t>Entropy Measurement</w:t>
      </w:r>
    </w:p>
    <w:p>
      <w:pPr>
        <w:numPr>
          <w:ilvl w:val="1"/>
          <w:numId w:val="900"/>
        </w:numPr>
        <w:spacing w:before="0" w:after="0"/>
      </w:pPr>
      <w:r>
        <w:t>Key Storage</w:t>
      </w:r>
    </w:p>
    <w:p>
      <w:pPr>
        <w:numPr>
          <w:ilvl w:val="2"/>
          <w:numId w:val="900"/>
        </w:numPr>
        <w:spacing w:before="0" w:after="0"/>
      </w:pPr>
      <w:r>
        <w:t>Secure Storage Requirements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Tamper Resistance</w:t>
      </w:r>
    </w:p>
    <w:p>
      <w:pPr>
        <w:numPr>
          <w:ilvl w:val="3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Software-based Storage</w:t>
      </w:r>
    </w:p>
    <w:p>
      <w:pPr>
        <w:numPr>
          <w:ilvl w:val="3"/>
          <w:numId w:val="900"/>
        </w:numPr>
        <w:spacing w:before="0" w:after="0"/>
      </w:pPr>
      <w:r>
        <w:t>Encrypted Key Files</w:t>
      </w:r>
    </w:p>
    <w:p>
      <w:pPr>
        <w:numPr>
          <w:ilvl w:val="3"/>
          <w:numId w:val="900"/>
        </w:numPr>
        <w:spacing w:before="0" w:after="0"/>
      </w:pPr>
      <w:r>
        <w:t>Operating System Keystores</w:t>
      </w:r>
    </w:p>
    <w:p>
      <w:pPr>
        <w:numPr>
          <w:ilvl w:val="3"/>
          <w:numId w:val="900"/>
        </w:numPr>
        <w:spacing w:before="0" w:after="0"/>
      </w:pPr>
      <w:r>
        <w:t>Application-level Protection</w:t>
      </w:r>
    </w:p>
    <w:p>
      <w:pPr>
        <w:numPr>
          <w:ilvl w:val="2"/>
          <w:numId w:val="900"/>
        </w:numPr>
        <w:spacing w:before="0" w:after="0"/>
      </w:pPr>
      <w:r>
        <w:t>Hardware-based Storage</w:t>
      </w:r>
    </w:p>
    <w:p>
      <w:pPr>
        <w:numPr>
          <w:ilvl w:val="3"/>
          <w:numId w:val="900"/>
        </w:numPr>
        <w:spacing w:before="0" w:after="0"/>
      </w:pPr>
      <w:r>
        <w:t>Hardware Security Modules</w:t>
      </w:r>
    </w:p>
    <w:p>
      <w:pPr>
        <w:numPr>
          <w:ilvl w:val="3"/>
          <w:numId w:val="900"/>
        </w:numPr>
        <w:spacing w:before="0" w:after="0"/>
      </w:pPr>
      <w:r>
        <w:t>Smart Cards</w:t>
      </w:r>
    </w:p>
    <w:p>
      <w:pPr>
        <w:numPr>
          <w:ilvl w:val="3"/>
          <w:numId w:val="900"/>
        </w:numPr>
        <w:spacing w:before="0" w:after="0"/>
      </w:pPr>
      <w:r>
        <w:t>Trusted Platform Modules</w:t>
      </w:r>
    </w:p>
    <w:p>
      <w:pPr>
        <w:numPr>
          <w:ilvl w:val="3"/>
          <w:numId w:val="900"/>
        </w:numPr>
        <w:spacing w:before="0" w:after="0"/>
      </w:pPr>
      <w:r>
        <w:t>Secure Elements</w:t>
      </w:r>
    </w:p>
    <w:p>
      <w:pPr>
        <w:numPr>
          <w:ilvl w:val="2"/>
          <w:numId w:val="900"/>
        </w:numPr>
        <w:spacing w:before="0" w:after="0"/>
      </w:pPr>
      <w:r>
        <w:t>Key Escrow</w:t>
      </w:r>
    </w:p>
    <w:p>
      <w:pPr>
        <w:numPr>
          <w:ilvl w:val="3"/>
          <w:numId w:val="900"/>
        </w:numPr>
        <w:spacing w:before="0" w:after="0"/>
      </w:pPr>
      <w:r>
        <w:t>Recovery Mechanisms</w:t>
      </w:r>
    </w:p>
    <w:p>
      <w:pPr>
        <w:numPr>
          <w:ilvl w:val="3"/>
          <w:numId w:val="900"/>
        </w:numPr>
        <w:spacing w:before="0" w:after="0"/>
      </w:pPr>
      <w:r>
        <w:t>Split Knowledge</w:t>
      </w:r>
    </w:p>
    <w:p>
      <w:pPr>
        <w:numPr>
          <w:ilvl w:val="3"/>
          <w:numId w:val="900"/>
        </w:numPr>
        <w:spacing w:before="0" w:after="0"/>
      </w:pPr>
      <w:r>
        <w:t>Dual Control</w:t>
      </w:r>
    </w:p>
    <w:p>
      <w:pPr>
        <w:numPr>
          <w:ilvl w:val="1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Manual Key Distribution</w:t>
      </w:r>
    </w:p>
    <w:p>
      <w:pPr>
        <w:numPr>
          <w:ilvl w:val="3"/>
          <w:numId w:val="900"/>
        </w:numPr>
        <w:spacing w:before="0" w:after="0"/>
      </w:pPr>
      <w:r>
        <w:t>Physical Transfer</w:t>
      </w:r>
    </w:p>
    <w:p>
      <w:pPr>
        <w:numPr>
          <w:ilvl w:val="3"/>
          <w:numId w:val="900"/>
        </w:numPr>
        <w:spacing w:before="0" w:after="0"/>
      </w:pPr>
      <w:r>
        <w:t>Courier Services</w:t>
      </w:r>
    </w:p>
    <w:p>
      <w:pPr>
        <w:numPr>
          <w:ilvl w:val="3"/>
          <w:numId w:val="900"/>
        </w:numPr>
        <w:spacing w:before="0" w:after="0"/>
      </w:pPr>
      <w:r>
        <w:t>Split Knowledge Techniques</w:t>
      </w:r>
    </w:p>
    <w:p>
      <w:pPr>
        <w:numPr>
          <w:ilvl w:val="2"/>
          <w:numId w:val="900"/>
        </w:numPr>
        <w:spacing w:before="0" w:after="0"/>
      </w:pPr>
      <w:r>
        <w:t>Electronic Key Distribution</w:t>
      </w:r>
    </w:p>
    <w:p>
      <w:pPr>
        <w:numPr>
          <w:ilvl w:val="3"/>
          <w:numId w:val="900"/>
        </w:numPr>
        <w:spacing w:before="0" w:after="0"/>
      </w:pPr>
      <w:r>
        <w:t>Key Distribution Centers</w:t>
      </w:r>
    </w:p>
    <w:p>
      <w:pPr>
        <w:numPr>
          <w:ilvl w:val="3"/>
          <w:numId w:val="900"/>
        </w:numPr>
        <w:spacing w:before="0" w:after="0"/>
      </w:pPr>
      <w:r>
        <w:t>Public Key Infrastructure</w:t>
      </w:r>
    </w:p>
    <w:p>
      <w:pPr>
        <w:numPr>
          <w:ilvl w:val="3"/>
          <w:numId w:val="900"/>
        </w:numPr>
        <w:spacing w:before="0" w:after="0"/>
      </w:pPr>
      <w:r>
        <w:t>Key Agreement Protocols</w:t>
      </w:r>
    </w:p>
    <w:p>
      <w:pPr>
        <w:numPr>
          <w:ilvl w:val="2"/>
          <w:numId w:val="900"/>
        </w:numPr>
        <w:spacing w:before="0" w:after="0"/>
      </w:pPr>
      <w:r>
        <w:t>Key Transport vs. Key Agreement</w:t>
      </w:r>
    </w:p>
    <w:p>
      <w:pPr>
        <w:numPr>
          <w:ilvl w:val="3"/>
          <w:numId w:val="900"/>
        </w:numPr>
        <w:spacing w:before="0" w:after="0"/>
      </w:pPr>
      <w:r>
        <w:t>Security Properties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Key Usage</w:t>
      </w:r>
    </w:p>
    <w:p>
      <w:pPr>
        <w:numPr>
          <w:ilvl w:val="2"/>
          <w:numId w:val="900"/>
        </w:numPr>
        <w:spacing w:before="0" w:after="0"/>
      </w:pPr>
      <w:r>
        <w:t>Key Separation Principles</w:t>
      </w:r>
    </w:p>
    <w:p>
      <w:pPr>
        <w:numPr>
          <w:ilvl w:val="3"/>
          <w:numId w:val="900"/>
        </w:numPr>
        <w:spacing w:before="0" w:after="0"/>
      </w:pPr>
      <w:r>
        <w:t>Encryption Keys</w:t>
      </w:r>
    </w:p>
    <w:p>
      <w:pPr>
        <w:numPr>
          <w:ilvl w:val="3"/>
          <w:numId w:val="900"/>
        </w:numPr>
        <w:spacing w:before="0" w:after="0"/>
      </w:pPr>
      <w:r>
        <w:t>Authentication Keys</w:t>
      </w:r>
    </w:p>
    <w:p>
      <w:pPr>
        <w:numPr>
          <w:ilvl w:val="3"/>
          <w:numId w:val="900"/>
        </w:numPr>
        <w:spacing w:before="0" w:after="0"/>
      </w:pPr>
      <w:r>
        <w:t>Signature Keys</w:t>
      </w:r>
    </w:p>
    <w:p>
      <w:pPr>
        <w:numPr>
          <w:ilvl w:val="2"/>
          <w:numId w:val="900"/>
        </w:numPr>
        <w:spacing w:before="0" w:after="0"/>
      </w:pPr>
      <w:r>
        <w:t>Key Usage Policies</w:t>
      </w:r>
    </w:p>
    <w:p>
      <w:pPr>
        <w:numPr>
          <w:ilvl w:val="3"/>
          <w:numId w:val="900"/>
        </w:numPr>
        <w:spacing w:before="0" w:after="0"/>
      </w:pPr>
      <w:r>
        <w:t>Authorized Operations</w:t>
      </w:r>
    </w:p>
    <w:p>
      <w:pPr>
        <w:numPr>
          <w:ilvl w:val="3"/>
          <w:numId w:val="900"/>
        </w:numPr>
        <w:spacing w:before="0" w:after="0"/>
      </w:pPr>
      <w:r>
        <w:t>Usage Limitations</w:t>
      </w:r>
    </w:p>
    <w:p>
      <w:pPr>
        <w:numPr>
          <w:ilvl w:val="3"/>
          <w:numId w:val="900"/>
        </w:numPr>
        <w:spacing w:before="0" w:after="0"/>
      </w:pPr>
      <w:r>
        <w:t>Audit Requirements</w:t>
      </w:r>
    </w:p>
    <w:p>
      <w:pPr>
        <w:numPr>
          <w:ilvl w:val="2"/>
          <w:numId w:val="900"/>
        </w:numPr>
        <w:spacing w:before="0" w:after="0"/>
      </w:pPr>
      <w:r>
        <w:t>Key Rotation</w:t>
      </w:r>
    </w:p>
    <w:p>
      <w:pPr>
        <w:numPr>
          <w:ilvl w:val="3"/>
          <w:numId w:val="900"/>
        </w:numPr>
        <w:spacing w:before="0" w:after="0"/>
      </w:pPr>
      <w:r>
        <w:t>Rotation Schedules</w:t>
      </w:r>
    </w:p>
    <w:p>
      <w:pPr>
        <w:numPr>
          <w:ilvl w:val="3"/>
          <w:numId w:val="900"/>
        </w:numPr>
        <w:spacing w:before="0" w:after="0"/>
      </w:pPr>
      <w:r>
        <w:t>Backward Compatibility</w:t>
      </w:r>
    </w:p>
    <w:p>
      <w:pPr>
        <w:numPr>
          <w:ilvl w:val="3"/>
          <w:numId w:val="900"/>
        </w:numPr>
        <w:spacing w:before="0" w:after="0"/>
      </w:pPr>
      <w:r>
        <w:t>Forward Secrecy</w:t>
      </w:r>
    </w:p>
    <w:p>
      <w:pPr>
        <w:numPr>
          <w:ilvl w:val="1"/>
          <w:numId w:val="900"/>
        </w:numPr>
        <w:spacing w:before="0" w:after="0"/>
      </w:pPr>
      <w:r>
        <w:t>Key Archival and Recovery</w:t>
      </w:r>
    </w:p>
    <w:p>
      <w:pPr>
        <w:numPr>
          <w:ilvl w:val="2"/>
          <w:numId w:val="900"/>
        </w:numPr>
        <w:spacing w:before="0" w:after="0"/>
      </w:pPr>
      <w:r>
        <w:t>Long-term Storage</w:t>
      </w:r>
    </w:p>
    <w:p>
      <w:pPr>
        <w:numPr>
          <w:ilvl w:val="3"/>
          <w:numId w:val="900"/>
        </w:numPr>
        <w:spacing w:before="0" w:after="0"/>
      </w:pPr>
      <w:r>
        <w:t>Archive Formats</w:t>
      </w:r>
    </w:p>
    <w:p>
      <w:pPr>
        <w:numPr>
          <w:ilvl w:val="3"/>
          <w:numId w:val="900"/>
        </w:numPr>
        <w:spacing w:before="0" w:after="0"/>
      </w:pPr>
      <w:r>
        <w:t>Storage Media</w:t>
      </w:r>
    </w:p>
    <w:p>
      <w:pPr>
        <w:numPr>
          <w:ilvl w:val="3"/>
          <w:numId w:val="900"/>
        </w:numPr>
        <w:spacing w:before="0" w:after="0"/>
      </w:pPr>
      <w:r>
        <w:t>Environmental Controls</w:t>
      </w:r>
    </w:p>
    <w:p>
      <w:pPr>
        <w:numPr>
          <w:ilvl w:val="2"/>
          <w:numId w:val="900"/>
        </w:numPr>
        <w:spacing w:before="0" w:after="0"/>
      </w:pPr>
      <w:r>
        <w:t>Key Recovery Procedures</w:t>
      </w:r>
    </w:p>
    <w:p>
      <w:pPr>
        <w:numPr>
          <w:ilvl w:val="3"/>
          <w:numId w:val="900"/>
        </w:numPr>
        <w:spacing w:before="0" w:after="0"/>
      </w:pPr>
      <w:r>
        <w:t>Recovery Authorization</w:t>
      </w:r>
    </w:p>
    <w:p>
      <w:pPr>
        <w:numPr>
          <w:ilvl w:val="3"/>
          <w:numId w:val="900"/>
        </w:numPr>
        <w:spacing w:before="0" w:after="0"/>
      </w:pPr>
      <w:r>
        <w:t>Recovery Mechanisms</w:t>
      </w:r>
    </w:p>
    <w:p>
      <w:pPr>
        <w:numPr>
          <w:ilvl w:val="3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Business Continuity</w:t>
      </w:r>
    </w:p>
    <w:p>
      <w:pPr>
        <w:numPr>
          <w:ilvl w:val="3"/>
          <w:numId w:val="900"/>
        </w:numPr>
        <w:spacing w:before="0" w:after="0"/>
      </w:pPr>
      <w:r>
        <w:t>Disaster Recovery</w:t>
      </w:r>
    </w:p>
    <w:p>
      <w:pPr>
        <w:numPr>
          <w:ilvl w:val="3"/>
          <w:numId w:val="900"/>
        </w:numPr>
        <w:spacing w:before="0" w:after="0"/>
      </w:pPr>
      <w:r>
        <w:t>Backup Strategies</w:t>
      </w:r>
    </w:p>
    <w:p>
      <w:pPr>
        <w:numPr>
          <w:ilvl w:val="1"/>
          <w:numId w:val="900"/>
        </w:numPr>
        <w:spacing w:before="0" w:after="0"/>
      </w:pPr>
      <w:r>
        <w:t>Key Destruction</w:t>
      </w:r>
    </w:p>
    <w:p>
      <w:pPr>
        <w:numPr>
          <w:ilvl w:val="2"/>
          <w:numId w:val="900"/>
        </w:numPr>
        <w:spacing w:before="0" w:after="0"/>
      </w:pPr>
      <w:r>
        <w:t>Secure Deletion Methods</w:t>
      </w:r>
    </w:p>
    <w:p>
      <w:pPr>
        <w:numPr>
          <w:ilvl w:val="3"/>
          <w:numId w:val="900"/>
        </w:numPr>
        <w:spacing w:before="0" w:after="0"/>
      </w:pPr>
      <w:r>
        <w:t>Cryptographic Erasure</w:t>
      </w:r>
    </w:p>
    <w:p>
      <w:pPr>
        <w:numPr>
          <w:ilvl w:val="3"/>
          <w:numId w:val="900"/>
        </w:numPr>
        <w:spacing w:before="0" w:after="0"/>
      </w:pPr>
      <w:r>
        <w:t>Physical Destruction</w:t>
      </w:r>
    </w:p>
    <w:p>
      <w:pPr>
        <w:numPr>
          <w:ilvl w:val="3"/>
          <w:numId w:val="900"/>
        </w:numPr>
        <w:spacing w:before="0" w:after="0"/>
      </w:pPr>
      <w:r>
        <w:t>Overwriting Techniques</w:t>
      </w:r>
    </w:p>
    <w:p>
      <w:pPr>
        <w:numPr>
          <w:ilvl w:val="2"/>
          <w:numId w:val="900"/>
        </w:numPr>
        <w:spacing w:before="0" w:after="0"/>
      </w:pPr>
      <w:r>
        <w:t>Destruction Verification</w:t>
      </w:r>
    </w:p>
    <w:p>
      <w:pPr>
        <w:numPr>
          <w:ilvl w:val="3"/>
          <w:numId w:val="900"/>
        </w:numPr>
        <w:spacing w:before="0" w:after="0"/>
      </w:pPr>
      <w:r>
        <w:t>Audit Requirements</w:t>
      </w:r>
    </w:p>
    <w:p>
      <w:pPr>
        <w:numPr>
          <w:ilvl w:val="3"/>
          <w:numId w:val="900"/>
        </w:numPr>
        <w:spacing w:before="0" w:after="0"/>
      </w:pPr>
      <w:r>
        <w:t>Compliance Documentation</w:t>
      </w:r>
    </w:p>
    <w:p>
      <w:pPr>
        <w:numPr>
          <w:ilvl w:val="2"/>
          <w:numId w:val="900"/>
        </w:numPr>
        <w:spacing w:before="0" w:after="0"/>
      </w:pPr>
      <w:r>
        <w:t>End-of-Life Procedures</w:t>
      </w:r>
    </w:p>
    <w:p>
      <w:pPr>
        <w:numPr>
          <w:ilvl w:val="3"/>
          <w:numId w:val="900"/>
        </w:numPr>
        <w:spacing w:before="0" w:after="0"/>
      </w:pPr>
      <w:r>
        <w:t>Decommissioning</w:t>
      </w:r>
    </w:p>
    <w:p>
      <w:pPr>
        <w:numPr>
          <w:ilvl w:val="3"/>
          <w:numId w:val="900"/>
        </w:numPr>
        <w:spacing w:before="0" w:after="0"/>
      </w:pPr>
      <w:r>
        <w:t>Certificate Revocation</w:t>
      </w:r>
    </w:p>
    <w:p>
      <w:pPr>
        <w:numPr>
          <w:ilvl w:val="0"/>
          <w:numId w:val="900"/>
        </w:numPr>
        <w:spacing w:before="0" w:after="0"/>
      </w:pPr>
      <w:r>
        <w:t>Key Distribution Systems</w:t>
      </w:r>
    </w:p>
    <w:p>
      <w:pPr>
        <w:numPr>
          <w:ilvl w:val="1"/>
          <w:numId w:val="900"/>
        </w:numPr>
        <w:spacing w:before="0" w:after="0"/>
      </w:pPr>
      <w:r>
        <w:t>Symmetric Key Distribution</w:t>
      </w:r>
    </w:p>
    <w:p>
      <w:pPr>
        <w:numPr>
          <w:ilvl w:val="2"/>
          <w:numId w:val="900"/>
        </w:numPr>
        <w:spacing w:before="0" w:after="0"/>
      </w:pPr>
      <w:r>
        <w:t>Key Distribution Centers</w:t>
      </w:r>
    </w:p>
    <w:p>
      <w:pPr>
        <w:numPr>
          <w:ilvl w:val="3"/>
          <w:numId w:val="900"/>
        </w:numPr>
        <w:spacing w:before="0" w:after="0"/>
      </w:pPr>
      <w:r>
        <w:t>Needham-Schroeder Protocol</w:t>
      </w:r>
    </w:p>
    <w:p>
      <w:pPr>
        <w:numPr>
          <w:ilvl w:val="3"/>
          <w:numId w:val="900"/>
        </w:numPr>
        <w:spacing w:before="0" w:after="0"/>
      </w:pPr>
      <w:r>
        <w:t>Kerberos Authentication</w:t>
      </w:r>
    </w:p>
    <w:p>
      <w:pPr>
        <w:numPr>
          <w:ilvl w:val="3"/>
          <w:numId w:val="900"/>
        </w:numPr>
        <w:spacing w:before="0" w:after="0"/>
      </w:pPr>
      <w:r>
        <w:t>Key Server Architecture</w:t>
      </w:r>
    </w:p>
    <w:p>
      <w:pPr>
        <w:numPr>
          <w:ilvl w:val="2"/>
          <w:numId w:val="900"/>
        </w:numPr>
        <w:spacing w:before="0" w:after="0"/>
      </w:pPr>
      <w:r>
        <w:t>Pairwise Key Establishment</w:t>
      </w:r>
    </w:p>
    <w:p>
      <w:pPr>
        <w:numPr>
          <w:ilvl w:val="3"/>
          <w:numId w:val="900"/>
        </w:numPr>
        <w:spacing w:before="0" w:after="0"/>
      </w:pPr>
      <w:r>
        <w:t>Pre-shared Keys</w:t>
      </w:r>
    </w:p>
    <w:p>
      <w:pPr>
        <w:numPr>
          <w:ilvl w:val="3"/>
          <w:numId w:val="900"/>
        </w:numPr>
        <w:spacing w:before="0" w:after="0"/>
      </w:pPr>
      <w:r>
        <w:t>Key Derivation</w:t>
      </w:r>
    </w:p>
    <w:p>
      <w:pPr>
        <w:numPr>
          <w:ilvl w:val="1"/>
          <w:numId w:val="900"/>
        </w:numPr>
        <w:spacing w:before="0" w:after="0"/>
      </w:pPr>
      <w:r>
        <w:t>Public Key Infrastructure</w:t>
      </w:r>
    </w:p>
    <w:p>
      <w:pPr>
        <w:numPr>
          <w:ilvl w:val="2"/>
          <w:numId w:val="900"/>
        </w:numPr>
        <w:spacing w:before="0" w:after="0"/>
      </w:pPr>
      <w:r>
        <w:t>PKI Components</w:t>
      </w:r>
    </w:p>
    <w:p>
      <w:pPr>
        <w:numPr>
          <w:ilvl w:val="3"/>
          <w:numId w:val="900"/>
        </w:numPr>
        <w:spacing w:before="0" w:after="0"/>
      </w:pPr>
      <w:r>
        <w:t>Certificate Authority</w:t>
      </w:r>
    </w:p>
    <w:p>
      <w:pPr>
        <w:numPr>
          <w:ilvl w:val="4"/>
          <w:numId w:val="900"/>
        </w:numPr>
        <w:spacing w:before="0" w:after="0"/>
      </w:pPr>
      <w:r>
        <w:t>Root CA</w:t>
      </w:r>
    </w:p>
    <w:p>
      <w:pPr>
        <w:numPr>
          <w:ilvl w:val="4"/>
          <w:numId w:val="900"/>
        </w:numPr>
        <w:spacing w:before="0" w:after="0"/>
      </w:pPr>
      <w:r>
        <w:t>Subordinate CA</w:t>
      </w:r>
    </w:p>
    <w:p>
      <w:pPr>
        <w:numPr>
          <w:ilvl w:val="4"/>
          <w:numId w:val="900"/>
        </w:numPr>
        <w:spacing w:before="0" w:after="0"/>
      </w:pPr>
      <w:r>
        <w:t>Cross-Certification</w:t>
      </w:r>
    </w:p>
    <w:p>
      <w:pPr>
        <w:numPr>
          <w:ilvl w:val="3"/>
          <w:numId w:val="900"/>
        </w:numPr>
        <w:spacing w:before="0" w:after="0"/>
      </w:pPr>
      <w:r>
        <w:t>Registration Authority</w:t>
      </w:r>
    </w:p>
    <w:p>
      <w:pPr>
        <w:numPr>
          <w:ilvl w:val="4"/>
          <w:numId w:val="900"/>
        </w:numPr>
        <w:spacing w:before="0" w:after="0"/>
      </w:pPr>
      <w:r>
        <w:t>Identity Verification</w:t>
      </w:r>
    </w:p>
    <w:p>
      <w:pPr>
        <w:numPr>
          <w:ilvl w:val="4"/>
          <w:numId w:val="900"/>
        </w:numPr>
        <w:spacing w:before="0" w:after="0"/>
      </w:pPr>
      <w:r>
        <w:t>Certificate Request Processing</w:t>
      </w:r>
    </w:p>
    <w:p>
      <w:pPr>
        <w:numPr>
          <w:ilvl w:val="3"/>
          <w:numId w:val="900"/>
        </w:numPr>
        <w:spacing w:before="0" w:after="0"/>
      </w:pPr>
      <w:r>
        <w:t>Certificate Repository</w:t>
      </w:r>
    </w:p>
    <w:p>
      <w:pPr>
        <w:numPr>
          <w:ilvl w:val="4"/>
          <w:numId w:val="900"/>
        </w:numPr>
        <w:spacing w:before="0" w:after="0"/>
      </w:pPr>
      <w:r>
        <w:t>Directory Services</w:t>
      </w:r>
    </w:p>
    <w:p>
      <w:pPr>
        <w:numPr>
          <w:ilvl w:val="4"/>
          <w:numId w:val="900"/>
        </w:numPr>
        <w:spacing w:before="0" w:after="0"/>
      </w:pPr>
      <w:r>
        <w:t>Certificate Distribution</w:t>
      </w:r>
    </w:p>
    <w:p>
      <w:pPr>
        <w:numPr>
          <w:ilvl w:val="2"/>
          <w:numId w:val="900"/>
        </w:numPr>
        <w:spacing w:before="0" w:after="0"/>
      </w:pPr>
      <w:r>
        <w:t>Digital Certificates</w:t>
      </w:r>
    </w:p>
    <w:p>
      <w:pPr>
        <w:numPr>
          <w:ilvl w:val="3"/>
          <w:numId w:val="900"/>
        </w:numPr>
        <w:spacing w:before="0" w:after="0"/>
      </w:pPr>
      <w:r>
        <w:t>X.509 Certificate Format</w:t>
      </w:r>
    </w:p>
    <w:p>
      <w:pPr>
        <w:numPr>
          <w:ilvl w:val="4"/>
          <w:numId w:val="900"/>
        </w:numPr>
        <w:spacing w:before="0" w:after="0"/>
      </w:pPr>
      <w:r>
        <w:t>Certificate Fields</w:t>
      </w:r>
    </w:p>
    <w:p>
      <w:pPr>
        <w:numPr>
          <w:ilvl w:val="4"/>
          <w:numId w:val="900"/>
        </w:numPr>
        <w:spacing w:before="0" w:after="0"/>
      </w:pPr>
      <w:r>
        <w:t>Extensions</w:t>
      </w:r>
    </w:p>
    <w:p>
      <w:pPr>
        <w:numPr>
          <w:ilvl w:val="4"/>
          <w:numId w:val="900"/>
        </w:numPr>
        <w:spacing w:before="0" w:after="0"/>
      </w:pPr>
      <w:r>
        <w:t>Certificate Profiles</w:t>
      </w:r>
    </w:p>
    <w:p>
      <w:pPr>
        <w:numPr>
          <w:ilvl w:val="3"/>
          <w:numId w:val="900"/>
        </w:numPr>
        <w:spacing w:before="0" w:after="0"/>
      </w:pPr>
      <w:r>
        <w:t>Certificate Lifecycle</w:t>
      </w:r>
    </w:p>
    <w:p>
      <w:pPr>
        <w:numPr>
          <w:ilvl w:val="4"/>
          <w:numId w:val="900"/>
        </w:numPr>
        <w:spacing w:before="0" w:after="0"/>
      </w:pPr>
      <w:r>
        <w:t>Certificate Request</w:t>
      </w:r>
    </w:p>
    <w:p>
      <w:pPr>
        <w:numPr>
          <w:ilvl w:val="4"/>
          <w:numId w:val="900"/>
        </w:numPr>
        <w:spacing w:before="0" w:after="0"/>
      </w:pPr>
      <w:r>
        <w:t>Certificate Issuance</w:t>
      </w:r>
    </w:p>
    <w:p>
      <w:pPr>
        <w:numPr>
          <w:ilvl w:val="4"/>
          <w:numId w:val="900"/>
        </w:numPr>
        <w:spacing w:before="0" w:after="0"/>
      </w:pPr>
      <w:r>
        <w:t>Certificate Renewal</w:t>
      </w:r>
    </w:p>
    <w:p>
      <w:pPr>
        <w:numPr>
          <w:ilvl w:val="4"/>
          <w:numId w:val="900"/>
        </w:numPr>
        <w:spacing w:before="0" w:after="0"/>
      </w:pPr>
      <w:r>
        <w:t>Certificate Revocation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3"/>
          <w:numId w:val="900"/>
        </w:numPr>
        <w:spacing w:before="0" w:after="0"/>
      </w:pPr>
      <w:r>
        <w:t>Certificate Chain Verification</w:t>
      </w:r>
    </w:p>
    <w:p>
      <w:pPr>
        <w:numPr>
          <w:ilvl w:val="3"/>
          <w:numId w:val="900"/>
        </w:numPr>
        <w:spacing w:before="0" w:after="0"/>
      </w:pPr>
      <w:r>
        <w:t>Revocation Checking</w:t>
      </w:r>
    </w:p>
    <w:p>
      <w:pPr>
        <w:numPr>
          <w:ilvl w:val="4"/>
          <w:numId w:val="900"/>
        </w:numPr>
        <w:spacing w:before="0" w:after="0"/>
      </w:pPr>
      <w:r>
        <w:t>Certificate Revocation Lists</w:t>
      </w:r>
    </w:p>
    <w:p>
      <w:pPr>
        <w:numPr>
          <w:ilvl w:val="4"/>
          <w:numId w:val="900"/>
        </w:numPr>
        <w:spacing w:before="0" w:after="0"/>
      </w:pPr>
      <w:r>
        <w:t>Online Certificate Status Protocol</w:t>
      </w:r>
    </w:p>
    <w:p>
      <w:pPr>
        <w:numPr>
          <w:ilvl w:val="4"/>
          <w:numId w:val="900"/>
        </w:numPr>
        <w:spacing w:before="0" w:after="0"/>
      </w:pPr>
      <w:r>
        <w:t>Short-lived Certificates</w:t>
      </w:r>
    </w:p>
    <w:p>
      <w:pPr>
        <w:numPr>
          <w:ilvl w:val="3"/>
          <w:numId w:val="900"/>
        </w:numPr>
        <w:spacing w:before="0" w:after="0"/>
      </w:pPr>
      <w:r>
        <w:t>Path Validation Algorithm</w:t>
      </w:r>
    </w:p>
    <w:p>
      <w:pPr>
        <w:numPr>
          <w:ilvl w:val="2"/>
          <w:numId w:val="900"/>
        </w:numPr>
        <w:spacing w:before="0" w:after="0"/>
      </w:pPr>
      <w:r>
        <w:t>Trust Models</w:t>
      </w:r>
    </w:p>
    <w:p>
      <w:pPr>
        <w:numPr>
          <w:ilvl w:val="3"/>
          <w:numId w:val="900"/>
        </w:numPr>
        <w:spacing w:before="0" w:after="0"/>
      </w:pPr>
      <w:r>
        <w:t>Hierarchical Trust</w:t>
      </w:r>
    </w:p>
    <w:p>
      <w:pPr>
        <w:numPr>
          <w:ilvl w:val="3"/>
          <w:numId w:val="900"/>
        </w:numPr>
        <w:spacing w:before="0" w:after="0"/>
      </w:pPr>
      <w:r>
        <w:t>Web of Trust</w:t>
      </w:r>
    </w:p>
    <w:p>
      <w:pPr>
        <w:numPr>
          <w:ilvl w:val="3"/>
          <w:numId w:val="900"/>
        </w:numPr>
        <w:spacing w:before="0" w:after="0"/>
      </w:pPr>
      <w:r>
        <w:t>Bridge CA Model</w:t>
      </w:r>
    </w:p>
    <w:p>
      <w:pPr>
        <w:numPr>
          <w:ilvl w:val="3"/>
          <w:numId w:val="900"/>
        </w:numPr>
        <w:spacing w:before="0" w:after="0"/>
      </w:pPr>
      <w:r>
        <w:t>Cross-Certification</w:t>
      </w:r>
    </w:p>
    <w:p>
      <w:pPr>
        <w:numPr>
          <w:ilvl w:val="2"/>
          <w:numId w:val="900"/>
        </w:numPr>
        <w:spacing w:before="0" w:after="0"/>
      </w:pPr>
      <w:r>
        <w:t>PKI Applications</w:t>
      </w:r>
    </w:p>
    <w:p>
      <w:pPr>
        <w:numPr>
          <w:ilvl w:val="3"/>
          <w:numId w:val="900"/>
        </w:numPr>
        <w:spacing w:before="0" w:after="0"/>
      </w:pPr>
      <w:r>
        <w:t>SSL/TLS Certificates</w:t>
      </w:r>
    </w:p>
    <w:p>
      <w:pPr>
        <w:numPr>
          <w:ilvl w:val="3"/>
          <w:numId w:val="900"/>
        </w:numPr>
        <w:spacing w:before="0" w:after="0"/>
      </w:pPr>
      <w:r>
        <w:t>Code Signing</w:t>
      </w:r>
    </w:p>
    <w:p>
      <w:pPr>
        <w:numPr>
          <w:ilvl w:val="3"/>
          <w:numId w:val="900"/>
        </w:numPr>
        <w:spacing w:before="0" w:after="0"/>
      </w:pPr>
      <w:r>
        <w:t>Email Security</w:t>
      </w:r>
    </w:p>
    <w:p>
      <w:pPr>
        <w:numPr>
          <w:ilvl w:val="3"/>
          <w:numId w:val="900"/>
        </w:numPr>
        <w:spacing w:before="0" w:after="0"/>
      </w:pPr>
      <w:r>
        <w:t>Document Signing</w:t>
      </w:r>
    </w:p>
    <w:p>
      <w:pPr>
        <w:numPr>
          <w:ilvl w:val="1"/>
          <w:numId w:val="900"/>
        </w:numPr>
        <w:spacing w:before="0" w:after="0"/>
      </w:pPr>
      <w:r>
        <w:t>Key Agreement Protocols</w:t>
      </w:r>
    </w:p>
    <w:p>
      <w:pPr>
        <w:numPr>
          <w:ilvl w:val="2"/>
          <w:numId w:val="900"/>
        </w:numPr>
        <w:spacing w:before="0" w:after="0"/>
      </w:pPr>
      <w:r>
        <w:t>Two-Party Key Agreement</w:t>
      </w:r>
    </w:p>
    <w:p>
      <w:pPr>
        <w:numPr>
          <w:ilvl w:val="3"/>
          <w:numId w:val="900"/>
        </w:numPr>
        <w:spacing w:before="0" w:after="0"/>
      </w:pPr>
      <w:r>
        <w:t>Diffie-Hellman Variants</w:t>
      </w:r>
    </w:p>
    <w:p>
      <w:pPr>
        <w:numPr>
          <w:ilvl w:val="3"/>
          <w:numId w:val="900"/>
        </w:numPr>
        <w:spacing w:before="0" w:after="0"/>
      </w:pPr>
      <w:r>
        <w:t>Elliptic Curve Key Agreement</w:t>
      </w:r>
    </w:p>
    <w:p>
      <w:pPr>
        <w:numPr>
          <w:ilvl w:val="3"/>
          <w:numId w:val="900"/>
        </w:numPr>
        <w:spacing w:before="0" w:after="0"/>
      </w:pPr>
      <w:r>
        <w:t>Password-based Key Agreement</w:t>
      </w:r>
    </w:p>
    <w:p>
      <w:pPr>
        <w:numPr>
          <w:ilvl w:val="2"/>
          <w:numId w:val="900"/>
        </w:numPr>
        <w:spacing w:before="0" w:after="0"/>
      </w:pPr>
      <w:r>
        <w:t>Multi-Party Key Agreement</w:t>
      </w:r>
    </w:p>
    <w:p>
      <w:pPr>
        <w:numPr>
          <w:ilvl w:val="3"/>
          <w:numId w:val="900"/>
        </w:numPr>
        <w:spacing w:before="0" w:after="0"/>
      </w:pPr>
      <w:r>
        <w:t>Group Key Agreement</w:t>
      </w:r>
    </w:p>
    <w:p>
      <w:pPr>
        <w:numPr>
          <w:ilvl w:val="3"/>
          <w:numId w:val="900"/>
        </w:numPr>
        <w:spacing w:before="0" w:after="0"/>
      </w:pPr>
      <w:r>
        <w:t>Conference Key Agreement</w:t>
      </w:r>
    </w:p>
    <w:p>
      <w:pPr>
        <w:numPr>
          <w:ilvl w:val="2"/>
          <w:numId w:val="900"/>
        </w:numPr>
        <w:spacing w:before="0" w:after="0"/>
      </w:pPr>
      <w:r>
        <w:t>Authenticated Key Agreement</w:t>
      </w:r>
    </w:p>
    <w:p>
      <w:pPr>
        <w:numPr>
          <w:ilvl w:val="3"/>
          <w:numId w:val="900"/>
        </w:numPr>
        <w:spacing w:before="0" w:after="0"/>
      </w:pPr>
      <w:r>
        <w:t>Station-to-Station Protocol</w:t>
      </w:r>
    </w:p>
    <w:p>
      <w:pPr>
        <w:numPr>
          <w:ilvl w:val="3"/>
          <w:numId w:val="900"/>
        </w:numPr>
        <w:spacing w:before="0" w:after="0"/>
      </w:pPr>
      <w:r>
        <w:t>MQV Protocol</w:t>
      </w:r>
    </w:p>
    <w:p>
      <w:pPr>
        <w:numPr>
          <w:ilvl w:val="3"/>
          <w:numId w:val="900"/>
        </w:numPr>
        <w:spacing w:before="0" w:after="0"/>
      </w:pPr>
      <w:r>
        <w:t>HMQV Protocol</w:t>
      </w:r>
    </w:p>
    <w:p>
      <w:pPr>
        <w:numPr>
          <w:ilvl w:val="0"/>
          <w:numId w:val="900"/>
        </w:numPr>
        <w:spacing w:before="0" w:after="0"/>
      </w:pPr>
      <w:r>
        <w:t>Key Management Standards and Practices</w:t>
      </w:r>
    </w:p>
    <w:p>
      <w:pPr>
        <w:numPr>
          <w:ilvl w:val="1"/>
          <w:numId w:val="900"/>
        </w:numPr>
        <w:spacing w:before="0" w:after="0"/>
      </w:pPr>
      <w:r>
        <w:t>Key Management Standards</w:t>
      </w:r>
    </w:p>
    <w:p>
      <w:pPr>
        <w:numPr>
          <w:ilvl w:val="2"/>
          <w:numId w:val="900"/>
        </w:numPr>
        <w:spacing w:before="0" w:after="0"/>
      </w:pPr>
      <w:r>
        <w:t>NIST Key Management Guidelines</w:t>
      </w:r>
    </w:p>
    <w:p>
      <w:pPr>
        <w:numPr>
          <w:ilvl w:val="2"/>
          <w:numId w:val="900"/>
        </w:numPr>
        <w:spacing w:before="0" w:after="0"/>
      </w:pPr>
      <w:r>
        <w:t>ISO/IEC 11770 Series</w:t>
      </w:r>
    </w:p>
    <w:p>
      <w:pPr>
        <w:numPr>
          <w:ilvl w:val="2"/>
          <w:numId w:val="900"/>
        </w:numPr>
        <w:spacing w:before="0" w:after="0"/>
      </w:pPr>
      <w:r>
        <w:t>ANSI X9 Standards</w:t>
      </w:r>
    </w:p>
    <w:p>
      <w:pPr>
        <w:numPr>
          <w:ilvl w:val="1"/>
          <w:numId w:val="900"/>
        </w:numPr>
        <w:spacing w:before="0" w:after="0"/>
      </w:pPr>
      <w:r>
        <w:t>Key Management Best Practices</w:t>
      </w:r>
    </w:p>
    <w:p>
      <w:pPr>
        <w:numPr>
          <w:ilvl w:val="2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Separation of Duties</w:t>
      </w:r>
    </w:p>
    <w:p>
      <w:pPr>
        <w:numPr>
          <w:ilvl w:val="2"/>
          <w:numId w:val="900"/>
        </w:numPr>
        <w:spacing w:before="0" w:after="0"/>
      </w:pPr>
      <w:r>
        <w:t>Key Ceremony Procedures</w:t>
      </w:r>
    </w:p>
    <w:p>
      <w:pPr>
        <w:numPr>
          <w:ilvl w:val="2"/>
          <w:numId w:val="900"/>
        </w:numPr>
        <w:spacing w:before="0" w:after="0"/>
      </w:pPr>
      <w:r>
        <w:t>Audit and Compliance</w:t>
      </w:r>
    </w:p>
    <w:p>
      <w:pPr>
        <w:numPr>
          <w:ilvl w:val="1"/>
          <w:numId w:val="900"/>
        </w:numPr>
        <w:spacing w:before="0" w:after="0"/>
      </w:pPr>
      <w:r>
        <w:t>Key Management in Different Contexts</w:t>
      </w:r>
    </w:p>
    <w:p>
      <w:pPr>
        <w:numPr>
          <w:ilvl w:val="2"/>
          <w:numId w:val="900"/>
        </w:numPr>
        <w:spacing w:before="0" w:after="0"/>
      </w:pPr>
      <w:r>
        <w:t>Enterprise Key Management</w:t>
      </w:r>
    </w:p>
    <w:p>
      <w:pPr>
        <w:numPr>
          <w:ilvl w:val="2"/>
          <w:numId w:val="900"/>
        </w:numPr>
        <w:spacing w:before="0" w:after="0"/>
      </w:pPr>
      <w:r>
        <w:t>Cloud Key Management</w:t>
      </w:r>
    </w:p>
    <w:p>
      <w:pPr>
        <w:numPr>
          <w:ilvl w:val="2"/>
          <w:numId w:val="900"/>
        </w:numPr>
        <w:spacing w:before="0" w:after="0"/>
      </w:pPr>
      <w:r>
        <w:t>IoT Key Management</w:t>
      </w:r>
    </w:p>
    <w:p>
      <w:pPr>
        <w:numPr>
          <w:ilvl w:val="2"/>
          <w:numId w:val="900"/>
        </w:numPr>
        <w:spacing w:before="0" w:after="0"/>
      </w:pPr>
      <w:r>
        <w:t>Mobile Device Key Management</w:t>
      </w:r>
    </w:p>
    <w:p>
      <w:pPr>
        <w:pStyle w:val="Heading1"/>
      </w:pPr>
      <w:r>
        <w:t>Cryptanalysis and Security Analysis</w:t>
      </w:r>
    </w:p>
    <w:p>
      <w:pPr>
        <w:numPr>
          <w:ilvl w:val="0"/>
          <w:numId w:val="900"/>
        </w:numPr>
        <w:spacing w:before="0" w:after="0"/>
      </w:pPr>
      <w:r>
        <w:t>Attack Models and Classifications</w:t>
      </w:r>
    </w:p>
    <w:p>
      <w:pPr>
        <w:numPr>
          <w:ilvl w:val="1"/>
          <w:numId w:val="900"/>
        </w:numPr>
        <w:spacing w:before="0" w:after="0"/>
      </w:pPr>
      <w:r>
        <w:t>Cryptanalytic Attack Models</w:t>
      </w:r>
    </w:p>
    <w:p>
      <w:pPr>
        <w:numPr>
          <w:ilvl w:val="2"/>
          <w:numId w:val="900"/>
        </w:numPr>
        <w:spacing w:before="0" w:after="0"/>
      </w:pPr>
      <w:r>
        <w:t>Ciphertext-Only Attack</w:t>
      </w:r>
    </w:p>
    <w:p>
      <w:pPr>
        <w:numPr>
          <w:ilvl w:val="3"/>
          <w:numId w:val="900"/>
        </w:numPr>
        <w:spacing w:before="0" w:after="0"/>
      </w:pPr>
      <w:r>
        <w:t>Attack Scenario</w:t>
      </w:r>
    </w:p>
    <w:p>
      <w:pPr>
        <w:numPr>
          <w:ilvl w:val="3"/>
          <w:numId w:val="900"/>
        </w:numPr>
        <w:spacing w:before="0" w:after="0"/>
      </w:pPr>
      <w:r>
        <w:t>Information Available</w:t>
      </w:r>
    </w:p>
    <w:p>
      <w:pPr>
        <w:numPr>
          <w:ilvl w:val="3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Known-Plaintext Attack</w:t>
      </w:r>
    </w:p>
    <w:p>
      <w:pPr>
        <w:numPr>
          <w:ilvl w:val="3"/>
          <w:numId w:val="900"/>
        </w:numPr>
        <w:spacing w:before="0" w:after="0"/>
      </w:pPr>
      <w:r>
        <w:t>Attack Scenario</w:t>
      </w:r>
    </w:p>
    <w:p>
      <w:pPr>
        <w:numPr>
          <w:ilvl w:val="3"/>
          <w:numId w:val="900"/>
        </w:numPr>
        <w:spacing w:before="0" w:after="0"/>
      </w:pPr>
      <w:r>
        <w:t>Historical Examples</w:t>
      </w:r>
    </w:p>
    <w:p>
      <w:pPr>
        <w:numPr>
          <w:ilvl w:val="3"/>
          <w:numId w:val="900"/>
        </w:numPr>
        <w:spacing w:before="0" w:after="0"/>
      </w:pPr>
      <w:r>
        <w:t>Countermeasures</w:t>
      </w:r>
    </w:p>
    <w:p>
      <w:pPr>
        <w:numPr>
          <w:ilvl w:val="2"/>
          <w:numId w:val="900"/>
        </w:numPr>
        <w:spacing w:before="0" w:after="0"/>
      </w:pPr>
      <w:r>
        <w:t>Chosen-Plaintext Attack</w:t>
      </w:r>
    </w:p>
    <w:p>
      <w:pPr>
        <w:numPr>
          <w:ilvl w:val="3"/>
          <w:numId w:val="900"/>
        </w:numPr>
        <w:spacing w:before="0" w:after="0"/>
      </w:pPr>
      <w:r>
        <w:t>Active vs. Passive Attacks</w:t>
      </w:r>
    </w:p>
    <w:p>
      <w:pPr>
        <w:numPr>
          <w:ilvl w:val="3"/>
          <w:numId w:val="900"/>
        </w:numPr>
        <w:spacing w:before="0" w:after="0"/>
      </w:pPr>
      <w:r>
        <w:t>Adaptive Chosen-Plaintext</w:t>
      </w:r>
    </w:p>
    <w:p>
      <w:pPr>
        <w:numPr>
          <w:ilvl w:val="3"/>
          <w:numId w:val="900"/>
        </w:numPr>
        <w:spacing w:before="0" w:after="0"/>
      </w:pPr>
      <w:r>
        <w:t>CPA Security</w:t>
      </w:r>
    </w:p>
    <w:p>
      <w:pPr>
        <w:numPr>
          <w:ilvl w:val="2"/>
          <w:numId w:val="900"/>
        </w:numPr>
        <w:spacing w:before="0" w:after="0"/>
      </w:pPr>
      <w:r>
        <w:t>Chosen-Ciphertext Attack</w:t>
      </w:r>
    </w:p>
    <w:p>
      <w:pPr>
        <w:numPr>
          <w:ilvl w:val="3"/>
          <w:numId w:val="900"/>
        </w:numPr>
        <w:spacing w:before="0" w:after="0"/>
      </w:pPr>
      <w:r>
        <w:t>CCA1 and CCA2 Security</w:t>
      </w:r>
    </w:p>
    <w:p>
      <w:pPr>
        <w:numPr>
          <w:ilvl w:val="3"/>
          <w:numId w:val="900"/>
        </w:numPr>
        <w:spacing w:before="0" w:after="0"/>
      </w:pPr>
      <w:r>
        <w:t>Adaptive Attacks</w:t>
      </w:r>
    </w:p>
    <w:p>
      <w:pPr>
        <w:numPr>
          <w:ilvl w:val="3"/>
          <w:numId w:val="900"/>
        </w:numPr>
        <w:spacing w:before="0" w:after="0"/>
      </w:pPr>
      <w:r>
        <w:t>Practical Scenarios</w:t>
      </w:r>
    </w:p>
    <w:p>
      <w:pPr>
        <w:numPr>
          <w:ilvl w:val="2"/>
          <w:numId w:val="900"/>
        </w:numPr>
        <w:spacing w:before="0" w:after="0"/>
      </w:pPr>
      <w:r>
        <w:t>Related-Key Attacks</w:t>
      </w:r>
    </w:p>
    <w:p>
      <w:pPr>
        <w:numPr>
          <w:ilvl w:val="3"/>
          <w:numId w:val="900"/>
        </w:numPr>
        <w:spacing w:before="0" w:after="0"/>
      </w:pPr>
      <w:r>
        <w:t>Key Relationships</w:t>
      </w:r>
    </w:p>
    <w:p>
      <w:pPr>
        <w:numPr>
          <w:ilvl w:val="3"/>
          <w:numId w:val="900"/>
        </w:numPr>
        <w:spacing w:before="0" w:after="0"/>
      </w:pPr>
      <w:r>
        <w:t>Attack Applications</w:t>
      </w:r>
    </w:p>
    <w:p>
      <w:pPr>
        <w:numPr>
          <w:ilvl w:val="1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Attack Complexity Measures</w:t>
      </w:r>
    </w:p>
    <w:p>
      <w:pPr>
        <w:numPr>
          <w:ilvl w:val="3"/>
          <w:numId w:val="900"/>
        </w:numPr>
        <w:spacing w:before="0" w:after="0"/>
      </w:pPr>
      <w:r>
        <w:t>Time Complexity</w:t>
      </w:r>
    </w:p>
    <w:p>
      <w:pPr>
        <w:numPr>
          <w:ilvl w:val="3"/>
          <w:numId w:val="900"/>
        </w:numPr>
        <w:spacing w:before="0" w:after="0"/>
      </w:pPr>
      <w:r>
        <w:t>Space Complexity</w:t>
      </w:r>
    </w:p>
    <w:p>
      <w:pPr>
        <w:numPr>
          <w:ilvl w:val="3"/>
          <w:numId w:val="900"/>
        </w:numPr>
        <w:spacing w:before="0" w:after="0"/>
      </w:pPr>
      <w:r>
        <w:t>Data Complexity</w:t>
      </w:r>
    </w:p>
    <w:p>
      <w:pPr>
        <w:numPr>
          <w:ilvl w:val="2"/>
          <w:numId w:val="900"/>
        </w:numPr>
        <w:spacing w:before="0" w:after="0"/>
      </w:pPr>
      <w:r>
        <w:t>Security Levels</w:t>
      </w:r>
    </w:p>
    <w:p>
      <w:pPr>
        <w:numPr>
          <w:ilvl w:val="3"/>
          <w:numId w:val="900"/>
        </w:numPr>
        <w:spacing w:before="0" w:after="0"/>
      </w:pPr>
      <w:r>
        <w:t>Equivalent Key Lengths</w:t>
      </w:r>
    </w:p>
    <w:p>
      <w:pPr>
        <w:numPr>
          <w:ilvl w:val="3"/>
          <w:numId w:val="900"/>
        </w:numPr>
        <w:spacing w:before="0" w:after="0"/>
      </w:pPr>
      <w:r>
        <w:t>Security Margins</w:t>
      </w:r>
    </w:p>
    <w:p>
      <w:pPr>
        <w:numPr>
          <w:ilvl w:val="1"/>
          <w:numId w:val="900"/>
        </w:numPr>
        <w:spacing w:before="0" w:after="0"/>
      </w:pPr>
      <w:r>
        <w:t>Attack Success Metrics</w:t>
      </w:r>
    </w:p>
    <w:p>
      <w:pPr>
        <w:numPr>
          <w:ilvl w:val="2"/>
          <w:numId w:val="900"/>
        </w:numPr>
        <w:spacing w:before="0" w:after="0"/>
      </w:pPr>
      <w:r>
        <w:t>Total Break</w:t>
      </w:r>
    </w:p>
    <w:p>
      <w:pPr>
        <w:numPr>
          <w:ilvl w:val="2"/>
          <w:numId w:val="900"/>
        </w:numPr>
        <w:spacing w:before="0" w:after="0"/>
      </w:pPr>
      <w:r>
        <w:t>Partial Break</w:t>
      </w:r>
    </w:p>
    <w:p>
      <w:pPr>
        <w:numPr>
          <w:ilvl w:val="2"/>
          <w:numId w:val="900"/>
        </w:numPr>
        <w:spacing w:before="0" w:after="0"/>
      </w:pPr>
      <w:r>
        <w:t>Distinguishing Attack</w:t>
      </w:r>
    </w:p>
    <w:p>
      <w:pPr>
        <w:numPr>
          <w:ilvl w:val="2"/>
          <w:numId w:val="900"/>
        </w:numPr>
        <w:spacing w:before="0" w:after="0"/>
      </w:pPr>
      <w:r>
        <w:t>Key Recovery</w:t>
      </w:r>
    </w:p>
    <w:p>
      <w:pPr>
        <w:numPr>
          <w:ilvl w:val="0"/>
          <w:numId w:val="900"/>
        </w:numPr>
        <w:spacing w:before="0" w:after="0"/>
      </w:pPr>
      <w:r>
        <w:t>Classical Cryptanalysis Techniques</w:t>
      </w:r>
    </w:p>
    <w:p>
      <w:pPr>
        <w:numPr>
          <w:ilvl w:val="1"/>
          <w:numId w:val="900"/>
        </w:numPr>
        <w:spacing w:before="0" w:after="0"/>
      </w:pPr>
      <w:r>
        <w:t>Frequency Analysis</w:t>
      </w:r>
    </w:p>
    <w:p>
      <w:pPr>
        <w:numPr>
          <w:ilvl w:val="2"/>
          <w:numId w:val="900"/>
        </w:numPr>
        <w:spacing w:before="0" w:after="0"/>
      </w:pPr>
      <w:r>
        <w:t>Letter Frequency</w:t>
      </w:r>
    </w:p>
    <w:p>
      <w:pPr>
        <w:numPr>
          <w:ilvl w:val="2"/>
          <w:numId w:val="900"/>
        </w:numPr>
        <w:spacing w:before="0" w:after="0"/>
      </w:pPr>
      <w:r>
        <w:t>Bigram and Trigram Analysis</w:t>
      </w:r>
    </w:p>
    <w:p>
      <w:pPr>
        <w:numPr>
          <w:ilvl w:val="2"/>
          <w:numId w:val="900"/>
        </w:numPr>
        <w:spacing w:before="0" w:after="0"/>
      </w:pPr>
      <w:r>
        <w:t>Index of Coincidence</w:t>
      </w:r>
    </w:p>
    <w:p>
      <w:pPr>
        <w:numPr>
          <w:ilvl w:val="2"/>
          <w:numId w:val="900"/>
        </w:numPr>
        <w:spacing w:before="0" w:after="0"/>
      </w:pPr>
      <w:r>
        <w:t>Chi-squared Test</w:t>
      </w:r>
    </w:p>
    <w:p>
      <w:pPr>
        <w:numPr>
          <w:ilvl w:val="1"/>
          <w:numId w:val="900"/>
        </w:numPr>
        <w:spacing w:before="0" w:after="0"/>
      </w:pPr>
      <w:r>
        <w:t>Pattern Analysis</w:t>
      </w:r>
    </w:p>
    <w:p>
      <w:pPr>
        <w:numPr>
          <w:ilvl w:val="2"/>
          <w:numId w:val="900"/>
        </w:numPr>
        <w:spacing w:before="0" w:after="0"/>
      </w:pPr>
      <w:r>
        <w:t>Repeated Patterns</w:t>
      </w:r>
    </w:p>
    <w:p>
      <w:pPr>
        <w:numPr>
          <w:ilvl w:val="2"/>
          <w:numId w:val="900"/>
        </w:numPr>
        <w:spacing w:before="0" w:after="0"/>
      </w:pPr>
      <w:r>
        <w:t>Word Patterns</w:t>
      </w:r>
    </w:p>
    <w:p>
      <w:pPr>
        <w:numPr>
          <w:ilvl w:val="2"/>
          <w:numId w:val="900"/>
        </w:numPr>
        <w:spacing w:before="0" w:after="0"/>
      </w:pPr>
      <w:r>
        <w:t>Probable Word Attacks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Entropy Analysis</w:t>
      </w:r>
    </w:p>
    <w:p>
      <w:pPr>
        <w:numPr>
          <w:ilvl w:val="2"/>
          <w:numId w:val="900"/>
        </w:numPr>
        <w:spacing w:before="0" w:after="0"/>
      </w:pPr>
      <w:r>
        <w:t>Randomness Testing</w:t>
      </w:r>
    </w:p>
    <w:p>
      <w:pPr>
        <w:numPr>
          <w:ilvl w:val="1"/>
          <w:numId w:val="900"/>
        </w:numPr>
        <w:spacing w:before="0" w:after="0"/>
      </w:pPr>
      <w:r>
        <w:t>Dictionary Attacks</w:t>
      </w:r>
    </w:p>
    <w:p>
      <w:pPr>
        <w:numPr>
          <w:ilvl w:val="2"/>
          <w:numId w:val="900"/>
        </w:numPr>
        <w:spacing w:before="0" w:after="0"/>
      </w:pPr>
      <w:r>
        <w:t>Common Passwords</w:t>
      </w:r>
    </w:p>
    <w:p>
      <w:pPr>
        <w:numPr>
          <w:ilvl w:val="2"/>
          <w:numId w:val="900"/>
        </w:numPr>
        <w:spacing w:before="0" w:after="0"/>
      </w:pPr>
      <w:r>
        <w:t>Word Lists</w:t>
      </w:r>
    </w:p>
    <w:p>
      <w:pPr>
        <w:numPr>
          <w:ilvl w:val="2"/>
          <w:numId w:val="900"/>
        </w:numPr>
        <w:spacing w:before="0" w:after="0"/>
      </w:pPr>
      <w:r>
        <w:t>Rule-based Variations</w:t>
      </w:r>
    </w:p>
    <w:p>
      <w:pPr>
        <w:numPr>
          <w:ilvl w:val="0"/>
          <w:numId w:val="900"/>
        </w:numPr>
        <w:spacing w:before="0" w:after="0"/>
      </w:pPr>
      <w:r>
        <w:t>Modern Cryptanalysis Methods</w:t>
      </w:r>
    </w:p>
    <w:p>
      <w:pPr>
        <w:numPr>
          <w:ilvl w:val="1"/>
          <w:numId w:val="900"/>
        </w:numPr>
        <w:spacing w:before="0" w:after="0"/>
      </w:pPr>
      <w:r>
        <w:t>Brute Force Attacks</w:t>
      </w:r>
    </w:p>
    <w:p>
      <w:pPr>
        <w:numPr>
          <w:ilvl w:val="2"/>
          <w:numId w:val="900"/>
        </w:numPr>
        <w:spacing w:before="0" w:after="0"/>
      </w:pPr>
      <w:r>
        <w:t>Exhaustive Key Search</w:t>
      </w:r>
    </w:p>
    <w:p>
      <w:pPr>
        <w:numPr>
          <w:ilvl w:val="3"/>
          <w:numId w:val="900"/>
        </w:numPr>
        <w:spacing w:before="0" w:after="0"/>
      </w:pPr>
      <w:r>
        <w:t>Key Space Analysis</w:t>
      </w:r>
    </w:p>
    <w:p>
      <w:pPr>
        <w:numPr>
          <w:ilvl w:val="3"/>
          <w:numId w:val="900"/>
        </w:numPr>
        <w:spacing w:before="0" w:after="0"/>
      </w:pPr>
      <w:r>
        <w:t>Parallel Processing</w:t>
      </w:r>
    </w:p>
    <w:p>
      <w:pPr>
        <w:numPr>
          <w:ilvl w:val="3"/>
          <w:numId w:val="900"/>
        </w:numPr>
        <w:spacing w:before="0" w:after="0"/>
      </w:pPr>
      <w:r>
        <w:t>Distributed Computing</w:t>
      </w:r>
    </w:p>
    <w:p>
      <w:pPr>
        <w:numPr>
          <w:ilvl w:val="2"/>
          <w:numId w:val="900"/>
        </w:numPr>
        <w:spacing w:before="0" w:after="0"/>
      </w:pPr>
      <w:r>
        <w:t>Time-Memory Trade-offs</w:t>
      </w:r>
    </w:p>
    <w:p>
      <w:pPr>
        <w:numPr>
          <w:ilvl w:val="3"/>
          <w:numId w:val="900"/>
        </w:numPr>
        <w:spacing w:before="0" w:after="0"/>
      </w:pPr>
      <w:r>
        <w:t>Rainbow Tables</w:t>
      </w:r>
    </w:p>
    <w:p>
      <w:pPr>
        <w:numPr>
          <w:ilvl w:val="3"/>
          <w:numId w:val="900"/>
        </w:numPr>
        <w:spacing w:before="0" w:after="0"/>
      </w:pPr>
      <w:r>
        <w:t>Hellman Tables</w:t>
      </w:r>
    </w:p>
    <w:p>
      <w:pPr>
        <w:numPr>
          <w:ilvl w:val="3"/>
          <w:numId w:val="900"/>
        </w:numPr>
        <w:spacing w:before="0" w:after="0"/>
      </w:pPr>
      <w:r>
        <w:t>Distinguished Points</w:t>
      </w:r>
    </w:p>
    <w:p>
      <w:pPr>
        <w:numPr>
          <w:ilvl w:val="1"/>
          <w:numId w:val="900"/>
        </w:numPr>
        <w:spacing w:before="0" w:after="0"/>
      </w:pPr>
      <w:r>
        <w:t>Mathematical Attacks</w:t>
      </w:r>
    </w:p>
    <w:p>
      <w:pPr>
        <w:numPr>
          <w:ilvl w:val="2"/>
          <w:numId w:val="900"/>
        </w:numPr>
        <w:spacing w:before="0" w:after="0"/>
      </w:pPr>
      <w:r>
        <w:t>Linear Cryptanalysis</w:t>
      </w:r>
    </w:p>
    <w:p>
      <w:pPr>
        <w:numPr>
          <w:ilvl w:val="3"/>
          <w:numId w:val="900"/>
        </w:numPr>
        <w:spacing w:before="0" w:after="0"/>
      </w:pPr>
      <w:r>
        <w:t>Linear Approximations</w:t>
      </w:r>
    </w:p>
    <w:p>
      <w:pPr>
        <w:numPr>
          <w:ilvl w:val="3"/>
          <w:numId w:val="900"/>
        </w:numPr>
        <w:spacing w:before="0" w:after="0"/>
      </w:pPr>
      <w:r>
        <w:t>Bias Calculation</w:t>
      </w:r>
    </w:p>
    <w:p>
      <w:pPr>
        <w:numPr>
          <w:ilvl w:val="3"/>
          <w:numId w:val="900"/>
        </w:numPr>
        <w:spacing w:before="0" w:after="0"/>
      </w:pPr>
      <w:r>
        <w:t>Data Requirements</w:t>
      </w:r>
    </w:p>
    <w:p>
      <w:pPr>
        <w:numPr>
          <w:ilvl w:val="3"/>
          <w:numId w:val="900"/>
        </w:numPr>
        <w:spacing w:before="0" w:after="0"/>
      </w:pPr>
      <w:r>
        <w:t>Piling-up Lemma</w:t>
      </w:r>
    </w:p>
    <w:p>
      <w:pPr>
        <w:numPr>
          <w:ilvl w:val="2"/>
          <w:numId w:val="900"/>
        </w:numPr>
        <w:spacing w:before="0" w:after="0"/>
      </w:pPr>
      <w:r>
        <w:t>Differential Cryptanalysis</w:t>
      </w:r>
    </w:p>
    <w:p>
      <w:pPr>
        <w:numPr>
          <w:ilvl w:val="3"/>
          <w:numId w:val="900"/>
        </w:numPr>
        <w:spacing w:before="0" w:after="0"/>
      </w:pPr>
      <w:r>
        <w:t>Differential Characteristics</w:t>
      </w:r>
    </w:p>
    <w:p>
      <w:pPr>
        <w:numPr>
          <w:ilvl w:val="3"/>
          <w:numId w:val="900"/>
        </w:numPr>
        <w:spacing w:before="0" w:after="0"/>
      </w:pPr>
      <w:r>
        <w:t>Probability Analysis</w:t>
      </w:r>
    </w:p>
    <w:p>
      <w:pPr>
        <w:numPr>
          <w:ilvl w:val="3"/>
          <w:numId w:val="900"/>
        </w:numPr>
        <w:spacing w:before="0" w:after="0"/>
      </w:pPr>
      <w:r>
        <w:t>Chosen Plaintext Requirements</w:t>
      </w:r>
    </w:p>
    <w:p>
      <w:pPr>
        <w:numPr>
          <w:ilvl w:val="2"/>
          <w:numId w:val="900"/>
        </w:numPr>
        <w:spacing w:before="0" w:after="0"/>
      </w:pPr>
      <w:r>
        <w:t>Algebraic Attacks</w:t>
      </w:r>
    </w:p>
    <w:p>
      <w:pPr>
        <w:numPr>
          <w:ilvl w:val="3"/>
          <w:numId w:val="900"/>
        </w:numPr>
        <w:spacing w:before="0" w:after="0"/>
      </w:pPr>
      <w:r>
        <w:t>System of Equations</w:t>
      </w:r>
    </w:p>
    <w:p>
      <w:pPr>
        <w:numPr>
          <w:ilvl w:val="3"/>
          <w:numId w:val="900"/>
        </w:numPr>
        <w:spacing w:before="0" w:after="0"/>
      </w:pPr>
      <w:r>
        <w:t>Gröbner Basis Methods</w:t>
      </w:r>
    </w:p>
    <w:p>
      <w:pPr>
        <w:numPr>
          <w:ilvl w:val="3"/>
          <w:numId w:val="900"/>
        </w:numPr>
        <w:spacing w:before="0" w:after="0"/>
      </w:pPr>
      <w:r>
        <w:t>SAT Solvers</w:t>
      </w:r>
    </w:p>
    <w:p>
      <w:pPr>
        <w:numPr>
          <w:ilvl w:val="2"/>
          <w:numId w:val="900"/>
        </w:numPr>
        <w:spacing w:before="0" w:after="0"/>
      </w:pPr>
      <w:r>
        <w:t>Integral Cryptanalysis</w:t>
      </w:r>
    </w:p>
    <w:p>
      <w:pPr>
        <w:numPr>
          <w:ilvl w:val="3"/>
          <w:numId w:val="900"/>
        </w:numPr>
        <w:spacing w:before="0" w:after="0"/>
      </w:pPr>
      <w:r>
        <w:t>Square Attack</w:t>
      </w:r>
    </w:p>
    <w:p>
      <w:pPr>
        <w:numPr>
          <w:ilvl w:val="3"/>
          <w:numId w:val="900"/>
        </w:numPr>
        <w:spacing w:before="0" w:after="0"/>
      </w:pPr>
      <w:r>
        <w:t>Multiset Properties</w:t>
      </w:r>
    </w:p>
    <w:p>
      <w:pPr>
        <w:numPr>
          <w:ilvl w:val="3"/>
          <w:numId w:val="900"/>
        </w:numPr>
        <w:spacing w:before="0" w:after="0"/>
      </w:pPr>
      <w:r>
        <w:t>Higher-Order Differentials</w:t>
      </w:r>
    </w:p>
    <w:p>
      <w:pPr>
        <w:numPr>
          <w:ilvl w:val="1"/>
          <w:numId w:val="900"/>
        </w:numPr>
        <w:spacing w:before="0" w:after="0"/>
      </w:pPr>
      <w:r>
        <w:t>Side-Channel Attacks</w:t>
      </w:r>
    </w:p>
    <w:p>
      <w:pPr>
        <w:numPr>
          <w:ilvl w:val="2"/>
          <w:numId w:val="900"/>
        </w:numPr>
        <w:spacing w:before="0" w:after="0"/>
      </w:pPr>
      <w:r>
        <w:t>Timing Attacks</w:t>
      </w:r>
    </w:p>
    <w:p>
      <w:pPr>
        <w:numPr>
          <w:ilvl w:val="3"/>
          <w:numId w:val="900"/>
        </w:numPr>
        <w:spacing w:before="0" w:after="0"/>
      </w:pPr>
      <w:r>
        <w:t>Execution Time Analysis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Countermeasures</w:t>
      </w:r>
    </w:p>
    <w:p>
      <w:pPr>
        <w:numPr>
          <w:ilvl w:val="2"/>
          <w:numId w:val="900"/>
        </w:numPr>
        <w:spacing w:before="0" w:after="0"/>
      </w:pPr>
      <w:r>
        <w:t>Power Analysis Attacks</w:t>
      </w:r>
    </w:p>
    <w:p>
      <w:pPr>
        <w:numPr>
          <w:ilvl w:val="3"/>
          <w:numId w:val="900"/>
        </w:numPr>
        <w:spacing w:before="0" w:after="0"/>
      </w:pPr>
      <w:r>
        <w:t>Simple Power Analysis</w:t>
      </w:r>
    </w:p>
    <w:p>
      <w:pPr>
        <w:numPr>
          <w:ilvl w:val="3"/>
          <w:numId w:val="900"/>
        </w:numPr>
        <w:spacing w:before="0" w:after="0"/>
      </w:pPr>
      <w:r>
        <w:t>Differential Power Analysis</w:t>
      </w:r>
    </w:p>
    <w:p>
      <w:pPr>
        <w:numPr>
          <w:ilvl w:val="3"/>
          <w:numId w:val="900"/>
        </w:numPr>
        <w:spacing w:before="0" w:after="0"/>
      </w:pPr>
      <w:r>
        <w:t>Correlation Power Analysis</w:t>
      </w:r>
    </w:p>
    <w:p>
      <w:pPr>
        <w:numPr>
          <w:ilvl w:val="3"/>
          <w:numId w:val="900"/>
        </w:numPr>
        <w:spacing w:before="0" w:after="0"/>
      </w:pPr>
      <w:r>
        <w:t>Template Attacks</w:t>
      </w:r>
    </w:p>
    <w:p>
      <w:pPr>
        <w:numPr>
          <w:ilvl w:val="2"/>
          <w:numId w:val="900"/>
        </w:numPr>
        <w:spacing w:before="0" w:after="0"/>
      </w:pPr>
      <w:r>
        <w:t>Electromagnetic Analysis</w:t>
      </w:r>
    </w:p>
    <w:p>
      <w:pPr>
        <w:numPr>
          <w:ilvl w:val="3"/>
          <w:numId w:val="900"/>
        </w:numPr>
        <w:spacing w:before="0" w:after="0"/>
      </w:pPr>
      <w:r>
        <w:t>EM Emanations</w:t>
      </w:r>
    </w:p>
    <w:p>
      <w:pPr>
        <w:numPr>
          <w:ilvl w:val="3"/>
          <w:numId w:val="900"/>
        </w:numPr>
        <w:spacing w:before="0" w:after="0"/>
      </w:pPr>
      <w:r>
        <w:t>Near-field vs. Far-field</w:t>
      </w:r>
    </w:p>
    <w:p>
      <w:pPr>
        <w:numPr>
          <w:ilvl w:val="3"/>
          <w:numId w:val="900"/>
        </w:numPr>
        <w:spacing w:before="0" w:after="0"/>
      </w:pPr>
      <w:r>
        <w:t>Shielding Countermeasures</w:t>
      </w:r>
    </w:p>
    <w:p>
      <w:pPr>
        <w:numPr>
          <w:ilvl w:val="2"/>
          <w:numId w:val="900"/>
        </w:numPr>
        <w:spacing w:before="0" w:after="0"/>
      </w:pPr>
      <w:r>
        <w:t>Acoustic Cryptanalysis</w:t>
      </w:r>
    </w:p>
    <w:p>
      <w:pPr>
        <w:numPr>
          <w:ilvl w:val="3"/>
          <w:numId w:val="900"/>
        </w:numPr>
        <w:spacing w:before="0" w:after="0"/>
      </w:pPr>
      <w:r>
        <w:t>Sound-based Attacks</w:t>
      </w:r>
    </w:p>
    <w:p>
      <w:pPr>
        <w:numPr>
          <w:ilvl w:val="3"/>
          <w:numId w:val="900"/>
        </w:numPr>
        <w:spacing w:before="0" w:after="0"/>
      </w:pPr>
      <w:r>
        <w:t>Microphone Placement</w:t>
      </w:r>
    </w:p>
    <w:p>
      <w:pPr>
        <w:numPr>
          <w:ilvl w:val="3"/>
          <w:numId w:val="900"/>
        </w:numPr>
        <w:spacing w:before="0" w:after="0"/>
      </w:pPr>
      <w:r>
        <w:t>Signal Processing</w:t>
      </w:r>
    </w:p>
    <w:p>
      <w:pPr>
        <w:numPr>
          <w:ilvl w:val="2"/>
          <w:numId w:val="900"/>
        </w:numPr>
        <w:spacing w:before="0" w:after="0"/>
      </w:pPr>
      <w:r>
        <w:t>Fault Analysis</w:t>
      </w:r>
    </w:p>
    <w:p>
      <w:pPr>
        <w:numPr>
          <w:ilvl w:val="3"/>
          <w:numId w:val="900"/>
        </w:numPr>
        <w:spacing w:before="0" w:after="0"/>
      </w:pPr>
      <w:r>
        <w:t>Fault Injection Methods</w:t>
      </w:r>
    </w:p>
    <w:p>
      <w:pPr>
        <w:numPr>
          <w:ilvl w:val="3"/>
          <w:numId w:val="900"/>
        </w:numPr>
        <w:spacing w:before="0" w:after="0"/>
      </w:pPr>
      <w:r>
        <w:t>Differential Fault Analysis</w:t>
      </w:r>
    </w:p>
    <w:p>
      <w:pPr>
        <w:numPr>
          <w:ilvl w:val="3"/>
          <w:numId w:val="900"/>
        </w:numPr>
        <w:spacing w:before="0" w:after="0"/>
      </w:pPr>
      <w:r>
        <w:t>Safe-Error Attacks</w:t>
      </w:r>
    </w:p>
    <w:p>
      <w:pPr>
        <w:numPr>
          <w:ilvl w:val="1"/>
          <w:numId w:val="900"/>
        </w:numPr>
        <w:spacing w:before="0" w:after="0"/>
      </w:pPr>
      <w:r>
        <w:t>Implementation Attacks</w:t>
      </w:r>
    </w:p>
    <w:p>
      <w:pPr>
        <w:numPr>
          <w:ilvl w:val="2"/>
          <w:numId w:val="900"/>
        </w:numPr>
        <w:spacing w:before="0" w:after="0"/>
      </w:pPr>
      <w:r>
        <w:t>Cache Attacks</w:t>
      </w:r>
    </w:p>
    <w:p>
      <w:pPr>
        <w:numPr>
          <w:ilvl w:val="3"/>
          <w:numId w:val="900"/>
        </w:numPr>
        <w:spacing w:before="0" w:after="0"/>
      </w:pPr>
      <w:r>
        <w:t>Cache Timing</w:t>
      </w:r>
    </w:p>
    <w:p>
      <w:pPr>
        <w:numPr>
          <w:ilvl w:val="3"/>
          <w:numId w:val="900"/>
        </w:numPr>
        <w:spacing w:before="0" w:after="0"/>
      </w:pPr>
      <w:r>
        <w:t>Flush+Reload</w:t>
      </w:r>
    </w:p>
    <w:p>
      <w:pPr>
        <w:numPr>
          <w:ilvl w:val="3"/>
          <w:numId w:val="900"/>
        </w:numPr>
        <w:spacing w:before="0" w:after="0"/>
      </w:pPr>
      <w:r>
        <w:t>Prime+Probe</w:t>
      </w:r>
    </w:p>
    <w:p>
      <w:pPr>
        <w:numPr>
          <w:ilvl w:val="2"/>
          <w:numId w:val="900"/>
        </w:numPr>
        <w:spacing w:before="0" w:after="0"/>
      </w:pPr>
      <w:r>
        <w:t>Memory Attacks</w:t>
      </w:r>
    </w:p>
    <w:p>
      <w:pPr>
        <w:numPr>
          <w:ilvl w:val="3"/>
          <w:numId w:val="900"/>
        </w:numPr>
        <w:spacing w:before="0" w:after="0"/>
      </w:pPr>
      <w:r>
        <w:t>Cold Boot Attacks</w:t>
      </w:r>
    </w:p>
    <w:p>
      <w:pPr>
        <w:numPr>
          <w:ilvl w:val="3"/>
          <w:numId w:val="900"/>
        </w:numPr>
        <w:spacing w:before="0" w:after="0"/>
      </w:pPr>
      <w:r>
        <w:t>Memory Remanence</w:t>
      </w:r>
    </w:p>
    <w:p>
      <w:pPr>
        <w:numPr>
          <w:ilvl w:val="3"/>
          <w:numId w:val="900"/>
        </w:numPr>
        <w:spacing w:before="0" w:after="0"/>
      </w:pPr>
      <w:r>
        <w:t>DMA Attacks</w:t>
      </w:r>
    </w:p>
    <w:p>
      <w:pPr>
        <w:numPr>
          <w:ilvl w:val="2"/>
          <w:numId w:val="900"/>
        </w:numPr>
        <w:spacing w:before="0" w:after="0"/>
      </w:pPr>
      <w:r>
        <w:t>Physical Attacks</w:t>
      </w:r>
    </w:p>
    <w:p>
      <w:pPr>
        <w:numPr>
          <w:ilvl w:val="3"/>
          <w:numId w:val="900"/>
        </w:numPr>
        <w:spacing w:before="0" w:after="0"/>
      </w:pPr>
      <w:r>
        <w:t>Invasive Attacks</w:t>
      </w:r>
    </w:p>
    <w:p>
      <w:pPr>
        <w:numPr>
          <w:ilvl w:val="3"/>
          <w:numId w:val="900"/>
        </w:numPr>
        <w:spacing w:before="0" w:after="0"/>
      </w:pPr>
      <w:r>
        <w:t>Semi-invasive Attacks</w:t>
      </w:r>
    </w:p>
    <w:p>
      <w:pPr>
        <w:numPr>
          <w:ilvl w:val="3"/>
          <w:numId w:val="900"/>
        </w:numPr>
        <w:spacing w:before="0" w:after="0"/>
      </w:pPr>
      <w:r>
        <w:t>Reverse Engineering</w:t>
      </w:r>
    </w:p>
    <w:p>
      <w:pPr>
        <w:numPr>
          <w:ilvl w:val="0"/>
          <w:numId w:val="900"/>
        </w:numPr>
        <w:spacing w:before="0" w:after="0"/>
      </w:pPr>
      <w:r>
        <w:t>Protocol Analysis</w:t>
      </w:r>
    </w:p>
    <w:p>
      <w:pPr>
        <w:numPr>
          <w:ilvl w:val="1"/>
          <w:numId w:val="900"/>
        </w:numPr>
        <w:spacing w:before="0" w:after="0"/>
      </w:pPr>
      <w:r>
        <w:t>Protocol Security Analysis</w:t>
      </w:r>
    </w:p>
    <w:p>
      <w:pPr>
        <w:numPr>
          <w:ilvl w:val="2"/>
          <w:numId w:val="900"/>
        </w:numPr>
        <w:spacing w:before="0" w:after="0"/>
      </w:pPr>
      <w:r>
        <w:t>Formal Methods</w:t>
      </w:r>
    </w:p>
    <w:p>
      <w:pPr>
        <w:numPr>
          <w:ilvl w:val="2"/>
          <w:numId w:val="900"/>
        </w:numPr>
        <w:spacing w:before="0" w:after="0"/>
      </w:pPr>
      <w:r>
        <w:t>Model Checking</w:t>
      </w:r>
    </w:p>
    <w:p>
      <w:pPr>
        <w:numPr>
          <w:ilvl w:val="2"/>
          <w:numId w:val="900"/>
        </w:numPr>
        <w:spacing w:before="0" w:after="0"/>
      </w:pPr>
      <w:r>
        <w:t>Protocol Verification Tools</w:t>
      </w:r>
    </w:p>
    <w:p>
      <w:pPr>
        <w:numPr>
          <w:ilvl w:val="1"/>
          <w:numId w:val="900"/>
        </w:numPr>
        <w:spacing w:before="0" w:after="0"/>
      </w:pPr>
      <w:r>
        <w:t>Common Protocol Vulnerabilities</w:t>
      </w:r>
    </w:p>
    <w:p>
      <w:pPr>
        <w:numPr>
          <w:ilvl w:val="2"/>
          <w:numId w:val="900"/>
        </w:numPr>
        <w:spacing w:before="0" w:after="0"/>
      </w:pPr>
      <w:r>
        <w:t>Replay Attacks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numPr>
          <w:ilvl w:val="2"/>
          <w:numId w:val="900"/>
        </w:numPr>
        <w:spacing w:before="0" w:after="0"/>
      </w:pPr>
      <w:r>
        <w:t>Downgrade Attacks</w:t>
      </w:r>
    </w:p>
    <w:p>
      <w:pPr>
        <w:numPr>
          <w:ilvl w:val="1"/>
          <w:numId w:val="900"/>
        </w:numPr>
        <w:spacing w:before="0" w:after="0"/>
      </w:pPr>
      <w:r>
        <w:t>Protocol Design Principles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Key Freshness</w:t>
      </w:r>
    </w:p>
    <w:p>
      <w:pPr>
        <w:numPr>
          <w:ilvl w:val="2"/>
          <w:numId w:val="900"/>
        </w:numPr>
        <w:spacing w:before="0" w:after="0"/>
      </w:pPr>
      <w:r>
        <w:t>Perfect Forward Secrecy</w:t>
      </w:r>
    </w:p>
    <w:p>
      <w:pPr>
        <w:numPr>
          <w:ilvl w:val="0"/>
          <w:numId w:val="900"/>
        </w:numPr>
        <w:spacing w:before="0" w:after="0"/>
      </w:pPr>
      <w:r>
        <w:t>Countermeasures and Defenses</w:t>
      </w:r>
    </w:p>
    <w:p>
      <w:pPr>
        <w:numPr>
          <w:ilvl w:val="1"/>
          <w:numId w:val="900"/>
        </w:numPr>
        <w:spacing w:before="0" w:after="0"/>
      </w:pPr>
      <w:r>
        <w:t>Algorithm-Level Countermeasures</w:t>
      </w:r>
    </w:p>
    <w:p>
      <w:pPr>
        <w:numPr>
          <w:ilvl w:val="2"/>
          <w:numId w:val="900"/>
        </w:numPr>
        <w:spacing w:before="0" w:after="0"/>
      </w:pPr>
      <w:r>
        <w:t>Increased Key Sizes</w:t>
      </w:r>
    </w:p>
    <w:p>
      <w:pPr>
        <w:numPr>
          <w:ilvl w:val="2"/>
          <w:numId w:val="900"/>
        </w:numPr>
        <w:spacing w:before="0" w:after="0"/>
      </w:pPr>
      <w:r>
        <w:t>Algorithm Modifications</w:t>
      </w:r>
    </w:p>
    <w:p>
      <w:pPr>
        <w:numPr>
          <w:ilvl w:val="2"/>
          <w:numId w:val="900"/>
        </w:numPr>
        <w:spacing w:before="0" w:after="0"/>
      </w:pPr>
      <w:r>
        <w:t>Security Margins</w:t>
      </w:r>
    </w:p>
    <w:p>
      <w:pPr>
        <w:numPr>
          <w:ilvl w:val="1"/>
          <w:numId w:val="900"/>
        </w:numPr>
        <w:spacing w:before="0" w:after="0"/>
      </w:pPr>
      <w:r>
        <w:t>Implementation-Level Countermeasures</w:t>
      </w:r>
    </w:p>
    <w:p>
      <w:pPr>
        <w:numPr>
          <w:ilvl w:val="2"/>
          <w:numId w:val="900"/>
        </w:numPr>
        <w:spacing w:before="0" w:after="0"/>
      </w:pPr>
      <w:r>
        <w:t>Constant-Time Implementations</w:t>
      </w:r>
    </w:p>
    <w:p>
      <w:pPr>
        <w:numPr>
          <w:ilvl w:val="2"/>
          <w:numId w:val="900"/>
        </w:numPr>
        <w:spacing w:before="0" w:after="0"/>
      </w:pPr>
      <w:r>
        <w:t>Masking Techniques</w:t>
      </w:r>
    </w:p>
    <w:p>
      <w:pPr>
        <w:numPr>
          <w:ilvl w:val="2"/>
          <w:numId w:val="900"/>
        </w:numPr>
        <w:spacing w:before="0" w:after="0"/>
      </w:pPr>
      <w:r>
        <w:t>Randomization</w:t>
      </w:r>
    </w:p>
    <w:p>
      <w:pPr>
        <w:numPr>
          <w:ilvl w:val="2"/>
          <w:numId w:val="900"/>
        </w:numPr>
        <w:spacing w:before="0" w:after="0"/>
      </w:pPr>
      <w:r>
        <w:t>Blinding Methods</w:t>
      </w:r>
    </w:p>
    <w:p>
      <w:pPr>
        <w:numPr>
          <w:ilvl w:val="1"/>
          <w:numId w:val="900"/>
        </w:numPr>
        <w:spacing w:before="0" w:after="0"/>
      </w:pPr>
      <w:r>
        <w:t>System-Level Countermeasures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Secure Enclaves</w:t>
      </w:r>
    </w:p>
    <w:p>
      <w:pPr>
        <w:numPr>
          <w:ilvl w:val="2"/>
          <w:numId w:val="900"/>
        </w:numPr>
        <w:spacing w:before="0" w:after="0"/>
      </w:pPr>
      <w:r>
        <w:t>Tamper-Resistant Hardware</w:t>
      </w:r>
    </w:p>
    <w:p>
      <w:pPr>
        <w:numPr>
          <w:ilvl w:val="1"/>
          <w:numId w:val="900"/>
        </w:numPr>
        <w:spacing w:before="0" w:after="0"/>
      </w:pPr>
      <w:r>
        <w:t>Operational Countermeasures</w:t>
      </w:r>
    </w:p>
    <w:p>
      <w:pPr>
        <w:numPr>
          <w:ilvl w:val="2"/>
          <w:numId w:val="900"/>
        </w:numPr>
        <w:spacing w:before="0" w:after="0"/>
      </w:pPr>
      <w:r>
        <w:t>Key Rotation</w:t>
      </w:r>
    </w:p>
    <w:p>
      <w:pPr>
        <w:numPr>
          <w:ilvl w:val="2"/>
          <w:numId w:val="900"/>
        </w:numPr>
        <w:spacing w:before="0" w:after="0"/>
      </w:pPr>
      <w:r>
        <w:t>Monitoring and Detection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pStyle w:val="Heading1"/>
      </w:pPr>
      <w:r>
        <w:t>Applied Cryptography and Security Protocols</w:t>
      </w:r>
    </w:p>
    <w:p>
      <w:pPr>
        <w:numPr>
          <w:ilvl w:val="0"/>
          <w:numId w:val="900"/>
        </w:numPr>
        <w:spacing w:before="0" w:after="0"/>
      </w:pPr>
      <w:r>
        <w:t>Network Security Protocols</w:t>
      </w:r>
    </w:p>
    <w:p>
      <w:pPr>
        <w:numPr>
          <w:ilvl w:val="1"/>
          <w:numId w:val="900"/>
        </w:numPr>
        <w:spacing w:before="0" w:after="0"/>
      </w:pPr>
      <w:r>
        <w:t>Transport Layer Security</w:t>
      </w:r>
    </w:p>
    <w:p>
      <w:pPr>
        <w:numPr>
          <w:ilvl w:val="2"/>
          <w:numId w:val="900"/>
        </w:numPr>
        <w:spacing w:before="0" w:after="0"/>
      </w:pPr>
      <w:r>
        <w:t>TLS Protocol Architecture</w:t>
      </w:r>
    </w:p>
    <w:p>
      <w:pPr>
        <w:numPr>
          <w:ilvl w:val="3"/>
          <w:numId w:val="900"/>
        </w:numPr>
        <w:spacing w:before="0" w:after="0"/>
      </w:pPr>
      <w:r>
        <w:t>Record Protocol</w:t>
      </w:r>
    </w:p>
    <w:p>
      <w:pPr>
        <w:numPr>
          <w:ilvl w:val="3"/>
          <w:numId w:val="900"/>
        </w:numPr>
        <w:spacing w:before="0" w:after="0"/>
      </w:pPr>
      <w:r>
        <w:t>Handshake Protocol</w:t>
      </w:r>
    </w:p>
    <w:p>
      <w:pPr>
        <w:numPr>
          <w:ilvl w:val="3"/>
          <w:numId w:val="900"/>
        </w:numPr>
        <w:spacing w:before="0" w:after="0"/>
      </w:pPr>
      <w:r>
        <w:t>Alert Protocol</w:t>
      </w:r>
    </w:p>
    <w:p>
      <w:pPr>
        <w:numPr>
          <w:ilvl w:val="3"/>
          <w:numId w:val="900"/>
        </w:numPr>
        <w:spacing w:before="0" w:after="0"/>
      </w:pPr>
      <w:r>
        <w:t>Application Data Protocol</w:t>
      </w:r>
    </w:p>
    <w:p>
      <w:pPr>
        <w:numPr>
          <w:ilvl w:val="2"/>
          <w:numId w:val="900"/>
        </w:numPr>
        <w:spacing w:before="0" w:after="0"/>
      </w:pPr>
      <w:r>
        <w:t>TLS Handshake Process</w:t>
      </w:r>
    </w:p>
    <w:p>
      <w:pPr>
        <w:numPr>
          <w:ilvl w:val="3"/>
          <w:numId w:val="900"/>
        </w:numPr>
        <w:spacing w:before="0" w:after="0"/>
      </w:pPr>
      <w:r>
        <w:t>ClientHello Message</w:t>
      </w:r>
    </w:p>
    <w:p>
      <w:pPr>
        <w:numPr>
          <w:ilvl w:val="3"/>
          <w:numId w:val="900"/>
        </w:numPr>
        <w:spacing w:before="0" w:after="0"/>
      </w:pPr>
      <w:r>
        <w:t>ServerHello Message</w:t>
      </w:r>
    </w:p>
    <w:p>
      <w:pPr>
        <w:numPr>
          <w:ilvl w:val="3"/>
          <w:numId w:val="900"/>
        </w:numPr>
        <w:spacing w:before="0" w:after="0"/>
      </w:pPr>
      <w:r>
        <w:t>Certificate Exchange</w:t>
      </w:r>
    </w:p>
    <w:p>
      <w:pPr>
        <w:numPr>
          <w:ilvl w:val="3"/>
          <w:numId w:val="900"/>
        </w:numPr>
        <w:spacing w:before="0" w:after="0"/>
      </w:pPr>
      <w:r>
        <w:t>Key Exchange</w:t>
      </w:r>
    </w:p>
    <w:p>
      <w:pPr>
        <w:numPr>
          <w:ilvl w:val="3"/>
          <w:numId w:val="900"/>
        </w:numPr>
        <w:spacing w:before="0" w:after="0"/>
      </w:pPr>
      <w:r>
        <w:t>Finished Messages</w:t>
      </w:r>
    </w:p>
    <w:p>
      <w:pPr>
        <w:numPr>
          <w:ilvl w:val="2"/>
          <w:numId w:val="900"/>
        </w:numPr>
        <w:spacing w:before="0" w:after="0"/>
      </w:pPr>
      <w:r>
        <w:t>TLS Record Protocol</w:t>
      </w:r>
    </w:p>
    <w:p>
      <w:pPr>
        <w:numPr>
          <w:ilvl w:val="3"/>
          <w:numId w:val="900"/>
        </w:numPr>
        <w:spacing w:before="0" w:after="0"/>
      </w:pPr>
      <w:r>
        <w:t>Fragmentation</w:t>
      </w:r>
    </w:p>
    <w:p>
      <w:pPr>
        <w:numPr>
          <w:ilvl w:val="3"/>
          <w:numId w:val="900"/>
        </w:numPr>
        <w:spacing w:before="0" w:after="0"/>
      </w:pPr>
      <w:r>
        <w:t>Compression</w:t>
      </w:r>
    </w:p>
    <w:p>
      <w:pPr>
        <w:numPr>
          <w:ilvl w:val="3"/>
          <w:numId w:val="900"/>
        </w:numPr>
        <w:spacing w:before="0" w:after="0"/>
      </w:pPr>
      <w:r>
        <w:t>MAC Computation</w:t>
      </w:r>
    </w:p>
    <w:p>
      <w:pPr>
        <w:numPr>
          <w:ilvl w:val="3"/>
          <w:numId w:val="900"/>
        </w:numPr>
        <w:spacing w:before="0" w:after="0"/>
      </w:pPr>
      <w:r>
        <w:t>Encryption</w:t>
      </w:r>
    </w:p>
    <w:p>
      <w:pPr>
        <w:numPr>
          <w:ilvl w:val="2"/>
          <w:numId w:val="900"/>
        </w:numPr>
        <w:spacing w:before="0" w:after="0"/>
      </w:pPr>
      <w:r>
        <w:t>Cipher Suites</w:t>
      </w:r>
    </w:p>
    <w:p>
      <w:pPr>
        <w:numPr>
          <w:ilvl w:val="3"/>
          <w:numId w:val="900"/>
        </w:numPr>
        <w:spacing w:before="0" w:after="0"/>
      </w:pPr>
      <w:r>
        <w:t>Key Exchange Algorithms</w:t>
      </w:r>
    </w:p>
    <w:p>
      <w:pPr>
        <w:numPr>
          <w:ilvl w:val="3"/>
          <w:numId w:val="900"/>
        </w:numPr>
        <w:spacing w:before="0" w:after="0"/>
      </w:pPr>
      <w:r>
        <w:t>Authentication Algorithms</w:t>
      </w:r>
    </w:p>
    <w:p>
      <w:pPr>
        <w:numPr>
          <w:ilvl w:val="3"/>
          <w:numId w:val="900"/>
        </w:numPr>
        <w:spacing w:before="0" w:after="0"/>
      </w:pPr>
      <w:r>
        <w:t>Bulk Encryption Algorithms</w:t>
      </w:r>
    </w:p>
    <w:p>
      <w:pPr>
        <w:numPr>
          <w:ilvl w:val="3"/>
          <w:numId w:val="900"/>
        </w:numPr>
        <w:spacing w:before="0" w:after="0"/>
      </w:pPr>
      <w:r>
        <w:t>MAC Algorithms</w:t>
      </w:r>
    </w:p>
    <w:p>
      <w:pPr>
        <w:numPr>
          <w:ilvl w:val="3"/>
          <w:numId w:val="900"/>
        </w:numPr>
        <w:spacing w:before="0" w:after="0"/>
      </w:pPr>
      <w:r>
        <w:t>Cipher Suite Selection</w:t>
      </w:r>
    </w:p>
    <w:p>
      <w:pPr>
        <w:numPr>
          <w:ilvl w:val="2"/>
          <w:numId w:val="900"/>
        </w:numPr>
        <w:spacing w:before="0" w:after="0"/>
      </w:pPr>
      <w:r>
        <w:t>TLS Extensions</w:t>
      </w:r>
    </w:p>
    <w:p>
      <w:pPr>
        <w:numPr>
          <w:ilvl w:val="3"/>
          <w:numId w:val="900"/>
        </w:numPr>
        <w:spacing w:before="0" w:after="0"/>
      </w:pPr>
      <w:r>
        <w:t>Server Name Indication</w:t>
      </w:r>
    </w:p>
    <w:p>
      <w:pPr>
        <w:numPr>
          <w:ilvl w:val="3"/>
          <w:numId w:val="900"/>
        </w:numPr>
        <w:spacing w:before="0" w:after="0"/>
      </w:pPr>
      <w:r>
        <w:t>Application Layer Protocol Negotiation</w:t>
      </w:r>
    </w:p>
    <w:p>
      <w:pPr>
        <w:numPr>
          <w:ilvl w:val="3"/>
          <w:numId w:val="900"/>
        </w:numPr>
        <w:spacing w:before="0" w:after="0"/>
      </w:pPr>
      <w:r>
        <w:t>Extended Master Secret</w:t>
      </w:r>
    </w:p>
    <w:p>
      <w:pPr>
        <w:numPr>
          <w:ilvl w:val="2"/>
          <w:numId w:val="900"/>
        </w:numPr>
        <w:spacing w:before="0" w:after="0"/>
      </w:pPr>
      <w:r>
        <w:t>TLS Versions</w:t>
      </w:r>
    </w:p>
    <w:p>
      <w:pPr>
        <w:numPr>
          <w:ilvl w:val="3"/>
          <w:numId w:val="900"/>
        </w:numPr>
        <w:spacing w:before="0" w:after="0"/>
      </w:pPr>
      <w:r>
        <w:t>SSL 2.0 and 3.0</w:t>
      </w:r>
    </w:p>
    <w:p>
      <w:pPr>
        <w:numPr>
          <w:ilvl w:val="3"/>
          <w:numId w:val="900"/>
        </w:numPr>
        <w:spacing w:before="0" w:after="0"/>
      </w:pPr>
      <w:r>
        <w:t>TLS 1.0</w:t>
      </w:r>
    </w:p>
    <w:p>
      <w:pPr>
        <w:numPr>
          <w:ilvl w:val="3"/>
          <w:numId w:val="900"/>
        </w:numPr>
        <w:spacing w:before="0" w:after="0"/>
      </w:pPr>
      <w:r>
        <w:t>TLS 1.1</w:t>
      </w:r>
    </w:p>
    <w:p>
      <w:pPr>
        <w:numPr>
          <w:ilvl w:val="3"/>
          <w:numId w:val="900"/>
        </w:numPr>
        <w:spacing w:before="0" w:after="0"/>
      </w:pPr>
      <w:r>
        <w:t>TLS 1.2</w:t>
      </w:r>
    </w:p>
    <w:p>
      <w:pPr>
        <w:numPr>
          <w:ilvl w:val="3"/>
          <w:numId w:val="900"/>
        </w:numPr>
        <w:spacing w:before="0" w:after="0"/>
      </w:pPr>
      <w:r>
        <w:t>TLS 1.3</w:t>
      </w:r>
    </w:p>
    <w:p>
      <w:pPr>
        <w:numPr>
          <w:ilvl w:val="3"/>
          <w:numId w:val="900"/>
        </w:numPr>
        <w:spacing w:before="0" w:after="0"/>
      </w:pPr>
      <w:r>
        <w:t>Version Negotiation</w:t>
      </w:r>
    </w:p>
    <w:p>
      <w:pPr>
        <w:numPr>
          <w:ilvl w:val="2"/>
          <w:numId w:val="900"/>
        </w:numPr>
        <w:spacing w:before="0" w:after="0"/>
      </w:pPr>
      <w:r>
        <w:t>Perfect Forward Secrecy</w:t>
      </w:r>
    </w:p>
    <w:p>
      <w:pPr>
        <w:numPr>
          <w:ilvl w:val="3"/>
          <w:numId w:val="900"/>
        </w:numPr>
        <w:spacing w:before="0" w:after="0"/>
      </w:pPr>
      <w:r>
        <w:t>Ephemeral Key Exchange</w:t>
      </w:r>
    </w:p>
    <w:p>
      <w:pPr>
        <w:numPr>
          <w:ilvl w:val="3"/>
          <w:numId w:val="900"/>
        </w:numPr>
        <w:spacing w:before="0" w:after="0"/>
      </w:pPr>
      <w:r>
        <w:t>DHE and ECDHE</w:t>
      </w:r>
    </w:p>
    <w:p>
      <w:pPr>
        <w:numPr>
          <w:ilvl w:val="3"/>
          <w:numId w:val="900"/>
        </w:numPr>
        <w:spacing w:before="0" w:after="0"/>
      </w:pPr>
      <w:r>
        <w:t>Security Benefits</w:t>
      </w:r>
    </w:p>
    <w:p>
      <w:pPr>
        <w:numPr>
          <w:ilvl w:val="2"/>
          <w:numId w:val="900"/>
        </w:numPr>
        <w:spacing w:before="0" w:after="0"/>
      </w:pPr>
      <w:r>
        <w:t>TLS Security Considerations</w:t>
      </w:r>
    </w:p>
    <w:p>
      <w:pPr>
        <w:numPr>
          <w:ilvl w:val="3"/>
          <w:numId w:val="900"/>
        </w:numPr>
        <w:spacing w:before="0" w:after="0"/>
      </w:pPr>
      <w:r>
        <w:t>Certificate Validation</w:t>
      </w:r>
    </w:p>
    <w:p>
      <w:pPr>
        <w:numPr>
          <w:ilvl w:val="3"/>
          <w:numId w:val="900"/>
        </w:numPr>
        <w:spacing w:before="0" w:after="0"/>
      </w:pPr>
      <w:r>
        <w:t>Cipher Suite Security</w:t>
      </w:r>
    </w:p>
    <w:p>
      <w:pPr>
        <w:numPr>
          <w:ilvl w:val="3"/>
          <w:numId w:val="900"/>
        </w:numPr>
        <w:spacing w:before="0" w:after="0"/>
      </w:pPr>
      <w:r>
        <w:t>Implementation Vulnerabilities</w:t>
      </w:r>
    </w:p>
    <w:p>
      <w:pPr>
        <w:numPr>
          <w:ilvl w:val="1"/>
          <w:numId w:val="900"/>
        </w:numPr>
        <w:spacing w:before="0" w:after="0"/>
      </w:pPr>
      <w:r>
        <w:t>Internet Protocol Security</w:t>
      </w:r>
    </w:p>
    <w:p>
      <w:pPr>
        <w:numPr>
          <w:ilvl w:val="2"/>
          <w:numId w:val="900"/>
        </w:numPr>
        <w:spacing w:before="0" w:after="0"/>
      </w:pPr>
      <w:r>
        <w:t>IPsec Architecture</w:t>
      </w:r>
    </w:p>
    <w:p>
      <w:pPr>
        <w:numPr>
          <w:ilvl w:val="3"/>
          <w:numId w:val="900"/>
        </w:numPr>
        <w:spacing w:before="0" w:after="0"/>
      </w:pPr>
      <w:r>
        <w:t>Security Associations</w:t>
      </w:r>
    </w:p>
    <w:p>
      <w:pPr>
        <w:numPr>
          <w:ilvl w:val="3"/>
          <w:numId w:val="900"/>
        </w:numPr>
        <w:spacing w:before="0" w:after="0"/>
      </w:pPr>
      <w:r>
        <w:t>Security Policy Database</w:t>
      </w:r>
    </w:p>
    <w:p>
      <w:pPr>
        <w:numPr>
          <w:ilvl w:val="3"/>
          <w:numId w:val="900"/>
        </w:numPr>
        <w:spacing w:before="0" w:after="0"/>
      </w:pPr>
      <w:r>
        <w:t>Security Association Database</w:t>
      </w:r>
    </w:p>
    <w:p>
      <w:pPr>
        <w:numPr>
          <w:ilvl w:val="2"/>
          <w:numId w:val="900"/>
        </w:numPr>
        <w:spacing w:before="0" w:after="0"/>
      </w:pPr>
      <w:r>
        <w:t>IPsec Protocols</w:t>
      </w:r>
    </w:p>
    <w:p>
      <w:pPr>
        <w:numPr>
          <w:ilvl w:val="3"/>
          <w:numId w:val="900"/>
        </w:numPr>
        <w:spacing w:before="0" w:after="0"/>
      </w:pPr>
      <w:r>
        <w:t>Authentication Header</w:t>
      </w:r>
    </w:p>
    <w:p>
      <w:pPr>
        <w:numPr>
          <w:ilvl w:val="4"/>
          <w:numId w:val="900"/>
        </w:numPr>
        <w:spacing w:before="0" w:after="0"/>
      </w:pPr>
      <w:r>
        <w:t>Integrity Protection</w:t>
      </w:r>
    </w:p>
    <w:p>
      <w:pPr>
        <w:numPr>
          <w:ilvl w:val="4"/>
          <w:numId w:val="900"/>
        </w:numPr>
        <w:spacing w:before="0" w:after="0"/>
      </w:pPr>
      <w:r>
        <w:t>Authentication</w:t>
      </w:r>
    </w:p>
    <w:p>
      <w:pPr>
        <w:numPr>
          <w:ilvl w:val="4"/>
          <w:numId w:val="900"/>
        </w:numPr>
        <w:spacing w:before="0" w:after="0"/>
      </w:pPr>
      <w:r>
        <w:t>Anti-replay Protection</w:t>
      </w:r>
    </w:p>
    <w:p>
      <w:pPr>
        <w:numPr>
          <w:ilvl w:val="3"/>
          <w:numId w:val="900"/>
        </w:numPr>
        <w:spacing w:before="0" w:after="0"/>
      </w:pPr>
      <w:r>
        <w:t>Encapsulating Security Payload</w:t>
      </w:r>
    </w:p>
    <w:p>
      <w:pPr>
        <w:numPr>
          <w:ilvl w:val="4"/>
          <w:numId w:val="900"/>
        </w:numPr>
        <w:spacing w:before="0" w:after="0"/>
      </w:pPr>
      <w:r>
        <w:t>Confidentiality</w:t>
      </w:r>
    </w:p>
    <w:p>
      <w:pPr>
        <w:numPr>
          <w:ilvl w:val="4"/>
          <w:numId w:val="900"/>
        </w:numPr>
        <w:spacing w:before="0" w:after="0"/>
      </w:pPr>
      <w:r>
        <w:t>Integrity</w:t>
      </w:r>
    </w:p>
    <w:p>
      <w:pPr>
        <w:numPr>
          <w:ilvl w:val="4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IPsec Modes</w:t>
      </w:r>
    </w:p>
    <w:p>
      <w:pPr>
        <w:numPr>
          <w:ilvl w:val="3"/>
          <w:numId w:val="900"/>
        </w:numPr>
        <w:spacing w:before="0" w:after="0"/>
      </w:pPr>
      <w:r>
        <w:t>Transport Mode</w:t>
      </w:r>
    </w:p>
    <w:p>
      <w:pPr>
        <w:numPr>
          <w:ilvl w:val="3"/>
          <w:numId w:val="900"/>
        </w:numPr>
        <w:spacing w:before="0" w:after="0"/>
      </w:pPr>
      <w:r>
        <w:t>Tunnel Mode</w:t>
      </w:r>
    </w:p>
    <w:p>
      <w:pPr>
        <w:numPr>
          <w:ilvl w:val="3"/>
          <w:numId w:val="900"/>
        </w:numPr>
        <w:spacing w:before="0" w:after="0"/>
      </w:pPr>
      <w:r>
        <w:t>Mode Selection Criteria</w:t>
      </w:r>
    </w:p>
    <w:p>
      <w:pPr>
        <w:numPr>
          <w:ilvl w:val="2"/>
          <w:numId w:val="900"/>
        </w:numPr>
        <w:spacing w:before="0" w:after="0"/>
      </w:pPr>
      <w:r>
        <w:t>Internet Key Exchange</w:t>
      </w:r>
    </w:p>
    <w:p>
      <w:pPr>
        <w:numPr>
          <w:ilvl w:val="3"/>
          <w:numId w:val="900"/>
        </w:numPr>
        <w:spacing w:before="0" w:after="0"/>
      </w:pPr>
      <w:r>
        <w:t>IKEv1 Protocol</w:t>
      </w:r>
    </w:p>
    <w:p>
      <w:pPr>
        <w:numPr>
          <w:ilvl w:val="3"/>
          <w:numId w:val="900"/>
        </w:numPr>
        <w:spacing w:before="0" w:after="0"/>
      </w:pPr>
      <w:r>
        <w:t>IKEv2 Protocol</w:t>
      </w:r>
    </w:p>
    <w:p>
      <w:pPr>
        <w:numPr>
          <w:ilvl w:val="3"/>
          <w:numId w:val="900"/>
        </w:numPr>
        <w:spacing w:before="0" w:after="0"/>
      </w:pPr>
      <w:r>
        <w:t>Key Derivation</w:t>
      </w:r>
    </w:p>
    <w:p>
      <w:pPr>
        <w:numPr>
          <w:ilvl w:val="3"/>
          <w:numId w:val="900"/>
        </w:numPr>
        <w:spacing w:before="0" w:after="0"/>
      </w:pPr>
      <w:r>
        <w:t>Perfect Forward Secrecy</w:t>
      </w:r>
    </w:p>
    <w:p>
      <w:pPr>
        <w:numPr>
          <w:ilvl w:val="2"/>
          <w:numId w:val="900"/>
        </w:numPr>
        <w:spacing w:before="0" w:after="0"/>
      </w:pPr>
      <w:r>
        <w:t>IPsec Applications</w:t>
      </w:r>
    </w:p>
    <w:p>
      <w:pPr>
        <w:numPr>
          <w:ilvl w:val="3"/>
          <w:numId w:val="900"/>
        </w:numPr>
        <w:spacing w:before="0" w:after="0"/>
      </w:pPr>
      <w:r>
        <w:t>VPN Implementation</w:t>
      </w:r>
    </w:p>
    <w:p>
      <w:pPr>
        <w:numPr>
          <w:ilvl w:val="3"/>
          <w:numId w:val="900"/>
        </w:numPr>
        <w:spacing w:before="0" w:after="0"/>
      </w:pPr>
      <w:r>
        <w:t>Site-to-Site Connectivity</w:t>
      </w:r>
    </w:p>
    <w:p>
      <w:pPr>
        <w:numPr>
          <w:ilvl w:val="3"/>
          <w:numId w:val="900"/>
        </w:numPr>
        <w:spacing w:before="0" w:after="0"/>
      </w:pPr>
      <w:r>
        <w:t>Remote Access</w:t>
      </w:r>
    </w:p>
    <w:p>
      <w:pPr>
        <w:numPr>
          <w:ilvl w:val="1"/>
          <w:numId w:val="900"/>
        </w:numPr>
        <w:spacing w:before="0" w:after="0"/>
      </w:pPr>
      <w:r>
        <w:t>Secure Shell Protocol</w:t>
      </w:r>
    </w:p>
    <w:p>
      <w:pPr>
        <w:numPr>
          <w:ilvl w:val="2"/>
          <w:numId w:val="900"/>
        </w:numPr>
        <w:spacing w:before="0" w:after="0"/>
      </w:pPr>
      <w:r>
        <w:t>SSH Protocol Architecture</w:t>
      </w:r>
    </w:p>
    <w:p>
      <w:pPr>
        <w:numPr>
          <w:ilvl w:val="3"/>
          <w:numId w:val="900"/>
        </w:numPr>
        <w:spacing w:before="0" w:after="0"/>
      </w:pPr>
      <w:r>
        <w:t>Transport Layer Protocol</w:t>
      </w:r>
    </w:p>
    <w:p>
      <w:pPr>
        <w:numPr>
          <w:ilvl w:val="3"/>
          <w:numId w:val="900"/>
        </w:numPr>
        <w:spacing w:before="0" w:after="0"/>
      </w:pPr>
      <w:r>
        <w:t>User Authentication Protocol</w:t>
      </w:r>
    </w:p>
    <w:p>
      <w:pPr>
        <w:numPr>
          <w:ilvl w:val="3"/>
          <w:numId w:val="900"/>
        </w:numPr>
        <w:spacing w:before="0" w:after="0"/>
      </w:pPr>
      <w:r>
        <w:t>Connection Protocol</w:t>
      </w:r>
    </w:p>
    <w:p>
      <w:pPr>
        <w:numPr>
          <w:ilvl w:val="2"/>
          <w:numId w:val="900"/>
        </w:numPr>
        <w:spacing w:before="0" w:after="0"/>
      </w:pPr>
      <w:r>
        <w:t>SSH Key Exchange</w:t>
      </w:r>
    </w:p>
    <w:p>
      <w:pPr>
        <w:numPr>
          <w:ilvl w:val="3"/>
          <w:numId w:val="900"/>
        </w:numPr>
        <w:spacing w:before="0" w:after="0"/>
      </w:pPr>
      <w:r>
        <w:t>Diffie-Hellman Key Exchange</w:t>
      </w:r>
    </w:p>
    <w:p>
      <w:pPr>
        <w:numPr>
          <w:ilvl w:val="3"/>
          <w:numId w:val="900"/>
        </w:numPr>
        <w:spacing w:before="0" w:after="0"/>
      </w:pPr>
      <w:r>
        <w:t>Host Key Verification</w:t>
      </w:r>
    </w:p>
    <w:p>
      <w:pPr>
        <w:numPr>
          <w:ilvl w:val="3"/>
          <w:numId w:val="900"/>
        </w:numPr>
        <w:spacing w:before="0" w:after="0"/>
      </w:pPr>
      <w:r>
        <w:t>Session Key Derivation</w:t>
      </w:r>
    </w:p>
    <w:p>
      <w:pPr>
        <w:numPr>
          <w:ilvl w:val="2"/>
          <w:numId w:val="900"/>
        </w:numPr>
        <w:spacing w:before="0" w:after="0"/>
      </w:pPr>
      <w:r>
        <w:t>SSH Authentication Methods</w:t>
      </w:r>
    </w:p>
    <w:p>
      <w:pPr>
        <w:numPr>
          <w:ilvl w:val="3"/>
          <w:numId w:val="900"/>
        </w:numPr>
        <w:spacing w:before="0" w:after="0"/>
      </w:pPr>
      <w:r>
        <w:t>Password Authentication</w:t>
      </w:r>
    </w:p>
    <w:p>
      <w:pPr>
        <w:numPr>
          <w:ilvl w:val="3"/>
          <w:numId w:val="900"/>
        </w:numPr>
        <w:spacing w:before="0" w:after="0"/>
      </w:pPr>
      <w:r>
        <w:t>Public Key Authentication</w:t>
      </w:r>
    </w:p>
    <w:p>
      <w:pPr>
        <w:numPr>
          <w:ilvl w:val="3"/>
          <w:numId w:val="900"/>
        </w:numPr>
        <w:spacing w:before="0" w:after="0"/>
      </w:pPr>
      <w:r>
        <w:t>Host-based Authentication</w:t>
      </w:r>
    </w:p>
    <w:p>
      <w:pPr>
        <w:numPr>
          <w:ilvl w:val="3"/>
          <w:numId w:val="900"/>
        </w:numPr>
        <w:spacing w:before="0" w:after="0"/>
      </w:pPr>
      <w:r>
        <w:t>Keyboard-Interactive Authentication</w:t>
      </w:r>
    </w:p>
    <w:p>
      <w:pPr>
        <w:numPr>
          <w:ilvl w:val="2"/>
          <w:numId w:val="900"/>
        </w:numPr>
        <w:spacing w:before="0" w:after="0"/>
      </w:pPr>
      <w:r>
        <w:t>SSH Applications</w:t>
      </w:r>
    </w:p>
    <w:p>
      <w:pPr>
        <w:numPr>
          <w:ilvl w:val="3"/>
          <w:numId w:val="900"/>
        </w:numPr>
        <w:spacing w:before="0" w:after="0"/>
      </w:pPr>
      <w:r>
        <w:t>Remote Shell Access</w:t>
      </w:r>
    </w:p>
    <w:p>
      <w:pPr>
        <w:numPr>
          <w:ilvl w:val="3"/>
          <w:numId w:val="900"/>
        </w:numPr>
        <w:spacing w:before="0" w:after="0"/>
      </w:pPr>
      <w:r>
        <w:t>File Transfer</w:t>
      </w:r>
    </w:p>
    <w:p>
      <w:pPr>
        <w:numPr>
          <w:ilvl w:val="3"/>
          <w:numId w:val="900"/>
        </w:numPr>
        <w:spacing w:before="0" w:after="0"/>
      </w:pPr>
      <w:r>
        <w:t>Port Forwarding</w:t>
      </w:r>
    </w:p>
    <w:p>
      <w:pPr>
        <w:numPr>
          <w:ilvl w:val="3"/>
          <w:numId w:val="900"/>
        </w:numPr>
        <w:spacing w:before="0" w:after="0"/>
      </w:pPr>
      <w:r>
        <w:t>Tunneling</w:t>
      </w:r>
    </w:p>
    <w:p>
      <w:pPr>
        <w:numPr>
          <w:ilvl w:val="0"/>
          <w:numId w:val="900"/>
        </w:numPr>
        <w:spacing w:before="0" w:after="0"/>
      </w:pPr>
      <w:r>
        <w:t>Email Security</w:t>
      </w:r>
    </w:p>
    <w:p>
      <w:pPr>
        <w:numPr>
          <w:ilvl w:val="1"/>
          <w:numId w:val="900"/>
        </w:numPr>
        <w:spacing w:before="0" w:after="0"/>
      </w:pPr>
      <w:r>
        <w:t>Pretty Good Privacy</w:t>
      </w:r>
    </w:p>
    <w:p>
      <w:pPr>
        <w:numPr>
          <w:ilvl w:val="2"/>
          <w:numId w:val="900"/>
        </w:numPr>
        <w:spacing w:before="0" w:after="0"/>
      </w:pPr>
      <w:r>
        <w:t>PGP Architecture</w:t>
      </w:r>
    </w:p>
    <w:p>
      <w:pPr>
        <w:numPr>
          <w:ilvl w:val="3"/>
          <w:numId w:val="900"/>
        </w:numPr>
        <w:spacing w:before="0" w:after="0"/>
      </w:pPr>
      <w:r>
        <w:t>Web of Trust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3"/>
          <w:numId w:val="900"/>
        </w:numPr>
        <w:spacing w:before="0" w:after="0"/>
      </w:pPr>
      <w:r>
        <w:t>Message Processing</w:t>
      </w:r>
    </w:p>
    <w:p>
      <w:pPr>
        <w:numPr>
          <w:ilvl w:val="2"/>
          <w:numId w:val="900"/>
        </w:numPr>
        <w:spacing w:before="0" w:after="0"/>
      </w:pPr>
      <w:r>
        <w:t>PGP Operations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3"/>
          <w:numId w:val="900"/>
        </w:numPr>
        <w:spacing w:before="0" w:after="0"/>
      </w:pPr>
      <w:r>
        <w:t>Encryption</w:t>
      </w:r>
    </w:p>
    <w:p>
      <w:pPr>
        <w:numPr>
          <w:ilvl w:val="3"/>
          <w:numId w:val="900"/>
        </w:numPr>
        <w:spacing w:before="0" w:after="0"/>
      </w:pPr>
      <w:r>
        <w:t>Compression</w:t>
      </w:r>
    </w:p>
    <w:p>
      <w:pPr>
        <w:numPr>
          <w:ilvl w:val="3"/>
          <w:numId w:val="900"/>
        </w:numPr>
        <w:spacing w:before="0" w:after="0"/>
      </w:pPr>
      <w:r>
        <w:t>Radix-64 Encoding</w:t>
      </w:r>
    </w:p>
    <w:p>
      <w:pPr>
        <w:numPr>
          <w:ilvl w:val="2"/>
          <w:numId w:val="900"/>
        </w:numPr>
        <w:spacing w:before="0" w:after="0"/>
      </w:pPr>
      <w:r>
        <w:t>OpenPGP Standard</w:t>
      </w:r>
    </w:p>
    <w:p>
      <w:pPr>
        <w:numPr>
          <w:ilvl w:val="3"/>
          <w:numId w:val="900"/>
        </w:numPr>
        <w:spacing w:before="0" w:after="0"/>
      </w:pPr>
      <w:r>
        <w:t>Message Format</w:t>
      </w:r>
    </w:p>
    <w:p>
      <w:pPr>
        <w:numPr>
          <w:ilvl w:val="3"/>
          <w:numId w:val="900"/>
        </w:numPr>
        <w:spacing w:before="0" w:after="0"/>
      </w:pPr>
      <w:r>
        <w:t>Key Format</w:t>
      </w:r>
    </w:p>
    <w:p>
      <w:pPr>
        <w:numPr>
          <w:ilvl w:val="3"/>
          <w:numId w:val="900"/>
        </w:numPr>
        <w:spacing w:before="0" w:after="0"/>
      </w:pPr>
      <w:r>
        <w:t>Interoperability</w:t>
      </w:r>
    </w:p>
    <w:p>
      <w:pPr>
        <w:numPr>
          <w:ilvl w:val="1"/>
          <w:numId w:val="900"/>
        </w:numPr>
        <w:spacing w:before="0" w:after="0"/>
      </w:pPr>
      <w:r>
        <w:t>S/MIME</w:t>
      </w:r>
    </w:p>
    <w:p>
      <w:pPr>
        <w:numPr>
          <w:ilvl w:val="2"/>
          <w:numId w:val="900"/>
        </w:numPr>
        <w:spacing w:before="0" w:after="0"/>
      </w:pPr>
      <w:r>
        <w:t>S/MIME Architecture</w:t>
      </w:r>
    </w:p>
    <w:p>
      <w:pPr>
        <w:numPr>
          <w:ilvl w:val="2"/>
          <w:numId w:val="900"/>
        </w:numPr>
        <w:spacing w:before="0" w:after="0"/>
      </w:pPr>
      <w:r>
        <w:t>Certificate-based Trust</w:t>
      </w:r>
    </w:p>
    <w:p>
      <w:pPr>
        <w:numPr>
          <w:ilvl w:val="2"/>
          <w:numId w:val="900"/>
        </w:numPr>
        <w:spacing w:before="0" w:after="0"/>
      </w:pPr>
      <w:r>
        <w:t>Message Security Services</w:t>
      </w:r>
    </w:p>
    <w:p>
      <w:pPr>
        <w:numPr>
          <w:ilvl w:val="2"/>
          <w:numId w:val="900"/>
        </w:numPr>
        <w:spacing w:before="0" w:after="0"/>
      </w:pPr>
      <w:r>
        <w:t>Integration with Email Clients</w:t>
      </w:r>
    </w:p>
    <w:p>
      <w:pPr>
        <w:numPr>
          <w:ilvl w:val="1"/>
          <w:numId w:val="900"/>
        </w:numPr>
        <w:spacing w:before="0" w:after="0"/>
      </w:pPr>
      <w:r>
        <w:t>Email Security Considerations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Usability Challenges</w:t>
      </w:r>
    </w:p>
    <w:p>
      <w:pPr>
        <w:numPr>
          <w:ilvl w:val="0"/>
          <w:numId w:val="900"/>
        </w:numPr>
        <w:spacing w:before="0" w:after="0"/>
      </w:pPr>
      <w:r>
        <w:t>Wireless Security</w:t>
      </w:r>
    </w:p>
    <w:p>
      <w:pPr>
        <w:numPr>
          <w:ilvl w:val="1"/>
          <w:numId w:val="900"/>
        </w:numPr>
        <w:spacing w:before="0" w:after="0"/>
      </w:pPr>
      <w:r>
        <w:t>Wi-Fi Security Protocols</w:t>
      </w:r>
    </w:p>
    <w:p>
      <w:pPr>
        <w:numPr>
          <w:ilvl w:val="2"/>
          <w:numId w:val="900"/>
        </w:numPr>
        <w:spacing w:before="0" w:after="0"/>
      </w:pPr>
      <w:r>
        <w:t>Wired Equivalent Privacy</w:t>
      </w:r>
    </w:p>
    <w:p>
      <w:pPr>
        <w:numPr>
          <w:ilvl w:val="3"/>
          <w:numId w:val="900"/>
        </w:numPr>
        <w:spacing w:before="0" w:after="0"/>
      </w:pPr>
      <w:r>
        <w:t>RC4 Stream Cipher</w:t>
      </w:r>
    </w:p>
    <w:p>
      <w:pPr>
        <w:numPr>
          <w:ilvl w:val="3"/>
          <w:numId w:val="900"/>
        </w:numPr>
        <w:spacing w:before="0" w:after="0"/>
      </w:pPr>
      <w:r>
        <w:t>CRC-32 Integrity Check</w:t>
      </w:r>
    </w:p>
    <w:p>
      <w:pPr>
        <w:numPr>
          <w:ilvl w:val="3"/>
          <w:numId w:val="900"/>
        </w:numPr>
        <w:spacing w:before="0" w:after="0"/>
      </w:pPr>
      <w:r>
        <w:t>Security Vulnerabilities</w:t>
      </w:r>
    </w:p>
    <w:p>
      <w:pPr>
        <w:numPr>
          <w:ilvl w:val="3"/>
          <w:numId w:val="900"/>
        </w:numPr>
        <w:spacing w:before="0" w:after="0"/>
      </w:pPr>
      <w:r>
        <w:t>Attack Methods</w:t>
      </w:r>
    </w:p>
    <w:p>
      <w:pPr>
        <w:numPr>
          <w:ilvl w:val="2"/>
          <w:numId w:val="900"/>
        </w:numPr>
        <w:spacing w:before="0" w:after="0"/>
      </w:pPr>
      <w:r>
        <w:t>Wi-Fi Protected Access</w:t>
      </w:r>
    </w:p>
    <w:p>
      <w:pPr>
        <w:numPr>
          <w:ilvl w:val="3"/>
          <w:numId w:val="900"/>
        </w:numPr>
        <w:spacing w:before="0" w:after="0"/>
      </w:pPr>
      <w:r>
        <w:t>WPA Improvements</w:t>
      </w:r>
    </w:p>
    <w:p>
      <w:pPr>
        <w:numPr>
          <w:ilvl w:val="3"/>
          <w:numId w:val="900"/>
        </w:numPr>
        <w:spacing w:before="0" w:after="0"/>
      </w:pPr>
      <w:r>
        <w:t>TKIP Protocol</w:t>
      </w:r>
    </w:p>
    <w:p>
      <w:pPr>
        <w:numPr>
          <w:ilvl w:val="3"/>
          <w:numId w:val="900"/>
        </w:numPr>
        <w:spacing w:before="0" w:after="0"/>
      </w:pPr>
      <w:r>
        <w:t>Message Integrity Check</w:t>
      </w:r>
    </w:p>
    <w:p>
      <w:pPr>
        <w:numPr>
          <w:ilvl w:val="2"/>
          <w:numId w:val="900"/>
        </w:numPr>
        <w:spacing w:before="0" w:after="0"/>
      </w:pPr>
      <w:r>
        <w:t>WPA2</w:t>
      </w:r>
    </w:p>
    <w:p>
      <w:pPr>
        <w:numPr>
          <w:ilvl w:val="3"/>
          <w:numId w:val="900"/>
        </w:numPr>
        <w:spacing w:before="0" w:after="0"/>
      </w:pPr>
      <w:r>
        <w:t>AES-CCMP</w:t>
      </w:r>
    </w:p>
    <w:p>
      <w:pPr>
        <w:numPr>
          <w:ilvl w:val="3"/>
          <w:numId w:val="900"/>
        </w:numPr>
        <w:spacing w:before="0" w:after="0"/>
      </w:pPr>
      <w:r>
        <w:t>Robust Security Network</w:t>
      </w:r>
    </w:p>
    <w:p>
      <w:pPr>
        <w:numPr>
          <w:ilvl w:val="3"/>
          <w:numId w:val="900"/>
        </w:numPr>
        <w:spacing w:before="0" w:after="0"/>
      </w:pPr>
      <w:r>
        <w:t>Pre-shared Key Mode</w:t>
      </w:r>
    </w:p>
    <w:p>
      <w:pPr>
        <w:numPr>
          <w:ilvl w:val="3"/>
          <w:numId w:val="900"/>
        </w:numPr>
        <w:spacing w:before="0" w:after="0"/>
      </w:pPr>
      <w:r>
        <w:t>Enterprise Mode</w:t>
      </w:r>
    </w:p>
    <w:p>
      <w:pPr>
        <w:numPr>
          <w:ilvl w:val="2"/>
          <w:numId w:val="900"/>
        </w:numPr>
        <w:spacing w:before="0" w:after="0"/>
      </w:pPr>
      <w:r>
        <w:t>WPA3</w:t>
      </w:r>
    </w:p>
    <w:p>
      <w:pPr>
        <w:numPr>
          <w:ilvl w:val="3"/>
          <w:numId w:val="900"/>
        </w:numPr>
        <w:spacing w:before="0" w:after="0"/>
      </w:pPr>
      <w:r>
        <w:t>Simultaneous Authentication of Equals</w:t>
      </w:r>
    </w:p>
    <w:p>
      <w:pPr>
        <w:numPr>
          <w:ilvl w:val="3"/>
          <w:numId w:val="900"/>
        </w:numPr>
        <w:spacing w:before="0" w:after="0"/>
      </w:pPr>
      <w:r>
        <w:t>Enhanced Open</w:t>
      </w:r>
    </w:p>
    <w:p>
      <w:pPr>
        <w:numPr>
          <w:ilvl w:val="3"/>
          <w:numId w:val="900"/>
        </w:numPr>
        <w:spacing w:before="0" w:after="0"/>
      </w:pPr>
      <w:r>
        <w:t>Easy Connect</w:t>
      </w:r>
    </w:p>
    <w:p>
      <w:pPr>
        <w:numPr>
          <w:ilvl w:val="3"/>
          <w:numId w:val="900"/>
        </w:numPr>
        <w:spacing w:before="0" w:after="0"/>
      </w:pPr>
      <w:r>
        <w:t>Enterprise Security Enhancements</w:t>
      </w:r>
    </w:p>
    <w:p>
      <w:pPr>
        <w:numPr>
          <w:ilvl w:val="1"/>
          <w:numId w:val="900"/>
        </w:numPr>
        <w:spacing w:before="0" w:after="0"/>
      </w:pPr>
      <w:r>
        <w:t>Cellular Security</w:t>
      </w:r>
    </w:p>
    <w:p>
      <w:pPr>
        <w:numPr>
          <w:ilvl w:val="2"/>
          <w:numId w:val="900"/>
        </w:numPr>
        <w:spacing w:before="0" w:after="0"/>
      </w:pPr>
      <w:r>
        <w:t>GSM Security</w:t>
      </w:r>
    </w:p>
    <w:p>
      <w:pPr>
        <w:numPr>
          <w:ilvl w:val="3"/>
          <w:numId w:val="900"/>
        </w:numPr>
        <w:spacing w:before="0" w:after="0"/>
      </w:pPr>
      <w:r>
        <w:t>A5/1 and A5/2 Algorithms</w:t>
      </w:r>
    </w:p>
    <w:p>
      <w:pPr>
        <w:numPr>
          <w:ilvl w:val="3"/>
          <w:numId w:val="900"/>
        </w:numPr>
        <w:spacing w:before="0" w:after="0"/>
      </w:pPr>
      <w:r>
        <w:t>Authentication and Key Agreement</w:t>
      </w:r>
    </w:p>
    <w:p>
      <w:pPr>
        <w:numPr>
          <w:ilvl w:val="3"/>
          <w:numId w:val="900"/>
        </w:numPr>
        <w:spacing w:before="0" w:after="0"/>
      </w:pPr>
      <w:r>
        <w:t>Security Limitations</w:t>
      </w:r>
    </w:p>
    <w:p>
      <w:pPr>
        <w:numPr>
          <w:ilvl w:val="2"/>
          <w:numId w:val="900"/>
        </w:numPr>
        <w:spacing w:before="0" w:after="0"/>
      </w:pPr>
      <w:r>
        <w:t>3G Security</w:t>
      </w:r>
    </w:p>
    <w:p>
      <w:pPr>
        <w:numPr>
          <w:ilvl w:val="3"/>
          <w:numId w:val="900"/>
        </w:numPr>
        <w:spacing w:before="0" w:after="0"/>
      </w:pPr>
      <w:r>
        <w:t>KASUMI Algorithm</w:t>
      </w:r>
    </w:p>
    <w:p>
      <w:pPr>
        <w:numPr>
          <w:ilvl w:val="3"/>
          <w:numId w:val="900"/>
        </w:numPr>
        <w:spacing w:before="0" w:after="0"/>
      </w:pPr>
      <w:r>
        <w:t>Mutual Authentication</w:t>
      </w:r>
    </w:p>
    <w:p>
      <w:pPr>
        <w:numPr>
          <w:ilvl w:val="3"/>
          <w:numId w:val="900"/>
        </w:numPr>
        <w:spacing w:before="0" w:after="0"/>
      </w:pPr>
      <w:r>
        <w:t>Integrity Protection</w:t>
      </w:r>
    </w:p>
    <w:p>
      <w:pPr>
        <w:numPr>
          <w:ilvl w:val="2"/>
          <w:numId w:val="900"/>
        </w:numPr>
        <w:spacing w:before="0" w:after="0"/>
      </w:pPr>
      <w:r>
        <w:t>4G LTE Security</w:t>
      </w:r>
    </w:p>
    <w:p>
      <w:pPr>
        <w:numPr>
          <w:ilvl w:val="3"/>
          <w:numId w:val="900"/>
        </w:numPr>
        <w:spacing w:before="0" w:after="0"/>
      </w:pPr>
      <w:r>
        <w:t>AES-based Algorithms</w:t>
      </w:r>
    </w:p>
    <w:p>
      <w:pPr>
        <w:numPr>
          <w:ilvl w:val="3"/>
          <w:numId w:val="900"/>
        </w:numPr>
        <w:spacing w:before="0" w:after="0"/>
      </w:pPr>
      <w:r>
        <w:t>Enhanced Key Hierarchy</w:t>
      </w:r>
    </w:p>
    <w:p>
      <w:pPr>
        <w:numPr>
          <w:ilvl w:val="3"/>
          <w:numId w:val="900"/>
        </w:numPr>
        <w:spacing w:before="0" w:after="0"/>
      </w:pPr>
      <w:r>
        <w:t>Backhaul Protection</w:t>
      </w:r>
    </w:p>
    <w:p>
      <w:pPr>
        <w:numPr>
          <w:ilvl w:val="2"/>
          <w:numId w:val="900"/>
        </w:numPr>
        <w:spacing w:before="0" w:after="0"/>
      </w:pPr>
      <w:r>
        <w:t>5G Security</w:t>
      </w:r>
    </w:p>
    <w:p>
      <w:pPr>
        <w:numPr>
          <w:ilvl w:val="3"/>
          <w:numId w:val="900"/>
        </w:numPr>
        <w:spacing w:before="0" w:after="0"/>
      </w:pPr>
      <w:r>
        <w:t>Enhanced Authentication</w:t>
      </w:r>
    </w:p>
    <w:p>
      <w:pPr>
        <w:numPr>
          <w:ilvl w:val="3"/>
          <w:numId w:val="900"/>
        </w:numPr>
        <w:spacing w:before="0" w:after="0"/>
      </w:pPr>
      <w:r>
        <w:t>Network Slicing Security</w:t>
      </w:r>
    </w:p>
    <w:p>
      <w:pPr>
        <w:numPr>
          <w:ilvl w:val="3"/>
          <w:numId w:val="900"/>
        </w:numPr>
        <w:spacing w:before="0" w:after="0"/>
      </w:pPr>
      <w:r>
        <w:t>Edge Computing Security</w:t>
      </w:r>
    </w:p>
    <w:p>
      <w:pPr>
        <w:numPr>
          <w:ilvl w:val="1"/>
          <w:numId w:val="900"/>
        </w:numPr>
        <w:spacing w:before="0" w:after="0"/>
      </w:pPr>
      <w:r>
        <w:t>Bluetooth Security</w:t>
      </w:r>
    </w:p>
    <w:p>
      <w:pPr>
        <w:numPr>
          <w:ilvl w:val="2"/>
          <w:numId w:val="900"/>
        </w:numPr>
        <w:spacing w:before="0" w:after="0"/>
      </w:pPr>
      <w:r>
        <w:t>Bluetooth Security Architecture</w:t>
      </w:r>
    </w:p>
    <w:p>
      <w:pPr>
        <w:numPr>
          <w:ilvl w:val="2"/>
          <w:numId w:val="900"/>
        </w:numPr>
        <w:spacing w:before="0" w:after="0"/>
      </w:pPr>
      <w:r>
        <w:t>Pairing Mechanisms</w:t>
      </w:r>
    </w:p>
    <w:p>
      <w:pPr>
        <w:numPr>
          <w:ilvl w:val="2"/>
          <w:numId w:val="900"/>
        </w:numPr>
        <w:spacing w:before="0" w:after="0"/>
      </w:pPr>
      <w:r>
        <w:t>Encryption and Authentication</w:t>
      </w:r>
    </w:p>
    <w:p>
      <w:pPr>
        <w:numPr>
          <w:ilvl w:val="2"/>
          <w:numId w:val="900"/>
        </w:numPr>
        <w:spacing w:before="0" w:after="0"/>
      </w:pPr>
      <w:r>
        <w:t>Security Vulnerabilities</w:t>
      </w:r>
    </w:p>
    <w:p>
      <w:pPr>
        <w:numPr>
          <w:ilvl w:val="0"/>
          <w:numId w:val="900"/>
        </w:numPr>
        <w:spacing w:before="0" w:after="0"/>
      </w:pPr>
      <w:r>
        <w:t>Web Security</w:t>
      </w:r>
    </w:p>
    <w:p>
      <w:pPr>
        <w:numPr>
          <w:ilvl w:val="1"/>
          <w:numId w:val="900"/>
        </w:numPr>
        <w:spacing w:before="0" w:after="0"/>
      </w:pPr>
      <w:r>
        <w:t>HTTPS Implementation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Mixed Content Issues</w:t>
      </w:r>
    </w:p>
    <w:p>
      <w:pPr>
        <w:numPr>
          <w:ilvl w:val="2"/>
          <w:numId w:val="900"/>
        </w:numPr>
        <w:spacing w:before="0" w:after="0"/>
      </w:pPr>
      <w:r>
        <w:t>HTTP Strict Transport Security</w:t>
      </w:r>
    </w:p>
    <w:p>
      <w:pPr>
        <w:numPr>
          <w:ilvl w:val="1"/>
          <w:numId w:val="900"/>
        </w:numPr>
        <w:spacing w:before="0" w:after="0"/>
      </w:pPr>
      <w:r>
        <w:t>Web Application Security</w:t>
      </w:r>
    </w:p>
    <w:p>
      <w:pPr>
        <w:numPr>
          <w:ilvl w:val="2"/>
          <w:numId w:val="900"/>
        </w:numPr>
        <w:spacing w:before="0" w:after="0"/>
      </w:pPr>
      <w:r>
        <w:t>Cross-Site Scripting Prevention</w:t>
      </w:r>
    </w:p>
    <w:p>
      <w:pPr>
        <w:numPr>
          <w:ilvl w:val="2"/>
          <w:numId w:val="900"/>
        </w:numPr>
        <w:spacing w:before="0" w:after="0"/>
      </w:pPr>
      <w:r>
        <w:t>SQL Injection Prevention</w:t>
      </w:r>
    </w:p>
    <w:p>
      <w:pPr>
        <w:numPr>
          <w:ilvl w:val="2"/>
          <w:numId w:val="900"/>
        </w:numPr>
        <w:spacing w:before="0" w:after="0"/>
      </w:pPr>
      <w:r>
        <w:t>Cross-Site Request Forgery Protection</w:t>
      </w:r>
    </w:p>
    <w:p>
      <w:pPr>
        <w:numPr>
          <w:ilvl w:val="1"/>
          <w:numId w:val="900"/>
        </w:numPr>
        <w:spacing w:before="0" w:after="0"/>
      </w:pPr>
      <w:r>
        <w:t>Browser Security</w:t>
      </w:r>
    </w:p>
    <w:p>
      <w:pPr>
        <w:numPr>
          <w:ilvl w:val="2"/>
          <w:numId w:val="900"/>
        </w:numPr>
        <w:spacing w:before="0" w:after="0"/>
      </w:pPr>
      <w:r>
        <w:t>Same-Origin Policy</w:t>
      </w:r>
    </w:p>
    <w:p>
      <w:pPr>
        <w:numPr>
          <w:ilvl w:val="2"/>
          <w:numId w:val="900"/>
        </w:numPr>
        <w:spacing w:before="0" w:after="0"/>
      </w:pPr>
      <w:r>
        <w:t>Content Security Policy</w:t>
      </w:r>
    </w:p>
    <w:p>
      <w:pPr>
        <w:numPr>
          <w:ilvl w:val="2"/>
          <w:numId w:val="900"/>
        </w:numPr>
        <w:spacing w:before="0" w:after="0"/>
      </w:pPr>
      <w:r>
        <w:t>Certificate Pinning</w:t>
      </w:r>
    </w:p>
    <w:p>
      <w:pPr>
        <w:numPr>
          <w:ilvl w:val="0"/>
          <w:numId w:val="900"/>
        </w:numPr>
        <w:spacing w:before="0" w:after="0"/>
      </w:pPr>
      <w:r>
        <w:t>Messaging Security</w:t>
      </w:r>
    </w:p>
    <w:p>
      <w:pPr>
        <w:numPr>
          <w:ilvl w:val="1"/>
          <w:numId w:val="900"/>
        </w:numPr>
        <w:spacing w:before="0" w:after="0"/>
      </w:pPr>
      <w:r>
        <w:t>Instant Messaging Security</w:t>
      </w:r>
    </w:p>
    <w:p>
      <w:pPr>
        <w:numPr>
          <w:ilvl w:val="2"/>
          <w:numId w:val="900"/>
        </w:numPr>
        <w:spacing w:before="0" w:after="0"/>
      </w:pPr>
      <w:r>
        <w:t>Off-the-Record Messaging</w:t>
      </w:r>
    </w:p>
    <w:p>
      <w:pPr>
        <w:numPr>
          <w:ilvl w:val="2"/>
          <w:numId w:val="900"/>
        </w:numPr>
        <w:spacing w:before="0" w:after="0"/>
      </w:pPr>
      <w:r>
        <w:t>Signal Protocol</w:t>
      </w:r>
    </w:p>
    <w:p>
      <w:pPr>
        <w:numPr>
          <w:ilvl w:val="2"/>
          <w:numId w:val="900"/>
        </w:numPr>
        <w:spacing w:before="0" w:after="0"/>
      </w:pPr>
      <w:r>
        <w:t>End-to-End Encryption</w:t>
      </w:r>
    </w:p>
    <w:p>
      <w:pPr>
        <w:numPr>
          <w:ilvl w:val="1"/>
          <w:numId w:val="900"/>
        </w:numPr>
        <w:spacing w:before="0" w:after="0"/>
      </w:pPr>
      <w:r>
        <w:t>Group Messaging Security</w:t>
      </w:r>
    </w:p>
    <w:p>
      <w:pPr>
        <w:numPr>
          <w:ilvl w:val="2"/>
          <w:numId w:val="900"/>
        </w:numPr>
        <w:spacing w:before="0" w:after="0"/>
      </w:pPr>
      <w:r>
        <w:t>Key Distribution Challenges</w:t>
      </w:r>
    </w:p>
    <w:p>
      <w:pPr>
        <w:numPr>
          <w:ilvl w:val="2"/>
          <w:numId w:val="900"/>
        </w:numPr>
        <w:spacing w:before="0" w:after="0"/>
      </w:pPr>
      <w:r>
        <w:t>Forward Secrecy in Groups</w:t>
      </w:r>
    </w:p>
    <w:p>
      <w:pPr>
        <w:numPr>
          <w:ilvl w:val="2"/>
          <w:numId w:val="900"/>
        </w:numPr>
        <w:spacing w:before="0" w:after="0"/>
      </w:pPr>
      <w:r>
        <w:t>Post-Compromise Security</w:t>
      </w:r>
    </w:p>
    <w:p>
      <w:pPr>
        <w:pStyle w:val="Heading1"/>
      </w:pPr>
      <w:r>
        <w:t>Advanced Cryptographic Concepts</w:t>
      </w:r>
    </w:p>
    <w:p>
      <w:pPr>
        <w:numPr>
          <w:ilvl w:val="0"/>
          <w:numId w:val="900"/>
        </w:numPr>
        <w:spacing w:before="0" w:after="0"/>
      </w:pPr>
      <w:r>
        <w:t>Post-Quantum Cryptography</w:t>
      </w:r>
    </w:p>
    <w:p>
      <w:pPr>
        <w:numPr>
          <w:ilvl w:val="1"/>
          <w:numId w:val="900"/>
        </w:numPr>
        <w:spacing w:before="0" w:after="0"/>
      </w:pPr>
      <w:r>
        <w:t>Quantum Computing Threat</w:t>
      </w:r>
    </w:p>
    <w:p>
      <w:pPr>
        <w:numPr>
          <w:ilvl w:val="2"/>
          <w:numId w:val="900"/>
        </w:numPr>
        <w:spacing w:before="0" w:after="0"/>
      </w:pPr>
      <w:r>
        <w:t>Shor's Algorithm</w:t>
      </w:r>
    </w:p>
    <w:p>
      <w:pPr>
        <w:numPr>
          <w:ilvl w:val="3"/>
          <w:numId w:val="900"/>
        </w:numPr>
        <w:spacing w:before="0" w:after="0"/>
      </w:pPr>
      <w:r>
        <w:t>Integer Factorization</w:t>
      </w:r>
    </w:p>
    <w:p>
      <w:pPr>
        <w:numPr>
          <w:ilvl w:val="3"/>
          <w:numId w:val="900"/>
        </w:numPr>
        <w:spacing w:before="0" w:after="0"/>
      </w:pPr>
      <w:r>
        <w:t>Discrete Logarithm Problem</w:t>
      </w:r>
    </w:p>
    <w:p>
      <w:pPr>
        <w:numPr>
          <w:ilvl w:val="3"/>
          <w:numId w:val="900"/>
        </w:numPr>
        <w:spacing w:before="0" w:after="0"/>
      </w:pPr>
      <w:r>
        <w:t>Impact on RSA and ECC</w:t>
      </w:r>
    </w:p>
    <w:p>
      <w:pPr>
        <w:numPr>
          <w:ilvl w:val="3"/>
          <w:numId w:val="900"/>
        </w:numPr>
        <w:spacing w:before="0" w:after="0"/>
      </w:pPr>
      <w:r>
        <w:t>Quantum Resource Requirements</w:t>
      </w:r>
    </w:p>
    <w:p>
      <w:pPr>
        <w:numPr>
          <w:ilvl w:val="2"/>
          <w:numId w:val="900"/>
        </w:numPr>
        <w:spacing w:before="0" w:after="0"/>
      </w:pPr>
      <w:r>
        <w:t>Grover's Algorithm</w:t>
      </w:r>
    </w:p>
    <w:p>
      <w:pPr>
        <w:numPr>
          <w:ilvl w:val="3"/>
          <w:numId w:val="900"/>
        </w:numPr>
        <w:spacing w:before="0" w:after="0"/>
      </w:pPr>
      <w:r>
        <w:t>Unstructured Search</w:t>
      </w:r>
    </w:p>
    <w:p>
      <w:pPr>
        <w:numPr>
          <w:ilvl w:val="3"/>
          <w:numId w:val="900"/>
        </w:numPr>
        <w:spacing w:before="0" w:after="0"/>
      </w:pPr>
      <w:r>
        <w:t>Impact on Symmetric Cryptography</w:t>
      </w:r>
    </w:p>
    <w:p>
      <w:pPr>
        <w:numPr>
          <w:ilvl w:val="3"/>
          <w:numId w:val="900"/>
        </w:numPr>
        <w:spacing w:before="0" w:after="0"/>
      </w:pPr>
      <w:r>
        <w:t>Quadratic Speedup</w:t>
      </w:r>
    </w:p>
    <w:p>
      <w:pPr>
        <w:numPr>
          <w:ilvl w:val="3"/>
          <w:numId w:val="900"/>
        </w:numPr>
        <w:spacing w:before="0" w:after="0"/>
      </w:pPr>
      <w:r>
        <w:t>Key Size Implications</w:t>
      </w:r>
    </w:p>
    <w:p>
      <w:pPr>
        <w:numPr>
          <w:ilvl w:val="1"/>
          <w:numId w:val="900"/>
        </w:numPr>
        <w:spacing w:before="0" w:after="0"/>
      </w:pPr>
      <w:r>
        <w:t>Post-Quantum Cryptographic Approaches</w:t>
      </w:r>
    </w:p>
    <w:p>
      <w:pPr>
        <w:numPr>
          <w:ilvl w:val="2"/>
          <w:numId w:val="900"/>
        </w:numPr>
        <w:spacing w:before="0" w:after="0"/>
      </w:pPr>
      <w:r>
        <w:t>Lattice-based Cryptography</w:t>
      </w:r>
    </w:p>
    <w:p>
      <w:pPr>
        <w:numPr>
          <w:ilvl w:val="3"/>
          <w:numId w:val="900"/>
        </w:numPr>
        <w:spacing w:before="0" w:after="0"/>
      </w:pPr>
      <w:r>
        <w:t>Learning With Errors Problem</w:t>
      </w:r>
    </w:p>
    <w:p>
      <w:pPr>
        <w:numPr>
          <w:ilvl w:val="3"/>
          <w:numId w:val="900"/>
        </w:numPr>
        <w:spacing w:before="0" w:after="0"/>
      </w:pPr>
      <w:r>
        <w:t>Ring Learning With Errors</w:t>
      </w:r>
    </w:p>
    <w:p>
      <w:pPr>
        <w:numPr>
          <w:ilvl w:val="3"/>
          <w:numId w:val="900"/>
        </w:numPr>
        <w:spacing w:before="0" w:after="0"/>
      </w:pPr>
      <w:r>
        <w:t>Module Learning With Errors</w:t>
      </w:r>
    </w:p>
    <w:p>
      <w:pPr>
        <w:numPr>
          <w:ilvl w:val="3"/>
          <w:numId w:val="900"/>
        </w:numPr>
        <w:spacing w:before="0" w:after="0"/>
      </w:pPr>
      <w:r>
        <w:t>NTRU Cryptosystem</w:t>
      </w:r>
    </w:p>
    <w:p>
      <w:pPr>
        <w:numPr>
          <w:ilvl w:val="3"/>
          <w:numId w:val="900"/>
        </w:numPr>
        <w:spacing w:before="0" w:after="0"/>
      </w:pPr>
      <w:r>
        <w:t>Key Exchange Mechanisms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Code-based Cryptography</w:t>
      </w:r>
    </w:p>
    <w:p>
      <w:pPr>
        <w:numPr>
          <w:ilvl w:val="3"/>
          <w:numId w:val="900"/>
        </w:numPr>
        <w:spacing w:before="0" w:after="0"/>
      </w:pPr>
      <w:r>
        <w:t>Error-Correcting Codes</w:t>
      </w:r>
    </w:p>
    <w:p>
      <w:pPr>
        <w:numPr>
          <w:ilvl w:val="3"/>
          <w:numId w:val="900"/>
        </w:numPr>
        <w:spacing w:before="0" w:after="0"/>
      </w:pPr>
      <w:r>
        <w:t>McEliece Cryptosystem</w:t>
      </w:r>
    </w:p>
    <w:p>
      <w:pPr>
        <w:numPr>
          <w:ilvl w:val="3"/>
          <w:numId w:val="900"/>
        </w:numPr>
        <w:spacing w:before="0" w:after="0"/>
      </w:pPr>
      <w:r>
        <w:t>Niederreiter Cryptosystem</w:t>
      </w:r>
    </w:p>
    <w:p>
      <w:pPr>
        <w:numPr>
          <w:ilvl w:val="3"/>
          <w:numId w:val="900"/>
        </w:numPr>
        <w:spacing w:before="0" w:after="0"/>
      </w:pPr>
      <w:r>
        <w:t>Syndrome Decoding Problem</w:t>
      </w:r>
    </w:p>
    <w:p>
      <w:pPr>
        <w:numPr>
          <w:ilvl w:val="2"/>
          <w:numId w:val="900"/>
        </w:numPr>
        <w:spacing w:before="0" w:after="0"/>
      </w:pPr>
      <w:r>
        <w:t>Multivariate Cryptography</w:t>
      </w:r>
    </w:p>
    <w:p>
      <w:pPr>
        <w:numPr>
          <w:ilvl w:val="3"/>
          <w:numId w:val="900"/>
        </w:numPr>
        <w:spacing w:before="0" w:after="0"/>
      </w:pPr>
      <w:r>
        <w:t>Multivariate Quadratic Equations</w:t>
      </w:r>
    </w:p>
    <w:p>
      <w:pPr>
        <w:numPr>
          <w:ilvl w:val="3"/>
          <w:numId w:val="900"/>
        </w:numPr>
        <w:spacing w:before="0" w:after="0"/>
      </w:pPr>
      <w:r>
        <w:t>Hidden Field Equations</w:t>
      </w:r>
    </w:p>
    <w:p>
      <w:pPr>
        <w:numPr>
          <w:ilvl w:val="3"/>
          <w:numId w:val="900"/>
        </w:numPr>
        <w:spacing w:before="0" w:after="0"/>
      </w:pPr>
      <w:r>
        <w:t>Oil and Vinegar Schemes</w:t>
      </w:r>
    </w:p>
    <w:p>
      <w:pPr>
        <w:numPr>
          <w:ilvl w:val="3"/>
          <w:numId w:val="900"/>
        </w:numPr>
        <w:spacing w:before="0" w:after="0"/>
      </w:pPr>
      <w:r>
        <w:t>Rainbow Signature Scheme</w:t>
      </w:r>
    </w:p>
    <w:p>
      <w:pPr>
        <w:numPr>
          <w:ilvl w:val="2"/>
          <w:numId w:val="900"/>
        </w:numPr>
        <w:spacing w:before="0" w:after="0"/>
      </w:pPr>
      <w:r>
        <w:t>Hash-based Cryptography</w:t>
      </w:r>
    </w:p>
    <w:p>
      <w:pPr>
        <w:numPr>
          <w:ilvl w:val="3"/>
          <w:numId w:val="900"/>
        </w:numPr>
        <w:spacing w:before="0" w:after="0"/>
      </w:pPr>
      <w:r>
        <w:t>Merkle Signature Schemes</w:t>
      </w:r>
    </w:p>
    <w:p>
      <w:pPr>
        <w:numPr>
          <w:ilvl w:val="3"/>
          <w:numId w:val="900"/>
        </w:numPr>
        <w:spacing w:before="0" w:after="0"/>
      </w:pPr>
      <w:r>
        <w:t>XMSS and XMSS^MT</w:t>
      </w:r>
    </w:p>
    <w:p>
      <w:pPr>
        <w:numPr>
          <w:ilvl w:val="3"/>
          <w:numId w:val="900"/>
        </w:numPr>
        <w:spacing w:before="0" w:after="0"/>
      </w:pPr>
      <w:r>
        <w:t>SPHINCS Family</w:t>
      </w:r>
    </w:p>
    <w:p>
      <w:pPr>
        <w:numPr>
          <w:ilvl w:val="3"/>
          <w:numId w:val="900"/>
        </w:numPr>
        <w:spacing w:before="0" w:after="0"/>
      </w:pPr>
      <w:r>
        <w:t>Stateful vs. Stateless Signatures</w:t>
      </w:r>
    </w:p>
    <w:p>
      <w:pPr>
        <w:numPr>
          <w:ilvl w:val="2"/>
          <w:numId w:val="900"/>
        </w:numPr>
        <w:spacing w:before="0" w:after="0"/>
      </w:pPr>
      <w:r>
        <w:t>Isogeny-based Cryptography</w:t>
      </w:r>
    </w:p>
    <w:p>
      <w:pPr>
        <w:numPr>
          <w:ilvl w:val="3"/>
          <w:numId w:val="900"/>
        </w:numPr>
        <w:spacing w:before="0" w:after="0"/>
      </w:pPr>
      <w:r>
        <w:t>Supersingular Isogeny Graphs</w:t>
      </w:r>
    </w:p>
    <w:p>
      <w:pPr>
        <w:numPr>
          <w:ilvl w:val="3"/>
          <w:numId w:val="900"/>
        </w:numPr>
        <w:spacing w:before="0" w:after="0"/>
      </w:pPr>
      <w:r>
        <w:t>SIDH and SIKE</w:t>
      </w:r>
    </w:p>
    <w:p>
      <w:pPr>
        <w:numPr>
          <w:ilvl w:val="3"/>
          <w:numId w:val="900"/>
        </w:numPr>
        <w:spacing w:before="0" w:after="0"/>
      </w:pPr>
      <w:r>
        <w:t>Recent Cryptanalytic Developments</w:t>
      </w:r>
    </w:p>
    <w:p>
      <w:pPr>
        <w:numPr>
          <w:ilvl w:val="1"/>
          <w:numId w:val="900"/>
        </w:numPr>
        <w:spacing w:before="0" w:after="0"/>
      </w:pPr>
      <w:r>
        <w:t>NIST Post-Quantum Standardization</w:t>
      </w:r>
    </w:p>
    <w:p>
      <w:pPr>
        <w:numPr>
          <w:ilvl w:val="2"/>
          <w:numId w:val="900"/>
        </w:numPr>
        <w:spacing w:before="0" w:after="0"/>
      </w:pPr>
      <w:r>
        <w:t>Standardization Process</w:t>
      </w:r>
    </w:p>
    <w:p>
      <w:pPr>
        <w:numPr>
          <w:ilvl w:val="2"/>
          <w:numId w:val="900"/>
        </w:numPr>
        <w:spacing w:before="0" w:after="0"/>
      </w:pPr>
      <w:r>
        <w:t>Selected Algorithms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0"/>
          <w:numId w:val="900"/>
        </w:numPr>
        <w:spacing w:before="0" w:after="0"/>
      </w:pPr>
      <w:r>
        <w:t>Quantum Cryptography</w:t>
      </w:r>
    </w:p>
    <w:p>
      <w:pPr>
        <w:numPr>
          <w:ilvl w:val="1"/>
          <w:numId w:val="900"/>
        </w:numPr>
        <w:spacing w:before="0" w:after="0"/>
      </w:pPr>
      <w:r>
        <w:t>Quantum Key Distribution</w:t>
      </w:r>
    </w:p>
    <w:p>
      <w:pPr>
        <w:numPr>
          <w:ilvl w:val="2"/>
          <w:numId w:val="900"/>
        </w:numPr>
        <w:spacing w:before="0" w:after="0"/>
      </w:pPr>
      <w:r>
        <w:t>BB84 Protocol</w:t>
      </w:r>
    </w:p>
    <w:p>
      <w:pPr>
        <w:numPr>
          <w:ilvl w:val="3"/>
          <w:numId w:val="900"/>
        </w:numPr>
        <w:spacing w:before="0" w:after="0"/>
      </w:pPr>
      <w:r>
        <w:t>Quantum Bit Preparation</w:t>
      </w:r>
    </w:p>
    <w:p>
      <w:pPr>
        <w:numPr>
          <w:ilvl w:val="3"/>
          <w:numId w:val="900"/>
        </w:numPr>
        <w:spacing w:before="0" w:after="0"/>
      </w:pPr>
      <w:r>
        <w:t>Measurement Bases</w:t>
      </w:r>
    </w:p>
    <w:p>
      <w:pPr>
        <w:numPr>
          <w:ilvl w:val="3"/>
          <w:numId w:val="900"/>
        </w:numPr>
        <w:spacing w:before="0" w:after="0"/>
      </w:pPr>
      <w:r>
        <w:t>Error Detection</w:t>
      </w:r>
    </w:p>
    <w:p>
      <w:pPr>
        <w:numPr>
          <w:ilvl w:val="3"/>
          <w:numId w:val="900"/>
        </w:numPr>
        <w:spacing w:before="0" w:after="0"/>
      </w:pPr>
      <w:r>
        <w:t>Privacy Amplification</w:t>
      </w:r>
    </w:p>
    <w:p>
      <w:pPr>
        <w:numPr>
          <w:ilvl w:val="2"/>
          <w:numId w:val="900"/>
        </w:numPr>
        <w:spacing w:before="0" w:after="0"/>
      </w:pPr>
      <w:r>
        <w:t>B92 Protocol</w:t>
      </w:r>
    </w:p>
    <w:p>
      <w:pPr>
        <w:numPr>
          <w:ilvl w:val="2"/>
          <w:numId w:val="900"/>
        </w:numPr>
        <w:spacing w:before="0" w:after="0"/>
      </w:pPr>
      <w:r>
        <w:t>E91 Protocol</w:t>
      </w:r>
    </w:p>
    <w:p>
      <w:pPr>
        <w:numPr>
          <w:ilvl w:val="2"/>
          <w:numId w:val="900"/>
        </w:numPr>
        <w:spacing w:before="0" w:after="0"/>
      </w:pPr>
      <w:r>
        <w:t>Quantum Key Distribution Security</w:t>
      </w:r>
    </w:p>
    <w:p>
      <w:pPr>
        <w:numPr>
          <w:ilvl w:val="3"/>
          <w:numId w:val="900"/>
        </w:numPr>
        <w:spacing w:before="0" w:after="0"/>
      </w:pPr>
      <w:r>
        <w:t>Information-Theoretic Security</w:t>
      </w:r>
    </w:p>
    <w:p>
      <w:pPr>
        <w:numPr>
          <w:ilvl w:val="3"/>
          <w:numId w:val="900"/>
        </w:numPr>
        <w:spacing w:before="0" w:after="0"/>
      </w:pPr>
      <w:r>
        <w:t>Eavesdropping Detection</w:t>
      </w:r>
    </w:p>
    <w:p>
      <w:pPr>
        <w:numPr>
          <w:ilvl w:val="3"/>
          <w:numId w:val="900"/>
        </w:numPr>
        <w:spacing w:before="0" w:after="0"/>
      </w:pPr>
      <w:r>
        <w:t>Practical Limitations</w:t>
      </w:r>
    </w:p>
    <w:p>
      <w:pPr>
        <w:numPr>
          <w:ilvl w:val="1"/>
          <w:numId w:val="900"/>
        </w:numPr>
        <w:spacing w:before="0" w:after="0"/>
      </w:pPr>
      <w:r>
        <w:t>Quantum Random Number Generation</w:t>
      </w:r>
    </w:p>
    <w:p>
      <w:pPr>
        <w:numPr>
          <w:ilvl w:val="2"/>
          <w:numId w:val="900"/>
        </w:numPr>
        <w:spacing w:before="0" w:after="0"/>
      </w:pPr>
      <w:r>
        <w:t>Quantum Entropy Sources</w:t>
      </w:r>
    </w:p>
    <w:p>
      <w:pPr>
        <w:numPr>
          <w:ilvl w:val="2"/>
          <w:numId w:val="900"/>
        </w:numPr>
        <w:spacing w:before="0" w:after="0"/>
      </w:pPr>
      <w:r>
        <w:t>Measurement-based Generation</w:t>
      </w:r>
    </w:p>
    <w:p>
      <w:pPr>
        <w:numPr>
          <w:ilvl w:val="2"/>
          <w:numId w:val="900"/>
        </w:numPr>
        <w:spacing w:before="0" w:after="0"/>
      </w:pPr>
      <w:r>
        <w:t>Device-Independent Protocols</w:t>
      </w:r>
    </w:p>
    <w:p>
      <w:pPr>
        <w:numPr>
          <w:ilvl w:val="1"/>
          <w:numId w:val="900"/>
        </w:numPr>
        <w:spacing w:before="0" w:after="0"/>
      </w:pPr>
      <w:r>
        <w:t>Quantum Digital Signatures</w:t>
      </w:r>
    </w:p>
    <w:p>
      <w:pPr>
        <w:numPr>
          <w:ilvl w:val="2"/>
          <w:numId w:val="900"/>
        </w:numPr>
        <w:spacing w:before="0" w:after="0"/>
      </w:pPr>
      <w:r>
        <w:t>Quantum Signature Schemes</w:t>
      </w:r>
    </w:p>
    <w:p>
      <w:pPr>
        <w:numPr>
          <w:ilvl w:val="2"/>
          <w:numId w:val="900"/>
        </w:numPr>
        <w:spacing w:before="0" w:after="0"/>
      </w:pPr>
      <w:r>
        <w:t>Non-repudiation Properties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Advanced Encryption Techniques</w:t>
      </w:r>
    </w:p>
    <w:p>
      <w:pPr>
        <w:numPr>
          <w:ilvl w:val="1"/>
          <w:numId w:val="900"/>
        </w:numPr>
        <w:spacing w:before="0" w:after="0"/>
      </w:pPr>
      <w:r>
        <w:t>Homomorphic Encryption</w:t>
      </w:r>
    </w:p>
    <w:p>
      <w:pPr>
        <w:numPr>
          <w:ilvl w:val="2"/>
          <w:numId w:val="900"/>
        </w:numPr>
        <w:spacing w:before="0" w:after="0"/>
      </w:pPr>
      <w:r>
        <w:t>Partially Homomorphic Encryption</w:t>
      </w:r>
    </w:p>
    <w:p>
      <w:pPr>
        <w:numPr>
          <w:ilvl w:val="3"/>
          <w:numId w:val="900"/>
        </w:numPr>
        <w:spacing w:before="0" w:after="0"/>
      </w:pPr>
      <w:r>
        <w:t>Additive Homomorphism</w:t>
      </w:r>
    </w:p>
    <w:p>
      <w:pPr>
        <w:numPr>
          <w:ilvl w:val="3"/>
          <w:numId w:val="900"/>
        </w:numPr>
        <w:spacing w:before="0" w:after="0"/>
      </w:pPr>
      <w:r>
        <w:t>Multiplicative Homomorphism</w:t>
      </w:r>
    </w:p>
    <w:p>
      <w:pPr>
        <w:numPr>
          <w:ilvl w:val="3"/>
          <w:numId w:val="900"/>
        </w:numPr>
        <w:spacing w:before="0" w:after="0"/>
      </w:pPr>
      <w:r>
        <w:t>RSA and ElGamal Properties</w:t>
      </w:r>
    </w:p>
    <w:p>
      <w:pPr>
        <w:numPr>
          <w:ilvl w:val="2"/>
          <w:numId w:val="900"/>
        </w:numPr>
        <w:spacing w:before="0" w:after="0"/>
      </w:pPr>
      <w:r>
        <w:t>Somewhat Homomorphic Encryption</w:t>
      </w:r>
    </w:p>
    <w:p>
      <w:pPr>
        <w:numPr>
          <w:ilvl w:val="3"/>
          <w:numId w:val="900"/>
        </w:numPr>
        <w:spacing w:before="0" w:after="0"/>
      </w:pPr>
      <w:r>
        <w:t>Limited Operations</w:t>
      </w:r>
    </w:p>
    <w:p>
      <w:pPr>
        <w:numPr>
          <w:ilvl w:val="3"/>
          <w:numId w:val="900"/>
        </w:numPr>
        <w:spacing w:before="0" w:after="0"/>
      </w:pPr>
      <w:r>
        <w:t>Noise Management</w:t>
      </w:r>
    </w:p>
    <w:p>
      <w:pPr>
        <w:numPr>
          <w:ilvl w:val="2"/>
          <w:numId w:val="900"/>
        </w:numPr>
        <w:spacing w:before="0" w:after="0"/>
      </w:pPr>
      <w:r>
        <w:t>Fully Homomorphic Encryption</w:t>
      </w:r>
    </w:p>
    <w:p>
      <w:pPr>
        <w:numPr>
          <w:ilvl w:val="3"/>
          <w:numId w:val="900"/>
        </w:numPr>
        <w:spacing w:before="0" w:after="0"/>
      </w:pPr>
      <w:r>
        <w:t>Gentry's Construction</w:t>
      </w:r>
    </w:p>
    <w:p>
      <w:pPr>
        <w:numPr>
          <w:ilvl w:val="3"/>
          <w:numId w:val="900"/>
        </w:numPr>
        <w:spacing w:before="0" w:after="0"/>
      </w:pPr>
      <w:r>
        <w:t>Bootstrapping Technique</w:t>
      </w:r>
    </w:p>
    <w:p>
      <w:pPr>
        <w:numPr>
          <w:ilvl w:val="3"/>
          <w:numId w:val="900"/>
        </w:numPr>
        <w:spacing w:before="0" w:after="0"/>
      </w:pPr>
      <w:r>
        <w:t>Lattice-based Schemes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Cloud Computing</w:t>
      </w:r>
    </w:p>
    <w:p>
      <w:pPr>
        <w:numPr>
          <w:ilvl w:val="3"/>
          <w:numId w:val="900"/>
        </w:numPr>
        <w:spacing w:before="0" w:after="0"/>
      </w:pPr>
      <w:r>
        <w:t>Privacy-Preserving Computation</w:t>
      </w:r>
    </w:p>
    <w:p>
      <w:pPr>
        <w:numPr>
          <w:ilvl w:val="3"/>
          <w:numId w:val="900"/>
        </w:numPr>
        <w:spacing w:before="0" w:after="0"/>
      </w:pPr>
      <w:r>
        <w:t>Secure Outsourcing</w:t>
      </w:r>
    </w:p>
    <w:p>
      <w:pPr>
        <w:numPr>
          <w:ilvl w:val="1"/>
          <w:numId w:val="900"/>
        </w:numPr>
        <w:spacing w:before="0" w:after="0"/>
      </w:pPr>
      <w:r>
        <w:t>Functional Encryption</w:t>
      </w:r>
    </w:p>
    <w:p>
      <w:pPr>
        <w:numPr>
          <w:ilvl w:val="2"/>
          <w:numId w:val="900"/>
        </w:numPr>
        <w:spacing w:before="0" w:after="0"/>
      </w:pPr>
      <w:r>
        <w:t>Attribute-Based Encryption</w:t>
      </w:r>
    </w:p>
    <w:p>
      <w:pPr>
        <w:numPr>
          <w:ilvl w:val="3"/>
          <w:numId w:val="900"/>
        </w:numPr>
        <w:spacing w:before="0" w:after="0"/>
      </w:pPr>
      <w:r>
        <w:t>Key-Policy ABE</w:t>
      </w:r>
    </w:p>
    <w:p>
      <w:pPr>
        <w:numPr>
          <w:ilvl w:val="3"/>
          <w:numId w:val="900"/>
        </w:numPr>
        <w:spacing w:before="0" w:after="0"/>
      </w:pPr>
      <w:r>
        <w:t>Ciphertext-Policy ABE</w:t>
      </w:r>
    </w:p>
    <w:p>
      <w:pPr>
        <w:numPr>
          <w:ilvl w:val="3"/>
          <w:numId w:val="900"/>
        </w:numPr>
        <w:spacing w:before="0" w:after="0"/>
      </w:pPr>
      <w:r>
        <w:t>Access Structures</w:t>
      </w:r>
    </w:p>
    <w:p>
      <w:pPr>
        <w:numPr>
          <w:ilvl w:val="2"/>
          <w:numId w:val="900"/>
        </w:numPr>
        <w:spacing w:before="0" w:after="0"/>
      </w:pPr>
      <w:r>
        <w:t>Identity-Based Encryption</w:t>
      </w:r>
    </w:p>
    <w:p>
      <w:pPr>
        <w:numPr>
          <w:ilvl w:val="3"/>
          <w:numId w:val="900"/>
        </w:numPr>
        <w:spacing w:before="0" w:after="0"/>
      </w:pPr>
      <w:r>
        <w:t>Bilinear Pairings</w:t>
      </w:r>
    </w:p>
    <w:p>
      <w:pPr>
        <w:numPr>
          <w:ilvl w:val="3"/>
          <w:numId w:val="900"/>
        </w:numPr>
        <w:spacing w:before="0" w:after="0"/>
      </w:pPr>
      <w:r>
        <w:t>Key Escrow Issues</w:t>
      </w:r>
    </w:p>
    <w:p>
      <w:pPr>
        <w:numPr>
          <w:ilvl w:val="3"/>
          <w:numId w:val="900"/>
        </w:numPr>
        <w:spacing w:before="0" w:after="0"/>
      </w:pPr>
      <w:r>
        <w:t>Hierarchical IBE</w:t>
      </w:r>
    </w:p>
    <w:p>
      <w:pPr>
        <w:numPr>
          <w:ilvl w:val="2"/>
          <w:numId w:val="900"/>
        </w:numPr>
        <w:spacing w:before="0" w:after="0"/>
      </w:pPr>
      <w:r>
        <w:t>Predicate Encryption</w:t>
      </w:r>
    </w:p>
    <w:p>
      <w:pPr>
        <w:numPr>
          <w:ilvl w:val="3"/>
          <w:numId w:val="900"/>
        </w:numPr>
        <w:spacing w:before="0" w:after="0"/>
      </w:pPr>
      <w:r>
        <w:t>Inner Product Encryption</w:t>
      </w:r>
    </w:p>
    <w:p>
      <w:pPr>
        <w:numPr>
          <w:ilvl w:val="3"/>
          <w:numId w:val="900"/>
        </w:numPr>
        <w:spacing w:before="0" w:after="0"/>
      </w:pPr>
      <w:r>
        <w:t>Range Queries</w:t>
      </w:r>
    </w:p>
    <w:p>
      <w:pPr>
        <w:numPr>
          <w:ilvl w:val="1"/>
          <w:numId w:val="900"/>
        </w:numPr>
        <w:spacing w:before="0" w:after="0"/>
      </w:pPr>
      <w:r>
        <w:t>Searchable Encryption</w:t>
      </w:r>
    </w:p>
    <w:p>
      <w:pPr>
        <w:numPr>
          <w:ilvl w:val="2"/>
          <w:numId w:val="900"/>
        </w:numPr>
        <w:spacing w:before="0" w:after="0"/>
      </w:pPr>
      <w:r>
        <w:t>Symmetric Searchable Encryption</w:t>
      </w:r>
    </w:p>
    <w:p>
      <w:pPr>
        <w:numPr>
          <w:ilvl w:val="2"/>
          <w:numId w:val="900"/>
        </w:numPr>
        <w:spacing w:before="0" w:after="0"/>
      </w:pPr>
      <w:r>
        <w:t>Public Key Searchable Encryption</w:t>
      </w:r>
    </w:p>
    <w:p>
      <w:pPr>
        <w:numPr>
          <w:ilvl w:val="2"/>
          <w:numId w:val="900"/>
        </w:numPr>
        <w:spacing w:before="0" w:after="0"/>
      </w:pPr>
      <w:r>
        <w:t>Multi-keyword Search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0"/>
          <w:numId w:val="900"/>
        </w:numPr>
        <w:spacing w:before="0" w:after="0"/>
      </w:pPr>
      <w:r>
        <w:t>Zero-Knowledge Proofs</w:t>
      </w:r>
    </w:p>
    <w:p>
      <w:pPr>
        <w:numPr>
          <w:ilvl w:val="1"/>
          <w:numId w:val="900"/>
        </w:numPr>
        <w:spacing w:before="0" w:after="0"/>
      </w:pPr>
      <w:r>
        <w:t>Zero-Knowledge Proof Concepts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Soundness</w:t>
      </w:r>
    </w:p>
    <w:p>
      <w:pPr>
        <w:numPr>
          <w:ilvl w:val="2"/>
          <w:numId w:val="900"/>
        </w:numPr>
        <w:spacing w:before="0" w:after="0"/>
      </w:pPr>
      <w:r>
        <w:t>Zero-Knowledge Property</w:t>
      </w:r>
    </w:p>
    <w:p>
      <w:pPr>
        <w:numPr>
          <w:ilvl w:val="1"/>
          <w:numId w:val="900"/>
        </w:numPr>
        <w:spacing w:before="0" w:after="0"/>
      </w:pPr>
      <w:r>
        <w:t>Interactive Zero-Knowledge Proofs</w:t>
      </w:r>
    </w:p>
    <w:p>
      <w:pPr>
        <w:numPr>
          <w:ilvl w:val="2"/>
          <w:numId w:val="900"/>
        </w:numPr>
        <w:spacing w:before="0" w:after="0"/>
      </w:pPr>
      <w:r>
        <w:t>Graph Isomorphism Protocol</w:t>
      </w:r>
    </w:p>
    <w:p>
      <w:pPr>
        <w:numPr>
          <w:ilvl w:val="2"/>
          <w:numId w:val="900"/>
        </w:numPr>
        <w:spacing w:before="0" w:after="0"/>
      </w:pPr>
      <w:r>
        <w:t>Commitment Schemes</w:t>
      </w:r>
    </w:p>
    <w:p>
      <w:pPr>
        <w:numPr>
          <w:ilvl w:val="2"/>
          <w:numId w:val="900"/>
        </w:numPr>
        <w:spacing w:before="0" w:after="0"/>
      </w:pPr>
      <w:r>
        <w:t>Challenge-Response Structure</w:t>
      </w:r>
    </w:p>
    <w:p>
      <w:pPr>
        <w:numPr>
          <w:ilvl w:val="1"/>
          <w:numId w:val="900"/>
        </w:numPr>
        <w:spacing w:before="0" w:after="0"/>
      </w:pPr>
      <w:r>
        <w:t>Non-Interactive Zero-Knowledge Proofs</w:t>
      </w:r>
    </w:p>
    <w:p>
      <w:pPr>
        <w:numPr>
          <w:ilvl w:val="2"/>
          <w:numId w:val="900"/>
        </w:numPr>
        <w:spacing w:before="0" w:after="0"/>
      </w:pPr>
      <w:r>
        <w:t>Common Reference String Model</w:t>
      </w:r>
    </w:p>
    <w:p>
      <w:pPr>
        <w:numPr>
          <w:ilvl w:val="2"/>
          <w:numId w:val="900"/>
        </w:numPr>
        <w:spacing w:before="0" w:after="0"/>
      </w:pPr>
      <w:r>
        <w:t>Random Oracle Model</w:t>
      </w:r>
    </w:p>
    <w:p>
      <w:pPr>
        <w:numPr>
          <w:ilvl w:val="2"/>
          <w:numId w:val="900"/>
        </w:numPr>
        <w:spacing w:before="0" w:after="0"/>
      </w:pPr>
      <w:r>
        <w:t>zk-SNARKs</w:t>
      </w:r>
    </w:p>
    <w:p>
      <w:pPr>
        <w:numPr>
          <w:ilvl w:val="3"/>
          <w:numId w:val="900"/>
        </w:numPr>
        <w:spacing w:before="0" w:after="0"/>
      </w:pPr>
      <w:r>
        <w:t>Succinct Proofs</w:t>
      </w:r>
    </w:p>
    <w:p>
      <w:pPr>
        <w:numPr>
          <w:ilvl w:val="3"/>
          <w:numId w:val="900"/>
        </w:numPr>
        <w:spacing w:before="0" w:after="0"/>
      </w:pPr>
      <w:r>
        <w:t>Setup Requirements</w:t>
      </w:r>
    </w:p>
    <w:p>
      <w:pPr>
        <w:numPr>
          <w:ilvl w:val="3"/>
          <w:numId w:val="900"/>
        </w:numPr>
        <w:spacing w:before="0" w:after="0"/>
      </w:pPr>
      <w:r>
        <w:t>Applications in Blockchain</w:t>
      </w:r>
    </w:p>
    <w:p>
      <w:pPr>
        <w:numPr>
          <w:ilvl w:val="2"/>
          <w:numId w:val="900"/>
        </w:numPr>
        <w:spacing w:before="0" w:after="0"/>
      </w:pPr>
      <w:r>
        <w:t>zk-STARKs</w:t>
      </w:r>
    </w:p>
    <w:p>
      <w:pPr>
        <w:numPr>
          <w:ilvl w:val="3"/>
          <w:numId w:val="900"/>
        </w:numPr>
        <w:spacing w:before="0" w:after="0"/>
      </w:pPr>
      <w:r>
        <w:t>Transparent Setup</w:t>
      </w:r>
    </w:p>
    <w:p>
      <w:pPr>
        <w:numPr>
          <w:ilvl w:val="3"/>
          <w:numId w:val="900"/>
        </w:numPr>
        <w:spacing w:before="0" w:after="0"/>
      </w:pPr>
      <w:r>
        <w:t>Post-Quantum Security</w:t>
      </w:r>
    </w:p>
    <w:p>
      <w:pPr>
        <w:numPr>
          <w:ilvl w:val="3"/>
          <w:numId w:val="900"/>
        </w:numPr>
        <w:spacing w:before="0" w:after="0"/>
      </w:pPr>
      <w:r>
        <w:t>Scalability Properties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Authentication Systems</w:t>
      </w:r>
    </w:p>
    <w:p>
      <w:pPr>
        <w:numPr>
          <w:ilvl w:val="2"/>
          <w:numId w:val="900"/>
        </w:numPr>
        <w:spacing w:before="0" w:after="0"/>
      </w:pPr>
      <w:r>
        <w:t>Privacy-Preserving Protocols</w:t>
      </w:r>
    </w:p>
    <w:p>
      <w:pPr>
        <w:numPr>
          <w:ilvl w:val="2"/>
          <w:numId w:val="900"/>
        </w:numPr>
        <w:spacing w:before="0" w:after="0"/>
      </w:pPr>
      <w:r>
        <w:t>Blockchain Privacy</w:t>
      </w:r>
    </w:p>
    <w:p>
      <w:pPr>
        <w:numPr>
          <w:ilvl w:val="2"/>
          <w:numId w:val="900"/>
        </w:numPr>
        <w:spacing w:before="0" w:after="0"/>
      </w:pPr>
      <w:r>
        <w:t>Verifiable Computation</w:t>
      </w:r>
    </w:p>
    <w:p>
      <w:pPr>
        <w:numPr>
          <w:ilvl w:val="0"/>
          <w:numId w:val="900"/>
        </w:numPr>
        <w:spacing w:before="0" w:after="0"/>
      </w:pPr>
      <w:r>
        <w:t>Secure Multi-Party Computation</w:t>
      </w:r>
    </w:p>
    <w:p>
      <w:pPr>
        <w:numPr>
          <w:ilvl w:val="1"/>
          <w:numId w:val="900"/>
        </w:numPr>
        <w:spacing w:before="0" w:after="0"/>
      </w:pPr>
      <w:r>
        <w:t>Secret Sharing Schemes</w:t>
      </w:r>
    </w:p>
    <w:p>
      <w:pPr>
        <w:numPr>
          <w:ilvl w:val="2"/>
          <w:numId w:val="900"/>
        </w:numPr>
        <w:spacing w:before="0" w:after="0"/>
      </w:pPr>
      <w:r>
        <w:t>Shamir's Secret Sharing</w:t>
      </w:r>
    </w:p>
    <w:p>
      <w:pPr>
        <w:numPr>
          <w:ilvl w:val="3"/>
          <w:numId w:val="900"/>
        </w:numPr>
        <w:spacing w:before="0" w:after="0"/>
      </w:pPr>
      <w:r>
        <w:t>Polynomial Interpolation</w:t>
      </w:r>
    </w:p>
    <w:p>
      <w:pPr>
        <w:numPr>
          <w:ilvl w:val="3"/>
          <w:numId w:val="900"/>
        </w:numPr>
        <w:spacing w:before="0" w:after="0"/>
      </w:pPr>
      <w:r>
        <w:t>Threshold Properties</w:t>
      </w:r>
    </w:p>
    <w:p>
      <w:pPr>
        <w:numPr>
          <w:ilvl w:val="2"/>
          <w:numId w:val="900"/>
        </w:numPr>
        <w:spacing w:before="0" w:after="0"/>
      </w:pPr>
      <w:r>
        <w:t>Additive Secret Sharing</w:t>
      </w:r>
    </w:p>
    <w:p>
      <w:pPr>
        <w:numPr>
          <w:ilvl w:val="2"/>
          <w:numId w:val="900"/>
        </w:numPr>
        <w:spacing w:before="0" w:after="0"/>
      </w:pPr>
      <w:r>
        <w:t>Verifiable Secret Sharing</w:t>
      </w:r>
    </w:p>
    <w:p>
      <w:pPr>
        <w:numPr>
          <w:ilvl w:val="1"/>
          <w:numId w:val="900"/>
        </w:numPr>
        <w:spacing w:before="0" w:after="0"/>
      </w:pPr>
      <w:r>
        <w:t>Multi-Party Computation Protocols</w:t>
      </w:r>
    </w:p>
    <w:p>
      <w:pPr>
        <w:numPr>
          <w:ilvl w:val="2"/>
          <w:numId w:val="900"/>
        </w:numPr>
        <w:spacing w:before="0" w:after="0"/>
      </w:pPr>
      <w:r>
        <w:t>BGW Protocol</w:t>
      </w:r>
    </w:p>
    <w:p>
      <w:pPr>
        <w:numPr>
          <w:ilvl w:val="2"/>
          <w:numId w:val="900"/>
        </w:numPr>
        <w:spacing w:before="0" w:after="0"/>
      </w:pPr>
      <w:r>
        <w:t>GMW Protocol</w:t>
      </w:r>
    </w:p>
    <w:p>
      <w:pPr>
        <w:numPr>
          <w:ilvl w:val="2"/>
          <w:numId w:val="900"/>
        </w:numPr>
        <w:spacing w:before="0" w:after="0"/>
      </w:pPr>
      <w:r>
        <w:t>Garbled Circuits</w:t>
      </w:r>
    </w:p>
    <w:p>
      <w:pPr>
        <w:numPr>
          <w:ilvl w:val="3"/>
          <w:numId w:val="900"/>
        </w:numPr>
        <w:spacing w:before="0" w:after="0"/>
      </w:pPr>
      <w:r>
        <w:t>Circuit Garbling</w:t>
      </w:r>
    </w:p>
    <w:p>
      <w:pPr>
        <w:numPr>
          <w:ilvl w:val="3"/>
          <w:numId w:val="900"/>
        </w:numPr>
        <w:spacing w:before="0" w:after="0"/>
      </w:pPr>
      <w:r>
        <w:t>Oblivious Transfer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Private Set Intersection</w:t>
      </w:r>
    </w:p>
    <w:p>
      <w:pPr>
        <w:numPr>
          <w:ilvl w:val="2"/>
          <w:numId w:val="900"/>
        </w:numPr>
        <w:spacing w:before="0" w:after="0"/>
      </w:pPr>
      <w:r>
        <w:t>Secure Auctions</w:t>
      </w:r>
    </w:p>
    <w:p>
      <w:pPr>
        <w:numPr>
          <w:ilvl w:val="2"/>
          <w:numId w:val="900"/>
        </w:numPr>
        <w:spacing w:before="0" w:after="0"/>
      </w:pPr>
      <w:r>
        <w:t>Privacy-Preserving Statistics</w:t>
      </w:r>
    </w:p>
    <w:p>
      <w:pPr>
        <w:numPr>
          <w:ilvl w:val="1"/>
          <w:numId w:val="900"/>
        </w:numPr>
        <w:spacing w:before="0" w:after="0"/>
      </w:pPr>
      <w:r>
        <w:t>Security Models</w:t>
      </w:r>
    </w:p>
    <w:p>
      <w:pPr>
        <w:numPr>
          <w:ilvl w:val="2"/>
          <w:numId w:val="900"/>
        </w:numPr>
        <w:spacing w:before="0" w:after="0"/>
      </w:pPr>
      <w:r>
        <w:t>Semi-honest Adversaries</w:t>
      </w:r>
    </w:p>
    <w:p>
      <w:pPr>
        <w:numPr>
          <w:ilvl w:val="2"/>
          <w:numId w:val="900"/>
        </w:numPr>
        <w:spacing w:before="0" w:after="0"/>
      </w:pPr>
      <w:r>
        <w:t>Malicious Adversaries</w:t>
      </w:r>
    </w:p>
    <w:p>
      <w:pPr>
        <w:numPr>
          <w:ilvl w:val="2"/>
          <w:numId w:val="900"/>
        </w:numPr>
        <w:spacing w:before="0" w:after="0"/>
      </w:pPr>
      <w:r>
        <w:t>Covert Adversaries</w:t>
      </w:r>
    </w:p>
    <w:p>
      <w:pPr>
        <w:numPr>
          <w:ilvl w:val="0"/>
          <w:numId w:val="900"/>
        </w:numPr>
        <w:spacing w:before="0" w:after="0"/>
      </w:pPr>
      <w:r>
        <w:t>Blockchain and Cryptocurrency Cryptography</w:t>
      </w:r>
    </w:p>
    <w:p>
      <w:pPr>
        <w:numPr>
          <w:ilvl w:val="1"/>
          <w:numId w:val="900"/>
        </w:numPr>
        <w:spacing w:before="0" w:after="0"/>
      </w:pPr>
      <w:r>
        <w:t>Blockchain Fundamentals</w:t>
      </w:r>
    </w:p>
    <w:p>
      <w:pPr>
        <w:numPr>
          <w:ilvl w:val="2"/>
          <w:numId w:val="900"/>
        </w:numPr>
        <w:spacing w:before="0" w:after="0"/>
      </w:pPr>
      <w:r>
        <w:t>Hash Pointers</w:t>
      </w:r>
    </w:p>
    <w:p>
      <w:pPr>
        <w:numPr>
          <w:ilvl w:val="2"/>
          <w:numId w:val="900"/>
        </w:numPr>
        <w:spacing w:before="0" w:after="0"/>
      </w:pPr>
      <w:r>
        <w:t>Merkle Trees</w:t>
      </w:r>
    </w:p>
    <w:p>
      <w:pPr>
        <w:numPr>
          <w:ilvl w:val="3"/>
          <w:numId w:val="900"/>
        </w:numPr>
        <w:spacing w:before="0" w:after="0"/>
      </w:pPr>
      <w:r>
        <w:t>Binary Tree Structure</w:t>
      </w:r>
    </w:p>
    <w:p>
      <w:pPr>
        <w:numPr>
          <w:ilvl w:val="3"/>
          <w:numId w:val="900"/>
        </w:numPr>
        <w:spacing w:before="0" w:after="0"/>
      </w:pPr>
      <w:r>
        <w:t>Root Hash Computation</w:t>
      </w:r>
    </w:p>
    <w:p>
      <w:pPr>
        <w:numPr>
          <w:ilvl w:val="3"/>
          <w:numId w:val="900"/>
        </w:numPr>
        <w:spacing w:before="0" w:after="0"/>
      </w:pPr>
      <w:r>
        <w:t>Inclusion Proofs</w:t>
      </w:r>
    </w:p>
    <w:p>
      <w:pPr>
        <w:numPr>
          <w:ilvl w:val="2"/>
          <w:numId w:val="900"/>
        </w:numPr>
        <w:spacing w:before="0" w:after="0"/>
      </w:pPr>
      <w:r>
        <w:t>Block Structure</w:t>
      </w:r>
    </w:p>
    <w:p>
      <w:pPr>
        <w:numPr>
          <w:ilvl w:val="2"/>
          <w:numId w:val="900"/>
        </w:numPr>
        <w:spacing w:before="0" w:after="0"/>
      </w:pPr>
      <w:r>
        <w:t>Chain Integrity</w:t>
      </w:r>
    </w:p>
    <w:p>
      <w:pPr>
        <w:numPr>
          <w:ilvl w:val="1"/>
          <w:numId w:val="900"/>
        </w:numPr>
        <w:spacing w:before="0" w:after="0"/>
      </w:pPr>
      <w:r>
        <w:t>Consensus Mechanisms</w:t>
      </w:r>
    </w:p>
    <w:p>
      <w:pPr>
        <w:numPr>
          <w:ilvl w:val="2"/>
          <w:numId w:val="900"/>
        </w:numPr>
        <w:spacing w:before="0" w:after="0"/>
      </w:pPr>
      <w:r>
        <w:t>Proof of Work</w:t>
      </w:r>
    </w:p>
    <w:p>
      <w:pPr>
        <w:numPr>
          <w:ilvl w:val="3"/>
          <w:numId w:val="900"/>
        </w:numPr>
        <w:spacing w:before="0" w:after="0"/>
      </w:pPr>
      <w:r>
        <w:t>Hash-based Puzzles</w:t>
      </w:r>
    </w:p>
    <w:p>
      <w:pPr>
        <w:numPr>
          <w:ilvl w:val="3"/>
          <w:numId w:val="900"/>
        </w:numPr>
        <w:spacing w:before="0" w:after="0"/>
      </w:pPr>
      <w:r>
        <w:t>Difficulty Adjustment</w:t>
      </w:r>
    </w:p>
    <w:p>
      <w:pPr>
        <w:numPr>
          <w:ilvl w:val="3"/>
          <w:numId w:val="900"/>
        </w:numPr>
        <w:spacing w:before="0" w:after="0"/>
      </w:pPr>
      <w:r>
        <w:t>Mining Process</w:t>
      </w:r>
    </w:p>
    <w:p>
      <w:pPr>
        <w:numPr>
          <w:ilvl w:val="3"/>
          <w:numId w:val="900"/>
        </w:numPr>
        <w:spacing w:before="0" w:after="0"/>
      </w:pPr>
      <w:r>
        <w:t>Energy Considerations</w:t>
      </w:r>
    </w:p>
    <w:p>
      <w:pPr>
        <w:numPr>
          <w:ilvl w:val="2"/>
          <w:numId w:val="900"/>
        </w:numPr>
        <w:spacing w:before="0" w:after="0"/>
      </w:pPr>
      <w:r>
        <w:t>Proof of Stake</w:t>
      </w:r>
    </w:p>
    <w:p>
      <w:pPr>
        <w:numPr>
          <w:ilvl w:val="3"/>
          <w:numId w:val="900"/>
        </w:numPr>
        <w:spacing w:before="0" w:after="0"/>
      </w:pPr>
      <w:r>
        <w:t>Validator Selection</w:t>
      </w:r>
    </w:p>
    <w:p>
      <w:pPr>
        <w:numPr>
          <w:ilvl w:val="3"/>
          <w:numId w:val="900"/>
        </w:numPr>
        <w:spacing w:before="0" w:after="0"/>
      </w:pPr>
      <w:r>
        <w:t>Slashing Conditions</w:t>
      </w:r>
    </w:p>
    <w:p>
      <w:pPr>
        <w:numPr>
          <w:ilvl w:val="3"/>
          <w:numId w:val="900"/>
        </w:numPr>
        <w:spacing w:before="0" w:after="0"/>
      </w:pPr>
      <w:r>
        <w:t>Nothing-at-Stake Problem</w:t>
      </w:r>
    </w:p>
    <w:p>
      <w:pPr>
        <w:numPr>
          <w:ilvl w:val="2"/>
          <w:numId w:val="900"/>
        </w:numPr>
        <w:spacing w:before="0" w:after="0"/>
      </w:pPr>
      <w:r>
        <w:t>Other Consensus Mechanisms</w:t>
      </w:r>
    </w:p>
    <w:p>
      <w:pPr>
        <w:numPr>
          <w:ilvl w:val="3"/>
          <w:numId w:val="900"/>
        </w:numPr>
        <w:spacing w:before="0" w:after="0"/>
      </w:pPr>
      <w:r>
        <w:t>Proof of Authority</w:t>
      </w:r>
    </w:p>
    <w:p>
      <w:pPr>
        <w:numPr>
          <w:ilvl w:val="3"/>
          <w:numId w:val="900"/>
        </w:numPr>
        <w:spacing w:before="0" w:after="0"/>
      </w:pPr>
      <w:r>
        <w:t>Delegated Proof of Stake</w:t>
      </w:r>
    </w:p>
    <w:p>
      <w:pPr>
        <w:numPr>
          <w:ilvl w:val="3"/>
          <w:numId w:val="900"/>
        </w:numPr>
        <w:spacing w:before="0" w:after="0"/>
      </w:pPr>
      <w:r>
        <w:t>Practical Byzantine Fault Tolerance</w:t>
      </w:r>
    </w:p>
    <w:p>
      <w:pPr>
        <w:numPr>
          <w:ilvl w:val="1"/>
          <w:numId w:val="900"/>
        </w:numPr>
        <w:spacing w:before="0" w:after="0"/>
      </w:pPr>
      <w:r>
        <w:t>Cryptocurrency Cryptography</w:t>
      </w:r>
    </w:p>
    <w:p>
      <w:pPr>
        <w:numPr>
          <w:ilvl w:val="2"/>
          <w:numId w:val="900"/>
        </w:numPr>
        <w:spacing w:before="0" w:after="0"/>
      </w:pPr>
      <w:r>
        <w:t>Digital Signatures in Transactions</w:t>
      </w:r>
    </w:p>
    <w:p>
      <w:pPr>
        <w:numPr>
          <w:ilvl w:val="3"/>
          <w:numId w:val="900"/>
        </w:numPr>
        <w:spacing w:before="0" w:after="0"/>
      </w:pPr>
      <w:r>
        <w:t>ECDSA Usage</w:t>
      </w:r>
    </w:p>
    <w:p>
      <w:pPr>
        <w:numPr>
          <w:ilvl w:val="3"/>
          <w:numId w:val="900"/>
        </w:numPr>
        <w:spacing w:before="0" w:after="0"/>
      </w:pPr>
      <w:r>
        <w:t>Transaction Signing</w:t>
      </w:r>
    </w:p>
    <w:p>
      <w:pPr>
        <w:numPr>
          <w:ilvl w:val="3"/>
          <w:numId w:val="900"/>
        </w:numPr>
        <w:spacing w:before="0" w:after="0"/>
      </w:pPr>
      <w:r>
        <w:t>Multi-signature Transactions</w:t>
      </w:r>
    </w:p>
    <w:p>
      <w:pPr>
        <w:numPr>
          <w:ilvl w:val="2"/>
          <w:numId w:val="900"/>
        </w:numPr>
        <w:spacing w:before="0" w:after="0"/>
      </w:pPr>
      <w:r>
        <w:t>Address Generation</w:t>
      </w:r>
    </w:p>
    <w:p>
      <w:pPr>
        <w:numPr>
          <w:ilvl w:val="3"/>
          <w:numId w:val="900"/>
        </w:numPr>
        <w:spacing w:before="0" w:after="0"/>
      </w:pPr>
      <w:r>
        <w:t>Public Key Hashing</w:t>
      </w:r>
    </w:p>
    <w:p>
      <w:pPr>
        <w:numPr>
          <w:ilvl w:val="3"/>
          <w:numId w:val="900"/>
        </w:numPr>
        <w:spacing w:before="0" w:after="0"/>
      </w:pPr>
      <w:r>
        <w:t>Base58 Encoding</w:t>
      </w:r>
    </w:p>
    <w:p>
      <w:pPr>
        <w:numPr>
          <w:ilvl w:val="3"/>
          <w:numId w:val="900"/>
        </w:numPr>
        <w:spacing w:before="0" w:after="0"/>
      </w:pPr>
      <w:r>
        <w:t>Address Formats</w:t>
      </w:r>
    </w:p>
    <w:p>
      <w:pPr>
        <w:numPr>
          <w:ilvl w:val="2"/>
          <w:numId w:val="900"/>
        </w:numPr>
        <w:spacing w:before="0" w:after="0"/>
      </w:pPr>
      <w:r>
        <w:t>Privacy Enhancements</w:t>
      </w:r>
    </w:p>
    <w:p>
      <w:pPr>
        <w:numPr>
          <w:ilvl w:val="3"/>
          <w:numId w:val="900"/>
        </w:numPr>
        <w:spacing w:before="0" w:after="0"/>
      </w:pPr>
      <w:r>
        <w:t>Ring Signatures</w:t>
      </w:r>
    </w:p>
    <w:p>
      <w:pPr>
        <w:numPr>
          <w:ilvl w:val="3"/>
          <w:numId w:val="900"/>
        </w:numPr>
        <w:spacing w:before="0" w:after="0"/>
      </w:pPr>
      <w:r>
        <w:t>Stealth Addresses</w:t>
      </w:r>
    </w:p>
    <w:p>
      <w:pPr>
        <w:numPr>
          <w:ilvl w:val="3"/>
          <w:numId w:val="900"/>
        </w:numPr>
        <w:spacing w:before="0" w:after="0"/>
      </w:pPr>
      <w:r>
        <w:t>Zero-Knowledge Proofs</w:t>
      </w:r>
    </w:p>
    <w:p>
      <w:pPr>
        <w:numPr>
          <w:ilvl w:val="3"/>
          <w:numId w:val="900"/>
        </w:numPr>
        <w:spacing w:before="0" w:after="0"/>
      </w:pPr>
      <w:r>
        <w:t>Mixing Services</w:t>
      </w:r>
    </w:p>
    <w:p>
      <w:pPr>
        <w:numPr>
          <w:ilvl w:val="1"/>
          <w:numId w:val="900"/>
        </w:numPr>
        <w:spacing w:before="0" w:after="0"/>
      </w:pPr>
      <w:r>
        <w:t>Smart Contract Security</w:t>
      </w:r>
    </w:p>
    <w:p>
      <w:pPr>
        <w:numPr>
          <w:ilvl w:val="2"/>
          <w:numId w:val="900"/>
        </w:numPr>
        <w:spacing w:before="0" w:after="0"/>
      </w:pPr>
      <w:r>
        <w:t>Execution Environment Security</w:t>
      </w:r>
    </w:p>
    <w:p>
      <w:pPr>
        <w:numPr>
          <w:ilvl w:val="2"/>
          <w:numId w:val="900"/>
        </w:numPr>
        <w:spacing w:before="0" w:after="0"/>
      </w:pPr>
      <w:r>
        <w:t>Common Vulnerabilities</w:t>
      </w:r>
    </w:p>
    <w:p>
      <w:pPr>
        <w:numPr>
          <w:ilvl w:val="2"/>
          <w:numId w:val="900"/>
        </w:numPr>
        <w:spacing w:before="0" w:after="0"/>
      </w:pPr>
      <w:r>
        <w:t>Formal Verification</w:t>
      </w:r>
    </w:p>
    <w:p>
      <w:pPr>
        <w:numPr>
          <w:ilvl w:val="2"/>
          <w:numId w:val="900"/>
        </w:numPr>
        <w:spacing w:before="0" w:after="0"/>
      </w:pPr>
      <w:r>
        <w:t>Audit Practices</w:t>
      </w:r>
    </w:p>
    <w:p>
      <w:pPr>
        <w:pStyle w:val="Heading1"/>
      </w:pPr>
      <w:r>
        <w:t>Cryptographic Standards and Compliance</w:t>
      </w:r>
    </w:p>
    <w:p>
      <w:pPr>
        <w:numPr>
          <w:ilvl w:val="0"/>
          <w:numId w:val="900"/>
        </w:numPr>
        <w:spacing w:before="0" w:after="0"/>
      </w:pPr>
      <w:r>
        <w:t>Cryptographic Standards Organizations</w:t>
      </w:r>
    </w:p>
    <w:p>
      <w:pPr>
        <w:numPr>
          <w:ilvl w:val="1"/>
          <w:numId w:val="900"/>
        </w:numPr>
        <w:spacing w:before="0" w:after="0"/>
      </w:pPr>
      <w:r>
        <w:t>National Institute of Standards and Technology</w:t>
      </w:r>
    </w:p>
    <w:p>
      <w:pPr>
        <w:numPr>
          <w:ilvl w:val="2"/>
          <w:numId w:val="900"/>
        </w:numPr>
        <w:spacing w:before="0" w:after="0"/>
      </w:pPr>
      <w:r>
        <w:t>FIPS Publications</w:t>
      </w:r>
    </w:p>
    <w:p>
      <w:pPr>
        <w:numPr>
          <w:ilvl w:val="2"/>
          <w:numId w:val="900"/>
        </w:numPr>
        <w:spacing w:before="0" w:after="0"/>
      </w:pPr>
      <w:r>
        <w:t>NIST Special Publications</w:t>
      </w:r>
    </w:p>
    <w:p>
      <w:pPr>
        <w:numPr>
          <w:ilvl w:val="2"/>
          <w:numId w:val="900"/>
        </w:numPr>
        <w:spacing w:before="0" w:after="0"/>
      </w:pPr>
      <w:r>
        <w:t>Cryptographic Algorithm Validation Program</w:t>
      </w:r>
    </w:p>
    <w:p>
      <w:pPr>
        <w:numPr>
          <w:ilvl w:val="1"/>
          <w:numId w:val="900"/>
        </w:numPr>
        <w:spacing w:before="0" w:after="0"/>
      </w:pPr>
      <w:r>
        <w:t>International Organization for Standardization</w:t>
      </w:r>
    </w:p>
    <w:p>
      <w:pPr>
        <w:numPr>
          <w:ilvl w:val="2"/>
          <w:numId w:val="900"/>
        </w:numPr>
        <w:spacing w:before="0" w:after="0"/>
      </w:pPr>
      <w:r>
        <w:t>ISO/IEC 18033 Series</w:t>
      </w:r>
    </w:p>
    <w:p>
      <w:pPr>
        <w:numPr>
          <w:ilvl w:val="2"/>
          <w:numId w:val="900"/>
        </w:numPr>
        <w:spacing w:before="0" w:after="0"/>
      </w:pPr>
      <w:r>
        <w:t>ISO/IEC 19790 and 19792</w:t>
      </w:r>
    </w:p>
    <w:p>
      <w:pPr>
        <w:numPr>
          <w:ilvl w:val="2"/>
          <w:numId w:val="900"/>
        </w:numPr>
        <w:spacing w:before="0" w:after="0"/>
      </w:pPr>
      <w:r>
        <w:t>Common Criteria</w:t>
      </w:r>
    </w:p>
    <w:p>
      <w:pPr>
        <w:numPr>
          <w:ilvl w:val="1"/>
          <w:numId w:val="900"/>
        </w:numPr>
        <w:spacing w:before="0" w:after="0"/>
      </w:pPr>
      <w:r>
        <w:t>Internet Engineering Task Force</w:t>
      </w:r>
    </w:p>
    <w:p>
      <w:pPr>
        <w:numPr>
          <w:ilvl w:val="2"/>
          <w:numId w:val="900"/>
        </w:numPr>
        <w:spacing w:before="0" w:after="0"/>
      </w:pPr>
      <w:r>
        <w:t>RFC Standards</w:t>
      </w:r>
    </w:p>
    <w:p>
      <w:pPr>
        <w:numPr>
          <w:ilvl w:val="2"/>
          <w:numId w:val="900"/>
        </w:numPr>
        <w:spacing w:before="0" w:after="0"/>
      </w:pPr>
      <w:r>
        <w:t>Cryptographic Protocols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Institute of Electrical and Electronics Engineers</w:t>
      </w:r>
    </w:p>
    <w:p>
      <w:pPr>
        <w:numPr>
          <w:ilvl w:val="2"/>
          <w:numId w:val="900"/>
        </w:numPr>
        <w:spacing w:before="0" w:after="0"/>
      </w:pPr>
      <w:r>
        <w:t>IEEE 802.11 Security</w:t>
      </w:r>
    </w:p>
    <w:p>
      <w:pPr>
        <w:numPr>
          <w:ilvl w:val="2"/>
          <w:numId w:val="900"/>
        </w:numPr>
        <w:spacing w:before="0" w:after="0"/>
      </w:pPr>
      <w:r>
        <w:t>IEEE 1363 Standards</w:t>
      </w:r>
    </w:p>
    <w:p>
      <w:pPr>
        <w:numPr>
          <w:ilvl w:val="0"/>
          <w:numId w:val="900"/>
        </w:numPr>
        <w:spacing w:before="0" w:after="0"/>
      </w:pPr>
      <w:r>
        <w:t>Compliance Frameworks</w:t>
      </w:r>
    </w:p>
    <w:p>
      <w:pPr>
        <w:numPr>
          <w:ilvl w:val="1"/>
          <w:numId w:val="900"/>
        </w:numPr>
        <w:spacing w:before="0" w:after="0"/>
      </w:pPr>
      <w:r>
        <w:t>Federal Information Processing Standards</w:t>
      </w:r>
    </w:p>
    <w:p>
      <w:pPr>
        <w:numPr>
          <w:ilvl w:val="2"/>
          <w:numId w:val="900"/>
        </w:numPr>
        <w:spacing w:before="0" w:after="0"/>
      </w:pPr>
      <w:r>
        <w:t>FIPS 140-2 and FIPS 140-3</w:t>
      </w:r>
    </w:p>
    <w:p>
      <w:pPr>
        <w:numPr>
          <w:ilvl w:val="2"/>
          <w:numId w:val="900"/>
        </w:numPr>
        <w:spacing w:before="0" w:after="0"/>
      </w:pPr>
      <w:r>
        <w:t>Security Levels</w:t>
      </w:r>
    </w:p>
    <w:p>
      <w:pPr>
        <w:numPr>
          <w:ilvl w:val="2"/>
          <w:numId w:val="900"/>
        </w:numPr>
        <w:spacing w:before="0" w:after="0"/>
      </w:pPr>
      <w:r>
        <w:t>Testing Requirements</w:t>
      </w:r>
    </w:p>
    <w:p>
      <w:pPr>
        <w:numPr>
          <w:ilvl w:val="1"/>
          <w:numId w:val="900"/>
        </w:numPr>
        <w:spacing w:before="0" w:after="0"/>
      </w:pPr>
      <w:r>
        <w:t>Common Criteria</w:t>
      </w:r>
    </w:p>
    <w:p>
      <w:pPr>
        <w:numPr>
          <w:ilvl w:val="2"/>
          <w:numId w:val="900"/>
        </w:numPr>
        <w:spacing w:before="0" w:after="0"/>
      </w:pPr>
      <w:r>
        <w:t>Evaluation Assurance Levels</w:t>
      </w:r>
    </w:p>
    <w:p>
      <w:pPr>
        <w:numPr>
          <w:ilvl w:val="2"/>
          <w:numId w:val="900"/>
        </w:numPr>
        <w:spacing w:before="0" w:after="0"/>
      </w:pPr>
      <w:r>
        <w:t>Protection Profiles</w:t>
      </w:r>
    </w:p>
    <w:p>
      <w:pPr>
        <w:numPr>
          <w:ilvl w:val="2"/>
          <w:numId w:val="900"/>
        </w:numPr>
        <w:spacing w:before="0" w:after="0"/>
      </w:pPr>
      <w:r>
        <w:t>Security Targets</w:t>
      </w:r>
    </w:p>
    <w:p>
      <w:pPr>
        <w:numPr>
          <w:ilvl w:val="1"/>
          <w:numId w:val="900"/>
        </w:numPr>
        <w:spacing w:before="0" w:after="0"/>
      </w:pPr>
      <w:r>
        <w:t>Industry-Specific Requirements</w:t>
      </w:r>
    </w:p>
    <w:p>
      <w:pPr>
        <w:numPr>
          <w:ilvl w:val="2"/>
          <w:numId w:val="900"/>
        </w:numPr>
        <w:spacing w:before="0" w:after="0"/>
      </w:pPr>
      <w:r>
        <w:t>Payment Card Industry Standards</w:t>
      </w:r>
    </w:p>
    <w:p>
      <w:pPr>
        <w:numPr>
          <w:ilvl w:val="2"/>
          <w:numId w:val="900"/>
        </w:numPr>
        <w:spacing w:before="0" w:after="0"/>
      </w:pPr>
      <w:r>
        <w:t>Healthcare Regulations</w:t>
      </w:r>
    </w:p>
    <w:p>
      <w:pPr>
        <w:numPr>
          <w:ilvl w:val="2"/>
          <w:numId w:val="900"/>
        </w:numPr>
        <w:spacing w:before="0" w:after="0"/>
      </w:pPr>
      <w:r>
        <w:t>Financial Services Requirements</w:t>
      </w:r>
    </w:p>
    <w:p>
      <w:pPr>
        <w:numPr>
          <w:ilvl w:val="0"/>
          <w:numId w:val="900"/>
        </w:numPr>
        <w:spacing w:before="0" w:after="0"/>
      </w:pPr>
      <w:r>
        <w:t>Cryptographic Implementation Guidelines</w:t>
      </w:r>
    </w:p>
    <w:p>
      <w:pPr>
        <w:numPr>
          <w:ilvl w:val="1"/>
          <w:numId w:val="900"/>
        </w:numPr>
        <w:spacing w:before="0" w:after="0"/>
      </w:pPr>
      <w:r>
        <w:t>Secure Coding Practices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Key Management Standards</w:t>
      </w:r>
    </w:p>
    <w:p>
      <w:pPr>
        <w:numPr>
          <w:ilvl w:val="2"/>
          <w:numId w:val="900"/>
        </w:numPr>
        <w:spacing w:before="0" w:after="0"/>
      </w:pPr>
      <w:r>
        <w:t>Key Lifecycle Management</w:t>
      </w:r>
    </w:p>
    <w:p>
      <w:pPr>
        <w:numPr>
          <w:ilvl w:val="2"/>
          <w:numId w:val="900"/>
        </w:numPr>
        <w:spacing w:before="0" w:after="0"/>
      </w:pPr>
      <w:r>
        <w:t>Hardware Security Requirements</w:t>
      </w:r>
    </w:p>
    <w:p>
      <w:pPr>
        <w:numPr>
          <w:ilvl w:val="2"/>
          <w:numId w:val="900"/>
        </w:numPr>
        <w:spacing w:before="0" w:after="0"/>
      </w:pPr>
      <w:r>
        <w:t>Audit and Compliance</w:t>
      </w:r>
    </w:p>
    <w:p>
      <w:pPr>
        <w:numPr>
          <w:ilvl w:val="1"/>
          <w:numId w:val="900"/>
        </w:numPr>
        <w:spacing w:before="0" w:after="0"/>
      </w:pPr>
      <w:r>
        <w:t>Algorithm Selection Guidelines</w:t>
      </w:r>
    </w:p>
    <w:p>
      <w:pPr>
        <w:numPr>
          <w:ilvl w:val="2"/>
          <w:numId w:val="900"/>
        </w:numPr>
        <w:spacing w:before="0" w:after="0"/>
      </w:pPr>
      <w:r>
        <w:t>Approved Algorithms</w:t>
      </w:r>
    </w:p>
    <w:p>
      <w:pPr>
        <w:numPr>
          <w:ilvl w:val="2"/>
          <w:numId w:val="900"/>
        </w:numPr>
        <w:spacing w:before="0" w:after="0"/>
      </w:pPr>
      <w:r>
        <w:t>Key Size Recommendations</w:t>
      </w:r>
    </w:p>
    <w:p>
      <w:pPr>
        <w:numPr>
          <w:ilvl w:val="2"/>
          <w:numId w:val="900"/>
        </w:numPr>
        <w:spacing w:before="0" w:after="0"/>
      </w:pPr>
      <w:r>
        <w:t>Transition Timelines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