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Cryptography and Network Security</w:t>
      </w:r>
    </w:p>
    <w:p>
      <w:pPr>
        <w:pStyle w:val="Heading1"/>
      </w:pPr>
      <w:r>
        <w:t>Introduction to Security</w:t>
      </w:r>
    </w:p>
    <w:p>
      <w:pPr>
        <w:numPr>
          <w:ilvl w:val="0"/>
          <w:numId w:val="900"/>
        </w:numPr>
        <w:spacing w:before="0" w:after="0"/>
      </w:pPr>
      <w:r>
        <w:t>Core Security Concepts</w:t>
      </w:r>
    </w:p>
    <w:p>
      <w:pPr>
        <w:numPr>
          <w:ilvl w:val="1"/>
          <w:numId w:val="900"/>
        </w:numPr>
        <w:spacing w:before="0" w:after="0"/>
      </w:pPr>
      <w:r>
        <w:t>The CIA Triad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Information Classification</w:t>
      </w:r>
    </w:p>
    <w:p>
      <w:pPr>
        <w:numPr>
          <w:ilvl w:val="3"/>
          <w:numId w:val="900"/>
        </w:numPr>
        <w:spacing w:before="0" w:after="0"/>
      </w:pPr>
      <w:r>
        <w:t>Data Sensitivity Levels</w:t>
      </w:r>
    </w:p>
    <w:p>
      <w:pPr>
        <w:numPr>
          <w:ilvl w:val="3"/>
          <w:numId w:val="900"/>
        </w:numPr>
        <w:spacing w:before="0" w:after="0"/>
      </w:pPr>
      <w:r>
        <w:t>Methods to Ensure Confidentiality</w:t>
      </w:r>
    </w:p>
    <w:p>
      <w:pPr>
        <w:numPr>
          <w:ilvl w:val="4"/>
          <w:numId w:val="900"/>
        </w:numPr>
        <w:spacing w:before="0" w:after="0"/>
      </w:pPr>
      <w:r>
        <w:t>Encryption</w:t>
      </w:r>
    </w:p>
    <w:p>
      <w:pPr>
        <w:numPr>
          <w:ilvl w:val="4"/>
          <w:numId w:val="900"/>
        </w:numPr>
        <w:spacing w:before="0" w:after="0"/>
      </w:pPr>
      <w:r>
        <w:t>Access Controls</w:t>
      </w:r>
    </w:p>
    <w:p>
      <w:pPr>
        <w:numPr>
          <w:ilvl w:val="4"/>
          <w:numId w:val="900"/>
        </w:numPr>
        <w:spacing w:before="0" w:after="0"/>
      </w:pPr>
      <w:r>
        <w:t>Physical Security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Data Integrity</w:t>
      </w:r>
    </w:p>
    <w:p>
      <w:pPr>
        <w:numPr>
          <w:ilvl w:val="3"/>
          <w:numId w:val="900"/>
        </w:numPr>
        <w:spacing w:before="0" w:after="0"/>
      </w:pPr>
      <w:r>
        <w:t>System Integrity</w:t>
      </w:r>
    </w:p>
    <w:p>
      <w:pPr>
        <w:numPr>
          <w:ilvl w:val="3"/>
          <w:numId w:val="900"/>
        </w:numPr>
        <w:spacing w:before="0" w:after="0"/>
      </w:pPr>
      <w:r>
        <w:t>Methods to Ensure Integrity</w:t>
      </w:r>
    </w:p>
    <w:p>
      <w:pPr>
        <w:numPr>
          <w:ilvl w:val="4"/>
          <w:numId w:val="900"/>
        </w:numPr>
        <w:spacing w:before="0" w:after="0"/>
      </w:pPr>
      <w:r>
        <w:t>Hash Functions</w:t>
      </w:r>
    </w:p>
    <w:p>
      <w:pPr>
        <w:numPr>
          <w:ilvl w:val="4"/>
          <w:numId w:val="900"/>
        </w:numPr>
        <w:spacing w:before="0" w:after="0"/>
      </w:pPr>
      <w:r>
        <w:t>Digital Signatures</w:t>
      </w:r>
    </w:p>
    <w:p>
      <w:pPr>
        <w:numPr>
          <w:ilvl w:val="4"/>
          <w:numId w:val="900"/>
        </w:numPr>
        <w:spacing w:before="0" w:after="0"/>
      </w:pPr>
      <w:r>
        <w:t>Checksums</w:t>
      </w:r>
    </w:p>
    <w:p>
      <w:pPr>
        <w:numPr>
          <w:ilvl w:val="4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3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System Uptime Requirements</w:t>
      </w:r>
    </w:p>
    <w:p>
      <w:pPr>
        <w:numPr>
          <w:ilvl w:val="3"/>
          <w:numId w:val="900"/>
        </w:numPr>
        <w:spacing w:before="0" w:after="0"/>
      </w:pPr>
      <w:r>
        <w:t>Ensuring System Availability</w:t>
      </w:r>
    </w:p>
    <w:p>
      <w:pPr>
        <w:numPr>
          <w:ilvl w:val="4"/>
          <w:numId w:val="900"/>
        </w:numPr>
        <w:spacing w:before="0" w:after="0"/>
      </w:pPr>
      <w:r>
        <w:t>Redundancy</w:t>
      </w:r>
    </w:p>
    <w:p>
      <w:pPr>
        <w:numPr>
          <w:ilvl w:val="4"/>
          <w:numId w:val="900"/>
        </w:numPr>
        <w:spacing w:before="0" w:after="0"/>
      </w:pPr>
      <w:r>
        <w:t>Load Balancing</w:t>
      </w:r>
    </w:p>
    <w:p>
      <w:pPr>
        <w:numPr>
          <w:ilvl w:val="4"/>
          <w:numId w:val="900"/>
        </w:numPr>
        <w:spacing w:before="0" w:after="0"/>
      </w:pPr>
      <w:r>
        <w:t>Disaster Recovery</w:t>
      </w:r>
    </w:p>
    <w:p>
      <w:pPr>
        <w:numPr>
          <w:ilvl w:val="4"/>
          <w:numId w:val="900"/>
        </w:numPr>
        <w:spacing w:before="0" w:after="0"/>
      </w:pPr>
      <w:r>
        <w:t>Business Continuity Planning</w:t>
      </w:r>
    </w:p>
    <w:p>
      <w:pPr>
        <w:numPr>
          <w:ilvl w:val="1"/>
          <w:numId w:val="900"/>
        </w:numPr>
        <w:spacing w:before="0" w:after="0"/>
      </w:pPr>
      <w:r>
        <w:t>Additional Security Goals</w:t>
      </w:r>
    </w:p>
    <w:p>
      <w:pPr>
        <w:numPr>
          <w:ilvl w:val="2"/>
          <w:numId w:val="900"/>
        </w:numPr>
        <w:spacing w:before="0" w:after="0"/>
      </w:pPr>
      <w:r>
        <w:t>Authenticity</w:t>
      </w:r>
    </w:p>
    <w:p>
      <w:pPr>
        <w:numPr>
          <w:ilvl w:val="3"/>
          <w:numId w:val="900"/>
        </w:numPr>
        <w:spacing w:before="0" w:after="0"/>
      </w:pPr>
      <w:r>
        <w:t>Definition and Role in Security</w:t>
      </w:r>
    </w:p>
    <w:p>
      <w:pPr>
        <w:numPr>
          <w:ilvl w:val="3"/>
          <w:numId w:val="900"/>
        </w:numPr>
        <w:spacing w:before="0" w:after="0"/>
      </w:pPr>
      <w:r>
        <w:t>Entity Authentication</w:t>
      </w:r>
    </w:p>
    <w:p>
      <w:pPr>
        <w:numPr>
          <w:ilvl w:val="3"/>
          <w:numId w:val="900"/>
        </w:numPr>
        <w:spacing w:before="0" w:after="0"/>
      </w:pPr>
      <w:r>
        <w:t>Data Origin Authentication</w:t>
      </w:r>
    </w:p>
    <w:p>
      <w:pPr>
        <w:numPr>
          <w:ilvl w:val="3"/>
          <w:numId w:val="900"/>
        </w:numPr>
        <w:spacing w:before="0" w:after="0"/>
      </w:pPr>
      <w:r>
        <w:t>Methods for Achieving Authenticity</w:t>
      </w:r>
    </w:p>
    <w:p>
      <w:pPr>
        <w:numPr>
          <w:ilvl w:val="4"/>
          <w:numId w:val="900"/>
        </w:numPr>
        <w:spacing w:before="0" w:after="0"/>
      </w:pPr>
      <w:r>
        <w:t>Digital Certificates</w:t>
      </w:r>
    </w:p>
    <w:p>
      <w:pPr>
        <w:numPr>
          <w:ilvl w:val="4"/>
          <w:numId w:val="900"/>
        </w:numPr>
        <w:spacing w:before="0" w:after="0"/>
      </w:pPr>
      <w:r>
        <w:t>Authentication Protocols</w:t>
      </w:r>
    </w:p>
    <w:p>
      <w:pPr>
        <w:numPr>
          <w:ilvl w:val="4"/>
          <w:numId w:val="900"/>
        </w:numPr>
        <w:spacing w:before="0" w:after="0"/>
      </w:pPr>
      <w:r>
        <w:t>Biometric Verification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3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Legal Implications</w:t>
      </w:r>
    </w:p>
    <w:p>
      <w:pPr>
        <w:numPr>
          <w:ilvl w:val="3"/>
          <w:numId w:val="900"/>
        </w:numPr>
        <w:spacing w:before="0" w:after="0"/>
      </w:pPr>
      <w:r>
        <w:t>Mechanisms for Non-repudiation</w:t>
      </w:r>
    </w:p>
    <w:p>
      <w:pPr>
        <w:numPr>
          <w:ilvl w:val="4"/>
          <w:numId w:val="900"/>
        </w:numPr>
        <w:spacing w:before="0" w:after="0"/>
      </w:pPr>
      <w:r>
        <w:t>Digital Signatures</w:t>
      </w:r>
    </w:p>
    <w:p>
      <w:pPr>
        <w:numPr>
          <w:ilvl w:val="4"/>
          <w:numId w:val="900"/>
        </w:numPr>
        <w:spacing w:before="0" w:after="0"/>
      </w:pPr>
      <w:r>
        <w:t>Audit Logs</w:t>
      </w:r>
    </w:p>
    <w:p>
      <w:pPr>
        <w:numPr>
          <w:ilvl w:val="4"/>
          <w:numId w:val="900"/>
        </w:numPr>
        <w:spacing w:before="0" w:after="0"/>
      </w:pPr>
      <w:r>
        <w:t>Timestamping</w:t>
      </w:r>
    </w:p>
    <w:p>
      <w:pPr>
        <w:numPr>
          <w:ilvl w:val="2"/>
          <w:numId w:val="900"/>
        </w:numPr>
        <w:spacing w:before="0" w:after="0"/>
      </w:pPr>
      <w:r>
        <w:t>Accountability</w:t>
      </w:r>
    </w:p>
    <w:p>
      <w:pPr>
        <w:numPr>
          <w:ilvl w:val="3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Responsibility Assignment</w:t>
      </w:r>
    </w:p>
    <w:p>
      <w:pPr>
        <w:numPr>
          <w:ilvl w:val="3"/>
          <w:numId w:val="900"/>
        </w:numPr>
        <w:spacing w:before="0" w:after="0"/>
      </w:pPr>
      <w:r>
        <w:t>Audit Trails and Logging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0"/>
          <w:numId w:val="900"/>
        </w:numPr>
        <w:spacing w:before="0" w:after="0"/>
      </w:pPr>
      <w:r>
        <w:t>Security Attacks, Services, and Mechanisms</w:t>
      </w:r>
    </w:p>
    <w:p>
      <w:pPr>
        <w:numPr>
          <w:ilvl w:val="1"/>
          <w:numId w:val="900"/>
        </w:numPr>
        <w:spacing w:before="0" w:after="0"/>
      </w:pPr>
      <w:r>
        <w:t>Types of Attacks</w:t>
      </w:r>
    </w:p>
    <w:p>
      <w:pPr>
        <w:numPr>
          <w:ilvl w:val="2"/>
          <w:numId w:val="900"/>
        </w:numPr>
        <w:spacing w:before="0" w:after="0"/>
      </w:pPr>
      <w:r>
        <w:t>Passive Attacks</w:t>
      </w:r>
    </w:p>
    <w:p>
      <w:pPr>
        <w:numPr>
          <w:ilvl w:val="3"/>
          <w:numId w:val="900"/>
        </w:numPr>
        <w:spacing w:before="0" w:after="0"/>
      </w:pPr>
      <w:r>
        <w:t>Eavesdropping</w:t>
      </w:r>
    </w:p>
    <w:p>
      <w:pPr>
        <w:numPr>
          <w:ilvl w:val="4"/>
          <w:numId w:val="900"/>
        </w:numPr>
        <w:spacing w:before="0" w:after="0"/>
      </w:pPr>
      <w:r>
        <w:t>Packet Sniffing</w:t>
      </w:r>
    </w:p>
    <w:p>
      <w:pPr>
        <w:numPr>
          <w:ilvl w:val="4"/>
          <w:numId w:val="900"/>
        </w:numPr>
        <w:spacing w:before="0" w:after="0"/>
      </w:pPr>
      <w:r>
        <w:t>Wiretapping</w:t>
      </w:r>
    </w:p>
    <w:p>
      <w:pPr>
        <w:numPr>
          <w:ilvl w:val="4"/>
          <w:numId w:val="900"/>
        </w:numPr>
        <w:spacing w:before="0" w:after="0"/>
      </w:pPr>
      <w:r>
        <w:t>Electromagnetic Interception</w:t>
      </w:r>
    </w:p>
    <w:p>
      <w:pPr>
        <w:numPr>
          <w:ilvl w:val="3"/>
          <w:numId w:val="900"/>
        </w:numPr>
        <w:spacing w:before="0" w:after="0"/>
      </w:pPr>
      <w:r>
        <w:t>Traffic Analysis</w:t>
      </w:r>
    </w:p>
    <w:p>
      <w:pPr>
        <w:numPr>
          <w:ilvl w:val="4"/>
          <w:numId w:val="900"/>
        </w:numPr>
        <w:spacing w:before="0" w:after="0"/>
      </w:pPr>
      <w:r>
        <w:t>Pattern Analysis</w:t>
      </w:r>
    </w:p>
    <w:p>
      <w:pPr>
        <w:numPr>
          <w:ilvl w:val="4"/>
          <w:numId w:val="900"/>
        </w:numPr>
        <w:spacing w:before="0" w:after="0"/>
      </w:pPr>
      <w:r>
        <w:t>Metadata Collection</w:t>
      </w:r>
    </w:p>
    <w:p>
      <w:pPr>
        <w:numPr>
          <w:ilvl w:val="4"/>
          <w:numId w:val="900"/>
        </w:numPr>
        <w:spacing w:before="0" w:after="0"/>
      </w:pPr>
      <w:r>
        <w:t>Flow Analysis</w:t>
      </w:r>
    </w:p>
    <w:p>
      <w:pPr>
        <w:numPr>
          <w:ilvl w:val="4"/>
          <w:numId w:val="900"/>
        </w:numPr>
        <w:spacing w:before="0" w:after="0"/>
      </w:pPr>
      <w:r>
        <w:t>Timing Analysis</w:t>
      </w:r>
    </w:p>
    <w:p>
      <w:pPr>
        <w:numPr>
          <w:ilvl w:val="2"/>
          <w:numId w:val="900"/>
        </w:numPr>
        <w:spacing w:before="0" w:after="0"/>
      </w:pPr>
      <w:r>
        <w:t>Active Attacks</w:t>
      </w:r>
    </w:p>
    <w:p>
      <w:pPr>
        <w:numPr>
          <w:ilvl w:val="3"/>
          <w:numId w:val="900"/>
        </w:numPr>
        <w:spacing w:before="0" w:after="0"/>
      </w:pPr>
      <w:r>
        <w:t>Masquerade</w:t>
      </w:r>
    </w:p>
    <w:p>
      <w:pPr>
        <w:numPr>
          <w:ilvl w:val="4"/>
          <w:numId w:val="900"/>
        </w:numPr>
        <w:spacing w:before="0" w:after="0"/>
      </w:pPr>
      <w:r>
        <w:t>Identity Spoofing</w:t>
      </w:r>
    </w:p>
    <w:p>
      <w:pPr>
        <w:numPr>
          <w:ilvl w:val="4"/>
          <w:numId w:val="900"/>
        </w:numPr>
        <w:spacing w:before="0" w:after="0"/>
      </w:pPr>
      <w:r>
        <w:t>IP Spoofing</w:t>
      </w:r>
    </w:p>
    <w:p>
      <w:pPr>
        <w:numPr>
          <w:ilvl w:val="4"/>
          <w:numId w:val="900"/>
        </w:numPr>
        <w:spacing w:before="0" w:after="0"/>
      </w:pPr>
      <w:r>
        <w:t>Email Spoofing</w:t>
      </w:r>
    </w:p>
    <w:p>
      <w:pPr>
        <w:numPr>
          <w:ilvl w:val="3"/>
          <w:numId w:val="900"/>
        </w:numPr>
        <w:spacing w:before="0" w:after="0"/>
      </w:pPr>
      <w:r>
        <w:t>Replay</w:t>
      </w:r>
    </w:p>
    <w:p>
      <w:pPr>
        <w:numPr>
          <w:ilvl w:val="4"/>
          <w:numId w:val="900"/>
        </w:numPr>
        <w:spacing w:before="0" w:after="0"/>
      </w:pPr>
      <w:r>
        <w:t>Message Replay</w:t>
      </w:r>
    </w:p>
    <w:p>
      <w:pPr>
        <w:numPr>
          <w:ilvl w:val="4"/>
          <w:numId w:val="900"/>
        </w:numPr>
        <w:spacing w:before="0" w:after="0"/>
      </w:pPr>
      <w:r>
        <w:t>Session Replay</w:t>
      </w:r>
    </w:p>
    <w:p>
      <w:pPr>
        <w:numPr>
          <w:ilvl w:val="4"/>
          <w:numId w:val="900"/>
        </w:numPr>
        <w:spacing w:before="0" w:after="0"/>
      </w:pPr>
      <w:r>
        <w:t>Timestamp Attacks</w:t>
      </w:r>
    </w:p>
    <w:p>
      <w:pPr>
        <w:numPr>
          <w:ilvl w:val="3"/>
          <w:numId w:val="900"/>
        </w:numPr>
        <w:spacing w:before="0" w:after="0"/>
      </w:pPr>
      <w:r>
        <w:t>Modification of Messages</w:t>
      </w:r>
    </w:p>
    <w:p>
      <w:pPr>
        <w:numPr>
          <w:ilvl w:val="4"/>
          <w:numId w:val="900"/>
        </w:numPr>
        <w:spacing w:before="0" w:after="0"/>
      </w:pPr>
      <w:r>
        <w:t>Data Tampering</w:t>
      </w:r>
    </w:p>
    <w:p>
      <w:pPr>
        <w:numPr>
          <w:ilvl w:val="4"/>
          <w:numId w:val="900"/>
        </w:numPr>
        <w:spacing w:before="0" w:after="0"/>
      </w:pPr>
      <w:r>
        <w:t>Message Insertion</w:t>
      </w:r>
    </w:p>
    <w:p>
      <w:pPr>
        <w:numPr>
          <w:ilvl w:val="4"/>
          <w:numId w:val="900"/>
        </w:numPr>
        <w:spacing w:before="0" w:after="0"/>
      </w:pPr>
      <w:r>
        <w:t>Message Deletion</w:t>
      </w:r>
    </w:p>
    <w:p>
      <w:pPr>
        <w:numPr>
          <w:ilvl w:val="3"/>
          <w:numId w:val="900"/>
        </w:numPr>
        <w:spacing w:before="0" w:after="0"/>
      </w:pPr>
      <w:r>
        <w:t>Denial of Service (DoS)</w:t>
      </w:r>
    </w:p>
    <w:p>
      <w:pPr>
        <w:numPr>
          <w:ilvl w:val="4"/>
          <w:numId w:val="900"/>
        </w:numPr>
        <w:spacing w:before="0" w:after="0"/>
      </w:pPr>
      <w:r>
        <w:t>Resource Exhaustion</w:t>
      </w:r>
    </w:p>
    <w:p>
      <w:pPr>
        <w:numPr>
          <w:ilvl w:val="4"/>
          <w:numId w:val="900"/>
        </w:numPr>
        <w:spacing w:before="0" w:after="0"/>
      </w:pPr>
      <w:r>
        <w:t>Flood Attacks</w:t>
      </w:r>
    </w:p>
    <w:p>
      <w:pPr>
        <w:numPr>
          <w:ilvl w:val="4"/>
          <w:numId w:val="900"/>
        </w:numPr>
        <w:spacing w:before="0" w:after="0"/>
      </w:pPr>
      <w:r>
        <w:t>Distributed Denial of Service (DDoS)</w:t>
      </w:r>
    </w:p>
    <w:p>
      <w:pPr>
        <w:numPr>
          <w:ilvl w:val="4"/>
          <w:numId w:val="900"/>
        </w:numPr>
        <w:spacing w:before="0" w:after="0"/>
      </w:pPr>
      <w:r>
        <w:t>Application Layer Attacks</w:t>
      </w:r>
    </w:p>
    <w:p>
      <w:pPr>
        <w:numPr>
          <w:ilvl w:val="1"/>
          <w:numId w:val="900"/>
        </w:numPr>
        <w:spacing w:before="0" w:after="0"/>
      </w:pPr>
      <w:r>
        <w:t>Security Services</w:t>
      </w:r>
    </w:p>
    <w:p>
      <w:pPr>
        <w:numPr>
          <w:ilvl w:val="2"/>
          <w:numId w:val="900"/>
        </w:numPr>
        <w:spacing w:before="0" w:after="0"/>
      </w:pPr>
      <w:r>
        <w:t>Confidentiality Services</w:t>
      </w:r>
    </w:p>
    <w:p>
      <w:pPr>
        <w:numPr>
          <w:ilvl w:val="3"/>
          <w:numId w:val="900"/>
        </w:numPr>
        <w:spacing w:before="0" w:after="0"/>
      </w:pPr>
      <w:r>
        <w:t>Data Confidentiality</w:t>
      </w:r>
    </w:p>
    <w:p>
      <w:pPr>
        <w:numPr>
          <w:ilvl w:val="3"/>
          <w:numId w:val="900"/>
        </w:numPr>
        <w:spacing w:before="0" w:after="0"/>
      </w:pPr>
      <w:r>
        <w:t>Traffic Flow Confidentiality</w:t>
      </w:r>
    </w:p>
    <w:p>
      <w:pPr>
        <w:numPr>
          <w:ilvl w:val="2"/>
          <w:numId w:val="900"/>
        </w:numPr>
        <w:spacing w:before="0" w:after="0"/>
      </w:pPr>
      <w:r>
        <w:t>Integrity Services</w:t>
      </w:r>
    </w:p>
    <w:p>
      <w:pPr>
        <w:numPr>
          <w:ilvl w:val="3"/>
          <w:numId w:val="900"/>
        </w:numPr>
        <w:spacing w:before="0" w:after="0"/>
      </w:pPr>
      <w:r>
        <w:t>Data Integrity</w:t>
      </w:r>
    </w:p>
    <w:p>
      <w:pPr>
        <w:numPr>
          <w:ilvl w:val="3"/>
          <w:numId w:val="900"/>
        </w:numPr>
        <w:spacing w:before="0" w:after="0"/>
      </w:pPr>
      <w:r>
        <w:t>System Integrity</w:t>
      </w:r>
    </w:p>
    <w:p>
      <w:pPr>
        <w:numPr>
          <w:ilvl w:val="2"/>
          <w:numId w:val="900"/>
        </w:numPr>
        <w:spacing w:before="0" w:after="0"/>
      </w:pPr>
      <w:r>
        <w:t>Authentication Services</w:t>
      </w:r>
    </w:p>
    <w:p>
      <w:pPr>
        <w:numPr>
          <w:ilvl w:val="3"/>
          <w:numId w:val="900"/>
        </w:numPr>
        <w:spacing w:before="0" w:after="0"/>
      </w:pPr>
      <w:r>
        <w:t>Entity Authentication</w:t>
      </w:r>
    </w:p>
    <w:p>
      <w:pPr>
        <w:numPr>
          <w:ilvl w:val="3"/>
          <w:numId w:val="900"/>
        </w:numPr>
        <w:spacing w:before="0" w:after="0"/>
      </w:pPr>
      <w:r>
        <w:t>Data Origin Authentication</w:t>
      </w:r>
    </w:p>
    <w:p>
      <w:pPr>
        <w:numPr>
          <w:ilvl w:val="2"/>
          <w:numId w:val="900"/>
        </w:numPr>
        <w:spacing w:before="0" w:after="0"/>
      </w:pPr>
      <w:r>
        <w:t>Non-repudiation Services</w:t>
      </w:r>
    </w:p>
    <w:p>
      <w:pPr>
        <w:numPr>
          <w:ilvl w:val="3"/>
          <w:numId w:val="900"/>
        </w:numPr>
        <w:spacing w:before="0" w:after="0"/>
      </w:pPr>
      <w:r>
        <w:t>Proof of Origin</w:t>
      </w:r>
    </w:p>
    <w:p>
      <w:pPr>
        <w:numPr>
          <w:ilvl w:val="3"/>
          <w:numId w:val="900"/>
        </w:numPr>
        <w:spacing w:before="0" w:after="0"/>
      </w:pPr>
      <w:r>
        <w:t>Proof of Delivery</w:t>
      </w:r>
    </w:p>
    <w:p>
      <w:pPr>
        <w:numPr>
          <w:ilvl w:val="2"/>
          <w:numId w:val="900"/>
        </w:numPr>
        <w:spacing w:before="0" w:after="0"/>
      </w:pPr>
      <w:r>
        <w:t>Access Control Services</w:t>
      </w:r>
    </w:p>
    <w:p>
      <w:pPr>
        <w:numPr>
          <w:ilvl w:val="3"/>
          <w:numId w:val="900"/>
        </w:numPr>
        <w:spacing w:before="0" w:after="0"/>
      </w:pPr>
      <w:r>
        <w:t>Authorization</w:t>
      </w:r>
    </w:p>
    <w:p>
      <w:pPr>
        <w:numPr>
          <w:ilvl w:val="3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Availability Services</w:t>
      </w:r>
    </w:p>
    <w:p>
      <w:pPr>
        <w:numPr>
          <w:ilvl w:val="3"/>
          <w:numId w:val="900"/>
        </w:numPr>
        <w:spacing w:before="0" w:after="0"/>
      </w:pPr>
      <w:r>
        <w:t>System Availability</w:t>
      </w:r>
    </w:p>
    <w:p>
      <w:pPr>
        <w:numPr>
          <w:ilvl w:val="3"/>
          <w:numId w:val="900"/>
        </w:numPr>
        <w:spacing w:before="0" w:after="0"/>
      </w:pPr>
      <w:r>
        <w:t>Service Continuity</w:t>
      </w:r>
    </w:p>
    <w:p>
      <w:pPr>
        <w:numPr>
          <w:ilvl w:val="1"/>
          <w:numId w:val="900"/>
        </w:numPr>
        <w:spacing w:before="0" w:after="0"/>
      </w:pPr>
      <w:r>
        <w:t>Security Mechanisms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3"/>
          <w:numId w:val="900"/>
        </w:numPr>
        <w:spacing w:before="0" w:after="0"/>
      </w:pPr>
      <w:r>
        <w:t>Symmetric Encryption</w:t>
      </w:r>
    </w:p>
    <w:p>
      <w:pPr>
        <w:numPr>
          <w:ilvl w:val="3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Signature Generation</w:t>
      </w:r>
    </w:p>
    <w:p>
      <w:pPr>
        <w:numPr>
          <w:ilvl w:val="3"/>
          <w:numId w:val="900"/>
        </w:numPr>
        <w:spacing w:before="0" w:after="0"/>
      </w:pPr>
      <w:r>
        <w:t>Signature Verification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Cryptographic Hash Functions</w:t>
      </w:r>
    </w:p>
    <w:p>
      <w:pPr>
        <w:numPr>
          <w:ilvl w:val="3"/>
          <w:numId w:val="900"/>
        </w:numPr>
        <w:spacing w:before="0" w:after="0"/>
      </w:pPr>
      <w:r>
        <w:t>Message Digests</w:t>
      </w:r>
    </w:p>
    <w:p>
      <w:pPr>
        <w:numPr>
          <w:ilvl w:val="2"/>
          <w:numId w:val="900"/>
        </w:numPr>
        <w:spacing w:before="0" w:after="0"/>
      </w:pPr>
      <w:r>
        <w:t>Authentication Protocols</w:t>
      </w:r>
    </w:p>
    <w:p>
      <w:pPr>
        <w:numPr>
          <w:ilvl w:val="3"/>
          <w:numId w:val="900"/>
        </w:numPr>
        <w:spacing w:before="0" w:after="0"/>
      </w:pPr>
      <w:r>
        <w:t>Challenge-Response</w:t>
      </w:r>
    </w:p>
    <w:p>
      <w:pPr>
        <w:numPr>
          <w:ilvl w:val="3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Access Control Mechanisms</w:t>
      </w:r>
    </w:p>
    <w:p>
      <w:pPr>
        <w:numPr>
          <w:ilvl w:val="3"/>
          <w:numId w:val="900"/>
        </w:numPr>
        <w:spacing w:before="0" w:after="0"/>
      </w:pPr>
      <w:r>
        <w:t>Access Control Lists</w:t>
      </w:r>
    </w:p>
    <w:p>
      <w:pPr>
        <w:numPr>
          <w:ilvl w:val="3"/>
          <w:numId w:val="900"/>
        </w:numPr>
        <w:spacing w:before="0" w:after="0"/>
      </w:pPr>
      <w:r>
        <w:t>Capability Systems</w:t>
      </w:r>
    </w:p>
    <w:p>
      <w:pPr>
        <w:numPr>
          <w:ilvl w:val="2"/>
          <w:numId w:val="900"/>
        </w:numPr>
        <w:spacing w:before="0" w:after="0"/>
      </w:pPr>
      <w:r>
        <w:t>Security Auditing</w:t>
      </w:r>
    </w:p>
    <w:p>
      <w:pPr>
        <w:numPr>
          <w:ilvl w:val="3"/>
          <w:numId w:val="900"/>
        </w:numPr>
        <w:spacing w:before="0" w:after="0"/>
      </w:pPr>
      <w:r>
        <w:t>Log Analysis</w:t>
      </w:r>
    </w:p>
    <w:p>
      <w:pPr>
        <w:numPr>
          <w:ilvl w:val="3"/>
          <w:numId w:val="900"/>
        </w:numPr>
        <w:spacing w:before="0" w:after="0"/>
      </w:pPr>
      <w:r>
        <w:t>Intrusion Detection</w:t>
      </w:r>
    </w:p>
    <w:p>
      <w:pPr>
        <w:numPr>
          <w:ilvl w:val="0"/>
          <w:numId w:val="900"/>
        </w:numPr>
        <w:spacing w:before="0" w:after="0"/>
      </w:pPr>
      <w:r>
        <w:t>Network and Security Models</w:t>
      </w:r>
    </w:p>
    <w:p>
      <w:pPr>
        <w:numPr>
          <w:ilvl w:val="1"/>
          <w:numId w:val="900"/>
        </w:numPr>
        <w:spacing w:before="0" w:after="0"/>
      </w:pPr>
      <w:r>
        <w:t>OSI Security Architecture</w:t>
      </w:r>
    </w:p>
    <w:p>
      <w:pPr>
        <w:numPr>
          <w:ilvl w:val="2"/>
          <w:numId w:val="900"/>
        </w:numPr>
        <w:spacing w:before="0" w:after="0"/>
      </w:pPr>
      <w:r>
        <w:t>Security Layers in OSI Model</w:t>
      </w:r>
    </w:p>
    <w:p>
      <w:pPr>
        <w:numPr>
          <w:ilvl w:val="3"/>
          <w:numId w:val="900"/>
        </w:numPr>
        <w:spacing w:before="0" w:after="0"/>
      </w:pPr>
      <w:r>
        <w:t>Physical Layer Security</w:t>
      </w:r>
    </w:p>
    <w:p>
      <w:pPr>
        <w:numPr>
          <w:ilvl w:val="3"/>
          <w:numId w:val="900"/>
        </w:numPr>
        <w:spacing w:before="0" w:after="0"/>
      </w:pPr>
      <w:r>
        <w:t>Data Link Layer Security</w:t>
      </w:r>
    </w:p>
    <w:p>
      <w:pPr>
        <w:numPr>
          <w:ilvl w:val="3"/>
          <w:numId w:val="900"/>
        </w:numPr>
        <w:spacing w:before="0" w:after="0"/>
      </w:pPr>
      <w:r>
        <w:t>Network Layer Security</w:t>
      </w:r>
    </w:p>
    <w:p>
      <w:pPr>
        <w:numPr>
          <w:ilvl w:val="3"/>
          <w:numId w:val="900"/>
        </w:numPr>
        <w:spacing w:before="0" w:after="0"/>
      </w:pPr>
      <w:r>
        <w:t>Transport Layer Security</w:t>
      </w:r>
    </w:p>
    <w:p>
      <w:pPr>
        <w:numPr>
          <w:ilvl w:val="3"/>
          <w:numId w:val="900"/>
        </w:numPr>
        <w:spacing w:before="0" w:after="0"/>
      </w:pPr>
      <w:r>
        <w:t>Session Layer Security</w:t>
      </w:r>
    </w:p>
    <w:p>
      <w:pPr>
        <w:numPr>
          <w:ilvl w:val="3"/>
          <w:numId w:val="900"/>
        </w:numPr>
        <w:spacing w:before="0" w:after="0"/>
      </w:pPr>
      <w:r>
        <w:t>Presentation Layer Security</w:t>
      </w:r>
    </w:p>
    <w:p>
      <w:pPr>
        <w:numPr>
          <w:ilvl w:val="3"/>
          <w:numId w:val="900"/>
        </w:numPr>
        <w:spacing w:before="0" w:after="0"/>
      </w:pPr>
      <w:r>
        <w:t>Application Layer Security</w:t>
      </w:r>
    </w:p>
    <w:p>
      <w:pPr>
        <w:numPr>
          <w:ilvl w:val="2"/>
          <w:numId w:val="900"/>
        </w:numPr>
        <w:spacing w:before="0" w:after="0"/>
      </w:pPr>
      <w:r>
        <w:t>Security Services in OSI Model</w:t>
      </w:r>
    </w:p>
    <w:p>
      <w:pPr>
        <w:numPr>
          <w:ilvl w:val="3"/>
          <w:numId w:val="900"/>
        </w:numPr>
        <w:spacing w:before="0" w:after="0"/>
      </w:pPr>
      <w:r>
        <w:t>Authentication Services</w:t>
      </w:r>
    </w:p>
    <w:p>
      <w:pPr>
        <w:numPr>
          <w:ilvl w:val="3"/>
          <w:numId w:val="900"/>
        </w:numPr>
        <w:spacing w:before="0" w:after="0"/>
      </w:pPr>
      <w:r>
        <w:t>Access Control Services</w:t>
      </w:r>
    </w:p>
    <w:p>
      <w:pPr>
        <w:numPr>
          <w:ilvl w:val="3"/>
          <w:numId w:val="900"/>
        </w:numPr>
        <w:spacing w:before="0" w:after="0"/>
      </w:pPr>
      <w:r>
        <w:t>Data Confidentiality Services</w:t>
      </w:r>
    </w:p>
    <w:p>
      <w:pPr>
        <w:numPr>
          <w:ilvl w:val="3"/>
          <w:numId w:val="900"/>
        </w:numPr>
        <w:spacing w:before="0" w:after="0"/>
      </w:pPr>
      <w:r>
        <w:t>Data Integrity Services</w:t>
      </w:r>
    </w:p>
    <w:p>
      <w:pPr>
        <w:numPr>
          <w:ilvl w:val="3"/>
          <w:numId w:val="900"/>
        </w:numPr>
        <w:spacing w:before="0" w:after="0"/>
      </w:pPr>
      <w:r>
        <w:t>Non-repudiation Services</w:t>
      </w:r>
    </w:p>
    <w:p>
      <w:pPr>
        <w:numPr>
          <w:ilvl w:val="1"/>
          <w:numId w:val="900"/>
        </w:numPr>
        <w:spacing w:before="0" w:after="0"/>
      </w:pPr>
      <w:r>
        <w:t>Network Attack Surfaces</w:t>
      </w:r>
    </w:p>
    <w:p>
      <w:pPr>
        <w:numPr>
          <w:ilvl w:val="2"/>
          <w:numId w:val="900"/>
        </w:numPr>
        <w:spacing w:before="0" w:after="0"/>
      </w:pPr>
      <w:r>
        <w:t>Physical Attack Surfaces</w:t>
      </w:r>
    </w:p>
    <w:p>
      <w:pPr>
        <w:numPr>
          <w:ilvl w:val="3"/>
          <w:numId w:val="900"/>
        </w:numPr>
        <w:spacing w:before="0" w:after="0"/>
      </w:pPr>
      <w:r>
        <w:t>Hardware Tampering</w:t>
      </w:r>
    </w:p>
    <w:p>
      <w:pPr>
        <w:numPr>
          <w:ilvl w:val="3"/>
          <w:numId w:val="900"/>
        </w:numPr>
        <w:spacing w:before="0" w:after="0"/>
      </w:pPr>
      <w:r>
        <w:t>Physical Access</w:t>
      </w:r>
    </w:p>
    <w:p>
      <w:pPr>
        <w:numPr>
          <w:ilvl w:val="3"/>
          <w:numId w:val="900"/>
        </w:numPr>
        <w:spacing w:before="0" w:after="0"/>
      </w:pPr>
      <w:r>
        <w:t>Environmental Attacks</w:t>
      </w:r>
    </w:p>
    <w:p>
      <w:pPr>
        <w:numPr>
          <w:ilvl w:val="2"/>
          <w:numId w:val="900"/>
        </w:numPr>
        <w:spacing w:before="0" w:after="0"/>
      </w:pPr>
      <w:r>
        <w:t>Network Attack Surfaces</w:t>
      </w:r>
    </w:p>
    <w:p>
      <w:pPr>
        <w:numPr>
          <w:ilvl w:val="3"/>
          <w:numId w:val="900"/>
        </w:numPr>
        <w:spacing w:before="0" w:after="0"/>
      </w:pPr>
      <w:r>
        <w:t>Protocol Vulnerabilities</w:t>
      </w:r>
    </w:p>
    <w:p>
      <w:pPr>
        <w:numPr>
          <w:ilvl w:val="3"/>
          <w:numId w:val="900"/>
        </w:numPr>
        <w:spacing w:before="0" w:after="0"/>
      </w:pPr>
      <w:r>
        <w:t>Network Infrastructure</w:t>
      </w:r>
    </w:p>
    <w:p>
      <w:pPr>
        <w:numPr>
          <w:ilvl w:val="3"/>
          <w:numId w:val="900"/>
        </w:numPr>
        <w:spacing w:before="0" w:after="0"/>
      </w:pPr>
      <w:r>
        <w:t>Wireless Communications</w:t>
      </w:r>
    </w:p>
    <w:p>
      <w:pPr>
        <w:numPr>
          <w:ilvl w:val="2"/>
          <w:numId w:val="900"/>
        </w:numPr>
        <w:spacing w:before="0" w:after="0"/>
      </w:pPr>
      <w:r>
        <w:t>Application Attack Surfaces</w:t>
      </w:r>
    </w:p>
    <w:p>
      <w:pPr>
        <w:numPr>
          <w:ilvl w:val="3"/>
          <w:numId w:val="900"/>
        </w:numPr>
        <w:spacing w:before="0" w:after="0"/>
      </w:pPr>
      <w:r>
        <w:t>Software Vulnerabilities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Configuration Errors</w:t>
      </w:r>
    </w:p>
    <w:p>
      <w:pPr>
        <w:numPr>
          <w:ilvl w:val="2"/>
          <w:numId w:val="900"/>
        </w:numPr>
        <w:spacing w:before="0" w:after="0"/>
      </w:pPr>
      <w:r>
        <w:t>Human Attack Surfaces</w:t>
      </w:r>
    </w:p>
    <w:p>
      <w:pPr>
        <w:numPr>
          <w:ilvl w:val="3"/>
          <w:numId w:val="900"/>
        </w:numPr>
        <w:spacing w:before="0" w:after="0"/>
      </w:pPr>
      <w:r>
        <w:t>Social Engineering</w:t>
      </w:r>
    </w:p>
    <w:p>
      <w:pPr>
        <w:numPr>
          <w:ilvl w:val="3"/>
          <w:numId w:val="900"/>
        </w:numPr>
        <w:spacing w:before="0" w:after="0"/>
      </w:pPr>
      <w:r>
        <w:t>Insider Threats</w:t>
      </w:r>
    </w:p>
    <w:p>
      <w:pPr>
        <w:numPr>
          <w:ilvl w:val="3"/>
          <w:numId w:val="900"/>
        </w:numPr>
        <w:spacing w:before="0" w:after="0"/>
      </w:pPr>
      <w:r>
        <w:t>Human Error</w:t>
      </w:r>
    </w:p>
    <w:p>
      <w:pPr>
        <w:pStyle w:val="Heading1"/>
      </w:pPr>
      <w:r>
        <w:t>Classical Encryption Techniques</w:t>
      </w:r>
    </w:p>
    <w:p>
      <w:pPr>
        <w:numPr>
          <w:ilvl w:val="0"/>
          <w:numId w:val="900"/>
        </w:numPr>
        <w:spacing w:before="0" w:after="0"/>
      </w:pPr>
      <w:r>
        <w:t>Symmetric Cipher Model</w:t>
      </w:r>
    </w:p>
    <w:p>
      <w:pPr>
        <w:numPr>
          <w:ilvl w:val="1"/>
          <w:numId w:val="900"/>
        </w:numPr>
        <w:spacing w:before="0" w:after="0"/>
      </w:pPr>
      <w:r>
        <w:t>Components of a Cryptosystem</w:t>
      </w:r>
    </w:p>
    <w:p>
      <w:pPr>
        <w:numPr>
          <w:ilvl w:val="2"/>
          <w:numId w:val="900"/>
        </w:numPr>
        <w:spacing w:before="0" w:after="0"/>
      </w:pPr>
      <w:r>
        <w:t>Plaintext</w:t>
      </w:r>
    </w:p>
    <w:p>
      <w:pPr>
        <w:numPr>
          <w:ilvl w:val="3"/>
          <w:numId w:val="900"/>
        </w:numPr>
        <w:spacing w:before="0" w:after="0"/>
      </w:pPr>
      <w:r>
        <w:t>Message Format</w:t>
      </w:r>
    </w:p>
    <w:p>
      <w:pPr>
        <w:numPr>
          <w:ilvl w:val="3"/>
          <w:numId w:val="900"/>
        </w:numPr>
        <w:spacing w:before="0" w:after="0"/>
      </w:pPr>
      <w:r>
        <w:t>Character Sets</w:t>
      </w:r>
    </w:p>
    <w:p>
      <w:pPr>
        <w:numPr>
          <w:ilvl w:val="2"/>
          <w:numId w:val="900"/>
        </w:numPr>
        <w:spacing w:before="0" w:after="0"/>
      </w:pPr>
      <w:r>
        <w:t>Ciphertext</w:t>
      </w:r>
    </w:p>
    <w:p>
      <w:pPr>
        <w:numPr>
          <w:ilvl w:val="3"/>
          <w:numId w:val="900"/>
        </w:numPr>
        <w:spacing w:before="0" w:after="0"/>
      </w:pPr>
      <w:r>
        <w:t>Encrypted Output</w:t>
      </w:r>
    </w:p>
    <w:p>
      <w:pPr>
        <w:numPr>
          <w:ilvl w:val="3"/>
          <w:numId w:val="900"/>
        </w:numPr>
        <w:spacing w:before="0" w:after="0"/>
      </w:pPr>
      <w:r>
        <w:t>Ciphertext Properties</w:t>
      </w:r>
    </w:p>
    <w:p>
      <w:pPr>
        <w:numPr>
          <w:ilvl w:val="2"/>
          <w:numId w:val="900"/>
        </w:numPr>
        <w:spacing w:before="0" w:after="0"/>
      </w:pPr>
      <w:r>
        <w:t>Key</w:t>
      </w:r>
    </w:p>
    <w:p>
      <w:pPr>
        <w:numPr>
          <w:ilvl w:val="3"/>
          <w:numId w:val="900"/>
        </w:numPr>
        <w:spacing w:before="0" w:after="0"/>
      </w:pPr>
      <w:r>
        <w:t>Key Space</w:t>
      </w:r>
    </w:p>
    <w:p>
      <w:pPr>
        <w:numPr>
          <w:ilvl w:val="3"/>
          <w:numId w:val="900"/>
        </w:numPr>
        <w:spacing w:before="0" w:after="0"/>
      </w:pPr>
      <w:r>
        <w:t>Key Length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Encryption Algorithm</w:t>
      </w:r>
    </w:p>
    <w:p>
      <w:pPr>
        <w:numPr>
          <w:ilvl w:val="3"/>
          <w:numId w:val="900"/>
        </w:numPr>
        <w:spacing w:before="0" w:after="0"/>
      </w:pPr>
      <w:r>
        <w:t>Algorithm Design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Decryption Algorithm</w:t>
      </w:r>
    </w:p>
    <w:p>
      <w:pPr>
        <w:numPr>
          <w:ilvl w:val="3"/>
          <w:numId w:val="900"/>
        </w:numPr>
        <w:spacing w:before="0" w:after="0"/>
      </w:pPr>
      <w:r>
        <w:t>Inverse Operations</w:t>
      </w:r>
    </w:p>
    <w:p>
      <w:pPr>
        <w:numPr>
          <w:ilvl w:val="3"/>
          <w:numId w:val="900"/>
        </w:numPr>
        <w:spacing w:before="0" w:after="0"/>
      </w:pPr>
      <w:r>
        <w:t>Key Recovery</w:t>
      </w:r>
    </w:p>
    <w:p>
      <w:pPr>
        <w:numPr>
          <w:ilvl w:val="1"/>
          <w:numId w:val="900"/>
        </w:numPr>
        <w:spacing w:before="0" w:after="0"/>
      </w:pPr>
      <w:r>
        <w:t>Cryptography vs. Cryptanalysis</w:t>
      </w:r>
    </w:p>
    <w:p>
      <w:pPr>
        <w:numPr>
          <w:ilvl w:val="2"/>
          <w:numId w:val="900"/>
        </w:numPr>
        <w:spacing w:before="0" w:after="0"/>
      </w:pPr>
      <w:r>
        <w:t>Goals of Cryptography</w:t>
      </w:r>
    </w:p>
    <w:p>
      <w:pPr>
        <w:numPr>
          <w:ilvl w:val="3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Authentication</w:t>
      </w:r>
    </w:p>
    <w:p>
      <w:pPr>
        <w:numPr>
          <w:ilvl w:val="3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Goals of Cryptanalysis</w:t>
      </w:r>
    </w:p>
    <w:p>
      <w:pPr>
        <w:numPr>
          <w:ilvl w:val="3"/>
          <w:numId w:val="900"/>
        </w:numPr>
        <w:spacing w:before="0" w:after="0"/>
      </w:pPr>
      <w:r>
        <w:t>Key Recovery</w:t>
      </w:r>
    </w:p>
    <w:p>
      <w:pPr>
        <w:numPr>
          <w:ilvl w:val="3"/>
          <w:numId w:val="900"/>
        </w:numPr>
        <w:spacing w:before="0" w:after="0"/>
      </w:pPr>
      <w:r>
        <w:t>Message Recovery</w:t>
      </w:r>
    </w:p>
    <w:p>
      <w:pPr>
        <w:numPr>
          <w:ilvl w:val="3"/>
          <w:numId w:val="900"/>
        </w:numPr>
        <w:spacing w:before="0" w:after="0"/>
      </w:pPr>
      <w:r>
        <w:t>Algorithm Breaking</w:t>
      </w:r>
    </w:p>
    <w:p>
      <w:pPr>
        <w:numPr>
          <w:ilvl w:val="2"/>
          <w:numId w:val="900"/>
        </w:numPr>
        <w:spacing w:before="0" w:after="0"/>
      </w:pPr>
      <w:r>
        <w:t>Types of Cryptanalytic Attacks</w:t>
      </w:r>
    </w:p>
    <w:p>
      <w:pPr>
        <w:numPr>
          <w:ilvl w:val="3"/>
          <w:numId w:val="900"/>
        </w:numPr>
        <w:spacing w:before="0" w:after="0"/>
      </w:pPr>
      <w:r>
        <w:t>Ciphertext-Only Attack</w:t>
      </w:r>
    </w:p>
    <w:p>
      <w:pPr>
        <w:numPr>
          <w:ilvl w:val="3"/>
          <w:numId w:val="900"/>
        </w:numPr>
        <w:spacing w:before="0" w:after="0"/>
      </w:pPr>
      <w:r>
        <w:t>Known-Plaintext Attack</w:t>
      </w:r>
    </w:p>
    <w:p>
      <w:pPr>
        <w:numPr>
          <w:ilvl w:val="3"/>
          <w:numId w:val="900"/>
        </w:numPr>
        <w:spacing w:before="0" w:after="0"/>
      </w:pPr>
      <w:r>
        <w:t>Chosen-Plaintext Attack</w:t>
      </w:r>
    </w:p>
    <w:p>
      <w:pPr>
        <w:numPr>
          <w:ilvl w:val="3"/>
          <w:numId w:val="900"/>
        </w:numPr>
        <w:spacing w:before="0" w:after="0"/>
      </w:pPr>
      <w:r>
        <w:t>Chosen-Ciphertext Attack</w:t>
      </w:r>
    </w:p>
    <w:p>
      <w:pPr>
        <w:numPr>
          <w:ilvl w:val="3"/>
          <w:numId w:val="900"/>
        </w:numPr>
        <w:spacing w:before="0" w:after="0"/>
      </w:pPr>
      <w:r>
        <w:t>Adaptive Attacks</w:t>
      </w:r>
    </w:p>
    <w:p>
      <w:pPr>
        <w:numPr>
          <w:ilvl w:val="0"/>
          <w:numId w:val="900"/>
        </w:numPr>
        <w:spacing w:before="0" w:after="0"/>
      </w:pPr>
      <w:r>
        <w:t>Substitution Ciphers</w:t>
      </w:r>
    </w:p>
    <w:p>
      <w:pPr>
        <w:numPr>
          <w:ilvl w:val="1"/>
          <w:numId w:val="900"/>
        </w:numPr>
        <w:spacing w:before="0" w:after="0"/>
      </w:pPr>
      <w:r>
        <w:t>Caesar Cipher</w:t>
      </w:r>
    </w:p>
    <w:p>
      <w:pPr>
        <w:numPr>
          <w:ilvl w:val="2"/>
          <w:numId w:val="900"/>
        </w:numPr>
        <w:spacing w:before="0" w:after="0"/>
      </w:pPr>
      <w:r>
        <w:t>Algorithm and Example</w:t>
      </w:r>
    </w:p>
    <w:p>
      <w:pPr>
        <w:numPr>
          <w:ilvl w:val="2"/>
          <w:numId w:val="900"/>
        </w:numPr>
        <w:spacing w:before="0" w:after="0"/>
      </w:pPr>
      <w:r>
        <w:t>Key Space Analysis</w:t>
      </w:r>
    </w:p>
    <w:p>
      <w:pPr>
        <w:numPr>
          <w:ilvl w:val="2"/>
          <w:numId w:val="900"/>
        </w:numPr>
        <w:spacing w:before="0" w:after="0"/>
      </w:pPr>
      <w:r>
        <w:t>Strengths and Weaknesses</w:t>
      </w:r>
    </w:p>
    <w:p>
      <w:pPr>
        <w:numPr>
          <w:ilvl w:val="2"/>
          <w:numId w:val="900"/>
        </w:numPr>
        <w:spacing w:before="0" w:after="0"/>
      </w:pPr>
      <w:r>
        <w:t>Brute Force Attack</w:t>
      </w:r>
    </w:p>
    <w:p>
      <w:pPr>
        <w:numPr>
          <w:ilvl w:val="1"/>
          <w:numId w:val="900"/>
        </w:numPr>
        <w:spacing w:before="0" w:after="0"/>
      </w:pPr>
      <w:r>
        <w:t>Monoalphabetic Ciphers</w:t>
      </w:r>
    </w:p>
    <w:p>
      <w:pPr>
        <w:numPr>
          <w:ilvl w:val="2"/>
          <w:numId w:val="900"/>
        </w:numPr>
        <w:spacing w:before="0" w:after="0"/>
      </w:pPr>
      <w:r>
        <w:t>Algorithm and Example</w:t>
      </w:r>
    </w:p>
    <w:p>
      <w:pPr>
        <w:numPr>
          <w:ilvl w:val="2"/>
          <w:numId w:val="900"/>
        </w:numPr>
        <w:spacing w:before="0" w:after="0"/>
      </w:pPr>
      <w:r>
        <w:t>Key Space Calculation</w:t>
      </w:r>
    </w:p>
    <w:p>
      <w:pPr>
        <w:numPr>
          <w:ilvl w:val="2"/>
          <w:numId w:val="900"/>
        </w:numPr>
        <w:spacing w:before="0" w:after="0"/>
      </w:pPr>
      <w:r>
        <w:t>Frequency Analysis Attack</w:t>
      </w:r>
    </w:p>
    <w:p>
      <w:pPr>
        <w:numPr>
          <w:ilvl w:val="3"/>
          <w:numId w:val="900"/>
        </w:numPr>
        <w:spacing w:before="0" w:after="0"/>
      </w:pPr>
      <w:r>
        <w:t>Letter Frequency</w:t>
      </w:r>
    </w:p>
    <w:p>
      <w:pPr>
        <w:numPr>
          <w:ilvl w:val="3"/>
          <w:numId w:val="900"/>
        </w:numPr>
        <w:spacing w:before="0" w:after="0"/>
      </w:pPr>
      <w:r>
        <w:t>Digram Analysis</w:t>
      </w:r>
    </w:p>
    <w:p>
      <w:pPr>
        <w:numPr>
          <w:ilvl w:val="3"/>
          <w:numId w:val="900"/>
        </w:numPr>
        <w:spacing w:before="0" w:after="0"/>
      </w:pPr>
      <w:r>
        <w:t>Trigram Analysis</w:t>
      </w:r>
    </w:p>
    <w:p>
      <w:pPr>
        <w:numPr>
          <w:ilvl w:val="2"/>
          <w:numId w:val="900"/>
        </w:numPr>
        <w:spacing w:before="0" w:after="0"/>
      </w:pPr>
      <w:r>
        <w:t>Statistical Cryptanalysis</w:t>
      </w:r>
    </w:p>
    <w:p>
      <w:pPr>
        <w:numPr>
          <w:ilvl w:val="1"/>
          <w:numId w:val="900"/>
        </w:numPr>
        <w:spacing w:before="0" w:after="0"/>
      </w:pPr>
      <w:r>
        <w:t>Playfair Cipher</w:t>
      </w:r>
    </w:p>
    <w:p>
      <w:pPr>
        <w:numPr>
          <w:ilvl w:val="2"/>
          <w:numId w:val="900"/>
        </w:numPr>
        <w:spacing w:before="0" w:after="0"/>
      </w:pPr>
      <w:r>
        <w:t>Algorithm and Key Table</w:t>
      </w:r>
    </w:p>
    <w:p>
      <w:pPr>
        <w:numPr>
          <w:ilvl w:val="3"/>
          <w:numId w:val="900"/>
        </w:numPr>
        <w:spacing w:before="0" w:after="0"/>
      </w:pPr>
      <w:r>
        <w:t>Key Square Construction</w:t>
      </w:r>
    </w:p>
    <w:p>
      <w:pPr>
        <w:numPr>
          <w:ilvl w:val="3"/>
          <w:numId w:val="900"/>
        </w:numPr>
        <w:spacing w:before="0" w:after="0"/>
      </w:pPr>
      <w:r>
        <w:t>Encryption Rules</w:t>
      </w:r>
    </w:p>
    <w:p>
      <w:pPr>
        <w:numPr>
          <w:ilvl w:val="3"/>
          <w:numId w:val="900"/>
        </w:numPr>
        <w:spacing w:before="0" w:after="0"/>
      </w:pPr>
      <w:r>
        <w:t>Decryption Process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Frequency Analysis Resistance</w:t>
      </w:r>
    </w:p>
    <w:p>
      <w:pPr>
        <w:numPr>
          <w:ilvl w:val="3"/>
          <w:numId w:val="900"/>
        </w:numPr>
        <w:spacing w:before="0" w:after="0"/>
      </w:pPr>
      <w:r>
        <w:t>Known Weaknesses</w:t>
      </w:r>
    </w:p>
    <w:p>
      <w:pPr>
        <w:numPr>
          <w:ilvl w:val="1"/>
          <w:numId w:val="900"/>
        </w:numPr>
        <w:spacing w:before="0" w:after="0"/>
      </w:pPr>
      <w:r>
        <w:t>Hill Cipher</w:t>
      </w:r>
    </w:p>
    <w:p>
      <w:pPr>
        <w:numPr>
          <w:ilvl w:val="2"/>
          <w:numId w:val="900"/>
        </w:numPr>
        <w:spacing w:before="0" w:after="0"/>
      </w:pPr>
      <w:r>
        <w:t>Matrix-based Encryption</w:t>
      </w:r>
    </w:p>
    <w:p>
      <w:pPr>
        <w:numPr>
          <w:ilvl w:val="3"/>
          <w:numId w:val="900"/>
        </w:numPr>
        <w:spacing w:before="0" w:after="0"/>
      </w:pPr>
      <w:r>
        <w:t>Matrix Operations</w:t>
      </w:r>
    </w:p>
    <w:p>
      <w:pPr>
        <w:numPr>
          <w:ilvl w:val="3"/>
          <w:numId w:val="900"/>
        </w:numPr>
        <w:spacing w:before="0" w:after="0"/>
      </w:pPr>
      <w:r>
        <w:t>Modular Arithmetic</w:t>
      </w:r>
    </w:p>
    <w:p>
      <w:pPr>
        <w:numPr>
          <w:ilvl w:val="2"/>
          <w:numId w:val="900"/>
        </w:numPr>
        <w:spacing w:before="0" w:after="0"/>
      </w:pPr>
      <w:r>
        <w:t>Key Requirements</w:t>
      </w:r>
    </w:p>
    <w:p>
      <w:pPr>
        <w:numPr>
          <w:ilvl w:val="3"/>
          <w:numId w:val="900"/>
        </w:numPr>
        <w:spacing w:before="0" w:after="0"/>
      </w:pPr>
      <w:r>
        <w:t>Invertible Matrices</w:t>
      </w:r>
    </w:p>
    <w:p>
      <w:pPr>
        <w:numPr>
          <w:ilvl w:val="3"/>
          <w:numId w:val="900"/>
        </w:numPr>
        <w:spacing w:before="0" w:after="0"/>
      </w:pPr>
      <w:r>
        <w:t>Determinant Conditions</w:t>
      </w:r>
    </w:p>
    <w:p>
      <w:pPr>
        <w:numPr>
          <w:ilvl w:val="2"/>
          <w:numId w:val="900"/>
        </w:numPr>
        <w:spacing w:before="0" w:after="0"/>
      </w:pPr>
      <w:r>
        <w:t>Vulnerabilities</w:t>
      </w:r>
    </w:p>
    <w:p>
      <w:pPr>
        <w:numPr>
          <w:ilvl w:val="3"/>
          <w:numId w:val="900"/>
        </w:numPr>
        <w:spacing w:before="0" w:after="0"/>
      </w:pPr>
      <w:r>
        <w:t>Known-Plaintext Attacks</w:t>
      </w:r>
    </w:p>
    <w:p>
      <w:pPr>
        <w:numPr>
          <w:ilvl w:val="3"/>
          <w:numId w:val="900"/>
        </w:numPr>
        <w:spacing w:before="0" w:after="0"/>
      </w:pPr>
      <w:r>
        <w:t>Linear Algebra Attacks</w:t>
      </w:r>
    </w:p>
    <w:p>
      <w:pPr>
        <w:numPr>
          <w:ilvl w:val="1"/>
          <w:numId w:val="900"/>
        </w:numPr>
        <w:spacing w:before="0" w:after="0"/>
      </w:pPr>
      <w:r>
        <w:t>Polyalphabetic Ciphers</w:t>
      </w:r>
    </w:p>
    <w:p>
      <w:pPr>
        <w:numPr>
          <w:ilvl w:val="2"/>
          <w:numId w:val="900"/>
        </w:numPr>
        <w:spacing w:before="0" w:after="0"/>
      </w:pPr>
      <w:r>
        <w:t>Vigenère Cipher</w:t>
      </w:r>
    </w:p>
    <w:p>
      <w:pPr>
        <w:numPr>
          <w:ilvl w:val="3"/>
          <w:numId w:val="900"/>
        </w:numPr>
        <w:spacing w:before="0" w:after="0"/>
      </w:pPr>
      <w:r>
        <w:t>Algorithm and Key Repetition</w:t>
      </w:r>
    </w:p>
    <w:p>
      <w:pPr>
        <w:numPr>
          <w:ilvl w:val="3"/>
          <w:numId w:val="900"/>
        </w:numPr>
        <w:spacing w:before="0" w:after="0"/>
      </w:pPr>
      <w:r>
        <w:t>Tabula Recta</w:t>
      </w:r>
    </w:p>
    <w:p>
      <w:pPr>
        <w:numPr>
          <w:ilvl w:val="3"/>
          <w:numId w:val="900"/>
        </w:numPr>
        <w:spacing w:before="0" w:after="0"/>
      </w:pPr>
      <w:r>
        <w:t>Encryption Process</w:t>
      </w:r>
    </w:p>
    <w:p>
      <w:pPr>
        <w:numPr>
          <w:ilvl w:val="3"/>
          <w:numId w:val="900"/>
        </w:numPr>
        <w:spacing w:before="0" w:after="0"/>
      </w:pPr>
      <w:r>
        <w:t>Decryption Process</w:t>
      </w:r>
    </w:p>
    <w:p>
      <w:pPr>
        <w:numPr>
          <w:ilvl w:val="3"/>
          <w:numId w:val="900"/>
        </w:numPr>
        <w:spacing w:before="0" w:after="0"/>
      </w:pPr>
      <w:r>
        <w:t>Kasiski Examination</w:t>
      </w:r>
    </w:p>
    <w:p>
      <w:pPr>
        <w:numPr>
          <w:ilvl w:val="4"/>
          <w:numId w:val="900"/>
        </w:numPr>
        <w:spacing w:before="0" w:after="0"/>
      </w:pPr>
      <w:r>
        <w:t>Repeated Patterns</w:t>
      </w:r>
    </w:p>
    <w:p>
      <w:pPr>
        <w:numPr>
          <w:ilvl w:val="4"/>
          <w:numId w:val="900"/>
        </w:numPr>
        <w:spacing w:before="0" w:after="0"/>
      </w:pPr>
      <w:r>
        <w:t>Key Length Determination</w:t>
      </w:r>
    </w:p>
    <w:p>
      <w:pPr>
        <w:numPr>
          <w:ilvl w:val="3"/>
          <w:numId w:val="900"/>
        </w:numPr>
        <w:spacing w:before="0" w:after="0"/>
      </w:pPr>
      <w:r>
        <w:t>Index of Coincidence</w:t>
      </w:r>
    </w:p>
    <w:p>
      <w:pPr>
        <w:numPr>
          <w:ilvl w:val="3"/>
          <w:numId w:val="900"/>
        </w:numPr>
        <w:spacing w:before="0" w:after="0"/>
      </w:pPr>
      <w:r>
        <w:t>Security Analysis</w:t>
      </w:r>
    </w:p>
    <w:p>
      <w:pPr>
        <w:numPr>
          <w:ilvl w:val="4"/>
          <w:numId w:val="900"/>
        </w:numPr>
        <w:spacing w:before="0" w:after="0"/>
      </w:pPr>
      <w:r>
        <w:t>Frequency Analysis Resistance</w:t>
      </w:r>
    </w:p>
    <w:p>
      <w:pPr>
        <w:numPr>
          <w:ilvl w:val="4"/>
          <w:numId w:val="900"/>
        </w:numPr>
        <w:spacing w:before="0" w:after="0"/>
      </w:pPr>
      <w:r>
        <w:t>Key Length Attacks</w:t>
      </w:r>
    </w:p>
    <w:p>
      <w:pPr>
        <w:numPr>
          <w:ilvl w:val="0"/>
          <w:numId w:val="900"/>
        </w:numPr>
        <w:spacing w:before="0" w:after="0"/>
      </w:pPr>
      <w:r>
        <w:t>Transposition Ciphers</w:t>
      </w:r>
    </w:p>
    <w:p>
      <w:pPr>
        <w:numPr>
          <w:ilvl w:val="1"/>
          <w:numId w:val="900"/>
        </w:numPr>
        <w:spacing w:before="0" w:after="0"/>
      </w:pPr>
      <w:r>
        <w:t>Rail Fence Cipher</w:t>
      </w:r>
    </w:p>
    <w:p>
      <w:pPr>
        <w:numPr>
          <w:ilvl w:val="2"/>
          <w:numId w:val="900"/>
        </w:numPr>
        <w:spacing w:before="0" w:after="0"/>
      </w:pPr>
      <w:r>
        <w:t>Algorithm and Example</w:t>
      </w:r>
    </w:p>
    <w:p>
      <w:pPr>
        <w:numPr>
          <w:ilvl w:val="2"/>
          <w:numId w:val="900"/>
        </w:numPr>
        <w:spacing w:before="0" w:after="0"/>
      </w:pPr>
      <w:r>
        <w:t>Zigzag Pattern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2"/>
          <w:numId w:val="900"/>
        </w:numPr>
        <w:spacing w:before="0" w:after="0"/>
      </w:pPr>
      <w:r>
        <w:t>Cryptanalysis Methods</w:t>
      </w:r>
    </w:p>
    <w:p>
      <w:pPr>
        <w:numPr>
          <w:ilvl w:val="1"/>
          <w:numId w:val="900"/>
        </w:numPr>
        <w:spacing w:before="0" w:after="0"/>
      </w:pPr>
      <w:r>
        <w:t>Row-Transposition Ciphers</w:t>
      </w:r>
    </w:p>
    <w:p>
      <w:pPr>
        <w:numPr>
          <w:ilvl w:val="2"/>
          <w:numId w:val="900"/>
        </w:numPr>
        <w:spacing w:before="0" w:after="0"/>
      </w:pPr>
      <w:r>
        <w:t>Simple Columnar Transposition</w:t>
      </w:r>
    </w:p>
    <w:p>
      <w:pPr>
        <w:numPr>
          <w:ilvl w:val="2"/>
          <w:numId w:val="900"/>
        </w:numPr>
        <w:spacing w:before="0" w:after="0"/>
      </w:pPr>
      <w:r>
        <w:t>Keyed Transposition</w:t>
      </w:r>
    </w:p>
    <w:p>
      <w:pPr>
        <w:numPr>
          <w:ilvl w:val="3"/>
          <w:numId w:val="900"/>
        </w:numPr>
        <w:spacing w:before="0" w:after="0"/>
      </w:pPr>
      <w:r>
        <w:t>Key-based Column Ordering</w:t>
      </w:r>
    </w:p>
    <w:p>
      <w:pPr>
        <w:numPr>
          <w:ilvl w:val="3"/>
          <w:numId w:val="900"/>
        </w:numPr>
        <w:spacing w:before="0" w:after="0"/>
      </w:pPr>
      <w:r>
        <w:t>Multiple Rounds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Anagram Analysis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0"/>
          <w:numId w:val="900"/>
        </w:numPr>
        <w:spacing w:before="0" w:after="0"/>
      </w:pPr>
      <w:r>
        <w:t>Steganography</w:t>
      </w:r>
    </w:p>
    <w:p>
      <w:pPr>
        <w:numPr>
          <w:ilvl w:val="1"/>
          <w:numId w:val="900"/>
        </w:numPr>
        <w:spacing w:before="0" w:after="0"/>
      </w:pPr>
      <w:r>
        <w:t>Principles of Steganography</w:t>
      </w:r>
    </w:p>
    <w:p>
      <w:pPr>
        <w:numPr>
          <w:ilvl w:val="2"/>
          <w:numId w:val="900"/>
        </w:numPr>
        <w:spacing w:before="0" w:after="0"/>
      </w:pPr>
      <w:r>
        <w:t>Hiding Information</w:t>
      </w:r>
    </w:p>
    <w:p>
      <w:pPr>
        <w:numPr>
          <w:ilvl w:val="2"/>
          <w:numId w:val="900"/>
        </w:numPr>
        <w:spacing w:before="0" w:after="0"/>
      </w:pPr>
      <w:r>
        <w:t>Carrier Media</w:t>
      </w:r>
    </w:p>
    <w:p>
      <w:pPr>
        <w:numPr>
          <w:ilvl w:val="2"/>
          <w:numId w:val="900"/>
        </w:numPr>
        <w:spacing w:before="0" w:after="0"/>
      </w:pPr>
      <w:r>
        <w:t>Imperceptibility</w:t>
      </w:r>
    </w:p>
    <w:p>
      <w:pPr>
        <w:numPr>
          <w:ilvl w:val="1"/>
          <w:numId w:val="900"/>
        </w:numPr>
        <w:spacing w:before="0" w:after="0"/>
      </w:pPr>
      <w:r>
        <w:t>Methods of Steganography</w:t>
      </w:r>
    </w:p>
    <w:p>
      <w:pPr>
        <w:numPr>
          <w:ilvl w:val="2"/>
          <w:numId w:val="900"/>
        </w:numPr>
        <w:spacing w:before="0" w:after="0"/>
      </w:pPr>
      <w:r>
        <w:t>Text Steganography</w:t>
      </w:r>
    </w:p>
    <w:p>
      <w:pPr>
        <w:numPr>
          <w:ilvl w:val="3"/>
          <w:numId w:val="900"/>
        </w:numPr>
        <w:spacing w:before="0" w:after="0"/>
      </w:pPr>
      <w:r>
        <w:t>Character Spacing</w:t>
      </w:r>
    </w:p>
    <w:p>
      <w:pPr>
        <w:numPr>
          <w:ilvl w:val="3"/>
          <w:numId w:val="900"/>
        </w:numPr>
        <w:spacing w:before="0" w:after="0"/>
      </w:pPr>
      <w:r>
        <w:t>Font Variations</w:t>
      </w:r>
    </w:p>
    <w:p>
      <w:pPr>
        <w:numPr>
          <w:ilvl w:val="3"/>
          <w:numId w:val="900"/>
        </w:numPr>
        <w:spacing w:before="0" w:after="0"/>
      </w:pPr>
      <w:r>
        <w:t>Linguistic Steganography</w:t>
      </w:r>
    </w:p>
    <w:p>
      <w:pPr>
        <w:numPr>
          <w:ilvl w:val="2"/>
          <w:numId w:val="900"/>
        </w:numPr>
        <w:spacing w:before="0" w:after="0"/>
      </w:pPr>
      <w:r>
        <w:t>Image Steganography</w:t>
      </w:r>
    </w:p>
    <w:p>
      <w:pPr>
        <w:numPr>
          <w:ilvl w:val="3"/>
          <w:numId w:val="900"/>
        </w:numPr>
        <w:spacing w:before="0" w:after="0"/>
      </w:pPr>
      <w:r>
        <w:t>Least Significant Bit (LSB)</w:t>
      </w:r>
    </w:p>
    <w:p>
      <w:pPr>
        <w:numPr>
          <w:ilvl w:val="3"/>
          <w:numId w:val="900"/>
        </w:numPr>
        <w:spacing w:before="0" w:after="0"/>
      </w:pPr>
      <w:r>
        <w:t>Palette-based Methods</w:t>
      </w:r>
    </w:p>
    <w:p>
      <w:pPr>
        <w:numPr>
          <w:ilvl w:val="3"/>
          <w:numId w:val="900"/>
        </w:numPr>
        <w:spacing w:before="0" w:after="0"/>
      </w:pPr>
      <w:r>
        <w:t>Transform Domain Methods</w:t>
      </w:r>
    </w:p>
    <w:p>
      <w:pPr>
        <w:numPr>
          <w:ilvl w:val="2"/>
          <w:numId w:val="900"/>
        </w:numPr>
        <w:spacing w:before="0" w:after="0"/>
      </w:pPr>
      <w:r>
        <w:t>Audio Steganography</w:t>
      </w:r>
    </w:p>
    <w:p>
      <w:pPr>
        <w:numPr>
          <w:ilvl w:val="3"/>
          <w:numId w:val="900"/>
        </w:numPr>
        <w:spacing w:before="0" w:after="0"/>
      </w:pPr>
      <w:r>
        <w:t>Echo Hiding</w:t>
      </w:r>
    </w:p>
    <w:p>
      <w:pPr>
        <w:numPr>
          <w:ilvl w:val="3"/>
          <w:numId w:val="900"/>
        </w:numPr>
        <w:spacing w:before="0" w:after="0"/>
      </w:pPr>
      <w:r>
        <w:t>Phase Coding</w:t>
      </w:r>
    </w:p>
    <w:p>
      <w:pPr>
        <w:numPr>
          <w:ilvl w:val="3"/>
          <w:numId w:val="900"/>
        </w:numPr>
        <w:spacing w:before="0" w:after="0"/>
      </w:pPr>
      <w:r>
        <w:t>Spread Spectrum</w:t>
      </w:r>
    </w:p>
    <w:p>
      <w:pPr>
        <w:numPr>
          <w:ilvl w:val="2"/>
          <w:numId w:val="900"/>
        </w:numPr>
        <w:spacing w:before="0" w:after="0"/>
      </w:pPr>
      <w:r>
        <w:t>Video Steganography</w:t>
      </w:r>
    </w:p>
    <w:p>
      <w:pPr>
        <w:numPr>
          <w:ilvl w:val="3"/>
          <w:numId w:val="900"/>
        </w:numPr>
        <w:spacing w:before="0" w:after="0"/>
      </w:pPr>
      <w:r>
        <w:t>Frame-based Hiding</w:t>
      </w:r>
    </w:p>
    <w:p>
      <w:pPr>
        <w:numPr>
          <w:ilvl w:val="3"/>
          <w:numId w:val="900"/>
        </w:numPr>
        <w:spacing w:before="0" w:after="0"/>
      </w:pPr>
      <w:r>
        <w:t>Motion Vector Manipulation</w:t>
      </w:r>
    </w:p>
    <w:p>
      <w:pPr>
        <w:numPr>
          <w:ilvl w:val="1"/>
          <w:numId w:val="900"/>
        </w:numPr>
        <w:spacing w:before="0" w:after="0"/>
      </w:pPr>
      <w:r>
        <w:t>Detection and Countermeasures</w:t>
      </w:r>
    </w:p>
    <w:p>
      <w:pPr>
        <w:numPr>
          <w:ilvl w:val="2"/>
          <w:numId w:val="900"/>
        </w:numPr>
        <w:spacing w:before="0" w:after="0"/>
      </w:pPr>
      <w:r>
        <w:t>Steganalysis Techniques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Visual Inspection</w:t>
      </w:r>
    </w:p>
    <w:p>
      <w:pPr>
        <w:pStyle w:val="Heading1"/>
      </w:pPr>
      <w:r>
        <w:t>Modern Symmetric Ciphers</w:t>
      </w:r>
    </w:p>
    <w:p>
      <w:pPr>
        <w:numPr>
          <w:ilvl w:val="0"/>
          <w:numId w:val="900"/>
        </w:numPr>
        <w:spacing w:before="0" w:after="0"/>
      </w:pPr>
      <w:r>
        <w:t>Block Ciphers and Stream Ciphers</w:t>
      </w:r>
    </w:p>
    <w:p>
      <w:pPr>
        <w:numPr>
          <w:ilvl w:val="1"/>
          <w:numId w:val="900"/>
        </w:numPr>
        <w:spacing w:before="0" w:after="0"/>
      </w:pPr>
      <w:r>
        <w:t>Block Cipher Principles</w:t>
      </w:r>
    </w:p>
    <w:p>
      <w:pPr>
        <w:numPr>
          <w:ilvl w:val="2"/>
          <w:numId w:val="900"/>
        </w:numPr>
        <w:spacing w:before="0" w:after="0"/>
      </w:pPr>
      <w:r>
        <w:t>Block Size</w:t>
      </w:r>
    </w:p>
    <w:p>
      <w:pPr>
        <w:numPr>
          <w:ilvl w:val="3"/>
          <w:numId w:val="900"/>
        </w:numPr>
        <w:spacing w:before="0" w:after="0"/>
      </w:pPr>
      <w:r>
        <w:t>Common Block Sizes</w:t>
      </w:r>
    </w:p>
    <w:p>
      <w:pPr>
        <w:numPr>
          <w:ilvl w:val="3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Key Size</w:t>
      </w:r>
    </w:p>
    <w:p>
      <w:pPr>
        <w:numPr>
          <w:ilvl w:val="3"/>
          <w:numId w:val="900"/>
        </w:numPr>
        <w:spacing w:before="0" w:after="0"/>
      </w:pPr>
      <w:r>
        <w:t>Key Length Requirements</w:t>
      </w:r>
    </w:p>
    <w:p>
      <w:pPr>
        <w:numPr>
          <w:ilvl w:val="3"/>
          <w:numId w:val="900"/>
        </w:numPr>
        <w:spacing w:before="0" w:after="0"/>
      </w:pPr>
      <w:r>
        <w:t>Brute Force Resistance</w:t>
      </w:r>
    </w:p>
    <w:p>
      <w:pPr>
        <w:numPr>
          <w:ilvl w:val="2"/>
          <w:numId w:val="900"/>
        </w:numPr>
        <w:spacing w:before="0" w:after="0"/>
      </w:pPr>
      <w:r>
        <w:t>Rounds</w:t>
      </w:r>
    </w:p>
    <w:p>
      <w:pPr>
        <w:numPr>
          <w:ilvl w:val="3"/>
          <w:numId w:val="900"/>
        </w:numPr>
        <w:spacing w:before="0" w:after="0"/>
      </w:pPr>
      <w:r>
        <w:t>Round Functions</w:t>
      </w:r>
    </w:p>
    <w:p>
      <w:pPr>
        <w:numPr>
          <w:ilvl w:val="3"/>
          <w:numId w:val="900"/>
        </w:numPr>
        <w:spacing w:before="0" w:after="0"/>
      </w:pPr>
      <w:r>
        <w:t>Security vs. Performance</w:t>
      </w:r>
    </w:p>
    <w:p>
      <w:pPr>
        <w:numPr>
          <w:ilvl w:val="1"/>
          <w:numId w:val="900"/>
        </w:numPr>
        <w:spacing w:before="0" w:after="0"/>
      </w:pPr>
      <w:r>
        <w:t>Stream Cipher Principles</w:t>
      </w:r>
    </w:p>
    <w:p>
      <w:pPr>
        <w:numPr>
          <w:ilvl w:val="2"/>
          <w:numId w:val="900"/>
        </w:numPr>
        <w:spacing w:before="0" w:after="0"/>
      </w:pPr>
      <w:r>
        <w:t>Key Stream Generation</w:t>
      </w:r>
    </w:p>
    <w:p>
      <w:pPr>
        <w:numPr>
          <w:ilvl w:val="3"/>
          <w:numId w:val="900"/>
        </w:numPr>
        <w:spacing w:before="0" w:after="0"/>
      </w:pPr>
      <w:r>
        <w:t>Pseudorandom Generators</w:t>
      </w:r>
    </w:p>
    <w:p>
      <w:pPr>
        <w:numPr>
          <w:ilvl w:val="3"/>
          <w:numId w:val="900"/>
        </w:numPr>
        <w:spacing w:before="0" w:after="0"/>
      </w:pPr>
      <w:r>
        <w:t>Seed Values</w:t>
      </w:r>
    </w:p>
    <w:p>
      <w:pPr>
        <w:numPr>
          <w:ilvl w:val="2"/>
          <w:numId w:val="900"/>
        </w:numPr>
        <w:spacing w:before="0" w:after="0"/>
      </w:pPr>
      <w:r>
        <w:t>Synchronous Stream Ciphers</w:t>
      </w:r>
    </w:p>
    <w:p>
      <w:pPr>
        <w:numPr>
          <w:ilvl w:val="3"/>
          <w:numId w:val="900"/>
        </w:numPr>
        <w:spacing w:before="0" w:after="0"/>
      </w:pPr>
      <w:r>
        <w:t>Self-synchronizing Properties</w:t>
      </w:r>
    </w:p>
    <w:p>
      <w:pPr>
        <w:numPr>
          <w:ilvl w:val="3"/>
          <w:numId w:val="900"/>
        </w:numPr>
        <w:spacing w:before="0" w:after="0"/>
      </w:pPr>
      <w:r>
        <w:t>Error Propagation</w:t>
      </w:r>
    </w:p>
    <w:p>
      <w:pPr>
        <w:numPr>
          <w:ilvl w:val="2"/>
          <w:numId w:val="900"/>
        </w:numPr>
        <w:spacing w:before="0" w:after="0"/>
      </w:pPr>
      <w:r>
        <w:t>Asynchronous Stream Ciphers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3"/>
          <w:numId w:val="900"/>
        </w:numPr>
        <w:spacing w:before="0" w:after="0"/>
      </w:pPr>
      <w:r>
        <w:t>Synchronization Requirements</w:t>
      </w:r>
    </w:p>
    <w:p>
      <w:pPr>
        <w:numPr>
          <w:ilvl w:val="1"/>
          <w:numId w:val="900"/>
        </w:numPr>
        <w:spacing w:before="0" w:after="0"/>
      </w:pPr>
      <w:r>
        <w:t>Feistel Cipher Structure</w:t>
      </w:r>
    </w:p>
    <w:p>
      <w:pPr>
        <w:numPr>
          <w:ilvl w:val="2"/>
          <w:numId w:val="900"/>
        </w:numPr>
        <w:spacing w:before="0" w:after="0"/>
      </w:pPr>
      <w:r>
        <w:t>Feistel Network Design</w:t>
      </w:r>
    </w:p>
    <w:p>
      <w:pPr>
        <w:numPr>
          <w:ilvl w:val="3"/>
          <w:numId w:val="900"/>
        </w:numPr>
        <w:spacing w:before="0" w:after="0"/>
      </w:pPr>
      <w:r>
        <w:t>Left and Right Halves</w:t>
      </w:r>
    </w:p>
    <w:p>
      <w:pPr>
        <w:numPr>
          <w:ilvl w:val="3"/>
          <w:numId w:val="900"/>
        </w:numPr>
        <w:spacing w:before="0" w:after="0"/>
      </w:pPr>
      <w:r>
        <w:t>Round Function Properties</w:t>
      </w:r>
    </w:p>
    <w:p>
      <w:pPr>
        <w:numPr>
          <w:ilvl w:val="2"/>
          <w:numId w:val="900"/>
        </w:numPr>
        <w:spacing w:before="0" w:after="0"/>
      </w:pPr>
      <w:r>
        <w:t>Round Functions</w:t>
      </w:r>
    </w:p>
    <w:p>
      <w:pPr>
        <w:numPr>
          <w:ilvl w:val="3"/>
          <w:numId w:val="900"/>
        </w:numPr>
        <w:spacing w:before="0" w:after="0"/>
      </w:pPr>
      <w:r>
        <w:t>Substitution Operations</w:t>
      </w:r>
    </w:p>
    <w:p>
      <w:pPr>
        <w:numPr>
          <w:ilvl w:val="3"/>
          <w:numId w:val="900"/>
        </w:numPr>
        <w:spacing w:before="0" w:after="0"/>
      </w:pPr>
      <w:r>
        <w:t>Permutation Operations</w:t>
      </w:r>
    </w:p>
    <w:p>
      <w:pPr>
        <w:numPr>
          <w:ilvl w:val="2"/>
          <w:numId w:val="900"/>
        </w:numPr>
        <w:spacing w:before="0" w:after="0"/>
      </w:pPr>
      <w:r>
        <w:t>Key Scheduling</w:t>
      </w:r>
    </w:p>
    <w:p>
      <w:pPr>
        <w:numPr>
          <w:ilvl w:val="3"/>
          <w:numId w:val="900"/>
        </w:numPr>
        <w:spacing w:before="0" w:after="0"/>
      </w:pPr>
      <w:r>
        <w:t>Subkey Generation</w:t>
      </w:r>
    </w:p>
    <w:p>
      <w:pPr>
        <w:numPr>
          <w:ilvl w:val="3"/>
          <w:numId w:val="900"/>
        </w:numPr>
        <w:spacing w:before="0" w:after="0"/>
      </w:pPr>
      <w:r>
        <w:t>Key Expansion</w:t>
      </w:r>
    </w:p>
    <w:p>
      <w:pPr>
        <w:numPr>
          <w:ilvl w:val="0"/>
          <w:numId w:val="900"/>
        </w:numPr>
        <w:spacing w:before="0" w:after="0"/>
      </w:pPr>
      <w:r>
        <w:t>Data Encryption Standard (DES)</w:t>
      </w:r>
    </w:p>
    <w:p>
      <w:pPr>
        <w:numPr>
          <w:ilvl w:val="1"/>
          <w:numId w:val="900"/>
        </w:numPr>
        <w:spacing w:before="0" w:after="0"/>
      </w:pPr>
      <w:r>
        <w:t>DES Algorithm Structure</w:t>
      </w:r>
    </w:p>
    <w:p>
      <w:pPr>
        <w:numPr>
          <w:ilvl w:val="2"/>
          <w:numId w:val="900"/>
        </w:numPr>
        <w:spacing w:before="0" w:after="0"/>
      </w:pPr>
      <w:r>
        <w:t>Initial Permutation</w:t>
      </w:r>
    </w:p>
    <w:p>
      <w:pPr>
        <w:numPr>
          <w:ilvl w:val="2"/>
          <w:numId w:val="900"/>
        </w:numPr>
        <w:spacing w:before="0" w:after="0"/>
      </w:pPr>
      <w:r>
        <w:t>Final Permutation</w:t>
      </w:r>
    </w:p>
    <w:p>
      <w:pPr>
        <w:numPr>
          <w:ilvl w:val="2"/>
          <w:numId w:val="900"/>
        </w:numPr>
        <w:spacing w:before="0" w:after="0"/>
      </w:pPr>
      <w:r>
        <w:t>Feistel Rounds</w:t>
      </w:r>
    </w:p>
    <w:p>
      <w:pPr>
        <w:numPr>
          <w:ilvl w:val="3"/>
          <w:numId w:val="900"/>
        </w:numPr>
        <w:spacing w:before="0" w:after="0"/>
      </w:pPr>
      <w:r>
        <w:t>16 Rounds</w:t>
      </w:r>
    </w:p>
    <w:p>
      <w:pPr>
        <w:numPr>
          <w:ilvl w:val="3"/>
          <w:numId w:val="900"/>
        </w:numPr>
        <w:spacing w:before="0" w:after="0"/>
      </w:pPr>
      <w:r>
        <w:t>Round Function Details</w:t>
      </w:r>
    </w:p>
    <w:p>
      <w:pPr>
        <w:numPr>
          <w:ilvl w:val="2"/>
          <w:numId w:val="900"/>
        </w:numPr>
        <w:spacing w:before="0" w:after="0"/>
      </w:pPr>
      <w:r>
        <w:t>S-boxes</w:t>
      </w:r>
    </w:p>
    <w:p>
      <w:pPr>
        <w:numPr>
          <w:ilvl w:val="3"/>
          <w:numId w:val="900"/>
        </w:numPr>
        <w:spacing w:before="0" w:after="0"/>
      </w:pPr>
      <w:r>
        <w:t>Substitution Tables</w:t>
      </w:r>
    </w:p>
    <w:p>
      <w:pPr>
        <w:numPr>
          <w:ilvl w:val="3"/>
          <w:numId w:val="900"/>
        </w:numPr>
        <w:spacing w:before="0" w:after="0"/>
      </w:pPr>
      <w:r>
        <w:t>Nonlinear Transformations</w:t>
      </w:r>
    </w:p>
    <w:p>
      <w:pPr>
        <w:numPr>
          <w:ilvl w:val="3"/>
          <w:numId w:val="900"/>
        </w:numPr>
        <w:spacing w:before="0" w:after="0"/>
      </w:pPr>
      <w:r>
        <w:t>Design Criteria</w:t>
      </w:r>
    </w:p>
    <w:p>
      <w:pPr>
        <w:numPr>
          <w:ilvl w:val="1"/>
          <w:numId w:val="900"/>
        </w:numPr>
        <w:spacing w:before="0" w:after="0"/>
      </w:pPr>
      <w:r>
        <w:t>DES Key Generation</w:t>
      </w:r>
    </w:p>
    <w:p>
      <w:pPr>
        <w:numPr>
          <w:ilvl w:val="2"/>
          <w:numId w:val="900"/>
        </w:numPr>
        <w:spacing w:before="0" w:after="0"/>
      </w:pPr>
      <w:r>
        <w:t>Key Schedule Algorithm</w:t>
      </w:r>
    </w:p>
    <w:p>
      <w:pPr>
        <w:numPr>
          <w:ilvl w:val="3"/>
          <w:numId w:val="900"/>
        </w:numPr>
        <w:spacing w:before="0" w:after="0"/>
      </w:pPr>
      <w:r>
        <w:t>Permuted Choice 1</w:t>
      </w:r>
    </w:p>
    <w:p>
      <w:pPr>
        <w:numPr>
          <w:ilvl w:val="3"/>
          <w:numId w:val="900"/>
        </w:numPr>
        <w:spacing w:before="0" w:after="0"/>
      </w:pPr>
      <w:r>
        <w:t>Permuted Choice 2</w:t>
      </w:r>
    </w:p>
    <w:p>
      <w:pPr>
        <w:numPr>
          <w:ilvl w:val="2"/>
          <w:numId w:val="900"/>
        </w:numPr>
        <w:spacing w:before="0" w:after="0"/>
      </w:pPr>
      <w:r>
        <w:t>Subkey Generation</w:t>
      </w:r>
    </w:p>
    <w:p>
      <w:pPr>
        <w:numPr>
          <w:ilvl w:val="3"/>
          <w:numId w:val="900"/>
        </w:numPr>
        <w:spacing w:before="0" w:after="0"/>
      </w:pPr>
      <w:r>
        <w:t>Left Circular Shifts</w:t>
      </w:r>
    </w:p>
    <w:p>
      <w:pPr>
        <w:numPr>
          <w:ilvl w:val="3"/>
          <w:numId w:val="900"/>
        </w:numPr>
        <w:spacing w:before="0" w:after="0"/>
      </w:pPr>
      <w:r>
        <w:t>48-bit Subkeys</w:t>
      </w:r>
    </w:p>
    <w:p>
      <w:pPr>
        <w:numPr>
          <w:ilvl w:val="1"/>
          <w:numId w:val="900"/>
        </w:numPr>
        <w:spacing w:before="0" w:after="0"/>
      </w:pPr>
      <w:r>
        <w:t>Weaknesses and Triple DES (3DES)</w:t>
      </w:r>
    </w:p>
    <w:p>
      <w:pPr>
        <w:numPr>
          <w:ilvl w:val="2"/>
          <w:numId w:val="900"/>
        </w:numPr>
        <w:spacing w:before="0" w:after="0"/>
      </w:pPr>
      <w:r>
        <w:t>DES Weaknesses</w:t>
      </w:r>
    </w:p>
    <w:p>
      <w:pPr>
        <w:numPr>
          <w:ilvl w:val="3"/>
          <w:numId w:val="900"/>
        </w:numPr>
        <w:spacing w:before="0" w:after="0"/>
      </w:pPr>
      <w:r>
        <w:t>Short Key Length</w:t>
      </w:r>
    </w:p>
    <w:p>
      <w:pPr>
        <w:numPr>
          <w:ilvl w:val="3"/>
          <w:numId w:val="900"/>
        </w:numPr>
        <w:spacing w:before="0" w:after="0"/>
      </w:pPr>
      <w:r>
        <w:t>Weak Keys</w:t>
      </w:r>
    </w:p>
    <w:p>
      <w:pPr>
        <w:numPr>
          <w:ilvl w:val="3"/>
          <w:numId w:val="900"/>
        </w:numPr>
        <w:spacing w:before="0" w:after="0"/>
      </w:pPr>
      <w:r>
        <w:t>Semi-weak Keys</w:t>
      </w:r>
    </w:p>
    <w:p>
      <w:pPr>
        <w:numPr>
          <w:ilvl w:val="2"/>
          <w:numId w:val="900"/>
        </w:numPr>
        <w:spacing w:before="0" w:after="0"/>
      </w:pPr>
      <w:r>
        <w:t>Brute Force Attacks</w:t>
      </w:r>
    </w:p>
    <w:p>
      <w:pPr>
        <w:numPr>
          <w:ilvl w:val="3"/>
          <w:numId w:val="900"/>
        </w:numPr>
        <w:spacing w:before="0" w:after="0"/>
      </w:pPr>
      <w:r>
        <w:t>Computational Feasibility</w:t>
      </w:r>
    </w:p>
    <w:p>
      <w:pPr>
        <w:numPr>
          <w:ilvl w:val="3"/>
          <w:numId w:val="900"/>
        </w:numPr>
        <w:spacing w:before="0" w:after="0"/>
      </w:pPr>
      <w:r>
        <w:t>Hardware Implementations</w:t>
      </w:r>
    </w:p>
    <w:p>
      <w:pPr>
        <w:numPr>
          <w:ilvl w:val="2"/>
          <w:numId w:val="900"/>
        </w:numPr>
        <w:spacing w:before="0" w:after="0"/>
      </w:pPr>
      <w:r>
        <w:t>Meet-in-the-Middle Attack</w:t>
      </w:r>
    </w:p>
    <w:p>
      <w:pPr>
        <w:numPr>
          <w:ilvl w:val="3"/>
          <w:numId w:val="900"/>
        </w:numPr>
        <w:spacing w:before="0" w:after="0"/>
      </w:pPr>
      <w:r>
        <w:t>Attack Methodology</w:t>
      </w:r>
    </w:p>
    <w:p>
      <w:pPr>
        <w:numPr>
          <w:ilvl w:val="3"/>
          <w:numId w:val="900"/>
        </w:numPr>
        <w:spacing w:before="0" w:after="0"/>
      </w:pPr>
      <w:r>
        <w:t>Time-Memory Tradeoffs</w:t>
      </w:r>
    </w:p>
    <w:p>
      <w:pPr>
        <w:numPr>
          <w:ilvl w:val="2"/>
          <w:numId w:val="900"/>
        </w:numPr>
        <w:spacing w:before="0" w:after="0"/>
      </w:pPr>
      <w:r>
        <w:t>Triple DES Structure</w:t>
      </w:r>
    </w:p>
    <w:p>
      <w:pPr>
        <w:numPr>
          <w:ilvl w:val="3"/>
          <w:numId w:val="900"/>
        </w:numPr>
        <w:spacing w:before="0" w:after="0"/>
      </w:pPr>
      <w:r>
        <w:t>EDE Configuration</w:t>
      </w:r>
    </w:p>
    <w:p>
      <w:pPr>
        <w:numPr>
          <w:ilvl w:val="3"/>
          <w:numId w:val="900"/>
        </w:numPr>
        <w:spacing w:before="0" w:after="0"/>
      </w:pPr>
      <w:r>
        <w:t>Key Options</w:t>
      </w:r>
    </w:p>
    <w:p>
      <w:pPr>
        <w:numPr>
          <w:ilvl w:val="3"/>
          <w:numId w:val="900"/>
        </w:numPr>
        <w:spacing w:before="0" w:after="0"/>
      </w:pPr>
      <w:r>
        <w:t>Security Analysis</w:t>
      </w:r>
    </w:p>
    <w:p>
      <w:pPr>
        <w:numPr>
          <w:ilvl w:val="0"/>
          <w:numId w:val="900"/>
        </w:numPr>
        <w:spacing w:before="0" w:after="0"/>
      </w:pPr>
      <w:r>
        <w:t>Advanced Encryption Standard (AES)</w:t>
      </w:r>
    </w:p>
    <w:p>
      <w:pPr>
        <w:numPr>
          <w:ilvl w:val="1"/>
          <w:numId w:val="900"/>
        </w:numPr>
        <w:spacing w:before="0" w:after="0"/>
      </w:pPr>
      <w:r>
        <w:t>AES Structure and Design</w:t>
      </w:r>
    </w:p>
    <w:p>
      <w:pPr>
        <w:numPr>
          <w:ilvl w:val="2"/>
          <w:numId w:val="900"/>
        </w:numPr>
        <w:spacing w:before="0" w:after="0"/>
      </w:pPr>
      <w:r>
        <w:t>Block Size</w:t>
      </w:r>
    </w:p>
    <w:p>
      <w:pPr>
        <w:numPr>
          <w:ilvl w:val="3"/>
          <w:numId w:val="900"/>
        </w:numPr>
        <w:spacing w:before="0" w:after="0"/>
      </w:pPr>
      <w:r>
        <w:t>128-bit Blocks</w:t>
      </w:r>
    </w:p>
    <w:p>
      <w:pPr>
        <w:numPr>
          <w:ilvl w:val="2"/>
          <w:numId w:val="900"/>
        </w:numPr>
        <w:spacing w:before="0" w:after="0"/>
      </w:pPr>
      <w:r>
        <w:t>Key Sizes</w:t>
      </w:r>
    </w:p>
    <w:p>
      <w:pPr>
        <w:numPr>
          <w:ilvl w:val="3"/>
          <w:numId w:val="900"/>
        </w:numPr>
        <w:spacing w:before="0" w:after="0"/>
      </w:pPr>
      <w:r>
        <w:t>128-bit Keys</w:t>
      </w:r>
    </w:p>
    <w:p>
      <w:pPr>
        <w:numPr>
          <w:ilvl w:val="3"/>
          <w:numId w:val="900"/>
        </w:numPr>
        <w:spacing w:before="0" w:after="0"/>
      </w:pPr>
      <w:r>
        <w:t>192-bit Keys</w:t>
      </w:r>
    </w:p>
    <w:p>
      <w:pPr>
        <w:numPr>
          <w:ilvl w:val="3"/>
          <w:numId w:val="900"/>
        </w:numPr>
        <w:spacing w:before="0" w:after="0"/>
      </w:pPr>
      <w:r>
        <w:t>256-bit Keys</w:t>
      </w:r>
    </w:p>
    <w:p>
      <w:pPr>
        <w:numPr>
          <w:ilvl w:val="2"/>
          <w:numId w:val="900"/>
        </w:numPr>
        <w:spacing w:before="0" w:after="0"/>
      </w:pPr>
      <w:r>
        <w:t>Number of Rounds</w:t>
      </w:r>
    </w:p>
    <w:p>
      <w:pPr>
        <w:numPr>
          <w:ilvl w:val="3"/>
          <w:numId w:val="900"/>
        </w:numPr>
        <w:spacing w:before="0" w:after="0"/>
      </w:pPr>
      <w:r>
        <w:t>Round Variations by Key Size</w:t>
      </w:r>
    </w:p>
    <w:p>
      <w:pPr>
        <w:numPr>
          <w:ilvl w:val="1"/>
          <w:numId w:val="900"/>
        </w:numPr>
        <w:spacing w:before="0" w:after="0"/>
      </w:pPr>
      <w:r>
        <w:t>AES Transformation Functions</w:t>
      </w:r>
    </w:p>
    <w:p>
      <w:pPr>
        <w:numPr>
          <w:ilvl w:val="2"/>
          <w:numId w:val="900"/>
        </w:numPr>
        <w:spacing w:before="0" w:after="0"/>
      </w:pPr>
      <w:r>
        <w:t>SubBytes</w:t>
      </w:r>
    </w:p>
    <w:p>
      <w:pPr>
        <w:numPr>
          <w:ilvl w:val="3"/>
          <w:numId w:val="900"/>
        </w:numPr>
        <w:spacing w:before="0" w:after="0"/>
      </w:pPr>
      <w:r>
        <w:t>S-box Substitution</w:t>
      </w:r>
    </w:p>
    <w:p>
      <w:pPr>
        <w:numPr>
          <w:ilvl w:val="3"/>
          <w:numId w:val="900"/>
        </w:numPr>
        <w:spacing w:before="0" w:after="0"/>
      </w:pPr>
      <w:r>
        <w:t>Nonlinear Transformation</w:t>
      </w:r>
    </w:p>
    <w:p>
      <w:pPr>
        <w:numPr>
          <w:ilvl w:val="2"/>
          <w:numId w:val="900"/>
        </w:numPr>
        <w:spacing w:before="0" w:after="0"/>
      </w:pPr>
      <w:r>
        <w:t>ShiftRows</w:t>
      </w:r>
    </w:p>
    <w:p>
      <w:pPr>
        <w:numPr>
          <w:ilvl w:val="3"/>
          <w:numId w:val="900"/>
        </w:numPr>
        <w:spacing w:before="0" w:after="0"/>
      </w:pPr>
      <w:r>
        <w:t>Cyclic Shifts</w:t>
      </w:r>
    </w:p>
    <w:p>
      <w:pPr>
        <w:numPr>
          <w:ilvl w:val="3"/>
          <w:numId w:val="900"/>
        </w:numPr>
        <w:spacing w:before="0" w:after="0"/>
      </w:pPr>
      <w:r>
        <w:t>Diffusion Properties</w:t>
      </w:r>
    </w:p>
    <w:p>
      <w:pPr>
        <w:numPr>
          <w:ilvl w:val="2"/>
          <w:numId w:val="900"/>
        </w:numPr>
        <w:spacing w:before="0" w:after="0"/>
      </w:pPr>
      <w:r>
        <w:t>MixColumns</w:t>
      </w:r>
    </w:p>
    <w:p>
      <w:pPr>
        <w:numPr>
          <w:ilvl w:val="3"/>
          <w:numId w:val="900"/>
        </w:numPr>
        <w:spacing w:before="0" w:after="0"/>
      </w:pPr>
      <w:r>
        <w:t>Matrix Multiplication</w:t>
      </w:r>
    </w:p>
    <w:p>
      <w:pPr>
        <w:numPr>
          <w:ilvl w:val="3"/>
          <w:numId w:val="900"/>
        </w:numPr>
        <w:spacing w:before="0" w:after="0"/>
      </w:pPr>
      <w:r>
        <w:t>Galois Field Operations</w:t>
      </w:r>
    </w:p>
    <w:p>
      <w:pPr>
        <w:numPr>
          <w:ilvl w:val="2"/>
          <w:numId w:val="900"/>
        </w:numPr>
        <w:spacing w:before="0" w:after="0"/>
      </w:pPr>
      <w:r>
        <w:t>AddRoundKey</w:t>
      </w:r>
    </w:p>
    <w:p>
      <w:pPr>
        <w:numPr>
          <w:ilvl w:val="3"/>
          <w:numId w:val="900"/>
        </w:numPr>
        <w:spacing w:before="0" w:after="0"/>
      </w:pPr>
      <w:r>
        <w:t>XOR Operation</w:t>
      </w:r>
    </w:p>
    <w:p>
      <w:pPr>
        <w:numPr>
          <w:ilvl w:val="3"/>
          <w:numId w:val="900"/>
        </w:numPr>
        <w:spacing w:before="0" w:after="0"/>
      </w:pPr>
      <w:r>
        <w:t>Subkey Addition</w:t>
      </w:r>
    </w:p>
    <w:p>
      <w:pPr>
        <w:numPr>
          <w:ilvl w:val="1"/>
          <w:numId w:val="900"/>
        </w:numPr>
        <w:spacing w:before="0" w:after="0"/>
      </w:pPr>
      <w:r>
        <w:t>AES Key Expansion</w:t>
      </w:r>
    </w:p>
    <w:p>
      <w:pPr>
        <w:numPr>
          <w:ilvl w:val="2"/>
          <w:numId w:val="900"/>
        </w:numPr>
        <w:spacing w:before="0" w:after="0"/>
      </w:pPr>
      <w:r>
        <w:t>Key Schedule Algorithm</w:t>
      </w:r>
    </w:p>
    <w:p>
      <w:pPr>
        <w:numPr>
          <w:ilvl w:val="3"/>
          <w:numId w:val="900"/>
        </w:numPr>
        <w:spacing w:before="0" w:after="0"/>
      </w:pPr>
      <w:r>
        <w:t>Word-based Expansion</w:t>
      </w:r>
    </w:p>
    <w:p>
      <w:pPr>
        <w:numPr>
          <w:ilvl w:val="3"/>
          <w:numId w:val="900"/>
        </w:numPr>
        <w:spacing w:before="0" w:after="0"/>
      </w:pPr>
      <w:r>
        <w:t>Recursive Generation</w:t>
      </w:r>
    </w:p>
    <w:p>
      <w:pPr>
        <w:numPr>
          <w:ilvl w:val="2"/>
          <w:numId w:val="900"/>
        </w:numPr>
        <w:spacing w:before="0" w:after="0"/>
      </w:pPr>
      <w:r>
        <w:t>Round Key Generation</w:t>
      </w:r>
    </w:p>
    <w:p>
      <w:pPr>
        <w:numPr>
          <w:ilvl w:val="3"/>
          <w:numId w:val="900"/>
        </w:numPr>
        <w:spacing w:before="0" w:after="0"/>
      </w:pPr>
      <w:r>
        <w:t>SubWord Function</w:t>
      </w:r>
    </w:p>
    <w:p>
      <w:pPr>
        <w:numPr>
          <w:ilvl w:val="3"/>
          <w:numId w:val="900"/>
        </w:numPr>
        <w:spacing w:before="0" w:after="0"/>
      </w:pPr>
      <w:r>
        <w:t>RotWord Function</w:t>
      </w:r>
    </w:p>
    <w:p>
      <w:pPr>
        <w:numPr>
          <w:ilvl w:val="3"/>
          <w:numId w:val="900"/>
        </w:numPr>
        <w:spacing w:before="0" w:after="0"/>
      </w:pPr>
      <w:r>
        <w:t>Round Constants</w:t>
      </w:r>
    </w:p>
    <w:p>
      <w:pPr>
        <w:numPr>
          <w:ilvl w:val="1"/>
          <w:numId w:val="900"/>
        </w:numPr>
        <w:spacing w:before="0" w:after="0"/>
      </w:pPr>
      <w:r>
        <w:t>Security of AES</w:t>
      </w:r>
    </w:p>
    <w:p>
      <w:pPr>
        <w:numPr>
          <w:ilvl w:val="2"/>
          <w:numId w:val="900"/>
        </w:numPr>
        <w:spacing w:before="0" w:after="0"/>
      </w:pPr>
      <w:r>
        <w:t>Known Attacks</w:t>
      </w:r>
    </w:p>
    <w:p>
      <w:pPr>
        <w:numPr>
          <w:ilvl w:val="3"/>
          <w:numId w:val="900"/>
        </w:numPr>
        <w:spacing w:before="0" w:after="0"/>
      </w:pPr>
      <w:r>
        <w:t>Differential Cryptanalysis</w:t>
      </w:r>
    </w:p>
    <w:p>
      <w:pPr>
        <w:numPr>
          <w:ilvl w:val="3"/>
          <w:numId w:val="900"/>
        </w:numPr>
        <w:spacing w:before="0" w:after="0"/>
      </w:pPr>
      <w:r>
        <w:t>Linear Cryptanalysis</w:t>
      </w:r>
    </w:p>
    <w:p>
      <w:pPr>
        <w:numPr>
          <w:ilvl w:val="3"/>
          <w:numId w:val="900"/>
        </w:numPr>
        <w:spacing w:before="0" w:after="0"/>
      </w:pPr>
      <w:r>
        <w:t>Side-channel Attacks</w:t>
      </w:r>
    </w:p>
    <w:p>
      <w:pPr>
        <w:numPr>
          <w:ilvl w:val="2"/>
          <w:numId w:val="900"/>
        </w:numPr>
        <w:spacing w:before="0" w:after="0"/>
      </w:pPr>
      <w:r>
        <w:t>Implementation Considerations</w:t>
      </w:r>
    </w:p>
    <w:p>
      <w:pPr>
        <w:numPr>
          <w:ilvl w:val="3"/>
          <w:numId w:val="900"/>
        </w:numPr>
        <w:spacing w:before="0" w:after="0"/>
      </w:pPr>
      <w:r>
        <w:t>Constant-time Implementation</w:t>
      </w:r>
    </w:p>
    <w:p>
      <w:pPr>
        <w:numPr>
          <w:ilvl w:val="3"/>
          <w:numId w:val="900"/>
        </w:numPr>
        <w:spacing w:before="0" w:after="0"/>
      </w:pPr>
      <w:r>
        <w:t>Cache-timing Attacks</w:t>
      </w:r>
    </w:p>
    <w:p>
      <w:pPr>
        <w:numPr>
          <w:ilvl w:val="0"/>
          <w:numId w:val="900"/>
        </w:numPr>
        <w:spacing w:before="0" w:after="0"/>
      </w:pPr>
      <w:r>
        <w:t>Block Cipher Modes of Operation</w:t>
      </w:r>
    </w:p>
    <w:p>
      <w:pPr>
        <w:numPr>
          <w:ilvl w:val="1"/>
          <w:numId w:val="900"/>
        </w:numPr>
        <w:spacing w:before="0" w:after="0"/>
      </w:pPr>
      <w:r>
        <w:t>Electronic Codebook (ECB)</w:t>
      </w:r>
    </w:p>
    <w:p>
      <w:pPr>
        <w:numPr>
          <w:ilvl w:val="2"/>
          <w:numId w:val="900"/>
        </w:numPr>
        <w:spacing w:before="0" w:after="0"/>
      </w:pPr>
      <w:r>
        <w:t>Operation Mechanism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Limited Applications</w:t>
      </w:r>
    </w:p>
    <w:p>
      <w:pPr>
        <w:numPr>
          <w:ilvl w:val="2"/>
          <w:numId w:val="900"/>
        </w:numPr>
        <w:spacing w:before="0" w:after="0"/>
      </w:pPr>
      <w:r>
        <w:t>Security Weaknesses</w:t>
      </w:r>
    </w:p>
    <w:p>
      <w:pPr>
        <w:numPr>
          <w:ilvl w:val="3"/>
          <w:numId w:val="900"/>
        </w:numPr>
        <w:spacing w:before="0" w:after="0"/>
      </w:pPr>
      <w:r>
        <w:t>Pattern Preservation</w:t>
      </w:r>
    </w:p>
    <w:p>
      <w:pPr>
        <w:numPr>
          <w:ilvl w:val="3"/>
          <w:numId w:val="900"/>
        </w:numPr>
        <w:spacing w:before="0" w:after="0"/>
      </w:pPr>
      <w:r>
        <w:t>Identical Block Problem</w:t>
      </w:r>
    </w:p>
    <w:p>
      <w:pPr>
        <w:numPr>
          <w:ilvl w:val="1"/>
          <w:numId w:val="900"/>
        </w:numPr>
        <w:spacing w:before="0" w:after="0"/>
      </w:pPr>
      <w:r>
        <w:t>Cipher Block Chaining (CBC)</w:t>
      </w:r>
    </w:p>
    <w:p>
      <w:pPr>
        <w:numPr>
          <w:ilvl w:val="2"/>
          <w:numId w:val="900"/>
        </w:numPr>
        <w:spacing w:before="0" w:after="0"/>
      </w:pPr>
      <w:r>
        <w:t>Initialization Vector (IV)</w:t>
      </w:r>
    </w:p>
    <w:p>
      <w:pPr>
        <w:numPr>
          <w:ilvl w:val="3"/>
          <w:numId w:val="900"/>
        </w:numPr>
        <w:spacing w:before="0" w:after="0"/>
      </w:pPr>
      <w:r>
        <w:t>IV Requirements</w:t>
      </w:r>
    </w:p>
    <w:p>
      <w:pPr>
        <w:numPr>
          <w:ilvl w:val="3"/>
          <w:numId w:val="900"/>
        </w:numPr>
        <w:spacing w:before="0" w:after="0"/>
      </w:pPr>
      <w:r>
        <w:t>IV Generation</w:t>
      </w:r>
    </w:p>
    <w:p>
      <w:pPr>
        <w:numPr>
          <w:ilvl w:val="2"/>
          <w:numId w:val="900"/>
        </w:numPr>
        <w:spacing w:before="0" w:after="0"/>
      </w:pPr>
      <w:r>
        <w:t>Chaining Mechanism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3"/>
          <w:numId w:val="900"/>
        </w:numPr>
        <w:spacing w:before="0" w:after="0"/>
      </w:pPr>
      <w:r>
        <w:t>Single-bit Errors</w:t>
      </w:r>
    </w:p>
    <w:p>
      <w:pPr>
        <w:numPr>
          <w:ilvl w:val="3"/>
          <w:numId w:val="900"/>
        </w:numPr>
        <w:spacing w:before="0" w:after="0"/>
      </w:pPr>
      <w:r>
        <w:t>Block Errors</w:t>
      </w:r>
    </w:p>
    <w:p>
      <w:pPr>
        <w:numPr>
          <w:ilvl w:val="1"/>
          <w:numId w:val="900"/>
        </w:numPr>
        <w:spacing w:before="0" w:after="0"/>
      </w:pPr>
      <w:r>
        <w:t>Cipher Feedback (CFB)</w:t>
      </w:r>
    </w:p>
    <w:p>
      <w:pPr>
        <w:numPr>
          <w:ilvl w:val="2"/>
          <w:numId w:val="900"/>
        </w:numPr>
        <w:spacing w:before="0" w:after="0"/>
      </w:pPr>
      <w:r>
        <w:t>Segment Size</w:t>
      </w:r>
    </w:p>
    <w:p>
      <w:pPr>
        <w:numPr>
          <w:ilvl w:val="3"/>
          <w:numId w:val="900"/>
        </w:numPr>
        <w:spacing w:before="0" w:after="0"/>
      </w:pPr>
      <w:r>
        <w:t>Bit-level Feedback</w:t>
      </w:r>
    </w:p>
    <w:p>
      <w:pPr>
        <w:numPr>
          <w:ilvl w:val="3"/>
          <w:numId w:val="900"/>
        </w:numPr>
        <w:spacing w:before="0" w:after="0"/>
      </w:pPr>
      <w:r>
        <w:t>Byte-level Feedback</w:t>
      </w:r>
    </w:p>
    <w:p>
      <w:pPr>
        <w:numPr>
          <w:ilvl w:val="2"/>
          <w:numId w:val="900"/>
        </w:numPr>
        <w:spacing w:before="0" w:after="0"/>
      </w:pPr>
      <w:r>
        <w:t>Feedback Mechanism</w:t>
      </w:r>
    </w:p>
    <w:p>
      <w:pPr>
        <w:numPr>
          <w:ilvl w:val="3"/>
          <w:numId w:val="900"/>
        </w:numPr>
        <w:spacing w:before="0" w:after="0"/>
      </w:pPr>
      <w:r>
        <w:t>Shift Register Operation</w:t>
      </w:r>
    </w:p>
    <w:p>
      <w:pPr>
        <w:numPr>
          <w:ilvl w:val="2"/>
          <w:numId w:val="900"/>
        </w:numPr>
        <w:spacing w:before="0" w:after="0"/>
      </w:pPr>
      <w:r>
        <w:t>Error Propagation Properties</w:t>
      </w:r>
    </w:p>
    <w:p>
      <w:pPr>
        <w:numPr>
          <w:ilvl w:val="1"/>
          <w:numId w:val="900"/>
        </w:numPr>
        <w:spacing w:before="0" w:after="0"/>
      </w:pPr>
      <w:r>
        <w:t>Output Feedback (OFB)</w:t>
      </w:r>
    </w:p>
    <w:p>
      <w:pPr>
        <w:numPr>
          <w:ilvl w:val="2"/>
          <w:numId w:val="900"/>
        </w:numPr>
        <w:spacing w:before="0" w:after="0"/>
      </w:pPr>
      <w:r>
        <w:t>Stream Generation</w:t>
      </w:r>
    </w:p>
    <w:p>
      <w:pPr>
        <w:numPr>
          <w:ilvl w:val="3"/>
          <w:numId w:val="900"/>
        </w:numPr>
        <w:spacing w:before="0" w:after="0"/>
      </w:pPr>
      <w:r>
        <w:t>Keystream Production</w:t>
      </w:r>
    </w:p>
    <w:p>
      <w:pPr>
        <w:numPr>
          <w:ilvl w:val="2"/>
          <w:numId w:val="900"/>
        </w:numPr>
        <w:spacing w:before="0" w:after="0"/>
      </w:pPr>
      <w:r>
        <w:t>Synchronization Requirements</w:t>
      </w:r>
    </w:p>
    <w:p>
      <w:pPr>
        <w:numPr>
          <w:ilvl w:val="2"/>
          <w:numId w:val="900"/>
        </w:numPr>
        <w:spacing w:before="0" w:after="0"/>
      </w:pPr>
      <w:r>
        <w:t>Error Propagation</w:t>
      </w:r>
    </w:p>
    <w:p>
      <w:pPr>
        <w:numPr>
          <w:ilvl w:val="3"/>
          <w:numId w:val="900"/>
        </w:numPr>
        <w:spacing w:before="0" w:after="0"/>
      </w:pPr>
      <w:r>
        <w:t>No Error Propagation</w:t>
      </w:r>
    </w:p>
    <w:p>
      <w:pPr>
        <w:numPr>
          <w:ilvl w:val="1"/>
          <w:numId w:val="900"/>
        </w:numPr>
        <w:spacing w:before="0" w:after="0"/>
      </w:pPr>
      <w:r>
        <w:t>Counter (CTR)</w:t>
      </w:r>
    </w:p>
    <w:p>
      <w:pPr>
        <w:numPr>
          <w:ilvl w:val="2"/>
          <w:numId w:val="900"/>
        </w:numPr>
        <w:spacing w:before="0" w:after="0"/>
      </w:pPr>
      <w:r>
        <w:t>Counter Generation</w:t>
      </w:r>
    </w:p>
    <w:p>
      <w:pPr>
        <w:numPr>
          <w:ilvl w:val="3"/>
          <w:numId w:val="900"/>
        </w:numPr>
        <w:spacing w:before="0" w:after="0"/>
      </w:pPr>
      <w:r>
        <w:t>Counter Values</w:t>
      </w:r>
    </w:p>
    <w:p>
      <w:pPr>
        <w:numPr>
          <w:ilvl w:val="3"/>
          <w:numId w:val="900"/>
        </w:numPr>
        <w:spacing w:before="0" w:after="0"/>
      </w:pPr>
      <w:r>
        <w:t>Nonce Usage</w:t>
      </w:r>
    </w:p>
    <w:p>
      <w:pPr>
        <w:numPr>
          <w:ilvl w:val="2"/>
          <w:numId w:val="900"/>
        </w:numPr>
        <w:spacing w:before="0" w:after="0"/>
      </w:pPr>
      <w:r>
        <w:t>Parallelization</w:t>
      </w:r>
    </w:p>
    <w:p>
      <w:pPr>
        <w:numPr>
          <w:ilvl w:val="3"/>
          <w:numId w:val="900"/>
        </w:numPr>
        <w:spacing w:before="0" w:after="0"/>
      </w:pPr>
      <w:r>
        <w:t>Independent Block Processing</w:t>
      </w:r>
    </w:p>
    <w:p>
      <w:pPr>
        <w:numPr>
          <w:ilvl w:val="2"/>
          <w:numId w:val="900"/>
        </w:numPr>
        <w:spacing w:before="0" w:after="0"/>
      </w:pPr>
      <w:r>
        <w:t>Random Access Properties</w:t>
      </w:r>
    </w:p>
    <w:p>
      <w:pPr>
        <w:numPr>
          <w:ilvl w:val="0"/>
          <w:numId w:val="900"/>
        </w:numPr>
        <w:spacing w:before="0" w:after="0"/>
      </w:pPr>
      <w:r>
        <w:t>Stream Ciphers</w:t>
      </w:r>
    </w:p>
    <w:p>
      <w:pPr>
        <w:numPr>
          <w:ilvl w:val="1"/>
          <w:numId w:val="900"/>
        </w:numPr>
        <w:spacing w:before="0" w:after="0"/>
      </w:pPr>
      <w:r>
        <w:t>RC4 Algorithm</w:t>
      </w:r>
    </w:p>
    <w:p>
      <w:pPr>
        <w:numPr>
          <w:ilvl w:val="2"/>
          <w:numId w:val="900"/>
        </w:numPr>
        <w:spacing w:before="0" w:after="0"/>
      </w:pPr>
      <w:r>
        <w:t>Key Scheduling Algorithm (KSA)</w:t>
      </w:r>
    </w:p>
    <w:p>
      <w:pPr>
        <w:numPr>
          <w:ilvl w:val="3"/>
          <w:numId w:val="900"/>
        </w:numPr>
        <w:spacing w:before="0" w:after="0"/>
      </w:pPr>
      <w:r>
        <w:t>State Array Initialization</w:t>
      </w:r>
    </w:p>
    <w:p>
      <w:pPr>
        <w:numPr>
          <w:ilvl w:val="3"/>
          <w:numId w:val="900"/>
        </w:numPr>
        <w:spacing w:before="0" w:after="0"/>
      </w:pPr>
      <w:r>
        <w:t>Key Mixing</w:t>
      </w:r>
    </w:p>
    <w:p>
      <w:pPr>
        <w:numPr>
          <w:ilvl w:val="2"/>
          <w:numId w:val="900"/>
        </w:numPr>
        <w:spacing w:before="0" w:after="0"/>
      </w:pPr>
      <w:r>
        <w:t>Pseudo-Random Generation Algorithm (PRGA)</w:t>
      </w:r>
    </w:p>
    <w:p>
      <w:pPr>
        <w:numPr>
          <w:ilvl w:val="3"/>
          <w:numId w:val="900"/>
        </w:numPr>
        <w:spacing w:before="0" w:after="0"/>
      </w:pPr>
      <w:r>
        <w:t>State Array Updates</w:t>
      </w:r>
    </w:p>
    <w:p>
      <w:pPr>
        <w:numPr>
          <w:ilvl w:val="3"/>
          <w:numId w:val="900"/>
        </w:numPr>
        <w:spacing w:before="0" w:after="0"/>
      </w:pPr>
      <w:r>
        <w:t>Output Generation</w:t>
      </w:r>
    </w:p>
    <w:p>
      <w:pPr>
        <w:numPr>
          <w:ilvl w:val="2"/>
          <w:numId w:val="900"/>
        </w:numPr>
        <w:spacing w:before="0" w:after="0"/>
      </w:pPr>
      <w:r>
        <w:t>Security Issues with RC4</w:t>
      </w:r>
    </w:p>
    <w:p>
      <w:pPr>
        <w:numPr>
          <w:ilvl w:val="3"/>
          <w:numId w:val="900"/>
        </w:numPr>
        <w:spacing w:before="0" w:after="0"/>
      </w:pPr>
      <w:r>
        <w:t>Biased Output</w:t>
      </w:r>
    </w:p>
    <w:p>
      <w:pPr>
        <w:numPr>
          <w:ilvl w:val="3"/>
          <w:numId w:val="900"/>
        </w:numPr>
        <w:spacing w:before="0" w:after="0"/>
      </w:pPr>
      <w:r>
        <w:t>Related Key Attacks</w:t>
      </w:r>
    </w:p>
    <w:p>
      <w:pPr>
        <w:numPr>
          <w:ilvl w:val="3"/>
          <w:numId w:val="900"/>
        </w:numPr>
        <w:spacing w:before="0" w:after="0"/>
      </w:pPr>
      <w:r>
        <w:t>WEP Vulnerabilities</w:t>
      </w:r>
    </w:p>
    <w:p>
      <w:pPr>
        <w:numPr>
          <w:ilvl w:val="1"/>
          <w:numId w:val="900"/>
        </w:numPr>
        <w:spacing w:before="0" w:after="0"/>
      </w:pPr>
      <w:r>
        <w:t>Other Stream Ciphers</w:t>
      </w:r>
    </w:p>
    <w:p>
      <w:pPr>
        <w:numPr>
          <w:ilvl w:val="2"/>
          <w:numId w:val="900"/>
        </w:numPr>
        <w:spacing w:before="0" w:after="0"/>
      </w:pPr>
      <w:r>
        <w:t>Salsa20</w:t>
      </w:r>
    </w:p>
    <w:p>
      <w:pPr>
        <w:numPr>
          <w:ilvl w:val="3"/>
          <w:numId w:val="900"/>
        </w:numPr>
        <w:spacing w:before="0" w:after="0"/>
      </w:pPr>
      <w:r>
        <w:t>Quarter-round Function</w:t>
      </w:r>
    </w:p>
    <w:p>
      <w:pPr>
        <w:numPr>
          <w:ilvl w:val="3"/>
          <w:numId w:val="900"/>
        </w:numPr>
        <w:spacing w:before="0" w:after="0"/>
      </w:pPr>
      <w:r>
        <w:t>Matrix Operations</w:t>
      </w:r>
    </w:p>
    <w:p>
      <w:pPr>
        <w:numPr>
          <w:ilvl w:val="3"/>
          <w:numId w:val="900"/>
        </w:numPr>
        <w:spacing w:before="0" w:after="0"/>
      </w:pPr>
      <w:r>
        <w:t>Security Properties</w:t>
      </w:r>
    </w:p>
    <w:p>
      <w:pPr>
        <w:numPr>
          <w:ilvl w:val="2"/>
          <w:numId w:val="900"/>
        </w:numPr>
        <w:spacing w:before="0" w:after="0"/>
      </w:pPr>
      <w:r>
        <w:t>ChaCha</w:t>
      </w:r>
    </w:p>
    <w:p>
      <w:pPr>
        <w:numPr>
          <w:ilvl w:val="3"/>
          <w:numId w:val="900"/>
        </w:numPr>
        <w:spacing w:before="0" w:after="0"/>
      </w:pPr>
      <w:r>
        <w:t>ChaCha20 Variant</w:t>
      </w:r>
    </w:p>
    <w:p>
      <w:pPr>
        <w:numPr>
          <w:ilvl w:val="3"/>
          <w:numId w:val="900"/>
        </w:numPr>
        <w:spacing w:before="0" w:after="0"/>
      </w:pPr>
      <w:r>
        <w:t>Improved Diffusion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pStyle w:val="Heading1"/>
      </w:pPr>
      <w:r>
        <w:t>Public-Key Cryptography and RSA</w:t>
      </w:r>
    </w:p>
    <w:p>
      <w:pPr>
        <w:numPr>
          <w:ilvl w:val="0"/>
          <w:numId w:val="900"/>
        </w:numPr>
        <w:spacing w:before="0" w:after="0"/>
      </w:pPr>
      <w:r>
        <w:t>Principles of Public-Key Cryptosystems</w:t>
      </w:r>
    </w:p>
    <w:p>
      <w:pPr>
        <w:numPr>
          <w:ilvl w:val="1"/>
          <w:numId w:val="900"/>
        </w:numPr>
        <w:spacing w:before="0" w:after="0"/>
      </w:pPr>
      <w:r>
        <w:t>Public and Private Keys</w:t>
      </w:r>
    </w:p>
    <w:p>
      <w:pPr>
        <w:numPr>
          <w:ilvl w:val="2"/>
          <w:numId w:val="900"/>
        </w:numPr>
        <w:spacing w:before="0" w:after="0"/>
      </w:pPr>
      <w:r>
        <w:t>Key Pair Generation</w:t>
      </w:r>
    </w:p>
    <w:p>
      <w:pPr>
        <w:numPr>
          <w:ilvl w:val="3"/>
          <w:numId w:val="900"/>
        </w:numPr>
        <w:spacing w:before="0" w:after="0"/>
      </w:pPr>
      <w:r>
        <w:t>Mathematical Relationships</w:t>
      </w:r>
    </w:p>
    <w:p>
      <w:pPr>
        <w:numPr>
          <w:ilvl w:val="3"/>
          <w:numId w:val="900"/>
        </w:numPr>
        <w:spacing w:before="0" w:after="0"/>
      </w:pPr>
      <w:r>
        <w:t>Key Size Considerations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Public Key Infrastructure</w:t>
      </w:r>
    </w:p>
    <w:p>
      <w:pPr>
        <w:numPr>
          <w:ilvl w:val="3"/>
          <w:numId w:val="900"/>
        </w:numPr>
        <w:spacing w:before="0" w:after="0"/>
      </w:pPr>
      <w:r>
        <w:t>Key Exchange Protocols</w:t>
      </w:r>
    </w:p>
    <w:p>
      <w:pPr>
        <w:numPr>
          <w:ilvl w:val="1"/>
          <w:numId w:val="900"/>
        </w:numPr>
        <w:spacing w:before="0" w:after="0"/>
      </w:pPr>
      <w:r>
        <w:t>One-Way Functions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Easy to Compute</w:t>
      </w:r>
    </w:p>
    <w:p>
      <w:pPr>
        <w:numPr>
          <w:ilvl w:val="3"/>
          <w:numId w:val="900"/>
        </w:numPr>
        <w:spacing w:before="0" w:after="0"/>
      </w:pPr>
      <w:r>
        <w:t>Hard to Invert</w:t>
      </w:r>
    </w:p>
    <w:p>
      <w:pPr>
        <w:numPr>
          <w:ilvl w:val="2"/>
          <w:numId w:val="900"/>
        </w:numPr>
        <w:spacing w:before="0" w:after="0"/>
      </w:pPr>
      <w:r>
        <w:t>Examples of One-Way Functions</w:t>
      </w:r>
    </w:p>
    <w:p>
      <w:pPr>
        <w:numPr>
          <w:ilvl w:val="3"/>
          <w:numId w:val="900"/>
        </w:numPr>
        <w:spacing w:before="0" w:after="0"/>
      </w:pPr>
      <w:r>
        <w:t>Integer Factorization</w:t>
      </w:r>
    </w:p>
    <w:p>
      <w:pPr>
        <w:numPr>
          <w:ilvl w:val="3"/>
          <w:numId w:val="900"/>
        </w:numPr>
        <w:spacing w:before="0" w:after="0"/>
      </w:pPr>
      <w:r>
        <w:t>Discrete Logarithm</w:t>
      </w:r>
    </w:p>
    <w:p>
      <w:pPr>
        <w:numPr>
          <w:ilvl w:val="1"/>
          <w:numId w:val="900"/>
        </w:numPr>
        <w:spacing w:before="0" w:after="0"/>
      </w:pPr>
      <w:r>
        <w:t>Trapdoor Functions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One-way with Secret Information</w:t>
      </w:r>
    </w:p>
    <w:p>
      <w:pPr>
        <w:numPr>
          <w:ilvl w:val="2"/>
          <w:numId w:val="900"/>
        </w:numPr>
        <w:spacing w:before="0" w:after="0"/>
      </w:pPr>
      <w:r>
        <w:t>Role in Public-Key Cryptography</w:t>
      </w:r>
    </w:p>
    <w:p>
      <w:pPr>
        <w:numPr>
          <w:ilvl w:val="3"/>
          <w:numId w:val="900"/>
        </w:numPr>
        <w:spacing w:before="0" w:after="0"/>
      </w:pPr>
      <w:r>
        <w:t>Encryption and Decryption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0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Prime Numbers</w:t>
      </w:r>
    </w:p>
    <w:p>
      <w:pPr>
        <w:numPr>
          <w:ilvl w:val="2"/>
          <w:numId w:val="900"/>
        </w:numPr>
        <w:spacing w:before="0" w:after="0"/>
      </w:pPr>
      <w:r>
        <w:t>Properties of Primes</w:t>
      </w:r>
    </w:p>
    <w:p>
      <w:pPr>
        <w:numPr>
          <w:ilvl w:val="3"/>
          <w:numId w:val="900"/>
        </w:numPr>
        <w:spacing w:before="0" w:after="0"/>
      </w:pPr>
      <w:r>
        <w:t>Fundamental Theorem of Arithmetic</w:t>
      </w:r>
    </w:p>
    <w:p>
      <w:pPr>
        <w:numPr>
          <w:ilvl w:val="3"/>
          <w:numId w:val="900"/>
        </w:numPr>
        <w:spacing w:before="0" w:after="0"/>
      </w:pPr>
      <w:r>
        <w:t>Prime Distribution</w:t>
      </w:r>
    </w:p>
    <w:p>
      <w:pPr>
        <w:numPr>
          <w:ilvl w:val="2"/>
          <w:numId w:val="900"/>
        </w:numPr>
        <w:spacing w:before="0" w:after="0"/>
      </w:pPr>
      <w:r>
        <w:t>Prime Number Theorems</w:t>
      </w:r>
    </w:p>
    <w:p>
      <w:pPr>
        <w:numPr>
          <w:ilvl w:val="3"/>
          <w:numId w:val="900"/>
        </w:numPr>
        <w:spacing w:before="0" w:after="0"/>
      </w:pPr>
      <w:r>
        <w:t>Prime Number Theorem</w:t>
      </w:r>
    </w:p>
    <w:p>
      <w:pPr>
        <w:numPr>
          <w:ilvl w:val="3"/>
          <w:numId w:val="900"/>
        </w:numPr>
        <w:spacing w:before="0" w:after="0"/>
      </w:pPr>
      <w:r>
        <w:t>Bertrand's Postulate</w:t>
      </w:r>
    </w:p>
    <w:p>
      <w:pPr>
        <w:numPr>
          <w:ilvl w:val="1"/>
          <w:numId w:val="900"/>
        </w:numPr>
        <w:spacing w:before="0" w:after="0"/>
      </w:pPr>
      <w:r>
        <w:t>Modular Arithmetic</w:t>
      </w:r>
    </w:p>
    <w:p>
      <w:pPr>
        <w:numPr>
          <w:ilvl w:val="2"/>
          <w:numId w:val="900"/>
        </w:numPr>
        <w:spacing w:before="0" w:after="0"/>
      </w:pPr>
      <w:r>
        <w:t>Congruence Relations</w:t>
      </w:r>
    </w:p>
    <w:p>
      <w:pPr>
        <w:numPr>
          <w:ilvl w:val="2"/>
          <w:numId w:val="900"/>
        </w:numPr>
        <w:spacing w:before="0" w:after="0"/>
      </w:pPr>
      <w:r>
        <w:t>Modular Operations</w:t>
      </w:r>
    </w:p>
    <w:p>
      <w:pPr>
        <w:numPr>
          <w:ilvl w:val="2"/>
          <w:numId w:val="900"/>
        </w:numPr>
        <w:spacing w:before="0" w:after="0"/>
      </w:pPr>
      <w:r>
        <w:t>Multiplicative Inverses</w:t>
      </w:r>
    </w:p>
    <w:p>
      <w:pPr>
        <w:numPr>
          <w:ilvl w:val="2"/>
          <w:numId w:val="900"/>
        </w:numPr>
        <w:spacing w:before="0" w:after="0"/>
      </w:pPr>
      <w:r>
        <w:t>Extended Euclidean Algorithm</w:t>
      </w:r>
    </w:p>
    <w:p>
      <w:pPr>
        <w:numPr>
          <w:ilvl w:val="1"/>
          <w:numId w:val="900"/>
        </w:numPr>
        <w:spacing w:before="0" w:after="0"/>
      </w:pPr>
      <w:r>
        <w:t>Fermat's and Euler's Theorems</w:t>
      </w:r>
    </w:p>
    <w:p>
      <w:pPr>
        <w:numPr>
          <w:ilvl w:val="2"/>
          <w:numId w:val="900"/>
        </w:numPr>
        <w:spacing w:before="0" w:after="0"/>
      </w:pPr>
      <w:r>
        <w:t>Fermat's Little Theorem</w:t>
      </w:r>
    </w:p>
    <w:p>
      <w:pPr>
        <w:numPr>
          <w:ilvl w:val="3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Euler's Theorem</w:t>
      </w:r>
    </w:p>
    <w:p>
      <w:pPr>
        <w:numPr>
          <w:ilvl w:val="3"/>
          <w:numId w:val="900"/>
        </w:numPr>
        <w:spacing w:before="0" w:after="0"/>
      </w:pPr>
      <w:r>
        <w:t>Euler's Totient Function</w:t>
      </w:r>
    </w:p>
    <w:p>
      <w:pPr>
        <w:numPr>
          <w:ilvl w:val="3"/>
          <w:numId w:val="900"/>
        </w:numPr>
        <w:spacing w:before="0" w:after="0"/>
      </w:pPr>
      <w:r>
        <w:t>Generalization of Fermat's Theorem</w:t>
      </w:r>
    </w:p>
    <w:p>
      <w:pPr>
        <w:numPr>
          <w:ilvl w:val="1"/>
          <w:numId w:val="900"/>
        </w:numPr>
        <w:spacing w:before="0" w:after="0"/>
      </w:pPr>
      <w:r>
        <w:t>Testing for Primality</w:t>
      </w:r>
    </w:p>
    <w:p>
      <w:pPr>
        <w:numPr>
          <w:ilvl w:val="2"/>
          <w:numId w:val="900"/>
        </w:numPr>
        <w:spacing w:before="0" w:after="0"/>
      </w:pPr>
      <w:r>
        <w:t>Trial Division</w:t>
      </w:r>
    </w:p>
    <w:p>
      <w:pPr>
        <w:numPr>
          <w:ilvl w:val="3"/>
          <w:numId w:val="900"/>
        </w:numPr>
        <w:spacing w:before="0" w:after="0"/>
      </w:pPr>
      <w:r>
        <w:t>Basic Method</w:t>
      </w:r>
    </w:p>
    <w:p>
      <w:pPr>
        <w:numPr>
          <w:ilvl w:val="3"/>
          <w:numId w:val="900"/>
        </w:numPr>
        <w:spacing w:before="0" w:after="0"/>
      </w:pPr>
      <w:r>
        <w:t>Optimization Techniques</w:t>
      </w:r>
    </w:p>
    <w:p>
      <w:pPr>
        <w:numPr>
          <w:ilvl w:val="2"/>
          <w:numId w:val="900"/>
        </w:numPr>
        <w:spacing w:before="0" w:after="0"/>
      </w:pPr>
      <w:r>
        <w:t>Fermat Primality Test</w:t>
      </w:r>
    </w:p>
    <w:p>
      <w:pPr>
        <w:numPr>
          <w:ilvl w:val="3"/>
          <w:numId w:val="900"/>
        </w:numPr>
        <w:spacing w:before="0" w:after="0"/>
      </w:pPr>
      <w:r>
        <w:t>Probabilistic Testing</w:t>
      </w:r>
    </w:p>
    <w:p>
      <w:pPr>
        <w:numPr>
          <w:ilvl w:val="3"/>
          <w:numId w:val="900"/>
        </w:numPr>
        <w:spacing w:before="0" w:after="0"/>
      </w:pPr>
      <w:r>
        <w:t>Carmichael Numbers</w:t>
      </w:r>
    </w:p>
    <w:p>
      <w:pPr>
        <w:numPr>
          <w:ilvl w:val="2"/>
          <w:numId w:val="900"/>
        </w:numPr>
        <w:spacing w:before="0" w:after="0"/>
      </w:pPr>
      <w:r>
        <w:t>Miller-Rabin Test</w:t>
      </w:r>
    </w:p>
    <w:p>
      <w:pPr>
        <w:numPr>
          <w:ilvl w:val="3"/>
          <w:numId w:val="900"/>
        </w:numPr>
        <w:spacing w:before="0" w:after="0"/>
      </w:pPr>
      <w:r>
        <w:t>Strong Pseudoprimes</w:t>
      </w:r>
    </w:p>
    <w:p>
      <w:pPr>
        <w:numPr>
          <w:ilvl w:val="3"/>
          <w:numId w:val="900"/>
        </w:numPr>
        <w:spacing w:before="0" w:after="0"/>
      </w:pPr>
      <w:r>
        <w:t>Error Probability</w:t>
      </w:r>
    </w:p>
    <w:p>
      <w:pPr>
        <w:numPr>
          <w:ilvl w:val="2"/>
          <w:numId w:val="900"/>
        </w:numPr>
        <w:spacing w:before="0" w:after="0"/>
      </w:pPr>
      <w:r>
        <w:t>Solovay-Strassen Test</w:t>
      </w:r>
    </w:p>
    <w:p>
      <w:pPr>
        <w:numPr>
          <w:ilvl w:val="1"/>
          <w:numId w:val="900"/>
        </w:numPr>
        <w:spacing w:before="0" w:after="0"/>
      </w:pPr>
      <w:r>
        <w:t>The Chinese Remainder Theorem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Applications in Cryptography</w:t>
      </w:r>
    </w:p>
    <w:p>
      <w:pPr>
        <w:numPr>
          <w:ilvl w:val="3"/>
          <w:numId w:val="900"/>
        </w:numPr>
        <w:spacing w:before="0" w:after="0"/>
      </w:pPr>
      <w:r>
        <w:t>RSA Optimization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1"/>
          <w:numId w:val="900"/>
        </w:numPr>
        <w:spacing w:before="0" w:after="0"/>
      </w:pPr>
      <w:r>
        <w:t>Discrete Logarithms</w:t>
      </w:r>
    </w:p>
    <w:p>
      <w:pPr>
        <w:numPr>
          <w:ilvl w:val="2"/>
          <w:numId w:val="900"/>
        </w:numPr>
        <w:spacing w:before="0" w:after="0"/>
      </w:pPr>
      <w:r>
        <w:t>Definition in Finite Fields</w:t>
      </w:r>
    </w:p>
    <w:p>
      <w:pPr>
        <w:numPr>
          <w:ilvl w:val="2"/>
          <w:numId w:val="900"/>
        </w:numPr>
        <w:spacing w:before="0" w:after="0"/>
      </w:pPr>
      <w:r>
        <w:t>Hardness Assumptions</w:t>
      </w:r>
    </w:p>
    <w:p>
      <w:pPr>
        <w:numPr>
          <w:ilvl w:val="2"/>
          <w:numId w:val="900"/>
        </w:numPr>
        <w:spacing w:before="0" w:after="0"/>
      </w:pPr>
      <w:r>
        <w:t>Applications in Cryptography</w:t>
      </w:r>
    </w:p>
    <w:p>
      <w:pPr>
        <w:numPr>
          <w:ilvl w:val="3"/>
          <w:numId w:val="900"/>
        </w:numPr>
        <w:spacing w:before="0" w:after="0"/>
      </w:pPr>
      <w:r>
        <w:t>Diffie-Hellman</w:t>
      </w:r>
    </w:p>
    <w:p>
      <w:pPr>
        <w:numPr>
          <w:ilvl w:val="3"/>
          <w:numId w:val="900"/>
        </w:numPr>
        <w:spacing w:before="0" w:after="0"/>
      </w:pPr>
      <w:r>
        <w:t>ElGamal</w:t>
      </w:r>
    </w:p>
    <w:p>
      <w:pPr>
        <w:numPr>
          <w:ilvl w:val="0"/>
          <w:numId w:val="900"/>
        </w:numPr>
        <w:spacing w:before="0" w:after="0"/>
      </w:pPr>
      <w:r>
        <w:t>The RSA Algorithm</w:t>
      </w:r>
    </w:p>
    <w:p>
      <w:pPr>
        <w:numPr>
          <w:ilvl w:val="1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Selecting Prime Numbers</w:t>
      </w:r>
    </w:p>
    <w:p>
      <w:pPr>
        <w:numPr>
          <w:ilvl w:val="3"/>
          <w:numId w:val="900"/>
        </w:numPr>
        <w:spacing w:before="0" w:after="0"/>
      </w:pPr>
      <w:r>
        <w:t>Prime Size Requirements</w:t>
      </w:r>
    </w:p>
    <w:p>
      <w:pPr>
        <w:numPr>
          <w:ilvl w:val="3"/>
          <w:numId w:val="900"/>
        </w:numPr>
        <w:spacing w:before="0" w:after="0"/>
      </w:pPr>
      <w:r>
        <w:t>Prime Generation Methods</w:t>
      </w:r>
    </w:p>
    <w:p>
      <w:pPr>
        <w:numPr>
          <w:ilvl w:val="2"/>
          <w:numId w:val="900"/>
        </w:numPr>
        <w:spacing w:before="0" w:after="0"/>
      </w:pPr>
      <w:r>
        <w:t>Computing Modulus</w:t>
      </w:r>
    </w:p>
    <w:p>
      <w:pPr>
        <w:numPr>
          <w:ilvl w:val="3"/>
          <w:numId w:val="900"/>
        </w:numPr>
        <w:spacing w:before="0" w:after="0"/>
      </w:pPr>
      <w:r>
        <w:t>Product of Primes</w:t>
      </w:r>
    </w:p>
    <w:p>
      <w:pPr>
        <w:numPr>
          <w:ilvl w:val="2"/>
          <w:numId w:val="900"/>
        </w:numPr>
        <w:spacing w:before="0" w:after="0"/>
      </w:pPr>
      <w:r>
        <w:t>Computing Exponents</w:t>
      </w:r>
    </w:p>
    <w:p>
      <w:pPr>
        <w:numPr>
          <w:ilvl w:val="3"/>
          <w:numId w:val="900"/>
        </w:numPr>
        <w:spacing w:before="0" w:after="0"/>
      </w:pPr>
      <w:r>
        <w:t>Public Exponent Selection</w:t>
      </w:r>
    </w:p>
    <w:p>
      <w:pPr>
        <w:numPr>
          <w:ilvl w:val="3"/>
          <w:numId w:val="900"/>
        </w:numPr>
        <w:spacing w:before="0" w:after="0"/>
      </w:pPr>
      <w:r>
        <w:t>Private Exponent Calculation</w:t>
      </w:r>
    </w:p>
    <w:p>
      <w:pPr>
        <w:numPr>
          <w:ilvl w:val="1"/>
          <w:numId w:val="900"/>
        </w:numPr>
        <w:spacing w:before="0" w:after="0"/>
      </w:pPr>
      <w:r>
        <w:t>Encryption and Decryption</w:t>
      </w:r>
    </w:p>
    <w:p>
      <w:pPr>
        <w:numPr>
          <w:ilvl w:val="2"/>
          <w:numId w:val="900"/>
        </w:numPr>
        <w:spacing w:before="0" w:after="0"/>
      </w:pPr>
      <w:r>
        <w:t>Mathematical Operations</w:t>
      </w:r>
    </w:p>
    <w:p>
      <w:pPr>
        <w:numPr>
          <w:ilvl w:val="3"/>
          <w:numId w:val="900"/>
        </w:numPr>
        <w:spacing w:before="0" w:after="0"/>
      </w:pPr>
      <w:r>
        <w:t>Modular Exponentiation</w:t>
      </w:r>
    </w:p>
    <w:p>
      <w:pPr>
        <w:numPr>
          <w:ilvl w:val="3"/>
          <w:numId w:val="900"/>
        </w:numPr>
        <w:spacing w:before="0" w:after="0"/>
      </w:pPr>
      <w:r>
        <w:t>Fast Exponentiation</w:t>
      </w:r>
    </w:p>
    <w:p>
      <w:pPr>
        <w:numPr>
          <w:ilvl w:val="2"/>
          <w:numId w:val="900"/>
        </w:numPr>
        <w:spacing w:before="0" w:after="0"/>
      </w:pPr>
      <w:r>
        <w:t>Padding Schemes</w:t>
      </w:r>
    </w:p>
    <w:p>
      <w:pPr>
        <w:numPr>
          <w:ilvl w:val="3"/>
          <w:numId w:val="900"/>
        </w:numPr>
        <w:spacing w:before="0" w:after="0"/>
      </w:pPr>
      <w:r>
        <w:t>PKCS#1 v1.5</w:t>
      </w:r>
    </w:p>
    <w:p>
      <w:pPr>
        <w:numPr>
          <w:ilvl w:val="3"/>
          <w:numId w:val="900"/>
        </w:numPr>
        <w:spacing w:before="0" w:after="0"/>
      </w:pPr>
      <w:r>
        <w:t>OAEP</w:t>
      </w:r>
    </w:p>
    <w:p>
      <w:pPr>
        <w:numPr>
          <w:ilvl w:val="3"/>
          <w:numId w:val="900"/>
        </w:numPr>
        <w:spacing w:before="0" w:after="0"/>
      </w:pPr>
      <w:r>
        <w:t>PSS</w:t>
      </w:r>
    </w:p>
    <w:p>
      <w:pPr>
        <w:numPr>
          <w:ilvl w:val="1"/>
          <w:numId w:val="900"/>
        </w:numPr>
        <w:spacing w:before="0" w:after="0"/>
      </w:pPr>
      <w:r>
        <w:t>Security of RSA</w:t>
      </w:r>
    </w:p>
    <w:p>
      <w:pPr>
        <w:numPr>
          <w:ilvl w:val="2"/>
          <w:numId w:val="900"/>
        </w:numPr>
        <w:spacing w:before="0" w:after="0"/>
      </w:pPr>
      <w:r>
        <w:t>Factoring Attacks</w:t>
      </w:r>
    </w:p>
    <w:p>
      <w:pPr>
        <w:numPr>
          <w:ilvl w:val="3"/>
          <w:numId w:val="900"/>
        </w:numPr>
        <w:spacing w:before="0" w:after="0"/>
      </w:pPr>
      <w:r>
        <w:t>Trial Division</w:t>
      </w:r>
    </w:p>
    <w:p>
      <w:pPr>
        <w:numPr>
          <w:ilvl w:val="3"/>
          <w:numId w:val="900"/>
        </w:numPr>
        <w:spacing w:before="0" w:after="0"/>
      </w:pPr>
      <w:r>
        <w:t>Pollard's Rho</w:t>
      </w:r>
    </w:p>
    <w:p>
      <w:pPr>
        <w:numPr>
          <w:ilvl w:val="3"/>
          <w:numId w:val="900"/>
        </w:numPr>
        <w:spacing w:before="0" w:after="0"/>
      </w:pPr>
      <w:r>
        <w:t>Quadratic Sieve</w:t>
      </w:r>
    </w:p>
    <w:p>
      <w:pPr>
        <w:numPr>
          <w:ilvl w:val="3"/>
          <w:numId w:val="900"/>
        </w:numPr>
        <w:spacing w:before="0" w:after="0"/>
      </w:pPr>
      <w:r>
        <w:t>General Number Field Sieve</w:t>
      </w:r>
    </w:p>
    <w:p>
      <w:pPr>
        <w:numPr>
          <w:ilvl w:val="2"/>
          <w:numId w:val="900"/>
        </w:numPr>
        <w:spacing w:before="0" w:after="0"/>
      </w:pPr>
      <w:r>
        <w:t>Chosen Ciphertext Attacks</w:t>
      </w:r>
    </w:p>
    <w:p>
      <w:pPr>
        <w:numPr>
          <w:ilvl w:val="3"/>
          <w:numId w:val="900"/>
        </w:numPr>
        <w:spacing w:before="0" w:after="0"/>
      </w:pPr>
      <w:r>
        <w:t>Adaptive Attacks</w:t>
      </w:r>
    </w:p>
    <w:p>
      <w:pPr>
        <w:numPr>
          <w:ilvl w:val="3"/>
          <w:numId w:val="900"/>
        </w:numPr>
        <w:spacing w:before="0" w:after="0"/>
      </w:pPr>
      <w:r>
        <w:t>Padding Oracle Attacks</w:t>
      </w:r>
    </w:p>
    <w:p>
      <w:pPr>
        <w:numPr>
          <w:ilvl w:val="2"/>
          <w:numId w:val="900"/>
        </w:numPr>
        <w:spacing w:before="0" w:after="0"/>
      </w:pPr>
      <w:r>
        <w:t>Implementation Attacks</w:t>
      </w:r>
    </w:p>
    <w:p>
      <w:pPr>
        <w:numPr>
          <w:ilvl w:val="3"/>
          <w:numId w:val="900"/>
        </w:numPr>
        <w:spacing w:before="0" w:after="0"/>
      </w:pPr>
      <w:r>
        <w:t>Timing Attacks</w:t>
      </w:r>
    </w:p>
    <w:p>
      <w:pPr>
        <w:numPr>
          <w:ilvl w:val="3"/>
          <w:numId w:val="900"/>
        </w:numPr>
        <w:spacing w:before="0" w:after="0"/>
      </w:pPr>
      <w:r>
        <w:t>Power Analysis</w:t>
      </w:r>
    </w:p>
    <w:p>
      <w:pPr>
        <w:numPr>
          <w:ilvl w:val="3"/>
          <w:numId w:val="900"/>
        </w:numPr>
        <w:spacing w:before="0" w:after="0"/>
      </w:pPr>
      <w:r>
        <w:t>Fault Attacks</w:t>
      </w:r>
    </w:p>
    <w:p>
      <w:pPr>
        <w:numPr>
          <w:ilvl w:val="0"/>
          <w:numId w:val="900"/>
        </w:numPr>
        <w:spacing w:before="0" w:after="0"/>
      </w:pPr>
      <w:r>
        <w:t>Other Public-Key Cryptosystems</w:t>
      </w:r>
    </w:p>
    <w:p>
      <w:pPr>
        <w:numPr>
          <w:ilvl w:val="1"/>
          <w:numId w:val="900"/>
        </w:numPr>
        <w:spacing w:before="0" w:after="0"/>
      </w:pPr>
      <w:r>
        <w:t>Diffie-Hellman Key Exchange</w:t>
      </w:r>
    </w:p>
    <w:p>
      <w:pPr>
        <w:numPr>
          <w:ilvl w:val="2"/>
          <w:numId w:val="900"/>
        </w:numPr>
        <w:spacing w:before="0" w:after="0"/>
      </w:pPr>
      <w:r>
        <w:t>Protocol Steps</w:t>
      </w:r>
    </w:p>
    <w:p>
      <w:pPr>
        <w:numPr>
          <w:ilvl w:val="3"/>
          <w:numId w:val="900"/>
        </w:numPr>
        <w:spacing w:before="0" w:after="0"/>
      </w:pPr>
      <w:r>
        <w:t>Parameter Selection</w:t>
      </w:r>
    </w:p>
    <w:p>
      <w:pPr>
        <w:numPr>
          <w:ilvl w:val="3"/>
          <w:numId w:val="900"/>
        </w:numPr>
        <w:spacing w:before="0" w:after="0"/>
      </w:pPr>
      <w:r>
        <w:t>Key Exchange Process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3"/>
          <w:numId w:val="900"/>
        </w:numPr>
        <w:spacing w:before="0" w:after="0"/>
      </w:pPr>
      <w:r>
        <w:t>Discrete Logarithm Problem</w:t>
      </w:r>
    </w:p>
    <w:p>
      <w:pPr>
        <w:numPr>
          <w:ilvl w:val="3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Variants</w:t>
      </w:r>
    </w:p>
    <w:p>
      <w:pPr>
        <w:numPr>
          <w:ilvl w:val="3"/>
          <w:numId w:val="900"/>
        </w:numPr>
        <w:spacing w:before="0" w:after="0"/>
      </w:pPr>
      <w:r>
        <w:t>Ephemeral Diffie-Hellman</w:t>
      </w:r>
    </w:p>
    <w:p>
      <w:pPr>
        <w:numPr>
          <w:ilvl w:val="3"/>
          <w:numId w:val="900"/>
        </w:numPr>
        <w:spacing w:before="0" w:after="0"/>
      </w:pPr>
      <w:r>
        <w:t>Elliptic Curve Diffie-Hellman</w:t>
      </w:r>
    </w:p>
    <w:p>
      <w:pPr>
        <w:numPr>
          <w:ilvl w:val="1"/>
          <w:numId w:val="900"/>
        </w:numPr>
        <w:spacing w:before="0" w:after="0"/>
      </w:pPr>
      <w:r>
        <w:t>ElGamal Cryptosystem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Encryption Process</w:t>
      </w:r>
    </w:p>
    <w:p>
      <w:pPr>
        <w:numPr>
          <w:ilvl w:val="2"/>
          <w:numId w:val="900"/>
        </w:numPr>
        <w:spacing w:before="0" w:after="0"/>
      </w:pPr>
      <w:r>
        <w:t>Decryption Process</w:t>
      </w:r>
    </w:p>
    <w:p>
      <w:pPr>
        <w:numPr>
          <w:ilvl w:val="2"/>
          <w:numId w:val="900"/>
        </w:numPr>
        <w:spacing w:before="0" w:after="0"/>
      </w:pPr>
      <w:r>
        <w:t>Security Properties</w:t>
      </w:r>
    </w:p>
    <w:p>
      <w:pPr>
        <w:numPr>
          <w:ilvl w:val="3"/>
          <w:numId w:val="900"/>
        </w:numPr>
        <w:spacing w:before="0" w:after="0"/>
      </w:pPr>
      <w:r>
        <w:t>Semantic Security</w:t>
      </w:r>
    </w:p>
    <w:p>
      <w:pPr>
        <w:numPr>
          <w:ilvl w:val="3"/>
          <w:numId w:val="900"/>
        </w:numPr>
        <w:spacing w:before="0" w:after="0"/>
      </w:pPr>
      <w:r>
        <w:t>Discrete Logarithm Assumption</w:t>
      </w:r>
    </w:p>
    <w:p>
      <w:pPr>
        <w:numPr>
          <w:ilvl w:val="1"/>
          <w:numId w:val="900"/>
        </w:numPr>
        <w:spacing w:before="0" w:after="0"/>
      </w:pPr>
      <w:r>
        <w:t>Elliptic Curve Cryptography (ECC)</w:t>
      </w:r>
    </w:p>
    <w:p>
      <w:pPr>
        <w:numPr>
          <w:ilvl w:val="2"/>
          <w:numId w:val="900"/>
        </w:numPr>
        <w:spacing w:before="0" w:after="0"/>
      </w:pPr>
      <w:r>
        <w:t>Elliptic Curve Basics</w:t>
      </w:r>
    </w:p>
    <w:p>
      <w:pPr>
        <w:numPr>
          <w:ilvl w:val="3"/>
          <w:numId w:val="900"/>
        </w:numPr>
        <w:spacing w:before="0" w:after="0"/>
      </w:pPr>
      <w:r>
        <w:t>Curve Equations</w:t>
      </w:r>
    </w:p>
    <w:p>
      <w:pPr>
        <w:numPr>
          <w:ilvl w:val="3"/>
          <w:numId w:val="900"/>
        </w:numPr>
        <w:spacing w:before="0" w:after="0"/>
      </w:pPr>
      <w:r>
        <w:t>Point Addition</w:t>
      </w:r>
    </w:p>
    <w:p>
      <w:pPr>
        <w:numPr>
          <w:ilvl w:val="3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ECC Key Generation</w:t>
      </w:r>
    </w:p>
    <w:p>
      <w:pPr>
        <w:numPr>
          <w:ilvl w:val="3"/>
          <w:numId w:val="900"/>
        </w:numPr>
        <w:spacing w:before="0" w:after="0"/>
      </w:pPr>
      <w:r>
        <w:t>Curve Selection</w:t>
      </w:r>
    </w:p>
    <w:p>
      <w:pPr>
        <w:numPr>
          <w:ilvl w:val="3"/>
          <w:numId w:val="900"/>
        </w:numPr>
        <w:spacing w:before="0" w:after="0"/>
      </w:pPr>
      <w:r>
        <w:t>Base Point Selection</w:t>
      </w:r>
    </w:p>
    <w:p>
      <w:pPr>
        <w:numPr>
          <w:ilvl w:val="2"/>
          <w:numId w:val="900"/>
        </w:numPr>
        <w:spacing w:before="0" w:after="0"/>
      </w:pPr>
      <w:r>
        <w:t>ECC Algorithms</w:t>
      </w:r>
    </w:p>
    <w:p>
      <w:pPr>
        <w:numPr>
          <w:ilvl w:val="3"/>
          <w:numId w:val="900"/>
        </w:numPr>
        <w:spacing w:before="0" w:after="0"/>
      </w:pPr>
      <w:r>
        <w:t>ECDSA</w:t>
      </w:r>
    </w:p>
    <w:p>
      <w:pPr>
        <w:numPr>
          <w:ilvl w:val="3"/>
          <w:numId w:val="900"/>
        </w:numPr>
        <w:spacing w:before="0" w:after="0"/>
      </w:pPr>
      <w:r>
        <w:t>ECDH</w:t>
      </w:r>
    </w:p>
    <w:p>
      <w:pPr>
        <w:numPr>
          <w:ilvl w:val="2"/>
          <w:numId w:val="900"/>
        </w:numPr>
        <w:spacing w:before="0" w:after="0"/>
      </w:pPr>
      <w:r>
        <w:t>ECC Security</w:t>
      </w:r>
    </w:p>
    <w:p>
      <w:pPr>
        <w:numPr>
          <w:ilvl w:val="3"/>
          <w:numId w:val="900"/>
        </w:numPr>
        <w:spacing w:before="0" w:after="0"/>
      </w:pPr>
      <w:r>
        <w:t>Elliptic Curve Discrete Logarithm Problem</w:t>
      </w:r>
    </w:p>
    <w:p>
      <w:pPr>
        <w:numPr>
          <w:ilvl w:val="3"/>
          <w:numId w:val="900"/>
        </w:numPr>
        <w:spacing w:before="0" w:after="0"/>
      </w:pPr>
      <w:r>
        <w:t>Key Size Comparisons</w:t>
      </w:r>
    </w:p>
    <w:p>
      <w:pPr>
        <w:pStyle w:val="Heading1"/>
      </w:pPr>
      <w:r>
        <w:t>Cryptographic Hash Functions and Message Authentication</w:t>
      </w:r>
    </w:p>
    <w:p>
      <w:pPr>
        <w:numPr>
          <w:ilvl w:val="0"/>
          <w:numId w:val="900"/>
        </w:numPr>
        <w:spacing w:before="0" w:after="0"/>
      </w:pPr>
      <w:r>
        <w:t>Hash Functions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Fixed Output Length</w:t>
      </w:r>
    </w:p>
    <w:p>
      <w:pPr>
        <w:numPr>
          <w:ilvl w:val="2"/>
          <w:numId w:val="900"/>
        </w:numPr>
        <w:spacing w:before="0" w:after="0"/>
      </w:pPr>
      <w:r>
        <w:t>Deterministic Computation</w:t>
      </w:r>
    </w:p>
    <w:p>
      <w:pPr>
        <w:numPr>
          <w:ilvl w:val="2"/>
          <w:numId w:val="900"/>
        </w:numPr>
        <w:spacing w:before="0" w:after="0"/>
      </w:pPr>
      <w:r>
        <w:t>Avalanche Effect</w:t>
      </w:r>
    </w:p>
    <w:p>
      <w:pPr>
        <w:numPr>
          <w:ilvl w:val="1"/>
          <w:numId w:val="900"/>
        </w:numPr>
        <w:spacing w:before="0" w:after="0"/>
      </w:pPr>
      <w:r>
        <w:t>Applications of Cryptographic Hash Functions</w:t>
      </w:r>
    </w:p>
    <w:p>
      <w:pPr>
        <w:numPr>
          <w:ilvl w:val="2"/>
          <w:numId w:val="900"/>
        </w:numPr>
        <w:spacing w:before="0" w:after="0"/>
      </w:pPr>
      <w:r>
        <w:t>Data Integrity Verification</w:t>
      </w:r>
    </w:p>
    <w:p>
      <w:pPr>
        <w:numPr>
          <w:ilvl w:val="2"/>
          <w:numId w:val="900"/>
        </w:numPr>
        <w:spacing w:before="0" w:after="0"/>
      </w:pPr>
      <w:r>
        <w:t>Password Storage and Verification</w:t>
      </w:r>
    </w:p>
    <w:p>
      <w:pPr>
        <w:numPr>
          <w:ilvl w:val="2"/>
          <w:numId w:val="900"/>
        </w:numPr>
        <w:spacing w:before="0" w:after="0"/>
      </w:pPr>
      <w:r>
        <w:t>Digital Signature Generation</w:t>
      </w:r>
    </w:p>
    <w:p>
      <w:pPr>
        <w:numPr>
          <w:ilvl w:val="2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Proof of Work Systems</w:t>
      </w:r>
    </w:p>
    <w:p>
      <w:pPr>
        <w:numPr>
          <w:ilvl w:val="1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Preimage Resistance</w:t>
      </w:r>
    </w:p>
    <w:p>
      <w:pPr>
        <w:numPr>
          <w:ilvl w:val="3"/>
          <w:numId w:val="900"/>
        </w:numPr>
        <w:spacing w:before="0" w:after="0"/>
      </w:pPr>
      <w:r>
        <w:t>One-way Property</w:t>
      </w:r>
    </w:p>
    <w:p>
      <w:pPr>
        <w:numPr>
          <w:ilvl w:val="3"/>
          <w:numId w:val="900"/>
        </w:numPr>
        <w:spacing w:before="0" w:after="0"/>
      </w:pPr>
      <w:r>
        <w:t>First Preimage Attack</w:t>
      </w:r>
    </w:p>
    <w:p>
      <w:pPr>
        <w:numPr>
          <w:ilvl w:val="2"/>
          <w:numId w:val="900"/>
        </w:numPr>
        <w:spacing w:before="0" w:after="0"/>
      </w:pPr>
      <w:r>
        <w:t>Second Preimage Resistance</w:t>
      </w:r>
    </w:p>
    <w:p>
      <w:pPr>
        <w:numPr>
          <w:ilvl w:val="3"/>
          <w:numId w:val="900"/>
        </w:numPr>
        <w:spacing w:before="0" w:after="0"/>
      </w:pPr>
      <w:r>
        <w:t>Weak Collision Resistance</w:t>
      </w:r>
    </w:p>
    <w:p>
      <w:pPr>
        <w:numPr>
          <w:ilvl w:val="3"/>
          <w:numId w:val="900"/>
        </w:numPr>
        <w:spacing w:before="0" w:after="0"/>
      </w:pPr>
      <w:r>
        <w:t>Target Collision Attack</w:t>
      </w:r>
    </w:p>
    <w:p>
      <w:pPr>
        <w:numPr>
          <w:ilvl w:val="2"/>
          <w:numId w:val="900"/>
        </w:numPr>
        <w:spacing w:before="0" w:after="0"/>
      </w:pPr>
      <w:r>
        <w:t>Collision Resistance</w:t>
      </w:r>
    </w:p>
    <w:p>
      <w:pPr>
        <w:numPr>
          <w:ilvl w:val="3"/>
          <w:numId w:val="900"/>
        </w:numPr>
        <w:spacing w:before="0" w:after="0"/>
      </w:pPr>
      <w:r>
        <w:t>Strong Collision Resistance</w:t>
      </w:r>
    </w:p>
    <w:p>
      <w:pPr>
        <w:numPr>
          <w:ilvl w:val="3"/>
          <w:numId w:val="900"/>
        </w:numPr>
        <w:spacing w:before="0" w:after="0"/>
      </w:pPr>
      <w:r>
        <w:t>Birthday Attack</w:t>
      </w:r>
    </w:p>
    <w:p>
      <w:pPr>
        <w:numPr>
          <w:ilvl w:val="2"/>
          <w:numId w:val="900"/>
        </w:numPr>
        <w:spacing w:before="0" w:after="0"/>
      </w:pPr>
      <w:r>
        <w:t>Avalanche Effect</w:t>
      </w:r>
    </w:p>
    <w:p>
      <w:pPr>
        <w:numPr>
          <w:ilvl w:val="3"/>
          <w:numId w:val="900"/>
        </w:numPr>
        <w:spacing w:before="0" w:after="0"/>
      </w:pPr>
      <w:r>
        <w:t>Bit Independence</w:t>
      </w:r>
    </w:p>
    <w:p>
      <w:pPr>
        <w:numPr>
          <w:ilvl w:val="3"/>
          <w:numId w:val="900"/>
        </w:numPr>
        <w:spacing w:before="0" w:after="0"/>
      </w:pPr>
      <w:r>
        <w:t>Uniform Distribution</w:t>
      </w:r>
    </w:p>
    <w:p>
      <w:pPr>
        <w:numPr>
          <w:ilvl w:val="1"/>
          <w:numId w:val="900"/>
        </w:numPr>
        <w:spacing w:before="0" w:after="0"/>
      </w:pPr>
      <w:r>
        <w:t>Hash Function Construction</w:t>
      </w:r>
    </w:p>
    <w:p>
      <w:pPr>
        <w:numPr>
          <w:ilvl w:val="2"/>
          <w:numId w:val="900"/>
        </w:numPr>
        <w:spacing w:before="0" w:after="0"/>
      </w:pPr>
      <w:r>
        <w:t>Merkle-Damgård Construction</w:t>
      </w:r>
    </w:p>
    <w:p>
      <w:pPr>
        <w:numPr>
          <w:ilvl w:val="3"/>
          <w:numId w:val="900"/>
        </w:numPr>
        <w:spacing w:before="0" w:after="0"/>
      </w:pPr>
      <w:r>
        <w:t>Compression Function</w:t>
      </w:r>
    </w:p>
    <w:p>
      <w:pPr>
        <w:numPr>
          <w:ilvl w:val="3"/>
          <w:numId w:val="900"/>
        </w:numPr>
        <w:spacing w:before="0" w:after="0"/>
      </w:pPr>
      <w:r>
        <w:t>Padding Schemes</w:t>
      </w:r>
    </w:p>
    <w:p>
      <w:pPr>
        <w:numPr>
          <w:ilvl w:val="2"/>
          <w:numId w:val="900"/>
        </w:numPr>
        <w:spacing w:before="0" w:after="0"/>
      </w:pPr>
      <w:r>
        <w:t>Sponge Construction</w:t>
      </w:r>
    </w:p>
    <w:p>
      <w:pPr>
        <w:numPr>
          <w:ilvl w:val="3"/>
          <w:numId w:val="900"/>
        </w:numPr>
        <w:spacing w:before="0" w:after="0"/>
      </w:pPr>
      <w:r>
        <w:t>Absorption Phase</w:t>
      </w:r>
    </w:p>
    <w:p>
      <w:pPr>
        <w:numPr>
          <w:ilvl w:val="3"/>
          <w:numId w:val="900"/>
        </w:numPr>
        <w:spacing w:before="0" w:after="0"/>
      </w:pPr>
      <w:r>
        <w:t>Squeezing Phase</w:t>
      </w:r>
    </w:p>
    <w:p>
      <w:pPr>
        <w:numPr>
          <w:ilvl w:val="1"/>
          <w:numId w:val="900"/>
        </w:numPr>
        <w:spacing w:before="0" w:after="0"/>
      </w:pPr>
      <w:r>
        <w:t>Secure Hash Algorithm (SHA)</w:t>
      </w:r>
    </w:p>
    <w:p>
      <w:pPr>
        <w:numPr>
          <w:ilvl w:val="2"/>
          <w:numId w:val="900"/>
        </w:numPr>
        <w:spacing w:before="0" w:after="0"/>
      </w:pPr>
      <w:r>
        <w:t>SHA-1</w:t>
      </w:r>
    </w:p>
    <w:p>
      <w:pPr>
        <w:numPr>
          <w:ilvl w:val="3"/>
          <w:numId w:val="900"/>
        </w:numPr>
        <w:spacing w:before="0" w:after="0"/>
      </w:pPr>
      <w:r>
        <w:t>Structure and Operation</w:t>
      </w:r>
    </w:p>
    <w:p>
      <w:pPr>
        <w:numPr>
          <w:ilvl w:val="4"/>
          <w:numId w:val="900"/>
        </w:numPr>
        <w:spacing w:before="0" w:after="0"/>
      </w:pPr>
      <w:r>
        <w:t>Message Scheduling</w:t>
      </w:r>
    </w:p>
    <w:p>
      <w:pPr>
        <w:numPr>
          <w:ilvl w:val="4"/>
          <w:numId w:val="900"/>
        </w:numPr>
        <w:spacing w:before="0" w:after="0"/>
      </w:pPr>
      <w:r>
        <w:t>Compression Function</w:t>
      </w:r>
    </w:p>
    <w:p>
      <w:pPr>
        <w:numPr>
          <w:ilvl w:val="4"/>
          <w:numId w:val="900"/>
        </w:numPr>
        <w:spacing w:before="0" w:after="0"/>
      </w:pPr>
      <w:r>
        <w:t>Round Operations</w:t>
      </w:r>
    </w:p>
    <w:p>
      <w:pPr>
        <w:numPr>
          <w:ilvl w:val="3"/>
          <w:numId w:val="900"/>
        </w:numPr>
        <w:spacing w:before="0" w:after="0"/>
      </w:pPr>
      <w:r>
        <w:t>Security Issues</w:t>
      </w:r>
    </w:p>
    <w:p>
      <w:pPr>
        <w:numPr>
          <w:ilvl w:val="4"/>
          <w:numId w:val="900"/>
        </w:numPr>
        <w:spacing w:before="0" w:after="0"/>
      </w:pPr>
      <w:r>
        <w:t>Collision Attacks</w:t>
      </w:r>
    </w:p>
    <w:p>
      <w:pPr>
        <w:numPr>
          <w:ilvl w:val="4"/>
          <w:numId w:val="900"/>
        </w:numPr>
        <w:spacing w:before="0" w:after="0"/>
      </w:pPr>
      <w:r>
        <w:t>Deprecation Status</w:t>
      </w:r>
    </w:p>
    <w:p>
      <w:pPr>
        <w:numPr>
          <w:ilvl w:val="2"/>
          <w:numId w:val="900"/>
        </w:numPr>
        <w:spacing w:before="0" w:after="0"/>
      </w:pPr>
      <w:r>
        <w:t>SHA-2 Family</w:t>
      </w:r>
    </w:p>
    <w:p>
      <w:pPr>
        <w:numPr>
          <w:ilvl w:val="3"/>
          <w:numId w:val="900"/>
        </w:numPr>
        <w:spacing w:before="0" w:after="0"/>
      </w:pPr>
      <w:r>
        <w:t>SHA-224</w:t>
      </w:r>
    </w:p>
    <w:p>
      <w:pPr>
        <w:numPr>
          <w:ilvl w:val="3"/>
          <w:numId w:val="900"/>
        </w:numPr>
        <w:spacing w:before="0" w:after="0"/>
      </w:pPr>
      <w:r>
        <w:t>SHA-256</w:t>
      </w:r>
    </w:p>
    <w:p>
      <w:pPr>
        <w:numPr>
          <w:ilvl w:val="4"/>
          <w:numId w:val="900"/>
        </w:numPr>
        <w:spacing w:before="0" w:after="0"/>
      </w:pPr>
      <w:r>
        <w:t>Algorithm Structure</w:t>
      </w:r>
    </w:p>
    <w:p>
      <w:pPr>
        <w:numPr>
          <w:ilvl w:val="4"/>
          <w:numId w:val="900"/>
        </w:numPr>
        <w:spacing w:before="0" w:after="0"/>
      </w:pPr>
      <w:r>
        <w:t>Message Expansion</w:t>
      </w:r>
    </w:p>
    <w:p>
      <w:pPr>
        <w:numPr>
          <w:ilvl w:val="4"/>
          <w:numId w:val="900"/>
        </w:numPr>
        <w:spacing w:before="0" w:after="0"/>
      </w:pPr>
      <w:r>
        <w:t>Compression Function</w:t>
      </w:r>
    </w:p>
    <w:p>
      <w:pPr>
        <w:numPr>
          <w:ilvl w:val="3"/>
          <w:numId w:val="900"/>
        </w:numPr>
        <w:spacing w:before="0" w:after="0"/>
      </w:pPr>
      <w:r>
        <w:t>SHA-384</w:t>
      </w:r>
    </w:p>
    <w:p>
      <w:pPr>
        <w:numPr>
          <w:ilvl w:val="3"/>
          <w:numId w:val="900"/>
        </w:numPr>
        <w:spacing w:before="0" w:after="0"/>
      </w:pPr>
      <w:r>
        <w:t>SHA-512</w:t>
      </w:r>
    </w:p>
    <w:p>
      <w:pPr>
        <w:numPr>
          <w:ilvl w:val="4"/>
          <w:numId w:val="900"/>
        </w:numPr>
        <w:spacing w:before="0" w:after="0"/>
      </w:pPr>
      <w:r>
        <w:t>64-bit Word Operations</w:t>
      </w:r>
    </w:p>
    <w:p>
      <w:pPr>
        <w:numPr>
          <w:ilvl w:val="4"/>
          <w:numId w:val="900"/>
        </w:numPr>
        <w:spacing w:before="0" w:after="0"/>
      </w:pPr>
      <w:r>
        <w:t>Extended Message Schedule</w:t>
      </w:r>
    </w:p>
    <w:p>
      <w:pPr>
        <w:numPr>
          <w:ilvl w:val="3"/>
          <w:numId w:val="900"/>
        </w:numPr>
        <w:spacing w:before="0" w:after="0"/>
      </w:pPr>
      <w:r>
        <w:t>Security Analysis</w:t>
      </w:r>
    </w:p>
    <w:p>
      <w:pPr>
        <w:numPr>
          <w:ilvl w:val="4"/>
          <w:numId w:val="900"/>
        </w:numPr>
        <w:spacing w:before="0" w:after="0"/>
      </w:pPr>
      <w:r>
        <w:t>Current Security Status</w:t>
      </w:r>
    </w:p>
    <w:p>
      <w:pPr>
        <w:numPr>
          <w:ilvl w:val="4"/>
          <w:numId w:val="900"/>
        </w:numPr>
        <w:spacing w:before="0" w:after="0"/>
      </w:pPr>
      <w:r>
        <w:t>Known Attacks</w:t>
      </w:r>
    </w:p>
    <w:p>
      <w:pPr>
        <w:numPr>
          <w:ilvl w:val="2"/>
          <w:numId w:val="900"/>
        </w:numPr>
        <w:spacing w:before="0" w:after="0"/>
      </w:pPr>
      <w:r>
        <w:t>SHA-3</w:t>
      </w:r>
    </w:p>
    <w:p>
      <w:pPr>
        <w:numPr>
          <w:ilvl w:val="3"/>
          <w:numId w:val="900"/>
        </w:numPr>
        <w:spacing w:before="0" w:after="0"/>
      </w:pPr>
      <w:r>
        <w:t>Keccak Algorithm</w:t>
      </w:r>
    </w:p>
    <w:p>
      <w:pPr>
        <w:numPr>
          <w:ilvl w:val="4"/>
          <w:numId w:val="900"/>
        </w:numPr>
        <w:spacing w:before="0" w:after="0"/>
      </w:pPr>
      <w:r>
        <w:t>Sponge Construction</w:t>
      </w:r>
    </w:p>
    <w:p>
      <w:pPr>
        <w:numPr>
          <w:ilvl w:val="4"/>
          <w:numId w:val="900"/>
        </w:numPr>
        <w:spacing w:before="0" w:after="0"/>
      </w:pPr>
      <w:r>
        <w:t>Permutation Function</w:t>
      </w:r>
    </w:p>
    <w:p>
      <w:pPr>
        <w:numPr>
          <w:ilvl w:val="3"/>
          <w:numId w:val="900"/>
        </w:numPr>
        <w:spacing w:before="0" w:after="0"/>
      </w:pPr>
      <w:r>
        <w:t>Differences from SHA-2</w:t>
      </w:r>
    </w:p>
    <w:p>
      <w:pPr>
        <w:numPr>
          <w:ilvl w:val="4"/>
          <w:numId w:val="900"/>
        </w:numPr>
        <w:spacing w:before="0" w:after="0"/>
      </w:pPr>
      <w:r>
        <w:t>Construction Method</w:t>
      </w:r>
    </w:p>
    <w:p>
      <w:pPr>
        <w:numPr>
          <w:ilvl w:val="4"/>
          <w:numId w:val="900"/>
        </w:numPr>
        <w:spacing w:before="0" w:after="0"/>
      </w:pPr>
      <w:r>
        <w:t>Security Margins</w:t>
      </w:r>
    </w:p>
    <w:p>
      <w:pPr>
        <w:numPr>
          <w:ilvl w:val="3"/>
          <w:numId w:val="900"/>
        </w:numPr>
        <w:spacing w:before="0" w:after="0"/>
      </w:pPr>
      <w:r>
        <w:t>Variants</w:t>
      </w:r>
    </w:p>
    <w:p>
      <w:pPr>
        <w:numPr>
          <w:ilvl w:val="4"/>
          <w:numId w:val="900"/>
        </w:numPr>
        <w:spacing w:before="0" w:after="0"/>
      </w:pPr>
      <w:r>
        <w:t>SHA3-224</w:t>
      </w:r>
    </w:p>
    <w:p>
      <w:pPr>
        <w:numPr>
          <w:ilvl w:val="4"/>
          <w:numId w:val="900"/>
        </w:numPr>
        <w:spacing w:before="0" w:after="0"/>
      </w:pPr>
      <w:r>
        <w:t>SHA3-256</w:t>
      </w:r>
    </w:p>
    <w:p>
      <w:pPr>
        <w:numPr>
          <w:ilvl w:val="4"/>
          <w:numId w:val="900"/>
        </w:numPr>
        <w:spacing w:before="0" w:after="0"/>
      </w:pPr>
      <w:r>
        <w:t>SHA3-384</w:t>
      </w:r>
    </w:p>
    <w:p>
      <w:pPr>
        <w:numPr>
          <w:ilvl w:val="4"/>
          <w:numId w:val="900"/>
        </w:numPr>
        <w:spacing w:before="0" w:after="0"/>
      </w:pPr>
      <w:r>
        <w:t>SHA3-512</w:t>
      </w:r>
    </w:p>
    <w:p>
      <w:pPr>
        <w:numPr>
          <w:ilvl w:val="0"/>
          <w:numId w:val="900"/>
        </w:numPr>
        <w:spacing w:before="0" w:after="0"/>
      </w:pPr>
      <w:r>
        <w:t>Message Authentication Codes (MACs)</w:t>
      </w:r>
    </w:p>
    <w:p>
      <w:pPr>
        <w:numPr>
          <w:ilvl w:val="1"/>
          <w:numId w:val="900"/>
        </w:numPr>
        <w:spacing w:before="0" w:after="0"/>
      </w:pPr>
      <w:r>
        <w:t>MAC Requirements</w:t>
      </w:r>
    </w:p>
    <w:p>
      <w:pPr>
        <w:numPr>
          <w:ilvl w:val="2"/>
          <w:numId w:val="900"/>
        </w:numPr>
        <w:spacing w:before="0" w:after="0"/>
      </w:pPr>
      <w:r>
        <w:t>Authentication Property</w:t>
      </w:r>
    </w:p>
    <w:p>
      <w:pPr>
        <w:numPr>
          <w:ilvl w:val="2"/>
          <w:numId w:val="900"/>
        </w:numPr>
        <w:spacing w:before="0" w:after="0"/>
      </w:pPr>
      <w:r>
        <w:t>Integrity Verification</w:t>
      </w:r>
    </w:p>
    <w:p>
      <w:pPr>
        <w:numPr>
          <w:ilvl w:val="2"/>
          <w:numId w:val="900"/>
        </w:numPr>
        <w:spacing w:before="0" w:after="0"/>
      </w:pPr>
      <w:r>
        <w:t>Keyed Hash Functions</w:t>
      </w:r>
    </w:p>
    <w:p>
      <w:pPr>
        <w:numPr>
          <w:ilvl w:val="3"/>
          <w:numId w:val="900"/>
        </w:numPr>
        <w:spacing w:before="0" w:after="0"/>
      </w:pPr>
      <w:r>
        <w:t>Secret Key Requirement</w:t>
      </w:r>
    </w:p>
    <w:p>
      <w:pPr>
        <w:numPr>
          <w:ilvl w:val="2"/>
          <w:numId w:val="900"/>
        </w:numPr>
        <w:spacing w:before="0" w:after="0"/>
      </w:pPr>
      <w:r>
        <w:t>Unforgeability</w:t>
      </w:r>
    </w:p>
    <w:p>
      <w:pPr>
        <w:numPr>
          <w:ilvl w:val="3"/>
          <w:numId w:val="900"/>
        </w:numPr>
        <w:spacing w:before="0" w:after="0"/>
      </w:pPr>
      <w:r>
        <w:t>Existential Unforgeability</w:t>
      </w:r>
    </w:p>
    <w:p>
      <w:pPr>
        <w:numPr>
          <w:ilvl w:val="3"/>
          <w:numId w:val="900"/>
        </w:numPr>
        <w:spacing w:before="0" w:after="0"/>
      </w:pPr>
      <w:r>
        <w:t>Strong Unforgeability</w:t>
      </w:r>
    </w:p>
    <w:p>
      <w:pPr>
        <w:numPr>
          <w:ilvl w:val="1"/>
          <w:numId w:val="900"/>
        </w:numPr>
        <w:spacing w:before="0" w:after="0"/>
      </w:pPr>
      <w:r>
        <w:t>Security Properties</w:t>
      </w:r>
    </w:p>
    <w:p>
      <w:pPr>
        <w:numPr>
          <w:ilvl w:val="2"/>
          <w:numId w:val="900"/>
        </w:numPr>
        <w:spacing w:before="0" w:after="0"/>
      </w:pPr>
      <w:r>
        <w:t>Computation Resistance</w:t>
      </w:r>
    </w:p>
    <w:p>
      <w:pPr>
        <w:numPr>
          <w:ilvl w:val="2"/>
          <w:numId w:val="900"/>
        </w:numPr>
        <w:spacing w:before="0" w:after="0"/>
      </w:pPr>
      <w:r>
        <w:t>Forgery Resistance</w:t>
      </w:r>
    </w:p>
    <w:p>
      <w:pPr>
        <w:numPr>
          <w:ilvl w:val="2"/>
          <w:numId w:val="900"/>
        </w:numPr>
        <w:spacing w:before="0" w:after="0"/>
      </w:pPr>
      <w:r>
        <w:t>Key Recovery Resistance</w:t>
      </w:r>
    </w:p>
    <w:p>
      <w:pPr>
        <w:numPr>
          <w:ilvl w:val="1"/>
          <w:numId w:val="900"/>
        </w:numPr>
        <w:spacing w:before="0" w:after="0"/>
      </w:pPr>
      <w:r>
        <w:t>MACs based on Hash Functions (HMAC)</w:t>
      </w:r>
    </w:p>
    <w:p>
      <w:pPr>
        <w:numPr>
          <w:ilvl w:val="2"/>
          <w:numId w:val="900"/>
        </w:numPr>
        <w:spacing w:before="0" w:after="0"/>
      </w:pPr>
      <w:r>
        <w:t>HMAC Construction</w:t>
      </w:r>
    </w:p>
    <w:p>
      <w:pPr>
        <w:numPr>
          <w:ilvl w:val="3"/>
          <w:numId w:val="900"/>
        </w:numPr>
        <w:spacing w:before="0" w:after="0"/>
      </w:pPr>
      <w:r>
        <w:t>Inner and Outer Padding</w:t>
      </w:r>
    </w:p>
    <w:p>
      <w:pPr>
        <w:numPr>
          <w:ilvl w:val="3"/>
          <w:numId w:val="900"/>
        </w:numPr>
        <w:spacing w:before="0" w:after="0"/>
      </w:pPr>
      <w:r>
        <w:t>Key Processing</w:t>
      </w:r>
    </w:p>
    <w:p>
      <w:pPr>
        <w:numPr>
          <w:ilvl w:val="2"/>
          <w:numId w:val="900"/>
        </w:numPr>
        <w:spacing w:before="0" w:after="0"/>
      </w:pPr>
      <w:r>
        <w:t>HMAC Algorithm</w:t>
      </w:r>
    </w:p>
    <w:p>
      <w:pPr>
        <w:numPr>
          <w:ilvl w:val="3"/>
          <w:numId w:val="900"/>
        </w:numPr>
        <w:spacing w:before="0" w:after="0"/>
      </w:pPr>
      <w:r>
        <w:t>Key Preparation</w:t>
      </w:r>
    </w:p>
    <w:p>
      <w:pPr>
        <w:numPr>
          <w:ilvl w:val="3"/>
          <w:numId w:val="900"/>
        </w:numPr>
        <w:spacing w:before="0" w:after="0"/>
      </w:pPr>
      <w:r>
        <w:t>Hash Computation</w:t>
      </w:r>
    </w:p>
    <w:p>
      <w:pPr>
        <w:numPr>
          <w:ilvl w:val="2"/>
          <w:numId w:val="900"/>
        </w:numPr>
        <w:spacing w:before="0" w:after="0"/>
      </w:pPr>
      <w:r>
        <w:t>Security Analysis</w:t>
      </w:r>
    </w:p>
    <w:p>
      <w:pPr>
        <w:numPr>
          <w:ilvl w:val="3"/>
          <w:numId w:val="900"/>
        </w:numPr>
        <w:spacing w:before="0" w:after="0"/>
      </w:pPr>
      <w:r>
        <w:t>Provable Security</w:t>
      </w:r>
    </w:p>
    <w:p>
      <w:pPr>
        <w:numPr>
          <w:ilvl w:val="3"/>
          <w:numId w:val="900"/>
        </w:numPr>
        <w:spacing w:before="0" w:after="0"/>
      </w:pPr>
      <w:r>
        <w:t>Resistance to Extension Attacks</w:t>
      </w:r>
    </w:p>
    <w:p>
      <w:pPr>
        <w:numPr>
          <w:ilvl w:val="1"/>
          <w:numId w:val="900"/>
        </w:numPr>
        <w:spacing w:before="0" w:after="0"/>
      </w:pPr>
      <w:r>
        <w:t>MACs based on Block Ciphers</w:t>
      </w:r>
    </w:p>
    <w:p>
      <w:pPr>
        <w:numPr>
          <w:ilvl w:val="2"/>
          <w:numId w:val="900"/>
        </w:numPr>
        <w:spacing w:before="0" w:after="0"/>
      </w:pPr>
      <w:r>
        <w:t>CBC-MAC</w:t>
      </w:r>
    </w:p>
    <w:p>
      <w:pPr>
        <w:numPr>
          <w:ilvl w:val="3"/>
          <w:numId w:val="900"/>
        </w:numPr>
        <w:spacing w:before="0" w:after="0"/>
      </w:pPr>
      <w:r>
        <w:t>Cipher Block Chaining</w:t>
      </w:r>
    </w:p>
    <w:p>
      <w:pPr>
        <w:numPr>
          <w:ilvl w:val="3"/>
          <w:numId w:val="900"/>
        </w:numPr>
        <w:spacing w:before="0" w:after="0"/>
      </w:pPr>
      <w:r>
        <w:t>Final Block Processing</w:t>
      </w:r>
    </w:p>
    <w:p>
      <w:pPr>
        <w:numPr>
          <w:ilvl w:val="2"/>
          <w:numId w:val="900"/>
        </w:numPr>
        <w:spacing w:before="0" w:after="0"/>
      </w:pPr>
      <w:r>
        <w:t>CMAC</w:t>
      </w:r>
    </w:p>
    <w:p>
      <w:pPr>
        <w:numPr>
          <w:ilvl w:val="3"/>
          <w:numId w:val="900"/>
        </w:numPr>
        <w:spacing w:before="0" w:after="0"/>
      </w:pPr>
      <w:r>
        <w:t>CMAC Construction</w:t>
      </w:r>
    </w:p>
    <w:p>
      <w:pPr>
        <w:numPr>
          <w:ilvl w:val="3"/>
          <w:numId w:val="900"/>
        </w:numPr>
        <w:spacing w:before="0" w:after="0"/>
      </w:pPr>
      <w:r>
        <w:t>Subkey Generation</w:t>
      </w:r>
    </w:p>
    <w:p>
      <w:pPr>
        <w:numPr>
          <w:ilvl w:val="3"/>
          <w:numId w:val="900"/>
        </w:numPr>
        <w:spacing w:before="0" w:after="0"/>
      </w:pPr>
      <w:r>
        <w:t>Security Analysis</w:t>
      </w:r>
    </w:p>
    <w:p>
      <w:pPr>
        <w:numPr>
          <w:ilvl w:val="2"/>
          <w:numId w:val="900"/>
        </w:numPr>
        <w:spacing w:before="0" w:after="0"/>
      </w:pPr>
      <w:r>
        <w:t>GMAC</w:t>
      </w:r>
    </w:p>
    <w:p>
      <w:pPr>
        <w:numPr>
          <w:ilvl w:val="3"/>
          <w:numId w:val="900"/>
        </w:numPr>
        <w:spacing w:before="0" w:after="0"/>
      </w:pPr>
      <w:r>
        <w:t>Galois Field Operations</w:t>
      </w:r>
    </w:p>
    <w:p>
      <w:pPr>
        <w:numPr>
          <w:ilvl w:val="3"/>
          <w:numId w:val="900"/>
        </w:numPr>
        <w:spacing w:before="0" w:after="0"/>
      </w:pPr>
      <w:r>
        <w:t>Authentication Tag Generation</w:t>
      </w:r>
    </w:p>
    <w:p>
      <w:pPr>
        <w:pStyle w:val="Heading1"/>
      </w:pPr>
      <w:r>
        <w:t>Digital Signatures and Authentication Protocols</w:t>
      </w:r>
    </w:p>
    <w:p>
      <w:pPr>
        <w:numPr>
          <w:ilvl w:val="0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Properties of Digital Signatures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3"/>
          <w:numId w:val="900"/>
        </w:numPr>
        <w:spacing w:before="0" w:after="0"/>
      </w:pPr>
      <w:r>
        <w:t>Signer Identity Verification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3"/>
          <w:numId w:val="900"/>
        </w:numPr>
        <w:spacing w:before="0" w:after="0"/>
      </w:pPr>
      <w:r>
        <w:t>Message Integrity Assurance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3"/>
          <w:numId w:val="900"/>
        </w:numPr>
        <w:spacing w:before="0" w:after="0"/>
      </w:pPr>
      <w:r>
        <w:t>Undeniable Proof</w:t>
      </w:r>
    </w:p>
    <w:p>
      <w:pPr>
        <w:numPr>
          <w:ilvl w:val="1"/>
          <w:numId w:val="900"/>
        </w:numPr>
        <w:spacing w:before="0" w:after="0"/>
      </w:pPr>
      <w:r>
        <w:t>Digital Signature Schemes</w:t>
      </w:r>
    </w:p>
    <w:p>
      <w:pPr>
        <w:numPr>
          <w:ilvl w:val="2"/>
          <w:numId w:val="900"/>
        </w:numPr>
        <w:spacing w:before="0" w:after="0"/>
      </w:pPr>
      <w:r>
        <w:t>Signature Generation</w:t>
      </w:r>
    </w:p>
    <w:p>
      <w:pPr>
        <w:numPr>
          <w:ilvl w:val="3"/>
          <w:numId w:val="900"/>
        </w:numPr>
        <w:spacing w:before="0" w:after="0"/>
      </w:pPr>
      <w:r>
        <w:t>Private Key Usage</w:t>
      </w:r>
    </w:p>
    <w:p>
      <w:pPr>
        <w:numPr>
          <w:ilvl w:val="3"/>
          <w:numId w:val="900"/>
        </w:numPr>
        <w:spacing w:before="0" w:after="0"/>
      </w:pPr>
      <w:r>
        <w:t>Message Processing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3"/>
          <w:numId w:val="900"/>
        </w:numPr>
        <w:spacing w:before="0" w:after="0"/>
      </w:pPr>
      <w:r>
        <w:t>Public Key Usage</w:t>
      </w:r>
    </w:p>
    <w:p>
      <w:pPr>
        <w:numPr>
          <w:ilvl w:val="3"/>
          <w:numId w:val="900"/>
        </w:numPr>
        <w:spacing w:before="0" w:after="0"/>
      </w:pPr>
      <w:r>
        <w:t>Verification Algorithm</w:t>
      </w:r>
    </w:p>
    <w:p>
      <w:pPr>
        <w:numPr>
          <w:ilvl w:val="1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Existential Unforgeability</w:t>
      </w:r>
    </w:p>
    <w:p>
      <w:pPr>
        <w:numPr>
          <w:ilvl w:val="2"/>
          <w:numId w:val="900"/>
        </w:numPr>
        <w:spacing w:before="0" w:after="0"/>
      </w:pPr>
      <w:r>
        <w:t>Chosen Message Attacks</w:t>
      </w:r>
    </w:p>
    <w:p>
      <w:pPr>
        <w:numPr>
          <w:ilvl w:val="2"/>
          <w:numId w:val="900"/>
        </w:numPr>
        <w:spacing w:before="0" w:after="0"/>
      </w:pPr>
      <w:r>
        <w:t>Adaptive Attacks</w:t>
      </w:r>
    </w:p>
    <w:p>
      <w:pPr>
        <w:numPr>
          <w:ilvl w:val="1"/>
          <w:numId w:val="900"/>
        </w:numPr>
        <w:spacing w:before="0" w:after="0"/>
      </w:pPr>
      <w:r>
        <w:t>The Digital Signature Standard (DSS)</w:t>
      </w:r>
    </w:p>
    <w:p>
      <w:pPr>
        <w:numPr>
          <w:ilvl w:val="2"/>
          <w:numId w:val="900"/>
        </w:numPr>
        <w:spacing w:before="0" w:after="0"/>
      </w:pPr>
      <w:r>
        <w:t>Digital Signature Algorithm (DSA)</w:t>
      </w:r>
    </w:p>
    <w:p>
      <w:pPr>
        <w:numPr>
          <w:ilvl w:val="3"/>
          <w:numId w:val="900"/>
        </w:numPr>
        <w:spacing w:before="0" w:after="0"/>
      </w:pPr>
      <w:r>
        <w:t>Parameter Generation</w:t>
      </w:r>
    </w:p>
    <w:p>
      <w:pPr>
        <w:numPr>
          <w:ilvl w:val="4"/>
          <w:numId w:val="900"/>
        </w:numPr>
        <w:spacing w:before="0" w:after="0"/>
      </w:pPr>
      <w:r>
        <w:t>Prime Selection</w:t>
      </w:r>
    </w:p>
    <w:p>
      <w:pPr>
        <w:numPr>
          <w:ilvl w:val="4"/>
          <w:numId w:val="900"/>
        </w:numPr>
        <w:spacing w:before="0" w:after="0"/>
      </w:pPr>
      <w:r>
        <w:t>Generator Selection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4"/>
          <w:numId w:val="900"/>
        </w:numPr>
        <w:spacing w:before="0" w:after="0"/>
      </w:pPr>
      <w:r>
        <w:t>Private Key Selection</w:t>
      </w:r>
    </w:p>
    <w:p>
      <w:pPr>
        <w:numPr>
          <w:ilvl w:val="4"/>
          <w:numId w:val="900"/>
        </w:numPr>
        <w:spacing w:before="0" w:after="0"/>
      </w:pPr>
      <w:r>
        <w:t>Public Key Computation</w:t>
      </w:r>
    </w:p>
    <w:p>
      <w:pPr>
        <w:numPr>
          <w:ilvl w:val="3"/>
          <w:numId w:val="900"/>
        </w:numPr>
        <w:spacing w:before="0" w:after="0"/>
      </w:pPr>
      <w:r>
        <w:t>Signing Process</w:t>
      </w:r>
    </w:p>
    <w:p>
      <w:pPr>
        <w:numPr>
          <w:ilvl w:val="4"/>
          <w:numId w:val="900"/>
        </w:numPr>
        <w:spacing w:before="0" w:after="0"/>
      </w:pPr>
      <w:r>
        <w:t>Random Number Generation</w:t>
      </w:r>
    </w:p>
    <w:p>
      <w:pPr>
        <w:numPr>
          <w:ilvl w:val="4"/>
          <w:numId w:val="900"/>
        </w:numPr>
        <w:spacing w:before="0" w:after="0"/>
      </w:pPr>
      <w:r>
        <w:t>Signature Computation</w:t>
      </w:r>
    </w:p>
    <w:p>
      <w:pPr>
        <w:numPr>
          <w:ilvl w:val="3"/>
          <w:numId w:val="900"/>
        </w:numPr>
        <w:spacing w:before="0" w:after="0"/>
      </w:pPr>
      <w:r>
        <w:t>Verification Process</w:t>
      </w:r>
    </w:p>
    <w:p>
      <w:pPr>
        <w:numPr>
          <w:ilvl w:val="4"/>
          <w:numId w:val="900"/>
        </w:numPr>
        <w:spacing w:before="0" w:after="0"/>
      </w:pPr>
      <w:r>
        <w:t>Signature Validation</w:t>
      </w:r>
    </w:p>
    <w:p>
      <w:pPr>
        <w:numPr>
          <w:ilvl w:val="2"/>
          <w:numId w:val="900"/>
        </w:numPr>
        <w:spacing w:before="0" w:after="0"/>
      </w:pPr>
      <w:r>
        <w:t>Elliptic Curve DSA (ECDSA)</w:t>
      </w:r>
    </w:p>
    <w:p>
      <w:pPr>
        <w:numPr>
          <w:ilvl w:val="3"/>
          <w:numId w:val="900"/>
        </w:numPr>
        <w:spacing w:before="0" w:after="0"/>
      </w:pPr>
      <w:r>
        <w:t>Elliptic Curve Parameters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Signing and Verification</w:t>
      </w:r>
    </w:p>
    <w:p>
      <w:pPr>
        <w:numPr>
          <w:ilvl w:val="1"/>
          <w:numId w:val="900"/>
        </w:numPr>
        <w:spacing w:before="0" w:after="0"/>
      </w:pPr>
      <w:r>
        <w:t>RSA Signatures</w:t>
      </w:r>
    </w:p>
    <w:p>
      <w:pPr>
        <w:numPr>
          <w:ilvl w:val="2"/>
          <w:numId w:val="900"/>
        </w:numPr>
        <w:spacing w:before="0" w:after="0"/>
      </w:pPr>
      <w:r>
        <w:t>RSA-PSS</w:t>
      </w:r>
    </w:p>
    <w:p>
      <w:pPr>
        <w:numPr>
          <w:ilvl w:val="3"/>
          <w:numId w:val="900"/>
        </w:numPr>
        <w:spacing w:before="0" w:after="0"/>
      </w:pPr>
      <w:r>
        <w:t>Probabilistic Signature Scheme</w:t>
      </w:r>
    </w:p>
    <w:p>
      <w:pPr>
        <w:numPr>
          <w:ilvl w:val="3"/>
          <w:numId w:val="900"/>
        </w:numPr>
        <w:spacing w:before="0" w:after="0"/>
      </w:pPr>
      <w:r>
        <w:t>Salt Generation</w:t>
      </w:r>
    </w:p>
    <w:p>
      <w:pPr>
        <w:numPr>
          <w:ilvl w:val="2"/>
          <w:numId w:val="900"/>
        </w:numPr>
        <w:spacing w:before="0" w:after="0"/>
      </w:pPr>
      <w:r>
        <w:t>PKCS#1 v1.5 Signatures</w:t>
      </w:r>
    </w:p>
    <w:p>
      <w:pPr>
        <w:numPr>
          <w:ilvl w:val="3"/>
          <w:numId w:val="900"/>
        </w:numPr>
        <w:spacing w:before="0" w:after="0"/>
      </w:pPr>
      <w:r>
        <w:t>Deterministic Padding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0"/>
          <w:numId w:val="900"/>
        </w:numPr>
        <w:spacing w:before="0" w:after="0"/>
      </w:pPr>
      <w:r>
        <w:t>Public Key Infrastructure (PKI)</w:t>
      </w:r>
    </w:p>
    <w:p>
      <w:pPr>
        <w:numPr>
          <w:ilvl w:val="1"/>
          <w:numId w:val="900"/>
        </w:numPr>
        <w:spacing w:before="0" w:after="0"/>
      </w:pPr>
      <w:r>
        <w:t>PKI Components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Registration Authorities</w:t>
      </w:r>
    </w:p>
    <w:p>
      <w:pPr>
        <w:numPr>
          <w:ilvl w:val="2"/>
          <w:numId w:val="900"/>
        </w:numPr>
        <w:spacing w:before="0" w:after="0"/>
      </w:pPr>
      <w:r>
        <w:t>Certificate Repositories</w:t>
      </w:r>
    </w:p>
    <w:p>
      <w:pPr>
        <w:numPr>
          <w:ilvl w:val="2"/>
          <w:numId w:val="900"/>
        </w:numPr>
        <w:spacing w:before="0" w:after="0"/>
      </w:pPr>
      <w:r>
        <w:t>Certificate Revocation Systems</w:t>
      </w:r>
    </w:p>
    <w:p>
      <w:pPr>
        <w:numPr>
          <w:ilvl w:val="1"/>
          <w:numId w:val="900"/>
        </w:numPr>
        <w:spacing w:before="0" w:after="0"/>
      </w:pPr>
      <w:r>
        <w:t>Digital Certificates</w:t>
      </w:r>
    </w:p>
    <w:p>
      <w:pPr>
        <w:numPr>
          <w:ilvl w:val="2"/>
          <w:numId w:val="900"/>
        </w:numPr>
        <w:spacing w:before="0" w:after="0"/>
      </w:pPr>
      <w:r>
        <w:t>X.509 Certificate Standard</w:t>
      </w:r>
    </w:p>
    <w:p>
      <w:pPr>
        <w:numPr>
          <w:ilvl w:val="3"/>
          <w:numId w:val="900"/>
        </w:numPr>
        <w:spacing w:before="0" w:after="0"/>
      </w:pPr>
      <w:r>
        <w:t>Certificate Structure</w:t>
      </w:r>
    </w:p>
    <w:p>
      <w:pPr>
        <w:numPr>
          <w:ilvl w:val="4"/>
          <w:numId w:val="900"/>
        </w:numPr>
        <w:spacing w:before="0" w:after="0"/>
      </w:pPr>
      <w:r>
        <w:t>Version</w:t>
      </w:r>
    </w:p>
    <w:p>
      <w:pPr>
        <w:numPr>
          <w:ilvl w:val="4"/>
          <w:numId w:val="900"/>
        </w:numPr>
        <w:spacing w:before="0" w:after="0"/>
      </w:pPr>
      <w:r>
        <w:t>Serial Number</w:t>
      </w:r>
    </w:p>
    <w:p>
      <w:pPr>
        <w:numPr>
          <w:ilvl w:val="4"/>
          <w:numId w:val="900"/>
        </w:numPr>
        <w:spacing w:before="0" w:after="0"/>
      </w:pPr>
      <w:r>
        <w:t>Signature Algorithm</w:t>
      </w:r>
    </w:p>
    <w:p>
      <w:pPr>
        <w:numPr>
          <w:ilvl w:val="4"/>
          <w:numId w:val="900"/>
        </w:numPr>
        <w:spacing w:before="0" w:after="0"/>
      </w:pPr>
      <w:r>
        <w:t>Issuer</w:t>
      </w:r>
    </w:p>
    <w:p>
      <w:pPr>
        <w:numPr>
          <w:ilvl w:val="4"/>
          <w:numId w:val="900"/>
        </w:numPr>
        <w:spacing w:before="0" w:after="0"/>
      </w:pPr>
      <w:r>
        <w:t>Validity Period</w:t>
      </w:r>
    </w:p>
    <w:p>
      <w:pPr>
        <w:numPr>
          <w:ilvl w:val="4"/>
          <w:numId w:val="900"/>
        </w:numPr>
        <w:spacing w:before="0" w:after="0"/>
      </w:pPr>
      <w:r>
        <w:t>Subject</w:t>
      </w:r>
    </w:p>
    <w:p>
      <w:pPr>
        <w:numPr>
          <w:ilvl w:val="4"/>
          <w:numId w:val="900"/>
        </w:numPr>
        <w:spacing w:before="0" w:after="0"/>
      </w:pPr>
      <w:r>
        <w:t>Subject Public Key Info</w:t>
      </w:r>
    </w:p>
    <w:p>
      <w:pPr>
        <w:numPr>
          <w:ilvl w:val="4"/>
          <w:numId w:val="900"/>
        </w:numPr>
        <w:spacing w:before="0" w:after="0"/>
      </w:pPr>
      <w:r>
        <w:t>Extensions</w:t>
      </w:r>
    </w:p>
    <w:p>
      <w:pPr>
        <w:numPr>
          <w:ilvl w:val="3"/>
          <w:numId w:val="900"/>
        </w:numPr>
        <w:spacing w:before="0" w:after="0"/>
      </w:pPr>
      <w:r>
        <w:t>Certificate Fields</w:t>
      </w:r>
    </w:p>
    <w:p>
      <w:pPr>
        <w:numPr>
          <w:ilvl w:val="4"/>
          <w:numId w:val="900"/>
        </w:numPr>
        <w:spacing w:before="0" w:after="0"/>
      </w:pPr>
      <w:r>
        <w:t>Mandatory Fields</w:t>
      </w:r>
    </w:p>
    <w:p>
      <w:pPr>
        <w:numPr>
          <w:ilvl w:val="4"/>
          <w:numId w:val="900"/>
        </w:numPr>
        <w:spacing w:before="0" w:after="0"/>
      </w:pPr>
      <w:r>
        <w:t>Optional Fields</w:t>
      </w:r>
    </w:p>
    <w:p>
      <w:pPr>
        <w:numPr>
          <w:ilvl w:val="4"/>
          <w:numId w:val="900"/>
        </w:numPr>
        <w:spacing w:before="0" w:after="0"/>
      </w:pPr>
      <w:r>
        <w:t>Extension Fields</w:t>
      </w:r>
    </w:p>
    <w:p>
      <w:pPr>
        <w:numPr>
          <w:ilvl w:val="2"/>
          <w:numId w:val="900"/>
        </w:numPr>
        <w:spacing w:before="0" w:after="0"/>
      </w:pPr>
      <w:r>
        <w:t>Certificate Types</w:t>
      </w:r>
    </w:p>
    <w:p>
      <w:pPr>
        <w:numPr>
          <w:ilvl w:val="3"/>
          <w:numId w:val="900"/>
        </w:numPr>
        <w:spacing w:before="0" w:after="0"/>
      </w:pPr>
      <w:r>
        <w:t>End Entity Certificates</w:t>
      </w:r>
    </w:p>
    <w:p>
      <w:pPr>
        <w:numPr>
          <w:ilvl w:val="3"/>
          <w:numId w:val="900"/>
        </w:numPr>
        <w:spacing w:before="0" w:after="0"/>
      </w:pPr>
      <w:r>
        <w:t>CA Certificates</w:t>
      </w:r>
    </w:p>
    <w:p>
      <w:pPr>
        <w:numPr>
          <w:ilvl w:val="3"/>
          <w:numId w:val="900"/>
        </w:numPr>
        <w:spacing w:before="0" w:after="0"/>
      </w:pPr>
      <w:r>
        <w:t>Cross-certificates</w:t>
      </w:r>
    </w:p>
    <w:p>
      <w:pPr>
        <w:numPr>
          <w:ilvl w:val="1"/>
          <w:numId w:val="900"/>
        </w:numPr>
        <w:spacing w:before="0" w:after="0"/>
      </w:pPr>
      <w:r>
        <w:t>Certificate Authorities (CAs)</w:t>
      </w:r>
    </w:p>
    <w:p>
      <w:pPr>
        <w:numPr>
          <w:ilvl w:val="2"/>
          <w:numId w:val="900"/>
        </w:numPr>
        <w:spacing w:before="0" w:after="0"/>
      </w:pPr>
      <w:r>
        <w:t>CA Hierarchy</w:t>
      </w:r>
    </w:p>
    <w:p>
      <w:pPr>
        <w:numPr>
          <w:ilvl w:val="3"/>
          <w:numId w:val="900"/>
        </w:numPr>
        <w:spacing w:before="0" w:after="0"/>
      </w:pPr>
      <w:r>
        <w:t>Root CAs</w:t>
      </w:r>
    </w:p>
    <w:p>
      <w:pPr>
        <w:numPr>
          <w:ilvl w:val="3"/>
          <w:numId w:val="900"/>
        </w:numPr>
        <w:spacing w:before="0" w:after="0"/>
      </w:pPr>
      <w:r>
        <w:t>Intermediate CAs</w:t>
      </w:r>
    </w:p>
    <w:p>
      <w:pPr>
        <w:numPr>
          <w:ilvl w:val="3"/>
          <w:numId w:val="900"/>
        </w:numPr>
        <w:spacing w:before="0" w:after="0"/>
      </w:pPr>
      <w:r>
        <w:t>Subordinate CAs</w:t>
      </w:r>
    </w:p>
    <w:p>
      <w:pPr>
        <w:numPr>
          <w:ilvl w:val="2"/>
          <w:numId w:val="900"/>
        </w:numPr>
        <w:spacing w:before="0" w:after="0"/>
      </w:pPr>
      <w:r>
        <w:t>Role and Responsibilities</w:t>
      </w:r>
    </w:p>
    <w:p>
      <w:pPr>
        <w:numPr>
          <w:ilvl w:val="3"/>
          <w:numId w:val="900"/>
        </w:numPr>
        <w:spacing w:before="0" w:after="0"/>
      </w:pPr>
      <w:r>
        <w:t>Identity Verification</w:t>
      </w:r>
    </w:p>
    <w:p>
      <w:pPr>
        <w:numPr>
          <w:ilvl w:val="3"/>
          <w:numId w:val="900"/>
        </w:numPr>
        <w:spacing w:before="0" w:after="0"/>
      </w:pPr>
      <w:r>
        <w:t>Certificate Issuance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Certificate Issuance Process</w:t>
      </w:r>
    </w:p>
    <w:p>
      <w:pPr>
        <w:numPr>
          <w:ilvl w:val="3"/>
          <w:numId w:val="900"/>
        </w:numPr>
        <w:spacing w:before="0" w:after="0"/>
      </w:pPr>
      <w:r>
        <w:t>Certificate Request</w:t>
      </w:r>
    </w:p>
    <w:p>
      <w:pPr>
        <w:numPr>
          <w:ilvl w:val="3"/>
          <w:numId w:val="900"/>
        </w:numPr>
        <w:spacing w:before="0" w:after="0"/>
      </w:pPr>
      <w:r>
        <w:t>Identity Verification</w:t>
      </w:r>
    </w:p>
    <w:p>
      <w:pPr>
        <w:numPr>
          <w:ilvl w:val="3"/>
          <w:numId w:val="900"/>
        </w:numPr>
        <w:spacing w:before="0" w:after="0"/>
      </w:pPr>
      <w:r>
        <w:t>Certificate Generation</w:t>
      </w:r>
    </w:p>
    <w:p>
      <w:pPr>
        <w:numPr>
          <w:ilvl w:val="3"/>
          <w:numId w:val="900"/>
        </w:numPr>
        <w:spacing w:before="0" w:after="0"/>
      </w:pPr>
      <w:r>
        <w:t>Certificate Distribution</w:t>
      </w:r>
    </w:p>
    <w:p>
      <w:pPr>
        <w:numPr>
          <w:ilvl w:val="1"/>
          <w:numId w:val="900"/>
        </w:numPr>
        <w:spacing w:before="0" w:after="0"/>
      </w:pPr>
      <w:r>
        <w:t>Certificate Revocation</w:t>
      </w:r>
    </w:p>
    <w:p>
      <w:pPr>
        <w:numPr>
          <w:ilvl w:val="2"/>
          <w:numId w:val="900"/>
        </w:numPr>
        <w:spacing w:before="0" w:after="0"/>
      </w:pPr>
      <w:r>
        <w:t>Revocation Reasons</w:t>
      </w:r>
    </w:p>
    <w:p>
      <w:pPr>
        <w:numPr>
          <w:ilvl w:val="3"/>
          <w:numId w:val="900"/>
        </w:numPr>
        <w:spacing w:before="0" w:after="0"/>
      </w:pPr>
      <w:r>
        <w:t>Key Compromise</w:t>
      </w:r>
    </w:p>
    <w:p>
      <w:pPr>
        <w:numPr>
          <w:ilvl w:val="3"/>
          <w:numId w:val="900"/>
        </w:numPr>
        <w:spacing w:before="0" w:after="0"/>
      </w:pPr>
      <w:r>
        <w:t>CA Compromise</w:t>
      </w:r>
    </w:p>
    <w:p>
      <w:pPr>
        <w:numPr>
          <w:ilvl w:val="3"/>
          <w:numId w:val="900"/>
        </w:numPr>
        <w:spacing w:before="0" w:after="0"/>
      </w:pPr>
      <w:r>
        <w:t>Affiliation Changed</w:t>
      </w:r>
    </w:p>
    <w:p>
      <w:pPr>
        <w:numPr>
          <w:ilvl w:val="3"/>
          <w:numId w:val="900"/>
        </w:numPr>
        <w:spacing w:before="0" w:after="0"/>
      </w:pPr>
      <w:r>
        <w:t>Superseded</w:t>
      </w:r>
    </w:p>
    <w:p>
      <w:pPr>
        <w:numPr>
          <w:ilvl w:val="2"/>
          <w:numId w:val="900"/>
        </w:numPr>
        <w:spacing w:before="0" w:after="0"/>
      </w:pPr>
      <w:r>
        <w:t>Certificate Revocation Lists (CRLs)</w:t>
      </w:r>
    </w:p>
    <w:p>
      <w:pPr>
        <w:numPr>
          <w:ilvl w:val="3"/>
          <w:numId w:val="900"/>
        </w:numPr>
        <w:spacing w:before="0" w:after="0"/>
      </w:pPr>
      <w:r>
        <w:t>CRL Structure</w:t>
      </w:r>
    </w:p>
    <w:p>
      <w:pPr>
        <w:numPr>
          <w:ilvl w:val="3"/>
          <w:numId w:val="900"/>
        </w:numPr>
        <w:spacing w:before="0" w:after="0"/>
      </w:pPr>
      <w:r>
        <w:t>CRL Distribution</w:t>
      </w:r>
    </w:p>
    <w:p>
      <w:pPr>
        <w:numPr>
          <w:ilvl w:val="3"/>
          <w:numId w:val="900"/>
        </w:numPr>
        <w:spacing w:before="0" w:after="0"/>
      </w:pPr>
      <w:r>
        <w:t>CRL Processing</w:t>
      </w:r>
    </w:p>
    <w:p>
      <w:pPr>
        <w:numPr>
          <w:ilvl w:val="2"/>
          <w:numId w:val="900"/>
        </w:numPr>
        <w:spacing w:before="0" w:after="0"/>
      </w:pPr>
      <w:r>
        <w:t>Online Certificate Status Protocol (OCSP)</w:t>
      </w:r>
    </w:p>
    <w:p>
      <w:pPr>
        <w:numPr>
          <w:ilvl w:val="3"/>
          <w:numId w:val="900"/>
        </w:numPr>
        <w:spacing w:before="0" w:after="0"/>
      </w:pPr>
      <w:r>
        <w:t>OCSP Request/Response</w:t>
      </w:r>
    </w:p>
    <w:p>
      <w:pPr>
        <w:numPr>
          <w:ilvl w:val="3"/>
          <w:numId w:val="900"/>
        </w:numPr>
        <w:spacing w:before="0" w:after="0"/>
      </w:pPr>
      <w:r>
        <w:t>Real-time Status Checking</w:t>
      </w:r>
    </w:p>
    <w:p>
      <w:pPr>
        <w:numPr>
          <w:ilvl w:val="3"/>
          <w:numId w:val="900"/>
        </w:numPr>
        <w:spacing w:before="0" w:after="0"/>
      </w:pPr>
      <w:r>
        <w:t>OCSP Stapling</w:t>
      </w:r>
    </w:p>
    <w:p>
      <w:pPr>
        <w:numPr>
          <w:ilvl w:val="1"/>
          <w:numId w:val="900"/>
        </w:numPr>
        <w:spacing w:before="0" w:after="0"/>
      </w:pPr>
      <w:r>
        <w:t>Trust Models</w:t>
      </w:r>
    </w:p>
    <w:p>
      <w:pPr>
        <w:numPr>
          <w:ilvl w:val="2"/>
          <w:numId w:val="900"/>
        </w:numPr>
        <w:spacing w:before="0" w:after="0"/>
      </w:pPr>
      <w:r>
        <w:t>Hierarchical Trust Model</w:t>
      </w:r>
    </w:p>
    <w:p>
      <w:pPr>
        <w:numPr>
          <w:ilvl w:val="2"/>
          <w:numId w:val="900"/>
        </w:numPr>
        <w:spacing w:before="0" w:after="0"/>
      </w:pPr>
      <w:r>
        <w:t>Web of Trust Model</w:t>
      </w:r>
    </w:p>
    <w:p>
      <w:pPr>
        <w:numPr>
          <w:ilvl w:val="2"/>
          <w:numId w:val="900"/>
        </w:numPr>
        <w:spacing w:before="0" w:after="0"/>
      </w:pPr>
      <w:r>
        <w:t>Hybrid Trust Models</w:t>
      </w:r>
    </w:p>
    <w:p>
      <w:pPr>
        <w:numPr>
          <w:ilvl w:val="0"/>
          <w:numId w:val="900"/>
        </w:numPr>
        <w:spacing w:before="0" w:after="0"/>
      </w:pPr>
      <w:r>
        <w:t>Entity Authentication</w:t>
      </w:r>
    </w:p>
    <w:p>
      <w:pPr>
        <w:numPr>
          <w:ilvl w:val="1"/>
          <w:numId w:val="900"/>
        </w:numPr>
        <w:spacing w:before="0" w:after="0"/>
      </w:pPr>
      <w:r>
        <w:t>Authentication Factors</w:t>
      </w:r>
    </w:p>
    <w:p>
      <w:pPr>
        <w:numPr>
          <w:ilvl w:val="2"/>
          <w:numId w:val="900"/>
        </w:numPr>
        <w:spacing w:before="0" w:after="0"/>
      </w:pPr>
      <w:r>
        <w:t>Something You Know</w:t>
      </w:r>
    </w:p>
    <w:p>
      <w:pPr>
        <w:numPr>
          <w:ilvl w:val="2"/>
          <w:numId w:val="900"/>
        </w:numPr>
        <w:spacing w:before="0" w:after="0"/>
      </w:pPr>
      <w:r>
        <w:t>Something You Have</w:t>
      </w:r>
    </w:p>
    <w:p>
      <w:pPr>
        <w:numPr>
          <w:ilvl w:val="2"/>
          <w:numId w:val="900"/>
        </w:numPr>
        <w:spacing w:before="0" w:after="0"/>
      </w:pPr>
      <w:r>
        <w:t>Something You Are</w:t>
      </w:r>
    </w:p>
    <w:p>
      <w:pPr>
        <w:numPr>
          <w:ilvl w:val="1"/>
          <w:numId w:val="900"/>
        </w:numPr>
        <w:spacing w:before="0" w:after="0"/>
      </w:pPr>
      <w:r>
        <w:t>Authentication Protocols</w:t>
      </w:r>
    </w:p>
    <w:p>
      <w:pPr>
        <w:numPr>
          <w:ilvl w:val="2"/>
          <w:numId w:val="900"/>
        </w:numPr>
        <w:spacing w:before="0" w:after="0"/>
      </w:pPr>
      <w:r>
        <w:t>Challenge-Response Protocols</w:t>
      </w:r>
    </w:p>
    <w:p>
      <w:pPr>
        <w:numPr>
          <w:ilvl w:val="3"/>
          <w:numId w:val="900"/>
        </w:numPr>
        <w:spacing w:before="0" w:after="0"/>
      </w:pPr>
      <w:r>
        <w:t>Nonce-based Challenges</w:t>
      </w:r>
    </w:p>
    <w:p>
      <w:pPr>
        <w:numPr>
          <w:ilvl w:val="3"/>
          <w:numId w:val="900"/>
        </w:numPr>
        <w:spacing w:before="0" w:after="0"/>
      </w:pPr>
      <w:r>
        <w:t>Timestamp-based Protocols</w:t>
      </w:r>
    </w:p>
    <w:p>
      <w:pPr>
        <w:numPr>
          <w:ilvl w:val="2"/>
          <w:numId w:val="900"/>
        </w:numPr>
        <w:spacing w:before="0" w:after="0"/>
      </w:pPr>
      <w:r>
        <w:t>Mutual Authentication</w:t>
      </w:r>
    </w:p>
    <w:p>
      <w:pPr>
        <w:numPr>
          <w:ilvl w:val="3"/>
          <w:numId w:val="900"/>
        </w:numPr>
        <w:spacing w:before="0" w:after="0"/>
      </w:pPr>
      <w:r>
        <w:t>Bidirectional Verification</w:t>
      </w:r>
    </w:p>
    <w:p>
      <w:pPr>
        <w:numPr>
          <w:ilvl w:val="3"/>
          <w:numId w:val="900"/>
        </w:numPr>
        <w:spacing w:before="0" w:after="0"/>
      </w:pPr>
      <w:r>
        <w:t>Protocol Examples</w:t>
      </w:r>
    </w:p>
    <w:p>
      <w:pPr>
        <w:numPr>
          <w:ilvl w:val="2"/>
          <w:numId w:val="900"/>
        </w:numPr>
        <w:spacing w:before="0" w:after="0"/>
      </w:pPr>
      <w:r>
        <w:t>One-Way Authentication</w:t>
      </w:r>
    </w:p>
    <w:p>
      <w:pPr>
        <w:numPr>
          <w:ilvl w:val="3"/>
          <w:numId w:val="900"/>
        </w:numPr>
        <w:spacing w:before="0" w:after="0"/>
      </w:pPr>
      <w:r>
        <w:t>Unidirectional Verification</w:t>
      </w:r>
    </w:p>
    <w:p>
      <w:pPr>
        <w:numPr>
          <w:ilvl w:val="3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Kerberos</w:t>
      </w:r>
    </w:p>
    <w:p>
      <w:pPr>
        <w:numPr>
          <w:ilvl w:val="2"/>
          <w:numId w:val="900"/>
        </w:numPr>
        <w:spacing w:before="0" w:after="0"/>
      </w:pPr>
      <w:r>
        <w:t>Kerberos Architecture</w:t>
      </w:r>
    </w:p>
    <w:p>
      <w:pPr>
        <w:numPr>
          <w:ilvl w:val="3"/>
          <w:numId w:val="900"/>
        </w:numPr>
        <w:spacing w:before="0" w:after="0"/>
      </w:pPr>
      <w:r>
        <w:t>Authentication Server</w:t>
      </w:r>
    </w:p>
    <w:p>
      <w:pPr>
        <w:numPr>
          <w:ilvl w:val="3"/>
          <w:numId w:val="900"/>
        </w:numPr>
        <w:spacing w:before="0" w:after="0"/>
      </w:pPr>
      <w:r>
        <w:t>Ticket Granting Server</w:t>
      </w:r>
    </w:p>
    <w:p>
      <w:pPr>
        <w:numPr>
          <w:ilvl w:val="3"/>
          <w:numId w:val="900"/>
        </w:numPr>
        <w:spacing w:before="0" w:after="0"/>
      </w:pPr>
      <w:r>
        <w:t>Service Servers</w:t>
      </w:r>
    </w:p>
    <w:p>
      <w:pPr>
        <w:numPr>
          <w:ilvl w:val="2"/>
          <w:numId w:val="900"/>
        </w:numPr>
        <w:spacing w:before="0" w:after="0"/>
      </w:pPr>
      <w:r>
        <w:t>Kerberos Protocol Overview</w:t>
      </w:r>
    </w:p>
    <w:p>
      <w:pPr>
        <w:numPr>
          <w:ilvl w:val="3"/>
          <w:numId w:val="900"/>
        </w:numPr>
        <w:spacing w:before="0" w:after="0"/>
      </w:pPr>
      <w:r>
        <w:t>Initial Authentication</w:t>
      </w:r>
    </w:p>
    <w:p>
      <w:pPr>
        <w:numPr>
          <w:ilvl w:val="3"/>
          <w:numId w:val="900"/>
        </w:numPr>
        <w:spacing w:before="0" w:after="0"/>
      </w:pPr>
      <w:r>
        <w:t>Ticket Granting</w:t>
      </w:r>
    </w:p>
    <w:p>
      <w:pPr>
        <w:numPr>
          <w:ilvl w:val="3"/>
          <w:numId w:val="900"/>
        </w:numPr>
        <w:spacing w:before="0" w:after="0"/>
      </w:pPr>
      <w:r>
        <w:t>Service Access</w:t>
      </w:r>
    </w:p>
    <w:p>
      <w:pPr>
        <w:numPr>
          <w:ilvl w:val="2"/>
          <w:numId w:val="900"/>
        </w:numPr>
        <w:spacing w:before="0" w:after="0"/>
      </w:pPr>
      <w:r>
        <w:t>Ticket Granting System</w:t>
      </w:r>
    </w:p>
    <w:p>
      <w:pPr>
        <w:numPr>
          <w:ilvl w:val="3"/>
          <w:numId w:val="900"/>
        </w:numPr>
        <w:spacing w:before="0" w:after="0"/>
      </w:pPr>
      <w:r>
        <w:t>Ticket Structure</w:t>
      </w:r>
    </w:p>
    <w:p>
      <w:pPr>
        <w:numPr>
          <w:ilvl w:val="3"/>
          <w:numId w:val="900"/>
        </w:numPr>
        <w:spacing w:before="0" w:after="0"/>
      </w:pPr>
      <w:r>
        <w:t>Ticket Lifetime</w:t>
      </w:r>
    </w:p>
    <w:p>
      <w:pPr>
        <w:numPr>
          <w:ilvl w:val="3"/>
          <w:numId w:val="900"/>
        </w:numPr>
        <w:spacing w:before="0" w:after="0"/>
      </w:pPr>
      <w:r>
        <w:t>Ticket Renewal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3"/>
          <w:numId w:val="900"/>
        </w:numPr>
        <w:spacing w:before="0" w:after="0"/>
      </w:pPr>
      <w:r>
        <w:t>Mutual Authentication</w:t>
      </w:r>
    </w:p>
    <w:p>
      <w:pPr>
        <w:numPr>
          <w:ilvl w:val="3"/>
          <w:numId w:val="900"/>
        </w:numPr>
        <w:spacing w:before="0" w:after="0"/>
      </w:pPr>
      <w:r>
        <w:t>Single Sign-On</w:t>
      </w:r>
    </w:p>
    <w:p>
      <w:pPr>
        <w:numPr>
          <w:ilvl w:val="3"/>
          <w:numId w:val="900"/>
        </w:numPr>
        <w:spacing w:before="0" w:after="0"/>
      </w:pPr>
      <w:r>
        <w:t>Replay Protection</w:t>
      </w:r>
    </w:p>
    <w:p>
      <w:pPr>
        <w:numPr>
          <w:ilvl w:val="2"/>
          <w:numId w:val="900"/>
        </w:numPr>
        <w:spacing w:before="0" w:after="0"/>
      </w:pPr>
      <w:r>
        <w:t>Kerberos Versions</w:t>
      </w:r>
    </w:p>
    <w:p>
      <w:pPr>
        <w:numPr>
          <w:ilvl w:val="3"/>
          <w:numId w:val="900"/>
        </w:numPr>
        <w:spacing w:before="0" w:after="0"/>
      </w:pPr>
      <w:r>
        <w:t>Kerberos v4</w:t>
      </w:r>
    </w:p>
    <w:p>
      <w:pPr>
        <w:numPr>
          <w:ilvl w:val="3"/>
          <w:numId w:val="900"/>
        </w:numPr>
        <w:spacing w:before="0" w:after="0"/>
      </w:pPr>
      <w:r>
        <w:t>Kerberos v5</w:t>
      </w:r>
    </w:p>
    <w:p>
      <w:pPr>
        <w:numPr>
          <w:ilvl w:val="3"/>
          <w:numId w:val="900"/>
        </w:numPr>
        <w:spacing w:before="0" w:after="0"/>
      </w:pPr>
      <w:r>
        <w:t>Security Improvements</w:t>
      </w:r>
    </w:p>
    <w:p>
      <w:pPr>
        <w:pStyle w:val="Heading1"/>
      </w:pPr>
      <w:r>
        <w:t>Network Security Applications</w:t>
      </w:r>
    </w:p>
    <w:p>
      <w:pPr>
        <w:numPr>
          <w:ilvl w:val="0"/>
          <w:numId w:val="900"/>
        </w:numPr>
        <w:spacing w:before="0" w:after="0"/>
      </w:pPr>
      <w:r>
        <w:t>Email Security</w:t>
      </w:r>
    </w:p>
    <w:p>
      <w:pPr>
        <w:numPr>
          <w:ilvl w:val="1"/>
          <w:numId w:val="900"/>
        </w:numPr>
        <w:spacing w:before="0" w:after="0"/>
      </w:pPr>
      <w:r>
        <w:t>Email Security Threats</w:t>
      </w:r>
    </w:p>
    <w:p>
      <w:pPr>
        <w:numPr>
          <w:ilvl w:val="2"/>
          <w:numId w:val="900"/>
        </w:numPr>
        <w:spacing w:before="0" w:after="0"/>
      </w:pPr>
      <w:r>
        <w:t>Email Interception</w:t>
      </w:r>
    </w:p>
    <w:p>
      <w:pPr>
        <w:numPr>
          <w:ilvl w:val="2"/>
          <w:numId w:val="900"/>
        </w:numPr>
        <w:spacing w:before="0" w:after="0"/>
      </w:pPr>
      <w:r>
        <w:t>Email Modification</w:t>
      </w:r>
    </w:p>
    <w:p>
      <w:pPr>
        <w:numPr>
          <w:ilvl w:val="2"/>
          <w:numId w:val="900"/>
        </w:numPr>
        <w:spacing w:before="0" w:after="0"/>
      </w:pPr>
      <w:r>
        <w:t>Phishing Attacks</w:t>
      </w:r>
    </w:p>
    <w:p>
      <w:pPr>
        <w:numPr>
          <w:ilvl w:val="3"/>
          <w:numId w:val="900"/>
        </w:numPr>
        <w:spacing w:before="0" w:after="0"/>
      </w:pPr>
      <w:r>
        <w:t>Spear Phishing</w:t>
      </w:r>
    </w:p>
    <w:p>
      <w:pPr>
        <w:numPr>
          <w:ilvl w:val="3"/>
          <w:numId w:val="900"/>
        </w:numPr>
        <w:spacing w:before="0" w:after="0"/>
      </w:pPr>
      <w:r>
        <w:t>Whaling</w:t>
      </w:r>
    </w:p>
    <w:p>
      <w:pPr>
        <w:numPr>
          <w:ilvl w:val="2"/>
          <w:numId w:val="900"/>
        </w:numPr>
        <w:spacing w:before="0" w:after="0"/>
      </w:pPr>
      <w:r>
        <w:t>Email Spoofing</w:t>
      </w:r>
    </w:p>
    <w:p>
      <w:pPr>
        <w:numPr>
          <w:ilvl w:val="3"/>
          <w:numId w:val="900"/>
        </w:numPr>
        <w:spacing w:before="0" w:after="0"/>
      </w:pPr>
      <w:r>
        <w:t>Header Manipulation</w:t>
      </w:r>
    </w:p>
    <w:p>
      <w:pPr>
        <w:numPr>
          <w:ilvl w:val="3"/>
          <w:numId w:val="900"/>
        </w:numPr>
        <w:spacing w:before="0" w:after="0"/>
      </w:pPr>
      <w:r>
        <w:t>Domain Spoofing</w:t>
      </w:r>
    </w:p>
    <w:p>
      <w:pPr>
        <w:numPr>
          <w:ilvl w:val="2"/>
          <w:numId w:val="900"/>
        </w:numPr>
        <w:spacing w:before="0" w:after="0"/>
      </w:pPr>
      <w:r>
        <w:t>Malware Distribution</w:t>
      </w:r>
    </w:p>
    <w:p>
      <w:pPr>
        <w:numPr>
          <w:ilvl w:val="3"/>
          <w:numId w:val="900"/>
        </w:numPr>
        <w:spacing w:before="0" w:after="0"/>
      </w:pPr>
      <w:r>
        <w:t>Attachment-based Malware</w:t>
      </w:r>
    </w:p>
    <w:p>
      <w:pPr>
        <w:numPr>
          <w:ilvl w:val="3"/>
          <w:numId w:val="900"/>
        </w:numPr>
        <w:spacing w:before="0" w:after="0"/>
      </w:pPr>
      <w:r>
        <w:t>Link-based Malware</w:t>
      </w:r>
    </w:p>
    <w:p>
      <w:pPr>
        <w:numPr>
          <w:ilvl w:val="1"/>
          <w:numId w:val="900"/>
        </w:numPr>
        <w:spacing w:before="0" w:after="0"/>
      </w:pPr>
      <w:r>
        <w:t>Email Security Mechanisms</w:t>
      </w:r>
    </w:p>
    <w:p>
      <w:pPr>
        <w:numPr>
          <w:ilvl w:val="2"/>
          <w:numId w:val="900"/>
        </w:numPr>
        <w:spacing w:before="0" w:after="0"/>
      </w:pPr>
      <w:r>
        <w:t>Email Encryption</w:t>
      </w:r>
    </w:p>
    <w:p>
      <w:pPr>
        <w:numPr>
          <w:ilvl w:val="2"/>
          <w:numId w:val="900"/>
        </w:numPr>
        <w:spacing w:before="0" w:after="0"/>
      </w:pPr>
      <w:r>
        <w:t>Digital Signatures for Email</w:t>
      </w:r>
    </w:p>
    <w:p>
      <w:pPr>
        <w:numPr>
          <w:ilvl w:val="2"/>
          <w:numId w:val="900"/>
        </w:numPr>
        <w:spacing w:before="0" w:after="0"/>
      </w:pPr>
      <w:r>
        <w:t>Secure Email Protocols</w:t>
      </w:r>
    </w:p>
    <w:p>
      <w:pPr>
        <w:numPr>
          <w:ilvl w:val="1"/>
          <w:numId w:val="900"/>
        </w:numPr>
        <w:spacing w:before="0" w:after="0"/>
      </w:pPr>
      <w:r>
        <w:t>Pretty Good Privacy (PGP)</w:t>
      </w:r>
    </w:p>
    <w:p>
      <w:pPr>
        <w:numPr>
          <w:ilvl w:val="2"/>
          <w:numId w:val="900"/>
        </w:numPr>
        <w:spacing w:before="0" w:after="0"/>
      </w:pPr>
      <w:r>
        <w:t>PGP Architecture</w:t>
      </w:r>
    </w:p>
    <w:p>
      <w:pPr>
        <w:numPr>
          <w:ilvl w:val="3"/>
          <w:numId w:val="900"/>
        </w:numPr>
        <w:spacing w:before="0" w:after="0"/>
      </w:pPr>
      <w:r>
        <w:t>Hybrid Cryptosystem</w:t>
      </w:r>
    </w:p>
    <w:p>
      <w:pPr>
        <w:numPr>
          <w:ilvl w:val="3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PGP Operation</w:t>
      </w:r>
    </w:p>
    <w:p>
      <w:pPr>
        <w:numPr>
          <w:ilvl w:val="3"/>
          <w:numId w:val="900"/>
        </w:numPr>
        <w:spacing w:before="0" w:after="0"/>
      </w:pPr>
      <w:r>
        <w:t>Message Encryption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Key Management in PGP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3"/>
          <w:numId w:val="900"/>
        </w:numPr>
        <w:spacing w:before="0" w:after="0"/>
      </w:pPr>
      <w:r>
        <w:t>Web of Trust</w:t>
      </w:r>
    </w:p>
    <w:p>
      <w:pPr>
        <w:numPr>
          <w:ilvl w:val="3"/>
          <w:numId w:val="900"/>
        </w:numPr>
        <w:spacing w:before="0" w:after="0"/>
      </w:pPr>
      <w:r>
        <w:t>Key Servers</w:t>
      </w:r>
    </w:p>
    <w:p>
      <w:pPr>
        <w:numPr>
          <w:ilvl w:val="1"/>
          <w:numId w:val="900"/>
        </w:numPr>
        <w:spacing w:before="0" w:after="0"/>
      </w:pPr>
      <w:r>
        <w:t>S/MIME</w:t>
      </w:r>
    </w:p>
    <w:p>
      <w:pPr>
        <w:numPr>
          <w:ilvl w:val="2"/>
          <w:numId w:val="900"/>
        </w:numPr>
        <w:spacing w:before="0" w:after="0"/>
      </w:pPr>
      <w:r>
        <w:t>S/MIME Architecture</w:t>
      </w:r>
    </w:p>
    <w:p>
      <w:pPr>
        <w:numPr>
          <w:ilvl w:val="3"/>
          <w:numId w:val="900"/>
        </w:numPr>
        <w:spacing w:before="0" w:after="0"/>
      </w:pPr>
      <w:r>
        <w:t>PKCS Standards</w:t>
      </w:r>
    </w:p>
    <w:p>
      <w:pPr>
        <w:numPr>
          <w:ilvl w:val="3"/>
          <w:numId w:val="900"/>
        </w:numPr>
        <w:spacing w:before="0" w:after="0"/>
      </w:pPr>
      <w:r>
        <w:t>Certificate-based Security</w:t>
      </w:r>
    </w:p>
    <w:p>
      <w:pPr>
        <w:numPr>
          <w:ilvl w:val="2"/>
          <w:numId w:val="900"/>
        </w:numPr>
        <w:spacing w:before="0" w:after="0"/>
      </w:pPr>
      <w:r>
        <w:t>S/MIME Functions</w:t>
      </w:r>
    </w:p>
    <w:p>
      <w:pPr>
        <w:numPr>
          <w:ilvl w:val="3"/>
          <w:numId w:val="900"/>
        </w:numPr>
        <w:spacing w:before="0" w:after="0"/>
      </w:pPr>
      <w:r>
        <w:t>Signed Messages</w:t>
      </w:r>
    </w:p>
    <w:p>
      <w:pPr>
        <w:numPr>
          <w:ilvl w:val="3"/>
          <w:numId w:val="900"/>
        </w:numPr>
        <w:spacing w:before="0" w:after="0"/>
      </w:pPr>
      <w:r>
        <w:t>Encrypted Messages</w:t>
      </w:r>
    </w:p>
    <w:p>
      <w:pPr>
        <w:numPr>
          <w:ilvl w:val="3"/>
          <w:numId w:val="900"/>
        </w:numPr>
        <w:spacing w:before="0" w:after="0"/>
      </w:pPr>
      <w:r>
        <w:t>Signed and Encrypted Messages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3"/>
          <w:numId w:val="900"/>
        </w:numPr>
        <w:spacing w:before="0" w:after="0"/>
      </w:pPr>
      <w:r>
        <w:t>Certificate Acquisition</w:t>
      </w:r>
    </w:p>
    <w:p>
      <w:pPr>
        <w:numPr>
          <w:ilvl w:val="3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Certificate Storage</w:t>
      </w:r>
    </w:p>
    <w:p>
      <w:pPr>
        <w:numPr>
          <w:ilvl w:val="0"/>
          <w:numId w:val="900"/>
        </w:numPr>
        <w:spacing w:before="0" w:after="0"/>
      </w:pPr>
      <w:r>
        <w:t>IP Security (IPsec)</w:t>
      </w:r>
    </w:p>
    <w:p>
      <w:pPr>
        <w:numPr>
          <w:ilvl w:val="1"/>
          <w:numId w:val="900"/>
        </w:numPr>
        <w:spacing w:before="0" w:after="0"/>
      </w:pPr>
      <w:r>
        <w:t>IPsec Overview</w:t>
      </w:r>
    </w:p>
    <w:p>
      <w:pPr>
        <w:numPr>
          <w:ilvl w:val="2"/>
          <w:numId w:val="900"/>
        </w:numPr>
        <w:spacing w:before="0" w:after="0"/>
      </w:pPr>
      <w:r>
        <w:t>IPsec Goals</w:t>
      </w:r>
    </w:p>
    <w:p>
      <w:pPr>
        <w:numPr>
          <w:ilvl w:val="2"/>
          <w:numId w:val="900"/>
        </w:numPr>
        <w:spacing w:before="0" w:after="0"/>
      </w:pPr>
      <w:r>
        <w:t>IPsec Benefits</w:t>
      </w:r>
    </w:p>
    <w:p>
      <w:pPr>
        <w:numPr>
          <w:ilvl w:val="2"/>
          <w:numId w:val="900"/>
        </w:numPr>
        <w:spacing w:before="0" w:after="0"/>
      </w:pPr>
      <w:r>
        <w:t>IPsec Applications</w:t>
      </w:r>
    </w:p>
    <w:p>
      <w:pPr>
        <w:numPr>
          <w:ilvl w:val="1"/>
          <w:numId w:val="900"/>
        </w:numPr>
        <w:spacing w:before="0" w:after="0"/>
      </w:pPr>
      <w:r>
        <w:t>IPsec Architecture</w:t>
      </w:r>
    </w:p>
    <w:p>
      <w:pPr>
        <w:numPr>
          <w:ilvl w:val="2"/>
          <w:numId w:val="900"/>
        </w:numPr>
        <w:spacing w:before="0" w:after="0"/>
      </w:pPr>
      <w:r>
        <w:t>Security Associations (SAs)</w:t>
      </w:r>
    </w:p>
    <w:p>
      <w:pPr>
        <w:numPr>
          <w:ilvl w:val="3"/>
          <w:numId w:val="900"/>
        </w:numPr>
        <w:spacing w:before="0" w:after="0"/>
      </w:pPr>
      <w:r>
        <w:t>SA Parameters</w:t>
      </w:r>
    </w:p>
    <w:p>
      <w:pPr>
        <w:numPr>
          <w:ilvl w:val="3"/>
          <w:numId w:val="900"/>
        </w:numPr>
        <w:spacing w:before="0" w:after="0"/>
      </w:pPr>
      <w:r>
        <w:t>SA Database</w:t>
      </w:r>
    </w:p>
    <w:p>
      <w:pPr>
        <w:numPr>
          <w:ilvl w:val="3"/>
          <w:numId w:val="900"/>
        </w:numPr>
        <w:spacing w:before="0" w:after="0"/>
      </w:pPr>
      <w:r>
        <w:t>SA Establishment</w:t>
      </w:r>
    </w:p>
    <w:p>
      <w:pPr>
        <w:numPr>
          <w:ilvl w:val="2"/>
          <w:numId w:val="900"/>
        </w:numPr>
        <w:spacing w:before="0" w:after="0"/>
      </w:pPr>
      <w:r>
        <w:t>Security Policy Database (SPD)</w:t>
      </w:r>
    </w:p>
    <w:p>
      <w:pPr>
        <w:numPr>
          <w:ilvl w:val="3"/>
          <w:numId w:val="900"/>
        </w:numPr>
        <w:spacing w:before="0" w:after="0"/>
      </w:pPr>
      <w:r>
        <w:t>Policy Rules</w:t>
      </w:r>
    </w:p>
    <w:p>
      <w:pPr>
        <w:numPr>
          <w:ilvl w:val="3"/>
          <w:numId w:val="900"/>
        </w:numPr>
        <w:spacing w:before="0" w:after="0"/>
      </w:pPr>
      <w:r>
        <w:t>Traffic Selectors</w:t>
      </w:r>
    </w:p>
    <w:p>
      <w:pPr>
        <w:numPr>
          <w:ilvl w:val="2"/>
          <w:numId w:val="900"/>
        </w:numPr>
        <w:spacing w:before="0" w:after="0"/>
      </w:pPr>
      <w:r>
        <w:t>IPsec Modes</w:t>
      </w:r>
    </w:p>
    <w:p>
      <w:pPr>
        <w:numPr>
          <w:ilvl w:val="3"/>
          <w:numId w:val="900"/>
        </w:numPr>
        <w:spacing w:before="0" w:after="0"/>
      </w:pPr>
      <w:r>
        <w:t>Transport Mode</w:t>
      </w:r>
    </w:p>
    <w:p>
      <w:pPr>
        <w:numPr>
          <w:ilvl w:val="3"/>
          <w:numId w:val="900"/>
        </w:numPr>
        <w:spacing w:before="0" w:after="0"/>
      </w:pPr>
      <w:r>
        <w:t>Tunnel Mode</w:t>
      </w:r>
    </w:p>
    <w:p>
      <w:pPr>
        <w:numPr>
          <w:ilvl w:val="1"/>
          <w:numId w:val="900"/>
        </w:numPr>
        <w:spacing w:before="0" w:after="0"/>
      </w:pPr>
      <w:r>
        <w:t>Authentication Header (AH)</w:t>
      </w:r>
    </w:p>
    <w:p>
      <w:pPr>
        <w:numPr>
          <w:ilvl w:val="2"/>
          <w:numId w:val="900"/>
        </w:numPr>
        <w:spacing w:before="0" w:after="0"/>
      </w:pPr>
      <w:r>
        <w:t>AH Protocol</w:t>
      </w:r>
    </w:p>
    <w:p>
      <w:pPr>
        <w:numPr>
          <w:ilvl w:val="3"/>
          <w:numId w:val="900"/>
        </w:numPr>
        <w:spacing w:before="0" w:after="0"/>
      </w:pPr>
      <w:r>
        <w:t>Header Format</w:t>
      </w:r>
    </w:p>
    <w:p>
      <w:pPr>
        <w:numPr>
          <w:ilvl w:val="3"/>
          <w:numId w:val="900"/>
        </w:numPr>
        <w:spacing w:before="0" w:after="0"/>
      </w:pPr>
      <w:r>
        <w:t>Authentication Coverage</w:t>
      </w:r>
    </w:p>
    <w:p>
      <w:pPr>
        <w:numPr>
          <w:ilvl w:val="2"/>
          <w:numId w:val="900"/>
        </w:numPr>
        <w:spacing w:before="0" w:after="0"/>
      </w:pPr>
      <w:r>
        <w:t>AH Processing</w:t>
      </w:r>
    </w:p>
    <w:p>
      <w:pPr>
        <w:numPr>
          <w:ilvl w:val="3"/>
          <w:numId w:val="900"/>
        </w:numPr>
        <w:spacing w:before="0" w:after="0"/>
      </w:pPr>
      <w:r>
        <w:t>Outbound Processing</w:t>
      </w:r>
    </w:p>
    <w:p>
      <w:pPr>
        <w:numPr>
          <w:ilvl w:val="3"/>
          <w:numId w:val="900"/>
        </w:numPr>
        <w:spacing w:before="0" w:after="0"/>
      </w:pPr>
      <w:r>
        <w:t>Inbound Processing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Authentication Only</w:t>
      </w:r>
    </w:p>
    <w:p>
      <w:pPr>
        <w:numPr>
          <w:ilvl w:val="3"/>
          <w:numId w:val="900"/>
        </w:numPr>
        <w:spacing w:before="0" w:after="0"/>
      </w:pPr>
      <w:r>
        <w:t>Integrity Protection</w:t>
      </w:r>
    </w:p>
    <w:p>
      <w:pPr>
        <w:numPr>
          <w:ilvl w:val="1"/>
          <w:numId w:val="900"/>
        </w:numPr>
        <w:spacing w:before="0" w:after="0"/>
      </w:pPr>
      <w:r>
        <w:t>Encapsulating Security Payload (ESP)</w:t>
      </w:r>
    </w:p>
    <w:p>
      <w:pPr>
        <w:numPr>
          <w:ilvl w:val="2"/>
          <w:numId w:val="900"/>
        </w:numPr>
        <w:spacing w:before="0" w:after="0"/>
      </w:pPr>
      <w:r>
        <w:t>ESP Protocol</w:t>
      </w:r>
    </w:p>
    <w:p>
      <w:pPr>
        <w:numPr>
          <w:ilvl w:val="3"/>
          <w:numId w:val="900"/>
        </w:numPr>
        <w:spacing w:before="0" w:after="0"/>
      </w:pPr>
      <w:r>
        <w:t>Header and Trailer Format</w:t>
      </w:r>
    </w:p>
    <w:p>
      <w:pPr>
        <w:numPr>
          <w:ilvl w:val="3"/>
          <w:numId w:val="900"/>
        </w:numPr>
        <w:spacing w:before="0" w:after="0"/>
      </w:pPr>
      <w:r>
        <w:t>Encryption Coverage</w:t>
      </w:r>
    </w:p>
    <w:p>
      <w:pPr>
        <w:numPr>
          <w:ilvl w:val="2"/>
          <w:numId w:val="900"/>
        </w:numPr>
        <w:spacing w:before="0" w:after="0"/>
      </w:pPr>
      <w:r>
        <w:t>ESP Processing</w:t>
      </w:r>
    </w:p>
    <w:p>
      <w:pPr>
        <w:numPr>
          <w:ilvl w:val="3"/>
          <w:numId w:val="900"/>
        </w:numPr>
        <w:spacing w:before="0" w:after="0"/>
      </w:pPr>
      <w:r>
        <w:t>Outbound Processing</w:t>
      </w:r>
    </w:p>
    <w:p>
      <w:pPr>
        <w:numPr>
          <w:ilvl w:val="3"/>
          <w:numId w:val="900"/>
        </w:numPr>
        <w:spacing w:before="0" w:after="0"/>
      </w:pPr>
      <w:r>
        <w:t>Inbound Processing</w:t>
      </w:r>
    </w:p>
    <w:p>
      <w:pPr>
        <w:numPr>
          <w:ilvl w:val="2"/>
          <w:numId w:val="900"/>
        </w:numPr>
        <w:spacing w:before="0" w:after="0"/>
      </w:pPr>
      <w:r>
        <w:t>Encryption and Authentication</w:t>
      </w:r>
    </w:p>
    <w:p>
      <w:pPr>
        <w:numPr>
          <w:ilvl w:val="3"/>
          <w:numId w:val="900"/>
        </w:numPr>
        <w:spacing w:before="0" w:after="0"/>
      </w:pPr>
      <w:r>
        <w:t>Combined Mode Operations</w:t>
      </w:r>
    </w:p>
    <w:p>
      <w:pPr>
        <w:numPr>
          <w:ilvl w:val="3"/>
          <w:numId w:val="900"/>
        </w:numPr>
        <w:spacing w:before="0" w:after="0"/>
      </w:pPr>
      <w:r>
        <w:t>Separate Encryption and Authentication</w:t>
      </w:r>
    </w:p>
    <w:p>
      <w:pPr>
        <w:numPr>
          <w:ilvl w:val="1"/>
          <w:numId w:val="900"/>
        </w:numPr>
        <w:spacing w:before="0" w:after="0"/>
      </w:pPr>
      <w:r>
        <w:t>Internet Key Exchange (IKE)</w:t>
      </w:r>
    </w:p>
    <w:p>
      <w:pPr>
        <w:numPr>
          <w:ilvl w:val="2"/>
          <w:numId w:val="900"/>
        </w:numPr>
        <w:spacing w:before="0" w:after="0"/>
      </w:pPr>
      <w:r>
        <w:t>IKE Protocol</w:t>
      </w:r>
    </w:p>
    <w:p>
      <w:pPr>
        <w:numPr>
          <w:ilvl w:val="3"/>
          <w:numId w:val="900"/>
        </w:numPr>
        <w:spacing w:before="0" w:after="0"/>
      </w:pPr>
      <w:r>
        <w:t>IKEv1</w:t>
      </w:r>
    </w:p>
    <w:p>
      <w:pPr>
        <w:numPr>
          <w:ilvl w:val="3"/>
          <w:numId w:val="900"/>
        </w:numPr>
        <w:spacing w:before="0" w:after="0"/>
      </w:pPr>
      <w:r>
        <w:t>IKEv2</w:t>
      </w:r>
    </w:p>
    <w:p>
      <w:pPr>
        <w:numPr>
          <w:ilvl w:val="2"/>
          <w:numId w:val="900"/>
        </w:numPr>
        <w:spacing w:before="0" w:after="0"/>
      </w:pPr>
      <w:r>
        <w:t>IKE Phases</w:t>
      </w:r>
    </w:p>
    <w:p>
      <w:pPr>
        <w:numPr>
          <w:ilvl w:val="3"/>
          <w:numId w:val="900"/>
        </w:numPr>
        <w:spacing w:before="0" w:after="0"/>
      </w:pPr>
      <w:r>
        <w:t>Phase 1</w:t>
      </w:r>
    </w:p>
    <w:p>
      <w:pPr>
        <w:numPr>
          <w:ilvl w:val="4"/>
          <w:numId w:val="900"/>
        </w:numPr>
        <w:spacing w:before="0" w:after="0"/>
      </w:pPr>
      <w:r>
        <w:t>Main Mode</w:t>
      </w:r>
    </w:p>
    <w:p>
      <w:pPr>
        <w:numPr>
          <w:ilvl w:val="4"/>
          <w:numId w:val="900"/>
        </w:numPr>
        <w:spacing w:before="0" w:after="0"/>
      </w:pPr>
      <w:r>
        <w:t>Aggressive Mode</w:t>
      </w:r>
    </w:p>
    <w:p>
      <w:pPr>
        <w:numPr>
          <w:ilvl w:val="3"/>
          <w:numId w:val="900"/>
        </w:numPr>
        <w:spacing w:before="0" w:after="0"/>
      </w:pPr>
      <w:r>
        <w:t>Phase 2</w:t>
      </w:r>
    </w:p>
    <w:p>
      <w:pPr>
        <w:numPr>
          <w:ilvl w:val="4"/>
          <w:numId w:val="900"/>
        </w:numPr>
        <w:spacing w:before="0" w:after="0"/>
      </w:pPr>
      <w:r>
        <w:t>Quick Mode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Key Exchange</w:t>
      </w:r>
    </w:p>
    <w:p>
      <w:pPr>
        <w:numPr>
          <w:ilvl w:val="3"/>
          <w:numId w:val="900"/>
        </w:numPr>
        <w:spacing w:before="0" w:after="0"/>
      </w:pPr>
      <w:r>
        <w:t>Key Refresh</w:t>
      </w:r>
    </w:p>
    <w:p>
      <w:pPr>
        <w:numPr>
          <w:ilvl w:val="0"/>
          <w:numId w:val="900"/>
        </w:numPr>
        <w:spacing w:before="0" w:after="0"/>
      </w:pPr>
      <w:r>
        <w:t>Web Security</w:t>
      </w:r>
    </w:p>
    <w:p>
      <w:pPr>
        <w:numPr>
          <w:ilvl w:val="1"/>
          <w:numId w:val="900"/>
        </w:numPr>
        <w:spacing w:before="0" w:after="0"/>
      </w:pPr>
      <w:r>
        <w:t>Web Security Threats</w:t>
      </w:r>
    </w:p>
    <w:p>
      <w:pPr>
        <w:numPr>
          <w:ilvl w:val="2"/>
          <w:numId w:val="900"/>
        </w:numPr>
        <w:spacing w:before="0" w:after="0"/>
      </w:pPr>
      <w:r>
        <w:t>Eavesdropping</w:t>
      </w:r>
    </w:p>
    <w:p>
      <w:pPr>
        <w:numPr>
          <w:ilvl w:val="3"/>
          <w:numId w:val="900"/>
        </w:numPr>
        <w:spacing w:before="0" w:after="0"/>
      </w:pPr>
      <w:r>
        <w:t>Passive Monitoring</w:t>
      </w:r>
    </w:p>
    <w:p>
      <w:pPr>
        <w:numPr>
          <w:ilvl w:val="3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3"/>
          <w:numId w:val="900"/>
        </w:numPr>
        <w:spacing w:before="0" w:after="0"/>
      </w:pPr>
      <w:r>
        <w:t>SSL Stripping</w:t>
      </w:r>
    </w:p>
    <w:p>
      <w:pPr>
        <w:numPr>
          <w:ilvl w:val="3"/>
          <w:numId w:val="900"/>
        </w:numPr>
        <w:spacing w:before="0" w:after="0"/>
      </w:pPr>
      <w:r>
        <w:t>Certificate Spoofing</w:t>
      </w:r>
    </w:p>
    <w:p>
      <w:pPr>
        <w:numPr>
          <w:ilvl w:val="2"/>
          <w:numId w:val="900"/>
        </w:numPr>
        <w:spacing w:before="0" w:after="0"/>
      </w:pPr>
      <w:r>
        <w:t>Phishing Attacks</w:t>
      </w:r>
    </w:p>
    <w:p>
      <w:pPr>
        <w:numPr>
          <w:ilvl w:val="3"/>
          <w:numId w:val="900"/>
        </w:numPr>
        <w:spacing w:before="0" w:after="0"/>
      </w:pPr>
      <w:r>
        <w:t>Website Impersonation</w:t>
      </w:r>
    </w:p>
    <w:p>
      <w:pPr>
        <w:numPr>
          <w:ilvl w:val="3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Cross-Site Scripting (XSS)</w:t>
      </w:r>
    </w:p>
    <w:p>
      <w:pPr>
        <w:numPr>
          <w:ilvl w:val="3"/>
          <w:numId w:val="900"/>
        </w:numPr>
        <w:spacing w:before="0" w:after="0"/>
      </w:pPr>
      <w:r>
        <w:t>Reflected XSS</w:t>
      </w:r>
    </w:p>
    <w:p>
      <w:pPr>
        <w:numPr>
          <w:ilvl w:val="3"/>
          <w:numId w:val="900"/>
        </w:numPr>
        <w:spacing w:before="0" w:after="0"/>
      </w:pPr>
      <w:r>
        <w:t>Stored XSS</w:t>
      </w:r>
    </w:p>
    <w:p>
      <w:pPr>
        <w:numPr>
          <w:ilvl w:val="3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Cross-Site Request Forgery (CSRF)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1"/>
          <w:numId w:val="900"/>
        </w:numPr>
        <w:spacing w:before="0" w:after="0"/>
      </w:pPr>
      <w:r>
        <w:t>Secure Sockets Layer (SSL)</w:t>
      </w:r>
    </w:p>
    <w:p>
      <w:pPr>
        <w:numPr>
          <w:ilvl w:val="2"/>
          <w:numId w:val="900"/>
        </w:numPr>
        <w:spacing w:before="0" w:after="0"/>
      </w:pPr>
      <w:r>
        <w:t>SSL Protocol Stack</w:t>
      </w:r>
    </w:p>
    <w:p>
      <w:pPr>
        <w:numPr>
          <w:ilvl w:val="3"/>
          <w:numId w:val="900"/>
        </w:numPr>
        <w:spacing w:before="0" w:after="0"/>
      </w:pPr>
      <w:r>
        <w:t>SSL Record Protocol</w:t>
      </w:r>
    </w:p>
    <w:p>
      <w:pPr>
        <w:numPr>
          <w:ilvl w:val="3"/>
          <w:numId w:val="900"/>
        </w:numPr>
        <w:spacing w:before="0" w:after="0"/>
      </w:pPr>
      <w:r>
        <w:t>SSL Handshake Protocol</w:t>
      </w:r>
    </w:p>
    <w:p>
      <w:pPr>
        <w:numPr>
          <w:ilvl w:val="3"/>
          <w:numId w:val="900"/>
        </w:numPr>
        <w:spacing w:before="0" w:after="0"/>
      </w:pPr>
      <w:r>
        <w:t>SSL Change Cipher Spec Protocol</w:t>
      </w:r>
    </w:p>
    <w:p>
      <w:pPr>
        <w:numPr>
          <w:ilvl w:val="3"/>
          <w:numId w:val="900"/>
        </w:numPr>
        <w:spacing w:before="0" w:after="0"/>
      </w:pPr>
      <w:r>
        <w:t>SSL Alert Protocol</w:t>
      </w:r>
    </w:p>
    <w:p>
      <w:pPr>
        <w:numPr>
          <w:ilvl w:val="2"/>
          <w:numId w:val="900"/>
        </w:numPr>
        <w:spacing w:before="0" w:after="0"/>
      </w:pPr>
      <w:r>
        <w:t>SSL Handshake</w:t>
      </w:r>
    </w:p>
    <w:p>
      <w:pPr>
        <w:numPr>
          <w:ilvl w:val="3"/>
          <w:numId w:val="900"/>
        </w:numPr>
        <w:spacing w:before="0" w:after="0"/>
      </w:pPr>
      <w:r>
        <w:t>Client Hello</w:t>
      </w:r>
    </w:p>
    <w:p>
      <w:pPr>
        <w:numPr>
          <w:ilvl w:val="3"/>
          <w:numId w:val="900"/>
        </w:numPr>
        <w:spacing w:before="0" w:after="0"/>
      </w:pPr>
      <w:r>
        <w:t>Server Hello</w:t>
      </w:r>
    </w:p>
    <w:p>
      <w:pPr>
        <w:numPr>
          <w:ilvl w:val="3"/>
          <w:numId w:val="900"/>
        </w:numPr>
        <w:spacing w:before="0" w:after="0"/>
      </w:pPr>
      <w:r>
        <w:t>Certificate Exchange</w:t>
      </w:r>
    </w:p>
    <w:p>
      <w:pPr>
        <w:numPr>
          <w:ilvl w:val="3"/>
          <w:numId w:val="900"/>
        </w:numPr>
        <w:spacing w:before="0" w:after="0"/>
      </w:pPr>
      <w:r>
        <w:t>Key Exchange</w:t>
      </w:r>
    </w:p>
    <w:p>
      <w:pPr>
        <w:numPr>
          <w:ilvl w:val="3"/>
          <w:numId w:val="900"/>
        </w:numPr>
        <w:spacing w:before="0" w:after="0"/>
      </w:pPr>
      <w:r>
        <w:t>Finished Messages</w:t>
      </w:r>
    </w:p>
    <w:p>
      <w:pPr>
        <w:numPr>
          <w:ilvl w:val="2"/>
          <w:numId w:val="900"/>
        </w:numPr>
        <w:spacing w:before="0" w:after="0"/>
      </w:pPr>
      <w:r>
        <w:t>SSL Record Protocol</w:t>
      </w:r>
    </w:p>
    <w:p>
      <w:pPr>
        <w:numPr>
          <w:ilvl w:val="3"/>
          <w:numId w:val="900"/>
        </w:numPr>
        <w:spacing w:before="0" w:after="0"/>
      </w:pPr>
      <w:r>
        <w:t>Fragmentation</w:t>
      </w:r>
    </w:p>
    <w:p>
      <w:pPr>
        <w:numPr>
          <w:ilvl w:val="3"/>
          <w:numId w:val="900"/>
        </w:numPr>
        <w:spacing w:before="0" w:after="0"/>
      </w:pPr>
      <w:r>
        <w:t>Compression</w:t>
      </w:r>
    </w:p>
    <w:p>
      <w:pPr>
        <w:numPr>
          <w:ilvl w:val="3"/>
          <w:numId w:val="900"/>
        </w:numPr>
        <w:spacing w:before="0" w:after="0"/>
      </w:pPr>
      <w:r>
        <w:t>MAC Computation</w:t>
      </w:r>
    </w:p>
    <w:p>
      <w:pPr>
        <w:numPr>
          <w:ilvl w:val="3"/>
          <w:numId w:val="900"/>
        </w:numPr>
        <w:spacing w:before="0" w:after="0"/>
      </w:pPr>
      <w:r>
        <w:t>Encryption</w:t>
      </w:r>
    </w:p>
    <w:p>
      <w:pPr>
        <w:numPr>
          <w:ilvl w:val="1"/>
          <w:numId w:val="900"/>
        </w:numPr>
        <w:spacing w:before="0" w:after="0"/>
      </w:pPr>
      <w:r>
        <w:t>Transport Layer Security (TLS)</w:t>
      </w:r>
    </w:p>
    <w:p>
      <w:pPr>
        <w:numPr>
          <w:ilvl w:val="2"/>
          <w:numId w:val="900"/>
        </w:numPr>
        <w:spacing w:before="0" w:after="0"/>
      </w:pPr>
      <w:r>
        <w:t>TLS Versions</w:t>
      </w:r>
    </w:p>
    <w:p>
      <w:pPr>
        <w:numPr>
          <w:ilvl w:val="3"/>
          <w:numId w:val="900"/>
        </w:numPr>
        <w:spacing w:before="0" w:after="0"/>
      </w:pPr>
      <w:r>
        <w:t>TLS 1.0</w:t>
      </w:r>
    </w:p>
    <w:p>
      <w:pPr>
        <w:numPr>
          <w:ilvl w:val="3"/>
          <w:numId w:val="900"/>
        </w:numPr>
        <w:spacing w:before="0" w:after="0"/>
      </w:pPr>
      <w:r>
        <w:t>TLS 1.1</w:t>
      </w:r>
    </w:p>
    <w:p>
      <w:pPr>
        <w:numPr>
          <w:ilvl w:val="3"/>
          <w:numId w:val="900"/>
        </w:numPr>
        <w:spacing w:before="0" w:after="0"/>
      </w:pPr>
      <w:r>
        <w:t>TLS 1.2</w:t>
      </w:r>
    </w:p>
    <w:p>
      <w:pPr>
        <w:numPr>
          <w:ilvl w:val="3"/>
          <w:numId w:val="900"/>
        </w:numPr>
        <w:spacing w:before="0" w:after="0"/>
      </w:pPr>
      <w:r>
        <w:t>TLS 1.3</w:t>
      </w:r>
    </w:p>
    <w:p>
      <w:pPr>
        <w:numPr>
          <w:ilvl w:val="2"/>
          <w:numId w:val="900"/>
        </w:numPr>
        <w:spacing w:before="0" w:after="0"/>
      </w:pPr>
      <w:r>
        <w:t>TLS Handshake Protocol</w:t>
      </w:r>
    </w:p>
    <w:p>
      <w:pPr>
        <w:numPr>
          <w:ilvl w:val="3"/>
          <w:numId w:val="900"/>
        </w:numPr>
        <w:spacing w:before="0" w:after="0"/>
      </w:pPr>
      <w:r>
        <w:t>Full Handshake</w:t>
      </w:r>
    </w:p>
    <w:p>
      <w:pPr>
        <w:numPr>
          <w:ilvl w:val="3"/>
          <w:numId w:val="900"/>
        </w:numPr>
        <w:spacing w:before="0" w:after="0"/>
      </w:pPr>
      <w:r>
        <w:t>Abbreviated Handshake</w:t>
      </w:r>
    </w:p>
    <w:p>
      <w:pPr>
        <w:numPr>
          <w:ilvl w:val="3"/>
          <w:numId w:val="900"/>
        </w:numPr>
        <w:spacing w:before="0" w:after="0"/>
      </w:pPr>
      <w:r>
        <w:t>Session Resumption</w:t>
      </w:r>
    </w:p>
    <w:p>
      <w:pPr>
        <w:numPr>
          <w:ilvl w:val="2"/>
          <w:numId w:val="900"/>
        </w:numPr>
        <w:spacing w:before="0" w:after="0"/>
      </w:pPr>
      <w:r>
        <w:t>TLS Record Protocol</w:t>
      </w:r>
    </w:p>
    <w:p>
      <w:pPr>
        <w:numPr>
          <w:ilvl w:val="3"/>
          <w:numId w:val="900"/>
        </w:numPr>
        <w:spacing w:before="0" w:after="0"/>
      </w:pPr>
      <w:r>
        <w:t>Record Format</w:t>
      </w:r>
    </w:p>
    <w:p>
      <w:pPr>
        <w:numPr>
          <w:ilvl w:val="3"/>
          <w:numId w:val="900"/>
        </w:numPr>
        <w:spacing w:before="0" w:after="0"/>
      </w:pPr>
      <w:r>
        <w:t>Encryption Methods</w:t>
      </w:r>
    </w:p>
    <w:p>
      <w:pPr>
        <w:numPr>
          <w:ilvl w:val="2"/>
          <w:numId w:val="900"/>
        </w:numPr>
        <w:spacing w:before="0" w:after="0"/>
      </w:pPr>
      <w:r>
        <w:t>Cipher Suites</w:t>
      </w:r>
    </w:p>
    <w:p>
      <w:pPr>
        <w:numPr>
          <w:ilvl w:val="3"/>
          <w:numId w:val="900"/>
        </w:numPr>
        <w:spacing w:before="0" w:after="0"/>
      </w:pPr>
      <w:r>
        <w:t>Key Exchange Algorithms</w:t>
      </w:r>
    </w:p>
    <w:p>
      <w:pPr>
        <w:numPr>
          <w:ilvl w:val="3"/>
          <w:numId w:val="900"/>
        </w:numPr>
        <w:spacing w:before="0" w:after="0"/>
      </w:pPr>
      <w:r>
        <w:t>Authentication Algorithms</w:t>
      </w:r>
    </w:p>
    <w:p>
      <w:pPr>
        <w:numPr>
          <w:ilvl w:val="3"/>
          <w:numId w:val="900"/>
        </w:numPr>
        <w:spacing w:before="0" w:after="0"/>
      </w:pPr>
      <w:r>
        <w:t>Encryption Algorithms</w:t>
      </w:r>
    </w:p>
    <w:p>
      <w:pPr>
        <w:numPr>
          <w:ilvl w:val="3"/>
          <w:numId w:val="900"/>
        </w:numPr>
        <w:spacing w:before="0" w:after="0"/>
      </w:pPr>
      <w:r>
        <w:t>MAC Algorithms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3"/>
          <w:numId w:val="900"/>
        </w:numPr>
        <w:spacing w:before="0" w:after="0"/>
      </w:pPr>
      <w:r>
        <w:t>Ephemeral Key Exchange</w:t>
      </w:r>
    </w:p>
    <w:p>
      <w:pPr>
        <w:numPr>
          <w:ilvl w:val="3"/>
          <w:numId w:val="900"/>
        </w:numPr>
        <w:spacing w:before="0" w:after="0"/>
      </w:pPr>
      <w:r>
        <w:t>DHE and ECDHE</w:t>
      </w:r>
    </w:p>
    <w:p>
      <w:pPr>
        <w:numPr>
          <w:ilvl w:val="1"/>
          <w:numId w:val="900"/>
        </w:numPr>
        <w:spacing w:before="0" w:after="0"/>
      </w:pPr>
      <w:r>
        <w:t>Hypertext Transfer Protocol Secure (HTTPS)</w:t>
      </w:r>
    </w:p>
    <w:p>
      <w:pPr>
        <w:numPr>
          <w:ilvl w:val="2"/>
          <w:numId w:val="900"/>
        </w:numPr>
        <w:spacing w:before="0" w:after="0"/>
      </w:pPr>
      <w:r>
        <w:t>HTTPS Operation</w:t>
      </w:r>
    </w:p>
    <w:p>
      <w:pPr>
        <w:numPr>
          <w:ilvl w:val="3"/>
          <w:numId w:val="900"/>
        </w:numPr>
        <w:spacing w:before="0" w:after="0"/>
      </w:pPr>
      <w:r>
        <w:t>HTTP over TLS</w:t>
      </w:r>
    </w:p>
    <w:p>
      <w:pPr>
        <w:numPr>
          <w:ilvl w:val="3"/>
          <w:numId w:val="900"/>
        </w:numPr>
        <w:spacing w:before="0" w:after="0"/>
      </w:pPr>
      <w:r>
        <w:t>Port 443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3"/>
          <w:numId w:val="900"/>
        </w:numPr>
        <w:spacing w:before="0" w:after="0"/>
      </w:pPr>
      <w:r>
        <w:t>Certificate Chain Verification</w:t>
      </w:r>
    </w:p>
    <w:p>
      <w:pPr>
        <w:numPr>
          <w:ilvl w:val="3"/>
          <w:numId w:val="900"/>
        </w:numPr>
        <w:spacing w:before="0" w:after="0"/>
      </w:pPr>
      <w:r>
        <w:t>Hostname Verification</w:t>
      </w:r>
    </w:p>
    <w:p>
      <w:pPr>
        <w:numPr>
          <w:ilvl w:val="3"/>
          <w:numId w:val="900"/>
        </w:numPr>
        <w:spacing w:before="0" w:after="0"/>
      </w:pPr>
      <w:r>
        <w:t>Certificate Pinning</w:t>
      </w:r>
    </w:p>
    <w:p>
      <w:pPr>
        <w:numPr>
          <w:ilvl w:val="2"/>
          <w:numId w:val="900"/>
        </w:numPr>
        <w:spacing w:before="0" w:after="0"/>
      </w:pPr>
      <w:r>
        <w:t>HTTPS Security Features</w:t>
      </w:r>
    </w:p>
    <w:p>
      <w:pPr>
        <w:numPr>
          <w:ilvl w:val="3"/>
          <w:numId w:val="900"/>
        </w:numPr>
        <w:spacing w:before="0" w:after="0"/>
      </w:pPr>
      <w:r>
        <w:t>Encryption</w:t>
      </w:r>
    </w:p>
    <w:p>
      <w:pPr>
        <w:numPr>
          <w:ilvl w:val="3"/>
          <w:numId w:val="900"/>
        </w:numPr>
        <w:spacing w:before="0" w:after="0"/>
      </w:pPr>
      <w:r>
        <w:t>Authentication</w:t>
      </w:r>
    </w:p>
    <w:p>
      <w:pPr>
        <w:numPr>
          <w:ilvl w:val="3"/>
          <w:numId w:val="900"/>
        </w:numPr>
        <w:spacing w:before="0" w:after="0"/>
      </w:pPr>
      <w:r>
        <w:t>Integrity</w:t>
      </w:r>
    </w:p>
    <w:p>
      <w:pPr>
        <w:pStyle w:val="Heading1"/>
      </w:pPr>
      <w:r>
        <w:t>Wireless Network Security</w:t>
      </w:r>
    </w:p>
    <w:p>
      <w:pPr>
        <w:numPr>
          <w:ilvl w:val="0"/>
          <w:numId w:val="900"/>
        </w:numPr>
        <w:spacing w:before="0" w:after="0"/>
      </w:pPr>
      <w:r>
        <w:t>Wireless Security Challenges</w:t>
      </w:r>
    </w:p>
    <w:p>
      <w:pPr>
        <w:numPr>
          <w:ilvl w:val="1"/>
          <w:numId w:val="900"/>
        </w:numPr>
        <w:spacing w:before="0" w:after="0"/>
      </w:pPr>
      <w:r>
        <w:t>Open Medium Vulnerabilities</w:t>
      </w:r>
    </w:p>
    <w:p>
      <w:pPr>
        <w:numPr>
          <w:ilvl w:val="2"/>
          <w:numId w:val="900"/>
        </w:numPr>
        <w:spacing w:before="0" w:after="0"/>
      </w:pPr>
      <w:r>
        <w:t>Broadcast Nature</w:t>
      </w:r>
    </w:p>
    <w:p>
      <w:pPr>
        <w:numPr>
          <w:ilvl w:val="2"/>
          <w:numId w:val="900"/>
        </w:numPr>
        <w:spacing w:before="0" w:after="0"/>
      </w:pPr>
      <w:r>
        <w:t>Signal Propagation</w:t>
      </w:r>
    </w:p>
    <w:p>
      <w:pPr>
        <w:numPr>
          <w:ilvl w:val="1"/>
          <w:numId w:val="900"/>
        </w:numPr>
        <w:spacing w:before="0" w:after="0"/>
      </w:pPr>
      <w:r>
        <w:t>Eavesdropping Risks</w:t>
      </w:r>
    </w:p>
    <w:p>
      <w:pPr>
        <w:numPr>
          <w:ilvl w:val="2"/>
          <w:numId w:val="900"/>
        </w:numPr>
        <w:spacing w:before="0" w:after="0"/>
      </w:pPr>
      <w:r>
        <w:t>Passive Monitoring</w:t>
      </w:r>
    </w:p>
    <w:p>
      <w:pPr>
        <w:numPr>
          <w:ilvl w:val="2"/>
          <w:numId w:val="900"/>
        </w:numPr>
        <w:spacing w:before="0" w:after="0"/>
      </w:pPr>
      <w:r>
        <w:t>Signal Interception</w:t>
      </w:r>
    </w:p>
    <w:p>
      <w:pPr>
        <w:numPr>
          <w:ilvl w:val="1"/>
          <w:numId w:val="900"/>
        </w:numPr>
        <w:spacing w:before="0" w:after="0"/>
      </w:pPr>
      <w:r>
        <w:t>Rogue Access Points</w:t>
      </w:r>
    </w:p>
    <w:p>
      <w:pPr>
        <w:numPr>
          <w:ilvl w:val="2"/>
          <w:numId w:val="900"/>
        </w:numPr>
        <w:spacing w:before="0" w:after="0"/>
      </w:pPr>
      <w:r>
        <w:t>Evil Twin Attacks</w:t>
      </w:r>
    </w:p>
    <w:p>
      <w:pPr>
        <w:numPr>
          <w:ilvl w:val="2"/>
          <w:numId w:val="900"/>
        </w:numPr>
        <w:spacing w:before="0" w:after="0"/>
      </w:pPr>
      <w:r>
        <w:t>Unauthorized Access Points</w:t>
      </w:r>
    </w:p>
    <w:p>
      <w:pPr>
        <w:numPr>
          <w:ilvl w:val="1"/>
          <w:numId w:val="900"/>
        </w:numPr>
        <w:spacing w:before="0" w:after="0"/>
      </w:pPr>
      <w:r>
        <w:t>Jamming Attacks</w:t>
      </w:r>
    </w:p>
    <w:p>
      <w:pPr>
        <w:numPr>
          <w:ilvl w:val="2"/>
          <w:numId w:val="900"/>
        </w:numPr>
        <w:spacing w:before="0" w:after="0"/>
      </w:pPr>
      <w:r>
        <w:t>Signal Interference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1"/>
          <w:numId w:val="900"/>
        </w:numPr>
        <w:spacing w:before="0" w:after="0"/>
      </w:pPr>
      <w:r>
        <w:t>Physical Security Issues</w:t>
      </w:r>
    </w:p>
    <w:p>
      <w:pPr>
        <w:numPr>
          <w:ilvl w:val="2"/>
          <w:numId w:val="900"/>
        </w:numPr>
        <w:spacing w:before="0" w:after="0"/>
      </w:pPr>
      <w:r>
        <w:t>Device Theft</w:t>
      </w:r>
    </w:p>
    <w:p>
      <w:pPr>
        <w:numPr>
          <w:ilvl w:val="2"/>
          <w:numId w:val="900"/>
        </w:numPr>
        <w:spacing w:before="0" w:after="0"/>
      </w:pPr>
      <w:r>
        <w:t>Tampering</w:t>
      </w:r>
    </w:p>
    <w:p>
      <w:pPr>
        <w:numPr>
          <w:ilvl w:val="0"/>
          <w:numId w:val="900"/>
        </w:numPr>
        <w:spacing w:before="0" w:after="0"/>
      </w:pPr>
      <w:r>
        <w:t>IEEE 802.11 Wireless LAN Security</w:t>
      </w:r>
    </w:p>
    <w:p>
      <w:pPr>
        <w:numPr>
          <w:ilvl w:val="1"/>
          <w:numId w:val="900"/>
        </w:numPr>
        <w:spacing w:before="0" w:after="0"/>
      </w:pPr>
      <w:r>
        <w:t>802.11 Security Architecture</w:t>
      </w:r>
    </w:p>
    <w:p>
      <w:pPr>
        <w:numPr>
          <w:ilvl w:val="2"/>
          <w:numId w:val="900"/>
        </w:numPr>
        <w:spacing w:before="0" w:after="0"/>
      </w:pPr>
      <w:r>
        <w:t>Security Services</w:t>
      </w:r>
    </w:p>
    <w:p>
      <w:pPr>
        <w:numPr>
          <w:ilvl w:val="2"/>
          <w:numId w:val="900"/>
        </w:numPr>
        <w:spacing w:before="0" w:after="0"/>
      </w:pPr>
      <w:r>
        <w:t>Security Mechanisms</w:t>
      </w:r>
    </w:p>
    <w:p>
      <w:pPr>
        <w:numPr>
          <w:ilvl w:val="1"/>
          <w:numId w:val="900"/>
        </w:numPr>
        <w:spacing w:before="0" w:after="0"/>
      </w:pPr>
      <w:r>
        <w:t>Wired Equivalent Privacy (WEP)</w:t>
      </w:r>
    </w:p>
    <w:p>
      <w:pPr>
        <w:numPr>
          <w:ilvl w:val="2"/>
          <w:numId w:val="900"/>
        </w:numPr>
        <w:spacing w:before="0" w:after="0"/>
      </w:pPr>
      <w:r>
        <w:t>WEP Protocol</w:t>
      </w:r>
    </w:p>
    <w:p>
      <w:pPr>
        <w:numPr>
          <w:ilvl w:val="3"/>
          <w:numId w:val="900"/>
        </w:numPr>
        <w:spacing w:before="0" w:after="0"/>
      </w:pPr>
      <w:r>
        <w:t>RC4 Stream Cipher</w:t>
      </w:r>
    </w:p>
    <w:p>
      <w:pPr>
        <w:numPr>
          <w:ilvl w:val="3"/>
          <w:numId w:val="900"/>
        </w:numPr>
        <w:spacing w:before="0" w:after="0"/>
      </w:pPr>
      <w:r>
        <w:t>CRC-32 Integrity Check</w:t>
      </w:r>
    </w:p>
    <w:p>
      <w:pPr>
        <w:numPr>
          <w:ilvl w:val="2"/>
          <w:numId w:val="900"/>
        </w:numPr>
        <w:spacing w:before="0" w:after="0"/>
      </w:pPr>
      <w:r>
        <w:t>WEP Key Management</w:t>
      </w:r>
    </w:p>
    <w:p>
      <w:pPr>
        <w:numPr>
          <w:ilvl w:val="3"/>
          <w:numId w:val="900"/>
        </w:numPr>
        <w:spacing w:before="0" w:after="0"/>
      </w:pPr>
      <w:r>
        <w:t>Shared Keys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Security Weaknesses</w:t>
      </w:r>
    </w:p>
    <w:p>
      <w:pPr>
        <w:numPr>
          <w:ilvl w:val="3"/>
          <w:numId w:val="900"/>
        </w:numPr>
        <w:spacing w:before="0" w:after="0"/>
      </w:pPr>
      <w:r>
        <w:t>IV Reuse</w:t>
      </w:r>
    </w:p>
    <w:p>
      <w:pPr>
        <w:numPr>
          <w:ilvl w:val="3"/>
          <w:numId w:val="900"/>
        </w:numPr>
        <w:spacing w:before="0" w:after="0"/>
      </w:pPr>
      <w:r>
        <w:t>Weak Keys</w:t>
      </w:r>
    </w:p>
    <w:p>
      <w:pPr>
        <w:numPr>
          <w:ilvl w:val="3"/>
          <w:numId w:val="900"/>
        </w:numPr>
        <w:spacing w:before="0" w:after="0"/>
      </w:pPr>
      <w:r>
        <w:t>CRC Vulnerabilities</w:t>
      </w:r>
    </w:p>
    <w:p>
      <w:pPr>
        <w:numPr>
          <w:ilvl w:val="3"/>
          <w:numId w:val="900"/>
        </w:numPr>
        <w:spacing w:before="0" w:after="0"/>
      </w:pPr>
      <w:r>
        <w:t>Key Recovery Attacks</w:t>
      </w:r>
    </w:p>
    <w:p>
      <w:pPr>
        <w:numPr>
          <w:ilvl w:val="1"/>
          <w:numId w:val="900"/>
        </w:numPr>
        <w:spacing w:before="0" w:after="0"/>
      </w:pPr>
      <w:r>
        <w:t>Wi-Fi Protected Access (WPA)</w:t>
      </w:r>
    </w:p>
    <w:p>
      <w:pPr>
        <w:numPr>
          <w:ilvl w:val="2"/>
          <w:numId w:val="900"/>
        </w:numPr>
        <w:spacing w:before="0" w:after="0"/>
      </w:pPr>
      <w:r>
        <w:t>WPA Protocol</w:t>
      </w:r>
    </w:p>
    <w:p>
      <w:pPr>
        <w:numPr>
          <w:ilvl w:val="3"/>
          <w:numId w:val="900"/>
        </w:numPr>
        <w:spacing w:before="0" w:after="0"/>
      </w:pPr>
      <w:r>
        <w:t>802.1X Authentication</w:t>
      </w:r>
    </w:p>
    <w:p>
      <w:pPr>
        <w:numPr>
          <w:ilvl w:val="3"/>
          <w:numId w:val="900"/>
        </w:numPr>
        <w:spacing w:before="0" w:after="0"/>
      </w:pPr>
      <w:r>
        <w:t>Dynamic Key Management</w:t>
      </w:r>
    </w:p>
    <w:p>
      <w:pPr>
        <w:numPr>
          <w:ilvl w:val="2"/>
          <w:numId w:val="900"/>
        </w:numPr>
        <w:spacing w:before="0" w:after="0"/>
      </w:pPr>
      <w:r>
        <w:t>Temporal Key Integrity Protocol (TKIP)</w:t>
      </w:r>
    </w:p>
    <w:p>
      <w:pPr>
        <w:numPr>
          <w:ilvl w:val="3"/>
          <w:numId w:val="900"/>
        </w:numPr>
        <w:spacing w:before="0" w:after="0"/>
      </w:pPr>
      <w:r>
        <w:t>Key Mixing</w:t>
      </w:r>
    </w:p>
    <w:p>
      <w:pPr>
        <w:numPr>
          <w:ilvl w:val="3"/>
          <w:numId w:val="900"/>
        </w:numPr>
        <w:spacing w:before="0" w:after="0"/>
      </w:pPr>
      <w:r>
        <w:t>Message Integrity Check</w:t>
      </w:r>
    </w:p>
    <w:p>
      <w:pPr>
        <w:numPr>
          <w:ilvl w:val="3"/>
          <w:numId w:val="900"/>
        </w:numPr>
        <w:spacing w:before="0" w:after="0"/>
      </w:pPr>
      <w:r>
        <w:t>Replay Protection</w:t>
      </w:r>
    </w:p>
    <w:p>
      <w:pPr>
        <w:numPr>
          <w:ilvl w:val="2"/>
          <w:numId w:val="900"/>
        </w:numPr>
        <w:spacing w:before="0" w:after="0"/>
      </w:pPr>
      <w:r>
        <w:t>WPA Security Improvements</w:t>
      </w:r>
    </w:p>
    <w:p>
      <w:pPr>
        <w:numPr>
          <w:ilvl w:val="3"/>
          <w:numId w:val="900"/>
        </w:numPr>
        <w:spacing w:before="0" w:after="0"/>
      </w:pPr>
      <w:r>
        <w:t>Stronger Authentication</w:t>
      </w:r>
    </w:p>
    <w:p>
      <w:pPr>
        <w:numPr>
          <w:ilvl w:val="3"/>
          <w:numId w:val="900"/>
        </w:numPr>
        <w:spacing w:before="0" w:after="0"/>
      </w:pPr>
      <w:r>
        <w:t>Dynamic Keys</w:t>
      </w:r>
    </w:p>
    <w:p>
      <w:pPr>
        <w:numPr>
          <w:ilvl w:val="1"/>
          <w:numId w:val="900"/>
        </w:numPr>
        <w:spacing w:before="0" w:after="0"/>
      </w:pPr>
      <w:r>
        <w:t>WPA2 and WPA3</w:t>
      </w:r>
    </w:p>
    <w:p>
      <w:pPr>
        <w:numPr>
          <w:ilvl w:val="2"/>
          <w:numId w:val="900"/>
        </w:numPr>
        <w:spacing w:before="0" w:after="0"/>
      </w:pPr>
      <w:r>
        <w:t>WPA2 Protocol</w:t>
      </w:r>
    </w:p>
    <w:p>
      <w:pPr>
        <w:numPr>
          <w:ilvl w:val="3"/>
          <w:numId w:val="900"/>
        </w:numPr>
        <w:spacing w:before="0" w:after="0"/>
      </w:pPr>
      <w:r>
        <w:t>AES Encryption</w:t>
      </w:r>
    </w:p>
    <w:p>
      <w:pPr>
        <w:numPr>
          <w:ilvl w:val="3"/>
          <w:numId w:val="900"/>
        </w:numPr>
        <w:spacing w:before="0" w:after="0"/>
      </w:pPr>
      <w:r>
        <w:t>CCMP Protocol</w:t>
      </w:r>
    </w:p>
    <w:p>
      <w:pPr>
        <w:numPr>
          <w:ilvl w:val="3"/>
          <w:numId w:val="900"/>
        </w:numPr>
        <w:spacing w:before="0" w:after="0"/>
      </w:pPr>
      <w:r>
        <w:t>Robust Security Network (RSN)</w:t>
      </w:r>
    </w:p>
    <w:p>
      <w:pPr>
        <w:numPr>
          <w:ilvl w:val="2"/>
          <w:numId w:val="900"/>
        </w:numPr>
        <w:spacing w:before="0" w:after="0"/>
      </w:pPr>
      <w:r>
        <w:t>WPA3 Enhancements</w:t>
      </w:r>
    </w:p>
    <w:p>
      <w:pPr>
        <w:numPr>
          <w:ilvl w:val="3"/>
          <w:numId w:val="900"/>
        </w:numPr>
        <w:spacing w:before="0" w:after="0"/>
      </w:pPr>
      <w:r>
        <w:t>Simultaneous Authentication of Equals (SAE)</w:t>
      </w:r>
    </w:p>
    <w:p>
      <w:pPr>
        <w:numPr>
          <w:ilvl w:val="4"/>
          <w:numId w:val="900"/>
        </w:numPr>
        <w:spacing w:before="0" w:after="0"/>
      </w:pPr>
      <w:r>
        <w:t>Password-based Authentication</w:t>
      </w:r>
    </w:p>
    <w:p>
      <w:pPr>
        <w:numPr>
          <w:ilvl w:val="4"/>
          <w:numId w:val="900"/>
        </w:numPr>
        <w:spacing w:before="0" w:after="0"/>
      </w:pPr>
      <w:r>
        <w:t>Forward Secrecy</w:t>
      </w:r>
    </w:p>
    <w:p>
      <w:pPr>
        <w:numPr>
          <w:ilvl w:val="3"/>
          <w:numId w:val="900"/>
        </w:numPr>
        <w:spacing w:before="0" w:after="0"/>
      </w:pPr>
      <w:r>
        <w:t>Enhanced Open</w:t>
      </w:r>
    </w:p>
    <w:p>
      <w:pPr>
        <w:numPr>
          <w:ilvl w:val="3"/>
          <w:numId w:val="900"/>
        </w:numPr>
        <w:spacing w:before="0" w:after="0"/>
      </w:pPr>
      <w:r>
        <w:t>192-bit Security Suite</w:t>
      </w:r>
    </w:p>
    <w:p>
      <w:pPr>
        <w:numPr>
          <w:ilvl w:val="2"/>
          <w:numId w:val="900"/>
        </w:numPr>
        <w:spacing w:before="0" w:after="0"/>
      </w:pPr>
      <w:r>
        <w:t>WPA3 Security Features</w:t>
      </w:r>
    </w:p>
    <w:p>
      <w:pPr>
        <w:numPr>
          <w:ilvl w:val="3"/>
          <w:numId w:val="900"/>
        </w:numPr>
        <w:spacing w:before="0" w:after="0"/>
      </w:pPr>
      <w:r>
        <w:t>Protection Against Offline Attacks</w:t>
      </w:r>
    </w:p>
    <w:p>
      <w:pPr>
        <w:numPr>
          <w:ilvl w:val="3"/>
          <w:numId w:val="900"/>
        </w:numPr>
        <w:spacing w:before="0" w:after="0"/>
      </w:pPr>
      <w:r>
        <w:t>Forward Secrecy</w:t>
      </w:r>
    </w:p>
    <w:p>
      <w:pPr>
        <w:numPr>
          <w:ilvl w:val="3"/>
          <w:numId w:val="900"/>
        </w:numPr>
        <w:spacing w:before="0" w:after="0"/>
      </w:pPr>
      <w:r>
        <w:t>Simplified Configuration</w:t>
      </w:r>
    </w:p>
    <w:p>
      <w:pPr>
        <w:numPr>
          <w:ilvl w:val="1"/>
          <w:numId w:val="900"/>
        </w:numPr>
        <w:spacing w:before="0" w:after="0"/>
      </w:pPr>
      <w:r>
        <w:t>Robust Security Network (RSN)</w:t>
      </w:r>
    </w:p>
    <w:p>
      <w:pPr>
        <w:numPr>
          <w:ilvl w:val="2"/>
          <w:numId w:val="900"/>
        </w:numPr>
        <w:spacing w:before="0" w:after="0"/>
      </w:pPr>
      <w:r>
        <w:t>RSN Architecture</w:t>
      </w:r>
    </w:p>
    <w:p>
      <w:pPr>
        <w:numPr>
          <w:ilvl w:val="3"/>
          <w:numId w:val="900"/>
        </w:numPr>
        <w:spacing w:before="0" w:after="0"/>
      </w:pPr>
      <w:r>
        <w:t>Security Capabilities</w:t>
      </w:r>
    </w:p>
    <w:p>
      <w:pPr>
        <w:numPr>
          <w:ilvl w:val="3"/>
          <w:numId w:val="900"/>
        </w:numPr>
        <w:spacing w:before="0" w:after="0"/>
      </w:pPr>
      <w:r>
        <w:t>Authentication Framework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Pairwise Keys</w:t>
      </w:r>
    </w:p>
    <w:p>
      <w:pPr>
        <w:numPr>
          <w:ilvl w:val="3"/>
          <w:numId w:val="900"/>
        </w:numPr>
        <w:spacing w:before="0" w:after="0"/>
      </w:pPr>
      <w:r>
        <w:t>Group Keys</w:t>
      </w:r>
    </w:p>
    <w:p>
      <w:pPr>
        <w:numPr>
          <w:ilvl w:val="3"/>
          <w:numId w:val="900"/>
        </w:numPr>
        <w:spacing w:before="0" w:after="0"/>
      </w:pPr>
      <w:r>
        <w:t>Key Hierarchy</w:t>
      </w:r>
    </w:p>
    <w:p>
      <w:pPr>
        <w:numPr>
          <w:ilvl w:val="2"/>
          <w:numId w:val="900"/>
        </w:numPr>
        <w:spacing w:before="0" w:after="0"/>
      </w:pPr>
      <w:r>
        <w:t>4-Way Handshake</w:t>
      </w:r>
    </w:p>
    <w:p>
      <w:pPr>
        <w:numPr>
          <w:ilvl w:val="3"/>
          <w:numId w:val="900"/>
        </w:numPr>
        <w:spacing w:before="0" w:after="0"/>
      </w:pPr>
      <w:r>
        <w:t>Key Confirmation</w:t>
      </w:r>
    </w:p>
    <w:p>
      <w:pPr>
        <w:numPr>
          <w:ilvl w:val="3"/>
          <w:numId w:val="900"/>
        </w:numPr>
        <w:spacing w:before="0" w:after="0"/>
      </w:pPr>
      <w:r>
        <w:t>Key Installation</w:t>
      </w:r>
    </w:p>
    <w:p>
      <w:pPr>
        <w:numPr>
          <w:ilvl w:val="0"/>
          <w:numId w:val="900"/>
        </w:numPr>
        <w:spacing w:before="0" w:after="0"/>
      </w:pPr>
      <w:r>
        <w:t>Bluetooth Security</w:t>
      </w:r>
    </w:p>
    <w:p>
      <w:pPr>
        <w:numPr>
          <w:ilvl w:val="1"/>
          <w:numId w:val="900"/>
        </w:numPr>
        <w:spacing w:before="0" w:after="0"/>
      </w:pPr>
      <w:r>
        <w:t>Bluetooth Security Architecture</w:t>
      </w:r>
    </w:p>
    <w:p>
      <w:pPr>
        <w:numPr>
          <w:ilvl w:val="1"/>
          <w:numId w:val="900"/>
        </w:numPr>
        <w:spacing w:before="0" w:after="0"/>
      </w:pPr>
      <w:r>
        <w:t>Bluetooth Authentication</w:t>
      </w:r>
    </w:p>
    <w:p>
      <w:pPr>
        <w:numPr>
          <w:ilvl w:val="1"/>
          <w:numId w:val="900"/>
        </w:numPr>
        <w:spacing w:before="0" w:after="0"/>
      </w:pPr>
      <w:r>
        <w:t>Bluetooth Encryption</w:t>
      </w:r>
    </w:p>
    <w:p>
      <w:pPr>
        <w:numPr>
          <w:ilvl w:val="1"/>
          <w:numId w:val="900"/>
        </w:numPr>
        <w:spacing w:before="0" w:after="0"/>
      </w:pPr>
      <w:r>
        <w:t>Bluetooth Security Threats</w:t>
      </w:r>
    </w:p>
    <w:p>
      <w:pPr>
        <w:numPr>
          <w:ilvl w:val="0"/>
          <w:numId w:val="900"/>
        </w:numPr>
        <w:spacing w:before="0" w:after="0"/>
      </w:pPr>
      <w:r>
        <w:t>Cellular Network Security</w:t>
      </w:r>
    </w:p>
    <w:p>
      <w:pPr>
        <w:numPr>
          <w:ilvl w:val="1"/>
          <w:numId w:val="900"/>
        </w:numPr>
        <w:spacing w:before="0" w:after="0"/>
      </w:pPr>
      <w:r>
        <w:t>GSM Security</w:t>
      </w:r>
    </w:p>
    <w:p>
      <w:pPr>
        <w:numPr>
          <w:ilvl w:val="1"/>
          <w:numId w:val="900"/>
        </w:numPr>
        <w:spacing w:before="0" w:after="0"/>
      </w:pPr>
      <w:r>
        <w:t>3G Security</w:t>
      </w:r>
    </w:p>
    <w:p>
      <w:pPr>
        <w:numPr>
          <w:ilvl w:val="1"/>
          <w:numId w:val="900"/>
        </w:numPr>
        <w:spacing w:before="0" w:after="0"/>
      </w:pPr>
      <w:r>
        <w:t>4G LTE Security</w:t>
      </w:r>
    </w:p>
    <w:p>
      <w:pPr>
        <w:numPr>
          <w:ilvl w:val="1"/>
          <w:numId w:val="900"/>
        </w:numPr>
        <w:spacing w:before="0" w:after="0"/>
      </w:pPr>
      <w:r>
        <w:t>5G Security</w:t>
      </w:r>
    </w:p>
    <w:p>
      <w:pPr>
        <w:pStyle w:val="Heading1"/>
      </w:pPr>
      <w:r>
        <w:t>System and Infrastructure Security</w:t>
      </w:r>
    </w:p>
    <w:p>
      <w:pPr>
        <w:numPr>
          <w:ilvl w:val="0"/>
          <w:numId w:val="900"/>
        </w:numPr>
        <w:spacing w:before="0" w:after="0"/>
      </w:pPr>
      <w:r>
        <w:t>Intruders and Malicious Software</w:t>
      </w:r>
    </w:p>
    <w:p>
      <w:pPr>
        <w:numPr>
          <w:ilvl w:val="1"/>
          <w:numId w:val="900"/>
        </w:numPr>
        <w:spacing w:before="0" w:after="0"/>
      </w:pPr>
      <w:r>
        <w:t>Intrusion Detection Systems (IDS)</w:t>
      </w:r>
    </w:p>
    <w:p>
      <w:pPr>
        <w:numPr>
          <w:ilvl w:val="2"/>
          <w:numId w:val="900"/>
        </w:numPr>
        <w:spacing w:before="0" w:after="0"/>
      </w:pPr>
      <w:r>
        <w:t>IDS Functions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3"/>
          <w:numId w:val="900"/>
        </w:numPr>
        <w:spacing w:before="0" w:after="0"/>
      </w:pPr>
      <w:r>
        <w:t>Analysis</w:t>
      </w:r>
    </w:p>
    <w:p>
      <w:pPr>
        <w:numPr>
          <w:ilvl w:val="3"/>
          <w:numId w:val="900"/>
        </w:numPr>
        <w:spacing w:before="0" w:after="0"/>
      </w:pPr>
      <w:r>
        <w:t>Response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Signature-based Detection</w:t>
      </w:r>
    </w:p>
    <w:p>
      <w:pPr>
        <w:numPr>
          <w:ilvl w:val="4"/>
          <w:numId w:val="900"/>
        </w:numPr>
        <w:spacing w:before="0" w:after="0"/>
      </w:pPr>
      <w:r>
        <w:t>Pattern Matching</w:t>
      </w:r>
    </w:p>
    <w:p>
      <w:pPr>
        <w:numPr>
          <w:ilvl w:val="4"/>
          <w:numId w:val="900"/>
        </w:numPr>
        <w:spacing w:before="0" w:after="0"/>
      </w:pPr>
      <w:r>
        <w:t>Rule-based Systems</w:t>
      </w:r>
    </w:p>
    <w:p>
      <w:pPr>
        <w:numPr>
          <w:ilvl w:val="3"/>
          <w:numId w:val="900"/>
        </w:numPr>
        <w:spacing w:before="0" w:after="0"/>
      </w:pPr>
      <w:r>
        <w:t>Anomaly-based Detection</w:t>
      </w:r>
    </w:p>
    <w:p>
      <w:pPr>
        <w:numPr>
          <w:ilvl w:val="4"/>
          <w:numId w:val="900"/>
        </w:numPr>
        <w:spacing w:before="0" w:after="0"/>
      </w:pPr>
      <w:r>
        <w:t>Statistical Analysis</w:t>
      </w:r>
    </w:p>
    <w:p>
      <w:pPr>
        <w:numPr>
          <w:ilvl w:val="4"/>
          <w:numId w:val="900"/>
        </w:numPr>
        <w:spacing w:before="0" w:after="0"/>
      </w:pPr>
      <w:r>
        <w:t>Machine Learning</w:t>
      </w:r>
    </w:p>
    <w:p>
      <w:pPr>
        <w:numPr>
          <w:ilvl w:val="3"/>
          <w:numId w:val="900"/>
        </w:numPr>
        <w:spacing w:before="0" w:after="0"/>
      </w:pPr>
      <w:r>
        <w:t>Hybrid Detection</w:t>
      </w:r>
    </w:p>
    <w:p>
      <w:pPr>
        <w:numPr>
          <w:ilvl w:val="2"/>
          <w:numId w:val="900"/>
        </w:numPr>
        <w:spacing w:before="0" w:after="0"/>
      </w:pPr>
      <w:r>
        <w:t>IDS Types</w:t>
      </w:r>
    </w:p>
    <w:p>
      <w:pPr>
        <w:numPr>
          <w:ilvl w:val="3"/>
          <w:numId w:val="900"/>
        </w:numPr>
        <w:spacing w:before="0" w:after="0"/>
      </w:pPr>
      <w:r>
        <w:t>Host-based IDS (HIDS)</w:t>
      </w:r>
    </w:p>
    <w:p>
      <w:pPr>
        <w:numPr>
          <w:ilvl w:val="4"/>
          <w:numId w:val="900"/>
        </w:numPr>
        <w:spacing w:before="0" w:after="0"/>
      </w:pPr>
      <w:r>
        <w:t>System Call Monitoring</w:t>
      </w:r>
    </w:p>
    <w:p>
      <w:pPr>
        <w:numPr>
          <w:ilvl w:val="4"/>
          <w:numId w:val="900"/>
        </w:numPr>
        <w:spacing w:before="0" w:after="0"/>
      </w:pPr>
      <w:r>
        <w:t>File Integrity Monitoring</w:t>
      </w:r>
    </w:p>
    <w:p>
      <w:pPr>
        <w:numPr>
          <w:ilvl w:val="3"/>
          <w:numId w:val="900"/>
        </w:numPr>
        <w:spacing w:before="0" w:after="0"/>
      </w:pPr>
      <w:r>
        <w:t>Network-based IDS (NIDS)</w:t>
      </w:r>
    </w:p>
    <w:p>
      <w:pPr>
        <w:numPr>
          <w:ilvl w:val="4"/>
          <w:numId w:val="900"/>
        </w:numPr>
        <w:spacing w:before="0" w:after="0"/>
      </w:pPr>
      <w:r>
        <w:t>Packet Analysis</w:t>
      </w:r>
    </w:p>
    <w:p>
      <w:pPr>
        <w:numPr>
          <w:ilvl w:val="4"/>
          <w:numId w:val="900"/>
        </w:numPr>
        <w:spacing w:before="0" w:after="0"/>
      </w:pPr>
      <w:r>
        <w:t>Traffic Monitoring</w:t>
      </w:r>
    </w:p>
    <w:p>
      <w:pPr>
        <w:numPr>
          <w:ilvl w:val="2"/>
          <w:numId w:val="900"/>
        </w:numPr>
        <w:spacing w:before="0" w:after="0"/>
      </w:pPr>
      <w:r>
        <w:t>IDS Deployment</w:t>
      </w:r>
    </w:p>
    <w:p>
      <w:pPr>
        <w:numPr>
          <w:ilvl w:val="3"/>
          <w:numId w:val="900"/>
        </w:numPr>
        <w:spacing w:before="0" w:after="0"/>
      </w:pPr>
      <w:r>
        <w:t>Sensor Placement</w:t>
      </w:r>
    </w:p>
    <w:p>
      <w:pPr>
        <w:numPr>
          <w:ilvl w:val="3"/>
          <w:numId w:val="900"/>
        </w:numPr>
        <w:spacing w:before="0" w:after="0"/>
      </w:pPr>
      <w:r>
        <w:t>Management Architecture</w:t>
      </w:r>
    </w:p>
    <w:p>
      <w:pPr>
        <w:numPr>
          <w:ilvl w:val="1"/>
          <w:numId w:val="900"/>
        </w:numPr>
        <w:spacing w:before="0" w:after="0"/>
      </w:pPr>
      <w:r>
        <w:t>Intrusion Prevention Systems (IPS)</w:t>
      </w:r>
    </w:p>
    <w:p>
      <w:pPr>
        <w:numPr>
          <w:ilvl w:val="2"/>
          <w:numId w:val="900"/>
        </w:numPr>
        <w:spacing w:before="0" w:after="0"/>
      </w:pPr>
      <w:r>
        <w:t>IPS vs. IDS</w:t>
      </w:r>
    </w:p>
    <w:p>
      <w:pPr>
        <w:numPr>
          <w:ilvl w:val="3"/>
          <w:numId w:val="900"/>
        </w:numPr>
        <w:spacing w:before="0" w:after="0"/>
      </w:pPr>
      <w:r>
        <w:t>Active vs. Passive Response</w:t>
      </w:r>
    </w:p>
    <w:p>
      <w:pPr>
        <w:numPr>
          <w:ilvl w:val="3"/>
          <w:numId w:val="900"/>
        </w:numPr>
        <w:spacing w:before="0" w:after="0"/>
      </w:pPr>
      <w:r>
        <w:t>Inline vs. Out-of-band</w:t>
      </w:r>
    </w:p>
    <w:p>
      <w:pPr>
        <w:numPr>
          <w:ilvl w:val="2"/>
          <w:numId w:val="900"/>
        </w:numPr>
        <w:spacing w:before="0" w:after="0"/>
      </w:pPr>
      <w:r>
        <w:t>IPS Functions</w:t>
      </w:r>
    </w:p>
    <w:p>
      <w:pPr>
        <w:numPr>
          <w:ilvl w:val="3"/>
          <w:numId w:val="900"/>
        </w:numPr>
        <w:spacing w:before="0" w:after="0"/>
      </w:pPr>
      <w:r>
        <w:t>Real-time Blocking</w:t>
      </w:r>
    </w:p>
    <w:p>
      <w:pPr>
        <w:numPr>
          <w:ilvl w:val="3"/>
          <w:numId w:val="900"/>
        </w:numPr>
        <w:spacing w:before="0" w:after="0"/>
      </w:pPr>
      <w:r>
        <w:t>Automated Response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3"/>
          <w:numId w:val="900"/>
        </w:numPr>
        <w:spacing w:before="0" w:after="0"/>
      </w:pPr>
      <w:r>
        <w:t>Network-based IPS</w:t>
      </w:r>
    </w:p>
    <w:p>
      <w:pPr>
        <w:numPr>
          <w:ilvl w:val="3"/>
          <w:numId w:val="900"/>
        </w:numPr>
        <w:spacing w:before="0" w:after="0"/>
      </w:pPr>
      <w:r>
        <w:t>Host-based IPS</w:t>
      </w:r>
    </w:p>
    <w:p>
      <w:pPr>
        <w:numPr>
          <w:ilvl w:val="3"/>
          <w:numId w:val="900"/>
        </w:numPr>
        <w:spacing w:before="0" w:after="0"/>
      </w:pPr>
      <w:r>
        <w:t>Hybrid Deployments</w:t>
      </w:r>
    </w:p>
    <w:p>
      <w:pPr>
        <w:numPr>
          <w:ilvl w:val="1"/>
          <w:numId w:val="900"/>
        </w:numPr>
        <w:spacing w:before="0" w:after="0"/>
      </w:pPr>
      <w:r>
        <w:t>Honeypots and Honeynets</w:t>
      </w:r>
    </w:p>
    <w:p>
      <w:pPr>
        <w:numPr>
          <w:ilvl w:val="2"/>
          <w:numId w:val="900"/>
        </w:numPr>
        <w:spacing w:before="0" w:after="0"/>
      </w:pPr>
      <w:r>
        <w:t>Honeypot Concepts</w:t>
      </w:r>
    </w:p>
    <w:p>
      <w:pPr>
        <w:numPr>
          <w:ilvl w:val="3"/>
          <w:numId w:val="900"/>
        </w:numPr>
        <w:spacing w:before="0" w:after="0"/>
      </w:pPr>
      <w:r>
        <w:t>Deception Technology</w:t>
      </w:r>
    </w:p>
    <w:p>
      <w:pPr>
        <w:numPr>
          <w:ilvl w:val="3"/>
          <w:numId w:val="900"/>
        </w:numPr>
        <w:spacing w:before="0" w:after="0"/>
      </w:pPr>
      <w:r>
        <w:t>Attack Detection</w:t>
      </w:r>
    </w:p>
    <w:p>
      <w:pPr>
        <w:numPr>
          <w:ilvl w:val="2"/>
          <w:numId w:val="900"/>
        </w:numPr>
        <w:spacing w:before="0" w:after="0"/>
      </w:pPr>
      <w:r>
        <w:t>Types of Honeypots</w:t>
      </w:r>
    </w:p>
    <w:p>
      <w:pPr>
        <w:numPr>
          <w:ilvl w:val="3"/>
          <w:numId w:val="900"/>
        </w:numPr>
        <w:spacing w:before="0" w:after="0"/>
      </w:pPr>
      <w:r>
        <w:t>Low-interaction Honeypots</w:t>
      </w:r>
    </w:p>
    <w:p>
      <w:pPr>
        <w:numPr>
          <w:ilvl w:val="3"/>
          <w:numId w:val="900"/>
        </w:numPr>
        <w:spacing w:before="0" w:after="0"/>
      </w:pPr>
      <w:r>
        <w:t>High-interaction Honeypots</w:t>
      </w:r>
    </w:p>
    <w:p>
      <w:pPr>
        <w:numPr>
          <w:ilvl w:val="3"/>
          <w:numId w:val="900"/>
        </w:numPr>
        <w:spacing w:before="0" w:after="0"/>
      </w:pPr>
      <w:r>
        <w:t>Production Honeypots</w:t>
      </w:r>
    </w:p>
    <w:p>
      <w:pPr>
        <w:numPr>
          <w:ilvl w:val="3"/>
          <w:numId w:val="900"/>
        </w:numPr>
        <w:spacing w:before="0" w:after="0"/>
      </w:pPr>
      <w:r>
        <w:t>Research Honeypots</w:t>
      </w:r>
    </w:p>
    <w:p>
      <w:pPr>
        <w:numPr>
          <w:ilvl w:val="2"/>
          <w:numId w:val="900"/>
        </w:numPr>
        <w:spacing w:before="0" w:after="0"/>
      </w:pPr>
      <w:r>
        <w:t>Honeynets</w:t>
      </w:r>
    </w:p>
    <w:p>
      <w:pPr>
        <w:numPr>
          <w:ilvl w:val="3"/>
          <w:numId w:val="900"/>
        </w:numPr>
        <w:spacing w:before="0" w:after="0"/>
      </w:pPr>
      <w:r>
        <w:t>Network of Honeypots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Threat Intelligence</w:t>
      </w:r>
    </w:p>
    <w:p>
      <w:pPr>
        <w:numPr>
          <w:ilvl w:val="3"/>
          <w:numId w:val="900"/>
        </w:numPr>
        <w:spacing w:before="0" w:after="0"/>
      </w:pPr>
      <w:r>
        <w:t>Attack Analysis</w:t>
      </w:r>
    </w:p>
    <w:p>
      <w:pPr>
        <w:numPr>
          <w:ilvl w:val="3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Types of Malicious Software (Malware)</w:t>
      </w:r>
    </w:p>
    <w:p>
      <w:pPr>
        <w:numPr>
          <w:ilvl w:val="2"/>
          <w:numId w:val="900"/>
        </w:numPr>
        <w:spacing w:before="0" w:after="0"/>
      </w:pPr>
      <w:r>
        <w:t>Viruses</w:t>
      </w:r>
    </w:p>
    <w:p>
      <w:pPr>
        <w:numPr>
          <w:ilvl w:val="3"/>
          <w:numId w:val="900"/>
        </w:numPr>
        <w:spacing w:before="0" w:after="0"/>
      </w:pPr>
      <w:r>
        <w:t>Virus Structure</w:t>
      </w:r>
    </w:p>
    <w:p>
      <w:pPr>
        <w:numPr>
          <w:ilvl w:val="4"/>
          <w:numId w:val="900"/>
        </w:numPr>
        <w:spacing w:before="0" w:after="0"/>
      </w:pPr>
      <w:r>
        <w:t>Infection Mechanism</w:t>
      </w:r>
    </w:p>
    <w:p>
      <w:pPr>
        <w:numPr>
          <w:ilvl w:val="4"/>
          <w:numId w:val="900"/>
        </w:numPr>
        <w:spacing w:before="0" w:after="0"/>
      </w:pPr>
      <w:r>
        <w:t>Payload</w:t>
      </w:r>
    </w:p>
    <w:p>
      <w:pPr>
        <w:numPr>
          <w:ilvl w:val="4"/>
          <w:numId w:val="900"/>
        </w:numPr>
        <w:spacing w:before="0" w:after="0"/>
      </w:pPr>
      <w:r>
        <w:t>Trigger Condition</w:t>
      </w:r>
    </w:p>
    <w:p>
      <w:pPr>
        <w:numPr>
          <w:ilvl w:val="3"/>
          <w:numId w:val="900"/>
        </w:numPr>
        <w:spacing w:before="0" w:after="0"/>
      </w:pPr>
      <w:r>
        <w:t>Virus Types</w:t>
      </w:r>
    </w:p>
    <w:p>
      <w:pPr>
        <w:numPr>
          <w:ilvl w:val="4"/>
          <w:numId w:val="900"/>
        </w:numPr>
        <w:spacing w:before="0" w:after="0"/>
      </w:pPr>
      <w:r>
        <w:t>Boot Sector Viruses</w:t>
      </w:r>
    </w:p>
    <w:p>
      <w:pPr>
        <w:numPr>
          <w:ilvl w:val="4"/>
          <w:numId w:val="900"/>
        </w:numPr>
        <w:spacing w:before="0" w:after="0"/>
      </w:pPr>
      <w:r>
        <w:t>File Infector Viruses</w:t>
      </w:r>
    </w:p>
    <w:p>
      <w:pPr>
        <w:numPr>
          <w:ilvl w:val="4"/>
          <w:numId w:val="900"/>
        </w:numPr>
        <w:spacing w:before="0" w:after="0"/>
      </w:pPr>
      <w:r>
        <w:t>Macro Viruses</w:t>
      </w:r>
    </w:p>
    <w:p>
      <w:pPr>
        <w:numPr>
          <w:ilvl w:val="4"/>
          <w:numId w:val="900"/>
        </w:numPr>
        <w:spacing w:before="0" w:after="0"/>
      </w:pPr>
      <w:r>
        <w:t>Polymorphic Viruses</w:t>
      </w:r>
    </w:p>
    <w:p>
      <w:pPr>
        <w:numPr>
          <w:ilvl w:val="3"/>
          <w:numId w:val="900"/>
        </w:numPr>
        <w:spacing w:before="0" w:after="0"/>
      </w:pPr>
      <w:r>
        <w:t>Infection Mechanisms</w:t>
      </w:r>
    </w:p>
    <w:p>
      <w:pPr>
        <w:numPr>
          <w:ilvl w:val="4"/>
          <w:numId w:val="900"/>
        </w:numPr>
        <w:spacing w:before="0" w:after="0"/>
      </w:pPr>
      <w:r>
        <w:t>File Infection</w:t>
      </w:r>
    </w:p>
    <w:p>
      <w:pPr>
        <w:numPr>
          <w:ilvl w:val="4"/>
          <w:numId w:val="900"/>
        </w:numPr>
        <w:spacing w:before="0" w:after="0"/>
      </w:pPr>
      <w:r>
        <w:t>Memory Infection</w:t>
      </w:r>
    </w:p>
    <w:p>
      <w:pPr>
        <w:numPr>
          <w:ilvl w:val="4"/>
          <w:numId w:val="900"/>
        </w:numPr>
        <w:spacing w:before="0" w:after="0"/>
      </w:pPr>
      <w:r>
        <w:t>Network Propagation</w:t>
      </w:r>
    </w:p>
    <w:p>
      <w:pPr>
        <w:numPr>
          <w:ilvl w:val="3"/>
          <w:numId w:val="900"/>
        </w:numPr>
        <w:spacing w:before="0" w:after="0"/>
      </w:pPr>
      <w:r>
        <w:t>Payload Types</w:t>
      </w:r>
    </w:p>
    <w:p>
      <w:pPr>
        <w:numPr>
          <w:ilvl w:val="4"/>
          <w:numId w:val="900"/>
        </w:numPr>
        <w:spacing w:before="0" w:after="0"/>
      </w:pPr>
      <w:r>
        <w:t>Destructive Payloads</w:t>
      </w:r>
    </w:p>
    <w:p>
      <w:pPr>
        <w:numPr>
          <w:ilvl w:val="4"/>
          <w:numId w:val="900"/>
        </w:numPr>
        <w:spacing w:before="0" w:after="0"/>
      </w:pPr>
      <w:r>
        <w:t>Data Theft</w:t>
      </w:r>
    </w:p>
    <w:p>
      <w:pPr>
        <w:numPr>
          <w:ilvl w:val="4"/>
          <w:numId w:val="900"/>
        </w:numPr>
        <w:spacing w:before="0" w:after="0"/>
      </w:pPr>
      <w:r>
        <w:t>System Modification</w:t>
      </w:r>
    </w:p>
    <w:p>
      <w:pPr>
        <w:numPr>
          <w:ilvl w:val="2"/>
          <w:numId w:val="900"/>
        </w:numPr>
        <w:spacing w:before="0" w:after="0"/>
      </w:pPr>
      <w:r>
        <w:t>Worms</w:t>
      </w:r>
    </w:p>
    <w:p>
      <w:pPr>
        <w:numPr>
          <w:ilvl w:val="3"/>
          <w:numId w:val="900"/>
        </w:numPr>
        <w:spacing w:before="0" w:after="0"/>
      </w:pPr>
      <w:r>
        <w:t>Worm Characteristics</w:t>
      </w:r>
    </w:p>
    <w:p>
      <w:pPr>
        <w:numPr>
          <w:ilvl w:val="4"/>
          <w:numId w:val="900"/>
        </w:numPr>
        <w:spacing w:before="0" w:after="0"/>
      </w:pPr>
      <w:r>
        <w:t>Self-replication</w:t>
      </w:r>
    </w:p>
    <w:p>
      <w:pPr>
        <w:numPr>
          <w:ilvl w:val="4"/>
          <w:numId w:val="900"/>
        </w:numPr>
        <w:spacing w:before="0" w:after="0"/>
      </w:pPr>
      <w:r>
        <w:t>Network Propagation</w:t>
      </w:r>
    </w:p>
    <w:p>
      <w:pPr>
        <w:numPr>
          <w:ilvl w:val="3"/>
          <w:numId w:val="900"/>
        </w:numPr>
        <w:spacing w:before="0" w:after="0"/>
      </w:pPr>
      <w:r>
        <w:t>Propagation Methods</w:t>
      </w:r>
    </w:p>
    <w:p>
      <w:pPr>
        <w:numPr>
          <w:ilvl w:val="4"/>
          <w:numId w:val="900"/>
        </w:numPr>
        <w:spacing w:before="0" w:after="0"/>
      </w:pPr>
      <w:r>
        <w:t>Email Worms</w:t>
      </w:r>
    </w:p>
    <w:p>
      <w:pPr>
        <w:numPr>
          <w:ilvl w:val="4"/>
          <w:numId w:val="900"/>
        </w:numPr>
        <w:spacing w:before="0" w:after="0"/>
      </w:pPr>
      <w:r>
        <w:t>Network Worms</w:t>
      </w:r>
    </w:p>
    <w:p>
      <w:pPr>
        <w:numPr>
          <w:ilvl w:val="4"/>
          <w:numId w:val="900"/>
        </w:numPr>
        <w:spacing w:before="0" w:after="0"/>
      </w:pPr>
      <w:r>
        <w:t>USB Worms</w:t>
      </w:r>
    </w:p>
    <w:p>
      <w:pPr>
        <w:numPr>
          <w:ilvl w:val="3"/>
          <w:numId w:val="900"/>
        </w:numPr>
        <w:spacing w:before="0" w:after="0"/>
      </w:pPr>
      <w:r>
        <w:t>Famous Worms</w:t>
      </w:r>
    </w:p>
    <w:p>
      <w:pPr>
        <w:numPr>
          <w:ilvl w:val="4"/>
          <w:numId w:val="900"/>
        </w:numPr>
        <w:spacing w:before="0" w:after="0"/>
      </w:pPr>
      <w:r>
        <w:t>Morris Worm</w:t>
      </w:r>
    </w:p>
    <w:p>
      <w:pPr>
        <w:numPr>
          <w:ilvl w:val="4"/>
          <w:numId w:val="900"/>
        </w:numPr>
        <w:spacing w:before="0" w:after="0"/>
      </w:pPr>
      <w:r>
        <w:t>Code Red</w:t>
      </w:r>
    </w:p>
    <w:p>
      <w:pPr>
        <w:numPr>
          <w:ilvl w:val="4"/>
          <w:numId w:val="900"/>
        </w:numPr>
        <w:spacing w:before="0" w:after="0"/>
      </w:pPr>
      <w:r>
        <w:t>Conficker</w:t>
      </w:r>
    </w:p>
    <w:p>
      <w:pPr>
        <w:numPr>
          <w:ilvl w:val="2"/>
          <w:numId w:val="900"/>
        </w:numPr>
        <w:spacing w:before="0" w:after="0"/>
      </w:pPr>
      <w:r>
        <w:t>Trojans</w:t>
      </w:r>
    </w:p>
    <w:p>
      <w:pPr>
        <w:numPr>
          <w:ilvl w:val="3"/>
          <w:numId w:val="900"/>
        </w:numPr>
        <w:spacing w:before="0" w:after="0"/>
      </w:pPr>
      <w:r>
        <w:t>Trojan Characteristics</w:t>
      </w:r>
    </w:p>
    <w:p>
      <w:pPr>
        <w:numPr>
          <w:ilvl w:val="4"/>
          <w:numId w:val="900"/>
        </w:numPr>
        <w:spacing w:before="0" w:after="0"/>
      </w:pPr>
      <w:r>
        <w:t>Disguised Functionality</w:t>
      </w:r>
    </w:p>
    <w:p>
      <w:pPr>
        <w:numPr>
          <w:ilvl w:val="4"/>
          <w:numId w:val="900"/>
        </w:numPr>
        <w:spacing w:before="0" w:after="0"/>
      </w:pPr>
      <w:r>
        <w:t>Unauthorized Access</w:t>
      </w:r>
    </w:p>
    <w:p>
      <w:pPr>
        <w:numPr>
          <w:ilvl w:val="3"/>
          <w:numId w:val="900"/>
        </w:numPr>
        <w:spacing w:before="0" w:after="0"/>
      </w:pPr>
      <w:r>
        <w:t>Trojan Types</w:t>
      </w:r>
    </w:p>
    <w:p>
      <w:pPr>
        <w:numPr>
          <w:ilvl w:val="4"/>
          <w:numId w:val="900"/>
        </w:numPr>
        <w:spacing w:before="0" w:after="0"/>
      </w:pPr>
      <w:r>
        <w:t>Remote Access Trojans (RATs)</w:t>
      </w:r>
    </w:p>
    <w:p>
      <w:pPr>
        <w:numPr>
          <w:ilvl w:val="4"/>
          <w:numId w:val="900"/>
        </w:numPr>
        <w:spacing w:before="0" w:after="0"/>
      </w:pPr>
      <w:r>
        <w:t>Banking Trojans</w:t>
      </w:r>
    </w:p>
    <w:p>
      <w:pPr>
        <w:numPr>
          <w:ilvl w:val="4"/>
          <w:numId w:val="900"/>
        </w:numPr>
        <w:spacing w:before="0" w:after="0"/>
      </w:pPr>
      <w:r>
        <w:t>Rootkits</w:t>
      </w:r>
    </w:p>
    <w:p>
      <w:pPr>
        <w:numPr>
          <w:ilvl w:val="3"/>
          <w:numId w:val="900"/>
        </w:numPr>
        <w:spacing w:before="0" w:after="0"/>
      </w:pPr>
      <w:r>
        <w:t>Delivery Methods</w:t>
      </w:r>
    </w:p>
    <w:p>
      <w:pPr>
        <w:numPr>
          <w:ilvl w:val="4"/>
          <w:numId w:val="900"/>
        </w:numPr>
        <w:spacing w:before="0" w:after="0"/>
      </w:pPr>
      <w:r>
        <w:t>Email Attachments</w:t>
      </w:r>
    </w:p>
    <w:p>
      <w:pPr>
        <w:numPr>
          <w:ilvl w:val="4"/>
          <w:numId w:val="900"/>
        </w:numPr>
        <w:spacing w:before="0" w:after="0"/>
      </w:pPr>
      <w:r>
        <w:t>Software Downloads</w:t>
      </w:r>
    </w:p>
    <w:p>
      <w:pPr>
        <w:numPr>
          <w:ilvl w:val="4"/>
          <w:numId w:val="900"/>
        </w:numPr>
        <w:spacing w:before="0" w:after="0"/>
      </w:pPr>
      <w:r>
        <w:t>Drive-by Downloads</w:t>
      </w:r>
    </w:p>
    <w:p>
      <w:pPr>
        <w:numPr>
          <w:ilvl w:val="2"/>
          <w:numId w:val="900"/>
        </w:numPr>
        <w:spacing w:before="0" w:after="0"/>
      </w:pPr>
      <w:r>
        <w:t>Ransomware</w:t>
      </w:r>
    </w:p>
    <w:p>
      <w:pPr>
        <w:numPr>
          <w:ilvl w:val="3"/>
          <w:numId w:val="900"/>
        </w:numPr>
        <w:spacing w:before="0" w:after="0"/>
      </w:pPr>
      <w:r>
        <w:t>Ransomware Operation</w:t>
      </w:r>
    </w:p>
    <w:p>
      <w:pPr>
        <w:numPr>
          <w:ilvl w:val="4"/>
          <w:numId w:val="900"/>
        </w:numPr>
        <w:spacing w:before="0" w:after="0"/>
      </w:pPr>
      <w:r>
        <w:t>File Encryption</w:t>
      </w:r>
    </w:p>
    <w:p>
      <w:pPr>
        <w:numPr>
          <w:ilvl w:val="4"/>
          <w:numId w:val="900"/>
        </w:numPr>
        <w:spacing w:before="0" w:after="0"/>
      </w:pPr>
      <w:r>
        <w:t>Payment Demands</w:t>
      </w:r>
    </w:p>
    <w:p>
      <w:pPr>
        <w:numPr>
          <w:ilvl w:val="3"/>
          <w:numId w:val="900"/>
        </w:numPr>
        <w:spacing w:before="0" w:after="0"/>
      </w:pPr>
      <w:r>
        <w:t>Ransomware Types</w:t>
      </w:r>
    </w:p>
    <w:p>
      <w:pPr>
        <w:numPr>
          <w:ilvl w:val="4"/>
          <w:numId w:val="900"/>
        </w:numPr>
        <w:spacing w:before="0" w:after="0"/>
      </w:pPr>
      <w:r>
        <w:t>Crypto-ransomware</w:t>
      </w:r>
    </w:p>
    <w:p>
      <w:pPr>
        <w:numPr>
          <w:ilvl w:val="4"/>
          <w:numId w:val="900"/>
        </w:numPr>
        <w:spacing w:before="0" w:after="0"/>
      </w:pPr>
      <w:r>
        <w:t>Locker Ransomware</w:t>
      </w:r>
    </w:p>
    <w:p>
      <w:pPr>
        <w:numPr>
          <w:ilvl w:val="3"/>
          <w:numId w:val="900"/>
        </w:numPr>
        <w:spacing w:before="0" w:after="0"/>
      </w:pPr>
      <w:r>
        <w:t>Encryption Mechanisms</w:t>
      </w:r>
    </w:p>
    <w:p>
      <w:pPr>
        <w:numPr>
          <w:ilvl w:val="4"/>
          <w:numId w:val="900"/>
        </w:numPr>
        <w:spacing w:before="0" w:after="0"/>
      </w:pPr>
      <w:r>
        <w:t>Symmetric Encryption</w:t>
      </w:r>
    </w:p>
    <w:p>
      <w:pPr>
        <w:numPr>
          <w:ilvl w:val="4"/>
          <w:numId w:val="900"/>
        </w:numPr>
        <w:spacing w:before="0" w:after="0"/>
      </w:pPr>
      <w:r>
        <w:t>Asymmetric Encryption</w:t>
      </w:r>
    </w:p>
    <w:p>
      <w:pPr>
        <w:numPr>
          <w:ilvl w:val="3"/>
          <w:numId w:val="900"/>
        </w:numPr>
        <w:spacing w:before="0" w:after="0"/>
      </w:pPr>
      <w:r>
        <w:t>Payment Systems</w:t>
      </w:r>
    </w:p>
    <w:p>
      <w:pPr>
        <w:numPr>
          <w:ilvl w:val="4"/>
          <w:numId w:val="900"/>
        </w:numPr>
        <w:spacing w:before="0" w:after="0"/>
      </w:pPr>
      <w:r>
        <w:t>Cryptocurrency</w:t>
      </w:r>
    </w:p>
    <w:p>
      <w:pPr>
        <w:numPr>
          <w:ilvl w:val="4"/>
          <w:numId w:val="900"/>
        </w:numPr>
        <w:spacing w:before="0" w:after="0"/>
      </w:pPr>
      <w:r>
        <w:t>Anonymous Payment Methods</w:t>
      </w:r>
    </w:p>
    <w:p>
      <w:pPr>
        <w:numPr>
          <w:ilvl w:val="2"/>
          <w:numId w:val="900"/>
        </w:numPr>
        <w:spacing w:before="0" w:after="0"/>
      </w:pPr>
      <w:r>
        <w:t>Spyware</w:t>
      </w:r>
    </w:p>
    <w:p>
      <w:pPr>
        <w:numPr>
          <w:ilvl w:val="3"/>
          <w:numId w:val="900"/>
        </w:numPr>
        <w:spacing w:before="0" w:after="0"/>
      </w:pPr>
      <w:r>
        <w:t>Spyware Functions</w:t>
      </w:r>
    </w:p>
    <w:p>
      <w:pPr>
        <w:numPr>
          <w:ilvl w:val="4"/>
          <w:numId w:val="900"/>
        </w:numPr>
        <w:spacing w:before="0" w:after="0"/>
      </w:pPr>
      <w:r>
        <w:t>Data Collection</w:t>
      </w:r>
    </w:p>
    <w:p>
      <w:pPr>
        <w:numPr>
          <w:ilvl w:val="4"/>
          <w:numId w:val="900"/>
        </w:numPr>
        <w:spacing w:before="0" w:after="0"/>
      </w:pPr>
      <w:r>
        <w:t>System Monitoring</w:t>
      </w:r>
    </w:p>
    <w:p>
      <w:pPr>
        <w:numPr>
          <w:ilvl w:val="3"/>
          <w:numId w:val="900"/>
        </w:numPr>
        <w:spacing w:before="0" w:after="0"/>
      </w:pPr>
      <w:r>
        <w:t>Data Collection Methods</w:t>
      </w:r>
    </w:p>
    <w:p>
      <w:pPr>
        <w:numPr>
          <w:ilvl w:val="4"/>
          <w:numId w:val="900"/>
        </w:numPr>
        <w:spacing w:before="0" w:after="0"/>
      </w:pPr>
      <w:r>
        <w:t>Keystroke Logging</w:t>
      </w:r>
    </w:p>
    <w:p>
      <w:pPr>
        <w:numPr>
          <w:ilvl w:val="4"/>
          <w:numId w:val="900"/>
        </w:numPr>
        <w:spacing w:before="0" w:after="0"/>
      </w:pPr>
      <w:r>
        <w:t>Screen Capture</w:t>
      </w:r>
    </w:p>
    <w:p>
      <w:pPr>
        <w:numPr>
          <w:ilvl w:val="4"/>
          <w:numId w:val="900"/>
        </w:numPr>
        <w:spacing w:before="0" w:after="0"/>
      </w:pPr>
      <w:r>
        <w:t>Network Traffic Monitoring</w:t>
      </w:r>
    </w:p>
    <w:p>
      <w:pPr>
        <w:numPr>
          <w:ilvl w:val="3"/>
          <w:numId w:val="900"/>
        </w:numPr>
        <w:spacing w:before="0" w:after="0"/>
      </w:pPr>
      <w:r>
        <w:t>Spyware Types</w:t>
      </w:r>
    </w:p>
    <w:p>
      <w:pPr>
        <w:numPr>
          <w:ilvl w:val="4"/>
          <w:numId w:val="900"/>
        </w:numPr>
        <w:spacing w:before="0" w:after="0"/>
      </w:pPr>
      <w:r>
        <w:t>Keyloggers</w:t>
      </w:r>
    </w:p>
    <w:p>
      <w:pPr>
        <w:numPr>
          <w:ilvl w:val="4"/>
          <w:numId w:val="900"/>
        </w:numPr>
        <w:spacing w:before="0" w:after="0"/>
      </w:pPr>
      <w:r>
        <w:t>Screen Scrapers</w:t>
      </w:r>
    </w:p>
    <w:p>
      <w:pPr>
        <w:numPr>
          <w:ilvl w:val="4"/>
          <w:numId w:val="900"/>
        </w:numPr>
        <w:spacing w:before="0" w:after="0"/>
      </w:pPr>
      <w:r>
        <w:t>Network Sniffers</w:t>
      </w:r>
    </w:p>
    <w:p>
      <w:pPr>
        <w:numPr>
          <w:ilvl w:val="0"/>
          <w:numId w:val="900"/>
        </w:numPr>
        <w:spacing w:before="0" w:after="0"/>
      </w:pPr>
      <w:r>
        <w:t>Firewalls</w:t>
      </w:r>
    </w:p>
    <w:p>
      <w:pPr>
        <w:numPr>
          <w:ilvl w:val="1"/>
          <w:numId w:val="900"/>
        </w:numPr>
        <w:spacing w:before="0" w:after="0"/>
      </w:pPr>
      <w:r>
        <w:t>Firewall Concepts</w:t>
      </w:r>
    </w:p>
    <w:p>
      <w:pPr>
        <w:numPr>
          <w:ilvl w:val="2"/>
          <w:numId w:val="900"/>
        </w:numPr>
        <w:spacing w:before="0" w:after="0"/>
      </w:pPr>
      <w:r>
        <w:t>Network Perimeter Security</w:t>
      </w:r>
    </w:p>
    <w:p>
      <w:pPr>
        <w:numPr>
          <w:ilvl w:val="2"/>
          <w:numId w:val="900"/>
        </w:numPr>
        <w:spacing w:before="0" w:after="0"/>
      </w:pPr>
      <w:r>
        <w:t>Traffic Filtering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Firewall Design Principles</w:t>
      </w:r>
    </w:p>
    <w:p>
      <w:pPr>
        <w:numPr>
          <w:ilvl w:val="2"/>
          <w:numId w:val="900"/>
        </w:numPr>
        <w:spacing w:before="0" w:after="0"/>
      </w:pPr>
      <w:r>
        <w:t>Default Deny Policy</w:t>
      </w:r>
    </w:p>
    <w:p>
      <w:pPr>
        <w:numPr>
          <w:ilvl w:val="3"/>
          <w:numId w:val="900"/>
        </w:numPr>
        <w:spacing w:before="0" w:after="0"/>
      </w:pPr>
      <w:r>
        <w:t>Whitelist Approach</w:t>
      </w:r>
    </w:p>
    <w:p>
      <w:pPr>
        <w:numPr>
          <w:ilvl w:val="3"/>
          <w:numId w:val="900"/>
        </w:numPr>
        <w:spacing w:before="0" w:after="0"/>
      </w:pPr>
      <w:r>
        <w:t>Explicit Allow Rules</w:t>
      </w:r>
    </w:p>
    <w:p>
      <w:pPr>
        <w:numPr>
          <w:ilvl w:val="2"/>
          <w:numId w:val="900"/>
        </w:numPr>
        <w:spacing w:before="0" w:after="0"/>
      </w:pPr>
      <w:r>
        <w:t>Default Allow Policy</w:t>
      </w:r>
    </w:p>
    <w:p>
      <w:pPr>
        <w:numPr>
          <w:ilvl w:val="3"/>
          <w:numId w:val="900"/>
        </w:numPr>
        <w:spacing w:before="0" w:after="0"/>
      </w:pPr>
      <w:r>
        <w:t>Blacklist Approach</w:t>
      </w:r>
    </w:p>
    <w:p>
      <w:pPr>
        <w:numPr>
          <w:ilvl w:val="3"/>
          <w:numId w:val="900"/>
        </w:numPr>
        <w:spacing w:before="0" w:after="0"/>
      </w:pPr>
      <w:r>
        <w:t>Explicit Deny Rules</w:t>
      </w:r>
    </w:p>
    <w:p>
      <w:pPr>
        <w:numPr>
          <w:ilvl w:val="2"/>
          <w:numId w:val="900"/>
        </w:numPr>
        <w:spacing w:before="0" w:after="0"/>
      </w:pPr>
      <w:r>
        <w:t>Rule-Based Filtering</w:t>
      </w:r>
    </w:p>
    <w:p>
      <w:pPr>
        <w:numPr>
          <w:ilvl w:val="3"/>
          <w:numId w:val="900"/>
        </w:numPr>
        <w:spacing w:before="0" w:after="0"/>
      </w:pPr>
      <w:r>
        <w:t>Rule Ordering</w:t>
      </w:r>
    </w:p>
    <w:p>
      <w:pPr>
        <w:numPr>
          <w:ilvl w:val="3"/>
          <w:numId w:val="900"/>
        </w:numPr>
        <w:spacing w:before="0" w:after="0"/>
      </w:pPr>
      <w:r>
        <w:t>Rule Optimization</w:t>
      </w:r>
    </w:p>
    <w:p>
      <w:pPr>
        <w:numPr>
          <w:ilvl w:val="2"/>
          <w:numId w:val="900"/>
        </w:numPr>
        <w:spacing w:before="0" w:after="0"/>
      </w:pPr>
      <w:r>
        <w:t>Least Privilege Principle</w:t>
      </w:r>
    </w:p>
    <w:p>
      <w:pPr>
        <w:numPr>
          <w:ilvl w:val="1"/>
          <w:numId w:val="900"/>
        </w:numPr>
        <w:spacing w:before="0" w:after="0"/>
      </w:pPr>
      <w:r>
        <w:t>Types of Firewalls</w:t>
      </w:r>
    </w:p>
    <w:p>
      <w:pPr>
        <w:numPr>
          <w:ilvl w:val="2"/>
          <w:numId w:val="900"/>
        </w:numPr>
        <w:spacing w:before="0" w:after="0"/>
      </w:pPr>
      <w:r>
        <w:t>Packet-Filtering Firewalls</w:t>
      </w:r>
    </w:p>
    <w:p>
      <w:pPr>
        <w:numPr>
          <w:ilvl w:val="3"/>
          <w:numId w:val="900"/>
        </w:numPr>
        <w:spacing w:before="0" w:after="0"/>
      </w:pPr>
      <w:r>
        <w:t>Stateless Filtering</w:t>
      </w:r>
    </w:p>
    <w:p>
      <w:pPr>
        <w:numPr>
          <w:ilvl w:val="3"/>
          <w:numId w:val="900"/>
        </w:numPr>
        <w:spacing w:before="0" w:after="0"/>
      </w:pPr>
      <w:r>
        <w:t>Header Analysis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Stateful Inspection Firewalls</w:t>
      </w:r>
    </w:p>
    <w:p>
      <w:pPr>
        <w:numPr>
          <w:ilvl w:val="3"/>
          <w:numId w:val="900"/>
        </w:numPr>
        <w:spacing w:before="0" w:after="0"/>
      </w:pPr>
      <w:r>
        <w:t>Connection State Tracking</w:t>
      </w:r>
    </w:p>
    <w:p>
      <w:pPr>
        <w:numPr>
          <w:ilvl w:val="3"/>
          <w:numId w:val="900"/>
        </w:numPr>
        <w:spacing w:before="0" w:after="0"/>
      </w:pPr>
      <w:r>
        <w:t>Dynamic Rule Updates</w:t>
      </w:r>
    </w:p>
    <w:p>
      <w:pPr>
        <w:numPr>
          <w:ilvl w:val="3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Application-Level Gateways (Proxies)</w:t>
      </w:r>
    </w:p>
    <w:p>
      <w:pPr>
        <w:numPr>
          <w:ilvl w:val="3"/>
          <w:numId w:val="900"/>
        </w:numPr>
        <w:spacing w:before="0" w:after="0"/>
      </w:pPr>
      <w:r>
        <w:t>Application Protocol Analysis</w:t>
      </w:r>
    </w:p>
    <w:p>
      <w:pPr>
        <w:numPr>
          <w:ilvl w:val="3"/>
          <w:numId w:val="900"/>
        </w:numPr>
        <w:spacing w:before="0" w:after="0"/>
      </w:pPr>
      <w:r>
        <w:t>Content Filtering</w:t>
      </w:r>
    </w:p>
    <w:p>
      <w:pPr>
        <w:numPr>
          <w:ilvl w:val="3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Circuit-Level Gateways</w:t>
      </w:r>
    </w:p>
    <w:p>
      <w:pPr>
        <w:numPr>
          <w:ilvl w:val="3"/>
          <w:numId w:val="900"/>
        </w:numPr>
        <w:spacing w:before="0" w:after="0"/>
      </w:pPr>
      <w:r>
        <w:t>Session-level Filtering</w:t>
      </w:r>
    </w:p>
    <w:p>
      <w:pPr>
        <w:numPr>
          <w:ilvl w:val="3"/>
          <w:numId w:val="900"/>
        </w:numPr>
        <w:spacing w:before="0" w:after="0"/>
      </w:pPr>
      <w:r>
        <w:t>TCP Handshake Monitoring</w:t>
      </w:r>
    </w:p>
    <w:p>
      <w:pPr>
        <w:numPr>
          <w:ilvl w:val="2"/>
          <w:numId w:val="900"/>
        </w:numPr>
        <w:spacing w:before="0" w:after="0"/>
      </w:pPr>
      <w:r>
        <w:t>Next-Generation Firewalls (NGFW)</w:t>
      </w:r>
    </w:p>
    <w:p>
      <w:pPr>
        <w:numPr>
          <w:ilvl w:val="3"/>
          <w:numId w:val="900"/>
        </w:numPr>
        <w:spacing w:before="0" w:after="0"/>
      </w:pPr>
      <w:r>
        <w:t>Deep Packet Inspection</w:t>
      </w:r>
    </w:p>
    <w:p>
      <w:pPr>
        <w:numPr>
          <w:ilvl w:val="3"/>
          <w:numId w:val="900"/>
        </w:numPr>
        <w:spacing w:before="0" w:after="0"/>
      </w:pPr>
      <w:r>
        <w:t>Application Awareness</w:t>
      </w:r>
    </w:p>
    <w:p>
      <w:pPr>
        <w:numPr>
          <w:ilvl w:val="3"/>
          <w:numId w:val="900"/>
        </w:numPr>
        <w:spacing w:before="0" w:after="0"/>
      </w:pPr>
      <w:r>
        <w:t>Intrusion Prevention</w:t>
      </w:r>
    </w:p>
    <w:p>
      <w:pPr>
        <w:numPr>
          <w:ilvl w:val="3"/>
          <w:numId w:val="900"/>
        </w:numPr>
        <w:spacing w:before="0" w:after="0"/>
      </w:pPr>
      <w:r>
        <w:t>User Identity Integration</w:t>
      </w:r>
    </w:p>
    <w:p>
      <w:pPr>
        <w:numPr>
          <w:ilvl w:val="1"/>
          <w:numId w:val="900"/>
        </w:numPr>
        <w:spacing w:before="0" w:after="0"/>
      </w:pPr>
      <w:r>
        <w:t>Firewall Configurations</w:t>
      </w:r>
    </w:p>
    <w:p>
      <w:pPr>
        <w:numPr>
          <w:ilvl w:val="2"/>
          <w:numId w:val="900"/>
        </w:numPr>
        <w:spacing w:before="0" w:after="0"/>
      </w:pPr>
      <w:r>
        <w:t>Single Firewall Configurations</w:t>
      </w:r>
    </w:p>
    <w:p>
      <w:pPr>
        <w:numPr>
          <w:ilvl w:val="3"/>
          <w:numId w:val="900"/>
        </w:numPr>
        <w:spacing w:before="0" w:after="0"/>
      </w:pPr>
      <w:r>
        <w:t>Bastion Host</w:t>
      </w:r>
    </w:p>
    <w:p>
      <w:pPr>
        <w:numPr>
          <w:ilvl w:val="4"/>
          <w:numId w:val="900"/>
        </w:numPr>
        <w:spacing w:before="0" w:after="0"/>
      </w:pPr>
      <w:r>
        <w:t>Hardened System</w:t>
      </w:r>
    </w:p>
    <w:p>
      <w:pPr>
        <w:numPr>
          <w:ilvl w:val="4"/>
          <w:numId w:val="900"/>
        </w:numPr>
        <w:spacing w:before="0" w:after="0"/>
      </w:pPr>
      <w:r>
        <w:t>Service Minimization</w:t>
      </w:r>
    </w:p>
    <w:p>
      <w:pPr>
        <w:numPr>
          <w:ilvl w:val="3"/>
          <w:numId w:val="900"/>
        </w:numPr>
        <w:spacing w:before="0" w:after="0"/>
      </w:pPr>
      <w:r>
        <w:t>Screened Host Firewall System</w:t>
      </w:r>
    </w:p>
    <w:p>
      <w:pPr>
        <w:numPr>
          <w:ilvl w:val="4"/>
          <w:numId w:val="900"/>
        </w:numPr>
        <w:spacing w:before="0" w:after="0"/>
      </w:pPr>
      <w:r>
        <w:t>Router and Bastion Host</w:t>
      </w:r>
    </w:p>
    <w:p>
      <w:pPr>
        <w:numPr>
          <w:ilvl w:val="4"/>
          <w:numId w:val="900"/>
        </w:numPr>
        <w:spacing w:before="0" w:after="0"/>
      </w:pPr>
      <w:r>
        <w:t>Dual Protection</w:t>
      </w:r>
    </w:p>
    <w:p>
      <w:pPr>
        <w:numPr>
          <w:ilvl w:val="2"/>
          <w:numId w:val="900"/>
        </w:numPr>
        <w:spacing w:before="0" w:after="0"/>
      </w:pPr>
      <w:r>
        <w:t>Dual Firewall Configurations</w:t>
      </w:r>
    </w:p>
    <w:p>
      <w:pPr>
        <w:numPr>
          <w:ilvl w:val="3"/>
          <w:numId w:val="900"/>
        </w:numPr>
        <w:spacing w:before="0" w:after="0"/>
      </w:pPr>
      <w:r>
        <w:t>Screened Subnet Firewall System (DMZ)</w:t>
      </w:r>
    </w:p>
    <w:p>
      <w:pPr>
        <w:numPr>
          <w:ilvl w:val="4"/>
          <w:numId w:val="900"/>
        </w:numPr>
        <w:spacing w:before="0" w:after="0"/>
      </w:pPr>
      <w:r>
        <w:t>Demilitarized Zone</w:t>
      </w:r>
    </w:p>
    <w:p>
      <w:pPr>
        <w:numPr>
          <w:ilvl w:val="4"/>
          <w:numId w:val="900"/>
        </w:numPr>
        <w:spacing w:before="0" w:after="0"/>
      </w:pPr>
      <w:r>
        <w:t>Service Isolation</w:t>
      </w:r>
    </w:p>
    <w:p>
      <w:pPr>
        <w:numPr>
          <w:ilvl w:val="3"/>
          <w:numId w:val="900"/>
        </w:numPr>
        <w:spacing w:before="0" w:after="0"/>
      </w:pPr>
      <w:r>
        <w:t>Dual-Homed Host</w:t>
      </w:r>
    </w:p>
    <w:p>
      <w:pPr>
        <w:numPr>
          <w:ilvl w:val="4"/>
          <w:numId w:val="900"/>
        </w:numPr>
        <w:spacing w:before="0" w:after="0"/>
      </w:pPr>
      <w:r>
        <w:t>Multiple Network Interfaces</w:t>
      </w:r>
    </w:p>
    <w:p>
      <w:pPr>
        <w:numPr>
          <w:ilvl w:val="4"/>
          <w:numId w:val="900"/>
        </w:numPr>
        <w:spacing w:before="0" w:after="0"/>
      </w:pPr>
      <w:r>
        <w:t>Traffic Routing Control</w:t>
      </w:r>
    </w:p>
    <w:p>
      <w:pPr>
        <w:numPr>
          <w:ilvl w:val="1"/>
          <w:numId w:val="900"/>
        </w:numPr>
        <w:spacing w:before="0" w:after="0"/>
      </w:pPr>
      <w:r>
        <w:t>Firewall Management</w:t>
      </w:r>
    </w:p>
    <w:p>
      <w:pPr>
        <w:numPr>
          <w:ilvl w:val="2"/>
          <w:numId w:val="900"/>
        </w:numPr>
        <w:spacing w:before="0" w:after="0"/>
      </w:pPr>
      <w:r>
        <w:t>Rule Management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Security Updates</w:t>
      </w:r>
    </w:p>
    <w:p>
      <w:pPr>
        <w:numPr>
          <w:ilvl w:val="0"/>
          <w:numId w:val="900"/>
        </w:numPr>
        <w:spacing w:before="0" w:after="0"/>
      </w:pPr>
      <w:r>
        <w:t>Access Control and System Hardening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Password-based Authentication</w:t>
      </w:r>
    </w:p>
    <w:p>
      <w:pPr>
        <w:numPr>
          <w:ilvl w:val="3"/>
          <w:numId w:val="900"/>
        </w:numPr>
        <w:spacing w:before="0" w:after="0"/>
      </w:pPr>
      <w:r>
        <w:t>Password Policies</w:t>
      </w:r>
    </w:p>
    <w:p>
      <w:pPr>
        <w:numPr>
          <w:ilvl w:val="4"/>
          <w:numId w:val="900"/>
        </w:numPr>
        <w:spacing w:before="0" w:after="0"/>
      </w:pPr>
      <w:r>
        <w:t>Length Requirements</w:t>
      </w:r>
    </w:p>
    <w:p>
      <w:pPr>
        <w:numPr>
          <w:ilvl w:val="4"/>
          <w:numId w:val="900"/>
        </w:numPr>
        <w:spacing w:before="0" w:after="0"/>
      </w:pPr>
      <w:r>
        <w:t>Complexity Requirements</w:t>
      </w:r>
    </w:p>
    <w:p>
      <w:pPr>
        <w:numPr>
          <w:ilvl w:val="4"/>
          <w:numId w:val="900"/>
        </w:numPr>
        <w:spacing w:before="0" w:after="0"/>
      </w:pPr>
      <w:r>
        <w:t>Expiration Policies</w:t>
      </w:r>
    </w:p>
    <w:p>
      <w:pPr>
        <w:numPr>
          <w:ilvl w:val="4"/>
          <w:numId w:val="900"/>
        </w:numPr>
        <w:spacing w:before="0" w:after="0"/>
      </w:pPr>
      <w:r>
        <w:t>History Requirements</w:t>
      </w:r>
    </w:p>
    <w:p>
      <w:pPr>
        <w:numPr>
          <w:ilvl w:val="3"/>
          <w:numId w:val="900"/>
        </w:numPr>
        <w:spacing w:before="0" w:after="0"/>
      </w:pPr>
      <w:r>
        <w:t>Password Storage</w:t>
      </w:r>
    </w:p>
    <w:p>
      <w:pPr>
        <w:numPr>
          <w:ilvl w:val="4"/>
          <w:numId w:val="900"/>
        </w:numPr>
        <w:spacing w:before="0" w:after="0"/>
      </w:pPr>
      <w:r>
        <w:t>Hash Functions</w:t>
      </w:r>
    </w:p>
    <w:p>
      <w:pPr>
        <w:numPr>
          <w:ilvl w:val="4"/>
          <w:numId w:val="900"/>
        </w:numPr>
        <w:spacing w:before="0" w:after="0"/>
      </w:pPr>
      <w:r>
        <w:t>Salt Usage</w:t>
      </w:r>
    </w:p>
    <w:p>
      <w:pPr>
        <w:numPr>
          <w:ilvl w:val="4"/>
          <w:numId w:val="900"/>
        </w:numPr>
        <w:spacing w:before="0" w:after="0"/>
      </w:pPr>
      <w:r>
        <w:t>Secure Storage</w:t>
      </w:r>
    </w:p>
    <w:p>
      <w:pPr>
        <w:numPr>
          <w:ilvl w:val="3"/>
          <w:numId w:val="900"/>
        </w:numPr>
        <w:spacing w:before="0" w:after="0"/>
      </w:pPr>
      <w:r>
        <w:t>Password Attacks</w:t>
      </w:r>
    </w:p>
    <w:p>
      <w:pPr>
        <w:numPr>
          <w:ilvl w:val="4"/>
          <w:numId w:val="900"/>
        </w:numPr>
        <w:spacing w:before="0" w:after="0"/>
      </w:pPr>
      <w:r>
        <w:t>Brute Force Attacks</w:t>
      </w:r>
    </w:p>
    <w:p>
      <w:pPr>
        <w:numPr>
          <w:ilvl w:val="4"/>
          <w:numId w:val="900"/>
        </w:numPr>
        <w:spacing w:before="0" w:after="0"/>
      </w:pPr>
      <w:r>
        <w:t>Dictionary Attacks</w:t>
      </w:r>
    </w:p>
    <w:p>
      <w:pPr>
        <w:numPr>
          <w:ilvl w:val="4"/>
          <w:numId w:val="900"/>
        </w:numPr>
        <w:spacing w:before="0" w:after="0"/>
      </w:pPr>
      <w:r>
        <w:t>Rainbow Table Attacks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3"/>
          <w:numId w:val="900"/>
        </w:numPr>
        <w:spacing w:before="0" w:after="0"/>
      </w:pPr>
      <w:r>
        <w:t>Types of Biometric Authentication</w:t>
      </w:r>
    </w:p>
    <w:p>
      <w:pPr>
        <w:numPr>
          <w:ilvl w:val="4"/>
          <w:numId w:val="900"/>
        </w:numPr>
        <w:spacing w:before="0" w:after="0"/>
      </w:pPr>
      <w:r>
        <w:t>Fingerprint Recognition</w:t>
      </w:r>
    </w:p>
    <w:p>
      <w:pPr>
        <w:numPr>
          <w:ilvl w:val="4"/>
          <w:numId w:val="900"/>
        </w:numPr>
        <w:spacing w:before="0" w:after="0"/>
      </w:pPr>
      <w:r>
        <w:t>Iris Recognition</w:t>
      </w:r>
    </w:p>
    <w:p>
      <w:pPr>
        <w:numPr>
          <w:ilvl w:val="4"/>
          <w:numId w:val="900"/>
        </w:numPr>
        <w:spacing w:before="0" w:after="0"/>
      </w:pPr>
      <w:r>
        <w:t>Face Recognition</w:t>
      </w:r>
    </w:p>
    <w:p>
      <w:pPr>
        <w:numPr>
          <w:ilvl w:val="4"/>
          <w:numId w:val="900"/>
        </w:numPr>
        <w:spacing w:before="0" w:after="0"/>
      </w:pPr>
      <w:r>
        <w:t>Voice Recognition</w:t>
      </w:r>
    </w:p>
    <w:p>
      <w:pPr>
        <w:numPr>
          <w:ilvl w:val="3"/>
          <w:numId w:val="900"/>
        </w:numPr>
        <w:spacing w:before="0" w:after="0"/>
      </w:pPr>
      <w:r>
        <w:t>Biometric System Components</w:t>
      </w:r>
    </w:p>
    <w:p>
      <w:pPr>
        <w:numPr>
          <w:ilvl w:val="4"/>
          <w:numId w:val="900"/>
        </w:numPr>
        <w:spacing w:before="0" w:after="0"/>
      </w:pPr>
      <w:r>
        <w:t>Enrollment</w:t>
      </w:r>
    </w:p>
    <w:p>
      <w:pPr>
        <w:numPr>
          <w:ilvl w:val="4"/>
          <w:numId w:val="900"/>
        </w:numPr>
        <w:spacing w:before="0" w:after="0"/>
      </w:pPr>
      <w:r>
        <w:t>Template Storage</w:t>
      </w:r>
    </w:p>
    <w:p>
      <w:pPr>
        <w:numPr>
          <w:ilvl w:val="4"/>
          <w:numId w:val="900"/>
        </w:numPr>
        <w:spacing w:before="0" w:after="0"/>
      </w:pPr>
      <w:r>
        <w:t>Matching</w:t>
      </w:r>
    </w:p>
    <w:p>
      <w:pPr>
        <w:numPr>
          <w:ilvl w:val="3"/>
          <w:numId w:val="900"/>
        </w:numPr>
        <w:spacing w:before="0" w:after="0"/>
      </w:pPr>
      <w:r>
        <w:t>Security and Privacy Concerns</w:t>
      </w:r>
    </w:p>
    <w:p>
      <w:pPr>
        <w:numPr>
          <w:ilvl w:val="4"/>
          <w:numId w:val="900"/>
        </w:numPr>
        <w:spacing w:before="0" w:after="0"/>
      </w:pPr>
      <w:r>
        <w:t>False Acceptance Rate</w:t>
      </w:r>
    </w:p>
    <w:p>
      <w:pPr>
        <w:numPr>
          <w:ilvl w:val="4"/>
          <w:numId w:val="900"/>
        </w:numPr>
        <w:spacing w:before="0" w:after="0"/>
      </w:pPr>
      <w:r>
        <w:t>False Rejection Rate</w:t>
      </w:r>
    </w:p>
    <w:p>
      <w:pPr>
        <w:numPr>
          <w:ilvl w:val="4"/>
          <w:numId w:val="900"/>
        </w:numPr>
        <w:spacing w:before="0" w:after="0"/>
      </w:pPr>
      <w:r>
        <w:t>Template Security</w:t>
      </w:r>
    </w:p>
    <w:p>
      <w:pPr>
        <w:numPr>
          <w:ilvl w:val="4"/>
          <w:numId w:val="900"/>
        </w:numPr>
        <w:spacing w:before="0" w:after="0"/>
      </w:pPr>
      <w:r>
        <w:t>Privacy Issues</w:t>
      </w:r>
    </w:p>
    <w:p>
      <w:pPr>
        <w:numPr>
          <w:ilvl w:val="2"/>
          <w:numId w:val="900"/>
        </w:numPr>
        <w:spacing w:before="0" w:after="0"/>
      </w:pPr>
      <w:r>
        <w:t>Token-based Authentication</w:t>
      </w:r>
    </w:p>
    <w:p>
      <w:pPr>
        <w:numPr>
          <w:ilvl w:val="3"/>
          <w:numId w:val="900"/>
        </w:numPr>
        <w:spacing w:before="0" w:after="0"/>
      </w:pPr>
      <w:r>
        <w:t>Hardware Tokens</w:t>
      </w:r>
    </w:p>
    <w:p>
      <w:pPr>
        <w:numPr>
          <w:ilvl w:val="3"/>
          <w:numId w:val="900"/>
        </w:numPr>
        <w:spacing w:before="0" w:after="0"/>
      </w:pPr>
      <w:r>
        <w:t>Software Tokens</w:t>
      </w:r>
    </w:p>
    <w:p>
      <w:pPr>
        <w:numPr>
          <w:ilvl w:val="3"/>
          <w:numId w:val="900"/>
        </w:numPr>
        <w:spacing w:before="0" w:after="0"/>
      </w:pPr>
      <w:r>
        <w:t>Smart Cards</w:t>
      </w:r>
    </w:p>
    <w:p>
      <w:pPr>
        <w:numPr>
          <w:ilvl w:val="2"/>
          <w:numId w:val="900"/>
        </w:numPr>
        <w:spacing w:before="0" w:after="0"/>
      </w:pPr>
      <w:r>
        <w:t>Multi-Factor Authentication (MFA)</w:t>
      </w:r>
    </w:p>
    <w:p>
      <w:pPr>
        <w:numPr>
          <w:ilvl w:val="3"/>
          <w:numId w:val="900"/>
        </w:numPr>
        <w:spacing w:before="0" w:after="0"/>
      </w:pPr>
      <w:r>
        <w:t>Authentication Factors</w:t>
      </w:r>
    </w:p>
    <w:p>
      <w:pPr>
        <w:numPr>
          <w:ilvl w:val="4"/>
          <w:numId w:val="900"/>
        </w:numPr>
        <w:spacing w:before="0" w:after="0"/>
      </w:pPr>
      <w:r>
        <w:t>Knowledge Factors</w:t>
      </w:r>
    </w:p>
    <w:p>
      <w:pPr>
        <w:numPr>
          <w:ilvl w:val="4"/>
          <w:numId w:val="900"/>
        </w:numPr>
        <w:spacing w:before="0" w:after="0"/>
      </w:pPr>
      <w:r>
        <w:t>Possession Factors</w:t>
      </w:r>
    </w:p>
    <w:p>
      <w:pPr>
        <w:numPr>
          <w:ilvl w:val="4"/>
          <w:numId w:val="900"/>
        </w:numPr>
        <w:spacing w:before="0" w:after="0"/>
      </w:pPr>
      <w:r>
        <w:t>Inherence Factors</w:t>
      </w:r>
    </w:p>
    <w:p>
      <w:pPr>
        <w:numPr>
          <w:ilvl w:val="3"/>
          <w:numId w:val="900"/>
        </w:numPr>
        <w:spacing w:before="0" w:after="0"/>
      </w:pPr>
      <w:r>
        <w:t>Two-Factor Authentication (2FA)</w:t>
      </w:r>
    </w:p>
    <w:p>
      <w:pPr>
        <w:numPr>
          <w:ilvl w:val="4"/>
          <w:numId w:val="900"/>
        </w:numPr>
        <w:spacing w:before="0" w:after="0"/>
      </w:pPr>
      <w:r>
        <w:t>SMS-based 2FA</w:t>
      </w:r>
    </w:p>
    <w:p>
      <w:pPr>
        <w:numPr>
          <w:ilvl w:val="4"/>
          <w:numId w:val="900"/>
        </w:numPr>
        <w:spacing w:before="0" w:after="0"/>
      </w:pPr>
      <w:r>
        <w:t>App-based 2FA</w:t>
      </w:r>
    </w:p>
    <w:p>
      <w:pPr>
        <w:numPr>
          <w:ilvl w:val="4"/>
          <w:numId w:val="900"/>
        </w:numPr>
        <w:spacing w:before="0" w:after="0"/>
      </w:pPr>
      <w:r>
        <w:t>Hardware Token 2FA</w:t>
      </w:r>
    </w:p>
    <w:p>
      <w:pPr>
        <w:numPr>
          <w:ilvl w:val="3"/>
          <w:numId w:val="900"/>
        </w:numPr>
        <w:spacing w:before="0" w:after="0"/>
      </w:pPr>
      <w:r>
        <w:t>Implementation Challenges</w:t>
      </w:r>
    </w:p>
    <w:p>
      <w:pPr>
        <w:numPr>
          <w:ilvl w:val="4"/>
          <w:numId w:val="900"/>
        </w:numPr>
        <w:spacing w:before="0" w:after="0"/>
      </w:pPr>
      <w:r>
        <w:t>User Experience</w:t>
      </w:r>
    </w:p>
    <w:p>
      <w:pPr>
        <w:numPr>
          <w:ilvl w:val="4"/>
          <w:numId w:val="900"/>
        </w:numPr>
        <w:spacing w:before="0" w:after="0"/>
      </w:pPr>
      <w:r>
        <w:t>Cost Considerations</w:t>
      </w:r>
    </w:p>
    <w:p>
      <w:pPr>
        <w:numPr>
          <w:ilvl w:val="4"/>
          <w:numId w:val="900"/>
        </w:numPr>
        <w:spacing w:before="0" w:after="0"/>
      </w:pPr>
      <w:r>
        <w:t>Technical Integration</w:t>
      </w:r>
    </w:p>
    <w:p>
      <w:pPr>
        <w:numPr>
          <w:ilvl w:val="1"/>
          <w:numId w:val="900"/>
        </w:numPr>
        <w:spacing w:before="0" w:after="0"/>
      </w:pPr>
      <w:r>
        <w:t>Access Control Models</w:t>
      </w:r>
    </w:p>
    <w:p>
      <w:pPr>
        <w:numPr>
          <w:ilvl w:val="2"/>
          <w:numId w:val="900"/>
        </w:numPr>
        <w:spacing w:before="0" w:after="0"/>
      </w:pPr>
      <w:r>
        <w:t>Discretionary Access Control (DAC)</w:t>
      </w:r>
    </w:p>
    <w:p>
      <w:pPr>
        <w:numPr>
          <w:ilvl w:val="3"/>
          <w:numId w:val="900"/>
        </w:numPr>
        <w:spacing w:before="0" w:after="0"/>
      </w:pPr>
      <w:r>
        <w:t>Owner-controlled Access</w:t>
      </w:r>
    </w:p>
    <w:p>
      <w:pPr>
        <w:numPr>
          <w:ilvl w:val="3"/>
          <w:numId w:val="900"/>
        </w:numPr>
        <w:spacing w:before="0" w:after="0"/>
      </w:pPr>
      <w:r>
        <w:t>Access Control Lists (ACLs)</w:t>
      </w:r>
    </w:p>
    <w:p>
      <w:pPr>
        <w:numPr>
          <w:ilvl w:val="3"/>
          <w:numId w:val="900"/>
        </w:numPr>
        <w:spacing w:before="0" w:after="0"/>
      </w:pPr>
      <w:r>
        <w:t>User Permissions</w:t>
      </w:r>
    </w:p>
    <w:p>
      <w:pPr>
        <w:numPr>
          <w:ilvl w:val="4"/>
          <w:numId w:val="900"/>
        </w:numPr>
        <w:spacing w:before="0" w:after="0"/>
      </w:pPr>
      <w:r>
        <w:t>Read Permission</w:t>
      </w:r>
    </w:p>
    <w:p>
      <w:pPr>
        <w:numPr>
          <w:ilvl w:val="4"/>
          <w:numId w:val="900"/>
        </w:numPr>
        <w:spacing w:before="0" w:after="0"/>
      </w:pPr>
      <w:r>
        <w:t>Write Permission</w:t>
      </w:r>
    </w:p>
    <w:p>
      <w:pPr>
        <w:numPr>
          <w:ilvl w:val="4"/>
          <w:numId w:val="900"/>
        </w:numPr>
        <w:spacing w:before="0" w:after="0"/>
      </w:pPr>
      <w:r>
        <w:t>Execute Permission</w:t>
      </w:r>
    </w:p>
    <w:p>
      <w:pPr>
        <w:numPr>
          <w:ilvl w:val="2"/>
          <w:numId w:val="900"/>
        </w:numPr>
        <w:spacing w:before="0" w:after="0"/>
      </w:pPr>
      <w:r>
        <w:t>Mandatory Access Control (MAC)</w:t>
      </w:r>
    </w:p>
    <w:p>
      <w:pPr>
        <w:numPr>
          <w:ilvl w:val="3"/>
          <w:numId w:val="900"/>
        </w:numPr>
        <w:spacing w:before="0" w:after="0"/>
      </w:pPr>
      <w:r>
        <w:t>System-controlled Access</w:t>
      </w:r>
    </w:p>
    <w:p>
      <w:pPr>
        <w:numPr>
          <w:ilvl w:val="3"/>
          <w:numId w:val="900"/>
        </w:numPr>
        <w:spacing w:before="0" w:after="0"/>
      </w:pPr>
      <w:r>
        <w:t>Security Labels</w:t>
      </w:r>
    </w:p>
    <w:p>
      <w:pPr>
        <w:numPr>
          <w:ilvl w:val="4"/>
          <w:numId w:val="900"/>
        </w:numPr>
        <w:spacing w:before="0" w:after="0"/>
      </w:pPr>
      <w:r>
        <w:t>Classification Levels</w:t>
      </w:r>
    </w:p>
    <w:p>
      <w:pPr>
        <w:numPr>
          <w:ilvl w:val="4"/>
          <w:numId w:val="900"/>
        </w:numPr>
        <w:spacing w:before="0" w:after="0"/>
      </w:pPr>
      <w:r>
        <w:t>Categories</w:t>
      </w:r>
    </w:p>
    <w:p>
      <w:pPr>
        <w:numPr>
          <w:ilvl w:val="3"/>
          <w:numId w:val="900"/>
        </w:numPr>
        <w:spacing w:before="0" w:after="0"/>
      </w:pPr>
      <w:r>
        <w:t>Bell-LaPadula Model</w:t>
      </w:r>
    </w:p>
    <w:p>
      <w:pPr>
        <w:numPr>
          <w:ilvl w:val="3"/>
          <w:numId w:val="900"/>
        </w:numPr>
        <w:spacing w:before="0" w:after="0"/>
      </w:pPr>
      <w:r>
        <w:t>Biba Model</w:t>
      </w:r>
    </w:p>
    <w:p>
      <w:pPr>
        <w:numPr>
          <w:ilvl w:val="2"/>
          <w:numId w:val="900"/>
        </w:numPr>
        <w:spacing w:before="0" w:after="0"/>
      </w:pPr>
      <w:r>
        <w:t>Role-Based Access Control (RBAC)</w:t>
      </w:r>
    </w:p>
    <w:p>
      <w:pPr>
        <w:numPr>
          <w:ilvl w:val="3"/>
          <w:numId w:val="900"/>
        </w:numPr>
        <w:spacing w:before="0" w:after="0"/>
      </w:pPr>
      <w:r>
        <w:t>Role Definition</w:t>
      </w:r>
    </w:p>
    <w:p>
      <w:pPr>
        <w:numPr>
          <w:ilvl w:val="3"/>
          <w:numId w:val="900"/>
        </w:numPr>
        <w:spacing w:before="0" w:after="0"/>
      </w:pPr>
      <w:r>
        <w:t>Role Assignment</w:t>
      </w:r>
    </w:p>
    <w:p>
      <w:pPr>
        <w:numPr>
          <w:ilvl w:val="4"/>
          <w:numId w:val="900"/>
        </w:numPr>
        <w:spacing w:before="0" w:after="0"/>
      </w:pPr>
      <w:r>
        <w:t>User-Role Assignment</w:t>
      </w:r>
    </w:p>
    <w:p>
      <w:pPr>
        <w:numPr>
          <w:ilvl w:val="4"/>
          <w:numId w:val="900"/>
        </w:numPr>
        <w:spacing w:before="0" w:after="0"/>
      </w:pPr>
      <w:r>
        <w:t>Permission-Role Assignment</w:t>
      </w:r>
    </w:p>
    <w:p>
      <w:pPr>
        <w:numPr>
          <w:ilvl w:val="3"/>
          <w:numId w:val="900"/>
        </w:numPr>
        <w:spacing w:before="0" w:after="0"/>
      </w:pPr>
      <w:r>
        <w:t>Role Hierarchies</w:t>
      </w:r>
    </w:p>
    <w:p>
      <w:pPr>
        <w:numPr>
          <w:ilvl w:val="4"/>
          <w:numId w:val="900"/>
        </w:numPr>
        <w:spacing w:before="0" w:after="0"/>
      </w:pPr>
      <w:r>
        <w:t>Inheritance</w:t>
      </w:r>
    </w:p>
    <w:p>
      <w:pPr>
        <w:numPr>
          <w:ilvl w:val="4"/>
          <w:numId w:val="900"/>
        </w:numPr>
        <w:spacing w:before="0" w:after="0"/>
      </w:pPr>
      <w:r>
        <w:t>Separation of Duties</w:t>
      </w:r>
    </w:p>
    <w:p>
      <w:pPr>
        <w:numPr>
          <w:ilvl w:val="2"/>
          <w:numId w:val="900"/>
        </w:numPr>
        <w:spacing w:before="0" w:after="0"/>
      </w:pPr>
      <w:r>
        <w:t>Attribute-Based Access Control (ABAC)</w:t>
      </w:r>
    </w:p>
    <w:p>
      <w:pPr>
        <w:numPr>
          <w:ilvl w:val="3"/>
          <w:numId w:val="900"/>
        </w:numPr>
        <w:spacing w:before="0" w:after="0"/>
      </w:pPr>
      <w:r>
        <w:t>Attribute-based Decisions</w:t>
      </w:r>
    </w:p>
    <w:p>
      <w:pPr>
        <w:numPr>
          <w:ilvl w:val="3"/>
          <w:numId w:val="900"/>
        </w:numPr>
        <w:spacing w:before="0" w:after="0"/>
      </w:pPr>
      <w:r>
        <w:t>Policy Languages</w:t>
      </w:r>
    </w:p>
    <w:p>
      <w:pPr>
        <w:numPr>
          <w:ilvl w:val="3"/>
          <w:numId w:val="900"/>
        </w:numPr>
        <w:spacing w:before="0" w:after="0"/>
      </w:pPr>
      <w:r>
        <w:t>Dynamic Access Control</w:t>
      </w:r>
    </w:p>
    <w:p>
      <w:pPr>
        <w:numPr>
          <w:ilvl w:val="1"/>
          <w:numId w:val="900"/>
        </w:numPr>
        <w:spacing w:before="0" w:after="0"/>
      </w:pPr>
      <w:r>
        <w:t>Operating System Hardening</w:t>
      </w:r>
    </w:p>
    <w:p>
      <w:pPr>
        <w:numPr>
          <w:ilvl w:val="2"/>
          <w:numId w:val="900"/>
        </w:numPr>
        <w:spacing w:before="0" w:after="0"/>
      </w:pPr>
      <w:r>
        <w:t>System Configuration</w:t>
      </w:r>
    </w:p>
    <w:p>
      <w:pPr>
        <w:numPr>
          <w:ilvl w:val="3"/>
          <w:numId w:val="900"/>
        </w:numPr>
        <w:spacing w:before="0" w:after="0"/>
      </w:pPr>
      <w:r>
        <w:t>Secure Configuration Baselines</w:t>
      </w:r>
    </w:p>
    <w:p>
      <w:pPr>
        <w:numPr>
          <w:ilvl w:val="3"/>
          <w:numId w:val="900"/>
        </w:numPr>
        <w:spacing w:before="0" w:after="0"/>
      </w:pPr>
      <w:r>
        <w:t>Default Account Management</w:t>
      </w:r>
    </w:p>
    <w:p>
      <w:pPr>
        <w:numPr>
          <w:ilvl w:val="3"/>
          <w:numId w:val="900"/>
        </w:numPr>
        <w:spacing w:before="0" w:after="0"/>
      </w:pPr>
      <w:r>
        <w:t>Service Configuration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3"/>
          <w:numId w:val="900"/>
        </w:numPr>
        <w:spacing w:before="0" w:after="0"/>
      </w:pPr>
      <w:r>
        <w:t>Vulnerability Assessment</w:t>
      </w:r>
    </w:p>
    <w:p>
      <w:pPr>
        <w:numPr>
          <w:ilvl w:val="3"/>
          <w:numId w:val="900"/>
        </w:numPr>
        <w:spacing w:before="0" w:after="0"/>
      </w:pPr>
      <w:r>
        <w:t>Patch Testing</w:t>
      </w:r>
    </w:p>
    <w:p>
      <w:pPr>
        <w:numPr>
          <w:ilvl w:val="3"/>
          <w:numId w:val="900"/>
        </w:numPr>
        <w:spacing w:before="0" w:after="0"/>
      </w:pPr>
      <w:r>
        <w:t>Patch Deployment</w:t>
      </w:r>
    </w:p>
    <w:p>
      <w:pPr>
        <w:numPr>
          <w:ilvl w:val="3"/>
          <w:numId w:val="900"/>
        </w:numPr>
        <w:spacing w:before="0" w:after="0"/>
      </w:pPr>
      <w:r>
        <w:t>Patch Verification</w:t>
      </w:r>
    </w:p>
    <w:p>
      <w:pPr>
        <w:numPr>
          <w:ilvl w:val="2"/>
          <w:numId w:val="900"/>
        </w:numPr>
        <w:spacing w:before="0" w:after="0"/>
      </w:pPr>
      <w:r>
        <w:t>Service Minimization</w:t>
      </w:r>
    </w:p>
    <w:p>
      <w:pPr>
        <w:numPr>
          <w:ilvl w:val="3"/>
          <w:numId w:val="900"/>
        </w:numPr>
        <w:spacing w:before="0" w:after="0"/>
      </w:pPr>
      <w:r>
        <w:t>Unnecessary Service Removal</w:t>
      </w:r>
    </w:p>
    <w:p>
      <w:pPr>
        <w:numPr>
          <w:ilvl w:val="3"/>
          <w:numId w:val="900"/>
        </w:numPr>
        <w:spacing w:before="0" w:after="0"/>
      </w:pPr>
      <w:r>
        <w:t>Service Configuration</w:t>
      </w:r>
    </w:p>
    <w:p>
      <w:pPr>
        <w:numPr>
          <w:ilvl w:val="3"/>
          <w:numId w:val="900"/>
        </w:numPr>
        <w:spacing w:before="0" w:after="0"/>
      </w:pPr>
      <w:r>
        <w:t>Port Management</w:t>
      </w:r>
    </w:p>
    <w:p>
      <w:pPr>
        <w:numPr>
          <w:ilvl w:val="2"/>
          <w:numId w:val="900"/>
        </w:numPr>
        <w:spacing w:before="0" w:after="0"/>
      </w:pPr>
      <w:r>
        <w:t>File System Security</w:t>
      </w:r>
    </w:p>
    <w:p>
      <w:pPr>
        <w:numPr>
          <w:ilvl w:val="3"/>
          <w:numId w:val="900"/>
        </w:numPr>
        <w:spacing w:before="0" w:after="0"/>
      </w:pPr>
      <w:r>
        <w:t>File Permissions</w:t>
      </w:r>
    </w:p>
    <w:p>
      <w:pPr>
        <w:numPr>
          <w:ilvl w:val="3"/>
          <w:numId w:val="900"/>
        </w:numPr>
        <w:spacing w:before="0" w:after="0"/>
      </w:pPr>
      <w:r>
        <w:t>Directory Permissions</w:t>
      </w:r>
    </w:p>
    <w:p>
      <w:pPr>
        <w:numPr>
          <w:ilvl w:val="3"/>
          <w:numId w:val="900"/>
        </w:numPr>
        <w:spacing w:before="0" w:after="0"/>
      </w:pPr>
      <w:r>
        <w:t>File Integrity Monitoring</w:t>
      </w:r>
    </w:p>
    <w:p>
      <w:pPr>
        <w:numPr>
          <w:ilvl w:val="2"/>
          <w:numId w:val="900"/>
        </w:numPr>
        <w:spacing w:before="0" w:after="0"/>
      </w:pPr>
      <w:r>
        <w:t>Logging and Auditing</w:t>
      </w:r>
    </w:p>
    <w:p>
      <w:pPr>
        <w:numPr>
          <w:ilvl w:val="3"/>
          <w:numId w:val="900"/>
        </w:numPr>
        <w:spacing w:before="0" w:after="0"/>
      </w:pPr>
      <w:r>
        <w:t>Event Logging</w:t>
      </w:r>
    </w:p>
    <w:p>
      <w:pPr>
        <w:numPr>
          <w:ilvl w:val="3"/>
          <w:numId w:val="900"/>
        </w:numPr>
        <w:spacing w:before="0" w:after="0"/>
      </w:pPr>
      <w:r>
        <w:t>Log Management</w:t>
      </w:r>
    </w:p>
    <w:p>
      <w:pPr>
        <w:numPr>
          <w:ilvl w:val="3"/>
          <w:numId w:val="900"/>
        </w:numPr>
        <w:spacing w:before="0" w:after="0"/>
      </w:pPr>
      <w:r>
        <w:t>Audit Trail Analysis</w:t>
      </w:r>
    </w:p>
    <w:p>
      <w:pPr>
        <w:numPr>
          <w:ilvl w:val="3"/>
          <w:numId w:val="900"/>
        </w:numPr>
        <w:spacing w:before="0" w:after="0"/>
      </w:pPr>
      <w:r>
        <w:t>Compliance Reporting</w:t>
      </w:r>
    </w:p>
    <w:p>
      <w:pPr>
        <w:pStyle w:val="Heading1"/>
      </w:pPr>
      <w:r>
        <w:t>Advanced and Emerging Topics</w:t>
      </w:r>
    </w:p>
    <w:p>
      <w:pPr>
        <w:numPr>
          <w:ilvl w:val="0"/>
          <w:numId w:val="900"/>
        </w:numPr>
        <w:spacing w:before="0" w:after="0"/>
      </w:pPr>
      <w:r>
        <w:t>Quantum Cryptography</w:t>
      </w:r>
    </w:p>
    <w:p>
      <w:pPr>
        <w:numPr>
          <w:ilvl w:val="1"/>
          <w:numId w:val="900"/>
        </w:numPr>
        <w:spacing w:before="0" w:after="0"/>
      </w:pPr>
      <w:r>
        <w:t>Quantum Mechanics Principles</w:t>
      </w:r>
    </w:p>
    <w:p>
      <w:pPr>
        <w:numPr>
          <w:ilvl w:val="2"/>
          <w:numId w:val="900"/>
        </w:numPr>
        <w:spacing w:before="0" w:after="0"/>
      </w:pPr>
      <w:r>
        <w:t>Quantum States</w:t>
      </w:r>
    </w:p>
    <w:p>
      <w:pPr>
        <w:numPr>
          <w:ilvl w:val="2"/>
          <w:numId w:val="900"/>
        </w:numPr>
        <w:spacing w:before="0" w:after="0"/>
      </w:pPr>
      <w:r>
        <w:t>Quantum Superposition</w:t>
      </w:r>
    </w:p>
    <w:p>
      <w:pPr>
        <w:numPr>
          <w:ilvl w:val="2"/>
          <w:numId w:val="900"/>
        </w:numPr>
        <w:spacing w:before="0" w:after="0"/>
      </w:pPr>
      <w:r>
        <w:t>Quantum Entanglement</w:t>
      </w:r>
    </w:p>
    <w:p>
      <w:pPr>
        <w:numPr>
          <w:ilvl w:val="2"/>
          <w:numId w:val="900"/>
        </w:numPr>
        <w:spacing w:before="0" w:after="0"/>
      </w:pPr>
      <w:r>
        <w:t>Quantum Measurement</w:t>
      </w:r>
    </w:p>
    <w:p>
      <w:pPr>
        <w:numPr>
          <w:ilvl w:val="1"/>
          <w:numId w:val="900"/>
        </w:numPr>
        <w:spacing w:before="0" w:after="0"/>
      </w:pPr>
      <w:r>
        <w:t>Quantum Key Distribution (QKD)</w:t>
      </w:r>
    </w:p>
    <w:p>
      <w:pPr>
        <w:numPr>
          <w:ilvl w:val="2"/>
          <w:numId w:val="900"/>
        </w:numPr>
        <w:spacing w:before="0" w:after="0"/>
      </w:pPr>
      <w:r>
        <w:t>QKD Principles</w:t>
      </w:r>
    </w:p>
    <w:p>
      <w:pPr>
        <w:numPr>
          <w:ilvl w:val="3"/>
          <w:numId w:val="900"/>
        </w:numPr>
        <w:spacing w:before="0" w:after="0"/>
      </w:pPr>
      <w:r>
        <w:t>Quantum No-cloning Theorem</w:t>
      </w:r>
    </w:p>
    <w:p>
      <w:pPr>
        <w:numPr>
          <w:ilvl w:val="3"/>
          <w:numId w:val="900"/>
        </w:numPr>
        <w:spacing w:before="0" w:after="0"/>
      </w:pPr>
      <w:r>
        <w:t>Quantum Uncertainty Principle</w:t>
      </w:r>
    </w:p>
    <w:p>
      <w:pPr>
        <w:numPr>
          <w:ilvl w:val="2"/>
          <w:numId w:val="900"/>
        </w:numPr>
        <w:spacing w:before="0" w:after="0"/>
      </w:pPr>
      <w:r>
        <w:t>BB84 Protocol</w:t>
      </w:r>
    </w:p>
    <w:p>
      <w:pPr>
        <w:numPr>
          <w:ilvl w:val="3"/>
          <w:numId w:val="900"/>
        </w:numPr>
        <w:spacing w:before="0" w:after="0"/>
      </w:pPr>
      <w:r>
        <w:t>Photon Polarization</w:t>
      </w:r>
    </w:p>
    <w:p>
      <w:pPr>
        <w:numPr>
          <w:ilvl w:val="3"/>
          <w:numId w:val="900"/>
        </w:numPr>
        <w:spacing w:before="0" w:after="0"/>
      </w:pPr>
      <w:r>
        <w:t>Basis Selection</w:t>
      </w:r>
    </w:p>
    <w:p>
      <w:pPr>
        <w:numPr>
          <w:ilvl w:val="3"/>
          <w:numId w:val="900"/>
        </w:numPr>
        <w:spacing w:before="0" w:after="0"/>
      </w:pPr>
      <w:r>
        <w:t>Key Sifting</w:t>
      </w:r>
    </w:p>
    <w:p>
      <w:pPr>
        <w:numPr>
          <w:ilvl w:val="3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Other QKD Protocols</w:t>
      </w:r>
    </w:p>
    <w:p>
      <w:pPr>
        <w:numPr>
          <w:ilvl w:val="3"/>
          <w:numId w:val="900"/>
        </w:numPr>
        <w:spacing w:before="0" w:after="0"/>
      </w:pPr>
      <w:r>
        <w:t>B92 Protocol</w:t>
      </w:r>
    </w:p>
    <w:p>
      <w:pPr>
        <w:numPr>
          <w:ilvl w:val="3"/>
          <w:numId w:val="900"/>
        </w:numPr>
        <w:spacing w:before="0" w:after="0"/>
      </w:pPr>
      <w:r>
        <w:t>E91 Protocol</w:t>
      </w:r>
    </w:p>
    <w:p>
      <w:pPr>
        <w:numPr>
          <w:ilvl w:val="2"/>
          <w:numId w:val="900"/>
        </w:numPr>
        <w:spacing w:before="0" w:after="0"/>
      </w:pPr>
      <w:r>
        <w:t>Security of QKD</w:t>
      </w:r>
    </w:p>
    <w:p>
      <w:pPr>
        <w:numPr>
          <w:ilvl w:val="3"/>
          <w:numId w:val="900"/>
        </w:numPr>
        <w:spacing w:before="0" w:after="0"/>
      </w:pPr>
      <w:r>
        <w:t>Information-theoretic Security</w:t>
      </w:r>
    </w:p>
    <w:p>
      <w:pPr>
        <w:numPr>
          <w:ilvl w:val="3"/>
          <w:numId w:val="900"/>
        </w:numPr>
        <w:spacing w:before="0" w:after="0"/>
      </w:pPr>
      <w:r>
        <w:t>Eavesdropping Detection</w:t>
      </w:r>
    </w:p>
    <w:p>
      <w:pPr>
        <w:numPr>
          <w:ilvl w:val="3"/>
          <w:numId w:val="900"/>
        </w:numPr>
        <w:spacing w:before="0" w:after="0"/>
      </w:pPr>
      <w:r>
        <w:t>Practical Limitations</w:t>
      </w:r>
    </w:p>
    <w:p>
      <w:pPr>
        <w:numPr>
          <w:ilvl w:val="1"/>
          <w:numId w:val="900"/>
        </w:numPr>
        <w:spacing w:before="0" w:after="0"/>
      </w:pPr>
      <w:r>
        <w:t>Quantum Attacks on Classical Cryptography</w:t>
      </w:r>
    </w:p>
    <w:p>
      <w:pPr>
        <w:numPr>
          <w:ilvl w:val="2"/>
          <w:numId w:val="900"/>
        </w:numPr>
        <w:spacing w:before="0" w:after="0"/>
      </w:pPr>
      <w:r>
        <w:t>Shor's Algorithm</w:t>
      </w:r>
    </w:p>
    <w:p>
      <w:pPr>
        <w:numPr>
          <w:ilvl w:val="3"/>
          <w:numId w:val="900"/>
        </w:numPr>
        <w:spacing w:before="0" w:after="0"/>
      </w:pPr>
      <w:r>
        <w:t>Integer Factorization</w:t>
      </w:r>
    </w:p>
    <w:p>
      <w:pPr>
        <w:numPr>
          <w:ilvl w:val="3"/>
          <w:numId w:val="900"/>
        </w:numPr>
        <w:spacing w:before="0" w:after="0"/>
      </w:pPr>
      <w:r>
        <w:t>Discrete Logarithm</w:t>
      </w:r>
    </w:p>
    <w:p>
      <w:pPr>
        <w:numPr>
          <w:ilvl w:val="3"/>
          <w:numId w:val="900"/>
        </w:numPr>
        <w:spacing w:before="0" w:after="0"/>
      </w:pPr>
      <w:r>
        <w:t>Impact on RSA and ECC</w:t>
      </w:r>
    </w:p>
    <w:p>
      <w:pPr>
        <w:numPr>
          <w:ilvl w:val="2"/>
          <w:numId w:val="900"/>
        </w:numPr>
        <w:spacing w:before="0" w:after="0"/>
      </w:pPr>
      <w:r>
        <w:t>Grover's Algorithm</w:t>
      </w:r>
    </w:p>
    <w:p>
      <w:pPr>
        <w:numPr>
          <w:ilvl w:val="3"/>
          <w:numId w:val="900"/>
        </w:numPr>
        <w:spacing w:before="0" w:after="0"/>
      </w:pPr>
      <w:r>
        <w:t>Symmetric Key Search</w:t>
      </w:r>
    </w:p>
    <w:p>
      <w:pPr>
        <w:numPr>
          <w:ilvl w:val="3"/>
          <w:numId w:val="900"/>
        </w:numPr>
        <w:spacing w:before="0" w:after="0"/>
      </w:pPr>
      <w:r>
        <w:t>Hash Function Attacks</w:t>
      </w:r>
    </w:p>
    <w:p>
      <w:pPr>
        <w:numPr>
          <w:ilvl w:val="3"/>
          <w:numId w:val="900"/>
        </w:numPr>
        <w:spacing w:before="0" w:after="0"/>
      </w:pPr>
      <w:r>
        <w:t>Impact on Symmetric Cryptography</w:t>
      </w:r>
    </w:p>
    <w:p>
      <w:pPr>
        <w:numPr>
          <w:ilvl w:val="0"/>
          <w:numId w:val="900"/>
        </w:numPr>
        <w:spacing w:before="0" w:after="0"/>
      </w:pPr>
      <w:r>
        <w:t>Post-Quantum Cryptography</w:t>
      </w:r>
    </w:p>
    <w:p>
      <w:pPr>
        <w:numPr>
          <w:ilvl w:val="1"/>
          <w:numId w:val="900"/>
        </w:numPr>
        <w:spacing w:before="0" w:after="0"/>
      </w:pPr>
      <w:r>
        <w:t>Post-Quantum Cryptography Overview</w:t>
      </w:r>
    </w:p>
    <w:p>
      <w:pPr>
        <w:numPr>
          <w:ilvl w:val="2"/>
          <w:numId w:val="900"/>
        </w:numPr>
        <w:spacing w:before="0" w:after="0"/>
      </w:pPr>
      <w:r>
        <w:t>Quantum-resistant Algorithms</w:t>
      </w:r>
    </w:p>
    <w:p>
      <w:pPr>
        <w:numPr>
          <w:ilvl w:val="2"/>
          <w:numId w:val="900"/>
        </w:numPr>
        <w:spacing w:before="0" w:after="0"/>
      </w:pPr>
      <w:r>
        <w:t>NIST Standardization Process</w:t>
      </w:r>
    </w:p>
    <w:p>
      <w:pPr>
        <w:numPr>
          <w:ilvl w:val="1"/>
          <w:numId w:val="900"/>
        </w:numPr>
        <w:spacing w:before="0" w:after="0"/>
      </w:pPr>
      <w:r>
        <w:t>Lattice-Based Cryptography</w:t>
      </w:r>
    </w:p>
    <w:p>
      <w:pPr>
        <w:numPr>
          <w:ilvl w:val="2"/>
          <w:numId w:val="900"/>
        </w:numPr>
        <w:spacing w:before="0" w:after="0"/>
      </w:pPr>
      <w:r>
        <w:t>Lattice Problems</w:t>
      </w:r>
    </w:p>
    <w:p>
      <w:pPr>
        <w:numPr>
          <w:ilvl w:val="3"/>
          <w:numId w:val="900"/>
        </w:numPr>
        <w:spacing w:before="0" w:after="0"/>
      </w:pPr>
      <w:r>
        <w:t>Shortest Vector Problem</w:t>
      </w:r>
    </w:p>
    <w:p>
      <w:pPr>
        <w:numPr>
          <w:ilvl w:val="3"/>
          <w:numId w:val="900"/>
        </w:numPr>
        <w:spacing w:before="0" w:after="0"/>
      </w:pPr>
      <w:r>
        <w:t>Closest Vector Problem</w:t>
      </w:r>
    </w:p>
    <w:p>
      <w:pPr>
        <w:numPr>
          <w:ilvl w:val="2"/>
          <w:numId w:val="900"/>
        </w:numPr>
        <w:spacing w:before="0" w:after="0"/>
      </w:pPr>
      <w:r>
        <w:t>Learning With Errors (LWE)</w:t>
      </w:r>
    </w:p>
    <w:p>
      <w:pPr>
        <w:numPr>
          <w:ilvl w:val="2"/>
          <w:numId w:val="900"/>
        </w:numPr>
        <w:spacing w:before="0" w:after="0"/>
      </w:pPr>
      <w:r>
        <w:t>NTRU Cryptosystem</w:t>
      </w:r>
    </w:p>
    <w:p>
      <w:pPr>
        <w:numPr>
          <w:ilvl w:val="2"/>
          <w:numId w:val="900"/>
        </w:numPr>
        <w:spacing w:before="0" w:after="0"/>
      </w:pPr>
      <w:r>
        <w:t>Kyber Key Encapsulation</w:t>
      </w:r>
    </w:p>
    <w:p>
      <w:pPr>
        <w:numPr>
          <w:ilvl w:val="1"/>
          <w:numId w:val="900"/>
        </w:numPr>
        <w:spacing w:before="0" w:after="0"/>
      </w:pPr>
      <w:r>
        <w:t>Code-Based Cryptography</w:t>
      </w:r>
    </w:p>
    <w:p>
      <w:pPr>
        <w:numPr>
          <w:ilvl w:val="2"/>
          <w:numId w:val="900"/>
        </w:numPr>
        <w:spacing w:before="0" w:after="0"/>
      </w:pPr>
      <w:r>
        <w:t>Error-correcting Codes</w:t>
      </w:r>
    </w:p>
    <w:p>
      <w:pPr>
        <w:numPr>
          <w:ilvl w:val="2"/>
          <w:numId w:val="900"/>
        </w:numPr>
        <w:spacing w:before="0" w:after="0"/>
      </w:pPr>
      <w:r>
        <w:t>McEliece Cryptosystem</w:t>
      </w:r>
    </w:p>
    <w:p>
      <w:pPr>
        <w:numPr>
          <w:ilvl w:val="2"/>
          <w:numId w:val="900"/>
        </w:numPr>
        <w:spacing w:before="0" w:after="0"/>
      </w:pPr>
      <w:r>
        <w:t>Niederreiter Cryptosystem</w:t>
      </w:r>
    </w:p>
    <w:p>
      <w:pPr>
        <w:numPr>
          <w:ilvl w:val="1"/>
          <w:numId w:val="900"/>
        </w:numPr>
        <w:spacing w:before="0" w:after="0"/>
      </w:pPr>
      <w:r>
        <w:t>Multivariate Cryptography</w:t>
      </w:r>
    </w:p>
    <w:p>
      <w:pPr>
        <w:numPr>
          <w:ilvl w:val="2"/>
          <w:numId w:val="900"/>
        </w:numPr>
        <w:spacing w:before="0" w:after="0"/>
      </w:pPr>
      <w:r>
        <w:t>Multivariate Polynomial Systems</w:t>
      </w:r>
    </w:p>
    <w:p>
      <w:pPr>
        <w:numPr>
          <w:ilvl w:val="2"/>
          <w:numId w:val="900"/>
        </w:numPr>
        <w:spacing w:before="0" w:after="0"/>
      </w:pPr>
      <w:r>
        <w:t>Hidden Field Equations</w:t>
      </w:r>
    </w:p>
    <w:p>
      <w:pPr>
        <w:numPr>
          <w:ilvl w:val="2"/>
          <w:numId w:val="900"/>
        </w:numPr>
        <w:spacing w:before="0" w:after="0"/>
      </w:pPr>
      <w:r>
        <w:t>Rainbow Signature Scheme</w:t>
      </w:r>
    </w:p>
    <w:p>
      <w:pPr>
        <w:numPr>
          <w:ilvl w:val="1"/>
          <w:numId w:val="900"/>
        </w:numPr>
        <w:spacing w:before="0" w:after="0"/>
      </w:pPr>
      <w:r>
        <w:t>Hash-Based Cryptography</w:t>
      </w:r>
    </w:p>
    <w:p>
      <w:pPr>
        <w:numPr>
          <w:ilvl w:val="2"/>
          <w:numId w:val="900"/>
        </w:numPr>
        <w:spacing w:before="0" w:after="0"/>
      </w:pPr>
      <w:r>
        <w:t>Merkle Signature Scheme</w:t>
      </w:r>
    </w:p>
    <w:p>
      <w:pPr>
        <w:numPr>
          <w:ilvl w:val="2"/>
          <w:numId w:val="900"/>
        </w:numPr>
        <w:spacing w:before="0" w:after="0"/>
      </w:pPr>
      <w:r>
        <w:t>XMSS</w:t>
      </w:r>
    </w:p>
    <w:p>
      <w:pPr>
        <w:numPr>
          <w:ilvl w:val="2"/>
          <w:numId w:val="900"/>
        </w:numPr>
        <w:spacing w:before="0" w:after="0"/>
      </w:pPr>
      <w:r>
        <w:t>SPHINCS+</w:t>
      </w:r>
    </w:p>
    <w:p>
      <w:pPr>
        <w:numPr>
          <w:ilvl w:val="1"/>
          <w:numId w:val="900"/>
        </w:numPr>
        <w:spacing w:before="0" w:after="0"/>
      </w:pPr>
      <w:r>
        <w:t>Isogeny-Based Cryptography</w:t>
      </w:r>
    </w:p>
    <w:p>
      <w:pPr>
        <w:numPr>
          <w:ilvl w:val="2"/>
          <w:numId w:val="900"/>
        </w:numPr>
        <w:spacing w:before="0" w:after="0"/>
      </w:pPr>
      <w:r>
        <w:t>Elliptic Curve Isogenies</w:t>
      </w:r>
    </w:p>
    <w:p>
      <w:pPr>
        <w:numPr>
          <w:ilvl w:val="2"/>
          <w:numId w:val="900"/>
        </w:numPr>
        <w:spacing w:before="0" w:after="0"/>
      </w:pPr>
      <w:r>
        <w:t>SIDH Protocol</w:t>
      </w:r>
    </w:p>
    <w:p>
      <w:pPr>
        <w:numPr>
          <w:ilvl w:val="0"/>
          <w:numId w:val="900"/>
        </w:numPr>
        <w:spacing w:before="0" w:after="0"/>
      </w:pPr>
      <w:r>
        <w:t>Blockchain and Cryptocurrency Security</w:t>
      </w:r>
    </w:p>
    <w:p>
      <w:pPr>
        <w:numPr>
          <w:ilvl w:val="1"/>
          <w:numId w:val="900"/>
        </w:numPr>
        <w:spacing w:before="0" w:after="0"/>
      </w:pPr>
      <w:r>
        <w:t>Blockchain Fundamentals</w:t>
      </w:r>
    </w:p>
    <w:p>
      <w:pPr>
        <w:numPr>
          <w:ilvl w:val="2"/>
          <w:numId w:val="900"/>
        </w:numPr>
        <w:spacing w:before="0" w:after="0"/>
      </w:pPr>
      <w:r>
        <w:t>Distributed Ledger Technology</w:t>
      </w:r>
    </w:p>
    <w:p>
      <w:pPr>
        <w:numPr>
          <w:ilvl w:val="2"/>
          <w:numId w:val="900"/>
        </w:numPr>
        <w:spacing w:before="0" w:after="0"/>
      </w:pPr>
      <w:r>
        <w:t>Block Structure</w:t>
      </w:r>
    </w:p>
    <w:p>
      <w:pPr>
        <w:numPr>
          <w:ilvl w:val="3"/>
          <w:numId w:val="900"/>
        </w:numPr>
        <w:spacing w:before="0" w:after="0"/>
      </w:pPr>
      <w:r>
        <w:t>Block Header</w:t>
      </w:r>
    </w:p>
    <w:p>
      <w:pPr>
        <w:numPr>
          <w:ilvl w:val="3"/>
          <w:numId w:val="900"/>
        </w:numPr>
        <w:spacing w:before="0" w:after="0"/>
      </w:pPr>
      <w:r>
        <w:t>Transaction Data</w:t>
      </w:r>
    </w:p>
    <w:p>
      <w:pPr>
        <w:numPr>
          <w:ilvl w:val="3"/>
          <w:numId w:val="900"/>
        </w:numPr>
        <w:spacing w:before="0" w:after="0"/>
      </w:pPr>
      <w:r>
        <w:t>Merkle Trees</w:t>
      </w:r>
    </w:p>
    <w:p>
      <w:pPr>
        <w:numPr>
          <w:ilvl w:val="2"/>
          <w:numId w:val="900"/>
        </w:numPr>
        <w:spacing w:before="0" w:after="0"/>
      </w:pPr>
      <w:r>
        <w:t>Cryptographic Hash Chains</w:t>
      </w:r>
    </w:p>
    <w:p>
      <w:pPr>
        <w:numPr>
          <w:ilvl w:val="2"/>
          <w:numId w:val="900"/>
        </w:numPr>
        <w:spacing w:before="0" w:after="0"/>
      </w:pPr>
      <w:r>
        <w:t>Immutability Properties</w:t>
      </w:r>
    </w:p>
    <w:p>
      <w:pPr>
        <w:numPr>
          <w:ilvl w:val="1"/>
          <w:numId w:val="900"/>
        </w:numPr>
        <w:spacing w:before="0" w:after="0"/>
      </w:pPr>
      <w:r>
        <w:t>Consensus Mechanisms</w:t>
      </w:r>
    </w:p>
    <w:p>
      <w:pPr>
        <w:numPr>
          <w:ilvl w:val="2"/>
          <w:numId w:val="900"/>
        </w:numPr>
        <w:spacing w:before="0" w:after="0"/>
      </w:pPr>
      <w:r>
        <w:t>Proof of Work (PoW)</w:t>
      </w:r>
    </w:p>
    <w:p>
      <w:pPr>
        <w:numPr>
          <w:ilvl w:val="3"/>
          <w:numId w:val="900"/>
        </w:numPr>
        <w:spacing w:before="0" w:after="0"/>
      </w:pPr>
      <w:r>
        <w:t>Mining Process</w:t>
      </w:r>
    </w:p>
    <w:p>
      <w:pPr>
        <w:numPr>
          <w:ilvl w:val="3"/>
          <w:numId w:val="900"/>
        </w:numPr>
        <w:spacing w:before="0" w:after="0"/>
      </w:pPr>
      <w:r>
        <w:t>Difficulty Adjustment</w:t>
      </w:r>
    </w:p>
    <w:p>
      <w:pPr>
        <w:numPr>
          <w:ilvl w:val="3"/>
          <w:numId w:val="900"/>
        </w:numPr>
        <w:spacing w:before="0" w:after="0"/>
      </w:pPr>
      <w:r>
        <w:t>Energy Consumption</w:t>
      </w:r>
    </w:p>
    <w:p>
      <w:pPr>
        <w:numPr>
          <w:ilvl w:val="2"/>
          <w:numId w:val="900"/>
        </w:numPr>
        <w:spacing w:before="0" w:after="0"/>
      </w:pPr>
      <w:r>
        <w:t>Proof of Stake (PoS)</w:t>
      </w:r>
    </w:p>
    <w:p>
      <w:pPr>
        <w:numPr>
          <w:ilvl w:val="3"/>
          <w:numId w:val="900"/>
        </w:numPr>
        <w:spacing w:before="0" w:after="0"/>
      </w:pPr>
      <w:r>
        <w:t>Validator Selection</w:t>
      </w:r>
    </w:p>
    <w:p>
      <w:pPr>
        <w:numPr>
          <w:ilvl w:val="3"/>
          <w:numId w:val="900"/>
        </w:numPr>
        <w:spacing w:before="0" w:after="0"/>
      </w:pPr>
      <w:r>
        <w:t>Slashing Conditions</w:t>
      </w:r>
    </w:p>
    <w:p>
      <w:pPr>
        <w:numPr>
          <w:ilvl w:val="2"/>
          <w:numId w:val="900"/>
        </w:numPr>
        <w:spacing w:before="0" w:after="0"/>
      </w:pPr>
      <w:r>
        <w:t>Other Consensus Mechanisms</w:t>
      </w:r>
    </w:p>
    <w:p>
      <w:pPr>
        <w:numPr>
          <w:ilvl w:val="3"/>
          <w:numId w:val="900"/>
        </w:numPr>
        <w:spacing w:before="0" w:after="0"/>
      </w:pPr>
      <w:r>
        <w:t>Delegated Proof of Stake</w:t>
      </w:r>
    </w:p>
    <w:p>
      <w:pPr>
        <w:numPr>
          <w:ilvl w:val="3"/>
          <w:numId w:val="900"/>
        </w:numPr>
        <w:spacing w:before="0" w:after="0"/>
      </w:pPr>
      <w:r>
        <w:t>Practical Byzantine Fault Tolerance</w:t>
      </w:r>
    </w:p>
    <w:p>
      <w:pPr>
        <w:numPr>
          <w:ilvl w:val="1"/>
          <w:numId w:val="900"/>
        </w:numPr>
        <w:spacing w:before="0" w:after="0"/>
      </w:pPr>
      <w:r>
        <w:t>Cryptocurrency Security</w:t>
      </w:r>
    </w:p>
    <w:p>
      <w:pPr>
        <w:numPr>
          <w:ilvl w:val="2"/>
          <w:numId w:val="900"/>
        </w:numPr>
        <w:spacing w:before="0" w:after="0"/>
      </w:pPr>
      <w:r>
        <w:t>Digital Signatures in Cryptocurrencies</w:t>
      </w:r>
    </w:p>
    <w:p>
      <w:pPr>
        <w:numPr>
          <w:ilvl w:val="2"/>
          <w:numId w:val="900"/>
        </w:numPr>
        <w:spacing w:before="0" w:after="0"/>
      </w:pPr>
      <w:r>
        <w:t>Address Generation</w:t>
      </w:r>
    </w:p>
    <w:p>
      <w:pPr>
        <w:numPr>
          <w:ilvl w:val="2"/>
          <w:numId w:val="900"/>
        </w:numPr>
        <w:spacing w:before="0" w:after="0"/>
      </w:pPr>
      <w:r>
        <w:t>Transaction Verification</w:t>
      </w:r>
    </w:p>
    <w:p>
      <w:pPr>
        <w:numPr>
          <w:ilvl w:val="1"/>
          <w:numId w:val="900"/>
        </w:numPr>
        <w:spacing w:before="0" w:after="0"/>
      </w:pPr>
      <w:r>
        <w:t>Smart Contract Security</w:t>
      </w:r>
    </w:p>
    <w:p>
      <w:pPr>
        <w:numPr>
          <w:ilvl w:val="2"/>
          <w:numId w:val="900"/>
        </w:numPr>
        <w:spacing w:before="0" w:after="0"/>
      </w:pPr>
      <w:r>
        <w:t>Smart Contract Vulnerabilities</w:t>
      </w:r>
    </w:p>
    <w:p>
      <w:pPr>
        <w:numPr>
          <w:ilvl w:val="3"/>
          <w:numId w:val="900"/>
        </w:numPr>
        <w:spacing w:before="0" w:after="0"/>
      </w:pPr>
      <w:r>
        <w:t>Reentrancy Attacks</w:t>
      </w:r>
    </w:p>
    <w:p>
      <w:pPr>
        <w:numPr>
          <w:ilvl w:val="3"/>
          <w:numId w:val="900"/>
        </w:numPr>
        <w:spacing w:before="0" w:after="0"/>
      </w:pPr>
      <w:r>
        <w:t>Integer Overflow</w:t>
      </w:r>
    </w:p>
    <w:p>
      <w:pPr>
        <w:numPr>
          <w:ilvl w:val="3"/>
          <w:numId w:val="900"/>
        </w:numPr>
        <w:spacing w:before="0" w:after="0"/>
      </w:pPr>
      <w:r>
        <w:t>Access Control Issues</w:t>
      </w:r>
    </w:p>
    <w:p>
      <w:pPr>
        <w:numPr>
          <w:ilvl w:val="2"/>
          <w:numId w:val="900"/>
        </w:numPr>
        <w:spacing w:before="0" w:after="0"/>
      </w:pPr>
      <w:r>
        <w:t>Security Best Practices</w:t>
      </w:r>
    </w:p>
    <w:p>
      <w:pPr>
        <w:numPr>
          <w:ilvl w:val="2"/>
          <w:numId w:val="900"/>
        </w:numPr>
        <w:spacing w:before="0" w:after="0"/>
      </w:pPr>
      <w:r>
        <w:t>Formal Verification</w:t>
      </w:r>
    </w:p>
    <w:p>
      <w:pPr>
        <w:numPr>
          <w:ilvl w:val="1"/>
          <w:numId w:val="900"/>
        </w:numPr>
        <w:spacing w:before="0" w:after="0"/>
      </w:pPr>
      <w:r>
        <w:t>Cryptocurrency Wallet Security</w:t>
      </w:r>
    </w:p>
    <w:p>
      <w:pPr>
        <w:numPr>
          <w:ilvl w:val="2"/>
          <w:numId w:val="900"/>
        </w:numPr>
        <w:spacing w:before="0" w:after="0"/>
      </w:pPr>
      <w:r>
        <w:t>Hot Wallets vs. Cold Wallets</w:t>
      </w:r>
    </w:p>
    <w:p>
      <w:pPr>
        <w:numPr>
          <w:ilvl w:val="2"/>
          <w:numId w:val="900"/>
        </w:numPr>
        <w:spacing w:before="0" w:after="0"/>
      </w:pPr>
      <w:r>
        <w:t>Private Key Management</w:t>
      </w:r>
    </w:p>
    <w:p>
      <w:pPr>
        <w:numPr>
          <w:ilvl w:val="2"/>
          <w:numId w:val="900"/>
        </w:numPr>
        <w:spacing w:before="0" w:after="0"/>
      </w:pPr>
      <w:r>
        <w:t>Multi-signature Wallets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0"/>
          <w:numId w:val="900"/>
        </w:numPr>
        <w:spacing w:before="0" w:after="0"/>
      </w:pPr>
      <w:r>
        <w:t>Cloud Security</w:t>
      </w:r>
    </w:p>
    <w:p>
      <w:pPr>
        <w:numPr>
          <w:ilvl w:val="1"/>
          <w:numId w:val="900"/>
        </w:numPr>
        <w:spacing w:before="0" w:after="0"/>
      </w:pPr>
      <w:r>
        <w:t>Cloud Computing Models</w:t>
      </w:r>
    </w:p>
    <w:p>
      <w:pPr>
        <w:numPr>
          <w:ilvl w:val="2"/>
          <w:numId w:val="900"/>
        </w:numPr>
        <w:spacing w:before="0" w:after="0"/>
      </w:pPr>
      <w:r>
        <w:t>Infrastructure as a Service (IaaS)</w:t>
      </w:r>
    </w:p>
    <w:p>
      <w:pPr>
        <w:numPr>
          <w:ilvl w:val="2"/>
          <w:numId w:val="900"/>
        </w:numPr>
        <w:spacing w:before="0" w:after="0"/>
      </w:pPr>
      <w:r>
        <w:t>Platform as a Service (PaaS)</w:t>
      </w:r>
    </w:p>
    <w:p>
      <w:pPr>
        <w:numPr>
          <w:ilvl w:val="2"/>
          <w:numId w:val="900"/>
        </w:numPr>
        <w:spacing w:before="0" w:after="0"/>
      </w:pPr>
      <w:r>
        <w:t>Software as a Service (SaaS)</w:t>
      </w:r>
    </w:p>
    <w:p>
      <w:pPr>
        <w:numPr>
          <w:ilvl w:val="1"/>
          <w:numId w:val="900"/>
        </w:numPr>
        <w:spacing w:before="0" w:after="0"/>
      </w:pPr>
      <w:r>
        <w:t>Cloud Deployment Models</w:t>
      </w:r>
    </w:p>
    <w:p>
      <w:pPr>
        <w:numPr>
          <w:ilvl w:val="2"/>
          <w:numId w:val="900"/>
        </w:numPr>
        <w:spacing w:before="0" w:after="0"/>
      </w:pPr>
      <w:r>
        <w:t>Public Cloud</w:t>
      </w:r>
    </w:p>
    <w:p>
      <w:pPr>
        <w:numPr>
          <w:ilvl w:val="3"/>
          <w:numId w:val="900"/>
        </w:numPr>
        <w:spacing w:before="0" w:after="0"/>
      </w:pPr>
      <w:r>
        <w:t>Shared Infrastructure</w:t>
      </w:r>
    </w:p>
    <w:p>
      <w:pPr>
        <w:numPr>
          <w:ilvl w:val="3"/>
          <w:numId w:val="900"/>
        </w:numPr>
        <w:spacing w:before="0" w:after="0"/>
      </w:pPr>
      <w:r>
        <w:t>Cost Benefits</w:t>
      </w:r>
    </w:p>
    <w:p>
      <w:pPr>
        <w:numPr>
          <w:ilvl w:val="3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Private Cloud</w:t>
      </w:r>
    </w:p>
    <w:p>
      <w:pPr>
        <w:numPr>
          <w:ilvl w:val="3"/>
          <w:numId w:val="900"/>
        </w:numPr>
        <w:spacing w:before="0" w:after="0"/>
      </w:pPr>
      <w:r>
        <w:t>Dedicated Infrastructure</w:t>
      </w:r>
    </w:p>
    <w:p>
      <w:pPr>
        <w:numPr>
          <w:ilvl w:val="3"/>
          <w:numId w:val="900"/>
        </w:numPr>
        <w:spacing w:before="0" w:after="0"/>
      </w:pPr>
      <w:r>
        <w:t>Enhanced Control</w:t>
      </w:r>
    </w:p>
    <w:p>
      <w:pPr>
        <w:numPr>
          <w:ilvl w:val="3"/>
          <w:numId w:val="900"/>
        </w:numPr>
        <w:spacing w:before="0" w:after="0"/>
      </w:pPr>
      <w:r>
        <w:t>Compliance Benefits</w:t>
      </w:r>
    </w:p>
    <w:p>
      <w:pPr>
        <w:numPr>
          <w:ilvl w:val="2"/>
          <w:numId w:val="900"/>
        </w:numPr>
        <w:spacing w:before="0" w:after="0"/>
      </w:pPr>
      <w:r>
        <w:t>Hybrid Cloud</w:t>
      </w:r>
    </w:p>
    <w:p>
      <w:pPr>
        <w:numPr>
          <w:ilvl w:val="3"/>
          <w:numId w:val="900"/>
        </w:numPr>
        <w:spacing w:before="0" w:after="0"/>
      </w:pPr>
      <w:r>
        <w:t>Mixed Deployment</w:t>
      </w:r>
    </w:p>
    <w:p>
      <w:pPr>
        <w:numPr>
          <w:ilvl w:val="3"/>
          <w:numId w:val="900"/>
        </w:numPr>
        <w:spacing w:before="0" w:after="0"/>
      </w:pPr>
      <w:r>
        <w:t>Data Portability</w:t>
      </w:r>
    </w:p>
    <w:p>
      <w:pPr>
        <w:numPr>
          <w:ilvl w:val="3"/>
          <w:numId w:val="900"/>
        </w:numPr>
        <w:spacing w:before="0" w:after="0"/>
      </w:pPr>
      <w:r>
        <w:t>Complexity Challenges</w:t>
      </w:r>
    </w:p>
    <w:p>
      <w:pPr>
        <w:numPr>
          <w:ilvl w:val="2"/>
          <w:numId w:val="900"/>
        </w:numPr>
        <w:spacing w:before="0" w:after="0"/>
      </w:pPr>
      <w:r>
        <w:t>Multi-cloud</w:t>
      </w:r>
    </w:p>
    <w:p>
      <w:pPr>
        <w:numPr>
          <w:ilvl w:val="3"/>
          <w:numId w:val="900"/>
        </w:numPr>
        <w:spacing w:before="0" w:after="0"/>
      </w:pPr>
      <w:r>
        <w:t>Vendor Diversification</w:t>
      </w:r>
    </w:p>
    <w:p>
      <w:pPr>
        <w:numPr>
          <w:ilvl w:val="3"/>
          <w:numId w:val="900"/>
        </w:numPr>
        <w:spacing w:before="0" w:after="0"/>
      </w:pPr>
      <w:r>
        <w:t>Risk Distribution</w:t>
      </w:r>
    </w:p>
    <w:p>
      <w:pPr>
        <w:numPr>
          <w:ilvl w:val="1"/>
          <w:numId w:val="900"/>
        </w:numPr>
        <w:spacing w:before="0" w:after="0"/>
      </w:pPr>
      <w:r>
        <w:t>Cloud Security Challenges</w:t>
      </w:r>
    </w:p>
    <w:p>
      <w:pPr>
        <w:numPr>
          <w:ilvl w:val="2"/>
          <w:numId w:val="900"/>
        </w:numPr>
        <w:spacing w:before="0" w:after="0"/>
      </w:pPr>
      <w:r>
        <w:t>Data Location and Sovereignty</w:t>
      </w:r>
    </w:p>
    <w:p>
      <w:pPr>
        <w:numPr>
          <w:ilvl w:val="2"/>
          <w:numId w:val="900"/>
        </w:numPr>
        <w:spacing w:before="0" w:after="0"/>
      </w:pPr>
      <w:r>
        <w:t>Shared Responsibility Model</w:t>
      </w:r>
    </w:p>
    <w:p>
      <w:pPr>
        <w:numPr>
          <w:ilvl w:val="2"/>
          <w:numId w:val="900"/>
        </w:numPr>
        <w:spacing w:before="0" w:after="0"/>
      </w:pPr>
      <w:r>
        <w:t>Vendor Lock-in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Data Protection in the Cloud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3"/>
          <w:numId w:val="900"/>
        </w:numPr>
        <w:spacing w:before="0" w:after="0"/>
      </w:pPr>
      <w:r>
        <w:t>Encryption at Rest</w:t>
      </w:r>
    </w:p>
    <w:p>
      <w:pPr>
        <w:numPr>
          <w:ilvl w:val="3"/>
          <w:numId w:val="900"/>
        </w:numPr>
        <w:spacing w:before="0" w:after="0"/>
      </w:pPr>
      <w:r>
        <w:t>Encryption in Transit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2"/>
          <w:numId w:val="900"/>
        </w:numPr>
        <w:spacing w:before="0" w:after="0"/>
      </w:pPr>
      <w:r>
        <w:t>Data Backup and Recovery</w:t>
      </w:r>
    </w:p>
    <w:p>
      <w:pPr>
        <w:numPr>
          <w:ilvl w:val="1"/>
          <w:numId w:val="900"/>
        </w:numPr>
        <w:spacing w:before="0" w:after="0"/>
      </w:pPr>
      <w:r>
        <w:t>Identity and Access Management in Cloud</w:t>
      </w:r>
    </w:p>
    <w:p>
      <w:pPr>
        <w:numPr>
          <w:ilvl w:val="2"/>
          <w:numId w:val="900"/>
        </w:numPr>
        <w:spacing w:before="0" w:after="0"/>
      </w:pPr>
      <w:r>
        <w:t>Cloud Identity Providers</w:t>
      </w:r>
    </w:p>
    <w:p>
      <w:pPr>
        <w:numPr>
          <w:ilvl w:val="2"/>
          <w:numId w:val="900"/>
        </w:numPr>
        <w:spacing w:before="0" w:after="0"/>
      </w:pPr>
      <w:r>
        <w:t>Single Sign-On (SSO)</w:t>
      </w:r>
    </w:p>
    <w:p>
      <w:pPr>
        <w:numPr>
          <w:ilvl w:val="2"/>
          <w:numId w:val="900"/>
        </w:numPr>
        <w:spacing w:before="0" w:after="0"/>
      </w:pPr>
      <w:r>
        <w:t>Federation</w:t>
      </w:r>
    </w:p>
    <w:p>
      <w:pPr>
        <w:numPr>
          <w:ilvl w:val="2"/>
          <w:numId w:val="900"/>
        </w:numPr>
        <w:spacing w:before="0" w:after="0"/>
      </w:pPr>
      <w:r>
        <w:t>Privileged Access Management</w:t>
      </w:r>
    </w:p>
    <w:p>
      <w:pPr>
        <w:numPr>
          <w:ilvl w:val="1"/>
          <w:numId w:val="900"/>
        </w:numPr>
        <w:spacing w:before="0" w:after="0"/>
      </w:pPr>
      <w:r>
        <w:t>Cloud Security Threats</w:t>
      </w:r>
    </w:p>
    <w:p>
      <w:pPr>
        <w:numPr>
          <w:ilvl w:val="2"/>
          <w:numId w:val="900"/>
        </w:numPr>
        <w:spacing w:before="0" w:after="0"/>
      </w:pPr>
      <w:r>
        <w:t>Data Breaches</w:t>
      </w:r>
    </w:p>
    <w:p>
      <w:pPr>
        <w:numPr>
          <w:ilvl w:val="2"/>
          <w:numId w:val="900"/>
        </w:numPr>
        <w:spacing w:before="0" w:after="0"/>
      </w:pPr>
      <w:r>
        <w:t>Account Hijacking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Denial of Service Attacks</w:t>
      </w:r>
    </w:p>
    <w:p>
      <w:pPr>
        <w:numPr>
          <w:ilvl w:val="0"/>
          <w:numId w:val="900"/>
        </w:numPr>
        <w:spacing w:before="0" w:after="0"/>
      </w:pPr>
      <w:r>
        <w:t>Internet of Things (IoT) Security</w:t>
      </w:r>
    </w:p>
    <w:p>
      <w:pPr>
        <w:numPr>
          <w:ilvl w:val="1"/>
          <w:numId w:val="900"/>
        </w:numPr>
        <w:spacing w:before="0" w:after="0"/>
      </w:pPr>
      <w:r>
        <w:t>IoT Architecture</w:t>
      </w:r>
    </w:p>
    <w:p>
      <w:pPr>
        <w:numPr>
          <w:ilvl w:val="2"/>
          <w:numId w:val="900"/>
        </w:numPr>
        <w:spacing w:before="0" w:after="0"/>
      </w:pPr>
      <w:r>
        <w:t>Device Layer</w:t>
      </w:r>
    </w:p>
    <w:p>
      <w:pPr>
        <w:numPr>
          <w:ilvl w:val="2"/>
          <w:numId w:val="900"/>
        </w:numPr>
        <w:spacing w:before="0" w:after="0"/>
      </w:pPr>
      <w:r>
        <w:t>Connectivity Layer</w:t>
      </w:r>
    </w:p>
    <w:p>
      <w:pPr>
        <w:numPr>
          <w:ilvl w:val="2"/>
          <w:numId w:val="900"/>
        </w:numPr>
        <w:spacing w:before="0" w:after="0"/>
      </w:pPr>
      <w:r>
        <w:t>Data Processing Layer</w:t>
      </w:r>
    </w:p>
    <w:p>
      <w:pPr>
        <w:numPr>
          <w:ilvl w:val="2"/>
          <w:numId w:val="900"/>
        </w:numPr>
        <w:spacing w:before="0" w:after="0"/>
      </w:pPr>
      <w:r>
        <w:t>Application Layer</w:t>
      </w:r>
    </w:p>
    <w:p>
      <w:pPr>
        <w:numPr>
          <w:ilvl w:val="1"/>
          <w:numId w:val="900"/>
        </w:numPr>
        <w:spacing w:before="0" w:after="0"/>
      </w:pPr>
      <w:r>
        <w:t>IoT Security Challenges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3"/>
          <w:numId w:val="900"/>
        </w:numPr>
        <w:spacing w:before="0" w:after="0"/>
      </w:pPr>
      <w:r>
        <w:t>Limited Processing Power</w:t>
      </w:r>
    </w:p>
    <w:p>
      <w:pPr>
        <w:numPr>
          <w:ilvl w:val="3"/>
          <w:numId w:val="900"/>
        </w:numPr>
        <w:spacing w:before="0" w:after="0"/>
      </w:pPr>
      <w:r>
        <w:t>Memory Limitations</w:t>
      </w:r>
    </w:p>
    <w:p>
      <w:pPr>
        <w:numPr>
          <w:ilvl w:val="3"/>
          <w:numId w:val="900"/>
        </w:numPr>
        <w:spacing w:before="0" w:after="0"/>
      </w:pPr>
      <w:r>
        <w:t>Battery Life</w:t>
      </w:r>
    </w:p>
    <w:p>
      <w:pPr>
        <w:numPr>
          <w:ilvl w:val="2"/>
          <w:numId w:val="900"/>
        </w:numPr>
        <w:spacing w:before="0" w:after="0"/>
      </w:pPr>
      <w:r>
        <w:t>Scale and Diversity</w:t>
      </w:r>
    </w:p>
    <w:p>
      <w:pPr>
        <w:numPr>
          <w:ilvl w:val="3"/>
          <w:numId w:val="900"/>
        </w:numPr>
        <w:spacing w:before="0" w:after="0"/>
      </w:pPr>
      <w:r>
        <w:t>Heterogeneous Devices</w:t>
      </w:r>
    </w:p>
    <w:p>
      <w:pPr>
        <w:numPr>
          <w:ilvl w:val="3"/>
          <w:numId w:val="900"/>
        </w:numPr>
        <w:spacing w:before="0" w:after="0"/>
      </w:pPr>
      <w:r>
        <w:t>Massive Deployment</w:t>
      </w:r>
    </w:p>
    <w:p>
      <w:pPr>
        <w:numPr>
          <w:ilvl w:val="2"/>
          <w:numId w:val="900"/>
        </w:numPr>
        <w:spacing w:before="0" w:after="0"/>
      </w:pPr>
      <w:r>
        <w:t>Physical Security</w:t>
      </w:r>
    </w:p>
    <w:p>
      <w:pPr>
        <w:numPr>
          <w:ilvl w:val="3"/>
          <w:numId w:val="900"/>
        </w:numPr>
        <w:spacing w:before="0" w:after="0"/>
      </w:pPr>
      <w:r>
        <w:t>Device Tampering</w:t>
      </w:r>
    </w:p>
    <w:p>
      <w:pPr>
        <w:numPr>
          <w:ilvl w:val="3"/>
          <w:numId w:val="900"/>
        </w:numPr>
        <w:spacing w:before="0" w:after="0"/>
      </w:pPr>
      <w:r>
        <w:t>Physical Access</w:t>
      </w:r>
    </w:p>
    <w:p>
      <w:pPr>
        <w:numPr>
          <w:ilvl w:val="1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Device Identity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Lightweight Authentication Protocols</w:t>
      </w:r>
    </w:p>
    <w:p>
      <w:pPr>
        <w:numPr>
          <w:ilvl w:val="1"/>
          <w:numId w:val="900"/>
        </w:numPr>
        <w:spacing w:before="0" w:after="0"/>
      </w:pPr>
      <w:r>
        <w:t>Secure Communication Protocols for IoT</w:t>
      </w:r>
    </w:p>
    <w:p>
      <w:pPr>
        <w:numPr>
          <w:ilvl w:val="2"/>
          <w:numId w:val="900"/>
        </w:numPr>
        <w:spacing w:before="0" w:after="0"/>
      </w:pPr>
      <w:r>
        <w:t>Constrained Application Protocol (CoAP)</w:t>
      </w:r>
    </w:p>
    <w:p>
      <w:pPr>
        <w:numPr>
          <w:ilvl w:val="2"/>
          <w:numId w:val="900"/>
        </w:numPr>
        <w:spacing w:before="0" w:after="0"/>
      </w:pPr>
      <w:r>
        <w:t>Message Queuing Telemetry Transport (MQTT)</w:t>
      </w:r>
    </w:p>
    <w:p>
      <w:pPr>
        <w:numPr>
          <w:ilvl w:val="2"/>
          <w:numId w:val="900"/>
        </w:numPr>
        <w:spacing w:before="0" w:after="0"/>
      </w:pPr>
      <w:r>
        <w:t>Datagram Transport Layer Security (DTLS)</w:t>
      </w:r>
    </w:p>
    <w:p>
      <w:pPr>
        <w:numPr>
          <w:ilvl w:val="2"/>
          <w:numId w:val="900"/>
        </w:numPr>
        <w:spacing w:before="0" w:after="0"/>
      </w:pPr>
      <w:r>
        <w:t>Object Security for Constrained RESTful Environments (OSCORE)</w:t>
      </w:r>
    </w:p>
    <w:p>
      <w:pPr>
        <w:numPr>
          <w:ilvl w:val="1"/>
          <w:numId w:val="900"/>
        </w:numPr>
        <w:spacing w:before="0" w:after="0"/>
      </w:pPr>
      <w:r>
        <w:t>IoT Security Best Practices</w:t>
      </w:r>
    </w:p>
    <w:p>
      <w:pPr>
        <w:numPr>
          <w:ilvl w:val="2"/>
          <w:numId w:val="900"/>
        </w:numPr>
        <w:spacing w:before="0" w:after="0"/>
      </w:pPr>
      <w:r>
        <w:t>Secure Boot</w:t>
      </w:r>
    </w:p>
    <w:p>
      <w:pPr>
        <w:numPr>
          <w:ilvl w:val="2"/>
          <w:numId w:val="900"/>
        </w:numPr>
        <w:spacing w:before="0" w:after="0"/>
      </w:pPr>
      <w:r>
        <w:t>Firmware Updates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Monitoring and Logging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