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Cross-Platform Development</w:t>
      </w:r>
    </w:p>
    <w:p>
      <w:pPr>
        <w:pStyle w:val="Heading1"/>
      </w:pPr>
      <w:r>
        <w:t>Introduction to Cross-Platform Development</w:t>
      </w:r>
    </w:p>
    <w:p>
      <w:pPr>
        <w:numPr>
          <w:ilvl w:val="0"/>
          <w:numId w:val="900"/>
        </w:numPr>
        <w:spacing w:before="0" w:after="0"/>
      </w:pPr>
      <w:r>
        <w:t>Defining Cross-Platform Development</w:t>
      </w:r>
    </w:p>
    <w:p>
      <w:pPr>
        <w:numPr>
          <w:ilvl w:val="1"/>
          <w:numId w:val="900"/>
        </w:numPr>
        <w:spacing w:before="0" w:after="0"/>
      </w:pPr>
      <w:r>
        <w:t>Basic Definition and Scope</w:t>
      </w:r>
    </w:p>
    <w:p>
      <w:pPr>
        <w:numPr>
          <w:ilvl w:val="1"/>
          <w:numId w:val="900"/>
        </w:numPr>
        <w:spacing w:before="0" w:after="0"/>
      </w:pPr>
      <w:r>
        <w:t>Write Once, Run Anywhere Concept</w:t>
      </w:r>
    </w:p>
    <w:p>
      <w:pPr>
        <w:numPr>
          <w:ilvl w:val="1"/>
          <w:numId w:val="900"/>
        </w:numPr>
        <w:spacing w:before="0" w:after="0"/>
      </w:pPr>
      <w:r>
        <w:t>Target Platform Coverage</w:t>
      </w:r>
    </w:p>
    <w:p>
      <w:pPr>
        <w:numPr>
          <w:ilvl w:val="1"/>
          <w:numId w:val="900"/>
        </w:numPr>
        <w:spacing w:before="0" w:after="0"/>
      </w:pPr>
      <w:r>
        <w:t>Distinction from Native Development</w:t>
      </w:r>
    </w:p>
    <w:p>
      <w:pPr>
        <w:numPr>
          <w:ilvl w:val="1"/>
          <w:numId w:val="900"/>
        </w:numPr>
        <w:spacing w:before="0" w:after="0"/>
      </w:pPr>
      <w:r>
        <w:t>Distinction from Multi-Platform Development</w:t>
      </w:r>
    </w:p>
    <w:p>
      <w:pPr>
        <w:numPr>
          <w:ilvl w:val="1"/>
          <w:numId w:val="900"/>
        </w:numPr>
        <w:spacing w:before="0" w:after="0"/>
      </w:pPr>
      <w:r>
        <w:t>Distinction from Web Development</w:t>
      </w:r>
    </w:p>
    <w:p>
      <w:pPr>
        <w:numPr>
          <w:ilvl w:val="0"/>
          <w:numId w:val="900"/>
        </w:numPr>
        <w:spacing w:before="0" w:after="0"/>
      </w:pPr>
      <w:r>
        <w:t>Core Value Proposition</w:t>
      </w:r>
    </w:p>
    <w:p>
      <w:pPr>
        <w:numPr>
          <w:ilvl w:val="1"/>
          <w:numId w:val="900"/>
        </w:numPr>
        <w:spacing w:before="0" w:after="0"/>
      </w:pPr>
      <w:r>
        <w:t>Development Efficiency</w:t>
      </w:r>
    </w:p>
    <w:p>
      <w:pPr>
        <w:numPr>
          <w:ilvl w:val="2"/>
          <w:numId w:val="900"/>
        </w:numPr>
        <w:spacing w:before="0" w:after="0"/>
      </w:pPr>
      <w:r>
        <w:t>Reduced Development Time</w:t>
      </w:r>
    </w:p>
    <w:p>
      <w:pPr>
        <w:numPr>
          <w:ilvl w:val="2"/>
          <w:numId w:val="900"/>
        </w:numPr>
        <w:spacing w:before="0" w:after="0"/>
      </w:pPr>
      <w:r>
        <w:t>Lower Development Costs</w:t>
      </w:r>
    </w:p>
    <w:p>
      <w:pPr>
        <w:numPr>
          <w:ilvl w:val="2"/>
          <w:numId w:val="900"/>
        </w:numPr>
        <w:spacing w:before="0" w:after="0"/>
      </w:pPr>
      <w:r>
        <w:t>Single Codebase Maintenance</w:t>
      </w:r>
    </w:p>
    <w:p>
      <w:pPr>
        <w:numPr>
          <w:ilvl w:val="2"/>
          <w:numId w:val="900"/>
        </w:numPr>
        <w:spacing w:before="0" w:after="0"/>
      </w:pPr>
      <w:r>
        <w:t>Faster Time to Market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Shared Business Logic</w:t>
      </w:r>
    </w:p>
    <w:p>
      <w:pPr>
        <w:numPr>
          <w:ilvl w:val="2"/>
          <w:numId w:val="900"/>
        </w:numPr>
        <w:spacing w:before="0" w:after="0"/>
      </w:pPr>
      <w:r>
        <w:t>Shared UI Components</w:t>
      </w:r>
    </w:p>
    <w:p>
      <w:pPr>
        <w:numPr>
          <w:ilvl w:val="2"/>
          <w:numId w:val="900"/>
        </w:numPr>
        <w:spacing w:before="0" w:after="0"/>
      </w:pPr>
      <w:r>
        <w:t>Shared Data Models</w:t>
      </w:r>
    </w:p>
    <w:p>
      <w:pPr>
        <w:numPr>
          <w:ilvl w:val="2"/>
          <w:numId w:val="900"/>
        </w:numPr>
        <w:spacing w:before="0" w:after="0"/>
      </w:pPr>
      <w:r>
        <w:t>Shared Utilities and Libraries</w:t>
      </w:r>
    </w:p>
    <w:p>
      <w:pPr>
        <w:numPr>
          <w:ilvl w:val="1"/>
          <w:numId w:val="900"/>
        </w:numPr>
        <w:spacing w:before="0" w:after="0"/>
      </w:pPr>
      <w:r>
        <w:t>Consistent User Experience</w:t>
      </w:r>
    </w:p>
    <w:p>
      <w:pPr>
        <w:numPr>
          <w:ilvl w:val="2"/>
          <w:numId w:val="900"/>
        </w:numPr>
        <w:spacing w:before="0" w:after="0"/>
      </w:pPr>
      <w:r>
        <w:t>UI Consistency Across Platforms</w:t>
      </w:r>
    </w:p>
    <w:p>
      <w:pPr>
        <w:numPr>
          <w:ilvl w:val="2"/>
          <w:numId w:val="900"/>
        </w:numPr>
        <w:spacing w:before="0" w:after="0"/>
      </w:pPr>
      <w:r>
        <w:t>Behavior Consistency</w:t>
      </w:r>
    </w:p>
    <w:p>
      <w:pPr>
        <w:numPr>
          <w:ilvl w:val="2"/>
          <w:numId w:val="900"/>
        </w:numPr>
        <w:spacing w:before="0" w:after="0"/>
      </w:pPr>
      <w:r>
        <w:t>Brand Cohesion</w:t>
      </w:r>
    </w:p>
    <w:p>
      <w:pPr>
        <w:numPr>
          <w:ilvl w:val="2"/>
          <w:numId w:val="900"/>
        </w:numPr>
        <w:spacing w:before="0" w:after="0"/>
      </w:pPr>
      <w:r>
        <w:t>Feature Parity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Team Skill Consolidation</w:t>
      </w:r>
    </w:p>
    <w:p>
      <w:pPr>
        <w:numPr>
          <w:ilvl w:val="2"/>
          <w:numId w:val="900"/>
        </w:numPr>
        <w:spacing w:before="0" w:after="0"/>
      </w:pPr>
      <w:r>
        <w:t>Simplified Testing Processes</w:t>
      </w:r>
    </w:p>
    <w:p>
      <w:pPr>
        <w:numPr>
          <w:ilvl w:val="2"/>
          <w:numId w:val="900"/>
        </w:numPr>
        <w:spacing w:before="0" w:after="0"/>
      </w:pPr>
      <w:r>
        <w:t>Centralized Bug Fixes</w:t>
      </w:r>
    </w:p>
    <w:p>
      <w:pPr>
        <w:numPr>
          <w:ilvl w:val="2"/>
          <w:numId w:val="900"/>
        </w:numPr>
        <w:spacing w:before="0" w:after="0"/>
      </w:pPr>
      <w:r>
        <w:t>Unified Documentation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Cross-Platform Attempts</w:t>
      </w:r>
    </w:p>
    <w:p>
      <w:pPr>
        <w:numPr>
          <w:ilvl w:val="2"/>
          <w:numId w:val="900"/>
        </w:numPr>
        <w:spacing w:before="0" w:after="0"/>
      </w:pPr>
      <w:r>
        <w:t>Java's "Write Once, Run Anywhere"</w:t>
      </w:r>
    </w:p>
    <w:p>
      <w:pPr>
        <w:numPr>
          <w:ilvl w:val="2"/>
          <w:numId w:val="900"/>
        </w:numPr>
        <w:spacing w:before="0" w:after="0"/>
      </w:pPr>
      <w:r>
        <w:t>Adobe Flash and AIR</w:t>
      </w:r>
    </w:p>
    <w:p>
      <w:pPr>
        <w:numPr>
          <w:ilvl w:val="2"/>
          <w:numId w:val="900"/>
        </w:numPr>
        <w:spacing w:before="0" w:after="0"/>
      </w:pPr>
      <w:r>
        <w:t>Microsoft Silverlight</w:t>
      </w:r>
    </w:p>
    <w:p>
      <w:pPr>
        <w:numPr>
          <w:ilvl w:val="1"/>
          <w:numId w:val="900"/>
        </w:numPr>
        <w:spacing w:before="0" w:after="0"/>
      </w:pPr>
      <w:r>
        <w:t>Mobile Revolution Impact</w:t>
      </w:r>
    </w:p>
    <w:p>
      <w:pPr>
        <w:numPr>
          <w:ilvl w:val="2"/>
          <w:numId w:val="900"/>
        </w:numPr>
        <w:spacing w:before="0" w:after="0"/>
      </w:pPr>
      <w:r>
        <w:t>Rise of iOS and Android</w:t>
      </w:r>
    </w:p>
    <w:p>
      <w:pPr>
        <w:numPr>
          <w:ilvl w:val="2"/>
          <w:numId w:val="900"/>
        </w:numPr>
        <w:spacing w:before="0" w:after="0"/>
      </w:pPr>
      <w:r>
        <w:t>Mobile Web Applications</w:t>
      </w:r>
    </w:p>
    <w:p>
      <w:pPr>
        <w:numPr>
          <w:ilvl w:val="2"/>
          <w:numId w:val="900"/>
        </w:numPr>
        <w:spacing w:before="0" w:after="0"/>
      </w:pPr>
      <w:r>
        <w:t>App Store Ecosystems</w:t>
      </w:r>
    </w:p>
    <w:p>
      <w:pPr>
        <w:numPr>
          <w:ilvl w:val="1"/>
          <w:numId w:val="900"/>
        </w:numPr>
        <w:spacing w:before="0" w:after="0"/>
      </w:pPr>
      <w:r>
        <w:t>Modern Framework Emergence</w:t>
      </w:r>
    </w:p>
    <w:p>
      <w:pPr>
        <w:numPr>
          <w:ilvl w:val="2"/>
          <w:numId w:val="900"/>
        </w:numPr>
        <w:spacing w:before="0" w:after="0"/>
      </w:pPr>
      <w:r>
        <w:t>JavaScript-Based Solutions</w:t>
      </w:r>
    </w:p>
    <w:p>
      <w:pPr>
        <w:numPr>
          <w:ilvl w:val="2"/>
          <w:numId w:val="900"/>
        </w:numPr>
        <w:spacing w:before="0" w:after="0"/>
      </w:pPr>
      <w:r>
        <w:t>Compiled Native Solutions</w:t>
      </w:r>
    </w:p>
    <w:p>
      <w:pPr>
        <w:numPr>
          <w:ilvl w:val="2"/>
          <w:numId w:val="900"/>
        </w:numPr>
        <w:spacing w:before="0" w:after="0"/>
      </w:pPr>
      <w:r>
        <w:t>Custom Rendering Engines</w:t>
      </w:r>
    </w:p>
    <w:p>
      <w:pPr>
        <w:numPr>
          <w:ilvl w:val="1"/>
          <w:numId w:val="900"/>
        </w:numPr>
        <w:spacing w:before="0" w:after="0"/>
      </w:pPr>
      <w:r>
        <w:t>Current Market Trends</w:t>
      </w:r>
    </w:p>
    <w:p>
      <w:pPr>
        <w:numPr>
          <w:ilvl w:val="2"/>
          <w:numId w:val="900"/>
        </w:numPr>
        <w:spacing w:before="0" w:after="0"/>
      </w:pPr>
      <w:r>
        <w:t>Enterprise Adoption Patterns</w:t>
      </w:r>
    </w:p>
    <w:p>
      <w:pPr>
        <w:numPr>
          <w:ilvl w:val="2"/>
          <w:numId w:val="900"/>
        </w:numPr>
        <w:spacing w:before="0" w:after="0"/>
      </w:pPr>
      <w:r>
        <w:t>Developer Community Growth</w:t>
      </w:r>
    </w:p>
    <w:p>
      <w:pPr>
        <w:numPr>
          <w:ilvl w:val="2"/>
          <w:numId w:val="900"/>
        </w:numPr>
        <w:spacing w:before="0" w:after="0"/>
      </w:pPr>
      <w:r>
        <w:t>Framework Maturity Evolution</w:t>
      </w:r>
    </w:p>
    <w:p>
      <w:pPr>
        <w:pStyle w:val="Heading1"/>
      </w:pPr>
      <w:r>
        <w:t>Fundamental Concepts and Terminology</w:t>
      </w:r>
    </w:p>
    <w:p>
      <w:pPr>
        <w:numPr>
          <w:ilvl w:val="0"/>
          <w:numId w:val="900"/>
        </w:numPr>
        <w:spacing w:before="0" w:after="0"/>
      </w:pPr>
      <w:r>
        <w:t>Native Development</w:t>
      </w:r>
    </w:p>
    <w:p>
      <w:pPr>
        <w:numPr>
          <w:ilvl w:val="1"/>
          <w:numId w:val="900"/>
        </w:numPr>
        <w:spacing w:before="0" w:after="0"/>
      </w:pPr>
      <w:r>
        <w:t>Platform-Specific Languages</w:t>
      </w:r>
    </w:p>
    <w:p>
      <w:pPr>
        <w:numPr>
          <w:ilvl w:val="2"/>
          <w:numId w:val="900"/>
        </w:numPr>
        <w:spacing w:before="0" w:after="0"/>
      </w:pPr>
      <w:r>
        <w:t>iOS Development with Swift</w:t>
      </w:r>
    </w:p>
    <w:p>
      <w:pPr>
        <w:numPr>
          <w:ilvl w:val="2"/>
          <w:numId w:val="900"/>
        </w:numPr>
        <w:spacing w:before="0" w:after="0"/>
      </w:pPr>
      <w:r>
        <w:t>iOS Development with Objective-C</w:t>
      </w:r>
    </w:p>
    <w:p>
      <w:pPr>
        <w:numPr>
          <w:ilvl w:val="2"/>
          <w:numId w:val="900"/>
        </w:numPr>
        <w:spacing w:before="0" w:after="0"/>
      </w:pPr>
      <w:r>
        <w:t>Android Development with Kotlin</w:t>
      </w:r>
    </w:p>
    <w:p>
      <w:pPr>
        <w:numPr>
          <w:ilvl w:val="2"/>
          <w:numId w:val="900"/>
        </w:numPr>
        <w:spacing w:before="0" w:after="0"/>
      </w:pPr>
      <w:r>
        <w:t>Android Development with Java</w:t>
      </w:r>
    </w:p>
    <w:p>
      <w:pPr>
        <w:numPr>
          <w:ilvl w:val="2"/>
          <w:numId w:val="900"/>
        </w:numPr>
        <w:spacing w:before="0" w:after="0"/>
      </w:pPr>
      <w:r>
        <w:t>Windows Development with C#</w:t>
      </w:r>
    </w:p>
    <w:p>
      <w:pPr>
        <w:numPr>
          <w:ilvl w:val="2"/>
          <w:numId w:val="900"/>
        </w:numPr>
        <w:spacing w:before="0" w:after="0"/>
      </w:pPr>
      <w:r>
        <w:t>macOS Development with Swift</w:t>
      </w:r>
    </w:p>
    <w:p>
      <w:pPr>
        <w:numPr>
          <w:ilvl w:val="1"/>
          <w:numId w:val="900"/>
        </w:numPr>
        <w:spacing w:before="0" w:after="0"/>
      </w:pPr>
      <w:r>
        <w:t>Native SDKs and APIs</w:t>
      </w:r>
    </w:p>
    <w:p>
      <w:pPr>
        <w:numPr>
          <w:ilvl w:val="2"/>
          <w:numId w:val="900"/>
        </w:numPr>
        <w:spacing w:before="0" w:after="0"/>
      </w:pPr>
      <w:r>
        <w:t>Platform SDK Architecture</w:t>
      </w:r>
    </w:p>
    <w:p>
      <w:pPr>
        <w:numPr>
          <w:ilvl w:val="2"/>
          <w:numId w:val="900"/>
        </w:numPr>
        <w:spacing w:before="0" w:after="0"/>
      </w:pPr>
      <w:r>
        <w:t>Direct Hardware Access</w:t>
      </w:r>
    </w:p>
    <w:p>
      <w:pPr>
        <w:numPr>
          <w:ilvl w:val="2"/>
          <w:numId w:val="900"/>
        </w:numPr>
        <w:spacing w:before="0" w:after="0"/>
      </w:pPr>
      <w:r>
        <w:t>OS-Specific Features</w:t>
      </w:r>
    </w:p>
    <w:p>
      <w:pPr>
        <w:numPr>
          <w:ilvl w:val="1"/>
          <w:numId w:val="900"/>
        </w:numPr>
        <w:spacing w:before="0" w:after="0"/>
      </w:pPr>
      <w:r>
        <w:t>Native Development Advantages</w:t>
      </w:r>
    </w:p>
    <w:p>
      <w:pPr>
        <w:numPr>
          <w:ilvl w:val="2"/>
          <w:numId w:val="900"/>
        </w:numPr>
        <w:spacing w:before="0" w:after="0"/>
      </w:pPr>
      <w:r>
        <w:t>Maximum Performance</w:t>
      </w:r>
    </w:p>
    <w:p>
      <w:pPr>
        <w:numPr>
          <w:ilvl w:val="2"/>
          <w:numId w:val="900"/>
        </w:numPr>
        <w:spacing w:before="0" w:after="0"/>
      </w:pPr>
      <w:r>
        <w:t>Full Platform Feature Access</w:t>
      </w:r>
    </w:p>
    <w:p>
      <w:pPr>
        <w:numPr>
          <w:ilvl w:val="2"/>
          <w:numId w:val="900"/>
        </w:numPr>
        <w:spacing w:before="0" w:after="0"/>
      </w:pPr>
      <w:r>
        <w:t>Platform-Optimized UI</w:t>
      </w:r>
    </w:p>
    <w:p>
      <w:pPr>
        <w:numPr>
          <w:ilvl w:val="1"/>
          <w:numId w:val="900"/>
        </w:numPr>
        <w:spacing w:before="0" w:after="0"/>
      </w:pPr>
      <w:r>
        <w:t>Native Development Limitations</w:t>
      </w:r>
    </w:p>
    <w:p>
      <w:pPr>
        <w:numPr>
          <w:ilvl w:val="2"/>
          <w:numId w:val="900"/>
        </w:numPr>
        <w:spacing w:before="0" w:after="0"/>
      </w:pPr>
      <w:r>
        <w:t>Multiple Codebases</w:t>
      </w:r>
    </w:p>
    <w:p>
      <w:pPr>
        <w:numPr>
          <w:ilvl w:val="2"/>
          <w:numId w:val="900"/>
        </w:numPr>
        <w:spacing w:before="0" w:after="0"/>
      </w:pPr>
      <w:r>
        <w:t>Higher Development Costs</w:t>
      </w:r>
    </w:p>
    <w:p>
      <w:pPr>
        <w:numPr>
          <w:ilvl w:val="2"/>
          <w:numId w:val="900"/>
        </w:numPr>
        <w:spacing w:before="0" w:after="0"/>
      </w:pPr>
      <w:r>
        <w:t>Specialized Team Requirements</w:t>
      </w:r>
    </w:p>
    <w:p>
      <w:pPr>
        <w:numPr>
          <w:ilvl w:val="0"/>
          <w:numId w:val="900"/>
        </w:numPr>
        <w:spacing w:before="0" w:after="0"/>
      </w:pPr>
      <w:r>
        <w:t>Web-Based Development</w:t>
      </w:r>
    </w:p>
    <w:p>
      <w:pPr>
        <w:numPr>
          <w:ilvl w:val="1"/>
          <w:numId w:val="900"/>
        </w:numPr>
        <w:spacing w:before="0" w:after="0"/>
      </w:pPr>
      <w:r>
        <w:t>Traditional Web Applications</w:t>
      </w:r>
    </w:p>
    <w:p>
      <w:pPr>
        <w:numPr>
          <w:ilvl w:val="2"/>
          <w:numId w:val="900"/>
        </w:numPr>
        <w:spacing w:before="0" w:after="0"/>
      </w:pPr>
      <w:r>
        <w:t>Browser-Based Access</w:t>
      </w:r>
    </w:p>
    <w:p>
      <w:pPr>
        <w:numPr>
          <w:ilvl w:val="2"/>
          <w:numId w:val="900"/>
        </w:numPr>
        <w:spacing w:before="0" w:after="0"/>
      </w:pPr>
      <w:r>
        <w:t>Responsive Design Principles</w:t>
      </w:r>
    </w:p>
    <w:p>
      <w:pPr>
        <w:numPr>
          <w:ilvl w:val="2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Progressive Web Apps</w:t>
      </w:r>
    </w:p>
    <w:p>
      <w:pPr>
        <w:numPr>
          <w:ilvl w:val="2"/>
          <w:numId w:val="900"/>
        </w:numPr>
        <w:spacing w:before="0" w:after="0"/>
      </w:pPr>
      <w:r>
        <w:t>Service Worker Technology</w:t>
      </w:r>
    </w:p>
    <w:p>
      <w:pPr>
        <w:numPr>
          <w:ilvl w:val="2"/>
          <w:numId w:val="900"/>
        </w:numPr>
        <w:spacing w:before="0" w:after="0"/>
      </w:pPr>
      <w:r>
        <w:t>Offline Functionality</w:t>
      </w:r>
    </w:p>
    <w:p>
      <w:pPr>
        <w:numPr>
          <w:ilvl w:val="2"/>
          <w:numId w:val="900"/>
        </w:numPr>
        <w:spacing w:before="0" w:after="0"/>
      </w:pPr>
      <w:r>
        <w:t>App-Like Installation</w:t>
      </w:r>
    </w:p>
    <w:p>
      <w:pPr>
        <w:numPr>
          <w:ilvl w:val="2"/>
          <w:numId w:val="900"/>
        </w:numPr>
        <w:spacing w:before="0" w:after="0"/>
      </w:pPr>
      <w:r>
        <w:t>Push Notification Support</w:t>
      </w:r>
    </w:p>
    <w:p>
      <w:pPr>
        <w:numPr>
          <w:ilvl w:val="1"/>
          <w:numId w:val="900"/>
        </w:numPr>
        <w:spacing w:before="0" w:after="0"/>
      </w:pPr>
      <w:r>
        <w:t>Web App Limitations</w:t>
      </w:r>
    </w:p>
    <w:p>
      <w:pPr>
        <w:numPr>
          <w:ilvl w:val="2"/>
          <w:numId w:val="900"/>
        </w:numPr>
        <w:spacing w:before="0" w:after="0"/>
      </w:pPr>
      <w:r>
        <w:t>Limited Device Access</w:t>
      </w:r>
    </w:p>
    <w:p>
      <w:pPr>
        <w:numPr>
          <w:ilvl w:val="2"/>
          <w:numId w:val="900"/>
        </w:numPr>
        <w:spacing w:before="0" w:after="0"/>
      </w:pPr>
      <w:r>
        <w:t>Performance Constraints</w:t>
      </w:r>
    </w:p>
    <w:p>
      <w:pPr>
        <w:numPr>
          <w:ilvl w:val="2"/>
          <w:numId w:val="900"/>
        </w:numPr>
        <w:spacing w:before="0" w:after="0"/>
      </w:pPr>
      <w:r>
        <w:t>Platform Integration Gaps</w:t>
      </w:r>
    </w:p>
    <w:p>
      <w:pPr>
        <w:numPr>
          <w:ilvl w:val="0"/>
          <w:numId w:val="900"/>
        </w:numPr>
        <w:spacing w:before="0" w:after="0"/>
      </w:pPr>
      <w:r>
        <w:t>Hybrid Development</w:t>
      </w:r>
    </w:p>
    <w:p>
      <w:pPr>
        <w:numPr>
          <w:ilvl w:val="1"/>
          <w:numId w:val="900"/>
        </w:numPr>
        <w:spacing w:before="0" w:after="0"/>
      </w:pPr>
      <w:r>
        <w:t>WebView Container Concept</w:t>
      </w:r>
    </w:p>
    <w:p>
      <w:pPr>
        <w:numPr>
          <w:ilvl w:val="2"/>
          <w:numId w:val="900"/>
        </w:numPr>
        <w:spacing w:before="0" w:after="0"/>
      </w:pPr>
      <w:r>
        <w:t>Native Shell with Web Content</w:t>
      </w:r>
    </w:p>
    <w:p>
      <w:pPr>
        <w:numPr>
          <w:ilvl w:val="2"/>
          <w:numId w:val="900"/>
        </w:numPr>
        <w:spacing w:before="0" w:after="0"/>
      </w:pPr>
      <w:r>
        <w:t>JavaScript Bridge Communication</w:t>
      </w:r>
    </w:p>
    <w:p>
      <w:pPr>
        <w:numPr>
          <w:ilvl w:val="2"/>
          <w:numId w:val="900"/>
        </w:numPr>
        <w:spacing w:before="0" w:after="0"/>
      </w:pPr>
      <w:r>
        <w:t>HTML5 and CSS3 Integration</w:t>
      </w:r>
    </w:p>
    <w:p>
      <w:pPr>
        <w:numPr>
          <w:ilvl w:val="1"/>
          <w:numId w:val="900"/>
        </w:numPr>
        <w:spacing w:before="0" w:after="0"/>
      </w:pPr>
      <w:r>
        <w:t>Hybrid Advantages</w:t>
      </w:r>
    </w:p>
    <w:p>
      <w:pPr>
        <w:numPr>
          <w:ilvl w:val="2"/>
          <w:numId w:val="900"/>
        </w:numPr>
        <w:spacing w:before="0" w:after="0"/>
      </w:pPr>
      <w:r>
        <w:t>Web Technology Leverage</w:t>
      </w:r>
    </w:p>
    <w:p>
      <w:pPr>
        <w:numPr>
          <w:ilvl w:val="2"/>
          <w:numId w:val="900"/>
        </w:numPr>
        <w:spacing w:before="0" w:after="0"/>
      </w:pPr>
      <w:r>
        <w:t>Rapid Development</w:t>
      </w:r>
    </w:p>
    <w:p>
      <w:pPr>
        <w:numPr>
          <w:ilvl w:val="2"/>
          <w:numId w:val="900"/>
        </w:numPr>
        <w:spacing w:before="0" w:after="0"/>
      </w:pPr>
      <w:r>
        <w:t>Easy Content Updates</w:t>
      </w:r>
    </w:p>
    <w:p>
      <w:pPr>
        <w:numPr>
          <w:ilvl w:val="1"/>
          <w:numId w:val="900"/>
        </w:numPr>
        <w:spacing w:before="0" w:after="0"/>
      </w:pPr>
      <w:r>
        <w:t>Hybrid Limitations</w:t>
      </w:r>
    </w:p>
    <w:p>
      <w:pPr>
        <w:numPr>
          <w:ilvl w:val="2"/>
          <w:numId w:val="900"/>
        </w:numPr>
        <w:spacing w:before="0" w:after="0"/>
      </w:pPr>
      <w:r>
        <w:t>Performance Overhead</w:t>
      </w:r>
    </w:p>
    <w:p>
      <w:pPr>
        <w:numPr>
          <w:ilvl w:val="2"/>
          <w:numId w:val="900"/>
        </w:numPr>
        <w:spacing w:before="0" w:after="0"/>
      </w:pPr>
      <w:r>
        <w:t>Platform Look-and-Feel Issues</w:t>
      </w:r>
    </w:p>
    <w:p>
      <w:pPr>
        <w:numPr>
          <w:ilvl w:val="2"/>
          <w:numId w:val="900"/>
        </w:numPr>
        <w:spacing w:before="0" w:after="0"/>
      </w:pPr>
      <w:r>
        <w:t>Limited Native Feature Access</w:t>
      </w:r>
    </w:p>
    <w:p>
      <w:pPr>
        <w:numPr>
          <w:ilvl w:val="0"/>
          <w:numId w:val="900"/>
        </w:numPr>
        <w:spacing w:before="0" w:after="0"/>
      </w:pPr>
      <w:r>
        <w:t>Cross-Platform Architecture Patterns</w:t>
      </w:r>
    </w:p>
    <w:p>
      <w:pPr>
        <w:numPr>
          <w:ilvl w:val="1"/>
          <w:numId w:val="900"/>
        </w:numPr>
        <w:spacing w:before="0" w:after="0"/>
      </w:pPr>
      <w:r>
        <w:t>Shared Codebase Models</w:t>
      </w:r>
    </w:p>
    <w:p>
      <w:pPr>
        <w:numPr>
          <w:ilvl w:val="2"/>
          <w:numId w:val="900"/>
        </w:numPr>
        <w:spacing w:before="0" w:after="0"/>
      </w:pPr>
      <w:r>
        <w:t>Complete Code Sharing</w:t>
      </w:r>
    </w:p>
    <w:p>
      <w:pPr>
        <w:numPr>
          <w:ilvl w:val="2"/>
          <w:numId w:val="900"/>
        </w:numPr>
        <w:spacing w:before="0" w:after="0"/>
      </w:pPr>
      <w:r>
        <w:t>Partial Code Sharing</w:t>
      </w:r>
    </w:p>
    <w:p>
      <w:pPr>
        <w:numPr>
          <w:ilvl w:val="2"/>
          <w:numId w:val="900"/>
        </w:numPr>
        <w:spacing w:before="0" w:after="0"/>
      </w:pPr>
      <w:r>
        <w:t>Logic-Only Sharing</w:t>
      </w:r>
    </w:p>
    <w:p>
      <w:pPr>
        <w:numPr>
          <w:ilvl w:val="1"/>
          <w:numId w:val="900"/>
        </w:numPr>
        <w:spacing w:before="0" w:after="0"/>
      </w:pPr>
      <w:r>
        <w:t>Platform Abstraction Layers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OS API Abstraction</w:t>
      </w:r>
    </w:p>
    <w:p>
      <w:pPr>
        <w:numPr>
          <w:ilvl w:val="2"/>
          <w:numId w:val="900"/>
        </w:numPr>
        <w:spacing w:before="0" w:after="0"/>
      </w:pPr>
      <w:r>
        <w:t>UI Component Abstraction</w:t>
      </w:r>
    </w:p>
    <w:p>
      <w:pPr>
        <w:numPr>
          <w:ilvl w:val="1"/>
          <w:numId w:val="900"/>
        </w:numPr>
        <w:spacing w:before="0" w:after="0"/>
      </w:pPr>
      <w:r>
        <w:t>Native Bridge Concepts</w:t>
      </w:r>
    </w:p>
    <w:p>
      <w:pPr>
        <w:numPr>
          <w:ilvl w:val="2"/>
          <w:numId w:val="900"/>
        </w:numPr>
        <w:spacing w:before="0" w:after="0"/>
      </w:pPr>
      <w:r>
        <w:t>Communication Mechanisms</w:t>
      </w:r>
    </w:p>
    <w:p>
      <w:pPr>
        <w:numPr>
          <w:ilvl w:val="2"/>
          <w:numId w:val="900"/>
        </w:numPr>
        <w:spacing w:before="0" w:after="0"/>
      </w:pPr>
      <w:r>
        <w:t>Data Serialization</w:t>
      </w:r>
    </w:p>
    <w:p>
      <w:pPr>
        <w:numPr>
          <w:ilvl w:val="2"/>
          <w:numId w:val="900"/>
        </w:numPr>
        <w:spacing w:before="0" w:after="0"/>
      </w:pPr>
      <w:r>
        <w:t>Asynchronous Operations</w:t>
      </w:r>
    </w:p>
    <w:p>
      <w:pPr>
        <w:pStyle w:val="Heading1"/>
      </w:pPr>
      <w:r>
        <w:t>Cross-Platform Development Approaches</w:t>
      </w:r>
    </w:p>
    <w:p>
      <w:pPr>
        <w:numPr>
          <w:ilvl w:val="0"/>
          <w:numId w:val="900"/>
        </w:numPr>
        <w:spacing w:before="0" w:after="0"/>
      </w:pPr>
      <w:r>
        <w:t>Web-to-Native Wrapper Approach</w:t>
      </w:r>
    </w:p>
    <w:p>
      <w:pPr>
        <w:numPr>
          <w:ilvl w:val="1"/>
          <w:numId w:val="900"/>
        </w:numPr>
        <w:spacing w:before="0" w:after="0"/>
      </w:pPr>
      <w:r>
        <w:t>WebView Integration</w:t>
      </w:r>
    </w:p>
    <w:p>
      <w:pPr>
        <w:numPr>
          <w:ilvl w:val="2"/>
          <w:numId w:val="900"/>
        </w:numPr>
        <w:spacing w:before="0" w:after="0"/>
      </w:pPr>
      <w:r>
        <w:t>Embedding Web Content</w:t>
      </w:r>
    </w:p>
    <w:p>
      <w:pPr>
        <w:numPr>
          <w:ilvl w:val="2"/>
          <w:numId w:val="900"/>
        </w:numPr>
        <w:spacing w:before="0" w:after="0"/>
      </w:pPr>
      <w:r>
        <w:t>Native Container Architecture</w:t>
      </w:r>
    </w:p>
    <w:p>
      <w:pPr>
        <w:numPr>
          <w:ilvl w:val="2"/>
          <w:numId w:val="900"/>
        </w:numPr>
        <w:spacing w:before="0" w:after="0"/>
      </w:pPr>
      <w:r>
        <w:t>Web-to-Native Communication</w:t>
      </w:r>
    </w:p>
    <w:p>
      <w:pPr>
        <w:numPr>
          <w:ilvl w:val="1"/>
          <w:numId w:val="900"/>
        </w:numPr>
        <w:spacing w:before="0" w:after="0"/>
      </w:pPr>
      <w:r>
        <w:t>Core Technologies</w:t>
      </w:r>
    </w:p>
    <w:p>
      <w:pPr>
        <w:numPr>
          <w:ilvl w:val="2"/>
          <w:numId w:val="900"/>
        </w:numPr>
        <w:spacing w:before="0" w:after="0"/>
      </w:pPr>
      <w:r>
        <w:t>HTML5 Capabilities</w:t>
      </w:r>
    </w:p>
    <w:p>
      <w:pPr>
        <w:numPr>
          <w:ilvl w:val="2"/>
          <w:numId w:val="900"/>
        </w:numPr>
        <w:spacing w:before="0" w:after="0"/>
      </w:pPr>
      <w:r>
        <w:t>CSS3 Styling and Animations</w:t>
      </w:r>
    </w:p>
    <w:p>
      <w:pPr>
        <w:numPr>
          <w:ilvl w:val="2"/>
          <w:numId w:val="900"/>
        </w:numPr>
        <w:spacing w:before="0" w:after="0"/>
      </w:pPr>
      <w:r>
        <w:t>JavaScript Runtime Environment</w:t>
      </w:r>
    </w:p>
    <w:p>
      <w:pPr>
        <w:numPr>
          <w:ilvl w:val="1"/>
          <w:numId w:val="900"/>
        </w:numPr>
        <w:spacing w:before="0" w:after="0"/>
      </w:pPr>
      <w:r>
        <w:t>Apache Cordova Framework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Device API Access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Platform Support Coverage</w:t>
      </w:r>
    </w:p>
    <w:p>
      <w:pPr>
        <w:numPr>
          <w:ilvl w:val="1"/>
          <w:numId w:val="900"/>
        </w:numPr>
        <w:spacing w:before="0" w:after="0"/>
      </w:pPr>
      <w:r>
        <w:t>Ionic Framework</w:t>
      </w:r>
    </w:p>
    <w:p>
      <w:pPr>
        <w:numPr>
          <w:ilvl w:val="2"/>
          <w:numId w:val="900"/>
        </w:numPr>
        <w:spacing w:before="0" w:after="0"/>
      </w:pPr>
      <w:r>
        <w:t>UI Component Library</w:t>
      </w:r>
    </w:p>
    <w:p>
      <w:pPr>
        <w:numPr>
          <w:ilvl w:val="2"/>
          <w:numId w:val="900"/>
        </w:numPr>
        <w:spacing w:before="0" w:after="0"/>
      </w:pPr>
      <w:r>
        <w:t>Angular Integration</w:t>
      </w:r>
    </w:p>
    <w:p>
      <w:pPr>
        <w:numPr>
          <w:ilvl w:val="2"/>
          <w:numId w:val="900"/>
        </w:numPr>
        <w:spacing w:before="0" w:after="0"/>
      </w:pPr>
      <w:r>
        <w:t>React Integration</w:t>
      </w:r>
    </w:p>
    <w:p>
      <w:pPr>
        <w:numPr>
          <w:ilvl w:val="2"/>
          <w:numId w:val="900"/>
        </w:numPr>
        <w:spacing w:before="0" w:after="0"/>
      </w:pPr>
      <w:r>
        <w:t>Vue.js Integration</w:t>
      </w:r>
    </w:p>
    <w:p>
      <w:pPr>
        <w:numPr>
          <w:ilvl w:val="2"/>
          <w:numId w:val="900"/>
        </w:numPr>
        <w:spacing w:before="0" w:after="0"/>
      </w:pPr>
      <w:r>
        <w:t>Capacitor Runtime</w:t>
      </w:r>
    </w:p>
    <w:p>
      <w:pPr>
        <w:numPr>
          <w:ilvl w:val="0"/>
          <w:numId w:val="900"/>
        </w:numPr>
        <w:spacing w:before="0" w:after="0"/>
      </w:pPr>
      <w:r>
        <w:t>JavaScript Bridge Approach</w:t>
      </w:r>
    </w:p>
    <w:p>
      <w:pPr>
        <w:numPr>
          <w:ilvl w:val="1"/>
          <w:numId w:val="900"/>
        </w:numPr>
        <w:spacing w:before="0" w:after="0"/>
      </w:pPr>
      <w:r>
        <w:t>Bridge Architecture</w:t>
      </w:r>
    </w:p>
    <w:p>
      <w:pPr>
        <w:numPr>
          <w:ilvl w:val="2"/>
          <w:numId w:val="900"/>
        </w:numPr>
        <w:spacing w:before="0" w:after="0"/>
      </w:pPr>
      <w:r>
        <w:t>Message Passing System</w:t>
      </w:r>
    </w:p>
    <w:p>
      <w:pPr>
        <w:numPr>
          <w:ilvl w:val="2"/>
          <w:numId w:val="900"/>
        </w:numPr>
        <w:spacing w:before="0" w:after="0"/>
      </w:pPr>
      <w:r>
        <w:t>Serialization and Deserialization</w:t>
      </w:r>
    </w:p>
    <w:p>
      <w:pPr>
        <w:numPr>
          <w:ilvl w:val="2"/>
          <w:numId w:val="900"/>
        </w:numPr>
        <w:spacing w:before="0" w:after="0"/>
      </w:pPr>
      <w:r>
        <w:t>Thread Management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React Native Framework</w:t>
      </w:r>
    </w:p>
    <w:p>
      <w:pPr>
        <w:numPr>
          <w:ilvl w:val="2"/>
          <w:numId w:val="900"/>
        </w:numPr>
        <w:spacing w:before="0" w:after="0"/>
      </w:pPr>
      <w:r>
        <w:t>Virtual DOM Concept</w:t>
      </w:r>
    </w:p>
    <w:p>
      <w:pPr>
        <w:numPr>
          <w:ilvl w:val="2"/>
          <w:numId w:val="900"/>
        </w:numPr>
        <w:spacing w:before="0" w:after="0"/>
      </w:pPr>
      <w:r>
        <w:t>Native Component Mapping</w:t>
      </w:r>
    </w:p>
    <w:p>
      <w:pPr>
        <w:numPr>
          <w:ilvl w:val="2"/>
          <w:numId w:val="900"/>
        </w:numPr>
        <w:spacing w:before="0" w:after="0"/>
      </w:pPr>
      <w:r>
        <w:t>JavaScript Thread Architecture</w:t>
      </w:r>
    </w:p>
    <w:p>
      <w:pPr>
        <w:numPr>
          <w:ilvl w:val="2"/>
          <w:numId w:val="900"/>
        </w:numPr>
        <w:spacing w:before="0" w:after="0"/>
      </w:pPr>
      <w:r>
        <w:t>Metro Bundler System</w:t>
      </w:r>
    </w:p>
    <w:p>
      <w:pPr>
        <w:numPr>
          <w:ilvl w:val="1"/>
          <w:numId w:val="900"/>
        </w:numPr>
        <w:spacing w:before="0" w:after="0"/>
      </w:pPr>
      <w:r>
        <w:t>NativeScript Framework</w:t>
      </w:r>
    </w:p>
    <w:p>
      <w:pPr>
        <w:numPr>
          <w:ilvl w:val="2"/>
          <w:numId w:val="900"/>
        </w:numPr>
        <w:spacing w:before="0" w:after="0"/>
      </w:pPr>
      <w:r>
        <w:t>Direct Native API Access</w:t>
      </w:r>
    </w:p>
    <w:p>
      <w:pPr>
        <w:numPr>
          <w:ilvl w:val="2"/>
          <w:numId w:val="900"/>
        </w:numPr>
        <w:spacing w:before="0" w:after="0"/>
      </w:pPr>
      <w:r>
        <w:t>TypeScript Support</w:t>
      </w:r>
    </w:p>
    <w:p>
      <w:pPr>
        <w:numPr>
          <w:ilvl w:val="2"/>
          <w:numId w:val="900"/>
        </w:numPr>
        <w:spacing w:before="0" w:after="0"/>
      </w:pPr>
      <w:r>
        <w:t>Angular Integration</w:t>
      </w:r>
    </w:p>
    <w:p>
      <w:pPr>
        <w:numPr>
          <w:ilvl w:val="2"/>
          <w:numId w:val="900"/>
        </w:numPr>
        <w:spacing w:before="0" w:after="0"/>
      </w:pPr>
      <w:r>
        <w:t>Vue.js Integration</w:t>
      </w:r>
    </w:p>
    <w:p>
      <w:pPr>
        <w:numPr>
          <w:ilvl w:val="0"/>
          <w:numId w:val="900"/>
        </w:numPr>
        <w:spacing w:before="0" w:after="0"/>
      </w:pPr>
      <w:r>
        <w:t>Compiled Native Approach</w:t>
      </w:r>
    </w:p>
    <w:p>
      <w:pPr>
        <w:numPr>
          <w:ilvl w:val="1"/>
          <w:numId w:val="900"/>
        </w:numPr>
        <w:spacing w:before="0" w:after="0"/>
      </w:pPr>
      <w:r>
        <w:t>Compilation Strategies</w:t>
      </w:r>
    </w:p>
    <w:p>
      <w:pPr>
        <w:numPr>
          <w:ilvl w:val="2"/>
          <w:numId w:val="900"/>
        </w:numPr>
        <w:spacing w:before="0" w:after="0"/>
      </w:pPr>
      <w:r>
        <w:t>Ahead-of-Time Compilation</w:t>
      </w:r>
    </w:p>
    <w:p>
      <w:pPr>
        <w:numPr>
          <w:ilvl w:val="2"/>
          <w:numId w:val="900"/>
        </w:numPr>
        <w:spacing w:before="0" w:after="0"/>
      </w:pPr>
      <w:r>
        <w:t>Just-in-Time Compilation</w:t>
      </w:r>
    </w:p>
    <w:p>
      <w:pPr>
        <w:numPr>
          <w:ilvl w:val="2"/>
          <w:numId w:val="900"/>
        </w:numPr>
        <w:spacing w:before="0" w:after="0"/>
      </w:pPr>
      <w:r>
        <w:t>Transpilation Processes</w:t>
      </w:r>
    </w:p>
    <w:p>
      <w:pPr>
        <w:numPr>
          <w:ilvl w:val="1"/>
          <w:numId w:val="900"/>
        </w:numPr>
        <w:spacing w:before="0" w:after="0"/>
      </w:pPr>
      <w:r>
        <w:t>.NET MAUI Platform</w:t>
      </w:r>
    </w:p>
    <w:p>
      <w:pPr>
        <w:numPr>
          <w:ilvl w:val="2"/>
          <w:numId w:val="900"/>
        </w:numPr>
        <w:spacing w:before="0" w:after="0"/>
      </w:pPr>
      <w:r>
        <w:t>Single Project Architecture</w:t>
      </w:r>
    </w:p>
    <w:p>
      <w:pPr>
        <w:numPr>
          <w:ilvl w:val="2"/>
          <w:numId w:val="900"/>
        </w:numPr>
        <w:spacing w:before="0" w:after="0"/>
      </w:pPr>
      <w:r>
        <w:t>Handler-Based UI System</w:t>
      </w:r>
    </w:p>
    <w:p>
      <w:pPr>
        <w:numPr>
          <w:ilvl w:val="2"/>
          <w:numId w:val="900"/>
        </w:numPr>
        <w:spacing w:before="0" w:after="0"/>
      </w:pPr>
      <w:r>
        <w:t>Platform-Specific Implementations</w:t>
      </w:r>
    </w:p>
    <w:p>
      <w:pPr>
        <w:numPr>
          <w:ilvl w:val="1"/>
          <w:numId w:val="900"/>
        </w:numPr>
        <w:spacing w:before="0" w:after="0"/>
      </w:pPr>
      <w:r>
        <w:t>Xamarin Legacy Platform</w:t>
      </w:r>
    </w:p>
    <w:p>
      <w:pPr>
        <w:numPr>
          <w:ilvl w:val="2"/>
          <w:numId w:val="900"/>
        </w:numPr>
        <w:spacing w:before="0" w:after="0"/>
      </w:pPr>
      <w:r>
        <w:t>Mono Runtime</w:t>
      </w:r>
    </w:p>
    <w:p>
      <w:pPr>
        <w:numPr>
          <w:ilvl w:val="2"/>
          <w:numId w:val="900"/>
        </w:numPr>
        <w:spacing w:before="0" w:after="0"/>
      </w:pPr>
      <w:r>
        <w:t>Native API Bindings</w:t>
      </w:r>
    </w:p>
    <w:p>
      <w:pPr>
        <w:numPr>
          <w:ilvl w:val="2"/>
          <w:numId w:val="900"/>
        </w:numPr>
        <w:spacing w:before="0" w:after="0"/>
      </w:pPr>
      <w:r>
        <w:t>Shared Project Structure</w:t>
      </w:r>
    </w:p>
    <w:p>
      <w:pPr>
        <w:numPr>
          <w:ilvl w:val="0"/>
          <w:numId w:val="900"/>
        </w:numPr>
        <w:spacing w:before="0" w:after="0"/>
      </w:pPr>
      <w:r>
        <w:t>Custom Rendering Engine Approach</w:t>
      </w:r>
    </w:p>
    <w:p>
      <w:pPr>
        <w:numPr>
          <w:ilvl w:val="1"/>
          <w:numId w:val="900"/>
        </w:numPr>
        <w:spacing w:before="0" w:after="0"/>
      </w:pPr>
      <w:r>
        <w:t>Graphics Engine Integration</w:t>
      </w:r>
    </w:p>
    <w:p>
      <w:pPr>
        <w:numPr>
          <w:ilvl w:val="2"/>
          <w:numId w:val="900"/>
        </w:numPr>
        <w:spacing w:before="0" w:after="0"/>
      </w:pPr>
      <w:r>
        <w:t>Skia Graphics Library</w:t>
      </w:r>
    </w:p>
    <w:p>
      <w:pPr>
        <w:numPr>
          <w:ilvl w:val="2"/>
          <w:numId w:val="900"/>
        </w:numPr>
        <w:spacing w:before="0" w:after="0"/>
      </w:pPr>
      <w:r>
        <w:t>OpenGL Rendering</w:t>
      </w:r>
    </w:p>
    <w:p>
      <w:pPr>
        <w:numPr>
          <w:ilvl w:val="2"/>
          <w:numId w:val="900"/>
        </w:numPr>
        <w:spacing w:before="0" w:after="0"/>
      </w:pPr>
      <w:r>
        <w:t>Vulkan Support</w:t>
      </w:r>
    </w:p>
    <w:p>
      <w:pPr>
        <w:numPr>
          <w:ilvl w:val="1"/>
          <w:numId w:val="900"/>
        </w:numPr>
        <w:spacing w:before="0" w:after="0"/>
      </w:pPr>
      <w:r>
        <w:t>Flutter Framework</w:t>
      </w:r>
    </w:p>
    <w:p>
      <w:pPr>
        <w:numPr>
          <w:ilvl w:val="2"/>
          <w:numId w:val="900"/>
        </w:numPr>
        <w:spacing w:before="0" w:after="0"/>
      </w:pPr>
      <w:r>
        <w:t>Dart Language Runtime</w:t>
      </w:r>
    </w:p>
    <w:p>
      <w:pPr>
        <w:numPr>
          <w:ilvl w:val="2"/>
          <w:numId w:val="900"/>
        </w:numPr>
        <w:spacing w:before="0" w:after="0"/>
      </w:pPr>
      <w:r>
        <w:t>Widget Tree Architecture</w:t>
      </w:r>
    </w:p>
    <w:p>
      <w:pPr>
        <w:numPr>
          <w:ilvl w:val="2"/>
          <w:numId w:val="900"/>
        </w:numPr>
        <w:spacing w:before="0" w:after="0"/>
      </w:pPr>
      <w:r>
        <w:t>Platform Channel System</w:t>
      </w:r>
    </w:p>
    <w:p>
      <w:pPr>
        <w:numPr>
          <w:ilvl w:val="2"/>
          <w:numId w:val="900"/>
        </w:numPr>
        <w:spacing w:before="0" w:after="0"/>
      </w:pPr>
      <w:r>
        <w:t>Hot Reload Technology</w:t>
      </w:r>
    </w:p>
    <w:p>
      <w:pPr>
        <w:numPr>
          <w:ilvl w:val="1"/>
          <w:numId w:val="900"/>
        </w:numPr>
        <w:spacing w:before="0" w:after="0"/>
      </w:pPr>
      <w:r>
        <w:t>Custom UI Rendering</w:t>
      </w:r>
    </w:p>
    <w:p>
      <w:pPr>
        <w:numPr>
          <w:ilvl w:val="2"/>
          <w:numId w:val="900"/>
        </w:numPr>
        <w:spacing w:before="0" w:after="0"/>
      </w:pPr>
      <w:r>
        <w:t>Canvas-Based Drawing</w:t>
      </w:r>
    </w:p>
    <w:p>
      <w:pPr>
        <w:numPr>
          <w:ilvl w:val="2"/>
          <w:numId w:val="900"/>
        </w:numPr>
        <w:spacing w:before="0" w:after="0"/>
      </w:pPr>
      <w:r>
        <w:t>Animation Systems</w:t>
      </w:r>
    </w:p>
    <w:p>
      <w:pPr>
        <w:numPr>
          <w:ilvl w:val="2"/>
          <w:numId w:val="900"/>
        </w:numPr>
        <w:spacing w:before="0" w:after="0"/>
      </w:pPr>
      <w:r>
        <w:t>Layout Engines</w:t>
      </w:r>
    </w:p>
    <w:p>
      <w:pPr>
        <w:pStyle w:val="Heading1"/>
      </w:pPr>
      <w:r>
        <w:t>React Native Deep Dive</w:t>
      </w:r>
    </w:p>
    <w:p>
      <w:pPr>
        <w:numPr>
          <w:ilvl w:val="0"/>
          <w:numId w:val="900"/>
        </w:numPr>
        <w:spacing w:before="0" w:after="0"/>
      </w:pPr>
      <w:r>
        <w:t>Core Architecture</w:t>
      </w:r>
    </w:p>
    <w:p>
      <w:pPr>
        <w:numPr>
          <w:ilvl w:val="1"/>
          <w:numId w:val="900"/>
        </w:numPr>
        <w:spacing w:before="0" w:after="0"/>
      </w:pPr>
      <w:r>
        <w:t>JavaScript Engine Integration</w:t>
      </w:r>
    </w:p>
    <w:p>
      <w:pPr>
        <w:numPr>
          <w:ilvl w:val="2"/>
          <w:numId w:val="900"/>
        </w:numPr>
        <w:spacing w:before="0" w:after="0"/>
      </w:pPr>
      <w:r>
        <w:t>Hermes JavaScript Engine</w:t>
      </w:r>
    </w:p>
    <w:p>
      <w:pPr>
        <w:numPr>
          <w:ilvl w:val="2"/>
          <w:numId w:val="900"/>
        </w:numPr>
        <w:spacing w:before="0" w:after="0"/>
      </w:pPr>
      <w:r>
        <w:t>V8 Engine Support</w:t>
      </w:r>
    </w:p>
    <w:p>
      <w:pPr>
        <w:numPr>
          <w:ilvl w:val="2"/>
          <w:numId w:val="900"/>
        </w:numPr>
        <w:spacing w:before="0" w:after="0"/>
      </w:pPr>
      <w:r>
        <w:t>JavaScriptCore Integration</w:t>
      </w:r>
    </w:p>
    <w:p>
      <w:pPr>
        <w:numPr>
          <w:ilvl w:val="1"/>
          <w:numId w:val="900"/>
        </w:numPr>
        <w:spacing w:before="0" w:after="0"/>
      </w:pPr>
      <w:r>
        <w:t>Bridge Communication</w:t>
      </w:r>
    </w:p>
    <w:p>
      <w:pPr>
        <w:numPr>
          <w:ilvl w:val="2"/>
          <w:numId w:val="900"/>
        </w:numPr>
        <w:spacing w:before="0" w:after="0"/>
      </w:pPr>
      <w:r>
        <w:t>Native Module System</w:t>
      </w:r>
    </w:p>
    <w:p>
      <w:pPr>
        <w:numPr>
          <w:ilvl w:val="2"/>
          <w:numId w:val="900"/>
        </w:numPr>
        <w:spacing w:before="0" w:after="0"/>
      </w:pPr>
      <w:r>
        <w:t>Asynchronous Message Passing</w:t>
      </w:r>
    </w:p>
    <w:p>
      <w:pPr>
        <w:numPr>
          <w:ilvl w:val="2"/>
          <w:numId w:val="900"/>
        </w:numPr>
        <w:spacing w:before="0" w:after="0"/>
      </w:pPr>
      <w:r>
        <w:t>Batched Bridge Updates</w:t>
      </w:r>
    </w:p>
    <w:p>
      <w:pPr>
        <w:numPr>
          <w:ilvl w:val="1"/>
          <w:numId w:val="900"/>
        </w:numPr>
        <w:spacing w:before="0" w:after="0"/>
      </w:pPr>
      <w:r>
        <w:t>Threading Model</w:t>
      </w:r>
    </w:p>
    <w:p>
      <w:pPr>
        <w:numPr>
          <w:ilvl w:val="2"/>
          <w:numId w:val="900"/>
        </w:numPr>
        <w:spacing w:before="0" w:after="0"/>
      </w:pPr>
      <w:r>
        <w:t>JavaScript Thread</w:t>
      </w:r>
    </w:p>
    <w:p>
      <w:pPr>
        <w:numPr>
          <w:ilvl w:val="2"/>
          <w:numId w:val="900"/>
        </w:numPr>
        <w:spacing w:before="0" w:after="0"/>
      </w:pPr>
      <w:r>
        <w:t>Native UI Thread</w:t>
      </w:r>
    </w:p>
    <w:p>
      <w:pPr>
        <w:numPr>
          <w:ilvl w:val="2"/>
          <w:numId w:val="900"/>
        </w:numPr>
        <w:spacing w:before="0" w:after="0"/>
      </w:pPr>
      <w:r>
        <w:t>Background Task Handling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Setup and Installation</w:t>
      </w:r>
    </w:p>
    <w:p>
      <w:pPr>
        <w:numPr>
          <w:ilvl w:val="2"/>
          <w:numId w:val="900"/>
        </w:numPr>
        <w:spacing w:before="0" w:after="0"/>
      </w:pPr>
      <w:r>
        <w:t>Node.js Requirements</w:t>
      </w:r>
    </w:p>
    <w:p>
      <w:pPr>
        <w:numPr>
          <w:ilvl w:val="2"/>
          <w:numId w:val="900"/>
        </w:numPr>
        <w:spacing w:before="0" w:after="0"/>
      </w:pPr>
      <w:r>
        <w:t>React Native CLI</w:t>
      </w:r>
    </w:p>
    <w:p>
      <w:pPr>
        <w:numPr>
          <w:ilvl w:val="2"/>
          <w:numId w:val="900"/>
        </w:numPr>
        <w:spacing w:before="0" w:after="0"/>
      </w:pPr>
      <w:r>
        <w:t>Expo CLI Alternative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Metro Bundler</w:t>
      </w:r>
    </w:p>
    <w:p>
      <w:pPr>
        <w:numPr>
          <w:ilvl w:val="2"/>
          <w:numId w:val="900"/>
        </w:numPr>
        <w:spacing w:before="0" w:after="0"/>
      </w:pPr>
      <w:r>
        <w:t>Flipper Debugging</w:t>
      </w:r>
    </w:p>
    <w:p>
      <w:pPr>
        <w:numPr>
          <w:ilvl w:val="2"/>
          <w:numId w:val="900"/>
        </w:numPr>
        <w:spacing w:before="0" w:after="0"/>
      </w:pPr>
      <w:r>
        <w:t>React Developer Tools</w:t>
      </w:r>
    </w:p>
    <w:p>
      <w:pPr>
        <w:numPr>
          <w:ilvl w:val="1"/>
          <w:numId w:val="900"/>
        </w:numPr>
        <w:spacing w:before="0" w:after="0"/>
      </w:pPr>
      <w:r>
        <w:t>Platform Setup</w:t>
      </w:r>
    </w:p>
    <w:p>
      <w:pPr>
        <w:numPr>
          <w:ilvl w:val="2"/>
          <w:numId w:val="900"/>
        </w:numPr>
        <w:spacing w:before="0" w:after="0"/>
      </w:pPr>
      <w:r>
        <w:t>Android Development Environment</w:t>
      </w:r>
    </w:p>
    <w:p>
      <w:pPr>
        <w:numPr>
          <w:ilvl w:val="2"/>
          <w:numId w:val="900"/>
        </w:numPr>
        <w:spacing w:before="0" w:after="0"/>
      </w:pPr>
      <w:r>
        <w:t>iOS Development Environment</w:t>
      </w:r>
    </w:p>
    <w:p>
      <w:pPr>
        <w:numPr>
          <w:ilvl w:val="2"/>
          <w:numId w:val="900"/>
        </w:numPr>
        <w:spacing w:before="0" w:after="0"/>
      </w:pPr>
      <w:r>
        <w:t>Simulator and Emulator Configuration</w:t>
      </w:r>
    </w:p>
    <w:p>
      <w:pPr>
        <w:numPr>
          <w:ilvl w:val="0"/>
          <w:numId w:val="900"/>
        </w:numPr>
        <w:spacing w:before="0" w:after="0"/>
      </w:pPr>
      <w:r>
        <w:t>Component System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View Component</w:t>
      </w:r>
    </w:p>
    <w:p>
      <w:pPr>
        <w:numPr>
          <w:ilvl w:val="2"/>
          <w:numId w:val="900"/>
        </w:numPr>
        <w:spacing w:before="0" w:after="0"/>
      </w:pPr>
      <w:r>
        <w:t>Text Component</w:t>
      </w:r>
    </w:p>
    <w:p>
      <w:pPr>
        <w:numPr>
          <w:ilvl w:val="2"/>
          <w:numId w:val="900"/>
        </w:numPr>
        <w:spacing w:before="0" w:after="0"/>
      </w:pPr>
      <w:r>
        <w:t>Image Component</w:t>
      </w:r>
    </w:p>
    <w:p>
      <w:pPr>
        <w:numPr>
          <w:ilvl w:val="2"/>
          <w:numId w:val="900"/>
        </w:numPr>
        <w:spacing w:before="0" w:after="0"/>
      </w:pPr>
      <w:r>
        <w:t>ScrollView Component</w:t>
      </w:r>
    </w:p>
    <w:p>
      <w:pPr>
        <w:numPr>
          <w:ilvl w:val="2"/>
          <w:numId w:val="900"/>
        </w:numPr>
        <w:spacing w:before="0" w:after="0"/>
      </w:pPr>
      <w:r>
        <w:t>FlatList Component</w:t>
      </w:r>
    </w:p>
    <w:p>
      <w:pPr>
        <w:numPr>
          <w:ilvl w:val="2"/>
          <w:numId w:val="900"/>
        </w:numPr>
        <w:spacing w:before="0" w:after="0"/>
      </w:pPr>
      <w:r>
        <w:t>SectionList Component</w:t>
      </w:r>
    </w:p>
    <w:p>
      <w:pPr>
        <w:numPr>
          <w:ilvl w:val="1"/>
          <w:numId w:val="900"/>
        </w:numPr>
        <w:spacing w:before="0" w:after="0"/>
      </w:pPr>
      <w:r>
        <w:t>Input Components</w:t>
      </w:r>
    </w:p>
    <w:p>
      <w:pPr>
        <w:numPr>
          <w:ilvl w:val="2"/>
          <w:numId w:val="900"/>
        </w:numPr>
        <w:spacing w:before="0" w:after="0"/>
      </w:pPr>
      <w:r>
        <w:t>TextInput Component</w:t>
      </w:r>
    </w:p>
    <w:p>
      <w:pPr>
        <w:numPr>
          <w:ilvl w:val="2"/>
          <w:numId w:val="900"/>
        </w:numPr>
        <w:spacing w:before="0" w:after="0"/>
      </w:pPr>
      <w:r>
        <w:t>Button Component</w:t>
      </w:r>
    </w:p>
    <w:p>
      <w:pPr>
        <w:numPr>
          <w:ilvl w:val="2"/>
          <w:numId w:val="900"/>
        </w:numPr>
        <w:spacing w:before="0" w:after="0"/>
      </w:pPr>
      <w:r>
        <w:t>TouchableOpacity Component</w:t>
      </w:r>
    </w:p>
    <w:p>
      <w:pPr>
        <w:numPr>
          <w:ilvl w:val="2"/>
          <w:numId w:val="900"/>
        </w:numPr>
        <w:spacing w:before="0" w:after="0"/>
      </w:pPr>
      <w:r>
        <w:t>Switch Component</w:t>
      </w:r>
    </w:p>
    <w:p>
      <w:pPr>
        <w:numPr>
          <w:ilvl w:val="2"/>
          <w:numId w:val="900"/>
        </w:numPr>
        <w:spacing w:before="0" w:after="0"/>
      </w:pPr>
      <w:r>
        <w:t>Slider Component</w:t>
      </w:r>
    </w:p>
    <w:p>
      <w:pPr>
        <w:numPr>
          <w:ilvl w:val="1"/>
          <w:numId w:val="900"/>
        </w:numPr>
        <w:spacing w:before="0" w:after="0"/>
      </w:pPr>
      <w:r>
        <w:t>Layout and Styling</w:t>
      </w:r>
    </w:p>
    <w:p>
      <w:pPr>
        <w:numPr>
          <w:ilvl w:val="2"/>
          <w:numId w:val="900"/>
        </w:numPr>
        <w:spacing w:before="0" w:after="0"/>
      </w:pPr>
      <w:r>
        <w:t>Flexbox Layout System</w:t>
      </w:r>
    </w:p>
    <w:p>
      <w:pPr>
        <w:numPr>
          <w:ilvl w:val="2"/>
          <w:numId w:val="900"/>
        </w:numPr>
        <w:spacing w:before="0" w:after="0"/>
      </w:pPr>
      <w:r>
        <w:t>StyleSheet API</w:t>
      </w:r>
    </w:p>
    <w:p>
      <w:pPr>
        <w:numPr>
          <w:ilvl w:val="2"/>
          <w:numId w:val="900"/>
        </w:numPr>
        <w:spacing w:before="0" w:after="0"/>
      </w:pPr>
      <w:r>
        <w:t>Dimensions API</w:t>
      </w:r>
    </w:p>
    <w:p>
      <w:pPr>
        <w:numPr>
          <w:ilvl w:val="2"/>
          <w:numId w:val="900"/>
        </w:numPr>
        <w:spacing w:before="0" w:after="0"/>
      </w:pPr>
      <w:r>
        <w:t>Platform-Specific Styling</w:t>
      </w:r>
    </w:p>
    <w:p>
      <w:pPr>
        <w:numPr>
          <w:ilvl w:val="0"/>
          <w:numId w:val="900"/>
        </w:numPr>
        <w:spacing w:before="0" w:after="0"/>
      </w:pPr>
      <w:r>
        <w:t>Navigation Systems</w:t>
      </w:r>
    </w:p>
    <w:p>
      <w:pPr>
        <w:numPr>
          <w:ilvl w:val="1"/>
          <w:numId w:val="900"/>
        </w:numPr>
        <w:spacing w:before="0" w:after="0"/>
      </w:pPr>
      <w:r>
        <w:t>React Navigation Library</w:t>
      </w:r>
    </w:p>
    <w:p>
      <w:pPr>
        <w:numPr>
          <w:ilvl w:val="2"/>
          <w:numId w:val="900"/>
        </w:numPr>
        <w:spacing w:before="0" w:after="0"/>
      </w:pPr>
      <w:r>
        <w:t>Stack Navigator</w:t>
      </w:r>
    </w:p>
    <w:p>
      <w:pPr>
        <w:numPr>
          <w:ilvl w:val="2"/>
          <w:numId w:val="900"/>
        </w:numPr>
        <w:spacing w:before="0" w:after="0"/>
      </w:pPr>
      <w:r>
        <w:t>Tab Navigator</w:t>
      </w:r>
    </w:p>
    <w:p>
      <w:pPr>
        <w:numPr>
          <w:ilvl w:val="2"/>
          <w:numId w:val="900"/>
        </w:numPr>
        <w:spacing w:before="0" w:after="0"/>
      </w:pPr>
      <w:r>
        <w:t>Drawer Navigator</w:t>
      </w:r>
    </w:p>
    <w:p>
      <w:pPr>
        <w:numPr>
          <w:ilvl w:val="2"/>
          <w:numId w:val="900"/>
        </w:numPr>
        <w:spacing w:before="0" w:after="0"/>
      </w:pPr>
      <w:r>
        <w:t>Modal Navigation</w:t>
      </w:r>
    </w:p>
    <w:p>
      <w:pPr>
        <w:numPr>
          <w:ilvl w:val="1"/>
          <w:numId w:val="900"/>
        </w:numPr>
        <w:spacing w:before="0" w:after="0"/>
      </w:pPr>
      <w:r>
        <w:t>Navigation State Management</w:t>
      </w:r>
    </w:p>
    <w:p>
      <w:pPr>
        <w:numPr>
          <w:ilvl w:val="2"/>
          <w:numId w:val="900"/>
        </w:numPr>
        <w:spacing w:before="0" w:after="0"/>
      </w:pPr>
      <w:r>
        <w:t>Navigation Actions</w:t>
      </w:r>
    </w:p>
    <w:p>
      <w:pPr>
        <w:numPr>
          <w:ilvl w:val="2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Deep Linking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Built-in State Management</w:t>
      </w:r>
    </w:p>
    <w:p>
      <w:pPr>
        <w:numPr>
          <w:ilvl w:val="2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useReducer Hook</w:t>
      </w:r>
    </w:p>
    <w:p>
      <w:pPr>
        <w:numPr>
          <w:ilvl w:val="2"/>
          <w:numId w:val="900"/>
        </w:numPr>
        <w:spacing w:before="0" w:after="0"/>
      </w:pPr>
      <w:r>
        <w:t>useContext Hook</w:t>
      </w:r>
    </w:p>
    <w:p>
      <w:pPr>
        <w:numPr>
          <w:ilvl w:val="1"/>
          <w:numId w:val="900"/>
        </w:numPr>
        <w:spacing w:before="0" w:after="0"/>
      </w:pPr>
      <w:r>
        <w:t>External State Libraries</w:t>
      </w:r>
    </w:p>
    <w:p>
      <w:pPr>
        <w:numPr>
          <w:ilvl w:val="2"/>
          <w:numId w:val="900"/>
        </w:numPr>
        <w:spacing w:before="0" w:after="0"/>
      </w:pPr>
      <w:r>
        <w:t>Redux Integration</w:t>
      </w:r>
    </w:p>
    <w:p>
      <w:pPr>
        <w:numPr>
          <w:ilvl w:val="2"/>
          <w:numId w:val="900"/>
        </w:numPr>
        <w:spacing w:before="0" w:after="0"/>
      </w:pPr>
      <w:r>
        <w:t>MobX Integration</w:t>
      </w:r>
    </w:p>
    <w:p>
      <w:pPr>
        <w:numPr>
          <w:ilvl w:val="2"/>
          <w:numId w:val="900"/>
        </w:numPr>
        <w:spacing w:before="0" w:after="0"/>
      </w:pPr>
      <w:r>
        <w:t>Zustand Integration</w:t>
      </w:r>
    </w:p>
    <w:p>
      <w:pPr>
        <w:numPr>
          <w:ilvl w:val="0"/>
          <w:numId w:val="900"/>
        </w:numPr>
        <w:spacing w:before="0" w:after="0"/>
      </w:pPr>
      <w:r>
        <w:t>Native Module Integration</w:t>
      </w:r>
    </w:p>
    <w:p>
      <w:pPr>
        <w:numPr>
          <w:ilvl w:val="1"/>
          <w:numId w:val="900"/>
        </w:numPr>
        <w:spacing w:before="0" w:after="0"/>
      </w:pPr>
      <w:r>
        <w:t>Using Existing Native Modules</w:t>
      </w:r>
    </w:p>
    <w:p>
      <w:pPr>
        <w:numPr>
          <w:ilvl w:val="2"/>
          <w:numId w:val="900"/>
        </w:numPr>
        <w:spacing w:before="0" w:after="0"/>
      </w:pPr>
      <w:r>
        <w:t>Community Packages</w:t>
      </w:r>
    </w:p>
    <w:p>
      <w:pPr>
        <w:numPr>
          <w:ilvl w:val="2"/>
          <w:numId w:val="900"/>
        </w:numPr>
        <w:spacing w:before="0" w:after="0"/>
      </w:pPr>
      <w:r>
        <w:t>Installation and Linking</w:t>
      </w:r>
    </w:p>
    <w:p>
      <w:pPr>
        <w:numPr>
          <w:ilvl w:val="2"/>
          <w:numId w:val="900"/>
        </w:numPr>
        <w:spacing w:before="0" w:after="0"/>
      </w:pPr>
      <w:r>
        <w:t>Platform-Specific Configuration</w:t>
      </w:r>
    </w:p>
    <w:p>
      <w:pPr>
        <w:numPr>
          <w:ilvl w:val="1"/>
          <w:numId w:val="900"/>
        </w:numPr>
        <w:spacing w:before="0" w:after="0"/>
      </w:pPr>
      <w:r>
        <w:t>Creating Custom Native Modules</w:t>
      </w:r>
    </w:p>
    <w:p>
      <w:pPr>
        <w:numPr>
          <w:ilvl w:val="2"/>
          <w:numId w:val="900"/>
        </w:numPr>
        <w:spacing w:before="0" w:after="0"/>
      </w:pPr>
      <w:r>
        <w:t>iOS Native Module Development</w:t>
      </w:r>
    </w:p>
    <w:p>
      <w:pPr>
        <w:numPr>
          <w:ilvl w:val="2"/>
          <w:numId w:val="900"/>
        </w:numPr>
        <w:spacing w:before="0" w:after="0"/>
      </w:pPr>
      <w:r>
        <w:t>Android Native Module Development</w:t>
      </w:r>
    </w:p>
    <w:p>
      <w:pPr>
        <w:numPr>
          <w:ilvl w:val="2"/>
          <w:numId w:val="900"/>
        </w:numPr>
        <w:spacing w:before="0" w:after="0"/>
      </w:pPr>
      <w:r>
        <w:t>TypeScript Definitions</w:t>
      </w:r>
    </w:p>
    <w:p>
      <w:pPr>
        <w:pStyle w:val="Heading1"/>
      </w:pPr>
      <w:r>
        <w:t>Flutter Deep Dive</w:t>
      </w:r>
    </w:p>
    <w:p>
      <w:pPr>
        <w:numPr>
          <w:ilvl w:val="0"/>
          <w:numId w:val="900"/>
        </w:numPr>
        <w:spacing w:before="0" w:after="0"/>
      </w:pPr>
      <w:r>
        <w:t>Core Architecture</w:t>
      </w:r>
    </w:p>
    <w:p>
      <w:pPr>
        <w:numPr>
          <w:ilvl w:val="1"/>
          <w:numId w:val="900"/>
        </w:numPr>
        <w:spacing w:before="0" w:after="0"/>
      </w:pPr>
      <w:r>
        <w:t>Dart Language Foundation</w:t>
      </w:r>
    </w:p>
    <w:p>
      <w:pPr>
        <w:numPr>
          <w:ilvl w:val="2"/>
          <w:numId w:val="900"/>
        </w:numPr>
        <w:spacing w:before="0" w:after="0"/>
      </w:pPr>
      <w:r>
        <w:t>Object-Oriented Programming</w:t>
      </w:r>
    </w:p>
    <w:p>
      <w:pPr>
        <w:numPr>
          <w:ilvl w:val="2"/>
          <w:numId w:val="900"/>
        </w:numPr>
        <w:spacing w:before="0" w:after="0"/>
      </w:pPr>
      <w:r>
        <w:t>Asynchronous Programming</w:t>
      </w:r>
    </w:p>
    <w:p>
      <w:pPr>
        <w:numPr>
          <w:ilvl w:val="2"/>
          <w:numId w:val="900"/>
        </w:numPr>
        <w:spacing w:before="0" w:after="0"/>
      </w:pPr>
      <w:r>
        <w:t>Strong Type System</w:t>
      </w:r>
    </w:p>
    <w:p>
      <w:pPr>
        <w:numPr>
          <w:ilvl w:val="1"/>
          <w:numId w:val="900"/>
        </w:numPr>
        <w:spacing w:before="0" w:after="0"/>
      </w:pPr>
      <w:r>
        <w:t>Widget System</w:t>
      </w:r>
    </w:p>
    <w:p>
      <w:pPr>
        <w:numPr>
          <w:ilvl w:val="2"/>
          <w:numId w:val="900"/>
        </w:numPr>
        <w:spacing w:before="0" w:after="0"/>
      </w:pPr>
      <w:r>
        <w:t>Everything is a Widget Philosophy</w:t>
      </w:r>
    </w:p>
    <w:p>
      <w:pPr>
        <w:numPr>
          <w:ilvl w:val="2"/>
          <w:numId w:val="900"/>
        </w:numPr>
        <w:spacing w:before="0" w:after="0"/>
      </w:pPr>
      <w:r>
        <w:t>Widget Tree Structure</w:t>
      </w:r>
    </w:p>
    <w:p>
      <w:pPr>
        <w:numPr>
          <w:ilvl w:val="2"/>
          <w:numId w:val="900"/>
        </w:numPr>
        <w:spacing w:before="0" w:after="0"/>
      </w:pPr>
      <w:r>
        <w:t>Element Tree and Render Tree</w:t>
      </w:r>
    </w:p>
    <w:p>
      <w:pPr>
        <w:numPr>
          <w:ilvl w:val="1"/>
          <w:numId w:val="900"/>
        </w:numPr>
        <w:spacing w:before="0" w:after="0"/>
      </w:pPr>
      <w:r>
        <w:t>Rendering Pipeline</w:t>
      </w:r>
    </w:p>
    <w:p>
      <w:pPr>
        <w:numPr>
          <w:ilvl w:val="2"/>
          <w:numId w:val="900"/>
        </w:numPr>
        <w:spacing w:before="0" w:after="0"/>
      </w:pPr>
      <w:r>
        <w:t>Skia Graphics Engine</w:t>
      </w:r>
    </w:p>
    <w:p>
      <w:pPr>
        <w:numPr>
          <w:ilvl w:val="2"/>
          <w:numId w:val="900"/>
        </w:numPr>
        <w:spacing w:before="0" w:after="0"/>
      </w:pPr>
      <w:r>
        <w:t>Compositing and Painting</w:t>
      </w:r>
    </w:p>
    <w:p>
      <w:pPr>
        <w:numPr>
          <w:ilvl w:val="2"/>
          <w:numId w:val="900"/>
        </w:numPr>
        <w:spacing w:before="0" w:after="0"/>
      </w:pPr>
      <w:r>
        <w:t>Layout and Sizing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Flutter SDK Setup</w:t>
      </w:r>
    </w:p>
    <w:p>
      <w:pPr>
        <w:numPr>
          <w:ilvl w:val="2"/>
          <w:numId w:val="900"/>
        </w:numPr>
        <w:spacing w:before="0" w:after="0"/>
      </w:pPr>
      <w:r>
        <w:t>SDK Installation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Doctor Command Verification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Visual Studio Code Setup</w:t>
      </w:r>
    </w:p>
    <w:p>
      <w:pPr>
        <w:numPr>
          <w:ilvl w:val="2"/>
          <w:numId w:val="900"/>
        </w:numPr>
        <w:spacing w:before="0" w:after="0"/>
      </w:pPr>
      <w:r>
        <w:t>Android Studio Integration</w:t>
      </w:r>
    </w:p>
    <w:p>
      <w:pPr>
        <w:numPr>
          <w:ilvl w:val="2"/>
          <w:numId w:val="900"/>
        </w:numPr>
        <w:spacing w:before="0" w:after="0"/>
      </w:pPr>
      <w:r>
        <w:t>IntelliJ IDEA Support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Hot Reload Functionality</w:t>
      </w:r>
    </w:p>
    <w:p>
      <w:pPr>
        <w:numPr>
          <w:ilvl w:val="2"/>
          <w:numId w:val="900"/>
        </w:numPr>
        <w:spacing w:before="0" w:after="0"/>
      </w:pPr>
      <w:r>
        <w:t>Hot Restart Capability</w:t>
      </w:r>
    </w:p>
    <w:p>
      <w:pPr>
        <w:numPr>
          <w:ilvl w:val="2"/>
          <w:numId w:val="900"/>
        </w:numPr>
        <w:spacing w:before="0" w:after="0"/>
      </w:pPr>
      <w:r>
        <w:t>Dart DevTools Suite</w:t>
      </w:r>
    </w:p>
    <w:p>
      <w:pPr>
        <w:numPr>
          <w:ilvl w:val="0"/>
          <w:numId w:val="900"/>
        </w:numPr>
        <w:spacing w:before="0" w:after="0"/>
      </w:pPr>
      <w:r>
        <w:t>Widget Categories</w:t>
      </w:r>
    </w:p>
    <w:p>
      <w:pPr>
        <w:numPr>
          <w:ilvl w:val="1"/>
          <w:numId w:val="900"/>
        </w:numPr>
        <w:spacing w:before="0" w:after="0"/>
      </w:pPr>
      <w:r>
        <w:t>Stateless Widgets</w:t>
      </w:r>
    </w:p>
    <w:p>
      <w:pPr>
        <w:numPr>
          <w:ilvl w:val="2"/>
          <w:numId w:val="900"/>
        </w:numPr>
        <w:spacing w:before="0" w:after="0"/>
      </w:pPr>
      <w:r>
        <w:t>Immutable Widget Properties</w:t>
      </w:r>
    </w:p>
    <w:p>
      <w:pPr>
        <w:numPr>
          <w:ilvl w:val="2"/>
          <w:numId w:val="900"/>
        </w:numPr>
        <w:spacing w:before="0" w:after="0"/>
      </w:pPr>
      <w:r>
        <w:t>Build Method Implementation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Stateful Widgets</w:t>
      </w:r>
    </w:p>
    <w:p>
      <w:pPr>
        <w:numPr>
          <w:ilvl w:val="2"/>
          <w:numId w:val="900"/>
        </w:numPr>
        <w:spacing w:before="0" w:after="0"/>
      </w:pPr>
      <w:r>
        <w:t>State Object Management</w:t>
      </w:r>
    </w:p>
    <w:p>
      <w:pPr>
        <w:numPr>
          <w:ilvl w:val="2"/>
          <w:numId w:val="900"/>
        </w:numPr>
        <w:spacing w:before="0" w:after="0"/>
      </w:pPr>
      <w:r>
        <w:t>Lifecycle Methods</w:t>
      </w:r>
    </w:p>
    <w:p>
      <w:pPr>
        <w:numPr>
          <w:ilvl w:val="2"/>
          <w:numId w:val="900"/>
        </w:numPr>
        <w:spacing w:before="0" w:after="0"/>
      </w:pPr>
      <w:r>
        <w:t>State Updates and Rebuilds</w:t>
      </w:r>
    </w:p>
    <w:p>
      <w:pPr>
        <w:numPr>
          <w:ilvl w:val="1"/>
          <w:numId w:val="900"/>
        </w:numPr>
        <w:spacing w:before="0" w:after="0"/>
      </w:pPr>
      <w:r>
        <w:t>Inherited Widgets</w:t>
      </w:r>
    </w:p>
    <w:p>
      <w:pPr>
        <w:numPr>
          <w:ilvl w:val="2"/>
          <w:numId w:val="900"/>
        </w:numPr>
        <w:spacing w:before="0" w:after="0"/>
      </w:pPr>
      <w:r>
        <w:t>Data Propagation</w:t>
      </w:r>
    </w:p>
    <w:p>
      <w:pPr>
        <w:numPr>
          <w:ilvl w:val="2"/>
          <w:numId w:val="900"/>
        </w:numPr>
        <w:spacing w:before="0" w:after="0"/>
      </w:pPr>
      <w:r>
        <w:t>Context-Based Access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Layout System</w:t>
      </w:r>
    </w:p>
    <w:p>
      <w:pPr>
        <w:numPr>
          <w:ilvl w:val="1"/>
          <w:numId w:val="900"/>
        </w:numPr>
        <w:spacing w:before="0" w:after="0"/>
      </w:pPr>
      <w:r>
        <w:t>Single-Child Layout Widgets</w:t>
      </w:r>
    </w:p>
    <w:p>
      <w:pPr>
        <w:numPr>
          <w:ilvl w:val="2"/>
          <w:numId w:val="900"/>
        </w:numPr>
        <w:spacing w:before="0" w:after="0"/>
      </w:pPr>
      <w:r>
        <w:t>Container Widget</w:t>
      </w:r>
    </w:p>
    <w:p>
      <w:pPr>
        <w:numPr>
          <w:ilvl w:val="2"/>
          <w:numId w:val="900"/>
        </w:numPr>
        <w:spacing w:before="0" w:after="0"/>
      </w:pPr>
      <w:r>
        <w:t>Padding Widget</w:t>
      </w:r>
    </w:p>
    <w:p>
      <w:pPr>
        <w:numPr>
          <w:ilvl w:val="2"/>
          <w:numId w:val="900"/>
        </w:numPr>
        <w:spacing w:before="0" w:after="0"/>
      </w:pPr>
      <w:r>
        <w:t>Center Widget</w:t>
      </w:r>
    </w:p>
    <w:p>
      <w:pPr>
        <w:numPr>
          <w:ilvl w:val="2"/>
          <w:numId w:val="900"/>
        </w:numPr>
        <w:spacing w:before="0" w:after="0"/>
      </w:pPr>
      <w:r>
        <w:t>Align Widget</w:t>
      </w:r>
    </w:p>
    <w:p>
      <w:pPr>
        <w:numPr>
          <w:ilvl w:val="1"/>
          <w:numId w:val="900"/>
        </w:numPr>
        <w:spacing w:before="0" w:after="0"/>
      </w:pPr>
      <w:r>
        <w:t>Multi-Child Layout Widgets</w:t>
      </w:r>
    </w:p>
    <w:p>
      <w:pPr>
        <w:numPr>
          <w:ilvl w:val="2"/>
          <w:numId w:val="900"/>
        </w:numPr>
        <w:spacing w:before="0" w:after="0"/>
      </w:pPr>
      <w:r>
        <w:t>Row Widget</w:t>
      </w:r>
    </w:p>
    <w:p>
      <w:pPr>
        <w:numPr>
          <w:ilvl w:val="2"/>
          <w:numId w:val="900"/>
        </w:numPr>
        <w:spacing w:before="0" w:after="0"/>
      </w:pPr>
      <w:r>
        <w:t>Column Widget</w:t>
      </w:r>
    </w:p>
    <w:p>
      <w:pPr>
        <w:numPr>
          <w:ilvl w:val="2"/>
          <w:numId w:val="900"/>
        </w:numPr>
        <w:spacing w:before="0" w:after="0"/>
      </w:pPr>
      <w:r>
        <w:t>Stack Widget</w:t>
      </w:r>
    </w:p>
    <w:p>
      <w:pPr>
        <w:numPr>
          <w:ilvl w:val="2"/>
          <w:numId w:val="900"/>
        </w:numPr>
        <w:spacing w:before="0" w:after="0"/>
      </w:pPr>
      <w:r>
        <w:t>Wrap Widget</w:t>
      </w:r>
    </w:p>
    <w:p>
      <w:pPr>
        <w:numPr>
          <w:ilvl w:val="1"/>
          <w:numId w:val="900"/>
        </w:numPr>
        <w:spacing w:before="0" w:after="0"/>
      </w:pPr>
      <w:r>
        <w:t>Scrollable Widgets</w:t>
      </w:r>
    </w:p>
    <w:p>
      <w:pPr>
        <w:numPr>
          <w:ilvl w:val="2"/>
          <w:numId w:val="900"/>
        </w:numPr>
        <w:spacing w:before="0" w:after="0"/>
      </w:pPr>
      <w:r>
        <w:t>ListView Widget</w:t>
      </w:r>
    </w:p>
    <w:p>
      <w:pPr>
        <w:numPr>
          <w:ilvl w:val="2"/>
          <w:numId w:val="900"/>
        </w:numPr>
        <w:spacing w:before="0" w:after="0"/>
      </w:pPr>
      <w:r>
        <w:t>GridView Widget</w:t>
      </w:r>
    </w:p>
    <w:p>
      <w:pPr>
        <w:numPr>
          <w:ilvl w:val="2"/>
          <w:numId w:val="900"/>
        </w:numPr>
        <w:spacing w:before="0" w:after="0"/>
      </w:pPr>
      <w:r>
        <w:t>CustomScrollView Widget</w:t>
      </w:r>
    </w:p>
    <w:p>
      <w:pPr>
        <w:numPr>
          <w:ilvl w:val="0"/>
          <w:numId w:val="900"/>
        </w:numPr>
        <w:spacing w:before="0" w:after="0"/>
      </w:pPr>
      <w:r>
        <w:t>State Management Approaches</w:t>
      </w:r>
    </w:p>
    <w:p>
      <w:pPr>
        <w:numPr>
          <w:ilvl w:val="1"/>
          <w:numId w:val="900"/>
        </w:numPr>
        <w:spacing w:before="0" w:after="0"/>
      </w:pPr>
      <w:r>
        <w:t>Provider Package</w:t>
      </w:r>
    </w:p>
    <w:p>
      <w:pPr>
        <w:numPr>
          <w:ilvl w:val="2"/>
          <w:numId w:val="900"/>
        </w:numPr>
        <w:spacing w:before="0" w:after="0"/>
      </w:pPr>
      <w:r>
        <w:t>ChangeNotifier Pattern</w:t>
      </w:r>
    </w:p>
    <w:p>
      <w:pPr>
        <w:numPr>
          <w:ilvl w:val="2"/>
          <w:numId w:val="900"/>
        </w:numPr>
        <w:spacing w:before="0" w:after="0"/>
      </w:pPr>
      <w:r>
        <w:t>Consumer Widgets</w:t>
      </w:r>
    </w:p>
    <w:p>
      <w:pPr>
        <w:numPr>
          <w:ilvl w:val="2"/>
          <w:numId w:val="900"/>
        </w:numPr>
        <w:spacing w:before="0" w:after="0"/>
      </w:pPr>
      <w:r>
        <w:t>Selector Optimization</w:t>
      </w:r>
    </w:p>
    <w:p>
      <w:pPr>
        <w:numPr>
          <w:ilvl w:val="1"/>
          <w:numId w:val="900"/>
        </w:numPr>
        <w:spacing w:before="0" w:after="0"/>
      </w:pPr>
      <w:r>
        <w:t>BLoC Pattern</w:t>
      </w:r>
    </w:p>
    <w:p>
      <w:pPr>
        <w:numPr>
          <w:ilvl w:val="2"/>
          <w:numId w:val="900"/>
        </w:numPr>
        <w:spacing w:before="0" w:after="0"/>
      </w:pPr>
      <w:r>
        <w:t>Business Logic Components</w:t>
      </w:r>
    </w:p>
    <w:p>
      <w:pPr>
        <w:numPr>
          <w:ilvl w:val="2"/>
          <w:numId w:val="900"/>
        </w:numPr>
        <w:spacing w:before="0" w:after="0"/>
      </w:pPr>
      <w:r>
        <w:t>Stream-Based Architecture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Riverpod Framework</w:t>
      </w:r>
    </w:p>
    <w:p>
      <w:pPr>
        <w:numPr>
          <w:ilvl w:val="2"/>
          <w:numId w:val="900"/>
        </w:numPr>
        <w:spacing w:before="0" w:after="0"/>
      </w:pPr>
      <w:r>
        <w:t>Provider Evolution</w:t>
      </w:r>
    </w:p>
    <w:p>
      <w:pPr>
        <w:numPr>
          <w:ilvl w:val="2"/>
          <w:numId w:val="900"/>
        </w:numPr>
        <w:spacing w:before="0" w:after="0"/>
      </w:pPr>
      <w:r>
        <w:t>Compile-Time Safety</w:t>
      </w:r>
    </w:p>
    <w:p>
      <w:pPr>
        <w:numPr>
          <w:ilvl w:val="2"/>
          <w:numId w:val="900"/>
        </w:numPr>
        <w:spacing w:before="0" w:after="0"/>
      </w:pPr>
      <w:r>
        <w:t>Testing Support</w:t>
      </w:r>
    </w:p>
    <w:p>
      <w:pPr>
        <w:numPr>
          <w:ilvl w:val="0"/>
          <w:numId w:val="900"/>
        </w:numPr>
        <w:spacing w:before="0" w:after="0"/>
      </w:pPr>
      <w:r>
        <w:t>Platform Integration</w:t>
      </w:r>
    </w:p>
    <w:p>
      <w:pPr>
        <w:numPr>
          <w:ilvl w:val="1"/>
          <w:numId w:val="900"/>
        </w:numPr>
        <w:spacing w:before="0" w:after="0"/>
      </w:pPr>
      <w:r>
        <w:t>Platform Channels</w:t>
      </w:r>
    </w:p>
    <w:p>
      <w:pPr>
        <w:numPr>
          <w:ilvl w:val="2"/>
          <w:numId w:val="900"/>
        </w:numPr>
        <w:spacing w:before="0" w:after="0"/>
      </w:pPr>
      <w:r>
        <w:t>MethodChannel Communication</w:t>
      </w:r>
    </w:p>
    <w:p>
      <w:pPr>
        <w:numPr>
          <w:ilvl w:val="2"/>
          <w:numId w:val="900"/>
        </w:numPr>
        <w:spacing w:before="0" w:after="0"/>
      </w:pPr>
      <w:r>
        <w:t>EventChannel Streaming</w:t>
      </w:r>
    </w:p>
    <w:p>
      <w:pPr>
        <w:numPr>
          <w:ilvl w:val="2"/>
          <w:numId w:val="900"/>
        </w:numPr>
        <w:spacing w:before="0" w:after="0"/>
      </w:pPr>
      <w:r>
        <w:t>BasicMessageChannel Usage</w:t>
      </w:r>
    </w:p>
    <w:p>
      <w:pPr>
        <w:numPr>
          <w:ilvl w:val="1"/>
          <w:numId w:val="900"/>
        </w:numPr>
        <w:spacing w:before="0" w:after="0"/>
      </w:pPr>
      <w:r>
        <w:t>Plugin Development</w:t>
      </w:r>
    </w:p>
    <w:p>
      <w:pPr>
        <w:numPr>
          <w:ilvl w:val="2"/>
          <w:numId w:val="900"/>
        </w:numPr>
        <w:spacing w:before="0" w:after="0"/>
      </w:pPr>
      <w:r>
        <w:t>Federated Plugin Architecture</w:t>
      </w:r>
    </w:p>
    <w:p>
      <w:pPr>
        <w:numPr>
          <w:ilvl w:val="2"/>
          <w:numId w:val="900"/>
        </w:numPr>
        <w:spacing w:before="0" w:after="0"/>
      </w:pPr>
      <w:r>
        <w:t>Platform-Specific Implementation</w:t>
      </w:r>
    </w:p>
    <w:p>
      <w:pPr>
        <w:numPr>
          <w:ilvl w:val="2"/>
          <w:numId w:val="900"/>
        </w:numPr>
        <w:spacing w:before="0" w:after="0"/>
      </w:pPr>
      <w:r>
        <w:t>Plugin Publishing</w:t>
      </w:r>
    </w:p>
    <w:p>
      <w:pPr>
        <w:pStyle w:val="Heading1"/>
      </w:pPr>
      <w:r>
        <w:t>.NET MAUI Deep Dive</w:t>
      </w:r>
    </w:p>
    <w:p>
      <w:pPr>
        <w:numPr>
          <w:ilvl w:val="0"/>
          <w:numId w:val="900"/>
        </w:numPr>
        <w:spacing w:before="0" w:after="0"/>
      </w:pPr>
      <w:r>
        <w:t>Core Architecture</w:t>
      </w:r>
    </w:p>
    <w:p>
      <w:pPr>
        <w:numPr>
          <w:ilvl w:val="1"/>
          <w:numId w:val="900"/>
        </w:numPr>
        <w:spacing w:before="0" w:after="0"/>
      </w:pPr>
      <w:r>
        <w:t>.NET Runtime Integration</w:t>
      </w:r>
    </w:p>
    <w:p>
      <w:pPr>
        <w:numPr>
          <w:ilvl w:val="2"/>
          <w:numId w:val="900"/>
        </w:numPr>
        <w:spacing w:before="0" w:after="0"/>
      </w:pPr>
      <w:r>
        <w:t>Cross-Platform .NET</w:t>
      </w:r>
    </w:p>
    <w:p>
      <w:pPr>
        <w:numPr>
          <w:ilvl w:val="2"/>
          <w:numId w:val="900"/>
        </w:numPr>
        <w:spacing w:before="0" w:after="0"/>
      </w:pPr>
      <w:r>
        <w:t>Native AOT Compilation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Single Project Structure</w:t>
      </w:r>
    </w:p>
    <w:p>
      <w:pPr>
        <w:numPr>
          <w:ilvl w:val="2"/>
          <w:numId w:val="900"/>
        </w:numPr>
        <w:spacing w:before="0" w:after="0"/>
      </w:pPr>
      <w:r>
        <w:t>Multi-Targeting Framework</w:t>
      </w:r>
    </w:p>
    <w:p>
      <w:pPr>
        <w:numPr>
          <w:ilvl w:val="2"/>
          <w:numId w:val="900"/>
        </w:numPr>
        <w:spacing w:before="0" w:after="0"/>
      </w:pPr>
      <w:r>
        <w:t>Platform-Specific Resources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1"/>
          <w:numId w:val="900"/>
        </w:numPr>
        <w:spacing w:before="0" w:after="0"/>
      </w:pPr>
      <w:r>
        <w:t>Handler Architecture</w:t>
      </w:r>
    </w:p>
    <w:p>
      <w:pPr>
        <w:numPr>
          <w:ilvl w:val="2"/>
          <w:numId w:val="900"/>
        </w:numPr>
        <w:spacing w:before="0" w:after="0"/>
      </w:pPr>
      <w:r>
        <w:t>Native Control Mapping</w:t>
      </w:r>
    </w:p>
    <w:p>
      <w:pPr>
        <w:numPr>
          <w:ilvl w:val="2"/>
          <w:numId w:val="900"/>
        </w:numPr>
        <w:spacing w:before="0" w:after="0"/>
      </w:pPr>
      <w:r>
        <w:t>Custom Handler Creation</w:t>
      </w:r>
    </w:p>
    <w:p>
      <w:pPr>
        <w:numPr>
          <w:ilvl w:val="2"/>
          <w:numId w:val="900"/>
        </w:numPr>
        <w:spacing w:before="0" w:after="0"/>
      </w:pPr>
      <w:r>
        <w:t>Platform Abstraction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Visual Studio Setup</w:t>
      </w:r>
    </w:p>
    <w:p>
      <w:pPr>
        <w:numPr>
          <w:ilvl w:val="2"/>
          <w:numId w:val="900"/>
        </w:numPr>
        <w:spacing w:before="0" w:after="0"/>
      </w:pPr>
      <w:r>
        <w:t>Workload Installation</w:t>
      </w:r>
    </w:p>
    <w:p>
      <w:pPr>
        <w:numPr>
          <w:ilvl w:val="2"/>
          <w:numId w:val="900"/>
        </w:numPr>
        <w:spacing w:before="0" w:after="0"/>
      </w:pPr>
      <w:r>
        <w:t>Project Templates</w:t>
      </w:r>
    </w:p>
    <w:p>
      <w:pPr>
        <w:numPr>
          <w:ilvl w:val="2"/>
          <w:numId w:val="900"/>
        </w:numPr>
        <w:spacing w:before="0" w:after="0"/>
      </w:pPr>
      <w:r>
        <w:t>Debugging Configuration</w:t>
      </w:r>
    </w:p>
    <w:p>
      <w:pPr>
        <w:numPr>
          <w:ilvl w:val="1"/>
          <w:numId w:val="900"/>
        </w:numPr>
        <w:spacing w:before="0" w:after="0"/>
      </w:pPr>
      <w:r>
        <w:t>.NET CLI Integration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Build and Deploy Commands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0"/>
          <w:numId w:val="900"/>
        </w:numPr>
        <w:spacing w:before="0" w:after="0"/>
      </w:pPr>
      <w:r>
        <w:t>UI Development</w:t>
      </w:r>
    </w:p>
    <w:p>
      <w:pPr>
        <w:numPr>
          <w:ilvl w:val="1"/>
          <w:numId w:val="900"/>
        </w:numPr>
        <w:spacing w:before="0" w:after="0"/>
      </w:pPr>
      <w:r>
        <w:t>XAML Markup Language</w:t>
      </w:r>
    </w:p>
    <w:p>
      <w:pPr>
        <w:numPr>
          <w:ilvl w:val="2"/>
          <w:numId w:val="900"/>
        </w:numPr>
        <w:spacing w:before="0" w:after="0"/>
      </w:pPr>
      <w:r>
        <w:t>Declarative UI Definition</w:t>
      </w:r>
    </w:p>
    <w:p>
      <w:pPr>
        <w:numPr>
          <w:ilvl w:val="2"/>
          <w:numId w:val="900"/>
        </w:numPr>
        <w:spacing w:before="0" w:after="0"/>
      </w:pPr>
      <w:r>
        <w:t>Data Binding Syntax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Code-Behind Integration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UI Logic Implementation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Control Library</w:t>
      </w:r>
    </w:p>
    <w:p>
      <w:pPr>
        <w:numPr>
          <w:ilvl w:val="2"/>
          <w:numId w:val="900"/>
        </w:numPr>
        <w:spacing w:before="0" w:after="0"/>
      </w:pPr>
      <w:r>
        <w:t>Layout Controls</w:t>
      </w:r>
    </w:p>
    <w:p>
      <w:pPr>
        <w:numPr>
          <w:ilvl w:val="2"/>
          <w:numId w:val="900"/>
        </w:numPr>
        <w:spacing w:before="0" w:after="0"/>
      </w:pPr>
      <w:r>
        <w:t>Input Controls</w:t>
      </w:r>
    </w:p>
    <w:p>
      <w:pPr>
        <w:numPr>
          <w:ilvl w:val="2"/>
          <w:numId w:val="900"/>
        </w:numPr>
        <w:spacing w:before="0" w:after="0"/>
      </w:pPr>
      <w:r>
        <w:t>Display Controls</w:t>
      </w:r>
    </w:p>
    <w:p>
      <w:pPr>
        <w:numPr>
          <w:ilvl w:val="2"/>
          <w:numId w:val="900"/>
        </w:numPr>
        <w:spacing w:before="0" w:after="0"/>
      </w:pPr>
      <w:r>
        <w:t>Navigation Controls</w:t>
      </w:r>
    </w:p>
    <w:p>
      <w:pPr>
        <w:numPr>
          <w:ilvl w:val="0"/>
          <w:numId w:val="900"/>
        </w:numPr>
        <w:spacing w:before="0" w:after="0"/>
      </w:pPr>
      <w:r>
        <w:t>Data Binding and MVVM</w:t>
      </w:r>
    </w:p>
    <w:p>
      <w:pPr>
        <w:numPr>
          <w:ilvl w:val="1"/>
          <w:numId w:val="900"/>
        </w:numPr>
        <w:spacing w:before="0" w:after="0"/>
      </w:pPr>
      <w:r>
        <w:t>Model-View-ViewModel Pattern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Testability Benefits</w:t>
      </w:r>
    </w:p>
    <w:p>
      <w:pPr>
        <w:numPr>
          <w:ilvl w:val="2"/>
          <w:numId w:val="900"/>
        </w:numPr>
        <w:spacing w:before="0" w:after="0"/>
      </w:pPr>
      <w:r>
        <w:t>Data Flow Architecture</w:t>
      </w:r>
    </w:p>
    <w:p>
      <w:pPr>
        <w:numPr>
          <w:ilvl w:val="1"/>
          <w:numId w:val="900"/>
        </w:numPr>
        <w:spacing w:before="0" w:after="0"/>
      </w:pPr>
      <w:r>
        <w:t>Binding Expressions</w:t>
      </w:r>
    </w:p>
    <w:p>
      <w:pPr>
        <w:numPr>
          <w:ilvl w:val="2"/>
          <w:numId w:val="900"/>
        </w:numPr>
        <w:spacing w:before="0" w:after="0"/>
      </w:pPr>
      <w:r>
        <w:t>Property Binding</w:t>
      </w:r>
    </w:p>
    <w:p>
      <w:pPr>
        <w:numPr>
          <w:ilvl w:val="2"/>
          <w:numId w:val="900"/>
        </w:numPr>
        <w:spacing w:before="0" w:after="0"/>
      </w:pPr>
      <w:r>
        <w:t>Command Binding</w:t>
      </w:r>
    </w:p>
    <w:p>
      <w:pPr>
        <w:numPr>
          <w:ilvl w:val="2"/>
          <w:numId w:val="900"/>
        </w:numPr>
        <w:spacing w:before="0" w:after="0"/>
      </w:pPr>
      <w:r>
        <w:t>Converter Usage</w:t>
      </w:r>
    </w:p>
    <w:p>
      <w:pPr>
        <w:numPr>
          <w:ilvl w:val="1"/>
          <w:numId w:val="900"/>
        </w:numPr>
        <w:spacing w:before="0" w:after="0"/>
      </w:pPr>
      <w:r>
        <w:t>Observable Collections</w:t>
      </w:r>
    </w:p>
    <w:p>
      <w:pPr>
        <w:numPr>
          <w:ilvl w:val="2"/>
          <w:numId w:val="900"/>
        </w:numPr>
        <w:spacing w:before="0" w:after="0"/>
      </w:pPr>
      <w:r>
        <w:t>INotifyPropertyChanged Interface</w:t>
      </w:r>
    </w:p>
    <w:p>
      <w:pPr>
        <w:numPr>
          <w:ilvl w:val="2"/>
          <w:numId w:val="900"/>
        </w:numPr>
        <w:spacing w:before="0" w:after="0"/>
      </w:pPr>
      <w:r>
        <w:t>ObservableCollection Class</w:t>
      </w:r>
    </w:p>
    <w:p>
      <w:pPr>
        <w:numPr>
          <w:ilvl w:val="2"/>
          <w:numId w:val="900"/>
        </w:numPr>
        <w:spacing w:before="0" w:after="0"/>
      </w:pPr>
      <w:r>
        <w:t>Change Notification</w:t>
      </w:r>
    </w:p>
    <w:p>
      <w:pPr>
        <w:numPr>
          <w:ilvl w:val="0"/>
          <w:numId w:val="900"/>
        </w:numPr>
        <w:spacing w:before="0" w:after="0"/>
      </w:pPr>
      <w:r>
        <w:t>Platform Services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Constructor Injection</w:t>
      </w:r>
    </w:p>
    <w:p>
      <w:pPr>
        <w:numPr>
          <w:ilvl w:val="2"/>
          <w:numId w:val="900"/>
        </w:numPr>
        <w:spacing w:before="0" w:after="0"/>
      </w:pPr>
      <w:r>
        <w:t>Service Lifetime Management</w:t>
      </w:r>
    </w:p>
    <w:p>
      <w:pPr>
        <w:numPr>
          <w:ilvl w:val="1"/>
          <w:numId w:val="900"/>
        </w:numPr>
        <w:spacing w:before="0" w:after="0"/>
      </w:pPr>
      <w:r>
        <w:t>Platform-Specific APIs</w:t>
      </w:r>
    </w:p>
    <w:p>
      <w:pPr>
        <w:numPr>
          <w:ilvl w:val="2"/>
          <w:numId w:val="900"/>
        </w:numPr>
        <w:spacing w:before="0" w:after="0"/>
      </w:pPr>
      <w:r>
        <w:t>Conditional Platform Code</w:t>
      </w:r>
    </w:p>
    <w:p>
      <w:pPr>
        <w:numPr>
          <w:ilvl w:val="2"/>
          <w:numId w:val="900"/>
        </w:numPr>
        <w:spacing w:before="0" w:after="0"/>
      </w:pPr>
      <w:r>
        <w:t>Platform Abstractions</w:t>
      </w:r>
    </w:p>
    <w:p>
      <w:pPr>
        <w:numPr>
          <w:ilvl w:val="2"/>
          <w:numId w:val="900"/>
        </w:numPr>
        <w:spacing w:before="0" w:after="0"/>
      </w:pPr>
      <w:r>
        <w:t>Native API Access</w:t>
      </w:r>
    </w:p>
    <w:p>
      <w:pPr>
        <w:pStyle w:val="Heading1"/>
      </w:pPr>
      <w:r>
        <w:t>Development Lifecycle and Best Practices</w:t>
      </w:r>
    </w:p>
    <w:p>
      <w:pPr>
        <w:numPr>
          <w:ilvl w:val="0"/>
          <w:numId w:val="900"/>
        </w:numPr>
        <w:spacing w:before="0" w:after="0"/>
      </w:pPr>
      <w:r>
        <w:t>Project Planning and Setup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Platform-Specific Needs</w:t>
      </w:r>
    </w:p>
    <w:p>
      <w:pPr>
        <w:numPr>
          <w:ilvl w:val="1"/>
          <w:numId w:val="900"/>
        </w:numPr>
        <w:spacing w:before="0" w:after="0"/>
      </w:pPr>
      <w:r>
        <w:t>Framework Selection Criteria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Team Expertise</w:t>
      </w:r>
    </w:p>
    <w:p>
      <w:pPr>
        <w:numPr>
          <w:ilvl w:val="2"/>
          <w:numId w:val="900"/>
        </w:numPr>
        <w:spacing w:before="0" w:after="0"/>
      </w:pPr>
      <w:r>
        <w:t>Long-Term Maintenance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Project Structure Planning</w:t>
      </w:r>
    </w:p>
    <w:p>
      <w:pPr>
        <w:numPr>
          <w:ilvl w:val="2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Design and User Experience</w:t>
      </w:r>
    </w:p>
    <w:p>
      <w:pPr>
        <w:numPr>
          <w:ilvl w:val="1"/>
          <w:numId w:val="900"/>
        </w:numPr>
        <w:spacing w:before="0" w:after="0"/>
      </w:pPr>
      <w:r>
        <w:t>Cross-Platform Design Principles</w:t>
      </w:r>
    </w:p>
    <w:p>
      <w:pPr>
        <w:numPr>
          <w:ilvl w:val="2"/>
          <w:numId w:val="900"/>
        </w:numPr>
        <w:spacing w:before="0" w:after="0"/>
      </w:pPr>
      <w:r>
        <w:t>Universal Usability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Platform Adaptation Strategies</w:t>
      </w:r>
    </w:p>
    <w:p>
      <w:pPr>
        <w:numPr>
          <w:ilvl w:val="2"/>
          <w:numId w:val="900"/>
        </w:numPr>
        <w:spacing w:before="0" w:after="0"/>
      </w:pPr>
      <w:r>
        <w:t>Material Design Guidelines</w:t>
      </w:r>
    </w:p>
    <w:p>
      <w:pPr>
        <w:numPr>
          <w:ilvl w:val="2"/>
          <w:numId w:val="900"/>
        </w:numPr>
        <w:spacing w:before="0" w:after="0"/>
      </w:pPr>
      <w:r>
        <w:t>Human Interface Guidelines</w:t>
      </w:r>
    </w:p>
    <w:p>
      <w:pPr>
        <w:numPr>
          <w:ilvl w:val="2"/>
          <w:numId w:val="900"/>
        </w:numPr>
        <w:spacing w:before="0" w:after="0"/>
      </w:pPr>
      <w:r>
        <w:t>Fluent Design System</w:t>
      </w:r>
    </w:p>
    <w:p>
      <w:pPr>
        <w:numPr>
          <w:ilvl w:val="1"/>
          <w:numId w:val="900"/>
        </w:numPr>
        <w:spacing w:before="0" w:after="0"/>
      </w:pPr>
      <w:r>
        <w:t>Screen Size and Density Handling</w:t>
      </w:r>
    </w:p>
    <w:p>
      <w:pPr>
        <w:numPr>
          <w:ilvl w:val="2"/>
          <w:numId w:val="900"/>
        </w:numPr>
        <w:spacing w:before="0" w:after="0"/>
      </w:pPr>
      <w:r>
        <w:t>Responsive Layouts</w:t>
      </w:r>
    </w:p>
    <w:p>
      <w:pPr>
        <w:numPr>
          <w:ilvl w:val="2"/>
          <w:numId w:val="900"/>
        </w:numPr>
        <w:spacing w:before="0" w:after="0"/>
      </w:pPr>
      <w:r>
        <w:t>Asset Scaling</w:t>
      </w:r>
    </w:p>
    <w:p>
      <w:pPr>
        <w:numPr>
          <w:ilvl w:val="2"/>
          <w:numId w:val="900"/>
        </w:numPr>
        <w:spacing w:before="0" w:after="0"/>
      </w:pPr>
      <w:r>
        <w:t>Typography Scaling</w:t>
      </w:r>
    </w:p>
    <w:p>
      <w:pPr>
        <w:numPr>
          <w:ilvl w:val="0"/>
          <w:numId w:val="900"/>
        </w:numPr>
        <w:spacing w:before="0" w:after="0"/>
      </w:pPr>
      <w:r>
        <w:t>Development Environment Configuration</w:t>
      </w:r>
    </w:p>
    <w:p>
      <w:pPr>
        <w:numPr>
          <w:ilvl w:val="1"/>
          <w:numId w:val="900"/>
        </w:numPr>
        <w:spacing w:before="0" w:after="0"/>
      </w:pPr>
      <w:r>
        <w:t>SDK and Tool Installation</w:t>
      </w:r>
    </w:p>
    <w:p>
      <w:pPr>
        <w:numPr>
          <w:ilvl w:val="2"/>
          <w:numId w:val="900"/>
        </w:numPr>
        <w:spacing w:before="0" w:after="0"/>
      </w:pPr>
      <w:r>
        <w:t>Platform SDKs</w:t>
      </w:r>
    </w:p>
    <w:p>
      <w:pPr>
        <w:numPr>
          <w:ilvl w:val="2"/>
          <w:numId w:val="900"/>
        </w:numPr>
        <w:spacing w:before="0" w:after="0"/>
      </w:pPr>
      <w:r>
        <w:t>Development IDEs</w:t>
      </w:r>
    </w:p>
    <w:p>
      <w:pPr>
        <w:numPr>
          <w:ilvl w:val="2"/>
          <w:numId w:val="900"/>
        </w:numPr>
        <w:spacing w:before="0" w:after="0"/>
      </w:pPr>
      <w:r>
        <w:t>Build Tools</w:t>
      </w:r>
    </w:p>
    <w:p>
      <w:pPr>
        <w:numPr>
          <w:ilvl w:val="1"/>
          <w:numId w:val="900"/>
        </w:numPr>
        <w:spacing w:before="0" w:after="0"/>
      </w:pPr>
      <w:r>
        <w:t>Version Control Setup</w:t>
      </w:r>
    </w:p>
    <w:p>
      <w:pPr>
        <w:numPr>
          <w:ilvl w:val="2"/>
          <w:numId w:val="900"/>
        </w:numPr>
        <w:spacing w:before="0" w:after="0"/>
      </w:pPr>
      <w:r>
        <w:t>Git Configuration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Package Managers</w:t>
      </w:r>
    </w:p>
    <w:p>
      <w:pPr>
        <w:numPr>
          <w:ilvl w:val="2"/>
          <w:numId w:val="900"/>
        </w:numPr>
        <w:spacing w:before="0" w:after="0"/>
      </w:pPr>
      <w:r>
        <w:t>Version Pinning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0"/>
          <w:numId w:val="900"/>
        </w:numPr>
        <w:spacing w:before="0" w:after="0"/>
      </w:pPr>
      <w:r>
        <w:t>Application Architecture</w:t>
      </w:r>
    </w:p>
    <w:p>
      <w:pPr>
        <w:numPr>
          <w:ilvl w:val="1"/>
          <w:numId w:val="900"/>
        </w:numPr>
        <w:spacing w:before="0" w:after="0"/>
      </w:pPr>
      <w:r>
        <w:t>Architectural Patterns</w:t>
      </w:r>
    </w:p>
    <w:p>
      <w:pPr>
        <w:numPr>
          <w:ilvl w:val="2"/>
          <w:numId w:val="900"/>
        </w:numPr>
        <w:spacing w:before="0" w:after="0"/>
      </w:pPr>
      <w:r>
        <w:t>Model-View-Controller</w:t>
      </w:r>
    </w:p>
    <w:p>
      <w:pPr>
        <w:numPr>
          <w:ilvl w:val="2"/>
          <w:numId w:val="900"/>
        </w:numPr>
        <w:spacing w:before="0" w:after="0"/>
      </w:pPr>
      <w:r>
        <w:t>Model-View-ViewModel</w:t>
      </w:r>
    </w:p>
    <w:p>
      <w:pPr>
        <w:numPr>
          <w:ilvl w:val="2"/>
          <w:numId w:val="900"/>
        </w:numPr>
        <w:spacing w:before="0" w:after="0"/>
      </w:pPr>
      <w:r>
        <w:t>Clean Architecture</w:t>
      </w:r>
    </w:p>
    <w:p>
      <w:pPr>
        <w:numPr>
          <w:ilvl w:val="1"/>
          <w:numId w:val="900"/>
        </w:numPr>
        <w:spacing w:before="0" w:after="0"/>
      </w:pPr>
      <w:r>
        <w:t>Business Logic Implementation</w:t>
      </w:r>
    </w:p>
    <w:p>
      <w:pPr>
        <w:numPr>
          <w:ilvl w:val="2"/>
          <w:numId w:val="900"/>
        </w:numPr>
        <w:spacing w:before="0" w:after="0"/>
      </w:pPr>
      <w:r>
        <w:t>Domain Layer Design</w:t>
      </w:r>
    </w:p>
    <w:p>
      <w:pPr>
        <w:numPr>
          <w:ilvl w:val="2"/>
          <w:numId w:val="900"/>
        </w:numPr>
        <w:spacing w:before="0" w:after="0"/>
      </w:pPr>
      <w:r>
        <w:t>Service Layer Architecture</w:t>
      </w:r>
    </w:p>
    <w:p>
      <w:pPr>
        <w:numPr>
          <w:ilvl w:val="2"/>
          <w:numId w:val="900"/>
        </w:numPr>
        <w:spacing w:before="0" w:after="0"/>
      </w:pPr>
      <w:r>
        <w:t>Repository Pattern</w:t>
      </w:r>
    </w:p>
    <w:p>
      <w:pPr>
        <w:numPr>
          <w:ilvl w:val="1"/>
          <w:numId w:val="900"/>
        </w:numPr>
        <w:spacing w:before="0" w:after="0"/>
      </w:pPr>
      <w:r>
        <w:t>Data Layer Design</w:t>
      </w:r>
    </w:p>
    <w:p>
      <w:pPr>
        <w:numPr>
          <w:ilvl w:val="2"/>
          <w:numId w:val="900"/>
        </w:numPr>
        <w:spacing w:before="0" w:after="0"/>
      </w:pPr>
      <w:r>
        <w:t>Local Storage Solutions</w:t>
      </w:r>
    </w:p>
    <w:p>
      <w:pPr>
        <w:numPr>
          <w:ilvl w:val="2"/>
          <w:numId w:val="900"/>
        </w:numPr>
        <w:spacing w:before="0" w:after="0"/>
      </w:pPr>
      <w:r>
        <w:t>Remote Data Access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Native Feature Integration</w:t>
      </w:r>
    </w:p>
    <w:p>
      <w:pPr>
        <w:numPr>
          <w:ilvl w:val="1"/>
          <w:numId w:val="900"/>
        </w:numPr>
        <w:spacing w:before="0" w:after="0"/>
      </w:pPr>
      <w:r>
        <w:t>Device API Access</w:t>
      </w:r>
    </w:p>
    <w:p>
      <w:pPr>
        <w:numPr>
          <w:ilvl w:val="2"/>
          <w:numId w:val="900"/>
        </w:numPr>
        <w:spacing w:before="0" w:after="0"/>
      </w:pPr>
      <w:r>
        <w:t>Camera Integration</w:t>
      </w:r>
    </w:p>
    <w:p>
      <w:pPr>
        <w:numPr>
          <w:ilvl w:val="2"/>
          <w:numId w:val="900"/>
        </w:numPr>
        <w:spacing w:before="0" w:after="0"/>
      </w:pPr>
      <w:r>
        <w:t>Location Services</w:t>
      </w:r>
    </w:p>
    <w:p>
      <w:pPr>
        <w:numPr>
          <w:ilvl w:val="2"/>
          <w:numId w:val="900"/>
        </w:numPr>
        <w:spacing w:before="0" w:after="0"/>
      </w:pPr>
      <w:r>
        <w:t>Sensors and Hardware</w:t>
      </w:r>
    </w:p>
    <w:p>
      <w:pPr>
        <w:numPr>
          <w:ilvl w:val="2"/>
          <w:numId w:val="900"/>
        </w:numPr>
        <w:spacing w:before="0" w:after="0"/>
      </w:pPr>
      <w:r>
        <w:t>File System Access</w:t>
      </w:r>
    </w:p>
    <w:p>
      <w:pPr>
        <w:numPr>
          <w:ilvl w:val="1"/>
          <w:numId w:val="900"/>
        </w:numPr>
        <w:spacing w:before="0" w:after="0"/>
      </w:pPr>
      <w:r>
        <w:t>Plugin and Package Integration</w:t>
      </w:r>
    </w:p>
    <w:p>
      <w:pPr>
        <w:numPr>
          <w:ilvl w:val="2"/>
          <w:numId w:val="900"/>
        </w:numPr>
        <w:spacing w:before="0" w:after="0"/>
      </w:pPr>
      <w:r>
        <w:t>Third-Party Libraries</w:t>
      </w:r>
    </w:p>
    <w:p>
      <w:pPr>
        <w:numPr>
          <w:ilvl w:val="2"/>
          <w:numId w:val="900"/>
        </w:numPr>
        <w:spacing w:before="0" w:after="0"/>
      </w:pPr>
      <w:r>
        <w:t>Custom Plugin Development</w:t>
      </w:r>
    </w:p>
    <w:p>
      <w:pPr>
        <w:numPr>
          <w:ilvl w:val="2"/>
          <w:numId w:val="900"/>
        </w:numPr>
        <w:spacing w:before="0" w:after="0"/>
      </w:pPr>
      <w:r>
        <w:t>Platform-Specific Code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Notification Services</w:t>
      </w:r>
    </w:p>
    <w:p>
      <w:pPr>
        <w:numPr>
          <w:ilvl w:val="2"/>
          <w:numId w:val="900"/>
        </w:numPr>
        <w:spacing w:before="0" w:after="0"/>
      </w:pPr>
      <w:r>
        <w:t>Message Handling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Business Logic Testing</w:t>
      </w:r>
    </w:p>
    <w:p>
      <w:pPr>
        <w:numPr>
          <w:ilvl w:val="2"/>
          <w:numId w:val="900"/>
        </w:numPr>
        <w:spacing w:before="0" w:after="0"/>
      </w:pPr>
      <w:r>
        <w:t>Utility Function Testing</w:t>
      </w:r>
    </w:p>
    <w:p>
      <w:pPr>
        <w:numPr>
          <w:ilvl w:val="2"/>
          <w:numId w:val="900"/>
        </w:numPr>
        <w:spacing w:before="0" w:after="0"/>
      </w:pPr>
      <w:r>
        <w:t>Mock and Stub Usage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API Integration Testing</w:t>
      </w:r>
    </w:p>
    <w:p>
      <w:pPr>
        <w:numPr>
          <w:ilvl w:val="2"/>
          <w:numId w:val="900"/>
        </w:numPr>
        <w:spacing w:before="0" w:after="0"/>
      </w:pPr>
      <w:r>
        <w:t>Database Integration Testing</w:t>
      </w:r>
    </w:p>
    <w:p>
      <w:pPr>
        <w:numPr>
          <w:ilvl w:val="2"/>
          <w:numId w:val="900"/>
        </w:numPr>
        <w:spacing w:before="0" w:after="0"/>
      </w:pPr>
      <w:r>
        <w:t>Service Integration Testing</w:t>
      </w:r>
    </w:p>
    <w:p>
      <w:pPr>
        <w:numPr>
          <w:ilvl w:val="1"/>
          <w:numId w:val="900"/>
        </w:numPr>
        <w:spacing w:before="0" w:after="0"/>
      </w:pPr>
      <w:r>
        <w:t>UI Testing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User Interaction Testing</w:t>
      </w:r>
    </w:p>
    <w:p>
      <w:pPr>
        <w:numPr>
          <w:ilvl w:val="2"/>
          <w:numId w:val="900"/>
        </w:numPr>
        <w:spacing w:before="0" w:after="0"/>
      </w:pPr>
      <w:r>
        <w:t>Visual Regression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User Journey Testing</w:t>
      </w:r>
    </w:p>
    <w:p>
      <w:pPr>
        <w:numPr>
          <w:ilvl w:val="2"/>
          <w:numId w:val="900"/>
        </w:numPr>
        <w:spacing w:before="0" w:after="0"/>
      </w:pPr>
      <w:r>
        <w:t>Cross-Platform Test Automation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Debugging and Profiling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Breakpoint Debugging</w:t>
      </w:r>
    </w:p>
    <w:p>
      <w:pPr>
        <w:numPr>
          <w:ilvl w:val="2"/>
          <w:numId w:val="900"/>
        </w:numPr>
        <w:spacing w:before="0" w:after="0"/>
      </w:pPr>
      <w:r>
        <w:t>Console Logging</w:t>
      </w:r>
    </w:p>
    <w:p>
      <w:pPr>
        <w:numPr>
          <w:ilvl w:val="2"/>
          <w:numId w:val="900"/>
        </w:numPr>
        <w:spacing w:before="0" w:after="0"/>
      </w:pPr>
      <w:r>
        <w:t>Remote Debugging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Network Profiling</w:t>
      </w:r>
    </w:p>
    <w:p>
      <w:pPr>
        <w:numPr>
          <w:ilvl w:val="1"/>
          <w:numId w:val="900"/>
        </w:numPr>
        <w:spacing w:before="0" w:after="0"/>
      </w:pPr>
      <w:r>
        <w:t>Error Tracking and Monitoring</w:t>
      </w:r>
    </w:p>
    <w:p>
      <w:pPr>
        <w:numPr>
          <w:ilvl w:val="2"/>
          <w:numId w:val="900"/>
        </w:numPr>
        <w:spacing w:before="0" w:after="0"/>
      </w:pPr>
      <w:r>
        <w:t>Crash Reporting</w:t>
      </w:r>
    </w:p>
    <w:p>
      <w:pPr>
        <w:numPr>
          <w:ilvl w:val="2"/>
          <w:numId w:val="900"/>
        </w:numPr>
        <w:spacing w:before="0" w:after="0"/>
      </w:pPr>
      <w:r>
        <w:t>Error Analytics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Build and Deployment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Debug vs Release Builds</w:t>
      </w:r>
    </w:p>
    <w:p>
      <w:pPr>
        <w:numPr>
          <w:ilvl w:val="2"/>
          <w:numId w:val="900"/>
        </w:numPr>
        <w:spacing w:before="0" w:after="0"/>
      </w:pPr>
      <w:r>
        <w:t>Environment-Specific Builds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Code Signing and Certificates</w:t>
      </w:r>
    </w:p>
    <w:p>
      <w:pPr>
        <w:numPr>
          <w:ilvl w:val="2"/>
          <w:numId w:val="900"/>
        </w:numPr>
        <w:spacing w:before="0" w:after="0"/>
      </w:pPr>
      <w:r>
        <w:t>iOS Provisioning Profiles</w:t>
      </w:r>
    </w:p>
    <w:p>
      <w:pPr>
        <w:numPr>
          <w:ilvl w:val="2"/>
          <w:numId w:val="900"/>
        </w:numPr>
        <w:spacing w:before="0" w:after="0"/>
      </w:pPr>
      <w:r>
        <w:t>Android Keystore Management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App Store Deployment</w:t>
      </w:r>
    </w:p>
    <w:p>
      <w:pPr>
        <w:numPr>
          <w:ilvl w:val="2"/>
          <w:numId w:val="900"/>
        </w:numPr>
        <w:spacing w:before="0" w:after="0"/>
      </w:pPr>
      <w:r>
        <w:t>App Store Guidelines</w:t>
      </w:r>
    </w:p>
    <w:p>
      <w:pPr>
        <w:numPr>
          <w:ilvl w:val="2"/>
          <w:numId w:val="900"/>
        </w:numPr>
        <w:spacing w:before="0" w:after="0"/>
      </w:pPr>
      <w:r>
        <w:t>Review Process Preparation</w:t>
      </w:r>
    </w:p>
    <w:p>
      <w:pPr>
        <w:numPr>
          <w:ilvl w:val="2"/>
          <w:numId w:val="900"/>
        </w:numPr>
        <w:spacing w:before="0" w:after="0"/>
      </w:pPr>
      <w:r>
        <w:t>Metadata and Assets</w:t>
      </w:r>
    </w:p>
    <w:p>
      <w:pPr>
        <w:numPr>
          <w:ilvl w:val="1"/>
          <w:numId w:val="900"/>
        </w:numPr>
        <w:spacing w:before="0" w:after="0"/>
      </w:pPr>
      <w:r>
        <w:t>Continuous Integration and Deployment</w:t>
      </w:r>
    </w:p>
    <w:p>
      <w:pPr>
        <w:numPr>
          <w:ilvl w:val="2"/>
          <w:numId w:val="900"/>
        </w:numPr>
        <w:spacing w:before="0" w:after="0"/>
      </w:pPr>
      <w:r>
        <w:t>CI/CD Pipeline Setup</w:t>
      </w:r>
    </w:p>
    <w:p>
      <w:pPr>
        <w:numPr>
          <w:ilvl w:val="2"/>
          <w:numId w:val="900"/>
        </w:numPr>
        <w:spacing w:before="0" w:after="0"/>
      </w:pPr>
      <w:r>
        <w:t>Automated Testing Integration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pStyle w:val="Heading1"/>
      </w:pPr>
      <w:r>
        <w:t>Advanced Topics and Challenges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Application Startup Optimization</w:t>
      </w:r>
    </w:p>
    <w:p>
      <w:pPr>
        <w:numPr>
          <w:ilvl w:val="2"/>
          <w:numId w:val="900"/>
        </w:numPr>
        <w:spacing w:before="0" w:after="0"/>
      </w:pPr>
      <w:r>
        <w:t>Lazy Loading Strategies</w:t>
      </w:r>
    </w:p>
    <w:p>
      <w:pPr>
        <w:numPr>
          <w:ilvl w:val="2"/>
          <w:numId w:val="900"/>
        </w:numPr>
        <w:spacing w:before="0" w:after="0"/>
      </w:pPr>
      <w:r>
        <w:t>Asset Preloading</w:t>
      </w:r>
    </w:p>
    <w:p>
      <w:pPr>
        <w:numPr>
          <w:ilvl w:val="2"/>
          <w:numId w:val="900"/>
        </w:numPr>
        <w:spacing w:before="0" w:after="0"/>
      </w:pPr>
      <w:r>
        <w:t>Initialization Optimization</w:t>
      </w:r>
    </w:p>
    <w:p>
      <w:pPr>
        <w:numPr>
          <w:ilvl w:val="1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UI Rendering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Background Task Optimization</w:t>
      </w:r>
    </w:p>
    <w:p>
      <w:pPr>
        <w:numPr>
          <w:ilvl w:val="1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Request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Offline Functionality</w:t>
      </w:r>
    </w:p>
    <w:p>
      <w:pPr>
        <w:numPr>
          <w:ilvl w:val="0"/>
          <w:numId w:val="900"/>
        </w:numPr>
        <w:spacing w:before="0" w:after="0"/>
      </w:pPr>
      <w:r>
        <w:t>Platform Divergence Management</w:t>
      </w:r>
    </w:p>
    <w:p>
      <w:pPr>
        <w:numPr>
          <w:ilvl w:val="1"/>
          <w:numId w:val="900"/>
        </w:numPr>
        <w:spacing w:before="0" w:after="0"/>
      </w:pPr>
      <w:r>
        <w:t>Conditional Platform Logic</w:t>
      </w:r>
    </w:p>
    <w:p>
      <w:pPr>
        <w:numPr>
          <w:ilvl w:val="2"/>
          <w:numId w:val="900"/>
        </w:numPr>
        <w:spacing w:before="0" w:after="0"/>
      </w:pPr>
      <w:r>
        <w:t>Platform Detection</w:t>
      </w:r>
    </w:p>
    <w:p>
      <w:pPr>
        <w:numPr>
          <w:ilvl w:val="2"/>
          <w:numId w:val="900"/>
        </w:numPr>
        <w:spacing w:before="0" w:after="0"/>
      </w:pPr>
      <w:r>
        <w:t>Feature Availability Checking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Platform-Specific Implementations</w:t>
      </w:r>
    </w:p>
    <w:p>
      <w:pPr>
        <w:numPr>
          <w:ilvl w:val="2"/>
          <w:numId w:val="900"/>
        </w:numPr>
        <w:spacing w:before="0" w:after="0"/>
      </w:pPr>
      <w:r>
        <w:t>Interface Abstraction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Factory Patterns</w:t>
      </w:r>
    </w:p>
    <w:p>
      <w:pPr>
        <w:numPr>
          <w:ilvl w:val="1"/>
          <w:numId w:val="900"/>
        </w:numPr>
        <w:spacing w:before="0" w:after="0"/>
      </w:pPr>
      <w:r>
        <w:t>UI Adaptation Strategies</w:t>
      </w:r>
    </w:p>
    <w:p>
      <w:pPr>
        <w:numPr>
          <w:ilvl w:val="2"/>
          <w:numId w:val="900"/>
        </w:numPr>
        <w:spacing w:before="0" w:after="0"/>
      </w:pPr>
      <w:r>
        <w:t>Platform-Specific Styling</w:t>
      </w:r>
    </w:p>
    <w:p>
      <w:pPr>
        <w:numPr>
          <w:ilvl w:val="2"/>
          <w:numId w:val="900"/>
        </w:numPr>
        <w:spacing w:before="0" w:after="0"/>
      </w:pPr>
      <w:r>
        <w:t>Navigation Pattern Adaptation</w:t>
      </w:r>
    </w:p>
    <w:p>
      <w:pPr>
        <w:numPr>
          <w:ilvl w:val="2"/>
          <w:numId w:val="900"/>
        </w:numPr>
        <w:spacing w:before="0" w:after="0"/>
      </w:pPr>
      <w:r>
        <w:t>Input Method Handling</w:t>
      </w:r>
    </w:p>
    <w:p>
      <w:pPr>
        <w:numPr>
          <w:ilvl w:val="0"/>
          <w:numId w:val="900"/>
        </w:numPr>
        <w:spacing w:before="0" w:after="0"/>
      </w:pPr>
      <w:r>
        <w:t>Code Sharing Strategies</w:t>
      </w:r>
    </w:p>
    <w:p>
      <w:pPr>
        <w:numPr>
          <w:ilvl w:val="1"/>
          <w:numId w:val="900"/>
        </w:numPr>
        <w:spacing w:before="0" w:after="0"/>
      </w:pPr>
      <w:r>
        <w:t>Business Logic Sharing</w:t>
      </w:r>
    </w:p>
    <w:p>
      <w:pPr>
        <w:numPr>
          <w:ilvl w:val="2"/>
          <w:numId w:val="900"/>
        </w:numPr>
        <w:spacing w:before="0" w:after="0"/>
      </w:pPr>
      <w:r>
        <w:t>Domain Model Sharing</w:t>
      </w:r>
    </w:p>
    <w:p>
      <w:pPr>
        <w:numPr>
          <w:ilvl w:val="2"/>
          <w:numId w:val="900"/>
        </w:numPr>
        <w:spacing w:before="0" w:after="0"/>
      </w:pPr>
      <w:r>
        <w:t>Service Layer Sharing</w:t>
      </w:r>
    </w:p>
    <w:p>
      <w:pPr>
        <w:numPr>
          <w:ilvl w:val="2"/>
          <w:numId w:val="900"/>
        </w:numPr>
        <w:spacing w:before="0" w:after="0"/>
      </w:pPr>
      <w:r>
        <w:t>Utility Function Sharing</w:t>
      </w:r>
    </w:p>
    <w:p>
      <w:pPr>
        <w:numPr>
          <w:ilvl w:val="1"/>
          <w:numId w:val="900"/>
        </w:numPr>
        <w:spacing w:before="0" w:after="0"/>
      </w:pPr>
      <w:r>
        <w:t>UI Component Sharing</w:t>
      </w:r>
    </w:p>
    <w:p>
      <w:pPr>
        <w:numPr>
          <w:ilvl w:val="2"/>
          <w:numId w:val="900"/>
        </w:numPr>
        <w:spacing w:before="0" w:after="0"/>
      </w:pPr>
      <w:r>
        <w:t>Reusable Component Libraries</w:t>
      </w:r>
    </w:p>
    <w:p>
      <w:pPr>
        <w:numPr>
          <w:ilvl w:val="2"/>
          <w:numId w:val="900"/>
        </w:numPr>
        <w:spacing w:before="0" w:after="0"/>
      </w:pPr>
      <w:r>
        <w:t>Theme and Style Sharing</w:t>
      </w:r>
    </w:p>
    <w:p>
      <w:pPr>
        <w:numPr>
          <w:ilvl w:val="2"/>
          <w:numId w:val="900"/>
        </w:numPr>
        <w:spacing w:before="0" w:after="0"/>
      </w:pPr>
      <w:r>
        <w:t>Layout Template Sharing</w:t>
      </w:r>
    </w:p>
    <w:p>
      <w:pPr>
        <w:numPr>
          <w:ilvl w:val="1"/>
          <w:numId w:val="900"/>
        </w:numPr>
        <w:spacing w:before="0" w:after="0"/>
      </w:pPr>
      <w:r>
        <w:t>Cross-Platform Architecture</w:t>
      </w:r>
    </w:p>
    <w:p>
      <w:pPr>
        <w:numPr>
          <w:ilvl w:val="2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Microservice Integration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OAuth Integration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Token Management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Runtime Application Self-Protection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0"/>
          <w:numId w:val="900"/>
        </w:numPr>
        <w:spacing w:before="0" w:after="0"/>
      </w:pPr>
      <w:r>
        <w:t>Maintenance and Evolution</w:t>
      </w:r>
    </w:p>
    <w:p>
      <w:pPr>
        <w:numPr>
          <w:ilvl w:val="1"/>
          <w:numId w:val="900"/>
        </w:numPr>
        <w:spacing w:before="0" w:after="0"/>
      </w:pPr>
      <w:r>
        <w:t>Framework Updates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Breaking Change Management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Security Vulnerability Monitoring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Update Scheduling</w:t>
      </w:r>
    </w:p>
    <w:p>
      <w:pPr>
        <w:numPr>
          <w:ilvl w:val="1"/>
          <w:numId w:val="900"/>
        </w:numPr>
        <w:spacing w:before="0" w:after="0"/>
      </w:pPr>
      <w:r>
        <w:t>Long-Term Sustainability</w:t>
      </w:r>
    </w:p>
    <w:p>
      <w:pPr>
        <w:numPr>
          <w:ilvl w:val="2"/>
          <w:numId w:val="900"/>
        </w:numPr>
        <w:spacing w:before="0" w:after="0"/>
      </w:pPr>
      <w:r>
        <w:t>Code Quality Maintenance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2"/>
          <w:numId w:val="900"/>
        </w:numPr>
        <w:spacing w:before="0" w:after="0"/>
      </w:pPr>
      <w:r>
        <w:t>Team Knowledge Transfer</w:t>
      </w:r>
    </w:p>
    <w:p>
      <w:pPr>
        <w:pStyle w:val="Heading1"/>
      </w:pPr>
      <w:r>
        <w:t>Framework Comparison and Decision Making</w:t>
      </w:r>
    </w:p>
    <w:p>
      <w:pPr>
        <w:numPr>
          <w:ilvl w:val="0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Startup Time Benchmarks</w:t>
      </w:r>
    </w:p>
    <w:p>
      <w:pPr>
        <w:numPr>
          <w:ilvl w:val="2"/>
          <w:numId w:val="900"/>
        </w:numPr>
        <w:spacing w:before="0" w:after="0"/>
      </w:pPr>
      <w:r>
        <w:t>Cold Start Performance</w:t>
      </w:r>
    </w:p>
    <w:p>
      <w:pPr>
        <w:numPr>
          <w:ilvl w:val="2"/>
          <w:numId w:val="900"/>
        </w:numPr>
        <w:spacing w:before="0" w:after="0"/>
      </w:pPr>
      <w:r>
        <w:t>Warm Start Performance</w:t>
      </w:r>
    </w:p>
    <w:p>
      <w:pPr>
        <w:numPr>
          <w:ilvl w:val="2"/>
          <w:numId w:val="900"/>
        </w:numPr>
        <w:spacing w:before="0" w:after="0"/>
      </w:pPr>
      <w:r>
        <w:t>Memory Usage at Startup</w:t>
      </w:r>
    </w:p>
    <w:p>
      <w:pPr>
        <w:numPr>
          <w:ilvl w:val="1"/>
          <w:numId w:val="900"/>
        </w:numPr>
        <w:spacing w:before="0" w:after="0"/>
      </w:pPr>
      <w:r>
        <w:t>Runtime Performance Metrics</w:t>
      </w:r>
    </w:p>
    <w:p>
      <w:pPr>
        <w:numPr>
          <w:ilvl w:val="2"/>
          <w:numId w:val="900"/>
        </w:numPr>
        <w:spacing w:before="0" w:after="0"/>
      </w:pPr>
      <w:r>
        <w:t>UI Rendering Performance</w:t>
      </w:r>
    </w:p>
    <w:p>
      <w:pPr>
        <w:numPr>
          <w:ilvl w:val="2"/>
          <w:numId w:val="900"/>
        </w:numPr>
        <w:spacing w:before="0" w:after="0"/>
      </w:pPr>
      <w:r>
        <w:t>Animation Smoothness</w:t>
      </w:r>
    </w:p>
    <w:p>
      <w:pPr>
        <w:numPr>
          <w:ilvl w:val="2"/>
          <w:numId w:val="900"/>
        </w:numPr>
        <w:spacing w:before="0" w:after="0"/>
      </w:pPr>
      <w:r>
        <w:t>Memory Consumption</w:t>
      </w:r>
    </w:p>
    <w:p>
      <w:pPr>
        <w:numPr>
          <w:ilvl w:val="1"/>
          <w:numId w:val="900"/>
        </w:numPr>
        <w:spacing w:before="0" w:after="0"/>
      </w:pPr>
      <w:r>
        <w:t>Build Time and Size</w:t>
      </w:r>
    </w:p>
    <w:p>
      <w:pPr>
        <w:numPr>
          <w:ilvl w:val="2"/>
          <w:numId w:val="900"/>
        </w:numPr>
        <w:spacing w:before="0" w:after="0"/>
      </w:pPr>
      <w:r>
        <w:t>Compilation Speed</w:t>
      </w:r>
    </w:p>
    <w:p>
      <w:pPr>
        <w:numPr>
          <w:ilvl w:val="2"/>
          <w:numId w:val="900"/>
        </w:numPr>
        <w:spacing w:before="0" w:after="0"/>
      </w:pPr>
      <w:r>
        <w:t>Bundle Size Optimization</w:t>
      </w:r>
    </w:p>
    <w:p>
      <w:pPr>
        <w:numPr>
          <w:ilvl w:val="2"/>
          <w:numId w:val="900"/>
        </w:numPr>
        <w:spacing w:before="0" w:after="0"/>
      </w:pPr>
      <w:r>
        <w:t>Platform-Specific Outputs</w:t>
      </w:r>
    </w:p>
    <w:p>
      <w:pPr>
        <w:numPr>
          <w:ilvl w:val="0"/>
          <w:numId w:val="900"/>
        </w:numPr>
        <w:spacing w:before="0" w:after="0"/>
      </w:pPr>
      <w:r>
        <w:t>Development Experience Comparison</w:t>
      </w:r>
    </w:p>
    <w:p>
      <w:pPr>
        <w:numPr>
          <w:ilvl w:val="1"/>
          <w:numId w:val="900"/>
        </w:numPr>
        <w:spacing w:before="0" w:after="0"/>
      </w:pPr>
      <w:r>
        <w:t>Learning Curve Analysis</w:t>
      </w:r>
    </w:p>
    <w:p>
      <w:pPr>
        <w:numPr>
          <w:ilvl w:val="2"/>
          <w:numId w:val="900"/>
        </w:numPr>
        <w:spacing w:before="0" w:after="0"/>
      </w:pPr>
      <w:r>
        <w:t>Language Familiarity</w:t>
      </w:r>
    </w:p>
    <w:p>
      <w:pPr>
        <w:numPr>
          <w:ilvl w:val="2"/>
          <w:numId w:val="900"/>
        </w:numPr>
        <w:spacing w:before="0" w:after="0"/>
      </w:pPr>
      <w:r>
        <w:t>Framework Concepts</w:t>
      </w:r>
    </w:p>
    <w:p>
      <w:pPr>
        <w:numPr>
          <w:ilvl w:val="2"/>
          <w:numId w:val="900"/>
        </w:numPr>
        <w:spacing w:before="0" w:after="0"/>
      </w:pPr>
      <w:r>
        <w:t>Tooling Complexity</w:t>
      </w:r>
    </w:p>
    <w:p>
      <w:pPr>
        <w:numPr>
          <w:ilvl w:val="1"/>
          <w:numId w:val="900"/>
        </w:numPr>
        <w:spacing w:before="0" w:after="0"/>
      </w:pPr>
      <w:r>
        <w:t>Developer Productivity</w:t>
      </w:r>
    </w:p>
    <w:p>
      <w:pPr>
        <w:numPr>
          <w:ilvl w:val="2"/>
          <w:numId w:val="900"/>
        </w:numPr>
        <w:spacing w:before="0" w:after="0"/>
      </w:pPr>
      <w:r>
        <w:t>Hot Reload Capabilities</w:t>
      </w:r>
    </w:p>
    <w:p>
      <w:pPr>
        <w:numPr>
          <w:ilvl w:val="2"/>
          <w:numId w:val="900"/>
        </w:numPr>
        <w:spacing w:before="0" w:after="0"/>
      </w:pPr>
      <w:r>
        <w:t>Debugging Experience</w:t>
      </w:r>
    </w:p>
    <w:p>
      <w:pPr>
        <w:numPr>
          <w:ilvl w:val="2"/>
          <w:numId w:val="900"/>
        </w:numPr>
        <w:spacing w:before="0" w:after="0"/>
      </w:pPr>
      <w:r>
        <w:t>IDE Support Quality</w:t>
      </w:r>
    </w:p>
    <w:p>
      <w:pPr>
        <w:numPr>
          <w:ilvl w:val="1"/>
          <w:numId w:val="900"/>
        </w:numPr>
        <w:spacing w:before="0" w:after="0"/>
      </w:pPr>
      <w:r>
        <w:t>Community and Ecosystem</w:t>
      </w:r>
    </w:p>
    <w:p>
      <w:pPr>
        <w:numPr>
          <w:ilvl w:val="2"/>
          <w:numId w:val="900"/>
        </w:numPr>
        <w:spacing w:before="0" w:after="0"/>
      </w:pPr>
      <w:r>
        <w:t>Package Availability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Documentation Quality</w:t>
      </w:r>
    </w:p>
    <w:p>
      <w:pPr>
        <w:numPr>
          <w:ilvl w:val="0"/>
          <w:numId w:val="900"/>
        </w:numPr>
        <w:spacing w:before="0" w:after="0"/>
      </w:pPr>
      <w:r>
        <w:t>Platform Integration Capabilities</w:t>
      </w:r>
    </w:p>
    <w:p>
      <w:pPr>
        <w:numPr>
          <w:ilvl w:val="1"/>
          <w:numId w:val="900"/>
        </w:numPr>
        <w:spacing w:before="0" w:after="0"/>
      </w:pPr>
      <w:r>
        <w:t>Native Feature Access</w:t>
      </w:r>
    </w:p>
    <w:p>
      <w:pPr>
        <w:numPr>
          <w:ilvl w:val="2"/>
          <w:numId w:val="900"/>
        </w:numPr>
        <w:spacing w:before="0" w:after="0"/>
      </w:pPr>
      <w:r>
        <w:t>Hardware API Coverage</w:t>
      </w:r>
    </w:p>
    <w:p>
      <w:pPr>
        <w:numPr>
          <w:ilvl w:val="2"/>
          <w:numId w:val="900"/>
        </w:numPr>
        <w:spacing w:before="0" w:after="0"/>
      </w:pPr>
      <w:r>
        <w:t>OS Integration Depth</w:t>
      </w:r>
    </w:p>
    <w:p>
      <w:pPr>
        <w:numPr>
          <w:ilvl w:val="2"/>
          <w:numId w:val="900"/>
        </w:numPr>
        <w:spacing w:before="0" w:after="0"/>
      </w:pPr>
      <w:r>
        <w:t>Platform-Specific Features</w:t>
      </w:r>
    </w:p>
    <w:p>
      <w:pPr>
        <w:numPr>
          <w:ilvl w:val="1"/>
          <w:numId w:val="900"/>
        </w:numPr>
        <w:spacing w:before="0" w:after="0"/>
      </w:pPr>
      <w:r>
        <w:t>Third-Party Integration</w:t>
      </w:r>
    </w:p>
    <w:p>
      <w:pPr>
        <w:numPr>
          <w:ilvl w:val="2"/>
          <w:numId w:val="900"/>
        </w:numPr>
        <w:spacing w:before="0" w:after="0"/>
      </w:pPr>
      <w:r>
        <w:t>SDK Integration Ease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Custom Integration Options</w:t>
      </w:r>
    </w:p>
    <w:p>
      <w:pPr>
        <w:numPr>
          <w:ilvl w:val="1"/>
          <w:numId w:val="900"/>
        </w:numPr>
        <w:spacing w:before="0" w:after="0"/>
      </w:pPr>
      <w:r>
        <w:t>Update and Maintenance</w:t>
      </w:r>
    </w:p>
    <w:p>
      <w:pPr>
        <w:numPr>
          <w:ilvl w:val="2"/>
          <w:numId w:val="900"/>
        </w:numPr>
        <w:spacing w:before="0" w:after="0"/>
      </w:pPr>
      <w:r>
        <w:t>Framework Update Frequency</w:t>
      </w:r>
    </w:p>
    <w:p>
      <w:pPr>
        <w:numPr>
          <w:ilvl w:val="2"/>
          <w:numId w:val="900"/>
        </w:numPr>
        <w:spacing w:before="0" w:after="0"/>
      </w:pPr>
      <w:r>
        <w:t>Breaking Change Management</w:t>
      </w:r>
    </w:p>
    <w:p>
      <w:pPr>
        <w:numPr>
          <w:ilvl w:val="2"/>
          <w:numId w:val="900"/>
        </w:numPr>
        <w:spacing w:before="0" w:after="0"/>
      </w:pPr>
      <w:r>
        <w:t>Long-Term Support</w:t>
      </w:r>
    </w:p>
    <w:p>
      <w:pPr>
        <w:numPr>
          <w:ilvl w:val="0"/>
          <w:numId w:val="900"/>
        </w:numPr>
        <w:spacing w:before="0" w:after="0"/>
      </w:pPr>
      <w:r>
        <w:t>Decision Framework</w:t>
      </w:r>
    </w:p>
    <w:p>
      <w:pPr>
        <w:numPr>
          <w:ilvl w:val="1"/>
          <w:numId w:val="900"/>
        </w:numPr>
        <w:spacing w:before="0" w:after="0"/>
      </w:pPr>
      <w:r>
        <w:t>Project Requirements Assessment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2"/>
          <w:numId w:val="900"/>
        </w:numPr>
        <w:spacing w:before="0" w:after="0"/>
      </w:pPr>
      <w:r>
        <w:t>Timeline Constraints</w:t>
      </w:r>
    </w:p>
    <w:p>
      <w:pPr>
        <w:numPr>
          <w:ilvl w:val="1"/>
          <w:numId w:val="900"/>
        </w:numPr>
        <w:spacing w:before="0" w:after="0"/>
      </w:pPr>
      <w:r>
        <w:t>Team Capability Evaluation</w:t>
      </w:r>
    </w:p>
    <w:p>
      <w:pPr>
        <w:numPr>
          <w:ilvl w:val="2"/>
          <w:numId w:val="900"/>
        </w:numPr>
        <w:spacing w:before="0" w:after="0"/>
      </w:pPr>
      <w:r>
        <w:t>Existing Skill Sets</w:t>
      </w:r>
    </w:p>
    <w:p>
      <w:pPr>
        <w:numPr>
          <w:ilvl w:val="2"/>
          <w:numId w:val="900"/>
        </w:numPr>
        <w:spacing w:before="0" w:after="0"/>
      </w:pPr>
      <w:r>
        <w:t>Learning Investment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1"/>
          <w:numId w:val="900"/>
        </w:numPr>
        <w:spacing w:before="0" w:after="0"/>
      </w:pPr>
      <w:r>
        <w:t>Strategic Considerations</w:t>
      </w:r>
    </w:p>
    <w:p>
      <w:pPr>
        <w:numPr>
          <w:ilvl w:val="2"/>
          <w:numId w:val="900"/>
        </w:numPr>
        <w:spacing w:before="0" w:after="0"/>
      </w:pPr>
      <w:r>
        <w:t>Long-Term Maintenance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Business Objectives</w:t>
      </w:r>
    </w:p>
    <w:p>
      <w:pPr>
        <w:numPr>
          <w:ilvl w:val="0"/>
          <w:numId w:val="900"/>
        </w:numPr>
        <w:spacing w:before="0" w:after="0"/>
      </w:pPr>
      <w:r>
        <w:t>When to Choose Cross-Platform</w:t>
      </w:r>
    </w:p>
    <w:p>
      <w:pPr>
        <w:numPr>
          <w:ilvl w:val="1"/>
          <w:numId w:val="900"/>
        </w:numPr>
        <w:spacing w:before="0" w:after="0"/>
      </w:pPr>
      <w:r>
        <w:t>Suitable Project Types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2"/>
          <w:numId w:val="900"/>
        </w:numPr>
        <w:spacing w:before="0" w:after="0"/>
      </w:pPr>
      <w:r>
        <w:t>Content-Driven Apps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Limited Development Budget</w:t>
      </w:r>
    </w:p>
    <w:p>
      <w:pPr>
        <w:numPr>
          <w:ilvl w:val="2"/>
          <w:numId w:val="900"/>
        </w:numPr>
        <w:spacing w:before="0" w:after="0"/>
      </w:pPr>
      <w:r>
        <w:t>Small Development Teams</w:t>
      </w:r>
    </w:p>
    <w:p>
      <w:pPr>
        <w:numPr>
          <w:ilvl w:val="2"/>
          <w:numId w:val="900"/>
        </w:numPr>
        <w:spacing w:before="0" w:after="0"/>
      </w:pPr>
      <w:r>
        <w:t>Tight Deadlines</w:t>
      </w:r>
    </w:p>
    <w:p>
      <w:pPr>
        <w:numPr>
          <w:ilvl w:val="1"/>
          <w:numId w:val="900"/>
        </w:numPr>
        <w:spacing w:before="0" w:after="0"/>
      </w:pPr>
      <w:r>
        <w:t>Market Strategy</w:t>
      </w:r>
    </w:p>
    <w:p>
      <w:pPr>
        <w:numPr>
          <w:ilvl w:val="2"/>
          <w:numId w:val="900"/>
        </w:numPr>
        <w:spacing w:before="0" w:after="0"/>
      </w:pPr>
      <w:r>
        <w:t>Multi-Platform Launch</w:t>
      </w:r>
    </w:p>
    <w:p>
      <w:pPr>
        <w:numPr>
          <w:ilvl w:val="2"/>
          <w:numId w:val="900"/>
        </w:numPr>
        <w:spacing w:before="0" w:after="0"/>
      </w:pPr>
      <w:r>
        <w:t>Feature Parity Requirements</w:t>
      </w:r>
    </w:p>
    <w:p>
      <w:pPr>
        <w:numPr>
          <w:ilvl w:val="2"/>
          <w:numId w:val="900"/>
        </w:numPr>
        <w:spacing w:before="0" w:after="0"/>
      </w:pPr>
      <w:r>
        <w:t>Consistent Brand Experience</w:t>
      </w:r>
    </w:p>
    <w:p>
      <w:pPr>
        <w:numPr>
          <w:ilvl w:val="0"/>
          <w:numId w:val="900"/>
        </w:numPr>
        <w:spacing w:before="0" w:after="0"/>
      </w:pPr>
      <w:r>
        <w:t>When to Avoid Cross-Platform</w:t>
      </w:r>
    </w:p>
    <w:p>
      <w:pPr>
        <w:numPr>
          <w:ilvl w:val="1"/>
          <w:numId w:val="900"/>
        </w:numPr>
        <w:spacing w:before="0" w:after="0"/>
      </w:pPr>
      <w:r>
        <w:t>Performance-Critical Applications</w:t>
      </w:r>
    </w:p>
    <w:p>
      <w:pPr>
        <w:numPr>
          <w:ilvl w:val="2"/>
          <w:numId w:val="900"/>
        </w:numPr>
        <w:spacing w:before="0" w:after="0"/>
      </w:pPr>
      <w:r>
        <w:t>Gaming Applications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Graphics-Intensive Apps</w:t>
      </w:r>
    </w:p>
    <w:p>
      <w:pPr>
        <w:numPr>
          <w:ilvl w:val="1"/>
          <w:numId w:val="900"/>
        </w:numPr>
        <w:spacing w:before="0" w:after="0"/>
      </w:pPr>
      <w:r>
        <w:t>Platform-Specific Requirements</w:t>
      </w:r>
    </w:p>
    <w:p>
      <w:pPr>
        <w:numPr>
          <w:ilvl w:val="2"/>
          <w:numId w:val="900"/>
        </w:numPr>
        <w:spacing w:before="0" w:after="0"/>
      </w:pPr>
      <w:r>
        <w:t>Deep OS Integration</w:t>
      </w:r>
    </w:p>
    <w:p>
      <w:pPr>
        <w:numPr>
          <w:ilvl w:val="2"/>
          <w:numId w:val="900"/>
        </w:numPr>
        <w:spacing w:before="0" w:after="0"/>
      </w:pPr>
      <w:r>
        <w:t>Cutting-Edge Features</w:t>
      </w:r>
    </w:p>
    <w:p>
      <w:pPr>
        <w:numPr>
          <w:ilvl w:val="2"/>
          <w:numId w:val="900"/>
        </w:numPr>
        <w:spacing w:before="0" w:after="0"/>
      </w:pPr>
      <w:r>
        <w:t>Platform-Unique Functionality</w:t>
      </w:r>
    </w:p>
    <w:p>
      <w:pPr>
        <w:numPr>
          <w:ilvl w:val="1"/>
          <w:numId w:val="900"/>
        </w:numPr>
        <w:spacing w:before="0" w:after="0"/>
      </w:pPr>
      <w:r>
        <w:t>Long-Term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 Needs</w:t>
      </w:r>
    </w:p>
    <w:p>
      <w:pPr>
        <w:numPr>
          <w:ilvl w:val="2"/>
          <w:numId w:val="900"/>
        </w:numPr>
        <w:spacing w:before="0" w:after="0"/>
      </w:pPr>
      <w:r>
        <w:t>Platform Evolution Tracking</w:t>
      </w:r>
    </w:p>
    <w:p>
      <w:pPr>
        <w:numPr>
          <w:ilvl w:val="2"/>
          <w:numId w:val="900"/>
        </w:numPr>
        <w:spacing w:before="0" w:after="0"/>
      </w:pPr>
      <w:r>
        <w:t>Specialized Team Expertise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