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Crop Science and Production</w:t>
      </w:r>
    </w:p>
    <w:p>
      <w:pPr>
        <w:pStyle w:val="Heading1"/>
      </w:pPr>
      <w:r>
        <w:t>Introduction to Crop Science and Production</w:t>
      </w:r>
    </w:p>
    <w:p>
      <w:pPr>
        <w:numPr>
          <w:ilvl w:val="0"/>
          <w:numId w:val="900"/>
        </w:numPr>
        <w:spacing w:before="0" w:after="0"/>
      </w:pPr>
      <w:r>
        <w:t>Definition and Scope of Crop Science</w:t>
      </w:r>
    </w:p>
    <w:p>
      <w:pPr>
        <w:numPr>
          <w:ilvl w:val="1"/>
          <w:numId w:val="900"/>
        </w:numPr>
        <w:spacing w:before="0" w:after="0"/>
      </w:pPr>
      <w:r>
        <w:t>Core Principles of Crop Science</w:t>
      </w:r>
    </w:p>
    <w:p>
      <w:pPr>
        <w:numPr>
          <w:ilvl w:val="1"/>
          <w:numId w:val="900"/>
        </w:numPr>
        <w:spacing w:before="0" w:after="0"/>
      </w:pPr>
      <w:r>
        <w:t>Distinction from Horticulture</w:t>
      </w:r>
    </w:p>
    <w:p>
      <w:pPr>
        <w:numPr>
          <w:ilvl w:val="1"/>
          <w:numId w:val="900"/>
        </w:numPr>
        <w:spacing w:before="0" w:after="0"/>
      </w:pPr>
      <w:r>
        <w:t>Distinction from Agronomy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2"/>
          <w:numId w:val="900"/>
        </w:numPr>
        <w:spacing w:before="0" w:after="0"/>
      </w:pPr>
      <w:r>
        <w:t>Plant Biology Integration</w:t>
      </w:r>
    </w:p>
    <w:p>
      <w:pPr>
        <w:numPr>
          <w:ilvl w:val="2"/>
          <w:numId w:val="900"/>
        </w:numPr>
        <w:spacing w:before="0" w:after="0"/>
      </w:pPr>
      <w:r>
        <w:t>Soil Science Integration</w:t>
      </w:r>
    </w:p>
    <w:p>
      <w:pPr>
        <w:numPr>
          <w:ilvl w:val="2"/>
          <w:numId w:val="900"/>
        </w:numPr>
        <w:spacing w:before="0" w:after="0"/>
      </w:pPr>
      <w:r>
        <w:t>Climate Science Integration</w:t>
      </w:r>
    </w:p>
    <w:p>
      <w:pPr>
        <w:numPr>
          <w:ilvl w:val="2"/>
          <w:numId w:val="900"/>
        </w:numPr>
        <w:spacing w:before="0" w:after="0"/>
      </w:pPr>
      <w:r>
        <w:t>Economics Integration</w:t>
      </w:r>
    </w:p>
    <w:p>
      <w:pPr>
        <w:numPr>
          <w:ilvl w:val="0"/>
          <w:numId w:val="900"/>
        </w:numPr>
        <w:spacing w:before="0" w:after="0"/>
      </w:pPr>
      <w:r>
        <w:t>Importance of Crop Production</w:t>
      </w:r>
    </w:p>
    <w:p>
      <w:pPr>
        <w:numPr>
          <w:ilvl w:val="1"/>
          <w:numId w:val="900"/>
        </w:numPr>
        <w:spacing w:before="0" w:after="0"/>
      </w:pPr>
      <w:r>
        <w:t>Food Security</w:t>
      </w:r>
    </w:p>
    <w:p>
      <w:pPr>
        <w:numPr>
          <w:ilvl w:val="2"/>
          <w:numId w:val="900"/>
        </w:numPr>
        <w:spacing w:before="0" w:after="0"/>
      </w:pPr>
      <w:r>
        <w:t>Global Food Systems</w:t>
      </w:r>
    </w:p>
    <w:p>
      <w:pPr>
        <w:numPr>
          <w:ilvl w:val="2"/>
          <w:numId w:val="900"/>
        </w:numPr>
        <w:spacing w:before="0" w:after="0"/>
      </w:pPr>
      <w:r>
        <w:t>Role in Human Nutrition</w:t>
      </w:r>
    </w:p>
    <w:p>
      <w:pPr>
        <w:numPr>
          <w:ilvl w:val="2"/>
          <w:numId w:val="900"/>
        </w:numPr>
        <w:spacing w:before="0" w:after="0"/>
      </w:pPr>
      <w:r>
        <w:t>Staple Crops and Dietary Needs</w:t>
      </w:r>
    </w:p>
    <w:p>
      <w:pPr>
        <w:numPr>
          <w:ilvl w:val="2"/>
          <w:numId w:val="900"/>
        </w:numPr>
        <w:spacing w:before="0" w:after="0"/>
      </w:pPr>
      <w:r>
        <w:t>Population Growth Challenges</w:t>
      </w:r>
    </w:p>
    <w:p>
      <w:pPr>
        <w:numPr>
          <w:ilvl w:val="1"/>
          <w:numId w:val="900"/>
        </w:numPr>
        <w:spacing w:before="0" w:after="0"/>
      </w:pPr>
      <w:r>
        <w:t>Economic Impact</w:t>
      </w:r>
    </w:p>
    <w:p>
      <w:pPr>
        <w:numPr>
          <w:ilvl w:val="2"/>
          <w:numId w:val="900"/>
        </w:numPr>
        <w:spacing w:before="0" w:after="0"/>
      </w:pPr>
      <w:r>
        <w:t>Contribution to National Economies</w:t>
      </w:r>
    </w:p>
    <w:p>
      <w:pPr>
        <w:numPr>
          <w:ilvl w:val="2"/>
          <w:numId w:val="900"/>
        </w:numPr>
        <w:spacing w:before="0" w:after="0"/>
      </w:pPr>
      <w:r>
        <w:t>Employment Generation</w:t>
      </w:r>
    </w:p>
    <w:p>
      <w:pPr>
        <w:numPr>
          <w:ilvl w:val="2"/>
          <w:numId w:val="900"/>
        </w:numPr>
        <w:spacing w:before="0" w:after="0"/>
      </w:pPr>
      <w:r>
        <w:t>Rural Development</w:t>
      </w:r>
    </w:p>
    <w:p>
      <w:pPr>
        <w:numPr>
          <w:ilvl w:val="2"/>
          <w:numId w:val="900"/>
        </w:numPr>
        <w:spacing w:before="0" w:after="0"/>
      </w:pPr>
      <w:r>
        <w:t>Export and Trade</w:t>
      </w:r>
    </w:p>
    <w:p>
      <w:pPr>
        <w:numPr>
          <w:ilvl w:val="2"/>
          <w:numId w:val="900"/>
        </w:numPr>
        <w:spacing w:before="0" w:after="0"/>
      </w:pPr>
      <w:r>
        <w:t>Value Chain Economics</w:t>
      </w:r>
    </w:p>
    <w:p>
      <w:pPr>
        <w:numPr>
          <w:ilvl w:val="1"/>
          <w:numId w:val="900"/>
        </w:numPr>
        <w:spacing w:before="0" w:after="0"/>
      </w:pPr>
      <w:r>
        <w:t>Industrial Raw Materials</w:t>
      </w:r>
    </w:p>
    <w:p>
      <w:pPr>
        <w:numPr>
          <w:ilvl w:val="2"/>
          <w:numId w:val="900"/>
        </w:numPr>
        <w:spacing w:before="0" w:after="0"/>
      </w:pPr>
      <w:r>
        <w:t>Food Processing Industries</w:t>
      </w:r>
    </w:p>
    <w:p>
      <w:pPr>
        <w:numPr>
          <w:ilvl w:val="2"/>
          <w:numId w:val="900"/>
        </w:numPr>
        <w:spacing w:before="0" w:after="0"/>
      </w:pPr>
      <w:r>
        <w:t>Textile Industries</w:t>
      </w:r>
    </w:p>
    <w:p>
      <w:pPr>
        <w:numPr>
          <w:ilvl w:val="2"/>
          <w:numId w:val="900"/>
        </w:numPr>
        <w:spacing w:before="0" w:after="0"/>
      </w:pPr>
      <w:r>
        <w:t>Biofuel Industries</w:t>
      </w:r>
    </w:p>
    <w:p>
      <w:pPr>
        <w:numPr>
          <w:ilvl w:val="2"/>
          <w:numId w:val="900"/>
        </w:numPr>
        <w:spacing w:before="0" w:after="0"/>
      </w:pPr>
      <w:r>
        <w:t>Pharmaceutical Applications</w:t>
      </w:r>
    </w:p>
    <w:p>
      <w:pPr>
        <w:numPr>
          <w:ilvl w:val="1"/>
          <w:numId w:val="900"/>
        </w:numPr>
        <w:spacing w:before="0" w:after="0"/>
      </w:pPr>
      <w:r>
        <w:t>Environmental Services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Soil Conservation</w:t>
      </w:r>
    </w:p>
    <w:p>
      <w:pPr>
        <w:numPr>
          <w:ilvl w:val="2"/>
          <w:numId w:val="900"/>
        </w:numPr>
        <w:spacing w:before="0" w:after="0"/>
      </w:pPr>
      <w:r>
        <w:t>Biodiversity Support</w:t>
      </w:r>
    </w:p>
    <w:p>
      <w:pPr>
        <w:numPr>
          <w:ilvl w:val="0"/>
          <w:numId w:val="900"/>
        </w:numPr>
        <w:spacing w:before="0" w:after="0"/>
      </w:pPr>
      <w:r>
        <w:t>History of Agriculture and Crop Domestication</w:t>
      </w:r>
    </w:p>
    <w:p>
      <w:pPr>
        <w:numPr>
          <w:ilvl w:val="1"/>
          <w:numId w:val="900"/>
        </w:numPr>
        <w:spacing w:before="0" w:after="0"/>
      </w:pPr>
      <w:r>
        <w:t>Origins of Agriculture</w:t>
      </w:r>
    </w:p>
    <w:p>
      <w:pPr>
        <w:numPr>
          <w:ilvl w:val="2"/>
          <w:numId w:val="900"/>
        </w:numPr>
        <w:spacing w:before="0" w:after="0"/>
      </w:pPr>
      <w:r>
        <w:t>Neolithic Revolution</w:t>
      </w:r>
    </w:p>
    <w:p>
      <w:pPr>
        <w:numPr>
          <w:ilvl w:val="2"/>
          <w:numId w:val="900"/>
        </w:numPr>
        <w:spacing w:before="0" w:after="0"/>
      </w:pPr>
      <w:r>
        <w:t>Hunter-Gatherer to Farming Transition</w:t>
      </w:r>
    </w:p>
    <w:p>
      <w:pPr>
        <w:numPr>
          <w:ilvl w:val="1"/>
          <w:numId w:val="900"/>
        </w:numPr>
        <w:spacing w:before="0" w:after="0"/>
      </w:pPr>
      <w:r>
        <w:t>Early Agricultural Societies</w:t>
      </w:r>
    </w:p>
    <w:p>
      <w:pPr>
        <w:numPr>
          <w:ilvl w:val="2"/>
          <w:numId w:val="900"/>
        </w:numPr>
        <w:spacing w:before="0" w:after="0"/>
      </w:pPr>
      <w:r>
        <w:t>Mesopotamian Agriculture</w:t>
      </w:r>
    </w:p>
    <w:p>
      <w:pPr>
        <w:numPr>
          <w:ilvl w:val="2"/>
          <w:numId w:val="900"/>
        </w:numPr>
        <w:spacing w:before="0" w:after="0"/>
      </w:pPr>
      <w:r>
        <w:t>Egyptian Agriculture</w:t>
      </w:r>
    </w:p>
    <w:p>
      <w:pPr>
        <w:numPr>
          <w:ilvl w:val="2"/>
          <w:numId w:val="900"/>
        </w:numPr>
        <w:spacing w:before="0" w:after="0"/>
      </w:pPr>
      <w:r>
        <w:t>Chinese Agriculture</w:t>
      </w:r>
    </w:p>
    <w:p>
      <w:pPr>
        <w:numPr>
          <w:ilvl w:val="2"/>
          <w:numId w:val="900"/>
        </w:numPr>
        <w:spacing w:before="0" w:after="0"/>
      </w:pPr>
      <w:r>
        <w:t>Mesoamerican Agriculture</w:t>
      </w:r>
    </w:p>
    <w:p>
      <w:pPr>
        <w:numPr>
          <w:ilvl w:val="1"/>
          <w:numId w:val="900"/>
        </w:numPr>
        <w:spacing w:before="0" w:after="0"/>
      </w:pPr>
      <w:r>
        <w:t>Major Centers of Crop Domestication</w:t>
      </w:r>
    </w:p>
    <w:p>
      <w:pPr>
        <w:numPr>
          <w:ilvl w:val="2"/>
          <w:numId w:val="900"/>
        </w:numPr>
        <w:spacing w:before="0" w:after="0"/>
      </w:pPr>
      <w:r>
        <w:t>Fertile Crescent</w:t>
      </w:r>
    </w:p>
    <w:p>
      <w:pPr>
        <w:numPr>
          <w:ilvl w:val="2"/>
          <w:numId w:val="900"/>
        </w:numPr>
        <w:spacing w:before="0" w:after="0"/>
      </w:pPr>
      <w:r>
        <w:t>China</w:t>
      </w:r>
    </w:p>
    <w:p>
      <w:pPr>
        <w:numPr>
          <w:ilvl w:val="2"/>
          <w:numId w:val="900"/>
        </w:numPr>
        <w:spacing w:before="0" w:after="0"/>
      </w:pPr>
      <w:r>
        <w:t>Mesoamerica</w:t>
      </w:r>
    </w:p>
    <w:p>
      <w:pPr>
        <w:numPr>
          <w:ilvl w:val="2"/>
          <w:numId w:val="900"/>
        </w:numPr>
        <w:spacing w:before="0" w:after="0"/>
      </w:pPr>
      <w:r>
        <w:t>Andean Region</w:t>
      </w:r>
    </w:p>
    <w:p>
      <w:pPr>
        <w:numPr>
          <w:ilvl w:val="2"/>
          <w:numId w:val="900"/>
        </w:numPr>
        <w:spacing w:before="0" w:after="0"/>
      </w:pPr>
      <w:r>
        <w:t>Eastern North America</w:t>
      </w:r>
    </w:p>
    <w:p>
      <w:pPr>
        <w:numPr>
          <w:ilvl w:val="2"/>
          <w:numId w:val="900"/>
        </w:numPr>
        <w:spacing w:before="0" w:after="0"/>
      </w:pPr>
      <w:r>
        <w:t>New Guinea</w:t>
      </w:r>
    </w:p>
    <w:p>
      <w:pPr>
        <w:numPr>
          <w:ilvl w:val="2"/>
          <w:numId w:val="900"/>
        </w:numPr>
        <w:spacing w:before="0" w:after="0"/>
      </w:pPr>
      <w:r>
        <w:t>Sub-Saharan Africa</w:t>
      </w:r>
    </w:p>
    <w:p>
      <w:pPr>
        <w:numPr>
          <w:ilvl w:val="1"/>
          <w:numId w:val="900"/>
        </w:numPr>
        <w:spacing w:before="0" w:after="0"/>
      </w:pPr>
      <w:r>
        <w:t>Evolution of Crop Plants</w:t>
      </w:r>
    </w:p>
    <w:p>
      <w:pPr>
        <w:numPr>
          <w:ilvl w:val="2"/>
          <w:numId w:val="900"/>
        </w:numPr>
        <w:spacing w:before="0" w:after="0"/>
      </w:pPr>
      <w:r>
        <w:t>Domestication Syndrome</w:t>
      </w:r>
    </w:p>
    <w:p>
      <w:pPr>
        <w:numPr>
          <w:ilvl w:val="2"/>
          <w:numId w:val="900"/>
        </w:numPr>
        <w:spacing w:before="0" w:after="0"/>
      </w:pPr>
      <w:r>
        <w:t>Genetic Changes During Domestication</w:t>
      </w:r>
    </w:p>
    <w:p>
      <w:pPr>
        <w:numPr>
          <w:ilvl w:val="2"/>
          <w:numId w:val="900"/>
        </w:numPr>
        <w:spacing w:before="0" w:after="0"/>
      </w:pPr>
      <w:r>
        <w:t>Crop Wild Relatives</w:t>
      </w:r>
    </w:p>
    <w:p>
      <w:pPr>
        <w:numPr>
          <w:ilvl w:val="1"/>
          <w:numId w:val="900"/>
        </w:numPr>
        <w:spacing w:before="0" w:after="0"/>
      </w:pPr>
      <w:r>
        <w:t>Agricultural Revolutions</w:t>
      </w:r>
    </w:p>
    <w:p>
      <w:pPr>
        <w:numPr>
          <w:ilvl w:val="2"/>
          <w:numId w:val="900"/>
        </w:numPr>
        <w:spacing w:before="0" w:after="0"/>
      </w:pPr>
      <w:r>
        <w:t>First Agricultural Revolution</w:t>
      </w:r>
    </w:p>
    <w:p>
      <w:pPr>
        <w:numPr>
          <w:ilvl w:val="2"/>
          <w:numId w:val="900"/>
        </w:numPr>
        <w:spacing w:before="0" w:after="0"/>
      </w:pPr>
      <w:r>
        <w:t>Second Agricultural Revolution</w:t>
      </w:r>
    </w:p>
    <w:p>
      <w:pPr>
        <w:numPr>
          <w:ilvl w:val="2"/>
          <w:numId w:val="900"/>
        </w:numPr>
        <w:spacing w:before="0" w:after="0"/>
      </w:pPr>
      <w:r>
        <w:t>Green Revolution</w:t>
      </w:r>
    </w:p>
    <w:p>
      <w:pPr>
        <w:numPr>
          <w:ilvl w:val="3"/>
          <w:numId w:val="900"/>
        </w:numPr>
        <w:spacing w:before="0" w:after="0"/>
      </w:pPr>
      <w:r>
        <w:t>High-Yielding Varieties</w:t>
      </w:r>
    </w:p>
    <w:p>
      <w:pPr>
        <w:numPr>
          <w:ilvl w:val="3"/>
          <w:numId w:val="900"/>
        </w:numPr>
        <w:spacing w:before="0" w:after="0"/>
      </w:pPr>
      <w:r>
        <w:t>Chemical Inputs</w:t>
      </w:r>
    </w:p>
    <w:p>
      <w:pPr>
        <w:numPr>
          <w:ilvl w:val="3"/>
          <w:numId w:val="900"/>
        </w:numPr>
        <w:spacing w:before="0" w:after="0"/>
      </w:pPr>
      <w:r>
        <w:t>Irrigation Expansion</w:t>
      </w:r>
    </w:p>
    <w:p>
      <w:pPr>
        <w:numPr>
          <w:ilvl w:val="3"/>
          <w:numId w:val="900"/>
        </w:numPr>
        <w:spacing w:before="0" w:after="0"/>
      </w:pPr>
      <w:r>
        <w:t>Mechanization</w:t>
      </w:r>
    </w:p>
    <w:p>
      <w:pPr>
        <w:numPr>
          <w:ilvl w:val="2"/>
          <w:numId w:val="900"/>
        </w:numPr>
        <w:spacing w:before="0" w:after="0"/>
      </w:pPr>
      <w:r>
        <w:t>Gene Revolution</w:t>
      </w:r>
    </w:p>
    <w:p>
      <w:pPr>
        <w:numPr>
          <w:ilvl w:val="2"/>
          <w:numId w:val="900"/>
        </w:numPr>
        <w:spacing w:before="0" w:after="0"/>
      </w:pPr>
      <w:r>
        <w:t>Sustainable Agriculture Movement</w:t>
      </w:r>
    </w:p>
    <w:p>
      <w:pPr>
        <w:numPr>
          <w:ilvl w:val="0"/>
          <w:numId w:val="900"/>
        </w:numPr>
        <w:spacing w:before="0" w:after="0"/>
      </w:pPr>
      <w:r>
        <w:t>Classification of Crop Plants</w:t>
      </w:r>
    </w:p>
    <w:p>
      <w:pPr>
        <w:numPr>
          <w:ilvl w:val="1"/>
          <w:numId w:val="900"/>
        </w:numPr>
        <w:spacing w:before="0" w:after="0"/>
      </w:pPr>
      <w:r>
        <w:t>By Agronomic Use</w:t>
      </w:r>
    </w:p>
    <w:p>
      <w:pPr>
        <w:numPr>
          <w:ilvl w:val="2"/>
          <w:numId w:val="900"/>
        </w:numPr>
        <w:spacing w:before="0" w:after="0"/>
      </w:pPr>
      <w:r>
        <w:t>Cereal and Grain Crops</w:t>
      </w:r>
    </w:p>
    <w:p>
      <w:pPr>
        <w:numPr>
          <w:ilvl w:val="3"/>
          <w:numId w:val="900"/>
        </w:numPr>
        <w:spacing w:before="0" w:after="0"/>
      </w:pPr>
      <w:r>
        <w:t>Wheat</w:t>
      </w:r>
    </w:p>
    <w:p>
      <w:pPr>
        <w:numPr>
          <w:ilvl w:val="3"/>
          <w:numId w:val="900"/>
        </w:numPr>
        <w:spacing w:before="0" w:after="0"/>
      </w:pPr>
      <w:r>
        <w:t>Rice</w:t>
      </w:r>
    </w:p>
    <w:p>
      <w:pPr>
        <w:numPr>
          <w:ilvl w:val="3"/>
          <w:numId w:val="900"/>
        </w:numPr>
        <w:spacing w:before="0" w:after="0"/>
      </w:pPr>
      <w:r>
        <w:t>Maize</w:t>
      </w:r>
    </w:p>
    <w:p>
      <w:pPr>
        <w:numPr>
          <w:ilvl w:val="3"/>
          <w:numId w:val="900"/>
        </w:numPr>
        <w:spacing w:before="0" w:after="0"/>
      </w:pPr>
      <w:r>
        <w:t>Barley</w:t>
      </w:r>
    </w:p>
    <w:p>
      <w:pPr>
        <w:numPr>
          <w:ilvl w:val="3"/>
          <w:numId w:val="900"/>
        </w:numPr>
        <w:spacing w:before="0" w:after="0"/>
      </w:pPr>
      <w:r>
        <w:t>Oats</w:t>
      </w:r>
    </w:p>
    <w:p>
      <w:pPr>
        <w:numPr>
          <w:ilvl w:val="3"/>
          <w:numId w:val="900"/>
        </w:numPr>
        <w:spacing w:before="0" w:after="0"/>
      </w:pPr>
      <w:r>
        <w:t>Sorghum</w:t>
      </w:r>
    </w:p>
    <w:p>
      <w:pPr>
        <w:numPr>
          <w:ilvl w:val="3"/>
          <w:numId w:val="900"/>
        </w:numPr>
        <w:spacing w:before="0" w:after="0"/>
      </w:pPr>
      <w:r>
        <w:t>Millet</w:t>
      </w:r>
    </w:p>
    <w:p>
      <w:pPr>
        <w:numPr>
          <w:ilvl w:val="3"/>
          <w:numId w:val="900"/>
        </w:numPr>
        <w:spacing w:before="0" w:after="0"/>
      </w:pPr>
      <w:r>
        <w:t>Rye</w:t>
      </w:r>
    </w:p>
    <w:p>
      <w:pPr>
        <w:numPr>
          <w:ilvl w:val="2"/>
          <w:numId w:val="900"/>
        </w:numPr>
        <w:spacing w:before="0" w:after="0"/>
      </w:pPr>
      <w:r>
        <w:t>Legumes and Pulses</w:t>
      </w:r>
    </w:p>
    <w:p>
      <w:pPr>
        <w:numPr>
          <w:ilvl w:val="3"/>
          <w:numId w:val="900"/>
        </w:numPr>
        <w:spacing w:before="0" w:after="0"/>
      </w:pPr>
      <w:r>
        <w:t>Soybean</w:t>
      </w:r>
    </w:p>
    <w:p>
      <w:pPr>
        <w:numPr>
          <w:ilvl w:val="3"/>
          <w:numId w:val="900"/>
        </w:numPr>
        <w:spacing w:before="0" w:after="0"/>
      </w:pPr>
      <w:r>
        <w:t>Common Bean</w:t>
      </w:r>
    </w:p>
    <w:p>
      <w:pPr>
        <w:numPr>
          <w:ilvl w:val="3"/>
          <w:numId w:val="900"/>
        </w:numPr>
        <w:spacing w:before="0" w:after="0"/>
      </w:pPr>
      <w:r>
        <w:t>Pea</w:t>
      </w:r>
    </w:p>
    <w:p>
      <w:pPr>
        <w:numPr>
          <w:ilvl w:val="3"/>
          <w:numId w:val="900"/>
        </w:numPr>
        <w:spacing w:before="0" w:after="0"/>
      </w:pPr>
      <w:r>
        <w:t>Lentil</w:t>
      </w:r>
    </w:p>
    <w:p>
      <w:pPr>
        <w:numPr>
          <w:ilvl w:val="3"/>
          <w:numId w:val="900"/>
        </w:numPr>
        <w:spacing w:before="0" w:after="0"/>
      </w:pPr>
      <w:r>
        <w:t>Chickpea</w:t>
      </w:r>
    </w:p>
    <w:p>
      <w:pPr>
        <w:numPr>
          <w:ilvl w:val="3"/>
          <w:numId w:val="900"/>
        </w:numPr>
        <w:spacing w:before="0" w:after="0"/>
      </w:pPr>
      <w:r>
        <w:t>Cowpea</w:t>
      </w:r>
    </w:p>
    <w:p>
      <w:pPr>
        <w:numPr>
          <w:ilvl w:val="3"/>
          <w:numId w:val="900"/>
        </w:numPr>
        <w:spacing w:before="0" w:after="0"/>
      </w:pPr>
      <w:r>
        <w:t>Pigeon Pea</w:t>
      </w:r>
    </w:p>
    <w:p>
      <w:pPr>
        <w:numPr>
          <w:ilvl w:val="2"/>
          <w:numId w:val="900"/>
        </w:numPr>
        <w:spacing w:before="0" w:after="0"/>
      </w:pPr>
      <w:r>
        <w:t>Forage Crops</w:t>
      </w:r>
    </w:p>
    <w:p>
      <w:pPr>
        <w:numPr>
          <w:ilvl w:val="3"/>
          <w:numId w:val="900"/>
        </w:numPr>
        <w:spacing w:before="0" w:after="0"/>
      </w:pPr>
      <w:r>
        <w:t>Grasses</w:t>
      </w:r>
    </w:p>
    <w:p>
      <w:pPr>
        <w:numPr>
          <w:ilvl w:val="4"/>
          <w:numId w:val="900"/>
        </w:numPr>
        <w:spacing w:before="0" w:after="0"/>
      </w:pPr>
      <w:r>
        <w:t>Alfalfa</w:t>
      </w:r>
    </w:p>
    <w:p>
      <w:pPr>
        <w:numPr>
          <w:ilvl w:val="4"/>
          <w:numId w:val="900"/>
        </w:numPr>
        <w:spacing w:before="0" w:after="0"/>
      </w:pPr>
      <w:r>
        <w:t>Timothy</w:t>
      </w:r>
    </w:p>
    <w:p>
      <w:pPr>
        <w:numPr>
          <w:ilvl w:val="4"/>
          <w:numId w:val="900"/>
        </w:numPr>
        <w:spacing w:before="0" w:after="0"/>
      </w:pPr>
      <w:r>
        <w:t>Bermuda Grass</w:t>
      </w:r>
    </w:p>
    <w:p>
      <w:pPr>
        <w:numPr>
          <w:ilvl w:val="3"/>
          <w:numId w:val="900"/>
        </w:numPr>
        <w:spacing w:before="0" w:after="0"/>
      </w:pPr>
      <w:r>
        <w:t>Leguminous Forages</w:t>
      </w:r>
    </w:p>
    <w:p>
      <w:pPr>
        <w:numPr>
          <w:ilvl w:val="4"/>
          <w:numId w:val="900"/>
        </w:numPr>
        <w:spacing w:before="0" w:after="0"/>
      </w:pPr>
      <w:r>
        <w:t>Clover</w:t>
      </w:r>
    </w:p>
    <w:p>
      <w:pPr>
        <w:numPr>
          <w:ilvl w:val="4"/>
          <w:numId w:val="900"/>
        </w:numPr>
        <w:spacing w:before="0" w:after="0"/>
      </w:pPr>
      <w:r>
        <w:t>Vetch</w:t>
      </w:r>
    </w:p>
    <w:p>
      <w:pPr>
        <w:numPr>
          <w:ilvl w:val="2"/>
          <w:numId w:val="900"/>
        </w:numPr>
        <w:spacing w:before="0" w:after="0"/>
      </w:pPr>
      <w:r>
        <w:t>Fiber Crops</w:t>
      </w:r>
    </w:p>
    <w:p>
      <w:pPr>
        <w:numPr>
          <w:ilvl w:val="3"/>
          <w:numId w:val="900"/>
        </w:numPr>
        <w:spacing w:before="0" w:after="0"/>
      </w:pPr>
      <w:r>
        <w:t>Cotton</w:t>
      </w:r>
    </w:p>
    <w:p>
      <w:pPr>
        <w:numPr>
          <w:ilvl w:val="3"/>
          <w:numId w:val="900"/>
        </w:numPr>
        <w:spacing w:before="0" w:after="0"/>
      </w:pPr>
      <w:r>
        <w:t>Jute</w:t>
      </w:r>
    </w:p>
    <w:p>
      <w:pPr>
        <w:numPr>
          <w:ilvl w:val="3"/>
          <w:numId w:val="900"/>
        </w:numPr>
        <w:spacing w:before="0" w:after="0"/>
      </w:pPr>
      <w:r>
        <w:t>Flax</w:t>
      </w:r>
    </w:p>
    <w:p>
      <w:pPr>
        <w:numPr>
          <w:ilvl w:val="3"/>
          <w:numId w:val="900"/>
        </w:numPr>
        <w:spacing w:before="0" w:after="0"/>
      </w:pPr>
      <w:r>
        <w:t>Hemp</w:t>
      </w:r>
    </w:p>
    <w:p>
      <w:pPr>
        <w:numPr>
          <w:ilvl w:val="2"/>
          <w:numId w:val="900"/>
        </w:numPr>
        <w:spacing w:before="0" w:after="0"/>
      </w:pPr>
      <w:r>
        <w:t>Oilseed Crops</w:t>
      </w:r>
    </w:p>
    <w:p>
      <w:pPr>
        <w:numPr>
          <w:ilvl w:val="3"/>
          <w:numId w:val="900"/>
        </w:numPr>
        <w:spacing w:before="0" w:after="0"/>
      </w:pPr>
      <w:r>
        <w:t>Sunflower</w:t>
      </w:r>
    </w:p>
    <w:p>
      <w:pPr>
        <w:numPr>
          <w:ilvl w:val="3"/>
          <w:numId w:val="900"/>
        </w:numPr>
        <w:spacing w:before="0" w:after="0"/>
      </w:pPr>
      <w:r>
        <w:t>Canola</w:t>
      </w:r>
    </w:p>
    <w:p>
      <w:pPr>
        <w:numPr>
          <w:ilvl w:val="3"/>
          <w:numId w:val="900"/>
        </w:numPr>
        <w:spacing w:before="0" w:after="0"/>
      </w:pPr>
      <w:r>
        <w:t>Groundnut</w:t>
      </w:r>
    </w:p>
    <w:p>
      <w:pPr>
        <w:numPr>
          <w:ilvl w:val="3"/>
          <w:numId w:val="900"/>
        </w:numPr>
        <w:spacing w:before="0" w:after="0"/>
      </w:pPr>
      <w:r>
        <w:t>Sesame</w:t>
      </w:r>
    </w:p>
    <w:p>
      <w:pPr>
        <w:numPr>
          <w:ilvl w:val="3"/>
          <w:numId w:val="900"/>
        </w:numPr>
        <w:spacing w:before="0" w:after="0"/>
      </w:pPr>
      <w:r>
        <w:t>Safflower</w:t>
      </w:r>
    </w:p>
    <w:p>
      <w:pPr>
        <w:numPr>
          <w:ilvl w:val="2"/>
          <w:numId w:val="900"/>
        </w:numPr>
        <w:spacing w:before="0" w:after="0"/>
      </w:pPr>
      <w:r>
        <w:t>Root and Tuber Crops</w:t>
      </w:r>
    </w:p>
    <w:p>
      <w:pPr>
        <w:numPr>
          <w:ilvl w:val="3"/>
          <w:numId w:val="900"/>
        </w:numPr>
        <w:spacing w:before="0" w:after="0"/>
      </w:pPr>
      <w:r>
        <w:t>Potato</w:t>
      </w:r>
    </w:p>
    <w:p>
      <w:pPr>
        <w:numPr>
          <w:ilvl w:val="3"/>
          <w:numId w:val="900"/>
        </w:numPr>
        <w:spacing w:before="0" w:after="0"/>
      </w:pPr>
      <w:r>
        <w:t>Cassava</w:t>
      </w:r>
    </w:p>
    <w:p>
      <w:pPr>
        <w:numPr>
          <w:ilvl w:val="3"/>
          <w:numId w:val="900"/>
        </w:numPr>
        <w:spacing w:before="0" w:after="0"/>
      </w:pPr>
      <w:r>
        <w:t>Sweet Potato</w:t>
      </w:r>
    </w:p>
    <w:p>
      <w:pPr>
        <w:numPr>
          <w:ilvl w:val="3"/>
          <w:numId w:val="900"/>
        </w:numPr>
        <w:spacing w:before="0" w:after="0"/>
      </w:pPr>
      <w:r>
        <w:t>Yam</w:t>
      </w:r>
    </w:p>
    <w:p>
      <w:pPr>
        <w:numPr>
          <w:ilvl w:val="3"/>
          <w:numId w:val="900"/>
        </w:numPr>
        <w:spacing w:before="0" w:after="0"/>
      </w:pPr>
      <w:r>
        <w:t>Taro</w:t>
      </w:r>
    </w:p>
    <w:p>
      <w:pPr>
        <w:numPr>
          <w:ilvl w:val="2"/>
          <w:numId w:val="900"/>
        </w:numPr>
        <w:spacing w:before="0" w:after="0"/>
      </w:pPr>
      <w:r>
        <w:t>Sugar Crops</w:t>
      </w:r>
    </w:p>
    <w:p>
      <w:pPr>
        <w:numPr>
          <w:ilvl w:val="3"/>
          <w:numId w:val="900"/>
        </w:numPr>
        <w:spacing w:before="0" w:after="0"/>
      </w:pPr>
      <w:r>
        <w:t>Sugarcane</w:t>
      </w:r>
    </w:p>
    <w:p>
      <w:pPr>
        <w:numPr>
          <w:ilvl w:val="3"/>
          <w:numId w:val="900"/>
        </w:numPr>
        <w:spacing w:before="0" w:after="0"/>
      </w:pPr>
      <w:r>
        <w:t>Sugar Beet</w:t>
      </w:r>
    </w:p>
    <w:p>
      <w:pPr>
        <w:numPr>
          <w:ilvl w:val="2"/>
          <w:numId w:val="900"/>
        </w:numPr>
        <w:spacing w:before="0" w:after="0"/>
      </w:pPr>
      <w:r>
        <w:t>Beverage Crops</w:t>
      </w:r>
    </w:p>
    <w:p>
      <w:pPr>
        <w:numPr>
          <w:ilvl w:val="3"/>
          <w:numId w:val="900"/>
        </w:numPr>
        <w:spacing w:before="0" w:after="0"/>
      </w:pPr>
      <w:r>
        <w:t>Coffee</w:t>
      </w:r>
    </w:p>
    <w:p>
      <w:pPr>
        <w:numPr>
          <w:ilvl w:val="3"/>
          <w:numId w:val="900"/>
        </w:numPr>
        <w:spacing w:before="0" w:after="0"/>
      </w:pPr>
      <w:r>
        <w:t>Tea</w:t>
      </w:r>
    </w:p>
    <w:p>
      <w:pPr>
        <w:numPr>
          <w:ilvl w:val="3"/>
          <w:numId w:val="900"/>
        </w:numPr>
        <w:spacing w:before="0" w:after="0"/>
      </w:pPr>
      <w:r>
        <w:t>Cocoa</w:t>
      </w:r>
    </w:p>
    <w:p>
      <w:pPr>
        <w:numPr>
          <w:ilvl w:val="2"/>
          <w:numId w:val="900"/>
        </w:numPr>
        <w:spacing w:before="0" w:after="0"/>
      </w:pPr>
      <w:r>
        <w:t>Spice and Condiment Crops</w:t>
      </w:r>
    </w:p>
    <w:p>
      <w:pPr>
        <w:numPr>
          <w:ilvl w:val="3"/>
          <w:numId w:val="900"/>
        </w:numPr>
        <w:spacing w:before="0" w:after="0"/>
      </w:pPr>
      <w:r>
        <w:t>Black Pepper</w:t>
      </w:r>
    </w:p>
    <w:p>
      <w:pPr>
        <w:numPr>
          <w:ilvl w:val="3"/>
          <w:numId w:val="900"/>
        </w:numPr>
        <w:spacing w:before="0" w:after="0"/>
      </w:pPr>
      <w:r>
        <w:t>Cardamom</w:t>
      </w:r>
    </w:p>
    <w:p>
      <w:pPr>
        <w:numPr>
          <w:ilvl w:val="3"/>
          <w:numId w:val="900"/>
        </w:numPr>
        <w:spacing w:before="0" w:after="0"/>
      </w:pPr>
      <w:r>
        <w:t>Turmeric</w:t>
      </w:r>
    </w:p>
    <w:p>
      <w:pPr>
        <w:numPr>
          <w:ilvl w:val="2"/>
          <w:numId w:val="900"/>
        </w:numPr>
        <w:spacing w:before="0" w:after="0"/>
      </w:pPr>
      <w:r>
        <w:t>Horticultural Crops</w:t>
      </w:r>
    </w:p>
    <w:p>
      <w:pPr>
        <w:numPr>
          <w:ilvl w:val="3"/>
          <w:numId w:val="900"/>
        </w:numPr>
        <w:spacing w:before="0" w:after="0"/>
      </w:pPr>
      <w:r>
        <w:t>Fruits</w:t>
      </w:r>
    </w:p>
    <w:p>
      <w:pPr>
        <w:numPr>
          <w:ilvl w:val="3"/>
          <w:numId w:val="900"/>
        </w:numPr>
        <w:spacing w:before="0" w:after="0"/>
      </w:pPr>
      <w:r>
        <w:t>Vegetables</w:t>
      </w:r>
    </w:p>
    <w:p>
      <w:pPr>
        <w:numPr>
          <w:ilvl w:val="3"/>
          <w:numId w:val="900"/>
        </w:numPr>
        <w:spacing w:before="0" w:after="0"/>
      </w:pPr>
      <w:r>
        <w:t>Ornamentals</w:t>
      </w:r>
    </w:p>
    <w:p>
      <w:pPr>
        <w:numPr>
          <w:ilvl w:val="1"/>
          <w:numId w:val="900"/>
        </w:numPr>
        <w:spacing w:before="0" w:after="0"/>
      </w:pPr>
      <w:r>
        <w:t>By Life Cycle</w:t>
      </w:r>
    </w:p>
    <w:p>
      <w:pPr>
        <w:numPr>
          <w:ilvl w:val="2"/>
          <w:numId w:val="900"/>
        </w:numPr>
        <w:spacing w:before="0" w:after="0"/>
      </w:pPr>
      <w:r>
        <w:t>Annuals</w:t>
      </w:r>
    </w:p>
    <w:p>
      <w:pPr>
        <w:numPr>
          <w:ilvl w:val="3"/>
          <w:numId w:val="900"/>
        </w:numPr>
        <w:spacing w:before="0" w:after="0"/>
      </w:pPr>
      <w:r>
        <w:t>Summer Annuals</w:t>
      </w:r>
    </w:p>
    <w:p>
      <w:pPr>
        <w:numPr>
          <w:ilvl w:val="3"/>
          <w:numId w:val="900"/>
        </w:numPr>
        <w:spacing w:before="0" w:after="0"/>
      </w:pPr>
      <w:r>
        <w:t>Winter Annuals</w:t>
      </w:r>
    </w:p>
    <w:p>
      <w:pPr>
        <w:numPr>
          <w:ilvl w:val="2"/>
          <w:numId w:val="900"/>
        </w:numPr>
        <w:spacing w:before="0" w:after="0"/>
      </w:pPr>
      <w:r>
        <w:t>Biennials</w:t>
      </w:r>
    </w:p>
    <w:p>
      <w:pPr>
        <w:numPr>
          <w:ilvl w:val="2"/>
          <w:numId w:val="900"/>
        </w:numPr>
        <w:spacing w:before="0" w:after="0"/>
      </w:pPr>
      <w:r>
        <w:t>Perennials</w:t>
      </w:r>
    </w:p>
    <w:p>
      <w:pPr>
        <w:numPr>
          <w:ilvl w:val="3"/>
          <w:numId w:val="900"/>
        </w:numPr>
        <w:spacing w:before="0" w:after="0"/>
      </w:pPr>
      <w:r>
        <w:t>Herbaceous Perennials</w:t>
      </w:r>
    </w:p>
    <w:p>
      <w:pPr>
        <w:numPr>
          <w:ilvl w:val="3"/>
          <w:numId w:val="900"/>
        </w:numPr>
        <w:spacing w:before="0" w:after="0"/>
      </w:pPr>
      <w:r>
        <w:t>Woody Perennials</w:t>
      </w:r>
    </w:p>
    <w:p>
      <w:pPr>
        <w:numPr>
          <w:ilvl w:val="1"/>
          <w:numId w:val="900"/>
        </w:numPr>
        <w:spacing w:before="0" w:after="0"/>
      </w:pPr>
      <w:r>
        <w:t>By Botanical Family</w:t>
      </w:r>
    </w:p>
    <w:p>
      <w:pPr>
        <w:numPr>
          <w:ilvl w:val="2"/>
          <w:numId w:val="900"/>
        </w:numPr>
        <w:spacing w:before="0" w:after="0"/>
      </w:pPr>
      <w:r>
        <w:t>Poaceae (Grasses)</w:t>
      </w:r>
    </w:p>
    <w:p>
      <w:pPr>
        <w:numPr>
          <w:ilvl w:val="2"/>
          <w:numId w:val="900"/>
        </w:numPr>
        <w:spacing w:before="0" w:after="0"/>
      </w:pPr>
      <w:r>
        <w:t>Fabaceae (Legumes)</w:t>
      </w:r>
    </w:p>
    <w:p>
      <w:pPr>
        <w:numPr>
          <w:ilvl w:val="2"/>
          <w:numId w:val="900"/>
        </w:numPr>
        <w:spacing w:before="0" w:after="0"/>
      </w:pPr>
      <w:r>
        <w:t>Solanaceae (Nightshades)</w:t>
      </w:r>
    </w:p>
    <w:p>
      <w:pPr>
        <w:numPr>
          <w:ilvl w:val="2"/>
          <w:numId w:val="900"/>
        </w:numPr>
        <w:spacing w:before="0" w:after="0"/>
      </w:pPr>
      <w:r>
        <w:t>Brassicaceae (Mustards)</w:t>
      </w:r>
    </w:p>
    <w:p>
      <w:pPr>
        <w:numPr>
          <w:ilvl w:val="2"/>
          <w:numId w:val="900"/>
        </w:numPr>
        <w:spacing w:before="0" w:after="0"/>
      </w:pPr>
      <w:r>
        <w:t>Rosaceae (Rose Family)</w:t>
      </w:r>
    </w:p>
    <w:p>
      <w:pPr>
        <w:numPr>
          <w:ilvl w:val="2"/>
          <w:numId w:val="900"/>
        </w:numPr>
        <w:spacing w:before="0" w:after="0"/>
      </w:pPr>
      <w:r>
        <w:t>Cucurbitaceae (Cucurbits)</w:t>
      </w:r>
    </w:p>
    <w:p>
      <w:pPr>
        <w:numPr>
          <w:ilvl w:val="2"/>
          <w:numId w:val="900"/>
        </w:numPr>
        <w:spacing w:before="0" w:after="0"/>
      </w:pPr>
      <w:r>
        <w:t>Malvaceae (Mallow Family)</w:t>
      </w:r>
    </w:p>
    <w:p>
      <w:pPr>
        <w:numPr>
          <w:ilvl w:val="1"/>
          <w:numId w:val="900"/>
        </w:numPr>
        <w:spacing w:before="0" w:after="0"/>
      </w:pPr>
      <w:r>
        <w:t>By Growing Season</w:t>
      </w:r>
    </w:p>
    <w:p>
      <w:pPr>
        <w:numPr>
          <w:ilvl w:val="2"/>
          <w:numId w:val="900"/>
        </w:numPr>
        <w:spacing w:before="0" w:after="0"/>
      </w:pPr>
      <w:r>
        <w:t>Cool Season Crops</w:t>
      </w:r>
    </w:p>
    <w:p>
      <w:pPr>
        <w:numPr>
          <w:ilvl w:val="2"/>
          <w:numId w:val="900"/>
        </w:numPr>
        <w:spacing w:before="0" w:after="0"/>
      </w:pPr>
      <w:r>
        <w:t>Warm Season Crops</w:t>
      </w:r>
    </w:p>
    <w:p>
      <w:pPr>
        <w:numPr>
          <w:ilvl w:val="1"/>
          <w:numId w:val="900"/>
        </w:numPr>
        <w:spacing w:before="0" w:after="0"/>
      </w:pPr>
      <w:r>
        <w:t>By Photosynthetic Pathway</w:t>
      </w:r>
    </w:p>
    <w:p>
      <w:pPr>
        <w:numPr>
          <w:ilvl w:val="2"/>
          <w:numId w:val="900"/>
        </w:numPr>
        <w:spacing w:before="0" w:after="0"/>
      </w:pPr>
      <w:r>
        <w:t>C3 Plants</w:t>
      </w:r>
    </w:p>
    <w:p>
      <w:pPr>
        <w:numPr>
          <w:ilvl w:val="2"/>
          <w:numId w:val="900"/>
        </w:numPr>
        <w:spacing w:before="0" w:after="0"/>
      </w:pPr>
      <w:r>
        <w:t>C4 Plants</w:t>
      </w:r>
    </w:p>
    <w:p>
      <w:pPr>
        <w:numPr>
          <w:ilvl w:val="2"/>
          <w:numId w:val="900"/>
        </w:numPr>
        <w:spacing w:before="0" w:after="0"/>
      </w:pPr>
      <w:r>
        <w:t>CAM Plants</w:t>
      </w:r>
    </w:p>
    <w:p>
      <w:pPr>
        <w:pStyle w:val="Heading1"/>
      </w:pPr>
      <w:r>
        <w:t>Plant Biology for Crop Production</w:t>
      </w:r>
    </w:p>
    <w:p>
      <w:pPr>
        <w:numPr>
          <w:ilvl w:val="0"/>
          <w:numId w:val="900"/>
        </w:numPr>
        <w:spacing w:before="0" w:after="0"/>
      </w:pPr>
      <w:r>
        <w:t>Plant Anatomy and Morphology</w:t>
      </w:r>
    </w:p>
    <w:p>
      <w:pPr>
        <w:numPr>
          <w:ilvl w:val="1"/>
          <w:numId w:val="900"/>
        </w:numPr>
        <w:spacing w:before="0" w:after="0"/>
      </w:pPr>
      <w:r>
        <w:t>The Plant Cell</w:t>
      </w:r>
    </w:p>
    <w:p>
      <w:pPr>
        <w:numPr>
          <w:ilvl w:val="2"/>
          <w:numId w:val="900"/>
        </w:numPr>
        <w:spacing w:before="0" w:after="0"/>
      </w:pPr>
      <w:r>
        <w:t>Cell Structure and Organelles</w:t>
      </w:r>
    </w:p>
    <w:p>
      <w:pPr>
        <w:numPr>
          <w:ilvl w:val="3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Mitochondria</w:t>
      </w:r>
    </w:p>
    <w:p>
      <w:pPr>
        <w:numPr>
          <w:ilvl w:val="3"/>
          <w:numId w:val="900"/>
        </w:numPr>
        <w:spacing w:before="0" w:after="0"/>
      </w:pPr>
      <w:r>
        <w:t>Endoplasmic Reticulum</w:t>
      </w:r>
    </w:p>
    <w:p>
      <w:pPr>
        <w:numPr>
          <w:ilvl w:val="3"/>
          <w:numId w:val="900"/>
        </w:numPr>
        <w:spacing w:before="0" w:after="0"/>
      </w:pPr>
      <w:r>
        <w:t>Golgi Apparatus</w:t>
      </w:r>
    </w:p>
    <w:p>
      <w:pPr>
        <w:numPr>
          <w:ilvl w:val="3"/>
          <w:numId w:val="900"/>
        </w:numPr>
        <w:spacing w:before="0" w:after="0"/>
      </w:pPr>
      <w:r>
        <w:t>Ribosomes</w:t>
      </w:r>
    </w:p>
    <w:p>
      <w:pPr>
        <w:numPr>
          <w:ilvl w:val="3"/>
          <w:numId w:val="900"/>
        </w:numPr>
        <w:spacing w:before="0" w:after="0"/>
      </w:pPr>
      <w:r>
        <w:t>Vacuoles</w:t>
      </w:r>
    </w:p>
    <w:p>
      <w:pPr>
        <w:numPr>
          <w:ilvl w:val="2"/>
          <w:numId w:val="900"/>
        </w:numPr>
        <w:spacing w:before="0" w:after="0"/>
      </w:pPr>
      <w:r>
        <w:t>Plant Cell Wall</w:t>
      </w:r>
    </w:p>
    <w:p>
      <w:pPr>
        <w:numPr>
          <w:ilvl w:val="3"/>
          <w:numId w:val="900"/>
        </w:numPr>
        <w:spacing w:before="0" w:after="0"/>
      </w:pPr>
      <w:r>
        <w:t>Primary Cell Wall</w:t>
      </w:r>
    </w:p>
    <w:p>
      <w:pPr>
        <w:numPr>
          <w:ilvl w:val="3"/>
          <w:numId w:val="900"/>
        </w:numPr>
        <w:spacing w:before="0" w:after="0"/>
      </w:pPr>
      <w:r>
        <w:t>Secondary Cell Wall</w:t>
      </w:r>
    </w:p>
    <w:p>
      <w:pPr>
        <w:numPr>
          <w:ilvl w:val="3"/>
          <w:numId w:val="900"/>
        </w:numPr>
        <w:spacing w:before="0" w:after="0"/>
      </w:pPr>
      <w:r>
        <w:t>Cell Wall Components</w:t>
      </w:r>
    </w:p>
    <w:p>
      <w:pPr>
        <w:numPr>
          <w:ilvl w:val="2"/>
          <w:numId w:val="900"/>
        </w:numPr>
        <w:spacing w:before="0" w:after="0"/>
      </w:pPr>
      <w:r>
        <w:t>Plastids</w:t>
      </w:r>
    </w:p>
    <w:p>
      <w:pPr>
        <w:numPr>
          <w:ilvl w:val="3"/>
          <w:numId w:val="900"/>
        </w:numPr>
        <w:spacing w:before="0" w:after="0"/>
      </w:pPr>
      <w:r>
        <w:t>Chloroplasts</w:t>
      </w:r>
    </w:p>
    <w:p>
      <w:pPr>
        <w:numPr>
          <w:ilvl w:val="3"/>
          <w:numId w:val="900"/>
        </w:numPr>
        <w:spacing w:before="0" w:after="0"/>
      </w:pPr>
      <w:r>
        <w:t>Amyloplasts</w:t>
      </w:r>
    </w:p>
    <w:p>
      <w:pPr>
        <w:numPr>
          <w:ilvl w:val="3"/>
          <w:numId w:val="900"/>
        </w:numPr>
        <w:spacing w:before="0" w:after="0"/>
      </w:pPr>
      <w:r>
        <w:t>Chromoplasts</w:t>
      </w:r>
    </w:p>
    <w:p>
      <w:pPr>
        <w:numPr>
          <w:ilvl w:val="1"/>
          <w:numId w:val="900"/>
        </w:numPr>
        <w:spacing w:before="0" w:after="0"/>
      </w:pPr>
      <w:r>
        <w:t>Plant Tissues</w:t>
      </w:r>
    </w:p>
    <w:p>
      <w:pPr>
        <w:numPr>
          <w:ilvl w:val="2"/>
          <w:numId w:val="900"/>
        </w:numPr>
        <w:spacing w:before="0" w:after="0"/>
      </w:pPr>
      <w:r>
        <w:t>Meristematic Tissue</w:t>
      </w:r>
    </w:p>
    <w:p>
      <w:pPr>
        <w:numPr>
          <w:ilvl w:val="3"/>
          <w:numId w:val="900"/>
        </w:numPr>
        <w:spacing w:before="0" w:after="0"/>
      </w:pPr>
      <w:r>
        <w:t>Apical Meristems</w:t>
      </w:r>
    </w:p>
    <w:p>
      <w:pPr>
        <w:numPr>
          <w:ilvl w:val="4"/>
          <w:numId w:val="900"/>
        </w:numPr>
        <w:spacing w:before="0" w:after="0"/>
      </w:pPr>
      <w:r>
        <w:t>Shoot Apical Meristem</w:t>
      </w:r>
    </w:p>
    <w:p>
      <w:pPr>
        <w:numPr>
          <w:ilvl w:val="4"/>
          <w:numId w:val="900"/>
        </w:numPr>
        <w:spacing w:before="0" w:after="0"/>
      </w:pPr>
      <w:r>
        <w:t>Root Apical Meristem</w:t>
      </w:r>
    </w:p>
    <w:p>
      <w:pPr>
        <w:numPr>
          <w:ilvl w:val="3"/>
          <w:numId w:val="900"/>
        </w:numPr>
        <w:spacing w:before="0" w:after="0"/>
      </w:pPr>
      <w:r>
        <w:t>Lateral Meristems</w:t>
      </w:r>
    </w:p>
    <w:p>
      <w:pPr>
        <w:numPr>
          <w:ilvl w:val="4"/>
          <w:numId w:val="900"/>
        </w:numPr>
        <w:spacing w:before="0" w:after="0"/>
      </w:pPr>
      <w:r>
        <w:t>Vascular Cambium</w:t>
      </w:r>
    </w:p>
    <w:p>
      <w:pPr>
        <w:numPr>
          <w:ilvl w:val="4"/>
          <w:numId w:val="900"/>
        </w:numPr>
        <w:spacing w:before="0" w:after="0"/>
      </w:pPr>
      <w:r>
        <w:t>Cork Cambium</w:t>
      </w:r>
    </w:p>
    <w:p>
      <w:pPr>
        <w:numPr>
          <w:ilvl w:val="3"/>
          <w:numId w:val="900"/>
        </w:numPr>
        <w:spacing w:before="0" w:after="0"/>
      </w:pPr>
      <w:r>
        <w:t>Intercalary Meristems</w:t>
      </w:r>
    </w:p>
    <w:p>
      <w:pPr>
        <w:numPr>
          <w:ilvl w:val="2"/>
          <w:numId w:val="900"/>
        </w:numPr>
        <w:spacing w:before="0" w:after="0"/>
      </w:pPr>
      <w:r>
        <w:t>Dermal Tissue</w:t>
      </w:r>
    </w:p>
    <w:p>
      <w:pPr>
        <w:numPr>
          <w:ilvl w:val="3"/>
          <w:numId w:val="900"/>
        </w:numPr>
        <w:spacing w:before="0" w:after="0"/>
      </w:pPr>
      <w:r>
        <w:t>Epidermis</w:t>
      </w:r>
    </w:p>
    <w:p>
      <w:pPr>
        <w:numPr>
          <w:ilvl w:val="4"/>
          <w:numId w:val="900"/>
        </w:numPr>
        <w:spacing w:before="0" w:after="0"/>
      </w:pPr>
      <w:r>
        <w:t>Guard Cells</w:t>
      </w:r>
    </w:p>
    <w:p>
      <w:pPr>
        <w:numPr>
          <w:ilvl w:val="4"/>
          <w:numId w:val="900"/>
        </w:numPr>
        <w:spacing w:before="0" w:after="0"/>
      </w:pPr>
      <w:r>
        <w:t>Trichomes</w:t>
      </w:r>
    </w:p>
    <w:p>
      <w:pPr>
        <w:numPr>
          <w:ilvl w:val="3"/>
          <w:numId w:val="900"/>
        </w:numPr>
        <w:spacing w:before="0" w:after="0"/>
      </w:pPr>
      <w:r>
        <w:t>Cuticle</w:t>
      </w:r>
    </w:p>
    <w:p>
      <w:pPr>
        <w:numPr>
          <w:ilvl w:val="3"/>
          <w:numId w:val="900"/>
        </w:numPr>
        <w:spacing w:before="0" w:after="0"/>
      </w:pPr>
      <w:r>
        <w:t>Periderm</w:t>
      </w:r>
    </w:p>
    <w:p>
      <w:pPr>
        <w:numPr>
          <w:ilvl w:val="2"/>
          <w:numId w:val="900"/>
        </w:numPr>
        <w:spacing w:before="0" w:after="0"/>
      </w:pPr>
      <w:r>
        <w:t>Ground Tissue</w:t>
      </w:r>
    </w:p>
    <w:p>
      <w:pPr>
        <w:numPr>
          <w:ilvl w:val="3"/>
          <w:numId w:val="900"/>
        </w:numPr>
        <w:spacing w:before="0" w:after="0"/>
      </w:pPr>
      <w:r>
        <w:t>Parenchyma</w:t>
      </w:r>
    </w:p>
    <w:p>
      <w:pPr>
        <w:numPr>
          <w:ilvl w:val="3"/>
          <w:numId w:val="900"/>
        </w:numPr>
        <w:spacing w:before="0" w:after="0"/>
      </w:pPr>
      <w:r>
        <w:t>Collenchyma</w:t>
      </w:r>
    </w:p>
    <w:p>
      <w:pPr>
        <w:numPr>
          <w:ilvl w:val="3"/>
          <w:numId w:val="900"/>
        </w:numPr>
        <w:spacing w:before="0" w:after="0"/>
      </w:pPr>
      <w:r>
        <w:t>Sclerenchyma</w:t>
      </w:r>
    </w:p>
    <w:p>
      <w:pPr>
        <w:numPr>
          <w:ilvl w:val="4"/>
          <w:numId w:val="900"/>
        </w:numPr>
        <w:spacing w:before="0" w:after="0"/>
      </w:pPr>
      <w:r>
        <w:t>Fibers</w:t>
      </w:r>
    </w:p>
    <w:p>
      <w:pPr>
        <w:numPr>
          <w:ilvl w:val="4"/>
          <w:numId w:val="900"/>
        </w:numPr>
        <w:spacing w:before="0" w:after="0"/>
      </w:pPr>
      <w:r>
        <w:t>Sclereids</w:t>
      </w:r>
    </w:p>
    <w:p>
      <w:pPr>
        <w:numPr>
          <w:ilvl w:val="2"/>
          <w:numId w:val="900"/>
        </w:numPr>
        <w:spacing w:before="0" w:after="0"/>
      </w:pPr>
      <w:r>
        <w:t>Vascular Tissue</w:t>
      </w:r>
    </w:p>
    <w:p>
      <w:pPr>
        <w:numPr>
          <w:ilvl w:val="3"/>
          <w:numId w:val="900"/>
        </w:numPr>
        <w:spacing w:before="0" w:after="0"/>
      </w:pPr>
      <w:r>
        <w:t>Xylem</w:t>
      </w:r>
    </w:p>
    <w:p>
      <w:pPr>
        <w:numPr>
          <w:ilvl w:val="4"/>
          <w:numId w:val="900"/>
        </w:numPr>
        <w:spacing w:before="0" w:after="0"/>
      </w:pPr>
      <w:r>
        <w:t>Tracheids</w:t>
      </w:r>
    </w:p>
    <w:p>
      <w:pPr>
        <w:numPr>
          <w:ilvl w:val="4"/>
          <w:numId w:val="900"/>
        </w:numPr>
        <w:spacing w:before="0" w:after="0"/>
      </w:pPr>
      <w:r>
        <w:t>Vessel Elements</w:t>
      </w:r>
    </w:p>
    <w:p>
      <w:pPr>
        <w:numPr>
          <w:ilvl w:val="4"/>
          <w:numId w:val="900"/>
        </w:numPr>
        <w:spacing w:before="0" w:after="0"/>
      </w:pPr>
      <w:r>
        <w:t>Xylem Parenchyma</w:t>
      </w:r>
    </w:p>
    <w:p>
      <w:pPr>
        <w:numPr>
          <w:ilvl w:val="4"/>
          <w:numId w:val="900"/>
        </w:numPr>
        <w:spacing w:before="0" w:after="0"/>
      </w:pPr>
      <w:r>
        <w:t>Xylem Fibers</w:t>
      </w:r>
    </w:p>
    <w:p>
      <w:pPr>
        <w:numPr>
          <w:ilvl w:val="3"/>
          <w:numId w:val="900"/>
        </w:numPr>
        <w:spacing w:before="0" w:after="0"/>
      </w:pPr>
      <w:r>
        <w:t>Phloem</w:t>
      </w:r>
    </w:p>
    <w:p>
      <w:pPr>
        <w:numPr>
          <w:ilvl w:val="4"/>
          <w:numId w:val="900"/>
        </w:numPr>
        <w:spacing w:before="0" w:after="0"/>
      </w:pPr>
      <w:r>
        <w:t>Sieve Tube Elements</w:t>
      </w:r>
    </w:p>
    <w:p>
      <w:pPr>
        <w:numPr>
          <w:ilvl w:val="4"/>
          <w:numId w:val="900"/>
        </w:numPr>
        <w:spacing w:before="0" w:after="0"/>
      </w:pPr>
      <w:r>
        <w:t>Companion Cells</w:t>
      </w:r>
    </w:p>
    <w:p>
      <w:pPr>
        <w:numPr>
          <w:ilvl w:val="4"/>
          <w:numId w:val="900"/>
        </w:numPr>
        <w:spacing w:before="0" w:after="0"/>
      </w:pPr>
      <w:r>
        <w:t>Phloem Parenchyma</w:t>
      </w:r>
    </w:p>
    <w:p>
      <w:pPr>
        <w:numPr>
          <w:ilvl w:val="4"/>
          <w:numId w:val="900"/>
        </w:numPr>
        <w:spacing w:before="0" w:after="0"/>
      </w:pPr>
      <w:r>
        <w:t>Phloem Fibers</w:t>
      </w:r>
    </w:p>
    <w:p>
      <w:pPr>
        <w:numPr>
          <w:ilvl w:val="1"/>
          <w:numId w:val="900"/>
        </w:numPr>
        <w:spacing w:before="0" w:after="0"/>
      </w:pPr>
      <w:r>
        <w:t>Plant Organs</w:t>
      </w:r>
    </w:p>
    <w:p>
      <w:pPr>
        <w:numPr>
          <w:ilvl w:val="2"/>
          <w:numId w:val="900"/>
        </w:numPr>
        <w:spacing w:before="0" w:after="0"/>
      </w:pPr>
      <w:r>
        <w:t>Roots</w:t>
      </w:r>
    </w:p>
    <w:p>
      <w:pPr>
        <w:numPr>
          <w:ilvl w:val="3"/>
          <w:numId w:val="900"/>
        </w:numPr>
        <w:spacing w:before="0" w:after="0"/>
      </w:pPr>
      <w:r>
        <w:t>Root Structure</w:t>
      </w:r>
    </w:p>
    <w:p>
      <w:pPr>
        <w:numPr>
          <w:ilvl w:val="4"/>
          <w:numId w:val="900"/>
        </w:numPr>
        <w:spacing w:before="0" w:after="0"/>
      </w:pPr>
      <w:r>
        <w:t>Root Cap</w:t>
      </w:r>
    </w:p>
    <w:p>
      <w:pPr>
        <w:numPr>
          <w:ilvl w:val="4"/>
          <w:numId w:val="900"/>
        </w:numPr>
        <w:spacing w:before="0" w:after="0"/>
      </w:pPr>
      <w:r>
        <w:t>Zone of Cell Division</w:t>
      </w:r>
    </w:p>
    <w:p>
      <w:pPr>
        <w:numPr>
          <w:ilvl w:val="4"/>
          <w:numId w:val="900"/>
        </w:numPr>
        <w:spacing w:before="0" w:after="0"/>
      </w:pPr>
      <w:r>
        <w:t>Zone of Elongation</w:t>
      </w:r>
    </w:p>
    <w:p>
      <w:pPr>
        <w:numPr>
          <w:ilvl w:val="4"/>
          <w:numId w:val="900"/>
        </w:numPr>
        <w:spacing w:before="0" w:after="0"/>
      </w:pPr>
      <w:r>
        <w:t>Zone of Maturation</w:t>
      </w:r>
    </w:p>
    <w:p>
      <w:pPr>
        <w:numPr>
          <w:ilvl w:val="3"/>
          <w:numId w:val="900"/>
        </w:numPr>
        <w:spacing w:before="0" w:after="0"/>
      </w:pPr>
      <w:r>
        <w:t>Root Functions</w:t>
      </w:r>
    </w:p>
    <w:p>
      <w:pPr>
        <w:numPr>
          <w:ilvl w:val="4"/>
          <w:numId w:val="900"/>
        </w:numPr>
        <w:spacing w:before="0" w:after="0"/>
      </w:pPr>
      <w:r>
        <w:t>Anchorage</w:t>
      </w:r>
    </w:p>
    <w:p>
      <w:pPr>
        <w:numPr>
          <w:ilvl w:val="4"/>
          <w:numId w:val="900"/>
        </w:numPr>
        <w:spacing w:before="0" w:after="0"/>
      </w:pPr>
      <w:r>
        <w:t>Water and Nutrient Absorption</w:t>
      </w:r>
    </w:p>
    <w:p>
      <w:pPr>
        <w:numPr>
          <w:ilvl w:val="4"/>
          <w:numId w:val="900"/>
        </w:numPr>
        <w:spacing w:before="0" w:after="0"/>
      </w:pPr>
      <w:r>
        <w:t>Storage</w:t>
      </w:r>
    </w:p>
    <w:p>
      <w:pPr>
        <w:numPr>
          <w:ilvl w:val="3"/>
          <w:numId w:val="900"/>
        </w:numPr>
        <w:spacing w:before="0" w:after="0"/>
      </w:pPr>
      <w:r>
        <w:t>Types of Roots</w:t>
      </w:r>
    </w:p>
    <w:p>
      <w:pPr>
        <w:numPr>
          <w:ilvl w:val="4"/>
          <w:numId w:val="900"/>
        </w:numPr>
        <w:spacing w:before="0" w:after="0"/>
      </w:pPr>
      <w:r>
        <w:t>Taproot System</w:t>
      </w:r>
    </w:p>
    <w:p>
      <w:pPr>
        <w:numPr>
          <w:ilvl w:val="4"/>
          <w:numId w:val="900"/>
        </w:numPr>
        <w:spacing w:before="0" w:after="0"/>
      </w:pPr>
      <w:r>
        <w:t>Fibrous Root System</w:t>
      </w:r>
    </w:p>
    <w:p>
      <w:pPr>
        <w:numPr>
          <w:ilvl w:val="3"/>
          <w:numId w:val="900"/>
        </w:numPr>
        <w:spacing w:before="0" w:after="0"/>
      </w:pPr>
      <w:r>
        <w:t>Root Modifications</w:t>
      </w:r>
    </w:p>
    <w:p>
      <w:pPr>
        <w:numPr>
          <w:ilvl w:val="4"/>
          <w:numId w:val="900"/>
        </w:numPr>
        <w:spacing w:before="0" w:after="0"/>
      </w:pPr>
      <w:r>
        <w:t>Storage Roots</w:t>
      </w:r>
    </w:p>
    <w:p>
      <w:pPr>
        <w:numPr>
          <w:ilvl w:val="4"/>
          <w:numId w:val="900"/>
        </w:numPr>
        <w:spacing w:before="0" w:after="0"/>
      </w:pPr>
      <w:r>
        <w:t>Aerial Roots</w:t>
      </w:r>
    </w:p>
    <w:p>
      <w:pPr>
        <w:numPr>
          <w:ilvl w:val="4"/>
          <w:numId w:val="900"/>
        </w:numPr>
        <w:spacing w:before="0" w:after="0"/>
      </w:pPr>
      <w:r>
        <w:t>Prop Roots</w:t>
      </w:r>
    </w:p>
    <w:p>
      <w:pPr>
        <w:numPr>
          <w:ilvl w:val="2"/>
          <w:numId w:val="900"/>
        </w:numPr>
        <w:spacing w:before="0" w:after="0"/>
      </w:pPr>
      <w:r>
        <w:t>Stems</w:t>
      </w:r>
    </w:p>
    <w:p>
      <w:pPr>
        <w:numPr>
          <w:ilvl w:val="3"/>
          <w:numId w:val="900"/>
        </w:numPr>
        <w:spacing w:before="0" w:after="0"/>
      </w:pPr>
      <w:r>
        <w:t>Stem Anatomy</w:t>
      </w:r>
    </w:p>
    <w:p>
      <w:pPr>
        <w:numPr>
          <w:ilvl w:val="4"/>
          <w:numId w:val="900"/>
        </w:numPr>
        <w:spacing w:before="0" w:after="0"/>
      </w:pPr>
      <w:r>
        <w:t>Nodes and Internodes</w:t>
      </w:r>
    </w:p>
    <w:p>
      <w:pPr>
        <w:numPr>
          <w:ilvl w:val="4"/>
          <w:numId w:val="900"/>
        </w:numPr>
        <w:spacing w:before="0" w:after="0"/>
      </w:pPr>
      <w:r>
        <w:t>Buds</w:t>
      </w:r>
    </w:p>
    <w:p>
      <w:pPr>
        <w:numPr>
          <w:ilvl w:val="4"/>
          <w:numId w:val="900"/>
        </w:numPr>
        <w:spacing w:before="0" w:after="0"/>
      </w:pPr>
      <w:r>
        <w:t>Vascular Bundles</w:t>
      </w:r>
    </w:p>
    <w:p>
      <w:pPr>
        <w:numPr>
          <w:ilvl w:val="3"/>
          <w:numId w:val="900"/>
        </w:numPr>
        <w:spacing w:before="0" w:after="0"/>
      </w:pPr>
      <w:r>
        <w:t>Stem Functions</w:t>
      </w:r>
    </w:p>
    <w:p>
      <w:pPr>
        <w:numPr>
          <w:ilvl w:val="4"/>
          <w:numId w:val="900"/>
        </w:numPr>
        <w:spacing w:before="0" w:after="0"/>
      </w:pPr>
      <w:r>
        <w:t>Support</w:t>
      </w:r>
    </w:p>
    <w:p>
      <w:pPr>
        <w:numPr>
          <w:ilvl w:val="4"/>
          <w:numId w:val="900"/>
        </w:numPr>
        <w:spacing w:before="0" w:after="0"/>
      </w:pPr>
      <w:r>
        <w:t>Transport</w:t>
      </w:r>
    </w:p>
    <w:p>
      <w:pPr>
        <w:numPr>
          <w:ilvl w:val="4"/>
          <w:numId w:val="900"/>
        </w:numPr>
        <w:spacing w:before="0" w:after="0"/>
      </w:pPr>
      <w:r>
        <w:t>Storage</w:t>
      </w:r>
    </w:p>
    <w:p>
      <w:pPr>
        <w:numPr>
          <w:ilvl w:val="4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Stem Modifications</w:t>
      </w:r>
    </w:p>
    <w:p>
      <w:pPr>
        <w:numPr>
          <w:ilvl w:val="4"/>
          <w:numId w:val="900"/>
        </w:numPr>
        <w:spacing w:before="0" w:after="0"/>
      </w:pPr>
      <w:r>
        <w:t>Rhizomes</w:t>
      </w:r>
    </w:p>
    <w:p>
      <w:pPr>
        <w:numPr>
          <w:ilvl w:val="4"/>
          <w:numId w:val="900"/>
        </w:numPr>
        <w:spacing w:before="0" w:after="0"/>
      </w:pPr>
      <w:r>
        <w:t>Stolons</w:t>
      </w:r>
    </w:p>
    <w:p>
      <w:pPr>
        <w:numPr>
          <w:ilvl w:val="4"/>
          <w:numId w:val="900"/>
        </w:numPr>
        <w:spacing w:before="0" w:after="0"/>
      </w:pPr>
      <w:r>
        <w:t>Tubers</w:t>
      </w:r>
    </w:p>
    <w:p>
      <w:pPr>
        <w:numPr>
          <w:ilvl w:val="4"/>
          <w:numId w:val="900"/>
        </w:numPr>
        <w:spacing w:before="0" w:after="0"/>
      </w:pPr>
      <w:r>
        <w:t>Bulbs</w:t>
      </w:r>
    </w:p>
    <w:p>
      <w:pPr>
        <w:numPr>
          <w:ilvl w:val="4"/>
          <w:numId w:val="900"/>
        </w:numPr>
        <w:spacing w:before="0" w:after="0"/>
      </w:pPr>
      <w:r>
        <w:t>Corms</w:t>
      </w:r>
    </w:p>
    <w:p>
      <w:pPr>
        <w:numPr>
          <w:ilvl w:val="2"/>
          <w:numId w:val="900"/>
        </w:numPr>
        <w:spacing w:before="0" w:after="0"/>
      </w:pPr>
      <w:r>
        <w:t>Leaves</w:t>
      </w:r>
    </w:p>
    <w:p>
      <w:pPr>
        <w:numPr>
          <w:ilvl w:val="3"/>
          <w:numId w:val="900"/>
        </w:numPr>
        <w:spacing w:before="0" w:after="0"/>
      </w:pPr>
      <w:r>
        <w:t>Leaf Anatomy</w:t>
      </w:r>
    </w:p>
    <w:p>
      <w:pPr>
        <w:numPr>
          <w:ilvl w:val="4"/>
          <w:numId w:val="900"/>
        </w:numPr>
        <w:spacing w:before="0" w:after="0"/>
      </w:pPr>
      <w:r>
        <w:t>Blade</w:t>
      </w:r>
    </w:p>
    <w:p>
      <w:pPr>
        <w:numPr>
          <w:ilvl w:val="4"/>
          <w:numId w:val="900"/>
        </w:numPr>
        <w:spacing w:before="0" w:after="0"/>
      </w:pPr>
      <w:r>
        <w:t>Petiole</w:t>
      </w:r>
    </w:p>
    <w:p>
      <w:pPr>
        <w:numPr>
          <w:ilvl w:val="4"/>
          <w:numId w:val="900"/>
        </w:numPr>
        <w:spacing w:before="0" w:after="0"/>
      </w:pPr>
      <w:r>
        <w:t>Stipules</w:t>
      </w:r>
    </w:p>
    <w:p>
      <w:pPr>
        <w:numPr>
          <w:ilvl w:val="4"/>
          <w:numId w:val="900"/>
        </w:numPr>
        <w:spacing w:before="0" w:after="0"/>
      </w:pPr>
      <w:r>
        <w:t>Mesophyll</w:t>
      </w:r>
    </w:p>
    <w:p>
      <w:pPr>
        <w:numPr>
          <w:ilvl w:val="4"/>
          <w:numId w:val="900"/>
        </w:numPr>
        <w:spacing w:before="0" w:after="0"/>
      </w:pPr>
      <w:r>
        <w:t>Vascular Bundles</w:t>
      </w:r>
    </w:p>
    <w:p>
      <w:pPr>
        <w:numPr>
          <w:ilvl w:val="3"/>
          <w:numId w:val="900"/>
        </w:numPr>
        <w:spacing w:before="0" w:after="0"/>
      </w:pPr>
      <w:r>
        <w:t>Leaf Functions</w:t>
      </w:r>
    </w:p>
    <w:p>
      <w:pPr>
        <w:numPr>
          <w:ilvl w:val="4"/>
          <w:numId w:val="900"/>
        </w:numPr>
        <w:spacing w:before="0" w:after="0"/>
      </w:pPr>
      <w:r>
        <w:t>Photosynthesis</w:t>
      </w:r>
    </w:p>
    <w:p>
      <w:pPr>
        <w:numPr>
          <w:ilvl w:val="4"/>
          <w:numId w:val="900"/>
        </w:numPr>
        <w:spacing w:before="0" w:after="0"/>
      </w:pPr>
      <w:r>
        <w:t>Transpiration</w:t>
      </w:r>
    </w:p>
    <w:p>
      <w:pPr>
        <w:numPr>
          <w:ilvl w:val="4"/>
          <w:numId w:val="900"/>
        </w:numPr>
        <w:spacing w:before="0" w:after="0"/>
      </w:pPr>
      <w:r>
        <w:t>Gas Exchange</w:t>
      </w:r>
    </w:p>
    <w:p>
      <w:pPr>
        <w:numPr>
          <w:ilvl w:val="3"/>
          <w:numId w:val="900"/>
        </w:numPr>
        <w:spacing w:before="0" w:after="0"/>
      </w:pPr>
      <w:r>
        <w:t>Leaf Types and Arrangements</w:t>
      </w:r>
    </w:p>
    <w:p>
      <w:pPr>
        <w:numPr>
          <w:ilvl w:val="4"/>
          <w:numId w:val="900"/>
        </w:numPr>
        <w:spacing w:before="0" w:after="0"/>
      </w:pPr>
      <w:r>
        <w:t>Simple vs Compound</w:t>
      </w:r>
    </w:p>
    <w:p>
      <w:pPr>
        <w:numPr>
          <w:ilvl w:val="4"/>
          <w:numId w:val="900"/>
        </w:numPr>
        <w:spacing w:before="0" w:after="0"/>
      </w:pPr>
      <w:r>
        <w:t>Alternate vs Opposite vs Whorled</w:t>
      </w:r>
    </w:p>
    <w:p>
      <w:pPr>
        <w:numPr>
          <w:ilvl w:val="4"/>
          <w:numId w:val="900"/>
        </w:numPr>
        <w:spacing w:before="0" w:after="0"/>
      </w:pPr>
      <w:r>
        <w:t>Leaf Shapes</w:t>
      </w:r>
    </w:p>
    <w:p>
      <w:pPr>
        <w:numPr>
          <w:ilvl w:val="3"/>
          <w:numId w:val="900"/>
        </w:numPr>
        <w:spacing w:before="0" w:after="0"/>
      </w:pPr>
      <w:r>
        <w:t>Leaf Modifications</w:t>
      </w:r>
    </w:p>
    <w:p>
      <w:pPr>
        <w:numPr>
          <w:ilvl w:val="4"/>
          <w:numId w:val="900"/>
        </w:numPr>
        <w:spacing w:before="0" w:after="0"/>
      </w:pPr>
      <w:r>
        <w:t>Tendrils</w:t>
      </w:r>
    </w:p>
    <w:p>
      <w:pPr>
        <w:numPr>
          <w:ilvl w:val="4"/>
          <w:numId w:val="900"/>
        </w:numPr>
        <w:spacing w:before="0" w:after="0"/>
      </w:pPr>
      <w:r>
        <w:t>Spines</w:t>
      </w:r>
    </w:p>
    <w:p>
      <w:pPr>
        <w:numPr>
          <w:ilvl w:val="4"/>
          <w:numId w:val="900"/>
        </w:numPr>
        <w:spacing w:before="0" w:after="0"/>
      </w:pPr>
      <w:r>
        <w:t>Storage Leaves</w:t>
      </w:r>
    </w:p>
    <w:p>
      <w:pPr>
        <w:numPr>
          <w:ilvl w:val="2"/>
          <w:numId w:val="900"/>
        </w:numPr>
        <w:spacing w:before="0" w:after="0"/>
      </w:pPr>
      <w:r>
        <w:t>Flowers</w:t>
      </w:r>
    </w:p>
    <w:p>
      <w:pPr>
        <w:numPr>
          <w:ilvl w:val="3"/>
          <w:numId w:val="900"/>
        </w:numPr>
        <w:spacing w:before="0" w:after="0"/>
      </w:pPr>
      <w:r>
        <w:t>Flower Structure</w:t>
      </w:r>
    </w:p>
    <w:p>
      <w:pPr>
        <w:numPr>
          <w:ilvl w:val="4"/>
          <w:numId w:val="900"/>
        </w:numPr>
        <w:spacing w:before="0" w:after="0"/>
      </w:pPr>
      <w:r>
        <w:t>Sepals</w:t>
      </w:r>
    </w:p>
    <w:p>
      <w:pPr>
        <w:numPr>
          <w:ilvl w:val="4"/>
          <w:numId w:val="900"/>
        </w:numPr>
        <w:spacing w:before="0" w:after="0"/>
      </w:pPr>
      <w:r>
        <w:t>Petals</w:t>
      </w:r>
    </w:p>
    <w:p>
      <w:pPr>
        <w:numPr>
          <w:ilvl w:val="4"/>
          <w:numId w:val="900"/>
        </w:numPr>
        <w:spacing w:before="0" w:after="0"/>
      </w:pPr>
      <w:r>
        <w:t>Stamens</w:t>
      </w:r>
    </w:p>
    <w:p>
      <w:pPr>
        <w:numPr>
          <w:ilvl w:val="4"/>
          <w:numId w:val="900"/>
        </w:numPr>
        <w:spacing w:before="0" w:after="0"/>
      </w:pPr>
      <w:r>
        <w:t>Pistils</w:t>
      </w:r>
    </w:p>
    <w:p>
      <w:pPr>
        <w:numPr>
          <w:ilvl w:val="3"/>
          <w:numId w:val="900"/>
        </w:numPr>
        <w:spacing w:before="0" w:after="0"/>
      </w:pPr>
      <w:r>
        <w:t>Flower Types</w:t>
      </w:r>
    </w:p>
    <w:p>
      <w:pPr>
        <w:numPr>
          <w:ilvl w:val="4"/>
          <w:numId w:val="900"/>
        </w:numPr>
        <w:spacing w:before="0" w:after="0"/>
      </w:pPr>
      <w:r>
        <w:t>Perfect vs Imperfect</w:t>
      </w:r>
    </w:p>
    <w:p>
      <w:pPr>
        <w:numPr>
          <w:ilvl w:val="4"/>
          <w:numId w:val="900"/>
        </w:numPr>
        <w:spacing w:before="0" w:after="0"/>
      </w:pPr>
      <w:r>
        <w:t>Complete vs Incomplete</w:t>
      </w:r>
    </w:p>
    <w:p>
      <w:pPr>
        <w:numPr>
          <w:ilvl w:val="3"/>
          <w:numId w:val="900"/>
        </w:numPr>
        <w:spacing w:before="0" w:after="0"/>
      </w:pPr>
      <w:r>
        <w:t>Inflorescence Types</w:t>
      </w:r>
    </w:p>
    <w:p>
      <w:pPr>
        <w:numPr>
          <w:ilvl w:val="4"/>
          <w:numId w:val="900"/>
        </w:numPr>
        <w:spacing w:before="0" w:after="0"/>
      </w:pPr>
      <w:r>
        <w:t>Raceme</w:t>
      </w:r>
    </w:p>
    <w:p>
      <w:pPr>
        <w:numPr>
          <w:ilvl w:val="4"/>
          <w:numId w:val="900"/>
        </w:numPr>
        <w:spacing w:before="0" w:after="0"/>
      </w:pPr>
      <w:r>
        <w:t>Panicle</w:t>
      </w:r>
    </w:p>
    <w:p>
      <w:pPr>
        <w:numPr>
          <w:ilvl w:val="4"/>
          <w:numId w:val="900"/>
        </w:numPr>
        <w:spacing w:before="0" w:after="0"/>
      </w:pPr>
      <w:r>
        <w:t>Spike</w:t>
      </w:r>
    </w:p>
    <w:p>
      <w:pPr>
        <w:numPr>
          <w:ilvl w:val="4"/>
          <w:numId w:val="900"/>
        </w:numPr>
        <w:spacing w:before="0" w:after="0"/>
      </w:pPr>
      <w:r>
        <w:t>Umbel</w:t>
      </w:r>
    </w:p>
    <w:p>
      <w:pPr>
        <w:numPr>
          <w:ilvl w:val="3"/>
          <w:numId w:val="900"/>
        </w:numPr>
        <w:spacing w:before="0" w:after="0"/>
      </w:pPr>
      <w:r>
        <w:t>Pollination Mechanisms</w:t>
      </w:r>
    </w:p>
    <w:p>
      <w:pPr>
        <w:numPr>
          <w:ilvl w:val="4"/>
          <w:numId w:val="900"/>
        </w:numPr>
        <w:spacing w:before="0" w:after="0"/>
      </w:pPr>
      <w:r>
        <w:t>Self-Pollination</w:t>
      </w:r>
    </w:p>
    <w:p>
      <w:pPr>
        <w:numPr>
          <w:ilvl w:val="4"/>
          <w:numId w:val="900"/>
        </w:numPr>
        <w:spacing w:before="0" w:after="0"/>
      </w:pPr>
      <w:r>
        <w:t>Cross-Pollination</w:t>
      </w:r>
    </w:p>
    <w:p>
      <w:pPr>
        <w:numPr>
          <w:ilvl w:val="4"/>
          <w:numId w:val="900"/>
        </w:numPr>
        <w:spacing w:before="0" w:after="0"/>
      </w:pPr>
      <w:r>
        <w:t>Wind Pollination</w:t>
      </w:r>
    </w:p>
    <w:p>
      <w:pPr>
        <w:numPr>
          <w:ilvl w:val="4"/>
          <w:numId w:val="900"/>
        </w:numPr>
        <w:spacing w:before="0" w:after="0"/>
      </w:pPr>
      <w:r>
        <w:t>Insect Pollination</w:t>
      </w:r>
    </w:p>
    <w:p>
      <w:pPr>
        <w:numPr>
          <w:ilvl w:val="2"/>
          <w:numId w:val="900"/>
        </w:numPr>
        <w:spacing w:before="0" w:after="0"/>
      </w:pPr>
      <w:r>
        <w:t>Fruits</w:t>
      </w:r>
    </w:p>
    <w:p>
      <w:pPr>
        <w:numPr>
          <w:ilvl w:val="3"/>
          <w:numId w:val="900"/>
        </w:numPr>
        <w:spacing w:before="0" w:after="0"/>
      </w:pPr>
      <w:r>
        <w:t>Fruit Development</w:t>
      </w:r>
    </w:p>
    <w:p>
      <w:pPr>
        <w:numPr>
          <w:ilvl w:val="4"/>
          <w:numId w:val="900"/>
        </w:numPr>
        <w:spacing w:before="0" w:after="0"/>
      </w:pPr>
      <w:r>
        <w:t>Fertilization</w:t>
      </w:r>
    </w:p>
    <w:p>
      <w:pPr>
        <w:numPr>
          <w:ilvl w:val="4"/>
          <w:numId w:val="900"/>
        </w:numPr>
        <w:spacing w:before="0" w:after="0"/>
      </w:pPr>
      <w:r>
        <w:t>Fruit Set</w:t>
      </w:r>
    </w:p>
    <w:p>
      <w:pPr>
        <w:numPr>
          <w:ilvl w:val="4"/>
          <w:numId w:val="900"/>
        </w:numPr>
        <w:spacing w:before="0" w:after="0"/>
      </w:pPr>
      <w:r>
        <w:t>Fruit Growth</w:t>
      </w:r>
    </w:p>
    <w:p>
      <w:pPr>
        <w:numPr>
          <w:ilvl w:val="4"/>
          <w:numId w:val="900"/>
        </w:numPr>
        <w:spacing w:before="0" w:after="0"/>
      </w:pPr>
      <w:r>
        <w:t>Ripening</w:t>
      </w:r>
    </w:p>
    <w:p>
      <w:pPr>
        <w:numPr>
          <w:ilvl w:val="3"/>
          <w:numId w:val="900"/>
        </w:numPr>
        <w:spacing w:before="0" w:after="0"/>
      </w:pPr>
      <w:r>
        <w:t>Fruit Types</w:t>
      </w:r>
    </w:p>
    <w:p>
      <w:pPr>
        <w:numPr>
          <w:ilvl w:val="4"/>
          <w:numId w:val="900"/>
        </w:numPr>
        <w:spacing w:before="0" w:after="0"/>
      </w:pPr>
      <w:r>
        <w:t>Simple Fruits</w:t>
      </w:r>
    </w:p>
    <w:p>
      <w:pPr>
        <w:numPr>
          <w:ilvl w:val="4"/>
          <w:numId w:val="900"/>
        </w:numPr>
        <w:spacing w:before="0" w:after="0"/>
      </w:pPr>
      <w:r>
        <w:t>Aggregate Fruits</w:t>
      </w:r>
    </w:p>
    <w:p>
      <w:pPr>
        <w:numPr>
          <w:ilvl w:val="4"/>
          <w:numId w:val="900"/>
        </w:numPr>
        <w:spacing w:before="0" w:after="0"/>
      </w:pPr>
      <w:r>
        <w:t>Multiple Fruits</w:t>
      </w:r>
    </w:p>
    <w:p>
      <w:pPr>
        <w:numPr>
          <w:ilvl w:val="3"/>
          <w:numId w:val="900"/>
        </w:numPr>
        <w:spacing w:before="0" w:after="0"/>
      </w:pPr>
      <w:r>
        <w:t>Fruit Classification</w:t>
      </w:r>
    </w:p>
    <w:p>
      <w:pPr>
        <w:numPr>
          <w:ilvl w:val="4"/>
          <w:numId w:val="900"/>
        </w:numPr>
        <w:spacing w:before="0" w:after="0"/>
      </w:pPr>
      <w:r>
        <w:t>Fleshy Fruits</w:t>
      </w:r>
    </w:p>
    <w:p>
      <w:pPr>
        <w:numPr>
          <w:ilvl w:val="4"/>
          <w:numId w:val="900"/>
        </w:numPr>
        <w:spacing w:before="0" w:after="0"/>
      </w:pPr>
      <w:r>
        <w:t>Dry Fruits</w:t>
      </w:r>
    </w:p>
    <w:p>
      <w:pPr>
        <w:numPr>
          <w:ilvl w:val="2"/>
          <w:numId w:val="900"/>
        </w:numPr>
        <w:spacing w:before="0" w:after="0"/>
      </w:pPr>
      <w:r>
        <w:t>Seeds</w:t>
      </w:r>
    </w:p>
    <w:p>
      <w:pPr>
        <w:numPr>
          <w:ilvl w:val="3"/>
          <w:numId w:val="900"/>
        </w:numPr>
        <w:spacing w:before="0" w:after="0"/>
      </w:pPr>
      <w:r>
        <w:t>Seed Structure</w:t>
      </w:r>
    </w:p>
    <w:p>
      <w:pPr>
        <w:numPr>
          <w:ilvl w:val="4"/>
          <w:numId w:val="900"/>
        </w:numPr>
        <w:spacing w:before="0" w:after="0"/>
      </w:pPr>
      <w:r>
        <w:t>Seed Coat</w:t>
      </w:r>
    </w:p>
    <w:p>
      <w:pPr>
        <w:numPr>
          <w:ilvl w:val="4"/>
          <w:numId w:val="900"/>
        </w:numPr>
        <w:spacing w:before="0" w:after="0"/>
      </w:pPr>
      <w:r>
        <w:t>Embryo</w:t>
      </w:r>
    </w:p>
    <w:p>
      <w:pPr>
        <w:numPr>
          <w:ilvl w:val="4"/>
          <w:numId w:val="900"/>
        </w:numPr>
        <w:spacing w:before="0" w:after="0"/>
      </w:pPr>
      <w:r>
        <w:t>Endosperm</w:t>
      </w:r>
    </w:p>
    <w:p>
      <w:pPr>
        <w:numPr>
          <w:ilvl w:val="4"/>
          <w:numId w:val="900"/>
        </w:numPr>
        <w:spacing w:before="0" w:after="0"/>
      </w:pPr>
      <w:r>
        <w:t>Cotyledons</w:t>
      </w:r>
    </w:p>
    <w:p>
      <w:pPr>
        <w:numPr>
          <w:ilvl w:val="3"/>
          <w:numId w:val="900"/>
        </w:numPr>
        <w:spacing w:before="0" w:after="0"/>
      </w:pPr>
      <w:r>
        <w:t>Seed Types</w:t>
      </w:r>
    </w:p>
    <w:p>
      <w:pPr>
        <w:numPr>
          <w:ilvl w:val="4"/>
          <w:numId w:val="900"/>
        </w:numPr>
        <w:spacing w:before="0" w:after="0"/>
      </w:pPr>
      <w:r>
        <w:t>Monocot Seeds</w:t>
      </w:r>
    </w:p>
    <w:p>
      <w:pPr>
        <w:numPr>
          <w:ilvl w:val="4"/>
          <w:numId w:val="900"/>
        </w:numPr>
        <w:spacing w:before="0" w:after="0"/>
      </w:pPr>
      <w:r>
        <w:t>Dicot Seeds</w:t>
      </w:r>
    </w:p>
    <w:p>
      <w:pPr>
        <w:numPr>
          <w:ilvl w:val="3"/>
          <w:numId w:val="900"/>
        </w:numPr>
        <w:spacing w:before="0" w:after="0"/>
      </w:pPr>
      <w:r>
        <w:t>Seed Dormancy</w:t>
      </w:r>
    </w:p>
    <w:p>
      <w:pPr>
        <w:numPr>
          <w:ilvl w:val="4"/>
          <w:numId w:val="900"/>
        </w:numPr>
        <w:spacing w:before="0" w:after="0"/>
      </w:pPr>
      <w:r>
        <w:t>Physical Dormancy</w:t>
      </w:r>
    </w:p>
    <w:p>
      <w:pPr>
        <w:numPr>
          <w:ilvl w:val="4"/>
          <w:numId w:val="900"/>
        </w:numPr>
        <w:spacing w:before="0" w:after="0"/>
      </w:pPr>
      <w:r>
        <w:t>Physiological Dormancy</w:t>
      </w:r>
    </w:p>
    <w:p>
      <w:pPr>
        <w:numPr>
          <w:ilvl w:val="4"/>
          <w:numId w:val="900"/>
        </w:numPr>
        <w:spacing w:before="0" w:after="0"/>
      </w:pPr>
      <w:r>
        <w:t>Morphological Dormancy</w:t>
      </w:r>
    </w:p>
    <w:p>
      <w:pPr>
        <w:numPr>
          <w:ilvl w:val="0"/>
          <w:numId w:val="900"/>
        </w:numPr>
        <w:spacing w:before="0" w:after="0"/>
      </w:pPr>
      <w:r>
        <w:t>Plant Physiology</w:t>
      </w:r>
    </w:p>
    <w:p>
      <w:pPr>
        <w:numPr>
          <w:ilvl w:val="1"/>
          <w:numId w:val="900"/>
        </w:numPr>
        <w:spacing w:before="0" w:after="0"/>
      </w:pPr>
      <w:r>
        <w:t>Photosynthesis</w:t>
      </w:r>
    </w:p>
    <w:p>
      <w:pPr>
        <w:numPr>
          <w:ilvl w:val="2"/>
          <w:numId w:val="900"/>
        </w:numPr>
        <w:spacing w:before="0" w:after="0"/>
      </w:pPr>
      <w:r>
        <w:t>Light-Dependent Reactions</w:t>
      </w:r>
    </w:p>
    <w:p>
      <w:pPr>
        <w:numPr>
          <w:ilvl w:val="3"/>
          <w:numId w:val="900"/>
        </w:numPr>
        <w:spacing w:before="0" w:after="0"/>
      </w:pPr>
      <w:r>
        <w:t>Chlorophyll and Light Absorption</w:t>
      </w:r>
    </w:p>
    <w:p>
      <w:pPr>
        <w:numPr>
          <w:ilvl w:val="3"/>
          <w:numId w:val="900"/>
        </w:numPr>
        <w:spacing w:before="0" w:after="0"/>
      </w:pPr>
      <w:r>
        <w:t>Photosystem I and II</w:t>
      </w:r>
    </w:p>
    <w:p>
      <w:pPr>
        <w:numPr>
          <w:ilvl w:val="3"/>
          <w:numId w:val="900"/>
        </w:numPr>
        <w:spacing w:before="0" w:after="0"/>
      </w:pPr>
      <w:r>
        <w:t>Electron Transport Chain</w:t>
      </w:r>
    </w:p>
    <w:p>
      <w:pPr>
        <w:numPr>
          <w:ilvl w:val="3"/>
          <w:numId w:val="900"/>
        </w:numPr>
        <w:spacing w:before="0" w:after="0"/>
      </w:pPr>
      <w:r>
        <w:t>ATP and NADPH Production</w:t>
      </w:r>
    </w:p>
    <w:p>
      <w:pPr>
        <w:numPr>
          <w:ilvl w:val="3"/>
          <w:numId w:val="900"/>
        </w:numPr>
        <w:spacing w:before="0" w:after="0"/>
      </w:pPr>
      <w:r>
        <w:t>Photolysis of Water</w:t>
      </w:r>
    </w:p>
    <w:p>
      <w:pPr>
        <w:numPr>
          <w:ilvl w:val="2"/>
          <w:numId w:val="900"/>
        </w:numPr>
        <w:spacing w:before="0" w:after="0"/>
      </w:pPr>
      <w:r>
        <w:t>Calvin Cycle</w:t>
      </w:r>
    </w:p>
    <w:p>
      <w:pPr>
        <w:numPr>
          <w:ilvl w:val="3"/>
          <w:numId w:val="900"/>
        </w:numPr>
        <w:spacing w:before="0" w:after="0"/>
      </w:pPr>
      <w:r>
        <w:t>Carbon Fixation</w:t>
      </w:r>
    </w:p>
    <w:p>
      <w:pPr>
        <w:numPr>
          <w:ilvl w:val="3"/>
          <w:numId w:val="900"/>
        </w:numPr>
        <w:spacing w:before="0" w:after="0"/>
      </w:pPr>
      <w:r>
        <w:t>Reduction Phase</w:t>
      </w:r>
    </w:p>
    <w:p>
      <w:pPr>
        <w:numPr>
          <w:ilvl w:val="3"/>
          <w:numId w:val="900"/>
        </w:numPr>
        <w:spacing w:before="0" w:after="0"/>
      </w:pPr>
      <w:r>
        <w:t>Regeneration Phase</w:t>
      </w:r>
    </w:p>
    <w:p>
      <w:pPr>
        <w:numPr>
          <w:ilvl w:val="3"/>
          <w:numId w:val="900"/>
        </w:numPr>
        <w:spacing w:before="0" w:after="0"/>
      </w:pPr>
      <w:r>
        <w:t>Sugar Synthesis</w:t>
      </w:r>
    </w:p>
    <w:p>
      <w:pPr>
        <w:numPr>
          <w:ilvl w:val="2"/>
          <w:numId w:val="900"/>
        </w:numPr>
        <w:spacing w:before="0" w:after="0"/>
      </w:pPr>
      <w:r>
        <w:t>Photosynthetic Pathways</w:t>
      </w:r>
    </w:p>
    <w:p>
      <w:pPr>
        <w:numPr>
          <w:ilvl w:val="3"/>
          <w:numId w:val="900"/>
        </w:numPr>
        <w:spacing w:before="0" w:after="0"/>
      </w:pPr>
      <w:r>
        <w:t>C3 Photosynthesis</w:t>
      </w:r>
    </w:p>
    <w:p>
      <w:pPr>
        <w:numPr>
          <w:ilvl w:val="3"/>
          <w:numId w:val="900"/>
        </w:numPr>
        <w:spacing w:before="0" w:after="0"/>
      </w:pPr>
      <w:r>
        <w:t>C4 Photosynthesis</w:t>
      </w:r>
    </w:p>
    <w:p>
      <w:pPr>
        <w:numPr>
          <w:ilvl w:val="4"/>
          <w:numId w:val="900"/>
        </w:numPr>
        <w:spacing w:before="0" w:after="0"/>
      </w:pPr>
      <w:r>
        <w:t>Spatial Separation</w:t>
      </w:r>
    </w:p>
    <w:p>
      <w:pPr>
        <w:numPr>
          <w:ilvl w:val="4"/>
          <w:numId w:val="900"/>
        </w:numPr>
        <w:spacing w:before="0" w:after="0"/>
      </w:pPr>
      <w:r>
        <w:t>Biochemical Pathway</w:t>
      </w:r>
    </w:p>
    <w:p>
      <w:pPr>
        <w:numPr>
          <w:ilvl w:val="4"/>
          <w:numId w:val="900"/>
        </w:numPr>
        <w:spacing w:before="0" w:after="0"/>
      </w:pPr>
      <w:r>
        <w:t>Advantages in Hot Climates</w:t>
      </w:r>
    </w:p>
    <w:p>
      <w:pPr>
        <w:numPr>
          <w:ilvl w:val="3"/>
          <w:numId w:val="900"/>
        </w:numPr>
        <w:spacing w:before="0" w:after="0"/>
      </w:pPr>
      <w:r>
        <w:t>CAM Photosynthesis</w:t>
      </w:r>
    </w:p>
    <w:p>
      <w:pPr>
        <w:numPr>
          <w:ilvl w:val="4"/>
          <w:numId w:val="900"/>
        </w:numPr>
        <w:spacing w:before="0" w:after="0"/>
      </w:pPr>
      <w:r>
        <w:t>Temporal Separation</w:t>
      </w:r>
    </w:p>
    <w:p>
      <w:pPr>
        <w:numPr>
          <w:ilvl w:val="4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Factors Affecting Photosynthesis</w:t>
      </w:r>
    </w:p>
    <w:p>
      <w:pPr>
        <w:numPr>
          <w:ilvl w:val="3"/>
          <w:numId w:val="900"/>
        </w:numPr>
        <w:spacing w:before="0" w:after="0"/>
      </w:pPr>
      <w:r>
        <w:t>Light Intensity</w:t>
      </w:r>
    </w:p>
    <w:p>
      <w:pPr>
        <w:numPr>
          <w:ilvl w:val="3"/>
          <w:numId w:val="900"/>
        </w:numPr>
        <w:spacing w:before="0" w:after="0"/>
      </w:pPr>
      <w:r>
        <w:t>Carbon Dioxide Concentration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Water Availability</w:t>
      </w:r>
    </w:p>
    <w:p>
      <w:pPr>
        <w:numPr>
          <w:ilvl w:val="1"/>
          <w:numId w:val="900"/>
        </w:numPr>
        <w:spacing w:before="0" w:after="0"/>
      </w:pPr>
      <w:r>
        <w:t>Respiration</w:t>
      </w:r>
    </w:p>
    <w:p>
      <w:pPr>
        <w:numPr>
          <w:ilvl w:val="2"/>
          <w:numId w:val="900"/>
        </w:numPr>
        <w:spacing w:before="0" w:after="0"/>
      </w:pPr>
      <w:r>
        <w:t>Cellular Respiration Overview</w:t>
      </w:r>
    </w:p>
    <w:p>
      <w:pPr>
        <w:numPr>
          <w:ilvl w:val="2"/>
          <w:numId w:val="900"/>
        </w:numPr>
        <w:spacing w:before="0" w:after="0"/>
      </w:pPr>
      <w:r>
        <w:t>Glycolysis</w:t>
      </w:r>
    </w:p>
    <w:p>
      <w:pPr>
        <w:numPr>
          <w:ilvl w:val="3"/>
          <w:numId w:val="900"/>
        </w:numPr>
        <w:spacing w:before="0" w:after="0"/>
      </w:pPr>
      <w:r>
        <w:t>Glucose Breakdown</w:t>
      </w:r>
    </w:p>
    <w:p>
      <w:pPr>
        <w:numPr>
          <w:ilvl w:val="3"/>
          <w:numId w:val="900"/>
        </w:numPr>
        <w:spacing w:before="0" w:after="0"/>
      </w:pPr>
      <w:r>
        <w:t>ATP Production</w:t>
      </w:r>
    </w:p>
    <w:p>
      <w:pPr>
        <w:numPr>
          <w:ilvl w:val="2"/>
          <w:numId w:val="900"/>
        </w:numPr>
        <w:spacing w:before="0" w:after="0"/>
      </w:pPr>
      <w:r>
        <w:t>Krebs Cycle</w:t>
      </w:r>
    </w:p>
    <w:p>
      <w:pPr>
        <w:numPr>
          <w:ilvl w:val="3"/>
          <w:numId w:val="900"/>
        </w:numPr>
        <w:spacing w:before="0" w:after="0"/>
      </w:pPr>
      <w:r>
        <w:t>Acetyl-CoA Formation</w:t>
      </w:r>
    </w:p>
    <w:p>
      <w:pPr>
        <w:numPr>
          <w:ilvl w:val="3"/>
          <w:numId w:val="900"/>
        </w:numPr>
        <w:spacing w:before="0" w:after="0"/>
      </w:pPr>
      <w:r>
        <w:t>Citric Acid Cycle</w:t>
      </w:r>
    </w:p>
    <w:p>
      <w:pPr>
        <w:numPr>
          <w:ilvl w:val="2"/>
          <w:numId w:val="900"/>
        </w:numPr>
        <w:spacing w:before="0" w:after="0"/>
      </w:pPr>
      <w:r>
        <w:t>Electron Transport Chain</w:t>
      </w:r>
    </w:p>
    <w:p>
      <w:pPr>
        <w:numPr>
          <w:ilvl w:val="3"/>
          <w:numId w:val="900"/>
        </w:numPr>
        <w:spacing w:before="0" w:after="0"/>
      </w:pPr>
      <w:r>
        <w:t>Oxidative Phosphorylation</w:t>
      </w:r>
    </w:p>
    <w:p>
      <w:pPr>
        <w:numPr>
          <w:ilvl w:val="3"/>
          <w:numId w:val="900"/>
        </w:numPr>
        <w:spacing w:before="0" w:after="0"/>
      </w:pPr>
      <w:r>
        <w:t>ATP Synthesis</w:t>
      </w:r>
    </w:p>
    <w:p>
      <w:pPr>
        <w:numPr>
          <w:ilvl w:val="2"/>
          <w:numId w:val="900"/>
        </w:numPr>
        <w:spacing w:before="0" w:after="0"/>
      </w:pPr>
      <w:r>
        <w:t>Factors Affecting Respiration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Oxygen Availability</w:t>
      </w:r>
    </w:p>
    <w:p>
      <w:pPr>
        <w:numPr>
          <w:ilvl w:val="3"/>
          <w:numId w:val="900"/>
        </w:numPr>
        <w:spacing w:before="0" w:after="0"/>
      </w:pPr>
      <w:r>
        <w:t>Substrate Availability</w:t>
      </w:r>
    </w:p>
    <w:p>
      <w:pPr>
        <w:numPr>
          <w:ilvl w:val="1"/>
          <w:numId w:val="900"/>
        </w:numPr>
        <w:spacing w:before="0" w:after="0"/>
      </w:pPr>
      <w:r>
        <w:t>Transpiration and Water Relations</w:t>
      </w:r>
    </w:p>
    <w:p>
      <w:pPr>
        <w:numPr>
          <w:ilvl w:val="2"/>
          <w:numId w:val="900"/>
        </w:numPr>
        <w:spacing w:before="0" w:after="0"/>
      </w:pPr>
      <w:r>
        <w:t>Water Uptake and Transport</w:t>
      </w:r>
    </w:p>
    <w:p>
      <w:pPr>
        <w:numPr>
          <w:ilvl w:val="3"/>
          <w:numId w:val="900"/>
        </w:numPr>
        <w:spacing w:before="0" w:after="0"/>
      </w:pPr>
      <w:r>
        <w:t>Root Water Absorption</w:t>
      </w:r>
    </w:p>
    <w:p>
      <w:pPr>
        <w:numPr>
          <w:ilvl w:val="3"/>
          <w:numId w:val="900"/>
        </w:numPr>
        <w:spacing w:before="0" w:after="0"/>
      </w:pPr>
      <w:r>
        <w:t>Xylem Transport</w:t>
      </w:r>
    </w:p>
    <w:p>
      <w:pPr>
        <w:numPr>
          <w:ilvl w:val="3"/>
          <w:numId w:val="900"/>
        </w:numPr>
        <w:spacing w:before="0" w:after="0"/>
      </w:pPr>
      <w:r>
        <w:t>Cohesion-Tension Theory</w:t>
      </w:r>
    </w:p>
    <w:p>
      <w:pPr>
        <w:numPr>
          <w:ilvl w:val="2"/>
          <w:numId w:val="900"/>
        </w:numPr>
        <w:spacing w:before="0" w:after="0"/>
      </w:pPr>
      <w:r>
        <w:t>Transpiration Process</w:t>
      </w:r>
    </w:p>
    <w:p>
      <w:pPr>
        <w:numPr>
          <w:ilvl w:val="3"/>
          <w:numId w:val="900"/>
        </w:numPr>
        <w:spacing w:before="0" w:after="0"/>
      </w:pPr>
      <w:r>
        <w:t>Stomatal Transpiration</w:t>
      </w:r>
    </w:p>
    <w:p>
      <w:pPr>
        <w:numPr>
          <w:ilvl w:val="3"/>
          <w:numId w:val="900"/>
        </w:numPr>
        <w:spacing w:before="0" w:after="0"/>
      </w:pPr>
      <w:r>
        <w:t>Cuticular Transpiration</w:t>
      </w:r>
    </w:p>
    <w:p>
      <w:pPr>
        <w:numPr>
          <w:ilvl w:val="3"/>
          <w:numId w:val="900"/>
        </w:numPr>
        <w:spacing w:before="0" w:after="0"/>
      </w:pPr>
      <w:r>
        <w:t>Lenticular Transpiration</w:t>
      </w:r>
    </w:p>
    <w:p>
      <w:pPr>
        <w:numPr>
          <w:ilvl w:val="2"/>
          <w:numId w:val="900"/>
        </w:numPr>
        <w:spacing w:before="0" w:after="0"/>
      </w:pPr>
      <w:r>
        <w:t>Stomatal Regulation</w:t>
      </w:r>
    </w:p>
    <w:p>
      <w:pPr>
        <w:numPr>
          <w:ilvl w:val="3"/>
          <w:numId w:val="900"/>
        </w:numPr>
        <w:spacing w:before="0" w:after="0"/>
      </w:pPr>
      <w:r>
        <w:t>Guard Cell Function</w:t>
      </w:r>
    </w:p>
    <w:p>
      <w:pPr>
        <w:numPr>
          <w:ilvl w:val="3"/>
          <w:numId w:val="900"/>
        </w:numPr>
        <w:spacing w:before="0" w:after="0"/>
      </w:pPr>
      <w:r>
        <w:t>Environmental Controls</w:t>
      </w:r>
    </w:p>
    <w:p>
      <w:pPr>
        <w:numPr>
          <w:ilvl w:val="3"/>
          <w:numId w:val="900"/>
        </w:numPr>
        <w:spacing w:before="0" w:after="0"/>
      </w:pPr>
      <w:r>
        <w:t>Hormonal Controls</w:t>
      </w:r>
    </w:p>
    <w:p>
      <w:pPr>
        <w:numPr>
          <w:ilvl w:val="2"/>
          <w:numId w:val="900"/>
        </w:numPr>
        <w:spacing w:before="0" w:after="0"/>
      </w:pPr>
      <w:r>
        <w:t>Water Use Efficiency</w:t>
      </w:r>
    </w:p>
    <w:p>
      <w:pPr>
        <w:numPr>
          <w:ilvl w:val="3"/>
          <w:numId w:val="900"/>
        </w:numPr>
        <w:spacing w:before="0" w:after="0"/>
      </w:pPr>
      <w:r>
        <w:t>Transpiration Ratio</w:t>
      </w:r>
    </w:p>
    <w:p>
      <w:pPr>
        <w:numPr>
          <w:ilvl w:val="3"/>
          <w:numId w:val="900"/>
        </w:numPr>
        <w:spacing w:before="0" w:after="0"/>
      </w:pPr>
      <w:r>
        <w:t>Water Productivity</w:t>
      </w:r>
    </w:p>
    <w:p>
      <w:pPr>
        <w:numPr>
          <w:ilvl w:val="2"/>
          <w:numId w:val="900"/>
        </w:numPr>
        <w:spacing w:before="0" w:after="0"/>
      </w:pPr>
      <w:r>
        <w:t>Water Stress Effects</w:t>
      </w:r>
    </w:p>
    <w:p>
      <w:pPr>
        <w:numPr>
          <w:ilvl w:val="3"/>
          <w:numId w:val="900"/>
        </w:numPr>
        <w:spacing w:before="0" w:after="0"/>
      </w:pPr>
      <w:r>
        <w:t>Wilting</w:t>
      </w:r>
    </w:p>
    <w:p>
      <w:pPr>
        <w:numPr>
          <w:ilvl w:val="3"/>
          <w:numId w:val="900"/>
        </w:numPr>
        <w:spacing w:before="0" w:after="0"/>
      </w:pPr>
      <w:r>
        <w:t>Growth Reduction</w:t>
      </w:r>
    </w:p>
    <w:p>
      <w:pPr>
        <w:numPr>
          <w:ilvl w:val="3"/>
          <w:numId w:val="900"/>
        </w:numPr>
        <w:spacing w:before="0" w:after="0"/>
      </w:pPr>
      <w:r>
        <w:t>Physiological Responses</w:t>
      </w:r>
    </w:p>
    <w:p>
      <w:pPr>
        <w:numPr>
          <w:ilvl w:val="1"/>
          <w:numId w:val="900"/>
        </w:numPr>
        <w:spacing w:before="0" w:after="0"/>
      </w:pPr>
      <w:r>
        <w:t>Nutrient Uptake and Transport</w:t>
      </w:r>
    </w:p>
    <w:p>
      <w:pPr>
        <w:numPr>
          <w:ilvl w:val="2"/>
          <w:numId w:val="900"/>
        </w:numPr>
        <w:spacing w:before="0" w:after="0"/>
      </w:pPr>
      <w:r>
        <w:t>Root Absorption Mechanisms</w:t>
      </w:r>
    </w:p>
    <w:p>
      <w:pPr>
        <w:numPr>
          <w:ilvl w:val="3"/>
          <w:numId w:val="900"/>
        </w:numPr>
        <w:spacing w:before="0" w:after="0"/>
      </w:pPr>
      <w:r>
        <w:t>Passive Absorption</w:t>
      </w:r>
    </w:p>
    <w:p>
      <w:pPr>
        <w:numPr>
          <w:ilvl w:val="3"/>
          <w:numId w:val="900"/>
        </w:numPr>
        <w:spacing w:before="0" w:after="0"/>
      </w:pPr>
      <w:r>
        <w:t>Active Absorption</w:t>
      </w:r>
    </w:p>
    <w:p>
      <w:pPr>
        <w:numPr>
          <w:ilvl w:val="3"/>
          <w:numId w:val="900"/>
        </w:numPr>
        <w:spacing w:before="0" w:after="0"/>
      </w:pPr>
      <w:r>
        <w:t>Mass Flow</w:t>
      </w:r>
    </w:p>
    <w:p>
      <w:pPr>
        <w:numPr>
          <w:ilvl w:val="3"/>
          <w:numId w:val="900"/>
        </w:numPr>
        <w:spacing w:before="0" w:after="0"/>
      </w:pPr>
      <w:r>
        <w:t>Diffusion</w:t>
      </w:r>
    </w:p>
    <w:p>
      <w:pPr>
        <w:numPr>
          <w:ilvl w:val="2"/>
          <w:numId w:val="900"/>
        </w:numPr>
        <w:spacing w:before="0" w:after="0"/>
      </w:pPr>
      <w:r>
        <w:t>Nutrient Transport</w:t>
      </w:r>
    </w:p>
    <w:p>
      <w:pPr>
        <w:numPr>
          <w:ilvl w:val="3"/>
          <w:numId w:val="900"/>
        </w:numPr>
        <w:spacing w:before="0" w:after="0"/>
      </w:pPr>
      <w:r>
        <w:t>Xylem Transport</w:t>
      </w:r>
    </w:p>
    <w:p>
      <w:pPr>
        <w:numPr>
          <w:ilvl w:val="3"/>
          <w:numId w:val="900"/>
        </w:numPr>
        <w:spacing w:before="0" w:after="0"/>
      </w:pPr>
      <w:r>
        <w:t>Phloem Transport</w:t>
      </w:r>
    </w:p>
    <w:p>
      <w:pPr>
        <w:numPr>
          <w:ilvl w:val="3"/>
          <w:numId w:val="900"/>
        </w:numPr>
        <w:spacing w:before="0" w:after="0"/>
      </w:pPr>
      <w:r>
        <w:t>Symplastic Transport</w:t>
      </w:r>
    </w:p>
    <w:p>
      <w:pPr>
        <w:numPr>
          <w:ilvl w:val="3"/>
          <w:numId w:val="900"/>
        </w:numPr>
        <w:spacing w:before="0" w:after="0"/>
      </w:pPr>
      <w:r>
        <w:t>Apoplastic Transport</w:t>
      </w:r>
    </w:p>
    <w:p>
      <w:pPr>
        <w:numPr>
          <w:ilvl w:val="2"/>
          <w:numId w:val="900"/>
        </w:numPr>
        <w:spacing w:before="0" w:after="0"/>
      </w:pPr>
      <w:r>
        <w:t>Nutrient Mobility</w:t>
      </w:r>
    </w:p>
    <w:p>
      <w:pPr>
        <w:numPr>
          <w:ilvl w:val="3"/>
          <w:numId w:val="900"/>
        </w:numPr>
        <w:spacing w:before="0" w:after="0"/>
      </w:pPr>
      <w:r>
        <w:t>Mobile Nutrients</w:t>
      </w:r>
    </w:p>
    <w:p>
      <w:pPr>
        <w:numPr>
          <w:ilvl w:val="3"/>
          <w:numId w:val="900"/>
        </w:numPr>
        <w:spacing w:before="0" w:after="0"/>
      </w:pPr>
      <w:r>
        <w:t>Immobile Nutrients</w:t>
      </w:r>
    </w:p>
    <w:p>
      <w:pPr>
        <w:numPr>
          <w:ilvl w:val="1"/>
          <w:numId w:val="900"/>
        </w:numPr>
        <w:spacing w:before="0" w:after="0"/>
      </w:pPr>
      <w:r>
        <w:t>Plant Growth and Development</w:t>
      </w:r>
    </w:p>
    <w:p>
      <w:pPr>
        <w:numPr>
          <w:ilvl w:val="2"/>
          <w:numId w:val="900"/>
        </w:numPr>
        <w:spacing w:before="0" w:after="0"/>
      </w:pPr>
      <w:r>
        <w:t>Seed Germination</w:t>
      </w:r>
    </w:p>
    <w:p>
      <w:pPr>
        <w:numPr>
          <w:ilvl w:val="3"/>
          <w:numId w:val="900"/>
        </w:numPr>
        <w:spacing w:before="0" w:after="0"/>
      </w:pPr>
      <w:r>
        <w:t>Imbibition</w:t>
      </w:r>
    </w:p>
    <w:p>
      <w:pPr>
        <w:numPr>
          <w:ilvl w:val="3"/>
          <w:numId w:val="900"/>
        </w:numPr>
        <w:spacing w:before="0" w:after="0"/>
      </w:pPr>
      <w:r>
        <w:t>Enzyme Activation</w:t>
      </w:r>
    </w:p>
    <w:p>
      <w:pPr>
        <w:numPr>
          <w:ilvl w:val="3"/>
          <w:numId w:val="900"/>
        </w:numPr>
        <w:spacing w:before="0" w:after="0"/>
      </w:pPr>
      <w:r>
        <w:t>Radicle Emergence</w:t>
      </w:r>
    </w:p>
    <w:p>
      <w:pPr>
        <w:numPr>
          <w:ilvl w:val="3"/>
          <w:numId w:val="900"/>
        </w:numPr>
        <w:spacing w:before="0" w:after="0"/>
      </w:pPr>
      <w:r>
        <w:t>Environmental Requirements</w:t>
      </w:r>
    </w:p>
    <w:p>
      <w:pPr>
        <w:numPr>
          <w:ilvl w:val="4"/>
          <w:numId w:val="900"/>
        </w:numPr>
        <w:spacing w:before="0" w:after="0"/>
      </w:pPr>
      <w:r>
        <w:t>Water</w:t>
      </w:r>
    </w:p>
    <w:p>
      <w:pPr>
        <w:numPr>
          <w:ilvl w:val="4"/>
          <w:numId w:val="900"/>
        </w:numPr>
        <w:spacing w:before="0" w:after="0"/>
      </w:pPr>
      <w:r>
        <w:t>Temperature</w:t>
      </w:r>
    </w:p>
    <w:p>
      <w:pPr>
        <w:numPr>
          <w:ilvl w:val="4"/>
          <w:numId w:val="900"/>
        </w:numPr>
        <w:spacing w:before="0" w:after="0"/>
      </w:pPr>
      <w:r>
        <w:t>Oxygen</w:t>
      </w:r>
    </w:p>
    <w:p>
      <w:pPr>
        <w:numPr>
          <w:ilvl w:val="4"/>
          <w:numId w:val="900"/>
        </w:numPr>
        <w:spacing w:before="0" w:after="0"/>
      </w:pPr>
      <w:r>
        <w:t>Light</w:t>
      </w:r>
    </w:p>
    <w:p>
      <w:pPr>
        <w:numPr>
          <w:ilvl w:val="3"/>
          <w:numId w:val="900"/>
        </w:numPr>
        <w:spacing w:before="0" w:after="0"/>
      </w:pPr>
      <w:r>
        <w:t>Dormancy Breaking</w:t>
      </w:r>
    </w:p>
    <w:p>
      <w:pPr>
        <w:numPr>
          <w:ilvl w:val="4"/>
          <w:numId w:val="900"/>
        </w:numPr>
        <w:spacing w:before="0" w:after="0"/>
      </w:pPr>
      <w:r>
        <w:t>Scarification</w:t>
      </w:r>
    </w:p>
    <w:p>
      <w:pPr>
        <w:numPr>
          <w:ilvl w:val="4"/>
          <w:numId w:val="900"/>
        </w:numPr>
        <w:spacing w:before="0" w:after="0"/>
      </w:pPr>
      <w:r>
        <w:t>Stratification</w:t>
      </w:r>
    </w:p>
    <w:p>
      <w:pPr>
        <w:numPr>
          <w:ilvl w:val="4"/>
          <w:numId w:val="900"/>
        </w:numPr>
        <w:spacing w:before="0" w:after="0"/>
      </w:pPr>
      <w:r>
        <w:t>Chemical Treatments</w:t>
      </w:r>
    </w:p>
    <w:p>
      <w:pPr>
        <w:numPr>
          <w:ilvl w:val="2"/>
          <w:numId w:val="900"/>
        </w:numPr>
        <w:spacing w:before="0" w:after="0"/>
      </w:pPr>
      <w:r>
        <w:t>Vegetative Growth</w:t>
      </w:r>
    </w:p>
    <w:p>
      <w:pPr>
        <w:numPr>
          <w:ilvl w:val="3"/>
          <w:numId w:val="900"/>
        </w:numPr>
        <w:spacing w:before="0" w:after="0"/>
      </w:pPr>
      <w:r>
        <w:t>Cell Division</w:t>
      </w:r>
    </w:p>
    <w:p>
      <w:pPr>
        <w:numPr>
          <w:ilvl w:val="3"/>
          <w:numId w:val="900"/>
        </w:numPr>
        <w:spacing w:before="0" w:after="0"/>
      </w:pPr>
      <w:r>
        <w:t>Cell Expansion</w:t>
      </w:r>
    </w:p>
    <w:p>
      <w:pPr>
        <w:numPr>
          <w:ilvl w:val="3"/>
          <w:numId w:val="900"/>
        </w:numPr>
        <w:spacing w:before="0" w:after="0"/>
      </w:pPr>
      <w:r>
        <w:t>Cell Differentiation</w:t>
      </w:r>
    </w:p>
    <w:p>
      <w:pPr>
        <w:numPr>
          <w:ilvl w:val="3"/>
          <w:numId w:val="900"/>
        </w:numPr>
        <w:spacing w:before="0" w:after="0"/>
      </w:pPr>
      <w:r>
        <w:t>Leaf Development</w:t>
      </w:r>
    </w:p>
    <w:p>
      <w:pPr>
        <w:numPr>
          <w:ilvl w:val="3"/>
          <w:numId w:val="900"/>
        </w:numPr>
        <w:spacing w:before="0" w:after="0"/>
      </w:pPr>
      <w:r>
        <w:t>Stem Development</w:t>
      </w:r>
    </w:p>
    <w:p>
      <w:pPr>
        <w:numPr>
          <w:ilvl w:val="3"/>
          <w:numId w:val="900"/>
        </w:numPr>
        <w:spacing w:before="0" w:after="0"/>
      </w:pPr>
      <w:r>
        <w:t>Root Development</w:t>
      </w:r>
    </w:p>
    <w:p>
      <w:pPr>
        <w:numPr>
          <w:ilvl w:val="2"/>
          <w:numId w:val="900"/>
        </w:numPr>
        <w:spacing w:before="0" w:after="0"/>
      </w:pPr>
      <w:r>
        <w:t>Reproductive Growth</w:t>
      </w:r>
    </w:p>
    <w:p>
      <w:pPr>
        <w:numPr>
          <w:ilvl w:val="3"/>
          <w:numId w:val="900"/>
        </w:numPr>
        <w:spacing w:before="0" w:after="0"/>
      </w:pPr>
      <w:r>
        <w:t>Flowering Induction</w:t>
      </w:r>
    </w:p>
    <w:p>
      <w:pPr>
        <w:numPr>
          <w:ilvl w:val="4"/>
          <w:numId w:val="900"/>
        </w:numPr>
        <w:spacing w:before="0" w:after="0"/>
      </w:pPr>
      <w:r>
        <w:t>Photoperiodism</w:t>
      </w:r>
    </w:p>
    <w:p>
      <w:pPr>
        <w:numPr>
          <w:ilvl w:val="4"/>
          <w:numId w:val="900"/>
        </w:numPr>
        <w:spacing w:before="0" w:after="0"/>
      </w:pPr>
      <w:r>
        <w:t>Vernalization</w:t>
      </w:r>
    </w:p>
    <w:p>
      <w:pPr>
        <w:numPr>
          <w:ilvl w:val="4"/>
          <w:numId w:val="900"/>
        </w:numPr>
        <w:spacing w:before="0" w:after="0"/>
      </w:pPr>
      <w:r>
        <w:t>Autonomous Pathway</w:t>
      </w:r>
    </w:p>
    <w:p>
      <w:pPr>
        <w:numPr>
          <w:ilvl w:val="3"/>
          <w:numId w:val="900"/>
        </w:numPr>
        <w:spacing w:before="0" w:after="0"/>
      </w:pPr>
      <w:r>
        <w:t>Flower Development</w:t>
      </w:r>
    </w:p>
    <w:p>
      <w:pPr>
        <w:numPr>
          <w:ilvl w:val="3"/>
          <w:numId w:val="900"/>
        </w:numPr>
        <w:spacing w:before="0" w:after="0"/>
      </w:pPr>
      <w:r>
        <w:t>Pollination</w:t>
      </w:r>
    </w:p>
    <w:p>
      <w:pPr>
        <w:numPr>
          <w:ilvl w:val="3"/>
          <w:numId w:val="900"/>
        </w:numPr>
        <w:spacing w:before="0" w:after="0"/>
      </w:pPr>
      <w:r>
        <w:t>Fertilization</w:t>
      </w:r>
    </w:p>
    <w:p>
      <w:pPr>
        <w:numPr>
          <w:ilvl w:val="4"/>
          <w:numId w:val="900"/>
        </w:numPr>
        <w:spacing w:before="0" w:after="0"/>
      </w:pPr>
      <w:r>
        <w:t>Pollen Tube Growth</w:t>
      </w:r>
    </w:p>
    <w:p>
      <w:pPr>
        <w:numPr>
          <w:ilvl w:val="4"/>
          <w:numId w:val="900"/>
        </w:numPr>
        <w:spacing w:before="0" w:after="0"/>
      </w:pPr>
      <w:r>
        <w:t>Double Fertilization</w:t>
      </w:r>
    </w:p>
    <w:p>
      <w:pPr>
        <w:numPr>
          <w:ilvl w:val="3"/>
          <w:numId w:val="900"/>
        </w:numPr>
        <w:spacing w:before="0" w:after="0"/>
      </w:pPr>
      <w:r>
        <w:t>Fruit and Seed Set</w:t>
      </w:r>
    </w:p>
    <w:p>
      <w:pPr>
        <w:numPr>
          <w:ilvl w:val="4"/>
          <w:numId w:val="900"/>
        </w:numPr>
        <w:spacing w:before="0" w:after="0"/>
      </w:pPr>
      <w:r>
        <w:t>Fruit Development</w:t>
      </w:r>
    </w:p>
    <w:p>
      <w:pPr>
        <w:numPr>
          <w:ilvl w:val="4"/>
          <w:numId w:val="900"/>
        </w:numPr>
        <w:spacing w:before="0" w:after="0"/>
      </w:pPr>
      <w:r>
        <w:t>Seed Development</w:t>
      </w:r>
    </w:p>
    <w:p>
      <w:pPr>
        <w:numPr>
          <w:ilvl w:val="2"/>
          <w:numId w:val="900"/>
        </w:numPr>
        <w:spacing w:before="0" w:after="0"/>
      </w:pPr>
      <w:r>
        <w:t>Senescence</w:t>
      </w:r>
    </w:p>
    <w:p>
      <w:pPr>
        <w:numPr>
          <w:ilvl w:val="3"/>
          <w:numId w:val="900"/>
        </w:numPr>
        <w:spacing w:before="0" w:after="0"/>
      </w:pPr>
      <w:r>
        <w:t>Leaf Senescence</w:t>
      </w:r>
    </w:p>
    <w:p>
      <w:pPr>
        <w:numPr>
          <w:ilvl w:val="4"/>
          <w:numId w:val="900"/>
        </w:numPr>
        <w:spacing w:before="0" w:after="0"/>
      </w:pPr>
      <w:r>
        <w:t>Chlorophyll Breakdown</w:t>
      </w:r>
    </w:p>
    <w:p>
      <w:pPr>
        <w:numPr>
          <w:ilvl w:val="4"/>
          <w:numId w:val="900"/>
        </w:numPr>
        <w:spacing w:before="0" w:after="0"/>
      </w:pPr>
      <w:r>
        <w:t>Nutrient Remobilization</w:t>
      </w:r>
    </w:p>
    <w:p>
      <w:pPr>
        <w:numPr>
          <w:ilvl w:val="3"/>
          <w:numId w:val="900"/>
        </w:numPr>
        <w:spacing w:before="0" w:after="0"/>
      </w:pPr>
      <w:r>
        <w:t>Whole Plant Senescence</w:t>
      </w:r>
    </w:p>
    <w:p>
      <w:pPr>
        <w:numPr>
          <w:ilvl w:val="3"/>
          <w:numId w:val="900"/>
        </w:numPr>
        <w:spacing w:before="0" w:after="0"/>
      </w:pPr>
      <w:r>
        <w:t>Programmed Cell Death</w:t>
      </w:r>
    </w:p>
    <w:p>
      <w:pPr>
        <w:numPr>
          <w:ilvl w:val="1"/>
          <w:numId w:val="900"/>
        </w:numPr>
        <w:spacing w:before="0" w:after="0"/>
      </w:pPr>
      <w:r>
        <w:t>Plant Hormones</w:t>
      </w:r>
    </w:p>
    <w:p>
      <w:pPr>
        <w:numPr>
          <w:ilvl w:val="2"/>
          <w:numId w:val="900"/>
        </w:numPr>
        <w:spacing w:before="0" w:after="0"/>
      </w:pPr>
      <w:r>
        <w:t>Auxins</w:t>
      </w:r>
    </w:p>
    <w:p>
      <w:pPr>
        <w:numPr>
          <w:ilvl w:val="3"/>
          <w:numId w:val="900"/>
        </w:numPr>
        <w:spacing w:before="0" w:after="0"/>
      </w:pPr>
      <w:r>
        <w:t>Indole-3-Acetic Acid</w:t>
      </w:r>
    </w:p>
    <w:p>
      <w:pPr>
        <w:numPr>
          <w:ilvl w:val="3"/>
          <w:numId w:val="900"/>
        </w:numPr>
        <w:spacing w:before="0" w:after="0"/>
      </w:pPr>
      <w:r>
        <w:t>Synthetic Auxins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Cell Elongation</w:t>
      </w:r>
    </w:p>
    <w:p>
      <w:pPr>
        <w:numPr>
          <w:ilvl w:val="4"/>
          <w:numId w:val="900"/>
        </w:numPr>
        <w:spacing w:before="0" w:after="0"/>
      </w:pPr>
      <w:r>
        <w:t>Apical Dominance</w:t>
      </w:r>
    </w:p>
    <w:p>
      <w:pPr>
        <w:numPr>
          <w:ilvl w:val="4"/>
          <w:numId w:val="900"/>
        </w:numPr>
        <w:spacing w:before="0" w:after="0"/>
      </w:pPr>
      <w:r>
        <w:t>Root Initiation</w:t>
      </w:r>
    </w:p>
    <w:p>
      <w:pPr>
        <w:numPr>
          <w:ilvl w:val="4"/>
          <w:numId w:val="900"/>
        </w:numPr>
        <w:spacing w:before="0" w:after="0"/>
      </w:pPr>
      <w:r>
        <w:t>Fruit Development</w:t>
      </w:r>
    </w:p>
    <w:p>
      <w:pPr>
        <w:numPr>
          <w:ilvl w:val="2"/>
          <w:numId w:val="900"/>
        </w:numPr>
        <w:spacing w:before="0" w:after="0"/>
      </w:pPr>
      <w:r>
        <w:t>Gibberellins</w:t>
      </w:r>
    </w:p>
    <w:p>
      <w:pPr>
        <w:numPr>
          <w:ilvl w:val="3"/>
          <w:numId w:val="900"/>
        </w:numPr>
        <w:spacing w:before="0" w:after="0"/>
      </w:pPr>
      <w:r>
        <w:t>GA3 and Other Forms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Stem Elongation</w:t>
      </w:r>
    </w:p>
    <w:p>
      <w:pPr>
        <w:numPr>
          <w:ilvl w:val="4"/>
          <w:numId w:val="900"/>
        </w:numPr>
        <w:spacing w:before="0" w:after="0"/>
      </w:pPr>
      <w:r>
        <w:t>Seed Germination</w:t>
      </w:r>
    </w:p>
    <w:p>
      <w:pPr>
        <w:numPr>
          <w:ilvl w:val="4"/>
          <w:numId w:val="900"/>
        </w:numPr>
        <w:spacing w:before="0" w:after="0"/>
      </w:pPr>
      <w:r>
        <w:t>Flowering</w:t>
      </w:r>
    </w:p>
    <w:p>
      <w:pPr>
        <w:numPr>
          <w:ilvl w:val="4"/>
          <w:numId w:val="900"/>
        </w:numPr>
        <w:spacing w:before="0" w:after="0"/>
      </w:pPr>
      <w:r>
        <w:t>Fruit Development</w:t>
      </w:r>
    </w:p>
    <w:p>
      <w:pPr>
        <w:numPr>
          <w:ilvl w:val="2"/>
          <w:numId w:val="900"/>
        </w:numPr>
        <w:spacing w:before="0" w:after="0"/>
      </w:pPr>
      <w:r>
        <w:t>Cytokinins</w:t>
      </w:r>
    </w:p>
    <w:p>
      <w:pPr>
        <w:numPr>
          <w:ilvl w:val="3"/>
          <w:numId w:val="900"/>
        </w:numPr>
        <w:spacing w:before="0" w:after="0"/>
      </w:pPr>
      <w:r>
        <w:t>Zeatin and Synthetic Forms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Cell Division</w:t>
      </w:r>
    </w:p>
    <w:p>
      <w:pPr>
        <w:numPr>
          <w:ilvl w:val="4"/>
          <w:numId w:val="900"/>
        </w:numPr>
        <w:spacing w:before="0" w:after="0"/>
      </w:pPr>
      <w:r>
        <w:t>Shoot Development</w:t>
      </w:r>
    </w:p>
    <w:p>
      <w:pPr>
        <w:numPr>
          <w:ilvl w:val="4"/>
          <w:numId w:val="900"/>
        </w:numPr>
        <w:spacing w:before="0" w:after="0"/>
      </w:pPr>
      <w:r>
        <w:t>Delay of Senescence</w:t>
      </w:r>
    </w:p>
    <w:p>
      <w:pPr>
        <w:numPr>
          <w:ilvl w:val="4"/>
          <w:numId w:val="900"/>
        </w:numPr>
        <w:spacing w:before="0" w:after="0"/>
      </w:pPr>
      <w:r>
        <w:t>Nutrient Mobilization</w:t>
      </w:r>
    </w:p>
    <w:p>
      <w:pPr>
        <w:numPr>
          <w:ilvl w:val="2"/>
          <w:numId w:val="900"/>
        </w:numPr>
        <w:spacing w:before="0" w:after="0"/>
      </w:pPr>
      <w:r>
        <w:t>Abscisic Acid</w:t>
      </w:r>
    </w:p>
    <w:p>
      <w:pPr>
        <w:numPr>
          <w:ilvl w:val="3"/>
          <w:numId w:val="900"/>
        </w:numPr>
        <w:spacing w:before="0" w:after="0"/>
      </w:pPr>
      <w:r>
        <w:t>Biosynthesis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Stress Responses</w:t>
      </w:r>
    </w:p>
    <w:p>
      <w:pPr>
        <w:numPr>
          <w:ilvl w:val="4"/>
          <w:numId w:val="900"/>
        </w:numPr>
        <w:spacing w:before="0" w:after="0"/>
      </w:pPr>
      <w:r>
        <w:t>Stomatal Closure</w:t>
      </w:r>
    </w:p>
    <w:p>
      <w:pPr>
        <w:numPr>
          <w:ilvl w:val="4"/>
          <w:numId w:val="900"/>
        </w:numPr>
        <w:spacing w:before="0" w:after="0"/>
      </w:pPr>
      <w:r>
        <w:t>Seed Dormancy</w:t>
      </w:r>
    </w:p>
    <w:p>
      <w:pPr>
        <w:numPr>
          <w:ilvl w:val="4"/>
          <w:numId w:val="900"/>
        </w:numPr>
        <w:spacing w:before="0" w:after="0"/>
      </w:pPr>
      <w:r>
        <w:t>Growth Inhibition</w:t>
      </w:r>
    </w:p>
    <w:p>
      <w:pPr>
        <w:numPr>
          <w:ilvl w:val="2"/>
          <w:numId w:val="900"/>
        </w:numPr>
        <w:spacing w:before="0" w:after="0"/>
      </w:pPr>
      <w:r>
        <w:t>Ethylene</w:t>
      </w:r>
    </w:p>
    <w:p>
      <w:pPr>
        <w:numPr>
          <w:ilvl w:val="3"/>
          <w:numId w:val="900"/>
        </w:numPr>
        <w:spacing w:before="0" w:after="0"/>
      </w:pPr>
      <w:r>
        <w:t>Biosynthesis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Fruit Ripening</w:t>
      </w:r>
    </w:p>
    <w:p>
      <w:pPr>
        <w:numPr>
          <w:ilvl w:val="4"/>
          <w:numId w:val="900"/>
        </w:numPr>
        <w:spacing w:before="0" w:after="0"/>
      </w:pPr>
      <w:r>
        <w:t>Leaf Abscission</w:t>
      </w:r>
    </w:p>
    <w:p>
      <w:pPr>
        <w:numPr>
          <w:ilvl w:val="4"/>
          <w:numId w:val="900"/>
        </w:numPr>
        <w:spacing w:before="0" w:after="0"/>
      </w:pPr>
      <w:r>
        <w:t>Stress Responses</w:t>
      </w:r>
    </w:p>
    <w:p>
      <w:pPr>
        <w:numPr>
          <w:ilvl w:val="4"/>
          <w:numId w:val="900"/>
        </w:numPr>
        <w:spacing w:before="0" w:after="0"/>
      </w:pPr>
      <w:r>
        <w:t>Root Hair Development</w:t>
      </w:r>
    </w:p>
    <w:p>
      <w:pPr>
        <w:numPr>
          <w:ilvl w:val="2"/>
          <w:numId w:val="900"/>
        </w:numPr>
        <w:spacing w:before="0" w:after="0"/>
      </w:pPr>
      <w:r>
        <w:t>Brassinosteroids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Growth Promotion</w:t>
      </w:r>
    </w:p>
    <w:p>
      <w:pPr>
        <w:numPr>
          <w:ilvl w:val="2"/>
          <w:numId w:val="900"/>
        </w:numPr>
        <w:spacing w:before="0" w:after="0"/>
      </w:pPr>
      <w:r>
        <w:t>Hormone Interactions</w:t>
      </w:r>
    </w:p>
    <w:p>
      <w:pPr>
        <w:numPr>
          <w:ilvl w:val="3"/>
          <w:numId w:val="900"/>
        </w:numPr>
        <w:spacing w:before="0" w:after="0"/>
      </w:pPr>
      <w:r>
        <w:t>Synergistic Effects</w:t>
      </w:r>
    </w:p>
    <w:p>
      <w:pPr>
        <w:numPr>
          <w:ilvl w:val="3"/>
          <w:numId w:val="900"/>
        </w:numPr>
        <w:spacing w:before="0" w:after="0"/>
      </w:pPr>
      <w:r>
        <w:t>Antagonistic Effects</w:t>
      </w:r>
    </w:p>
    <w:p>
      <w:pPr>
        <w:pStyle w:val="Heading1"/>
      </w:pPr>
      <w:r>
        <w:t>Soil Science and Management</w:t>
      </w:r>
    </w:p>
    <w:p>
      <w:pPr>
        <w:numPr>
          <w:ilvl w:val="0"/>
          <w:numId w:val="900"/>
        </w:numPr>
        <w:spacing w:before="0" w:after="0"/>
      </w:pPr>
      <w:r>
        <w:t>Soil Formation and Composition</w:t>
      </w:r>
    </w:p>
    <w:p>
      <w:pPr>
        <w:numPr>
          <w:ilvl w:val="1"/>
          <w:numId w:val="900"/>
        </w:numPr>
        <w:spacing w:before="0" w:after="0"/>
      </w:pPr>
      <w:r>
        <w:t>Soil Formation Processes</w:t>
      </w:r>
    </w:p>
    <w:p>
      <w:pPr>
        <w:numPr>
          <w:ilvl w:val="2"/>
          <w:numId w:val="900"/>
        </w:numPr>
        <w:spacing w:before="0" w:after="0"/>
      </w:pPr>
      <w:r>
        <w:t>Weathering Processes</w:t>
      </w:r>
    </w:p>
    <w:p>
      <w:pPr>
        <w:numPr>
          <w:ilvl w:val="3"/>
          <w:numId w:val="900"/>
        </w:numPr>
        <w:spacing w:before="0" w:after="0"/>
      </w:pPr>
      <w:r>
        <w:t>Physical Weathering</w:t>
      </w:r>
    </w:p>
    <w:p>
      <w:pPr>
        <w:numPr>
          <w:ilvl w:val="3"/>
          <w:numId w:val="900"/>
        </w:numPr>
        <w:spacing w:before="0" w:after="0"/>
      </w:pPr>
      <w:r>
        <w:t>Chemical Weathering</w:t>
      </w:r>
    </w:p>
    <w:p>
      <w:pPr>
        <w:numPr>
          <w:ilvl w:val="3"/>
          <w:numId w:val="900"/>
        </w:numPr>
        <w:spacing w:before="0" w:after="0"/>
      </w:pPr>
      <w:r>
        <w:t>Biological Weathering</w:t>
      </w:r>
    </w:p>
    <w:p>
      <w:pPr>
        <w:numPr>
          <w:ilvl w:val="2"/>
          <w:numId w:val="900"/>
        </w:numPr>
        <w:spacing w:before="0" w:after="0"/>
      </w:pPr>
      <w:r>
        <w:t>Soil-Forming Factors</w:t>
      </w:r>
    </w:p>
    <w:p>
      <w:pPr>
        <w:numPr>
          <w:ilvl w:val="3"/>
          <w:numId w:val="900"/>
        </w:numPr>
        <w:spacing w:before="0" w:after="0"/>
      </w:pPr>
      <w:r>
        <w:t>Parent Material</w:t>
      </w:r>
    </w:p>
    <w:p>
      <w:pPr>
        <w:numPr>
          <w:ilvl w:val="3"/>
          <w:numId w:val="900"/>
        </w:numPr>
        <w:spacing w:before="0" w:after="0"/>
      </w:pPr>
      <w:r>
        <w:t>Climate</w:t>
      </w:r>
    </w:p>
    <w:p>
      <w:pPr>
        <w:numPr>
          <w:ilvl w:val="3"/>
          <w:numId w:val="900"/>
        </w:numPr>
        <w:spacing w:before="0" w:after="0"/>
      </w:pPr>
      <w:r>
        <w:t>Topography</w:t>
      </w:r>
    </w:p>
    <w:p>
      <w:pPr>
        <w:numPr>
          <w:ilvl w:val="3"/>
          <w:numId w:val="900"/>
        </w:numPr>
        <w:spacing w:before="0" w:after="0"/>
      </w:pPr>
      <w:r>
        <w:t>Organisms</w:t>
      </w:r>
    </w:p>
    <w:p>
      <w:pPr>
        <w:numPr>
          <w:ilvl w:val="3"/>
          <w:numId w:val="900"/>
        </w:numPr>
        <w:spacing w:before="0" w:after="0"/>
      </w:pPr>
      <w:r>
        <w:t>Time</w:t>
      </w:r>
    </w:p>
    <w:p>
      <w:pPr>
        <w:numPr>
          <w:ilvl w:val="1"/>
          <w:numId w:val="900"/>
        </w:numPr>
        <w:spacing w:before="0" w:after="0"/>
      </w:pPr>
      <w:r>
        <w:t>Soil Profile Development</w:t>
      </w:r>
    </w:p>
    <w:p>
      <w:pPr>
        <w:numPr>
          <w:ilvl w:val="2"/>
          <w:numId w:val="900"/>
        </w:numPr>
        <w:spacing w:before="0" w:after="0"/>
      </w:pPr>
      <w:r>
        <w:t>Horizon Formation</w:t>
      </w:r>
    </w:p>
    <w:p>
      <w:pPr>
        <w:numPr>
          <w:ilvl w:val="2"/>
          <w:numId w:val="900"/>
        </w:numPr>
        <w:spacing w:before="0" w:after="0"/>
      </w:pPr>
      <w:r>
        <w:t>O Horizon</w:t>
      </w:r>
    </w:p>
    <w:p>
      <w:pPr>
        <w:numPr>
          <w:ilvl w:val="2"/>
          <w:numId w:val="900"/>
        </w:numPr>
        <w:spacing w:before="0" w:after="0"/>
      </w:pPr>
      <w:r>
        <w:t>A Horizon</w:t>
      </w:r>
    </w:p>
    <w:p>
      <w:pPr>
        <w:numPr>
          <w:ilvl w:val="2"/>
          <w:numId w:val="900"/>
        </w:numPr>
        <w:spacing w:before="0" w:after="0"/>
      </w:pPr>
      <w:r>
        <w:t>E Horizon</w:t>
      </w:r>
    </w:p>
    <w:p>
      <w:pPr>
        <w:numPr>
          <w:ilvl w:val="2"/>
          <w:numId w:val="900"/>
        </w:numPr>
        <w:spacing w:before="0" w:after="0"/>
      </w:pPr>
      <w:r>
        <w:t>B Horizon</w:t>
      </w:r>
    </w:p>
    <w:p>
      <w:pPr>
        <w:numPr>
          <w:ilvl w:val="2"/>
          <w:numId w:val="900"/>
        </w:numPr>
        <w:spacing w:before="0" w:after="0"/>
      </w:pPr>
      <w:r>
        <w:t>C Horizon</w:t>
      </w:r>
    </w:p>
    <w:p>
      <w:pPr>
        <w:numPr>
          <w:ilvl w:val="2"/>
          <w:numId w:val="900"/>
        </w:numPr>
        <w:spacing w:before="0" w:after="0"/>
      </w:pPr>
      <w:r>
        <w:t>R Horizon</w:t>
      </w:r>
    </w:p>
    <w:p>
      <w:pPr>
        <w:numPr>
          <w:ilvl w:val="1"/>
          <w:numId w:val="900"/>
        </w:numPr>
        <w:spacing w:before="0" w:after="0"/>
      </w:pPr>
      <w:r>
        <w:t>Soil Components</w:t>
      </w:r>
    </w:p>
    <w:p>
      <w:pPr>
        <w:numPr>
          <w:ilvl w:val="2"/>
          <w:numId w:val="900"/>
        </w:numPr>
        <w:spacing w:before="0" w:after="0"/>
      </w:pPr>
      <w:r>
        <w:t>Mineral Components</w:t>
      </w:r>
    </w:p>
    <w:p>
      <w:pPr>
        <w:numPr>
          <w:ilvl w:val="3"/>
          <w:numId w:val="900"/>
        </w:numPr>
        <w:spacing w:before="0" w:after="0"/>
      </w:pPr>
      <w:r>
        <w:t>Sand</w:t>
      </w:r>
    </w:p>
    <w:p>
      <w:pPr>
        <w:numPr>
          <w:ilvl w:val="4"/>
          <w:numId w:val="900"/>
        </w:numPr>
        <w:spacing w:before="0" w:after="0"/>
      </w:pPr>
      <w:r>
        <w:t>Particle Size</w:t>
      </w:r>
    </w:p>
    <w:p>
      <w:pPr>
        <w:numPr>
          <w:ilvl w:val="3"/>
          <w:numId w:val="900"/>
        </w:numPr>
        <w:spacing w:before="0" w:after="0"/>
      </w:pPr>
      <w:r>
        <w:t>Silt</w:t>
      </w:r>
    </w:p>
    <w:p>
      <w:pPr>
        <w:numPr>
          <w:ilvl w:val="4"/>
          <w:numId w:val="900"/>
        </w:numPr>
        <w:spacing w:before="0" w:after="0"/>
      </w:pPr>
      <w:r>
        <w:t>Particle Size</w:t>
      </w:r>
    </w:p>
    <w:p>
      <w:pPr>
        <w:numPr>
          <w:ilvl w:val="3"/>
          <w:numId w:val="900"/>
        </w:numPr>
        <w:spacing w:before="0" w:after="0"/>
      </w:pPr>
      <w:r>
        <w:t>Clay</w:t>
      </w:r>
    </w:p>
    <w:p>
      <w:pPr>
        <w:numPr>
          <w:ilvl w:val="4"/>
          <w:numId w:val="900"/>
        </w:numPr>
        <w:spacing w:before="0" w:after="0"/>
      </w:pPr>
      <w:r>
        <w:t>Particle Size</w:t>
      </w:r>
    </w:p>
    <w:p>
      <w:pPr>
        <w:numPr>
          <w:ilvl w:val="4"/>
          <w:numId w:val="900"/>
        </w:numPr>
        <w:spacing w:before="0" w:after="0"/>
      </w:pPr>
      <w:r>
        <w:t>Clay Minerals</w:t>
      </w:r>
    </w:p>
    <w:p>
      <w:pPr>
        <w:numPr>
          <w:ilvl w:val="2"/>
          <w:numId w:val="900"/>
        </w:numPr>
        <w:spacing w:before="0" w:after="0"/>
      </w:pPr>
      <w:r>
        <w:t>Organic Matter</w:t>
      </w:r>
    </w:p>
    <w:p>
      <w:pPr>
        <w:numPr>
          <w:ilvl w:val="3"/>
          <w:numId w:val="900"/>
        </w:numPr>
        <w:spacing w:before="0" w:after="0"/>
      </w:pPr>
      <w:r>
        <w:t>Fresh Organic Matter</w:t>
      </w:r>
    </w:p>
    <w:p>
      <w:pPr>
        <w:numPr>
          <w:ilvl w:val="3"/>
          <w:numId w:val="900"/>
        </w:numPr>
        <w:spacing w:before="0" w:after="0"/>
      </w:pPr>
      <w:r>
        <w:t>Humus</w:t>
      </w:r>
    </w:p>
    <w:p>
      <w:pPr>
        <w:numPr>
          <w:ilvl w:val="4"/>
          <w:numId w:val="900"/>
        </w:numPr>
        <w:spacing w:before="0" w:after="0"/>
      </w:pPr>
      <w:r>
        <w:t>Formation Process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Decomposition Processes</w:t>
      </w:r>
    </w:p>
    <w:p>
      <w:pPr>
        <w:numPr>
          <w:ilvl w:val="4"/>
          <w:numId w:val="900"/>
        </w:numPr>
        <w:spacing w:before="0" w:after="0"/>
      </w:pPr>
      <w:r>
        <w:t>Microbial Decomposition</w:t>
      </w:r>
    </w:p>
    <w:p>
      <w:pPr>
        <w:numPr>
          <w:ilvl w:val="4"/>
          <w:numId w:val="900"/>
        </w:numPr>
        <w:spacing w:before="0" w:after="0"/>
      </w:pPr>
      <w:r>
        <w:t>Factors Affecting Decomposition</w:t>
      </w:r>
    </w:p>
    <w:p>
      <w:pPr>
        <w:numPr>
          <w:ilvl w:val="2"/>
          <w:numId w:val="900"/>
        </w:numPr>
        <w:spacing w:before="0" w:after="0"/>
      </w:pPr>
      <w:r>
        <w:t>Soil Water</w:t>
      </w:r>
    </w:p>
    <w:p>
      <w:pPr>
        <w:numPr>
          <w:ilvl w:val="3"/>
          <w:numId w:val="900"/>
        </w:numPr>
        <w:spacing w:before="0" w:after="0"/>
      </w:pPr>
      <w:r>
        <w:t>Forms of Soil Water</w:t>
      </w:r>
    </w:p>
    <w:p>
      <w:pPr>
        <w:numPr>
          <w:ilvl w:val="3"/>
          <w:numId w:val="900"/>
        </w:numPr>
        <w:spacing w:before="0" w:after="0"/>
      </w:pPr>
      <w:r>
        <w:t>Soil Water Holding Capacity</w:t>
      </w:r>
    </w:p>
    <w:p>
      <w:pPr>
        <w:numPr>
          <w:ilvl w:val="3"/>
          <w:numId w:val="900"/>
        </w:numPr>
        <w:spacing w:before="0" w:after="0"/>
      </w:pPr>
      <w:r>
        <w:t>Field Capacity</w:t>
      </w:r>
    </w:p>
    <w:p>
      <w:pPr>
        <w:numPr>
          <w:ilvl w:val="3"/>
          <w:numId w:val="900"/>
        </w:numPr>
        <w:spacing w:before="0" w:after="0"/>
      </w:pPr>
      <w:r>
        <w:t>Permanent Wilting Point</w:t>
      </w:r>
    </w:p>
    <w:p>
      <w:pPr>
        <w:numPr>
          <w:ilvl w:val="3"/>
          <w:numId w:val="900"/>
        </w:numPr>
        <w:spacing w:before="0" w:after="0"/>
      </w:pPr>
      <w:r>
        <w:t>Available Water</w:t>
      </w:r>
    </w:p>
    <w:p>
      <w:pPr>
        <w:numPr>
          <w:ilvl w:val="2"/>
          <w:numId w:val="900"/>
        </w:numPr>
        <w:spacing w:before="0" w:after="0"/>
      </w:pPr>
      <w:r>
        <w:t>Soil Air</w:t>
      </w:r>
    </w:p>
    <w:p>
      <w:pPr>
        <w:numPr>
          <w:ilvl w:val="3"/>
          <w:numId w:val="900"/>
        </w:numPr>
        <w:spacing w:before="0" w:after="0"/>
      </w:pPr>
      <w:r>
        <w:t>Soil Aeration</w:t>
      </w:r>
    </w:p>
    <w:p>
      <w:pPr>
        <w:numPr>
          <w:ilvl w:val="3"/>
          <w:numId w:val="900"/>
        </w:numPr>
        <w:spacing w:before="0" w:after="0"/>
      </w:pPr>
      <w:r>
        <w:t>Gas Exchange</w:t>
      </w:r>
    </w:p>
    <w:p>
      <w:pPr>
        <w:numPr>
          <w:ilvl w:val="3"/>
          <w:numId w:val="900"/>
        </w:numPr>
        <w:spacing w:before="0" w:after="0"/>
      </w:pPr>
      <w:r>
        <w:t>Oxygen and Carbon Dioxide Levels</w:t>
      </w:r>
    </w:p>
    <w:p>
      <w:pPr>
        <w:numPr>
          <w:ilvl w:val="0"/>
          <w:numId w:val="900"/>
        </w:numPr>
        <w:spacing w:before="0" w:after="0"/>
      </w:pPr>
      <w:r>
        <w:t>Soil Physical Properties</w:t>
      </w:r>
    </w:p>
    <w:p>
      <w:pPr>
        <w:numPr>
          <w:ilvl w:val="1"/>
          <w:numId w:val="900"/>
        </w:numPr>
        <w:spacing w:before="0" w:after="0"/>
      </w:pPr>
      <w:r>
        <w:t>Soil Texture</w:t>
      </w:r>
    </w:p>
    <w:p>
      <w:pPr>
        <w:numPr>
          <w:ilvl w:val="2"/>
          <w:numId w:val="900"/>
        </w:numPr>
        <w:spacing w:before="0" w:after="0"/>
      </w:pPr>
      <w:r>
        <w:t>Textural Classes</w:t>
      </w:r>
    </w:p>
    <w:p>
      <w:pPr>
        <w:numPr>
          <w:ilvl w:val="2"/>
          <w:numId w:val="900"/>
        </w:numPr>
        <w:spacing w:before="0" w:after="0"/>
      </w:pPr>
      <w:r>
        <w:t>Soil Textural Triangle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3"/>
          <w:numId w:val="900"/>
        </w:numPr>
        <w:spacing w:before="0" w:after="0"/>
      </w:pPr>
      <w:r>
        <w:t>Hydrometer Method</w:t>
      </w:r>
    </w:p>
    <w:p>
      <w:pPr>
        <w:numPr>
          <w:ilvl w:val="3"/>
          <w:numId w:val="900"/>
        </w:numPr>
        <w:spacing w:before="0" w:after="0"/>
      </w:pPr>
      <w:r>
        <w:t>Pipette Method</w:t>
      </w:r>
    </w:p>
    <w:p>
      <w:pPr>
        <w:numPr>
          <w:ilvl w:val="2"/>
          <w:numId w:val="900"/>
        </w:numPr>
        <w:spacing w:before="0" w:after="0"/>
      </w:pPr>
      <w:r>
        <w:t>Influence on Crop Production</w:t>
      </w:r>
    </w:p>
    <w:p>
      <w:pPr>
        <w:numPr>
          <w:ilvl w:val="3"/>
          <w:numId w:val="900"/>
        </w:numPr>
        <w:spacing w:before="0" w:after="0"/>
      </w:pPr>
      <w:r>
        <w:t>Water Holding Capacity</w:t>
      </w:r>
    </w:p>
    <w:p>
      <w:pPr>
        <w:numPr>
          <w:ilvl w:val="3"/>
          <w:numId w:val="900"/>
        </w:numPr>
        <w:spacing w:before="0" w:after="0"/>
      </w:pPr>
      <w:r>
        <w:t>Nutrient Retention</w:t>
      </w:r>
    </w:p>
    <w:p>
      <w:pPr>
        <w:numPr>
          <w:ilvl w:val="3"/>
          <w:numId w:val="900"/>
        </w:numPr>
        <w:spacing w:before="0" w:after="0"/>
      </w:pPr>
      <w:r>
        <w:t>Root Penetration</w:t>
      </w:r>
    </w:p>
    <w:p>
      <w:pPr>
        <w:numPr>
          <w:ilvl w:val="1"/>
          <w:numId w:val="900"/>
        </w:numPr>
        <w:spacing w:before="0" w:after="0"/>
      </w:pPr>
      <w:r>
        <w:t>Soil Structure</w:t>
      </w:r>
    </w:p>
    <w:p>
      <w:pPr>
        <w:numPr>
          <w:ilvl w:val="2"/>
          <w:numId w:val="900"/>
        </w:numPr>
        <w:spacing w:before="0" w:after="0"/>
      </w:pPr>
      <w:r>
        <w:t>Types of Soil Structure</w:t>
      </w:r>
    </w:p>
    <w:p>
      <w:pPr>
        <w:numPr>
          <w:ilvl w:val="3"/>
          <w:numId w:val="900"/>
        </w:numPr>
        <w:spacing w:before="0" w:after="0"/>
      </w:pPr>
      <w:r>
        <w:t>Granular</w:t>
      </w:r>
    </w:p>
    <w:p>
      <w:pPr>
        <w:numPr>
          <w:ilvl w:val="3"/>
          <w:numId w:val="900"/>
        </w:numPr>
        <w:spacing w:before="0" w:after="0"/>
      </w:pPr>
      <w:r>
        <w:t>Blocky</w:t>
      </w:r>
    </w:p>
    <w:p>
      <w:pPr>
        <w:numPr>
          <w:ilvl w:val="3"/>
          <w:numId w:val="900"/>
        </w:numPr>
        <w:spacing w:before="0" w:after="0"/>
      </w:pPr>
      <w:r>
        <w:t>Platy</w:t>
      </w:r>
    </w:p>
    <w:p>
      <w:pPr>
        <w:numPr>
          <w:ilvl w:val="3"/>
          <w:numId w:val="900"/>
        </w:numPr>
        <w:spacing w:before="0" w:after="0"/>
      </w:pPr>
      <w:r>
        <w:t>Prismatic</w:t>
      </w:r>
    </w:p>
    <w:p>
      <w:pPr>
        <w:numPr>
          <w:ilvl w:val="2"/>
          <w:numId w:val="900"/>
        </w:numPr>
        <w:spacing w:before="0" w:after="0"/>
      </w:pPr>
      <w:r>
        <w:t>Structure Formation</w:t>
      </w:r>
    </w:p>
    <w:p>
      <w:pPr>
        <w:numPr>
          <w:ilvl w:val="3"/>
          <w:numId w:val="900"/>
        </w:numPr>
        <w:spacing w:before="0" w:after="0"/>
      </w:pPr>
      <w:r>
        <w:t>Aggregation Processes</w:t>
      </w:r>
    </w:p>
    <w:p>
      <w:pPr>
        <w:numPr>
          <w:ilvl w:val="3"/>
          <w:numId w:val="900"/>
        </w:numPr>
        <w:spacing w:before="0" w:after="0"/>
      </w:pPr>
      <w:r>
        <w:t>Binding Agents</w:t>
      </w:r>
    </w:p>
    <w:p>
      <w:pPr>
        <w:numPr>
          <w:ilvl w:val="2"/>
          <w:numId w:val="900"/>
        </w:numPr>
        <w:spacing w:before="0" w:after="0"/>
      </w:pPr>
      <w:r>
        <w:t>Impact on Crop Production</w:t>
      </w:r>
    </w:p>
    <w:p>
      <w:pPr>
        <w:numPr>
          <w:ilvl w:val="3"/>
          <w:numId w:val="900"/>
        </w:numPr>
        <w:spacing w:before="0" w:after="0"/>
      </w:pPr>
      <w:r>
        <w:t>Root Growth</w:t>
      </w:r>
    </w:p>
    <w:p>
      <w:pPr>
        <w:numPr>
          <w:ilvl w:val="3"/>
          <w:numId w:val="900"/>
        </w:numPr>
        <w:spacing w:before="0" w:after="0"/>
      </w:pPr>
      <w:r>
        <w:t>Water Infiltration</w:t>
      </w:r>
    </w:p>
    <w:p>
      <w:pPr>
        <w:numPr>
          <w:ilvl w:val="3"/>
          <w:numId w:val="900"/>
        </w:numPr>
        <w:spacing w:before="0" w:after="0"/>
      </w:pPr>
      <w:r>
        <w:t>Air Movement</w:t>
      </w:r>
    </w:p>
    <w:p>
      <w:pPr>
        <w:numPr>
          <w:ilvl w:val="1"/>
          <w:numId w:val="900"/>
        </w:numPr>
        <w:spacing w:before="0" w:after="0"/>
      </w:pPr>
      <w:r>
        <w:t>Soil Density and Porosity</w:t>
      </w:r>
    </w:p>
    <w:p>
      <w:pPr>
        <w:numPr>
          <w:ilvl w:val="2"/>
          <w:numId w:val="900"/>
        </w:numPr>
        <w:spacing w:before="0" w:after="0"/>
      </w:pPr>
      <w:r>
        <w:t>Bulk Density</w:t>
      </w:r>
    </w:p>
    <w:p>
      <w:pPr>
        <w:numPr>
          <w:ilvl w:val="3"/>
          <w:numId w:val="900"/>
        </w:numPr>
        <w:spacing w:before="0" w:after="0"/>
      </w:pPr>
      <w:r>
        <w:t>Measurement</w:t>
      </w:r>
    </w:p>
    <w:p>
      <w:pPr>
        <w:numPr>
          <w:ilvl w:val="3"/>
          <w:numId w:val="900"/>
        </w:numPr>
        <w:spacing w:before="0" w:after="0"/>
      </w:pPr>
      <w:r>
        <w:t>Factors Affecting</w:t>
      </w:r>
    </w:p>
    <w:p>
      <w:pPr>
        <w:numPr>
          <w:ilvl w:val="2"/>
          <w:numId w:val="900"/>
        </w:numPr>
        <w:spacing w:before="0" w:after="0"/>
      </w:pPr>
      <w:r>
        <w:t>Particle Density</w:t>
      </w:r>
    </w:p>
    <w:p>
      <w:pPr>
        <w:numPr>
          <w:ilvl w:val="2"/>
          <w:numId w:val="900"/>
        </w:numPr>
        <w:spacing w:before="0" w:after="0"/>
      </w:pPr>
      <w:r>
        <w:t>Porosity</w:t>
      </w:r>
    </w:p>
    <w:p>
      <w:pPr>
        <w:numPr>
          <w:ilvl w:val="3"/>
          <w:numId w:val="900"/>
        </w:numPr>
        <w:spacing w:before="0" w:after="0"/>
      </w:pPr>
      <w:r>
        <w:t>Total Porosity</w:t>
      </w:r>
    </w:p>
    <w:p>
      <w:pPr>
        <w:numPr>
          <w:ilvl w:val="3"/>
          <w:numId w:val="900"/>
        </w:numPr>
        <w:spacing w:before="0" w:after="0"/>
      </w:pPr>
      <w:r>
        <w:t>Macropores</w:t>
      </w:r>
    </w:p>
    <w:p>
      <w:pPr>
        <w:numPr>
          <w:ilvl w:val="3"/>
          <w:numId w:val="900"/>
        </w:numPr>
        <w:spacing w:before="0" w:after="0"/>
      </w:pPr>
      <w:r>
        <w:t>Micropores</w:t>
      </w:r>
    </w:p>
    <w:p>
      <w:pPr>
        <w:numPr>
          <w:ilvl w:val="2"/>
          <w:numId w:val="900"/>
        </w:numPr>
        <w:spacing w:before="0" w:after="0"/>
      </w:pPr>
      <w:r>
        <w:t>Soil Compaction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Effects on Crops</w:t>
      </w:r>
    </w:p>
    <w:p>
      <w:pPr>
        <w:numPr>
          <w:ilvl w:val="3"/>
          <w:numId w:val="900"/>
        </w:numPr>
        <w:spacing w:before="0" w:after="0"/>
      </w:pPr>
      <w:r>
        <w:t>Prevention and Remediation</w:t>
      </w:r>
    </w:p>
    <w:p>
      <w:pPr>
        <w:numPr>
          <w:ilvl w:val="1"/>
          <w:numId w:val="900"/>
        </w:numPr>
        <w:spacing w:before="0" w:after="0"/>
      </w:pPr>
      <w:r>
        <w:t>Soil Color</w:t>
      </w:r>
    </w:p>
    <w:p>
      <w:pPr>
        <w:numPr>
          <w:ilvl w:val="2"/>
          <w:numId w:val="900"/>
        </w:numPr>
        <w:spacing w:before="0" w:after="0"/>
      </w:pPr>
      <w:r>
        <w:t>Factors Determining Color</w:t>
      </w:r>
    </w:p>
    <w:p>
      <w:pPr>
        <w:numPr>
          <w:ilvl w:val="2"/>
          <w:numId w:val="900"/>
        </w:numPr>
        <w:spacing w:before="0" w:after="0"/>
      </w:pPr>
      <w:r>
        <w:t>Munsell Color System</w:t>
      </w:r>
    </w:p>
    <w:p>
      <w:pPr>
        <w:numPr>
          <w:ilvl w:val="2"/>
          <w:numId w:val="900"/>
        </w:numPr>
        <w:spacing w:before="0" w:after="0"/>
      </w:pPr>
      <w:r>
        <w:t>Indicators of Soil Properties</w:t>
      </w:r>
    </w:p>
    <w:p>
      <w:pPr>
        <w:numPr>
          <w:ilvl w:val="3"/>
          <w:numId w:val="900"/>
        </w:numPr>
        <w:spacing w:before="0" w:after="0"/>
      </w:pPr>
      <w:r>
        <w:t>Organic Matter Content</w:t>
      </w:r>
    </w:p>
    <w:p>
      <w:pPr>
        <w:numPr>
          <w:ilvl w:val="3"/>
          <w:numId w:val="900"/>
        </w:numPr>
        <w:spacing w:before="0" w:after="0"/>
      </w:pPr>
      <w:r>
        <w:t>Drainage Status</w:t>
      </w:r>
    </w:p>
    <w:p>
      <w:pPr>
        <w:numPr>
          <w:ilvl w:val="3"/>
          <w:numId w:val="900"/>
        </w:numPr>
        <w:spacing w:before="0" w:after="0"/>
      </w:pPr>
      <w:r>
        <w:t>Iron Content</w:t>
      </w:r>
    </w:p>
    <w:p>
      <w:pPr>
        <w:numPr>
          <w:ilvl w:val="1"/>
          <w:numId w:val="900"/>
        </w:numPr>
        <w:spacing w:before="0" w:after="0"/>
      </w:pPr>
      <w:r>
        <w:t>Soil Temperature</w:t>
      </w:r>
    </w:p>
    <w:p>
      <w:pPr>
        <w:numPr>
          <w:ilvl w:val="2"/>
          <w:numId w:val="900"/>
        </w:numPr>
        <w:spacing w:before="0" w:after="0"/>
      </w:pPr>
      <w:r>
        <w:t>Heat Sources</w:t>
      </w:r>
    </w:p>
    <w:p>
      <w:pPr>
        <w:numPr>
          <w:ilvl w:val="2"/>
          <w:numId w:val="900"/>
        </w:numPr>
        <w:spacing w:before="0" w:after="0"/>
      </w:pPr>
      <w:r>
        <w:t>Factors Affecting Temperature</w:t>
      </w:r>
    </w:p>
    <w:p>
      <w:pPr>
        <w:numPr>
          <w:ilvl w:val="3"/>
          <w:numId w:val="900"/>
        </w:numPr>
        <w:spacing w:before="0" w:after="0"/>
      </w:pPr>
      <w:r>
        <w:t>Solar Radiation</w:t>
      </w:r>
    </w:p>
    <w:p>
      <w:pPr>
        <w:numPr>
          <w:ilvl w:val="3"/>
          <w:numId w:val="900"/>
        </w:numPr>
        <w:spacing w:before="0" w:after="0"/>
      </w:pPr>
      <w:r>
        <w:t>Soil Color</w:t>
      </w:r>
    </w:p>
    <w:p>
      <w:pPr>
        <w:numPr>
          <w:ilvl w:val="3"/>
          <w:numId w:val="900"/>
        </w:numPr>
        <w:spacing w:before="0" w:after="0"/>
      </w:pPr>
      <w:r>
        <w:t>Moisture Content</w:t>
      </w:r>
    </w:p>
    <w:p>
      <w:pPr>
        <w:numPr>
          <w:ilvl w:val="3"/>
          <w:numId w:val="900"/>
        </w:numPr>
        <w:spacing w:before="0" w:after="0"/>
      </w:pPr>
      <w:r>
        <w:t>Organic Matter</w:t>
      </w:r>
    </w:p>
    <w:p>
      <w:pPr>
        <w:numPr>
          <w:ilvl w:val="2"/>
          <w:numId w:val="900"/>
        </w:numPr>
        <w:spacing w:before="0" w:after="0"/>
      </w:pPr>
      <w:r>
        <w:t>Effects on Plant Growth</w:t>
      </w:r>
    </w:p>
    <w:p>
      <w:pPr>
        <w:numPr>
          <w:ilvl w:val="3"/>
          <w:numId w:val="900"/>
        </w:numPr>
        <w:spacing w:before="0" w:after="0"/>
      </w:pPr>
      <w:r>
        <w:t>Seed Germination</w:t>
      </w:r>
    </w:p>
    <w:p>
      <w:pPr>
        <w:numPr>
          <w:ilvl w:val="3"/>
          <w:numId w:val="900"/>
        </w:numPr>
        <w:spacing w:before="0" w:after="0"/>
      </w:pPr>
      <w:r>
        <w:t>Root Growth</w:t>
      </w:r>
    </w:p>
    <w:p>
      <w:pPr>
        <w:numPr>
          <w:ilvl w:val="3"/>
          <w:numId w:val="900"/>
        </w:numPr>
        <w:spacing w:before="0" w:after="0"/>
      </w:pPr>
      <w:r>
        <w:t>Nutrient Availability</w:t>
      </w:r>
    </w:p>
    <w:p>
      <w:pPr>
        <w:numPr>
          <w:ilvl w:val="3"/>
          <w:numId w:val="900"/>
        </w:numPr>
        <w:spacing w:before="0" w:after="0"/>
      </w:pPr>
      <w:r>
        <w:t>Microbial Activity</w:t>
      </w:r>
    </w:p>
    <w:p>
      <w:pPr>
        <w:numPr>
          <w:ilvl w:val="1"/>
          <w:numId w:val="900"/>
        </w:numPr>
        <w:spacing w:before="0" w:after="0"/>
      </w:pPr>
      <w:r>
        <w:t>Soil Water Relations</w:t>
      </w:r>
    </w:p>
    <w:p>
      <w:pPr>
        <w:numPr>
          <w:ilvl w:val="2"/>
          <w:numId w:val="900"/>
        </w:numPr>
        <w:spacing w:before="0" w:after="0"/>
      </w:pPr>
      <w:r>
        <w:t>Water Movement in Soil</w:t>
      </w:r>
    </w:p>
    <w:p>
      <w:pPr>
        <w:numPr>
          <w:ilvl w:val="2"/>
          <w:numId w:val="900"/>
        </w:numPr>
        <w:spacing w:before="0" w:after="0"/>
      </w:pPr>
      <w:r>
        <w:t>Infiltration</w:t>
      </w:r>
    </w:p>
    <w:p>
      <w:pPr>
        <w:numPr>
          <w:ilvl w:val="2"/>
          <w:numId w:val="900"/>
        </w:numPr>
        <w:spacing w:before="0" w:after="0"/>
      </w:pPr>
      <w:r>
        <w:t>Percolation</w:t>
      </w:r>
    </w:p>
    <w:p>
      <w:pPr>
        <w:numPr>
          <w:ilvl w:val="2"/>
          <w:numId w:val="900"/>
        </w:numPr>
        <w:spacing w:before="0" w:after="0"/>
      </w:pPr>
      <w:r>
        <w:t>Capillary Rise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0"/>
          <w:numId w:val="900"/>
        </w:numPr>
        <w:spacing w:before="0" w:after="0"/>
      </w:pPr>
      <w:r>
        <w:t>Soil Chemical Properties</w:t>
      </w:r>
    </w:p>
    <w:p>
      <w:pPr>
        <w:numPr>
          <w:ilvl w:val="1"/>
          <w:numId w:val="900"/>
        </w:numPr>
        <w:spacing w:before="0" w:after="0"/>
      </w:pPr>
      <w:r>
        <w:t>Soil pH</w:t>
      </w:r>
    </w:p>
    <w:p>
      <w:pPr>
        <w:numPr>
          <w:ilvl w:val="2"/>
          <w:numId w:val="900"/>
        </w:numPr>
        <w:spacing w:before="0" w:after="0"/>
      </w:pPr>
      <w:r>
        <w:t>Definition and Scale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pH Meters</w:t>
      </w:r>
    </w:p>
    <w:p>
      <w:pPr>
        <w:numPr>
          <w:ilvl w:val="3"/>
          <w:numId w:val="900"/>
        </w:numPr>
        <w:spacing w:before="0" w:after="0"/>
      </w:pPr>
      <w:r>
        <w:t>Indicator Solutions</w:t>
      </w:r>
    </w:p>
    <w:p>
      <w:pPr>
        <w:numPr>
          <w:ilvl w:val="2"/>
          <w:numId w:val="900"/>
        </w:numPr>
        <w:spacing w:before="0" w:after="0"/>
      </w:pPr>
      <w:r>
        <w:t>Factors Affecting pH</w:t>
      </w:r>
    </w:p>
    <w:p>
      <w:pPr>
        <w:numPr>
          <w:ilvl w:val="3"/>
          <w:numId w:val="900"/>
        </w:numPr>
        <w:spacing w:before="0" w:after="0"/>
      </w:pPr>
      <w:r>
        <w:t>Parent Material</w:t>
      </w:r>
    </w:p>
    <w:p>
      <w:pPr>
        <w:numPr>
          <w:ilvl w:val="3"/>
          <w:numId w:val="900"/>
        </w:numPr>
        <w:spacing w:before="0" w:after="0"/>
      </w:pPr>
      <w:r>
        <w:t>Climate</w:t>
      </w:r>
    </w:p>
    <w:p>
      <w:pPr>
        <w:numPr>
          <w:ilvl w:val="3"/>
          <w:numId w:val="900"/>
        </w:numPr>
        <w:spacing w:before="0" w:after="0"/>
      </w:pPr>
      <w:r>
        <w:t>Organic Matter</w:t>
      </w:r>
    </w:p>
    <w:p>
      <w:pPr>
        <w:numPr>
          <w:ilvl w:val="3"/>
          <w:numId w:val="900"/>
        </w:numPr>
        <w:spacing w:before="0" w:after="0"/>
      </w:pPr>
      <w:r>
        <w:t>Fertilizer Use</w:t>
      </w:r>
    </w:p>
    <w:p>
      <w:pPr>
        <w:numPr>
          <w:ilvl w:val="2"/>
          <w:numId w:val="900"/>
        </w:numPr>
        <w:spacing w:before="0" w:after="0"/>
      </w:pPr>
      <w:r>
        <w:t>Effects on Nutrient Availability</w:t>
      </w:r>
    </w:p>
    <w:p>
      <w:pPr>
        <w:numPr>
          <w:ilvl w:val="3"/>
          <w:numId w:val="900"/>
        </w:numPr>
        <w:spacing w:before="0" w:after="0"/>
      </w:pPr>
      <w:r>
        <w:t>Nutrient Solubility</w:t>
      </w:r>
    </w:p>
    <w:p>
      <w:pPr>
        <w:numPr>
          <w:ilvl w:val="3"/>
          <w:numId w:val="900"/>
        </w:numPr>
        <w:spacing w:before="0" w:after="0"/>
      </w:pPr>
      <w:r>
        <w:t>Microbial Activity</w:t>
      </w:r>
    </w:p>
    <w:p>
      <w:pPr>
        <w:numPr>
          <w:ilvl w:val="2"/>
          <w:numId w:val="900"/>
        </w:numPr>
        <w:spacing w:before="0" w:after="0"/>
      </w:pPr>
      <w:r>
        <w:t>pH Adjustment</w:t>
      </w:r>
    </w:p>
    <w:p>
      <w:pPr>
        <w:numPr>
          <w:ilvl w:val="3"/>
          <w:numId w:val="900"/>
        </w:numPr>
        <w:spacing w:before="0" w:after="0"/>
      </w:pPr>
      <w:r>
        <w:t>Liming Acidic Soils</w:t>
      </w:r>
    </w:p>
    <w:p>
      <w:pPr>
        <w:numPr>
          <w:ilvl w:val="3"/>
          <w:numId w:val="900"/>
        </w:numPr>
        <w:spacing w:before="0" w:after="0"/>
      </w:pPr>
      <w:r>
        <w:t>Acidifying Alkaline Soils</w:t>
      </w:r>
    </w:p>
    <w:p>
      <w:pPr>
        <w:numPr>
          <w:ilvl w:val="1"/>
          <w:numId w:val="900"/>
        </w:numPr>
        <w:spacing w:before="0" w:after="0"/>
      </w:pPr>
      <w:r>
        <w:t>Cation Exchange Capacity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Exchange Sites</w:t>
      </w:r>
    </w:p>
    <w:p>
      <w:pPr>
        <w:numPr>
          <w:ilvl w:val="3"/>
          <w:numId w:val="900"/>
        </w:numPr>
        <w:spacing w:before="0" w:after="0"/>
      </w:pPr>
      <w:r>
        <w:t>Clay Minerals</w:t>
      </w:r>
    </w:p>
    <w:p>
      <w:pPr>
        <w:numPr>
          <w:ilvl w:val="3"/>
          <w:numId w:val="900"/>
        </w:numPr>
        <w:spacing w:before="0" w:after="0"/>
      </w:pPr>
      <w:r>
        <w:t>Organic Matter</w:t>
      </w:r>
    </w:p>
    <w:p>
      <w:pPr>
        <w:numPr>
          <w:ilvl w:val="2"/>
          <w:numId w:val="900"/>
        </w:numPr>
        <w:spacing w:before="0" w:after="0"/>
      </w:pPr>
      <w:r>
        <w:t>Base Saturation</w:t>
      </w:r>
    </w:p>
    <w:p>
      <w:pPr>
        <w:numPr>
          <w:ilvl w:val="2"/>
          <w:numId w:val="900"/>
        </w:numPr>
        <w:spacing w:before="0" w:after="0"/>
      </w:pPr>
      <w:r>
        <w:t>Factors Affecting CEC</w:t>
      </w:r>
    </w:p>
    <w:p>
      <w:pPr>
        <w:numPr>
          <w:ilvl w:val="2"/>
          <w:numId w:val="900"/>
        </w:numPr>
        <w:spacing w:before="0" w:after="0"/>
      </w:pPr>
      <w:r>
        <w:t>Relationship to Soil Fertility</w:t>
      </w:r>
    </w:p>
    <w:p>
      <w:pPr>
        <w:numPr>
          <w:ilvl w:val="1"/>
          <w:numId w:val="900"/>
        </w:numPr>
        <w:spacing w:before="0" w:after="0"/>
      </w:pPr>
      <w:r>
        <w:t>Soil Salinity and Sodicity</w:t>
      </w:r>
    </w:p>
    <w:p>
      <w:pPr>
        <w:numPr>
          <w:ilvl w:val="2"/>
          <w:numId w:val="900"/>
        </w:numPr>
        <w:spacing w:before="0" w:after="0"/>
      </w:pPr>
      <w:r>
        <w:t>Salinity</w:t>
      </w:r>
    </w:p>
    <w:p>
      <w:pPr>
        <w:numPr>
          <w:ilvl w:val="3"/>
          <w:numId w:val="900"/>
        </w:numPr>
        <w:spacing w:before="0" w:after="0"/>
      </w:pPr>
      <w:r>
        <w:t>Electrical Conductivity</w:t>
      </w:r>
    </w:p>
    <w:p>
      <w:pPr>
        <w:numPr>
          <w:ilvl w:val="3"/>
          <w:numId w:val="900"/>
        </w:numPr>
        <w:spacing w:before="0" w:after="0"/>
      </w:pPr>
      <w:r>
        <w:t>Salt-Affected Soils</w:t>
      </w:r>
    </w:p>
    <w:p>
      <w:pPr>
        <w:numPr>
          <w:ilvl w:val="3"/>
          <w:numId w:val="900"/>
        </w:numPr>
        <w:spacing w:before="0" w:after="0"/>
      </w:pPr>
      <w:r>
        <w:t>Effects on Plants</w:t>
      </w:r>
    </w:p>
    <w:p>
      <w:pPr>
        <w:numPr>
          <w:ilvl w:val="2"/>
          <w:numId w:val="900"/>
        </w:numPr>
        <w:spacing w:before="0" w:after="0"/>
      </w:pPr>
      <w:r>
        <w:t>Sodicity</w:t>
      </w:r>
    </w:p>
    <w:p>
      <w:pPr>
        <w:numPr>
          <w:ilvl w:val="3"/>
          <w:numId w:val="900"/>
        </w:numPr>
        <w:spacing w:before="0" w:after="0"/>
      </w:pPr>
      <w:r>
        <w:t>Sodium Adsorption Ratio</w:t>
      </w:r>
    </w:p>
    <w:p>
      <w:pPr>
        <w:numPr>
          <w:ilvl w:val="3"/>
          <w:numId w:val="900"/>
        </w:numPr>
        <w:spacing w:before="0" w:after="0"/>
      </w:pPr>
      <w:r>
        <w:t>Exchangeable Sodium Percentage</w:t>
      </w:r>
    </w:p>
    <w:p>
      <w:pPr>
        <w:numPr>
          <w:ilvl w:val="3"/>
          <w:numId w:val="900"/>
        </w:numPr>
        <w:spacing w:before="0" w:after="0"/>
      </w:pPr>
      <w:r>
        <w:t>Soil Structure Effects</w:t>
      </w:r>
    </w:p>
    <w:p>
      <w:pPr>
        <w:numPr>
          <w:ilvl w:val="2"/>
          <w:numId w:val="900"/>
        </w:numPr>
        <w:spacing w:before="0" w:after="0"/>
      </w:pPr>
      <w:r>
        <w:t>Management Practices</w:t>
      </w:r>
    </w:p>
    <w:p>
      <w:pPr>
        <w:numPr>
          <w:ilvl w:val="3"/>
          <w:numId w:val="900"/>
        </w:numPr>
        <w:spacing w:before="0" w:after="0"/>
      </w:pPr>
      <w:r>
        <w:t>Leaching</w:t>
      </w:r>
    </w:p>
    <w:p>
      <w:pPr>
        <w:numPr>
          <w:ilvl w:val="3"/>
          <w:numId w:val="900"/>
        </w:numPr>
        <w:spacing w:before="0" w:after="0"/>
      </w:pPr>
      <w:r>
        <w:t>Drainage</w:t>
      </w:r>
    </w:p>
    <w:p>
      <w:pPr>
        <w:numPr>
          <w:ilvl w:val="3"/>
          <w:numId w:val="900"/>
        </w:numPr>
        <w:spacing w:before="0" w:after="0"/>
      </w:pPr>
      <w:r>
        <w:t>Amendments</w:t>
      </w:r>
    </w:p>
    <w:p>
      <w:pPr>
        <w:numPr>
          <w:ilvl w:val="1"/>
          <w:numId w:val="900"/>
        </w:numPr>
        <w:spacing w:before="0" w:after="0"/>
      </w:pPr>
      <w:r>
        <w:t>Soil Organic Matter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Nutrient Supply</w:t>
      </w:r>
    </w:p>
    <w:p>
      <w:pPr>
        <w:numPr>
          <w:ilvl w:val="3"/>
          <w:numId w:val="900"/>
        </w:numPr>
        <w:spacing w:before="0" w:after="0"/>
      </w:pPr>
      <w:r>
        <w:t>Water Retention</w:t>
      </w:r>
    </w:p>
    <w:p>
      <w:pPr>
        <w:numPr>
          <w:ilvl w:val="3"/>
          <w:numId w:val="900"/>
        </w:numPr>
        <w:spacing w:before="0" w:after="0"/>
      </w:pPr>
      <w:r>
        <w:t>Soil Structure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Organic Inputs</w:t>
      </w:r>
    </w:p>
    <w:p>
      <w:pPr>
        <w:numPr>
          <w:ilvl w:val="3"/>
          <w:numId w:val="900"/>
        </w:numPr>
        <w:spacing w:before="0" w:after="0"/>
      </w:pPr>
      <w:r>
        <w:t>Decomposition Control</w:t>
      </w:r>
    </w:p>
    <w:p>
      <w:pPr>
        <w:numPr>
          <w:ilvl w:val="0"/>
          <w:numId w:val="900"/>
        </w:numPr>
        <w:spacing w:before="0" w:after="0"/>
      </w:pPr>
      <w:r>
        <w:t>Soil Biology</w:t>
      </w:r>
    </w:p>
    <w:p>
      <w:pPr>
        <w:numPr>
          <w:ilvl w:val="1"/>
          <w:numId w:val="900"/>
        </w:numPr>
        <w:spacing w:before="0" w:after="0"/>
      </w:pPr>
      <w:r>
        <w:t>Soil Organisms</w:t>
      </w:r>
    </w:p>
    <w:p>
      <w:pPr>
        <w:numPr>
          <w:ilvl w:val="2"/>
          <w:numId w:val="900"/>
        </w:numPr>
        <w:spacing w:before="0" w:after="0"/>
      </w:pPr>
      <w:r>
        <w:t>Microorganisms</w:t>
      </w:r>
    </w:p>
    <w:p>
      <w:pPr>
        <w:numPr>
          <w:ilvl w:val="3"/>
          <w:numId w:val="900"/>
        </w:numPr>
        <w:spacing w:before="0" w:after="0"/>
      </w:pPr>
      <w:r>
        <w:t>Bacteria</w:t>
      </w:r>
    </w:p>
    <w:p>
      <w:pPr>
        <w:numPr>
          <w:ilvl w:val="4"/>
          <w:numId w:val="900"/>
        </w:numPr>
        <w:spacing w:before="0" w:after="0"/>
      </w:pPr>
      <w:r>
        <w:t>Types and Functions</w:t>
      </w:r>
    </w:p>
    <w:p>
      <w:pPr>
        <w:numPr>
          <w:ilvl w:val="4"/>
          <w:numId w:val="900"/>
        </w:numPr>
        <w:spacing w:before="0" w:after="0"/>
      </w:pPr>
      <w:r>
        <w:t>Population Dynamics</w:t>
      </w:r>
    </w:p>
    <w:p>
      <w:pPr>
        <w:numPr>
          <w:ilvl w:val="3"/>
          <w:numId w:val="900"/>
        </w:numPr>
        <w:spacing w:before="0" w:after="0"/>
      </w:pPr>
      <w:r>
        <w:t>Fungi</w:t>
      </w:r>
    </w:p>
    <w:p>
      <w:pPr>
        <w:numPr>
          <w:ilvl w:val="4"/>
          <w:numId w:val="900"/>
        </w:numPr>
        <w:spacing w:before="0" w:after="0"/>
      </w:pPr>
      <w:r>
        <w:t>Types and Functions</w:t>
      </w:r>
    </w:p>
    <w:p>
      <w:pPr>
        <w:numPr>
          <w:ilvl w:val="4"/>
          <w:numId w:val="900"/>
        </w:numPr>
        <w:spacing w:before="0" w:after="0"/>
      </w:pPr>
      <w:r>
        <w:t>Mycorrhizal Associations</w:t>
      </w:r>
    </w:p>
    <w:p>
      <w:pPr>
        <w:numPr>
          <w:ilvl w:val="3"/>
          <w:numId w:val="900"/>
        </w:numPr>
        <w:spacing w:before="0" w:after="0"/>
      </w:pPr>
      <w:r>
        <w:t>Actinomycetes</w:t>
      </w:r>
    </w:p>
    <w:p>
      <w:pPr>
        <w:numPr>
          <w:ilvl w:val="3"/>
          <w:numId w:val="900"/>
        </w:numPr>
        <w:spacing w:before="0" w:after="0"/>
      </w:pPr>
      <w:r>
        <w:t>Algae</w:t>
      </w:r>
    </w:p>
    <w:p>
      <w:pPr>
        <w:numPr>
          <w:ilvl w:val="3"/>
          <w:numId w:val="900"/>
        </w:numPr>
        <w:spacing w:before="0" w:after="0"/>
      </w:pPr>
      <w:r>
        <w:t>Protozoa</w:t>
      </w:r>
    </w:p>
    <w:p>
      <w:pPr>
        <w:numPr>
          <w:ilvl w:val="2"/>
          <w:numId w:val="900"/>
        </w:numPr>
        <w:spacing w:before="0" w:after="0"/>
      </w:pPr>
      <w:r>
        <w:t>Mesofauna</w:t>
      </w:r>
    </w:p>
    <w:p>
      <w:pPr>
        <w:numPr>
          <w:ilvl w:val="3"/>
          <w:numId w:val="900"/>
        </w:numPr>
        <w:spacing w:before="0" w:after="0"/>
      </w:pPr>
      <w:r>
        <w:t>Nematodes</w:t>
      </w:r>
    </w:p>
    <w:p>
      <w:pPr>
        <w:numPr>
          <w:ilvl w:val="3"/>
          <w:numId w:val="900"/>
        </w:numPr>
        <w:spacing w:before="0" w:after="0"/>
      </w:pPr>
      <w:r>
        <w:t>Arthropods</w:t>
      </w:r>
    </w:p>
    <w:p>
      <w:pPr>
        <w:numPr>
          <w:ilvl w:val="3"/>
          <w:numId w:val="900"/>
        </w:numPr>
        <w:spacing w:before="0" w:after="0"/>
      </w:pPr>
      <w:r>
        <w:t>Tardigrades</w:t>
      </w:r>
    </w:p>
    <w:p>
      <w:pPr>
        <w:numPr>
          <w:ilvl w:val="2"/>
          <w:numId w:val="900"/>
        </w:numPr>
        <w:spacing w:before="0" w:after="0"/>
      </w:pPr>
      <w:r>
        <w:t>Macrofauna</w:t>
      </w:r>
    </w:p>
    <w:p>
      <w:pPr>
        <w:numPr>
          <w:ilvl w:val="3"/>
          <w:numId w:val="900"/>
        </w:numPr>
        <w:spacing w:before="0" w:after="0"/>
      </w:pPr>
      <w:r>
        <w:t>Earthworms</w:t>
      </w:r>
    </w:p>
    <w:p>
      <w:pPr>
        <w:numPr>
          <w:ilvl w:val="4"/>
          <w:numId w:val="900"/>
        </w:numPr>
        <w:spacing w:before="0" w:after="0"/>
      </w:pPr>
      <w:r>
        <w:t>Types and Functions</w:t>
      </w:r>
    </w:p>
    <w:p>
      <w:pPr>
        <w:numPr>
          <w:ilvl w:val="4"/>
          <w:numId w:val="900"/>
        </w:numPr>
        <w:spacing w:before="0" w:after="0"/>
      </w:pPr>
      <w:r>
        <w:t>Soil Improvement</w:t>
      </w:r>
    </w:p>
    <w:p>
      <w:pPr>
        <w:numPr>
          <w:ilvl w:val="3"/>
          <w:numId w:val="900"/>
        </w:numPr>
        <w:spacing w:before="0" w:after="0"/>
      </w:pPr>
      <w:r>
        <w:t>Insects</w:t>
      </w:r>
    </w:p>
    <w:p>
      <w:pPr>
        <w:numPr>
          <w:ilvl w:val="3"/>
          <w:numId w:val="900"/>
        </w:numPr>
        <w:spacing w:before="0" w:after="0"/>
      </w:pPr>
      <w:r>
        <w:t>Other Invertebrates</w:t>
      </w:r>
    </w:p>
    <w:p>
      <w:pPr>
        <w:numPr>
          <w:ilvl w:val="1"/>
          <w:numId w:val="900"/>
        </w:numPr>
        <w:spacing w:before="0" w:after="0"/>
      </w:pPr>
      <w:r>
        <w:t>The Soil Food Web</w:t>
      </w:r>
    </w:p>
    <w:p>
      <w:pPr>
        <w:numPr>
          <w:ilvl w:val="2"/>
          <w:numId w:val="900"/>
        </w:numPr>
        <w:spacing w:before="0" w:after="0"/>
      </w:pPr>
      <w:r>
        <w:t>Trophic Levels</w:t>
      </w:r>
    </w:p>
    <w:p>
      <w:pPr>
        <w:numPr>
          <w:ilvl w:val="3"/>
          <w:numId w:val="900"/>
        </w:numPr>
        <w:spacing w:before="0" w:after="0"/>
      </w:pPr>
      <w:r>
        <w:t>Primary Producers</w:t>
      </w:r>
    </w:p>
    <w:p>
      <w:pPr>
        <w:numPr>
          <w:ilvl w:val="3"/>
          <w:numId w:val="900"/>
        </w:numPr>
        <w:spacing w:before="0" w:after="0"/>
      </w:pPr>
      <w:r>
        <w:t>Primary Consumers</w:t>
      </w:r>
    </w:p>
    <w:p>
      <w:pPr>
        <w:numPr>
          <w:ilvl w:val="3"/>
          <w:numId w:val="900"/>
        </w:numPr>
        <w:spacing w:before="0" w:after="0"/>
      </w:pPr>
      <w:r>
        <w:t>Secondary Consumers</w:t>
      </w:r>
    </w:p>
    <w:p>
      <w:pPr>
        <w:numPr>
          <w:ilvl w:val="3"/>
          <w:numId w:val="900"/>
        </w:numPr>
        <w:spacing w:before="0" w:after="0"/>
      </w:pPr>
      <w:r>
        <w:t>Decomposers</w:t>
      </w:r>
    </w:p>
    <w:p>
      <w:pPr>
        <w:numPr>
          <w:ilvl w:val="2"/>
          <w:numId w:val="900"/>
        </w:numPr>
        <w:spacing w:before="0" w:after="0"/>
      </w:pPr>
      <w:r>
        <w:t>Energy Flow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1"/>
          <w:numId w:val="900"/>
        </w:numPr>
        <w:spacing w:before="0" w:after="0"/>
      </w:pPr>
      <w:r>
        <w:t>Microbial Functions</w:t>
      </w:r>
    </w:p>
    <w:p>
      <w:pPr>
        <w:numPr>
          <w:ilvl w:val="2"/>
          <w:numId w:val="900"/>
        </w:numPr>
        <w:spacing w:before="0" w:after="0"/>
      </w:pPr>
      <w:r>
        <w:t>Organic Matter Decomposition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Nitrification</w:t>
      </w:r>
    </w:p>
    <w:p>
      <w:pPr>
        <w:numPr>
          <w:ilvl w:val="3"/>
          <w:numId w:val="900"/>
        </w:numPr>
        <w:spacing w:before="0" w:after="0"/>
      </w:pPr>
      <w:r>
        <w:t>Denitrification</w:t>
      </w:r>
    </w:p>
    <w:p>
      <w:pPr>
        <w:numPr>
          <w:ilvl w:val="3"/>
          <w:numId w:val="900"/>
        </w:numPr>
        <w:spacing w:before="0" w:after="0"/>
      </w:pPr>
      <w:r>
        <w:t>Phosphorus Solubilization</w:t>
      </w:r>
    </w:p>
    <w:p>
      <w:pPr>
        <w:numPr>
          <w:ilvl w:val="2"/>
          <w:numId w:val="900"/>
        </w:numPr>
        <w:spacing w:before="0" w:after="0"/>
      </w:pPr>
      <w:r>
        <w:t>Disease Suppression</w:t>
      </w:r>
    </w:p>
    <w:p>
      <w:pPr>
        <w:numPr>
          <w:ilvl w:val="2"/>
          <w:numId w:val="900"/>
        </w:numPr>
        <w:spacing w:before="0" w:after="0"/>
      </w:pPr>
      <w:r>
        <w:t>Soil Structure Formation</w:t>
      </w:r>
    </w:p>
    <w:p>
      <w:pPr>
        <w:numPr>
          <w:ilvl w:val="0"/>
          <w:numId w:val="900"/>
        </w:numPr>
        <w:spacing w:before="0" w:after="0"/>
      </w:pPr>
      <w:r>
        <w:t>Soil Fertility and Plant Nutrition</w:t>
      </w:r>
    </w:p>
    <w:p>
      <w:pPr>
        <w:numPr>
          <w:ilvl w:val="1"/>
          <w:numId w:val="900"/>
        </w:numPr>
        <w:spacing w:before="0" w:after="0"/>
      </w:pPr>
      <w:r>
        <w:t>Essential Plant Nutrients</w:t>
      </w:r>
    </w:p>
    <w:p>
      <w:pPr>
        <w:numPr>
          <w:ilvl w:val="2"/>
          <w:numId w:val="900"/>
        </w:numPr>
        <w:spacing w:before="0" w:after="0"/>
      </w:pPr>
      <w:r>
        <w:t>Macronutrients</w:t>
      </w:r>
    </w:p>
    <w:p>
      <w:pPr>
        <w:numPr>
          <w:ilvl w:val="3"/>
          <w:numId w:val="900"/>
        </w:numPr>
        <w:spacing w:before="0" w:after="0"/>
      </w:pPr>
      <w:r>
        <w:t>Nitrogen</w:t>
      </w:r>
    </w:p>
    <w:p>
      <w:pPr>
        <w:numPr>
          <w:ilvl w:val="4"/>
          <w:numId w:val="900"/>
        </w:numPr>
        <w:spacing w:before="0" w:after="0"/>
      </w:pPr>
      <w:r>
        <w:t>Forms in Soil</w:t>
      </w:r>
    </w:p>
    <w:p>
      <w:pPr>
        <w:numPr>
          <w:ilvl w:val="4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Phosphorus</w:t>
      </w:r>
    </w:p>
    <w:p>
      <w:pPr>
        <w:numPr>
          <w:ilvl w:val="4"/>
          <w:numId w:val="900"/>
        </w:numPr>
        <w:spacing w:before="0" w:after="0"/>
      </w:pPr>
      <w:r>
        <w:t>Forms in Soil</w:t>
      </w:r>
    </w:p>
    <w:p>
      <w:pPr>
        <w:numPr>
          <w:ilvl w:val="4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Potassium</w:t>
      </w:r>
    </w:p>
    <w:p>
      <w:pPr>
        <w:numPr>
          <w:ilvl w:val="4"/>
          <w:numId w:val="900"/>
        </w:numPr>
        <w:spacing w:before="0" w:after="0"/>
      </w:pPr>
      <w:r>
        <w:t>Forms in Soil</w:t>
      </w:r>
    </w:p>
    <w:p>
      <w:pPr>
        <w:numPr>
          <w:ilvl w:val="4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Calcium</w:t>
      </w:r>
    </w:p>
    <w:p>
      <w:pPr>
        <w:numPr>
          <w:ilvl w:val="4"/>
          <w:numId w:val="900"/>
        </w:numPr>
        <w:spacing w:before="0" w:after="0"/>
      </w:pPr>
      <w:r>
        <w:t>Forms in Soil</w:t>
      </w:r>
    </w:p>
    <w:p>
      <w:pPr>
        <w:numPr>
          <w:ilvl w:val="4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4"/>
          <w:numId w:val="900"/>
        </w:numPr>
        <w:spacing w:before="0" w:after="0"/>
      </w:pPr>
      <w:r>
        <w:t>Forms in Soil</w:t>
      </w:r>
    </w:p>
    <w:p>
      <w:pPr>
        <w:numPr>
          <w:ilvl w:val="4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Sulfur</w:t>
      </w:r>
    </w:p>
    <w:p>
      <w:pPr>
        <w:numPr>
          <w:ilvl w:val="4"/>
          <w:numId w:val="900"/>
        </w:numPr>
        <w:spacing w:before="0" w:after="0"/>
      </w:pPr>
      <w:r>
        <w:t>Forms in Soil</w:t>
      </w:r>
    </w:p>
    <w:p>
      <w:pPr>
        <w:numPr>
          <w:ilvl w:val="4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Deficiency Symptoms</w:t>
      </w:r>
    </w:p>
    <w:p>
      <w:pPr>
        <w:numPr>
          <w:ilvl w:val="2"/>
          <w:numId w:val="900"/>
        </w:numPr>
        <w:spacing w:before="0" w:after="0"/>
      </w:pPr>
      <w:r>
        <w:t>Secondary Nutrients</w:t>
      </w:r>
    </w:p>
    <w:p>
      <w:pPr>
        <w:numPr>
          <w:ilvl w:val="3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3"/>
          <w:numId w:val="900"/>
        </w:numPr>
        <w:spacing w:before="0" w:after="0"/>
      </w:pPr>
      <w:r>
        <w:t>Sulfur</w:t>
      </w:r>
    </w:p>
    <w:p>
      <w:pPr>
        <w:numPr>
          <w:ilvl w:val="2"/>
          <w:numId w:val="900"/>
        </w:numPr>
        <w:spacing w:before="0" w:after="0"/>
      </w:pPr>
      <w:r>
        <w:t>Micronutrients</w:t>
      </w:r>
    </w:p>
    <w:p>
      <w:pPr>
        <w:numPr>
          <w:ilvl w:val="3"/>
          <w:numId w:val="900"/>
        </w:numPr>
        <w:spacing w:before="0" w:after="0"/>
      </w:pPr>
      <w:r>
        <w:t>Iron</w:t>
      </w:r>
    </w:p>
    <w:p>
      <w:pPr>
        <w:numPr>
          <w:ilvl w:val="3"/>
          <w:numId w:val="900"/>
        </w:numPr>
        <w:spacing w:before="0" w:after="0"/>
      </w:pPr>
      <w:r>
        <w:t>Manganese</w:t>
      </w:r>
    </w:p>
    <w:p>
      <w:pPr>
        <w:numPr>
          <w:ilvl w:val="3"/>
          <w:numId w:val="900"/>
        </w:numPr>
        <w:spacing w:before="0" w:after="0"/>
      </w:pPr>
      <w:r>
        <w:t>Zinc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Boron</w:t>
      </w:r>
    </w:p>
    <w:p>
      <w:pPr>
        <w:numPr>
          <w:ilvl w:val="3"/>
          <w:numId w:val="900"/>
        </w:numPr>
        <w:spacing w:before="0" w:after="0"/>
      </w:pPr>
      <w:r>
        <w:t>Molybdenum</w:t>
      </w:r>
    </w:p>
    <w:p>
      <w:pPr>
        <w:numPr>
          <w:ilvl w:val="3"/>
          <w:numId w:val="900"/>
        </w:numPr>
        <w:spacing w:before="0" w:after="0"/>
      </w:pPr>
      <w:r>
        <w:t>Chlorine</w:t>
      </w:r>
    </w:p>
    <w:p>
      <w:pPr>
        <w:numPr>
          <w:ilvl w:val="3"/>
          <w:numId w:val="900"/>
        </w:numPr>
        <w:spacing w:before="0" w:after="0"/>
      </w:pPr>
      <w:r>
        <w:t>Nickel</w:t>
      </w:r>
    </w:p>
    <w:p>
      <w:pPr>
        <w:numPr>
          <w:ilvl w:val="1"/>
          <w:numId w:val="900"/>
        </w:numPr>
        <w:spacing w:before="0" w:after="0"/>
      </w:pPr>
      <w:r>
        <w:t>Nutrient Cycles</w:t>
      </w:r>
    </w:p>
    <w:p>
      <w:pPr>
        <w:numPr>
          <w:ilvl w:val="2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4"/>
          <w:numId w:val="900"/>
        </w:numPr>
        <w:spacing w:before="0" w:after="0"/>
      </w:pPr>
      <w:r>
        <w:t>Biological Fixation</w:t>
      </w:r>
    </w:p>
    <w:p>
      <w:pPr>
        <w:numPr>
          <w:ilvl w:val="4"/>
          <w:numId w:val="900"/>
        </w:numPr>
        <w:spacing w:before="0" w:after="0"/>
      </w:pPr>
      <w:r>
        <w:t>Industrial Fixation</w:t>
      </w:r>
    </w:p>
    <w:p>
      <w:pPr>
        <w:numPr>
          <w:ilvl w:val="3"/>
          <w:numId w:val="900"/>
        </w:numPr>
        <w:spacing w:before="0" w:after="0"/>
      </w:pPr>
      <w:r>
        <w:t>Mineralization</w:t>
      </w:r>
    </w:p>
    <w:p>
      <w:pPr>
        <w:numPr>
          <w:ilvl w:val="3"/>
          <w:numId w:val="900"/>
        </w:numPr>
        <w:spacing w:before="0" w:after="0"/>
      </w:pPr>
      <w:r>
        <w:t>Nitrification</w:t>
      </w:r>
    </w:p>
    <w:p>
      <w:pPr>
        <w:numPr>
          <w:ilvl w:val="3"/>
          <w:numId w:val="900"/>
        </w:numPr>
        <w:spacing w:before="0" w:after="0"/>
      </w:pPr>
      <w:r>
        <w:t>Denitrification</w:t>
      </w:r>
    </w:p>
    <w:p>
      <w:pPr>
        <w:numPr>
          <w:ilvl w:val="3"/>
          <w:numId w:val="900"/>
        </w:numPr>
        <w:spacing w:before="0" w:after="0"/>
      </w:pPr>
      <w:r>
        <w:t>Volatilization</w:t>
      </w:r>
    </w:p>
    <w:p>
      <w:pPr>
        <w:numPr>
          <w:ilvl w:val="3"/>
          <w:numId w:val="900"/>
        </w:numPr>
        <w:spacing w:before="0" w:after="0"/>
      </w:pPr>
      <w:r>
        <w:t>Leaching</w:t>
      </w:r>
    </w:p>
    <w:p>
      <w:pPr>
        <w:numPr>
          <w:ilvl w:val="2"/>
          <w:numId w:val="900"/>
        </w:numPr>
        <w:spacing w:before="0" w:after="0"/>
      </w:pPr>
      <w:r>
        <w:t>Phosphorus Cycle</w:t>
      </w:r>
    </w:p>
    <w:p>
      <w:pPr>
        <w:numPr>
          <w:ilvl w:val="3"/>
          <w:numId w:val="900"/>
        </w:numPr>
        <w:spacing w:before="0" w:after="0"/>
      </w:pPr>
      <w:r>
        <w:t>Weathering</w:t>
      </w:r>
    </w:p>
    <w:p>
      <w:pPr>
        <w:numPr>
          <w:ilvl w:val="3"/>
          <w:numId w:val="900"/>
        </w:numPr>
        <w:spacing w:before="0" w:after="0"/>
      </w:pPr>
      <w:r>
        <w:t>Mineralization</w:t>
      </w:r>
    </w:p>
    <w:p>
      <w:pPr>
        <w:numPr>
          <w:ilvl w:val="3"/>
          <w:numId w:val="900"/>
        </w:numPr>
        <w:spacing w:before="0" w:after="0"/>
      </w:pPr>
      <w:r>
        <w:t>Immobilization</w:t>
      </w:r>
    </w:p>
    <w:p>
      <w:pPr>
        <w:numPr>
          <w:ilvl w:val="3"/>
          <w:numId w:val="900"/>
        </w:numPr>
        <w:spacing w:before="0" w:after="0"/>
      </w:pPr>
      <w:r>
        <w:t>Fixation</w:t>
      </w:r>
    </w:p>
    <w:p>
      <w:pPr>
        <w:numPr>
          <w:ilvl w:val="2"/>
          <w:numId w:val="900"/>
        </w:numPr>
        <w:spacing w:before="0" w:after="0"/>
      </w:pPr>
      <w:r>
        <w:t>Potassium Cycle</w:t>
      </w:r>
    </w:p>
    <w:p>
      <w:pPr>
        <w:numPr>
          <w:ilvl w:val="3"/>
          <w:numId w:val="900"/>
        </w:numPr>
        <w:spacing w:before="0" w:after="0"/>
      </w:pPr>
      <w:r>
        <w:t>Weathering</w:t>
      </w:r>
    </w:p>
    <w:p>
      <w:pPr>
        <w:numPr>
          <w:ilvl w:val="3"/>
          <w:numId w:val="900"/>
        </w:numPr>
        <w:spacing w:before="0" w:after="0"/>
      </w:pPr>
      <w:r>
        <w:t>Exchange Reactions</w:t>
      </w:r>
    </w:p>
    <w:p>
      <w:pPr>
        <w:numPr>
          <w:ilvl w:val="3"/>
          <w:numId w:val="900"/>
        </w:numPr>
        <w:spacing w:before="0" w:after="0"/>
      </w:pPr>
      <w:r>
        <w:t>Fixation and Release</w:t>
      </w:r>
    </w:p>
    <w:p>
      <w:pPr>
        <w:numPr>
          <w:ilvl w:val="2"/>
          <w:numId w:val="900"/>
        </w:numPr>
        <w:spacing w:before="0" w:after="0"/>
      </w:pPr>
      <w:r>
        <w:t>Sulfur Cycle</w:t>
      </w:r>
    </w:p>
    <w:p>
      <w:pPr>
        <w:numPr>
          <w:ilvl w:val="3"/>
          <w:numId w:val="900"/>
        </w:numPr>
        <w:spacing w:before="0" w:after="0"/>
      </w:pPr>
      <w:r>
        <w:t>Mineralization</w:t>
      </w:r>
    </w:p>
    <w:p>
      <w:pPr>
        <w:numPr>
          <w:ilvl w:val="3"/>
          <w:numId w:val="900"/>
        </w:numPr>
        <w:spacing w:before="0" w:after="0"/>
      </w:pPr>
      <w:r>
        <w:t>Oxidation</w:t>
      </w:r>
    </w:p>
    <w:p>
      <w:pPr>
        <w:numPr>
          <w:ilvl w:val="3"/>
          <w:numId w:val="900"/>
        </w:numPr>
        <w:spacing w:before="0" w:after="0"/>
      </w:pPr>
      <w:r>
        <w:t>Reduction</w:t>
      </w:r>
    </w:p>
    <w:p>
      <w:pPr>
        <w:numPr>
          <w:ilvl w:val="1"/>
          <w:numId w:val="900"/>
        </w:numPr>
        <w:spacing w:before="0" w:after="0"/>
      </w:pPr>
      <w:r>
        <w:t>Soil Testing and Analysis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Sampling Patterns</w:t>
      </w:r>
    </w:p>
    <w:p>
      <w:pPr>
        <w:numPr>
          <w:ilvl w:val="3"/>
          <w:numId w:val="900"/>
        </w:numPr>
        <w:spacing w:before="0" w:after="0"/>
      </w:pPr>
      <w:r>
        <w:t>Sampling Depth</w:t>
      </w:r>
    </w:p>
    <w:p>
      <w:pPr>
        <w:numPr>
          <w:ilvl w:val="3"/>
          <w:numId w:val="900"/>
        </w:numPr>
        <w:spacing w:before="0" w:after="0"/>
      </w:pPr>
      <w:r>
        <w:t>Sample Handling</w:t>
      </w:r>
    </w:p>
    <w:p>
      <w:pPr>
        <w:numPr>
          <w:ilvl w:val="2"/>
          <w:numId w:val="900"/>
        </w:numPr>
        <w:spacing w:before="0" w:after="0"/>
      </w:pPr>
      <w:r>
        <w:t>Laboratory Analysis</w:t>
      </w:r>
    </w:p>
    <w:p>
      <w:pPr>
        <w:numPr>
          <w:ilvl w:val="3"/>
          <w:numId w:val="900"/>
        </w:numPr>
        <w:spacing w:before="0" w:after="0"/>
      </w:pPr>
      <w:r>
        <w:t>pH Testing</w:t>
      </w:r>
    </w:p>
    <w:p>
      <w:pPr>
        <w:numPr>
          <w:ilvl w:val="3"/>
          <w:numId w:val="900"/>
        </w:numPr>
        <w:spacing w:before="0" w:after="0"/>
      </w:pPr>
      <w:r>
        <w:t>Nutrient Testing</w:t>
      </w:r>
    </w:p>
    <w:p>
      <w:pPr>
        <w:numPr>
          <w:ilvl w:val="3"/>
          <w:numId w:val="900"/>
        </w:numPr>
        <w:spacing w:before="0" w:after="0"/>
      </w:pPr>
      <w:r>
        <w:t>Organic Matter Testing</w:t>
      </w:r>
    </w:p>
    <w:p>
      <w:pPr>
        <w:numPr>
          <w:ilvl w:val="3"/>
          <w:numId w:val="900"/>
        </w:numPr>
        <w:spacing w:before="0" w:after="0"/>
      </w:pPr>
      <w:r>
        <w:t>Salinity Testing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3"/>
          <w:numId w:val="900"/>
        </w:numPr>
        <w:spacing w:before="0" w:after="0"/>
      </w:pPr>
      <w:r>
        <w:t>Nutrient Levels</w:t>
      </w:r>
    </w:p>
    <w:p>
      <w:pPr>
        <w:numPr>
          <w:ilvl w:val="3"/>
          <w:numId w:val="900"/>
        </w:numPr>
        <w:spacing w:before="0" w:after="0"/>
      </w:pPr>
      <w:r>
        <w:t>Recommendations</w:t>
      </w:r>
    </w:p>
    <w:p>
      <w:pPr>
        <w:numPr>
          <w:ilvl w:val="3"/>
          <w:numId w:val="900"/>
        </w:numPr>
        <w:spacing w:before="0" w:after="0"/>
      </w:pPr>
      <w:r>
        <w:t>Calibration Studies</w:t>
      </w:r>
    </w:p>
    <w:p>
      <w:pPr>
        <w:numPr>
          <w:ilvl w:val="1"/>
          <w:numId w:val="900"/>
        </w:numPr>
        <w:spacing w:before="0" w:after="0"/>
      </w:pPr>
      <w:r>
        <w:t>Fertilizers and Amendments</w:t>
      </w:r>
    </w:p>
    <w:p>
      <w:pPr>
        <w:numPr>
          <w:ilvl w:val="2"/>
          <w:numId w:val="900"/>
        </w:numPr>
        <w:spacing w:before="0" w:after="0"/>
      </w:pPr>
      <w:r>
        <w:t>Organic Fertilizers</w:t>
      </w:r>
    </w:p>
    <w:p>
      <w:pPr>
        <w:numPr>
          <w:ilvl w:val="3"/>
          <w:numId w:val="900"/>
        </w:numPr>
        <w:spacing w:before="0" w:after="0"/>
      </w:pPr>
      <w:r>
        <w:t>Compost</w:t>
      </w:r>
    </w:p>
    <w:p>
      <w:pPr>
        <w:numPr>
          <w:ilvl w:val="4"/>
          <w:numId w:val="900"/>
        </w:numPr>
        <w:spacing w:before="0" w:after="0"/>
      </w:pPr>
      <w:r>
        <w:t>Composting Process</w:t>
      </w:r>
    </w:p>
    <w:p>
      <w:pPr>
        <w:numPr>
          <w:ilvl w:val="4"/>
          <w:numId w:val="900"/>
        </w:numPr>
        <w:spacing w:before="0" w:after="0"/>
      </w:pPr>
      <w:r>
        <w:t>Quality Standards</w:t>
      </w:r>
    </w:p>
    <w:p>
      <w:pPr>
        <w:numPr>
          <w:ilvl w:val="4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Animal Manures</w:t>
      </w:r>
    </w:p>
    <w:p>
      <w:pPr>
        <w:numPr>
          <w:ilvl w:val="4"/>
          <w:numId w:val="900"/>
        </w:numPr>
        <w:spacing w:before="0" w:after="0"/>
      </w:pPr>
      <w:r>
        <w:t>Types and Composition</w:t>
      </w:r>
    </w:p>
    <w:p>
      <w:pPr>
        <w:numPr>
          <w:ilvl w:val="4"/>
          <w:numId w:val="900"/>
        </w:numPr>
        <w:spacing w:before="0" w:after="0"/>
      </w:pPr>
      <w:r>
        <w:t>Processing and Storage</w:t>
      </w:r>
    </w:p>
    <w:p>
      <w:pPr>
        <w:numPr>
          <w:ilvl w:val="4"/>
          <w:numId w:val="900"/>
        </w:numPr>
        <w:spacing w:before="0" w:after="0"/>
      </w:pPr>
      <w:r>
        <w:t>Application Rates</w:t>
      </w:r>
    </w:p>
    <w:p>
      <w:pPr>
        <w:numPr>
          <w:ilvl w:val="3"/>
          <w:numId w:val="900"/>
        </w:numPr>
        <w:spacing w:before="0" w:after="0"/>
      </w:pPr>
      <w:r>
        <w:t>Green Manures</w:t>
      </w:r>
    </w:p>
    <w:p>
      <w:pPr>
        <w:numPr>
          <w:ilvl w:val="4"/>
          <w:numId w:val="900"/>
        </w:numPr>
        <w:spacing w:before="0" w:after="0"/>
      </w:pPr>
      <w:r>
        <w:t>Cover Crops</w:t>
      </w:r>
    </w:p>
    <w:p>
      <w:pPr>
        <w:numPr>
          <w:ilvl w:val="4"/>
          <w:numId w:val="900"/>
        </w:numPr>
        <w:spacing w:before="0" w:after="0"/>
      </w:pPr>
      <w:r>
        <w:t>Incorporation Methods</w:t>
      </w:r>
    </w:p>
    <w:p>
      <w:pPr>
        <w:numPr>
          <w:ilvl w:val="3"/>
          <w:numId w:val="900"/>
        </w:numPr>
        <w:spacing w:before="0" w:after="0"/>
      </w:pPr>
      <w:r>
        <w:t>Other Organic Sources</w:t>
      </w:r>
    </w:p>
    <w:p>
      <w:pPr>
        <w:numPr>
          <w:ilvl w:val="4"/>
          <w:numId w:val="900"/>
        </w:numPr>
        <w:spacing w:before="0" w:after="0"/>
      </w:pPr>
      <w:r>
        <w:t>Biosolids</w:t>
      </w:r>
    </w:p>
    <w:p>
      <w:pPr>
        <w:numPr>
          <w:ilvl w:val="4"/>
          <w:numId w:val="900"/>
        </w:numPr>
        <w:spacing w:before="0" w:after="0"/>
      </w:pPr>
      <w:r>
        <w:t>Industrial Byproducts</w:t>
      </w:r>
    </w:p>
    <w:p>
      <w:pPr>
        <w:numPr>
          <w:ilvl w:val="2"/>
          <w:numId w:val="900"/>
        </w:numPr>
        <w:spacing w:before="0" w:after="0"/>
      </w:pPr>
      <w:r>
        <w:t>Inorganic Fertilizers</w:t>
      </w:r>
    </w:p>
    <w:p>
      <w:pPr>
        <w:numPr>
          <w:ilvl w:val="3"/>
          <w:numId w:val="900"/>
        </w:numPr>
        <w:spacing w:before="0" w:after="0"/>
      </w:pPr>
      <w:r>
        <w:t>Nitrogen Fertilizers</w:t>
      </w:r>
    </w:p>
    <w:p>
      <w:pPr>
        <w:numPr>
          <w:ilvl w:val="4"/>
          <w:numId w:val="900"/>
        </w:numPr>
        <w:spacing w:before="0" w:after="0"/>
      </w:pPr>
      <w:r>
        <w:t>Urea</w:t>
      </w:r>
    </w:p>
    <w:p>
      <w:pPr>
        <w:numPr>
          <w:ilvl w:val="4"/>
          <w:numId w:val="900"/>
        </w:numPr>
        <w:spacing w:before="0" w:after="0"/>
      </w:pPr>
      <w:r>
        <w:t>Ammonium Sulfate</w:t>
      </w:r>
    </w:p>
    <w:p>
      <w:pPr>
        <w:numPr>
          <w:ilvl w:val="4"/>
          <w:numId w:val="900"/>
        </w:numPr>
        <w:spacing w:before="0" w:after="0"/>
      </w:pPr>
      <w:r>
        <w:t>Ammonium Nitrate</w:t>
      </w:r>
    </w:p>
    <w:p>
      <w:pPr>
        <w:numPr>
          <w:ilvl w:val="4"/>
          <w:numId w:val="900"/>
        </w:numPr>
        <w:spacing w:before="0" w:after="0"/>
      </w:pPr>
      <w:r>
        <w:t>Anhydrous Ammonia</w:t>
      </w:r>
    </w:p>
    <w:p>
      <w:pPr>
        <w:numPr>
          <w:ilvl w:val="3"/>
          <w:numId w:val="900"/>
        </w:numPr>
        <w:spacing w:before="0" w:after="0"/>
      </w:pPr>
      <w:r>
        <w:t>Phosphorus Fertilizers</w:t>
      </w:r>
    </w:p>
    <w:p>
      <w:pPr>
        <w:numPr>
          <w:ilvl w:val="4"/>
          <w:numId w:val="900"/>
        </w:numPr>
        <w:spacing w:before="0" w:after="0"/>
      </w:pPr>
      <w:r>
        <w:t>Superphosphate</w:t>
      </w:r>
    </w:p>
    <w:p>
      <w:pPr>
        <w:numPr>
          <w:ilvl w:val="4"/>
          <w:numId w:val="900"/>
        </w:numPr>
        <w:spacing w:before="0" w:after="0"/>
      </w:pPr>
      <w:r>
        <w:t>Triple Superphosphate</w:t>
      </w:r>
    </w:p>
    <w:p>
      <w:pPr>
        <w:numPr>
          <w:ilvl w:val="4"/>
          <w:numId w:val="900"/>
        </w:numPr>
        <w:spacing w:before="0" w:after="0"/>
      </w:pPr>
      <w:r>
        <w:t>Diammonium Phosphate</w:t>
      </w:r>
    </w:p>
    <w:p>
      <w:pPr>
        <w:numPr>
          <w:ilvl w:val="3"/>
          <w:numId w:val="900"/>
        </w:numPr>
        <w:spacing w:before="0" w:after="0"/>
      </w:pPr>
      <w:r>
        <w:t>Potassium Fertilizers</w:t>
      </w:r>
    </w:p>
    <w:p>
      <w:pPr>
        <w:numPr>
          <w:ilvl w:val="4"/>
          <w:numId w:val="900"/>
        </w:numPr>
        <w:spacing w:before="0" w:after="0"/>
      </w:pPr>
      <w:r>
        <w:t>Muriate of Potash</w:t>
      </w:r>
    </w:p>
    <w:p>
      <w:pPr>
        <w:numPr>
          <w:ilvl w:val="4"/>
          <w:numId w:val="900"/>
        </w:numPr>
        <w:spacing w:before="0" w:after="0"/>
      </w:pPr>
      <w:r>
        <w:t>Sulfate of Potash</w:t>
      </w:r>
    </w:p>
    <w:p>
      <w:pPr>
        <w:numPr>
          <w:ilvl w:val="3"/>
          <w:numId w:val="900"/>
        </w:numPr>
        <w:spacing w:before="0" w:after="0"/>
      </w:pPr>
      <w:r>
        <w:t>Complete Fertilizers</w:t>
      </w:r>
    </w:p>
    <w:p>
      <w:pPr>
        <w:numPr>
          <w:ilvl w:val="4"/>
          <w:numId w:val="900"/>
        </w:numPr>
        <w:spacing w:before="0" w:after="0"/>
      </w:pPr>
      <w:r>
        <w:t>NPK Ratios</w:t>
      </w:r>
    </w:p>
    <w:p>
      <w:pPr>
        <w:numPr>
          <w:ilvl w:val="4"/>
          <w:numId w:val="900"/>
        </w:numPr>
        <w:spacing w:before="0" w:after="0"/>
      </w:pPr>
      <w:r>
        <w:t>Formulations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4"/>
          <w:numId w:val="900"/>
        </w:numPr>
        <w:spacing w:before="0" w:after="0"/>
      </w:pPr>
      <w:r>
        <w:t>Broadcasting</w:t>
      </w:r>
    </w:p>
    <w:p>
      <w:pPr>
        <w:numPr>
          <w:ilvl w:val="4"/>
          <w:numId w:val="900"/>
        </w:numPr>
        <w:spacing w:before="0" w:after="0"/>
      </w:pPr>
      <w:r>
        <w:t>Band Placement</w:t>
      </w:r>
    </w:p>
    <w:p>
      <w:pPr>
        <w:numPr>
          <w:ilvl w:val="4"/>
          <w:numId w:val="900"/>
        </w:numPr>
        <w:spacing w:before="0" w:after="0"/>
      </w:pPr>
      <w:r>
        <w:t>Foliar Application</w:t>
      </w:r>
    </w:p>
    <w:p>
      <w:pPr>
        <w:numPr>
          <w:ilvl w:val="4"/>
          <w:numId w:val="900"/>
        </w:numPr>
        <w:spacing w:before="0" w:after="0"/>
      </w:pPr>
      <w:r>
        <w:t>Fertigation</w:t>
      </w:r>
    </w:p>
    <w:p>
      <w:pPr>
        <w:numPr>
          <w:ilvl w:val="2"/>
          <w:numId w:val="900"/>
        </w:numPr>
        <w:spacing w:before="0" w:after="0"/>
      </w:pPr>
      <w:r>
        <w:t>Soil Amendments</w:t>
      </w:r>
    </w:p>
    <w:p>
      <w:pPr>
        <w:numPr>
          <w:ilvl w:val="3"/>
          <w:numId w:val="900"/>
        </w:numPr>
        <w:spacing w:before="0" w:after="0"/>
      </w:pPr>
      <w:r>
        <w:t>Liming Materials</w:t>
      </w:r>
    </w:p>
    <w:p>
      <w:pPr>
        <w:numPr>
          <w:ilvl w:val="4"/>
          <w:numId w:val="900"/>
        </w:numPr>
        <w:spacing w:before="0" w:after="0"/>
      </w:pPr>
      <w:r>
        <w:t>Limestone</w:t>
      </w:r>
    </w:p>
    <w:p>
      <w:pPr>
        <w:numPr>
          <w:ilvl w:val="4"/>
          <w:numId w:val="900"/>
        </w:numPr>
        <w:spacing w:before="0" w:after="0"/>
      </w:pPr>
      <w:r>
        <w:t>Hydrated Lime</w:t>
      </w:r>
    </w:p>
    <w:p>
      <w:pPr>
        <w:numPr>
          <w:ilvl w:val="4"/>
          <w:numId w:val="900"/>
        </w:numPr>
        <w:spacing w:before="0" w:after="0"/>
      </w:pPr>
      <w:r>
        <w:t>Wood Ash</w:t>
      </w:r>
    </w:p>
    <w:p>
      <w:pPr>
        <w:numPr>
          <w:ilvl w:val="3"/>
          <w:numId w:val="900"/>
        </w:numPr>
        <w:spacing w:before="0" w:after="0"/>
      </w:pPr>
      <w:r>
        <w:t>Acidifying Materials</w:t>
      </w:r>
    </w:p>
    <w:p>
      <w:pPr>
        <w:numPr>
          <w:ilvl w:val="4"/>
          <w:numId w:val="900"/>
        </w:numPr>
        <w:spacing w:before="0" w:after="0"/>
      </w:pPr>
      <w:r>
        <w:t>Sulfur</w:t>
      </w:r>
    </w:p>
    <w:p>
      <w:pPr>
        <w:numPr>
          <w:ilvl w:val="4"/>
          <w:numId w:val="900"/>
        </w:numPr>
        <w:spacing w:before="0" w:after="0"/>
      </w:pPr>
      <w:r>
        <w:t>Aluminum Sulfate</w:t>
      </w:r>
    </w:p>
    <w:p>
      <w:pPr>
        <w:numPr>
          <w:ilvl w:val="3"/>
          <w:numId w:val="900"/>
        </w:numPr>
        <w:spacing w:before="0" w:after="0"/>
      </w:pPr>
      <w:r>
        <w:t>Organic Amendments</w:t>
      </w:r>
    </w:p>
    <w:p>
      <w:pPr>
        <w:numPr>
          <w:ilvl w:val="4"/>
          <w:numId w:val="900"/>
        </w:numPr>
        <w:spacing w:before="0" w:after="0"/>
      </w:pPr>
      <w:r>
        <w:t>Peat</w:t>
      </w:r>
    </w:p>
    <w:p>
      <w:pPr>
        <w:numPr>
          <w:ilvl w:val="4"/>
          <w:numId w:val="900"/>
        </w:numPr>
        <w:spacing w:before="0" w:after="0"/>
      </w:pPr>
      <w:r>
        <w:t>Biochar</w:t>
      </w:r>
    </w:p>
    <w:p>
      <w:pPr>
        <w:numPr>
          <w:ilvl w:val="4"/>
          <w:numId w:val="900"/>
        </w:numPr>
        <w:spacing w:before="0" w:after="0"/>
      </w:pPr>
      <w:r>
        <w:t>Sawdust</w:t>
      </w:r>
    </w:p>
    <w:p>
      <w:pPr>
        <w:numPr>
          <w:ilvl w:val="0"/>
          <w:numId w:val="900"/>
        </w:numPr>
        <w:spacing w:before="0" w:after="0"/>
      </w:pPr>
      <w:r>
        <w:t>Soil and Water Conservation</w:t>
      </w:r>
    </w:p>
    <w:p>
      <w:pPr>
        <w:numPr>
          <w:ilvl w:val="1"/>
          <w:numId w:val="900"/>
        </w:numPr>
        <w:spacing w:before="0" w:after="0"/>
      </w:pPr>
      <w:r>
        <w:t>Soil Erosion</w:t>
      </w:r>
    </w:p>
    <w:p>
      <w:pPr>
        <w:numPr>
          <w:ilvl w:val="2"/>
          <w:numId w:val="900"/>
        </w:numPr>
        <w:spacing w:before="0" w:after="0"/>
      </w:pPr>
      <w:r>
        <w:t>Types of Erosion</w:t>
      </w:r>
    </w:p>
    <w:p>
      <w:pPr>
        <w:numPr>
          <w:ilvl w:val="3"/>
          <w:numId w:val="900"/>
        </w:numPr>
        <w:spacing w:before="0" w:after="0"/>
      </w:pPr>
      <w:r>
        <w:t>Water Erosion</w:t>
      </w:r>
    </w:p>
    <w:p>
      <w:pPr>
        <w:numPr>
          <w:ilvl w:val="4"/>
          <w:numId w:val="900"/>
        </w:numPr>
        <w:spacing w:before="0" w:after="0"/>
      </w:pPr>
      <w:r>
        <w:t>Sheet Erosion</w:t>
      </w:r>
    </w:p>
    <w:p>
      <w:pPr>
        <w:numPr>
          <w:ilvl w:val="4"/>
          <w:numId w:val="900"/>
        </w:numPr>
        <w:spacing w:before="0" w:after="0"/>
      </w:pPr>
      <w:r>
        <w:t>Rill Erosion</w:t>
      </w:r>
    </w:p>
    <w:p>
      <w:pPr>
        <w:numPr>
          <w:ilvl w:val="4"/>
          <w:numId w:val="900"/>
        </w:numPr>
        <w:spacing w:before="0" w:after="0"/>
      </w:pPr>
      <w:r>
        <w:t>Gully Erosion</w:t>
      </w:r>
    </w:p>
    <w:p>
      <w:pPr>
        <w:numPr>
          <w:ilvl w:val="4"/>
          <w:numId w:val="900"/>
        </w:numPr>
        <w:spacing w:before="0" w:after="0"/>
      </w:pPr>
      <w:r>
        <w:t>Stream Bank Erosion</w:t>
      </w:r>
    </w:p>
    <w:p>
      <w:pPr>
        <w:numPr>
          <w:ilvl w:val="3"/>
          <w:numId w:val="900"/>
        </w:numPr>
        <w:spacing w:before="0" w:after="0"/>
      </w:pPr>
      <w:r>
        <w:t>Wind Erosion</w:t>
      </w:r>
    </w:p>
    <w:p>
      <w:pPr>
        <w:numPr>
          <w:ilvl w:val="4"/>
          <w:numId w:val="900"/>
        </w:numPr>
        <w:spacing w:before="0" w:after="0"/>
      </w:pPr>
      <w:r>
        <w:t>Saltation</w:t>
      </w:r>
    </w:p>
    <w:p>
      <w:pPr>
        <w:numPr>
          <w:ilvl w:val="4"/>
          <w:numId w:val="900"/>
        </w:numPr>
        <w:spacing w:before="0" w:after="0"/>
      </w:pPr>
      <w:r>
        <w:t>Suspension</w:t>
      </w:r>
    </w:p>
    <w:p>
      <w:pPr>
        <w:numPr>
          <w:ilvl w:val="4"/>
          <w:numId w:val="900"/>
        </w:numPr>
        <w:spacing w:before="0" w:after="0"/>
      </w:pPr>
      <w:r>
        <w:t>Surface Creep</w:t>
      </w:r>
    </w:p>
    <w:p>
      <w:pPr>
        <w:numPr>
          <w:ilvl w:val="2"/>
          <w:numId w:val="900"/>
        </w:numPr>
        <w:spacing w:before="0" w:after="0"/>
      </w:pPr>
      <w:r>
        <w:t>Factors Affecting Erosion</w:t>
      </w:r>
    </w:p>
    <w:p>
      <w:pPr>
        <w:numPr>
          <w:ilvl w:val="3"/>
          <w:numId w:val="900"/>
        </w:numPr>
        <w:spacing w:before="0" w:after="0"/>
      </w:pPr>
      <w:r>
        <w:t>Rainfall Intensity</w:t>
      </w:r>
    </w:p>
    <w:p>
      <w:pPr>
        <w:numPr>
          <w:ilvl w:val="3"/>
          <w:numId w:val="900"/>
        </w:numPr>
        <w:spacing w:before="0" w:after="0"/>
      </w:pPr>
      <w:r>
        <w:t>Slope</w:t>
      </w:r>
    </w:p>
    <w:p>
      <w:pPr>
        <w:numPr>
          <w:ilvl w:val="3"/>
          <w:numId w:val="900"/>
        </w:numPr>
        <w:spacing w:before="0" w:after="0"/>
      </w:pPr>
      <w:r>
        <w:t>Soil Properties</w:t>
      </w:r>
    </w:p>
    <w:p>
      <w:pPr>
        <w:numPr>
          <w:ilvl w:val="3"/>
          <w:numId w:val="900"/>
        </w:numPr>
        <w:spacing w:before="0" w:after="0"/>
      </w:pPr>
      <w:r>
        <w:t>Vegetation Cover</w:t>
      </w:r>
    </w:p>
    <w:p>
      <w:pPr>
        <w:numPr>
          <w:ilvl w:val="2"/>
          <w:numId w:val="900"/>
        </w:numPr>
        <w:spacing w:before="0" w:after="0"/>
      </w:pPr>
      <w:r>
        <w:t>Erosion Assessment</w:t>
      </w:r>
    </w:p>
    <w:p>
      <w:pPr>
        <w:numPr>
          <w:ilvl w:val="3"/>
          <w:numId w:val="900"/>
        </w:numPr>
        <w:spacing w:before="0" w:after="0"/>
      </w:pPr>
      <w:r>
        <w:t>Universal Soil Loss Equation</w:t>
      </w:r>
    </w:p>
    <w:p>
      <w:pPr>
        <w:numPr>
          <w:ilvl w:val="3"/>
          <w:numId w:val="900"/>
        </w:numPr>
        <w:spacing w:before="0" w:after="0"/>
      </w:pPr>
      <w:r>
        <w:t>Wind Erosion Equation</w:t>
      </w:r>
    </w:p>
    <w:p>
      <w:pPr>
        <w:numPr>
          <w:ilvl w:val="1"/>
          <w:numId w:val="900"/>
        </w:numPr>
        <w:spacing w:before="0" w:after="0"/>
      </w:pPr>
      <w:r>
        <w:t>Conservation Practices</w:t>
      </w:r>
    </w:p>
    <w:p>
      <w:pPr>
        <w:numPr>
          <w:ilvl w:val="2"/>
          <w:numId w:val="900"/>
        </w:numPr>
        <w:spacing w:before="0" w:after="0"/>
      </w:pPr>
      <w:r>
        <w:t>Tillage Systems</w:t>
      </w:r>
    </w:p>
    <w:p>
      <w:pPr>
        <w:numPr>
          <w:ilvl w:val="3"/>
          <w:numId w:val="900"/>
        </w:numPr>
        <w:spacing w:before="0" w:after="0"/>
      </w:pPr>
      <w:r>
        <w:t>Conventional Tillage</w:t>
      </w:r>
    </w:p>
    <w:p>
      <w:pPr>
        <w:numPr>
          <w:ilvl w:val="3"/>
          <w:numId w:val="900"/>
        </w:numPr>
        <w:spacing w:before="0" w:after="0"/>
      </w:pPr>
      <w:r>
        <w:t>Reduced Tillage</w:t>
      </w:r>
    </w:p>
    <w:p>
      <w:pPr>
        <w:numPr>
          <w:ilvl w:val="3"/>
          <w:numId w:val="900"/>
        </w:numPr>
        <w:spacing w:before="0" w:after="0"/>
      </w:pPr>
      <w:r>
        <w:t>No-Till</w:t>
      </w:r>
    </w:p>
    <w:p>
      <w:pPr>
        <w:numPr>
          <w:ilvl w:val="3"/>
          <w:numId w:val="900"/>
        </w:numPr>
        <w:spacing w:before="0" w:after="0"/>
      </w:pPr>
      <w:r>
        <w:t>Strip-Till</w:t>
      </w:r>
    </w:p>
    <w:p>
      <w:pPr>
        <w:numPr>
          <w:ilvl w:val="3"/>
          <w:numId w:val="900"/>
        </w:numPr>
        <w:spacing w:before="0" w:after="0"/>
      </w:pPr>
      <w:r>
        <w:t>Ridge-Till</w:t>
      </w:r>
    </w:p>
    <w:p>
      <w:pPr>
        <w:numPr>
          <w:ilvl w:val="2"/>
          <w:numId w:val="900"/>
        </w:numPr>
        <w:spacing w:before="0" w:after="0"/>
      </w:pPr>
      <w:r>
        <w:t>Cover Cropping</w:t>
      </w:r>
    </w:p>
    <w:p>
      <w:pPr>
        <w:numPr>
          <w:ilvl w:val="3"/>
          <w:numId w:val="900"/>
        </w:numPr>
        <w:spacing w:before="0" w:after="0"/>
      </w:pPr>
      <w:r>
        <w:t>Cover Crop Selection</w:t>
      </w:r>
    </w:p>
    <w:p>
      <w:pPr>
        <w:numPr>
          <w:ilvl w:val="3"/>
          <w:numId w:val="900"/>
        </w:numPr>
        <w:spacing w:before="0" w:after="0"/>
      </w:pPr>
      <w:r>
        <w:t>Management Practices</w:t>
      </w:r>
    </w:p>
    <w:p>
      <w:pPr>
        <w:numPr>
          <w:ilvl w:val="3"/>
          <w:numId w:val="900"/>
        </w:numPr>
        <w:spacing w:before="0" w:after="0"/>
      </w:pPr>
      <w:r>
        <w:t>Benefits for Soil Health</w:t>
      </w:r>
    </w:p>
    <w:p>
      <w:pPr>
        <w:numPr>
          <w:ilvl w:val="2"/>
          <w:numId w:val="900"/>
        </w:numPr>
        <w:spacing w:before="0" w:after="0"/>
      </w:pPr>
      <w:r>
        <w:t>Crop Residue Management</w:t>
      </w:r>
    </w:p>
    <w:p>
      <w:pPr>
        <w:numPr>
          <w:ilvl w:val="3"/>
          <w:numId w:val="900"/>
        </w:numPr>
        <w:spacing w:before="0" w:after="0"/>
      </w:pPr>
      <w:r>
        <w:t>Residue Retention</w:t>
      </w:r>
    </w:p>
    <w:p>
      <w:pPr>
        <w:numPr>
          <w:ilvl w:val="3"/>
          <w:numId w:val="900"/>
        </w:numPr>
        <w:spacing w:before="0" w:after="0"/>
      </w:pPr>
      <w:r>
        <w:t>Mulching Benefits</w:t>
      </w:r>
    </w:p>
    <w:p>
      <w:pPr>
        <w:numPr>
          <w:ilvl w:val="2"/>
          <w:numId w:val="900"/>
        </w:numPr>
        <w:spacing w:before="0" w:after="0"/>
      </w:pPr>
      <w:r>
        <w:t>Contour Farming</w:t>
      </w:r>
    </w:p>
    <w:p>
      <w:pPr>
        <w:numPr>
          <w:ilvl w:val="3"/>
          <w:numId w:val="900"/>
        </w:numPr>
        <w:spacing w:before="0" w:after="0"/>
      </w:pPr>
      <w:r>
        <w:t>Contour Plowing</w:t>
      </w:r>
    </w:p>
    <w:p>
      <w:pPr>
        <w:numPr>
          <w:ilvl w:val="3"/>
          <w:numId w:val="900"/>
        </w:numPr>
        <w:spacing w:before="0" w:after="0"/>
      </w:pPr>
      <w:r>
        <w:t>Contour Strip Cropping</w:t>
      </w:r>
    </w:p>
    <w:p>
      <w:pPr>
        <w:numPr>
          <w:ilvl w:val="2"/>
          <w:numId w:val="900"/>
        </w:numPr>
        <w:spacing w:before="0" w:after="0"/>
      </w:pPr>
      <w:r>
        <w:t>Terracing</w:t>
      </w:r>
    </w:p>
    <w:p>
      <w:pPr>
        <w:numPr>
          <w:ilvl w:val="3"/>
          <w:numId w:val="900"/>
        </w:numPr>
        <w:spacing w:before="0" w:after="0"/>
      </w:pPr>
      <w:r>
        <w:t>Types of Terraces</w:t>
      </w:r>
    </w:p>
    <w:p>
      <w:pPr>
        <w:numPr>
          <w:ilvl w:val="3"/>
          <w:numId w:val="900"/>
        </w:numPr>
        <w:spacing w:before="0" w:after="0"/>
      </w:pPr>
      <w:r>
        <w:t>Construction and Maintenance</w:t>
      </w:r>
    </w:p>
    <w:p>
      <w:pPr>
        <w:numPr>
          <w:ilvl w:val="2"/>
          <w:numId w:val="900"/>
        </w:numPr>
        <w:spacing w:before="0" w:after="0"/>
      </w:pPr>
      <w:r>
        <w:t>Windbreaks</w:t>
      </w:r>
    </w:p>
    <w:p>
      <w:pPr>
        <w:numPr>
          <w:ilvl w:val="3"/>
          <w:numId w:val="900"/>
        </w:numPr>
        <w:spacing w:before="0" w:after="0"/>
      </w:pPr>
      <w:r>
        <w:t>Design and Establishment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1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Water Harvesting</w:t>
      </w:r>
    </w:p>
    <w:p>
      <w:pPr>
        <w:numPr>
          <w:ilvl w:val="3"/>
          <w:numId w:val="900"/>
        </w:numPr>
        <w:spacing w:before="0" w:after="0"/>
      </w:pPr>
      <w:r>
        <w:t>Surface Water Harvesting</w:t>
      </w:r>
    </w:p>
    <w:p>
      <w:pPr>
        <w:numPr>
          <w:ilvl w:val="3"/>
          <w:numId w:val="900"/>
        </w:numPr>
        <w:spacing w:before="0" w:after="0"/>
      </w:pPr>
      <w:r>
        <w:t>Groundwater Recharge</w:t>
      </w:r>
    </w:p>
    <w:p>
      <w:pPr>
        <w:numPr>
          <w:ilvl w:val="2"/>
          <w:numId w:val="900"/>
        </w:numPr>
        <w:spacing w:before="0" w:after="0"/>
      </w:pPr>
      <w:r>
        <w:t>Efficient Irrigation</w:t>
      </w:r>
    </w:p>
    <w:p>
      <w:pPr>
        <w:numPr>
          <w:ilvl w:val="3"/>
          <w:numId w:val="900"/>
        </w:numPr>
        <w:spacing w:before="0" w:after="0"/>
      </w:pPr>
      <w:r>
        <w:t>Scheduling</w:t>
      </w:r>
    </w:p>
    <w:p>
      <w:pPr>
        <w:numPr>
          <w:ilvl w:val="3"/>
          <w:numId w:val="900"/>
        </w:numPr>
        <w:spacing w:before="0" w:after="0"/>
      </w:pPr>
      <w:r>
        <w:t>System Selection</w:t>
      </w:r>
    </w:p>
    <w:p>
      <w:pPr>
        <w:numPr>
          <w:ilvl w:val="3"/>
          <w:numId w:val="900"/>
        </w:numPr>
        <w:spacing w:before="0" w:after="0"/>
      </w:pPr>
      <w:r>
        <w:t>Water Application Uniformity</w:t>
      </w:r>
    </w:p>
    <w:p>
      <w:pPr>
        <w:numPr>
          <w:ilvl w:val="2"/>
          <w:numId w:val="900"/>
        </w:numPr>
        <w:spacing w:before="0" w:after="0"/>
      </w:pPr>
      <w:r>
        <w:t>Drainage Management</w:t>
      </w:r>
    </w:p>
    <w:p>
      <w:pPr>
        <w:numPr>
          <w:ilvl w:val="3"/>
          <w:numId w:val="900"/>
        </w:numPr>
        <w:spacing w:before="0" w:after="0"/>
      </w:pPr>
      <w:r>
        <w:t>Surface Drainage</w:t>
      </w:r>
    </w:p>
    <w:p>
      <w:pPr>
        <w:numPr>
          <w:ilvl w:val="3"/>
          <w:numId w:val="900"/>
        </w:numPr>
        <w:spacing w:before="0" w:after="0"/>
      </w:pPr>
      <w:r>
        <w:t>Subsurface Drainage</w:t>
      </w:r>
    </w:p>
    <w:p>
      <w:pPr>
        <w:numPr>
          <w:ilvl w:val="3"/>
          <w:numId w:val="900"/>
        </w:numPr>
        <w:spacing w:before="0" w:after="0"/>
      </w:pPr>
      <w:r>
        <w:t>Controlled Drainage</w:t>
      </w:r>
    </w:p>
    <w:p>
      <w:pPr>
        <w:pStyle w:val="Heading1"/>
      </w:pPr>
      <w:r>
        <w:t>Crop Genetics and Improvement</w:t>
      </w:r>
    </w:p>
    <w:p>
      <w:pPr>
        <w:numPr>
          <w:ilvl w:val="0"/>
          <w:numId w:val="900"/>
        </w:numPr>
        <w:spacing w:before="0" w:after="0"/>
      </w:pPr>
      <w:r>
        <w:t>Principles of Genetics</w:t>
      </w:r>
    </w:p>
    <w:p>
      <w:pPr>
        <w:numPr>
          <w:ilvl w:val="1"/>
          <w:numId w:val="900"/>
        </w:numPr>
        <w:spacing w:before="0" w:after="0"/>
      </w:pPr>
      <w:r>
        <w:t>Mendelian Genetics</w:t>
      </w:r>
    </w:p>
    <w:p>
      <w:pPr>
        <w:numPr>
          <w:ilvl w:val="2"/>
          <w:numId w:val="900"/>
        </w:numPr>
        <w:spacing w:before="0" w:after="0"/>
      </w:pPr>
      <w:r>
        <w:t>Laws of Inheritance</w:t>
      </w:r>
    </w:p>
    <w:p>
      <w:pPr>
        <w:numPr>
          <w:ilvl w:val="3"/>
          <w:numId w:val="900"/>
        </w:numPr>
        <w:spacing w:before="0" w:after="0"/>
      </w:pPr>
      <w:r>
        <w:t>Law of Segregation</w:t>
      </w:r>
    </w:p>
    <w:p>
      <w:pPr>
        <w:numPr>
          <w:ilvl w:val="3"/>
          <w:numId w:val="900"/>
        </w:numPr>
        <w:spacing w:before="0" w:after="0"/>
      </w:pPr>
      <w:r>
        <w:t>Law of Independent Assortment</w:t>
      </w:r>
    </w:p>
    <w:p>
      <w:pPr>
        <w:numPr>
          <w:ilvl w:val="2"/>
          <w:numId w:val="900"/>
        </w:numPr>
        <w:spacing w:before="0" w:after="0"/>
      </w:pPr>
      <w:r>
        <w:t>Genetic Variation</w:t>
      </w:r>
    </w:p>
    <w:p>
      <w:pPr>
        <w:numPr>
          <w:ilvl w:val="3"/>
          <w:numId w:val="900"/>
        </w:numPr>
        <w:spacing w:before="0" w:after="0"/>
      </w:pPr>
      <w:r>
        <w:t>Alleles</w:t>
      </w:r>
    </w:p>
    <w:p>
      <w:pPr>
        <w:numPr>
          <w:ilvl w:val="3"/>
          <w:numId w:val="900"/>
        </w:numPr>
        <w:spacing w:before="0" w:after="0"/>
      </w:pPr>
      <w:r>
        <w:t>Genotype and Phenotype</w:t>
      </w:r>
    </w:p>
    <w:p>
      <w:pPr>
        <w:numPr>
          <w:ilvl w:val="2"/>
          <w:numId w:val="900"/>
        </w:numPr>
        <w:spacing w:before="0" w:after="0"/>
      </w:pPr>
      <w:r>
        <w:t>Dominance Relationships</w:t>
      </w:r>
    </w:p>
    <w:p>
      <w:pPr>
        <w:numPr>
          <w:ilvl w:val="3"/>
          <w:numId w:val="900"/>
        </w:numPr>
        <w:spacing w:before="0" w:after="0"/>
      </w:pPr>
      <w:r>
        <w:t>Complete Dominance</w:t>
      </w:r>
    </w:p>
    <w:p>
      <w:pPr>
        <w:numPr>
          <w:ilvl w:val="3"/>
          <w:numId w:val="900"/>
        </w:numPr>
        <w:spacing w:before="0" w:after="0"/>
      </w:pPr>
      <w:r>
        <w:t>Incomplete Dominance</w:t>
      </w:r>
    </w:p>
    <w:p>
      <w:pPr>
        <w:numPr>
          <w:ilvl w:val="3"/>
          <w:numId w:val="900"/>
        </w:numPr>
        <w:spacing w:before="0" w:after="0"/>
      </w:pPr>
      <w:r>
        <w:t>Codominance</w:t>
      </w:r>
    </w:p>
    <w:p>
      <w:pPr>
        <w:numPr>
          <w:ilvl w:val="1"/>
          <w:numId w:val="900"/>
        </w:numPr>
        <w:spacing w:before="0" w:after="0"/>
      </w:pPr>
      <w:r>
        <w:t>Extensions of Mendelian Genetics</w:t>
      </w:r>
    </w:p>
    <w:p>
      <w:pPr>
        <w:numPr>
          <w:ilvl w:val="2"/>
          <w:numId w:val="900"/>
        </w:numPr>
        <w:spacing w:before="0" w:after="0"/>
      </w:pPr>
      <w:r>
        <w:t>Multiple Alleles</w:t>
      </w:r>
    </w:p>
    <w:p>
      <w:pPr>
        <w:numPr>
          <w:ilvl w:val="2"/>
          <w:numId w:val="900"/>
        </w:numPr>
        <w:spacing w:before="0" w:after="0"/>
      </w:pPr>
      <w:r>
        <w:t>Epistasis</w:t>
      </w:r>
    </w:p>
    <w:p>
      <w:pPr>
        <w:numPr>
          <w:ilvl w:val="2"/>
          <w:numId w:val="900"/>
        </w:numPr>
        <w:spacing w:before="0" w:after="0"/>
      </w:pPr>
      <w:r>
        <w:t>Polygenic Inheritance</w:t>
      </w:r>
    </w:p>
    <w:p>
      <w:pPr>
        <w:numPr>
          <w:ilvl w:val="2"/>
          <w:numId w:val="900"/>
        </w:numPr>
        <w:spacing w:before="0" w:after="0"/>
      </w:pPr>
      <w:r>
        <w:t>Linkage and Crossing Over</w:t>
      </w:r>
    </w:p>
    <w:p>
      <w:pPr>
        <w:numPr>
          <w:ilvl w:val="1"/>
          <w:numId w:val="900"/>
        </w:numPr>
        <w:spacing w:before="0" w:after="0"/>
      </w:pPr>
      <w:r>
        <w:t>Population Genetics</w:t>
      </w:r>
    </w:p>
    <w:p>
      <w:pPr>
        <w:numPr>
          <w:ilvl w:val="2"/>
          <w:numId w:val="900"/>
        </w:numPr>
        <w:spacing w:before="0" w:after="0"/>
      </w:pPr>
      <w:r>
        <w:t>Gene Frequencies</w:t>
      </w:r>
    </w:p>
    <w:p>
      <w:pPr>
        <w:numPr>
          <w:ilvl w:val="2"/>
          <w:numId w:val="900"/>
        </w:numPr>
        <w:spacing w:before="0" w:after="0"/>
      </w:pPr>
      <w:r>
        <w:t>Hardy-Weinberg Equilibrium</w:t>
      </w:r>
    </w:p>
    <w:p>
      <w:pPr>
        <w:numPr>
          <w:ilvl w:val="2"/>
          <w:numId w:val="900"/>
        </w:numPr>
        <w:spacing w:before="0" w:after="0"/>
      </w:pPr>
      <w:r>
        <w:t>Factors Affecting Gene Frequencies</w:t>
      </w:r>
    </w:p>
    <w:p>
      <w:pPr>
        <w:numPr>
          <w:ilvl w:val="1"/>
          <w:numId w:val="900"/>
        </w:numPr>
        <w:spacing w:before="0" w:after="0"/>
      </w:pPr>
      <w:r>
        <w:t>Quantitative Genetics</w:t>
      </w:r>
    </w:p>
    <w:p>
      <w:pPr>
        <w:numPr>
          <w:ilvl w:val="2"/>
          <w:numId w:val="900"/>
        </w:numPr>
        <w:spacing w:before="0" w:after="0"/>
      </w:pPr>
      <w:r>
        <w:t>Heritability</w:t>
      </w:r>
    </w:p>
    <w:p>
      <w:pPr>
        <w:numPr>
          <w:ilvl w:val="2"/>
          <w:numId w:val="900"/>
        </w:numPr>
        <w:spacing w:before="0" w:after="0"/>
      </w:pPr>
      <w:r>
        <w:t>Selection Response</w:t>
      </w:r>
    </w:p>
    <w:p>
      <w:pPr>
        <w:numPr>
          <w:ilvl w:val="2"/>
          <w:numId w:val="900"/>
        </w:numPr>
        <w:spacing w:before="0" w:after="0"/>
      </w:pPr>
      <w:r>
        <w:t>Genotype by Environment Interaction</w:t>
      </w:r>
    </w:p>
    <w:p>
      <w:pPr>
        <w:numPr>
          <w:ilvl w:val="0"/>
          <w:numId w:val="900"/>
        </w:numPr>
        <w:spacing w:before="0" w:after="0"/>
      </w:pPr>
      <w:r>
        <w:t>Plant Reproduction Systems</w:t>
      </w:r>
    </w:p>
    <w:p>
      <w:pPr>
        <w:numPr>
          <w:ilvl w:val="1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Flower Structure and Function</w:t>
      </w:r>
    </w:p>
    <w:p>
      <w:pPr>
        <w:numPr>
          <w:ilvl w:val="2"/>
          <w:numId w:val="900"/>
        </w:numPr>
        <w:spacing w:before="0" w:after="0"/>
      </w:pPr>
      <w:r>
        <w:t>Pollination Mechanisms</w:t>
      </w:r>
    </w:p>
    <w:p>
      <w:pPr>
        <w:numPr>
          <w:ilvl w:val="3"/>
          <w:numId w:val="900"/>
        </w:numPr>
        <w:spacing w:before="0" w:after="0"/>
      </w:pPr>
      <w:r>
        <w:t>Self-Pollination</w:t>
      </w:r>
    </w:p>
    <w:p>
      <w:pPr>
        <w:numPr>
          <w:ilvl w:val="4"/>
          <w:numId w:val="900"/>
        </w:numPr>
        <w:spacing w:before="0" w:after="0"/>
      </w:pPr>
      <w:r>
        <w:t>Autogamy</w:t>
      </w:r>
    </w:p>
    <w:p>
      <w:pPr>
        <w:numPr>
          <w:ilvl w:val="4"/>
          <w:numId w:val="900"/>
        </w:numPr>
        <w:spacing w:before="0" w:after="0"/>
      </w:pPr>
      <w:r>
        <w:t>Geitonogamy</w:t>
      </w:r>
    </w:p>
    <w:p>
      <w:pPr>
        <w:numPr>
          <w:ilvl w:val="3"/>
          <w:numId w:val="900"/>
        </w:numPr>
        <w:spacing w:before="0" w:after="0"/>
      </w:pPr>
      <w:r>
        <w:t>Cross-Pollination</w:t>
      </w:r>
    </w:p>
    <w:p>
      <w:pPr>
        <w:numPr>
          <w:ilvl w:val="4"/>
          <w:numId w:val="900"/>
        </w:numPr>
        <w:spacing w:before="0" w:after="0"/>
      </w:pPr>
      <w:r>
        <w:t>Allogamy</w:t>
      </w:r>
    </w:p>
    <w:p>
      <w:pPr>
        <w:numPr>
          <w:ilvl w:val="4"/>
          <w:numId w:val="900"/>
        </w:numPr>
        <w:spacing w:before="0" w:after="0"/>
      </w:pPr>
      <w:r>
        <w:t>Wind Pollination</w:t>
      </w:r>
    </w:p>
    <w:p>
      <w:pPr>
        <w:numPr>
          <w:ilvl w:val="4"/>
          <w:numId w:val="900"/>
        </w:numPr>
        <w:spacing w:before="0" w:after="0"/>
      </w:pPr>
      <w:r>
        <w:t>Insect Pollination</w:t>
      </w:r>
    </w:p>
    <w:p>
      <w:pPr>
        <w:numPr>
          <w:ilvl w:val="2"/>
          <w:numId w:val="900"/>
        </w:numPr>
        <w:spacing w:before="0" w:after="0"/>
      </w:pPr>
      <w:r>
        <w:t>Fertilization Process</w:t>
      </w:r>
    </w:p>
    <w:p>
      <w:pPr>
        <w:numPr>
          <w:ilvl w:val="2"/>
          <w:numId w:val="900"/>
        </w:numPr>
        <w:spacing w:before="0" w:after="0"/>
      </w:pPr>
      <w:r>
        <w:t>Seed and Fruit Development</w:t>
      </w:r>
    </w:p>
    <w:p>
      <w:pPr>
        <w:numPr>
          <w:ilvl w:val="1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Vegetative Propagation</w:t>
      </w:r>
    </w:p>
    <w:p>
      <w:pPr>
        <w:numPr>
          <w:ilvl w:val="3"/>
          <w:numId w:val="900"/>
        </w:numPr>
        <w:spacing w:before="0" w:after="0"/>
      </w:pPr>
      <w:r>
        <w:t>Natural Methods</w:t>
      </w:r>
    </w:p>
    <w:p>
      <w:pPr>
        <w:numPr>
          <w:ilvl w:val="4"/>
          <w:numId w:val="900"/>
        </w:numPr>
        <w:spacing w:before="0" w:after="0"/>
      </w:pPr>
      <w:r>
        <w:t>Runners</w:t>
      </w:r>
    </w:p>
    <w:p>
      <w:pPr>
        <w:numPr>
          <w:ilvl w:val="4"/>
          <w:numId w:val="900"/>
        </w:numPr>
        <w:spacing w:before="0" w:after="0"/>
      </w:pPr>
      <w:r>
        <w:t>Bulbs</w:t>
      </w:r>
    </w:p>
    <w:p>
      <w:pPr>
        <w:numPr>
          <w:ilvl w:val="4"/>
          <w:numId w:val="900"/>
        </w:numPr>
        <w:spacing w:before="0" w:after="0"/>
      </w:pPr>
      <w:r>
        <w:t>Tubers</w:t>
      </w:r>
    </w:p>
    <w:p>
      <w:pPr>
        <w:numPr>
          <w:ilvl w:val="4"/>
          <w:numId w:val="900"/>
        </w:numPr>
        <w:spacing w:before="0" w:after="0"/>
      </w:pPr>
      <w:r>
        <w:t>Rhizomes</w:t>
      </w:r>
    </w:p>
    <w:p>
      <w:pPr>
        <w:numPr>
          <w:ilvl w:val="3"/>
          <w:numId w:val="900"/>
        </w:numPr>
        <w:spacing w:before="0" w:after="0"/>
      </w:pPr>
      <w:r>
        <w:t>Artificial Methods</w:t>
      </w:r>
    </w:p>
    <w:p>
      <w:pPr>
        <w:numPr>
          <w:ilvl w:val="4"/>
          <w:numId w:val="900"/>
        </w:numPr>
        <w:spacing w:before="0" w:after="0"/>
      </w:pPr>
      <w:r>
        <w:t>Cuttings</w:t>
      </w:r>
    </w:p>
    <w:p>
      <w:pPr>
        <w:numPr>
          <w:ilvl w:val="4"/>
          <w:numId w:val="900"/>
        </w:numPr>
        <w:spacing w:before="0" w:after="0"/>
      </w:pPr>
      <w:r>
        <w:t>Grafting</w:t>
      </w:r>
    </w:p>
    <w:p>
      <w:pPr>
        <w:numPr>
          <w:ilvl w:val="4"/>
          <w:numId w:val="900"/>
        </w:numPr>
        <w:spacing w:before="0" w:after="0"/>
      </w:pPr>
      <w:r>
        <w:t>Layering</w:t>
      </w:r>
    </w:p>
    <w:p>
      <w:pPr>
        <w:numPr>
          <w:ilvl w:val="2"/>
          <w:numId w:val="900"/>
        </w:numPr>
        <w:spacing w:before="0" w:after="0"/>
      </w:pPr>
      <w:r>
        <w:t>Apomixis</w:t>
      </w:r>
    </w:p>
    <w:p>
      <w:pPr>
        <w:numPr>
          <w:ilvl w:val="3"/>
          <w:numId w:val="900"/>
        </w:numPr>
        <w:spacing w:before="0" w:after="0"/>
      </w:pPr>
      <w:r>
        <w:t>Types of Apomixis</w:t>
      </w:r>
    </w:p>
    <w:p>
      <w:pPr>
        <w:numPr>
          <w:ilvl w:val="3"/>
          <w:numId w:val="900"/>
        </w:numPr>
        <w:spacing w:before="0" w:after="0"/>
      </w:pPr>
      <w:r>
        <w:t>Significance in Breeding</w:t>
      </w:r>
    </w:p>
    <w:p>
      <w:pPr>
        <w:numPr>
          <w:ilvl w:val="0"/>
          <w:numId w:val="900"/>
        </w:numPr>
        <w:spacing w:before="0" w:after="0"/>
      </w:pPr>
      <w:r>
        <w:t>Plant Breeding Methods</w:t>
      </w:r>
    </w:p>
    <w:p>
      <w:pPr>
        <w:numPr>
          <w:ilvl w:val="1"/>
          <w:numId w:val="900"/>
        </w:numPr>
        <w:spacing w:before="0" w:after="0"/>
      </w:pPr>
      <w:r>
        <w:t>Introduction and Acclimatization</w:t>
      </w:r>
    </w:p>
    <w:p>
      <w:pPr>
        <w:numPr>
          <w:ilvl w:val="2"/>
          <w:numId w:val="900"/>
        </w:numPr>
        <w:spacing w:before="0" w:after="0"/>
      </w:pPr>
      <w:r>
        <w:t>Plant Exploration</w:t>
      </w:r>
    </w:p>
    <w:p>
      <w:pPr>
        <w:numPr>
          <w:ilvl w:val="2"/>
          <w:numId w:val="900"/>
        </w:numPr>
        <w:spacing w:before="0" w:after="0"/>
      </w:pPr>
      <w:r>
        <w:t>Germplasm Collection</w:t>
      </w:r>
    </w:p>
    <w:p>
      <w:pPr>
        <w:numPr>
          <w:ilvl w:val="2"/>
          <w:numId w:val="900"/>
        </w:numPr>
        <w:spacing w:before="0" w:after="0"/>
      </w:pPr>
      <w:r>
        <w:t>Quarantine Procedures</w:t>
      </w:r>
    </w:p>
    <w:p>
      <w:pPr>
        <w:numPr>
          <w:ilvl w:val="2"/>
          <w:numId w:val="900"/>
        </w:numPr>
        <w:spacing w:before="0" w:after="0"/>
      </w:pPr>
      <w:r>
        <w:t>Adaptation Trials</w:t>
      </w:r>
    </w:p>
    <w:p>
      <w:pPr>
        <w:numPr>
          <w:ilvl w:val="1"/>
          <w:numId w:val="900"/>
        </w:numPr>
        <w:spacing w:before="0" w:after="0"/>
      </w:pPr>
      <w:r>
        <w:t>Selection Methods</w:t>
      </w:r>
    </w:p>
    <w:p>
      <w:pPr>
        <w:numPr>
          <w:ilvl w:val="2"/>
          <w:numId w:val="900"/>
        </w:numPr>
        <w:spacing w:before="0" w:after="0"/>
      </w:pPr>
      <w:r>
        <w:t>Mass Selection</w:t>
      </w:r>
    </w:p>
    <w:p>
      <w:pPr>
        <w:numPr>
          <w:ilvl w:val="3"/>
          <w:numId w:val="900"/>
        </w:numPr>
        <w:spacing w:before="0" w:after="0"/>
      </w:pPr>
      <w:r>
        <w:t>Procedure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Pure Line Selection</w:t>
      </w:r>
    </w:p>
    <w:p>
      <w:pPr>
        <w:numPr>
          <w:ilvl w:val="3"/>
          <w:numId w:val="900"/>
        </w:numPr>
        <w:spacing w:before="0" w:after="0"/>
      </w:pPr>
      <w:r>
        <w:t>Single Plant Selection</w:t>
      </w:r>
    </w:p>
    <w:p>
      <w:pPr>
        <w:numPr>
          <w:ilvl w:val="3"/>
          <w:numId w:val="900"/>
        </w:numPr>
        <w:spacing w:before="0" w:after="0"/>
      </w:pPr>
      <w:r>
        <w:t>Progeny Testing</w:t>
      </w:r>
    </w:p>
    <w:p>
      <w:pPr>
        <w:numPr>
          <w:ilvl w:val="2"/>
          <w:numId w:val="900"/>
        </w:numPr>
        <w:spacing w:before="0" w:after="0"/>
      </w:pPr>
      <w:r>
        <w:t>Recurrent Selection</w:t>
      </w:r>
    </w:p>
    <w:p>
      <w:pPr>
        <w:numPr>
          <w:ilvl w:val="3"/>
          <w:numId w:val="900"/>
        </w:numPr>
        <w:spacing w:before="0" w:after="0"/>
      </w:pPr>
      <w:r>
        <w:t>Phenotypic Selection</w:t>
      </w:r>
    </w:p>
    <w:p>
      <w:pPr>
        <w:numPr>
          <w:ilvl w:val="3"/>
          <w:numId w:val="900"/>
        </w:numPr>
        <w:spacing w:before="0" w:after="0"/>
      </w:pPr>
      <w:r>
        <w:t>Genotypic Selection</w:t>
      </w:r>
    </w:p>
    <w:p>
      <w:pPr>
        <w:numPr>
          <w:ilvl w:val="1"/>
          <w:numId w:val="900"/>
        </w:numPr>
        <w:spacing w:before="0" w:after="0"/>
      </w:pPr>
      <w:r>
        <w:t>Hybridization</w:t>
      </w:r>
    </w:p>
    <w:p>
      <w:pPr>
        <w:numPr>
          <w:ilvl w:val="2"/>
          <w:numId w:val="900"/>
        </w:numPr>
        <w:spacing w:before="0" w:after="0"/>
      </w:pPr>
      <w:r>
        <w:t>Objectives of Hybridization</w:t>
      </w:r>
    </w:p>
    <w:p>
      <w:pPr>
        <w:numPr>
          <w:ilvl w:val="2"/>
          <w:numId w:val="900"/>
        </w:numPr>
        <w:spacing w:before="0" w:after="0"/>
      </w:pPr>
      <w:r>
        <w:t>Crossing Techniques</w:t>
      </w:r>
    </w:p>
    <w:p>
      <w:pPr>
        <w:numPr>
          <w:ilvl w:val="2"/>
          <w:numId w:val="900"/>
        </w:numPr>
        <w:spacing w:before="0" w:after="0"/>
      </w:pPr>
      <w:r>
        <w:t>Pedigree Method</w:t>
      </w:r>
    </w:p>
    <w:p>
      <w:pPr>
        <w:numPr>
          <w:ilvl w:val="3"/>
          <w:numId w:val="900"/>
        </w:numPr>
        <w:spacing w:before="0" w:after="0"/>
      </w:pPr>
      <w:r>
        <w:t>Procedure</w:t>
      </w:r>
    </w:p>
    <w:p>
      <w:pPr>
        <w:numPr>
          <w:ilvl w:val="3"/>
          <w:numId w:val="900"/>
        </w:numPr>
        <w:spacing w:before="0" w:after="0"/>
      </w:pPr>
      <w:r>
        <w:t>Record Keeping</w:t>
      </w:r>
    </w:p>
    <w:p>
      <w:pPr>
        <w:numPr>
          <w:ilvl w:val="3"/>
          <w:numId w:val="900"/>
        </w:numPr>
        <w:spacing w:before="0" w:after="0"/>
      </w:pPr>
      <w:r>
        <w:t>Selection Strategies</w:t>
      </w:r>
    </w:p>
    <w:p>
      <w:pPr>
        <w:numPr>
          <w:ilvl w:val="2"/>
          <w:numId w:val="900"/>
        </w:numPr>
        <w:spacing w:before="0" w:after="0"/>
      </w:pPr>
      <w:r>
        <w:t>Bulk Method</w:t>
      </w:r>
    </w:p>
    <w:p>
      <w:pPr>
        <w:numPr>
          <w:ilvl w:val="3"/>
          <w:numId w:val="900"/>
        </w:numPr>
        <w:spacing w:before="0" w:after="0"/>
      </w:pPr>
      <w:r>
        <w:t>Procedure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Single Seed Descent</w:t>
      </w:r>
    </w:p>
    <w:p>
      <w:pPr>
        <w:numPr>
          <w:ilvl w:val="2"/>
          <w:numId w:val="900"/>
        </w:numPr>
        <w:spacing w:before="0" w:after="0"/>
      </w:pPr>
      <w:r>
        <w:t>Backcross Method</w:t>
      </w:r>
    </w:p>
    <w:p>
      <w:pPr>
        <w:numPr>
          <w:ilvl w:val="3"/>
          <w:numId w:val="900"/>
        </w:numPr>
        <w:spacing w:before="0" w:after="0"/>
      </w:pPr>
      <w:r>
        <w:t>Procedure</w:t>
      </w:r>
    </w:p>
    <w:p>
      <w:pPr>
        <w:numPr>
          <w:ilvl w:val="1"/>
          <w:numId w:val="900"/>
        </w:numPr>
        <w:spacing w:before="0" w:after="0"/>
      </w:pPr>
      <w:r>
        <w:t>Heterosis</w:t>
      </w:r>
    </w:p>
    <w:p>
      <w:pPr>
        <w:numPr>
          <w:ilvl w:val="2"/>
          <w:numId w:val="900"/>
        </w:numPr>
        <w:spacing w:before="0" w:after="0"/>
      </w:pPr>
      <w:r>
        <w:t>Types of Heterosis</w:t>
      </w:r>
    </w:p>
    <w:p>
      <w:pPr>
        <w:numPr>
          <w:ilvl w:val="2"/>
          <w:numId w:val="900"/>
        </w:numPr>
        <w:spacing w:before="0" w:after="0"/>
      </w:pPr>
      <w:r>
        <w:t>Genetic Basis</w:t>
      </w:r>
    </w:p>
    <w:p>
      <w:pPr>
        <w:numPr>
          <w:ilvl w:val="2"/>
          <w:numId w:val="900"/>
        </w:numPr>
        <w:spacing w:before="0" w:after="0"/>
      </w:pPr>
      <w:r>
        <w:t>Exploitation in Crop Improvement</w:t>
      </w:r>
    </w:p>
    <w:p>
      <w:pPr>
        <w:numPr>
          <w:ilvl w:val="3"/>
          <w:numId w:val="900"/>
        </w:numPr>
        <w:spacing w:before="0" w:after="0"/>
      </w:pPr>
      <w:r>
        <w:t>Hybrid Seed Production</w:t>
      </w:r>
    </w:p>
    <w:p>
      <w:pPr>
        <w:numPr>
          <w:ilvl w:val="3"/>
          <w:numId w:val="900"/>
        </w:numPr>
        <w:spacing w:before="0" w:after="0"/>
      </w:pPr>
      <w:r>
        <w:t>Three-Way Crosses</w:t>
      </w:r>
    </w:p>
    <w:p>
      <w:pPr>
        <w:numPr>
          <w:ilvl w:val="3"/>
          <w:numId w:val="900"/>
        </w:numPr>
        <w:spacing w:before="0" w:after="0"/>
      </w:pPr>
      <w:r>
        <w:t>Double Crosses</w:t>
      </w:r>
    </w:p>
    <w:p>
      <w:pPr>
        <w:numPr>
          <w:ilvl w:val="1"/>
          <w:numId w:val="900"/>
        </w:numPr>
        <w:spacing w:before="0" w:after="0"/>
      </w:pPr>
      <w:r>
        <w:t>Mutation Breeding</w:t>
      </w:r>
    </w:p>
    <w:p>
      <w:pPr>
        <w:numPr>
          <w:ilvl w:val="2"/>
          <w:numId w:val="900"/>
        </w:numPr>
        <w:spacing w:before="0" w:after="0"/>
      </w:pPr>
      <w:r>
        <w:t>Types of Mutations</w:t>
      </w:r>
    </w:p>
    <w:p>
      <w:pPr>
        <w:numPr>
          <w:ilvl w:val="2"/>
          <w:numId w:val="900"/>
        </w:numPr>
        <w:spacing w:before="0" w:after="0"/>
      </w:pPr>
      <w:r>
        <w:t>Mutagen Types</w:t>
      </w:r>
    </w:p>
    <w:p>
      <w:pPr>
        <w:numPr>
          <w:ilvl w:val="3"/>
          <w:numId w:val="900"/>
        </w:numPr>
        <w:spacing w:before="0" w:after="0"/>
      </w:pPr>
      <w:r>
        <w:t>Physical Mutagens</w:t>
      </w:r>
    </w:p>
    <w:p>
      <w:pPr>
        <w:numPr>
          <w:ilvl w:val="3"/>
          <w:numId w:val="900"/>
        </w:numPr>
        <w:spacing w:before="0" w:after="0"/>
      </w:pPr>
      <w:r>
        <w:t>Chemical Mutagens</w:t>
      </w:r>
    </w:p>
    <w:p>
      <w:pPr>
        <w:numPr>
          <w:ilvl w:val="2"/>
          <w:numId w:val="900"/>
        </w:numPr>
        <w:spacing w:before="0" w:after="0"/>
      </w:pPr>
      <w:r>
        <w:t>Mutation Induction</w:t>
      </w:r>
    </w:p>
    <w:p>
      <w:pPr>
        <w:numPr>
          <w:ilvl w:val="2"/>
          <w:numId w:val="900"/>
        </w:numPr>
        <w:spacing w:before="0" w:after="0"/>
      </w:pPr>
      <w:r>
        <w:t>Selection of Mutants</w:t>
      </w:r>
    </w:p>
    <w:p>
      <w:pPr>
        <w:numPr>
          <w:ilvl w:val="1"/>
          <w:numId w:val="900"/>
        </w:numPr>
        <w:spacing w:before="0" w:after="0"/>
      </w:pPr>
      <w:r>
        <w:t>Polyploidy Breeding</w:t>
      </w:r>
    </w:p>
    <w:p>
      <w:pPr>
        <w:numPr>
          <w:ilvl w:val="2"/>
          <w:numId w:val="900"/>
        </w:numPr>
        <w:spacing w:before="0" w:after="0"/>
      </w:pPr>
      <w:r>
        <w:t>Types of Polyploids</w:t>
      </w:r>
    </w:p>
    <w:p>
      <w:pPr>
        <w:numPr>
          <w:ilvl w:val="2"/>
          <w:numId w:val="900"/>
        </w:numPr>
        <w:spacing w:before="0" w:after="0"/>
      </w:pPr>
      <w:r>
        <w:t>Induction Methods</w:t>
      </w:r>
    </w:p>
    <w:p>
      <w:pPr>
        <w:numPr>
          <w:ilvl w:val="2"/>
          <w:numId w:val="900"/>
        </w:numPr>
        <w:spacing w:before="0" w:after="0"/>
      </w:pPr>
      <w:r>
        <w:t>Applications in Crop Improvement</w:t>
      </w:r>
    </w:p>
    <w:p>
      <w:pPr>
        <w:numPr>
          <w:ilvl w:val="0"/>
          <w:numId w:val="900"/>
        </w:numPr>
        <w:spacing w:before="0" w:after="0"/>
      </w:pPr>
      <w:r>
        <w:t>Modern Plant Biotechnology</w:t>
      </w:r>
    </w:p>
    <w:p>
      <w:pPr>
        <w:numPr>
          <w:ilvl w:val="1"/>
          <w:numId w:val="900"/>
        </w:numPr>
        <w:spacing w:before="0" w:after="0"/>
      </w:pPr>
      <w:r>
        <w:t>Tissue Culture and Micropropagation</w:t>
      </w:r>
    </w:p>
    <w:p>
      <w:pPr>
        <w:numPr>
          <w:ilvl w:val="2"/>
          <w:numId w:val="900"/>
        </w:numPr>
        <w:spacing w:before="0" w:after="0"/>
      </w:pPr>
      <w:r>
        <w:t>Principles of Tissue Culture</w:t>
      </w:r>
    </w:p>
    <w:p>
      <w:pPr>
        <w:numPr>
          <w:ilvl w:val="2"/>
          <w:numId w:val="900"/>
        </w:numPr>
        <w:spacing w:before="0" w:after="0"/>
      </w:pPr>
      <w:r>
        <w:t>Culture Media</w:t>
      </w:r>
    </w:p>
    <w:p>
      <w:pPr>
        <w:numPr>
          <w:ilvl w:val="2"/>
          <w:numId w:val="900"/>
        </w:numPr>
        <w:spacing w:before="0" w:after="0"/>
      </w:pPr>
      <w:r>
        <w:t>Sterilization Techniques</w:t>
      </w:r>
    </w:p>
    <w:p>
      <w:pPr>
        <w:numPr>
          <w:ilvl w:val="2"/>
          <w:numId w:val="900"/>
        </w:numPr>
        <w:spacing w:before="0" w:after="0"/>
      </w:pPr>
      <w:r>
        <w:t>Callus Culture</w:t>
      </w:r>
    </w:p>
    <w:p>
      <w:pPr>
        <w:numPr>
          <w:ilvl w:val="2"/>
          <w:numId w:val="900"/>
        </w:numPr>
        <w:spacing w:before="0" w:after="0"/>
      </w:pPr>
      <w:r>
        <w:t>Organ Culture</w:t>
      </w:r>
    </w:p>
    <w:p>
      <w:pPr>
        <w:numPr>
          <w:ilvl w:val="2"/>
          <w:numId w:val="900"/>
        </w:numPr>
        <w:spacing w:before="0" w:after="0"/>
      </w:pPr>
      <w:r>
        <w:t>Cell Suspension Culture</w:t>
      </w:r>
    </w:p>
    <w:p>
      <w:pPr>
        <w:numPr>
          <w:ilvl w:val="2"/>
          <w:numId w:val="900"/>
        </w:numPr>
        <w:spacing w:before="0" w:after="0"/>
      </w:pPr>
      <w:r>
        <w:t>Protoplast Culture</w:t>
      </w:r>
    </w:p>
    <w:p>
      <w:pPr>
        <w:numPr>
          <w:ilvl w:val="2"/>
          <w:numId w:val="900"/>
        </w:numPr>
        <w:spacing w:before="0" w:after="0"/>
      </w:pPr>
      <w:r>
        <w:t>Micropropagation</w:t>
      </w:r>
    </w:p>
    <w:p>
      <w:pPr>
        <w:numPr>
          <w:ilvl w:val="3"/>
          <w:numId w:val="900"/>
        </w:numPr>
        <w:spacing w:before="0" w:after="0"/>
      </w:pPr>
      <w:r>
        <w:t>Stages of Micropropagation</w:t>
      </w:r>
    </w:p>
    <w:p>
      <w:pPr>
        <w:numPr>
          <w:ilvl w:val="2"/>
          <w:numId w:val="900"/>
        </w:numPr>
        <w:spacing w:before="0" w:after="0"/>
      </w:pPr>
      <w:r>
        <w:t>Somaclonal Variation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1"/>
          <w:numId w:val="900"/>
        </w:numPr>
        <w:spacing w:before="0" w:after="0"/>
      </w:pPr>
      <w:r>
        <w:t>Molecular Markers</w:t>
      </w:r>
    </w:p>
    <w:p>
      <w:pPr>
        <w:numPr>
          <w:ilvl w:val="2"/>
          <w:numId w:val="900"/>
        </w:numPr>
        <w:spacing w:before="0" w:after="0"/>
      </w:pPr>
      <w:r>
        <w:t>Types of Molecular Markers</w:t>
      </w:r>
    </w:p>
    <w:p>
      <w:pPr>
        <w:numPr>
          <w:ilvl w:val="3"/>
          <w:numId w:val="900"/>
        </w:numPr>
        <w:spacing w:before="0" w:after="0"/>
      </w:pPr>
      <w:r>
        <w:t>RFLP</w:t>
      </w:r>
    </w:p>
    <w:p>
      <w:pPr>
        <w:numPr>
          <w:ilvl w:val="3"/>
          <w:numId w:val="900"/>
        </w:numPr>
        <w:spacing w:before="0" w:after="0"/>
      </w:pPr>
      <w:r>
        <w:t>RAPD</w:t>
      </w:r>
    </w:p>
    <w:p>
      <w:pPr>
        <w:numPr>
          <w:ilvl w:val="3"/>
          <w:numId w:val="900"/>
        </w:numPr>
        <w:spacing w:before="0" w:after="0"/>
      </w:pPr>
      <w:r>
        <w:t>AFLP</w:t>
      </w:r>
    </w:p>
    <w:p>
      <w:pPr>
        <w:numPr>
          <w:ilvl w:val="3"/>
          <w:numId w:val="900"/>
        </w:numPr>
        <w:spacing w:before="0" w:after="0"/>
      </w:pPr>
      <w:r>
        <w:t>SSR</w:t>
      </w:r>
    </w:p>
    <w:p>
      <w:pPr>
        <w:numPr>
          <w:ilvl w:val="3"/>
          <w:numId w:val="900"/>
        </w:numPr>
        <w:spacing w:before="0" w:after="0"/>
      </w:pPr>
      <w:r>
        <w:t>SNP</w:t>
      </w:r>
    </w:p>
    <w:p>
      <w:pPr>
        <w:numPr>
          <w:ilvl w:val="2"/>
          <w:numId w:val="900"/>
        </w:numPr>
        <w:spacing w:before="0" w:after="0"/>
      </w:pPr>
      <w:r>
        <w:t>Marker-Assisted Selection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1"/>
          <w:numId w:val="900"/>
        </w:numPr>
        <w:spacing w:before="0" w:after="0"/>
      </w:pPr>
      <w:r>
        <w:t>Genetic Engineering</w:t>
      </w:r>
    </w:p>
    <w:p>
      <w:pPr>
        <w:numPr>
          <w:ilvl w:val="2"/>
          <w:numId w:val="900"/>
        </w:numPr>
        <w:spacing w:before="0" w:after="0"/>
      </w:pPr>
      <w:r>
        <w:t>Gene Cloning</w:t>
      </w:r>
    </w:p>
    <w:p>
      <w:pPr>
        <w:numPr>
          <w:ilvl w:val="2"/>
          <w:numId w:val="900"/>
        </w:numPr>
        <w:spacing w:before="0" w:after="0"/>
      </w:pPr>
      <w:r>
        <w:t>Vector Systems</w:t>
      </w:r>
    </w:p>
    <w:p>
      <w:pPr>
        <w:numPr>
          <w:ilvl w:val="2"/>
          <w:numId w:val="900"/>
        </w:numPr>
        <w:spacing w:before="0" w:after="0"/>
      </w:pPr>
      <w:r>
        <w:t>Transformation Methods</w:t>
      </w:r>
    </w:p>
    <w:p>
      <w:pPr>
        <w:numPr>
          <w:ilvl w:val="3"/>
          <w:numId w:val="900"/>
        </w:numPr>
        <w:spacing w:before="0" w:after="0"/>
      </w:pPr>
      <w:r>
        <w:t>Agrobacterium-Mediated Transformation</w:t>
      </w:r>
    </w:p>
    <w:p>
      <w:pPr>
        <w:numPr>
          <w:ilvl w:val="3"/>
          <w:numId w:val="900"/>
        </w:numPr>
        <w:spacing w:before="0" w:after="0"/>
      </w:pPr>
      <w:r>
        <w:t>Gene Gun</w:t>
      </w:r>
    </w:p>
    <w:p>
      <w:pPr>
        <w:numPr>
          <w:ilvl w:val="3"/>
          <w:numId w:val="900"/>
        </w:numPr>
        <w:spacing w:before="0" w:after="0"/>
      </w:pPr>
      <w:r>
        <w:t>Electroporation</w:t>
      </w:r>
    </w:p>
    <w:p>
      <w:pPr>
        <w:numPr>
          <w:ilvl w:val="3"/>
          <w:numId w:val="900"/>
        </w:numPr>
        <w:spacing w:before="0" w:after="0"/>
      </w:pPr>
      <w:r>
        <w:t>Microinjection</w:t>
      </w:r>
    </w:p>
    <w:p>
      <w:pPr>
        <w:numPr>
          <w:ilvl w:val="2"/>
          <w:numId w:val="900"/>
        </w:numPr>
        <w:spacing w:before="0" w:after="0"/>
      </w:pPr>
      <w:r>
        <w:t>Transgenic Crop Traits</w:t>
      </w:r>
    </w:p>
    <w:p>
      <w:pPr>
        <w:numPr>
          <w:ilvl w:val="3"/>
          <w:numId w:val="900"/>
        </w:numPr>
        <w:spacing w:before="0" w:after="0"/>
      </w:pPr>
      <w:r>
        <w:t>Herbicide Tolerance</w:t>
      </w:r>
    </w:p>
    <w:p>
      <w:pPr>
        <w:numPr>
          <w:ilvl w:val="4"/>
          <w:numId w:val="900"/>
        </w:numPr>
        <w:spacing w:before="0" w:after="0"/>
      </w:pPr>
      <w:r>
        <w:t>Glyphosate Tolerance</w:t>
      </w:r>
    </w:p>
    <w:p>
      <w:pPr>
        <w:numPr>
          <w:ilvl w:val="4"/>
          <w:numId w:val="900"/>
        </w:numPr>
        <w:spacing w:before="0" w:after="0"/>
      </w:pPr>
      <w:r>
        <w:t>Glufosinate Tolerance</w:t>
      </w:r>
    </w:p>
    <w:p>
      <w:pPr>
        <w:numPr>
          <w:ilvl w:val="3"/>
          <w:numId w:val="900"/>
        </w:numPr>
        <w:spacing w:before="0" w:after="0"/>
      </w:pPr>
      <w:r>
        <w:t>Insect Resistance</w:t>
      </w:r>
    </w:p>
    <w:p>
      <w:pPr>
        <w:numPr>
          <w:ilvl w:val="4"/>
          <w:numId w:val="900"/>
        </w:numPr>
        <w:spacing w:before="0" w:after="0"/>
      </w:pPr>
      <w:r>
        <w:t>Bt Crops</w:t>
      </w:r>
    </w:p>
    <w:p>
      <w:pPr>
        <w:numPr>
          <w:ilvl w:val="4"/>
          <w:numId w:val="900"/>
        </w:numPr>
        <w:spacing w:before="0" w:after="0"/>
      </w:pPr>
      <w:r>
        <w:t>Protease Inhibitors</w:t>
      </w:r>
    </w:p>
    <w:p>
      <w:pPr>
        <w:numPr>
          <w:ilvl w:val="3"/>
          <w:numId w:val="900"/>
        </w:numPr>
        <w:spacing w:before="0" w:after="0"/>
      </w:pPr>
      <w:r>
        <w:t>Disease Resistance</w:t>
      </w:r>
    </w:p>
    <w:p>
      <w:pPr>
        <w:numPr>
          <w:ilvl w:val="4"/>
          <w:numId w:val="900"/>
        </w:numPr>
        <w:spacing w:before="0" w:after="0"/>
      </w:pPr>
      <w:r>
        <w:t>Viral Resistance</w:t>
      </w:r>
    </w:p>
    <w:p>
      <w:pPr>
        <w:numPr>
          <w:ilvl w:val="4"/>
          <w:numId w:val="900"/>
        </w:numPr>
        <w:spacing w:before="0" w:after="0"/>
      </w:pPr>
      <w:r>
        <w:t>Fungal Resistance</w:t>
      </w:r>
    </w:p>
    <w:p>
      <w:pPr>
        <w:numPr>
          <w:ilvl w:val="4"/>
          <w:numId w:val="900"/>
        </w:numPr>
        <w:spacing w:before="0" w:after="0"/>
      </w:pPr>
      <w:r>
        <w:t>Bacterial Resistance</w:t>
      </w:r>
    </w:p>
    <w:p>
      <w:pPr>
        <w:numPr>
          <w:ilvl w:val="3"/>
          <w:numId w:val="900"/>
        </w:numPr>
        <w:spacing w:before="0" w:after="0"/>
      </w:pPr>
      <w:r>
        <w:t>Enhanced Nutritional Value</w:t>
      </w:r>
    </w:p>
    <w:p>
      <w:pPr>
        <w:numPr>
          <w:ilvl w:val="4"/>
          <w:numId w:val="900"/>
        </w:numPr>
        <w:spacing w:before="0" w:after="0"/>
      </w:pPr>
      <w:r>
        <w:t>Golden Rice</w:t>
      </w:r>
    </w:p>
    <w:p>
      <w:pPr>
        <w:numPr>
          <w:ilvl w:val="4"/>
          <w:numId w:val="900"/>
        </w:numPr>
        <w:spacing w:before="0" w:after="0"/>
      </w:pPr>
      <w:r>
        <w:t>High-Lysine Corn</w:t>
      </w:r>
    </w:p>
    <w:p>
      <w:pPr>
        <w:numPr>
          <w:ilvl w:val="3"/>
          <w:numId w:val="900"/>
        </w:numPr>
        <w:spacing w:before="0" w:after="0"/>
      </w:pPr>
      <w:r>
        <w:t>Abiotic Stress Tolerance</w:t>
      </w:r>
    </w:p>
    <w:p>
      <w:pPr>
        <w:numPr>
          <w:ilvl w:val="4"/>
          <w:numId w:val="900"/>
        </w:numPr>
        <w:spacing w:before="0" w:after="0"/>
      </w:pPr>
      <w:r>
        <w:t>Drought Tolerance</w:t>
      </w:r>
    </w:p>
    <w:p>
      <w:pPr>
        <w:numPr>
          <w:ilvl w:val="4"/>
          <w:numId w:val="900"/>
        </w:numPr>
        <w:spacing w:before="0" w:after="0"/>
      </w:pPr>
      <w:r>
        <w:t>Salt Tolerance</w:t>
      </w:r>
    </w:p>
    <w:p>
      <w:pPr>
        <w:numPr>
          <w:ilvl w:val="2"/>
          <w:numId w:val="900"/>
        </w:numPr>
        <w:spacing w:before="0" w:after="0"/>
      </w:pPr>
      <w:r>
        <w:t>Biosafety and Regulation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Regulatory Frameworks</w:t>
      </w:r>
    </w:p>
    <w:p>
      <w:pPr>
        <w:numPr>
          <w:ilvl w:val="3"/>
          <w:numId w:val="900"/>
        </w:numPr>
        <w:spacing w:before="0" w:after="0"/>
      </w:pPr>
      <w:r>
        <w:t>Public Acceptance</w:t>
      </w:r>
    </w:p>
    <w:p>
      <w:pPr>
        <w:numPr>
          <w:ilvl w:val="1"/>
          <w:numId w:val="900"/>
        </w:numPr>
        <w:spacing w:before="0" w:after="0"/>
      </w:pPr>
      <w:r>
        <w:t>Genome Editing</w:t>
      </w:r>
    </w:p>
    <w:p>
      <w:pPr>
        <w:numPr>
          <w:ilvl w:val="2"/>
          <w:numId w:val="900"/>
        </w:numPr>
        <w:spacing w:before="0" w:after="0"/>
      </w:pPr>
      <w:r>
        <w:t>CRISPR-Cas9 Technology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Other Genome Editing Tools</w:t>
      </w:r>
    </w:p>
    <w:p>
      <w:pPr>
        <w:numPr>
          <w:ilvl w:val="3"/>
          <w:numId w:val="900"/>
        </w:numPr>
        <w:spacing w:before="0" w:after="0"/>
      </w:pPr>
      <w:r>
        <w:t>TALENs</w:t>
      </w:r>
    </w:p>
    <w:p>
      <w:pPr>
        <w:numPr>
          <w:ilvl w:val="3"/>
          <w:numId w:val="900"/>
        </w:numPr>
        <w:spacing w:before="0" w:after="0"/>
      </w:pPr>
      <w:r>
        <w:t>Zinc Finger Nucleases</w:t>
      </w:r>
    </w:p>
    <w:p>
      <w:pPr>
        <w:numPr>
          <w:ilvl w:val="2"/>
          <w:numId w:val="900"/>
        </w:numPr>
        <w:spacing w:before="0" w:after="0"/>
      </w:pPr>
      <w:r>
        <w:t>Applications in Crop Improvement</w:t>
      </w:r>
    </w:p>
    <w:p>
      <w:pPr>
        <w:numPr>
          <w:ilvl w:val="3"/>
          <w:numId w:val="900"/>
        </w:numPr>
        <w:spacing w:before="0" w:after="0"/>
      </w:pPr>
      <w:r>
        <w:t>Gene Knockout</w:t>
      </w:r>
    </w:p>
    <w:p>
      <w:pPr>
        <w:numPr>
          <w:ilvl w:val="3"/>
          <w:numId w:val="900"/>
        </w:numPr>
        <w:spacing w:before="0" w:after="0"/>
      </w:pPr>
      <w:r>
        <w:t>Gene Editing</w:t>
      </w:r>
    </w:p>
    <w:p>
      <w:pPr>
        <w:numPr>
          <w:ilvl w:val="3"/>
          <w:numId w:val="900"/>
        </w:numPr>
        <w:spacing w:before="0" w:after="0"/>
      </w:pPr>
      <w:r>
        <w:t>Base Editing</w:t>
      </w:r>
    </w:p>
    <w:p>
      <w:pPr>
        <w:numPr>
          <w:ilvl w:val="1"/>
          <w:numId w:val="900"/>
        </w:numPr>
        <w:spacing w:before="0" w:after="0"/>
      </w:pPr>
      <w:r>
        <w:t>Genomics and Bioinformatics</w:t>
      </w:r>
    </w:p>
    <w:p>
      <w:pPr>
        <w:numPr>
          <w:ilvl w:val="2"/>
          <w:numId w:val="900"/>
        </w:numPr>
        <w:spacing w:before="0" w:after="0"/>
      </w:pPr>
      <w:r>
        <w:t>Genome Sequencing</w:t>
      </w:r>
    </w:p>
    <w:p>
      <w:pPr>
        <w:numPr>
          <w:ilvl w:val="2"/>
          <w:numId w:val="900"/>
        </w:numPr>
        <w:spacing w:before="0" w:after="0"/>
      </w:pPr>
      <w:r>
        <w:t>Comparative Genomics</w:t>
      </w:r>
    </w:p>
    <w:p>
      <w:pPr>
        <w:numPr>
          <w:ilvl w:val="2"/>
          <w:numId w:val="900"/>
        </w:numPr>
        <w:spacing w:before="0" w:after="0"/>
      </w:pPr>
      <w:r>
        <w:t>Functional Genomics</w:t>
      </w:r>
    </w:p>
    <w:p>
      <w:pPr>
        <w:numPr>
          <w:ilvl w:val="2"/>
          <w:numId w:val="900"/>
        </w:numPr>
        <w:spacing w:before="0" w:after="0"/>
      </w:pPr>
      <w:r>
        <w:t>Bioinformatics Tools</w:t>
      </w:r>
    </w:p>
    <w:p>
      <w:pPr>
        <w:numPr>
          <w:ilvl w:val="0"/>
          <w:numId w:val="900"/>
        </w:numPr>
        <w:spacing w:before="0" w:after="0"/>
      </w:pPr>
      <w:r>
        <w:t>Seed Science and Technology</w:t>
      </w:r>
    </w:p>
    <w:p>
      <w:pPr>
        <w:numPr>
          <w:ilvl w:val="1"/>
          <w:numId w:val="900"/>
        </w:numPr>
        <w:spacing w:before="0" w:after="0"/>
      </w:pPr>
      <w:r>
        <w:t>Seed Development and Maturation</w:t>
      </w:r>
    </w:p>
    <w:p>
      <w:pPr>
        <w:numPr>
          <w:ilvl w:val="2"/>
          <w:numId w:val="900"/>
        </w:numPr>
        <w:spacing w:before="0" w:after="0"/>
      </w:pPr>
      <w:r>
        <w:t>Embryogenesis</w:t>
      </w:r>
    </w:p>
    <w:p>
      <w:pPr>
        <w:numPr>
          <w:ilvl w:val="2"/>
          <w:numId w:val="900"/>
        </w:numPr>
        <w:spacing w:before="0" w:after="0"/>
      </w:pPr>
      <w:r>
        <w:t>Seed Filling</w:t>
      </w:r>
    </w:p>
    <w:p>
      <w:pPr>
        <w:numPr>
          <w:ilvl w:val="2"/>
          <w:numId w:val="900"/>
        </w:numPr>
        <w:spacing w:before="0" w:after="0"/>
      </w:pPr>
      <w:r>
        <w:t>Maturation Drying</w:t>
      </w:r>
    </w:p>
    <w:p>
      <w:pPr>
        <w:numPr>
          <w:ilvl w:val="2"/>
          <w:numId w:val="900"/>
        </w:numPr>
        <w:spacing w:before="0" w:after="0"/>
      </w:pPr>
      <w:r>
        <w:t>Physiological Maturity</w:t>
      </w:r>
    </w:p>
    <w:p>
      <w:pPr>
        <w:numPr>
          <w:ilvl w:val="1"/>
          <w:numId w:val="900"/>
        </w:numPr>
        <w:spacing w:before="0" w:after="0"/>
      </w:pPr>
      <w:r>
        <w:t>Seed Quality</w:t>
      </w:r>
    </w:p>
    <w:p>
      <w:pPr>
        <w:numPr>
          <w:ilvl w:val="2"/>
          <w:numId w:val="900"/>
        </w:numPr>
        <w:spacing w:before="0" w:after="0"/>
      </w:pPr>
      <w:r>
        <w:t>Seed Viability</w:t>
      </w:r>
    </w:p>
    <w:p>
      <w:pPr>
        <w:numPr>
          <w:ilvl w:val="3"/>
          <w:numId w:val="900"/>
        </w:numPr>
        <w:spacing w:before="0" w:after="0"/>
      </w:pPr>
      <w:r>
        <w:t>Testing Methods</w:t>
      </w:r>
    </w:p>
    <w:p>
      <w:pPr>
        <w:numPr>
          <w:ilvl w:val="3"/>
          <w:numId w:val="900"/>
        </w:numPr>
        <w:spacing w:before="0" w:after="0"/>
      </w:pPr>
      <w:r>
        <w:t>Factors Affecting Viability</w:t>
      </w:r>
    </w:p>
    <w:p>
      <w:pPr>
        <w:numPr>
          <w:ilvl w:val="2"/>
          <w:numId w:val="900"/>
        </w:numPr>
        <w:spacing w:before="0" w:after="0"/>
      </w:pPr>
      <w:r>
        <w:t>Seed Vigor</w:t>
      </w:r>
    </w:p>
    <w:p>
      <w:pPr>
        <w:numPr>
          <w:ilvl w:val="3"/>
          <w:numId w:val="900"/>
        </w:numPr>
        <w:spacing w:before="0" w:after="0"/>
      </w:pPr>
      <w:r>
        <w:t>Testing Methods</w:t>
      </w:r>
    </w:p>
    <w:p>
      <w:pPr>
        <w:numPr>
          <w:ilvl w:val="3"/>
          <w:numId w:val="900"/>
        </w:numPr>
        <w:spacing w:before="0" w:after="0"/>
      </w:pPr>
      <w:r>
        <w:t>Importance in Field Performance</w:t>
      </w:r>
    </w:p>
    <w:p>
      <w:pPr>
        <w:numPr>
          <w:ilvl w:val="2"/>
          <w:numId w:val="900"/>
        </w:numPr>
        <w:spacing w:before="0" w:after="0"/>
      </w:pPr>
      <w:r>
        <w:t>Seed Health</w:t>
      </w:r>
    </w:p>
    <w:p>
      <w:pPr>
        <w:numPr>
          <w:ilvl w:val="3"/>
          <w:numId w:val="900"/>
        </w:numPr>
        <w:spacing w:before="0" w:after="0"/>
      </w:pPr>
      <w:r>
        <w:t>Seed-Borne Pathogens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Seed Production</w:t>
      </w:r>
    </w:p>
    <w:p>
      <w:pPr>
        <w:numPr>
          <w:ilvl w:val="2"/>
          <w:numId w:val="900"/>
        </w:numPr>
        <w:spacing w:before="0" w:after="0"/>
      </w:pPr>
      <w:r>
        <w:t>Seed Certification</w:t>
      </w:r>
    </w:p>
    <w:p>
      <w:pPr>
        <w:numPr>
          <w:ilvl w:val="3"/>
          <w:numId w:val="900"/>
        </w:numPr>
        <w:spacing w:before="0" w:after="0"/>
      </w:pPr>
      <w:r>
        <w:t>Classes of Certified Seed</w:t>
      </w:r>
    </w:p>
    <w:p>
      <w:pPr>
        <w:numPr>
          <w:ilvl w:val="3"/>
          <w:numId w:val="900"/>
        </w:numPr>
        <w:spacing w:before="0" w:after="0"/>
      </w:pPr>
      <w:r>
        <w:t>Standards and Procedures</w:t>
      </w:r>
    </w:p>
    <w:p>
      <w:pPr>
        <w:numPr>
          <w:ilvl w:val="3"/>
          <w:numId w:val="900"/>
        </w:numPr>
        <w:spacing w:before="0" w:after="0"/>
      </w:pPr>
      <w:r>
        <w:t>Field Inspection</w:t>
      </w:r>
    </w:p>
    <w:p>
      <w:pPr>
        <w:numPr>
          <w:ilvl w:val="3"/>
          <w:numId w:val="900"/>
        </w:numPr>
        <w:spacing w:before="0" w:after="0"/>
      </w:pPr>
      <w:r>
        <w:t>Seed Testing</w:t>
      </w:r>
    </w:p>
    <w:p>
      <w:pPr>
        <w:numPr>
          <w:ilvl w:val="2"/>
          <w:numId w:val="900"/>
        </w:numPr>
        <w:spacing w:before="0" w:after="0"/>
      </w:pPr>
      <w:r>
        <w:t>Seed Processing</w:t>
      </w:r>
    </w:p>
    <w:p>
      <w:pPr>
        <w:numPr>
          <w:ilvl w:val="3"/>
          <w:numId w:val="900"/>
        </w:numPr>
        <w:spacing w:before="0" w:after="0"/>
      </w:pPr>
      <w:r>
        <w:t>Cleaning</w:t>
      </w:r>
    </w:p>
    <w:p>
      <w:pPr>
        <w:numPr>
          <w:ilvl w:val="3"/>
          <w:numId w:val="900"/>
        </w:numPr>
        <w:spacing w:before="0" w:after="0"/>
      </w:pPr>
      <w:r>
        <w:t>Grading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Sampling</w:t>
      </w:r>
    </w:p>
    <w:p>
      <w:pPr>
        <w:numPr>
          <w:ilvl w:val="3"/>
          <w:numId w:val="900"/>
        </w:numPr>
        <w:spacing w:before="0" w:after="0"/>
      </w:pPr>
      <w:r>
        <w:t>Testing Procedures</w:t>
      </w:r>
    </w:p>
    <w:p>
      <w:pPr>
        <w:numPr>
          <w:ilvl w:val="3"/>
          <w:numId w:val="900"/>
        </w:numPr>
        <w:spacing w:before="0" w:after="0"/>
      </w:pPr>
      <w:r>
        <w:t>Labeling Requirements</w:t>
      </w:r>
    </w:p>
    <w:p>
      <w:pPr>
        <w:numPr>
          <w:ilvl w:val="1"/>
          <w:numId w:val="900"/>
        </w:numPr>
        <w:spacing w:before="0" w:after="0"/>
      </w:pPr>
      <w:r>
        <w:t>Seed Treatment and Storage</w:t>
      </w:r>
    </w:p>
    <w:p>
      <w:pPr>
        <w:numPr>
          <w:ilvl w:val="2"/>
          <w:numId w:val="900"/>
        </w:numPr>
        <w:spacing w:before="0" w:after="0"/>
      </w:pPr>
      <w:r>
        <w:t>Seed Treatment</w:t>
      </w:r>
    </w:p>
    <w:p>
      <w:pPr>
        <w:numPr>
          <w:ilvl w:val="3"/>
          <w:numId w:val="900"/>
        </w:numPr>
        <w:spacing w:before="0" w:after="0"/>
      </w:pPr>
      <w:r>
        <w:t>Fungicide Treatment</w:t>
      </w:r>
    </w:p>
    <w:p>
      <w:pPr>
        <w:numPr>
          <w:ilvl w:val="3"/>
          <w:numId w:val="900"/>
        </w:numPr>
        <w:spacing w:before="0" w:after="0"/>
      </w:pPr>
      <w:r>
        <w:t>Insecticide Treatment</w:t>
      </w:r>
    </w:p>
    <w:p>
      <w:pPr>
        <w:numPr>
          <w:ilvl w:val="3"/>
          <w:numId w:val="900"/>
        </w:numPr>
        <w:spacing w:before="0" w:after="0"/>
      </w:pPr>
      <w:r>
        <w:t>Coating and Pelleting</w:t>
      </w:r>
    </w:p>
    <w:p>
      <w:pPr>
        <w:numPr>
          <w:ilvl w:val="3"/>
          <w:numId w:val="900"/>
        </w:numPr>
        <w:spacing w:before="0" w:after="0"/>
      </w:pPr>
      <w:r>
        <w:t>Priming</w:t>
      </w:r>
    </w:p>
    <w:p>
      <w:pPr>
        <w:numPr>
          <w:ilvl w:val="2"/>
          <w:numId w:val="900"/>
        </w:numPr>
        <w:spacing w:before="0" w:after="0"/>
      </w:pPr>
      <w:r>
        <w:t>Seed Storage</w:t>
      </w:r>
    </w:p>
    <w:p>
      <w:pPr>
        <w:numPr>
          <w:ilvl w:val="3"/>
          <w:numId w:val="900"/>
        </w:numPr>
        <w:spacing w:before="0" w:after="0"/>
      </w:pPr>
      <w:r>
        <w:t>Storage Conditions</w:t>
      </w:r>
    </w:p>
    <w:p>
      <w:pPr>
        <w:numPr>
          <w:ilvl w:val="4"/>
          <w:numId w:val="900"/>
        </w:numPr>
        <w:spacing w:before="0" w:after="0"/>
      </w:pPr>
      <w:r>
        <w:t>Temperature</w:t>
      </w:r>
    </w:p>
    <w:p>
      <w:pPr>
        <w:numPr>
          <w:ilvl w:val="4"/>
          <w:numId w:val="900"/>
        </w:numPr>
        <w:spacing w:before="0" w:after="0"/>
      </w:pPr>
      <w:r>
        <w:t>Humidity</w:t>
      </w:r>
    </w:p>
    <w:p>
      <w:pPr>
        <w:numPr>
          <w:ilvl w:val="4"/>
          <w:numId w:val="900"/>
        </w:numPr>
        <w:spacing w:before="0" w:after="0"/>
      </w:pPr>
      <w:r>
        <w:t>Atmosphere</w:t>
      </w:r>
    </w:p>
    <w:p>
      <w:pPr>
        <w:numPr>
          <w:ilvl w:val="3"/>
          <w:numId w:val="900"/>
        </w:numPr>
        <w:spacing w:before="0" w:after="0"/>
      </w:pPr>
      <w:r>
        <w:t>Storage Containers</w:t>
      </w:r>
    </w:p>
    <w:p>
      <w:pPr>
        <w:numPr>
          <w:ilvl w:val="3"/>
          <w:numId w:val="900"/>
        </w:numPr>
        <w:spacing w:before="0" w:after="0"/>
      </w:pPr>
      <w:r>
        <w:t>Longevity Factors</w:t>
      </w:r>
    </w:p>
    <w:p>
      <w:pPr>
        <w:numPr>
          <w:ilvl w:val="3"/>
          <w:numId w:val="900"/>
        </w:numPr>
        <w:spacing w:before="0" w:after="0"/>
      </w:pPr>
      <w:r>
        <w:t>Deterioration Processes</w:t>
      </w:r>
    </w:p>
    <w:p>
      <w:pPr>
        <w:pStyle w:val="Heading1"/>
      </w:pPr>
      <w:r>
        <w:t>Crop Production and Management Systems</w:t>
      </w:r>
    </w:p>
    <w:p>
      <w:pPr>
        <w:numPr>
          <w:ilvl w:val="0"/>
          <w:numId w:val="900"/>
        </w:numPr>
        <w:spacing w:before="0" w:after="0"/>
      </w:pPr>
      <w:r>
        <w:t>Land Preparation and Tillage</w:t>
      </w:r>
    </w:p>
    <w:p>
      <w:pPr>
        <w:numPr>
          <w:ilvl w:val="1"/>
          <w:numId w:val="900"/>
        </w:numPr>
        <w:spacing w:before="0" w:after="0"/>
      </w:pPr>
      <w:r>
        <w:t>Objectives of Tillage</w:t>
      </w:r>
    </w:p>
    <w:p>
      <w:pPr>
        <w:numPr>
          <w:ilvl w:val="2"/>
          <w:numId w:val="900"/>
        </w:numPr>
        <w:spacing w:before="0" w:after="0"/>
      </w:pPr>
      <w:r>
        <w:t>Seedbed Preparation</w:t>
      </w:r>
    </w:p>
    <w:p>
      <w:pPr>
        <w:numPr>
          <w:ilvl w:val="2"/>
          <w:numId w:val="900"/>
        </w:numPr>
        <w:spacing w:before="0" w:after="0"/>
      </w:pPr>
      <w:r>
        <w:t>Weed Control</w:t>
      </w:r>
    </w:p>
    <w:p>
      <w:pPr>
        <w:numPr>
          <w:ilvl w:val="2"/>
          <w:numId w:val="900"/>
        </w:numPr>
        <w:spacing w:before="0" w:after="0"/>
      </w:pPr>
      <w:r>
        <w:t>Residue Management</w:t>
      </w:r>
    </w:p>
    <w:p>
      <w:pPr>
        <w:numPr>
          <w:ilvl w:val="2"/>
          <w:numId w:val="900"/>
        </w:numPr>
        <w:spacing w:before="0" w:after="0"/>
      </w:pPr>
      <w:r>
        <w:t>Soil Aeration</w:t>
      </w:r>
    </w:p>
    <w:p>
      <w:pPr>
        <w:numPr>
          <w:ilvl w:val="1"/>
          <w:numId w:val="900"/>
        </w:numPr>
        <w:spacing w:before="0" w:after="0"/>
      </w:pPr>
      <w:r>
        <w:t>Primary Tillage</w:t>
      </w:r>
    </w:p>
    <w:p>
      <w:pPr>
        <w:numPr>
          <w:ilvl w:val="2"/>
          <w:numId w:val="900"/>
        </w:numPr>
        <w:spacing w:before="0" w:after="0"/>
      </w:pPr>
      <w:r>
        <w:t>Plowing</w:t>
      </w:r>
    </w:p>
    <w:p>
      <w:pPr>
        <w:numPr>
          <w:ilvl w:val="3"/>
          <w:numId w:val="900"/>
        </w:numPr>
        <w:spacing w:before="0" w:after="0"/>
      </w:pPr>
      <w:r>
        <w:t>Moldboard Plow</w:t>
      </w:r>
    </w:p>
    <w:p>
      <w:pPr>
        <w:numPr>
          <w:ilvl w:val="3"/>
          <w:numId w:val="900"/>
        </w:numPr>
        <w:spacing w:before="0" w:after="0"/>
      </w:pPr>
      <w:r>
        <w:t>Disc Plow</w:t>
      </w:r>
    </w:p>
    <w:p>
      <w:pPr>
        <w:numPr>
          <w:ilvl w:val="3"/>
          <w:numId w:val="900"/>
        </w:numPr>
        <w:spacing w:before="0" w:after="0"/>
      </w:pPr>
      <w:r>
        <w:t>Chisel Plow</w:t>
      </w:r>
    </w:p>
    <w:p>
      <w:pPr>
        <w:numPr>
          <w:ilvl w:val="2"/>
          <w:numId w:val="900"/>
        </w:numPr>
        <w:spacing w:before="0" w:after="0"/>
      </w:pPr>
      <w:r>
        <w:t>Subsoiling</w:t>
      </w:r>
    </w:p>
    <w:p>
      <w:pPr>
        <w:numPr>
          <w:ilvl w:val="2"/>
          <w:numId w:val="900"/>
        </w:numPr>
        <w:spacing w:before="0" w:after="0"/>
      </w:pPr>
      <w:r>
        <w:t>Deep Tillage</w:t>
      </w:r>
    </w:p>
    <w:p>
      <w:pPr>
        <w:numPr>
          <w:ilvl w:val="1"/>
          <w:numId w:val="900"/>
        </w:numPr>
        <w:spacing w:before="0" w:after="0"/>
      </w:pPr>
      <w:r>
        <w:t>Secondary Tillage</w:t>
      </w:r>
    </w:p>
    <w:p>
      <w:pPr>
        <w:numPr>
          <w:ilvl w:val="2"/>
          <w:numId w:val="900"/>
        </w:numPr>
        <w:spacing w:before="0" w:after="0"/>
      </w:pPr>
      <w:r>
        <w:t>Harrowing</w:t>
      </w:r>
    </w:p>
    <w:p>
      <w:pPr>
        <w:numPr>
          <w:ilvl w:val="3"/>
          <w:numId w:val="900"/>
        </w:numPr>
        <w:spacing w:before="0" w:after="0"/>
      </w:pPr>
      <w:r>
        <w:t>Disc Harrow</w:t>
      </w:r>
    </w:p>
    <w:p>
      <w:pPr>
        <w:numPr>
          <w:ilvl w:val="3"/>
          <w:numId w:val="900"/>
        </w:numPr>
        <w:spacing w:before="0" w:after="0"/>
      </w:pPr>
      <w:r>
        <w:t>Spring-Tooth Harrow</w:t>
      </w:r>
    </w:p>
    <w:p>
      <w:pPr>
        <w:numPr>
          <w:ilvl w:val="3"/>
          <w:numId w:val="900"/>
        </w:numPr>
        <w:spacing w:before="0" w:after="0"/>
      </w:pPr>
      <w:r>
        <w:t>Spike-Tooth Harrow</w:t>
      </w:r>
    </w:p>
    <w:p>
      <w:pPr>
        <w:numPr>
          <w:ilvl w:val="2"/>
          <w:numId w:val="900"/>
        </w:numPr>
        <w:spacing w:before="0" w:after="0"/>
      </w:pPr>
      <w:r>
        <w:t>Cultivating</w:t>
      </w:r>
    </w:p>
    <w:p>
      <w:pPr>
        <w:numPr>
          <w:ilvl w:val="2"/>
          <w:numId w:val="900"/>
        </w:numPr>
        <w:spacing w:before="0" w:after="0"/>
      </w:pPr>
      <w:r>
        <w:t>Field Finishing</w:t>
      </w:r>
    </w:p>
    <w:p>
      <w:pPr>
        <w:numPr>
          <w:ilvl w:val="1"/>
          <w:numId w:val="900"/>
        </w:numPr>
        <w:spacing w:before="0" w:after="0"/>
      </w:pPr>
      <w:r>
        <w:t>Conservation Tillage</w:t>
      </w:r>
    </w:p>
    <w:p>
      <w:pPr>
        <w:numPr>
          <w:ilvl w:val="2"/>
          <w:numId w:val="900"/>
        </w:numPr>
        <w:spacing w:before="0" w:after="0"/>
      </w:pPr>
      <w:r>
        <w:t>No-Till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Equipment</w:t>
      </w:r>
    </w:p>
    <w:p>
      <w:pPr>
        <w:numPr>
          <w:ilvl w:val="3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Strip-Till</w:t>
      </w:r>
    </w:p>
    <w:p>
      <w:pPr>
        <w:numPr>
          <w:ilvl w:val="3"/>
          <w:numId w:val="900"/>
        </w:numPr>
        <w:spacing w:before="0" w:after="0"/>
      </w:pPr>
      <w:r>
        <w:t>Procedure</w:t>
      </w:r>
    </w:p>
    <w:p>
      <w:pPr>
        <w:numPr>
          <w:ilvl w:val="2"/>
          <w:numId w:val="900"/>
        </w:numPr>
        <w:spacing w:before="0" w:after="0"/>
      </w:pPr>
      <w:r>
        <w:t>Ridge-Till</w:t>
      </w:r>
    </w:p>
    <w:p>
      <w:pPr>
        <w:numPr>
          <w:ilvl w:val="3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2"/>
          <w:numId w:val="900"/>
        </w:numPr>
        <w:spacing w:before="0" w:after="0"/>
      </w:pPr>
      <w:r>
        <w:t>Reduced Tillage</w:t>
      </w:r>
    </w:p>
    <w:p>
      <w:pPr>
        <w:numPr>
          <w:ilvl w:val="3"/>
          <w:numId w:val="900"/>
        </w:numPr>
        <w:spacing w:before="0" w:after="0"/>
      </w:pPr>
      <w:r>
        <w:t>Minimum Tillage</w:t>
      </w:r>
    </w:p>
    <w:p>
      <w:pPr>
        <w:numPr>
          <w:ilvl w:val="3"/>
          <w:numId w:val="900"/>
        </w:numPr>
        <w:spacing w:before="0" w:after="0"/>
      </w:pPr>
      <w:r>
        <w:t>Mulch Tillage</w:t>
      </w:r>
    </w:p>
    <w:p>
      <w:pPr>
        <w:numPr>
          <w:ilvl w:val="1"/>
          <w:numId w:val="900"/>
        </w:numPr>
        <w:spacing w:before="0" w:after="0"/>
      </w:pPr>
      <w:r>
        <w:t>Tillage Effects</w:t>
      </w:r>
    </w:p>
    <w:p>
      <w:pPr>
        <w:numPr>
          <w:ilvl w:val="2"/>
          <w:numId w:val="900"/>
        </w:numPr>
        <w:spacing w:before="0" w:after="0"/>
      </w:pPr>
      <w:r>
        <w:t>Soil Physical Properties</w:t>
      </w:r>
    </w:p>
    <w:p>
      <w:pPr>
        <w:numPr>
          <w:ilvl w:val="2"/>
          <w:numId w:val="900"/>
        </w:numPr>
        <w:spacing w:before="0" w:after="0"/>
      </w:pPr>
      <w:r>
        <w:t>Soil Biological Activity</w:t>
      </w:r>
    </w:p>
    <w:p>
      <w:pPr>
        <w:numPr>
          <w:ilvl w:val="2"/>
          <w:numId w:val="900"/>
        </w:numPr>
        <w:spacing w:before="0" w:after="0"/>
      </w:pPr>
      <w:r>
        <w:t>Water Relations</w:t>
      </w:r>
    </w:p>
    <w:p>
      <w:pPr>
        <w:numPr>
          <w:ilvl w:val="2"/>
          <w:numId w:val="900"/>
        </w:numPr>
        <w:spacing w:before="0" w:after="0"/>
      </w:pPr>
      <w:r>
        <w:t>Nutrient Availability</w:t>
      </w:r>
    </w:p>
    <w:p>
      <w:pPr>
        <w:numPr>
          <w:ilvl w:val="0"/>
          <w:numId w:val="900"/>
        </w:numPr>
        <w:spacing w:before="0" w:after="0"/>
      </w:pPr>
      <w:r>
        <w:t>Planting and Establishment</w:t>
      </w:r>
    </w:p>
    <w:p>
      <w:pPr>
        <w:numPr>
          <w:ilvl w:val="1"/>
          <w:numId w:val="900"/>
        </w:numPr>
        <w:spacing w:before="0" w:after="0"/>
      </w:pPr>
      <w:r>
        <w:t>Seed Selection and Preparation</w:t>
      </w:r>
    </w:p>
    <w:p>
      <w:pPr>
        <w:numPr>
          <w:ilvl w:val="2"/>
          <w:numId w:val="900"/>
        </w:numPr>
        <w:spacing w:before="0" w:after="0"/>
      </w:pPr>
      <w:r>
        <w:t>Variety Selection</w:t>
      </w:r>
    </w:p>
    <w:p>
      <w:pPr>
        <w:numPr>
          <w:ilvl w:val="2"/>
          <w:numId w:val="900"/>
        </w:numPr>
        <w:spacing w:before="0" w:after="0"/>
      </w:pPr>
      <w:r>
        <w:t>Seed Quality Assessment</w:t>
      </w:r>
    </w:p>
    <w:p>
      <w:pPr>
        <w:numPr>
          <w:ilvl w:val="2"/>
          <w:numId w:val="900"/>
        </w:numPr>
        <w:spacing w:before="0" w:after="0"/>
      </w:pPr>
      <w:r>
        <w:t>Seed Treatment</w:t>
      </w:r>
    </w:p>
    <w:p>
      <w:pPr>
        <w:numPr>
          <w:ilvl w:val="2"/>
          <w:numId w:val="900"/>
        </w:numPr>
        <w:spacing w:before="0" w:after="0"/>
      </w:pPr>
      <w:r>
        <w:t>Seed Priming</w:t>
      </w:r>
    </w:p>
    <w:p>
      <w:pPr>
        <w:numPr>
          <w:ilvl w:val="1"/>
          <w:numId w:val="900"/>
        </w:numPr>
        <w:spacing w:before="0" w:after="0"/>
      </w:pPr>
      <w:r>
        <w:t>Planting Methods</w:t>
      </w:r>
    </w:p>
    <w:p>
      <w:pPr>
        <w:numPr>
          <w:ilvl w:val="2"/>
          <w:numId w:val="900"/>
        </w:numPr>
        <w:spacing w:before="0" w:after="0"/>
      </w:pPr>
      <w:r>
        <w:t>Broadcasting</w:t>
      </w:r>
    </w:p>
    <w:p>
      <w:pPr>
        <w:numPr>
          <w:ilvl w:val="3"/>
          <w:numId w:val="900"/>
        </w:numPr>
        <w:spacing w:before="0" w:after="0"/>
      </w:pPr>
      <w:r>
        <w:t>Hand Broadcasting</w:t>
      </w:r>
    </w:p>
    <w:p>
      <w:pPr>
        <w:numPr>
          <w:ilvl w:val="3"/>
          <w:numId w:val="900"/>
        </w:numPr>
        <w:spacing w:before="0" w:after="0"/>
      </w:pPr>
      <w:r>
        <w:t>Mechanical Broadcasting</w:t>
      </w:r>
    </w:p>
    <w:p>
      <w:pPr>
        <w:numPr>
          <w:ilvl w:val="2"/>
          <w:numId w:val="900"/>
        </w:numPr>
        <w:spacing w:before="0" w:after="0"/>
      </w:pPr>
      <w:r>
        <w:t>Drilling</w:t>
      </w:r>
    </w:p>
    <w:p>
      <w:pPr>
        <w:numPr>
          <w:ilvl w:val="3"/>
          <w:numId w:val="900"/>
        </w:numPr>
        <w:spacing w:before="0" w:after="0"/>
      </w:pPr>
      <w:r>
        <w:t>Grain Drills</w:t>
      </w:r>
    </w:p>
    <w:p>
      <w:pPr>
        <w:numPr>
          <w:ilvl w:val="3"/>
          <w:numId w:val="900"/>
        </w:numPr>
        <w:spacing w:before="0" w:after="0"/>
      </w:pPr>
      <w:r>
        <w:t>Precision Planters</w:t>
      </w:r>
    </w:p>
    <w:p>
      <w:pPr>
        <w:numPr>
          <w:ilvl w:val="2"/>
          <w:numId w:val="900"/>
        </w:numPr>
        <w:spacing w:before="0" w:after="0"/>
      </w:pPr>
      <w:r>
        <w:t>Transplanting</w:t>
      </w:r>
    </w:p>
    <w:p>
      <w:pPr>
        <w:numPr>
          <w:ilvl w:val="3"/>
          <w:numId w:val="900"/>
        </w:numPr>
        <w:spacing w:before="0" w:after="0"/>
      </w:pPr>
      <w:r>
        <w:t>Seedling Production</w:t>
      </w:r>
    </w:p>
    <w:p>
      <w:pPr>
        <w:numPr>
          <w:ilvl w:val="3"/>
          <w:numId w:val="900"/>
        </w:numPr>
        <w:spacing w:before="0" w:after="0"/>
      </w:pPr>
      <w:r>
        <w:t>Transplanting Techniques</w:t>
      </w:r>
    </w:p>
    <w:p>
      <w:pPr>
        <w:numPr>
          <w:ilvl w:val="2"/>
          <w:numId w:val="900"/>
        </w:numPr>
        <w:spacing w:before="0" w:after="0"/>
      </w:pPr>
      <w:r>
        <w:t>Direct Seeding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Suitable Crops</w:t>
      </w:r>
    </w:p>
    <w:p>
      <w:pPr>
        <w:numPr>
          <w:ilvl w:val="1"/>
          <w:numId w:val="900"/>
        </w:numPr>
        <w:spacing w:before="0" w:after="0"/>
      </w:pPr>
      <w:r>
        <w:t>Planting Parameters</w:t>
      </w:r>
    </w:p>
    <w:p>
      <w:pPr>
        <w:numPr>
          <w:ilvl w:val="2"/>
          <w:numId w:val="900"/>
        </w:numPr>
        <w:spacing w:before="0" w:after="0"/>
      </w:pPr>
      <w:r>
        <w:t>Planting Depth</w:t>
      </w:r>
    </w:p>
    <w:p>
      <w:pPr>
        <w:numPr>
          <w:ilvl w:val="3"/>
          <w:numId w:val="900"/>
        </w:numPr>
        <w:spacing w:before="0" w:after="0"/>
      </w:pPr>
      <w:r>
        <w:t>Factors Affecting Depth</w:t>
      </w:r>
    </w:p>
    <w:p>
      <w:pPr>
        <w:numPr>
          <w:ilvl w:val="3"/>
          <w:numId w:val="900"/>
        </w:numPr>
        <w:spacing w:before="0" w:after="0"/>
      </w:pPr>
      <w:r>
        <w:t>Crop-Specific Requirements</w:t>
      </w:r>
    </w:p>
    <w:p>
      <w:pPr>
        <w:numPr>
          <w:ilvl w:val="2"/>
          <w:numId w:val="900"/>
        </w:numPr>
        <w:spacing w:before="0" w:after="0"/>
      </w:pPr>
      <w:r>
        <w:t>Plant Spacing</w:t>
      </w:r>
    </w:p>
    <w:p>
      <w:pPr>
        <w:numPr>
          <w:ilvl w:val="3"/>
          <w:numId w:val="900"/>
        </w:numPr>
        <w:spacing w:before="0" w:after="0"/>
      </w:pPr>
      <w:r>
        <w:t>Row Spacing</w:t>
      </w:r>
    </w:p>
    <w:p>
      <w:pPr>
        <w:numPr>
          <w:ilvl w:val="3"/>
          <w:numId w:val="900"/>
        </w:numPr>
        <w:spacing w:before="0" w:after="0"/>
      </w:pPr>
      <w:r>
        <w:t>Plant Population</w:t>
      </w:r>
    </w:p>
    <w:p>
      <w:pPr>
        <w:numPr>
          <w:ilvl w:val="3"/>
          <w:numId w:val="900"/>
        </w:numPr>
        <w:spacing w:before="0" w:after="0"/>
      </w:pPr>
      <w:r>
        <w:t>Factors Affecting Spacing</w:t>
      </w:r>
    </w:p>
    <w:p>
      <w:pPr>
        <w:numPr>
          <w:ilvl w:val="2"/>
          <w:numId w:val="900"/>
        </w:numPr>
        <w:spacing w:before="0" w:after="0"/>
      </w:pPr>
      <w:r>
        <w:t>Seeding Rate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Adjustment Factors</w:t>
      </w:r>
    </w:p>
    <w:p>
      <w:pPr>
        <w:numPr>
          <w:ilvl w:val="1"/>
          <w:numId w:val="900"/>
        </w:numPr>
        <w:spacing w:before="0" w:after="0"/>
      </w:pPr>
      <w:r>
        <w:t>Germination and Emergence</w:t>
      </w:r>
    </w:p>
    <w:p>
      <w:pPr>
        <w:numPr>
          <w:ilvl w:val="2"/>
          <w:numId w:val="900"/>
        </w:numPr>
        <w:spacing w:before="0" w:after="0"/>
      </w:pPr>
      <w:r>
        <w:t>Environmental Requirements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Moisture</w:t>
      </w:r>
    </w:p>
    <w:p>
      <w:pPr>
        <w:numPr>
          <w:ilvl w:val="3"/>
          <w:numId w:val="900"/>
        </w:numPr>
        <w:spacing w:before="0" w:after="0"/>
      </w:pPr>
      <w:r>
        <w:t>Oxygen</w:t>
      </w:r>
    </w:p>
    <w:p>
      <w:pPr>
        <w:numPr>
          <w:ilvl w:val="3"/>
          <w:numId w:val="900"/>
        </w:numPr>
        <w:spacing w:before="0" w:after="0"/>
      </w:pPr>
      <w:r>
        <w:t>Light</w:t>
      </w:r>
    </w:p>
    <w:p>
      <w:pPr>
        <w:numPr>
          <w:ilvl w:val="2"/>
          <w:numId w:val="900"/>
        </w:numPr>
        <w:spacing w:before="0" w:after="0"/>
      </w:pPr>
      <w:r>
        <w:t>Factors Affecting Emergence</w:t>
      </w:r>
    </w:p>
    <w:p>
      <w:pPr>
        <w:numPr>
          <w:ilvl w:val="3"/>
          <w:numId w:val="900"/>
        </w:numPr>
        <w:spacing w:before="0" w:after="0"/>
      </w:pPr>
      <w:r>
        <w:t>Seed Quality</w:t>
      </w:r>
    </w:p>
    <w:p>
      <w:pPr>
        <w:numPr>
          <w:ilvl w:val="3"/>
          <w:numId w:val="900"/>
        </w:numPr>
        <w:spacing w:before="0" w:after="0"/>
      </w:pPr>
      <w:r>
        <w:t>Planting Depth</w:t>
      </w:r>
    </w:p>
    <w:p>
      <w:pPr>
        <w:numPr>
          <w:ilvl w:val="3"/>
          <w:numId w:val="900"/>
        </w:numPr>
        <w:spacing w:before="0" w:after="0"/>
      </w:pPr>
      <w:r>
        <w:t>Soil Conditions</w:t>
      </w:r>
    </w:p>
    <w:p>
      <w:pPr>
        <w:numPr>
          <w:ilvl w:val="2"/>
          <w:numId w:val="900"/>
        </w:numPr>
        <w:spacing w:before="0" w:after="0"/>
      </w:pPr>
      <w:r>
        <w:t>Stand Establishment</w:t>
      </w:r>
    </w:p>
    <w:p>
      <w:pPr>
        <w:numPr>
          <w:ilvl w:val="3"/>
          <w:numId w:val="900"/>
        </w:numPr>
        <w:spacing w:before="0" w:after="0"/>
      </w:pPr>
      <w:r>
        <w:t>Uniform Emergence</w:t>
      </w:r>
    </w:p>
    <w:p>
      <w:pPr>
        <w:numPr>
          <w:ilvl w:val="3"/>
          <w:numId w:val="900"/>
        </w:numPr>
        <w:spacing w:before="0" w:after="0"/>
      </w:pPr>
      <w:r>
        <w:t>Plant Population Assessment</w:t>
      </w:r>
    </w:p>
    <w:p>
      <w:pPr>
        <w:numPr>
          <w:ilvl w:val="0"/>
          <w:numId w:val="900"/>
        </w:numPr>
        <w:spacing w:before="0" w:after="0"/>
      </w:pPr>
      <w:r>
        <w:t>Water Management and Irrigation</w:t>
      </w:r>
    </w:p>
    <w:p>
      <w:pPr>
        <w:numPr>
          <w:ilvl w:val="1"/>
          <w:numId w:val="900"/>
        </w:numPr>
        <w:spacing w:before="0" w:after="0"/>
      </w:pPr>
      <w:r>
        <w:t>Crop Water Requirements</w:t>
      </w:r>
    </w:p>
    <w:p>
      <w:pPr>
        <w:numPr>
          <w:ilvl w:val="2"/>
          <w:numId w:val="900"/>
        </w:numPr>
        <w:spacing w:before="0" w:after="0"/>
      </w:pPr>
      <w:r>
        <w:t>Evapotranspiration</w:t>
      </w:r>
    </w:p>
    <w:p>
      <w:pPr>
        <w:numPr>
          <w:ilvl w:val="3"/>
          <w:numId w:val="900"/>
        </w:numPr>
        <w:spacing w:before="0" w:after="0"/>
      </w:pPr>
      <w:r>
        <w:t>Reference Evapotranspiration</w:t>
      </w:r>
    </w:p>
    <w:p>
      <w:pPr>
        <w:numPr>
          <w:ilvl w:val="3"/>
          <w:numId w:val="900"/>
        </w:numPr>
        <w:spacing w:before="0" w:after="0"/>
      </w:pPr>
      <w:r>
        <w:t>Crop Coefficients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Water Use Efficiency</w:t>
      </w:r>
    </w:p>
    <w:p>
      <w:pPr>
        <w:numPr>
          <w:ilvl w:val="3"/>
          <w:numId w:val="900"/>
        </w:numPr>
        <w:spacing w:before="0" w:after="0"/>
      </w:pPr>
      <w:r>
        <w:t>Irrigation Efficiency</w:t>
      </w:r>
    </w:p>
    <w:p>
      <w:pPr>
        <w:numPr>
          <w:ilvl w:val="3"/>
          <w:numId w:val="900"/>
        </w:numPr>
        <w:spacing w:before="0" w:after="0"/>
      </w:pPr>
      <w:r>
        <w:t>Water Productivity</w:t>
      </w:r>
    </w:p>
    <w:p>
      <w:pPr>
        <w:numPr>
          <w:ilvl w:val="2"/>
          <w:numId w:val="900"/>
        </w:numPr>
        <w:spacing w:before="0" w:after="0"/>
      </w:pPr>
      <w:r>
        <w:t>Critical Growth Stages</w:t>
      </w:r>
    </w:p>
    <w:p>
      <w:pPr>
        <w:numPr>
          <w:ilvl w:val="3"/>
          <w:numId w:val="900"/>
        </w:numPr>
        <w:spacing w:before="0" w:after="0"/>
      </w:pPr>
      <w:r>
        <w:t>Water-Sensitive Periods</w:t>
      </w:r>
    </w:p>
    <w:p>
      <w:pPr>
        <w:numPr>
          <w:ilvl w:val="3"/>
          <w:numId w:val="900"/>
        </w:numPr>
        <w:spacing w:before="0" w:after="0"/>
      </w:pPr>
      <w:r>
        <w:t>Deficit Irrigation</w:t>
      </w:r>
    </w:p>
    <w:p>
      <w:pPr>
        <w:numPr>
          <w:ilvl w:val="1"/>
          <w:numId w:val="900"/>
        </w:numPr>
        <w:spacing w:before="0" w:after="0"/>
      </w:pPr>
      <w:r>
        <w:t>Irrigation Scheduling</w:t>
      </w:r>
    </w:p>
    <w:p>
      <w:pPr>
        <w:numPr>
          <w:ilvl w:val="2"/>
          <w:numId w:val="900"/>
        </w:numPr>
        <w:spacing w:before="0" w:after="0"/>
      </w:pPr>
      <w:r>
        <w:t>Soil-Based Methods</w:t>
      </w:r>
    </w:p>
    <w:p>
      <w:pPr>
        <w:numPr>
          <w:ilvl w:val="3"/>
          <w:numId w:val="900"/>
        </w:numPr>
        <w:spacing w:before="0" w:after="0"/>
      </w:pPr>
      <w:r>
        <w:t>Soil Moisture Monitoring</w:t>
      </w:r>
    </w:p>
    <w:p>
      <w:pPr>
        <w:numPr>
          <w:ilvl w:val="3"/>
          <w:numId w:val="900"/>
        </w:numPr>
        <w:spacing w:before="0" w:after="0"/>
      </w:pPr>
      <w:r>
        <w:t>Tensiometers</w:t>
      </w:r>
    </w:p>
    <w:p>
      <w:pPr>
        <w:numPr>
          <w:ilvl w:val="3"/>
          <w:numId w:val="900"/>
        </w:numPr>
        <w:spacing w:before="0" w:after="0"/>
      </w:pPr>
      <w:r>
        <w:t>Electrical Resistance Blocks</w:t>
      </w:r>
    </w:p>
    <w:p>
      <w:pPr>
        <w:numPr>
          <w:ilvl w:val="2"/>
          <w:numId w:val="900"/>
        </w:numPr>
        <w:spacing w:before="0" w:after="0"/>
      </w:pPr>
      <w:r>
        <w:t>Plant-Based Methods</w:t>
      </w:r>
    </w:p>
    <w:p>
      <w:pPr>
        <w:numPr>
          <w:ilvl w:val="3"/>
          <w:numId w:val="900"/>
        </w:numPr>
        <w:spacing w:before="0" w:after="0"/>
      </w:pPr>
      <w:r>
        <w:t>Leaf Water Potential</w:t>
      </w:r>
    </w:p>
    <w:p>
      <w:pPr>
        <w:numPr>
          <w:ilvl w:val="3"/>
          <w:numId w:val="900"/>
        </w:numPr>
        <w:spacing w:before="0" w:after="0"/>
      </w:pPr>
      <w:r>
        <w:t>Stomatal Conductance</w:t>
      </w:r>
    </w:p>
    <w:p>
      <w:pPr>
        <w:numPr>
          <w:ilvl w:val="3"/>
          <w:numId w:val="900"/>
        </w:numPr>
        <w:spacing w:before="0" w:after="0"/>
      </w:pPr>
      <w:r>
        <w:t>Canopy Temperature</w:t>
      </w:r>
    </w:p>
    <w:p>
      <w:pPr>
        <w:numPr>
          <w:ilvl w:val="2"/>
          <w:numId w:val="900"/>
        </w:numPr>
        <w:spacing w:before="0" w:after="0"/>
      </w:pPr>
      <w:r>
        <w:t>Weather-Based Methods</w:t>
      </w:r>
    </w:p>
    <w:p>
      <w:pPr>
        <w:numPr>
          <w:ilvl w:val="3"/>
          <w:numId w:val="900"/>
        </w:numPr>
        <w:spacing w:before="0" w:after="0"/>
      </w:pPr>
      <w:r>
        <w:t>Evapotranspiration Estimates</w:t>
      </w:r>
    </w:p>
    <w:p>
      <w:pPr>
        <w:numPr>
          <w:ilvl w:val="3"/>
          <w:numId w:val="900"/>
        </w:numPr>
        <w:spacing w:before="0" w:after="0"/>
      </w:pPr>
      <w:r>
        <w:t>Water Balance Models</w:t>
      </w:r>
    </w:p>
    <w:p>
      <w:pPr>
        <w:numPr>
          <w:ilvl w:val="1"/>
          <w:numId w:val="900"/>
        </w:numPr>
        <w:spacing w:before="0" w:after="0"/>
      </w:pPr>
      <w:r>
        <w:t>Irrigation Systems</w:t>
      </w:r>
    </w:p>
    <w:p>
      <w:pPr>
        <w:numPr>
          <w:ilvl w:val="2"/>
          <w:numId w:val="900"/>
        </w:numPr>
        <w:spacing w:before="0" w:after="0"/>
      </w:pPr>
      <w:r>
        <w:t>Surface Irrigation</w:t>
      </w:r>
    </w:p>
    <w:p>
      <w:pPr>
        <w:numPr>
          <w:ilvl w:val="3"/>
          <w:numId w:val="900"/>
        </w:numPr>
        <w:spacing w:before="0" w:after="0"/>
      </w:pPr>
      <w:r>
        <w:t>Basin Irrigation</w:t>
      </w:r>
    </w:p>
    <w:p>
      <w:pPr>
        <w:numPr>
          <w:ilvl w:val="3"/>
          <w:numId w:val="900"/>
        </w:numPr>
        <w:spacing w:before="0" w:after="0"/>
      </w:pPr>
      <w:r>
        <w:t>Border Irrigation</w:t>
      </w:r>
    </w:p>
    <w:p>
      <w:pPr>
        <w:numPr>
          <w:ilvl w:val="3"/>
          <w:numId w:val="900"/>
        </w:numPr>
        <w:spacing w:before="0" w:after="0"/>
      </w:pPr>
      <w:r>
        <w:t>Furrow Irrigation</w:t>
      </w:r>
    </w:p>
    <w:p>
      <w:pPr>
        <w:numPr>
          <w:ilvl w:val="3"/>
          <w:numId w:val="900"/>
        </w:numPr>
        <w:spacing w:before="0" w:after="0"/>
      </w:pPr>
      <w:r>
        <w:t>Flood Irrigation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Management Practices</w:t>
      </w:r>
    </w:p>
    <w:p>
      <w:pPr>
        <w:numPr>
          <w:ilvl w:val="2"/>
          <w:numId w:val="900"/>
        </w:numPr>
        <w:spacing w:before="0" w:after="0"/>
      </w:pPr>
      <w:r>
        <w:t>Sprinkler Irrigation</w:t>
      </w:r>
    </w:p>
    <w:p>
      <w:pPr>
        <w:numPr>
          <w:ilvl w:val="3"/>
          <w:numId w:val="900"/>
        </w:numPr>
        <w:spacing w:before="0" w:after="0"/>
      </w:pPr>
      <w:r>
        <w:t>Solid Set Systems</w:t>
      </w:r>
    </w:p>
    <w:p>
      <w:pPr>
        <w:numPr>
          <w:ilvl w:val="3"/>
          <w:numId w:val="900"/>
        </w:numPr>
        <w:spacing w:before="0" w:after="0"/>
      </w:pPr>
      <w:r>
        <w:t>Portable Systems</w:t>
      </w:r>
    </w:p>
    <w:p>
      <w:pPr>
        <w:numPr>
          <w:ilvl w:val="3"/>
          <w:numId w:val="900"/>
        </w:numPr>
        <w:spacing w:before="0" w:after="0"/>
      </w:pPr>
      <w:r>
        <w:t>Center Pivot Systems</w:t>
      </w:r>
    </w:p>
    <w:p>
      <w:pPr>
        <w:numPr>
          <w:ilvl w:val="3"/>
          <w:numId w:val="900"/>
        </w:numPr>
        <w:spacing w:before="0" w:after="0"/>
      </w:pPr>
      <w:r>
        <w:t>Linear Move Systems</w:t>
      </w:r>
    </w:p>
    <w:p>
      <w:pPr>
        <w:numPr>
          <w:ilvl w:val="3"/>
          <w:numId w:val="900"/>
        </w:numPr>
        <w:spacing w:before="0" w:after="0"/>
      </w:pPr>
      <w:r>
        <w:t>Design and Management</w:t>
      </w:r>
    </w:p>
    <w:p>
      <w:pPr>
        <w:numPr>
          <w:ilvl w:val="2"/>
          <w:numId w:val="900"/>
        </w:numPr>
        <w:spacing w:before="0" w:after="0"/>
      </w:pPr>
      <w:r>
        <w:t>Micro-Irrigation</w:t>
      </w:r>
    </w:p>
    <w:p>
      <w:pPr>
        <w:numPr>
          <w:ilvl w:val="3"/>
          <w:numId w:val="900"/>
        </w:numPr>
        <w:spacing w:before="0" w:after="0"/>
      </w:pPr>
      <w:r>
        <w:t>Drip Irrigation</w:t>
      </w:r>
    </w:p>
    <w:p>
      <w:pPr>
        <w:numPr>
          <w:ilvl w:val="4"/>
          <w:numId w:val="900"/>
        </w:numPr>
        <w:spacing w:before="0" w:after="0"/>
      </w:pPr>
      <w:r>
        <w:t>System Components</w:t>
      </w:r>
    </w:p>
    <w:p>
      <w:pPr>
        <w:numPr>
          <w:ilvl w:val="4"/>
          <w:numId w:val="900"/>
        </w:numPr>
        <w:spacing w:before="0" w:after="0"/>
      </w:pPr>
      <w:r>
        <w:t>Design Principles</w:t>
      </w:r>
    </w:p>
    <w:p>
      <w:pPr>
        <w:numPr>
          <w:ilvl w:val="4"/>
          <w:numId w:val="900"/>
        </w:numPr>
        <w:spacing w:before="0" w:after="0"/>
      </w:pPr>
      <w:r>
        <w:t>Management Practices</w:t>
      </w:r>
    </w:p>
    <w:p>
      <w:pPr>
        <w:numPr>
          <w:ilvl w:val="3"/>
          <w:numId w:val="900"/>
        </w:numPr>
        <w:spacing w:before="0" w:after="0"/>
      </w:pPr>
      <w:r>
        <w:t>Micro-Sprinkler Systems</w:t>
      </w:r>
    </w:p>
    <w:p>
      <w:pPr>
        <w:numPr>
          <w:ilvl w:val="3"/>
          <w:numId w:val="900"/>
        </w:numPr>
        <w:spacing w:before="0" w:after="0"/>
      </w:pPr>
      <w:r>
        <w:t>Subsurface Drip Irrigation</w:t>
      </w:r>
    </w:p>
    <w:p>
      <w:pPr>
        <w:numPr>
          <w:ilvl w:val="2"/>
          <w:numId w:val="900"/>
        </w:numPr>
        <w:spacing w:before="0" w:after="0"/>
      </w:pPr>
      <w:r>
        <w:t>System Selection</w:t>
      </w:r>
    </w:p>
    <w:p>
      <w:pPr>
        <w:numPr>
          <w:ilvl w:val="3"/>
          <w:numId w:val="900"/>
        </w:numPr>
        <w:spacing w:before="0" w:after="0"/>
      </w:pPr>
      <w:r>
        <w:t>Crop Requirements</w:t>
      </w:r>
    </w:p>
    <w:p>
      <w:pPr>
        <w:numPr>
          <w:ilvl w:val="3"/>
          <w:numId w:val="900"/>
        </w:numPr>
        <w:spacing w:before="0" w:after="0"/>
      </w:pPr>
      <w:r>
        <w:t>Soil Characteristics</w:t>
      </w:r>
    </w:p>
    <w:p>
      <w:pPr>
        <w:numPr>
          <w:ilvl w:val="3"/>
          <w:numId w:val="900"/>
        </w:numPr>
        <w:spacing w:before="0" w:after="0"/>
      </w:pPr>
      <w:r>
        <w:t>Water Quality</w:t>
      </w:r>
    </w:p>
    <w:p>
      <w:pPr>
        <w:numPr>
          <w:ilvl w:val="3"/>
          <w:numId w:val="900"/>
        </w:numPr>
        <w:spacing w:before="0" w:after="0"/>
      </w:pPr>
      <w:r>
        <w:t>Economic Considerations</w:t>
      </w:r>
    </w:p>
    <w:p>
      <w:pPr>
        <w:numPr>
          <w:ilvl w:val="1"/>
          <w:numId w:val="900"/>
        </w:numPr>
        <w:spacing w:before="0" w:after="0"/>
      </w:pPr>
      <w:r>
        <w:t>Drainage</w:t>
      </w:r>
    </w:p>
    <w:p>
      <w:pPr>
        <w:numPr>
          <w:ilvl w:val="2"/>
          <w:numId w:val="900"/>
        </w:numPr>
        <w:spacing w:before="0" w:after="0"/>
      </w:pPr>
      <w:r>
        <w:t>Need for Drainage</w:t>
      </w:r>
    </w:p>
    <w:p>
      <w:pPr>
        <w:numPr>
          <w:ilvl w:val="3"/>
          <w:numId w:val="900"/>
        </w:numPr>
        <w:spacing w:before="0" w:after="0"/>
      </w:pPr>
      <w:r>
        <w:t>Waterlogging Effects</w:t>
      </w:r>
    </w:p>
    <w:p>
      <w:pPr>
        <w:numPr>
          <w:ilvl w:val="3"/>
          <w:numId w:val="900"/>
        </w:numPr>
        <w:spacing w:before="0" w:after="0"/>
      </w:pPr>
      <w:r>
        <w:t>Salt Accumulation</w:t>
      </w:r>
    </w:p>
    <w:p>
      <w:pPr>
        <w:numPr>
          <w:ilvl w:val="2"/>
          <w:numId w:val="900"/>
        </w:numPr>
        <w:spacing w:before="0" w:after="0"/>
      </w:pPr>
      <w:r>
        <w:t>Drainage Methods</w:t>
      </w:r>
    </w:p>
    <w:p>
      <w:pPr>
        <w:numPr>
          <w:ilvl w:val="3"/>
          <w:numId w:val="900"/>
        </w:numPr>
        <w:spacing w:before="0" w:after="0"/>
      </w:pPr>
      <w:r>
        <w:t>Surface Drainage</w:t>
      </w:r>
    </w:p>
    <w:p>
      <w:pPr>
        <w:numPr>
          <w:ilvl w:val="4"/>
          <w:numId w:val="900"/>
        </w:numPr>
        <w:spacing w:before="0" w:after="0"/>
      </w:pPr>
      <w:r>
        <w:t>Land Grading</w:t>
      </w:r>
    </w:p>
    <w:p>
      <w:pPr>
        <w:numPr>
          <w:ilvl w:val="4"/>
          <w:numId w:val="900"/>
        </w:numPr>
        <w:spacing w:before="0" w:after="0"/>
      </w:pPr>
      <w:r>
        <w:t>Surface Ditches</w:t>
      </w:r>
    </w:p>
    <w:p>
      <w:pPr>
        <w:numPr>
          <w:ilvl w:val="3"/>
          <w:numId w:val="900"/>
        </w:numPr>
        <w:spacing w:before="0" w:after="0"/>
      </w:pPr>
      <w:r>
        <w:t>Subsurface Drainage</w:t>
      </w:r>
    </w:p>
    <w:p>
      <w:pPr>
        <w:numPr>
          <w:ilvl w:val="4"/>
          <w:numId w:val="900"/>
        </w:numPr>
        <w:spacing w:before="0" w:after="0"/>
      </w:pPr>
      <w:r>
        <w:t>Tile Drainage</w:t>
      </w:r>
    </w:p>
    <w:p>
      <w:pPr>
        <w:numPr>
          <w:ilvl w:val="4"/>
          <w:numId w:val="900"/>
        </w:numPr>
        <w:spacing w:before="0" w:after="0"/>
      </w:pPr>
      <w:r>
        <w:t>Mole Drainage</w:t>
      </w:r>
    </w:p>
    <w:p>
      <w:pPr>
        <w:numPr>
          <w:ilvl w:val="2"/>
          <w:numId w:val="900"/>
        </w:numPr>
        <w:spacing w:before="0" w:after="0"/>
      </w:pPr>
      <w:r>
        <w:t>Drainage Design</w:t>
      </w:r>
    </w:p>
    <w:p>
      <w:pPr>
        <w:numPr>
          <w:ilvl w:val="3"/>
          <w:numId w:val="900"/>
        </w:numPr>
        <w:spacing w:before="0" w:after="0"/>
      </w:pPr>
      <w:r>
        <w:t>Spacing and Depth</w:t>
      </w:r>
    </w:p>
    <w:p>
      <w:pPr>
        <w:numPr>
          <w:ilvl w:val="3"/>
          <w:numId w:val="900"/>
        </w:numPr>
        <w:spacing w:before="0" w:after="0"/>
      </w:pPr>
      <w:r>
        <w:t>Outlet Requirements</w:t>
      </w:r>
    </w:p>
    <w:p>
      <w:pPr>
        <w:numPr>
          <w:ilvl w:val="1"/>
          <w:numId w:val="900"/>
        </w:numPr>
        <w:spacing w:before="0" w:after="0"/>
      </w:pPr>
      <w:r>
        <w:t>Water Quality</w:t>
      </w:r>
    </w:p>
    <w:p>
      <w:pPr>
        <w:numPr>
          <w:ilvl w:val="2"/>
          <w:numId w:val="900"/>
        </w:numPr>
        <w:spacing w:before="0" w:after="0"/>
      </w:pPr>
      <w:r>
        <w:t>Irrigation Water Quality</w:t>
      </w:r>
    </w:p>
    <w:p>
      <w:pPr>
        <w:numPr>
          <w:ilvl w:val="3"/>
          <w:numId w:val="900"/>
        </w:numPr>
        <w:spacing w:before="0" w:after="0"/>
      </w:pPr>
      <w:r>
        <w:t>Salinity</w:t>
      </w:r>
    </w:p>
    <w:p>
      <w:pPr>
        <w:numPr>
          <w:ilvl w:val="3"/>
          <w:numId w:val="900"/>
        </w:numPr>
        <w:spacing w:before="0" w:after="0"/>
      </w:pPr>
      <w:r>
        <w:t>Sodicity</w:t>
      </w:r>
    </w:p>
    <w:p>
      <w:pPr>
        <w:numPr>
          <w:ilvl w:val="3"/>
          <w:numId w:val="900"/>
        </w:numPr>
        <w:spacing w:before="0" w:after="0"/>
      </w:pPr>
      <w:r>
        <w:t>Toxic Elements</w:t>
      </w:r>
    </w:p>
    <w:p>
      <w:pPr>
        <w:numPr>
          <w:ilvl w:val="3"/>
          <w:numId w:val="900"/>
        </w:numPr>
        <w:spacing w:before="0" w:after="0"/>
      </w:pPr>
      <w:r>
        <w:t>pH</w:t>
      </w:r>
    </w:p>
    <w:p>
      <w:pPr>
        <w:numPr>
          <w:ilvl w:val="2"/>
          <w:numId w:val="900"/>
        </w:numPr>
        <w:spacing w:before="0" w:after="0"/>
      </w:pPr>
      <w:r>
        <w:t>Water Treatment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Chemical Treatment</w:t>
      </w:r>
    </w:p>
    <w:p>
      <w:pPr>
        <w:numPr>
          <w:ilvl w:val="3"/>
          <w:numId w:val="900"/>
        </w:numPr>
        <w:spacing w:before="0" w:after="0"/>
      </w:pPr>
      <w:r>
        <w:t>Biological Treatment</w:t>
      </w:r>
    </w:p>
    <w:p>
      <w:pPr>
        <w:numPr>
          <w:ilvl w:val="0"/>
          <w:numId w:val="900"/>
        </w:numPr>
        <w:spacing w:before="0" w:after="0"/>
      </w:pPr>
      <w:r>
        <w:t>Nutrient Management</w:t>
      </w:r>
    </w:p>
    <w:p>
      <w:pPr>
        <w:numPr>
          <w:ilvl w:val="1"/>
          <w:numId w:val="900"/>
        </w:numPr>
        <w:spacing w:before="0" w:after="0"/>
      </w:pPr>
      <w:r>
        <w:t>Nutrient Requirements</w:t>
      </w:r>
    </w:p>
    <w:p>
      <w:pPr>
        <w:numPr>
          <w:ilvl w:val="2"/>
          <w:numId w:val="900"/>
        </w:numPr>
        <w:spacing w:before="0" w:after="0"/>
      </w:pPr>
      <w:r>
        <w:t>Crop Nutrient Uptake</w:t>
      </w:r>
    </w:p>
    <w:p>
      <w:pPr>
        <w:numPr>
          <w:ilvl w:val="3"/>
          <w:numId w:val="900"/>
        </w:numPr>
        <w:spacing w:before="0" w:after="0"/>
      </w:pPr>
      <w:r>
        <w:t>Uptake Patterns</w:t>
      </w:r>
    </w:p>
    <w:p>
      <w:pPr>
        <w:numPr>
          <w:ilvl w:val="3"/>
          <w:numId w:val="900"/>
        </w:numPr>
        <w:spacing w:before="0" w:after="0"/>
      </w:pPr>
      <w:r>
        <w:t>Nutrient Removal</w:t>
      </w:r>
    </w:p>
    <w:p>
      <w:pPr>
        <w:numPr>
          <w:ilvl w:val="2"/>
          <w:numId w:val="900"/>
        </w:numPr>
        <w:spacing w:before="0" w:after="0"/>
      </w:pPr>
      <w:r>
        <w:t>Soil Nutrient Supply</w:t>
      </w:r>
    </w:p>
    <w:p>
      <w:pPr>
        <w:numPr>
          <w:ilvl w:val="3"/>
          <w:numId w:val="900"/>
        </w:numPr>
        <w:spacing w:before="0" w:after="0"/>
      </w:pPr>
      <w:r>
        <w:t>Available Nutrients</w:t>
      </w:r>
    </w:p>
    <w:p>
      <w:pPr>
        <w:numPr>
          <w:ilvl w:val="3"/>
          <w:numId w:val="900"/>
        </w:numPr>
        <w:spacing w:before="0" w:after="0"/>
      </w:pPr>
      <w:r>
        <w:t>Nutrient Release</w:t>
      </w:r>
    </w:p>
    <w:p>
      <w:pPr>
        <w:numPr>
          <w:ilvl w:val="2"/>
          <w:numId w:val="900"/>
        </w:numPr>
        <w:spacing w:before="0" w:after="0"/>
      </w:pPr>
      <w:r>
        <w:t>Nutrient Balance</w:t>
      </w:r>
    </w:p>
    <w:p>
      <w:pPr>
        <w:numPr>
          <w:ilvl w:val="3"/>
          <w:numId w:val="900"/>
        </w:numPr>
        <w:spacing w:before="0" w:after="0"/>
      </w:pPr>
      <w:r>
        <w:t>Inputs and Outputs</w:t>
      </w:r>
    </w:p>
    <w:p>
      <w:pPr>
        <w:numPr>
          <w:ilvl w:val="3"/>
          <w:numId w:val="900"/>
        </w:numPr>
        <w:spacing w:before="0" w:after="0"/>
      </w:pPr>
      <w:r>
        <w:t>Nutrient Budgets</w:t>
      </w:r>
    </w:p>
    <w:p>
      <w:pPr>
        <w:numPr>
          <w:ilvl w:val="1"/>
          <w:numId w:val="900"/>
        </w:numPr>
        <w:spacing w:before="0" w:after="0"/>
      </w:pPr>
      <w:r>
        <w:t>Fertilizer Application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Broadcasting</w:t>
      </w:r>
    </w:p>
    <w:p>
      <w:pPr>
        <w:numPr>
          <w:ilvl w:val="4"/>
          <w:numId w:val="900"/>
        </w:numPr>
        <w:spacing w:before="0" w:after="0"/>
      </w:pPr>
      <w:r>
        <w:t>Uniform Distribution</w:t>
      </w:r>
    </w:p>
    <w:p>
      <w:pPr>
        <w:numPr>
          <w:ilvl w:val="4"/>
          <w:numId w:val="900"/>
        </w:numPr>
        <w:spacing w:before="0" w:after="0"/>
      </w:pPr>
      <w:r>
        <w:t>Incorporation</w:t>
      </w:r>
    </w:p>
    <w:p>
      <w:pPr>
        <w:numPr>
          <w:ilvl w:val="3"/>
          <w:numId w:val="900"/>
        </w:numPr>
        <w:spacing w:before="0" w:after="0"/>
      </w:pPr>
      <w:r>
        <w:t>Band Placement</w:t>
      </w:r>
    </w:p>
    <w:p>
      <w:pPr>
        <w:numPr>
          <w:ilvl w:val="4"/>
          <w:numId w:val="900"/>
        </w:numPr>
        <w:spacing w:before="0" w:after="0"/>
      </w:pPr>
      <w:r>
        <w:t>Starter Fertilizers</w:t>
      </w:r>
    </w:p>
    <w:p>
      <w:pPr>
        <w:numPr>
          <w:ilvl w:val="4"/>
          <w:numId w:val="900"/>
        </w:numPr>
        <w:spacing w:before="0" w:after="0"/>
      </w:pPr>
      <w:r>
        <w:t>Side-Dressing</w:t>
      </w:r>
    </w:p>
    <w:p>
      <w:pPr>
        <w:numPr>
          <w:ilvl w:val="3"/>
          <w:numId w:val="900"/>
        </w:numPr>
        <w:spacing w:before="0" w:after="0"/>
      </w:pPr>
      <w:r>
        <w:t>Foliar Application</w:t>
      </w:r>
    </w:p>
    <w:p>
      <w:pPr>
        <w:numPr>
          <w:ilvl w:val="4"/>
          <w:numId w:val="900"/>
        </w:numPr>
        <w:spacing w:before="0" w:after="0"/>
      </w:pPr>
      <w:r>
        <w:t>Spray Solutions</w:t>
      </w:r>
    </w:p>
    <w:p>
      <w:pPr>
        <w:numPr>
          <w:ilvl w:val="4"/>
          <w:numId w:val="900"/>
        </w:numPr>
        <w:spacing w:before="0" w:after="0"/>
      </w:pPr>
      <w:r>
        <w:t>Application Timing</w:t>
      </w:r>
    </w:p>
    <w:p>
      <w:pPr>
        <w:numPr>
          <w:ilvl w:val="3"/>
          <w:numId w:val="900"/>
        </w:numPr>
        <w:spacing w:before="0" w:after="0"/>
      </w:pPr>
      <w:r>
        <w:t>Fertigation</w:t>
      </w:r>
    </w:p>
    <w:p>
      <w:pPr>
        <w:numPr>
          <w:ilvl w:val="4"/>
          <w:numId w:val="900"/>
        </w:numPr>
        <w:spacing w:before="0" w:after="0"/>
      </w:pPr>
      <w:r>
        <w:t>Injection Systems</w:t>
      </w:r>
    </w:p>
    <w:p>
      <w:pPr>
        <w:numPr>
          <w:ilvl w:val="4"/>
          <w:numId w:val="900"/>
        </w:numPr>
        <w:spacing w:before="0" w:after="0"/>
      </w:pPr>
      <w:r>
        <w:t>Scheduling</w:t>
      </w:r>
    </w:p>
    <w:p>
      <w:pPr>
        <w:numPr>
          <w:ilvl w:val="2"/>
          <w:numId w:val="900"/>
        </w:numPr>
        <w:spacing w:before="0" w:after="0"/>
      </w:pPr>
      <w:r>
        <w:t>Application Timing</w:t>
      </w:r>
    </w:p>
    <w:p>
      <w:pPr>
        <w:numPr>
          <w:ilvl w:val="3"/>
          <w:numId w:val="900"/>
        </w:numPr>
        <w:spacing w:before="0" w:after="0"/>
      </w:pPr>
      <w:r>
        <w:t>Pre-Plant Application</w:t>
      </w:r>
    </w:p>
    <w:p>
      <w:pPr>
        <w:numPr>
          <w:ilvl w:val="3"/>
          <w:numId w:val="900"/>
        </w:numPr>
        <w:spacing w:before="0" w:after="0"/>
      </w:pPr>
      <w:r>
        <w:t>At-Plant Application</w:t>
      </w:r>
    </w:p>
    <w:p>
      <w:pPr>
        <w:numPr>
          <w:ilvl w:val="3"/>
          <w:numId w:val="900"/>
        </w:numPr>
        <w:spacing w:before="0" w:after="0"/>
      </w:pPr>
      <w:r>
        <w:t>Post-Plant Application</w:t>
      </w:r>
    </w:p>
    <w:p>
      <w:pPr>
        <w:numPr>
          <w:ilvl w:val="3"/>
          <w:numId w:val="900"/>
        </w:numPr>
        <w:spacing w:before="0" w:after="0"/>
      </w:pPr>
      <w:r>
        <w:t>Split Applications</w:t>
      </w:r>
    </w:p>
    <w:p>
      <w:pPr>
        <w:numPr>
          <w:ilvl w:val="2"/>
          <w:numId w:val="900"/>
        </w:numPr>
        <w:spacing w:before="0" w:after="0"/>
      </w:pPr>
      <w:r>
        <w:t>Application Rates</w:t>
      </w:r>
    </w:p>
    <w:p>
      <w:pPr>
        <w:numPr>
          <w:ilvl w:val="3"/>
          <w:numId w:val="900"/>
        </w:numPr>
        <w:spacing w:before="0" w:after="0"/>
      </w:pPr>
      <w:r>
        <w:t>Rate Calculations</w:t>
      </w:r>
    </w:p>
    <w:p>
      <w:pPr>
        <w:numPr>
          <w:ilvl w:val="3"/>
          <w:numId w:val="900"/>
        </w:numPr>
        <w:spacing w:before="0" w:after="0"/>
      </w:pPr>
      <w:r>
        <w:t>Adjustment Factors</w:t>
      </w:r>
    </w:p>
    <w:p>
      <w:pPr>
        <w:numPr>
          <w:ilvl w:val="1"/>
          <w:numId w:val="900"/>
        </w:numPr>
        <w:spacing w:before="0" w:after="0"/>
      </w:pPr>
      <w:r>
        <w:t>Integrated Nutrient Management</w:t>
      </w:r>
    </w:p>
    <w:p>
      <w:pPr>
        <w:numPr>
          <w:ilvl w:val="2"/>
          <w:numId w:val="900"/>
        </w:numPr>
        <w:spacing w:before="0" w:after="0"/>
      </w:pPr>
      <w:r>
        <w:t>Combining Organic and Inorganic Sources</w:t>
      </w:r>
    </w:p>
    <w:p>
      <w:pPr>
        <w:numPr>
          <w:ilvl w:val="2"/>
          <w:numId w:val="900"/>
        </w:numPr>
        <w:spacing w:before="0" w:after="0"/>
      </w:pPr>
      <w:r>
        <w:t>Nutrient Synchronization</w:t>
      </w:r>
    </w:p>
    <w:p>
      <w:pPr>
        <w:numPr>
          <w:ilvl w:val="2"/>
          <w:numId w:val="900"/>
        </w:numPr>
        <w:spacing w:before="0" w:after="0"/>
      </w:pPr>
      <w:r>
        <w:t>Site-Specific Management</w:t>
      </w:r>
    </w:p>
    <w:p>
      <w:pPr>
        <w:numPr>
          <w:ilvl w:val="2"/>
          <w:numId w:val="900"/>
        </w:numPr>
        <w:spacing w:before="0" w:after="0"/>
      </w:pPr>
      <w:r>
        <w:t>Precision Nutrient Management</w:t>
      </w:r>
    </w:p>
    <w:p>
      <w:pPr>
        <w:numPr>
          <w:ilvl w:val="1"/>
          <w:numId w:val="900"/>
        </w:numPr>
        <w:spacing w:before="0" w:after="0"/>
      </w:pPr>
      <w:r>
        <w:t>Nutrient Use Efficiency</w:t>
      </w:r>
    </w:p>
    <w:p>
      <w:pPr>
        <w:numPr>
          <w:ilvl w:val="2"/>
          <w:numId w:val="900"/>
        </w:numPr>
        <w:spacing w:before="0" w:after="0"/>
      </w:pPr>
      <w:r>
        <w:t>Factors Affecting Efficiency</w:t>
      </w:r>
    </w:p>
    <w:p>
      <w:pPr>
        <w:numPr>
          <w:ilvl w:val="2"/>
          <w:numId w:val="900"/>
        </w:numPr>
        <w:spacing w:before="0" w:after="0"/>
      </w:pPr>
      <w:r>
        <w:t>Enhancement Strategies</w:t>
      </w:r>
    </w:p>
    <w:p>
      <w:pPr>
        <w:numPr>
          <w:ilvl w:val="3"/>
          <w:numId w:val="900"/>
        </w:numPr>
        <w:spacing w:before="0" w:after="0"/>
      </w:pPr>
      <w:r>
        <w:t>Slow-Release Fertilizers</w:t>
      </w:r>
    </w:p>
    <w:p>
      <w:pPr>
        <w:numPr>
          <w:ilvl w:val="3"/>
          <w:numId w:val="900"/>
        </w:numPr>
        <w:spacing w:before="0" w:after="0"/>
      </w:pPr>
      <w:r>
        <w:t>Inhibitors</w:t>
      </w:r>
    </w:p>
    <w:p>
      <w:pPr>
        <w:numPr>
          <w:ilvl w:val="3"/>
          <w:numId w:val="900"/>
        </w:numPr>
        <w:spacing w:before="0" w:after="0"/>
      </w:pPr>
      <w:r>
        <w:t>Placement Techniques</w:t>
      </w:r>
    </w:p>
    <w:p>
      <w:pPr>
        <w:numPr>
          <w:ilvl w:val="0"/>
          <w:numId w:val="900"/>
        </w:numPr>
        <w:spacing w:before="0" w:after="0"/>
      </w:pPr>
      <w:r>
        <w:t>Cropping Systems</w:t>
      </w:r>
    </w:p>
    <w:p>
      <w:pPr>
        <w:numPr>
          <w:ilvl w:val="1"/>
          <w:numId w:val="900"/>
        </w:numPr>
        <w:spacing w:before="0" w:after="0"/>
      </w:pPr>
      <w:r>
        <w:t>Monoculture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Mechanization</w:t>
      </w:r>
    </w:p>
    <w:p>
      <w:pPr>
        <w:numPr>
          <w:ilvl w:val="3"/>
          <w:numId w:val="900"/>
        </w:numPr>
        <w:spacing w:before="0" w:after="0"/>
      </w:pPr>
      <w:r>
        <w:t>Specialization</w:t>
      </w:r>
    </w:p>
    <w:p>
      <w:pPr>
        <w:numPr>
          <w:ilvl w:val="3"/>
          <w:numId w:val="900"/>
        </w:numPr>
        <w:spacing w:before="0" w:after="0"/>
      </w:pPr>
      <w:r>
        <w:t>Economies of Scale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Pest Buildup</w:t>
      </w:r>
    </w:p>
    <w:p>
      <w:pPr>
        <w:numPr>
          <w:ilvl w:val="3"/>
          <w:numId w:val="900"/>
        </w:numPr>
        <w:spacing w:before="0" w:after="0"/>
      </w:pPr>
      <w:r>
        <w:t>Soil Degradation</w:t>
      </w:r>
    </w:p>
    <w:p>
      <w:pPr>
        <w:numPr>
          <w:ilvl w:val="3"/>
          <w:numId w:val="900"/>
        </w:numPr>
        <w:spacing w:before="0" w:after="0"/>
      </w:pPr>
      <w:r>
        <w:t>Risk Concentration</w:t>
      </w:r>
    </w:p>
    <w:p>
      <w:pPr>
        <w:numPr>
          <w:ilvl w:val="1"/>
          <w:numId w:val="900"/>
        </w:numPr>
        <w:spacing w:before="0" w:after="0"/>
      </w:pPr>
      <w:r>
        <w:t>Multiple Cropping</w:t>
      </w:r>
    </w:p>
    <w:p>
      <w:pPr>
        <w:numPr>
          <w:ilvl w:val="2"/>
          <w:numId w:val="900"/>
        </w:numPr>
        <w:spacing w:before="0" w:after="0"/>
      </w:pPr>
      <w:r>
        <w:t>Intercropping</w:t>
      </w:r>
    </w:p>
    <w:p>
      <w:pPr>
        <w:numPr>
          <w:ilvl w:val="3"/>
          <w:numId w:val="900"/>
        </w:numPr>
        <w:spacing w:before="0" w:after="0"/>
      </w:pPr>
      <w:r>
        <w:t>Row Intercropping</w:t>
      </w:r>
    </w:p>
    <w:p>
      <w:pPr>
        <w:numPr>
          <w:ilvl w:val="3"/>
          <w:numId w:val="900"/>
        </w:numPr>
        <w:spacing w:before="0" w:after="0"/>
      </w:pPr>
      <w:r>
        <w:t>Strip Intercropping</w:t>
      </w:r>
    </w:p>
    <w:p>
      <w:pPr>
        <w:numPr>
          <w:ilvl w:val="3"/>
          <w:numId w:val="900"/>
        </w:numPr>
        <w:spacing w:before="0" w:after="0"/>
      </w:pPr>
      <w:r>
        <w:t>Mixed Intercropping</w:t>
      </w:r>
    </w:p>
    <w:p>
      <w:pPr>
        <w:numPr>
          <w:ilvl w:val="3"/>
          <w:numId w:val="900"/>
        </w:numPr>
        <w:spacing w:before="0" w:after="0"/>
      </w:pPr>
      <w:r>
        <w:t>Relay Intercropping</w:t>
      </w:r>
    </w:p>
    <w:p>
      <w:pPr>
        <w:numPr>
          <w:ilvl w:val="2"/>
          <w:numId w:val="900"/>
        </w:numPr>
        <w:spacing w:before="0" w:after="0"/>
      </w:pPr>
      <w:r>
        <w:t>Sequential Cropping</w:t>
      </w:r>
    </w:p>
    <w:p>
      <w:pPr>
        <w:numPr>
          <w:ilvl w:val="3"/>
          <w:numId w:val="900"/>
        </w:numPr>
        <w:spacing w:before="0" w:after="0"/>
      </w:pPr>
      <w:r>
        <w:t>Double Cropping</w:t>
      </w:r>
    </w:p>
    <w:p>
      <w:pPr>
        <w:numPr>
          <w:ilvl w:val="3"/>
          <w:numId w:val="900"/>
        </w:numPr>
        <w:spacing w:before="0" w:after="0"/>
      </w:pPr>
      <w:r>
        <w:t>Triple Cropping</w:t>
      </w:r>
    </w:p>
    <w:p>
      <w:pPr>
        <w:numPr>
          <w:ilvl w:val="2"/>
          <w:numId w:val="900"/>
        </w:numPr>
        <w:spacing w:before="0" w:after="0"/>
      </w:pPr>
      <w:r>
        <w:t>Companion Planting</w:t>
      </w:r>
    </w:p>
    <w:p>
      <w:pPr>
        <w:numPr>
          <w:ilvl w:val="3"/>
          <w:numId w:val="900"/>
        </w:numPr>
        <w:spacing w:before="0" w:after="0"/>
      </w:pPr>
      <w:r>
        <w:t>Beneficial Interactions</w:t>
      </w:r>
    </w:p>
    <w:p>
      <w:pPr>
        <w:numPr>
          <w:ilvl w:val="3"/>
          <w:numId w:val="900"/>
        </w:numPr>
        <w:spacing w:before="0" w:after="0"/>
      </w:pPr>
      <w:r>
        <w:t>Pest Management</w:t>
      </w:r>
    </w:p>
    <w:p>
      <w:pPr>
        <w:numPr>
          <w:ilvl w:val="1"/>
          <w:numId w:val="900"/>
        </w:numPr>
        <w:spacing w:before="0" w:after="0"/>
      </w:pPr>
      <w:r>
        <w:t>Crop Rotation</w:t>
      </w:r>
    </w:p>
    <w:p>
      <w:pPr>
        <w:numPr>
          <w:ilvl w:val="2"/>
          <w:numId w:val="900"/>
        </w:numPr>
        <w:spacing w:before="0" w:after="0"/>
      </w:pPr>
      <w:r>
        <w:t>Principles of Rotation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Pest Management</w:t>
      </w:r>
    </w:p>
    <w:p>
      <w:pPr>
        <w:numPr>
          <w:ilvl w:val="3"/>
          <w:numId w:val="900"/>
        </w:numPr>
        <w:spacing w:before="0" w:after="0"/>
      </w:pPr>
      <w:r>
        <w:t>Soil Health</w:t>
      </w:r>
    </w:p>
    <w:p>
      <w:pPr>
        <w:numPr>
          <w:ilvl w:val="2"/>
          <w:numId w:val="900"/>
        </w:numPr>
        <w:spacing w:before="0" w:after="0"/>
      </w:pPr>
      <w:r>
        <w:t>Rotation Planning</w:t>
      </w:r>
    </w:p>
    <w:p>
      <w:pPr>
        <w:numPr>
          <w:ilvl w:val="3"/>
          <w:numId w:val="900"/>
        </w:numPr>
        <w:spacing w:before="0" w:after="0"/>
      </w:pPr>
      <w:r>
        <w:t>Crop Sequence</w:t>
      </w:r>
    </w:p>
    <w:p>
      <w:pPr>
        <w:numPr>
          <w:ilvl w:val="3"/>
          <w:numId w:val="900"/>
        </w:numPr>
        <w:spacing w:before="0" w:after="0"/>
      </w:pPr>
      <w:r>
        <w:t>Duration</w:t>
      </w:r>
    </w:p>
    <w:p>
      <w:pPr>
        <w:numPr>
          <w:ilvl w:val="3"/>
          <w:numId w:val="900"/>
        </w:numPr>
        <w:spacing w:before="0" w:after="0"/>
      </w:pPr>
      <w:r>
        <w:t>Economic Considerations</w:t>
      </w:r>
    </w:p>
    <w:p>
      <w:pPr>
        <w:numPr>
          <w:ilvl w:val="2"/>
          <w:numId w:val="900"/>
        </w:numPr>
        <w:spacing w:before="0" w:after="0"/>
      </w:pPr>
      <w:r>
        <w:t>Types of Rotations</w:t>
      </w:r>
    </w:p>
    <w:p>
      <w:pPr>
        <w:numPr>
          <w:ilvl w:val="3"/>
          <w:numId w:val="900"/>
        </w:numPr>
        <w:spacing w:before="0" w:after="0"/>
      </w:pPr>
      <w:r>
        <w:t>Cereal-Legume Rotations</w:t>
      </w:r>
    </w:p>
    <w:p>
      <w:pPr>
        <w:numPr>
          <w:ilvl w:val="3"/>
          <w:numId w:val="900"/>
        </w:numPr>
        <w:spacing w:before="0" w:after="0"/>
      </w:pPr>
      <w:r>
        <w:t>Cash Crop Rotations</w:t>
      </w:r>
    </w:p>
    <w:p>
      <w:pPr>
        <w:numPr>
          <w:ilvl w:val="3"/>
          <w:numId w:val="900"/>
        </w:numPr>
        <w:spacing w:before="0" w:after="0"/>
      </w:pPr>
      <w:r>
        <w:t>Forage-Based Rotations</w:t>
      </w:r>
    </w:p>
    <w:p>
      <w:pPr>
        <w:numPr>
          <w:ilvl w:val="1"/>
          <w:numId w:val="900"/>
        </w:numPr>
        <w:spacing w:before="0" w:after="0"/>
      </w:pPr>
      <w:r>
        <w:t>Cover Cropping</w:t>
      </w:r>
    </w:p>
    <w:p>
      <w:pPr>
        <w:numPr>
          <w:ilvl w:val="2"/>
          <w:numId w:val="900"/>
        </w:numPr>
        <w:spacing w:before="0" w:after="0"/>
      </w:pPr>
      <w:r>
        <w:t>Cover Crop Functions</w:t>
      </w:r>
    </w:p>
    <w:p>
      <w:pPr>
        <w:numPr>
          <w:ilvl w:val="3"/>
          <w:numId w:val="900"/>
        </w:numPr>
        <w:spacing w:before="0" w:after="0"/>
      </w:pPr>
      <w:r>
        <w:t>Soil Protection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Weed Suppression</w:t>
      </w:r>
    </w:p>
    <w:p>
      <w:pPr>
        <w:numPr>
          <w:ilvl w:val="3"/>
          <w:numId w:val="900"/>
        </w:numPr>
        <w:spacing w:before="0" w:after="0"/>
      </w:pPr>
      <w:r>
        <w:t>Pest Management</w:t>
      </w:r>
    </w:p>
    <w:p>
      <w:pPr>
        <w:numPr>
          <w:ilvl w:val="2"/>
          <w:numId w:val="900"/>
        </w:numPr>
        <w:spacing w:before="0" w:after="0"/>
      </w:pPr>
      <w:r>
        <w:t>Cover Crop Selection</w:t>
      </w:r>
    </w:p>
    <w:p>
      <w:pPr>
        <w:numPr>
          <w:ilvl w:val="3"/>
          <w:numId w:val="900"/>
        </w:numPr>
        <w:spacing w:before="0" w:after="0"/>
      </w:pPr>
      <w:r>
        <w:t>Grasses</w:t>
      </w:r>
    </w:p>
    <w:p>
      <w:pPr>
        <w:numPr>
          <w:ilvl w:val="3"/>
          <w:numId w:val="900"/>
        </w:numPr>
        <w:spacing w:before="0" w:after="0"/>
      </w:pPr>
      <w:r>
        <w:t>Legumes</w:t>
      </w:r>
    </w:p>
    <w:p>
      <w:pPr>
        <w:numPr>
          <w:ilvl w:val="3"/>
          <w:numId w:val="900"/>
        </w:numPr>
        <w:spacing w:before="0" w:after="0"/>
      </w:pPr>
      <w:r>
        <w:t>Brassicas</w:t>
      </w:r>
    </w:p>
    <w:p>
      <w:pPr>
        <w:numPr>
          <w:ilvl w:val="3"/>
          <w:numId w:val="900"/>
        </w:numPr>
        <w:spacing w:before="0" w:after="0"/>
      </w:pPr>
      <w:r>
        <w:t>Mixtures</w:t>
      </w:r>
    </w:p>
    <w:p>
      <w:pPr>
        <w:numPr>
          <w:ilvl w:val="2"/>
          <w:numId w:val="900"/>
        </w:numPr>
        <w:spacing w:before="0" w:after="0"/>
      </w:pPr>
      <w:r>
        <w:t>Management Practices</w:t>
      </w:r>
    </w:p>
    <w:p>
      <w:pPr>
        <w:numPr>
          <w:ilvl w:val="3"/>
          <w:numId w:val="900"/>
        </w:numPr>
        <w:spacing w:before="0" w:after="0"/>
      </w:pPr>
      <w:r>
        <w:t>Establishment</w:t>
      </w:r>
    </w:p>
    <w:p>
      <w:pPr>
        <w:numPr>
          <w:ilvl w:val="3"/>
          <w:numId w:val="900"/>
        </w:numPr>
        <w:spacing w:before="0" w:after="0"/>
      </w:pPr>
      <w:r>
        <w:t>Termination</w:t>
      </w:r>
    </w:p>
    <w:p>
      <w:pPr>
        <w:numPr>
          <w:ilvl w:val="3"/>
          <w:numId w:val="900"/>
        </w:numPr>
        <w:spacing w:before="0" w:after="0"/>
      </w:pPr>
      <w:r>
        <w:t>Integration with Cash Crops</w:t>
      </w:r>
    </w:p>
    <w:p>
      <w:pPr>
        <w:numPr>
          <w:ilvl w:val="1"/>
          <w:numId w:val="900"/>
        </w:numPr>
        <w:spacing w:before="0" w:after="0"/>
      </w:pPr>
      <w:r>
        <w:t>Fallow Systems</w:t>
      </w:r>
    </w:p>
    <w:p>
      <w:pPr>
        <w:numPr>
          <w:ilvl w:val="2"/>
          <w:numId w:val="900"/>
        </w:numPr>
        <w:spacing w:before="0" w:after="0"/>
      </w:pPr>
      <w:r>
        <w:t>Types of Fallow</w:t>
      </w:r>
    </w:p>
    <w:p>
      <w:pPr>
        <w:numPr>
          <w:ilvl w:val="3"/>
          <w:numId w:val="900"/>
        </w:numPr>
        <w:spacing w:before="0" w:after="0"/>
      </w:pPr>
      <w:r>
        <w:t>Bare Fallow</w:t>
      </w:r>
    </w:p>
    <w:p>
      <w:pPr>
        <w:numPr>
          <w:ilvl w:val="3"/>
          <w:numId w:val="900"/>
        </w:numPr>
        <w:spacing w:before="0" w:after="0"/>
      </w:pPr>
      <w:r>
        <w:t>Chemical Fallow</w:t>
      </w:r>
    </w:p>
    <w:p>
      <w:pPr>
        <w:numPr>
          <w:ilvl w:val="3"/>
          <w:numId w:val="900"/>
        </w:numPr>
        <w:spacing w:before="0" w:after="0"/>
      </w:pPr>
      <w:r>
        <w:t>Ecological Fallow</w:t>
      </w:r>
    </w:p>
    <w:p>
      <w:pPr>
        <w:numPr>
          <w:ilvl w:val="2"/>
          <w:numId w:val="900"/>
        </w:numPr>
        <w:spacing w:before="0" w:after="0"/>
      </w:pPr>
      <w:r>
        <w:t>Functions of Fallow</w:t>
      </w:r>
    </w:p>
    <w:p>
      <w:pPr>
        <w:numPr>
          <w:ilvl w:val="3"/>
          <w:numId w:val="900"/>
        </w:numPr>
        <w:spacing w:before="0" w:after="0"/>
      </w:pPr>
      <w:r>
        <w:t>Moisture Conservation</w:t>
      </w:r>
    </w:p>
    <w:p>
      <w:pPr>
        <w:numPr>
          <w:ilvl w:val="3"/>
          <w:numId w:val="900"/>
        </w:numPr>
        <w:spacing w:before="0" w:after="0"/>
      </w:pPr>
      <w:r>
        <w:t>Nutrient Accumulation</w:t>
      </w:r>
    </w:p>
    <w:p>
      <w:pPr>
        <w:numPr>
          <w:ilvl w:val="3"/>
          <w:numId w:val="900"/>
        </w:numPr>
        <w:spacing w:before="0" w:after="0"/>
      </w:pPr>
      <w:r>
        <w:t>Pest Management</w:t>
      </w:r>
    </w:p>
    <w:p>
      <w:pPr>
        <w:numPr>
          <w:ilvl w:val="2"/>
          <w:numId w:val="900"/>
        </w:numPr>
        <w:spacing w:before="0" w:after="0"/>
      </w:pPr>
      <w:r>
        <w:t>Fallow Management</w:t>
      </w:r>
    </w:p>
    <w:p>
      <w:pPr>
        <w:numPr>
          <w:ilvl w:val="3"/>
          <w:numId w:val="900"/>
        </w:numPr>
        <w:spacing w:before="0" w:after="0"/>
      </w:pPr>
      <w:r>
        <w:t>Weed Control</w:t>
      </w:r>
    </w:p>
    <w:p>
      <w:pPr>
        <w:numPr>
          <w:ilvl w:val="3"/>
          <w:numId w:val="900"/>
        </w:numPr>
        <w:spacing w:before="0" w:after="0"/>
      </w:pPr>
      <w:r>
        <w:t>Soil Conservation</w:t>
      </w:r>
    </w:p>
    <w:p>
      <w:pPr>
        <w:numPr>
          <w:ilvl w:val="3"/>
          <w:numId w:val="900"/>
        </w:numPr>
        <w:spacing w:before="0" w:after="0"/>
      </w:pPr>
      <w:r>
        <w:t>Nutrient Management</w:t>
      </w:r>
    </w:p>
    <w:p>
      <w:pPr>
        <w:numPr>
          <w:ilvl w:val="1"/>
          <w:numId w:val="900"/>
        </w:numPr>
        <w:spacing w:before="0" w:after="0"/>
      </w:pPr>
      <w:r>
        <w:t>Agroforestry Systems</w:t>
      </w:r>
    </w:p>
    <w:p>
      <w:pPr>
        <w:numPr>
          <w:ilvl w:val="2"/>
          <w:numId w:val="900"/>
        </w:numPr>
        <w:spacing w:before="0" w:after="0"/>
      </w:pPr>
      <w:r>
        <w:t>Alley Cropping</w:t>
      </w:r>
    </w:p>
    <w:p>
      <w:pPr>
        <w:numPr>
          <w:ilvl w:val="2"/>
          <w:numId w:val="900"/>
        </w:numPr>
        <w:spacing w:before="0" w:after="0"/>
      </w:pPr>
      <w:r>
        <w:t>Silvopasture</w:t>
      </w:r>
    </w:p>
    <w:p>
      <w:pPr>
        <w:numPr>
          <w:ilvl w:val="2"/>
          <w:numId w:val="900"/>
        </w:numPr>
        <w:spacing w:before="0" w:after="0"/>
      </w:pPr>
      <w:r>
        <w:t>Windbreaks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pStyle w:val="Heading1"/>
      </w:pPr>
      <w:r>
        <w:t>Integrated Pest Management</w:t>
      </w:r>
    </w:p>
    <w:p>
      <w:pPr>
        <w:numPr>
          <w:ilvl w:val="0"/>
          <w:numId w:val="900"/>
        </w:numPr>
        <w:spacing w:before="0" w:after="0"/>
      </w:pPr>
      <w:r>
        <w:t>IPM Principles and Concepts</w:t>
      </w:r>
    </w:p>
    <w:p>
      <w:pPr>
        <w:numPr>
          <w:ilvl w:val="1"/>
          <w:numId w:val="900"/>
        </w:numPr>
        <w:spacing w:before="0" w:after="0"/>
      </w:pPr>
      <w:r>
        <w:t>Definition of IPM</w:t>
      </w:r>
    </w:p>
    <w:p>
      <w:pPr>
        <w:numPr>
          <w:ilvl w:val="1"/>
          <w:numId w:val="900"/>
        </w:numPr>
        <w:spacing w:before="0" w:after="0"/>
      </w:pPr>
      <w:r>
        <w:t>IPM Philosophy</w:t>
      </w:r>
    </w:p>
    <w:p>
      <w:pPr>
        <w:numPr>
          <w:ilvl w:val="1"/>
          <w:numId w:val="900"/>
        </w:numPr>
        <w:spacing w:before="0" w:after="0"/>
      </w:pPr>
      <w:r>
        <w:t>Economic Thresholds</w:t>
      </w:r>
    </w:p>
    <w:p>
      <w:pPr>
        <w:numPr>
          <w:ilvl w:val="2"/>
          <w:numId w:val="900"/>
        </w:numPr>
        <w:spacing w:before="0" w:after="0"/>
      </w:pPr>
      <w:r>
        <w:t>Economic Injury Level</w:t>
      </w:r>
    </w:p>
    <w:p>
      <w:pPr>
        <w:numPr>
          <w:ilvl w:val="2"/>
          <w:numId w:val="900"/>
        </w:numPr>
        <w:spacing w:before="0" w:after="0"/>
      </w:pPr>
      <w:r>
        <w:t>Economic Threshold Level</w:t>
      </w:r>
    </w:p>
    <w:p>
      <w:pPr>
        <w:numPr>
          <w:ilvl w:val="2"/>
          <w:numId w:val="900"/>
        </w:numPr>
        <w:spacing w:before="0" w:after="0"/>
      </w:pPr>
      <w:r>
        <w:t>Action Thresholds</w:t>
      </w:r>
    </w:p>
    <w:p>
      <w:pPr>
        <w:numPr>
          <w:ilvl w:val="1"/>
          <w:numId w:val="900"/>
        </w:numPr>
        <w:spacing w:before="0" w:after="0"/>
      </w:pPr>
      <w:r>
        <w:t>Prevention and Suppression</w:t>
      </w:r>
    </w:p>
    <w:p>
      <w:pPr>
        <w:numPr>
          <w:ilvl w:val="2"/>
          <w:numId w:val="900"/>
        </w:numPr>
        <w:spacing w:before="0" w:after="0"/>
      </w:pPr>
      <w:r>
        <w:t>Preventive Measures</w:t>
      </w:r>
    </w:p>
    <w:p>
      <w:pPr>
        <w:numPr>
          <w:ilvl w:val="2"/>
          <w:numId w:val="900"/>
        </w:numPr>
        <w:spacing w:before="0" w:after="0"/>
      </w:pPr>
      <w:r>
        <w:t>Suppression Strategies</w:t>
      </w:r>
    </w:p>
    <w:p>
      <w:pPr>
        <w:numPr>
          <w:ilvl w:val="1"/>
          <w:numId w:val="900"/>
        </w:numPr>
        <w:spacing w:before="0" w:after="0"/>
      </w:pPr>
      <w:r>
        <w:t>IPM Decision Making</w:t>
      </w:r>
    </w:p>
    <w:p>
      <w:pPr>
        <w:numPr>
          <w:ilvl w:val="2"/>
          <w:numId w:val="900"/>
        </w:numPr>
        <w:spacing w:before="0" w:after="0"/>
      </w:pPr>
      <w:r>
        <w:t>Monitoring and Assessment</w:t>
      </w:r>
    </w:p>
    <w:p>
      <w:pPr>
        <w:numPr>
          <w:ilvl w:val="2"/>
          <w:numId w:val="900"/>
        </w:numPr>
        <w:spacing w:before="0" w:after="0"/>
      </w:pPr>
      <w:r>
        <w:t>Treatment Decisions</w:t>
      </w:r>
    </w:p>
    <w:p>
      <w:pPr>
        <w:numPr>
          <w:ilvl w:val="2"/>
          <w:numId w:val="900"/>
        </w:numPr>
        <w:spacing w:before="0" w:after="0"/>
      </w:pPr>
      <w:r>
        <w:t>Evaluation</w:t>
      </w:r>
    </w:p>
    <w:p>
      <w:pPr>
        <w:numPr>
          <w:ilvl w:val="0"/>
          <w:numId w:val="900"/>
        </w:numPr>
        <w:spacing w:before="0" w:after="0"/>
      </w:pPr>
      <w:r>
        <w:t>Pest Identification and Monitoring</w:t>
      </w:r>
    </w:p>
    <w:p>
      <w:pPr>
        <w:numPr>
          <w:ilvl w:val="1"/>
          <w:numId w:val="900"/>
        </w:numPr>
        <w:spacing w:before="0" w:after="0"/>
      </w:pPr>
      <w:r>
        <w:t>Pest Categories</w:t>
      </w:r>
    </w:p>
    <w:p>
      <w:pPr>
        <w:numPr>
          <w:ilvl w:val="2"/>
          <w:numId w:val="900"/>
        </w:numPr>
        <w:spacing w:before="0" w:after="0"/>
      </w:pPr>
      <w:r>
        <w:t>Key Pests</w:t>
      </w:r>
    </w:p>
    <w:p>
      <w:pPr>
        <w:numPr>
          <w:ilvl w:val="2"/>
          <w:numId w:val="900"/>
        </w:numPr>
        <w:spacing w:before="0" w:after="0"/>
      </w:pPr>
      <w:r>
        <w:t>Secondary Pests</w:t>
      </w:r>
    </w:p>
    <w:p>
      <w:pPr>
        <w:numPr>
          <w:ilvl w:val="2"/>
          <w:numId w:val="900"/>
        </w:numPr>
        <w:spacing w:before="0" w:after="0"/>
      </w:pPr>
      <w:r>
        <w:t>Occasional Pests</w:t>
      </w:r>
    </w:p>
    <w:p>
      <w:pPr>
        <w:numPr>
          <w:ilvl w:val="1"/>
          <w:numId w:val="900"/>
        </w:numPr>
        <w:spacing w:before="0" w:after="0"/>
      </w:pPr>
      <w:r>
        <w:t>Monitoring Techniques</w:t>
      </w:r>
    </w:p>
    <w:p>
      <w:pPr>
        <w:numPr>
          <w:ilvl w:val="2"/>
          <w:numId w:val="900"/>
        </w:numPr>
        <w:spacing w:before="0" w:after="0"/>
      </w:pPr>
      <w:r>
        <w:t>Visual Inspection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Systematic Sampling</w:t>
      </w:r>
    </w:p>
    <w:p>
      <w:pPr>
        <w:numPr>
          <w:ilvl w:val="3"/>
          <w:numId w:val="900"/>
        </w:numPr>
        <w:spacing w:before="0" w:after="0"/>
      </w:pPr>
      <w:r>
        <w:t>Sequential Sampling</w:t>
      </w:r>
    </w:p>
    <w:p>
      <w:pPr>
        <w:numPr>
          <w:ilvl w:val="2"/>
          <w:numId w:val="900"/>
        </w:numPr>
        <w:spacing w:before="0" w:after="0"/>
      </w:pPr>
      <w:r>
        <w:t>Trapping</w:t>
      </w:r>
    </w:p>
    <w:p>
      <w:pPr>
        <w:numPr>
          <w:ilvl w:val="3"/>
          <w:numId w:val="900"/>
        </w:numPr>
        <w:spacing w:before="0" w:after="0"/>
      </w:pPr>
      <w:r>
        <w:t>Pheromone Traps</w:t>
      </w:r>
    </w:p>
    <w:p>
      <w:pPr>
        <w:numPr>
          <w:ilvl w:val="3"/>
          <w:numId w:val="900"/>
        </w:numPr>
        <w:spacing w:before="0" w:after="0"/>
      </w:pPr>
      <w:r>
        <w:t>Light Traps</w:t>
      </w:r>
    </w:p>
    <w:p>
      <w:pPr>
        <w:numPr>
          <w:ilvl w:val="3"/>
          <w:numId w:val="900"/>
        </w:numPr>
        <w:spacing w:before="0" w:after="0"/>
      </w:pPr>
      <w:r>
        <w:t>Sticky Traps</w:t>
      </w:r>
    </w:p>
    <w:p>
      <w:pPr>
        <w:numPr>
          <w:ilvl w:val="2"/>
          <w:numId w:val="900"/>
        </w:numPr>
        <w:spacing w:before="0" w:after="0"/>
      </w:pPr>
      <w:r>
        <w:t>Remote Sensing</w:t>
      </w:r>
    </w:p>
    <w:p>
      <w:pPr>
        <w:numPr>
          <w:ilvl w:val="3"/>
          <w:numId w:val="900"/>
        </w:numPr>
        <w:spacing w:before="0" w:after="0"/>
      </w:pPr>
      <w:r>
        <w:t>Satellite Imagery</w:t>
      </w:r>
    </w:p>
    <w:p>
      <w:pPr>
        <w:numPr>
          <w:ilvl w:val="3"/>
          <w:numId w:val="900"/>
        </w:numPr>
        <w:spacing w:before="0" w:after="0"/>
      </w:pPr>
      <w:r>
        <w:t>Drone Surveillance</w:t>
      </w:r>
    </w:p>
    <w:p>
      <w:pPr>
        <w:numPr>
          <w:ilvl w:val="1"/>
          <w:numId w:val="900"/>
        </w:numPr>
        <w:spacing w:before="0" w:after="0"/>
      </w:pPr>
      <w:r>
        <w:t>Pest Population Assessment</w:t>
      </w:r>
    </w:p>
    <w:p>
      <w:pPr>
        <w:numPr>
          <w:ilvl w:val="2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Damage Assessment</w:t>
      </w:r>
    </w:p>
    <w:p>
      <w:pPr>
        <w:numPr>
          <w:ilvl w:val="2"/>
          <w:numId w:val="900"/>
        </w:numPr>
        <w:spacing w:before="0" w:after="0"/>
      </w:pPr>
      <w:r>
        <w:t>Forecasting Models</w:t>
      </w:r>
    </w:p>
    <w:p>
      <w:pPr>
        <w:numPr>
          <w:ilvl w:val="0"/>
          <w:numId w:val="900"/>
        </w:numPr>
        <w:spacing w:before="0" w:after="0"/>
      </w:pPr>
      <w:r>
        <w:t>Major Pest Categories</w:t>
      </w:r>
    </w:p>
    <w:p>
      <w:pPr>
        <w:numPr>
          <w:ilvl w:val="1"/>
          <w:numId w:val="900"/>
        </w:numPr>
        <w:spacing w:before="0" w:after="0"/>
      </w:pPr>
      <w:r>
        <w:t>Weeds</w:t>
      </w:r>
    </w:p>
    <w:p>
      <w:pPr>
        <w:numPr>
          <w:ilvl w:val="2"/>
          <w:numId w:val="900"/>
        </w:numPr>
        <w:spacing w:before="0" w:after="0"/>
      </w:pPr>
      <w:r>
        <w:t>Weed Biology</w:t>
      </w:r>
    </w:p>
    <w:p>
      <w:pPr>
        <w:numPr>
          <w:ilvl w:val="3"/>
          <w:numId w:val="900"/>
        </w:numPr>
        <w:spacing w:before="0" w:after="0"/>
      </w:pPr>
      <w:r>
        <w:t>Life Cycles</w:t>
      </w:r>
    </w:p>
    <w:p>
      <w:pPr>
        <w:numPr>
          <w:ilvl w:val="3"/>
          <w:numId w:val="900"/>
        </w:numPr>
        <w:spacing w:before="0" w:after="0"/>
      </w:pPr>
      <w:r>
        <w:t>Reproduction Methods</w:t>
      </w:r>
    </w:p>
    <w:p>
      <w:pPr>
        <w:numPr>
          <w:ilvl w:val="3"/>
          <w:numId w:val="900"/>
        </w:numPr>
        <w:spacing w:before="0" w:after="0"/>
      </w:pPr>
      <w:r>
        <w:t>Dispersal Mechanisms</w:t>
      </w:r>
    </w:p>
    <w:p>
      <w:pPr>
        <w:numPr>
          <w:ilvl w:val="2"/>
          <w:numId w:val="900"/>
        </w:numPr>
        <w:spacing w:before="0" w:after="0"/>
      </w:pPr>
      <w:r>
        <w:t>Weed Classification</w:t>
      </w:r>
    </w:p>
    <w:p>
      <w:pPr>
        <w:numPr>
          <w:ilvl w:val="3"/>
          <w:numId w:val="900"/>
        </w:numPr>
        <w:spacing w:before="0" w:after="0"/>
      </w:pPr>
      <w:r>
        <w:t>Annual Weeds</w:t>
      </w:r>
    </w:p>
    <w:p>
      <w:pPr>
        <w:numPr>
          <w:ilvl w:val="3"/>
          <w:numId w:val="900"/>
        </w:numPr>
        <w:spacing w:before="0" w:after="0"/>
      </w:pPr>
      <w:r>
        <w:t>Biennial Weeds</w:t>
      </w:r>
    </w:p>
    <w:p>
      <w:pPr>
        <w:numPr>
          <w:ilvl w:val="3"/>
          <w:numId w:val="900"/>
        </w:numPr>
        <w:spacing w:before="0" w:after="0"/>
      </w:pPr>
      <w:r>
        <w:t>Perennial Weeds</w:t>
      </w:r>
    </w:p>
    <w:p>
      <w:pPr>
        <w:numPr>
          <w:ilvl w:val="2"/>
          <w:numId w:val="900"/>
        </w:numPr>
        <w:spacing w:before="0" w:after="0"/>
      </w:pPr>
      <w:r>
        <w:t>Common Weed Species</w:t>
      </w:r>
    </w:p>
    <w:p>
      <w:pPr>
        <w:numPr>
          <w:ilvl w:val="3"/>
          <w:numId w:val="900"/>
        </w:numPr>
        <w:spacing w:before="0" w:after="0"/>
      </w:pPr>
      <w:r>
        <w:t>Grasses</w:t>
      </w:r>
    </w:p>
    <w:p>
      <w:pPr>
        <w:numPr>
          <w:ilvl w:val="3"/>
          <w:numId w:val="900"/>
        </w:numPr>
        <w:spacing w:before="0" w:after="0"/>
      </w:pPr>
      <w:r>
        <w:t>Broadleaves</w:t>
      </w:r>
    </w:p>
    <w:p>
      <w:pPr>
        <w:numPr>
          <w:ilvl w:val="3"/>
          <w:numId w:val="900"/>
        </w:numPr>
        <w:spacing w:before="0" w:after="0"/>
      </w:pPr>
      <w:r>
        <w:t>Sedges</w:t>
      </w:r>
    </w:p>
    <w:p>
      <w:pPr>
        <w:numPr>
          <w:ilvl w:val="2"/>
          <w:numId w:val="900"/>
        </w:numPr>
        <w:spacing w:before="0" w:after="0"/>
      </w:pPr>
      <w:r>
        <w:t>Weed Competition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Allelopathy</w:t>
      </w:r>
    </w:p>
    <w:p>
      <w:pPr>
        <w:numPr>
          <w:ilvl w:val="3"/>
          <w:numId w:val="900"/>
        </w:numPr>
        <w:spacing w:before="0" w:after="0"/>
      </w:pPr>
      <w:r>
        <w:t>Critical Periods</w:t>
      </w:r>
    </w:p>
    <w:p>
      <w:pPr>
        <w:numPr>
          <w:ilvl w:val="1"/>
          <w:numId w:val="900"/>
        </w:numPr>
        <w:spacing w:before="0" w:after="0"/>
      </w:pPr>
      <w:r>
        <w:t>Insect Pests</w:t>
      </w:r>
    </w:p>
    <w:p>
      <w:pPr>
        <w:numPr>
          <w:ilvl w:val="2"/>
          <w:numId w:val="900"/>
        </w:numPr>
        <w:spacing w:before="0" w:after="0"/>
      </w:pPr>
      <w:r>
        <w:t>Insect Biology</w:t>
      </w:r>
    </w:p>
    <w:p>
      <w:pPr>
        <w:numPr>
          <w:ilvl w:val="3"/>
          <w:numId w:val="900"/>
        </w:numPr>
        <w:spacing w:before="0" w:after="0"/>
      </w:pPr>
      <w:r>
        <w:t>Life Cycles</w:t>
      </w:r>
    </w:p>
    <w:p>
      <w:pPr>
        <w:numPr>
          <w:ilvl w:val="3"/>
          <w:numId w:val="900"/>
        </w:numPr>
        <w:spacing w:before="0" w:after="0"/>
      </w:pPr>
      <w:r>
        <w:t>Metamorphosis</w:t>
      </w:r>
    </w:p>
    <w:p>
      <w:pPr>
        <w:numPr>
          <w:ilvl w:val="3"/>
          <w:numId w:val="900"/>
        </w:numPr>
        <w:spacing w:before="0" w:after="0"/>
      </w:pPr>
      <w:r>
        <w:t>Development Stages</w:t>
      </w:r>
    </w:p>
    <w:p>
      <w:pPr>
        <w:numPr>
          <w:ilvl w:val="2"/>
          <w:numId w:val="900"/>
        </w:numPr>
        <w:spacing w:before="0" w:after="0"/>
      </w:pPr>
      <w:r>
        <w:t>Feeding Types</w:t>
      </w:r>
    </w:p>
    <w:p>
      <w:pPr>
        <w:numPr>
          <w:ilvl w:val="3"/>
          <w:numId w:val="900"/>
        </w:numPr>
        <w:spacing w:before="0" w:after="0"/>
      </w:pPr>
      <w:r>
        <w:t>Chewing Insects</w:t>
      </w:r>
    </w:p>
    <w:p>
      <w:pPr>
        <w:numPr>
          <w:ilvl w:val="3"/>
          <w:numId w:val="900"/>
        </w:numPr>
        <w:spacing w:before="0" w:after="0"/>
      </w:pPr>
      <w:r>
        <w:t>Sucking Insects</w:t>
      </w:r>
    </w:p>
    <w:p>
      <w:pPr>
        <w:numPr>
          <w:ilvl w:val="3"/>
          <w:numId w:val="900"/>
        </w:numPr>
        <w:spacing w:before="0" w:after="0"/>
      </w:pPr>
      <w:r>
        <w:t>Boring Insects</w:t>
      </w:r>
    </w:p>
    <w:p>
      <w:pPr>
        <w:numPr>
          <w:ilvl w:val="2"/>
          <w:numId w:val="900"/>
        </w:numPr>
        <w:spacing w:before="0" w:after="0"/>
      </w:pPr>
      <w:r>
        <w:t>Major Insect Orders</w:t>
      </w:r>
    </w:p>
    <w:p>
      <w:pPr>
        <w:numPr>
          <w:ilvl w:val="3"/>
          <w:numId w:val="900"/>
        </w:numPr>
        <w:spacing w:before="0" w:after="0"/>
      </w:pPr>
      <w:r>
        <w:t>Lepidoptera</w:t>
      </w:r>
    </w:p>
    <w:p>
      <w:pPr>
        <w:numPr>
          <w:ilvl w:val="3"/>
          <w:numId w:val="900"/>
        </w:numPr>
        <w:spacing w:before="0" w:after="0"/>
      </w:pPr>
      <w:r>
        <w:t>Coleoptera</w:t>
      </w:r>
    </w:p>
    <w:p>
      <w:pPr>
        <w:numPr>
          <w:ilvl w:val="3"/>
          <w:numId w:val="900"/>
        </w:numPr>
        <w:spacing w:before="0" w:after="0"/>
      </w:pPr>
      <w:r>
        <w:t>Hemiptera</w:t>
      </w:r>
    </w:p>
    <w:p>
      <w:pPr>
        <w:numPr>
          <w:ilvl w:val="3"/>
          <w:numId w:val="900"/>
        </w:numPr>
        <w:spacing w:before="0" w:after="0"/>
      </w:pPr>
      <w:r>
        <w:t>Diptera</w:t>
      </w:r>
    </w:p>
    <w:p>
      <w:pPr>
        <w:numPr>
          <w:ilvl w:val="3"/>
          <w:numId w:val="900"/>
        </w:numPr>
        <w:spacing w:before="0" w:after="0"/>
      </w:pPr>
      <w:r>
        <w:t>Thysanoptera</w:t>
      </w:r>
    </w:p>
    <w:p>
      <w:pPr>
        <w:numPr>
          <w:ilvl w:val="2"/>
          <w:numId w:val="900"/>
        </w:numPr>
        <w:spacing w:before="0" w:after="0"/>
      </w:pPr>
      <w:r>
        <w:t>Damage Symptoms</w:t>
      </w:r>
    </w:p>
    <w:p>
      <w:pPr>
        <w:numPr>
          <w:ilvl w:val="3"/>
          <w:numId w:val="900"/>
        </w:numPr>
        <w:spacing w:before="0" w:after="0"/>
      </w:pPr>
      <w:r>
        <w:t>Direct Damage</w:t>
      </w:r>
    </w:p>
    <w:p>
      <w:pPr>
        <w:numPr>
          <w:ilvl w:val="3"/>
          <w:numId w:val="900"/>
        </w:numPr>
        <w:spacing w:before="0" w:after="0"/>
      </w:pPr>
      <w:r>
        <w:t>Indirect Damage</w:t>
      </w:r>
    </w:p>
    <w:p>
      <w:pPr>
        <w:numPr>
          <w:ilvl w:val="3"/>
          <w:numId w:val="900"/>
        </w:numPr>
        <w:spacing w:before="0" w:after="0"/>
      </w:pPr>
      <w:r>
        <w:t>Vector Transmission</w:t>
      </w:r>
    </w:p>
    <w:p>
      <w:pPr>
        <w:numPr>
          <w:ilvl w:val="1"/>
          <w:numId w:val="900"/>
        </w:numPr>
        <w:spacing w:before="0" w:after="0"/>
      </w:pPr>
      <w:r>
        <w:t>Plant Pathogens</w:t>
      </w:r>
    </w:p>
    <w:p>
      <w:pPr>
        <w:numPr>
          <w:ilvl w:val="2"/>
          <w:numId w:val="900"/>
        </w:numPr>
        <w:spacing w:before="0" w:after="0"/>
      </w:pPr>
      <w:r>
        <w:t>Fungal Pathogens</w:t>
      </w:r>
    </w:p>
    <w:p>
      <w:pPr>
        <w:numPr>
          <w:ilvl w:val="3"/>
          <w:numId w:val="900"/>
        </w:numPr>
        <w:spacing w:before="0" w:after="0"/>
      </w:pPr>
      <w:r>
        <w:t>Fungal Biology</w:t>
      </w:r>
    </w:p>
    <w:p>
      <w:pPr>
        <w:numPr>
          <w:ilvl w:val="3"/>
          <w:numId w:val="900"/>
        </w:numPr>
        <w:spacing w:before="0" w:after="0"/>
      </w:pPr>
      <w:r>
        <w:t>Disease Cycles</w:t>
      </w:r>
    </w:p>
    <w:p>
      <w:pPr>
        <w:numPr>
          <w:ilvl w:val="3"/>
          <w:numId w:val="900"/>
        </w:numPr>
        <w:spacing w:before="0" w:after="0"/>
      </w:pPr>
      <w:r>
        <w:t>Common Fungal Diseases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Bacterial Pathogens</w:t>
      </w:r>
    </w:p>
    <w:p>
      <w:pPr>
        <w:numPr>
          <w:ilvl w:val="3"/>
          <w:numId w:val="900"/>
        </w:numPr>
        <w:spacing w:before="0" w:after="0"/>
      </w:pPr>
      <w:r>
        <w:t>Bacterial Biology</w:t>
      </w:r>
    </w:p>
    <w:p>
      <w:pPr>
        <w:numPr>
          <w:ilvl w:val="3"/>
          <w:numId w:val="900"/>
        </w:numPr>
        <w:spacing w:before="0" w:after="0"/>
      </w:pPr>
      <w:r>
        <w:t>Transmission Methods</w:t>
      </w:r>
    </w:p>
    <w:p>
      <w:pPr>
        <w:numPr>
          <w:ilvl w:val="3"/>
          <w:numId w:val="900"/>
        </w:numPr>
        <w:spacing w:before="0" w:after="0"/>
      </w:pPr>
      <w:r>
        <w:t>Common Bacterial Diseases</w:t>
      </w:r>
    </w:p>
    <w:p>
      <w:pPr>
        <w:numPr>
          <w:ilvl w:val="3"/>
          <w:numId w:val="900"/>
        </w:numPr>
        <w:spacing w:before="0" w:after="0"/>
      </w:pPr>
      <w:r>
        <w:t>Management Challenges</w:t>
      </w:r>
    </w:p>
    <w:p>
      <w:pPr>
        <w:numPr>
          <w:ilvl w:val="2"/>
          <w:numId w:val="900"/>
        </w:numPr>
        <w:spacing w:before="0" w:after="0"/>
      </w:pPr>
      <w:r>
        <w:t>Viral Pathogens</w:t>
      </w:r>
    </w:p>
    <w:p>
      <w:pPr>
        <w:numPr>
          <w:ilvl w:val="3"/>
          <w:numId w:val="900"/>
        </w:numPr>
        <w:spacing w:before="0" w:after="0"/>
      </w:pPr>
      <w:r>
        <w:t>Virus Structure</w:t>
      </w:r>
    </w:p>
    <w:p>
      <w:pPr>
        <w:numPr>
          <w:ilvl w:val="3"/>
          <w:numId w:val="900"/>
        </w:numPr>
        <w:spacing w:before="0" w:after="0"/>
      </w:pPr>
      <w:r>
        <w:t>Transmission Vectors</w:t>
      </w:r>
    </w:p>
    <w:p>
      <w:pPr>
        <w:numPr>
          <w:ilvl w:val="3"/>
          <w:numId w:val="900"/>
        </w:numPr>
        <w:spacing w:before="0" w:after="0"/>
      </w:pPr>
      <w:r>
        <w:t>Common Viral Diseases</w:t>
      </w:r>
    </w:p>
    <w:p>
      <w:pPr>
        <w:numPr>
          <w:ilvl w:val="3"/>
          <w:numId w:val="900"/>
        </w:numPr>
        <w:spacing w:before="0" w:after="0"/>
      </w:pPr>
      <w:r>
        <w:t>Diagnostic Methods</w:t>
      </w:r>
    </w:p>
    <w:p>
      <w:pPr>
        <w:numPr>
          <w:ilvl w:val="2"/>
          <w:numId w:val="900"/>
        </w:numPr>
        <w:spacing w:before="0" w:after="0"/>
      </w:pPr>
      <w:r>
        <w:t>Nematodes</w:t>
      </w:r>
    </w:p>
    <w:p>
      <w:pPr>
        <w:numPr>
          <w:ilvl w:val="3"/>
          <w:numId w:val="900"/>
        </w:numPr>
        <w:spacing w:before="0" w:after="0"/>
      </w:pPr>
      <w:r>
        <w:t>Nematode Biology</w:t>
      </w:r>
    </w:p>
    <w:p>
      <w:pPr>
        <w:numPr>
          <w:ilvl w:val="3"/>
          <w:numId w:val="900"/>
        </w:numPr>
        <w:spacing w:before="0" w:after="0"/>
      </w:pPr>
      <w:r>
        <w:t>Types of Plant Nematodes</w:t>
      </w:r>
    </w:p>
    <w:p>
      <w:pPr>
        <w:numPr>
          <w:ilvl w:val="3"/>
          <w:numId w:val="900"/>
        </w:numPr>
        <w:spacing w:before="0" w:after="0"/>
      </w:pPr>
      <w:r>
        <w:t>Damage Symptoms</w:t>
      </w:r>
    </w:p>
    <w:p>
      <w:pPr>
        <w:numPr>
          <w:ilvl w:val="3"/>
          <w:numId w:val="900"/>
        </w:numPr>
        <w:spacing w:before="0" w:after="0"/>
      </w:pPr>
      <w:r>
        <w:t>Sampling and Detection</w:t>
      </w:r>
    </w:p>
    <w:p>
      <w:pPr>
        <w:numPr>
          <w:ilvl w:val="2"/>
          <w:numId w:val="900"/>
        </w:numPr>
        <w:spacing w:before="0" w:after="0"/>
      </w:pPr>
      <w:r>
        <w:t>Other Pathogens</w:t>
      </w:r>
    </w:p>
    <w:p>
      <w:pPr>
        <w:numPr>
          <w:ilvl w:val="3"/>
          <w:numId w:val="900"/>
        </w:numPr>
        <w:spacing w:before="0" w:after="0"/>
      </w:pPr>
      <w:r>
        <w:t>Phytoplasmas</w:t>
      </w:r>
    </w:p>
    <w:p>
      <w:pPr>
        <w:numPr>
          <w:ilvl w:val="3"/>
          <w:numId w:val="900"/>
        </w:numPr>
        <w:spacing w:before="0" w:after="0"/>
      </w:pPr>
      <w:r>
        <w:t>Spiroplasmas</w:t>
      </w:r>
    </w:p>
    <w:p>
      <w:pPr>
        <w:numPr>
          <w:ilvl w:val="3"/>
          <w:numId w:val="900"/>
        </w:numPr>
        <w:spacing w:before="0" w:after="0"/>
      </w:pPr>
      <w:r>
        <w:t>Viroids</w:t>
      </w:r>
    </w:p>
    <w:p>
      <w:pPr>
        <w:numPr>
          <w:ilvl w:val="1"/>
          <w:numId w:val="900"/>
        </w:numPr>
        <w:spacing w:before="0" w:after="0"/>
      </w:pPr>
      <w:r>
        <w:t>Vertebrate Pests</w:t>
      </w:r>
    </w:p>
    <w:p>
      <w:pPr>
        <w:numPr>
          <w:ilvl w:val="2"/>
          <w:numId w:val="900"/>
        </w:numPr>
        <w:spacing w:before="0" w:after="0"/>
      </w:pPr>
      <w:r>
        <w:t>Rodents</w:t>
      </w:r>
    </w:p>
    <w:p>
      <w:pPr>
        <w:numPr>
          <w:ilvl w:val="3"/>
          <w:numId w:val="900"/>
        </w:numPr>
        <w:spacing w:before="0" w:after="0"/>
      </w:pPr>
      <w:r>
        <w:t>Biology and Behavior</w:t>
      </w:r>
    </w:p>
    <w:p>
      <w:pPr>
        <w:numPr>
          <w:ilvl w:val="3"/>
          <w:numId w:val="900"/>
        </w:numPr>
        <w:spacing w:before="0" w:after="0"/>
      </w:pPr>
      <w:r>
        <w:t>Damage Types</w:t>
      </w:r>
    </w:p>
    <w:p>
      <w:pPr>
        <w:numPr>
          <w:ilvl w:val="3"/>
          <w:numId w:val="900"/>
        </w:numPr>
        <w:spacing w:before="0" w:after="0"/>
      </w:pPr>
      <w:r>
        <w:t>Management Strategies</w:t>
      </w:r>
    </w:p>
    <w:p>
      <w:pPr>
        <w:numPr>
          <w:ilvl w:val="2"/>
          <w:numId w:val="900"/>
        </w:numPr>
        <w:spacing w:before="0" w:after="0"/>
      </w:pPr>
      <w:r>
        <w:t>Birds</w:t>
      </w:r>
    </w:p>
    <w:p>
      <w:pPr>
        <w:numPr>
          <w:ilvl w:val="3"/>
          <w:numId w:val="900"/>
        </w:numPr>
        <w:spacing w:before="0" w:after="0"/>
      </w:pPr>
      <w:r>
        <w:t>Problem Species</w:t>
      </w:r>
    </w:p>
    <w:p>
      <w:pPr>
        <w:numPr>
          <w:ilvl w:val="3"/>
          <w:numId w:val="900"/>
        </w:numPr>
        <w:spacing w:before="0" w:after="0"/>
      </w:pPr>
      <w:r>
        <w:t>Damage Assessment</w:t>
      </w:r>
    </w:p>
    <w:p>
      <w:pPr>
        <w:numPr>
          <w:ilvl w:val="3"/>
          <w:numId w:val="900"/>
        </w:numPr>
        <w:spacing w:before="0" w:after="0"/>
      </w:pPr>
      <w:r>
        <w:t>Control Methods</w:t>
      </w:r>
    </w:p>
    <w:p>
      <w:pPr>
        <w:numPr>
          <w:ilvl w:val="2"/>
          <w:numId w:val="900"/>
        </w:numPr>
        <w:spacing w:before="0" w:after="0"/>
      </w:pPr>
      <w:r>
        <w:t>Other Vertebrates</w:t>
      </w:r>
    </w:p>
    <w:p>
      <w:pPr>
        <w:numPr>
          <w:ilvl w:val="3"/>
          <w:numId w:val="900"/>
        </w:numPr>
        <w:spacing w:before="0" w:after="0"/>
      </w:pPr>
      <w:r>
        <w:t>Deer</w:t>
      </w:r>
    </w:p>
    <w:p>
      <w:pPr>
        <w:numPr>
          <w:ilvl w:val="3"/>
          <w:numId w:val="900"/>
        </w:numPr>
        <w:spacing w:before="0" w:after="0"/>
      </w:pPr>
      <w:r>
        <w:t>Rabbits</w:t>
      </w:r>
    </w:p>
    <w:p>
      <w:pPr>
        <w:numPr>
          <w:ilvl w:val="3"/>
          <w:numId w:val="900"/>
        </w:numPr>
        <w:spacing w:before="0" w:after="0"/>
      </w:pPr>
      <w:r>
        <w:t>Wild Boar</w:t>
      </w:r>
    </w:p>
    <w:p>
      <w:pPr>
        <w:numPr>
          <w:ilvl w:val="0"/>
          <w:numId w:val="900"/>
        </w:numPr>
        <w:spacing w:before="0" w:after="0"/>
      </w:pPr>
      <w:r>
        <w:t>IPM Control Methods</w:t>
      </w:r>
    </w:p>
    <w:p>
      <w:pPr>
        <w:numPr>
          <w:ilvl w:val="1"/>
          <w:numId w:val="900"/>
        </w:numPr>
        <w:spacing w:before="0" w:after="0"/>
      </w:pPr>
      <w:r>
        <w:t>Cultural Control</w:t>
      </w:r>
    </w:p>
    <w:p>
      <w:pPr>
        <w:numPr>
          <w:ilvl w:val="2"/>
          <w:numId w:val="900"/>
        </w:numPr>
        <w:spacing w:before="0" w:after="0"/>
      </w:pPr>
      <w:r>
        <w:t>Crop Rotation</w:t>
      </w:r>
    </w:p>
    <w:p>
      <w:pPr>
        <w:numPr>
          <w:ilvl w:val="3"/>
          <w:numId w:val="900"/>
        </w:numPr>
        <w:spacing w:before="0" w:after="0"/>
      </w:pPr>
      <w:r>
        <w:t>Breaking Pest Cycles</w:t>
      </w:r>
    </w:p>
    <w:p>
      <w:pPr>
        <w:numPr>
          <w:ilvl w:val="3"/>
          <w:numId w:val="900"/>
        </w:numPr>
        <w:spacing w:before="0" w:after="0"/>
      </w:pPr>
      <w:r>
        <w:t>Host Removal</w:t>
      </w:r>
    </w:p>
    <w:p>
      <w:pPr>
        <w:numPr>
          <w:ilvl w:val="2"/>
          <w:numId w:val="900"/>
        </w:numPr>
        <w:spacing w:before="0" w:after="0"/>
      </w:pPr>
      <w:r>
        <w:t>Sanitation</w:t>
      </w:r>
    </w:p>
    <w:p>
      <w:pPr>
        <w:numPr>
          <w:ilvl w:val="3"/>
          <w:numId w:val="900"/>
        </w:numPr>
        <w:spacing w:before="0" w:after="0"/>
      </w:pPr>
      <w:r>
        <w:t>Residue Management</w:t>
      </w:r>
    </w:p>
    <w:p>
      <w:pPr>
        <w:numPr>
          <w:ilvl w:val="3"/>
          <w:numId w:val="900"/>
        </w:numPr>
        <w:spacing w:before="0" w:after="0"/>
      </w:pPr>
      <w:r>
        <w:t>Equipment Cleaning</w:t>
      </w:r>
    </w:p>
    <w:p>
      <w:pPr>
        <w:numPr>
          <w:ilvl w:val="3"/>
          <w:numId w:val="900"/>
        </w:numPr>
        <w:spacing w:before="0" w:after="0"/>
      </w:pPr>
      <w:r>
        <w:t>Weed Control</w:t>
      </w:r>
    </w:p>
    <w:p>
      <w:pPr>
        <w:numPr>
          <w:ilvl w:val="2"/>
          <w:numId w:val="900"/>
        </w:numPr>
        <w:spacing w:before="0" w:after="0"/>
      </w:pPr>
      <w:r>
        <w:t>Planting Practices</w:t>
      </w:r>
    </w:p>
    <w:p>
      <w:pPr>
        <w:numPr>
          <w:ilvl w:val="3"/>
          <w:numId w:val="900"/>
        </w:numPr>
        <w:spacing w:before="0" w:after="0"/>
      </w:pPr>
      <w:r>
        <w:t>Planting Date Manipulation</w:t>
      </w:r>
    </w:p>
    <w:p>
      <w:pPr>
        <w:numPr>
          <w:ilvl w:val="3"/>
          <w:numId w:val="900"/>
        </w:numPr>
        <w:spacing w:before="0" w:after="0"/>
      </w:pPr>
      <w:r>
        <w:t>Seed Treatment</w:t>
      </w:r>
    </w:p>
    <w:p>
      <w:pPr>
        <w:numPr>
          <w:ilvl w:val="3"/>
          <w:numId w:val="900"/>
        </w:numPr>
        <w:spacing w:before="0" w:after="0"/>
      </w:pPr>
      <w:r>
        <w:t>Resistant Varieties</w:t>
      </w:r>
    </w:p>
    <w:p>
      <w:pPr>
        <w:numPr>
          <w:ilvl w:val="2"/>
          <w:numId w:val="900"/>
        </w:numPr>
        <w:spacing w:before="0" w:after="0"/>
      </w:pPr>
      <w:r>
        <w:t>Tillage Practices</w:t>
      </w:r>
    </w:p>
    <w:p>
      <w:pPr>
        <w:numPr>
          <w:ilvl w:val="3"/>
          <w:numId w:val="900"/>
        </w:numPr>
        <w:spacing w:before="0" w:after="0"/>
      </w:pPr>
      <w:r>
        <w:t>Pest Disruption</w:t>
      </w:r>
    </w:p>
    <w:p>
      <w:pPr>
        <w:numPr>
          <w:ilvl w:val="3"/>
          <w:numId w:val="900"/>
        </w:numPr>
        <w:spacing w:before="0" w:after="0"/>
      </w:pPr>
      <w:r>
        <w:t>Habitat Modification</w:t>
      </w:r>
    </w:p>
    <w:p>
      <w:pPr>
        <w:numPr>
          <w:ilvl w:val="2"/>
          <w:numId w:val="900"/>
        </w:numPr>
        <w:spacing w:before="0" w:after="0"/>
      </w:pPr>
      <w:r>
        <w:t>Water Management</w:t>
      </w:r>
    </w:p>
    <w:p>
      <w:pPr>
        <w:numPr>
          <w:ilvl w:val="3"/>
          <w:numId w:val="900"/>
        </w:numPr>
        <w:spacing w:before="0" w:after="0"/>
      </w:pPr>
      <w:r>
        <w:t>Irrigation Timing</w:t>
      </w:r>
    </w:p>
    <w:p>
      <w:pPr>
        <w:numPr>
          <w:ilvl w:val="3"/>
          <w:numId w:val="900"/>
        </w:numPr>
        <w:spacing w:before="0" w:after="0"/>
      </w:pPr>
      <w:r>
        <w:t>Drainage</w:t>
      </w:r>
    </w:p>
    <w:p>
      <w:pPr>
        <w:numPr>
          <w:ilvl w:val="2"/>
          <w:numId w:val="900"/>
        </w:numPr>
        <w:spacing w:before="0" w:after="0"/>
      </w:pPr>
      <w:r>
        <w:t>Fertilizer Management</w:t>
      </w:r>
    </w:p>
    <w:p>
      <w:pPr>
        <w:numPr>
          <w:ilvl w:val="3"/>
          <w:numId w:val="900"/>
        </w:numPr>
        <w:spacing w:before="0" w:after="0"/>
      </w:pPr>
      <w:r>
        <w:t>Balanced Nutrition</w:t>
      </w:r>
    </w:p>
    <w:p>
      <w:pPr>
        <w:numPr>
          <w:ilvl w:val="3"/>
          <w:numId w:val="900"/>
        </w:numPr>
        <w:spacing w:before="0" w:after="0"/>
      </w:pPr>
      <w:r>
        <w:t>Avoiding Excess Nitrogen</w:t>
      </w:r>
    </w:p>
    <w:p>
      <w:pPr>
        <w:numPr>
          <w:ilvl w:val="1"/>
          <w:numId w:val="900"/>
        </w:numPr>
        <w:spacing w:before="0" w:after="0"/>
      </w:pPr>
      <w:r>
        <w:t>Physical and Mechanical Control</w:t>
      </w:r>
    </w:p>
    <w:p>
      <w:pPr>
        <w:numPr>
          <w:ilvl w:val="2"/>
          <w:numId w:val="900"/>
        </w:numPr>
        <w:spacing w:before="0" w:after="0"/>
      </w:pPr>
      <w:r>
        <w:t>Exclusion Methods</w:t>
      </w:r>
    </w:p>
    <w:p>
      <w:pPr>
        <w:numPr>
          <w:ilvl w:val="3"/>
          <w:numId w:val="900"/>
        </w:numPr>
        <w:spacing w:before="0" w:after="0"/>
      </w:pPr>
      <w:r>
        <w:t>Row Covers</w:t>
      </w:r>
    </w:p>
    <w:p>
      <w:pPr>
        <w:numPr>
          <w:ilvl w:val="3"/>
          <w:numId w:val="900"/>
        </w:numPr>
        <w:spacing w:before="0" w:after="0"/>
      </w:pPr>
      <w:r>
        <w:t>Screens</w:t>
      </w:r>
    </w:p>
    <w:p>
      <w:pPr>
        <w:numPr>
          <w:ilvl w:val="3"/>
          <w:numId w:val="900"/>
        </w:numPr>
        <w:spacing w:before="0" w:after="0"/>
      </w:pPr>
      <w:r>
        <w:t>Barriers</w:t>
      </w:r>
    </w:p>
    <w:p>
      <w:pPr>
        <w:numPr>
          <w:ilvl w:val="2"/>
          <w:numId w:val="900"/>
        </w:numPr>
        <w:spacing w:before="0" w:after="0"/>
      </w:pPr>
      <w:r>
        <w:t>Trapping</w:t>
      </w:r>
    </w:p>
    <w:p>
      <w:pPr>
        <w:numPr>
          <w:ilvl w:val="3"/>
          <w:numId w:val="900"/>
        </w:numPr>
        <w:spacing w:before="0" w:after="0"/>
      </w:pPr>
      <w:r>
        <w:t>Mass Trapping</w:t>
      </w:r>
    </w:p>
    <w:p>
      <w:pPr>
        <w:numPr>
          <w:ilvl w:val="3"/>
          <w:numId w:val="900"/>
        </w:numPr>
        <w:spacing w:before="0" w:after="0"/>
      </w:pPr>
      <w:r>
        <w:t>Monitoring Traps</w:t>
      </w:r>
    </w:p>
    <w:p>
      <w:pPr>
        <w:numPr>
          <w:ilvl w:val="2"/>
          <w:numId w:val="900"/>
        </w:numPr>
        <w:spacing w:before="0" w:after="0"/>
      </w:pPr>
      <w:r>
        <w:t>Hand Removal</w:t>
      </w:r>
    </w:p>
    <w:p>
      <w:pPr>
        <w:numPr>
          <w:ilvl w:val="3"/>
          <w:numId w:val="900"/>
        </w:numPr>
        <w:spacing w:before="0" w:after="0"/>
      </w:pPr>
      <w:r>
        <w:t>Hand Weeding</w:t>
      </w:r>
    </w:p>
    <w:p>
      <w:pPr>
        <w:numPr>
          <w:ilvl w:val="3"/>
          <w:numId w:val="900"/>
        </w:numPr>
        <w:spacing w:before="0" w:after="0"/>
      </w:pPr>
      <w:r>
        <w:t>Hand Picking</w:t>
      </w:r>
    </w:p>
    <w:p>
      <w:pPr>
        <w:numPr>
          <w:ilvl w:val="2"/>
          <w:numId w:val="900"/>
        </w:numPr>
        <w:spacing w:before="0" w:after="0"/>
      </w:pPr>
      <w:r>
        <w:t>Mechanical Cultivation</w:t>
      </w:r>
    </w:p>
    <w:p>
      <w:pPr>
        <w:numPr>
          <w:ilvl w:val="3"/>
          <w:numId w:val="900"/>
        </w:numPr>
        <w:spacing w:before="0" w:after="0"/>
      </w:pPr>
      <w:r>
        <w:t>Inter-row Cultivation</w:t>
      </w:r>
    </w:p>
    <w:p>
      <w:pPr>
        <w:numPr>
          <w:ilvl w:val="3"/>
          <w:numId w:val="900"/>
        </w:numPr>
        <w:spacing w:before="0" w:after="0"/>
      </w:pPr>
      <w:r>
        <w:t>Flame Weeding</w:t>
      </w:r>
    </w:p>
    <w:p>
      <w:pPr>
        <w:numPr>
          <w:ilvl w:val="2"/>
          <w:numId w:val="900"/>
        </w:numPr>
        <w:spacing w:before="0" w:after="0"/>
      </w:pPr>
      <w:r>
        <w:t>Mulching</w:t>
      </w:r>
    </w:p>
    <w:p>
      <w:pPr>
        <w:numPr>
          <w:ilvl w:val="3"/>
          <w:numId w:val="900"/>
        </w:numPr>
        <w:spacing w:before="0" w:after="0"/>
      </w:pPr>
      <w:r>
        <w:t>Organic Mulches</w:t>
      </w:r>
    </w:p>
    <w:p>
      <w:pPr>
        <w:numPr>
          <w:ilvl w:val="3"/>
          <w:numId w:val="900"/>
        </w:numPr>
        <w:spacing w:before="0" w:after="0"/>
      </w:pPr>
      <w:r>
        <w:t>Plastic Mulches</w:t>
      </w:r>
    </w:p>
    <w:p>
      <w:pPr>
        <w:numPr>
          <w:ilvl w:val="1"/>
          <w:numId w:val="900"/>
        </w:numPr>
        <w:spacing w:before="0" w:after="0"/>
      </w:pPr>
      <w:r>
        <w:t>Biological Control</w:t>
      </w:r>
    </w:p>
    <w:p>
      <w:pPr>
        <w:numPr>
          <w:ilvl w:val="2"/>
          <w:numId w:val="900"/>
        </w:numPr>
        <w:spacing w:before="0" w:after="0"/>
      </w:pPr>
      <w:r>
        <w:t>Natural Enemies</w:t>
      </w:r>
    </w:p>
    <w:p>
      <w:pPr>
        <w:numPr>
          <w:ilvl w:val="3"/>
          <w:numId w:val="900"/>
        </w:numPr>
        <w:spacing w:before="0" w:after="0"/>
      </w:pPr>
      <w:r>
        <w:t>Predators</w:t>
      </w:r>
    </w:p>
    <w:p>
      <w:pPr>
        <w:numPr>
          <w:ilvl w:val="4"/>
          <w:numId w:val="900"/>
        </w:numPr>
        <w:spacing w:before="0" w:after="0"/>
      </w:pPr>
      <w:r>
        <w:t>Beneficial Insects</w:t>
      </w:r>
    </w:p>
    <w:p>
      <w:pPr>
        <w:numPr>
          <w:ilvl w:val="4"/>
          <w:numId w:val="900"/>
        </w:numPr>
        <w:spacing w:before="0" w:after="0"/>
      </w:pPr>
      <w:r>
        <w:t>Spiders</w:t>
      </w:r>
    </w:p>
    <w:p>
      <w:pPr>
        <w:numPr>
          <w:ilvl w:val="4"/>
          <w:numId w:val="900"/>
        </w:numPr>
        <w:spacing w:before="0" w:after="0"/>
      </w:pPr>
      <w:r>
        <w:t>Mites</w:t>
      </w:r>
    </w:p>
    <w:p>
      <w:pPr>
        <w:numPr>
          <w:ilvl w:val="3"/>
          <w:numId w:val="900"/>
        </w:numPr>
        <w:spacing w:before="0" w:after="0"/>
      </w:pPr>
      <w:r>
        <w:t>Parasitoids</w:t>
      </w:r>
    </w:p>
    <w:p>
      <w:pPr>
        <w:numPr>
          <w:ilvl w:val="4"/>
          <w:numId w:val="900"/>
        </w:numPr>
        <w:spacing w:before="0" w:after="0"/>
      </w:pPr>
      <w:r>
        <w:t>Parasitic Wasps</w:t>
      </w:r>
    </w:p>
    <w:p>
      <w:pPr>
        <w:numPr>
          <w:ilvl w:val="4"/>
          <w:numId w:val="900"/>
        </w:numPr>
        <w:spacing w:before="0" w:after="0"/>
      </w:pPr>
      <w:r>
        <w:t>Parasitic Flies</w:t>
      </w:r>
    </w:p>
    <w:p>
      <w:pPr>
        <w:numPr>
          <w:ilvl w:val="3"/>
          <w:numId w:val="900"/>
        </w:numPr>
        <w:spacing w:before="0" w:after="0"/>
      </w:pPr>
      <w:r>
        <w:t>Pathogens</w:t>
      </w:r>
    </w:p>
    <w:p>
      <w:pPr>
        <w:numPr>
          <w:ilvl w:val="4"/>
          <w:numId w:val="900"/>
        </w:numPr>
        <w:spacing w:before="0" w:after="0"/>
      </w:pPr>
      <w:r>
        <w:t>Entomopathogenic Fungi</w:t>
      </w:r>
    </w:p>
    <w:p>
      <w:pPr>
        <w:numPr>
          <w:ilvl w:val="4"/>
          <w:numId w:val="900"/>
        </w:numPr>
        <w:spacing w:before="0" w:after="0"/>
      </w:pPr>
      <w:r>
        <w:t>Bacteria</w:t>
      </w:r>
    </w:p>
    <w:p>
      <w:pPr>
        <w:numPr>
          <w:ilvl w:val="4"/>
          <w:numId w:val="900"/>
        </w:numPr>
        <w:spacing w:before="0" w:after="0"/>
      </w:pPr>
      <w:r>
        <w:t>Viruses</w:t>
      </w:r>
    </w:p>
    <w:p>
      <w:pPr>
        <w:numPr>
          <w:ilvl w:val="4"/>
          <w:numId w:val="900"/>
        </w:numPr>
        <w:spacing w:before="0" w:after="0"/>
      </w:pPr>
      <w:r>
        <w:t>Nematodes</w:t>
      </w:r>
    </w:p>
    <w:p>
      <w:pPr>
        <w:numPr>
          <w:ilvl w:val="2"/>
          <w:numId w:val="900"/>
        </w:numPr>
        <w:spacing w:before="0" w:after="0"/>
      </w:pPr>
      <w:r>
        <w:t>Conservation Biological Control</w:t>
      </w:r>
    </w:p>
    <w:p>
      <w:pPr>
        <w:numPr>
          <w:ilvl w:val="3"/>
          <w:numId w:val="900"/>
        </w:numPr>
        <w:spacing w:before="0" w:after="0"/>
      </w:pPr>
      <w:r>
        <w:t>Habitat Management</w:t>
      </w:r>
    </w:p>
    <w:p>
      <w:pPr>
        <w:numPr>
          <w:ilvl w:val="3"/>
          <w:numId w:val="900"/>
        </w:numPr>
        <w:spacing w:before="0" w:after="0"/>
      </w:pPr>
      <w:r>
        <w:t>Pesticide Selectivity</w:t>
      </w:r>
    </w:p>
    <w:p>
      <w:pPr>
        <w:numPr>
          <w:ilvl w:val="3"/>
          <w:numId w:val="900"/>
        </w:numPr>
        <w:spacing w:before="0" w:after="0"/>
      </w:pPr>
      <w:r>
        <w:t>Beneficial Plant Species</w:t>
      </w:r>
    </w:p>
    <w:p>
      <w:pPr>
        <w:numPr>
          <w:ilvl w:val="2"/>
          <w:numId w:val="900"/>
        </w:numPr>
        <w:spacing w:before="0" w:after="0"/>
      </w:pPr>
      <w:r>
        <w:t>Augmentative Biological Control</w:t>
      </w:r>
    </w:p>
    <w:p>
      <w:pPr>
        <w:numPr>
          <w:ilvl w:val="3"/>
          <w:numId w:val="900"/>
        </w:numPr>
        <w:spacing w:before="0" w:after="0"/>
      </w:pPr>
      <w:r>
        <w:t>Inoculative Releases</w:t>
      </w:r>
    </w:p>
    <w:p>
      <w:pPr>
        <w:numPr>
          <w:ilvl w:val="3"/>
          <w:numId w:val="900"/>
        </w:numPr>
        <w:spacing w:before="0" w:after="0"/>
      </w:pPr>
      <w:r>
        <w:t>Inundative Releases</w:t>
      </w:r>
    </w:p>
    <w:p>
      <w:pPr>
        <w:numPr>
          <w:ilvl w:val="3"/>
          <w:numId w:val="900"/>
        </w:numPr>
        <w:spacing w:before="0" w:after="0"/>
      </w:pPr>
      <w:r>
        <w:t>Mass Rearing</w:t>
      </w:r>
    </w:p>
    <w:p>
      <w:pPr>
        <w:numPr>
          <w:ilvl w:val="2"/>
          <w:numId w:val="900"/>
        </w:numPr>
        <w:spacing w:before="0" w:after="0"/>
      </w:pPr>
      <w:r>
        <w:t>Classical Biological Control</w:t>
      </w:r>
    </w:p>
    <w:p>
      <w:pPr>
        <w:numPr>
          <w:ilvl w:val="3"/>
          <w:numId w:val="900"/>
        </w:numPr>
        <w:spacing w:before="0" w:after="0"/>
      </w:pPr>
      <w:r>
        <w:t>Introduction Programs</w:t>
      </w:r>
    </w:p>
    <w:p>
      <w:pPr>
        <w:numPr>
          <w:ilvl w:val="3"/>
          <w:numId w:val="900"/>
        </w:numPr>
        <w:spacing w:before="0" w:after="0"/>
      </w:pPr>
      <w:r>
        <w:t>Host Specificity Testing</w:t>
      </w:r>
    </w:p>
    <w:p>
      <w:pPr>
        <w:numPr>
          <w:ilvl w:val="2"/>
          <w:numId w:val="900"/>
        </w:numPr>
        <w:spacing w:before="0" w:after="0"/>
      </w:pPr>
      <w:r>
        <w:t>Biopesticides</w:t>
      </w:r>
    </w:p>
    <w:p>
      <w:pPr>
        <w:numPr>
          <w:ilvl w:val="3"/>
          <w:numId w:val="900"/>
        </w:numPr>
        <w:spacing w:before="0" w:after="0"/>
      </w:pPr>
      <w:r>
        <w:t>Microbial Pesticides</w:t>
      </w:r>
    </w:p>
    <w:p>
      <w:pPr>
        <w:numPr>
          <w:ilvl w:val="3"/>
          <w:numId w:val="900"/>
        </w:numPr>
        <w:spacing w:before="0" w:after="0"/>
      </w:pPr>
      <w:r>
        <w:t>Biochemical Pesticides</w:t>
      </w:r>
    </w:p>
    <w:p>
      <w:pPr>
        <w:numPr>
          <w:ilvl w:val="3"/>
          <w:numId w:val="900"/>
        </w:numPr>
        <w:spacing w:before="0" w:after="0"/>
      </w:pPr>
      <w:r>
        <w:t>Plant-Incorporated Protectants</w:t>
      </w:r>
    </w:p>
    <w:p>
      <w:pPr>
        <w:numPr>
          <w:ilvl w:val="1"/>
          <w:numId w:val="900"/>
        </w:numPr>
        <w:spacing w:before="0" w:after="0"/>
      </w:pPr>
      <w:r>
        <w:t>Chemical Control</w:t>
      </w:r>
    </w:p>
    <w:p>
      <w:pPr>
        <w:numPr>
          <w:ilvl w:val="2"/>
          <w:numId w:val="900"/>
        </w:numPr>
        <w:spacing w:before="0" w:after="0"/>
      </w:pPr>
      <w:r>
        <w:t>Pesticide Categories</w:t>
      </w:r>
    </w:p>
    <w:p>
      <w:pPr>
        <w:numPr>
          <w:ilvl w:val="3"/>
          <w:numId w:val="900"/>
        </w:numPr>
        <w:spacing w:before="0" w:after="0"/>
      </w:pPr>
      <w:r>
        <w:t>Herbicides</w:t>
      </w:r>
    </w:p>
    <w:p>
      <w:pPr>
        <w:numPr>
          <w:ilvl w:val="4"/>
          <w:numId w:val="900"/>
        </w:numPr>
        <w:spacing w:before="0" w:after="0"/>
      </w:pPr>
      <w:r>
        <w:t>Mode of Action Groups</w:t>
      </w:r>
    </w:p>
    <w:p>
      <w:pPr>
        <w:numPr>
          <w:ilvl w:val="4"/>
          <w:numId w:val="900"/>
        </w:numPr>
        <w:spacing w:before="0" w:after="0"/>
      </w:pPr>
      <w:r>
        <w:t>Selectivity</w:t>
      </w:r>
    </w:p>
    <w:p>
      <w:pPr>
        <w:numPr>
          <w:ilvl w:val="4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Insecticides</w:t>
      </w:r>
    </w:p>
    <w:p>
      <w:pPr>
        <w:numPr>
          <w:ilvl w:val="4"/>
          <w:numId w:val="900"/>
        </w:numPr>
        <w:spacing w:before="0" w:after="0"/>
      </w:pPr>
      <w:r>
        <w:t>Mode of Action Groups</w:t>
      </w:r>
    </w:p>
    <w:p>
      <w:pPr>
        <w:numPr>
          <w:ilvl w:val="4"/>
          <w:numId w:val="900"/>
        </w:numPr>
        <w:spacing w:before="0" w:after="0"/>
      </w:pPr>
      <w:r>
        <w:t>Systemic vs Contact</w:t>
      </w:r>
    </w:p>
    <w:p>
      <w:pPr>
        <w:numPr>
          <w:ilvl w:val="4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Fungicides</w:t>
      </w:r>
    </w:p>
    <w:p>
      <w:pPr>
        <w:numPr>
          <w:ilvl w:val="4"/>
          <w:numId w:val="900"/>
        </w:numPr>
        <w:spacing w:before="0" w:after="0"/>
      </w:pPr>
      <w:r>
        <w:t>Protective vs Curative</w:t>
      </w:r>
    </w:p>
    <w:p>
      <w:pPr>
        <w:numPr>
          <w:ilvl w:val="4"/>
          <w:numId w:val="900"/>
        </w:numPr>
        <w:spacing w:before="0" w:after="0"/>
      </w:pPr>
      <w:r>
        <w:t>Systemic Movement</w:t>
      </w:r>
    </w:p>
    <w:p>
      <w:pPr>
        <w:numPr>
          <w:ilvl w:val="4"/>
          <w:numId w:val="900"/>
        </w:numPr>
        <w:spacing w:before="0" w:after="0"/>
      </w:pPr>
      <w:r>
        <w:t>Resistance Management</w:t>
      </w:r>
    </w:p>
    <w:p>
      <w:pPr>
        <w:numPr>
          <w:ilvl w:val="3"/>
          <w:numId w:val="900"/>
        </w:numPr>
        <w:spacing w:before="0" w:after="0"/>
      </w:pPr>
      <w:r>
        <w:t>Nematicides</w:t>
      </w:r>
    </w:p>
    <w:p>
      <w:pPr>
        <w:numPr>
          <w:ilvl w:val="4"/>
          <w:numId w:val="900"/>
        </w:numPr>
        <w:spacing w:before="0" w:after="0"/>
      </w:pPr>
      <w:r>
        <w:t>Soil Fumigants</w:t>
      </w:r>
    </w:p>
    <w:p>
      <w:pPr>
        <w:numPr>
          <w:ilvl w:val="4"/>
          <w:numId w:val="900"/>
        </w:numPr>
        <w:spacing w:before="0" w:after="0"/>
      </w:pPr>
      <w:r>
        <w:t>Non-Fumigant Nematicides</w:t>
      </w:r>
    </w:p>
    <w:p>
      <w:pPr>
        <w:numPr>
          <w:ilvl w:val="2"/>
          <w:numId w:val="900"/>
        </w:numPr>
        <w:spacing w:before="0" w:after="0"/>
      </w:pPr>
      <w:r>
        <w:t>Pesticide Selection</w:t>
      </w:r>
    </w:p>
    <w:p>
      <w:pPr>
        <w:numPr>
          <w:ilvl w:val="3"/>
          <w:numId w:val="900"/>
        </w:numPr>
        <w:spacing w:before="0" w:after="0"/>
      </w:pPr>
      <w:r>
        <w:t>Efficacy</w:t>
      </w:r>
    </w:p>
    <w:p>
      <w:pPr>
        <w:numPr>
          <w:ilvl w:val="3"/>
          <w:numId w:val="900"/>
        </w:numPr>
        <w:spacing w:before="0" w:after="0"/>
      </w:pPr>
      <w:r>
        <w:t>Selectivity</w:t>
      </w:r>
    </w:p>
    <w:p>
      <w:pPr>
        <w:numPr>
          <w:ilvl w:val="3"/>
          <w:numId w:val="900"/>
        </w:numPr>
        <w:spacing w:before="0" w:after="0"/>
      </w:pPr>
      <w:r>
        <w:t>Environmental Impact</w:t>
      </w:r>
    </w:p>
    <w:p>
      <w:pPr>
        <w:numPr>
          <w:ilvl w:val="3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Application Technology</w:t>
      </w:r>
    </w:p>
    <w:p>
      <w:pPr>
        <w:numPr>
          <w:ilvl w:val="3"/>
          <w:numId w:val="900"/>
        </w:numPr>
        <w:spacing w:before="0" w:after="0"/>
      </w:pPr>
      <w:r>
        <w:t>Sprayer Types</w:t>
      </w:r>
    </w:p>
    <w:p>
      <w:pPr>
        <w:numPr>
          <w:ilvl w:val="4"/>
          <w:numId w:val="900"/>
        </w:numPr>
        <w:spacing w:before="0" w:after="0"/>
      </w:pPr>
      <w:r>
        <w:t>Boom Sprayers</w:t>
      </w:r>
    </w:p>
    <w:p>
      <w:pPr>
        <w:numPr>
          <w:ilvl w:val="4"/>
          <w:numId w:val="900"/>
        </w:numPr>
        <w:spacing w:before="0" w:after="0"/>
      </w:pPr>
      <w:r>
        <w:t>Air-Blast Sprayers</w:t>
      </w:r>
    </w:p>
    <w:p>
      <w:pPr>
        <w:numPr>
          <w:ilvl w:val="4"/>
          <w:numId w:val="900"/>
        </w:numPr>
        <w:spacing w:before="0" w:after="0"/>
      </w:pPr>
      <w:r>
        <w:t>Backpack Sprayers</w:t>
      </w:r>
    </w:p>
    <w:p>
      <w:pPr>
        <w:numPr>
          <w:ilvl w:val="3"/>
          <w:numId w:val="900"/>
        </w:numPr>
        <w:spacing w:before="0" w:after="0"/>
      </w:pPr>
      <w:r>
        <w:t>Nozzle Selection</w:t>
      </w:r>
    </w:p>
    <w:p>
      <w:pPr>
        <w:numPr>
          <w:ilvl w:val="3"/>
          <w:numId w:val="900"/>
        </w:numPr>
        <w:spacing w:before="0" w:after="0"/>
      </w:pPr>
      <w:r>
        <w:t>Calibration</w:t>
      </w:r>
    </w:p>
    <w:p>
      <w:pPr>
        <w:numPr>
          <w:ilvl w:val="3"/>
          <w:numId w:val="900"/>
        </w:numPr>
        <w:spacing w:before="0" w:after="0"/>
      </w:pPr>
      <w:r>
        <w:t>Drift Management</w:t>
      </w:r>
    </w:p>
    <w:p>
      <w:pPr>
        <w:numPr>
          <w:ilvl w:val="2"/>
          <w:numId w:val="900"/>
        </w:numPr>
        <w:spacing w:before="0" w:after="0"/>
      </w:pPr>
      <w:r>
        <w:t>Pesticide Resistance Management</w:t>
      </w:r>
    </w:p>
    <w:p>
      <w:pPr>
        <w:numPr>
          <w:ilvl w:val="3"/>
          <w:numId w:val="900"/>
        </w:numPr>
        <w:spacing w:before="0" w:after="0"/>
      </w:pPr>
      <w:r>
        <w:t>Resistance Mechanisms</w:t>
      </w:r>
    </w:p>
    <w:p>
      <w:pPr>
        <w:numPr>
          <w:ilvl w:val="3"/>
          <w:numId w:val="900"/>
        </w:numPr>
        <w:spacing w:before="0" w:after="0"/>
      </w:pPr>
      <w:r>
        <w:t>Resistance Monitoring</w:t>
      </w:r>
    </w:p>
    <w:p>
      <w:pPr>
        <w:numPr>
          <w:ilvl w:val="3"/>
          <w:numId w:val="900"/>
        </w:numPr>
        <w:spacing w:before="0" w:after="0"/>
      </w:pPr>
      <w:r>
        <w:t>Resistance Management Strategies</w:t>
      </w:r>
    </w:p>
    <w:p>
      <w:pPr>
        <w:numPr>
          <w:ilvl w:val="4"/>
          <w:numId w:val="900"/>
        </w:numPr>
        <w:spacing w:before="0" w:after="0"/>
      </w:pPr>
      <w:r>
        <w:t>Rotation of Modes of Action</w:t>
      </w:r>
    </w:p>
    <w:p>
      <w:pPr>
        <w:numPr>
          <w:ilvl w:val="4"/>
          <w:numId w:val="900"/>
        </w:numPr>
        <w:spacing w:before="0" w:after="0"/>
      </w:pPr>
      <w:r>
        <w:t>Mixtures</w:t>
      </w:r>
    </w:p>
    <w:p>
      <w:pPr>
        <w:numPr>
          <w:ilvl w:val="4"/>
          <w:numId w:val="900"/>
        </w:numPr>
        <w:spacing w:before="0" w:after="0"/>
      </w:pPr>
      <w:r>
        <w:t>Refuges</w:t>
      </w:r>
    </w:p>
    <w:p>
      <w:pPr>
        <w:numPr>
          <w:ilvl w:val="2"/>
          <w:numId w:val="900"/>
        </w:numPr>
        <w:spacing w:before="0" w:after="0"/>
      </w:pPr>
      <w:r>
        <w:t>Pesticide Safety</w:t>
      </w:r>
    </w:p>
    <w:p>
      <w:pPr>
        <w:numPr>
          <w:ilvl w:val="3"/>
          <w:numId w:val="900"/>
        </w:numPr>
        <w:spacing w:before="0" w:after="0"/>
      </w:pPr>
      <w:r>
        <w:t>Personal Protective Equipment</w:t>
      </w:r>
    </w:p>
    <w:p>
      <w:pPr>
        <w:numPr>
          <w:ilvl w:val="3"/>
          <w:numId w:val="900"/>
        </w:numPr>
        <w:spacing w:before="0" w:after="0"/>
      </w:pPr>
      <w:r>
        <w:t>Safe Handling Procedures</w:t>
      </w:r>
    </w:p>
    <w:p>
      <w:pPr>
        <w:numPr>
          <w:ilvl w:val="3"/>
          <w:numId w:val="900"/>
        </w:numPr>
        <w:spacing w:before="0" w:after="0"/>
      </w:pPr>
      <w:r>
        <w:t>Storage and Disposal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Integrated Approaches</w:t>
      </w:r>
    </w:p>
    <w:p>
      <w:pPr>
        <w:numPr>
          <w:ilvl w:val="2"/>
          <w:numId w:val="900"/>
        </w:numPr>
        <w:spacing w:before="0" w:after="0"/>
      </w:pPr>
      <w:r>
        <w:t>Combining Control Methods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Economic Optimization</w:t>
      </w:r>
    </w:p>
    <w:p>
      <w:pPr>
        <w:numPr>
          <w:ilvl w:val="2"/>
          <w:numId w:val="900"/>
        </w:numPr>
        <w:spacing w:before="0" w:after="0"/>
      </w:pPr>
      <w:r>
        <w:t>Environmental Sustainability</w:t>
      </w:r>
    </w:p>
    <w:p>
      <w:pPr>
        <w:pStyle w:val="Heading1"/>
      </w:pPr>
      <w:r>
        <w:t>Abiotic Stress Management</w:t>
      </w:r>
    </w:p>
    <w:p>
      <w:pPr>
        <w:numPr>
          <w:ilvl w:val="0"/>
          <w:numId w:val="900"/>
        </w:numPr>
        <w:spacing w:before="0" w:after="0"/>
      </w:pPr>
      <w:r>
        <w:t>Understanding Abiotic Stress</w:t>
      </w:r>
    </w:p>
    <w:p>
      <w:pPr>
        <w:numPr>
          <w:ilvl w:val="1"/>
          <w:numId w:val="900"/>
        </w:numPr>
        <w:spacing w:before="0" w:after="0"/>
      </w:pPr>
      <w:r>
        <w:t>Types of Abiotic Stress</w:t>
      </w:r>
    </w:p>
    <w:p>
      <w:pPr>
        <w:numPr>
          <w:ilvl w:val="2"/>
          <w:numId w:val="900"/>
        </w:numPr>
        <w:spacing w:before="0" w:after="0"/>
      </w:pPr>
      <w:r>
        <w:t>Water Stress</w:t>
      </w:r>
    </w:p>
    <w:p>
      <w:pPr>
        <w:numPr>
          <w:ilvl w:val="2"/>
          <w:numId w:val="900"/>
        </w:numPr>
        <w:spacing w:before="0" w:after="0"/>
      </w:pPr>
      <w:r>
        <w:t>Temperature Stress</w:t>
      </w:r>
    </w:p>
    <w:p>
      <w:pPr>
        <w:numPr>
          <w:ilvl w:val="2"/>
          <w:numId w:val="900"/>
        </w:numPr>
        <w:spacing w:before="0" w:after="0"/>
      </w:pPr>
      <w:r>
        <w:t>Salinity Stress</w:t>
      </w:r>
    </w:p>
    <w:p>
      <w:pPr>
        <w:numPr>
          <w:ilvl w:val="2"/>
          <w:numId w:val="900"/>
        </w:numPr>
        <w:spacing w:before="0" w:after="0"/>
      </w:pPr>
      <w:r>
        <w:t>Nutrient Stress</w:t>
      </w:r>
    </w:p>
    <w:p>
      <w:pPr>
        <w:numPr>
          <w:ilvl w:val="2"/>
          <w:numId w:val="900"/>
        </w:numPr>
        <w:spacing w:before="0" w:after="0"/>
      </w:pPr>
      <w:r>
        <w:t>Light Stress</w:t>
      </w:r>
    </w:p>
    <w:p>
      <w:pPr>
        <w:numPr>
          <w:ilvl w:val="2"/>
          <w:numId w:val="900"/>
        </w:numPr>
        <w:spacing w:before="0" w:after="0"/>
      </w:pPr>
      <w:r>
        <w:t>Mechanical Stress</w:t>
      </w:r>
    </w:p>
    <w:p>
      <w:pPr>
        <w:numPr>
          <w:ilvl w:val="1"/>
          <w:numId w:val="900"/>
        </w:numPr>
        <w:spacing w:before="0" w:after="0"/>
      </w:pPr>
      <w:r>
        <w:t>Physiological Effects</w:t>
      </w:r>
    </w:p>
    <w:p>
      <w:pPr>
        <w:numPr>
          <w:ilvl w:val="2"/>
          <w:numId w:val="900"/>
        </w:numPr>
        <w:spacing w:before="0" w:after="0"/>
      </w:pPr>
      <w:r>
        <w:t>Cellular Responses</w:t>
      </w:r>
    </w:p>
    <w:p>
      <w:pPr>
        <w:numPr>
          <w:ilvl w:val="2"/>
          <w:numId w:val="900"/>
        </w:numPr>
        <w:spacing w:before="0" w:after="0"/>
      </w:pPr>
      <w:r>
        <w:t>Metabolic Changes</w:t>
      </w:r>
    </w:p>
    <w:p>
      <w:pPr>
        <w:numPr>
          <w:ilvl w:val="2"/>
          <w:numId w:val="900"/>
        </w:numPr>
        <w:spacing w:before="0" w:after="0"/>
      </w:pPr>
      <w:r>
        <w:t>Growth and Development Effects</w:t>
      </w:r>
    </w:p>
    <w:p>
      <w:pPr>
        <w:numPr>
          <w:ilvl w:val="2"/>
          <w:numId w:val="900"/>
        </w:numPr>
        <w:spacing w:before="0" w:after="0"/>
      </w:pPr>
      <w:r>
        <w:t>Yield Impacts</w:t>
      </w:r>
    </w:p>
    <w:p>
      <w:pPr>
        <w:numPr>
          <w:ilvl w:val="1"/>
          <w:numId w:val="900"/>
        </w:numPr>
        <w:spacing w:before="0" w:after="0"/>
      </w:pPr>
      <w:r>
        <w:t>Stress Tolerance Mechanisms</w:t>
      </w:r>
    </w:p>
    <w:p>
      <w:pPr>
        <w:numPr>
          <w:ilvl w:val="2"/>
          <w:numId w:val="900"/>
        </w:numPr>
        <w:spacing w:before="0" w:after="0"/>
      </w:pPr>
      <w:r>
        <w:t>Avoidance</w:t>
      </w:r>
    </w:p>
    <w:p>
      <w:pPr>
        <w:numPr>
          <w:ilvl w:val="2"/>
          <w:numId w:val="900"/>
        </w:numPr>
        <w:spacing w:before="0" w:after="0"/>
      </w:pPr>
      <w:r>
        <w:t>Tolerance</w:t>
      </w:r>
    </w:p>
    <w:p>
      <w:pPr>
        <w:numPr>
          <w:ilvl w:val="2"/>
          <w:numId w:val="900"/>
        </w:numPr>
        <w:spacing w:before="0" w:after="0"/>
      </w:pPr>
      <w:r>
        <w:t>Recovery</w:t>
      </w:r>
    </w:p>
    <w:p>
      <w:pPr>
        <w:numPr>
          <w:ilvl w:val="0"/>
          <w:numId w:val="900"/>
        </w:numPr>
        <w:spacing w:before="0" w:after="0"/>
      </w:pPr>
      <w:r>
        <w:t>Drought and Water Stress</w:t>
      </w:r>
    </w:p>
    <w:p>
      <w:pPr>
        <w:numPr>
          <w:ilvl w:val="1"/>
          <w:numId w:val="900"/>
        </w:numPr>
        <w:spacing w:before="0" w:after="0"/>
      </w:pPr>
      <w:r>
        <w:t>Types of Water Stress</w:t>
      </w:r>
    </w:p>
    <w:p>
      <w:pPr>
        <w:numPr>
          <w:ilvl w:val="2"/>
          <w:numId w:val="900"/>
        </w:numPr>
        <w:spacing w:before="0" w:after="0"/>
      </w:pPr>
      <w:r>
        <w:t>Drought Stress</w:t>
      </w:r>
    </w:p>
    <w:p>
      <w:pPr>
        <w:numPr>
          <w:ilvl w:val="2"/>
          <w:numId w:val="900"/>
        </w:numPr>
        <w:spacing w:before="0" w:after="0"/>
      </w:pPr>
      <w:r>
        <w:t>Waterlogging Stress</w:t>
      </w:r>
    </w:p>
    <w:p>
      <w:pPr>
        <w:numPr>
          <w:ilvl w:val="1"/>
          <w:numId w:val="900"/>
        </w:numPr>
        <w:spacing w:before="0" w:after="0"/>
      </w:pPr>
      <w:r>
        <w:t>Plant Responses to Water Stress</w:t>
      </w:r>
    </w:p>
    <w:p>
      <w:pPr>
        <w:numPr>
          <w:ilvl w:val="2"/>
          <w:numId w:val="900"/>
        </w:numPr>
        <w:spacing w:before="0" w:after="0"/>
      </w:pPr>
      <w:r>
        <w:t>Morphological Adaptations</w:t>
      </w:r>
    </w:p>
    <w:p>
      <w:pPr>
        <w:numPr>
          <w:ilvl w:val="3"/>
          <w:numId w:val="900"/>
        </w:numPr>
        <w:spacing w:before="0" w:after="0"/>
      </w:pPr>
      <w:r>
        <w:t>Root System Modifications</w:t>
      </w:r>
    </w:p>
    <w:p>
      <w:pPr>
        <w:numPr>
          <w:ilvl w:val="3"/>
          <w:numId w:val="900"/>
        </w:numPr>
        <w:spacing w:before="0" w:after="0"/>
      </w:pPr>
      <w:r>
        <w:t>Leaf Modifications</w:t>
      </w:r>
    </w:p>
    <w:p>
      <w:pPr>
        <w:numPr>
          <w:ilvl w:val="3"/>
          <w:numId w:val="900"/>
        </w:numPr>
        <w:spacing w:before="0" w:after="0"/>
      </w:pPr>
      <w:r>
        <w:t>Stem Modifications</w:t>
      </w:r>
    </w:p>
    <w:p>
      <w:pPr>
        <w:numPr>
          <w:ilvl w:val="2"/>
          <w:numId w:val="900"/>
        </w:numPr>
        <w:spacing w:before="0" w:after="0"/>
      </w:pPr>
      <w:r>
        <w:t>Physiological Adaptations</w:t>
      </w:r>
    </w:p>
    <w:p>
      <w:pPr>
        <w:numPr>
          <w:ilvl w:val="3"/>
          <w:numId w:val="900"/>
        </w:numPr>
        <w:spacing w:before="0" w:after="0"/>
      </w:pPr>
      <w:r>
        <w:t>Osmotic Adjustment</w:t>
      </w:r>
    </w:p>
    <w:p>
      <w:pPr>
        <w:numPr>
          <w:ilvl w:val="3"/>
          <w:numId w:val="900"/>
        </w:numPr>
        <w:spacing w:before="0" w:after="0"/>
      </w:pPr>
      <w:r>
        <w:t>Stomatal Regulation</w:t>
      </w:r>
    </w:p>
    <w:p>
      <w:pPr>
        <w:numPr>
          <w:ilvl w:val="3"/>
          <w:numId w:val="900"/>
        </w:numPr>
        <w:spacing w:before="0" w:after="0"/>
      </w:pPr>
      <w:r>
        <w:t>Water Use Efficiency</w:t>
      </w:r>
    </w:p>
    <w:p>
      <w:pPr>
        <w:numPr>
          <w:ilvl w:val="2"/>
          <w:numId w:val="900"/>
        </w:numPr>
        <w:spacing w:before="0" w:after="0"/>
      </w:pPr>
      <w:r>
        <w:t>Biochemical Adaptations</w:t>
      </w:r>
    </w:p>
    <w:p>
      <w:pPr>
        <w:numPr>
          <w:ilvl w:val="3"/>
          <w:numId w:val="900"/>
        </w:numPr>
        <w:spacing w:before="0" w:after="0"/>
      </w:pPr>
      <w:r>
        <w:t>Compatible Solutes</w:t>
      </w:r>
    </w:p>
    <w:p>
      <w:pPr>
        <w:numPr>
          <w:ilvl w:val="3"/>
          <w:numId w:val="900"/>
        </w:numPr>
        <w:spacing w:before="0" w:after="0"/>
      </w:pPr>
      <w:r>
        <w:t>Antioxidant Systems</w:t>
      </w:r>
    </w:p>
    <w:p>
      <w:pPr>
        <w:numPr>
          <w:ilvl w:val="3"/>
          <w:numId w:val="900"/>
        </w:numPr>
        <w:spacing w:before="0" w:after="0"/>
      </w:pPr>
      <w:r>
        <w:t>Stress Proteins</w:t>
      </w:r>
    </w:p>
    <w:p>
      <w:pPr>
        <w:numPr>
          <w:ilvl w:val="1"/>
          <w:numId w:val="900"/>
        </w:numPr>
        <w:spacing w:before="0" w:after="0"/>
      </w:pPr>
      <w:r>
        <w:t>Drought Management Strategies</w:t>
      </w:r>
    </w:p>
    <w:p>
      <w:pPr>
        <w:numPr>
          <w:ilvl w:val="2"/>
          <w:numId w:val="900"/>
        </w:numPr>
        <w:spacing w:before="0" w:after="0"/>
      </w:pPr>
      <w:r>
        <w:t>Water Conservation Practices</w:t>
      </w:r>
    </w:p>
    <w:p>
      <w:pPr>
        <w:numPr>
          <w:ilvl w:val="3"/>
          <w:numId w:val="900"/>
        </w:numPr>
        <w:spacing w:before="0" w:after="0"/>
      </w:pPr>
      <w:r>
        <w:t>Mulching</w:t>
      </w:r>
    </w:p>
    <w:p>
      <w:pPr>
        <w:numPr>
          <w:ilvl w:val="3"/>
          <w:numId w:val="900"/>
        </w:numPr>
        <w:spacing w:before="0" w:after="0"/>
      </w:pPr>
      <w:r>
        <w:t>Conservation Tillage</w:t>
      </w:r>
    </w:p>
    <w:p>
      <w:pPr>
        <w:numPr>
          <w:ilvl w:val="3"/>
          <w:numId w:val="900"/>
        </w:numPr>
        <w:spacing w:before="0" w:after="0"/>
      </w:pPr>
      <w:r>
        <w:t>Efficient Irrigation</w:t>
      </w:r>
    </w:p>
    <w:p>
      <w:pPr>
        <w:numPr>
          <w:ilvl w:val="2"/>
          <w:numId w:val="900"/>
        </w:numPr>
        <w:spacing w:before="0" w:after="0"/>
      </w:pPr>
      <w:r>
        <w:t>Crop Management</w:t>
      </w:r>
    </w:p>
    <w:p>
      <w:pPr>
        <w:numPr>
          <w:ilvl w:val="3"/>
          <w:numId w:val="900"/>
        </w:numPr>
        <w:spacing w:before="0" w:after="0"/>
      </w:pPr>
      <w:r>
        <w:t>Drought-Tolerant Varieties</w:t>
      </w:r>
    </w:p>
    <w:p>
      <w:pPr>
        <w:numPr>
          <w:ilvl w:val="3"/>
          <w:numId w:val="900"/>
        </w:numPr>
        <w:spacing w:before="0" w:after="0"/>
      </w:pPr>
      <w:r>
        <w:t>Planting Date Adjustment</w:t>
      </w:r>
    </w:p>
    <w:p>
      <w:pPr>
        <w:numPr>
          <w:ilvl w:val="3"/>
          <w:numId w:val="900"/>
        </w:numPr>
        <w:spacing w:before="0" w:after="0"/>
      </w:pPr>
      <w:r>
        <w:t>Plant Population Management</w:t>
      </w:r>
    </w:p>
    <w:p>
      <w:pPr>
        <w:numPr>
          <w:ilvl w:val="2"/>
          <w:numId w:val="900"/>
        </w:numPr>
        <w:spacing w:before="0" w:after="0"/>
      </w:pPr>
      <w:r>
        <w:t>Soil Management</w:t>
      </w:r>
    </w:p>
    <w:p>
      <w:pPr>
        <w:numPr>
          <w:ilvl w:val="3"/>
          <w:numId w:val="900"/>
        </w:numPr>
        <w:spacing w:before="0" w:after="0"/>
      </w:pPr>
      <w:r>
        <w:t>Organic Matter Enhancement</w:t>
      </w:r>
    </w:p>
    <w:p>
      <w:pPr>
        <w:numPr>
          <w:ilvl w:val="3"/>
          <w:numId w:val="900"/>
        </w:numPr>
        <w:spacing w:before="0" w:after="0"/>
      </w:pPr>
      <w:r>
        <w:t>Soil Structure Improvement</w:t>
      </w:r>
    </w:p>
    <w:p>
      <w:pPr>
        <w:numPr>
          <w:ilvl w:val="0"/>
          <w:numId w:val="900"/>
        </w:numPr>
        <w:spacing w:before="0" w:after="0"/>
      </w:pPr>
      <w:r>
        <w:t>Temperature Stress</w:t>
      </w:r>
    </w:p>
    <w:p>
      <w:pPr>
        <w:numPr>
          <w:ilvl w:val="1"/>
          <w:numId w:val="900"/>
        </w:numPr>
        <w:spacing w:before="0" w:after="0"/>
      </w:pPr>
      <w:r>
        <w:t>Heat Stress</w:t>
      </w:r>
    </w:p>
    <w:p>
      <w:pPr>
        <w:numPr>
          <w:ilvl w:val="2"/>
          <w:numId w:val="900"/>
        </w:numPr>
        <w:spacing w:before="0" w:after="0"/>
      </w:pPr>
      <w:r>
        <w:t>Effects on Plant Processes</w:t>
      </w:r>
    </w:p>
    <w:p>
      <w:pPr>
        <w:numPr>
          <w:ilvl w:val="3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Respiration</w:t>
      </w:r>
    </w:p>
    <w:p>
      <w:pPr>
        <w:numPr>
          <w:ilvl w:val="3"/>
          <w:numId w:val="900"/>
        </w:numPr>
        <w:spacing w:before="0" w:after="0"/>
      </w:pPr>
      <w:r>
        <w:t>Protein Denaturation</w:t>
      </w:r>
    </w:p>
    <w:p>
      <w:pPr>
        <w:numPr>
          <w:ilvl w:val="3"/>
          <w:numId w:val="900"/>
        </w:numPr>
        <w:spacing w:before="0" w:after="0"/>
      </w:pPr>
      <w:r>
        <w:t>Membrane Stability</w:t>
      </w:r>
    </w:p>
    <w:p>
      <w:pPr>
        <w:numPr>
          <w:ilvl w:val="2"/>
          <w:numId w:val="900"/>
        </w:numPr>
        <w:spacing w:before="0" w:after="0"/>
      </w:pPr>
      <w:r>
        <w:t>Heat Tolerance Mechanisms</w:t>
      </w:r>
    </w:p>
    <w:p>
      <w:pPr>
        <w:numPr>
          <w:ilvl w:val="3"/>
          <w:numId w:val="900"/>
        </w:numPr>
        <w:spacing w:before="0" w:after="0"/>
      </w:pPr>
      <w:r>
        <w:t>Heat Shock Proteins</w:t>
      </w:r>
    </w:p>
    <w:p>
      <w:pPr>
        <w:numPr>
          <w:ilvl w:val="3"/>
          <w:numId w:val="900"/>
        </w:numPr>
        <w:spacing w:before="0" w:after="0"/>
      </w:pPr>
      <w:r>
        <w:t>Membrane Adaptation</w:t>
      </w:r>
    </w:p>
    <w:p>
      <w:pPr>
        <w:numPr>
          <w:ilvl w:val="3"/>
          <w:numId w:val="900"/>
        </w:numPr>
        <w:spacing w:before="0" w:after="0"/>
      </w:pPr>
      <w:r>
        <w:t>Metabolic Adjustments</w:t>
      </w:r>
    </w:p>
    <w:p>
      <w:pPr>
        <w:numPr>
          <w:ilvl w:val="2"/>
          <w:numId w:val="900"/>
        </w:numPr>
        <w:spacing w:before="0" w:after="0"/>
      </w:pPr>
      <w:r>
        <w:t>Heat Stress Management</w:t>
      </w:r>
    </w:p>
    <w:p>
      <w:pPr>
        <w:numPr>
          <w:ilvl w:val="3"/>
          <w:numId w:val="900"/>
        </w:numPr>
        <w:spacing w:before="0" w:after="0"/>
      </w:pPr>
      <w:r>
        <w:t>Variety Selection</w:t>
      </w:r>
    </w:p>
    <w:p>
      <w:pPr>
        <w:numPr>
          <w:ilvl w:val="3"/>
          <w:numId w:val="900"/>
        </w:numPr>
        <w:spacing w:before="0" w:after="0"/>
      </w:pPr>
      <w:r>
        <w:t>Planting Date Adjustment</w:t>
      </w:r>
    </w:p>
    <w:p>
      <w:pPr>
        <w:numPr>
          <w:ilvl w:val="3"/>
          <w:numId w:val="900"/>
        </w:numPr>
        <w:spacing w:before="0" w:after="0"/>
      </w:pPr>
      <w:r>
        <w:t>Shading and Cooling</w:t>
      </w:r>
    </w:p>
    <w:p>
      <w:pPr>
        <w:numPr>
          <w:ilvl w:val="3"/>
          <w:numId w:val="900"/>
        </w:numPr>
        <w:spacing w:before="0" w:after="0"/>
      </w:pPr>
      <w:r>
        <w:t>Irrigation Management</w:t>
      </w:r>
    </w:p>
    <w:p>
      <w:pPr>
        <w:numPr>
          <w:ilvl w:val="1"/>
          <w:numId w:val="900"/>
        </w:numPr>
        <w:spacing w:before="0" w:after="0"/>
      </w:pPr>
      <w:r>
        <w:t>Cold Stress</w:t>
      </w:r>
    </w:p>
    <w:p>
      <w:pPr>
        <w:numPr>
          <w:ilvl w:val="2"/>
          <w:numId w:val="900"/>
        </w:numPr>
        <w:spacing w:before="0" w:after="0"/>
      </w:pPr>
      <w:r>
        <w:t>Chilling Injury</w:t>
      </w:r>
    </w:p>
    <w:p>
      <w:pPr>
        <w:numPr>
          <w:ilvl w:val="3"/>
          <w:numId w:val="900"/>
        </w:numPr>
        <w:spacing w:before="0" w:after="0"/>
      </w:pPr>
      <w:r>
        <w:t>Membrane Damage</w:t>
      </w:r>
    </w:p>
    <w:p>
      <w:pPr>
        <w:numPr>
          <w:ilvl w:val="3"/>
          <w:numId w:val="900"/>
        </w:numPr>
        <w:spacing w:before="0" w:after="0"/>
      </w:pPr>
      <w:r>
        <w:t>Metabolic Disruption</w:t>
      </w:r>
    </w:p>
    <w:p>
      <w:pPr>
        <w:numPr>
          <w:ilvl w:val="2"/>
          <w:numId w:val="900"/>
        </w:numPr>
        <w:spacing w:before="0" w:after="0"/>
      </w:pPr>
      <w:r>
        <w:t>Freezing Injury</w:t>
      </w:r>
    </w:p>
    <w:p>
      <w:pPr>
        <w:numPr>
          <w:ilvl w:val="3"/>
          <w:numId w:val="900"/>
        </w:numPr>
        <w:spacing w:before="0" w:after="0"/>
      </w:pPr>
      <w:r>
        <w:t>Ice Crystal Formation</w:t>
      </w:r>
    </w:p>
    <w:p>
      <w:pPr>
        <w:numPr>
          <w:ilvl w:val="3"/>
          <w:numId w:val="900"/>
        </w:numPr>
        <w:spacing w:before="0" w:after="0"/>
      </w:pPr>
      <w:r>
        <w:t>Cellular Damage</w:t>
      </w:r>
    </w:p>
    <w:p>
      <w:pPr>
        <w:numPr>
          <w:ilvl w:val="2"/>
          <w:numId w:val="900"/>
        </w:numPr>
        <w:spacing w:before="0" w:after="0"/>
      </w:pPr>
      <w:r>
        <w:t>Cold Tolerance Mechanisms</w:t>
      </w:r>
    </w:p>
    <w:p>
      <w:pPr>
        <w:numPr>
          <w:ilvl w:val="3"/>
          <w:numId w:val="900"/>
        </w:numPr>
        <w:spacing w:before="0" w:after="0"/>
      </w:pPr>
      <w:r>
        <w:t>Cold Acclimation</w:t>
      </w:r>
    </w:p>
    <w:p>
      <w:pPr>
        <w:numPr>
          <w:ilvl w:val="3"/>
          <w:numId w:val="900"/>
        </w:numPr>
        <w:spacing w:before="0" w:after="0"/>
      </w:pPr>
      <w:r>
        <w:t>Antifreeze Proteins</w:t>
      </w:r>
    </w:p>
    <w:p>
      <w:pPr>
        <w:numPr>
          <w:ilvl w:val="3"/>
          <w:numId w:val="900"/>
        </w:numPr>
        <w:spacing w:before="0" w:after="0"/>
      </w:pPr>
      <w:r>
        <w:t>Membrane Modifications</w:t>
      </w:r>
    </w:p>
    <w:p>
      <w:pPr>
        <w:numPr>
          <w:ilvl w:val="2"/>
          <w:numId w:val="900"/>
        </w:numPr>
        <w:spacing w:before="0" w:after="0"/>
      </w:pPr>
      <w:r>
        <w:t>Cold Protection Methods</w:t>
      </w:r>
    </w:p>
    <w:p>
      <w:pPr>
        <w:numPr>
          <w:ilvl w:val="3"/>
          <w:numId w:val="900"/>
        </w:numPr>
        <w:spacing w:before="0" w:after="0"/>
      </w:pPr>
      <w:r>
        <w:t>Frost Protection</w:t>
      </w:r>
    </w:p>
    <w:p>
      <w:pPr>
        <w:numPr>
          <w:ilvl w:val="3"/>
          <w:numId w:val="900"/>
        </w:numPr>
        <w:spacing w:before="0" w:after="0"/>
      </w:pPr>
      <w:r>
        <w:t>Variety Selection</w:t>
      </w:r>
    </w:p>
    <w:p>
      <w:pPr>
        <w:numPr>
          <w:ilvl w:val="3"/>
          <w:numId w:val="900"/>
        </w:numPr>
        <w:spacing w:before="0" w:after="0"/>
      </w:pPr>
      <w:r>
        <w:t>Microclimate Modification</w:t>
      </w:r>
    </w:p>
    <w:p>
      <w:pPr>
        <w:numPr>
          <w:ilvl w:val="0"/>
          <w:numId w:val="900"/>
        </w:numPr>
        <w:spacing w:before="0" w:after="0"/>
      </w:pPr>
      <w:r>
        <w:t>Salinity Stress</w:t>
      </w:r>
    </w:p>
    <w:p>
      <w:pPr>
        <w:numPr>
          <w:ilvl w:val="1"/>
          <w:numId w:val="900"/>
        </w:numPr>
        <w:spacing w:before="0" w:after="0"/>
      </w:pPr>
      <w:r>
        <w:t>Sources of Salinity</w:t>
      </w:r>
    </w:p>
    <w:p>
      <w:pPr>
        <w:numPr>
          <w:ilvl w:val="2"/>
          <w:numId w:val="900"/>
        </w:numPr>
        <w:spacing w:before="0" w:after="0"/>
      </w:pPr>
      <w:r>
        <w:t>Soil Salinity</w:t>
      </w:r>
    </w:p>
    <w:p>
      <w:pPr>
        <w:numPr>
          <w:ilvl w:val="2"/>
          <w:numId w:val="900"/>
        </w:numPr>
        <w:spacing w:before="0" w:after="0"/>
      </w:pPr>
      <w:r>
        <w:t>Irrigation Water Salinity</w:t>
      </w:r>
    </w:p>
    <w:p>
      <w:pPr>
        <w:numPr>
          <w:ilvl w:val="2"/>
          <w:numId w:val="900"/>
        </w:numPr>
        <w:spacing w:before="0" w:after="0"/>
      </w:pPr>
      <w:r>
        <w:t>Coastal Salinity</w:t>
      </w:r>
    </w:p>
    <w:p>
      <w:pPr>
        <w:numPr>
          <w:ilvl w:val="1"/>
          <w:numId w:val="900"/>
        </w:numPr>
        <w:spacing w:before="0" w:after="0"/>
      </w:pPr>
      <w:r>
        <w:t>Effects of Salinity</w:t>
      </w:r>
    </w:p>
    <w:p>
      <w:pPr>
        <w:numPr>
          <w:ilvl w:val="2"/>
          <w:numId w:val="900"/>
        </w:numPr>
        <w:spacing w:before="0" w:after="0"/>
      </w:pPr>
      <w:r>
        <w:t>Osmotic Stress</w:t>
      </w:r>
    </w:p>
    <w:p>
      <w:pPr>
        <w:numPr>
          <w:ilvl w:val="2"/>
          <w:numId w:val="900"/>
        </w:numPr>
        <w:spacing w:before="0" w:after="0"/>
      </w:pPr>
      <w:r>
        <w:t>Ion Toxicity</w:t>
      </w:r>
    </w:p>
    <w:p>
      <w:pPr>
        <w:numPr>
          <w:ilvl w:val="2"/>
          <w:numId w:val="900"/>
        </w:numPr>
        <w:spacing w:before="0" w:after="0"/>
      </w:pPr>
      <w:r>
        <w:t>Nutrient Imbalances</w:t>
      </w:r>
    </w:p>
    <w:p>
      <w:pPr>
        <w:numPr>
          <w:ilvl w:val="1"/>
          <w:numId w:val="900"/>
        </w:numPr>
        <w:spacing w:before="0" w:after="0"/>
      </w:pPr>
      <w:r>
        <w:t>Salt Tolerance Mechanisms</w:t>
      </w:r>
    </w:p>
    <w:p>
      <w:pPr>
        <w:numPr>
          <w:ilvl w:val="2"/>
          <w:numId w:val="900"/>
        </w:numPr>
        <w:spacing w:before="0" w:after="0"/>
      </w:pPr>
      <w:r>
        <w:t>Ion Exclusion</w:t>
      </w:r>
    </w:p>
    <w:p>
      <w:pPr>
        <w:numPr>
          <w:ilvl w:val="2"/>
          <w:numId w:val="900"/>
        </w:numPr>
        <w:spacing w:before="0" w:after="0"/>
      </w:pPr>
      <w:r>
        <w:t>Ion Compartmentalization</w:t>
      </w:r>
    </w:p>
    <w:p>
      <w:pPr>
        <w:numPr>
          <w:ilvl w:val="2"/>
          <w:numId w:val="900"/>
        </w:numPr>
        <w:spacing w:before="0" w:after="0"/>
      </w:pPr>
      <w:r>
        <w:t>Compatible Solute Accumulation</w:t>
      </w:r>
    </w:p>
    <w:p>
      <w:pPr>
        <w:numPr>
          <w:ilvl w:val="1"/>
          <w:numId w:val="900"/>
        </w:numPr>
        <w:spacing w:before="0" w:after="0"/>
      </w:pPr>
      <w:r>
        <w:t>Salinity Management</w:t>
      </w:r>
    </w:p>
    <w:p>
      <w:pPr>
        <w:numPr>
          <w:ilvl w:val="2"/>
          <w:numId w:val="900"/>
        </w:numPr>
        <w:spacing w:before="0" w:after="0"/>
      </w:pPr>
      <w:r>
        <w:t>Soil Management</w:t>
      </w:r>
    </w:p>
    <w:p>
      <w:pPr>
        <w:numPr>
          <w:ilvl w:val="3"/>
          <w:numId w:val="900"/>
        </w:numPr>
        <w:spacing w:before="0" w:after="0"/>
      </w:pPr>
      <w:r>
        <w:t>Leaching</w:t>
      </w:r>
    </w:p>
    <w:p>
      <w:pPr>
        <w:numPr>
          <w:ilvl w:val="3"/>
          <w:numId w:val="900"/>
        </w:numPr>
        <w:spacing w:before="0" w:after="0"/>
      </w:pPr>
      <w:r>
        <w:t>Drainage Improvement</w:t>
      </w:r>
    </w:p>
    <w:p>
      <w:pPr>
        <w:numPr>
          <w:ilvl w:val="3"/>
          <w:numId w:val="900"/>
        </w:numPr>
        <w:spacing w:before="0" w:after="0"/>
      </w:pPr>
      <w:r>
        <w:t>Amendments</w:t>
      </w:r>
    </w:p>
    <w:p>
      <w:pPr>
        <w:numPr>
          <w:ilvl w:val="2"/>
          <w:numId w:val="900"/>
        </w:numPr>
        <w:spacing w:before="0" w:after="0"/>
      </w:pPr>
      <w:r>
        <w:t>Water Management</w:t>
      </w:r>
    </w:p>
    <w:p>
      <w:pPr>
        <w:numPr>
          <w:ilvl w:val="3"/>
          <w:numId w:val="900"/>
        </w:numPr>
        <w:spacing w:before="0" w:after="0"/>
      </w:pPr>
      <w:r>
        <w:t>Water Quality Improvement</w:t>
      </w:r>
    </w:p>
    <w:p>
      <w:pPr>
        <w:numPr>
          <w:ilvl w:val="3"/>
          <w:numId w:val="900"/>
        </w:numPr>
        <w:spacing w:before="0" w:after="0"/>
      </w:pPr>
      <w:r>
        <w:t>Irrigation Scheduling</w:t>
      </w:r>
    </w:p>
    <w:p>
      <w:pPr>
        <w:numPr>
          <w:ilvl w:val="2"/>
          <w:numId w:val="900"/>
        </w:numPr>
        <w:spacing w:before="0" w:after="0"/>
      </w:pPr>
      <w:r>
        <w:t>Crop Management</w:t>
      </w:r>
    </w:p>
    <w:p>
      <w:pPr>
        <w:numPr>
          <w:ilvl w:val="3"/>
          <w:numId w:val="900"/>
        </w:numPr>
        <w:spacing w:before="0" w:after="0"/>
      </w:pPr>
      <w:r>
        <w:t>Salt-Tolerant Varieties</w:t>
      </w:r>
    </w:p>
    <w:p>
      <w:pPr>
        <w:numPr>
          <w:ilvl w:val="3"/>
          <w:numId w:val="900"/>
        </w:numPr>
        <w:spacing w:before="0" w:after="0"/>
      </w:pPr>
      <w:r>
        <w:t>Crop Selection</w:t>
      </w:r>
    </w:p>
    <w:p>
      <w:pPr>
        <w:numPr>
          <w:ilvl w:val="0"/>
          <w:numId w:val="900"/>
        </w:numPr>
        <w:spacing w:before="0" w:after="0"/>
      </w:pPr>
      <w:r>
        <w:t>Nutrient Stress</w:t>
      </w:r>
    </w:p>
    <w:p>
      <w:pPr>
        <w:numPr>
          <w:ilvl w:val="1"/>
          <w:numId w:val="900"/>
        </w:numPr>
        <w:spacing w:before="0" w:after="0"/>
      </w:pPr>
      <w:r>
        <w:t>Nutrient Deficiency</w:t>
      </w:r>
    </w:p>
    <w:p>
      <w:pPr>
        <w:numPr>
          <w:ilvl w:val="2"/>
          <w:numId w:val="900"/>
        </w:numPr>
        <w:spacing w:before="0" w:after="0"/>
      </w:pPr>
      <w:r>
        <w:t>Macronutrient Deficiencies</w:t>
      </w:r>
    </w:p>
    <w:p>
      <w:pPr>
        <w:numPr>
          <w:ilvl w:val="2"/>
          <w:numId w:val="900"/>
        </w:numPr>
        <w:spacing w:before="0" w:after="0"/>
      </w:pPr>
      <w:r>
        <w:t>Micronutrient Deficiencies</w:t>
      </w:r>
    </w:p>
    <w:p>
      <w:pPr>
        <w:numPr>
          <w:ilvl w:val="2"/>
          <w:numId w:val="900"/>
        </w:numPr>
        <w:spacing w:before="0" w:after="0"/>
      </w:pPr>
      <w:r>
        <w:t>Deficiency Symptoms</w:t>
      </w:r>
    </w:p>
    <w:p>
      <w:pPr>
        <w:numPr>
          <w:ilvl w:val="2"/>
          <w:numId w:val="900"/>
        </w:numPr>
        <w:spacing w:before="0" w:after="0"/>
      </w:pPr>
      <w:r>
        <w:t>Diagnosis Methods</w:t>
      </w:r>
    </w:p>
    <w:p>
      <w:pPr>
        <w:numPr>
          <w:ilvl w:val="1"/>
          <w:numId w:val="900"/>
        </w:numPr>
        <w:spacing w:before="0" w:after="0"/>
      </w:pPr>
      <w:r>
        <w:t>Nutrient Toxicity</w:t>
      </w:r>
    </w:p>
    <w:p>
      <w:pPr>
        <w:numPr>
          <w:ilvl w:val="2"/>
          <w:numId w:val="900"/>
        </w:numPr>
        <w:spacing w:before="0" w:after="0"/>
      </w:pPr>
      <w:r>
        <w:t>Heavy Metal Toxicity</w:t>
      </w:r>
    </w:p>
    <w:p>
      <w:pPr>
        <w:numPr>
          <w:ilvl w:val="2"/>
          <w:numId w:val="900"/>
        </w:numPr>
        <w:spacing w:before="0" w:after="0"/>
      </w:pPr>
      <w:r>
        <w:t>Excess Nutrient Toxicity</w:t>
      </w:r>
    </w:p>
    <w:p>
      <w:pPr>
        <w:numPr>
          <w:ilvl w:val="2"/>
          <w:numId w:val="900"/>
        </w:numPr>
        <w:spacing w:before="0" w:after="0"/>
      </w:pPr>
      <w:r>
        <w:t>Toxicity Symptoms</w:t>
      </w:r>
    </w:p>
    <w:p>
      <w:pPr>
        <w:numPr>
          <w:ilvl w:val="1"/>
          <w:numId w:val="900"/>
        </w:numPr>
        <w:spacing w:before="0" w:after="0"/>
      </w:pPr>
      <w:r>
        <w:t>Nutrient Stress Management</w:t>
      </w:r>
    </w:p>
    <w:p>
      <w:pPr>
        <w:numPr>
          <w:ilvl w:val="2"/>
          <w:numId w:val="900"/>
        </w:numPr>
        <w:spacing w:before="0" w:after="0"/>
      </w:pPr>
      <w:r>
        <w:t>Soil Testing and Analysis</w:t>
      </w:r>
    </w:p>
    <w:p>
      <w:pPr>
        <w:numPr>
          <w:ilvl w:val="2"/>
          <w:numId w:val="900"/>
        </w:numPr>
        <w:spacing w:before="0" w:after="0"/>
      </w:pPr>
      <w:r>
        <w:t>Balanced Fertilization</w:t>
      </w:r>
    </w:p>
    <w:p>
      <w:pPr>
        <w:numPr>
          <w:ilvl w:val="2"/>
          <w:numId w:val="900"/>
        </w:numPr>
        <w:spacing w:before="0" w:after="0"/>
      </w:pPr>
      <w:r>
        <w:t>Soil pH Management</w:t>
      </w:r>
    </w:p>
    <w:p>
      <w:pPr>
        <w:numPr>
          <w:ilvl w:val="2"/>
          <w:numId w:val="900"/>
        </w:numPr>
        <w:spacing w:before="0" w:after="0"/>
      </w:pPr>
      <w:r>
        <w:t>Organic Matter Management</w:t>
      </w:r>
    </w:p>
    <w:p>
      <w:pPr>
        <w:numPr>
          <w:ilvl w:val="0"/>
          <w:numId w:val="900"/>
        </w:numPr>
        <w:spacing w:before="0" w:after="0"/>
      </w:pPr>
      <w:r>
        <w:t>Light Stress</w:t>
      </w:r>
    </w:p>
    <w:p>
      <w:pPr>
        <w:numPr>
          <w:ilvl w:val="1"/>
          <w:numId w:val="900"/>
        </w:numPr>
        <w:spacing w:before="0" w:after="0"/>
      </w:pPr>
      <w:r>
        <w:t>High Light Stress</w:t>
      </w:r>
    </w:p>
    <w:p>
      <w:pPr>
        <w:numPr>
          <w:ilvl w:val="2"/>
          <w:numId w:val="900"/>
        </w:numPr>
        <w:spacing w:before="0" w:after="0"/>
      </w:pPr>
      <w:r>
        <w:t>Photoinhibition</w:t>
      </w:r>
    </w:p>
    <w:p>
      <w:pPr>
        <w:numPr>
          <w:ilvl w:val="2"/>
          <w:numId w:val="900"/>
        </w:numPr>
        <w:spacing w:before="0" w:after="0"/>
      </w:pPr>
      <w:r>
        <w:t>Photooxidative Damage</w:t>
      </w:r>
    </w:p>
    <w:p>
      <w:pPr>
        <w:numPr>
          <w:ilvl w:val="2"/>
          <w:numId w:val="900"/>
        </w:numPr>
        <w:spacing w:before="0" w:after="0"/>
      </w:pPr>
      <w:r>
        <w:t>Protection Mechanisms</w:t>
      </w:r>
    </w:p>
    <w:p>
      <w:pPr>
        <w:numPr>
          <w:ilvl w:val="1"/>
          <w:numId w:val="900"/>
        </w:numPr>
        <w:spacing w:before="0" w:after="0"/>
      </w:pPr>
      <w:r>
        <w:t>Low Light Stress</w:t>
      </w:r>
    </w:p>
    <w:p>
      <w:pPr>
        <w:numPr>
          <w:ilvl w:val="2"/>
          <w:numId w:val="900"/>
        </w:numPr>
        <w:spacing w:before="0" w:after="0"/>
      </w:pPr>
      <w:r>
        <w:t>Shade Tolerance</w:t>
      </w:r>
    </w:p>
    <w:p>
      <w:pPr>
        <w:numPr>
          <w:ilvl w:val="2"/>
          <w:numId w:val="900"/>
        </w:numPr>
        <w:spacing w:before="0" w:after="0"/>
      </w:pPr>
      <w:r>
        <w:t>Morphological Adaptations</w:t>
      </w:r>
    </w:p>
    <w:p>
      <w:pPr>
        <w:numPr>
          <w:ilvl w:val="2"/>
          <w:numId w:val="900"/>
        </w:numPr>
        <w:spacing w:before="0" w:after="0"/>
      </w:pPr>
      <w:r>
        <w:t>Physiological Adaptations</w:t>
      </w:r>
    </w:p>
    <w:p>
      <w:pPr>
        <w:numPr>
          <w:ilvl w:val="1"/>
          <w:numId w:val="900"/>
        </w:numPr>
        <w:spacing w:before="0" w:after="0"/>
      </w:pPr>
      <w:r>
        <w:t>Light Quality Effects</w:t>
      </w:r>
    </w:p>
    <w:p>
      <w:pPr>
        <w:numPr>
          <w:ilvl w:val="2"/>
          <w:numId w:val="900"/>
        </w:numPr>
        <w:spacing w:before="0" w:after="0"/>
      </w:pPr>
      <w:r>
        <w:t>Red/Far-Red Ratios</w:t>
      </w:r>
    </w:p>
    <w:p>
      <w:pPr>
        <w:numPr>
          <w:ilvl w:val="2"/>
          <w:numId w:val="900"/>
        </w:numPr>
        <w:spacing w:before="0" w:after="0"/>
      </w:pPr>
      <w:r>
        <w:t>Blue Light Effects</w:t>
      </w:r>
    </w:p>
    <w:p>
      <w:pPr>
        <w:numPr>
          <w:ilvl w:val="2"/>
          <w:numId w:val="900"/>
        </w:numPr>
        <w:spacing w:before="0" w:after="0"/>
      </w:pPr>
      <w:r>
        <w:t>UV Radiation Effects</w:t>
      </w:r>
    </w:p>
    <w:p>
      <w:pPr>
        <w:numPr>
          <w:ilvl w:val="0"/>
          <w:numId w:val="900"/>
        </w:numPr>
        <w:spacing w:before="0" w:after="0"/>
      </w:pPr>
      <w:r>
        <w:t>Integrated Stress Management</w:t>
      </w:r>
    </w:p>
    <w:p>
      <w:pPr>
        <w:numPr>
          <w:ilvl w:val="1"/>
          <w:numId w:val="900"/>
        </w:numPr>
        <w:spacing w:before="0" w:after="0"/>
      </w:pPr>
      <w:r>
        <w:t>Multiple Stress Interactions</w:t>
      </w:r>
    </w:p>
    <w:p>
      <w:pPr>
        <w:numPr>
          <w:ilvl w:val="1"/>
          <w:numId w:val="900"/>
        </w:numPr>
        <w:spacing w:before="0" w:after="0"/>
      </w:pPr>
      <w:r>
        <w:t>Stress-Tolerant Crop Varieties</w:t>
      </w:r>
    </w:p>
    <w:p>
      <w:pPr>
        <w:numPr>
          <w:ilvl w:val="1"/>
          <w:numId w:val="900"/>
        </w:numPr>
        <w:spacing w:before="0" w:after="0"/>
      </w:pPr>
      <w:r>
        <w:t>Agronomic Practices</w:t>
      </w:r>
    </w:p>
    <w:p>
      <w:pPr>
        <w:numPr>
          <w:ilvl w:val="2"/>
          <w:numId w:val="900"/>
        </w:numPr>
        <w:spacing w:before="0" w:after="0"/>
      </w:pPr>
      <w:r>
        <w:t>Crop Diversification</w:t>
      </w:r>
    </w:p>
    <w:p>
      <w:pPr>
        <w:numPr>
          <w:ilvl w:val="2"/>
          <w:numId w:val="900"/>
        </w:numPr>
        <w:spacing w:before="0" w:after="0"/>
      </w:pPr>
      <w:r>
        <w:t>Soil Health Management</w:t>
      </w:r>
    </w:p>
    <w:p>
      <w:pPr>
        <w:numPr>
          <w:ilvl w:val="2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Nutrient Management</w:t>
      </w:r>
    </w:p>
    <w:p>
      <w:pPr>
        <w:numPr>
          <w:ilvl w:val="1"/>
          <w:numId w:val="900"/>
        </w:numPr>
        <w:spacing w:before="0" w:after="0"/>
      </w:pPr>
      <w:r>
        <w:t>Biotechnological Approaches</w:t>
      </w:r>
    </w:p>
    <w:p>
      <w:pPr>
        <w:numPr>
          <w:ilvl w:val="2"/>
          <w:numId w:val="900"/>
        </w:numPr>
        <w:spacing w:before="0" w:after="0"/>
      </w:pPr>
      <w:r>
        <w:t>Marker-Assisted Selection</w:t>
      </w:r>
    </w:p>
    <w:p>
      <w:pPr>
        <w:numPr>
          <w:ilvl w:val="2"/>
          <w:numId w:val="900"/>
        </w:numPr>
        <w:spacing w:before="0" w:after="0"/>
      </w:pPr>
      <w:r>
        <w:t>Genetic Engineering</w:t>
      </w:r>
    </w:p>
    <w:p>
      <w:pPr>
        <w:numPr>
          <w:ilvl w:val="2"/>
          <w:numId w:val="900"/>
        </w:numPr>
        <w:spacing w:before="0" w:after="0"/>
      </w:pPr>
      <w:r>
        <w:t>Gene Editing</w:t>
      </w:r>
    </w:p>
    <w:p>
      <w:pPr>
        <w:pStyle w:val="Heading1"/>
      </w:pPr>
      <w:r>
        <w:t>Harvesting and Post-Harvest Technology</w:t>
      </w:r>
    </w:p>
    <w:p>
      <w:pPr>
        <w:numPr>
          <w:ilvl w:val="0"/>
          <w:numId w:val="900"/>
        </w:numPr>
        <w:spacing w:before="0" w:after="0"/>
      </w:pPr>
      <w:r>
        <w:t>Crop Maturity and Harvest Timing</w:t>
      </w:r>
    </w:p>
    <w:p>
      <w:pPr>
        <w:numPr>
          <w:ilvl w:val="1"/>
          <w:numId w:val="900"/>
        </w:numPr>
        <w:spacing w:before="0" w:after="0"/>
      </w:pPr>
      <w:r>
        <w:t>Maturity Indices</w:t>
      </w:r>
    </w:p>
    <w:p>
      <w:pPr>
        <w:numPr>
          <w:ilvl w:val="2"/>
          <w:numId w:val="900"/>
        </w:numPr>
        <w:spacing w:before="0" w:after="0"/>
      </w:pPr>
      <w:r>
        <w:t>Physiological Maturity</w:t>
      </w:r>
    </w:p>
    <w:p>
      <w:pPr>
        <w:numPr>
          <w:ilvl w:val="2"/>
          <w:numId w:val="900"/>
        </w:numPr>
        <w:spacing w:before="0" w:after="0"/>
      </w:pPr>
      <w:r>
        <w:t>Commercial Maturity</w:t>
      </w:r>
    </w:p>
    <w:p>
      <w:pPr>
        <w:numPr>
          <w:ilvl w:val="2"/>
          <w:numId w:val="900"/>
        </w:numPr>
        <w:spacing w:before="0" w:after="0"/>
      </w:pPr>
      <w:r>
        <w:t>Harvest Maturity</w:t>
      </w:r>
    </w:p>
    <w:p>
      <w:pPr>
        <w:numPr>
          <w:ilvl w:val="1"/>
          <w:numId w:val="900"/>
        </w:numPr>
        <w:spacing w:before="0" w:after="0"/>
      </w:pPr>
      <w:r>
        <w:t>Maturity Assessment Methods</w:t>
      </w:r>
    </w:p>
    <w:p>
      <w:pPr>
        <w:numPr>
          <w:ilvl w:val="2"/>
          <w:numId w:val="900"/>
        </w:numPr>
        <w:spacing w:before="0" w:after="0"/>
      </w:pPr>
      <w:r>
        <w:t>Visual Indicators</w:t>
      </w:r>
    </w:p>
    <w:p>
      <w:pPr>
        <w:numPr>
          <w:ilvl w:val="2"/>
          <w:numId w:val="900"/>
        </w:numPr>
        <w:spacing w:before="0" w:after="0"/>
      </w:pPr>
      <w:r>
        <w:t>Physical Tests</w:t>
      </w:r>
    </w:p>
    <w:p>
      <w:pPr>
        <w:numPr>
          <w:ilvl w:val="2"/>
          <w:numId w:val="900"/>
        </w:numPr>
        <w:spacing w:before="0" w:after="0"/>
      </w:pPr>
      <w:r>
        <w:t>Chemical Tests</w:t>
      </w:r>
    </w:p>
    <w:p>
      <w:pPr>
        <w:numPr>
          <w:ilvl w:val="2"/>
          <w:numId w:val="900"/>
        </w:numPr>
        <w:spacing w:before="0" w:after="0"/>
      </w:pPr>
      <w:r>
        <w:t>Instrumental Methods</w:t>
      </w:r>
    </w:p>
    <w:p>
      <w:pPr>
        <w:numPr>
          <w:ilvl w:val="1"/>
          <w:numId w:val="900"/>
        </w:numPr>
        <w:spacing w:before="0" w:after="0"/>
      </w:pPr>
      <w:r>
        <w:t>Factors Affecting Harvest Timing</w:t>
      </w:r>
    </w:p>
    <w:p>
      <w:pPr>
        <w:numPr>
          <w:ilvl w:val="2"/>
          <w:numId w:val="900"/>
        </w:numPr>
        <w:spacing w:before="0" w:after="0"/>
      </w:pPr>
      <w:r>
        <w:t>Weather Conditions</w:t>
      </w:r>
    </w:p>
    <w:p>
      <w:pPr>
        <w:numPr>
          <w:ilvl w:val="2"/>
          <w:numId w:val="900"/>
        </w:numPr>
        <w:spacing w:before="0" w:after="0"/>
      </w:pPr>
      <w:r>
        <w:t>Market Requirements</w:t>
      </w:r>
    </w:p>
    <w:p>
      <w:pPr>
        <w:numPr>
          <w:ilvl w:val="2"/>
          <w:numId w:val="900"/>
        </w:numPr>
        <w:spacing w:before="0" w:after="0"/>
      </w:pPr>
      <w:r>
        <w:t>Storage Plans</w:t>
      </w:r>
    </w:p>
    <w:p>
      <w:pPr>
        <w:numPr>
          <w:ilvl w:val="2"/>
          <w:numId w:val="900"/>
        </w:numPr>
        <w:spacing w:before="0" w:after="0"/>
      </w:pPr>
      <w:r>
        <w:t>Processing Needs</w:t>
      </w:r>
    </w:p>
    <w:p>
      <w:pPr>
        <w:numPr>
          <w:ilvl w:val="1"/>
          <w:numId w:val="900"/>
        </w:numPr>
        <w:spacing w:before="0" w:after="0"/>
      </w:pPr>
      <w:r>
        <w:t>Harvest Scheduling</w:t>
      </w:r>
    </w:p>
    <w:p>
      <w:pPr>
        <w:numPr>
          <w:ilvl w:val="2"/>
          <w:numId w:val="900"/>
        </w:numPr>
        <w:spacing w:before="0" w:after="0"/>
      </w:pPr>
      <w:r>
        <w:t>Labor Availability</w:t>
      </w:r>
    </w:p>
    <w:p>
      <w:pPr>
        <w:numPr>
          <w:ilvl w:val="2"/>
          <w:numId w:val="900"/>
        </w:numPr>
        <w:spacing w:before="0" w:after="0"/>
      </w:pPr>
      <w:r>
        <w:t>Equipment Scheduling</w:t>
      </w:r>
    </w:p>
    <w:p>
      <w:pPr>
        <w:numPr>
          <w:ilvl w:val="2"/>
          <w:numId w:val="900"/>
        </w:numPr>
        <w:spacing w:before="0" w:after="0"/>
      </w:pPr>
      <w:r>
        <w:t>Market Windows</w:t>
      </w:r>
    </w:p>
    <w:p>
      <w:pPr>
        <w:numPr>
          <w:ilvl w:val="0"/>
          <w:numId w:val="900"/>
        </w:numPr>
        <w:spacing w:before="0" w:after="0"/>
      </w:pPr>
      <w:r>
        <w:t>Harvesting Methods and Equipment</w:t>
      </w:r>
    </w:p>
    <w:p>
      <w:pPr>
        <w:numPr>
          <w:ilvl w:val="1"/>
          <w:numId w:val="900"/>
        </w:numPr>
        <w:spacing w:before="0" w:after="0"/>
      </w:pPr>
      <w:r>
        <w:t>Manual Harvesting</w:t>
      </w:r>
    </w:p>
    <w:p>
      <w:pPr>
        <w:numPr>
          <w:ilvl w:val="2"/>
          <w:numId w:val="900"/>
        </w:numPr>
        <w:spacing w:before="0" w:after="0"/>
      </w:pPr>
      <w:r>
        <w:t>Hand Tools</w:t>
      </w:r>
    </w:p>
    <w:p>
      <w:pPr>
        <w:numPr>
          <w:ilvl w:val="3"/>
          <w:numId w:val="900"/>
        </w:numPr>
        <w:spacing w:before="0" w:after="0"/>
      </w:pPr>
      <w:r>
        <w:t>Sickles</w:t>
      </w:r>
    </w:p>
    <w:p>
      <w:pPr>
        <w:numPr>
          <w:ilvl w:val="3"/>
          <w:numId w:val="900"/>
        </w:numPr>
        <w:spacing w:before="0" w:after="0"/>
      </w:pPr>
      <w:r>
        <w:t>Knives</w:t>
      </w:r>
    </w:p>
    <w:p>
      <w:pPr>
        <w:numPr>
          <w:ilvl w:val="3"/>
          <w:numId w:val="900"/>
        </w:numPr>
        <w:spacing w:before="0" w:after="0"/>
      </w:pPr>
      <w:r>
        <w:t>Pruning Shears</w:t>
      </w:r>
    </w:p>
    <w:p>
      <w:pPr>
        <w:numPr>
          <w:ilvl w:val="2"/>
          <w:numId w:val="900"/>
        </w:numPr>
        <w:spacing w:before="0" w:after="0"/>
      </w:pPr>
      <w:r>
        <w:t>Harvesting Techniques</w:t>
      </w:r>
    </w:p>
    <w:p>
      <w:pPr>
        <w:numPr>
          <w:ilvl w:val="3"/>
          <w:numId w:val="900"/>
        </w:numPr>
        <w:spacing w:before="0" w:after="0"/>
      </w:pPr>
      <w:r>
        <w:t>Selective Harvesting</w:t>
      </w:r>
    </w:p>
    <w:p>
      <w:pPr>
        <w:numPr>
          <w:ilvl w:val="3"/>
          <w:numId w:val="900"/>
        </w:numPr>
        <w:spacing w:before="0" w:after="0"/>
      </w:pPr>
      <w:r>
        <w:t>Bulk Harvesting</w:t>
      </w:r>
    </w:p>
    <w:p>
      <w:pPr>
        <w:numPr>
          <w:ilvl w:val="2"/>
          <w:numId w:val="900"/>
        </w:numPr>
        <w:spacing w:before="0" w:after="0"/>
      </w:pPr>
      <w:r>
        <w:t>Labor Management</w:t>
      </w:r>
    </w:p>
    <w:p>
      <w:pPr>
        <w:numPr>
          <w:ilvl w:val="3"/>
          <w:numId w:val="900"/>
        </w:numPr>
        <w:spacing w:before="0" w:after="0"/>
      </w:pPr>
      <w:r>
        <w:t>Training</w:t>
      </w:r>
    </w:p>
    <w:p>
      <w:pPr>
        <w:numPr>
          <w:ilvl w:val="3"/>
          <w:numId w:val="900"/>
        </w:numPr>
        <w:spacing w:before="0" w:after="0"/>
      </w:pPr>
      <w:r>
        <w:t>Safety</w:t>
      </w:r>
    </w:p>
    <w:p>
      <w:pPr>
        <w:numPr>
          <w:ilvl w:val="3"/>
          <w:numId w:val="900"/>
        </w:numPr>
        <w:spacing w:before="0" w:after="0"/>
      </w:pPr>
      <w:r>
        <w:t>Efficiency</w:t>
      </w:r>
    </w:p>
    <w:p>
      <w:pPr>
        <w:numPr>
          <w:ilvl w:val="1"/>
          <w:numId w:val="900"/>
        </w:numPr>
        <w:spacing w:before="0" w:after="0"/>
      </w:pPr>
      <w:r>
        <w:t>Mechanical Harvesting</w:t>
      </w:r>
    </w:p>
    <w:p>
      <w:pPr>
        <w:numPr>
          <w:ilvl w:val="2"/>
          <w:numId w:val="900"/>
        </w:numPr>
        <w:spacing w:before="0" w:after="0"/>
      </w:pPr>
      <w:r>
        <w:t>Combine Harvesters</w:t>
      </w:r>
    </w:p>
    <w:p>
      <w:pPr>
        <w:numPr>
          <w:ilvl w:val="3"/>
          <w:numId w:val="900"/>
        </w:numPr>
        <w:spacing w:before="0" w:after="0"/>
      </w:pPr>
      <w:r>
        <w:t>Components and Operation</w:t>
      </w:r>
    </w:p>
    <w:p>
      <w:pPr>
        <w:numPr>
          <w:ilvl w:val="3"/>
          <w:numId w:val="900"/>
        </w:numPr>
        <w:spacing w:before="0" w:after="0"/>
      </w:pPr>
      <w:r>
        <w:t>Adjustment and Calibration</w:t>
      </w:r>
    </w:p>
    <w:p>
      <w:pPr>
        <w:numPr>
          <w:ilvl w:val="3"/>
          <w:numId w:val="900"/>
        </w:numPr>
        <w:spacing w:before="0" w:after="0"/>
      </w:pPr>
      <w:r>
        <w:t>Maintenance</w:t>
      </w:r>
    </w:p>
    <w:p>
      <w:pPr>
        <w:numPr>
          <w:ilvl w:val="2"/>
          <w:numId w:val="900"/>
        </w:numPr>
        <w:spacing w:before="0" w:after="0"/>
      </w:pPr>
      <w:r>
        <w:t>Specialized Harvesters</w:t>
      </w:r>
    </w:p>
    <w:p>
      <w:pPr>
        <w:numPr>
          <w:ilvl w:val="3"/>
          <w:numId w:val="900"/>
        </w:numPr>
        <w:spacing w:before="0" w:after="0"/>
      </w:pPr>
      <w:r>
        <w:t>Root Crop Harvesters</w:t>
      </w:r>
    </w:p>
    <w:p>
      <w:pPr>
        <w:numPr>
          <w:ilvl w:val="3"/>
          <w:numId w:val="900"/>
        </w:numPr>
        <w:spacing w:before="0" w:after="0"/>
      </w:pPr>
      <w:r>
        <w:t>Forage Harvesters</w:t>
      </w:r>
    </w:p>
    <w:p>
      <w:pPr>
        <w:numPr>
          <w:ilvl w:val="3"/>
          <w:numId w:val="900"/>
        </w:numPr>
        <w:spacing w:before="0" w:after="0"/>
      </w:pPr>
      <w:r>
        <w:t>Fruit Harvesters</w:t>
      </w:r>
    </w:p>
    <w:p>
      <w:pPr>
        <w:numPr>
          <w:ilvl w:val="2"/>
          <w:numId w:val="900"/>
        </w:numPr>
        <w:spacing w:before="0" w:after="0"/>
      </w:pPr>
      <w:r>
        <w:t>Harvesting Efficiency</w:t>
      </w:r>
    </w:p>
    <w:p>
      <w:pPr>
        <w:numPr>
          <w:ilvl w:val="3"/>
          <w:numId w:val="900"/>
        </w:numPr>
        <w:spacing w:before="0" w:after="0"/>
      </w:pPr>
      <w:r>
        <w:t>Field Losses</w:t>
      </w:r>
    </w:p>
    <w:p>
      <w:pPr>
        <w:numPr>
          <w:ilvl w:val="3"/>
          <w:numId w:val="900"/>
        </w:numPr>
        <w:spacing w:before="0" w:after="0"/>
      </w:pPr>
      <w:r>
        <w:t>Quality Considerations</w:t>
      </w:r>
    </w:p>
    <w:p>
      <w:pPr>
        <w:numPr>
          <w:ilvl w:val="3"/>
          <w:numId w:val="900"/>
        </w:numPr>
        <w:spacing w:before="0" w:after="0"/>
      </w:pPr>
      <w:r>
        <w:t>Economic Analysis</w:t>
      </w:r>
    </w:p>
    <w:p>
      <w:pPr>
        <w:numPr>
          <w:ilvl w:val="1"/>
          <w:numId w:val="900"/>
        </w:numPr>
        <w:spacing w:before="0" w:after="0"/>
      </w:pPr>
      <w:r>
        <w:t>Harvest Operations</w:t>
      </w:r>
    </w:p>
    <w:p>
      <w:pPr>
        <w:numPr>
          <w:ilvl w:val="2"/>
          <w:numId w:val="900"/>
        </w:numPr>
        <w:spacing w:before="0" w:after="0"/>
      </w:pPr>
      <w:r>
        <w:t>Field Preparation</w:t>
      </w:r>
    </w:p>
    <w:p>
      <w:pPr>
        <w:numPr>
          <w:ilvl w:val="2"/>
          <w:numId w:val="900"/>
        </w:numPr>
        <w:spacing w:before="0" w:after="0"/>
      </w:pPr>
      <w:r>
        <w:t>Harvesting Patterns</w:t>
      </w:r>
    </w:p>
    <w:p>
      <w:pPr>
        <w:numPr>
          <w:ilvl w:val="2"/>
          <w:numId w:val="900"/>
        </w:numPr>
        <w:spacing w:before="0" w:after="0"/>
      </w:pPr>
      <w:r>
        <w:t>Transport from Field</w:t>
      </w:r>
    </w:p>
    <w:p>
      <w:pPr>
        <w:numPr>
          <w:ilvl w:val="2"/>
          <w:numId w:val="900"/>
        </w:numPr>
        <w:spacing w:before="0" w:after="0"/>
      </w:pPr>
      <w:r>
        <w:t>Temporary Storage</w:t>
      </w:r>
    </w:p>
    <w:p>
      <w:pPr>
        <w:numPr>
          <w:ilvl w:val="0"/>
          <w:numId w:val="900"/>
        </w:numPr>
        <w:spacing w:before="0" w:after="0"/>
      </w:pPr>
      <w:r>
        <w:t>Post-Harvest Handling</w:t>
      </w:r>
    </w:p>
    <w:p>
      <w:pPr>
        <w:numPr>
          <w:ilvl w:val="1"/>
          <w:numId w:val="900"/>
        </w:numPr>
        <w:spacing w:before="0" w:after="0"/>
      </w:pPr>
      <w:r>
        <w:t>Initial Processing</w:t>
      </w:r>
    </w:p>
    <w:p>
      <w:pPr>
        <w:numPr>
          <w:ilvl w:val="2"/>
          <w:numId w:val="900"/>
        </w:numPr>
        <w:spacing w:before="0" w:after="0"/>
      </w:pPr>
      <w:r>
        <w:t>Cleaning</w:t>
      </w:r>
    </w:p>
    <w:p>
      <w:pPr>
        <w:numPr>
          <w:ilvl w:val="3"/>
          <w:numId w:val="900"/>
        </w:numPr>
        <w:spacing w:before="0" w:after="0"/>
      </w:pPr>
      <w:r>
        <w:t>Removal of Foreign Matter</w:t>
      </w:r>
    </w:p>
    <w:p>
      <w:pPr>
        <w:numPr>
          <w:ilvl w:val="3"/>
          <w:numId w:val="900"/>
        </w:numPr>
        <w:spacing w:before="0" w:after="0"/>
      </w:pPr>
      <w:r>
        <w:t>Separation Techniques</w:t>
      </w:r>
    </w:p>
    <w:p>
      <w:pPr>
        <w:numPr>
          <w:ilvl w:val="3"/>
          <w:numId w:val="900"/>
        </w:numPr>
        <w:spacing w:before="0" w:after="0"/>
      </w:pPr>
      <w:r>
        <w:t>Cleaning Equipment</w:t>
      </w:r>
    </w:p>
    <w:p>
      <w:pPr>
        <w:numPr>
          <w:ilvl w:val="2"/>
          <w:numId w:val="900"/>
        </w:numPr>
        <w:spacing w:before="0" w:after="0"/>
      </w:pPr>
      <w:r>
        <w:t>Threshing and Shelling</w:t>
      </w:r>
    </w:p>
    <w:p>
      <w:pPr>
        <w:numPr>
          <w:ilvl w:val="3"/>
          <w:numId w:val="900"/>
        </w:numPr>
        <w:spacing w:before="0" w:after="0"/>
      </w:pPr>
      <w:r>
        <w:t>Threshing Methods</w:t>
      </w:r>
    </w:p>
    <w:p>
      <w:pPr>
        <w:numPr>
          <w:ilvl w:val="3"/>
          <w:numId w:val="900"/>
        </w:numPr>
        <w:spacing w:before="0" w:after="0"/>
      </w:pPr>
      <w:r>
        <w:t>Shelling Techniques</w:t>
      </w:r>
    </w:p>
    <w:p>
      <w:pPr>
        <w:numPr>
          <w:ilvl w:val="3"/>
          <w:numId w:val="900"/>
        </w:numPr>
        <w:spacing w:before="0" w:after="0"/>
      </w:pPr>
      <w:r>
        <w:t>Equipment Selection</w:t>
      </w:r>
    </w:p>
    <w:p>
      <w:pPr>
        <w:numPr>
          <w:ilvl w:val="2"/>
          <w:numId w:val="900"/>
        </w:numPr>
        <w:spacing w:before="0" w:after="0"/>
      </w:pPr>
      <w:r>
        <w:t>Winnowing</w:t>
      </w:r>
    </w:p>
    <w:p>
      <w:pPr>
        <w:numPr>
          <w:ilvl w:val="3"/>
          <w:numId w:val="900"/>
        </w:numPr>
        <w:spacing w:before="0" w:after="0"/>
      </w:pPr>
      <w:r>
        <w:t>Air Separation</w:t>
      </w:r>
    </w:p>
    <w:p>
      <w:pPr>
        <w:numPr>
          <w:ilvl w:val="3"/>
          <w:numId w:val="900"/>
        </w:numPr>
        <w:spacing w:before="0" w:after="0"/>
      </w:pPr>
      <w:r>
        <w:t>Density Separation</w:t>
      </w:r>
    </w:p>
    <w:p>
      <w:pPr>
        <w:numPr>
          <w:ilvl w:val="1"/>
          <w:numId w:val="900"/>
        </w:numPr>
        <w:spacing w:before="0" w:after="0"/>
      </w:pPr>
      <w:r>
        <w:t>Grading and Sorting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Government Standards</w:t>
      </w:r>
    </w:p>
    <w:p>
      <w:pPr>
        <w:numPr>
          <w:ilvl w:val="3"/>
          <w:numId w:val="900"/>
        </w:numPr>
        <w:spacing w:before="0" w:after="0"/>
      </w:pPr>
      <w:r>
        <w:t>Industry Standards</w:t>
      </w:r>
    </w:p>
    <w:p>
      <w:pPr>
        <w:numPr>
          <w:ilvl w:val="3"/>
          <w:numId w:val="900"/>
        </w:numPr>
        <w:spacing w:before="0" w:after="0"/>
      </w:pPr>
      <w:r>
        <w:t>Export Standards</w:t>
      </w:r>
    </w:p>
    <w:p>
      <w:pPr>
        <w:numPr>
          <w:ilvl w:val="2"/>
          <w:numId w:val="900"/>
        </w:numPr>
        <w:spacing w:before="0" w:after="0"/>
      </w:pPr>
      <w:r>
        <w:t>Grading Criteria</w:t>
      </w:r>
    </w:p>
    <w:p>
      <w:pPr>
        <w:numPr>
          <w:ilvl w:val="3"/>
          <w:numId w:val="900"/>
        </w:numPr>
        <w:spacing w:before="0" w:after="0"/>
      </w:pPr>
      <w:r>
        <w:t>Size</w:t>
      </w:r>
    </w:p>
    <w:p>
      <w:pPr>
        <w:numPr>
          <w:ilvl w:val="3"/>
          <w:numId w:val="900"/>
        </w:numPr>
        <w:spacing w:before="0" w:after="0"/>
      </w:pPr>
      <w:r>
        <w:t>Color</w:t>
      </w:r>
    </w:p>
    <w:p>
      <w:pPr>
        <w:numPr>
          <w:ilvl w:val="3"/>
          <w:numId w:val="900"/>
        </w:numPr>
        <w:spacing w:before="0" w:after="0"/>
      </w:pPr>
      <w:r>
        <w:t>Defects</w:t>
      </w:r>
    </w:p>
    <w:p>
      <w:pPr>
        <w:numPr>
          <w:ilvl w:val="3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Sorting Methods</w:t>
      </w:r>
    </w:p>
    <w:p>
      <w:pPr>
        <w:numPr>
          <w:ilvl w:val="3"/>
          <w:numId w:val="900"/>
        </w:numPr>
        <w:spacing w:before="0" w:after="0"/>
      </w:pPr>
      <w:r>
        <w:t>Manual Sorting</w:t>
      </w:r>
    </w:p>
    <w:p>
      <w:pPr>
        <w:numPr>
          <w:ilvl w:val="3"/>
          <w:numId w:val="900"/>
        </w:numPr>
        <w:spacing w:before="0" w:after="0"/>
      </w:pPr>
      <w:r>
        <w:t>Mechanical Sorting</w:t>
      </w:r>
    </w:p>
    <w:p>
      <w:pPr>
        <w:numPr>
          <w:ilvl w:val="3"/>
          <w:numId w:val="900"/>
        </w:numPr>
        <w:spacing w:before="0" w:after="0"/>
      </w:pPr>
      <w:r>
        <w:t>Electronic Sorting</w:t>
      </w:r>
    </w:p>
    <w:p>
      <w:pPr>
        <w:numPr>
          <w:ilvl w:val="1"/>
          <w:numId w:val="900"/>
        </w:numPr>
        <w:spacing w:before="0" w:after="0"/>
      </w:pPr>
      <w:r>
        <w:t>Packaging</w:t>
      </w:r>
    </w:p>
    <w:p>
      <w:pPr>
        <w:numPr>
          <w:ilvl w:val="2"/>
          <w:numId w:val="900"/>
        </w:numPr>
        <w:spacing w:before="0" w:after="0"/>
      </w:pPr>
      <w:r>
        <w:t>Packaging Materials</w:t>
      </w:r>
    </w:p>
    <w:p>
      <w:pPr>
        <w:numPr>
          <w:ilvl w:val="3"/>
          <w:numId w:val="900"/>
        </w:numPr>
        <w:spacing w:before="0" w:after="0"/>
      </w:pPr>
      <w:r>
        <w:t>Traditional Materials</w:t>
      </w:r>
    </w:p>
    <w:p>
      <w:pPr>
        <w:numPr>
          <w:ilvl w:val="3"/>
          <w:numId w:val="900"/>
        </w:numPr>
        <w:spacing w:before="0" w:after="0"/>
      </w:pPr>
      <w:r>
        <w:t>Modern Materials</w:t>
      </w:r>
    </w:p>
    <w:p>
      <w:pPr>
        <w:numPr>
          <w:ilvl w:val="3"/>
          <w:numId w:val="900"/>
        </w:numPr>
        <w:spacing w:before="0" w:after="0"/>
      </w:pPr>
      <w:r>
        <w:t>Biodegradable Options</w:t>
      </w:r>
    </w:p>
    <w:p>
      <w:pPr>
        <w:numPr>
          <w:ilvl w:val="2"/>
          <w:numId w:val="900"/>
        </w:numPr>
        <w:spacing w:before="0" w:after="0"/>
      </w:pPr>
      <w:r>
        <w:t>Package Design</w:t>
      </w:r>
    </w:p>
    <w:p>
      <w:pPr>
        <w:numPr>
          <w:ilvl w:val="3"/>
          <w:numId w:val="900"/>
        </w:numPr>
        <w:spacing w:before="0" w:after="0"/>
      </w:pPr>
      <w:r>
        <w:t>Size and Shape</w:t>
      </w:r>
    </w:p>
    <w:p>
      <w:pPr>
        <w:numPr>
          <w:ilvl w:val="3"/>
          <w:numId w:val="900"/>
        </w:numPr>
        <w:spacing w:before="0" w:after="0"/>
      </w:pPr>
      <w:r>
        <w:t>Ventilation</w:t>
      </w:r>
    </w:p>
    <w:p>
      <w:pPr>
        <w:numPr>
          <w:ilvl w:val="3"/>
          <w:numId w:val="900"/>
        </w:numPr>
        <w:spacing w:before="0" w:after="0"/>
      </w:pPr>
      <w:r>
        <w:t>Labeling</w:t>
      </w:r>
    </w:p>
    <w:p>
      <w:pPr>
        <w:numPr>
          <w:ilvl w:val="2"/>
          <w:numId w:val="900"/>
        </w:numPr>
        <w:spacing w:before="0" w:after="0"/>
      </w:pPr>
      <w:r>
        <w:t>Packaging Operations</w:t>
      </w:r>
    </w:p>
    <w:p>
      <w:pPr>
        <w:numPr>
          <w:ilvl w:val="3"/>
          <w:numId w:val="900"/>
        </w:numPr>
        <w:spacing w:before="0" w:after="0"/>
      </w:pPr>
      <w:r>
        <w:t>Filling</w:t>
      </w:r>
    </w:p>
    <w:p>
      <w:pPr>
        <w:numPr>
          <w:ilvl w:val="3"/>
          <w:numId w:val="900"/>
        </w:numPr>
        <w:spacing w:before="0" w:after="0"/>
      </w:pPr>
      <w:r>
        <w:t>Sealing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Drying and Curing</w:t>
      </w:r>
    </w:p>
    <w:p>
      <w:pPr>
        <w:numPr>
          <w:ilvl w:val="1"/>
          <w:numId w:val="900"/>
        </w:numPr>
        <w:spacing w:before="0" w:after="0"/>
      </w:pPr>
      <w:r>
        <w:t>Principles of Drying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Water Activity</w:t>
      </w:r>
    </w:p>
    <w:p>
      <w:pPr>
        <w:numPr>
          <w:ilvl w:val="2"/>
          <w:numId w:val="900"/>
        </w:numPr>
        <w:spacing w:before="0" w:after="0"/>
      </w:pPr>
      <w:r>
        <w:t>Equilibrium Moisture Content</w:t>
      </w:r>
    </w:p>
    <w:p>
      <w:pPr>
        <w:numPr>
          <w:ilvl w:val="1"/>
          <w:numId w:val="900"/>
        </w:numPr>
        <w:spacing w:before="0" w:after="0"/>
      </w:pPr>
      <w:r>
        <w:t>Drying Methods</w:t>
      </w:r>
    </w:p>
    <w:p>
      <w:pPr>
        <w:numPr>
          <w:ilvl w:val="2"/>
          <w:numId w:val="900"/>
        </w:numPr>
        <w:spacing w:before="0" w:after="0"/>
      </w:pPr>
      <w:r>
        <w:t>Natural Drying</w:t>
      </w:r>
    </w:p>
    <w:p>
      <w:pPr>
        <w:numPr>
          <w:ilvl w:val="3"/>
          <w:numId w:val="900"/>
        </w:numPr>
        <w:spacing w:before="0" w:after="0"/>
      </w:pPr>
      <w:r>
        <w:t>Sun Drying</w:t>
      </w:r>
    </w:p>
    <w:p>
      <w:pPr>
        <w:numPr>
          <w:ilvl w:val="3"/>
          <w:numId w:val="900"/>
        </w:numPr>
        <w:spacing w:before="0" w:after="0"/>
      </w:pPr>
      <w:r>
        <w:t>Shade Drying</w:t>
      </w:r>
    </w:p>
    <w:p>
      <w:pPr>
        <w:numPr>
          <w:ilvl w:val="3"/>
          <w:numId w:val="900"/>
        </w:numPr>
        <w:spacing w:before="0" w:after="0"/>
      </w:pPr>
      <w:r>
        <w:t>Field Drying</w:t>
      </w:r>
    </w:p>
    <w:p>
      <w:pPr>
        <w:numPr>
          <w:ilvl w:val="2"/>
          <w:numId w:val="900"/>
        </w:numPr>
        <w:spacing w:before="0" w:after="0"/>
      </w:pPr>
      <w:r>
        <w:t>Artificial Drying</w:t>
      </w:r>
    </w:p>
    <w:p>
      <w:pPr>
        <w:numPr>
          <w:ilvl w:val="3"/>
          <w:numId w:val="900"/>
        </w:numPr>
        <w:spacing w:before="0" w:after="0"/>
      </w:pPr>
      <w:r>
        <w:t>Hot Air Drying</w:t>
      </w:r>
    </w:p>
    <w:p>
      <w:pPr>
        <w:numPr>
          <w:ilvl w:val="3"/>
          <w:numId w:val="900"/>
        </w:numPr>
        <w:spacing w:before="0" w:after="0"/>
      </w:pPr>
      <w:r>
        <w:t>Heated Air Drying</w:t>
      </w:r>
    </w:p>
    <w:p>
      <w:pPr>
        <w:numPr>
          <w:ilvl w:val="3"/>
          <w:numId w:val="900"/>
        </w:numPr>
        <w:spacing w:before="0" w:after="0"/>
      </w:pPr>
      <w:r>
        <w:t>Infrared Drying</w:t>
      </w:r>
    </w:p>
    <w:p>
      <w:pPr>
        <w:numPr>
          <w:ilvl w:val="3"/>
          <w:numId w:val="900"/>
        </w:numPr>
        <w:spacing w:before="0" w:after="0"/>
      </w:pPr>
      <w:r>
        <w:t>Microwave Drying</w:t>
      </w:r>
    </w:p>
    <w:p>
      <w:pPr>
        <w:numPr>
          <w:ilvl w:val="1"/>
          <w:numId w:val="900"/>
        </w:numPr>
        <w:spacing w:before="0" w:after="0"/>
      </w:pPr>
      <w:r>
        <w:t>Drying Equipment</w:t>
      </w:r>
    </w:p>
    <w:p>
      <w:pPr>
        <w:numPr>
          <w:ilvl w:val="2"/>
          <w:numId w:val="900"/>
        </w:numPr>
        <w:spacing w:before="0" w:after="0"/>
      </w:pPr>
      <w:r>
        <w:t>Batch Dryers</w:t>
      </w:r>
    </w:p>
    <w:p>
      <w:pPr>
        <w:numPr>
          <w:ilvl w:val="2"/>
          <w:numId w:val="900"/>
        </w:numPr>
        <w:spacing w:before="0" w:after="0"/>
      </w:pPr>
      <w:r>
        <w:t>Continuous Dryers</w:t>
      </w:r>
    </w:p>
    <w:p>
      <w:pPr>
        <w:numPr>
          <w:ilvl w:val="2"/>
          <w:numId w:val="900"/>
        </w:numPr>
        <w:spacing w:before="0" w:after="0"/>
      </w:pPr>
      <w:r>
        <w:t>Solar Dryers</w:t>
      </w:r>
    </w:p>
    <w:p>
      <w:pPr>
        <w:numPr>
          <w:ilvl w:val="2"/>
          <w:numId w:val="900"/>
        </w:numPr>
        <w:spacing w:before="0" w:after="0"/>
      </w:pPr>
      <w:r>
        <w:t>Heat Pumps</w:t>
      </w:r>
    </w:p>
    <w:p>
      <w:pPr>
        <w:numPr>
          <w:ilvl w:val="1"/>
          <w:numId w:val="900"/>
        </w:numPr>
        <w:spacing w:before="0" w:after="0"/>
      </w:pPr>
      <w:r>
        <w:t>Curing Processes</w:t>
      </w:r>
    </w:p>
    <w:p>
      <w:pPr>
        <w:numPr>
          <w:ilvl w:val="2"/>
          <w:numId w:val="900"/>
        </w:numPr>
        <w:spacing w:before="0" w:after="0"/>
      </w:pPr>
      <w:r>
        <w:t>Tobacco Curing</w:t>
      </w:r>
    </w:p>
    <w:p>
      <w:pPr>
        <w:numPr>
          <w:ilvl w:val="2"/>
          <w:numId w:val="900"/>
        </w:numPr>
        <w:spacing w:before="0" w:after="0"/>
      </w:pPr>
      <w:r>
        <w:t>Onion Curing</w:t>
      </w:r>
    </w:p>
    <w:p>
      <w:pPr>
        <w:numPr>
          <w:ilvl w:val="2"/>
          <w:numId w:val="900"/>
        </w:numPr>
        <w:spacing w:before="0" w:after="0"/>
      </w:pPr>
      <w:r>
        <w:t>Sweet Potato Curing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Moisture Monitoring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0"/>
          <w:numId w:val="900"/>
        </w:numPr>
        <w:spacing w:before="0" w:after="0"/>
      </w:pPr>
      <w:r>
        <w:t>Storage Systems and Management</w:t>
      </w:r>
    </w:p>
    <w:p>
      <w:pPr>
        <w:numPr>
          <w:ilvl w:val="1"/>
          <w:numId w:val="900"/>
        </w:numPr>
        <w:spacing w:before="0" w:after="0"/>
      </w:pPr>
      <w:r>
        <w:t>Storage Principles</w:t>
      </w:r>
    </w:p>
    <w:p>
      <w:pPr>
        <w:numPr>
          <w:ilvl w:val="2"/>
          <w:numId w:val="900"/>
        </w:numPr>
        <w:spacing w:before="0" w:after="0"/>
      </w:pPr>
      <w:r>
        <w:t>Moisture Control</w:t>
      </w:r>
    </w:p>
    <w:p>
      <w:pPr>
        <w:numPr>
          <w:ilvl w:val="2"/>
          <w:numId w:val="900"/>
        </w:numPr>
        <w:spacing w:before="0" w:after="0"/>
      </w:pPr>
      <w:r>
        <w:t>Temperature Management</w:t>
      </w:r>
    </w:p>
    <w:p>
      <w:pPr>
        <w:numPr>
          <w:ilvl w:val="2"/>
          <w:numId w:val="900"/>
        </w:numPr>
        <w:spacing w:before="0" w:after="0"/>
      </w:pPr>
      <w:r>
        <w:t>Atmosphere Control</w:t>
      </w:r>
    </w:p>
    <w:p>
      <w:pPr>
        <w:numPr>
          <w:ilvl w:val="2"/>
          <w:numId w:val="900"/>
        </w:numPr>
        <w:spacing w:before="0" w:after="0"/>
      </w:pPr>
      <w:r>
        <w:t>Pest Prevention</w:t>
      </w:r>
    </w:p>
    <w:p>
      <w:pPr>
        <w:numPr>
          <w:ilvl w:val="1"/>
          <w:numId w:val="900"/>
        </w:numPr>
        <w:spacing w:before="0" w:after="0"/>
      </w:pPr>
      <w:r>
        <w:t>Storage Structures</w:t>
      </w:r>
    </w:p>
    <w:p>
      <w:pPr>
        <w:numPr>
          <w:ilvl w:val="2"/>
          <w:numId w:val="900"/>
        </w:numPr>
        <w:spacing w:before="0" w:after="0"/>
      </w:pPr>
      <w:r>
        <w:t>Traditional Storage</w:t>
      </w:r>
    </w:p>
    <w:p>
      <w:pPr>
        <w:numPr>
          <w:ilvl w:val="3"/>
          <w:numId w:val="900"/>
        </w:numPr>
        <w:spacing w:before="0" w:after="0"/>
      </w:pPr>
      <w:r>
        <w:t>Granaries</w:t>
      </w:r>
    </w:p>
    <w:p>
      <w:pPr>
        <w:numPr>
          <w:ilvl w:val="3"/>
          <w:numId w:val="900"/>
        </w:numPr>
        <w:spacing w:before="0" w:after="0"/>
      </w:pPr>
      <w:r>
        <w:t>Cribs</w:t>
      </w:r>
    </w:p>
    <w:p>
      <w:pPr>
        <w:numPr>
          <w:ilvl w:val="3"/>
          <w:numId w:val="900"/>
        </w:numPr>
        <w:spacing w:before="0" w:after="0"/>
      </w:pPr>
      <w:r>
        <w:t>Pits</w:t>
      </w:r>
    </w:p>
    <w:p>
      <w:pPr>
        <w:numPr>
          <w:ilvl w:val="2"/>
          <w:numId w:val="900"/>
        </w:numPr>
        <w:spacing w:before="0" w:after="0"/>
      </w:pPr>
      <w:r>
        <w:t>Modern Storage</w:t>
      </w:r>
    </w:p>
    <w:p>
      <w:pPr>
        <w:numPr>
          <w:ilvl w:val="3"/>
          <w:numId w:val="900"/>
        </w:numPr>
        <w:spacing w:before="0" w:after="0"/>
      </w:pPr>
      <w:r>
        <w:t>Silos</w:t>
      </w:r>
    </w:p>
    <w:p>
      <w:pPr>
        <w:numPr>
          <w:ilvl w:val="3"/>
          <w:numId w:val="900"/>
        </w:numPr>
        <w:spacing w:before="0" w:after="0"/>
      </w:pPr>
      <w:r>
        <w:t>Warehouses</w:t>
      </w:r>
    </w:p>
    <w:p>
      <w:pPr>
        <w:numPr>
          <w:ilvl w:val="3"/>
          <w:numId w:val="900"/>
        </w:numPr>
        <w:spacing w:before="0" w:after="0"/>
      </w:pPr>
      <w:r>
        <w:t>Cold Storage</w:t>
      </w:r>
    </w:p>
    <w:p>
      <w:pPr>
        <w:numPr>
          <w:ilvl w:val="3"/>
          <w:numId w:val="900"/>
        </w:numPr>
        <w:spacing w:before="0" w:after="0"/>
      </w:pPr>
      <w:r>
        <w:t>Controlled Atmosphere Storage</w:t>
      </w:r>
    </w:p>
    <w:p>
      <w:pPr>
        <w:numPr>
          <w:ilvl w:val="1"/>
          <w:numId w:val="900"/>
        </w:numPr>
        <w:spacing w:before="0" w:after="0"/>
      </w:pPr>
      <w:r>
        <w:t>Storage Environment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Cooling Systems</w:t>
      </w:r>
    </w:p>
    <w:p>
      <w:pPr>
        <w:numPr>
          <w:ilvl w:val="3"/>
          <w:numId w:val="900"/>
        </w:numPr>
        <w:spacing w:before="0" w:after="0"/>
      </w:pPr>
      <w:r>
        <w:t>Heating Systems</w:t>
      </w:r>
    </w:p>
    <w:p>
      <w:pPr>
        <w:numPr>
          <w:ilvl w:val="3"/>
          <w:numId w:val="900"/>
        </w:numPr>
        <w:spacing w:before="0" w:after="0"/>
      </w:pPr>
      <w:r>
        <w:t>Insulation</w:t>
      </w:r>
    </w:p>
    <w:p>
      <w:pPr>
        <w:numPr>
          <w:ilvl w:val="2"/>
          <w:numId w:val="900"/>
        </w:numPr>
        <w:spacing w:before="0" w:after="0"/>
      </w:pPr>
      <w:r>
        <w:t>Humidity Control</w:t>
      </w:r>
    </w:p>
    <w:p>
      <w:pPr>
        <w:numPr>
          <w:ilvl w:val="3"/>
          <w:numId w:val="900"/>
        </w:numPr>
        <w:spacing w:before="0" w:after="0"/>
      </w:pPr>
      <w:r>
        <w:t>Dehumidification</w:t>
      </w:r>
    </w:p>
    <w:p>
      <w:pPr>
        <w:numPr>
          <w:ilvl w:val="3"/>
          <w:numId w:val="900"/>
        </w:numPr>
        <w:spacing w:before="0" w:after="0"/>
      </w:pPr>
      <w:r>
        <w:t>Ventilation</w:t>
      </w:r>
    </w:p>
    <w:p>
      <w:pPr>
        <w:numPr>
          <w:ilvl w:val="3"/>
          <w:numId w:val="900"/>
        </w:numPr>
        <w:spacing w:before="0" w:after="0"/>
      </w:pPr>
      <w:r>
        <w:t>Moisture Barriers</w:t>
      </w:r>
    </w:p>
    <w:p>
      <w:pPr>
        <w:numPr>
          <w:ilvl w:val="2"/>
          <w:numId w:val="900"/>
        </w:numPr>
        <w:spacing w:before="0" w:after="0"/>
      </w:pPr>
      <w:r>
        <w:t>Atmosphere Modification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Nitrogen</w:t>
      </w:r>
    </w:p>
    <w:p>
      <w:pPr>
        <w:numPr>
          <w:ilvl w:val="3"/>
          <w:numId w:val="900"/>
        </w:numPr>
        <w:spacing w:before="0" w:after="0"/>
      </w:pPr>
      <w:r>
        <w:t>Oxygen Reduction</w:t>
      </w:r>
    </w:p>
    <w:p>
      <w:pPr>
        <w:numPr>
          <w:ilvl w:val="1"/>
          <w:numId w:val="900"/>
        </w:numPr>
        <w:spacing w:before="0" w:after="0"/>
      </w:pPr>
      <w:r>
        <w:t>Storage Management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Quality Monitoring</w:t>
      </w:r>
    </w:p>
    <w:p>
      <w:pPr>
        <w:numPr>
          <w:ilvl w:val="2"/>
          <w:numId w:val="900"/>
        </w:numPr>
        <w:spacing w:before="0" w:after="0"/>
      </w:pPr>
      <w:r>
        <w:t>Rotation Systems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0"/>
          <w:numId w:val="900"/>
        </w:numPr>
        <w:spacing w:before="0" w:after="0"/>
      </w:pPr>
      <w:r>
        <w:t>Storage Pest Management</w:t>
      </w:r>
    </w:p>
    <w:p>
      <w:pPr>
        <w:numPr>
          <w:ilvl w:val="1"/>
          <w:numId w:val="900"/>
        </w:numPr>
        <w:spacing w:before="0" w:after="0"/>
      </w:pPr>
      <w:r>
        <w:t>Storage Pests</w:t>
      </w:r>
    </w:p>
    <w:p>
      <w:pPr>
        <w:numPr>
          <w:ilvl w:val="2"/>
          <w:numId w:val="900"/>
        </w:numPr>
        <w:spacing w:before="0" w:after="0"/>
      </w:pPr>
      <w:r>
        <w:t>Insects</w:t>
      </w:r>
    </w:p>
    <w:p>
      <w:pPr>
        <w:numPr>
          <w:ilvl w:val="3"/>
          <w:numId w:val="900"/>
        </w:numPr>
        <w:spacing w:before="0" w:after="0"/>
      </w:pPr>
      <w:r>
        <w:t>Beetles</w:t>
      </w:r>
    </w:p>
    <w:p>
      <w:pPr>
        <w:numPr>
          <w:ilvl w:val="3"/>
          <w:numId w:val="900"/>
        </w:numPr>
        <w:spacing w:before="0" w:after="0"/>
      </w:pPr>
      <w:r>
        <w:t>Moths</w:t>
      </w:r>
    </w:p>
    <w:p>
      <w:pPr>
        <w:numPr>
          <w:ilvl w:val="3"/>
          <w:numId w:val="900"/>
        </w:numPr>
        <w:spacing w:before="0" w:after="0"/>
      </w:pPr>
      <w:r>
        <w:t>Weevils</w:t>
      </w:r>
    </w:p>
    <w:p>
      <w:pPr>
        <w:numPr>
          <w:ilvl w:val="2"/>
          <w:numId w:val="900"/>
        </w:numPr>
        <w:spacing w:before="0" w:after="0"/>
      </w:pPr>
      <w:r>
        <w:t>Rodents</w:t>
      </w:r>
    </w:p>
    <w:p>
      <w:pPr>
        <w:numPr>
          <w:ilvl w:val="3"/>
          <w:numId w:val="900"/>
        </w:numPr>
        <w:spacing w:before="0" w:after="0"/>
      </w:pPr>
      <w:r>
        <w:t>Rats</w:t>
      </w:r>
    </w:p>
    <w:p>
      <w:pPr>
        <w:numPr>
          <w:ilvl w:val="3"/>
          <w:numId w:val="900"/>
        </w:numPr>
        <w:spacing w:before="0" w:after="0"/>
      </w:pPr>
      <w:r>
        <w:t>Mice</w:t>
      </w:r>
    </w:p>
    <w:p>
      <w:pPr>
        <w:numPr>
          <w:ilvl w:val="2"/>
          <w:numId w:val="900"/>
        </w:numPr>
        <w:spacing w:before="0" w:after="0"/>
      </w:pPr>
      <w:r>
        <w:t>Birds</w:t>
      </w:r>
    </w:p>
    <w:p>
      <w:pPr>
        <w:numPr>
          <w:ilvl w:val="2"/>
          <w:numId w:val="900"/>
        </w:numPr>
        <w:spacing w:before="0" w:after="0"/>
      </w:pPr>
      <w:r>
        <w:t>Microorganisms</w:t>
      </w:r>
    </w:p>
    <w:p>
      <w:pPr>
        <w:numPr>
          <w:ilvl w:val="3"/>
          <w:numId w:val="900"/>
        </w:numPr>
        <w:spacing w:before="0" w:after="0"/>
      </w:pPr>
      <w:r>
        <w:t>Fungi</w:t>
      </w:r>
    </w:p>
    <w:p>
      <w:pPr>
        <w:numPr>
          <w:ilvl w:val="3"/>
          <w:numId w:val="900"/>
        </w:numPr>
        <w:spacing w:before="0" w:after="0"/>
      </w:pPr>
      <w:r>
        <w:t>Bacteria</w:t>
      </w:r>
    </w:p>
    <w:p>
      <w:pPr>
        <w:numPr>
          <w:ilvl w:val="1"/>
          <w:numId w:val="900"/>
        </w:numPr>
        <w:spacing w:before="0" w:after="0"/>
      </w:pPr>
      <w:r>
        <w:t>Preventive Measures</w:t>
      </w:r>
    </w:p>
    <w:p>
      <w:pPr>
        <w:numPr>
          <w:ilvl w:val="2"/>
          <w:numId w:val="900"/>
        </w:numPr>
        <w:spacing w:before="0" w:after="0"/>
      </w:pPr>
      <w:r>
        <w:t>Sanitation</w:t>
      </w:r>
    </w:p>
    <w:p>
      <w:pPr>
        <w:numPr>
          <w:ilvl w:val="2"/>
          <w:numId w:val="900"/>
        </w:numPr>
        <w:spacing w:before="0" w:after="0"/>
      </w:pPr>
      <w:r>
        <w:t>Structural Modifications</w:t>
      </w:r>
    </w:p>
    <w:p>
      <w:pPr>
        <w:numPr>
          <w:ilvl w:val="2"/>
          <w:numId w:val="900"/>
        </w:numPr>
        <w:spacing w:before="0" w:after="0"/>
      </w:pPr>
      <w:r>
        <w:t>Exclusion Methods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1"/>
          <w:numId w:val="900"/>
        </w:numPr>
        <w:spacing w:before="0" w:after="0"/>
      </w:pPr>
      <w:r>
        <w:t>Control Methods</w:t>
      </w:r>
    </w:p>
    <w:p>
      <w:pPr>
        <w:numPr>
          <w:ilvl w:val="2"/>
          <w:numId w:val="900"/>
        </w:numPr>
        <w:spacing w:before="0" w:after="0"/>
      </w:pPr>
      <w:r>
        <w:t>Physical Control</w:t>
      </w:r>
    </w:p>
    <w:p>
      <w:pPr>
        <w:numPr>
          <w:ilvl w:val="3"/>
          <w:numId w:val="900"/>
        </w:numPr>
        <w:spacing w:before="0" w:after="0"/>
      </w:pPr>
      <w:r>
        <w:t>Temperature Treatment</w:t>
      </w:r>
    </w:p>
    <w:p>
      <w:pPr>
        <w:numPr>
          <w:ilvl w:val="3"/>
          <w:numId w:val="900"/>
        </w:numPr>
        <w:spacing w:before="0" w:after="0"/>
      </w:pPr>
      <w:r>
        <w:t>Atmosphere Modification</w:t>
      </w:r>
    </w:p>
    <w:p>
      <w:pPr>
        <w:numPr>
          <w:ilvl w:val="3"/>
          <w:numId w:val="900"/>
        </w:numPr>
        <w:spacing w:before="0" w:after="0"/>
      </w:pPr>
      <w:r>
        <w:t>Irradiation</w:t>
      </w:r>
    </w:p>
    <w:p>
      <w:pPr>
        <w:numPr>
          <w:ilvl w:val="2"/>
          <w:numId w:val="900"/>
        </w:numPr>
        <w:spacing w:before="0" w:after="0"/>
      </w:pPr>
      <w:r>
        <w:t>Chemical Control</w:t>
      </w:r>
    </w:p>
    <w:p>
      <w:pPr>
        <w:numPr>
          <w:ilvl w:val="3"/>
          <w:numId w:val="900"/>
        </w:numPr>
        <w:spacing w:before="0" w:after="0"/>
      </w:pPr>
      <w:r>
        <w:t>Fumigants</w:t>
      </w:r>
    </w:p>
    <w:p>
      <w:pPr>
        <w:numPr>
          <w:ilvl w:val="3"/>
          <w:numId w:val="900"/>
        </w:numPr>
        <w:spacing w:before="0" w:after="0"/>
      </w:pPr>
      <w:r>
        <w:t>Contact Insecticides</w:t>
      </w:r>
    </w:p>
    <w:p>
      <w:pPr>
        <w:numPr>
          <w:ilvl w:val="3"/>
          <w:numId w:val="900"/>
        </w:numPr>
        <w:spacing w:before="0" w:after="0"/>
      </w:pPr>
      <w:r>
        <w:t>Protectants</w:t>
      </w:r>
    </w:p>
    <w:p>
      <w:pPr>
        <w:numPr>
          <w:ilvl w:val="2"/>
          <w:numId w:val="900"/>
        </w:numPr>
        <w:spacing w:before="0" w:after="0"/>
      </w:pPr>
      <w:r>
        <w:t>Biological Control</w:t>
      </w:r>
    </w:p>
    <w:p>
      <w:pPr>
        <w:numPr>
          <w:ilvl w:val="3"/>
          <w:numId w:val="900"/>
        </w:numPr>
        <w:spacing w:before="0" w:after="0"/>
      </w:pPr>
      <w:r>
        <w:t>Natural Enemies</w:t>
      </w:r>
    </w:p>
    <w:p>
      <w:pPr>
        <w:numPr>
          <w:ilvl w:val="3"/>
          <w:numId w:val="900"/>
        </w:numPr>
        <w:spacing w:before="0" w:after="0"/>
      </w:pPr>
      <w:r>
        <w:t>Pheromones</w:t>
      </w:r>
    </w:p>
    <w:p>
      <w:pPr>
        <w:numPr>
          <w:ilvl w:val="1"/>
          <w:numId w:val="900"/>
        </w:numPr>
        <w:spacing w:before="0" w:after="0"/>
      </w:pPr>
      <w:r>
        <w:t>Integrated Pest Management</w:t>
      </w:r>
    </w:p>
    <w:p>
      <w:pPr>
        <w:numPr>
          <w:ilvl w:val="2"/>
          <w:numId w:val="900"/>
        </w:numPr>
        <w:spacing w:before="0" w:after="0"/>
      </w:pPr>
      <w:r>
        <w:t>Monitoring Programs</w:t>
      </w:r>
    </w:p>
    <w:p>
      <w:pPr>
        <w:numPr>
          <w:ilvl w:val="2"/>
          <w:numId w:val="900"/>
        </w:numPr>
        <w:spacing w:before="0" w:after="0"/>
      </w:pPr>
      <w:r>
        <w:t>Threshold Levels</w:t>
      </w:r>
    </w:p>
    <w:p>
      <w:pPr>
        <w:numPr>
          <w:ilvl w:val="2"/>
          <w:numId w:val="900"/>
        </w:numPr>
        <w:spacing w:before="0" w:after="0"/>
      </w:pPr>
      <w:r>
        <w:t>Treatment Decisions</w:t>
      </w:r>
    </w:p>
    <w:p>
      <w:pPr>
        <w:numPr>
          <w:ilvl w:val="0"/>
          <w:numId w:val="900"/>
        </w:numPr>
        <w:spacing w:before="0" w:after="0"/>
      </w:pPr>
      <w:r>
        <w:t>Value Addition and Processing</w:t>
      </w:r>
    </w:p>
    <w:p>
      <w:pPr>
        <w:numPr>
          <w:ilvl w:val="1"/>
          <w:numId w:val="900"/>
        </w:numPr>
        <w:spacing w:before="0" w:after="0"/>
      </w:pPr>
      <w:r>
        <w:t>Primary Processing</w:t>
      </w:r>
    </w:p>
    <w:p>
      <w:pPr>
        <w:numPr>
          <w:ilvl w:val="2"/>
          <w:numId w:val="900"/>
        </w:numPr>
        <w:spacing w:before="0" w:after="0"/>
      </w:pPr>
      <w:r>
        <w:t>Milling</w:t>
      </w:r>
    </w:p>
    <w:p>
      <w:pPr>
        <w:numPr>
          <w:ilvl w:val="3"/>
          <w:numId w:val="900"/>
        </w:numPr>
        <w:spacing w:before="0" w:after="0"/>
      </w:pPr>
      <w:r>
        <w:t>Grain Milling</w:t>
      </w:r>
    </w:p>
    <w:p>
      <w:pPr>
        <w:numPr>
          <w:ilvl w:val="3"/>
          <w:numId w:val="900"/>
        </w:numPr>
        <w:spacing w:before="0" w:after="0"/>
      </w:pPr>
      <w:r>
        <w:t>Pulse Milling</w:t>
      </w:r>
    </w:p>
    <w:p>
      <w:pPr>
        <w:numPr>
          <w:ilvl w:val="3"/>
          <w:numId w:val="900"/>
        </w:numPr>
        <w:spacing w:before="0" w:after="0"/>
      </w:pPr>
      <w:r>
        <w:t>Oil Milling</w:t>
      </w:r>
    </w:p>
    <w:p>
      <w:pPr>
        <w:numPr>
          <w:ilvl w:val="2"/>
          <w:numId w:val="900"/>
        </w:numPr>
        <w:spacing w:before="0" w:after="0"/>
      </w:pPr>
      <w:r>
        <w:t>Oil Extraction</w:t>
      </w:r>
    </w:p>
    <w:p>
      <w:pPr>
        <w:numPr>
          <w:ilvl w:val="3"/>
          <w:numId w:val="900"/>
        </w:numPr>
        <w:spacing w:before="0" w:after="0"/>
      </w:pPr>
      <w:r>
        <w:t>Mechanical Extraction</w:t>
      </w:r>
    </w:p>
    <w:p>
      <w:pPr>
        <w:numPr>
          <w:ilvl w:val="3"/>
          <w:numId w:val="900"/>
        </w:numPr>
        <w:spacing w:before="0" w:after="0"/>
      </w:pPr>
      <w:r>
        <w:t>Solvent Extraction</w:t>
      </w:r>
    </w:p>
    <w:p>
      <w:pPr>
        <w:numPr>
          <w:ilvl w:val="3"/>
          <w:numId w:val="900"/>
        </w:numPr>
        <w:spacing w:before="0" w:after="0"/>
      </w:pPr>
      <w:r>
        <w:t>Processing Steps</w:t>
      </w:r>
    </w:p>
    <w:p>
      <w:pPr>
        <w:numPr>
          <w:ilvl w:val="2"/>
          <w:numId w:val="900"/>
        </w:numPr>
        <w:spacing w:before="0" w:after="0"/>
      </w:pPr>
      <w:r>
        <w:t>Fiber Processing</w:t>
      </w:r>
    </w:p>
    <w:p>
      <w:pPr>
        <w:numPr>
          <w:ilvl w:val="3"/>
          <w:numId w:val="900"/>
        </w:numPr>
        <w:spacing w:before="0" w:after="0"/>
      </w:pPr>
      <w:r>
        <w:t>Cotton Ginning</w:t>
      </w:r>
    </w:p>
    <w:p>
      <w:pPr>
        <w:numPr>
          <w:ilvl w:val="3"/>
          <w:numId w:val="900"/>
        </w:numPr>
        <w:spacing w:before="0" w:after="0"/>
      </w:pPr>
      <w:r>
        <w:t>Fiber Preparation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Quality Parameters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Standards Compliance</w:t>
      </w:r>
    </w:p>
    <w:p>
      <w:pPr>
        <w:numPr>
          <w:ilvl w:val="1"/>
          <w:numId w:val="900"/>
        </w:numPr>
        <w:spacing w:before="0" w:after="0"/>
      </w:pPr>
      <w:r>
        <w:t>Byproduct Utilization</w:t>
      </w:r>
    </w:p>
    <w:p>
      <w:pPr>
        <w:numPr>
          <w:ilvl w:val="2"/>
          <w:numId w:val="900"/>
        </w:numPr>
        <w:spacing w:before="0" w:after="0"/>
      </w:pPr>
      <w:r>
        <w:t>Feed Applications</w:t>
      </w:r>
    </w:p>
    <w:p>
      <w:pPr>
        <w:numPr>
          <w:ilvl w:val="2"/>
          <w:numId w:val="900"/>
        </w:numPr>
        <w:spacing w:before="0" w:after="0"/>
      </w:pPr>
      <w:r>
        <w:t>Industrial Uses</w:t>
      </w:r>
    </w:p>
    <w:p>
      <w:pPr>
        <w:numPr>
          <w:ilvl w:val="2"/>
          <w:numId w:val="900"/>
        </w:numPr>
        <w:spacing w:before="0" w:after="0"/>
      </w:pPr>
      <w:r>
        <w:t>Bioenergy Production</w:t>
      </w:r>
    </w:p>
    <w:p>
      <w:pPr>
        <w:pStyle w:val="Heading1"/>
      </w:pPr>
      <w:r>
        <w:t>Sustainable and Advanced Crop Production</w:t>
      </w:r>
    </w:p>
    <w:p>
      <w:pPr>
        <w:numPr>
          <w:ilvl w:val="0"/>
          <w:numId w:val="900"/>
        </w:numPr>
        <w:spacing w:before="0" w:after="0"/>
      </w:pPr>
      <w:r>
        <w:t>Principles of Sustainable Agriculture</w:t>
      </w:r>
    </w:p>
    <w:p>
      <w:pPr>
        <w:numPr>
          <w:ilvl w:val="1"/>
          <w:numId w:val="900"/>
        </w:numPr>
        <w:spacing w:before="0" w:after="0"/>
      </w:pPr>
      <w:r>
        <w:t>Sustainability Concepts</w:t>
      </w:r>
    </w:p>
    <w:p>
      <w:pPr>
        <w:numPr>
          <w:ilvl w:val="2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Economic Sustainability</w:t>
      </w:r>
    </w:p>
    <w:p>
      <w:pPr>
        <w:numPr>
          <w:ilvl w:val="2"/>
          <w:numId w:val="900"/>
        </w:numPr>
        <w:spacing w:before="0" w:after="0"/>
      </w:pPr>
      <w:r>
        <w:t>Social Sustainability</w:t>
      </w:r>
    </w:p>
    <w:p>
      <w:pPr>
        <w:numPr>
          <w:ilvl w:val="1"/>
          <w:numId w:val="900"/>
        </w:numPr>
        <w:spacing w:before="0" w:after="0"/>
      </w:pPr>
      <w:r>
        <w:t>Resource Use Efficiency</w:t>
      </w:r>
    </w:p>
    <w:p>
      <w:pPr>
        <w:numPr>
          <w:ilvl w:val="2"/>
          <w:numId w:val="900"/>
        </w:numPr>
        <w:spacing w:before="0" w:after="0"/>
      </w:pPr>
      <w:r>
        <w:t>Water Use Efficiency</w:t>
      </w:r>
    </w:p>
    <w:p>
      <w:pPr>
        <w:numPr>
          <w:ilvl w:val="2"/>
          <w:numId w:val="900"/>
        </w:numPr>
        <w:spacing w:before="0" w:after="0"/>
      </w:pPr>
      <w:r>
        <w:t>Nutrient Use Efficiency</w:t>
      </w:r>
    </w:p>
    <w:p>
      <w:pPr>
        <w:numPr>
          <w:ilvl w:val="2"/>
          <w:numId w:val="900"/>
        </w:numPr>
        <w:spacing w:before="0" w:after="0"/>
      </w:pPr>
      <w:r>
        <w:t>Energy Use Efficiency</w:t>
      </w:r>
    </w:p>
    <w:p>
      <w:pPr>
        <w:numPr>
          <w:ilvl w:val="2"/>
          <w:numId w:val="900"/>
        </w:numPr>
        <w:spacing w:before="0" w:after="0"/>
      </w:pPr>
      <w:r>
        <w:t>Land Use Efficiency</w:t>
      </w:r>
    </w:p>
    <w:p>
      <w:pPr>
        <w:numPr>
          <w:ilvl w:val="1"/>
          <w:numId w:val="900"/>
        </w:numPr>
        <w:spacing w:before="0" w:after="0"/>
      </w:pPr>
      <w:r>
        <w:t>Environmental Stewardship</w:t>
      </w:r>
    </w:p>
    <w:p>
      <w:pPr>
        <w:numPr>
          <w:ilvl w:val="2"/>
          <w:numId w:val="900"/>
        </w:numPr>
        <w:spacing w:before="0" w:after="0"/>
      </w:pPr>
      <w:r>
        <w:t>Soil Conservation</w:t>
      </w:r>
    </w:p>
    <w:p>
      <w:pPr>
        <w:numPr>
          <w:ilvl w:val="2"/>
          <w:numId w:val="900"/>
        </w:numPr>
        <w:spacing w:before="0" w:after="0"/>
      </w:pPr>
      <w:r>
        <w:t>Water Quality Protection</w:t>
      </w:r>
    </w:p>
    <w:p>
      <w:pPr>
        <w:numPr>
          <w:ilvl w:val="2"/>
          <w:numId w:val="900"/>
        </w:numPr>
        <w:spacing w:before="0" w:after="0"/>
      </w:pPr>
      <w:r>
        <w:t>Biodiversity Conservation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1"/>
          <w:numId w:val="900"/>
        </w:numPr>
        <w:spacing w:before="0" w:after="0"/>
      </w:pPr>
      <w:r>
        <w:t>Social and Economic Viability</w:t>
      </w:r>
    </w:p>
    <w:p>
      <w:pPr>
        <w:numPr>
          <w:ilvl w:val="2"/>
          <w:numId w:val="900"/>
        </w:numPr>
        <w:spacing w:before="0" w:after="0"/>
      </w:pPr>
      <w:r>
        <w:t>Farm Profitability</w:t>
      </w:r>
    </w:p>
    <w:p>
      <w:pPr>
        <w:numPr>
          <w:ilvl w:val="2"/>
          <w:numId w:val="900"/>
        </w:numPr>
        <w:spacing w:before="0" w:after="0"/>
      </w:pPr>
      <w:r>
        <w:t>Rural Development</w:t>
      </w:r>
    </w:p>
    <w:p>
      <w:pPr>
        <w:numPr>
          <w:ilvl w:val="2"/>
          <w:numId w:val="900"/>
        </w:numPr>
        <w:spacing w:before="0" w:after="0"/>
      </w:pPr>
      <w:r>
        <w:t>Food Security</w:t>
      </w:r>
    </w:p>
    <w:p>
      <w:pPr>
        <w:numPr>
          <w:ilvl w:val="2"/>
          <w:numId w:val="900"/>
        </w:numPr>
        <w:spacing w:before="0" w:after="0"/>
      </w:pPr>
      <w:r>
        <w:t>Social Equity</w:t>
      </w:r>
    </w:p>
    <w:p>
      <w:pPr>
        <w:numPr>
          <w:ilvl w:val="0"/>
          <w:numId w:val="900"/>
        </w:numPr>
        <w:spacing w:before="0" w:after="0"/>
      </w:pPr>
      <w:r>
        <w:t>Organic Farming Systems</w:t>
      </w:r>
    </w:p>
    <w:p>
      <w:pPr>
        <w:numPr>
          <w:ilvl w:val="1"/>
          <w:numId w:val="900"/>
        </w:numPr>
        <w:spacing w:before="0" w:after="0"/>
      </w:pPr>
      <w:r>
        <w:t>Organic Principles</w:t>
      </w:r>
    </w:p>
    <w:p>
      <w:pPr>
        <w:numPr>
          <w:ilvl w:val="2"/>
          <w:numId w:val="900"/>
        </w:numPr>
        <w:spacing w:before="0" w:after="0"/>
      </w:pPr>
      <w:r>
        <w:t>Health</w:t>
      </w:r>
    </w:p>
    <w:p>
      <w:pPr>
        <w:numPr>
          <w:ilvl w:val="2"/>
          <w:numId w:val="900"/>
        </w:numPr>
        <w:spacing w:before="0" w:after="0"/>
      </w:pPr>
      <w:r>
        <w:t>Ecology</w:t>
      </w:r>
    </w:p>
    <w:p>
      <w:pPr>
        <w:numPr>
          <w:ilvl w:val="2"/>
          <w:numId w:val="900"/>
        </w:numPr>
        <w:spacing w:before="0" w:after="0"/>
      </w:pPr>
      <w:r>
        <w:t>Fairness</w:t>
      </w:r>
    </w:p>
    <w:p>
      <w:pPr>
        <w:numPr>
          <w:ilvl w:val="2"/>
          <w:numId w:val="900"/>
        </w:numPr>
        <w:spacing w:before="0" w:after="0"/>
      </w:pPr>
      <w:r>
        <w:t>Care</w:t>
      </w:r>
    </w:p>
    <w:p>
      <w:pPr>
        <w:numPr>
          <w:ilvl w:val="1"/>
          <w:numId w:val="900"/>
        </w:numPr>
        <w:spacing w:before="0" w:after="0"/>
      </w:pPr>
      <w:r>
        <w:t>Organic Standards</w:t>
      </w:r>
    </w:p>
    <w:p>
      <w:pPr>
        <w:numPr>
          <w:ilvl w:val="2"/>
          <w:numId w:val="900"/>
        </w:numPr>
        <w:spacing w:before="0" w:after="0"/>
      </w:pPr>
      <w:r>
        <w:t>Certification Requirements</w:t>
      </w:r>
    </w:p>
    <w:p>
      <w:pPr>
        <w:numPr>
          <w:ilvl w:val="2"/>
          <w:numId w:val="900"/>
        </w:numPr>
        <w:spacing w:before="0" w:after="0"/>
      </w:pPr>
      <w:r>
        <w:t>Prohibited Substances</w:t>
      </w:r>
    </w:p>
    <w:p>
      <w:pPr>
        <w:numPr>
          <w:ilvl w:val="2"/>
          <w:numId w:val="900"/>
        </w:numPr>
        <w:spacing w:before="0" w:after="0"/>
      </w:pPr>
      <w:r>
        <w:t>Allowed Inputs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1"/>
          <w:numId w:val="900"/>
        </w:numPr>
        <w:spacing w:before="0" w:after="0"/>
      </w:pPr>
      <w:r>
        <w:t>Organic Production Practices</w:t>
      </w:r>
    </w:p>
    <w:p>
      <w:pPr>
        <w:numPr>
          <w:ilvl w:val="2"/>
          <w:numId w:val="900"/>
        </w:numPr>
        <w:spacing w:before="0" w:after="0"/>
      </w:pPr>
      <w:r>
        <w:t>Soil Management</w:t>
      </w:r>
    </w:p>
    <w:p>
      <w:pPr>
        <w:numPr>
          <w:ilvl w:val="3"/>
          <w:numId w:val="900"/>
        </w:numPr>
        <w:spacing w:before="0" w:after="0"/>
      </w:pPr>
      <w:r>
        <w:t>Organic Matter Enhancement</w:t>
      </w:r>
    </w:p>
    <w:p>
      <w:pPr>
        <w:numPr>
          <w:ilvl w:val="3"/>
          <w:numId w:val="900"/>
        </w:numPr>
        <w:spacing w:before="0" w:after="0"/>
      </w:pPr>
      <w:r>
        <w:t>Biological Soil Health</w:t>
      </w:r>
    </w:p>
    <w:p>
      <w:pPr>
        <w:numPr>
          <w:ilvl w:val="3"/>
          <w:numId w:val="900"/>
        </w:numPr>
        <w:spacing w:before="0" w:after="0"/>
      </w:pPr>
      <w:r>
        <w:t>Nutrient Management</w:t>
      </w:r>
    </w:p>
    <w:p>
      <w:pPr>
        <w:numPr>
          <w:ilvl w:val="2"/>
          <w:numId w:val="900"/>
        </w:numPr>
        <w:spacing w:before="0" w:after="0"/>
      </w:pPr>
      <w:r>
        <w:t>Pest Management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Biological Control</w:t>
      </w:r>
    </w:p>
    <w:p>
      <w:pPr>
        <w:numPr>
          <w:ilvl w:val="3"/>
          <w:numId w:val="900"/>
        </w:numPr>
        <w:spacing w:before="0" w:after="0"/>
      </w:pPr>
      <w:r>
        <w:t>Approved Pesticides</w:t>
      </w:r>
    </w:p>
    <w:p>
      <w:pPr>
        <w:numPr>
          <w:ilvl w:val="2"/>
          <w:numId w:val="900"/>
        </w:numPr>
        <w:spacing w:before="0" w:after="0"/>
      </w:pPr>
      <w:r>
        <w:t>Crop Management</w:t>
      </w:r>
    </w:p>
    <w:p>
      <w:pPr>
        <w:numPr>
          <w:ilvl w:val="3"/>
          <w:numId w:val="900"/>
        </w:numPr>
        <w:spacing w:before="0" w:after="0"/>
      </w:pPr>
      <w:r>
        <w:t>Variety Selection</w:t>
      </w:r>
    </w:p>
    <w:p>
      <w:pPr>
        <w:numPr>
          <w:ilvl w:val="3"/>
          <w:numId w:val="900"/>
        </w:numPr>
        <w:spacing w:before="0" w:after="0"/>
      </w:pPr>
      <w:r>
        <w:t>Crop Rotation</w:t>
      </w:r>
    </w:p>
    <w:p>
      <w:pPr>
        <w:numPr>
          <w:ilvl w:val="3"/>
          <w:numId w:val="900"/>
        </w:numPr>
        <w:spacing w:before="0" w:after="0"/>
      </w:pPr>
      <w:r>
        <w:t>Cover Cropping</w:t>
      </w:r>
    </w:p>
    <w:p>
      <w:pPr>
        <w:numPr>
          <w:ilvl w:val="1"/>
          <w:numId w:val="900"/>
        </w:numPr>
        <w:spacing w:before="0" w:after="0"/>
      </w:pPr>
      <w:r>
        <w:t>Transition to Organic</w:t>
      </w:r>
    </w:p>
    <w:p>
      <w:pPr>
        <w:numPr>
          <w:ilvl w:val="2"/>
          <w:numId w:val="900"/>
        </w:numPr>
        <w:spacing w:before="0" w:after="0"/>
      </w:pPr>
      <w:r>
        <w:t>Transition Period</w:t>
      </w:r>
    </w:p>
    <w:p>
      <w:pPr>
        <w:numPr>
          <w:ilvl w:val="2"/>
          <w:numId w:val="900"/>
        </w:numPr>
        <w:spacing w:before="0" w:after="0"/>
      </w:pPr>
      <w:r>
        <w:t>Challenges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1"/>
          <w:numId w:val="900"/>
        </w:numPr>
        <w:spacing w:before="0" w:after="0"/>
      </w:pPr>
      <w:r>
        <w:t>Organic Market</w:t>
      </w:r>
    </w:p>
    <w:p>
      <w:pPr>
        <w:numPr>
          <w:ilvl w:val="2"/>
          <w:numId w:val="900"/>
        </w:numPr>
        <w:spacing w:before="0" w:after="0"/>
      </w:pPr>
      <w:r>
        <w:t>Market Opportunities</w:t>
      </w:r>
    </w:p>
    <w:p>
      <w:pPr>
        <w:numPr>
          <w:ilvl w:val="2"/>
          <w:numId w:val="900"/>
        </w:numPr>
        <w:spacing w:before="0" w:after="0"/>
      </w:pPr>
      <w:r>
        <w:t>Price Premiums</w:t>
      </w:r>
    </w:p>
    <w:p>
      <w:pPr>
        <w:numPr>
          <w:ilvl w:val="2"/>
          <w:numId w:val="900"/>
        </w:numPr>
        <w:spacing w:before="0" w:after="0"/>
      </w:pPr>
      <w:r>
        <w:t>Consumer Demand</w:t>
      </w:r>
    </w:p>
    <w:p>
      <w:pPr>
        <w:numPr>
          <w:ilvl w:val="0"/>
          <w:numId w:val="900"/>
        </w:numPr>
        <w:spacing w:before="0" w:after="0"/>
      </w:pPr>
      <w:r>
        <w:t>Conservation Agriculture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Minimum Soil Disturbance</w:t>
      </w:r>
    </w:p>
    <w:p>
      <w:pPr>
        <w:numPr>
          <w:ilvl w:val="3"/>
          <w:numId w:val="900"/>
        </w:numPr>
        <w:spacing w:before="0" w:after="0"/>
      </w:pPr>
      <w:r>
        <w:t>No-Till Systems</w:t>
      </w:r>
    </w:p>
    <w:p>
      <w:pPr>
        <w:numPr>
          <w:ilvl w:val="3"/>
          <w:numId w:val="900"/>
        </w:numPr>
        <w:spacing w:before="0" w:after="0"/>
      </w:pPr>
      <w:r>
        <w:t>Reduced Tillage</w:t>
      </w:r>
    </w:p>
    <w:p>
      <w:pPr>
        <w:numPr>
          <w:ilvl w:val="3"/>
          <w:numId w:val="900"/>
        </w:numPr>
        <w:spacing w:before="0" w:after="0"/>
      </w:pPr>
      <w:r>
        <w:t>Direct Seeding</w:t>
      </w:r>
    </w:p>
    <w:p>
      <w:pPr>
        <w:numPr>
          <w:ilvl w:val="2"/>
          <w:numId w:val="900"/>
        </w:numPr>
        <w:spacing w:before="0" w:after="0"/>
      </w:pPr>
      <w:r>
        <w:t>Permanent Soil Cover</w:t>
      </w:r>
    </w:p>
    <w:p>
      <w:pPr>
        <w:numPr>
          <w:ilvl w:val="3"/>
          <w:numId w:val="900"/>
        </w:numPr>
        <w:spacing w:before="0" w:after="0"/>
      </w:pPr>
      <w:r>
        <w:t>Crop Residues</w:t>
      </w:r>
    </w:p>
    <w:p>
      <w:pPr>
        <w:numPr>
          <w:ilvl w:val="3"/>
          <w:numId w:val="900"/>
        </w:numPr>
        <w:spacing w:before="0" w:after="0"/>
      </w:pPr>
      <w:r>
        <w:t>Cover Crops</w:t>
      </w:r>
    </w:p>
    <w:p>
      <w:pPr>
        <w:numPr>
          <w:ilvl w:val="3"/>
          <w:numId w:val="900"/>
        </w:numPr>
        <w:spacing w:before="0" w:after="0"/>
      </w:pPr>
      <w:r>
        <w:t>Living Mulches</w:t>
      </w:r>
    </w:p>
    <w:p>
      <w:pPr>
        <w:numPr>
          <w:ilvl w:val="2"/>
          <w:numId w:val="900"/>
        </w:numPr>
        <w:spacing w:before="0" w:after="0"/>
      </w:pPr>
      <w:r>
        <w:t>Crop Diversification</w:t>
      </w:r>
    </w:p>
    <w:p>
      <w:pPr>
        <w:numPr>
          <w:ilvl w:val="3"/>
          <w:numId w:val="900"/>
        </w:numPr>
        <w:spacing w:before="0" w:after="0"/>
      </w:pPr>
      <w:r>
        <w:t>Crop Rotation</w:t>
      </w:r>
    </w:p>
    <w:p>
      <w:pPr>
        <w:numPr>
          <w:ilvl w:val="3"/>
          <w:numId w:val="900"/>
        </w:numPr>
        <w:spacing w:before="0" w:after="0"/>
      </w:pPr>
      <w:r>
        <w:t>Intercropping</w:t>
      </w:r>
    </w:p>
    <w:p>
      <w:pPr>
        <w:numPr>
          <w:ilvl w:val="3"/>
          <w:numId w:val="900"/>
        </w:numPr>
        <w:spacing w:before="0" w:after="0"/>
      </w:pPr>
      <w:r>
        <w:t>Agroforestry</w:t>
      </w:r>
    </w:p>
    <w:p>
      <w:pPr>
        <w:numPr>
          <w:ilvl w:val="1"/>
          <w:numId w:val="900"/>
        </w:numPr>
        <w:spacing w:before="0" w:after="0"/>
      </w:pPr>
      <w:r>
        <w:t>Benefits of Conservation Agriculture</w:t>
      </w:r>
    </w:p>
    <w:p>
      <w:pPr>
        <w:numPr>
          <w:ilvl w:val="2"/>
          <w:numId w:val="900"/>
        </w:numPr>
        <w:spacing w:before="0" w:after="0"/>
      </w:pPr>
      <w:r>
        <w:t>Soil Health Improvement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Biodiversity Enhancement</w:t>
      </w:r>
    </w:p>
    <w:p>
      <w:pPr>
        <w:numPr>
          <w:ilvl w:val="2"/>
          <w:numId w:val="900"/>
        </w:numPr>
        <w:spacing w:before="0" w:after="0"/>
      </w:pPr>
      <w:r>
        <w:t>Economic Benefits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Equipment Requirements</w:t>
      </w:r>
    </w:p>
    <w:p>
      <w:pPr>
        <w:numPr>
          <w:ilvl w:val="2"/>
          <w:numId w:val="900"/>
        </w:numPr>
        <w:spacing w:before="0" w:after="0"/>
      </w:pPr>
      <w:r>
        <w:t>Knowledge and Skills</w:t>
      </w:r>
    </w:p>
    <w:p>
      <w:pPr>
        <w:numPr>
          <w:ilvl w:val="2"/>
          <w:numId w:val="900"/>
        </w:numPr>
        <w:spacing w:before="0" w:after="0"/>
      </w:pPr>
      <w:r>
        <w:t>Initial Costs</w:t>
      </w:r>
    </w:p>
    <w:p>
      <w:pPr>
        <w:numPr>
          <w:ilvl w:val="2"/>
          <w:numId w:val="900"/>
        </w:numPr>
        <w:spacing w:before="0" w:after="0"/>
      </w:pPr>
      <w:r>
        <w:t>Pest Management</w:t>
      </w:r>
    </w:p>
    <w:p>
      <w:pPr>
        <w:numPr>
          <w:ilvl w:val="1"/>
          <w:numId w:val="900"/>
        </w:numPr>
        <w:spacing w:before="0" w:after="0"/>
      </w:pPr>
      <w:r>
        <w:t>Adoption Strategies</w:t>
      </w:r>
    </w:p>
    <w:p>
      <w:pPr>
        <w:numPr>
          <w:ilvl w:val="2"/>
          <w:numId w:val="900"/>
        </w:numPr>
        <w:spacing w:before="0" w:after="0"/>
      </w:pPr>
      <w:r>
        <w:t>Farmer Education</w:t>
      </w:r>
    </w:p>
    <w:p>
      <w:pPr>
        <w:numPr>
          <w:ilvl w:val="2"/>
          <w:numId w:val="900"/>
        </w:numPr>
        <w:spacing w:before="0" w:after="0"/>
      </w:pPr>
      <w:r>
        <w:t>Policy Support</w:t>
      </w:r>
    </w:p>
    <w:p>
      <w:pPr>
        <w:numPr>
          <w:ilvl w:val="2"/>
          <w:numId w:val="900"/>
        </w:numPr>
        <w:spacing w:before="0" w:after="0"/>
      </w:pPr>
      <w:r>
        <w:t>Financial Incentives</w:t>
      </w:r>
    </w:p>
    <w:p>
      <w:pPr>
        <w:numPr>
          <w:ilvl w:val="0"/>
          <w:numId w:val="900"/>
        </w:numPr>
        <w:spacing w:before="0" w:after="0"/>
      </w:pPr>
      <w:r>
        <w:t>Agroecology</w:t>
      </w:r>
    </w:p>
    <w:p>
      <w:pPr>
        <w:numPr>
          <w:ilvl w:val="1"/>
          <w:numId w:val="900"/>
        </w:numPr>
        <w:spacing w:before="0" w:after="0"/>
      </w:pPr>
      <w:r>
        <w:t>Agroecological Principles</w:t>
      </w:r>
    </w:p>
    <w:p>
      <w:pPr>
        <w:numPr>
          <w:ilvl w:val="2"/>
          <w:numId w:val="900"/>
        </w:numPr>
        <w:spacing w:before="0" w:after="0"/>
      </w:pPr>
      <w:r>
        <w:t>Ecological Processes</w:t>
      </w:r>
    </w:p>
    <w:p>
      <w:pPr>
        <w:numPr>
          <w:ilvl w:val="2"/>
          <w:numId w:val="900"/>
        </w:numPr>
        <w:spacing w:before="0" w:after="0"/>
      </w:pPr>
      <w:r>
        <w:t>Biodiversity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Energy Flow</w:t>
      </w:r>
    </w:p>
    <w:p>
      <w:pPr>
        <w:numPr>
          <w:ilvl w:val="1"/>
          <w:numId w:val="900"/>
        </w:numPr>
        <w:spacing w:before="0" w:after="0"/>
      </w:pPr>
      <w:r>
        <w:t>Agroecosystem Design</w:t>
      </w:r>
    </w:p>
    <w:p>
      <w:pPr>
        <w:numPr>
          <w:ilvl w:val="2"/>
          <w:numId w:val="900"/>
        </w:numPr>
        <w:spacing w:before="0" w:after="0"/>
      </w:pPr>
      <w:r>
        <w:t>Spatial Diversity</w:t>
      </w:r>
    </w:p>
    <w:p>
      <w:pPr>
        <w:numPr>
          <w:ilvl w:val="2"/>
          <w:numId w:val="900"/>
        </w:numPr>
        <w:spacing w:before="0" w:after="0"/>
      </w:pPr>
      <w:r>
        <w:t>Temporal Diversity</w:t>
      </w:r>
    </w:p>
    <w:p>
      <w:pPr>
        <w:numPr>
          <w:ilvl w:val="2"/>
          <w:numId w:val="900"/>
        </w:numPr>
        <w:spacing w:before="0" w:after="0"/>
      </w:pPr>
      <w:r>
        <w:t>Functional Diversity</w:t>
      </w:r>
    </w:p>
    <w:p>
      <w:pPr>
        <w:numPr>
          <w:ilvl w:val="1"/>
          <w:numId w:val="900"/>
        </w:numPr>
        <w:spacing w:before="0" w:after="0"/>
      </w:pPr>
      <w:r>
        <w:t>Biodiversity Enhancement</w:t>
      </w:r>
    </w:p>
    <w:p>
      <w:pPr>
        <w:numPr>
          <w:ilvl w:val="2"/>
          <w:numId w:val="900"/>
        </w:numPr>
        <w:spacing w:before="0" w:after="0"/>
      </w:pPr>
      <w:r>
        <w:t>On-Farm Biodiversity</w:t>
      </w:r>
    </w:p>
    <w:p>
      <w:pPr>
        <w:numPr>
          <w:ilvl w:val="2"/>
          <w:numId w:val="900"/>
        </w:numPr>
        <w:spacing w:before="0" w:after="0"/>
      </w:pPr>
      <w:r>
        <w:t>Landscape Biodiversity</w:t>
      </w:r>
    </w:p>
    <w:p>
      <w:pPr>
        <w:numPr>
          <w:ilvl w:val="2"/>
          <w:numId w:val="900"/>
        </w:numPr>
        <w:spacing w:before="0" w:after="0"/>
      </w:pPr>
      <w:r>
        <w:t>Beneficial Organisms</w:t>
      </w:r>
    </w:p>
    <w:p>
      <w:pPr>
        <w:numPr>
          <w:ilvl w:val="1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Provisioning Services</w:t>
      </w:r>
    </w:p>
    <w:p>
      <w:pPr>
        <w:numPr>
          <w:ilvl w:val="2"/>
          <w:numId w:val="900"/>
        </w:numPr>
        <w:spacing w:before="0" w:after="0"/>
      </w:pPr>
      <w:r>
        <w:t>Regulating Services</w:t>
      </w:r>
    </w:p>
    <w:p>
      <w:pPr>
        <w:numPr>
          <w:ilvl w:val="2"/>
          <w:numId w:val="900"/>
        </w:numPr>
        <w:spacing w:before="0" w:after="0"/>
      </w:pPr>
      <w:r>
        <w:t>Supporting Services</w:t>
      </w:r>
    </w:p>
    <w:p>
      <w:pPr>
        <w:numPr>
          <w:ilvl w:val="2"/>
          <w:numId w:val="900"/>
        </w:numPr>
        <w:spacing w:before="0" w:after="0"/>
      </w:pPr>
      <w:r>
        <w:t>Cultural Services</w:t>
      </w:r>
    </w:p>
    <w:p>
      <w:pPr>
        <w:numPr>
          <w:ilvl w:val="1"/>
          <w:numId w:val="900"/>
        </w:numPr>
        <w:spacing w:before="0" w:after="0"/>
      </w:pPr>
      <w:r>
        <w:t>Agroecological Practices</w:t>
      </w:r>
    </w:p>
    <w:p>
      <w:pPr>
        <w:numPr>
          <w:ilvl w:val="2"/>
          <w:numId w:val="900"/>
        </w:numPr>
        <w:spacing w:before="0" w:after="0"/>
      </w:pPr>
      <w:r>
        <w:t>Polyculture Systems</w:t>
      </w:r>
    </w:p>
    <w:p>
      <w:pPr>
        <w:numPr>
          <w:ilvl w:val="2"/>
          <w:numId w:val="900"/>
        </w:numPr>
        <w:spacing w:before="0" w:after="0"/>
      </w:pPr>
      <w:r>
        <w:t>Agroforestry</w:t>
      </w:r>
    </w:p>
    <w:p>
      <w:pPr>
        <w:numPr>
          <w:ilvl w:val="2"/>
          <w:numId w:val="900"/>
        </w:numPr>
        <w:spacing w:before="0" w:after="0"/>
      </w:pPr>
      <w:r>
        <w:t>Integrated Pest Management</w:t>
      </w:r>
    </w:p>
    <w:p>
      <w:pPr>
        <w:numPr>
          <w:ilvl w:val="2"/>
          <w:numId w:val="900"/>
        </w:numPr>
        <w:spacing w:before="0" w:after="0"/>
      </w:pPr>
      <w:r>
        <w:t>Soil Health Management</w:t>
      </w:r>
    </w:p>
    <w:p>
      <w:pPr>
        <w:numPr>
          <w:ilvl w:val="0"/>
          <w:numId w:val="900"/>
        </w:numPr>
        <w:spacing w:before="0" w:after="0"/>
      </w:pPr>
      <w:r>
        <w:t>Precision Agriculture</w:t>
      </w:r>
    </w:p>
    <w:p>
      <w:pPr>
        <w:numPr>
          <w:ilvl w:val="1"/>
          <w:numId w:val="900"/>
        </w:numPr>
        <w:spacing w:before="0" w:after="0"/>
      </w:pPr>
      <w:r>
        <w:t>Technology Components</w:t>
      </w:r>
    </w:p>
    <w:p>
      <w:pPr>
        <w:numPr>
          <w:ilvl w:val="2"/>
          <w:numId w:val="900"/>
        </w:numPr>
        <w:spacing w:before="0" w:after="0"/>
      </w:pPr>
      <w:r>
        <w:t>Global Positioning System</w:t>
      </w:r>
    </w:p>
    <w:p>
      <w:pPr>
        <w:numPr>
          <w:ilvl w:val="3"/>
          <w:numId w:val="900"/>
        </w:numPr>
        <w:spacing w:before="0" w:after="0"/>
      </w:pPr>
      <w:r>
        <w:t>GPS Principles</w:t>
      </w:r>
    </w:p>
    <w:p>
      <w:pPr>
        <w:numPr>
          <w:ilvl w:val="3"/>
          <w:numId w:val="900"/>
        </w:numPr>
        <w:spacing w:before="0" w:after="0"/>
      </w:pPr>
      <w:r>
        <w:t>Accuracy Levels</w:t>
      </w:r>
    </w:p>
    <w:p>
      <w:pPr>
        <w:numPr>
          <w:ilvl w:val="2"/>
          <w:numId w:val="900"/>
        </w:numPr>
        <w:spacing w:before="0" w:after="0"/>
      </w:pPr>
      <w:r>
        <w:t>Geographic Information System</w:t>
      </w:r>
    </w:p>
    <w:p>
      <w:pPr>
        <w:numPr>
          <w:ilvl w:val="3"/>
          <w:numId w:val="900"/>
        </w:numPr>
        <w:spacing w:before="0" w:after="0"/>
      </w:pPr>
      <w:r>
        <w:t>Data Management</w:t>
      </w:r>
    </w:p>
    <w:p>
      <w:pPr>
        <w:numPr>
          <w:ilvl w:val="3"/>
          <w:numId w:val="900"/>
        </w:numPr>
        <w:spacing w:before="0" w:after="0"/>
      </w:pPr>
      <w:r>
        <w:t>Spatial Analysis</w:t>
      </w:r>
    </w:p>
    <w:p>
      <w:pPr>
        <w:numPr>
          <w:ilvl w:val="3"/>
          <w:numId w:val="900"/>
        </w:numPr>
        <w:spacing w:before="0" w:after="0"/>
      </w:pPr>
      <w:r>
        <w:t>Mapping</w:t>
      </w:r>
    </w:p>
    <w:p>
      <w:pPr>
        <w:numPr>
          <w:ilvl w:val="2"/>
          <w:numId w:val="900"/>
        </w:numPr>
        <w:spacing w:before="0" w:after="0"/>
      </w:pPr>
      <w:r>
        <w:t>Remote Sensing</w:t>
      </w:r>
    </w:p>
    <w:p>
      <w:pPr>
        <w:numPr>
          <w:ilvl w:val="3"/>
          <w:numId w:val="900"/>
        </w:numPr>
        <w:spacing w:before="0" w:after="0"/>
      </w:pPr>
      <w:r>
        <w:t>Satellite Imagery</w:t>
      </w:r>
    </w:p>
    <w:p>
      <w:pPr>
        <w:numPr>
          <w:ilvl w:val="3"/>
          <w:numId w:val="900"/>
        </w:numPr>
        <w:spacing w:before="0" w:after="0"/>
      </w:pPr>
      <w:r>
        <w:t>Aerial Photography</w:t>
      </w:r>
    </w:p>
    <w:p>
      <w:pPr>
        <w:numPr>
          <w:ilvl w:val="3"/>
          <w:numId w:val="900"/>
        </w:numPr>
        <w:spacing w:before="0" w:after="0"/>
      </w:pPr>
      <w:r>
        <w:t>Spectral Analysis</w:t>
      </w:r>
    </w:p>
    <w:p>
      <w:pPr>
        <w:numPr>
          <w:ilvl w:val="2"/>
          <w:numId w:val="900"/>
        </w:numPr>
        <w:spacing w:before="0" w:after="0"/>
      </w:pPr>
      <w:r>
        <w:t>Variable Rate Technology</w:t>
      </w:r>
    </w:p>
    <w:p>
      <w:pPr>
        <w:numPr>
          <w:ilvl w:val="3"/>
          <w:numId w:val="900"/>
        </w:numPr>
        <w:spacing w:before="0" w:after="0"/>
      </w:pPr>
      <w:r>
        <w:t>VRT Controllers</w:t>
      </w:r>
    </w:p>
    <w:p>
      <w:pPr>
        <w:numPr>
          <w:ilvl w:val="3"/>
          <w:numId w:val="900"/>
        </w:numPr>
        <w:spacing w:before="0" w:after="0"/>
      </w:pPr>
      <w:r>
        <w:t>Application Maps</w:t>
      </w:r>
    </w:p>
    <w:p>
      <w:pPr>
        <w:numPr>
          <w:ilvl w:val="3"/>
          <w:numId w:val="900"/>
        </w:numPr>
        <w:spacing w:before="0" w:after="0"/>
      </w:pPr>
      <w:r>
        <w:t>Equipment Integration</w:t>
      </w:r>
    </w:p>
    <w:p>
      <w:pPr>
        <w:numPr>
          <w:ilvl w:val="1"/>
          <w:numId w:val="900"/>
        </w:numPr>
        <w:spacing w:before="0" w:after="0"/>
      </w:pPr>
      <w:r>
        <w:t>Data Collection and Management</w:t>
      </w:r>
    </w:p>
    <w:p>
      <w:pPr>
        <w:numPr>
          <w:ilvl w:val="2"/>
          <w:numId w:val="900"/>
        </w:numPr>
        <w:spacing w:before="0" w:after="0"/>
      </w:pPr>
      <w:r>
        <w:t>Yield Monitoring</w:t>
      </w:r>
    </w:p>
    <w:p>
      <w:pPr>
        <w:numPr>
          <w:ilvl w:val="3"/>
          <w:numId w:val="900"/>
        </w:numPr>
        <w:spacing w:before="0" w:after="0"/>
      </w:pPr>
      <w:r>
        <w:t>Yield Maps</w:t>
      </w:r>
    </w:p>
    <w:p>
      <w:pPr>
        <w:numPr>
          <w:ilvl w:val="3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Soil Sampling</w:t>
      </w:r>
    </w:p>
    <w:p>
      <w:pPr>
        <w:numPr>
          <w:ilvl w:val="3"/>
          <w:numId w:val="900"/>
        </w:numPr>
        <w:spacing w:before="0" w:after="0"/>
      </w:pPr>
      <w:r>
        <w:t>Grid Sampling</w:t>
      </w:r>
    </w:p>
    <w:p>
      <w:pPr>
        <w:numPr>
          <w:ilvl w:val="3"/>
          <w:numId w:val="900"/>
        </w:numPr>
        <w:spacing w:before="0" w:after="0"/>
      </w:pPr>
      <w:r>
        <w:t>Zone Sampling</w:t>
      </w:r>
    </w:p>
    <w:p>
      <w:pPr>
        <w:numPr>
          <w:ilvl w:val="3"/>
          <w:numId w:val="900"/>
        </w:numPr>
        <w:spacing w:before="0" w:after="0"/>
      </w:pPr>
      <w:r>
        <w:t>Sensor-Based Sampling</w:t>
      </w:r>
    </w:p>
    <w:p>
      <w:pPr>
        <w:numPr>
          <w:ilvl w:val="2"/>
          <w:numId w:val="900"/>
        </w:numPr>
        <w:spacing w:before="0" w:after="0"/>
      </w:pPr>
      <w:r>
        <w:t>Crop Monitoring</w:t>
      </w:r>
    </w:p>
    <w:p>
      <w:pPr>
        <w:numPr>
          <w:ilvl w:val="3"/>
          <w:numId w:val="900"/>
        </w:numPr>
        <w:spacing w:before="0" w:after="0"/>
      </w:pPr>
      <w:r>
        <w:t>Growth Stages</w:t>
      </w:r>
    </w:p>
    <w:p>
      <w:pPr>
        <w:numPr>
          <w:ilvl w:val="3"/>
          <w:numId w:val="900"/>
        </w:numPr>
        <w:spacing w:before="0" w:after="0"/>
      </w:pPr>
      <w:r>
        <w:t>Stress Detection</w:t>
      </w:r>
    </w:p>
    <w:p>
      <w:pPr>
        <w:numPr>
          <w:ilvl w:val="3"/>
          <w:numId w:val="900"/>
        </w:numPr>
        <w:spacing w:before="0" w:after="0"/>
      </w:pPr>
      <w:r>
        <w:t>Disease Monitoring</w:t>
      </w:r>
    </w:p>
    <w:p>
      <w:pPr>
        <w:numPr>
          <w:ilvl w:val="1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Analysis Tools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Economic Analysis</w:t>
      </w:r>
    </w:p>
    <w:p>
      <w:pPr>
        <w:numPr>
          <w:ilvl w:val="1"/>
          <w:numId w:val="900"/>
        </w:numPr>
        <w:spacing w:before="0" w:after="0"/>
      </w:pPr>
      <w:r>
        <w:t>Precision Agriculture Applications</w:t>
      </w:r>
    </w:p>
    <w:p>
      <w:pPr>
        <w:numPr>
          <w:ilvl w:val="2"/>
          <w:numId w:val="900"/>
        </w:numPr>
        <w:spacing w:before="0" w:after="0"/>
      </w:pPr>
      <w:r>
        <w:t>Variable Rate Fertilization</w:t>
      </w:r>
    </w:p>
    <w:p>
      <w:pPr>
        <w:numPr>
          <w:ilvl w:val="2"/>
          <w:numId w:val="900"/>
        </w:numPr>
        <w:spacing w:before="0" w:after="0"/>
      </w:pPr>
      <w:r>
        <w:t>Variable Rate Seeding</w:t>
      </w:r>
    </w:p>
    <w:p>
      <w:pPr>
        <w:numPr>
          <w:ilvl w:val="2"/>
          <w:numId w:val="900"/>
        </w:numPr>
        <w:spacing w:before="0" w:after="0"/>
      </w:pPr>
      <w:r>
        <w:t>Site-Specific Pest Management</w:t>
      </w:r>
    </w:p>
    <w:p>
      <w:pPr>
        <w:numPr>
          <w:ilvl w:val="2"/>
          <w:numId w:val="900"/>
        </w:numPr>
        <w:spacing w:before="0" w:after="0"/>
      </w:pPr>
      <w:r>
        <w:t>Irrigation Management</w:t>
      </w:r>
    </w:p>
    <w:p>
      <w:pPr>
        <w:numPr>
          <w:ilvl w:val="1"/>
          <w:numId w:val="900"/>
        </w:numPr>
        <w:spacing w:before="0" w:after="0"/>
      </w:pPr>
      <w:r>
        <w:t>Unmanned Aerial Vehicles</w:t>
      </w:r>
    </w:p>
    <w:p>
      <w:pPr>
        <w:numPr>
          <w:ilvl w:val="2"/>
          <w:numId w:val="900"/>
        </w:numPr>
        <w:spacing w:before="0" w:after="0"/>
      </w:pPr>
      <w:r>
        <w:t>UAV Platforms</w:t>
      </w:r>
    </w:p>
    <w:p>
      <w:pPr>
        <w:numPr>
          <w:ilvl w:val="2"/>
          <w:numId w:val="900"/>
        </w:numPr>
        <w:spacing w:before="0" w:after="0"/>
      </w:pPr>
      <w:r>
        <w:t>Sensor Systems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Crop Monitoring</w:t>
      </w:r>
    </w:p>
    <w:p>
      <w:pPr>
        <w:numPr>
          <w:ilvl w:val="3"/>
          <w:numId w:val="900"/>
        </w:numPr>
        <w:spacing w:before="0" w:after="0"/>
      </w:pPr>
      <w:r>
        <w:t>Pest Detection</w:t>
      </w:r>
    </w:p>
    <w:p>
      <w:pPr>
        <w:numPr>
          <w:ilvl w:val="3"/>
          <w:numId w:val="900"/>
        </w:numPr>
        <w:spacing w:before="0" w:after="0"/>
      </w:pPr>
      <w:r>
        <w:t>Yield Estimation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Adoption Factors</w:t>
      </w:r>
    </w:p>
    <w:p>
      <w:pPr>
        <w:numPr>
          <w:ilvl w:val="0"/>
          <w:numId w:val="900"/>
        </w:numPr>
        <w:spacing w:before="0" w:after="0"/>
      </w:pPr>
      <w:r>
        <w:t>Climate Change and Agriculture</w:t>
      </w:r>
    </w:p>
    <w:p>
      <w:pPr>
        <w:numPr>
          <w:ilvl w:val="1"/>
          <w:numId w:val="900"/>
        </w:numPr>
        <w:spacing w:before="0" w:after="0"/>
      </w:pPr>
      <w:r>
        <w:t>Climate Change Impacts</w:t>
      </w:r>
    </w:p>
    <w:p>
      <w:pPr>
        <w:numPr>
          <w:ilvl w:val="2"/>
          <w:numId w:val="900"/>
        </w:numPr>
        <w:spacing w:before="0" w:after="0"/>
      </w:pPr>
      <w:r>
        <w:t>Temperature Changes</w:t>
      </w:r>
    </w:p>
    <w:p>
      <w:pPr>
        <w:numPr>
          <w:ilvl w:val="3"/>
          <w:numId w:val="900"/>
        </w:numPr>
        <w:spacing w:before="0" w:after="0"/>
      </w:pPr>
      <w:r>
        <w:t>Growing Season Length</w:t>
      </w:r>
    </w:p>
    <w:p>
      <w:pPr>
        <w:numPr>
          <w:ilvl w:val="3"/>
          <w:numId w:val="900"/>
        </w:numPr>
        <w:spacing w:before="0" w:after="0"/>
      </w:pPr>
      <w:r>
        <w:t>Heat Stress</w:t>
      </w:r>
    </w:p>
    <w:p>
      <w:pPr>
        <w:numPr>
          <w:ilvl w:val="3"/>
          <w:numId w:val="900"/>
        </w:numPr>
        <w:spacing w:before="0" w:after="0"/>
      </w:pPr>
      <w:r>
        <w:t>Frost Risk</w:t>
      </w:r>
    </w:p>
    <w:p>
      <w:pPr>
        <w:numPr>
          <w:ilvl w:val="2"/>
          <w:numId w:val="900"/>
        </w:numPr>
        <w:spacing w:before="0" w:after="0"/>
      </w:pPr>
      <w:r>
        <w:t>Precipitation Changes</w:t>
      </w:r>
    </w:p>
    <w:p>
      <w:pPr>
        <w:numPr>
          <w:ilvl w:val="3"/>
          <w:numId w:val="900"/>
        </w:numPr>
        <w:spacing w:before="0" w:after="0"/>
      </w:pPr>
      <w:r>
        <w:t>Drought Risk</w:t>
      </w:r>
    </w:p>
    <w:p>
      <w:pPr>
        <w:numPr>
          <w:ilvl w:val="3"/>
          <w:numId w:val="900"/>
        </w:numPr>
        <w:spacing w:before="0" w:after="0"/>
      </w:pPr>
      <w:r>
        <w:t>Flooding Risk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3"/>
          <w:numId w:val="900"/>
        </w:numPr>
        <w:spacing w:before="0" w:after="0"/>
      </w:pPr>
      <w:r>
        <w:t>Storms</w:t>
      </w:r>
    </w:p>
    <w:p>
      <w:pPr>
        <w:numPr>
          <w:ilvl w:val="3"/>
          <w:numId w:val="900"/>
        </w:numPr>
        <w:spacing w:before="0" w:after="0"/>
      </w:pPr>
      <w:r>
        <w:t>Hail</w:t>
      </w:r>
    </w:p>
    <w:p>
      <w:pPr>
        <w:numPr>
          <w:ilvl w:val="3"/>
          <w:numId w:val="900"/>
        </w:numPr>
        <w:spacing w:before="0" w:after="0"/>
      </w:pPr>
      <w:r>
        <w:t>Wind Damage</w:t>
      </w:r>
    </w:p>
    <w:p>
      <w:pPr>
        <w:numPr>
          <w:ilvl w:val="2"/>
          <w:numId w:val="900"/>
        </w:numPr>
        <w:spacing w:before="0" w:after="0"/>
      </w:pPr>
      <w:r>
        <w:t>Atmospheric Changes</w:t>
      </w:r>
    </w:p>
    <w:p>
      <w:pPr>
        <w:numPr>
          <w:ilvl w:val="3"/>
          <w:numId w:val="900"/>
        </w:numPr>
        <w:spacing w:before="0" w:after="0"/>
      </w:pPr>
      <w:r>
        <w:t>CO2 Concentration</w:t>
      </w:r>
    </w:p>
    <w:p>
      <w:pPr>
        <w:numPr>
          <w:ilvl w:val="3"/>
          <w:numId w:val="900"/>
        </w:numPr>
        <w:spacing w:before="0" w:after="0"/>
      </w:pPr>
      <w:r>
        <w:t>Ozone Levels</w:t>
      </w:r>
    </w:p>
    <w:p>
      <w:pPr>
        <w:numPr>
          <w:ilvl w:val="1"/>
          <w:numId w:val="900"/>
        </w:numPr>
        <w:spacing w:before="0" w:after="0"/>
      </w:pPr>
      <w:r>
        <w:t>Crop Response to Climate Change</w:t>
      </w:r>
    </w:p>
    <w:p>
      <w:pPr>
        <w:numPr>
          <w:ilvl w:val="2"/>
          <w:numId w:val="900"/>
        </w:numPr>
        <w:spacing w:before="0" w:after="0"/>
      </w:pPr>
      <w:r>
        <w:t>Physiological Responses</w:t>
      </w:r>
    </w:p>
    <w:p>
      <w:pPr>
        <w:numPr>
          <w:ilvl w:val="3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Respiration</w:t>
      </w:r>
    </w:p>
    <w:p>
      <w:pPr>
        <w:numPr>
          <w:ilvl w:val="3"/>
          <w:numId w:val="900"/>
        </w:numPr>
        <w:spacing w:before="0" w:after="0"/>
      </w:pPr>
      <w:r>
        <w:t>Water Relations</w:t>
      </w:r>
    </w:p>
    <w:p>
      <w:pPr>
        <w:numPr>
          <w:ilvl w:val="2"/>
          <w:numId w:val="900"/>
        </w:numPr>
        <w:spacing w:before="0" w:after="0"/>
      </w:pPr>
      <w:r>
        <w:t>Growth and Development</w:t>
      </w:r>
    </w:p>
    <w:p>
      <w:pPr>
        <w:numPr>
          <w:ilvl w:val="3"/>
          <w:numId w:val="900"/>
        </w:numPr>
        <w:spacing w:before="0" w:after="0"/>
      </w:pPr>
      <w:r>
        <w:t>Phenology Changes</w:t>
      </w:r>
    </w:p>
    <w:p>
      <w:pPr>
        <w:numPr>
          <w:ilvl w:val="3"/>
          <w:numId w:val="900"/>
        </w:numPr>
        <w:spacing w:before="0" w:after="0"/>
      </w:pPr>
      <w:r>
        <w:t>Yield Effects</w:t>
      </w:r>
    </w:p>
    <w:p>
      <w:pPr>
        <w:numPr>
          <w:ilvl w:val="3"/>
          <w:numId w:val="900"/>
        </w:numPr>
        <w:spacing w:before="0" w:after="0"/>
      </w:pPr>
      <w:r>
        <w:t>Quality Changes</w:t>
      </w:r>
    </w:p>
    <w:p>
      <w:pPr>
        <w:numPr>
          <w:ilvl w:val="2"/>
          <w:numId w:val="900"/>
        </w:numPr>
        <w:spacing w:before="0" w:after="0"/>
      </w:pPr>
      <w:r>
        <w:t>Pest and Disease Pressure</w:t>
      </w:r>
    </w:p>
    <w:p>
      <w:pPr>
        <w:numPr>
          <w:ilvl w:val="3"/>
          <w:numId w:val="900"/>
        </w:numPr>
        <w:spacing w:before="0" w:after="0"/>
      </w:pPr>
      <w:r>
        <w:t>Range Expansion</w:t>
      </w:r>
    </w:p>
    <w:p>
      <w:pPr>
        <w:numPr>
          <w:ilvl w:val="3"/>
          <w:numId w:val="900"/>
        </w:numPr>
        <w:spacing w:before="0" w:after="0"/>
      </w:pPr>
      <w:r>
        <w:t>Life Cycle Changes</w:t>
      </w:r>
    </w:p>
    <w:p>
      <w:pPr>
        <w:numPr>
          <w:ilvl w:val="3"/>
          <w:numId w:val="900"/>
        </w:numPr>
        <w:spacing w:before="0" w:after="0"/>
      </w:pPr>
      <w:r>
        <w:t>Resistance Breakdown</w:t>
      </w:r>
    </w:p>
    <w:p>
      <w:pPr>
        <w:numPr>
          <w:ilvl w:val="1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Crop Breeding</w:t>
      </w:r>
    </w:p>
    <w:p>
      <w:pPr>
        <w:numPr>
          <w:ilvl w:val="3"/>
          <w:numId w:val="900"/>
        </w:numPr>
        <w:spacing w:before="0" w:after="0"/>
      </w:pPr>
      <w:r>
        <w:t>Climate-Resilient Varieties</w:t>
      </w:r>
    </w:p>
    <w:p>
      <w:pPr>
        <w:numPr>
          <w:ilvl w:val="3"/>
          <w:numId w:val="900"/>
        </w:numPr>
        <w:spacing w:before="0" w:after="0"/>
      </w:pPr>
      <w:r>
        <w:t>Stress Tolerance</w:t>
      </w:r>
    </w:p>
    <w:p>
      <w:pPr>
        <w:numPr>
          <w:ilvl w:val="3"/>
          <w:numId w:val="900"/>
        </w:numPr>
        <w:spacing w:before="0" w:after="0"/>
      </w:pPr>
      <w:r>
        <w:t>Adaptive Traits</w:t>
      </w:r>
    </w:p>
    <w:p>
      <w:pPr>
        <w:numPr>
          <w:ilvl w:val="2"/>
          <w:numId w:val="900"/>
        </w:numPr>
        <w:spacing w:before="0" w:after="0"/>
      </w:pPr>
      <w:r>
        <w:t>Agronomic Practices</w:t>
      </w:r>
    </w:p>
    <w:p>
      <w:pPr>
        <w:numPr>
          <w:ilvl w:val="3"/>
          <w:numId w:val="900"/>
        </w:numPr>
        <w:spacing w:before="0" w:after="0"/>
      </w:pPr>
      <w:r>
        <w:t>Planting Date Adjustment</w:t>
      </w:r>
    </w:p>
    <w:p>
      <w:pPr>
        <w:numPr>
          <w:ilvl w:val="3"/>
          <w:numId w:val="900"/>
        </w:numPr>
        <w:spacing w:before="0" w:after="0"/>
      </w:pPr>
      <w:r>
        <w:t>Water Management</w:t>
      </w:r>
    </w:p>
    <w:p>
      <w:pPr>
        <w:numPr>
          <w:ilvl w:val="3"/>
          <w:numId w:val="900"/>
        </w:numPr>
        <w:spacing w:before="0" w:after="0"/>
      </w:pPr>
      <w:r>
        <w:t>Soil Management</w:t>
      </w:r>
    </w:p>
    <w:p>
      <w:pPr>
        <w:numPr>
          <w:ilvl w:val="2"/>
          <w:numId w:val="900"/>
        </w:numPr>
        <w:spacing w:before="0" w:after="0"/>
      </w:pPr>
      <w:r>
        <w:t>Cropping System Changes</w:t>
      </w:r>
    </w:p>
    <w:p>
      <w:pPr>
        <w:numPr>
          <w:ilvl w:val="3"/>
          <w:numId w:val="900"/>
        </w:numPr>
        <w:spacing w:before="0" w:after="0"/>
      </w:pPr>
      <w:r>
        <w:t>Crop Selection</w:t>
      </w:r>
    </w:p>
    <w:p>
      <w:pPr>
        <w:numPr>
          <w:ilvl w:val="3"/>
          <w:numId w:val="900"/>
        </w:numPr>
        <w:spacing w:before="0" w:after="0"/>
      </w:pPr>
      <w:r>
        <w:t>Diversification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Soil Carbon</w:t>
      </w:r>
    </w:p>
    <w:p>
      <w:pPr>
        <w:numPr>
          <w:ilvl w:val="3"/>
          <w:numId w:val="900"/>
        </w:numPr>
        <w:spacing w:before="0" w:after="0"/>
      </w:pPr>
      <w:r>
        <w:t>Biomass Carbon</w:t>
      </w:r>
    </w:p>
    <w:p>
      <w:pPr>
        <w:numPr>
          <w:ilvl w:val="3"/>
          <w:numId w:val="900"/>
        </w:numPr>
        <w:spacing w:before="0" w:after="0"/>
      </w:pPr>
      <w:r>
        <w:t>Management Practices</w:t>
      </w:r>
    </w:p>
    <w:p>
      <w:pPr>
        <w:numPr>
          <w:ilvl w:val="2"/>
          <w:numId w:val="900"/>
        </w:numPr>
        <w:spacing w:before="0" w:after="0"/>
      </w:pPr>
      <w:r>
        <w:t>Greenhouse Gas Reduction</w:t>
      </w:r>
    </w:p>
    <w:p>
      <w:pPr>
        <w:numPr>
          <w:ilvl w:val="3"/>
          <w:numId w:val="900"/>
        </w:numPr>
        <w:spacing w:before="0" w:after="0"/>
      </w:pPr>
      <w:r>
        <w:t>Nitrous Oxide</w:t>
      </w:r>
    </w:p>
    <w:p>
      <w:pPr>
        <w:numPr>
          <w:ilvl w:val="3"/>
          <w:numId w:val="900"/>
        </w:numPr>
        <w:spacing w:before="0" w:after="0"/>
      </w:pPr>
      <w:r>
        <w:t>Methane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3"/>
          <w:numId w:val="900"/>
        </w:numPr>
        <w:spacing w:before="0" w:after="0"/>
      </w:pPr>
      <w:r>
        <w:t>Efficient Machinery</w:t>
      </w:r>
    </w:p>
    <w:p>
      <w:pPr>
        <w:numPr>
          <w:ilvl w:val="3"/>
          <w:numId w:val="900"/>
        </w:numPr>
        <w:spacing w:before="0" w:after="0"/>
      </w:pPr>
      <w:r>
        <w:t>Renewable Energy</w:t>
      </w:r>
    </w:p>
    <w:p>
      <w:pPr>
        <w:numPr>
          <w:ilvl w:val="3"/>
          <w:numId w:val="900"/>
        </w:numPr>
        <w:spacing w:before="0" w:after="0"/>
      </w:pPr>
      <w:r>
        <w:t>Reduced Inputs</w:t>
      </w:r>
    </w:p>
    <w:p>
      <w:pPr>
        <w:numPr>
          <w:ilvl w:val="1"/>
          <w:numId w:val="900"/>
        </w:numPr>
        <w:spacing w:before="0" w:after="0"/>
      </w:pPr>
      <w:r>
        <w:t>Climate-Smart Agriculture</w:t>
      </w:r>
    </w:p>
    <w:p>
      <w:pPr>
        <w:numPr>
          <w:ilvl w:val="2"/>
          <w:numId w:val="900"/>
        </w:numPr>
        <w:spacing w:before="0" w:after="0"/>
      </w:pPr>
      <w:r>
        <w:t>Productivity Enhancement</w:t>
      </w:r>
    </w:p>
    <w:p>
      <w:pPr>
        <w:numPr>
          <w:ilvl w:val="2"/>
          <w:numId w:val="900"/>
        </w:numPr>
        <w:spacing w:before="0" w:after="0"/>
      </w:pPr>
      <w:r>
        <w:t>Adaptation Measures</w:t>
      </w:r>
    </w:p>
    <w:p>
      <w:pPr>
        <w:numPr>
          <w:ilvl w:val="2"/>
          <w:numId w:val="900"/>
        </w:numPr>
        <w:spacing w:before="0" w:after="0"/>
      </w:pPr>
      <w:r>
        <w:t>Mitigation Actions</w:t>
      </w:r>
    </w:p>
    <w:p>
      <w:pPr>
        <w:numPr>
          <w:ilvl w:val="2"/>
          <w:numId w:val="900"/>
        </w:numPr>
        <w:spacing w:before="0" w:after="0"/>
      </w:pPr>
      <w:r>
        <w:t>Integration Approaches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