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Cosmology</w:t>
      </w:r>
    </w:p>
    <w:p>
      <w:pPr>
        <w:pStyle w:val="Heading1"/>
      </w:pPr>
      <w:r>
        <w:t>Foundations of Modern Cosmology</w:t>
      </w:r>
    </w:p>
    <w:p>
      <w:pPr>
        <w:numPr>
          <w:ilvl w:val="0"/>
          <w:numId w:val="900"/>
        </w:numPr>
        <w:spacing w:before="0" w:after="0"/>
      </w:pPr>
      <w:r>
        <w:t>Historical Development of Cosmological Models</w:t>
      </w:r>
    </w:p>
    <w:p>
      <w:pPr>
        <w:numPr>
          <w:ilvl w:val="1"/>
          <w:numId w:val="900"/>
        </w:numPr>
        <w:spacing w:before="0" w:after="0"/>
      </w:pPr>
      <w:r>
        <w:t>Ancient Cosmologies</w:t>
      </w:r>
    </w:p>
    <w:p>
      <w:pPr>
        <w:numPr>
          <w:ilvl w:val="2"/>
          <w:numId w:val="900"/>
        </w:numPr>
        <w:spacing w:before="0" w:after="0"/>
      </w:pPr>
      <w:r>
        <w:t>Mesopotamian Models</w:t>
      </w:r>
    </w:p>
    <w:p>
      <w:pPr>
        <w:numPr>
          <w:ilvl w:val="2"/>
          <w:numId w:val="900"/>
        </w:numPr>
        <w:spacing w:before="0" w:after="0"/>
      </w:pPr>
      <w:r>
        <w:t>Egyptian Cosmology</w:t>
      </w:r>
    </w:p>
    <w:p>
      <w:pPr>
        <w:numPr>
          <w:ilvl w:val="2"/>
          <w:numId w:val="900"/>
        </w:numPr>
        <w:spacing w:before="0" w:after="0"/>
      </w:pPr>
      <w:r>
        <w:t>Greek Philosophical Models</w:t>
      </w:r>
    </w:p>
    <w:p>
      <w:pPr>
        <w:numPr>
          <w:ilvl w:val="3"/>
          <w:numId w:val="900"/>
        </w:numPr>
        <w:spacing w:before="0" w:after="0"/>
      </w:pPr>
      <w:r>
        <w:t>Aristotelian Universe</w:t>
      </w:r>
    </w:p>
    <w:p>
      <w:pPr>
        <w:numPr>
          <w:ilvl w:val="3"/>
          <w:numId w:val="900"/>
        </w:numPr>
        <w:spacing w:before="0" w:after="0"/>
      </w:pPr>
      <w:r>
        <w:t>Platonic Cosmology</w:t>
      </w:r>
    </w:p>
    <w:p>
      <w:pPr>
        <w:numPr>
          <w:ilvl w:val="3"/>
          <w:numId w:val="900"/>
        </w:numPr>
        <w:spacing w:before="0" w:after="0"/>
      </w:pPr>
      <w:r>
        <w:t>Atomistic Models</w:t>
      </w:r>
    </w:p>
    <w:p>
      <w:pPr>
        <w:numPr>
          <w:ilvl w:val="1"/>
          <w:numId w:val="900"/>
        </w:numPr>
        <w:spacing w:before="0" w:after="0"/>
      </w:pPr>
      <w:r>
        <w:t>Medieval Cosmology</w:t>
      </w:r>
    </w:p>
    <w:p>
      <w:pPr>
        <w:numPr>
          <w:ilvl w:val="2"/>
          <w:numId w:val="900"/>
        </w:numPr>
        <w:spacing w:before="0" w:after="0"/>
      </w:pPr>
      <w:r>
        <w:t>Islamic Astronomical Contributions</w:t>
      </w:r>
    </w:p>
    <w:p>
      <w:pPr>
        <w:numPr>
          <w:ilvl w:val="2"/>
          <w:numId w:val="900"/>
        </w:numPr>
        <w:spacing w:before="0" w:after="0"/>
      </w:pPr>
      <w:r>
        <w:t>Scholastic Synthesis</w:t>
      </w:r>
    </w:p>
    <w:p>
      <w:pPr>
        <w:numPr>
          <w:ilvl w:val="1"/>
          <w:numId w:val="900"/>
        </w:numPr>
        <w:spacing w:before="0" w:after="0"/>
      </w:pPr>
      <w:r>
        <w:t>Geocentric Models</w:t>
      </w:r>
    </w:p>
    <w:p>
      <w:pPr>
        <w:numPr>
          <w:ilvl w:val="2"/>
          <w:numId w:val="900"/>
        </w:numPr>
        <w:spacing w:before="0" w:after="0"/>
      </w:pPr>
      <w:r>
        <w:t>Ptolemaic System</w:t>
      </w:r>
    </w:p>
    <w:p>
      <w:pPr>
        <w:numPr>
          <w:ilvl w:val="2"/>
          <w:numId w:val="900"/>
        </w:numPr>
        <w:spacing w:before="0" w:after="0"/>
      </w:pPr>
      <w:r>
        <w:t>Epicycles and Deferents</w:t>
      </w:r>
    </w:p>
    <w:p>
      <w:pPr>
        <w:numPr>
          <w:ilvl w:val="2"/>
          <w:numId w:val="900"/>
        </w:numPr>
        <w:spacing w:before="0" w:after="0"/>
      </w:pPr>
      <w:r>
        <w:t>Mathematical Refinements</w:t>
      </w:r>
    </w:p>
    <w:p>
      <w:pPr>
        <w:numPr>
          <w:ilvl w:val="1"/>
          <w:numId w:val="900"/>
        </w:numPr>
        <w:spacing w:before="0" w:after="0"/>
      </w:pPr>
      <w:r>
        <w:t>Heliocentric Revolution</w:t>
      </w:r>
    </w:p>
    <w:p>
      <w:pPr>
        <w:numPr>
          <w:ilvl w:val="2"/>
          <w:numId w:val="900"/>
        </w:numPr>
        <w:spacing w:before="0" w:after="0"/>
      </w:pPr>
      <w:r>
        <w:t>Copernican Model</w:t>
      </w:r>
    </w:p>
    <w:p>
      <w:pPr>
        <w:numPr>
          <w:ilvl w:val="2"/>
          <w:numId w:val="900"/>
        </w:numPr>
        <w:spacing w:before="0" w:after="0"/>
      </w:pPr>
      <w:r>
        <w:t>Galilean Observations</w:t>
      </w:r>
    </w:p>
    <w:p>
      <w:pPr>
        <w:numPr>
          <w:ilvl w:val="3"/>
          <w:numId w:val="900"/>
        </w:numPr>
        <w:spacing w:before="0" w:after="0"/>
      </w:pPr>
      <w:r>
        <w:t>Telescopic Discoveries</w:t>
      </w:r>
    </w:p>
    <w:p>
      <w:pPr>
        <w:numPr>
          <w:ilvl w:val="3"/>
          <w:numId w:val="900"/>
        </w:numPr>
        <w:spacing w:before="0" w:after="0"/>
      </w:pPr>
      <w:r>
        <w:t>Phases of Venus</w:t>
      </w:r>
    </w:p>
    <w:p>
      <w:pPr>
        <w:numPr>
          <w:ilvl w:val="3"/>
          <w:numId w:val="900"/>
        </w:numPr>
        <w:spacing w:before="0" w:after="0"/>
      </w:pPr>
      <w:r>
        <w:t>Moons of Jupiter</w:t>
      </w:r>
    </w:p>
    <w:p>
      <w:pPr>
        <w:numPr>
          <w:ilvl w:val="2"/>
          <w:numId w:val="900"/>
        </w:numPr>
        <w:spacing w:before="0" w:after="0"/>
      </w:pPr>
      <w:r>
        <w:t>Kepler's Laws</w:t>
      </w:r>
    </w:p>
    <w:p>
      <w:pPr>
        <w:numPr>
          <w:ilvl w:val="3"/>
          <w:numId w:val="900"/>
        </w:numPr>
        <w:spacing w:before="0" w:after="0"/>
      </w:pPr>
      <w:r>
        <w:t>Elliptical Orbits</w:t>
      </w:r>
    </w:p>
    <w:p>
      <w:pPr>
        <w:numPr>
          <w:ilvl w:val="3"/>
          <w:numId w:val="900"/>
        </w:numPr>
        <w:spacing w:before="0" w:after="0"/>
      </w:pPr>
      <w:r>
        <w:t>Area Law</w:t>
      </w:r>
    </w:p>
    <w:p>
      <w:pPr>
        <w:numPr>
          <w:ilvl w:val="3"/>
          <w:numId w:val="900"/>
        </w:numPr>
        <w:spacing w:before="0" w:after="0"/>
      </w:pPr>
      <w:r>
        <w:t>Harmonic Law</w:t>
      </w:r>
    </w:p>
    <w:p>
      <w:pPr>
        <w:numPr>
          <w:ilvl w:val="1"/>
          <w:numId w:val="900"/>
        </w:numPr>
        <w:spacing w:before="0" w:after="0"/>
      </w:pPr>
      <w:r>
        <w:t>Newtonian Cosmology</w:t>
      </w:r>
    </w:p>
    <w:p>
      <w:pPr>
        <w:numPr>
          <w:ilvl w:val="2"/>
          <w:numId w:val="900"/>
        </w:numPr>
        <w:spacing w:before="0" w:after="0"/>
      </w:pPr>
      <w:r>
        <w:t>Infinite Static Universe</w:t>
      </w:r>
    </w:p>
    <w:p>
      <w:pPr>
        <w:numPr>
          <w:ilvl w:val="2"/>
          <w:numId w:val="900"/>
        </w:numPr>
        <w:spacing w:before="0" w:after="0"/>
      </w:pPr>
      <w:r>
        <w:t>Gravitational Theory Applications</w:t>
      </w:r>
    </w:p>
    <w:p>
      <w:pPr>
        <w:numPr>
          <w:ilvl w:val="2"/>
          <w:numId w:val="900"/>
        </w:numPr>
        <w:spacing w:before="0" w:after="0"/>
      </w:pPr>
      <w:r>
        <w:t>Olbers' Paradox</w:t>
      </w:r>
    </w:p>
    <w:p>
      <w:pPr>
        <w:numPr>
          <w:ilvl w:val="2"/>
          <w:numId w:val="900"/>
        </w:numPr>
        <w:spacing w:before="0" w:after="0"/>
      </w:pPr>
      <w:r>
        <w:t>Mach's Principle</w:t>
      </w:r>
    </w:p>
    <w:p>
      <w:pPr>
        <w:numPr>
          <w:ilvl w:val="1"/>
          <w:numId w:val="900"/>
        </w:numPr>
        <w:spacing w:before="0" w:after="0"/>
      </w:pPr>
      <w:r>
        <w:t>Transition to Modern Era</w:t>
      </w:r>
    </w:p>
    <w:p>
      <w:pPr>
        <w:numPr>
          <w:ilvl w:val="2"/>
          <w:numId w:val="900"/>
        </w:numPr>
        <w:spacing w:before="0" w:after="0"/>
      </w:pPr>
      <w:r>
        <w:t>Advances in Observational Astronomy</w:t>
      </w:r>
    </w:p>
    <w:p>
      <w:pPr>
        <w:numPr>
          <w:ilvl w:val="2"/>
          <w:numId w:val="900"/>
        </w:numPr>
        <w:spacing w:before="0" w:after="0"/>
      </w:pPr>
      <w:r>
        <w:t>Spectroscopy Development</w:t>
      </w:r>
    </w:p>
    <w:p>
      <w:pPr>
        <w:numPr>
          <w:ilvl w:val="2"/>
          <w:numId w:val="900"/>
        </w:numPr>
        <w:spacing w:before="0" w:after="0"/>
      </w:pPr>
      <w:r>
        <w:t>Stellar Classification</w:t>
      </w:r>
    </w:p>
    <w:p>
      <w:pPr>
        <w:numPr>
          <w:ilvl w:val="2"/>
          <w:numId w:val="900"/>
        </w:numPr>
        <w:spacing w:before="0" w:after="0"/>
      </w:pPr>
      <w:r>
        <w:t>Discovery of Nebulae</w:t>
      </w:r>
    </w:p>
    <w:p>
      <w:pPr>
        <w:numPr>
          <w:ilvl w:val="0"/>
          <w:numId w:val="900"/>
        </w:numPr>
        <w:spacing w:before="0" w:after="0"/>
      </w:pPr>
      <w:r>
        <w:t>Fundamental Cosmological Principles</w:t>
      </w:r>
    </w:p>
    <w:p>
      <w:pPr>
        <w:numPr>
          <w:ilvl w:val="1"/>
          <w:numId w:val="900"/>
        </w:numPr>
        <w:spacing w:before="0" w:after="0"/>
      </w:pPr>
      <w:r>
        <w:t>The Cosmological Principle</w:t>
      </w:r>
    </w:p>
    <w:p>
      <w:pPr>
        <w:numPr>
          <w:ilvl w:val="2"/>
          <w:numId w:val="900"/>
        </w:numPr>
        <w:spacing w:before="0" w:after="0"/>
      </w:pPr>
      <w:r>
        <w:t>Homogeneity</w:t>
      </w:r>
    </w:p>
    <w:p>
      <w:pPr>
        <w:numPr>
          <w:ilvl w:val="3"/>
          <w:numId w:val="900"/>
        </w:numPr>
        <w:spacing w:before="0" w:after="0"/>
      </w:pPr>
      <w:r>
        <w:t>Definition and Scale</w:t>
      </w:r>
    </w:p>
    <w:p>
      <w:pPr>
        <w:numPr>
          <w:ilvl w:val="3"/>
          <w:numId w:val="900"/>
        </w:numPr>
        <w:spacing w:before="0" w:after="0"/>
      </w:pPr>
      <w:r>
        <w:t>Observational Evidence</w:t>
      </w:r>
    </w:p>
    <w:p>
      <w:pPr>
        <w:numPr>
          <w:ilvl w:val="2"/>
          <w:numId w:val="900"/>
        </w:numPr>
        <w:spacing w:before="0" w:after="0"/>
      </w:pPr>
      <w:r>
        <w:t>Isotropy</w:t>
      </w:r>
    </w:p>
    <w:p>
      <w:pPr>
        <w:numPr>
          <w:ilvl w:val="3"/>
          <w:numId w:val="900"/>
        </w:numPr>
        <w:spacing w:before="0" w:after="0"/>
      </w:pPr>
      <w:r>
        <w:t>Definition and Measurements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Large-Scale Structure Implications</w:t>
      </w:r>
    </w:p>
    <w:p>
      <w:pPr>
        <w:numPr>
          <w:ilvl w:val="1"/>
          <w:numId w:val="900"/>
        </w:numPr>
        <w:spacing w:before="0" w:after="0"/>
      </w:pPr>
      <w:r>
        <w:t>The Copernican Principle</w:t>
      </w:r>
    </w:p>
    <w:p>
      <w:pPr>
        <w:numPr>
          <w:ilvl w:val="2"/>
          <w:numId w:val="900"/>
        </w:numPr>
        <w:spacing w:before="0" w:after="0"/>
      </w:pPr>
      <w:r>
        <w:t>Earth's Non-Special Position</w:t>
      </w:r>
    </w:p>
    <w:p>
      <w:pPr>
        <w:numPr>
          <w:ilvl w:val="2"/>
          <w:numId w:val="900"/>
        </w:numPr>
        <w:spacing w:before="0" w:after="0"/>
      </w:pPr>
      <w:r>
        <w:t>Extension to Solar System</w:t>
      </w:r>
    </w:p>
    <w:p>
      <w:pPr>
        <w:numPr>
          <w:ilvl w:val="2"/>
          <w:numId w:val="900"/>
        </w:numPr>
        <w:spacing w:before="0" w:after="0"/>
      </w:pPr>
      <w:r>
        <w:t>Galactic Perspective</w:t>
      </w:r>
    </w:p>
    <w:p>
      <w:pPr>
        <w:numPr>
          <w:ilvl w:val="2"/>
          <w:numId w:val="900"/>
        </w:numPr>
        <w:spacing w:before="0" w:after="0"/>
      </w:pPr>
      <w:r>
        <w:t>Philosophical Implications</w:t>
      </w:r>
    </w:p>
    <w:p>
      <w:pPr>
        <w:numPr>
          <w:ilvl w:val="1"/>
          <w:numId w:val="900"/>
        </w:numPr>
        <w:spacing w:before="0" w:after="0"/>
      </w:pPr>
      <w:r>
        <w:t>Principle of Relativity</w:t>
      </w:r>
    </w:p>
    <w:p>
      <w:pPr>
        <w:numPr>
          <w:ilvl w:val="2"/>
          <w:numId w:val="900"/>
        </w:numPr>
        <w:spacing w:before="0" w:after="0"/>
      </w:pPr>
      <w:r>
        <w:t>Special Relativity Foundations</w:t>
      </w:r>
    </w:p>
    <w:p>
      <w:pPr>
        <w:numPr>
          <w:ilvl w:val="2"/>
          <w:numId w:val="900"/>
        </w:numPr>
        <w:spacing w:before="0" w:after="0"/>
      </w:pPr>
      <w:r>
        <w:t>General Covariance</w:t>
      </w:r>
    </w:p>
    <w:p>
      <w:pPr>
        <w:numPr>
          <w:ilvl w:val="2"/>
          <w:numId w:val="900"/>
        </w:numPr>
        <w:spacing w:before="0" w:after="0"/>
      </w:pPr>
      <w:r>
        <w:t>Invariance of Physical Laws</w:t>
      </w:r>
    </w:p>
    <w:p>
      <w:pPr>
        <w:numPr>
          <w:ilvl w:val="0"/>
          <w:numId w:val="900"/>
        </w:numPr>
        <w:spacing w:before="0" w:after="0"/>
      </w:pPr>
      <w:r>
        <w:t>Einstein's General Relativity Framework</w:t>
      </w:r>
    </w:p>
    <w:p>
      <w:pPr>
        <w:numPr>
          <w:ilvl w:val="1"/>
          <w:numId w:val="900"/>
        </w:numPr>
        <w:spacing w:before="0" w:after="0"/>
      </w:pPr>
      <w:r>
        <w:t>Conceptual Foundations</w:t>
      </w:r>
    </w:p>
    <w:p>
      <w:pPr>
        <w:numPr>
          <w:ilvl w:val="2"/>
          <w:numId w:val="900"/>
        </w:numPr>
        <w:spacing w:before="0" w:after="0"/>
      </w:pPr>
      <w:r>
        <w:t>Equivalence Principle</w:t>
      </w:r>
    </w:p>
    <w:p>
      <w:pPr>
        <w:numPr>
          <w:ilvl w:val="3"/>
          <w:numId w:val="900"/>
        </w:numPr>
        <w:spacing w:before="0" w:after="0"/>
      </w:pPr>
      <w:r>
        <w:t>Weak Equivalence Principle</w:t>
      </w:r>
    </w:p>
    <w:p>
      <w:pPr>
        <w:numPr>
          <w:ilvl w:val="3"/>
          <w:numId w:val="900"/>
        </w:numPr>
        <w:spacing w:before="0" w:after="0"/>
      </w:pPr>
      <w:r>
        <w:t>Einstein Equivalence Principle</w:t>
      </w:r>
    </w:p>
    <w:p>
      <w:pPr>
        <w:numPr>
          <w:ilvl w:val="3"/>
          <w:numId w:val="900"/>
        </w:numPr>
        <w:spacing w:before="0" w:after="0"/>
      </w:pPr>
      <w:r>
        <w:t>Strong Equivalence Principle</w:t>
      </w:r>
    </w:p>
    <w:p>
      <w:pPr>
        <w:numPr>
          <w:ilvl w:val="2"/>
          <w:numId w:val="900"/>
        </w:numPr>
        <w:spacing w:before="0" w:after="0"/>
      </w:pPr>
      <w:r>
        <w:t>Spacetime Geometry</w:t>
      </w:r>
    </w:p>
    <w:p>
      <w:pPr>
        <w:numPr>
          <w:ilvl w:val="3"/>
          <w:numId w:val="900"/>
        </w:numPr>
        <w:spacing w:before="0" w:after="0"/>
      </w:pPr>
      <w:r>
        <w:t>Curved Spacetime Concept</w:t>
      </w:r>
    </w:p>
    <w:p>
      <w:pPr>
        <w:numPr>
          <w:ilvl w:val="3"/>
          <w:numId w:val="900"/>
        </w:numPr>
        <w:spacing w:before="0" w:after="0"/>
      </w:pPr>
      <w:r>
        <w:t>Geodesics</w:t>
      </w:r>
    </w:p>
    <w:p>
      <w:pPr>
        <w:numPr>
          <w:ilvl w:val="3"/>
          <w:numId w:val="900"/>
        </w:numPr>
        <w:spacing w:before="0" w:after="0"/>
      </w:pPr>
      <w:r>
        <w:t>Tidal Effects</w:t>
      </w:r>
    </w:p>
    <w:p>
      <w:pPr>
        <w:numPr>
          <w:ilvl w:val="1"/>
          <w:numId w:val="900"/>
        </w:numPr>
        <w:spacing w:before="0" w:after="0"/>
      </w:pPr>
      <w:r>
        <w:t>Mathematical Framework</w:t>
      </w:r>
    </w:p>
    <w:p>
      <w:pPr>
        <w:numPr>
          <w:ilvl w:val="2"/>
          <w:numId w:val="900"/>
        </w:numPr>
        <w:spacing w:before="0" w:after="0"/>
      </w:pPr>
      <w:r>
        <w:t>Metric Tensor</w:t>
      </w:r>
    </w:p>
    <w:p>
      <w:pPr>
        <w:numPr>
          <w:ilvl w:val="2"/>
          <w:numId w:val="900"/>
        </w:numPr>
        <w:spacing w:before="0" w:after="0"/>
      </w:pPr>
      <w:r>
        <w:t>Riemann Curvature Tensor</w:t>
      </w:r>
    </w:p>
    <w:p>
      <w:pPr>
        <w:numPr>
          <w:ilvl w:val="2"/>
          <w:numId w:val="900"/>
        </w:numPr>
        <w:spacing w:before="0" w:after="0"/>
      </w:pPr>
      <w:r>
        <w:t>Einstein Field Equations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Energy-Momentum Tensor</w:t>
      </w:r>
    </w:p>
    <w:p>
      <w:pPr>
        <w:numPr>
          <w:ilvl w:val="3"/>
          <w:numId w:val="900"/>
        </w:numPr>
        <w:spacing w:before="0" w:after="0"/>
      </w:pPr>
      <w:r>
        <w:t>Cosmological Constant Term</w:t>
      </w:r>
    </w:p>
    <w:p>
      <w:pPr>
        <w:numPr>
          <w:ilvl w:val="1"/>
          <w:numId w:val="900"/>
        </w:numPr>
        <w:spacing w:before="0" w:after="0"/>
      </w:pPr>
      <w:r>
        <w:t>Early Cosmological Applications</w:t>
      </w:r>
    </w:p>
    <w:p>
      <w:pPr>
        <w:numPr>
          <w:ilvl w:val="2"/>
          <w:numId w:val="900"/>
        </w:numPr>
        <w:spacing w:before="0" w:after="0"/>
      </w:pPr>
      <w:r>
        <w:t>Einstein's Static Universe</w:t>
      </w:r>
    </w:p>
    <w:p>
      <w:pPr>
        <w:numPr>
          <w:ilvl w:val="3"/>
          <w:numId w:val="900"/>
        </w:numPr>
        <w:spacing w:before="0" w:after="0"/>
      </w:pPr>
      <w:r>
        <w:t>Motivation and Construction</w:t>
      </w:r>
    </w:p>
    <w:p>
      <w:pPr>
        <w:numPr>
          <w:ilvl w:val="3"/>
          <w:numId w:val="900"/>
        </w:numPr>
        <w:spacing w:before="0" w:after="0"/>
      </w:pPr>
      <w:r>
        <w:t>Instability Problem</w:t>
      </w:r>
    </w:p>
    <w:p>
      <w:pPr>
        <w:numPr>
          <w:ilvl w:val="2"/>
          <w:numId w:val="900"/>
        </w:numPr>
        <w:spacing w:before="0" w:after="0"/>
      </w:pPr>
      <w:r>
        <w:t>De Sitter Solution</w:t>
      </w:r>
    </w:p>
    <w:p>
      <w:pPr>
        <w:numPr>
          <w:ilvl w:val="2"/>
          <w:numId w:val="900"/>
        </w:numPr>
        <w:spacing w:before="0" w:after="0"/>
      </w:pPr>
      <w:r>
        <w:t>Cosmological Constant Introduction</w:t>
      </w:r>
    </w:p>
    <w:p>
      <w:pPr>
        <w:pStyle w:val="Heading1"/>
      </w:pPr>
      <w:r>
        <w:t>The Expanding Universe</w:t>
      </w:r>
    </w:p>
    <w:p>
      <w:pPr>
        <w:numPr>
          <w:ilvl w:val="0"/>
          <w:numId w:val="900"/>
        </w:numPr>
        <w:spacing w:before="0" w:after="0"/>
      </w:pPr>
      <w:r>
        <w:t>Observational Discovery</w:t>
      </w:r>
    </w:p>
    <w:p>
      <w:pPr>
        <w:numPr>
          <w:ilvl w:val="1"/>
          <w:numId w:val="900"/>
        </w:numPr>
        <w:spacing w:before="0" w:after="0"/>
      </w:pPr>
      <w:r>
        <w:t>Early Observations of Nebulae</w:t>
      </w:r>
    </w:p>
    <w:p>
      <w:pPr>
        <w:numPr>
          <w:ilvl w:val="2"/>
          <w:numId w:val="900"/>
        </w:numPr>
        <w:spacing w:before="0" w:after="0"/>
      </w:pPr>
      <w:r>
        <w:t>Spiral Nebulae Debate</w:t>
      </w:r>
    </w:p>
    <w:p>
      <w:pPr>
        <w:numPr>
          <w:ilvl w:val="2"/>
          <w:numId w:val="900"/>
        </w:numPr>
        <w:spacing w:before="0" w:after="0"/>
      </w:pPr>
      <w:r>
        <w:t>Cepheid Variable Stars</w:t>
      </w:r>
    </w:p>
    <w:p>
      <w:pPr>
        <w:numPr>
          <w:ilvl w:val="1"/>
          <w:numId w:val="900"/>
        </w:numPr>
        <w:spacing w:before="0" w:after="0"/>
      </w:pPr>
      <w:r>
        <w:t>Redshift Measurements</w:t>
      </w:r>
    </w:p>
    <w:p>
      <w:pPr>
        <w:numPr>
          <w:ilvl w:val="2"/>
          <w:numId w:val="900"/>
        </w:numPr>
        <w:spacing w:before="0" w:after="0"/>
      </w:pPr>
      <w:r>
        <w:t>Spectroscopic Techniques</w:t>
      </w:r>
    </w:p>
    <w:p>
      <w:pPr>
        <w:numPr>
          <w:ilvl w:val="2"/>
          <w:numId w:val="900"/>
        </w:numPr>
        <w:spacing w:before="0" w:after="0"/>
      </w:pPr>
      <w:r>
        <w:t>Doppler Effect Interpretation</w:t>
      </w:r>
    </w:p>
    <w:p>
      <w:pPr>
        <w:numPr>
          <w:ilvl w:val="2"/>
          <w:numId w:val="900"/>
        </w:numPr>
        <w:spacing w:before="0" w:after="0"/>
      </w:pPr>
      <w:r>
        <w:t>Vesto Slipher's Observations</w:t>
      </w:r>
    </w:p>
    <w:p>
      <w:pPr>
        <w:numPr>
          <w:ilvl w:val="1"/>
          <w:numId w:val="900"/>
        </w:numPr>
        <w:spacing w:before="0" w:after="0"/>
      </w:pPr>
      <w:r>
        <w:t>Hubble's Contributions</w:t>
      </w:r>
    </w:p>
    <w:p>
      <w:pPr>
        <w:numPr>
          <w:ilvl w:val="2"/>
          <w:numId w:val="900"/>
        </w:numPr>
        <w:spacing w:before="0" w:after="0"/>
      </w:pPr>
      <w:r>
        <w:t>Distance Measurements</w:t>
      </w:r>
    </w:p>
    <w:p>
      <w:pPr>
        <w:numPr>
          <w:ilvl w:val="2"/>
          <w:numId w:val="900"/>
        </w:numPr>
        <w:spacing w:before="0" w:after="0"/>
      </w:pPr>
      <w:r>
        <w:t>Velocity-Distance Relation</w:t>
      </w:r>
    </w:p>
    <w:p>
      <w:pPr>
        <w:numPr>
          <w:ilvl w:val="2"/>
          <w:numId w:val="900"/>
        </w:numPr>
        <w:spacing w:before="0" w:after="0"/>
      </w:pPr>
      <w:r>
        <w:t>Hubble's Law Formulation</w:t>
      </w:r>
    </w:p>
    <w:p>
      <w:pPr>
        <w:numPr>
          <w:ilvl w:val="1"/>
          <w:numId w:val="900"/>
        </w:numPr>
        <w:spacing w:before="0" w:after="0"/>
      </w:pPr>
      <w:r>
        <w:t>The Hubble Constant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Cepheid Variables</w:t>
      </w:r>
    </w:p>
    <w:p>
      <w:pPr>
        <w:numPr>
          <w:ilvl w:val="3"/>
          <w:numId w:val="900"/>
        </w:numPr>
        <w:spacing w:before="0" w:after="0"/>
      </w:pPr>
      <w:r>
        <w:t>Type Ia Supernovae</w:t>
      </w:r>
    </w:p>
    <w:p>
      <w:pPr>
        <w:numPr>
          <w:ilvl w:val="3"/>
          <w:numId w:val="900"/>
        </w:numPr>
        <w:spacing w:before="0" w:after="0"/>
      </w:pPr>
      <w:r>
        <w:t>Surface Brightness Fluctuations</w:t>
      </w:r>
    </w:p>
    <w:p>
      <w:pPr>
        <w:numPr>
          <w:ilvl w:val="2"/>
          <w:numId w:val="900"/>
        </w:numPr>
        <w:spacing w:before="0" w:after="0"/>
      </w:pPr>
      <w:r>
        <w:t>Current Value and Uncertainties</w:t>
      </w:r>
    </w:p>
    <w:p>
      <w:pPr>
        <w:numPr>
          <w:ilvl w:val="0"/>
          <w:numId w:val="900"/>
        </w:numPr>
        <w:spacing w:before="0" w:after="0"/>
      </w:pPr>
      <w:r>
        <w:t>Theoretical Framework</w:t>
      </w:r>
    </w:p>
    <w:p>
      <w:pPr>
        <w:numPr>
          <w:ilvl w:val="1"/>
          <w:numId w:val="900"/>
        </w:numPr>
        <w:spacing w:before="0" w:after="0"/>
      </w:pPr>
      <w:r>
        <w:t>Friedmann-Lemaître-Robertson-Walker Metric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Assumptions and Symmetries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Scale Factor Evolution</w:t>
      </w:r>
    </w:p>
    <w:p>
      <w:pPr>
        <w:numPr>
          <w:ilvl w:val="2"/>
          <w:numId w:val="900"/>
        </w:numPr>
        <w:spacing w:before="0" w:after="0"/>
      </w:pPr>
      <w:r>
        <w:t>Definition of Scale Factor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Time Dependence</w:t>
      </w:r>
    </w:p>
    <w:p>
      <w:pPr>
        <w:numPr>
          <w:ilvl w:val="1"/>
          <w:numId w:val="900"/>
        </w:numPr>
        <w:spacing w:before="0" w:after="0"/>
      </w:pPr>
      <w:r>
        <w:t>Comoving Coordinates</w:t>
      </w:r>
    </w:p>
    <w:p>
      <w:pPr>
        <w:numPr>
          <w:ilvl w:val="2"/>
          <w:numId w:val="900"/>
        </w:numPr>
        <w:spacing w:before="0" w:after="0"/>
      </w:pPr>
      <w:r>
        <w:t>Proper Distance</w:t>
      </w:r>
    </w:p>
    <w:p>
      <w:pPr>
        <w:numPr>
          <w:ilvl w:val="2"/>
          <w:numId w:val="900"/>
        </w:numPr>
        <w:spacing w:before="0" w:after="0"/>
      </w:pPr>
      <w:r>
        <w:t>Comoving Distance</w:t>
      </w:r>
    </w:p>
    <w:p>
      <w:pPr>
        <w:numPr>
          <w:ilvl w:val="2"/>
          <w:numId w:val="900"/>
        </w:numPr>
        <w:spacing w:before="0" w:after="0"/>
      </w:pPr>
      <w:r>
        <w:t>Angular Diameter Distance</w:t>
      </w:r>
    </w:p>
    <w:p>
      <w:pPr>
        <w:numPr>
          <w:ilvl w:val="2"/>
          <w:numId w:val="900"/>
        </w:numPr>
        <w:spacing w:before="0" w:after="0"/>
      </w:pPr>
      <w:r>
        <w:t>Luminosity Distance</w:t>
      </w:r>
    </w:p>
    <w:p>
      <w:pPr>
        <w:numPr>
          <w:ilvl w:val="2"/>
          <w:numId w:val="900"/>
        </w:numPr>
        <w:spacing w:before="0" w:after="0"/>
      </w:pPr>
      <w:r>
        <w:t>Light Travel Time</w:t>
      </w:r>
    </w:p>
    <w:p>
      <w:pPr>
        <w:numPr>
          <w:ilvl w:val="0"/>
          <w:numId w:val="900"/>
        </w:numPr>
        <w:spacing w:before="0" w:after="0"/>
      </w:pPr>
      <w:r>
        <w:t>Geometry of Space</w:t>
      </w:r>
    </w:p>
    <w:p>
      <w:pPr>
        <w:numPr>
          <w:ilvl w:val="1"/>
          <w:numId w:val="900"/>
        </w:numPr>
        <w:spacing w:before="0" w:after="0"/>
      </w:pPr>
      <w:r>
        <w:t>Spatial Curvature</w:t>
      </w:r>
    </w:p>
    <w:p>
      <w:pPr>
        <w:numPr>
          <w:ilvl w:val="2"/>
          <w:numId w:val="900"/>
        </w:numPr>
        <w:spacing w:before="0" w:after="0"/>
      </w:pPr>
      <w:r>
        <w:t>Flat Geometry (k=0)</w:t>
      </w:r>
    </w:p>
    <w:p>
      <w:pPr>
        <w:numPr>
          <w:ilvl w:val="3"/>
          <w:numId w:val="900"/>
        </w:numPr>
        <w:spacing w:before="0" w:after="0"/>
      </w:pPr>
      <w:r>
        <w:t>Euclidean Properties</w:t>
      </w:r>
    </w:p>
    <w:p>
      <w:pPr>
        <w:numPr>
          <w:ilvl w:val="3"/>
          <w:numId w:val="900"/>
        </w:numPr>
        <w:spacing w:before="0" w:after="0"/>
      </w:pPr>
      <w:r>
        <w:t>Infinite Extent</w:t>
      </w:r>
    </w:p>
    <w:p>
      <w:pPr>
        <w:numPr>
          <w:ilvl w:val="2"/>
          <w:numId w:val="900"/>
        </w:numPr>
        <w:spacing w:before="0" w:after="0"/>
      </w:pPr>
      <w:r>
        <w:t>Closed Geometry (k=+1)</w:t>
      </w:r>
    </w:p>
    <w:p>
      <w:pPr>
        <w:numPr>
          <w:ilvl w:val="3"/>
          <w:numId w:val="900"/>
        </w:numPr>
        <w:spacing w:before="0" w:after="0"/>
      </w:pPr>
      <w:r>
        <w:t>Spherical Properties</w:t>
      </w:r>
    </w:p>
    <w:p>
      <w:pPr>
        <w:numPr>
          <w:ilvl w:val="3"/>
          <w:numId w:val="900"/>
        </w:numPr>
        <w:spacing w:before="0" w:after="0"/>
      </w:pPr>
      <w:r>
        <w:t>Finite Volume</w:t>
      </w:r>
    </w:p>
    <w:p>
      <w:pPr>
        <w:numPr>
          <w:ilvl w:val="2"/>
          <w:numId w:val="900"/>
        </w:numPr>
        <w:spacing w:before="0" w:after="0"/>
      </w:pPr>
      <w:r>
        <w:t>Open Geometry (k=-1)</w:t>
      </w:r>
    </w:p>
    <w:p>
      <w:pPr>
        <w:numPr>
          <w:ilvl w:val="3"/>
          <w:numId w:val="900"/>
        </w:numPr>
        <w:spacing w:before="0" w:after="0"/>
      </w:pPr>
      <w:r>
        <w:t>Hyperbolic Properties</w:t>
      </w:r>
    </w:p>
    <w:p>
      <w:pPr>
        <w:numPr>
          <w:ilvl w:val="3"/>
          <w:numId w:val="900"/>
        </w:numPr>
        <w:spacing w:before="0" w:after="0"/>
      </w:pPr>
      <w:r>
        <w:t>Infinite Extent</w:t>
      </w:r>
    </w:p>
    <w:p>
      <w:pPr>
        <w:numPr>
          <w:ilvl w:val="1"/>
          <w:numId w:val="900"/>
        </w:numPr>
        <w:spacing w:before="0" w:after="0"/>
      </w:pPr>
      <w:r>
        <w:t>Observational Constraints</w:t>
      </w:r>
    </w:p>
    <w:p>
      <w:pPr>
        <w:numPr>
          <w:ilvl w:val="2"/>
          <w:numId w:val="900"/>
        </w:numPr>
        <w:spacing w:before="0" w:after="0"/>
      </w:pPr>
      <w:r>
        <w:t>CMB Measurements</w:t>
      </w:r>
    </w:p>
    <w:p>
      <w:pPr>
        <w:numPr>
          <w:ilvl w:val="2"/>
          <w:numId w:val="900"/>
        </w:numPr>
        <w:spacing w:before="0" w:after="0"/>
      </w:pPr>
      <w:r>
        <w:t>Supernova Observations</w:t>
      </w:r>
    </w:p>
    <w:p>
      <w:pPr>
        <w:numPr>
          <w:ilvl w:val="2"/>
          <w:numId w:val="900"/>
        </w:numPr>
        <w:spacing w:before="0" w:after="0"/>
      </w:pPr>
      <w:r>
        <w:t>BAO Measurements</w:t>
      </w:r>
    </w:p>
    <w:p>
      <w:pPr>
        <w:numPr>
          <w:ilvl w:val="0"/>
          <w:numId w:val="900"/>
        </w:numPr>
        <w:spacing w:before="0" w:after="0"/>
      </w:pPr>
      <w:r>
        <w:t>Friedmann Equations</w:t>
      </w:r>
    </w:p>
    <w:p>
      <w:pPr>
        <w:numPr>
          <w:ilvl w:val="1"/>
          <w:numId w:val="900"/>
        </w:numPr>
        <w:spacing w:before="0" w:after="0"/>
      </w:pPr>
      <w:r>
        <w:t>Derivation from General Relativity</w:t>
      </w:r>
    </w:p>
    <w:p>
      <w:pPr>
        <w:numPr>
          <w:ilvl w:val="1"/>
          <w:numId w:val="900"/>
        </w:numPr>
        <w:spacing w:before="0" w:after="0"/>
      </w:pPr>
      <w:r>
        <w:t>First Friedmann Equation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Critical Density</w:t>
      </w:r>
    </w:p>
    <w:p>
      <w:pPr>
        <w:numPr>
          <w:ilvl w:val="1"/>
          <w:numId w:val="900"/>
        </w:numPr>
        <w:spacing w:before="0" w:after="0"/>
      </w:pPr>
      <w:r>
        <w:t>Second Friedmann Equation</w:t>
      </w:r>
    </w:p>
    <w:p>
      <w:pPr>
        <w:numPr>
          <w:ilvl w:val="2"/>
          <w:numId w:val="900"/>
        </w:numPr>
        <w:spacing w:before="0" w:after="0"/>
      </w:pPr>
      <w:r>
        <w:t>Acceleration Equation</w:t>
      </w:r>
    </w:p>
    <w:p>
      <w:pPr>
        <w:numPr>
          <w:ilvl w:val="2"/>
          <w:numId w:val="900"/>
        </w:numPr>
        <w:spacing w:before="0" w:after="0"/>
      </w:pPr>
      <w:r>
        <w:t>Pressure Effects</w:t>
      </w:r>
    </w:p>
    <w:p>
      <w:pPr>
        <w:numPr>
          <w:ilvl w:val="1"/>
          <w:numId w:val="900"/>
        </w:numPr>
        <w:spacing w:before="0" w:after="0"/>
      </w:pPr>
      <w:r>
        <w:t>Density Parameters</w:t>
      </w:r>
    </w:p>
    <w:p>
      <w:pPr>
        <w:numPr>
          <w:ilvl w:val="2"/>
          <w:numId w:val="900"/>
        </w:numPr>
        <w:spacing w:before="0" w:after="0"/>
      </w:pPr>
      <w:r>
        <w:t>Matter Density Parameter</w:t>
      </w:r>
    </w:p>
    <w:p>
      <w:pPr>
        <w:numPr>
          <w:ilvl w:val="2"/>
          <w:numId w:val="900"/>
        </w:numPr>
        <w:spacing w:before="0" w:after="0"/>
      </w:pPr>
      <w:r>
        <w:t>Radiation Density Parameter</w:t>
      </w:r>
    </w:p>
    <w:p>
      <w:pPr>
        <w:numPr>
          <w:ilvl w:val="2"/>
          <w:numId w:val="900"/>
        </w:numPr>
        <w:spacing w:before="0" w:after="0"/>
      </w:pPr>
      <w:r>
        <w:t>Dark Energy Density Parameter</w:t>
      </w:r>
    </w:p>
    <w:p>
      <w:pPr>
        <w:numPr>
          <w:ilvl w:val="2"/>
          <w:numId w:val="900"/>
        </w:numPr>
        <w:spacing w:before="0" w:after="0"/>
      </w:pPr>
      <w:r>
        <w:t>Curvature Parameter</w:t>
      </w:r>
    </w:p>
    <w:p>
      <w:pPr>
        <w:numPr>
          <w:ilvl w:val="1"/>
          <w:numId w:val="900"/>
        </w:numPr>
        <w:spacing w:before="0" w:after="0"/>
      </w:pPr>
      <w:r>
        <w:t>Solutions for Different Epochs</w:t>
      </w:r>
    </w:p>
    <w:p>
      <w:pPr>
        <w:numPr>
          <w:ilvl w:val="2"/>
          <w:numId w:val="900"/>
        </w:numPr>
        <w:spacing w:before="0" w:after="0"/>
      </w:pPr>
      <w:r>
        <w:t>Radiation-Dominated Era</w:t>
      </w:r>
    </w:p>
    <w:p>
      <w:pPr>
        <w:numPr>
          <w:ilvl w:val="2"/>
          <w:numId w:val="900"/>
        </w:numPr>
        <w:spacing w:before="0" w:after="0"/>
      </w:pPr>
      <w:r>
        <w:t>Matter-Dominated Era</w:t>
      </w:r>
    </w:p>
    <w:p>
      <w:pPr>
        <w:numPr>
          <w:ilvl w:val="2"/>
          <w:numId w:val="900"/>
        </w:numPr>
        <w:spacing w:before="0" w:after="0"/>
      </w:pPr>
      <w:r>
        <w:t>Dark Energy-Dominated Era</w:t>
      </w:r>
    </w:p>
    <w:p>
      <w:pPr>
        <w:pStyle w:val="Heading1"/>
      </w:pPr>
      <w:r>
        <w:t>The Standard Model of Cosmology</w:t>
      </w:r>
    </w:p>
    <w:p>
      <w:pPr>
        <w:numPr>
          <w:ilvl w:val="0"/>
          <w:numId w:val="900"/>
        </w:numPr>
        <w:spacing w:before="0" w:after="0"/>
      </w:pPr>
      <w:r>
        <w:t>Big Bang Theory Foundations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Hot Dense State</w:t>
      </w:r>
    </w:p>
    <w:p>
      <w:pPr>
        <w:numPr>
          <w:ilvl w:val="2"/>
          <w:numId w:val="900"/>
        </w:numPr>
        <w:spacing w:before="0" w:after="0"/>
      </w:pPr>
      <w:r>
        <w:t>Thermal Equilibrium</w:t>
      </w:r>
    </w:p>
    <w:p>
      <w:pPr>
        <w:numPr>
          <w:ilvl w:val="1"/>
          <w:numId w:val="900"/>
        </w:numPr>
        <w:spacing w:before="0" w:after="0"/>
      </w:pPr>
      <w:r>
        <w:t>Singularity Problem</w:t>
      </w:r>
    </w:p>
    <w:p>
      <w:pPr>
        <w:numPr>
          <w:ilvl w:val="2"/>
          <w:numId w:val="900"/>
        </w:numPr>
        <w:spacing w:before="0" w:after="0"/>
      </w:pPr>
      <w:r>
        <w:t>Classical Breakdown</w:t>
      </w:r>
    </w:p>
    <w:p>
      <w:pPr>
        <w:numPr>
          <w:ilvl w:val="2"/>
          <w:numId w:val="900"/>
        </w:numPr>
        <w:spacing w:before="0" w:after="0"/>
      </w:pPr>
      <w:r>
        <w:t>Quantum Gravity Regime</w:t>
      </w:r>
    </w:p>
    <w:p>
      <w:pPr>
        <w:numPr>
          <w:ilvl w:val="1"/>
          <w:numId w:val="900"/>
        </w:numPr>
        <w:spacing w:before="0" w:after="0"/>
      </w:pPr>
      <w:r>
        <w:t>Observational Support</w:t>
      </w:r>
    </w:p>
    <w:p>
      <w:pPr>
        <w:numPr>
          <w:ilvl w:val="2"/>
          <w:numId w:val="900"/>
        </w:numPr>
        <w:spacing w:before="0" w:after="0"/>
      </w:pPr>
      <w:r>
        <w:t>Expansion Evidence</w:t>
      </w:r>
    </w:p>
    <w:p>
      <w:pPr>
        <w:numPr>
          <w:ilvl w:val="2"/>
          <w:numId w:val="900"/>
        </w:numPr>
        <w:spacing w:before="0" w:after="0"/>
      </w:pPr>
      <w:r>
        <w:t>Thermal Relics</w:t>
      </w:r>
    </w:p>
    <w:p>
      <w:pPr>
        <w:numPr>
          <w:ilvl w:val="2"/>
          <w:numId w:val="900"/>
        </w:numPr>
        <w:spacing w:before="0" w:after="0"/>
      </w:pPr>
      <w:r>
        <w:t>Light Element Abundances</w:t>
      </w:r>
    </w:p>
    <w:p>
      <w:pPr>
        <w:numPr>
          <w:ilvl w:val="0"/>
          <w:numId w:val="900"/>
        </w:numPr>
        <w:spacing w:before="0" w:after="0"/>
      </w:pPr>
      <w:r>
        <w:t>Thermal History Timeline</w:t>
      </w:r>
    </w:p>
    <w:p>
      <w:pPr>
        <w:numPr>
          <w:ilvl w:val="1"/>
          <w:numId w:val="900"/>
        </w:numPr>
        <w:spacing w:before="0" w:after="0"/>
      </w:pPr>
      <w:r>
        <w:t>Planck Epoch (t &lt; 10⁻⁴³ s)</w:t>
      </w:r>
    </w:p>
    <w:p>
      <w:pPr>
        <w:numPr>
          <w:ilvl w:val="2"/>
          <w:numId w:val="900"/>
        </w:numPr>
        <w:spacing w:before="0" w:after="0"/>
      </w:pPr>
      <w:r>
        <w:t>Quantum Gravity Dominance</w:t>
      </w:r>
    </w:p>
    <w:p>
      <w:pPr>
        <w:numPr>
          <w:ilvl w:val="2"/>
          <w:numId w:val="900"/>
        </w:numPr>
        <w:spacing w:before="0" w:after="0"/>
      </w:pPr>
      <w:r>
        <w:t>Unification of Forces</w:t>
      </w:r>
    </w:p>
    <w:p>
      <w:pPr>
        <w:numPr>
          <w:ilvl w:val="1"/>
          <w:numId w:val="900"/>
        </w:numPr>
        <w:spacing w:before="0" w:after="0"/>
      </w:pPr>
      <w:r>
        <w:t>Grand Unification Epoch (10⁻⁴³ - 10⁻³⁶ s)</w:t>
      </w:r>
    </w:p>
    <w:p>
      <w:pPr>
        <w:numPr>
          <w:ilvl w:val="2"/>
          <w:numId w:val="900"/>
        </w:numPr>
        <w:spacing w:before="0" w:after="0"/>
      </w:pPr>
      <w:r>
        <w:t>GUT Phase Transitions</w:t>
      </w:r>
    </w:p>
    <w:p>
      <w:pPr>
        <w:numPr>
          <w:ilvl w:val="2"/>
          <w:numId w:val="900"/>
        </w:numPr>
        <w:spacing w:before="0" w:after="0"/>
      </w:pPr>
      <w:r>
        <w:t>Monopole Problem</w:t>
      </w:r>
    </w:p>
    <w:p>
      <w:pPr>
        <w:numPr>
          <w:ilvl w:val="1"/>
          <w:numId w:val="900"/>
        </w:numPr>
        <w:spacing w:before="0" w:after="0"/>
      </w:pPr>
      <w:r>
        <w:t>Inflationary Epoch (10⁻³⁶ - 10⁻³² s)</w:t>
      </w:r>
    </w:p>
    <w:p>
      <w:pPr>
        <w:numPr>
          <w:ilvl w:val="2"/>
          <w:numId w:val="900"/>
        </w:numPr>
        <w:spacing w:before="0" w:after="0"/>
      </w:pPr>
      <w:r>
        <w:t>Exponential Expansion</w:t>
      </w:r>
    </w:p>
    <w:p>
      <w:pPr>
        <w:numPr>
          <w:ilvl w:val="2"/>
          <w:numId w:val="900"/>
        </w:numPr>
        <w:spacing w:before="0" w:after="0"/>
      </w:pPr>
      <w:r>
        <w:t>Horizon Problem Solution</w:t>
      </w:r>
    </w:p>
    <w:p>
      <w:pPr>
        <w:numPr>
          <w:ilvl w:val="2"/>
          <w:numId w:val="900"/>
        </w:numPr>
        <w:spacing w:before="0" w:after="0"/>
      </w:pPr>
      <w:r>
        <w:t>Flatness Problem Solution</w:t>
      </w:r>
    </w:p>
    <w:p>
      <w:pPr>
        <w:numPr>
          <w:ilvl w:val="2"/>
          <w:numId w:val="900"/>
        </w:numPr>
        <w:spacing w:before="0" w:after="0"/>
      </w:pPr>
      <w:r>
        <w:t>Reheating Process</w:t>
      </w:r>
    </w:p>
    <w:p>
      <w:pPr>
        <w:numPr>
          <w:ilvl w:val="1"/>
          <w:numId w:val="900"/>
        </w:numPr>
        <w:spacing w:before="0" w:after="0"/>
      </w:pPr>
      <w:r>
        <w:t>Electroweak Epoch (10⁻³² - 10⁻¹² s)</w:t>
      </w:r>
    </w:p>
    <w:p>
      <w:pPr>
        <w:numPr>
          <w:ilvl w:val="2"/>
          <w:numId w:val="900"/>
        </w:numPr>
        <w:spacing w:before="0" w:after="0"/>
      </w:pPr>
      <w:r>
        <w:t>Electroweak Symmetry Breaking</w:t>
      </w:r>
    </w:p>
    <w:p>
      <w:pPr>
        <w:numPr>
          <w:ilvl w:val="2"/>
          <w:numId w:val="900"/>
        </w:numPr>
        <w:spacing w:before="0" w:after="0"/>
      </w:pPr>
      <w:r>
        <w:t>W and Z Boson Mass Acquisition</w:t>
      </w:r>
    </w:p>
    <w:p>
      <w:pPr>
        <w:numPr>
          <w:ilvl w:val="1"/>
          <w:numId w:val="900"/>
        </w:numPr>
        <w:spacing w:before="0" w:after="0"/>
      </w:pPr>
      <w:r>
        <w:t>Quark Epoch (10⁻¹² - 10⁻⁶ s)</w:t>
      </w:r>
    </w:p>
    <w:p>
      <w:pPr>
        <w:numPr>
          <w:ilvl w:val="2"/>
          <w:numId w:val="900"/>
        </w:numPr>
        <w:spacing w:before="0" w:after="0"/>
      </w:pPr>
      <w:r>
        <w:t>Quark-Gluon Plasma</w:t>
      </w:r>
    </w:p>
    <w:p>
      <w:pPr>
        <w:numPr>
          <w:ilvl w:val="2"/>
          <w:numId w:val="900"/>
        </w:numPr>
        <w:spacing w:before="0" w:after="0"/>
      </w:pPr>
      <w:r>
        <w:t>QCD Phase Transition</w:t>
      </w:r>
    </w:p>
    <w:p>
      <w:pPr>
        <w:numPr>
          <w:ilvl w:val="1"/>
          <w:numId w:val="900"/>
        </w:numPr>
        <w:spacing w:before="0" w:after="0"/>
      </w:pPr>
      <w:r>
        <w:t>Hadron Epoch (10⁻⁶ - 1 s)</w:t>
      </w:r>
    </w:p>
    <w:p>
      <w:pPr>
        <w:numPr>
          <w:ilvl w:val="2"/>
          <w:numId w:val="900"/>
        </w:numPr>
        <w:spacing w:before="0" w:after="0"/>
      </w:pPr>
      <w:r>
        <w:t>Hadron Formation</w:t>
      </w:r>
    </w:p>
    <w:p>
      <w:pPr>
        <w:numPr>
          <w:ilvl w:val="2"/>
          <w:numId w:val="900"/>
        </w:numPr>
        <w:spacing w:before="0" w:after="0"/>
      </w:pPr>
      <w:r>
        <w:t>Baryon-Antibaryon Annihilation</w:t>
      </w:r>
    </w:p>
    <w:p>
      <w:pPr>
        <w:numPr>
          <w:ilvl w:val="1"/>
          <w:numId w:val="900"/>
        </w:numPr>
        <w:spacing w:before="0" w:after="0"/>
      </w:pPr>
      <w:r>
        <w:t>Lepton Epoch (1 - 10 s)</w:t>
      </w:r>
    </w:p>
    <w:p>
      <w:pPr>
        <w:numPr>
          <w:ilvl w:val="2"/>
          <w:numId w:val="900"/>
        </w:numPr>
        <w:spacing w:before="0" w:after="0"/>
      </w:pPr>
      <w:r>
        <w:t>Neutrino Decoupling</w:t>
      </w:r>
    </w:p>
    <w:p>
      <w:pPr>
        <w:numPr>
          <w:ilvl w:val="2"/>
          <w:numId w:val="900"/>
        </w:numPr>
        <w:spacing w:before="0" w:after="0"/>
      </w:pPr>
      <w:r>
        <w:t>Electron-Positron Annihilation</w:t>
      </w:r>
    </w:p>
    <w:p>
      <w:pPr>
        <w:numPr>
          <w:ilvl w:val="1"/>
          <w:numId w:val="900"/>
        </w:numPr>
        <w:spacing w:before="0" w:after="0"/>
      </w:pPr>
      <w:r>
        <w:t>Big Bang Nucleosynthesis (10 s - 20 min)</w:t>
      </w:r>
    </w:p>
    <w:p>
      <w:pPr>
        <w:numPr>
          <w:ilvl w:val="2"/>
          <w:numId w:val="900"/>
        </w:numPr>
        <w:spacing w:before="0" w:after="0"/>
      </w:pPr>
      <w:r>
        <w:t>Deuterium Formation</w:t>
      </w:r>
    </w:p>
    <w:p>
      <w:pPr>
        <w:numPr>
          <w:ilvl w:val="2"/>
          <w:numId w:val="900"/>
        </w:numPr>
        <w:spacing w:before="0" w:after="0"/>
      </w:pPr>
      <w:r>
        <w:t>Helium-4 Production</w:t>
      </w:r>
    </w:p>
    <w:p>
      <w:pPr>
        <w:numPr>
          <w:ilvl w:val="2"/>
          <w:numId w:val="900"/>
        </w:numPr>
        <w:spacing w:before="0" w:after="0"/>
      </w:pPr>
      <w:r>
        <w:t>Lithium-7 Synthesis</w:t>
      </w:r>
    </w:p>
    <w:p>
      <w:pPr>
        <w:numPr>
          <w:ilvl w:val="2"/>
          <w:numId w:val="900"/>
        </w:numPr>
        <w:spacing w:before="0" w:after="0"/>
      </w:pPr>
      <w:r>
        <w:t>Observational Predictions</w:t>
      </w:r>
    </w:p>
    <w:p>
      <w:pPr>
        <w:numPr>
          <w:ilvl w:val="1"/>
          <w:numId w:val="900"/>
        </w:numPr>
        <w:spacing w:before="0" w:after="0"/>
      </w:pPr>
      <w:r>
        <w:t>Photon Epoch (3 min - 380,000 yr)</w:t>
      </w:r>
    </w:p>
    <w:p>
      <w:pPr>
        <w:numPr>
          <w:ilvl w:val="2"/>
          <w:numId w:val="900"/>
        </w:numPr>
        <w:spacing w:before="0" w:after="0"/>
      </w:pPr>
      <w:r>
        <w:t>Radiation Domination</w:t>
      </w:r>
    </w:p>
    <w:p>
      <w:pPr>
        <w:numPr>
          <w:ilvl w:val="2"/>
          <w:numId w:val="900"/>
        </w:numPr>
        <w:spacing w:before="0" w:after="0"/>
      </w:pPr>
      <w:r>
        <w:t>Matter-Radiation Equality</w:t>
      </w:r>
    </w:p>
    <w:p>
      <w:pPr>
        <w:numPr>
          <w:ilvl w:val="1"/>
          <w:numId w:val="900"/>
        </w:numPr>
        <w:spacing w:before="0" w:after="0"/>
      </w:pPr>
      <w:r>
        <w:t>Recombination Era (380,000 yr)</w:t>
      </w:r>
    </w:p>
    <w:p>
      <w:pPr>
        <w:numPr>
          <w:ilvl w:val="2"/>
          <w:numId w:val="900"/>
        </w:numPr>
        <w:spacing w:before="0" w:after="0"/>
      </w:pPr>
      <w:r>
        <w:t>Hydrogen Recombination</w:t>
      </w:r>
    </w:p>
    <w:p>
      <w:pPr>
        <w:numPr>
          <w:ilvl w:val="2"/>
          <w:numId w:val="900"/>
        </w:numPr>
        <w:spacing w:before="0" w:after="0"/>
      </w:pPr>
      <w:r>
        <w:t>Helium Recombination</w:t>
      </w:r>
    </w:p>
    <w:p>
      <w:pPr>
        <w:numPr>
          <w:ilvl w:val="2"/>
          <w:numId w:val="900"/>
        </w:numPr>
        <w:spacing w:before="0" w:after="0"/>
      </w:pPr>
      <w:r>
        <w:t>Photon Decoupling</w:t>
      </w:r>
    </w:p>
    <w:p>
      <w:pPr>
        <w:numPr>
          <w:ilvl w:val="2"/>
          <w:numId w:val="900"/>
        </w:numPr>
        <w:spacing w:before="0" w:after="0"/>
      </w:pPr>
      <w:r>
        <w:t>Last Scattering Surface</w:t>
      </w:r>
    </w:p>
    <w:p>
      <w:pPr>
        <w:numPr>
          <w:ilvl w:val="1"/>
          <w:numId w:val="900"/>
        </w:numPr>
        <w:spacing w:before="0" w:after="0"/>
      </w:pPr>
      <w:r>
        <w:t>Dark Ages (380,000 yr - 150 Myr)</w:t>
      </w:r>
    </w:p>
    <w:p>
      <w:pPr>
        <w:numPr>
          <w:ilvl w:val="2"/>
          <w:numId w:val="900"/>
        </w:numPr>
        <w:spacing w:before="0" w:after="0"/>
      </w:pPr>
      <w:r>
        <w:t>Neutral Universe</w:t>
      </w:r>
    </w:p>
    <w:p>
      <w:pPr>
        <w:numPr>
          <w:ilvl w:val="2"/>
          <w:numId w:val="900"/>
        </w:numPr>
        <w:spacing w:before="0" w:after="0"/>
      </w:pPr>
      <w:r>
        <w:t>Absence of Light Sources</w:t>
      </w:r>
    </w:p>
    <w:p>
      <w:pPr>
        <w:numPr>
          <w:ilvl w:val="2"/>
          <w:numId w:val="900"/>
        </w:numPr>
        <w:spacing w:before="0" w:after="0"/>
      </w:pPr>
      <w:r>
        <w:t>Structure Formation Beginnings</w:t>
      </w:r>
    </w:p>
    <w:p>
      <w:pPr>
        <w:numPr>
          <w:ilvl w:val="1"/>
          <w:numId w:val="900"/>
        </w:numPr>
        <w:spacing w:before="0" w:after="0"/>
      </w:pPr>
      <w:r>
        <w:t>Reionization Era (150 Myr - 1 Gyr)</w:t>
      </w:r>
    </w:p>
    <w:p>
      <w:pPr>
        <w:numPr>
          <w:ilvl w:val="2"/>
          <w:numId w:val="900"/>
        </w:numPr>
        <w:spacing w:before="0" w:after="0"/>
      </w:pPr>
      <w:r>
        <w:t>First Stars Formation</w:t>
      </w:r>
    </w:p>
    <w:p>
      <w:pPr>
        <w:numPr>
          <w:ilvl w:val="2"/>
          <w:numId w:val="900"/>
        </w:numPr>
        <w:spacing w:before="0" w:after="0"/>
      </w:pPr>
      <w:r>
        <w:t>First Galaxies</w:t>
      </w:r>
    </w:p>
    <w:p>
      <w:pPr>
        <w:numPr>
          <w:ilvl w:val="2"/>
          <w:numId w:val="900"/>
        </w:numPr>
        <w:spacing w:before="0" w:after="0"/>
      </w:pPr>
      <w:r>
        <w:t>Hydrogen Reionization</w:t>
      </w:r>
    </w:p>
    <w:p>
      <w:pPr>
        <w:numPr>
          <w:ilvl w:val="2"/>
          <w:numId w:val="900"/>
        </w:numPr>
        <w:spacing w:before="0" w:after="0"/>
      </w:pPr>
      <w:r>
        <w:t>Observational Signatures</w:t>
      </w:r>
    </w:p>
    <w:p>
      <w:pPr>
        <w:numPr>
          <w:ilvl w:val="0"/>
          <w:numId w:val="900"/>
        </w:numPr>
        <w:spacing w:before="0" w:after="0"/>
      </w:pPr>
      <w:r>
        <w:t>Lambda-CDM Model Components</w:t>
      </w:r>
    </w:p>
    <w:p>
      <w:pPr>
        <w:numPr>
          <w:ilvl w:val="1"/>
          <w:numId w:val="900"/>
        </w:numPr>
        <w:spacing w:before="0" w:after="0"/>
      </w:pPr>
      <w:r>
        <w:t>Cold Dark Matter</w:t>
      </w:r>
    </w:p>
    <w:p>
      <w:pPr>
        <w:numPr>
          <w:ilvl w:val="2"/>
          <w:numId w:val="900"/>
        </w:numPr>
        <w:spacing w:before="0" w:after="0"/>
      </w:pPr>
      <w:r>
        <w:t>Non-relativistic Matter</w:t>
      </w:r>
    </w:p>
    <w:p>
      <w:pPr>
        <w:numPr>
          <w:ilvl w:val="2"/>
          <w:numId w:val="900"/>
        </w:numPr>
        <w:spacing w:before="0" w:after="0"/>
      </w:pPr>
      <w:r>
        <w:t>Collisionless Properties</w:t>
      </w:r>
    </w:p>
    <w:p>
      <w:pPr>
        <w:numPr>
          <w:ilvl w:val="2"/>
          <w:numId w:val="900"/>
        </w:numPr>
        <w:spacing w:before="0" w:after="0"/>
      </w:pPr>
      <w:r>
        <w:t>Structure Formation Role</w:t>
      </w:r>
    </w:p>
    <w:p>
      <w:pPr>
        <w:numPr>
          <w:ilvl w:val="1"/>
          <w:numId w:val="900"/>
        </w:numPr>
        <w:spacing w:before="0" w:after="0"/>
      </w:pPr>
      <w:r>
        <w:t>Cosmological Constant</w:t>
      </w:r>
    </w:p>
    <w:p>
      <w:pPr>
        <w:numPr>
          <w:ilvl w:val="2"/>
          <w:numId w:val="900"/>
        </w:numPr>
        <w:spacing w:before="0" w:after="0"/>
      </w:pPr>
      <w:r>
        <w:t>Dark Energy Representation</w:t>
      </w:r>
    </w:p>
    <w:p>
      <w:pPr>
        <w:numPr>
          <w:ilvl w:val="2"/>
          <w:numId w:val="900"/>
        </w:numPr>
        <w:spacing w:before="0" w:after="0"/>
      </w:pPr>
      <w:r>
        <w:t>Vacuum Energy Interpretation</w:t>
      </w:r>
    </w:p>
    <w:p>
      <w:pPr>
        <w:numPr>
          <w:ilvl w:val="2"/>
          <w:numId w:val="900"/>
        </w:numPr>
        <w:spacing w:before="0" w:after="0"/>
      </w:pPr>
      <w:r>
        <w:t>Acceleration Driver</w:t>
      </w:r>
    </w:p>
    <w:p>
      <w:pPr>
        <w:numPr>
          <w:ilvl w:val="1"/>
          <w:numId w:val="900"/>
        </w:numPr>
        <w:spacing w:before="0" w:after="0"/>
      </w:pPr>
      <w:r>
        <w:t>Baryonic Matter</w:t>
      </w:r>
    </w:p>
    <w:p>
      <w:pPr>
        <w:numPr>
          <w:ilvl w:val="2"/>
          <w:numId w:val="900"/>
        </w:numPr>
        <w:spacing w:before="0" w:after="0"/>
      </w:pPr>
      <w:r>
        <w:t>Ordinary Matter Component</w:t>
      </w:r>
    </w:p>
    <w:p>
      <w:pPr>
        <w:numPr>
          <w:ilvl w:val="2"/>
          <w:numId w:val="900"/>
        </w:numPr>
        <w:spacing w:before="0" w:after="0"/>
      </w:pPr>
      <w:r>
        <w:t>Nucleosynthesis Constraints</w:t>
      </w:r>
    </w:p>
    <w:p>
      <w:pPr>
        <w:pStyle w:val="Heading1"/>
      </w:pPr>
      <w:r>
        <w:t>The Cosmic Microwave Background</w:t>
      </w:r>
    </w:p>
    <w:p>
      <w:pPr>
        <w:numPr>
          <w:ilvl w:val="0"/>
          <w:numId w:val="900"/>
        </w:numPr>
        <w:spacing w:before="0" w:after="0"/>
      </w:pPr>
      <w:r>
        <w:t>Discovery and Early Studies</w:t>
      </w:r>
    </w:p>
    <w:p>
      <w:pPr>
        <w:numPr>
          <w:ilvl w:val="1"/>
          <w:numId w:val="900"/>
        </w:numPr>
        <w:spacing w:before="0" w:after="0"/>
      </w:pPr>
      <w:r>
        <w:t>Penzias and Wilson Discovery</w:t>
      </w:r>
    </w:p>
    <w:p>
      <w:pPr>
        <w:numPr>
          <w:ilvl w:val="2"/>
          <w:numId w:val="900"/>
        </w:numPr>
        <w:spacing w:before="0" w:after="0"/>
      </w:pPr>
      <w:r>
        <w:t>Accidental Detection</w:t>
      </w:r>
    </w:p>
    <w:p>
      <w:pPr>
        <w:numPr>
          <w:ilvl w:val="2"/>
          <w:numId w:val="900"/>
        </w:numPr>
        <w:spacing w:before="0" w:after="0"/>
      </w:pPr>
      <w:r>
        <w:t>Nobel Prize Recognition</w:t>
      </w:r>
    </w:p>
    <w:p>
      <w:pPr>
        <w:numPr>
          <w:ilvl w:val="1"/>
          <w:numId w:val="900"/>
        </w:numPr>
        <w:spacing w:before="0" w:after="0"/>
      </w:pPr>
      <w:r>
        <w:t>Theoretical Predictions</w:t>
      </w:r>
    </w:p>
    <w:p>
      <w:pPr>
        <w:numPr>
          <w:ilvl w:val="2"/>
          <w:numId w:val="900"/>
        </w:numPr>
        <w:spacing w:before="0" w:after="0"/>
      </w:pPr>
      <w:r>
        <w:t>Gamow's Predictions</w:t>
      </w:r>
    </w:p>
    <w:p>
      <w:pPr>
        <w:numPr>
          <w:ilvl w:val="2"/>
          <w:numId w:val="900"/>
        </w:numPr>
        <w:spacing w:before="0" w:after="0"/>
      </w:pPr>
      <w:r>
        <w:t>Alpher-Herman Calculations</w:t>
      </w:r>
    </w:p>
    <w:p>
      <w:pPr>
        <w:numPr>
          <w:ilvl w:val="1"/>
          <w:numId w:val="900"/>
        </w:numPr>
        <w:spacing w:before="0" w:after="0"/>
      </w:pPr>
      <w:r>
        <w:t>Confirmation of Big Bang</w:t>
      </w:r>
    </w:p>
    <w:p>
      <w:pPr>
        <w:numPr>
          <w:ilvl w:val="2"/>
          <w:numId w:val="900"/>
        </w:numPr>
        <w:spacing w:before="0" w:after="0"/>
      </w:pPr>
      <w:r>
        <w:t>Temperature Measurements</w:t>
      </w:r>
    </w:p>
    <w:p>
      <w:pPr>
        <w:numPr>
          <w:ilvl w:val="2"/>
          <w:numId w:val="900"/>
        </w:numPr>
        <w:spacing w:before="0" w:after="0"/>
      </w:pPr>
      <w:r>
        <w:t>Blackbody Spectrum</w:t>
      </w:r>
    </w:p>
    <w:p>
      <w:pPr>
        <w:numPr>
          <w:ilvl w:val="0"/>
          <w:numId w:val="900"/>
        </w:numPr>
        <w:spacing w:before="0" w:after="0"/>
      </w:pPr>
      <w:r>
        <w:t>CMB Properties</w:t>
      </w:r>
    </w:p>
    <w:p>
      <w:pPr>
        <w:numPr>
          <w:ilvl w:val="1"/>
          <w:numId w:val="900"/>
        </w:numPr>
        <w:spacing w:before="0" w:after="0"/>
      </w:pPr>
      <w:r>
        <w:t>Thermal Spectrum</w:t>
      </w:r>
    </w:p>
    <w:p>
      <w:pPr>
        <w:numPr>
          <w:ilvl w:val="2"/>
          <w:numId w:val="900"/>
        </w:numPr>
        <w:spacing w:before="0" w:after="0"/>
      </w:pPr>
      <w:r>
        <w:t>Perfect Blackbody</w:t>
      </w:r>
    </w:p>
    <w:p>
      <w:pPr>
        <w:numPr>
          <w:ilvl w:val="2"/>
          <w:numId w:val="900"/>
        </w:numPr>
        <w:spacing w:before="0" w:after="0"/>
      </w:pPr>
      <w:r>
        <w:t>Temperature Determination</w:t>
      </w:r>
    </w:p>
    <w:p>
      <w:pPr>
        <w:numPr>
          <w:ilvl w:val="2"/>
          <w:numId w:val="900"/>
        </w:numPr>
        <w:spacing w:before="0" w:after="0"/>
      </w:pPr>
      <w:r>
        <w:t>COBE FIRAS Measurements</w:t>
      </w:r>
    </w:p>
    <w:p>
      <w:pPr>
        <w:numPr>
          <w:ilvl w:val="1"/>
          <w:numId w:val="900"/>
        </w:numPr>
        <w:spacing w:before="0" w:after="0"/>
      </w:pPr>
      <w:r>
        <w:t>Isotropy and Anisotropies</w:t>
      </w:r>
    </w:p>
    <w:p>
      <w:pPr>
        <w:numPr>
          <w:ilvl w:val="2"/>
          <w:numId w:val="900"/>
        </w:numPr>
        <w:spacing w:before="0" w:after="0"/>
      </w:pPr>
      <w:r>
        <w:t>Dipole Anisotropy</w:t>
      </w:r>
    </w:p>
    <w:p>
      <w:pPr>
        <w:numPr>
          <w:ilvl w:val="3"/>
          <w:numId w:val="900"/>
        </w:numPr>
        <w:spacing w:before="0" w:after="0"/>
      </w:pPr>
      <w:r>
        <w:t>Solar System Motion</w:t>
      </w:r>
    </w:p>
    <w:p>
      <w:pPr>
        <w:numPr>
          <w:ilvl w:val="3"/>
          <w:numId w:val="900"/>
        </w:numPr>
        <w:spacing w:before="0" w:after="0"/>
      </w:pPr>
      <w:r>
        <w:t>Local Group Motion</w:t>
      </w:r>
    </w:p>
    <w:p>
      <w:pPr>
        <w:numPr>
          <w:ilvl w:val="2"/>
          <w:numId w:val="900"/>
        </w:numPr>
        <w:spacing w:before="0" w:after="0"/>
      </w:pPr>
      <w:r>
        <w:t>Higher-Order Anisotropies</w:t>
      </w:r>
    </w:p>
    <w:p>
      <w:pPr>
        <w:numPr>
          <w:ilvl w:val="3"/>
          <w:numId w:val="900"/>
        </w:numPr>
        <w:spacing w:before="0" w:after="0"/>
      </w:pPr>
      <w:r>
        <w:t>Primordial Fluctuations</w:t>
      </w:r>
    </w:p>
    <w:p>
      <w:pPr>
        <w:numPr>
          <w:ilvl w:val="3"/>
          <w:numId w:val="900"/>
        </w:numPr>
        <w:spacing w:before="0" w:after="0"/>
      </w:pPr>
      <w:r>
        <w:t>Secondary Effects</w:t>
      </w:r>
    </w:p>
    <w:p>
      <w:pPr>
        <w:numPr>
          <w:ilvl w:val="0"/>
          <w:numId w:val="900"/>
        </w:numPr>
        <w:spacing w:before="0" w:after="0"/>
      </w:pPr>
      <w:r>
        <w:t>Physical Origins of Anisotropies</w:t>
      </w:r>
    </w:p>
    <w:p>
      <w:pPr>
        <w:numPr>
          <w:ilvl w:val="1"/>
          <w:numId w:val="900"/>
        </w:numPr>
        <w:spacing w:before="0" w:after="0"/>
      </w:pPr>
      <w:r>
        <w:t>Primary Anisotropies</w:t>
      </w:r>
    </w:p>
    <w:p>
      <w:pPr>
        <w:numPr>
          <w:ilvl w:val="2"/>
          <w:numId w:val="900"/>
        </w:numPr>
        <w:spacing w:before="0" w:after="0"/>
      </w:pPr>
      <w:r>
        <w:t>Sachs-Wolfe Effect</w:t>
      </w:r>
    </w:p>
    <w:p>
      <w:pPr>
        <w:numPr>
          <w:ilvl w:val="3"/>
          <w:numId w:val="900"/>
        </w:numPr>
        <w:spacing w:before="0" w:after="0"/>
      </w:pPr>
      <w:r>
        <w:t>Gravitational Redshift</w:t>
      </w:r>
    </w:p>
    <w:p>
      <w:pPr>
        <w:numPr>
          <w:ilvl w:val="3"/>
          <w:numId w:val="900"/>
        </w:numPr>
        <w:spacing w:before="0" w:after="0"/>
      </w:pPr>
      <w:r>
        <w:t>Time Dilation Effects</w:t>
      </w:r>
    </w:p>
    <w:p>
      <w:pPr>
        <w:numPr>
          <w:ilvl w:val="2"/>
          <w:numId w:val="900"/>
        </w:numPr>
        <w:spacing w:before="0" w:after="0"/>
      </w:pPr>
      <w:r>
        <w:t>Acoustic Oscillations</w:t>
      </w:r>
    </w:p>
    <w:p>
      <w:pPr>
        <w:numPr>
          <w:ilvl w:val="3"/>
          <w:numId w:val="900"/>
        </w:numPr>
        <w:spacing w:before="0" w:after="0"/>
      </w:pPr>
      <w:r>
        <w:t>Baryon-Photon Fluid</w:t>
      </w:r>
    </w:p>
    <w:p>
      <w:pPr>
        <w:numPr>
          <w:ilvl w:val="3"/>
          <w:numId w:val="900"/>
        </w:numPr>
        <w:spacing w:before="0" w:after="0"/>
      </w:pPr>
      <w:r>
        <w:t>Compression and Rarefaction</w:t>
      </w:r>
    </w:p>
    <w:p>
      <w:pPr>
        <w:numPr>
          <w:ilvl w:val="3"/>
          <w:numId w:val="900"/>
        </w:numPr>
        <w:spacing w:before="0" w:after="0"/>
      </w:pPr>
      <w:r>
        <w:t>Peak Structure</w:t>
      </w:r>
    </w:p>
    <w:p>
      <w:pPr>
        <w:numPr>
          <w:ilvl w:val="2"/>
          <w:numId w:val="900"/>
        </w:numPr>
        <w:spacing w:before="0" w:after="0"/>
      </w:pPr>
      <w:r>
        <w:t>Silk Damping</w:t>
      </w:r>
    </w:p>
    <w:p>
      <w:pPr>
        <w:numPr>
          <w:ilvl w:val="3"/>
          <w:numId w:val="900"/>
        </w:numPr>
        <w:spacing w:before="0" w:after="0"/>
      </w:pPr>
      <w:r>
        <w:t>Photon Diffusion</w:t>
      </w:r>
    </w:p>
    <w:p>
      <w:pPr>
        <w:numPr>
          <w:ilvl w:val="3"/>
          <w:numId w:val="900"/>
        </w:numPr>
        <w:spacing w:before="0" w:after="0"/>
      </w:pPr>
      <w:r>
        <w:t>Small-Scale Suppression</w:t>
      </w:r>
    </w:p>
    <w:p>
      <w:pPr>
        <w:numPr>
          <w:ilvl w:val="1"/>
          <w:numId w:val="900"/>
        </w:numPr>
        <w:spacing w:before="0" w:after="0"/>
      </w:pPr>
      <w:r>
        <w:t>Secondary Anisotropies</w:t>
      </w:r>
    </w:p>
    <w:p>
      <w:pPr>
        <w:numPr>
          <w:ilvl w:val="2"/>
          <w:numId w:val="900"/>
        </w:numPr>
        <w:spacing w:before="0" w:after="0"/>
      </w:pPr>
      <w:r>
        <w:t>Integrated Sachs-Wolfe Effect</w:t>
      </w:r>
    </w:p>
    <w:p>
      <w:pPr>
        <w:numPr>
          <w:ilvl w:val="3"/>
          <w:numId w:val="900"/>
        </w:numPr>
        <w:spacing w:before="0" w:after="0"/>
      </w:pPr>
      <w:r>
        <w:t>Late-Time Potential Evolution</w:t>
      </w:r>
    </w:p>
    <w:p>
      <w:pPr>
        <w:numPr>
          <w:ilvl w:val="3"/>
          <w:numId w:val="900"/>
        </w:numPr>
        <w:spacing w:before="0" w:after="0"/>
      </w:pPr>
      <w:r>
        <w:t>Dark Energy Signature</w:t>
      </w:r>
    </w:p>
    <w:p>
      <w:pPr>
        <w:numPr>
          <w:ilvl w:val="2"/>
          <w:numId w:val="900"/>
        </w:numPr>
        <w:spacing w:before="0" w:after="0"/>
      </w:pPr>
      <w:r>
        <w:t>Sunyaev-Zel'dovich Effect</w:t>
      </w:r>
    </w:p>
    <w:p>
      <w:pPr>
        <w:numPr>
          <w:ilvl w:val="3"/>
          <w:numId w:val="900"/>
        </w:numPr>
        <w:spacing w:before="0" w:after="0"/>
      </w:pPr>
      <w:r>
        <w:t>Thermal SZ Effect</w:t>
      </w:r>
    </w:p>
    <w:p>
      <w:pPr>
        <w:numPr>
          <w:ilvl w:val="3"/>
          <w:numId w:val="900"/>
        </w:numPr>
        <w:spacing w:before="0" w:after="0"/>
      </w:pPr>
      <w:r>
        <w:t>Kinetic SZ Effect</w:t>
      </w:r>
    </w:p>
    <w:p>
      <w:pPr>
        <w:numPr>
          <w:ilvl w:val="3"/>
          <w:numId w:val="900"/>
        </w:numPr>
        <w:spacing w:before="0" w:after="0"/>
      </w:pPr>
      <w:r>
        <w:t>Cluster Detection</w:t>
      </w:r>
    </w:p>
    <w:p>
      <w:pPr>
        <w:numPr>
          <w:ilvl w:val="2"/>
          <w:numId w:val="900"/>
        </w:numPr>
        <w:spacing w:before="0" w:after="0"/>
      </w:pPr>
      <w:r>
        <w:t>Gravitational Lensing</w:t>
      </w:r>
    </w:p>
    <w:p>
      <w:pPr>
        <w:numPr>
          <w:ilvl w:val="3"/>
          <w:numId w:val="900"/>
        </w:numPr>
        <w:spacing w:before="0" w:after="0"/>
      </w:pPr>
      <w:r>
        <w:t>Weak Lensing Effects</w:t>
      </w:r>
    </w:p>
    <w:p>
      <w:pPr>
        <w:numPr>
          <w:ilvl w:val="3"/>
          <w:numId w:val="900"/>
        </w:numPr>
        <w:spacing w:before="0" w:after="0"/>
      </w:pPr>
      <w:r>
        <w:t>B-mode Generation</w:t>
      </w:r>
    </w:p>
    <w:p>
      <w:pPr>
        <w:numPr>
          <w:ilvl w:val="0"/>
          <w:numId w:val="900"/>
        </w:numPr>
        <w:spacing w:before="0" w:after="0"/>
      </w:pPr>
      <w:r>
        <w:t>CMB Power Spectrum Analysis</w:t>
      </w:r>
    </w:p>
    <w:p>
      <w:pPr>
        <w:numPr>
          <w:ilvl w:val="1"/>
          <w:numId w:val="900"/>
        </w:numPr>
        <w:spacing w:before="0" w:after="0"/>
      </w:pPr>
      <w:r>
        <w:t>Spherical Harmonic Decomposition</w:t>
      </w:r>
    </w:p>
    <w:p>
      <w:pPr>
        <w:numPr>
          <w:ilvl w:val="2"/>
          <w:numId w:val="900"/>
        </w:numPr>
        <w:spacing w:before="0" w:after="0"/>
      </w:pPr>
      <w:r>
        <w:t>Multipole Expansion</w:t>
      </w:r>
    </w:p>
    <w:p>
      <w:pPr>
        <w:numPr>
          <w:ilvl w:val="2"/>
          <w:numId w:val="900"/>
        </w:numPr>
        <w:spacing w:before="0" w:after="0"/>
      </w:pPr>
      <w:r>
        <w:t>Angular Power Spectrum</w:t>
      </w:r>
    </w:p>
    <w:p>
      <w:pPr>
        <w:numPr>
          <w:ilvl w:val="1"/>
          <w:numId w:val="900"/>
        </w:numPr>
        <w:spacing w:before="0" w:after="0"/>
      </w:pPr>
      <w:r>
        <w:t>Acoustic Peak Structure</w:t>
      </w:r>
    </w:p>
    <w:p>
      <w:pPr>
        <w:numPr>
          <w:ilvl w:val="2"/>
          <w:numId w:val="900"/>
        </w:numPr>
        <w:spacing w:before="0" w:after="0"/>
      </w:pPr>
      <w:r>
        <w:t>First Acoustic Peak</w:t>
      </w:r>
    </w:p>
    <w:p>
      <w:pPr>
        <w:numPr>
          <w:ilvl w:val="2"/>
          <w:numId w:val="900"/>
        </w:numPr>
        <w:spacing w:before="0" w:after="0"/>
      </w:pPr>
      <w:r>
        <w:t>Second and Third Peaks</w:t>
      </w:r>
    </w:p>
    <w:p>
      <w:pPr>
        <w:numPr>
          <w:ilvl w:val="2"/>
          <w:numId w:val="900"/>
        </w:numPr>
        <w:spacing w:before="0" w:after="0"/>
      </w:pPr>
      <w:r>
        <w:t>Peak Ratios and Cosmology</w:t>
      </w:r>
    </w:p>
    <w:p>
      <w:pPr>
        <w:numPr>
          <w:ilvl w:val="1"/>
          <w:numId w:val="900"/>
        </w:numPr>
        <w:spacing w:before="0" w:after="0"/>
      </w:pPr>
      <w:r>
        <w:t>Cosmological Parameter Constraints</w:t>
      </w:r>
    </w:p>
    <w:p>
      <w:pPr>
        <w:numPr>
          <w:ilvl w:val="2"/>
          <w:numId w:val="900"/>
        </w:numPr>
        <w:spacing w:before="0" w:after="0"/>
      </w:pPr>
      <w:r>
        <w:t>Baryon Density</w:t>
      </w:r>
    </w:p>
    <w:p>
      <w:pPr>
        <w:numPr>
          <w:ilvl w:val="2"/>
          <w:numId w:val="900"/>
        </w:numPr>
        <w:spacing w:before="0" w:after="0"/>
      </w:pPr>
      <w:r>
        <w:t>Dark Matter Density</w:t>
      </w:r>
    </w:p>
    <w:p>
      <w:pPr>
        <w:numPr>
          <w:ilvl w:val="2"/>
          <w:numId w:val="900"/>
        </w:numPr>
        <w:spacing w:before="0" w:after="0"/>
      </w:pPr>
      <w:r>
        <w:t>Hubble Constant</w:t>
      </w:r>
    </w:p>
    <w:p>
      <w:pPr>
        <w:numPr>
          <w:ilvl w:val="2"/>
          <w:numId w:val="900"/>
        </w:numPr>
        <w:spacing w:before="0" w:after="0"/>
      </w:pPr>
      <w:r>
        <w:t>Spectral Index</w:t>
      </w:r>
    </w:p>
    <w:p>
      <w:pPr>
        <w:numPr>
          <w:ilvl w:val="1"/>
          <w:numId w:val="900"/>
        </w:numPr>
        <w:spacing w:before="0" w:after="0"/>
      </w:pPr>
      <w:r>
        <w:t>Polarization Measurements</w:t>
      </w:r>
    </w:p>
    <w:p>
      <w:pPr>
        <w:numPr>
          <w:ilvl w:val="2"/>
          <w:numId w:val="900"/>
        </w:numPr>
        <w:spacing w:before="0" w:after="0"/>
      </w:pPr>
      <w:r>
        <w:t>E-mode Polarization</w:t>
      </w:r>
    </w:p>
    <w:p>
      <w:pPr>
        <w:numPr>
          <w:ilvl w:val="2"/>
          <w:numId w:val="900"/>
        </w:numPr>
        <w:spacing w:before="0" w:after="0"/>
      </w:pPr>
      <w:r>
        <w:t>B-mode Polarization</w:t>
      </w:r>
    </w:p>
    <w:p>
      <w:pPr>
        <w:numPr>
          <w:ilvl w:val="2"/>
          <w:numId w:val="900"/>
        </w:numPr>
        <w:spacing w:before="0" w:after="0"/>
      </w:pPr>
      <w:r>
        <w:t>Tensor-to-Scalar Ratio</w:t>
      </w:r>
    </w:p>
    <w:p>
      <w:pPr>
        <w:pStyle w:val="Heading1"/>
      </w:pPr>
      <w:r>
        <w:t>Contents of the Universe</w:t>
      </w:r>
    </w:p>
    <w:p>
      <w:pPr>
        <w:numPr>
          <w:ilvl w:val="0"/>
          <w:numId w:val="900"/>
        </w:numPr>
        <w:spacing w:before="0" w:after="0"/>
      </w:pPr>
      <w:r>
        <w:t>Baryonic Matter</w:t>
      </w:r>
    </w:p>
    <w:p>
      <w:pPr>
        <w:numPr>
          <w:ilvl w:val="1"/>
          <w:numId w:val="900"/>
        </w:numPr>
        <w:spacing w:before="0" w:after="0"/>
      </w:pPr>
      <w:r>
        <w:t>Stellar Component</w:t>
      </w:r>
    </w:p>
    <w:p>
      <w:pPr>
        <w:numPr>
          <w:ilvl w:val="2"/>
          <w:numId w:val="900"/>
        </w:numPr>
        <w:spacing w:before="0" w:after="0"/>
      </w:pPr>
      <w:r>
        <w:t>Main Sequence Stars</w:t>
      </w:r>
    </w:p>
    <w:p>
      <w:pPr>
        <w:numPr>
          <w:ilvl w:val="2"/>
          <w:numId w:val="900"/>
        </w:numPr>
        <w:spacing w:before="0" w:after="0"/>
      </w:pPr>
      <w:r>
        <w:t>Stellar Remnants</w:t>
      </w:r>
    </w:p>
    <w:p>
      <w:pPr>
        <w:numPr>
          <w:ilvl w:val="2"/>
          <w:numId w:val="900"/>
        </w:numPr>
        <w:spacing w:before="0" w:after="0"/>
      </w:pPr>
      <w:r>
        <w:t>Stellar Mass Function</w:t>
      </w:r>
    </w:p>
    <w:p>
      <w:pPr>
        <w:numPr>
          <w:ilvl w:val="1"/>
          <w:numId w:val="900"/>
        </w:numPr>
        <w:spacing w:before="0" w:after="0"/>
      </w:pPr>
      <w:r>
        <w:t>Interstellar Medium</w:t>
      </w:r>
    </w:p>
    <w:p>
      <w:pPr>
        <w:numPr>
          <w:ilvl w:val="2"/>
          <w:numId w:val="900"/>
        </w:numPr>
        <w:spacing w:before="0" w:after="0"/>
      </w:pPr>
      <w:r>
        <w:t>Neutral Hydrogen</w:t>
      </w:r>
    </w:p>
    <w:p>
      <w:pPr>
        <w:numPr>
          <w:ilvl w:val="2"/>
          <w:numId w:val="900"/>
        </w:numPr>
        <w:spacing w:before="0" w:after="0"/>
      </w:pPr>
      <w:r>
        <w:t>Ionized Gas</w:t>
      </w:r>
    </w:p>
    <w:p>
      <w:pPr>
        <w:numPr>
          <w:ilvl w:val="2"/>
          <w:numId w:val="900"/>
        </w:numPr>
        <w:spacing w:before="0" w:after="0"/>
      </w:pPr>
      <w:r>
        <w:t>Dust Component</w:t>
      </w:r>
    </w:p>
    <w:p>
      <w:pPr>
        <w:numPr>
          <w:ilvl w:val="2"/>
          <w:numId w:val="900"/>
        </w:numPr>
        <w:spacing w:before="0" w:after="0"/>
      </w:pPr>
      <w:r>
        <w:t>Molecular Clouds</w:t>
      </w:r>
    </w:p>
    <w:p>
      <w:pPr>
        <w:numPr>
          <w:ilvl w:val="1"/>
          <w:numId w:val="900"/>
        </w:numPr>
        <w:spacing w:before="0" w:after="0"/>
      </w:pPr>
      <w:r>
        <w:t>Intergalactic Medium</w:t>
      </w:r>
    </w:p>
    <w:p>
      <w:pPr>
        <w:numPr>
          <w:ilvl w:val="2"/>
          <w:numId w:val="900"/>
        </w:numPr>
        <w:spacing w:before="0" w:after="0"/>
      </w:pPr>
      <w:r>
        <w:t>Warm-Hot Intergalactic Medium</w:t>
      </w:r>
    </w:p>
    <w:p>
      <w:pPr>
        <w:numPr>
          <w:ilvl w:val="2"/>
          <w:numId w:val="900"/>
        </w:numPr>
        <w:spacing w:before="0" w:after="0"/>
      </w:pPr>
      <w:r>
        <w:t>Lyman-Alpha Forest</w:t>
      </w:r>
    </w:p>
    <w:p>
      <w:pPr>
        <w:numPr>
          <w:ilvl w:val="2"/>
          <w:numId w:val="900"/>
        </w:numPr>
        <w:spacing w:before="0" w:after="0"/>
      </w:pPr>
      <w:r>
        <w:t>Metal Enrichment</w:t>
      </w:r>
    </w:p>
    <w:p>
      <w:pPr>
        <w:numPr>
          <w:ilvl w:val="1"/>
          <w:numId w:val="900"/>
        </w:numPr>
        <w:spacing w:before="0" w:after="0"/>
      </w:pPr>
      <w:r>
        <w:t>Missing Baryon Problem</w:t>
      </w:r>
    </w:p>
    <w:p>
      <w:pPr>
        <w:numPr>
          <w:ilvl w:val="2"/>
          <w:numId w:val="900"/>
        </w:numPr>
        <w:spacing w:before="0" w:after="0"/>
      </w:pPr>
      <w:r>
        <w:t>Observational Deficit</w:t>
      </w:r>
    </w:p>
    <w:p>
      <w:pPr>
        <w:numPr>
          <w:ilvl w:val="2"/>
          <w:numId w:val="900"/>
        </w:numPr>
        <w:spacing w:before="0" w:after="0"/>
      </w:pPr>
      <w:r>
        <w:t>Search Strategies</w:t>
      </w:r>
    </w:p>
    <w:p>
      <w:pPr>
        <w:numPr>
          <w:ilvl w:val="2"/>
          <w:numId w:val="900"/>
        </w:numPr>
        <w:spacing w:before="0" w:after="0"/>
      </w:pPr>
      <w:r>
        <w:t>WHIM Detection</w:t>
      </w:r>
    </w:p>
    <w:p>
      <w:pPr>
        <w:numPr>
          <w:ilvl w:val="0"/>
          <w:numId w:val="900"/>
        </w:numPr>
        <w:spacing w:before="0" w:after="0"/>
      </w:pPr>
      <w:r>
        <w:t>Dark Matter</w:t>
      </w:r>
    </w:p>
    <w:p>
      <w:pPr>
        <w:numPr>
          <w:ilvl w:val="1"/>
          <w:numId w:val="900"/>
        </w:numPr>
        <w:spacing w:before="0" w:after="0"/>
      </w:pPr>
      <w:r>
        <w:t>Observational Evidence</w:t>
      </w:r>
    </w:p>
    <w:p>
      <w:pPr>
        <w:numPr>
          <w:ilvl w:val="2"/>
          <w:numId w:val="900"/>
        </w:numPr>
        <w:spacing w:before="0" w:after="0"/>
      </w:pPr>
      <w:r>
        <w:t>Galaxy Rotation Curves</w:t>
      </w:r>
    </w:p>
    <w:p>
      <w:pPr>
        <w:numPr>
          <w:ilvl w:val="3"/>
          <w:numId w:val="900"/>
        </w:numPr>
        <w:spacing w:before="0" w:after="0"/>
      </w:pPr>
      <w:r>
        <w:t>Flat Rotation Curves</w:t>
      </w:r>
    </w:p>
    <w:p>
      <w:pPr>
        <w:numPr>
          <w:ilvl w:val="3"/>
          <w:numId w:val="900"/>
        </w:numPr>
        <w:spacing w:before="0" w:after="0"/>
      </w:pPr>
      <w:r>
        <w:t>Dark Matter Halos</w:t>
      </w:r>
    </w:p>
    <w:p>
      <w:pPr>
        <w:numPr>
          <w:ilvl w:val="2"/>
          <w:numId w:val="900"/>
        </w:numPr>
        <w:spacing w:before="0" w:after="0"/>
      </w:pPr>
      <w:r>
        <w:t>Galaxy Cluster Dynamics</w:t>
      </w:r>
    </w:p>
    <w:p>
      <w:pPr>
        <w:numPr>
          <w:ilvl w:val="3"/>
          <w:numId w:val="900"/>
        </w:numPr>
        <w:spacing w:before="0" w:after="0"/>
      </w:pPr>
      <w:r>
        <w:t>Virial Theorem Applications</w:t>
      </w:r>
    </w:p>
    <w:p>
      <w:pPr>
        <w:numPr>
          <w:ilvl w:val="3"/>
          <w:numId w:val="900"/>
        </w:numPr>
        <w:spacing w:before="0" w:after="0"/>
      </w:pPr>
      <w:r>
        <w:t>Velocity Dispersions</w:t>
      </w:r>
    </w:p>
    <w:p>
      <w:pPr>
        <w:numPr>
          <w:ilvl w:val="2"/>
          <w:numId w:val="900"/>
        </w:numPr>
        <w:spacing w:before="0" w:after="0"/>
      </w:pPr>
      <w:r>
        <w:t>Gravitational Lensing</w:t>
      </w:r>
    </w:p>
    <w:p>
      <w:pPr>
        <w:numPr>
          <w:ilvl w:val="3"/>
          <w:numId w:val="900"/>
        </w:numPr>
        <w:spacing w:before="0" w:after="0"/>
      </w:pPr>
      <w:r>
        <w:t>Strong Lensing</w:t>
      </w:r>
    </w:p>
    <w:p>
      <w:pPr>
        <w:numPr>
          <w:ilvl w:val="3"/>
          <w:numId w:val="900"/>
        </w:numPr>
        <w:spacing w:before="0" w:after="0"/>
      </w:pPr>
      <w:r>
        <w:t>Weak Lensing</w:t>
      </w:r>
    </w:p>
    <w:p>
      <w:pPr>
        <w:numPr>
          <w:ilvl w:val="3"/>
          <w:numId w:val="900"/>
        </w:numPr>
        <w:spacing w:before="0" w:after="0"/>
      </w:pPr>
      <w:r>
        <w:t>Cluster Mass Reconstruction</w:t>
      </w:r>
    </w:p>
    <w:p>
      <w:pPr>
        <w:numPr>
          <w:ilvl w:val="2"/>
          <w:numId w:val="900"/>
        </w:numPr>
        <w:spacing w:before="0" w:after="0"/>
      </w:pPr>
      <w:r>
        <w:t>Bullet Cluster</w:t>
      </w:r>
    </w:p>
    <w:p>
      <w:pPr>
        <w:numPr>
          <w:ilvl w:val="3"/>
          <w:numId w:val="900"/>
        </w:numPr>
        <w:spacing w:before="0" w:after="0"/>
      </w:pPr>
      <w:r>
        <w:t>Collision Dynamics</w:t>
      </w:r>
    </w:p>
    <w:p>
      <w:pPr>
        <w:numPr>
          <w:ilvl w:val="3"/>
          <w:numId w:val="900"/>
        </w:numPr>
        <w:spacing w:before="0" w:after="0"/>
      </w:pPr>
      <w:r>
        <w:t>Dark Matter Separation</w:t>
      </w:r>
    </w:p>
    <w:p>
      <w:pPr>
        <w:numPr>
          <w:ilvl w:val="2"/>
          <w:numId w:val="900"/>
        </w:numPr>
        <w:spacing w:before="0" w:after="0"/>
      </w:pPr>
      <w:r>
        <w:t>Large-Scale Structure</w:t>
      </w:r>
    </w:p>
    <w:p>
      <w:pPr>
        <w:numPr>
          <w:ilvl w:val="3"/>
          <w:numId w:val="900"/>
        </w:numPr>
        <w:spacing w:before="0" w:after="0"/>
      </w:pPr>
      <w:r>
        <w:t>Galaxy Correlations</w:t>
      </w:r>
    </w:p>
    <w:p>
      <w:pPr>
        <w:numPr>
          <w:ilvl w:val="3"/>
          <w:numId w:val="900"/>
        </w:numPr>
        <w:spacing w:before="0" w:after="0"/>
      </w:pPr>
      <w:r>
        <w:t>Cosmic Web Formation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Non-baryonic Nature</w:t>
      </w:r>
    </w:p>
    <w:p>
      <w:pPr>
        <w:numPr>
          <w:ilvl w:val="2"/>
          <w:numId w:val="900"/>
        </w:numPr>
        <w:spacing w:before="0" w:after="0"/>
      </w:pPr>
      <w:r>
        <w:t>Cold (Non-relativistic)</w:t>
      </w:r>
    </w:p>
    <w:p>
      <w:pPr>
        <w:numPr>
          <w:ilvl w:val="2"/>
          <w:numId w:val="900"/>
        </w:numPr>
        <w:spacing w:before="0" w:after="0"/>
      </w:pPr>
      <w:r>
        <w:t>Collisionless Interactions</w:t>
      </w:r>
    </w:p>
    <w:p>
      <w:pPr>
        <w:numPr>
          <w:ilvl w:val="2"/>
          <w:numId w:val="900"/>
        </w:numPr>
        <w:spacing w:before="0" w:after="0"/>
      </w:pPr>
      <w:r>
        <w:t>Stability Requirements</w:t>
      </w:r>
    </w:p>
    <w:p>
      <w:pPr>
        <w:numPr>
          <w:ilvl w:val="2"/>
          <w:numId w:val="900"/>
        </w:numPr>
        <w:spacing w:before="0" w:after="0"/>
      </w:pPr>
      <w:r>
        <w:t>Clustering Properties</w:t>
      </w:r>
    </w:p>
    <w:p>
      <w:pPr>
        <w:numPr>
          <w:ilvl w:val="1"/>
          <w:numId w:val="900"/>
        </w:numPr>
        <w:spacing w:before="0" w:after="0"/>
      </w:pPr>
      <w:r>
        <w:t>Particle Candidates</w:t>
      </w:r>
    </w:p>
    <w:p>
      <w:pPr>
        <w:numPr>
          <w:ilvl w:val="2"/>
          <w:numId w:val="900"/>
        </w:numPr>
        <w:spacing w:before="0" w:after="0"/>
      </w:pPr>
      <w:r>
        <w:t>WIMPs</w:t>
      </w:r>
    </w:p>
    <w:p>
      <w:pPr>
        <w:numPr>
          <w:ilvl w:val="3"/>
          <w:numId w:val="900"/>
        </w:numPr>
        <w:spacing w:before="0" w:after="0"/>
      </w:pPr>
      <w:r>
        <w:t>Supersymmetric Particles</w:t>
      </w:r>
    </w:p>
    <w:p>
      <w:pPr>
        <w:numPr>
          <w:ilvl w:val="3"/>
          <w:numId w:val="900"/>
        </w:numPr>
        <w:spacing w:before="0" w:after="0"/>
      </w:pPr>
      <w:r>
        <w:t>Detection Strategies</w:t>
      </w:r>
    </w:p>
    <w:p>
      <w:pPr>
        <w:numPr>
          <w:ilvl w:val="2"/>
          <w:numId w:val="900"/>
        </w:numPr>
        <w:spacing w:before="0" w:after="0"/>
      </w:pPr>
      <w:r>
        <w:t>Axions</w:t>
      </w:r>
    </w:p>
    <w:p>
      <w:pPr>
        <w:numPr>
          <w:ilvl w:val="3"/>
          <w:numId w:val="900"/>
        </w:numPr>
        <w:spacing w:before="0" w:after="0"/>
      </w:pPr>
      <w:r>
        <w:t>Strong CP Problem Solution</w:t>
      </w:r>
    </w:p>
    <w:p>
      <w:pPr>
        <w:numPr>
          <w:ilvl w:val="3"/>
          <w:numId w:val="900"/>
        </w:numPr>
        <w:spacing w:before="0" w:after="0"/>
      </w:pPr>
      <w:r>
        <w:t>Ultra-light Dark Matter</w:t>
      </w:r>
    </w:p>
    <w:p>
      <w:pPr>
        <w:numPr>
          <w:ilvl w:val="2"/>
          <w:numId w:val="900"/>
        </w:numPr>
        <w:spacing w:before="0" w:after="0"/>
      </w:pPr>
      <w:r>
        <w:t>Sterile Neutrinos</w:t>
      </w:r>
    </w:p>
    <w:p>
      <w:pPr>
        <w:numPr>
          <w:ilvl w:val="3"/>
          <w:numId w:val="900"/>
        </w:numPr>
        <w:spacing w:before="0" w:after="0"/>
      </w:pPr>
      <w:r>
        <w:t>Right-handed Neutrinos</w:t>
      </w:r>
    </w:p>
    <w:p>
      <w:pPr>
        <w:numPr>
          <w:ilvl w:val="3"/>
          <w:numId w:val="900"/>
        </w:numPr>
        <w:spacing w:before="0" w:after="0"/>
      </w:pPr>
      <w:r>
        <w:t>Warm Dark Matter</w:t>
      </w:r>
    </w:p>
    <w:p>
      <w:pPr>
        <w:numPr>
          <w:ilvl w:val="2"/>
          <w:numId w:val="900"/>
        </w:numPr>
        <w:spacing w:before="0" w:after="0"/>
      </w:pPr>
      <w:r>
        <w:t>Primordial Black Holes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Mass Constraints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Direct Detection</w:t>
      </w:r>
    </w:p>
    <w:p>
      <w:pPr>
        <w:numPr>
          <w:ilvl w:val="3"/>
          <w:numId w:val="900"/>
        </w:numPr>
        <w:spacing w:before="0" w:after="0"/>
      </w:pPr>
      <w:r>
        <w:t>Underground Experiments</w:t>
      </w:r>
    </w:p>
    <w:p>
      <w:pPr>
        <w:numPr>
          <w:ilvl w:val="3"/>
          <w:numId w:val="900"/>
        </w:numPr>
        <w:spacing w:before="0" w:after="0"/>
      </w:pPr>
      <w:r>
        <w:t>Recoil Signatures</w:t>
      </w:r>
    </w:p>
    <w:p>
      <w:pPr>
        <w:numPr>
          <w:ilvl w:val="2"/>
          <w:numId w:val="900"/>
        </w:numPr>
        <w:spacing w:before="0" w:after="0"/>
      </w:pPr>
      <w:r>
        <w:t>Indirect Detection</w:t>
      </w:r>
    </w:p>
    <w:p>
      <w:pPr>
        <w:numPr>
          <w:ilvl w:val="3"/>
          <w:numId w:val="900"/>
        </w:numPr>
        <w:spacing w:before="0" w:after="0"/>
      </w:pPr>
      <w:r>
        <w:t>Annihilation Products</w:t>
      </w:r>
    </w:p>
    <w:p>
      <w:pPr>
        <w:numPr>
          <w:ilvl w:val="3"/>
          <w:numId w:val="900"/>
        </w:numPr>
        <w:spacing w:before="0" w:after="0"/>
      </w:pPr>
      <w:r>
        <w:t>Gamma-ray Searches</w:t>
      </w:r>
    </w:p>
    <w:p>
      <w:pPr>
        <w:numPr>
          <w:ilvl w:val="2"/>
          <w:numId w:val="900"/>
        </w:numPr>
        <w:spacing w:before="0" w:after="0"/>
      </w:pPr>
      <w:r>
        <w:t>Collider Searches</w:t>
      </w:r>
    </w:p>
    <w:p>
      <w:pPr>
        <w:numPr>
          <w:ilvl w:val="3"/>
          <w:numId w:val="900"/>
        </w:numPr>
        <w:spacing w:before="0" w:after="0"/>
      </w:pPr>
      <w:r>
        <w:t>Missing Energy Signatures</w:t>
      </w:r>
    </w:p>
    <w:p>
      <w:pPr>
        <w:numPr>
          <w:ilvl w:val="0"/>
          <w:numId w:val="900"/>
        </w:numPr>
        <w:spacing w:before="0" w:after="0"/>
      </w:pPr>
      <w:r>
        <w:t>Dark Energy</w:t>
      </w:r>
    </w:p>
    <w:p>
      <w:pPr>
        <w:numPr>
          <w:ilvl w:val="1"/>
          <w:numId w:val="900"/>
        </w:numPr>
        <w:spacing w:before="0" w:after="0"/>
      </w:pPr>
      <w:r>
        <w:t>Observational Evidence</w:t>
      </w:r>
    </w:p>
    <w:p>
      <w:pPr>
        <w:numPr>
          <w:ilvl w:val="2"/>
          <w:numId w:val="900"/>
        </w:numPr>
        <w:spacing w:before="0" w:after="0"/>
      </w:pPr>
      <w:r>
        <w:t>Type Ia Supernovae</w:t>
      </w:r>
    </w:p>
    <w:p>
      <w:pPr>
        <w:numPr>
          <w:ilvl w:val="3"/>
          <w:numId w:val="900"/>
        </w:numPr>
        <w:spacing w:before="0" w:after="0"/>
      </w:pPr>
      <w:r>
        <w:t>Standard Candle Properties</w:t>
      </w:r>
    </w:p>
    <w:p>
      <w:pPr>
        <w:numPr>
          <w:ilvl w:val="3"/>
          <w:numId w:val="900"/>
        </w:numPr>
        <w:spacing w:before="0" w:after="0"/>
      </w:pPr>
      <w:r>
        <w:t>Distance-Redshift Relations</w:t>
      </w:r>
    </w:p>
    <w:p>
      <w:pPr>
        <w:numPr>
          <w:ilvl w:val="3"/>
          <w:numId w:val="900"/>
        </w:numPr>
        <w:spacing w:before="0" w:after="0"/>
      </w:pPr>
      <w:r>
        <w:t>Acceleration Discovery</w:t>
      </w:r>
    </w:p>
    <w:p>
      <w:pPr>
        <w:numPr>
          <w:ilvl w:val="2"/>
          <w:numId w:val="900"/>
        </w:numPr>
        <w:spacing w:before="0" w:after="0"/>
      </w:pPr>
      <w:r>
        <w:t>Baryon Acoustic Oscillations</w:t>
      </w:r>
    </w:p>
    <w:p>
      <w:pPr>
        <w:numPr>
          <w:ilvl w:val="3"/>
          <w:numId w:val="900"/>
        </w:numPr>
        <w:spacing w:before="0" w:after="0"/>
      </w:pPr>
      <w:r>
        <w:t>Standard Ruler Method</w:t>
      </w:r>
    </w:p>
    <w:p>
      <w:pPr>
        <w:numPr>
          <w:ilvl w:val="3"/>
          <w:numId w:val="900"/>
        </w:numPr>
        <w:spacing w:before="0" w:after="0"/>
      </w:pPr>
      <w:r>
        <w:t>Galaxy Survey Results</w:t>
      </w:r>
    </w:p>
    <w:p>
      <w:pPr>
        <w:numPr>
          <w:ilvl w:val="2"/>
          <w:numId w:val="900"/>
        </w:numPr>
        <w:spacing w:before="0" w:after="0"/>
      </w:pPr>
      <w:r>
        <w:t>Cosmic Microwave Background</w:t>
      </w:r>
    </w:p>
    <w:p>
      <w:pPr>
        <w:numPr>
          <w:ilvl w:val="3"/>
          <w:numId w:val="900"/>
        </w:numPr>
        <w:spacing w:before="0" w:after="0"/>
      </w:pPr>
      <w:r>
        <w:t>Integrated Sachs-Wolfe Effect</w:t>
      </w:r>
    </w:p>
    <w:p>
      <w:pPr>
        <w:numPr>
          <w:ilvl w:val="3"/>
          <w:numId w:val="900"/>
        </w:numPr>
        <w:spacing w:before="0" w:after="0"/>
      </w:pPr>
      <w:r>
        <w:t>Geometric Constraints</w:t>
      </w:r>
    </w:p>
    <w:p>
      <w:pPr>
        <w:numPr>
          <w:ilvl w:val="2"/>
          <w:numId w:val="900"/>
        </w:numPr>
        <w:spacing w:before="0" w:after="0"/>
      </w:pPr>
      <w:r>
        <w:t>Growth of Structure</w:t>
      </w:r>
    </w:p>
    <w:p>
      <w:pPr>
        <w:numPr>
          <w:ilvl w:val="3"/>
          <w:numId w:val="900"/>
        </w:numPr>
        <w:spacing w:before="0" w:after="0"/>
      </w:pPr>
      <w:r>
        <w:t>Suppressed Growth Rate</w:t>
      </w:r>
    </w:p>
    <w:p>
      <w:pPr>
        <w:numPr>
          <w:ilvl w:val="3"/>
          <w:numId w:val="900"/>
        </w:numPr>
        <w:spacing w:before="0" w:after="0"/>
      </w:pPr>
      <w:r>
        <w:t>Redshift-Space Distortions</w:t>
      </w:r>
    </w:p>
    <w:p>
      <w:pPr>
        <w:numPr>
          <w:ilvl w:val="1"/>
          <w:numId w:val="900"/>
        </w:numPr>
        <w:spacing w:before="0" w:after="0"/>
      </w:pPr>
      <w:r>
        <w:t>Theoretical Models</w:t>
      </w:r>
    </w:p>
    <w:p>
      <w:pPr>
        <w:numPr>
          <w:ilvl w:val="2"/>
          <w:numId w:val="900"/>
        </w:numPr>
        <w:spacing w:before="0" w:after="0"/>
      </w:pPr>
      <w:r>
        <w:t>Cosmological Constant</w:t>
      </w:r>
    </w:p>
    <w:p>
      <w:pPr>
        <w:numPr>
          <w:ilvl w:val="3"/>
          <w:numId w:val="900"/>
        </w:numPr>
        <w:spacing w:before="0" w:after="0"/>
      </w:pPr>
      <w:r>
        <w:t>Einstein's Original Idea</w:t>
      </w:r>
    </w:p>
    <w:p>
      <w:pPr>
        <w:numPr>
          <w:ilvl w:val="3"/>
          <w:numId w:val="900"/>
        </w:numPr>
        <w:spacing w:before="0" w:after="0"/>
      </w:pPr>
      <w:r>
        <w:t>Vacuum Energy Interpretation</w:t>
      </w:r>
    </w:p>
    <w:p>
      <w:pPr>
        <w:numPr>
          <w:ilvl w:val="3"/>
          <w:numId w:val="900"/>
        </w:numPr>
        <w:spacing w:before="0" w:after="0"/>
      </w:pPr>
      <w:r>
        <w:t>Fine-Tuning Problem</w:t>
      </w:r>
    </w:p>
    <w:p>
      <w:pPr>
        <w:numPr>
          <w:ilvl w:val="2"/>
          <w:numId w:val="900"/>
        </w:numPr>
        <w:spacing w:before="0" w:after="0"/>
      </w:pPr>
      <w:r>
        <w:t>Quintessence</w:t>
      </w:r>
    </w:p>
    <w:p>
      <w:pPr>
        <w:numPr>
          <w:ilvl w:val="3"/>
          <w:numId w:val="900"/>
        </w:numPr>
        <w:spacing w:before="0" w:after="0"/>
      </w:pPr>
      <w:r>
        <w:t>Scalar Field Models</w:t>
      </w:r>
    </w:p>
    <w:p>
      <w:pPr>
        <w:numPr>
          <w:ilvl w:val="3"/>
          <w:numId w:val="900"/>
        </w:numPr>
        <w:spacing w:before="0" w:after="0"/>
      </w:pPr>
      <w:r>
        <w:t>Tracking Solutions</w:t>
      </w:r>
    </w:p>
    <w:p>
      <w:pPr>
        <w:numPr>
          <w:ilvl w:val="3"/>
          <w:numId w:val="900"/>
        </w:numPr>
        <w:spacing w:before="0" w:after="0"/>
      </w:pPr>
      <w:r>
        <w:t>Thawing Models</w:t>
      </w:r>
    </w:p>
    <w:p>
      <w:pPr>
        <w:numPr>
          <w:ilvl w:val="2"/>
          <w:numId w:val="900"/>
        </w:numPr>
        <w:spacing w:before="0" w:after="0"/>
      </w:pPr>
      <w:r>
        <w:t>Modified Gravity</w:t>
      </w:r>
    </w:p>
    <w:p>
      <w:pPr>
        <w:numPr>
          <w:ilvl w:val="3"/>
          <w:numId w:val="900"/>
        </w:numPr>
        <w:spacing w:before="0" w:after="0"/>
      </w:pPr>
      <w:r>
        <w:t>f(R) Theories</w:t>
      </w:r>
    </w:p>
    <w:p>
      <w:pPr>
        <w:numPr>
          <w:ilvl w:val="3"/>
          <w:numId w:val="900"/>
        </w:numPr>
        <w:spacing w:before="0" w:after="0"/>
      </w:pPr>
      <w:r>
        <w:t>Extra-Dimensional Models</w:t>
      </w:r>
    </w:p>
    <w:p>
      <w:pPr>
        <w:numPr>
          <w:ilvl w:val="3"/>
          <w:numId w:val="900"/>
        </w:numPr>
        <w:spacing w:before="0" w:after="0"/>
      </w:pPr>
      <w:r>
        <w:t>Galileon Models</w:t>
      </w:r>
    </w:p>
    <w:p>
      <w:pPr>
        <w:numPr>
          <w:ilvl w:val="1"/>
          <w:numId w:val="900"/>
        </w:numPr>
        <w:spacing w:before="0" w:after="0"/>
      </w:pPr>
      <w:r>
        <w:t>Equation of State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w = -1 (Cosmological Constant)</w:t>
      </w:r>
    </w:p>
    <w:p>
      <w:pPr>
        <w:numPr>
          <w:ilvl w:val="2"/>
          <w:numId w:val="900"/>
        </w:numPr>
        <w:spacing w:before="0" w:after="0"/>
      </w:pPr>
      <w:r>
        <w:t>w &gt; -1 (Quintessence)</w:t>
      </w:r>
    </w:p>
    <w:p>
      <w:pPr>
        <w:numPr>
          <w:ilvl w:val="2"/>
          <w:numId w:val="900"/>
        </w:numPr>
        <w:spacing w:before="0" w:after="0"/>
      </w:pPr>
      <w:r>
        <w:t>w &lt; -1 (Phantom Energy)</w:t>
      </w:r>
    </w:p>
    <w:p>
      <w:pPr>
        <w:numPr>
          <w:ilvl w:val="2"/>
          <w:numId w:val="900"/>
        </w:numPr>
        <w:spacing w:before="0" w:after="0"/>
      </w:pPr>
      <w:r>
        <w:t>Time Evolution Studies</w:t>
      </w:r>
    </w:p>
    <w:p>
      <w:pPr>
        <w:numPr>
          <w:ilvl w:val="0"/>
          <w:numId w:val="900"/>
        </w:numPr>
        <w:spacing w:before="0" w:after="0"/>
      </w:pPr>
      <w:r>
        <w:t>Radiation Components</w:t>
      </w:r>
    </w:p>
    <w:p>
      <w:pPr>
        <w:numPr>
          <w:ilvl w:val="1"/>
          <w:numId w:val="900"/>
        </w:numPr>
        <w:spacing w:before="0" w:after="0"/>
      </w:pPr>
      <w:r>
        <w:t>Photons</w:t>
      </w:r>
    </w:p>
    <w:p>
      <w:pPr>
        <w:numPr>
          <w:ilvl w:val="2"/>
          <w:numId w:val="900"/>
        </w:numPr>
        <w:spacing w:before="0" w:after="0"/>
      </w:pPr>
      <w:r>
        <w:t>CMB Contribution</w:t>
      </w:r>
    </w:p>
    <w:p>
      <w:pPr>
        <w:numPr>
          <w:ilvl w:val="2"/>
          <w:numId w:val="900"/>
        </w:numPr>
        <w:spacing w:before="0" w:after="0"/>
      </w:pPr>
      <w:r>
        <w:t>Starlight Background</w:t>
      </w:r>
    </w:p>
    <w:p>
      <w:pPr>
        <w:numPr>
          <w:ilvl w:val="2"/>
          <w:numId w:val="900"/>
        </w:numPr>
        <w:spacing w:before="0" w:after="0"/>
      </w:pPr>
      <w:r>
        <w:t>Temperature Evolution</w:t>
      </w:r>
    </w:p>
    <w:p>
      <w:pPr>
        <w:numPr>
          <w:ilvl w:val="1"/>
          <w:numId w:val="900"/>
        </w:numPr>
        <w:spacing w:before="0" w:after="0"/>
      </w:pPr>
      <w:r>
        <w:t>Neutrinos</w:t>
      </w:r>
    </w:p>
    <w:p>
      <w:pPr>
        <w:numPr>
          <w:ilvl w:val="2"/>
          <w:numId w:val="900"/>
        </w:numPr>
        <w:spacing w:before="0" w:after="0"/>
      </w:pPr>
      <w:r>
        <w:t>Cosmic Neutrino Background</w:t>
      </w:r>
    </w:p>
    <w:p>
      <w:pPr>
        <w:numPr>
          <w:ilvl w:val="2"/>
          <w:numId w:val="900"/>
        </w:numPr>
        <w:spacing w:before="0" w:after="0"/>
      </w:pPr>
      <w:r>
        <w:t>Decoupling Process</w:t>
      </w:r>
    </w:p>
    <w:p>
      <w:pPr>
        <w:numPr>
          <w:ilvl w:val="2"/>
          <w:numId w:val="900"/>
        </w:numPr>
        <w:spacing w:before="0" w:after="0"/>
      </w:pPr>
      <w:r>
        <w:t>Mass Effects</w:t>
      </w:r>
    </w:p>
    <w:p>
      <w:pPr>
        <w:numPr>
          <w:ilvl w:val="2"/>
          <w:numId w:val="900"/>
        </w:numPr>
        <w:spacing w:before="0" w:after="0"/>
      </w:pPr>
      <w:r>
        <w:t>Detection Challenges</w:t>
      </w:r>
    </w:p>
    <w:p>
      <w:pPr>
        <w:numPr>
          <w:ilvl w:val="1"/>
          <w:numId w:val="900"/>
        </w:numPr>
        <w:spacing w:before="0" w:after="0"/>
      </w:pPr>
      <w:r>
        <w:t>Gravitational Waves</w:t>
      </w:r>
    </w:p>
    <w:p>
      <w:pPr>
        <w:numPr>
          <w:ilvl w:val="2"/>
          <w:numId w:val="900"/>
        </w:numPr>
        <w:spacing w:before="0" w:after="0"/>
      </w:pPr>
      <w:r>
        <w:t>Primordial Background</w:t>
      </w:r>
    </w:p>
    <w:p>
      <w:pPr>
        <w:numPr>
          <w:ilvl w:val="2"/>
          <w:numId w:val="900"/>
        </w:numPr>
        <w:spacing w:before="0" w:after="0"/>
      </w:pPr>
      <w:r>
        <w:t>Astrophysical Sources</w:t>
      </w:r>
    </w:p>
    <w:p>
      <w:pPr>
        <w:numPr>
          <w:ilvl w:val="2"/>
          <w:numId w:val="900"/>
        </w:numPr>
        <w:spacing w:before="0" w:after="0"/>
      </w:pPr>
      <w:r>
        <w:t>Energy Density Constraints</w:t>
      </w:r>
    </w:p>
    <w:p>
      <w:pPr>
        <w:pStyle w:val="Heading1"/>
      </w:pPr>
      <w:r>
        <w:t>Structure Formation and Evolution</w:t>
      </w:r>
    </w:p>
    <w:p>
      <w:pPr>
        <w:numPr>
          <w:ilvl w:val="0"/>
          <w:numId w:val="900"/>
        </w:numPr>
        <w:spacing w:before="0" w:after="0"/>
      </w:pPr>
      <w:r>
        <w:t>Gravitational Instability Theory</w:t>
      </w:r>
    </w:p>
    <w:p>
      <w:pPr>
        <w:numPr>
          <w:ilvl w:val="1"/>
          <w:numId w:val="900"/>
        </w:numPr>
        <w:spacing w:before="0" w:after="0"/>
      </w:pPr>
      <w:r>
        <w:t>Linear Perturbation Theory</w:t>
      </w:r>
    </w:p>
    <w:p>
      <w:pPr>
        <w:numPr>
          <w:ilvl w:val="2"/>
          <w:numId w:val="900"/>
        </w:numPr>
        <w:spacing w:before="0" w:after="0"/>
      </w:pPr>
      <w:r>
        <w:t>Jeans Instability</w:t>
      </w:r>
    </w:p>
    <w:p>
      <w:pPr>
        <w:numPr>
          <w:ilvl w:val="2"/>
          <w:numId w:val="900"/>
        </w:numPr>
        <w:spacing w:before="0" w:after="0"/>
      </w:pPr>
      <w:r>
        <w:t>Growth Rate Equations</w:t>
      </w:r>
    </w:p>
    <w:p>
      <w:pPr>
        <w:numPr>
          <w:ilvl w:val="2"/>
          <w:numId w:val="900"/>
        </w:numPr>
        <w:spacing w:before="0" w:after="0"/>
      </w:pPr>
      <w:r>
        <w:t>Transfer Functions</w:t>
      </w:r>
    </w:p>
    <w:p>
      <w:pPr>
        <w:numPr>
          <w:ilvl w:val="1"/>
          <w:numId w:val="900"/>
        </w:numPr>
        <w:spacing w:before="0" w:after="0"/>
      </w:pPr>
      <w:r>
        <w:t>Nonlinear Evolution</w:t>
      </w:r>
    </w:p>
    <w:p>
      <w:pPr>
        <w:numPr>
          <w:ilvl w:val="2"/>
          <w:numId w:val="900"/>
        </w:numPr>
        <w:spacing w:before="0" w:after="0"/>
      </w:pPr>
      <w:r>
        <w:t>Spherical Collapse Model</w:t>
      </w:r>
    </w:p>
    <w:p>
      <w:pPr>
        <w:numPr>
          <w:ilvl w:val="2"/>
          <w:numId w:val="900"/>
        </w:numPr>
        <w:spacing w:before="0" w:after="0"/>
      </w:pPr>
      <w:r>
        <w:t>Virial Theorem</w:t>
      </w:r>
    </w:p>
    <w:p>
      <w:pPr>
        <w:numPr>
          <w:ilvl w:val="2"/>
          <w:numId w:val="900"/>
        </w:numPr>
        <w:spacing w:before="0" w:after="0"/>
      </w:pPr>
      <w:r>
        <w:t>Halo Formation</w:t>
      </w:r>
    </w:p>
    <w:p>
      <w:pPr>
        <w:numPr>
          <w:ilvl w:val="0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Primordial Fluctuations</w:t>
      </w:r>
    </w:p>
    <w:p>
      <w:pPr>
        <w:numPr>
          <w:ilvl w:val="2"/>
          <w:numId w:val="900"/>
        </w:numPr>
        <w:spacing w:before="0" w:after="0"/>
      </w:pPr>
      <w:r>
        <w:t>Quantum Origin</w:t>
      </w:r>
    </w:p>
    <w:p>
      <w:pPr>
        <w:numPr>
          <w:ilvl w:val="2"/>
          <w:numId w:val="900"/>
        </w:numPr>
        <w:spacing w:before="0" w:after="0"/>
      </w:pPr>
      <w:r>
        <w:t>Inflation-Generated Perturbations</w:t>
      </w:r>
    </w:p>
    <w:p>
      <w:pPr>
        <w:numPr>
          <w:ilvl w:val="2"/>
          <w:numId w:val="900"/>
        </w:numPr>
        <w:spacing w:before="0" w:after="0"/>
      </w:pPr>
      <w:r>
        <w:t>Power Spectrum Shape</w:t>
      </w:r>
    </w:p>
    <w:p>
      <w:pPr>
        <w:numPr>
          <w:ilvl w:val="1"/>
          <w:numId w:val="900"/>
        </w:numPr>
        <w:spacing w:before="0" w:after="0"/>
      </w:pPr>
      <w:r>
        <w:t>Gaussian Random Fields</w:t>
      </w:r>
    </w:p>
    <w:p>
      <w:pPr>
        <w:numPr>
          <w:ilvl w:val="2"/>
          <w:numId w:val="900"/>
        </w:numPr>
        <w:spacing w:before="0" w:after="0"/>
      </w:pPr>
      <w:r>
        <w:t>Statistical Properties</w:t>
      </w:r>
    </w:p>
    <w:p>
      <w:pPr>
        <w:numPr>
          <w:ilvl w:val="2"/>
          <w:numId w:val="900"/>
        </w:numPr>
        <w:spacing w:before="0" w:after="0"/>
      </w:pPr>
      <w:r>
        <w:t>Phase Correlations</w:t>
      </w:r>
    </w:p>
    <w:p>
      <w:pPr>
        <w:numPr>
          <w:ilvl w:val="1"/>
          <w:numId w:val="900"/>
        </w:numPr>
        <w:spacing w:before="0" w:after="0"/>
      </w:pPr>
      <w:r>
        <w:t>Non-Gaussianity</w:t>
      </w:r>
    </w:p>
    <w:p>
      <w:pPr>
        <w:numPr>
          <w:ilvl w:val="2"/>
          <w:numId w:val="900"/>
        </w:numPr>
        <w:spacing w:before="0" w:after="0"/>
      </w:pPr>
      <w:r>
        <w:t>Primordial Non-Gaussianity</w:t>
      </w:r>
    </w:p>
    <w:p>
      <w:pPr>
        <w:numPr>
          <w:ilvl w:val="2"/>
          <w:numId w:val="900"/>
        </w:numPr>
        <w:spacing w:before="0" w:after="0"/>
      </w:pPr>
      <w:r>
        <w:t>Secondary Non-Gaussianity</w:t>
      </w:r>
    </w:p>
    <w:p>
      <w:pPr>
        <w:numPr>
          <w:ilvl w:val="2"/>
          <w:numId w:val="900"/>
        </w:numPr>
        <w:spacing w:before="0" w:after="0"/>
      </w:pPr>
      <w:r>
        <w:t>Observational Constraints</w:t>
      </w:r>
    </w:p>
    <w:p>
      <w:pPr>
        <w:numPr>
          <w:ilvl w:val="0"/>
          <w:numId w:val="900"/>
        </w:numPr>
        <w:spacing w:before="0" w:after="0"/>
      </w:pPr>
      <w:r>
        <w:t>Hierarchical Structure Formation</w:t>
      </w:r>
    </w:p>
    <w:p>
      <w:pPr>
        <w:numPr>
          <w:ilvl w:val="1"/>
          <w:numId w:val="900"/>
        </w:numPr>
        <w:spacing w:before="0" w:after="0"/>
      </w:pPr>
      <w:r>
        <w:t>Bottom-Up Scenario</w:t>
      </w:r>
    </w:p>
    <w:p>
      <w:pPr>
        <w:numPr>
          <w:ilvl w:val="2"/>
          <w:numId w:val="900"/>
        </w:numPr>
        <w:spacing w:before="0" w:after="0"/>
      </w:pPr>
      <w:r>
        <w:t>Small Structures First</w:t>
      </w:r>
    </w:p>
    <w:p>
      <w:pPr>
        <w:numPr>
          <w:ilvl w:val="2"/>
          <w:numId w:val="900"/>
        </w:numPr>
        <w:spacing w:before="0" w:after="0"/>
      </w:pPr>
      <w:r>
        <w:t>Merging and Accretion</w:t>
      </w:r>
    </w:p>
    <w:p>
      <w:pPr>
        <w:numPr>
          <w:ilvl w:val="1"/>
          <w:numId w:val="900"/>
        </w:numPr>
        <w:spacing w:before="0" w:after="0"/>
      </w:pPr>
      <w:r>
        <w:t>Dark Matter Halo Formation</w:t>
      </w:r>
    </w:p>
    <w:p>
      <w:pPr>
        <w:numPr>
          <w:ilvl w:val="2"/>
          <w:numId w:val="900"/>
        </w:numPr>
        <w:spacing w:before="0" w:after="0"/>
      </w:pPr>
      <w:r>
        <w:t>Halo Mass Function</w:t>
      </w:r>
    </w:p>
    <w:p>
      <w:pPr>
        <w:numPr>
          <w:ilvl w:val="2"/>
          <w:numId w:val="900"/>
        </w:numPr>
        <w:spacing w:before="0" w:after="0"/>
      </w:pPr>
      <w:r>
        <w:t>Halo Bias</w:t>
      </w:r>
    </w:p>
    <w:p>
      <w:pPr>
        <w:numPr>
          <w:ilvl w:val="2"/>
          <w:numId w:val="900"/>
        </w:numPr>
        <w:spacing w:before="0" w:after="0"/>
      </w:pPr>
      <w:r>
        <w:t>Halo Profiles</w:t>
      </w:r>
    </w:p>
    <w:p>
      <w:pPr>
        <w:numPr>
          <w:ilvl w:val="3"/>
          <w:numId w:val="900"/>
        </w:numPr>
        <w:spacing w:before="0" w:after="0"/>
      </w:pPr>
      <w:r>
        <w:t>NFW Profile</w:t>
      </w:r>
    </w:p>
    <w:p>
      <w:pPr>
        <w:numPr>
          <w:ilvl w:val="3"/>
          <w:numId w:val="900"/>
        </w:numPr>
        <w:spacing w:before="0" w:after="0"/>
      </w:pPr>
      <w:r>
        <w:t>Einasto Profile</w:t>
      </w:r>
    </w:p>
    <w:p>
      <w:pPr>
        <w:numPr>
          <w:ilvl w:val="1"/>
          <w:numId w:val="900"/>
        </w:numPr>
        <w:spacing w:before="0" w:after="0"/>
      </w:pPr>
      <w:r>
        <w:t>Baryonic Physics</w:t>
      </w:r>
    </w:p>
    <w:p>
      <w:pPr>
        <w:numPr>
          <w:ilvl w:val="2"/>
          <w:numId w:val="900"/>
        </w:numPr>
        <w:spacing w:before="0" w:after="0"/>
      </w:pPr>
      <w:r>
        <w:t>Gas Cooling</w:t>
      </w:r>
    </w:p>
    <w:p>
      <w:pPr>
        <w:numPr>
          <w:ilvl w:val="2"/>
          <w:numId w:val="900"/>
        </w:numPr>
        <w:spacing w:before="0" w:after="0"/>
      </w:pPr>
      <w:r>
        <w:t>Star Formation</w:t>
      </w:r>
    </w:p>
    <w:p>
      <w:pPr>
        <w:numPr>
          <w:ilvl w:val="2"/>
          <w:numId w:val="900"/>
        </w:numPr>
        <w:spacing w:before="0" w:after="0"/>
      </w:pPr>
      <w:r>
        <w:t>Stellar Feedback</w:t>
      </w:r>
    </w:p>
    <w:p>
      <w:pPr>
        <w:numPr>
          <w:ilvl w:val="2"/>
          <w:numId w:val="900"/>
        </w:numPr>
        <w:spacing w:before="0" w:after="0"/>
      </w:pPr>
      <w:r>
        <w:t>AGN Feedback</w:t>
      </w:r>
    </w:p>
    <w:p>
      <w:pPr>
        <w:numPr>
          <w:ilvl w:val="0"/>
          <w:numId w:val="900"/>
        </w:numPr>
        <w:spacing w:before="0" w:after="0"/>
      </w:pPr>
      <w:r>
        <w:t>Large-Scale Structure</w:t>
      </w:r>
    </w:p>
    <w:p>
      <w:pPr>
        <w:numPr>
          <w:ilvl w:val="1"/>
          <w:numId w:val="900"/>
        </w:numPr>
        <w:spacing w:before="0" w:after="0"/>
      </w:pPr>
      <w:r>
        <w:t>Galaxy Formation</w:t>
      </w:r>
    </w:p>
    <w:p>
      <w:pPr>
        <w:numPr>
          <w:ilvl w:val="2"/>
          <w:numId w:val="900"/>
        </w:numPr>
        <w:spacing w:before="0" w:after="0"/>
      </w:pPr>
      <w:r>
        <w:t>Disk Galaxy Formation</w:t>
      </w:r>
    </w:p>
    <w:p>
      <w:pPr>
        <w:numPr>
          <w:ilvl w:val="2"/>
          <w:numId w:val="900"/>
        </w:numPr>
        <w:spacing w:before="0" w:after="0"/>
      </w:pPr>
      <w:r>
        <w:t>Elliptical Galaxy Formation</w:t>
      </w:r>
    </w:p>
    <w:p>
      <w:pPr>
        <w:numPr>
          <w:ilvl w:val="2"/>
          <w:numId w:val="900"/>
        </w:numPr>
        <w:spacing w:before="0" w:after="0"/>
      </w:pPr>
      <w:r>
        <w:t>Morphology-Density Relation</w:t>
      </w:r>
    </w:p>
    <w:p>
      <w:pPr>
        <w:numPr>
          <w:ilvl w:val="1"/>
          <w:numId w:val="900"/>
        </w:numPr>
        <w:spacing w:before="0" w:after="0"/>
      </w:pPr>
      <w:r>
        <w:t>Galaxy Clustering</w:t>
      </w:r>
    </w:p>
    <w:p>
      <w:pPr>
        <w:numPr>
          <w:ilvl w:val="2"/>
          <w:numId w:val="900"/>
        </w:numPr>
        <w:spacing w:before="0" w:after="0"/>
      </w:pPr>
      <w:r>
        <w:t>Two-Point Correlation Function</w:t>
      </w:r>
    </w:p>
    <w:p>
      <w:pPr>
        <w:numPr>
          <w:ilvl w:val="2"/>
          <w:numId w:val="900"/>
        </w:numPr>
        <w:spacing w:before="0" w:after="0"/>
      </w:pPr>
      <w:r>
        <w:t>Redshift-Space Distortions</w:t>
      </w:r>
    </w:p>
    <w:p>
      <w:pPr>
        <w:numPr>
          <w:ilvl w:val="2"/>
          <w:numId w:val="900"/>
        </w:numPr>
        <w:spacing w:before="0" w:after="0"/>
      </w:pPr>
      <w:r>
        <w:t>Bias Parameters</w:t>
      </w:r>
    </w:p>
    <w:p>
      <w:pPr>
        <w:numPr>
          <w:ilvl w:val="1"/>
          <w:numId w:val="900"/>
        </w:numPr>
        <w:spacing w:before="0" w:after="0"/>
      </w:pPr>
      <w:r>
        <w:t>Groups and Clusters</w:t>
      </w:r>
    </w:p>
    <w:p>
      <w:pPr>
        <w:numPr>
          <w:ilvl w:val="2"/>
          <w:numId w:val="900"/>
        </w:numPr>
        <w:spacing w:before="0" w:after="0"/>
      </w:pPr>
      <w:r>
        <w:t>Halo Occupation Distribution</w:t>
      </w:r>
    </w:p>
    <w:p>
      <w:pPr>
        <w:numPr>
          <w:ilvl w:val="2"/>
          <w:numId w:val="900"/>
        </w:numPr>
        <w:spacing w:before="0" w:after="0"/>
      </w:pPr>
      <w:r>
        <w:t>Cluster Mass Function</w:t>
      </w:r>
    </w:p>
    <w:p>
      <w:pPr>
        <w:numPr>
          <w:ilvl w:val="2"/>
          <w:numId w:val="900"/>
        </w:numPr>
        <w:spacing w:before="0" w:after="0"/>
      </w:pPr>
      <w:r>
        <w:t>Cluster Scaling Relations</w:t>
      </w:r>
    </w:p>
    <w:p>
      <w:pPr>
        <w:numPr>
          <w:ilvl w:val="1"/>
          <w:numId w:val="900"/>
        </w:numPr>
        <w:spacing w:before="0" w:after="0"/>
      </w:pPr>
      <w:r>
        <w:t>Cosmic Web</w:t>
      </w:r>
    </w:p>
    <w:p>
      <w:pPr>
        <w:numPr>
          <w:ilvl w:val="2"/>
          <w:numId w:val="900"/>
        </w:numPr>
        <w:spacing w:before="0" w:after="0"/>
      </w:pPr>
      <w:r>
        <w:t>Filamentary Structure</w:t>
      </w:r>
    </w:p>
    <w:p>
      <w:pPr>
        <w:numPr>
          <w:ilvl w:val="2"/>
          <w:numId w:val="900"/>
        </w:numPr>
        <w:spacing w:before="0" w:after="0"/>
      </w:pPr>
      <w:r>
        <w:t>Void Properties</w:t>
      </w:r>
    </w:p>
    <w:p>
      <w:pPr>
        <w:numPr>
          <w:ilvl w:val="2"/>
          <w:numId w:val="900"/>
        </w:numPr>
        <w:spacing w:before="0" w:after="0"/>
      </w:pPr>
      <w:r>
        <w:t>Topology Measurements</w:t>
      </w:r>
    </w:p>
    <w:p>
      <w:pPr>
        <w:numPr>
          <w:ilvl w:val="0"/>
          <w:numId w:val="900"/>
        </w:numPr>
        <w:spacing w:before="0" w:after="0"/>
      </w:pPr>
      <w:r>
        <w:t>Computational Methods</w:t>
      </w:r>
    </w:p>
    <w:p>
      <w:pPr>
        <w:numPr>
          <w:ilvl w:val="1"/>
          <w:numId w:val="900"/>
        </w:numPr>
        <w:spacing w:before="0" w:after="0"/>
      </w:pPr>
      <w:r>
        <w:t>N-Body Simulations</w:t>
      </w:r>
    </w:p>
    <w:p>
      <w:pPr>
        <w:numPr>
          <w:ilvl w:val="2"/>
          <w:numId w:val="900"/>
        </w:numPr>
        <w:spacing w:before="0" w:after="0"/>
      </w:pPr>
      <w:r>
        <w:t>Dark Matter Only</w:t>
      </w:r>
    </w:p>
    <w:p>
      <w:pPr>
        <w:numPr>
          <w:ilvl w:val="2"/>
          <w:numId w:val="900"/>
        </w:numPr>
        <w:spacing w:before="0" w:after="0"/>
      </w:pPr>
      <w:r>
        <w:t>Particle-Mesh Methods</w:t>
      </w:r>
    </w:p>
    <w:p>
      <w:pPr>
        <w:numPr>
          <w:ilvl w:val="2"/>
          <w:numId w:val="900"/>
        </w:numPr>
        <w:spacing w:before="0" w:after="0"/>
      </w:pPr>
      <w:r>
        <w:t>Tree Algorithms</w:t>
      </w:r>
    </w:p>
    <w:p>
      <w:pPr>
        <w:numPr>
          <w:ilvl w:val="2"/>
          <w:numId w:val="900"/>
        </w:numPr>
        <w:spacing w:before="0" w:after="0"/>
      </w:pPr>
      <w:r>
        <w:t>Resolution Limits</w:t>
      </w:r>
    </w:p>
    <w:p>
      <w:pPr>
        <w:numPr>
          <w:ilvl w:val="1"/>
          <w:numId w:val="900"/>
        </w:numPr>
        <w:spacing w:before="0" w:after="0"/>
      </w:pPr>
      <w:r>
        <w:t>Hydrodynamical Simulations</w:t>
      </w:r>
    </w:p>
    <w:p>
      <w:pPr>
        <w:numPr>
          <w:ilvl w:val="2"/>
          <w:numId w:val="900"/>
        </w:numPr>
        <w:spacing w:before="0" w:after="0"/>
      </w:pPr>
      <w:r>
        <w:t>SPH Methods</w:t>
      </w:r>
    </w:p>
    <w:p>
      <w:pPr>
        <w:numPr>
          <w:ilvl w:val="2"/>
          <w:numId w:val="900"/>
        </w:numPr>
        <w:spacing w:before="0" w:after="0"/>
      </w:pPr>
      <w:r>
        <w:t>Grid-Based Methods</w:t>
      </w:r>
    </w:p>
    <w:p>
      <w:pPr>
        <w:numPr>
          <w:ilvl w:val="2"/>
          <w:numId w:val="900"/>
        </w:numPr>
        <w:spacing w:before="0" w:after="0"/>
      </w:pPr>
      <w:r>
        <w:t>Subgrid Physics</w:t>
      </w:r>
    </w:p>
    <w:p>
      <w:pPr>
        <w:numPr>
          <w:ilvl w:val="1"/>
          <w:numId w:val="900"/>
        </w:numPr>
        <w:spacing w:before="0" w:after="0"/>
      </w:pPr>
      <w:r>
        <w:t>Semi-Analytic Models</w:t>
      </w:r>
    </w:p>
    <w:p>
      <w:pPr>
        <w:numPr>
          <w:ilvl w:val="2"/>
          <w:numId w:val="900"/>
        </w:numPr>
        <w:spacing w:before="0" w:after="0"/>
      </w:pPr>
      <w:r>
        <w:t>Merger Trees</w:t>
      </w:r>
    </w:p>
    <w:p>
      <w:pPr>
        <w:numPr>
          <w:ilvl w:val="2"/>
          <w:numId w:val="900"/>
        </w:numPr>
        <w:spacing w:before="0" w:after="0"/>
      </w:pPr>
      <w:r>
        <w:t>Baryonic Physics Modeling</w:t>
      </w:r>
    </w:p>
    <w:p>
      <w:pPr>
        <w:numPr>
          <w:ilvl w:val="2"/>
          <w:numId w:val="900"/>
        </w:numPr>
        <w:spacing w:before="0" w:after="0"/>
      </w:pPr>
      <w:r>
        <w:t>Galaxy Properties Prediction</w:t>
      </w:r>
    </w:p>
    <w:p>
      <w:pPr>
        <w:pStyle w:val="Heading1"/>
      </w:pPr>
      <w:r>
        <w:t>Observational Cosmology</w:t>
      </w:r>
    </w:p>
    <w:p>
      <w:pPr>
        <w:numPr>
          <w:ilvl w:val="0"/>
          <w:numId w:val="900"/>
        </w:numPr>
        <w:spacing w:before="0" w:after="0"/>
      </w:pPr>
      <w:r>
        <w:t>Electromagnetic Observations</w:t>
      </w:r>
    </w:p>
    <w:p>
      <w:pPr>
        <w:numPr>
          <w:ilvl w:val="1"/>
          <w:numId w:val="900"/>
        </w:numPr>
        <w:spacing w:before="0" w:after="0"/>
      </w:pPr>
      <w:r>
        <w:t>Optical Astronomy</w:t>
      </w:r>
    </w:p>
    <w:p>
      <w:pPr>
        <w:numPr>
          <w:ilvl w:val="2"/>
          <w:numId w:val="900"/>
        </w:numPr>
        <w:spacing w:before="0" w:after="0"/>
      </w:pPr>
      <w:r>
        <w:t>Ground-Based Telescopes</w:t>
      </w:r>
    </w:p>
    <w:p>
      <w:pPr>
        <w:numPr>
          <w:ilvl w:val="2"/>
          <w:numId w:val="900"/>
        </w:numPr>
        <w:spacing w:before="0" w:after="0"/>
      </w:pPr>
      <w:r>
        <w:t>Space-Based Observatories</w:t>
      </w:r>
    </w:p>
    <w:p>
      <w:pPr>
        <w:numPr>
          <w:ilvl w:val="2"/>
          <w:numId w:val="900"/>
        </w:numPr>
        <w:spacing w:before="0" w:after="0"/>
      </w:pPr>
      <w:r>
        <w:t>Photometric Surveys</w:t>
      </w:r>
    </w:p>
    <w:p>
      <w:pPr>
        <w:numPr>
          <w:ilvl w:val="2"/>
          <w:numId w:val="900"/>
        </w:numPr>
        <w:spacing w:before="0" w:after="0"/>
      </w:pPr>
      <w:r>
        <w:t>Spectroscopic Surveys</w:t>
      </w:r>
    </w:p>
    <w:p>
      <w:pPr>
        <w:numPr>
          <w:ilvl w:val="1"/>
          <w:numId w:val="900"/>
        </w:numPr>
        <w:spacing w:before="0" w:after="0"/>
      </w:pPr>
      <w:r>
        <w:t>Infrared Astronomy</w:t>
      </w:r>
    </w:p>
    <w:p>
      <w:pPr>
        <w:numPr>
          <w:ilvl w:val="2"/>
          <w:numId w:val="900"/>
        </w:numPr>
        <w:spacing w:before="0" w:after="0"/>
      </w:pPr>
      <w:r>
        <w:t>Near-Infrared Observations</w:t>
      </w:r>
    </w:p>
    <w:p>
      <w:pPr>
        <w:numPr>
          <w:ilvl w:val="2"/>
          <w:numId w:val="900"/>
        </w:numPr>
        <w:spacing w:before="0" w:after="0"/>
      </w:pPr>
      <w:r>
        <w:t>Mid-Infrared Studies</w:t>
      </w:r>
    </w:p>
    <w:p>
      <w:pPr>
        <w:numPr>
          <w:ilvl w:val="2"/>
          <w:numId w:val="900"/>
        </w:numPr>
        <w:spacing w:before="0" w:after="0"/>
      </w:pPr>
      <w:r>
        <w:t>Far-Infrared Background</w:t>
      </w:r>
    </w:p>
    <w:p>
      <w:pPr>
        <w:numPr>
          <w:ilvl w:val="1"/>
          <w:numId w:val="900"/>
        </w:numPr>
        <w:spacing w:before="0" w:after="0"/>
      </w:pPr>
      <w:r>
        <w:t>Radio Astronomy</w:t>
      </w:r>
    </w:p>
    <w:p>
      <w:pPr>
        <w:numPr>
          <w:ilvl w:val="2"/>
          <w:numId w:val="900"/>
        </w:numPr>
        <w:spacing w:before="0" w:after="0"/>
      </w:pPr>
      <w:r>
        <w:t>21-cm Line Observations</w:t>
      </w:r>
    </w:p>
    <w:p>
      <w:pPr>
        <w:numPr>
          <w:ilvl w:val="2"/>
          <w:numId w:val="900"/>
        </w:numPr>
        <w:spacing w:before="0" w:after="0"/>
      </w:pPr>
      <w:r>
        <w:t>Radio Continuum</w:t>
      </w:r>
    </w:p>
    <w:p>
      <w:pPr>
        <w:numPr>
          <w:ilvl w:val="2"/>
          <w:numId w:val="900"/>
        </w:numPr>
        <w:spacing w:before="0" w:after="0"/>
      </w:pPr>
      <w:r>
        <w:t>Interferometry Techniques</w:t>
      </w:r>
    </w:p>
    <w:p>
      <w:pPr>
        <w:numPr>
          <w:ilvl w:val="1"/>
          <w:numId w:val="900"/>
        </w:numPr>
        <w:spacing w:before="0" w:after="0"/>
      </w:pPr>
      <w:r>
        <w:t>High-Energy Astronomy</w:t>
      </w:r>
    </w:p>
    <w:p>
      <w:pPr>
        <w:numPr>
          <w:ilvl w:val="2"/>
          <w:numId w:val="900"/>
        </w:numPr>
        <w:spacing w:before="0" w:after="0"/>
      </w:pPr>
      <w:r>
        <w:t>X-ray Observations</w:t>
      </w:r>
    </w:p>
    <w:p>
      <w:pPr>
        <w:numPr>
          <w:ilvl w:val="2"/>
          <w:numId w:val="900"/>
        </w:numPr>
        <w:spacing w:before="0" w:after="0"/>
      </w:pPr>
      <w:r>
        <w:t>Gamma-ray Astronomy</w:t>
      </w:r>
    </w:p>
    <w:p>
      <w:pPr>
        <w:numPr>
          <w:ilvl w:val="2"/>
          <w:numId w:val="900"/>
        </w:numPr>
        <w:spacing w:before="0" w:after="0"/>
      </w:pPr>
      <w:r>
        <w:t>Neutrino Astronomy</w:t>
      </w:r>
    </w:p>
    <w:p>
      <w:pPr>
        <w:numPr>
          <w:ilvl w:val="0"/>
          <w:numId w:val="900"/>
        </w:numPr>
        <w:spacing w:before="0" w:after="0"/>
      </w:pPr>
      <w:r>
        <w:t>Distance Measurement</w:t>
      </w:r>
    </w:p>
    <w:p>
      <w:pPr>
        <w:numPr>
          <w:ilvl w:val="1"/>
          <w:numId w:val="900"/>
        </w:numPr>
        <w:spacing w:before="0" w:after="0"/>
      </w:pPr>
      <w:r>
        <w:t>Distance Ladder</w:t>
      </w:r>
    </w:p>
    <w:p>
      <w:pPr>
        <w:numPr>
          <w:ilvl w:val="2"/>
          <w:numId w:val="900"/>
        </w:numPr>
        <w:spacing w:before="0" w:after="0"/>
      </w:pPr>
      <w:r>
        <w:t>Parallax Measurements</w:t>
      </w:r>
    </w:p>
    <w:p>
      <w:pPr>
        <w:numPr>
          <w:ilvl w:val="2"/>
          <w:numId w:val="900"/>
        </w:numPr>
        <w:spacing w:before="0" w:after="0"/>
      </w:pPr>
      <w:r>
        <w:t>Cepheid Variables</w:t>
      </w:r>
    </w:p>
    <w:p>
      <w:pPr>
        <w:numPr>
          <w:ilvl w:val="2"/>
          <w:numId w:val="900"/>
        </w:numPr>
        <w:spacing w:before="0" w:after="0"/>
      </w:pPr>
      <w:r>
        <w:t>Type Ia Supernovae</w:t>
      </w:r>
    </w:p>
    <w:p>
      <w:pPr>
        <w:numPr>
          <w:ilvl w:val="2"/>
          <w:numId w:val="900"/>
        </w:numPr>
        <w:spacing w:before="0" w:after="0"/>
      </w:pPr>
      <w:r>
        <w:t>Surface Brightness Fluctuations</w:t>
      </w:r>
    </w:p>
    <w:p>
      <w:pPr>
        <w:numPr>
          <w:ilvl w:val="1"/>
          <w:numId w:val="900"/>
        </w:numPr>
        <w:spacing w:before="0" w:after="0"/>
      </w:pPr>
      <w:r>
        <w:t>Standard Candles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Systematic Uncertainties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Standard Rulers</w:t>
      </w:r>
    </w:p>
    <w:p>
      <w:pPr>
        <w:numPr>
          <w:ilvl w:val="2"/>
          <w:numId w:val="900"/>
        </w:numPr>
        <w:spacing w:before="0" w:after="0"/>
      </w:pPr>
      <w:r>
        <w:t>Baryon Acoustic Oscillations</w:t>
      </w:r>
    </w:p>
    <w:p>
      <w:pPr>
        <w:numPr>
          <w:ilvl w:val="2"/>
          <w:numId w:val="900"/>
        </w:numPr>
        <w:spacing w:before="0" w:after="0"/>
      </w:pPr>
      <w:r>
        <w:t>CMB Angular Scale</w:t>
      </w:r>
    </w:p>
    <w:p>
      <w:pPr>
        <w:numPr>
          <w:ilvl w:val="2"/>
          <w:numId w:val="900"/>
        </w:numPr>
        <w:spacing w:before="0" w:after="0"/>
      </w:pPr>
      <w:r>
        <w:t>Galaxy Clustering</w:t>
      </w:r>
    </w:p>
    <w:p>
      <w:pPr>
        <w:numPr>
          <w:ilvl w:val="0"/>
          <w:numId w:val="900"/>
        </w:numPr>
        <w:spacing w:before="0" w:after="0"/>
      </w:pPr>
      <w:r>
        <w:t>Redshift Surveys</w:t>
      </w:r>
    </w:p>
    <w:p>
      <w:pPr>
        <w:numPr>
          <w:ilvl w:val="1"/>
          <w:numId w:val="900"/>
        </w:numPr>
        <w:spacing w:before="0" w:after="0"/>
      </w:pPr>
      <w:r>
        <w:t>Galaxy Redshift Surveys</w:t>
      </w:r>
    </w:p>
    <w:p>
      <w:pPr>
        <w:numPr>
          <w:ilvl w:val="2"/>
          <w:numId w:val="900"/>
        </w:numPr>
        <w:spacing w:before="0" w:after="0"/>
      </w:pPr>
      <w:r>
        <w:t>Spectroscopic Techniques</w:t>
      </w:r>
    </w:p>
    <w:p>
      <w:pPr>
        <w:numPr>
          <w:ilvl w:val="2"/>
          <w:numId w:val="900"/>
        </w:numPr>
        <w:spacing w:before="0" w:after="0"/>
      </w:pPr>
      <w:r>
        <w:t>Photometric Redshifts</w:t>
      </w:r>
    </w:p>
    <w:p>
      <w:pPr>
        <w:numPr>
          <w:ilvl w:val="2"/>
          <w:numId w:val="900"/>
        </w:numPr>
        <w:spacing w:before="0" w:after="0"/>
      </w:pPr>
      <w:r>
        <w:t>Selection Effects</w:t>
      </w:r>
    </w:p>
    <w:p>
      <w:pPr>
        <w:numPr>
          <w:ilvl w:val="1"/>
          <w:numId w:val="900"/>
        </w:numPr>
        <w:spacing w:before="0" w:after="0"/>
      </w:pPr>
      <w:r>
        <w:t>Large-Scale Structure Mapping</w:t>
      </w:r>
    </w:p>
    <w:p>
      <w:pPr>
        <w:numPr>
          <w:ilvl w:val="2"/>
          <w:numId w:val="900"/>
        </w:numPr>
        <w:spacing w:before="0" w:after="0"/>
      </w:pPr>
      <w:r>
        <w:t>3D Galaxy Distribution</w:t>
      </w:r>
    </w:p>
    <w:p>
      <w:pPr>
        <w:numPr>
          <w:ilvl w:val="2"/>
          <w:numId w:val="900"/>
        </w:numPr>
        <w:spacing w:before="0" w:after="0"/>
      </w:pPr>
      <w:r>
        <w:t>Void Identification</w:t>
      </w:r>
    </w:p>
    <w:p>
      <w:pPr>
        <w:numPr>
          <w:ilvl w:val="2"/>
          <w:numId w:val="900"/>
        </w:numPr>
        <w:spacing w:before="0" w:after="0"/>
      </w:pPr>
      <w:r>
        <w:t>Filament Detection</w:t>
      </w:r>
    </w:p>
    <w:p>
      <w:pPr>
        <w:numPr>
          <w:ilvl w:val="1"/>
          <w:numId w:val="900"/>
        </w:numPr>
        <w:spacing w:before="0" w:after="0"/>
      </w:pPr>
      <w:r>
        <w:t>Weak Lensing Surveys</w:t>
      </w:r>
    </w:p>
    <w:p>
      <w:pPr>
        <w:numPr>
          <w:ilvl w:val="2"/>
          <w:numId w:val="900"/>
        </w:numPr>
        <w:spacing w:before="0" w:after="0"/>
      </w:pPr>
      <w:r>
        <w:t>Shape Measurements</w:t>
      </w:r>
    </w:p>
    <w:p>
      <w:pPr>
        <w:numPr>
          <w:ilvl w:val="2"/>
          <w:numId w:val="900"/>
        </w:numPr>
        <w:spacing w:before="0" w:after="0"/>
      </w:pPr>
      <w:r>
        <w:t>Cosmic Shear</w:t>
      </w:r>
    </w:p>
    <w:p>
      <w:pPr>
        <w:numPr>
          <w:ilvl w:val="2"/>
          <w:numId w:val="900"/>
        </w:numPr>
        <w:spacing w:before="0" w:after="0"/>
      </w:pPr>
      <w:r>
        <w:t>Mass Mapping</w:t>
      </w:r>
    </w:p>
    <w:p>
      <w:pPr>
        <w:numPr>
          <w:ilvl w:val="0"/>
          <w:numId w:val="900"/>
        </w:numPr>
        <w:spacing w:before="0" w:after="0"/>
      </w:pPr>
      <w:r>
        <w:t>Time-Domain Astronomy</w:t>
      </w:r>
    </w:p>
    <w:p>
      <w:pPr>
        <w:numPr>
          <w:ilvl w:val="1"/>
          <w:numId w:val="900"/>
        </w:numPr>
        <w:spacing w:before="0" w:after="0"/>
      </w:pPr>
      <w:r>
        <w:t>Supernova Surveys</w:t>
      </w:r>
    </w:p>
    <w:p>
      <w:pPr>
        <w:numPr>
          <w:ilvl w:val="2"/>
          <w:numId w:val="900"/>
        </w:numPr>
        <w:spacing w:before="0" w:after="0"/>
      </w:pPr>
      <w:r>
        <w:t>Type Ia Discovery</w:t>
      </w:r>
    </w:p>
    <w:p>
      <w:pPr>
        <w:numPr>
          <w:ilvl w:val="2"/>
          <w:numId w:val="900"/>
        </w:numPr>
        <w:spacing w:before="0" w:after="0"/>
      </w:pPr>
      <w:r>
        <w:t>Light Curve Analysis</w:t>
      </w:r>
    </w:p>
    <w:p>
      <w:pPr>
        <w:numPr>
          <w:ilvl w:val="2"/>
          <w:numId w:val="900"/>
        </w:numPr>
        <w:spacing w:before="0" w:after="0"/>
      </w:pPr>
      <w:r>
        <w:t>Hubble Diagram Construction</w:t>
      </w:r>
    </w:p>
    <w:p>
      <w:pPr>
        <w:numPr>
          <w:ilvl w:val="1"/>
          <w:numId w:val="900"/>
        </w:numPr>
        <w:spacing w:before="0" w:after="0"/>
      </w:pPr>
      <w:r>
        <w:t>Variable Star Studies</w:t>
      </w:r>
    </w:p>
    <w:p>
      <w:pPr>
        <w:numPr>
          <w:ilvl w:val="2"/>
          <w:numId w:val="900"/>
        </w:numPr>
        <w:spacing w:before="0" w:after="0"/>
      </w:pPr>
      <w:r>
        <w:t>Cepheid Monitoring</w:t>
      </w:r>
    </w:p>
    <w:p>
      <w:pPr>
        <w:numPr>
          <w:ilvl w:val="2"/>
          <w:numId w:val="900"/>
        </w:numPr>
        <w:spacing w:before="0" w:after="0"/>
      </w:pPr>
      <w:r>
        <w:t>RR Lyrae Variables</w:t>
      </w:r>
    </w:p>
    <w:p>
      <w:pPr>
        <w:numPr>
          <w:ilvl w:val="2"/>
          <w:numId w:val="900"/>
        </w:numPr>
        <w:spacing w:before="0" w:after="0"/>
      </w:pPr>
      <w:r>
        <w:t>Period-Luminosity Relations</w:t>
      </w:r>
    </w:p>
    <w:p>
      <w:pPr>
        <w:numPr>
          <w:ilvl w:val="1"/>
          <w:numId w:val="900"/>
        </w:numPr>
        <w:spacing w:before="0" w:after="0"/>
      </w:pPr>
      <w:r>
        <w:t>Transient Phenomena</w:t>
      </w:r>
    </w:p>
    <w:p>
      <w:pPr>
        <w:numPr>
          <w:ilvl w:val="2"/>
          <w:numId w:val="900"/>
        </w:numPr>
        <w:spacing w:before="0" w:after="0"/>
      </w:pPr>
      <w:r>
        <w:t>Gamma-Ray Bursts</w:t>
      </w:r>
    </w:p>
    <w:p>
      <w:pPr>
        <w:numPr>
          <w:ilvl w:val="2"/>
          <w:numId w:val="900"/>
        </w:numPr>
        <w:spacing w:before="0" w:after="0"/>
      </w:pPr>
      <w:r>
        <w:t>Gravitational Wave Sources</w:t>
      </w:r>
    </w:p>
    <w:p>
      <w:pPr>
        <w:numPr>
          <w:ilvl w:val="2"/>
          <w:numId w:val="900"/>
        </w:numPr>
        <w:spacing w:before="0" w:after="0"/>
      </w:pPr>
      <w:r>
        <w:t>Fast Radio Bursts</w:t>
      </w:r>
    </w:p>
    <w:p>
      <w:pPr>
        <w:numPr>
          <w:ilvl w:val="0"/>
          <w:numId w:val="900"/>
        </w:numPr>
        <w:spacing w:before="0" w:after="0"/>
      </w:pPr>
      <w:r>
        <w:t>Multi-Messenger Astronomy</w:t>
      </w:r>
    </w:p>
    <w:p>
      <w:pPr>
        <w:numPr>
          <w:ilvl w:val="1"/>
          <w:numId w:val="900"/>
        </w:numPr>
        <w:spacing w:before="0" w:after="0"/>
      </w:pPr>
      <w:r>
        <w:t>Gravitational Wave Detection</w:t>
      </w:r>
    </w:p>
    <w:p>
      <w:pPr>
        <w:numPr>
          <w:ilvl w:val="2"/>
          <w:numId w:val="900"/>
        </w:numPr>
        <w:spacing w:before="0" w:after="0"/>
      </w:pPr>
      <w:r>
        <w:t>LIGO/Virgo Observations</w:t>
      </w:r>
    </w:p>
    <w:p>
      <w:pPr>
        <w:numPr>
          <w:ilvl w:val="2"/>
          <w:numId w:val="900"/>
        </w:numPr>
        <w:spacing w:before="0" w:after="0"/>
      </w:pPr>
      <w:r>
        <w:t>Pulsar Timing Arrays</w:t>
      </w:r>
    </w:p>
    <w:p>
      <w:pPr>
        <w:numPr>
          <w:ilvl w:val="2"/>
          <w:numId w:val="900"/>
        </w:numPr>
        <w:spacing w:before="0" w:after="0"/>
      </w:pPr>
      <w:r>
        <w:t>Space-Based Detectors</w:t>
      </w:r>
    </w:p>
    <w:p>
      <w:pPr>
        <w:numPr>
          <w:ilvl w:val="1"/>
          <w:numId w:val="900"/>
        </w:numPr>
        <w:spacing w:before="0" w:after="0"/>
      </w:pPr>
      <w:r>
        <w:t>Neutrino Astronomy</w:t>
      </w:r>
    </w:p>
    <w:p>
      <w:pPr>
        <w:numPr>
          <w:ilvl w:val="2"/>
          <w:numId w:val="900"/>
        </w:numPr>
        <w:spacing w:before="0" w:after="0"/>
      </w:pPr>
      <w:r>
        <w:t>High-Energy Neutrinos</w:t>
      </w:r>
    </w:p>
    <w:p>
      <w:pPr>
        <w:numPr>
          <w:ilvl w:val="2"/>
          <w:numId w:val="900"/>
        </w:numPr>
        <w:spacing w:before="0" w:after="0"/>
      </w:pPr>
      <w:r>
        <w:t>Supernova Neutrinos</w:t>
      </w:r>
    </w:p>
    <w:p>
      <w:pPr>
        <w:numPr>
          <w:ilvl w:val="2"/>
          <w:numId w:val="900"/>
        </w:numPr>
        <w:spacing w:before="0" w:after="0"/>
      </w:pPr>
      <w:r>
        <w:t>Cosmic Neutrino Background</w:t>
      </w:r>
    </w:p>
    <w:p>
      <w:pPr>
        <w:numPr>
          <w:ilvl w:val="1"/>
          <w:numId w:val="900"/>
        </w:numPr>
        <w:spacing w:before="0" w:after="0"/>
      </w:pPr>
      <w:r>
        <w:t>Combined Observations</w:t>
      </w:r>
    </w:p>
    <w:p>
      <w:pPr>
        <w:numPr>
          <w:ilvl w:val="2"/>
          <w:numId w:val="900"/>
        </w:numPr>
        <w:spacing w:before="0" w:after="0"/>
      </w:pPr>
      <w:r>
        <w:t>Electromagnetic Counterparts</w:t>
      </w:r>
    </w:p>
    <w:p>
      <w:pPr>
        <w:numPr>
          <w:ilvl w:val="2"/>
          <w:numId w:val="900"/>
        </w:numPr>
        <w:spacing w:before="0" w:after="0"/>
      </w:pPr>
      <w:r>
        <w:t>Multi-wavelength Studies</w:t>
      </w:r>
    </w:p>
    <w:p>
      <w:pPr>
        <w:numPr>
          <w:ilvl w:val="2"/>
          <w:numId w:val="900"/>
        </w:numPr>
        <w:spacing w:before="0" w:after="0"/>
      </w:pPr>
      <w:r>
        <w:t>Joint Parameter Estimation</w:t>
      </w:r>
    </w:p>
    <w:p>
      <w:pPr>
        <w:pStyle w:val="Heading1"/>
      </w:pPr>
      <w:r>
        <w:t>Frontiers and Open Questions</w:t>
      </w:r>
    </w:p>
    <w:p>
      <w:pPr>
        <w:numPr>
          <w:ilvl w:val="0"/>
          <w:numId w:val="900"/>
        </w:numPr>
        <w:spacing w:before="0" w:after="0"/>
      </w:pPr>
      <w:r>
        <w:t>Dark Sector Physics</w:t>
      </w:r>
    </w:p>
    <w:p>
      <w:pPr>
        <w:numPr>
          <w:ilvl w:val="1"/>
          <w:numId w:val="900"/>
        </w:numPr>
        <w:spacing w:before="0" w:after="0"/>
      </w:pPr>
      <w:r>
        <w:t>Dark Matter Nature</w:t>
      </w:r>
    </w:p>
    <w:p>
      <w:pPr>
        <w:numPr>
          <w:ilvl w:val="2"/>
          <w:numId w:val="900"/>
        </w:numPr>
        <w:spacing w:before="0" w:after="0"/>
      </w:pPr>
      <w:r>
        <w:t>Beyond WIMP Paradigm</w:t>
      </w:r>
    </w:p>
    <w:p>
      <w:pPr>
        <w:numPr>
          <w:ilvl w:val="2"/>
          <w:numId w:val="900"/>
        </w:numPr>
        <w:spacing w:before="0" w:after="0"/>
      </w:pPr>
      <w:r>
        <w:t>Self-Interacting Dark Matter</w:t>
      </w:r>
    </w:p>
    <w:p>
      <w:pPr>
        <w:numPr>
          <w:ilvl w:val="2"/>
          <w:numId w:val="900"/>
        </w:numPr>
        <w:spacing w:before="0" w:after="0"/>
      </w:pPr>
      <w:r>
        <w:t>Fuzzy Dark Matter</w:t>
      </w:r>
    </w:p>
    <w:p>
      <w:pPr>
        <w:numPr>
          <w:ilvl w:val="2"/>
          <w:numId w:val="900"/>
        </w:numPr>
        <w:spacing w:before="0" w:after="0"/>
      </w:pPr>
      <w:r>
        <w:t>Primordial Black Holes</w:t>
      </w:r>
    </w:p>
    <w:p>
      <w:pPr>
        <w:numPr>
          <w:ilvl w:val="1"/>
          <w:numId w:val="900"/>
        </w:numPr>
        <w:spacing w:before="0" w:after="0"/>
      </w:pPr>
      <w:r>
        <w:t>Dark Energy Mysteries</w:t>
      </w:r>
    </w:p>
    <w:p>
      <w:pPr>
        <w:numPr>
          <w:ilvl w:val="2"/>
          <w:numId w:val="900"/>
        </w:numPr>
        <w:spacing w:before="0" w:after="0"/>
      </w:pPr>
      <w:r>
        <w:t>Coincidence Problem</w:t>
      </w:r>
    </w:p>
    <w:p>
      <w:pPr>
        <w:numPr>
          <w:ilvl w:val="2"/>
          <w:numId w:val="900"/>
        </w:numPr>
        <w:spacing w:before="0" w:after="0"/>
      </w:pPr>
      <w:r>
        <w:t>Phantom Crossing</w:t>
      </w:r>
    </w:p>
    <w:p>
      <w:pPr>
        <w:numPr>
          <w:ilvl w:val="2"/>
          <w:numId w:val="900"/>
        </w:numPr>
        <w:spacing w:before="0" w:after="0"/>
      </w:pPr>
      <w:r>
        <w:t>Interacting Dark Energy</w:t>
      </w:r>
    </w:p>
    <w:p>
      <w:pPr>
        <w:numPr>
          <w:ilvl w:val="1"/>
          <w:numId w:val="900"/>
        </w:numPr>
        <w:spacing w:before="0" w:after="0"/>
      </w:pPr>
      <w:r>
        <w:t>Modified Gravity Alternatives</w:t>
      </w:r>
    </w:p>
    <w:p>
      <w:pPr>
        <w:numPr>
          <w:ilvl w:val="2"/>
          <w:numId w:val="900"/>
        </w:numPr>
        <w:spacing w:before="0" w:after="0"/>
      </w:pPr>
      <w:r>
        <w:t>Extra-Dimensional Theories</w:t>
      </w:r>
    </w:p>
    <w:p>
      <w:pPr>
        <w:numPr>
          <w:ilvl w:val="2"/>
          <w:numId w:val="900"/>
        </w:numPr>
        <w:spacing w:before="0" w:after="0"/>
      </w:pPr>
      <w:r>
        <w:t>Emergent Gravity</w:t>
      </w:r>
    </w:p>
    <w:p>
      <w:pPr>
        <w:numPr>
          <w:ilvl w:val="2"/>
          <w:numId w:val="900"/>
        </w:numPr>
        <w:spacing w:before="0" w:after="0"/>
      </w:pPr>
      <w:r>
        <w:t>Entropic Gravity</w:t>
      </w:r>
    </w:p>
    <w:p>
      <w:pPr>
        <w:numPr>
          <w:ilvl w:val="0"/>
          <w:numId w:val="900"/>
        </w:numPr>
        <w:spacing w:before="0" w:after="0"/>
      </w:pPr>
      <w:r>
        <w:t>Cosmic Inflation</w:t>
      </w:r>
    </w:p>
    <w:p>
      <w:pPr>
        <w:numPr>
          <w:ilvl w:val="1"/>
          <w:numId w:val="900"/>
        </w:numPr>
        <w:spacing w:before="0" w:after="0"/>
      </w:pPr>
      <w:r>
        <w:t>Inflationary Models</w:t>
      </w:r>
    </w:p>
    <w:p>
      <w:pPr>
        <w:numPr>
          <w:ilvl w:val="2"/>
          <w:numId w:val="900"/>
        </w:numPr>
        <w:spacing w:before="0" w:after="0"/>
      </w:pPr>
      <w:r>
        <w:t>Single-Field Inflation</w:t>
      </w:r>
    </w:p>
    <w:p>
      <w:pPr>
        <w:numPr>
          <w:ilvl w:val="2"/>
          <w:numId w:val="900"/>
        </w:numPr>
        <w:spacing w:before="0" w:after="0"/>
      </w:pPr>
      <w:r>
        <w:t>Multi-Field Inflation</w:t>
      </w:r>
    </w:p>
    <w:p>
      <w:pPr>
        <w:numPr>
          <w:ilvl w:val="2"/>
          <w:numId w:val="900"/>
        </w:numPr>
        <w:spacing w:before="0" w:after="0"/>
      </w:pPr>
      <w:r>
        <w:t>Non-Canonical Kinetic Terms</w:t>
      </w:r>
    </w:p>
    <w:p>
      <w:pPr>
        <w:numPr>
          <w:ilvl w:val="1"/>
          <w:numId w:val="900"/>
        </w:numPr>
        <w:spacing w:before="0" w:after="0"/>
      </w:pPr>
      <w:r>
        <w:t>Observational Tests</w:t>
      </w:r>
    </w:p>
    <w:p>
      <w:pPr>
        <w:numPr>
          <w:ilvl w:val="2"/>
          <w:numId w:val="900"/>
        </w:numPr>
        <w:spacing w:before="0" w:after="0"/>
      </w:pPr>
      <w:r>
        <w:t>Primordial Gravitational Waves</w:t>
      </w:r>
    </w:p>
    <w:p>
      <w:pPr>
        <w:numPr>
          <w:ilvl w:val="2"/>
          <w:numId w:val="900"/>
        </w:numPr>
        <w:spacing w:before="0" w:after="0"/>
      </w:pPr>
      <w:r>
        <w:t>Non-Gaussianity Measurements</w:t>
      </w:r>
    </w:p>
    <w:p>
      <w:pPr>
        <w:numPr>
          <w:ilvl w:val="2"/>
          <w:numId w:val="900"/>
        </w:numPr>
        <w:spacing w:before="0" w:after="0"/>
      </w:pPr>
      <w:r>
        <w:t>Spectral Index Running</w:t>
      </w:r>
    </w:p>
    <w:p>
      <w:pPr>
        <w:numPr>
          <w:ilvl w:val="1"/>
          <w:numId w:val="900"/>
        </w:numPr>
        <w:spacing w:before="0" w:after="0"/>
      </w:pPr>
      <w:r>
        <w:t>Alternatives to Inflation</w:t>
      </w:r>
    </w:p>
    <w:p>
      <w:pPr>
        <w:numPr>
          <w:ilvl w:val="2"/>
          <w:numId w:val="900"/>
        </w:numPr>
        <w:spacing w:before="0" w:after="0"/>
      </w:pPr>
      <w:r>
        <w:t>Ekpyrotic Scenarios</w:t>
      </w:r>
    </w:p>
    <w:p>
      <w:pPr>
        <w:numPr>
          <w:ilvl w:val="2"/>
          <w:numId w:val="900"/>
        </w:numPr>
        <w:spacing w:before="0" w:after="0"/>
      </w:pPr>
      <w:r>
        <w:t>Cyclic Models</w:t>
      </w:r>
    </w:p>
    <w:p>
      <w:pPr>
        <w:numPr>
          <w:ilvl w:val="2"/>
          <w:numId w:val="900"/>
        </w:numPr>
        <w:spacing w:before="0" w:after="0"/>
      </w:pPr>
      <w:r>
        <w:t>Emergent Universe Models</w:t>
      </w:r>
    </w:p>
    <w:p>
      <w:pPr>
        <w:numPr>
          <w:ilvl w:val="0"/>
          <w:numId w:val="900"/>
        </w:numPr>
        <w:spacing w:before="0" w:after="0"/>
      </w:pPr>
      <w:r>
        <w:t>Quantum Cosmology</w:t>
      </w:r>
    </w:p>
    <w:p>
      <w:pPr>
        <w:numPr>
          <w:ilvl w:val="1"/>
          <w:numId w:val="900"/>
        </w:numPr>
        <w:spacing w:before="0" w:after="0"/>
      </w:pPr>
      <w:r>
        <w:t>Quantum Gravity Approaches</w:t>
      </w:r>
    </w:p>
    <w:p>
      <w:pPr>
        <w:numPr>
          <w:ilvl w:val="2"/>
          <w:numId w:val="900"/>
        </w:numPr>
        <w:spacing w:before="0" w:after="0"/>
      </w:pPr>
      <w:r>
        <w:t>String Theory Cosmology</w:t>
      </w:r>
    </w:p>
    <w:p>
      <w:pPr>
        <w:numPr>
          <w:ilvl w:val="2"/>
          <w:numId w:val="900"/>
        </w:numPr>
        <w:spacing w:before="0" w:after="0"/>
      </w:pPr>
      <w:r>
        <w:t>Loop Quantum Cosmology</w:t>
      </w:r>
    </w:p>
    <w:p>
      <w:pPr>
        <w:numPr>
          <w:ilvl w:val="2"/>
          <w:numId w:val="900"/>
        </w:numPr>
        <w:spacing w:before="0" w:after="0"/>
      </w:pPr>
      <w:r>
        <w:t>Causal Set Theory</w:t>
      </w:r>
    </w:p>
    <w:p>
      <w:pPr>
        <w:numPr>
          <w:ilvl w:val="1"/>
          <w:numId w:val="900"/>
        </w:numPr>
        <w:spacing w:before="0" w:after="0"/>
      </w:pPr>
      <w:r>
        <w:t>Initial Conditions Problem</w:t>
      </w:r>
    </w:p>
    <w:p>
      <w:pPr>
        <w:numPr>
          <w:ilvl w:val="2"/>
          <w:numId w:val="900"/>
        </w:numPr>
        <w:spacing w:before="0" w:after="0"/>
      </w:pPr>
      <w:r>
        <w:t>Wave Function of Universe</w:t>
      </w:r>
    </w:p>
    <w:p>
      <w:pPr>
        <w:numPr>
          <w:ilvl w:val="2"/>
          <w:numId w:val="900"/>
        </w:numPr>
        <w:spacing w:before="0" w:after="0"/>
      </w:pPr>
      <w:r>
        <w:t>No-Boundary Proposal</w:t>
      </w:r>
    </w:p>
    <w:p>
      <w:pPr>
        <w:numPr>
          <w:ilvl w:val="2"/>
          <w:numId w:val="900"/>
        </w:numPr>
        <w:spacing w:before="0" w:after="0"/>
      </w:pPr>
      <w:r>
        <w:t>Tunneling from Nothing</w:t>
      </w:r>
    </w:p>
    <w:p>
      <w:pPr>
        <w:numPr>
          <w:ilvl w:val="1"/>
          <w:numId w:val="900"/>
        </w:numPr>
        <w:spacing w:before="0" w:after="0"/>
      </w:pPr>
      <w:r>
        <w:t>Black Hole Cosmology</w:t>
      </w:r>
    </w:p>
    <w:p>
      <w:pPr>
        <w:numPr>
          <w:ilvl w:val="2"/>
          <w:numId w:val="900"/>
        </w:numPr>
        <w:spacing w:before="0" w:after="0"/>
      </w:pPr>
      <w:r>
        <w:t>Black Hole Information Paradox</w:t>
      </w:r>
    </w:p>
    <w:p>
      <w:pPr>
        <w:numPr>
          <w:ilvl w:val="2"/>
          <w:numId w:val="900"/>
        </w:numPr>
        <w:spacing w:before="0" w:after="0"/>
      </w:pPr>
      <w:r>
        <w:t>Holographic Principle</w:t>
      </w:r>
    </w:p>
    <w:p>
      <w:pPr>
        <w:numPr>
          <w:ilvl w:val="2"/>
          <w:numId w:val="900"/>
        </w:numPr>
        <w:spacing w:before="0" w:after="0"/>
      </w:pPr>
      <w:r>
        <w:t>AdS/CFT Correspondence</w:t>
      </w:r>
    </w:p>
    <w:p>
      <w:pPr>
        <w:numPr>
          <w:ilvl w:val="0"/>
          <w:numId w:val="900"/>
        </w:numPr>
        <w:spacing w:before="0" w:after="0"/>
      </w:pPr>
      <w:r>
        <w:t>Ultimate Fate of Universe</w:t>
      </w:r>
    </w:p>
    <w:p>
      <w:pPr>
        <w:numPr>
          <w:ilvl w:val="1"/>
          <w:numId w:val="900"/>
        </w:numPr>
        <w:spacing w:before="0" w:after="0"/>
      </w:pPr>
      <w:r>
        <w:t>Accelerated Expansion Scenarios</w:t>
      </w:r>
    </w:p>
    <w:p>
      <w:pPr>
        <w:numPr>
          <w:ilvl w:val="2"/>
          <w:numId w:val="900"/>
        </w:numPr>
        <w:spacing w:before="0" w:after="0"/>
      </w:pPr>
      <w:r>
        <w:t>Big Freeze</w:t>
      </w:r>
    </w:p>
    <w:p>
      <w:pPr>
        <w:numPr>
          <w:ilvl w:val="2"/>
          <w:numId w:val="900"/>
        </w:numPr>
        <w:spacing w:before="0" w:after="0"/>
      </w:pPr>
      <w:r>
        <w:t>Heat Death</w:t>
      </w:r>
    </w:p>
    <w:p>
      <w:pPr>
        <w:numPr>
          <w:ilvl w:val="2"/>
          <w:numId w:val="900"/>
        </w:numPr>
        <w:spacing w:before="0" w:after="0"/>
      </w:pPr>
      <w:r>
        <w:t>Big Rip</w:t>
      </w:r>
    </w:p>
    <w:p>
      <w:pPr>
        <w:numPr>
          <w:ilvl w:val="1"/>
          <w:numId w:val="900"/>
        </w:numPr>
        <w:spacing w:before="0" w:after="0"/>
      </w:pPr>
      <w:r>
        <w:t>Cyclic Scenarios</w:t>
      </w:r>
    </w:p>
    <w:p>
      <w:pPr>
        <w:numPr>
          <w:ilvl w:val="2"/>
          <w:numId w:val="900"/>
        </w:numPr>
        <w:spacing w:before="0" w:after="0"/>
      </w:pPr>
      <w:r>
        <w:t>Big Crunch</w:t>
      </w:r>
    </w:p>
    <w:p>
      <w:pPr>
        <w:numPr>
          <w:ilvl w:val="2"/>
          <w:numId w:val="900"/>
        </w:numPr>
        <w:spacing w:before="0" w:after="0"/>
      </w:pPr>
      <w:r>
        <w:t>Bounce Models</w:t>
      </w:r>
    </w:p>
    <w:p>
      <w:pPr>
        <w:numPr>
          <w:ilvl w:val="2"/>
          <w:numId w:val="900"/>
        </w:numPr>
        <w:spacing w:before="0" w:after="0"/>
      </w:pPr>
      <w:r>
        <w:t>Eternal Cycles</w:t>
      </w:r>
    </w:p>
    <w:p>
      <w:pPr>
        <w:numPr>
          <w:ilvl w:val="1"/>
          <w:numId w:val="900"/>
        </w:numPr>
        <w:spacing w:before="0" w:after="0"/>
      </w:pPr>
      <w:r>
        <w:t>Vacuum Decay</w:t>
      </w:r>
    </w:p>
    <w:p>
      <w:pPr>
        <w:numPr>
          <w:ilvl w:val="2"/>
          <w:numId w:val="900"/>
        </w:numPr>
        <w:spacing w:before="0" w:after="0"/>
      </w:pPr>
      <w:r>
        <w:t>Metastable Vacuum</w:t>
      </w:r>
    </w:p>
    <w:p>
      <w:pPr>
        <w:numPr>
          <w:ilvl w:val="2"/>
          <w:numId w:val="900"/>
        </w:numPr>
        <w:spacing w:before="0" w:after="0"/>
      </w:pPr>
      <w:r>
        <w:t>False Vacuum Decay</w:t>
      </w:r>
    </w:p>
    <w:p>
      <w:pPr>
        <w:numPr>
          <w:ilvl w:val="2"/>
          <w:numId w:val="900"/>
        </w:numPr>
        <w:spacing w:before="0" w:after="0"/>
      </w:pPr>
      <w:r>
        <w:t>Bubble Nucleation</w:t>
      </w:r>
    </w:p>
    <w:p>
      <w:pPr>
        <w:numPr>
          <w:ilvl w:val="0"/>
          <w:numId w:val="900"/>
        </w:numPr>
        <w:spacing w:before="0" w:after="0"/>
      </w:pPr>
      <w:r>
        <w:t>Current Tensions and Anomalies</w:t>
      </w:r>
    </w:p>
    <w:p>
      <w:pPr>
        <w:numPr>
          <w:ilvl w:val="1"/>
          <w:numId w:val="900"/>
        </w:numPr>
        <w:spacing w:before="0" w:after="0"/>
      </w:pPr>
      <w:r>
        <w:t>Hubble Constant Tension</w:t>
      </w:r>
    </w:p>
    <w:p>
      <w:pPr>
        <w:numPr>
          <w:ilvl w:val="2"/>
          <w:numId w:val="900"/>
        </w:numPr>
        <w:spacing w:before="0" w:after="0"/>
      </w:pPr>
      <w:r>
        <w:t>Local vs Early Universe</w:t>
      </w:r>
    </w:p>
    <w:p>
      <w:pPr>
        <w:numPr>
          <w:ilvl w:val="2"/>
          <w:numId w:val="900"/>
        </w:numPr>
        <w:spacing w:before="0" w:after="0"/>
      </w:pPr>
      <w:r>
        <w:t>Systematic Uncertainties</w:t>
      </w:r>
    </w:p>
    <w:p>
      <w:pPr>
        <w:numPr>
          <w:ilvl w:val="2"/>
          <w:numId w:val="900"/>
        </w:numPr>
        <w:spacing w:before="0" w:after="0"/>
      </w:pPr>
      <w:r>
        <w:t>New Physics Solutions</w:t>
      </w:r>
    </w:p>
    <w:p>
      <w:pPr>
        <w:numPr>
          <w:ilvl w:val="1"/>
          <w:numId w:val="900"/>
        </w:numPr>
        <w:spacing w:before="0" w:after="0"/>
      </w:pPr>
      <w:r>
        <w:t>S8 Tension</w:t>
      </w:r>
    </w:p>
    <w:p>
      <w:pPr>
        <w:numPr>
          <w:ilvl w:val="2"/>
          <w:numId w:val="900"/>
        </w:numPr>
        <w:spacing w:before="0" w:after="0"/>
      </w:pPr>
      <w:r>
        <w:t>Structure Growth Discrepancies</w:t>
      </w:r>
    </w:p>
    <w:p>
      <w:pPr>
        <w:numPr>
          <w:ilvl w:val="2"/>
          <w:numId w:val="900"/>
        </w:numPr>
        <w:spacing w:before="0" w:after="0"/>
      </w:pPr>
      <w:r>
        <w:t>Weak Lensing vs CMB</w:t>
      </w:r>
    </w:p>
    <w:p>
      <w:pPr>
        <w:numPr>
          <w:ilvl w:val="2"/>
          <w:numId w:val="900"/>
        </w:numPr>
        <w:spacing w:before="0" w:after="0"/>
      </w:pPr>
      <w:r>
        <w:t>Modified Gravity Solutions</w:t>
      </w:r>
    </w:p>
    <w:p>
      <w:pPr>
        <w:numPr>
          <w:ilvl w:val="1"/>
          <w:numId w:val="900"/>
        </w:numPr>
        <w:spacing w:before="0" w:after="0"/>
      </w:pPr>
      <w:r>
        <w:t>Anomalous CMB Features</w:t>
      </w:r>
    </w:p>
    <w:p>
      <w:pPr>
        <w:numPr>
          <w:ilvl w:val="2"/>
          <w:numId w:val="900"/>
        </w:numPr>
        <w:spacing w:before="0" w:after="0"/>
      </w:pPr>
      <w:r>
        <w:t>Large-Scale Anomalies</w:t>
      </w:r>
    </w:p>
    <w:p>
      <w:pPr>
        <w:numPr>
          <w:ilvl w:val="2"/>
          <w:numId w:val="900"/>
        </w:numPr>
        <w:spacing w:before="0" w:after="0"/>
      </w:pPr>
      <w:r>
        <w:t>Cold Spot</w:t>
      </w:r>
    </w:p>
    <w:p>
      <w:pPr>
        <w:numPr>
          <w:ilvl w:val="2"/>
          <w:numId w:val="900"/>
        </w:numPr>
        <w:spacing w:before="0" w:after="0"/>
      </w:pPr>
      <w:r>
        <w:t>Hemispherical Asymmetry</w:t>
      </w:r>
    </w:p>
    <w:p>
      <w:pPr>
        <w:numPr>
          <w:ilvl w:val="0"/>
          <w:numId w:val="900"/>
        </w:numPr>
        <w:spacing w:before="0" w:after="0"/>
      </w:pPr>
      <w:r>
        <w:t>Multiverse Concepts</w:t>
      </w:r>
    </w:p>
    <w:p>
      <w:pPr>
        <w:numPr>
          <w:ilvl w:val="1"/>
          <w:numId w:val="900"/>
        </w:numPr>
        <w:spacing w:before="0" w:after="0"/>
      </w:pPr>
      <w:r>
        <w:t>Eternal Inflation</w:t>
      </w:r>
    </w:p>
    <w:p>
      <w:pPr>
        <w:numPr>
          <w:ilvl w:val="2"/>
          <w:numId w:val="900"/>
        </w:numPr>
        <w:spacing w:before="0" w:after="0"/>
      </w:pPr>
      <w:r>
        <w:t>Bubble Universe Formation</w:t>
      </w:r>
    </w:p>
    <w:p>
      <w:pPr>
        <w:numPr>
          <w:ilvl w:val="2"/>
          <w:numId w:val="900"/>
        </w:numPr>
        <w:spacing w:before="0" w:after="0"/>
      </w:pPr>
      <w:r>
        <w:t>Landscape of Vacua</w:t>
      </w:r>
    </w:p>
    <w:p>
      <w:pPr>
        <w:numPr>
          <w:ilvl w:val="2"/>
          <w:numId w:val="900"/>
        </w:numPr>
        <w:spacing w:before="0" w:after="0"/>
      </w:pPr>
      <w:r>
        <w:t>Anthropic Selection</w:t>
      </w:r>
    </w:p>
    <w:p>
      <w:pPr>
        <w:numPr>
          <w:ilvl w:val="1"/>
          <w:numId w:val="900"/>
        </w:numPr>
        <w:spacing w:before="0" w:after="0"/>
      </w:pPr>
      <w:r>
        <w:t>Many-Worlds Interpretation</w:t>
      </w:r>
    </w:p>
    <w:p>
      <w:pPr>
        <w:numPr>
          <w:ilvl w:val="2"/>
          <w:numId w:val="900"/>
        </w:numPr>
        <w:spacing w:before="0" w:after="0"/>
      </w:pPr>
      <w:r>
        <w:t>Quantum Decoherence</w:t>
      </w:r>
    </w:p>
    <w:p>
      <w:pPr>
        <w:numPr>
          <w:ilvl w:val="2"/>
          <w:numId w:val="900"/>
        </w:numPr>
        <w:spacing w:before="0" w:after="0"/>
      </w:pPr>
      <w:r>
        <w:t>Branch Selection</w:t>
      </w:r>
    </w:p>
    <w:p>
      <w:pPr>
        <w:numPr>
          <w:ilvl w:val="1"/>
          <w:numId w:val="900"/>
        </w:numPr>
        <w:spacing w:before="0" w:after="0"/>
      </w:pPr>
      <w:r>
        <w:t>Observational Consequences</w:t>
      </w:r>
    </w:p>
    <w:p>
      <w:pPr>
        <w:numPr>
          <w:ilvl w:val="2"/>
          <w:numId w:val="900"/>
        </w:numPr>
        <w:spacing w:before="0" w:after="0"/>
      </w:pPr>
      <w:r>
        <w:t>Testable Predictions</w:t>
      </w:r>
    </w:p>
    <w:p>
      <w:pPr>
        <w:numPr>
          <w:ilvl w:val="2"/>
          <w:numId w:val="900"/>
        </w:numPr>
        <w:spacing w:before="0" w:after="0"/>
      </w:pPr>
      <w:r>
        <w:t>Anthropic Reasoning</w:t>
      </w:r>
    </w:p>
    <w:p>
      <w:pPr>
        <w:numPr>
          <w:ilvl w:val="2"/>
          <w:numId w:val="900"/>
        </w:numPr>
        <w:spacing w:before="0" w:after="0"/>
      </w:pPr>
      <w:r>
        <w:t>Fine-Tuning Arguments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