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Corrosion Science and Engineering</w:t>
      </w:r>
    </w:p>
    <w:p>
      <w:pPr>
        <w:pStyle w:val="Heading1"/>
      </w:pPr>
      <w:r>
        <w:t>Introduction to Corrosion</w:t>
      </w:r>
    </w:p>
    <w:p>
      <w:pPr>
        <w:numPr>
          <w:ilvl w:val="0"/>
          <w:numId w:val="900"/>
        </w:numPr>
        <w:spacing w:before="0" w:after="0"/>
      </w:pPr>
      <w:r>
        <w:t>Definition and Scope of Corrosion</w:t>
      </w:r>
    </w:p>
    <w:p>
      <w:pPr>
        <w:numPr>
          <w:ilvl w:val="1"/>
          <w:numId w:val="900"/>
        </w:numPr>
        <w:spacing w:before="0" w:after="0"/>
      </w:pPr>
      <w:r>
        <w:t>Corrosion as a Chemical Process</w:t>
      </w:r>
    </w:p>
    <w:p>
      <w:pPr>
        <w:numPr>
          <w:ilvl w:val="1"/>
          <w:numId w:val="900"/>
        </w:numPr>
        <w:spacing w:before="0" w:after="0"/>
      </w:pPr>
      <w:r>
        <w:t>Corrosion as an Electrochemical Process</w:t>
      </w:r>
    </w:p>
    <w:p>
      <w:pPr>
        <w:numPr>
          <w:ilvl w:val="1"/>
          <w:numId w:val="900"/>
        </w:numPr>
        <w:spacing w:before="0" w:after="0"/>
      </w:pPr>
      <w:r>
        <w:t>Types of Materials Affected by Corrosion</w:t>
      </w:r>
    </w:p>
    <w:p>
      <w:pPr>
        <w:numPr>
          <w:ilvl w:val="2"/>
          <w:numId w:val="900"/>
        </w:numPr>
        <w:spacing w:before="0" w:after="0"/>
      </w:pPr>
      <w:r>
        <w:t>Metals and Alloys</w:t>
      </w:r>
    </w:p>
    <w:p>
      <w:pPr>
        <w:numPr>
          <w:ilvl w:val="2"/>
          <w:numId w:val="900"/>
        </w:numPr>
        <w:spacing w:before="0" w:after="0"/>
      </w:pPr>
      <w:r>
        <w:t>Non-Metallic Materials</w:t>
      </w:r>
    </w:p>
    <w:p>
      <w:pPr>
        <w:numPr>
          <w:ilvl w:val="1"/>
          <w:numId w:val="900"/>
        </w:numPr>
        <w:spacing w:before="0" w:after="0"/>
      </w:pPr>
      <w:r>
        <w:t>Distinction from Other Forms of Material Degradation</w:t>
      </w:r>
    </w:p>
    <w:p>
      <w:pPr>
        <w:numPr>
          <w:ilvl w:val="2"/>
          <w:numId w:val="900"/>
        </w:numPr>
        <w:spacing w:before="0" w:after="0"/>
      </w:pPr>
      <w:r>
        <w:t>Wear and Abrasion</w:t>
      </w:r>
    </w:p>
    <w:p>
      <w:pPr>
        <w:numPr>
          <w:ilvl w:val="2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0"/>
          <w:numId w:val="900"/>
        </w:numPr>
        <w:spacing w:before="0" w:after="0"/>
      </w:pPr>
      <w:r>
        <w:t>Economic and Safety Impacts of Corrosion</w:t>
      </w:r>
    </w:p>
    <w:p>
      <w:pPr>
        <w:numPr>
          <w:ilvl w:val="1"/>
          <w:numId w:val="900"/>
        </w:numPr>
        <w:spacing w:before="0" w:after="0"/>
      </w:pPr>
      <w:r>
        <w:t>Direct Economic Costs</w:t>
      </w:r>
    </w:p>
    <w:p>
      <w:pPr>
        <w:numPr>
          <w:ilvl w:val="2"/>
          <w:numId w:val="900"/>
        </w:numPr>
        <w:spacing w:before="0" w:after="0"/>
      </w:pPr>
      <w:r>
        <w:t>Material Replacement Costs</w:t>
      </w:r>
    </w:p>
    <w:p>
      <w:pPr>
        <w:numPr>
          <w:ilvl w:val="2"/>
          <w:numId w:val="900"/>
        </w:numPr>
        <w:spacing w:before="0" w:after="0"/>
      </w:pPr>
      <w:r>
        <w:t>Maintenance and Repair Expenses</w:t>
      </w:r>
    </w:p>
    <w:p>
      <w:pPr>
        <w:numPr>
          <w:ilvl w:val="1"/>
          <w:numId w:val="900"/>
        </w:numPr>
        <w:spacing w:before="0" w:after="0"/>
      </w:pPr>
      <w:r>
        <w:t>Indirect Economic Costs</w:t>
      </w:r>
    </w:p>
    <w:p>
      <w:pPr>
        <w:numPr>
          <w:ilvl w:val="2"/>
          <w:numId w:val="900"/>
        </w:numPr>
        <w:spacing w:before="0" w:after="0"/>
      </w:pPr>
      <w:r>
        <w:t>Production Losses</w:t>
      </w:r>
    </w:p>
    <w:p>
      <w:pPr>
        <w:numPr>
          <w:ilvl w:val="2"/>
          <w:numId w:val="900"/>
        </w:numPr>
        <w:spacing w:before="0" w:after="0"/>
      </w:pPr>
      <w:r>
        <w:t>Overdesign Requirements</w:t>
      </w:r>
    </w:p>
    <w:p>
      <w:pPr>
        <w:numPr>
          <w:ilvl w:val="2"/>
          <w:numId w:val="900"/>
        </w:numPr>
        <w:spacing w:before="0" w:after="0"/>
      </w:pPr>
      <w:r>
        <w:t>Inspection and Monitoring Costs</w:t>
      </w:r>
    </w:p>
    <w:p>
      <w:pPr>
        <w:numPr>
          <w:ilvl w:val="1"/>
          <w:numId w:val="900"/>
        </w:numPr>
        <w:spacing w:before="0" w:after="0"/>
      </w:pPr>
      <w:r>
        <w:t>Impact on Infrastructure and Industry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Utilities and Power Generation</w:t>
      </w:r>
    </w:p>
    <w:p>
      <w:pPr>
        <w:numPr>
          <w:ilvl w:val="2"/>
          <w:numId w:val="900"/>
        </w:numPr>
        <w:spacing w:before="0" w:after="0"/>
      </w:pPr>
      <w:r>
        <w:t>Manufacturing Facilities</w:t>
      </w:r>
    </w:p>
    <w:p>
      <w:pPr>
        <w:numPr>
          <w:ilvl w:val="1"/>
          <w:numId w:val="900"/>
        </w:numPr>
        <w:spacing w:before="0" w:after="0"/>
      </w:pPr>
      <w:r>
        <w:t>Safety Hazards and Failures</w:t>
      </w:r>
    </w:p>
    <w:p>
      <w:pPr>
        <w:numPr>
          <w:ilvl w:val="2"/>
          <w:numId w:val="900"/>
        </w:numPr>
        <w:spacing w:before="0" w:after="0"/>
      </w:pPr>
      <w:r>
        <w:t>Structural Failures</w:t>
      </w:r>
    </w:p>
    <w:p>
      <w:pPr>
        <w:numPr>
          <w:ilvl w:val="2"/>
          <w:numId w:val="900"/>
        </w:numPr>
        <w:spacing w:before="0" w:after="0"/>
      </w:pPr>
      <w:r>
        <w:t>Environmental Releases</w:t>
      </w:r>
    </w:p>
    <w:p>
      <w:pPr>
        <w:numPr>
          <w:ilvl w:val="2"/>
          <w:numId w:val="900"/>
        </w:numPr>
        <w:spacing w:before="0" w:after="0"/>
      </w:pPr>
      <w:r>
        <w:t>Personnel Safety Risks</w:t>
      </w:r>
    </w:p>
    <w:p>
      <w:pPr>
        <w:numPr>
          <w:ilvl w:val="1"/>
          <w:numId w:val="900"/>
        </w:numPr>
        <w:spacing w:before="0" w:after="0"/>
      </w:pPr>
      <w:r>
        <w:t>Environmental Consequences</w:t>
      </w:r>
    </w:p>
    <w:p>
      <w:pPr>
        <w:numPr>
          <w:ilvl w:val="2"/>
          <w:numId w:val="900"/>
        </w:numPr>
        <w:spacing w:before="0" w:after="0"/>
      </w:pPr>
      <w:r>
        <w:t>Resource Depletion</w:t>
      </w:r>
    </w:p>
    <w:p>
      <w:pPr>
        <w:numPr>
          <w:ilvl w:val="2"/>
          <w:numId w:val="900"/>
        </w:numPr>
        <w:spacing w:before="0" w:after="0"/>
      </w:pPr>
      <w:r>
        <w:t>Waste Generation</w:t>
      </w:r>
    </w:p>
    <w:p>
      <w:pPr>
        <w:numPr>
          <w:ilvl w:val="2"/>
          <w:numId w:val="900"/>
        </w:numPr>
        <w:spacing w:before="0" w:after="0"/>
      </w:pPr>
      <w:r>
        <w:t>Pollution from Corrosion Products</w:t>
      </w:r>
    </w:p>
    <w:p>
      <w:pPr>
        <w:numPr>
          <w:ilvl w:val="0"/>
          <w:numId w:val="900"/>
        </w:numPr>
        <w:spacing w:before="0" w:after="0"/>
      </w:pPr>
      <w:r>
        <w:t>Historical Perspective</w:t>
      </w:r>
    </w:p>
    <w:p>
      <w:pPr>
        <w:numPr>
          <w:ilvl w:val="1"/>
          <w:numId w:val="900"/>
        </w:numPr>
        <w:spacing w:before="0" w:after="0"/>
      </w:pPr>
      <w:r>
        <w:t>Early Observations and Documentation</w:t>
      </w:r>
    </w:p>
    <w:p>
      <w:pPr>
        <w:numPr>
          <w:ilvl w:val="2"/>
          <w:numId w:val="900"/>
        </w:numPr>
        <w:spacing w:before="0" w:after="0"/>
      </w:pPr>
      <w:r>
        <w:t>Ancient Civilizations</w:t>
      </w:r>
    </w:p>
    <w:p>
      <w:pPr>
        <w:numPr>
          <w:ilvl w:val="2"/>
          <w:numId w:val="900"/>
        </w:numPr>
        <w:spacing w:before="0" w:after="0"/>
      </w:pPr>
      <w:r>
        <w:t>Industrial Revolution Era</w:t>
      </w:r>
    </w:p>
    <w:p>
      <w:pPr>
        <w:numPr>
          <w:ilvl w:val="1"/>
          <w:numId w:val="900"/>
        </w:numPr>
        <w:spacing w:before="0" w:after="0"/>
      </w:pPr>
      <w:r>
        <w:t>Major Corrosion Failures in History</w:t>
      </w:r>
    </w:p>
    <w:p>
      <w:pPr>
        <w:numPr>
          <w:ilvl w:val="2"/>
          <w:numId w:val="900"/>
        </w:numPr>
        <w:spacing w:before="0" w:after="0"/>
      </w:pPr>
      <w:r>
        <w:t>Structural Collapses</w:t>
      </w:r>
    </w:p>
    <w:p>
      <w:pPr>
        <w:numPr>
          <w:ilvl w:val="2"/>
          <w:numId w:val="900"/>
        </w:numPr>
        <w:spacing w:before="0" w:after="0"/>
      </w:pPr>
      <w:r>
        <w:t>Industrial Accidents</w:t>
      </w:r>
    </w:p>
    <w:p>
      <w:pPr>
        <w:numPr>
          <w:ilvl w:val="2"/>
          <w:numId w:val="900"/>
        </w:numPr>
        <w:spacing w:before="0" w:after="0"/>
      </w:pPr>
      <w:r>
        <w:t>Transportation Disasters</w:t>
      </w:r>
    </w:p>
    <w:p>
      <w:pPr>
        <w:numPr>
          <w:ilvl w:val="1"/>
          <w:numId w:val="900"/>
        </w:numPr>
        <w:spacing w:before="0" w:after="0"/>
      </w:pPr>
      <w:r>
        <w:t>Evolution of Corrosion Science</w:t>
      </w:r>
    </w:p>
    <w:p>
      <w:pPr>
        <w:numPr>
          <w:ilvl w:val="2"/>
          <w:numId w:val="900"/>
        </w:numPr>
        <w:spacing w:before="0" w:after="0"/>
      </w:pPr>
      <w:r>
        <w:t>Development of Electrochemical Theory</w:t>
      </w:r>
    </w:p>
    <w:p>
      <w:pPr>
        <w:numPr>
          <w:ilvl w:val="2"/>
          <w:numId w:val="900"/>
        </w:numPr>
        <w:spacing w:before="0" w:after="0"/>
      </w:pPr>
      <w:r>
        <w:t>Modern Corrosion Engineering</w:t>
      </w:r>
    </w:p>
    <w:p>
      <w:pPr>
        <w:numPr>
          <w:ilvl w:val="0"/>
          <w:numId w:val="900"/>
        </w:numPr>
        <w:spacing w:before="0" w:after="0"/>
      </w:pPr>
      <w:r>
        <w:t>Interdisciplinary Nature of Corrosion Science</w:t>
      </w:r>
    </w:p>
    <w:p>
      <w:pPr>
        <w:numPr>
          <w:ilvl w:val="1"/>
          <w:numId w:val="900"/>
        </w:numPr>
        <w:spacing w:before="0" w:after="0"/>
      </w:pPr>
      <w:r>
        <w:t>Chemistry Foundations</w:t>
      </w:r>
    </w:p>
    <w:p>
      <w:pPr>
        <w:numPr>
          <w:ilvl w:val="2"/>
          <w:numId w:val="900"/>
        </w:numPr>
        <w:spacing w:before="0" w:after="0"/>
      </w:pPr>
      <w:r>
        <w:t>Chemical Reactions in Corrosion</w:t>
      </w:r>
    </w:p>
    <w:p>
      <w:pPr>
        <w:numPr>
          <w:ilvl w:val="2"/>
          <w:numId w:val="900"/>
        </w:numPr>
        <w:spacing w:before="0" w:after="0"/>
      </w:pPr>
      <w:r>
        <w:t>Thermochemistry</w:t>
      </w:r>
    </w:p>
    <w:p>
      <w:pPr>
        <w:numPr>
          <w:ilvl w:val="2"/>
          <w:numId w:val="900"/>
        </w:numPr>
        <w:spacing w:before="0" w:after="0"/>
      </w:pPr>
      <w:r>
        <w:t>Solution Chemistry</w:t>
      </w:r>
    </w:p>
    <w:p>
      <w:pPr>
        <w:numPr>
          <w:ilvl w:val="1"/>
          <w:numId w:val="900"/>
        </w:numPr>
        <w:spacing w:before="0" w:after="0"/>
      </w:pPr>
      <w:r>
        <w:t>Electrochemistry Principles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numPr>
          <w:ilvl w:val="2"/>
          <w:numId w:val="900"/>
        </w:numPr>
        <w:spacing w:before="0" w:after="0"/>
      </w:pPr>
      <w:r>
        <w:t>Electrode Kinetics</w:t>
      </w:r>
    </w:p>
    <w:p>
      <w:pPr>
        <w:numPr>
          <w:ilvl w:val="2"/>
          <w:numId w:val="900"/>
        </w:numPr>
        <w:spacing w:before="0" w:after="0"/>
      </w:pPr>
      <w:r>
        <w:t>Electrochemical Cells</w:t>
      </w:r>
    </w:p>
    <w:p>
      <w:pPr>
        <w:numPr>
          <w:ilvl w:val="1"/>
          <w:numId w:val="900"/>
        </w:numPr>
        <w:spacing w:before="0" w:after="0"/>
      </w:pPr>
      <w:r>
        <w:t>Materials Science Contributions</w:t>
      </w:r>
    </w:p>
    <w:p>
      <w:pPr>
        <w:numPr>
          <w:ilvl w:val="2"/>
          <w:numId w:val="900"/>
        </w:numPr>
        <w:spacing w:before="0" w:after="0"/>
      </w:pPr>
      <w:r>
        <w:t>Structure-Property Relationships</w:t>
      </w:r>
    </w:p>
    <w:p>
      <w:pPr>
        <w:numPr>
          <w:ilvl w:val="2"/>
          <w:numId w:val="900"/>
        </w:numPr>
        <w:spacing w:before="0" w:after="0"/>
      </w:pPr>
      <w:r>
        <w:t>Microstructure Effects</w:t>
      </w:r>
    </w:p>
    <w:p>
      <w:pPr>
        <w:numPr>
          <w:ilvl w:val="2"/>
          <w:numId w:val="900"/>
        </w:numPr>
        <w:spacing w:before="0" w:after="0"/>
      </w:pPr>
      <w:r>
        <w:t>Phase Diagrams</w:t>
      </w:r>
    </w:p>
    <w:p>
      <w:pPr>
        <w:numPr>
          <w:ilvl w:val="1"/>
          <w:numId w:val="900"/>
        </w:numPr>
        <w:spacing w:before="0" w:after="0"/>
      </w:pPr>
      <w:r>
        <w:t>Metallurgy Applications</w:t>
      </w:r>
    </w:p>
    <w:p>
      <w:pPr>
        <w:numPr>
          <w:ilvl w:val="2"/>
          <w:numId w:val="900"/>
        </w:numPr>
        <w:spacing w:before="0" w:after="0"/>
      </w:pPr>
      <w:r>
        <w:t>Alloy Design</w:t>
      </w:r>
    </w:p>
    <w:p>
      <w:pPr>
        <w:numPr>
          <w:ilvl w:val="2"/>
          <w:numId w:val="900"/>
        </w:numPr>
        <w:spacing w:before="0" w:after="0"/>
      </w:pPr>
      <w:r>
        <w:t>Heat Treatment Effects</w:t>
      </w:r>
    </w:p>
    <w:p>
      <w:pPr>
        <w:numPr>
          <w:ilvl w:val="2"/>
          <w:numId w:val="900"/>
        </w:numPr>
        <w:spacing w:before="0" w:after="0"/>
      </w:pPr>
      <w:r>
        <w:t>Processing Influences</w:t>
      </w:r>
    </w:p>
    <w:p>
      <w:pPr>
        <w:numPr>
          <w:ilvl w:val="1"/>
          <w:numId w:val="900"/>
        </w:numPr>
        <w:spacing w:before="0" w:after="0"/>
      </w:pPr>
      <w:r>
        <w:t>Engineering Considerations</w:t>
      </w:r>
    </w:p>
    <w:p>
      <w:pPr>
        <w:numPr>
          <w:ilvl w:val="2"/>
          <w:numId w:val="900"/>
        </w:numPr>
        <w:spacing w:before="0" w:after="0"/>
      </w:pPr>
      <w:r>
        <w:t>Design for Corrosion Resistance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Fundamentals of Electrochemistry</w:t>
      </w:r>
    </w:p>
    <w:p>
      <w:pPr>
        <w:numPr>
          <w:ilvl w:val="0"/>
          <w:numId w:val="900"/>
        </w:numPr>
        <w:spacing w:before="0" w:after="0"/>
      </w:pPr>
      <w:r>
        <w:t>Basic Electrochemical Concepts</w:t>
      </w:r>
    </w:p>
    <w:p>
      <w:pPr>
        <w:numPr>
          <w:ilvl w:val="1"/>
          <w:numId w:val="900"/>
        </w:numPr>
        <w:spacing w:before="0" w:after="0"/>
      </w:pPr>
      <w:r>
        <w:t>Electric Charge and Current</w:t>
      </w:r>
    </w:p>
    <w:p>
      <w:pPr>
        <w:numPr>
          <w:ilvl w:val="1"/>
          <w:numId w:val="900"/>
        </w:numPr>
        <w:spacing w:before="0" w:after="0"/>
      </w:pPr>
      <w:r>
        <w:t>Ions and Ionic Solutions</w:t>
      </w:r>
    </w:p>
    <w:p>
      <w:pPr>
        <w:numPr>
          <w:ilvl w:val="1"/>
          <w:numId w:val="900"/>
        </w:numPr>
        <w:spacing w:before="0" w:after="0"/>
      </w:pPr>
      <w:r>
        <w:t>Conductivity in Electrolytes</w:t>
      </w:r>
    </w:p>
    <w:p>
      <w:pPr>
        <w:numPr>
          <w:ilvl w:val="0"/>
          <w:numId w:val="900"/>
        </w:numPr>
        <w:spacing w:before="0" w:after="0"/>
      </w:pPr>
      <w:r>
        <w:t>The Electrochemical Cell</w:t>
      </w:r>
    </w:p>
    <w:p>
      <w:pPr>
        <w:numPr>
          <w:ilvl w:val="1"/>
          <w:numId w:val="900"/>
        </w:numPr>
        <w:spacing w:before="0" w:after="0"/>
      </w:pPr>
      <w:r>
        <w:t>Cell Components and Configuration</w:t>
      </w:r>
    </w:p>
    <w:p>
      <w:pPr>
        <w:numPr>
          <w:ilvl w:val="1"/>
          <w:numId w:val="900"/>
        </w:numPr>
        <w:spacing w:before="0" w:after="0"/>
      </w:pPr>
      <w:r>
        <w:t>Anode Definition and Function</w:t>
      </w:r>
    </w:p>
    <w:p>
      <w:pPr>
        <w:numPr>
          <w:ilvl w:val="1"/>
          <w:numId w:val="900"/>
        </w:numPr>
        <w:spacing w:before="0" w:after="0"/>
      </w:pPr>
      <w:r>
        <w:t>Cathode Definition and Function</w:t>
      </w:r>
    </w:p>
    <w:p>
      <w:pPr>
        <w:numPr>
          <w:ilvl w:val="1"/>
          <w:numId w:val="900"/>
        </w:numPr>
        <w:spacing w:before="0" w:after="0"/>
      </w:pPr>
      <w:r>
        <w:t>Electrolyte Role and Properties</w:t>
      </w:r>
    </w:p>
    <w:p>
      <w:pPr>
        <w:numPr>
          <w:ilvl w:val="2"/>
          <w:numId w:val="900"/>
        </w:numPr>
        <w:spacing w:before="0" w:after="0"/>
      </w:pPr>
      <w:r>
        <w:t>Aqueous Electrolytes</w:t>
      </w:r>
    </w:p>
    <w:p>
      <w:pPr>
        <w:numPr>
          <w:ilvl w:val="2"/>
          <w:numId w:val="900"/>
        </w:numPr>
        <w:spacing w:before="0" w:after="0"/>
      </w:pPr>
      <w:r>
        <w:t>Non-Aqueous Electrolytes</w:t>
      </w:r>
    </w:p>
    <w:p>
      <w:pPr>
        <w:numPr>
          <w:ilvl w:val="2"/>
          <w:numId w:val="900"/>
        </w:numPr>
        <w:spacing w:before="0" w:after="0"/>
      </w:pPr>
      <w:r>
        <w:t>Solid Electrolytes</w:t>
      </w:r>
    </w:p>
    <w:p>
      <w:pPr>
        <w:numPr>
          <w:ilvl w:val="1"/>
          <w:numId w:val="900"/>
        </w:numPr>
        <w:spacing w:before="0" w:after="0"/>
      </w:pPr>
      <w:r>
        <w:t>Electron Flow Direction</w:t>
      </w:r>
    </w:p>
    <w:p>
      <w:pPr>
        <w:numPr>
          <w:ilvl w:val="1"/>
          <w:numId w:val="900"/>
        </w:numPr>
        <w:spacing w:before="0" w:after="0"/>
      </w:pPr>
      <w:r>
        <w:t>Ion Transport Mechanisms</w:t>
      </w:r>
    </w:p>
    <w:p>
      <w:pPr>
        <w:numPr>
          <w:ilvl w:val="2"/>
          <w:numId w:val="900"/>
        </w:numPr>
        <w:spacing w:before="0" w:after="0"/>
      </w:pPr>
      <w:r>
        <w:t>Migration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0"/>
          <w:numId w:val="900"/>
        </w:numPr>
        <w:spacing w:before="0" w:after="0"/>
      </w:pPr>
      <w:r>
        <w:t>Electrode Reactions</w:t>
      </w:r>
    </w:p>
    <w:p>
      <w:pPr>
        <w:numPr>
          <w:ilvl w:val="1"/>
          <w:numId w:val="900"/>
        </w:numPr>
        <w:spacing w:before="0" w:after="0"/>
      </w:pPr>
      <w:r>
        <w:t>Half-Cell Reactions</w:t>
      </w:r>
    </w:p>
    <w:p>
      <w:pPr>
        <w:numPr>
          <w:ilvl w:val="2"/>
          <w:numId w:val="900"/>
        </w:numPr>
        <w:spacing w:before="0" w:after="0"/>
      </w:pPr>
      <w:r>
        <w:t>Oxidation Reactions at Anodes</w:t>
      </w:r>
    </w:p>
    <w:p>
      <w:pPr>
        <w:numPr>
          <w:ilvl w:val="2"/>
          <w:numId w:val="900"/>
        </w:numPr>
        <w:spacing w:before="0" w:after="0"/>
      </w:pPr>
      <w:r>
        <w:t>Reduction Reactions at Cathodes</w:t>
      </w:r>
    </w:p>
    <w:p>
      <w:pPr>
        <w:numPr>
          <w:ilvl w:val="1"/>
          <w:numId w:val="900"/>
        </w:numPr>
        <w:spacing w:before="0" w:after="0"/>
      </w:pPr>
      <w:r>
        <w:t>Common Anodic Reactions</w:t>
      </w:r>
    </w:p>
    <w:p>
      <w:pPr>
        <w:numPr>
          <w:ilvl w:val="2"/>
          <w:numId w:val="900"/>
        </w:numPr>
        <w:spacing w:before="0" w:after="0"/>
      </w:pPr>
      <w:r>
        <w:t>Metal Dissolution</w:t>
      </w:r>
    </w:p>
    <w:p>
      <w:pPr>
        <w:numPr>
          <w:ilvl w:val="2"/>
          <w:numId w:val="900"/>
        </w:numPr>
        <w:spacing w:before="0" w:after="0"/>
      </w:pPr>
      <w:r>
        <w:t>Metal Ion Formation</w:t>
      </w:r>
    </w:p>
    <w:p>
      <w:pPr>
        <w:numPr>
          <w:ilvl w:val="1"/>
          <w:numId w:val="900"/>
        </w:numPr>
        <w:spacing w:before="0" w:after="0"/>
      </w:pPr>
      <w:r>
        <w:t>Common Cathodic Reactions</w:t>
      </w:r>
    </w:p>
    <w:p>
      <w:pPr>
        <w:numPr>
          <w:ilvl w:val="2"/>
          <w:numId w:val="900"/>
        </w:numPr>
        <w:spacing w:before="0" w:after="0"/>
      </w:pPr>
      <w:r>
        <w:t>Oxygen Reduction</w:t>
      </w:r>
    </w:p>
    <w:p>
      <w:pPr>
        <w:numPr>
          <w:ilvl w:val="2"/>
          <w:numId w:val="900"/>
        </w:numPr>
        <w:spacing w:before="0" w:after="0"/>
      </w:pPr>
      <w:r>
        <w:t>Hydrogen Evolution</w:t>
      </w:r>
    </w:p>
    <w:p>
      <w:pPr>
        <w:numPr>
          <w:ilvl w:val="2"/>
          <w:numId w:val="900"/>
        </w:numPr>
        <w:spacing w:before="0" w:after="0"/>
      </w:pPr>
      <w:r>
        <w:t>Metal Ion Reduction</w:t>
      </w:r>
    </w:p>
    <w:p>
      <w:pPr>
        <w:numPr>
          <w:ilvl w:val="1"/>
          <w:numId w:val="900"/>
        </w:numPr>
        <w:spacing w:before="0" w:after="0"/>
      </w:pPr>
      <w:r>
        <w:t>Reaction Stoichiometry</w:t>
      </w:r>
    </w:p>
    <w:p>
      <w:pPr>
        <w:numPr>
          <w:ilvl w:val="1"/>
          <w:numId w:val="900"/>
        </w:numPr>
        <w:spacing w:before="0" w:after="0"/>
      </w:pPr>
      <w:r>
        <w:t>Electron Balance</w:t>
      </w:r>
    </w:p>
    <w:p>
      <w:pPr>
        <w:numPr>
          <w:ilvl w:val="0"/>
          <w:numId w:val="900"/>
        </w:numPr>
        <w:spacing w:before="0" w:after="0"/>
      </w:pPr>
      <w:r>
        <w:t>Electrode Potentials</w:t>
      </w:r>
    </w:p>
    <w:p>
      <w:pPr>
        <w:numPr>
          <w:ilvl w:val="1"/>
          <w:numId w:val="900"/>
        </w:numPr>
        <w:spacing w:before="0" w:after="0"/>
      </w:pPr>
      <w:r>
        <w:t>Standard Electrode Potentials</w:t>
      </w:r>
    </w:p>
    <w:p>
      <w:pPr>
        <w:numPr>
          <w:ilvl w:val="2"/>
          <w:numId w:val="900"/>
        </w:numPr>
        <w:spacing w:before="0" w:after="0"/>
      </w:pPr>
      <w:r>
        <w:t>Standard Hydrogen Electrode</w:t>
      </w:r>
    </w:p>
    <w:p>
      <w:pPr>
        <w:numPr>
          <w:ilvl w:val="2"/>
          <w:numId w:val="900"/>
        </w:numPr>
        <w:spacing w:before="0" w:after="0"/>
      </w:pPr>
      <w:r>
        <w:t>Reference Electrode Systems</w:t>
      </w:r>
    </w:p>
    <w:p>
      <w:pPr>
        <w:numPr>
          <w:ilvl w:val="1"/>
          <w:numId w:val="900"/>
        </w:numPr>
        <w:spacing w:before="0" w:after="0"/>
      </w:pPr>
      <w:r>
        <w:t>Measurement of Electrode Potentials</w:t>
      </w:r>
    </w:p>
    <w:p>
      <w:pPr>
        <w:numPr>
          <w:ilvl w:val="1"/>
          <w:numId w:val="900"/>
        </w:numPr>
        <w:spacing w:before="0" w:after="0"/>
      </w:pPr>
      <w:r>
        <w:t>Interpretation of Potential Values</w:t>
      </w:r>
    </w:p>
    <w:p>
      <w:pPr>
        <w:numPr>
          <w:ilvl w:val="1"/>
          <w:numId w:val="900"/>
        </w:numPr>
        <w:spacing w:before="0" w:after="0"/>
      </w:pPr>
      <w:r>
        <w:t>Electromotive Force Series</w:t>
      </w:r>
    </w:p>
    <w:p>
      <w:pPr>
        <w:numPr>
          <w:ilvl w:val="2"/>
          <w:numId w:val="900"/>
        </w:numPr>
        <w:spacing w:before="0" w:after="0"/>
      </w:pPr>
      <w:r>
        <w:t>Construction and Use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0"/>
          <w:numId w:val="900"/>
        </w:numPr>
        <w:spacing w:before="0" w:after="0"/>
      </w:pPr>
      <w:r>
        <w:t>The Nernst Equation</w:t>
      </w:r>
    </w:p>
    <w:p>
      <w:pPr>
        <w:numPr>
          <w:ilvl w:val="1"/>
          <w:numId w:val="900"/>
        </w:numPr>
        <w:spacing w:before="0" w:after="0"/>
      </w:pPr>
      <w:r>
        <w:t>Theoretical Derivation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Effect of Concentration</w:t>
      </w:r>
    </w:p>
    <w:p>
      <w:pPr>
        <w:numPr>
          <w:ilvl w:val="1"/>
          <w:numId w:val="900"/>
        </w:numPr>
        <w:spacing w:before="0" w:after="0"/>
      </w:pPr>
      <w:r>
        <w:t>Effect of Temperature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numPr>
          <w:ilvl w:val="0"/>
          <w:numId w:val="900"/>
        </w:numPr>
        <w:spacing w:before="0" w:after="0"/>
      </w:pPr>
      <w:r>
        <w:t>Galvanic Series</w:t>
      </w:r>
    </w:p>
    <w:p>
      <w:pPr>
        <w:numPr>
          <w:ilvl w:val="1"/>
          <w:numId w:val="900"/>
        </w:numPr>
        <w:spacing w:before="0" w:after="0"/>
      </w:pPr>
      <w:r>
        <w:t>Construction of Galvanic Series</w:t>
      </w:r>
    </w:p>
    <w:p>
      <w:pPr>
        <w:numPr>
          <w:ilvl w:val="1"/>
          <w:numId w:val="900"/>
        </w:numPr>
        <w:spacing w:before="0" w:after="0"/>
      </w:pPr>
      <w:r>
        <w:t>Practical Galvanic Series in Seawater</w:t>
      </w:r>
    </w:p>
    <w:p>
      <w:pPr>
        <w:numPr>
          <w:ilvl w:val="1"/>
          <w:numId w:val="900"/>
        </w:numPr>
        <w:spacing w:before="0" w:after="0"/>
      </w:pPr>
      <w:r>
        <w:t>Comparison with EMF Series</w:t>
      </w:r>
    </w:p>
    <w:p>
      <w:pPr>
        <w:numPr>
          <w:ilvl w:val="1"/>
          <w:numId w:val="900"/>
        </w:numPr>
        <w:spacing w:before="0" w:after="0"/>
      </w:pPr>
      <w:r>
        <w:t>Applications in Material Selection</w:t>
      </w:r>
    </w:p>
    <w:p>
      <w:pPr>
        <w:numPr>
          <w:ilvl w:val="1"/>
          <w:numId w:val="900"/>
        </w:numPr>
        <w:spacing w:before="0" w:after="0"/>
      </w:pPr>
      <w:r>
        <w:t>Limitations and Precautions</w:t>
      </w:r>
    </w:p>
    <w:p>
      <w:pPr>
        <w:pStyle w:val="Heading1"/>
      </w:pPr>
      <w:r>
        <w:t>Thermodynamics of Corrosion</w:t>
      </w:r>
    </w:p>
    <w:p>
      <w:pPr>
        <w:numPr>
          <w:ilvl w:val="0"/>
          <w:numId w:val="900"/>
        </w:numPr>
        <w:spacing w:before="0" w:after="0"/>
      </w:pPr>
      <w:r>
        <w:t>Thermodynamic Principles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0"/>
          <w:numId w:val="900"/>
        </w:numPr>
        <w:spacing w:before="0" w:after="0"/>
      </w:pPr>
      <w:r>
        <w:t>Thermodynamic Analysis of Corrosion</w:t>
      </w:r>
    </w:p>
    <w:p>
      <w:pPr>
        <w:numPr>
          <w:ilvl w:val="1"/>
          <w:numId w:val="900"/>
        </w:numPr>
        <w:spacing w:before="0" w:after="0"/>
      </w:pPr>
      <w:r>
        <w:t>Gibbs Free Energy Change in Corrosion Reactions</w:t>
      </w:r>
    </w:p>
    <w:p>
      <w:pPr>
        <w:numPr>
          <w:ilvl w:val="1"/>
          <w:numId w:val="900"/>
        </w:numPr>
        <w:spacing w:before="0" w:after="0"/>
      </w:pPr>
      <w:r>
        <w:t>Relationship Between Free Energy and Cell Potential</w:t>
      </w:r>
    </w:p>
    <w:p>
      <w:pPr>
        <w:numPr>
          <w:ilvl w:val="1"/>
          <w:numId w:val="900"/>
        </w:numPr>
        <w:spacing w:before="0" w:after="0"/>
      </w:pPr>
      <w:r>
        <w:t>Standard Free Energy of Formation</w:t>
      </w:r>
    </w:p>
    <w:p>
      <w:pPr>
        <w:numPr>
          <w:ilvl w:val="0"/>
          <w:numId w:val="900"/>
        </w:numPr>
        <w:spacing w:before="0" w:after="0"/>
      </w:pPr>
      <w:r>
        <w:t>Spontaneity of Corrosion Reactions</w:t>
      </w:r>
    </w:p>
    <w:p>
      <w:pPr>
        <w:numPr>
          <w:ilvl w:val="1"/>
          <w:numId w:val="900"/>
        </w:numPr>
        <w:spacing w:before="0" w:after="0"/>
      </w:pPr>
      <w:r>
        <w:t>Criteria for Spontaneous Reactions</w:t>
      </w:r>
    </w:p>
    <w:p>
      <w:pPr>
        <w:numPr>
          <w:ilvl w:val="1"/>
          <w:numId w:val="900"/>
        </w:numPr>
        <w:spacing w:before="0" w:after="0"/>
      </w:pPr>
      <w:r>
        <w:t>Thermodynamic Driving Force</w:t>
      </w:r>
    </w:p>
    <w:p>
      <w:pPr>
        <w:numPr>
          <w:ilvl w:val="1"/>
          <w:numId w:val="900"/>
        </w:numPr>
        <w:spacing w:before="0" w:after="0"/>
      </w:pPr>
      <w:r>
        <w:t>Equilibrium Considerations</w:t>
      </w:r>
    </w:p>
    <w:p>
      <w:pPr>
        <w:numPr>
          <w:ilvl w:val="0"/>
          <w:numId w:val="900"/>
        </w:numPr>
        <w:spacing w:before="0" w:after="0"/>
      </w:pPr>
      <w:r>
        <w:t>Thermodynamic vs Kinetic Control</w:t>
      </w:r>
    </w:p>
    <w:p>
      <w:pPr>
        <w:numPr>
          <w:ilvl w:val="1"/>
          <w:numId w:val="900"/>
        </w:numPr>
        <w:spacing w:before="0" w:after="0"/>
      </w:pPr>
      <w:r>
        <w:t>Thermodynamic Feasibility</w:t>
      </w:r>
    </w:p>
    <w:p>
      <w:pPr>
        <w:numPr>
          <w:ilvl w:val="1"/>
          <w:numId w:val="900"/>
        </w:numPr>
        <w:spacing w:before="0" w:after="0"/>
      </w:pPr>
      <w:r>
        <w:t>Kinetic Barriers</w:t>
      </w:r>
    </w:p>
    <w:p>
      <w:pPr>
        <w:numPr>
          <w:ilvl w:val="1"/>
          <w:numId w:val="900"/>
        </w:numPr>
        <w:spacing w:before="0" w:after="0"/>
      </w:pPr>
      <w:r>
        <w:t>Activation Energy Concepts</w:t>
      </w:r>
    </w:p>
    <w:p>
      <w:pPr>
        <w:numPr>
          <w:ilvl w:val="0"/>
          <w:numId w:val="900"/>
        </w:numPr>
        <w:spacing w:before="0" w:after="0"/>
      </w:pPr>
      <w:r>
        <w:t>Pourbaix Diagrams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Construction Methodology</w:t>
      </w:r>
    </w:p>
    <w:p>
      <w:pPr>
        <w:numPr>
          <w:ilvl w:val="2"/>
          <w:numId w:val="900"/>
        </w:numPr>
        <w:spacing w:before="0" w:after="0"/>
      </w:pPr>
      <w:r>
        <w:t>Equilibrium Equations</w:t>
      </w:r>
    </w:p>
    <w:p>
      <w:pPr>
        <w:numPr>
          <w:ilvl w:val="2"/>
          <w:numId w:val="900"/>
        </w:numPr>
        <w:spacing w:before="0" w:after="0"/>
      </w:pPr>
      <w:r>
        <w:t>Potential-pH Relationships</w:t>
      </w:r>
    </w:p>
    <w:p>
      <w:pPr>
        <w:numPr>
          <w:ilvl w:val="2"/>
          <w:numId w:val="900"/>
        </w:numPr>
        <w:spacing w:before="0" w:after="0"/>
      </w:pPr>
      <w:r>
        <w:t>Activity Considerations</w:t>
      </w:r>
    </w:p>
    <w:p>
      <w:pPr>
        <w:numPr>
          <w:ilvl w:val="1"/>
          <w:numId w:val="900"/>
        </w:numPr>
        <w:spacing w:before="0" w:after="0"/>
      </w:pPr>
      <w:r>
        <w:t>Diagram Components</w:t>
      </w:r>
    </w:p>
    <w:p>
      <w:pPr>
        <w:numPr>
          <w:ilvl w:val="2"/>
          <w:numId w:val="900"/>
        </w:numPr>
        <w:spacing w:before="0" w:after="0"/>
      </w:pPr>
      <w:r>
        <w:t>Axes Definition</w:t>
      </w:r>
    </w:p>
    <w:p>
      <w:pPr>
        <w:numPr>
          <w:ilvl w:val="2"/>
          <w:numId w:val="900"/>
        </w:numPr>
        <w:spacing w:before="0" w:after="0"/>
      </w:pPr>
      <w:r>
        <w:t>Boundary Lines</w:t>
      </w:r>
    </w:p>
    <w:p>
      <w:pPr>
        <w:numPr>
          <w:ilvl w:val="2"/>
          <w:numId w:val="900"/>
        </w:numPr>
        <w:spacing w:before="0" w:after="0"/>
      </w:pPr>
      <w:r>
        <w:t>Stability Regions</w:t>
      </w:r>
    </w:p>
    <w:p>
      <w:pPr>
        <w:numPr>
          <w:ilvl w:val="1"/>
          <w:numId w:val="900"/>
        </w:numPr>
        <w:spacing w:before="0" w:after="0"/>
      </w:pPr>
      <w:r>
        <w:t>Interpretation of Pourbaix Diagrams</w:t>
      </w:r>
    </w:p>
    <w:p>
      <w:pPr>
        <w:numPr>
          <w:ilvl w:val="2"/>
          <w:numId w:val="900"/>
        </w:numPr>
        <w:spacing w:before="0" w:after="0"/>
      </w:pPr>
      <w:r>
        <w:t>Immunity Regions</w:t>
      </w:r>
    </w:p>
    <w:p>
      <w:pPr>
        <w:numPr>
          <w:ilvl w:val="2"/>
          <w:numId w:val="900"/>
        </w:numPr>
        <w:spacing w:before="0" w:after="0"/>
      </w:pPr>
      <w:r>
        <w:t>Corrosion Regions</w:t>
      </w:r>
    </w:p>
    <w:p>
      <w:pPr>
        <w:numPr>
          <w:ilvl w:val="2"/>
          <w:numId w:val="900"/>
        </w:numPr>
        <w:spacing w:before="0" w:after="0"/>
      </w:pPr>
      <w:r>
        <w:t>Passivation Regions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Practical Use in Corrosion Prediction</w:t>
      </w:r>
    </w:p>
    <w:p>
      <w:pPr>
        <w:numPr>
          <w:ilvl w:val="2"/>
          <w:numId w:val="900"/>
        </w:numPr>
        <w:spacing w:before="0" w:after="0"/>
      </w:pPr>
      <w:r>
        <w:t>Assumptions and Constraints</w:t>
      </w:r>
    </w:p>
    <w:p>
      <w:pPr>
        <w:numPr>
          <w:ilvl w:val="1"/>
          <w:numId w:val="900"/>
        </w:numPr>
        <w:spacing w:before="0" w:after="0"/>
      </w:pPr>
      <w:r>
        <w:t>Examples of Common Metal Systems</w:t>
      </w:r>
    </w:p>
    <w:p>
      <w:pPr>
        <w:numPr>
          <w:ilvl w:val="2"/>
          <w:numId w:val="900"/>
        </w:numPr>
        <w:spacing w:before="0" w:after="0"/>
      </w:pPr>
      <w:r>
        <w:t>Iron-Water System</w:t>
      </w:r>
    </w:p>
    <w:p>
      <w:pPr>
        <w:numPr>
          <w:ilvl w:val="2"/>
          <w:numId w:val="900"/>
        </w:numPr>
        <w:spacing w:before="0" w:after="0"/>
      </w:pPr>
      <w:r>
        <w:t>Aluminum-Water System</w:t>
      </w:r>
    </w:p>
    <w:p>
      <w:pPr>
        <w:numPr>
          <w:ilvl w:val="2"/>
          <w:numId w:val="900"/>
        </w:numPr>
        <w:spacing w:before="0" w:after="0"/>
      </w:pPr>
      <w:r>
        <w:t>Chromium-Water System</w:t>
      </w:r>
    </w:p>
    <w:p>
      <w:pPr>
        <w:pStyle w:val="Heading1"/>
      </w:pPr>
      <w:r>
        <w:t>Kinetics of Corrosion</w:t>
      </w:r>
    </w:p>
    <w:p>
      <w:pPr>
        <w:numPr>
          <w:ilvl w:val="0"/>
          <w:numId w:val="900"/>
        </w:numPr>
        <w:spacing w:before="0" w:after="0"/>
      </w:pPr>
      <w:r>
        <w:t>Electrochemical Kinetics Fundamentals</w:t>
      </w:r>
    </w:p>
    <w:p>
      <w:pPr>
        <w:numPr>
          <w:ilvl w:val="1"/>
          <w:numId w:val="900"/>
        </w:numPr>
        <w:spacing w:before="0" w:after="0"/>
      </w:pPr>
      <w:r>
        <w:t>Reaction Rate Theory</w:t>
      </w:r>
    </w:p>
    <w:p>
      <w:pPr>
        <w:numPr>
          <w:ilvl w:val="1"/>
          <w:numId w:val="900"/>
        </w:numPr>
        <w:spacing w:before="0" w:after="0"/>
      </w:pPr>
      <w:r>
        <w:t>Activation Energy Concepts</w:t>
      </w:r>
    </w:p>
    <w:p>
      <w:pPr>
        <w:numPr>
          <w:ilvl w:val="1"/>
          <w:numId w:val="900"/>
        </w:numPr>
        <w:spacing w:before="0" w:after="0"/>
      </w:pPr>
      <w:r>
        <w:t>Temperature Effects on Reaction Rates</w:t>
      </w:r>
    </w:p>
    <w:p>
      <w:pPr>
        <w:numPr>
          <w:ilvl w:val="0"/>
          <w:numId w:val="900"/>
        </w:numPr>
        <w:spacing w:before="0" w:after="0"/>
      </w:pPr>
      <w:r>
        <w:t>Electrode Kinetics</w:t>
      </w:r>
    </w:p>
    <w:p>
      <w:pPr>
        <w:numPr>
          <w:ilvl w:val="1"/>
          <w:numId w:val="900"/>
        </w:numPr>
        <w:spacing w:before="0" w:after="0"/>
      </w:pPr>
      <w:r>
        <w:t>Exchange Current Density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Factors Affecting Exchange Current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Current-Potential Relationships</w:t>
      </w:r>
    </w:p>
    <w:p>
      <w:pPr>
        <w:numPr>
          <w:ilvl w:val="1"/>
          <w:numId w:val="900"/>
        </w:numPr>
        <w:spacing w:before="0" w:after="0"/>
      </w:pPr>
      <w:r>
        <w:t>Reversible vs Irreversible Reactions</w:t>
      </w:r>
    </w:p>
    <w:p>
      <w:pPr>
        <w:numPr>
          <w:ilvl w:val="0"/>
          <w:numId w:val="900"/>
        </w:numPr>
        <w:spacing w:before="0" w:after="0"/>
      </w:pPr>
      <w:r>
        <w:t>Polarization Phenomena</w:t>
      </w:r>
    </w:p>
    <w:p>
      <w:pPr>
        <w:numPr>
          <w:ilvl w:val="1"/>
          <w:numId w:val="900"/>
        </w:numPr>
        <w:spacing w:before="0" w:after="0"/>
      </w:pPr>
      <w:r>
        <w:t>Definition of Polarization</w:t>
      </w:r>
    </w:p>
    <w:p>
      <w:pPr>
        <w:numPr>
          <w:ilvl w:val="1"/>
          <w:numId w:val="900"/>
        </w:numPr>
        <w:spacing w:before="0" w:after="0"/>
      </w:pPr>
      <w:r>
        <w:t>Types of Polarization</w:t>
      </w:r>
    </w:p>
    <w:p>
      <w:pPr>
        <w:numPr>
          <w:ilvl w:val="1"/>
          <w:numId w:val="900"/>
        </w:numPr>
        <w:spacing w:before="0" w:after="0"/>
      </w:pPr>
      <w:r>
        <w:t>Activation Polarization</w:t>
      </w:r>
    </w:p>
    <w:p>
      <w:pPr>
        <w:numPr>
          <w:ilvl w:val="2"/>
          <w:numId w:val="900"/>
        </w:numPr>
        <w:spacing w:before="0" w:after="0"/>
      </w:pPr>
      <w:r>
        <w:t>Butler-Volmer Equation</w:t>
      </w:r>
    </w:p>
    <w:p>
      <w:pPr>
        <w:numPr>
          <w:ilvl w:val="2"/>
          <w:numId w:val="900"/>
        </w:numPr>
        <w:spacing w:before="0" w:after="0"/>
      </w:pPr>
      <w:r>
        <w:t>Tafel Approximation</w:t>
      </w:r>
    </w:p>
    <w:p>
      <w:pPr>
        <w:numPr>
          <w:ilvl w:val="2"/>
          <w:numId w:val="900"/>
        </w:numPr>
        <w:spacing w:before="0" w:after="0"/>
      </w:pPr>
      <w:r>
        <w:t>High and Low Overpotential Regions</w:t>
      </w:r>
    </w:p>
    <w:p>
      <w:pPr>
        <w:numPr>
          <w:ilvl w:val="1"/>
          <w:numId w:val="900"/>
        </w:numPr>
        <w:spacing w:before="0" w:after="0"/>
      </w:pPr>
      <w:r>
        <w:t>Concentration Polarization</w:t>
      </w:r>
    </w:p>
    <w:p>
      <w:pPr>
        <w:numPr>
          <w:ilvl w:val="2"/>
          <w:numId w:val="900"/>
        </w:numPr>
        <w:spacing w:before="0" w:after="0"/>
      </w:pPr>
      <w:r>
        <w:t>Mass Transport Limitations</w:t>
      </w:r>
    </w:p>
    <w:p>
      <w:pPr>
        <w:numPr>
          <w:ilvl w:val="2"/>
          <w:numId w:val="900"/>
        </w:numPr>
        <w:spacing w:before="0" w:after="0"/>
      </w:pPr>
      <w:r>
        <w:t>Diffusion Layer Concepts</w:t>
      </w:r>
    </w:p>
    <w:p>
      <w:pPr>
        <w:numPr>
          <w:ilvl w:val="2"/>
          <w:numId w:val="900"/>
        </w:numPr>
        <w:spacing w:before="0" w:after="0"/>
      </w:pPr>
      <w:r>
        <w:t>Limiting Current Density</w:t>
      </w:r>
    </w:p>
    <w:p>
      <w:pPr>
        <w:numPr>
          <w:ilvl w:val="1"/>
          <w:numId w:val="900"/>
        </w:numPr>
        <w:spacing w:before="0" w:after="0"/>
      </w:pPr>
      <w:r>
        <w:t>Resistance Polarization</w:t>
      </w:r>
    </w:p>
    <w:p>
      <w:pPr>
        <w:numPr>
          <w:ilvl w:val="2"/>
          <w:numId w:val="900"/>
        </w:numPr>
        <w:spacing w:before="0" w:after="0"/>
      </w:pPr>
      <w:r>
        <w:t>Ohmic Drop Effects</w:t>
      </w:r>
    </w:p>
    <w:p>
      <w:pPr>
        <w:numPr>
          <w:ilvl w:val="2"/>
          <w:numId w:val="900"/>
        </w:numPr>
        <w:spacing w:before="0" w:after="0"/>
      </w:pPr>
      <w:r>
        <w:t>Electrolyte Resistance</w:t>
      </w:r>
    </w:p>
    <w:p>
      <w:pPr>
        <w:numPr>
          <w:ilvl w:val="2"/>
          <w:numId w:val="900"/>
        </w:numPr>
        <w:spacing w:before="0" w:after="0"/>
      </w:pPr>
      <w:r>
        <w:t>Solution Conductivity</w:t>
      </w:r>
    </w:p>
    <w:p>
      <w:pPr>
        <w:numPr>
          <w:ilvl w:val="0"/>
          <w:numId w:val="900"/>
        </w:numPr>
        <w:spacing w:before="0" w:after="0"/>
      </w:pPr>
      <w:r>
        <w:t>Mixed Potential Theory</w:t>
      </w:r>
    </w:p>
    <w:p>
      <w:pPr>
        <w:numPr>
          <w:ilvl w:val="1"/>
          <w:numId w:val="900"/>
        </w:numPr>
        <w:spacing w:before="0" w:after="0"/>
      </w:pPr>
      <w:r>
        <w:t>Concept of Mixed Potential</w:t>
      </w:r>
    </w:p>
    <w:p>
      <w:pPr>
        <w:numPr>
          <w:ilvl w:val="1"/>
          <w:numId w:val="900"/>
        </w:numPr>
        <w:spacing w:before="0" w:after="0"/>
      </w:pPr>
      <w:r>
        <w:t>Evans Diagrams</w:t>
      </w:r>
    </w:p>
    <w:p>
      <w:pPr>
        <w:numPr>
          <w:ilvl w:val="1"/>
          <w:numId w:val="900"/>
        </w:numPr>
        <w:spacing w:before="0" w:after="0"/>
      </w:pPr>
      <w:r>
        <w:t>Corrosion Potential Determination</w:t>
      </w:r>
    </w:p>
    <w:p>
      <w:pPr>
        <w:numPr>
          <w:ilvl w:val="1"/>
          <w:numId w:val="900"/>
        </w:numPr>
        <w:spacing w:before="0" w:after="0"/>
      </w:pPr>
      <w:r>
        <w:t>Corrosion Current Calculation</w:t>
      </w:r>
    </w:p>
    <w:p>
      <w:pPr>
        <w:numPr>
          <w:ilvl w:val="0"/>
          <w:numId w:val="900"/>
        </w:numPr>
        <w:spacing w:before="0" w:after="0"/>
      </w:pPr>
      <w:r>
        <w:t>Tafel Analysis</w:t>
      </w:r>
    </w:p>
    <w:p>
      <w:pPr>
        <w:numPr>
          <w:ilvl w:val="1"/>
          <w:numId w:val="900"/>
        </w:numPr>
        <w:spacing w:before="0" w:after="0"/>
      </w:pPr>
      <w:r>
        <w:t>Tafel Equation Derivation</w:t>
      </w:r>
    </w:p>
    <w:p>
      <w:pPr>
        <w:numPr>
          <w:ilvl w:val="1"/>
          <w:numId w:val="900"/>
        </w:numPr>
        <w:spacing w:before="0" w:after="0"/>
      </w:pPr>
      <w:r>
        <w:t>Construction of Tafel Plots</w:t>
      </w:r>
    </w:p>
    <w:p>
      <w:pPr>
        <w:numPr>
          <w:ilvl w:val="1"/>
          <w:numId w:val="900"/>
        </w:numPr>
        <w:spacing w:before="0" w:after="0"/>
      </w:pPr>
      <w:r>
        <w:t>Linear Tafel Regions</w:t>
      </w:r>
    </w:p>
    <w:p>
      <w:pPr>
        <w:numPr>
          <w:ilvl w:val="1"/>
          <w:numId w:val="900"/>
        </w:numPr>
        <w:spacing w:before="0" w:after="0"/>
      </w:pPr>
      <w:r>
        <w:t>Extraction of Kinetic Parameters</w:t>
      </w:r>
    </w:p>
    <w:p>
      <w:pPr>
        <w:numPr>
          <w:ilvl w:val="2"/>
          <w:numId w:val="900"/>
        </w:numPr>
        <w:spacing w:before="0" w:after="0"/>
      </w:pPr>
      <w:r>
        <w:t>Tafel Slopes</w:t>
      </w:r>
    </w:p>
    <w:p>
      <w:pPr>
        <w:numPr>
          <w:ilvl w:val="2"/>
          <w:numId w:val="900"/>
        </w:numPr>
        <w:spacing w:before="0" w:after="0"/>
      </w:pPr>
      <w:r>
        <w:t>Exchange Current Densities</w:t>
      </w:r>
    </w:p>
    <w:p>
      <w:pPr>
        <w:numPr>
          <w:ilvl w:val="1"/>
          <w:numId w:val="900"/>
        </w:numPr>
        <w:spacing w:before="0" w:after="0"/>
      </w:pPr>
      <w:r>
        <w:t>Corrosion Rate Determination</w:t>
      </w:r>
    </w:p>
    <w:p>
      <w:pPr>
        <w:numPr>
          <w:ilvl w:val="2"/>
          <w:numId w:val="900"/>
        </w:numPr>
        <w:spacing w:before="0" w:after="0"/>
      </w:pPr>
      <w:r>
        <w:t>Tafel Extrapolation Method</w:t>
      </w:r>
    </w:p>
    <w:p>
      <w:pPr>
        <w:numPr>
          <w:ilvl w:val="2"/>
          <w:numId w:val="900"/>
        </w:numPr>
        <w:spacing w:before="0" w:after="0"/>
      </w:pPr>
      <w:r>
        <w:t>Limitations and Accuracy</w:t>
      </w:r>
    </w:p>
    <w:p>
      <w:pPr>
        <w:numPr>
          <w:ilvl w:val="0"/>
          <w:numId w:val="900"/>
        </w:numPr>
        <w:spacing w:before="0" w:after="0"/>
      </w:pPr>
      <w:r>
        <w:t>Passivity Phenomena</w:t>
      </w:r>
    </w:p>
    <w:p>
      <w:pPr>
        <w:numPr>
          <w:ilvl w:val="1"/>
          <w:numId w:val="900"/>
        </w:numPr>
        <w:spacing w:before="0" w:after="0"/>
      </w:pPr>
      <w:r>
        <w:t>Nature of Passive Films</w:t>
      </w:r>
    </w:p>
    <w:p>
      <w:pPr>
        <w:numPr>
          <w:ilvl w:val="2"/>
          <w:numId w:val="900"/>
        </w:numPr>
        <w:spacing w:before="0" w:after="0"/>
      </w:pPr>
      <w:r>
        <w:t>Film Composition</w:t>
      </w:r>
    </w:p>
    <w:p>
      <w:pPr>
        <w:numPr>
          <w:ilvl w:val="2"/>
          <w:numId w:val="900"/>
        </w:numPr>
        <w:spacing w:before="0" w:after="0"/>
      </w:pPr>
      <w:r>
        <w:t>Film Structure</w:t>
      </w:r>
    </w:p>
    <w:p>
      <w:pPr>
        <w:numPr>
          <w:ilvl w:val="2"/>
          <w:numId w:val="900"/>
        </w:numPr>
        <w:spacing w:before="0" w:after="0"/>
      </w:pPr>
      <w:r>
        <w:t>Film Thickness</w:t>
      </w:r>
    </w:p>
    <w:p>
      <w:pPr>
        <w:numPr>
          <w:ilvl w:val="1"/>
          <w:numId w:val="900"/>
        </w:numPr>
        <w:spacing w:before="0" w:after="0"/>
      </w:pPr>
      <w:r>
        <w:t>Passivation Mechanisms</w:t>
      </w:r>
    </w:p>
    <w:p>
      <w:pPr>
        <w:numPr>
          <w:ilvl w:val="2"/>
          <w:numId w:val="900"/>
        </w:numPr>
        <w:spacing w:before="0" w:after="0"/>
      </w:pPr>
      <w:r>
        <w:t>Oxide Film Formation</w:t>
      </w:r>
    </w:p>
    <w:p>
      <w:pPr>
        <w:numPr>
          <w:ilvl w:val="2"/>
          <w:numId w:val="900"/>
        </w:numPr>
        <w:spacing w:before="0" w:after="0"/>
      </w:pPr>
      <w:r>
        <w:t>Adsorption Theory</w:t>
      </w:r>
    </w:p>
    <w:p>
      <w:pPr>
        <w:numPr>
          <w:ilvl w:val="2"/>
          <w:numId w:val="900"/>
        </w:numPr>
        <w:spacing w:before="0" w:after="0"/>
      </w:pPr>
      <w:r>
        <w:t>Film Growth Kinetics</w:t>
      </w:r>
    </w:p>
    <w:p>
      <w:pPr>
        <w:numPr>
          <w:ilvl w:val="1"/>
          <w:numId w:val="900"/>
        </w:numPr>
        <w:spacing w:before="0" w:after="0"/>
      </w:pPr>
      <w:r>
        <w:t>Passive Film Properties</w:t>
      </w:r>
    </w:p>
    <w:p>
      <w:pPr>
        <w:numPr>
          <w:ilvl w:val="2"/>
          <w:numId w:val="900"/>
        </w:numPr>
        <w:spacing w:before="0" w:after="0"/>
      </w:pPr>
      <w:r>
        <w:t>Electronic Properties</w:t>
      </w:r>
    </w:p>
    <w:p>
      <w:pPr>
        <w:numPr>
          <w:ilvl w:val="2"/>
          <w:numId w:val="900"/>
        </w:numPr>
        <w:spacing w:before="0" w:after="0"/>
      </w:pPr>
      <w:r>
        <w:t>Ionic Transport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Breakdown of Passivity</w:t>
      </w:r>
    </w:p>
    <w:p>
      <w:pPr>
        <w:numPr>
          <w:ilvl w:val="2"/>
          <w:numId w:val="900"/>
        </w:numPr>
        <w:spacing w:before="0" w:after="0"/>
      </w:pPr>
      <w:r>
        <w:t>Critical Breakdown Potential</w:t>
      </w:r>
    </w:p>
    <w:p>
      <w:pPr>
        <w:numPr>
          <w:ilvl w:val="2"/>
          <w:numId w:val="900"/>
        </w:numPr>
        <w:spacing w:before="0" w:after="0"/>
      </w:pPr>
      <w:r>
        <w:t>Localized Breakdown</w:t>
      </w:r>
    </w:p>
    <w:p>
      <w:pPr>
        <w:numPr>
          <w:ilvl w:val="2"/>
          <w:numId w:val="900"/>
        </w:numPr>
        <w:spacing w:before="0" w:after="0"/>
      </w:pPr>
      <w:r>
        <w:t>Repassivation Kinetics</w:t>
      </w:r>
    </w:p>
    <w:p>
      <w:pPr>
        <w:numPr>
          <w:ilvl w:val="1"/>
          <w:numId w:val="900"/>
        </w:numPr>
        <w:spacing w:before="0" w:after="0"/>
      </w:pPr>
      <w:r>
        <w:t>Factors Affecting Passivity</w:t>
      </w:r>
    </w:p>
    <w:p>
      <w:pPr>
        <w:numPr>
          <w:ilvl w:val="2"/>
          <w:numId w:val="900"/>
        </w:numPr>
        <w:spacing w:before="0" w:after="0"/>
      </w:pPr>
      <w:r>
        <w:t>Alloy Composition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pStyle w:val="Heading1"/>
      </w:pPr>
      <w:r>
        <w:t>Forms of Corrosion</w:t>
      </w:r>
    </w:p>
    <w:p>
      <w:pPr>
        <w:numPr>
          <w:ilvl w:val="0"/>
          <w:numId w:val="900"/>
        </w:numPr>
        <w:spacing w:before="0" w:after="0"/>
      </w:pPr>
      <w:r>
        <w:t>Classification of Corrosion Types</w:t>
      </w:r>
    </w:p>
    <w:p>
      <w:pPr>
        <w:numPr>
          <w:ilvl w:val="1"/>
          <w:numId w:val="900"/>
        </w:numPr>
        <w:spacing w:before="0" w:after="0"/>
      </w:pPr>
      <w:r>
        <w:t>Morphological Classification</w:t>
      </w:r>
    </w:p>
    <w:p>
      <w:pPr>
        <w:numPr>
          <w:ilvl w:val="1"/>
          <w:numId w:val="900"/>
        </w:numPr>
        <w:spacing w:before="0" w:after="0"/>
      </w:pPr>
      <w:r>
        <w:t>Mechanistic Classification</w:t>
      </w:r>
    </w:p>
    <w:p>
      <w:pPr>
        <w:numPr>
          <w:ilvl w:val="1"/>
          <w:numId w:val="900"/>
        </w:numPr>
        <w:spacing w:before="0" w:after="0"/>
      </w:pPr>
      <w:r>
        <w:t>Environmental Classification</w:t>
      </w:r>
    </w:p>
    <w:p>
      <w:pPr>
        <w:numPr>
          <w:ilvl w:val="0"/>
          <w:numId w:val="900"/>
        </w:numPr>
        <w:spacing w:before="0" w:after="0"/>
      </w:pPr>
      <w:r>
        <w:t>Uniform Corrosion</w:t>
      </w:r>
    </w:p>
    <w:p>
      <w:pPr>
        <w:numPr>
          <w:ilvl w:val="1"/>
          <w:numId w:val="900"/>
        </w:numPr>
        <w:spacing w:before="0" w:after="0"/>
      </w:pPr>
      <w:r>
        <w:t>Mechanism and Characteristics</w:t>
      </w:r>
    </w:p>
    <w:p>
      <w:pPr>
        <w:numPr>
          <w:ilvl w:val="2"/>
          <w:numId w:val="900"/>
        </w:numPr>
        <w:spacing w:before="0" w:after="0"/>
      </w:pPr>
      <w:r>
        <w:t>Even Material Loss</w:t>
      </w:r>
    </w:p>
    <w:p>
      <w:pPr>
        <w:numPr>
          <w:ilvl w:val="2"/>
          <w:numId w:val="900"/>
        </w:numPr>
        <w:spacing w:before="0" w:after="0"/>
      </w:pPr>
      <w:r>
        <w:t>Predictable Behavior</w:t>
      </w:r>
    </w:p>
    <w:p>
      <w:pPr>
        <w:numPr>
          <w:ilvl w:val="1"/>
          <w:numId w:val="900"/>
        </w:numPr>
        <w:spacing w:before="0" w:after="0"/>
      </w:pPr>
      <w:r>
        <w:t>Surface Morphology</w:t>
      </w:r>
    </w:p>
    <w:p>
      <w:pPr>
        <w:numPr>
          <w:ilvl w:val="2"/>
          <w:numId w:val="900"/>
        </w:numPr>
        <w:spacing w:before="0" w:after="0"/>
      </w:pPr>
      <w:r>
        <w:t>Uniform Thinning</w:t>
      </w:r>
    </w:p>
    <w:p>
      <w:pPr>
        <w:numPr>
          <w:ilvl w:val="2"/>
          <w:numId w:val="900"/>
        </w:numPr>
        <w:spacing w:before="0" w:after="0"/>
      </w:pPr>
      <w:r>
        <w:t>Surface Roughening</w:t>
      </w:r>
    </w:p>
    <w:p>
      <w:pPr>
        <w:numPr>
          <w:ilvl w:val="1"/>
          <w:numId w:val="900"/>
        </w:numPr>
        <w:spacing w:before="0" w:after="0"/>
      </w:pPr>
      <w:r>
        <w:t>Factors Influencing Uniform Corrosion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Surface Condition</w:t>
      </w:r>
    </w:p>
    <w:p>
      <w:pPr>
        <w:numPr>
          <w:ilvl w:val="1"/>
          <w:numId w:val="900"/>
        </w:numPr>
        <w:spacing w:before="0" w:after="0"/>
      </w:pPr>
      <w:r>
        <w:t>Measurement and Assessment</w:t>
      </w:r>
    </w:p>
    <w:p>
      <w:pPr>
        <w:numPr>
          <w:ilvl w:val="2"/>
          <w:numId w:val="900"/>
        </w:numPr>
        <w:spacing w:before="0" w:after="0"/>
      </w:pPr>
      <w:r>
        <w:t>Weight Loss Methods</w:t>
      </w:r>
    </w:p>
    <w:p>
      <w:pPr>
        <w:numPr>
          <w:ilvl w:val="2"/>
          <w:numId w:val="900"/>
        </w:numPr>
        <w:spacing w:before="0" w:after="0"/>
      </w:pPr>
      <w:r>
        <w:t>Thickness Measurements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Galvanic Corrosion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Potential Difference Requirements</w:t>
      </w:r>
    </w:p>
    <w:p>
      <w:pPr>
        <w:numPr>
          <w:ilvl w:val="2"/>
          <w:numId w:val="900"/>
        </w:numPr>
        <w:spacing w:before="0" w:after="0"/>
      </w:pPr>
      <w:r>
        <w:t>Galvanic Coupling Effects</w:t>
      </w:r>
    </w:p>
    <w:p>
      <w:pPr>
        <w:numPr>
          <w:ilvl w:val="1"/>
          <w:numId w:val="900"/>
        </w:numPr>
        <w:spacing w:before="0" w:after="0"/>
      </w:pPr>
      <w:r>
        <w:t>Factors Affecting Galvanic Corrosion</w:t>
      </w:r>
    </w:p>
    <w:p>
      <w:pPr>
        <w:numPr>
          <w:ilvl w:val="2"/>
          <w:numId w:val="900"/>
        </w:numPr>
        <w:spacing w:before="0" w:after="0"/>
      </w:pPr>
      <w:r>
        <w:t>Potential Difference Magnitude</w:t>
      </w:r>
    </w:p>
    <w:p>
      <w:pPr>
        <w:numPr>
          <w:ilvl w:val="2"/>
          <w:numId w:val="900"/>
        </w:numPr>
        <w:spacing w:before="0" w:after="0"/>
      </w:pPr>
      <w:r>
        <w:t>Area Ratio Effects</w:t>
      </w:r>
    </w:p>
    <w:p>
      <w:pPr>
        <w:numPr>
          <w:ilvl w:val="2"/>
          <w:numId w:val="900"/>
        </w:numPr>
        <w:spacing w:before="0" w:after="0"/>
      </w:pPr>
      <w:r>
        <w:t>Distance Between Metals</w:t>
      </w:r>
    </w:p>
    <w:p>
      <w:pPr>
        <w:numPr>
          <w:ilvl w:val="2"/>
          <w:numId w:val="900"/>
        </w:numPr>
        <w:spacing w:before="0" w:after="0"/>
      </w:pPr>
      <w:r>
        <w:t>Electrolyte Conductivity</w:t>
      </w:r>
    </w:p>
    <w:p>
      <w:pPr>
        <w:numPr>
          <w:ilvl w:val="1"/>
          <w:numId w:val="900"/>
        </w:numPr>
        <w:spacing w:before="0" w:after="0"/>
      </w:pPr>
      <w:r>
        <w:t>Area Effect Considerations</w:t>
      </w:r>
    </w:p>
    <w:p>
      <w:pPr>
        <w:numPr>
          <w:ilvl w:val="2"/>
          <w:numId w:val="900"/>
        </w:numPr>
        <w:spacing w:before="0" w:after="0"/>
      </w:pPr>
      <w:r>
        <w:t>Large Cathode-Small Anode</w:t>
      </w:r>
    </w:p>
    <w:p>
      <w:pPr>
        <w:numPr>
          <w:ilvl w:val="2"/>
          <w:numId w:val="900"/>
        </w:numPr>
        <w:spacing w:before="0" w:after="0"/>
      </w:pPr>
      <w:r>
        <w:t>Large Anode-Small Cathode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Electrolyte Composition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Oxygen Availability</w:t>
      </w:r>
    </w:p>
    <w:p>
      <w:pPr>
        <w:numPr>
          <w:ilvl w:val="1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Electrical Isolation</w:t>
      </w:r>
    </w:p>
    <w:p>
      <w:pPr>
        <w:numPr>
          <w:ilvl w:val="2"/>
          <w:numId w:val="900"/>
        </w:numPr>
        <w:spacing w:before="0" w:after="0"/>
      </w:pPr>
      <w:r>
        <w:t>Sacrificial Anodes</w:t>
      </w:r>
    </w:p>
    <w:p>
      <w:pPr>
        <w:numPr>
          <w:ilvl w:val="2"/>
          <w:numId w:val="900"/>
        </w:numPr>
        <w:spacing w:before="0" w:after="0"/>
      </w:pPr>
      <w:r>
        <w:t>Coatings and Barriers</w:t>
      </w:r>
    </w:p>
    <w:p>
      <w:pPr>
        <w:numPr>
          <w:ilvl w:val="0"/>
          <w:numId w:val="900"/>
        </w:numPr>
        <w:spacing w:before="0" w:after="0"/>
      </w:pPr>
      <w:r>
        <w:t>Localized Corrosion</w:t>
      </w:r>
    </w:p>
    <w:p>
      <w:pPr>
        <w:numPr>
          <w:ilvl w:val="1"/>
          <w:numId w:val="900"/>
        </w:numPr>
        <w:spacing w:before="0" w:after="0"/>
      </w:pPr>
      <w:r>
        <w:t>Pitting Corrosion</w:t>
      </w:r>
    </w:p>
    <w:p>
      <w:pPr>
        <w:numPr>
          <w:ilvl w:val="2"/>
          <w:numId w:val="900"/>
        </w:numPr>
        <w:spacing w:before="0" w:after="0"/>
      </w:pPr>
      <w:r>
        <w:t>Pitting Mechanisms</w:t>
      </w:r>
    </w:p>
    <w:p>
      <w:pPr>
        <w:numPr>
          <w:ilvl w:val="3"/>
          <w:numId w:val="900"/>
        </w:numPr>
        <w:spacing w:before="0" w:after="0"/>
      </w:pPr>
      <w:r>
        <w:t>Passive Film Breakdown</w:t>
      </w:r>
    </w:p>
    <w:p>
      <w:pPr>
        <w:numPr>
          <w:ilvl w:val="3"/>
          <w:numId w:val="900"/>
        </w:numPr>
        <w:spacing w:before="0" w:after="0"/>
      </w:pPr>
      <w:r>
        <w:t>Autocatalytic Process</w:t>
      </w:r>
    </w:p>
    <w:p>
      <w:pPr>
        <w:numPr>
          <w:ilvl w:val="3"/>
          <w:numId w:val="900"/>
        </w:numPr>
        <w:spacing w:before="0" w:after="0"/>
      </w:pPr>
      <w:r>
        <w:t>Pit Chemistry Development</w:t>
      </w:r>
    </w:p>
    <w:p>
      <w:pPr>
        <w:numPr>
          <w:ilvl w:val="2"/>
          <w:numId w:val="900"/>
        </w:numPr>
        <w:spacing w:before="0" w:after="0"/>
      </w:pPr>
      <w:r>
        <w:t>Initiation Factors</w:t>
      </w:r>
    </w:p>
    <w:p>
      <w:pPr>
        <w:numPr>
          <w:ilvl w:val="3"/>
          <w:numId w:val="900"/>
        </w:numPr>
        <w:spacing w:before="0" w:after="0"/>
      </w:pPr>
      <w:r>
        <w:t>Chloride Ion Role</w:t>
      </w:r>
    </w:p>
    <w:p>
      <w:pPr>
        <w:numPr>
          <w:ilvl w:val="3"/>
          <w:numId w:val="900"/>
        </w:numPr>
        <w:spacing w:before="0" w:after="0"/>
      </w:pPr>
      <w:r>
        <w:t>Surface Defects</w:t>
      </w:r>
    </w:p>
    <w:p>
      <w:pPr>
        <w:numPr>
          <w:ilvl w:val="3"/>
          <w:numId w:val="900"/>
        </w:numPr>
        <w:spacing w:before="0" w:after="0"/>
      </w:pPr>
      <w:r>
        <w:t>Inclusions and Precipitates</w:t>
      </w:r>
    </w:p>
    <w:p>
      <w:pPr>
        <w:numPr>
          <w:ilvl w:val="2"/>
          <w:numId w:val="900"/>
        </w:numPr>
        <w:spacing w:before="0" w:after="0"/>
      </w:pPr>
      <w:r>
        <w:t>Propagation Mechanisms</w:t>
      </w:r>
    </w:p>
    <w:p>
      <w:pPr>
        <w:numPr>
          <w:ilvl w:val="3"/>
          <w:numId w:val="900"/>
        </w:numPr>
        <w:spacing w:before="0" w:after="0"/>
      </w:pPr>
      <w:r>
        <w:t>Anodic Dissolution</w:t>
      </w:r>
    </w:p>
    <w:p>
      <w:pPr>
        <w:numPr>
          <w:ilvl w:val="3"/>
          <w:numId w:val="900"/>
        </w:numPr>
        <w:spacing w:before="0" w:after="0"/>
      </w:pPr>
      <w:r>
        <w:t>Cathodic Reactions</w:t>
      </w:r>
    </w:p>
    <w:p>
      <w:pPr>
        <w:numPr>
          <w:ilvl w:val="3"/>
          <w:numId w:val="900"/>
        </w:numPr>
        <w:spacing w:before="0" w:after="0"/>
      </w:pPr>
      <w:r>
        <w:t>pH Changes</w:t>
      </w:r>
    </w:p>
    <w:p>
      <w:pPr>
        <w:numPr>
          <w:ilvl w:val="2"/>
          <w:numId w:val="900"/>
        </w:numPr>
        <w:spacing w:before="0" w:after="0"/>
      </w:pPr>
      <w:r>
        <w:t>Morphology and Characteristics</w:t>
      </w:r>
    </w:p>
    <w:p>
      <w:pPr>
        <w:numPr>
          <w:ilvl w:val="3"/>
          <w:numId w:val="900"/>
        </w:numPr>
        <w:spacing w:before="0" w:after="0"/>
      </w:pPr>
      <w:r>
        <w:t>Pit Shape and Size</w:t>
      </w:r>
    </w:p>
    <w:p>
      <w:pPr>
        <w:numPr>
          <w:ilvl w:val="3"/>
          <w:numId w:val="900"/>
        </w:numPr>
        <w:spacing w:before="0" w:after="0"/>
      </w:pPr>
      <w:r>
        <w:t>Depth-to-Diameter Ratio</w:t>
      </w:r>
    </w:p>
    <w:p>
      <w:pPr>
        <w:numPr>
          <w:ilvl w:val="2"/>
          <w:numId w:val="900"/>
        </w:numPr>
        <w:spacing w:before="0" w:after="0"/>
      </w:pPr>
      <w:r>
        <w:t>Susceptible Materials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Other Passive Metals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Chloride Concentration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Temperature Influence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3"/>
          <w:numId w:val="900"/>
        </w:numPr>
        <w:spacing w:before="0" w:after="0"/>
      </w:pPr>
      <w:r>
        <w:t>Pitting Potential Measurements</w:t>
      </w:r>
    </w:p>
    <w:p>
      <w:pPr>
        <w:numPr>
          <w:ilvl w:val="3"/>
          <w:numId w:val="900"/>
        </w:numPr>
        <w:spacing w:before="0" w:after="0"/>
      </w:pPr>
      <w:r>
        <w:t>Pit Depth Measurements</w:t>
      </w:r>
    </w:p>
    <w:p>
      <w:pPr>
        <w:numPr>
          <w:ilvl w:val="3"/>
          <w:numId w:val="900"/>
        </w:numPr>
        <w:spacing w:before="0" w:after="0"/>
      </w:pPr>
      <w:r>
        <w:t>Pitting Factor Calculation</w:t>
      </w:r>
    </w:p>
    <w:p>
      <w:pPr>
        <w:numPr>
          <w:ilvl w:val="1"/>
          <w:numId w:val="900"/>
        </w:numPr>
        <w:spacing w:before="0" w:after="0"/>
      </w:pPr>
      <w:r>
        <w:t>Crevice Corrosion</w:t>
      </w:r>
    </w:p>
    <w:p>
      <w:pPr>
        <w:numPr>
          <w:ilvl w:val="2"/>
          <w:numId w:val="900"/>
        </w:numPr>
        <w:spacing w:before="0" w:after="0"/>
      </w:pPr>
      <w:r>
        <w:t>Crevice Corrosion Mechanism</w:t>
      </w:r>
    </w:p>
    <w:p>
      <w:pPr>
        <w:numPr>
          <w:ilvl w:val="3"/>
          <w:numId w:val="900"/>
        </w:numPr>
        <w:spacing w:before="0" w:after="0"/>
      </w:pPr>
      <w:r>
        <w:t>Differential Aeration Cells</w:t>
      </w:r>
    </w:p>
    <w:p>
      <w:pPr>
        <w:numPr>
          <w:ilvl w:val="3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Chemistry Changes</w:t>
      </w:r>
    </w:p>
    <w:p>
      <w:pPr>
        <w:numPr>
          <w:ilvl w:val="2"/>
          <w:numId w:val="900"/>
        </w:numPr>
        <w:spacing w:before="0" w:after="0"/>
      </w:pPr>
      <w:r>
        <w:t>Crevice Geometry Effects</w:t>
      </w:r>
    </w:p>
    <w:p>
      <w:pPr>
        <w:numPr>
          <w:ilvl w:val="3"/>
          <w:numId w:val="900"/>
        </w:numPr>
        <w:spacing w:before="0" w:after="0"/>
      </w:pPr>
      <w:r>
        <w:t>Gap Width Requirements</w:t>
      </w:r>
    </w:p>
    <w:p>
      <w:pPr>
        <w:numPr>
          <w:ilvl w:val="3"/>
          <w:numId w:val="900"/>
        </w:numPr>
        <w:spacing w:before="0" w:after="0"/>
      </w:pPr>
      <w:r>
        <w:t>Depth Considerations</w:t>
      </w:r>
    </w:p>
    <w:p>
      <w:pPr>
        <w:numPr>
          <w:ilvl w:val="3"/>
          <w:numId w:val="900"/>
        </w:numPr>
        <w:spacing w:before="0" w:after="0"/>
      </w:pPr>
      <w:r>
        <w:t>Surface Contact</w:t>
      </w:r>
    </w:p>
    <w:p>
      <w:pPr>
        <w:numPr>
          <w:ilvl w:val="2"/>
          <w:numId w:val="900"/>
        </w:numPr>
        <w:spacing w:before="0" w:after="0"/>
      </w:pPr>
      <w:r>
        <w:t>Initiation and Propagation</w:t>
      </w:r>
    </w:p>
    <w:p>
      <w:pPr>
        <w:numPr>
          <w:ilvl w:val="3"/>
          <w:numId w:val="900"/>
        </w:numPr>
        <w:spacing w:before="0" w:after="0"/>
      </w:pPr>
      <w:r>
        <w:t>Incubation Period</w:t>
      </w:r>
    </w:p>
    <w:p>
      <w:pPr>
        <w:numPr>
          <w:ilvl w:val="3"/>
          <w:numId w:val="900"/>
        </w:numPr>
        <w:spacing w:before="0" w:after="0"/>
      </w:pPr>
      <w:r>
        <w:t>Active Propagation</w:t>
      </w:r>
    </w:p>
    <w:p>
      <w:pPr>
        <w:numPr>
          <w:ilvl w:val="3"/>
          <w:numId w:val="900"/>
        </w:numPr>
        <w:spacing w:before="0" w:after="0"/>
      </w:pPr>
      <w:r>
        <w:t>Stabilization</w:t>
      </w:r>
    </w:p>
    <w:p>
      <w:pPr>
        <w:numPr>
          <w:ilvl w:val="2"/>
          <w:numId w:val="900"/>
        </w:numPr>
        <w:spacing w:before="0" w:after="0"/>
      </w:pPr>
      <w:r>
        <w:t>Susceptible Designs</w:t>
      </w:r>
    </w:p>
    <w:p>
      <w:pPr>
        <w:numPr>
          <w:ilvl w:val="3"/>
          <w:numId w:val="900"/>
        </w:numPr>
        <w:spacing w:before="0" w:after="0"/>
      </w:pPr>
      <w:r>
        <w:t>Bolted Joints</w:t>
      </w:r>
    </w:p>
    <w:p>
      <w:pPr>
        <w:numPr>
          <w:ilvl w:val="3"/>
          <w:numId w:val="900"/>
        </w:numPr>
        <w:spacing w:before="0" w:after="0"/>
      </w:pPr>
      <w:r>
        <w:t>Gasket Interfaces</w:t>
      </w:r>
    </w:p>
    <w:p>
      <w:pPr>
        <w:numPr>
          <w:ilvl w:val="3"/>
          <w:numId w:val="900"/>
        </w:numPr>
        <w:spacing w:before="0" w:after="0"/>
      </w:pPr>
      <w:r>
        <w:t>Deposit-Covered Surfaces</w:t>
      </w:r>
    </w:p>
    <w:p>
      <w:pPr>
        <w:numPr>
          <w:ilvl w:val="2"/>
          <w:numId w:val="900"/>
        </w:numPr>
        <w:spacing w:before="0" w:after="0"/>
      </w:pPr>
      <w:r>
        <w:t>Material Factors</w:t>
      </w:r>
    </w:p>
    <w:p>
      <w:pPr>
        <w:numPr>
          <w:ilvl w:val="3"/>
          <w:numId w:val="900"/>
        </w:numPr>
        <w:spacing w:before="0" w:after="0"/>
      </w:pPr>
      <w:r>
        <w:t>Alloy Composition</w:t>
      </w:r>
    </w:p>
    <w:p>
      <w:pPr>
        <w:numPr>
          <w:ilvl w:val="3"/>
          <w:numId w:val="900"/>
        </w:numPr>
        <w:spacing w:before="0" w:after="0"/>
      </w:pPr>
      <w:r>
        <w:t>Surface Finish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Design Modifications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Sealants and Gaskets</w:t>
      </w:r>
    </w:p>
    <w:p>
      <w:pPr>
        <w:numPr>
          <w:ilvl w:val="1"/>
          <w:numId w:val="900"/>
        </w:numPr>
        <w:spacing w:before="0" w:after="0"/>
      </w:pPr>
      <w:r>
        <w:t>Filiform Corrosion</w:t>
      </w:r>
    </w:p>
    <w:p>
      <w:pPr>
        <w:numPr>
          <w:ilvl w:val="2"/>
          <w:numId w:val="900"/>
        </w:numPr>
        <w:spacing w:before="0" w:after="0"/>
      </w:pPr>
      <w:r>
        <w:t>Mechanism and Appearance</w:t>
      </w:r>
    </w:p>
    <w:p>
      <w:pPr>
        <w:numPr>
          <w:ilvl w:val="3"/>
          <w:numId w:val="900"/>
        </w:numPr>
        <w:spacing w:before="0" w:after="0"/>
      </w:pPr>
      <w:r>
        <w:t>Thread-Like Corrosion</w:t>
      </w:r>
    </w:p>
    <w:p>
      <w:pPr>
        <w:numPr>
          <w:ilvl w:val="3"/>
          <w:numId w:val="900"/>
        </w:numPr>
        <w:spacing w:before="0" w:after="0"/>
      </w:pPr>
      <w:r>
        <w:t>Advancing Head</w:t>
      </w:r>
    </w:p>
    <w:p>
      <w:pPr>
        <w:numPr>
          <w:ilvl w:val="3"/>
          <w:numId w:val="900"/>
        </w:numPr>
        <w:spacing w:before="0" w:after="0"/>
      </w:pPr>
      <w:r>
        <w:t>Inactive Tail</w:t>
      </w:r>
    </w:p>
    <w:p>
      <w:pPr>
        <w:numPr>
          <w:ilvl w:val="2"/>
          <w:numId w:val="900"/>
        </w:numPr>
        <w:spacing w:before="0" w:after="0"/>
      </w:pPr>
      <w:r>
        <w:t>Conditions for Occurrence</w:t>
      </w:r>
    </w:p>
    <w:p>
      <w:pPr>
        <w:numPr>
          <w:ilvl w:val="3"/>
          <w:numId w:val="900"/>
        </w:numPr>
        <w:spacing w:before="0" w:after="0"/>
      </w:pPr>
      <w:r>
        <w:t>Humidity Requirements</w:t>
      </w:r>
    </w:p>
    <w:p>
      <w:pPr>
        <w:numPr>
          <w:ilvl w:val="3"/>
          <w:numId w:val="900"/>
        </w:numPr>
        <w:spacing w:before="0" w:after="0"/>
      </w:pPr>
      <w:r>
        <w:t>Coating Defects</w:t>
      </w:r>
    </w:p>
    <w:p>
      <w:pPr>
        <w:numPr>
          <w:ilvl w:val="3"/>
          <w:numId w:val="900"/>
        </w:numPr>
        <w:spacing w:before="0" w:after="0"/>
      </w:pPr>
      <w:r>
        <w:t>Substrate Preparation</w:t>
      </w:r>
    </w:p>
    <w:p>
      <w:pPr>
        <w:numPr>
          <w:ilvl w:val="2"/>
          <w:numId w:val="900"/>
        </w:numPr>
        <w:spacing w:before="0" w:after="0"/>
      </w:pPr>
      <w:r>
        <w:t>Susceptible Systems</w:t>
      </w:r>
    </w:p>
    <w:p>
      <w:pPr>
        <w:numPr>
          <w:ilvl w:val="3"/>
          <w:numId w:val="900"/>
        </w:numPr>
        <w:spacing w:before="0" w:after="0"/>
      </w:pPr>
      <w:r>
        <w:t>Coated Aluminum</w:t>
      </w:r>
    </w:p>
    <w:p>
      <w:pPr>
        <w:numPr>
          <w:ilvl w:val="3"/>
          <w:numId w:val="900"/>
        </w:numPr>
        <w:spacing w:before="0" w:after="0"/>
      </w:pPr>
      <w:r>
        <w:t>Coated Steel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0"/>
          <w:numId w:val="900"/>
        </w:numPr>
        <w:spacing w:before="0" w:after="0"/>
      </w:pPr>
      <w:r>
        <w:t>Metallurgically Influenced Corrosion</w:t>
      </w:r>
    </w:p>
    <w:p>
      <w:pPr>
        <w:numPr>
          <w:ilvl w:val="1"/>
          <w:numId w:val="900"/>
        </w:numPr>
        <w:spacing w:before="0" w:after="0"/>
      </w:pPr>
      <w:r>
        <w:t>Intergranular Corrosion</w:t>
      </w:r>
    </w:p>
    <w:p>
      <w:pPr>
        <w:numPr>
          <w:ilvl w:val="2"/>
          <w:numId w:val="900"/>
        </w:numPr>
        <w:spacing w:before="0" w:after="0"/>
      </w:pPr>
      <w:r>
        <w:t>Grain Boundary Chemistry</w:t>
      </w:r>
    </w:p>
    <w:p>
      <w:pPr>
        <w:numPr>
          <w:ilvl w:val="3"/>
          <w:numId w:val="900"/>
        </w:numPr>
        <w:spacing w:before="0" w:after="0"/>
      </w:pPr>
      <w:r>
        <w:t>Segregation Effects</w:t>
      </w:r>
    </w:p>
    <w:p>
      <w:pPr>
        <w:numPr>
          <w:ilvl w:val="3"/>
          <w:numId w:val="900"/>
        </w:numPr>
        <w:spacing w:before="0" w:after="0"/>
      </w:pPr>
      <w:r>
        <w:t>Precipitate Formation</w:t>
      </w:r>
    </w:p>
    <w:p>
      <w:pPr>
        <w:numPr>
          <w:ilvl w:val="2"/>
          <w:numId w:val="900"/>
        </w:numPr>
        <w:spacing w:before="0" w:after="0"/>
      </w:pPr>
      <w:r>
        <w:t>Sensitization Phenomena</w:t>
      </w:r>
    </w:p>
    <w:p>
      <w:pPr>
        <w:numPr>
          <w:ilvl w:val="3"/>
          <w:numId w:val="900"/>
        </w:numPr>
        <w:spacing w:before="0" w:after="0"/>
      </w:pPr>
      <w:r>
        <w:t>Chromium Carbide Precipitation</w:t>
      </w:r>
    </w:p>
    <w:p>
      <w:pPr>
        <w:numPr>
          <w:ilvl w:val="3"/>
          <w:numId w:val="900"/>
        </w:numPr>
        <w:spacing w:before="0" w:after="0"/>
      </w:pPr>
      <w:r>
        <w:t>Chromium Depletion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Susceptible Alloy Systems</w:t>
      </w:r>
    </w:p>
    <w:p>
      <w:pPr>
        <w:numPr>
          <w:ilvl w:val="3"/>
          <w:numId w:val="900"/>
        </w:numPr>
        <w:spacing w:before="0" w:after="0"/>
      </w:pPr>
      <w:r>
        <w:t>Austenitic Stainless Steels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Nickel Alloys</w:t>
      </w:r>
    </w:p>
    <w:p>
      <w:pPr>
        <w:numPr>
          <w:ilvl w:val="2"/>
          <w:numId w:val="900"/>
        </w:numPr>
        <w:spacing w:before="0" w:after="0"/>
      </w:pPr>
      <w:r>
        <w:t>Weld Decay</w:t>
      </w:r>
    </w:p>
    <w:p>
      <w:pPr>
        <w:numPr>
          <w:ilvl w:val="3"/>
          <w:numId w:val="900"/>
        </w:numPr>
        <w:spacing w:before="0" w:after="0"/>
      </w:pPr>
      <w:r>
        <w:t>Heat-Affected Zone</w:t>
      </w:r>
    </w:p>
    <w:p>
      <w:pPr>
        <w:numPr>
          <w:ilvl w:val="3"/>
          <w:numId w:val="900"/>
        </w:numPr>
        <w:spacing w:before="0" w:after="0"/>
      </w:pPr>
      <w:r>
        <w:t>Thermal Cycles</w:t>
      </w:r>
    </w:p>
    <w:p>
      <w:pPr>
        <w:numPr>
          <w:ilvl w:val="3"/>
          <w:numId w:val="900"/>
        </w:numPr>
        <w:spacing w:before="0" w:after="0"/>
      </w:pPr>
      <w:r>
        <w:t>Cooling Rate Effects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Electrochemical Tests</w:t>
      </w:r>
    </w:p>
    <w:p>
      <w:pPr>
        <w:numPr>
          <w:ilvl w:val="3"/>
          <w:numId w:val="900"/>
        </w:numPr>
        <w:spacing w:before="0" w:after="0"/>
      </w:pPr>
      <w:r>
        <w:t>Metallographic Examination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Low Carbon Grades</w:t>
      </w:r>
    </w:p>
    <w:p>
      <w:pPr>
        <w:numPr>
          <w:ilvl w:val="3"/>
          <w:numId w:val="900"/>
        </w:numPr>
        <w:spacing w:before="0" w:after="0"/>
      </w:pPr>
      <w:r>
        <w:t>Stabilized Alloys</w:t>
      </w:r>
    </w:p>
    <w:p>
      <w:pPr>
        <w:numPr>
          <w:ilvl w:val="3"/>
          <w:numId w:val="900"/>
        </w:numPr>
        <w:spacing w:before="0" w:after="0"/>
      </w:pPr>
      <w:r>
        <w:t>Solution Annealing</w:t>
      </w:r>
    </w:p>
    <w:p>
      <w:pPr>
        <w:numPr>
          <w:ilvl w:val="1"/>
          <w:numId w:val="900"/>
        </w:numPr>
        <w:spacing w:before="0" w:after="0"/>
      </w:pPr>
      <w:r>
        <w:t>Selective Leaching</w:t>
      </w:r>
    </w:p>
    <w:p>
      <w:pPr>
        <w:numPr>
          <w:ilvl w:val="2"/>
          <w:numId w:val="900"/>
        </w:numPr>
        <w:spacing w:before="0" w:after="0"/>
      </w:pPr>
      <w:r>
        <w:t>Dealloying Mechanisms</w:t>
      </w:r>
    </w:p>
    <w:p>
      <w:pPr>
        <w:numPr>
          <w:ilvl w:val="3"/>
          <w:numId w:val="900"/>
        </w:numPr>
        <w:spacing w:before="0" w:after="0"/>
      </w:pPr>
      <w:r>
        <w:t>Selective Dissolution</w:t>
      </w:r>
    </w:p>
    <w:p>
      <w:pPr>
        <w:numPr>
          <w:ilvl w:val="3"/>
          <w:numId w:val="900"/>
        </w:numPr>
        <w:spacing w:before="0" w:after="0"/>
      </w:pPr>
      <w:r>
        <w:t>Residual Structure</w:t>
      </w:r>
    </w:p>
    <w:p>
      <w:pPr>
        <w:numPr>
          <w:ilvl w:val="2"/>
          <w:numId w:val="900"/>
        </w:numPr>
        <w:spacing w:before="0" w:after="0"/>
      </w:pPr>
      <w:r>
        <w:t>Dezincification of Brass</w:t>
      </w:r>
    </w:p>
    <w:p>
      <w:pPr>
        <w:numPr>
          <w:ilvl w:val="3"/>
          <w:numId w:val="900"/>
        </w:numPr>
        <w:spacing w:before="0" w:after="0"/>
      </w:pPr>
      <w:r>
        <w:t>Plug-Type Dezincification</w:t>
      </w:r>
    </w:p>
    <w:p>
      <w:pPr>
        <w:numPr>
          <w:ilvl w:val="3"/>
          <w:numId w:val="900"/>
        </w:numPr>
        <w:spacing w:before="0" w:after="0"/>
      </w:pPr>
      <w:r>
        <w:t>Layer-Type Dezincification</w:t>
      </w:r>
    </w:p>
    <w:p>
      <w:pPr>
        <w:numPr>
          <w:ilvl w:val="3"/>
          <w:numId w:val="900"/>
        </w:numPr>
        <w:spacing w:before="0" w:after="0"/>
      </w:pPr>
      <w:r>
        <w:t>Factors Affecting Susceptibility</w:t>
      </w:r>
    </w:p>
    <w:p>
      <w:pPr>
        <w:numPr>
          <w:ilvl w:val="2"/>
          <w:numId w:val="900"/>
        </w:numPr>
        <w:spacing w:before="0" w:after="0"/>
      </w:pPr>
      <w:r>
        <w:t>Graphitic Corrosion of Cast Iron</w:t>
      </w:r>
    </w:p>
    <w:p>
      <w:pPr>
        <w:numPr>
          <w:ilvl w:val="3"/>
          <w:numId w:val="900"/>
        </w:numPr>
        <w:spacing w:before="0" w:after="0"/>
      </w:pPr>
      <w:r>
        <w:t>Iron Matrix Removal</w:t>
      </w:r>
    </w:p>
    <w:p>
      <w:pPr>
        <w:numPr>
          <w:ilvl w:val="3"/>
          <w:numId w:val="900"/>
        </w:numPr>
        <w:spacing w:before="0" w:after="0"/>
      </w:pPr>
      <w:r>
        <w:t>Graphite Retention</w:t>
      </w:r>
    </w:p>
    <w:p>
      <w:pPr>
        <w:numPr>
          <w:ilvl w:val="3"/>
          <w:numId w:val="900"/>
        </w:numPr>
        <w:spacing w:before="0" w:after="0"/>
      </w:pPr>
      <w:r>
        <w:t>Structural Weakening</w:t>
      </w:r>
    </w:p>
    <w:p>
      <w:pPr>
        <w:numPr>
          <w:ilvl w:val="2"/>
          <w:numId w:val="900"/>
        </w:numPr>
        <w:spacing w:before="0" w:after="0"/>
      </w:pPr>
      <w:r>
        <w:t>Other Dealloying Systems</w:t>
      </w:r>
    </w:p>
    <w:p>
      <w:pPr>
        <w:numPr>
          <w:ilvl w:val="3"/>
          <w:numId w:val="900"/>
        </w:numPr>
        <w:spacing w:before="0" w:after="0"/>
      </w:pPr>
      <w:r>
        <w:t>Dealuminification</w:t>
      </w:r>
    </w:p>
    <w:p>
      <w:pPr>
        <w:numPr>
          <w:ilvl w:val="3"/>
          <w:numId w:val="900"/>
        </w:numPr>
        <w:spacing w:before="0" w:after="0"/>
      </w:pPr>
      <w:r>
        <w:t>Denickelification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3"/>
          <w:numId w:val="900"/>
        </w:numPr>
        <w:spacing w:before="0" w:after="0"/>
      </w:pPr>
      <w:r>
        <w:t>Alloy Modification</w:t>
      </w:r>
    </w:p>
    <w:p>
      <w:pPr>
        <w:numPr>
          <w:ilvl w:val="3"/>
          <w:numId w:val="900"/>
        </w:numPr>
        <w:spacing w:before="0" w:after="0"/>
      </w:pPr>
      <w:r>
        <w:t>Inhibitor Addition</w:t>
      </w:r>
    </w:p>
    <w:p>
      <w:pPr>
        <w:numPr>
          <w:ilvl w:val="3"/>
          <w:numId w:val="900"/>
        </w:numPr>
        <w:spacing w:before="0" w:after="0"/>
      </w:pPr>
      <w:r>
        <w:t>Cathodic Protection</w:t>
      </w:r>
    </w:p>
    <w:p>
      <w:pPr>
        <w:numPr>
          <w:ilvl w:val="0"/>
          <w:numId w:val="900"/>
        </w:numPr>
        <w:spacing w:before="0" w:after="0"/>
      </w:pPr>
      <w:r>
        <w:t>Mechanically Assisted Corrosion</w:t>
      </w:r>
    </w:p>
    <w:p>
      <w:pPr>
        <w:numPr>
          <w:ilvl w:val="1"/>
          <w:numId w:val="900"/>
        </w:numPr>
        <w:spacing w:before="0" w:after="0"/>
      </w:pPr>
      <w:r>
        <w:t>Stress Corrosion Cracking</w:t>
      </w:r>
    </w:p>
    <w:p>
      <w:pPr>
        <w:numPr>
          <w:ilvl w:val="2"/>
          <w:numId w:val="900"/>
        </w:numPr>
        <w:spacing w:before="0" w:after="0"/>
      </w:pPr>
      <w:r>
        <w:t>SCC Requirements</w:t>
      </w:r>
    </w:p>
    <w:p>
      <w:pPr>
        <w:numPr>
          <w:ilvl w:val="3"/>
          <w:numId w:val="900"/>
        </w:numPr>
        <w:spacing w:before="0" w:after="0"/>
      </w:pPr>
      <w:r>
        <w:t>Susceptible Material</w:t>
      </w:r>
    </w:p>
    <w:p>
      <w:pPr>
        <w:numPr>
          <w:ilvl w:val="3"/>
          <w:numId w:val="900"/>
        </w:numPr>
        <w:spacing w:before="0" w:after="0"/>
      </w:pPr>
      <w:r>
        <w:t>Specific Environment</w:t>
      </w:r>
    </w:p>
    <w:p>
      <w:pPr>
        <w:numPr>
          <w:ilvl w:val="3"/>
          <w:numId w:val="900"/>
        </w:numPr>
        <w:spacing w:before="0" w:after="0"/>
      </w:pPr>
      <w:r>
        <w:t>Tensile Stress</w:t>
      </w:r>
    </w:p>
    <w:p>
      <w:pPr>
        <w:numPr>
          <w:ilvl w:val="2"/>
          <w:numId w:val="900"/>
        </w:numPr>
        <w:spacing w:before="0" w:after="0"/>
      </w:pPr>
      <w:r>
        <w:t>Crack Initiation Mechanisms</w:t>
      </w:r>
    </w:p>
    <w:p>
      <w:pPr>
        <w:numPr>
          <w:ilvl w:val="3"/>
          <w:numId w:val="900"/>
        </w:numPr>
        <w:spacing w:before="0" w:after="0"/>
      </w:pPr>
      <w:r>
        <w:t>Anodic Dissolution</w:t>
      </w:r>
    </w:p>
    <w:p>
      <w:pPr>
        <w:numPr>
          <w:ilvl w:val="3"/>
          <w:numId w:val="900"/>
        </w:numPr>
        <w:spacing w:before="0" w:after="0"/>
      </w:pPr>
      <w:r>
        <w:t>Film Rupture</w:t>
      </w:r>
    </w:p>
    <w:p>
      <w:pPr>
        <w:numPr>
          <w:ilvl w:val="3"/>
          <w:numId w:val="900"/>
        </w:numPr>
        <w:spacing w:before="0" w:after="0"/>
      </w:pPr>
      <w:r>
        <w:t>Hydrogen Embrittlement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3"/>
          <w:numId w:val="900"/>
        </w:numPr>
        <w:spacing w:before="0" w:after="0"/>
      </w:pPr>
      <w:r>
        <w:t>Continuous Crack Growth</w:t>
      </w:r>
    </w:p>
    <w:p>
      <w:pPr>
        <w:numPr>
          <w:ilvl w:val="3"/>
          <w:numId w:val="900"/>
        </w:numPr>
        <w:spacing w:before="0" w:after="0"/>
      </w:pPr>
      <w:r>
        <w:t>Discontinuous Crack Growth</w:t>
      </w:r>
    </w:p>
    <w:p>
      <w:pPr>
        <w:numPr>
          <w:ilvl w:val="2"/>
          <w:numId w:val="900"/>
        </w:numPr>
        <w:spacing w:before="0" w:after="0"/>
      </w:pPr>
      <w:r>
        <w:t>Common SCC Systems</w:t>
      </w:r>
    </w:p>
    <w:p>
      <w:pPr>
        <w:numPr>
          <w:ilvl w:val="3"/>
          <w:numId w:val="900"/>
        </w:numPr>
        <w:spacing w:before="0" w:after="0"/>
      </w:pPr>
      <w:r>
        <w:t>Austenitic Stainless Steel-Chlorides</w:t>
      </w:r>
    </w:p>
    <w:p>
      <w:pPr>
        <w:numPr>
          <w:ilvl w:val="3"/>
          <w:numId w:val="900"/>
        </w:numPr>
        <w:spacing w:before="0" w:after="0"/>
      </w:pPr>
      <w:r>
        <w:t>Carbon Steel-Caustic</w:t>
      </w:r>
    </w:p>
    <w:p>
      <w:pPr>
        <w:numPr>
          <w:ilvl w:val="3"/>
          <w:numId w:val="900"/>
        </w:numPr>
        <w:spacing w:before="0" w:after="0"/>
      </w:pPr>
      <w:r>
        <w:t>Brass-Ammonia</w:t>
      </w:r>
    </w:p>
    <w:p>
      <w:pPr>
        <w:numPr>
          <w:ilvl w:val="2"/>
          <w:numId w:val="900"/>
        </w:numPr>
        <w:spacing w:before="0" w:after="0"/>
      </w:pPr>
      <w:r>
        <w:t>Stress Sources</w:t>
      </w:r>
    </w:p>
    <w:p>
      <w:pPr>
        <w:numPr>
          <w:ilvl w:val="3"/>
          <w:numId w:val="900"/>
        </w:numPr>
        <w:spacing w:before="0" w:after="0"/>
      </w:pPr>
      <w:r>
        <w:t>Applied Stresses</w:t>
      </w:r>
    </w:p>
    <w:p>
      <w:pPr>
        <w:numPr>
          <w:ilvl w:val="3"/>
          <w:numId w:val="900"/>
        </w:numPr>
        <w:spacing w:before="0" w:after="0"/>
      </w:pPr>
      <w:r>
        <w:t>Residual Stresses</w:t>
      </w:r>
    </w:p>
    <w:p>
      <w:pPr>
        <w:numPr>
          <w:ilvl w:val="3"/>
          <w:numId w:val="900"/>
        </w:numPr>
        <w:spacing w:before="0" w:after="0"/>
      </w:pPr>
      <w:r>
        <w:t>Thermal Stresses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Concentration Effects</w:t>
      </w:r>
    </w:p>
    <w:p>
      <w:pPr>
        <w:numPr>
          <w:ilvl w:val="3"/>
          <w:numId w:val="900"/>
        </w:numPr>
        <w:spacing w:before="0" w:after="0"/>
      </w:pPr>
      <w:r>
        <w:t>pH Influence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Stress Relief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Environmental Control</w:t>
      </w:r>
    </w:p>
    <w:p>
      <w:pPr>
        <w:numPr>
          <w:ilvl w:val="1"/>
          <w:numId w:val="900"/>
        </w:numPr>
        <w:spacing w:before="0" w:after="0"/>
      </w:pPr>
      <w:r>
        <w:t>Corrosion Fatigue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3"/>
          <w:numId w:val="900"/>
        </w:numPr>
        <w:spacing w:before="0" w:after="0"/>
      </w:pPr>
      <w:r>
        <w:t>Mechanical Fatigue</w:t>
      </w:r>
    </w:p>
    <w:p>
      <w:pPr>
        <w:numPr>
          <w:ilvl w:val="3"/>
          <w:numId w:val="900"/>
        </w:numPr>
        <w:spacing w:before="0" w:after="0"/>
      </w:pPr>
      <w:r>
        <w:t>Corrosive Environment</w:t>
      </w:r>
    </w:p>
    <w:p>
      <w:pPr>
        <w:numPr>
          <w:ilvl w:val="2"/>
          <w:numId w:val="900"/>
        </w:numPr>
        <w:spacing w:before="0" w:after="0"/>
      </w:pPr>
      <w:r>
        <w:t>Crack Initiation</w:t>
      </w:r>
    </w:p>
    <w:p>
      <w:pPr>
        <w:numPr>
          <w:ilvl w:val="3"/>
          <w:numId w:val="900"/>
        </w:numPr>
        <w:spacing w:before="0" w:after="0"/>
      </w:pPr>
      <w:r>
        <w:t>Surface Pits</w:t>
      </w:r>
    </w:p>
    <w:p>
      <w:pPr>
        <w:numPr>
          <w:ilvl w:val="3"/>
          <w:numId w:val="900"/>
        </w:numPr>
        <w:spacing w:before="0" w:after="0"/>
      </w:pPr>
      <w:r>
        <w:t>Stress Concentrations</w:t>
      </w:r>
    </w:p>
    <w:p>
      <w:pPr>
        <w:numPr>
          <w:ilvl w:val="2"/>
          <w:numId w:val="900"/>
        </w:numPr>
        <w:spacing w:before="0" w:after="0"/>
      </w:pPr>
      <w:r>
        <w:t>Crack Growth Mechanisms</w:t>
      </w:r>
    </w:p>
    <w:p>
      <w:pPr>
        <w:numPr>
          <w:ilvl w:val="3"/>
          <w:numId w:val="900"/>
        </w:numPr>
        <w:spacing w:before="0" w:after="0"/>
      </w:pPr>
      <w:r>
        <w:t>Anodic Dissolution</w:t>
      </w:r>
    </w:p>
    <w:p>
      <w:pPr>
        <w:numPr>
          <w:ilvl w:val="3"/>
          <w:numId w:val="900"/>
        </w:numPr>
        <w:spacing w:before="0" w:after="0"/>
      </w:pPr>
      <w:r>
        <w:t>Hydrogen Effects</w:t>
      </w:r>
    </w:p>
    <w:p>
      <w:pPr>
        <w:numPr>
          <w:ilvl w:val="2"/>
          <w:numId w:val="900"/>
        </w:numPr>
        <w:spacing w:before="0" w:after="0"/>
      </w:pPr>
      <w:r>
        <w:t>Factors Affecting Corrosion Fatigue</w:t>
      </w:r>
    </w:p>
    <w:p>
      <w:pPr>
        <w:numPr>
          <w:ilvl w:val="3"/>
          <w:numId w:val="900"/>
        </w:numPr>
        <w:spacing w:before="0" w:after="0"/>
      </w:pPr>
      <w:r>
        <w:t>Stress Amplitude</w:t>
      </w:r>
    </w:p>
    <w:p>
      <w:pPr>
        <w:numPr>
          <w:ilvl w:val="3"/>
          <w:numId w:val="900"/>
        </w:numPr>
        <w:spacing w:before="0" w:after="0"/>
      </w:pPr>
      <w:r>
        <w:t>Frequency Effects</w:t>
      </w:r>
    </w:p>
    <w:p>
      <w:pPr>
        <w:numPr>
          <w:ilvl w:val="3"/>
          <w:numId w:val="900"/>
        </w:numPr>
        <w:spacing w:before="0" w:after="0"/>
      </w:pPr>
      <w:r>
        <w:t>Environmental Aggressivity</w:t>
      </w:r>
    </w:p>
    <w:p>
      <w:pPr>
        <w:numPr>
          <w:ilvl w:val="2"/>
          <w:numId w:val="900"/>
        </w:numPr>
        <w:spacing w:before="0" w:after="0"/>
      </w:pPr>
      <w:r>
        <w:t>Fatigue Life Reduction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Erosion-Corrosion</w:t>
      </w:r>
    </w:p>
    <w:p>
      <w:pPr>
        <w:numPr>
          <w:ilvl w:val="2"/>
          <w:numId w:val="900"/>
        </w:numPr>
        <w:spacing w:before="0" w:after="0"/>
      </w:pPr>
      <w:r>
        <w:t>Mechanisms of Material Loss</w:t>
      </w:r>
    </w:p>
    <w:p>
      <w:pPr>
        <w:numPr>
          <w:ilvl w:val="3"/>
          <w:numId w:val="900"/>
        </w:numPr>
        <w:spacing w:before="0" w:after="0"/>
      </w:pPr>
      <w:r>
        <w:t>Mechanical Erosion</w:t>
      </w:r>
    </w:p>
    <w:p>
      <w:pPr>
        <w:numPr>
          <w:ilvl w:val="3"/>
          <w:numId w:val="900"/>
        </w:numPr>
        <w:spacing w:before="0" w:after="0"/>
      </w:pPr>
      <w:r>
        <w:t>Corrosive Attack</w:t>
      </w:r>
    </w:p>
    <w:p>
      <w:pPr>
        <w:numPr>
          <w:ilvl w:val="3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Flow-Related Factors</w:t>
      </w:r>
    </w:p>
    <w:p>
      <w:pPr>
        <w:numPr>
          <w:ilvl w:val="3"/>
          <w:numId w:val="900"/>
        </w:numPr>
        <w:spacing w:before="0" w:after="0"/>
      </w:pPr>
      <w:r>
        <w:t>Velocity Effects</w:t>
      </w:r>
    </w:p>
    <w:p>
      <w:pPr>
        <w:numPr>
          <w:ilvl w:val="3"/>
          <w:numId w:val="900"/>
        </w:numPr>
        <w:spacing w:before="0" w:after="0"/>
      </w:pPr>
      <w:r>
        <w:t>Turbulence</w:t>
      </w:r>
    </w:p>
    <w:p>
      <w:pPr>
        <w:numPr>
          <w:ilvl w:val="3"/>
          <w:numId w:val="900"/>
        </w:numPr>
        <w:spacing w:before="0" w:after="0"/>
      </w:pPr>
      <w:r>
        <w:t>Impingement Angle</w:t>
      </w:r>
    </w:p>
    <w:p>
      <w:pPr>
        <w:numPr>
          <w:ilvl w:val="2"/>
          <w:numId w:val="900"/>
        </w:numPr>
        <w:spacing w:before="0" w:after="0"/>
      </w:pPr>
      <w:r>
        <w:t>Particle Erosion</w:t>
      </w:r>
    </w:p>
    <w:p>
      <w:pPr>
        <w:numPr>
          <w:ilvl w:val="3"/>
          <w:numId w:val="900"/>
        </w:numPr>
        <w:spacing w:before="0" w:after="0"/>
      </w:pPr>
      <w:r>
        <w:t>Solid Particle Impact</w:t>
      </w:r>
    </w:p>
    <w:p>
      <w:pPr>
        <w:numPr>
          <w:ilvl w:val="3"/>
          <w:numId w:val="900"/>
        </w:numPr>
        <w:spacing w:before="0" w:after="0"/>
      </w:pPr>
      <w:r>
        <w:t>Particle Size and Hardness</w:t>
      </w:r>
    </w:p>
    <w:p>
      <w:pPr>
        <w:numPr>
          <w:ilvl w:val="2"/>
          <w:numId w:val="900"/>
        </w:numPr>
        <w:spacing w:before="0" w:after="0"/>
      </w:pPr>
      <w:r>
        <w:t>Cavitation Erosion</w:t>
      </w:r>
    </w:p>
    <w:p>
      <w:pPr>
        <w:numPr>
          <w:ilvl w:val="3"/>
          <w:numId w:val="900"/>
        </w:numPr>
        <w:spacing w:before="0" w:after="0"/>
      </w:pPr>
      <w:r>
        <w:t>Bubble Collapse</w:t>
      </w:r>
    </w:p>
    <w:p>
      <w:pPr>
        <w:numPr>
          <w:ilvl w:val="3"/>
          <w:numId w:val="900"/>
        </w:numPr>
        <w:spacing w:before="0" w:after="0"/>
      </w:pPr>
      <w:r>
        <w:t>Pressure Fluctuations</w:t>
      </w:r>
    </w:p>
    <w:p>
      <w:pPr>
        <w:numPr>
          <w:ilvl w:val="2"/>
          <w:numId w:val="900"/>
        </w:numPr>
        <w:spacing w:before="0" w:after="0"/>
      </w:pPr>
      <w:r>
        <w:t>Susceptible Systems</w:t>
      </w:r>
    </w:p>
    <w:p>
      <w:pPr>
        <w:numPr>
          <w:ilvl w:val="3"/>
          <w:numId w:val="900"/>
        </w:numPr>
        <w:spacing w:before="0" w:after="0"/>
      </w:pPr>
      <w:r>
        <w:t>Piping Systems</w:t>
      </w:r>
    </w:p>
    <w:p>
      <w:pPr>
        <w:numPr>
          <w:ilvl w:val="3"/>
          <w:numId w:val="900"/>
        </w:numPr>
        <w:spacing w:before="0" w:after="0"/>
      </w:pPr>
      <w:r>
        <w:t>Pump Components</w:t>
      </w:r>
    </w:p>
    <w:p>
      <w:pPr>
        <w:numPr>
          <w:ilvl w:val="3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Fretting Corrosion</w:t>
      </w:r>
    </w:p>
    <w:p>
      <w:pPr>
        <w:numPr>
          <w:ilvl w:val="2"/>
          <w:numId w:val="900"/>
        </w:numPr>
        <w:spacing w:before="0" w:after="0"/>
      </w:pPr>
      <w:r>
        <w:t>Fretting Mechanisms</w:t>
      </w:r>
    </w:p>
    <w:p>
      <w:pPr>
        <w:numPr>
          <w:ilvl w:val="3"/>
          <w:numId w:val="900"/>
        </w:numPr>
        <w:spacing w:before="0" w:after="0"/>
      </w:pPr>
      <w:r>
        <w:t>Micro-Motion Effects</w:t>
      </w:r>
    </w:p>
    <w:p>
      <w:pPr>
        <w:numPr>
          <w:ilvl w:val="3"/>
          <w:numId w:val="900"/>
        </w:numPr>
        <w:spacing w:before="0" w:after="0"/>
      </w:pPr>
      <w:r>
        <w:t>Oxide Formation</w:t>
      </w:r>
    </w:p>
    <w:p>
      <w:pPr>
        <w:numPr>
          <w:ilvl w:val="3"/>
          <w:numId w:val="900"/>
        </w:numPr>
        <w:spacing w:before="0" w:after="0"/>
      </w:pPr>
      <w:r>
        <w:t>Debris Generation</w:t>
      </w:r>
    </w:p>
    <w:p>
      <w:pPr>
        <w:numPr>
          <w:ilvl w:val="2"/>
          <w:numId w:val="900"/>
        </w:numPr>
        <w:spacing w:before="0" w:after="0"/>
      </w:pPr>
      <w:r>
        <w:t>Contact Conditions</w:t>
      </w:r>
    </w:p>
    <w:p>
      <w:pPr>
        <w:numPr>
          <w:ilvl w:val="3"/>
          <w:numId w:val="900"/>
        </w:numPr>
        <w:spacing w:before="0" w:after="0"/>
      </w:pPr>
      <w:r>
        <w:t>Normal Load</w:t>
      </w:r>
    </w:p>
    <w:p>
      <w:pPr>
        <w:numPr>
          <w:ilvl w:val="3"/>
          <w:numId w:val="900"/>
        </w:numPr>
        <w:spacing w:before="0" w:after="0"/>
      </w:pPr>
      <w:r>
        <w:t>Slip Amplitude</w:t>
      </w:r>
    </w:p>
    <w:p>
      <w:pPr>
        <w:numPr>
          <w:ilvl w:val="3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Humidity Effects</w:t>
      </w:r>
    </w:p>
    <w:p>
      <w:pPr>
        <w:numPr>
          <w:ilvl w:val="3"/>
          <w:numId w:val="900"/>
        </w:numPr>
        <w:spacing w:before="0" w:after="0"/>
      </w:pPr>
      <w:r>
        <w:t>Temperature Influence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Bolted Connections</w:t>
      </w:r>
    </w:p>
    <w:p>
      <w:pPr>
        <w:numPr>
          <w:ilvl w:val="3"/>
          <w:numId w:val="900"/>
        </w:numPr>
        <w:spacing w:before="0" w:after="0"/>
      </w:pPr>
      <w:r>
        <w:t>Bearing Surfaces</w:t>
      </w:r>
    </w:p>
    <w:p>
      <w:pPr>
        <w:numPr>
          <w:ilvl w:val="3"/>
          <w:numId w:val="900"/>
        </w:numPr>
        <w:spacing w:before="0" w:after="0"/>
      </w:pPr>
      <w:r>
        <w:t>Wire Rope Systems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Environmentally Induced Cracking</w:t>
      </w:r>
    </w:p>
    <w:p>
      <w:pPr>
        <w:numPr>
          <w:ilvl w:val="1"/>
          <w:numId w:val="900"/>
        </w:numPr>
        <w:spacing w:before="0" w:after="0"/>
      </w:pPr>
      <w:r>
        <w:t>Hydrogen Embrittlement</w:t>
      </w:r>
    </w:p>
    <w:p>
      <w:pPr>
        <w:numPr>
          <w:ilvl w:val="2"/>
          <w:numId w:val="900"/>
        </w:numPr>
        <w:spacing w:before="0" w:after="0"/>
      </w:pPr>
      <w:r>
        <w:t>Hydrogen Sources</w:t>
      </w:r>
    </w:p>
    <w:p>
      <w:pPr>
        <w:numPr>
          <w:ilvl w:val="3"/>
          <w:numId w:val="900"/>
        </w:numPr>
        <w:spacing w:before="0" w:after="0"/>
      </w:pPr>
      <w:r>
        <w:t>Cathodic Charging</w:t>
      </w:r>
    </w:p>
    <w:p>
      <w:pPr>
        <w:numPr>
          <w:ilvl w:val="3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Hydrogen Uptake Mechanisms</w:t>
      </w:r>
    </w:p>
    <w:p>
      <w:pPr>
        <w:numPr>
          <w:ilvl w:val="3"/>
          <w:numId w:val="900"/>
        </w:numPr>
        <w:spacing w:before="0" w:after="0"/>
      </w:pPr>
      <w:r>
        <w:t>Surface Adsorption</w:t>
      </w:r>
    </w:p>
    <w:p>
      <w:pPr>
        <w:numPr>
          <w:ilvl w:val="3"/>
          <w:numId w:val="900"/>
        </w:numPr>
        <w:spacing w:before="0" w:after="0"/>
      </w:pPr>
      <w:r>
        <w:t>Absorption into Metal</w:t>
      </w:r>
    </w:p>
    <w:p>
      <w:pPr>
        <w:numPr>
          <w:ilvl w:val="3"/>
          <w:numId w:val="900"/>
        </w:numPr>
        <w:spacing w:before="0" w:after="0"/>
      </w:pPr>
      <w:r>
        <w:t>Diffusion Processes</w:t>
      </w:r>
    </w:p>
    <w:p>
      <w:pPr>
        <w:numPr>
          <w:ilvl w:val="2"/>
          <w:numId w:val="900"/>
        </w:numPr>
        <w:spacing w:before="0" w:after="0"/>
      </w:pPr>
      <w:r>
        <w:t>Embrittlement Mechanisms</w:t>
      </w:r>
    </w:p>
    <w:p>
      <w:pPr>
        <w:numPr>
          <w:ilvl w:val="3"/>
          <w:numId w:val="900"/>
        </w:numPr>
        <w:spacing w:before="0" w:after="0"/>
      </w:pPr>
      <w:r>
        <w:t>Hydrogen-Enhanced Decohesion</w:t>
      </w:r>
    </w:p>
    <w:p>
      <w:pPr>
        <w:numPr>
          <w:ilvl w:val="3"/>
          <w:numId w:val="900"/>
        </w:numPr>
        <w:spacing w:before="0" w:after="0"/>
      </w:pPr>
      <w:r>
        <w:t>Hydrogen-Enhanced Localized Plasticity</w:t>
      </w:r>
    </w:p>
    <w:p>
      <w:pPr>
        <w:numPr>
          <w:ilvl w:val="3"/>
          <w:numId w:val="900"/>
        </w:numPr>
        <w:spacing w:before="0" w:after="0"/>
      </w:pPr>
      <w:r>
        <w:t>Hydride Formation</w:t>
      </w:r>
    </w:p>
    <w:p>
      <w:pPr>
        <w:numPr>
          <w:ilvl w:val="2"/>
          <w:numId w:val="900"/>
        </w:numPr>
        <w:spacing w:before="0" w:after="0"/>
      </w:pPr>
      <w:r>
        <w:t>Susceptible Materials</w:t>
      </w:r>
    </w:p>
    <w:p>
      <w:pPr>
        <w:numPr>
          <w:ilvl w:val="3"/>
          <w:numId w:val="900"/>
        </w:numPr>
        <w:spacing w:before="0" w:after="0"/>
      </w:pPr>
      <w:r>
        <w:t>High-Strength Steels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3"/>
          <w:numId w:val="900"/>
        </w:numPr>
        <w:spacing w:before="0" w:after="0"/>
      </w:pPr>
      <w:r>
        <w:t>Nickel Alloys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Slow Strain Rate Tests</w:t>
      </w:r>
    </w:p>
    <w:p>
      <w:pPr>
        <w:numPr>
          <w:ilvl w:val="3"/>
          <w:numId w:val="900"/>
        </w:numPr>
        <w:spacing w:before="0" w:after="0"/>
      </w:pPr>
      <w:r>
        <w:t>Constant Load Tests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Hydrogen Removal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Coating Applications</w:t>
      </w:r>
    </w:p>
    <w:p>
      <w:pPr>
        <w:numPr>
          <w:ilvl w:val="1"/>
          <w:numId w:val="900"/>
        </w:numPr>
        <w:spacing w:before="0" w:after="0"/>
      </w:pPr>
      <w:r>
        <w:t>Hydrogen-Induced Cracking</w:t>
      </w:r>
    </w:p>
    <w:p>
      <w:pPr>
        <w:numPr>
          <w:ilvl w:val="2"/>
          <w:numId w:val="900"/>
        </w:numPr>
        <w:spacing w:before="0" w:after="0"/>
      </w:pPr>
      <w:r>
        <w:t>HIC Mechanisms</w:t>
      </w:r>
    </w:p>
    <w:p>
      <w:pPr>
        <w:numPr>
          <w:ilvl w:val="3"/>
          <w:numId w:val="900"/>
        </w:numPr>
        <w:spacing w:before="0" w:after="0"/>
      </w:pPr>
      <w:r>
        <w:t>Hydrogen Accumulation</w:t>
      </w:r>
    </w:p>
    <w:p>
      <w:pPr>
        <w:numPr>
          <w:ilvl w:val="3"/>
          <w:numId w:val="900"/>
        </w:numPr>
        <w:spacing w:before="0" w:after="0"/>
      </w:pPr>
      <w:r>
        <w:t>Internal Pressure Buildup</w:t>
      </w:r>
    </w:p>
    <w:p>
      <w:pPr>
        <w:numPr>
          <w:ilvl w:val="3"/>
          <w:numId w:val="900"/>
        </w:numPr>
        <w:spacing w:before="0" w:after="0"/>
      </w:pPr>
      <w:r>
        <w:t>Crack Formation</w:t>
      </w:r>
    </w:p>
    <w:p>
      <w:pPr>
        <w:numPr>
          <w:ilvl w:val="2"/>
          <w:numId w:val="900"/>
        </w:numPr>
        <w:spacing w:before="0" w:after="0"/>
      </w:pPr>
      <w:r>
        <w:t>Blister Formation</w:t>
      </w:r>
    </w:p>
    <w:p>
      <w:pPr>
        <w:numPr>
          <w:ilvl w:val="3"/>
          <w:numId w:val="900"/>
        </w:numPr>
        <w:spacing w:before="0" w:after="0"/>
      </w:pPr>
      <w:r>
        <w:t>Surface Blisters</w:t>
      </w:r>
    </w:p>
    <w:p>
      <w:pPr>
        <w:numPr>
          <w:ilvl w:val="3"/>
          <w:numId w:val="900"/>
        </w:numPr>
        <w:spacing w:before="0" w:after="0"/>
      </w:pPr>
      <w:r>
        <w:t>Subsurface Defects</w:t>
      </w:r>
    </w:p>
    <w:p>
      <w:pPr>
        <w:numPr>
          <w:ilvl w:val="2"/>
          <w:numId w:val="900"/>
        </w:numPr>
        <w:spacing w:before="0" w:after="0"/>
      </w:pPr>
      <w:r>
        <w:t>Susceptible Materials</w:t>
      </w:r>
    </w:p>
    <w:p>
      <w:pPr>
        <w:numPr>
          <w:ilvl w:val="3"/>
          <w:numId w:val="900"/>
        </w:numPr>
        <w:spacing w:before="0" w:after="0"/>
      </w:pPr>
      <w:r>
        <w:t>Pipeline Steels</w:t>
      </w:r>
    </w:p>
    <w:p>
      <w:pPr>
        <w:numPr>
          <w:ilvl w:val="3"/>
          <w:numId w:val="900"/>
        </w:numPr>
        <w:spacing w:before="0" w:after="0"/>
      </w:pPr>
      <w:r>
        <w:t>Pressure Vessel Steels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Hydrogen Sulfide</w:t>
      </w:r>
    </w:p>
    <w:p>
      <w:pPr>
        <w:numPr>
          <w:ilvl w:val="3"/>
          <w:numId w:val="900"/>
        </w:numPr>
        <w:spacing w:before="0" w:after="0"/>
      </w:pPr>
      <w:r>
        <w:t>Wet Conditions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Sulfide Stress Cracking</w:t>
      </w:r>
    </w:p>
    <w:p>
      <w:pPr>
        <w:numPr>
          <w:ilvl w:val="2"/>
          <w:numId w:val="900"/>
        </w:numPr>
        <w:spacing w:before="0" w:after="0"/>
      </w:pPr>
      <w:r>
        <w:t>SSC Mechanisms</w:t>
      </w:r>
    </w:p>
    <w:p>
      <w:pPr>
        <w:numPr>
          <w:ilvl w:val="3"/>
          <w:numId w:val="900"/>
        </w:numPr>
        <w:spacing w:before="0" w:after="0"/>
      </w:pPr>
      <w:r>
        <w:t>Hydrogen Sulfide Role</w:t>
      </w:r>
    </w:p>
    <w:p>
      <w:pPr>
        <w:numPr>
          <w:ilvl w:val="3"/>
          <w:numId w:val="900"/>
        </w:numPr>
        <w:spacing w:before="0" w:after="0"/>
      </w:pPr>
      <w:r>
        <w:t>Stress Requirements</w:t>
      </w:r>
    </w:p>
    <w:p>
      <w:pPr>
        <w:numPr>
          <w:ilvl w:val="2"/>
          <w:numId w:val="900"/>
        </w:numPr>
        <w:spacing w:before="0" w:after="0"/>
      </w:pPr>
      <w:r>
        <w:t>Material Susceptibility</w:t>
      </w:r>
    </w:p>
    <w:p>
      <w:pPr>
        <w:numPr>
          <w:ilvl w:val="3"/>
          <w:numId w:val="900"/>
        </w:numPr>
        <w:spacing w:before="0" w:after="0"/>
      </w:pPr>
      <w:r>
        <w:t>Hardness Effects</w:t>
      </w:r>
    </w:p>
    <w:p>
      <w:pPr>
        <w:numPr>
          <w:ilvl w:val="3"/>
          <w:numId w:val="900"/>
        </w:numPr>
        <w:spacing w:before="0" w:after="0"/>
      </w:pPr>
      <w:r>
        <w:t>Microstructure Influence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H2S Concentration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Temperature Influence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NACE Requirements</w:t>
      </w:r>
    </w:p>
    <w:p>
      <w:pPr>
        <w:numPr>
          <w:ilvl w:val="3"/>
          <w:numId w:val="900"/>
        </w:numPr>
        <w:spacing w:before="0" w:after="0"/>
      </w:pPr>
      <w:r>
        <w:t>Material Specifications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pStyle w:val="Heading1"/>
      </w:pPr>
      <w:r>
        <w:t>Corrosion in Specific Environments</w:t>
      </w:r>
    </w:p>
    <w:p>
      <w:pPr>
        <w:numPr>
          <w:ilvl w:val="0"/>
          <w:numId w:val="900"/>
        </w:numPr>
        <w:spacing w:before="0" w:after="0"/>
      </w:pPr>
      <w:r>
        <w:t>Atmospheric Corrosion</w:t>
      </w:r>
    </w:p>
    <w:p>
      <w:pPr>
        <w:numPr>
          <w:ilvl w:val="1"/>
          <w:numId w:val="900"/>
        </w:numPr>
        <w:spacing w:before="0" w:after="0"/>
      </w:pPr>
      <w:r>
        <w:t>Atmospheric Classification Systems</w:t>
      </w:r>
    </w:p>
    <w:p>
      <w:pPr>
        <w:numPr>
          <w:ilvl w:val="2"/>
          <w:numId w:val="900"/>
        </w:numPr>
        <w:spacing w:before="0" w:after="0"/>
      </w:pPr>
      <w:r>
        <w:t>ISO Classification</w:t>
      </w:r>
    </w:p>
    <w:p>
      <w:pPr>
        <w:numPr>
          <w:ilvl w:val="2"/>
          <w:numId w:val="900"/>
        </w:numPr>
        <w:spacing w:before="0" w:after="0"/>
      </w:pPr>
      <w:r>
        <w:t>Corrosivity Categories</w:t>
      </w:r>
    </w:p>
    <w:p>
      <w:pPr>
        <w:numPr>
          <w:ilvl w:val="1"/>
          <w:numId w:val="900"/>
        </w:numPr>
        <w:spacing w:before="0" w:after="0"/>
      </w:pPr>
      <w:r>
        <w:t>Types of Atmospheres</w:t>
      </w:r>
    </w:p>
    <w:p>
      <w:pPr>
        <w:numPr>
          <w:ilvl w:val="2"/>
          <w:numId w:val="900"/>
        </w:numPr>
        <w:spacing w:before="0" w:after="0"/>
      </w:pPr>
      <w:r>
        <w:t>Rural Atmospheres</w:t>
      </w:r>
    </w:p>
    <w:p>
      <w:pPr>
        <w:numPr>
          <w:ilvl w:val="3"/>
          <w:numId w:val="900"/>
        </w:numPr>
        <w:spacing w:before="0" w:after="0"/>
      </w:pPr>
      <w:r>
        <w:t>Low Pollution Levels</w:t>
      </w:r>
    </w:p>
    <w:p>
      <w:pPr>
        <w:numPr>
          <w:ilvl w:val="3"/>
          <w:numId w:val="900"/>
        </w:numPr>
        <w:spacing w:before="0" w:after="0"/>
      </w:pPr>
      <w:r>
        <w:t>Natural Contaminants</w:t>
      </w:r>
    </w:p>
    <w:p>
      <w:pPr>
        <w:numPr>
          <w:ilvl w:val="2"/>
          <w:numId w:val="900"/>
        </w:numPr>
        <w:spacing w:before="0" w:after="0"/>
      </w:pPr>
      <w:r>
        <w:t>Urban Atmospheres</w:t>
      </w:r>
    </w:p>
    <w:p>
      <w:pPr>
        <w:numPr>
          <w:ilvl w:val="3"/>
          <w:numId w:val="900"/>
        </w:numPr>
        <w:spacing w:before="0" w:after="0"/>
      </w:pPr>
      <w:r>
        <w:t>Sulfur Dioxide Effects</w:t>
      </w:r>
    </w:p>
    <w:p>
      <w:pPr>
        <w:numPr>
          <w:ilvl w:val="3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Marine Atmospheres</w:t>
      </w:r>
    </w:p>
    <w:p>
      <w:pPr>
        <w:numPr>
          <w:ilvl w:val="3"/>
          <w:numId w:val="900"/>
        </w:numPr>
        <w:spacing w:before="0" w:after="0"/>
      </w:pPr>
      <w:r>
        <w:t>Chloride Deposition</w:t>
      </w:r>
    </w:p>
    <w:p>
      <w:pPr>
        <w:numPr>
          <w:ilvl w:val="3"/>
          <w:numId w:val="900"/>
        </w:numPr>
        <w:spacing w:before="0" w:after="0"/>
      </w:pPr>
      <w:r>
        <w:t>Distance from Coast Effects</w:t>
      </w:r>
    </w:p>
    <w:p>
      <w:pPr>
        <w:numPr>
          <w:ilvl w:val="2"/>
          <w:numId w:val="900"/>
        </w:numPr>
        <w:spacing w:before="0" w:after="0"/>
      </w:pPr>
      <w:r>
        <w:t>Industrial Atmospheres</w:t>
      </w:r>
    </w:p>
    <w:p>
      <w:pPr>
        <w:numPr>
          <w:ilvl w:val="3"/>
          <w:numId w:val="900"/>
        </w:numPr>
        <w:spacing w:before="0" w:after="0"/>
      </w:pPr>
      <w:r>
        <w:t>Chemical Pollutants</w:t>
      </w:r>
    </w:p>
    <w:p>
      <w:pPr>
        <w:numPr>
          <w:ilvl w:val="3"/>
          <w:numId w:val="900"/>
        </w:numPr>
        <w:spacing w:before="0" w:after="0"/>
      </w:pPr>
      <w:r>
        <w:t>Acid Rain Effects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Relative Humidity</w:t>
      </w:r>
    </w:p>
    <w:p>
      <w:pPr>
        <w:numPr>
          <w:ilvl w:val="3"/>
          <w:numId w:val="900"/>
        </w:numPr>
        <w:spacing w:before="0" w:after="0"/>
      </w:pPr>
      <w:r>
        <w:t>Critical Humidity Levels</w:t>
      </w:r>
    </w:p>
    <w:p>
      <w:pPr>
        <w:numPr>
          <w:ilvl w:val="3"/>
          <w:numId w:val="900"/>
        </w:numPr>
        <w:spacing w:before="0" w:after="0"/>
      </w:pPr>
      <w:r>
        <w:t>Deliquescence Effects</w:t>
      </w:r>
    </w:p>
    <w:p>
      <w:pPr>
        <w:numPr>
          <w:ilvl w:val="2"/>
          <w:numId w:val="900"/>
        </w:numPr>
        <w:spacing w:before="0" w:after="0"/>
      </w:pPr>
      <w:r>
        <w:t>Temperature Variations</w:t>
      </w:r>
    </w:p>
    <w:p>
      <w:pPr>
        <w:numPr>
          <w:ilvl w:val="3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Condensation Effects</w:t>
      </w:r>
    </w:p>
    <w:p>
      <w:pPr>
        <w:numPr>
          <w:ilvl w:val="2"/>
          <w:numId w:val="900"/>
        </w:numPr>
        <w:spacing w:before="0" w:after="0"/>
      </w:pPr>
      <w:r>
        <w:t>Time of Wetness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Correlation with Corrosion</w:t>
      </w:r>
    </w:p>
    <w:p>
      <w:pPr>
        <w:numPr>
          <w:ilvl w:val="2"/>
          <w:numId w:val="900"/>
        </w:numPr>
        <w:spacing w:before="0" w:after="0"/>
      </w:pPr>
      <w:r>
        <w:t>Pollutant Concentrations</w:t>
      </w:r>
    </w:p>
    <w:p>
      <w:pPr>
        <w:numPr>
          <w:ilvl w:val="3"/>
          <w:numId w:val="900"/>
        </w:numPr>
        <w:spacing w:before="0" w:after="0"/>
      </w:pPr>
      <w:r>
        <w:t>Sulfur Compounds</w:t>
      </w:r>
    </w:p>
    <w:p>
      <w:pPr>
        <w:numPr>
          <w:ilvl w:val="3"/>
          <w:numId w:val="900"/>
        </w:numPr>
        <w:spacing w:before="0" w:after="0"/>
      </w:pPr>
      <w:r>
        <w:t>Chlorides</w:t>
      </w:r>
    </w:p>
    <w:p>
      <w:pPr>
        <w:numPr>
          <w:ilvl w:val="3"/>
          <w:numId w:val="900"/>
        </w:numPr>
        <w:spacing w:before="0" w:after="0"/>
      </w:pPr>
      <w:r>
        <w:t>Nitrogen Compounds</w:t>
      </w:r>
    </w:p>
    <w:p>
      <w:pPr>
        <w:numPr>
          <w:ilvl w:val="1"/>
          <w:numId w:val="900"/>
        </w:numPr>
        <w:spacing w:before="0" w:after="0"/>
      </w:pPr>
      <w:r>
        <w:t>Corrosion Mechanisms</w:t>
      </w:r>
    </w:p>
    <w:p>
      <w:pPr>
        <w:numPr>
          <w:ilvl w:val="2"/>
          <w:numId w:val="900"/>
        </w:numPr>
        <w:spacing w:before="0" w:after="0"/>
      </w:pPr>
      <w:r>
        <w:t>Thin Film Electrolytes</w:t>
      </w:r>
    </w:p>
    <w:p>
      <w:pPr>
        <w:numPr>
          <w:ilvl w:val="2"/>
          <w:numId w:val="900"/>
        </w:numPr>
        <w:spacing w:before="0" w:after="0"/>
      </w:pPr>
      <w:r>
        <w:t>Wet-Dry Cycling</w:t>
      </w:r>
    </w:p>
    <w:p>
      <w:pPr>
        <w:numPr>
          <w:ilvl w:val="2"/>
          <w:numId w:val="900"/>
        </w:numPr>
        <w:spacing w:before="0" w:after="0"/>
      </w:pPr>
      <w:r>
        <w:t>Galvanic Effects</w:t>
      </w:r>
    </w:p>
    <w:p>
      <w:pPr>
        <w:numPr>
          <w:ilvl w:val="1"/>
          <w:numId w:val="900"/>
        </w:numPr>
        <w:spacing w:before="0" w:after="0"/>
      </w:pPr>
      <w:r>
        <w:t>Material Performance</w:t>
      </w:r>
    </w:p>
    <w:p>
      <w:pPr>
        <w:numPr>
          <w:ilvl w:val="2"/>
          <w:numId w:val="900"/>
        </w:numPr>
        <w:spacing w:before="0" w:after="0"/>
      </w:pPr>
      <w:r>
        <w:t>Steel Corrosion Rates</w:t>
      </w:r>
    </w:p>
    <w:p>
      <w:pPr>
        <w:numPr>
          <w:ilvl w:val="2"/>
          <w:numId w:val="900"/>
        </w:numPr>
        <w:spacing w:before="0" w:after="0"/>
      </w:pPr>
      <w:r>
        <w:t>Aluminum Behavior</w:t>
      </w:r>
    </w:p>
    <w:p>
      <w:pPr>
        <w:numPr>
          <w:ilvl w:val="2"/>
          <w:numId w:val="900"/>
        </w:numPr>
        <w:spacing w:before="0" w:after="0"/>
      </w:pPr>
      <w:r>
        <w:t>Copper Patina Formation</w:t>
      </w:r>
    </w:p>
    <w:p>
      <w:pPr>
        <w:numPr>
          <w:ilvl w:val="1"/>
          <w:numId w:val="900"/>
        </w:numPr>
        <w:spacing w:before="0" w:after="0"/>
      </w:pPr>
      <w:r>
        <w:t>Protection Strategies</w:t>
      </w:r>
    </w:p>
    <w:p>
      <w:pPr>
        <w:numPr>
          <w:ilvl w:val="0"/>
          <w:numId w:val="900"/>
        </w:numPr>
        <w:spacing w:before="0" w:after="0"/>
      </w:pPr>
      <w:r>
        <w:t>Aqueous Corrosion</w:t>
      </w:r>
    </w:p>
    <w:p>
      <w:pPr>
        <w:numPr>
          <w:ilvl w:val="1"/>
          <w:numId w:val="900"/>
        </w:numPr>
        <w:spacing w:before="0" w:after="0"/>
      </w:pPr>
      <w:r>
        <w:t>Natural Water Systems</w:t>
      </w:r>
    </w:p>
    <w:p>
      <w:pPr>
        <w:numPr>
          <w:ilvl w:val="2"/>
          <w:numId w:val="900"/>
        </w:numPr>
        <w:spacing w:before="0" w:after="0"/>
      </w:pPr>
      <w:r>
        <w:t>Freshwater Characteristics</w:t>
      </w:r>
    </w:p>
    <w:p>
      <w:pPr>
        <w:numPr>
          <w:ilvl w:val="3"/>
          <w:numId w:val="900"/>
        </w:numPr>
        <w:spacing w:before="0" w:after="0"/>
      </w:pPr>
      <w:r>
        <w:t>Dissolved Oxygen Levels</w:t>
      </w:r>
    </w:p>
    <w:p>
      <w:pPr>
        <w:numPr>
          <w:ilvl w:val="3"/>
          <w:numId w:val="900"/>
        </w:numPr>
        <w:spacing w:before="0" w:after="0"/>
      </w:pPr>
      <w:r>
        <w:t>Hardness Effects</w:t>
      </w:r>
    </w:p>
    <w:p>
      <w:pPr>
        <w:numPr>
          <w:ilvl w:val="3"/>
          <w:numId w:val="900"/>
        </w:numPr>
        <w:spacing w:before="0" w:after="0"/>
      </w:pPr>
      <w:r>
        <w:t>Alkalinity and pH</w:t>
      </w:r>
    </w:p>
    <w:p>
      <w:pPr>
        <w:numPr>
          <w:ilvl w:val="2"/>
          <w:numId w:val="900"/>
        </w:numPr>
        <w:spacing w:before="0" w:after="0"/>
      </w:pPr>
      <w:r>
        <w:t>Seawater Properties</w:t>
      </w:r>
    </w:p>
    <w:p>
      <w:pPr>
        <w:numPr>
          <w:ilvl w:val="3"/>
          <w:numId w:val="900"/>
        </w:numPr>
        <w:spacing w:before="0" w:after="0"/>
      </w:pPr>
      <w:r>
        <w:t>Salinity Effects</w:t>
      </w:r>
    </w:p>
    <w:p>
      <w:pPr>
        <w:numPr>
          <w:ilvl w:val="3"/>
          <w:numId w:val="900"/>
        </w:numPr>
        <w:spacing w:before="0" w:after="0"/>
      </w:pPr>
      <w:r>
        <w:t>Chloride Concentration</w:t>
      </w:r>
    </w:p>
    <w:p>
      <w:pPr>
        <w:numPr>
          <w:ilvl w:val="3"/>
          <w:numId w:val="900"/>
        </w:numPr>
        <w:spacing w:before="0" w:after="0"/>
      </w:pPr>
      <w:r>
        <w:t>Buffering Capacity</w:t>
      </w:r>
    </w:p>
    <w:p>
      <w:pPr>
        <w:numPr>
          <w:ilvl w:val="2"/>
          <w:numId w:val="900"/>
        </w:numPr>
        <w:spacing w:before="0" w:after="0"/>
      </w:pPr>
      <w:r>
        <w:t>Groundwater Conditions</w:t>
      </w:r>
    </w:p>
    <w:p>
      <w:pPr>
        <w:numPr>
          <w:ilvl w:val="3"/>
          <w:numId w:val="900"/>
        </w:numPr>
        <w:spacing w:before="0" w:after="0"/>
      </w:pPr>
      <w:r>
        <w:t>Mineral Content</w:t>
      </w:r>
    </w:p>
    <w:p>
      <w:pPr>
        <w:numPr>
          <w:ilvl w:val="3"/>
          <w:numId w:val="900"/>
        </w:numPr>
        <w:spacing w:before="0" w:after="0"/>
      </w:pPr>
      <w:r>
        <w:t>Reducing Conditions</w:t>
      </w:r>
    </w:p>
    <w:p>
      <w:pPr>
        <w:numPr>
          <w:ilvl w:val="1"/>
          <w:numId w:val="900"/>
        </w:numPr>
        <w:spacing w:before="0" w:after="0"/>
      </w:pPr>
      <w:r>
        <w:t>Water Chemistry Effects</w:t>
      </w:r>
    </w:p>
    <w:p>
      <w:pPr>
        <w:numPr>
          <w:ilvl w:val="2"/>
          <w:numId w:val="900"/>
        </w:numPr>
        <w:spacing w:before="0" w:after="0"/>
      </w:pPr>
      <w:r>
        <w:t>Dissolved Oxygen Influence</w:t>
      </w:r>
    </w:p>
    <w:p>
      <w:pPr>
        <w:numPr>
          <w:ilvl w:val="3"/>
          <w:numId w:val="900"/>
        </w:numPr>
        <w:spacing w:before="0" w:after="0"/>
      </w:pPr>
      <w:r>
        <w:t>Oxygen Concentration Cells</w:t>
      </w:r>
    </w:p>
    <w:p>
      <w:pPr>
        <w:numPr>
          <w:ilvl w:val="3"/>
          <w:numId w:val="900"/>
        </w:numPr>
        <w:spacing w:before="0" w:after="0"/>
      </w:pPr>
      <w:r>
        <w:t>Aeration Effects</w:t>
      </w:r>
    </w:p>
    <w:p>
      <w:pPr>
        <w:numPr>
          <w:ilvl w:val="3"/>
          <w:numId w:val="900"/>
        </w:numPr>
        <w:spacing w:before="0" w:after="0"/>
      </w:pPr>
      <w:r>
        <w:t>Deaeration Benefits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Acidic Conditions</w:t>
      </w:r>
    </w:p>
    <w:p>
      <w:pPr>
        <w:numPr>
          <w:ilvl w:val="3"/>
          <w:numId w:val="900"/>
        </w:numPr>
        <w:spacing w:before="0" w:after="0"/>
      </w:pPr>
      <w:r>
        <w:t>Alkaline Conditions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Dissolved Salts Impact</w:t>
      </w:r>
    </w:p>
    <w:p>
      <w:pPr>
        <w:numPr>
          <w:ilvl w:val="3"/>
          <w:numId w:val="900"/>
        </w:numPr>
        <w:spacing w:before="0" w:after="0"/>
      </w:pPr>
      <w:r>
        <w:t>Chloride Effects</w:t>
      </w:r>
    </w:p>
    <w:p>
      <w:pPr>
        <w:numPr>
          <w:ilvl w:val="3"/>
          <w:numId w:val="900"/>
        </w:numPr>
        <w:spacing w:before="0" w:after="0"/>
      </w:pPr>
      <w:r>
        <w:t>Sulfate Influence</w:t>
      </w:r>
    </w:p>
    <w:p>
      <w:pPr>
        <w:numPr>
          <w:ilvl w:val="3"/>
          <w:numId w:val="900"/>
        </w:numPr>
        <w:spacing w:before="0" w:after="0"/>
      </w:pPr>
      <w:r>
        <w:t>Carbonate Systems</w:t>
      </w:r>
    </w:p>
    <w:p>
      <w:pPr>
        <w:numPr>
          <w:ilvl w:val="2"/>
          <w:numId w:val="900"/>
        </w:numPr>
        <w:spacing w:before="0" w:after="0"/>
      </w:pPr>
      <w:r>
        <w:t>Hardness and Alkalinity</w:t>
      </w:r>
    </w:p>
    <w:p>
      <w:pPr>
        <w:numPr>
          <w:ilvl w:val="3"/>
          <w:numId w:val="900"/>
        </w:numPr>
        <w:spacing w:before="0" w:after="0"/>
      </w:pPr>
      <w:r>
        <w:t>Scale Formation</w:t>
      </w:r>
    </w:p>
    <w:p>
      <w:pPr>
        <w:numPr>
          <w:ilvl w:val="3"/>
          <w:numId w:val="900"/>
        </w:numPr>
        <w:spacing w:before="0" w:after="0"/>
      </w:pPr>
      <w:r>
        <w:t>Protective Films</w:t>
      </w:r>
    </w:p>
    <w:p>
      <w:pPr>
        <w:numPr>
          <w:ilvl w:val="1"/>
          <w:numId w:val="900"/>
        </w:numPr>
        <w:spacing w:before="0" w:after="0"/>
      </w:pPr>
      <w:r>
        <w:t>Physical Factors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Reaction Rate Acceleration</w:t>
      </w:r>
    </w:p>
    <w:p>
      <w:pPr>
        <w:numPr>
          <w:ilvl w:val="3"/>
          <w:numId w:val="900"/>
        </w:numPr>
        <w:spacing w:before="0" w:after="0"/>
      </w:pPr>
      <w:r>
        <w:t>Solubility Changes</w:t>
      </w:r>
    </w:p>
    <w:p>
      <w:pPr>
        <w:numPr>
          <w:ilvl w:val="2"/>
          <w:numId w:val="900"/>
        </w:numPr>
        <w:spacing w:before="0" w:after="0"/>
      </w:pPr>
      <w:r>
        <w:t>Flow Rate Influence</w:t>
      </w:r>
    </w:p>
    <w:p>
      <w:pPr>
        <w:numPr>
          <w:ilvl w:val="3"/>
          <w:numId w:val="900"/>
        </w:numPr>
        <w:spacing w:before="0" w:after="0"/>
      </w:pPr>
      <w:r>
        <w:t>Mass Transport</w:t>
      </w:r>
    </w:p>
    <w:p>
      <w:pPr>
        <w:numPr>
          <w:ilvl w:val="3"/>
          <w:numId w:val="900"/>
        </w:numPr>
        <w:spacing w:before="0" w:after="0"/>
      </w:pPr>
      <w:r>
        <w:t>Erosion-Corrosion</w:t>
      </w:r>
    </w:p>
    <w:p>
      <w:pPr>
        <w:numPr>
          <w:ilvl w:val="3"/>
          <w:numId w:val="900"/>
        </w:numPr>
        <w:spacing w:before="0" w:after="0"/>
      </w:pPr>
      <w:r>
        <w:t>Oxygen Replenishment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1"/>
          <w:numId w:val="900"/>
        </w:numPr>
        <w:spacing w:before="0" w:after="0"/>
      </w:pPr>
      <w:r>
        <w:t>Biological Factors</w:t>
      </w:r>
    </w:p>
    <w:p>
      <w:pPr>
        <w:numPr>
          <w:ilvl w:val="2"/>
          <w:numId w:val="900"/>
        </w:numPr>
        <w:spacing w:before="0" w:after="0"/>
      </w:pPr>
      <w:r>
        <w:t>Microorganism Activity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0"/>
          <w:numId w:val="900"/>
        </w:numPr>
        <w:spacing w:before="0" w:after="0"/>
      </w:pPr>
      <w:r>
        <w:t>Soil Corrosion</w:t>
      </w:r>
    </w:p>
    <w:p>
      <w:pPr>
        <w:numPr>
          <w:ilvl w:val="1"/>
          <w:numId w:val="900"/>
        </w:numPr>
        <w:spacing w:before="0" w:after="0"/>
      </w:pPr>
      <w:r>
        <w:t>Soil Properties Affecting Corrosion</w:t>
      </w:r>
    </w:p>
    <w:p>
      <w:pPr>
        <w:numPr>
          <w:ilvl w:val="2"/>
          <w:numId w:val="900"/>
        </w:numPr>
        <w:spacing w:before="0" w:after="0"/>
      </w:pPr>
      <w:r>
        <w:t>Soil Resistivity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3"/>
          <w:numId w:val="900"/>
        </w:numPr>
        <w:spacing w:before="0" w:after="0"/>
      </w:pPr>
      <w:r>
        <w:t>Water Activity</w:t>
      </w:r>
    </w:p>
    <w:p>
      <w:pPr>
        <w:numPr>
          <w:ilvl w:val="3"/>
          <w:numId w:val="900"/>
        </w:numPr>
        <w:spacing w:before="0" w:after="0"/>
      </w:pPr>
      <w:r>
        <w:t>Saturation Effects</w:t>
      </w:r>
    </w:p>
    <w:p>
      <w:pPr>
        <w:numPr>
          <w:ilvl w:val="2"/>
          <w:numId w:val="900"/>
        </w:numPr>
        <w:spacing w:before="0" w:after="0"/>
      </w:pPr>
      <w:r>
        <w:t>pH Levels</w:t>
      </w:r>
    </w:p>
    <w:p>
      <w:pPr>
        <w:numPr>
          <w:ilvl w:val="3"/>
          <w:numId w:val="900"/>
        </w:numPr>
        <w:spacing w:before="0" w:after="0"/>
      </w:pPr>
      <w:r>
        <w:t>Acidic Soils</w:t>
      </w:r>
    </w:p>
    <w:p>
      <w:pPr>
        <w:numPr>
          <w:ilvl w:val="3"/>
          <w:numId w:val="900"/>
        </w:numPr>
        <w:spacing w:before="0" w:after="0"/>
      </w:pPr>
      <w:r>
        <w:t>Alkaline Soils</w:t>
      </w:r>
    </w:p>
    <w:p>
      <w:pPr>
        <w:numPr>
          <w:ilvl w:val="3"/>
          <w:numId w:val="900"/>
        </w:numPr>
        <w:spacing w:before="0" w:after="0"/>
      </w:pPr>
      <w:r>
        <w:t>pH Measurement</w:t>
      </w:r>
    </w:p>
    <w:p>
      <w:pPr>
        <w:numPr>
          <w:ilvl w:val="2"/>
          <w:numId w:val="900"/>
        </w:numPr>
        <w:spacing w:before="0" w:after="0"/>
      </w:pPr>
      <w:r>
        <w:t>Aeration Levels</w:t>
      </w:r>
    </w:p>
    <w:p>
      <w:pPr>
        <w:numPr>
          <w:ilvl w:val="3"/>
          <w:numId w:val="900"/>
        </w:numPr>
        <w:spacing w:before="0" w:after="0"/>
      </w:pPr>
      <w:r>
        <w:t>Oxygen Availability</w:t>
      </w:r>
    </w:p>
    <w:p>
      <w:pPr>
        <w:numPr>
          <w:ilvl w:val="3"/>
          <w:numId w:val="900"/>
        </w:numPr>
        <w:spacing w:before="0" w:after="0"/>
      </w:pPr>
      <w:r>
        <w:t>Anaerobic Conditions</w:t>
      </w:r>
    </w:p>
    <w:p>
      <w:pPr>
        <w:numPr>
          <w:ilvl w:val="2"/>
          <w:numId w:val="900"/>
        </w:numPr>
        <w:spacing w:before="0" w:after="0"/>
      </w:pPr>
      <w:r>
        <w:t>Salt Content</w:t>
      </w:r>
    </w:p>
    <w:p>
      <w:pPr>
        <w:numPr>
          <w:ilvl w:val="3"/>
          <w:numId w:val="900"/>
        </w:numPr>
        <w:spacing w:before="0" w:after="0"/>
      </w:pPr>
      <w:r>
        <w:t>Chloride Presence</w:t>
      </w:r>
    </w:p>
    <w:p>
      <w:pPr>
        <w:numPr>
          <w:ilvl w:val="3"/>
          <w:numId w:val="900"/>
        </w:numPr>
        <w:spacing w:before="0" w:after="0"/>
      </w:pPr>
      <w:r>
        <w:t>Sulfate Content</w:t>
      </w:r>
    </w:p>
    <w:p>
      <w:pPr>
        <w:numPr>
          <w:ilvl w:val="3"/>
          <w:numId w:val="900"/>
        </w:numPr>
        <w:spacing w:before="0" w:after="0"/>
      </w:pPr>
      <w:r>
        <w:t>Total Dissolved Solids</w:t>
      </w:r>
    </w:p>
    <w:p>
      <w:pPr>
        <w:numPr>
          <w:ilvl w:val="1"/>
          <w:numId w:val="900"/>
        </w:numPr>
        <w:spacing w:before="0" w:after="0"/>
      </w:pPr>
      <w:r>
        <w:t>Soil Types and Corrosivity</w:t>
      </w:r>
    </w:p>
    <w:p>
      <w:pPr>
        <w:numPr>
          <w:ilvl w:val="2"/>
          <w:numId w:val="900"/>
        </w:numPr>
        <w:spacing w:before="0" w:after="0"/>
      </w:pPr>
      <w:r>
        <w:t>Clay Soils</w:t>
      </w:r>
    </w:p>
    <w:p>
      <w:pPr>
        <w:numPr>
          <w:ilvl w:val="2"/>
          <w:numId w:val="900"/>
        </w:numPr>
        <w:spacing w:before="0" w:after="0"/>
      </w:pPr>
      <w:r>
        <w:t>Sandy Soils</w:t>
      </w:r>
    </w:p>
    <w:p>
      <w:pPr>
        <w:numPr>
          <w:ilvl w:val="2"/>
          <w:numId w:val="900"/>
        </w:numPr>
        <w:spacing w:before="0" w:after="0"/>
      </w:pPr>
      <w:r>
        <w:t>Organic Soils</w:t>
      </w:r>
    </w:p>
    <w:p>
      <w:pPr>
        <w:numPr>
          <w:ilvl w:val="2"/>
          <w:numId w:val="900"/>
        </w:numPr>
        <w:spacing w:before="0" w:after="0"/>
      </w:pPr>
      <w:r>
        <w:t>Fill Materials</w:t>
      </w:r>
    </w:p>
    <w:p>
      <w:pPr>
        <w:numPr>
          <w:ilvl w:val="1"/>
          <w:numId w:val="900"/>
        </w:numPr>
        <w:spacing w:before="0" w:after="0"/>
      </w:pPr>
      <w:r>
        <w:t>Corrosion Mechanisms in Soil</w:t>
      </w:r>
    </w:p>
    <w:p>
      <w:pPr>
        <w:numPr>
          <w:ilvl w:val="2"/>
          <w:numId w:val="900"/>
        </w:numPr>
        <w:spacing w:before="0" w:after="0"/>
      </w:pPr>
      <w:r>
        <w:t>Differential Aeration</w:t>
      </w:r>
    </w:p>
    <w:p>
      <w:pPr>
        <w:numPr>
          <w:ilvl w:val="2"/>
          <w:numId w:val="900"/>
        </w:numPr>
        <w:spacing w:before="0" w:after="0"/>
      </w:pPr>
      <w:r>
        <w:t>Galvanic Coupling</w:t>
      </w:r>
    </w:p>
    <w:p>
      <w:pPr>
        <w:numPr>
          <w:ilvl w:val="2"/>
          <w:numId w:val="900"/>
        </w:numPr>
        <w:spacing w:before="0" w:after="0"/>
      </w:pPr>
      <w:r>
        <w:t>Concentration Cells</w:t>
      </w:r>
    </w:p>
    <w:p>
      <w:pPr>
        <w:numPr>
          <w:ilvl w:val="1"/>
          <w:numId w:val="900"/>
        </w:numPr>
        <w:spacing w:before="0" w:after="0"/>
      </w:pPr>
      <w:r>
        <w:t>Buried Structure Considerations</w:t>
      </w:r>
    </w:p>
    <w:p>
      <w:pPr>
        <w:numPr>
          <w:ilvl w:val="2"/>
          <w:numId w:val="900"/>
        </w:numPr>
        <w:spacing w:before="0" w:after="0"/>
      </w:pPr>
      <w:r>
        <w:t>Pipeline Corrosion</w:t>
      </w:r>
    </w:p>
    <w:p>
      <w:pPr>
        <w:numPr>
          <w:ilvl w:val="2"/>
          <w:numId w:val="900"/>
        </w:numPr>
        <w:spacing w:before="0" w:after="0"/>
      </w:pPr>
      <w:r>
        <w:t>Foundation Systems</w:t>
      </w:r>
    </w:p>
    <w:p>
      <w:pPr>
        <w:numPr>
          <w:ilvl w:val="2"/>
          <w:numId w:val="900"/>
        </w:numPr>
        <w:spacing w:before="0" w:after="0"/>
      </w:pPr>
      <w:r>
        <w:t>Underground Tanks</w:t>
      </w:r>
    </w:p>
    <w:p>
      <w:pPr>
        <w:numPr>
          <w:ilvl w:val="0"/>
          <w:numId w:val="900"/>
        </w:numPr>
        <w:spacing w:before="0" w:after="0"/>
      </w:pPr>
      <w:r>
        <w:t>High-Temperature Corrosion</w:t>
      </w:r>
    </w:p>
    <w:p>
      <w:pPr>
        <w:numPr>
          <w:ilvl w:val="1"/>
          <w:numId w:val="900"/>
        </w:numPr>
        <w:spacing w:before="0" w:after="0"/>
      </w:pPr>
      <w:r>
        <w:t>Oxidation Mechanisms</w:t>
      </w:r>
    </w:p>
    <w:p>
      <w:pPr>
        <w:numPr>
          <w:ilvl w:val="2"/>
          <w:numId w:val="900"/>
        </w:numPr>
        <w:spacing w:before="0" w:after="0"/>
      </w:pPr>
      <w:r>
        <w:t>Oxide Scale Formation</w:t>
      </w:r>
    </w:p>
    <w:p>
      <w:pPr>
        <w:numPr>
          <w:ilvl w:val="2"/>
          <w:numId w:val="900"/>
        </w:numPr>
        <w:spacing w:before="0" w:after="0"/>
      </w:pPr>
      <w:r>
        <w:t>Wagner Theory</w:t>
      </w:r>
    </w:p>
    <w:p>
      <w:pPr>
        <w:numPr>
          <w:ilvl w:val="2"/>
          <w:numId w:val="900"/>
        </w:numPr>
        <w:spacing w:before="0" w:after="0"/>
      </w:pPr>
      <w:r>
        <w:t>Parabolic Rate Laws</w:t>
      </w:r>
    </w:p>
    <w:p>
      <w:pPr>
        <w:numPr>
          <w:ilvl w:val="1"/>
          <w:numId w:val="900"/>
        </w:numPr>
        <w:spacing w:before="0" w:after="0"/>
      </w:pPr>
      <w:r>
        <w:t>Scale Properties</w:t>
      </w:r>
    </w:p>
    <w:p>
      <w:pPr>
        <w:numPr>
          <w:ilvl w:val="2"/>
          <w:numId w:val="900"/>
        </w:numPr>
        <w:spacing w:before="0" w:after="0"/>
      </w:pPr>
      <w:r>
        <w:t>Protective Oxide Scales</w:t>
      </w:r>
    </w:p>
    <w:p>
      <w:pPr>
        <w:numPr>
          <w:ilvl w:val="3"/>
          <w:numId w:val="900"/>
        </w:numPr>
        <w:spacing w:before="0" w:after="0"/>
      </w:pPr>
      <w:r>
        <w:t>Adherence</w:t>
      </w:r>
    </w:p>
    <w:p>
      <w:pPr>
        <w:numPr>
          <w:ilvl w:val="3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Defect Structure</w:t>
      </w:r>
    </w:p>
    <w:p>
      <w:pPr>
        <w:numPr>
          <w:ilvl w:val="2"/>
          <w:numId w:val="900"/>
        </w:numPr>
        <w:spacing w:before="0" w:after="0"/>
      </w:pPr>
      <w:r>
        <w:t>Non-Protective Scales</w:t>
      </w:r>
    </w:p>
    <w:p>
      <w:pPr>
        <w:numPr>
          <w:ilvl w:val="3"/>
          <w:numId w:val="900"/>
        </w:numPr>
        <w:spacing w:before="0" w:after="0"/>
      </w:pPr>
      <w:r>
        <w:t>Spalling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Volatilization</w:t>
      </w:r>
    </w:p>
    <w:p>
      <w:pPr>
        <w:numPr>
          <w:ilvl w:val="1"/>
          <w:numId w:val="900"/>
        </w:numPr>
        <w:spacing w:before="0" w:after="0"/>
      </w:pPr>
      <w:r>
        <w:t>Alloy Oxidation Behavior</w:t>
      </w:r>
    </w:p>
    <w:p>
      <w:pPr>
        <w:numPr>
          <w:ilvl w:val="2"/>
          <w:numId w:val="900"/>
        </w:numPr>
        <w:spacing w:before="0" w:after="0"/>
      </w:pPr>
      <w:r>
        <w:t>Pure Metal Oxidation</w:t>
      </w:r>
    </w:p>
    <w:p>
      <w:pPr>
        <w:numPr>
          <w:ilvl w:val="2"/>
          <w:numId w:val="900"/>
        </w:numPr>
        <w:spacing w:before="0" w:after="0"/>
      </w:pPr>
      <w:r>
        <w:t>Binary Alloy Systems</w:t>
      </w:r>
    </w:p>
    <w:p>
      <w:pPr>
        <w:numPr>
          <w:ilvl w:val="2"/>
          <w:numId w:val="900"/>
        </w:numPr>
        <w:spacing w:before="0" w:after="0"/>
      </w:pPr>
      <w:r>
        <w:t>Multi-Component Alloys</w:t>
      </w:r>
    </w:p>
    <w:p>
      <w:pPr>
        <w:numPr>
          <w:ilvl w:val="1"/>
          <w:numId w:val="900"/>
        </w:numPr>
        <w:spacing w:before="0" w:after="0"/>
      </w:pPr>
      <w:r>
        <w:t>Specific High-Temperature Environments</w:t>
      </w:r>
    </w:p>
    <w:p>
      <w:pPr>
        <w:numPr>
          <w:ilvl w:val="2"/>
          <w:numId w:val="900"/>
        </w:numPr>
        <w:spacing w:before="0" w:after="0"/>
      </w:pPr>
      <w:r>
        <w:t>Oxidizing Atmospheres</w:t>
      </w:r>
    </w:p>
    <w:p>
      <w:pPr>
        <w:numPr>
          <w:ilvl w:val="3"/>
          <w:numId w:val="900"/>
        </w:numPr>
        <w:spacing w:before="0" w:after="0"/>
      </w:pPr>
      <w:r>
        <w:t>Air Oxidation</w:t>
      </w:r>
    </w:p>
    <w:p>
      <w:pPr>
        <w:numPr>
          <w:ilvl w:val="3"/>
          <w:numId w:val="900"/>
        </w:numPr>
        <w:spacing w:before="0" w:after="0"/>
      </w:pPr>
      <w:r>
        <w:t>Steam Oxidation</w:t>
      </w:r>
    </w:p>
    <w:p>
      <w:pPr>
        <w:numPr>
          <w:ilvl w:val="2"/>
          <w:numId w:val="900"/>
        </w:numPr>
        <w:spacing w:before="0" w:after="0"/>
      </w:pPr>
      <w:r>
        <w:t>Sulfidizing Environments</w:t>
      </w:r>
    </w:p>
    <w:p>
      <w:pPr>
        <w:numPr>
          <w:ilvl w:val="3"/>
          <w:numId w:val="900"/>
        </w:numPr>
        <w:spacing w:before="0" w:after="0"/>
      </w:pPr>
      <w:r>
        <w:t>Sulfur-Containing Gases</w:t>
      </w:r>
    </w:p>
    <w:p>
      <w:pPr>
        <w:numPr>
          <w:ilvl w:val="3"/>
          <w:numId w:val="900"/>
        </w:numPr>
        <w:spacing w:before="0" w:after="0"/>
      </w:pPr>
      <w:r>
        <w:t>Sulfide Scale Formation</w:t>
      </w:r>
    </w:p>
    <w:p>
      <w:pPr>
        <w:numPr>
          <w:ilvl w:val="2"/>
          <w:numId w:val="900"/>
        </w:numPr>
        <w:spacing w:before="0" w:after="0"/>
      </w:pPr>
      <w:r>
        <w:t>Carburizing Atmospheres</w:t>
      </w:r>
    </w:p>
    <w:p>
      <w:pPr>
        <w:numPr>
          <w:ilvl w:val="3"/>
          <w:numId w:val="900"/>
        </w:numPr>
        <w:spacing w:before="0" w:after="0"/>
      </w:pPr>
      <w:r>
        <w:t>Carbon Activity</w:t>
      </w:r>
    </w:p>
    <w:p>
      <w:pPr>
        <w:numPr>
          <w:ilvl w:val="3"/>
          <w:numId w:val="900"/>
        </w:numPr>
        <w:spacing w:before="0" w:after="0"/>
      </w:pPr>
      <w:r>
        <w:t>Carbide Formation</w:t>
      </w:r>
    </w:p>
    <w:p>
      <w:pPr>
        <w:numPr>
          <w:ilvl w:val="2"/>
          <w:numId w:val="900"/>
        </w:numPr>
        <w:spacing w:before="0" w:after="0"/>
      </w:pPr>
      <w:r>
        <w:t>Halogen-Containing Environments</w:t>
      </w:r>
    </w:p>
    <w:p>
      <w:pPr>
        <w:numPr>
          <w:ilvl w:val="3"/>
          <w:numId w:val="900"/>
        </w:numPr>
        <w:spacing w:before="0" w:after="0"/>
      </w:pPr>
      <w:r>
        <w:t>Chlorine Corrosion</w:t>
      </w:r>
    </w:p>
    <w:p>
      <w:pPr>
        <w:numPr>
          <w:ilvl w:val="3"/>
          <w:numId w:val="900"/>
        </w:numPr>
        <w:spacing w:before="0" w:after="0"/>
      </w:pPr>
      <w:r>
        <w:t>Fluorine Attack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Reaction Rate Dependencies</w:t>
      </w:r>
    </w:p>
    <w:p>
      <w:pPr>
        <w:numPr>
          <w:ilvl w:val="2"/>
          <w:numId w:val="900"/>
        </w:numPr>
        <w:spacing w:before="0" w:after="0"/>
      </w:pPr>
      <w:r>
        <w:t>Phase Stability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1"/>
          <w:numId w:val="900"/>
        </w:numPr>
        <w:spacing w:before="0" w:after="0"/>
      </w:pPr>
      <w:r>
        <w:t>Protection Strategies</w:t>
      </w:r>
    </w:p>
    <w:p>
      <w:pPr>
        <w:numPr>
          <w:ilvl w:val="2"/>
          <w:numId w:val="900"/>
        </w:numPr>
        <w:spacing w:before="0" w:after="0"/>
      </w:pPr>
      <w:r>
        <w:t>Alloy Design</w:t>
      </w:r>
    </w:p>
    <w:p>
      <w:pPr>
        <w:numPr>
          <w:ilvl w:val="2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0"/>
          <w:numId w:val="900"/>
        </w:numPr>
        <w:spacing w:before="0" w:after="0"/>
      </w:pPr>
      <w:r>
        <w:t>Microbiologically Influenced Corrosion</w:t>
      </w:r>
    </w:p>
    <w:p>
      <w:pPr>
        <w:numPr>
          <w:ilvl w:val="1"/>
          <w:numId w:val="900"/>
        </w:numPr>
        <w:spacing w:before="0" w:after="0"/>
      </w:pPr>
      <w:r>
        <w:t>Microbial Ecosystems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3"/>
          <w:numId w:val="900"/>
        </w:numPr>
        <w:spacing w:before="0" w:after="0"/>
      </w:pPr>
      <w:r>
        <w:t>Attachment Mechanisms</w:t>
      </w:r>
    </w:p>
    <w:p>
      <w:pPr>
        <w:numPr>
          <w:ilvl w:val="3"/>
          <w:numId w:val="900"/>
        </w:numPr>
        <w:spacing w:before="0" w:after="0"/>
      </w:pPr>
      <w:r>
        <w:t>Biofilm Structure</w:t>
      </w:r>
    </w:p>
    <w:p>
      <w:pPr>
        <w:numPr>
          <w:ilvl w:val="3"/>
          <w:numId w:val="900"/>
        </w:numPr>
        <w:spacing w:before="0" w:after="0"/>
      </w:pPr>
      <w:r>
        <w:t>Maturation Process</w:t>
      </w:r>
    </w:p>
    <w:p>
      <w:pPr>
        <w:numPr>
          <w:ilvl w:val="2"/>
          <w:numId w:val="900"/>
        </w:numPr>
        <w:spacing w:before="0" w:after="0"/>
      </w:pPr>
      <w:r>
        <w:t>Microbial Communities</w:t>
      </w:r>
    </w:p>
    <w:p>
      <w:pPr>
        <w:numPr>
          <w:ilvl w:val="3"/>
          <w:numId w:val="900"/>
        </w:numPr>
        <w:spacing w:before="0" w:after="0"/>
      </w:pPr>
      <w:r>
        <w:t>Species Interactions</w:t>
      </w:r>
    </w:p>
    <w:p>
      <w:pPr>
        <w:numPr>
          <w:ilvl w:val="3"/>
          <w:numId w:val="900"/>
        </w:numPr>
        <w:spacing w:before="0" w:after="0"/>
      </w:pPr>
      <w:r>
        <w:t>Succession Patterns</w:t>
      </w:r>
    </w:p>
    <w:p>
      <w:pPr>
        <w:numPr>
          <w:ilvl w:val="1"/>
          <w:numId w:val="900"/>
        </w:numPr>
        <w:spacing w:before="0" w:after="0"/>
      </w:pPr>
      <w:r>
        <w:t>Types of Microorganisms</w:t>
      </w:r>
    </w:p>
    <w:p>
      <w:pPr>
        <w:numPr>
          <w:ilvl w:val="2"/>
          <w:numId w:val="900"/>
        </w:numPr>
        <w:spacing w:before="0" w:after="0"/>
      </w:pPr>
      <w:r>
        <w:t>Sulfate-Reducing Bacteria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3"/>
          <w:numId w:val="900"/>
        </w:numPr>
        <w:spacing w:before="0" w:after="0"/>
      </w:pPr>
      <w:r>
        <w:t>Hydrogen Sulfide Production</w:t>
      </w:r>
    </w:p>
    <w:p>
      <w:pPr>
        <w:numPr>
          <w:ilvl w:val="3"/>
          <w:numId w:val="900"/>
        </w:numPr>
        <w:spacing w:before="0" w:after="0"/>
      </w:pPr>
      <w:r>
        <w:t>Anaerobic Conditions</w:t>
      </w:r>
    </w:p>
    <w:p>
      <w:pPr>
        <w:numPr>
          <w:ilvl w:val="2"/>
          <w:numId w:val="900"/>
        </w:numPr>
        <w:spacing w:before="0" w:after="0"/>
      </w:pPr>
      <w:r>
        <w:t>Acid-Producing Bacteria</w:t>
      </w:r>
    </w:p>
    <w:p>
      <w:pPr>
        <w:numPr>
          <w:ilvl w:val="3"/>
          <w:numId w:val="900"/>
        </w:numPr>
        <w:spacing w:before="0" w:after="0"/>
      </w:pPr>
      <w:r>
        <w:t>Organic Acid Formation</w:t>
      </w:r>
    </w:p>
    <w:p>
      <w:pPr>
        <w:numPr>
          <w:ilvl w:val="3"/>
          <w:numId w:val="900"/>
        </w:numPr>
        <w:spacing w:before="0" w:after="0"/>
      </w:pPr>
      <w:r>
        <w:t>pH Reduction</w:t>
      </w:r>
    </w:p>
    <w:p>
      <w:pPr>
        <w:numPr>
          <w:ilvl w:val="3"/>
          <w:numId w:val="900"/>
        </w:numPr>
        <w:spacing w:before="0" w:after="0"/>
      </w:pPr>
      <w:r>
        <w:t>Metal Dissolution</w:t>
      </w:r>
    </w:p>
    <w:p>
      <w:pPr>
        <w:numPr>
          <w:ilvl w:val="2"/>
          <w:numId w:val="900"/>
        </w:numPr>
        <w:spacing w:before="0" w:after="0"/>
      </w:pPr>
      <w:r>
        <w:t>Iron-Oxidizing Bacteria</w:t>
      </w:r>
    </w:p>
    <w:p>
      <w:pPr>
        <w:numPr>
          <w:ilvl w:val="3"/>
          <w:numId w:val="900"/>
        </w:numPr>
        <w:spacing w:before="0" w:after="0"/>
      </w:pPr>
      <w:r>
        <w:t>Iron Metabolism</w:t>
      </w:r>
    </w:p>
    <w:p>
      <w:pPr>
        <w:numPr>
          <w:ilvl w:val="3"/>
          <w:numId w:val="900"/>
        </w:numPr>
        <w:spacing w:before="0" w:after="0"/>
      </w:pPr>
      <w:r>
        <w:t>Tubercle Formation</w:t>
      </w:r>
    </w:p>
    <w:p>
      <w:pPr>
        <w:numPr>
          <w:ilvl w:val="3"/>
          <w:numId w:val="900"/>
        </w:numPr>
        <w:spacing w:before="0" w:after="0"/>
      </w:pPr>
      <w:r>
        <w:t>Oxygen Concentration Cells</w:t>
      </w:r>
    </w:p>
    <w:p>
      <w:pPr>
        <w:numPr>
          <w:ilvl w:val="2"/>
          <w:numId w:val="900"/>
        </w:numPr>
        <w:spacing w:before="0" w:after="0"/>
      </w:pPr>
      <w:r>
        <w:t>Methanogenic Bacteria</w:t>
      </w:r>
    </w:p>
    <w:p>
      <w:pPr>
        <w:numPr>
          <w:ilvl w:val="3"/>
          <w:numId w:val="900"/>
        </w:numPr>
        <w:spacing w:before="0" w:after="0"/>
      </w:pPr>
      <w:r>
        <w:t>Methane Production</w:t>
      </w:r>
    </w:p>
    <w:p>
      <w:pPr>
        <w:numPr>
          <w:ilvl w:val="3"/>
          <w:numId w:val="900"/>
        </w:numPr>
        <w:spacing w:before="0" w:after="0"/>
      </w:pPr>
      <w:r>
        <w:t>Cathodic Depolarization</w:t>
      </w:r>
    </w:p>
    <w:p>
      <w:pPr>
        <w:numPr>
          <w:ilvl w:val="1"/>
          <w:numId w:val="900"/>
        </w:numPr>
        <w:spacing w:before="0" w:after="0"/>
      </w:pPr>
      <w:r>
        <w:t>MIC Mechanisms</w:t>
      </w:r>
    </w:p>
    <w:p>
      <w:pPr>
        <w:numPr>
          <w:ilvl w:val="2"/>
          <w:numId w:val="900"/>
        </w:numPr>
        <w:spacing w:before="0" w:after="0"/>
      </w:pPr>
      <w:r>
        <w:t>Direct Mechanisms</w:t>
      </w:r>
    </w:p>
    <w:p>
      <w:pPr>
        <w:numPr>
          <w:ilvl w:val="3"/>
          <w:numId w:val="900"/>
        </w:numPr>
        <w:spacing w:before="0" w:after="0"/>
      </w:pPr>
      <w:r>
        <w:t>Enzymatic Reactions</w:t>
      </w:r>
    </w:p>
    <w:p>
      <w:pPr>
        <w:numPr>
          <w:ilvl w:val="3"/>
          <w:numId w:val="900"/>
        </w:numPr>
        <w:spacing w:before="0" w:after="0"/>
      </w:pPr>
      <w:r>
        <w:t>Metabolic Products</w:t>
      </w:r>
    </w:p>
    <w:p>
      <w:pPr>
        <w:numPr>
          <w:ilvl w:val="2"/>
          <w:numId w:val="900"/>
        </w:numPr>
        <w:spacing w:before="0" w:after="0"/>
      </w:pPr>
      <w:r>
        <w:t>Indirect Mechanisms</w:t>
      </w:r>
    </w:p>
    <w:p>
      <w:pPr>
        <w:numPr>
          <w:ilvl w:val="3"/>
          <w:numId w:val="900"/>
        </w:numPr>
        <w:spacing w:before="0" w:after="0"/>
      </w:pPr>
      <w:r>
        <w:t>Environmental Modification</w:t>
      </w:r>
    </w:p>
    <w:p>
      <w:pPr>
        <w:numPr>
          <w:ilvl w:val="3"/>
          <w:numId w:val="900"/>
        </w:numPr>
        <w:spacing w:before="0" w:after="0"/>
      </w:pPr>
      <w:r>
        <w:t>Concentration Cells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pH Conditions</w:t>
      </w:r>
    </w:p>
    <w:p>
      <w:pPr>
        <w:numPr>
          <w:ilvl w:val="2"/>
          <w:numId w:val="900"/>
        </w:numPr>
        <w:spacing w:before="0" w:after="0"/>
      </w:pPr>
      <w:r>
        <w:t>Oxygen Levels</w:t>
      </w:r>
    </w:p>
    <w:p>
      <w:pPr>
        <w:numPr>
          <w:ilvl w:val="1"/>
          <w:numId w:val="900"/>
        </w:numPr>
        <w:spacing w:before="0" w:after="0"/>
      </w:pPr>
      <w:r>
        <w:t>Detection and Monitoring</w:t>
      </w:r>
    </w:p>
    <w:p>
      <w:pPr>
        <w:numPr>
          <w:ilvl w:val="2"/>
          <w:numId w:val="900"/>
        </w:numPr>
        <w:spacing w:before="0" w:after="0"/>
      </w:pPr>
      <w:r>
        <w:t>Microbiological Testing</w:t>
      </w:r>
    </w:p>
    <w:p>
      <w:pPr>
        <w:numPr>
          <w:ilvl w:val="2"/>
          <w:numId w:val="900"/>
        </w:numPr>
        <w:spacing w:before="0" w:after="0"/>
      </w:pPr>
      <w:r>
        <w:t>Chemical Indicators</w:t>
      </w:r>
    </w:p>
    <w:p>
      <w:pPr>
        <w:numPr>
          <w:ilvl w:val="2"/>
          <w:numId w:val="900"/>
        </w:numPr>
        <w:spacing w:before="0" w:after="0"/>
      </w:pPr>
      <w:r>
        <w:t>Electrochemical Methods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Biocide Application</w:t>
      </w:r>
    </w:p>
    <w:p>
      <w:pPr>
        <w:numPr>
          <w:ilvl w:val="2"/>
          <w:numId w:val="900"/>
        </w:numPr>
        <w:spacing w:before="0" w:after="0"/>
      </w:pPr>
      <w:r>
        <w:t>Environmental Modification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pStyle w:val="Heading1"/>
      </w:pPr>
      <w:r>
        <w:t>Corrosion of Engineering Materials</w:t>
      </w:r>
    </w:p>
    <w:p>
      <w:pPr>
        <w:numPr>
          <w:ilvl w:val="0"/>
          <w:numId w:val="900"/>
        </w:numPr>
        <w:spacing w:before="0" w:after="0"/>
      </w:pPr>
      <w:r>
        <w:t>Ferrous Metals and Alloys</w:t>
      </w:r>
    </w:p>
    <w:p>
      <w:pPr>
        <w:numPr>
          <w:ilvl w:val="1"/>
          <w:numId w:val="900"/>
        </w:numPr>
        <w:spacing w:before="0" w:after="0"/>
      </w:pPr>
      <w:r>
        <w:t>Carbon Steels</w:t>
      </w:r>
    </w:p>
    <w:p>
      <w:pPr>
        <w:numPr>
          <w:ilvl w:val="2"/>
          <w:numId w:val="900"/>
        </w:numPr>
        <w:spacing w:before="0" w:after="0"/>
      </w:pPr>
      <w:r>
        <w:t>Low Carbon Steels</w:t>
      </w:r>
    </w:p>
    <w:p>
      <w:pPr>
        <w:numPr>
          <w:ilvl w:val="3"/>
          <w:numId w:val="900"/>
        </w:numPr>
        <w:spacing w:before="0" w:after="0"/>
      </w:pPr>
      <w:r>
        <w:t>Composition Effects</w:t>
      </w:r>
    </w:p>
    <w:p>
      <w:pPr>
        <w:numPr>
          <w:ilvl w:val="3"/>
          <w:numId w:val="900"/>
        </w:numPr>
        <w:spacing w:before="0" w:after="0"/>
      </w:pPr>
      <w:r>
        <w:t>Corrosion Behavior</w:t>
      </w:r>
    </w:p>
    <w:p>
      <w:pPr>
        <w:numPr>
          <w:ilvl w:val="2"/>
          <w:numId w:val="900"/>
        </w:numPr>
        <w:spacing w:before="0" w:after="0"/>
      </w:pPr>
      <w:r>
        <w:t>Medium Carbon Steels</w:t>
      </w:r>
    </w:p>
    <w:p>
      <w:pPr>
        <w:numPr>
          <w:ilvl w:val="3"/>
          <w:numId w:val="900"/>
        </w:numPr>
        <w:spacing w:before="0" w:after="0"/>
      </w:pPr>
      <w:r>
        <w:t>Heat Treatment Effects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High Carbon Steels</w:t>
      </w:r>
    </w:p>
    <w:p>
      <w:pPr>
        <w:numPr>
          <w:ilvl w:val="3"/>
          <w:numId w:val="900"/>
        </w:numPr>
        <w:spacing w:before="0" w:after="0"/>
      </w:pPr>
      <w:r>
        <w:t>Microstructure Influence</w:t>
      </w:r>
    </w:p>
    <w:p>
      <w:pPr>
        <w:numPr>
          <w:ilvl w:val="3"/>
          <w:numId w:val="900"/>
        </w:numPr>
        <w:spacing w:before="0" w:after="0"/>
      </w:pPr>
      <w:r>
        <w:t>Environmental Sensitivity</w:t>
      </w:r>
    </w:p>
    <w:p>
      <w:pPr>
        <w:numPr>
          <w:ilvl w:val="1"/>
          <w:numId w:val="900"/>
        </w:numPr>
        <w:spacing w:before="0" w:after="0"/>
      </w:pPr>
      <w:r>
        <w:t>Low-Alloy Steels</w:t>
      </w:r>
    </w:p>
    <w:p>
      <w:pPr>
        <w:numPr>
          <w:ilvl w:val="2"/>
          <w:numId w:val="900"/>
        </w:numPr>
        <w:spacing w:before="0" w:after="0"/>
      </w:pPr>
      <w:r>
        <w:t>Weathering Steels</w:t>
      </w:r>
    </w:p>
    <w:p>
      <w:pPr>
        <w:numPr>
          <w:ilvl w:val="3"/>
          <w:numId w:val="900"/>
        </w:numPr>
        <w:spacing w:before="0" w:after="0"/>
      </w:pPr>
      <w:r>
        <w:t>Protective Patina Formation</w:t>
      </w:r>
    </w:p>
    <w:p>
      <w:pPr>
        <w:numPr>
          <w:ilvl w:val="3"/>
          <w:numId w:val="900"/>
        </w:numPr>
        <w:spacing w:before="0" w:after="0"/>
      </w:pPr>
      <w:r>
        <w:t>Atmospheric Corrosion Resistance</w:t>
      </w:r>
    </w:p>
    <w:p>
      <w:pPr>
        <w:numPr>
          <w:ilvl w:val="2"/>
          <w:numId w:val="900"/>
        </w:numPr>
        <w:spacing w:before="0" w:after="0"/>
      </w:pPr>
      <w:r>
        <w:t>HSLA Steels</w:t>
      </w:r>
    </w:p>
    <w:p>
      <w:pPr>
        <w:numPr>
          <w:ilvl w:val="3"/>
          <w:numId w:val="900"/>
        </w:numPr>
        <w:spacing w:before="0" w:after="0"/>
      </w:pPr>
      <w:r>
        <w:t>Strength-Corrosion Balance</w:t>
      </w:r>
    </w:p>
    <w:p>
      <w:pPr>
        <w:numPr>
          <w:ilvl w:val="3"/>
          <w:numId w:val="900"/>
        </w:numPr>
        <w:spacing w:before="0" w:after="0"/>
      </w:pPr>
      <w:r>
        <w:t>Microalloying Effects</w:t>
      </w:r>
    </w:p>
    <w:p>
      <w:pPr>
        <w:numPr>
          <w:ilvl w:val="1"/>
          <w:numId w:val="900"/>
        </w:numPr>
        <w:spacing w:before="0" w:after="0"/>
      </w:pPr>
      <w:r>
        <w:t>Stainless Steels</w:t>
      </w:r>
    </w:p>
    <w:p>
      <w:pPr>
        <w:numPr>
          <w:ilvl w:val="2"/>
          <w:numId w:val="900"/>
        </w:numPr>
        <w:spacing w:before="0" w:after="0"/>
      </w:pPr>
      <w:r>
        <w:t>Austenitic Stainless Steels</w:t>
      </w:r>
    </w:p>
    <w:p>
      <w:pPr>
        <w:numPr>
          <w:ilvl w:val="3"/>
          <w:numId w:val="900"/>
        </w:numPr>
        <w:spacing w:before="0" w:after="0"/>
      </w:pPr>
      <w:r>
        <w:t>300 Series Compositions</w:t>
      </w:r>
    </w:p>
    <w:p>
      <w:pPr>
        <w:numPr>
          <w:ilvl w:val="3"/>
          <w:numId w:val="900"/>
        </w:numPr>
        <w:spacing w:before="0" w:after="0"/>
      </w:pPr>
      <w:r>
        <w:t>Sensitization Susceptibility</w:t>
      </w:r>
    </w:p>
    <w:p>
      <w:pPr>
        <w:numPr>
          <w:ilvl w:val="3"/>
          <w:numId w:val="900"/>
        </w:numPr>
        <w:spacing w:before="0" w:after="0"/>
      </w:pPr>
      <w:r>
        <w:t>Chloride Stress Corrosion Cracking</w:t>
      </w:r>
    </w:p>
    <w:p>
      <w:pPr>
        <w:numPr>
          <w:ilvl w:val="2"/>
          <w:numId w:val="900"/>
        </w:numPr>
        <w:spacing w:before="0" w:after="0"/>
      </w:pPr>
      <w:r>
        <w:t>Ferritic Stainless Steels</w:t>
      </w:r>
    </w:p>
    <w:p>
      <w:pPr>
        <w:numPr>
          <w:ilvl w:val="3"/>
          <w:numId w:val="900"/>
        </w:numPr>
        <w:spacing w:before="0" w:after="0"/>
      </w:pPr>
      <w:r>
        <w:t>400 Series Properties</w:t>
      </w:r>
    </w:p>
    <w:p>
      <w:pPr>
        <w:numPr>
          <w:ilvl w:val="3"/>
          <w:numId w:val="900"/>
        </w:numPr>
        <w:spacing w:before="0" w:after="0"/>
      </w:pPr>
      <w:r>
        <w:t>Corrosion Characteristics</w:t>
      </w:r>
    </w:p>
    <w:p>
      <w:pPr>
        <w:numPr>
          <w:ilvl w:val="2"/>
          <w:numId w:val="900"/>
        </w:numPr>
        <w:spacing w:before="0" w:after="0"/>
      </w:pPr>
      <w:r>
        <w:t>Martensitic Stainless Steels</w:t>
      </w:r>
    </w:p>
    <w:p>
      <w:pPr>
        <w:numPr>
          <w:ilvl w:val="3"/>
          <w:numId w:val="900"/>
        </w:numPr>
        <w:spacing w:before="0" w:after="0"/>
      </w:pPr>
      <w:r>
        <w:t>Heat Treatment Effects</w:t>
      </w:r>
    </w:p>
    <w:p>
      <w:pPr>
        <w:numPr>
          <w:ilvl w:val="3"/>
          <w:numId w:val="900"/>
        </w:numPr>
        <w:spacing w:before="0" w:after="0"/>
      </w:pPr>
      <w:r>
        <w:t>Corrosion Performance</w:t>
      </w:r>
    </w:p>
    <w:p>
      <w:pPr>
        <w:numPr>
          <w:ilvl w:val="2"/>
          <w:numId w:val="900"/>
        </w:numPr>
        <w:spacing w:before="0" w:after="0"/>
      </w:pPr>
      <w:r>
        <w:t>Duplex Stainless Steels</w:t>
      </w:r>
    </w:p>
    <w:p>
      <w:pPr>
        <w:numPr>
          <w:ilvl w:val="3"/>
          <w:numId w:val="900"/>
        </w:numPr>
        <w:spacing w:before="0" w:after="0"/>
      </w:pPr>
      <w:r>
        <w:t>Phase Balance</w:t>
      </w:r>
    </w:p>
    <w:p>
      <w:pPr>
        <w:numPr>
          <w:ilvl w:val="3"/>
          <w:numId w:val="900"/>
        </w:numPr>
        <w:spacing w:before="0" w:after="0"/>
      </w:pPr>
      <w:r>
        <w:t>Pitting Resistance</w:t>
      </w:r>
    </w:p>
    <w:p>
      <w:pPr>
        <w:numPr>
          <w:ilvl w:val="3"/>
          <w:numId w:val="900"/>
        </w:numPr>
        <w:spacing w:before="0" w:after="0"/>
      </w:pPr>
      <w:r>
        <w:t>Stress Corrosion Resistance</w:t>
      </w:r>
    </w:p>
    <w:p>
      <w:pPr>
        <w:numPr>
          <w:ilvl w:val="2"/>
          <w:numId w:val="900"/>
        </w:numPr>
        <w:spacing w:before="0" w:after="0"/>
      </w:pPr>
      <w:r>
        <w:t>Super Austenitic Stainless Steels</w:t>
      </w:r>
    </w:p>
    <w:p>
      <w:pPr>
        <w:numPr>
          <w:ilvl w:val="3"/>
          <w:numId w:val="900"/>
        </w:numPr>
        <w:spacing w:before="0" w:after="0"/>
      </w:pPr>
      <w:r>
        <w:t>High Alloy Content</w:t>
      </w:r>
    </w:p>
    <w:p>
      <w:pPr>
        <w:numPr>
          <w:ilvl w:val="3"/>
          <w:numId w:val="900"/>
        </w:numPr>
        <w:spacing w:before="0" w:after="0"/>
      </w:pPr>
      <w:r>
        <w:t>Seawater Applications</w:t>
      </w:r>
    </w:p>
    <w:p>
      <w:pPr>
        <w:numPr>
          <w:ilvl w:val="2"/>
          <w:numId w:val="900"/>
        </w:numPr>
        <w:spacing w:before="0" w:after="0"/>
      </w:pPr>
      <w:r>
        <w:t>Precipitation Hardening Stainless Steels</w:t>
      </w:r>
    </w:p>
    <w:p>
      <w:pPr>
        <w:numPr>
          <w:ilvl w:val="3"/>
          <w:numId w:val="900"/>
        </w:numPr>
        <w:spacing w:before="0" w:after="0"/>
      </w:pPr>
      <w:r>
        <w:t>Age Hardening Effects</w:t>
      </w:r>
    </w:p>
    <w:p>
      <w:pPr>
        <w:numPr>
          <w:ilvl w:val="3"/>
          <w:numId w:val="900"/>
        </w:numPr>
        <w:spacing w:before="0" w:after="0"/>
      </w:pPr>
      <w:r>
        <w:t>Corrosion Properties</w:t>
      </w:r>
    </w:p>
    <w:p>
      <w:pPr>
        <w:numPr>
          <w:ilvl w:val="1"/>
          <w:numId w:val="900"/>
        </w:numPr>
        <w:spacing w:before="0" w:after="0"/>
      </w:pPr>
      <w:r>
        <w:t>Cast Irons</w:t>
      </w:r>
    </w:p>
    <w:p>
      <w:pPr>
        <w:numPr>
          <w:ilvl w:val="2"/>
          <w:numId w:val="900"/>
        </w:numPr>
        <w:spacing w:before="0" w:after="0"/>
      </w:pPr>
      <w:r>
        <w:t>Gray Cast Iron</w:t>
      </w:r>
    </w:p>
    <w:p>
      <w:pPr>
        <w:numPr>
          <w:ilvl w:val="3"/>
          <w:numId w:val="900"/>
        </w:numPr>
        <w:spacing w:before="0" w:after="0"/>
      </w:pPr>
      <w:r>
        <w:t>Graphite Morphology</w:t>
      </w:r>
    </w:p>
    <w:p>
      <w:pPr>
        <w:numPr>
          <w:ilvl w:val="3"/>
          <w:numId w:val="900"/>
        </w:numPr>
        <w:spacing w:before="0" w:after="0"/>
      </w:pPr>
      <w:r>
        <w:t>Graphitic Corrosion</w:t>
      </w:r>
    </w:p>
    <w:p>
      <w:pPr>
        <w:numPr>
          <w:ilvl w:val="2"/>
          <w:numId w:val="900"/>
        </w:numPr>
        <w:spacing w:before="0" w:after="0"/>
      </w:pPr>
      <w:r>
        <w:t>Ductile Cast Iron</w:t>
      </w:r>
    </w:p>
    <w:p>
      <w:pPr>
        <w:numPr>
          <w:ilvl w:val="3"/>
          <w:numId w:val="900"/>
        </w:numPr>
        <w:spacing w:before="0" w:after="0"/>
      </w:pPr>
      <w:r>
        <w:t>Nodular Graphite</w:t>
      </w:r>
    </w:p>
    <w:p>
      <w:pPr>
        <w:numPr>
          <w:ilvl w:val="3"/>
          <w:numId w:val="900"/>
        </w:numPr>
        <w:spacing w:before="0" w:after="0"/>
      </w:pPr>
      <w:r>
        <w:t>Corrosion Behavior</w:t>
      </w:r>
    </w:p>
    <w:p>
      <w:pPr>
        <w:numPr>
          <w:ilvl w:val="2"/>
          <w:numId w:val="900"/>
        </w:numPr>
        <w:spacing w:before="0" w:after="0"/>
      </w:pPr>
      <w:r>
        <w:t>White Cast Iron</w:t>
      </w:r>
    </w:p>
    <w:p>
      <w:pPr>
        <w:numPr>
          <w:ilvl w:val="3"/>
          <w:numId w:val="900"/>
        </w:numPr>
        <w:spacing w:before="0" w:after="0"/>
      </w:pPr>
      <w:r>
        <w:t>Carbide Structure</w:t>
      </w:r>
    </w:p>
    <w:p>
      <w:pPr>
        <w:numPr>
          <w:ilvl w:val="3"/>
          <w:numId w:val="900"/>
        </w:numPr>
        <w:spacing w:before="0" w:after="0"/>
      </w:pPr>
      <w:r>
        <w:t>Wear Resistance</w:t>
      </w:r>
    </w:p>
    <w:p>
      <w:pPr>
        <w:numPr>
          <w:ilvl w:val="2"/>
          <w:numId w:val="900"/>
        </w:numPr>
        <w:spacing w:before="0" w:after="0"/>
      </w:pPr>
      <w:r>
        <w:t>Austenitic Cast Iron</w:t>
      </w:r>
    </w:p>
    <w:p>
      <w:pPr>
        <w:numPr>
          <w:ilvl w:val="3"/>
          <w:numId w:val="900"/>
        </w:numPr>
        <w:spacing w:before="0" w:after="0"/>
      </w:pPr>
      <w:r>
        <w:t>Ni-Resist Alloys</w:t>
      </w:r>
    </w:p>
    <w:p>
      <w:pPr>
        <w:numPr>
          <w:ilvl w:val="3"/>
          <w:numId w:val="900"/>
        </w:numPr>
        <w:spacing w:before="0" w:after="0"/>
      </w:pPr>
      <w:r>
        <w:t>Corrosion Applications</w:t>
      </w:r>
    </w:p>
    <w:p>
      <w:pPr>
        <w:numPr>
          <w:ilvl w:val="0"/>
          <w:numId w:val="900"/>
        </w:numPr>
        <w:spacing w:before="0" w:after="0"/>
      </w:pPr>
      <w:r>
        <w:t>Non-Ferrous Metals and Alloys</w:t>
      </w:r>
    </w:p>
    <w:p>
      <w:pPr>
        <w:numPr>
          <w:ilvl w:val="1"/>
          <w:numId w:val="900"/>
        </w:numPr>
        <w:spacing w:before="0" w:after="0"/>
      </w:pPr>
      <w:r>
        <w:t>Aluminum and Aluminum Alloys</w:t>
      </w:r>
    </w:p>
    <w:p>
      <w:pPr>
        <w:numPr>
          <w:ilvl w:val="2"/>
          <w:numId w:val="900"/>
        </w:numPr>
        <w:spacing w:before="0" w:after="0"/>
      </w:pPr>
      <w:r>
        <w:t>Pure Aluminum</w:t>
      </w:r>
    </w:p>
    <w:p>
      <w:pPr>
        <w:numPr>
          <w:ilvl w:val="3"/>
          <w:numId w:val="900"/>
        </w:numPr>
        <w:spacing w:before="0" w:after="0"/>
      </w:pPr>
      <w:r>
        <w:t>Passivation Behavior</w:t>
      </w:r>
    </w:p>
    <w:p>
      <w:pPr>
        <w:numPr>
          <w:ilvl w:val="3"/>
          <w:numId w:val="900"/>
        </w:numPr>
        <w:spacing w:before="0" w:after="0"/>
      </w:pPr>
      <w:r>
        <w:t>Pitting Susceptibility</w:t>
      </w:r>
    </w:p>
    <w:p>
      <w:pPr>
        <w:numPr>
          <w:ilvl w:val="2"/>
          <w:numId w:val="900"/>
        </w:numPr>
        <w:spacing w:before="0" w:after="0"/>
      </w:pPr>
      <w:r>
        <w:t>Wrought Aluminum Alloys</w:t>
      </w:r>
    </w:p>
    <w:p>
      <w:pPr>
        <w:numPr>
          <w:ilvl w:val="3"/>
          <w:numId w:val="900"/>
        </w:numPr>
        <w:spacing w:before="0" w:after="0"/>
      </w:pPr>
      <w:r>
        <w:t>1000 Series</w:t>
      </w:r>
    </w:p>
    <w:p>
      <w:pPr>
        <w:numPr>
          <w:ilvl w:val="3"/>
          <w:numId w:val="900"/>
        </w:numPr>
        <w:spacing w:before="0" w:after="0"/>
      </w:pPr>
      <w:r>
        <w:t>2000 Series</w:t>
      </w:r>
    </w:p>
    <w:p>
      <w:pPr>
        <w:numPr>
          <w:ilvl w:val="3"/>
          <w:numId w:val="900"/>
        </w:numPr>
        <w:spacing w:before="0" w:after="0"/>
      </w:pPr>
      <w:r>
        <w:t>3000 Series</w:t>
      </w:r>
    </w:p>
    <w:p>
      <w:pPr>
        <w:numPr>
          <w:ilvl w:val="3"/>
          <w:numId w:val="900"/>
        </w:numPr>
        <w:spacing w:before="0" w:after="0"/>
      </w:pPr>
      <w:r>
        <w:t>5000 Series</w:t>
      </w:r>
    </w:p>
    <w:p>
      <w:pPr>
        <w:numPr>
          <w:ilvl w:val="3"/>
          <w:numId w:val="900"/>
        </w:numPr>
        <w:spacing w:before="0" w:after="0"/>
      </w:pPr>
      <w:r>
        <w:t>6000 Series</w:t>
      </w:r>
    </w:p>
    <w:p>
      <w:pPr>
        <w:numPr>
          <w:ilvl w:val="3"/>
          <w:numId w:val="900"/>
        </w:numPr>
        <w:spacing w:before="0" w:after="0"/>
      </w:pPr>
      <w:r>
        <w:t>7000 Series</w:t>
      </w:r>
    </w:p>
    <w:p>
      <w:pPr>
        <w:numPr>
          <w:ilvl w:val="2"/>
          <w:numId w:val="900"/>
        </w:numPr>
        <w:spacing w:before="0" w:after="0"/>
      </w:pPr>
      <w:r>
        <w:t>Cast Aluminum Alloys</w:t>
      </w:r>
    </w:p>
    <w:p>
      <w:pPr>
        <w:numPr>
          <w:ilvl w:val="3"/>
          <w:numId w:val="900"/>
        </w:numPr>
        <w:spacing w:before="0" w:after="0"/>
      </w:pPr>
      <w:r>
        <w:t>Silicon-Containing Alloys</w:t>
      </w:r>
    </w:p>
    <w:p>
      <w:pPr>
        <w:numPr>
          <w:ilvl w:val="3"/>
          <w:numId w:val="900"/>
        </w:numPr>
        <w:spacing w:before="0" w:after="0"/>
      </w:pPr>
      <w:r>
        <w:t>Copper-Containing Alloys</w:t>
      </w:r>
    </w:p>
    <w:p>
      <w:pPr>
        <w:numPr>
          <w:ilvl w:val="2"/>
          <w:numId w:val="900"/>
        </w:numPr>
        <w:spacing w:before="0" w:after="0"/>
      </w:pPr>
      <w:r>
        <w:t>Corrosion Mechanisms</w:t>
      </w:r>
    </w:p>
    <w:p>
      <w:pPr>
        <w:numPr>
          <w:ilvl w:val="3"/>
          <w:numId w:val="900"/>
        </w:numPr>
        <w:spacing w:before="0" w:after="0"/>
      </w:pPr>
      <w:r>
        <w:t>Pitting Corrosion</w:t>
      </w:r>
    </w:p>
    <w:p>
      <w:pPr>
        <w:numPr>
          <w:ilvl w:val="3"/>
          <w:numId w:val="900"/>
        </w:numPr>
        <w:spacing w:before="0" w:after="0"/>
      </w:pPr>
      <w:r>
        <w:t>Crevice Corrosion</w:t>
      </w:r>
    </w:p>
    <w:p>
      <w:pPr>
        <w:numPr>
          <w:ilvl w:val="3"/>
          <w:numId w:val="900"/>
        </w:numPr>
        <w:spacing w:before="0" w:after="0"/>
      </w:pPr>
      <w:r>
        <w:t>Intergranular Corrosion</w:t>
      </w:r>
    </w:p>
    <w:p>
      <w:pPr>
        <w:numPr>
          <w:ilvl w:val="3"/>
          <w:numId w:val="900"/>
        </w:numPr>
        <w:spacing w:before="0" w:after="0"/>
      </w:pPr>
      <w:r>
        <w:t>Stress Corrosion Cracking</w:t>
      </w:r>
    </w:p>
    <w:p>
      <w:pPr>
        <w:numPr>
          <w:ilvl w:val="1"/>
          <w:numId w:val="900"/>
        </w:numPr>
        <w:spacing w:before="0" w:after="0"/>
      </w:pPr>
      <w:r>
        <w:t>Copper and Copper Alloys</w:t>
      </w:r>
    </w:p>
    <w:p>
      <w:pPr>
        <w:numPr>
          <w:ilvl w:val="2"/>
          <w:numId w:val="900"/>
        </w:numPr>
        <w:spacing w:before="0" w:after="0"/>
      </w:pPr>
      <w:r>
        <w:t>Pure Copper</w:t>
      </w:r>
    </w:p>
    <w:p>
      <w:pPr>
        <w:numPr>
          <w:ilvl w:val="3"/>
          <w:numId w:val="900"/>
        </w:numPr>
        <w:spacing w:before="0" w:after="0"/>
      </w:pPr>
      <w:r>
        <w:t>Patina Formation</w:t>
      </w:r>
    </w:p>
    <w:p>
      <w:pPr>
        <w:numPr>
          <w:ilvl w:val="3"/>
          <w:numId w:val="900"/>
        </w:numPr>
        <w:spacing w:before="0" w:after="0"/>
      </w:pPr>
      <w:r>
        <w:t>Corrosion Products</w:t>
      </w:r>
    </w:p>
    <w:p>
      <w:pPr>
        <w:numPr>
          <w:ilvl w:val="2"/>
          <w:numId w:val="900"/>
        </w:numPr>
        <w:spacing w:before="0" w:after="0"/>
      </w:pPr>
      <w:r>
        <w:t>Brass Alloys</w:t>
      </w:r>
    </w:p>
    <w:p>
      <w:pPr>
        <w:numPr>
          <w:ilvl w:val="3"/>
          <w:numId w:val="900"/>
        </w:numPr>
        <w:spacing w:before="0" w:after="0"/>
      </w:pPr>
      <w:r>
        <w:t>Alpha Brasses</w:t>
      </w:r>
    </w:p>
    <w:p>
      <w:pPr>
        <w:numPr>
          <w:ilvl w:val="3"/>
          <w:numId w:val="900"/>
        </w:numPr>
        <w:spacing w:before="0" w:after="0"/>
      </w:pPr>
      <w:r>
        <w:t>Alpha-Beta Brasses</w:t>
      </w:r>
    </w:p>
    <w:p>
      <w:pPr>
        <w:numPr>
          <w:ilvl w:val="3"/>
          <w:numId w:val="900"/>
        </w:numPr>
        <w:spacing w:before="0" w:after="0"/>
      </w:pPr>
      <w:r>
        <w:t>Dezincification Susceptibility</w:t>
      </w:r>
    </w:p>
    <w:p>
      <w:pPr>
        <w:numPr>
          <w:ilvl w:val="2"/>
          <w:numId w:val="900"/>
        </w:numPr>
        <w:spacing w:before="0" w:after="0"/>
      </w:pPr>
      <w:r>
        <w:t>Bronze Alloys</w:t>
      </w:r>
    </w:p>
    <w:p>
      <w:pPr>
        <w:numPr>
          <w:ilvl w:val="3"/>
          <w:numId w:val="900"/>
        </w:numPr>
        <w:spacing w:before="0" w:after="0"/>
      </w:pPr>
      <w:r>
        <w:t>Tin Bronzes</w:t>
      </w:r>
    </w:p>
    <w:p>
      <w:pPr>
        <w:numPr>
          <w:ilvl w:val="3"/>
          <w:numId w:val="900"/>
        </w:numPr>
        <w:spacing w:before="0" w:after="0"/>
      </w:pPr>
      <w:r>
        <w:t>Aluminum Bronzes</w:t>
      </w:r>
    </w:p>
    <w:p>
      <w:pPr>
        <w:numPr>
          <w:ilvl w:val="3"/>
          <w:numId w:val="900"/>
        </w:numPr>
        <w:spacing w:before="0" w:after="0"/>
      </w:pPr>
      <w:r>
        <w:t>Silicon Bronzes</w:t>
      </w:r>
    </w:p>
    <w:p>
      <w:pPr>
        <w:numPr>
          <w:ilvl w:val="2"/>
          <w:numId w:val="900"/>
        </w:numPr>
        <w:spacing w:before="0" w:after="0"/>
      </w:pPr>
      <w:r>
        <w:t>Copper-Nickel Alloys</w:t>
      </w:r>
    </w:p>
    <w:p>
      <w:pPr>
        <w:numPr>
          <w:ilvl w:val="3"/>
          <w:numId w:val="900"/>
        </w:numPr>
        <w:spacing w:before="0" w:after="0"/>
      </w:pPr>
      <w:r>
        <w:t>Seawater Resistance</w:t>
      </w:r>
    </w:p>
    <w:p>
      <w:pPr>
        <w:numPr>
          <w:ilvl w:val="3"/>
          <w:numId w:val="900"/>
        </w:numPr>
        <w:spacing w:before="0" w:after="0"/>
      </w:pPr>
      <w:r>
        <w:t>Biofouling Resistance</w:t>
      </w:r>
    </w:p>
    <w:p>
      <w:pPr>
        <w:numPr>
          <w:ilvl w:val="2"/>
          <w:numId w:val="900"/>
        </w:numPr>
        <w:spacing w:before="0" w:after="0"/>
      </w:pPr>
      <w:r>
        <w:t>Corrosion Mechanisms</w:t>
      </w:r>
    </w:p>
    <w:p>
      <w:pPr>
        <w:numPr>
          <w:ilvl w:val="3"/>
          <w:numId w:val="900"/>
        </w:numPr>
        <w:spacing w:before="0" w:after="0"/>
      </w:pPr>
      <w:r>
        <w:t>Uniform Corrosion</w:t>
      </w:r>
    </w:p>
    <w:p>
      <w:pPr>
        <w:numPr>
          <w:ilvl w:val="3"/>
          <w:numId w:val="900"/>
        </w:numPr>
        <w:spacing w:before="0" w:after="0"/>
      </w:pPr>
      <w:r>
        <w:t>Dealloying</w:t>
      </w:r>
    </w:p>
    <w:p>
      <w:pPr>
        <w:numPr>
          <w:ilvl w:val="3"/>
          <w:numId w:val="900"/>
        </w:numPr>
        <w:spacing w:before="0" w:after="0"/>
      </w:pPr>
      <w:r>
        <w:t>Erosion-Corrosion</w:t>
      </w:r>
    </w:p>
    <w:p>
      <w:pPr>
        <w:numPr>
          <w:ilvl w:val="3"/>
          <w:numId w:val="900"/>
        </w:numPr>
        <w:spacing w:before="0" w:after="0"/>
      </w:pPr>
      <w:r>
        <w:t>Stress Corrosion Cracking</w:t>
      </w:r>
    </w:p>
    <w:p>
      <w:pPr>
        <w:numPr>
          <w:ilvl w:val="1"/>
          <w:numId w:val="900"/>
        </w:numPr>
        <w:spacing w:before="0" w:after="0"/>
      </w:pPr>
      <w:r>
        <w:t>Nickel and Nickel Alloys</w:t>
      </w:r>
    </w:p>
    <w:p>
      <w:pPr>
        <w:numPr>
          <w:ilvl w:val="2"/>
          <w:numId w:val="900"/>
        </w:numPr>
        <w:spacing w:before="0" w:after="0"/>
      </w:pPr>
      <w:r>
        <w:t>Pure Nickel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Nickel-Copper Alloys</w:t>
      </w:r>
    </w:p>
    <w:p>
      <w:pPr>
        <w:numPr>
          <w:ilvl w:val="3"/>
          <w:numId w:val="900"/>
        </w:numPr>
        <w:spacing w:before="0" w:after="0"/>
      </w:pPr>
      <w:r>
        <w:t>Monel Alloys</w:t>
      </w:r>
    </w:p>
    <w:p>
      <w:pPr>
        <w:numPr>
          <w:ilvl w:val="3"/>
          <w:numId w:val="900"/>
        </w:numPr>
        <w:spacing w:before="0" w:after="0"/>
      </w:pPr>
      <w:r>
        <w:t>Seawater Applications</w:t>
      </w:r>
    </w:p>
    <w:p>
      <w:pPr>
        <w:numPr>
          <w:ilvl w:val="2"/>
          <w:numId w:val="900"/>
        </w:numPr>
        <w:spacing w:before="0" w:after="0"/>
      </w:pPr>
      <w:r>
        <w:t>Nickel-Chromium Alloys</w:t>
      </w:r>
    </w:p>
    <w:p>
      <w:pPr>
        <w:numPr>
          <w:ilvl w:val="3"/>
          <w:numId w:val="900"/>
        </w:numPr>
        <w:spacing w:before="0" w:after="0"/>
      </w:pPr>
      <w:r>
        <w:t>Inconel Alloys</w:t>
      </w:r>
    </w:p>
    <w:p>
      <w:pPr>
        <w:numPr>
          <w:ilvl w:val="3"/>
          <w:numId w:val="900"/>
        </w:numPr>
        <w:spacing w:before="0" w:after="0"/>
      </w:pPr>
      <w:r>
        <w:t>High-Temperature Resistance</w:t>
      </w:r>
    </w:p>
    <w:p>
      <w:pPr>
        <w:numPr>
          <w:ilvl w:val="2"/>
          <w:numId w:val="900"/>
        </w:numPr>
        <w:spacing w:before="0" w:after="0"/>
      </w:pPr>
      <w:r>
        <w:t>Nickel-Molybdenum Alloys</w:t>
      </w:r>
    </w:p>
    <w:p>
      <w:pPr>
        <w:numPr>
          <w:ilvl w:val="3"/>
          <w:numId w:val="900"/>
        </w:numPr>
        <w:spacing w:before="0" w:after="0"/>
      </w:pPr>
      <w:r>
        <w:t>Hastelloy Alloys</w:t>
      </w:r>
    </w:p>
    <w:p>
      <w:pPr>
        <w:numPr>
          <w:ilvl w:val="3"/>
          <w:numId w:val="900"/>
        </w:numPr>
        <w:spacing w:before="0" w:after="0"/>
      </w:pPr>
      <w:r>
        <w:t>Chemical Process Applications</w:t>
      </w:r>
    </w:p>
    <w:p>
      <w:pPr>
        <w:numPr>
          <w:ilvl w:val="2"/>
          <w:numId w:val="900"/>
        </w:numPr>
        <w:spacing w:before="0" w:after="0"/>
      </w:pPr>
      <w:r>
        <w:t>Superalloys</w:t>
      </w:r>
    </w:p>
    <w:p>
      <w:pPr>
        <w:numPr>
          <w:ilvl w:val="3"/>
          <w:numId w:val="900"/>
        </w:numPr>
        <w:spacing w:before="0" w:after="0"/>
      </w:pPr>
      <w:r>
        <w:t>Precipitation Hardening</w:t>
      </w:r>
    </w:p>
    <w:p>
      <w:pPr>
        <w:numPr>
          <w:ilvl w:val="3"/>
          <w:numId w:val="900"/>
        </w:numPr>
        <w:spacing w:before="0" w:after="0"/>
      </w:pPr>
      <w:r>
        <w:t>High-Temperature Performance</w:t>
      </w:r>
    </w:p>
    <w:p>
      <w:pPr>
        <w:numPr>
          <w:ilvl w:val="1"/>
          <w:numId w:val="900"/>
        </w:numPr>
        <w:spacing w:before="0" w:after="0"/>
      </w:pPr>
      <w:r>
        <w:t>Titanium and Titanium Alloys</w:t>
      </w:r>
    </w:p>
    <w:p>
      <w:pPr>
        <w:numPr>
          <w:ilvl w:val="2"/>
          <w:numId w:val="900"/>
        </w:numPr>
        <w:spacing w:before="0" w:after="0"/>
      </w:pPr>
      <w:r>
        <w:t>Pure Titanium</w:t>
      </w:r>
    </w:p>
    <w:p>
      <w:pPr>
        <w:numPr>
          <w:ilvl w:val="3"/>
          <w:numId w:val="900"/>
        </w:numPr>
        <w:spacing w:before="0" w:after="0"/>
      </w:pPr>
      <w:r>
        <w:t>Passivity Characteristics</w:t>
      </w:r>
    </w:p>
    <w:p>
      <w:pPr>
        <w:numPr>
          <w:ilvl w:val="3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Alpha Titanium Alloys</w:t>
      </w:r>
    </w:p>
    <w:p>
      <w:pPr>
        <w:numPr>
          <w:ilvl w:val="3"/>
          <w:numId w:val="900"/>
        </w:numPr>
        <w:spacing w:before="0" w:after="0"/>
      </w:pPr>
      <w:r>
        <w:t>Single Phase Structure</w:t>
      </w:r>
    </w:p>
    <w:p>
      <w:pPr>
        <w:numPr>
          <w:ilvl w:val="3"/>
          <w:numId w:val="900"/>
        </w:numPr>
        <w:spacing w:before="0" w:after="0"/>
      </w:pPr>
      <w:r>
        <w:t>Corrosion Properties</w:t>
      </w:r>
    </w:p>
    <w:p>
      <w:pPr>
        <w:numPr>
          <w:ilvl w:val="2"/>
          <w:numId w:val="900"/>
        </w:numPr>
        <w:spacing w:before="0" w:after="0"/>
      </w:pPr>
      <w:r>
        <w:t>Beta Titanium Alloys</w:t>
      </w:r>
    </w:p>
    <w:p>
      <w:pPr>
        <w:numPr>
          <w:ilvl w:val="3"/>
          <w:numId w:val="900"/>
        </w:numPr>
        <w:spacing w:before="0" w:after="0"/>
      </w:pPr>
      <w:r>
        <w:t>High Strength</w:t>
      </w:r>
    </w:p>
    <w:p>
      <w:pPr>
        <w:numPr>
          <w:ilvl w:val="3"/>
          <w:numId w:val="900"/>
        </w:numPr>
        <w:spacing w:before="0" w:after="0"/>
      </w:pPr>
      <w:r>
        <w:t>Corrosion Behavior</w:t>
      </w:r>
    </w:p>
    <w:p>
      <w:pPr>
        <w:numPr>
          <w:ilvl w:val="2"/>
          <w:numId w:val="900"/>
        </w:numPr>
        <w:spacing w:before="0" w:after="0"/>
      </w:pPr>
      <w:r>
        <w:t>Alpha-Beta Titanium Alloys</w:t>
      </w:r>
    </w:p>
    <w:p>
      <w:pPr>
        <w:numPr>
          <w:ilvl w:val="3"/>
          <w:numId w:val="900"/>
        </w:numPr>
        <w:spacing w:before="0" w:after="0"/>
      </w:pPr>
      <w:r>
        <w:t>Ti-6Al-4V Properties</w:t>
      </w:r>
    </w:p>
    <w:p>
      <w:pPr>
        <w:numPr>
          <w:ilvl w:val="3"/>
          <w:numId w:val="900"/>
        </w:numPr>
        <w:spacing w:before="0" w:after="0"/>
      </w:pPr>
      <w:r>
        <w:t>Aerospace Applications</w:t>
      </w:r>
    </w:p>
    <w:p>
      <w:pPr>
        <w:numPr>
          <w:ilvl w:val="2"/>
          <w:numId w:val="900"/>
        </w:numPr>
        <w:spacing w:before="0" w:after="0"/>
      </w:pPr>
      <w:r>
        <w:t>Corrosion Mechanisms</w:t>
      </w:r>
    </w:p>
    <w:p>
      <w:pPr>
        <w:numPr>
          <w:ilvl w:val="3"/>
          <w:numId w:val="900"/>
        </w:numPr>
        <w:spacing w:before="0" w:after="0"/>
      </w:pPr>
      <w:r>
        <w:t>Crevice Corrosion</w:t>
      </w:r>
    </w:p>
    <w:p>
      <w:pPr>
        <w:numPr>
          <w:ilvl w:val="3"/>
          <w:numId w:val="900"/>
        </w:numPr>
        <w:spacing w:before="0" w:after="0"/>
      </w:pPr>
      <w:r>
        <w:t>Hydrogen Embrittlement</w:t>
      </w:r>
    </w:p>
    <w:p>
      <w:pPr>
        <w:numPr>
          <w:ilvl w:val="3"/>
          <w:numId w:val="900"/>
        </w:numPr>
        <w:spacing w:before="0" w:after="0"/>
      </w:pPr>
      <w:r>
        <w:t>Hot Salt Stress Corrosion</w:t>
      </w:r>
    </w:p>
    <w:p>
      <w:pPr>
        <w:numPr>
          <w:ilvl w:val="1"/>
          <w:numId w:val="900"/>
        </w:numPr>
        <w:spacing w:before="0" w:after="0"/>
      </w:pPr>
      <w:r>
        <w:t>Zinc and Zinc Alloys</w:t>
      </w:r>
    </w:p>
    <w:p>
      <w:pPr>
        <w:numPr>
          <w:ilvl w:val="2"/>
          <w:numId w:val="900"/>
        </w:numPr>
        <w:spacing w:before="0" w:after="0"/>
      </w:pPr>
      <w:r>
        <w:t>Pure Zinc</w:t>
      </w:r>
    </w:p>
    <w:p>
      <w:pPr>
        <w:numPr>
          <w:ilvl w:val="3"/>
          <w:numId w:val="900"/>
        </w:numPr>
        <w:spacing w:before="0" w:after="0"/>
      </w:pPr>
      <w:r>
        <w:t>Sacrificial Protection</w:t>
      </w:r>
    </w:p>
    <w:p>
      <w:pPr>
        <w:numPr>
          <w:ilvl w:val="3"/>
          <w:numId w:val="900"/>
        </w:numPr>
        <w:spacing w:before="0" w:after="0"/>
      </w:pPr>
      <w:r>
        <w:t>Atmospheric Corrosion</w:t>
      </w:r>
    </w:p>
    <w:p>
      <w:pPr>
        <w:numPr>
          <w:ilvl w:val="2"/>
          <w:numId w:val="900"/>
        </w:numPr>
        <w:spacing w:before="0" w:after="0"/>
      </w:pPr>
      <w:r>
        <w:t>Zinc Die-Casting Alloys</w:t>
      </w:r>
    </w:p>
    <w:p>
      <w:pPr>
        <w:numPr>
          <w:ilvl w:val="3"/>
          <w:numId w:val="900"/>
        </w:numPr>
        <w:spacing w:before="0" w:after="0"/>
      </w:pPr>
      <w:r>
        <w:t>Aluminum-Containing Alloys</w:t>
      </w:r>
    </w:p>
    <w:p>
      <w:pPr>
        <w:numPr>
          <w:ilvl w:val="3"/>
          <w:numId w:val="900"/>
        </w:numPr>
        <w:spacing w:before="0" w:after="0"/>
      </w:pPr>
      <w:r>
        <w:t>Corrosion Performance</w:t>
      </w:r>
    </w:p>
    <w:p>
      <w:pPr>
        <w:numPr>
          <w:ilvl w:val="2"/>
          <w:numId w:val="900"/>
        </w:numPr>
        <w:spacing w:before="0" w:after="0"/>
      </w:pPr>
      <w:r>
        <w:t>Zinc Coatings</w:t>
      </w:r>
    </w:p>
    <w:p>
      <w:pPr>
        <w:numPr>
          <w:ilvl w:val="3"/>
          <w:numId w:val="900"/>
        </w:numPr>
        <w:spacing w:before="0" w:after="0"/>
      </w:pPr>
      <w:r>
        <w:t>Galvanizing Applications</w:t>
      </w:r>
    </w:p>
    <w:p>
      <w:pPr>
        <w:numPr>
          <w:ilvl w:val="3"/>
          <w:numId w:val="900"/>
        </w:numPr>
        <w:spacing w:before="0" w:after="0"/>
      </w:pPr>
      <w:r>
        <w:t>Corrosion Protection Mechanisms</w:t>
      </w:r>
    </w:p>
    <w:p>
      <w:pPr>
        <w:numPr>
          <w:ilvl w:val="1"/>
          <w:numId w:val="900"/>
        </w:numPr>
        <w:spacing w:before="0" w:after="0"/>
      </w:pPr>
      <w:r>
        <w:t>Magnesium and Magnesium Alloys</w:t>
      </w:r>
    </w:p>
    <w:p>
      <w:pPr>
        <w:numPr>
          <w:ilvl w:val="2"/>
          <w:numId w:val="900"/>
        </w:numPr>
        <w:spacing w:before="0" w:after="0"/>
      </w:pPr>
      <w:r>
        <w:t>Pure Magnesium</w:t>
      </w:r>
    </w:p>
    <w:p>
      <w:pPr>
        <w:numPr>
          <w:ilvl w:val="3"/>
          <w:numId w:val="900"/>
        </w:numPr>
        <w:spacing w:before="0" w:after="0"/>
      </w:pPr>
      <w:r>
        <w:t>High Corrosion Rate</w:t>
      </w:r>
    </w:p>
    <w:p>
      <w:pPr>
        <w:numPr>
          <w:ilvl w:val="3"/>
          <w:numId w:val="900"/>
        </w:numPr>
        <w:spacing w:before="0" w:after="0"/>
      </w:pPr>
      <w:r>
        <w:t>Galvanic Considerations</w:t>
      </w:r>
    </w:p>
    <w:p>
      <w:pPr>
        <w:numPr>
          <w:ilvl w:val="2"/>
          <w:numId w:val="900"/>
        </w:numPr>
        <w:spacing w:before="0" w:after="0"/>
      </w:pPr>
      <w:r>
        <w:t>Magnesium Alloys</w:t>
      </w:r>
    </w:p>
    <w:p>
      <w:pPr>
        <w:numPr>
          <w:ilvl w:val="3"/>
          <w:numId w:val="900"/>
        </w:numPr>
        <w:spacing w:before="0" w:after="0"/>
      </w:pPr>
      <w:r>
        <w:t>AZ Series</w:t>
      </w:r>
    </w:p>
    <w:p>
      <w:pPr>
        <w:numPr>
          <w:ilvl w:val="3"/>
          <w:numId w:val="900"/>
        </w:numPr>
        <w:spacing w:before="0" w:after="0"/>
      </w:pPr>
      <w:r>
        <w:t>AM Series</w:t>
      </w:r>
    </w:p>
    <w:p>
      <w:pPr>
        <w:numPr>
          <w:ilvl w:val="3"/>
          <w:numId w:val="900"/>
        </w:numPr>
        <w:spacing w:before="0" w:after="0"/>
      </w:pPr>
      <w:r>
        <w:t>Corrosion Improvement Strategies</w:t>
      </w:r>
    </w:p>
    <w:p>
      <w:pPr>
        <w:numPr>
          <w:ilvl w:val="1"/>
          <w:numId w:val="900"/>
        </w:numPr>
        <w:spacing w:before="0" w:after="0"/>
      </w:pPr>
      <w:r>
        <w:t>Lead and Lead Alloys</w:t>
      </w:r>
    </w:p>
    <w:p>
      <w:pPr>
        <w:numPr>
          <w:ilvl w:val="2"/>
          <w:numId w:val="900"/>
        </w:numPr>
        <w:spacing w:before="0" w:after="0"/>
      </w:pPr>
      <w:r>
        <w:t>Pure Lead</w:t>
      </w:r>
    </w:p>
    <w:p>
      <w:pPr>
        <w:numPr>
          <w:ilvl w:val="3"/>
          <w:numId w:val="900"/>
        </w:numPr>
        <w:spacing w:before="0" w:after="0"/>
      </w:pPr>
      <w:r>
        <w:t>Acid Resistance</w:t>
      </w:r>
    </w:p>
    <w:p>
      <w:pPr>
        <w:numPr>
          <w:ilvl w:val="3"/>
          <w:numId w:val="900"/>
        </w:numPr>
        <w:spacing w:before="0" w:after="0"/>
      </w:pPr>
      <w:r>
        <w:t>Protective Film Formation</w:t>
      </w:r>
    </w:p>
    <w:p>
      <w:pPr>
        <w:numPr>
          <w:ilvl w:val="2"/>
          <w:numId w:val="900"/>
        </w:numPr>
        <w:spacing w:before="0" w:after="0"/>
      </w:pPr>
      <w:r>
        <w:t>Lead Alloys</w:t>
      </w:r>
    </w:p>
    <w:p>
      <w:pPr>
        <w:numPr>
          <w:ilvl w:val="3"/>
          <w:numId w:val="900"/>
        </w:numPr>
        <w:spacing w:before="0" w:after="0"/>
      </w:pPr>
      <w:r>
        <w:t>Antimony Additions</w:t>
      </w:r>
    </w:p>
    <w:p>
      <w:pPr>
        <w:numPr>
          <w:ilvl w:val="3"/>
          <w:numId w:val="900"/>
        </w:numPr>
        <w:spacing w:before="0" w:after="0"/>
      </w:pPr>
      <w:r>
        <w:t>Calcium Additions</w:t>
      </w:r>
    </w:p>
    <w:p>
      <w:pPr>
        <w:numPr>
          <w:ilvl w:val="0"/>
          <w:numId w:val="900"/>
        </w:numPr>
        <w:spacing w:before="0" w:after="0"/>
      </w:pPr>
      <w:r>
        <w:t>Corrosion of Non-Metallic Materials</w:t>
      </w:r>
    </w:p>
    <w:p>
      <w:pPr>
        <w:numPr>
          <w:ilvl w:val="1"/>
          <w:numId w:val="900"/>
        </w:numPr>
        <w:spacing w:before="0" w:after="0"/>
      </w:pPr>
      <w:r>
        <w:t>Polymers and Plastics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3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PVC</w:t>
      </w:r>
    </w:p>
    <w:p>
      <w:pPr>
        <w:numPr>
          <w:ilvl w:val="3"/>
          <w:numId w:val="900"/>
        </w:numPr>
        <w:spacing w:before="0" w:after="0"/>
      </w:pPr>
      <w:r>
        <w:t>Chemical Resistance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3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Polyester Resins</w:t>
      </w:r>
    </w:p>
    <w:p>
      <w:pPr>
        <w:numPr>
          <w:ilvl w:val="3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3"/>
          <w:numId w:val="900"/>
        </w:numPr>
        <w:spacing w:before="0" w:after="0"/>
      </w:pPr>
      <w:r>
        <w:t>Natural Rubber</w:t>
      </w:r>
    </w:p>
    <w:p>
      <w:pPr>
        <w:numPr>
          <w:ilvl w:val="3"/>
          <w:numId w:val="900"/>
        </w:numPr>
        <w:spacing w:before="0" w:after="0"/>
      </w:pPr>
      <w:r>
        <w:t>Synthetic Rubbers</w:t>
      </w:r>
    </w:p>
    <w:p>
      <w:pPr>
        <w:numPr>
          <w:ilvl w:val="3"/>
          <w:numId w:val="900"/>
        </w:numPr>
        <w:spacing w:before="0" w:after="0"/>
      </w:pPr>
      <w:r>
        <w:t>Ozone Cracking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3"/>
          <w:numId w:val="900"/>
        </w:numPr>
        <w:spacing w:before="0" w:after="0"/>
      </w:pPr>
      <w:r>
        <w:t>Chemical Attack</w:t>
      </w:r>
    </w:p>
    <w:p>
      <w:pPr>
        <w:numPr>
          <w:ilvl w:val="3"/>
          <w:numId w:val="900"/>
        </w:numPr>
        <w:spacing w:before="0" w:after="0"/>
      </w:pPr>
      <w:r>
        <w:t>Environmental Stress Cracking</w:t>
      </w:r>
    </w:p>
    <w:p>
      <w:pPr>
        <w:numPr>
          <w:ilvl w:val="3"/>
          <w:numId w:val="900"/>
        </w:numPr>
        <w:spacing w:before="0" w:after="0"/>
      </w:pPr>
      <w:r>
        <w:t>UV Degradation</w:t>
      </w:r>
    </w:p>
    <w:p>
      <w:pPr>
        <w:numPr>
          <w:ilvl w:val="3"/>
          <w:numId w:val="900"/>
        </w:numPr>
        <w:spacing w:before="0" w:after="0"/>
      </w:pPr>
      <w:r>
        <w:t>Thermal Degradation</w:t>
      </w:r>
    </w:p>
    <w:p>
      <w:pPr>
        <w:numPr>
          <w:ilvl w:val="1"/>
          <w:numId w:val="900"/>
        </w:numPr>
        <w:spacing w:before="0" w:after="0"/>
      </w:pPr>
      <w:r>
        <w:t>Ceramics and Glasses</w:t>
      </w:r>
    </w:p>
    <w:p>
      <w:pPr>
        <w:numPr>
          <w:ilvl w:val="2"/>
          <w:numId w:val="900"/>
        </w:numPr>
        <w:spacing w:before="0" w:after="0"/>
      </w:pPr>
      <w:r>
        <w:t>Oxide Ceramics</w:t>
      </w:r>
    </w:p>
    <w:p>
      <w:pPr>
        <w:numPr>
          <w:ilvl w:val="3"/>
          <w:numId w:val="900"/>
        </w:numPr>
        <w:spacing w:before="0" w:after="0"/>
      </w:pPr>
      <w:r>
        <w:t>Alumina</w:t>
      </w:r>
    </w:p>
    <w:p>
      <w:pPr>
        <w:numPr>
          <w:ilvl w:val="3"/>
          <w:numId w:val="900"/>
        </w:numPr>
        <w:spacing w:before="0" w:after="0"/>
      </w:pPr>
      <w:r>
        <w:t>Zirconia</w:t>
      </w:r>
    </w:p>
    <w:p>
      <w:pPr>
        <w:numPr>
          <w:ilvl w:val="3"/>
          <w:numId w:val="900"/>
        </w:numPr>
        <w:spacing w:before="0" w:after="0"/>
      </w:pPr>
      <w:r>
        <w:t>Chemical Resistance</w:t>
      </w:r>
    </w:p>
    <w:p>
      <w:pPr>
        <w:numPr>
          <w:ilvl w:val="2"/>
          <w:numId w:val="900"/>
        </w:numPr>
        <w:spacing w:before="0" w:after="0"/>
      </w:pPr>
      <w:r>
        <w:t>Non-Oxide Ceramics</w:t>
      </w:r>
    </w:p>
    <w:p>
      <w:pPr>
        <w:numPr>
          <w:ilvl w:val="3"/>
          <w:numId w:val="900"/>
        </w:numPr>
        <w:spacing w:before="0" w:after="0"/>
      </w:pPr>
      <w:r>
        <w:t>Silicon Carbide</w:t>
      </w:r>
    </w:p>
    <w:p>
      <w:pPr>
        <w:numPr>
          <w:ilvl w:val="3"/>
          <w:numId w:val="900"/>
        </w:numPr>
        <w:spacing w:before="0" w:after="0"/>
      </w:pPr>
      <w:r>
        <w:t>Silicon Nitride</w:t>
      </w:r>
    </w:p>
    <w:p>
      <w:pPr>
        <w:numPr>
          <w:ilvl w:val="3"/>
          <w:numId w:val="900"/>
        </w:numPr>
        <w:spacing w:before="0" w:after="0"/>
      </w:pPr>
      <w:r>
        <w:t>Corrosion Behavior</w:t>
      </w:r>
    </w:p>
    <w:p>
      <w:pPr>
        <w:numPr>
          <w:ilvl w:val="2"/>
          <w:numId w:val="900"/>
        </w:numPr>
        <w:spacing w:before="0" w:after="0"/>
      </w:pPr>
      <w:r>
        <w:t>Glasses</w:t>
      </w:r>
    </w:p>
    <w:p>
      <w:pPr>
        <w:numPr>
          <w:ilvl w:val="3"/>
          <w:numId w:val="900"/>
        </w:numPr>
        <w:spacing w:before="0" w:after="0"/>
      </w:pPr>
      <w:r>
        <w:t>Silicate Glasses</w:t>
      </w:r>
    </w:p>
    <w:p>
      <w:pPr>
        <w:numPr>
          <w:ilvl w:val="3"/>
          <w:numId w:val="900"/>
        </w:numPr>
        <w:spacing w:before="0" w:after="0"/>
      </w:pPr>
      <w:r>
        <w:t>Borosilicate Glasses</w:t>
      </w:r>
    </w:p>
    <w:p>
      <w:pPr>
        <w:numPr>
          <w:ilvl w:val="3"/>
          <w:numId w:val="900"/>
        </w:numPr>
        <w:spacing w:before="0" w:after="0"/>
      </w:pPr>
      <w:r>
        <w:t>Alkali Attack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3"/>
          <w:numId w:val="900"/>
        </w:numPr>
        <w:spacing w:before="0" w:after="0"/>
      </w:pPr>
      <w:r>
        <w:t>Dissolution</w:t>
      </w:r>
    </w:p>
    <w:p>
      <w:pPr>
        <w:numPr>
          <w:ilvl w:val="3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Stress Corrosion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Fiber-Reinforced Plastics</w:t>
      </w:r>
    </w:p>
    <w:p>
      <w:pPr>
        <w:numPr>
          <w:ilvl w:val="3"/>
          <w:numId w:val="900"/>
        </w:numPr>
        <w:spacing w:before="0" w:after="0"/>
      </w:pPr>
      <w:r>
        <w:t>Glass Fiber Composites</w:t>
      </w:r>
    </w:p>
    <w:p>
      <w:pPr>
        <w:numPr>
          <w:ilvl w:val="3"/>
          <w:numId w:val="900"/>
        </w:numPr>
        <w:spacing w:before="0" w:after="0"/>
      </w:pPr>
      <w:r>
        <w:t>Carbon Fiber Composites</w:t>
      </w:r>
    </w:p>
    <w:p>
      <w:pPr>
        <w:numPr>
          <w:ilvl w:val="3"/>
          <w:numId w:val="900"/>
        </w:numPr>
        <w:spacing w:before="0" w:after="0"/>
      </w:pPr>
      <w:r>
        <w:t>Aramid Fiber Composites</w:t>
      </w:r>
    </w:p>
    <w:p>
      <w:pPr>
        <w:numPr>
          <w:ilvl w:val="2"/>
          <w:numId w:val="900"/>
        </w:numPr>
        <w:spacing w:before="0" w:after="0"/>
      </w:pPr>
      <w:r>
        <w:t>Matrix Degradation</w:t>
      </w:r>
    </w:p>
    <w:p>
      <w:pPr>
        <w:numPr>
          <w:ilvl w:val="3"/>
          <w:numId w:val="900"/>
        </w:numPr>
        <w:spacing w:before="0" w:after="0"/>
      </w:pPr>
      <w:r>
        <w:t>Polymer Matrix Attack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2"/>
          <w:numId w:val="900"/>
        </w:numPr>
        <w:spacing w:before="0" w:after="0"/>
      </w:pPr>
      <w:r>
        <w:t>Fiber Degradation</w:t>
      </w:r>
    </w:p>
    <w:p>
      <w:pPr>
        <w:numPr>
          <w:ilvl w:val="3"/>
          <w:numId w:val="900"/>
        </w:numPr>
        <w:spacing w:before="0" w:after="0"/>
      </w:pPr>
      <w:r>
        <w:t>Glass Fiber Dissolution</w:t>
      </w:r>
    </w:p>
    <w:p>
      <w:pPr>
        <w:numPr>
          <w:ilvl w:val="3"/>
          <w:numId w:val="900"/>
        </w:numPr>
        <w:spacing w:before="0" w:after="0"/>
      </w:pPr>
      <w:r>
        <w:t>Carbon Fiber Oxidation</w:t>
      </w:r>
    </w:p>
    <w:p>
      <w:pPr>
        <w:numPr>
          <w:ilvl w:val="2"/>
          <w:numId w:val="900"/>
        </w:numPr>
        <w:spacing w:before="0" w:after="0"/>
      </w:pPr>
      <w:r>
        <w:t>Interface Effects</w:t>
      </w:r>
    </w:p>
    <w:p>
      <w:pPr>
        <w:numPr>
          <w:ilvl w:val="3"/>
          <w:numId w:val="900"/>
        </w:numPr>
        <w:spacing w:before="0" w:after="0"/>
      </w:pPr>
      <w:r>
        <w:t>Fiber-Matrix Debonding</w:t>
      </w:r>
    </w:p>
    <w:p>
      <w:pPr>
        <w:numPr>
          <w:ilvl w:val="3"/>
          <w:numId w:val="900"/>
        </w:numPr>
        <w:spacing w:before="0" w:after="0"/>
      </w:pPr>
      <w:r>
        <w:t>Galvanic Corrosion</w:t>
      </w:r>
    </w:p>
    <w:p>
      <w:pPr>
        <w:pStyle w:val="Heading1"/>
      </w:pPr>
      <w:r>
        <w:t>Corrosion Testing and Monitoring</w:t>
      </w:r>
    </w:p>
    <w:p>
      <w:pPr>
        <w:numPr>
          <w:ilvl w:val="0"/>
          <w:numId w:val="900"/>
        </w:numPr>
        <w:spacing w:before="0" w:after="0"/>
      </w:pPr>
      <w:r>
        <w:t>Laboratory Testing Methods</w:t>
      </w:r>
    </w:p>
    <w:p>
      <w:pPr>
        <w:numPr>
          <w:ilvl w:val="1"/>
          <w:numId w:val="900"/>
        </w:numPr>
        <w:spacing w:before="0" w:after="0"/>
      </w:pPr>
      <w:r>
        <w:t>Immersion Testing</w:t>
      </w:r>
    </w:p>
    <w:p>
      <w:pPr>
        <w:numPr>
          <w:ilvl w:val="2"/>
          <w:numId w:val="900"/>
        </w:numPr>
        <w:spacing w:before="0" w:after="0"/>
      </w:pPr>
      <w:r>
        <w:t>Weight Loss Tests</w:t>
      </w:r>
    </w:p>
    <w:p>
      <w:pPr>
        <w:numPr>
          <w:ilvl w:val="3"/>
          <w:numId w:val="900"/>
        </w:numPr>
        <w:spacing w:before="0" w:after="0"/>
      </w:pPr>
      <w:r>
        <w:t>Test Specimen Preparation</w:t>
      </w:r>
    </w:p>
    <w:p>
      <w:pPr>
        <w:numPr>
          <w:ilvl w:val="3"/>
          <w:numId w:val="900"/>
        </w:numPr>
        <w:spacing w:before="0" w:after="0"/>
      </w:pPr>
      <w:r>
        <w:t>Exposure Conditions</w:t>
      </w:r>
    </w:p>
    <w:p>
      <w:pPr>
        <w:numPr>
          <w:ilvl w:val="3"/>
          <w:numId w:val="900"/>
        </w:numPr>
        <w:spacing w:before="0" w:after="0"/>
      </w:pPr>
      <w:r>
        <w:t>Data Analysis Methods</w:t>
      </w:r>
    </w:p>
    <w:p>
      <w:pPr>
        <w:numPr>
          <w:ilvl w:val="3"/>
          <w:numId w:val="900"/>
        </w:numPr>
        <w:spacing w:before="0" w:after="0"/>
      </w:pPr>
      <w:r>
        <w:t>Corrosion Rate Calculations</w:t>
      </w:r>
    </w:p>
    <w:p>
      <w:pPr>
        <w:numPr>
          <w:ilvl w:val="2"/>
          <w:numId w:val="900"/>
        </w:numPr>
        <w:spacing w:before="0" w:after="0"/>
      </w:pPr>
      <w:r>
        <w:t>Coupon Testing</w:t>
      </w:r>
    </w:p>
    <w:p>
      <w:pPr>
        <w:numPr>
          <w:ilvl w:val="3"/>
          <w:numId w:val="900"/>
        </w:numPr>
        <w:spacing w:before="0" w:after="0"/>
      </w:pPr>
      <w:r>
        <w:t>Specimen Design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Mounting and Exposure</w:t>
      </w:r>
    </w:p>
    <w:p>
      <w:pPr>
        <w:numPr>
          <w:ilvl w:val="2"/>
          <w:numId w:val="900"/>
        </w:numPr>
        <w:spacing w:before="0" w:after="0"/>
      </w:pPr>
      <w:r>
        <w:t>Solution Preparation</w:t>
      </w:r>
    </w:p>
    <w:p>
      <w:pPr>
        <w:numPr>
          <w:ilvl w:val="3"/>
          <w:numId w:val="900"/>
        </w:numPr>
        <w:spacing w:before="0" w:after="0"/>
      </w:pPr>
      <w:r>
        <w:t>Standard Test Solutions</w:t>
      </w:r>
    </w:p>
    <w:p>
      <w:pPr>
        <w:numPr>
          <w:ilvl w:val="3"/>
          <w:numId w:val="900"/>
        </w:numPr>
        <w:spacing w:before="0" w:after="0"/>
      </w:pPr>
      <w:r>
        <w:t>Synthetic Environments</w:t>
      </w:r>
    </w:p>
    <w:p>
      <w:pPr>
        <w:numPr>
          <w:ilvl w:val="3"/>
          <w:numId w:val="900"/>
        </w:numPr>
        <w:spacing w:before="0" w:after="0"/>
      </w:pPr>
      <w:r>
        <w:t>Natural Media Testing</w:t>
      </w:r>
    </w:p>
    <w:p>
      <w:pPr>
        <w:numPr>
          <w:ilvl w:val="1"/>
          <w:numId w:val="900"/>
        </w:numPr>
        <w:spacing w:before="0" w:after="0"/>
      </w:pPr>
      <w:r>
        <w:t>Accelerated Testing Methods</w:t>
      </w:r>
    </w:p>
    <w:p>
      <w:pPr>
        <w:numPr>
          <w:ilvl w:val="2"/>
          <w:numId w:val="900"/>
        </w:numPr>
        <w:spacing w:before="0" w:after="0"/>
      </w:pPr>
      <w:r>
        <w:t>Salt Spray Testing</w:t>
      </w:r>
    </w:p>
    <w:p>
      <w:pPr>
        <w:numPr>
          <w:ilvl w:val="3"/>
          <w:numId w:val="900"/>
        </w:numPr>
        <w:spacing w:before="0" w:after="0"/>
      </w:pPr>
      <w:r>
        <w:t>Neutral Salt Spray</w:t>
      </w:r>
    </w:p>
    <w:p>
      <w:pPr>
        <w:numPr>
          <w:ilvl w:val="3"/>
          <w:numId w:val="900"/>
        </w:numPr>
        <w:spacing w:before="0" w:after="0"/>
      </w:pPr>
      <w:r>
        <w:t>Acetic Acid Salt Spray</w:t>
      </w:r>
    </w:p>
    <w:p>
      <w:pPr>
        <w:numPr>
          <w:ilvl w:val="3"/>
          <w:numId w:val="900"/>
        </w:numPr>
        <w:spacing w:before="0" w:after="0"/>
      </w:pPr>
      <w:r>
        <w:t>Copper-Accelerated Salt Spray</w:t>
      </w:r>
    </w:p>
    <w:p>
      <w:pPr>
        <w:numPr>
          <w:ilvl w:val="3"/>
          <w:numId w:val="900"/>
        </w:numPr>
        <w:spacing w:before="0" w:after="0"/>
      </w:pPr>
      <w:r>
        <w:t>Test Conditions and Procedures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Humidity Cabinet Testing</w:t>
      </w:r>
    </w:p>
    <w:p>
      <w:pPr>
        <w:numPr>
          <w:ilvl w:val="3"/>
          <w:numId w:val="900"/>
        </w:numPr>
        <w:spacing w:before="0" w:after="0"/>
      </w:pPr>
      <w:r>
        <w:t>Constant Humidity Exposure</w:t>
      </w:r>
    </w:p>
    <w:p>
      <w:pPr>
        <w:numPr>
          <w:ilvl w:val="3"/>
          <w:numId w:val="900"/>
        </w:numPr>
        <w:spacing w:before="0" w:after="0"/>
      </w:pPr>
      <w:r>
        <w:t>Cyclic Humidity Testing</w:t>
      </w:r>
    </w:p>
    <w:p>
      <w:pPr>
        <w:numPr>
          <w:ilvl w:val="3"/>
          <w:numId w:val="900"/>
        </w:numPr>
        <w:spacing w:before="0" w:after="0"/>
      </w:pPr>
      <w:r>
        <w:t>Temperature-Humidity Combinations</w:t>
      </w:r>
    </w:p>
    <w:p>
      <w:pPr>
        <w:numPr>
          <w:ilvl w:val="2"/>
          <w:numId w:val="900"/>
        </w:numPr>
        <w:spacing w:before="0" w:after="0"/>
      </w:pPr>
      <w:r>
        <w:t>Cyclic Corrosion Testing</w:t>
      </w:r>
    </w:p>
    <w:p>
      <w:pPr>
        <w:numPr>
          <w:ilvl w:val="3"/>
          <w:numId w:val="900"/>
        </w:numPr>
        <w:spacing w:before="0" w:after="0"/>
      </w:pPr>
      <w:r>
        <w:t>Automotive Test Cycles</w:t>
      </w:r>
    </w:p>
    <w:p>
      <w:pPr>
        <w:numPr>
          <w:ilvl w:val="3"/>
          <w:numId w:val="900"/>
        </w:numPr>
        <w:spacing w:before="0" w:after="0"/>
      </w:pPr>
      <w:r>
        <w:t>Marine Exposure Cycles</w:t>
      </w:r>
    </w:p>
    <w:p>
      <w:pPr>
        <w:numPr>
          <w:ilvl w:val="3"/>
          <w:numId w:val="900"/>
        </w:numPr>
        <w:spacing w:before="0" w:after="0"/>
      </w:pPr>
      <w:r>
        <w:t>Custom Test Development</w:t>
      </w:r>
    </w:p>
    <w:p>
      <w:pPr>
        <w:numPr>
          <w:ilvl w:val="1"/>
          <w:numId w:val="900"/>
        </w:numPr>
        <w:spacing w:before="0" w:after="0"/>
      </w:pPr>
      <w:r>
        <w:t>Electrochemical Testing Methods</w:t>
      </w:r>
    </w:p>
    <w:p>
      <w:pPr>
        <w:numPr>
          <w:ilvl w:val="2"/>
          <w:numId w:val="900"/>
        </w:numPr>
        <w:spacing w:before="0" w:after="0"/>
      </w:pPr>
      <w:r>
        <w:t>Potentiodynamic Polarization</w:t>
      </w:r>
    </w:p>
    <w:p>
      <w:pPr>
        <w:numPr>
          <w:ilvl w:val="3"/>
          <w:numId w:val="900"/>
        </w:numPr>
        <w:spacing w:before="0" w:after="0"/>
      </w:pPr>
      <w:r>
        <w:t>Experimental Setup</w:t>
      </w:r>
    </w:p>
    <w:p>
      <w:pPr>
        <w:numPr>
          <w:ilvl w:val="3"/>
          <w:numId w:val="900"/>
        </w:numPr>
        <w:spacing w:before="0" w:after="0"/>
      </w:pPr>
      <w:r>
        <w:t>Scan Rate Effects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Corrosion Parameter Extraction</w:t>
      </w:r>
    </w:p>
    <w:p>
      <w:pPr>
        <w:numPr>
          <w:ilvl w:val="2"/>
          <w:numId w:val="900"/>
        </w:numPr>
        <w:spacing w:before="0" w:after="0"/>
      </w:pPr>
      <w:r>
        <w:t>Linear Polarization Resistance</w:t>
      </w:r>
    </w:p>
    <w:p>
      <w:pPr>
        <w:numPr>
          <w:ilvl w:val="3"/>
          <w:numId w:val="900"/>
        </w:numPr>
        <w:spacing w:before="0" w:after="0"/>
      </w:pPr>
      <w:r>
        <w:t>Theoretical Basis</w:t>
      </w:r>
    </w:p>
    <w:p>
      <w:pPr>
        <w:numPr>
          <w:ilvl w:val="3"/>
          <w:numId w:val="900"/>
        </w:numPr>
        <w:spacing w:before="0" w:after="0"/>
      </w:pPr>
      <w:r>
        <w:t>Measurement Procedures</w:t>
      </w:r>
    </w:p>
    <w:p>
      <w:pPr>
        <w:numPr>
          <w:ilvl w:val="3"/>
          <w:numId w:val="900"/>
        </w:numPr>
        <w:spacing w:before="0" w:after="0"/>
      </w:pPr>
      <w:r>
        <w:t>Stern-Geary Equation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Electrochemical Impedance Spectroscopy</w:t>
      </w:r>
    </w:p>
    <w:p>
      <w:pPr>
        <w:numPr>
          <w:ilvl w:val="3"/>
          <w:numId w:val="900"/>
        </w:numPr>
        <w:spacing w:before="0" w:after="0"/>
      </w:pPr>
      <w:r>
        <w:t>Frequency Domain Analysis</w:t>
      </w:r>
    </w:p>
    <w:p>
      <w:pPr>
        <w:numPr>
          <w:ilvl w:val="3"/>
          <w:numId w:val="900"/>
        </w:numPr>
        <w:spacing w:before="0" w:after="0"/>
      </w:pPr>
      <w:r>
        <w:t>Equivalent Circuit Modeling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Coating Evaluation</w:t>
      </w:r>
    </w:p>
    <w:p>
      <w:pPr>
        <w:numPr>
          <w:ilvl w:val="2"/>
          <w:numId w:val="900"/>
        </w:numPr>
        <w:spacing w:before="0" w:after="0"/>
      </w:pPr>
      <w:r>
        <w:t>Electrochemical Noise</w:t>
      </w:r>
    </w:p>
    <w:p>
      <w:pPr>
        <w:numPr>
          <w:ilvl w:val="3"/>
          <w:numId w:val="900"/>
        </w:numPr>
        <w:spacing w:before="0" w:after="0"/>
      </w:pPr>
      <w:r>
        <w:t>Current and Potential Noise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Localized Corrosion Detection</w:t>
      </w:r>
    </w:p>
    <w:p>
      <w:pPr>
        <w:numPr>
          <w:ilvl w:val="2"/>
          <w:numId w:val="900"/>
        </w:numPr>
        <w:spacing w:before="0" w:after="0"/>
      </w:pPr>
      <w:r>
        <w:t>Galvanic Coupling Tests</w:t>
      </w:r>
    </w:p>
    <w:p>
      <w:pPr>
        <w:numPr>
          <w:ilvl w:val="3"/>
          <w:numId w:val="900"/>
        </w:numPr>
        <w:spacing w:before="0" w:after="0"/>
      </w:pPr>
      <w:r>
        <w:t>Zero Resistance Ammetry</w:t>
      </w:r>
    </w:p>
    <w:p>
      <w:pPr>
        <w:numPr>
          <w:ilvl w:val="3"/>
          <w:numId w:val="900"/>
        </w:numPr>
        <w:spacing w:before="0" w:after="0"/>
      </w:pPr>
      <w:r>
        <w:t>Galvanic Current Measurement</w:t>
      </w:r>
    </w:p>
    <w:p>
      <w:pPr>
        <w:numPr>
          <w:ilvl w:val="3"/>
          <w:numId w:val="900"/>
        </w:numPr>
        <w:spacing w:before="0" w:after="0"/>
      </w:pPr>
      <w:r>
        <w:t>Potential Monitoring</w:t>
      </w:r>
    </w:p>
    <w:p>
      <w:pPr>
        <w:numPr>
          <w:ilvl w:val="1"/>
          <w:numId w:val="900"/>
        </w:numPr>
        <w:spacing w:before="0" w:after="0"/>
      </w:pPr>
      <w:r>
        <w:t>Specialized Testing Methods</w:t>
      </w:r>
    </w:p>
    <w:p>
      <w:pPr>
        <w:numPr>
          <w:ilvl w:val="2"/>
          <w:numId w:val="900"/>
        </w:numPr>
        <w:spacing w:before="0" w:after="0"/>
      </w:pPr>
      <w:r>
        <w:t>Stress Corrosion Cracking Tests</w:t>
      </w:r>
    </w:p>
    <w:p>
      <w:pPr>
        <w:numPr>
          <w:ilvl w:val="3"/>
          <w:numId w:val="900"/>
        </w:numPr>
        <w:spacing w:before="0" w:after="0"/>
      </w:pPr>
      <w:r>
        <w:t>Constant Load Tests</w:t>
      </w:r>
    </w:p>
    <w:p>
      <w:pPr>
        <w:numPr>
          <w:ilvl w:val="3"/>
          <w:numId w:val="900"/>
        </w:numPr>
        <w:spacing w:before="0" w:after="0"/>
      </w:pPr>
      <w:r>
        <w:t>Slow Strain Rate Tests</w:t>
      </w:r>
    </w:p>
    <w:p>
      <w:pPr>
        <w:numPr>
          <w:ilvl w:val="3"/>
          <w:numId w:val="900"/>
        </w:numPr>
        <w:spacing w:before="0" w:after="0"/>
      </w:pPr>
      <w:r>
        <w:t>U-Bend Tests</w:t>
      </w:r>
    </w:p>
    <w:p>
      <w:pPr>
        <w:numPr>
          <w:ilvl w:val="3"/>
          <w:numId w:val="900"/>
        </w:numPr>
        <w:spacing w:before="0" w:after="0"/>
      </w:pPr>
      <w:r>
        <w:t>C-Ring Tests</w:t>
      </w:r>
    </w:p>
    <w:p>
      <w:pPr>
        <w:numPr>
          <w:ilvl w:val="2"/>
          <w:numId w:val="900"/>
        </w:numPr>
        <w:spacing w:before="0" w:after="0"/>
      </w:pPr>
      <w:r>
        <w:t>Hydrogen Embrittlement Tests</w:t>
      </w:r>
    </w:p>
    <w:p>
      <w:pPr>
        <w:numPr>
          <w:ilvl w:val="3"/>
          <w:numId w:val="900"/>
        </w:numPr>
        <w:spacing w:before="0" w:after="0"/>
      </w:pPr>
      <w:r>
        <w:t>Cathodic Charging</w:t>
      </w:r>
    </w:p>
    <w:p>
      <w:pPr>
        <w:numPr>
          <w:ilvl w:val="3"/>
          <w:numId w:val="900"/>
        </w:numPr>
        <w:spacing w:before="0" w:after="0"/>
      </w:pPr>
      <w:r>
        <w:t>Gaseous Hydrogen Exposure</w:t>
      </w:r>
    </w:p>
    <w:p>
      <w:pPr>
        <w:numPr>
          <w:ilvl w:val="3"/>
          <w:numId w:val="900"/>
        </w:numPr>
        <w:spacing w:before="0" w:after="0"/>
      </w:pPr>
      <w:r>
        <w:t>Mechanical Property Evaluation</w:t>
      </w:r>
    </w:p>
    <w:p>
      <w:pPr>
        <w:numPr>
          <w:ilvl w:val="2"/>
          <w:numId w:val="900"/>
        </w:numPr>
        <w:spacing w:before="0" w:after="0"/>
      </w:pPr>
      <w:r>
        <w:t>High-Temperature Oxidation Tests</w:t>
      </w:r>
    </w:p>
    <w:p>
      <w:pPr>
        <w:numPr>
          <w:ilvl w:val="3"/>
          <w:numId w:val="900"/>
        </w:numPr>
        <w:spacing w:before="0" w:after="0"/>
      </w:pPr>
      <w:r>
        <w:t>Thermogravimetric Analysis</w:t>
      </w:r>
    </w:p>
    <w:p>
      <w:pPr>
        <w:numPr>
          <w:ilvl w:val="3"/>
          <w:numId w:val="900"/>
        </w:numPr>
        <w:spacing w:before="0" w:after="0"/>
      </w:pPr>
      <w:r>
        <w:t>Isothermal Exposure</w:t>
      </w:r>
    </w:p>
    <w:p>
      <w:pPr>
        <w:numPr>
          <w:ilvl w:val="3"/>
          <w:numId w:val="900"/>
        </w:numPr>
        <w:spacing w:before="0" w:after="0"/>
      </w:pPr>
      <w:r>
        <w:t>Cyclic Oxidation</w:t>
      </w:r>
    </w:p>
    <w:p>
      <w:pPr>
        <w:numPr>
          <w:ilvl w:val="2"/>
          <w:numId w:val="900"/>
        </w:numPr>
        <w:spacing w:before="0" w:after="0"/>
      </w:pPr>
      <w:r>
        <w:t>Erosion-Corrosion Testing</w:t>
      </w:r>
    </w:p>
    <w:p>
      <w:pPr>
        <w:numPr>
          <w:ilvl w:val="3"/>
          <w:numId w:val="900"/>
        </w:numPr>
        <w:spacing w:before="0" w:after="0"/>
      </w:pPr>
      <w:r>
        <w:t>Jet Impingement Tests</w:t>
      </w:r>
    </w:p>
    <w:p>
      <w:pPr>
        <w:numPr>
          <w:ilvl w:val="3"/>
          <w:numId w:val="900"/>
        </w:numPr>
        <w:spacing w:before="0" w:after="0"/>
      </w:pPr>
      <w:r>
        <w:t>Rotating Disk Tests</w:t>
      </w:r>
    </w:p>
    <w:p>
      <w:pPr>
        <w:numPr>
          <w:ilvl w:val="3"/>
          <w:numId w:val="900"/>
        </w:numPr>
        <w:spacing w:before="0" w:after="0"/>
      </w:pPr>
      <w:r>
        <w:t>Slurry Pot Tests</w:t>
      </w:r>
    </w:p>
    <w:p>
      <w:pPr>
        <w:numPr>
          <w:ilvl w:val="0"/>
          <w:numId w:val="900"/>
        </w:numPr>
        <w:spacing w:before="0" w:after="0"/>
      </w:pPr>
      <w:r>
        <w:t>Field Testing and Monitoring</w:t>
      </w:r>
    </w:p>
    <w:p>
      <w:pPr>
        <w:numPr>
          <w:ilvl w:val="1"/>
          <w:numId w:val="900"/>
        </w:numPr>
        <w:spacing w:before="0" w:after="0"/>
      </w:pPr>
      <w:r>
        <w:t>Atmospheric Exposure Testing</w:t>
      </w:r>
    </w:p>
    <w:p>
      <w:pPr>
        <w:numPr>
          <w:ilvl w:val="2"/>
          <w:numId w:val="900"/>
        </w:numPr>
        <w:spacing w:before="0" w:after="0"/>
      </w:pPr>
      <w:r>
        <w:t>Test Site Selection</w:t>
      </w:r>
    </w:p>
    <w:p>
      <w:pPr>
        <w:numPr>
          <w:ilvl w:val="2"/>
          <w:numId w:val="900"/>
        </w:numPr>
        <w:spacing w:before="0" w:after="0"/>
      </w:pPr>
      <w:r>
        <w:t>Specimen Mounting</w:t>
      </w:r>
    </w:p>
    <w:p>
      <w:pPr>
        <w:numPr>
          <w:ilvl w:val="2"/>
          <w:numId w:val="900"/>
        </w:numPr>
        <w:spacing w:before="0" w:after="0"/>
      </w:pPr>
      <w:r>
        <w:t>Exposure Racks</w:t>
      </w:r>
    </w:p>
    <w:p>
      <w:pPr>
        <w:numPr>
          <w:ilvl w:val="2"/>
          <w:numId w:val="900"/>
        </w:numPr>
        <w:spacing w:before="0" w:after="0"/>
      </w:pPr>
      <w:r>
        <w:t>Data Collection Procedures</w:t>
      </w:r>
    </w:p>
    <w:p>
      <w:pPr>
        <w:numPr>
          <w:ilvl w:val="1"/>
          <w:numId w:val="900"/>
        </w:numPr>
        <w:spacing w:before="0" w:after="0"/>
      </w:pPr>
      <w:r>
        <w:t>Immersion Testing in Natural Waters</w:t>
      </w:r>
    </w:p>
    <w:p>
      <w:pPr>
        <w:numPr>
          <w:ilvl w:val="2"/>
          <w:numId w:val="900"/>
        </w:numPr>
        <w:spacing w:before="0" w:after="0"/>
      </w:pPr>
      <w:r>
        <w:t>Site Characterization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Specimen Retrieval</w:t>
      </w:r>
    </w:p>
    <w:p>
      <w:pPr>
        <w:numPr>
          <w:ilvl w:val="1"/>
          <w:numId w:val="900"/>
        </w:numPr>
        <w:spacing w:before="0" w:after="0"/>
      </w:pPr>
      <w:r>
        <w:t>Buried Specimen Testing</w:t>
      </w:r>
    </w:p>
    <w:p>
      <w:pPr>
        <w:numPr>
          <w:ilvl w:val="2"/>
          <w:numId w:val="900"/>
        </w:numPr>
        <w:spacing w:before="0" w:after="0"/>
      </w:pPr>
      <w:r>
        <w:t>Soil Characterization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1"/>
          <w:numId w:val="900"/>
        </w:numPr>
        <w:spacing w:before="0" w:after="0"/>
      </w:pPr>
      <w:r>
        <w:t>In-Service Monitoring Techniques</w:t>
      </w:r>
    </w:p>
    <w:p>
      <w:pPr>
        <w:numPr>
          <w:ilvl w:val="2"/>
          <w:numId w:val="900"/>
        </w:numPr>
        <w:spacing w:before="0" w:after="0"/>
      </w:pPr>
      <w:r>
        <w:t>Corrosion Coupons</w:t>
      </w:r>
    </w:p>
    <w:p>
      <w:pPr>
        <w:numPr>
          <w:ilvl w:val="3"/>
          <w:numId w:val="900"/>
        </w:numPr>
        <w:spacing w:before="0" w:after="0"/>
      </w:pPr>
      <w:r>
        <w:t>Coupon Design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Retrieval and Analysis</w:t>
      </w:r>
    </w:p>
    <w:p>
      <w:pPr>
        <w:numPr>
          <w:ilvl w:val="2"/>
          <w:numId w:val="900"/>
        </w:numPr>
        <w:spacing w:before="0" w:after="0"/>
      </w:pPr>
      <w:r>
        <w:t>Electrical Resistance Probes</w:t>
      </w:r>
    </w:p>
    <w:p>
      <w:pPr>
        <w:numPr>
          <w:ilvl w:val="3"/>
          <w:numId w:val="900"/>
        </w:numPr>
        <w:spacing w:before="0" w:after="0"/>
      </w:pPr>
      <w:r>
        <w:t>Probe Construction</w:t>
      </w:r>
    </w:p>
    <w:p>
      <w:pPr>
        <w:numPr>
          <w:ilvl w:val="3"/>
          <w:numId w:val="900"/>
        </w:numPr>
        <w:spacing w:before="0" w:after="0"/>
      </w:pPr>
      <w:r>
        <w:t>Measurement Principles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Linear Polarization Probes</w:t>
      </w:r>
    </w:p>
    <w:p>
      <w:pPr>
        <w:numPr>
          <w:ilvl w:val="3"/>
          <w:numId w:val="900"/>
        </w:numPr>
        <w:spacing w:before="0" w:after="0"/>
      </w:pPr>
      <w:r>
        <w:t>Probe Design</w:t>
      </w:r>
    </w:p>
    <w:p>
      <w:pPr>
        <w:numPr>
          <w:ilvl w:val="3"/>
          <w:numId w:val="900"/>
        </w:numPr>
        <w:spacing w:before="0" w:after="0"/>
      </w:pPr>
      <w:r>
        <w:t>Installation Requirements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Non-Destructive Testing Methods</w:t>
      </w:r>
    </w:p>
    <w:p>
      <w:pPr>
        <w:numPr>
          <w:ilvl w:val="2"/>
          <w:numId w:val="900"/>
        </w:numPr>
        <w:spacing w:before="0" w:after="0"/>
      </w:pPr>
      <w:r>
        <w:t>Ultrasonic Testing</w:t>
      </w:r>
    </w:p>
    <w:p>
      <w:pPr>
        <w:numPr>
          <w:ilvl w:val="3"/>
          <w:numId w:val="900"/>
        </w:numPr>
        <w:spacing w:before="0" w:after="0"/>
      </w:pPr>
      <w:r>
        <w:t>Thickness Measurement</w:t>
      </w:r>
    </w:p>
    <w:p>
      <w:pPr>
        <w:numPr>
          <w:ilvl w:val="3"/>
          <w:numId w:val="900"/>
        </w:numPr>
        <w:spacing w:before="0" w:after="0"/>
      </w:pPr>
      <w:r>
        <w:t>Flaw Detection</w:t>
      </w:r>
    </w:p>
    <w:p>
      <w:pPr>
        <w:numPr>
          <w:ilvl w:val="3"/>
          <w:numId w:val="900"/>
        </w:numPr>
        <w:spacing w:before="0" w:after="0"/>
      </w:pPr>
      <w:r>
        <w:t>Corrosion Mapping</w:t>
      </w:r>
    </w:p>
    <w:p>
      <w:pPr>
        <w:numPr>
          <w:ilvl w:val="2"/>
          <w:numId w:val="900"/>
        </w:numPr>
        <w:spacing w:before="0" w:after="0"/>
      </w:pPr>
      <w:r>
        <w:t>Radiographic Testing</w:t>
      </w:r>
    </w:p>
    <w:p>
      <w:pPr>
        <w:numPr>
          <w:ilvl w:val="3"/>
          <w:numId w:val="900"/>
        </w:numPr>
        <w:spacing w:before="0" w:after="0"/>
      </w:pPr>
      <w:r>
        <w:t>X-Ray Techniques</w:t>
      </w:r>
    </w:p>
    <w:p>
      <w:pPr>
        <w:numPr>
          <w:ilvl w:val="3"/>
          <w:numId w:val="900"/>
        </w:numPr>
        <w:spacing w:before="0" w:after="0"/>
      </w:pPr>
      <w:r>
        <w:t>Gamma Ray Methods</w:t>
      </w:r>
    </w:p>
    <w:p>
      <w:pPr>
        <w:numPr>
          <w:ilvl w:val="3"/>
          <w:numId w:val="900"/>
        </w:numPr>
        <w:spacing w:before="0" w:after="0"/>
      </w:pPr>
      <w:r>
        <w:t>Image Interpretation</w:t>
      </w:r>
    </w:p>
    <w:p>
      <w:pPr>
        <w:numPr>
          <w:ilvl w:val="2"/>
          <w:numId w:val="900"/>
        </w:numPr>
        <w:spacing w:before="0" w:after="0"/>
      </w:pPr>
      <w:r>
        <w:t>Eddy Current Testing</w:t>
      </w:r>
    </w:p>
    <w:p>
      <w:pPr>
        <w:numPr>
          <w:ilvl w:val="3"/>
          <w:numId w:val="900"/>
        </w:numPr>
        <w:spacing w:before="0" w:after="0"/>
      </w:pPr>
      <w:r>
        <w:t>Probe Selection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Defect Characterization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Surface Examination</w:t>
      </w:r>
    </w:p>
    <w:p>
      <w:pPr>
        <w:numPr>
          <w:ilvl w:val="3"/>
          <w:numId w:val="900"/>
        </w:numPr>
        <w:spacing w:before="0" w:after="0"/>
      </w:pPr>
      <w:r>
        <w:t>Photography Documentation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0"/>
          <w:numId w:val="900"/>
        </w:numPr>
        <w:spacing w:before="0" w:after="0"/>
      </w:pPr>
      <w:r>
        <w:t>Failure Analysis Techniques</w:t>
      </w:r>
    </w:p>
    <w:p>
      <w:pPr>
        <w:numPr>
          <w:ilvl w:val="1"/>
          <w:numId w:val="900"/>
        </w:numPr>
        <w:spacing w:before="0" w:after="0"/>
      </w:pPr>
      <w:r>
        <w:t>Preliminary Investigation</w:t>
      </w:r>
    </w:p>
    <w:p>
      <w:pPr>
        <w:numPr>
          <w:ilvl w:val="2"/>
          <w:numId w:val="900"/>
        </w:numPr>
        <w:spacing w:before="0" w:after="0"/>
      </w:pPr>
      <w:r>
        <w:t>Service History Review</w:t>
      </w:r>
    </w:p>
    <w:p>
      <w:pPr>
        <w:numPr>
          <w:ilvl w:val="2"/>
          <w:numId w:val="900"/>
        </w:numPr>
        <w:spacing w:before="0" w:after="0"/>
      </w:pPr>
      <w:r>
        <w:t>Environmental Assessment</w:t>
      </w:r>
    </w:p>
    <w:p>
      <w:pPr>
        <w:numPr>
          <w:ilvl w:val="2"/>
          <w:numId w:val="900"/>
        </w:numPr>
        <w:spacing w:before="0" w:after="0"/>
      </w:pPr>
      <w:r>
        <w:t>Failure Mode Identification</w:t>
      </w:r>
    </w:p>
    <w:p>
      <w:pPr>
        <w:numPr>
          <w:ilvl w:val="1"/>
          <w:numId w:val="900"/>
        </w:numPr>
        <w:spacing w:before="0" w:after="0"/>
      </w:pPr>
      <w:r>
        <w:t>Specimen Collection and Preservation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Visual and Macroscopic Examination</w:t>
      </w:r>
    </w:p>
    <w:p>
      <w:pPr>
        <w:numPr>
          <w:ilvl w:val="2"/>
          <w:numId w:val="900"/>
        </w:numPr>
        <w:spacing w:before="0" w:after="0"/>
      </w:pPr>
      <w:r>
        <w:t>Fracture Surface Analysis</w:t>
      </w:r>
    </w:p>
    <w:p>
      <w:pPr>
        <w:numPr>
          <w:ilvl w:val="2"/>
          <w:numId w:val="900"/>
        </w:numPr>
        <w:spacing w:before="0" w:after="0"/>
      </w:pPr>
      <w:r>
        <w:t>Corrosion Pattern Recognition</w:t>
      </w:r>
    </w:p>
    <w:p>
      <w:pPr>
        <w:numPr>
          <w:ilvl w:val="2"/>
          <w:numId w:val="900"/>
        </w:numPr>
        <w:spacing w:before="0" w:after="0"/>
      </w:pPr>
      <w:r>
        <w:t>Dimensional Measurements</w:t>
      </w:r>
    </w:p>
    <w:p>
      <w:pPr>
        <w:numPr>
          <w:ilvl w:val="1"/>
          <w:numId w:val="900"/>
        </w:numPr>
        <w:spacing w:before="0" w:after="0"/>
      </w:pPr>
      <w:r>
        <w:t>Microscopic Analysis</w:t>
      </w:r>
    </w:p>
    <w:p>
      <w:pPr>
        <w:numPr>
          <w:ilvl w:val="2"/>
          <w:numId w:val="900"/>
        </w:numPr>
        <w:spacing w:before="0" w:after="0"/>
      </w:pPr>
      <w:r>
        <w:t>Optical Microscopy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Metallographic Techniques</w:t>
      </w:r>
    </w:p>
    <w:p>
      <w:pPr>
        <w:numPr>
          <w:ilvl w:val="3"/>
          <w:numId w:val="900"/>
        </w:numPr>
        <w:spacing w:before="0" w:after="0"/>
      </w:pPr>
      <w:r>
        <w:t>Microstructure Evaluation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Fractography</w:t>
      </w:r>
    </w:p>
    <w:p>
      <w:pPr>
        <w:numPr>
          <w:ilvl w:val="3"/>
          <w:numId w:val="900"/>
        </w:numPr>
        <w:spacing w:before="0" w:after="0"/>
      </w:pPr>
      <w:r>
        <w:t>Morphology Analysis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Thin Foil Preparation</w:t>
      </w:r>
    </w:p>
    <w:p>
      <w:pPr>
        <w:numPr>
          <w:ilvl w:val="3"/>
          <w:numId w:val="900"/>
        </w:numPr>
        <w:spacing w:before="0" w:after="0"/>
      </w:pPr>
      <w:r>
        <w:t>Crystal Structure Analysis</w:t>
      </w:r>
    </w:p>
    <w:p>
      <w:pPr>
        <w:numPr>
          <w:ilvl w:val="3"/>
          <w:numId w:val="900"/>
        </w:numPr>
        <w:spacing w:before="0" w:after="0"/>
      </w:pPr>
      <w:r>
        <w:t>Defect Characterization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Energy Dispersive X-Ray Spectroscopy</w:t>
      </w:r>
    </w:p>
    <w:p>
      <w:pPr>
        <w:numPr>
          <w:ilvl w:val="3"/>
          <w:numId w:val="900"/>
        </w:numPr>
        <w:spacing w:before="0" w:after="0"/>
      </w:pPr>
      <w:r>
        <w:t>Elemental Analysis</w:t>
      </w:r>
    </w:p>
    <w:p>
      <w:pPr>
        <w:numPr>
          <w:ilvl w:val="3"/>
          <w:numId w:val="900"/>
        </w:numPr>
        <w:spacing w:before="0" w:after="0"/>
      </w:pPr>
      <w:r>
        <w:t>Mapping Techniques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X-Ray Photoelectron Spectroscopy</w:t>
      </w:r>
    </w:p>
    <w:p>
      <w:pPr>
        <w:numPr>
          <w:ilvl w:val="3"/>
          <w:numId w:val="900"/>
        </w:numPr>
        <w:spacing w:before="0" w:after="0"/>
      </w:pPr>
      <w:r>
        <w:t>Surface Chemistry</w:t>
      </w:r>
    </w:p>
    <w:p>
      <w:pPr>
        <w:numPr>
          <w:ilvl w:val="3"/>
          <w:numId w:val="900"/>
        </w:numPr>
        <w:spacing w:before="0" w:after="0"/>
      </w:pPr>
      <w:r>
        <w:t>Oxidation State Analysis</w:t>
      </w:r>
    </w:p>
    <w:p>
      <w:pPr>
        <w:numPr>
          <w:ilvl w:val="3"/>
          <w:numId w:val="900"/>
        </w:numPr>
        <w:spacing w:before="0" w:after="0"/>
      </w:pPr>
      <w:r>
        <w:t>Depth Profiling</w:t>
      </w:r>
    </w:p>
    <w:p>
      <w:pPr>
        <w:numPr>
          <w:ilvl w:val="2"/>
          <w:numId w:val="900"/>
        </w:numPr>
        <w:spacing w:before="0" w:after="0"/>
      </w:pPr>
      <w:r>
        <w:t>Auger Electron Spectroscopy</w:t>
      </w:r>
    </w:p>
    <w:p>
      <w:pPr>
        <w:numPr>
          <w:ilvl w:val="3"/>
          <w:numId w:val="900"/>
        </w:numPr>
        <w:spacing w:before="0" w:after="0"/>
      </w:pPr>
      <w:r>
        <w:t>High Spatial Resolution</w:t>
      </w:r>
    </w:p>
    <w:p>
      <w:pPr>
        <w:numPr>
          <w:ilvl w:val="3"/>
          <w:numId w:val="900"/>
        </w:numPr>
        <w:spacing w:before="0" w:after="0"/>
      </w:pPr>
      <w:r>
        <w:t>Light Element Detection</w:t>
      </w:r>
    </w:p>
    <w:p>
      <w:pPr>
        <w:numPr>
          <w:ilvl w:val="2"/>
          <w:numId w:val="900"/>
        </w:numPr>
        <w:spacing w:before="0" w:after="0"/>
      </w:pPr>
      <w:r>
        <w:t>Secondary Ion Mass Spectrometry</w:t>
      </w:r>
    </w:p>
    <w:p>
      <w:pPr>
        <w:numPr>
          <w:ilvl w:val="3"/>
          <w:numId w:val="900"/>
        </w:numPr>
        <w:spacing w:before="0" w:after="0"/>
      </w:pPr>
      <w:r>
        <w:t>Trace Element Analysis</w:t>
      </w:r>
    </w:p>
    <w:p>
      <w:pPr>
        <w:numPr>
          <w:ilvl w:val="3"/>
          <w:numId w:val="900"/>
        </w:numPr>
        <w:spacing w:before="0" w:after="0"/>
      </w:pPr>
      <w:r>
        <w:t>Depth Profiling</w:t>
      </w:r>
    </w:p>
    <w:p>
      <w:pPr>
        <w:numPr>
          <w:ilvl w:val="1"/>
          <w:numId w:val="900"/>
        </w:numPr>
        <w:spacing w:before="0" w:after="0"/>
      </w:pPr>
      <w:r>
        <w:t>Mechanical Testing</w:t>
      </w:r>
    </w:p>
    <w:p>
      <w:pPr>
        <w:numPr>
          <w:ilvl w:val="2"/>
          <w:numId w:val="900"/>
        </w:numPr>
        <w:spacing w:before="0" w:after="0"/>
      </w:pPr>
      <w:r>
        <w:t>Tensile Testing</w:t>
      </w:r>
    </w:p>
    <w:p>
      <w:pPr>
        <w:numPr>
          <w:ilvl w:val="3"/>
          <w:numId w:val="900"/>
        </w:numPr>
        <w:spacing w:before="0" w:after="0"/>
      </w:pPr>
      <w:r>
        <w:t>Strength Evaluation</w:t>
      </w:r>
    </w:p>
    <w:p>
      <w:pPr>
        <w:numPr>
          <w:ilvl w:val="3"/>
          <w:numId w:val="900"/>
        </w:numPr>
        <w:spacing w:before="0" w:after="0"/>
      </w:pPr>
      <w:r>
        <w:t>Ductility Assessment</w:t>
      </w:r>
    </w:p>
    <w:p>
      <w:pPr>
        <w:numPr>
          <w:ilvl w:val="2"/>
          <w:numId w:val="900"/>
        </w:numPr>
        <w:spacing w:before="0" w:after="0"/>
      </w:pPr>
      <w:r>
        <w:t>Hardness Testing</w:t>
      </w:r>
    </w:p>
    <w:p>
      <w:pPr>
        <w:numPr>
          <w:ilvl w:val="3"/>
          <w:numId w:val="900"/>
        </w:numPr>
        <w:spacing w:before="0" w:after="0"/>
      </w:pPr>
      <w:r>
        <w:t>Microhardness Measurements</w:t>
      </w:r>
    </w:p>
    <w:p>
      <w:pPr>
        <w:numPr>
          <w:ilvl w:val="3"/>
          <w:numId w:val="900"/>
        </w:numPr>
        <w:spacing w:before="0" w:after="0"/>
      </w:pPr>
      <w:r>
        <w:t>Property Mapping</w:t>
      </w:r>
    </w:p>
    <w:p>
      <w:pPr>
        <w:numPr>
          <w:ilvl w:val="2"/>
          <w:numId w:val="900"/>
        </w:numPr>
        <w:spacing w:before="0" w:after="0"/>
      </w:pPr>
      <w:r>
        <w:t>Impact Testing</w:t>
      </w:r>
    </w:p>
    <w:p>
      <w:pPr>
        <w:numPr>
          <w:ilvl w:val="3"/>
          <w:numId w:val="900"/>
        </w:numPr>
        <w:spacing w:before="0" w:after="0"/>
      </w:pPr>
      <w:r>
        <w:t>Fracture Toughness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Data Compilation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pStyle w:val="Heading1"/>
      </w:pPr>
      <w:r>
        <w:t>Corrosion Prevention and Control</w:t>
      </w:r>
    </w:p>
    <w:p>
      <w:pPr>
        <w:numPr>
          <w:ilvl w:val="0"/>
          <w:numId w:val="900"/>
        </w:numPr>
        <w:spacing w:before="0" w:after="0"/>
      </w:pPr>
      <w:r>
        <w:t>Materials Selection Strategies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Environmental Compatibility</w:t>
      </w:r>
    </w:p>
    <w:p>
      <w:pPr>
        <w:numPr>
          <w:ilvl w:val="2"/>
          <w:numId w:val="900"/>
        </w:numPr>
        <w:spacing w:before="0" w:after="0"/>
      </w:pPr>
      <w:r>
        <w:t>Mechanical Property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Availability and Fabricability</w:t>
      </w:r>
    </w:p>
    <w:p>
      <w:pPr>
        <w:numPr>
          <w:ilvl w:val="1"/>
          <w:numId w:val="900"/>
        </w:numPr>
        <w:spacing w:before="0" w:after="0"/>
      </w:pPr>
      <w:r>
        <w:t>Corrosion Resistance Evaluation</w:t>
      </w:r>
    </w:p>
    <w:p>
      <w:pPr>
        <w:numPr>
          <w:ilvl w:val="2"/>
          <w:numId w:val="900"/>
        </w:numPr>
        <w:spacing w:before="0" w:after="0"/>
      </w:pPr>
      <w:r>
        <w:t>Laboratory Testing</w:t>
      </w:r>
    </w:p>
    <w:p>
      <w:pPr>
        <w:numPr>
          <w:ilvl w:val="2"/>
          <w:numId w:val="900"/>
        </w:numPr>
        <w:spacing w:before="0" w:after="0"/>
      </w:pPr>
      <w:r>
        <w:t>Field Experience</w:t>
      </w:r>
    </w:p>
    <w:p>
      <w:pPr>
        <w:numPr>
          <w:ilvl w:val="2"/>
          <w:numId w:val="900"/>
        </w:numPr>
        <w:spacing w:before="0" w:after="0"/>
      </w:pPr>
      <w:r>
        <w:t>Literature Data</w:t>
      </w:r>
    </w:p>
    <w:p>
      <w:pPr>
        <w:numPr>
          <w:ilvl w:val="1"/>
          <w:numId w:val="900"/>
        </w:numPr>
        <w:spacing w:before="0" w:after="0"/>
      </w:pPr>
      <w:r>
        <w:t>Alloy Selection Guidelines</w:t>
      </w:r>
    </w:p>
    <w:p>
      <w:pPr>
        <w:numPr>
          <w:ilvl w:val="2"/>
          <w:numId w:val="900"/>
        </w:numPr>
        <w:spacing w:before="0" w:after="0"/>
      </w:pPr>
      <w:r>
        <w:t>Stainless Steel Selection</w:t>
      </w:r>
    </w:p>
    <w:p>
      <w:pPr>
        <w:numPr>
          <w:ilvl w:val="2"/>
          <w:numId w:val="900"/>
        </w:numPr>
        <w:spacing w:before="0" w:after="0"/>
      </w:pPr>
      <w:r>
        <w:t>Aluminum Alloy Selection</w:t>
      </w:r>
    </w:p>
    <w:p>
      <w:pPr>
        <w:numPr>
          <w:ilvl w:val="2"/>
          <w:numId w:val="900"/>
        </w:numPr>
        <w:spacing w:before="0" w:after="0"/>
      </w:pPr>
      <w:r>
        <w:t>Copper Alloy Selection</w:t>
      </w:r>
    </w:p>
    <w:p>
      <w:pPr>
        <w:numPr>
          <w:ilvl w:val="2"/>
          <w:numId w:val="900"/>
        </w:numPr>
        <w:spacing w:before="0" w:after="0"/>
      </w:pPr>
      <w:r>
        <w:t>Nickel Alloy Selection</w:t>
      </w:r>
    </w:p>
    <w:p>
      <w:pPr>
        <w:numPr>
          <w:ilvl w:val="1"/>
          <w:numId w:val="900"/>
        </w:numPr>
        <w:spacing w:before="0" w:after="0"/>
      </w:pPr>
      <w:r>
        <w:t>Material Compatibility</w:t>
      </w:r>
    </w:p>
    <w:p>
      <w:pPr>
        <w:numPr>
          <w:ilvl w:val="2"/>
          <w:numId w:val="900"/>
        </w:numPr>
        <w:spacing w:before="0" w:after="0"/>
      </w:pPr>
      <w:r>
        <w:t>Galvanic Compatibility</w:t>
      </w:r>
    </w:p>
    <w:p>
      <w:pPr>
        <w:numPr>
          <w:ilvl w:val="2"/>
          <w:numId w:val="900"/>
        </w:numPr>
        <w:spacing w:before="0" w:after="0"/>
      </w:pPr>
      <w:r>
        <w:t>Thermal Expansion Matching</w:t>
      </w:r>
    </w:p>
    <w:p>
      <w:pPr>
        <w:numPr>
          <w:ilvl w:val="2"/>
          <w:numId w:val="900"/>
        </w:numPr>
        <w:spacing w:before="0" w:after="0"/>
      </w:pPr>
      <w:r>
        <w:t>Welding Compatibility</w:t>
      </w:r>
    </w:p>
    <w:p>
      <w:pPr>
        <w:numPr>
          <w:ilvl w:val="0"/>
          <w:numId w:val="900"/>
        </w:numPr>
        <w:spacing w:before="0" w:after="0"/>
      </w:pPr>
      <w:r>
        <w:t>Design for Corrosion Control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Avoiding Crevices</w:t>
      </w:r>
    </w:p>
    <w:p>
      <w:pPr>
        <w:numPr>
          <w:ilvl w:val="2"/>
          <w:numId w:val="900"/>
        </w:numPr>
        <w:spacing w:before="0" w:after="0"/>
      </w:pPr>
      <w:r>
        <w:t>Facilitating Drainage</w:t>
      </w:r>
    </w:p>
    <w:p>
      <w:pPr>
        <w:numPr>
          <w:ilvl w:val="2"/>
          <w:numId w:val="900"/>
        </w:numPr>
        <w:spacing w:before="0" w:after="0"/>
      </w:pPr>
      <w:r>
        <w:t>Minimizing Stress Concentrations</w:t>
      </w:r>
    </w:p>
    <w:p>
      <w:pPr>
        <w:numPr>
          <w:ilvl w:val="2"/>
          <w:numId w:val="900"/>
        </w:numPr>
        <w:spacing w:before="0" w:after="0"/>
      </w:pPr>
      <w:r>
        <w:t>Accessibility for Maintenance</w:t>
      </w:r>
    </w:p>
    <w:p>
      <w:pPr>
        <w:numPr>
          <w:ilvl w:val="1"/>
          <w:numId w:val="900"/>
        </w:numPr>
        <w:spacing w:before="0" w:after="0"/>
      </w:pPr>
      <w:r>
        <w:t>Joint Design</w:t>
      </w:r>
    </w:p>
    <w:p>
      <w:pPr>
        <w:numPr>
          <w:ilvl w:val="2"/>
          <w:numId w:val="900"/>
        </w:numPr>
        <w:spacing w:before="0" w:after="0"/>
      </w:pPr>
      <w:r>
        <w:t>Welded Joints</w:t>
      </w:r>
    </w:p>
    <w:p>
      <w:pPr>
        <w:numPr>
          <w:ilvl w:val="2"/>
          <w:numId w:val="900"/>
        </w:numPr>
        <w:spacing w:before="0" w:after="0"/>
      </w:pPr>
      <w:r>
        <w:t>Bolted Connections</w:t>
      </w:r>
    </w:p>
    <w:p>
      <w:pPr>
        <w:numPr>
          <w:ilvl w:val="2"/>
          <w:numId w:val="900"/>
        </w:numPr>
        <w:spacing w:before="0" w:after="0"/>
      </w:pPr>
      <w:r>
        <w:t>Gasket Selection</w:t>
      </w:r>
    </w:p>
    <w:p>
      <w:pPr>
        <w:numPr>
          <w:ilvl w:val="1"/>
          <w:numId w:val="900"/>
        </w:numPr>
        <w:spacing w:before="0" w:after="0"/>
      </w:pPr>
      <w:r>
        <w:t>Geometric Considerations</w:t>
      </w:r>
    </w:p>
    <w:p>
      <w:pPr>
        <w:numPr>
          <w:ilvl w:val="2"/>
          <w:numId w:val="900"/>
        </w:numPr>
        <w:spacing w:before="0" w:after="0"/>
      </w:pPr>
      <w:r>
        <w:t>Sharp Corners and Edges</w:t>
      </w:r>
    </w:p>
    <w:p>
      <w:pPr>
        <w:numPr>
          <w:ilvl w:val="2"/>
          <w:numId w:val="900"/>
        </w:numPr>
        <w:spacing w:before="0" w:after="0"/>
      </w:pPr>
      <w:r>
        <w:t>Stagnant Areas</w:t>
      </w:r>
    </w:p>
    <w:p>
      <w:pPr>
        <w:numPr>
          <w:ilvl w:val="2"/>
          <w:numId w:val="900"/>
        </w:numPr>
        <w:spacing w:before="0" w:after="0"/>
      </w:pPr>
      <w:r>
        <w:t>Differential Aeration</w:t>
      </w:r>
    </w:p>
    <w:p>
      <w:pPr>
        <w:numPr>
          <w:ilvl w:val="1"/>
          <w:numId w:val="900"/>
        </w:numPr>
        <w:spacing w:before="0" w:after="0"/>
      </w:pPr>
      <w:r>
        <w:t>Thermal Design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2"/>
          <w:numId w:val="900"/>
        </w:numPr>
        <w:spacing w:before="0" w:after="0"/>
      </w:pPr>
      <w:r>
        <w:t>Insulation Effects</w:t>
      </w:r>
    </w:p>
    <w:p>
      <w:pPr>
        <w:numPr>
          <w:ilvl w:val="1"/>
          <w:numId w:val="900"/>
        </w:numPr>
        <w:spacing w:before="0" w:after="0"/>
      </w:pPr>
      <w:r>
        <w:t>Galvanic Design Considerations</w:t>
      </w:r>
    </w:p>
    <w:p>
      <w:pPr>
        <w:numPr>
          <w:ilvl w:val="2"/>
          <w:numId w:val="900"/>
        </w:numPr>
        <w:spacing w:before="0" w:after="0"/>
      </w:pPr>
      <w:r>
        <w:t>Area Ratios</w:t>
      </w:r>
    </w:p>
    <w:p>
      <w:pPr>
        <w:numPr>
          <w:ilvl w:val="2"/>
          <w:numId w:val="900"/>
        </w:numPr>
        <w:spacing w:before="0" w:after="0"/>
      </w:pPr>
      <w:r>
        <w:t>Electrical Isolation</w:t>
      </w:r>
    </w:p>
    <w:p>
      <w:pPr>
        <w:numPr>
          <w:ilvl w:val="2"/>
          <w:numId w:val="900"/>
        </w:numPr>
        <w:spacing w:before="0" w:after="0"/>
      </w:pPr>
      <w:r>
        <w:t>Sacrificial Elements</w:t>
      </w:r>
    </w:p>
    <w:p>
      <w:pPr>
        <w:numPr>
          <w:ilvl w:val="0"/>
          <w:numId w:val="900"/>
        </w:numPr>
        <w:spacing w:before="0" w:after="0"/>
      </w:pPr>
      <w:r>
        <w:t>Environmental Modification</w:t>
      </w:r>
    </w:p>
    <w:p>
      <w:pPr>
        <w:numPr>
          <w:ilvl w:val="1"/>
          <w:numId w:val="900"/>
        </w:numPr>
        <w:spacing w:before="0" w:after="0"/>
      </w:pPr>
      <w:r>
        <w:t>Atmosphere Control</w:t>
      </w:r>
    </w:p>
    <w:p>
      <w:pPr>
        <w:numPr>
          <w:ilvl w:val="2"/>
          <w:numId w:val="900"/>
        </w:numPr>
        <w:spacing w:before="0" w:after="0"/>
      </w:pPr>
      <w:r>
        <w:t>Dehumidification</w:t>
      </w:r>
    </w:p>
    <w:p>
      <w:pPr>
        <w:numPr>
          <w:ilvl w:val="2"/>
          <w:numId w:val="900"/>
        </w:numPr>
        <w:spacing w:before="0" w:after="0"/>
      </w:pPr>
      <w:r>
        <w:t>Deaeration</w:t>
      </w:r>
    </w:p>
    <w:p>
      <w:pPr>
        <w:numPr>
          <w:ilvl w:val="2"/>
          <w:numId w:val="900"/>
        </w:numPr>
        <w:spacing w:before="0" w:after="0"/>
      </w:pPr>
      <w:r>
        <w:t>Inert Gas Blanketing</w:t>
      </w:r>
    </w:p>
    <w:p>
      <w:pPr>
        <w:numPr>
          <w:ilvl w:val="1"/>
          <w:numId w:val="900"/>
        </w:numPr>
        <w:spacing w:before="0" w:after="0"/>
      </w:pPr>
      <w:r>
        <w:t>Solution Treatment</w:t>
      </w:r>
    </w:p>
    <w:p>
      <w:pPr>
        <w:numPr>
          <w:ilvl w:val="2"/>
          <w:numId w:val="900"/>
        </w:numPr>
        <w:spacing w:before="0" w:after="0"/>
      </w:pPr>
      <w:r>
        <w:t>pH Adjustment</w:t>
      </w:r>
    </w:p>
    <w:p>
      <w:pPr>
        <w:numPr>
          <w:ilvl w:val="2"/>
          <w:numId w:val="900"/>
        </w:numPr>
        <w:spacing w:before="0" w:after="0"/>
      </w:pPr>
      <w:r>
        <w:t>Oxygen Removal</w:t>
      </w:r>
    </w:p>
    <w:p>
      <w:pPr>
        <w:numPr>
          <w:ilvl w:val="2"/>
          <w:numId w:val="900"/>
        </w:numPr>
        <w:spacing w:before="0" w:after="0"/>
      </w:pPr>
      <w:r>
        <w:t>Contaminant Removal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Heating Applications</w:t>
      </w:r>
    </w:p>
    <w:p>
      <w:pPr>
        <w:numPr>
          <w:ilvl w:val="2"/>
          <w:numId w:val="900"/>
        </w:numPr>
        <w:spacing w:before="0" w:after="0"/>
      </w:pPr>
      <w:r>
        <w:t>Thermal Insulation</w:t>
      </w:r>
    </w:p>
    <w:p>
      <w:pPr>
        <w:numPr>
          <w:ilvl w:val="0"/>
          <w:numId w:val="900"/>
        </w:numPr>
        <w:spacing w:before="0" w:after="0"/>
      </w:pPr>
      <w:r>
        <w:t>Corrosion Inhibitors</w:t>
      </w:r>
    </w:p>
    <w:p>
      <w:pPr>
        <w:numPr>
          <w:ilvl w:val="1"/>
          <w:numId w:val="900"/>
        </w:numPr>
        <w:spacing w:before="0" w:after="0"/>
      </w:pPr>
      <w:r>
        <w:t>Classification of Inhibitors</w:t>
      </w:r>
    </w:p>
    <w:p>
      <w:pPr>
        <w:numPr>
          <w:ilvl w:val="2"/>
          <w:numId w:val="900"/>
        </w:numPr>
        <w:spacing w:before="0" w:after="0"/>
      </w:pPr>
      <w:r>
        <w:t>Anodic Inhibitors</w:t>
      </w:r>
    </w:p>
    <w:p>
      <w:pPr>
        <w:numPr>
          <w:ilvl w:val="3"/>
          <w:numId w:val="900"/>
        </w:numPr>
        <w:spacing w:before="0" w:after="0"/>
      </w:pPr>
      <w:r>
        <w:t>Passivating Inhibitors</w:t>
      </w:r>
    </w:p>
    <w:p>
      <w:pPr>
        <w:numPr>
          <w:ilvl w:val="3"/>
          <w:numId w:val="900"/>
        </w:numPr>
        <w:spacing w:before="0" w:after="0"/>
      </w:pPr>
      <w:r>
        <w:t>Precipitation Inhibitors</w:t>
      </w:r>
    </w:p>
    <w:p>
      <w:pPr>
        <w:numPr>
          <w:ilvl w:val="2"/>
          <w:numId w:val="900"/>
        </w:numPr>
        <w:spacing w:before="0" w:after="0"/>
      </w:pPr>
      <w:r>
        <w:t>Cathodic Inhibitors</w:t>
      </w:r>
    </w:p>
    <w:p>
      <w:pPr>
        <w:numPr>
          <w:ilvl w:val="3"/>
          <w:numId w:val="900"/>
        </w:numPr>
        <w:spacing w:before="0" w:after="0"/>
      </w:pPr>
      <w:r>
        <w:t>Oxygen Scavengers</w:t>
      </w:r>
    </w:p>
    <w:p>
      <w:pPr>
        <w:numPr>
          <w:ilvl w:val="3"/>
          <w:numId w:val="900"/>
        </w:numPr>
        <w:spacing w:before="0" w:after="0"/>
      </w:pPr>
      <w:r>
        <w:t>Cathodic Poisons</w:t>
      </w:r>
    </w:p>
    <w:p>
      <w:pPr>
        <w:numPr>
          <w:ilvl w:val="2"/>
          <w:numId w:val="900"/>
        </w:numPr>
        <w:spacing w:before="0" w:after="0"/>
      </w:pPr>
      <w:r>
        <w:t>Mixed Inhibitors</w:t>
      </w:r>
    </w:p>
    <w:p>
      <w:pPr>
        <w:numPr>
          <w:ilvl w:val="3"/>
          <w:numId w:val="900"/>
        </w:numPr>
        <w:spacing w:before="0" w:after="0"/>
      </w:pPr>
      <w:r>
        <w:t>Organic Inhibitors</w:t>
      </w:r>
    </w:p>
    <w:p>
      <w:pPr>
        <w:numPr>
          <w:ilvl w:val="3"/>
          <w:numId w:val="900"/>
        </w:numPr>
        <w:spacing w:before="0" w:after="0"/>
      </w:pPr>
      <w:r>
        <w:t>Filming Inhibitors</w:t>
      </w:r>
    </w:p>
    <w:p>
      <w:pPr>
        <w:numPr>
          <w:ilvl w:val="1"/>
          <w:numId w:val="900"/>
        </w:numPr>
        <w:spacing w:before="0" w:after="0"/>
      </w:pPr>
      <w:r>
        <w:t>Inhibitor Mechanisms</w:t>
      </w:r>
    </w:p>
    <w:p>
      <w:pPr>
        <w:numPr>
          <w:ilvl w:val="2"/>
          <w:numId w:val="900"/>
        </w:numPr>
        <w:spacing w:before="0" w:after="0"/>
      </w:pPr>
      <w:r>
        <w:t>Adsorption Mechanisms</w:t>
      </w:r>
    </w:p>
    <w:p>
      <w:pPr>
        <w:numPr>
          <w:ilvl w:val="2"/>
          <w:numId w:val="900"/>
        </w:numPr>
        <w:spacing w:before="0" w:after="0"/>
      </w:pPr>
      <w:r>
        <w:t>Film Formation</w:t>
      </w:r>
    </w:p>
    <w:p>
      <w:pPr>
        <w:numPr>
          <w:ilvl w:val="2"/>
          <w:numId w:val="900"/>
        </w:numPr>
        <w:spacing w:before="0" w:after="0"/>
      </w:pPr>
      <w:r>
        <w:t>Precipitation Reactions</w:t>
      </w:r>
    </w:p>
    <w:p>
      <w:pPr>
        <w:numPr>
          <w:ilvl w:val="2"/>
          <w:numId w:val="900"/>
        </w:numPr>
        <w:spacing w:before="0" w:after="0"/>
      </w:pPr>
      <w:r>
        <w:t>Complexation</w:t>
      </w:r>
    </w:p>
    <w:p>
      <w:pPr>
        <w:numPr>
          <w:ilvl w:val="1"/>
          <w:numId w:val="900"/>
        </w:numPr>
        <w:spacing w:before="0" w:after="0"/>
      </w:pPr>
      <w:r>
        <w:t>Inhibitor Selection</w:t>
      </w:r>
    </w:p>
    <w:p>
      <w:pPr>
        <w:numPr>
          <w:ilvl w:val="2"/>
          <w:numId w:val="900"/>
        </w:numPr>
        <w:spacing w:before="0" w:after="0"/>
      </w:pPr>
      <w:r>
        <w:t>Environmental Compatibility</w:t>
      </w:r>
    </w:p>
    <w:p>
      <w:pPr>
        <w:numPr>
          <w:ilvl w:val="2"/>
          <w:numId w:val="900"/>
        </w:numPr>
        <w:spacing w:before="0" w:after="0"/>
      </w:pPr>
      <w:r>
        <w:t>Effectiveness Requirements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Continuous Addition</w:t>
      </w:r>
    </w:p>
    <w:p>
      <w:pPr>
        <w:numPr>
          <w:ilvl w:val="2"/>
          <w:numId w:val="900"/>
        </w:numPr>
        <w:spacing w:before="0" w:after="0"/>
      </w:pPr>
      <w:r>
        <w:t>Batch Treatment</w:t>
      </w:r>
    </w:p>
    <w:p>
      <w:pPr>
        <w:numPr>
          <w:ilvl w:val="2"/>
          <w:numId w:val="900"/>
        </w:numPr>
        <w:spacing w:before="0" w:after="0"/>
      </w:pPr>
      <w:r>
        <w:t>Vapor Phase Inhibitors</w:t>
      </w:r>
    </w:p>
    <w:p>
      <w:pPr>
        <w:numPr>
          <w:ilvl w:val="1"/>
          <w:numId w:val="900"/>
        </w:numPr>
        <w:spacing w:before="0" w:after="0"/>
      </w:pPr>
      <w:r>
        <w:t>Monitoring and Control</w:t>
      </w:r>
    </w:p>
    <w:p>
      <w:pPr>
        <w:numPr>
          <w:ilvl w:val="2"/>
          <w:numId w:val="900"/>
        </w:numPr>
        <w:spacing w:before="0" w:after="0"/>
      </w:pPr>
      <w:r>
        <w:t>Inhibitor Concentration</w:t>
      </w:r>
    </w:p>
    <w:p>
      <w:pPr>
        <w:numPr>
          <w:ilvl w:val="2"/>
          <w:numId w:val="900"/>
        </w:numPr>
        <w:spacing w:before="0" w:after="0"/>
      </w:pPr>
      <w:r>
        <w:t>Effectiveness Assessment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0"/>
          <w:numId w:val="900"/>
        </w:numPr>
        <w:spacing w:before="0" w:after="0"/>
      </w:pPr>
      <w:r>
        <w:t>Protective Coatings</w:t>
      </w:r>
    </w:p>
    <w:p>
      <w:pPr>
        <w:numPr>
          <w:ilvl w:val="1"/>
          <w:numId w:val="900"/>
        </w:numPr>
        <w:spacing w:before="0" w:after="0"/>
      </w:pPr>
      <w:r>
        <w:t>Metallic Coatings</w:t>
      </w:r>
    </w:p>
    <w:p>
      <w:pPr>
        <w:numPr>
          <w:ilvl w:val="2"/>
          <w:numId w:val="900"/>
        </w:numPr>
        <w:spacing w:before="0" w:after="0"/>
      </w:pPr>
      <w:r>
        <w:t>Electroplated Coatings</w:t>
      </w:r>
    </w:p>
    <w:p>
      <w:pPr>
        <w:numPr>
          <w:ilvl w:val="3"/>
          <w:numId w:val="900"/>
        </w:numPr>
        <w:spacing w:before="0" w:after="0"/>
      </w:pPr>
      <w:r>
        <w:t>Zinc Plating</w:t>
      </w:r>
    </w:p>
    <w:p>
      <w:pPr>
        <w:numPr>
          <w:ilvl w:val="3"/>
          <w:numId w:val="900"/>
        </w:numPr>
        <w:spacing w:before="0" w:after="0"/>
      </w:pPr>
      <w:r>
        <w:t>Nickel Plating</w:t>
      </w:r>
    </w:p>
    <w:p>
      <w:pPr>
        <w:numPr>
          <w:ilvl w:val="3"/>
          <w:numId w:val="900"/>
        </w:numPr>
        <w:spacing w:before="0" w:after="0"/>
      </w:pPr>
      <w:r>
        <w:t>Chromium Plating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Hot-Dip Coatings</w:t>
      </w:r>
    </w:p>
    <w:p>
      <w:pPr>
        <w:numPr>
          <w:ilvl w:val="3"/>
          <w:numId w:val="900"/>
        </w:numPr>
        <w:spacing w:before="0" w:after="0"/>
      </w:pPr>
      <w:r>
        <w:t>Galvanizing Process</w:t>
      </w:r>
    </w:p>
    <w:p>
      <w:pPr>
        <w:numPr>
          <w:ilvl w:val="3"/>
          <w:numId w:val="900"/>
        </w:numPr>
        <w:spacing w:before="0" w:after="0"/>
      </w:pPr>
      <w:r>
        <w:t>Aluminizing</w:t>
      </w:r>
    </w:p>
    <w:p>
      <w:pPr>
        <w:numPr>
          <w:ilvl w:val="3"/>
          <w:numId w:val="900"/>
        </w:numPr>
        <w:spacing w:before="0" w:after="0"/>
      </w:pPr>
      <w:r>
        <w:t>Terne Coating</w:t>
      </w:r>
    </w:p>
    <w:p>
      <w:pPr>
        <w:numPr>
          <w:ilvl w:val="3"/>
          <w:numId w:val="900"/>
        </w:numPr>
        <w:spacing w:before="0" w:after="0"/>
      </w:pPr>
      <w:r>
        <w:t>Coating Thickness Control</w:t>
      </w:r>
    </w:p>
    <w:p>
      <w:pPr>
        <w:numPr>
          <w:ilvl w:val="2"/>
          <w:numId w:val="900"/>
        </w:numPr>
        <w:spacing w:before="0" w:after="0"/>
      </w:pPr>
      <w:r>
        <w:t>Thermal Spray Coatings</w:t>
      </w:r>
    </w:p>
    <w:p>
      <w:pPr>
        <w:numPr>
          <w:ilvl w:val="3"/>
          <w:numId w:val="900"/>
        </w:numPr>
        <w:spacing w:before="0" w:after="0"/>
      </w:pPr>
      <w:r>
        <w:t>Flame Spray</w:t>
      </w:r>
    </w:p>
    <w:p>
      <w:pPr>
        <w:numPr>
          <w:ilvl w:val="3"/>
          <w:numId w:val="900"/>
        </w:numPr>
        <w:spacing w:before="0" w:after="0"/>
      </w:pPr>
      <w:r>
        <w:t>Arc Spray</w:t>
      </w:r>
    </w:p>
    <w:p>
      <w:pPr>
        <w:numPr>
          <w:ilvl w:val="3"/>
          <w:numId w:val="900"/>
        </w:numPr>
        <w:spacing w:before="0" w:after="0"/>
      </w:pPr>
      <w:r>
        <w:t>Plasma Spray</w:t>
      </w:r>
    </w:p>
    <w:p>
      <w:pPr>
        <w:numPr>
          <w:ilvl w:val="3"/>
          <w:numId w:val="900"/>
        </w:numPr>
        <w:spacing w:before="0" w:after="0"/>
      </w:pPr>
      <w:r>
        <w:t>HVOF Coating</w:t>
      </w:r>
    </w:p>
    <w:p>
      <w:pPr>
        <w:numPr>
          <w:ilvl w:val="3"/>
          <w:numId w:val="900"/>
        </w:numPr>
        <w:spacing w:before="0" w:after="0"/>
      </w:pPr>
      <w:r>
        <w:t>Coating Properties</w:t>
      </w:r>
    </w:p>
    <w:p>
      <w:pPr>
        <w:numPr>
          <w:ilvl w:val="2"/>
          <w:numId w:val="900"/>
        </w:numPr>
        <w:spacing w:before="0" w:after="0"/>
      </w:pPr>
      <w:r>
        <w:t>Vapor Deposition Coatings</w:t>
      </w:r>
    </w:p>
    <w:p>
      <w:pPr>
        <w:numPr>
          <w:ilvl w:val="3"/>
          <w:numId w:val="900"/>
        </w:numPr>
        <w:spacing w:before="0" w:after="0"/>
      </w:pPr>
      <w:r>
        <w:t>Physical Vapor Deposition</w:t>
      </w:r>
    </w:p>
    <w:p>
      <w:pPr>
        <w:numPr>
          <w:ilvl w:val="3"/>
          <w:numId w:val="900"/>
        </w:numPr>
        <w:spacing w:before="0" w:after="0"/>
      </w:pPr>
      <w:r>
        <w:t>Chemical Vapor Deposition</w:t>
      </w:r>
    </w:p>
    <w:p>
      <w:pPr>
        <w:numPr>
          <w:ilvl w:val="3"/>
          <w:numId w:val="900"/>
        </w:numPr>
        <w:spacing w:before="0" w:after="0"/>
      </w:pPr>
      <w:r>
        <w:t>Coating Characteristics</w:t>
      </w:r>
    </w:p>
    <w:p>
      <w:pPr>
        <w:numPr>
          <w:ilvl w:val="1"/>
          <w:numId w:val="900"/>
        </w:numPr>
        <w:spacing w:before="0" w:after="0"/>
      </w:pPr>
      <w:r>
        <w:t>Conversion Coatings</w:t>
      </w:r>
    </w:p>
    <w:p>
      <w:pPr>
        <w:numPr>
          <w:ilvl w:val="2"/>
          <w:numId w:val="900"/>
        </w:numPr>
        <w:spacing w:before="0" w:after="0"/>
      </w:pPr>
      <w:r>
        <w:t>Phosphate Coatings</w:t>
      </w:r>
    </w:p>
    <w:p>
      <w:pPr>
        <w:numPr>
          <w:ilvl w:val="3"/>
          <w:numId w:val="900"/>
        </w:numPr>
        <w:spacing w:before="0" w:after="0"/>
      </w:pPr>
      <w:r>
        <w:t>Iron Phosphate</w:t>
      </w:r>
    </w:p>
    <w:p>
      <w:pPr>
        <w:numPr>
          <w:ilvl w:val="3"/>
          <w:numId w:val="900"/>
        </w:numPr>
        <w:spacing w:before="0" w:after="0"/>
      </w:pPr>
      <w:r>
        <w:t>Zinc Phosphate</w:t>
      </w:r>
    </w:p>
    <w:p>
      <w:pPr>
        <w:numPr>
          <w:ilvl w:val="3"/>
          <w:numId w:val="900"/>
        </w:numPr>
        <w:spacing w:before="0" w:after="0"/>
      </w:pPr>
      <w:r>
        <w:t>Manganese Phosphate</w:t>
      </w:r>
    </w:p>
    <w:p>
      <w:pPr>
        <w:numPr>
          <w:ilvl w:val="3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Chromate Coatings</w:t>
      </w:r>
    </w:p>
    <w:p>
      <w:pPr>
        <w:numPr>
          <w:ilvl w:val="3"/>
          <w:numId w:val="900"/>
        </w:numPr>
        <w:spacing w:before="0" w:after="0"/>
      </w:pPr>
      <w:r>
        <w:t>Chromium Conversion</w:t>
      </w:r>
    </w:p>
    <w:p>
      <w:pPr>
        <w:numPr>
          <w:ilvl w:val="3"/>
          <w:numId w:val="900"/>
        </w:numPr>
        <w:spacing w:before="0" w:after="0"/>
      </w:pPr>
      <w:r>
        <w:t>Passivation Treatments</w:t>
      </w:r>
    </w:p>
    <w:p>
      <w:pPr>
        <w:numPr>
          <w:ilvl w:val="3"/>
          <w:numId w:val="900"/>
        </w:numPr>
        <w:spacing w:before="0" w:after="0"/>
      </w:pPr>
      <w:r>
        <w:t>Environmental Concerns</w:t>
      </w:r>
    </w:p>
    <w:p>
      <w:pPr>
        <w:numPr>
          <w:ilvl w:val="2"/>
          <w:numId w:val="900"/>
        </w:numPr>
        <w:spacing w:before="0" w:after="0"/>
      </w:pPr>
      <w:r>
        <w:t>Anodizing</w:t>
      </w:r>
    </w:p>
    <w:p>
      <w:pPr>
        <w:numPr>
          <w:ilvl w:val="3"/>
          <w:numId w:val="900"/>
        </w:numPr>
        <w:spacing w:before="0" w:after="0"/>
      </w:pPr>
      <w:r>
        <w:t>Sulfuric Acid Anodizing</w:t>
      </w:r>
    </w:p>
    <w:p>
      <w:pPr>
        <w:numPr>
          <w:ilvl w:val="3"/>
          <w:numId w:val="900"/>
        </w:numPr>
        <w:spacing w:before="0" w:after="0"/>
      </w:pPr>
      <w:r>
        <w:t>Hard Anodizing</w:t>
      </w:r>
    </w:p>
    <w:p>
      <w:pPr>
        <w:numPr>
          <w:ilvl w:val="3"/>
          <w:numId w:val="900"/>
        </w:numPr>
        <w:spacing w:before="0" w:after="0"/>
      </w:pPr>
      <w:r>
        <w:t>Chromic Acid Anodizing</w:t>
      </w:r>
    </w:p>
    <w:p>
      <w:pPr>
        <w:numPr>
          <w:ilvl w:val="3"/>
          <w:numId w:val="900"/>
        </w:numPr>
        <w:spacing w:before="0" w:after="0"/>
      </w:pPr>
      <w:r>
        <w:t>Sealing Processes</w:t>
      </w:r>
    </w:p>
    <w:p>
      <w:pPr>
        <w:numPr>
          <w:ilvl w:val="1"/>
          <w:numId w:val="900"/>
        </w:numPr>
        <w:spacing w:before="0" w:after="0"/>
      </w:pPr>
      <w:r>
        <w:t>Organic Coatings</w:t>
      </w:r>
    </w:p>
    <w:p>
      <w:pPr>
        <w:numPr>
          <w:ilvl w:val="2"/>
          <w:numId w:val="900"/>
        </w:numPr>
        <w:spacing w:before="0" w:after="0"/>
      </w:pPr>
      <w:r>
        <w:t>Coating Types</w:t>
      </w:r>
    </w:p>
    <w:p>
      <w:pPr>
        <w:numPr>
          <w:ilvl w:val="3"/>
          <w:numId w:val="900"/>
        </w:numPr>
        <w:spacing w:before="0" w:after="0"/>
      </w:pPr>
      <w:r>
        <w:t>Alkyd Paints</w:t>
      </w:r>
    </w:p>
    <w:p>
      <w:pPr>
        <w:numPr>
          <w:ilvl w:val="3"/>
          <w:numId w:val="900"/>
        </w:numPr>
        <w:spacing w:before="0" w:after="0"/>
      </w:pPr>
      <w:r>
        <w:t>Epoxy Coatings</w:t>
      </w:r>
    </w:p>
    <w:p>
      <w:pPr>
        <w:numPr>
          <w:ilvl w:val="3"/>
          <w:numId w:val="900"/>
        </w:numPr>
        <w:spacing w:before="0" w:after="0"/>
      </w:pPr>
      <w:r>
        <w:t>Polyurethane Coatings</w:t>
      </w:r>
    </w:p>
    <w:p>
      <w:pPr>
        <w:numPr>
          <w:ilvl w:val="3"/>
          <w:numId w:val="900"/>
        </w:numPr>
        <w:spacing w:before="0" w:after="0"/>
      </w:pPr>
      <w:r>
        <w:t>Acrylic Coatings</w:t>
      </w:r>
    </w:p>
    <w:p>
      <w:pPr>
        <w:numPr>
          <w:ilvl w:val="3"/>
          <w:numId w:val="900"/>
        </w:numPr>
        <w:spacing w:before="0" w:after="0"/>
      </w:pPr>
      <w:r>
        <w:t>Fluoropolymer Coatings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Brush Application</w:t>
      </w:r>
    </w:p>
    <w:p>
      <w:pPr>
        <w:numPr>
          <w:ilvl w:val="3"/>
          <w:numId w:val="900"/>
        </w:numPr>
        <w:spacing w:before="0" w:after="0"/>
      </w:pPr>
      <w:r>
        <w:t>Spray Application</w:t>
      </w:r>
    </w:p>
    <w:p>
      <w:pPr>
        <w:numPr>
          <w:ilvl w:val="3"/>
          <w:numId w:val="900"/>
        </w:numPr>
        <w:spacing w:before="0" w:after="0"/>
      </w:pPr>
      <w:r>
        <w:t>Dip Coating</w:t>
      </w:r>
    </w:p>
    <w:p>
      <w:pPr>
        <w:numPr>
          <w:ilvl w:val="3"/>
          <w:numId w:val="900"/>
        </w:numPr>
        <w:spacing w:before="0" w:after="0"/>
      </w:pPr>
      <w:r>
        <w:t>Electrostatic Application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Cleaning Methods</w:t>
      </w:r>
    </w:p>
    <w:p>
      <w:pPr>
        <w:numPr>
          <w:ilvl w:val="3"/>
          <w:numId w:val="900"/>
        </w:numPr>
        <w:spacing w:before="0" w:after="0"/>
      </w:pPr>
      <w:r>
        <w:t>Abrasive Blasting</w:t>
      </w:r>
    </w:p>
    <w:p>
      <w:pPr>
        <w:numPr>
          <w:ilvl w:val="3"/>
          <w:numId w:val="900"/>
        </w:numPr>
        <w:spacing w:before="0" w:after="0"/>
      </w:pPr>
      <w:r>
        <w:t>Chemical Etching</w:t>
      </w:r>
    </w:p>
    <w:p>
      <w:pPr>
        <w:numPr>
          <w:ilvl w:val="3"/>
          <w:numId w:val="900"/>
        </w:numPr>
        <w:spacing w:before="0" w:after="0"/>
      </w:pPr>
      <w:r>
        <w:t>Primer Application</w:t>
      </w:r>
    </w:p>
    <w:p>
      <w:pPr>
        <w:numPr>
          <w:ilvl w:val="2"/>
          <w:numId w:val="900"/>
        </w:numPr>
        <w:spacing w:before="0" w:after="0"/>
      </w:pPr>
      <w:r>
        <w:t>Coating Properties</w:t>
      </w:r>
    </w:p>
    <w:p>
      <w:pPr>
        <w:numPr>
          <w:ilvl w:val="3"/>
          <w:numId w:val="900"/>
        </w:numPr>
        <w:spacing w:before="0" w:after="0"/>
      </w:pPr>
      <w:r>
        <w:t>Adhesion</w:t>
      </w:r>
    </w:p>
    <w:p>
      <w:pPr>
        <w:numPr>
          <w:ilvl w:val="3"/>
          <w:numId w:val="900"/>
        </w:numPr>
        <w:spacing w:before="0" w:after="0"/>
      </w:pPr>
      <w:r>
        <w:t>Flexibility</w:t>
      </w:r>
    </w:p>
    <w:p>
      <w:pPr>
        <w:numPr>
          <w:ilvl w:val="3"/>
          <w:numId w:val="900"/>
        </w:numPr>
        <w:spacing w:before="0" w:after="0"/>
      </w:pPr>
      <w:r>
        <w:t>Chemical Resistance</w:t>
      </w:r>
    </w:p>
    <w:p>
      <w:pPr>
        <w:numPr>
          <w:ilvl w:val="3"/>
          <w:numId w:val="900"/>
        </w:numPr>
        <w:spacing w:before="0" w:after="0"/>
      </w:pPr>
      <w:r>
        <w:t>UV Resistance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Thickness Measurement</w:t>
      </w:r>
    </w:p>
    <w:p>
      <w:pPr>
        <w:numPr>
          <w:ilvl w:val="3"/>
          <w:numId w:val="900"/>
        </w:numPr>
        <w:spacing w:before="0" w:after="0"/>
      </w:pPr>
      <w:r>
        <w:t>Adhesion Testing</w:t>
      </w:r>
    </w:p>
    <w:p>
      <w:pPr>
        <w:numPr>
          <w:ilvl w:val="3"/>
          <w:numId w:val="900"/>
        </w:numPr>
        <w:spacing w:before="0" w:after="0"/>
      </w:pPr>
      <w:r>
        <w:t>Porosity Detection</w:t>
      </w:r>
    </w:p>
    <w:p>
      <w:pPr>
        <w:numPr>
          <w:ilvl w:val="1"/>
          <w:numId w:val="900"/>
        </w:numPr>
        <w:spacing w:before="0" w:after="0"/>
      </w:pPr>
      <w:r>
        <w:t>Inorganic Coatings</w:t>
      </w:r>
    </w:p>
    <w:p>
      <w:pPr>
        <w:numPr>
          <w:ilvl w:val="2"/>
          <w:numId w:val="900"/>
        </w:numPr>
        <w:spacing w:before="0" w:after="0"/>
      </w:pPr>
      <w:r>
        <w:t>Ceramic Coatings</w:t>
      </w:r>
    </w:p>
    <w:p>
      <w:pPr>
        <w:numPr>
          <w:ilvl w:val="3"/>
          <w:numId w:val="900"/>
        </w:numPr>
        <w:spacing w:before="0" w:after="0"/>
      </w:pPr>
      <w:r>
        <w:t>Oxide Coatings</w:t>
      </w:r>
    </w:p>
    <w:p>
      <w:pPr>
        <w:numPr>
          <w:ilvl w:val="3"/>
          <w:numId w:val="900"/>
        </w:numPr>
        <w:spacing w:before="0" w:after="0"/>
      </w:pPr>
      <w:r>
        <w:t>Carbide Coatings</w:t>
      </w:r>
    </w:p>
    <w:p>
      <w:pPr>
        <w:numPr>
          <w:ilvl w:val="3"/>
          <w:numId w:val="900"/>
        </w:numPr>
        <w:spacing w:before="0" w:after="0"/>
      </w:pPr>
      <w:r>
        <w:t>Nitride Coatings</w:t>
      </w:r>
    </w:p>
    <w:p>
      <w:pPr>
        <w:numPr>
          <w:ilvl w:val="2"/>
          <w:numId w:val="900"/>
        </w:numPr>
        <w:spacing w:before="0" w:after="0"/>
      </w:pPr>
      <w:r>
        <w:t>Glass Linings</w:t>
      </w:r>
    </w:p>
    <w:p>
      <w:pPr>
        <w:numPr>
          <w:ilvl w:val="3"/>
          <w:numId w:val="900"/>
        </w:numPr>
        <w:spacing w:before="0" w:after="0"/>
      </w:pPr>
      <w:r>
        <w:t>Borosilicate Glass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Inspection Techniques</w:t>
      </w:r>
    </w:p>
    <w:p>
      <w:pPr>
        <w:numPr>
          <w:ilvl w:val="2"/>
          <w:numId w:val="900"/>
        </w:numPr>
        <w:spacing w:before="0" w:after="0"/>
      </w:pPr>
      <w:r>
        <w:t>Cement-Based Coatings</w:t>
      </w:r>
    </w:p>
    <w:p>
      <w:pPr>
        <w:numPr>
          <w:ilvl w:val="3"/>
          <w:numId w:val="900"/>
        </w:numPr>
        <w:spacing w:before="0" w:after="0"/>
      </w:pPr>
      <w:r>
        <w:t>Portland Cement</w:t>
      </w:r>
    </w:p>
    <w:p>
      <w:pPr>
        <w:numPr>
          <w:ilvl w:val="3"/>
          <w:numId w:val="900"/>
        </w:numPr>
        <w:spacing w:before="0" w:after="0"/>
      </w:pPr>
      <w:r>
        <w:t>Polymer-Modified Cement</w:t>
      </w:r>
    </w:p>
    <w:p>
      <w:pPr>
        <w:numPr>
          <w:ilvl w:val="3"/>
          <w:numId w:val="900"/>
        </w:numPr>
        <w:spacing w:before="0" w:after="0"/>
      </w:pPr>
      <w:r>
        <w:t>Application Procedures</w:t>
      </w:r>
    </w:p>
    <w:p>
      <w:pPr>
        <w:numPr>
          <w:ilvl w:val="0"/>
          <w:numId w:val="900"/>
        </w:numPr>
        <w:spacing w:before="0" w:after="0"/>
      </w:pPr>
      <w:r>
        <w:t>Electrochemical Protection</w:t>
      </w:r>
    </w:p>
    <w:p>
      <w:pPr>
        <w:numPr>
          <w:ilvl w:val="1"/>
          <w:numId w:val="900"/>
        </w:numPr>
        <w:spacing w:before="0" w:after="0"/>
      </w:pPr>
      <w:r>
        <w:t>Cathodic Protection Systems</w:t>
      </w:r>
    </w:p>
    <w:p>
      <w:pPr>
        <w:numPr>
          <w:ilvl w:val="2"/>
          <w:numId w:val="900"/>
        </w:numPr>
        <w:spacing w:before="0" w:after="0"/>
      </w:pPr>
      <w:r>
        <w:t>Sacrificial Anode Systems</w:t>
      </w:r>
    </w:p>
    <w:p>
      <w:pPr>
        <w:numPr>
          <w:ilvl w:val="3"/>
          <w:numId w:val="900"/>
        </w:numPr>
        <w:spacing w:before="0" w:after="0"/>
      </w:pPr>
      <w:r>
        <w:t>Anode Materials</w:t>
      </w:r>
    </w:p>
    <w:p>
      <w:pPr>
        <w:numPr>
          <w:ilvl w:val="4"/>
          <w:numId w:val="900"/>
        </w:numPr>
        <w:spacing w:before="0" w:after="0"/>
      </w:pPr>
      <w:r>
        <w:t>Zinc Anodes</w:t>
      </w:r>
    </w:p>
    <w:p>
      <w:pPr>
        <w:numPr>
          <w:ilvl w:val="4"/>
          <w:numId w:val="900"/>
        </w:numPr>
        <w:spacing w:before="0" w:after="0"/>
      </w:pPr>
      <w:r>
        <w:t>Aluminum Anodes</w:t>
      </w:r>
    </w:p>
    <w:p>
      <w:pPr>
        <w:numPr>
          <w:ilvl w:val="4"/>
          <w:numId w:val="900"/>
        </w:numPr>
        <w:spacing w:before="0" w:after="0"/>
      </w:pPr>
      <w:r>
        <w:t>Magnesium Anodes</w:t>
      </w:r>
    </w:p>
    <w:p>
      <w:pPr>
        <w:numPr>
          <w:ilvl w:val="3"/>
          <w:numId w:val="900"/>
        </w:numPr>
        <w:spacing w:before="0" w:after="0"/>
      </w:pPr>
      <w:r>
        <w:t>Anode Design</w:t>
      </w:r>
    </w:p>
    <w:p>
      <w:pPr>
        <w:numPr>
          <w:ilvl w:val="4"/>
          <w:numId w:val="900"/>
        </w:numPr>
        <w:spacing w:before="0" w:after="0"/>
      </w:pPr>
      <w:r>
        <w:t>Shape and Size</w:t>
      </w:r>
    </w:p>
    <w:p>
      <w:pPr>
        <w:numPr>
          <w:ilvl w:val="4"/>
          <w:numId w:val="900"/>
        </w:numPr>
        <w:spacing w:before="0" w:after="0"/>
      </w:pPr>
      <w:r>
        <w:t>Current Output</w:t>
      </w:r>
    </w:p>
    <w:p>
      <w:pPr>
        <w:numPr>
          <w:ilvl w:val="4"/>
          <w:numId w:val="900"/>
        </w:numPr>
        <w:spacing w:before="0" w:after="0"/>
      </w:pPr>
      <w:r>
        <w:t>Life Expectancy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4"/>
          <w:numId w:val="900"/>
        </w:numPr>
        <w:spacing w:before="0" w:after="0"/>
      </w:pPr>
      <w:r>
        <w:t>Buried Anodes</w:t>
      </w:r>
    </w:p>
    <w:p>
      <w:pPr>
        <w:numPr>
          <w:ilvl w:val="4"/>
          <w:numId w:val="900"/>
        </w:numPr>
        <w:spacing w:before="0" w:after="0"/>
      </w:pPr>
      <w:r>
        <w:t>Submerged Anodes</w:t>
      </w:r>
    </w:p>
    <w:p>
      <w:pPr>
        <w:numPr>
          <w:ilvl w:val="4"/>
          <w:numId w:val="900"/>
        </w:numPr>
        <w:spacing w:before="0" w:after="0"/>
      </w:pPr>
      <w:r>
        <w:t>Distributed Systems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4"/>
          <w:numId w:val="900"/>
        </w:numPr>
        <w:spacing w:before="0" w:after="0"/>
      </w:pPr>
      <w:r>
        <w:t>Current Requirements</w:t>
      </w:r>
    </w:p>
    <w:p>
      <w:pPr>
        <w:numPr>
          <w:ilvl w:val="4"/>
          <w:numId w:val="900"/>
        </w:numPr>
        <w:spacing w:before="0" w:after="0"/>
      </w:pPr>
      <w:r>
        <w:t>Anode Spacing</w:t>
      </w:r>
    </w:p>
    <w:p>
      <w:pPr>
        <w:numPr>
          <w:ilvl w:val="4"/>
          <w:numId w:val="900"/>
        </w:numPr>
        <w:spacing w:before="0" w:after="0"/>
      </w:pPr>
      <w:r>
        <w:t>Electrical Connections</w:t>
      </w:r>
    </w:p>
    <w:p>
      <w:pPr>
        <w:numPr>
          <w:ilvl w:val="2"/>
          <w:numId w:val="900"/>
        </w:numPr>
        <w:spacing w:before="0" w:after="0"/>
      </w:pPr>
      <w:r>
        <w:t>Impressed Current Systems</w:t>
      </w:r>
    </w:p>
    <w:p>
      <w:pPr>
        <w:numPr>
          <w:ilvl w:val="3"/>
          <w:numId w:val="900"/>
        </w:numPr>
        <w:spacing w:before="0" w:after="0"/>
      </w:pPr>
      <w:r>
        <w:t>Power Sources</w:t>
      </w:r>
    </w:p>
    <w:p>
      <w:pPr>
        <w:numPr>
          <w:ilvl w:val="4"/>
          <w:numId w:val="900"/>
        </w:numPr>
        <w:spacing w:before="0" w:after="0"/>
      </w:pPr>
      <w:r>
        <w:t>Rectifiers</w:t>
      </w:r>
    </w:p>
    <w:p>
      <w:pPr>
        <w:numPr>
          <w:ilvl w:val="4"/>
          <w:numId w:val="900"/>
        </w:numPr>
        <w:spacing w:before="0" w:after="0"/>
      </w:pPr>
      <w:r>
        <w:t>Solar Power</w:t>
      </w:r>
    </w:p>
    <w:p>
      <w:pPr>
        <w:numPr>
          <w:ilvl w:val="4"/>
          <w:numId w:val="900"/>
        </w:numPr>
        <w:spacing w:before="0" w:after="0"/>
      </w:pPr>
      <w:r>
        <w:t>Thermoelectric Generators</w:t>
      </w:r>
    </w:p>
    <w:p>
      <w:pPr>
        <w:numPr>
          <w:ilvl w:val="3"/>
          <w:numId w:val="900"/>
        </w:numPr>
        <w:spacing w:before="0" w:after="0"/>
      </w:pPr>
      <w:r>
        <w:t>Anode Materials</w:t>
      </w:r>
    </w:p>
    <w:p>
      <w:pPr>
        <w:numPr>
          <w:ilvl w:val="4"/>
          <w:numId w:val="900"/>
        </w:numPr>
        <w:spacing w:before="0" w:after="0"/>
      </w:pPr>
      <w:r>
        <w:t>High Silicon Cast Iron</w:t>
      </w:r>
    </w:p>
    <w:p>
      <w:pPr>
        <w:numPr>
          <w:ilvl w:val="4"/>
          <w:numId w:val="900"/>
        </w:numPr>
        <w:spacing w:before="0" w:after="0"/>
      </w:pPr>
      <w:r>
        <w:t>Graphite</w:t>
      </w:r>
    </w:p>
    <w:p>
      <w:pPr>
        <w:numPr>
          <w:ilvl w:val="4"/>
          <w:numId w:val="900"/>
        </w:numPr>
        <w:spacing w:before="0" w:after="0"/>
      </w:pPr>
      <w:r>
        <w:t>Mixed Metal Oxides</w:t>
      </w:r>
    </w:p>
    <w:p>
      <w:pPr>
        <w:numPr>
          <w:ilvl w:val="4"/>
          <w:numId w:val="900"/>
        </w:numPr>
        <w:spacing w:before="0" w:after="0"/>
      </w:pPr>
      <w:r>
        <w:t>Platinum</w:t>
      </w:r>
    </w:p>
    <w:p>
      <w:pPr>
        <w:numPr>
          <w:ilvl w:val="3"/>
          <w:numId w:val="900"/>
        </w:numPr>
        <w:spacing w:before="0" w:after="0"/>
      </w:pPr>
      <w:r>
        <w:t>Anode Beds</w:t>
      </w:r>
    </w:p>
    <w:p>
      <w:pPr>
        <w:numPr>
          <w:ilvl w:val="4"/>
          <w:numId w:val="900"/>
        </w:numPr>
        <w:spacing w:before="0" w:after="0"/>
      </w:pPr>
      <w:r>
        <w:t>Deep Anode Systems</w:t>
      </w:r>
    </w:p>
    <w:p>
      <w:pPr>
        <w:numPr>
          <w:ilvl w:val="4"/>
          <w:numId w:val="900"/>
        </w:numPr>
        <w:spacing w:before="0" w:after="0"/>
      </w:pPr>
      <w:r>
        <w:t>Distributed Anodes</w:t>
      </w:r>
    </w:p>
    <w:p>
      <w:pPr>
        <w:numPr>
          <w:ilvl w:val="4"/>
          <w:numId w:val="900"/>
        </w:numPr>
        <w:spacing w:before="0" w:after="0"/>
      </w:pPr>
      <w:r>
        <w:t>Remote Groundbeds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4"/>
          <w:numId w:val="900"/>
        </w:numPr>
        <w:spacing w:before="0" w:after="0"/>
      </w:pPr>
      <w:r>
        <w:t>Potential Control</w:t>
      </w:r>
    </w:p>
    <w:p>
      <w:pPr>
        <w:numPr>
          <w:ilvl w:val="4"/>
          <w:numId w:val="900"/>
        </w:numPr>
        <w:spacing w:before="0" w:after="0"/>
      </w:pPr>
      <w:r>
        <w:t>Current Control</w:t>
      </w:r>
    </w:p>
    <w:p>
      <w:pPr>
        <w:numPr>
          <w:ilvl w:val="4"/>
          <w:numId w:val="900"/>
        </w:numPr>
        <w:spacing w:before="0" w:after="0"/>
      </w:pPr>
      <w:r>
        <w:t>Automatic Control</w:t>
      </w:r>
    </w:p>
    <w:p>
      <w:pPr>
        <w:numPr>
          <w:ilvl w:val="2"/>
          <w:numId w:val="900"/>
        </w:numPr>
        <w:spacing w:before="0" w:after="0"/>
      </w:pPr>
      <w:r>
        <w:t>Protection Criteria</w:t>
      </w:r>
    </w:p>
    <w:p>
      <w:pPr>
        <w:numPr>
          <w:ilvl w:val="3"/>
          <w:numId w:val="900"/>
        </w:numPr>
        <w:spacing w:before="0" w:after="0"/>
      </w:pPr>
      <w:r>
        <w:t>Potential Measurements</w:t>
      </w:r>
    </w:p>
    <w:p>
      <w:pPr>
        <w:numPr>
          <w:ilvl w:val="3"/>
          <w:numId w:val="900"/>
        </w:numPr>
        <w:spacing w:before="0" w:after="0"/>
      </w:pPr>
      <w:r>
        <w:t>Current Density Requirements</w:t>
      </w:r>
    </w:p>
    <w:p>
      <w:pPr>
        <w:numPr>
          <w:ilvl w:val="3"/>
          <w:numId w:val="900"/>
        </w:numPr>
        <w:spacing w:before="0" w:after="0"/>
      </w:pPr>
      <w:r>
        <w:t>Polarization Effects</w:t>
      </w:r>
    </w:p>
    <w:p>
      <w:pPr>
        <w:numPr>
          <w:ilvl w:val="2"/>
          <w:numId w:val="900"/>
        </w:numPr>
        <w:spacing w:before="0" w:after="0"/>
      </w:pPr>
      <w:r>
        <w:t>System Monitoring</w:t>
      </w:r>
    </w:p>
    <w:p>
      <w:pPr>
        <w:numPr>
          <w:ilvl w:val="3"/>
          <w:numId w:val="900"/>
        </w:numPr>
        <w:spacing w:before="0" w:after="0"/>
      </w:pPr>
      <w:r>
        <w:t>Reference Electrodes</w:t>
      </w:r>
    </w:p>
    <w:p>
      <w:pPr>
        <w:numPr>
          <w:ilvl w:val="3"/>
          <w:numId w:val="900"/>
        </w:numPr>
        <w:spacing w:before="0" w:after="0"/>
      </w:pPr>
      <w:r>
        <w:t>Test Stations</w:t>
      </w:r>
    </w:p>
    <w:p>
      <w:pPr>
        <w:numPr>
          <w:ilvl w:val="3"/>
          <w:numId w:val="900"/>
        </w:numPr>
        <w:spacing w:before="0" w:after="0"/>
      </w:pPr>
      <w:r>
        <w:t>Data Logging</w:t>
      </w:r>
    </w:p>
    <w:p>
      <w:pPr>
        <w:numPr>
          <w:ilvl w:val="2"/>
          <w:numId w:val="900"/>
        </w:numPr>
        <w:spacing w:before="0" w:after="0"/>
      </w:pPr>
      <w:r>
        <w:t>Interference Effects</w:t>
      </w:r>
    </w:p>
    <w:p>
      <w:pPr>
        <w:numPr>
          <w:ilvl w:val="3"/>
          <w:numId w:val="900"/>
        </w:numPr>
        <w:spacing w:before="0" w:after="0"/>
      </w:pPr>
      <w:r>
        <w:t>AC Interference</w:t>
      </w:r>
    </w:p>
    <w:p>
      <w:pPr>
        <w:numPr>
          <w:ilvl w:val="3"/>
          <w:numId w:val="900"/>
        </w:numPr>
        <w:spacing w:before="0" w:after="0"/>
      </w:pPr>
      <w:r>
        <w:t>DC Interference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Anodic Protection</w:t>
      </w:r>
    </w:p>
    <w:p>
      <w:pPr>
        <w:numPr>
          <w:ilvl w:val="2"/>
          <w:numId w:val="900"/>
        </w:numPr>
        <w:spacing w:before="0" w:after="0"/>
      </w:pPr>
      <w:r>
        <w:t>Applicable Materials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3"/>
          <w:numId w:val="900"/>
        </w:numPr>
        <w:spacing w:before="0" w:after="0"/>
      </w:pPr>
      <w:r>
        <w:t>Titanium</w:t>
      </w:r>
    </w:p>
    <w:p>
      <w:pPr>
        <w:numPr>
          <w:ilvl w:val="3"/>
          <w:numId w:val="900"/>
        </w:numPr>
        <w:spacing w:before="0" w:after="0"/>
      </w:pPr>
      <w:r>
        <w:t>Nickel Alloys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Potentiostats</w:t>
      </w:r>
    </w:p>
    <w:p>
      <w:pPr>
        <w:numPr>
          <w:ilvl w:val="3"/>
          <w:numId w:val="900"/>
        </w:numPr>
        <w:spacing w:before="0" w:after="0"/>
      </w:pPr>
      <w:r>
        <w:t>Reference Electrodes</w:t>
      </w:r>
    </w:p>
    <w:p>
      <w:pPr>
        <w:numPr>
          <w:ilvl w:val="3"/>
          <w:numId w:val="900"/>
        </w:numPr>
        <w:spacing w:before="0" w:after="0"/>
      </w:pPr>
      <w:r>
        <w:t>Auxiliary Electrodes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3"/>
          <w:numId w:val="900"/>
        </w:numPr>
        <w:spacing w:before="0" w:after="0"/>
      </w:pPr>
      <w:r>
        <w:t>Potential Control</w:t>
      </w:r>
    </w:p>
    <w:p>
      <w:pPr>
        <w:numPr>
          <w:ilvl w:val="3"/>
          <w:numId w:val="900"/>
        </w:numPr>
        <w:spacing w:before="0" w:after="0"/>
      </w:pPr>
      <w:r>
        <w:t>Current Control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Chemical Storage Tanks</w:t>
      </w:r>
    </w:p>
    <w:p>
      <w:pPr>
        <w:numPr>
          <w:ilvl w:val="3"/>
          <w:numId w:val="900"/>
        </w:numPr>
        <w:spacing w:before="0" w:after="0"/>
      </w:pPr>
      <w:r>
        <w:t>Process Equipment</w:t>
      </w:r>
    </w:p>
    <w:p>
      <w:pPr>
        <w:numPr>
          <w:ilvl w:val="3"/>
          <w:numId w:val="900"/>
        </w:numPr>
        <w:spacing w:before="0" w:after="0"/>
      </w:pPr>
      <w:r>
        <w:t>Heat Exchangers</w:t>
      </w:r>
    </w:p>
    <w:p>
      <w:pPr>
        <w:pStyle w:val="Heading1"/>
      </w:pPr>
      <w:r>
        <w:t>Corrosion in Specific Industries</w:t>
      </w:r>
    </w:p>
    <w:p>
      <w:pPr>
        <w:numPr>
          <w:ilvl w:val="0"/>
          <w:numId w:val="900"/>
        </w:numPr>
        <w:spacing w:before="0" w:after="0"/>
      </w:pPr>
      <w:r>
        <w:t>Oil and Gas Industry</w:t>
      </w:r>
    </w:p>
    <w:p>
      <w:pPr>
        <w:numPr>
          <w:ilvl w:val="1"/>
          <w:numId w:val="900"/>
        </w:numPr>
        <w:spacing w:before="0" w:after="0"/>
      </w:pPr>
      <w:r>
        <w:t>Upstream Operations</w:t>
      </w:r>
    </w:p>
    <w:p>
      <w:pPr>
        <w:numPr>
          <w:ilvl w:val="2"/>
          <w:numId w:val="900"/>
        </w:numPr>
        <w:spacing w:before="0" w:after="0"/>
      </w:pPr>
      <w:r>
        <w:t>Drilling Operations</w:t>
      </w:r>
    </w:p>
    <w:p>
      <w:pPr>
        <w:numPr>
          <w:ilvl w:val="3"/>
          <w:numId w:val="900"/>
        </w:numPr>
        <w:spacing w:before="0" w:after="0"/>
      </w:pPr>
      <w:r>
        <w:t>Drilling Fluid Corrosion</w:t>
      </w:r>
    </w:p>
    <w:p>
      <w:pPr>
        <w:numPr>
          <w:ilvl w:val="3"/>
          <w:numId w:val="900"/>
        </w:numPr>
        <w:spacing w:before="0" w:after="0"/>
      </w:pPr>
      <w:r>
        <w:t>Casing and Tubing</w:t>
      </w:r>
    </w:p>
    <w:p>
      <w:pPr>
        <w:numPr>
          <w:ilvl w:val="3"/>
          <w:numId w:val="900"/>
        </w:numPr>
        <w:spacing w:before="0" w:after="0"/>
      </w:pPr>
      <w:r>
        <w:t>Downhole Equipment</w:t>
      </w:r>
    </w:p>
    <w:p>
      <w:pPr>
        <w:numPr>
          <w:ilvl w:val="2"/>
          <w:numId w:val="900"/>
        </w:numPr>
        <w:spacing w:before="0" w:after="0"/>
      </w:pPr>
      <w:r>
        <w:t>Production Systems</w:t>
      </w:r>
    </w:p>
    <w:p>
      <w:pPr>
        <w:numPr>
          <w:ilvl w:val="3"/>
          <w:numId w:val="900"/>
        </w:numPr>
        <w:spacing w:before="0" w:after="0"/>
      </w:pPr>
      <w:r>
        <w:t>Wellhead Equipment</w:t>
      </w:r>
    </w:p>
    <w:p>
      <w:pPr>
        <w:numPr>
          <w:ilvl w:val="3"/>
          <w:numId w:val="900"/>
        </w:numPr>
        <w:spacing w:before="0" w:after="0"/>
      </w:pPr>
      <w:r>
        <w:t>Production Tubing</w:t>
      </w:r>
    </w:p>
    <w:p>
      <w:pPr>
        <w:numPr>
          <w:ilvl w:val="3"/>
          <w:numId w:val="900"/>
        </w:numPr>
        <w:spacing w:before="0" w:after="0"/>
      </w:pPr>
      <w:r>
        <w:t>Surface Equipment</w:t>
      </w:r>
    </w:p>
    <w:p>
      <w:pPr>
        <w:numPr>
          <w:ilvl w:val="2"/>
          <w:numId w:val="900"/>
        </w:numPr>
        <w:spacing w:before="0" w:after="0"/>
      </w:pPr>
      <w:r>
        <w:t>Enhanced Oil Recovery</w:t>
      </w:r>
    </w:p>
    <w:p>
      <w:pPr>
        <w:numPr>
          <w:ilvl w:val="3"/>
          <w:numId w:val="900"/>
        </w:numPr>
        <w:spacing w:before="0" w:after="0"/>
      </w:pPr>
      <w:r>
        <w:t>Water Injection Systems</w:t>
      </w:r>
    </w:p>
    <w:p>
      <w:pPr>
        <w:numPr>
          <w:ilvl w:val="3"/>
          <w:numId w:val="900"/>
        </w:numPr>
        <w:spacing w:before="0" w:after="0"/>
      </w:pPr>
      <w:r>
        <w:t>Chemical Injection</w:t>
      </w:r>
    </w:p>
    <w:p>
      <w:pPr>
        <w:numPr>
          <w:ilvl w:val="3"/>
          <w:numId w:val="900"/>
        </w:numPr>
        <w:spacing w:before="0" w:after="0"/>
      </w:pPr>
      <w:r>
        <w:t>Steam Injection</w:t>
      </w:r>
    </w:p>
    <w:p>
      <w:pPr>
        <w:numPr>
          <w:ilvl w:val="1"/>
          <w:numId w:val="900"/>
        </w:numPr>
        <w:spacing w:before="0" w:after="0"/>
      </w:pPr>
      <w:r>
        <w:t>Midstream Operations</w:t>
      </w:r>
    </w:p>
    <w:p>
      <w:pPr>
        <w:numPr>
          <w:ilvl w:val="2"/>
          <w:numId w:val="900"/>
        </w:numPr>
        <w:spacing w:before="0" w:after="0"/>
      </w:pPr>
      <w:r>
        <w:t>Pipeline Systems</w:t>
      </w:r>
    </w:p>
    <w:p>
      <w:pPr>
        <w:numPr>
          <w:ilvl w:val="3"/>
          <w:numId w:val="900"/>
        </w:numPr>
        <w:spacing w:before="0" w:after="0"/>
      </w:pPr>
      <w:r>
        <w:t>Internal Corrosion</w:t>
      </w:r>
    </w:p>
    <w:p>
      <w:pPr>
        <w:numPr>
          <w:ilvl w:val="3"/>
          <w:numId w:val="900"/>
        </w:numPr>
        <w:spacing w:before="0" w:after="0"/>
      </w:pPr>
      <w:r>
        <w:t>External Corrosion</w:t>
      </w:r>
    </w:p>
    <w:p>
      <w:pPr>
        <w:numPr>
          <w:ilvl w:val="3"/>
          <w:numId w:val="900"/>
        </w:numPr>
        <w:spacing w:before="0" w:after="0"/>
      </w:pPr>
      <w:r>
        <w:t>Stress Corrosion Cracking</w:t>
      </w:r>
    </w:p>
    <w:p>
      <w:pPr>
        <w:numPr>
          <w:ilvl w:val="2"/>
          <w:numId w:val="900"/>
        </w:numPr>
        <w:spacing w:before="0" w:after="0"/>
      </w:pPr>
      <w:r>
        <w:t>Storage Facilities</w:t>
      </w:r>
    </w:p>
    <w:p>
      <w:pPr>
        <w:numPr>
          <w:ilvl w:val="3"/>
          <w:numId w:val="900"/>
        </w:numPr>
        <w:spacing w:before="0" w:after="0"/>
      </w:pPr>
      <w:r>
        <w:t>Tank Bottom Corrosion</w:t>
      </w:r>
    </w:p>
    <w:p>
      <w:pPr>
        <w:numPr>
          <w:ilvl w:val="3"/>
          <w:numId w:val="900"/>
        </w:numPr>
        <w:spacing w:before="0" w:after="0"/>
      </w:pPr>
      <w:r>
        <w:t>Vapor Space Corrosion</w:t>
      </w:r>
    </w:p>
    <w:p>
      <w:pPr>
        <w:numPr>
          <w:ilvl w:val="3"/>
          <w:numId w:val="900"/>
        </w:numPr>
        <w:spacing w:before="0" w:after="0"/>
      </w:pPr>
      <w:r>
        <w:t>Floating Roof Systems</w:t>
      </w:r>
    </w:p>
    <w:p>
      <w:pPr>
        <w:numPr>
          <w:ilvl w:val="2"/>
          <w:numId w:val="900"/>
        </w:numPr>
        <w:spacing w:before="0" w:after="0"/>
      </w:pPr>
      <w:r>
        <w:t>Processing Facilities</w:t>
      </w:r>
    </w:p>
    <w:p>
      <w:pPr>
        <w:numPr>
          <w:ilvl w:val="3"/>
          <w:numId w:val="900"/>
        </w:numPr>
        <w:spacing w:before="0" w:after="0"/>
      </w:pPr>
      <w:r>
        <w:t>Separation Equipment</w:t>
      </w:r>
    </w:p>
    <w:p>
      <w:pPr>
        <w:numPr>
          <w:ilvl w:val="3"/>
          <w:numId w:val="900"/>
        </w:numPr>
        <w:spacing w:before="0" w:after="0"/>
      </w:pPr>
      <w:r>
        <w:t>Compression Systems</w:t>
      </w:r>
    </w:p>
    <w:p>
      <w:pPr>
        <w:numPr>
          <w:ilvl w:val="3"/>
          <w:numId w:val="900"/>
        </w:numPr>
        <w:spacing w:before="0" w:after="0"/>
      </w:pPr>
      <w:r>
        <w:t>Treating Units</w:t>
      </w:r>
    </w:p>
    <w:p>
      <w:pPr>
        <w:numPr>
          <w:ilvl w:val="1"/>
          <w:numId w:val="900"/>
        </w:numPr>
        <w:spacing w:before="0" w:after="0"/>
      </w:pPr>
      <w:r>
        <w:t>Downstream Operations</w:t>
      </w:r>
    </w:p>
    <w:p>
      <w:pPr>
        <w:numPr>
          <w:ilvl w:val="2"/>
          <w:numId w:val="900"/>
        </w:numPr>
        <w:spacing w:before="0" w:after="0"/>
      </w:pPr>
      <w:r>
        <w:t>Refinery Processes</w:t>
      </w:r>
    </w:p>
    <w:p>
      <w:pPr>
        <w:numPr>
          <w:ilvl w:val="3"/>
          <w:numId w:val="900"/>
        </w:numPr>
        <w:spacing w:before="0" w:after="0"/>
      </w:pPr>
      <w:r>
        <w:t>Crude Distillation</w:t>
      </w:r>
    </w:p>
    <w:p>
      <w:pPr>
        <w:numPr>
          <w:ilvl w:val="3"/>
          <w:numId w:val="900"/>
        </w:numPr>
        <w:spacing w:before="0" w:after="0"/>
      </w:pPr>
      <w:r>
        <w:t>Catalytic Cracking</w:t>
      </w:r>
    </w:p>
    <w:p>
      <w:pPr>
        <w:numPr>
          <w:ilvl w:val="3"/>
          <w:numId w:val="900"/>
        </w:numPr>
        <w:spacing w:before="0" w:after="0"/>
      </w:pPr>
      <w:r>
        <w:t>Hydrotreating</w:t>
      </w:r>
    </w:p>
    <w:p>
      <w:pPr>
        <w:numPr>
          <w:ilvl w:val="2"/>
          <w:numId w:val="900"/>
        </w:numPr>
        <w:spacing w:before="0" w:after="0"/>
      </w:pPr>
      <w:r>
        <w:t>Petrochemical Plants</w:t>
      </w:r>
    </w:p>
    <w:p>
      <w:pPr>
        <w:numPr>
          <w:ilvl w:val="3"/>
          <w:numId w:val="900"/>
        </w:numPr>
        <w:spacing w:before="0" w:after="0"/>
      </w:pPr>
      <w:r>
        <w:t>Ethylene Production</w:t>
      </w:r>
    </w:p>
    <w:p>
      <w:pPr>
        <w:numPr>
          <w:ilvl w:val="3"/>
          <w:numId w:val="900"/>
        </w:numPr>
        <w:spacing w:before="0" w:after="0"/>
      </w:pPr>
      <w:r>
        <w:t>Aromatics Production</w:t>
      </w:r>
    </w:p>
    <w:p>
      <w:pPr>
        <w:numPr>
          <w:ilvl w:val="3"/>
          <w:numId w:val="900"/>
        </w:numPr>
        <w:spacing w:before="0" w:after="0"/>
      </w:pPr>
      <w:r>
        <w:t>Polymer Manufacturing</w:t>
      </w:r>
    </w:p>
    <w:p>
      <w:pPr>
        <w:numPr>
          <w:ilvl w:val="1"/>
          <w:numId w:val="900"/>
        </w:numPr>
        <w:spacing w:before="0" w:after="0"/>
      </w:pPr>
      <w:r>
        <w:t>Sour Service Environments</w:t>
      </w:r>
    </w:p>
    <w:p>
      <w:pPr>
        <w:numPr>
          <w:ilvl w:val="2"/>
          <w:numId w:val="900"/>
        </w:numPr>
        <w:spacing w:before="0" w:after="0"/>
      </w:pPr>
      <w:r>
        <w:t>Hydrogen Sulfide Effects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NACE Standards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1"/>
          <w:numId w:val="900"/>
        </w:numPr>
        <w:spacing w:before="0" w:after="0"/>
      </w:pPr>
      <w:r>
        <w:t>Corrosion Management</w:t>
      </w:r>
    </w:p>
    <w:p>
      <w:pPr>
        <w:numPr>
          <w:ilvl w:val="2"/>
          <w:numId w:val="900"/>
        </w:numPr>
        <w:spacing w:before="0" w:after="0"/>
      </w:pPr>
      <w:r>
        <w:t>Integrity Management Programs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Monitoring Strategies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0"/>
          <w:numId w:val="900"/>
        </w:numPr>
        <w:spacing w:before="0" w:after="0"/>
      </w:pPr>
      <w:r>
        <w:t>Chemical Process Industry</w:t>
      </w:r>
    </w:p>
    <w:p>
      <w:pPr>
        <w:numPr>
          <w:ilvl w:val="1"/>
          <w:numId w:val="900"/>
        </w:numPr>
        <w:spacing w:before="0" w:after="0"/>
      </w:pPr>
      <w:r>
        <w:t>Process Equipment Corrosion</w:t>
      </w:r>
    </w:p>
    <w:p>
      <w:pPr>
        <w:numPr>
          <w:ilvl w:val="2"/>
          <w:numId w:val="900"/>
        </w:numPr>
        <w:spacing w:before="0" w:after="0"/>
      </w:pPr>
      <w:r>
        <w:t>Reactors and Vessels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3"/>
          <w:numId w:val="900"/>
        </w:numPr>
        <w:spacing w:before="0" w:after="0"/>
      </w:pPr>
      <w:r>
        <w:t>Tube-Side Corrosion</w:t>
      </w:r>
    </w:p>
    <w:p>
      <w:pPr>
        <w:numPr>
          <w:ilvl w:val="3"/>
          <w:numId w:val="900"/>
        </w:numPr>
        <w:spacing w:before="0" w:after="0"/>
      </w:pPr>
      <w:r>
        <w:t>Shell-Side Corrosion</w:t>
      </w:r>
    </w:p>
    <w:p>
      <w:pPr>
        <w:numPr>
          <w:ilvl w:val="3"/>
          <w:numId w:val="900"/>
        </w:numPr>
        <w:spacing w:before="0" w:after="0"/>
      </w:pPr>
      <w:r>
        <w:t>Galvanic Effects</w:t>
      </w:r>
    </w:p>
    <w:p>
      <w:pPr>
        <w:numPr>
          <w:ilvl w:val="2"/>
          <w:numId w:val="900"/>
        </w:numPr>
        <w:spacing w:before="0" w:after="0"/>
      </w:pPr>
      <w:r>
        <w:t>Piping Systems</w:t>
      </w:r>
    </w:p>
    <w:p>
      <w:pPr>
        <w:numPr>
          <w:ilvl w:val="3"/>
          <w:numId w:val="900"/>
        </w:numPr>
        <w:spacing w:before="0" w:after="0"/>
      </w:pPr>
      <w:r>
        <w:t>Flow-Induced Corrosion</w:t>
      </w:r>
    </w:p>
    <w:p>
      <w:pPr>
        <w:numPr>
          <w:ilvl w:val="3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Chemical Compatibility</w:t>
      </w:r>
    </w:p>
    <w:p>
      <w:pPr>
        <w:numPr>
          <w:ilvl w:val="1"/>
          <w:numId w:val="900"/>
        </w:numPr>
        <w:spacing w:before="0" w:after="0"/>
      </w:pPr>
      <w:r>
        <w:t>Specific Chemical Environments</w:t>
      </w:r>
    </w:p>
    <w:p>
      <w:pPr>
        <w:numPr>
          <w:ilvl w:val="2"/>
          <w:numId w:val="900"/>
        </w:numPr>
        <w:spacing w:before="0" w:after="0"/>
      </w:pPr>
      <w:r>
        <w:t>Acid Handling</w:t>
      </w:r>
    </w:p>
    <w:p>
      <w:pPr>
        <w:numPr>
          <w:ilvl w:val="3"/>
          <w:numId w:val="900"/>
        </w:numPr>
        <w:spacing w:before="0" w:after="0"/>
      </w:pPr>
      <w:r>
        <w:t>Sulfuric Acid Systems</w:t>
      </w:r>
    </w:p>
    <w:p>
      <w:pPr>
        <w:numPr>
          <w:ilvl w:val="3"/>
          <w:numId w:val="900"/>
        </w:numPr>
        <w:spacing w:before="0" w:after="0"/>
      </w:pPr>
      <w:r>
        <w:t>Hydrochloric Acid</w:t>
      </w:r>
    </w:p>
    <w:p>
      <w:pPr>
        <w:numPr>
          <w:ilvl w:val="3"/>
          <w:numId w:val="900"/>
        </w:numPr>
        <w:spacing w:before="0" w:after="0"/>
      </w:pPr>
      <w:r>
        <w:t>Nitric Acid</w:t>
      </w:r>
    </w:p>
    <w:p>
      <w:pPr>
        <w:numPr>
          <w:ilvl w:val="3"/>
          <w:numId w:val="900"/>
        </w:numPr>
        <w:spacing w:before="0" w:after="0"/>
      </w:pPr>
      <w:r>
        <w:t>Organic Acids</w:t>
      </w:r>
    </w:p>
    <w:p>
      <w:pPr>
        <w:numPr>
          <w:ilvl w:val="2"/>
          <w:numId w:val="900"/>
        </w:numPr>
        <w:spacing w:before="0" w:after="0"/>
      </w:pPr>
      <w:r>
        <w:t>Alkali Processing</w:t>
      </w:r>
    </w:p>
    <w:p>
      <w:pPr>
        <w:numPr>
          <w:ilvl w:val="3"/>
          <w:numId w:val="900"/>
        </w:numPr>
        <w:spacing w:before="0" w:after="0"/>
      </w:pPr>
      <w:r>
        <w:t>Sodium Hydroxide</w:t>
      </w:r>
    </w:p>
    <w:p>
      <w:pPr>
        <w:numPr>
          <w:ilvl w:val="3"/>
          <w:numId w:val="900"/>
        </w:numPr>
        <w:spacing w:before="0" w:after="0"/>
      </w:pPr>
      <w:r>
        <w:t>Potassium Hydroxide</w:t>
      </w:r>
    </w:p>
    <w:p>
      <w:pPr>
        <w:numPr>
          <w:ilvl w:val="3"/>
          <w:numId w:val="900"/>
        </w:numPr>
        <w:spacing w:before="0" w:after="0"/>
      </w:pPr>
      <w:r>
        <w:t>Ammonia Systems</w:t>
      </w:r>
    </w:p>
    <w:p>
      <w:pPr>
        <w:numPr>
          <w:ilvl w:val="2"/>
          <w:numId w:val="900"/>
        </w:numPr>
        <w:spacing w:before="0" w:after="0"/>
      </w:pPr>
      <w:r>
        <w:t>Oxidizing Environments</w:t>
      </w:r>
    </w:p>
    <w:p>
      <w:pPr>
        <w:numPr>
          <w:ilvl w:val="3"/>
          <w:numId w:val="900"/>
        </w:numPr>
        <w:spacing w:before="0" w:after="0"/>
      </w:pPr>
      <w:r>
        <w:t>Chlorine Systems</w:t>
      </w:r>
    </w:p>
    <w:p>
      <w:pPr>
        <w:numPr>
          <w:ilvl w:val="3"/>
          <w:numId w:val="900"/>
        </w:numPr>
        <w:spacing w:before="0" w:after="0"/>
      </w:pPr>
      <w:r>
        <w:t>Hydrogen Peroxide</w:t>
      </w:r>
    </w:p>
    <w:p>
      <w:pPr>
        <w:numPr>
          <w:ilvl w:val="3"/>
          <w:numId w:val="900"/>
        </w:numPr>
        <w:spacing w:before="0" w:after="0"/>
      </w:pPr>
      <w:r>
        <w:t>Ozone Applications</w:t>
      </w:r>
    </w:p>
    <w:p>
      <w:pPr>
        <w:numPr>
          <w:ilvl w:val="2"/>
          <w:numId w:val="900"/>
        </w:numPr>
        <w:spacing w:before="0" w:after="0"/>
      </w:pPr>
      <w:r>
        <w:t>Reducing Environments</w:t>
      </w:r>
    </w:p>
    <w:p>
      <w:pPr>
        <w:numPr>
          <w:ilvl w:val="3"/>
          <w:numId w:val="900"/>
        </w:numPr>
        <w:spacing w:before="0" w:after="0"/>
      </w:pPr>
      <w:r>
        <w:t>Hydrogen Systems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Reducing Acids</w:t>
      </w:r>
    </w:p>
    <w:p>
      <w:pPr>
        <w:numPr>
          <w:ilvl w:val="1"/>
          <w:numId w:val="900"/>
        </w:numPr>
        <w:spacing w:before="0" w:after="0"/>
      </w:pPr>
      <w:r>
        <w:t>Material Selection Guidelines</w:t>
      </w:r>
    </w:p>
    <w:p>
      <w:pPr>
        <w:numPr>
          <w:ilvl w:val="2"/>
          <w:numId w:val="900"/>
        </w:numPr>
        <w:spacing w:before="0" w:after="0"/>
      </w:pPr>
      <w:r>
        <w:t>Stainless Steel Applications</w:t>
      </w:r>
    </w:p>
    <w:p>
      <w:pPr>
        <w:numPr>
          <w:ilvl w:val="2"/>
          <w:numId w:val="900"/>
        </w:numPr>
        <w:spacing w:before="0" w:after="0"/>
      </w:pPr>
      <w:r>
        <w:t>Nickel Alloy Uses</w:t>
      </w:r>
    </w:p>
    <w:p>
      <w:pPr>
        <w:numPr>
          <w:ilvl w:val="2"/>
          <w:numId w:val="900"/>
        </w:numPr>
        <w:spacing w:before="0" w:after="0"/>
      </w:pPr>
      <w:r>
        <w:t>Titanium Applications</w:t>
      </w:r>
    </w:p>
    <w:p>
      <w:pPr>
        <w:numPr>
          <w:ilvl w:val="2"/>
          <w:numId w:val="900"/>
        </w:numPr>
        <w:spacing w:before="0" w:after="0"/>
      </w:pPr>
      <w:r>
        <w:t>Non-Metallic Materials</w:t>
      </w:r>
    </w:p>
    <w:p>
      <w:pPr>
        <w:numPr>
          <w:ilvl w:val="1"/>
          <w:numId w:val="900"/>
        </w:numPr>
        <w:spacing w:before="0" w:after="0"/>
      </w:pPr>
      <w:r>
        <w:t>Corrosion Control Strategies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Inhibitor Programs</w:t>
      </w:r>
    </w:p>
    <w:p>
      <w:pPr>
        <w:numPr>
          <w:ilvl w:val="2"/>
          <w:numId w:val="900"/>
        </w:numPr>
        <w:spacing w:before="0" w:after="0"/>
      </w:pPr>
      <w:r>
        <w:t>Material Upgrades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0"/>
          <w:numId w:val="900"/>
        </w:numPr>
        <w:spacing w:before="0" w:after="0"/>
      </w:pPr>
      <w:r>
        <w:t>Power Generation Industry</w:t>
      </w:r>
    </w:p>
    <w:p>
      <w:pPr>
        <w:numPr>
          <w:ilvl w:val="1"/>
          <w:numId w:val="900"/>
        </w:numPr>
        <w:spacing w:before="0" w:after="0"/>
      </w:pPr>
      <w:r>
        <w:t>Fossil Fuel Power Plants</w:t>
      </w:r>
    </w:p>
    <w:p>
      <w:pPr>
        <w:numPr>
          <w:ilvl w:val="2"/>
          <w:numId w:val="900"/>
        </w:numPr>
        <w:spacing w:before="0" w:after="0"/>
      </w:pPr>
      <w:r>
        <w:t>Boiler Systems</w:t>
      </w:r>
    </w:p>
    <w:p>
      <w:pPr>
        <w:numPr>
          <w:ilvl w:val="3"/>
          <w:numId w:val="900"/>
        </w:numPr>
        <w:spacing w:before="0" w:after="0"/>
      </w:pPr>
      <w:r>
        <w:t>Waterwall Corrosion</w:t>
      </w:r>
    </w:p>
    <w:p>
      <w:pPr>
        <w:numPr>
          <w:ilvl w:val="3"/>
          <w:numId w:val="900"/>
        </w:numPr>
        <w:spacing w:before="0" w:after="0"/>
      </w:pPr>
      <w:r>
        <w:t>Superheater Corrosion</w:t>
      </w:r>
    </w:p>
    <w:p>
      <w:pPr>
        <w:numPr>
          <w:ilvl w:val="3"/>
          <w:numId w:val="900"/>
        </w:numPr>
        <w:spacing w:before="0" w:after="0"/>
      </w:pPr>
      <w:r>
        <w:t>Economizer Problems</w:t>
      </w:r>
    </w:p>
    <w:p>
      <w:pPr>
        <w:numPr>
          <w:ilvl w:val="2"/>
          <w:numId w:val="900"/>
        </w:numPr>
        <w:spacing w:before="0" w:after="0"/>
      </w:pPr>
      <w:r>
        <w:t>Steam Cycle Components</w:t>
      </w:r>
    </w:p>
    <w:p>
      <w:pPr>
        <w:numPr>
          <w:ilvl w:val="3"/>
          <w:numId w:val="900"/>
        </w:numPr>
        <w:spacing w:before="0" w:after="0"/>
      </w:pPr>
      <w:r>
        <w:t>Turbine Corrosion</w:t>
      </w:r>
    </w:p>
    <w:p>
      <w:pPr>
        <w:numPr>
          <w:ilvl w:val="3"/>
          <w:numId w:val="900"/>
        </w:numPr>
        <w:spacing w:before="0" w:after="0"/>
      </w:pPr>
      <w:r>
        <w:t>Condenser Systems</w:t>
      </w:r>
    </w:p>
    <w:p>
      <w:pPr>
        <w:numPr>
          <w:ilvl w:val="3"/>
          <w:numId w:val="900"/>
        </w:numPr>
        <w:spacing w:before="0" w:after="0"/>
      </w:pPr>
      <w:r>
        <w:t>Feedwater Systems</w:t>
      </w:r>
    </w:p>
    <w:p>
      <w:pPr>
        <w:numPr>
          <w:ilvl w:val="2"/>
          <w:numId w:val="900"/>
        </w:numPr>
        <w:spacing w:before="0" w:after="0"/>
      </w:pPr>
      <w:r>
        <w:t>Cooling Water Systems</w:t>
      </w:r>
    </w:p>
    <w:p>
      <w:pPr>
        <w:numPr>
          <w:ilvl w:val="3"/>
          <w:numId w:val="900"/>
        </w:numPr>
        <w:spacing w:before="0" w:after="0"/>
      </w:pPr>
      <w:r>
        <w:t>Cooling Tower Corrosion</w:t>
      </w:r>
    </w:p>
    <w:p>
      <w:pPr>
        <w:numPr>
          <w:ilvl w:val="3"/>
          <w:numId w:val="900"/>
        </w:numPr>
        <w:spacing w:before="0" w:after="0"/>
      </w:pPr>
      <w:r>
        <w:t>Heat Exchanger Fouling</w:t>
      </w:r>
    </w:p>
    <w:p>
      <w:pPr>
        <w:numPr>
          <w:ilvl w:val="3"/>
          <w:numId w:val="900"/>
        </w:numPr>
        <w:spacing w:before="0" w:after="0"/>
      </w:pPr>
      <w:r>
        <w:t>Biofouling Control</w:t>
      </w:r>
    </w:p>
    <w:p>
      <w:pPr>
        <w:numPr>
          <w:ilvl w:val="2"/>
          <w:numId w:val="900"/>
        </w:numPr>
        <w:spacing w:before="0" w:after="0"/>
      </w:pPr>
      <w:r>
        <w:t>Flue Gas Systems</w:t>
      </w:r>
    </w:p>
    <w:p>
      <w:pPr>
        <w:numPr>
          <w:ilvl w:val="3"/>
          <w:numId w:val="900"/>
        </w:numPr>
        <w:spacing w:before="0" w:after="0"/>
      </w:pPr>
      <w:r>
        <w:t>Stack Corrosion</w:t>
      </w:r>
    </w:p>
    <w:p>
      <w:pPr>
        <w:numPr>
          <w:ilvl w:val="3"/>
          <w:numId w:val="900"/>
        </w:numPr>
        <w:spacing w:before="0" w:after="0"/>
      </w:pPr>
      <w:r>
        <w:t>Scrubber Systems</w:t>
      </w:r>
    </w:p>
    <w:p>
      <w:pPr>
        <w:numPr>
          <w:ilvl w:val="3"/>
          <w:numId w:val="900"/>
        </w:numPr>
        <w:spacing w:before="0" w:after="0"/>
      </w:pPr>
      <w:r>
        <w:t>Ash Handling</w:t>
      </w:r>
    </w:p>
    <w:p>
      <w:pPr>
        <w:numPr>
          <w:ilvl w:val="1"/>
          <w:numId w:val="900"/>
        </w:numPr>
        <w:spacing w:before="0" w:after="0"/>
      </w:pPr>
      <w:r>
        <w:t>Nuclear Power Plants</w:t>
      </w:r>
    </w:p>
    <w:p>
      <w:pPr>
        <w:numPr>
          <w:ilvl w:val="2"/>
          <w:numId w:val="900"/>
        </w:numPr>
        <w:spacing w:before="0" w:after="0"/>
      </w:pPr>
      <w:r>
        <w:t>Primary Circuit Corrosion</w:t>
      </w:r>
    </w:p>
    <w:p>
      <w:pPr>
        <w:numPr>
          <w:ilvl w:val="3"/>
          <w:numId w:val="900"/>
        </w:numPr>
        <w:spacing w:before="0" w:after="0"/>
      </w:pPr>
      <w:r>
        <w:t>Reactor Pressure Vessel</w:t>
      </w:r>
    </w:p>
    <w:p>
      <w:pPr>
        <w:numPr>
          <w:ilvl w:val="3"/>
          <w:numId w:val="900"/>
        </w:numPr>
        <w:spacing w:before="0" w:after="0"/>
      </w:pPr>
      <w:r>
        <w:t>Steam Generator</w:t>
      </w:r>
    </w:p>
    <w:p>
      <w:pPr>
        <w:numPr>
          <w:ilvl w:val="3"/>
          <w:numId w:val="900"/>
        </w:numPr>
        <w:spacing w:before="0" w:after="0"/>
      </w:pPr>
      <w:r>
        <w:t>Primary Piping</w:t>
      </w:r>
    </w:p>
    <w:p>
      <w:pPr>
        <w:numPr>
          <w:ilvl w:val="2"/>
          <w:numId w:val="900"/>
        </w:numPr>
        <w:spacing w:before="0" w:after="0"/>
      </w:pPr>
      <w:r>
        <w:t>Secondary Circuit</w:t>
      </w:r>
    </w:p>
    <w:p>
      <w:pPr>
        <w:numPr>
          <w:ilvl w:val="3"/>
          <w:numId w:val="900"/>
        </w:numPr>
        <w:spacing w:before="0" w:after="0"/>
      </w:pPr>
      <w:r>
        <w:t>Steam Lines</w:t>
      </w:r>
    </w:p>
    <w:p>
      <w:pPr>
        <w:numPr>
          <w:ilvl w:val="3"/>
          <w:numId w:val="900"/>
        </w:numPr>
        <w:spacing w:before="0" w:after="0"/>
      </w:pPr>
      <w:r>
        <w:t>Turbine Systems</w:t>
      </w:r>
    </w:p>
    <w:p>
      <w:pPr>
        <w:numPr>
          <w:ilvl w:val="3"/>
          <w:numId w:val="900"/>
        </w:numPr>
        <w:spacing w:before="0" w:after="0"/>
      </w:pPr>
      <w:r>
        <w:t>Condensate Systems</w:t>
      </w:r>
    </w:p>
    <w:p>
      <w:pPr>
        <w:numPr>
          <w:ilvl w:val="2"/>
          <w:numId w:val="900"/>
        </w:numPr>
        <w:spacing w:before="0" w:after="0"/>
      </w:pPr>
      <w:r>
        <w:t>Radiation Effects</w:t>
      </w:r>
    </w:p>
    <w:p>
      <w:pPr>
        <w:numPr>
          <w:ilvl w:val="3"/>
          <w:numId w:val="900"/>
        </w:numPr>
        <w:spacing w:before="0" w:after="0"/>
      </w:pPr>
      <w:r>
        <w:t>Radiolysis</w:t>
      </w:r>
    </w:p>
    <w:p>
      <w:pPr>
        <w:numPr>
          <w:ilvl w:val="3"/>
          <w:numId w:val="900"/>
        </w:numPr>
        <w:spacing w:before="0" w:after="0"/>
      </w:pPr>
      <w:r>
        <w:t>Activation Products</w:t>
      </w:r>
    </w:p>
    <w:p>
      <w:pPr>
        <w:numPr>
          <w:ilvl w:val="3"/>
          <w:numId w:val="900"/>
        </w:numPr>
        <w:spacing w:before="0" w:after="0"/>
      </w:pPr>
      <w:r>
        <w:t>Material Degradation</w:t>
      </w:r>
    </w:p>
    <w:p>
      <w:pPr>
        <w:numPr>
          <w:ilvl w:val="2"/>
          <w:numId w:val="900"/>
        </w:numPr>
        <w:spacing w:before="0" w:after="0"/>
      </w:pPr>
      <w:r>
        <w:t>Water Chemistry Control</w:t>
      </w:r>
    </w:p>
    <w:p>
      <w:pPr>
        <w:numPr>
          <w:ilvl w:val="3"/>
          <w:numId w:val="900"/>
        </w:numPr>
        <w:spacing w:before="0" w:after="0"/>
      </w:pPr>
      <w:r>
        <w:t>Primary Water Chemistry</w:t>
      </w:r>
    </w:p>
    <w:p>
      <w:pPr>
        <w:numPr>
          <w:ilvl w:val="3"/>
          <w:numId w:val="900"/>
        </w:numPr>
        <w:spacing w:before="0" w:after="0"/>
      </w:pPr>
      <w:r>
        <w:t>Secondary Water Chemistry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Renewable Energy Systems</w:t>
      </w:r>
    </w:p>
    <w:p>
      <w:pPr>
        <w:numPr>
          <w:ilvl w:val="2"/>
          <w:numId w:val="900"/>
        </w:numPr>
        <w:spacing w:before="0" w:after="0"/>
      </w:pPr>
      <w:r>
        <w:t>Wind Power</w:t>
      </w:r>
    </w:p>
    <w:p>
      <w:pPr>
        <w:numPr>
          <w:ilvl w:val="3"/>
          <w:numId w:val="900"/>
        </w:numPr>
        <w:spacing w:before="0" w:after="0"/>
      </w:pPr>
      <w:r>
        <w:t>Tower Corrosion</w:t>
      </w:r>
    </w:p>
    <w:p>
      <w:pPr>
        <w:numPr>
          <w:ilvl w:val="3"/>
          <w:numId w:val="900"/>
        </w:numPr>
        <w:spacing w:before="0" w:after="0"/>
      </w:pPr>
      <w:r>
        <w:t>Blade Protection</w:t>
      </w:r>
    </w:p>
    <w:p>
      <w:pPr>
        <w:numPr>
          <w:ilvl w:val="3"/>
          <w:numId w:val="900"/>
        </w:numPr>
        <w:spacing w:before="0" w:after="0"/>
      </w:pPr>
      <w:r>
        <w:t>Offshore Considerations</w:t>
      </w:r>
    </w:p>
    <w:p>
      <w:pPr>
        <w:numPr>
          <w:ilvl w:val="2"/>
          <w:numId w:val="900"/>
        </w:numPr>
        <w:spacing w:before="0" w:after="0"/>
      </w:pPr>
      <w:r>
        <w:t>Solar Power</w:t>
      </w:r>
    </w:p>
    <w:p>
      <w:pPr>
        <w:numPr>
          <w:ilvl w:val="3"/>
          <w:numId w:val="900"/>
        </w:numPr>
        <w:spacing w:before="0" w:after="0"/>
      </w:pPr>
      <w:r>
        <w:t>Panel Degradation</w:t>
      </w:r>
    </w:p>
    <w:p>
      <w:pPr>
        <w:numPr>
          <w:ilvl w:val="3"/>
          <w:numId w:val="900"/>
        </w:numPr>
        <w:spacing w:before="0" w:after="0"/>
      </w:pPr>
      <w:r>
        <w:t>Support Structure</w:t>
      </w:r>
    </w:p>
    <w:p>
      <w:pPr>
        <w:numPr>
          <w:ilvl w:val="3"/>
          <w:numId w:val="900"/>
        </w:numPr>
        <w:spacing w:before="0" w:after="0"/>
      </w:pPr>
      <w:r>
        <w:t>Concentrated Solar Power</w:t>
      </w:r>
    </w:p>
    <w:p>
      <w:pPr>
        <w:numPr>
          <w:ilvl w:val="2"/>
          <w:numId w:val="900"/>
        </w:numPr>
        <w:spacing w:before="0" w:after="0"/>
      </w:pPr>
      <w:r>
        <w:t>Hydroelectric</w:t>
      </w:r>
    </w:p>
    <w:p>
      <w:pPr>
        <w:numPr>
          <w:ilvl w:val="3"/>
          <w:numId w:val="900"/>
        </w:numPr>
        <w:spacing w:before="0" w:after="0"/>
      </w:pPr>
      <w:r>
        <w:t>Turbine Corrosion</w:t>
      </w:r>
    </w:p>
    <w:p>
      <w:pPr>
        <w:numPr>
          <w:ilvl w:val="3"/>
          <w:numId w:val="900"/>
        </w:numPr>
        <w:spacing w:before="0" w:after="0"/>
      </w:pPr>
      <w:r>
        <w:t>Penstock Systems</w:t>
      </w:r>
    </w:p>
    <w:p>
      <w:pPr>
        <w:numPr>
          <w:ilvl w:val="3"/>
          <w:numId w:val="900"/>
        </w:numPr>
        <w:spacing w:before="0" w:after="0"/>
      </w:pPr>
      <w:r>
        <w:t>Gate and Valve Corrosion</w:t>
      </w:r>
    </w:p>
    <w:p>
      <w:pPr>
        <w:numPr>
          <w:ilvl w:val="0"/>
          <w:numId w:val="900"/>
        </w:numPr>
        <w:spacing w:before="0" w:after="0"/>
      </w:pPr>
      <w:r>
        <w:t>Aerospace and Aviation Industry</w:t>
      </w:r>
    </w:p>
    <w:p>
      <w:pPr>
        <w:numPr>
          <w:ilvl w:val="1"/>
          <w:numId w:val="900"/>
        </w:numPr>
        <w:spacing w:before="0" w:after="0"/>
      </w:pPr>
      <w:r>
        <w:t>Aircraft Structures</w:t>
      </w:r>
    </w:p>
    <w:p>
      <w:pPr>
        <w:numPr>
          <w:ilvl w:val="2"/>
          <w:numId w:val="900"/>
        </w:numPr>
        <w:spacing w:before="0" w:after="0"/>
      </w:pPr>
      <w:r>
        <w:t>Fuselage Corrosion</w:t>
      </w:r>
    </w:p>
    <w:p>
      <w:pPr>
        <w:numPr>
          <w:ilvl w:val="3"/>
          <w:numId w:val="900"/>
        </w:numPr>
        <w:spacing w:before="0" w:after="0"/>
      </w:pPr>
      <w:r>
        <w:t>Aluminum Alloy Issues</w:t>
      </w:r>
    </w:p>
    <w:p>
      <w:pPr>
        <w:numPr>
          <w:ilvl w:val="3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Joint Corrosion</w:t>
      </w:r>
    </w:p>
    <w:p>
      <w:pPr>
        <w:numPr>
          <w:ilvl w:val="2"/>
          <w:numId w:val="900"/>
        </w:numPr>
        <w:spacing w:before="0" w:after="0"/>
      </w:pPr>
      <w:r>
        <w:t>Wing Structures</w:t>
      </w:r>
    </w:p>
    <w:p>
      <w:pPr>
        <w:numPr>
          <w:ilvl w:val="3"/>
          <w:numId w:val="900"/>
        </w:numPr>
        <w:spacing w:before="0" w:after="0"/>
      </w:pPr>
      <w:r>
        <w:t>Fuel Tank Corrosion</w:t>
      </w:r>
    </w:p>
    <w:p>
      <w:pPr>
        <w:numPr>
          <w:ilvl w:val="3"/>
          <w:numId w:val="900"/>
        </w:numPr>
        <w:spacing w:before="0" w:after="0"/>
      </w:pPr>
      <w:r>
        <w:t>Control Surface Problems</w:t>
      </w:r>
    </w:p>
    <w:p>
      <w:pPr>
        <w:numPr>
          <w:ilvl w:val="3"/>
          <w:numId w:val="900"/>
        </w:numPr>
        <w:spacing w:before="0" w:after="0"/>
      </w:pPr>
      <w:r>
        <w:t>Fastener Corrosion</w:t>
      </w:r>
    </w:p>
    <w:p>
      <w:pPr>
        <w:numPr>
          <w:ilvl w:val="2"/>
          <w:numId w:val="900"/>
        </w:numPr>
        <w:spacing w:before="0" w:after="0"/>
      </w:pPr>
      <w:r>
        <w:t>Landing Gear</w:t>
      </w:r>
    </w:p>
    <w:p>
      <w:pPr>
        <w:numPr>
          <w:ilvl w:val="3"/>
          <w:numId w:val="900"/>
        </w:numPr>
        <w:spacing w:before="0" w:after="0"/>
      </w:pPr>
      <w:r>
        <w:t>Steel Components</w:t>
      </w:r>
    </w:p>
    <w:p>
      <w:pPr>
        <w:numPr>
          <w:ilvl w:val="3"/>
          <w:numId w:val="900"/>
        </w:numPr>
        <w:spacing w:before="0" w:after="0"/>
      </w:pPr>
      <w:r>
        <w:t>Hydraulic Systems</w:t>
      </w:r>
    </w:p>
    <w:p>
      <w:pPr>
        <w:numPr>
          <w:ilvl w:val="3"/>
          <w:numId w:val="900"/>
        </w:numPr>
        <w:spacing w:before="0" w:after="0"/>
      </w:pPr>
      <w:r>
        <w:t>Environmental Exposure</w:t>
      </w:r>
    </w:p>
    <w:p>
      <w:pPr>
        <w:numPr>
          <w:ilvl w:val="1"/>
          <w:numId w:val="900"/>
        </w:numPr>
        <w:spacing w:before="0" w:after="0"/>
      </w:pPr>
      <w:r>
        <w:t>Propulsion Systems</w:t>
      </w:r>
    </w:p>
    <w:p>
      <w:pPr>
        <w:numPr>
          <w:ilvl w:val="2"/>
          <w:numId w:val="900"/>
        </w:numPr>
        <w:spacing w:before="0" w:after="0"/>
      </w:pPr>
      <w:r>
        <w:t>Gas Turbine Engines</w:t>
      </w:r>
    </w:p>
    <w:p>
      <w:pPr>
        <w:numPr>
          <w:ilvl w:val="3"/>
          <w:numId w:val="900"/>
        </w:numPr>
        <w:spacing w:before="0" w:after="0"/>
      </w:pPr>
      <w:r>
        <w:t>Compressor Corrosion</w:t>
      </w:r>
    </w:p>
    <w:p>
      <w:pPr>
        <w:numPr>
          <w:ilvl w:val="3"/>
          <w:numId w:val="900"/>
        </w:numPr>
        <w:spacing w:before="0" w:after="0"/>
      </w:pPr>
      <w:r>
        <w:t>Combustor Problems</w:t>
      </w:r>
    </w:p>
    <w:p>
      <w:pPr>
        <w:numPr>
          <w:ilvl w:val="3"/>
          <w:numId w:val="900"/>
        </w:numPr>
        <w:spacing w:before="0" w:after="0"/>
      </w:pPr>
      <w:r>
        <w:t>Turbine Blade Degradation</w:t>
      </w:r>
    </w:p>
    <w:p>
      <w:pPr>
        <w:numPr>
          <w:ilvl w:val="2"/>
          <w:numId w:val="900"/>
        </w:numPr>
        <w:spacing w:before="0" w:after="0"/>
      </w:pPr>
      <w:r>
        <w:t>Fuel Systems</w:t>
      </w:r>
    </w:p>
    <w:p>
      <w:pPr>
        <w:numPr>
          <w:ilvl w:val="3"/>
          <w:numId w:val="900"/>
        </w:numPr>
        <w:spacing w:before="0" w:after="0"/>
      </w:pPr>
      <w:r>
        <w:t>Fuel Tank Corrosion</w:t>
      </w:r>
    </w:p>
    <w:p>
      <w:pPr>
        <w:numPr>
          <w:ilvl w:val="3"/>
          <w:numId w:val="900"/>
        </w:numPr>
        <w:spacing w:before="0" w:after="0"/>
      </w:pPr>
      <w:r>
        <w:t>Fuel Line Problems</w:t>
      </w:r>
    </w:p>
    <w:p>
      <w:pPr>
        <w:numPr>
          <w:ilvl w:val="3"/>
          <w:numId w:val="900"/>
        </w:numPr>
        <w:spacing w:before="0" w:after="0"/>
      </w:pPr>
      <w:r>
        <w:t>Pump Corrosion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Atmospheric Exposure</w:t>
      </w:r>
    </w:p>
    <w:p>
      <w:pPr>
        <w:numPr>
          <w:ilvl w:val="3"/>
          <w:numId w:val="900"/>
        </w:numPr>
        <w:spacing w:before="0" w:after="0"/>
      </w:pPr>
      <w:r>
        <w:t>Altitude Effects</w:t>
      </w:r>
    </w:p>
    <w:p>
      <w:pPr>
        <w:numPr>
          <w:ilvl w:val="3"/>
          <w:numId w:val="900"/>
        </w:numPr>
        <w:spacing w:before="0" w:after="0"/>
      </w:pPr>
      <w:r>
        <w:t>Temperature Cycling</w:t>
      </w:r>
    </w:p>
    <w:p>
      <w:pPr>
        <w:numPr>
          <w:ilvl w:val="3"/>
          <w:numId w:val="900"/>
        </w:numPr>
        <w:spacing w:before="0" w:after="0"/>
      </w:pPr>
      <w:r>
        <w:t>Moisture Condensation</w:t>
      </w:r>
    </w:p>
    <w:p>
      <w:pPr>
        <w:numPr>
          <w:ilvl w:val="2"/>
          <w:numId w:val="900"/>
        </w:numPr>
        <w:spacing w:before="0" w:after="0"/>
      </w:pPr>
      <w:r>
        <w:t>Ground Operations</w:t>
      </w:r>
    </w:p>
    <w:p>
      <w:pPr>
        <w:numPr>
          <w:ilvl w:val="3"/>
          <w:numId w:val="900"/>
        </w:numPr>
        <w:spacing w:before="0" w:after="0"/>
      </w:pPr>
      <w:r>
        <w:t>Deicing Chemicals</w:t>
      </w:r>
    </w:p>
    <w:p>
      <w:pPr>
        <w:numPr>
          <w:ilvl w:val="3"/>
          <w:numId w:val="900"/>
        </w:numPr>
        <w:spacing w:before="0" w:after="0"/>
      </w:pPr>
      <w:r>
        <w:t>Exhaust Exposure</w:t>
      </w:r>
    </w:p>
    <w:p>
      <w:pPr>
        <w:numPr>
          <w:ilvl w:val="3"/>
          <w:numId w:val="900"/>
        </w:numPr>
        <w:spacing w:before="0" w:after="0"/>
      </w:pPr>
      <w:r>
        <w:t>Hangar Environments</w:t>
      </w:r>
    </w:p>
    <w:p>
      <w:pPr>
        <w:numPr>
          <w:ilvl w:val="1"/>
          <w:numId w:val="900"/>
        </w:numPr>
        <w:spacing w:before="0" w:after="0"/>
      </w:pPr>
      <w:r>
        <w:t>Material Systems</w:t>
      </w:r>
    </w:p>
    <w:p>
      <w:pPr>
        <w:numPr>
          <w:ilvl w:val="2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2000 Series Applications</w:t>
      </w:r>
    </w:p>
    <w:p>
      <w:pPr>
        <w:numPr>
          <w:ilvl w:val="3"/>
          <w:numId w:val="900"/>
        </w:numPr>
        <w:spacing w:before="0" w:after="0"/>
      </w:pPr>
      <w:r>
        <w:t>7000 Series Uses</w:t>
      </w:r>
    </w:p>
    <w:p>
      <w:pPr>
        <w:numPr>
          <w:ilvl w:val="3"/>
          <w:numId w:val="900"/>
        </w:numPr>
        <w:spacing w:before="0" w:after="0"/>
      </w:pPr>
      <w:r>
        <w:t>Corrosion Prevention</w:t>
      </w:r>
    </w:p>
    <w:p>
      <w:pPr>
        <w:numPr>
          <w:ilvl w:val="2"/>
          <w:numId w:val="900"/>
        </w:numPr>
        <w:spacing w:before="0" w:after="0"/>
      </w:pPr>
      <w:r>
        <w:t>Titanium Alloys</w:t>
      </w:r>
    </w:p>
    <w:p>
      <w:pPr>
        <w:numPr>
          <w:ilvl w:val="3"/>
          <w:numId w:val="900"/>
        </w:numPr>
        <w:spacing w:before="0" w:after="0"/>
      </w:pPr>
      <w:r>
        <w:t>Engine Applications</w:t>
      </w:r>
    </w:p>
    <w:p>
      <w:pPr>
        <w:numPr>
          <w:ilvl w:val="3"/>
          <w:numId w:val="900"/>
        </w:numPr>
        <w:spacing w:before="0" w:after="0"/>
      </w:pPr>
      <w:r>
        <w:t>Structural Uses</w:t>
      </w:r>
    </w:p>
    <w:p>
      <w:pPr>
        <w:numPr>
          <w:ilvl w:val="3"/>
          <w:numId w:val="900"/>
        </w:numPr>
        <w:spacing w:before="0" w:after="0"/>
      </w:pPr>
      <w:r>
        <w:t>Hot Salt Corrosion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Carbon Fiber Systems</w:t>
      </w:r>
    </w:p>
    <w:p>
      <w:pPr>
        <w:numPr>
          <w:ilvl w:val="3"/>
          <w:numId w:val="900"/>
        </w:numPr>
        <w:spacing w:before="0" w:after="0"/>
      </w:pPr>
      <w:r>
        <w:t>Glass Fiber Applications</w:t>
      </w:r>
    </w:p>
    <w:p>
      <w:pPr>
        <w:numPr>
          <w:ilvl w:val="3"/>
          <w:numId w:val="900"/>
        </w:numPr>
        <w:spacing w:before="0" w:after="0"/>
      </w:pPr>
      <w:r>
        <w:t>Environmental Degradation</w:t>
      </w:r>
    </w:p>
    <w:p>
      <w:pPr>
        <w:numPr>
          <w:ilvl w:val="0"/>
          <w:numId w:val="900"/>
        </w:numPr>
        <w:spacing w:before="0" w:after="0"/>
      </w:pPr>
      <w:r>
        <w:t>Marine and Offshore Industry</w:t>
      </w:r>
    </w:p>
    <w:p>
      <w:pPr>
        <w:numPr>
          <w:ilvl w:val="1"/>
          <w:numId w:val="900"/>
        </w:numPr>
        <w:spacing w:before="0" w:after="0"/>
      </w:pPr>
      <w:r>
        <w:t>Ship Structures</w:t>
      </w:r>
    </w:p>
    <w:p>
      <w:pPr>
        <w:numPr>
          <w:ilvl w:val="2"/>
          <w:numId w:val="900"/>
        </w:numPr>
        <w:spacing w:before="0" w:after="0"/>
      </w:pPr>
      <w:r>
        <w:t>Hull Corrosion</w:t>
      </w:r>
    </w:p>
    <w:p>
      <w:pPr>
        <w:numPr>
          <w:ilvl w:val="3"/>
          <w:numId w:val="900"/>
        </w:numPr>
        <w:spacing w:before="0" w:after="0"/>
      </w:pPr>
      <w:r>
        <w:t>Below Waterline</w:t>
      </w:r>
    </w:p>
    <w:p>
      <w:pPr>
        <w:numPr>
          <w:ilvl w:val="3"/>
          <w:numId w:val="900"/>
        </w:numPr>
        <w:spacing w:before="0" w:after="0"/>
      </w:pPr>
      <w:r>
        <w:t>Splash Zone</w:t>
      </w:r>
    </w:p>
    <w:p>
      <w:pPr>
        <w:numPr>
          <w:ilvl w:val="3"/>
          <w:numId w:val="900"/>
        </w:numPr>
        <w:spacing w:before="0" w:after="0"/>
      </w:pPr>
      <w:r>
        <w:t>Deck Areas</w:t>
      </w:r>
    </w:p>
    <w:p>
      <w:pPr>
        <w:numPr>
          <w:ilvl w:val="2"/>
          <w:numId w:val="900"/>
        </w:numPr>
        <w:spacing w:before="0" w:after="0"/>
      </w:pPr>
      <w:r>
        <w:t>Ballast Tank Systems</w:t>
      </w:r>
    </w:p>
    <w:p>
      <w:pPr>
        <w:numPr>
          <w:ilvl w:val="3"/>
          <w:numId w:val="900"/>
        </w:numPr>
        <w:spacing w:before="0" w:after="0"/>
      </w:pPr>
      <w:r>
        <w:t>Coating Systems</w:t>
      </w:r>
    </w:p>
    <w:p>
      <w:pPr>
        <w:numPr>
          <w:ilvl w:val="3"/>
          <w:numId w:val="900"/>
        </w:numPr>
        <w:spacing w:before="0" w:after="0"/>
      </w:pPr>
      <w:r>
        <w:t>Cathodic Protection</w:t>
      </w:r>
    </w:p>
    <w:p>
      <w:pPr>
        <w:numPr>
          <w:ilvl w:val="3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Cargo Hold Corrosion</w:t>
      </w:r>
    </w:p>
    <w:p>
      <w:pPr>
        <w:numPr>
          <w:ilvl w:val="3"/>
          <w:numId w:val="900"/>
        </w:numPr>
        <w:spacing w:before="0" w:after="0"/>
      </w:pPr>
      <w:r>
        <w:t>Cargo Compatibility</w:t>
      </w:r>
    </w:p>
    <w:p>
      <w:pPr>
        <w:numPr>
          <w:ilvl w:val="3"/>
          <w:numId w:val="900"/>
        </w:numPr>
        <w:spacing w:before="0" w:after="0"/>
      </w:pPr>
      <w:r>
        <w:t>Cleaning Effects</w:t>
      </w:r>
    </w:p>
    <w:p>
      <w:pPr>
        <w:numPr>
          <w:ilvl w:val="3"/>
          <w:numId w:val="900"/>
        </w:numPr>
        <w:spacing w:before="0" w:after="0"/>
      </w:pPr>
      <w:r>
        <w:t>Coating Selection</w:t>
      </w:r>
    </w:p>
    <w:p>
      <w:pPr>
        <w:numPr>
          <w:ilvl w:val="1"/>
          <w:numId w:val="900"/>
        </w:numPr>
        <w:spacing w:before="0" w:after="0"/>
      </w:pPr>
      <w:r>
        <w:t>Offshore Platforms</w:t>
      </w:r>
    </w:p>
    <w:p>
      <w:pPr>
        <w:numPr>
          <w:ilvl w:val="2"/>
          <w:numId w:val="900"/>
        </w:numPr>
        <w:spacing w:before="0" w:after="0"/>
      </w:pPr>
      <w:r>
        <w:t>Structural Components</w:t>
      </w:r>
    </w:p>
    <w:p>
      <w:pPr>
        <w:numPr>
          <w:ilvl w:val="3"/>
          <w:numId w:val="900"/>
        </w:numPr>
        <w:spacing w:before="0" w:after="0"/>
      </w:pPr>
      <w:r>
        <w:t>Jacket Structures</w:t>
      </w:r>
    </w:p>
    <w:p>
      <w:pPr>
        <w:numPr>
          <w:ilvl w:val="3"/>
          <w:numId w:val="900"/>
        </w:numPr>
        <w:spacing w:before="0" w:after="0"/>
      </w:pPr>
      <w:r>
        <w:t>Deck Systems</w:t>
      </w:r>
    </w:p>
    <w:p>
      <w:pPr>
        <w:numPr>
          <w:ilvl w:val="3"/>
          <w:numId w:val="900"/>
        </w:numPr>
        <w:spacing w:before="0" w:after="0"/>
      </w:pPr>
      <w:r>
        <w:t>Pile Foundations</w:t>
      </w:r>
    </w:p>
    <w:p>
      <w:pPr>
        <w:numPr>
          <w:ilvl w:val="2"/>
          <w:numId w:val="900"/>
        </w:numPr>
        <w:spacing w:before="0" w:after="0"/>
      </w:pPr>
      <w:r>
        <w:t>Process Equipment</w:t>
      </w:r>
    </w:p>
    <w:p>
      <w:pPr>
        <w:numPr>
          <w:ilvl w:val="3"/>
          <w:numId w:val="900"/>
        </w:numPr>
        <w:spacing w:before="0" w:after="0"/>
      </w:pPr>
      <w:r>
        <w:t>Separation Systems</w:t>
      </w:r>
    </w:p>
    <w:p>
      <w:pPr>
        <w:numPr>
          <w:ilvl w:val="3"/>
          <w:numId w:val="900"/>
        </w:numPr>
        <w:spacing w:before="0" w:after="0"/>
      </w:pPr>
      <w:r>
        <w:t>Compression Equipment</w:t>
      </w:r>
    </w:p>
    <w:p>
      <w:pPr>
        <w:numPr>
          <w:ilvl w:val="3"/>
          <w:numId w:val="900"/>
        </w:numPr>
        <w:spacing w:before="0" w:after="0"/>
      </w:pPr>
      <w:r>
        <w:t>Piping Networks</w:t>
      </w:r>
    </w:p>
    <w:p>
      <w:pPr>
        <w:numPr>
          <w:ilvl w:val="2"/>
          <w:numId w:val="900"/>
        </w:numPr>
        <w:spacing w:before="0" w:after="0"/>
      </w:pPr>
      <w:r>
        <w:t>Marine Growth</w:t>
      </w:r>
    </w:p>
    <w:p>
      <w:pPr>
        <w:numPr>
          <w:ilvl w:val="3"/>
          <w:numId w:val="900"/>
        </w:numPr>
        <w:spacing w:before="0" w:after="0"/>
      </w:pPr>
      <w:r>
        <w:t>Biological Fouling</w:t>
      </w:r>
    </w:p>
    <w:p>
      <w:pPr>
        <w:numPr>
          <w:ilvl w:val="3"/>
          <w:numId w:val="900"/>
        </w:numPr>
        <w:spacing w:before="0" w:after="0"/>
      </w:pPr>
      <w:r>
        <w:t>Accelerated Corrosion</w:t>
      </w:r>
    </w:p>
    <w:p>
      <w:pPr>
        <w:numPr>
          <w:ilvl w:val="3"/>
          <w:numId w:val="900"/>
        </w:numPr>
        <w:spacing w:before="0" w:after="0"/>
      </w:pPr>
      <w:r>
        <w:t>Cleaning Methods</w:t>
      </w:r>
    </w:p>
    <w:p>
      <w:pPr>
        <w:numPr>
          <w:ilvl w:val="1"/>
          <w:numId w:val="900"/>
        </w:numPr>
        <w:spacing w:before="0" w:after="0"/>
      </w:pPr>
      <w:r>
        <w:t>Seawater Systems</w:t>
      </w:r>
    </w:p>
    <w:p>
      <w:pPr>
        <w:numPr>
          <w:ilvl w:val="2"/>
          <w:numId w:val="900"/>
        </w:numPr>
        <w:spacing w:before="0" w:after="0"/>
      </w:pPr>
      <w:r>
        <w:t>Cooling Water</w:t>
      </w:r>
    </w:p>
    <w:p>
      <w:pPr>
        <w:numPr>
          <w:ilvl w:val="3"/>
          <w:numId w:val="900"/>
        </w:numPr>
        <w:spacing w:before="0" w:after="0"/>
      </w:pPr>
      <w:r>
        <w:t>Heat Exchanger Corrosion</w:t>
      </w:r>
    </w:p>
    <w:p>
      <w:pPr>
        <w:numPr>
          <w:ilvl w:val="3"/>
          <w:numId w:val="900"/>
        </w:numPr>
        <w:spacing w:before="0" w:after="0"/>
      </w:pPr>
      <w:r>
        <w:t>Biofouling Control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Ballast Systems</w:t>
      </w:r>
    </w:p>
    <w:p>
      <w:pPr>
        <w:numPr>
          <w:ilvl w:val="3"/>
          <w:numId w:val="900"/>
        </w:numPr>
        <w:spacing w:before="0" w:after="0"/>
      </w:pPr>
      <w:r>
        <w:t>Pump Corrosion</w:t>
      </w:r>
    </w:p>
    <w:p>
      <w:pPr>
        <w:numPr>
          <w:ilvl w:val="3"/>
          <w:numId w:val="900"/>
        </w:numPr>
        <w:spacing w:before="0" w:after="0"/>
      </w:pPr>
      <w:r>
        <w:t>Piping Problems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2"/>
          <w:numId w:val="900"/>
        </w:numPr>
        <w:spacing w:before="0" w:after="0"/>
      </w:pPr>
      <w:r>
        <w:t>Fire Protection</w:t>
      </w:r>
    </w:p>
    <w:p>
      <w:pPr>
        <w:numPr>
          <w:ilvl w:val="3"/>
          <w:numId w:val="900"/>
        </w:numPr>
        <w:spacing w:before="0" w:after="0"/>
      </w:pPr>
      <w:r>
        <w:t>Sprinkler Systems</w:t>
      </w:r>
    </w:p>
    <w:p>
      <w:pPr>
        <w:numPr>
          <w:ilvl w:val="3"/>
          <w:numId w:val="900"/>
        </w:numPr>
        <w:spacing w:before="0" w:after="0"/>
      </w:pPr>
      <w:r>
        <w:t>Deluge Systems</w:t>
      </w:r>
    </w:p>
    <w:p>
      <w:pPr>
        <w:numPr>
          <w:ilvl w:val="3"/>
          <w:numId w:val="900"/>
        </w:numPr>
        <w:spacing w:before="0" w:after="0"/>
      </w:pPr>
      <w:r>
        <w:t>Seawater Compatibility</w:t>
      </w:r>
    </w:p>
    <w:p>
      <w:pPr>
        <w:numPr>
          <w:ilvl w:val="1"/>
          <w:numId w:val="900"/>
        </w:numPr>
        <w:spacing w:before="0" w:after="0"/>
      </w:pPr>
      <w:r>
        <w:t>Protection Strategies</w:t>
      </w:r>
    </w:p>
    <w:p>
      <w:pPr>
        <w:numPr>
          <w:ilvl w:val="2"/>
          <w:numId w:val="900"/>
        </w:numPr>
        <w:spacing w:before="0" w:after="0"/>
      </w:pPr>
      <w:r>
        <w:t>Cathodic Protection</w:t>
      </w:r>
    </w:p>
    <w:p>
      <w:pPr>
        <w:numPr>
          <w:ilvl w:val="3"/>
          <w:numId w:val="900"/>
        </w:numPr>
        <w:spacing w:before="0" w:after="0"/>
      </w:pPr>
      <w:r>
        <w:t>Sacrificial Anodes</w:t>
      </w:r>
    </w:p>
    <w:p>
      <w:pPr>
        <w:numPr>
          <w:ilvl w:val="3"/>
          <w:numId w:val="900"/>
        </w:numPr>
        <w:spacing w:before="0" w:after="0"/>
      </w:pPr>
      <w:r>
        <w:t>Impressed Current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Coating Systems</w:t>
      </w:r>
    </w:p>
    <w:p>
      <w:pPr>
        <w:numPr>
          <w:ilvl w:val="3"/>
          <w:numId w:val="900"/>
        </w:numPr>
        <w:spacing w:before="0" w:after="0"/>
      </w:pPr>
      <w:r>
        <w:t>Antifouling Coatings</w:t>
      </w:r>
    </w:p>
    <w:p>
      <w:pPr>
        <w:numPr>
          <w:ilvl w:val="3"/>
          <w:numId w:val="900"/>
        </w:numPr>
        <w:spacing w:before="0" w:after="0"/>
      </w:pPr>
      <w:r>
        <w:t>Protective Coatings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Seawater Resistant Alloys</w:t>
      </w:r>
    </w:p>
    <w:p>
      <w:pPr>
        <w:numPr>
          <w:ilvl w:val="3"/>
          <w:numId w:val="900"/>
        </w:numPr>
        <w:spacing w:before="0" w:after="0"/>
      </w:pPr>
      <w:r>
        <w:t>Composite Applications</w:t>
      </w:r>
    </w:p>
    <w:p>
      <w:pPr>
        <w:numPr>
          <w:ilvl w:val="3"/>
          <w:numId w:val="900"/>
        </w:numPr>
        <w:spacing w:before="0" w:after="0"/>
      </w:pPr>
      <w:r>
        <w:t>Galvanic Considerations</w:t>
      </w:r>
    </w:p>
    <w:p>
      <w:pPr>
        <w:numPr>
          <w:ilvl w:val="0"/>
          <w:numId w:val="900"/>
        </w:numPr>
        <w:spacing w:before="0" w:after="0"/>
      </w:pPr>
      <w:r>
        <w:t>Infrastructure Applications</w:t>
      </w:r>
    </w:p>
    <w:p>
      <w:pPr>
        <w:numPr>
          <w:ilvl w:val="1"/>
          <w:numId w:val="900"/>
        </w:numPr>
        <w:spacing w:before="0" w:after="0"/>
      </w:pPr>
      <w:r>
        <w:t>Bridge Structures</w:t>
      </w:r>
    </w:p>
    <w:p>
      <w:pPr>
        <w:numPr>
          <w:ilvl w:val="2"/>
          <w:numId w:val="900"/>
        </w:numPr>
        <w:spacing w:before="0" w:after="0"/>
      </w:pPr>
      <w:r>
        <w:t>Steel Bridges</w:t>
      </w:r>
    </w:p>
    <w:p>
      <w:pPr>
        <w:numPr>
          <w:ilvl w:val="3"/>
          <w:numId w:val="900"/>
        </w:numPr>
        <w:spacing w:before="0" w:after="0"/>
      </w:pPr>
      <w:r>
        <w:t>Atmospheric Corrosion</w:t>
      </w:r>
    </w:p>
    <w:p>
      <w:pPr>
        <w:numPr>
          <w:ilvl w:val="3"/>
          <w:numId w:val="900"/>
        </w:numPr>
        <w:spacing w:before="0" w:after="0"/>
      </w:pPr>
      <w:r>
        <w:t>Deicing Salt Effects</w:t>
      </w:r>
    </w:p>
    <w:p>
      <w:pPr>
        <w:numPr>
          <w:ilvl w:val="3"/>
          <w:numId w:val="900"/>
        </w:numPr>
        <w:spacing w:before="0" w:after="0"/>
      </w:pPr>
      <w:r>
        <w:t>Coating Systems</w:t>
      </w:r>
    </w:p>
    <w:p>
      <w:pPr>
        <w:numPr>
          <w:ilvl w:val="2"/>
          <w:numId w:val="900"/>
        </w:numPr>
        <w:spacing w:before="0" w:after="0"/>
      </w:pPr>
      <w:r>
        <w:t>Concrete Bridges</w:t>
      </w:r>
    </w:p>
    <w:p>
      <w:pPr>
        <w:numPr>
          <w:ilvl w:val="3"/>
          <w:numId w:val="900"/>
        </w:numPr>
        <w:spacing w:before="0" w:after="0"/>
      </w:pPr>
      <w:r>
        <w:t>Reinforcement Corrosion</w:t>
      </w:r>
    </w:p>
    <w:p>
      <w:pPr>
        <w:numPr>
          <w:ilvl w:val="3"/>
          <w:numId w:val="900"/>
        </w:numPr>
        <w:spacing w:before="0" w:after="0"/>
      </w:pPr>
      <w:r>
        <w:t>Chloride Ingress</w:t>
      </w:r>
    </w:p>
    <w:p>
      <w:pPr>
        <w:numPr>
          <w:ilvl w:val="3"/>
          <w:numId w:val="900"/>
        </w:numPr>
        <w:spacing w:before="0" w:after="0"/>
      </w:pPr>
      <w:r>
        <w:t>Cathodic Protection</w:t>
      </w:r>
    </w:p>
    <w:p>
      <w:pPr>
        <w:numPr>
          <w:ilvl w:val="2"/>
          <w:numId w:val="900"/>
        </w:numPr>
        <w:spacing w:before="0" w:after="0"/>
      </w:pPr>
      <w:r>
        <w:t>Cable Systems</w:t>
      </w:r>
    </w:p>
    <w:p>
      <w:pPr>
        <w:numPr>
          <w:ilvl w:val="3"/>
          <w:numId w:val="900"/>
        </w:numPr>
        <w:spacing w:before="0" w:after="0"/>
      </w:pPr>
      <w:r>
        <w:t>Suspension Cables</w:t>
      </w:r>
    </w:p>
    <w:p>
      <w:pPr>
        <w:numPr>
          <w:ilvl w:val="3"/>
          <w:numId w:val="900"/>
        </w:numPr>
        <w:spacing w:before="0" w:after="0"/>
      </w:pPr>
      <w:r>
        <w:t>Stay Cables</w:t>
      </w:r>
    </w:p>
    <w:p>
      <w:pPr>
        <w:numPr>
          <w:ilvl w:val="3"/>
          <w:numId w:val="900"/>
        </w:numPr>
        <w:spacing w:before="0" w:after="0"/>
      </w:pPr>
      <w:r>
        <w:t>Corrosion Protection</w:t>
      </w:r>
    </w:p>
    <w:p>
      <w:pPr>
        <w:numPr>
          <w:ilvl w:val="1"/>
          <w:numId w:val="900"/>
        </w:numPr>
        <w:spacing w:before="0" w:after="0"/>
      </w:pPr>
      <w:r>
        <w:t>Building Systems</w:t>
      </w:r>
    </w:p>
    <w:p>
      <w:pPr>
        <w:numPr>
          <w:ilvl w:val="2"/>
          <w:numId w:val="900"/>
        </w:numPr>
        <w:spacing w:before="0" w:after="0"/>
      </w:pPr>
      <w:r>
        <w:t>Structural Steel</w:t>
      </w:r>
    </w:p>
    <w:p>
      <w:pPr>
        <w:numPr>
          <w:ilvl w:val="3"/>
          <w:numId w:val="900"/>
        </w:numPr>
        <w:spacing w:before="0" w:after="0"/>
      </w:pPr>
      <w:r>
        <w:t>Fire Protection</w:t>
      </w:r>
    </w:p>
    <w:p>
      <w:pPr>
        <w:numPr>
          <w:ilvl w:val="3"/>
          <w:numId w:val="900"/>
        </w:numPr>
        <w:spacing w:before="0" w:after="0"/>
      </w:pPr>
      <w:r>
        <w:t>Atmospheric Exposure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Roofing Systems</w:t>
      </w:r>
    </w:p>
    <w:p>
      <w:pPr>
        <w:numPr>
          <w:ilvl w:val="3"/>
          <w:numId w:val="900"/>
        </w:numPr>
        <w:spacing w:before="0" w:after="0"/>
      </w:pPr>
      <w:r>
        <w:t>Metal Roofing</w:t>
      </w:r>
    </w:p>
    <w:p>
      <w:pPr>
        <w:numPr>
          <w:ilvl w:val="3"/>
          <w:numId w:val="900"/>
        </w:numPr>
        <w:spacing w:before="0" w:after="0"/>
      </w:pPr>
      <w:r>
        <w:t>Fastener Corrosion</w:t>
      </w:r>
    </w:p>
    <w:p>
      <w:pPr>
        <w:numPr>
          <w:ilvl w:val="3"/>
          <w:numId w:val="900"/>
        </w:numPr>
        <w:spacing w:before="0" w:after="0"/>
      </w:pPr>
      <w:r>
        <w:t>Galvanic Issues</w:t>
      </w:r>
    </w:p>
    <w:p>
      <w:pPr>
        <w:numPr>
          <w:ilvl w:val="2"/>
          <w:numId w:val="900"/>
        </w:numPr>
        <w:spacing w:before="0" w:after="0"/>
      </w:pPr>
      <w:r>
        <w:t>HVAC Systems</w:t>
      </w:r>
    </w:p>
    <w:p>
      <w:pPr>
        <w:numPr>
          <w:ilvl w:val="3"/>
          <w:numId w:val="900"/>
        </w:numPr>
        <w:spacing w:before="0" w:after="0"/>
      </w:pPr>
      <w:r>
        <w:t>Ductwork Corrosion</w:t>
      </w:r>
    </w:p>
    <w:p>
      <w:pPr>
        <w:numPr>
          <w:ilvl w:val="3"/>
          <w:numId w:val="900"/>
        </w:numPr>
        <w:spacing w:before="0" w:after="0"/>
      </w:pPr>
      <w:r>
        <w:t>Cooling Tower Problems</w:t>
      </w:r>
    </w:p>
    <w:p>
      <w:pPr>
        <w:numPr>
          <w:ilvl w:val="3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Pipeline Infrastructure</w:t>
      </w:r>
    </w:p>
    <w:p>
      <w:pPr>
        <w:numPr>
          <w:ilvl w:val="2"/>
          <w:numId w:val="900"/>
        </w:numPr>
        <w:spacing w:before="0" w:after="0"/>
      </w:pPr>
      <w:r>
        <w:t>Water Distribution</w:t>
      </w:r>
    </w:p>
    <w:p>
      <w:pPr>
        <w:numPr>
          <w:ilvl w:val="3"/>
          <w:numId w:val="900"/>
        </w:numPr>
        <w:spacing w:before="0" w:after="0"/>
      </w:pPr>
      <w:r>
        <w:t>Internal Corrosion</w:t>
      </w:r>
    </w:p>
    <w:p>
      <w:pPr>
        <w:numPr>
          <w:ilvl w:val="3"/>
          <w:numId w:val="900"/>
        </w:numPr>
        <w:spacing w:before="0" w:after="0"/>
      </w:pPr>
      <w:r>
        <w:t>External Corrosion</w:t>
      </w:r>
    </w:p>
    <w:p>
      <w:pPr>
        <w:numPr>
          <w:ilvl w:val="3"/>
          <w:numId w:val="900"/>
        </w:numPr>
        <w:spacing w:before="0" w:after="0"/>
      </w:pPr>
      <w:r>
        <w:t>Cathodic Protection</w:t>
      </w:r>
    </w:p>
    <w:p>
      <w:pPr>
        <w:numPr>
          <w:ilvl w:val="2"/>
          <w:numId w:val="900"/>
        </w:numPr>
        <w:spacing w:before="0" w:after="0"/>
      </w:pPr>
      <w:r>
        <w:t>Sewer Systems</w:t>
      </w:r>
    </w:p>
    <w:p>
      <w:pPr>
        <w:numPr>
          <w:ilvl w:val="3"/>
          <w:numId w:val="900"/>
        </w:numPr>
        <w:spacing w:before="0" w:after="0"/>
      </w:pPr>
      <w:r>
        <w:t>Hydrogen Sulfide Attack</w:t>
      </w:r>
    </w:p>
    <w:p>
      <w:pPr>
        <w:numPr>
          <w:ilvl w:val="3"/>
          <w:numId w:val="900"/>
        </w:numPr>
        <w:spacing w:before="0" w:after="0"/>
      </w:pPr>
      <w:r>
        <w:t>Microbial Corrosion</w:t>
      </w:r>
    </w:p>
    <w:p>
      <w:pPr>
        <w:numPr>
          <w:ilvl w:val="3"/>
          <w:numId w:val="900"/>
        </w:numPr>
        <w:spacing w:before="0" w:after="0"/>
      </w:pPr>
      <w:r>
        <w:t>Rehabilitation Methods</w:t>
      </w:r>
    </w:p>
    <w:p>
      <w:pPr>
        <w:numPr>
          <w:ilvl w:val="2"/>
          <w:numId w:val="900"/>
        </w:numPr>
        <w:spacing w:before="0" w:after="0"/>
      </w:pPr>
      <w:r>
        <w:t>Gas Distribution</w:t>
      </w:r>
    </w:p>
    <w:p>
      <w:pPr>
        <w:numPr>
          <w:ilvl w:val="3"/>
          <w:numId w:val="900"/>
        </w:numPr>
        <w:spacing w:before="0" w:after="0"/>
      </w:pPr>
      <w:r>
        <w:t>Steel Pipelines</w:t>
      </w:r>
    </w:p>
    <w:p>
      <w:pPr>
        <w:numPr>
          <w:ilvl w:val="3"/>
          <w:numId w:val="900"/>
        </w:numPr>
        <w:spacing w:before="0" w:after="0"/>
      </w:pPr>
      <w:r>
        <w:t>Plastic Pipelines</w:t>
      </w:r>
    </w:p>
    <w:p>
      <w:pPr>
        <w:numPr>
          <w:ilvl w:val="3"/>
          <w:numId w:val="900"/>
        </w:numPr>
        <w:spacing w:before="0" w:after="0"/>
      </w:pPr>
      <w:r>
        <w:t>Corrosion Monitoring</w:t>
      </w:r>
    </w:p>
    <w:p>
      <w:pPr>
        <w:numPr>
          <w:ilvl w:val="1"/>
          <w:numId w:val="900"/>
        </w:numPr>
        <w:spacing w:before="0" w:after="0"/>
      </w:pPr>
      <w:r>
        <w:t>Reinforced Concrete</w:t>
      </w:r>
    </w:p>
    <w:p>
      <w:pPr>
        <w:numPr>
          <w:ilvl w:val="2"/>
          <w:numId w:val="900"/>
        </w:numPr>
        <w:spacing w:before="0" w:after="0"/>
      </w:pPr>
      <w:r>
        <w:t>Corrosion Mechanisms</w:t>
      </w:r>
    </w:p>
    <w:p>
      <w:pPr>
        <w:numPr>
          <w:ilvl w:val="3"/>
          <w:numId w:val="900"/>
        </w:numPr>
        <w:spacing w:before="0" w:after="0"/>
      </w:pPr>
      <w:r>
        <w:t>Carbonation</w:t>
      </w:r>
    </w:p>
    <w:p>
      <w:pPr>
        <w:numPr>
          <w:ilvl w:val="3"/>
          <w:numId w:val="900"/>
        </w:numPr>
        <w:spacing w:before="0" w:after="0"/>
      </w:pPr>
      <w:r>
        <w:t>Chloride Attack</w:t>
      </w:r>
    </w:p>
    <w:p>
      <w:pPr>
        <w:numPr>
          <w:ilvl w:val="3"/>
          <w:numId w:val="900"/>
        </w:numPr>
        <w:spacing w:before="0" w:after="0"/>
      </w:pPr>
      <w:r>
        <w:t>Stray Current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3"/>
          <w:numId w:val="900"/>
        </w:numPr>
        <w:spacing w:before="0" w:after="0"/>
      </w:pPr>
      <w:r>
        <w:t>Concrete Quality</w:t>
      </w:r>
    </w:p>
    <w:p>
      <w:pPr>
        <w:numPr>
          <w:ilvl w:val="3"/>
          <w:numId w:val="900"/>
        </w:numPr>
        <w:spacing w:before="0" w:after="0"/>
      </w:pPr>
      <w:r>
        <w:t>Cover Requirements</w:t>
      </w:r>
    </w:p>
    <w:p>
      <w:pPr>
        <w:numPr>
          <w:ilvl w:val="3"/>
          <w:numId w:val="900"/>
        </w:numPr>
        <w:spacing w:before="0" w:after="0"/>
      </w:pPr>
      <w:r>
        <w:t>Corrosion Inhibitors</w:t>
      </w:r>
    </w:p>
    <w:p>
      <w:pPr>
        <w:numPr>
          <w:ilvl w:val="2"/>
          <w:numId w:val="900"/>
        </w:numPr>
        <w:spacing w:before="0" w:after="0"/>
      </w:pPr>
      <w:r>
        <w:t>Repair Techniques</w:t>
      </w:r>
    </w:p>
    <w:p>
      <w:pPr>
        <w:numPr>
          <w:ilvl w:val="3"/>
          <w:numId w:val="900"/>
        </w:numPr>
        <w:spacing w:before="0" w:after="0"/>
      </w:pPr>
      <w:r>
        <w:t>Patch Repairs</w:t>
      </w:r>
    </w:p>
    <w:p>
      <w:pPr>
        <w:numPr>
          <w:ilvl w:val="3"/>
          <w:numId w:val="900"/>
        </w:numPr>
        <w:spacing w:before="0" w:after="0"/>
      </w:pPr>
      <w:r>
        <w:t>Cathodic Protection</w:t>
      </w:r>
    </w:p>
    <w:p>
      <w:pPr>
        <w:numPr>
          <w:ilvl w:val="3"/>
          <w:numId w:val="900"/>
        </w:numPr>
        <w:spacing w:before="0" w:after="0"/>
      </w:pPr>
      <w:r>
        <w:t>Coating Applications</w:t>
      </w:r>
    </w:p>
    <w:p>
      <w:pPr>
        <w:numPr>
          <w:ilvl w:val="0"/>
          <w:numId w:val="900"/>
        </w:numPr>
        <w:spacing w:before="0" w:after="0"/>
      </w:pPr>
      <w:r>
        <w:t>Automotive Industry</w:t>
      </w:r>
    </w:p>
    <w:p>
      <w:pPr>
        <w:numPr>
          <w:ilvl w:val="1"/>
          <w:numId w:val="900"/>
        </w:numPr>
        <w:spacing w:before="0" w:after="0"/>
      </w:pPr>
      <w:r>
        <w:t>Body and Frame</w:t>
      </w:r>
    </w:p>
    <w:p>
      <w:pPr>
        <w:numPr>
          <w:ilvl w:val="2"/>
          <w:numId w:val="900"/>
        </w:numPr>
        <w:spacing w:before="0" w:after="0"/>
      </w:pPr>
      <w:r>
        <w:t>Steel Body Panels</w:t>
      </w:r>
    </w:p>
    <w:p>
      <w:pPr>
        <w:numPr>
          <w:ilvl w:val="3"/>
          <w:numId w:val="900"/>
        </w:numPr>
        <w:spacing w:before="0" w:after="0"/>
      </w:pPr>
      <w:r>
        <w:t>Galvanized Coatings</w:t>
      </w:r>
    </w:p>
    <w:p>
      <w:pPr>
        <w:numPr>
          <w:ilvl w:val="3"/>
          <w:numId w:val="900"/>
        </w:numPr>
        <w:spacing w:before="0" w:after="0"/>
      </w:pPr>
      <w:r>
        <w:t>Paint Systems</w:t>
      </w:r>
    </w:p>
    <w:p>
      <w:pPr>
        <w:numPr>
          <w:ilvl w:val="3"/>
          <w:numId w:val="900"/>
        </w:numPr>
        <w:spacing w:before="0" w:after="0"/>
      </w:pPr>
      <w:r>
        <w:t>Perforation Resistance</w:t>
      </w:r>
    </w:p>
    <w:p>
      <w:pPr>
        <w:numPr>
          <w:ilvl w:val="2"/>
          <w:numId w:val="900"/>
        </w:numPr>
        <w:spacing w:before="0" w:after="0"/>
      </w:pPr>
      <w:r>
        <w:t>Aluminum Components</w:t>
      </w:r>
    </w:p>
    <w:p>
      <w:pPr>
        <w:numPr>
          <w:ilvl w:val="3"/>
          <w:numId w:val="900"/>
        </w:numPr>
        <w:spacing w:before="0" w:after="0"/>
      </w:pPr>
      <w:r>
        <w:t>Joining Issues</w:t>
      </w:r>
    </w:p>
    <w:p>
      <w:pPr>
        <w:numPr>
          <w:ilvl w:val="3"/>
          <w:numId w:val="900"/>
        </w:numPr>
        <w:spacing w:before="0" w:after="0"/>
      </w:pPr>
      <w:r>
        <w:t>Galvanic Corrosion</w:t>
      </w:r>
    </w:p>
    <w:p>
      <w:pPr>
        <w:numPr>
          <w:ilvl w:val="3"/>
          <w:numId w:val="900"/>
        </w:numPr>
        <w:spacing w:before="0" w:after="0"/>
      </w:pPr>
      <w:r>
        <w:t>Surface Treatments</w:t>
      </w:r>
    </w:p>
    <w:p>
      <w:pPr>
        <w:numPr>
          <w:ilvl w:val="2"/>
          <w:numId w:val="900"/>
        </w:numPr>
        <w:spacing w:before="0" w:after="0"/>
      </w:pPr>
      <w:r>
        <w:t>Underbody Protection</w:t>
      </w:r>
    </w:p>
    <w:p>
      <w:pPr>
        <w:numPr>
          <w:ilvl w:val="3"/>
          <w:numId w:val="900"/>
        </w:numPr>
        <w:spacing w:before="0" w:after="0"/>
      </w:pPr>
      <w:r>
        <w:t>Undercoating Systems</w:t>
      </w:r>
    </w:p>
    <w:p>
      <w:pPr>
        <w:numPr>
          <w:ilvl w:val="3"/>
          <w:numId w:val="900"/>
        </w:numPr>
        <w:spacing w:before="0" w:after="0"/>
      </w:pPr>
      <w:r>
        <w:t>Wax Applications</w:t>
      </w:r>
    </w:p>
    <w:p>
      <w:pPr>
        <w:numPr>
          <w:ilvl w:val="3"/>
          <w:numId w:val="900"/>
        </w:numPr>
        <w:spacing w:before="0" w:after="0"/>
      </w:pPr>
      <w:r>
        <w:t>Cavity Protection</w:t>
      </w:r>
    </w:p>
    <w:p>
      <w:pPr>
        <w:numPr>
          <w:ilvl w:val="1"/>
          <w:numId w:val="900"/>
        </w:numPr>
        <w:spacing w:before="0" w:after="0"/>
      </w:pPr>
      <w:r>
        <w:t>Engine and Drivetrain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Radiator Corrosion</w:t>
      </w:r>
    </w:p>
    <w:p>
      <w:pPr>
        <w:numPr>
          <w:ilvl w:val="3"/>
          <w:numId w:val="900"/>
        </w:numPr>
        <w:spacing w:before="0" w:after="0"/>
      </w:pPr>
      <w:r>
        <w:t>Water Pump Issues</w:t>
      </w:r>
    </w:p>
    <w:p>
      <w:pPr>
        <w:numPr>
          <w:ilvl w:val="3"/>
          <w:numId w:val="900"/>
        </w:numPr>
        <w:spacing w:before="0" w:after="0"/>
      </w:pPr>
      <w:r>
        <w:t>Coolant Chemistry</w:t>
      </w:r>
    </w:p>
    <w:p>
      <w:pPr>
        <w:numPr>
          <w:ilvl w:val="2"/>
          <w:numId w:val="900"/>
        </w:numPr>
        <w:spacing w:before="0" w:after="0"/>
      </w:pPr>
      <w:r>
        <w:t>Exhaust Systems</w:t>
      </w:r>
    </w:p>
    <w:p>
      <w:pPr>
        <w:numPr>
          <w:ilvl w:val="3"/>
          <w:numId w:val="900"/>
        </w:numPr>
        <w:spacing w:before="0" w:after="0"/>
      </w:pPr>
      <w:r>
        <w:t>High-Temperature Corrosion</w:t>
      </w:r>
    </w:p>
    <w:p>
      <w:pPr>
        <w:numPr>
          <w:ilvl w:val="3"/>
          <w:numId w:val="900"/>
        </w:numPr>
        <w:spacing w:before="0" w:after="0"/>
      </w:pPr>
      <w:r>
        <w:t>Condensate Corrosion</w:t>
      </w:r>
    </w:p>
    <w:p>
      <w:pPr>
        <w:numPr>
          <w:ilvl w:val="3"/>
          <w:numId w:val="900"/>
        </w:numPr>
        <w:spacing w:before="0" w:after="0"/>
      </w:pPr>
      <w:r>
        <w:t>Stainless Steel Applications</w:t>
      </w:r>
    </w:p>
    <w:p>
      <w:pPr>
        <w:numPr>
          <w:ilvl w:val="2"/>
          <w:numId w:val="900"/>
        </w:numPr>
        <w:spacing w:before="0" w:after="0"/>
      </w:pPr>
      <w:r>
        <w:t>Fuel Systems</w:t>
      </w:r>
    </w:p>
    <w:p>
      <w:pPr>
        <w:numPr>
          <w:ilvl w:val="3"/>
          <w:numId w:val="900"/>
        </w:numPr>
        <w:spacing w:before="0" w:after="0"/>
      </w:pPr>
      <w:r>
        <w:t>Tank Corrosion</w:t>
      </w:r>
    </w:p>
    <w:p>
      <w:pPr>
        <w:numPr>
          <w:ilvl w:val="3"/>
          <w:numId w:val="900"/>
        </w:numPr>
        <w:spacing w:before="0" w:after="0"/>
      </w:pPr>
      <w:r>
        <w:t>Fuel Line Problems</w:t>
      </w:r>
    </w:p>
    <w:p>
      <w:pPr>
        <w:numPr>
          <w:ilvl w:val="3"/>
          <w:numId w:val="900"/>
        </w:numPr>
        <w:spacing w:before="0" w:after="0"/>
      </w:pPr>
      <w:r>
        <w:t>Ethanol Effects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Road Salt Exposure</w:t>
      </w:r>
    </w:p>
    <w:p>
      <w:pPr>
        <w:numPr>
          <w:ilvl w:val="3"/>
          <w:numId w:val="900"/>
        </w:numPr>
        <w:spacing w:before="0" w:after="0"/>
      </w:pPr>
      <w:r>
        <w:t>Winter Conditions</w:t>
      </w:r>
    </w:p>
    <w:p>
      <w:pPr>
        <w:numPr>
          <w:ilvl w:val="3"/>
          <w:numId w:val="900"/>
        </w:numPr>
        <w:spacing w:before="0" w:after="0"/>
      </w:pPr>
      <w:r>
        <w:t>Splash and Spray</w:t>
      </w:r>
    </w:p>
    <w:p>
      <w:pPr>
        <w:numPr>
          <w:ilvl w:val="3"/>
          <w:numId w:val="900"/>
        </w:numPr>
        <w:spacing w:before="0" w:after="0"/>
      </w:pPr>
      <w:r>
        <w:t>Underbody Attack</w:t>
      </w:r>
    </w:p>
    <w:p>
      <w:pPr>
        <w:numPr>
          <w:ilvl w:val="2"/>
          <w:numId w:val="900"/>
        </w:numPr>
        <w:spacing w:before="0" w:after="0"/>
      </w:pPr>
      <w:r>
        <w:t>Atmospheric Conditions</w:t>
      </w:r>
    </w:p>
    <w:p>
      <w:pPr>
        <w:numPr>
          <w:ilvl w:val="3"/>
          <w:numId w:val="900"/>
        </w:numPr>
        <w:spacing w:before="0" w:after="0"/>
      </w:pPr>
      <w:r>
        <w:t>Humidity Effects</w:t>
      </w:r>
    </w:p>
    <w:p>
      <w:pPr>
        <w:numPr>
          <w:ilvl w:val="3"/>
          <w:numId w:val="900"/>
        </w:numPr>
        <w:spacing w:before="0" w:after="0"/>
      </w:pPr>
      <w:r>
        <w:t>Pollutant Exposure</w:t>
      </w:r>
    </w:p>
    <w:p>
      <w:pPr>
        <w:numPr>
          <w:ilvl w:val="3"/>
          <w:numId w:val="900"/>
        </w:numPr>
        <w:spacing w:before="0" w:after="0"/>
      </w:pPr>
      <w:r>
        <w:t>Temperature Cycling</w:t>
      </w:r>
    </w:p>
    <w:p>
      <w:pPr>
        <w:numPr>
          <w:ilvl w:val="1"/>
          <w:numId w:val="900"/>
        </w:numPr>
        <w:spacing w:before="0" w:after="0"/>
      </w:pPr>
      <w:r>
        <w:t>Testing and Evaluation</w:t>
      </w:r>
    </w:p>
    <w:p>
      <w:pPr>
        <w:numPr>
          <w:ilvl w:val="2"/>
          <w:numId w:val="900"/>
        </w:numPr>
        <w:spacing w:before="0" w:after="0"/>
      </w:pPr>
      <w:r>
        <w:t>Accelerated Testing</w:t>
      </w:r>
    </w:p>
    <w:p>
      <w:pPr>
        <w:numPr>
          <w:ilvl w:val="3"/>
          <w:numId w:val="900"/>
        </w:numPr>
        <w:spacing w:before="0" w:after="0"/>
      </w:pPr>
      <w:r>
        <w:t>Salt Spray Tests</w:t>
      </w:r>
    </w:p>
    <w:p>
      <w:pPr>
        <w:numPr>
          <w:ilvl w:val="3"/>
          <w:numId w:val="900"/>
        </w:numPr>
        <w:spacing w:before="0" w:after="0"/>
      </w:pPr>
      <w:r>
        <w:t>Cyclic Corrosion</w:t>
      </w:r>
    </w:p>
    <w:p>
      <w:pPr>
        <w:numPr>
          <w:ilvl w:val="3"/>
          <w:numId w:val="900"/>
        </w:numPr>
        <w:spacing w:before="0" w:after="0"/>
      </w:pPr>
      <w:r>
        <w:t>Field Exposure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Perforation Warranties</w:t>
      </w:r>
    </w:p>
    <w:p>
      <w:pPr>
        <w:numPr>
          <w:ilvl w:val="3"/>
          <w:numId w:val="900"/>
        </w:numPr>
        <w:spacing w:before="0" w:after="0"/>
      </w:pPr>
      <w:r>
        <w:t>Cosmetic Standards</w:t>
      </w:r>
    </w:p>
    <w:p>
      <w:pPr>
        <w:numPr>
          <w:ilvl w:val="3"/>
          <w:numId w:val="900"/>
        </w:numPr>
        <w:spacing w:before="0" w:after="0"/>
      </w:pPr>
      <w:r>
        <w:t>Durability Requirements</w:t>
      </w:r>
    </w:p>
    <w:p>
      <w:pPr>
        <w:numPr>
          <w:ilvl w:val="0"/>
          <w:numId w:val="900"/>
        </w:numPr>
        <w:spacing w:before="0" w:after="0"/>
      </w:pPr>
      <w:r>
        <w:t>Biomedical Applications</w:t>
      </w:r>
    </w:p>
    <w:p>
      <w:pPr>
        <w:numPr>
          <w:ilvl w:val="1"/>
          <w:numId w:val="900"/>
        </w:numPr>
        <w:spacing w:before="0" w:after="0"/>
      </w:pPr>
      <w:r>
        <w:t>Implant Materials</w:t>
      </w:r>
    </w:p>
    <w:p>
      <w:pPr>
        <w:numPr>
          <w:ilvl w:val="2"/>
          <w:numId w:val="900"/>
        </w:numPr>
        <w:spacing w:before="0" w:after="0"/>
      </w:pPr>
      <w:r>
        <w:t>Stainless Steel Implants</w:t>
      </w:r>
    </w:p>
    <w:p>
      <w:pPr>
        <w:numPr>
          <w:ilvl w:val="3"/>
          <w:numId w:val="900"/>
        </w:numPr>
        <w:spacing w:before="0" w:after="0"/>
      </w:pPr>
      <w:r>
        <w:t>316L Applications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3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Titanium Implants</w:t>
      </w:r>
    </w:p>
    <w:p>
      <w:pPr>
        <w:numPr>
          <w:ilvl w:val="3"/>
          <w:numId w:val="900"/>
        </w:numPr>
        <w:spacing w:before="0" w:after="0"/>
      </w:pPr>
      <w:r>
        <w:t>Pure Titanium</w:t>
      </w:r>
    </w:p>
    <w:p>
      <w:pPr>
        <w:numPr>
          <w:ilvl w:val="3"/>
          <w:numId w:val="900"/>
        </w:numPr>
        <w:spacing w:before="0" w:after="0"/>
      </w:pPr>
      <w:r>
        <w:t>Ti-6Al-4V Alloy</w:t>
      </w:r>
    </w:p>
    <w:p>
      <w:pPr>
        <w:numPr>
          <w:ilvl w:val="3"/>
          <w:numId w:val="900"/>
        </w:numPr>
        <w:spacing w:before="0" w:after="0"/>
      </w:pPr>
      <w:r>
        <w:t>Osseointegration</w:t>
      </w:r>
    </w:p>
    <w:p>
      <w:pPr>
        <w:numPr>
          <w:ilvl w:val="2"/>
          <w:numId w:val="900"/>
        </w:numPr>
        <w:spacing w:before="0" w:after="0"/>
      </w:pPr>
      <w:r>
        <w:t>Cobalt-Chromium Alloys</w:t>
      </w:r>
    </w:p>
    <w:p>
      <w:pPr>
        <w:numPr>
          <w:ilvl w:val="3"/>
          <w:numId w:val="900"/>
        </w:numPr>
        <w:spacing w:before="0" w:after="0"/>
      </w:pPr>
      <w:r>
        <w:t>Wear Resistance</w:t>
      </w:r>
    </w:p>
    <w:p>
      <w:pPr>
        <w:numPr>
          <w:ilvl w:val="3"/>
          <w:numId w:val="900"/>
        </w:numPr>
        <w:spacing w:before="0" w:after="0"/>
      </w:pPr>
      <w:r>
        <w:t>Corrosion Properties</w:t>
      </w:r>
    </w:p>
    <w:p>
      <w:pPr>
        <w:numPr>
          <w:ilvl w:val="3"/>
          <w:numId w:val="900"/>
        </w:numPr>
        <w:spacing w:before="0" w:after="0"/>
      </w:pPr>
      <w:r>
        <w:t>Joint Applications</w:t>
      </w:r>
    </w:p>
    <w:p>
      <w:pPr>
        <w:numPr>
          <w:ilvl w:val="1"/>
          <w:numId w:val="900"/>
        </w:numPr>
        <w:spacing w:before="0" w:after="0"/>
      </w:pPr>
      <w:r>
        <w:t>Corrosion in Biological Environments</w:t>
      </w:r>
    </w:p>
    <w:p>
      <w:pPr>
        <w:numPr>
          <w:ilvl w:val="2"/>
          <w:numId w:val="900"/>
        </w:numPr>
        <w:spacing w:before="0" w:after="0"/>
      </w:pPr>
      <w:r>
        <w:t>Body Fluid Chemistry</w:t>
      </w:r>
    </w:p>
    <w:p>
      <w:pPr>
        <w:numPr>
          <w:ilvl w:val="3"/>
          <w:numId w:val="900"/>
        </w:numPr>
        <w:spacing w:before="0" w:after="0"/>
      </w:pPr>
      <w:r>
        <w:t>Electrolyte Composition</w:t>
      </w:r>
    </w:p>
    <w:p>
      <w:pPr>
        <w:numPr>
          <w:ilvl w:val="3"/>
          <w:numId w:val="900"/>
        </w:numPr>
        <w:spacing w:before="0" w:after="0"/>
      </w:pPr>
      <w:r>
        <w:t>pH Variations</w:t>
      </w:r>
    </w:p>
    <w:p>
      <w:pPr>
        <w:numPr>
          <w:ilvl w:val="3"/>
          <w:numId w:val="900"/>
        </w:numPr>
        <w:spacing w:before="0" w:after="0"/>
      </w:pPr>
      <w:r>
        <w:t>Protein Effects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3"/>
          <w:numId w:val="900"/>
        </w:numPr>
        <w:spacing w:before="0" w:after="0"/>
      </w:pPr>
      <w:r>
        <w:t>Corrosion Product Effects</w:t>
      </w:r>
    </w:p>
    <w:p>
      <w:pPr>
        <w:numPr>
          <w:ilvl w:val="3"/>
          <w:numId w:val="900"/>
        </w:numPr>
        <w:spacing w:before="0" w:after="0"/>
      </w:pPr>
      <w:r>
        <w:t>Tissue Reaction</w:t>
      </w:r>
    </w:p>
    <w:p>
      <w:pPr>
        <w:numPr>
          <w:ilvl w:val="3"/>
          <w:numId w:val="900"/>
        </w:numPr>
        <w:spacing w:before="0" w:after="0"/>
      </w:pPr>
      <w:r>
        <w:t>Long-Term Stability</w:t>
      </w:r>
    </w:p>
    <w:p>
      <w:pPr>
        <w:numPr>
          <w:ilvl w:val="1"/>
          <w:numId w:val="900"/>
        </w:numPr>
        <w:spacing w:before="0" w:after="0"/>
      </w:pPr>
      <w:r>
        <w:t>Degradation Mechanisms</w:t>
      </w:r>
    </w:p>
    <w:p>
      <w:pPr>
        <w:numPr>
          <w:ilvl w:val="2"/>
          <w:numId w:val="900"/>
        </w:numPr>
        <w:spacing w:before="0" w:after="0"/>
      </w:pPr>
      <w:r>
        <w:t>Uniform Corrosion</w:t>
      </w:r>
    </w:p>
    <w:p>
      <w:pPr>
        <w:numPr>
          <w:ilvl w:val="2"/>
          <w:numId w:val="900"/>
        </w:numPr>
        <w:spacing w:before="0" w:after="0"/>
      </w:pPr>
      <w:r>
        <w:t>Pitting Corrosion</w:t>
      </w:r>
    </w:p>
    <w:p>
      <w:pPr>
        <w:numPr>
          <w:ilvl w:val="2"/>
          <w:numId w:val="900"/>
        </w:numPr>
        <w:spacing w:before="0" w:after="0"/>
      </w:pPr>
      <w:r>
        <w:t>Crevice Corrosion</w:t>
      </w:r>
    </w:p>
    <w:p>
      <w:pPr>
        <w:numPr>
          <w:ilvl w:val="2"/>
          <w:numId w:val="900"/>
        </w:numPr>
        <w:spacing w:before="0" w:after="0"/>
      </w:pPr>
      <w:r>
        <w:t>Fretting Corrosion</w:t>
      </w:r>
    </w:p>
    <w:p>
      <w:pPr>
        <w:numPr>
          <w:ilvl w:val="1"/>
          <w:numId w:val="900"/>
        </w:numPr>
        <w:spacing w:before="0" w:after="0"/>
      </w:pPr>
      <w:r>
        <w:t>Testing Standards</w:t>
      </w:r>
    </w:p>
    <w:p>
      <w:pPr>
        <w:numPr>
          <w:ilvl w:val="2"/>
          <w:numId w:val="900"/>
        </w:numPr>
        <w:spacing w:before="0" w:after="0"/>
      </w:pPr>
      <w:r>
        <w:t>In Vitro Testing</w:t>
      </w:r>
    </w:p>
    <w:p>
      <w:pPr>
        <w:numPr>
          <w:ilvl w:val="2"/>
          <w:numId w:val="900"/>
        </w:numPr>
        <w:spacing w:before="0" w:after="0"/>
      </w:pPr>
      <w:r>
        <w:t>Accelerated Testing</w:t>
      </w:r>
    </w:p>
    <w:p>
      <w:pPr>
        <w:numPr>
          <w:ilvl w:val="2"/>
          <w:numId w:val="900"/>
        </w:numPr>
        <w:spacing w:before="0" w:after="0"/>
      </w:pPr>
      <w:r>
        <w:t>Long-Term Studies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FDA Guidelines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Biocompatibility Testing</w:t>
      </w:r>
    </w:p>
    <w:p>
      <w:pPr>
        <w:numPr>
          <w:ilvl w:val="0"/>
          <w:numId w:val="900"/>
        </w:numPr>
        <w:spacing w:before="0" w:after="0"/>
      </w:pPr>
      <w:r>
        <w:t>Microelectronics Industry</w:t>
      </w:r>
    </w:p>
    <w:p>
      <w:pPr>
        <w:numPr>
          <w:ilvl w:val="1"/>
          <w:numId w:val="900"/>
        </w:numPr>
        <w:spacing w:before="0" w:after="0"/>
      </w:pPr>
      <w:r>
        <w:t>Electronic Component Corrosion</w:t>
      </w:r>
    </w:p>
    <w:p>
      <w:pPr>
        <w:numPr>
          <w:ilvl w:val="2"/>
          <w:numId w:val="900"/>
        </w:numPr>
        <w:spacing w:before="0" w:after="0"/>
      </w:pPr>
      <w:r>
        <w:t>Printed Circuit Boards</w:t>
      </w:r>
    </w:p>
    <w:p>
      <w:pPr>
        <w:numPr>
          <w:ilvl w:val="3"/>
          <w:numId w:val="900"/>
        </w:numPr>
        <w:spacing w:before="0" w:after="0"/>
      </w:pPr>
      <w:r>
        <w:t>Copper Trace Corrosion</w:t>
      </w:r>
    </w:p>
    <w:p>
      <w:pPr>
        <w:numPr>
          <w:ilvl w:val="3"/>
          <w:numId w:val="900"/>
        </w:numPr>
        <w:spacing w:before="0" w:after="0"/>
      </w:pPr>
      <w:r>
        <w:t>Solder Joint Reliability</w:t>
      </w:r>
    </w:p>
    <w:p>
      <w:pPr>
        <w:numPr>
          <w:ilvl w:val="3"/>
          <w:numId w:val="900"/>
        </w:numPr>
        <w:spacing w:before="0" w:after="0"/>
      </w:pPr>
      <w:r>
        <w:t>Conformal Coatings</w:t>
      </w:r>
    </w:p>
    <w:p>
      <w:pPr>
        <w:numPr>
          <w:ilvl w:val="2"/>
          <w:numId w:val="900"/>
        </w:numPr>
        <w:spacing w:before="0" w:after="0"/>
      </w:pPr>
      <w:r>
        <w:t>Semiconductor Devices</w:t>
      </w:r>
    </w:p>
    <w:p>
      <w:pPr>
        <w:numPr>
          <w:ilvl w:val="3"/>
          <w:numId w:val="900"/>
        </w:numPr>
        <w:spacing w:before="0" w:after="0"/>
      </w:pPr>
      <w:r>
        <w:t>Wire Bond Corrosion</w:t>
      </w:r>
    </w:p>
    <w:p>
      <w:pPr>
        <w:numPr>
          <w:ilvl w:val="3"/>
          <w:numId w:val="900"/>
        </w:numPr>
        <w:spacing w:before="0" w:after="0"/>
      </w:pPr>
      <w:r>
        <w:t>Package Corrosion</w:t>
      </w:r>
    </w:p>
    <w:p>
      <w:pPr>
        <w:numPr>
          <w:ilvl w:val="3"/>
          <w:numId w:val="900"/>
        </w:numPr>
        <w:spacing w:before="0" w:after="0"/>
      </w:pPr>
      <w:r>
        <w:t>Moisture Sensitivity</w:t>
      </w:r>
    </w:p>
    <w:p>
      <w:pPr>
        <w:numPr>
          <w:ilvl w:val="2"/>
          <w:numId w:val="900"/>
        </w:numPr>
        <w:spacing w:before="0" w:after="0"/>
      </w:pPr>
      <w:r>
        <w:t>Connector Systems</w:t>
      </w:r>
    </w:p>
    <w:p>
      <w:pPr>
        <w:numPr>
          <w:ilvl w:val="3"/>
          <w:numId w:val="900"/>
        </w:numPr>
        <w:spacing w:before="0" w:after="0"/>
      </w:pPr>
      <w:r>
        <w:t>Contact Corrosion</w:t>
      </w:r>
    </w:p>
    <w:p>
      <w:pPr>
        <w:numPr>
          <w:ilvl w:val="3"/>
          <w:numId w:val="900"/>
        </w:numPr>
        <w:spacing w:before="0" w:after="0"/>
      </w:pPr>
      <w:r>
        <w:t>Fretting Corrosion</w:t>
      </w:r>
    </w:p>
    <w:p>
      <w:pPr>
        <w:numPr>
          <w:ilvl w:val="3"/>
          <w:numId w:val="900"/>
        </w:numPr>
        <w:spacing w:before="0" w:after="0"/>
      </w:pPr>
      <w:r>
        <w:t>Plating Systems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Humidity Effects</w:t>
      </w:r>
    </w:p>
    <w:p>
      <w:pPr>
        <w:numPr>
          <w:ilvl w:val="3"/>
          <w:numId w:val="900"/>
        </w:numPr>
        <w:spacing w:before="0" w:after="0"/>
      </w:pPr>
      <w:r>
        <w:t>Condensation</w:t>
      </w:r>
    </w:p>
    <w:p>
      <w:pPr>
        <w:numPr>
          <w:ilvl w:val="3"/>
          <w:numId w:val="900"/>
        </w:numPr>
        <w:spacing w:before="0" w:after="0"/>
      </w:pPr>
      <w:r>
        <w:t>Hygroscopic Materials</w:t>
      </w:r>
    </w:p>
    <w:p>
      <w:pPr>
        <w:numPr>
          <w:ilvl w:val="3"/>
          <w:numId w:val="900"/>
        </w:numPr>
        <w:spacing w:before="0" w:after="0"/>
      </w:pPr>
      <w:r>
        <w:t>Moisture Absorption</w:t>
      </w:r>
    </w:p>
    <w:p>
      <w:pPr>
        <w:numPr>
          <w:ilvl w:val="2"/>
          <w:numId w:val="900"/>
        </w:numPr>
        <w:spacing w:before="0" w:after="0"/>
      </w:pPr>
      <w:r>
        <w:t>Contaminant Effects</w:t>
      </w:r>
    </w:p>
    <w:p>
      <w:pPr>
        <w:numPr>
          <w:ilvl w:val="3"/>
          <w:numId w:val="900"/>
        </w:numPr>
        <w:spacing w:before="0" w:after="0"/>
      </w:pPr>
      <w:r>
        <w:t>Ionic Contamination</w:t>
      </w:r>
    </w:p>
    <w:p>
      <w:pPr>
        <w:numPr>
          <w:ilvl w:val="3"/>
          <w:numId w:val="900"/>
        </w:numPr>
        <w:spacing w:before="0" w:after="0"/>
      </w:pPr>
      <w:r>
        <w:t>Organic Contaminants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High-Temperature Operation</w:t>
      </w:r>
    </w:p>
    <w:p>
      <w:pPr>
        <w:numPr>
          <w:ilvl w:val="3"/>
          <w:numId w:val="900"/>
        </w:numPr>
        <w:spacing w:before="0" w:after="0"/>
      </w:pPr>
      <w:r>
        <w:t>Thermal Shock</w:t>
      </w:r>
    </w:p>
    <w:p>
      <w:pPr>
        <w:numPr>
          <w:ilvl w:val="1"/>
          <w:numId w:val="900"/>
        </w:numPr>
        <w:spacing w:before="0" w:after="0"/>
      </w:pPr>
      <w:r>
        <w:t>Failure Mechanisms</w:t>
      </w:r>
    </w:p>
    <w:p>
      <w:pPr>
        <w:numPr>
          <w:ilvl w:val="2"/>
          <w:numId w:val="900"/>
        </w:numPr>
        <w:spacing w:before="0" w:after="0"/>
      </w:pPr>
      <w:r>
        <w:t>Electrochemical Migration</w:t>
      </w:r>
    </w:p>
    <w:p>
      <w:pPr>
        <w:numPr>
          <w:ilvl w:val="3"/>
          <w:numId w:val="900"/>
        </w:numPr>
        <w:spacing w:before="0" w:after="0"/>
      </w:pPr>
      <w:r>
        <w:t>Dendrite Formation</w:t>
      </w:r>
    </w:p>
    <w:p>
      <w:pPr>
        <w:numPr>
          <w:ilvl w:val="3"/>
          <w:numId w:val="900"/>
        </w:numPr>
        <w:spacing w:before="0" w:after="0"/>
      </w:pPr>
      <w:r>
        <w:t>Leakage Current</w:t>
      </w:r>
    </w:p>
    <w:p>
      <w:pPr>
        <w:numPr>
          <w:ilvl w:val="3"/>
          <w:numId w:val="900"/>
        </w:numPr>
        <w:spacing w:before="0" w:after="0"/>
      </w:pPr>
      <w:r>
        <w:t>Insulation Resistance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3"/>
          <w:numId w:val="900"/>
        </w:numPr>
        <w:spacing w:before="0" w:after="0"/>
      </w:pPr>
      <w:r>
        <w:t>Dissimilar Metals</w:t>
      </w:r>
    </w:p>
    <w:p>
      <w:pPr>
        <w:numPr>
          <w:ilvl w:val="3"/>
          <w:numId w:val="900"/>
        </w:numPr>
        <w:spacing w:before="0" w:after="0"/>
      </w:pPr>
      <w:r>
        <w:t>Electrolyte Formation</w:t>
      </w:r>
    </w:p>
    <w:p>
      <w:pPr>
        <w:numPr>
          <w:ilvl w:val="3"/>
          <w:numId w:val="900"/>
        </w:numPr>
        <w:spacing w:before="0" w:after="0"/>
      </w:pPr>
      <w:r>
        <w:t>Current Flow</w:t>
      </w:r>
    </w:p>
    <w:p>
      <w:pPr>
        <w:numPr>
          <w:ilvl w:val="1"/>
          <w:numId w:val="900"/>
        </w:numPr>
        <w:spacing w:before="0" w:after="0"/>
      </w:pPr>
      <w:r>
        <w:t>Protection Strategies</w:t>
      </w:r>
    </w:p>
    <w:p>
      <w:pPr>
        <w:numPr>
          <w:ilvl w:val="2"/>
          <w:numId w:val="900"/>
        </w:numPr>
        <w:spacing w:before="0" w:after="0"/>
      </w:pPr>
      <w:r>
        <w:t>Hermetic Sealing</w:t>
      </w:r>
    </w:p>
    <w:p>
      <w:pPr>
        <w:numPr>
          <w:ilvl w:val="2"/>
          <w:numId w:val="900"/>
        </w:numPr>
        <w:spacing w:before="0" w:after="0"/>
      </w:pPr>
      <w:r>
        <w:t>Conformal Coatings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Accelerated Life Testing</w:t>
      </w:r>
    </w:p>
    <w:p>
      <w:pPr>
        <w:numPr>
          <w:ilvl w:val="2"/>
          <w:numId w:val="900"/>
        </w:numPr>
        <w:spacing w:before="0" w:after="0"/>
      </w:pPr>
      <w:r>
        <w:t>Environmental Testing</w:t>
      </w:r>
    </w:p>
    <w:p>
      <w:pPr>
        <w:numPr>
          <w:ilvl w:val="2"/>
          <w:numId w:val="900"/>
        </w:numPr>
        <w:spacing w:before="0" w:after="0"/>
      </w:pPr>
      <w:r>
        <w:t>Reliability Assessment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