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Coordination Chemistry</w:t>
      </w:r>
    </w:p>
    <w:p>
      <w:pPr>
        <w:pStyle w:val="Heading1"/>
      </w:pPr>
      <w:r>
        <w:t>Introduction to Coordination Chemistry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Discoveries</w:t>
      </w:r>
    </w:p>
    <w:p>
      <w:pPr>
        <w:numPr>
          <w:ilvl w:val="2"/>
          <w:numId w:val="900"/>
        </w:numPr>
        <w:spacing w:before="0" w:after="0"/>
      </w:pPr>
      <w:r>
        <w:t>Discovery of Prussian Blue</w:t>
      </w:r>
    </w:p>
    <w:p>
      <w:pPr>
        <w:numPr>
          <w:ilvl w:val="2"/>
          <w:numId w:val="900"/>
        </w:numPr>
        <w:spacing w:before="0" w:after="0"/>
      </w:pPr>
      <w:r>
        <w:t>Early Metal Ammines</w:t>
      </w:r>
    </w:p>
    <w:p>
      <w:pPr>
        <w:numPr>
          <w:ilvl w:val="1"/>
          <w:numId w:val="900"/>
        </w:numPr>
        <w:spacing w:before="0" w:after="0"/>
      </w:pPr>
      <w:r>
        <w:t>Key Figures</w:t>
      </w:r>
    </w:p>
    <w:p>
      <w:pPr>
        <w:numPr>
          <w:ilvl w:val="2"/>
          <w:numId w:val="900"/>
        </w:numPr>
        <w:spacing w:before="0" w:after="0"/>
      </w:pPr>
      <w:r>
        <w:t>Alfred Werner</w:t>
      </w:r>
    </w:p>
    <w:p>
      <w:pPr>
        <w:numPr>
          <w:ilvl w:val="2"/>
          <w:numId w:val="900"/>
        </w:numPr>
        <w:spacing w:before="0" w:after="0"/>
      </w:pPr>
      <w:r>
        <w:t>Sophus Mads Jørgensen</w:t>
      </w:r>
    </w:p>
    <w:p>
      <w:pPr>
        <w:numPr>
          <w:ilvl w:val="2"/>
          <w:numId w:val="900"/>
        </w:numPr>
        <w:spacing w:before="0" w:after="0"/>
      </w:pPr>
      <w:r>
        <w:t>Christian Wilhelm Blomstrand</w:t>
      </w:r>
    </w:p>
    <w:p>
      <w:pPr>
        <w:numPr>
          <w:ilvl w:val="1"/>
          <w:numId w:val="900"/>
        </w:numPr>
        <w:spacing w:before="0" w:after="0"/>
      </w:pPr>
      <w:r>
        <w:t>Werner's Coordination Theory</w:t>
      </w:r>
    </w:p>
    <w:p>
      <w:pPr>
        <w:numPr>
          <w:ilvl w:val="2"/>
          <w:numId w:val="900"/>
        </w:numPr>
        <w:spacing w:before="0" w:after="0"/>
      </w:pPr>
      <w:r>
        <w:t>Primary Valencies</w:t>
      </w:r>
    </w:p>
    <w:p>
      <w:pPr>
        <w:numPr>
          <w:ilvl w:val="2"/>
          <w:numId w:val="900"/>
        </w:numPr>
        <w:spacing w:before="0" w:after="0"/>
      </w:pPr>
      <w:r>
        <w:t>Secondary Valencies</w:t>
      </w:r>
    </w:p>
    <w:p>
      <w:pPr>
        <w:numPr>
          <w:ilvl w:val="2"/>
          <w:numId w:val="900"/>
        </w:numPr>
        <w:spacing w:before="0" w:after="0"/>
      </w:pPr>
      <w:r>
        <w:t>Experimental Evidence</w:t>
      </w:r>
    </w:p>
    <w:p>
      <w:pPr>
        <w:numPr>
          <w:ilvl w:val="2"/>
          <w:numId w:val="900"/>
        </w:numPr>
        <w:spacing w:before="0" w:after="0"/>
      </w:pPr>
      <w:r>
        <w:t>Impact on Modern Chemistry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Coordination Compounds</w:t>
      </w:r>
    </w:p>
    <w:p>
      <w:pPr>
        <w:numPr>
          <w:ilvl w:val="1"/>
          <w:numId w:val="900"/>
        </w:numPr>
        <w:spacing w:before="0" w:after="0"/>
      </w:pPr>
      <w:r>
        <w:t>Central Metal Atom or Ion</w:t>
      </w:r>
    </w:p>
    <w:p>
      <w:pPr>
        <w:numPr>
          <w:ilvl w:val="1"/>
          <w:numId w:val="900"/>
        </w:numPr>
        <w:spacing w:before="0" w:after="0"/>
      </w:pPr>
      <w:r>
        <w:t>Ligands</w:t>
      </w:r>
    </w:p>
    <w:p>
      <w:pPr>
        <w:numPr>
          <w:ilvl w:val="1"/>
          <w:numId w:val="900"/>
        </w:numPr>
        <w:spacing w:before="0" w:after="0"/>
      </w:pPr>
      <w:r>
        <w:t>Coordination Sphere</w:t>
      </w:r>
    </w:p>
    <w:p>
      <w:pPr>
        <w:numPr>
          <w:ilvl w:val="2"/>
          <w:numId w:val="900"/>
        </w:numPr>
        <w:spacing w:before="0" w:after="0"/>
      </w:pPr>
      <w:r>
        <w:t>Inner Coordination Sphere</w:t>
      </w:r>
    </w:p>
    <w:p>
      <w:pPr>
        <w:numPr>
          <w:ilvl w:val="2"/>
          <w:numId w:val="900"/>
        </w:numPr>
        <w:spacing w:before="0" w:after="0"/>
      </w:pPr>
      <w:r>
        <w:t>Outer Coordination Sphere</w:t>
      </w:r>
    </w:p>
    <w:p>
      <w:pPr>
        <w:numPr>
          <w:ilvl w:val="1"/>
          <w:numId w:val="900"/>
        </w:numPr>
        <w:spacing w:before="0" w:after="0"/>
      </w:pPr>
      <w:r>
        <w:t>Counter Ions</w:t>
      </w:r>
    </w:p>
    <w:p>
      <w:pPr>
        <w:numPr>
          <w:ilvl w:val="1"/>
          <w:numId w:val="900"/>
        </w:numPr>
        <w:spacing w:before="0" w:after="0"/>
      </w:pPr>
      <w:r>
        <w:t>Coordination Number</w:t>
      </w:r>
    </w:p>
    <w:p>
      <w:pPr>
        <w:numPr>
          <w:ilvl w:val="1"/>
          <w:numId w:val="900"/>
        </w:numPr>
        <w:spacing w:before="0" w:after="0"/>
      </w:pPr>
      <w:r>
        <w:t>Oxidation State of Central Metal</w:t>
      </w:r>
    </w:p>
    <w:p>
      <w:pPr>
        <w:numPr>
          <w:ilvl w:val="1"/>
          <w:numId w:val="900"/>
        </w:numPr>
        <w:spacing w:before="0" w:after="0"/>
      </w:pPr>
      <w:r>
        <w:t>Denticity</w:t>
      </w:r>
    </w:p>
    <w:p>
      <w:pPr>
        <w:numPr>
          <w:ilvl w:val="1"/>
          <w:numId w:val="900"/>
        </w:numPr>
        <w:spacing w:before="0" w:after="0"/>
      </w:pPr>
      <w:r>
        <w:t>Chelation</w:t>
      </w:r>
    </w:p>
    <w:p>
      <w:pPr>
        <w:numPr>
          <w:ilvl w:val="1"/>
          <w:numId w:val="900"/>
        </w:numPr>
        <w:spacing w:before="0" w:after="0"/>
      </w:pPr>
      <w:r>
        <w:t>Chelate Effect</w:t>
      </w:r>
    </w:p>
    <w:p>
      <w:pPr>
        <w:pStyle w:val="Heading1"/>
      </w:pPr>
      <w:r>
        <w:t>Ligands</w:t>
      </w:r>
    </w:p>
    <w:p>
      <w:pPr>
        <w:numPr>
          <w:ilvl w:val="0"/>
          <w:numId w:val="900"/>
        </w:numPr>
        <w:spacing w:before="0" w:after="0"/>
      </w:pPr>
      <w:r>
        <w:t>Classification by Denticity</w:t>
      </w:r>
    </w:p>
    <w:p>
      <w:pPr>
        <w:numPr>
          <w:ilvl w:val="1"/>
          <w:numId w:val="900"/>
        </w:numPr>
        <w:spacing w:before="0" w:after="0"/>
      </w:pPr>
      <w:r>
        <w:t>Monodentate Ligands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Binding Modes</w:t>
      </w:r>
    </w:p>
    <w:p>
      <w:pPr>
        <w:numPr>
          <w:ilvl w:val="1"/>
          <w:numId w:val="900"/>
        </w:numPr>
        <w:spacing w:before="0" w:after="0"/>
      </w:pPr>
      <w:r>
        <w:t>Bidentate Ligands</w:t>
      </w:r>
    </w:p>
    <w:p>
      <w:pPr>
        <w:numPr>
          <w:ilvl w:val="2"/>
          <w:numId w:val="900"/>
        </w:numPr>
        <w:spacing w:before="0" w:after="0"/>
      </w:pPr>
      <w:r>
        <w:t>Chelate Ring Formation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Polydentate Ligands</w:t>
      </w:r>
    </w:p>
    <w:p>
      <w:pPr>
        <w:numPr>
          <w:ilvl w:val="2"/>
          <w:numId w:val="900"/>
        </w:numPr>
        <w:spacing w:before="0" w:after="0"/>
      </w:pPr>
      <w:r>
        <w:t>Tridentate Ligands</w:t>
      </w:r>
    </w:p>
    <w:p>
      <w:pPr>
        <w:numPr>
          <w:ilvl w:val="2"/>
          <w:numId w:val="900"/>
        </w:numPr>
        <w:spacing w:before="0" w:after="0"/>
      </w:pPr>
      <w:r>
        <w:t>Tetradentate Ligands</w:t>
      </w:r>
    </w:p>
    <w:p>
      <w:pPr>
        <w:numPr>
          <w:ilvl w:val="2"/>
          <w:numId w:val="900"/>
        </w:numPr>
        <w:spacing w:before="0" w:after="0"/>
      </w:pPr>
      <w:r>
        <w:t>Hexadentate Ligands</w:t>
      </w:r>
    </w:p>
    <w:p>
      <w:pPr>
        <w:numPr>
          <w:ilvl w:val="2"/>
          <w:numId w:val="900"/>
        </w:numPr>
        <w:spacing w:before="0" w:after="0"/>
      </w:pPr>
      <w:r>
        <w:t>Macrocyclic Ligands</w:t>
      </w:r>
    </w:p>
    <w:p>
      <w:pPr>
        <w:numPr>
          <w:ilvl w:val="1"/>
          <w:numId w:val="900"/>
        </w:numPr>
        <w:spacing w:before="0" w:after="0"/>
      </w:pPr>
      <w:r>
        <w:t>Ambidentate Ligands</w:t>
      </w:r>
    </w:p>
    <w:p>
      <w:pPr>
        <w:numPr>
          <w:ilvl w:val="2"/>
          <w:numId w:val="900"/>
        </w:numPr>
        <w:spacing w:before="0" w:after="0"/>
      </w:pPr>
      <w:r>
        <w:t>Linkage Isomerism</w:t>
      </w:r>
    </w:p>
    <w:p>
      <w:pPr>
        <w:numPr>
          <w:ilvl w:val="1"/>
          <w:numId w:val="900"/>
        </w:numPr>
        <w:spacing w:before="0" w:after="0"/>
      </w:pPr>
      <w:r>
        <w:t>Bridging Ligands</w:t>
      </w:r>
    </w:p>
    <w:p>
      <w:pPr>
        <w:numPr>
          <w:ilvl w:val="2"/>
          <w:numId w:val="900"/>
        </w:numPr>
        <w:spacing w:before="0" w:after="0"/>
      </w:pPr>
      <w:r>
        <w:t>Notation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0"/>
          <w:numId w:val="900"/>
        </w:numPr>
        <w:spacing w:before="0" w:after="0"/>
      </w:pPr>
      <w:r>
        <w:t>Common Ligand Types</w:t>
      </w:r>
    </w:p>
    <w:p>
      <w:pPr>
        <w:numPr>
          <w:ilvl w:val="1"/>
          <w:numId w:val="900"/>
        </w:numPr>
        <w:spacing w:before="0" w:after="0"/>
      </w:pPr>
      <w:r>
        <w:t>Halide Ligands</w:t>
      </w:r>
    </w:p>
    <w:p>
      <w:pPr>
        <w:numPr>
          <w:ilvl w:val="2"/>
          <w:numId w:val="900"/>
        </w:numPr>
        <w:spacing w:before="0" w:after="0"/>
      </w:pPr>
      <w:r>
        <w:t>Fluoride</w:t>
      </w:r>
    </w:p>
    <w:p>
      <w:pPr>
        <w:numPr>
          <w:ilvl w:val="2"/>
          <w:numId w:val="900"/>
        </w:numPr>
        <w:spacing w:before="0" w:after="0"/>
      </w:pPr>
      <w:r>
        <w:t>Chloride</w:t>
      </w:r>
    </w:p>
    <w:p>
      <w:pPr>
        <w:numPr>
          <w:ilvl w:val="2"/>
          <w:numId w:val="900"/>
        </w:numPr>
        <w:spacing w:before="0" w:after="0"/>
      </w:pPr>
      <w:r>
        <w:t>Bromide</w:t>
      </w:r>
    </w:p>
    <w:p>
      <w:pPr>
        <w:numPr>
          <w:ilvl w:val="2"/>
          <w:numId w:val="900"/>
        </w:numPr>
        <w:spacing w:before="0" w:after="0"/>
      </w:pPr>
      <w:r>
        <w:t>Iodide</w:t>
      </w:r>
    </w:p>
    <w:p>
      <w:pPr>
        <w:numPr>
          <w:ilvl w:val="1"/>
          <w:numId w:val="900"/>
        </w:numPr>
        <w:spacing w:before="0" w:after="0"/>
      </w:pPr>
      <w:r>
        <w:t>Neutral Ligands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Ammonia</w:t>
      </w:r>
    </w:p>
    <w:p>
      <w:pPr>
        <w:numPr>
          <w:ilvl w:val="2"/>
          <w:numId w:val="900"/>
        </w:numPr>
        <w:spacing w:before="0" w:after="0"/>
      </w:pPr>
      <w:r>
        <w:t>Carbon Monoxide</w:t>
      </w:r>
    </w:p>
    <w:p>
      <w:pPr>
        <w:numPr>
          <w:ilvl w:val="2"/>
          <w:numId w:val="900"/>
        </w:numPr>
        <w:spacing w:before="0" w:after="0"/>
      </w:pPr>
      <w:r>
        <w:t>Phosphines</w:t>
      </w:r>
    </w:p>
    <w:p>
      <w:pPr>
        <w:numPr>
          <w:ilvl w:val="1"/>
          <w:numId w:val="900"/>
        </w:numPr>
        <w:spacing w:before="0" w:after="0"/>
      </w:pPr>
      <w:r>
        <w:t>Anionic Ligands</w:t>
      </w:r>
    </w:p>
    <w:p>
      <w:pPr>
        <w:numPr>
          <w:ilvl w:val="2"/>
          <w:numId w:val="900"/>
        </w:numPr>
        <w:spacing w:before="0" w:after="0"/>
      </w:pPr>
      <w:r>
        <w:t>Hydroxide</w:t>
      </w:r>
    </w:p>
    <w:p>
      <w:pPr>
        <w:numPr>
          <w:ilvl w:val="2"/>
          <w:numId w:val="900"/>
        </w:numPr>
        <w:spacing w:before="0" w:after="0"/>
      </w:pPr>
      <w:r>
        <w:t>Oxide</w:t>
      </w:r>
    </w:p>
    <w:p>
      <w:pPr>
        <w:numPr>
          <w:ilvl w:val="2"/>
          <w:numId w:val="900"/>
        </w:numPr>
        <w:spacing w:before="0" w:after="0"/>
      </w:pPr>
      <w:r>
        <w:t>Cyanide</w:t>
      </w:r>
    </w:p>
    <w:p>
      <w:pPr>
        <w:numPr>
          <w:ilvl w:val="2"/>
          <w:numId w:val="900"/>
        </w:numPr>
        <w:spacing w:before="0" w:after="0"/>
      </w:pPr>
      <w:r>
        <w:t>Nitrite</w:t>
      </w:r>
    </w:p>
    <w:p>
      <w:pPr>
        <w:numPr>
          <w:ilvl w:val="2"/>
          <w:numId w:val="900"/>
        </w:numPr>
        <w:spacing w:before="0" w:after="0"/>
      </w:pPr>
      <w:r>
        <w:t>Thiocyanate</w:t>
      </w:r>
    </w:p>
    <w:p>
      <w:pPr>
        <w:numPr>
          <w:ilvl w:val="1"/>
          <w:numId w:val="900"/>
        </w:numPr>
        <w:spacing w:before="0" w:after="0"/>
      </w:pPr>
      <w:r>
        <w:t>Chelating Ligands</w:t>
      </w:r>
    </w:p>
    <w:p>
      <w:pPr>
        <w:numPr>
          <w:ilvl w:val="2"/>
          <w:numId w:val="900"/>
        </w:numPr>
        <w:spacing w:before="0" w:after="0"/>
      </w:pPr>
      <w:r>
        <w:t>Ethylenediamine</w:t>
      </w:r>
    </w:p>
    <w:p>
      <w:pPr>
        <w:numPr>
          <w:ilvl w:val="2"/>
          <w:numId w:val="900"/>
        </w:numPr>
        <w:spacing w:before="0" w:after="0"/>
      </w:pPr>
      <w:r>
        <w:t>Bipyridine</w:t>
      </w:r>
    </w:p>
    <w:p>
      <w:pPr>
        <w:numPr>
          <w:ilvl w:val="2"/>
          <w:numId w:val="900"/>
        </w:numPr>
        <w:spacing w:before="0" w:after="0"/>
      </w:pPr>
      <w:r>
        <w:t>Phenanthroline</w:t>
      </w:r>
    </w:p>
    <w:p>
      <w:pPr>
        <w:numPr>
          <w:ilvl w:val="2"/>
          <w:numId w:val="900"/>
        </w:numPr>
        <w:spacing w:before="0" w:after="0"/>
      </w:pPr>
      <w:r>
        <w:t>Acetylacetonate</w:t>
      </w:r>
    </w:p>
    <w:p>
      <w:pPr>
        <w:numPr>
          <w:ilvl w:val="2"/>
          <w:numId w:val="900"/>
        </w:numPr>
        <w:spacing w:before="0" w:after="0"/>
      </w:pPr>
      <w:r>
        <w:t>EDTA</w:t>
      </w:r>
    </w:p>
    <w:p>
      <w:pPr>
        <w:numPr>
          <w:ilvl w:val="0"/>
          <w:numId w:val="900"/>
        </w:numPr>
        <w:spacing w:before="0" w:after="0"/>
      </w:pPr>
      <w:r>
        <w:t>Spectrochemical Series</w:t>
      </w:r>
    </w:p>
    <w:p>
      <w:pPr>
        <w:numPr>
          <w:ilvl w:val="1"/>
          <w:numId w:val="900"/>
        </w:numPr>
        <w:spacing w:before="0" w:after="0"/>
      </w:pPr>
      <w:r>
        <w:t>Order of Common Ligands</w:t>
      </w:r>
    </w:p>
    <w:p>
      <w:pPr>
        <w:numPr>
          <w:ilvl w:val="1"/>
          <w:numId w:val="900"/>
        </w:numPr>
        <w:spacing w:before="0" w:after="0"/>
      </w:pPr>
      <w:r>
        <w:t>Field Strength Effects</w:t>
      </w:r>
    </w:p>
    <w:p>
      <w:pPr>
        <w:numPr>
          <w:ilvl w:val="0"/>
          <w:numId w:val="900"/>
        </w:numPr>
        <w:spacing w:before="0" w:after="0"/>
      </w:pPr>
      <w:r>
        <w:t>Hard and Soft Acid-Base Theory</w:t>
      </w:r>
    </w:p>
    <w:p>
      <w:pPr>
        <w:numPr>
          <w:ilvl w:val="1"/>
          <w:numId w:val="900"/>
        </w:numPr>
        <w:spacing w:before="0" w:after="0"/>
      </w:pPr>
      <w:r>
        <w:t>Hard Acids</w:t>
      </w:r>
    </w:p>
    <w:p>
      <w:pPr>
        <w:numPr>
          <w:ilvl w:val="1"/>
          <w:numId w:val="900"/>
        </w:numPr>
        <w:spacing w:before="0" w:after="0"/>
      </w:pPr>
      <w:r>
        <w:t>Soft Acids</w:t>
      </w:r>
    </w:p>
    <w:p>
      <w:pPr>
        <w:numPr>
          <w:ilvl w:val="1"/>
          <w:numId w:val="900"/>
        </w:numPr>
        <w:spacing w:before="0" w:after="0"/>
      </w:pPr>
      <w:r>
        <w:t>Hard Bases</w:t>
      </w:r>
    </w:p>
    <w:p>
      <w:pPr>
        <w:numPr>
          <w:ilvl w:val="1"/>
          <w:numId w:val="900"/>
        </w:numPr>
        <w:spacing w:before="0" w:after="0"/>
      </w:pPr>
      <w:r>
        <w:t>Soft Bases</w:t>
      </w:r>
    </w:p>
    <w:p>
      <w:pPr>
        <w:numPr>
          <w:ilvl w:val="1"/>
          <w:numId w:val="900"/>
        </w:numPr>
        <w:spacing w:before="0" w:after="0"/>
      </w:pPr>
      <w:r>
        <w:t>Stability Predictions</w:t>
      </w:r>
    </w:p>
    <w:p>
      <w:pPr>
        <w:pStyle w:val="Heading1"/>
      </w:pPr>
      <w:r>
        <w:t>Nomenclature of Coordination Compounds</w:t>
      </w:r>
    </w:p>
    <w:p>
      <w:pPr>
        <w:numPr>
          <w:ilvl w:val="0"/>
          <w:numId w:val="900"/>
        </w:numPr>
        <w:spacing w:before="0" w:after="0"/>
      </w:pPr>
      <w:r>
        <w:t>IUPAC Rules</w:t>
      </w:r>
    </w:p>
    <w:p>
      <w:pPr>
        <w:numPr>
          <w:ilvl w:val="1"/>
          <w:numId w:val="900"/>
        </w:numPr>
        <w:spacing w:before="0" w:after="0"/>
      </w:pPr>
      <w:r>
        <w:t>General Principles</w:t>
      </w:r>
    </w:p>
    <w:p>
      <w:pPr>
        <w:numPr>
          <w:ilvl w:val="1"/>
          <w:numId w:val="900"/>
        </w:numPr>
        <w:spacing w:before="0" w:after="0"/>
      </w:pPr>
      <w:r>
        <w:t>Order of Components</w:t>
      </w:r>
    </w:p>
    <w:p>
      <w:pPr>
        <w:numPr>
          <w:ilvl w:val="0"/>
          <w:numId w:val="900"/>
        </w:numPr>
        <w:spacing w:before="0" w:after="0"/>
      </w:pPr>
      <w:r>
        <w:t>Naming Ligands</w:t>
      </w:r>
    </w:p>
    <w:p>
      <w:pPr>
        <w:numPr>
          <w:ilvl w:val="1"/>
          <w:numId w:val="900"/>
        </w:numPr>
        <w:spacing w:before="0" w:after="0"/>
      </w:pPr>
      <w:r>
        <w:t>Anionic Ligands</w:t>
      </w:r>
    </w:p>
    <w:p>
      <w:pPr>
        <w:numPr>
          <w:ilvl w:val="1"/>
          <w:numId w:val="900"/>
        </w:numPr>
        <w:spacing w:before="0" w:after="0"/>
      </w:pPr>
      <w:r>
        <w:t>Neutral Ligands</w:t>
      </w:r>
    </w:p>
    <w:p>
      <w:pPr>
        <w:numPr>
          <w:ilvl w:val="1"/>
          <w:numId w:val="900"/>
        </w:numPr>
        <w:spacing w:before="0" w:after="0"/>
      </w:pPr>
      <w:r>
        <w:t>Cationic Ligands</w:t>
      </w:r>
    </w:p>
    <w:p>
      <w:pPr>
        <w:numPr>
          <w:ilvl w:val="1"/>
          <w:numId w:val="900"/>
        </w:numPr>
        <w:spacing w:before="0" w:after="0"/>
      </w:pPr>
      <w:r>
        <w:t>Special Cases</w:t>
      </w:r>
    </w:p>
    <w:p>
      <w:pPr>
        <w:numPr>
          <w:ilvl w:val="0"/>
          <w:numId w:val="900"/>
        </w:numPr>
        <w:spacing w:before="0" w:after="0"/>
      </w:pPr>
      <w:r>
        <w:t>Ligand Ordering</w:t>
      </w:r>
    </w:p>
    <w:p>
      <w:pPr>
        <w:numPr>
          <w:ilvl w:val="1"/>
          <w:numId w:val="900"/>
        </w:numPr>
        <w:spacing w:before="0" w:after="0"/>
      </w:pPr>
      <w:r>
        <w:t>Alphabetical Order</w:t>
      </w:r>
    </w:p>
    <w:p>
      <w:pPr>
        <w:numPr>
          <w:ilvl w:val="1"/>
          <w:numId w:val="900"/>
        </w:numPr>
        <w:spacing w:before="0" w:after="0"/>
      </w:pPr>
      <w:r>
        <w:t>Priority Rules</w:t>
      </w:r>
    </w:p>
    <w:p>
      <w:pPr>
        <w:numPr>
          <w:ilvl w:val="0"/>
          <w:numId w:val="900"/>
        </w:numPr>
        <w:spacing w:before="0" w:after="0"/>
      </w:pPr>
      <w:r>
        <w:t>Numerical Prefixes</w:t>
      </w:r>
    </w:p>
    <w:p>
      <w:pPr>
        <w:numPr>
          <w:ilvl w:val="1"/>
          <w:numId w:val="900"/>
        </w:numPr>
        <w:spacing w:before="0" w:after="0"/>
      </w:pPr>
      <w:r>
        <w:t>Simple Prefixes</w:t>
      </w:r>
    </w:p>
    <w:p>
      <w:pPr>
        <w:numPr>
          <w:ilvl w:val="1"/>
          <w:numId w:val="900"/>
        </w:numPr>
        <w:spacing w:before="0" w:after="0"/>
      </w:pPr>
      <w:r>
        <w:t>Complex Prefixes</w:t>
      </w:r>
    </w:p>
    <w:p>
      <w:pPr>
        <w:numPr>
          <w:ilvl w:val="1"/>
          <w:numId w:val="900"/>
        </w:numPr>
        <w:spacing w:before="0" w:after="0"/>
      </w:pPr>
      <w:r>
        <w:t>Polydentate Ligand Notation</w:t>
      </w:r>
    </w:p>
    <w:p>
      <w:pPr>
        <w:numPr>
          <w:ilvl w:val="0"/>
          <w:numId w:val="900"/>
        </w:numPr>
        <w:spacing w:before="0" w:after="0"/>
      </w:pPr>
      <w:r>
        <w:t>Central Metal Naming</w:t>
      </w:r>
    </w:p>
    <w:p>
      <w:pPr>
        <w:numPr>
          <w:ilvl w:val="1"/>
          <w:numId w:val="900"/>
        </w:numPr>
        <w:spacing w:before="0" w:after="0"/>
      </w:pPr>
      <w:r>
        <w:t>Cationic Complexes</w:t>
      </w:r>
    </w:p>
    <w:p>
      <w:pPr>
        <w:numPr>
          <w:ilvl w:val="1"/>
          <w:numId w:val="900"/>
        </w:numPr>
        <w:spacing w:before="0" w:after="0"/>
      </w:pPr>
      <w:r>
        <w:t>Neutral Complexes</w:t>
      </w:r>
    </w:p>
    <w:p>
      <w:pPr>
        <w:numPr>
          <w:ilvl w:val="1"/>
          <w:numId w:val="900"/>
        </w:numPr>
        <w:spacing w:before="0" w:after="0"/>
      </w:pPr>
      <w:r>
        <w:t>Anionic Complexes</w:t>
      </w:r>
    </w:p>
    <w:p>
      <w:pPr>
        <w:numPr>
          <w:ilvl w:val="0"/>
          <w:numId w:val="900"/>
        </w:numPr>
        <w:spacing w:before="0" w:after="0"/>
      </w:pPr>
      <w:r>
        <w:t>Oxidation State Indication</w:t>
      </w:r>
    </w:p>
    <w:p>
      <w:pPr>
        <w:numPr>
          <w:ilvl w:val="1"/>
          <w:numId w:val="900"/>
        </w:numPr>
        <w:spacing w:before="0" w:after="0"/>
      </w:pPr>
      <w:r>
        <w:t>Roman Numerals</w:t>
      </w:r>
    </w:p>
    <w:p>
      <w:pPr>
        <w:numPr>
          <w:ilvl w:val="1"/>
          <w:numId w:val="900"/>
        </w:numPr>
        <w:spacing w:before="0" w:after="0"/>
      </w:pPr>
      <w:r>
        <w:t>Placement Rules</w:t>
      </w:r>
    </w:p>
    <w:p>
      <w:pPr>
        <w:numPr>
          <w:ilvl w:val="0"/>
          <w:numId w:val="900"/>
        </w:numPr>
        <w:spacing w:before="0" w:after="0"/>
      </w:pPr>
      <w:r>
        <w:t>Isomer Designation</w:t>
      </w:r>
    </w:p>
    <w:p>
      <w:pPr>
        <w:numPr>
          <w:ilvl w:val="1"/>
          <w:numId w:val="900"/>
        </w:numPr>
        <w:spacing w:before="0" w:after="0"/>
      </w:pPr>
      <w:r>
        <w:t>Geometric Isomers</w:t>
      </w:r>
    </w:p>
    <w:p>
      <w:pPr>
        <w:numPr>
          <w:ilvl w:val="1"/>
          <w:numId w:val="900"/>
        </w:numPr>
        <w:spacing w:before="0" w:after="0"/>
      </w:pPr>
      <w:r>
        <w:t>Optical Isomers</w:t>
      </w:r>
    </w:p>
    <w:p>
      <w:pPr>
        <w:numPr>
          <w:ilvl w:val="0"/>
          <w:numId w:val="900"/>
        </w:numPr>
        <w:spacing w:before="0" w:after="0"/>
      </w:pPr>
      <w:r>
        <w:t>Bridging Ligand Notation</w:t>
      </w:r>
    </w:p>
    <w:p>
      <w:pPr>
        <w:numPr>
          <w:ilvl w:val="1"/>
          <w:numId w:val="900"/>
        </w:numPr>
        <w:spacing w:before="0" w:after="0"/>
      </w:pPr>
      <w:r>
        <w:t>Mu Notation</w:t>
      </w:r>
    </w:p>
    <w:p>
      <w:pPr>
        <w:numPr>
          <w:ilvl w:val="1"/>
          <w:numId w:val="900"/>
        </w:numPr>
        <w:spacing w:before="0" w:after="0"/>
      </w:pPr>
      <w:r>
        <w:t>Multiple Bridges</w:t>
      </w:r>
    </w:p>
    <w:p>
      <w:pPr>
        <w:pStyle w:val="Heading1"/>
      </w:pPr>
      <w:r>
        <w:t>Isomerism in Coordination Complexes</w:t>
      </w:r>
    </w:p>
    <w:p>
      <w:pPr>
        <w:numPr>
          <w:ilvl w:val="0"/>
          <w:numId w:val="900"/>
        </w:numPr>
        <w:spacing w:before="0" w:after="0"/>
      </w:pPr>
      <w:r>
        <w:t>Structural Isomerism</w:t>
      </w:r>
    </w:p>
    <w:p>
      <w:pPr>
        <w:numPr>
          <w:ilvl w:val="1"/>
          <w:numId w:val="900"/>
        </w:numPr>
        <w:spacing w:before="0" w:after="0"/>
      </w:pPr>
      <w:r>
        <w:t>Coordination Isomerism</w:t>
      </w:r>
    </w:p>
    <w:p>
      <w:pPr>
        <w:numPr>
          <w:ilvl w:val="1"/>
          <w:numId w:val="900"/>
        </w:numPr>
        <w:spacing w:before="0" w:after="0"/>
      </w:pPr>
      <w:r>
        <w:t>Ionization Isomerism</w:t>
      </w:r>
    </w:p>
    <w:p>
      <w:pPr>
        <w:numPr>
          <w:ilvl w:val="1"/>
          <w:numId w:val="900"/>
        </w:numPr>
        <w:spacing w:before="0" w:after="0"/>
      </w:pPr>
      <w:r>
        <w:t>Hydrate Isomerism</w:t>
      </w:r>
    </w:p>
    <w:p>
      <w:pPr>
        <w:numPr>
          <w:ilvl w:val="1"/>
          <w:numId w:val="900"/>
        </w:numPr>
        <w:spacing w:before="0" w:after="0"/>
      </w:pPr>
      <w:r>
        <w:t>Linkage Isomerism</w:t>
      </w:r>
    </w:p>
    <w:p>
      <w:pPr>
        <w:numPr>
          <w:ilvl w:val="2"/>
          <w:numId w:val="900"/>
        </w:numPr>
        <w:spacing w:before="0" w:after="0"/>
      </w:pPr>
      <w:r>
        <w:t>Ambidentate Ligands</w:t>
      </w:r>
    </w:p>
    <w:p>
      <w:pPr>
        <w:numPr>
          <w:ilvl w:val="0"/>
          <w:numId w:val="900"/>
        </w:numPr>
        <w:spacing w:before="0" w:after="0"/>
      </w:pPr>
      <w:r>
        <w:t>Stereoisomerism</w:t>
      </w:r>
    </w:p>
    <w:p>
      <w:pPr>
        <w:numPr>
          <w:ilvl w:val="1"/>
          <w:numId w:val="900"/>
        </w:numPr>
        <w:spacing w:before="0" w:after="0"/>
      </w:pPr>
      <w:r>
        <w:t>Geometric Isomerism</w:t>
      </w:r>
    </w:p>
    <w:p>
      <w:pPr>
        <w:numPr>
          <w:ilvl w:val="2"/>
          <w:numId w:val="900"/>
        </w:numPr>
        <w:spacing w:before="0" w:after="0"/>
      </w:pPr>
      <w:r>
        <w:t>Cis-Trans Isomerism</w:t>
      </w:r>
    </w:p>
    <w:p>
      <w:pPr>
        <w:numPr>
          <w:ilvl w:val="3"/>
          <w:numId w:val="900"/>
        </w:numPr>
        <w:spacing w:before="0" w:after="0"/>
      </w:pPr>
      <w:r>
        <w:t>Square Planar Complexes</w:t>
      </w:r>
    </w:p>
    <w:p>
      <w:pPr>
        <w:numPr>
          <w:ilvl w:val="3"/>
          <w:numId w:val="900"/>
        </w:numPr>
        <w:spacing w:before="0" w:after="0"/>
      </w:pPr>
      <w:r>
        <w:t>Octahedral Complexes</w:t>
      </w:r>
    </w:p>
    <w:p>
      <w:pPr>
        <w:numPr>
          <w:ilvl w:val="2"/>
          <w:numId w:val="900"/>
        </w:numPr>
        <w:spacing w:before="0" w:after="0"/>
      </w:pPr>
      <w:r>
        <w:t>Facial-Meridional Isomerism</w:t>
      </w:r>
    </w:p>
    <w:p>
      <w:pPr>
        <w:numPr>
          <w:ilvl w:val="3"/>
          <w:numId w:val="900"/>
        </w:numPr>
        <w:spacing w:before="0" w:after="0"/>
      </w:pPr>
      <w:r>
        <w:t>Octahedral Complexes</w:t>
      </w:r>
    </w:p>
    <w:p>
      <w:pPr>
        <w:numPr>
          <w:ilvl w:val="1"/>
          <w:numId w:val="900"/>
        </w:numPr>
        <w:spacing w:before="0" w:after="0"/>
      </w:pPr>
      <w:r>
        <w:t>Optical Isomerism</w:t>
      </w:r>
    </w:p>
    <w:p>
      <w:pPr>
        <w:numPr>
          <w:ilvl w:val="2"/>
          <w:numId w:val="900"/>
        </w:numPr>
        <w:spacing w:before="0" w:after="0"/>
      </w:pPr>
      <w:r>
        <w:t>Chirality in Complexes</w:t>
      </w:r>
    </w:p>
    <w:p>
      <w:pPr>
        <w:numPr>
          <w:ilvl w:val="2"/>
          <w:numId w:val="900"/>
        </w:numPr>
        <w:spacing w:before="0" w:after="0"/>
      </w:pPr>
      <w:r>
        <w:t>Enantiomers</w:t>
      </w:r>
    </w:p>
    <w:p>
      <w:pPr>
        <w:numPr>
          <w:ilvl w:val="2"/>
          <w:numId w:val="900"/>
        </w:numPr>
        <w:spacing w:before="0" w:after="0"/>
      </w:pPr>
      <w:r>
        <w:t>Diastereomers</w:t>
      </w:r>
    </w:p>
    <w:p>
      <w:pPr>
        <w:numPr>
          <w:ilvl w:val="2"/>
          <w:numId w:val="900"/>
        </w:numPr>
        <w:spacing w:before="0" w:after="0"/>
      </w:pPr>
      <w:r>
        <w:t>Absolute Configuration</w:t>
      </w:r>
    </w:p>
    <w:p>
      <w:pPr>
        <w:numPr>
          <w:ilvl w:val="3"/>
          <w:numId w:val="900"/>
        </w:numPr>
        <w:spacing w:before="0" w:after="0"/>
      </w:pPr>
      <w:r>
        <w:t>Delta Notation</w:t>
      </w:r>
    </w:p>
    <w:p>
      <w:pPr>
        <w:numPr>
          <w:ilvl w:val="3"/>
          <w:numId w:val="900"/>
        </w:numPr>
        <w:spacing w:before="0" w:after="0"/>
      </w:pPr>
      <w:r>
        <w:t>Lambda Notation</w:t>
      </w:r>
    </w:p>
    <w:p>
      <w:pPr>
        <w:numPr>
          <w:ilvl w:val="2"/>
          <w:numId w:val="900"/>
        </w:numPr>
        <w:spacing w:before="0" w:after="0"/>
      </w:pPr>
      <w:r>
        <w:t>Optical Activity</w:t>
      </w:r>
    </w:p>
    <w:p>
      <w:pPr>
        <w:pStyle w:val="Heading1"/>
      </w:pPr>
      <w:r>
        <w:t>Structure and Geometry</w:t>
      </w:r>
    </w:p>
    <w:p>
      <w:pPr>
        <w:numPr>
          <w:ilvl w:val="0"/>
          <w:numId w:val="900"/>
        </w:numPr>
        <w:spacing w:before="0" w:after="0"/>
      </w:pPr>
      <w:r>
        <w:t>Coordination Numbers and Geometries</w:t>
      </w:r>
    </w:p>
    <w:p>
      <w:pPr>
        <w:numPr>
          <w:ilvl w:val="1"/>
          <w:numId w:val="900"/>
        </w:numPr>
        <w:spacing w:before="0" w:after="0"/>
      </w:pPr>
      <w:r>
        <w:t>Coordination Number 2</w:t>
      </w:r>
    </w:p>
    <w:p>
      <w:pPr>
        <w:numPr>
          <w:ilvl w:val="2"/>
          <w:numId w:val="900"/>
        </w:numPr>
        <w:spacing w:before="0" w:after="0"/>
      </w:pPr>
      <w:r>
        <w:t>Linear Geometry</w:t>
      </w:r>
    </w:p>
    <w:p>
      <w:pPr>
        <w:numPr>
          <w:ilvl w:val="1"/>
          <w:numId w:val="900"/>
        </w:numPr>
        <w:spacing w:before="0" w:after="0"/>
      </w:pPr>
      <w:r>
        <w:t>Coordination Number 3</w:t>
      </w:r>
    </w:p>
    <w:p>
      <w:pPr>
        <w:numPr>
          <w:ilvl w:val="2"/>
          <w:numId w:val="900"/>
        </w:numPr>
        <w:spacing w:before="0" w:after="0"/>
      </w:pPr>
      <w:r>
        <w:t>Trigonal Planar Geometry</w:t>
      </w:r>
    </w:p>
    <w:p>
      <w:pPr>
        <w:numPr>
          <w:ilvl w:val="1"/>
          <w:numId w:val="900"/>
        </w:numPr>
        <w:spacing w:before="0" w:after="0"/>
      </w:pPr>
      <w:r>
        <w:t>Coordination Number 4</w:t>
      </w:r>
    </w:p>
    <w:p>
      <w:pPr>
        <w:numPr>
          <w:ilvl w:val="2"/>
          <w:numId w:val="900"/>
        </w:numPr>
        <w:spacing w:before="0" w:after="0"/>
      </w:pPr>
      <w:r>
        <w:t>Tetrahedral Geometry</w:t>
      </w:r>
    </w:p>
    <w:p>
      <w:pPr>
        <w:numPr>
          <w:ilvl w:val="2"/>
          <w:numId w:val="900"/>
        </w:numPr>
        <w:spacing w:before="0" w:after="0"/>
      </w:pPr>
      <w:r>
        <w:t>Square Planar Geometry</w:t>
      </w:r>
    </w:p>
    <w:p>
      <w:pPr>
        <w:numPr>
          <w:ilvl w:val="2"/>
          <w:numId w:val="900"/>
        </w:numPr>
        <w:spacing w:before="0" w:after="0"/>
      </w:pPr>
      <w:r>
        <w:t>Factors Determining Geometry</w:t>
      </w:r>
    </w:p>
    <w:p>
      <w:pPr>
        <w:numPr>
          <w:ilvl w:val="1"/>
          <w:numId w:val="900"/>
        </w:numPr>
        <w:spacing w:before="0" w:after="0"/>
      </w:pPr>
      <w:r>
        <w:t>Coordination Number 5</w:t>
      </w:r>
    </w:p>
    <w:p>
      <w:pPr>
        <w:numPr>
          <w:ilvl w:val="2"/>
          <w:numId w:val="900"/>
        </w:numPr>
        <w:spacing w:before="0" w:after="0"/>
      </w:pPr>
      <w:r>
        <w:t>Trigonal Bipyramidal Geometry</w:t>
      </w:r>
    </w:p>
    <w:p>
      <w:pPr>
        <w:numPr>
          <w:ilvl w:val="2"/>
          <w:numId w:val="900"/>
        </w:numPr>
        <w:spacing w:before="0" w:after="0"/>
      </w:pPr>
      <w:r>
        <w:t>Square Pyramidal Geometry</w:t>
      </w:r>
    </w:p>
    <w:p>
      <w:pPr>
        <w:numPr>
          <w:ilvl w:val="2"/>
          <w:numId w:val="900"/>
        </w:numPr>
        <w:spacing w:before="0" w:after="0"/>
      </w:pPr>
      <w:r>
        <w:t>Berry Pseudorotation</w:t>
      </w:r>
    </w:p>
    <w:p>
      <w:pPr>
        <w:numPr>
          <w:ilvl w:val="1"/>
          <w:numId w:val="900"/>
        </w:numPr>
        <w:spacing w:before="0" w:after="0"/>
      </w:pPr>
      <w:r>
        <w:t>Coordination Number 6</w:t>
      </w:r>
    </w:p>
    <w:p>
      <w:pPr>
        <w:numPr>
          <w:ilvl w:val="2"/>
          <w:numId w:val="900"/>
        </w:numPr>
        <w:spacing w:before="0" w:after="0"/>
      </w:pPr>
      <w:r>
        <w:t>Octahedral Geometry</w:t>
      </w:r>
    </w:p>
    <w:p>
      <w:pPr>
        <w:numPr>
          <w:ilvl w:val="2"/>
          <w:numId w:val="900"/>
        </w:numPr>
        <w:spacing w:before="0" w:after="0"/>
      </w:pPr>
      <w:r>
        <w:t>Distortions</w:t>
      </w:r>
    </w:p>
    <w:p>
      <w:pPr>
        <w:numPr>
          <w:ilvl w:val="1"/>
          <w:numId w:val="900"/>
        </w:numPr>
        <w:spacing w:before="0" w:after="0"/>
      </w:pPr>
      <w:r>
        <w:t>Higher Coordination Numbers</w:t>
      </w:r>
    </w:p>
    <w:p>
      <w:pPr>
        <w:numPr>
          <w:ilvl w:val="2"/>
          <w:numId w:val="900"/>
        </w:numPr>
        <w:spacing w:before="0" w:after="0"/>
      </w:pPr>
      <w:r>
        <w:t>Seven-Coordinate Complexes</w:t>
      </w:r>
    </w:p>
    <w:p>
      <w:pPr>
        <w:numPr>
          <w:ilvl w:val="2"/>
          <w:numId w:val="900"/>
        </w:numPr>
        <w:spacing w:before="0" w:after="0"/>
      </w:pPr>
      <w:r>
        <w:t>Eight-Coordinate Complexes</w:t>
      </w:r>
    </w:p>
    <w:p>
      <w:pPr>
        <w:numPr>
          <w:ilvl w:val="2"/>
          <w:numId w:val="900"/>
        </w:numPr>
        <w:spacing w:before="0" w:after="0"/>
      </w:pPr>
      <w:r>
        <w:t>Nine-Coordinate Complexes</w:t>
      </w:r>
    </w:p>
    <w:p>
      <w:pPr>
        <w:numPr>
          <w:ilvl w:val="0"/>
          <w:numId w:val="900"/>
        </w:numPr>
        <w:spacing w:before="0" w:after="0"/>
      </w:pPr>
      <w:r>
        <w:t>Factors Influencing Geometry</w:t>
      </w:r>
    </w:p>
    <w:p>
      <w:pPr>
        <w:numPr>
          <w:ilvl w:val="1"/>
          <w:numId w:val="900"/>
        </w:numPr>
        <w:spacing w:before="0" w:after="0"/>
      </w:pPr>
      <w:r>
        <w:t>Electronic Configuration</w:t>
      </w:r>
    </w:p>
    <w:p>
      <w:pPr>
        <w:numPr>
          <w:ilvl w:val="1"/>
          <w:numId w:val="900"/>
        </w:numPr>
        <w:spacing w:before="0" w:after="0"/>
      </w:pPr>
      <w:r>
        <w:t>Steric Effects</w:t>
      </w:r>
    </w:p>
    <w:p>
      <w:pPr>
        <w:numPr>
          <w:ilvl w:val="1"/>
          <w:numId w:val="900"/>
        </w:numPr>
        <w:spacing w:before="0" w:after="0"/>
      </w:pPr>
      <w:r>
        <w:t>Ligand Properties</w:t>
      </w:r>
    </w:p>
    <w:p>
      <w:pPr>
        <w:numPr>
          <w:ilvl w:val="1"/>
          <w:numId w:val="900"/>
        </w:numPr>
        <w:spacing w:before="0" w:after="0"/>
      </w:pPr>
      <w:r>
        <w:t>Crystal Packing Effects</w:t>
      </w:r>
    </w:p>
    <w:p>
      <w:pPr>
        <w:pStyle w:val="Heading1"/>
      </w:pPr>
      <w:r>
        <w:t>Bonding Theories</w:t>
      </w:r>
    </w:p>
    <w:p>
      <w:pPr>
        <w:numPr>
          <w:ilvl w:val="0"/>
          <w:numId w:val="900"/>
        </w:numPr>
        <w:spacing w:before="0" w:after="0"/>
      </w:pPr>
      <w:r>
        <w:t>Valence Bond Theory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1"/>
          <w:numId w:val="900"/>
        </w:numPr>
        <w:spacing w:before="0" w:after="0"/>
      </w:pPr>
      <w:r>
        <w:t>Hybridization Schemes</w:t>
      </w:r>
    </w:p>
    <w:p>
      <w:pPr>
        <w:numPr>
          <w:ilvl w:val="2"/>
          <w:numId w:val="900"/>
        </w:numPr>
        <w:spacing w:before="0" w:after="0"/>
      </w:pPr>
      <w:r>
        <w:t>sp Hybridization</w:t>
      </w:r>
    </w:p>
    <w:p>
      <w:pPr>
        <w:numPr>
          <w:ilvl w:val="2"/>
          <w:numId w:val="900"/>
        </w:numPr>
        <w:spacing w:before="0" w:after="0"/>
      </w:pPr>
      <w:r>
        <w:t>sp3 Hybridization</w:t>
      </w:r>
    </w:p>
    <w:p>
      <w:pPr>
        <w:numPr>
          <w:ilvl w:val="2"/>
          <w:numId w:val="900"/>
        </w:numPr>
        <w:spacing w:before="0" w:after="0"/>
      </w:pPr>
      <w:r>
        <w:t>dsp2 Hybridization</w:t>
      </w:r>
    </w:p>
    <w:p>
      <w:pPr>
        <w:numPr>
          <w:ilvl w:val="2"/>
          <w:numId w:val="900"/>
        </w:numPr>
        <w:spacing w:before="0" w:after="0"/>
      </w:pPr>
      <w:r>
        <w:t>d2sp3 Hybridization</w:t>
      </w:r>
    </w:p>
    <w:p>
      <w:pPr>
        <w:numPr>
          <w:ilvl w:val="2"/>
          <w:numId w:val="900"/>
        </w:numPr>
        <w:spacing w:before="0" w:after="0"/>
      </w:pPr>
      <w:r>
        <w:t>sp3d2 Hybridization</w:t>
      </w:r>
    </w:p>
    <w:p>
      <w:pPr>
        <w:numPr>
          <w:ilvl w:val="1"/>
          <w:numId w:val="900"/>
        </w:numPr>
        <w:spacing w:before="0" w:after="0"/>
      </w:pPr>
      <w:r>
        <w:t>Inner and Outer Orbital Complexes</w:t>
      </w:r>
    </w:p>
    <w:p>
      <w:pPr>
        <w:numPr>
          <w:ilvl w:val="1"/>
          <w:numId w:val="900"/>
        </w:numPr>
        <w:spacing w:before="0" w:after="0"/>
      </w:pPr>
      <w:r>
        <w:t>Magnetic Property Predictions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Crystal Field Theory</w:t>
      </w:r>
    </w:p>
    <w:p>
      <w:pPr>
        <w:numPr>
          <w:ilvl w:val="1"/>
          <w:numId w:val="900"/>
        </w:numPr>
        <w:spacing w:before="0" w:after="0"/>
      </w:pPr>
      <w:r>
        <w:t>Basic Assumptions</w:t>
      </w:r>
    </w:p>
    <w:p>
      <w:pPr>
        <w:numPr>
          <w:ilvl w:val="1"/>
          <w:numId w:val="900"/>
        </w:numPr>
        <w:spacing w:before="0" w:after="0"/>
      </w:pPr>
      <w:r>
        <w:t>d-Orbital Splitting</w:t>
      </w:r>
    </w:p>
    <w:p>
      <w:pPr>
        <w:numPr>
          <w:ilvl w:val="2"/>
          <w:numId w:val="900"/>
        </w:numPr>
        <w:spacing w:before="0" w:after="0"/>
      </w:pPr>
      <w:r>
        <w:t>Octahedral Field</w:t>
      </w:r>
    </w:p>
    <w:p>
      <w:pPr>
        <w:numPr>
          <w:ilvl w:val="2"/>
          <w:numId w:val="900"/>
        </w:numPr>
        <w:spacing w:before="0" w:after="0"/>
      </w:pPr>
      <w:r>
        <w:t>Tetrahedral Field</w:t>
      </w:r>
    </w:p>
    <w:p>
      <w:pPr>
        <w:numPr>
          <w:ilvl w:val="2"/>
          <w:numId w:val="900"/>
        </w:numPr>
        <w:spacing w:before="0" w:after="0"/>
      </w:pPr>
      <w:r>
        <w:t>Square Planar Field</w:t>
      </w:r>
    </w:p>
    <w:p>
      <w:pPr>
        <w:numPr>
          <w:ilvl w:val="1"/>
          <w:numId w:val="900"/>
        </w:numPr>
        <w:spacing w:before="0" w:after="0"/>
      </w:pPr>
      <w:r>
        <w:t>Crystal Field Splitting Energy</w:t>
      </w:r>
    </w:p>
    <w:p>
      <w:pPr>
        <w:numPr>
          <w:ilvl w:val="1"/>
          <w:numId w:val="900"/>
        </w:numPr>
        <w:spacing w:before="0" w:after="0"/>
      </w:pPr>
      <w:r>
        <w:t>Factors Affecting Splitting</w:t>
      </w:r>
    </w:p>
    <w:p>
      <w:pPr>
        <w:numPr>
          <w:ilvl w:val="2"/>
          <w:numId w:val="900"/>
        </w:numPr>
        <w:spacing w:before="0" w:after="0"/>
      </w:pPr>
      <w:r>
        <w:t>Metal Ion Properties</w:t>
      </w:r>
    </w:p>
    <w:p>
      <w:pPr>
        <w:numPr>
          <w:ilvl w:val="2"/>
          <w:numId w:val="900"/>
        </w:numPr>
        <w:spacing w:before="0" w:after="0"/>
      </w:pPr>
      <w:r>
        <w:t>Ligand Properties</w:t>
      </w:r>
    </w:p>
    <w:p>
      <w:pPr>
        <w:numPr>
          <w:ilvl w:val="1"/>
          <w:numId w:val="900"/>
        </w:numPr>
        <w:spacing w:before="0" w:after="0"/>
      </w:pPr>
      <w:r>
        <w:t>High-Spin and Low-Spin Complexes</w:t>
      </w:r>
    </w:p>
    <w:p>
      <w:pPr>
        <w:numPr>
          <w:ilvl w:val="1"/>
          <w:numId w:val="900"/>
        </w:numPr>
        <w:spacing w:before="0" w:after="0"/>
      </w:pPr>
      <w:r>
        <w:t>Crystal Field Stabilization Energy</w:t>
      </w:r>
    </w:p>
    <w:p>
      <w:pPr>
        <w:numPr>
          <w:ilvl w:val="1"/>
          <w:numId w:val="900"/>
        </w:numPr>
        <w:spacing w:before="0" w:after="0"/>
      </w:pPr>
      <w:r>
        <w:t>Jahn-Teller Effect</w:t>
      </w:r>
    </w:p>
    <w:p>
      <w:pPr>
        <w:numPr>
          <w:ilvl w:val="2"/>
          <w:numId w:val="900"/>
        </w:numPr>
        <w:spacing w:before="0" w:after="0"/>
      </w:pPr>
      <w:r>
        <w:t>Static Distortions</w:t>
      </w:r>
    </w:p>
    <w:p>
      <w:pPr>
        <w:numPr>
          <w:ilvl w:val="2"/>
          <w:numId w:val="900"/>
        </w:numPr>
        <w:spacing w:before="0" w:after="0"/>
      </w:pPr>
      <w:r>
        <w:t>Dynamic Effects</w:t>
      </w:r>
    </w:p>
    <w:p>
      <w:pPr>
        <w:numPr>
          <w:ilvl w:val="0"/>
          <w:numId w:val="900"/>
        </w:numPr>
        <w:spacing w:before="0" w:after="0"/>
      </w:pPr>
      <w:r>
        <w:t>Molecular Orbital Theory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1"/>
          <w:numId w:val="900"/>
        </w:numPr>
        <w:spacing w:before="0" w:after="0"/>
      </w:pPr>
      <w:r>
        <w:t>Sigma Bonding</w:t>
      </w:r>
    </w:p>
    <w:p>
      <w:pPr>
        <w:numPr>
          <w:ilvl w:val="1"/>
          <w:numId w:val="900"/>
        </w:numPr>
        <w:spacing w:before="0" w:after="0"/>
      </w:pPr>
      <w:r>
        <w:t>Pi Bonding</w:t>
      </w:r>
    </w:p>
    <w:p>
      <w:pPr>
        <w:numPr>
          <w:ilvl w:val="2"/>
          <w:numId w:val="900"/>
        </w:numPr>
        <w:spacing w:before="0" w:after="0"/>
      </w:pPr>
      <w:r>
        <w:t>Pi-Donor Ligands</w:t>
      </w:r>
    </w:p>
    <w:p>
      <w:pPr>
        <w:numPr>
          <w:ilvl w:val="2"/>
          <w:numId w:val="900"/>
        </w:numPr>
        <w:spacing w:before="0" w:after="0"/>
      </w:pPr>
      <w:r>
        <w:t>Pi-Acceptor Ligands</w:t>
      </w:r>
    </w:p>
    <w:p>
      <w:pPr>
        <w:numPr>
          <w:ilvl w:val="1"/>
          <w:numId w:val="900"/>
        </w:numPr>
        <w:spacing w:before="0" w:after="0"/>
      </w:pPr>
      <w:r>
        <w:t>MO Diagrams</w:t>
      </w:r>
    </w:p>
    <w:p>
      <w:pPr>
        <w:numPr>
          <w:ilvl w:val="2"/>
          <w:numId w:val="900"/>
        </w:numPr>
        <w:spacing w:before="0" w:after="0"/>
      </w:pPr>
      <w:r>
        <w:t>Octahedral Complexes</w:t>
      </w:r>
    </w:p>
    <w:p>
      <w:pPr>
        <w:numPr>
          <w:ilvl w:val="2"/>
          <w:numId w:val="900"/>
        </w:numPr>
        <w:spacing w:before="0" w:after="0"/>
      </w:pPr>
      <w:r>
        <w:t>Tetrahedral Complexes</w:t>
      </w:r>
    </w:p>
    <w:p>
      <w:pPr>
        <w:numPr>
          <w:ilvl w:val="1"/>
          <w:numId w:val="900"/>
        </w:numPr>
        <w:spacing w:before="0" w:after="0"/>
      </w:pPr>
      <w:r>
        <w:t>Comparison with Crystal Field Theory</w:t>
      </w:r>
    </w:p>
    <w:p>
      <w:pPr>
        <w:pStyle w:val="Heading1"/>
      </w:pPr>
      <w:r>
        <w:t>Electronic Spectroscopy</w:t>
      </w:r>
    </w:p>
    <w:p>
      <w:pPr>
        <w:numPr>
          <w:ilvl w:val="0"/>
          <w:numId w:val="900"/>
        </w:numPr>
        <w:spacing w:before="0" w:after="0"/>
      </w:pPr>
      <w:r>
        <w:t>Principles</w:t>
      </w:r>
    </w:p>
    <w:p>
      <w:pPr>
        <w:numPr>
          <w:ilvl w:val="1"/>
          <w:numId w:val="900"/>
        </w:numPr>
        <w:spacing w:before="0" w:after="0"/>
      </w:pPr>
      <w:r>
        <w:t>Light Absorption</w:t>
      </w:r>
    </w:p>
    <w:p>
      <w:pPr>
        <w:numPr>
          <w:ilvl w:val="1"/>
          <w:numId w:val="900"/>
        </w:numPr>
        <w:spacing w:before="0" w:after="0"/>
      </w:pPr>
      <w:r>
        <w:t>Electronic Transitions</w:t>
      </w:r>
    </w:p>
    <w:p>
      <w:pPr>
        <w:numPr>
          <w:ilvl w:val="1"/>
          <w:numId w:val="900"/>
        </w:numPr>
        <w:spacing w:before="0" w:after="0"/>
      </w:pPr>
      <w:r>
        <w:t>Beer-Lambert Law</w:t>
      </w:r>
    </w:p>
    <w:p>
      <w:pPr>
        <w:numPr>
          <w:ilvl w:val="0"/>
          <w:numId w:val="900"/>
        </w:numPr>
        <w:spacing w:before="0" w:after="0"/>
      </w:pPr>
      <w:r>
        <w:t>Selection Rules</w:t>
      </w:r>
    </w:p>
    <w:p>
      <w:pPr>
        <w:numPr>
          <w:ilvl w:val="1"/>
          <w:numId w:val="900"/>
        </w:numPr>
        <w:spacing w:before="0" w:after="0"/>
      </w:pPr>
      <w:r>
        <w:t>Spin Selection Rule</w:t>
      </w:r>
    </w:p>
    <w:p>
      <w:pPr>
        <w:numPr>
          <w:ilvl w:val="1"/>
          <w:numId w:val="900"/>
        </w:numPr>
        <w:spacing w:before="0" w:after="0"/>
      </w:pPr>
      <w:r>
        <w:t>Laporte Selection Rule</w:t>
      </w:r>
    </w:p>
    <w:p>
      <w:pPr>
        <w:numPr>
          <w:ilvl w:val="1"/>
          <w:numId w:val="900"/>
        </w:numPr>
        <w:spacing w:before="0" w:after="0"/>
      </w:pPr>
      <w:r>
        <w:t>Relaxation of Selection Rules</w:t>
      </w:r>
    </w:p>
    <w:p>
      <w:pPr>
        <w:numPr>
          <w:ilvl w:val="0"/>
          <w:numId w:val="900"/>
        </w:numPr>
        <w:spacing w:before="0" w:after="0"/>
      </w:pPr>
      <w:r>
        <w:t>Types of Electronic Transitions</w:t>
      </w:r>
    </w:p>
    <w:p>
      <w:pPr>
        <w:numPr>
          <w:ilvl w:val="1"/>
          <w:numId w:val="900"/>
        </w:numPr>
        <w:spacing w:before="0" w:after="0"/>
      </w:pPr>
      <w:r>
        <w:t>d-d Transitions</w:t>
      </w:r>
    </w:p>
    <w:p>
      <w:pPr>
        <w:numPr>
          <w:ilvl w:val="2"/>
          <w:numId w:val="900"/>
        </w:numPr>
        <w:spacing w:before="0" w:after="0"/>
      </w:pPr>
      <w:r>
        <w:t>Allowed Transitions</w:t>
      </w:r>
    </w:p>
    <w:p>
      <w:pPr>
        <w:numPr>
          <w:ilvl w:val="2"/>
          <w:numId w:val="900"/>
        </w:numPr>
        <w:spacing w:before="0" w:after="0"/>
      </w:pPr>
      <w:r>
        <w:t>Forbidden Transitions</w:t>
      </w:r>
    </w:p>
    <w:p>
      <w:pPr>
        <w:numPr>
          <w:ilvl w:val="1"/>
          <w:numId w:val="900"/>
        </w:numPr>
        <w:spacing w:before="0" w:after="0"/>
      </w:pPr>
      <w:r>
        <w:t>Charge Transfer Transitions</w:t>
      </w:r>
    </w:p>
    <w:p>
      <w:pPr>
        <w:numPr>
          <w:ilvl w:val="2"/>
          <w:numId w:val="900"/>
        </w:numPr>
        <w:spacing w:before="0" w:after="0"/>
      </w:pPr>
      <w:r>
        <w:t>Ligand-to-Metal Charge Transfer</w:t>
      </w:r>
    </w:p>
    <w:p>
      <w:pPr>
        <w:numPr>
          <w:ilvl w:val="2"/>
          <w:numId w:val="900"/>
        </w:numPr>
        <w:spacing w:before="0" w:after="0"/>
      </w:pPr>
      <w:r>
        <w:t>Metal-to-Ligand Charge Transfer</w:t>
      </w:r>
    </w:p>
    <w:p>
      <w:pPr>
        <w:numPr>
          <w:ilvl w:val="2"/>
          <w:numId w:val="900"/>
        </w:numPr>
        <w:spacing w:before="0" w:after="0"/>
      </w:pPr>
      <w:r>
        <w:t>Metal-to-Metal Charge Transfer</w:t>
      </w:r>
    </w:p>
    <w:p>
      <w:pPr>
        <w:numPr>
          <w:ilvl w:val="0"/>
          <w:numId w:val="900"/>
        </w:numPr>
        <w:spacing w:before="0" w:after="0"/>
      </w:pPr>
      <w:r>
        <w:t>Spectral Interpretation</w:t>
      </w:r>
    </w:p>
    <w:p>
      <w:pPr>
        <w:numPr>
          <w:ilvl w:val="1"/>
          <w:numId w:val="900"/>
        </w:numPr>
        <w:spacing w:before="0" w:after="0"/>
      </w:pPr>
      <w:r>
        <w:t>Orgel Diagrams</w:t>
      </w:r>
    </w:p>
    <w:p>
      <w:pPr>
        <w:numPr>
          <w:ilvl w:val="1"/>
          <w:numId w:val="900"/>
        </w:numPr>
        <w:spacing w:before="0" w:after="0"/>
      </w:pPr>
      <w:r>
        <w:t>Tanabe-Sugano Diagrams</w:t>
      </w:r>
    </w:p>
    <w:p>
      <w:pPr>
        <w:numPr>
          <w:ilvl w:val="1"/>
          <w:numId w:val="900"/>
        </w:numPr>
        <w:spacing w:before="0" w:after="0"/>
      </w:pPr>
      <w:r>
        <w:t>Parameter Determination</w:t>
      </w:r>
    </w:p>
    <w:p>
      <w:pPr>
        <w:numPr>
          <w:ilvl w:val="2"/>
          <w:numId w:val="900"/>
        </w:numPr>
        <w:spacing w:before="0" w:after="0"/>
      </w:pPr>
      <w:r>
        <w:t>Crystal Field Splitting</w:t>
      </w:r>
    </w:p>
    <w:p>
      <w:pPr>
        <w:numPr>
          <w:ilvl w:val="2"/>
          <w:numId w:val="900"/>
        </w:numPr>
        <w:spacing w:before="0" w:after="0"/>
      </w:pPr>
      <w:r>
        <w:t>Racah Parameters</w:t>
      </w:r>
    </w:p>
    <w:p>
      <w:pPr>
        <w:numPr>
          <w:ilvl w:val="1"/>
          <w:numId w:val="900"/>
        </w:numPr>
        <w:spacing w:before="0" w:after="0"/>
      </w:pPr>
      <w:r>
        <w:t>Band Assignment</w:t>
      </w:r>
    </w:p>
    <w:p>
      <w:pPr>
        <w:pStyle w:val="Heading1"/>
      </w:pPr>
      <w:r>
        <w:t>Magnetic Properties</w:t>
      </w:r>
    </w:p>
    <w:p>
      <w:pPr>
        <w:numPr>
          <w:ilvl w:val="0"/>
          <w:numId w:val="900"/>
        </w:numPr>
        <w:spacing w:before="0" w:after="0"/>
      </w:pPr>
      <w:r>
        <w:t>Origins of Magnetism</w:t>
      </w:r>
    </w:p>
    <w:p>
      <w:pPr>
        <w:numPr>
          <w:ilvl w:val="1"/>
          <w:numId w:val="900"/>
        </w:numPr>
        <w:spacing w:before="0" w:after="0"/>
      </w:pPr>
      <w:r>
        <w:t>Spin Contribution</w:t>
      </w:r>
    </w:p>
    <w:p>
      <w:pPr>
        <w:numPr>
          <w:ilvl w:val="1"/>
          <w:numId w:val="900"/>
        </w:numPr>
        <w:spacing w:before="0" w:after="0"/>
      </w:pPr>
      <w:r>
        <w:t>Orbital Contribution</w:t>
      </w:r>
    </w:p>
    <w:p>
      <w:pPr>
        <w:numPr>
          <w:ilvl w:val="1"/>
          <w:numId w:val="900"/>
        </w:numPr>
        <w:spacing w:before="0" w:after="0"/>
      </w:pPr>
      <w:r>
        <w:t>Spin-Orbit Coupling</w:t>
      </w:r>
    </w:p>
    <w:p>
      <w:pPr>
        <w:numPr>
          <w:ilvl w:val="0"/>
          <w:numId w:val="900"/>
        </w:numPr>
        <w:spacing w:before="0" w:after="0"/>
      </w:pPr>
      <w:r>
        <w:t>Types of Magnetic Behavior</w:t>
      </w:r>
    </w:p>
    <w:p>
      <w:pPr>
        <w:numPr>
          <w:ilvl w:val="1"/>
          <w:numId w:val="900"/>
        </w:numPr>
        <w:spacing w:before="0" w:after="0"/>
      </w:pPr>
      <w:r>
        <w:t>Diamagnetism</w:t>
      </w:r>
    </w:p>
    <w:p>
      <w:pPr>
        <w:numPr>
          <w:ilvl w:val="1"/>
          <w:numId w:val="900"/>
        </w:numPr>
        <w:spacing w:before="0" w:after="0"/>
      </w:pPr>
      <w:r>
        <w:t>Paramagnetism</w:t>
      </w:r>
    </w:p>
    <w:p>
      <w:pPr>
        <w:numPr>
          <w:ilvl w:val="1"/>
          <w:numId w:val="900"/>
        </w:numPr>
        <w:spacing w:before="0" w:after="0"/>
      </w:pPr>
      <w:r>
        <w:t>Ferromagnetism</w:t>
      </w:r>
    </w:p>
    <w:p>
      <w:pPr>
        <w:numPr>
          <w:ilvl w:val="1"/>
          <w:numId w:val="900"/>
        </w:numPr>
        <w:spacing w:before="0" w:after="0"/>
      </w:pPr>
      <w:r>
        <w:t>Antiferromagnetism</w:t>
      </w:r>
    </w:p>
    <w:p>
      <w:pPr>
        <w:numPr>
          <w:ilvl w:val="1"/>
          <w:numId w:val="900"/>
        </w:numPr>
        <w:spacing w:before="0" w:after="0"/>
      </w:pPr>
      <w:r>
        <w:t>Ferrimagnetism</w:t>
      </w:r>
    </w:p>
    <w:p>
      <w:pPr>
        <w:numPr>
          <w:ilvl w:val="0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Gouy Balance</w:t>
      </w:r>
    </w:p>
    <w:p>
      <w:pPr>
        <w:numPr>
          <w:ilvl w:val="1"/>
          <w:numId w:val="900"/>
        </w:numPr>
        <w:spacing w:before="0" w:after="0"/>
      </w:pPr>
      <w:r>
        <w:t>Evans Method</w:t>
      </w:r>
    </w:p>
    <w:p>
      <w:pPr>
        <w:numPr>
          <w:ilvl w:val="1"/>
          <w:numId w:val="900"/>
        </w:numPr>
        <w:spacing w:before="0" w:after="0"/>
      </w:pPr>
      <w:r>
        <w:t>SQUID Magnetometry</w:t>
      </w:r>
    </w:p>
    <w:p>
      <w:pPr>
        <w:numPr>
          <w:ilvl w:val="0"/>
          <w:numId w:val="900"/>
        </w:numPr>
        <w:spacing w:before="0" w:after="0"/>
      </w:pPr>
      <w:r>
        <w:t>Magnetic Moment Calculations</w:t>
      </w:r>
    </w:p>
    <w:p>
      <w:pPr>
        <w:numPr>
          <w:ilvl w:val="1"/>
          <w:numId w:val="900"/>
        </w:numPr>
        <w:spacing w:before="0" w:after="0"/>
      </w:pPr>
      <w:r>
        <w:t>Spin-Only Formula</w:t>
      </w:r>
    </w:p>
    <w:p>
      <w:pPr>
        <w:numPr>
          <w:ilvl w:val="1"/>
          <w:numId w:val="900"/>
        </w:numPr>
        <w:spacing w:before="0" w:after="0"/>
      </w:pPr>
      <w:r>
        <w:t>Orbital Contributions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pStyle w:val="Heading1"/>
      </w:pPr>
      <w:r>
        <w:t>Thermodynamics and Kinetics</w:t>
      </w:r>
    </w:p>
    <w:p>
      <w:pPr>
        <w:numPr>
          <w:ilvl w:val="0"/>
          <w:numId w:val="900"/>
        </w:numPr>
        <w:spacing w:before="0" w:after="0"/>
      </w:pPr>
      <w:r>
        <w:t>Complex Stability</w:t>
      </w:r>
    </w:p>
    <w:p>
      <w:pPr>
        <w:numPr>
          <w:ilvl w:val="1"/>
          <w:numId w:val="900"/>
        </w:numPr>
        <w:spacing w:before="0" w:after="0"/>
      </w:pPr>
      <w:r>
        <w:t>Thermodynamic Stability</w:t>
      </w:r>
    </w:p>
    <w:p>
      <w:pPr>
        <w:numPr>
          <w:ilvl w:val="1"/>
          <w:numId w:val="900"/>
        </w:numPr>
        <w:spacing w:before="0" w:after="0"/>
      </w:pPr>
      <w:r>
        <w:t>Formation Constants</w:t>
      </w:r>
    </w:p>
    <w:p>
      <w:pPr>
        <w:numPr>
          <w:ilvl w:val="2"/>
          <w:numId w:val="900"/>
        </w:numPr>
        <w:spacing w:before="0" w:after="0"/>
      </w:pPr>
      <w:r>
        <w:t>Stepwise Constants</w:t>
      </w:r>
    </w:p>
    <w:p>
      <w:pPr>
        <w:numPr>
          <w:ilvl w:val="2"/>
          <w:numId w:val="900"/>
        </w:numPr>
        <w:spacing w:before="0" w:after="0"/>
      </w:pPr>
      <w:r>
        <w:t>Overall Constants</w:t>
      </w:r>
    </w:p>
    <w:p>
      <w:pPr>
        <w:numPr>
          <w:ilvl w:val="1"/>
          <w:numId w:val="900"/>
        </w:numPr>
        <w:spacing w:before="0" w:after="0"/>
      </w:pPr>
      <w:r>
        <w:t>Factors Affecting Stability</w:t>
      </w:r>
    </w:p>
    <w:p>
      <w:pPr>
        <w:numPr>
          <w:ilvl w:val="2"/>
          <w:numId w:val="900"/>
        </w:numPr>
        <w:spacing w:before="0" w:after="0"/>
      </w:pPr>
      <w:r>
        <w:t>Chelate Effect</w:t>
      </w:r>
    </w:p>
    <w:p>
      <w:pPr>
        <w:numPr>
          <w:ilvl w:val="2"/>
          <w:numId w:val="900"/>
        </w:numPr>
        <w:spacing w:before="0" w:after="0"/>
      </w:pPr>
      <w:r>
        <w:t>Macrocyclic Effect</w:t>
      </w:r>
    </w:p>
    <w:p>
      <w:pPr>
        <w:numPr>
          <w:ilvl w:val="2"/>
          <w:numId w:val="900"/>
        </w:numPr>
        <w:spacing w:before="0" w:after="0"/>
      </w:pPr>
      <w:r>
        <w:t>Steric Effects</w:t>
      </w:r>
    </w:p>
    <w:p>
      <w:pPr>
        <w:numPr>
          <w:ilvl w:val="2"/>
          <w:numId w:val="900"/>
        </w:numPr>
        <w:spacing w:before="0" w:after="0"/>
      </w:pPr>
      <w:r>
        <w:t>Electronic Effects</w:t>
      </w:r>
    </w:p>
    <w:p>
      <w:pPr>
        <w:numPr>
          <w:ilvl w:val="0"/>
          <w:numId w:val="900"/>
        </w:numPr>
        <w:spacing w:before="0" w:after="0"/>
      </w:pPr>
      <w:r>
        <w:t>Kinetic Properties</w:t>
      </w:r>
    </w:p>
    <w:p>
      <w:pPr>
        <w:numPr>
          <w:ilvl w:val="1"/>
          <w:numId w:val="900"/>
        </w:numPr>
        <w:spacing w:before="0" w:after="0"/>
      </w:pPr>
      <w:r>
        <w:t>Labile and Inert Complexes</w:t>
      </w:r>
    </w:p>
    <w:p>
      <w:pPr>
        <w:numPr>
          <w:ilvl w:val="1"/>
          <w:numId w:val="900"/>
        </w:numPr>
        <w:spacing w:before="0" w:after="0"/>
      </w:pPr>
      <w:r>
        <w:t>Rate Constants</w:t>
      </w:r>
    </w:p>
    <w:p>
      <w:pPr>
        <w:numPr>
          <w:ilvl w:val="1"/>
          <w:numId w:val="900"/>
        </w:numPr>
        <w:spacing w:before="0" w:after="0"/>
      </w:pPr>
      <w:r>
        <w:t>Activation Parameters</w:t>
      </w:r>
    </w:p>
    <w:p>
      <w:pPr>
        <w:numPr>
          <w:ilvl w:val="0"/>
          <w:numId w:val="900"/>
        </w:numPr>
        <w:spacing w:before="0" w:after="0"/>
      </w:pPr>
      <w:r>
        <w:t>Reaction Mechanisms</w:t>
      </w:r>
    </w:p>
    <w:p>
      <w:pPr>
        <w:numPr>
          <w:ilvl w:val="1"/>
          <w:numId w:val="900"/>
        </w:numPr>
        <w:spacing w:before="0" w:after="0"/>
      </w:pPr>
      <w:r>
        <w:t>Ligand Substitution</w:t>
      </w:r>
    </w:p>
    <w:p>
      <w:pPr>
        <w:numPr>
          <w:ilvl w:val="2"/>
          <w:numId w:val="900"/>
        </w:numPr>
        <w:spacing w:before="0" w:after="0"/>
      </w:pPr>
      <w:r>
        <w:t>Octahedral Complexes</w:t>
      </w:r>
    </w:p>
    <w:p>
      <w:pPr>
        <w:numPr>
          <w:ilvl w:val="3"/>
          <w:numId w:val="900"/>
        </w:numPr>
        <w:spacing w:before="0" w:after="0"/>
      </w:pPr>
      <w:r>
        <w:t>Dissociative Mechanism</w:t>
      </w:r>
    </w:p>
    <w:p>
      <w:pPr>
        <w:numPr>
          <w:ilvl w:val="3"/>
          <w:numId w:val="900"/>
        </w:numPr>
        <w:spacing w:before="0" w:after="0"/>
      </w:pPr>
      <w:r>
        <w:t>Associative Mechanism</w:t>
      </w:r>
    </w:p>
    <w:p>
      <w:pPr>
        <w:numPr>
          <w:ilvl w:val="3"/>
          <w:numId w:val="900"/>
        </w:numPr>
        <w:spacing w:before="0" w:after="0"/>
      </w:pPr>
      <w:r>
        <w:t>Interchange Mechanisms</w:t>
      </w:r>
    </w:p>
    <w:p>
      <w:pPr>
        <w:numPr>
          <w:ilvl w:val="2"/>
          <w:numId w:val="900"/>
        </w:numPr>
        <w:spacing w:before="0" w:after="0"/>
      </w:pPr>
      <w:r>
        <w:t>Square Planar Complexes</w:t>
      </w:r>
    </w:p>
    <w:p>
      <w:pPr>
        <w:numPr>
          <w:ilvl w:val="3"/>
          <w:numId w:val="900"/>
        </w:numPr>
        <w:spacing w:before="0" w:after="0"/>
      </w:pPr>
      <w:r>
        <w:t>Trans Effect</w:t>
      </w:r>
    </w:p>
    <w:p>
      <w:pPr>
        <w:numPr>
          <w:ilvl w:val="3"/>
          <w:numId w:val="900"/>
        </w:numPr>
        <w:spacing w:before="0" w:after="0"/>
      </w:pPr>
      <w:r>
        <w:t>Trans Influence</w:t>
      </w:r>
    </w:p>
    <w:p>
      <w:pPr>
        <w:numPr>
          <w:ilvl w:val="1"/>
          <w:numId w:val="900"/>
        </w:numPr>
        <w:spacing w:before="0" w:after="0"/>
      </w:pPr>
      <w:r>
        <w:t>Electron Transfer Reactions</w:t>
      </w:r>
    </w:p>
    <w:p>
      <w:pPr>
        <w:numPr>
          <w:ilvl w:val="2"/>
          <w:numId w:val="900"/>
        </w:numPr>
        <w:spacing w:before="0" w:after="0"/>
      </w:pPr>
      <w:r>
        <w:t>Outer Sphere Mechanism</w:t>
      </w:r>
    </w:p>
    <w:p>
      <w:pPr>
        <w:numPr>
          <w:ilvl w:val="2"/>
          <w:numId w:val="900"/>
        </w:numPr>
        <w:spacing w:before="0" w:after="0"/>
      </w:pPr>
      <w:r>
        <w:t>Inner Sphere Mechanism</w:t>
      </w:r>
    </w:p>
    <w:p>
      <w:pPr>
        <w:numPr>
          <w:ilvl w:val="2"/>
          <w:numId w:val="900"/>
        </w:numPr>
        <w:spacing w:before="0" w:after="0"/>
      </w:pPr>
      <w:r>
        <w:t>Marcus Theory</w:t>
      </w:r>
    </w:p>
    <w:p>
      <w:pPr>
        <w:numPr>
          <w:ilvl w:val="1"/>
          <w:numId w:val="900"/>
        </w:numPr>
        <w:spacing w:before="0" w:after="0"/>
      </w:pPr>
      <w:r>
        <w:t>Photochemical Reactions</w:t>
      </w:r>
    </w:p>
    <w:p>
      <w:pPr>
        <w:numPr>
          <w:ilvl w:val="2"/>
          <w:numId w:val="900"/>
        </w:numPr>
        <w:spacing w:before="0" w:after="0"/>
      </w:pPr>
      <w:r>
        <w:t>Ligand Photosubstitution</w:t>
      </w:r>
    </w:p>
    <w:p>
      <w:pPr>
        <w:numPr>
          <w:ilvl w:val="2"/>
          <w:numId w:val="900"/>
        </w:numPr>
        <w:spacing w:before="0" w:after="0"/>
      </w:pPr>
      <w:r>
        <w:t>Photoinduced Electron Transfer</w:t>
      </w:r>
    </w:p>
    <w:p>
      <w:pPr>
        <w:pStyle w:val="Heading1"/>
      </w:pPr>
      <w:r>
        <w:t>Applications</w:t>
      </w:r>
    </w:p>
    <w:p>
      <w:pPr>
        <w:numPr>
          <w:ilvl w:val="0"/>
          <w:numId w:val="900"/>
        </w:numPr>
        <w:spacing w:before="0" w:after="0"/>
      </w:pPr>
      <w:r>
        <w:t>Bioinorganic Chemistry</w:t>
      </w:r>
    </w:p>
    <w:p>
      <w:pPr>
        <w:numPr>
          <w:ilvl w:val="1"/>
          <w:numId w:val="900"/>
        </w:numPr>
        <w:spacing w:before="0" w:after="0"/>
      </w:pPr>
      <w:r>
        <w:t>Metalloproteins</w:t>
      </w:r>
    </w:p>
    <w:p>
      <w:pPr>
        <w:numPr>
          <w:ilvl w:val="1"/>
          <w:numId w:val="900"/>
        </w:numPr>
        <w:spacing w:before="0" w:after="0"/>
      </w:pPr>
      <w:r>
        <w:t>Metalloenzymes</w:t>
      </w:r>
    </w:p>
    <w:p>
      <w:pPr>
        <w:numPr>
          <w:ilvl w:val="1"/>
          <w:numId w:val="900"/>
        </w:numPr>
        <w:spacing w:before="0" w:after="0"/>
      </w:pPr>
      <w:r>
        <w:t>Oxygen Transport</w:t>
      </w:r>
    </w:p>
    <w:p>
      <w:pPr>
        <w:numPr>
          <w:ilvl w:val="2"/>
          <w:numId w:val="900"/>
        </w:numPr>
        <w:spacing w:before="0" w:after="0"/>
      </w:pPr>
      <w:r>
        <w:t>Hemoglobin</w:t>
      </w:r>
    </w:p>
    <w:p>
      <w:pPr>
        <w:numPr>
          <w:ilvl w:val="2"/>
          <w:numId w:val="900"/>
        </w:numPr>
        <w:spacing w:before="0" w:after="0"/>
      </w:pPr>
      <w:r>
        <w:t>Myoglobin</w:t>
      </w:r>
    </w:p>
    <w:p>
      <w:pPr>
        <w:numPr>
          <w:ilvl w:val="1"/>
          <w:numId w:val="900"/>
        </w:numPr>
        <w:spacing w:before="0" w:after="0"/>
      </w:pPr>
      <w:r>
        <w:t>Photosynthesis</w:t>
      </w:r>
    </w:p>
    <w:p>
      <w:pPr>
        <w:numPr>
          <w:ilvl w:val="1"/>
          <w:numId w:val="900"/>
        </w:numPr>
        <w:spacing w:before="0" w:after="0"/>
      </w:pPr>
      <w:r>
        <w:t>Electron Transfer Proteins</w:t>
      </w:r>
    </w:p>
    <w:p>
      <w:pPr>
        <w:numPr>
          <w:ilvl w:val="1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Anticancer Drugs</w:t>
      </w:r>
    </w:p>
    <w:p>
      <w:pPr>
        <w:numPr>
          <w:ilvl w:val="2"/>
          <w:numId w:val="900"/>
        </w:numPr>
        <w:spacing w:before="0" w:after="0"/>
      </w:pPr>
      <w:r>
        <w:t>Diagnostic Agents</w:t>
      </w:r>
    </w:p>
    <w:p>
      <w:pPr>
        <w:numPr>
          <w:ilvl w:val="0"/>
          <w:numId w:val="900"/>
        </w:numPr>
        <w:spacing w:before="0" w:after="0"/>
      </w:pPr>
      <w:r>
        <w:t>Catalysis</w:t>
      </w:r>
    </w:p>
    <w:p>
      <w:pPr>
        <w:numPr>
          <w:ilvl w:val="1"/>
          <w:numId w:val="900"/>
        </w:numPr>
        <w:spacing w:before="0" w:after="0"/>
      </w:pPr>
      <w:r>
        <w:t>Homogeneous Catalysis</w:t>
      </w:r>
    </w:p>
    <w:p>
      <w:pPr>
        <w:numPr>
          <w:ilvl w:val="2"/>
          <w:numId w:val="900"/>
        </w:numPr>
        <w:spacing w:before="0" w:after="0"/>
      </w:pPr>
      <w:r>
        <w:t>Hydrogenation</w:t>
      </w:r>
    </w:p>
    <w:p>
      <w:pPr>
        <w:numPr>
          <w:ilvl w:val="2"/>
          <w:numId w:val="900"/>
        </w:numPr>
        <w:spacing w:before="0" w:after="0"/>
      </w:pPr>
      <w:r>
        <w:t>Hydroformylation</w:t>
      </w:r>
    </w:p>
    <w:p>
      <w:pPr>
        <w:numPr>
          <w:ilvl w:val="2"/>
          <w:numId w:val="900"/>
        </w:numPr>
        <w:spacing w:before="0" w:after="0"/>
      </w:pPr>
      <w:r>
        <w:t>Polymerization</w:t>
      </w:r>
    </w:p>
    <w:p>
      <w:pPr>
        <w:numPr>
          <w:ilvl w:val="1"/>
          <w:numId w:val="900"/>
        </w:numPr>
        <w:spacing w:before="0" w:after="0"/>
      </w:pPr>
      <w:r>
        <w:t>Heterogeneous Catalysis</w:t>
      </w:r>
    </w:p>
    <w:p>
      <w:pPr>
        <w:numPr>
          <w:ilvl w:val="1"/>
          <w:numId w:val="900"/>
        </w:numPr>
        <w:spacing w:before="0" w:after="0"/>
      </w:pPr>
      <w:r>
        <w:t>Industrial Processes</w:t>
      </w:r>
    </w:p>
    <w:p>
      <w:pPr>
        <w:numPr>
          <w:ilvl w:val="0"/>
          <w:numId w:val="900"/>
        </w:numPr>
        <w:spacing w:before="0" w:after="0"/>
      </w:pPr>
      <w:r>
        <w:t>Materials Science</w:t>
      </w:r>
    </w:p>
    <w:p>
      <w:pPr>
        <w:numPr>
          <w:ilvl w:val="1"/>
          <w:numId w:val="900"/>
        </w:numPr>
        <w:spacing w:before="0" w:after="0"/>
      </w:pPr>
      <w:r>
        <w:t>Pigments and Dyes</w:t>
      </w:r>
    </w:p>
    <w:p>
      <w:pPr>
        <w:numPr>
          <w:ilvl w:val="1"/>
          <w:numId w:val="900"/>
        </w:numPr>
        <w:spacing w:before="0" w:after="0"/>
      </w:pPr>
      <w:r>
        <w:t>Magnetic Materials</w:t>
      </w:r>
    </w:p>
    <w:p>
      <w:pPr>
        <w:numPr>
          <w:ilvl w:val="1"/>
          <w:numId w:val="900"/>
        </w:numPr>
        <w:spacing w:before="0" w:after="0"/>
      </w:pPr>
      <w:r>
        <w:t>Metal-Organic Frameworks</w:t>
      </w:r>
    </w:p>
    <w:p>
      <w:pPr>
        <w:numPr>
          <w:ilvl w:val="1"/>
          <w:numId w:val="900"/>
        </w:numPr>
        <w:spacing w:before="0" w:after="0"/>
      </w:pPr>
      <w:r>
        <w:t>Electronic Materials</w:t>
      </w:r>
    </w:p>
    <w:p>
      <w:pPr>
        <w:numPr>
          <w:ilvl w:val="0"/>
          <w:numId w:val="900"/>
        </w:numPr>
        <w:spacing w:before="0" w:after="0"/>
      </w:pPr>
      <w:r>
        <w:t>Analytical Chemistry</w:t>
      </w:r>
    </w:p>
    <w:p>
      <w:pPr>
        <w:numPr>
          <w:ilvl w:val="1"/>
          <w:numId w:val="900"/>
        </w:numPr>
        <w:spacing w:before="0" w:after="0"/>
      </w:pPr>
      <w:r>
        <w:t>Complexometric Titrations</w:t>
      </w:r>
    </w:p>
    <w:p>
      <w:pPr>
        <w:numPr>
          <w:ilvl w:val="1"/>
          <w:numId w:val="900"/>
        </w:numPr>
        <w:spacing w:before="0" w:after="0"/>
      </w:pPr>
      <w:r>
        <w:t>Colorimetric Analysis</w:t>
      </w:r>
    </w:p>
    <w:p>
      <w:pPr>
        <w:numPr>
          <w:ilvl w:val="1"/>
          <w:numId w:val="900"/>
        </w:numPr>
        <w:spacing w:before="0" w:after="0"/>
      </w:pPr>
      <w:r>
        <w:t>Separation Techniques</w:t>
      </w:r>
    </w:p>
    <w:p>
      <w:pPr>
        <w:numPr>
          <w:ilvl w:val="1"/>
          <w:numId w:val="900"/>
        </w:numPr>
        <w:spacing w:before="0" w:after="0"/>
      </w:pPr>
      <w:r>
        <w:t>Ion-Selective Electrodes</w:t>
      </w:r>
    </w:p>
    <w:p>
      <w:pPr>
        <w:pStyle w:val="Heading1"/>
      </w:pPr>
      <w:r>
        <w:t>Organometallic Chemistry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Metal-Carbon Bonds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0"/>
          <w:numId w:val="900"/>
        </w:numPr>
        <w:spacing w:before="0" w:after="0"/>
      </w:pPr>
      <w:r>
        <w:t>Electron Counting</w:t>
      </w:r>
    </w:p>
    <w:p>
      <w:pPr>
        <w:numPr>
          <w:ilvl w:val="1"/>
          <w:numId w:val="900"/>
        </w:numPr>
        <w:spacing w:before="0" w:after="0"/>
      </w:pPr>
      <w:r>
        <w:t>18-Electron Rule</w:t>
      </w:r>
    </w:p>
    <w:p>
      <w:pPr>
        <w:numPr>
          <w:ilvl w:val="1"/>
          <w:numId w:val="900"/>
        </w:numPr>
        <w:spacing w:before="0" w:after="0"/>
      </w:pPr>
      <w:r>
        <w:t>Counting Methods</w:t>
      </w:r>
    </w:p>
    <w:p>
      <w:pPr>
        <w:numPr>
          <w:ilvl w:val="1"/>
          <w:numId w:val="900"/>
        </w:numPr>
        <w:spacing w:before="0" w:after="0"/>
      </w:pPr>
      <w:r>
        <w:t>Exceptions</w:t>
      </w:r>
    </w:p>
    <w:p>
      <w:pPr>
        <w:numPr>
          <w:ilvl w:val="0"/>
          <w:numId w:val="900"/>
        </w:numPr>
        <w:spacing w:before="0" w:after="0"/>
      </w:pPr>
      <w:r>
        <w:t>Types of Organometallic Compounds</w:t>
      </w:r>
    </w:p>
    <w:p>
      <w:pPr>
        <w:numPr>
          <w:ilvl w:val="1"/>
          <w:numId w:val="900"/>
        </w:numPr>
        <w:spacing w:before="0" w:after="0"/>
      </w:pPr>
      <w:r>
        <w:t>Metal Alkyls</w:t>
      </w:r>
    </w:p>
    <w:p>
      <w:pPr>
        <w:numPr>
          <w:ilvl w:val="1"/>
          <w:numId w:val="900"/>
        </w:numPr>
        <w:spacing w:before="0" w:after="0"/>
      </w:pPr>
      <w:r>
        <w:t>Metal Aryls</w:t>
      </w:r>
    </w:p>
    <w:p>
      <w:pPr>
        <w:numPr>
          <w:ilvl w:val="1"/>
          <w:numId w:val="900"/>
        </w:numPr>
        <w:spacing w:before="0" w:after="0"/>
      </w:pPr>
      <w:r>
        <w:t>Metal Carbonyls</w:t>
      </w:r>
    </w:p>
    <w:p>
      <w:pPr>
        <w:numPr>
          <w:ilvl w:val="1"/>
          <w:numId w:val="900"/>
        </w:numPr>
        <w:spacing w:before="0" w:after="0"/>
      </w:pPr>
      <w:r>
        <w:t>Pi-Complexes</w:t>
      </w:r>
    </w:p>
    <w:p>
      <w:pPr>
        <w:numPr>
          <w:ilvl w:val="2"/>
          <w:numId w:val="900"/>
        </w:numPr>
        <w:spacing w:before="0" w:after="0"/>
      </w:pPr>
      <w:r>
        <w:t>Alkene Complexes</w:t>
      </w:r>
    </w:p>
    <w:p>
      <w:pPr>
        <w:numPr>
          <w:ilvl w:val="2"/>
          <w:numId w:val="900"/>
        </w:numPr>
        <w:spacing w:before="0" w:after="0"/>
      </w:pPr>
      <w:r>
        <w:t>Alkyne Complexes</w:t>
      </w:r>
    </w:p>
    <w:p>
      <w:pPr>
        <w:numPr>
          <w:ilvl w:val="2"/>
          <w:numId w:val="900"/>
        </w:numPr>
        <w:spacing w:before="0" w:after="0"/>
      </w:pPr>
      <w:r>
        <w:t>Cyclopentadienyl Complexes</w:t>
      </w:r>
    </w:p>
    <w:p>
      <w:pPr>
        <w:numPr>
          <w:ilvl w:val="1"/>
          <w:numId w:val="900"/>
        </w:numPr>
        <w:spacing w:before="0" w:after="0"/>
      </w:pPr>
      <w:r>
        <w:t>Sandwich Compounds</w:t>
      </w:r>
    </w:p>
    <w:p>
      <w:pPr>
        <w:numPr>
          <w:ilvl w:val="2"/>
          <w:numId w:val="900"/>
        </w:numPr>
        <w:spacing w:before="0" w:after="0"/>
      </w:pPr>
      <w:r>
        <w:t>Metallocenes</w:t>
      </w:r>
    </w:p>
    <w:p>
      <w:pPr>
        <w:numPr>
          <w:ilvl w:val="2"/>
          <w:numId w:val="900"/>
        </w:numPr>
        <w:spacing w:before="0" w:after="0"/>
      </w:pPr>
      <w:r>
        <w:t>Other Sandwich Complexes</w:t>
      </w:r>
    </w:p>
    <w:p>
      <w:pPr>
        <w:numPr>
          <w:ilvl w:val="0"/>
          <w:numId w:val="900"/>
        </w:numPr>
        <w:spacing w:before="0" w:after="0"/>
      </w:pPr>
      <w:r>
        <w:t>Fundamental Reactions</w:t>
      </w:r>
    </w:p>
    <w:p>
      <w:pPr>
        <w:numPr>
          <w:ilvl w:val="1"/>
          <w:numId w:val="900"/>
        </w:numPr>
        <w:spacing w:before="0" w:after="0"/>
      </w:pPr>
      <w:r>
        <w:t>Oxidative Addition</w:t>
      </w:r>
    </w:p>
    <w:p>
      <w:pPr>
        <w:numPr>
          <w:ilvl w:val="1"/>
          <w:numId w:val="900"/>
        </w:numPr>
        <w:spacing w:before="0" w:after="0"/>
      </w:pPr>
      <w:r>
        <w:t>Reductive Elimination</w:t>
      </w:r>
    </w:p>
    <w:p>
      <w:pPr>
        <w:numPr>
          <w:ilvl w:val="1"/>
          <w:numId w:val="900"/>
        </w:numPr>
        <w:spacing w:before="0" w:after="0"/>
      </w:pPr>
      <w:r>
        <w:t>Migratory Insertion</w:t>
      </w:r>
    </w:p>
    <w:p>
      <w:pPr>
        <w:numPr>
          <w:ilvl w:val="1"/>
          <w:numId w:val="900"/>
        </w:numPr>
        <w:spacing w:before="0" w:after="0"/>
      </w:pPr>
      <w:r>
        <w:t>Beta-Hydride Elimination</w:t>
      </w:r>
    </w:p>
    <w:p>
      <w:pPr>
        <w:numPr>
          <w:ilvl w:val="1"/>
          <w:numId w:val="900"/>
        </w:numPr>
        <w:spacing w:before="0" w:after="0"/>
      </w:pPr>
      <w:r>
        <w:t>Transmetalation</w:t>
      </w:r>
    </w:p>
    <w:p>
      <w:pPr>
        <w:numPr>
          <w:ilvl w:val="1"/>
          <w:numId w:val="900"/>
        </w:numPr>
        <w:spacing w:before="0" w:after="0"/>
      </w:pPr>
      <w:r>
        <w:t>Ligand Exchange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