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Cooking Techniques</w:t>
      </w:r>
    </w:p>
    <w:p>
      <w:pPr>
        <w:pStyle w:val="Heading1"/>
      </w:pPr>
      <w:r>
        <w:t>Foundations of Culinary Practice</w:t>
      </w:r>
    </w:p>
    <w:p>
      <w:pPr>
        <w:numPr>
          <w:ilvl w:val="0"/>
          <w:numId w:val="900"/>
        </w:numPr>
        <w:spacing w:before="0" w:after="0"/>
      </w:pPr>
      <w:r>
        <w:t>Understanding Heat Transfer</w:t>
      </w:r>
    </w:p>
    <w:p>
      <w:pPr>
        <w:numPr>
          <w:ilvl w:val="1"/>
          <w:numId w:val="900"/>
        </w:numPr>
        <w:spacing w:before="0" w:after="0"/>
      </w:pPr>
      <w:r>
        <w:t>Conduction</w:t>
      </w:r>
    </w:p>
    <w:p>
      <w:pPr>
        <w:numPr>
          <w:ilvl w:val="2"/>
          <w:numId w:val="900"/>
        </w:numPr>
        <w:spacing w:before="0" w:after="0"/>
      </w:pPr>
      <w:r>
        <w:t>Definition and Mechanism</w:t>
      </w:r>
    </w:p>
    <w:p>
      <w:pPr>
        <w:numPr>
          <w:ilvl w:val="2"/>
          <w:numId w:val="900"/>
        </w:numPr>
        <w:spacing w:before="0" w:after="0"/>
      </w:pPr>
      <w:r>
        <w:t>Direct Contact Heat Transfer</w:t>
      </w:r>
    </w:p>
    <w:p>
      <w:pPr>
        <w:numPr>
          <w:ilvl w:val="2"/>
          <w:numId w:val="900"/>
        </w:numPr>
        <w:spacing w:before="0" w:after="0"/>
      </w:pPr>
      <w:r>
        <w:t>Material Properties Affecting Conduction</w:t>
      </w:r>
    </w:p>
    <w:p>
      <w:pPr>
        <w:numPr>
          <w:ilvl w:val="2"/>
          <w:numId w:val="900"/>
        </w:numPr>
        <w:spacing w:before="0" w:after="0"/>
      </w:pPr>
      <w:r>
        <w:t>Cookware Conductivity</w:t>
      </w:r>
    </w:p>
    <w:p>
      <w:pPr>
        <w:numPr>
          <w:ilvl w:val="2"/>
          <w:numId w:val="900"/>
        </w:numPr>
        <w:spacing w:before="0" w:after="0"/>
      </w:pPr>
      <w:r>
        <w:t>Pan-Searing Applications</w:t>
      </w:r>
    </w:p>
    <w:p>
      <w:pPr>
        <w:numPr>
          <w:ilvl w:val="2"/>
          <w:numId w:val="900"/>
        </w:numPr>
        <w:spacing w:before="0" w:after="0"/>
      </w:pPr>
      <w:r>
        <w:t>Griddle Cooking</w:t>
      </w:r>
    </w:p>
    <w:p>
      <w:pPr>
        <w:numPr>
          <w:ilvl w:val="2"/>
          <w:numId w:val="900"/>
        </w:numPr>
        <w:spacing w:before="0" w:after="0"/>
      </w:pPr>
      <w:r>
        <w:t>Contact Grilling</w:t>
      </w:r>
    </w:p>
    <w:p>
      <w:pPr>
        <w:numPr>
          <w:ilvl w:val="1"/>
          <w:numId w:val="900"/>
        </w:numPr>
        <w:spacing w:before="0" w:after="0"/>
      </w:pPr>
      <w:r>
        <w:t>Convection</w:t>
      </w:r>
    </w:p>
    <w:p>
      <w:pPr>
        <w:numPr>
          <w:ilvl w:val="2"/>
          <w:numId w:val="900"/>
        </w:numPr>
        <w:spacing w:before="0" w:after="0"/>
      </w:pPr>
      <w:r>
        <w:t>Natural Convection</w:t>
      </w:r>
    </w:p>
    <w:p>
      <w:pPr>
        <w:numPr>
          <w:ilvl w:val="2"/>
          <w:numId w:val="900"/>
        </w:numPr>
        <w:spacing w:before="0" w:after="0"/>
      </w:pPr>
      <w:r>
        <w:t>Forced Convection</w:t>
      </w:r>
    </w:p>
    <w:p>
      <w:pPr>
        <w:numPr>
          <w:ilvl w:val="2"/>
          <w:numId w:val="900"/>
        </w:numPr>
        <w:spacing w:before="0" w:after="0"/>
      </w:pPr>
      <w:r>
        <w:t>Oven Convection Systems</w:t>
      </w:r>
    </w:p>
    <w:p>
      <w:pPr>
        <w:numPr>
          <w:ilvl w:val="2"/>
          <w:numId w:val="900"/>
        </w:numPr>
        <w:spacing w:before="0" w:after="0"/>
      </w:pPr>
      <w:r>
        <w:t>Liquid Convection Cooking</w:t>
      </w:r>
    </w:p>
    <w:p>
      <w:pPr>
        <w:numPr>
          <w:ilvl w:val="2"/>
          <w:numId w:val="900"/>
        </w:numPr>
        <w:spacing w:before="0" w:after="0"/>
      </w:pPr>
      <w:r>
        <w:t>Air Circulation Patterns</w:t>
      </w:r>
    </w:p>
    <w:p>
      <w:pPr>
        <w:numPr>
          <w:ilvl w:val="2"/>
          <w:numId w:val="900"/>
        </w:numPr>
        <w:spacing w:before="0" w:after="0"/>
      </w:pPr>
      <w:r>
        <w:t>Even Heat Distribution</w:t>
      </w:r>
    </w:p>
    <w:p>
      <w:pPr>
        <w:numPr>
          <w:ilvl w:val="2"/>
          <w:numId w:val="900"/>
        </w:numPr>
        <w:spacing w:before="0" w:after="0"/>
      </w:pPr>
      <w:r>
        <w:t>Convection Cooking Adjustments</w:t>
      </w:r>
    </w:p>
    <w:p>
      <w:pPr>
        <w:numPr>
          <w:ilvl w:val="1"/>
          <w:numId w:val="900"/>
        </w:numPr>
        <w:spacing w:before="0" w:after="0"/>
      </w:pPr>
      <w:r>
        <w:t>Radiation</w:t>
      </w:r>
    </w:p>
    <w:p>
      <w:pPr>
        <w:numPr>
          <w:ilvl w:val="2"/>
          <w:numId w:val="900"/>
        </w:numPr>
        <w:spacing w:before="0" w:after="0"/>
      </w:pPr>
      <w:r>
        <w:t>Infrared Radiation</w:t>
      </w:r>
    </w:p>
    <w:p>
      <w:pPr>
        <w:numPr>
          <w:ilvl w:val="2"/>
          <w:numId w:val="900"/>
        </w:numPr>
        <w:spacing w:before="0" w:after="0"/>
      </w:pPr>
      <w:r>
        <w:t>Broiler Cooking</w:t>
      </w:r>
    </w:p>
    <w:p>
      <w:pPr>
        <w:numPr>
          <w:ilvl w:val="2"/>
          <w:numId w:val="900"/>
        </w:numPr>
        <w:spacing w:before="0" w:after="0"/>
      </w:pPr>
      <w:r>
        <w:t>Grill Radiant Heat</w:t>
      </w:r>
    </w:p>
    <w:p>
      <w:pPr>
        <w:numPr>
          <w:ilvl w:val="2"/>
          <w:numId w:val="900"/>
        </w:numPr>
        <w:spacing w:before="0" w:after="0"/>
      </w:pPr>
      <w:r>
        <w:t>Microwave Radiation</w:t>
      </w:r>
    </w:p>
    <w:p>
      <w:pPr>
        <w:numPr>
          <w:ilvl w:val="2"/>
          <w:numId w:val="900"/>
        </w:numPr>
        <w:spacing w:before="0" w:after="0"/>
      </w:pPr>
      <w:r>
        <w:t>Electromagnetic Energy Transfer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1"/>
          <w:numId w:val="900"/>
        </w:numPr>
        <w:spacing w:before="0" w:after="0"/>
      </w:pPr>
      <w:r>
        <w:t>Induction</w:t>
      </w:r>
    </w:p>
    <w:p>
      <w:pPr>
        <w:numPr>
          <w:ilvl w:val="2"/>
          <w:numId w:val="900"/>
        </w:numPr>
        <w:spacing w:before="0" w:after="0"/>
      </w:pPr>
      <w:r>
        <w:t>Electromagnetic Induction Principles</w:t>
      </w:r>
    </w:p>
    <w:p>
      <w:pPr>
        <w:numPr>
          <w:ilvl w:val="2"/>
          <w:numId w:val="900"/>
        </w:numPr>
        <w:spacing w:before="0" w:after="0"/>
      </w:pPr>
      <w:r>
        <w:t>Magnetic Field Generation</w:t>
      </w:r>
    </w:p>
    <w:p>
      <w:pPr>
        <w:numPr>
          <w:ilvl w:val="2"/>
          <w:numId w:val="900"/>
        </w:numPr>
        <w:spacing w:before="0" w:after="0"/>
      </w:pPr>
      <w:r>
        <w:t>Compatible Cookware Requirements</w:t>
      </w:r>
    </w:p>
    <w:p>
      <w:pPr>
        <w:numPr>
          <w:ilvl w:val="2"/>
          <w:numId w:val="900"/>
        </w:numPr>
        <w:spacing w:before="0" w:after="0"/>
      </w:pPr>
      <w:r>
        <w:t>Energy Efficiency Benefits</w:t>
      </w:r>
    </w:p>
    <w:p>
      <w:pPr>
        <w:numPr>
          <w:ilvl w:val="2"/>
          <w:numId w:val="900"/>
        </w:numPr>
        <w:spacing w:before="0" w:after="0"/>
      </w:pPr>
      <w:r>
        <w:t>Temperature Control Precision</w:t>
      </w:r>
    </w:p>
    <w:p>
      <w:pPr>
        <w:numPr>
          <w:ilvl w:val="2"/>
          <w:numId w:val="900"/>
        </w:numPr>
        <w:spacing w:before="0" w:after="0"/>
      </w:pPr>
      <w:r>
        <w:t>Safety Features</w:t>
      </w:r>
    </w:p>
    <w:p>
      <w:pPr>
        <w:numPr>
          <w:ilvl w:val="0"/>
          <w:numId w:val="900"/>
        </w:numPr>
        <w:spacing w:before="0" w:after="0"/>
      </w:pPr>
      <w:r>
        <w:t>Temperature and Time Fundamentals</w:t>
      </w:r>
    </w:p>
    <w:p>
      <w:pPr>
        <w:numPr>
          <w:ilvl w:val="1"/>
          <w:numId w:val="900"/>
        </w:numPr>
        <w:spacing w:before="0" w:after="0"/>
      </w:pPr>
      <w:r>
        <w:t>Temperature Control</w:t>
      </w:r>
    </w:p>
    <w:p>
      <w:pPr>
        <w:numPr>
          <w:ilvl w:val="2"/>
          <w:numId w:val="900"/>
        </w:numPr>
        <w:spacing w:before="0" w:after="0"/>
      </w:pPr>
      <w:r>
        <w:t>Thermometer Types</w:t>
      </w:r>
    </w:p>
    <w:p>
      <w:pPr>
        <w:numPr>
          <w:ilvl w:val="2"/>
          <w:numId w:val="900"/>
        </w:numPr>
        <w:spacing w:before="0" w:after="0"/>
      </w:pPr>
      <w:r>
        <w:t>Digital vs Analog Thermometers</w:t>
      </w:r>
    </w:p>
    <w:p>
      <w:pPr>
        <w:numPr>
          <w:ilvl w:val="2"/>
          <w:numId w:val="900"/>
        </w:numPr>
        <w:spacing w:before="0" w:after="0"/>
      </w:pPr>
      <w:r>
        <w:t>Instant-Read Thermometers</w:t>
      </w:r>
    </w:p>
    <w:p>
      <w:pPr>
        <w:numPr>
          <w:ilvl w:val="2"/>
          <w:numId w:val="900"/>
        </w:numPr>
        <w:spacing w:before="0" w:after="0"/>
      </w:pPr>
      <w:r>
        <w:t>Probe Thermometers</w:t>
      </w:r>
    </w:p>
    <w:p>
      <w:pPr>
        <w:numPr>
          <w:ilvl w:val="2"/>
          <w:numId w:val="900"/>
        </w:numPr>
        <w:spacing w:before="0" w:after="0"/>
      </w:pPr>
      <w:r>
        <w:t>Infrared Thermometers</w:t>
      </w:r>
    </w:p>
    <w:p>
      <w:pPr>
        <w:numPr>
          <w:ilvl w:val="2"/>
          <w:numId w:val="900"/>
        </w:numPr>
        <w:spacing w:before="0" w:after="0"/>
      </w:pPr>
      <w:r>
        <w:t>Temperature Monitoring Techniques</w:t>
      </w:r>
    </w:p>
    <w:p>
      <w:pPr>
        <w:numPr>
          <w:ilvl w:val="2"/>
          <w:numId w:val="900"/>
        </w:numPr>
        <w:spacing w:before="0" w:after="0"/>
      </w:pPr>
      <w:r>
        <w:t>Heat Setting Understanding</w:t>
      </w:r>
    </w:p>
    <w:p>
      <w:pPr>
        <w:numPr>
          <w:ilvl w:val="2"/>
          <w:numId w:val="900"/>
        </w:numPr>
        <w:spacing w:before="0" w:after="0"/>
      </w:pPr>
      <w:r>
        <w:t>Preheating Importance</w:t>
      </w:r>
    </w:p>
    <w:p>
      <w:pPr>
        <w:numPr>
          <w:ilvl w:val="2"/>
          <w:numId w:val="900"/>
        </w:numPr>
        <w:spacing w:before="0" w:after="0"/>
      </w:pPr>
      <w:r>
        <w:t>Temperature Consistency</w:t>
      </w:r>
    </w:p>
    <w:p>
      <w:pPr>
        <w:numPr>
          <w:ilvl w:val="1"/>
          <w:numId w:val="900"/>
        </w:numPr>
        <w:spacing w:before="0" w:after="0"/>
      </w:pPr>
      <w:r>
        <w:t>Carryover Cooking</w:t>
      </w:r>
    </w:p>
    <w:p>
      <w:pPr>
        <w:numPr>
          <w:ilvl w:val="2"/>
          <w:numId w:val="900"/>
        </w:numPr>
        <w:spacing w:before="0" w:after="0"/>
      </w:pPr>
      <w:r>
        <w:t>Heat Retention Principles</w:t>
      </w:r>
    </w:p>
    <w:p>
      <w:pPr>
        <w:numPr>
          <w:ilvl w:val="2"/>
          <w:numId w:val="900"/>
        </w:numPr>
        <w:spacing w:before="0" w:after="0"/>
      </w:pPr>
      <w:r>
        <w:t>Internal Temperature Rise</w:t>
      </w:r>
    </w:p>
    <w:p>
      <w:pPr>
        <w:numPr>
          <w:ilvl w:val="2"/>
          <w:numId w:val="900"/>
        </w:numPr>
        <w:spacing w:before="0" w:after="0"/>
      </w:pPr>
      <w:r>
        <w:t>Protein Carryover Effects</w:t>
      </w:r>
    </w:p>
    <w:p>
      <w:pPr>
        <w:numPr>
          <w:ilvl w:val="2"/>
          <w:numId w:val="900"/>
        </w:numPr>
        <w:spacing w:before="0" w:after="0"/>
      </w:pPr>
      <w:r>
        <w:t>Vegetable Carryover</w:t>
      </w:r>
    </w:p>
    <w:p>
      <w:pPr>
        <w:numPr>
          <w:ilvl w:val="2"/>
          <w:numId w:val="900"/>
        </w:numPr>
        <w:spacing w:before="0" w:after="0"/>
      </w:pPr>
      <w:r>
        <w:t>Recipe Adjustment Strategies</w:t>
      </w:r>
    </w:p>
    <w:p>
      <w:pPr>
        <w:numPr>
          <w:ilvl w:val="2"/>
          <w:numId w:val="900"/>
        </w:numPr>
        <w:spacing w:before="0" w:after="0"/>
      </w:pPr>
      <w:r>
        <w:t>Timing Considerations</w:t>
      </w:r>
    </w:p>
    <w:p>
      <w:pPr>
        <w:numPr>
          <w:ilvl w:val="1"/>
          <w:numId w:val="900"/>
        </w:numPr>
        <w:spacing w:before="0" w:after="0"/>
      </w:pPr>
      <w:r>
        <w:t>Resting and Holding</w:t>
      </w:r>
    </w:p>
    <w:p>
      <w:pPr>
        <w:numPr>
          <w:ilvl w:val="2"/>
          <w:numId w:val="900"/>
        </w:numPr>
        <w:spacing w:before="0" w:after="0"/>
      </w:pPr>
      <w:r>
        <w:t>Meat Resting Principles</w:t>
      </w:r>
    </w:p>
    <w:p>
      <w:pPr>
        <w:numPr>
          <w:ilvl w:val="2"/>
          <w:numId w:val="900"/>
        </w:numPr>
        <w:spacing w:before="0" w:after="0"/>
      </w:pPr>
      <w:r>
        <w:t>Juice Redistribution</w:t>
      </w:r>
    </w:p>
    <w:p>
      <w:pPr>
        <w:numPr>
          <w:ilvl w:val="2"/>
          <w:numId w:val="900"/>
        </w:numPr>
        <w:spacing w:before="0" w:after="0"/>
      </w:pPr>
      <w:r>
        <w:t>Resting Times by Protein</w:t>
      </w:r>
    </w:p>
    <w:p>
      <w:pPr>
        <w:numPr>
          <w:ilvl w:val="2"/>
          <w:numId w:val="900"/>
        </w:numPr>
        <w:spacing w:before="0" w:after="0"/>
      </w:pPr>
      <w:r>
        <w:t>Temperature Maintenance</w:t>
      </w:r>
    </w:p>
    <w:p>
      <w:pPr>
        <w:numPr>
          <w:ilvl w:val="2"/>
          <w:numId w:val="900"/>
        </w:numPr>
        <w:spacing w:before="0" w:after="0"/>
      </w:pPr>
      <w:r>
        <w:t>Texture Improvement</w:t>
      </w:r>
    </w:p>
    <w:p>
      <w:pPr>
        <w:numPr>
          <w:ilvl w:val="2"/>
          <w:numId w:val="900"/>
        </w:numPr>
        <w:spacing w:before="0" w:after="0"/>
      </w:pPr>
      <w:r>
        <w:t>Holding Temperatures</w:t>
      </w:r>
    </w:p>
    <w:p>
      <w:pPr>
        <w:numPr>
          <w:ilvl w:val="0"/>
          <w:numId w:val="900"/>
        </w:numPr>
        <w:spacing w:before="0" w:after="0"/>
      </w:pPr>
      <w:r>
        <w:t>Essential Kitchen Equipment</w:t>
      </w:r>
    </w:p>
    <w:p>
      <w:pPr>
        <w:numPr>
          <w:ilvl w:val="1"/>
          <w:numId w:val="900"/>
        </w:numPr>
        <w:spacing w:before="0" w:after="0"/>
      </w:pPr>
      <w:r>
        <w:t>Cookware Materials</w:t>
      </w:r>
    </w:p>
    <w:p>
      <w:pPr>
        <w:numPr>
          <w:ilvl w:val="2"/>
          <w:numId w:val="900"/>
        </w:numPr>
        <w:spacing w:before="0" w:after="0"/>
      </w:pPr>
      <w:r>
        <w:t>Stainless Steel</w:t>
      </w:r>
    </w:p>
    <w:p>
      <w:pPr>
        <w:numPr>
          <w:ilvl w:val="3"/>
          <w:numId w:val="900"/>
        </w:numPr>
        <w:spacing w:before="0" w:after="0"/>
      </w:pPr>
      <w:r>
        <w:t>Heat Distribution Properties</w:t>
      </w:r>
    </w:p>
    <w:p>
      <w:pPr>
        <w:numPr>
          <w:ilvl w:val="3"/>
          <w:numId w:val="900"/>
        </w:numPr>
        <w:spacing w:before="0" w:after="0"/>
      </w:pPr>
      <w:r>
        <w:t>Maintenance Requirements</w:t>
      </w:r>
    </w:p>
    <w:p>
      <w:pPr>
        <w:numPr>
          <w:ilvl w:val="3"/>
          <w:numId w:val="900"/>
        </w:numPr>
        <w:spacing w:before="0" w:after="0"/>
      </w:pPr>
      <w:r>
        <w:t>Cleaning Techniques</w:t>
      </w:r>
    </w:p>
    <w:p>
      <w:pPr>
        <w:numPr>
          <w:ilvl w:val="3"/>
          <w:numId w:val="900"/>
        </w:numPr>
        <w:spacing w:before="0" w:after="0"/>
      </w:pPr>
      <w:r>
        <w:t>Durability Factors</w:t>
      </w:r>
    </w:p>
    <w:p>
      <w:pPr>
        <w:numPr>
          <w:ilvl w:val="2"/>
          <w:numId w:val="900"/>
        </w:numPr>
        <w:spacing w:before="0" w:after="0"/>
      </w:pPr>
      <w:r>
        <w:t>Cast Iron</w:t>
      </w:r>
    </w:p>
    <w:p>
      <w:pPr>
        <w:numPr>
          <w:ilvl w:val="3"/>
          <w:numId w:val="900"/>
        </w:numPr>
        <w:spacing w:before="0" w:after="0"/>
      </w:pPr>
      <w:r>
        <w:t>Seasoning Process</w:t>
      </w:r>
    </w:p>
    <w:p>
      <w:pPr>
        <w:numPr>
          <w:ilvl w:val="3"/>
          <w:numId w:val="900"/>
        </w:numPr>
        <w:spacing w:before="0" w:after="0"/>
      </w:pPr>
      <w:r>
        <w:t>Heat Retention Characteristics</w:t>
      </w:r>
    </w:p>
    <w:p>
      <w:pPr>
        <w:numPr>
          <w:ilvl w:val="3"/>
          <w:numId w:val="900"/>
        </w:numPr>
        <w:spacing w:before="0" w:after="0"/>
      </w:pPr>
      <w:r>
        <w:t>Maintenance and Care</w:t>
      </w:r>
    </w:p>
    <w:p>
      <w:pPr>
        <w:numPr>
          <w:ilvl w:val="3"/>
          <w:numId w:val="900"/>
        </w:numPr>
        <w:spacing w:before="0" w:after="0"/>
      </w:pPr>
      <w:r>
        <w:t>Rust Prevention</w:t>
      </w:r>
    </w:p>
    <w:p>
      <w:pPr>
        <w:numPr>
          <w:ilvl w:val="2"/>
          <w:numId w:val="900"/>
        </w:numPr>
        <w:spacing w:before="0" w:after="0"/>
      </w:pPr>
      <w:r>
        <w:t>Copper</w:t>
      </w:r>
    </w:p>
    <w:p>
      <w:pPr>
        <w:numPr>
          <w:ilvl w:val="3"/>
          <w:numId w:val="900"/>
        </w:numPr>
        <w:spacing w:before="0" w:after="0"/>
      </w:pPr>
      <w:r>
        <w:t>Heat Conductivity Benefits</w:t>
      </w:r>
    </w:p>
    <w:p>
      <w:pPr>
        <w:numPr>
          <w:ilvl w:val="3"/>
          <w:numId w:val="900"/>
        </w:numPr>
        <w:spacing w:before="0" w:after="0"/>
      </w:pPr>
      <w:r>
        <w:t>Reactivity Concerns</w:t>
      </w:r>
    </w:p>
    <w:p>
      <w:pPr>
        <w:numPr>
          <w:ilvl w:val="3"/>
          <w:numId w:val="900"/>
        </w:numPr>
        <w:spacing w:before="0" w:after="0"/>
      </w:pPr>
      <w:r>
        <w:t>Lining Materials</w:t>
      </w:r>
    </w:p>
    <w:p>
      <w:pPr>
        <w:numPr>
          <w:ilvl w:val="3"/>
          <w:numId w:val="900"/>
        </w:numPr>
        <w:spacing w:before="0" w:after="0"/>
      </w:pPr>
      <w:r>
        <w:t>Maintenance Requirements</w:t>
      </w:r>
    </w:p>
    <w:p>
      <w:pPr>
        <w:numPr>
          <w:ilvl w:val="2"/>
          <w:numId w:val="900"/>
        </w:numPr>
        <w:spacing w:before="0" w:after="0"/>
      </w:pPr>
      <w:r>
        <w:t>Non-Stick Coatings</w:t>
      </w:r>
    </w:p>
    <w:p>
      <w:pPr>
        <w:numPr>
          <w:ilvl w:val="3"/>
          <w:numId w:val="900"/>
        </w:numPr>
        <w:spacing w:before="0" w:after="0"/>
      </w:pPr>
      <w:r>
        <w:t>Coating Types</w:t>
      </w:r>
    </w:p>
    <w:p>
      <w:pPr>
        <w:numPr>
          <w:ilvl w:val="3"/>
          <w:numId w:val="900"/>
        </w:numPr>
        <w:spacing w:before="0" w:after="0"/>
      </w:pPr>
      <w:r>
        <w:t>Proper Usage Guidelines</w:t>
      </w:r>
    </w:p>
    <w:p>
      <w:pPr>
        <w:numPr>
          <w:ilvl w:val="3"/>
          <w:numId w:val="900"/>
        </w:numPr>
        <w:spacing w:before="0" w:after="0"/>
      </w:pPr>
      <w:r>
        <w:t>Temperature Limitations</w:t>
      </w:r>
    </w:p>
    <w:p>
      <w:pPr>
        <w:numPr>
          <w:ilvl w:val="3"/>
          <w:numId w:val="900"/>
        </w:numPr>
        <w:spacing w:before="0" w:after="0"/>
      </w:pPr>
      <w:r>
        <w:t>Safety Considerations</w:t>
      </w:r>
    </w:p>
    <w:p>
      <w:pPr>
        <w:numPr>
          <w:ilvl w:val="3"/>
          <w:numId w:val="900"/>
        </w:numPr>
        <w:spacing w:before="0" w:after="0"/>
      </w:pPr>
      <w:r>
        <w:t>Longevity Factors</w:t>
      </w:r>
    </w:p>
    <w:p>
      <w:pPr>
        <w:numPr>
          <w:ilvl w:val="2"/>
          <w:numId w:val="900"/>
        </w:numPr>
        <w:spacing w:before="0" w:after="0"/>
      </w:pPr>
      <w:r>
        <w:t>Carbon Steel</w:t>
      </w:r>
    </w:p>
    <w:p>
      <w:pPr>
        <w:numPr>
          <w:ilvl w:val="3"/>
          <w:numId w:val="900"/>
        </w:numPr>
        <w:spacing w:before="0" w:after="0"/>
      </w:pPr>
      <w:r>
        <w:t>Seasoning Techniques</w:t>
      </w:r>
    </w:p>
    <w:p>
      <w:pPr>
        <w:numPr>
          <w:ilvl w:val="3"/>
          <w:numId w:val="900"/>
        </w:numPr>
        <w:spacing w:before="0" w:after="0"/>
      </w:pPr>
      <w:r>
        <w:t>Professional Applications</w:t>
      </w:r>
    </w:p>
    <w:p>
      <w:pPr>
        <w:numPr>
          <w:ilvl w:val="3"/>
          <w:numId w:val="900"/>
        </w:numPr>
        <w:spacing w:before="0" w:after="0"/>
      </w:pPr>
      <w:r>
        <w:t>Heat Response</w:t>
      </w:r>
    </w:p>
    <w:p>
      <w:pPr>
        <w:numPr>
          <w:ilvl w:val="3"/>
          <w:numId w:val="900"/>
        </w:numPr>
        <w:spacing w:before="0" w:after="0"/>
      </w:pPr>
      <w:r>
        <w:t>Maintenance Practices</w:t>
      </w:r>
    </w:p>
    <w:p>
      <w:pPr>
        <w:numPr>
          <w:ilvl w:val="2"/>
          <w:numId w:val="900"/>
        </w:numPr>
        <w:spacing w:before="0" w:after="0"/>
      </w:pPr>
      <w:r>
        <w:t>Aluminum</w:t>
      </w:r>
    </w:p>
    <w:p>
      <w:pPr>
        <w:numPr>
          <w:ilvl w:val="3"/>
          <w:numId w:val="900"/>
        </w:numPr>
        <w:spacing w:before="0" w:after="0"/>
      </w:pPr>
      <w:r>
        <w:t>Heat Conduction Properties</w:t>
      </w:r>
    </w:p>
    <w:p>
      <w:pPr>
        <w:numPr>
          <w:ilvl w:val="3"/>
          <w:numId w:val="900"/>
        </w:numPr>
        <w:spacing w:before="0" w:after="0"/>
      </w:pPr>
      <w:r>
        <w:t>Anodized vs Regular Aluminum</w:t>
      </w:r>
    </w:p>
    <w:p>
      <w:pPr>
        <w:numPr>
          <w:ilvl w:val="3"/>
          <w:numId w:val="900"/>
        </w:numPr>
        <w:spacing w:before="0" w:after="0"/>
      </w:pPr>
      <w:r>
        <w:t>Reactivity with Foods</w:t>
      </w:r>
    </w:p>
    <w:p>
      <w:pPr>
        <w:numPr>
          <w:ilvl w:val="1"/>
          <w:numId w:val="900"/>
        </w:numPr>
        <w:spacing w:before="0" w:after="0"/>
      </w:pPr>
      <w:r>
        <w:t>Bakeware Selection</w:t>
      </w:r>
    </w:p>
    <w:p>
      <w:pPr>
        <w:numPr>
          <w:ilvl w:val="2"/>
          <w:numId w:val="900"/>
        </w:numPr>
        <w:spacing w:before="0" w:after="0"/>
      </w:pPr>
      <w:r>
        <w:t>Metal Bakeware</w:t>
      </w:r>
    </w:p>
    <w:p>
      <w:pPr>
        <w:numPr>
          <w:ilvl w:val="2"/>
          <w:numId w:val="900"/>
        </w:numPr>
        <w:spacing w:before="0" w:after="0"/>
      </w:pPr>
      <w:r>
        <w:t>Glass Bakeware</w:t>
      </w:r>
    </w:p>
    <w:p>
      <w:pPr>
        <w:numPr>
          <w:ilvl w:val="2"/>
          <w:numId w:val="900"/>
        </w:numPr>
        <w:spacing w:before="0" w:after="0"/>
      </w:pPr>
      <w:r>
        <w:t>Ceramic Bakeware</w:t>
      </w:r>
    </w:p>
    <w:p>
      <w:pPr>
        <w:numPr>
          <w:ilvl w:val="2"/>
          <w:numId w:val="900"/>
        </w:numPr>
        <w:spacing w:before="0" w:after="0"/>
      </w:pPr>
      <w:r>
        <w:t>Silicone Bakeware</w:t>
      </w:r>
    </w:p>
    <w:p>
      <w:pPr>
        <w:numPr>
          <w:ilvl w:val="2"/>
          <w:numId w:val="900"/>
        </w:numPr>
        <w:spacing w:before="0" w:after="0"/>
      </w:pPr>
      <w:r>
        <w:t>Heat Distribution Differences</w:t>
      </w:r>
    </w:p>
    <w:p>
      <w:pPr>
        <w:numPr>
          <w:ilvl w:val="2"/>
          <w:numId w:val="900"/>
        </w:numPr>
        <w:spacing w:before="0" w:after="0"/>
      </w:pPr>
      <w:r>
        <w:t>Baking Time Adjustments</w:t>
      </w:r>
    </w:p>
    <w:p>
      <w:pPr>
        <w:numPr>
          <w:ilvl w:val="2"/>
          <w:numId w:val="900"/>
        </w:numPr>
        <w:spacing w:before="0" w:after="0"/>
      </w:pPr>
      <w:r>
        <w:t>Care and Maintenance</w:t>
      </w:r>
    </w:p>
    <w:p>
      <w:pPr>
        <w:numPr>
          <w:ilvl w:val="1"/>
          <w:numId w:val="900"/>
        </w:numPr>
        <w:spacing w:before="0" w:after="0"/>
      </w:pPr>
      <w:r>
        <w:t>Knives and Cutting Tools</w:t>
      </w:r>
    </w:p>
    <w:p>
      <w:pPr>
        <w:numPr>
          <w:ilvl w:val="2"/>
          <w:numId w:val="900"/>
        </w:numPr>
        <w:spacing w:before="0" w:after="0"/>
      </w:pPr>
      <w:r>
        <w:t>Chef's Knife</w:t>
      </w:r>
    </w:p>
    <w:p>
      <w:pPr>
        <w:numPr>
          <w:ilvl w:val="3"/>
          <w:numId w:val="900"/>
        </w:numPr>
        <w:spacing w:before="0" w:after="0"/>
      </w:pPr>
      <w:r>
        <w:t>Blade Characteristics</w:t>
      </w:r>
    </w:p>
    <w:p>
      <w:pPr>
        <w:numPr>
          <w:ilvl w:val="3"/>
          <w:numId w:val="900"/>
        </w:numPr>
        <w:spacing w:before="0" w:after="0"/>
      </w:pPr>
      <w:r>
        <w:t>Proper Grip Techniques</w:t>
      </w:r>
    </w:p>
    <w:p>
      <w:pPr>
        <w:numPr>
          <w:ilvl w:val="3"/>
          <w:numId w:val="900"/>
        </w:numPr>
        <w:spacing w:before="0" w:after="0"/>
      </w:pPr>
      <w:r>
        <w:t>Versatile Applications</w:t>
      </w:r>
    </w:p>
    <w:p>
      <w:pPr>
        <w:numPr>
          <w:ilvl w:val="2"/>
          <w:numId w:val="900"/>
        </w:numPr>
        <w:spacing w:before="0" w:after="0"/>
      </w:pPr>
      <w:r>
        <w:t>Paring Knife</w:t>
      </w:r>
    </w:p>
    <w:p>
      <w:pPr>
        <w:numPr>
          <w:ilvl w:val="3"/>
          <w:numId w:val="900"/>
        </w:numPr>
        <w:spacing w:before="0" w:after="0"/>
      </w:pPr>
      <w:r>
        <w:t>Precision Tasks</w:t>
      </w:r>
    </w:p>
    <w:p>
      <w:pPr>
        <w:numPr>
          <w:ilvl w:val="3"/>
          <w:numId w:val="900"/>
        </w:numPr>
        <w:spacing w:before="0" w:after="0"/>
      </w:pPr>
      <w:r>
        <w:t>Blade Size and Shape</w:t>
      </w:r>
    </w:p>
    <w:p>
      <w:pPr>
        <w:numPr>
          <w:ilvl w:val="2"/>
          <w:numId w:val="900"/>
        </w:numPr>
        <w:spacing w:before="0" w:after="0"/>
      </w:pPr>
      <w:r>
        <w:t>Serrated Knife</w:t>
      </w:r>
    </w:p>
    <w:p>
      <w:pPr>
        <w:numPr>
          <w:ilvl w:val="3"/>
          <w:numId w:val="900"/>
        </w:numPr>
        <w:spacing w:before="0" w:after="0"/>
      </w:pPr>
      <w:r>
        <w:t>Bread Cutting</w:t>
      </w:r>
    </w:p>
    <w:p>
      <w:pPr>
        <w:numPr>
          <w:ilvl w:val="3"/>
          <w:numId w:val="900"/>
        </w:numPr>
        <w:spacing w:before="0" w:after="0"/>
      </w:pPr>
      <w:r>
        <w:t>Tomato Slicing</w:t>
      </w:r>
    </w:p>
    <w:p>
      <w:pPr>
        <w:numPr>
          <w:ilvl w:val="3"/>
          <w:numId w:val="900"/>
        </w:numPr>
        <w:spacing w:before="0" w:after="0"/>
      </w:pPr>
      <w:r>
        <w:t>Maintenance Considerations</w:t>
      </w:r>
    </w:p>
    <w:p>
      <w:pPr>
        <w:numPr>
          <w:ilvl w:val="2"/>
          <w:numId w:val="900"/>
        </w:numPr>
        <w:spacing w:before="0" w:after="0"/>
      </w:pPr>
      <w:r>
        <w:t>Utility Knife</w:t>
      </w:r>
    </w:p>
    <w:p>
      <w:pPr>
        <w:numPr>
          <w:ilvl w:val="3"/>
          <w:numId w:val="900"/>
        </w:numPr>
        <w:spacing w:before="0" w:after="0"/>
      </w:pPr>
      <w:r>
        <w:t>Medium-Duty Tasks</w:t>
      </w:r>
    </w:p>
    <w:p>
      <w:pPr>
        <w:numPr>
          <w:ilvl w:val="3"/>
          <w:numId w:val="900"/>
        </w:numPr>
        <w:spacing w:before="0" w:after="0"/>
      </w:pPr>
      <w:r>
        <w:t>Blade Flexibility</w:t>
      </w:r>
    </w:p>
    <w:p>
      <w:pPr>
        <w:numPr>
          <w:ilvl w:val="2"/>
          <w:numId w:val="900"/>
        </w:numPr>
        <w:spacing w:before="0" w:after="0"/>
      </w:pPr>
      <w:r>
        <w:t>Specialty Knives</w:t>
      </w:r>
    </w:p>
    <w:p>
      <w:pPr>
        <w:numPr>
          <w:ilvl w:val="3"/>
          <w:numId w:val="900"/>
        </w:numPr>
        <w:spacing w:before="0" w:after="0"/>
      </w:pPr>
      <w:r>
        <w:t>Boning Knife</w:t>
      </w:r>
    </w:p>
    <w:p>
      <w:pPr>
        <w:numPr>
          <w:ilvl w:val="3"/>
          <w:numId w:val="900"/>
        </w:numPr>
        <w:spacing w:before="0" w:after="0"/>
      </w:pPr>
      <w:r>
        <w:t>Fillet Knife</w:t>
      </w:r>
    </w:p>
    <w:p>
      <w:pPr>
        <w:numPr>
          <w:ilvl w:val="3"/>
          <w:numId w:val="900"/>
        </w:numPr>
        <w:spacing w:before="0" w:after="0"/>
      </w:pPr>
      <w:r>
        <w:t>Cleaver</w:t>
      </w:r>
    </w:p>
    <w:p>
      <w:pPr>
        <w:numPr>
          <w:ilvl w:val="3"/>
          <w:numId w:val="900"/>
        </w:numPr>
        <w:spacing w:before="0" w:after="0"/>
      </w:pPr>
      <w:r>
        <w:t>Santoku Knife</w:t>
      </w:r>
    </w:p>
    <w:p>
      <w:pPr>
        <w:numPr>
          <w:ilvl w:val="3"/>
          <w:numId w:val="900"/>
        </w:numPr>
        <w:spacing w:before="0" w:after="0"/>
      </w:pPr>
      <w:r>
        <w:t>Nakiri Knife</w:t>
      </w:r>
    </w:p>
    <w:p>
      <w:pPr>
        <w:numPr>
          <w:ilvl w:val="2"/>
          <w:numId w:val="900"/>
        </w:numPr>
        <w:spacing w:before="0" w:after="0"/>
      </w:pPr>
      <w:r>
        <w:t>Cutting Boards</w:t>
      </w:r>
    </w:p>
    <w:p>
      <w:pPr>
        <w:numPr>
          <w:ilvl w:val="3"/>
          <w:numId w:val="900"/>
        </w:numPr>
        <w:spacing w:before="0" w:after="0"/>
      </w:pPr>
      <w:r>
        <w:t>Wood vs Plastic</w:t>
      </w:r>
    </w:p>
    <w:p>
      <w:pPr>
        <w:numPr>
          <w:ilvl w:val="3"/>
          <w:numId w:val="900"/>
        </w:numPr>
        <w:spacing w:before="0" w:after="0"/>
      </w:pPr>
      <w:r>
        <w:t>Size Considerations</w:t>
      </w:r>
    </w:p>
    <w:p>
      <w:pPr>
        <w:numPr>
          <w:ilvl w:val="3"/>
          <w:numId w:val="900"/>
        </w:numPr>
        <w:spacing w:before="0" w:after="0"/>
      </w:pPr>
      <w:r>
        <w:t>Maintenance and Sanitization</w:t>
      </w:r>
    </w:p>
    <w:p>
      <w:pPr>
        <w:numPr>
          <w:ilvl w:val="3"/>
          <w:numId w:val="900"/>
        </w:numPr>
        <w:spacing w:before="0" w:after="0"/>
      </w:pPr>
      <w:r>
        <w:t>Color-Coding Systems</w:t>
      </w:r>
    </w:p>
    <w:p>
      <w:pPr>
        <w:numPr>
          <w:ilvl w:val="1"/>
          <w:numId w:val="900"/>
        </w:numPr>
        <w:spacing w:before="0" w:after="0"/>
      </w:pPr>
      <w:r>
        <w:t>Small Appliances</w:t>
      </w:r>
    </w:p>
    <w:p>
      <w:pPr>
        <w:numPr>
          <w:ilvl w:val="2"/>
          <w:numId w:val="900"/>
        </w:numPr>
        <w:spacing w:before="0" w:after="0"/>
      </w:pPr>
      <w:r>
        <w:t>Food Processors</w:t>
      </w:r>
    </w:p>
    <w:p>
      <w:pPr>
        <w:numPr>
          <w:ilvl w:val="3"/>
          <w:numId w:val="900"/>
        </w:numPr>
        <w:spacing w:before="0" w:after="0"/>
      </w:pPr>
      <w:r>
        <w:t>Blade Attachments</w:t>
      </w:r>
    </w:p>
    <w:p>
      <w:pPr>
        <w:numPr>
          <w:ilvl w:val="3"/>
          <w:numId w:val="900"/>
        </w:numPr>
        <w:spacing w:before="0" w:after="0"/>
      </w:pPr>
      <w:r>
        <w:t>Capacity Considerations</w:t>
      </w:r>
    </w:p>
    <w:p>
      <w:pPr>
        <w:numPr>
          <w:ilvl w:val="3"/>
          <w:numId w:val="900"/>
        </w:numPr>
        <w:spacing w:before="0" w:after="0"/>
      </w:pPr>
      <w:r>
        <w:t>Processing Techniques</w:t>
      </w:r>
    </w:p>
    <w:p>
      <w:pPr>
        <w:numPr>
          <w:ilvl w:val="2"/>
          <w:numId w:val="900"/>
        </w:numPr>
        <w:spacing w:before="0" w:after="0"/>
      </w:pPr>
      <w:r>
        <w:t>Blenders</w:t>
      </w:r>
    </w:p>
    <w:p>
      <w:pPr>
        <w:numPr>
          <w:ilvl w:val="3"/>
          <w:numId w:val="900"/>
        </w:numPr>
        <w:spacing w:before="0" w:after="0"/>
      </w:pPr>
      <w:r>
        <w:t>Immersion Blenders</w:t>
      </w:r>
    </w:p>
    <w:p>
      <w:pPr>
        <w:numPr>
          <w:ilvl w:val="3"/>
          <w:numId w:val="900"/>
        </w:numPr>
        <w:spacing w:before="0" w:after="0"/>
      </w:pPr>
      <w:r>
        <w:t>Countertop Blenders</w:t>
      </w:r>
    </w:p>
    <w:p>
      <w:pPr>
        <w:numPr>
          <w:ilvl w:val="3"/>
          <w:numId w:val="900"/>
        </w:numPr>
        <w:spacing w:before="0" w:after="0"/>
      </w:pPr>
      <w:r>
        <w:t>High-Speed Blenders</w:t>
      </w:r>
    </w:p>
    <w:p>
      <w:pPr>
        <w:numPr>
          <w:ilvl w:val="2"/>
          <w:numId w:val="900"/>
        </w:numPr>
        <w:spacing w:before="0" w:after="0"/>
      </w:pPr>
      <w:r>
        <w:t>Stand Mixers</w:t>
      </w:r>
    </w:p>
    <w:p>
      <w:pPr>
        <w:numPr>
          <w:ilvl w:val="3"/>
          <w:numId w:val="900"/>
        </w:numPr>
        <w:spacing w:before="0" w:after="0"/>
      </w:pPr>
      <w:r>
        <w:t>Attachment Options</w:t>
      </w:r>
    </w:p>
    <w:p>
      <w:pPr>
        <w:numPr>
          <w:ilvl w:val="3"/>
          <w:numId w:val="900"/>
        </w:numPr>
        <w:spacing w:before="0" w:after="0"/>
      </w:pPr>
      <w:r>
        <w:t>Mixing Speeds</w:t>
      </w:r>
    </w:p>
    <w:p>
      <w:pPr>
        <w:numPr>
          <w:ilvl w:val="3"/>
          <w:numId w:val="900"/>
        </w:numPr>
        <w:spacing w:before="0" w:after="0"/>
      </w:pPr>
      <w:r>
        <w:t>Bowl Capacity</w:t>
      </w:r>
    </w:p>
    <w:p>
      <w:pPr>
        <w:numPr>
          <w:ilvl w:val="2"/>
          <w:numId w:val="900"/>
        </w:numPr>
        <w:spacing w:before="0" w:after="0"/>
      </w:pPr>
      <w:r>
        <w:t>Mandolines</w:t>
      </w:r>
    </w:p>
    <w:p>
      <w:pPr>
        <w:numPr>
          <w:ilvl w:val="3"/>
          <w:numId w:val="900"/>
        </w:numPr>
        <w:spacing w:before="0" w:after="0"/>
      </w:pPr>
      <w:r>
        <w:t>Safety Features</w:t>
      </w:r>
    </w:p>
    <w:p>
      <w:pPr>
        <w:numPr>
          <w:ilvl w:val="3"/>
          <w:numId w:val="900"/>
        </w:numPr>
        <w:spacing w:before="0" w:after="0"/>
      </w:pPr>
      <w:r>
        <w:t>Slicing Adjustments</w:t>
      </w:r>
    </w:p>
    <w:p>
      <w:pPr>
        <w:numPr>
          <w:ilvl w:val="2"/>
          <w:numId w:val="900"/>
        </w:numPr>
        <w:spacing w:before="0" w:after="0"/>
      </w:pPr>
      <w:r>
        <w:t>Kitchen Scales</w:t>
      </w:r>
    </w:p>
    <w:p>
      <w:pPr>
        <w:numPr>
          <w:ilvl w:val="3"/>
          <w:numId w:val="900"/>
        </w:numPr>
        <w:spacing w:before="0" w:after="0"/>
      </w:pPr>
      <w:r>
        <w:t>Digital vs Mechanical</w:t>
      </w:r>
    </w:p>
    <w:p>
      <w:pPr>
        <w:numPr>
          <w:ilvl w:val="3"/>
          <w:numId w:val="900"/>
        </w:numPr>
        <w:spacing w:before="0" w:after="0"/>
      </w:pPr>
      <w:r>
        <w:t>Weight vs Volume Measuring</w:t>
      </w:r>
    </w:p>
    <w:p>
      <w:pPr>
        <w:numPr>
          <w:ilvl w:val="2"/>
          <w:numId w:val="900"/>
        </w:numPr>
        <w:spacing w:before="0" w:after="0"/>
      </w:pPr>
      <w:r>
        <w:t>Thermometers and Timers</w:t>
      </w:r>
    </w:p>
    <w:p>
      <w:pPr>
        <w:numPr>
          <w:ilvl w:val="3"/>
          <w:numId w:val="900"/>
        </w:numPr>
        <w:spacing w:before="0" w:after="0"/>
      </w:pPr>
      <w:r>
        <w:t>Multiple Timer Management</w:t>
      </w:r>
    </w:p>
    <w:p>
      <w:pPr>
        <w:numPr>
          <w:ilvl w:val="3"/>
          <w:numId w:val="900"/>
        </w:numPr>
        <w:spacing w:before="0" w:after="0"/>
      </w:pPr>
      <w:r>
        <w:t>Temperature Probe Placement</w:t>
      </w:r>
    </w:p>
    <w:p>
      <w:pPr>
        <w:numPr>
          <w:ilvl w:val="0"/>
          <w:numId w:val="900"/>
        </w:numPr>
        <w:spacing w:before="0" w:after="0"/>
      </w:pPr>
      <w:r>
        <w:t>Mise en Place Principles</w:t>
      </w:r>
    </w:p>
    <w:p>
      <w:pPr>
        <w:numPr>
          <w:ilvl w:val="1"/>
          <w:numId w:val="900"/>
        </w:numPr>
        <w:spacing w:before="0" w:after="0"/>
      </w:pPr>
      <w:r>
        <w:t>Workspace Organization</w:t>
      </w:r>
    </w:p>
    <w:p>
      <w:pPr>
        <w:numPr>
          <w:ilvl w:val="2"/>
          <w:numId w:val="900"/>
        </w:numPr>
        <w:spacing w:before="0" w:after="0"/>
      </w:pPr>
      <w:r>
        <w:t>Work Triangle Efficiency</w:t>
      </w:r>
    </w:p>
    <w:p>
      <w:pPr>
        <w:numPr>
          <w:ilvl w:val="2"/>
          <w:numId w:val="900"/>
        </w:numPr>
        <w:spacing w:before="0" w:after="0"/>
      </w:pPr>
      <w:r>
        <w:t>Tool Accessibility</w:t>
      </w:r>
    </w:p>
    <w:p>
      <w:pPr>
        <w:numPr>
          <w:ilvl w:val="2"/>
          <w:numId w:val="900"/>
        </w:numPr>
        <w:spacing w:before="0" w:after="0"/>
      </w:pPr>
      <w:r>
        <w:t>Ingredient Placement</w:t>
      </w:r>
    </w:p>
    <w:p>
      <w:pPr>
        <w:numPr>
          <w:ilvl w:val="2"/>
          <w:numId w:val="900"/>
        </w:numPr>
        <w:spacing w:before="0" w:after="0"/>
      </w:pPr>
      <w:r>
        <w:t>Clean-As-You-Go Philosophy</w:t>
      </w:r>
    </w:p>
    <w:p>
      <w:pPr>
        <w:numPr>
          <w:ilvl w:val="2"/>
          <w:numId w:val="900"/>
        </w:numPr>
        <w:spacing w:before="0" w:after="0"/>
      </w:pPr>
      <w:r>
        <w:t>Workflow Optimization</w:t>
      </w:r>
    </w:p>
    <w:p>
      <w:pPr>
        <w:numPr>
          <w:ilvl w:val="1"/>
          <w:numId w:val="900"/>
        </w:numPr>
        <w:spacing w:before="0" w:after="0"/>
      </w:pPr>
      <w:r>
        <w:t>Ingredient Preparation</w:t>
      </w:r>
    </w:p>
    <w:p>
      <w:pPr>
        <w:numPr>
          <w:ilvl w:val="2"/>
          <w:numId w:val="900"/>
        </w:numPr>
        <w:spacing w:before="0" w:after="0"/>
      </w:pPr>
      <w:r>
        <w:t>Measuring Accuracy</w:t>
      </w:r>
    </w:p>
    <w:p>
      <w:pPr>
        <w:numPr>
          <w:ilvl w:val="3"/>
          <w:numId w:val="900"/>
        </w:numPr>
        <w:spacing w:before="0" w:after="0"/>
      </w:pPr>
      <w:r>
        <w:t>Weight vs Volume</w:t>
      </w:r>
    </w:p>
    <w:p>
      <w:pPr>
        <w:numPr>
          <w:ilvl w:val="3"/>
          <w:numId w:val="900"/>
        </w:numPr>
        <w:spacing w:before="0" w:after="0"/>
      </w:pPr>
      <w:r>
        <w:t>Metric vs Imperial</w:t>
      </w:r>
    </w:p>
    <w:p>
      <w:pPr>
        <w:numPr>
          <w:ilvl w:val="3"/>
          <w:numId w:val="900"/>
        </w:numPr>
        <w:spacing w:before="0" w:after="0"/>
      </w:pPr>
      <w:r>
        <w:t>Scaling Recipes</w:t>
      </w:r>
    </w:p>
    <w:p>
      <w:pPr>
        <w:numPr>
          <w:ilvl w:val="2"/>
          <w:numId w:val="900"/>
        </w:numPr>
        <w:spacing w:before="0" w:after="0"/>
      </w:pPr>
      <w:r>
        <w:t>Produce Preparation</w:t>
      </w:r>
    </w:p>
    <w:p>
      <w:pPr>
        <w:numPr>
          <w:ilvl w:val="3"/>
          <w:numId w:val="900"/>
        </w:numPr>
        <w:spacing w:before="0" w:after="0"/>
      </w:pPr>
      <w:r>
        <w:t>Washing Techniques</w:t>
      </w:r>
    </w:p>
    <w:p>
      <w:pPr>
        <w:numPr>
          <w:ilvl w:val="3"/>
          <w:numId w:val="900"/>
        </w:numPr>
        <w:spacing w:before="0" w:after="0"/>
      </w:pPr>
      <w:r>
        <w:t>Peeling Methods</w:t>
      </w:r>
    </w:p>
    <w:p>
      <w:pPr>
        <w:numPr>
          <w:ilvl w:val="3"/>
          <w:numId w:val="900"/>
        </w:numPr>
        <w:spacing w:before="0" w:after="0"/>
      </w:pPr>
      <w:r>
        <w:t>Trimming and Cleaning</w:t>
      </w:r>
    </w:p>
    <w:p>
      <w:pPr>
        <w:numPr>
          <w:ilvl w:val="3"/>
          <w:numId w:val="900"/>
        </w:numPr>
        <w:spacing w:before="0" w:after="0"/>
      </w:pPr>
      <w:r>
        <w:t>Storage After Prep</w:t>
      </w:r>
    </w:p>
    <w:p>
      <w:pPr>
        <w:numPr>
          <w:ilvl w:val="2"/>
          <w:numId w:val="900"/>
        </w:numPr>
        <w:spacing w:before="0" w:after="0"/>
      </w:pPr>
      <w:r>
        <w:t>Protein Preparation</w:t>
      </w:r>
    </w:p>
    <w:p>
      <w:pPr>
        <w:numPr>
          <w:ilvl w:val="3"/>
          <w:numId w:val="900"/>
        </w:numPr>
        <w:spacing w:before="0" w:after="0"/>
      </w:pPr>
      <w:r>
        <w:t>Portioning Techniques</w:t>
      </w:r>
    </w:p>
    <w:p>
      <w:pPr>
        <w:numPr>
          <w:ilvl w:val="3"/>
          <w:numId w:val="900"/>
        </w:numPr>
        <w:spacing w:before="0" w:after="0"/>
      </w:pPr>
      <w:r>
        <w:t>Trimming Fat and Sinew</w:t>
      </w:r>
    </w:p>
    <w:p>
      <w:pPr>
        <w:numPr>
          <w:ilvl w:val="3"/>
          <w:numId w:val="900"/>
        </w:numPr>
        <w:spacing w:before="0" w:after="0"/>
      </w:pPr>
      <w:r>
        <w:t>Marinating Considerations</w:t>
      </w:r>
    </w:p>
    <w:p>
      <w:pPr>
        <w:numPr>
          <w:ilvl w:val="3"/>
          <w:numId w:val="900"/>
        </w:numPr>
        <w:spacing w:before="0" w:after="0"/>
      </w:pPr>
      <w:r>
        <w:t>Temperature Management</w:t>
      </w:r>
    </w:p>
    <w:p>
      <w:pPr>
        <w:numPr>
          <w:ilvl w:val="1"/>
          <w:numId w:val="900"/>
        </w:numPr>
        <w:spacing w:before="0" w:after="0"/>
      </w:pPr>
      <w:r>
        <w:t>Advanced Knife Skills</w:t>
      </w:r>
    </w:p>
    <w:p>
      <w:pPr>
        <w:numPr>
          <w:ilvl w:val="2"/>
          <w:numId w:val="900"/>
        </w:numPr>
        <w:spacing w:before="0" w:after="0"/>
      </w:pPr>
      <w:r>
        <w:t>Grip and Stance</w:t>
      </w:r>
    </w:p>
    <w:p>
      <w:pPr>
        <w:numPr>
          <w:ilvl w:val="3"/>
          <w:numId w:val="900"/>
        </w:numPr>
        <w:spacing w:before="0" w:after="0"/>
      </w:pPr>
      <w:r>
        <w:t>Claw Grip Technique</w:t>
      </w:r>
    </w:p>
    <w:p>
      <w:pPr>
        <w:numPr>
          <w:ilvl w:val="3"/>
          <w:numId w:val="900"/>
        </w:numPr>
        <w:spacing w:before="0" w:after="0"/>
      </w:pPr>
      <w:r>
        <w:t>Guide Hand Position</w:t>
      </w:r>
    </w:p>
    <w:p>
      <w:pPr>
        <w:numPr>
          <w:ilvl w:val="3"/>
          <w:numId w:val="900"/>
        </w:numPr>
        <w:spacing w:before="0" w:after="0"/>
      </w:pPr>
      <w:r>
        <w:t>Body Positioning</w:t>
      </w:r>
    </w:p>
    <w:p>
      <w:pPr>
        <w:numPr>
          <w:ilvl w:val="3"/>
          <w:numId w:val="900"/>
        </w:numPr>
        <w:spacing w:before="0" w:after="0"/>
      </w:pPr>
      <w:r>
        <w:t>Safety Fundamentals</w:t>
      </w:r>
    </w:p>
    <w:p>
      <w:pPr>
        <w:numPr>
          <w:ilvl w:val="2"/>
          <w:numId w:val="900"/>
        </w:numPr>
        <w:spacing w:before="0" w:after="0"/>
      </w:pPr>
      <w:r>
        <w:t>Basic Cuts</w:t>
      </w:r>
    </w:p>
    <w:p>
      <w:pPr>
        <w:numPr>
          <w:ilvl w:val="3"/>
          <w:numId w:val="900"/>
        </w:numPr>
        <w:spacing w:before="0" w:after="0"/>
      </w:pPr>
      <w:r>
        <w:t>Dice Variations</w:t>
      </w:r>
    </w:p>
    <w:p>
      <w:pPr>
        <w:numPr>
          <w:ilvl w:val="4"/>
          <w:numId w:val="900"/>
        </w:numPr>
        <w:spacing w:before="0" w:after="0"/>
      </w:pPr>
      <w:r>
        <w:t>Brunoise</w:t>
      </w:r>
    </w:p>
    <w:p>
      <w:pPr>
        <w:numPr>
          <w:ilvl w:val="4"/>
          <w:numId w:val="900"/>
        </w:numPr>
        <w:spacing w:before="0" w:after="0"/>
      </w:pPr>
      <w:r>
        <w:t>Small Dice</w:t>
      </w:r>
    </w:p>
    <w:p>
      <w:pPr>
        <w:numPr>
          <w:ilvl w:val="4"/>
          <w:numId w:val="900"/>
        </w:numPr>
        <w:spacing w:before="0" w:after="0"/>
      </w:pPr>
      <w:r>
        <w:t>Medium Dice</w:t>
      </w:r>
    </w:p>
    <w:p>
      <w:pPr>
        <w:numPr>
          <w:ilvl w:val="4"/>
          <w:numId w:val="900"/>
        </w:numPr>
        <w:spacing w:before="0" w:after="0"/>
      </w:pPr>
      <w:r>
        <w:t>Large Dice</w:t>
      </w:r>
    </w:p>
    <w:p>
      <w:pPr>
        <w:numPr>
          <w:ilvl w:val="3"/>
          <w:numId w:val="900"/>
        </w:numPr>
        <w:spacing w:before="0" w:after="0"/>
      </w:pPr>
      <w:r>
        <w:t>Strip Cuts</w:t>
      </w:r>
    </w:p>
    <w:p>
      <w:pPr>
        <w:numPr>
          <w:ilvl w:val="4"/>
          <w:numId w:val="900"/>
        </w:numPr>
        <w:spacing w:before="0" w:after="0"/>
      </w:pPr>
      <w:r>
        <w:t>Julienne</w:t>
      </w:r>
    </w:p>
    <w:p>
      <w:pPr>
        <w:numPr>
          <w:ilvl w:val="4"/>
          <w:numId w:val="900"/>
        </w:numPr>
        <w:spacing w:before="0" w:after="0"/>
      </w:pPr>
      <w:r>
        <w:t>Batonnet</w:t>
      </w:r>
    </w:p>
    <w:p>
      <w:pPr>
        <w:numPr>
          <w:ilvl w:val="4"/>
          <w:numId w:val="900"/>
        </w:numPr>
        <w:spacing w:before="0" w:after="0"/>
      </w:pPr>
      <w:r>
        <w:t>Allumette</w:t>
      </w:r>
    </w:p>
    <w:p>
      <w:pPr>
        <w:numPr>
          <w:ilvl w:val="3"/>
          <w:numId w:val="900"/>
        </w:numPr>
        <w:spacing w:before="0" w:after="0"/>
      </w:pPr>
      <w:r>
        <w:t>Specialty Cuts</w:t>
      </w:r>
    </w:p>
    <w:p>
      <w:pPr>
        <w:numPr>
          <w:ilvl w:val="4"/>
          <w:numId w:val="900"/>
        </w:numPr>
        <w:spacing w:before="0" w:after="0"/>
      </w:pPr>
      <w:r>
        <w:t>Chiffonade</w:t>
      </w:r>
    </w:p>
    <w:p>
      <w:pPr>
        <w:numPr>
          <w:ilvl w:val="4"/>
          <w:numId w:val="900"/>
        </w:numPr>
        <w:spacing w:before="0" w:after="0"/>
      </w:pPr>
      <w:r>
        <w:t>Mince</w:t>
      </w:r>
    </w:p>
    <w:p>
      <w:pPr>
        <w:numPr>
          <w:ilvl w:val="4"/>
          <w:numId w:val="900"/>
        </w:numPr>
        <w:spacing w:before="0" w:after="0"/>
      </w:pPr>
      <w:r>
        <w:t>Rough Chop</w:t>
      </w:r>
    </w:p>
    <w:p>
      <w:pPr>
        <w:numPr>
          <w:ilvl w:val="4"/>
          <w:numId w:val="900"/>
        </w:numPr>
        <w:spacing w:before="0" w:after="0"/>
      </w:pPr>
      <w:r>
        <w:t>Bias Cut</w:t>
      </w:r>
    </w:p>
    <w:p>
      <w:pPr>
        <w:numPr>
          <w:ilvl w:val="2"/>
          <w:numId w:val="900"/>
        </w:numPr>
        <w:spacing w:before="0" w:after="0"/>
      </w:pPr>
      <w:r>
        <w:t>Knife Maintenance</w:t>
      </w:r>
    </w:p>
    <w:p>
      <w:pPr>
        <w:numPr>
          <w:ilvl w:val="3"/>
          <w:numId w:val="900"/>
        </w:numPr>
        <w:spacing w:before="0" w:after="0"/>
      </w:pPr>
      <w:r>
        <w:t>Sharpening Techniques</w:t>
      </w:r>
    </w:p>
    <w:p>
      <w:pPr>
        <w:numPr>
          <w:ilvl w:val="3"/>
          <w:numId w:val="900"/>
        </w:numPr>
        <w:spacing w:before="0" w:after="0"/>
      </w:pPr>
      <w:r>
        <w:t>Honing Rod Usage</w:t>
      </w:r>
    </w:p>
    <w:p>
      <w:pPr>
        <w:numPr>
          <w:ilvl w:val="3"/>
          <w:numId w:val="900"/>
        </w:numPr>
        <w:spacing w:before="0" w:after="0"/>
      </w:pPr>
      <w:r>
        <w:t>Sharpening Stone Methods</w:t>
      </w:r>
    </w:p>
    <w:p>
      <w:pPr>
        <w:numPr>
          <w:ilvl w:val="3"/>
          <w:numId w:val="900"/>
        </w:numPr>
        <w:spacing w:before="0" w:after="0"/>
      </w:pPr>
      <w:r>
        <w:t>Professional Sharpening</w:t>
      </w:r>
    </w:p>
    <w:p>
      <w:pPr>
        <w:numPr>
          <w:ilvl w:val="3"/>
          <w:numId w:val="900"/>
        </w:numPr>
        <w:spacing w:before="0" w:after="0"/>
      </w:pPr>
      <w:r>
        <w:t>Storage Solutions</w:t>
      </w:r>
    </w:p>
    <w:p>
      <w:pPr>
        <w:numPr>
          <w:ilvl w:val="3"/>
          <w:numId w:val="900"/>
        </w:numPr>
        <w:spacing w:before="0" w:after="0"/>
      </w:pPr>
      <w:r>
        <w:t>Edge Testing</w:t>
      </w:r>
    </w:p>
    <w:p>
      <w:pPr>
        <w:numPr>
          <w:ilvl w:val="0"/>
          <w:numId w:val="900"/>
        </w:numPr>
        <w:spacing w:before="0" w:after="0"/>
      </w:pPr>
      <w:r>
        <w:t>Food Safety Fundamentals</w:t>
      </w:r>
    </w:p>
    <w:p>
      <w:pPr>
        <w:numPr>
          <w:ilvl w:val="1"/>
          <w:numId w:val="900"/>
        </w:numPr>
        <w:spacing w:before="0" w:after="0"/>
      </w:pPr>
      <w:r>
        <w:t>Cross-Contamination Prevention</w:t>
      </w:r>
    </w:p>
    <w:p>
      <w:pPr>
        <w:numPr>
          <w:ilvl w:val="2"/>
          <w:numId w:val="900"/>
        </w:numPr>
        <w:spacing w:before="0" w:after="0"/>
      </w:pPr>
      <w:r>
        <w:t>Raw Protein Handling</w:t>
      </w:r>
    </w:p>
    <w:p>
      <w:pPr>
        <w:numPr>
          <w:ilvl w:val="2"/>
          <w:numId w:val="900"/>
        </w:numPr>
        <w:spacing w:before="0" w:after="0"/>
      </w:pPr>
      <w:r>
        <w:t>Cutting Board Systems</w:t>
      </w:r>
    </w:p>
    <w:p>
      <w:pPr>
        <w:numPr>
          <w:ilvl w:val="2"/>
          <w:numId w:val="900"/>
        </w:numPr>
        <w:spacing w:before="0" w:after="0"/>
      </w:pPr>
      <w:r>
        <w:t>Utensil Separation</w:t>
      </w:r>
    </w:p>
    <w:p>
      <w:pPr>
        <w:numPr>
          <w:ilvl w:val="2"/>
          <w:numId w:val="900"/>
        </w:numPr>
        <w:spacing w:before="0" w:after="0"/>
      </w:pPr>
      <w:r>
        <w:t>Hand Washing Protocols</w:t>
      </w:r>
    </w:p>
    <w:p>
      <w:pPr>
        <w:numPr>
          <w:ilvl w:val="2"/>
          <w:numId w:val="900"/>
        </w:numPr>
        <w:spacing w:before="0" w:after="0"/>
      </w:pPr>
      <w:r>
        <w:t>Surface Sanitization</w:t>
      </w:r>
    </w:p>
    <w:p>
      <w:pPr>
        <w:numPr>
          <w:ilvl w:val="1"/>
          <w:numId w:val="900"/>
        </w:numPr>
        <w:spacing w:before="0" w:after="0"/>
      </w:pPr>
      <w:r>
        <w:t>Temperature Control</w:t>
      </w:r>
    </w:p>
    <w:p>
      <w:pPr>
        <w:numPr>
          <w:ilvl w:val="2"/>
          <w:numId w:val="900"/>
        </w:numPr>
        <w:spacing w:before="0" w:after="0"/>
      </w:pPr>
      <w:r>
        <w:t>Danger Zone Understanding</w:t>
      </w:r>
    </w:p>
    <w:p>
      <w:pPr>
        <w:numPr>
          <w:ilvl w:val="2"/>
          <w:numId w:val="900"/>
        </w:numPr>
        <w:spacing w:before="0" w:after="0"/>
      </w:pPr>
      <w:r>
        <w:t>Safe Holding Temperatures</w:t>
      </w:r>
    </w:p>
    <w:p>
      <w:pPr>
        <w:numPr>
          <w:ilvl w:val="2"/>
          <w:numId w:val="900"/>
        </w:numPr>
        <w:spacing w:before="0" w:after="0"/>
      </w:pPr>
      <w:r>
        <w:t>Cooling Procedures</w:t>
      </w:r>
    </w:p>
    <w:p>
      <w:pPr>
        <w:numPr>
          <w:ilvl w:val="2"/>
          <w:numId w:val="900"/>
        </w:numPr>
        <w:spacing w:before="0" w:after="0"/>
      </w:pPr>
      <w:r>
        <w:t>Reheating Guidelines</w:t>
      </w:r>
    </w:p>
    <w:p>
      <w:pPr>
        <w:numPr>
          <w:ilvl w:val="2"/>
          <w:numId w:val="900"/>
        </w:numPr>
        <w:spacing w:before="0" w:after="0"/>
      </w:pPr>
      <w:r>
        <w:t>Temperature Monitoring</w:t>
      </w:r>
    </w:p>
    <w:p>
      <w:pPr>
        <w:numPr>
          <w:ilvl w:val="1"/>
          <w:numId w:val="900"/>
        </w:numPr>
        <w:spacing w:before="0" w:after="0"/>
      </w:pPr>
      <w:r>
        <w:t>Storage Practices</w:t>
      </w:r>
    </w:p>
    <w:p>
      <w:pPr>
        <w:numPr>
          <w:ilvl w:val="2"/>
          <w:numId w:val="900"/>
        </w:numPr>
        <w:spacing w:before="0" w:after="0"/>
      </w:pPr>
      <w:r>
        <w:t>FIFO Principles</w:t>
      </w:r>
    </w:p>
    <w:p>
      <w:pPr>
        <w:numPr>
          <w:ilvl w:val="2"/>
          <w:numId w:val="900"/>
        </w:numPr>
        <w:spacing w:before="0" w:after="0"/>
      </w:pPr>
      <w:r>
        <w:t>Refrigeration Guidelines</w:t>
      </w:r>
    </w:p>
    <w:p>
      <w:pPr>
        <w:numPr>
          <w:ilvl w:val="2"/>
          <w:numId w:val="900"/>
        </w:numPr>
        <w:spacing w:before="0" w:after="0"/>
      </w:pPr>
      <w:r>
        <w:t>Freezer Management</w:t>
      </w:r>
    </w:p>
    <w:p>
      <w:pPr>
        <w:numPr>
          <w:ilvl w:val="2"/>
          <w:numId w:val="900"/>
        </w:numPr>
        <w:spacing w:before="0" w:after="0"/>
      </w:pPr>
      <w:r>
        <w:t>Dry Storage Requirements</w:t>
      </w:r>
    </w:p>
    <w:p>
      <w:pPr>
        <w:numPr>
          <w:ilvl w:val="2"/>
          <w:numId w:val="900"/>
        </w:numPr>
        <w:spacing w:before="0" w:after="0"/>
      </w:pPr>
      <w:r>
        <w:t>Labeling Systems</w:t>
      </w:r>
    </w:p>
    <w:p>
      <w:pPr>
        <w:numPr>
          <w:ilvl w:val="2"/>
          <w:numId w:val="900"/>
        </w:numPr>
        <w:spacing w:before="0" w:after="0"/>
      </w:pPr>
      <w:r>
        <w:t>Expiration Dating</w:t>
      </w:r>
    </w:p>
    <w:p>
      <w:pPr>
        <w:numPr>
          <w:ilvl w:val="1"/>
          <w:numId w:val="900"/>
        </w:numPr>
        <w:spacing w:before="0" w:after="0"/>
      </w:pPr>
      <w:r>
        <w:t>Personal Hygiene</w:t>
      </w:r>
    </w:p>
    <w:p>
      <w:pPr>
        <w:numPr>
          <w:ilvl w:val="2"/>
          <w:numId w:val="900"/>
        </w:numPr>
        <w:spacing w:before="0" w:after="0"/>
      </w:pPr>
      <w:r>
        <w:t>Hand Washing Technique</w:t>
      </w:r>
    </w:p>
    <w:p>
      <w:pPr>
        <w:numPr>
          <w:ilvl w:val="2"/>
          <w:numId w:val="900"/>
        </w:numPr>
        <w:spacing w:before="0" w:after="0"/>
      </w:pPr>
      <w:r>
        <w:t>Glove Usage</w:t>
      </w:r>
    </w:p>
    <w:p>
      <w:pPr>
        <w:numPr>
          <w:ilvl w:val="2"/>
          <w:numId w:val="900"/>
        </w:numPr>
        <w:spacing w:before="0" w:after="0"/>
      </w:pPr>
      <w:r>
        <w:t>Hair Restraints</w:t>
      </w:r>
    </w:p>
    <w:p>
      <w:pPr>
        <w:numPr>
          <w:ilvl w:val="2"/>
          <w:numId w:val="900"/>
        </w:numPr>
        <w:spacing w:before="0" w:after="0"/>
      </w:pPr>
      <w:r>
        <w:t>Proper Attire</w:t>
      </w:r>
    </w:p>
    <w:p>
      <w:pPr>
        <w:numPr>
          <w:ilvl w:val="2"/>
          <w:numId w:val="900"/>
        </w:numPr>
        <w:spacing w:before="0" w:after="0"/>
      </w:pPr>
      <w:r>
        <w:t>Illness Policies</w:t>
      </w:r>
    </w:p>
    <w:p>
      <w:pPr>
        <w:numPr>
          <w:ilvl w:val="2"/>
          <w:numId w:val="900"/>
        </w:numPr>
        <w:spacing w:before="0" w:after="0"/>
      </w:pPr>
      <w:r>
        <w:t>Wound Care</w:t>
      </w:r>
    </w:p>
    <w:p>
      <w:pPr>
        <w:pStyle w:val="Heading1"/>
      </w:pPr>
      <w:r>
        <w:t>Dry-Heat Cooking Methods</w:t>
      </w:r>
    </w:p>
    <w:p>
      <w:pPr>
        <w:numPr>
          <w:ilvl w:val="0"/>
          <w:numId w:val="900"/>
        </w:numPr>
        <w:spacing w:before="0" w:after="0"/>
      </w:pPr>
      <w:r>
        <w:t>Fat-Based Cooking</w:t>
      </w:r>
    </w:p>
    <w:p>
      <w:pPr>
        <w:numPr>
          <w:ilvl w:val="1"/>
          <w:numId w:val="900"/>
        </w:numPr>
        <w:spacing w:before="0" w:after="0"/>
      </w:pPr>
      <w:r>
        <w:t>Sautéing</w:t>
      </w:r>
    </w:p>
    <w:p>
      <w:pPr>
        <w:numPr>
          <w:ilvl w:val="2"/>
          <w:numId w:val="900"/>
        </w:numPr>
        <w:spacing w:before="0" w:after="0"/>
      </w:pPr>
      <w:r>
        <w:t>High Heat Principles</w:t>
      </w:r>
    </w:p>
    <w:p>
      <w:pPr>
        <w:numPr>
          <w:ilvl w:val="2"/>
          <w:numId w:val="900"/>
        </w:numPr>
        <w:spacing w:before="0" w:after="0"/>
      </w:pPr>
      <w:r>
        <w:t>Pan Selection and Preparation</w:t>
      </w:r>
    </w:p>
    <w:p>
      <w:pPr>
        <w:numPr>
          <w:ilvl w:val="2"/>
          <w:numId w:val="900"/>
        </w:numPr>
        <w:spacing w:before="0" w:after="0"/>
      </w:pPr>
      <w:r>
        <w:t>Oil Temperature Management</w:t>
      </w:r>
    </w:p>
    <w:p>
      <w:pPr>
        <w:numPr>
          <w:ilvl w:val="2"/>
          <w:numId w:val="900"/>
        </w:numPr>
        <w:spacing w:before="0" w:after="0"/>
      </w:pPr>
      <w:r>
        <w:t>Ingredient Sequencing</w:t>
      </w:r>
    </w:p>
    <w:p>
      <w:pPr>
        <w:numPr>
          <w:ilvl w:val="2"/>
          <w:numId w:val="900"/>
        </w:numPr>
        <w:spacing w:before="0" w:after="0"/>
      </w:pPr>
      <w:r>
        <w:t>Tossing and Stirring Techniques</w:t>
      </w:r>
    </w:p>
    <w:p>
      <w:pPr>
        <w:numPr>
          <w:ilvl w:val="2"/>
          <w:numId w:val="900"/>
        </w:numPr>
        <w:spacing w:before="0" w:after="0"/>
      </w:pPr>
      <w:r>
        <w:t>Deglazing Methods</w:t>
      </w:r>
    </w:p>
    <w:p>
      <w:pPr>
        <w:numPr>
          <w:ilvl w:val="2"/>
          <w:numId w:val="900"/>
        </w:numPr>
        <w:spacing w:before="0" w:after="0"/>
      </w:pPr>
      <w:r>
        <w:t>Sauce Development</w:t>
      </w:r>
    </w:p>
    <w:p>
      <w:pPr>
        <w:numPr>
          <w:ilvl w:val="1"/>
          <w:numId w:val="900"/>
        </w:numPr>
        <w:spacing w:before="0" w:after="0"/>
      </w:pPr>
      <w:r>
        <w:t>Pan-Frying</w:t>
      </w:r>
    </w:p>
    <w:p>
      <w:pPr>
        <w:numPr>
          <w:ilvl w:val="2"/>
          <w:numId w:val="900"/>
        </w:numPr>
        <w:spacing w:before="0" w:after="0"/>
      </w:pPr>
      <w:r>
        <w:t>Medium Heat Control</w:t>
      </w:r>
    </w:p>
    <w:p>
      <w:pPr>
        <w:numPr>
          <w:ilvl w:val="2"/>
          <w:numId w:val="900"/>
        </w:numPr>
        <w:spacing w:before="0" w:after="0"/>
      </w:pPr>
      <w:r>
        <w:t>Fat Depth Management</w:t>
      </w:r>
    </w:p>
    <w:p>
      <w:pPr>
        <w:numPr>
          <w:ilvl w:val="2"/>
          <w:numId w:val="900"/>
        </w:numPr>
        <w:spacing w:before="0" w:after="0"/>
      </w:pPr>
      <w:r>
        <w:t>Breading Techniques</w:t>
      </w:r>
    </w:p>
    <w:p>
      <w:pPr>
        <w:numPr>
          <w:ilvl w:val="3"/>
          <w:numId w:val="900"/>
        </w:numPr>
        <w:spacing w:before="0" w:after="0"/>
      </w:pPr>
      <w:r>
        <w:t>Standard Breading Procedure</w:t>
      </w:r>
    </w:p>
    <w:p>
      <w:pPr>
        <w:numPr>
          <w:ilvl w:val="3"/>
          <w:numId w:val="900"/>
        </w:numPr>
        <w:spacing w:before="0" w:after="0"/>
      </w:pPr>
      <w:r>
        <w:t>Flour Dredging</w:t>
      </w:r>
    </w:p>
    <w:p>
      <w:pPr>
        <w:numPr>
          <w:ilvl w:val="3"/>
          <w:numId w:val="900"/>
        </w:numPr>
        <w:spacing w:before="0" w:after="0"/>
      </w:pPr>
      <w:r>
        <w:t>Egg Wash Application</w:t>
      </w:r>
    </w:p>
    <w:p>
      <w:pPr>
        <w:numPr>
          <w:ilvl w:val="3"/>
          <w:numId w:val="900"/>
        </w:numPr>
        <w:spacing w:before="0" w:after="0"/>
      </w:pPr>
      <w:r>
        <w:t>Breadcrumb Coating</w:t>
      </w:r>
    </w:p>
    <w:p>
      <w:pPr>
        <w:numPr>
          <w:ilvl w:val="2"/>
          <w:numId w:val="900"/>
        </w:numPr>
        <w:spacing w:before="0" w:after="0"/>
      </w:pPr>
      <w:r>
        <w:t>Batter Preparation</w:t>
      </w:r>
    </w:p>
    <w:p>
      <w:pPr>
        <w:numPr>
          <w:ilvl w:val="3"/>
          <w:numId w:val="900"/>
        </w:numPr>
        <w:spacing w:before="0" w:after="0"/>
      </w:pPr>
      <w:r>
        <w:t>Tempura Batter</w:t>
      </w:r>
    </w:p>
    <w:p>
      <w:pPr>
        <w:numPr>
          <w:ilvl w:val="3"/>
          <w:numId w:val="900"/>
        </w:numPr>
        <w:spacing w:before="0" w:after="0"/>
      </w:pPr>
      <w:r>
        <w:t>Beer Batter</w:t>
      </w:r>
    </w:p>
    <w:p>
      <w:pPr>
        <w:numPr>
          <w:ilvl w:val="3"/>
          <w:numId w:val="900"/>
        </w:numPr>
        <w:spacing w:before="0" w:after="0"/>
      </w:pPr>
      <w:r>
        <w:t>Buttermilk Batter</w:t>
      </w:r>
    </w:p>
    <w:p>
      <w:pPr>
        <w:numPr>
          <w:ilvl w:val="2"/>
          <w:numId w:val="900"/>
        </w:numPr>
        <w:spacing w:before="0" w:after="0"/>
      </w:pPr>
      <w:r>
        <w:t>Turning and Flipping</w:t>
      </w:r>
    </w:p>
    <w:p>
      <w:pPr>
        <w:numPr>
          <w:ilvl w:val="2"/>
          <w:numId w:val="900"/>
        </w:numPr>
        <w:spacing w:before="0" w:after="0"/>
      </w:pPr>
      <w:r>
        <w:t>Oil Temperature Maintenance</w:t>
      </w:r>
    </w:p>
    <w:p>
      <w:pPr>
        <w:numPr>
          <w:ilvl w:val="2"/>
          <w:numId w:val="900"/>
        </w:numPr>
        <w:spacing w:before="0" w:after="0"/>
      </w:pPr>
      <w:r>
        <w:t>Draining Techniques</w:t>
      </w:r>
    </w:p>
    <w:p>
      <w:pPr>
        <w:numPr>
          <w:ilvl w:val="1"/>
          <w:numId w:val="900"/>
        </w:numPr>
        <w:spacing w:before="0" w:after="0"/>
      </w:pPr>
      <w:r>
        <w:t>Deep-Frying</w:t>
      </w:r>
    </w:p>
    <w:p>
      <w:pPr>
        <w:numPr>
          <w:ilvl w:val="2"/>
          <w:numId w:val="900"/>
        </w:numPr>
        <w:spacing w:before="0" w:after="0"/>
      </w:pPr>
      <w:r>
        <w:t>Oil Selection</w:t>
      </w:r>
    </w:p>
    <w:p>
      <w:pPr>
        <w:numPr>
          <w:ilvl w:val="3"/>
          <w:numId w:val="900"/>
        </w:numPr>
        <w:spacing w:before="0" w:after="0"/>
      </w:pPr>
      <w:r>
        <w:t>Smoke Point Considerations</w:t>
      </w:r>
    </w:p>
    <w:p>
      <w:pPr>
        <w:numPr>
          <w:ilvl w:val="3"/>
          <w:numId w:val="900"/>
        </w:numPr>
        <w:spacing w:before="0" w:after="0"/>
      </w:pPr>
      <w:r>
        <w:t>Neutral vs Flavored Oils</w:t>
      </w:r>
    </w:p>
    <w:p>
      <w:pPr>
        <w:numPr>
          <w:ilvl w:val="3"/>
          <w:numId w:val="900"/>
        </w:numPr>
        <w:spacing w:before="0" w:after="0"/>
      </w:pPr>
      <w:r>
        <w:t>Oil Reuse Guidelines</w:t>
      </w:r>
    </w:p>
    <w:p>
      <w:pPr>
        <w:numPr>
          <w:ilvl w:val="2"/>
          <w:numId w:val="900"/>
        </w:numPr>
        <w:spacing w:before="0" w:after="0"/>
      </w:pPr>
      <w:r>
        <w:t>Temperature Control</w:t>
      </w:r>
    </w:p>
    <w:p>
      <w:pPr>
        <w:numPr>
          <w:ilvl w:val="3"/>
          <w:numId w:val="900"/>
        </w:numPr>
        <w:spacing w:before="0" w:after="0"/>
      </w:pPr>
      <w:r>
        <w:t>Thermometer Usage</w:t>
      </w:r>
    </w:p>
    <w:p>
      <w:pPr>
        <w:numPr>
          <w:ilvl w:val="3"/>
          <w:numId w:val="900"/>
        </w:numPr>
        <w:spacing w:before="0" w:after="0"/>
      </w:pPr>
      <w:r>
        <w:t>Recovery Time</w:t>
      </w:r>
    </w:p>
    <w:p>
      <w:pPr>
        <w:numPr>
          <w:ilvl w:val="3"/>
          <w:numId w:val="900"/>
        </w:numPr>
        <w:spacing w:before="0" w:after="0"/>
      </w:pPr>
      <w:r>
        <w:t>Batch Size Management</w:t>
      </w:r>
    </w:p>
    <w:p>
      <w:pPr>
        <w:numPr>
          <w:ilvl w:val="2"/>
          <w:numId w:val="900"/>
        </w:numPr>
        <w:spacing w:before="0" w:after="0"/>
      </w:pPr>
      <w:r>
        <w:t>Frying Techniques</w:t>
      </w:r>
    </w:p>
    <w:p>
      <w:pPr>
        <w:numPr>
          <w:ilvl w:val="3"/>
          <w:numId w:val="900"/>
        </w:numPr>
        <w:spacing w:before="0" w:after="0"/>
      </w:pPr>
      <w:r>
        <w:t>Single Frying</w:t>
      </w:r>
    </w:p>
    <w:p>
      <w:pPr>
        <w:numPr>
          <w:ilvl w:val="3"/>
          <w:numId w:val="900"/>
        </w:numPr>
        <w:spacing w:before="0" w:after="0"/>
      </w:pPr>
      <w:r>
        <w:t>Double Frying</w:t>
      </w:r>
    </w:p>
    <w:p>
      <w:pPr>
        <w:numPr>
          <w:ilvl w:val="3"/>
          <w:numId w:val="900"/>
        </w:numPr>
        <w:spacing w:before="0" w:after="0"/>
      </w:pPr>
      <w:r>
        <w:t>Blanching and Finishing</w:t>
      </w:r>
    </w:p>
    <w:p>
      <w:pPr>
        <w:numPr>
          <w:ilvl w:val="2"/>
          <w:numId w:val="900"/>
        </w:numPr>
        <w:spacing w:before="0" w:after="0"/>
      </w:pPr>
      <w:r>
        <w:t>Safety Protocols</w:t>
      </w:r>
    </w:p>
    <w:p>
      <w:pPr>
        <w:numPr>
          <w:ilvl w:val="3"/>
          <w:numId w:val="900"/>
        </w:numPr>
        <w:spacing w:before="0" w:after="0"/>
      </w:pPr>
      <w:r>
        <w:t>Fire Prevention</w:t>
      </w:r>
    </w:p>
    <w:p>
      <w:pPr>
        <w:numPr>
          <w:ilvl w:val="3"/>
          <w:numId w:val="900"/>
        </w:numPr>
        <w:spacing w:before="0" w:after="0"/>
      </w:pPr>
      <w:r>
        <w:t>Oil Handling</w:t>
      </w:r>
    </w:p>
    <w:p>
      <w:pPr>
        <w:numPr>
          <w:ilvl w:val="3"/>
          <w:numId w:val="900"/>
        </w:numPr>
        <w:spacing w:before="0" w:after="0"/>
      </w:pPr>
      <w:r>
        <w:t>Equipment Safety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3"/>
          <w:numId w:val="900"/>
        </w:numPr>
        <w:spacing w:before="0" w:after="0"/>
      </w:pPr>
      <w:r>
        <w:t>Crispness Achievement</w:t>
      </w:r>
    </w:p>
    <w:p>
      <w:pPr>
        <w:numPr>
          <w:ilvl w:val="3"/>
          <w:numId w:val="900"/>
        </w:numPr>
        <w:spacing w:before="0" w:after="0"/>
      </w:pPr>
      <w:r>
        <w:t>Oil Absorption Minimization</w:t>
      </w:r>
    </w:p>
    <w:p>
      <w:pPr>
        <w:numPr>
          <w:ilvl w:val="3"/>
          <w:numId w:val="900"/>
        </w:numPr>
        <w:spacing w:before="0" w:after="0"/>
      </w:pPr>
      <w:r>
        <w:t>Seasoning Timing</w:t>
      </w:r>
    </w:p>
    <w:p>
      <w:pPr>
        <w:numPr>
          <w:ilvl w:val="1"/>
          <w:numId w:val="900"/>
        </w:numPr>
        <w:spacing w:before="0" w:after="0"/>
      </w:pPr>
      <w:r>
        <w:t>Stir-Frying</w:t>
      </w:r>
    </w:p>
    <w:p>
      <w:pPr>
        <w:numPr>
          <w:ilvl w:val="2"/>
          <w:numId w:val="900"/>
        </w:numPr>
        <w:spacing w:before="0" w:after="0"/>
      </w:pPr>
      <w:r>
        <w:t>Wok Cooking</w:t>
      </w:r>
    </w:p>
    <w:p>
      <w:pPr>
        <w:numPr>
          <w:ilvl w:val="3"/>
          <w:numId w:val="900"/>
        </w:numPr>
        <w:spacing w:before="0" w:after="0"/>
      </w:pPr>
      <w:r>
        <w:t>Wok Selection and Seasoning</w:t>
      </w:r>
    </w:p>
    <w:p>
      <w:pPr>
        <w:numPr>
          <w:ilvl w:val="3"/>
          <w:numId w:val="900"/>
        </w:numPr>
        <w:spacing w:before="0" w:after="0"/>
      </w:pPr>
      <w:r>
        <w:t>Heat Source Requirements</w:t>
      </w:r>
    </w:p>
    <w:p>
      <w:pPr>
        <w:numPr>
          <w:ilvl w:val="3"/>
          <w:numId w:val="900"/>
        </w:numPr>
        <w:spacing w:before="0" w:after="0"/>
      </w:pPr>
      <w:r>
        <w:t>Wok Hei Development</w:t>
      </w:r>
    </w:p>
    <w:p>
      <w:pPr>
        <w:numPr>
          <w:ilvl w:val="2"/>
          <w:numId w:val="900"/>
        </w:numPr>
        <w:spacing w:before="0" w:after="0"/>
      </w:pPr>
      <w:r>
        <w:t>Ingredient Preparation</w:t>
      </w:r>
    </w:p>
    <w:p>
      <w:pPr>
        <w:numPr>
          <w:ilvl w:val="3"/>
          <w:numId w:val="900"/>
        </w:numPr>
        <w:spacing w:before="0" w:after="0"/>
      </w:pPr>
      <w:r>
        <w:t>Uniform Cutting</w:t>
      </w:r>
    </w:p>
    <w:p>
      <w:pPr>
        <w:numPr>
          <w:ilvl w:val="3"/>
          <w:numId w:val="900"/>
        </w:numPr>
        <w:spacing w:before="0" w:after="0"/>
      </w:pPr>
      <w:r>
        <w:t>Mise en Place Importance</w:t>
      </w:r>
    </w:p>
    <w:p>
      <w:pPr>
        <w:numPr>
          <w:ilvl w:val="3"/>
          <w:numId w:val="900"/>
        </w:numPr>
        <w:spacing w:before="0" w:after="0"/>
      </w:pPr>
      <w:r>
        <w:t>Sauce Preparation</w:t>
      </w:r>
    </w:p>
    <w:p>
      <w:pPr>
        <w:numPr>
          <w:ilvl w:val="2"/>
          <w:numId w:val="900"/>
        </w:numPr>
        <w:spacing w:before="0" w:after="0"/>
      </w:pPr>
      <w:r>
        <w:t>Cooking Sequence</w:t>
      </w:r>
    </w:p>
    <w:p>
      <w:pPr>
        <w:numPr>
          <w:ilvl w:val="3"/>
          <w:numId w:val="900"/>
        </w:numPr>
        <w:spacing w:before="0" w:after="0"/>
      </w:pPr>
      <w:r>
        <w:t>Aromatics First</w:t>
      </w:r>
    </w:p>
    <w:p>
      <w:pPr>
        <w:numPr>
          <w:ilvl w:val="3"/>
          <w:numId w:val="900"/>
        </w:numPr>
        <w:spacing w:before="0" w:after="0"/>
      </w:pPr>
      <w:r>
        <w:t>Protein Cooking</w:t>
      </w:r>
    </w:p>
    <w:p>
      <w:pPr>
        <w:numPr>
          <w:ilvl w:val="3"/>
          <w:numId w:val="900"/>
        </w:numPr>
        <w:spacing w:before="0" w:after="0"/>
      </w:pPr>
      <w:r>
        <w:t>Vegetable Addition</w:t>
      </w:r>
    </w:p>
    <w:p>
      <w:pPr>
        <w:numPr>
          <w:ilvl w:val="3"/>
          <w:numId w:val="900"/>
        </w:numPr>
        <w:spacing w:before="0" w:after="0"/>
      </w:pPr>
      <w:r>
        <w:t>Sauce Integration</w:t>
      </w:r>
    </w:p>
    <w:p>
      <w:pPr>
        <w:numPr>
          <w:ilvl w:val="2"/>
          <w:numId w:val="900"/>
        </w:numPr>
        <w:spacing w:before="0" w:after="0"/>
      </w:pPr>
      <w:r>
        <w:t>Tossing Techniques</w:t>
      </w:r>
    </w:p>
    <w:p>
      <w:pPr>
        <w:numPr>
          <w:ilvl w:val="3"/>
          <w:numId w:val="900"/>
        </w:numPr>
        <w:spacing w:before="0" w:after="0"/>
      </w:pPr>
      <w:r>
        <w:t>Wok Motion</w:t>
      </w:r>
    </w:p>
    <w:p>
      <w:pPr>
        <w:numPr>
          <w:ilvl w:val="3"/>
          <w:numId w:val="900"/>
        </w:numPr>
        <w:spacing w:before="0" w:after="0"/>
      </w:pPr>
      <w:r>
        <w:t>Spatula Usage</w:t>
      </w:r>
    </w:p>
    <w:p>
      <w:pPr>
        <w:numPr>
          <w:ilvl w:val="3"/>
          <w:numId w:val="900"/>
        </w:numPr>
        <w:spacing w:before="0" w:after="0"/>
      </w:pPr>
      <w:r>
        <w:t>Heat Distribution</w:t>
      </w:r>
    </w:p>
    <w:p>
      <w:pPr>
        <w:numPr>
          <w:ilvl w:val="0"/>
          <w:numId w:val="900"/>
        </w:numPr>
        <w:spacing w:before="0" w:after="0"/>
      </w:pPr>
      <w:r>
        <w:t>Fat-Free Cooking</w:t>
      </w:r>
    </w:p>
    <w:p>
      <w:pPr>
        <w:numPr>
          <w:ilvl w:val="1"/>
          <w:numId w:val="900"/>
        </w:numPr>
        <w:spacing w:before="0" w:after="0"/>
      </w:pPr>
      <w:r>
        <w:t>Roasting</w:t>
      </w:r>
    </w:p>
    <w:p>
      <w:pPr>
        <w:numPr>
          <w:ilvl w:val="2"/>
          <w:numId w:val="900"/>
        </w:numPr>
        <w:spacing w:before="0" w:after="0"/>
      </w:pPr>
      <w:r>
        <w:t>Oven Preparation</w:t>
      </w:r>
    </w:p>
    <w:p>
      <w:pPr>
        <w:numPr>
          <w:ilvl w:val="3"/>
          <w:numId w:val="900"/>
        </w:numPr>
        <w:spacing w:before="0" w:after="0"/>
      </w:pPr>
      <w:r>
        <w:t>Rack Positioning</w:t>
      </w:r>
    </w:p>
    <w:p>
      <w:pPr>
        <w:numPr>
          <w:ilvl w:val="3"/>
          <w:numId w:val="900"/>
        </w:numPr>
        <w:spacing w:before="0" w:after="0"/>
      </w:pPr>
      <w:r>
        <w:t>Pan Selection</w:t>
      </w:r>
    </w:p>
    <w:p>
      <w:pPr>
        <w:numPr>
          <w:ilvl w:val="3"/>
          <w:numId w:val="900"/>
        </w:numPr>
        <w:spacing w:before="0" w:after="0"/>
      </w:pPr>
      <w:r>
        <w:t>Preheating Importance</w:t>
      </w:r>
    </w:p>
    <w:p>
      <w:pPr>
        <w:numPr>
          <w:ilvl w:val="2"/>
          <w:numId w:val="900"/>
        </w:numPr>
        <w:spacing w:before="0" w:after="0"/>
      </w:pPr>
      <w:r>
        <w:t>Heat Circulation</w:t>
      </w:r>
    </w:p>
    <w:p>
      <w:pPr>
        <w:numPr>
          <w:ilvl w:val="3"/>
          <w:numId w:val="900"/>
        </w:numPr>
        <w:spacing w:before="0" w:after="0"/>
      </w:pPr>
      <w:r>
        <w:t>Convection vs Conventional</w:t>
      </w:r>
    </w:p>
    <w:p>
      <w:pPr>
        <w:numPr>
          <w:ilvl w:val="3"/>
          <w:numId w:val="900"/>
        </w:numPr>
        <w:spacing w:before="0" w:after="0"/>
      </w:pPr>
      <w:r>
        <w:t>Air Flow Considerations</w:t>
      </w:r>
    </w:p>
    <w:p>
      <w:pPr>
        <w:numPr>
          <w:ilvl w:val="3"/>
          <w:numId w:val="900"/>
        </w:numPr>
        <w:spacing w:before="0" w:after="0"/>
      </w:pPr>
      <w:r>
        <w:t>Even Browning Techniques</w:t>
      </w:r>
    </w:p>
    <w:p>
      <w:pPr>
        <w:numPr>
          <w:ilvl w:val="2"/>
          <w:numId w:val="900"/>
        </w:numPr>
        <w:spacing w:before="0" w:after="0"/>
      </w:pPr>
      <w:r>
        <w:t>Basting Methods</w:t>
      </w:r>
    </w:p>
    <w:p>
      <w:pPr>
        <w:numPr>
          <w:ilvl w:val="3"/>
          <w:numId w:val="900"/>
        </w:numPr>
        <w:spacing w:before="0" w:after="0"/>
      </w:pPr>
      <w:r>
        <w:t>Fat Basting</w:t>
      </w:r>
    </w:p>
    <w:p>
      <w:pPr>
        <w:numPr>
          <w:ilvl w:val="3"/>
          <w:numId w:val="900"/>
        </w:numPr>
        <w:spacing w:before="0" w:after="0"/>
      </w:pPr>
      <w:r>
        <w:t>Liquid Basting</w:t>
      </w:r>
    </w:p>
    <w:p>
      <w:pPr>
        <w:numPr>
          <w:ilvl w:val="3"/>
          <w:numId w:val="900"/>
        </w:numPr>
        <w:spacing w:before="0" w:after="0"/>
      </w:pPr>
      <w:r>
        <w:t>Self-Basting Techniques</w:t>
      </w:r>
    </w:p>
    <w:p>
      <w:pPr>
        <w:numPr>
          <w:ilvl w:val="2"/>
          <w:numId w:val="900"/>
        </w:numPr>
        <w:spacing w:before="0" w:after="0"/>
      </w:pPr>
      <w:r>
        <w:t>Protein Roasting</w:t>
      </w:r>
    </w:p>
    <w:p>
      <w:pPr>
        <w:numPr>
          <w:ilvl w:val="3"/>
          <w:numId w:val="900"/>
        </w:numPr>
        <w:spacing w:before="0" w:after="0"/>
      </w:pPr>
      <w:r>
        <w:t>Large Cuts</w:t>
      </w:r>
    </w:p>
    <w:p>
      <w:pPr>
        <w:numPr>
          <w:ilvl w:val="3"/>
          <w:numId w:val="900"/>
        </w:numPr>
        <w:spacing w:before="0" w:after="0"/>
      </w:pPr>
      <w:r>
        <w:t>Whole Birds</w:t>
      </w:r>
    </w:p>
    <w:p>
      <w:pPr>
        <w:numPr>
          <w:ilvl w:val="3"/>
          <w:numId w:val="900"/>
        </w:numPr>
        <w:spacing w:before="0" w:after="0"/>
      </w:pPr>
      <w:r>
        <w:t>Temperature Monitoring</w:t>
      </w:r>
    </w:p>
    <w:p>
      <w:pPr>
        <w:numPr>
          <w:ilvl w:val="2"/>
          <w:numId w:val="900"/>
        </w:numPr>
        <w:spacing w:before="0" w:after="0"/>
      </w:pPr>
      <w:r>
        <w:t>Vegetable Roasting</w:t>
      </w:r>
    </w:p>
    <w:p>
      <w:pPr>
        <w:numPr>
          <w:ilvl w:val="3"/>
          <w:numId w:val="900"/>
        </w:numPr>
        <w:spacing w:before="0" w:after="0"/>
      </w:pPr>
      <w:r>
        <w:t>Cutting Consistency</w:t>
      </w:r>
    </w:p>
    <w:p>
      <w:pPr>
        <w:numPr>
          <w:ilvl w:val="3"/>
          <w:numId w:val="900"/>
        </w:numPr>
        <w:spacing w:before="0" w:after="0"/>
      </w:pPr>
      <w:r>
        <w:t>Oil Application</w:t>
      </w:r>
    </w:p>
    <w:p>
      <w:pPr>
        <w:numPr>
          <w:ilvl w:val="3"/>
          <w:numId w:val="900"/>
        </w:numPr>
        <w:spacing w:before="0" w:after="0"/>
      </w:pPr>
      <w:r>
        <w:t>Seasoning Distribution</w:t>
      </w:r>
    </w:p>
    <w:p>
      <w:pPr>
        <w:numPr>
          <w:ilvl w:val="2"/>
          <w:numId w:val="900"/>
        </w:numPr>
        <w:spacing w:before="0" w:after="0"/>
      </w:pPr>
      <w:r>
        <w:t>Browning and Caramelization</w:t>
      </w:r>
    </w:p>
    <w:p>
      <w:pPr>
        <w:numPr>
          <w:ilvl w:val="3"/>
          <w:numId w:val="900"/>
        </w:numPr>
        <w:spacing w:before="0" w:after="0"/>
      </w:pPr>
      <w:r>
        <w:t>Maillard Reaction Optimization</w:t>
      </w:r>
    </w:p>
    <w:p>
      <w:pPr>
        <w:numPr>
          <w:ilvl w:val="3"/>
          <w:numId w:val="900"/>
        </w:numPr>
        <w:spacing w:before="0" w:after="0"/>
      </w:pPr>
      <w:r>
        <w:t>Surface Preparation</w:t>
      </w:r>
    </w:p>
    <w:p>
      <w:pPr>
        <w:numPr>
          <w:ilvl w:val="3"/>
          <w:numId w:val="900"/>
        </w:numPr>
        <w:spacing w:before="0" w:after="0"/>
      </w:pPr>
      <w:r>
        <w:t>Temperature Requirements</w:t>
      </w:r>
    </w:p>
    <w:p>
      <w:pPr>
        <w:numPr>
          <w:ilvl w:val="1"/>
          <w:numId w:val="900"/>
        </w:numPr>
        <w:spacing w:before="0" w:after="0"/>
      </w:pPr>
      <w:r>
        <w:t>Baking</w:t>
      </w:r>
    </w:p>
    <w:p>
      <w:pPr>
        <w:numPr>
          <w:ilvl w:val="2"/>
          <w:numId w:val="900"/>
        </w:numPr>
        <w:spacing w:before="0" w:after="0"/>
      </w:pPr>
      <w:r>
        <w:t>Oven Management</w:t>
      </w:r>
    </w:p>
    <w:p>
      <w:pPr>
        <w:numPr>
          <w:ilvl w:val="3"/>
          <w:numId w:val="900"/>
        </w:numPr>
        <w:spacing w:before="0" w:after="0"/>
      </w:pPr>
      <w:r>
        <w:t>Temperature Calibration</w:t>
      </w:r>
    </w:p>
    <w:p>
      <w:pPr>
        <w:numPr>
          <w:ilvl w:val="3"/>
          <w:numId w:val="900"/>
        </w:numPr>
        <w:spacing w:before="0" w:after="0"/>
      </w:pPr>
      <w:r>
        <w:t>Hot Spot Identification</w:t>
      </w:r>
    </w:p>
    <w:p>
      <w:pPr>
        <w:numPr>
          <w:ilvl w:val="3"/>
          <w:numId w:val="900"/>
        </w:numPr>
        <w:spacing w:before="0" w:after="0"/>
      </w:pPr>
      <w:r>
        <w:t>Humidity Control</w:t>
      </w:r>
    </w:p>
    <w:p>
      <w:pPr>
        <w:numPr>
          <w:ilvl w:val="2"/>
          <w:numId w:val="900"/>
        </w:numPr>
        <w:spacing w:before="0" w:after="0"/>
      </w:pPr>
      <w:r>
        <w:t>Chemical Reactions</w:t>
      </w:r>
    </w:p>
    <w:p>
      <w:pPr>
        <w:numPr>
          <w:ilvl w:val="3"/>
          <w:numId w:val="900"/>
        </w:numPr>
        <w:spacing w:before="0" w:after="0"/>
      </w:pPr>
      <w:r>
        <w:t>Maillard Reaction in Baking</w:t>
      </w:r>
    </w:p>
    <w:p>
      <w:pPr>
        <w:numPr>
          <w:ilvl w:val="3"/>
          <w:numId w:val="900"/>
        </w:numPr>
        <w:spacing w:before="0" w:after="0"/>
      </w:pPr>
      <w:r>
        <w:t>Caramelization Process</w:t>
      </w:r>
    </w:p>
    <w:p>
      <w:pPr>
        <w:numPr>
          <w:ilvl w:val="3"/>
          <w:numId w:val="900"/>
        </w:numPr>
        <w:spacing w:before="0" w:after="0"/>
      </w:pPr>
      <w:r>
        <w:t>Protein Coagulation</w:t>
      </w:r>
    </w:p>
    <w:p>
      <w:pPr>
        <w:numPr>
          <w:ilvl w:val="2"/>
          <w:numId w:val="900"/>
        </w:numPr>
        <w:spacing w:before="0" w:after="0"/>
      </w:pPr>
      <w:r>
        <w:t>Leavening Systems</w:t>
      </w:r>
    </w:p>
    <w:p>
      <w:pPr>
        <w:numPr>
          <w:ilvl w:val="3"/>
          <w:numId w:val="900"/>
        </w:numPr>
        <w:spacing w:before="0" w:after="0"/>
      </w:pPr>
      <w:r>
        <w:t>Yeast Fermentation</w:t>
      </w:r>
    </w:p>
    <w:p>
      <w:pPr>
        <w:numPr>
          <w:ilvl w:val="3"/>
          <w:numId w:val="900"/>
        </w:numPr>
        <w:spacing w:before="0" w:after="0"/>
      </w:pPr>
      <w:r>
        <w:t>Chemical Leaveners</w:t>
      </w:r>
    </w:p>
    <w:p>
      <w:pPr>
        <w:numPr>
          <w:ilvl w:val="3"/>
          <w:numId w:val="900"/>
        </w:numPr>
        <w:spacing w:before="0" w:after="0"/>
      </w:pPr>
      <w:r>
        <w:t>Steam Leavening</w:t>
      </w:r>
    </w:p>
    <w:p>
      <w:pPr>
        <w:numPr>
          <w:ilvl w:val="3"/>
          <w:numId w:val="900"/>
        </w:numPr>
        <w:spacing w:before="0" w:after="0"/>
      </w:pPr>
      <w:r>
        <w:t>Mechanical Leavening</w:t>
      </w:r>
    </w:p>
    <w:p>
      <w:pPr>
        <w:numPr>
          <w:ilvl w:val="2"/>
          <w:numId w:val="900"/>
        </w:numPr>
        <w:spacing w:before="0" w:after="0"/>
      </w:pPr>
      <w:r>
        <w:t>Bread Baking</w:t>
      </w:r>
    </w:p>
    <w:p>
      <w:pPr>
        <w:numPr>
          <w:ilvl w:val="3"/>
          <w:numId w:val="900"/>
        </w:numPr>
        <w:spacing w:before="0" w:after="0"/>
      </w:pPr>
      <w:r>
        <w:t>Dough Development</w:t>
      </w:r>
    </w:p>
    <w:p>
      <w:pPr>
        <w:numPr>
          <w:ilvl w:val="3"/>
          <w:numId w:val="900"/>
        </w:numPr>
        <w:spacing w:before="0" w:after="0"/>
      </w:pPr>
      <w:r>
        <w:t>Proofing Techniques</w:t>
      </w:r>
    </w:p>
    <w:p>
      <w:pPr>
        <w:numPr>
          <w:ilvl w:val="3"/>
          <w:numId w:val="900"/>
        </w:numPr>
        <w:spacing w:before="0" w:after="0"/>
      </w:pPr>
      <w:r>
        <w:t>Oven Spring</w:t>
      </w:r>
    </w:p>
    <w:p>
      <w:pPr>
        <w:numPr>
          <w:ilvl w:val="3"/>
          <w:numId w:val="900"/>
        </w:numPr>
        <w:spacing w:before="0" w:after="0"/>
      </w:pPr>
      <w:r>
        <w:t>Crust Formation</w:t>
      </w:r>
    </w:p>
    <w:p>
      <w:pPr>
        <w:numPr>
          <w:ilvl w:val="2"/>
          <w:numId w:val="900"/>
        </w:numPr>
        <w:spacing w:before="0" w:after="0"/>
      </w:pPr>
      <w:r>
        <w:t>Cake and Pastry Baking</w:t>
      </w:r>
    </w:p>
    <w:p>
      <w:pPr>
        <w:numPr>
          <w:ilvl w:val="3"/>
          <w:numId w:val="900"/>
        </w:numPr>
        <w:spacing w:before="0" w:after="0"/>
      </w:pPr>
      <w:r>
        <w:t>Mixing Methods</w:t>
      </w:r>
    </w:p>
    <w:p>
      <w:pPr>
        <w:numPr>
          <w:ilvl w:val="3"/>
          <w:numId w:val="900"/>
        </w:numPr>
        <w:spacing w:before="0" w:after="0"/>
      </w:pPr>
      <w:r>
        <w:t>Batter Consistency</w:t>
      </w:r>
    </w:p>
    <w:p>
      <w:pPr>
        <w:numPr>
          <w:ilvl w:val="3"/>
          <w:numId w:val="900"/>
        </w:numPr>
        <w:spacing w:before="0" w:after="0"/>
      </w:pPr>
      <w:r>
        <w:t>Pan Preparation</w:t>
      </w:r>
    </w:p>
    <w:p>
      <w:pPr>
        <w:numPr>
          <w:ilvl w:val="3"/>
          <w:numId w:val="900"/>
        </w:numPr>
        <w:spacing w:before="0" w:after="0"/>
      </w:pPr>
      <w:r>
        <w:t>Doneness Testing</w:t>
      </w:r>
    </w:p>
    <w:p>
      <w:pPr>
        <w:numPr>
          <w:ilvl w:val="1"/>
          <w:numId w:val="900"/>
        </w:numPr>
        <w:spacing w:before="0" w:after="0"/>
      </w:pPr>
      <w:r>
        <w:t>Grilling</w:t>
      </w:r>
    </w:p>
    <w:p>
      <w:pPr>
        <w:numPr>
          <w:ilvl w:val="2"/>
          <w:numId w:val="900"/>
        </w:numPr>
        <w:spacing w:before="0" w:after="0"/>
      </w:pPr>
      <w:r>
        <w:t>Heat Management</w:t>
      </w:r>
    </w:p>
    <w:p>
      <w:pPr>
        <w:numPr>
          <w:ilvl w:val="3"/>
          <w:numId w:val="900"/>
        </w:numPr>
        <w:spacing w:before="0" w:after="0"/>
      </w:pPr>
      <w:r>
        <w:t>Direct Heat Cooking</w:t>
      </w:r>
    </w:p>
    <w:p>
      <w:pPr>
        <w:numPr>
          <w:ilvl w:val="3"/>
          <w:numId w:val="900"/>
        </w:numPr>
        <w:spacing w:before="0" w:after="0"/>
      </w:pPr>
      <w:r>
        <w:t>Indirect Heat Cooking</w:t>
      </w:r>
    </w:p>
    <w:p>
      <w:pPr>
        <w:numPr>
          <w:ilvl w:val="3"/>
          <w:numId w:val="900"/>
        </w:numPr>
        <w:spacing w:before="0" w:after="0"/>
      </w:pPr>
      <w:r>
        <w:t>Two-Zone Setup</w:t>
      </w:r>
    </w:p>
    <w:p>
      <w:pPr>
        <w:numPr>
          <w:ilvl w:val="2"/>
          <w:numId w:val="900"/>
        </w:numPr>
        <w:spacing w:before="0" w:after="0"/>
      </w:pPr>
      <w:r>
        <w:t>Fuel Types</w:t>
      </w:r>
    </w:p>
    <w:p>
      <w:pPr>
        <w:numPr>
          <w:ilvl w:val="3"/>
          <w:numId w:val="900"/>
        </w:numPr>
        <w:spacing w:before="0" w:after="0"/>
      </w:pPr>
      <w:r>
        <w:t>Charcoal Grilling</w:t>
      </w:r>
    </w:p>
    <w:p>
      <w:pPr>
        <w:numPr>
          <w:ilvl w:val="3"/>
          <w:numId w:val="900"/>
        </w:numPr>
        <w:spacing w:before="0" w:after="0"/>
      </w:pPr>
      <w:r>
        <w:t>Gas Grilling</w:t>
      </w:r>
    </w:p>
    <w:p>
      <w:pPr>
        <w:numPr>
          <w:ilvl w:val="3"/>
          <w:numId w:val="900"/>
        </w:numPr>
        <w:spacing w:before="0" w:after="0"/>
      </w:pPr>
      <w:r>
        <w:t>Wood Grilling</w:t>
      </w:r>
    </w:p>
    <w:p>
      <w:pPr>
        <w:numPr>
          <w:ilvl w:val="2"/>
          <w:numId w:val="900"/>
        </w:numPr>
        <w:spacing w:before="0" w:after="0"/>
      </w:pPr>
      <w:r>
        <w:t>Grill Preparation</w:t>
      </w:r>
    </w:p>
    <w:p>
      <w:pPr>
        <w:numPr>
          <w:ilvl w:val="3"/>
          <w:numId w:val="900"/>
        </w:numPr>
        <w:spacing w:before="0" w:after="0"/>
      </w:pPr>
      <w:r>
        <w:t>Cleaning and Oiling</w:t>
      </w:r>
    </w:p>
    <w:p>
      <w:pPr>
        <w:numPr>
          <w:ilvl w:val="3"/>
          <w:numId w:val="900"/>
        </w:numPr>
        <w:spacing w:before="0" w:after="0"/>
      </w:pPr>
      <w:r>
        <w:t>Temperature Zones</w:t>
      </w:r>
    </w:p>
    <w:p>
      <w:pPr>
        <w:numPr>
          <w:ilvl w:val="3"/>
          <w:numId w:val="900"/>
        </w:numPr>
        <w:spacing w:before="0" w:after="0"/>
      </w:pPr>
      <w:r>
        <w:t>Flare-Up Management</w:t>
      </w:r>
    </w:p>
    <w:p>
      <w:pPr>
        <w:numPr>
          <w:ilvl w:val="2"/>
          <w:numId w:val="900"/>
        </w:numPr>
        <w:spacing w:before="0" w:after="0"/>
      </w:pPr>
      <w:r>
        <w:t>Grilling Techniques</w:t>
      </w:r>
    </w:p>
    <w:p>
      <w:pPr>
        <w:numPr>
          <w:ilvl w:val="3"/>
          <w:numId w:val="900"/>
        </w:numPr>
        <w:spacing w:before="0" w:after="0"/>
      </w:pPr>
      <w:r>
        <w:t>Searing Methods</w:t>
      </w:r>
    </w:p>
    <w:p>
      <w:pPr>
        <w:numPr>
          <w:ilvl w:val="3"/>
          <w:numId w:val="900"/>
        </w:numPr>
        <w:spacing w:before="0" w:after="0"/>
      </w:pPr>
      <w:r>
        <w:t>Grill Mark Creation</w:t>
      </w:r>
    </w:p>
    <w:p>
      <w:pPr>
        <w:numPr>
          <w:ilvl w:val="3"/>
          <w:numId w:val="900"/>
        </w:numPr>
        <w:spacing w:before="0" w:after="0"/>
      </w:pPr>
      <w:r>
        <w:t>Turning Timing</w:t>
      </w:r>
    </w:p>
    <w:p>
      <w:pPr>
        <w:numPr>
          <w:ilvl w:val="2"/>
          <w:numId w:val="900"/>
        </w:numPr>
        <w:spacing w:before="0" w:after="0"/>
      </w:pPr>
      <w:r>
        <w:t>Flavor Development</w:t>
      </w:r>
    </w:p>
    <w:p>
      <w:pPr>
        <w:numPr>
          <w:ilvl w:val="3"/>
          <w:numId w:val="900"/>
        </w:numPr>
        <w:spacing w:before="0" w:after="0"/>
      </w:pPr>
      <w:r>
        <w:t>Marinades</w:t>
      </w:r>
    </w:p>
    <w:p>
      <w:pPr>
        <w:numPr>
          <w:ilvl w:val="3"/>
          <w:numId w:val="900"/>
        </w:numPr>
        <w:spacing w:before="0" w:after="0"/>
      </w:pPr>
      <w:r>
        <w:t>Dry Rubs</w:t>
      </w:r>
    </w:p>
    <w:p>
      <w:pPr>
        <w:numPr>
          <w:ilvl w:val="3"/>
          <w:numId w:val="900"/>
        </w:numPr>
        <w:spacing w:before="0" w:after="0"/>
      </w:pPr>
      <w:r>
        <w:t>Smoking Wood Addition</w:t>
      </w:r>
    </w:p>
    <w:p>
      <w:pPr>
        <w:numPr>
          <w:ilvl w:val="1"/>
          <w:numId w:val="900"/>
        </w:numPr>
        <w:spacing w:before="0" w:after="0"/>
      </w:pPr>
      <w:r>
        <w:t>Broiling</w:t>
      </w:r>
    </w:p>
    <w:p>
      <w:pPr>
        <w:numPr>
          <w:ilvl w:val="2"/>
          <w:numId w:val="900"/>
        </w:numPr>
        <w:spacing w:before="0" w:after="0"/>
      </w:pPr>
      <w:r>
        <w:t>High-Temperature Cooking</w:t>
      </w:r>
    </w:p>
    <w:p>
      <w:pPr>
        <w:numPr>
          <w:ilvl w:val="2"/>
          <w:numId w:val="900"/>
        </w:numPr>
        <w:spacing w:before="0" w:after="0"/>
      </w:pPr>
      <w:r>
        <w:t>Distance Control</w:t>
      </w:r>
    </w:p>
    <w:p>
      <w:pPr>
        <w:numPr>
          <w:ilvl w:val="2"/>
          <w:numId w:val="900"/>
        </w:numPr>
        <w:spacing w:before="0" w:after="0"/>
      </w:pPr>
      <w:r>
        <w:t>Heat Source Understanding</w:t>
      </w:r>
    </w:p>
    <w:p>
      <w:pPr>
        <w:numPr>
          <w:ilvl w:val="2"/>
          <w:numId w:val="900"/>
        </w:numPr>
        <w:spacing w:before="0" w:after="0"/>
      </w:pPr>
      <w:r>
        <w:t>Monitoring Techniques</w:t>
      </w:r>
    </w:p>
    <w:p>
      <w:pPr>
        <w:numPr>
          <w:ilvl w:val="2"/>
          <w:numId w:val="900"/>
        </w:numPr>
        <w:spacing w:before="0" w:after="0"/>
      </w:pPr>
      <w:r>
        <w:t>Suitable Food Selection</w:t>
      </w:r>
    </w:p>
    <w:p>
      <w:pPr>
        <w:numPr>
          <w:ilvl w:val="2"/>
          <w:numId w:val="900"/>
        </w:numPr>
        <w:spacing w:before="0" w:after="0"/>
      </w:pPr>
      <w:r>
        <w:t>Browning Achievement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pStyle w:val="Heading1"/>
      </w:pPr>
      <w:r>
        <w:t>Moist-Heat Cooking Methods</w:t>
      </w:r>
    </w:p>
    <w:p>
      <w:pPr>
        <w:numPr>
          <w:ilvl w:val="0"/>
          <w:numId w:val="900"/>
        </w:numPr>
        <w:spacing w:before="0" w:after="0"/>
      </w:pPr>
      <w:r>
        <w:t>Poaching</w:t>
      </w:r>
    </w:p>
    <w:p>
      <w:pPr>
        <w:numPr>
          <w:ilvl w:val="1"/>
          <w:numId w:val="900"/>
        </w:numPr>
        <w:spacing w:before="0" w:after="0"/>
      </w:pPr>
      <w:r>
        <w:t>Temperature Control</w:t>
      </w:r>
    </w:p>
    <w:p>
      <w:pPr>
        <w:numPr>
          <w:ilvl w:val="2"/>
          <w:numId w:val="900"/>
        </w:numPr>
        <w:spacing w:before="0" w:after="0"/>
      </w:pPr>
      <w:r>
        <w:t>Low Heat Maintenance</w:t>
      </w:r>
    </w:p>
    <w:p>
      <w:pPr>
        <w:numPr>
          <w:ilvl w:val="2"/>
          <w:numId w:val="900"/>
        </w:numPr>
        <w:spacing w:before="0" w:after="0"/>
      </w:pPr>
      <w:r>
        <w:t>Gentle Simmering</w:t>
      </w:r>
    </w:p>
    <w:p>
      <w:pPr>
        <w:numPr>
          <w:ilvl w:val="2"/>
          <w:numId w:val="900"/>
        </w:numPr>
        <w:spacing w:before="0" w:after="0"/>
      </w:pPr>
      <w:r>
        <w:t>Temperature Monitoring</w:t>
      </w:r>
    </w:p>
    <w:p>
      <w:pPr>
        <w:numPr>
          <w:ilvl w:val="1"/>
          <w:numId w:val="900"/>
        </w:numPr>
        <w:spacing w:before="0" w:after="0"/>
      </w:pPr>
      <w:r>
        <w:t>Liquid Selection</w:t>
      </w:r>
    </w:p>
    <w:p>
      <w:pPr>
        <w:numPr>
          <w:ilvl w:val="2"/>
          <w:numId w:val="900"/>
        </w:numPr>
        <w:spacing w:before="0" w:after="0"/>
      </w:pPr>
      <w:r>
        <w:t>Water Poaching</w:t>
      </w:r>
    </w:p>
    <w:p>
      <w:pPr>
        <w:numPr>
          <w:ilvl w:val="2"/>
          <w:numId w:val="900"/>
        </w:numPr>
        <w:spacing w:before="0" w:after="0"/>
      </w:pPr>
      <w:r>
        <w:t>Court Bouillon</w:t>
      </w:r>
    </w:p>
    <w:p>
      <w:pPr>
        <w:numPr>
          <w:ilvl w:val="2"/>
          <w:numId w:val="900"/>
        </w:numPr>
        <w:spacing w:before="0" w:after="0"/>
      </w:pPr>
      <w:r>
        <w:t>Wine Poaching</w:t>
      </w:r>
    </w:p>
    <w:p>
      <w:pPr>
        <w:numPr>
          <w:ilvl w:val="2"/>
          <w:numId w:val="900"/>
        </w:numPr>
        <w:spacing w:before="0" w:after="0"/>
      </w:pPr>
      <w:r>
        <w:t>Milk Poaching</w:t>
      </w:r>
    </w:p>
    <w:p>
      <w:pPr>
        <w:numPr>
          <w:ilvl w:val="1"/>
          <w:numId w:val="900"/>
        </w:numPr>
        <w:spacing w:before="0" w:after="0"/>
      </w:pPr>
      <w:r>
        <w:t>Poaching Methods</w:t>
      </w:r>
    </w:p>
    <w:p>
      <w:pPr>
        <w:numPr>
          <w:ilvl w:val="2"/>
          <w:numId w:val="900"/>
        </w:numPr>
        <w:spacing w:before="0" w:after="0"/>
      </w:pPr>
      <w:r>
        <w:t>Submersion Poaching</w:t>
      </w:r>
    </w:p>
    <w:p>
      <w:pPr>
        <w:numPr>
          <w:ilvl w:val="2"/>
          <w:numId w:val="900"/>
        </w:numPr>
        <w:spacing w:before="0" w:after="0"/>
      </w:pPr>
      <w:r>
        <w:t>Shallow Poaching</w:t>
      </w:r>
    </w:p>
    <w:p>
      <w:pPr>
        <w:numPr>
          <w:ilvl w:val="2"/>
          <w:numId w:val="900"/>
        </w:numPr>
        <w:spacing w:before="0" w:after="0"/>
      </w:pPr>
      <w:r>
        <w:t>En Papillote</w:t>
      </w:r>
    </w:p>
    <w:p>
      <w:pPr>
        <w:numPr>
          <w:ilvl w:val="1"/>
          <w:numId w:val="900"/>
        </w:numPr>
        <w:spacing w:before="0" w:after="0"/>
      </w:pPr>
      <w:r>
        <w:t>Suitable Foods</w:t>
      </w:r>
    </w:p>
    <w:p>
      <w:pPr>
        <w:numPr>
          <w:ilvl w:val="2"/>
          <w:numId w:val="900"/>
        </w:numPr>
        <w:spacing w:before="0" w:after="0"/>
      </w:pPr>
      <w:r>
        <w:t>Delicate Fish</w:t>
      </w:r>
    </w:p>
    <w:p>
      <w:pPr>
        <w:numPr>
          <w:ilvl w:val="2"/>
          <w:numId w:val="900"/>
        </w:numPr>
        <w:spacing w:before="0" w:after="0"/>
      </w:pPr>
      <w:r>
        <w:t>Eggs</w:t>
      </w:r>
    </w:p>
    <w:p>
      <w:pPr>
        <w:numPr>
          <w:ilvl w:val="2"/>
          <w:numId w:val="900"/>
        </w:numPr>
        <w:spacing w:before="0" w:after="0"/>
      </w:pPr>
      <w:r>
        <w:t>Poultry Breasts</w:t>
      </w:r>
    </w:p>
    <w:p>
      <w:pPr>
        <w:numPr>
          <w:ilvl w:val="2"/>
          <w:numId w:val="900"/>
        </w:numPr>
        <w:spacing w:before="0" w:after="0"/>
      </w:pPr>
      <w:r>
        <w:t>Fruits</w:t>
      </w:r>
    </w:p>
    <w:p>
      <w:pPr>
        <w:numPr>
          <w:ilvl w:val="1"/>
          <w:numId w:val="900"/>
        </w:numPr>
        <w:spacing w:before="0" w:after="0"/>
      </w:pPr>
      <w:r>
        <w:t>Technique Refinement</w:t>
      </w:r>
    </w:p>
    <w:p>
      <w:pPr>
        <w:numPr>
          <w:ilvl w:val="2"/>
          <w:numId w:val="900"/>
        </w:numPr>
        <w:spacing w:before="0" w:after="0"/>
      </w:pPr>
      <w:r>
        <w:t>Liquid Depth</w:t>
      </w:r>
    </w:p>
    <w:p>
      <w:pPr>
        <w:numPr>
          <w:ilvl w:val="2"/>
          <w:numId w:val="900"/>
        </w:numPr>
        <w:spacing w:before="0" w:after="0"/>
      </w:pPr>
      <w:r>
        <w:t>Cooking Vessel Selection</w:t>
      </w:r>
    </w:p>
    <w:p>
      <w:pPr>
        <w:numPr>
          <w:ilvl w:val="2"/>
          <w:numId w:val="900"/>
        </w:numPr>
        <w:spacing w:before="0" w:after="0"/>
      </w:pPr>
      <w:r>
        <w:t>Timing Precision</w:t>
      </w:r>
    </w:p>
    <w:p>
      <w:pPr>
        <w:numPr>
          <w:ilvl w:val="0"/>
          <w:numId w:val="900"/>
        </w:numPr>
        <w:spacing w:before="0" w:after="0"/>
      </w:pPr>
      <w:r>
        <w:t>Simmering</w:t>
      </w:r>
    </w:p>
    <w:p>
      <w:pPr>
        <w:numPr>
          <w:ilvl w:val="1"/>
          <w:numId w:val="900"/>
        </w:numPr>
        <w:spacing w:before="0" w:after="0"/>
      </w:pPr>
      <w:r>
        <w:t>Temperature Management</w:t>
      </w:r>
    </w:p>
    <w:p>
      <w:pPr>
        <w:numPr>
          <w:ilvl w:val="2"/>
          <w:numId w:val="900"/>
        </w:numPr>
        <w:spacing w:before="0" w:after="0"/>
      </w:pPr>
      <w:r>
        <w:t>Gentle Bubble Maintenance</w:t>
      </w:r>
    </w:p>
    <w:p>
      <w:pPr>
        <w:numPr>
          <w:ilvl w:val="2"/>
          <w:numId w:val="900"/>
        </w:numPr>
        <w:spacing w:before="0" w:after="0"/>
      </w:pPr>
      <w:r>
        <w:t>Heat Adjustment</w:t>
      </w:r>
    </w:p>
    <w:p>
      <w:pPr>
        <w:numPr>
          <w:ilvl w:val="2"/>
          <w:numId w:val="900"/>
        </w:numPr>
        <w:spacing w:before="0" w:after="0"/>
      </w:pPr>
      <w:r>
        <w:t>Consistent Temperature</w:t>
      </w:r>
    </w:p>
    <w:p>
      <w:pPr>
        <w:numPr>
          <w:ilvl w:val="1"/>
          <w:numId w:val="900"/>
        </w:numPr>
        <w:spacing w:before="0" w:after="0"/>
      </w:pPr>
      <w:r>
        <w:t>Skimming Techniques</w:t>
      </w:r>
    </w:p>
    <w:p>
      <w:pPr>
        <w:numPr>
          <w:ilvl w:val="2"/>
          <w:numId w:val="900"/>
        </w:numPr>
        <w:spacing w:before="0" w:after="0"/>
      </w:pPr>
      <w:r>
        <w:t>Impurity Removal</w:t>
      </w:r>
    </w:p>
    <w:p>
      <w:pPr>
        <w:numPr>
          <w:ilvl w:val="2"/>
          <w:numId w:val="900"/>
        </w:numPr>
        <w:spacing w:before="0" w:after="0"/>
      </w:pPr>
      <w:r>
        <w:t>Foam Management</w:t>
      </w:r>
    </w:p>
    <w:p>
      <w:pPr>
        <w:numPr>
          <w:ilvl w:val="2"/>
          <w:numId w:val="900"/>
        </w:numPr>
        <w:spacing w:before="0" w:after="0"/>
      </w:pPr>
      <w:r>
        <w:t>Clarity Achievement</w:t>
      </w:r>
    </w:p>
    <w:p>
      <w:pPr>
        <w:numPr>
          <w:ilvl w:val="1"/>
          <w:numId w:val="900"/>
        </w:numPr>
        <w:spacing w:before="0" w:after="0"/>
      </w:pPr>
      <w:r>
        <w:t>Stock and Broth Making</w:t>
      </w:r>
    </w:p>
    <w:p>
      <w:pPr>
        <w:numPr>
          <w:ilvl w:val="2"/>
          <w:numId w:val="900"/>
        </w:numPr>
        <w:spacing w:before="0" w:after="0"/>
      </w:pPr>
      <w:r>
        <w:t>Bone Preparation</w:t>
      </w:r>
    </w:p>
    <w:p>
      <w:pPr>
        <w:numPr>
          <w:ilvl w:val="2"/>
          <w:numId w:val="900"/>
        </w:numPr>
        <w:spacing w:before="0" w:after="0"/>
      </w:pPr>
      <w:r>
        <w:t>Vegetable Additions</w:t>
      </w:r>
    </w:p>
    <w:p>
      <w:pPr>
        <w:numPr>
          <w:ilvl w:val="2"/>
          <w:numId w:val="900"/>
        </w:numPr>
        <w:spacing w:before="0" w:after="0"/>
      </w:pPr>
      <w:r>
        <w:t>Cooking Times</w:t>
      </w:r>
    </w:p>
    <w:p>
      <w:pPr>
        <w:numPr>
          <w:ilvl w:val="2"/>
          <w:numId w:val="900"/>
        </w:numPr>
        <w:spacing w:before="0" w:after="0"/>
      </w:pPr>
      <w:r>
        <w:t>Straining Methods</w:t>
      </w:r>
    </w:p>
    <w:p>
      <w:pPr>
        <w:numPr>
          <w:ilvl w:val="1"/>
          <w:numId w:val="900"/>
        </w:numPr>
        <w:spacing w:before="0" w:after="0"/>
      </w:pPr>
      <w:r>
        <w:t>Sauce Simmering</w:t>
      </w:r>
    </w:p>
    <w:p>
      <w:pPr>
        <w:numPr>
          <w:ilvl w:val="2"/>
          <w:numId w:val="900"/>
        </w:numPr>
        <w:spacing w:before="0" w:after="0"/>
      </w:pPr>
      <w:r>
        <w:t>Reduction Techniques</w:t>
      </w:r>
    </w:p>
    <w:p>
      <w:pPr>
        <w:numPr>
          <w:ilvl w:val="2"/>
          <w:numId w:val="900"/>
        </w:numPr>
        <w:spacing w:before="0" w:after="0"/>
      </w:pPr>
      <w:r>
        <w:t>Flavor Concentration</w:t>
      </w:r>
    </w:p>
    <w:p>
      <w:pPr>
        <w:numPr>
          <w:ilvl w:val="2"/>
          <w:numId w:val="900"/>
        </w:numPr>
        <w:spacing w:before="0" w:after="0"/>
      </w:pPr>
      <w:r>
        <w:t>Consistency Control</w:t>
      </w:r>
    </w:p>
    <w:p>
      <w:pPr>
        <w:numPr>
          <w:ilvl w:val="0"/>
          <w:numId w:val="900"/>
        </w:numPr>
        <w:spacing w:before="0" w:after="0"/>
      </w:pPr>
      <w:r>
        <w:t>Boiling</w:t>
      </w:r>
    </w:p>
    <w:p>
      <w:pPr>
        <w:numPr>
          <w:ilvl w:val="1"/>
          <w:numId w:val="900"/>
        </w:numPr>
        <w:spacing w:before="0" w:after="0"/>
      </w:pPr>
      <w:r>
        <w:t>Rapid Cooking Applications</w:t>
      </w:r>
    </w:p>
    <w:p>
      <w:pPr>
        <w:numPr>
          <w:ilvl w:val="2"/>
          <w:numId w:val="900"/>
        </w:numPr>
        <w:spacing w:before="0" w:after="0"/>
      </w:pPr>
      <w:r>
        <w:t>Pasta Cooking</w:t>
      </w:r>
    </w:p>
    <w:p>
      <w:pPr>
        <w:numPr>
          <w:ilvl w:val="2"/>
          <w:numId w:val="900"/>
        </w:numPr>
        <w:spacing w:before="0" w:after="0"/>
      </w:pPr>
      <w:r>
        <w:t>Grain Preparation</w:t>
      </w:r>
    </w:p>
    <w:p>
      <w:pPr>
        <w:numPr>
          <w:ilvl w:val="2"/>
          <w:numId w:val="900"/>
        </w:numPr>
        <w:spacing w:before="0" w:after="0"/>
      </w:pPr>
      <w:r>
        <w:t>Vegetable Blanching</w:t>
      </w:r>
    </w:p>
    <w:p>
      <w:pPr>
        <w:numPr>
          <w:ilvl w:val="1"/>
          <w:numId w:val="900"/>
        </w:numPr>
        <w:spacing w:before="0" w:after="0"/>
      </w:pPr>
      <w:r>
        <w:t>Water Management</w:t>
      </w:r>
    </w:p>
    <w:p>
      <w:pPr>
        <w:numPr>
          <w:ilvl w:val="2"/>
          <w:numId w:val="900"/>
        </w:numPr>
        <w:spacing w:before="0" w:after="0"/>
      </w:pPr>
      <w:r>
        <w:t>Salting Water</w:t>
      </w:r>
    </w:p>
    <w:p>
      <w:pPr>
        <w:numPr>
          <w:ilvl w:val="2"/>
          <w:numId w:val="900"/>
        </w:numPr>
        <w:spacing w:before="0" w:after="0"/>
      </w:pPr>
      <w:r>
        <w:t>Volume Considerations</w:t>
      </w:r>
    </w:p>
    <w:p>
      <w:pPr>
        <w:numPr>
          <w:ilvl w:val="2"/>
          <w:numId w:val="900"/>
        </w:numPr>
        <w:spacing w:before="0" w:after="0"/>
      </w:pPr>
      <w:r>
        <w:t>Rolling Boil Maintenance</w:t>
      </w:r>
    </w:p>
    <w:p>
      <w:pPr>
        <w:numPr>
          <w:ilvl w:val="1"/>
          <w:numId w:val="900"/>
        </w:numPr>
        <w:spacing w:before="0" w:after="0"/>
      </w:pPr>
      <w:r>
        <w:t>Blanching and Shocking</w:t>
      </w:r>
    </w:p>
    <w:p>
      <w:pPr>
        <w:numPr>
          <w:ilvl w:val="2"/>
          <w:numId w:val="900"/>
        </w:numPr>
        <w:spacing w:before="0" w:after="0"/>
      </w:pPr>
      <w:r>
        <w:t>Timing Precision</w:t>
      </w:r>
    </w:p>
    <w:p>
      <w:pPr>
        <w:numPr>
          <w:ilvl w:val="2"/>
          <w:numId w:val="900"/>
        </w:numPr>
        <w:spacing w:before="0" w:after="0"/>
      </w:pPr>
      <w:r>
        <w:t>Ice Bath Preparation</w:t>
      </w:r>
    </w:p>
    <w:p>
      <w:pPr>
        <w:numPr>
          <w:ilvl w:val="2"/>
          <w:numId w:val="900"/>
        </w:numPr>
        <w:spacing w:before="0" w:after="0"/>
      </w:pPr>
      <w:r>
        <w:t>Color Preservation</w:t>
      </w:r>
    </w:p>
    <w:p>
      <w:pPr>
        <w:numPr>
          <w:ilvl w:val="2"/>
          <w:numId w:val="900"/>
        </w:numPr>
        <w:spacing w:before="0" w:after="0"/>
      </w:pPr>
      <w:r>
        <w:t>Texture Control</w:t>
      </w:r>
    </w:p>
    <w:p>
      <w:pPr>
        <w:numPr>
          <w:ilvl w:val="1"/>
          <w:numId w:val="900"/>
        </w:numPr>
        <w:spacing w:before="0" w:after="0"/>
      </w:pPr>
      <w:r>
        <w:t>Nutrient Considerations</w:t>
      </w:r>
    </w:p>
    <w:p>
      <w:pPr>
        <w:numPr>
          <w:ilvl w:val="2"/>
          <w:numId w:val="900"/>
        </w:numPr>
        <w:spacing w:before="0" w:after="0"/>
      </w:pPr>
      <w:r>
        <w:t>Water-Soluble Vitamin Loss</w:t>
      </w:r>
    </w:p>
    <w:p>
      <w:pPr>
        <w:numPr>
          <w:ilvl w:val="2"/>
          <w:numId w:val="900"/>
        </w:numPr>
        <w:spacing w:before="0" w:after="0"/>
      </w:pPr>
      <w:r>
        <w:t>Mineral Leaching</w:t>
      </w:r>
    </w:p>
    <w:p>
      <w:pPr>
        <w:numPr>
          <w:ilvl w:val="2"/>
          <w:numId w:val="900"/>
        </w:numPr>
        <w:spacing w:before="0" w:after="0"/>
      </w:pPr>
      <w:r>
        <w:t>Cooking Liquid Utilization</w:t>
      </w:r>
    </w:p>
    <w:p>
      <w:pPr>
        <w:numPr>
          <w:ilvl w:val="0"/>
          <w:numId w:val="900"/>
        </w:numPr>
        <w:spacing w:before="0" w:after="0"/>
      </w:pPr>
      <w:r>
        <w:t>Steaming</w:t>
      </w:r>
    </w:p>
    <w:p>
      <w:pPr>
        <w:numPr>
          <w:ilvl w:val="1"/>
          <w:numId w:val="900"/>
        </w:numPr>
        <w:spacing w:before="0" w:after="0"/>
      </w:pPr>
      <w:r>
        <w:t>Steam Generation</w:t>
      </w:r>
    </w:p>
    <w:p>
      <w:pPr>
        <w:numPr>
          <w:ilvl w:val="2"/>
          <w:numId w:val="900"/>
        </w:numPr>
        <w:spacing w:before="0" w:after="0"/>
      </w:pPr>
      <w:r>
        <w:t>Water Level Management</w:t>
      </w:r>
    </w:p>
    <w:p>
      <w:pPr>
        <w:numPr>
          <w:ilvl w:val="2"/>
          <w:numId w:val="900"/>
        </w:numPr>
        <w:spacing w:before="0" w:after="0"/>
      </w:pPr>
      <w:r>
        <w:t>Steam Circulation</w:t>
      </w:r>
    </w:p>
    <w:p>
      <w:pPr>
        <w:numPr>
          <w:ilvl w:val="2"/>
          <w:numId w:val="900"/>
        </w:numPr>
        <w:spacing w:before="0" w:after="0"/>
      </w:pPr>
      <w:r>
        <w:t>Pressure Considerations</w:t>
      </w:r>
    </w:p>
    <w:p>
      <w:pPr>
        <w:numPr>
          <w:ilvl w:val="1"/>
          <w:numId w:val="900"/>
        </w:numPr>
        <w:spacing w:before="0" w:after="0"/>
      </w:pPr>
      <w:r>
        <w:t>Steaming Equipment</w:t>
      </w:r>
    </w:p>
    <w:p>
      <w:pPr>
        <w:numPr>
          <w:ilvl w:val="2"/>
          <w:numId w:val="900"/>
        </w:numPr>
        <w:spacing w:before="0" w:after="0"/>
      </w:pPr>
      <w:r>
        <w:t>Bamboo Steamers</w:t>
      </w:r>
    </w:p>
    <w:p>
      <w:pPr>
        <w:numPr>
          <w:ilvl w:val="2"/>
          <w:numId w:val="900"/>
        </w:numPr>
        <w:spacing w:before="0" w:after="0"/>
      </w:pPr>
      <w:r>
        <w:t>Metal Steamer Inserts</w:t>
      </w:r>
    </w:p>
    <w:p>
      <w:pPr>
        <w:numPr>
          <w:ilvl w:val="2"/>
          <w:numId w:val="900"/>
        </w:numPr>
        <w:spacing w:before="0" w:after="0"/>
      </w:pPr>
      <w:r>
        <w:t>Electric Steamers</w:t>
      </w:r>
    </w:p>
    <w:p>
      <w:pPr>
        <w:numPr>
          <w:ilvl w:val="2"/>
          <w:numId w:val="900"/>
        </w:numPr>
        <w:spacing w:before="0" w:after="0"/>
      </w:pPr>
      <w:r>
        <w:t>Improvised Setups</w:t>
      </w:r>
    </w:p>
    <w:p>
      <w:pPr>
        <w:numPr>
          <w:ilvl w:val="1"/>
          <w:numId w:val="900"/>
        </w:numPr>
        <w:spacing w:before="0" w:after="0"/>
      </w:pPr>
      <w:r>
        <w:t>Steaming Techniques</w:t>
      </w:r>
    </w:p>
    <w:p>
      <w:pPr>
        <w:numPr>
          <w:ilvl w:val="2"/>
          <w:numId w:val="900"/>
        </w:numPr>
        <w:spacing w:before="0" w:after="0"/>
      </w:pPr>
      <w:r>
        <w:t>Direct Steam Contact</w:t>
      </w:r>
    </w:p>
    <w:p>
      <w:pPr>
        <w:numPr>
          <w:ilvl w:val="2"/>
          <w:numId w:val="900"/>
        </w:numPr>
        <w:spacing w:before="0" w:after="0"/>
      </w:pPr>
      <w:r>
        <w:t>Indirect Steaming</w:t>
      </w:r>
    </w:p>
    <w:p>
      <w:pPr>
        <w:numPr>
          <w:ilvl w:val="2"/>
          <w:numId w:val="900"/>
        </w:numPr>
        <w:spacing w:before="0" w:after="0"/>
      </w:pPr>
      <w:r>
        <w:t>Pressure Steaming</w:t>
      </w:r>
    </w:p>
    <w:p>
      <w:pPr>
        <w:numPr>
          <w:ilvl w:val="1"/>
          <w:numId w:val="900"/>
        </w:numPr>
        <w:spacing w:before="0" w:after="0"/>
      </w:pPr>
      <w:r>
        <w:t>Food Applications</w:t>
      </w:r>
    </w:p>
    <w:p>
      <w:pPr>
        <w:numPr>
          <w:ilvl w:val="2"/>
          <w:numId w:val="900"/>
        </w:numPr>
        <w:spacing w:before="0" w:after="0"/>
      </w:pPr>
      <w:r>
        <w:t>Vegetable Steaming</w:t>
      </w:r>
    </w:p>
    <w:p>
      <w:pPr>
        <w:numPr>
          <w:ilvl w:val="2"/>
          <w:numId w:val="900"/>
        </w:numPr>
        <w:spacing w:before="0" w:after="0"/>
      </w:pPr>
      <w:r>
        <w:t>Dumpling Cooking</w:t>
      </w:r>
    </w:p>
    <w:p>
      <w:pPr>
        <w:numPr>
          <w:ilvl w:val="2"/>
          <w:numId w:val="900"/>
        </w:numPr>
        <w:spacing w:before="0" w:after="0"/>
      </w:pPr>
      <w:r>
        <w:t>Fish Preparation</w:t>
      </w:r>
    </w:p>
    <w:p>
      <w:pPr>
        <w:numPr>
          <w:ilvl w:val="2"/>
          <w:numId w:val="900"/>
        </w:numPr>
        <w:spacing w:before="0" w:after="0"/>
      </w:pPr>
      <w:r>
        <w:t>Rice Cooking</w:t>
      </w:r>
    </w:p>
    <w:p>
      <w:pPr>
        <w:numPr>
          <w:ilvl w:val="1"/>
          <w:numId w:val="900"/>
        </w:numPr>
        <w:spacing w:before="0" w:after="0"/>
      </w:pPr>
      <w:r>
        <w:t>Nutrient Retention</w:t>
      </w:r>
    </w:p>
    <w:p>
      <w:pPr>
        <w:numPr>
          <w:ilvl w:val="2"/>
          <w:numId w:val="900"/>
        </w:numPr>
        <w:spacing w:before="0" w:after="0"/>
      </w:pPr>
      <w:r>
        <w:t>Vitamin Preservation</w:t>
      </w:r>
    </w:p>
    <w:p>
      <w:pPr>
        <w:numPr>
          <w:ilvl w:val="2"/>
          <w:numId w:val="900"/>
        </w:numPr>
        <w:spacing w:before="0" w:after="0"/>
      </w:pPr>
      <w:r>
        <w:t>Mineral Retention</w:t>
      </w:r>
    </w:p>
    <w:p>
      <w:pPr>
        <w:numPr>
          <w:ilvl w:val="2"/>
          <w:numId w:val="900"/>
        </w:numPr>
        <w:spacing w:before="0" w:after="0"/>
      </w:pPr>
      <w:r>
        <w:t>Color Maintenance</w:t>
      </w:r>
    </w:p>
    <w:p>
      <w:pPr>
        <w:pStyle w:val="Heading1"/>
      </w:pPr>
      <w:r>
        <w:t>Combination Cooking Methods</w:t>
      </w:r>
    </w:p>
    <w:p>
      <w:pPr>
        <w:numPr>
          <w:ilvl w:val="0"/>
          <w:numId w:val="900"/>
        </w:numPr>
        <w:spacing w:before="0" w:after="0"/>
      </w:pPr>
      <w:r>
        <w:t>Braising</w:t>
      </w:r>
    </w:p>
    <w:p>
      <w:pPr>
        <w:numPr>
          <w:ilvl w:val="1"/>
          <w:numId w:val="900"/>
        </w:numPr>
        <w:spacing w:before="0" w:after="0"/>
      </w:pPr>
      <w:r>
        <w:t>Initial Searing</w:t>
      </w:r>
    </w:p>
    <w:p>
      <w:pPr>
        <w:numPr>
          <w:ilvl w:val="2"/>
          <w:numId w:val="900"/>
        </w:numPr>
        <w:spacing w:before="0" w:after="0"/>
      </w:pPr>
      <w:r>
        <w:t>Browning for Flavor</w:t>
      </w:r>
    </w:p>
    <w:p>
      <w:pPr>
        <w:numPr>
          <w:ilvl w:val="2"/>
          <w:numId w:val="900"/>
        </w:numPr>
        <w:spacing w:before="0" w:after="0"/>
      </w:pPr>
      <w:r>
        <w:t>Fat Selection</w:t>
      </w:r>
    </w:p>
    <w:p>
      <w:pPr>
        <w:numPr>
          <w:ilvl w:val="2"/>
          <w:numId w:val="900"/>
        </w:numPr>
        <w:spacing w:before="0" w:after="0"/>
      </w:pPr>
      <w:r>
        <w:t>Temperature Control</w:t>
      </w:r>
    </w:p>
    <w:p>
      <w:pPr>
        <w:numPr>
          <w:ilvl w:val="2"/>
          <w:numId w:val="900"/>
        </w:numPr>
        <w:spacing w:before="0" w:after="0"/>
      </w:pPr>
      <w:r>
        <w:t>Color Development</w:t>
      </w:r>
    </w:p>
    <w:p>
      <w:pPr>
        <w:numPr>
          <w:ilvl w:val="1"/>
          <w:numId w:val="900"/>
        </w:numPr>
        <w:spacing w:before="0" w:after="0"/>
      </w:pPr>
      <w:r>
        <w:t>Liquid Cooking Phase</w:t>
      </w:r>
    </w:p>
    <w:p>
      <w:pPr>
        <w:numPr>
          <w:ilvl w:val="2"/>
          <w:numId w:val="900"/>
        </w:numPr>
        <w:spacing w:before="0" w:after="0"/>
      </w:pPr>
      <w:r>
        <w:t>Liquid Selection</w:t>
      </w:r>
    </w:p>
    <w:p>
      <w:pPr>
        <w:numPr>
          <w:ilvl w:val="2"/>
          <w:numId w:val="900"/>
        </w:numPr>
        <w:spacing w:before="0" w:after="0"/>
      </w:pPr>
      <w:r>
        <w:t>Partial Submersion</w:t>
      </w:r>
    </w:p>
    <w:p>
      <w:pPr>
        <w:numPr>
          <w:ilvl w:val="2"/>
          <w:numId w:val="900"/>
        </w:numPr>
        <w:spacing w:before="0" w:after="0"/>
      </w:pPr>
      <w:r>
        <w:t>Low Temperature Maintenance</w:t>
      </w:r>
    </w:p>
    <w:p>
      <w:pPr>
        <w:numPr>
          <w:ilvl w:val="2"/>
          <w:numId w:val="900"/>
        </w:numPr>
        <w:spacing w:before="0" w:after="0"/>
      </w:pPr>
      <w:r>
        <w:t>Covered Cooking</w:t>
      </w:r>
    </w:p>
    <w:p>
      <w:pPr>
        <w:numPr>
          <w:ilvl w:val="1"/>
          <w:numId w:val="900"/>
        </w:numPr>
        <w:spacing w:before="0" w:after="0"/>
      </w:pPr>
      <w:r>
        <w:t>Suitable Ingredients</w:t>
      </w:r>
    </w:p>
    <w:p>
      <w:pPr>
        <w:numPr>
          <w:ilvl w:val="2"/>
          <w:numId w:val="900"/>
        </w:numPr>
        <w:spacing w:before="0" w:after="0"/>
      </w:pPr>
      <w:r>
        <w:t>Tough Meat Cuts</w:t>
      </w:r>
    </w:p>
    <w:p>
      <w:pPr>
        <w:numPr>
          <w:ilvl w:val="2"/>
          <w:numId w:val="900"/>
        </w:numPr>
        <w:spacing w:before="0" w:after="0"/>
      </w:pPr>
      <w:r>
        <w:t>Root Vegetables</w:t>
      </w:r>
    </w:p>
    <w:p>
      <w:pPr>
        <w:numPr>
          <w:ilvl w:val="2"/>
          <w:numId w:val="900"/>
        </w:numPr>
        <w:spacing w:before="0" w:after="0"/>
      </w:pPr>
      <w:r>
        <w:t>Fibrous Vegetables</w:t>
      </w:r>
    </w:p>
    <w:p>
      <w:pPr>
        <w:numPr>
          <w:ilvl w:val="1"/>
          <w:numId w:val="900"/>
        </w:numPr>
        <w:spacing w:before="0" w:after="0"/>
      </w:pPr>
      <w:r>
        <w:t>Flavor Building</w:t>
      </w:r>
    </w:p>
    <w:p>
      <w:pPr>
        <w:numPr>
          <w:ilvl w:val="2"/>
          <w:numId w:val="900"/>
        </w:numPr>
        <w:spacing w:before="0" w:after="0"/>
      </w:pPr>
      <w:r>
        <w:t>Aromatic Base</w:t>
      </w:r>
    </w:p>
    <w:p>
      <w:pPr>
        <w:numPr>
          <w:ilvl w:val="2"/>
          <w:numId w:val="900"/>
        </w:numPr>
        <w:spacing w:before="0" w:after="0"/>
      </w:pPr>
      <w:r>
        <w:t>Herb and Spice Addition</w:t>
      </w:r>
    </w:p>
    <w:p>
      <w:pPr>
        <w:numPr>
          <w:ilvl w:val="2"/>
          <w:numId w:val="900"/>
        </w:numPr>
        <w:spacing w:before="0" w:after="0"/>
      </w:pPr>
      <w:r>
        <w:t>Liquid Seasoning</w:t>
      </w:r>
    </w:p>
    <w:p>
      <w:pPr>
        <w:numPr>
          <w:ilvl w:val="1"/>
          <w:numId w:val="900"/>
        </w:numPr>
        <w:spacing w:before="0" w:after="0"/>
      </w:pPr>
      <w:r>
        <w:t>Braising Liquids</w:t>
      </w:r>
    </w:p>
    <w:p>
      <w:pPr>
        <w:numPr>
          <w:ilvl w:val="2"/>
          <w:numId w:val="900"/>
        </w:numPr>
        <w:spacing w:before="0" w:after="0"/>
      </w:pPr>
      <w:r>
        <w:t>Stock-Based</w:t>
      </w:r>
    </w:p>
    <w:p>
      <w:pPr>
        <w:numPr>
          <w:ilvl w:val="2"/>
          <w:numId w:val="900"/>
        </w:numPr>
        <w:spacing w:before="0" w:after="0"/>
      </w:pPr>
      <w:r>
        <w:t>Wine-Based</w:t>
      </w:r>
    </w:p>
    <w:p>
      <w:pPr>
        <w:numPr>
          <w:ilvl w:val="2"/>
          <w:numId w:val="900"/>
        </w:numPr>
        <w:spacing w:before="0" w:after="0"/>
      </w:pPr>
      <w:r>
        <w:t>Beer-Based</w:t>
      </w:r>
    </w:p>
    <w:p>
      <w:pPr>
        <w:numPr>
          <w:ilvl w:val="2"/>
          <w:numId w:val="900"/>
        </w:numPr>
        <w:spacing w:before="0" w:after="0"/>
      </w:pPr>
      <w:r>
        <w:t>Combination Liquids</w:t>
      </w:r>
    </w:p>
    <w:p>
      <w:pPr>
        <w:numPr>
          <w:ilvl w:val="1"/>
          <w:numId w:val="900"/>
        </w:numPr>
        <w:spacing w:before="0" w:after="0"/>
      </w:pPr>
      <w:r>
        <w:t>Finishing Techniques</w:t>
      </w:r>
    </w:p>
    <w:p>
      <w:pPr>
        <w:numPr>
          <w:ilvl w:val="2"/>
          <w:numId w:val="900"/>
        </w:numPr>
        <w:spacing w:before="0" w:after="0"/>
      </w:pPr>
      <w:r>
        <w:t>Sauce Reduction</w:t>
      </w:r>
    </w:p>
    <w:p>
      <w:pPr>
        <w:numPr>
          <w:ilvl w:val="2"/>
          <w:numId w:val="900"/>
        </w:numPr>
        <w:spacing w:before="0" w:after="0"/>
      </w:pPr>
      <w:r>
        <w:t>Straining and Refining</w:t>
      </w:r>
    </w:p>
    <w:p>
      <w:pPr>
        <w:numPr>
          <w:ilvl w:val="2"/>
          <w:numId w:val="900"/>
        </w:numPr>
        <w:spacing w:before="0" w:after="0"/>
      </w:pPr>
      <w:r>
        <w:t>Final Seasoning</w:t>
      </w:r>
    </w:p>
    <w:p>
      <w:pPr>
        <w:numPr>
          <w:ilvl w:val="0"/>
          <w:numId w:val="900"/>
        </w:numPr>
        <w:spacing w:before="0" w:after="0"/>
      </w:pPr>
      <w:r>
        <w:t>Stewing</w:t>
      </w:r>
    </w:p>
    <w:p>
      <w:pPr>
        <w:numPr>
          <w:ilvl w:val="1"/>
          <w:numId w:val="900"/>
        </w:numPr>
        <w:spacing w:before="0" w:after="0"/>
      </w:pPr>
      <w:r>
        <w:t>Braising Distinctions</w:t>
      </w:r>
    </w:p>
    <w:p>
      <w:pPr>
        <w:numPr>
          <w:ilvl w:val="2"/>
          <w:numId w:val="900"/>
        </w:numPr>
        <w:spacing w:before="0" w:after="0"/>
      </w:pPr>
      <w:r>
        <w:t>Complete Submersion</w:t>
      </w:r>
    </w:p>
    <w:p>
      <w:pPr>
        <w:numPr>
          <w:ilvl w:val="2"/>
          <w:numId w:val="900"/>
        </w:numPr>
        <w:spacing w:before="0" w:after="0"/>
      </w:pPr>
      <w:r>
        <w:t>Smaller Ingredient Pieces</w:t>
      </w:r>
    </w:p>
    <w:p>
      <w:pPr>
        <w:numPr>
          <w:ilvl w:val="2"/>
          <w:numId w:val="900"/>
        </w:numPr>
        <w:spacing w:before="0" w:after="0"/>
      </w:pPr>
      <w:r>
        <w:t>Cooking Vessel Differences</w:t>
      </w:r>
    </w:p>
    <w:p>
      <w:pPr>
        <w:numPr>
          <w:ilvl w:val="1"/>
          <w:numId w:val="900"/>
        </w:numPr>
        <w:spacing w:before="0" w:after="0"/>
      </w:pPr>
      <w:r>
        <w:t>Stew Development</w:t>
      </w:r>
    </w:p>
    <w:p>
      <w:pPr>
        <w:numPr>
          <w:ilvl w:val="2"/>
          <w:numId w:val="900"/>
        </w:numPr>
        <w:spacing w:before="0" w:after="0"/>
      </w:pPr>
      <w:r>
        <w:t>Flavor Base Creation</w:t>
      </w:r>
    </w:p>
    <w:p>
      <w:pPr>
        <w:numPr>
          <w:ilvl w:val="2"/>
          <w:numId w:val="900"/>
        </w:numPr>
        <w:spacing w:before="0" w:after="0"/>
      </w:pPr>
      <w:r>
        <w:t>Liquid Addition</w:t>
      </w:r>
    </w:p>
    <w:p>
      <w:pPr>
        <w:numPr>
          <w:ilvl w:val="2"/>
          <w:numId w:val="900"/>
        </w:numPr>
        <w:spacing w:before="0" w:after="0"/>
      </w:pPr>
      <w:r>
        <w:t>Simmering Process</w:t>
      </w:r>
    </w:p>
    <w:p>
      <w:pPr>
        <w:numPr>
          <w:ilvl w:val="1"/>
          <w:numId w:val="900"/>
        </w:numPr>
        <w:spacing w:before="0" w:after="0"/>
      </w:pPr>
      <w:r>
        <w:t>Stew Varieties</w:t>
      </w:r>
    </w:p>
    <w:p>
      <w:pPr>
        <w:numPr>
          <w:ilvl w:val="2"/>
          <w:numId w:val="900"/>
        </w:numPr>
        <w:spacing w:before="0" w:after="0"/>
      </w:pPr>
      <w:r>
        <w:t>Meat Stews</w:t>
      </w:r>
    </w:p>
    <w:p>
      <w:pPr>
        <w:numPr>
          <w:ilvl w:val="2"/>
          <w:numId w:val="900"/>
        </w:numPr>
        <w:spacing w:before="0" w:after="0"/>
      </w:pPr>
      <w:r>
        <w:t>Vegetable Stews</w:t>
      </w:r>
    </w:p>
    <w:p>
      <w:pPr>
        <w:numPr>
          <w:ilvl w:val="2"/>
          <w:numId w:val="900"/>
        </w:numPr>
        <w:spacing w:before="0" w:after="0"/>
      </w:pPr>
      <w:r>
        <w:t>Seafood Stews</w:t>
      </w:r>
    </w:p>
    <w:p>
      <w:pPr>
        <w:numPr>
          <w:ilvl w:val="2"/>
          <w:numId w:val="900"/>
        </w:numPr>
        <w:spacing w:before="0" w:after="0"/>
      </w:pPr>
      <w:r>
        <w:t>Combination Stews</w:t>
      </w:r>
    </w:p>
    <w:p>
      <w:pPr>
        <w:numPr>
          <w:ilvl w:val="1"/>
          <w:numId w:val="900"/>
        </w:numPr>
        <w:spacing w:before="0" w:after="0"/>
      </w:pPr>
      <w:r>
        <w:t>Thickening Methods</w:t>
      </w:r>
    </w:p>
    <w:p>
      <w:pPr>
        <w:numPr>
          <w:ilvl w:val="2"/>
          <w:numId w:val="900"/>
        </w:numPr>
        <w:spacing w:before="0" w:after="0"/>
      </w:pPr>
      <w:r>
        <w:t>Roux Thickening</w:t>
      </w:r>
    </w:p>
    <w:p>
      <w:pPr>
        <w:numPr>
          <w:ilvl w:val="2"/>
          <w:numId w:val="900"/>
        </w:numPr>
        <w:spacing w:before="0" w:after="0"/>
      </w:pPr>
      <w:r>
        <w:t>Slurry Addition</w:t>
      </w:r>
    </w:p>
    <w:p>
      <w:pPr>
        <w:numPr>
          <w:ilvl w:val="2"/>
          <w:numId w:val="900"/>
        </w:numPr>
        <w:spacing w:before="0" w:after="0"/>
      </w:pPr>
      <w:r>
        <w:t>Natural Reduction</w:t>
      </w:r>
    </w:p>
    <w:p>
      <w:pPr>
        <w:numPr>
          <w:ilvl w:val="2"/>
          <w:numId w:val="900"/>
        </w:numPr>
        <w:spacing w:before="0" w:after="0"/>
      </w:pPr>
      <w:r>
        <w:t>Vegetable Puree</w:t>
      </w:r>
    </w:p>
    <w:p>
      <w:pPr>
        <w:pStyle w:val="Heading1"/>
      </w:pPr>
      <w:r>
        <w:t>Advanced and Specialized Techniques</w:t>
      </w:r>
    </w:p>
    <w:p>
      <w:pPr>
        <w:numPr>
          <w:ilvl w:val="0"/>
          <w:numId w:val="900"/>
        </w:numPr>
        <w:spacing w:before="0" w:after="0"/>
      </w:pPr>
      <w:r>
        <w:t>Sous Vide Cooking</w:t>
      </w:r>
    </w:p>
    <w:p>
      <w:pPr>
        <w:numPr>
          <w:ilvl w:val="1"/>
          <w:numId w:val="900"/>
        </w:numPr>
        <w:spacing w:before="0" w:after="0"/>
      </w:pPr>
      <w:r>
        <w:t>Vacuum Sealing</w:t>
      </w:r>
    </w:p>
    <w:p>
      <w:pPr>
        <w:numPr>
          <w:ilvl w:val="2"/>
          <w:numId w:val="900"/>
        </w:numPr>
        <w:spacing w:before="0" w:after="0"/>
      </w:pPr>
      <w:r>
        <w:t>Bag Selection</w:t>
      </w:r>
    </w:p>
    <w:p>
      <w:pPr>
        <w:numPr>
          <w:ilvl w:val="2"/>
          <w:numId w:val="900"/>
        </w:numPr>
        <w:spacing w:before="0" w:after="0"/>
      </w:pPr>
      <w:r>
        <w:t>Air Removal Techniques</w:t>
      </w:r>
    </w:p>
    <w:p>
      <w:pPr>
        <w:numPr>
          <w:ilvl w:val="2"/>
          <w:numId w:val="900"/>
        </w:numPr>
        <w:spacing w:before="0" w:after="0"/>
      </w:pPr>
      <w:r>
        <w:t>Seal Quality</w:t>
      </w:r>
    </w:p>
    <w:p>
      <w:pPr>
        <w:numPr>
          <w:ilvl w:val="1"/>
          <w:numId w:val="900"/>
        </w:numPr>
        <w:spacing w:before="0" w:after="0"/>
      </w:pPr>
      <w:r>
        <w:t>Water Bath Cooking</w:t>
      </w:r>
    </w:p>
    <w:p>
      <w:pPr>
        <w:numPr>
          <w:ilvl w:val="2"/>
          <w:numId w:val="900"/>
        </w:numPr>
        <w:spacing w:before="0" w:after="0"/>
      </w:pPr>
      <w:r>
        <w:t>Temperature Precision</w:t>
      </w:r>
    </w:p>
    <w:p>
      <w:pPr>
        <w:numPr>
          <w:ilvl w:val="2"/>
          <w:numId w:val="900"/>
        </w:numPr>
        <w:spacing w:before="0" w:after="0"/>
      </w:pPr>
      <w:r>
        <w:t>Circulation Importance</w:t>
      </w:r>
    </w:p>
    <w:p>
      <w:pPr>
        <w:numPr>
          <w:ilvl w:val="2"/>
          <w:numId w:val="900"/>
        </w:numPr>
        <w:spacing w:before="0" w:after="0"/>
      </w:pPr>
      <w:r>
        <w:t>Cooking Time Calculations</w:t>
      </w:r>
    </w:p>
    <w:p>
      <w:pPr>
        <w:numPr>
          <w:ilvl w:val="1"/>
          <w:numId w:val="900"/>
        </w:numPr>
        <w:spacing w:before="0" w:after="0"/>
      </w:pPr>
      <w:r>
        <w:t>Food Safety Protocols</w:t>
      </w:r>
    </w:p>
    <w:p>
      <w:pPr>
        <w:numPr>
          <w:ilvl w:val="2"/>
          <w:numId w:val="900"/>
        </w:numPr>
        <w:spacing w:before="0" w:after="0"/>
      </w:pPr>
      <w:r>
        <w:t>Pasteurization Understanding</w:t>
      </w:r>
    </w:p>
    <w:p>
      <w:pPr>
        <w:numPr>
          <w:ilvl w:val="2"/>
          <w:numId w:val="900"/>
        </w:numPr>
        <w:spacing w:before="0" w:after="0"/>
      </w:pPr>
      <w:r>
        <w:t>Time-Temperature Relationships</w:t>
      </w:r>
    </w:p>
    <w:p>
      <w:pPr>
        <w:numPr>
          <w:ilvl w:val="2"/>
          <w:numId w:val="900"/>
        </w:numPr>
        <w:spacing w:before="0" w:after="0"/>
      </w:pPr>
      <w:r>
        <w:t>Safe Handling Procedures</w:t>
      </w:r>
    </w:p>
    <w:p>
      <w:pPr>
        <w:numPr>
          <w:ilvl w:val="1"/>
          <w:numId w:val="900"/>
        </w:numPr>
        <w:spacing w:before="0" w:after="0"/>
      </w:pPr>
      <w:r>
        <w:t>Finishing Techniques</w:t>
      </w:r>
    </w:p>
    <w:p>
      <w:pPr>
        <w:numPr>
          <w:ilvl w:val="2"/>
          <w:numId w:val="900"/>
        </w:numPr>
        <w:spacing w:before="0" w:after="0"/>
      </w:pPr>
      <w:r>
        <w:t>Searing After Sous Vide</w:t>
      </w:r>
    </w:p>
    <w:p>
      <w:pPr>
        <w:numPr>
          <w:ilvl w:val="2"/>
          <w:numId w:val="900"/>
        </w:numPr>
        <w:spacing w:before="0" w:after="0"/>
      </w:pPr>
      <w:r>
        <w:t>Sauce Applications</w:t>
      </w:r>
    </w:p>
    <w:p>
      <w:pPr>
        <w:numPr>
          <w:ilvl w:val="2"/>
          <w:numId w:val="900"/>
        </w:numPr>
        <w:spacing w:before="0" w:after="0"/>
      </w:pPr>
      <w:r>
        <w:t>Texture Enhancement</w:t>
      </w:r>
    </w:p>
    <w:p>
      <w:pPr>
        <w:numPr>
          <w:ilvl w:val="1"/>
          <w:numId w:val="900"/>
        </w:numPr>
        <w:spacing w:before="0" w:after="0"/>
      </w:pPr>
      <w:r>
        <w:t>Suitable Applications</w:t>
      </w:r>
    </w:p>
    <w:p>
      <w:pPr>
        <w:numPr>
          <w:ilvl w:val="2"/>
          <w:numId w:val="900"/>
        </w:numPr>
        <w:spacing w:before="0" w:after="0"/>
      </w:pPr>
      <w:r>
        <w:t>Protein Cooking</w:t>
      </w:r>
    </w:p>
    <w:p>
      <w:pPr>
        <w:numPr>
          <w:ilvl w:val="2"/>
          <w:numId w:val="900"/>
        </w:numPr>
        <w:spacing w:before="0" w:after="0"/>
      </w:pPr>
      <w:r>
        <w:t>Vegetable Preparation</w:t>
      </w:r>
    </w:p>
    <w:p>
      <w:pPr>
        <w:numPr>
          <w:ilvl w:val="2"/>
          <w:numId w:val="900"/>
        </w:numPr>
        <w:spacing w:before="0" w:after="0"/>
      </w:pPr>
      <w:r>
        <w:t>Egg Cookery</w:t>
      </w:r>
    </w:p>
    <w:p>
      <w:pPr>
        <w:numPr>
          <w:ilvl w:val="0"/>
          <w:numId w:val="900"/>
        </w:numPr>
        <w:spacing w:before="0" w:after="0"/>
      </w:pPr>
      <w:r>
        <w:t>Pressure Cooking</w:t>
      </w:r>
    </w:p>
    <w:p>
      <w:pPr>
        <w:numPr>
          <w:ilvl w:val="1"/>
          <w:numId w:val="900"/>
        </w:numPr>
        <w:spacing w:before="0" w:after="0"/>
      </w:pPr>
      <w:r>
        <w:t>Pressure Principles</w:t>
      </w:r>
    </w:p>
    <w:p>
      <w:pPr>
        <w:numPr>
          <w:ilvl w:val="2"/>
          <w:numId w:val="900"/>
        </w:numPr>
        <w:spacing w:before="0" w:after="0"/>
      </w:pPr>
      <w:r>
        <w:t>Steam Pressure Creation</w:t>
      </w:r>
    </w:p>
    <w:p>
      <w:pPr>
        <w:numPr>
          <w:ilvl w:val="2"/>
          <w:numId w:val="900"/>
        </w:numPr>
        <w:spacing w:before="0" w:after="0"/>
      </w:pPr>
      <w:r>
        <w:t>Temperature Elevation</w:t>
      </w:r>
    </w:p>
    <w:p>
      <w:pPr>
        <w:numPr>
          <w:ilvl w:val="2"/>
          <w:numId w:val="900"/>
        </w:numPr>
        <w:spacing w:before="0" w:after="0"/>
      </w:pPr>
      <w:r>
        <w:t>Cooking Time Reduction</w:t>
      </w:r>
    </w:p>
    <w:p>
      <w:pPr>
        <w:numPr>
          <w:ilvl w:val="1"/>
          <w:numId w:val="900"/>
        </w:numPr>
        <w:spacing w:before="0" w:after="0"/>
      </w:pPr>
      <w:r>
        <w:t>Safety Mechanisms</w:t>
      </w:r>
    </w:p>
    <w:p>
      <w:pPr>
        <w:numPr>
          <w:ilvl w:val="2"/>
          <w:numId w:val="900"/>
        </w:numPr>
        <w:spacing w:before="0" w:after="0"/>
      </w:pPr>
      <w:r>
        <w:t>Pressure Release Methods</w:t>
      </w:r>
    </w:p>
    <w:p>
      <w:pPr>
        <w:numPr>
          <w:ilvl w:val="2"/>
          <w:numId w:val="900"/>
        </w:numPr>
        <w:spacing w:before="0" w:after="0"/>
      </w:pPr>
      <w:r>
        <w:t>Safety Valve Function</w:t>
      </w:r>
    </w:p>
    <w:p>
      <w:pPr>
        <w:numPr>
          <w:ilvl w:val="2"/>
          <w:numId w:val="900"/>
        </w:numPr>
        <w:spacing w:before="0" w:after="0"/>
      </w:pPr>
      <w:r>
        <w:t>Proper Sealing</w:t>
      </w:r>
    </w:p>
    <w:p>
      <w:pPr>
        <w:numPr>
          <w:ilvl w:val="1"/>
          <w:numId w:val="900"/>
        </w:numPr>
        <w:spacing w:before="0" w:after="0"/>
      </w:pPr>
      <w:r>
        <w:t>Cooking Applications</w:t>
      </w:r>
    </w:p>
    <w:p>
      <w:pPr>
        <w:numPr>
          <w:ilvl w:val="2"/>
          <w:numId w:val="900"/>
        </w:numPr>
        <w:spacing w:before="0" w:after="0"/>
      </w:pPr>
      <w:r>
        <w:t>Tough Meat Tenderizing</w:t>
      </w:r>
    </w:p>
    <w:p>
      <w:pPr>
        <w:numPr>
          <w:ilvl w:val="2"/>
          <w:numId w:val="900"/>
        </w:numPr>
        <w:spacing w:before="0" w:after="0"/>
      </w:pPr>
      <w:r>
        <w:t>Bean and Grain Cooking</w:t>
      </w:r>
    </w:p>
    <w:p>
      <w:pPr>
        <w:numPr>
          <w:ilvl w:val="2"/>
          <w:numId w:val="900"/>
        </w:numPr>
        <w:spacing w:before="0" w:after="0"/>
      </w:pPr>
      <w:r>
        <w:t>Stock Making</w:t>
      </w:r>
    </w:p>
    <w:p>
      <w:pPr>
        <w:numPr>
          <w:ilvl w:val="2"/>
          <w:numId w:val="900"/>
        </w:numPr>
        <w:spacing w:before="0" w:after="0"/>
      </w:pPr>
      <w:r>
        <w:t>Vegetable Cooking</w:t>
      </w:r>
    </w:p>
    <w:p>
      <w:pPr>
        <w:numPr>
          <w:ilvl w:val="1"/>
          <w:numId w:val="900"/>
        </w:numPr>
        <w:spacing w:before="0" w:after="0"/>
      </w:pPr>
      <w:r>
        <w:t>Technique Mastery</w:t>
      </w:r>
    </w:p>
    <w:p>
      <w:pPr>
        <w:numPr>
          <w:ilvl w:val="2"/>
          <w:numId w:val="900"/>
        </w:numPr>
        <w:spacing w:before="0" w:after="0"/>
      </w:pPr>
      <w:r>
        <w:t>Liquid Requirements</w:t>
      </w:r>
    </w:p>
    <w:p>
      <w:pPr>
        <w:numPr>
          <w:ilvl w:val="2"/>
          <w:numId w:val="900"/>
        </w:numPr>
        <w:spacing w:before="0" w:after="0"/>
      </w:pPr>
      <w:r>
        <w:t>Timing Adjustments</w:t>
      </w:r>
    </w:p>
    <w:p>
      <w:pPr>
        <w:numPr>
          <w:ilvl w:val="2"/>
          <w:numId w:val="900"/>
        </w:numPr>
        <w:spacing w:before="0" w:after="0"/>
      </w:pPr>
      <w:r>
        <w:t>Natural vs Quick Release</w:t>
      </w:r>
    </w:p>
    <w:p>
      <w:pPr>
        <w:numPr>
          <w:ilvl w:val="0"/>
          <w:numId w:val="900"/>
        </w:numPr>
        <w:spacing w:before="0" w:after="0"/>
      </w:pPr>
      <w:r>
        <w:t>Smoking</w:t>
      </w:r>
    </w:p>
    <w:p>
      <w:pPr>
        <w:numPr>
          <w:ilvl w:val="1"/>
          <w:numId w:val="900"/>
        </w:numPr>
        <w:spacing w:before="0" w:after="0"/>
      </w:pPr>
      <w:r>
        <w:t>Smoking Methods</w:t>
      </w:r>
    </w:p>
    <w:p>
      <w:pPr>
        <w:numPr>
          <w:ilvl w:val="2"/>
          <w:numId w:val="900"/>
        </w:numPr>
        <w:spacing w:before="0" w:after="0"/>
      </w:pPr>
      <w:r>
        <w:t>Hot Smoking</w:t>
      </w:r>
    </w:p>
    <w:p>
      <w:pPr>
        <w:numPr>
          <w:ilvl w:val="2"/>
          <w:numId w:val="900"/>
        </w:numPr>
        <w:spacing w:before="0" w:after="0"/>
      </w:pPr>
      <w:r>
        <w:t>Cold Smoking</w:t>
      </w:r>
    </w:p>
    <w:p>
      <w:pPr>
        <w:numPr>
          <w:ilvl w:val="2"/>
          <w:numId w:val="900"/>
        </w:numPr>
        <w:spacing w:before="0" w:after="0"/>
      </w:pPr>
      <w:r>
        <w:t>Liquid Smoking</w:t>
      </w:r>
    </w:p>
    <w:p>
      <w:pPr>
        <w:numPr>
          <w:ilvl w:val="1"/>
          <w:numId w:val="900"/>
        </w:numPr>
        <w:spacing w:before="0" w:after="0"/>
      </w:pPr>
      <w:r>
        <w:t>Wood Selection</w:t>
      </w:r>
    </w:p>
    <w:p>
      <w:pPr>
        <w:numPr>
          <w:ilvl w:val="2"/>
          <w:numId w:val="900"/>
        </w:numPr>
        <w:spacing w:before="0" w:after="0"/>
      </w:pPr>
      <w:r>
        <w:t>Hardwood Types</w:t>
      </w:r>
    </w:p>
    <w:p>
      <w:pPr>
        <w:numPr>
          <w:ilvl w:val="2"/>
          <w:numId w:val="900"/>
        </w:numPr>
        <w:spacing w:before="0" w:after="0"/>
      </w:pPr>
      <w:r>
        <w:t>Flavor Profiles</w:t>
      </w:r>
    </w:p>
    <w:p>
      <w:pPr>
        <w:numPr>
          <w:ilvl w:val="2"/>
          <w:numId w:val="900"/>
        </w:numPr>
        <w:spacing w:before="0" w:after="0"/>
      </w:pPr>
      <w:r>
        <w:t>Wood Preparation</w:t>
      </w:r>
    </w:p>
    <w:p>
      <w:pPr>
        <w:numPr>
          <w:ilvl w:val="2"/>
          <w:numId w:val="900"/>
        </w:numPr>
        <w:spacing w:before="0" w:after="0"/>
      </w:pPr>
      <w:r>
        <w:t>Soaking Techniques</w:t>
      </w:r>
    </w:p>
    <w:p>
      <w:pPr>
        <w:numPr>
          <w:ilvl w:val="1"/>
          <w:numId w:val="900"/>
        </w:numPr>
        <w:spacing w:before="0" w:after="0"/>
      </w:pPr>
      <w:r>
        <w:t>Temperature Control</w:t>
      </w:r>
    </w:p>
    <w:p>
      <w:pPr>
        <w:numPr>
          <w:ilvl w:val="2"/>
          <w:numId w:val="900"/>
        </w:numPr>
        <w:spacing w:before="0" w:after="0"/>
      </w:pPr>
      <w:r>
        <w:t>Smoking Temperature Ranges</w:t>
      </w:r>
    </w:p>
    <w:p>
      <w:pPr>
        <w:numPr>
          <w:ilvl w:val="2"/>
          <w:numId w:val="900"/>
        </w:numPr>
        <w:spacing w:before="0" w:after="0"/>
      </w:pPr>
      <w:r>
        <w:t>Heat Source Management</w:t>
      </w:r>
    </w:p>
    <w:p>
      <w:pPr>
        <w:numPr>
          <w:ilvl w:val="2"/>
          <w:numId w:val="900"/>
        </w:numPr>
        <w:spacing w:before="0" w:after="0"/>
      </w:pPr>
      <w:r>
        <w:t>Smoke Generation</w:t>
      </w:r>
    </w:p>
    <w:p>
      <w:pPr>
        <w:numPr>
          <w:ilvl w:val="1"/>
          <w:numId w:val="900"/>
        </w:numPr>
        <w:spacing w:before="0" w:after="0"/>
      </w:pPr>
      <w:r>
        <w:t>Food Applications</w:t>
      </w:r>
    </w:p>
    <w:p>
      <w:pPr>
        <w:numPr>
          <w:ilvl w:val="2"/>
          <w:numId w:val="900"/>
        </w:numPr>
        <w:spacing w:before="0" w:after="0"/>
      </w:pPr>
      <w:r>
        <w:t>Meat Smoking</w:t>
      </w:r>
    </w:p>
    <w:p>
      <w:pPr>
        <w:numPr>
          <w:ilvl w:val="2"/>
          <w:numId w:val="900"/>
        </w:numPr>
        <w:spacing w:before="0" w:after="0"/>
      </w:pPr>
      <w:r>
        <w:t>Fish Smoking</w:t>
      </w:r>
    </w:p>
    <w:p>
      <w:pPr>
        <w:numPr>
          <w:ilvl w:val="2"/>
          <w:numId w:val="900"/>
        </w:numPr>
        <w:spacing w:before="0" w:after="0"/>
      </w:pPr>
      <w:r>
        <w:t>Vegetable Smoking</w:t>
      </w:r>
    </w:p>
    <w:p>
      <w:pPr>
        <w:numPr>
          <w:ilvl w:val="2"/>
          <w:numId w:val="900"/>
        </w:numPr>
        <w:spacing w:before="0" w:after="0"/>
      </w:pPr>
      <w:r>
        <w:t>Salt Smoking</w:t>
      </w:r>
    </w:p>
    <w:p>
      <w:pPr>
        <w:pStyle w:val="Heading1"/>
      </w:pPr>
      <w:r>
        <w:t>The Science of Flavor and Texture</w:t>
      </w:r>
    </w:p>
    <w:p>
      <w:pPr>
        <w:numPr>
          <w:ilvl w:val="0"/>
          <w:numId w:val="900"/>
        </w:numPr>
        <w:spacing w:before="0" w:after="0"/>
      </w:pPr>
      <w:r>
        <w:t>Chemical Reactions in Cooking</w:t>
      </w:r>
    </w:p>
    <w:p>
      <w:pPr>
        <w:numPr>
          <w:ilvl w:val="1"/>
          <w:numId w:val="900"/>
        </w:numPr>
        <w:spacing w:before="0" w:after="0"/>
      </w:pPr>
      <w:r>
        <w:t>Maillard Reaction</w:t>
      </w:r>
    </w:p>
    <w:p>
      <w:pPr>
        <w:numPr>
          <w:ilvl w:val="2"/>
          <w:numId w:val="900"/>
        </w:numPr>
        <w:spacing w:before="0" w:after="0"/>
      </w:pPr>
      <w:r>
        <w:t>Amino Acid and Sugar Interaction</w:t>
      </w:r>
    </w:p>
    <w:p>
      <w:pPr>
        <w:numPr>
          <w:ilvl w:val="2"/>
          <w:numId w:val="900"/>
        </w:numPr>
        <w:spacing w:before="0" w:after="0"/>
      </w:pPr>
      <w:r>
        <w:t>Temperature Requirements</w:t>
      </w:r>
    </w:p>
    <w:p>
      <w:pPr>
        <w:numPr>
          <w:ilvl w:val="2"/>
          <w:numId w:val="900"/>
        </w:numPr>
        <w:spacing w:before="0" w:after="0"/>
      </w:pPr>
      <w:r>
        <w:t>pH Influence</w:t>
      </w:r>
    </w:p>
    <w:p>
      <w:pPr>
        <w:numPr>
          <w:ilvl w:val="2"/>
          <w:numId w:val="900"/>
        </w:numPr>
        <w:spacing w:before="0" w:after="0"/>
      </w:pPr>
      <w:r>
        <w:t>Time Factors</w:t>
      </w:r>
    </w:p>
    <w:p>
      <w:pPr>
        <w:numPr>
          <w:ilvl w:val="2"/>
          <w:numId w:val="900"/>
        </w:numPr>
        <w:spacing w:before="0" w:after="0"/>
      </w:pPr>
      <w:r>
        <w:t>Flavor Compound Development</w:t>
      </w:r>
    </w:p>
    <w:p>
      <w:pPr>
        <w:numPr>
          <w:ilvl w:val="2"/>
          <w:numId w:val="900"/>
        </w:numPr>
        <w:spacing w:before="0" w:after="0"/>
      </w:pPr>
      <w:r>
        <w:t>Color Changes</w:t>
      </w:r>
    </w:p>
    <w:p>
      <w:pPr>
        <w:numPr>
          <w:ilvl w:val="1"/>
          <w:numId w:val="900"/>
        </w:numPr>
        <w:spacing w:before="0" w:after="0"/>
      </w:pPr>
      <w:r>
        <w:t>Caramelization</w:t>
      </w:r>
    </w:p>
    <w:p>
      <w:pPr>
        <w:numPr>
          <w:ilvl w:val="2"/>
          <w:numId w:val="900"/>
        </w:numPr>
        <w:spacing w:before="0" w:after="0"/>
      </w:pPr>
      <w:r>
        <w:t>Sugar Types Involved</w:t>
      </w:r>
    </w:p>
    <w:p>
      <w:pPr>
        <w:numPr>
          <w:ilvl w:val="2"/>
          <w:numId w:val="900"/>
        </w:numPr>
        <w:spacing w:before="0" w:after="0"/>
      </w:pPr>
      <w:r>
        <w:t>Temperature Thresholds</w:t>
      </w:r>
    </w:p>
    <w:p>
      <w:pPr>
        <w:numPr>
          <w:ilvl w:val="2"/>
          <w:numId w:val="900"/>
        </w:numPr>
        <w:spacing w:before="0" w:after="0"/>
      </w:pPr>
      <w:r>
        <w:t>Flavor Development</w:t>
      </w:r>
    </w:p>
    <w:p>
      <w:pPr>
        <w:numPr>
          <w:ilvl w:val="2"/>
          <w:numId w:val="900"/>
        </w:numPr>
        <w:spacing w:before="0" w:after="0"/>
      </w:pPr>
      <w:r>
        <w:t>Color Progression</w:t>
      </w:r>
    </w:p>
    <w:p>
      <w:pPr>
        <w:numPr>
          <w:ilvl w:val="2"/>
          <w:numId w:val="900"/>
        </w:numPr>
        <w:spacing w:before="0" w:after="0"/>
      </w:pPr>
      <w:r>
        <w:t>Applications in Cooking</w:t>
      </w:r>
    </w:p>
    <w:p>
      <w:pPr>
        <w:numPr>
          <w:ilvl w:val="1"/>
          <w:numId w:val="900"/>
        </w:numPr>
        <w:spacing w:before="0" w:after="0"/>
      </w:pPr>
      <w:r>
        <w:t>Starch Gelatinization</w:t>
      </w:r>
    </w:p>
    <w:p>
      <w:pPr>
        <w:numPr>
          <w:ilvl w:val="2"/>
          <w:numId w:val="900"/>
        </w:numPr>
        <w:spacing w:before="0" w:after="0"/>
      </w:pPr>
      <w:r>
        <w:t>Starch Sources</w:t>
      </w:r>
    </w:p>
    <w:p>
      <w:pPr>
        <w:numPr>
          <w:ilvl w:val="2"/>
          <w:numId w:val="900"/>
        </w:numPr>
        <w:spacing w:before="0" w:after="0"/>
      </w:pPr>
      <w:r>
        <w:t>Swelling Process</w:t>
      </w:r>
    </w:p>
    <w:p>
      <w:pPr>
        <w:numPr>
          <w:ilvl w:val="2"/>
          <w:numId w:val="900"/>
        </w:numPr>
        <w:spacing w:before="0" w:after="0"/>
      </w:pPr>
      <w:r>
        <w:t>Thickening Mechanisms</w:t>
      </w:r>
    </w:p>
    <w:p>
      <w:pPr>
        <w:numPr>
          <w:ilvl w:val="2"/>
          <w:numId w:val="900"/>
        </w:numPr>
        <w:spacing w:before="0" w:after="0"/>
      </w:pPr>
      <w:r>
        <w:t>Temperature Requirements</w:t>
      </w:r>
    </w:p>
    <w:p>
      <w:pPr>
        <w:numPr>
          <w:ilvl w:val="2"/>
          <w:numId w:val="900"/>
        </w:numPr>
        <w:spacing w:before="0" w:after="0"/>
      </w:pPr>
      <w:r>
        <w:t>Retrogradation</w:t>
      </w:r>
    </w:p>
    <w:p>
      <w:pPr>
        <w:numPr>
          <w:ilvl w:val="1"/>
          <w:numId w:val="900"/>
        </w:numPr>
        <w:spacing w:before="0" w:after="0"/>
      </w:pPr>
      <w:r>
        <w:t>Protein Denaturation</w:t>
      </w:r>
    </w:p>
    <w:p>
      <w:pPr>
        <w:numPr>
          <w:ilvl w:val="2"/>
          <w:numId w:val="900"/>
        </w:numPr>
        <w:spacing w:before="0" w:after="0"/>
      </w:pPr>
      <w:r>
        <w:t>Heat Effects</w:t>
      </w:r>
    </w:p>
    <w:p>
      <w:pPr>
        <w:numPr>
          <w:ilvl w:val="2"/>
          <w:numId w:val="900"/>
        </w:numPr>
        <w:spacing w:before="0" w:after="0"/>
      </w:pPr>
      <w:r>
        <w:t>Acid Effects</w:t>
      </w:r>
    </w:p>
    <w:p>
      <w:pPr>
        <w:numPr>
          <w:ilvl w:val="2"/>
          <w:numId w:val="900"/>
        </w:numPr>
        <w:spacing w:before="0" w:after="0"/>
      </w:pPr>
      <w:r>
        <w:t>Mechanical Effects</w:t>
      </w:r>
    </w:p>
    <w:p>
      <w:pPr>
        <w:numPr>
          <w:ilvl w:val="2"/>
          <w:numId w:val="900"/>
        </w:numPr>
        <w:spacing w:before="0" w:after="0"/>
      </w:pPr>
      <w:r>
        <w:t>Coagulation Process</w:t>
      </w:r>
    </w:p>
    <w:p>
      <w:pPr>
        <w:numPr>
          <w:ilvl w:val="2"/>
          <w:numId w:val="900"/>
        </w:numPr>
        <w:spacing w:before="0" w:after="0"/>
      </w:pPr>
      <w:r>
        <w:t>Texture Changes</w:t>
      </w:r>
    </w:p>
    <w:p>
      <w:pPr>
        <w:numPr>
          <w:ilvl w:val="0"/>
          <w:numId w:val="900"/>
        </w:numPr>
        <w:spacing w:before="0" w:after="0"/>
      </w:pPr>
      <w:r>
        <w:t>Flavor Development</w:t>
      </w:r>
    </w:p>
    <w:p>
      <w:pPr>
        <w:numPr>
          <w:ilvl w:val="1"/>
          <w:numId w:val="900"/>
        </w:numPr>
        <w:spacing w:before="0" w:after="0"/>
      </w:pPr>
      <w:r>
        <w:t>Salt Usage</w:t>
      </w:r>
    </w:p>
    <w:p>
      <w:pPr>
        <w:numPr>
          <w:ilvl w:val="2"/>
          <w:numId w:val="900"/>
        </w:numPr>
        <w:spacing w:before="0" w:after="0"/>
      </w:pPr>
      <w:r>
        <w:t>Salt Types</w:t>
      </w:r>
    </w:p>
    <w:p>
      <w:pPr>
        <w:numPr>
          <w:ilvl w:val="2"/>
          <w:numId w:val="900"/>
        </w:numPr>
        <w:spacing w:before="0" w:after="0"/>
      </w:pPr>
      <w:r>
        <w:t>Salting Techniques</w:t>
      </w:r>
    </w:p>
    <w:p>
      <w:pPr>
        <w:numPr>
          <w:ilvl w:val="2"/>
          <w:numId w:val="900"/>
        </w:numPr>
        <w:spacing w:before="0" w:after="0"/>
      </w:pPr>
      <w:r>
        <w:t>Timing of Salt Addition</w:t>
      </w:r>
    </w:p>
    <w:p>
      <w:pPr>
        <w:numPr>
          <w:ilvl w:val="2"/>
          <w:numId w:val="900"/>
        </w:numPr>
        <w:spacing w:before="0" w:after="0"/>
      </w:pPr>
      <w:r>
        <w:t>Salt Penetration</w:t>
      </w:r>
    </w:p>
    <w:p>
      <w:pPr>
        <w:numPr>
          <w:ilvl w:val="2"/>
          <w:numId w:val="900"/>
        </w:numPr>
        <w:spacing w:before="0" w:after="0"/>
      </w:pPr>
      <w:r>
        <w:t>Flavor Enhancement</w:t>
      </w:r>
    </w:p>
    <w:p>
      <w:pPr>
        <w:numPr>
          <w:ilvl w:val="1"/>
          <w:numId w:val="900"/>
        </w:numPr>
        <w:spacing w:before="0" w:after="0"/>
      </w:pPr>
      <w:r>
        <w:t>Taste Balance</w:t>
      </w:r>
    </w:p>
    <w:p>
      <w:pPr>
        <w:numPr>
          <w:ilvl w:val="2"/>
          <w:numId w:val="900"/>
        </w:numPr>
        <w:spacing w:before="0" w:after="0"/>
      </w:pPr>
      <w:r>
        <w:t>Sweet Components</w:t>
      </w:r>
    </w:p>
    <w:p>
      <w:pPr>
        <w:numPr>
          <w:ilvl w:val="2"/>
          <w:numId w:val="900"/>
        </w:numPr>
        <w:spacing w:before="0" w:after="0"/>
      </w:pPr>
      <w:r>
        <w:t>Sour Elements</w:t>
      </w:r>
    </w:p>
    <w:p>
      <w:pPr>
        <w:numPr>
          <w:ilvl w:val="2"/>
          <w:numId w:val="900"/>
        </w:numPr>
        <w:spacing w:before="0" w:after="0"/>
      </w:pPr>
      <w:r>
        <w:t>Salty Aspects</w:t>
      </w:r>
    </w:p>
    <w:p>
      <w:pPr>
        <w:numPr>
          <w:ilvl w:val="2"/>
          <w:numId w:val="900"/>
        </w:numPr>
        <w:spacing w:before="0" w:after="0"/>
      </w:pPr>
      <w:r>
        <w:t>Bitter Notes</w:t>
      </w:r>
    </w:p>
    <w:p>
      <w:pPr>
        <w:numPr>
          <w:ilvl w:val="2"/>
          <w:numId w:val="900"/>
        </w:numPr>
        <w:spacing w:before="0" w:after="0"/>
      </w:pPr>
      <w:r>
        <w:t>Umami Factors</w:t>
      </w:r>
    </w:p>
    <w:p>
      <w:pPr>
        <w:numPr>
          <w:ilvl w:val="2"/>
          <w:numId w:val="900"/>
        </w:numPr>
        <w:spacing w:before="0" w:after="0"/>
      </w:pPr>
      <w:r>
        <w:t>Taste Interaction</w:t>
      </w:r>
    </w:p>
    <w:p>
      <w:pPr>
        <w:numPr>
          <w:ilvl w:val="1"/>
          <w:numId w:val="900"/>
        </w:numPr>
        <w:spacing w:before="0" w:after="0"/>
      </w:pPr>
      <w:r>
        <w:t>Aromatic Foundations</w:t>
      </w:r>
    </w:p>
    <w:p>
      <w:pPr>
        <w:numPr>
          <w:ilvl w:val="2"/>
          <w:numId w:val="900"/>
        </w:numPr>
        <w:spacing w:before="0" w:after="0"/>
      </w:pPr>
      <w:r>
        <w:t>Mirepoix</w:t>
      </w:r>
    </w:p>
    <w:p>
      <w:pPr>
        <w:numPr>
          <w:ilvl w:val="3"/>
          <w:numId w:val="900"/>
        </w:numPr>
        <w:spacing w:before="0" w:after="0"/>
      </w:pPr>
      <w:r>
        <w:t>Classic Ratio</w:t>
      </w:r>
    </w:p>
    <w:p>
      <w:pPr>
        <w:numPr>
          <w:ilvl w:val="3"/>
          <w:numId w:val="900"/>
        </w:numPr>
        <w:spacing w:before="0" w:after="0"/>
      </w:pPr>
      <w:r>
        <w:t>Preparation Methods</w:t>
      </w:r>
    </w:p>
    <w:p>
      <w:pPr>
        <w:numPr>
          <w:ilvl w:val="2"/>
          <w:numId w:val="900"/>
        </w:numPr>
        <w:spacing w:before="0" w:after="0"/>
      </w:pPr>
      <w:r>
        <w:t>Soffritto</w:t>
      </w:r>
    </w:p>
    <w:p>
      <w:pPr>
        <w:numPr>
          <w:ilvl w:val="3"/>
          <w:numId w:val="900"/>
        </w:numPr>
        <w:spacing w:before="0" w:after="0"/>
      </w:pPr>
      <w:r>
        <w:t>Ingredient Composition</w:t>
      </w:r>
    </w:p>
    <w:p>
      <w:pPr>
        <w:numPr>
          <w:ilvl w:val="3"/>
          <w:numId w:val="900"/>
        </w:numPr>
        <w:spacing w:before="0" w:after="0"/>
      </w:pPr>
      <w:r>
        <w:t>Cooking Technique</w:t>
      </w:r>
    </w:p>
    <w:p>
      <w:pPr>
        <w:numPr>
          <w:ilvl w:val="2"/>
          <w:numId w:val="900"/>
        </w:numPr>
        <w:spacing w:before="0" w:after="0"/>
      </w:pPr>
      <w:r>
        <w:t>Holy Trinity</w:t>
      </w:r>
    </w:p>
    <w:p>
      <w:pPr>
        <w:numPr>
          <w:ilvl w:val="3"/>
          <w:numId w:val="900"/>
        </w:numPr>
        <w:spacing w:before="0" w:after="0"/>
      </w:pPr>
      <w:r>
        <w:t>Regional Variations</w:t>
      </w:r>
    </w:p>
    <w:p>
      <w:pPr>
        <w:numPr>
          <w:ilvl w:val="3"/>
          <w:numId w:val="900"/>
        </w:numPr>
        <w:spacing w:before="0" w:after="0"/>
      </w:pPr>
      <w:r>
        <w:t>Flavor Contributions</w:t>
      </w:r>
    </w:p>
    <w:p>
      <w:pPr>
        <w:numPr>
          <w:ilvl w:val="2"/>
          <w:numId w:val="900"/>
        </w:numPr>
        <w:spacing w:before="0" w:after="0"/>
      </w:pPr>
      <w:r>
        <w:t>Bouquet Garni</w:t>
      </w:r>
    </w:p>
    <w:p>
      <w:pPr>
        <w:numPr>
          <w:ilvl w:val="3"/>
          <w:numId w:val="900"/>
        </w:numPr>
        <w:spacing w:before="0" w:after="0"/>
      </w:pPr>
      <w:r>
        <w:t>Herb Selection</w:t>
      </w:r>
    </w:p>
    <w:p>
      <w:pPr>
        <w:numPr>
          <w:ilvl w:val="3"/>
          <w:numId w:val="900"/>
        </w:numPr>
        <w:spacing w:before="0" w:after="0"/>
      </w:pPr>
      <w:r>
        <w:t>Preparation Methods</w:t>
      </w:r>
    </w:p>
    <w:p>
      <w:pPr>
        <w:numPr>
          <w:ilvl w:val="0"/>
          <w:numId w:val="900"/>
        </w:numPr>
        <w:spacing w:before="0" w:after="0"/>
      </w:pPr>
      <w:r>
        <w:t>Mixture Science</w:t>
      </w:r>
    </w:p>
    <w:p>
      <w:pPr>
        <w:numPr>
          <w:ilvl w:val="1"/>
          <w:numId w:val="900"/>
        </w:numPr>
        <w:spacing w:before="0" w:after="0"/>
      </w:pPr>
      <w:r>
        <w:t>Emulsions</w:t>
      </w:r>
    </w:p>
    <w:p>
      <w:pPr>
        <w:numPr>
          <w:ilvl w:val="2"/>
          <w:numId w:val="900"/>
        </w:numPr>
        <w:spacing w:before="0" w:after="0"/>
      </w:pPr>
      <w:r>
        <w:t>Temporary Emulsions</w:t>
      </w:r>
    </w:p>
    <w:p>
      <w:pPr>
        <w:numPr>
          <w:ilvl w:val="2"/>
          <w:numId w:val="900"/>
        </w:numPr>
        <w:spacing w:before="0" w:after="0"/>
      </w:pPr>
      <w:r>
        <w:t>Permanent Emulsions</w:t>
      </w:r>
    </w:p>
    <w:p>
      <w:pPr>
        <w:numPr>
          <w:ilvl w:val="2"/>
          <w:numId w:val="900"/>
        </w:numPr>
        <w:spacing w:before="0" w:after="0"/>
      </w:pPr>
      <w:r>
        <w:t>Emulsifying Agents</w:t>
      </w:r>
    </w:p>
    <w:p>
      <w:pPr>
        <w:numPr>
          <w:ilvl w:val="2"/>
          <w:numId w:val="900"/>
        </w:numPr>
        <w:spacing w:before="0" w:after="0"/>
      </w:pPr>
      <w:r>
        <w:t>Stabilization Techniques</w:t>
      </w:r>
    </w:p>
    <w:p>
      <w:pPr>
        <w:numPr>
          <w:ilvl w:val="2"/>
          <w:numId w:val="900"/>
        </w:numPr>
        <w:spacing w:before="0" w:after="0"/>
      </w:pPr>
      <w:r>
        <w:t>Breaking and Repair</w:t>
      </w:r>
    </w:p>
    <w:p>
      <w:pPr>
        <w:numPr>
          <w:ilvl w:val="1"/>
          <w:numId w:val="900"/>
        </w:numPr>
        <w:spacing w:before="0" w:after="0"/>
      </w:pPr>
      <w:r>
        <w:t>Foams and Airs</w:t>
      </w:r>
    </w:p>
    <w:p>
      <w:pPr>
        <w:numPr>
          <w:ilvl w:val="2"/>
          <w:numId w:val="900"/>
        </w:numPr>
        <w:spacing w:before="0" w:after="0"/>
      </w:pPr>
      <w:r>
        <w:t>Mechanical Foaming</w:t>
      </w:r>
    </w:p>
    <w:p>
      <w:pPr>
        <w:numPr>
          <w:ilvl w:val="2"/>
          <w:numId w:val="900"/>
        </w:numPr>
        <w:spacing w:before="0" w:after="0"/>
      </w:pPr>
      <w:r>
        <w:t>Chemical Foaming</w:t>
      </w:r>
    </w:p>
    <w:p>
      <w:pPr>
        <w:numPr>
          <w:ilvl w:val="2"/>
          <w:numId w:val="900"/>
        </w:numPr>
        <w:spacing w:before="0" w:after="0"/>
      </w:pPr>
      <w:r>
        <w:t>Stabilization Methods</w:t>
      </w:r>
    </w:p>
    <w:p>
      <w:pPr>
        <w:numPr>
          <w:ilvl w:val="2"/>
          <w:numId w:val="900"/>
        </w:numPr>
        <w:spacing w:before="0" w:after="0"/>
      </w:pPr>
      <w:r>
        <w:t>Modern Foam Techniques</w:t>
      </w:r>
    </w:p>
    <w:p>
      <w:pPr>
        <w:numPr>
          <w:ilvl w:val="1"/>
          <w:numId w:val="900"/>
        </w:numPr>
        <w:spacing w:before="0" w:after="0"/>
      </w:pPr>
      <w:r>
        <w:t>Thickening Agents</w:t>
      </w:r>
    </w:p>
    <w:p>
      <w:pPr>
        <w:numPr>
          <w:ilvl w:val="2"/>
          <w:numId w:val="900"/>
        </w:numPr>
        <w:spacing w:before="0" w:after="0"/>
      </w:pPr>
      <w:r>
        <w:t>Roux Preparation</w:t>
      </w:r>
    </w:p>
    <w:p>
      <w:pPr>
        <w:numPr>
          <w:ilvl w:val="3"/>
          <w:numId w:val="900"/>
        </w:numPr>
        <w:spacing w:before="0" w:after="0"/>
      </w:pPr>
      <w:r>
        <w:t>White Roux</w:t>
      </w:r>
    </w:p>
    <w:p>
      <w:pPr>
        <w:numPr>
          <w:ilvl w:val="3"/>
          <w:numId w:val="900"/>
        </w:numPr>
        <w:spacing w:before="0" w:after="0"/>
      </w:pPr>
      <w:r>
        <w:t>Blonde Roux</w:t>
      </w:r>
    </w:p>
    <w:p>
      <w:pPr>
        <w:numPr>
          <w:ilvl w:val="3"/>
          <w:numId w:val="900"/>
        </w:numPr>
        <w:spacing w:before="0" w:after="0"/>
      </w:pPr>
      <w:r>
        <w:t>Brown Roux</w:t>
      </w:r>
    </w:p>
    <w:p>
      <w:pPr>
        <w:numPr>
          <w:ilvl w:val="3"/>
          <w:numId w:val="900"/>
        </w:numPr>
        <w:spacing w:before="0" w:after="0"/>
      </w:pPr>
      <w:r>
        <w:t>Cooking Techniques</w:t>
      </w:r>
    </w:p>
    <w:p>
      <w:pPr>
        <w:numPr>
          <w:ilvl w:val="2"/>
          <w:numId w:val="900"/>
        </w:numPr>
        <w:spacing w:before="0" w:after="0"/>
      </w:pPr>
      <w:r>
        <w:t>Slurry Methods</w:t>
      </w:r>
    </w:p>
    <w:p>
      <w:pPr>
        <w:numPr>
          <w:ilvl w:val="3"/>
          <w:numId w:val="900"/>
        </w:numPr>
        <w:spacing w:before="0" w:after="0"/>
      </w:pPr>
      <w:r>
        <w:t>Cornstarch Slurries</w:t>
      </w:r>
    </w:p>
    <w:p>
      <w:pPr>
        <w:numPr>
          <w:ilvl w:val="3"/>
          <w:numId w:val="900"/>
        </w:numPr>
        <w:spacing w:before="0" w:after="0"/>
      </w:pPr>
      <w:r>
        <w:t>Arrowroot Slurries</w:t>
      </w:r>
    </w:p>
    <w:p>
      <w:pPr>
        <w:numPr>
          <w:ilvl w:val="3"/>
          <w:numId w:val="900"/>
        </w:numPr>
        <w:spacing w:before="0" w:after="0"/>
      </w:pPr>
      <w:r>
        <w:t>Application Techniques</w:t>
      </w:r>
    </w:p>
    <w:p>
      <w:pPr>
        <w:numPr>
          <w:ilvl w:val="2"/>
          <w:numId w:val="900"/>
        </w:numPr>
        <w:spacing w:before="0" w:after="0"/>
      </w:pPr>
      <w:r>
        <w:t>Beurre Manié</w:t>
      </w:r>
    </w:p>
    <w:p>
      <w:pPr>
        <w:numPr>
          <w:ilvl w:val="3"/>
          <w:numId w:val="900"/>
        </w:numPr>
        <w:spacing w:before="0" w:after="0"/>
      </w:pPr>
      <w:r>
        <w:t>Preparation Method</w:t>
      </w:r>
    </w:p>
    <w:p>
      <w:pPr>
        <w:numPr>
          <w:ilvl w:val="3"/>
          <w:numId w:val="900"/>
        </w:numPr>
        <w:spacing w:before="0" w:after="0"/>
      </w:pPr>
      <w:r>
        <w:t>Usage Applications</w:t>
      </w:r>
    </w:p>
    <w:p>
      <w:pPr>
        <w:numPr>
          <w:ilvl w:val="2"/>
          <w:numId w:val="900"/>
        </w:numPr>
        <w:spacing w:before="0" w:after="0"/>
      </w:pPr>
      <w:r>
        <w:t>Natural Thickeners</w:t>
      </w:r>
    </w:p>
    <w:p>
      <w:pPr>
        <w:numPr>
          <w:ilvl w:val="3"/>
          <w:numId w:val="900"/>
        </w:numPr>
        <w:spacing w:before="0" w:after="0"/>
      </w:pPr>
      <w:r>
        <w:t>Vegetable Purees</w:t>
      </w:r>
    </w:p>
    <w:p>
      <w:pPr>
        <w:numPr>
          <w:ilvl w:val="3"/>
          <w:numId w:val="900"/>
        </w:numPr>
        <w:spacing w:before="0" w:after="0"/>
      </w:pPr>
      <w:r>
        <w:t>Reduction Techniques</w:t>
      </w:r>
    </w:p>
    <w:p>
      <w:pPr>
        <w:numPr>
          <w:ilvl w:val="3"/>
          <w:numId w:val="900"/>
        </w:numPr>
        <w:spacing w:before="0" w:after="0"/>
      </w:pPr>
      <w:r>
        <w:t>Gelatin Applications</w:t>
      </w:r>
    </w:p>
    <w:p>
      <w:pPr>
        <w:pStyle w:val="Heading1"/>
      </w:pPr>
      <w:r>
        <w:t>Finishing and Presentation</w:t>
      </w:r>
    </w:p>
    <w:p>
      <w:pPr>
        <w:numPr>
          <w:ilvl w:val="0"/>
          <w:numId w:val="900"/>
        </w:numPr>
        <w:spacing w:before="0" w:after="0"/>
      </w:pPr>
      <w:r>
        <w:t>Sauce Making</w:t>
      </w:r>
    </w:p>
    <w:p>
      <w:pPr>
        <w:numPr>
          <w:ilvl w:val="1"/>
          <w:numId w:val="900"/>
        </w:numPr>
        <w:spacing w:before="0" w:after="0"/>
      </w:pPr>
      <w:r>
        <w:t>Mother Sauces</w:t>
      </w:r>
    </w:p>
    <w:p>
      <w:pPr>
        <w:numPr>
          <w:ilvl w:val="2"/>
          <w:numId w:val="900"/>
        </w:numPr>
        <w:spacing w:before="0" w:after="0"/>
      </w:pPr>
      <w:r>
        <w:t>Béchamel</w:t>
      </w:r>
    </w:p>
    <w:p>
      <w:pPr>
        <w:numPr>
          <w:ilvl w:val="3"/>
          <w:numId w:val="900"/>
        </w:numPr>
        <w:spacing w:before="0" w:after="0"/>
      </w:pPr>
      <w:r>
        <w:t>Milk Base Preparation</w:t>
      </w:r>
    </w:p>
    <w:p>
      <w:pPr>
        <w:numPr>
          <w:ilvl w:val="3"/>
          <w:numId w:val="900"/>
        </w:numPr>
        <w:spacing w:before="0" w:after="0"/>
      </w:pPr>
      <w:r>
        <w:t>Roux Integration</w:t>
      </w:r>
    </w:p>
    <w:p>
      <w:pPr>
        <w:numPr>
          <w:ilvl w:val="3"/>
          <w:numId w:val="900"/>
        </w:numPr>
        <w:spacing w:before="0" w:after="0"/>
      </w:pPr>
      <w:r>
        <w:t>Seasoning and Finishing</w:t>
      </w:r>
    </w:p>
    <w:p>
      <w:pPr>
        <w:numPr>
          <w:ilvl w:val="3"/>
          <w:numId w:val="900"/>
        </w:numPr>
        <w:spacing w:before="0" w:after="0"/>
      </w:pPr>
      <w:r>
        <w:t>Derivative Sauces</w:t>
      </w:r>
    </w:p>
    <w:p>
      <w:pPr>
        <w:numPr>
          <w:ilvl w:val="2"/>
          <w:numId w:val="900"/>
        </w:numPr>
        <w:spacing w:before="0" w:after="0"/>
      </w:pPr>
      <w:r>
        <w:t>Velouté</w:t>
      </w:r>
    </w:p>
    <w:p>
      <w:pPr>
        <w:numPr>
          <w:ilvl w:val="3"/>
          <w:numId w:val="900"/>
        </w:numPr>
        <w:spacing w:before="0" w:after="0"/>
      </w:pPr>
      <w:r>
        <w:t>Stock Base Selection</w:t>
      </w:r>
    </w:p>
    <w:p>
      <w:pPr>
        <w:numPr>
          <w:ilvl w:val="3"/>
          <w:numId w:val="900"/>
        </w:numPr>
        <w:spacing w:before="0" w:after="0"/>
      </w:pPr>
      <w:r>
        <w:t>Preparation Technique</w:t>
      </w:r>
    </w:p>
    <w:p>
      <w:pPr>
        <w:numPr>
          <w:ilvl w:val="3"/>
          <w:numId w:val="900"/>
        </w:numPr>
        <w:spacing w:before="0" w:after="0"/>
      </w:pPr>
      <w:r>
        <w:t>Consistency Control</w:t>
      </w:r>
    </w:p>
    <w:p>
      <w:pPr>
        <w:numPr>
          <w:ilvl w:val="3"/>
          <w:numId w:val="900"/>
        </w:numPr>
        <w:spacing w:before="0" w:after="0"/>
      </w:pPr>
      <w:r>
        <w:t>Derivative Applications</w:t>
      </w:r>
    </w:p>
    <w:p>
      <w:pPr>
        <w:numPr>
          <w:ilvl w:val="2"/>
          <w:numId w:val="900"/>
        </w:numPr>
        <w:spacing w:before="0" w:after="0"/>
      </w:pPr>
      <w:r>
        <w:t>Espagnole</w:t>
      </w:r>
    </w:p>
    <w:p>
      <w:pPr>
        <w:numPr>
          <w:ilvl w:val="3"/>
          <w:numId w:val="900"/>
        </w:numPr>
        <w:spacing w:before="0" w:after="0"/>
      </w:pPr>
      <w:r>
        <w:t>Brown Stock Foundation</w:t>
      </w:r>
    </w:p>
    <w:p>
      <w:pPr>
        <w:numPr>
          <w:ilvl w:val="3"/>
          <w:numId w:val="900"/>
        </w:numPr>
        <w:spacing w:before="0" w:after="0"/>
      </w:pPr>
      <w:r>
        <w:t>Tomato Integration</w:t>
      </w:r>
    </w:p>
    <w:p>
      <w:pPr>
        <w:numPr>
          <w:ilvl w:val="3"/>
          <w:numId w:val="900"/>
        </w:numPr>
        <w:spacing w:before="0" w:after="0"/>
      </w:pPr>
      <w:r>
        <w:t>Long Cooking Process</w:t>
      </w:r>
    </w:p>
    <w:p>
      <w:pPr>
        <w:numPr>
          <w:ilvl w:val="3"/>
          <w:numId w:val="900"/>
        </w:numPr>
        <w:spacing w:before="0" w:after="0"/>
      </w:pPr>
      <w:r>
        <w:t>Modern Applications</w:t>
      </w:r>
    </w:p>
    <w:p>
      <w:pPr>
        <w:numPr>
          <w:ilvl w:val="2"/>
          <w:numId w:val="900"/>
        </w:numPr>
        <w:spacing w:before="0" w:after="0"/>
      </w:pPr>
      <w:r>
        <w:t>Hollandaise</w:t>
      </w:r>
    </w:p>
    <w:p>
      <w:pPr>
        <w:numPr>
          <w:ilvl w:val="3"/>
          <w:numId w:val="900"/>
        </w:numPr>
        <w:spacing w:before="0" w:after="0"/>
      </w:pPr>
      <w:r>
        <w:t>Emulsion Technique</w:t>
      </w:r>
    </w:p>
    <w:p>
      <w:pPr>
        <w:numPr>
          <w:ilvl w:val="3"/>
          <w:numId w:val="900"/>
        </w:numPr>
        <w:spacing w:before="0" w:after="0"/>
      </w:pPr>
      <w:r>
        <w:t>Temperature Control</w:t>
      </w:r>
    </w:p>
    <w:p>
      <w:pPr>
        <w:numPr>
          <w:ilvl w:val="3"/>
          <w:numId w:val="900"/>
        </w:numPr>
        <w:spacing w:before="0" w:after="0"/>
      </w:pPr>
      <w:r>
        <w:t>Troubleshooting</w:t>
      </w:r>
    </w:p>
    <w:p>
      <w:pPr>
        <w:numPr>
          <w:ilvl w:val="3"/>
          <w:numId w:val="900"/>
        </w:numPr>
        <w:spacing w:before="0" w:after="0"/>
      </w:pPr>
      <w:r>
        <w:t>Derivative Sauces</w:t>
      </w:r>
    </w:p>
    <w:p>
      <w:pPr>
        <w:numPr>
          <w:ilvl w:val="2"/>
          <w:numId w:val="900"/>
        </w:numPr>
        <w:spacing w:before="0" w:after="0"/>
      </w:pPr>
      <w:r>
        <w:t>Tomato Sauce</w:t>
      </w:r>
    </w:p>
    <w:p>
      <w:pPr>
        <w:numPr>
          <w:ilvl w:val="3"/>
          <w:numId w:val="900"/>
        </w:numPr>
        <w:spacing w:before="0" w:after="0"/>
      </w:pPr>
      <w:r>
        <w:t>Tomato Selection</w:t>
      </w:r>
    </w:p>
    <w:p>
      <w:pPr>
        <w:numPr>
          <w:ilvl w:val="3"/>
          <w:numId w:val="900"/>
        </w:numPr>
        <w:spacing w:before="0" w:after="0"/>
      </w:pPr>
      <w:r>
        <w:t>Cooking Methods</w:t>
      </w:r>
    </w:p>
    <w:p>
      <w:pPr>
        <w:numPr>
          <w:ilvl w:val="3"/>
          <w:numId w:val="900"/>
        </w:numPr>
        <w:spacing w:before="0" w:after="0"/>
      </w:pPr>
      <w:r>
        <w:t>Seasoning Balance</w:t>
      </w:r>
    </w:p>
    <w:p>
      <w:pPr>
        <w:numPr>
          <w:ilvl w:val="3"/>
          <w:numId w:val="900"/>
        </w:numPr>
        <w:spacing w:before="0" w:after="0"/>
      </w:pPr>
      <w:r>
        <w:t>Consistency Achievement</w:t>
      </w:r>
    </w:p>
    <w:p>
      <w:pPr>
        <w:numPr>
          <w:ilvl w:val="1"/>
          <w:numId w:val="900"/>
        </w:numPr>
        <w:spacing w:before="0" w:after="0"/>
      </w:pPr>
      <w:r>
        <w:t>Pan Sauces</w:t>
      </w:r>
    </w:p>
    <w:p>
      <w:pPr>
        <w:numPr>
          <w:ilvl w:val="2"/>
          <w:numId w:val="900"/>
        </w:numPr>
        <w:spacing w:before="0" w:after="0"/>
      </w:pPr>
      <w:r>
        <w:t>Deglazing Technique</w:t>
      </w:r>
    </w:p>
    <w:p>
      <w:pPr>
        <w:numPr>
          <w:ilvl w:val="2"/>
          <w:numId w:val="900"/>
        </w:numPr>
        <w:spacing w:before="0" w:after="0"/>
      </w:pPr>
      <w:r>
        <w:t>Fond Utilization</w:t>
      </w:r>
    </w:p>
    <w:p>
      <w:pPr>
        <w:numPr>
          <w:ilvl w:val="2"/>
          <w:numId w:val="900"/>
        </w:numPr>
        <w:spacing w:before="0" w:after="0"/>
      </w:pPr>
      <w:r>
        <w:t>Liquid Selection</w:t>
      </w:r>
    </w:p>
    <w:p>
      <w:pPr>
        <w:numPr>
          <w:ilvl w:val="2"/>
          <w:numId w:val="900"/>
        </w:numPr>
        <w:spacing w:before="0" w:after="0"/>
      </w:pPr>
      <w:r>
        <w:t>Reduction Process</w:t>
      </w:r>
    </w:p>
    <w:p>
      <w:pPr>
        <w:numPr>
          <w:ilvl w:val="2"/>
          <w:numId w:val="900"/>
        </w:numPr>
        <w:spacing w:before="0" w:after="0"/>
      </w:pPr>
      <w:r>
        <w:t>Butter Finishing</w:t>
      </w:r>
    </w:p>
    <w:p>
      <w:pPr>
        <w:numPr>
          <w:ilvl w:val="1"/>
          <w:numId w:val="900"/>
        </w:numPr>
        <w:spacing w:before="0" w:after="0"/>
      </w:pPr>
      <w:r>
        <w:t>Reduction Sauces</w:t>
      </w:r>
    </w:p>
    <w:p>
      <w:pPr>
        <w:numPr>
          <w:ilvl w:val="2"/>
          <w:numId w:val="900"/>
        </w:numPr>
        <w:spacing w:before="0" w:after="0"/>
      </w:pPr>
      <w:r>
        <w:t>Flavor Concentration</w:t>
      </w:r>
    </w:p>
    <w:p>
      <w:pPr>
        <w:numPr>
          <w:ilvl w:val="2"/>
          <w:numId w:val="900"/>
        </w:numPr>
        <w:spacing w:before="0" w:after="0"/>
      </w:pPr>
      <w:r>
        <w:t>Consistency Development</w:t>
      </w:r>
    </w:p>
    <w:p>
      <w:pPr>
        <w:numPr>
          <w:ilvl w:val="2"/>
          <w:numId w:val="900"/>
        </w:numPr>
        <w:spacing w:before="0" w:after="0"/>
      </w:pPr>
      <w:r>
        <w:t>Glaze Creation</w:t>
      </w:r>
    </w:p>
    <w:p>
      <w:pPr>
        <w:numPr>
          <w:ilvl w:val="2"/>
          <w:numId w:val="900"/>
        </w:numPr>
        <w:spacing w:before="0" w:after="0"/>
      </w:pPr>
      <w:r>
        <w:t>Syrup Making</w:t>
      </w:r>
    </w:p>
    <w:p>
      <w:pPr>
        <w:numPr>
          <w:ilvl w:val="0"/>
          <w:numId w:val="900"/>
        </w:numPr>
        <w:spacing w:before="0" w:after="0"/>
      </w:pPr>
      <w:r>
        <w:t>Plating and Presentation</w:t>
      </w:r>
    </w:p>
    <w:p>
      <w:pPr>
        <w:numPr>
          <w:ilvl w:val="1"/>
          <w:numId w:val="900"/>
        </w:numPr>
        <w:spacing w:before="0" w:after="0"/>
      </w:pPr>
      <w:r>
        <w:t>Visual Principles</w:t>
      </w:r>
    </w:p>
    <w:p>
      <w:pPr>
        <w:numPr>
          <w:ilvl w:val="2"/>
          <w:numId w:val="900"/>
        </w:numPr>
        <w:spacing w:before="0" w:after="0"/>
      </w:pPr>
      <w:r>
        <w:t>Plate Selection</w:t>
      </w:r>
    </w:p>
    <w:p>
      <w:pPr>
        <w:numPr>
          <w:ilvl w:val="2"/>
          <w:numId w:val="900"/>
        </w:numPr>
        <w:spacing w:before="0" w:after="0"/>
      </w:pPr>
      <w:r>
        <w:t>Color Harmony</w:t>
      </w:r>
    </w:p>
    <w:p>
      <w:pPr>
        <w:numPr>
          <w:ilvl w:val="2"/>
          <w:numId w:val="900"/>
        </w:numPr>
        <w:spacing w:before="0" w:after="0"/>
      </w:pPr>
      <w:r>
        <w:t>Texture Contrast</w:t>
      </w:r>
    </w:p>
    <w:p>
      <w:pPr>
        <w:numPr>
          <w:ilvl w:val="2"/>
          <w:numId w:val="900"/>
        </w:numPr>
        <w:spacing w:before="0" w:after="0"/>
      </w:pPr>
      <w:r>
        <w:t>Height Variation</w:t>
      </w:r>
    </w:p>
    <w:p>
      <w:pPr>
        <w:numPr>
          <w:ilvl w:val="2"/>
          <w:numId w:val="900"/>
        </w:numPr>
        <w:spacing w:before="0" w:after="0"/>
      </w:pPr>
      <w:r>
        <w:t>Negative Space Usage</w:t>
      </w:r>
    </w:p>
    <w:p>
      <w:pPr>
        <w:numPr>
          <w:ilvl w:val="1"/>
          <w:numId w:val="900"/>
        </w:numPr>
        <w:spacing w:before="0" w:after="0"/>
      </w:pPr>
      <w:r>
        <w:t>Arrangement Techniques</w:t>
      </w:r>
    </w:p>
    <w:p>
      <w:pPr>
        <w:numPr>
          <w:ilvl w:val="2"/>
          <w:numId w:val="900"/>
        </w:numPr>
        <w:spacing w:before="0" w:after="0"/>
      </w:pPr>
      <w:r>
        <w:t>Central Focus</w:t>
      </w:r>
    </w:p>
    <w:p>
      <w:pPr>
        <w:numPr>
          <w:ilvl w:val="2"/>
          <w:numId w:val="900"/>
        </w:numPr>
        <w:spacing w:before="0" w:after="0"/>
      </w:pPr>
      <w:r>
        <w:t>Asymmetrical Balance</w:t>
      </w:r>
    </w:p>
    <w:p>
      <w:pPr>
        <w:numPr>
          <w:ilvl w:val="2"/>
          <w:numId w:val="900"/>
        </w:numPr>
        <w:spacing w:before="0" w:after="0"/>
      </w:pPr>
      <w:r>
        <w:t>Layering Methods</w:t>
      </w:r>
    </w:p>
    <w:p>
      <w:pPr>
        <w:numPr>
          <w:ilvl w:val="2"/>
          <w:numId w:val="900"/>
        </w:numPr>
        <w:spacing w:before="0" w:after="0"/>
      </w:pPr>
      <w:r>
        <w:t>Stacking Techniques</w:t>
      </w:r>
    </w:p>
    <w:p>
      <w:pPr>
        <w:numPr>
          <w:ilvl w:val="1"/>
          <w:numId w:val="900"/>
        </w:numPr>
        <w:spacing w:before="0" w:after="0"/>
      </w:pPr>
      <w:r>
        <w:t>Garnish Applications</w:t>
      </w:r>
    </w:p>
    <w:p>
      <w:pPr>
        <w:numPr>
          <w:ilvl w:val="2"/>
          <w:numId w:val="900"/>
        </w:numPr>
        <w:spacing w:before="0" w:after="0"/>
      </w:pPr>
      <w:r>
        <w:t>Edible Flowers</w:t>
      </w:r>
    </w:p>
    <w:p>
      <w:pPr>
        <w:numPr>
          <w:ilvl w:val="2"/>
          <w:numId w:val="900"/>
        </w:numPr>
        <w:spacing w:before="0" w:after="0"/>
      </w:pPr>
      <w:r>
        <w:t>Fresh Herbs</w:t>
      </w:r>
    </w:p>
    <w:p>
      <w:pPr>
        <w:numPr>
          <w:ilvl w:val="2"/>
          <w:numId w:val="900"/>
        </w:numPr>
        <w:spacing w:before="0" w:after="0"/>
      </w:pPr>
      <w:r>
        <w:t>Citrus Elements</w:t>
      </w:r>
    </w:p>
    <w:p>
      <w:pPr>
        <w:numPr>
          <w:ilvl w:val="2"/>
          <w:numId w:val="900"/>
        </w:numPr>
        <w:spacing w:before="0" w:after="0"/>
      </w:pPr>
      <w:r>
        <w:t>Sauce Drizzles</w:t>
      </w:r>
    </w:p>
    <w:p>
      <w:pPr>
        <w:numPr>
          <w:ilvl w:val="2"/>
          <w:numId w:val="900"/>
        </w:numPr>
        <w:spacing w:before="0" w:after="0"/>
      </w:pPr>
      <w:r>
        <w:t>Textural Garnishes</w:t>
      </w:r>
    </w:p>
    <w:p>
      <w:pPr>
        <w:numPr>
          <w:ilvl w:val="1"/>
          <w:numId w:val="900"/>
        </w:numPr>
        <w:spacing w:before="0" w:after="0"/>
      </w:pPr>
      <w:r>
        <w:t>Temperature Considerations</w:t>
      </w:r>
    </w:p>
    <w:p>
      <w:pPr>
        <w:numPr>
          <w:ilvl w:val="2"/>
          <w:numId w:val="900"/>
        </w:numPr>
        <w:spacing w:before="0" w:after="0"/>
      </w:pPr>
      <w:r>
        <w:t>Plate Warming</w:t>
      </w:r>
    </w:p>
    <w:p>
      <w:pPr>
        <w:numPr>
          <w:ilvl w:val="2"/>
          <w:numId w:val="900"/>
        </w:numPr>
        <w:spacing w:before="0" w:after="0"/>
      </w:pPr>
      <w:r>
        <w:t>Component Temperature</w:t>
      </w:r>
    </w:p>
    <w:p>
      <w:pPr>
        <w:numPr>
          <w:ilvl w:val="2"/>
          <w:numId w:val="900"/>
        </w:numPr>
        <w:spacing w:before="0" w:after="0"/>
      </w:pPr>
      <w:r>
        <w:t>Service Timing</w:t>
      </w:r>
    </w:p>
    <w:p>
      <w:pPr>
        <w:numPr>
          <w:ilvl w:val="2"/>
          <w:numId w:val="900"/>
        </w:numPr>
        <w:spacing w:before="0" w:after="0"/>
      </w:pPr>
      <w:r>
        <w:t>Heat Retention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