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Control Systems</w:t>
      </w:r>
    </w:p>
    <w:p>
      <w:pPr>
        <w:pStyle w:val="Heading1"/>
      </w:pPr>
      <w:r>
        <w:t>Introduction to Control Systems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Control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Plant</w:t>
      </w:r>
    </w:p>
    <w:p>
      <w:pPr>
        <w:numPr>
          <w:ilvl w:val="2"/>
          <w:numId w:val="900"/>
        </w:numPr>
        <w:spacing w:before="0" w:after="0"/>
      </w:pPr>
      <w:r>
        <w:t>Controller</w:t>
      </w:r>
    </w:p>
    <w:p>
      <w:pPr>
        <w:numPr>
          <w:ilvl w:val="2"/>
          <w:numId w:val="900"/>
        </w:numPr>
        <w:spacing w:before="0" w:after="0"/>
      </w:pPr>
      <w:r>
        <w:t>Actuator</w:t>
      </w:r>
    </w:p>
    <w:p>
      <w:pPr>
        <w:numPr>
          <w:ilvl w:val="2"/>
          <w:numId w:val="900"/>
        </w:numPr>
        <w:spacing w:before="0" w:after="0"/>
      </w:pPr>
      <w:r>
        <w:t>Sensor</w:t>
      </w:r>
    </w:p>
    <w:p>
      <w:pPr>
        <w:numPr>
          <w:ilvl w:val="2"/>
          <w:numId w:val="900"/>
        </w:numPr>
        <w:spacing w:before="0" w:after="0"/>
      </w:pPr>
      <w:r>
        <w:t>Reference Input</w:t>
      </w:r>
    </w:p>
    <w:p>
      <w:pPr>
        <w:numPr>
          <w:ilvl w:val="1"/>
          <w:numId w:val="900"/>
        </w:numPr>
        <w:spacing w:before="0" w:after="0"/>
      </w:pPr>
      <w:r>
        <w:t>Control Variables</w:t>
      </w:r>
    </w:p>
    <w:p>
      <w:pPr>
        <w:numPr>
          <w:ilvl w:val="2"/>
          <w:numId w:val="900"/>
        </w:numPr>
        <w:spacing w:before="0" w:after="0"/>
      </w:pPr>
      <w:r>
        <w:t>Controlled Variable</w:t>
      </w:r>
    </w:p>
    <w:p>
      <w:pPr>
        <w:numPr>
          <w:ilvl w:val="2"/>
          <w:numId w:val="900"/>
        </w:numPr>
        <w:spacing w:before="0" w:after="0"/>
      </w:pPr>
      <w:r>
        <w:t>Manipulated Variable</w:t>
      </w:r>
    </w:p>
    <w:p>
      <w:pPr>
        <w:numPr>
          <w:ilvl w:val="2"/>
          <w:numId w:val="900"/>
        </w:numPr>
        <w:spacing w:before="0" w:after="0"/>
      </w:pPr>
      <w:r>
        <w:t>Disturbance Variable</w:t>
      </w:r>
    </w:p>
    <w:p>
      <w:pPr>
        <w:numPr>
          <w:ilvl w:val="1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Tracking</w:t>
      </w:r>
    </w:p>
    <w:p>
      <w:pPr>
        <w:numPr>
          <w:ilvl w:val="2"/>
          <w:numId w:val="900"/>
        </w:numPr>
        <w:spacing w:before="0" w:after="0"/>
      </w:pPr>
      <w:r>
        <w:t>Disturbance Rejection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0"/>
          <w:numId w:val="900"/>
        </w:numPr>
        <w:spacing w:before="0" w:after="0"/>
      </w:pPr>
      <w:r>
        <w:t>System Classification</w:t>
      </w:r>
    </w:p>
    <w:p>
      <w:pPr>
        <w:numPr>
          <w:ilvl w:val="1"/>
          <w:numId w:val="900"/>
        </w:numPr>
        <w:spacing w:before="0" w:after="0"/>
      </w:pPr>
      <w:r>
        <w:t>Open-Loop Control Systems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1"/>
          <w:numId w:val="900"/>
        </w:numPr>
        <w:spacing w:before="0" w:after="0"/>
      </w:pPr>
      <w:r>
        <w:t>Closed-Loop Control Systems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1"/>
          <w:numId w:val="900"/>
        </w:numPr>
        <w:spacing w:before="0" w:after="0"/>
      </w:pPr>
      <w:r>
        <w:t>Feedback Control Principles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0"/>
          <w:numId w:val="900"/>
        </w:numPr>
        <w:spacing w:before="0" w:after="0"/>
      </w:pPr>
      <w:r>
        <w:t>Types of Control Systems</w:t>
      </w:r>
    </w:p>
    <w:p>
      <w:pPr>
        <w:numPr>
          <w:ilvl w:val="1"/>
          <w:numId w:val="900"/>
        </w:numPr>
        <w:spacing w:before="0" w:after="0"/>
      </w:pPr>
      <w:r>
        <w:t>Linear vs Nonlinear Systems</w:t>
      </w:r>
    </w:p>
    <w:p>
      <w:pPr>
        <w:numPr>
          <w:ilvl w:val="1"/>
          <w:numId w:val="900"/>
        </w:numPr>
        <w:spacing w:before="0" w:after="0"/>
      </w:pPr>
      <w:r>
        <w:t>Time-Invariant vs Time-Varying Systems</w:t>
      </w:r>
    </w:p>
    <w:p>
      <w:pPr>
        <w:numPr>
          <w:ilvl w:val="1"/>
          <w:numId w:val="900"/>
        </w:numPr>
        <w:spacing w:before="0" w:after="0"/>
      </w:pPr>
      <w:r>
        <w:t>Continuous-Time vs Discrete-Time Systems</w:t>
      </w:r>
    </w:p>
    <w:p>
      <w:pPr>
        <w:numPr>
          <w:ilvl w:val="1"/>
          <w:numId w:val="900"/>
        </w:numPr>
        <w:spacing w:before="0" w:after="0"/>
      </w:pPr>
      <w:r>
        <w:t>Single-Input Single-Output vs Multiple-Input Multiple-Output Systems</w:t>
      </w:r>
    </w:p>
    <w:p>
      <w:pPr>
        <w:numPr>
          <w:ilvl w:val="1"/>
          <w:numId w:val="900"/>
        </w:numPr>
        <w:spacing w:before="0" w:after="0"/>
      </w:pPr>
      <w:r>
        <w:t>Deterministic vs Stochastic Systems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Mechanical Regulators</w:t>
      </w:r>
    </w:p>
    <w:p>
      <w:pPr>
        <w:numPr>
          <w:ilvl w:val="1"/>
          <w:numId w:val="900"/>
        </w:numPr>
        <w:spacing w:before="0" w:after="0"/>
      </w:pPr>
      <w:r>
        <w:t>Classical Control Theory</w:t>
      </w:r>
    </w:p>
    <w:p>
      <w:pPr>
        <w:numPr>
          <w:ilvl w:val="1"/>
          <w:numId w:val="900"/>
        </w:numPr>
        <w:spacing w:before="0" w:after="0"/>
      </w:pPr>
      <w:r>
        <w:t>Modern Control Theory</w:t>
      </w:r>
    </w:p>
    <w:p>
      <w:pPr>
        <w:numPr>
          <w:ilvl w:val="1"/>
          <w:numId w:val="900"/>
        </w:numPr>
        <w:spacing w:before="0" w:after="0"/>
      </w:pPr>
      <w:r>
        <w:t>Digital Control Era</w:t>
      </w:r>
    </w:p>
    <w:p>
      <w:pPr>
        <w:numPr>
          <w:ilvl w:val="1"/>
          <w:numId w:val="900"/>
        </w:numPr>
        <w:spacing w:before="0" w:after="0"/>
      </w:pPr>
      <w:r>
        <w:t>Intelligent Control Systems</w:t>
      </w:r>
    </w:p>
    <w:p>
      <w:pPr>
        <w:numPr>
          <w:ilvl w:val="0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Industrial Process Control</w:t>
      </w:r>
    </w:p>
    <w:p>
      <w:pPr>
        <w:numPr>
          <w:ilvl w:val="1"/>
          <w:numId w:val="900"/>
        </w:numPr>
        <w:spacing w:before="0" w:after="0"/>
      </w:pPr>
      <w:r>
        <w:t>Automotive Control Systems</w:t>
      </w:r>
    </w:p>
    <w:p>
      <w:pPr>
        <w:numPr>
          <w:ilvl w:val="1"/>
          <w:numId w:val="900"/>
        </w:numPr>
        <w:spacing w:before="0" w:after="0"/>
      </w:pPr>
      <w:r>
        <w:t>Aerospace Control Systems</w:t>
      </w:r>
    </w:p>
    <w:p>
      <w:pPr>
        <w:numPr>
          <w:ilvl w:val="1"/>
          <w:numId w:val="900"/>
        </w:numPr>
        <w:spacing w:before="0" w:after="0"/>
      </w:pPr>
      <w:r>
        <w:t>Biomedical Control Systems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Complex Variables and Functions</w:t>
      </w:r>
    </w:p>
    <w:p>
      <w:pPr>
        <w:numPr>
          <w:ilvl w:val="1"/>
          <w:numId w:val="900"/>
        </w:numPr>
        <w:spacing w:before="0" w:after="0"/>
      </w:pPr>
      <w:r>
        <w:t>Complex Numbers</w:t>
      </w:r>
    </w:p>
    <w:p>
      <w:pPr>
        <w:numPr>
          <w:ilvl w:val="1"/>
          <w:numId w:val="900"/>
        </w:numPr>
        <w:spacing w:before="0" w:after="0"/>
      </w:pPr>
      <w:r>
        <w:t>Complex Functions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1"/>
          <w:numId w:val="900"/>
        </w:numPr>
        <w:spacing w:before="0" w:after="0"/>
      </w:pPr>
      <w:r>
        <w:t>Residue Theory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Linear Ordinary Differential Equations</w:t>
      </w:r>
    </w:p>
    <w:p>
      <w:pPr>
        <w:numPr>
          <w:ilvl w:val="1"/>
          <w:numId w:val="900"/>
        </w:numPr>
        <w:spacing w:before="0" w:after="0"/>
      </w:pPr>
      <w:r>
        <w:t>Initial Value Problems</w:t>
      </w:r>
    </w:p>
    <w:p>
      <w:pPr>
        <w:numPr>
          <w:ilvl w:val="1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0"/>
          <w:numId w:val="900"/>
        </w:numPr>
        <w:spacing w:before="0" w:after="0"/>
      </w:pPr>
      <w:r>
        <w:t>Laplace Transform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Linearity Property</w:t>
      </w:r>
    </w:p>
    <w:p>
      <w:pPr>
        <w:numPr>
          <w:ilvl w:val="2"/>
          <w:numId w:val="900"/>
        </w:numPr>
        <w:spacing w:before="0" w:after="0"/>
      </w:pPr>
      <w:r>
        <w:t>Time Shifting Property</w:t>
      </w:r>
    </w:p>
    <w:p>
      <w:pPr>
        <w:numPr>
          <w:ilvl w:val="2"/>
          <w:numId w:val="900"/>
        </w:numPr>
        <w:spacing w:before="0" w:after="0"/>
      </w:pPr>
      <w:r>
        <w:t>Frequency Shifting Property</w:t>
      </w:r>
    </w:p>
    <w:p>
      <w:pPr>
        <w:numPr>
          <w:ilvl w:val="2"/>
          <w:numId w:val="900"/>
        </w:numPr>
        <w:spacing w:before="0" w:after="0"/>
      </w:pPr>
      <w:r>
        <w:t>Scaling Property</w:t>
      </w:r>
    </w:p>
    <w:p>
      <w:pPr>
        <w:numPr>
          <w:ilvl w:val="2"/>
          <w:numId w:val="900"/>
        </w:numPr>
        <w:spacing w:before="0" w:after="0"/>
      </w:pPr>
      <w:r>
        <w:t>Differentiation Property</w:t>
      </w:r>
    </w:p>
    <w:p>
      <w:pPr>
        <w:numPr>
          <w:ilvl w:val="2"/>
          <w:numId w:val="900"/>
        </w:numPr>
        <w:spacing w:before="0" w:after="0"/>
      </w:pPr>
      <w:r>
        <w:t>Integration Property</w:t>
      </w:r>
    </w:p>
    <w:p>
      <w:pPr>
        <w:numPr>
          <w:ilvl w:val="2"/>
          <w:numId w:val="900"/>
        </w:numPr>
        <w:spacing w:before="0" w:after="0"/>
      </w:pPr>
      <w:r>
        <w:t>Convolution Property</w:t>
      </w:r>
    </w:p>
    <w:p>
      <w:pPr>
        <w:numPr>
          <w:ilvl w:val="1"/>
          <w:numId w:val="900"/>
        </w:numPr>
        <w:spacing w:before="0" w:after="0"/>
      </w:pPr>
      <w:r>
        <w:t>Common Transform Pairs</w:t>
      </w:r>
    </w:p>
    <w:p>
      <w:pPr>
        <w:numPr>
          <w:ilvl w:val="1"/>
          <w:numId w:val="900"/>
        </w:numPr>
        <w:spacing w:before="0" w:after="0"/>
      </w:pPr>
      <w:r>
        <w:t>Initial Value Theorem</w:t>
      </w:r>
    </w:p>
    <w:p>
      <w:pPr>
        <w:numPr>
          <w:ilvl w:val="1"/>
          <w:numId w:val="900"/>
        </w:numPr>
        <w:spacing w:before="0" w:after="0"/>
      </w:pPr>
      <w:r>
        <w:t>Final Value Theorem</w:t>
      </w:r>
    </w:p>
    <w:p>
      <w:pPr>
        <w:numPr>
          <w:ilvl w:val="1"/>
          <w:numId w:val="900"/>
        </w:numPr>
        <w:spacing w:before="0" w:after="0"/>
      </w:pPr>
      <w:r>
        <w:t>Inverse Laplace Transform</w:t>
      </w:r>
    </w:p>
    <w:p>
      <w:pPr>
        <w:numPr>
          <w:ilvl w:val="2"/>
          <w:numId w:val="900"/>
        </w:numPr>
        <w:spacing w:before="0" w:after="0"/>
      </w:pPr>
      <w:r>
        <w:t>Partial Fraction Expansion</w:t>
      </w:r>
    </w:p>
    <w:p>
      <w:pPr>
        <w:numPr>
          <w:ilvl w:val="2"/>
          <w:numId w:val="900"/>
        </w:numPr>
        <w:spacing w:before="0" w:after="0"/>
      </w:pPr>
      <w:r>
        <w:t>Residue Method</w:t>
      </w:r>
    </w:p>
    <w:p>
      <w:pPr>
        <w:numPr>
          <w:ilvl w:val="2"/>
          <w:numId w:val="900"/>
        </w:numPr>
        <w:spacing w:before="0" w:after="0"/>
      </w:pPr>
      <w:r>
        <w:t>Table Lookup</w:t>
      </w:r>
    </w:p>
    <w:p>
      <w:pPr>
        <w:numPr>
          <w:ilvl w:val="1"/>
          <w:numId w:val="900"/>
        </w:numPr>
        <w:spacing w:before="0" w:after="0"/>
      </w:pPr>
      <w:r>
        <w:t>Applications to Differential Equations</w:t>
      </w:r>
    </w:p>
    <w:p>
      <w:pPr>
        <w:numPr>
          <w:ilvl w:val="0"/>
          <w:numId w:val="900"/>
        </w:numPr>
        <w:spacing w:before="0" w:after="0"/>
      </w:pPr>
      <w:r>
        <w:t>Matrix Theory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Matrix Exponential</w:t>
      </w:r>
    </w:p>
    <w:p>
      <w:pPr>
        <w:numPr>
          <w:ilvl w:val="1"/>
          <w:numId w:val="900"/>
        </w:numPr>
        <w:spacing w:before="0" w:after="0"/>
      </w:pPr>
      <w:r>
        <w:t>Similarity Transformations</w:t>
      </w:r>
    </w:p>
    <w:p>
      <w:pPr>
        <w:numPr>
          <w:ilvl w:val="1"/>
          <w:numId w:val="900"/>
        </w:numPr>
        <w:spacing w:before="0" w:after="0"/>
      </w:pPr>
      <w:r>
        <w:t>Rank and Determinant</w:t>
      </w:r>
    </w:p>
    <w:p>
      <w:pPr>
        <w:pStyle w:val="Heading1"/>
      </w:pPr>
      <w:r>
        <w:t>Mathematical Modeling of Dynamic Systems</w:t>
      </w:r>
    </w:p>
    <w:p>
      <w:pPr>
        <w:numPr>
          <w:ilvl w:val="0"/>
          <w:numId w:val="900"/>
        </w:numPr>
        <w:spacing w:before="0" w:after="0"/>
      </w:pPr>
      <w:r>
        <w:t>System Representation Methods</w:t>
      </w:r>
    </w:p>
    <w:p>
      <w:pPr>
        <w:numPr>
          <w:ilvl w:val="1"/>
          <w:numId w:val="900"/>
        </w:numPr>
        <w:spacing w:before="0" w:after="0"/>
      </w:pPr>
      <w:r>
        <w:t>Differential Equation Models</w:t>
      </w:r>
    </w:p>
    <w:p>
      <w:pPr>
        <w:numPr>
          <w:ilvl w:val="1"/>
          <w:numId w:val="900"/>
        </w:numPr>
        <w:spacing w:before="0" w:after="0"/>
      </w:pPr>
      <w:r>
        <w:t>Transfer Function Models</w:t>
      </w:r>
    </w:p>
    <w:p>
      <w:pPr>
        <w:numPr>
          <w:ilvl w:val="1"/>
          <w:numId w:val="900"/>
        </w:numPr>
        <w:spacing w:before="0" w:after="0"/>
      </w:pPr>
      <w:r>
        <w:t>State-Space Models</w:t>
      </w:r>
    </w:p>
    <w:p>
      <w:pPr>
        <w:numPr>
          <w:ilvl w:val="1"/>
          <w:numId w:val="900"/>
        </w:numPr>
        <w:spacing w:before="0" w:after="0"/>
      </w:pPr>
      <w:r>
        <w:t>Block Diagram Models</w:t>
      </w:r>
    </w:p>
    <w:p>
      <w:pPr>
        <w:numPr>
          <w:ilvl w:val="1"/>
          <w:numId w:val="900"/>
        </w:numPr>
        <w:spacing w:before="0" w:after="0"/>
      </w:pPr>
      <w:r>
        <w:t>Signal Flow Graph Models</w:t>
      </w:r>
    </w:p>
    <w:p>
      <w:pPr>
        <w:numPr>
          <w:ilvl w:val="0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Effect on System Response</w:t>
      </w:r>
    </w:p>
    <w:p>
      <w:pPr>
        <w:numPr>
          <w:ilvl w:val="1"/>
          <w:numId w:val="900"/>
        </w:numPr>
        <w:spacing w:before="0" w:after="0"/>
      </w:pPr>
      <w:r>
        <w:t>Proper and Improper Transfer Functions</w:t>
      </w:r>
    </w:p>
    <w:p>
      <w:pPr>
        <w:numPr>
          <w:ilvl w:val="1"/>
          <w:numId w:val="900"/>
        </w:numPr>
        <w:spacing w:before="0" w:after="0"/>
      </w:pPr>
      <w:r>
        <w:t>Minimum Phase and Non-Minimum Phase Systems</w:t>
      </w:r>
    </w:p>
    <w:p>
      <w:pPr>
        <w:numPr>
          <w:ilvl w:val="0"/>
          <w:numId w:val="900"/>
        </w:numPr>
        <w:spacing w:before="0" w:after="0"/>
      </w:pPr>
      <w:r>
        <w:t>Block Diagrams</w:t>
      </w:r>
    </w:p>
    <w:p>
      <w:pPr>
        <w:numPr>
          <w:ilvl w:val="1"/>
          <w:numId w:val="900"/>
        </w:numPr>
        <w:spacing w:before="0" w:after="0"/>
      </w:pPr>
      <w:r>
        <w:t>Basic Elements</w:t>
      </w:r>
    </w:p>
    <w:p>
      <w:pPr>
        <w:numPr>
          <w:ilvl w:val="2"/>
          <w:numId w:val="900"/>
        </w:numPr>
        <w:spacing w:before="0" w:after="0"/>
      </w:pPr>
      <w:r>
        <w:t>Summing Junction</w:t>
      </w:r>
    </w:p>
    <w:p>
      <w:pPr>
        <w:numPr>
          <w:ilvl w:val="2"/>
          <w:numId w:val="900"/>
        </w:numPr>
        <w:spacing w:before="0" w:after="0"/>
      </w:pPr>
      <w:r>
        <w:t>Takeoff Point</w:t>
      </w:r>
    </w:p>
    <w:p>
      <w:pPr>
        <w:numPr>
          <w:ilvl w:val="2"/>
          <w:numId w:val="900"/>
        </w:numPr>
        <w:spacing w:before="0" w:after="0"/>
      </w:pPr>
      <w:r>
        <w:t>Transfer Function Block</w:t>
      </w:r>
    </w:p>
    <w:p>
      <w:pPr>
        <w:numPr>
          <w:ilvl w:val="1"/>
          <w:numId w:val="900"/>
        </w:numPr>
        <w:spacing w:before="0" w:after="0"/>
      </w:pPr>
      <w:r>
        <w:t>Block Diagram Algebra</w:t>
      </w:r>
    </w:p>
    <w:p>
      <w:pPr>
        <w:numPr>
          <w:ilvl w:val="2"/>
          <w:numId w:val="900"/>
        </w:numPr>
        <w:spacing w:before="0" w:after="0"/>
      </w:pPr>
      <w:r>
        <w:t>Series Connection</w:t>
      </w:r>
    </w:p>
    <w:p>
      <w:pPr>
        <w:numPr>
          <w:ilvl w:val="2"/>
          <w:numId w:val="900"/>
        </w:numPr>
        <w:spacing w:before="0" w:after="0"/>
      </w:pPr>
      <w:r>
        <w:t>Parallel Connection</w:t>
      </w:r>
    </w:p>
    <w:p>
      <w:pPr>
        <w:numPr>
          <w:ilvl w:val="2"/>
          <w:numId w:val="900"/>
        </w:numPr>
        <w:spacing w:before="0" w:after="0"/>
      </w:pPr>
      <w:r>
        <w:t>Feedback Connection</w:t>
      </w:r>
    </w:p>
    <w:p>
      <w:pPr>
        <w:numPr>
          <w:ilvl w:val="1"/>
          <w:numId w:val="900"/>
        </w:numPr>
        <w:spacing w:before="0" w:after="0"/>
      </w:pPr>
      <w:r>
        <w:t>Block Diagram Reduction</w:t>
      </w:r>
    </w:p>
    <w:p>
      <w:pPr>
        <w:numPr>
          <w:ilvl w:val="2"/>
          <w:numId w:val="900"/>
        </w:numPr>
        <w:spacing w:before="0" w:after="0"/>
      </w:pPr>
      <w:r>
        <w:t>Simplification Rules</w:t>
      </w:r>
    </w:p>
    <w:p>
      <w:pPr>
        <w:numPr>
          <w:ilvl w:val="2"/>
          <w:numId w:val="900"/>
        </w:numPr>
        <w:spacing w:before="0" w:after="0"/>
      </w:pPr>
      <w:r>
        <w:t>Equivalent Transformations</w:t>
      </w:r>
    </w:p>
    <w:p>
      <w:pPr>
        <w:numPr>
          <w:ilvl w:val="0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Terminology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Branches</w:t>
      </w:r>
    </w:p>
    <w:p>
      <w:pPr>
        <w:numPr>
          <w:ilvl w:val="2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Construction Rules</w:t>
      </w:r>
    </w:p>
    <w:p>
      <w:pPr>
        <w:numPr>
          <w:ilvl w:val="1"/>
          <w:numId w:val="900"/>
        </w:numPr>
        <w:spacing w:before="0" w:after="0"/>
      </w:pPr>
      <w:r>
        <w:t>Mason's Gain Formula</w:t>
      </w:r>
    </w:p>
    <w:p>
      <w:pPr>
        <w:numPr>
          <w:ilvl w:val="2"/>
          <w:numId w:val="900"/>
        </w:numPr>
        <w:spacing w:before="0" w:after="0"/>
      </w:pPr>
      <w:r>
        <w:t>Forward Path Gain</w:t>
      </w:r>
    </w:p>
    <w:p>
      <w:pPr>
        <w:numPr>
          <w:ilvl w:val="2"/>
          <w:numId w:val="900"/>
        </w:numPr>
        <w:spacing w:before="0" w:after="0"/>
      </w:pPr>
      <w:r>
        <w:t>Loop Gain</w:t>
      </w:r>
    </w:p>
    <w:p>
      <w:pPr>
        <w:numPr>
          <w:ilvl w:val="2"/>
          <w:numId w:val="900"/>
        </w:numPr>
        <w:spacing w:before="0" w:after="0"/>
      </w:pPr>
      <w:r>
        <w:t>Non-Touching Loops</w:t>
      </w:r>
    </w:p>
    <w:p>
      <w:pPr>
        <w:numPr>
          <w:ilvl w:val="0"/>
          <w:numId w:val="900"/>
        </w:numPr>
        <w:spacing w:before="0" w:after="0"/>
      </w:pPr>
      <w:r>
        <w:t>Modeling of Physical Systems</w:t>
      </w:r>
    </w:p>
    <w:p>
      <w:pPr>
        <w:numPr>
          <w:ilvl w:val="1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Translational Systems</w:t>
      </w:r>
    </w:p>
    <w:p>
      <w:pPr>
        <w:numPr>
          <w:ilvl w:val="3"/>
          <w:numId w:val="900"/>
        </w:numPr>
        <w:spacing w:before="0" w:after="0"/>
      </w:pPr>
      <w:r>
        <w:t>Mass Elements</w:t>
      </w:r>
    </w:p>
    <w:p>
      <w:pPr>
        <w:numPr>
          <w:ilvl w:val="3"/>
          <w:numId w:val="900"/>
        </w:numPr>
        <w:spacing w:before="0" w:after="0"/>
      </w:pPr>
      <w:r>
        <w:t>Spring Elements</w:t>
      </w:r>
    </w:p>
    <w:p>
      <w:pPr>
        <w:numPr>
          <w:ilvl w:val="3"/>
          <w:numId w:val="900"/>
        </w:numPr>
        <w:spacing w:before="0" w:after="0"/>
      </w:pPr>
      <w:r>
        <w:t>Damper Elements</w:t>
      </w:r>
    </w:p>
    <w:p>
      <w:pPr>
        <w:numPr>
          <w:ilvl w:val="3"/>
          <w:numId w:val="900"/>
        </w:numPr>
        <w:spacing w:before="0" w:after="0"/>
      </w:pPr>
      <w:r>
        <w:t>Force Analysis</w:t>
      </w:r>
    </w:p>
    <w:p>
      <w:pPr>
        <w:numPr>
          <w:ilvl w:val="2"/>
          <w:numId w:val="900"/>
        </w:numPr>
        <w:spacing w:before="0" w:after="0"/>
      </w:pPr>
      <w:r>
        <w:t>Rotational Systems</w:t>
      </w:r>
    </w:p>
    <w:p>
      <w:pPr>
        <w:numPr>
          <w:ilvl w:val="3"/>
          <w:numId w:val="900"/>
        </w:numPr>
        <w:spacing w:before="0" w:after="0"/>
      </w:pPr>
      <w:r>
        <w:t>Moment of Inertia</w:t>
      </w:r>
    </w:p>
    <w:p>
      <w:pPr>
        <w:numPr>
          <w:ilvl w:val="3"/>
          <w:numId w:val="900"/>
        </w:numPr>
        <w:spacing w:before="0" w:after="0"/>
      </w:pPr>
      <w:r>
        <w:t>Torsional Springs</w:t>
      </w:r>
    </w:p>
    <w:p>
      <w:pPr>
        <w:numPr>
          <w:ilvl w:val="3"/>
          <w:numId w:val="900"/>
        </w:numPr>
        <w:spacing w:before="0" w:after="0"/>
      </w:pPr>
      <w:r>
        <w:t>Rotational Dampers</w:t>
      </w:r>
    </w:p>
    <w:p>
      <w:pPr>
        <w:numPr>
          <w:ilvl w:val="3"/>
          <w:numId w:val="900"/>
        </w:numPr>
        <w:spacing w:before="0" w:after="0"/>
      </w:pPr>
      <w:r>
        <w:t>Torque Analysis</w:t>
      </w:r>
    </w:p>
    <w:p>
      <w:pPr>
        <w:numPr>
          <w:ilvl w:val="2"/>
          <w:numId w:val="900"/>
        </w:numPr>
        <w:spacing w:before="0" w:after="0"/>
      </w:pPr>
      <w:r>
        <w:t>Mechanical System Analogies</w:t>
      </w:r>
    </w:p>
    <w:p>
      <w:pPr>
        <w:numPr>
          <w:ilvl w:val="1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Resistive Circuits</w:t>
      </w:r>
    </w:p>
    <w:p>
      <w:pPr>
        <w:numPr>
          <w:ilvl w:val="2"/>
          <w:numId w:val="900"/>
        </w:numPr>
        <w:spacing w:before="0" w:after="0"/>
      </w:pPr>
      <w:r>
        <w:t>Capacitive Circuits</w:t>
      </w:r>
    </w:p>
    <w:p>
      <w:pPr>
        <w:numPr>
          <w:ilvl w:val="2"/>
          <w:numId w:val="900"/>
        </w:numPr>
        <w:spacing w:before="0" w:after="0"/>
      </w:pPr>
      <w:r>
        <w:t>Inductive Circuits</w:t>
      </w:r>
    </w:p>
    <w:p>
      <w:pPr>
        <w:numPr>
          <w:ilvl w:val="2"/>
          <w:numId w:val="900"/>
        </w:numPr>
        <w:spacing w:before="0" w:after="0"/>
      </w:pPr>
      <w:r>
        <w:t>RLC Circuits</w:t>
      </w:r>
    </w:p>
    <w:p>
      <w:pPr>
        <w:numPr>
          <w:ilvl w:val="2"/>
          <w:numId w:val="900"/>
        </w:numPr>
        <w:spacing w:before="0" w:after="0"/>
      </w:pPr>
      <w:r>
        <w:t>Operational Amplifier Circuits</w:t>
      </w:r>
    </w:p>
    <w:p>
      <w:pPr>
        <w:numPr>
          <w:ilvl w:val="1"/>
          <w:numId w:val="900"/>
        </w:numPr>
        <w:spacing w:before="0" w:after="0"/>
      </w:pPr>
      <w:r>
        <w:t>Electromechanical Systems</w:t>
      </w:r>
    </w:p>
    <w:p>
      <w:pPr>
        <w:numPr>
          <w:ilvl w:val="2"/>
          <w:numId w:val="900"/>
        </w:numPr>
        <w:spacing w:before="0" w:after="0"/>
      </w:pPr>
      <w:r>
        <w:t>DC Motors</w:t>
      </w:r>
    </w:p>
    <w:p>
      <w:pPr>
        <w:numPr>
          <w:ilvl w:val="3"/>
          <w:numId w:val="900"/>
        </w:numPr>
        <w:spacing w:before="0" w:after="0"/>
      </w:pPr>
      <w:r>
        <w:t>Armature-Controlled Motors</w:t>
      </w:r>
    </w:p>
    <w:p>
      <w:pPr>
        <w:numPr>
          <w:ilvl w:val="3"/>
          <w:numId w:val="900"/>
        </w:numPr>
        <w:spacing w:before="0" w:after="0"/>
      </w:pPr>
      <w:r>
        <w:t>Field-Controlled Motors</w:t>
      </w:r>
    </w:p>
    <w:p>
      <w:pPr>
        <w:numPr>
          <w:ilvl w:val="3"/>
          <w:numId w:val="900"/>
        </w:numPr>
        <w:spacing w:before="0" w:after="0"/>
      </w:pPr>
      <w:r>
        <w:t>Motor Parameters</w:t>
      </w:r>
    </w:p>
    <w:p>
      <w:pPr>
        <w:numPr>
          <w:ilvl w:val="2"/>
          <w:numId w:val="900"/>
        </w:numPr>
        <w:spacing w:before="0" w:after="0"/>
      </w:pPr>
      <w:r>
        <w:t>AC Motors</w:t>
      </w:r>
    </w:p>
    <w:p>
      <w:pPr>
        <w:numPr>
          <w:ilvl w:val="2"/>
          <w:numId w:val="900"/>
        </w:numPr>
        <w:spacing w:before="0" w:after="0"/>
      </w:pPr>
      <w:r>
        <w:t>Generators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1"/>
          <w:numId w:val="900"/>
        </w:numPr>
        <w:spacing w:before="0" w:after="0"/>
      </w:pPr>
      <w:r>
        <w:t>Thermal Systems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Thermal Capacitance</w:t>
      </w:r>
    </w:p>
    <w:p>
      <w:pPr>
        <w:numPr>
          <w:ilvl w:val="2"/>
          <w:numId w:val="900"/>
        </w:numPr>
        <w:spacing w:before="0" w:after="0"/>
      </w:pPr>
      <w:r>
        <w:t>Thermal Resistance</w:t>
      </w:r>
    </w:p>
    <w:p>
      <w:pPr>
        <w:numPr>
          <w:ilvl w:val="1"/>
          <w:numId w:val="900"/>
        </w:numPr>
        <w:spacing w:before="0" w:after="0"/>
      </w:pPr>
      <w:r>
        <w:t>Fluid Systems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2"/>
          <w:numId w:val="900"/>
        </w:numPr>
        <w:spacing w:before="0" w:after="0"/>
      </w:pPr>
      <w:r>
        <w:t>Pneumatic Systems</w:t>
      </w:r>
    </w:p>
    <w:p>
      <w:pPr>
        <w:numPr>
          <w:ilvl w:val="2"/>
          <w:numId w:val="900"/>
        </w:numPr>
        <w:spacing w:before="0" w:after="0"/>
      </w:pPr>
      <w:r>
        <w:t>Flow Dynamics</w:t>
      </w:r>
    </w:p>
    <w:p>
      <w:pPr>
        <w:numPr>
          <w:ilvl w:val="0"/>
          <w:numId w:val="900"/>
        </w:numPr>
        <w:spacing w:before="0" w:after="0"/>
      </w:pPr>
      <w:r>
        <w:t>Linearization Techniques</w:t>
      </w:r>
    </w:p>
    <w:p>
      <w:pPr>
        <w:numPr>
          <w:ilvl w:val="1"/>
          <w:numId w:val="900"/>
        </w:numPr>
        <w:spacing w:before="0" w:after="0"/>
      </w:pPr>
      <w:r>
        <w:t>Small Signal Analysis</w:t>
      </w:r>
    </w:p>
    <w:p>
      <w:pPr>
        <w:numPr>
          <w:ilvl w:val="1"/>
          <w:numId w:val="900"/>
        </w:numPr>
        <w:spacing w:before="0" w:after="0"/>
      </w:pPr>
      <w:r>
        <w:t>Taylor Series Linearization</w:t>
      </w:r>
    </w:p>
    <w:p>
      <w:pPr>
        <w:numPr>
          <w:ilvl w:val="1"/>
          <w:numId w:val="900"/>
        </w:numPr>
        <w:spacing w:before="0" w:after="0"/>
      </w:pPr>
      <w:r>
        <w:t>Operating Point Selection</w:t>
      </w:r>
    </w:p>
    <w:p>
      <w:pPr>
        <w:numPr>
          <w:ilvl w:val="1"/>
          <w:numId w:val="900"/>
        </w:numPr>
        <w:spacing w:before="0" w:after="0"/>
      </w:pPr>
      <w:r>
        <w:t>Validity of Linear Approximation</w:t>
      </w:r>
    </w:p>
    <w:p>
      <w:pPr>
        <w:pStyle w:val="Heading1"/>
      </w:pPr>
      <w:r>
        <w:t>Time-Domain Analysis</w:t>
      </w:r>
    </w:p>
    <w:p>
      <w:pPr>
        <w:numPr>
          <w:ilvl w:val="0"/>
          <w:numId w:val="900"/>
        </w:numPr>
        <w:spacing w:before="0" w:after="0"/>
      </w:pPr>
      <w:r>
        <w:t>System Response Characteristics</w:t>
      </w:r>
    </w:p>
    <w:p>
      <w:pPr>
        <w:numPr>
          <w:ilvl w:val="1"/>
          <w:numId w:val="900"/>
        </w:numPr>
        <w:spacing w:before="0" w:after="0"/>
      </w:pPr>
      <w:r>
        <w:t>Transient Response</w:t>
      </w:r>
    </w:p>
    <w:p>
      <w:pPr>
        <w:numPr>
          <w:ilvl w:val="1"/>
          <w:numId w:val="900"/>
        </w:numPr>
        <w:spacing w:before="0" w:after="0"/>
      </w:pPr>
      <w:r>
        <w:t>Steady-State Response</w:t>
      </w:r>
    </w:p>
    <w:p>
      <w:pPr>
        <w:numPr>
          <w:ilvl w:val="1"/>
          <w:numId w:val="900"/>
        </w:numPr>
        <w:spacing w:before="0" w:after="0"/>
      </w:pPr>
      <w:r>
        <w:t>Natural Response</w:t>
      </w:r>
    </w:p>
    <w:p>
      <w:pPr>
        <w:numPr>
          <w:ilvl w:val="1"/>
          <w:numId w:val="900"/>
        </w:numPr>
        <w:spacing w:before="0" w:after="0"/>
      </w:pPr>
      <w:r>
        <w:t>Forced Response</w:t>
      </w:r>
    </w:p>
    <w:p>
      <w:pPr>
        <w:numPr>
          <w:ilvl w:val="0"/>
          <w:numId w:val="900"/>
        </w:numPr>
        <w:spacing w:before="0" w:after="0"/>
      </w:pPr>
      <w:r>
        <w:t>Standard Test Inputs</w:t>
      </w:r>
    </w:p>
    <w:p>
      <w:pPr>
        <w:numPr>
          <w:ilvl w:val="1"/>
          <w:numId w:val="900"/>
        </w:numPr>
        <w:spacing w:before="0" w:after="0"/>
      </w:pPr>
      <w:r>
        <w:t>Step Input</w:t>
      </w:r>
    </w:p>
    <w:p>
      <w:pPr>
        <w:numPr>
          <w:ilvl w:val="2"/>
          <w:numId w:val="900"/>
        </w:numPr>
        <w:spacing w:before="0" w:after="0"/>
      </w:pPr>
      <w:r>
        <w:t>Unit Step Function</w:t>
      </w:r>
    </w:p>
    <w:p>
      <w:pPr>
        <w:numPr>
          <w:ilvl w:val="2"/>
          <w:numId w:val="900"/>
        </w:numPr>
        <w:spacing w:before="0" w:after="0"/>
      </w:pPr>
      <w:r>
        <w:t>Step Response Analysis</w:t>
      </w:r>
    </w:p>
    <w:p>
      <w:pPr>
        <w:numPr>
          <w:ilvl w:val="1"/>
          <w:numId w:val="900"/>
        </w:numPr>
        <w:spacing w:before="0" w:after="0"/>
      </w:pPr>
      <w:r>
        <w:t>Ramp Input</w:t>
      </w:r>
    </w:p>
    <w:p>
      <w:pPr>
        <w:numPr>
          <w:ilvl w:val="2"/>
          <w:numId w:val="900"/>
        </w:numPr>
        <w:spacing w:before="0" w:after="0"/>
      </w:pPr>
      <w:r>
        <w:t>Unit Ramp Function</w:t>
      </w:r>
    </w:p>
    <w:p>
      <w:pPr>
        <w:numPr>
          <w:ilvl w:val="2"/>
          <w:numId w:val="900"/>
        </w:numPr>
        <w:spacing w:before="0" w:after="0"/>
      </w:pPr>
      <w:r>
        <w:t>Ramp Response Analysis</w:t>
      </w:r>
    </w:p>
    <w:p>
      <w:pPr>
        <w:numPr>
          <w:ilvl w:val="1"/>
          <w:numId w:val="900"/>
        </w:numPr>
        <w:spacing w:before="0" w:after="0"/>
      </w:pPr>
      <w:r>
        <w:t>Parabolic Input</w:t>
      </w:r>
    </w:p>
    <w:p>
      <w:pPr>
        <w:numPr>
          <w:ilvl w:val="2"/>
          <w:numId w:val="900"/>
        </w:numPr>
        <w:spacing w:before="0" w:after="0"/>
      </w:pPr>
      <w:r>
        <w:t>Parabolic Function</w:t>
      </w:r>
    </w:p>
    <w:p>
      <w:pPr>
        <w:numPr>
          <w:ilvl w:val="2"/>
          <w:numId w:val="900"/>
        </w:numPr>
        <w:spacing w:before="0" w:after="0"/>
      </w:pPr>
      <w:r>
        <w:t>Parabolic Response Analysis</w:t>
      </w:r>
    </w:p>
    <w:p>
      <w:pPr>
        <w:numPr>
          <w:ilvl w:val="1"/>
          <w:numId w:val="900"/>
        </w:numPr>
        <w:spacing w:before="0" w:after="0"/>
      </w:pPr>
      <w:r>
        <w:t>Impulse Input</w:t>
      </w:r>
    </w:p>
    <w:p>
      <w:pPr>
        <w:numPr>
          <w:ilvl w:val="2"/>
          <w:numId w:val="900"/>
        </w:numPr>
        <w:spacing w:before="0" w:after="0"/>
      </w:pPr>
      <w:r>
        <w:t>Unit Impulse Function</w:t>
      </w:r>
    </w:p>
    <w:p>
      <w:pPr>
        <w:numPr>
          <w:ilvl w:val="2"/>
          <w:numId w:val="900"/>
        </w:numPr>
        <w:spacing w:before="0" w:after="0"/>
      </w:pPr>
      <w:r>
        <w:t>Impulse Response Analysis</w:t>
      </w:r>
    </w:p>
    <w:p>
      <w:pPr>
        <w:numPr>
          <w:ilvl w:val="1"/>
          <w:numId w:val="900"/>
        </w:numPr>
        <w:spacing w:before="0" w:after="0"/>
      </w:pPr>
      <w:r>
        <w:t>Sinusoidal Input</w:t>
      </w:r>
    </w:p>
    <w:p>
      <w:pPr>
        <w:numPr>
          <w:ilvl w:val="2"/>
          <w:numId w:val="900"/>
        </w:numPr>
        <w:spacing w:before="0" w:after="0"/>
      </w:pPr>
      <w:r>
        <w:t>Sinusoidal Response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0"/>
          <w:numId w:val="900"/>
        </w:numPr>
        <w:spacing w:before="0" w:after="0"/>
      </w:pPr>
      <w:r>
        <w:t>First-Order Systems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Time Constant</w:t>
      </w:r>
    </w:p>
    <w:p>
      <w:pPr>
        <w:numPr>
          <w:ilvl w:val="1"/>
          <w:numId w:val="900"/>
        </w:numPr>
        <w:spacing w:before="0" w:after="0"/>
      </w:pPr>
      <w:r>
        <w:t>Response to Standard Inputs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Ramp Response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1"/>
          <w:numId w:val="900"/>
        </w:numPr>
        <w:spacing w:before="0" w:after="0"/>
      </w:pPr>
      <w:r>
        <w:t>Physical Examples</w:t>
      </w:r>
    </w:p>
    <w:p>
      <w:pPr>
        <w:numPr>
          <w:ilvl w:val="0"/>
          <w:numId w:val="900"/>
        </w:numPr>
        <w:spacing w:before="0" w:after="0"/>
      </w:pPr>
      <w:r>
        <w:t>Second-Order Systems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Natural Frequency</w:t>
      </w:r>
    </w:p>
    <w:p>
      <w:pPr>
        <w:numPr>
          <w:ilvl w:val="1"/>
          <w:numId w:val="900"/>
        </w:numPr>
        <w:spacing w:before="0" w:after="0"/>
      </w:pPr>
      <w:r>
        <w:t>Damping Ratio</w:t>
      </w:r>
    </w:p>
    <w:p>
      <w:pPr>
        <w:numPr>
          <w:ilvl w:val="1"/>
          <w:numId w:val="900"/>
        </w:numPr>
        <w:spacing w:before="0" w:after="0"/>
      </w:pPr>
      <w:r>
        <w:t>System Classification</w:t>
      </w:r>
    </w:p>
    <w:p>
      <w:pPr>
        <w:numPr>
          <w:ilvl w:val="2"/>
          <w:numId w:val="900"/>
        </w:numPr>
        <w:spacing w:before="0" w:after="0"/>
      </w:pPr>
      <w:r>
        <w:t>Undamped Systems</w:t>
      </w:r>
    </w:p>
    <w:p>
      <w:pPr>
        <w:numPr>
          <w:ilvl w:val="2"/>
          <w:numId w:val="900"/>
        </w:numPr>
        <w:spacing w:before="0" w:after="0"/>
      </w:pPr>
      <w:r>
        <w:t>Underdamped Systems</w:t>
      </w:r>
    </w:p>
    <w:p>
      <w:pPr>
        <w:numPr>
          <w:ilvl w:val="2"/>
          <w:numId w:val="900"/>
        </w:numPr>
        <w:spacing w:before="0" w:after="0"/>
      </w:pPr>
      <w:r>
        <w:t>Critically Damped Systems</w:t>
      </w:r>
    </w:p>
    <w:p>
      <w:pPr>
        <w:numPr>
          <w:ilvl w:val="2"/>
          <w:numId w:val="900"/>
        </w:numPr>
        <w:spacing w:before="0" w:after="0"/>
      </w:pPr>
      <w:r>
        <w:t>Overdamped Systems</w:t>
      </w:r>
    </w:p>
    <w:p>
      <w:pPr>
        <w:numPr>
          <w:ilvl w:val="1"/>
          <w:numId w:val="900"/>
        </w:numPr>
        <w:spacing w:before="0" w:after="0"/>
      </w:pPr>
      <w:r>
        <w:t>Step Response Analysis</w:t>
      </w:r>
    </w:p>
    <w:p>
      <w:pPr>
        <w:numPr>
          <w:ilvl w:val="2"/>
          <w:numId w:val="900"/>
        </w:numPr>
        <w:spacing w:before="0" w:after="0"/>
      </w:pPr>
      <w:r>
        <w:t>Response Equations</w:t>
      </w:r>
    </w:p>
    <w:p>
      <w:pPr>
        <w:numPr>
          <w:ilvl w:val="2"/>
          <w:numId w:val="900"/>
        </w:numPr>
        <w:spacing w:before="0" w:after="0"/>
      </w:pPr>
      <w:r>
        <w:t>Response Characteristics</w:t>
      </w:r>
    </w:p>
    <w:p>
      <w:pPr>
        <w:numPr>
          <w:ilvl w:val="1"/>
          <w:numId w:val="900"/>
        </w:numPr>
        <w:spacing w:before="0" w:after="0"/>
      </w:pPr>
      <w:r>
        <w:t>Physical Examples</w:t>
      </w:r>
    </w:p>
    <w:p>
      <w:pPr>
        <w:numPr>
          <w:ilvl w:val="0"/>
          <w:numId w:val="900"/>
        </w:numPr>
        <w:spacing w:before="0" w:after="0"/>
      </w:pPr>
      <w:r>
        <w:t>Higher-Order Systems</w:t>
      </w:r>
    </w:p>
    <w:p>
      <w:pPr>
        <w:numPr>
          <w:ilvl w:val="1"/>
          <w:numId w:val="900"/>
        </w:numPr>
        <w:spacing w:before="0" w:after="0"/>
      </w:pPr>
      <w:r>
        <w:t>Dominant Pole Concept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Response Characteristics</w:t>
      </w:r>
    </w:p>
    <w:p>
      <w:pPr>
        <w:numPr>
          <w:ilvl w:val="0"/>
          <w:numId w:val="900"/>
        </w:numPr>
        <w:spacing w:before="0" w:after="0"/>
      </w:pPr>
      <w:r>
        <w:t>Performance Specifications</w:t>
      </w:r>
    </w:p>
    <w:p>
      <w:pPr>
        <w:numPr>
          <w:ilvl w:val="1"/>
          <w:numId w:val="900"/>
        </w:numPr>
        <w:spacing w:before="0" w:after="0"/>
      </w:pPr>
      <w:r>
        <w:t>Time-Domain Specifications</w:t>
      </w:r>
    </w:p>
    <w:p>
      <w:pPr>
        <w:numPr>
          <w:ilvl w:val="2"/>
          <w:numId w:val="900"/>
        </w:numPr>
        <w:spacing w:before="0" w:after="0"/>
      </w:pPr>
      <w:r>
        <w:t>Rise Time</w:t>
      </w:r>
    </w:p>
    <w:p>
      <w:pPr>
        <w:numPr>
          <w:ilvl w:val="2"/>
          <w:numId w:val="900"/>
        </w:numPr>
        <w:spacing w:before="0" w:after="0"/>
      </w:pPr>
      <w:r>
        <w:t>Peak Time</w:t>
      </w:r>
    </w:p>
    <w:p>
      <w:pPr>
        <w:numPr>
          <w:ilvl w:val="2"/>
          <w:numId w:val="900"/>
        </w:numPr>
        <w:spacing w:before="0" w:after="0"/>
      </w:pPr>
      <w:r>
        <w:t>Maximum Overshoot</w:t>
      </w:r>
    </w:p>
    <w:p>
      <w:pPr>
        <w:numPr>
          <w:ilvl w:val="2"/>
          <w:numId w:val="900"/>
        </w:numPr>
        <w:spacing w:before="0" w:after="0"/>
      </w:pPr>
      <w:r>
        <w:t>Settling Time</w:t>
      </w:r>
    </w:p>
    <w:p>
      <w:pPr>
        <w:numPr>
          <w:ilvl w:val="2"/>
          <w:numId w:val="900"/>
        </w:numPr>
        <w:spacing w:before="0" w:after="0"/>
      </w:pPr>
      <w:r>
        <w:t>Delay Time</w:t>
      </w:r>
    </w:p>
    <w:p>
      <w:pPr>
        <w:numPr>
          <w:ilvl w:val="1"/>
          <w:numId w:val="900"/>
        </w:numPr>
        <w:spacing w:before="0" w:after="0"/>
      </w:pPr>
      <w:r>
        <w:t>Steady-State Error</w:t>
      </w:r>
    </w:p>
    <w:p>
      <w:pPr>
        <w:numPr>
          <w:ilvl w:val="2"/>
          <w:numId w:val="900"/>
        </w:numPr>
        <w:spacing w:before="0" w:after="0"/>
      </w:pPr>
      <w:r>
        <w:t>Error Definition</w:t>
      </w:r>
    </w:p>
    <w:p>
      <w:pPr>
        <w:numPr>
          <w:ilvl w:val="2"/>
          <w:numId w:val="900"/>
        </w:numPr>
        <w:spacing w:before="0" w:after="0"/>
      </w:pPr>
      <w:r>
        <w:t>Error Constants</w:t>
      </w:r>
    </w:p>
    <w:p>
      <w:pPr>
        <w:numPr>
          <w:ilvl w:val="3"/>
          <w:numId w:val="900"/>
        </w:numPr>
        <w:spacing w:before="0" w:after="0"/>
      </w:pPr>
      <w:r>
        <w:t>Position Error Constant</w:t>
      </w:r>
    </w:p>
    <w:p>
      <w:pPr>
        <w:numPr>
          <w:ilvl w:val="3"/>
          <w:numId w:val="900"/>
        </w:numPr>
        <w:spacing w:before="0" w:after="0"/>
      </w:pPr>
      <w:r>
        <w:t>Velocity Error Constant</w:t>
      </w:r>
    </w:p>
    <w:p>
      <w:pPr>
        <w:numPr>
          <w:ilvl w:val="3"/>
          <w:numId w:val="900"/>
        </w:numPr>
        <w:spacing w:before="0" w:after="0"/>
      </w:pPr>
      <w:r>
        <w:t>Acceleration Error Constant</w:t>
      </w:r>
    </w:p>
    <w:p>
      <w:pPr>
        <w:numPr>
          <w:ilvl w:val="2"/>
          <w:numId w:val="900"/>
        </w:numPr>
        <w:spacing w:before="0" w:after="0"/>
      </w:pPr>
      <w:r>
        <w:t>System Type</w:t>
      </w:r>
    </w:p>
    <w:p>
      <w:pPr>
        <w:numPr>
          <w:ilvl w:val="3"/>
          <w:numId w:val="900"/>
        </w:numPr>
        <w:spacing w:before="0" w:after="0"/>
      </w:pPr>
      <w:r>
        <w:t>Type 0 Systems</w:t>
      </w:r>
    </w:p>
    <w:p>
      <w:pPr>
        <w:numPr>
          <w:ilvl w:val="3"/>
          <w:numId w:val="900"/>
        </w:numPr>
        <w:spacing w:before="0" w:after="0"/>
      </w:pPr>
      <w:r>
        <w:t>Type 1 Systems</w:t>
      </w:r>
    </w:p>
    <w:p>
      <w:pPr>
        <w:numPr>
          <w:ilvl w:val="3"/>
          <w:numId w:val="900"/>
        </w:numPr>
        <w:spacing w:before="0" w:after="0"/>
      </w:pPr>
      <w:r>
        <w:t>Type 2 Systems</w:t>
      </w:r>
    </w:p>
    <w:p>
      <w:pPr>
        <w:numPr>
          <w:ilvl w:val="2"/>
          <w:numId w:val="900"/>
        </w:numPr>
        <w:spacing w:before="0" w:after="0"/>
      </w:pPr>
      <w:r>
        <w:t>Error Analysis for Different Inputs</w:t>
      </w:r>
    </w:p>
    <w:p>
      <w:pPr>
        <w:pStyle w:val="Heading1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Stability Concepts</w:t>
      </w:r>
    </w:p>
    <w:p>
      <w:pPr>
        <w:numPr>
          <w:ilvl w:val="1"/>
          <w:numId w:val="900"/>
        </w:numPr>
        <w:spacing w:before="0" w:after="0"/>
      </w:pPr>
      <w:r>
        <w:t>Definitions of Stability</w:t>
      </w:r>
    </w:p>
    <w:p>
      <w:pPr>
        <w:numPr>
          <w:ilvl w:val="2"/>
          <w:numId w:val="900"/>
        </w:numPr>
        <w:spacing w:before="0" w:after="0"/>
      </w:pPr>
      <w:r>
        <w:t>Asymptotic Stability</w:t>
      </w:r>
    </w:p>
    <w:p>
      <w:pPr>
        <w:numPr>
          <w:ilvl w:val="2"/>
          <w:numId w:val="900"/>
        </w:numPr>
        <w:spacing w:before="0" w:after="0"/>
      </w:pPr>
      <w:r>
        <w:t>Marginal Stability</w:t>
      </w:r>
    </w:p>
    <w:p>
      <w:pPr>
        <w:numPr>
          <w:ilvl w:val="2"/>
          <w:numId w:val="900"/>
        </w:numPr>
        <w:spacing w:before="0" w:after="0"/>
      </w:pPr>
      <w:r>
        <w:t>Instability</w:t>
      </w:r>
    </w:p>
    <w:p>
      <w:pPr>
        <w:numPr>
          <w:ilvl w:val="1"/>
          <w:numId w:val="900"/>
        </w:numPr>
        <w:spacing w:before="0" w:after="0"/>
      </w:pPr>
      <w:r>
        <w:t>Bounded-Input Bounded-Output Stability</w:t>
      </w:r>
    </w:p>
    <w:p>
      <w:pPr>
        <w:numPr>
          <w:ilvl w:val="1"/>
          <w:numId w:val="900"/>
        </w:numPr>
        <w:spacing w:before="0" w:after="0"/>
      </w:pPr>
      <w:r>
        <w:t>Stability in Terms of Pole Locations</w:t>
      </w:r>
    </w:p>
    <w:p>
      <w:pPr>
        <w:numPr>
          <w:ilvl w:val="2"/>
          <w:numId w:val="900"/>
        </w:numPr>
        <w:spacing w:before="0" w:after="0"/>
      </w:pPr>
      <w:r>
        <w:t>Left Half-Plane Poles</w:t>
      </w:r>
    </w:p>
    <w:p>
      <w:pPr>
        <w:numPr>
          <w:ilvl w:val="2"/>
          <w:numId w:val="900"/>
        </w:numPr>
        <w:spacing w:before="0" w:after="0"/>
      </w:pPr>
      <w:r>
        <w:t>Right Half-Plane Poles</w:t>
      </w:r>
    </w:p>
    <w:p>
      <w:pPr>
        <w:numPr>
          <w:ilvl w:val="2"/>
          <w:numId w:val="900"/>
        </w:numPr>
        <w:spacing w:before="0" w:after="0"/>
      </w:pPr>
      <w:r>
        <w:t>Imaginary Axis Poles</w:t>
      </w:r>
    </w:p>
    <w:p>
      <w:pPr>
        <w:numPr>
          <w:ilvl w:val="0"/>
          <w:numId w:val="900"/>
        </w:numPr>
        <w:spacing w:before="0" w:after="0"/>
      </w:pPr>
      <w:r>
        <w:t>Routh-Hurwitz Stability Criterion</w:t>
      </w:r>
    </w:p>
    <w:p>
      <w:pPr>
        <w:numPr>
          <w:ilvl w:val="1"/>
          <w:numId w:val="900"/>
        </w:numPr>
        <w:spacing w:before="0" w:after="0"/>
      </w:pPr>
      <w:r>
        <w:t>Necessary Conditions for Stability</w:t>
      </w:r>
    </w:p>
    <w:p>
      <w:pPr>
        <w:numPr>
          <w:ilvl w:val="1"/>
          <w:numId w:val="900"/>
        </w:numPr>
        <w:spacing w:before="0" w:after="0"/>
      </w:pPr>
      <w:r>
        <w:t>Routh Array Construction</w:t>
      </w:r>
    </w:p>
    <w:p>
      <w:pPr>
        <w:numPr>
          <w:ilvl w:val="2"/>
          <w:numId w:val="900"/>
        </w:numPr>
        <w:spacing w:before="0" w:after="0"/>
      </w:pPr>
      <w:r>
        <w:t>Standard Cases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3"/>
          <w:numId w:val="900"/>
        </w:numPr>
        <w:spacing w:before="0" w:after="0"/>
      </w:pPr>
      <w:r>
        <w:t>Zero in First Column</w:t>
      </w:r>
    </w:p>
    <w:p>
      <w:pPr>
        <w:numPr>
          <w:ilvl w:val="3"/>
          <w:numId w:val="900"/>
        </w:numPr>
        <w:spacing w:before="0" w:after="0"/>
      </w:pPr>
      <w:r>
        <w:t>Entire Row of Zeros</w:t>
      </w:r>
    </w:p>
    <w:p>
      <w:pPr>
        <w:numPr>
          <w:ilvl w:val="1"/>
          <w:numId w:val="900"/>
        </w:numPr>
        <w:spacing w:before="0" w:after="0"/>
      </w:pPr>
      <w:r>
        <w:t>Stability Determination</w:t>
      </w:r>
    </w:p>
    <w:p>
      <w:pPr>
        <w:numPr>
          <w:ilvl w:val="1"/>
          <w:numId w:val="900"/>
        </w:numPr>
        <w:spacing w:before="0" w:after="0"/>
      </w:pPr>
      <w:r>
        <w:t>Marginal Stability Cases</w:t>
      </w:r>
    </w:p>
    <w:p>
      <w:pPr>
        <w:numPr>
          <w:ilvl w:val="1"/>
          <w:numId w:val="900"/>
        </w:numPr>
        <w:spacing w:before="0" w:after="0"/>
      </w:pPr>
      <w:r>
        <w:t>Parameter Range for Stability</w:t>
      </w:r>
    </w:p>
    <w:p>
      <w:pPr>
        <w:numPr>
          <w:ilvl w:val="0"/>
          <w:numId w:val="900"/>
        </w:numPr>
        <w:spacing w:before="0" w:after="0"/>
      </w:pPr>
      <w:r>
        <w:t>Relative Stability</w:t>
      </w:r>
    </w:p>
    <w:p>
      <w:pPr>
        <w:numPr>
          <w:ilvl w:val="1"/>
          <w:numId w:val="900"/>
        </w:numPr>
        <w:spacing w:before="0" w:after="0"/>
      </w:pPr>
      <w:r>
        <w:t>Gain Margin</w:t>
      </w:r>
    </w:p>
    <w:p>
      <w:pPr>
        <w:numPr>
          <w:ilvl w:val="1"/>
          <w:numId w:val="900"/>
        </w:numPr>
        <w:spacing w:before="0" w:after="0"/>
      </w:pPr>
      <w:r>
        <w:t>Phase Margin</w:t>
      </w:r>
    </w:p>
    <w:p>
      <w:pPr>
        <w:numPr>
          <w:ilvl w:val="1"/>
          <w:numId w:val="900"/>
        </w:numPr>
        <w:spacing w:before="0" w:after="0"/>
      </w:pPr>
      <w:r>
        <w:t>Stability Margins Interpretation</w:t>
      </w:r>
    </w:p>
    <w:p>
      <w:pPr>
        <w:pStyle w:val="Heading1"/>
      </w:pPr>
      <w:r>
        <w:t>Root Locus Method</w:t>
      </w:r>
    </w:p>
    <w:p>
      <w:pPr>
        <w:numPr>
          <w:ilvl w:val="0"/>
          <w:numId w:val="900"/>
        </w:numPr>
        <w:spacing w:before="0" w:after="0"/>
      </w:pPr>
      <w:r>
        <w:t>Root Locus Fundamentals</w:t>
      </w:r>
    </w:p>
    <w:p>
      <w:pPr>
        <w:numPr>
          <w:ilvl w:val="1"/>
          <w:numId w:val="900"/>
        </w:numPr>
        <w:spacing w:before="0" w:after="0"/>
      </w:pPr>
      <w:r>
        <w:t>Basic Concept</w:t>
      </w:r>
    </w:p>
    <w:p>
      <w:pPr>
        <w:numPr>
          <w:ilvl w:val="1"/>
          <w:numId w:val="900"/>
        </w:numPr>
        <w:spacing w:before="0" w:after="0"/>
      </w:pPr>
      <w:r>
        <w:t>Angle Condition</w:t>
      </w:r>
    </w:p>
    <w:p>
      <w:pPr>
        <w:numPr>
          <w:ilvl w:val="1"/>
          <w:numId w:val="900"/>
        </w:numPr>
        <w:spacing w:before="0" w:after="0"/>
      </w:pPr>
      <w:r>
        <w:t>Magnitude Condition</w:t>
      </w:r>
    </w:p>
    <w:p>
      <w:pPr>
        <w:numPr>
          <w:ilvl w:val="1"/>
          <w:numId w:val="900"/>
        </w:numPr>
        <w:spacing w:before="0" w:after="0"/>
      </w:pPr>
      <w:r>
        <w:t>Parameter Variation Effects</w:t>
      </w:r>
    </w:p>
    <w:p>
      <w:pPr>
        <w:numPr>
          <w:ilvl w:val="0"/>
          <w:numId w:val="900"/>
        </w:numPr>
        <w:spacing w:before="0" w:after="0"/>
      </w:pPr>
      <w:r>
        <w:t>Root Locus Construction Rules</w:t>
      </w:r>
    </w:p>
    <w:p>
      <w:pPr>
        <w:numPr>
          <w:ilvl w:val="1"/>
          <w:numId w:val="900"/>
        </w:numPr>
        <w:spacing w:before="0" w:after="0"/>
      </w:pPr>
      <w:r>
        <w:t>Number of Branches</w:t>
      </w:r>
    </w:p>
    <w:p>
      <w:pPr>
        <w:numPr>
          <w:ilvl w:val="1"/>
          <w:numId w:val="900"/>
        </w:numPr>
        <w:spacing w:before="0" w:after="0"/>
      </w:pPr>
      <w:r>
        <w:t>Starting and Ending Points</w:t>
      </w:r>
    </w:p>
    <w:p>
      <w:pPr>
        <w:numPr>
          <w:ilvl w:val="1"/>
          <w:numId w:val="900"/>
        </w:numPr>
        <w:spacing w:before="0" w:after="0"/>
      </w:pPr>
      <w:r>
        <w:t>Behavior at Infinity</w:t>
      </w:r>
    </w:p>
    <w:p>
      <w:pPr>
        <w:numPr>
          <w:ilvl w:val="2"/>
          <w:numId w:val="900"/>
        </w:numPr>
        <w:spacing w:before="0" w:after="0"/>
      </w:pPr>
      <w:r>
        <w:t>Asymptotes</w:t>
      </w:r>
    </w:p>
    <w:p>
      <w:pPr>
        <w:numPr>
          <w:ilvl w:val="2"/>
          <w:numId w:val="900"/>
        </w:numPr>
        <w:spacing w:before="0" w:after="0"/>
      </w:pPr>
      <w:r>
        <w:t>Asymptote Angles</w:t>
      </w:r>
    </w:p>
    <w:p>
      <w:pPr>
        <w:numPr>
          <w:ilvl w:val="2"/>
          <w:numId w:val="900"/>
        </w:numPr>
        <w:spacing w:before="0" w:after="0"/>
      </w:pPr>
      <w:r>
        <w:t>Centroid Calculation</w:t>
      </w:r>
    </w:p>
    <w:p>
      <w:pPr>
        <w:numPr>
          <w:ilvl w:val="1"/>
          <w:numId w:val="900"/>
        </w:numPr>
        <w:spacing w:before="0" w:after="0"/>
      </w:pPr>
      <w:r>
        <w:t>Breakaway and Break-in Points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Angle of Departure and Arrival</w:t>
      </w:r>
    </w:p>
    <w:p>
      <w:pPr>
        <w:numPr>
          <w:ilvl w:val="2"/>
          <w:numId w:val="900"/>
        </w:numPr>
        <w:spacing w:before="0" w:after="0"/>
      </w:pPr>
      <w:r>
        <w:t>Complex Poles and Zeros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1"/>
          <w:numId w:val="900"/>
        </w:numPr>
        <w:spacing w:before="0" w:after="0"/>
      </w:pPr>
      <w:r>
        <w:t>Imaginary Axis Crossings</w:t>
      </w:r>
    </w:p>
    <w:p>
      <w:pPr>
        <w:numPr>
          <w:ilvl w:val="2"/>
          <w:numId w:val="900"/>
        </w:numPr>
        <w:spacing w:before="0" w:after="0"/>
      </w:pPr>
      <w:r>
        <w:t>Routh-Hurwitz Application</w:t>
      </w:r>
    </w:p>
    <w:p>
      <w:pPr>
        <w:numPr>
          <w:ilvl w:val="2"/>
          <w:numId w:val="900"/>
        </w:numPr>
        <w:spacing w:before="0" w:after="0"/>
      </w:pPr>
      <w:r>
        <w:t>Marginal Stability Points</w:t>
      </w:r>
    </w:p>
    <w:p>
      <w:pPr>
        <w:numPr>
          <w:ilvl w:val="0"/>
          <w:numId w:val="900"/>
        </w:numPr>
        <w:spacing w:before="0" w:after="0"/>
      </w:pPr>
      <w:r>
        <w:t>Root Locus Analysis</w:t>
      </w:r>
    </w:p>
    <w:p>
      <w:pPr>
        <w:numPr>
          <w:ilvl w:val="1"/>
          <w:numId w:val="900"/>
        </w:numPr>
        <w:spacing w:before="0" w:after="0"/>
      </w:pPr>
      <w:r>
        <w:t>Gain Determination</w:t>
      </w:r>
    </w:p>
    <w:p>
      <w:pPr>
        <w:numPr>
          <w:ilvl w:val="1"/>
          <w:numId w:val="900"/>
        </w:numPr>
        <w:spacing w:before="0" w:after="0"/>
      </w:pPr>
      <w:r>
        <w:t>Stability Assessment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Design Parameter Selection</w:t>
      </w:r>
    </w:p>
    <w:p>
      <w:pPr>
        <w:numPr>
          <w:ilvl w:val="0"/>
          <w:numId w:val="900"/>
        </w:numPr>
        <w:spacing w:before="0" w:after="0"/>
      </w:pPr>
      <w:r>
        <w:t>Root Locus Design</w:t>
      </w:r>
    </w:p>
    <w:p>
      <w:pPr>
        <w:numPr>
          <w:ilvl w:val="1"/>
          <w:numId w:val="900"/>
        </w:numPr>
        <w:spacing w:before="0" w:after="0"/>
      </w:pPr>
      <w:r>
        <w:t>Gain Adjustment</w:t>
      </w:r>
    </w:p>
    <w:p>
      <w:pPr>
        <w:numPr>
          <w:ilvl w:val="1"/>
          <w:numId w:val="900"/>
        </w:numPr>
        <w:spacing w:before="0" w:after="0"/>
      </w:pPr>
      <w:r>
        <w:t>Adding Poles and Zeros</w:t>
      </w:r>
    </w:p>
    <w:p>
      <w:pPr>
        <w:numPr>
          <w:ilvl w:val="2"/>
          <w:numId w:val="900"/>
        </w:numPr>
        <w:spacing w:before="0" w:after="0"/>
      </w:pPr>
      <w:r>
        <w:t>Effect of Additional Poles</w:t>
      </w:r>
    </w:p>
    <w:p>
      <w:pPr>
        <w:numPr>
          <w:ilvl w:val="2"/>
          <w:numId w:val="900"/>
        </w:numPr>
        <w:spacing w:before="0" w:after="0"/>
      </w:pPr>
      <w:r>
        <w:t>Effect of Additional Zeros</w:t>
      </w:r>
    </w:p>
    <w:p>
      <w:pPr>
        <w:numPr>
          <w:ilvl w:val="1"/>
          <w:numId w:val="900"/>
        </w:numPr>
        <w:spacing w:before="0" w:after="0"/>
      </w:pPr>
      <w:r>
        <w:t>Compensation Design</w:t>
      </w:r>
    </w:p>
    <w:p>
      <w:pPr>
        <w:numPr>
          <w:ilvl w:val="2"/>
          <w:numId w:val="900"/>
        </w:numPr>
        <w:spacing w:before="0" w:after="0"/>
      </w:pPr>
      <w:r>
        <w:t>Lead Compensation</w:t>
      </w:r>
    </w:p>
    <w:p>
      <w:pPr>
        <w:numPr>
          <w:ilvl w:val="2"/>
          <w:numId w:val="900"/>
        </w:numPr>
        <w:spacing w:before="0" w:after="0"/>
      </w:pPr>
      <w:r>
        <w:t>Lag Compensation</w:t>
      </w:r>
    </w:p>
    <w:p>
      <w:pPr>
        <w:numPr>
          <w:ilvl w:val="2"/>
          <w:numId w:val="900"/>
        </w:numPr>
        <w:spacing w:before="0" w:after="0"/>
      </w:pPr>
      <w:r>
        <w:t>Lead-Lag Compensation</w:t>
      </w:r>
    </w:p>
    <w:p>
      <w:pPr>
        <w:pStyle w:val="Heading1"/>
      </w:pPr>
      <w:r>
        <w:t>Frequency-Domain Analysis</w:t>
      </w:r>
    </w:p>
    <w:p>
      <w:pPr>
        <w:numPr>
          <w:ilvl w:val="0"/>
          <w:numId w:val="900"/>
        </w:numPr>
        <w:spacing w:before="0" w:after="0"/>
      </w:pPr>
      <w:r>
        <w:t>Frequency Response Concepts</w:t>
      </w:r>
    </w:p>
    <w:p>
      <w:pPr>
        <w:numPr>
          <w:ilvl w:val="1"/>
          <w:numId w:val="900"/>
        </w:numPr>
        <w:spacing w:before="0" w:after="0"/>
      </w:pPr>
      <w:r>
        <w:t>Sinusoidal Steady-State Response</w:t>
      </w:r>
    </w:p>
    <w:p>
      <w:pPr>
        <w:numPr>
          <w:ilvl w:val="1"/>
          <w:numId w:val="900"/>
        </w:numPr>
        <w:spacing w:before="0" w:after="0"/>
      </w:pPr>
      <w:r>
        <w:t>Frequency Response Function</w:t>
      </w:r>
    </w:p>
    <w:p>
      <w:pPr>
        <w:numPr>
          <w:ilvl w:val="1"/>
          <w:numId w:val="900"/>
        </w:numPr>
        <w:spacing w:before="0" w:after="0"/>
      </w:pPr>
      <w:r>
        <w:t>Magnitude and Phase Response</w:t>
      </w:r>
    </w:p>
    <w:p>
      <w:pPr>
        <w:numPr>
          <w:ilvl w:val="1"/>
          <w:numId w:val="900"/>
        </w:numPr>
        <w:spacing w:before="0" w:after="0"/>
      </w:pPr>
      <w:r>
        <w:t>Frequency Domain vs Time Domain</w:t>
      </w:r>
    </w:p>
    <w:p>
      <w:pPr>
        <w:numPr>
          <w:ilvl w:val="0"/>
          <w:numId w:val="900"/>
        </w:numPr>
        <w:spacing w:before="0" w:after="0"/>
      </w:pPr>
      <w:r>
        <w:t>Bode Plots</w:t>
      </w:r>
    </w:p>
    <w:p>
      <w:pPr>
        <w:numPr>
          <w:ilvl w:val="1"/>
          <w:numId w:val="900"/>
        </w:numPr>
        <w:spacing w:before="0" w:after="0"/>
      </w:pPr>
      <w:r>
        <w:t>Bode Plot Construction</w:t>
      </w:r>
    </w:p>
    <w:p>
      <w:pPr>
        <w:numPr>
          <w:ilvl w:val="2"/>
          <w:numId w:val="900"/>
        </w:numPr>
        <w:spacing w:before="0" w:after="0"/>
      </w:pPr>
      <w:r>
        <w:t>Magnitude Plot</w:t>
      </w:r>
    </w:p>
    <w:p>
      <w:pPr>
        <w:numPr>
          <w:ilvl w:val="2"/>
          <w:numId w:val="900"/>
        </w:numPr>
        <w:spacing w:before="0" w:after="0"/>
      </w:pPr>
      <w:r>
        <w:t>Phase Plot</w:t>
      </w:r>
    </w:p>
    <w:p>
      <w:pPr>
        <w:numPr>
          <w:ilvl w:val="2"/>
          <w:numId w:val="900"/>
        </w:numPr>
        <w:spacing w:before="0" w:after="0"/>
      </w:pPr>
      <w:r>
        <w:t>Logarithmic Scales</w:t>
      </w:r>
    </w:p>
    <w:p>
      <w:pPr>
        <w:numPr>
          <w:ilvl w:val="1"/>
          <w:numId w:val="900"/>
        </w:numPr>
        <w:spacing w:before="0" w:after="0"/>
      </w:pPr>
      <w:r>
        <w:t>Asymptotic Approximations</w:t>
      </w:r>
    </w:p>
    <w:p>
      <w:pPr>
        <w:numPr>
          <w:ilvl w:val="2"/>
          <w:numId w:val="900"/>
        </w:numPr>
        <w:spacing w:before="0" w:after="0"/>
      </w:pPr>
      <w:r>
        <w:t>Constant Term</w:t>
      </w:r>
    </w:p>
    <w:p>
      <w:pPr>
        <w:numPr>
          <w:ilvl w:val="2"/>
          <w:numId w:val="900"/>
        </w:numPr>
        <w:spacing w:before="0" w:after="0"/>
      </w:pPr>
      <w:r>
        <w:t>Pole at Origin</w:t>
      </w:r>
    </w:p>
    <w:p>
      <w:pPr>
        <w:numPr>
          <w:ilvl w:val="2"/>
          <w:numId w:val="900"/>
        </w:numPr>
        <w:spacing w:before="0" w:after="0"/>
      </w:pPr>
      <w:r>
        <w:t>Zero at Origin</w:t>
      </w:r>
    </w:p>
    <w:p>
      <w:pPr>
        <w:numPr>
          <w:ilvl w:val="2"/>
          <w:numId w:val="900"/>
        </w:numPr>
        <w:spacing w:before="0" w:after="0"/>
      </w:pPr>
      <w:r>
        <w:t>Simple Pole</w:t>
      </w:r>
    </w:p>
    <w:p>
      <w:pPr>
        <w:numPr>
          <w:ilvl w:val="2"/>
          <w:numId w:val="900"/>
        </w:numPr>
        <w:spacing w:before="0" w:after="0"/>
      </w:pPr>
      <w:r>
        <w:t>Simple Zero</w:t>
      </w:r>
    </w:p>
    <w:p>
      <w:pPr>
        <w:numPr>
          <w:ilvl w:val="2"/>
          <w:numId w:val="900"/>
        </w:numPr>
        <w:spacing w:before="0" w:after="0"/>
      </w:pPr>
      <w:r>
        <w:t>Complex Poles and Zeros</w:t>
      </w:r>
    </w:p>
    <w:p>
      <w:pPr>
        <w:numPr>
          <w:ilvl w:val="1"/>
          <w:numId w:val="900"/>
        </w:numPr>
        <w:spacing w:before="0" w:after="0"/>
      </w:pPr>
      <w:r>
        <w:t>Composite Bode Plots</w:t>
      </w:r>
    </w:p>
    <w:p>
      <w:pPr>
        <w:numPr>
          <w:ilvl w:val="1"/>
          <w:numId w:val="900"/>
        </w:numPr>
        <w:spacing w:before="0" w:after="0"/>
      </w:pPr>
      <w:r>
        <w:t>Minimum Phase Systems</w:t>
      </w:r>
    </w:p>
    <w:p>
      <w:pPr>
        <w:numPr>
          <w:ilvl w:val="1"/>
          <w:numId w:val="900"/>
        </w:numPr>
        <w:spacing w:before="0" w:after="0"/>
      </w:pPr>
      <w:r>
        <w:t>Non-Minimum Phase Systems</w:t>
      </w:r>
    </w:p>
    <w:p>
      <w:pPr>
        <w:numPr>
          <w:ilvl w:val="0"/>
          <w:numId w:val="900"/>
        </w:numPr>
        <w:spacing w:before="0" w:after="0"/>
      </w:pPr>
      <w:r>
        <w:t>Polar Plots</w:t>
      </w:r>
    </w:p>
    <w:p>
      <w:pPr>
        <w:numPr>
          <w:ilvl w:val="1"/>
          <w:numId w:val="900"/>
        </w:numPr>
        <w:spacing w:before="0" w:after="0"/>
      </w:pPr>
      <w:r>
        <w:t>Polar Plot Construction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Low Frequency Behavior</w:t>
      </w:r>
    </w:p>
    <w:p>
      <w:pPr>
        <w:numPr>
          <w:ilvl w:val="2"/>
          <w:numId w:val="900"/>
        </w:numPr>
        <w:spacing w:before="0" w:after="0"/>
      </w:pPr>
      <w:r>
        <w:t>High Frequency Behavior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Relationship to Transfer Function</w:t>
      </w:r>
    </w:p>
    <w:p>
      <w:pPr>
        <w:numPr>
          <w:ilvl w:val="0"/>
          <w:numId w:val="900"/>
        </w:numPr>
        <w:spacing w:before="0" w:after="0"/>
      </w:pPr>
      <w:r>
        <w:t>Nyquist Stability Criterion</w:t>
      </w:r>
    </w:p>
    <w:p>
      <w:pPr>
        <w:numPr>
          <w:ilvl w:val="1"/>
          <w:numId w:val="900"/>
        </w:numPr>
        <w:spacing w:before="0" w:after="0"/>
      </w:pPr>
      <w:r>
        <w:t>Nyquist Path</w:t>
      </w:r>
    </w:p>
    <w:p>
      <w:pPr>
        <w:numPr>
          <w:ilvl w:val="1"/>
          <w:numId w:val="900"/>
        </w:numPr>
        <w:spacing w:before="0" w:after="0"/>
      </w:pPr>
      <w:r>
        <w:t>Nyquist Plot</w:t>
      </w:r>
    </w:p>
    <w:p>
      <w:pPr>
        <w:numPr>
          <w:ilvl w:val="1"/>
          <w:numId w:val="900"/>
        </w:numPr>
        <w:spacing w:before="0" w:after="0"/>
      </w:pPr>
      <w:r>
        <w:t>Principle of the Argument</w:t>
      </w:r>
    </w:p>
    <w:p>
      <w:pPr>
        <w:numPr>
          <w:ilvl w:val="1"/>
          <w:numId w:val="900"/>
        </w:numPr>
        <w:spacing w:before="0" w:after="0"/>
      </w:pPr>
      <w:r>
        <w:t>Encirclement Rule</w:t>
      </w:r>
    </w:p>
    <w:p>
      <w:pPr>
        <w:numPr>
          <w:ilvl w:val="1"/>
          <w:numId w:val="900"/>
        </w:numPr>
        <w:spacing w:before="0" w:after="0"/>
      </w:pPr>
      <w:r>
        <w:t>Stability Determination</w:t>
      </w:r>
    </w:p>
    <w:p>
      <w:pPr>
        <w:numPr>
          <w:ilvl w:val="2"/>
          <w:numId w:val="900"/>
        </w:numPr>
        <w:spacing w:before="0" w:after="0"/>
      </w:pPr>
      <w:r>
        <w:t>Stable Systems</w:t>
      </w:r>
    </w:p>
    <w:p>
      <w:pPr>
        <w:numPr>
          <w:ilvl w:val="2"/>
          <w:numId w:val="900"/>
        </w:numPr>
        <w:spacing w:before="0" w:after="0"/>
      </w:pPr>
      <w:r>
        <w:t>Unstable Systems</w:t>
      </w:r>
    </w:p>
    <w:p>
      <w:pPr>
        <w:numPr>
          <w:ilvl w:val="2"/>
          <w:numId w:val="900"/>
        </w:numPr>
        <w:spacing w:before="0" w:after="0"/>
      </w:pPr>
      <w:r>
        <w:t>Marginal Cases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Poles on Imaginary Axis</w:t>
      </w:r>
    </w:p>
    <w:p>
      <w:pPr>
        <w:numPr>
          <w:ilvl w:val="2"/>
          <w:numId w:val="900"/>
        </w:numPr>
        <w:spacing w:before="0" w:after="0"/>
      </w:pPr>
      <w:r>
        <w:t>Poles at Origin</w:t>
      </w:r>
    </w:p>
    <w:p>
      <w:pPr>
        <w:numPr>
          <w:ilvl w:val="0"/>
          <w:numId w:val="900"/>
        </w:numPr>
        <w:spacing w:before="0" w:after="0"/>
      </w:pPr>
      <w:r>
        <w:t>Stability Margins</w:t>
      </w:r>
    </w:p>
    <w:p>
      <w:pPr>
        <w:numPr>
          <w:ilvl w:val="1"/>
          <w:numId w:val="900"/>
        </w:numPr>
        <w:spacing w:before="0" w:after="0"/>
      </w:pPr>
      <w:r>
        <w:t>Gain Margin</w:t>
      </w:r>
    </w:p>
    <w:p>
      <w:pPr>
        <w:numPr>
          <w:ilvl w:val="2"/>
          <w:numId w:val="900"/>
        </w:numPr>
        <w:spacing w:before="0" w:after="0"/>
      </w:pPr>
      <w:r>
        <w:t>Calculation from Bode Plot</w:t>
      </w:r>
    </w:p>
    <w:p>
      <w:pPr>
        <w:numPr>
          <w:ilvl w:val="2"/>
          <w:numId w:val="900"/>
        </w:numPr>
        <w:spacing w:before="0" w:after="0"/>
      </w:pPr>
      <w:r>
        <w:t>Calculation from Nyquist Plot</w:t>
      </w:r>
    </w:p>
    <w:p>
      <w:pPr>
        <w:numPr>
          <w:ilvl w:val="1"/>
          <w:numId w:val="900"/>
        </w:numPr>
        <w:spacing w:before="0" w:after="0"/>
      </w:pPr>
      <w:r>
        <w:t>Phase Margin</w:t>
      </w:r>
    </w:p>
    <w:p>
      <w:pPr>
        <w:numPr>
          <w:ilvl w:val="2"/>
          <w:numId w:val="900"/>
        </w:numPr>
        <w:spacing w:before="0" w:after="0"/>
      </w:pPr>
      <w:r>
        <w:t>Calculation from Bode Plot</w:t>
      </w:r>
    </w:p>
    <w:p>
      <w:pPr>
        <w:numPr>
          <w:ilvl w:val="2"/>
          <w:numId w:val="900"/>
        </w:numPr>
        <w:spacing w:before="0" w:after="0"/>
      </w:pPr>
      <w:r>
        <w:t>Calculation from Nyquist Plot</w:t>
      </w:r>
    </w:p>
    <w:p>
      <w:pPr>
        <w:numPr>
          <w:ilvl w:val="1"/>
          <w:numId w:val="900"/>
        </w:numPr>
        <w:spacing w:before="0" w:after="0"/>
      </w:pPr>
      <w:r>
        <w:t>Stability Margin Interpretation</w:t>
      </w:r>
    </w:p>
    <w:p>
      <w:pPr>
        <w:numPr>
          <w:ilvl w:val="0"/>
          <w:numId w:val="900"/>
        </w:numPr>
        <w:spacing w:before="0" w:after="0"/>
      </w:pPr>
      <w:r>
        <w:t>Closed-Loop Frequency Response</w:t>
      </w:r>
    </w:p>
    <w:p>
      <w:pPr>
        <w:numPr>
          <w:ilvl w:val="1"/>
          <w:numId w:val="900"/>
        </w:numPr>
        <w:spacing w:before="0" w:after="0"/>
      </w:pPr>
      <w:r>
        <w:t>M-Circles</w:t>
      </w:r>
    </w:p>
    <w:p>
      <w:pPr>
        <w:numPr>
          <w:ilvl w:val="1"/>
          <w:numId w:val="900"/>
        </w:numPr>
        <w:spacing w:before="0" w:after="0"/>
      </w:pPr>
      <w:r>
        <w:t>N-Circles</w:t>
      </w:r>
    </w:p>
    <w:p>
      <w:pPr>
        <w:numPr>
          <w:ilvl w:val="1"/>
          <w:numId w:val="900"/>
        </w:numPr>
        <w:spacing w:before="0" w:after="0"/>
      </w:pPr>
      <w:r>
        <w:t>Nichols Chart</w:t>
      </w:r>
    </w:p>
    <w:p>
      <w:pPr>
        <w:numPr>
          <w:ilvl w:val="1"/>
          <w:numId w:val="900"/>
        </w:numPr>
        <w:spacing w:before="0" w:after="0"/>
      </w:pPr>
      <w:r>
        <w:t>Bandwidth</w:t>
      </w:r>
    </w:p>
    <w:p>
      <w:pPr>
        <w:numPr>
          <w:ilvl w:val="1"/>
          <w:numId w:val="900"/>
        </w:numPr>
        <w:spacing w:before="0" w:after="0"/>
      </w:pPr>
      <w:r>
        <w:t>Resonant Peak</w:t>
      </w:r>
    </w:p>
    <w:p>
      <w:pPr>
        <w:numPr>
          <w:ilvl w:val="1"/>
          <w:numId w:val="900"/>
        </w:numPr>
        <w:spacing w:before="0" w:after="0"/>
      </w:pPr>
      <w:r>
        <w:t>Resonant Frequency</w:t>
      </w:r>
    </w:p>
    <w:p>
      <w:pPr>
        <w:pStyle w:val="Heading1"/>
      </w:pPr>
      <w:r>
        <w:t>Control System Design</w:t>
      </w:r>
    </w:p>
    <w:p>
      <w:pPr>
        <w:numPr>
          <w:ilvl w:val="0"/>
          <w:numId w:val="900"/>
        </w:numPr>
        <w:spacing w:before="0" w:after="0"/>
      </w:pPr>
      <w:r>
        <w:t>Design Specifications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Transient Response Specifications</w:t>
      </w:r>
    </w:p>
    <w:p>
      <w:pPr>
        <w:numPr>
          <w:ilvl w:val="2"/>
          <w:numId w:val="900"/>
        </w:numPr>
        <w:spacing w:before="0" w:after="0"/>
      </w:pPr>
      <w:r>
        <w:t>Steady-State Error Specifications</w:t>
      </w:r>
    </w:p>
    <w:p>
      <w:pPr>
        <w:numPr>
          <w:ilvl w:val="2"/>
          <w:numId w:val="900"/>
        </w:numPr>
        <w:spacing w:before="0" w:after="0"/>
      </w:pPr>
      <w:r>
        <w:t>Frequency Response Specifications</w:t>
      </w:r>
    </w:p>
    <w:p>
      <w:pPr>
        <w:numPr>
          <w:ilvl w:val="1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Robustness Requirements</w:t>
      </w:r>
    </w:p>
    <w:p>
      <w:pPr>
        <w:numPr>
          <w:ilvl w:val="1"/>
          <w:numId w:val="900"/>
        </w:numPr>
        <w:spacing w:before="0" w:after="0"/>
      </w:pPr>
      <w:r>
        <w:t>Design Constraints</w:t>
      </w:r>
    </w:p>
    <w:p>
      <w:pPr>
        <w:numPr>
          <w:ilvl w:val="0"/>
          <w:numId w:val="900"/>
        </w:numPr>
        <w:spacing w:before="0" w:after="0"/>
      </w:pPr>
      <w:r>
        <w:t>Controller Structures</w:t>
      </w:r>
    </w:p>
    <w:p>
      <w:pPr>
        <w:numPr>
          <w:ilvl w:val="1"/>
          <w:numId w:val="900"/>
        </w:numPr>
        <w:spacing w:before="0" w:after="0"/>
      </w:pPr>
      <w:r>
        <w:t>Series Compensation</w:t>
      </w:r>
    </w:p>
    <w:p>
      <w:pPr>
        <w:numPr>
          <w:ilvl w:val="1"/>
          <w:numId w:val="900"/>
        </w:numPr>
        <w:spacing w:before="0" w:after="0"/>
      </w:pPr>
      <w:r>
        <w:t>Parallel Compensation</w:t>
      </w:r>
    </w:p>
    <w:p>
      <w:pPr>
        <w:numPr>
          <w:ilvl w:val="1"/>
          <w:numId w:val="900"/>
        </w:numPr>
        <w:spacing w:before="0" w:after="0"/>
      </w:pPr>
      <w:r>
        <w:t>Feedback Compensation</w:t>
      </w:r>
    </w:p>
    <w:p>
      <w:pPr>
        <w:numPr>
          <w:ilvl w:val="1"/>
          <w:numId w:val="900"/>
        </w:numPr>
        <w:spacing w:before="0" w:after="0"/>
      </w:pPr>
      <w:r>
        <w:t>Feedforward Compensation</w:t>
      </w:r>
    </w:p>
    <w:p>
      <w:pPr>
        <w:numPr>
          <w:ilvl w:val="0"/>
          <w:numId w:val="900"/>
        </w:numPr>
        <w:spacing w:before="0" w:after="0"/>
      </w:pPr>
      <w:r>
        <w:t>PID Controllers</w:t>
      </w:r>
    </w:p>
    <w:p>
      <w:pPr>
        <w:numPr>
          <w:ilvl w:val="1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Effect on System Performance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Steady-State Error Elimination</w:t>
      </w:r>
    </w:p>
    <w:p>
      <w:pPr>
        <w:numPr>
          <w:ilvl w:val="2"/>
          <w:numId w:val="900"/>
        </w:numPr>
        <w:spacing w:before="0" w:after="0"/>
      </w:pPr>
      <w:r>
        <w:t>Effect on Stability</w:t>
      </w:r>
    </w:p>
    <w:p>
      <w:pPr>
        <w:numPr>
          <w:ilvl w:val="1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Transient Response Improvement</w:t>
      </w:r>
    </w:p>
    <w:p>
      <w:pPr>
        <w:numPr>
          <w:ilvl w:val="2"/>
          <w:numId w:val="900"/>
        </w:numPr>
        <w:spacing w:before="0" w:after="0"/>
      </w:pPr>
      <w:r>
        <w:t>Noise Sensitivity</w:t>
      </w:r>
    </w:p>
    <w:p>
      <w:pPr>
        <w:numPr>
          <w:ilvl w:val="1"/>
          <w:numId w:val="900"/>
        </w:numPr>
        <w:spacing w:before="0" w:after="0"/>
      </w:pPr>
      <w:r>
        <w:t>PI Controllers</w:t>
      </w:r>
    </w:p>
    <w:p>
      <w:pPr>
        <w:numPr>
          <w:ilvl w:val="2"/>
          <w:numId w:val="900"/>
        </w:numPr>
        <w:spacing w:before="0" w:after="0"/>
      </w:pPr>
      <w:r>
        <w:t>Design and Tuning</w:t>
      </w:r>
    </w:p>
    <w:p>
      <w:pPr>
        <w:numPr>
          <w:ilvl w:val="1"/>
          <w:numId w:val="900"/>
        </w:numPr>
        <w:spacing w:before="0" w:after="0"/>
      </w:pPr>
      <w:r>
        <w:t>PD Controllers</w:t>
      </w:r>
    </w:p>
    <w:p>
      <w:pPr>
        <w:numPr>
          <w:ilvl w:val="2"/>
          <w:numId w:val="900"/>
        </w:numPr>
        <w:spacing w:before="0" w:after="0"/>
      </w:pPr>
      <w:r>
        <w:t>Design and Tuning</w:t>
      </w:r>
    </w:p>
    <w:p>
      <w:pPr>
        <w:numPr>
          <w:ilvl w:val="1"/>
          <w:numId w:val="900"/>
        </w:numPr>
        <w:spacing w:before="0" w:after="0"/>
      </w:pPr>
      <w:r>
        <w:t>PID Controllers</w:t>
      </w:r>
    </w:p>
    <w:p>
      <w:pPr>
        <w:numPr>
          <w:ilvl w:val="2"/>
          <w:numId w:val="900"/>
        </w:numPr>
        <w:spacing w:before="0" w:after="0"/>
      </w:pPr>
      <w:r>
        <w:t>Design and Tuning</w:t>
      </w:r>
    </w:p>
    <w:p>
      <w:pPr>
        <w:numPr>
          <w:ilvl w:val="1"/>
          <w:numId w:val="900"/>
        </w:numPr>
        <w:spacing w:before="0" w:after="0"/>
      </w:pPr>
      <w:r>
        <w:t>PID Tuning Methods</w:t>
      </w:r>
    </w:p>
    <w:p>
      <w:pPr>
        <w:numPr>
          <w:ilvl w:val="2"/>
          <w:numId w:val="900"/>
        </w:numPr>
        <w:spacing w:before="0" w:after="0"/>
      </w:pPr>
      <w:r>
        <w:t>Ziegler-Nichols Method</w:t>
      </w:r>
    </w:p>
    <w:p>
      <w:pPr>
        <w:numPr>
          <w:ilvl w:val="2"/>
          <w:numId w:val="900"/>
        </w:numPr>
        <w:spacing w:before="0" w:after="0"/>
      </w:pPr>
      <w:r>
        <w:t>Cohen-Coon Method</w:t>
      </w:r>
    </w:p>
    <w:p>
      <w:pPr>
        <w:numPr>
          <w:ilvl w:val="2"/>
          <w:numId w:val="900"/>
        </w:numPr>
        <w:spacing w:before="0" w:after="0"/>
      </w:pPr>
      <w:r>
        <w:t>Trial and Error Method</w:t>
      </w:r>
    </w:p>
    <w:p>
      <w:pPr>
        <w:numPr>
          <w:ilvl w:val="2"/>
          <w:numId w:val="900"/>
        </w:numPr>
        <w:spacing w:before="0" w:after="0"/>
      </w:pPr>
      <w:r>
        <w:t>Software-Based Tuning</w:t>
      </w:r>
    </w:p>
    <w:p>
      <w:pPr>
        <w:numPr>
          <w:ilvl w:val="0"/>
          <w:numId w:val="900"/>
        </w:numPr>
        <w:spacing w:before="0" w:after="0"/>
      </w:pPr>
      <w:r>
        <w:t>Lead and Lag Compensation</w:t>
      </w:r>
    </w:p>
    <w:p>
      <w:pPr>
        <w:numPr>
          <w:ilvl w:val="1"/>
          <w:numId w:val="900"/>
        </w:numPr>
        <w:spacing w:before="0" w:after="0"/>
      </w:pPr>
      <w:r>
        <w:t>Lead Compensation</w:t>
      </w:r>
    </w:p>
    <w:p>
      <w:pPr>
        <w:numPr>
          <w:ilvl w:val="2"/>
          <w:numId w:val="900"/>
        </w:numPr>
        <w:spacing w:before="0" w:after="0"/>
      </w:pPr>
      <w:r>
        <w:t>Transfer Function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Effect on System Response</w:t>
      </w:r>
    </w:p>
    <w:p>
      <w:pPr>
        <w:numPr>
          <w:ilvl w:val="1"/>
          <w:numId w:val="900"/>
        </w:numPr>
        <w:spacing w:before="0" w:after="0"/>
      </w:pPr>
      <w:r>
        <w:t>Lag Compensation</w:t>
      </w:r>
    </w:p>
    <w:p>
      <w:pPr>
        <w:numPr>
          <w:ilvl w:val="2"/>
          <w:numId w:val="900"/>
        </w:numPr>
        <w:spacing w:before="0" w:after="0"/>
      </w:pPr>
      <w:r>
        <w:t>Transfer Function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Effect on System Response</w:t>
      </w:r>
    </w:p>
    <w:p>
      <w:pPr>
        <w:numPr>
          <w:ilvl w:val="1"/>
          <w:numId w:val="900"/>
        </w:numPr>
        <w:spacing w:before="0" w:after="0"/>
      </w:pPr>
      <w:r>
        <w:t>Lead-Lag Compensation</w:t>
      </w:r>
    </w:p>
    <w:p>
      <w:pPr>
        <w:numPr>
          <w:ilvl w:val="2"/>
          <w:numId w:val="900"/>
        </w:numPr>
        <w:spacing w:before="0" w:after="0"/>
      </w:pPr>
      <w:r>
        <w:t>Transfer Function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Combined Effects</w:t>
      </w:r>
    </w:p>
    <w:p>
      <w:pPr>
        <w:numPr>
          <w:ilvl w:val="0"/>
          <w:numId w:val="900"/>
        </w:numPr>
        <w:spacing w:before="0" w:after="0"/>
      </w:pPr>
      <w:r>
        <w:t>Design Using Root Locus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Transient Response Enhancement</w:t>
      </w:r>
    </w:p>
    <w:p>
      <w:pPr>
        <w:numPr>
          <w:ilvl w:val="2"/>
          <w:numId w:val="900"/>
        </w:numPr>
        <w:spacing w:before="0" w:after="0"/>
      </w:pPr>
      <w:r>
        <w:t>Steady-State Error Reduction</w:t>
      </w:r>
    </w:p>
    <w:p>
      <w:pPr>
        <w:numPr>
          <w:ilvl w:val="1"/>
          <w:numId w:val="900"/>
        </w:numPr>
        <w:spacing w:before="0" w:after="0"/>
      </w:pPr>
      <w:r>
        <w:t>Compensator Design</w:t>
      </w:r>
    </w:p>
    <w:p>
      <w:pPr>
        <w:numPr>
          <w:ilvl w:val="2"/>
          <w:numId w:val="900"/>
        </w:numPr>
        <w:spacing w:before="0" w:after="0"/>
      </w:pPr>
      <w:r>
        <w:t>Lead Compensator Design</w:t>
      </w:r>
    </w:p>
    <w:p>
      <w:pPr>
        <w:numPr>
          <w:ilvl w:val="2"/>
          <w:numId w:val="900"/>
        </w:numPr>
        <w:spacing w:before="0" w:after="0"/>
      </w:pPr>
      <w:r>
        <w:t>Lag Compensator Design</w:t>
      </w:r>
    </w:p>
    <w:p>
      <w:pPr>
        <w:numPr>
          <w:ilvl w:val="2"/>
          <w:numId w:val="900"/>
        </w:numPr>
        <w:spacing w:before="0" w:after="0"/>
      </w:pPr>
      <w:r>
        <w:t>Lead-Lag Compensator Design</w:t>
      </w:r>
    </w:p>
    <w:p>
      <w:pPr>
        <w:numPr>
          <w:ilvl w:val="0"/>
          <w:numId w:val="900"/>
        </w:numPr>
        <w:spacing w:before="0" w:after="0"/>
      </w:pPr>
      <w:r>
        <w:t>Design Using Frequency Response</w:t>
      </w:r>
    </w:p>
    <w:p>
      <w:pPr>
        <w:numPr>
          <w:ilvl w:val="1"/>
          <w:numId w:val="900"/>
        </w:numPr>
        <w:spacing w:before="0" w:after="0"/>
      </w:pPr>
      <w:r>
        <w:t>Bode Plot Design</w:t>
      </w:r>
    </w:p>
    <w:p>
      <w:pPr>
        <w:numPr>
          <w:ilvl w:val="2"/>
          <w:numId w:val="900"/>
        </w:numPr>
        <w:spacing w:before="0" w:after="0"/>
      </w:pPr>
      <w:r>
        <w:t>Gain and Phase Margin Design</w:t>
      </w:r>
    </w:p>
    <w:p>
      <w:pPr>
        <w:numPr>
          <w:ilvl w:val="2"/>
          <w:numId w:val="900"/>
        </w:numPr>
        <w:spacing w:before="0" w:after="0"/>
      </w:pPr>
      <w:r>
        <w:t>Bandwidth Design</w:t>
      </w:r>
    </w:p>
    <w:p>
      <w:pPr>
        <w:numPr>
          <w:ilvl w:val="1"/>
          <w:numId w:val="900"/>
        </w:numPr>
        <w:spacing w:before="0" w:after="0"/>
      </w:pPr>
      <w:r>
        <w:t>Compensator Design</w:t>
      </w:r>
    </w:p>
    <w:p>
      <w:pPr>
        <w:numPr>
          <w:ilvl w:val="2"/>
          <w:numId w:val="900"/>
        </w:numPr>
        <w:spacing w:before="0" w:after="0"/>
      </w:pPr>
      <w:r>
        <w:t>Lead Compensator Design</w:t>
      </w:r>
    </w:p>
    <w:p>
      <w:pPr>
        <w:numPr>
          <w:ilvl w:val="2"/>
          <w:numId w:val="900"/>
        </w:numPr>
        <w:spacing w:before="0" w:after="0"/>
      </w:pPr>
      <w:r>
        <w:t>Lag Compensator Design</w:t>
      </w:r>
    </w:p>
    <w:p>
      <w:pPr>
        <w:numPr>
          <w:ilvl w:val="2"/>
          <w:numId w:val="900"/>
        </w:numPr>
        <w:spacing w:before="0" w:after="0"/>
      </w:pPr>
      <w:r>
        <w:t>Lead-Lag Compensator Design</w:t>
      </w:r>
    </w:p>
    <w:p>
      <w:pPr>
        <w:pStyle w:val="Heading1"/>
      </w:pPr>
      <w:r>
        <w:t>State-Space Analysis</w:t>
      </w:r>
    </w:p>
    <w:p>
      <w:pPr>
        <w:numPr>
          <w:ilvl w:val="0"/>
          <w:numId w:val="900"/>
        </w:numPr>
        <w:spacing w:before="0" w:after="0"/>
      </w:pPr>
      <w:r>
        <w:t>State-Space Representation</w:t>
      </w:r>
    </w:p>
    <w:p>
      <w:pPr>
        <w:numPr>
          <w:ilvl w:val="1"/>
          <w:numId w:val="900"/>
        </w:numPr>
        <w:spacing w:before="0" w:after="0"/>
      </w:pPr>
      <w:r>
        <w:t>State Variables</w:t>
      </w:r>
    </w:p>
    <w:p>
      <w:pPr>
        <w:numPr>
          <w:ilvl w:val="1"/>
          <w:numId w:val="900"/>
        </w:numPr>
        <w:spacing w:before="0" w:after="0"/>
      </w:pPr>
      <w:r>
        <w:t>State Vector</w:t>
      </w:r>
    </w:p>
    <w:p>
      <w:pPr>
        <w:numPr>
          <w:ilvl w:val="1"/>
          <w:numId w:val="900"/>
        </w:numPr>
        <w:spacing w:before="0" w:after="0"/>
      </w:pPr>
      <w:r>
        <w:t>State Equations</w:t>
      </w:r>
    </w:p>
    <w:p>
      <w:pPr>
        <w:numPr>
          <w:ilvl w:val="2"/>
          <w:numId w:val="900"/>
        </w:numPr>
        <w:spacing w:before="0" w:after="0"/>
      </w:pPr>
      <w:r>
        <w:t>State Equation</w:t>
      </w:r>
    </w:p>
    <w:p>
      <w:pPr>
        <w:numPr>
          <w:ilvl w:val="2"/>
          <w:numId w:val="900"/>
        </w:numPr>
        <w:spacing w:before="0" w:after="0"/>
      </w:pPr>
      <w:r>
        <w:t>Output Equation</w:t>
      </w:r>
    </w:p>
    <w:p>
      <w:pPr>
        <w:numPr>
          <w:ilvl w:val="1"/>
          <w:numId w:val="900"/>
        </w:numPr>
        <w:spacing w:before="0" w:after="0"/>
      </w:pPr>
      <w:r>
        <w:t>State-Space Model Forms</w:t>
      </w:r>
    </w:p>
    <w:p>
      <w:pPr>
        <w:numPr>
          <w:ilvl w:val="2"/>
          <w:numId w:val="900"/>
        </w:numPr>
        <w:spacing w:before="0" w:after="0"/>
      </w:pPr>
      <w:r>
        <w:t>Controllable Canonical Form</w:t>
      </w:r>
    </w:p>
    <w:p>
      <w:pPr>
        <w:numPr>
          <w:ilvl w:val="2"/>
          <w:numId w:val="900"/>
        </w:numPr>
        <w:spacing w:before="0" w:after="0"/>
      </w:pPr>
      <w:r>
        <w:t>Observable Canonical Form</w:t>
      </w:r>
    </w:p>
    <w:p>
      <w:pPr>
        <w:numPr>
          <w:ilvl w:val="2"/>
          <w:numId w:val="900"/>
        </w:numPr>
        <w:spacing w:before="0" w:after="0"/>
      </w:pPr>
      <w:r>
        <w:t>Diagonal Form</w:t>
      </w:r>
    </w:p>
    <w:p>
      <w:pPr>
        <w:numPr>
          <w:ilvl w:val="2"/>
          <w:numId w:val="900"/>
        </w:numPr>
        <w:spacing w:before="0" w:after="0"/>
      </w:pPr>
      <w:r>
        <w:t>Jordan Canonical Form</w:t>
      </w:r>
    </w:p>
    <w:p>
      <w:pPr>
        <w:numPr>
          <w:ilvl w:val="0"/>
          <w:numId w:val="900"/>
        </w:numPr>
        <w:spacing w:before="0" w:after="0"/>
      </w:pPr>
      <w:r>
        <w:t>Conversion Between Representations</w:t>
      </w:r>
    </w:p>
    <w:p>
      <w:pPr>
        <w:numPr>
          <w:ilvl w:val="1"/>
          <w:numId w:val="900"/>
        </w:numPr>
        <w:spacing w:before="0" w:after="0"/>
      </w:pPr>
      <w:r>
        <w:t>Transfer Function to State-Space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2"/>
          <w:numId w:val="900"/>
        </w:numPr>
        <w:spacing w:before="0" w:after="0"/>
      </w:pPr>
      <w:r>
        <w:t>Partial Fraction Method</w:t>
      </w:r>
    </w:p>
    <w:p>
      <w:pPr>
        <w:numPr>
          <w:ilvl w:val="1"/>
          <w:numId w:val="900"/>
        </w:numPr>
        <w:spacing w:before="0" w:after="0"/>
      </w:pPr>
      <w:r>
        <w:t>State-Space to Transfer Function</w:t>
      </w:r>
    </w:p>
    <w:p>
      <w:pPr>
        <w:numPr>
          <w:ilvl w:val="2"/>
          <w:numId w:val="900"/>
        </w:numPr>
        <w:spacing w:before="0" w:after="0"/>
      </w:pPr>
      <w:r>
        <w:t>Formula Method</w:t>
      </w:r>
    </w:p>
    <w:p>
      <w:pPr>
        <w:numPr>
          <w:ilvl w:val="2"/>
          <w:numId w:val="900"/>
        </w:numPr>
        <w:spacing w:before="0" w:after="0"/>
      </w:pPr>
      <w:r>
        <w:t>Block Diagram Method</w:t>
      </w:r>
    </w:p>
    <w:p>
      <w:pPr>
        <w:numPr>
          <w:ilvl w:val="0"/>
          <w:numId w:val="900"/>
        </w:numPr>
        <w:spacing w:before="0" w:after="0"/>
      </w:pPr>
      <w:r>
        <w:t>Solution of State Equations</w:t>
      </w:r>
    </w:p>
    <w:p>
      <w:pPr>
        <w:numPr>
          <w:ilvl w:val="1"/>
          <w:numId w:val="900"/>
        </w:numPr>
        <w:spacing w:before="0" w:after="0"/>
      </w:pPr>
      <w:r>
        <w:t>Homogeneous State Equation</w:t>
      </w:r>
    </w:p>
    <w:p>
      <w:pPr>
        <w:numPr>
          <w:ilvl w:val="1"/>
          <w:numId w:val="900"/>
        </w:numPr>
        <w:spacing w:before="0" w:after="0"/>
      </w:pPr>
      <w:r>
        <w:t>State Transition Matrix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Laplace Transform Method</w:t>
      </w:r>
    </w:p>
    <w:p>
      <w:pPr>
        <w:numPr>
          <w:ilvl w:val="3"/>
          <w:numId w:val="900"/>
        </w:numPr>
        <w:spacing w:before="0" w:after="0"/>
      </w:pPr>
      <w:r>
        <w:t>Matrix Exponential Method</w:t>
      </w:r>
    </w:p>
    <w:p>
      <w:pPr>
        <w:numPr>
          <w:ilvl w:val="3"/>
          <w:numId w:val="900"/>
        </w:numPr>
        <w:spacing w:before="0" w:after="0"/>
      </w:pPr>
      <w:r>
        <w:t>Cayley-Hamilton Method</w:t>
      </w:r>
    </w:p>
    <w:p>
      <w:pPr>
        <w:numPr>
          <w:ilvl w:val="1"/>
          <w:numId w:val="900"/>
        </w:numPr>
        <w:spacing w:before="0" w:after="0"/>
      </w:pPr>
      <w:r>
        <w:t>Non-Homogeneous State Equation</w:t>
      </w:r>
    </w:p>
    <w:p>
      <w:pPr>
        <w:numPr>
          <w:ilvl w:val="1"/>
          <w:numId w:val="900"/>
        </w:numPr>
        <w:spacing w:before="0" w:after="0"/>
      </w:pPr>
      <w:r>
        <w:t>Complete Solution</w:t>
      </w:r>
    </w:p>
    <w:p>
      <w:pPr>
        <w:numPr>
          <w:ilvl w:val="0"/>
          <w:numId w:val="900"/>
        </w:numPr>
        <w:spacing w:before="0" w:after="0"/>
      </w:pPr>
      <w:r>
        <w:t>Controllability and Observability</w:t>
      </w:r>
    </w:p>
    <w:p>
      <w:pPr>
        <w:numPr>
          <w:ilvl w:val="1"/>
          <w:numId w:val="900"/>
        </w:numPr>
        <w:spacing w:before="0" w:after="0"/>
      </w:pPr>
      <w:r>
        <w:t>Controllability</w:t>
      </w:r>
    </w:p>
    <w:p>
      <w:pPr>
        <w:numPr>
          <w:ilvl w:val="2"/>
          <w:numId w:val="900"/>
        </w:numPr>
        <w:spacing w:before="0" w:after="0"/>
      </w:pPr>
      <w:r>
        <w:t>Controllability Matrix</w:t>
      </w:r>
    </w:p>
    <w:p>
      <w:pPr>
        <w:numPr>
          <w:ilvl w:val="2"/>
          <w:numId w:val="900"/>
        </w:numPr>
        <w:spacing w:before="0" w:after="0"/>
      </w:pPr>
      <w:r>
        <w:t>Controllability Test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Observability Matrix</w:t>
      </w:r>
    </w:p>
    <w:p>
      <w:pPr>
        <w:numPr>
          <w:ilvl w:val="2"/>
          <w:numId w:val="900"/>
        </w:numPr>
        <w:spacing w:before="0" w:after="0"/>
      </w:pPr>
      <w:r>
        <w:t>Observability Test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Duality Principle</w:t>
      </w:r>
    </w:p>
    <w:p>
      <w:pPr>
        <w:numPr>
          <w:ilvl w:val="0"/>
          <w:numId w:val="900"/>
        </w:numPr>
        <w:spacing w:before="0" w:after="0"/>
      </w:pPr>
      <w:r>
        <w:t>Canonical Forms</w:t>
      </w:r>
    </w:p>
    <w:p>
      <w:pPr>
        <w:numPr>
          <w:ilvl w:val="1"/>
          <w:numId w:val="900"/>
        </w:numPr>
        <w:spacing w:before="0" w:after="0"/>
      </w:pPr>
      <w:r>
        <w:t>Controllable Canonical Form</w:t>
      </w:r>
    </w:p>
    <w:p>
      <w:pPr>
        <w:numPr>
          <w:ilvl w:val="1"/>
          <w:numId w:val="900"/>
        </w:numPr>
        <w:spacing w:before="0" w:after="0"/>
      </w:pPr>
      <w:r>
        <w:t>Observable Canonical Form</w:t>
      </w:r>
    </w:p>
    <w:p>
      <w:pPr>
        <w:numPr>
          <w:ilvl w:val="1"/>
          <w:numId w:val="900"/>
        </w:numPr>
        <w:spacing w:before="0" w:after="0"/>
      </w:pPr>
      <w:r>
        <w:t>Diagonal Canonical Form</w:t>
      </w:r>
    </w:p>
    <w:p>
      <w:pPr>
        <w:numPr>
          <w:ilvl w:val="1"/>
          <w:numId w:val="900"/>
        </w:numPr>
        <w:spacing w:before="0" w:after="0"/>
      </w:pPr>
      <w:r>
        <w:t>Jordan Canonical Form</w:t>
      </w:r>
    </w:p>
    <w:p>
      <w:pPr>
        <w:numPr>
          <w:ilvl w:val="1"/>
          <w:numId w:val="900"/>
        </w:numPr>
        <w:spacing w:before="0" w:after="0"/>
      </w:pPr>
      <w:r>
        <w:t>Transformation Between Forms</w:t>
      </w:r>
    </w:p>
    <w:p>
      <w:pPr>
        <w:pStyle w:val="Heading1"/>
      </w:pPr>
      <w:r>
        <w:t>State-Space Design</w:t>
      </w:r>
    </w:p>
    <w:p>
      <w:pPr>
        <w:numPr>
          <w:ilvl w:val="0"/>
          <w:numId w:val="900"/>
        </w:numPr>
        <w:spacing w:before="0" w:after="0"/>
      </w:pPr>
      <w:r>
        <w:t>State Feedback Control</w:t>
      </w:r>
    </w:p>
    <w:p>
      <w:pPr>
        <w:numPr>
          <w:ilvl w:val="1"/>
          <w:numId w:val="900"/>
        </w:numPr>
        <w:spacing w:before="0" w:after="0"/>
      </w:pPr>
      <w:r>
        <w:t>State Feedback Structure</w:t>
      </w:r>
    </w:p>
    <w:p>
      <w:pPr>
        <w:numPr>
          <w:ilvl w:val="1"/>
          <w:numId w:val="900"/>
        </w:numPr>
        <w:spacing w:before="0" w:after="0"/>
      </w:pPr>
      <w:r>
        <w:t>Pole Placement Design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Controllability Requirement</w:t>
      </w:r>
    </w:p>
    <w:p>
      <w:pPr>
        <w:numPr>
          <w:ilvl w:val="1"/>
          <w:numId w:val="900"/>
        </w:numPr>
        <w:spacing w:before="0" w:after="0"/>
      </w:pPr>
      <w:r>
        <w:t>Ackermann's Formula</w:t>
      </w:r>
    </w:p>
    <w:p>
      <w:pPr>
        <w:numPr>
          <w:ilvl w:val="1"/>
          <w:numId w:val="900"/>
        </w:numPr>
        <w:spacing w:before="0" w:after="0"/>
      </w:pPr>
      <w:r>
        <w:t>Linear Quadratic Regulator</w:t>
      </w:r>
    </w:p>
    <w:p>
      <w:pPr>
        <w:numPr>
          <w:ilvl w:val="2"/>
          <w:numId w:val="900"/>
        </w:numPr>
        <w:spacing w:before="0" w:after="0"/>
      </w:pPr>
      <w:r>
        <w:t>Performance Index</w:t>
      </w:r>
    </w:p>
    <w:p>
      <w:pPr>
        <w:numPr>
          <w:ilvl w:val="2"/>
          <w:numId w:val="900"/>
        </w:numPr>
        <w:spacing w:before="0" w:after="0"/>
      </w:pPr>
      <w:r>
        <w:t>Optimal Control Law</w:t>
      </w:r>
    </w:p>
    <w:p>
      <w:pPr>
        <w:numPr>
          <w:ilvl w:val="2"/>
          <w:numId w:val="900"/>
        </w:numPr>
        <w:spacing w:before="0" w:after="0"/>
      </w:pPr>
      <w:r>
        <w:t>Riccati Equation</w:t>
      </w:r>
    </w:p>
    <w:p>
      <w:pPr>
        <w:numPr>
          <w:ilvl w:val="0"/>
          <w:numId w:val="900"/>
        </w:numPr>
        <w:spacing w:before="0" w:after="0"/>
      </w:pPr>
      <w:r>
        <w:t>Observer Design</w:t>
      </w:r>
    </w:p>
    <w:p>
      <w:pPr>
        <w:numPr>
          <w:ilvl w:val="1"/>
          <w:numId w:val="900"/>
        </w:numPr>
        <w:spacing w:before="0" w:after="0"/>
      </w:pPr>
      <w:r>
        <w:t>Full-Order Observers</w:t>
      </w:r>
    </w:p>
    <w:p>
      <w:pPr>
        <w:numPr>
          <w:ilvl w:val="2"/>
          <w:numId w:val="900"/>
        </w:numPr>
        <w:spacing w:before="0" w:after="0"/>
      </w:pPr>
      <w:r>
        <w:t>Luenberger Observer</w:t>
      </w:r>
    </w:p>
    <w:p>
      <w:pPr>
        <w:numPr>
          <w:ilvl w:val="2"/>
          <w:numId w:val="900"/>
        </w:numPr>
        <w:spacing w:before="0" w:after="0"/>
      </w:pPr>
      <w:r>
        <w:t>Observer Design Procedure</w:t>
      </w:r>
    </w:p>
    <w:p>
      <w:pPr>
        <w:numPr>
          <w:ilvl w:val="2"/>
          <w:numId w:val="900"/>
        </w:numPr>
        <w:spacing w:before="0" w:after="0"/>
      </w:pPr>
      <w:r>
        <w:t>Observer Pole Placement</w:t>
      </w:r>
    </w:p>
    <w:p>
      <w:pPr>
        <w:numPr>
          <w:ilvl w:val="1"/>
          <w:numId w:val="900"/>
        </w:numPr>
        <w:spacing w:before="0" w:after="0"/>
      </w:pPr>
      <w:r>
        <w:t>Reduced-Order Observers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Observer-Based Control</w:t>
      </w:r>
    </w:p>
    <w:p>
      <w:pPr>
        <w:numPr>
          <w:ilvl w:val="2"/>
          <w:numId w:val="900"/>
        </w:numPr>
        <w:spacing w:before="0" w:after="0"/>
      </w:pPr>
      <w:r>
        <w:t>Separation Principle</w:t>
      </w:r>
    </w:p>
    <w:p>
      <w:pPr>
        <w:numPr>
          <w:ilvl w:val="2"/>
          <w:numId w:val="900"/>
        </w:numPr>
        <w:spacing w:before="0" w:after="0"/>
      </w:pPr>
      <w:r>
        <w:t>Combined Controller-Observer Design</w:t>
      </w:r>
    </w:p>
    <w:p>
      <w:pPr>
        <w:numPr>
          <w:ilvl w:val="0"/>
          <w:numId w:val="900"/>
        </w:numPr>
        <w:spacing w:before="0" w:after="0"/>
      </w:pPr>
      <w:r>
        <w:t>Optimal Control</w:t>
      </w:r>
    </w:p>
    <w:p>
      <w:pPr>
        <w:numPr>
          <w:ilvl w:val="1"/>
          <w:numId w:val="900"/>
        </w:numPr>
        <w:spacing w:before="0" w:after="0"/>
      </w:pPr>
      <w:r>
        <w:t>Performance Indices</w:t>
      </w:r>
    </w:p>
    <w:p>
      <w:pPr>
        <w:numPr>
          <w:ilvl w:val="2"/>
          <w:numId w:val="900"/>
        </w:numPr>
        <w:spacing w:before="0" w:after="0"/>
      </w:pPr>
      <w:r>
        <w:t>Quadratic Performance Index</w:t>
      </w:r>
    </w:p>
    <w:p>
      <w:pPr>
        <w:numPr>
          <w:ilvl w:val="2"/>
          <w:numId w:val="900"/>
        </w:numPr>
        <w:spacing w:before="0" w:after="0"/>
      </w:pPr>
      <w:r>
        <w:t>Minimum Time Control</w:t>
      </w:r>
    </w:p>
    <w:p>
      <w:pPr>
        <w:numPr>
          <w:ilvl w:val="2"/>
          <w:numId w:val="900"/>
        </w:numPr>
        <w:spacing w:before="0" w:after="0"/>
      </w:pPr>
      <w:r>
        <w:t>Minimum Energy Control</w:t>
      </w:r>
    </w:p>
    <w:p>
      <w:pPr>
        <w:numPr>
          <w:ilvl w:val="1"/>
          <w:numId w:val="900"/>
        </w:numPr>
        <w:spacing w:before="0" w:after="0"/>
      </w:pPr>
      <w:r>
        <w:t>Linear Quadratic Regulator Design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Solution Method</w:t>
      </w:r>
    </w:p>
    <w:p>
      <w:pPr>
        <w:numPr>
          <w:ilvl w:val="2"/>
          <w:numId w:val="900"/>
        </w:numPr>
        <w:spacing w:before="0" w:after="0"/>
      </w:pPr>
      <w:r>
        <w:t>Design Trade-offs</w:t>
      </w:r>
    </w:p>
    <w:p>
      <w:pPr>
        <w:numPr>
          <w:ilvl w:val="1"/>
          <w:numId w:val="900"/>
        </w:numPr>
        <w:spacing w:before="0" w:after="0"/>
      </w:pPr>
      <w:r>
        <w:t>Linear Quadratic Gaussian Control</w:t>
      </w:r>
    </w:p>
    <w:p>
      <w:pPr>
        <w:numPr>
          <w:ilvl w:val="2"/>
          <w:numId w:val="900"/>
        </w:numPr>
        <w:spacing w:before="0" w:after="0"/>
      </w:pPr>
      <w:r>
        <w:t>Stochastic Systems</w:t>
      </w:r>
    </w:p>
    <w:p>
      <w:pPr>
        <w:numPr>
          <w:ilvl w:val="2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LQG Design</w:t>
      </w:r>
    </w:p>
    <w:p>
      <w:pPr>
        <w:pStyle w:val="Heading1"/>
      </w:pPr>
      <w:r>
        <w:t>Digital Control Systems</w:t>
      </w:r>
    </w:p>
    <w:p>
      <w:pPr>
        <w:numPr>
          <w:ilvl w:val="0"/>
          <w:numId w:val="900"/>
        </w:numPr>
        <w:spacing w:before="0" w:after="0"/>
      </w:pPr>
      <w:r>
        <w:t>Sampling and Reconstruction</w:t>
      </w:r>
    </w:p>
    <w:p>
      <w:pPr>
        <w:numPr>
          <w:ilvl w:val="1"/>
          <w:numId w:val="900"/>
        </w:numPr>
        <w:spacing w:before="0" w:after="0"/>
      </w:pPr>
      <w:r>
        <w:t>Sampling Process</w:t>
      </w:r>
    </w:p>
    <w:p>
      <w:pPr>
        <w:numPr>
          <w:ilvl w:val="1"/>
          <w:numId w:val="900"/>
        </w:numPr>
        <w:spacing w:before="0" w:after="0"/>
      </w:pPr>
      <w:r>
        <w:t>Sampling Theorem</w:t>
      </w:r>
    </w:p>
    <w:p>
      <w:pPr>
        <w:numPr>
          <w:ilvl w:val="1"/>
          <w:numId w:val="900"/>
        </w:numPr>
        <w:spacing w:before="0" w:after="0"/>
      </w:pPr>
      <w:r>
        <w:t>Aliasing</w:t>
      </w:r>
    </w:p>
    <w:p>
      <w:pPr>
        <w:numPr>
          <w:ilvl w:val="1"/>
          <w:numId w:val="900"/>
        </w:numPr>
        <w:spacing w:before="0" w:after="0"/>
      </w:pPr>
      <w:r>
        <w:t>Anti-Aliasing Filters</w:t>
      </w:r>
    </w:p>
    <w:p>
      <w:pPr>
        <w:numPr>
          <w:ilvl w:val="1"/>
          <w:numId w:val="900"/>
        </w:numPr>
        <w:spacing w:before="0" w:after="0"/>
      </w:pPr>
      <w:r>
        <w:t>Zero-Order Hold</w:t>
      </w:r>
    </w:p>
    <w:p>
      <w:pPr>
        <w:numPr>
          <w:ilvl w:val="1"/>
          <w:numId w:val="900"/>
        </w:numPr>
        <w:spacing w:before="0" w:after="0"/>
      </w:pPr>
      <w:r>
        <w:t>First-Order Hold</w:t>
      </w:r>
    </w:p>
    <w:p>
      <w:pPr>
        <w:numPr>
          <w:ilvl w:val="1"/>
          <w:numId w:val="900"/>
        </w:numPr>
        <w:spacing w:before="0" w:after="0"/>
      </w:pPr>
      <w:r>
        <w:t>Quantization Effects</w:t>
      </w:r>
    </w:p>
    <w:p>
      <w:pPr>
        <w:numPr>
          <w:ilvl w:val="0"/>
          <w:numId w:val="900"/>
        </w:numPr>
        <w:spacing w:before="0" w:after="0"/>
      </w:pPr>
      <w:r>
        <w:t>Z-Transform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Time Scaling</w:t>
      </w:r>
    </w:p>
    <w:p>
      <w:pPr>
        <w:numPr>
          <w:ilvl w:val="2"/>
          <w:numId w:val="900"/>
        </w:numPr>
        <w:spacing w:before="0" w:after="0"/>
      </w:pPr>
      <w:r>
        <w:t>Initial Value Theorem</w:t>
      </w:r>
    </w:p>
    <w:p>
      <w:pPr>
        <w:numPr>
          <w:ilvl w:val="2"/>
          <w:numId w:val="900"/>
        </w:numPr>
        <w:spacing w:before="0" w:after="0"/>
      </w:pPr>
      <w:r>
        <w:t>Final Value Theorem</w:t>
      </w:r>
    </w:p>
    <w:p>
      <w:pPr>
        <w:numPr>
          <w:ilvl w:val="1"/>
          <w:numId w:val="900"/>
        </w:numPr>
        <w:spacing w:before="0" w:after="0"/>
      </w:pPr>
      <w:r>
        <w:t>Z-Transform Pairs</w:t>
      </w:r>
    </w:p>
    <w:p>
      <w:pPr>
        <w:numPr>
          <w:ilvl w:val="1"/>
          <w:numId w:val="900"/>
        </w:numPr>
        <w:spacing w:before="0" w:after="0"/>
      </w:pPr>
      <w:r>
        <w:t>Inverse Z-Transform</w:t>
      </w:r>
    </w:p>
    <w:p>
      <w:pPr>
        <w:numPr>
          <w:ilvl w:val="2"/>
          <w:numId w:val="900"/>
        </w:numPr>
        <w:spacing w:before="0" w:after="0"/>
      </w:pPr>
      <w:r>
        <w:t>Partial Fraction Method</w:t>
      </w:r>
    </w:p>
    <w:p>
      <w:pPr>
        <w:numPr>
          <w:ilvl w:val="2"/>
          <w:numId w:val="900"/>
        </w:numPr>
        <w:spacing w:before="0" w:after="0"/>
      </w:pPr>
      <w:r>
        <w:t>Power Series Method</w:t>
      </w:r>
    </w:p>
    <w:p>
      <w:pPr>
        <w:numPr>
          <w:ilvl w:val="2"/>
          <w:numId w:val="900"/>
        </w:numPr>
        <w:spacing w:before="0" w:after="0"/>
      </w:pPr>
      <w:r>
        <w:t>Residue Method</w:t>
      </w:r>
    </w:p>
    <w:p>
      <w:pPr>
        <w:numPr>
          <w:ilvl w:val="1"/>
          <w:numId w:val="900"/>
        </w:numPr>
        <w:spacing w:before="0" w:after="0"/>
      </w:pPr>
      <w:r>
        <w:t>Solution of Difference Equations</w:t>
      </w:r>
    </w:p>
    <w:p>
      <w:pPr>
        <w:numPr>
          <w:ilvl w:val="0"/>
          <w:numId w:val="900"/>
        </w:numPr>
        <w:spacing w:before="0" w:after="0"/>
      </w:pPr>
      <w:r>
        <w:t>Pulse Transfer Functions</w:t>
      </w:r>
    </w:p>
    <w:p>
      <w:pPr>
        <w:numPr>
          <w:ilvl w:val="1"/>
          <w:numId w:val="900"/>
        </w:numPr>
        <w:spacing w:before="0" w:after="0"/>
      </w:pPr>
      <w:r>
        <w:t>Derivation from Continuous Systems</w:t>
      </w:r>
    </w:p>
    <w:p>
      <w:pPr>
        <w:numPr>
          <w:ilvl w:val="1"/>
          <w:numId w:val="900"/>
        </w:numPr>
        <w:spacing w:before="0" w:after="0"/>
      </w:pPr>
      <w:r>
        <w:t>Sampled-Data System Analysis</w:t>
      </w:r>
    </w:p>
    <w:p>
      <w:pPr>
        <w:numPr>
          <w:ilvl w:val="1"/>
          <w:numId w:val="900"/>
        </w:numPr>
        <w:spacing w:before="0" w:after="0"/>
      </w:pPr>
      <w:r>
        <w:t>Closed-Loop Pulse Transfer Functions</w:t>
      </w:r>
    </w:p>
    <w:p>
      <w:pPr>
        <w:numPr>
          <w:ilvl w:val="0"/>
          <w:numId w:val="900"/>
        </w:numPr>
        <w:spacing w:before="0" w:after="0"/>
      </w:pPr>
      <w:r>
        <w:t>Stability Analysis of Digital Systems</w:t>
      </w:r>
    </w:p>
    <w:p>
      <w:pPr>
        <w:numPr>
          <w:ilvl w:val="1"/>
          <w:numId w:val="900"/>
        </w:numPr>
        <w:spacing w:before="0" w:after="0"/>
      </w:pPr>
      <w:r>
        <w:t>Z-Plane Stability</w:t>
      </w:r>
    </w:p>
    <w:p>
      <w:pPr>
        <w:numPr>
          <w:ilvl w:val="1"/>
          <w:numId w:val="900"/>
        </w:numPr>
        <w:spacing w:before="0" w:after="0"/>
      </w:pPr>
      <w:r>
        <w:t>Jury Stability Test</w:t>
      </w:r>
    </w:p>
    <w:p>
      <w:pPr>
        <w:numPr>
          <w:ilvl w:val="1"/>
          <w:numId w:val="900"/>
        </w:numPr>
        <w:spacing w:before="0" w:after="0"/>
      </w:pPr>
      <w:r>
        <w:t>Bilinear Transformation</w:t>
      </w:r>
    </w:p>
    <w:p>
      <w:pPr>
        <w:numPr>
          <w:ilvl w:val="1"/>
          <w:numId w:val="900"/>
        </w:numPr>
        <w:spacing w:before="0" w:after="0"/>
      </w:pPr>
      <w:r>
        <w:t>Root Locus in Z-Plane</w:t>
      </w:r>
    </w:p>
    <w:p>
      <w:pPr>
        <w:numPr>
          <w:ilvl w:val="0"/>
          <w:numId w:val="900"/>
        </w:numPr>
        <w:spacing w:before="0" w:after="0"/>
      </w:pPr>
      <w:r>
        <w:t>Digital Controller Design</w:t>
      </w:r>
    </w:p>
    <w:p>
      <w:pPr>
        <w:numPr>
          <w:ilvl w:val="1"/>
          <w:numId w:val="900"/>
        </w:numPr>
        <w:spacing w:before="0" w:after="0"/>
      </w:pPr>
      <w:r>
        <w:t>Direct Digital Design</w:t>
      </w:r>
    </w:p>
    <w:p>
      <w:pPr>
        <w:numPr>
          <w:ilvl w:val="2"/>
          <w:numId w:val="900"/>
        </w:numPr>
        <w:spacing w:before="0" w:after="0"/>
      </w:pPr>
      <w:r>
        <w:t>Pole Placement in Z-Domain</w:t>
      </w:r>
    </w:p>
    <w:p>
      <w:pPr>
        <w:numPr>
          <w:ilvl w:val="2"/>
          <w:numId w:val="900"/>
        </w:numPr>
        <w:spacing w:before="0" w:after="0"/>
      </w:pPr>
      <w:r>
        <w:t>Deadbeat Control</w:t>
      </w:r>
    </w:p>
    <w:p>
      <w:pPr>
        <w:numPr>
          <w:ilvl w:val="2"/>
          <w:numId w:val="900"/>
        </w:numPr>
        <w:spacing w:before="0" w:after="0"/>
      </w:pPr>
      <w:r>
        <w:t>Minimum Variance Control</w:t>
      </w:r>
    </w:p>
    <w:p>
      <w:pPr>
        <w:numPr>
          <w:ilvl w:val="1"/>
          <w:numId w:val="900"/>
        </w:numPr>
        <w:spacing w:before="0" w:after="0"/>
      </w:pPr>
      <w:r>
        <w:t>Discrete Equivalent Design</w:t>
      </w:r>
    </w:p>
    <w:p>
      <w:pPr>
        <w:numPr>
          <w:ilvl w:val="2"/>
          <w:numId w:val="900"/>
        </w:numPr>
        <w:spacing w:before="0" w:after="0"/>
      </w:pPr>
      <w:r>
        <w:t>Backward Difference</w:t>
      </w:r>
    </w:p>
    <w:p>
      <w:pPr>
        <w:numPr>
          <w:ilvl w:val="2"/>
          <w:numId w:val="900"/>
        </w:numPr>
        <w:spacing w:before="0" w:after="0"/>
      </w:pPr>
      <w:r>
        <w:t>Forward Difference</w:t>
      </w:r>
    </w:p>
    <w:p>
      <w:pPr>
        <w:numPr>
          <w:ilvl w:val="2"/>
          <w:numId w:val="900"/>
        </w:numPr>
        <w:spacing w:before="0" w:after="0"/>
      </w:pPr>
      <w:r>
        <w:t>Bilinear Transformation</w:t>
      </w:r>
    </w:p>
    <w:p>
      <w:pPr>
        <w:numPr>
          <w:ilvl w:val="1"/>
          <w:numId w:val="900"/>
        </w:numPr>
        <w:spacing w:before="0" w:after="0"/>
      </w:pPr>
      <w:r>
        <w:t>Digital PID Controllers</w:t>
      </w:r>
    </w:p>
    <w:p>
      <w:pPr>
        <w:numPr>
          <w:ilvl w:val="2"/>
          <w:numId w:val="900"/>
        </w:numPr>
        <w:spacing w:before="0" w:after="0"/>
      </w:pPr>
      <w:r>
        <w:t>Discrete PID Algorithms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0"/>
          <w:numId w:val="900"/>
        </w:numPr>
        <w:spacing w:before="0" w:after="0"/>
      </w:pPr>
      <w:r>
        <w:t>State-Space Analysis of Digital Systems</w:t>
      </w:r>
    </w:p>
    <w:p>
      <w:pPr>
        <w:numPr>
          <w:ilvl w:val="1"/>
          <w:numId w:val="900"/>
        </w:numPr>
        <w:spacing w:before="0" w:after="0"/>
      </w:pPr>
      <w:r>
        <w:t>Discrete-Time State Equations</w:t>
      </w:r>
    </w:p>
    <w:p>
      <w:pPr>
        <w:numPr>
          <w:ilvl w:val="1"/>
          <w:numId w:val="900"/>
        </w:numPr>
        <w:spacing w:before="0" w:after="0"/>
      </w:pPr>
      <w:r>
        <w:t>Solution of Discrete State Equations</w:t>
      </w:r>
    </w:p>
    <w:p>
      <w:pPr>
        <w:numPr>
          <w:ilvl w:val="1"/>
          <w:numId w:val="900"/>
        </w:numPr>
        <w:spacing w:before="0" w:after="0"/>
      </w:pPr>
      <w:r>
        <w:t>Controllability and Observability</w:t>
      </w:r>
    </w:p>
    <w:p>
      <w:pPr>
        <w:numPr>
          <w:ilvl w:val="1"/>
          <w:numId w:val="900"/>
        </w:numPr>
        <w:spacing w:before="0" w:after="0"/>
      </w:pPr>
      <w:r>
        <w:t>Digital State Feedback Design</w:t>
      </w:r>
    </w:p>
    <w:p>
      <w:pPr>
        <w:numPr>
          <w:ilvl w:val="1"/>
          <w:numId w:val="900"/>
        </w:numPr>
        <w:spacing w:before="0" w:after="0"/>
      </w:pPr>
      <w:r>
        <w:t>Digital Observer Design</w:t>
      </w:r>
    </w:p>
    <w:p>
      <w:pPr>
        <w:pStyle w:val="Heading1"/>
      </w:pPr>
      <w:r>
        <w:t>Nonlinear Control Systems</w:t>
      </w:r>
    </w:p>
    <w:p>
      <w:pPr>
        <w:numPr>
          <w:ilvl w:val="0"/>
          <w:numId w:val="900"/>
        </w:numPr>
        <w:spacing w:before="0" w:after="0"/>
      </w:pPr>
      <w:r>
        <w:t>Introduction to Nonlinear Systems</w:t>
      </w:r>
    </w:p>
    <w:p>
      <w:pPr>
        <w:numPr>
          <w:ilvl w:val="1"/>
          <w:numId w:val="900"/>
        </w:numPr>
        <w:spacing w:before="0" w:after="0"/>
      </w:pPr>
      <w:r>
        <w:t>Types of Nonlinearities</w:t>
      </w:r>
    </w:p>
    <w:p>
      <w:pPr>
        <w:numPr>
          <w:ilvl w:val="2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Dead Zone</w:t>
      </w:r>
    </w:p>
    <w:p>
      <w:pPr>
        <w:numPr>
          <w:ilvl w:val="2"/>
          <w:numId w:val="900"/>
        </w:numPr>
        <w:spacing w:before="0" w:after="0"/>
      </w:pPr>
      <w:r>
        <w:t>Backlash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2"/>
          <w:numId w:val="900"/>
        </w:numPr>
        <w:spacing w:before="0" w:after="0"/>
      </w:pPr>
      <w:r>
        <w:t>Relay</w:t>
      </w:r>
    </w:p>
    <w:p>
      <w:pPr>
        <w:numPr>
          <w:ilvl w:val="1"/>
          <w:numId w:val="900"/>
        </w:numPr>
        <w:spacing w:before="0" w:after="0"/>
      </w:pPr>
      <w:r>
        <w:t>Effects of Nonlinearities</w:t>
      </w:r>
    </w:p>
    <w:p>
      <w:pPr>
        <w:numPr>
          <w:ilvl w:val="1"/>
          <w:numId w:val="900"/>
        </w:numPr>
        <w:spacing w:before="0" w:after="0"/>
      </w:pPr>
      <w:r>
        <w:t>Linearization Techniques</w:t>
      </w:r>
    </w:p>
    <w:p>
      <w:pPr>
        <w:numPr>
          <w:ilvl w:val="0"/>
          <w:numId w:val="900"/>
        </w:numPr>
        <w:spacing w:before="0" w:after="0"/>
      </w:pPr>
      <w:r>
        <w:t>Phase Plane Analysis</w:t>
      </w:r>
    </w:p>
    <w:p>
      <w:pPr>
        <w:numPr>
          <w:ilvl w:val="1"/>
          <w:numId w:val="900"/>
        </w:numPr>
        <w:spacing w:before="0" w:after="0"/>
      </w:pPr>
      <w:r>
        <w:t>Phase Plane Concepts</w:t>
      </w:r>
    </w:p>
    <w:p>
      <w:pPr>
        <w:numPr>
          <w:ilvl w:val="1"/>
          <w:numId w:val="900"/>
        </w:numPr>
        <w:spacing w:before="0" w:after="0"/>
      </w:pPr>
      <w:r>
        <w:t>Construction of Phase Portraits</w:t>
      </w:r>
    </w:p>
    <w:p>
      <w:pPr>
        <w:numPr>
          <w:ilvl w:val="1"/>
          <w:numId w:val="900"/>
        </w:numPr>
        <w:spacing w:before="0" w:after="0"/>
      </w:pPr>
      <w:r>
        <w:t>Singular Points</w:t>
      </w:r>
    </w:p>
    <w:p>
      <w:pPr>
        <w:numPr>
          <w:ilvl w:val="2"/>
          <w:numId w:val="900"/>
        </w:numPr>
        <w:spacing w:before="0" w:after="0"/>
      </w:pPr>
      <w:r>
        <w:t>Node</w:t>
      </w:r>
    </w:p>
    <w:p>
      <w:pPr>
        <w:numPr>
          <w:ilvl w:val="2"/>
          <w:numId w:val="900"/>
        </w:numPr>
        <w:spacing w:before="0" w:after="0"/>
      </w:pPr>
      <w:r>
        <w:t>Focus</w:t>
      </w:r>
    </w:p>
    <w:p>
      <w:pPr>
        <w:numPr>
          <w:ilvl w:val="2"/>
          <w:numId w:val="900"/>
        </w:numPr>
        <w:spacing w:before="0" w:after="0"/>
      </w:pPr>
      <w:r>
        <w:t>Saddle Point</w:t>
      </w:r>
    </w:p>
    <w:p>
      <w:pPr>
        <w:numPr>
          <w:ilvl w:val="2"/>
          <w:numId w:val="900"/>
        </w:numPr>
        <w:spacing w:before="0" w:after="0"/>
      </w:pPr>
      <w:r>
        <w:t>Center</w:t>
      </w:r>
    </w:p>
    <w:p>
      <w:pPr>
        <w:numPr>
          <w:ilvl w:val="1"/>
          <w:numId w:val="900"/>
        </w:numPr>
        <w:spacing w:before="0" w:after="0"/>
      </w:pPr>
      <w:r>
        <w:t>Limit Cycles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Describing Function Method</w:t>
      </w:r>
    </w:p>
    <w:p>
      <w:pPr>
        <w:numPr>
          <w:ilvl w:val="1"/>
          <w:numId w:val="900"/>
        </w:numPr>
        <w:spacing w:before="0" w:after="0"/>
      </w:pPr>
      <w:r>
        <w:t>Describing Function Concept</w:t>
      </w:r>
    </w:p>
    <w:p>
      <w:pPr>
        <w:numPr>
          <w:ilvl w:val="1"/>
          <w:numId w:val="900"/>
        </w:numPr>
        <w:spacing w:before="0" w:after="0"/>
      </w:pPr>
      <w:r>
        <w:t>Describing Functions for Common Nonlinearities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Limit Cycle Prediction</w:t>
      </w:r>
    </w:p>
    <w:p>
      <w:pPr>
        <w:numPr>
          <w:ilvl w:val="0"/>
          <w:numId w:val="900"/>
        </w:numPr>
        <w:spacing w:before="0" w:after="0"/>
      </w:pPr>
      <w:r>
        <w:t>Lyapunov Stability Theory</w:t>
      </w:r>
    </w:p>
    <w:p>
      <w:pPr>
        <w:numPr>
          <w:ilvl w:val="1"/>
          <w:numId w:val="900"/>
        </w:numPr>
        <w:spacing w:before="0" w:after="0"/>
      </w:pPr>
      <w:r>
        <w:t>Lyapunov Stability Definitions</w:t>
      </w:r>
    </w:p>
    <w:p>
      <w:pPr>
        <w:numPr>
          <w:ilvl w:val="1"/>
          <w:numId w:val="900"/>
        </w:numPr>
        <w:spacing w:before="0" w:after="0"/>
      </w:pPr>
      <w:r>
        <w:t>Lyapunov's Direct Method</w:t>
      </w:r>
    </w:p>
    <w:p>
      <w:pPr>
        <w:numPr>
          <w:ilvl w:val="1"/>
          <w:numId w:val="900"/>
        </w:numPr>
        <w:spacing w:before="0" w:after="0"/>
      </w:pPr>
      <w:r>
        <w:t>Lyapunov Functions</w:t>
      </w:r>
    </w:p>
    <w:p>
      <w:pPr>
        <w:numPr>
          <w:ilvl w:val="1"/>
          <w:numId w:val="900"/>
        </w:numPr>
        <w:spacing w:before="0" w:after="0"/>
      </w:pPr>
      <w:r>
        <w:t>Stability Analysis Procedure</w:t>
      </w:r>
    </w:p>
    <w:p>
      <w:pPr>
        <w:numPr>
          <w:ilvl w:val="1"/>
          <w:numId w:val="900"/>
        </w:numPr>
        <w:spacing w:before="0" w:after="0"/>
      </w:pPr>
      <w:r>
        <w:t>Control Design Using Lyapunov Method</w:t>
      </w:r>
    </w:p>
    <w:p>
      <w:pPr>
        <w:pStyle w:val="Heading1"/>
      </w:pPr>
      <w:r>
        <w:t>Advanced Control Topics</w:t>
      </w:r>
    </w:p>
    <w:p>
      <w:pPr>
        <w:numPr>
          <w:ilvl w:val="0"/>
          <w:numId w:val="900"/>
        </w:numPr>
        <w:spacing w:before="0" w:after="0"/>
      </w:pPr>
      <w:r>
        <w:t>Robust Control</w:t>
      </w:r>
    </w:p>
    <w:p>
      <w:pPr>
        <w:numPr>
          <w:ilvl w:val="1"/>
          <w:numId w:val="900"/>
        </w:numPr>
        <w:spacing w:before="0" w:after="0"/>
      </w:pPr>
      <w:r>
        <w:t>Uncertainty Modeling</w:t>
      </w:r>
    </w:p>
    <w:p>
      <w:pPr>
        <w:numPr>
          <w:ilvl w:val="1"/>
          <w:numId w:val="900"/>
        </w:numPr>
        <w:spacing w:before="0" w:after="0"/>
      </w:pPr>
      <w:r>
        <w:t>Sensitivity Functions</w:t>
      </w:r>
    </w:p>
    <w:p>
      <w:pPr>
        <w:numPr>
          <w:ilvl w:val="1"/>
          <w:numId w:val="900"/>
        </w:numPr>
        <w:spacing w:before="0" w:after="0"/>
      </w:pPr>
      <w:r>
        <w:t>H-infinity Control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1"/>
          <w:numId w:val="900"/>
        </w:numPr>
        <w:spacing w:before="0" w:after="0"/>
      </w:pPr>
      <w:r>
        <w:t>Mu-Synthesis</w:t>
      </w:r>
    </w:p>
    <w:p>
      <w:pPr>
        <w:numPr>
          <w:ilvl w:val="1"/>
          <w:numId w:val="900"/>
        </w:numPr>
        <w:spacing w:before="0" w:after="0"/>
      </w:pPr>
      <w:r>
        <w:t>Quantitative Feedback Theory</w:t>
      </w:r>
    </w:p>
    <w:p>
      <w:pPr>
        <w:numPr>
          <w:ilvl w:val="0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Model Reference Adaptive Control</w:t>
      </w:r>
    </w:p>
    <w:p>
      <w:pPr>
        <w:numPr>
          <w:ilvl w:val="2"/>
          <w:numId w:val="900"/>
        </w:numPr>
        <w:spacing w:before="0" w:after="0"/>
      </w:pPr>
      <w:r>
        <w:t>Reference Model</w:t>
      </w:r>
    </w:p>
    <w:p>
      <w:pPr>
        <w:numPr>
          <w:ilvl w:val="2"/>
          <w:numId w:val="900"/>
        </w:numPr>
        <w:spacing w:before="0" w:after="0"/>
      </w:pPr>
      <w:r>
        <w:t>Adaptation Mechanism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Self-Tuning Regulators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Control Design</w:t>
      </w:r>
    </w:p>
    <w:p>
      <w:pPr>
        <w:numPr>
          <w:ilvl w:val="1"/>
          <w:numId w:val="900"/>
        </w:numPr>
        <w:spacing w:before="0" w:after="0"/>
      </w:pPr>
      <w:r>
        <w:t>Gain Scheduling</w:t>
      </w:r>
    </w:p>
    <w:p>
      <w:pPr>
        <w:numPr>
          <w:ilvl w:val="0"/>
          <w:numId w:val="900"/>
        </w:numPr>
        <w:spacing w:before="0" w:after="0"/>
      </w:pPr>
      <w:r>
        <w:t>Multivariable Control Systems</w:t>
      </w:r>
    </w:p>
    <w:p>
      <w:pPr>
        <w:numPr>
          <w:ilvl w:val="1"/>
          <w:numId w:val="900"/>
        </w:numPr>
        <w:spacing w:before="0" w:after="0"/>
      </w:pPr>
      <w:r>
        <w:t>MIMO System Representation</w:t>
      </w:r>
    </w:p>
    <w:p>
      <w:pPr>
        <w:numPr>
          <w:ilvl w:val="1"/>
          <w:numId w:val="900"/>
        </w:numPr>
        <w:spacing w:before="0" w:after="0"/>
      </w:pPr>
      <w:r>
        <w:t>Interaction and Coupling</w:t>
      </w:r>
    </w:p>
    <w:p>
      <w:pPr>
        <w:numPr>
          <w:ilvl w:val="1"/>
          <w:numId w:val="900"/>
        </w:numPr>
        <w:spacing w:before="0" w:after="0"/>
      </w:pPr>
      <w:r>
        <w:t>Decoupling Control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Loop Transfer Recovery</w:t>
      </w:r>
    </w:p>
    <w:p>
      <w:pPr>
        <w:numPr>
          <w:ilvl w:val="0"/>
          <w:numId w:val="900"/>
        </w:numPr>
        <w:spacing w:before="0" w:after="0"/>
      </w:pPr>
      <w:r>
        <w:t>Intelligent Control</w:t>
      </w:r>
    </w:p>
    <w:p>
      <w:pPr>
        <w:numPr>
          <w:ilvl w:val="1"/>
          <w:numId w:val="900"/>
        </w:numPr>
        <w:spacing w:before="0" w:after="0"/>
      </w:pPr>
      <w:r>
        <w:t>Fuzzy Logic Control</w:t>
      </w:r>
    </w:p>
    <w:p>
      <w:pPr>
        <w:numPr>
          <w:ilvl w:val="2"/>
          <w:numId w:val="900"/>
        </w:numPr>
        <w:spacing w:before="0" w:after="0"/>
      </w:pPr>
      <w:r>
        <w:t>Fuzzy Sets and Logic</w:t>
      </w:r>
    </w:p>
    <w:p>
      <w:pPr>
        <w:numPr>
          <w:ilvl w:val="2"/>
          <w:numId w:val="900"/>
        </w:numPr>
        <w:spacing w:before="0" w:after="0"/>
      </w:pPr>
      <w:r>
        <w:t>Fuzzy Inference Systems</w:t>
      </w:r>
    </w:p>
    <w:p>
      <w:pPr>
        <w:numPr>
          <w:ilvl w:val="2"/>
          <w:numId w:val="900"/>
        </w:numPr>
        <w:spacing w:before="0" w:after="0"/>
      </w:pPr>
      <w:r>
        <w:t>Fuzzy Controller Design</w:t>
      </w:r>
    </w:p>
    <w:p>
      <w:pPr>
        <w:numPr>
          <w:ilvl w:val="1"/>
          <w:numId w:val="900"/>
        </w:numPr>
        <w:spacing w:before="0" w:after="0"/>
      </w:pPr>
      <w:r>
        <w:t>Neural Network Control</w:t>
      </w:r>
    </w:p>
    <w:p>
      <w:pPr>
        <w:numPr>
          <w:ilvl w:val="2"/>
          <w:numId w:val="900"/>
        </w:numPr>
        <w:spacing w:before="0" w:after="0"/>
      </w:pPr>
      <w:r>
        <w:t>Neural Network Structures</w:t>
      </w:r>
    </w:p>
    <w:p>
      <w:pPr>
        <w:numPr>
          <w:ilvl w:val="2"/>
          <w:numId w:val="900"/>
        </w:numPr>
        <w:spacing w:before="0" w:after="0"/>
      </w:pPr>
      <w:r>
        <w:t>Learning Algorithms</w:t>
      </w:r>
    </w:p>
    <w:p>
      <w:pPr>
        <w:numPr>
          <w:ilvl w:val="2"/>
          <w:numId w:val="900"/>
        </w:numPr>
        <w:spacing w:before="0" w:after="0"/>
      </w:pPr>
      <w:r>
        <w:t>Control Applications</w:t>
      </w:r>
    </w:p>
    <w:p>
      <w:pPr>
        <w:numPr>
          <w:ilvl w:val="1"/>
          <w:numId w:val="900"/>
        </w:numPr>
        <w:spacing w:before="0" w:after="0"/>
      </w:pPr>
      <w:r>
        <w:t>Expert Systems in Control</w:t>
      </w:r>
    </w:p>
    <w:p>
      <w:pPr>
        <w:numPr>
          <w:ilvl w:val="1"/>
          <w:numId w:val="900"/>
        </w:numPr>
        <w:spacing w:before="0" w:after="0"/>
      </w:pPr>
      <w:r>
        <w:t>Genetic Algorithm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