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Continuum Mechanics</w:t>
      </w:r>
    </w:p>
    <w:p>
      <w:pPr>
        <w:pStyle w:val="Heading1"/>
      </w:pPr>
      <w:r>
        <w:t>Introduction to Continuum Mechanics</w:t>
      </w:r>
    </w:p>
    <w:p>
      <w:pPr>
        <w:numPr>
          <w:ilvl w:val="0"/>
          <w:numId w:val="900"/>
        </w:numPr>
        <w:spacing w:before="0" w:after="0"/>
      </w:pPr>
      <w:r>
        <w:t>Continuum Hypothesis</w:t>
      </w:r>
    </w:p>
    <w:p>
      <w:pPr>
        <w:numPr>
          <w:ilvl w:val="1"/>
          <w:numId w:val="900"/>
        </w:numPr>
        <w:spacing w:before="0" w:after="0"/>
      </w:pPr>
      <w:r>
        <w:t>Definition of Continuum</w:t>
      </w:r>
    </w:p>
    <w:p>
      <w:pPr>
        <w:numPr>
          <w:ilvl w:val="1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Discrete vs. Continuous Models</w:t>
      </w:r>
    </w:p>
    <w:p>
      <w:pPr>
        <w:numPr>
          <w:ilvl w:val="1"/>
          <w:numId w:val="900"/>
        </w:numPr>
        <w:spacing w:before="0" w:after="0"/>
      </w:pPr>
      <w:r>
        <w:t>Scale Separation Principle</w:t>
      </w:r>
    </w:p>
    <w:p>
      <w:pPr>
        <w:numPr>
          <w:ilvl w:val="0"/>
          <w:numId w:val="900"/>
        </w:numPr>
        <w:spacing w:before="0" w:after="0"/>
      </w:pPr>
      <w:r>
        <w:t>Macroscopic vs. Microscopic Scales</w:t>
      </w:r>
    </w:p>
    <w:p>
      <w:pPr>
        <w:numPr>
          <w:ilvl w:val="1"/>
          <w:numId w:val="900"/>
        </w:numPr>
        <w:spacing w:before="0" w:after="0"/>
      </w:pPr>
      <w:r>
        <w:t>Atomic and Molecular Structure</w:t>
      </w:r>
    </w:p>
    <w:p>
      <w:pPr>
        <w:numPr>
          <w:ilvl w:val="1"/>
          <w:numId w:val="900"/>
        </w:numPr>
        <w:spacing w:before="0" w:after="0"/>
      </w:pPr>
      <w:r>
        <w:t>Length Scale Hierarchy</w:t>
      </w:r>
    </w:p>
    <w:p>
      <w:pPr>
        <w:numPr>
          <w:ilvl w:val="1"/>
          <w:numId w:val="900"/>
        </w:numPr>
        <w:spacing w:before="0" w:after="0"/>
      </w:pPr>
      <w:r>
        <w:t>Validity of Continuum Approximation</w:t>
      </w:r>
    </w:p>
    <w:p>
      <w:pPr>
        <w:numPr>
          <w:ilvl w:val="1"/>
          <w:numId w:val="900"/>
        </w:numPr>
        <w:spacing w:before="0" w:after="0"/>
      </w:pPr>
      <w:r>
        <w:t>Breakdown Conditions</w:t>
      </w:r>
    </w:p>
    <w:p>
      <w:pPr>
        <w:numPr>
          <w:ilvl w:val="0"/>
          <w:numId w:val="900"/>
        </w:numPr>
        <w:spacing w:before="0" w:after="0"/>
      </w:pPr>
      <w:r>
        <w:t>Representative Volume Element</w:t>
      </w:r>
    </w:p>
    <w:p>
      <w:pPr>
        <w:numPr>
          <w:ilvl w:val="1"/>
          <w:numId w:val="900"/>
        </w:numPr>
        <w:spacing w:before="0" w:after="0"/>
      </w:pPr>
      <w:r>
        <w:t>Definition and Criteria</w:t>
      </w:r>
    </w:p>
    <w:p>
      <w:pPr>
        <w:numPr>
          <w:ilvl w:val="1"/>
          <w:numId w:val="900"/>
        </w:numPr>
        <w:spacing w:before="0" w:after="0"/>
      </w:pPr>
      <w:r>
        <w:t>Size Requirements</w:t>
      </w:r>
    </w:p>
    <w:p>
      <w:pPr>
        <w:numPr>
          <w:ilvl w:val="1"/>
          <w:numId w:val="900"/>
        </w:numPr>
        <w:spacing w:before="0" w:after="0"/>
      </w:pPr>
      <w:r>
        <w:t>Homogenization Concepts</w:t>
      </w:r>
    </w:p>
    <w:p>
      <w:pPr>
        <w:numPr>
          <w:ilvl w:val="1"/>
          <w:numId w:val="900"/>
        </w:numPr>
        <w:spacing w:before="0" w:after="0"/>
      </w:pPr>
      <w:r>
        <w:t>Application to Heterogeneous Materials</w:t>
      </w:r>
    </w:p>
    <w:p>
      <w:pPr>
        <w:numPr>
          <w:ilvl w:val="0"/>
          <w:numId w:val="900"/>
        </w:numPr>
        <w:spacing w:before="0" w:after="0"/>
      </w:pPr>
      <w:r>
        <w:t>Field Variables and Descriptions</w:t>
      </w:r>
    </w:p>
    <w:p>
      <w:pPr>
        <w:numPr>
          <w:ilvl w:val="1"/>
          <w:numId w:val="900"/>
        </w:numPr>
        <w:spacing w:before="0" w:after="0"/>
      </w:pPr>
      <w:r>
        <w:t>Definition of Fields</w:t>
      </w:r>
    </w:p>
    <w:p>
      <w:pPr>
        <w:numPr>
          <w:ilvl w:val="1"/>
          <w:numId w:val="900"/>
        </w:numPr>
        <w:spacing w:before="0" w:after="0"/>
      </w:pPr>
      <w:r>
        <w:t>Scalar Fields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1"/>
          <w:numId w:val="900"/>
        </w:numPr>
        <w:spacing w:before="0" w:after="0"/>
      </w:pPr>
      <w:r>
        <w:t>Vector Fields</w:t>
      </w:r>
    </w:p>
    <w:p>
      <w:pPr>
        <w:numPr>
          <w:ilvl w:val="2"/>
          <w:numId w:val="900"/>
        </w:numPr>
        <w:spacing w:before="0" w:after="0"/>
      </w:pPr>
      <w:r>
        <w:t>Displacement</w:t>
      </w:r>
    </w:p>
    <w:p>
      <w:pPr>
        <w:numPr>
          <w:ilvl w:val="2"/>
          <w:numId w:val="900"/>
        </w:numPr>
        <w:spacing w:before="0" w:after="0"/>
      </w:pPr>
      <w:r>
        <w:t>Velocity</w:t>
      </w:r>
    </w:p>
    <w:p>
      <w:pPr>
        <w:numPr>
          <w:ilvl w:val="2"/>
          <w:numId w:val="900"/>
        </w:numPr>
        <w:spacing w:before="0" w:after="0"/>
      </w:pPr>
      <w:r>
        <w:t>Acceleration</w:t>
      </w:r>
    </w:p>
    <w:p>
      <w:pPr>
        <w:numPr>
          <w:ilvl w:val="2"/>
          <w:numId w:val="900"/>
        </w:numPr>
        <w:spacing w:before="0" w:after="0"/>
      </w:pPr>
      <w:r>
        <w:t>Force per Unit Volume</w:t>
      </w:r>
    </w:p>
    <w:p>
      <w:pPr>
        <w:numPr>
          <w:ilvl w:val="1"/>
          <w:numId w:val="900"/>
        </w:numPr>
        <w:spacing w:before="0" w:after="0"/>
      </w:pPr>
      <w:r>
        <w:t>Tensor Fields</w:t>
      </w:r>
    </w:p>
    <w:p>
      <w:pPr>
        <w:numPr>
          <w:ilvl w:val="2"/>
          <w:numId w:val="900"/>
        </w:numPr>
        <w:spacing w:before="0" w:after="0"/>
      </w:pPr>
      <w:r>
        <w:t>Stress</w:t>
      </w:r>
    </w:p>
    <w:p>
      <w:pPr>
        <w:numPr>
          <w:ilvl w:val="2"/>
          <w:numId w:val="900"/>
        </w:numPr>
        <w:spacing w:before="0" w:after="0"/>
      </w:pPr>
      <w:r>
        <w:t>Strain</w:t>
      </w:r>
    </w:p>
    <w:p>
      <w:pPr>
        <w:numPr>
          <w:ilvl w:val="2"/>
          <w:numId w:val="900"/>
        </w:numPr>
        <w:spacing w:before="0" w:after="0"/>
      </w:pPr>
      <w:r>
        <w:t>Deformation Gradient</w:t>
      </w:r>
    </w:p>
    <w:p>
      <w:pPr>
        <w:numPr>
          <w:ilvl w:val="0"/>
          <w:numId w:val="900"/>
        </w:numPr>
        <w:spacing w:before="0" w:after="0"/>
      </w:pPr>
      <w:r>
        <w:t>Scope and Applications</w:t>
      </w:r>
    </w:p>
    <w:p>
      <w:pPr>
        <w:numPr>
          <w:ilvl w:val="1"/>
          <w:numId w:val="900"/>
        </w:numPr>
        <w:spacing w:before="0" w:after="0"/>
      </w:pPr>
      <w:r>
        <w:t>Solid Mechanics</w:t>
      </w:r>
    </w:p>
    <w:p>
      <w:pPr>
        <w:numPr>
          <w:ilvl w:val="1"/>
          <w:numId w:val="900"/>
        </w:numPr>
        <w:spacing w:before="0" w:after="0"/>
      </w:pPr>
      <w:r>
        <w:t>Fluid Mechanics</w:t>
      </w:r>
    </w:p>
    <w:p>
      <w:pPr>
        <w:numPr>
          <w:ilvl w:val="1"/>
          <w:numId w:val="900"/>
        </w:numPr>
        <w:spacing w:before="0" w:after="0"/>
      </w:pPr>
      <w:r>
        <w:t>Heat Transfer</w:t>
      </w:r>
    </w:p>
    <w:p>
      <w:pPr>
        <w:numPr>
          <w:ilvl w:val="1"/>
          <w:numId w:val="900"/>
        </w:numPr>
        <w:spacing w:before="0" w:after="0"/>
      </w:pPr>
      <w:r>
        <w:t>Multiphysics Problems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Cartesian Coordinates</w:t>
      </w:r>
    </w:p>
    <w:p>
      <w:pPr>
        <w:numPr>
          <w:ilvl w:val="1"/>
          <w:numId w:val="900"/>
        </w:numPr>
        <w:spacing w:before="0" w:after="0"/>
      </w:pPr>
      <w:r>
        <w:t>Curvilinear Coordinates</w:t>
      </w:r>
    </w:p>
    <w:p>
      <w:pPr>
        <w:numPr>
          <w:ilvl w:val="1"/>
          <w:numId w:val="900"/>
        </w:numPr>
        <w:spacing w:before="0" w:after="0"/>
      </w:pPr>
      <w:r>
        <w:t>Coordinate Transformations</w:t>
      </w:r>
    </w:p>
    <w:p>
      <w:pPr>
        <w:numPr>
          <w:ilvl w:val="1"/>
          <w:numId w:val="900"/>
        </w:numPr>
        <w:spacing w:before="0" w:after="0"/>
      </w:pPr>
      <w:r>
        <w:t>Orthogonal Coordinate Systems</w:t>
      </w:r>
    </w:p>
    <w:p>
      <w:pPr>
        <w:numPr>
          <w:ilvl w:val="0"/>
          <w:numId w:val="900"/>
        </w:numPr>
        <w:spacing w:before="0" w:after="0"/>
      </w:pPr>
      <w:r>
        <w:t>Index Notation and Summation Convention</w:t>
      </w:r>
    </w:p>
    <w:p>
      <w:pPr>
        <w:numPr>
          <w:ilvl w:val="1"/>
          <w:numId w:val="900"/>
        </w:numPr>
        <w:spacing w:before="0" w:after="0"/>
      </w:pPr>
      <w:r>
        <w:t>Einstein Summation Convention</w:t>
      </w:r>
    </w:p>
    <w:p>
      <w:pPr>
        <w:numPr>
          <w:ilvl w:val="1"/>
          <w:numId w:val="900"/>
        </w:numPr>
        <w:spacing w:before="0" w:after="0"/>
      </w:pPr>
      <w:r>
        <w:t>Free and Dummy Indices</w:t>
      </w:r>
    </w:p>
    <w:p>
      <w:pPr>
        <w:numPr>
          <w:ilvl w:val="1"/>
          <w:numId w:val="900"/>
        </w:numPr>
        <w:spacing w:before="0" w:after="0"/>
      </w:pPr>
      <w:r>
        <w:t>Index Manipulation Rules</w:t>
      </w:r>
    </w:p>
    <w:p>
      <w:pPr>
        <w:numPr>
          <w:ilvl w:val="1"/>
          <w:numId w:val="900"/>
        </w:numPr>
        <w:spacing w:before="0" w:after="0"/>
      </w:pPr>
      <w:r>
        <w:t>Kronecker Delta</w:t>
      </w:r>
    </w:p>
    <w:p>
      <w:pPr>
        <w:numPr>
          <w:ilvl w:val="1"/>
          <w:numId w:val="900"/>
        </w:numPr>
        <w:spacing w:before="0" w:after="0"/>
      </w:pPr>
      <w:r>
        <w:t>Permutation Symbol</w:t>
      </w:r>
    </w:p>
    <w:p>
      <w:pPr>
        <w:numPr>
          <w:ilvl w:val="0"/>
          <w:numId w:val="900"/>
        </w:numPr>
        <w:spacing w:before="0" w:after="0"/>
      </w:pPr>
      <w:r>
        <w:t>Vector Analysis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1"/>
          <w:numId w:val="900"/>
        </w:numPr>
        <w:spacing w:before="0" w:after="0"/>
      </w:pPr>
      <w:r>
        <w:t>Dot Product</w:t>
      </w:r>
    </w:p>
    <w:p>
      <w:pPr>
        <w:numPr>
          <w:ilvl w:val="1"/>
          <w:numId w:val="900"/>
        </w:numPr>
        <w:spacing w:before="0" w:after="0"/>
      </w:pPr>
      <w:r>
        <w:t>Cross Product</w:t>
      </w:r>
    </w:p>
    <w:p>
      <w:pPr>
        <w:numPr>
          <w:ilvl w:val="1"/>
          <w:numId w:val="900"/>
        </w:numPr>
        <w:spacing w:before="0" w:after="0"/>
      </w:pPr>
      <w:r>
        <w:t>Triple Products</w:t>
      </w:r>
    </w:p>
    <w:p>
      <w:pPr>
        <w:numPr>
          <w:ilvl w:val="1"/>
          <w:numId w:val="900"/>
        </w:numPr>
        <w:spacing w:before="0" w:after="0"/>
      </w:pPr>
      <w:r>
        <w:t>Vector Identities</w:t>
      </w:r>
    </w:p>
    <w:p>
      <w:pPr>
        <w:numPr>
          <w:ilvl w:val="0"/>
          <w:numId w:val="900"/>
        </w:numPr>
        <w:spacing w:before="0" w:after="0"/>
      </w:pPr>
      <w:r>
        <w:t>Tensor Algebra</w:t>
      </w:r>
    </w:p>
    <w:p>
      <w:pPr>
        <w:numPr>
          <w:ilvl w:val="1"/>
          <w:numId w:val="900"/>
        </w:numPr>
        <w:spacing w:before="0" w:after="0"/>
      </w:pPr>
      <w:r>
        <w:t>Definition of Tensors</w:t>
      </w:r>
    </w:p>
    <w:p>
      <w:pPr>
        <w:numPr>
          <w:ilvl w:val="1"/>
          <w:numId w:val="900"/>
        </w:numPr>
        <w:spacing w:before="0" w:after="0"/>
      </w:pPr>
      <w:r>
        <w:t>Tensor Transformation Laws</w:t>
      </w:r>
    </w:p>
    <w:p>
      <w:pPr>
        <w:numPr>
          <w:ilvl w:val="1"/>
          <w:numId w:val="900"/>
        </w:numPr>
        <w:spacing w:before="0" w:after="0"/>
      </w:pPr>
      <w:r>
        <w:t>Tensor Order and Rank</w:t>
      </w:r>
    </w:p>
    <w:p>
      <w:pPr>
        <w:numPr>
          <w:ilvl w:val="2"/>
          <w:numId w:val="900"/>
        </w:numPr>
        <w:spacing w:before="0" w:after="0"/>
      </w:pPr>
      <w:r>
        <w:t>Scalars</w:t>
      </w:r>
    </w:p>
    <w:p>
      <w:pPr>
        <w:numPr>
          <w:ilvl w:val="2"/>
          <w:numId w:val="900"/>
        </w:numPr>
        <w:spacing w:before="0" w:after="0"/>
      </w:pPr>
      <w:r>
        <w:t>Vectors</w:t>
      </w:r>
    </w:p>
    <w:p>
      <w:pPr>
        <w:numPr>
          <w:ilvl w:val="2"/>
          <w:numId w:val="900"/>
        </w:numPr>
        <w:spacing w:before="0" w:after="0"/>
      </w:pPr>
      <w:r>
        <w:t>Second-Order Tensors</w:t>
      </w:r>
    </w:p>
    <w:p>
      <w:pPr>
        <w:numPr>
          <w:ilvl w:val="2"/>
          <w:numId w:val="900"/>
        </w:numPr>
        <w:spacing w:before="0" w:after="0"/>
      </w:pPr>
      <w:r>
        <w:t>Higher-Order Tensors</w:t>
      </w:r>
    </w:p>
    <w:p>
      <w:pPr>
        <w:numPr>
          <w:ilvl w:val="1"/>
          <w:numId w:val="900"/>
        </w:numPr>
        <w:spacing w:before="0" w:after="0"/>
      </w:pPr>
      <w:r>
        <w:t>Tensor Operations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Tensor Products</w:t>
      </w:r>
    </w:p>
    <w:p>
      <w:pPr>
        <w:numPr>
          <w:ilvl w:val="3"/>
          <w:numId w:val="900"/>
        </w:numPr>
        <w:spacing w:before="0" w:after="0"/>
      </w:pPr>
      <w:r>
        <w:t>Dyadic Product</w:t>
      </w:r>
    </w:p>
    <w:p>
      <w:pPr>
        <w:numPr>
          <w:ilvl w:val="3"/>
          <w:numId w:val="900"/>
        </w:numPr>
        <w:spacing w:before="0" w:after="0"/>
      </w:pPr>
      <w:r>
        <w:t>Contraction</w:t>
      </w:r>
    </w:p>
    <w:p>
      <w:pPr>
        <w:numPr>
          <w:ilvl w:val="3"/>
          <w:numId w:val="900"/>
        </w:numPr>
        <w:spacing w:before="0" w:after="0"/>
      </w:pPr>
      <w:r>
        <w:t>Double Contraction</w:t>
      </w:r>
    </w:p>
    <w:p>
      <w:pPr>
        <w:numPr>
          <w:ilvl w:val="2"/>
          <w:numId w:val="900"/>
        </w:numPr>
        <w:spacing w:before="0" w:after="0"/>
      </w:pPr>
      <w:r>
        <w:t>Trace</w:t>
      </w:r>
    </w:p>
    <w:p>
      <w:pPr>
        <w:numPr>
          <w:ilvl w:val="2"/>
          <w:numId w:val="900"/>
        </w:numPr>
        <w:spacing w:before="0" w:after="0"/>
      </w:pPr>
      <w:r>
        <w:t>Determinant</w:t>
      </w:r>
    </w:p>
    <w:p>
      <w:pPr>
        <w:numPr>
          <w:ilvl w:val="2"/>
          <w:numId w:val="900"/>
        </w:numPr>
        <w:spacing w:before="0" w:after="0"/>
      </w:pPr>
      <w:r>
        <w:t>Transpose</w:t>
      </w:r>
    </w:p>
    <w:p>
      <w:pPr>
        <w:numPr>
          <w:ilvl w:val="1"/>
          <w:numId w:val="900"/>
        </w:numPr>
        <w:spacing w:before="0" w:after="0"/>
      </w:pPr>
      <w:r>
        <w:t>Special Tensors</w:t>
      </w:r>
    </w:p>
    <w:p>
      <w:pPr>
        <w:numPr>
          <w:ilvl w:val="2"/>
          <w:numId w:val="900"/>
        </w:numPr>
        <w:spacing w:before="0" w:after="0"/>
      </w:pPr>
      <w:r>
        <w:t>Identity Tensor</w:t>
      </w:r>
    </w:p>
    <w:p>
      <w:pPr>
        <w:numPr>
          <w:ilvl w:val="2"/>
          <w:numId w:val="900"/>
        </w:numPr>
        <w:spacing w:before="0" w:after="0"/>
      </w:pPr>
      <w:r>
        <w:t>Zero Tensor</w:t>
      </w:r>
    </w:p>
    <w:p>
      <w:pPr>
        <w:numPr>
          <w:ilvl w:val="2"/>
          <w:numId w:val="900"/>
        </w:numPr>
        <w:spacing w:before="0" w:after="0"/>
      </w:pPr>
      <w:r>
        <w:t>Symmetric Tensors</w:t>
      </w:r>
    </w:p>
    <w:p>
      <w:pPr>
        <w:numPr>
          <w:ilvl w:val="2"/>
          <w:numId w:val="900"/>
        </w:numPr>
        <w:spacing w:before="0" w:after="0"/>
      </w:pPr>
      <w:r>
        <w:t>Skew-Symmetric Tensors</w:t>
      </w:r>
    </w:p>
    <w:p>
      <w:pPr>
        <w:numPr>
          <w:ilvl w:val="2"/>
          <w:numId w:val="900"/>
        </w:numPr>
        <w:spacing w:before="0" w:after="0"/>
      </w:pPr>
      <w:r>
        <w:t>Orthogonal Tensors</w:t>
      </w:r>
    </w:p>
    <w:p>
      <w:pPr>
        <w:numPr>
          <w:ilvl w:val="2"/>
          <w:numId w:val="900"/>
        </w:numPr>
        <w:spacing w:before="0" w:after="0"/>
      </w:pPr>
      <w:r>
        <w:t>Isotropic Tensors</w:t>
      </w:r>
    </w:p>
    <w:p>
      <w:pPr>
        <w:numPr>
          <w:ilvl w:val="0"/>
          <w:numId w:val="900"/>
        </w:numPr>
        <w:spacing w:before="0" w:after="0"/>
      </w:pPr>
      <w:r>
        <w:t>Tensor Calculus</w:t>
      </w:r>
    </w:p>
    <w:p>
      <w:pPr>
        <w:numPr>
          <w:ilvl w:val="1"/>
          <w:numId w:val="900"/>
        </w:numPr>
        <w:spacing w:before="0" w:after="0"/>
      </w:pPr>
      <w:r>
        <w:t>Gradient Operations</w:t>
      </w:r>
    </w:p>
    <w:p>
      <w:pPr>
        <w:numPr>
          <w:ilvl w:val="2"/>
          <w:numId w:val="900"/>
        </w:numPr>
        <w:spacing w:before="0" w:after="0"/>
      </w:pPr>
      <w:r>
        <w:t>Gradient of Scalar Fields</w:t>
      </w:r>
    </w:p>
    <w:p>
      <w:pPr>
        <w:numPr>
          <w:ilvl w:val="2"/>
          <w:numId w:val="900"/>
        </w:numPr>
        <w:spacing w:before="0" w:after="0"/>
      </w:pPr>
      <w:r>
        <w:t>Gradient of Vector Fields</w:t>
      </w:r>
    </w:p>
    <w:p>
      <w:pPr>
        <w:numPr>
          <w:ilvl w:val="2"/>
          <w:numId w:val="900"/>
        </w:numPr>
        <w:spacing w:before="0" w:after="0"/>
      </w:pPr>
      <w:r>
        <w:t>Gradient of Tensor Fields</w:t>
      </w:r>
    </w:p>
    <w:p>
      <w:pPr>
        <w:numPr>
          <w:ilvl w:val="1"/>
          <w:numId w:val="900"/>
        </w:numPr>
        <w:spacing w:before="0" w:after="0"/>
      </w:pPr>
      <w:r>
        <w:t>Divergence Operations</w:t>
      </w:r>
    </w:p>
    <w:p>
      <w:pPr>
        <w:numPr>
          <w:ilvl w:val="2"/>
          <w:numId w:val="900"/>
        </w:numPr>
        <w:spacing w:before="0" w:after="0"/>
      </w:pPr>
      <w:r>
        <w:t>Divergence of Vector Fields</w:t>
      </w:r>
    </w:p>
    <w:p>
      <w:pPr>
        <w:numPr>
          <w:ilvl w:val="2"/>
          <w:numId w:val="900"/>
        </w:numPr>
        <w:spacing w:before="0" w:after="0"/>
      </w:pPr>
      <w:r>
        <w:t>Divergence of Tensor Fields</w:t>
      </w:r>
    </w:p>
    <w:p>
      <w:pPr>
        <w:numPr>
          <w:ilvl w:val="1"/>
          <w:numId w:val="900"/>
        </w:numPr>
        <w:spacing w:before="0" w:after="0"/>
      </w:pPr>
      <w:r>
        <w:t>Curl of Vector Fields</w:t>
      </w:r>
    </w:p>
    <w:p>
      <w:pPr>
        <w:numPr>
          <w:ilvl w:val="1"/>
          <w:numId w:val="900"/>
        </w:numPr>
        <w:spacing w:before="0" w:after="0"/>
      </w:pPr>
      <w:r>
        <w:t>Laplacian Operator</w:t>
      </w:r>
    </w:p>
    <w:p>
      <w:pPr>
        <w:numPr>
          <w:ilvl w:val="1"/>
          <w:numId w:val="900"/>
        </w:numPr>
        <w:spacing w:before="0" w:after="0"/>
      </w:pPr>
      <w:r>
        <w:t>Material Derivative</w:t>
      </w:r>
    </w:p>
    <w:p>
      <w:pPr>
        <w:numPr>
          <w:ilvl w:val="1"/>
          <w:numId w:val="900"/>
        </w:numPr>
        <w:spacing w:before="0" w:after="0"/>
      </w:pPr>
      <w:r>
        <w:t>Integral Theorems</w:t>
      </w:r>
    </w:p>
    <w:p>
      <w:pPr>
        <w:numPr>
          <w:ilvl w:val="2"/>
          <w:numId w:val="900"/>
        </w:numPr>
        <w:spacing w:before="0" w:after="0"/>
      </w:pPr>
      <w:r>
        <w:t>Divergence Theorem</w:t>
      </w:r>
    </w:p>
    <w:p>
      <w:pPr>
        <w:numPr>
          <w:ilvl w:val="2"/>
          <w:numId w:val="900"/>
        </w:numPr>
        <w:spacing w:before="0" w:after="0"/>
      </w:pPr>
      <w:r>
        <w:t>Stokes' Theorem</w:t>
      </w:r>
    </w:p>
    <w:p>
      <w:pPr>
        <w:numPr>
          <w:ilvl w:val="2"/>
          <w:numId w:val="900"/>
        </w:numPr>
        <w:spacing w:before="0" w:after="0"/>
      </w:pPr>
      <w:r>
        <w:t>Transport Theorems</w:t>
      </w:r>
    </w:p>
    <w:p>
      <w:pPr>
        <w:numPr>
          <w:ilvl w:val="0"/>
          <w:numId w:val="900"/>
        </w:numPr>
        <w:spacing w:before="0" w:after="0"/>
      </w:pPr>
      <w:r>
        <w:t>Eigenvalue Problems</w:t>
      </w:r>
    </w:p>
    <w:p>
      <w:pPr>
        <w:numPr>
          <w:ilvl w:val="1"/>
          <w:numId w:val="900"/>
        </w:numPr>
        <w:spacing w:before="0" w:after="0"/>
      </w:pPr>
      <w:r>
        <w:t>Principal Values</w:t>
      </w:r>
    </w:p>
    <w:p>
      <w:pPr>
        <w:numPr>
          <w:ilvl w:val="1"/>
          <w:numId w:val="900"/>
        </w:numPr>
        <w:spacing w:before="0" w:after="0"/>
      </w:pPr>
      <w:r>
        <w:t>Principal Directions</w:t>
      </w:r>
    </w:p>
    <w:p>
      <w:pPr>
        <w:numPr>
          <w:ilvl w:val="1"/>
          <w:numId w:val="900"/>
        </w:numPr>
        <w:spacing w:before="0" w:after="0"/>
      </w:pPr>
      <w:r>
        <w:t>Spectral Decomposition</w:t>
      </w:r>
    </w:p>
    <w:p>
      <w:pPr>
        <w:numPr>
          <w:ilvl w:val="1"/>
          <w:numId w:val="900"/>
        </w:numPr>
        <w:spacing w:before="0" w:after="0"/>
      </w:pPr>
      <w:r>
        <w:t>Diagonalization</w:t>
      </w:r>
    </w:p>
    <w:p>
      <w:pPr>
        <w:numPr>
          <w:ilvl w:val="1"/>
          <w:numId w:val="900"/>
        </w:numPr>
        <w:spacing w:before="0" w:after="0"/>
      </w:pPr>
      <w:r>
        <w:t>Invariants</w:t>
      </w:r>
    </w:p>
    <w:p>
      <w:pPr>
        <w:pStyle w:val="Heading1"/>
      </w:pPr>
      <w:r>
        <w:t>Kinematics of Deformation</w:t>
      </w:r>
    </w:p>
    <w:p>
      <w:pPr>
        <w:numPr>
          <w:ilvl w:val="0"/>
          <w:numId w:val="900"/>
        </w:numPr>
        <w:spacing w:before="0" w:after="0"/>
      </w:pPr>
      <w:r>
        <w:t>Descriptions of Motion</w:t>
      </w:r>
    </w:p>
    <w:p>
      <w:pPr>
        <w:numPr>
          <w:ilvl w:val="1"/>
          <w:numId w:val="900"/>
        </w:numPr>
        <w:spacing w:before="0" w:after="0"/>
      </w:pPr>
      <w:r>
        <w:t>Reference Configuration</w:t>
      </w:r>
    </w:p>
    <w:p>
      <w:pPr>
        <w:numPr>
          <w:ilvl w:val="1"/>
          <w:numId w:val="900"/>
        </w:numPr>
        <w:spacing w:before="0" w:after="0"/>
      </w:pPr>
      <w:r>
        <w:t>Current Configuration</w:t>
      </w:r>
    </w:p>
    <w:p>
      <w:pPr>
        <w:numPr>
          <w:ilvl w:val="1"/>
          <w:numId w:val="900"/>
        </w:numPr>
        <w:spacing w:before="0" w:after="0"/>
      </w:pPr>
      <w:r>
        <w:t>Material Description</w:t>
      </w:r>
    </w:p>
    <w:p>
      <w:pPr>
        <w:numPr>
          <w:ilvl w:val="2"/>
          <w:numId w:val="900"/>
        </w:numPr>
        <w:spacing w:before="0" w:after="0"/>
      </w:pPr>
      <w:r>
        <w:t>Lagrangian Formulation</w:t>
      </w:r>
    </w:p>
    <w:p>
      <w:pPr>
        <w:numPr>
          <w:ilvl w:val="2"/>
          <w:numId w:val="900"/>
        </w:numPr>
        <w:spacing w:before="0" w:after="0"/>
      </w:pPr>
      <w:r>
        <w:t>Material Coordinates</w:t>
      </w:r>
    </w:p>
    <w:p>
      <w:pPr>
        <w:numPr>
          <w:ilvl w:val="2"/>
          <w:numId w:val="900"/>
        </w:numPr>
        <w:spacing w:before="0" w:after="0"/>
      </w:pPr>
      <w:r>
        <w:t>Particle Tracking</w:t>
      </w:r>
    </w:p>
    <w:p>
      <w:pPr>
        <w:numPr>
          <w:ilvl w:val="1"/>
          <w:numId w:val="900"/>
        </w:numPr>
        <w:spacing w:before="0" w:after="0"/>
      </w:pPr>
      <w:r>
        <w:t>Spatial Description</w:t>
      </w:r>
    </w:p>
    <w:p>
      <w:pPr>
        <w:numPr>
          <w:ilvl w:val="2"/>
          <w:numId w:val="900"/>
        </w:numPr>
        <w:spacing w:before="0" w:after="0"/>
      </w:pPr>
      <w:r>
        <w:t>Eulerian Formulation</w:t>
      </w:r>
    </w:p>
    <w:p>
      <w:pPr>
        <w:numPr>
          <w:ilvl w:val="2"/>
          <w:numId w:val="900"/>
        </w:numPr>
        <w:spacing w:before="0" w:after="0"/>
      </w:pPr>
      <w:r>
        <w:t>Spatial Coordinates</w:t>
      </w:r>
    </w:p>
    <w:p>
      <w:pPr>
        <w:numPr>
          <w:ilvl w:val="2"/>
          <w:numId w:val="900"/>
        </w:numPr>
        <w:spacing w:before="0" w:after="0"/>
      </w:pPr>
      <w:r>
        <w:t>Field Point Description</w:t>
      </w:r>
    </w:p>
    <w:p>
      <w:pPr>
        <w:numPr>
          <w:ilvl w:val="1"/>
          <w:numId w:val="900"/>
        </w:numPr>
        <w:spacing w:before="0" w:after="0"/>
      </w:pPr>
      <w:r>
        <w:t>Relationship Between Descriptions</w:t>
      </w:r>
    </w:p>
    <w:p>
      <w:pPr>
        <w:numPr>
          <w:ilvl w:val="0"/>
          <w:numId w:val="900"/>
        </w:numPr>
        <w:spacing w:before="0" w:after="0"/>
      </w:pPr>
      <w:r>
        <w:t>Motion and Deformation Mapping</w:t>
      </w:r>
    </w:p>
    <w:p>
      <w:pPr>
        <w:numPr>
          <w:ilvl w:val="1"/>
          <w:numId w:val="900"/>
        </w:numPr>
        <w:spacing w:before="0" w:after="0"/>
      </w:pPr>
      <w:r>
        <w:t>Deformation Function</w:t>
      </w:r>
    </w:p>
    <w:p>
      <w:pPr>
        <w:numPr>
          <w:ilvl w:val="1"/>
          <w:numId w:val="900"/>
        </w:numPr>
        <w:spacing w:before="0" w:after="0"/>
      </w:pPr>
      <w:r>
        <w:t>Displacement Vector</w:t>
      </w:r>
    </w:p>
    <w:p>
      <w:pPr>
        <w:numPr>
          <w:ilvl w:val="1"/>
          <w:numId w:val="900"/>
        </w:numPr>
        <w:spacing w:before="0" w:after="0"/>
      </w:pPr>
      <w:r>
        <w:t>Deformation Gradient Tensor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Jacobian Determinant</w:t>
      </w:r>
    </w:p>
    <w:p>
      <w:pPr>
        <w:numPr>
          <w:ilvl w:val="1"/>
          <w:numId w:val="900"/>
        </w:numPr>
        <w:spacing w:before="0" w:after="0"/>
      </w:pPr>
      <w:r>
        <w:t>Polar Decomposition</w:t>
      </w:r>
    </w:p>
    <w:p>
      <w:pPr>
        <w:numPr>
          <w:ilvl w:val="2"/>
          <w:numId w:val="900"/>
        </w:numPr>
        <w:spacing w:before="0" w:after="0"/>
      </w:pPr>
      <w:r>
        <w:t>Right Stretch Tensor</w:t>
      </w:r>
    </w:p>
    <w:p>
      <w:pPr>
        <w:numPr>
          <w:ilvl w:val="2"/>
          <w:numId w:val="900"/>
        </w:numPr>
        <w:spacing w:before="0" w:after="0"/>
      </w:pPr>
      <w:r>
        <w:t>Left Stretch Tensor</w:t>
      </w:r>
    </w:p>
    <w:p>
      <w:pPr>
        <w:numPr>
          <w:ilvl w:val="2"/>
          <w:numId w:val="900"/>
        </w:numPr>
        <w:spacing w:before="0" w:after="0"/>
      </w:pPr>
      <w:r>
        <w:t>Rotation Tensor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0"/>
          <w:numId w:val="900"/>
        </w:numPr>
        <w:spacing w:before="0" w:after="0"/>
      </w:pPr>
      <w:r>
        <w:t>Strain Measures</w:t>
      </w:r>
    </w:p>
    <w:p>
      <w:pPr>
        <w:numPr>
          <w:ilvl w:val="1"/>
          <w:numId w:val="900"/>
        </w:numPr>
        <w:spacing w:before="0" w:after="0"/>
      </w:pPr>
      <w:r>
        <w:t>Finite Strain Tensors</w:t>
      </w:r>
    </w:p>
    <w:p>
      <w:pPr>
        <w:numPr>
          <w:ilvl w:val="2"/>
          <w:numId w:val="900"/>
        </w:numPr>
        <w:spacing w:before="0" w:after="0"/>
      </w:pPr>
      <w:r>
        <w:t>Green-Lagrange Strain Tensor</w:t>
      </w:r>
    </w:p>
    <w:p>
      <w:pPr>
        <w:numPr>
          <w:ilvl w:val="2"/>
          <w:numId w:val="900"/>
        </w:numPr>
        <w:spacing w:before="0" w:after="0"/>
      </w:pPr>
      <w:r>
        <w:t>Euler-Almansi Strain Tensor</w:t>
      </w:r>
    </w:p>
    <w:p>
      <w:pPr>
        <w:numPr>
          <w:ilvl w:val="2"/>
          <w:numId w:val="900"/>
        </w:numPr>
        <w:spacing w:before="0" w:after="0"/>
      </w:pPr>
      <w:r>
        <w:t>Other Strain Measures</w:t>
      </w:r>
    </w:p>
    <w:p>
      <w:pPr>
        <w:numPr>
          <w:ilvl w:val="1"/>
          <w:numId w:val="900"/>
        </w:numPr>
        <w:spacing w:before="0" w:after="0"/>
      </w:pPr>
      <w:r>
        <w:t>Infinitesimal Strain Theory</w:t>
      </w:r>
    </w:p>
    <w:p>
      <w:pPr>
        <w:numPr>
          <w:ilvl w:val="2"/>
          <w:numId w:val="900"/>
        </w:numPr>
        <w:spacing w:before="0" w:after="0"/>
      </w:pPr>
      <w:r>
        <w:t>Small Displacement Gradient</w:t>
      </w:r>
    </w:p>
    <w:p>
      <w:pPr>
        <w:numPr>
          <w:ilvl w:val="2"/>
          <w:numId w:val="900"/>
        </w:numPr>
        <w:spacing w:before="0" w:after="0"/>
      </w:pPr>
      <w:r>
        <w:t>Infinitesimal Strain Tensor</w:t>
      </w:r>
    </w:p>
    <w:p>
      <w:pPr>
        <w:numPr>
          <w:ilvl w:val="2"/>
          <w:numId w:val="900"/>
        </w:numPr>
        <w:spacing w:before="0" w:after="0"/>
      </w:pPr>
      <w:r>
        <w:t>Engineering Strain Components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Strain Decomposition</w:t>
      </w:r>
    </w:p>
    <w:p>
      <w:pPr>
        <w:numPr>
          <w:ilvl w:val="2"/>
          <w:numId w:val="900"/>
        </w:numPr>
        <w:spacing w:before="0" w:after="0"/>
      </w:pPr>
      <w:r>
        <w:t>Volumetric Strain</w:t>
      </w:r>
    </w:p>
    <w:p>
      <w:pPr>
        <w:numPr>
          <w:ilvl w:val="2"/>
          <w:numId w:val="900"/>
        </w:numPr>
        <w:spacing w:before="0" w:after="0"/>
      </w:pPr>
      <w:r>
        <w:t>Deviatoric Strain</w:t>
      </w:r>
    </w:p>
    <w:p>
      <w:pPr>
        <w:numPr>
          <w:ilvl w:val="2"/>
          <w:numId w:val="900"/>
        </w:numPr>
        <w:spacing w:before="0" w:after="0"/>
      </w:pPr>
      <w:r>
        <w:t>Principal Strains</w:t>
      </w:r>
    </w:p>
    <w:p>
      <w:pPr>
        <w:numPr>
          <w:ilvl w:val="0"/>
          <w:numId w:val="900"/>
        </w:numPr>
        <w:spacing w:before="0" w:after="0"/>
      </w:pPr>
      <w:r>
        <w:t>Velocity and Acceleration</w:t>
      </w:r>
    </w:p>
    <w:p>
      <w:pPr>
        <w:numPr>
          <w:ilvl w:val="1"/>
          <w:numId w:val="900"/>
        </w:numPr>
        <w:spacing w:before="0" w:after="0"/>
      </w:pPr>
      <w:r>
        <w:t>Velocity Field</w:t>
      </w:r>
    </w:p>
    <w:p>
      <w:pPr>
        <w:numPr>
          <w:ilvl w:val="1"/>
          <w:numId w:val="900"/>
        </w:numPr>
        <w:spacing w:before="0" w:after="0"/>
      </w:pPr>
      <w:r>
        <w:t>Acceleration Field</w:t>
      </w:r>
    </w:p>
    <w:p>
      <w:pPr>
        <w:numPr>
          <w:ilvl w:val="1"/>
          <w:numId w:val="900"/>
        </w:numPr>
        <w:spacing w:before="0" w:after="0"/>
      </w:pPr>
      <w:r>
        <w:t>Velocity Gradient Tensor</w:t>
      </w:r>
    </w:p>
    <w:p>
      <w:pPr>
        <w:numPr>
          <w:ilvl w:val="1"/>
          <w:numId w:val="900"/>
        </w:numPr>
        <w:spacing w:before="0" w:after="0"/>
      </w:pPr>
      <w:r>
        <w:t>Rate of Deformation Tensor</w:t>
      </w:r>
    </w:p>
    <w:p>
      <w:pPr>
        <w:numPr>
          <w:ilvl w:val="1"/>
          <w:numId w:val="900"/>
        </w:numPr>
        <w:spacing w:before="0" w:after="0"/>
      </w:pPr>
      <w:r>
        <w:t>Spin Tensor</w:t>
      </w:r>
    </w:p>
    <w:p>
      <w:pPr>
        <w:numPr>
          <w:ilvl w:val="1"/>
          <w:numId w:val="900"/>
        </w:numPr>
        <w:spacing w:before="0" w:after="0"/>
      </w:pPr>
      <w:r>
        <w:t>Vorticity Vector</w:t>
      </w:r>
    </w:p>
    <w:p>
      <w:pPr>
        <w:numPr>
          <w:ilvl w:val="0"/>
          <w:numId w:val="900"/>
        </w:numPr>
        <w:spacing w:before="0" w:after="0"/>
      </w:pPr>
      <w:r>
        <w:t>Compatibility Conditions</w:t>
      </w:r>
    </w:p>
    <w:p>
      <w:pPr>
        <w:numPr>
          <w:ilvl w:val="1"/>
          <w:numId w:val="900"/>
        </w:numPr>
        <w:spacing w:before="0" w:after="0"/>
      </w:pPr>
      <w:r>
        <w:t>Saint-Venant Compatibility Equations</w:t>
      </w:r>
    </w:p>
    <w:p>
      <w:pPr>
        <w:numPr>
          <w:ilvl w:val="1"/>
          <w:numId w:val="900"/>
        </w:numPr>
        <w:spacing w:before="0" w:after="0"/>
      </w:pPr>
      <w:r>
        <w:t>Physical Significance</w:t>
      </w:r>
    </w:p>
    <w:p>
      <w:pPr>
        <w:numPr>
          <w:ilvl w:val="1"/>
          <w:numId w:val="900"/>
        </w:numPr>
        <w:spacing w:before="0" w:after="0"/>
      </w:pPr>
      <w:r>
        <w:t>Simply Connected Domains</w:t>
      </w:r>
    </w:p>
    <w:p>
      <w:pPr>
        <w:numPr>
          <w:ilvl w:val="1"/>
          <w:numId w:val="900"/>
        </w:numPr>
        <w:spacing w:before="0" w:after="0"/>
      </w:pPr>
      <w:r>
        <w:t>Multiply Connected Domains</w:t>
      </w:r>
    </w:p>
    <w:p>
      <w:pPr>
        <w:pStyle w:val="Heading1"/>
      </w:pPr>
      <w:r>
        <w:t>Stress Analysis</w:t>
      </w:r>
    </w:p>
    <w:p>
      <w:pPr>
        <w:numPr>
          <w:ilvl w:val="0"/>
          <w:numId w:val="900"/>
        </w:numPr>
        <w:spacing w:before="0" w:after="0"/>
      </w:pPr>
      <w:r>
        <w:t>Concept of Stress</w:t>
      </w:r>
    </w:p>
    <w:p>
      <w:pPr>
        <w:numPr>
          <w:ilvl w:val="1"/>
          <w:numId w:val="900"/>
        </w:numPr>
        <w:spacing w:before="0" w:after="0"/>
      </w:pPr>
      <w:r>
        <w:t>Internal Forces</w:t>
      </w:r>
    </w:p>
    <w:p>
      <w:pPr>
        <w:numPr>
          <w:ilvl w:val="1"/>
          <w:numId w:val="900"/>
        </w:numPr>
        <w:spacing w:before="0" w:after="0"/>
      </w:pPr>
      <w:r>
        <w:t>Body Forces</w:t>
      </w:r>
    </w:p>
    <w:p>
      <w:pPr>
        <w:numPr>
          <w:ilvl w:val="2"/>
          <w:numId w:val="900"/>
        </w:numPr>
        <w:spacing w:before="0" w:after="0"/>
      </w:pPr>
      <w:r>
        <w:t>Gravitational Forces</w:t>
      </w:r>
    </w:p>
    <w:p>
      <w:pPr>
        <w:numPr>
          <w:ilvl w:val="2"/>
          <w:numId w:val="900"/>
        </w:numPr>
        <w:spacing w:before="0" w:after="0"/>
      </w:pPr>
      <w:r>
        <w:t>Electromagnetic Forces</w:t>
      </w:r>
    </w:p>
    <w:p>
      <w:pPr>
        <w:numPr>
          <w:ilvl w:val="2"/>
          <w:numId w:val="900"/>
        </w:numPr>
        <w:spacing w:before="0" w:after="0"/>
      </w:pPr>
      <w:r>
        <w:t>Inertial Forces</w:t>
      </w:r>
    </w:p>
    <w:p>
      <w:pPr>
        <w:numPr>
          <w:ilvl w:val="1"/>
          <w:numId w:val="900"/>
        </w:numPr>
        <w:spacing w:before="0" w:after="0"/>
      </w:pPr>
      <w:r>
        <w:t>Surface Forces</w:t>
      </w:r>
    </w:p>
    <w:p>
      <w:pPr>
        <w:numPr>
          <w:ilvl w:val="2"/>
          <w:numId w:val="900"/>
        </w:numPr>
        <w:spacing w:before="0" w:after="0"/>
      </w:pPr>
      <w:r>
        <w:t>Traction Vector</w:t>
      </w:r>
    </w:p>
    <w:p>
      <w:pPr>
        <w:numPr>
          <w:ilvl w:val="2"/>
          <w:numId w:val="900"/>
        </w:numPr>
        <w:spacing w:before="0" w:after="0"/>
      </w:pPr>
      <w:r>
        <w:t>Normal and Shear Components</w:t>
      </w:r>
    </w:p>
    <w:p>
      <w:pPr>
        <w:numPr>
          <w:ilvl w:val="0"/>
          <w:numId w:val="900"/>
        </w:numPr>
        <w:spacing w:before="0" w:after="0"/>
      </w:pPr>
      <w:r>
        <w:t>Cauchy Stress Principle</w:t>
      </w:r>
    </w:p>
    <w:p>
      <w:pPr>
        <w:numPr>
          <w:ilvl w:val="1"/>
          <w:numId w:val="900"/>
        </w:numPr>
        <w:spacing w:before="0" w:after="0"/>
      </w:pPr>
      <w:r>
        <w:t>Cauchy's Fundamental Theorem</w:t>
      </w:r>
    </w:p>
    <w:p>
      <w:pPr>
        <w:numPr>
          <w:ilvl w:val="1"/>
          <w:numId w:val="900"/>
        </w:numPr>
        <w:spacing w:before="0" w:after="0"/>
      </w:pPr>
      <w:r>
        <w:t>Cauchy Stress Tensor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Symmetry Property</w:t>
      </w:r>
    </w:p>
    <w:p>
      <w:pPr>
        <w:numPr>
          <w:ilvl w:val="1"/>
          <w:numId w:val="900"/>
        </w:numPr>
        <w:spacing w:before="0" w:after="0"/>
      </w:pPr>
      <w:r>
        <w:t>Stress Vector on Arbitrary Planes</w:t>
      </w:r>
    </w:p>
    <w:p>
      <w:pPr>
        <w:numPr>
          <w:ilvl w:val="1"/>
          <w:numId w:val="900"/>
        </w:numPr>
        <w:spacing w:before="0" w:after="0"/>
      </w:pPr>
      <w:r>
        <w:t>Sign Conventions</w:t>
      </w:r>
    </w:p>
    <w:p>
      <w:pPr>
        <w:numPr>
          <w:ilvl w:val="0"/>
          <w:numId w:val="900"/>
        </w:numPr>
        <w:spacing w:before="0" w:after="0"/>
      </w:pPr>
      <w:r>
        <w:t>Principal Stresses and Invariants</w:t>
      </w:r>
    </w:p>
    <w:p>
      <w:pPr>
        <w:numPr>
          <w:ilvl w:val="1"/>
          <w:numId w:val="900"/>
        </w:numPr>
        <w:spacing w:before="0" w:after="0"/>
      </w:pPr>
      <w:r>
        <w:t>Principal Stress Values</w:t>
      </w:r>
    </w:p>
    <w:p>
      <w:pPr>
        <w:numPr>
          <w:ilvl w:val="1"/>
          <w:numId w:val="900"/>
        </w:numPr>
        <w:spacing w:before="0" w:after="0"/>
      </w:pPr>
      <w:r>
        <w:t>Principal Stress Directions</w:t>
      </w:r>
    </w:p>
    <w:p>
      <w:pPr>
        <w:numPr>
          <w:ilvl w:val="1"/>
          <w:numId w:val="900"/>
        </w:numPr>
        <w:spacing w:before="0" w:after="0"/>
      </w:pPr>
      <w:r>
        <w:t>Stress Invariants</w:t>
      </w:r>
    </w:p>
    <w:p>
      <w:pPr>
        <w:numPr>
          <w:ilvl w:val="2"/>
          <w:numId w:val="900"/>
        </w:numPr>
        <w:spacing w:before="0" w:after="0"/>
      </w:pPr>
      <w:r>
        <w:t>First Invariant</w:t>
      </w:r>
    </w:p>
    <w:p>
      <w:pPr>
        <w:numPr>
          <w:ilvl w:val="2"/>
          <w:numId w:val="900"/>
        </w:numPr>
        <w:spacing w:before="0" w:after="0"/>
      </w:pPr>
      <w:r>
        <w:t>Second Invariant</w:t>
      </w:r>
    </w:p>
    <w:p>
      <w:pPr>
        <w:numPr>
          <w:ilvl w:val="2"/>
          <w:numId w:val="900"/>
        </w:numPr>
        <w:spacing w:before="0" w:after="0"/>
      </w:pPr>
      <w:r>
        <w:t>Third Invariant</w:t>
      </w:r>
    </w:p>
    <w:p>
      <w:pPr>
        <w:numPr>
          <w:ilvl w:val="1"/>
          <w:numId w:val="900"/>
        </w:numPr>
        <w:spacing w:before="0" w:after="0"/>
      </w:pPr>
      <w:r>
        <w:t>Maximum Shear Stress</w:t>
      </w:r>
    </w:p>
    <w:p>
      <w:pPr>
        <w:numPr>
          <w:ilvl w:val="1"/>
          <w:numId w:val="900"/>
        </w:numPr>
        <w:spacing w:before="0" w:after="0"/>
      </w:pPr>
      <w:r>
        <w:t>Hydrostatic and Deviatoric Stress</w:t>
      </w:r>
    </w:p>
    <w:p>
      <w:pPr>
        <w:numPr>
          <w:ilvl w:val="0"/>
          <w:numId w:val="900"/>
        </w:numPr>
        <w:spacing w:before="0" w:after="0"/>
      </w:pPr>
      <w:r>
        <w:t>Stress Representations</w:t>
      </w:r>
    </w:p>
    <w:p>
      <w:pPr>
        <w:numPr>
          <w:ilvl w:val="1"/>
          <w:numId w:val="900"/>
        </w:numPr>
        <w:spacing w:before="0" w:after="0"/>
      </w:pPr>
      <w:r>
        <w:t>Mohr's Circle</w:t>
      </w:r>
    </w:p>
    <w:p>
      <w:pPr>
        <w:numPr>
          <w:ilvl w:val="2"/>
          <w:numId w:val="900"/>
        </w:numPr>
        <w:spacing w:before="0" w:after="0"/>
      </w:pPr>
      <w:r>
        <w:t>Two-Dimensional Analysis</w:t>
      </w:r>
    </w:p>
    <w:p>
      <w:pPr>
        <w:numPr>
          <w:ilvl w:val="2"/>
          <w:numId w:val="900"/>
        </w:numPr>
        <w:spacing w:before="0" w:after="0"/>
      </w:pPr>
      <w:r>
        <w:t>Three-Dimensional Analysis</w:t>
      </w:r>
    </w:p>
    <w:p>
      <w:pPr>
        <w:numPr>
          <w:ilvl w:val="2"/>
          <w:numId w:val="900"/>
        </w:numPr>
        <w:spacing w:before="0" w:after="0"/>
      </w:pPr>
      <w:r>
        <w:t>Construction and Applications</w:t>
      </w:r>
    </w:p>
    <w:p>
      <w:pPr>
        <w:numPr>
          <w:ilvl w:val="1"/>
          <w:numId w:val="900"/>
        </w:numPr>
        <w:spacing w:before="0" w:after="0"/>
      </w:pPr>
      <w:r>
        <w:t>Stress Space Representations</w:t>
      </w:r>
    </w:p>
    <w:p>
      <w:pPr>
        <w:numPr>
          <w:ilvl w:val="0"/>
          <w:numId w:val="900"/>
        </w:numPr>
        <w:spacing w:before="0" w:after="0"/>
      </w:pPr>
      <w:r>
        <w:t>Alternative Stress Measures</w:t>
      </w:r>
    </w:p>
    <w:p>
      <w:pPr>
        <w:numPr>
          <w:ilvl w:val="1"/>
          <w:numId w:val="900"/>
        </w:numPr>
        <w:spacing w:before="0" w:after="0"/>
      </w:pPr>
      <w:r>
        <w:t>First Piola-Kirchhoff Stress</w:t>
      </w:r>
    </w:p>
    <w:p>
      <w:pPr>
        <w:numPr>
          <w:ilvl w:val="1"/>
          <w:numId w:val="900"/>
        </w:numPr>
        <w:spacing w:before="0" w:after="0"/>
      </w:pPr>
      <w:r>
        <w:t>Second Piola-Kirchhoff Stress</w:t>
      </w:r>
    </w:p>
    <w:p>
      <w:pPr>
        <w:numPr>
          <w:ilvl w:val="1"/>
          <w:numId w:val="900"/>
        </w:numPr>
        <w:spacing w:before="0" w:after="0"/>
      </w:pPr>
      <w:r>
        <w:t>Kirchhoff Stress</w:t>
      </w:r>
    </w:p>
    <w:p>
      <w:pPr>
        <w:numPr>
          <w:ilvl w:val="1"/>
          <w:numId w:val="900"/>
        </w:numPr>
        <w:spacing w:before="0" w:after="0"/>
      </w:pPr>
      <w:r>
        <w:t>Nominal Stress</w:t>
      </w:r>
    </w:p>
    <w:p>
      <w:pPr>
        <w:numPr>
          <w:ilvl w:val="1"/>
          <w:numId w:val="900"/>
        </w:numPr>
        <w:spacing w:before="0" w:after="0"/>
      </w:pPr>
      <w:r>
        <w:t>Relationships Between Stress Measures</w:t>
      </w:r>
    </w:p>
    <w:p>
      <w:pPr>
        <w:pStyle w:val="Heading1"/>
      </w:pPr>
      <w:r>
        <w:t>Balance Laws and Field Equations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Conservation vs. Balance Laws</w:t>
      </w:r>
    </w:p>
    <w:p>
      <w:pPr>
        <w:numPr>
          <w:ilvl w:val="1"/>
          <w:numId w:val="900"/>
        </w:numPr>
        <w:spacing w:before="0" w:after="0"/>
      </w:pPr>
      <w:r>
        <w:t>Integral Formulations</w:t>
      </w:r>
    </w:p>
    <w:p>
      <w:pPr>
        <w:numPr>
          <w:ilvl w:val="1"/>
          <w:numId w:val="900"/>
        </w:numPr>
        <w:spacing w:before="0" w:after="0"/>
      </w:pPr>
      <w:r>
        <w:t>Differential Formulations</w:t>
      </w:r>
    </w:p>
    <w:p>
      <w:pPr>
        <w:numPr>
          <w:ilvl w:val="1"/>
          <w:numId w:val="900"/>
        </w:numPr>
        <w:spacing w:before="0" w:after="0"/>
      </w:pPr>
      <w:r>
        <w:t>Jump Conditions</w:t>
      </w:r>
    </w:p>
    <w:p>
      <w:pPr>
        <w:numPr>
          <w:ilvl w:val="0"/>
          <w:numId w:val="900"/>
        </w:numPr>
        <w:spacing w:before="0" w:after="0"/>
      </w:pPr>
      <w:r>
        <w:t>Conservation of Mass</w:t>
      </w:r>
    </w:p>
    <w:p>
      <w:pPr>
        <w:numPr>
          <w:ilvl w:val="1"/>
          <w:numId w:val="900"/>
        </w:numPr>
        <w:spacing w:before="0" w:after="0"/>
      </w:pPr>
      <w:r>
        <w:t>Mass Density</w:t>
      </w:r>
    </w:p>
    <w:p>
      <w:pPr>
        <w:numPr>
          <w:ilvl w:val="1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Material Form</w:t>
      </w:r>
    </w:p>
    <w:p>
      <w:pPr>
        <w:numPr>
          <w:ilvl w:val="2"/>
          <w:numId w:val="900"/>
        </w:numPr>
        <w:spacing w:before="0" w:after="0"/>
      </w:pPr>
      <w:r>
        <w:t>Spatial Form</w:t>
      </w:r>
    </w:p>
    <w:p>
      <w:pPr>
        <w:numPr>
          <w:ilvl w:val="1"/>
          <w:numId w:val="900"/>
        </w:numPr>
        <w:spacing w:before="0" w:after="0"/>
      </w:pPr>
      <w:r>
        <w:t>Incompressible Materials</w:t>
      </w:r>
    </w:p>
    <w:p>
      <w:pPr>
        <w:numPr>
          <w:ilvl w:val="0"/>
          <w:numId w:val="900"/>
        </w:numPr>
        <w:spacing w:before="0" w:after="0"/>
      </w:pPr>
      <w:r>
        <w:t>Balance of Linear Momentum</w:t>
      </w:r>
    </w:p>
    <w:p>
      <w:pPr>
        <w:numPr>
          <w:ilvl w:val="1"/>
          <w:numId w:val="900"/>
        </w:numPr>
        <w:spacing w:before="0" w:after="0"/>
      </w:pPr>
      <w:r>
        <w:t>Momentum Density</w:t>
      </w:r>
    </w:p>
    <w:p>
      <w:pPr>
        <w:numPr>
          <w:ilvl w:val="1"/>
          <w:numId w:val="900"/>
        </w:numPr>
        <w:spacing w:before="0" w:after="0"/>
      </w:pPr>
      <w:r>
        <w:t>Cauchy's Equations of Motion</w:t>
      </w:r>
    </w:p>
    <w:p>
      <w:pPr>
        <w:numPr>
          <w:ilvl w:val="1"/>
          <w:numId w:val="900"/>
        </w:numPr>
        <w:spacing w:before="0" w:after="0"/>
      </w:pPr>
      <w:r>
        <w:t>Equilibrium Equations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0"/>
          <w:numId w:val="900"/>
        </w:numPr>
        <w:spacing w:before="0" w:after="0"/>
      </w:pPr>
      <w:r>
        <w:t>Balance of Angular Momentum</w:t>
      </w:r>
    </w:p>
    <w:p>
      <w:pPr>
        <w:numPr>
          <w:ilvl w:val="1"/>
          <w:numId w:val="900"/>
        </w:numPr>
        <w:spacing w:before="0" w:after="0"/>
      </w:pPr>
      <w:r>
        <w:t>Angular Momentum Density</w:t>
      </w:r>
    </w:p>
    <w:p>
      <w:pPr>
        <w:numPr>
          <w:ilvl w:val="1"/>
          <w:numId w:val="900"/>
        </w:numPr>
        <w:spacing w:before="0" w:after="0"/>
      </w:pPr>
      <w:r>
        <w:t>Moment Balance</w:t>
      </w:r>
    </w:p>
    <w:p>
      <w:pPr>
        <w:numPr>
          <w:ilvl w:val="1"/>
          <w:numId w:val="900"/>
        </w:numPr>
        <w:spacing w:before="0" w:after="0"/>
      </w:pPr>
      <w:r>
        <w:t>Symmetry of Stress Tensor</w:t>
      </w:r>
    </w:p>
    <w:p>
      <w:pPr>
        <w:numPr>
          <w:ilvl w:val="0"/>
          <w:numId w:val="900"/>
        </w:numPr>
        <w:spacing w:before="0" w:after="0"/>
      </w:pPr>
      <w:r>
        <w:t>Balance of Energy</w:t>
      </w:r>
    </w:p>
    <w:p>
      <w:pPr>
        <w:numPr>
          <w:ilvl w:val="1"/>
          <w:numId w:val="900"/>
        </w:numPr>
        <w:spacing w:before="0" w:after="0"/>
      </w:pPr>
      <w:r>
        <w:t>Energy Density</w:t>
      </w:r>
    </w:p>
    <w:p>
      <w:pPr>
        <w:numPr>
          <w:ilvl w:val="1"/>
          <w:numId w:val="900"/>
        </w:numPr>
        <w:spacing w:before="0" w:after="0"/>
      </w:pPr>
      <w:r>
        <w:t>First Law of Thermodynamics</w:t>
      </w:r>
    </w:p>
    <w:p>
      <w:pPr>
        <w:numPr>
          <w:ilvl w:val="1"/>
          <w:numId w:val="900"/>
        </w:numPr>
        <w:spacing w:before="0" w:after="0"/>
      </w:pPr>
      <w:r>
        <w:t>Internal Energy</w:t>
      </w:r>
    </w:p>
    <w:p>
      <w:pPr>
        <w:numPr>
          <w:ilvl w:val="1"/>
          <w:numId w:val="900"/>
        </w:numPr>
        <w:spacing w:before="0" w:after="0"/>
      </w:pPr>
      <w:r>
        <w:t>Kinetic Energy</w:t>
      </w:r>
    </w:p>
    <w:p>
      <w:pPr>
        <w:numPr>
          <w:ilvl w:val="1"/>
          <w:numId w:val="900"/>
        </w:numPr>
        <w:spacing w:before="0" w:after="0"/>
      </w:pPr>
      <w:r>
        <w:t>Heat Flux</w:t>
      </w:r>
    </w:p>
    <w:p>
      <w:pPr>
        <w:numPr>
          <w:ilvl w:val="1"/>
          <w:numId w:val="900"/>
        </w:numPr>
        <w:spacing w:before="0" w:after="0"/>
      </w:pPr>
      <w:r>
        <w:t>Mechanical Power</w:t>
      </w:r>
    </w:p>
    <w:p>
      <w:pPr>
        <w:numPr>
          <w:ilvl w:val="0"/>
          <w:numId w:val="900"/>
        </w:numPr>
        <w:spacing w:before="0" w:after="0"/>
      </w:pPr>
      <w:r>
        <w:t>Entropy Inequality</w:t>
      </w:r>
    </w:p>
    <w:p>
      <w:pPr>
        <w:numPr>
          <w:ilvl w:val="1"/>
          <w:numId w:val="900"/>
        </w:numPr>
        <w:spacing w:before="0" w:after="0"/>
      </w:pPr>
      <w:r>
        <w:t>Second Law of Thermodynamics</w:t>
      </w:r>
    </w:p>
    <w:p>
      <w:pPr>
        <w:numPr>
          <w:ilvl w:val="1"/>
          <w:numId w:val="900"/>
        </w:numPr>
        <w:spacing w:before="0" w:after="0"/>
      </w:pPr>
      <w:r>
        <w:t>Clausius-Duhem Inequality</w:t>
      </w:r>
    </w:p>
    <w:p>
      <w:pPr>
        <w:numPr>
          <w:ilvl w:val="1"/>
          <w:numId w:val="900"/>
        </w:numPr>
        <w:spacing w:before="0" w:after="0"/>
      </w:pPr>
      <w:r>
        <w:t>Dissipation Function</w:t>
      </w:r>
    </w:p>
    <w:p>
      <w:pPr>
        <w:pStyle w:val="Heading1"/>
      </w:pPr>
      <w:r>
        <w:t>Constitutive Relations</w:t>
      </w:r>
    </w:p>
    <w:p>
      <w:pPr>
        <w:numPr>
          <w:ilvl w:val="0"/>
          <w:numId w:val="900"/>
        </w:numPr>
        <w:spacing w:before="0" w:after="0"/>
      </w:pPr>
      <w:r>
        <w:t>Principles of Constitutive Theory</w:t>
      </w:r>
    </w:p>
    <w:p>
      <w:pPr>
        <w:numPr>
          <w:ilvl w:val="1"/>
          <w:numId w:val="900"/>
        </w:numPr>
        <w:spacing w:before="0" w:after="0"/>
      </w:pPr>
      <w:r>
        <w:t>Determinism</w:t>
      </w:r>
    </w:p>
    <w:p>
      <w:pPr>
        <w:numPr>
          <w:ilvl w:val="1"/>
          <w:numId w:val="900"/>
        </w:numPr>
        <w:spacing w:before="0" w:after="0"/>
      </w:pPr>
      <w:r>
        <w:t>Local Action</w:t>
      </w:r>
    </w:p>
    <w:p>
      <w:pPr>
        <w:numPr>
          <w:ilvl w:val="1"/>
          <w:numId w:val="900"/>
        </w:numPr>
        <w:spacing w:before="0" w:after="0"/>
      </w:pPr>
      <w:r>
        <w:t>Material Objectivity</w:t>
      </w:r>
    </w:p>
    <w:p>
      <w:pPr>
        <w:numPr>
          <w:ilvl w:val="1"/>
          <w:numId w:val="900"/>
        </w:numPr>
        <w:spacing w:before="0" w:after="0"/>
      </w:pPr>
      <w:r>
        <w:t>Material Symmetry</w:t>
      </w:r>
    </w:p>
    <w:p>
      <w:pPr>
        <w:numPr>
          <w:ilvl w:val="1"/>
          <w:numId w:val="900"/>
        </w:numPr>
        <w:spacing w:before="0" w:after="0"/>
      </w:pPr>
      <w:r>
        <w:t>Thermodynamic Restrictions</w:t>
      </w:r>
    </w:p>
    <w:p>
      <w:pPr>
        <w:numPr>
          <w:ilvl w:val="0"/>
          <w:numId w:val="900"/>
        </w:numPr>
        <w:spacing w:before="0" w:after="0"/>
      </w:pPr>
      <w:r>
        <w:t>Material Symmetry</w:t>
      </w:r>
    </w:p>
    <w:p>
      <w:pPr>
        <w:numPr>
          <w:ilvl w:val="1"/>
          <w:numId w:val="900"/>
        </w:numPr>
        <w:spacing w:before="0" w:after="0"/>
      </w:pPr>
      <w:r>
        <w:t>Isotropic Materials</w:t>
      </w:r>
    </w:p>
    <w:p>
      <w:pPr>
        <w:numPr>
          <w:ilvl w:val="1"/>
          <w:numId w:val="900"/>
        </w:numPr>
        <w:spacing w:before="0" w:after="0"/>
      </w:pPr>
      <w:r>
        <w:t>Anisotropic Materials</w:t>
      </w:r>
    </w:p>
    <w:p>
      <w:pPr>
        <w:numPr>
          <w:ilvl w:val="1"/>
          <w:numId w:val="900"/>
        </w:numPr>
        <w:spacing w:before="0" w:after="0"/>
      </w:pPr>
      <w:r>
        <w:t>Orthotropic Materials</w:t>
      </w:r>
    </w:p>
    <w:p>
      <w:pPr>
        <w:numPr>
          <w:ilvl w:val="1"/>
          <w:numId w:val="900"/>
        </w:numPr>
        <w:spacing w:before="0" w:after="0"/>
      </w:pPr>
      <w:r>
        <w:t>Transversely Isotropic Materials</w:t>
      </w:r>
    </w:p>
    <w:p>
      <w:pPr>
        <w:numPr>
          <w:ilvl w:val="0"/>
          <w:numId w:val="900"/>
        </w:numPr>
        <w:spacing w:before="0" w:after="0"/>
      </w:pPr>
      <w:r>
        <w:t>Elastic Materials</w:t>
      </w:r>
    </w:p>
    <w:p>
      <w:pPr>
        <w:numPr>
          <w:ilvl w:val="1"/>
          <w:numId w:val="900"/>
        </w:numPr>
        <w:spacing w:before="0" w:after="0"/>
      </w:pPr>
      <w:r>
        <w:t>Hyperelasticity</w:t>
      </w:r>
    </w:p>
    <w:p>
      <w:pPr>
        <w:numPr>
          <w:ilvl w:val="2"/>
          <w:numId w:val="900"/>
        </w:numPr>
        <w:spacing w:before="0" w:after="0"/>
      </w:pPr>
      <w:r>
        <w:t>Strain Energy Function</w:t>
      </w:r>
    </w:p>
    <w:p>
      <w:pPr>
        <w:numPr>
          <w:ilvl w:val="2"/>
          <w:numId w:val="900"/>
        </w:numPr>
        <w:spacing w:before="0" w:after="0"/>
      </w:pPr>
      <w:r>
        <w:t>Stress-Strain Relations</w:t>
      </w:r>
    </w:p>
    <w:p>
      <w:pPr>
        <w:numPr>
          <w:ilvl w:val="2"/>
          <w:numId w:val="900"/>
        </w:numPr>
        <w:spacing w:before="0" w:after="0"/>
      </w:pPr>
      <w:r>
        <w:t>Material Stability</w:t>
      </w:r>
    </w:p>
    <w:p>
      <w:pPr>
        <w:numPr>
          <w:ilvl w:val="1"/>
          <w:numId w:val="900"/>
        </w:numPr>
        <w:spacing w:before="0" w:after="0"/>
      </w:pPr>
      <w:r>
        <w:t>Linear Elasticity</w:t>
      </w:r>
    </w:p>
    <w:p>
      <w:pPr>
        <w:numPr>
          <w:ilvl w:val="2"/>
          <w:numId w:val="900"/>
        </w:numPr>
        <w:spacing w:before="0" w:after="0"/>
      </w:pPr>
      <w:r>
        <w:t>Hooke's Law</w:t>
      </w:r>
    </w:p>
    <w:p>
      <w:pPr>
        <w:numPr>
          <w:ilvl w:val="2"/>
          <w:numId w:val="900"/>
        </w:numPr>
        <w:spacing w:before="0" w:after="0"/>
      </w:pPr>
      <w:r>
        <w:t>Elastic Constants</w:t>
      </w:r>
    </w:p>
    <w:p>
      <w:pPr>
        <w:numPr>
          <w:ilvl w:val="3"/>
          <w:numId w:val="900"/>
        </w:numPr>
        <w:spacing w:before="0" w:after="0"/>
      </w:pPr>
      <w:r>
        <w:t>Young's Modulus</w:t>
      </w:r>
    </w:p>
    <w:p>
      <w:pPr>
        <w:numPr>
          <w:ilvl w:val="3"/>
          <w:numId w:val="900"/>
        </w:numPr>
        <w:spacing w:before="0" w:after="0"/>
      </w:pPr>
      <w:r>
        <w:t>Poisson's Ratio</w:t>
      </w:r>
    </w:p>
    <w:p>
      <w:pPr>
        <w:numPr>
          <w:ilvl w:val="3"/>
          <w:numId w:val="900"/>
        </w:numPr>
        <w:spacing w:before="0" w:after="0"/>
      </w:pPr>
      <w:r>
        <w:t>Shear Modulus</w:t>
      </w:r>
    </w:p>
    <w:p>
      <w:pPr>
        <w:numPr>
          <w:ilvl w:val="3"/>
          <w:numId w:val="900"/>
        </w:numPr>
        <w:spacing w:before="0" w:after="0"/>
      </w:pPr>
      <w:r>
        <w:t>Bulk Modulus</w:t>
      </w:r>
    </w:p>
    <w:p>
      <w:pPr>
        <w:numPr>
          <w:ilvl w:val="3"/>
          <w:numId w:val="900"/>
        </w:numPr>
        <w:spacing w:before="0" w:after="0"/>
      </w:pPr>
      <w:r>
        <w:t>Lamé Parameters</w:t>
      </w:r>
    </w:p>
    <w:p>
      <w:pPr>
        <w:numPr>
          <w:ilvl w:val="2"/>
          <w:numId w:val="900"/>
        </w:numPr>
        <w:spacing w:before="0" w:after="0"/>
      </w:pPr>
      <w:r>
        <w:t>Isotropic Linear Elasticity</w:t>
      </w:r>
    </w:p>
    <w:p>
      <w:pPr>
        <w:numPr>
          <w:ilvl w:val="2"/>
          <w:numId w:val="900"/>
        </w:numPr>
        <w:spacing w:before="0" w:after="0"/>
      </w:pPr>
      <w:r>
        <w:t>Anisotropic Linear Elasticity</w:t>
      </w:r>
    </w:p>
    <w:p>
      <w:pPr>
        <w:numPr>
          <w:ilvl w:val="1"/>
          <w:numId w:val="900"/>
        </w:numPr>
        <w:spacing w:before="0" w:after="0"/>
      </w:pPr>
      <w:r>
        <w:t>Thermoelasticity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Coupled Thermomechanical Response</w:t>
      </w:r>
    </w:p>
    <w:p>
      <w:pPr>
        <w:numPr>
          <w:ilvl w:val="0"/>
          <w:numId w:val="900"/>
        </w:numPr>
        <w:spacing w:before="0" w:after="0"/>
      </w:pPr>
      <w:r>
        <w:t>Fluid Materials</w:t>
      </w:r>
    </w:p>
    <w:p>
      <w:pPr>
        <w:numPr>
          <w:ilvl w:val="1"/>
          <w:numId w:val="900"/>
        </w:numPr>
        <w:spacing w:before="0" w:after="0"/>
      </w:pPr>
      <w:r>
        <w:t>Ideal Fluids</w:t>
      </w:r>
    </w:p>
    <w:p>
      <w:pPr>
        <w:numPr>
          <w:ilvl w:val="2"/>
          <w:numId w:val="900"/>
        </w:numPr>
        <w:spacing w:before="0" w:after="0"/>
      </w:pPr>
      <w:r>
        <w:t>Inviscid Flow</w:t>
      </w:r>
    </w:p>
    <w:p>
      <w:pPr>
        <w:numPr>
          <w:ilvl w:val="2"/>
          <w:numId w:val="900"/>
        </w:numPr>
        <w:spacing w:before="0" w:after="0"/>
      </w:pPr>
      <w:r>
        <w:t>Euler Equations</w:t>
      </w:r>
    </w:p>
    <w:p>
      <w:pPr>
        <w:numPr>
          <w:ilvl w:val="1"/>
          <w:numId w:val="900"/>
        </w:numPr>
        <w:spacing w:before="0" w:after="0"/>
      </w:pPr>
      <w:r>
        <w:t>Viscous Fluids</w:t>
      </w:r>
    </w:p>
    <w:p>
      <w:pPr>
        <w:numPr>
          <w:ilvl w:val="2"/>
          <w:numId w:val="900"/>
        </w:numPr>
        <w:spacing w:before="0" w:after="0"/>
      </w:pPr>
      <w:r>
        <w:t>Newtonian Fluids</w:t>
      </w:r>
    </w:p>
    <w:p>
      <w:pPr>
        <w:numPr>
          <w:ilvl w:val="2"/>
          <w:numId w:val="900"/>
        </w:numPr>
        <w:spacing w:before="0" w:after="0"/>
      </w:pPr>
      <w:r>
        <w:t>Stokes Relation</w:t>
      </w:r>
    </w:p>
    <w:p>
      <w:pPr>
        <w:numPr>
          <w:ilvl w:val="2"/>
          <w:numId w:val="900"/>
        </w:numPr>
        <w:spacing w:before="0" w:after="0"/>
      </w:pPr>
      <w:r>
        <w:t>Navier-Stokes Equations</w:t>
      </w:r>
    </w:p>
    <w:p>
      <w:pPr>
        <w:numPr>
          <w:ilvl w:val="1"/>
          <w:numId w:val="900"/>
        </w:numPr>
        <w:spacing w:before="0" w:after="0"/>
      </w:pPr>
      <w:r>
        <w:t>Non-Newtonian Fluids</w:t>
      </w:r>
    </w:p>
    <w:p>
      <w:pPr>
        <w:numPr>
          <w:ilvl w:val="2"/>
          <w:numId w:val="900"/>
        </w:numPr>
        <w:spacing w:before="0" w:after="0"/>
      </w:pPr>
      <w:r>
        <w:t>Generalized Newtonian Fluids</w:t>
      </w:r>
    </w:p>
    <w:p>
      <w:pPr>
        <w:numPr>
          <w:ilvl w:val="2"/>
          <w:numId w:val="900"/>
        </w:numPr>
        <w:spacing w:before="0" w:after="0"/>
      </w:pPr>
      <w:r>
        <w:t>Viscoelastic Fluids</w:t>
      </w:r>
    </w:p>
    <w:p>
      <w:pPr>
        <w:numPr>
          <w:ilvl w:val="2"/>
          <w:numId w:val="900"/>
        </w:numPr>
        <w:spacing w:before="0" w:after="0"/>
      </w:pPr>
      <w:r>
        <w:t>Complex Fluids</w:t>
      </w:r>
    </w:p>
    <w:p>
      <w:pPr>
        <w:numPr>
          <w:ilvl w:val="0"/>
          <w:numId w:val="900"/>
        </w:numPr>
        <w:spacing w:before="0" w:after="0"/>
      </w:pPr>
      <w:r>
        <w:t>Inelastic Materials</w:t>
      </w:r>
    </w:p>
    <w:p>
      <w:pPr>
        <w:numPr>
          <w:ilvl w:val="1"/>
          <w:numId w:val="900"/>
        </w:numPr>
        <w:spacing w:before="0" w:after="0"/>
      </w:pPr>
      <w:r>
        <w:t>Viscoelasticity</w:t>
      </w:r>
    </w:p>
    <w:p>
      <w:pPr>
        <w:numPr>
          <w:ilvl w:val="2"/>
          <w:numId w:val="900"/>
        </w:numPr>
        <w:spacing w:before="0" w:after="0"/>
      </w:pPr>
      <w:r>
        <w:t>Linear Viscoelasticity</w:t>
      </w:r>
    </w:p>
    <w:p>
      <w:pPr>
        <w:numPr>
          <w:ilvl w:val="2"/>
          <w:numId w:val="900"/>
        </w:numPr>
        <w:spacing w:before="0" w:after="0"/>
      </w:pPr>
      <w:r>
        <w:t>Creep and Relaxation</w:t>
      </w:r>
    </w:p>
    <w:p>
      <w:pPr>
        <w:numPr>
          <w:ilvl w:val="2"/>
          <w:numId w:val="900"/>
        </w:numPr>
        <w:spacing w:before="0" w:after="0"/>
      </w:pPr>
      <w:r>
        <w:t>Mechanical Models</w:t>
      </w:r>
    </w:p>
    <w:p>
      <w:pPr>
        <w:numPr>
          <w:ilvl w:val="3"/>
          <w:numId w:val="900"/>
        </w:numPr>
        <w:spacing w:before="0" w:after="0"/>
      </w:pPr>
      <w:r>
        <w:t>Maxwell Model</w:t>
      </w:r>
    </w:p>
    <w:p>
      <w:pPr>
        <w:numPr>
          <w:ilvl w:val="3"/>
          <w:numId w:val="900"/>
        </w:numPr>
        <w:spacing w:before="0" w:after="0"/>
      </w:pPr>
      <w:r>
        <w:t>Kelvin-Voigt Model</w:t>
      </w:r>
    </w:p>
    <w:p>
      <w:pPr>
        <w:numPr>
          <w:ilvl w:val="3"/>
          <w:numId w:val="900"/>
        </w:numPr>
        <w:spacing w:before="0" w:after="0"/>
      </w:pPr>
      <w:r>
        <w:t>Standard Linear Solid</w:t>
      </w:r>
    </w:p>
    <w:p>
      <w:pPr>
        <w:numPr>
          <w:ilvl w:val="2"/>
          <w:numId w:val="900"/>
        </w:numPr>
        <w:spacing w:before="0" w:after="0"/>
      </w:pPr>
      <w:r>
        <w:t>Hereditary Integrals</w:t>
      </w:r>
    </w:p>
    <w:p>
      <w:pPr>
        <w:numPr>
          <w:ilvl w:val="1"/>
          <w:numId w:val="900"/>
        </w:numPr>
        <w:spacing w:before="0" w:after="0"/>
      </w:pPr>
      <w:r>
        <w:t>Plasticity</w:t>
      </w:r>
    </w:p>
    <w:p>
      <w:pPr>
        <w:numPr>
          <w:ilvl w:val="2"/>
          <w:numId w:val="900"/>
        </w:numPr>
        <w:spacing w:before="0" w:after="0"/>
      </w:pPr>
      <w:r>
        <w:t>Yield Criteria</w:t>
      </w:r>
    </w:p>
    <w:p>
      <w:pPr>
        <w:numPr>
          <w:ilvl w:val="3"/>
          <w:numId w:val="900"/>
        </w:numPr>
        <w:spacing w:before="0" w:after="0"/>
      </w:pPr>
      <w:r>
        <w:t>Tresca Criterion</w:t>
      </w:r>
    </w:p>
    <w:p>
      <w:pPr>
        <w:numPr>
          <w:ilvl w:val="3"/>
          <w:numId w:val="900"/>
        </w:numPr>
        <w:spacing w:before="0" w:after="0"/>
      </w:pPr>
      <w:r>
        <w:t>von Mises Criterion</w:t>
      </w:r>
    </w:p>
    <w:p>
      <w:pPr>
        <w:numPr>
          <w:ilvl w:val="3"/>
          <w:numId w:val="900"/>
        </w:numPr>
        <w:spacing w:before="0" w:after="0"/>
      </w:pPr>
      <w:r>
        <w:t>Mohr-Coulomb Criterion</w:t>
      </w:r>
    </w:p>
    <w:p>
      <w:pPr>
        <w:numPr>
          <w:ilvl w:val="2"/>
          <w:numId w:val="900"/>
        </w:numPr>
        <w:spacing w:before="0" w:after="0"/>
      </w:pPr>
      <w:r>
        <w:t>Flow Rules</w:t>
      </w:r>
    </w:p>
    <w:p>
      <w:pPr>
        <w:numPr>
          <w:ilvl w:val="3"/>
          <w:numId w:val="900"/>
        </w:numPr>
        <w:spacing w:before="0" w:after="0"/>
      </w:pPr>
      <w:r>
        <w:t>Associated Flow</w:t>
      </w:r>
    </w:p>
    <w:p>
      <w:pPr>
        <w:numPr>
          <w:ilvl w:val="3"/>
          <w:numId w:val="900"/>
        </w:numPr>
        <w:spacing w:before="0" w:after="0"/>
      </w:pPr>
      <w:r>
        <w:t>Non-Associated Flow</w:t>
      </w:r>
    </w:p>
    <w:p>
      <w:pPr>
        <w:numPr>
          <w:ilvl w:val="2"/>
          <w:numId w:val="900"/>
        </w:numPr>
        <w:spacing w:before="0" w:after="0"/>
      </w:pPr>
      <w:r>
        <w:t>Hardening Laws</w:t>
      </w:r>
    </w:p>
    <w:p>
      <w:pPr>
        <w:numPr>
          <w:ilvl w:val="3"/>
          <w:numId w:val="900"/>
        </w:numPr>
        <w:spacing w:before="0" w:after="0"/>
      </w:pPr>
      <w:r>
        <w:t>Isotropic Hardening</w:t>
      </w:r>
    </w:p>
    <w:p>
      <w:pPr>
        <w:numPr>
          <w:ilvl w:val="3"/>
          <w:numId w:val="900"/>
        </w:numPr>
        <w:spacing w:before="0" w:after="0"/>
      </w:pPr>
      <w:r>
        <w:t>Kinematic Hardening</w:t>
      </w:r>
    </w:p>
    <w:p>
      <w:pPr>
        <w:pStyle w:val="Heading1"/>
      </w:pPr>
      <w:r>
        <w:t>Linear Elasticity</w:t>
      </w:r>
    </w:p>
    <w:p>
      <w:pPr>
        <w:numPr>
          <w:ilvl w:val="0"/>
          <w:numId w:val="900"/>
        </w:numPr>
        <w:spacing w:before="0" w:after="0"/>
      </w:pPr>
      <w:r>
        <w:t>Governing Equations</w:t>
      </w:r>
    </w:p>
    <w:p>
      <w:pPr>
        <w:numPr>
          <w:ilvl w:val="1"/>
          <w:numId w:val="900"/>
        </w:numPr>
        <w:spacing w:before="0" w:after="0"/>
      </w:pPr>
      <w:r>
        <w:t>Navier-Cauchy Equations</w:t>
      </w:r>
    </w:p>
    <w:p>
      <w:pPr>
        <w:numPr>
          <w:ilvl w:val="1"/>
          <w:numId w:val="900"/>
        </w:numPr>
        <w:spacing w:before="0" w:after="0"/>
      </w:pPr>
      <w:r>
        <w:t>Displacement Formulation</w:t>
      </w:r>
    </w:p>
    <w:p>
      <w:pPr>
        <w:numPr>
          <w:ilvl w:val="1"/>
          <w:numId w:val="900"/>
        </w:numPr>
        <w:spacing w:before="0" w:after="0"/>
      </w:pPr>
      <w:r>
        <w:t>Stress Formulation</w:t>
      </w:r>
    </w:p>
    <w:p>
      <w:pPr>
        <w:numPr>
          <w:ilvl w:val="1"/>
          <w:numId w:val="900"/>
        </w:numPr>
        <w:spacing w:before="0" w:after="0"/>
      </w:pPr>
      <w:r>
        <w:t>Mixed Formulations</w:t>
      </w:r>
    </w:p>
    <w:p>
      <w:pPr>
        <w:numPr>
          <w:ilvl w:val="0"/>
          <w:numId w:val="900"/>
        </w:numPr>
        <w:spacing w:before="0" w:after="0"/>
      </w:pPr>
      <w:r>
        <w:t>Boundary Value Problems</w:t>
      </w:r>
    </w:p>
    <w:p>
      <w:pPr>
        <w:numPr>
          <w:ilvl w:val="1"/>
          <w:numId w:val="900"/>
        </w:numPr>
        <w:spacing w:before="0" w:after="0"/>
      </w:pPr>
      <w:r>
        <w:t>Types of Boundary Conditions</w:t>
      </w:r>
    </w:p>
    <w:p>
      <w:pPr>
        <w:numPr>
          <w:ilvl w:val="2"/>
          <w:numId w:val="900"/>
        </w:numPr>
        <w:spacing w:before="0" w:after="0"/>
      </w:pPr>
      <w:r>
        <w:t>Displacement Boundary Conditions</w:t>
      </w:r>
    </w:p>
    <w:p>
      <w:pPr>
        <w:numPr>
          <w:ilvl w:val="2"/>
          <w:numId w:val="900"/>
        </w:numPr>
        <w:spacing w:before="0" w:after="0"/>
      </w:pPr>
      <w:r>
        <w:t>Traction Boundary Conditions</w:t>
      </w:r>
    </w:p>
    <w:p>
      <w:pPr>
        <w:numPr>
          <w:ilvl w:val="2"/>
          <w:numId w:val="900"/>
        </w:numPr>
        <w:spacing w:before="0" w:after="0"/>
      </w:pPr>
      <w:r>
        <w:t>Mixed Boundary Conditions</w:t>
      </w:r>
    </w:p>
    <w:p>
      <w:pPr>
        <w:numPr>
          <w:ilvl w:val="1"/>
          <w:numId w:val="900"/>
        </w:numPr>
        <w:spacing w:before="0" w:after="0"/>
      </w:pPr>
      <w:r>
        <w:t>Uniqueness and Existence</w:t>
      </w:r>
    </w:p>
    <w:p>
      <w:pPr>
        <w:numPr>
          <w:ilvl w:val="1"/>
          <w:numId w:val="900"/>
        </w:numPr>
        <w:spacing w:before="0" w:after="0"/>
      </w:pPr>
      <w:r>
        <w:t>Superposition Principle</w:t>
      </w:r>
    </w:p>
    <w:p>
      <w:pPr>
        <w:numPr>
          <w:ilvl w:val="0"/>
          <w:numId w:val="900"/>
        </w:numPr>
        <w:spacing w:before="0" w:after="0"/>
      </w:pPr>
      <w:r>
        <w:t>Two-Dimensional Problems</w:t>
      </w:r>
    </w:p>
    <w:p>
      <w:pPr>
        <w:numPr>
          <w:ilvl w:val="1"/>
          <w:numId w:val="900"/>
        </w:numPr>
        <w:spacing w:before="0" w:after="0"/>
      </w:pPr>
      <w:r>
        <w:t>Plane Stress</w:t>
      </w:r>
    </w:p>
    <w:p>
      <w:pPr>
        <w:numPr>
          <w:ilvl w:val="1"/>
          <w:numId w:val="900"/>
        </w:numPr>
        <w:spacing w:before="0" w:after="0"/>
      </w:pPr>
      <w:r>
        <w:t>Plane Strain</w:t>
      </w:r>
    </w:p>
    <w:p>
      <w:pPr>
        <w:numPr>
          <w:ilvl w:val="1"/>
          <w:numId w:val="900"/>
        </w:numPr>
        <w:spacing w:before="0" w:after="0"/>
      </w:pPr>
      <w:r>
        <w:t>Generalized Plane Stress</w:t>
      </w:r>
    </w:p>
    <w:p>
      <w:pPr>
        <w:numPr>
          <w:ilvl w:val="1"/>
          <w:numId w:val="900"/>
        </w:numPr>
        <w:spacing w:before="0" w:after="0"/>
      </w:pPr>
      <w:r>
        <w:t>Airy Stress Function</w:t>
      </w:r>
    </w:p>
    <w:p>
      <w:pPr>
        <w:numPr>
          <w:ilvl w:val="0"/>
          <w:numId w:val="900"/>
        </w:numPr>
        <w:spacing w:before="0" w:after="0"/>
      </w:pPr>
      <w:r>
        <w:t>Torsion Problems</w:t>
      </w:r>
    </w:p>
    <w:p>
      <w:pPr>
        <w:numPr>
          <w:ilvl w:val="1"/>
          <w:numId w:val="900"/>
        </w:numPr>
        <w:spacing w:before="0" w:after="0"/>
      </w:pPr>
      <w:r>
        <w:t>Saint-Venant Torsion</w:t>
      </w:r>
    </w:p>
    <w:p>
      <w:pPr>
        <w:numPr>
          <w:ilvl w:val="1"/>
          <w:numId w:val="900"/>
        </w:numPr>
        <w:spacing w:before="0" w:after="0"/>
      </w:pPr>
      <w:r>
        <w:t>Prandtl Stress Function</w:t>
      </w:r>
    </w:p>
    <w:p>
      <w:pPr>
        <w:numPr>
          <w:ilvl w:val="1"/>
          <w:numId w:val="900"/>
        </w:numPr>
        <w:spacing w:before="0" w:after="0"/>
      </w:pPr>
      <w:r>
        <w:t>Warping Function</w:t>
      </w:r>
    </w:p>
    <w:p>
      <w:pPr>
        <w:numPr>
          <w:ilvl w:val="1"/>
          <w:numId w:val="900"/>
        </w:numPr>
        <w:spacing w:before="0" w:after="0"/>
      </w:pPr>
      <w:r>
        <w:t>Circular Shafts</w:t>
      </w:r>
    </w:p>
    <w:p>
      <w:pPr>
        <w:numPr>
          <w:ilvl w:val="1"/>
          <w:numId w:val="900"/>
        </w:numPr>
        <w:spacing w:before="0" w:after="0"/>
      </w:pPr>
      <w:r>
        <w:t>Non-Circular Cross-Sections</w:t>
      </w:r>
    </w:p>
    <w:p>
      <w:pPr>
        <w:numPr>
          <w:ilvl w:val="0"/>
          <w:numId w:val="900"/>
        </w:numPr>
        <w:spacing w:before="0" w:after="0"/>
      </w:pPr>
      <w:r>
        <w:t>Beam Theory</w:t>
      </w:r>
    </w:p>
    <w:p>
      <w:pPr>
        <w:numPr>
          <w:ilvl w:val="1"/>
          <w:numId w:val="900"/>
        </w:numPr>
        <w:spacing w:before="0" w:after="0"/>
      </w:pPr>
      <w:r>
        <w:t>Euler-Bernoulli Theory</w:t>
      </w:r>
    </w:p>
    <w:p>
      <w:pPr>
        <w:numPr>
          <w:ilvl w:val="1"/>
          <w:numId w:val="900"/>
        </w:numPr>
        <w:spacing w:before="0" w:after="0"/>
      </w:pPr>
      <w:r>
        <w:t>Timoshenko Theory</w:t>
      </w:r>
    </w:p>
    <w:p>
      <w:pPr>
        <w:numPr>
          <w:ilvl w:val="1"/>
          <w:numId w:val="900"/>
        </w:numPr>
        <w:spacing w:before="0" w:after="0"/>
      </w:pPr>
      <w:r>
        <w:t>Composite Beams</w:t>
      </w:r>
    </w:p>
    <w:p>
      <w:pPr>
        <w:numPr>
          <w:ilvl w:val="1"/>
          <w:numId w:val="900"/>
        </w:numPr>
        <w:spacing w:before="0" w:after="0"/>
      </w:pPr>
      <w:r>
        <w:t>Curved Beams</w:t>
      </w:r>
    </w:p>
    <w:p>
      <w:pPr>
        <w:numPr>
          <w:ilvl w:val="0"/>
          <w:numId w:val="900"/>
        </w:numPr>
        <w:spacing w:before="0" w:after="0"/>
      </w:pPr>
      <w:r>
        <w:t>Energy Methods</w:t>
      </w:r>
    </w:p>
    <w:p>
      <w:pPr>
        <w:numPr>
          <w:ilvl w:val="1"/>
          <w:numId w:val="900"/>
        </w:numPr>
        <w:spacing w:before="0" w:after="0"/>
      </w:pPr>
      <w:r>
        <w:t>Strain Energy</w:t>
      </w:r>
    </w:p>
    <w:p>
      <w:pPr>
        <w:numPr>
          <w:ilvl w:val="1"/>
          <w:numId w:val="900"/>
        </w:numPr>
        <w:spacing w:before="0" w:after="0"/>
      </w:pPr>
      <w:r>
        <w:t>Complementary Energy</w:t>
      </w:r>
    </w:p>
    <w:p>
      <w:pPr>
        <w:numPr>
          <w:ilvl w:val="1"/>
          <w:numId w:val="900"/>
        </w:numPr>
        <w:spacing w:before="0" w:after="0"/>
      </w:pPr>
      <w:r>
        <w:t>Virtual Work Principles</w:t>
      </w:r>
    </w:p>
    <w:p>
      <w:pPr>
        <w:numPr>
          <w:ilvl w:val="1"/>
          <w:numId w:val="900"/>
        </w:numPr>
        <w:spacing w:before="0" w:after="0"/>
      </w:pPr>
      <w:r>
        <w:t>Variational Formulations</w:t>
      </w:r>
    </w:p>
    <w:p>
      <w:pPr>
        <w:pStyle w:val="Heading1"/>
      </w:pPr>
      <w:r>
        <w:t>Fluid Mechanics Applications</w:t>
      </w:r>
    </w:p>
    <w:p>
      <w:pPr>
        <w:numPr>
          <w:ilvl w:val="0"/>
          <w:numId w:val="900"/>
        </w:numPr>
        <w:spacing w:before="0" w:after="0"/>
      </w:pPr>
      <w:r>
        <w:t>Inviscid Flow</w:t>
      </w:r>
    </w:p>
    <w:p>
      <w:pPr>
        <w:numPr>
          <w:ilvl w:val="1"/>
          <w:numId w:val="900"/>
        </w:numPr>
        <w:spacing w:before="0" w:after="0"/>
      </w:pPr>
      <w:r>
        <w:t>Potential Flow Theory</w:t>
      </w:r>
    </w:p>
    <w:p>
      <w:pPr>
        <w:numPr>
          <w:ilvl w:val="1"/>
          <w:numId w:val="900"/>
        </w:numPr>
        <w:spacing w:before="0" w:after="0"/>
      </w:pPr>
      <w:r>
        <w:t>Bernoulli's Equation</w:t>
      </w:r>
    </w:p>
    <w:p>
      <w:pPr>
        <w:numPr>
          <w:ilvl w:val="1"/>
          <w:numId w:val="900"/>
        </w:numPr>
        <w:spacing w:before="0" w:after="0"/>
      </w:pPr>
      <w:r>
        <w:t>Circulation and Vorticity</w:t>
      </w:r>
    </w:p>
    <w:p>
      <w:pPr>
        <w:numPr>
          <w:ilvl w:val="1"/>
          <w:numId w:val="900"/>
        </w:numPr>
        <w:spacing w:before="0" w:after="0"/>
      </w:pPr>
      <w:r>
        <w:t>Complex Variable Methods</w:t>
      </w:r>
    </w:p>
    <w:p>
      <w:pPr>
        <w:numPr>
          <w:ilvl w:val="0"/>
          <w:numId w:val="900"/>
        </w:numPr>
        <w:spacing w:before="0" w:after="0"/>
      </w:pPr>
      <w:r>
        <w:t>Viscous Flow</w:t>
      </w:r>
    </w:p>
    <w:p>
      <w:pPr>
        <w:numPr>
          <w:ilvl w:val="1"/>
          <w:numId w:val="900"/>
        </w:numPr>
        <w:spacing w:before="0" w:after="0"/>
      </w:pPr>
      <w:r>
        <w:t>Exact Solutions</w:t>
      </w:r>
    </w:p>
    <w:p>
      <w:pPr>
        <w:numPr>
          <w:ilvl w:val="2"/>
          <w:numId w:val="900"/>
        </w:numPr>
        <w:spacing w:before="0" w:after="0"/>
      </w:pPr>
      <w:r>
        <w:t>Couette Flow</w:t>
      </w:r>
    </w:p>
    <w:p>
      <w:pPr>
        <w:numPr>
          <w:ilvl w:val="2"/>
          <w:numId w:val="900"/>
        </w:numPr>
        <w:spacing w:before="0" w:after="0"/>
      </w:pPr>
      <w:r>
        <w:t>Poiseuille Flow</w:t>
      </w:r>
    </w:p>
    <w:p>
      <w:pPr>
        <w:numPr>
          <w:ilvl w:val="2"/>
          <w:numId w:val="900"/>
        </w:numPr>
        <w:spacing w:before="0" w:after="0"/>
      </w:pPr>
      <w:r>
        <w:t>Stagnation Point Flow</w:t>
      </w:r>
    </w:p>
    <w:p>
      <w:pPr>
        <w:numPr>
          <w:ilvl w:val="1"/>
          <w:numId w:val="900"/>
        </w:numPr>
        <w:spacing w:before="0" w:after="0"/>
      </w:pPr>
      <w:r>
        <w:t>Creeping Flow</w:t>
      </w:r>
    </w:p>
    <w:p>
      <w:pPr>
        <w:numPr>
          <w:ilvl w:val="2"/>
          <w:numId w:val="900"/>
        </w:numPr>
        <w:spacing w:before="0" w:after="0"/>
      </w:pPr>
      <w:r>
        <w:t>Stokes Equations</w:t>
      </w:r>
    </w:p>
    <w:p>
      <w:pPr>
        <w:numPr>
          <w:ilvl w:val="2"/>
          <w:numId w:val="900"/>
        </w:numPr>
        <w:spacing w:before="0" w:after="0"/>
      </w:pPr>
      <w:r>
        <w:t>Sphere in Viscous Flow</w:t>
      </w:r>
    </w:p>
    <w:p>
      <w:pPr>
        <w:numPr>
          <w:ilvl w:val="1"/>
          <w:numId w:val="900"/>
        </w:numPr>
        <w:spacing w:before="0" w:after="0"/>
      </w:pPr>
      <w:r>
        <w:t>Boundary Layer Theory</w:t>
      </w:r>
    </w:p>
    <w:p>
      <w:pPr>
        <w:numPr>
          <w:ilvl w:val="2"/>
          <w:numId w:val="900"/>
        </w:numPr>
        <w:spacing w:before="0" w:after="0"/>
      </w:pPr>
      <w:r>
        <w:t>Prandtl Equations</w:t>
      </w:r>
    </w:p>
    <w:p>
      <w:pPr>
        <w:numPr>
          <w:ilvl w:val="2"/>
          <w:numId w:val="900"/>
        </w:numPr>
        <w:spacing w:before="0" w:after="0"/>
      </w:pPr>
      <w:r>
        <w:t>Blasius Solution</w:t>
      </w:r>
    </w:p>
    <w:p>
      <w:pPr>
        <w:numPr>
          <w:ilvl w:val="2"/>
          <w:numId w:val="900"/>
        </w:numPr>
        <w:spacing w:before="0" w:after="0"/>
      </w:pPr>
      <w:r>
        <w:t>Momentum Integral Method</w:t>
      </w:r>
    </w:p>
    <w:p>
      <w:pPr>
        <w:numPr>
          <w:ilvl w:val="0"/>
          <w:numId w:val="900"/>
        </w:numPr>
        <w:spacing w:before="0" w:after="0"/>
      </w:pPr>
      <w:r>
        <w:t>Compressible Flow</w:t>
      </w:r>
    </w:p>
    <w:p>
      <w:pPr>
        <w:numPr>
          <w:ilvl w:val="1"/>
          <w:numId w:val="900"/>
        </w:numPr>
        <w:spacing w:before="0" w:after="0"/>
      </w:pPr>
      <w:r>
        <w:t>Acoustic Waves</w:t>
      </w:r>
    </w:p>
    <w:p>
      <w:pPr>
        <w:numPr>
          <w:ilvl w:val="1"/>
          <w:numId w:val="900"/>
        </w:numPr>
        <w:spacing w:before="0" w:after="0"/>
      </w:pPr>
      <w:r>
        <w:t>Shock Waves</w:t>
      </w:r>
    </w:p>
    <w:p>
      <w:pPr>
        <w:numPr>
          <w:ilvl w:val="1"/>
          <w:numId w:val="900"/>
        </w:numPr>
        <w:spacing w:before="0" w:after="0"/>
      </w:pPr>
      <w:r>
        <w:t>Expansion Waves</w:t>
      </w:r>
    </w:p>
    <w:p>
      <w:pPr>
        <w:numPr>
          <w:ilvl w:val="0"/>
          <w:numId w:val="900"/>
        </w:numPr>
        <w:spacing w:before="0" w:after="0"/>
      </w:pPr>
      <w:r>
        <w:t>Non-Newtonian Flow</w:t>
      </w:r>
    </w:p>
    <w:p>
      <w:pPr>
        <w:numPr>
          <w:ilvl w:val="1"/>
          <w:numId w:val="900"/>
        </w:numPr>
        <w:spacing w:before="0" w:after="0"/>
      </w:pPr>
      <w:r>
        <w:t>Power-Law Fluids</w:t>
      </w:r>
    </w:p>
    <w:p>
      <w:pPr>
        <w:numPr>
          <w:ilvl w:val="1"/>
          <w:numId w:val="900"/>
        </w:numPr>
        <w:spacing w:before="0" w:after="0"/>
      </w:pPr>
      <w:r>
        <w:t>Bingham Plastics</w:t>
      </w:r>
    </w:p>
    <w:p>
      <w:pPr>
        <w:numPr>
          <w:ilvl w:val="1"/>
          <w:numId w:val="900"/>
        </w:numPr>
        <w:spacing w:before="0" w:after="0"/>
      </w:pPr>
      <w:r>
        <w:t>Viscoelastic Flow</w:t>
      </w:r>
    </w:p>
    <w:p>
      <w:pPr>
        <w:pStyle w:val="Heading1"/>
      </w:pPr>
      <w:r>
        <w:t>Wave Propagation</w:t>
      </w:r>
    </w:p>
    <w:p>
      <w:pPr>
        <w:numPr>
          <w:ilvl w:val="0"/>
          <w:numId w:val="900"/>
        </w:numPr>
        <w:spacing w:before="0" w:after="0"/>
      </w:pPr>
      <w:r>
        <w:t>Wave Fundamentals</w:t>
      </w:r>
    </w:p>
    <w:p>
      <w:pPr>
        <w:numPr>
          <w:ilvl w:val="1"/>
          <w:numId w:val="900"/>
        </w:numPr>
        <w:spacing w:before="0" w:after="0"/>
      </w:pPr>
      <w:r>
        <w:t>Wave Equation</w:t>
      </w:r>
    </w:p>
    <w:p>
      <w:pPr>
        <w:numPr>
          <w:ilvl w:val="1"/>
          <w:numId w:val="900"/>
        </w:numPr>
        <w:spacing w:before="0" w:after="0"/>
      </w:pPr>
      <w:r>
        <w:t>Wave Speed</w:t>
      </w:r>
    </w:p>
    <w:p>
      <w:pPr>
        <w:numPr>
          <w:ilvl w:val="1"/>
          <w:numId w:val="900"/>
        </w:numPr>
        <w:spacing w:before="0" w:after="0"/>
      </w:pPr>
      <w:r>
        <w:t>Dispersion Relations</w:t>
      </w:r>
    </w:p>
    <w:p>
      <w:pPr>
        <w:numPr>
          <w:ilvl w:val="1"/>
          <w:numId w:val="900"/>
        </w:numPr>
        <w:spacing w:before="0" w:after="0"/>
      </w:pPr>
      <w:r>
        <w:t>Attenuation</w:t>
      </w:r>
    </w:p>
    <w:p>
      <w:pPr>
        <w:numPr>
          <w:ilvl w:val="0"/>
          <w:numId w:val="900"/>
        </w:numPr>
        <w:spacing w:before="0" w:after="0"/>
      </w:pPr>
      <w:r>
        <w:t>Elastic Waves in Solids</w:t>
      </w:r>
    </w:p>
    <w:p>
      <w:pPr>
        <w:numPr>
          <w:ilvl w:val="1"/>
          <w:numId w:val="900"/>
        </w:numPr>
        <w:spacing w:before="0" w:after="0"/>
      </w:pPr>
      <w:r>
        <w:t>Longitudinal Waves</w:t>
      </w:r>
    </w:p>
    <w:p>
      <w:pPr>
        <w:numPr>
          <w:ilvl w:val="1"/>
          <w:numId w:val="900"/>
        </w:numPr>
        <w:spacing w:before="0" w:after="0"/>
      </w:pPr>
      <w:r>
        <w:t>Transverse Waves</w:t>
      </w:r>
    </w:p>
    <w:p>
      <w:pPr>
        <w:numPr>
          <w:ilvl w:val="1"/>
          <w:numId w:val="900"/>
        </w:numPr>
        <w:spacing w:before="0" w:after="0"/>
      </w:pPr>
      <w:r>
        <w:t>Surface Waves</w:t>
      </w:r>
    </w:p>
    <w:p>
      <w:pPr>
        <w:numPr>
          <w:ilvl w:val="2"/>
          <w:numId w:val="900"/>
        </w:numPr>
        <w:spacing w:before="0" w:after="0"/>
      </w:pPr>
      <w:r>
        <w:t>Rayleigh Waves</w:t>
      </w:r>
    </w:p>
    <w:p>
      <w:pPr>
        <w:numPr>
          <w:ilvl w:val="2"/>
          <w:numId w:val="900"/>
        </w:numPr>
        <w:spacing w:before="0" w:after="0"/>
      </w:pPr>
      <w:r>
        <w:t>Love Waves</w:t>
      </w:r>
    </w:p>
    <w:p>
      <w:pPr>
        <w:numPr>
          <w:ilvl w:val="1"/>
          <w:numId w:val="900"/>
        </w:numPr>
        <w:spacing w:before="0" w:after="0"/>
      </w:pPr>
      <w:r>
        <w:t>Guided Waves</w:t>
      </w:r>
    </w:p>
    <w:p>
      <w:pPr>
        <w:numPr>
          <w:ilvl w:val="0"/>
          <w:numId w:val="900"/>
        </w:numPr>
        <w:spacing w:before="0" w:after="0"/>
      </w:pPr>
      <w:r>
        <w:t>Acoustic Waves in Fluids</w:t>
      </w:r>
    </w:p>
    <w:p>
      <w:pPr>
        <w:numPr>
          <w:ilvl w:val="1"/>
          <w:numId w:val="900"/>
        </w:numPr>
        <w:spacing w:before="0" w:after="0"/>
      </w:pPr>
      <w:r>
        <w:t>Sound Propagation</w:t>
      </w:r>
    </w:p>
    <w:p>
      <w:pPr>
        <w:numPr>
          <w:ilvl w:val="1"/>
          <w:numId w:val="900"/>
        </w:numPr>
        <w:spacing w:before="0" w:after="0"/>
      </w:pPr>
      <w:r>
        <w:t>Reflection and Transmission</w:t>
      </w:r>
    </w:p>
    <w:p>
      <w:pPr>
        <w:numPr>
          <w:ilvl w:val="1"/>
          <w:numId w:val="900"/>
        </w:numPr>
        <w:spacing w:before="0" w:after="0"/>
      </w:pPr>
      <w:r>
        <w:t>Scattering</w:t>
      </w:r>
    </w:p>
    <w:p>
      <w:pPr>
        <w:numPr>
          <w:ilvl w:val="0"/>
          <w:numId w:val="900"/>
        </w:numPr>
        <w:spacing w:before="0" w:after="0"/>
      </w:pPr>
      <w:r>
        <w:t>Nonlinear Waves</w:t>
      </w:r>
    </w:p>
    <w:p>
      <w:pPr>
        <w:numPr>
          <w:ilvl w:val="1"/>
          <w:numId w:val="900"/>
        </w:numPr>
        <w:spacing w:before="0" w:after="0"/>
      </w:pPr>
      <w:r>
        <w:t>Finite Amplitude Effects</w:t>
      </w:r>
    </w:p>
    <w:p>
      <w:pPr>
        <w:numPr>
          <w:ilvl w:val="1"/>
          <w:numId w:val="900"/>
        </w:numPr>
        <w:spacing w:before="0" w:after="0"/>
      </w:pPr>
      <w:r>
        <w:t>Shock Formation</w:t>
      </w:r>
    </w:p>
    <w:p>
      <w:pPr>
        <w:numPr>
          <w:ilvl w:val="1"/>
          <w:numId w:val="900"/>
        </w:numPr>
        <w:spacing w:before="0" w:after="0"/>
      </w:pPr>
      <w:r>
        <w:t>Solitons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Finite Deformation Theory</w:t>
      </w:r>
    </w:p>
    <w:p>
      <w:pPr>
        <w:numPr>
          <w:ilvl w:val="1"/>
          <w:numId w:val="900"/>
        </w:numPr>
        <w:spacing w:before="0" w:after="0"/>
      </w:pPr>
      <w:r>
        <w:t>Nonlinear Kinematics</w:t>
      </w:r>
    </w:p>
    <w:p>
      <w:pPr>
        <w:numPr>
          <w:ilvl w:val="1"/>
          <w:numId w:val="900"/>
        </w:numPr>
        <w:spacing w:before="0" w:after="0"/>
      </w:pPr>
      <w:r>
        <w:t>Objective Stress Rates</w:t>
      </w:r>
    </w:p>
    <w:p>
      <w:pPr>
        <w:numPr>
          <w:ilvl w:val="1"/>
          <w:numId w:val="900"/>
        </w:numPr>
        <w:spacing w:before="0" w:after="0"/>
      </w:pPr>
      <w:r>
        <w:t>Hyperelastic Materials</w:t>
      </w:r>
    </w:p>
    <w:p>
      <w:pPr>
        <w:numPr>
          <w:ilvl w:val="1"/>
          <w:numId w:val="900"/>
        </w:numPr>
        <w:spacing w:before="0" w:after="0"/>
      </w:pPr>
      <w:r>
        <w:t>Finite Element Implementation</w:t>
      </w:r>
    </w:p>
    <w:p>
      <w:pPr>
        <w:numPr>
          <w:ilvl w:val="0"/>
          <w:numId w:val="900"/>
        </w:numPr>
        <w:spacing w:before="0" w:after="0"/>
      </w:pPr>
      <w:r>
        <w:t>Thermomechanics</w:t>
      </w:r>
    </w:p>
    <w:p>
      <w:pPr>
        <w:numPr>
          <w:ilvl w:val="1"/>
          <w:numId w:val="900"/>
        </w:numPr>
        <w:spacing w:before="0" w:after="0"/>
      </w:pPr>
      <w:r>
        <w:t>Coupled Field Problems</w:t>
      </w:r>
    </w:p>
    <w:p>
      <w:pPr>
        <w:numPr>
          <w:ilvl w:val="1"/>
          <w:numId w:val="900"/>
        </w:numPr>
        <w:spacing w:before="0" w:after="0"/>
      </w:pPr>
      <w:r>
        <w:t>Thermal Stress Analysis</w:t>
      </w:r>
    </w:p>
    <w:p>
      <w:pPr>
        <w:numPr>
          <w:ilvl w:val="1"/>
          <w:numId w:val="900"/>
        </w:numPr>
        <w:spacing w:before="0" w:after="0"/>
      </w:pPr>
      <w:r>
        <w:t>Phase Transitions</w:t>
      </w:r>
    </w:p>
    <w:p>
      <w:pPr>
        <w:numPr>
          <w:ilvl w:val="0"/>
          <w:numId w:val="900"/>
        </w:numPr>
        <w:spacing w:before="0" w:after="0"/>
      </w:pPr>
      <w:r>
        <w:t>Multiphase Materials</w:t>
      </w:r>
    </w:p>
    <w:p>
      <w:pPr>
        <w:numPr>
          <w:ilvl w:val="1"/>
          <w:numId w:val="900"/>
        </w:numPr>
        <w:spacing w:before="0" w:after="0"/>
      </w:pPr>
      <w:r>
        <w:t>Mixture Theory</w:t>
      </w:r>
    </w:p>
    <w:p>
      <w:pPr>
        <w:numPr>
          <w:ilvl w:val="1"/>
          <w:numId w:val="900"/>
        </w:numPr>
        <w:spacing w:before="0" w:after="0"/>
      </w:pPr>
      <w:r>
        <w:t>Homogenization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0"/>
          <w:numId w:val="900"/>
        </w:numPr>
        <w:spacing w:before="0" w:after="0"/>
      </w:pPr>
      <w:r>
        <w:t>Fracture Mechanics</w:t>
      </w:r>
    </w:p>
    <w:p>
      <w:pPr>
        <w:numPr>
          <w:ilvl w:val="1"/>
          <w:numId w:val="900"/>
        </w:numPr>
        <w:spacing w:before="0" w:after="0"/>
      </w:pPr>
      <w:r>
        <w:t>Linear Elastic Fracture Mechanics</w:t>
      </w:r>
    </w:p>
    <w:p>
      <w:pPr>
        <w:numPr>
          <w:ilvl w:val="1"/>
          <w:numId w:val="900"/>
        </w:numPr>
        <w:spacing w:before="0" w:after="0"/>
      </w:pPr>
      <w:r>
        <w:t>Stress Intensity Factors</w:t>
      </w:r>
    </w:p>
    <w:p>
      <w:pPr>
        <w:numPr>
          <w:ilvl w:val="1"/>
          <w:numId w:val="900"/>
        </w:numPr>
        <w:spacing w:before="0" w:after="0"/>
      </w:pPr>
      <w:r>
        <w:t>Energy Release Rate</w:t>
      </w:r>
    </w:p>
    <w:p>
      <w:pPr>
        <w:numPr>
          <w:ilvl w:val="1"/>
          <w:numId w:val="900"/>
        </w:numPr>
        <w:spacing w:before="0" w:after="0"/>
      </w:pPr>
      <w:r>
        <w:t>Cohesive Zone Models</w:t>
      </w:r>
    </w:p>
    <w:p>
      <w:pPr>
        <w:numPr>
          <w:ilvl w:val="0"/>
          <w:numId w:val="900"/>
        </w:numPr>
        <w:spacing w:before="0" w:after="0"/>
      </w:pPr>
      <w:r>
        <w:t>Contact Mechanics</w:t>
      </w:r>
    </w:p>
    <w:p>
      <w:pPr>
        <w:numPr>
          <w:ilvl w:val="1"/>
          <w:numId w:val="900"/>
        </w:numPr>
        <w:spacing w:before="0" w:after="0"/>
      </w:pPr>
      <w:r>
        <w:t>Hertzian Contact</w:t>
      </w:r>
    </w:p>
    <w:p>
      <w:pPr>
        <w:numPr>
          <w:ilvl w:val="1"/>
          <w:numId w:val="900"/>
        </w:numPr>
        <w:spacing w:before="0" w:after="0"/>
      </w:pPr>
      <w:r>
        <w:t>Friction and Adhesion</w:t>
      </w:r>
    </w:p>
    <w:p>
      <w:pPr>
        <w:numPr>
          <w:ilvl w:val="1"/>
          <w:numId w:val="900"/>
        </w:numPr>
        <w:spacing w:before="0" w:after="0"/>
      </w:pPr>
      <w:r>
        <w:t>Wear Mechanisms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