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Continuous Integration and Continuous Delivery (CI/CD)</w:t>
      </w:r>
    </w:p>
    <w:p>
      <w:pPr>
        <w:pStyle w:val="Heading1"/>
      </w:pPr>
      <w:r>
        <w:t>Introduction to CI/CD</w:t>
      </w:r>
    </w:p>
    <w:p>
      <w:pPr>
        <w:numPr>
          <w:ilvl w:val="0"/>
          <w:numId w:val="900"/>
        </w:numPr>
        <w:spacing w:before="0" w:after="0"/>
      </w:pPr>
      <w:r>
        <w:t>Core Problems in Software Delivery</w:t>
      </w:r>
    </w:p>
    <w:p>
      <w:pPr>
        <w:numPr>
          <w:ilvl w:val="1"/>
          <w:numId w:val="900"/>
        </w:numPr>
        <w:spacing w:before="0" w:after="0"/>
      </w:pPr>
      <w:r>
        <w:t>Integration Hell</w:t>
      </w:r>
    </w:p>
    <w:p>
      <w:pPr>
        <w:numPr>
          <w:ilvl w:val="2"/>
          <w:numId w:val="900"/>
        </w:numPr>
        <w:spacing w:before="0" w:after="0"/>
      </w:pPr>
      <w:r>
        <w:t>Causes of Integration Hell</w:t>
      </w:r>
    </w:p>
    <w:p>
      <w:pPr>
        <w:numPr>
          <w:ilvl w:val="2"/>
          <w:numId w:val="900"/>
        </w:numPr>
        <w:spacing w:before="0" w:after="0"/>
      </w:pPr>
      <w:r>
        <w:t>Impact on Team Productivity</w:t>
      </w:r>
    </w:p>
    <w:p>
      <w:pPr>
        <w:numPr>
          <w:ilvl w:val="2"/>
          <w:numId w:val="900"/>
        </w:numPr>
        <w:spacing w:before="0" w:after="0"/>
      </w:pPr>
      <w:r>
        <w:t>Cost of Late Integration</w:t>
      </w:r>
    </w:p>
    <w:p>
      <w:pPr>
        <w:numPr>
          <w:ilvl w:val="1"/>
          <w:numId w:val="900"/>
        </w:numPr>
        <w:spacing w:before="0" w:after="0"/>
      </w:pPr>
      <w:r>
        <w:t>Manual and Error-Prone Release Processes</w:t>
      </w:r>
    </w:p>
    <w:p>
      <w:pPr>
        <w:numPr>
          <w:ilvl w:val="2"/>
          <w:numId w:val="900"/>
        </w:numPr>
        <w:spacing w:before="0" w:after="0"/>
      </w:pPr>
      <w:r>
        <w:t>Common Manual Steps</w:t>
      </w:r>
    </w:p>
    <w:p>
      <w:pPr>
        <w:numPr>
          <w:ilvl w:val="2"/>
          <w:numId w:val="900"/>
        </w:numPr>
        <w:spacing w:before="0" w:after="0"/>
      </w:pPr>
      <w:r>
        <w:t>Risks of Human Error</w:t>
      </w:r>
    </w:p>
    <w:p>
      <w:pPr>
        <w:numPr>
          <w:ilvl w:val="2"/>
          <w:numId w:val="900"/>
        </w:numPr>
        <w:spacing w:before="0" w:after="0"/>
      </w:pPr>
      <w:r>
        <w:t>Inconsistent Environments</w:t>
      </w:r>
    </w:p>
    <w:p>
      <w:pPr>
        <w:numPr>
          <w:ilvl w:val="1"/>
          <w:numId w:val="900"/>
        </w:numPr>
        <w:spacing w:before="0" w:after="0"/>
      </w:pPr>
      <w:r>
        <w:t>Slow Feedback Loops</w:t>
      </w:r>
    </w:p>
    <w:p>
      <w:pPr>
        <w:numPr>
          <w:ilvl w:val="2"/>
          <w:numId w:val="900"/>
        </w:numPr>
        <w:spacing w:before="0" w:after="0"/>
      </w:pPr>
      <w:r>
        <w:t>Delays in Bug Detection</w:t>
      </w:r>
    </w:p>
    <w:p>
      <w:pPr>
        <w:numPr>
          <w:ilvl w:val="2"/>
          <w:numId w:val="900"/>
        </w:numPr>
        <w:spacing w:before="0" w:after="0"/>
      </w:pPr>
      <w:r>
        <w:t>Impact on Development Cycle</w:t>
      </w:r>
    </w:p>
    <w:p>
      <w:pPr>
        <w:numPr>
          <w:ilvl w:val="2"/>
          <w:numId w:val="900"/>
        </w:numPr>
        <w:spacing w:before="0" w:after="0"/>
      </w:pPr>
      <w:r>
        <w:t>Customer Feedback Delays</w:t>
      </w:r>
    </w:p>
    <w:p>
      <w:pPr>
        <w:numPr>
          <w:ilvl w:val="1"/>
          <w:numId w:val="900"/>
        </w:numPr>
        <w:spacing w:before="0" w:after="0"/>
      </w:pPr>
      <w:r>
        <w:t>Quality and Reliability Issues</w:t>
      </w:r>
    </w:p>
    <w:p>
      <w:pPr>
        <w:numPr>
          <w:ilvl w:val="2"/>
          <w:numId w:val="900"/>
        </w:numPr>
        <w:spacing w:before="0" w:after="0"/>
      </w:pPr>
      <w:r>
        <w:t>Inconsistent Testing</w:t>
      </w:r>
    </w:p>
    <w:p>
      <w:pPr>
        <w:numPr>
          <w:ilvl w:val="2"/>
          <w:numId w:val="900"/>
        </w:numPr>
        <w:spacing w:before="0" w:after="0"/>
      </w:pPr>
      <w:r>
        <w:t>Production Incidents</w:t>
      </w:r>
    </w:p>
    <w:p>
      <w:pPr>
        <w:numPr>
          <w:ilvl w:val="2"/>
          <w:numId w:val="900"/>
        </w:numPr>
        <w:spacing w:before="0" w:after="0"/>
      </w:pPr>
      <w:r>
        <w:t>Technical Debt Accumulation</w:t>
      </w:r>
    </w:p>
    <w:p>
      <w:pPr>
        <w:numPr>
          <w:ilvl w:val="0"/>
          <w:numId w:val="900"/>
        </w:numPr>
        <w:spacing w:before="0" w:after="0"/>
      </w:pPr>
      <w:r>
        <w:t>Defining Core Concepts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Key Activities in CI</w:t>
      </w:r>
    </w:p>
    <w:p>
      <w:pPr>
        <w:numPr>
          <w:ilvl w:val="2"/>
          <w:numId w:val="900"/>
        </w:numPr>
        <w:spacing w:before="0" w:after="0"/>
      </w:pPr>
      <w:r>
        <w:t>Benefits of CI</w:t>
      </w:r>
    </w:p>
    <w:p>
      <w:pPr>
        <w:numPr>
          <w:ilvl w:val="1"/>
          <w:numId w:val="900"/>
        </w:numPr>
        <w:spacing w:before="0" w:after="0"/>
      </w:pPr>
      <w:r>
        <w:t>Continuous Delivery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Prerequisites for CD</w:t>
      </w:r>
    </w:p>
    <w:p>
      <w:pPr>
        <w:numPr>
          <w:ilvl w:val="2"/>
          <w:numId w:val="900"/>
        </w:numPr>
        <w:spacing w:before="0" w:after="0"/>
      </w:pPr>
      <w:r>
        <w:t>Business Value of CD</w:t>
      </w:r>
    </w:p>
    <w:p>
      <w:pPr>
        <w:numPr>
          <w:ilvl w:val="1"/>
          <w:numId w:val="900"/>
        </w:numPr>
        <w:spacing w:before="0" w:after="0"/>
      </w:pPr>
      <w:r>
        <w:t>Continuous Deployment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Differences from Continuous Delivery</w:t>
      </w:r>
    </w:p>
    <w:p>
      <w:pPr>
        <w:numPr>
          <w:ilvl w:val="2"/>
          <w:numId w:val="900"/>
        </w:numPr>
        <w:spacing w:before="0" w:after="0"/>
      </w:pPr>
      <w:r>
        <w:t>When to Use Continuous Deployment</w:t>
      </w:r>
    </w:p>
    <w:p>
      <w:pPr>
        <w:numPr>
          <w:ilvl w:val="1"/>
          <w:numId w:val="900"/>
        </w:numPr>
        <w:spacing w:before="0" w:after="0"/>
      </w:pPr>
      <w:r>
        <w:t>Differentiating Delivery and Deployment</w:t>
      </w:r>
    </w:p>
    <w:p>
      <w:pPr>
        <w:numPr>
          <w:ilvl w:val="2"/>
          <w:numId w:val="900"/>
        </w:numPr>
        <w:spacing w:before="0" w:after="0"/>
      </w:pPr>
      <w:r>
        <w:t>Release vs Deployment</w:t>
      </w:r>
    </w:p>
    <w:p>
      <w:pPr>
        <w:numPr>
          <w:ilvl w:val="2"/>
          <w:numId w:val="900"/>
        </w:numPr>
        <w:spacing w:before="0" w:after="0"/>
      </w:pPr>
      <w:r>
        <w:t>Business and Technical Implications</w:t>
      </w:r>
    </w:p>
    <w:p>
      <w:pPr>
        <w:numPr>
          <w:ilvl w:val="2"/>
          <w:numId w:val="900"/>
        </w:numPr>
        <w:spacing w:before="0" w:after="0"/>
      </w:pPr>
      <w:r>
        <w:t>Control and Risk Management</w:t>
      </w:r>
    </w:p>
    <w:p>
      <w:pPr>
        <w:numPr>
          <w:ilvl w:val="0"/>
          <w:numId w:val="900"/>
        </w:numPr>
        <w:spacing w:before="0" w:after="0"/>
      </w:pPr>
      <w:r>
        <w:t>Relationship to DevOps and Agile</w:t>
      </w:r>
    </w:p>
    <w:p>
      <w:pPr>
        <w:numPr>
          <w:ilvl w:val="1"/>
          <w:numId w:val="900"/>
        </w:numPr>
        <w:spacing w:before="0" w:after="0"/>
      </w:pPr>
      <w:r>
        <w:t>CI/CD as DevOps Practice</w:t>
      </w:r>
    </w:p>
    <w:p>
      <w:pPr>
        <w:numPr>
          <w:ilvl w:val="2"/>
          <w:numId w:val="900"/>
        </w:numPr>
        <w:spacing w:before="0" w:after="0"/>
      </w:pPr>
      <w:r>
        <w:t>Role in DevOps Toolchain</w:t>
      </w:r>
    </w:p>
    <w:p>
      <w:pPr>
        <w:numPr>
          <w:ilvl w:val="2"/>
          <w:numId w:val="900"/>
        </w:numPr>
        <w:spacing w:before="0" w:after="0"/>
      </w:pPr>
      <w:r>
        <w:t>Collaboration and Automation</w:t>
      </w:r>
    </w:p>
    <w:p>
      <w:pPr>
        <w:numPr>
          <w:ilvl w:val="2"/>
          <w:numId w:val="900"/>
        </w:numPr>
        <w:spacing w:before="0" w:after="0"/>
      </w:pPr>
      <w:r>
        <w:t>Breaking Down Silos</w:t>
      </w:r>
    </w:p>
    <w:p>
      <w:pPr>
        <w:numPr>
          <w:ilvl w:val="1"/>
          <w:numId w:val="900"/>
        </w:numPr>
        <w:spacing w:before="0" w:after="0"/>
      </w:pPr>
      <w:r>
        <w:t>Supporting Agile Development</w:t>
      </w:r>
    </w:p>
    <w:p>
      <w:pPr>
        <w:numPr>
          <w:ilvl w:val="2"/>
          <w:numId w:val="900"/>
        </w:numPr>
        <w:spacing w:before="0" w:after="0"/>
      </w:pPr>
      <w:r>
        <w:t>Enabling Iterative Development</w:t>
      </w:r>
    </w:p>
    <w:p>
      <w:pPr>
        <w:numPr>
          <w:ilvl w:val="2"/>
          <w:numId w:val="900"/>
        </w:numPr>
        <w:spacing w:before="0" w:after="0"/>
      </w:pPr>
      <w:r>
        <w:t>Shortening Feedback Loops</w:t>
      </w:r>
    </w:p>
    <w:p>
      <w:pPr>
        <w:numPr>
          <w:ilvl w:val="2"/>
          <w:numId w:val="900"/>
        </w:numPr>
        <w:spacing w:before="0" w:after="0"/>
      </w:pPr>
      <w:r>
        <w:t>Supporting Sprint Goals</w:t>
      </w:r>
    </w:p>
    <w:p>
      <w:pPr>
        <w:numPr>
          <w:ilvl w:val="1"/>
          <w:numId w:val="900"/>
        </w:numPr>
        <w:spacing w:before="0" w:after="0"/>
      </w:pPr>
      <w:r>
        <w:t>Lean Software Development Principles</w:t>
      </w:r>
    </w:p>
    <w:p>
      <w:pPr>
        <w:numPr>
          <w:ilvl w:val="2"/>
          <w:numId w:val="900"/>
        </w:numPr>
        <w:spacing w:before="0" w:after="0"/>
      </w:pPr>
      <w:r>
        <w:t>Eliminating Waste</w:t>
      </w:r>
    </w:p>
    <w:p>
      <w:pPr>
        <w:numPr>
          <w:ilvl w:val="2"/>
          <w:numId w:val="900"/>
        </w:numPr>
        <w:spacing w:before="0" w:after="0"/>
      </w:pPr>
      <w:r>
        <w:t>Amplifying Learning</w:t>
      </w:r>
    </w:p>
    <w:p>
      <w:pPr>
        <w:numPr>
          <w:ilvl w:val="2"/>
          <w:numId w:val="900"/>
        </w:numPr>
        <w:spacing w:before="0" w:after="0"/>
      </w:pPr>
      <w:r>
        <w:t>Delivering Fast</w:t>
      </w:r>
    </w:p>
    <w:p>
      <w:pPr>
        <w:numPr>
          <w:ilvl w:val="0"/>
          <w:numId w:val="900"/>
        </w:numPr>
        <w:spacing w:before="0" w:after="0"/>
      </w:pPr>
      <w:r>
        <w:t>Key Benefits of CI/CD</w:t>
      </w:r>
    </w:p>
    <w:p>
      <w:pPr>
        <w:numPr>
          <w:ilvl w:val="1"/>
          <w:numId w:val="900"/>
        </w:numPr>
        <w:spacing w:before="0" w:after="0"/>
      </w:pPr>
      <w:r>
        <w:t>Increased Velocity</w:t>
      </w:r>
    </w:p>
    <w:p>
      <w:pPr>
        <w:numPr>
          <w:ilvl w:val="2"/>
          <w:numId w:val="900"/>
        </w:numPr>
        <w:spacing w:before="0" w:after="0"/>
      </w:pPr>
      <w:r>
        <w:t>Faster Release Cycles</w:t>
      </w:r>
    </w:p>
    <w:p>
      <w:pPr>
        <w:numPr>
          <w:ilvl w:val="2"/>
          <w:numId w:val="900"/>
        </w:numPr>
        <w:spacing w:before="0" w:after="0"/>
      </w:pPr>
      <w:r>
        <w:t>Shorter Time to Market</w:t>
      </w:r>
    </w:p>
    <w:p>
      <w:pPr>
        <w:numPr>
          <w:ilvl w:val="2"/>
          <w:numId w:val="900"/>
        </w:numPr>
        <w:spacing w:before="0" w:after="0"/>
      </w:pPr>
      <w:r>
        <w:t>Improved Developer Productivity</w:t>
      </w:r>
    </w:p>
    <w:p>
      <w:pPr>
        <w:numPr>
          <w:ilvl w:val="1"/>
          <w:numId w:val="900"/>
        </w:numPr>
        <w:spacing w:before="0" w:after="0"/>
      </w:pPr>
      <w:r>
        <w:t>Improved Quality and Reliability</w:t>
      </w:r>
    </w:p>
    <w:p>
      <w:pPr>
        <w:numPr>
          <w:ilvl w:val="2"/>
          <w:numId w:val="900"/>
        </w:numPr>
        <w:spacing w:before="0" w:after="0"/>
      </w:pPr>
      <w:r>
        <w:t>Consistent Builds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Reduced Defect Rates</w:t>
      </w:r>
    </w:p>
    <w:p>
      <w:pPr>
        <w:numPr>
          <w:ilvl w:val="1"/>
          <w:numId w:val="900"/>
        </w:numPr>
        <w:spacing w:before="0" w:after="0"/>
      </w:pPr>
      <w:r>
        <w:t>Faster Feedback</w:t>
      </w:r>
    </w:p>
    <w:p>
      <w:pPr>
        <w:numPr>
          <w:ilvl w:val="2"/>
          <w:numId w:val="900"/>
        </w:numPr>
        <w:spacing w:before="0" w:after="0"/>
      </w:pPr>
      <w:r>
        <w:t>Early Detection of Issues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Stakeholder Visibility</w:t>
      </w:r>
    </w:p>
    <w:p>
      <w:pPr>
        <w:numPr>
          <w:ilvl w:val="1"/>
          <w:numId w:val="900"/>
        </w:numPr>
        <w:spacing w:before="0" w:after="0"/>
      </w:pPr>
      <w:r>
        <w:t>Reduced Risk</w:t>
      </w:r>
    </w:p>
    <w:p>
      <w:pPr>
        <w:numPr>
          <w:ilvl w:val="2"/>
          <w:numId w:val="900"/>
        </w:numPr>
        <w:spacing w:before="0" w:after="0"/>
      </w:pPr>
      <w:r>
        <w:t>Smaller Incremental Changes</w:t>
      </w:r>
    </w:p>
    <w:p>
      <w:pPr>
        <w:numPr>
          <w:ilvl w:val="2"/>
          <w:numId w:val="900"/>
        </w:numPr>
        <w:spacing w:before="0" w:after="0"/>
      </w:pPr>
      <w:r>
        <w:t>Easier Rollbacks</w:t>
      </w:r>
    </w:p>
    <w:p>
      <w:pPr>
        <w:numPr>
          <w:ilvl w:val="2"/>
          <w:numId w:val="900"/>
        </w:numPr>
        <w:spacing w:before="0" w:after="0"/>
      </w:pPr>
      <w:r>
        <w:t>Predictable Releases</w:t>
      </w:r>
    </w:p>
    <w:p>
      <w:pPr>
        <w:pStyle w:val="Heading1"/>
      </w:pPr>
      <w:r>
        <w:t>Foundations of Version Control</w:t>
      </w:r>
    </w:p>
    <w:p>
      <w:pPr>
        <w:numPr>
          <w:ilvl w:val="0"/>
          <w:numId w:val="900"/>
        </w:numPr>
        <w:spacing w:before="0" w:after="0"/>
      </w:pPr>
      <w:r>
        <w:t>Version Control Systems Overview</w:t>
      </w:r>
    </w:p>
    <w:p>
      <w:pPr>
        <w:numPr>
          <w:ilvl w:val="1"/>
          <w:numId w:val="900"/>
        </w:numPr>
        <w:spacing w:before="0" w:after="0"/>
      </w:pPr>
      <w:r>
        <w:t>Role of VCS in CI/CD</w:t>
      </w:r>
    </w:p>
    <w:p>
      <w:pPr>
        <w:numPr>
          <w:ilvl w:val="2"/>
          <w:numId w:val="900"/>
        </w:numPr>
        <w:spacing w:before="0" w:after="0"/>
      </w:pPr>
      <w:r>
        <w:t>Source Code Management</w:t>
      </w:r>
    </w:p>
    <w:p>
      <w:pPr>
        <w:numPr>
          <w:ilvl w:val="2"/>
          <w:numId w:val="900"/>
        </w:numPr>
        <w:spacing w:before="0" w:after="0"/>
      </w:pPr>
      <w:r>
        <w:t>Collaboration and Traceability</w:t>
      </w:r>
    </w:p>
    <w:p>
      <w:pPr>
        <w:numPr>
          <w:ilvl w:val="2"/>
          <w:numId w:val="900"/>
        </w:numPr>
        <w:spacing w:before="0" w:after="0"/>
      </w:pPr>
      <w:r>
        <w:t>Change History</w:t>
      </w:r>
    </w:p>
    <w:p>
      <w:pPr>
        <w:numPr>
          <w:ilvl w:val="1"/>
          <w:numId w:val="900"/>
        </w:numPr>
        <w:spacing w:before="0" w:after="0"/>
      </w:pPr>
      <w:r>
        <w:t>Centralized vs Distributed VCS</w:t>
      </w:r>
    </w:p>
    <w:p>
      <w:pPr>
        <w:numPr>
          <w:ilvl w:val="2"/>
          <w:numId w:val="900"/>
        </w:numPr>
        <w:spacing w:before="0" w:after="0"/>
      </w:pPr>
      <w:r>
        <w:t>Characteristics of Centralized VCS</w:t>
      </w:r>
    </w:p>
    <w:p>
      <w:pPr>
        <w:numPr>
          <w:ilvl w:val="2"/>
          <w:numId w:val="900"/>
        </w:numPr>
        <w:spacing w:before="0" w:after="0"/>
      </w:pPr>
      <w:r>
        <w:t>Characteristics of Distributed VCS</w:t>
      </w:r>
    </w:p>
    <w:p>
      <w:pPr>
        <w:numPr>
          <w:ilvl w:val="2"/>
          <w:numId w:val="900"/>
        </w:numPr>
        <w:spacing w:before="0" w:after="0"/>
      </w:pPr>
      <w:r>
        <w:t>Pros and Cons Comparison</w:t>
      </w:r>
    </w:p>
    <w:p>
      <w:pPr>
        <w:numPr>
          <w:ilvl w:val="0"/>
          <w:numId w:val="900"/>
        </w:numPr>
        <w:spacing w:before="0" w:after="0"/>
      </w:pPr>
      <w:r>
        <w:t>Git Fundamentals</w:t>
      </w:r>
    </w:p>
    <w:p>
      <w:pPr>
        <w:numPr>
          <w:ilvl w:val="1"/>
          <w:numId w:val="900"/>
        </w:numPr>
        <w:spacing w:before="0" w:after="0"/>
      </w:pPr>
      <w:r>
        <w:t>Git Architecture</w:t>
      </w:r>
    </w:p>
    <w:p>
      <w:pPr>
        <w:numPr>
          <w:ilvl w:val="2"/>
          <w:numId w:val="900"/>
        </w:numPr>
        <w:spacing w:before="0" w:after="0"/>
      </w:pPr>
      <w:r>
        <w:t>Repository Structure</w:t>
      </w:r>
    </w:p>
    <w:p>
      <w:pPr>
        <w:numPr>
          <w:ilvl w:val="2"/>
          <w:numId w:val="900"/>
        </w:numPr>
        <w:spacing w:before="0" w:after="0"/>
      </w:pPr>
      <w:r>
        <w:t>Working Directory</w:t>
      </w:r>
    </w:p>
    <w:p>
      <w:pPr>
        <w:numPr>
          <w:ilvl w:val="2"/>
          <w:numId w:val="900"/>
        </w:numPr>
        <w:spacing w:before="0" w:after="0"/>
      </w:pPr>
      <w:r>
        <w:t>Staging Area</w:t>
      </w:r>
    </w:p>
    <w:p>
      <w:pPr>
        <w:numPr>
          <w:ilvl w:val="2"/>
          <w:numId w:val="900"/>
        </w:numPr>
        <w:spacing w:before="0" w:after="0"/>
      </w:pPr>
      <w:r>
        <w:t>Local Repository</w:t>
      </w:r>
    </w:p>
    <w:p>
      <w:pPr>
        <w:numPr>
          <w:ilvl w:val="1"/>
          <w:numId w:val="900"/>
        </w:numPr>
        <w:spacing w:before="0" w:after="0"/>
      </w:pPr>
      <w:r>
        <w:t>Basic Git Operations</w:t>
      </w:r>
    </w:p>
    <w:p>
      <w:pPr>
        <w:numPr>
          <w:ilvl w:val="2"/>
          <w:numId w:val="900"/>
        </w:numPr>
        <w:spacing w:before="0" w:after="0"/>
      </w:pPr>
      <w:r>
        <w:t>Initializing Repositories</w:t>
      </w:r>
    </w:p>
    <w:p>
      <w:pPr>
        <w:numPr>
          <w:ilvl w:val="2"/>
          <w:numId w:val="900"/>
        </w:numPr>
        <w:spacing w:before="0" w:after="0"/>
      </w:pPr>
      <w:r>
        <w:t>Adding and Committing Changes</w:t>
      </w:r>
    </w:p>
    <w:p>
      <w:pPr>
        <w:numPr>
          <w:ilvl w:val="2"/>
          <w:numId w:val="900"/>
        </w:numPr>
        <w:spacing w:before="0" w:after="0"/>
      </w:pPr>
      <w:r>
        <w:t>Viewing History</w:t>
      </w:r>
    </w:p>
    <w:p>
      <w:pPr>
        <w:numPr>
          <w:ilvl w:val="1"/>
          <w:numId w:val="900"/>
        </w:numPr>
        <w:spacing w:before="0" w:after="0"/>
      </w:pPr>
      <w:r>
        <w:t>Commits</w:t>
      </w:r>
    </w:p>
    <w:p>
      <w:pPr>
        <w:numPr>
          <w:ilvl w:val="2"/>
          <w:numId w:val="900"/>
        </w:numPr>
        <w:spacing w:before="0" w:after="0"/>
      </w:pPr>
      <w:r>
        <w:t>Commit Structure</w:t>
      </w:r>
    </w:p>
    <w:p>
      <w:pPr>
        <w:numPr>
          <w:ilvl w:val="2"/>
          <w:numId w:val="900"/>
        </w:numPr>
        <w:spacing w:before="0" w:after="0"/>
      </w:pPr>
      <w:r>
        <w:t>Writing Good Commit Messages</w:t>
      </w:r>
    </w:p>
    <w:p>
      <w:pPr>
        <w:numPr>
          <w:ilvl w:val="2"/>
          <w:numId w:val="900"/>
        </w:numPr>
        <w:spacing w:before="0" w:after="0"/>
      </w:pPr>
      <w:r>
        <w:t>Atomic Commits</w:t>
      </w:r>
    </w:p>
    <w:p>
      <w:pPr>
        <w:numPr>
          <w:ilvl w:val="1"/>
          <w:numId w:val="900"/>
        </w:numPr>
        <w:spacing w:before="0" w:after="0"/>
      </w:pPr>
      <w:r>
        <w:t>Branches</w:t>
      </w:r>
    </w:p>
    <w:p>
      <w:pPr>
        <w:numPr>
          <w:ilvl w:val="2"/>
          <w:numId w:val="900"/>
        </w:numPr>
        <w:spacing w:before="0" w:after="0"/>
      </w:pPr>
      <w:r>
        <w:t>Creating and Managing Branches</w:t>
      </w:r>
    </w:p>
    <w:p>
      <w:pPr>
        <w:numPr>
          <w:ilvl w:val="2"/>
          <w:numId w:val="900"/>
        </w:numPr>
        <w:spacing w:before="0" w:after="0"/>
      </w:pPr>
      <w:r>
        <w:t>Branch Naming Conventions</w:t>
      </w:r>
    </w:p>
    <w:p>
      <w:pPr>
        <w:numPr>
          <w:ilvl w:val="2"/>
          <w:numId w:val="900"/>
        </w:numPr>
        <w:spacing w:before="0" w:after="0"/>
      </w:pPr>
      <w:r>
        <w:t>Branch Lifecycle</w:t>
      </w:r>
    </w:p>
    <w:p>
      <w:pPr>
        <w:numPr>
          <w:ilvl w:val="1"/>
          <w:numId w:val="900"/>
        </w:numPr>
        <w:spacing w:before="0" w:after="0"/>
      </w:pPr>
      <w:r>
        <w:t>Merging and Rebasing</w:t>
      </w:r>
    </w:p>
    <w:p>
      <w:pPr>
        <w:numPr>
          <w:ilvl w:val="2"/>
          <w:numId w:val="900"/>
        </w:numPr>
        <w:spacing w:before="0" w:after="0"/>
      </w:pPr>
      <w:r>
        <w:t>Merge Strategies</w:t>
      </w:r>
    </w:p>
    <w:p>
      <w:pPr>
        <w:numPr>
          <w:ilvl w:val="2"/>
          <w:numId w:val="900"/>
        </w:numPr>
        <w:spacing w:before="0" w:after="0"/>
      </w:pPr>
      <w:r>
        <w:t>Rebase vs Merge</w:t>
      </w:r>
    </w:p>
    <w:p>
      <w:pPr>
        <w:numPr>
          <w:ilvl w:val="2"/>
          <w:numId w:val="900"/>
        </w:numPr>
        <w:spacing w:before="0" w:after="0"/>
      </w:pPr>
      <w:r>
        <w:t>Resolving Conflicts</w:t>
      </w:r>
    </w:p>
    <w:p>
      <w:pPr>
        <w:numPr>
          <w:ilvl w:val="1"/>
          <w:numId w:val="900"/>
        </w:numPr>
        <w:spacing w:before="0" w:after="0"/>
      </w:pPr>
      <w:r>
        <w:t>Remote Repositories</w:t>
      </w:r>
    </w:p>
    <w:p>
      <w:pPr>
        <w:numPr>
          <w:ilvl w:val="2"/>
          <w:numId w:val="900"/>
        </w:numPr>
        <w:spacing w:before="0" w:after="0"/>
      </w:pPr>
      <w:r>
        <w:t>Cloning Repositories</w:t>
      </w:r>
    </w:p>
    <w:p>
      <w:pPr>
        <w:numPr>
          <w:ilvl w:val="2"/>
          <w:numId w:val="900"/>
        </w:numPr>
        <w:spacing w:before="0" w:after="0"/>
      </w:pPr>
      <w:r>
        <w:t>Push and Pull Operations</w:t>
      </w:r>
    </w:p>
    <w:p>
      <w:pPr>
        <w:numPr>
          <w:ilvl w:val="2"/>
          <w:numId w:val="900"/>
        </w:numPr>
        <w:spacing w:before="0" w:after="0"/>
      </w:pPr>
      <w:r>
        <w:t>Remote Tracking Branches</w:t>
      </w:r>
    </w:p>
    <w:p>
      <w:pPr>
        <w:numPr>
          <w:ilvl w:val="0"/>
          <w:numId w:val="900"/>
        </w:numPr>
        <w:spacing w:before="0" w:after="0"/>
      </w:pPr>
      <w:r>
        <w:t>Git Branching Strategies</w:t>
      </w:r>
    </w:p>
    <w:p>
      <w:pPr>
        <w:numPr>
          <w:ilvl w:val="1"/>
          <w:numId w:val="900"/>
        </w:numPr>
        <w:spacing w:before="0" w:after="0"/>
      </w:pPr>
      <w:r>
        <w:t>GitFlow</w:t>
      </w:r>
    </w:p>
    <w:p>
      <w:pPr>
        <w:numPr>
          <w:ilvl w:val="2"/>
          <w:numId w:val="900"/>
        </w:numPr>
        <w:spacing w:before="0" w:after="0"/>
      </w:pPr>
      <w:r>
        <w:t>Main Branches</w:t>
      </w:r>
    </w:p>
    <w:p>
      <w:pPr>
        <w:numPr>
          <w:ilvl w:val="2"/>
          <w:numId w:val="900"/>
        </w:numPr>
        <w:spacing w:before="0" w:after="0"/>
      </w:pPr>
      <w:r>
        <w:t>Feature Branches</w:t>
      </w:r>
    </w:p>
    <w:p>
      <w:pPr>
        <w:numPr>
          <w:ilvl w:val="2"/>
          <w:numId w:val="900"/>
        </w:numPr>
        <w:spacing w:before="0" w:after="0"/>
      </w:pPr>
      <w:r>
        <w:t>Release Branches</w:t>
      </w:r>
    </w:p>
    <w:p>
      <w:pPr>
        <w:numPr>
          <w:ilvl w:val="2"/>
          <w:numId w:val="900"/>
        </w:numPr>
        <w:spacing w:before="0" w:after="0"/>
      </w:pPr>
      <w:r>
        <w:t>Hotfix Branches</w:t>
      </w:r>
    </w:p>
    <w:p>
      <w:pPr>
        <w:numPr>
          <w:ilvl w:val="2"/>
          <w:numId w:val="900"/>
        </w:numPr>
        <w:spacing w:before="0" w:after="0"/>
      </w:pPr>
      <w:r>
        <w:t>Pros and Cons</w:t>
      </w:r>
    </w:p>
    <w:p>
      <w:pPr>
        <w:numPr>
          <w:ilvl w:val="1"/>
          <w:numId w:val="900"/>
        </w:numPr>
        <w:spacing w:before="0" w:after="0"/>
      </w:pPr>
      <w:r>
        <w:t>GitHub Flow</w:t>
      </w:r>
    </w:p>
    <w:p>
      <w:pPr>
        <w:numPr>
          <w:ilvl w:val="2"/>
          <w:numId w:val="900"/>
        </w:numPr>
        <w:spacing w:before="0" w:after="0"/>
      </w:pPr>
      <w:r>
        <w:t>Feature Branch Workflow</w:t>
      </w:r>
    </w:p>
    <w:p>
      <w:pPr>
        <w:numPr>
          <w:ilvl w:val="2"/>
          <w:numId w:val="900"/>
        </w:numPr>
        <w:spacing w:before="0" w:after="0"/>
      </w:pPr>
      <w:r>
        <w:t>Pull Request Process</w:t>
      </w:r>
    </w:p>
    <w:p>
      <w:pPr>
        <w:numPr>
          <w:ilvl w:val="2"/>
          <w:numId w:val="900"/>
        </w:numPr>
        <w:spacing w:before="0" w:after="0"/>
      </w:pPr>
      <w:r>
        <w:t>Continuous Deployment Focus</w:t>
      </w:r>
    </w:p>
    <w:p>
      <w:pPr>
        <w:numPr>
          <w:ilvl w:val="1"/>
          <w:numId w:val="900"/>
        </w:numPr>
        <w:spacing w:before="0" w:after="0"/>
      </w:pPr>
      <w:r>
        <w:t>GitLab Flow</w:t>
      </w:r>
    </w:p>
    <w:p>
      <w:pPr>
        <w:numPr>
          <w:ilvl w:val="2"/>
          <w:numId w:val="900"/>
        </w:numPr>
        <w:spacing w:before="0" w:after="0"/>
      </w:pPr>
      <w:r>
        <w:t>Environment-Based Branching</w:t>
      </w:r>
    </w:p>
    <w:p>
      <w:pPr>
        <w:numPr>
          <w:ilvl w:val="2"/>
          <w:numId w:val="900"/>
        </w:numPr>
        <w:spacing w:before="0" w:after="0"/>
      </w:pPr>
      <w:r>
        <w:t>Integration with Issue Tracking</w:t>
      </w:r>
    </w:p>
    <w:p>
      <w:pPr>
        <w:numPr>
          <w:ilvl w:val="2"/>
          <w:numId w:val="900"/>
        </w:numPr>
        <w:spacing w:before="0" w:after="0"/>
      </w:pPr>
      <w:r>
        <w:t>Release Branches</w:t>
      </w:r>
    </w:p>
    <w:p>
      <w:pPr>
        <w:numPr>
          <w:ilvl w:val="1"/>
          <w:numId w:val="900"/>
        </w:numPr>
        <w:spacing w:before="0" w:after="0"/>
      </w:pPr>
      <w:r>
        <w:t>Trunk-Based Development</w:t>
      </w:r>
    </w:p>
    <w:p>
      <w:pPr>
        <w:numPr>
          <w:ilvl w:val="2"/>
          <w:numId w:val="900"/>
        </w:numPr>
        <w:spacing w:before="0" w:after="0"/>
      </w:pPr>
      <w:r>
        <w:t>Short-Lived Branches</w:t>
      </w:r>
    </w:p>
    <w:p>
      <w:pPr>
        <w:numPr>
          <w:ilvl w:val="2"/>
          <w:numId w:val="900"/>
        </w:numPr>
        <w:spacing w:before="0" w:after="0"/>
      </w:pPr>
      <w:r>
        <w:t>Feature Toggles</w:t>
      </w:r>
    </w:p>
    <w:p>
      <w:pPr>
        <w:numPr>
          <w:ilvl w:val="2"/>
          <w:numId w:val="900"/>
        </w:numPr>
        <w:spacing w:before="0" w:after="0"/>
      </w:pPr>
      <w:r>
        <w:t>Continuous Integration Focus</w:t>
      </w:r>
    </w:p>
    <w:p>
      <w:pPr>
        <w:numPr>
          <w:ilvl w:val="1"/>
          <w:numId w:val="900"/>
        </w:numPr>
        <w:spacing w:before="0" w:after="0"/>
      </w:pPr>
      <w:r>
        <w:t>Choosing a Branching Strategy</w:t>
      </w:r>
    </w:p>
    <w:p>
      <w:pPr>
        <w:numPr>
          <w:ilvl w:val="2"/>
          <w:numId w:val="900"/>
        </w:numPr>
        <w:spacing w:before="0" w:after="0"/>
      </w:pPr>
      <w:r>
        <w:t>Team Size Considerations</w:t>
      </w:r>
    </w:p>
    <w:p>
      <w:pPr>
        <w:numPr>
          <w:ilvl w:val="2"/>
          <w:numId w:val="900"/>
        </w:numPr>
        <w:spacing w:before="0" w:after="0"/>
      </w:pPr>
      <w:r>
        <w:t>Release Frequency</w:t>
      </w:r>
    </w:p>
    <w:p>
      <w:pPr>
        <w:numPr>
          <w:ilvl w:val="2"/>
          <w:numId w:val="900"/>
        </w:numPr>
        <w:spacing w:before="0" w:after="0"/>
      </w:pPr>
      <w:r>
        <w:t>Complexity Requirements</w:t>
      </w:r>
    </w:p>
    <w:p>
      <w:pPr>
        <w:pStyle w:val="Heading1"/>
      </w:pPr>
      <w:r>
        <w:t>Continuous Integration Principles and Practices</w:t>
      </w:r>
    </w:p>
    <w:p>
      <w:pPr>
        <w:numPr>
          <w:ilvl w:val="0"/>
          <w:numId w:val="900"/>
        </w:numPr>
        <w:spacing w:before="0" w:after="0"/>
      </w:pPr>
      <w:r>
        <w:t>Core Principles of CI</w:t>
      </w:r>
    </w:p>
    <w:p>
      <w:pPr>
        <w:numPr>
          <w:ilvl w:val="1"/>
          <w:numId w:val="900"/>
        </w:numPr>
        <w:spacing w:before="0" w:after="0"/>
      </w:pPr>
      <w:r>
        <w:t>Maintain Single Source Repository</w:t>
      </w:r>
    </w:p>
    <w:p>
      <w:pPr>
        <w:numPr>
          <w:ilvl w:val="2"/>
          <w:numId w:val="900"/>
        </w:numPr>
        <w:spacing w:before="0" w:after="0"/>
      </w:pPr>
      <w:r>
        <w:t>Centralized Codebase</w:t>
      </w:r>
    </w:p>
    <w:p>
      <w:pPr>
        <w:numPr>
          <w:ilvl w:val="2"/>
          <w:numId w:val="900"/>
        </w:numPr>
        <w:spacing w:before="0" w:after="0"/>
      </w:pPr>
      <w:r>
        <w:t>Access Control and Collaboration</w:t>
      </w:r>
    </w:p>
    <w:p>
      <w:pPr>
        <w:numPr>
          <w:ilvl w:val="2"/>
          <w:numId w:val="900"/>
        </w:numPr>
        <w:spacing w:before="0" w:after="0"/>
      </w:pPr>
      <w:r>
        <w:t>Repository Organization</w:t>
      </w:r>
    </w:p>
    <w:p>
      <w:pPr>
        <w:numPr>
          <w:ilvl w:val="1"/>
          <w:numId w:val="900"/>
        </w:numPr>
        <w:spacing w:before="0" w:after="0"/>
      </w:pPr>
      <w:r>
        <w:t>Automate the Build</w:t>
      </w:r>
    </w:p>
    <w:p>
      <w:pPr>
        <w:numPr>
          <w:ilvl w:val="2"/>
          <w:numId w:val="900"/>
        </w:numPr>
        <w:spacing w:before="0" w:after="0"/>
      </w:pPr>
      <w:r>
        <w:t>Build Scripts</w:t>
      </w:r>
    </w:p>
    <w:p>
      <w:pPr>
        <w:numPr>
          <w:ilvl w:val="2"/>
          <w:numId w:val="900"/>
        </w:numPr>
        <w:spacing w:before="0" w:after="0"/>
      </w:pPr>
      <w:r>
        <w:t>Build Tools</w:t>
      </w:r>
    </w:p>
    <w:p>
      <w:pPr>
        <w:numPr>
          <w:ilvl w:val="2"/>
          <w:numId w:val="900"/>
        </w:numPr>
        <w:spacing w:before="0" w:after="0"/>
      </w:pPr>
      <w:r>
        <w:t>Build Reproducibility</w:t>
      </w:r>
    </w:p>
    <w:p>
      <w:pPr>
        <w:numPr>
          <w:ilvl w:val="1"/>
          <w:numId w:val="900"/>
        </w:numPr>
        <w:spacing w:before="0" w:after="0"/>
      </w:pPr>
      <w:r>
        <w:t>Make Build Self-Testing</w:t>
      </w:r>
    </w:p>
    <w:p>
      <w:pPr>
        <w:numPr>
          <w:ilvl w:val="2"/>
          <w:numId w:val="900"/>
        </w:numPr>
        <w:spacing w:before="0" w:after="0"/>
      </w:pPr>
      <w:r>
        <w:t>Automated Test Suites</w:t>
      </w:r>
    </w:p>
    <w:p>
      <w:pPr>
        <w:numPr>
          <w:ilvl w:val="2"/>
          <w:numId w:val="900"/>
        </w:numPr>
        <w:spacing w:before="0" w:after="0"/>
      </w:pPr>
      <w:r>
        <w:t>Test Coverage</w:t>
      </w:r>
    </w:p>
    <w:p>
      <w:pPr>
        <w:numPr>
          <w:ilvl w:val="2"/>
          <w:numId w:val="900"/>
        </w:numPr>
        <w:spacing w:before="0" w:after="0"/>
      </w:pPr>
      <w:r>
        <w:t>Test Quality Gates</w:t>
      </w:r>
    </w:p>
    <w:p>
      <w:pPr>
        <w:numPr>
          <w:ilvl w:val="1"/>
          <w:numId w:val="900"/>
        </w:numPr>
        <w:spacing w:before="0" w:after="0"/>
      </w:pPr>
      <w:r>
        <w:t>Frequent Commits to Mainline</w:t>
      </w:r>
    </w:p>
    <w:p>
      <w:pPr>
        <w:numPr>
          <w:ilvl w:val="2"/>
          <w:numId w:val="900"/>
        </w:numPr>
        <w:spacing w:before="0" w:after="0"/>
      </w:pPr>
      <w:r>
        <w:t>Commit Frequency Guidelines</w:t>
      </w:r>
    </w:p>
    <w:p>
      <w:pPr>
        <w:numPr>
          <w:ilvl w:val="2"/>
          <w:numId w:val="900"/>
        </w:numPr>
        <w:spacing w:before="0" w:after="0"/>
      </w:pPr>
      <w:r>
        <w:t>Avoiding Large Merge Conflicts</w:t>
      </w:r>
    </w:p>
    <w:p>
      <w:pPr>
        <w:numPr>
          <w:ilvl w:val="2"/>
          <w:numId w:val="900"/>
        </w:numPr>
        <w:spacing w:before="0" w:after="0"/>
      </w:pPr>
      <w:r>
        <w:t>Integration Discipline</w:t>
      </w:r>
    </w:p>
    <w:p>
      <w:pPr>
        <w:numPr>
          <w:ilvl w:val="1"/>
          <w:numId w:val="900"/>
        </w:numPr>
        <w:spacing w:before="0" w:after="0"/>
      </w:pPr>
      <w:r>
        <w:t>Every Commit Builds on Integration Machine</w:t>
      </w:r>
    </w:p>
    <w:p>
      <w:pPr>
        <w:numPr>
          <w:ilvl w:val="2"/>
          <w:numId w:val="900"/>
        </w:numPr>
        <w:spacing w:before="0" w:after="0"/>
      </w:pPr>
      <w:r>
        <w:t>Build Servers</w:t>
      </w:r>
    </w:p>
    <w:p>
      <w:pPr>
        <w:numPr>
          <w:ilvl w:val="2"/>
          <w:numId w:val="900"/>
        </w:numPr>
        <w:spacing w:before="0" w:after="0"/>
      </w:pPr>
      <w:r>
        <w:t>Automated Triggers</w:t>
      </w:r>
    </w:p>
    <w:p>
      <w:pPr>
        <w:numPr>
          <w:ilvl w:val="2"/>
          <w:numId w:val="900"/>
        </w:numPr>
        <w:spacing w:before="0" w:after="0"/>
      </w:pPr>
      <w:r>
        <w:t>Build Isolation</w:t>
      </w:r>
    </w:p>
    <w:p>
      <w:pPr>
        <w:numPr>
          <w:ilvl w:val="1"/>
          <w:numId w:val="900"/>
        </w:numPr>
        <w:spacing w:before="0" w:after="0"/>
      </w:pPr>
      <w:r>
        <w:t>Keep Build Fast</w:t>
      </w:r>
    </w:p>
    <w:p>
      <w:pPr>
        <w:numPr>
          <w:ilvl w:val="2"/>
          <w:numId w:val="900"/>
        </w:numPr>
        <w:spacing w:before="0" w:after="0"/>
      </w:pPr>
      <w:r>
        <w:t>Optimizing Build Steps</w:t>
      </w:r>
    </w:p>
    <w:p>
      <w:pPr>
        <w:numPr>
          <w:ilvl w:val="2"/>
          <w:numId w:val="900"/>
        </w:numPr>
        <w:spacing w:before="0" w:after="0"/>
      </w:pPr>
      <w:r>
        <w:t>Parallelization Techniques</w:t>
      </w:r>
    </w:p>
    <w:p>
      <w:pPr>
        <w:numPr>
          <w:ilvl w:val="2"/>
          <w:numId w:val="900"/>
        </w:numPr>
        <w:spacing w:before="0" w:after="0"/>
      </w:pPr>
      <w:r>
        <w:t>Build Performance Monitoring</w:t>
      </w:r>
    </w:p>
    <w:p>
      <w:pPr>
        <w:numPr>
          <w:ilvl w:val="1"/>
          <w:numId w:val="900"/>
        </w:numPr>
        <w:spacing w:before="0" w:after="0"/>
      </w:pPr>
      <w:r>
        <w:t>Test in Clone of Production Environment</w:t>
      </w:r>
    </w:p>
    <w:p>
      <w:pPr>
        <w:numPr>
          <w:ilvl w:val="2"/>
          <w:numId w:val="900"/>
        </w:numPr>
        <w:spacing w:before="0" w:after="0"/>
      </w:pPr>
      <w:r>
        <w:t>Environment Parity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Infrastructure Consistency</w:t>
      </w:r>
    </w:p>
    <w:p>
      <w:pPr>
        <w:numPr>
          <w:ilvl w:val="1"/>
          <w:numId w:val="900"/>
        </w:numPr>
        <w:spacing w:before="0" w:after="0"/>
      </w:pPr>
      <w:r>
        <w:t>Make Easy to Get Latest Executable</w:t>
      </w:r>
    </w:p>
    <w:p>
      <w:pPr>
        <w:numPr>
          <w:ilvl w:val="2"/>
          <w:numId w:val="900"/>
        </w:numPr>
        <w:spacing w:before="0" w:after="0"/>
      </w:pPr>
      <w:r>
        <w:t>Build Artifacts</w:t>
      </w:r>
    </w:p>
    <w:p>
      <w:pPr>
        <w:numPr>
          <w:ilvl w:val="2"/>
          <w:numId w:val="900"/>
        </w:numPr>
        <w:spacing w:before="0" w:after="0"/>
      </w:pPr>
      <w:r>
        <w:t>Distribution Methods</w:t>
      </w:r>
    </w:p>
    <w:p>
      <w:pPr>
        <w:numPr>
          <w:ilvl w:val="2"/>
          <w:numId w:val="900"/>
        </w:numPr>
        <w:spacing w:before="0" w:after="0"/>
      </w:pPr>
      <w:r>
        <w:t>Artifact Accessibility</w:t>
      </w:r>
    </w:p>
    <w:p>
      <w:pPr>
        <w:numPr>
          <w:ilvl w:val="1"/>
          <w:numId w:val="900"/>
        </w:numPr>
        <w:spacing w:before="0" w:after="0"/>
      </w:pPr>
      <w:r>
        <w:t>Everyone Can See What's Happening</w:t>
      </w:r>
    </w:p>
    <w:p>
      <w:pPr>
        <w:numPr>
          <w:ilvl w:val="2"/>
          <w:numId w:val="900"/>
        </w:numPr>
        <w:spacing w:before="0" w:after="0"/>
      </w:pPr>
      <w:r>
        <w:t>Build Status Dashboards</w:t>
      </w:r>
    </w:p>
    <w:p>
      <w:pPr>
        <w:numPr>
          <w:ilvl w:val="2"/>
          <w:numId w:val="900"/>
        </w:numPr>
        <w:spacing w:before="0" w:after="0"/>
      </w:pPr>
      <w:r>
        <w:t>Notifications and Alerts</w:t>
      </w:r>
    </w:p>
    <w:p>
      <w:pPr>
        <w:numPr>
          <w:ilvl w:val="2"/>
          <w:numId w:val="900"/>
        </w:numPr>
        <w:spacing w:before="0" w:after="0"/>
      </w:pPr>
      <w:r>
        <w:t>Transparency and Communication</w:t>
      </w:r>
    </w:p>
    <w:p>
      <w:pPr>
        <w:numPr>
          <w:ilvl w:val="1"/>
          <w:numId w:val="900"/>
        </w:numPr>
        <w:spacing w:before="0" w:after="0"/>
      </w:pPr>
      <w:r>
        <w:t>Automate Deployment</w:t>
      </w:r>
    </w:p>
    <w:p>
      <w:pPr>
        <w:numPr>
          <w:ilvl w:val="2"/>
          <w:numId w:val="900"/>
        </w:numPr>
        <w:spacing w:before="0" w:after="0"/>
      </w:pPr>
      <w:r>
        <w:t>Deployment Scripts</w:t>
      </w:r>
    </w:p>
    <w:p>
      <w:pPr>
        <w:numPr>
          <w:ilvl w:val="2"/>
          <w:numId w:val="900"/>
        </w:numPr>
        <w:spacing w:before="0" w:after="0"/>
      </w:pPr>
      <w:r>
        <w:t>Continuous Delivery Integration</w:t>
      </w:r>
    </w:p>
    <w:p>
      <w:pPr>
        <w:numPr>
          <w:ilvl w:val="2"/>
          <w:numId w:val="900"/>
        </w:numPr>
        <w:spacing w:before="0" w:after="0"/>
      </w:pPr>
      <w:r>
        <w:t>Deployment Consistency</w:t>
      </w:r>
    </w:p>
    <w:p>
      <w:pPr>
        <w:numPr>
          <w:ilvl w:val="0"/>
          <w:numId w:val="900"/>
        </w:numPr>
        <w:spacing w:before="0" w:after="0"/>
      </w:pPr>
      <w:r>
        <w:t>Build Automation</w:t>
      </w:r>
    </w:p>
    <w:p>
      <w:pPr>
        <w:numPr>
          <w:ilvl w:val="1"/>
          <w:numId w:val="900"/>
        </w:numPr>
        <w:spacing w:before="0" w:after="0"/>
      </w:pPr>
      <w:r>
        <w:t>Build Tools and Languages</w:t>
      </w:r>
    </w:p>
    <w:p>
      <w:pPr>
        <w:numPr>
          <w:ilvl w:val="2"/>
          <w:numId w:val="900"/>
        </w:numPr>
        <w:spacing w:before="0" w:after="0"/>
      </w:pPr>
      <w:r>
        <w:t>Java Build Tools</w:t>
      </w:r>
    </w:p>
    <w:p>
      <w:pPr>
        <w:numPr>
          <w:ilvl w:val="2"/>
          <w:numId w:val="900"/>
        </w:numPr>
        <w:spacing w:before="0" w:after="0"/>
      </w:pPr>
      <w:r>
        <w:t>JavaScript Build Tools</w:t>
      </w:r>
    </w:p>
    <w:p>
      <w:pPr>
        <w:numPr>
          <w:ilvl w:val="2"/>
          <w:numId w:val="900"/>
        </w:numPr>
        <w:spacing w:before="0" w:after="0"/>
      </w:pPr>
      <w:r>
        <w:t>.NET Build Tools</w:t>
      </w:r>
    </w:p>
    <w:p>
      <w:pPr>
        <w:numPr>
          <w:ilvl w:val="2"/>
          <w:numId w:val="900"/>
        </w:numPr>
        <w:spacing w:before="0" w:after="0"/>
      </w:pPr>
      <w:r>
        <w:t>Python Build Tools</w:t>
      </w:r>
    </w:p>
    <w:p>
      <w:pPr>
        <w:numPr>
          <w:ilvl w:val="2"/>
          <w:numId w:val="900"/>
        </w:numPr>
        <w:spacing w:before="0" w:after="0"/>
      </w:pPr>
      <w:r>
        <w:t>Go Build Tools</w:t>
      </w:r>
    </w:p>
    <w:p>
      <w:pPr>
        <w:numPr>
          <w:ilvl w:val="1"/>
          <w:numId w:val="900"/>
        </w:numPr>
        <w:spacing w:before="0" w:after="0"/>
      </w:pPr>
      <w:r>
        <w:t>Build Scripts</w:t>
      </w:r>
    </w:p>
    <w:p>
      <w:pPr>
        <w:numPr>
          <w:ilvl w:val="2"/>
          <w:numId w:val="900"/>
        </w:numPr>
        <w:spacing w:before="0" w:after="0"/>
      </w:pPr>
      <w:r>
        <w:t>Writing Maintainable Build Scripts</w:t>
      </w:r>
    </w:p>
    <w:p>
      <w:pPr>
        <w:numPr>
          <w:ilvl w:val="2"/>
          <w:numId w:val="900"/>
        </w:numPr>
        <w:spacing w:before="0" w:after="0"/>
      </w:pPr>
      <w:r>
        <w:t>Build Script Organization</w:t>
      </w:r>
    </w:p>
    <w:p>
      <w:pPr>
        <w:numPr>
          <w:ilvl w:val="2"/>
          <w:numId w:val="900"/>
        </w:numPr>
        <w:spacing w:before="0" w:after="0"/>
      </w:pPr>
      <w:r>
        <w:t>Error Handling in Builds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Managing External Libraries</w:t>
      </w:r>
    </w:p>
    <w:p>
      <w:pPr>
        <w:numPr>
          <w:ilvl w:val="2"/>
          <w:numId w:val="900"/>
        </w:numPr>
        <w:spacing w:before="0" w:after="0"/>
      </w:pPr>
      <w:r>
        <w:t>Dependency Resolution</w:t>
      </w:r>
    </w:p>
    <w:p>
      <w:pPr>
        <w:numPr>
          <w:ilvl w:val="2"/>
          <w:numId w:val="900"/>
        </w:numPr>
        <w:spacing w:before="0" w:after="0"/>
      </w:pPr>
      <w:r>
        <w:t>Dependency Caching</w:t>
      </w:r>
    </w:p>
    <w:p>
      <w:pPr>
        <w:numPr>
          <w:ilvl w:val="2"/>
          <w:numId w:val="900"/>
        </w:numPr>
        <w:spacing w:before="0" w:after="0"/>
      </w:pPr>
      <w:r>
        <w:t>Security Scanning of Dependencies</w:t>
      </w:r>
    </w:p>
    <w:p>
      <w:pPr>
        <w:numPr>
          <w:ilvl w:val="1"/>
          <w:numId w:val="900"/>
        </w:numPr>
        <w:spacing w:before="0" w:after="0"/>
      </w:pPr>
      <w:r>
        <w:t>Build Optimization</w:t>
      </w:r>
    </w:p>
    <w:p>
      <w:pPr>
        <w:numPr>
          <w:ilvl w:val="2"/>
          <w:numId w:val="900"/>
        </w:numPr>
        <w:spacing w:before="0" w:after="0"/>
      </w:pPr>
      <w:r>
        <w:t>Incremental Builds</w:t>
      </w:r>
    </w:p>
    <w:p>
      <w:pPr>
        <w:numPr>
          <w:ilvl w:val="2"/>
          <w:numId w:val="900"/>
        </w:numPr>
        <w:spacing w:before="0" w:after="0"/>
      </w:pPr>
      <w:r>
        <w:t>Build Caching</w:t>
      </w:r>
    </w:p>
    <w:p>
      <w:pPr>
        <w:numPr>
          <w:ilvl w:val="2"/>
          <w:numId w:val="900"/>
        </w:numPr>
        <w:spacing w:before="0" w:after="0"/>
      </w:pPr>
      <w:r>
        <w:t>Parallel Execution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pStyle w:val="Heading1"/>
      </w:pPr>
      <w:r>
        <w:t>CI/CD Pipeline Architecture</w:t>
      </w:r>
    </w:p>
    <w:p>
      <w:pPr>
        <w:numPr>
          <w:ilvl w:val="0"/>
          <w:numId w:val="900"/>
        </w:numPr>
        <w:spacing w:before="0" w:after="0"/>
      </w:pPr>
      <w:r>
        <w:t>Pipeline Fundamentals</w:t>
      </w:r>
    </w:p>
    <w:p>
      <w:pPr>
        <w:numPr>
          <w:ilvl w:val="1"/>
          <w:numId w:val="900"/>
        </w:numPr>
        <w:spacing w:before="0" w:after="0"/>
      </w:pPr>
      <w:r>
        <w:t>What is a Pipeline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Automating Software Delivery</w:t>
      </w:r>
    </w:p>
    <w:p>
      <w:pPr>
        <w:numPr>
          <w:ilvl w:val="2"/>
          <w:numId w:val="900"/>
        </w:numPr>
        <w:spacing w:before="0" w:after="0"/>
      </w:pPr>
      <w:r>
        <w:t>Standardizing Processes</w:t>
      </w:r>
    </w:p>
    <w:p>
      <w:pPr>
        <w:numPr>
          <w:ilvl w:val="1"/>
          <w:numId w:val="900"/>
        </w:numPr>
        <w:spacing w:before="0" w:after="0"/>
      </w:pPr>
      <w:r>
        <w:t>Pipeline as Code</w:t>
      </w:r>
    </w:p>
    <w:p>
      <w:pPr>
        <w:numPr>
          <w:ilvl w:val="2"/>
          <w:numId w:val="900"/>
        </w:numPr>
        <w:spacing w:before="0" w:after="0"/>
      </w:pPr>
      <w:r>
        <w:t>Benefits of Pipeline as Code</w:t>
      </w:r>
    </w:p>
    <w:p>
      <w:pPr>
        <w:numPr>
          <w:ilvl w:val="2"/>
          <w:numId w:val="900"/>
        </w:numPr>
        <w:spacing w:before="0" w:after="0"/>
      </w:pPr>
      <w:r>
        <w:t>Versioning Pipelines</w:t>
      </w:r>
    </w:p>
    <w:p>
      <w:pPr>
        <w:numPr>
          <w:ilvl w:val="2"/>
          <w:numId w:val="900"/>
        </w:numPr>
        <w:spacing w:before="0" w:after="0"/>
      </w:pPr>
      <w:r>
        <w:t>Reusability and Portability</w:t>
      </w:r>
    </w:p>
    <w:p>
      <w:pPr>
        <w:numPr>
          <w:ilvl w:val="2"/>
          <w:numId w:val="900"/>
        </w:numPr>
        <w:spacing w:before="0" w:after="0"/>
      </w:pPr>
      <w:r>
        <w:t>Code Review for Pipelines</w:t>
      </w:r>
    </w:p>
    <w:p>
      <w:pPr>
        <w:numPr>
          <w:ilvl w:val="1"/>
          <w:numId w:val="900"/>
        </w:numPr>
        <w:spacing w:before="0" w:after="0"/>
      </w:pPr>
      <w:r>
        <w:t>Declarative vs Scripted Pipelines</w:t>
      </w:r>
    </w:p>
    <w:p>
      <w:pPr>
        <w:numPr>
          <w:ilvl w:val="2"/>
          <w:numId w:val="900"/>
        </w:numPr>
        <w:spacing w:before="0" w:after="0"/>
      </w:pPr>
      <w:r>
        <w:t>Characteristics of Declarative Pipelines</w:t>
      </w:r>
    </w:p>
    <w:p>
      <w:pPr>
        <w:numPr>
          <w:ilvl w:val="2"/>
          <w:numId w:val="900"/>
        </w:numPr>
        <w:spacing w:before="0" w:after="0"/>
      </w:pPr>
      <w:r>
        <w:t>Characteristics of Scripted Pipelines</w:t>
      </w:r>
    </w:p>
    <w:p>
      <w:pPr>
        <w:numPr>
          <w:ilvl w:val="2"/>
          <w:numId w:val="900"/>
        </w:numPr>
        <w:spacing w:before="0" w:after="0"/>
      </w:pPr>
      <w:r>
        <w:t>Use Cases for Each Approach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0"/>
          <w:numId w:val="900"/>
        </w:numPr>
        <w:spacing w:before="0" w:after="0"/>
      </w:pPr>
      <w:r>
        <w:t>Pipeline Stages</w:t>
      </w:r>
    </w:p>
    <w:p>
      <w:pPr>
        <w:numPr>
          <w:ilvl w:val="1"/>
          <w:numId w:val="900"/>
        </w:numPr>
        <w:spacing w:before="0" w:after="0"/>
      </w:pPr>
      <w:r>
        <w:t>Source Stage</w:t>
      </w:r>
    </w:p>
    <w:p>
      <w:pPr>
        <w:numPr>
          <w:ilvl w:val="2"/>
          <w:numId w:val="900"/>
        </w:numPr>
        <w:spacing w:before="0" w:after="0"/>
      </w:pPr>
      <w:r>
        <w:t>Triggering the Pipeline</w:t>
      </w:r>
    </w:p>
    <w:p>
      <w:pPr>
        <w:numPr>
          <w:ilvl w:val="2"/>
          <w:numId w:val="900"/>
        </w:numPr>
        <w:spacing w:before="0" w:after="0"/>
      </w:pPr>
      <w:r>
        <w:t>Push Events</w:t>
      </w:r>
    </w:p>
    <w:p>
      <w:pPr>
        <w:numPr>
          <w:ilvl w:val="2"/>
          <w:numId w:val="900"/>
        </w:numPr>
        <w:spacing w:before="0" w:after="0"/>
      </w:pPr>
      <w:r>
        <w:t>Merge Requests</w:t>
      </w:r>
    </w:p>
    <w:p>
      <w:pPr>
        <w:numPr>
          <w:ilvl w:val="2"/>
          <w:numId w:val="900"/>
        </w:numPr>
        <w:spacing w:before="0" w:after="0"/>
      </w:pPr>
      <w:r>
        <w:t>Scheduled Triggers</w:t>
      </w:r>
    </w:p>
    <w:p>
      <w:pPr>
        <w:numPr>
          <w:ilvl w:val="2"/>
          <w:numId w:val="900"/>
        </w:numPr>
        <w:spacing w:before="0" w:after="0"/>
      </w:pPr>
      <w:r>
        <w:t>Webhooks</w:t>
      </w:r>
    </w:p>
    <w:p>
      <w:pPr>
        <w:numPr>
          <w:ilvl w:val="3"/>
          <w:numId w:val="900"/>
        </w:numPr>
        <w:spacing w:before="0" w:after="0"/>
      </w:pPr>
      <w:r>
        <w:t>Setting Up Webhooks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Webhook Reliability</w:t>
      </w:r>
    </w:p>
    <w:p>
      <w:pPr>
        <w:numPr>
          <w:ilvl w:val="1"/>
          <w:numId w:val="900"/>
        </w:numPr>
        <w:spacing w:before="0" w:after="0"/>
      </w:pPr>
      <w:r>
        <w:t>Build Stage</w:t>
      </w:r>
    </w:p>
    <w:p>
      <w:pPr>
        <w:numPr>
          <w:ilvl w:val="2"/>
          <w:numId w:val="900"/>
        </w:numPr>
        <w:spacing w:before="0" w:after="0"/>
      </w:pPr>
      <w:r>
        <w:t>Compiling Code</w:t>
      </w:r>
    </w:p>
    <w:p>
      <w:pPr>
        <w:numPr>
          <w:ilvl w:val="3"/>
          <w:numId w:val="900"/>
        </w:numPr>
        <w:spacing w:before="0" w:after="0"/>
      </w:pPr>
      <w:r>
        <w:t>Build Tools and Languages</w:t>
      </w:r>
    </w:p>
    <w:p>
      <w:pPr>
        <w:numPr>
          <w:ilvl w:val="3"/>
          <w:numId w:val="900"/>
        </w:numPr>
        <w:spacing w:before="0" w:after="0"/>
      </w:pPr>
      <w:r>
        <w:t>Handling Build Failures</w:t>
      </w:r>
    </w:p>
    <w:p>
      <w:pPr>
        <w:numPr>
          <w:ilvl w:val="3"/>
          <w:numId w:val="900"/>
        </w:numPr>
        <w:spacing w:before="0" w:after="0"/>
      </w:pPr>
      <w:r>
        <w:t>Build Artifacts Generation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3"/>
          <w:numId w:val="900"/>
        </w:numPr>
        <w:spacing w:before="0" w:after="0"/>
      </w:pPr>
      <w:r>
        <w:t>Resolving Dependencies</w:t>
      </w:r>
    </w:p>
    <w:p>
      <w:pPr>
        <w:numPr>
          <w:ilvl w:val="3"/>
          <w:numId w:val="900"/>
        </w:numPr>
        <w:spacing w:before="0" w:after="0"/>
      </w:pPr>
      <w:r>
        <w:t>Caching Strategies</w:t>
      </w:r>
    </w:p>
    <w:p>
      <w:pPr>
        <w:numPr>
          <w:ilvl w:val="3"/>
          <w:numId w:val="900"/>
        </w:numPr>
        <w:spacing w:before="0" w:after="0"/>
      </w:pPr>
      <w:r>
        <w:t>Security Scanning</w:t>
      </w:r>
    </w:p>
    <w:p>
      <w:pPr>
        <w:numPr>
          <w:ilvl w:val="1"/>
          <w:numId w:val="900"/>
        </w:numPr>
        <w:spacing w:before="0" w:after="0"/>
      </w:pPr>
      <w:r>
        <w:t>Test Stage</w:t>
      </w:r>
    </w:p>
    <w:p>
      <w:pPr>
        <w:numPr>
          <w:ilvl w:val="2"/>
          <w:numId w:val="900"/>
        </w:numPr>
        <w:spacing w:before="0" w:after="0"/>
      </w:pPr>
      <w:r>
        <w:t>Running Automated Tests</w:t>
      </w:r>
    </w:p>
    <w:p>
      <w:pPr>
        <w:numPr>
          <w:ilvl w:val="3"/>
          <w:numId w:val="900"/>
        </w:numPr>
        <w:spacing w:before="0" w:after="0"/>
      </w:pPr>
      <w:r>
        <w:t>Test Frameworks</w:t>
      </w:r>
    </w:p>
    <w:p>
      <w:pPr>
        <w:numPr>
          <w:ilvl w:val="3"/>
          <w:numId w:val="900"/>
        </w:numPr>
        <w:spacing w:before="0" w:after="0"/>
      </w:pPr>
      <w:r>
        <w:t>Test Execution Strategies</w:t>
      </w:r>
    </w:p>
    <w:p>
      <w:pPr>
        <w:numPr>
          <w:ilvl w:val="3"/>
          <w:numId w:val="900"/>
        </w:numPr>
        <w:spacing w:before="0" w:after="0"/>
      </w:pPr>
      <w:r>
        <w:t>Test Parallelization</w:t>
      </w:r>
    </w:p>
    <w:p>
      <w:pPr>
        <w:numPr>
          <w:ilvl w:val="2"/>
          <w:numId w:val="900"/>
        </w:numPr>
        <w:spacing w:before="0" w:after="0"/>
      </w:pPr>
      <w:r>
        <w:t>Code Quality Analysis</w:t>
      </w:r>
    </w:p>
    <w:p>
      <w:pPr>
        <w:numPr>
          <w:ilvl w:val="3"/>
          <w:numId w:val="900"/>
        </w:numPr>
        <w:spacing w:before="0" w:after="0"/>
      </w:pPr>
      <w:r>
        <w:t>Static Analysis Tools</w:t>
      </w:r>
    </w:p>
    <w:p>
      <w:pPr>
        <w:numPr>
          <w:ilvl w:val="3"/>
          <w:numId w:val="900"/>
        </w:numPr>
        <w:spacing w:before="0" w:after="0"/>
      </w:pPr>
      <w:r>
        <w:t>Code Coverage Metrics</w:t>
      </w:r>
    </w:p>
    <w:p>
      <w:pPr>
        <w:numPr>
          <w:ilvl w:val="3"/>
          <w:numId w:val="900"/>
        </w:numPr>
        <w:spacing w:before="0" w:after="0"/>
      </w:pPr>
      <w:r>
        <w:t>Quality Gates</w:t>
      </w:r>
    </w:p>
    <w:p>
      <w:pPr>
        <w:numPr>
          <w:ilvl w:val="1"/>
          <w:numId w:val="900"/>
        </w:numPr>
        <w:spacing w:before="0" w:after="0"/>
      </w:pPr>
      <w:r>
        <w:t>Package Stage</w:t>
      </w:r>
    </w:p>
    <w:p>
      <w:pPr>
        <w:numPr>
          <w:ilvl w:val="2"/>
          <w:numId w:val="900"/>
        </w:numPr>
        <w:spacing w:before="0" w:after="0"/>
      </w:pPr>
      <w:r>
        <w:t>Creating Deployable Artifacts</w:t>
      </w:r>
    </w:p>
    <w:p>
      <w:pPr>
        <w:numPr>
          <w:ilvl w:val="2"/>
          <w:numId w:val="900"/>
        </w:numPr>
        <w:spacing w:before="0" w:after="0"/>
      </w:pPr>
      <w:r>
        <w:t>Artifact Versioning</w:t>
      </w:r>
    </w:p>
    <w:p>
      <w:pPr>
        <w:numPr>
          <w:ilvl w:val="2"/>
          <w:numId w:val="900"/>
        </w:numPr>
        <w:spacing w:before="0" w:after="0"/>
      </w:pPr>
      <w:r>
        <w:t>Artifact Signing</w:t>
      </w:r>
    </w:p>
    <w:p>
      <w:pPr>
        <w:numPr>
          <w:ilvl w:val="1"/>
          <w:numId w:val="900"/>
        </w:numPr>
        <w:spacing w:before="0" w:after="0"/>
      </w:pPr>
      <w:r>
        <w:t>Deploy Stage</w:t>
      </w:r>
    </w:p>
    <w:p>
      <w:pPr>
        <w:numPr>
          <w:ilvl w:val="2"/>
          <w:numId w:val="900"/>
        </w:numPr>
        <w:spacing w:before="0" w:after="0"/>
      </w:pPr>
      <w:r>
        <w:t>Environment Deployment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numPr>
          <w:ilvl w:val="0"/>
          <w:numId w:val="900"/>
        </w:numPr>
        <w:spacing w:before="0" w:after="0"/>
      </w:pPr>
      <w:r>
        <w:t>Artifacts and Artifact Management</w:t>
      </w:r>
    </w:p>
    <w:p>
      <w:pPr>
        <w:numPr>
          <w:ilvl w:val="1"/>
          <w:numId w:val="900"/>
        </w:numPr>
        <w:spacing w:before="0" w:after="0"/>
      </w:pPr>
      <w:r>
        <w:t>Build Artifacts</w:t>
      </w:r>
    </w:p>
    <w:p>
      <w:pPr>
        <w:numPr>
          <w:ilvl w:val="2"/>
          <w:numId w:val="900"/>
        </w:numPr>
        <w:spacing w:before="0" w:after="0"/>
      </w:pPr>
      <w:r>
        <w:t>Types of Artifacts</w:t>
      </w:r>
    </w:p>
    <w:p>
      <w:pPr>
        <w:numPr>
          <w:ilvl w:val="2"/>
          <w:numId w:val="900"/>
        </w:numPr>
        <w:spacing w:before="0" w:after="0"/>
      </w:pPr>
      <w:r>
        <w:t>Artifact Lifecycle</w:t>
      </w:r>
    </w:p>
    <w:p>
      <w:pPr>
        <w:numPr>
          <w:ilvl w:val="2"/>
          <w:numId w:val="900"/>
        </w:numPr>
        <w:spacing w:before="0" w:after="0"/>
      </w:pPr>
      <w:r>
        <w:t>Artifact Metadata</w:t>
      </w:r>
    </w:p>
    <w:p>
      <w:pPr>
        <w:numPr>
          <w:ilvl w:val="1"/>
          <w:numId w:val="900"/>
        </w:numPr>
        <w:spacing w:before="0" w:after="0"/>
      </w:pPr>
      <w:r>
        <w:t>Artifact Repositories</w:t>
      </w:r>
    </w:p>
    <w:p>
      <w:pPr>
        <w:numPr>
          <w:ilvl w:val="2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Repository Types</w:t>
      </w:r>
    </w:p>
    <w:p>
      <w:pPr>
        <w:numPr>
          <w:ilvl w:val="2"/>
          <w:numId w:val="900"/>
        </w:numPr>
        <w:spacing w:before="0" w:after="0"/>
      </w:pPr>
      <w:r>
        <w:t>Popular Artifact Repositories</w:t>
      </w:r>
    </w:p>
    <w:p>
      <w:pPr>
        <w:numPr>
          <w:ilvl w:val="2"/>
          <w:numId w:val="900"/>
        </w:numPr>
        <w:spacing w:before="0" w:after="0"/>
      </w:pPr>
      <w:r>
        <w:t>Repository Security</w:t>
      </w:r>
    </w:p>
    <w:p>
      <w:pPr>
        <w:numPr>
          <w:ilvl w:val="1"/>
          <w:numId w:val="900"/>
        </w:numPr>
        <w:spacing w:before="0" w:after="0"/>
      </w:pPr>
      <w:r>
        <w:t>Versioning Strategies</w:t>
      </w:r>
    </w:p>
    <w:p>
      <w:pPr>
        <w:numPr>
          <w:ilvl w:val="2"/>
          <w:numId w:val="900"/>
        </w:numPr>
        <w:spacing w:before="0" w:after="0"/>
      </w:pPr>
      <w:r>
        <w:t>Semantic Versioning</w:t>
      </w:r>
    </w:p>
    <w:p>
      <w:pPr>
        <w:numPr>
          <w:ilvl w:val="2"/>
          <w:numId w:val="900"/>
        </w:numPr>
        <w:spacing w:before="0" w:after="0"/>
      </w:pPr>
      <w:r>
        <w:t>Build Number Versioning</w:t>
      </w:r>
    </w:p>
    <w:p>
      <w:pPr>
        <w:numPr>
          <w:ilvl w:val="2"/>
          <w:numId w:val="900"/>
        </w:numPr>
        <w:spacing w:before="0" w:after="0"/>
      </w:pPr>
      <w:r>
        <w:t>Git-Based Versioning</w:t>
      </w:r>
    </w:p>
    <w:p>
      <w:pPr>
        <w:numPr>
          <w:ilvl w:val="2"/>
          <w:numId w:val="900"/>
        </w:numPr>
        <w:spacing w:before="0" w:after="0"/>
      </w:pPr>
      <w:r>
        <w:t>Artifact Tagging</w:t>
      </w:r>
    </w:p>
    <w:p>
      <w:pPr>
        <w:numPr>
          <w:ilvl w:val="1"/>
          <w:numId w:val="900"/>
        </w:numPr>
        <w:spacing w:before="0" w:after="0"/>
      </w:pPr>
      <w:r>
        <w:t>Artifact Promotion</w:t>
      </w:r>
    </w:p>
    <w:p>
      <w:pPr>
        <w:numPr>
          <w:ilvl w:val="2"/>
          <w:numId w:val="900"/>
        </w:numPr>
        <w:spacing w:before="0" w:after="0"/>
      </w:pPr>
      <w:r>
        <w:t>Promotion Pipelines</w:t>
      </w:r>
    </w:p>
    <w:p>
      <w:pPr>
        <w:numPr>
          <w:ilvl w:val="2"/>
          <w:numId w:val="900"/>
        </w:numPr>
        <w:spacing w:before="0" w:after="0"/>
      </w:pPr>
      <w:r>
        <w:t>Environment-Specific Artifacts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pStyle w:val="Heading1"/>
      </w:pPr>
      <w:r>
        <w:t>Automated Testing in CI/CD</w:t>
      </w:r>
    </w:p>
    <w:p>
      <w:pPr>
        <w:numPr>
          <w:ilvl w:val="0"/>
          <w:numId w:val="900"/>
        </w:numPr>
        <w:spacing w:before="0" w:after="0"/>
      </w:pPr>
      <w:r>
        <w:t>Testing Strategy and Pyramid</w:t>
      </w:r>
    </w:p>
    <w:p>
      <w:pPr>
        <w:numPr>
          <w:ilvl w:val="1"/>
          <w:numId w:val="900"/>
        </w:numPr>
        <w:spacing w:before="0" w:after="0"/>
      </w:pPr>
      <w:r>
        <w:t>Test Pyramid Concept</w:t>
      </w:r>
    </w:p>
    <w:p>
      <w:pPr>
        <w:numPr>
          <w:ilvl w:val="2"/>
          <w:numId w:val="900"/>
        </w:numPr>
        <w:spacing w:before="0" w:after="0"/>
      </w:pPr>
      <w:r>
        <w:t>Unit Tests</w:t>
      </w:r>
    </w:p>
    <w:p>
      <w:pPr>
        <w:numPr>
          <w:ilvl w:val="3"/>
          <w:numId w:val="900"/>
        </w:numPr>
        <w:spacing w:before="0" w:after="0"/>
      </w:pPr>
      <w:r>
        <w:t>Scope and Purpose</w:t>
      </w:r>
    </w:p>
    <w:p>
      <w:pPr>
        <w:numPr>
          <w:ilvl w:val="3"/>
          <w:numId w:val="900"/>
        </w:numPr>
        <w:spacing w:before="0" w:after="0"/>
      </w:pPr>
      <w:r>
        <w:t>Best Practices</w:t>
      </w:r>
    </w:p>
    <w:p>
      <w:pPr>
        <w:numPr>
          <w:ilvl w:val="3"/>
          <w:numId w:val="900"/>
        </w:numPr>
        <w:spacing w:before="0" w:after="0"/>
      </w:pPr>
      <w:r>
        <w:t>Test Isolation</w:t>
      </w:r>
    </w:p>
    <w:p>
      <w:pPr>
        <w:numPr>
          <w:ilvl w:val="2"/>
          <w:numId w:val="900"/>
        </w:numPr>
        <w:spacing w:before="0" w:after="0"/>
      </w:pPr>
      <w:r>
        <w:t>Integration Tests</w:t>
      </w:r>
    </w:p>
    <w:p>
      <w:pPr>
        <w:numPr>
          <w:ilvl w:val="3"/>
          <w:numId w:val="900"/>
        </w:numPr>
        <w:spacing w:before="0" w:after="0"/>
      </w:pPr>
      <w:r>
        <w:t>Scope and Purpose</w:t>
      </w:r>
    </w:p>
    <w:p>
      <w:pPr>
        <w:numPr>
          <w:ilvl w:val="3"/>
          <w:numId w:val="900"/>
        </w:numPr>
        <w:spacing w:before="0" w:after="0"/>
      </w:pPr>
      <w:r>
        <w:t>Test Data Management</w:t>
      </w:r>
    </w:p>
    <w:p>
      <w:pPr>
        <w:numPr>
          <w:ilvl w:val="3"/>
          <w:numId w:val="900"/>
        </w:numPr>
        <w:spacing w:before="0" w:after="0"/>
      </w:pPr>
      <w:r>
        <w:t>Environment Requirements</w:t>
      </w:r>
    </w:p>
    <w:p>
      <w:pPr>
        <w:numPr>
          <w:ilvl w:val="2"/>
          <w:numId w:val="900"/>
        </w:numPr>
        <w:spacing w:before="0" w:after="0"/>
      </w:pPr>
      <w:r>
        <w:t>End-to-End Tests</w:t>
      </w:r>
    </w:p>
    <w:p>
      <w:pPr>
        <w:numPr>
          <w:ilvl w:val="3"/>
          <w:numId w:val="900"/>
        </w:numPr>
        <w:spacing w:before="0" w:after="0"/>
      </w:pPr>
      <w:r>
        <w:t>Scope and Purpose</w:t>
      </w:r>
    </w:p>
    <w:p>
      <w:pPr>
        <w:numPr>
          <w:ilvl w:val="3"/>
          <w:numId w:val="900"/>
        </w:numPr>
        <w:spacing w:before="0" w:after="0"/>
      </w:pPr>
      <w:r>
        <w:t>Test Automation Tools</w:t>
      </w:r>
    </w:p>
    <w:p>
      <w:pPr>
        <w:numPr>
          <w:ilvl w:val="3"/>
          <w:numId w:val="900"/>
        </w:numPr>
        <w:spacing w:before="0" w:after="0"/>
      </w:pPr>
      <w:r>
        <w:t>Maintenance Challenges</w:t>
      </w:r>
    </w:p>
    <w:p>
      <w:pPr>
        <w:numPr>
          <w:ilvl w:val="1"/>
          <w:numId w:val="900"/>
        </w:numPr>
        <w:spacing w:before="0" w:after="0"/>
      </w:pPr>
      <w:r>
        <w:t>Test Strategy Planning</w:t>
      </w:r>
    </w:p>
    <w:p>
      <w:pPr>
        <w:numPr>
          <w:ilvl w:val="2"/>
          <w:numId w:val="900"/>
        </w:numPr>
        <w:spacing w:before="0" w:after="0"/>
      </w:pPr>
      <w:r>
        <w:t>Risk-Based Testing</w:t>
      </w:r>
    </w:p>
    <w:p>
      <w:pPr>
        <w:numPr>
          <w:ilvl w:val="2"/>
          <w:numId w:val="900"/>
        </w:numPr>
        <w:spacing w:before="0" w:after="0"/>
      </w:pPr>
      <w:r>
        <w:t>Test Coverage Goals</w:t>
      </w:r>
    </w:p>
    <w:p>
      <w:pPr>
        <w:numPr>
          <w:ilvl w:val="2"/>
          <w:numId w:val="900"/>
        </w:numPr>
        <w:spacing w:before="0" w:after="0"/>
      </w:pPr>
      <w:r>
        <w:t>Test Environment Strategy</w:t>
      </w:r>
    </w:p>
    <w:p>
      <w:pPr>
        <w:numPr>
          <w:ilvl w:val="0"/>
          <w:numId w:val="900"/>
        </w:numPr>
        <w:spacing w:before="0" w:after="0"/>
      </w:pPr>
      <w:r>
        <w:t>Types of Automated Tests</w:t>
      </w:r>
    </w:p>
    <w:p>
      <w:pPr>
        <w:numPr>
          <w:ilvl w:val="1"/>
          <w:numId w:val="900"/>
        </w:numPr>
        <w:spacing w:before="0" w:after="0"/>
      </w:pPr>
      <w:r>
        <w:t>Static Code Analysis</w:t>
      </w:r>
    </w:p>
    <w:p>
      <w:pPr>
        <w:numPr>
          <w:ilvl w:val="2"/>
          <w:numId w:val="900"/>
        </w:numPr>
        <w:spacing w:before="0" w:after="0"/>
      </w:pPr>
      <w:r>
        <w:t>Code Style Enforcement</w:t>
      </w:r>
    </w:p>
    <w:p>
      <w:pPr>
        <w:numPr>
          <w:ilvl w:val="2"/>
          <w:numId w:val="900"/>
        </w:numPr>
        <w:spacing w:before="0" w:after="0"/>
      </w:pPr>
      <w:r>
        <w:t>Detecting Code Smells</w:t>
      </w:r>
    </w:p>
    <w:p>
      <w:pPr>
        <w:numPr>
          <w:ilvl w:val="2"/>
          <w:numId w:val="900"/>
        </w:numPr>
        <w:spacing w:before="0" w:after="0"/>
      </w:pPr>
      <w:r>
        <w:t>Security Vulnerability Detection</w:t>
      </w:r>
    </w:p>
    <w:p>
      <w:pPr>
        <w:numPr>
          <w:ilvl w:val="2"/>
          <w:numId w:val="900"/>
        </w:numPr>
        <w:spacing w:before="0" w:after="0"/>
      </w:pPr>
      <w:r>
        <w:t>Complexity Analysis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Test Isolation Principles</w:t>
      </w:r>
    </w:p>
    <w:p>
      <w:pPr>
        <w:numPr>
          <w:ilvl w:val="2"/>
          <w:numId w:val="900"/>
        </w:numPr>
        <w:spacing w:before="0" w:after="0"/>
      </w:pPr>
      <w:r>
        <w:t>Mocking and Stubbing</w:t>
      </w:r>
    </w:p>
    <w:p>
      <w:pPr>
        <w:numPr>
          <w:ilvl w:val="2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Assertion Strategies</w:t>
      </w:r>
    </w:p>
    <w:p>
      <w:pPr>
        <w:numPr>
          <w:ilvl w:val="1"/>
          <w:numId w:val="900"/>
        </w:numPr>
        <w:spacing w:before="0" w:after="0"/>
      </w:pPr>
      <w:r>
        <w:t>Component Testing</w:t>
      </w:r>
    </w:p>
    <w:p>
      <w:pPr>
        <w:numPr>
          <w:ilvl w:val="2"/>
          <w:numId w:val="900"/>
        </w:numPr>
        <w:spacing w:before="0" w:after="0"/>
      </w:pPr>
      <w:r>
        <w:t>Testing Individual Components</w:t>
      </w:r>
    </w:p>
    <w:p>
      <w:pPr>
        <w:numPr>
          <w:ilvl w:val="2"/>
          <w:numId w:val="900"/>
        </w:numPr>
        <w:spacing w:before="0" w:after="0"/>
      </w:pPr>
      <w:r>
        <w:t>Component Test Frameworks</w:t>
      </w:r>
    </w:p>
    <w:p>
      <w:pPr>
        <w:numPr>
          <w:ilvl w:val="2"/>
          <w:numId w:val="900"/>
        </w:numPr>
        <w:spacing w:before="0" w:after="0"/>
      </w:pPr>
      <w:r>
        <w:t>Contract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Testing Module Interactions</w:t>
      </w:r>
    </w:p>
    <w:p>
      <w:pPr>
        <w:numPr>
          <w:ilvl w:val="2"/>
          <w:numId w:val="900"/>
        </w:numPr>
        <w:spacing w:before="0" w:after="0"/>
      </w:pPr>
      <w:r>
        <w:t>Database Integration Testing</w:t>
      </w:r>
    </w:p>
    <w:p>
      <w:pPr>
        <w:numPr>
          <w:ilvl w:val="2"/>
          <w:numId w:val="900"/>
        </w:numPr>
        <w:spacing w:before="0" w:after="0"/>
      </w:pPr>
      <w:r>
        <w:t>External Service Integration</w:t>
      </w:r>
    </w:p>
    <w:p>
      <w:pPr>
        <w:numPr>
          <w:ilvl w:val="2"/>
          <w:numId w:val="900"/>
        </w:numPr>
        <w:spacing w:before="0" w:after="0"/>
      </w:pPr>
      <w:r>
        <w:t>Integration Test Environments</w:t>
      </w:r>
    </w:p>
    <w:p>
      <w:pPr>
        <w:numPr>
          <w:ilvl w:val="1"/>
          <w:numId w:val="900"/>
        </w:numPr>
        <w:spacing w:before="0" w:after="0"/>
      </w:pPr>
      <w:r>
        <w:t>API Testing</w:t>
      </w:r>
    </w:p>
    <w:p>
      <w:pPr>
        <w:numPr>
          <w:ilvl w:val="2"/>
          <w:numId w:val="900"/>
        </w:numPr>
        <w:spacing w:before="0" w:after="0"/>
      </w:pPr>
      <w:r>
        <w:t>REST API Testing</w:t>
      </w:r>
    </w:p>
    <w:p>
      <w:pPr>
        <w:numPr>
          <w:ilvl w:val="2"/>
          <w:numId w:val="900"/>
        </w:numPr>
        <w:spacing w:before="0" w:after="0"/>
      </w:pPr>
      <w:r>
        <w:t>GraphQL Testing</w:t>
      </w:r>
    </w:p>
    <w:p>
      <w:pPr>
        <w:numPr>
          <w:ilvl w:val="2"/>
          <w:numId w:val="900"/>
        </w:numPr>
        <w:spacing w:before="0" w:after="0"/>
      </w:pPr>
      <w:r>
        <w:t>Contract Testing</w:t>
      </w:r>
    </w:p>
    <w:p>
      <w:pPr>
        <w:numPr>
          <w:ilvl w:val="2"/>
          <w:numId w:val="900"/>
        </w:numPr>
        <w:spacing w:before="0" w:after="0"/>
      </w:pPr>
      <w:r>
        <w:t>API Documentation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numPr>
          <w:ilvl w:val="2"/>
          <w:numId w:val="900"/>
        </w:numPr>
        <w:spacing w:before="0" w:after="0"/>
      </w:pPr>
      <w:r>
        <w:t>Performance Regression Testing</w:t>
      </w:r>
    </w:p>
    <w:p>
      <w:pPr>
        <w:numPr>
          <w:ilvl w:val="1"/>
          <w:numId w:val="900"/>
        </w:numPr>
        <w:spacing w:before="0" w:after="0"/>
      </w:pPr>
      <w:r>
        <w:t>Security Testing</w:t>
      </w:r>
    </w:p>
    <w:p>
      <w:pPr>
        <w:numPr>
          <w:ilvl w:val="2"/>
          <w:numId w:val="900"/>
        </w:numPr>
        <w:spacing w:before="0" w:after="0"/>
      </w:pPr>
      <w:r>
        <w:t>Static Application Security Testing</w:t>
      </w:r>
    </w:p>
    <w:p>
      <w:pPr>
        <w:numPr>
          <w:ilvl w:val="2"/>
          <w:numId w:val="900"/>
        </w:numPr>
        <w:spacing w:before="0" w:after="0"/>
      </w:pPr>
      <w:r>
        <w:t>Dynamic Application Security Testing</w:t>
      </w:r>
    </w:p>
    <w:p>
      <w:pPr>
        <w:numPr>
          <w:ilvl w:val="2"/>
          <w:numId w:val="900"/>
        </w:numPr>
        <w:spacing w:before="0" w:after="0"/>
      </w:pPr>
      <w:r>
        <w:t>Dependency Vulnerability Scanning</w:t>
      </w:r>
    </w:p>
    <w:p>
      <w:pPr>
        <w:numPr>
          <w:ilvl w:val="2"/>
          <w:numId w:val="900"/>
        </w:numPr>
        <w:spacing w:before="0" w:after="0"/>
      </w:pPr>
      <w:r>
        <w:t>Infrastructure Security Testing</w:t>
      </w:r>
    </w:p>
    <w:p>
      <w:pPr>
        <w:numPr>
          <w:ilvl w:val="1"/>
          <w:numId w:val="900"/>
        </w:numPr>
        <w:spacing w:before="0" w:after="0"/>
      </w:pPr>
      <w:r>
        <w:t>Smoke Testing</w:t>
      </w:r>
    </w:p>
    <w:p>
      <w:pPr>
        <w:numPr>
          <w:ilvl w:val="2"/>
          <w:numId w:val="900"/>
        </w:numPr>
        <w:spacing w:before="0" w:after="0"/>
      </w:pPr>
      <w:r>
        <w:t>Purpose of Smoke Tests</w:t>
      </w:r>
    </w:p>
    <w:p>
      <w:pPr>
        <w:numPr>
          <w:ilvl w:val="2"/>
          <w:numId w:val="900"/>
        </w:numPr>
        <w:spacing w:before="0" w:after="0"/>
      </w:pPr>
      <w:r>
        <w:t>Automation Strategies</w:t>
      </w:r>
    </w:p>
    <w:p>
      <w:pPr>
        <w:numPr>
          <w:ilvl w:val="2"/>
          <w:numId w:val="900"/>
        </w:numPr>
        <w:spacing w:before="0" w:after="0"/>
      </w:pPr>
      <w:r>
        <w:t>Environment Validation</w:t>
      </w:r>
    </w:p>
    <w:p>
      <w:pPr>
        <w:numPr>
          <w:ilvl w:val="0"/>
          <w:numId w:val="900"/>
        </w:numPr>
        <w:spacing w:before="0" w:after="0"/>
      </w:pPr>
      <w:r>
        <w:t>Test Execution and Management</w:t>
      </w:r>
    </w:p>
    <w:p>
      <w:pPr>
        <w:numPr>
          <w:ilvl w:val="1"/>
          <w:numId w:val="900"/>
        </w:numPr>
        <w:spacing w:before="0" w:after="0"/>
      </w:pPr>
      <w:r>
        <w:t>Test Execution Strategies</w:t>
      </w:r>
    </w:p>
    <w:p>
      <w:pPr>
        <w:numPr>
          <w:ilvl w:val="2"/>
          <w:numId w:val="900"/>
        </w:numPr>
        <w:spacing w:before="0" w:after="0"/>
      </w:pPr>
      <w:r>
        <w:t>Sequential vs Parallel Execution</w:t>
      </w:r>
    </w:p>
    <w:p>
      <w:pPr>
        <w:numPr>
          <w:ilvl w:val="2"/>
          <w:numId w:val="900"/>
        </w:numPr>
        <w:spacing w:before="0" w:after="0"/>
      </w:pPr>
      <w:r>
        <w:t>Test Sharding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Test Environment Management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Test Data Generation</w:t>
      </w:r>
    </w:p>
    <w:p>
      <w:pPr>
        <w:numPr>
          <w:ilvl w:val="2"/>
          <w:numId w:val="900"/>
        </w:numPr>
        <w:spacing w:before="0" w:after="0"/>
      </w:pPr>
      <w:r>
        <w:t>Test Data Privacy</w:t>
      </w:r>
    </w:p>
    <w:p>
      <w:pPr>
        <w:numPr>
          <w:ilvl w:val="2"/>
          <w:numId w:val="900"/>
        </w:numPr>
        <w:spacing w:before="0" w:after="0"/>
      </w:pPr>
      <w:r>
        <w:t>Data Cleanup Strategies</w:t>
      </w:r>
    </w:p>
    <w:p>
      <w:pPr>
        <w:numPr>
          <w:ilvl w:val="1"/>
          <w:numId w:val="900"/>
        </w:numPr>
        <w:spacing w:before="0" w:after="0"/>
      </w:pPr>
      <w:r>
        <w:t>Test Reporting and Feedback</w:t>
      </w:r>
    </w:p>
    <w:p>
      <w:pPr>
        <w:numPr>
          <w:ilvl w:val="2"/>
          <w:numId w:val="900"/>
        </w:numPr>
        <w:spacing w:before="0" w:after="0"/>
      </w:pPr>
      <w:r>
        <w:t>Test Result Visualization</w:t>
      </w:r>
    </w:p>
    <w:p>
      <w:pPr>
        <w:numPr>
          <w:ilvl w:val="2"/>
          <w:numId w:val="900"/>
        </w:numPr>
        <w:spacing w:before="0" w:after="0"/>
      </w:pPr>
      <w:r>
        <w:t>Failure Analysis</w:t>
      </w:r>
    </w:p>
    <w:p>
      <w:pPr>
        <w:numPr>
          <w:ilvl w:val="2"/>
          <w:numId w:val="900"/>
        </w:numPr>
        <w:spacing w:before="0" w:after="0"/>
      </w:pPr>
      <w:r>
        <w:t>Notification Systems</w:t>
      </w:r>
    </w:p>
    <w:p>
      <w:pPr>
        <w:numPr>
          <w:ilvl w:val="2"/>
          <w:numId w:val="900"/>
        </w:numPr>
        <w:spacing w:before="0" w:after="0"/>
      </w:pPr>
      <w:r>
        <w:t>Metrics and Trends</w:t>
      </w:r>
    </w:p>
    <w:p>
      <w:pPr>
        <w:numPr>
          <w:ilvl w:val="1"/>
          <w:numId w:val="900"/>
        </w:numPr>
        <w:spacing w:before="0" w:after="0"/>
      </w:pPr>
      <w:r>
        <w:t>Flaky Test Management</w:t>
      </w:r>
    </w:p>
    <w:p>
      <w:pPr>
        <w:numPr>
          <w:ilvl w:val="2"/>
          <w:numId w:val="900"/>
        </w:numPr>
        <w:spacing w:before="0" w:after="0"/>
      </w:pPr>
      <w:r>
        <w:t>Identifying Flaky Tests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Quarantine Strategies</w:t>
      </w:r>
    </w:p>
    <w:p>
      <w:pPr>
        <w:numPr>
          <w:ilvl w:val="2"/>
          <w:numId w:val="900"/>
        </w:numPr>
        <w:spacing w:before="0" w:after="0"/>
      </w:pPr>
      <w:r>
        <w:t>Test Reliability Improvement</w:t>
      </w:r>
    </w:p>
    <w:p>
      <w:pPr>
        <w:pStyle w:val="Heading1"/>
      </w:pPr>
      <w:r>
        <w:t>Continuous Delivery and Deployment</w:t>
      </w:r>
    </w:p>
    <w:p>
      <w:pPr>
        <w:numPr>
          <w:ilvl w:val="0"/>
          <w:numId w:val="900"/>
        </w:numPr>
        <w:spacing w:before="0" w:after="0"/>
      </w:pPr>
      <w:r>
        <w:t>Continuous Delivery Principles</w:t>
      </w:r>
    </w:p>
    <w:p>
      <w:pPr>
        <w:numPr>
          <w:ilvl w:val="1"/>
          <w:numId w:val="900"/>
        </w:numPr>
        <w:spacing w:before="0" w:after="0"/>
      </w:pPr>
      <w:r>
        <w:t>Build Always Releasable</w:t>
      </w:r>
    </w:p>
    <w:p>
      <w:pPr>
        <w:numPr>
          <w:ilvl w:val="2"/>
          <w:numId w:val="900"/>
        </w:numPr>
        <w:spacing w:before="0" w:after="0"/>
      </w:pPr>
      <w:r>
        <w:t>Maintaining Release Readiness</w:t>
      </w:r>
    </w:p>
    <w:p>
      <w:pPr>
        <w:numPr>
          <w:ilvl w:val="2"/>
          <w:numId w:val="900"/>
        </w:numPr>
        <w:spacing w:before="0" w:after="0"/>
      </w:pPr>
      <w:r>
        <w:t>Automated Validation</w:t>
      </w:r>
    </w:p>
    <w:p>
      <w:pPr>
        <w:numPr>
          <w:ilvl w:val="2"/>
          <w:numId w:val="900"/>
        </w:numPr>
        <w:spacing w:before="0" w:after="0"/>
      </w:pPr>
      <w:r>
        <w:t>Quality Gates</w:t>
      </w:r>
    </w:p>
    <w:p>
      <w:pPr>
        <w:numPr>
          <w:ilvl w:val="1"/>
          <w:numId w:val="900"/>
        </w:numPr>
        <w:spacing w:before="0" w:after="0"/>
      </w:pPr>
      <w:r>
        <w:t>Low-Risk Releases</w:t>
      </w:r>
    </w:p>
    <w:p>
      <w:pPr>
        <w:numPr>
          <w:ilvl w:val="2"/>
          <w:numId w:val="900"/>
        </w:numPr>
        <w:spacing w:before="0" w:after="0"/>
      </w:pPr>
      <w:r>
        <w:t>Small Batch Changes</w:t>
      </w:r>
    </w:p>
    <w:p>
      <w:pPr>
        <w:numPr>
          <w:ilvl w:val="2"/>
          <w:numId w:val="900"/>
        </w:numPr>
        <w:spacing w:before="0" w:after="0"/>
      </w:pPr>
      <w:r>
        <w:t>Rollback Mechanisms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Automated Deployment Pipeline</w:t>
      </w:r>
    </w:p>
    <w:p>
      <w:pPr>
        <w:numPr>
          <w:ilvl w:val="2"/>
          <w:numId w:val="900"/>
        </w:numPr>
        <w:spacing w:before="0" w:after="0"/>
      </w:pPr>
      <w:r>
        <w:t>End-to-End Automation</w:t>
      </w:r>
    </w:p>
    <w:p>
      <w:pPr>
        <w:numPr>
          <w:ilvl w:val="2"/>
          <w:numId w:val="900"/>
        </w:numPr>
        <w:spacing w:before="0" w:after="0"/>
      </w:pPr>
      <w:r>
        <w:t>Manual Gates and Approvals</w:t>
      </w:r>
    </w:p>
    <w:p>
      <w:pPr>
        <w:numPr>
          <w:ilvl w:val="2"/>
          <w:numId w:val="900"/>
        </w:numPr>
        <w:spacing w:before="0" w:after="0"/>
      </w:pPr>
      <w:r>
        <w:t>Deployment Orchestration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Environment Configuration</w:t>
      </w:r>
    </w:p>
    <w:p>
      <w:pPr>
        <w:numPr>
          <w:ilvl w:val="2"/>
          <w:numId w:val="900"/>
        </w:numPr>
        <w:spacing w:before="0" w:after="0"/>
      </w:pPr>
      <w:r>
        <w:t>Configuration as Code</w:t>
      </w:r>
    </w:p>
    <w:p>
      <w:pPr>
        <w:numPr>
          <w:ilvl w:val="2"/>
          <w:numId w:val="900"/>
        </w:numPr>
        <w:spacing w:before="0" w:after="0"/>
      </w:pPr>
      <w:r>
        <w:t>Configuration Validation</w:t>
      </w:r>
    </w:p>
    <w:p>
      <w:pPr>
        <w:numPr>
          <w:ilvl w:val="0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Environment Types</w:t>
      </w:r>
    </w:p>
    <w:p>
      <w:pPr>
        <w:numPr>
          <w:ilvl w:val="2"/>
          <w:numId w:val="900"/>
        </w:numPr>
        <w:spacing w:before="0" w:after="0"/>
      </w:pPr>
      <w:r>
        <w:t>Development Environments</w:t>
      </w:r>
    </w:p>
    <w:p>
      <w:pPr>
        <w:numPr>
          <w:ilvl w:val="3"/>
          <w:numId w:val="900"/>
        </w:numPr>
        <w:spacing w:before="0" w:after="0"/>
      </w:pPr>
      <w:r>
        <w:t>Developer Sandboxes</w:t>
      </w:r>
    </w:p>
    <w:p>
      <w:pPr>
        <w:numPr>
          <w:ilvl w:val="3"/>
          <w:numId w:val="900"/>
        </w:numPr>
        <w:spacing w:before="0" w:after="0"/>
      </w:pPr>
      <w:r>
        <w:t>Integration Environments</w:t>
      </w:r>
    </w:p>
    <w:p>
      <w:pPr>
        <w:numPr>
          <w:ilvl w:val="3"/>
          <w:numId w:val="900"/>
        </w:numPr>
        <w:spacing w:before="0" w:after="0"/>
      </w:pPr>
      <w:r>
        <w:t>Feature Environments</w:t>
      </w:r>
    </w:p>
    <w:p>
      <w:pPr>
        <w:numPr>
          <w:ilvl w:val="2"/>
          <w:numId w:val="900"/>
        </w:numPr>
        <w:spacing w:before="0" w:after="0"/>
      </w:pPr>
      <w:r>
        <w:t>Testing Environments</w:t>
      </w:r>
    </w:p>
    <w:p>
      <w:pPr>
        <w:numPr>
          <w:ilvl w:val="3"/>
          <w:numId w:val="900"/>
        </w:numPr>
        <w:spacing w:before="0" w:after="0"/>
      </w:pPr>
      <w:r>
        <w:t>QA Environments</w:t>
      </w:r>
    </w:p>
    <w:p>
      <w:pPr>
        <w:numPr>
          <w:ilvl w:val="3"/>
          <w:numId w:val="900"/>
        </w:numPr>
        <w:spacing w:before="0" w:after="0"/>
      </w:pPr>
      <w:r>
        <w:t>Staging Environments</w:t>
      </w:r>
    </w:p>
    <w:p>
      <w:pPr>
        <w:numPr>
          <w:ilvl w:val="3"/>
          <w:numId w:val="900"/>
        </w:numPr>
        <w:spacing w:before="0" w:after="0"/>
      </w:pPr>
      <w:r>
        <w:t>Performance Testing Environments</w:t>
      </w:r>
    </w:p>
    <w:p>
      <w:pPr>
        <w:numPr>
          <w:ilvl w:val="2"/>
          <w:numId w:val="900"/>
        </w:numPr>
        <w:spacing w:before="0" w:after="0"/>
      </w:pPr>
      <w:r>
        <w:t>Production Environments</w:t>
      </w:r>
    </w:p>
    <w:p>
      <w:pPr>
        <w:numPr>
          <w:ilvl w:val="3"/>
          <w:numId w:val="900"/>
        </w:numPr>
        <w:spacing w:before="0" w:after="0"/>
      </w:pPr>
      <w:r>
        <w:t>Live Environment</w:t>
      </w:r>
    </w:p>
    <w:p>
      <w:pPr>
        <w:numPr>
          <w:ilvl w:val="3"/>
          <w:numId w:val="900"/>
        </w:numPr>
        <w:spacing w:before="0" w:after="0"/>
      </w:pPr>
      <w:r>
        <w:t>Production-Like Environments</w:t>
      </w:r>
    </w:p>
    <w:p>
      <w:pPr>
        <w:numPr>
          <w:ilvl w:val="3"/>
          <w:numId w:val="900"/>
        </w:numPr>
        <w:spacing w:before="0" w:after="0"/>
      </w:pPr>
      <w:r>
        <w:t>Disaster Recovery Environments</w:t>
      </w:r>
    </w:p>
    <w:p>
      <w:pPr>
        <w:numPr>
          <w:ilvl w:val="1"/>
          <w:numId w:val="900"/>
        </w:numPr>
        <w:spacing w:before="0" w:after="0"/>
      </w:pPr>
      <w:r>
        <w:t>Environment Provisioning</w:t>
      </w:r>
    </w:p>
    <w:p>
      <w:pPr>
        <w:numPr>
          <w:ilvl w:val="2"/>
          <w:numId w:val="900"/>
        </w:numPr>
        <w:spacing w:before="0" w:after="0"/>
      </w:pPr>
      <w:r>
        <w:t>Infrastructure as Code</w:t>
      </w:r>
    </w:p>
    <w:p>
      <w:pPr>
        <w:numPr>
          <w:ilvl w:val="2"/>
          <w:numId w:val="900"/>
        </w:numPr>
        <w:spacing w:before="0" w:after="0"/>
      </w:pPr>
      <w:r>
        <w:t>Environment Templates</w:t>
      </w:r>
    </w:p>
    <w:p>
      <w:pPr>
        <w:numPr>
          <w:ilvl w:val="2"/>
          <w:numId w:val="900"/>
        </w:numPr>
        <w:spacing w:before="0" w:after="0"/>
      </w:pPr>
      <w:r>
        <w:t>Automated Provisioning</w:t>
      </w:r>
    </w:p>
    <w:p>
      <w:pPr>
        <w:numPr>
          <w:ilvl w:val="1"/>
          <w:numId w:val="900"/>
        </w:numPr>
        <w:spacing w:before="0" w:after="0"/>
      </w:pPr>
      <w:r>
        <w:t>Environment Parity</w:t>
      </w:r>
    </w:p>
    <w:p>
      <w:pPr>
        <w:numPr>
          <w:ilvl w:val="2"/>
          <w:numId w:val="900"/>
        </w:numPr>
        <w:spacing w:before="0" w:after="0"/>
      </w:pPr>
      <w:r>
        <w:t>Configuration Consistency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2"/>
          <w:numId w:val="900"/>
        </w:numPr>
        <w:spacing w:before="0" w:after="0"/>
      </w:pPr>
      <w:r>
        <w:t>Infrastructure Consistency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Basic Deployment Patterns</w:t>
      </w:r>
    </w:p>
    <w:p>
      <w:pPr>
        <w:numPr>
          <w:ilvl w:val="2"/>
          <w:numId w:val="900"/>
        </w:numPr>
        <w:spacing w:before="0" w:after="0"/>
      </w:pPr>
      <w:r>
        <w:t>Recreate Deployment</w:t>
      </w:r>
    </w:p>
    <w:p>
      <w:pPr>
        <w:numPr>
          <w:ilvl w:val="3"/>
          <w:numId w:val="900"/>
        </w:numPr>
        <w:spacing w:before="0" w:after="0"/>
      </w:pPr>
      <w:r>
        <w:t>Characteristics and Risks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Downtime Considerations</w:t>
      </w:r>
    </w:p>
    <w:p>
      <w:pPr>
        <w:numPr>
          <w:ilvl w:val="2"/>
          <w:numId w:val="900"/>
        </w:numPr>
        <w:spacing w:before="0" w:after="0"/>
      </w:pPr>
      <w:r>
        <w:t>Rolling Deployment</w:t>
      </w:r>
    </w:p>
    <w:p>
      <w:pPr>
        <w:numPr>
          <w:ilvl w:val="3"/>
          <w:numId w:val="900"/>
        </w:numPr>
        <w:spacing w:before="0" w:after="0"/>
      </w:pPr>
      <w:r>
        <w:t>Gradual Replacement</w:t>
      </w:r>
    </w:p>
    <w:p>
      <w:pPr>
        <w:numPr>
          <w:ilvl w:val="3"/>
          <w:numId w:val="900"/>
        </w:numPr>
        <w:spacing w:before="0" w:after="0"/>
      </w:pPr>
      <w:r>
        <w:t>Rollback Procedures</w:t>
      </w:r>
    </w:p>
    <w:p>
      <w:pPr>
        <w:numPr>
          <w:ilvl w:val="3"/>
          <w:numId w:val="900"/>
        </w:numPr>
        <w:spacing w:before="0" w:after="0"/>
      </w:pPr>
      <w:r>
        <w:t>Health Monitoring</w:t>
      </w:r>
    </w:p>
    <w:p>
      <w:pPr>
        <w:numPr>
          <w:ilvl w:val="1"/>
          <w:numId w:val="900"/>
        </w:numPr>
        <w:spacing w:before="0" w:after="0"/>
      </w:pPr>
      <w:r>
        <w:t>Advanced Deployment Patterns</w:t>
      </w:r>
    </w:p>
    <w:p>
      <w:pPr>
        <w:numPr>
          <w:ilvl w:val="2"/>
          <w:numId w:val="900"/>
        </w:numPr>
        <w:spacing w:before="0" w:after="0"/>
      </w:pPr>
      <w:r>
        <w:t>Blue-Green Deployment</w:t>
      </w:r>
    </w:p>
    <w:p>
      <w:pPr>
        <w:numPr>
          <w:ilvl w:val="3"/>
          <w:numId w:val="900"/>
        </w:numPr>
        <w:spacing w:before="0" w:after="0"/>
      </w:pPr>
      <w:r>
        <w:t>Environment Switching</w:t>
      </w:r>
    </w:p>
    <w:p>
      <w:pPr>
        <w:numPr>
          <w:ilvl w:val="3"/>
          <w:numId w:val="900"/>
        </w:numPr>
        <w:spacing w:before="0" w:after="0"/>
      </w:pPr>
      <w:r>
        <w:t>Traffic Routing</w:t>
      </w:r>
    </w:p>
    <w:p>
      <w:pPr>
        <w:numPr>
          <w:ilvl w:val="3"/>
          <w:numId w:val="900"/>
        </w:numPr>
        <w:spacing w:before="0" w:after="0"/>
      </w:pPr>
      <w:r>
        <w:t>Database Considerations</w:t>
      </w:r>
    </w:p>
    <w:p>
      <w:pPr>
        <w:numPr>
          <w:ilvl w:val="2"/>
          <w:numId w:val="900"/>
        </w:numPr>
        <w:spacing w:before="0" w:after="0"/>
      </w:pPr>
      <w:r>
        <w:t>Canary Deployment</w:t>
      </w:r>
    </w:p>
    <w:p>
      <w:pPr>
        <w:numPr>
          <w:ilvl w:val="3"/>
          <w:numId w:val="900"/>
        </w:numPr>
        <w:spacing w:before="0" w:after="0"/>
      </w:pPr>
      <w:r>
        <w:t>Incremental Release</w:t>
      </w:r>
    </w:p>
    <w:p>
      <w:pPr>
        <w:numPr>
          <w:ilvl w:val="3"/>
          <w:numId w:val="900"/>
        </w:numPr>
        <w:spacing w:before="0" w:after="0"/>
      </w:pPr>
      <w:r>
        <w:t>Monitoring and Rollback</w:t>
      </w:r>
    </w:p>
    <w:p>
      <w:pPr>
        <w:numPr>
          <w:ilvl w:val="3"/>
          <w:numId w:val="900"/>
        </w:numPr>
        <w:spacing w:before="0" w:after="0"/>
      </w:pPr>
      <w:r>
        <w:t>Traffic Splitting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3"/>
          <w:numId w:val="900"/>
        </w:numPr>
        <w:spacing w:before="0" w:after="0"/>
      </w:pPr>
      <w:r>
        <w:t>Experimentation Framework</w:t>
      </w:r>
    </w:p>
    <w:p>
      <w:pPr>
        <w:numPr>
          <w:ilvl w:val="3"/>
          <w:numId w:val="900"/>
        </w:numPr>
        <w:spacing w:before="0" w:after="0"/>
      </w:pPr>
      <w:r>
        <w:t>User Segmentation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Deployment Automation</w:t>
      </w:r>
    </w:p>
    <w:p>
      <w:pPr>
        <w:numPr>
          <w:ilvl w:val="2"/>
          <w:numId w:val="900"/>
        </w:numPr>
        <w:spacing w:before="0" w:after="0"/>
      </w:pPr>
      <w:r>
        <w:t>Deployment Scripts</w:t>
      </w:r>
    </w:p>
    <w:p>
      <w:pPr>
        <w:numPr>
          <w:ilvl w:val="2"/>
          <w:numId w:val="900"/>
        </w:numPr>
        <w:spacing w:before="0" w:after="0"/>
      </w:pPr>
      <w:r>
        <w:t>Deployment Tools</w:t>
      </w:r>
    </w:p>
    <w:p>
      <w:pPr>
        <w:numPr>
          <w:ilvl w:val="2"/>
          <w:numId w:val="900"/>
        </w:numPr>
        <w:spacing w:before="0" w:after="0"/>
      </w:pPr>
      <w:r>
        <w:t>Deployment Validation</w:t>
      </w:r>
    </w:p>
    <w:p>
      <w:pPr>
        <w:numPr>
          <w:ilvl w:val="2"/>
          <w:numId w:val="900"/>
        </w:numPr>
        <w:spacing w:before="0" w:after="0"/>
      </w:pPr>
      <w:r>
        <w:t>Rollback Automation</w:t>
      </w:r>
    </w:p>
    <w:p>
      <w:pPr>
        <w:numPr>
          <w:ilvl w:val="0"/>
          <w:numId w:val="900"/>
        </w:numPr>
        <w:spacing w:before="0" w:after="0"/>
      </w:pPr>
      <w:r>
        <w:t>Feature Management</w:t>
      </w:r>
    </w:p>
    <w:p>
      <w:pPr>
        <w:numPr>
          <w:ilvl w:val="1"/>
          <w:numId w:val="900"/>
        </w:numPr>
        <w:spacing w:before="0" w:after="0"/>
      </w:pPr>
      <w:r>
        <w:t>Feature Flags</w:t>
      </w:r>
    </w:p>
    <w:p>
      <w:pPr>
        <w:numPr>
          <w:ilvl w:val="2"/>
          <w:numId w:val="900"/>
        </w:numPr>
        <w:spacing w:before="0" w:after="0"/>
      </w:pPr>
      <w:r>
        <w:t>Decoupling Deployment from Release</w:t>
      </w:r>
    </w:p>
    <w:p>
      <w:pPr>
        <w:numPr>
          <w:ilvl w:val="2"/>
          <w:numId w:val="900"/>
        </w:numPr>
        <w:spacing w:before="0" w:after="0"/>
      </w:pPr>
      <w:r>
        <w:t>Progressive Delivery</w:t>
      </w:r>
    </w:p>
    <w:p>
      <w:pPr>
        <w:numPr>
          <w:ilvl w:val="2"/>
          <w:numId w:val="900"/>
        </w:numPr>
        <w:spacing w:before="0" w:after="0"/>
      </w:pPr>
      <w:r>
        <w:t>Testing in Production</w:t>
      </w:r>
    </w:p>
    <w:p>
      <w:pPr>
        <w:numPr>
          <w:ilvl w:val="1"/>
          <w:numId w:val="900"/>
        </w:numPr>
        <w:spacing w:before="0" w:after="0"/>
      </w:pPr>
      <w:r>
        <w:t>Feature Flag Management</w:t>
      </w:r>
    </w:p>
    <w:p>
      <w:pPr>
        <w:numPr>
          <w:ilvl w:val="2"/>
          <w:numId w:val="900"/>
        </w:numPr>
        <w:spacing w:before="0" w:after="0"/>
      </w:pPr>
      <w:r>
        <w:t>Flag Lifecycle Management</w:t>
      </w:r>
    </w:p>
    <w:p>
      <w:pPr>
        <w:numPr>
          <w:ilvl w:val="2"/>
          <w:numId w:val="900"/>
        </w:numPr>
        <w:spacing w:before="0" w:after="0"/>
      </w:pPr>
      <w:r>
        <w:t>Flag Configuration</w:t>
      </w:r>
    </w:p>
    <w:p>
      <w:pPr>
        <w:numPr>
          <w:ilvl w:val="2"/>
          <w:numId w:val="900"/>
        </w:numPr>
        <w:spacing w:before="0" w:after="0"/>
      </w:pPr>
      <w:r>
        <w:t>Technical Debt and Cleanup</w:t>
      </w:r>
    </w:p>
    <w:p>
      <w:pPr>
        <w:numPr>
          <w:ilvl w:val="1"/>
          <w:numId w:val="900"/>
        </w:numPr>
        <w:spacing w:before="0" w:after="0"/>
      </w:pPr>
      <w:r>
        <w:t>Feature Flag Strategies</w:t>
      </w:r>
    </w:p>
    <w:p>
      <w:pPr>
        <w:numPr>
          <w:ilvl w:val="2"/>
          <w:numId w:val="900"/>
        </w:numPr>
        <w:spacing w:before="0" w:after="0"/>
      </w:pPr>
      <w:r>
        <w:t>Kill Switches</w:t>
      </w:r>
    </w:p>
    <w:p>
      <w:pPr>
        <w:numPr>
          <w:ilvl w:val="2"/>
          <w:numId w:val="900"/>
        </w:numPr>
        <w:spacing w:before="0" w:after="0"/>
      </w:pPr>
      <w:r>
        <w:t>Gradual Rollouts</w:t>
      </w:r>
    </w:p>
    <w:p>
      <w:pPr>
        <w:numPr>
          <w:ilvl w:val="2"/>
          <w:numId w:val="900"/>
        </w:numPr>
        <w:spacing w:before="0" w:after="0"/>
      </w:pPr>
      <w:r>
        <w:t>User Targeting</w:t>
      </w:r>
    </w:p>
    <w:p>
      <w:pPr>
        <w:numPr>
          <w:ilvl w:val="2"/>
          <w:numId w:val="900"/>
        </w:numPr>
        <w:spacing w:before="0" w:after="0"/>
      </w:pPr>
      <w:r>
        <w:t>A/B Testing Integration</w:t>
      </w:r>
    </w:p>
    <w:p>
      <w:pPr>
        <w:pStyle w:val="Heading1"/>
      </w:pPr>
      <w:r>
        <w:t>Infrastructure and Tooling</w:t>
      </w:r>
    </w:p>
    <w:p>
      <w:pPr>
        <w:numPr>
          <w:ilvl w:val="0"/>
          <w:numId w:val="900"/>
        </w:numPr>
        <w:spacing w:before="0" w:after="0"/>
      </w:pPr>
      <w:r>
        <w:t>CI/CD Platforms and Tools</w:t>
      </w:r>
    </w:p>
    <w:p>
      <w:pPr>
        <w:numPr>
          <w:ilvl w:val="1"/>
          <w:numId w:val="900"/>
        </w:numPr>
        <w:spacing w:before="0" w:after="0"/>
      </w:pPr>
      <w:r>
        <w:t>Self-Hosted Solutions</w:t>
      </w:r>
    </w:p>
    <w:p>
      <w:pPr>
        <w:numPr>
          <w:ilvl w:val="2"/>
          <w:numId w:val="900"/>
        </w:numPr>
        <w:spacing w:before="0" w:after="0"/>
      </w:pPr>
      <w:r>
        <w:t>Jenkins</w:t>
      </w:r>
    </w:p>
    <w:p>
      <w:pPr>
        <w:numPr>
          <w:ilvl w:val="3"/>
          <w:numId w:val="900"/>
        </w:numPr>
        <w:spacing w:before="0" w:after="0"/>
      </w:pPr>
      <w:r>
        <w:t>Architecture and Components</w:t>
      </w:r>
    </w:p>
    <w:p>
      <w:pPr>
        <w:numPr>
          <w:ilvl w:val="3"/>
          <w:numId w:val="900"/>
        </w:numPr>
        <w:spacing w:before="0" w:after="0"/>
      </w:pPr>
      <w:r>
        <w:t>Plugin Ecosystem</w:t>
      </w:r>
    </w:p>
    <w:p>
      <w:pPr>
        <w:numPr>
          <w:ilvl w:val="3"/>
          <w:numId w:val="900"/>
        </w:numPr>
        <w:spacing w:before="0" w:after="0"/>
      </w:pPr>
      <w:r>
        <w:t>Pipeline Configuration</w:t>
      </w:r>
    </w:p>
    <w:p>
      <w:pPr>
        <w:numPr>
          <w:ilvl w:val="3"/>
          <w:numId w:val="900"/>
        </w:numPr>
        <w:spacing w:before="0" w:after="0"/>
      </w:pPr>
      <w:r>
        <w:t>Scaling and High Availability</w:t>
      </w:r>
    </w:p>
    <w:p>
      <w:pPr>
        <w:numPr>
          <w:ilvl w:val="2"/>
          <w:numId w:val="900"/>
        </w:numPr>
        <w:spacing w:before="0" w:after="0"/>
      </w:pPr>
      <w:r>
        <w:t>GitLab Self-Managed</w:t>
      </w:r>
    </w:p>
    <w:p>
      <w:pPr>
        <w:numPr>
          <w:ilvl w:val="3"/>
          <w:numId w:val="900"/>
        </w:numPr>
        <w:spacing w:before="0" w:after="0"/>
      </w:pPr>
      <w:r>
        <w:t>Installation and Configuration</w:t>
      </w:r>
    </w:p>
    <w:p>
      <w:pPr>
        <w:numPr>
          <w:ilvl w:val="3"/>
          <w:numId w:val="900"/>
        </w:numPr>
        <w:spacing w:before="0" w:after="0"/>
      </w:pPr>
      <w:r>
        <w:t>Runner Management</w:t>
      </w:r>
    </w:p>
    <w:p>
      <w:pPr>
        <w:numPr>
          <w:ilvl w:val="3"/>
          <w:numId w:val="900"/>
        </w:numPr>
        <w:spacing w:before="0" w:after="0"/>
      </w:pPr>
      <w:r>
        <w:t>Integration Features</w:t>
      </w:r>
    </w:p>
    <w:p>
      <w:pPr>
        <w:numPr>
          <w:ilvl w:val="1"/>
          <w:numId w:val="900"/>
        </w:numPr>
        <w:spacing w:before="0" w:after="0"/>
      </w:pPr>
      <w:r>
        <w:t>Cloud-Based Services</w:t>
      </w:r>
    </w:p>
    <w:p>
      <w:pPr>
        <w:numPr>
          <w:ilvl w:val="2"/>
          <w:numId w:val="900"/>
        </w:numPr>
        <w:spacing w:before="0" w:after="0"/>
      </w:pPr>
      <w:r>
        <w:t>GitHub Actions</w:t>
      </w:r>
    </w:p>
    <w:p>
      <w:pPr>
        <w:numPr>
          <w:ilvl w:val="3"/>
          <w:numId w:val="900"/>
        </w:numPr>
        <w:spacing w:before="0" w:after="0"/>
      </w:pPr>
      <w:r>
        <w:t>Workflow Syntax</w:t>
      </w:r>
    </w:p>
    <w:p>
      <w:pPr>
        <w:numPr>
          <w:ilvl w:val="3"/>
          <w:numId w:val="900"/>
        </w:numPr>
        <w:spacing w:before="0" w:after="0"/>
      </w:pPr>
      <w:r>
        <w:t>Marketplace Actions</w:t>
      </w:r>
    </w:p>
    <w:p>
      <w:pPr>
        <w:numPr>
          <w:ilvl w:val="3"/>
          <w:numId w:val="900"/>
        </w:numPr>
        <w:spacing w:before="0" w:after="0"/>
      </w:pPr>
      <w:r>
        <w:t>Self-Hosted Runners</w:t>
      </w:r>
    </w:p>
    <w:p>
      <w:pPr>
        <w:numPr>
          <w:ilvl w:val="2"/>
          <w:numId w:val="900"/>
        </w:numPr>
        <w:spacing w:before="0" w:after="0"/>
      </w:pPr>
      <w:r>
        <w:t>GitLab CI/CD</w:t>
      </w:r>
    </w:p>
    <w:p>
      <w:pPr>
        <w:numPr>
          <w:ilvl w:val="3"/>
          <w:numId w:val="900"/>
        </w:numPr>
        <w:spacing w:before="0" w:after="0"/>
      </w:pPr>
      <w:r>
        <w:t>Pipeline Configuration</w:t>
      </w:r>
    </w:p>
    <w:p>
      <w:pPr>
        <w:numPr>
          <w:ilvl w:val="3"/>
          <w:numId w:val="900"/>
        </w:numPr>
        <w:spacing w:before="0" w:after="0"/>
      </w:pPr>
      <w:r>
        <w:t>GitLab Runners</w:t>
      </w:r>
    </w:p>
    <w:p>
      <w:pPr>
        <w:numPr>
          <w:ilvl w:val="3"/>
          <w:numId w:val="900"/>
        </w:numPr>
        <w:spacing w:before="0" w:after="0"/>
      </w:pPr>
      <w:r>
        <w:t>Integration with GitLab Features</w:t>
      </w:r>
    </w:p>
    <w:p>
      <w:pPr>
        <w:numPr>
          <w:ilvl w:val="2"/>
          <w:numId w:val="900"/>
        </w:numPr>
        <w:spacing w:before="0" w:after="0"/>
      </w:pPr>
      <w:r>
        <w:t>CircleCI</w:t>
      </w:r>
    </w:p>
    <w:p>
      <w:pPr>
        <w:numPr>
          <w:ilvl w:val="3"/>
          <w:numId w:val="900"/>
        </w:numPr>
        <w:spacing w:before="0" w:after="0"/>
      </w:pPr>
      <w:r>
        <w:t>Configuration Files</w:t>
      </w:r>
    </w:p>
    <w:p>
      <w:pPr>
        <w:numPr>
          <w:ilvl w:val="3"/>
          <w:numId w:val="900"/>
        </w:numPr>
        <w:spacing w:before="0" w:after="0"/>
      </w:pPr>
      <w:r>
        <w:t>Orbs and Reusable Components</w:t>
      </w:r>
    </w:p>
    <w:p>
      <w:pPr>
        <w:numPr>
          <w:ilvl w:val="3"/>
          <w:numId w:val="900"/>
        </w:numPr>
        <w:spacing w:before="0" w:after="0"/>
      </w:pPr>
      <w:r>
        <w:t>Performance Features</w:t>
      </w:r>
    </w:p>
    <w:p>
      <w:pPr>
        <w:numPr>
          <w:ilvl w:val="2"/>
          <w:numId w:val="900"/>
        </w:numPr>
        <w:spacing w:before="0" w:after="0"/>
      </w:pPr>
      <w:r>
        <w:t>Azure DevOps</w:t>
      </w:r>
    </w:p>
    <w:p>
      <w:pPr>
        <w:numPr>
          <w:ilvl w:val="3"/>
          <w:numId w:val="900"/>
        </w:numPr>
        <w:spacing w:before="0" w:after="0"/>
      </w:pPr>
      <w:r>
        <w:t>Azure Pipelines</w:t>
      </w:r>
    </w:p>
    <w:p>
      <w:pPr>
        <w:numPr>
          <w:ilvl w:val="3"/>
          <w:numId w:val="900"/>
        </w:numPr>
        <w:spacing w:before="0" w:after="0"/>
      </w:pPr>
      <w:r>
        <w:t>Release Management</w:t>
      </w:r>
    </w:p>
    <w:p>
      <w:pPr>
        <w:numPr>
          <w:ilvl w:val="3"/>
          <w:numId w:val="900"/>
        </w:numPr>
        <w:spacing w:before="0" w:after="0"/>
      </w:pPr>
      <w:r>
        <w:t>Integration with Azure Services</w:t>
      </w:r>
    </w:p>
    <w:p>
      <w:pPr>
        <w:numPr>
          <w:ilvl w:val="2"/>
          <w:numId w:val="900"/>
        </w:numPr>
        <w:spacing w:before="0" w:after="0"/>
      </w:pPr>
      <w:r>
        <w:t>AWS CodePipeline</w:t>
      </w:r>
    </w:p>
    <w:p>
      <w:pPr>
        <w:numPr>
          <w:ilvl w:val="3"/>
          <w:numId w:val="900"/>
        </w:numPr>
        <w:spacing w:before="0" w:after="0"/>
      </w:pPr>
      <w:r>
        <w:t>Service Integration</w:t>
      </w:r>
    </w:p>
    <w:p>
      <w:pPr>
        <w:numPr>
          <w:ilvl w:val="3"/>
          <w:numId w:val="900"/>
        </w:numPr>
        <w:spacing w:before="0" w:after="0"/>
      </w:pPr>
      <w:r>
        <w:t>Cross-Account Deployments</w:t>
      </w:r>
    </w:p>
    <w:p>
      <w:pPr>
        <w:numPr>
          <w:ilvl w:val="3"/>
          <w:numId w:val="900"/>
        </w:numPr>
        <w:spacing w:before="0" w:after="0"/>
      </w:pPr>
      <w:r>
        <w:t>Integration with AWS Services</w:t>
      </w:r>
    </w:p>
    <w:p>
      <w:pPr>
        <w:numPr>
          <w:ilvl w:val="1"/>
          <w:numId w:val="900"/>
        </w:numPr>
        <w:spacing w:before="0" w:after="0"/>
      </w:pPr>
      <w:r>
        <w:t>Tool Selection Criteria</w:t>
      </w:r>
    </w:p>
    <w:p>
      <w:pPr>
        <w:numPr>
          <w:ilvl w:val="2"/>
          <w:numId w:val="900"/>
        </w:numPr>
        <w:spacing w:before="0" w:after="0"/>
      </w:pPr>
      <w:r>
        <w:t>Feature Requirements</w:t>
      </w:r>
    </w:p>
    <w:p>
      <w:pPr>
        <w:numPr>
          <w:ilvl w:val="2"/>
          <w:numId w:val="900"/>
        </w:numPr>
        <w:spacing w:before="0" w:after="0"/>
      </w:pPr>
      <w:r>
        <w:t>Scalability Needs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0"/>
          <w:numId w:val="900"/>
        </w:numPr>
        <w:spacing w:before="0" w:after="0"/>
      </w:pPr>
      <w:r>
        <w:t>Infrastructure as Code</w:t>
      </w:r>
    </w:p>
    <w:p>
      <w:pPr>
        <w:numPr>
          <w:ilvl w:val="1"/>
          <w:numId w:val="900"/>
        </w:numPr>
        <w:spacing w:before="0" w:after="0"/>
      </w:pPr>
      <w:r>
        <w:t>IaC Principles</w:t>
      </w:r>
    </w:p>
    <w:p>
      <w:pPr>
        <w:numPr>
          <w:ilvl w:val="2"/>
          <w:numId w:val="900"/>
        </w:numPr>
        <w:spacing w:before="0" w:after="0"/>
      </w:pPr>
      <w:r>
        <w:t>Declarative Infrastructure</w:t>
      </w:r>
    </w:p>
    <w:p>
      <w:pPr>
        <w:numPr>
          <w:ilvl w:val="2"/>
          <w:numId w:val="900"/>
        </w:numPr>
        <w:spacing w:before="0" w:after="0"/>
      </w:pPr>
      <w:r>
        <w:t>Idempotency</w:t>
      </w:r>
    </w:p>
    <w:p>
      <w:pPr>
        <w:numPr>
          <w:ilvl w:val="2"/>
          <w:numId w:val="900"/>
        </w:numPr>
        <w:spacing w:before="0" w:after="0"/>
      </w:pPr>
      <w:r>
        <w:t>Version Control for Infrastructure</w:t>
      </w:r>
    </w:p>
    <w:p>
      <w:pPr>
        <w:numPr>
          <w:ilvl w:val="1"/>
          <w:numId w:val="900"/>
        </w:numPr>
        <w:spacing w:before="0" w:after="0"/>
      </w:pPr>
      <w:r>
        <w:t>IaC Approaches</w:t>
      </w:r>
    </w:p>
    <w:p>
      <w:pPr>
        <w:numPr>
          <w:ilvl w:val="2"/>
          <w:numId w:val="900"/>
        </w:numPr>
        <w:spacing w:before="0" w:after="0"/>
      </w:pPr>
      <w:r>
        <w:t>Declarative vs Imperative</w:t>
      </w:r>
    </w:p>
    <w:p>
      <w:pPr>
        <w:numPr>
          <w:ilvl w:val="2"/>
          <w:numId w:val="900"/>
        </w:numPr>
        <w:spacing w:before="0" w:after="0"/>
      </w:pPr>
      <w:r>
        <w:t>Mutable vs Immutable Infrastructure</w:t>
      </w:r>
    </w:p>
    <w:p>
      <w:pPr>
        <w:numPr>
          <w:ilvl w:val="2"/>
          <w:numId w:val="900"/>
        </w:numPr>
        <w:spacing w:before="0" w:after="0"/>
      </w:pPr>
      <w:r>
        <w:t>Configuration Drift Management</w:t>
      </w:r>
    </w:p>
    <w:p>
      <w:pPr>
        <w:numPr>
          <w:ilvl w:val="1"/>
          <w:numId w:val="900"/>
        </w:numPr>
        <w:spacing w:before="0" w:after="0"/>
      </w:pPr>
      <w:r>
        <w:t>IaC Tools</w:t>
      </w:r>
    </w:p>
    <w:p>
      <w:pPr>
        <w:numPr>
          <w:ilvl w:val="2"/>
          <w:numId w:val="900"/>
        </w:numPr>
        <w:spacing w:before="0" w:after="0"/>
      </w:pPr>
      <w:r>
        <w:t>Terraform</w:t>
      </w:r>
    </w:p>
    <w:p>
      <w:pPr>
        <w:numPr>
          <w:ilvl w:val="3"/>
          <w:numId w:val="900"/>
        </w:numPr>
        <w:spacing w:before="0" w:after="0"/>
      </w:pPr>
      <w:r>
        <w:t>Configuration Language</w:t>
      </w:r>
    </w:p>
    <w:p>
      <w:pPr>
        <w:numPr>
          <w:ilvl w:val="3"/>
          <w:numId w:val="900"/>
        </w:numPr>
        <w:spacing w:before="0" w:after="0"/>
      </w:pPr>
      <w:r>
        <w:t>State Management</w:t>
      </w:r>
    </w:p>
    <w:p>
      <w:pPr>
        <w:numPr>
          <w:ilvl w:val="3"/>
          <w:numId w:val="900"/>
        </w:numPr>
        <w:spacing w:before="0" w:after="0"/>
      </w:pPr>
      <w:r>
        <w:t>Provider Ecosystem</w:t>
      </w:r>
    </w:p>
    <w:p>
      <w:pPr>
        <w:numPr>
          <w:ilvl w:val="3"/>
          <w:numId w:val="900"/>
        </w:numPr>
        <w:spacing w:before="0" w:after="0"/>
      </w:pPr>
      <w:r>
        <w:t>Terraform Cloud</w:t>
      </w:r>
    </w:p>
    <w:p>
      <w:pPr>
        <w:numPr>
          <w:ilvl w:val="2"/>
          <w:numId w:val="900"/>
        </w:numPr>
        <w:spacing w:before="0" w:after="0"/>
      </w:pPr>
      <w:r>
        <w:t>AWS CloudFormation</w:t>
      </w:r>
    </w:p>
    <w:p>
      <w:pPr>
        <w:numPr>
          <w:ilvl w:val="3"/>
          <w:numId w:val="900"/>
        </w:numPr>
        <w:spacing w:before="0" w:after="0"/>
      </w:pPr>
      <w:r>
        <w:t>Template Structure</w:t>
      </w:r>
    </w:p>
    <w:p>
      <w:pPr>
        <w:numPr>
          <w:ilvl w:val="3"/>
          <w:numId w:val="900"/>
        </w:numPr>
        <w:spacing w:before="0" w:after="0"/>
      </w:pPr>
      <w:r>
        <w:t>Stack Management</w:t>
      </w:r>
    </w:p>
    <w:p>
      <w:pPr>
        <w:numPr>
          <w:ilvl w:val="3"/>
          <w:numId w:val="900"/>
        </w:numPr>
        <w:spacing w:before="0" w:after="0"/>
      </w:pPr>
      <w:r>
        <w:t>Cross-Stack References</w:t>
      </w:r>
    </w:p>
    <w:p>
      <w:pPr>
        <w:numPr>
          <w:ilvl w:val="2"/>
          <w:numId w:val="900"/>
        </w:numPr>
        <w:spacing w:before="0" w:after="0"/>
      </w:pPr>
      <w:r>
        <w:t>Azure Resource Manager</w:t>
      </w:r>
    </w:p>
    <w:p>
      <w:pPr>
        <w:numPr>
          <w:ilvl w:val="3"/>
          <w:numId w:val="900"/>
        </w:numPr>
        <w:spacing w:before="0" w:after="0"/>
      </w:pPr>
      <w:r>
        <w:t>ARM Templates</w:t>
      </w:r>
    </w:p>
    <w:p>
      <w:pPr>
        <w:numPr>
          <w:ilvl w:val="3"/>
          <w:numId w:val="900"/>
        </w:numPr>
        <w:spacing w:before="0" w:after="0"/>
      </w:pPr>
      <w:r>
        <w:t>Bicep Language</w:t>
      </w:r>
    </w:p>
    <w:p>
      <w:pPr>
        <w:numPr>
          <w:ilvl w:val="3"/>
          <w:numId w:val="900"/>
        </w:numPr>
        <w:spacing w:before="0" w:after="0"/>
      </w:pPr>
      <w:r>
        <w:t>Resource Groups</w:t>
      </w:r>
    </w:p>
    <w:p>
      <w:pPr>
        <w:numPr>
          <w:ilvl w:val="2"/>
          <w:numId w:val="900"/>
        </w:numPr>
        <w:spacing w:before="0" w:after="0"/>
      </w:pPr>
      <w:r>
        <w:t>Pulumi</w:t>
      </w:r>
    </w:p>
    <w:p>
      <w:pPr>
        <w:numPr>
          <w:ilvl w:val="3"/>
          <w:numId w:val="900"/>
        </w:numPr>
        <w:spacing w:before="0" w:after="0"/>
      </w:pPr>
      <w:r>
        <w:t>Programming Language Support</w:t>
      </w:r>
    </w:p>
    <w:p>
      <w:pPr>
        <w:numPr>
          <w:ilvl w:val="3"/>
          <w:numId w:val="900"/>
        </w:numPr>
        <w:spacing w:before="0" w:after="0"/>
      </w:pPr>
      <w:r>
        <w:t>State Management</w:t>
      </w:r>
    </w:p>
    <w:p>
      <w:pPr>
        <w:numPr>
          <w:ilvl w:val="3"/>
          <w:numId w:val="900"/>
        </w:numPr>
        <w:spacing w:before="0" w:after="0"/>
      </w:pPr>
      <w:r>
        <w:t>Cloud Provider Support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Configuration Management Principles</w:t>
      </w:r>
    </w:p>
    <w:p>
      <w:pPr>
        <w:numPr>
          <w:ilvl w:val="2"/>
          <w:numId w:val="900"/>
        </w:numPr>
        <w:spacing w:before="0" w:after="0"/>
      </w:pPr>
      <w:r>
        <w:t>Consistency Across Environments</w:t>
      </w:r>
    </w:p>
    <w:p>
      <w:pPr>
        <w:numPr>
          <w:ilvl w:val="2"/>
          <w:numId w:val="900"/>
        </w:numPr>
        <w:spacing w:before="0" w:after="0"/>
      </w:pPr>
      <w:r>
        <w:t>Automation of Configuration Changes</w:t>
      </w:r>
    </w:p>
    <w:p>
      <w:pPr>
        <w:numPr>
          <w:ilvl w:val="2"/>
          <w:numId w:val="900"/>
        </w:numPr>
        <w:spacing w:before="0" w:after="0"/>
      </w:pPr>
      <w:r>
        <w:t>Configuration Validation</w:t>
      </w:r>
    </w:p>
    <w:p>
      <w:pPr>
        <w:numPr>
          <w:ilvl w:val="1"/>
          <w:numId w:val="900"/>
        </w:numPr>
        <w:spacing w:before="0" w:after="0"/>
      </w:pPr>
      <w:r>
        <w:t>Configuration Management Tools</w:t>
      </w:r>
    </w:p>
    <w:p>
      <w:pPr>
        <w:numPr>
          <w:ilvl w:val="2"/>
          <w:numId w:val="900"/>
        </w:numPr>
        <w:spacing w:before="0" w:after="0"/>
      </w:pPr>
      <w:r>
        <w:t>Ansible</w:t>
      </w:r>
    </w:p>
    <w:p>
      <w:pPr>
        <w:numPr>
          <w:ilvl w:val="3"/>
          <w:numId w:val="900"/>
        </w:numPr>
        <w:spacing w:before="0" w:after="0"/>
      </w:pPr>
      <w:r>
        <w:t>Playbooks and Roles</w:t>
      </w:r>
    </w:p>
    <w:p>
      <w:pPr>
        <w:numPr>
          <w:ilvl w:val="3"/>
          <w:numId w:val="900"/>
        </w:numPr>
        <w:spacing w:before="0" w:after="0"/>
      </w:pPr>
      <w:r>
        <w:t>Inventory Management</w:t>
      </w:r>
    </w:p>
    <w:p>
      <w:pPr>
        <w:numPr>
          <w:ilvl w:val="3"/>
          <w:numId w:val="900"/>
        </w:numPr>
        <w:spacing w:before="0" w:after="0"/>
      </w:pPr>
      <w:r>
        <w:t>Ansible Galaxy</w:t>
      </w:r>
    </w:p>
    <w:p>
      <w:pPr>
        <w:numPr>
          <w:ilvl w:val="2"/>
          <w:numId w:val="900"/>
        </w:numPr>
        <w:spacing w:before="0" w:after="0"/>
      </w:pPr>
      <w:r>
        <w:t>Puppet</w:t>
      </w:r>
    </w:p>
    <w:p>
      <w:pPr>
        <w:numPr>
          <w:ilvl w:val="3"/>
          <w:numId w:val="900"/>
        </w:numPr>
        <w:spacing w:before="0" w:after="0"/>
      </w:pPr>
      <w:r>
        <w:t>Manifests and Modules</w:t>
      </w:r>
    </w:p>
    <w:p>
      <w:pPr>
        <w:numPr>
          <w:ilvl w:val="3"/>
          <w:numId w:val="900"/>
        </w:numPr>
        <w:spacing w:before="0" w:after="0"/>
      </w:pPr>
      <w:r>
        <w:t>Puppet Master and Agents</w:t>
      </w:r>
    </w:p>
    <w:p>
      <w:pPr>
        <w:numPr>
          <w:ilvl w:val="3"/>
          <w:numId w:val="900"/>
        </w:numPr>
        <w:spacing w:before="0" w:after="0"/>
      </w:pPr>
      <w:r>
        <w:t>Puppet Forge</w:t>
      </w:r>
    </w:p>
    <w:p>
      <w:pPr>
        <w:numPr>
          <w:ilvl w:val="2"/>
          <w:numId w:val="900"/>
        </w:numPr>
        <w:spacing w:before="0" w:after="0"/>
      </w:pPr>
      <w:r>
        <w:t>Chef</w:t>
      </w:r>
    </w:p>
    <w:p>
      <w:pPr>
        <w:numPr>
          <w:ilvl w:val="3"/>
          <w:numId w:val="900"/>
        </w:numPr>
        <w:spacing w:before="0" w:after="0"/>
      </w:pPr>
      <w:r>
        <w:t>Cookbooks and Recipes</w:t>
      </w:r>
    </w:p>
    <w:p>
      <w:pPr>
        <w:numPr>
          <w:ilvl w:val="3"/>
          <w:numId w:val="900"/>
        </w:numPr>
        <w:spacing w:before="0" w:after="0"/>
      </w:pPr>
      <w:r>
        <w:t>Chef Server and Nodes</w:t>
      </w:r>
    </w:p>
    <w:p>
      <w:pPr>
        <w:numPr>
          <w:ilvl w:val="3"/>
          <w:numId w:val="900"/>
        </w:numPr>
        <w:spacing w:before="0" w:after="0"/>
      </w:pPr>
      <w:r>
        <w:t>Chef Supermarket</w:t>
      </w:r>
    </w:p>
    <w:p>
      <w:pPr>
        <w:numPr>
          <w:ilvl w:val="1"/>
          <w:numId w:val="900"/>
        </w:numPr>
        <w:spacing w:before="0" w:after="0"/>
      </w:pPr>
      <w:r>
        <w:t>Configuration Strategies</w:t>
      </w:r>
    </w:p>
    <w:p>
      <w:pPr>
        <w:numPr>
          <w:ilvl w:val="2"/>
          <w:numId w:val="900"/>
        </w:numPr>
        <w:spacing w:before="0" w:after="0"/>
      </w:pPr>
      <w:r>
        <w:t>Push vs Pull Models</w:t>
      </w:r>
    </w:p>
    <w:p>
      <w:pPr>
        <w:numPr>
          <w:ilvl w:val="2"/>
          <w:numId w:val="900"/>
        </w:numPr>
        <w:spacing w:before="0" w:after="0"/>
      </w:pPr>
      <w:r>
        <w:t>Agent vs Agentless</w:t>
      </w:r>
    </w:p>
    <w:p>
      <w:pPr>
        <w:numPr>
          <w:ilvl w:val="2"/>
          <w:numId w:val="900"/>
        </w:numPr>
        <w:spacing w:before="0" w:after="0"/>
      </w:pPr>
      <w:r>
        <w:t>Configuration Testing</w:t>
      </w:r>
    </w:p>
    <w:p>
      <w:pPr>
        <w:numPr>
          <w:ilvl w:val="0"/>
          <w:numId w:val="900"/>
        </w:numPr>
        <w:spacing w:before="0" w:after="0"/>
      </w:pPr>
      <w:r>
        <w:t>Containerization and Orchestration</w:t>
      </w:r>
    </w:p>
    <w:p>
      <w:pPr>
        <w:numPr>
          <w:ilvl w:val="1"/>
          <w:numId w:val="900"/>
        </w:numPr>
        <w:spacing w:before="0" w:after="0"/>
      </w:pPr>
      <w:r>
        <w:t>Container Fundamentals</w:t>
      </w:r>
    </w:p>
    <w:p>
      <w:pPr>
        <w:numPr>
          <w:ilvl w:val="2"/>
          <w:numId w:val="900"/>
        </w:numPr>
        <w:spacing w:before="0" w:after="0"/>
      </w:pPr>
      <w:r>
        <w:t>Container Technology</w:t>
      </w:r>
    </w:p>
    <w:p>
      <w:pPr>
        <w:numPr>
          <w:ilvl w:val="2"/>
          <w:numId w:val="900"/>
        </w:numPr>
        <w:spacing w:before="0" w:after="0"/>
      </w:pPr>
      <w:r>
        <w:t>Benefits of Containerization</w:t>
      </w:r>
    </w:p>
    <w:p>
      <w:pPr>
        <w:numPr>
          <w:ilvl w:val="2"/>
          <w:numId w:val="900"/>
        </w:numPr>
        <w:spacing w:before="0" w:after="0"/>
      </w:pPr>
      <w:r>
        <w:t>Container vs Virtual Machines</w:t>
      </w:r>
    </w:p>
    <w:p>
      <w:pPr>
        <w:numPr>
          <w:ilvl w:val="1"/>
          <w:numId w:val="900"/>
        </w:numPr>
        <w:spacing w:before="0" w:after="0"/>
      </w:pPr>
      <w:r>
        <w:t>Docker</w:t>
      </w:r>
    </w:p>
    <w:p>
      <w:pPr>
        <w:numPr>
          <w:ilvl w:val="2"/>
          <w:numId w:val="900"/>
        </w:numPr>
        <w:spacing w:before="0" w:after="0"/>
      </w:pPr>
      <w:r>
        <w:t>Docker Architecture</w:t>
      </w:r>
    </w:p>
    <w:p>
      <w:pPr>
        <w:numPr>
          <w:ilvl w:val="2"/>
          <w:numId w:val="900"/>
        </w:numPr>
        <w:spacing w:before="0" w:after="0"/>
      </w:pPr>
      <w:r>
        <w:t>Images and Containers</w:t>
      </w:r>
    </w:p>
    <w:p>
      <w:pPr>
        <w:numPr>
          <w:ilvl w:val="2"/>
          <w:numId w:val="900"/>
        </w:numPr>
        <w:spacing w:before="0" w:after="0"/>
      </w:pPr>
      <w:r>
        <w:t>Docker CLI and Commands</w:t>
      </w:r>
    </w:p>
    <w:p>
      <w:pPr>
        <w:numPr>
          <w:ilvl w:val="2"/>
          <w:numId w:val="900"/>
        </w:numPr>
        <w:spacing w:before="0" w:after="0"/>
      </w:pPr>
      <w:r>
        <w:t>Docker Compose</w:t>
      </w:r>
    </w:p>
    <w:p>
      <w:pPr>
        <w:numPr>
          <w:ilvl w:val="1"/>
          <w:numId w:val="900"/>
        </w:numPr>
        <w:spacing w:before="0" w:after="0"/>
      </w:pPr>
      <w:r>
        <w:t>Container Images</w:t>
      </w:r>
    </w:p>
    <w:p>
      <w:pPr>
        <w:numPr>
          <w:ilvl w:val="2"/>
          <w:numId w:val="900"/>
        </w:numPr>
        <w:spacing w:before="0" w:after="0"/>
      </w:pPr>
      <w:r>
        <w:t>Dockerfile Best Practices</w:t>
      </w:r>
    </w:p>
    <w:p>
      <w:pPr>
        <w:numPr>
          <w:ilvl w:val="2"/>
          <w:numId w:val="900"/>
        </w:numPr>
        <w:spacing w:before="0" w:after="0"/>
      </w:pPr>
      <w:r>
        <w:t>Multi-Stage Builds</w:t>
      </w:r>
    </w:p>
    <w:p>
      <w:pPr>
        <w:numPr>
          <w:ilvl w:val="2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Security Scanning</w:t>
      </w:r>
    </w:p>
    <w:p>
      <w:pPr>
        <w:numPr>
          <w:ilvl w:val="1"/>
          <w:numId w:val="900"/>
        </w:numPr>
        <w:spacing w:before="0" w:after="0"/>
      </w:pPr>
      <w:r>
        <w:t>Container Registries</w:t>
      </w:r>
    </w:p>
    <w:p>
      <w:pPr>
        <w:numPr>
          <w:ilvl w:val="2"/>
          <w:numId w:val="900"/>
        </w:numPr>
        <w:spacing w:before="0" w:after="0"/>
      </w:pPr>
      <w:r>
        <w:t>Public vs Private Registries</w:t>
      </w:r>
    </w:p>
    <w:p>
      <w:pPr>
        <w:numPr>
          <w:ilvl w:val="2"/>
          <w:numId w:val="900"/>
        </w:numPr>
        <w:spacing w:before="0" w:after="0"/>
      </w:pPr>
      <w:r>
        <w:t>Image Versioning</w:t>
      </w:r>
    </w:p>
    <w:p>
      <w:pPr>
        <w:numPr>
          <w:ilvl w:val="2"/>
          <w:numId w:val="900"/>
        </w:numPr>
        <w:spacing w:before="0" w:after="0"/>
      </w:pPr>
      <w:r>
        <w:t>Registry Security</w:t>
      </w:r>
    </w:p>
    <w:p>
      <w:pPr>
        <w:numPr>
          <w:ilvl w:val="2"/>
          <w:numId w:val="900"/>
        </w:numPr>
        <w:spacing w:before="0" w:after="0"/>
      </w:pPr>
      <w:r>
        <w:t>Registry Management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2"/>
          <w:numId w:val="900"/>
        </w:numPr>
        <w:spacing w:before="0" w:after="0"/>
      </w:pPr>
      <w:r>
        <w:t>Kubernetes</w:t>
      </w:r>
    </w:p>
    <w:p>
      <w:pPr>
        <w:numPr>
          <w:ilvl w:val="3"/>
          <w:numId w:val="900"/>
        </w:numPr>
        <w:spacing w:before="0" w:after="0"/>
      </w:pPr>
      <w:r>
        <w:t>Cluster Architecture</w:t>
      </w:r>
    </w:p>
    <w:p>
      <w:pPr>
        <w:numPr>
          <w:ilvl w:val="3"/>
          <w:numId w:val="900"/>
        </w:numPr>
        <w:spacing w:before="0" w:after="0"/>
      </w:pPr>
      <w:r>
        <w:t>Workload Resources</w:t>
      </w:r>
    </w:p>
    <w:p>
      <w:pPr>
        <w:numPr>
          <w:ilvl w:val="3"/>
          <w:numId w:val="900"/>
        </w:numPr>
        <w:spacing w:before="0" w:after="0"/>
      </w:pPr>
      <w:r>
        <w:t>Services and Networking</w:t>
      </w:r>
    </w:p>
    <w:p>
      <w:pPr>
        <w:numPr>
          <w:ilvl w:val="3"/>
          <w:numId w:val="900"/>
        </w:numPr>
        <w:spacing w:before="0" w:after="0"/>
      </w:pPr>
      <w:r>
        <w:t>Configuration and Secrets</w:t>
      </w:r>
    </w:p>
    <w:p>
      <w:pPr>
        <w:numPr>
          <w:ilvl w:val="3"/>
          <w:numId w:val="900"/>
        </w:numPr>
        <w:spacing w:before="0" w:after="0"/>
      </w:pPr>
      <w:r>
        <w:t>Helm Package Manager</w:t>
      </w:r>
    </w:p>
    <w:p>
      <w:pPr>
        <w:numPr>
          <w:ilvl w:val="2"/>
          <w:numId w:val="900"/>
        </w:numPr>
        <w:spacing w:before="0" w:after="0"/>
      </w:pPr>
      <w:r>
        <w:t>Docker Swarm</w:t>
      </w:r>
    </w:p>
    <w:p>
      <w:pPr>
        <w:numPr>
          <w:ilvl w:val="3"/>
          <w:numId w:val="900"/>
        </w:numPr>
        <w:spacing w:before="0" w:after="0"/>
      </w:pPr>
      <w:r>
        <w:t>Swarm Mode</w:t>
      </w:r>
    </w:p>
    <w:p>
      <w:pPr>
        <w:numPr>
          <w:ilvl w:val="3"/>
          <w:numId w:val="900"/>
        </w:numPr>
        <w:spacing w:before="0" w:after="0"/>
      </w:pPr>
      <w:r>
        <w:t>Service Management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Container Orchestration in CI/CD</w:t>
      </w:r>
    </w:p>
    <w:p>
      <w:pPr>
        <w:numPr>
          <w:ilvl w:val="3"/>
          <w:numId w:val="900"/>
        </w:numPr>
        <w:spacing w:before="0" w:after="0"/>
      </w:pPr>
      <w:r>
        <w:t>Deployment Strategies</w:t>
      </w:r>
    </w:p>
    <w:p>
      <w:pPr>
        <w:numPr>
          <w:ilvl w:val="3"/>
          <w:numId w:val="900"/>
        </w:numPr>
        <w:spacing w:before="0" w:after="0"/>
      </w:pPr>
      <w:r>
        <w:t>Rolling Updates</w:t>
      </w:r>
    </w:p>
    <w:p>
      <w:pPr>
        <w:numPr>
          <w:ilvl w:val="3"/>
          <w:numId w:val="900"/>
        </w:numPr>
        <w:spacing w:before="0" w:after="0"/>
      </w:pPr>
      <w:r>
        <w:t>Health Checks</w:t>
      </w:r>
    </w:p>
    <w:p>
      <w:pPr>
        <w:pStyle w:val="Heading1"/>
      </w:pPr>
      <w:r>
        <w:t>Security in CI/CD (DevSecOps)</w:t>
      </w:r>
    </w:p>
    <w:p>
      <w:pPr>
        <w:numPr>
          <w:ilvl w:val="0"/>
          <w:numId w:val="900"/>
        </w:numPr>
        <w:spacing w:before="0" w:after="0"/>
      </w:pPr>
      <w:r>
        <w:t>DevSecOps Principles</w:t>
      </w:r>
    </w:p>
    <w:p>
      <w:pPr>
        <w:numPr>
          <w:ilvl w:val="1"/>
          <w:numId w:val="900"/>
        </w:numPr>
        <w:spacing w:before="0" w:after="0"/>
      </w:pPr>
      <w:r>
        <w:t>Shifting Security Left</w:t>
      </w:r>
    </w:p>
    <w:p>
      <w:pPr>
        <w:numPr>
          <w:ilvl w:val="2"/>
          <w:numId w:val="900"/>
        </w:numPr>
        <w:spacing w:before="0" w:after="0"/>
      </w:pPr>
      <w:r>
        <w:t>Integrating Security Early</w:t>
      </w:r>
    </w:p>
    <w:p>
      <w:pPr>
        <w:numPr>
          <w:ilvl w:val="2"/>
          <w:numId w:val="900"/>
        </w:numPr>
        <w:spacing w:before="0" w:after="0"/>
      </w:pPr>
      <w:r>
        <w:t>Developer Security Training</w:t>
      </w:r>
    </w:p>
    <w:p>
      <w:pPr>
        <w:numPr>
          <w:ilvl w:val="2"/>
          <w:numId w:val="900"/>
        </w:numPr>
        <w:spacing w:before="0" w:after="0"/>
      </w:pPr>
      <w:r>
        <w:t>Security as Code</w:t>
      </w:r>
    </w:p>
    <w:p>
      <w:pPr>
        <w:numPr>
          <w:ilvl w:val="1"/>
          <w:numId w:val="900"/>
        </w:numPr>
        <w:spacing w:before="0" w:after="0"/>
      </w:pPr>
      <w:r>
        <w:t>Security Automation</w:t>
      </w:r>
    </w:p>
    <w:p>
      <w:pPr>
        <w:numPr>
          <w:ilvl w:val="2"/>
          <w:numId w:val="900"/>
        </w:numPr>
        <w:spacing w:before="0" w:after="0"/>
      </w:pPr>
      <w:r>
        <w:t>Automated Security Testing</w:t>
      </w:r>
    </w:p>
    <w:p>
      <w:pPr>
        <w:numPr>
          <w:ilvl w:val="2"/>
          <w:numId w:val="900"/>
        </w:numPr>
        <w:spacing w:before="0" w:after="0"/>
      </w:pPr>
      <w:r>
        <w:t>Security Policy Enforcement</w:t>
      </w:r>
    </w:p>
    <w:p>
      <w:pPr>
        <w:numPr>
          <w:ilvl w:val="2"/>
          <w:numId w:val="900"/>
        </w:numPr>
        <w:spacing w:before="0" w:after="0"/>
      </w:pPr>
      <w:r>
        <w:t>Compliance Automation</w:t>
      </w:r>
    </w:p>
    <w:p>
      <w:pPr>
        <w:numPr>
          <w:ilvl w:val="1"/>
          <w:numId w:val="900"/>
        </w:numPr>
        <w:spacing w:before="0" w:after="0"/>
      </w:pPr>
      <w:r>
        <w:t>Continuous Security Monitoring</w:t>
      </w:r>
    </w:p>
    <w:p>
      <w:pPr>
        <w:numPr>
          <w:ilvl w:val="2"/>
          <w:numId w:val="900"/>
        </w:numPr>
        <w:spacing w:before="0" w:after="0"/>
      </w:pPr>
      <w:r>
        <w:t>Runtime Security</w:t>
      </w:r>
    </w:p>
    <w:p>
      <w:pPr>
        <w:numPr>
          <w:ilvl w:val="2"/>
          <w:numId w:val="900"/>
        </w:numPr>
        <w:spacing w:before="0" w:after="0"/>
      </w:pPr>
      <w:r>
        <w:t>Threat Detection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0"/>
          <w:numId w:val="900"/>
        </w:numPr>
        <w:spacing w:before="0" w:after="0"/>
      </w:pPr>
      <w:r>
        <w:t>Security Testing in Pipelines</w:t>
      </w:r>
    </w:p>
    <w:p>
      <w:pPr>
        <w:numPr>
          <w:ilvl w:val="1"/>
          <w:numId w:val="900"/>
        </w:numPr>
        <w:spacing w:before="0" w:after="0"/>
      </w:pPr>
      <w:r>
        <w:t>Static Application Security Testing</w:t>
      </w:r>
    </w:p>
    <w:p>
      <w:pPr>
        <w:numPr>
          <w:ilvl w:val="2"/>
          <w:numId w:val="900"/>
        </w:numPr>
        <w:spacing w:before="0" w:after="0"/>
      </w:pPr>
      <w:r>
        <w:t>Source Code Scanning</w:t>
      </w:r>
    </w:p>
    <w:p>
      <w:pPr>
        <w:numPr>
          <w:ilvl w:val="2"/>
          <w:numId w:val="900"/>
        </w:numPr>
        <w:spacing w:before="0" w:after="0"/>
      </w:pPr>
      <w:r>
        <w:t>Integration with CI/CD</w:t>
      </w:r>
    </w:p>
    <w:p>
      <w:pPr>
        <w:numPr>
          <w:ilvl w:val="2"/>
          <w:numId w:val="900"/>
        </w:numPr>
        <w:spacing w:before="0" w:after="0"/>
      </w:pPr>
      <w:r>
        <w:t>SAST Tools and Configuration</w:t>
      </w:r>
    </w:p>
    <w:p>
      <w:pPr>
        <w:numPr>
          <w:ilvl w:val="1"/>
          <w:numId w:val="900"/>
        </w:numPr>
        <w:spacing w:before="0" w:after="0"/>
      </w:pPr>
      <w:r>
        <w:t>Dynamic Application Security Testing</w:t>
      </w:r>
    </w:p>
    <w:p>
      <w:pPr>
        <w:numPr>
          <w:ilvl w:val="2"/>
          <w:numId w:val="900"/>
        </w:numPr>
        <w:spacing w:before="0" w:after="0"/>
      </w:pPr>
      <w:r>
        <w:t>Runtime Vulnerability Detection</w:t>
      </w:r>
    </w:p>
    <w:p>
      <w:pPr>
        <w:numPr>
          <w:ilvl w:val="2"/>
          <w:numId w:val="900"/>
        </w:numPr>
        <w:spacing w:before="0" w:after="0"/>
      </w:pPr>
      <w:r>
        <w:t>DAST Tools and Integration</w:t>
      </w:r>
    </w:p>
    <w:p>
      <w:pPr>
        <w:numPr>
          <w:ilvl w:val="2"/>
          <w:numId w:val="900"/>
        </w:numPr>
        <w:spacing w:before="0" w:after="0"/>
      </w:pPr>
      <w:r>
        <w:t>API Security Testing</w:t>
      </w:r>
    </w:p>
    <w:p>
      <w:pPr>
        <w:numPr>
          <w:ilvl w:val="1"/>
          <w:numId w:val="900"/>
        </w:numPr>
        <w:spacing w:before="0" w:after="0"/>
      </w:pPr>
      <w:r>
        <w:t>Software Composition Analysis</w:t>
      </w:r>
    </w:p>
    <w:p>
      <w:pPr>
        <w:numPr>
          <w:ilvl w:val="2"/>
          <w:numId w:val="900"/>
        </w:numPr>
        <w:spacing w:before="0" w:after="0"/>
      </w:pPr>
      <w:r>
        <w:t>Dependency Vulnerability Scanning</w:t>
      </w:r>
    </w:p>
    <w:p>
      <w:pPr>
        <w:numPr>
          <w:ilvl w:val="2"/>
          <w:numId w:val="900"/>
        </w:numPr>
        <w:spacing w:before="0" w:after="0"/>
      </w:pPr>
      <w:r>
        <w:t>License Compliance</w:t>
      </w:r>
    </w:p>
    <w:p>
      <w:pPr>
        <w:numPr>
          <w:ilvl w:val="2"/>
          <w:numId w:val="900"/>
        </w:numPr>
        <w:spacing w:before="0" w:after="0"/>
      </w:pPr>
      <w:r>
        <w:t>Supply Chain Security</w:t>
      </w:r>
    </w:p>
    <w:p>
      <w:pPr>
        <w:numPr>
          <w:ilvl w:val="1"/>
          <w:numId w:val="900"/>
        </w:numPr>
        <w:spacing w:before="0" w:after="0"/>
      </w:pPr>
      <w:r>
        <w:t>Infrastructure Security Testing</w:t>
      </w:r>
    </w:p>
    <w:p>
      <w:pPr>
        <w:numPr>
          <w:ilvl w:val="2"/>
          <w:numId w:val="900"/>
        </w:numPr>
        <w:spacing w:before="0" w:after="0"/>
      </w:pPr>
      <w:r>
        <w:t>Infrastructure as Code Scanning</w:t>
      </w:r>
    </w:p>
    <w:p>
      <w:pPr>
        <w:numPr>
          <w:ilvl w:val="2"/>
          <w:numId w:val="900"/>
        </w:numPr>
        <w:spacing w:before="0" w:after="0"/>
      </w:pPr>
      <w:r>
        <w:t>Container Image Scanning</w:t>
      </w:r>
    </w:p>
    <w:p>
      <w:pPr>
        <w:numPr>
          <w:ilvl w:val="2"/>
          <w:numId w:val="900"/>
        </w:numPr>
        <w:spacing w:before="0" w:after="0"/>
      </w:pPr>
      <w:r>
        <w:t>Cloud Configuration Assessment</w:t>
      </w:r>
    </w:p>
    <w:p>
      <w:pPr>
        <w:numPr>
          <w:ilvl w:val="0"/>
          <w:numId w:val="900"/>
        </w:numPr>
        <w:spacing w:before="0" w:after="0"/>
      </w:pPr>
      <w:r>
        <w:t>Secret Management</w:t>
      </w:r>
    </w:p>
    <w:p>
      <w:pPr>
        <w:numPr>
          <w:ilvl w:val="1"/>
          <w:numId w:val="900"/>
        </w:numPr>
        <w:spacing w:before="0" w:after="0"/>
      </w:pPr>
      <w:r>
        <w:t>Secret Management Principles</w:t>
      </w:r>
    </w:p>
    <w:p>
      <w:pPr>
        <w:numPr>
          <w:ilvl w:val="2"/>
          <w:numId w:val="900"/>
        </w:numPr>
        <w:spacing w:before="0" w:after="0"/>
      </w:pPr>
      <w:r>
        <w:t>Least Privilege Access</w:t>
      </w:r>
    </w:p>
    <w:p>
      <w:pPr>
        <w:numPr>
          <w:ilvl w:val="2"/>
          <w:numId w:val="900"/>
        </w:numPr>
        <w:spacing w:before="0" w:after="0"/>
      </w:pPr>
      <w:r>
        <w:t>Secret Rotation</w:t>
      </w:r>
    </w:p>
    <w:p>
      <w:pPr>
        <w:numPr>
          <w:ilvl w:val="2"/>
          <w:numId w:val="900"/>
        </w:numPr>
        <w:spacing w:before="0" w:after="0"/>
      </w:pPr>
      <w:r>
        <w:t>Audit and Compliance</w:t>
      </w:r>
    </w:p>
    <w:p>
      <w:pPr>
        <w:numPr>
          <w:ilvl w:val="1"/>
          <w:numId w:val="900"/>
        </w:numPr>
        <w:spacing w:before="0" w:after="0"/>
      </w:pPr>
      <w:r>
        <w:t>Secret Storage Solutions</w:t>
      </w:r>
    </w:p>
    <w:p>
      <w:pPr>
        <w:numPr>
          <w:ilvl w:val="2"/>
          <w:numId w:val="900"/>
        </w:numPr>
        <w:spacing w:before="0" w:after="0"/>
      </w:pPr>
      <w:r>
        <w:t>HashiCorp Vault</w:t>
      </w:r>
    </w:p>
    <w:p>
      <w:pPr>
        <w:numPr>
          <w:ilvl w:val="2"/>
          <w:numId w:val="900"/>
        </w:numPr>
        <w:spacing w:before="0" w:after="0"/>
      </w:pPr>
      <w:r>
        <w:t>AWS Secrets Manager</w:t>
      </w:r>
    </w:p>
    <w:p>
      <w:pPr>
        <w:numPr>
          <w:ilvl w:val="2"/>
          <w:numId w:val="900"/>
        </w:numPr>
        <w:spacing w:before="0" w:after="0"/>
      </w:pPr>
      <w:r>
        <w:t>Azure Key Vault</w:t>
      </w:r>
    </w:p>
    <w:p>
      <w:pPr>
        <w:numPr>
          <w:ilvl w:val="2"/>
          <w:numId w:val="900"/>
        </w:numPr>
        <w:spacing w:before="0" w:after="0"/>
      </w:pPr>
      <w:r>
        <w:t>Kubernetes Secrets</w:t>
      </w:r>
    </w:p>
    <w:p>
      <w:pPr>
        <w:numPr>
          <w:ilvl w:val="1"/>
          <w:numId w:val="900"/>
        </w:numPr>
        <w:spacing w:before="0" w:after="0"/>
      </w:pPr>
      <w:r>
        <w:t>Secret Management in Pipelines</w:t>
      </w:r>
    </w:p>
    <w:p>
      <w:pPr>
        <w:numPr>
          <w:ilvl w:val="2"/>
          <w:numId w:val="900"/>
        </w:numPr>
        <w:spacing w:before="0" w:after="0"/>
      </w:pPr>
      <w:r>
        <w:t>Secure Secret Injection</w:t>
      </w:r>
    </w:p>
    <w:p>
      <w:pPr>
        <w:numPr>
          <w:ilvl w:val="2"/>
          <w:numId w:val="900"/>
        </w:numPr>
        <w:spacing w:before="0" w:after="0"/>
      </w:pPr>
      <w:r>
        <w:t>Environment-Specific Secrets</w:t>
      </w:r>
    </w:p>
    <w:p>
      <w:pPr>
        <w:numPr>
          <w:ilvl w:val="2"/>
          <w:numId w:val="900"/>
        </w:numPr>
        <w:spacing w:before="0" w:after="0"/>
      </w:pPr>
      <w:r>
        <w:t>Secret Scanning in Code</w:t>
      </w:r>
    </w:p>
    <w:p>
      <w:pPr>
        <w:numPr>
          <w:ilvl w:val="0"/>
          <w:numId w:val="900"/>
        </w:numPr>
        <w:spacing w:before="0" w:after="0"/>
      </w:pPr>
      <w:r>
        <w:t>Pipeline Security</w:t>
      </w:r>
    </w:p>
    <w:p>
      <w:pPr>
        <w:numPr>
          <w:ilvl w:val="1"/>
          <w:numId w:val="900"/>
        </w:numPr>
        <w:spacing w:before="0" w:after="0"/>
      </w:pPr>
      <w:r>
        <w:t>Pipeline Access Control</w:t>
      </w:r>
    </w:p>
    <w:p>
      <w:pPr>
        <w:numPr>
          <w:ilvl w:val="2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Audit Logging</w:t>
      </w:r>
    </w:p>
    <w:p>
      <w:pPr>
        <w:numPr>
          <w:ilvl w:val="1"/>
          <w:numId w:val="900"/>
        </w:numPr>
        <w:spacing w:before="0" w:after="0"/>
      </w:pPr>
      <w:r>
        <w:t>Secure Pipeline Configuration</w:t>
      </w:r>
    </w:p>
    <w:p>
      <w:pPr>
        <w:numPr>
          <w:ilvl w:val="2"/>
          <w:numId w:val="900"/>
        </w:numPr>
        <w:spacing w:before="0" w:after="0"/>
      </w:pPr>
      <w:r>
        <w:t>Pipeline Hardening</w:t>
      </w:r>
    </w:p>
    <w:p>
      <w:pPr>
        <w:numPr>
          <w:ilvl w:val="2"/>
          <w:numId w:val="900"/>
        </w:numPr>
        <w:spacing w:before="0" w:after="0"/>
      </w:pPr>
      <w:r>
        <w:t>Resource Isolation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Supply Chain Security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Build Environment Security</w:t>
      </w:r>
    </w:p>
    <w:p>
      <w:pPr>
        <w:numPr>
          <w:ilvl w:val="2"/>
          <w:numId w:val="900"/>
        </w:numPr>
        <w:spacing w:before="0" w:after="0"/>
      </w:pPr>
      <w:r>
        <w:t>Artifact Integrity</w:t>
      </w:r>
    </w:p>
    <w:p>
      <w:pPr>
        <w:pStyle w:val="Heading1"/>
      </w:pPr>
      <w:r>
        <w:t>Monitoring and Observability</w:t>
      </w:r>
    </w:p>
    <w:p>
      <w:pPr>
        <w:numPr>
          <w:ilvl w:val="0"/>
          <w:numId w:val="900"/>
        </w:numPr>
        <w:spacing w:before="0" w:after="0"/>
      </w:pPr>
      <w:r>
        <w:t>Monitoring CI/CD Pipelines</w:t>
      </w:r>
    </w:p>
    <w:p>
      <w:pPr>
        <w:numPr>
          <w:ilvl w:val="1"/>
          <w:numId w:val="900"/>
        </w:numPr>
        <w:spacing w:before="0" w:after="0"/>
      </w:pPr>
      <w:r>
        <w:t>Pipeline Metrics</w:t>
      </w:r>
    </w:p>
    <w:p>
      <w:pPr>
        <w:numPr>
          <w:ilvl w:val="2"/>
          <w:numId w:val="900"/>
        </w:numPr>
        <w:spacing w:before="0" w:after="0"/>
      </w:pPr>
      <w:r>
        <w:t>Build Success Rate</w:t>
      </w:r>
    </w:p>
    <w:p>
      <w:pPr>
        <w:numPr>
          <w:ilvl w:val="2"/>
          <w:numId w:val="900"/>
        </w:numPr>
        <w:spacing w:before="0" w:after="0"/>
      </w:pPr>
      <w:r>
        <w:t>Build Duration</w:t>
      </w:r>
    </w:p>
    <w:p>
      <w:pPr>
        <w:numPr>
          <w:ilvl w:val="2"/>
          <w:numId w:val="900"/>
        </w:numPr>
        <w:spacing w:before="0" w:after="0"/>
      </w:pPr>
      <w:r>
        <w:t>Queue Time</w:t>
      </w:r>
    </w:p>
    <w:p>
      <w:pPr>
        <w:numPr>
          <w:ilvl w:val="2"/>
          <w:numId w:val="900"/>
        </w:numPr>
        <w:spacing w:before="0" w:after="0"/>
      </w:pPr>
      <w:r>
        <w:t>Failure Analysis</w:t>
      </w:r>
    </w:p>
    <w:p>
      <w:pPr>
        <w:numPr>
          <w:ilvl w:val="1"/>
          <w:numId w:val="900"/>
        </w:numPr>
        <w:spacing w:before="0" w:after="0"/>
      </w:pPr>
      <w:r>
        <w:t>Pipeline Monitoring Tools</w:t>
      </w:r>
    </w:p>
    <w:p>
      <w:pPr>
        <w:numPr>
          <w:ilvl w:val="2"/>
          <w:numId w:val="900"/>
        </w:numPr>
        <w:spacing w:before="0" w:after="0"/>
      </w:pPr>
      <w:r>
        <w:t>Built-in Monitoring</w:t>
      </w:r>
    </w:p>
    <w:p>
      <w:pPr>
        <w:numPr>
          <w:ilvl w:val="2"/>
          <w:numId w:val="900"/>
        </w:numPr>
        <w:spacing w:before="0" w:after="0"/>
      </w:pPr>
      <w:r>
        <w:t>Third-Party Solutions</w:t>
      </w:r>
    </w:p>
    <w:p>
      <w:pPr>
        <w:numPr>
          <w:ilvl w:val="2"/>
          <w:numId w:val="900"/>
        </w:numPr>
        <w:spacing w:before="0" w:after="0"/>
      </w:pPr>
      <w:r>
        <w:t>Custom Dashboards</w:t>
      </w:r>
    </w:p>
    <w:p>
      <w:pPr>
        <w:numPr>
          <w:ilvl w:val="1"/>
          <w:numId w:val="900"/>
        </w:numPr>
        <w:spacing w:before="0" w:after="0"/>
      </w:pPr>
      <w:r>
        <w:t>Alerting and Notifications</w:t>
      </w:r>
    </w:p>
    <w:p>
      <w:pPr>
        <w:numPr>
          <w:ilvl w:val="2"/>
          <w:numId w:val="900"/>
        </w:numPr>
        <w:spacing w:before="0" w:after="0"/>
      </w:pPr>
      <w:r>
        <w:t>Alert Configuration</w:t>
      </w:r>
    </w:p>
    <w:p>
      <w:pPr>
        <w:numPr>
          <w:ilvl w:val="2"/>
          <w:numId w:val="900"/>
        </w:numPr>
        <w:spacing w:before="0" w:after="0"/>
      </w:pPr>
      <w:r>
        <w:t>Notification Channels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0"/>
          <w:numId w:val="900"/>
        </w:numPr>
        <w:spacing w:before="0" w:after="0"/>
      </w:pPr>
      <w:r>
        <w:t>Application Monitoring</w:t>
      </w:r>
    </w:p>
    <w:p>
      <w:pPr>
        <w:numPr>
          <w:ilvl w:val="1"/>
          <w:numId w:val="900"/>
        </w:numPr>
        <w:spacing w:before="0" w:after="0"/>
      </w:pPr>
      <w:r>
        <w:t>Application Performance Monitoring</w:t>
      </w:r>
    </w:p>
    <w:p>
      <w:pPr>
        <w:numPr>
          <w:ilvl w:val="2"/>
          <w:numId w:val="900"/>
        </w:numPr>
        <w:spacing w:before="0" w:after="0"/>
      </w:pPr>
      <w:r>
        <w:t>Response Time Monitoring</w:t>
      </w:r>
    </w:p>
    <w:p>
      <w:pPr>
        <w:numPr>
          <w:ilvl w:val="2"/>
          <w:numId w:val="900"/>
        </w:numPr>
        <w:spacing w:before="0" w:after="0"/>
      </w:pPr>
      <w:r>
        <w:t>Error Rate Tracking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Structured Logging</w:t>
      </w:r>
    </w:p>
    <w:p>
      <w:pPr>
        <w:numPr>
          <w:ilvl w:val="1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Trace Collection</w:t>
      </w:r>
    </w:p>
    <w:p>
      <w:pPr>
        <w:numPr>
          <w:ilvl w:val="2"/>
          <w:numId w:val="900"/>
        </w:numPr>
        <w:spacing w:before="0" w:after="0"/>
      </w:pPr>
      <w:r>
        <w:t>Trace Analysis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Key Metrics and KPIs</w:t>
      </w:r>
    </w:p>
    <w:p>
      <w:pPr>
        <w:numPr>
          <w:ilvl w:val="1"/>
          <w:numId w:val="900"/>
        </w:numPr>
        <w:spacing w:before="0" w:after="0"/>
      </w:pPr>
      <w:r>
        <w:t>DORA Metrics</w:t>
      </w:r>
    </w:p>
    <w:p>
      <w:pPr>
        <w:numPr>
          <w:ilvl w:val="2"/>
          <w:numId w:val="900"/>
        </w:numPr>
        <w:spacing w:before="0" w:after="0"/>
      </w:pPr>
      <w:r>
        <w:t>Deployment Frequency</w:t>
      </w:r>
    </w:p>
    <w:p>
      <w:pPr>
        <w:numPr>
          <w:ilvl w:val="2"/>
          <w:numId w:val="900"/>
        </w:numPr>
        <w:spacing w:before="0" w:after="0"/>
      </w:pPr>
      <w:r>
        <w:t>Lead Time for Changes</w:t>
      </w:r>
    </w:p>
    <w:p>
      <w:pPr>
        <w:numPr>
          <w:ilvl w:val="2"/>
          <w:numId w:val="900"/>
        </w:numPr>
        <w:spacing w:before="0" w:after="0"/>
      </w:pPr>
      <w:r>
        <w:t>Change Failure Rate</w:t>
      </w:r>
    </w:p>
    <w:p>
      <w:pPr>
        <w:numPr>
          <w:ilvl w:val="2"/>
          <w:numId w:val="900"/>
        </w:numPr>
        <w:spacing w:before="0" w:after="0"/>
      </w:pPr>
      <w:r>
        <w:t>Time to Restore Service</w:t>
      </w:r>
    </w:p>
    <w:p>
      <w:pPr>
        <w:numPr>
          <w:ilvl w:val="1"/>
          <w:numId w:val="900"/>
        </w:numPr>
        <w:spacing w:before="0" w:after="0"/>
      </w:pPr>
      <w:r>
        <w:t>Additional CI/CD Metrics</w:t>
      </w:r>
    </w:p>
    <w:p>
      <w:pPr>
        <w:numPr>
          <w:ilvl w:val="2"/>
          <w:numId w:val="900"/>
        </w:numPr>
        <w:spacing w:before="0" w:after="0"/>
      </w:pPr>
      <w:r>
        <w:t>Build Frequency</w:t>
      </w:r>
    </w:p>
    <w:p>
      <w:pPr>
        <w:numPr>
          <w:ilvl w:val="2"/>
          <w:numId w:val="900"/>
        </w:numPr>
        <w:spacing w:before="0" w:after="0"/>
      </w:pPr>
      <w:r>
        <w:t>Test Coverage</w:t>
      </w:r>
    </w:p>
    <w:p>
      <w:pPr>
        <w:numPr>
          <w:ilvl w:val="2"/>
          <w:numId w:val="900"/>
        </w:numPr>
        <w:spacing w:before="0" w:after="0"/>
      </w:pPr>
      <w:r>
        <w:t>Test Execution Time</w:t>
      </w:r>
    </w:p>
    <w:p>
      <w:pPr>
        <w:numPr>
          <w:ilvl w:val="2"/>
          <w:numId w:val="900"/>
        </w:numPr>
        <w:spacing w:before="0" w:after="0"/>
      </w:pPr>
      <w:r>
        <w:t>Environment Uptime</w:t>
      </w:r>
    </w:p>
    <w:p>
      <w:pPr>
        <w:numPr>
          <w:ilvl w:val="1"/>
          <w:numId w:val="900"/>
        </w:numPr>
        <w:spacing w:before="0" w:after="0"/>
      </w:pPr>
      <w:r>
        <w:t>Business Metrics</w:t>
      </w:r>
    </w:p>
    <w:p>
      <w:pPr>
        <w:numPr>
          <w:ilvl w:val="2"/>
          <w:numId w:val="900"/>
        </w:numPr>
        <w:spacing w:before="0" w:after="0"/>
      </w:pPr>
      <w:r>
        <w:t>Time to Market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Revenue Impact</w:t>
      </w:r>
    </w:p>
    <w:p>
      <w:pPr>
        <w:numPr>
          <w:ilvl w:val="0"/>
          <w:numId w:val="900"/>
        </w:numPr>
        <w:spacing w:before="0" w:after="0"/>
      </w:pPr>
      <w:r>
        <w:t>Observability Best Practices</w:t>
      </w:r>
    </w:p>
    <w:p>
      <w:pPr>
        <w:numPr>
          <w:ilvl w:val="1"/>
          <w:numId w:val="900"/>
        </w:numPr>
        <w:spacing w:before="0" w:after="0"/>
      </w:pPr>
      <w:r>
        <w:t>Monitoring Strategy</w:t>
      </w:r>
    </w:p>
    <w:p>
      <w:pPr>
        <w:numPr>
          <w:ilvl w:val="2"/>
          <w:numId w:val="900"/>
        </w:numPr>
        <w:spacing w:before="0" w:after="0"/>
      </w:pPr>
      <w:r>
        <w:t>Metric Selection</w:t>
      </w:r>
    </w:p>
    <w:p>
      <w:pPr>
        <w:numPr>
          <w:ilvl w:val="2"/>
          <w:numId w:val="900"/>
        </w:numPr>
        <w:spacing w:before="0" w:after="0"/>
      </w:pPr>
      <w:r>
        <w:t>Baseline Establishment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Dashboard Design</w:t>
      </w:r>
    </w:p>
    <w:p>
      <w:pPr>
        <w:numPr>
          <w:ilvl w:val="2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Visual Design Principles</w:t>
      </w:r>
    </w:p>
    <w:p>
      <w:pPr>
        <w:numPr>
          <w:ilvl w:val="2"/>
          <w:numId w:val="900"/>
        </w:numPr>
        <w:spacing w:before="0" w:after="0"/>
      </w:pPr>
      <w:r>
        <w:t>User Experience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Incident Detection</w:t>
      </w:r>
    </w:p>
    <w:p>
      <w:pPr>
        <w:numPr>
          <w:ilvl w:val="2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Post-Incident Analysis</w:t>
      </w:r>
    </w:p>
    <w:p>
      <w:pPr>
        <w:pStyle w:val="Heading1"/>
      </w:pPr>
      <w:r>
        <w:t>Database CI/CD</w:t>
      </w:r>
    </w:p>
    <w:p>
      <w:pPr>
        <w:numPr>
          <w:ilvl w:val="0"/>
          <w:numId w:val="900"/>
        </w:numPr>
        <w:spacing w:before="0" w:after="0"/>
      </w:pPr>
      <w:r>
        <w:t>Database Development Challenges</w:t>
      </w:r>
    </w:p>
    <w:p>
      <w:pPr>
        <w:numPr>
          <w:ilvl w:val="1"/>
          <w:numId w:val="900"/>
        </w:numPr>
        <w:spacing w:before="0" w:after="0"/>
      </w:pPr>
      <w:r>
        <w:t>Schema Evolution</w:t>
      </w:r>
    </w:p>
    <w:p>
      <w:pPr>
        <w:numPr>
          <w:ilvl w:val="1"/>
          <w:numId w:val="900"/>
        </w:numPr>
        <w:spacing w:before="0" w:after="0"/>
      </w:pPr>
      <w:r>
        <w:t>Data Migration</w:t>
      </w:r>
    </w:p>
    <w:p>
      <w:pPr>
        <w:numPr>
          <w:ilvl w:val="1"/>
          <w:numId w:val="900"/>
        </w:numPr>
        <w:spacing w:before="0" w:after="0"/>
      </w:pPr>
      <w:r>
        <w:t>Environment Consistency</w:t>
      </w:r>
    </w:p>
    <w:p>
      <w:pPr>
        <w:numPr>
          <w:ilvl w:val="1"/>
          <w:numId w:val="900"/>
        </w:numPr>
        <w:spacing w:before="0" w:after="0"/>
      </w:pPr>
      <w:r>
        <w:t>Rollback Complexity</w:t>
      </w:r>
    </w:p>
    <w:p>
      <w:pPr>
        <w:numPr>
          <w:ilvl w:val="0"/>
          <w:numId w:val="900"/>
        </w:numPr>
        <w:spacing w:before="0" w:after="0"/>
      </w:pPr>
      <w:r>
        <w:t>Database Migration Strategies</w:t>
      </w:r>
    </w:p>
    <w:p>
      <w:pPr>
        <w:numPr>
          <w:ilvl w:val="1"/>
          <w:numId w:val="900"/>
        </w:numPr>
        <w:spacing w:before="0" w:after="0"/>
      </w:pPr>
      <w:r>
        <w:t>State-Based Migrations</w:t>
      </w:r>
    </w:p>
    <w:p>
      <w:pPr>
        <w:numPr>
          <w:ilvl w:val="2"/>
          <w:numId w:val="900"/>
        </w:numPr>
        <w:spacing w:before="0" w:after="0"/>
      </w:pPr>
      <w:r>
        <w:t>Schema Comparison</w:t>
      </w:r>
    </w:p>
    <w:p>
      <w:pPr>
        <w:numPr>
          <w:ilvl w:val="2"/>
          <w:numId w:val="900"/>
        </w:numPr>
        <w:spacing w:before="0" w:after="0"/>
      </w:pPr>
      <w:r>
        <w:t>Automated Script Generation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Migration-Based Approaches</w:t>
      </w:r>
    </w:p>
    <w:p>
      <w:pPr>
        <w:numPr>
          <w:ilvl w:val="2"/>
          <w:numId w:val="900"/>
        </w:numPr>
        <w:spacing w:before="0" w:after="0"/>
      </w:pPr>
      <w:r>
        <w:t>Sequential Migrations</w:t>
      </w:r>
    </w:p>
    <w:p>
      <w:pPr>
        <w:numPr>
          <w:ilvl w:val="2"/>
          <w:numId w:val="900"/>
        </w:numPr>
        <w:spacing w:before="0" w:after="0"/>
      </w:pPr>
      <w:r>
        <w:t>Migration Versioning</w:t>
      </w:r>
    </w:p>
    <w:p>
      <w:pPr>
        <w:numPr>
          <w:ilvl w:val="2"/>
          <w:numId w:val="900"/>
        </w:numPr>
        <w:spacing w:before="0" w:after="0"/>
      </w:pPr>
      <w:r>
        <w:t>Migration Testing</w:t>
      </w:r>
    </w:p>
    <w:p>
      <w:pPr>
        <w:numPr>
          <w:ilvl w:val="0"/>
          <w:numId w:val="900"/>
        </w:numPr>
        <w:spacing w:before="0" w:after="0"/>
      </w:pPr>
      <w:r>
        <w:t>Database CI/CD Tools</w:t>
      </w:r>
    </w:p>
    <w:p>
      <w:pPr>
        <w:numPr>
          <w:ilvl w:val="1"/>
          <w:numId w:val="900"/>
        </w:numPr>
        <w:spacing w:before="0" w:after="0"/>
      </w:pPr>
      <w:r>
        <w:t>Flyway</w:t>
      </w:r>
    </w:p>
    <w:p>
      <w:pPr>
        <w:numPr>
          <w:ilvl w:val="2"/>
          <w:numId w:val="900"/>
        </w:numPr>
        <w:spacing w:before="0" w:after="0"/>
      </w:pPr>
      <w:r>
        <w:t>Migration Scripts</w:t>
      </w:r>
    </w:p>
    <w:p>
      <w:pPr>
        <w:numPr>
          <w:ilvl w:val="2"/>
          <w:numId w:val="900"/>
        </w:numPr>
        <w:spacing w:before="0" w:after="0"/>
      </w:pPr>
      <w:r>
        <w:t>Version Control Integration</w:t>
      </w:r>
    </w:p>
    <w:p>
      <w:pPr>
        <w:numPr>
          <w:ilvl w:val="2"/>
          <w:numId w:val="900"/>
        </w:numPr>
        <w:spacing w:before="0" w:after="0"/>
      </w:pPr>
      <w:r>
        <w:t>Command Line Interface</w:t>
      </w:r>
    </w:p>
    <w:p>
      <w:pPr>
        <w:numPr>
          <w:ilvl w:val="1"/>
          <w:numId w:val="900"/>
        </w:numPr>
        <w:spacing w:before="0" w:after="0"/>
      </w:pPr>
      <w:r>
        <w:t>Liquibase</w:t>
      </w:r>
    </w:p>
    <w:p>
      <w:pPr>
        <w:numPr>
          <w:ilvl w:val="2"/>
          <w:numId w:val="900"/>
        </w:numPr>
        <w:spacing w:before="0" w:after="0"/>
      </w:pPr>
      <w:r>
        <w:t>Change Sets</w:t>
      </w:r>
    </w:p>
    <w:p>
      <w:pPr>
        <w:numPr>
          <w:ilvl w:val="2"/>
          <w:numId w:val="900"/>
        </w:numPr>
        <w:spacing w:before="0" w:after="0"/>
      </w:pPr>
      <w:r>
        <w:t>Database Refactoring</w:t>
      </w:r>
    </w:p>
    <w:p>
      <w:pPr>
        <w:numPr>
          <w:ilvl w:val="2"/>
          <w:numId w:val="900"/>
        </w:numPr>
        <w:spacing w:before="0" w:after="0"/>
      </w:pPr>
      <w:r>
        <w:t>Rollback Capabilities</w:t>
      </w:r>
    </w:p>
    <w:p>
      <w:pPr>
        <w:numPr>
          <w:ilvl w:val="1"/>
          <w:numId w:val="900"/>
        </w:numPr>
        <w:spacing w:before="0" w:after="0"/>
      </w:pPr>
      <w:r>
        <w:t>Alembic</w:t>
      </w:r>
    </w:p>
    <w:p>
      <w:pPr>
        <w:numPr>
          <w:ilvl w:val="2"/>
          <w:numId w:val="900"/>
        </w:numPr>
        <w:spacing w:before="0" w:after="0"/>
      </w:pPr>
      <w:r>
        <w:t>Python Integration</w:t>
      </w:r>
    </w:p>
    <w:p>
      <w:pPr>
        <w:numPr>
          <w:ilvl w:val="2"/>
          <w:numId w:val="900"/>
        </w:numPr>
        <w:spacing w:before="0" w:after="0"/>
      </w:pPr>
      <w:r>
        <w:t>Auto-Generation</w:t>
      </w:r>
    </w:p>
    <w:p>
      <w:pPr>
        <w:numPr>
          <w:ilvl w:val="2"/>
          <w:numId w:val="900"/>
        </w:numPr>
        <w:spacing w:before="0" w:after="0"/>
      </w:pPr>
      <w:r>
        <w:t>Branch Management</w:t>
      </w:r>
    </w:p>
    <w:p>
      <w:pPr>
        <w:numPr>
          <w:ilvl w:val="0"/>
          <w:numId w:val="900"/>
        </w:numPr>
        <w:spacing w:before="0" w:after="0"/>
      </w:pPr>
      <w:r>
        <w:t>Database Testing</w:t>
      </w:r>
    </w:p>
    <w:p>
      <w:pPr>
        <w:numPr>
          <w:ilvl w:val="1"/>
          <w:numId w:val="900"/>
        </w:numPr>
        <w:spacing w:before="0" w:after="0"/>
      </w:pPr>
      <w:r>
        <w:t>Unit Testing for Databases</w:t>
      </w:r>
    </w:p>
    <w:p>
      <w:pPr>
        <w:numPr>
          <w:ilvl w:val="2"/>
          <w:numId w:val="900"/>
        </w:numPr>
        <w:spacing w:before="0" w:after="0"/>
      </w:pPr>
      <w:r>
        <w:t>Stored Procedure Testing</w:t>
      </w:r>
    </w:p>
    <w:p>
      <w:pPr>
        <w:numPr>
          <w:ilvl w:val="2"/>
          <w:numId w:val="900"/>
        </w:numPr>
        <w:spacing w:before="0" w:after="0"/>
      </w:pPr>
      <w:r>
        <w:t>Function Testing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Database Integration Tests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Data Quality Testing</w:t>
      </w:r>
    </w:p>
    <w:p>
      <w:pPr>
        <w:numPr>
          <w:ilvl w:val="0"/>
          <w:numId w:val="900"/>
        </w:numPr>
        <w:spacing w:before="0" w:after="0"/>
      </w:pPr>
      <w:r>
        <w:t>Data Management in CI/CD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Data Generation</w:t>
      </w:r>
    </w:p>
    <w:p>
      <w:pPr>
        <w:numPr>
          <w:ilvl w:val="2"/>
          <w:numId w:val="900"/>
        </w:numPr>
        <w:spacing w:before="0" w:after="0"/>
      </w:pPr>
      <w:r>
        <w:t>Data Masking</w:t>
      </w:r>
    </w:p>
    <w:p>
      <w:pPr>
        <w:numPr>
          <w:ilvl w:val="2"/>
          <w:numId w:val="900"/>
        </w:numPr>
        <w:spacing w:before="0" w:after="0"/>
      </w:pPr>
      <w:r>
        <w:t>Data Refresh Strategies</w:t>
      </w:r>
    </w:p>
    <w:p>
      <w:pPr>
        <w:numPr>
          <w:ilvl w:val="1"/>
          <w:numId w:val="900"/>
        </w:numPr>
        <w:spacing w:before="0" w:after="0"/>
      </w:pPr>
      <w:r>
        <w:t>Production Data Considerations</w:t>
      </w:r>
    </w:p>
    <w:p>
      <w:pPr>
        <w:numPr>
          <w:ilvl w:val="2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pStyle w:val="Heading1"/>
      </w:pPr>
      <w:r>
        <w:t>Advanced CI/CD Practices</w:t>
      </w:r>
    </w:p>
    <w:p>
      <w:pPr>
        <w:numPr>
          <w:ilvl w:val="0"/>
          <w:numId w:val="900"/>
        </w:numPr>
        <w:spacing w:before="0" w:after="0"/>
      </w:pPr>
      <w:r>
        <w:t>Pipeline Optimization</w:t>
      </w:r>
    </w:p>
    <w:p>
      <w:pPr>
        <w:numPr>
          <w:ilvl w:val="1"/>
          <w:numId w:val="900"/>
        </w:numPr>
        <w:spacing w:before="0" w:after="0"/>
      </w:pPr>
      <w:r>
        <w:t>Build Performance</w:t>
      </w:r>
    </w:p>
    <w:p>
      <w:pPr>
        <w:numPr>
          <w:ilvl w:val="2"/>
          <w:numId w:val="900"/>
        </w:numPr>
        <w:spacing w:before="0" w:after="0"/>
      </w:pPr>
      <w:r>
        <w:t>Build Time Analysis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Parallel Execution</w:t>
      </w:r>
    </w:p>
    <w:p>
      <w:pPr>
        <w:numPr>
          <w:ilvl w:val="1"/>
          <w:numId w:val="900"/>
        </w:numPr>
        <w:spacing w:before="0" w:after="0"/>
      </w:pPr>
      <w:r>
        <w:t>Test Optimization</w:t>
      </w:r>
    </w:p>
    <w:p>
      <w:pPr>
        <w:numPr>
          <w:ilvl w:val="2"/>
          <w:numId w:val="900"/>
        </w:numPr>
        <w:spacing w:before="0" w:after="0"/>
      </w:pPr>
      <w:r>
        <w:t>Test Selection</w:t>
      </w:r>
    </w:p>
    <w:p>
      <w:pPr>
        <w:numPr>
          <w:ilvl w:val="2"/>
          <w:numId w:val="900"/>
        </w:numPr>
        <w:spacing w:before="0" w:after="0"/>
      </w:pPr>
      <w:r>
        <w:t>Test Parallelization</w:t>
      </w:r>
    </w:p>
    <w:p>
      <w:pPr>
        <w:numPr>
          <w:ilvl w:val="2"/>
          <w:numId w:val="900"/>
        </w:numPr>
        <w:spacing w:before="0" w:after="0"/>
      </w:pPr>
      <w:r>
        <w:t>Flaky Test Management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Agent Pool Management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0"/>
          <w:numId w:val="900"/>
        </w:numPr>
        <w:spacing w:before="0" w:after="0"/>
      </w:pPr>
      <w:r>
        <w:t>Multi-Repository Strategies</w:t>
      </w:r>
    </w:p>
    <w:p>
      <w:pPr>
        <w:numPr>
          <w:ilvl w:val="1"/>
          <w:numId w:val="900"/>
        </w:numPr>
        <w:spacing w:before="0" w:after="0"/>
      </w:pPr>
      <w:r>
        <w:t>Monorepo vs Polyrepo</w:t>
      </w:r>
    </w:p>
    <w:p>
      <w:pPr>
        <w:numPr>
          <w:ilvl w:val="2"/>
          <w:numId w:val="900"/>
        </w:numPr>
        <w:spacing w:before="0" w:after="0"/>
      </w:pPr>
      <w:r>
        <w:t>Monorepo Benefits and Challenges</w:t>
      </w:r>
    </w:p>
    <w:p>
      <w:pPr>
        <w:numPr>
          <w:ilvl w:val="2"/>
          <w:numId w:val="900"/>
        </w:numPr>
        <w:spacing w:before="0" w:after="0"/>
      </w:pPr>
      <w:r>
        <w:t>Polyrepo Benefits and Challenges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Cross-Repository Dependencies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Build Orchestration</w:t>
      </w:r>
    </w:p>
    <w:p>
      <w:pPr>
        <w:numPr>
          <w:ilvl w:val="2"/>
          <w:numId w:val="900"/>
        </w:numPr>
        <w:spacing w:before="0" w:after="0"/>
      </w:pPr>
      <w:r>
        <w:t>Version Coordination</w:t>
      </w:r>
    </w:p>
    <w:p>
      <w:pPr>
        <w:numPr>
          <w:ilvl w:val="0"/>
          <w:numId w:val="900"/>
        </w:numPr>
        <w:spacing w:before="0" w:after="0"/>
      </w:pPr>
      <w:r>
        <w:t>Microservices CI/CD</w:t>
      </w:r>
    </w:p>
    <w:p>
      <w:pPr>
        <w:numPr>
          <w:ilvl w:val="1"/>
          <w:numId w:val="900"/>
        </w:numPr>
        <w:spacing w:before="0" w:after="0"/>
      </w:pPr>
      <w:r>
        <w:t>Service-Specific Pipelines</w:t>
      </w:r>
    </w:p>
    <w:p>
      <w:pPr>
        <w:numPr>
          <w:ilvl w:val="2"/>
          <w:numId w:val="900"/>
        </w:numPr>
        <w:spacing w:before="0" w:after="0"/>
      </w:pPr>
      <w:r>
        <w:t>Independent Deployments</w:t>
      </w:r>
    </w:p>
    <w:p>
      <w:pPr>
        <w:numPr>
          <w:ilvl w:val="2"/>
          <w:numId w:val="900"/>
        </w:numPr>
        <w:spacing w:before="0" w:after="0"/>
      </w:pPr>
      <w:r>
        <w:t>Service Dependencies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Service Mesh Integration</w:t>
      </w:r>
    </w:p>
    <w:p>
      <w:pPr>
        <w:numPr>
          <w:ilvl w:val="2"/>
          <w:numId w:val="900"/>
        </w:numPr>
        <w:spacing w:before="0" w:after="0"/>
      </w:pPr>
      <w:r>
        <w:t>Traffic Management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2"/>
          <w:numId w:val="900"/>
        </w:numPr>
        <w:spacing w:before="0" w:after="0"/>
      </w:pPr>
      <w:r>
        <w:t>Observability</w:t>
      </w:r>
    </w:p>
    <w:p>
      <w:pPr>
        <w:numPr>
          <w:ilvl w:val="0"/>
          <w:numId w:val="900"/>
        </w:numPr>
        <w:spacing w:before="0" w:after="0"/>
      </w:pPr>
      <w:r>
        <w:t>GitOps</w:t>
      </w:r>
    </w:p>
    <w:p>
      <w:pPr>
        <w:numPr>
          <w:ilvl w:val="1"/>
          <w:numId w:val="900"/>
        </w:numPr>
        <w:spacing w:before="0" w:after="0"/>
      </w:pPr>
      <w:r>
        <w:t>GitOps Principles</w:t>
      </w:r>
    </w:p>
    <w:p>
      <w:pPr>
        <w:numPr>
          <w:ilvl w:val="2"/>
          <w:numId w:val="900"/>
        </w:numPr>
        <w:spacing w:before="0" w:after="0"/>
      </w:pPr>
      <w:r>
        <w:t>Git as Source of Truth</w:t>
      </w:r>
    </w:p>
    <w:p>
      <w:pPr>
        <w:numPr>
          <w:ilvl w:val="2"/>
          <w:numId w:val="900"/>
        </w:numPr>
        <w:spacing w:before="0" w:after="0"/>
      </w:pPr>
      <w:r>
        <w:t>Declarative Configuration</w:t>
      </w:r>
    </w:p>
    <w:p>
      <w:pPr>
        <w:numPr>
          <w:ilvl w:val="2"/>
          <w:numId w:val="900"/>
        </w:numPr>
        <w:spacing w:before="0" w:after="0"/>
      </w:pPr>
      <w:r>
        <w:t>Automated Synchronization</w:t>
      </w:r>
    </w:p>
    <w:p>
      <w:pPr>
        <w:numPr>
          <w:ilvl w:val="1"/>
          <w:numId w:val="900"/>
        </w:numPr>
        <w:spacing w:before="0" w:after="0"/>
      </w:pPr>
      <w:r>
        <w:t>GitOps Tools</w:t>
      </w:r>
    </w:p>
    <w:p>
      <w:pPr>
        <w:numPr>
          <w:ilvl w:val="2"/>
          <w:numId w:val="900"/>
        </w:numPr>
        <w:spacing w:before="0" w:after="0"/>
      </w:pPr>
      <w:r>
        <w:t>ArgoCD</w:t>
      </w:r>
    </w:p>
    <w:p>
      <w:pPr>
        <w:numPr>
          <w:ilvl w:val="2"/>
          <w:numId w:val="900"/>
        </w:numPr>
        <w:spacing w:before="0" w:after="0"/>
      </w:pPr>
      <w:r>
        <w:t>Flux</w:t>
      </w:r>
    </w:p>
    <w:p>
      <w:pPr>
        <w:numPr>
          <w:ilvl w:val="2"/>
          <w:numId w:val="900"/>
        </w:numPr>
        <w:spacing w:before="0" w:after="0"/>
      </w:pPr>
      <w:r>
        <w:t>Jenkins X</w:t>
      </w:r>
    </w:p>
    <w:p>
      <w:pPr>
        <w:numPr>
          <w:ilvl w:val="1"/>
          <w:numId w:val="900"/>
        </w:numPr>
        <w:spacing w:before="0" w:after="0"/>
      </w:pPr>
      <w:r>
        <w:t>GitOps Workflows</w:t>
      </w:r>
    </w:p>
    <w:p>
      <w:pPr>
        <w:numPr>
          <w:ilvl w:val="2"/>
          <w:numId w:val="900"/>
        </w:numPr>
        <w:spacing w:before="0" w:after="0"/>
      </w:pPr>
      <w:r>
        <w:t>Application Deployment</w:t>
      </w:r>
    </w:p>
    <w:p>
      <w:pPr>
        <w:numPr>
          <w:ilvl w:val="2"/>
          <w:numId w:val="900"/>
        </w:numPr>
        <w:spacing w:before="0" w:after="0"/>
      </w:pPr>
      <w:r>
        <w:t>Infrastructure Management</w:t>
      </w:r>
    </w:p>
    <w:p>
      <w:pPr>
        <w:numPr>
          <w:ilvl w:val="2"/>
          <w:numId w:val="900"/>
        </w:numPr>
        <w:spacing w:before="0" w:after="0"/>
      </w:pPr>
      <w:r>
        <w:t>Multi-Environment Promotion</w:t>
      </w:r>
    </w:p>
    <w:p>
      <w:pPr>
        <w:pStyle w:val="Heading1"/>
      </w:pPr>
      <w:r>
        <w:t>Troubleshooting and Problem Resolution</w:t>
      </w:r>
    </w:p>
    <w:p>
      <w:pPr>
        <w:numPr>
          <w:ilvl w:val="0"/>
          <w:numId w:val="900"/>
        </w:numPr>
        <w:spacing w:before="0" w:after="0"/>
      </w:pPr>
      <w:r>
        <w:t>Common Pipeline Issues</w:t>
      </w:r>
    </w:p>
    <w:p>
      <w:pPr>
        <w:numPr>
          <w:ilvl w:val="1"/>
          <w:numId w:val="900"/>
        </w:numPr>
        <w:spacing w:before="0" w:after="0"/>
      </w:pPr>
      <w:r>
        <w:t>Build Failures</w:t>
      </w:r>
    </w:p>
    <w:p>
      <w:pPr>
        <w:numPr>
          <w:ilvl w:val="2"/>
          <w:numId w:val="900"/>
        </w:numPr>
        <w:spacing w:before="0" w:after="0"/>
      </w:pPr>
      <w:r>
        <w:t>Compilation Errors</w:t>
      </w:r>
    </w:p>
    <w:p>
      <w:pPr>
        <w:numPr>
          <w:ilvl w:val="2"/>
          <w:numId w:val="900"/>
        </w:numPr>
        <w:spacing w:before="0" w:after="0"/>
      </w:pPr>
      <w:r>
        <w:t>Dependency Issues</w:t>
      </w:r>
    </w:p>
    <w:p>
      <w:pPr>
        <w:numPr>
          <w:ilvl w:val="2"/>
          <w:numId w:val="900"/>
        </w:numPr>
        <w:spacing w:before="0" w:after="0"/>
      </w:pPr>
      <w:r>
        <w:t>Environment Problems</w:t>
      </w:r>
    </w:p>
    <w:p>
      <w:pPr>
        <w:numPr>
          <w:ilvl w:val="1"/>
          <w:numId w:val="900"/>
        </w:numPr>
        <w:spacing w:before="0" w:after="0"/>
      </w:pPr>
      <w:r>
        <w:t>Test Failures</w:t>
      </w:r>
    </w:p>
    <w:p>
      <w:pPr>
        <w:numPr>
          <w:ilvl w:val="2"/>
          <w:numId w:val="900"/>
        </w:numPr>
        <w:spacing w:before="0" w:after="0"/>
      </w:pPr>
      <w:r>
        <w:t>Flaky Tests</w:t>
      </w:r>
    </w:p>
    <w:p>
      <w:pPr>
        <w:numPr>
          <w:ilvl w:val="2"/>
          <w:numId w:val="900"/>
        </w:numPr>
        <w:spacing w:before="0" w:after="0"/>
      </w:pPr>
      <w:r>
        <w:t>Environment Issues</w:t>
      </w:r>
    </w:p>
    <w:p>
      <w:pPr>
        <w:numPr>
          <w:ilvl w:val="2"/>
          <w:numId w:val="900"/>
        </w:numPr>
        <w:spacing w:before="0" w:after="0"/>
      </w:pPr>
      <w:r>
        <w:t>Test Data Problems</w:t>
      </w:r>
    </w:p>
    <w:p>
      <w:pPr>
        <w:numPr>
          <w:ilvl w:val="1"/>
          <w:numId w:val="900"/>
        </w:numPr>
        <w:spacing w:before="0" w:after="0"/>
      </w:pPr>
      <w:r>
        <w:t>Deployment Failures</w:t>
      </w:r>
    </w:p>
    <w:p>
      <w:pPr>
        <w:numPr>
          <w:ilvl w:val="2"/>
          <w:numId w:val="900"/>
        </w:numPr>
        <w:spacing w:before="0" w:after="0"/>
      </w:pPr>
      <w:r>
        <w:t>Configuration Issues</w:t>
      </w:r>
    </w:p>
    <w:p>
      <w:pPr>
        <w:numPr>
          <w:ilvl w:val="2"/>
          <w:numId w:val="900"/>
        </w:numPr>
        <w:spacing w:before="0" w:after="0"/>
      </w:pPr>
      <w:r>
        <w:t>Infrastructure Problems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Log Collection</w:t>
      </w:r>
    </w:p>
    <w:p>
      <w:pPr>
        <w:numPr>
          <w:ilvl w:val="2"/>
          <w:numId w:val="900"/>
        </w:numPr>
        <w:spacing w:before="0" w:after="0"/>
      </w:pPr>
      <w:r>
        <w:t>Log Parsing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Reproducing Issues</w:t>
      </w:r>
    </w:p>
    <w:p>
      <w:pPr>
        <w:numPr>
          <w:ilvl w:val="2"/>
          <w:numId w:val="900"/>
        </w:numPr>
        <w:spacing w:before="0" w:after="0"/>
      </w:pPr>
      <w:r>
        <w:t>Local Reproduction</w:t>
      </w:r>
    </w:p>
    <w:p>
      <w:pPr>
        <w:numPr>
          <w:ilvl w:val="2"/>
          <w:numId w:val="900"/>
        </w:numPr>
        <w:spacing w:before="0" w:after="0"/>
      </w:pPr>
      <w:r>
        <w:t>Environment Replication</w:t>
      </w:r>
    </w:p>
    <w:p>
      <w:pPr>
        <w:numPr>
          <w:ilvl w:val="2"/>
          <w:numId w:val="900"/>
        </w:numPr>
        <w:spacing w:before="0" w:after="0"/>
      </w:pPr>
      <w:r>
        <w:t>Debugging Tools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Problem Investigation</w:t>
      </w:r>
    </w:p>
    <w:p>
      <w:pPr>
        <w:numPr>
          <w:ilvl w:val="2"/>
          <w:numId w:val="900"/>
        </w:numPr>
        <w:spacing w:before="0" w:after="0"/>
      </w:pPr>
      <w:r>
        <w:t>Timeline Analysis</w:t>
      </w:r>
    </w:p>
    <w:p>
      <w:pPr>
        <w:numPr>
          <w:ilvl w:val="2"/>
          <w:numId w:val="900"/>
        </w:numPr>
        <w:spacing w:before="0" w:after="0"/>
      </w:pPr>
      <w:r>
        <w:t>Contributing Factors</w:t>
      </w:r>
    </w:p>
    <w:p>
      <w:pPr>
        <w:numPr>
          <w:ilvl w:val="0"/>
          <w:numId w:val="900"/>
        </w:numPr>
        <w:spacing w:before="0" w:after="0"/>
      </w:pPr>
      <w:r>
        <w:t>Pipeline Maintenance</w:t>
      </w:r>
    </w:p>
    <w:p>
      <w:pPr>
        <w:numPr>
          <w:ilvl w:val="1"/>
          <w:numId w:val="900"/>
        </w:numPr>
        <w:spacing w:before="0" w:after="0"/>
      </w:pPr>
      <w:r>
        <w:t>Regular Maintenance Tasks</w:t>
      </w:r>
    </w:p>
    <w:p>
      <w:pPr>
        <w:numPr>
          <w:ilvl w:val="2"/>
          <w:numId w:val="900"/>
        </w:numPr>
        <w:spacing w:before="0" w:after="0"/>
      </w:pPr>
      <w:r>
        <w:t>Dependency Updates</w:t>
      </w:r>
    </w:p>
    <w:p>
      <w:pPr>
        <w:numPr>
          <w:ilvl w:val="2"/>
          <w:numId w:val="900"/>
        </w:numPr>
        <w:spacing w:before="0" w:after="0"/>
      </w:pPr>
      <w:r>
        <w:t>Tool Updates</w:t>
      </w:r>
    </w:p>
    <w:p>
      <w:pPr>
        <w:numPr>
          <w:ilvl w:val="2"/>
          <w:numId w:val="900"/>
        </w:numPr>
        <w:spacing w:before="0" w:after="0"/>
      </w:pPr>
      <w:r>
        <w:t>Configuration Reviews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Optimization Opportunities</w:t>
      </w:r>
    </w:p>
    <w:p>
      <w:pPr>
        <w:numPr>
          <w:ilvl w:val="1"/>
          <w:numId w:val="900"/>
        </w:numPr>
        <w:spacing w:before="0" w:after="0"/>
      </w:pPr>
      <w:r>
        <w:t>Technical Debt Management</w:t>
      </w:r>
    </w:p>
    <w:p>
      <w:pPr>
        <w:numPr>
          <w:ilvl w:val="2"/>
          <w:numId w:val="900"/>
        </w:numPr>
        <w:spacing w:before="0" w:after="0"/>
      </w:pPr>
      <w:r>
        <w:t>Code Quality Monitoring</w:t>
      </w:r>
    </w:p>
    <w:p>
      <w:pPr>
        <w:numPr>
          <w:ilvl w:val="2"/>
          <w:numId w:val="900"/>
        </w:numPr>
        <w:spacing w:before="0" w:after="0"/>
      </w:pPr>
      <w:r>
        <w:t>Refactoring Strategies</w:t>
      </w:r>
    </w:p>
    <w:p>
      <w:pPr>
        <w:numPr>
          <w:ilvl w:val="2"/>
          <w:numId w:val="900"/>
        </w:numPr>
        <w:spacing w:before="0" w:after="0"/>
      </w:pPr>
      <w:r>
        <w:t>Legacy System Migration</w:t>
      </w:r>
    </w:p>
    <w:p>
      <w:pPr>
        <w:pStyle w:val="Heading1"/>
      </w:pPr>
      <w:r>
        <w:t>Organizational Adoption and Change Management</w:t>
      </w:r>
    </w:p>
    <w:p>
      <w:pPr>
        <w:numPr>
          <w:ilvl w:val="0"/>
          <w:numId w:val="900"/>
        </w:numPr>
        <w:spacing w:before="0" w:after="0"/>
      </w:pPr>
      <w:r>
        <w:t>Cultural Transformation</w:t>
      </w:r>
    </w:p>
    <w:p>
      <w:pPr>
        <w:numPr>
          <w:ilvl w:val="1"/>
          <w:numId w:val="900"/>
        </w:numPr>
        <w:spacing w:before="0" w:after="0"/>
      </w:pPr>
      <w:r>
        <w:t>DevOps Culture</w:t>
      </w:r>
    </w:p>
    <w:p>
      <w:pPr>
        <w:numPr>
          <w:ilvl w:val="2"/>
          <w:numId w:val="900"/>
        </w:numPr>
        <w:spacing w:before="0" w:after="0"/>
      </w:pPr>
      <w:r>
        <w:t>Collaboration Principles</w:t>
      </w:r>
    </w:p>
    <w:p>
      <w:pPr>
        <w:numPr>
          <w:ilvl w:val="2"/>
          <w:numId w:val="900"/>
        </w:numPr>
        <w:spacing w:before="0" w:after="0"/>
      </w:pPr>
      <w:r>
        <w:t>Shared Responsibility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1"/>
          <w:numId w:val="900"/>
        </w:numPr>
        <w:spacing w:before="0" w:after="0"/>
      </w:pPr>
      <w:r>
        <w:t>Overcoming Resistance</w:t>
      </w:r>
    </w:p>
    <w:p>
      <w:pPr>
        <w:numPr>
          <w:ilvl w:val="2"/>
          <w:numId w:val="900"/>
        </w:numPr>
        <w:spacing w:before="0" w:after="0"/>
      </w:pPr>
      <w:r>
        <w:t>Change Management Strategies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1"/>
          <w:numId w:val="900"/>
        </w:numPr>
        <w:spacing w:before="0" w:after="0"/>
      </w:pPr>
      <w:r>
        <w:t>Building CI/CD Champions</w:t>
      </w:r>
    </w:p>
    <w:p>
      <w:pPr>
        <w:numPr>
          <w:ilvl w:val="2"/>
          <w:numId w:val="900"/>
        </w:numPr>
        <w:spacing w:before="0" w:after="0"/>
      </w:pPr>
      <w:r>
        <w:t>Identifying Early Adopters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Community Building</w:t>
      </w:r>
    </w:p>
    <w:p>
      <w:pPr>
        <w:numPr>
          <w:ilvl w:val="0"/>
          <w:numId w:val="900"/>
        </w:numPr>
        <w:spacing w:before="0" w:after="0"/>
      </w:pPr>
      <w:r>
        <w:t>Team Structure and Roles</w:t>
      </w:r>
    </w:p>
    <w:p>
      <w:pPr>
        <w:numPr>
          <w:ilvl w:val="1"/>
          <w:numId w:val="900"/>
        </w:numPr>
        <w:spacing w:before="0" w:after="0"/>
      </w:pPr>
      <w:r>
        <w:t>Cross-Functional Teams</w:t>
      </w:r>
    </w:p>
    <w:p>
      <w:pPr>
        <w:numPr>
          <w:ilvl w:val="2"/>
          <w:numId w:val="900"/>
        </w:numPr>
        <w:spacing w:before="0" w:after="0"/>
      </w:pPr>
      <w:r>
        <w:t>Team Composition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Collaboration Practices</w:t>
      </w:r>
    </w:p>
    <w:p>
      <w:pPr>
        <w:numPr>
          <w:ilvl w:val="1"/>
          <w:numId w:val="900"/>
        </w:numPr>
        <w:spacing w:before="0" w:after="0"/>
      </w:pPr>
      <w:r>
        <w:t>Role Evolution</w:t>
      </w:r>
    </w:p>
    <w:p>
      <w:pPr>
        <w:numPr>
          <w:ilvl w:val="2"/>
          <w:numId w:val="900"/>
        </w:numPr>
        <w:spacing w:before="0" w:after="0"/>
      </w:pPr>
      <w:r>
        <w:t>Developer Responsibilities</w:t>
      </w:r>
    </w:p>
    <w:p>
      <w:pPr>
        <w:numPr>
          <w:ilvl w:val="2"/>
          <w:numId w:val="900"/>
        </w:numPr>
        <w:spacing w:before="0" w:after="0"/>
      </w:pPr>
      <w:r>
        <w:t>Operations Responsibilities</w:t>
      </w:r>
    </w:p>
    <w:p>
      <w:pPr>
        <w:numPr>
          <w:ilvl w:val="2"/>
          <w:numId w:val="900"/>
        </w:numPr>
        <w:spacing w:before="0" w:after="0"/>
      </w:pPr>
      <w:r>
        <w:t>Quality Assurance Evolution</w:t>
      </w:r>
    </w:p>
    <w:p>
      <w:pPr>
        <w:numPr>
          <w:ilvl w:val="1"/>
          <w:numId w:val="900"/>
        </w:numPr>
        <w:spacing w:before="0" w:after="0"/>
      </w:pPr>
      <w:r>
        <w:t>New Roles and Responsibilities</w:t>
      </w:r>
    </w:p>
    <w:p>
      <w:pPr>
        <w:numPr>
          <w:ilvl w:val="2"/>
          <w:numId w:val="900"/>
        </w:numPr>
        <w:spacing w:before="0" w:after="0"/>
      </w:pPr>
      <w:r>
        <w:t>DevOps Engineers</w:t>
      </w:r>
    </w:p>
    <w:p>
      <w:pPr>
        <w:numPr>
          <w:ilvl w:val="2"/>
          <w:numId w:val="900"/>
        </w:numPr>
        <w:spacing w:before="0" w:after="0"/>
      </w:pPr>
      <w:r>
        <w:t>Site Reliability Engineers</w:t>
      </w:r>
    </w:p>
    <w:p>
      <w:pPr>
        <w:numPr>
          <w:ilvl w:val="2"/>
          <w:numId w:val="900"/>
        </w:numPr>
        <w:spacing w:before="0" w:after="0"/>
      </w:pPr>
      <w:r>
        <w:t>Platform Engineers</w:t>
      </w:r>
    </w:p>
    <w:p>
      <w:pPr>
        <w:numPr>
          <w:ilvl w:val="0"/>
          <w:numId w:val="900"/>
        </w:numPr>
        <w:spacing w:before="0" w:after="0"/>
      </w:pPr>
      <w:r>
        <w:t>Implementation Strategy</w:t>
      </w:r>
    </w:p>
    <w:p>
      <w:pPr>
        <w:numPr>
          <w:ilvl w:val="1"/>
          <w:numId w:val="900"/>
        </w:numPr>
        <w:spacing w:before="0" w:after="0"/>
      </w:pPr>
      <w:r>
        <w:t>Assessment and Planning</w:t>
      </w:r>
    </w:p>
    <w:p>
      <w:pPr>
        <w:numPr>
          <w:ilvl w:val="2"/>
          <w:numId w:val="900"/>
        </w:numPr>
        <w:spacing w:before="0" w:after="0"/>
      </w:pPr>
      <w:r>
        <w:t>Current State Analysis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Roadmap Development</w:t>
      </w:r>
    </w:p>
    <w:p>
      <w:pPr>
        <w:numPr>
          <w:ilvl w:val="1"/>
          <w:numId w:val="900"/>
        </w:numPr>
        <w:spacing w:before="0" w:after="0"/>
      </w:pPr>
      <w:r>
        <w:t>Pilot Projects</w:t>
      </w:r>
    </w:p>
    <w:p>
      <w:pPr>
        <w:numPr>
          <w:ilvl w:val="2"/>
          <w:numId w:val="900"/>
        </w:numPr>
        <w:spacing w:before="0" w:after="0"/>
      </w:pPr>
      <w:r>
        <w:t>Project Selection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Scaling and Rollout</w:t>
      </w:r>
    </w:p>
    <w:p>
      <w:pPr>
        <w:numPr>
          <w:ilvl w:val="2"/>
          <w:numId w:val="900"/>
        </w:numPr>
        <w:spacing w:before="0" w:after="0"/>
      </w:pPr>
      <w:r>
        <w:t>Phased Approach</w:t>
      </w:r>
    </w:p>
    <w:p>
      <w:pPr>
        <w:numPr>
          <w:ilvl w:val="2"/>
          <w:numId w:val="900"/>
        </w:numPr>
        <w:spacing w:before="0" w:after="0"/>
      </w:pPr>
      <w:r>
        <w:t>Training and Support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Measuring Success</w:t>
      </w:r>
    </w:p>
    <w:p>
      <w:pPr>
        <w:numPr>
          <w:ilvl w:val="1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Technical Metrics</w:t>
      </w:r>
    </w:p>
    <w:p>
      <w:pPr>
        <w:numPr>
          <w:ilvl w:val="2"/>
          <w:numId w:val="900"/>
        </w:numPr>
        <w:spacing w:before="0" w:after="0"/>
      </w:pPr>
      <w:r>
        <w:t>Business Metrics</w:t>
      </w:r>
    </w:p>
    <w:p>
      <w:pPr>
        <w:numPr>
          <w:ilvl w:val="2"/>
          <w:numId w:val="900"/>
        </w:numPr>
        <w:spacing w:before="0" w:after="0"/>
      </w:pPr>
      <w:r>
        <w:t>Team Metrics</w:t>
      </w:r>
    </w:p>
    <w:p>
      <w:pPr>
        <w:numPr>
          <w:ilvl w:val="1"/>
          <w:numId w:val="900"/>
        </w:numPr>
        <w:spacing w:before="0" w:after="0"/>
      </w:pPr>
      <w:r>
        <w:t>Continuous Assessment</w:t>
      </w:r>
    </w:p>
    <w:p>
      <w:pPr>
        <w:numPr>
          <w:ilvl w:val="2"/>
          <w:numId w:val="900"/>
        </w:numPr>
        <w:spacing w:before="0" w:after="0"/>
      </w:pPr>
      <w:r>
        <w:t>Regular Reviews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Improvement Planning</w:t>
      </w:r>
    </w:p>
    <w:p>
      <w:pPr>
        <w:numPr>
          <w:ilvl w:val="1"/>
          <w:numId w:val="900"/>
        </w:numPr>
        <w:spacing w:before="0" w:after="0"/>
      </w:pPr>
      <w:r>
        <w:t>Maturity Models</w:t>
      </w:r>
    </w:p>
    <w:p>
      <w:pPr>
        <w:numPr>
          <w:ilvl w:val="2"/>
          <w:numId w:val="900"/>
        </w:numPr>
        <w:spacing w:before="0" w:after="0"/>
      </w:pPr>
      <w:r>
        <w:t>CI/CD Maturity Assessment</w:t>
      </w:r>
    </w:p>
    <w:p>
      <w:pPr>
        <w:numPr>
          <w:ilvl w:val="2"/>
          <w:numId w:val="900"/>
        </w:numPr>
        <w:spacing w:before="0" w:after="0"/>
      </w:pPr>
      <w:r>
        <w:t>Capability Improvement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pStyle w:val="Heading1"/>
      </w:pPr>
      <w:r>
        <w:t>Future Trends and Emerging Practices</w:t>
      </w:r>
    </w:p>
    <w:p>
      <w:pPr>
        <w:numPr>
          <w:ilvl w:val="0"/>
          <w:numId w:val="900"/>
        </w:numPr>
        <w:spacing w:before="0" w:after="0"/>
      </w:pPr>
      <w:r>
        <w:t>Cloud-Native CI/CD</w:t>
      </w:r>
    </w:p>
    <w:p>
      <w:pPr>
        <w:numPr>
          <w:ilvl w:val="1"/>
          <w:numId w:val="900"/>
        </w:numPr>
        <w:spacing w:before="0" w:after="0"/>
      </w:pPr>
      <w:r>
        <w:t>Serverless CI/CD</w:t>
      </w:r>
    </w:p>
    <w:p>
      <w:pPr>
        <w:numPr>
          <w:ilvl w:val="1"/>
          <w:numId w:val="900"/>
        </w:numPr>
        <w:spacing w:before="0" w:after="0"/>
      </w:pPr>
      <w:r>
        <w:t>Container-Native Pipelines</w:t>
      </w:r>
    </w:p>
    <w:p>
      <w:pPr>
        <w:numPr>
          <w:ilvl w:val="1"/>
          <w:numId w:val="900"/>
        </w:numPr>
        <w:spacing w:before="0" w:after="0"/>
      </w:pPr>
      <w:r>
        <w:t>Multi-Cloud Strategies</w:t>
      </w:r>
    </w:p>
    <w:p>
      <w:pPr>
        <w:numPr>
          <w:ilvl w:val="0"/>
          <w:numId w:val="900"/>
        </w:numPr>
        <w:spacing w:before="0" w:after="0"/>
      </w:pPr>
      <w:r>
        <w:t>AI and Machine Learning in CI/CD</w:t>
      </w:r>
    </w:p>
    <w:p>
      <w:pPr>
        <w:numPr>
          <w:ilvl w:val="1"/>
          <w:numId w:val="900"/>
        </w:numPr>
        <w:spacing w:before="0" w:after="0"/>
      </w:pPr>
      <w:r>
        <w:t>Intelligent Test Selection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Automated Optimization</w:t>
      </w:r>
    </w:p>
    <w:p>
      <w:pPr>
        <w:numPr>
          <w:ilvl w:val="0"/>
          <w:numId w:val="900"/>
        </w:numPr>
        <w:spacing w:before="0" w:after="0"/>
      </w:pPr>
      <w:r>
        <w:t>Security Evolution</w:t>
      </w:r>
    </w:p>
    <w:p>
      <w:pPr>
        <w:numPr>
          <w:ilvl w:val="1"/>
          <w:numId w:val="900"/>
        </w:numPr>
        <w:spacing w:before="0" w:after="0"/>
      </w:pPr>
      <w:r>
        <w:t>Zero Trust Architecture</w:t>
      </w:r>
    </w:p>
    <w:p>
      <w:pPr>
        <w:numPr>
          <w:ilvl w:val="1"/>
          <w:numId w:val="900"/>
        </w:numPr>
        <w:spacing w:before="0" w:after="0"/>
      </w:pPr>
      <w:r>
        <w:t>Supply Chain Security</w:t>
      </w:r>
    </w:p>
    <w:p>
      <w:pPr>
        <w:numPr>
          <w:ilvl w:val="1"/>
          <w:numId w:val="900"/>
        </w:numPr>
        <w:spacing w:before="0" w:after="0"/>
      </w:pPr>
      <w:r>
        <w:t>Compliance Automation</w:t>
      </w:r>
    </w:p>
    <w:p>
      <w:pPr>
        <w:numPr>
          <w:ilvl w:val="0"/>
          <w:numId w:val="900"/>
        </w:numPr>
        <w:spacing w:before="0" w:after="0"/>
      </w:pPr>
      <w:r>
        <w:t>Platform Engineering</w:t>
      </w:r>
    </w:p>
    <w:p>
      <w:pPr>
        <w:numPr>
          <w:ilvl w:val="1"/>
          <w:numId w:val="900"/>
        </w:numPr>
        <w:spacing w:before="0" w:after="0"/>
      </w:pPr>
      <w:r>
        <w:t>Internal Developer Platforms</w:t>
      </w:r>
    </w:p>
    <w:p>
      <w:pPr>
        <w:numPr>
          <w:ilvl w:val="1"/>
          <w:numId w:val="900"/>
        </w:numPr>
        <w:spacing w:before="0" w:after="0"/>
      </w:pPr>
      <w:r>
        <w:t>Self-Service Infrastructure</w:t>
      </w:r>
    </w:p>
    <w:p>
      <w:pPr>
        <w:numPr>
          <w:ilvl w:val="1"/>
          <w:numId w:val="900"/>
        </w:numPr>
        <w:spacing w:before="0" w:after="0"/>
      </w:pPr>
      <w:r>
        <w:t>Developer Experience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