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Content Marketing</w:t>
      </w:r>
    </w:p>
    <w:p>
      <w:pPr>
        <w:pStyle w:val="Heading1"/>
      </w:pPr>
      <w:r>
        <w:t>Foundations of Content Marketing</w:t>
      </w:r>
    </w:p>
    <w:p>
      <w:pPr>
        <w:numPr>
          <w:ilvl w:val="0"/>
          <w:numId w:val="900"/>
        </w:numPr>
        <w:spacing w:before="0" w:after="0"/>
      </w:pPr>
      <w:r>
        <w:t>Defining Content Marketing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Value Creation for Audience</w:t>
      </w:r>
    </w:p>
    <w:p>
      <w:pPr>
        <w:numPr>
          <w:ilvl w:val="2"/>
          <w:numId w:val="900"/>
        </w:numPr>
        <w:spacing w:before="0" w:after="0"/>
      </w:pPr>
      <w:r>
        <w:t>Consistency in Messaging</w:t>
      </w:r>
    </w:p>
    <w:p>
      <w:pPr>
        <w:numPr>
          <w:ilvl w:val="2"/>
          <w:numId w:val="900"/>
        </w:numPr>
        <w:spacing w:before="0" w:after="0"/>
      </w:pPr>
      <w:r>
        <w:t>Relevance and Timeliness</w:t>
      </w:r>
    </w:p>
    <w:p>
      <w:pPr>
        <w:numPr>
          <w:ilvl w:val="2"/>
          <w:numId w:val="900"/>
        </w:numPr>
        <w:spacing w:before="0" w:after="0"/>
      </w:pPr>
      <w:r>
        <w:t>Audience-Centric Approach</w:t>
      </w:r>
    </w:p>
    <w:p>
      <w:pPr>
        <w:numPr>
          <w:ilvl w:val="1"/>
          <w:numId w:val="900"/>
        </w:numPr>
        <w:spacing w:before="0" w:after="0"/>
      </w:pPr>
      <w:r>
        <w:t>Distinction from Traditional Advertising</w:t>
      </w:r>
    </w:p>
    <w:p>
      <w:pPr>
        <w:numPr>
          <w:ilvl w:val="2"/>
          <w:numId w:val="900"/>
        </w:numPr>
        <w:spacing w:before="0" w:after="0"/>
      </w:pPr>
      <w:r>
        <w:t>Push vs. Pull Strategies</w:t>
      </w:r>
    </w:p>
    <w:p>
      <w:pPr>
        <w:numPr>
          <w:ilvl w:val="2"/>
          <w:numId w:val="900"/>
        </w:numPr>
        <w:spacing w:before="0" w:after="0"/>
      </w:pPr>
      <w:r>
        <w:t>Interruption vs. Permission Marketing</w:t>
      </w:r>
    </w:p>
    <w:p>
      <w:pPr>
        <w:numPr>
          <w:ilvl w:val="2"/>
          <w:numId w:val="900"/>
        </w:numPr>
        <w:spacing w:before="0" w:after="0"/>
      </w:pPr>
      <w:r>
        <w:t>Content as Utility vs. Promotion</w:t>
      </w:r>
    </w:p>
    <w:p>
      <w:pPr>
        <w:numPr>
          <w:ilvl w:val="1"/>
          <w:numId w:val="900"/>
        </w:numPr>
        <w:spacing w:before="0" w:after="0"/>
      </w:pPr>
      <w:r>
        <w:t>Inbound vs. Outbound Marketing</w:t>
      </w:r>
    </w:p>
    <w:p>
      <w:pPr>
        <w:numPr>
          <w:ilvl w:val="2"/>
          <w:numId w:val="900"/>
        </w:numPr>
        <w:spacing w:before="0" w:after="0"/>
      </w:pPr>
      <w:r>
        <w:t>Characteristics of Inbound Marketing</w:t>
      </w:r>
    </w:p>
    <w:p>
      <w:pPr>
        <w:numPr>
          <w:ilvl w:val="2"/>
          <w:numId w:val="900"/>
        </w:numPr>
        <w:spacing w:before="0" w:after="0"/>
      </w:pPr>
      <w:r>
        <w:t>Characteristics of Outbound Marketing</w:t>
      </w:r>
    </w:p>
    <w:p>
      <w:pPr>
        <w:numPr>
          <w:ilvl w:val="2"/>
          <w:numId w:val="900"/>
        </w:numPr>
        <w:spacing w:before="0" w:after="0"/>
      </w:pPr>
      <w:r>
        <w:t>Benefits and Limitations of Each Approach</w:t>
      </w:r>
    </w:p>
    <w:p>
      <w:pPr>
        <w:numPr>
          <w:ilvl w:val="0"/>
          <w:numId w:val="900"/>
        </w:numPr>
        <w:spacing w:before="0" w:after="0"/>
      </w:pPr>
      <w:r>
        <w:t>The Business Case for Content Marketing</w:t>
      </w:r>
    </w:p>
    <w:p>
      <w:pPr>
        <w:numPr>
          <w:ilvl w:val="1"/>
          <w:numId w:val="900"/>
        </w:numPr>
        <w:spacing w:before="0" w:after="0"/>
      </w:pPr>
      <w:r>
        <w:t>Building Brand Authority and Trust</w:t>
      </w:r>
    </w:p>
    <w:p>
      <w:pPr>
        <w:numPr>
          <w:ilvl w:val="2"/>
          <w:numId w:val="900"/>
        </w:numPr>
        <w:spacing w:before="0" w:after="0"/>
      </w:pPr>
      <w:r>
        <w:t>Establishing Thought Leadership</w:t>
      </w:r>
    </w:p>
    <w:p>
      <w:pPr>
        <w:numPr>
          <w:ilvl w:val="2"/>
          <w:numId w:val="900"/>
        </w:numPr>
        <w:spacing w:before="0" w:after="0"/>
      </w:pPr>
      <w:r>
        <w:t>Demonstrating Expertise</w:t>
      </w:r>
    </w:p>
    <w:p>
      <w:pPr>
        <w:numPr>
          <w:ilvl w:val="2"/>
          <w:numId w:val="900"/>
        </w:numPr>
        <w:spacing w:before="0" w:after="0"/>
      </w:pPr>
      <w:r>
        <w:t>Building Credibility</w:t>
      </w:r>
    </w:p>
    <w:p>
      <w:pPr>
        <w:numPr>
          <w:ilvl w:val="1"/>
          <w:numId w:val="900"/>
        </w:numPr>
        <w:spacing w:before="0" w:after="0"/>
      </w:pPr>
      <w:r>
        <w:t>Generating Leads and Sales</w:t>
      </w:r>
    </w:p>
    <w:p>
      <w:pPr>
        <w:numPr>
          <w:ilvl w:val="2"/>
          <w:numId w:val="900"/>
        </w:numPr>
        <w:spacing w:before="0" w:after="0"/>
      </w:pPr>
      <w:r>
        <w:t>Lead Nurturing through Content</w:t>
      </w:r>
    </w:p>
    <w:p>
      <w:pPr>
        <w:numPr>
          <w:ilvl w:val="2"/>
          <w:numId w:val="900"/>
        </w:numPr>
        <w:spacing w:before="0" w:after="0"/>
      </w:pPr>
      <w:r>
        <w:t>Conversion Pathways</w:t>
      </w:r>
    </w:p>
    <w:p>
      <w:pPr>
        <w:numPr>
          <w:ilvl w:val="2"/>
          <w:numId w:val="900"/>
        </w:numPr>
        <w:spacing w:before="0" w:after="0"/>
      </w:pPr>
      <w:r>
        <w:t>Content's Role in the Sales Funnel</w:t>
      </w:r>
    </w:p>
    <w:p>
      <w:pPr>
        <w:numPr>
          <w:ilvl w:val="1"/>
          <w:numId w:val="900"/>
        </w:numPr>
        <w:spacing w:before="0" w:after="0"/>
      </w:pPr>
      <w:r>
        <w:t>Improving Customer Loyalty and Retention</w:t>
      </w:r>
    </w:p>
    <w:p>
      <w:pPr>
        <w:numPr>
          <w:ilvl w:val="2"/>
          <w:numId w:val="900"/>
        </w:numPr>
        <w:spacing w:before="0" w:after="0"/>
      </w:pPr>
      <w:r>
        <w:t>Ongoing Engagement Strategies</w:t>
      </w:r>
    </w:p>
    <w:p>
      <w:pPr>
        <w:numPr>
          <w:ilvl w:val="2"/>
          <w:numId w:val="900"/>
        </w:numPr>
        <w:spacing w:before="0" w:after="0"/>
      </w:pPr>
      <w:r>
        <w:t>Customer Education and Support Content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Educating the Market</w:t>
      </w:r>
    </w:p>
    <w:p>
      <w:pPr>
        <w:numPr>
          <w:ilvl w:val="2"/>
          <w:numId w:val="900"/>
        </w:numPr>
        <w:spacing w:before="0" w:after="0"/>
      </w:pPr>
      <w:r>
        <w:t>Addressing Knowledge Gaps</w:t>
      </w:r>
    </w:p>
    <w:p>
      <w:pPr>
        <w:numPr>
          <w:ilvl w:val="2"/>
          <w:numId w:val="900"/>
        </w:numPr>
        <w:spacing w:before="0" w:after="0"/>
      </w:pPr>
      <w:r>
        <w:t>Shaping Industry Conversations</w:t>
      </w:r>
    </w:p>
    <w:p>
      <w:pPr>
        <w:numPr>
          <w:ilvl w:val="2"/>
          <w:numId w:val="900"/>
        </w:numPr>
        <w:spacing w:before="0" w:after="0"/>
      </w:pPr>
      <w:r>
        <w:t>Influencing Buyer Decisions</w:t>
      </w:r>
    </w:p>
    <w:p>
      <w:pPr>
        <w:numPr>
          <w:ilvl w:val="1"/>
          <w:numId w:val="900"/>
        </w:numPr>
        <w:spacing w:before="0" w:after="0"/>
      </w:pPr>
      <w:r>
        <w:t>Cost-Effectiveness Compared to Traditional Marketing</w:t>
      </w:r>
    </w:p>
    <w:p>
      <w:pPr>
        <w:numPr>
          <w:ilvl w:val="1"/>
          <w:numId w:val="900"/>
        </w:numPr>
        <w:spacing w:before="0" w:after="0"/>
      </w:pPr>
      <w:r>
        <w:t>Long-Term Asset Building</w:t>
      </w:r>
    </w:p>
    <w:p>
      <w:pPr>
        <w:numPr>
          <w:ilvl w:val="0"/>
          <w:numId w:val="900"/>
        </w:numPr>
        <w:spacing w:before="0" w:after="0"/>
      </w:pPr>
      <w:r>
        <w:t>Historical Evolution of Content Marketing</w:t>
      </w:r>
    </w:p>
    <w:p>
      <w:pPr>
        <w:numPr>
          <w:ilvl w:val="1"/>
          <w:numId w:val="900"/>
        </w:numPr>
        <w:spacing w:before="0" w:after="0"/>
      </w:pPr>
      <w:r>
        <w:t>Early Examples of Content Marketing</w:t>
      </w:r>
    </w:p>
    <w:p>
      <w:pPr>
        <w:numPr>
          <w:ilvl w:val="2"/>
          <w:numId w:val="900"/>
        </w:numPr>
        <w:spacing w:before="0" w:after="0"/>
      </w:pPr>
      <w:r>
        <w:t>John Deere's The Furrow Magazine</w:t>
      </w:r>
    </w:p>
    <w:p>
      <w:pPr>
        <w:numPr>
          <w:ilvl w:val="2"/>
          <w:numId w:val="900"/>
        </w:numPr>
        <w:spacing w:before="0" w:after="0"/>
      </w:pPr>
      <w:r>
        <w:t>Michelin Guide</w:t>
      </w:r>
    </w:p>
    <w:p>
      <w:pPr>
        <w:numPr>
          <w:ilvl w:val="2"/>
          <w:numId w:val="900"/>
        </w:numPr>
        <w:spacing w:before="0" w:after="0"/>
      </w:pPr>
      <w:r>
        <w:t>Jell-O Recipe Books</w:t>
      </w:r>
    </w:p>
    <w:p>
      <w:pPr>
        <w:numPr>
          <w:ilvl w:val="1"/>
          <w:numId w:val="900"/>
        </w:numPr>
        <w:spacing w:before="0" w:after="0"/>
      </w:pPr>
      <w:r>
        <w:t>Milestones in Content Marketing History</w:t>
      </w:r>
    </w:p>
    <w:p>
      <w:pPr>
        <w:numPr>
          <w:ilvl w:val="2"/>
          <w:numId w:val="900"/>
        </w:numPr>
        <w:spacing w:before="0" w:after="0"/>
      </w:pPr>
      <w:r>
        <w:t>Rise of Corporate Publishing</w:t>
      </w:r>
    </w:p>
    <w:p>
      <w:pPr>
        <w:numPr>
          <w:ilvl w:val="2"/>
          <w:numId w:val="900"/>
        </w:numPr>
        <w:spacing w:before="0" w:after="0"/>
      </w:pPr>
      <w:r>
        <w:t>Television and Radio Sponsorships</w:t>
      </w:r>
    </w:p>
    <w:p>
      <w:pPr>
        <w:numPr>
          <w:ilvl w:val="2"/>
          <w:numId w:val="900"/>
        </w:numPr>
        <w:spacing w:before="0" w:after="0"/>
      </w:pPr>
      <w:r>
        <w:t>Direct Mail Campaigns</w:t>
      </w:r>
    </w:p>
    <w:p>
      <w:pPr>
        <w:numPr>
          <w:ilvl w:val="1"/>
          <w:numId w:val="900"/>
        </w:numPr>
        <w:spacing w:before="0" w:after="0"/>
      </w:pPr>
      <w:r>
        <w:t>Digital Transformation and Content Marketing</w:t>
      </w:r>
    </w:p>
    <w:p>
      <w:pPr>
        <w:numPr>
          <w:ilvl w:val="2"/>
          <w:numId w:val="900"/>
        </w:numPr>
        <w:spacing w:before="0" w:after="0"/>
      </w:pPr>
      <w:r>
        <w:t>Internet and Website Content</w:t>
      </w:r>
    </w:p>
    <w:p>
      <w:pPr>
        <w:numPr>
          <w:ilvl w:val="2"/>
          <w:numId w:val="900"/>
        </w:numPr>
        <w:spacing w:before="0" w:after="0"/>
      </w:pPr>
      <w:r>
        <w:t>Blog Revolution</w:t>
      </w:r>
    </w:p>
    <w:p>
      <w:pPr>
        <w:numPr>
          <w:ilvl w:val="2"/>
          <w:numId w:val="900"/>
        </w:numPr>
        <w:spacing w:before="0" w:after="0"/>
      </w:pPr>
      <w:r>
        <w:t>Social Media Impact</w:t>
      </w:r>
    </w:p>
    <w:p>
      <w:pPr>
        <w:numPr>
          <w:ilvl w:val="2"/>
          <w:numId w:val="900"/>
        </w:numPr>
        <w:spacing w:before="0" w:after="0"/>
      </w:pPr>
      <w:r>
        <w:t>Mobile Content Consumption</w:t>
      </w:r>
    </w:p>
    <w:p>
      <w:pPr>
        <w:numPr>
          <w:ilvl w:val="1"/>
          <w:numId w:val="900"/>
        </w:numPr>
        <w:spacing w:before="0" w:after="0"/>
      </w:pPr>
      <w:r>
        <w:t>Current Trends and Shifts</w:t>
      </w:r>
    </w:p>
    <w:p>
      <w:pPr>
        <w:numPr>
          <w:ilvl w:val="2"/>
          <w:numId w:val="900"/>
        </w:numPr>
        <w:spacing w:before="0" w:after="0"/>
      </w:pPr>
      <w:r>
        <w:t>Video-First Strategies</w:t>
      </w:r>
    </w:p>
    <w:p>
      <w:pPr>
        <w:numPr>
          <w:ilvl w:val="2"/>
          <w:numId w:val="900"/>
        </w:numPr>
        <w:spacing w:before="0" w:after="0"/>
      </w:pPr>
      <w:r>
        <w:t>Personalization at Scale</w:t>
      </w:r>
    </w:p>
    <w:p>
      <w:pPr>
        <w:numPr>
          <w:ilvl w:val="2"/>
          <w:numId w:val="900"/>
        </w:numPr>
        <w:spacing w:before="0" w:after="0"/>
      </w:pPr>
      <w:r>
        <w:t>AI-Powered Content Creation</w:t>
      </w:r>
    </w:p>
    <w:p>
      <w:pPr>
        <w:numPr>
          <w:ilvl w:val="2"/>
          <w:numId w:val="900"/>
        </w:numPr>
        <w:spacing w:before="0" w:after="0"/>
      </w:pPr>
      <w:r>
        <w:t>Interactive and Immersive Content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The Marketing Funnel</w:t>
      </w:r>
    </w:p>
    <w:p>
      <w:pPr>
        <w:numPr>
          <w:ilvl w:val="2"/>
          <w:numId w:val="900"/>
        </w:numPr>
        <w:spacing w:before="0" w:after="0"/>
      </w:pPr>
      <w:r>
        <w:t>Top of Funnel (TOFU)</w:t>
      </w:r>
    </w:p>
    <w:p>
      <w:pPr>
        <w:numPr>
          <w:ilvl w:val="2"/>
          <w:numId w:val="900"/>
        </w:numPr>
        <w:spacing w:before="0" w:after="0"/>
      </w:pPr>
      <w:r>
        <w:t>Middle of Funnel (MOFU)</w:t>
      </w:r>
    </w:p>
    <w:p>
      <w:pPr>
        <w:numPr>
          <w:ilvl w:val="2"/>
          <w:numId w:val="900"/>
        </w:numPr>
        <w:spacing w:before="0" w:after="0"/>
      </w:pPr>
      <w:r>
        <w:t>Bottom of Funnel (BOFU)</w:t>
      </w:r>
    </w:p>
    <w:p>
      <w:pPr>
        <w:numPr>
          <w:ilvl w:val="2"/>
          <w:numId w:val="900"/>
        </w:numPr>
        <w:spacing w:before="0" w:after="0"/>
      </w:pPr>
      <w:r>
        <w:t>Post-Purchase Advocacy</w:t>
      </w:r>
    </w:p>
    <w:p>
      <w:pPr>
        <w:numPr>
          <w:ilvl w:val="1"/>
          <w:numId w:val="900"/>
        </w:numPr>
        <w:spacing w:before="0" w:after="0"/>
      </w:pPr>
      <w:r>
        <w:t>The Customer Journey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Decision Stage</w:t>
      </w:r>
    </w:p>
    <w:p>
      <w:pPr>
        <w:numPr>
          <w:ilvl w:val="2"/>
          <w:numId w:val="900"/>
        </w:numPr>
        <w:spacing w:before="0" w:after="0"/>
      </w:pPr>
      <w:r>
        <w:t>Post-Purchase Stage</w:t>
      </w:r>
    </w:p>
    <w:p>
      <w:pPr>
        <w:numPr>
          <w:ilvl w:val="2"/>
          <w:numId w:val="900"/>
        </w:numPr>
        <w:spacing w:before="0" w:after="0"/>
      </w:pPr>
      <w:r>
        <w:t>Retention and Advocacy</w:t>
      </w:r>
    </w:p>
    <w:p>
      <w:pPr>
        <w:numPr>
          <w:ilvl w:val="1"/>
          <w:numId w:val="900"/>
        </w:numPr>
        <w:spacing w:before="0" w:after="0"/>
      </w:pPr>
      <w:r>
        <w:t>Owned, Earned, and Paid Media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Examples of Each Media Type</w:t>
      </w:r>
    </w:p>
    <w:p>
      <w:pPr>
        <w:numPr>
          <w:ilvl w:val="2"/>
          <w:numId w:val="900"/>
        </w:numPr>
        <w:spacing w:before="0" w:after="0"/>
      </w:pPr>
      <w:r>
        <w:t>Integrating Media Types in Strategy</w:t>
      </w:r>
    </w:p>
    <w:p>
      <w:pPr>
        <w:numPr>
          <w:ilvl w:val="2"/>
          <w:numId w:val="900"/>
        </w:numPr>
        <w:spacing w:before="0" w:after="0"/>
      </w:pPr>
      <w:r>
        <w:t>Media Mix Optimization</w:t>
      </w:r>
    </w:p>
    <w:p>
      <w:pPr>
        <w:numPr>
          <w:ilvl w:val="1"/>
          <w:numId w:val="900"/>
        </w:numPr>
        <w:spacing w:before="0" w:after="0"/>
      </w:pPr>
      <w:r>
        <w:t>Evergreen Content</w:t>
      </w:r>
    </w:p>
    <w:p>
      <w:pPr>
        <w:numPr>
          <w:ilvl w:val="2"/>
          <w:numId w:val="900"/>
        </w:numPr>
        <w:spacing w:before="0" w:after="0"/>
      </w:pPr>
      <w:r>
        <w:t>Characteristics of Evergreen Content</w:t>
      </w:r>
    </w:p>
    <w:p>
      <w:pPr>
        <w:numPr>
          <w:ilvl w:val="2"/>
          <w:numId w:val="900"/>
        </w:numPr>
        <w:spacing w:before="0" w:after="0"/>
      </w:pPr>
      <w:r>
        <w:t>Benefits of Evergreen Content</w:t>
      </w:r>
    </w:p>
    <w:p>
      <w:pPr>
        <w:numPr>
          <w:ilvl w:val="2"/>
          <w:numId w:val="900"/>
        </w:numPr>
        <w:spacing w:before="0" w:after="0"/>
      </w:pPr>
      <w:r>
        <w:t>Identifying Evergreen Topics</w:t>
      </w:r>
    </w:p>
    <w:p>
      <w:pPr>
        <w:numPr>
          <w:ilvl w:val="2"/>
          <w:numId w:val="900"/>
        </w:numPr>
        <w:spacing w:before="0" w:after="0"/>
      </w:pPr>
      <w:r>
        <w:t>Maintaining Evergreen Content</w:t>
      </w:r>
    </w:p>
    <w:p>
      <w:pPr>
        <w:numPr>
          <w:ilvl w:val="1"/>
          <w:numId w:val="900"/>
        </w:numPr>
        <w:spacing w:before="0" w:after="0"/>
      </w:pPr>
      <w:r>
        <w:t>Content Marketing ROI</w:t>
      </w:r>
    </w:p>
    <w:p>
      <w:pPr>
        <w:numPr>
          <w:ilvl w:val="1"/>
          <w:numId w:val="900"/>
        </w:numPr>
        <w:spacing w:before="0" w:after="0"/>
      </w:pPr>
      <w:r>
        <w:t>Attribution Models</w:t>
      </w:r>
    </w:p>
    <w:p>
      <w:pPr>
        <w:numPr>
          <w:ilvl w:val="1"/>
          <w:numId w:val="900"/>
        </w:numPr>
        <w:spacing w:before="0" w:after="0"/>
      </w:pPr>
      <w:r>
        <w:t>Content Lifecycle Management</w:t>
      </w:r>
    </w:p>
    <w:p>
      <w:pPr>
        <w:pStyle w:val="Heading1"/>
      </w:pPr>
      <w:r>
        <w:t>Content Strategy Development</w:t>
      </w:r>
    </w:p>
    <w:p>
      <w:pPr>
        <w:numPr>
          <w:ilvl w:val="0"/>
          <w:numId w:val="900"/>
        </w:numPr>
        <w:spacing w:before="0" w:after="0"/>
      </w:pPr>
      <w:r>
        <w:t>Setting Goals and Objectives</w:t>
      </w:r>
    </w:p>
    <w:p>
      <w:pPr>
        <w:numPr>
          <w:ilvl w:val="1"/>
          <w:numId w:val="900"/>
        </w:numPr>
        <w:spacing w:before="0" w:after="0"/>
      </w:pPr>
      <w:r>
        <w:t>Aligning with Business Goals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Market Share Expansion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Using the SMART Framework</w:t>
      </w:r>
    </w:p>
    <w:p>
      <w:pPr>
        <w:numPr>
          <w:ilvl w:val="2"/>
          <w:numId w:val="900"/>
        </w:numPr>
        <w:spacing w:before="0" w:after="0"/>
      </w:pPr>
      <w:r>
        <w:t>Specific Goals</w:t>
      </w:r>
    </w:p>
    <w:p>
      <w:pPr>
        <w:numPr>
          <w:ilvl w:val="2"/>
          <w:numId w:val="900"/>
        </w:numPr>
        <w:spacing w:before="0" w:after="0"/>
      </w:pPr>
      <w:r>
        <w:t>Measurable Outcomes</w:t>
      </w:r>
    </w:p>
    <w:p>
      <w:pPr>
        <w:numPr>
          <w:ilvl w:val="2"/>
          <w:numId w:val="900"/>
        </w:numPr>
        <w:spacing w:before="0" w:after="0"/>
      </w:pPr>
      <w:r>
        <w:t>Achievable Targets</w:t>
      </w:r>
    </w:p>
    <w:p>
      <w:pPr>
        <w:numPr>
          <w:ilvl w:val="2"/>
          <w:numId w:val="900"/>
        </w:numPr>
        <w:spacing w:before="0" w:after="0"/>
      </w:pPr>
      <w:r>
        <w:t>Relevant Objectives</w:t>
      </w:r>
    </w:p>
    <w:p>
      <w:pPr>
        <w:numPr>
          <w:ilvl w:val="2"/>
          <w:numId w:val="900"/>
        </w:numPr>
        <w:spacing w:before="0" w:after="0"/>
      </w:pPr>
      <w:r>
        <w:t>Time-Bound Milestones</w:t>
      </w:r>
    </w:p>
    <w:p>
      <w:pPr>
        <w:numPr>
          <w:ilvl w:val="1"/>
          <w:numId w:val="900"/>
        </w:numPr>
        <w:spacing w:before="0" w:after="0"/>
      </w:pPr>
      <w:r>
        <w:t>Defining Key Performance Indicators (KPIs)</w:t>
      </w:r>
    </w:p>
    <w:p>
      <w:pPr>
        <w:numPr>
          <w:ilvl w:val="2"/>
          <w:numId w:val="900"/>
        </w:numPr>
        <w:spacing w:before="0" w:after="0"/>
      </w:pPr>
      <w:r>
        <w:t>Selecting Relevant KPIs</w:t>
      </w:r>
    </w:p>
    <w:p>
      <w:pPr>
        <w:numPr>
          <w:ilvl w:val="2"/>
          <w:numId w:val="900"/>
        </w:numPr>
        <w:spacing w:before="0" w:after="0"/>
      </w:pPr>
      <w:r>
        <w:t>Setting Benchmarks</w:t>
      </w:r>
    </w:p>
    <w:p>
      <w:pPr>
        <w:numPr>
          <w:ilvl w:val="2"/>
          <w:numId w:val="900"/>
        </w:numPr>
        <w:spacing w:before="0" w:after="0"/>
      </w:pPr>
      <w:r>
        <w:t>Tracking Progress</w:t>
      </w:r>
    </w:p>
    <w:p>
      <w:pPr>
        <w:numPr>
          <w:ilvl w:val="2"/>
          <w:numId w:val="900"/>
        </w:numPr>
        <w:spacing w:before="0" w:after="0"/>
      </w:pPr>
      <w:r>
        <w:t>KPI Hierarchies and Dependencies</w:t>
      </w:r>
    </w:p>
    <w:p>
      <w:pPr>
        <w:numPr>
          <w:ilvl w:val="0"/>
          <w:numId w:val="900"/>
        </w:numPr>
        <w:spacing w:before="0" w:after="0"/>
      </w:pPr>
      <w:r>
        <w:t>Defining and Understanding Your Audience</w:t>
      </w:r>
    </w:p>
    <w:p>
      <w:pPr>
        <w:numPr>
          <w:ilvl w:val="1"/>
          <w:numId w:val="900"/>
        </w:numPr>
        <w:spacing w:before="0" w:after="0"/>
      </w:pPr>
      <w:r>
        <w:t>Creating Audience Personas</w:t>
      </w:r>
    </w:p>
    <w:p>
      <w:pPr>
        <w:numPr>
          <w:ilvl w:val="2"/>
          <w:numId w:val="900"/>
        </w:numPr>
        <w:spacing w:before="0" w:after="0"/>
      </w:pPr>
      <w:r>
        <w:t>Demographic Information</w:t>
      </w:r>
    </w:p>
    <w:p>
      <w:pPr>
        <w:numPr>
          <w:ilvl w:val="2"/>
          <w:numId w:val="900"/>
        </w:numPr>
        <w:spacing w:before="0" w:after="0"/>
      </w:pPr>
      <w:r>
        <w:t>Psychographic Traits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Technology Usage</w:t>
      </w:r>
    </w:p>
    <w:p>
      <w:pPr>
        <w:numPr>
          <w:ilvl w:val="2"/>
          <w:numId w:val="900"/>
        </w:numPr>
        <w:spacing w:before="0" w:after="0"/>
      </w:pPr>
      <w:r>
        <w:t>Content Consumption Preferences</w:t>
      </w:r>
    </w:p>
    <w:p>
      <w:pPr>
        <w:numPr>
          <w:ilvl w:val="1"/>
          <w:numId w:val="900"/>
        </w:numPr>
        <w:spacing w:before="0" w:after="0"/>
      </w:pPr>
      <w:r>
        <w:t>Identifying Audience Pain Points and Needs</w:t>
      </w:r>
    </w:p>
    <w:p>
      <w:pPr>
        <w:numPr>
          <w:ilvl w:val="2"/>
          <w:numId w:val="900"/>
        </w:numPr>
        <w:spacing w:before="0" w:after="0"/>
      </w:pPr>
      <w:r>
        <w:t>Research Methods</w:t>
      </w:r>
    </w:p>
    <w:p>
      <w:pPr>
        <w:numPr>
          <w:ilvl w:val="3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Customer Interviews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Analyzing Customer Feedback</w:t>
      </w:r>
    </w:p>
    <w:p>
      <w:pPr>
        <w:numPr>
          <w:ilvl w:val="2"/>
          <w:numId w:val="900"/>
        </w:numPr>
        <w:spacing w:before="0" w:after="0"/>
      </w:pPr>
      <w:r>
        <w:t>Mapping Needs to Solutions</w:t>
      </w:r>
    </w:p>
    <w:p>
      <w:pPr>
        <w:numPr>
          <w:ilvl w:val="2"/>
          <w:numId w:val="900"/>
        </w:numPr>
        <w:spacing w:before="0" w:after="0"/>
      </w:pPr>
      <w:r>
        <w:t>Prioritizing Audience Needs</w:t>
      </w:r>
    </w:p>
    <w:p>
      <w:pPr>
        <w:numPr>
          <w:ilvl w:val="1"/>
          <w:numId w:val="900"/>
        </w:numPr>
        <w:spacing w:before="0" w:after="0"/>
      </w:pPr>
      <w:r>
        <w:t>Mapping Content to the Customer Journey</w:t>
      </w:r>
    </w:p>
    <w:p>
      <w:pPr>
        <w:numPr>
          <w:ilvl w:val="2"/>
          <w:numId w:val="900"/>
        </w:numPr>
        <w:spacing w:before="0" w:after="0"/>
      </w:pPr>
      <w:r>
        <w:t>Content Types for Each Stage</w:t>
      </w:r>
    </w:p>
    <w:p>
      <w:pPr>
        <w:numPr>
          <w:ilvl w:val="2"/>
          <w:numId w:val="900"/>
        </w:numPr>
        <w:spacing w:before="0" w:after="0"/>
      </w:pPr>
      <w:r>
        <w:t>Addressing Objections and Questions</w:t>
      </w:r>
    </w:p>
    <w:p>
      <w:pPr>
        <w:numPr>
          <w:ilvl w:val="2"/>
          <w:numId w:val="900"/>
        </w:numPr>
        <w:spacing w:before="0" w:after="0"/>
      </w:pPr>
      <w:r>
        <w:t>Personalization Opportunities</w:t>
      </w:r>
    </w:p>
    <w:p>
      <w:pPr>
        <w:numPr>
          <w:ilvl w:val="2"/>
          <w:numId w:val="900"/>
        </w:numPr>
        <w:spacing w:before="0" w:after="0"/>
      </w:pPr>
      <w:r>
        <w:t>Cross-Channel Journey Mapping</w:t>
      </w:r>
    </w:p>
    <w:p>
      <w:pPr>
        <w:numPr>
          <w:ilvl w:val="1"/>
          <w:numId w:val="900"/>
        </w:numPr>
        <w:spacing w:before="0" w:after="0"/>
      </w:pPr>
      <w:r>
        <w:t>Audience Segmentation Strategies</w:t>
      </w:r>
    </w:p>
    <w:p>
      <w:pPr>
        <w:numPr>
          <w:ilvl w:val="1"/>
          <w:numId w:val="900"/>
        </w:numPr>
        <w:spacing w:before="0" w:after="0"/>
      </w:pPr>
      <w:r>
        <w:t>Creating Negative Personas</w:t>
      </w:r>
    </w:p>
    <w:p>
      <w:pPr>
        <w:numPr>
          <w:ilvl w:val="0"/>
          <w:numId w:val="900"/>
        </w:numPr>
        <w:spacing w:before="0" w:after="0"/>
      </w:pPr>
      <w:r>
        <w:t>Competitive Content Analysis</w:t>
      </w:r>
    </w:p>
    <w:p>
      <w:pPr>
        <w:numPr>
          <w:ilvl w:val="1"/>
          <w:numId w:val="900"/>
        </w:numPr>
        <w:spacing w:before="0" w:after="0"/>
      </w:pPr>
      <w:r>
        <w:t>Identifying Competitors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2"/>
          <w:numId w:val="900"/>
        </w:numPr>
        <w:spacing w:before="0" w:after="0"/>
      </w:pPr>
      <w:r>
        <w:t>Aspirational Competitors</w:t>
      </w:r>
    </w:p>
    <w:p>
      <w:pPr>
        <w:numPr>
          <w:ilvl w:val="1"/>
          <w:numId w:val="900"/>
        </w:numPr>
        <w:spacing w:before="0" w:after="0"/>
      </w:pPr>
      <w:r>
        <w:t>Analyzing Competitor Content Strengths and Weaknesses</w:t>
      </w:r>
    </w:p>
    <w:p>
      <w:pPr>
        <w:numPr>
          <w:ilvl w:val="2"/>
          <w:numId w:val="900"/>
        </w:numPr>
        <w:spacing w:before="0" w:after="0"/>
      </w:pPr>
      <w:r>
        <w:t>Content Quality Assessment</w:t>
      </w:r>
    </w:p>
    <w:p>
      <w:pPr>
        <w:numPr>
          <w:ilvl w:val="2"/>
          <w:numId w:val="900"/>
        </w:numPr>
        <w:spacing w:before="0" w:after="0"/>
      </w:pPr>
      <w:r>
        <w:t>Content Frequency and Consistency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Content Format Analysis</w:t>
      </w:r>
    </w:p>
    <w:p>
      <w:pPr>
        <w:numPr>
          <w:ilvl w:val="2"/>
          <w:numId w:val="900"/>
        </w:numPr>
        <w:spacing w:before="0" w:after="0"/>
      </w:pPr>
      <w:r>
        <w:t>Distribution Channel Analysis</w:t>
      </w:r>
    </w:p>
    <w:p>
      <w:pPr>
        <w:numPr>
          <w:ilvl w:val="1"/>
          <w:numId w:val="900"/>
        </w:numPr>
        <w:spacing w:before="0" w:after="0"/>
      </w:pPr>
      <w:r>
        <w:t>Identifying Content Gaps and Opportunities</w:t>
      </w:r>
    </w:p>
    <w:p>
      <w:pPr>
        <w:numPr>
          <w:ilvl w:val="2"/>
          <w:numId w:val="900"/>
        </w:numPr>
        <w:spacing w:before="0" w:after="0"/>
      </w:pPr>
      <w:r>
        <w:t>Gap Analysis Techniques</w:t>
      </w:r>
    </w:p>
    <w:p>
      <w:pPr>
        <w:numPr>
          <w:ilvl w:val="2"/>
          <w:numId w:val="900"/>
        </w:numPr>
        <w:spacing w:before="0" w:after="0"/>
      </w:pPr>
      <w:r>
        <w:t>Unmet Audience Needs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2"/>
          <w:numId w:val="900"/>
        </w:numPr>
        <w:spacing w:before="0" w:after="0"/>
      </w:pPr>
      <w:r>
        <w:t>Blue Ocean Content Opportunities</w:t>
      </w:r>
    </w:p>
    <w:p>
      <w:pPr>
        <w:numPr>
          <w:ilvl w:val="1"/>
          <w:numId w:val="900"/>
        </w:numPr>
        <w:spacing w:before="0" w:after="0"/>
      </w:pPr>
      <w:r>
        <w:t>Competitive Intelligence Tools and Methods</w:t>
      </w:r>
    </w:p>
    <w:p>
      <w:pPr>
        <w:numPr>
          <w:ilvl w:val="1"/>
          <w:numId w:val="900"/>
        </w:numPr>
        <w:spacing w:before="0" w:after="0"/>
      </w:pPr>
      <w:r>
        <w:t>SWOT Analysis for Content Marketing</w:t>
      </w:r>
    </w:p>
    <w:p>
      <w:pPr>
        <w:numPr>
          <w:ilvl w:val="0"/>
          <w:numId w:val="900"/>
        </w:numPr>
        <w:spacing w:before="0" w:after="0"/>
      </w:pPr>
      <w:r>
        <w:t>Topic and Keyword Research</w:t>
      </w:r>
    </w:p>
    <w:p>
      <w:pPr>
        <w:numPr>
          <w:ilvl w:val="1"/>
          <w:numId w:val="900"/>
        </w:numPr>
        <w:spacing w:before="0" w:after="0"/>
      </w:pPr>
      <w:r>
        <w:t>Brainstorming Core Topics</w:t>
      </w:r>
    </w:p>
    <w:p>
      <w:pPr>
        <w:numPr>
          <w:ilvl w:val="2"/>
          <w:numId w:val="900"/>
        </w:numPr>
        <w:spacing w:before="0" w:after="0"/>
      </w:pPr>
      <w:r>
        <w:t>Internal Team Workshops</w:t>
      </w:r>
    </w:p>
    <w:p>
      <w:pPr>
        <w:numPr>
          <w:ilvl w:val="2"/>
          <w:numId w:val="900"/>
        </w:numPr>
        <w:spacing w:before="0" w:after="0"/>
      </w:pPr>
      <w:r>
        <w:t>Customer Input</w:t>
      </w:r>
    </w:p>
    <w:p>
      <w:pPr>
        <w:numPr>
          <w:ilvl w:val="2"/>
          <w:numId w:val="900"/>
        </w:numPr>
        <w:spacing w:before="0" w:after="0"/>
      </w:pPr>
      <w:r>
        <w:t>Industry Trends</w:t>
      </w:r>
    </w:p>
    <w:p>
      <w:pPr>
        <w:numPr>
          <w:ilvl w:val="2"/>
          <w:numId w:val="900"/>
        </w:numPr>
        <w:spacing w:before="0" w:after="0"/>
      </w:pPr>
      <w:r>
        <w:t>Seasonal Considerations</w:t>
      </w:r>
    </w:p>
    <w:p>
      <w:pPr>
        <w:numPr>
          <w:ilvl w:val="1"/>
          <w:numId w:val="900"/>
        </w:numPr>
        <w:spacing w:before="0" w:after="0"/>
      </w:pPr>
      <w:r>
        <w:t>Using Keyword Research Tools</w:t>
      </w:r>
    </w:p>
    <w:p>
      <w:pPr>
        <w:numPr>
          <w:ilvl w:val="2"/>
          <w:numId w:val="900"/>
        </w:numPr>
        <w:spacing w:before="0" w:after="0"/>
      </w:pPr>
      <w:r>
        <w:t>Tool Selection and Setup</w:t>
      </w:r>
    </w:p>
    <w:p>
      <w:pPr>
        <w:numPr>
          <w:ilvl w:val="2"/>
          <w:numId w:val="900"/>
        </w:numPr>
        <w:spacing w:before="0" w:after="0"/>
      </w:pPr>
      <w:r>
        <w:t>Analyzing Search Volume and Competition</w:t>
      </w:r>
    </w:p>
    <w:p>
      <w:pPr>
        <w:numPr>
          <w:ilvl w:val="2"/>
          <w:numId w:val="900"/>
        </w:numPr>
        <w:spacing w:before="0" w:after="0"/>
      </w:pPr>
      <w:r>
        <w:t>Identifying Keyword Opportunities</w:t>
      </w:r>
    </w:p>
    <w:p>
      <w:pPr>
        <w:numPr>
          <w:ilvl w:val="2"/>
          <w:numId w:val="900"/>
        </w:numPr>
        <w:spacing w:before="0" w:after="0"/>
      </w:pPr>
      <w:r>
        <w:t>Keyword Difficulty Assessment</w:t>
      </w:r>
    </w:p>
    <w:p>
      <w:pPr>
        <w:numPr>
          <w:ilvl w:val="1"/>
          <w:numId w:val="900"/>
        </w:numPr>
        <w:spacing w:before="0" w:after="0"/>
      </w:pPr>
      <w:r>
        <w:t>Understanding Search Intent</w:t>
      </w:r>
    </w:p>
    <w:p>
      <w:pPr>
        <w:numPr>
          <w:ilvl w:val="2"/>
          <w:numId w:val="900"/>
        </w:numPr>
        <w:spacing w:before="0" w:after="0"/>
      </w:pPr>
      <w:r>
        <w:t>Informational Intent</w:t>
      </w:r>
    </w:p>
    <w:p>
      <w:pPr>
        <w:numPr>
          <w:ilvl w:val="2"/>
          <w:numId w:val="900"/>
        </w:numPr>
        <w:spacing w:before="0" w:after="0"/>
      </w:pPr>
      <w:r>
        <w:t>Navigational Intent</w:t>
      </w:r>
    </w:p>
    <w:p>
      <w:pPr>
        <w:numPr>
          <w:ilvl w:val="2"/>
          <w:numId w:val="900"/>
        </w:numPr>
        <w:spacing w:before="0" w:after="0"/>
      </w:pPr>
      <w:r>
        <w:t>Transactional Intent</w:t>
      </w:r>
    </w:p>
    <w:p>
      <w:pPr>
        <w:numPr>
          <w:ilvl w:val="2"/>
          <w:numId w:val="900"/>
        </w:numPr>
        <w:spacing w:before="0" w:after="0"/>
      </w:pPr>
      <w:r>
        <w:t>Commercial Investigation</w:t>
      </w:r>
    </w:p>
    <w:p>
      <w:pPr>
        <w:numPr>
          <w:ilvl w:val="1"/>
          <w:numId w:val="900"/>
        </w:numPr>
        <w:spacing w:before="0" w:after="0"/>
      </w:pPr>
      <w:r>
        <w:t>Long-tail vs. Short-tail Keywords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2"/>
          <w:numId w:val="900"/>
        </w:numPr>
        <w:spacing w:before="0" w:after="0"/>
      </w:pPr>
      <w:r>
        <w:t>Benefits and Use Cases</w:t>
      </w:r>
    </w:p>
    <w:p>
      <w:pPr>
        <w:numPr>
          <w:ilvl w:val="2"/>
          <w:numId w:val="900"/>
        </w:numPr>
        <w:spacing w:before="0" w:after="0"/>
      </w:pPr>
      <w:r>
        <w:t>Balancing Keyword Types in Strategy</w:t>
      </w:r>
    </w:p>
    <w:p>
      <w:pPr>
        <w:numPr>
          <w:ilvl w:val="1"/>
          <w:numId w:val="900"/>
        </w:numPr>
        <w:spacing w:before="0" w:after="0"/>
      </w:pPr>
      <w:r>
        <w:t>Topic Modeling and Semantic SEO</w:t>
      </w:r>
    </w:p>
    <w:p>
      <w:pPr>
        <w:numPr>
          <w:ilvl w:val="1"/>
          <w:numId w:val="900"/>
        </w:numPr>
        <w:spacing w:before="0" w:after="0"/>
      </w:pPr>
      <w:r>
        <w:t>Trending Topic Identification</w:t>
      </w:r>
    </w:p>
    <w:p>
      <w:pPr>
        <w:numPr>
          <w:ilvl w:val="1"/>
          <w:numId w:val="900"/>
        </w:numPr>
        <w:spacing w:before="0" w:after="0"/>
      </w:pPr>
      <w:r>
        <w:t>Question-Based Content Research</w:t>
      </w:r>
    </w:p>
    <w:p>
      <w:pPr>
        <w:numPr>
          <w:ilvl w:val="0"/>
          <w:numId w:val="900"/>
        </w:numPr>
        <w:spacing w:before="0" w:after="0"/>
      </w:pPr>
      <w:r>
        <w:t>Developing a Unique Brand Voice and Tone</w:t>
      </w:r>
    </w:p>
    <w:p>
      <w:pPr>
        <w:numPr>
          <w:ilvl w:val="1"/>
          <w:numId w:val="900"/>
        </w:numPr>
        <w:spacing w:before="0" w:after="0"/>
      </w:pPr>
      <w:r>
        <w:t>Defining Brand Personality</w:t>
      </w:r>
    </w:p>
    <w:p>
      <w:pPr>
        <w:numPr>
          <w:ilvl w:val="2"/>
          <w:numId w:val="900"/>
        </w:numPr>
        <w:spacing w:before="0" w:after="0"/>
      </w:pPr>
      <w:r>
        <w:t>Brand Archetypes</w:t>
      </w:r>
    </w:p>
    <w:p>
      <w:pPr>
        <w:numPr>
          <w:ilvl w:val="2"/>
          <w:numId w:val="900"/>
        </w:numPr>
        <w:spacing w:before="0" w:after="0"/>
      </w:pPr>
      <w:r>
        <w:t>Personality Traits</w:t>
      </w:r>
    </w:p>
    <w:p>
      <w:pPr>
        <w:numPr>
          <w:ilvl w:val="2"/>
          <w:numId w:val="900"/>
        </w:numPr>
        <w:spacing w:before="0" w:after="0"/>
      </w:pPr>
      <w:r>
        <w:t>Communication Style</w:t>
      </w:r>
    </w:p>
    <w:p>
      <w:pPr>
        <w:numPr>
          <w:ilvl w:val="1"/>
          <w:numId w:val="900"/>
        </w:numPr>
        <w:spacing w:before="0" w:after="0"/>
      </w:pPr>
      <w:r>
        <w:t>Consistency Across Channels</w:t>
      </w:r>
    </w:p>
    <w:p>
      <w:pPr>
        <w:numPr>
          <w:ilvl w:val="2"/>
          <w:numId w:val="900"/>
        </w:numPr>
        <w:spacing w:before="0" w:after="0"/>
      </w:pPr>
      <w:r>
        <w:t>Voice Guidelines</w:t>
      </w:r>
    </w:p>
    <w:p>
      <w:pPr>
        <w:numPr>
          <w:ilvl w:val="2"/>
          <w:numId w:val="900"/>
        </w:numPr>
        <w:spacing w:before="0" w:after="0"/>
      </w:pPr>
      <w:r>
        <w:t>Tone Variations</w:t>
      </w:r>
    </w:p>
    <w:p>
      <w:pPr>
        <w:numPr>
          <w:ilvl w:val="2"/>
          <w:numId w:val="900"/>
        </w:numPr>
        <w:spacing w:before="0" w:after="0"/>
      </w:pPr>
      <w:r>
        <w:t>Channel-Specific Adaptations</w:t>
      </w:r>
    </w:p>
    <w:p>
      <w:pPr>
        <w:numPr>
          <w:ilvl w:val="1"/>
          <w:numId w:val="900"/>
        </w:numPr>
        <w:spacing w:before="0" w:after="0"/>
      </w:pPr>
      <w:r>
        <w:t>Adapting Tone for Different Audiences</w:t>
      </w:r>
    </w:p>
    <w:p>
      <w:pPr>
        <w:numPr>
          <w:ilvl w:val="2"/>
          <w:numId w:val="900"/>
        </w:numPr>
        <w:spacing w:before="0" w:after="0"/>
      </w:pPr>
      <w:r>
        <w:t>Audience-Specific Messaging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Professional vs. Casual Tone</w:t>
      </w:r>
    </w:p>
    <w:p>
      <w:pPr>
        <w:numPr>
          <w:ilvl w:val="1"/>
          <w:numId w:val="900"/>
        </w:numPr>
        <w:spacing w:before="0" w:after="0"/>
      </w:pPr>
      <w:r>
        <w:t>Voice and Tone Documentation</w:t>
      </w:r>
    </w:p>
    <w:p>
      <w:pPr>
        <w:numPr>
          <w:ilvl w:val="1"/>
          <w:numId w:val="900"/>
        </w:numPr>
        <w:spacing w:before="0" w:after="0"/>
      </w:pPr>
      <w:r>
        <w:t>Training Team Members on Brand Voice</w:t>
      </w:r>
    </w:p>
    <w:p>
      <w:pPr>
        <w:numPr>
          <w:ilvl w:val="0"/>
          <w:numId w:val="900"/>
        </w:numPr>
        <w:spacing w:before="0" w:after="0"/>
      </w:pPr>
      <w:r>
        <w:t>Creating a Content Mission Statement</w:t>
      </w:r>
    </w:p>
    <w:p>
      <w:pPr>
        <w:numPr>
          <w:ilvl w:val="1"/>
          <w:numId w:val="900"/>
        </w:numPr>
        <w:spacing w:before="0" w:after="0"/>
      </w:pPr>
      <w:r>
        <w:t>Elements of a Mission Statement</w:t>
      </w:r>
    </w:p>
    <w:p>
      <w:pPr>
        <w:numPr>
          <w:ilvl w:val="2"/>
          <w:numId w:val="900"/>
        </w:numPr>
        <w:spacing w:before="0" w:after="0"/>
      </w:pPr>
      <w:r>
        <w:t>Purpose and Why</w:t>
      </w:r>
    </w:p>
    <w:p>
      <w:pPr>
        <w:numPr>
          <w:ilvl w:val="2"/>
          <w:numId w:val="900"/>
        </w:numPr>
        <w:spacing w:before="0" w:after="0"/>
      </w:pPr>
      <w:r>
        <w:t>Target Audience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Unique Differentiators</w:t>
      </w:r>
    </w:p>
    <w:p>
      <w:pPr>
        <w:numPr>
          <w:ilvl w:val="1"/>
          <w:numId w:val="900"/>
        </w:numPr>
        <w:spacing w:before="0" w:after="0"/>
      </w:pPr>
      <w:r>
        <w:t>Aligning Mission with Brand Values</w:t>
      </w:r>
    </w:p>
    <w:p>
      <w:pPr>
        <w:numPr>
          <w:ilvl w:val="1"/>
          <w:numId w:val="900"/>
        </w:numPr>
        <w:spacing w:before="0" w:after="0"/>
      </w:pPr>
      <w:r>
        <w:t>Communicating Mission Internally and Externally</w:t>
      </w:r>
    </w:p>
    <w:p>
      <w:pPr>
        <w:numPr>
          <w:ilvl w:val="1"/>
          <w:numId w:val="900"/>
        </w:numPr>
        <w:spacing w:before="0" w:after="0"/>
      </w:pPr>
      <w:r>
        <w:t>Mission Statement Examples and Templates</w:t>
      </w:r>
    </w:p>
    <w:p>
      <w:pPr>
        <w:numPr>
          <w:ilvl w:val="0"/>
          <w:numId w:val="900"/>
        </w:numPr>
        <w:spacing w:before="0" w:after="0"/>
      </w:pPr>
      <w:r>
        <w:t>Content Pillars and Topic Clusters</w:t>
      </w:r>
    </w:p>
    <w:p>
      <w:pPr>
        <w:numPr>
          <w:ilvl w:val="1"/>
          <w:numId w:val="900"/>
        </w:numPr>
        <w:spacing w:before="0" w:after="0"/>
      </w:pPr>
      <w:r>
        <w:t>The Pillar-Cluster Model</w:t>
      </w:r>
    </w:p>
    <w:p>
      <w:pPr>
        <w:numPr>
          <w:ilvl w:val="2"/>
          <w:numId w:val="900"/>
        </w:numPr>
        <w:spacing w:before="0" w:after="0"/>
      </w:pPr>
      <w:r>
        <w:t>Structure and Benefits</w:t>
      </w:r>
    </w:p>
    <w:p>
      <w:pPr>
        <w:numPr>
          <w:ilvl w:val="2"/>
          <w:numId w:val="900"/>
        </w:numPr>
        <w:spacing w:before="0" w:after="0"/>
      </w:pPr>
      <w:r>
        <w:t>Internal Linking Strategies</w:t>
      </w:r>
    </w:p>
    <w:p>
      <w:pPr>
        <w:numPr>
          <w:ilvl w:val="2"/>
          <w:numId w:val="900"/>
        </w:numPr>
        <w:spacing w:before="0" w:after="0"/>
      </w:pPr>
      <w:r>
        <w:t>SEO Advantages</w:t>
      </w:r>
    </w:p>
    <w:p>
      <w:pPr>
        <w:numPr>
          <w:ilvl w:val="1"/>
          <w:numId w:val="900"/>
        </w:numPr>
        <w:spacing w:before="0" w:after="0"/>
      </w:pPr>
      <w:r>
        <w:t>Identifying Core Pillar Topics</w:t>
      </w:r>
    </w:p>
    <w:p>
      <w:pPr>
        <w:numPr>
          <w:ilvl w:val="2"/>
          <w:numId w:val="900"/>
        </w:numPr>
        <w:spacing w:before="0" w:after="0"/>
      </w:pPr>
      <w:r>
        <w:t>Criteria for Pillar Selection</w:t>
      </w:r>
    </w:p>
    <w:p>
      <w:pPr>
        <w:numPr>
          <w:ilvl w:val="2"/>
          <w:numId w:val="900"/>
        </w:numPr>
        <w:spacing w:before="0" w:after="0"/>
      </w:pPr>
      <w:r>
        <w:t>Mapping to Business Objectives</w:t>
      </w:r>
    </w:p>
    <w:p>
      <w:pPr>
        <w:numPr>
          <w:ilvl w:val="2"/>
          <w:numId w:val="900"/>
        </w:numPr>
        <w:spacing w:before="0" w:after="0"/>
      </w:pPr>
      <w:r>
        <w:t>Pillar Topic Research</w:t>
      </w:r>
    </w:p>
    <w:p>
      <w:pPr>
        <w:numPr>
          <w:ilvl w:val="1"/>
          <w:numId w:val="900"/>
        </w:numPr>
        <w:spacing w:before="0" w:after="0"/>
      </w:pPr>
      <w:r>
        <w:t>Mapping Cluster Topics to Pillars</w:t>
      </w:r>
    </w:p>
    <w:p>
      <w:pPr>
        <w:numPr>
          <w:ilvl w:val="2"/>
          <w:numId w:val="900"/>
        </w:numPr>
        <w:spacing w:before="0" w:after="0"/>
      </w:pPr>
      <w:r>
        <w:t>Supporting Content Ideas</w:t>
      </w:r>
    </w:p>
    <w:p>
      <w:pPr>
        <w:numPr>
          <w:ilvl w:val="2"/>
          <w:numId w:val="900"/>
        </w:numPr>
        <w:spacing w:before="0" w:after="0"/>
      </w:pPr>
      <w:r>
        <w:t>Content Interlinking</w:t>
      </w:r>
    </w:p>
    <w:p>
      <w:pPr>
        <w:numPr>
          <w:ilvl w:val="2"/>
          <w:numId w:val="900"/>
        </w:numPr>
        <w:spacing w:before="0" w:after="0"/>
      </w:pPr>
      <w:r>
        <w:t>Cluster Content Planning</w:t>
      </w:r>
    </w:p>
    <w:p>
      <w:pPr>
        <w:numPr>
          <w:ilvl w:val="1"/>
          <w:numId w:val="900"/>
        </w:numPr>
        <w:spacing w:before="0" w:after="0"/>
      </w:pPr>
      <w:r>
        <w:t>Pillar Page Creation</w:t>
      </w:r>
    </w:p>
    <w:p>
      <w:pPr>
        <w:numPr>
          <w:ilvl w:val="1"/>
          <w:numId w:val="900"/>
        </w:numPr>
        <w:spacing w:before="0" w:after="0"/>
      </w:pPr>
      <w:r>
        <w:t>Measuring Pillar Performance</w:t>
      </w:r>
    </w:p>
    <w:p>
      <w:pPr>
        <w:pStyle w:val="Heading1"/>
      </w:pPr>
      <w:r>
        <w:t>Content Creation and Ideation</w:t>
      </w:r>
    </w:p>
    <w:p>
      <w:pPr>
        <w:numPr>
          <w:ilvl w:val="0"/>
          <w:numId w:val="900"/>
        </w:numPr>
        <w:spacing w:before="0" w:after="0"/>
      </w:pPr>
      <w:r>
        <w:t>Content Ideation Techniques</w:t>
      </w:r>
    </w:p>
    <w:p>
      <w:pPr>
        <w:numPr>
          <w:ilvl w:val="1"/>
          <w:numId w:val="900"/>
        </w:numPr>
        <w:spacing w:before="0" w:after="0"/>
      </w:pPr>
      <w:r>
        <w:t>Brainstorming Sessions</w:t>
      </w:r>
    </w:p>
    <w:p>
      <w:pPr>
        <w:numPr>
          <w:ilvl w:val="2"/>
          <w:numId w:val="900"/>
        </w:numPr>
        <w:spacing w:before="0" w:after="0"/>
      </w:pPr>
      <w:r>
        <w:t>Group Brainstorming</w:t>
      </w:r>
    </w:p>
    <w:p>
      <w:pPr>
        <w:numPr>
          <w:ilvl w:val="2"/>
          <w:numId w:val="900"/>
        </w:numPr>
        <w:spacing w:before="0" w:after="0"/>
      </w:pPr>
      <w:r>
        <w:t>Individual Ideation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Reverse Brainstorming</w:t>
      </w:r>
    </w:p>
    <w:p>
      <w:pPr>
        <w:numPr>
          <w:ilvl w:val="1"/>
          <w:numId w:val="900"/>
        </w:numPr>
        <w:spacing w:before="0" w:after="0"/>
      </w:pPr>
      <w:r>
        <w:t>Customer Feedback and Surveys</w:t>
      </w:r>
    </w:p>
    <w:p>
      <w:pPr>
        <w:numPr>
          <w:ilvl w:val="2"/>
          <w:numId w:val="900"/>
        </w:numPr>
        <w:spacing w:before="0" w:after="0"/>
      </w:pPr>
      <w:r>
        <w:t>Collecting Feedback</w:t>
      </w:r>
    </w:p>
    <w:p>
      <w:pPr>
        <w:numPr>
          <w:ilvl w:val="2"/>
          <w:numId w:val="900"/>
        </w:numPr>
        <w:spacing w:before="0" w:after="0"/>
      </w:pPr>
      <w:r>
        <w:t>Analyzing Survey Results</w:t>
      </w:r>
    </w:p>
    <w:p>
      <w:pPr>
        <w:numPr>
          <w:ilvl w:val="2"/>
          <w:numId w:val="900"/>
        </w:numPr>
        <w:spacing w:before="0" w:after="0"/>
      </w:pPr>
      <w:r>
        <w:t>Translating Insights into Content Ideas</w:t>
      </w:r>
    </w:p>
    <w:p>
      <w:pPr>
        <w:numPr>
          <w:ilvl w:val="1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Monitoring Social Platforms</w:t>
      </w:r>
    </w:p>
    <w:p>
      <w:pPr>
        <w:numPr>
          <w:ilvl w:val="2"/>
          <w:numId w:val="900"/>
        </w:numPr>
        <w:spacing w:before="0" w:after="0"/>
      </w:pPr>
      <w:r>
        <w:t>Identifying Trending Topics</w:t>
      </w:r>
    </w:p>
    <w:p>
      <w:pPr>
        <w:numPr>
          <w:ilvl w:val="2"/>
          <w:numId w:val="900"/>
        </w:numPr>
        <w:spacing w:before="0" w:after="0"/>
      </w:pPr>
      <w:r>
        <w:t>Engaging with Audience Conversations</w:t>
      </w:r>
    </w:p>
    <w:p>
      <w:pPr>
        <w:numPr>
          <w:ilvl w:val="2"/>
          <w:numId w:val="900"/>
        </w:numPr>
        <w:spacing w:before="0" w:after="0"/>
      </w:pPr>
      <w:r>
        <w:t>Hashtag Research</w:t>
      </w:r>
    </w:p>
    <w:p>
      <w:pPr>
        <w:numPr>
          <w:ilvl w:val="1"/>
          <w:numId w:val="900"/>
        </w:numPr>
        <w:spacing w:before="0" w:after="0"/>
      </w:pPr>
      <w:r>
        <w:t>Analyzing Sales and Support Team Questions</w:t>
      </w:r>
    </w:p>
    <w:p>
      <w:pPr>
        <w:numPr>
          <w:ilvl w:val="2"/>
          <w:numId w:val="900"/>
        </w:numPr>
        <w:spacing w:before="0" w:after="0"/>
      </w:pPr>
      <w:r>
        <w:t>Gathering Common Questions</w:t>
      </w:r>
    </w:p>
    <w:p>
      <w:pPr>
        <w:numPr>
          <w:ilvl w:val="2"/>
          <w:numId w:val="900"/>
        </w:numPr>
        <w:spacing w:before="0" w:after="0"/>
      </w:pPr>
      <w:r>
        <w:t>Creating FAQ Content</w:t>
      </w:r>
    </w:p>
    <w:p>
      <w:pPr>
        <w:numPr>
          <w:ilvl w:val="2"/>
          <w:numId w:val="900"/>
        </w:numPr>
        <w:spacing w:before="0" w:after="0"/>
      </w:pPr>
      <w:r>
        <w:t>Addressing Objections through Content</w:t>
      </w:r>
    </w:p>
    <w:p>
      <w:pPr>
        <w:numPr>
          <w:ilvl w:val="1"/>
          <w:numId w:val="900"/>
        </w:numPr>
        <w:spacing w:before="0" w:after="0"/>
      </w:pPr>
      <w:r>
        <w:t>Content Ideation Tools and Frameworks</w:t>
      </w:r>
    </w:p>
    <w:p>
      <w:pPr>
        <w:numPr>
          <w:ilvl w:val="1"/>
          <w:numId w:val="900"/>
        </w:numPr>
        <w:spacing w:before="0" w:after="0"/>
      </w:pPr>
      <w:r>
        <w:t>Seasonal and Event-Based Content Planning</w:t>
      </w:r>
    </w:p>
    <w:p>
      <w:pPr>
        <w:numPr>
          <w:ilvl w:val="1"/>
          <w:numId w:val="900"/>
        </w:numPr>
        <w:spacing w:before="0" w:after="0"/>
      </w:pPr>
      <w:r>
        <w:t>Newsjacking and Trend Leveraging</w:t>
      </w:r>
    </w:p>
    <w:p>
      <w:pPr>
        <w:numPr>
          <w:ilvl w:val="0"/>
          <w:numId w:val="900"/>
        </w:numPr>
        <w:spacing w:before="0" w:after="0"/>
      </w:pPr>
      <w:r>
        <w:t>Core Content Formats</w:t>
      </w:r>
    </w:p>
    <w:p>
      <w:pPr>
        <w:numPr>
          <w:ilvl w:val="1"/>
          <w:numId w:val="900"/>
        </w:numPr>
        <w:spacing w:before="0" w:after="0"/>
      </w:pPr>
      <w:r>
        <w:t>Written Content</w:t>
      </w:r>
    </w:p>
    <w:p>
      <w:pPr>
        <w:numPr>
          <w:ilvl w:val="2"/>
          <w:numId w:val="900"/>
        </w:numPr>
        <w:spacing w:before="0" w:after="0"/>
      </w:pPr>
      <w:r>
        <w:t>Blog Posts</w:t>
      </w:r>
    </w:p>
    <w:p>
      <w:pPr>
        <w:numPr>
          <w:ilvl w:val="3"/>
          <w:numId w:val="900"/>
        </w:numPr>
        <w:spacing w:before="0" w:after="0"/>
      </w:pPr>
      <w:r>
        <w:t>Types of Blog Posts</w:t>
      </w:r>
    </w:p>
    <w:p>
      <w:pPr>
        <w:numPr>
          <w:ilvl w:val="4"/>
          <w:numId w:val="900"/>
        </w:numPr>
        <w:spacing w:before="0" w:after="0"/>
      </w:pPr>
      <w:r>
        <w:t>How-to Guides</w:t>
      </w:r>
    </w:p>
    <w:p>
      <w:pPr>
        <w:numPr>
          <w:ilvl w:val="4"/>
          <w:numId w:val="900"/>
        </w:numPr>
        <w:spacing w:before="0" w:after="0"/>
      </w:pPr>
      <w:r>
        <w:t>List Posts</w:t>
      </w:r>
    </w:p>
    <w:p>
      <w:pPr>
        <w:numPr>
          <w:ilvl w:val="4"/>
          <w:numId w:val="900"/>
        </w:numPr>
        <w:spacing w:before="0" w:after="0"/>
      </w:pPr>
      <w:r>
        <w:t>Opinion Pieces</w:t>
      </w:r>
    </w:p>
    <w:p>
      <w:pPr>
        <w:numPr>
          <w:ilvl w:val="4"/>
          <w:numId w:val="900"/>
        </w:numPr>
        <w:spacing w:before="0" w:after="0"/>
      </w:pPr>
      <w:r>
        <w:t>News and Updates</w:t>
      </w:r>
    </w:p>
    <w:p>
      <w:pPr>
        <w:numPr>
          <w:ilvl w:val="4"/>
          <w:numId w:val="900"/>
        </w:numPr>
        <w:spacing w:before="0" w:after="0"/>
      </w:pPr>
      <w:r>
        <w:t>Case Studies</w:t>
      </w:r>
    </w:p>
    <w:p>
      <w:pPr>
        <w:numPr>
          <w:ilvl w:val="4"/>
          <w:numId w:val="900"/>
        </w:numPr>
        <w:spacing w:before="0" w:after="0"/>
      </w:pPr>
      <w:r>
        <w:t>Interviews</w:t>
      </w:r>
    </w:p>
    <w:p>
      <w:pPr>
        <w:numPr>
          <w:ilvl w:val="3"/>
          <w:numId w:val="900"/>
        </w:numPr>
        <w:spacing w:before="0" w:after="0"/>
      </w:pPr>
      <w:r>
        <w:t>Structuring Blog Content</w:t>
      </w:r>
    </w:p>
    <w:p>
      <w:pPr>
        <w:numPr>
          <w:ilvl w:val="3"/>
          <w:numId w:val="900"/>
        </w:numPr>
        <w:spacing w:before="0" w:after="0"/>
      </w:pPr>
      <w:r>
        <w:t>Optimizing for SEO</w:t>
      </w:r>
    </w:p>
    <w:p>
      <w:pPr>
        <w:numPr>
          <w:ilvl w:val="3"/>
          <w:numId w:val="900"/>
        </w:numPr>
        <w:spacing w:before="0" w:after="0"/>
      </w:pPr>
      <w:r>
        <w:t>Blog Post Length Considerations</w:t>
      </w:r>
    </w:p>
    <w:p>
      <w:pPr>
        <w:numPr>
          <w:ilvl w:val="2"/>
          <w:numId w:val="900"/>
        </w:numPr>
        <w:spacing w:before="0" w:after="0"/>
      </w:pPr>
      <w:r>
        <w:t>Ebooks and White Papers</w:t>
      </w:r>
    </w:p>
    <w:p>
      <w:pPr>
        <w:numPr>
          <w:ilvl w:val="3"/>
          <w:numId w:val="900"/>
        </w:numPr>
        <w:spacing w:before="0" w:after="0"/>
      </w:pPr>
      <w:r>
        <w:t>Differences Between Ebooks and White Papers</w:t>
      </w:r>
    </w:p>
    <w:p>
      <w:pPr>
        <w:numPr>
          <w:ilvl w:val="3"/>
          <w:numId w:val="900"/>
        </w:numPr>
        <w:spacing w:before="0" w:after="0"/>
      </w:pPr>
      <w:r>
        <w:t>Research and Data Collection</w:t>
      </w:r>
    </w:p>
    <w:p>
      <w:pPr>
        <w:numPr>
          <w:ilvl w:val="3"/>
          <w:numId w:val="900"/>
        </w:numPr>
        <w:spacing w:before="0" w:after="0"/>
      </w:pPr>
      <w:r>
        <w:t>Design and Formatting</w:t>
      </w:r>
    </w:p>
    <w:p>
      <w:pPr>
        <w:numPr>
          <w:ilvl w:val="3"/>
          <w:numId w:val="900"/>
        </w:numPr>
        <w:spacing w:before="0" w:after="0"/>
      </w:pPr>
      <w:r>
        <w:t>Lead Generation Integration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Case Study Structure</w:t>
      </w:r>
    </w:p>
    <w:p>
      <w:pPr>
        <w:numPr>
          <w:ilvl w:val="3"/>
          <w:numId w:val="900"/>
        </w:numPr>
        <w:spacing w:before="0" w:after="0"/>
      </w:pPr>
      <w:r>
        <w:t>Highlighting Results and Outcomes</w:t>
      </w:r>
    </w:p>
    <w:p>
      <w:pPr>
        <w:numPr>
          <w:ilvl w:val="3"/>
          <w:numId w:val="900"/>
        </w:numPr>
        <w:spacing w:before="0" w:after="0"/>
      </w:pPr>
      <w:r>
        <w:t>Storytelling in Case Studies</w:t>
      </w:r>
    </w:p>
    <w:p>
      <w:pPr>
        <w:numPr>
          <w:ilvl w:val="3"/>
          <w:numId w:val="900"/>
        </w:numPr>
        <w:spacing w:before="0" w:after="0"/>
      </w:pPr>
      <w:r>
        <w:t>Client Approval Process</w:t>
      </w:r>
    </w:p>
    <w:p>
      <w:pPr>
        <w:numPr>
          <w:ilvl w:val="2"/>
          <w:numId w:val="900"/>
        </w:numPr>
        <w:spacing w:before="0" w:after="0"/>
      </w:pPr>
      <w:r>
        <w:t>Checklists and Worksheets</w:t>
      </w:r>
    </w:p>
    <w:p>
      <w:pPr>
        <w:numPr>
          <w:ilvl w:val="3"/>
          <w:numId w:val="900"/>
        </w:numPr>
        <w:spacing w:before="0" w:after="0"/>
      </w:pPr>
      <w:r>
        <w:t>Creating Actionable Resources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Email Content</w:t>
      </w:r>
    </w:p>
    <w:p>
      <w:pPr>
        <w:numPr>
          <w:ilvl w:val="2"/>
          <w:numId w:val="900"/>
        </w:numPr>
        <w:spacing w:before="0" w:after="0"/>
      </w:pPr>
      <w:r>
        <w:t>Social Media Copy</w:t>
      </w:r>
    </w:p>
    <w:p>
      <w:pPr>
        <w:numPr>
          <w:ilvl w:val="2"/>
          <w:numId w:val="900"/>
        </w:numPr>
        <w:spacing w:before="0" w:after="0"/>
      </w:pPr>
      <w:r>
        <w:t>Website Copy</w:t>
      </w:r>
    </w:p>
    <w:p>
      <w:pPr>
        <w:numPr>
          <w:ilvl w:val="2"/>
          <w:numId w:val="900"/>
        </w:numPr>
        <w:spacing w:before="0" w:after="0"/>
      </w:pPr>
      <w:r>
        <w:t>Press Releases</w:t>
      </w:r>
    </w:p>
    <w:p>
      <w:pPr>
        <w:numPr>
          <w:ilvl w:val="1"/>
          <w:numId w:val="900"/>
        </w:numPr>
        <w:spacing w:before="0" w:after="0"/>
      </w:pPr>
      <w:r>
        <w:t>Visual Content</w:t>
      </w:r>
    </w:p>
    <w:p>
      <w:pPr>
        <w:numPr>
          <w:ilvl w:val="2"/>
          <w:numId w:val="900"/>
        </w:numPr>
        <w:spacing w:before="0" w:after="0"/>
      </w:pPr>
      <w:r>
        <w:t>Infographics</w:t>
      </w:r>
    </w:p>
    <w:p>
      <w:pPr>
        <w:numPr>
          <w:ilvl w:val="3"/>
          <w:numId w:val="900"/>
        </w:numPr>
        <w:spacing w:before="0" w:after="0"/>
      </w:pPr>
      <w:r>
        <w:t>Data Visualization Principles</w:t>
      </w:r>
    </w:p>
    <w:p>
      <w:pPr>
        <w:numPr>
          <w:ilvl w:val="3"/>
          <w:numId w:val="900"/>
        </w:numPr>
        <w:spacing w:before="0" w:after="0"/>
      </w:pPr>
      <w:r>
        <w:t>Tools for Creating Infographics</w:t>
      </w:r>
    </w:p>
    <w:p>
      <w:pPr>
        <w:numPr>
          <w:ilvl w:val="3"/>
          <w:numId w:val="900"/>
        </w:numPr>
        <w:spacing w:before="0" w:after="0"/>
      </w:pPr>
      <w:r>
        <w:t>Infographic Types and Formats</w:t>
      </w:r>
    </w:p>
    <w:p>
      <w:pPr>
        <w:numPr>
          <w:ilvl w:val="2"/>
          <w:numId w:val="900"/>
        </w:numPr>
        <w:spacing w:before="0" w:after="0"/>
      </w:pPr>
      <w:r>
        <w:t>Videos</w:t>
      </w:r>
    </w:p>
    <w:p>
      <w:pPr>
        <w:numPr>
          <w:ilvl w:val="3"/>
          <w:numId w:val="900"/>
        </w:numPr>
        <w:spacing w:before="0" w:after="0"/>
      </w:pPr>
      <w:r>
        <w:t>Types of Marketing Videos</w:t>
      </w:r>
    </w:p>
    <w:p>
      <w:pPr>
        <w:numPr>
          <w:ilvl w:val="4"/>
          <w:numId w:val="900"/>
        </w:numPr>
        <w:spacing w:before="0" w:after="0"/>
      </w:pPr>
      <w:r>
        <w:t>Explainer Videos</w:t>
      </w:r>
    </w:p>
    <w:p>
      <w:pPr>
        <w:numPr>
          <w:ilvl w:val="4"/>
          <w:numId w:val="900"/>
        </w:numPr>
        <w:spacing w:before="0" w:after="0"/>
      </w:pPr>
      <w:r>
        <w:t>Product Demos</w:t>
      </w:r>
    </w:p>
    <w:p>
      <w:pPr>
        <w:numPr>
          <w:ilvl w:val="4"/>
          <w:numId w:val="900"/>
        </w:numPr>
        <w:spacing w:before="0" w:after="0"/>
      </w:pPr>
      <w:r>
        <w:t>Customer Testimonials</w:t>
      </w:r>
    </w:p>
    <w:p>
      <w:pPr>
        <w:numPr>
          <w:ilvl w:val="4"/>
          <w:numId w:val="900"/>
        </w:numPr>
        <w:spacing w:before="0" w:after="0"/>
      </w:pPr>
      <w:r>
        <w:t>Behind-the-Scenes</w:t>
      </w:r>
    </w:p>
    <w:p>
      <w:pPr>
        <w:numPr>
          <w:ilvl w:val="4"/>
          <w:numId w:val="900"/>
        </w:numPr>
        <w:spacing w:before="0" w:after="0"/>
      </w:pPr>
      <w:r>
        <w:t>Educational Content</w:t>
      </w:r>
    </w:p>
    <w:p>
      <w:pPr>
        <w:numPr>
          <w:ilvl w:val="3"/>
          <w:numId w:val="900"/>
        </w:numPr>
        <w:spacing w:before="0" w:after="0"/>
      </w:pPr>
      <w:r>
        <w:t>Scripting and Storyboarding</w:t>
      </w:r>
    </w:p>
    <w:p>
      <w:pPr>
        <w:numPr>
          <w:ilvl w:val="3"/>
          <w:numId w:val="900"/>
        </w:numPr>
        <w:spacing w:before="0" w:after="0"/>
      </w:pPr>
      <w:r>
        <w:t>Video Editing Basics</w:t>
      </w:r>
    </w:p>
    <w:p>
      <w:pPr>
        <w:numPr>
          <w:ilvl w:val="3"/>
          <w:numId w:val="900"/>
        </w:numPr>
        <w:spacing w:before="0" w:after="0"/>
      </w:pPr>
      <w:r>
        <w:t>Video SEO Optimization</w:t>
      </w:r>
    </w:p>
    <w:p>
      <w:pPr>
        <w:numPr>
          <w:ilvl w:val="2"/>
          <w:numId w:val="900"/>
        </w:numPr>
        <w:spacing w:before="0" w:after="0"/>
      </w:pPr>
      <w:r>
        <w:t>Webinars</w:t>
      </w:r>
    </w:p>
    <w:p>
      <w:pPr>
        <w:numPr>
          <w:ilvl w:val="3"/>
          <w:numId w:val="900"/>
        </w:numPr>
        <w:spacing w:before="0" w:after="0"/>
      </w:pPr>
      <w:r>
        <w:t>Planning and Promotion</w:t>
      </w:r>
    </w:p>
    <w:p>
      <w:pPr>
        <w:numPr>
          <w:ilvl w:val="3"/>
          <w:numId w:val="900"/>
        </w:numPr>
        <w:spacing w:before="0" w:after="0"/>
      </w:pPr>
      <w:r>
        <w:t>Engaging Presentations</w:t>
      </w:r>
    </w:p>
    <w:p>
      <w:pPr>
        <w:numPr>
          <w:ilvl w:val="3"/>
          <w:numId w:val="900"/>
        </w:numPr>
        <w:spacing w:before="0" w:after="0"/>
      </w:pPr>
      <w:r>
        <w:t>Post-Webinar Content Repurposing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Presentations</w:t>
      </w:r>
    </w:p>
    <w:p>
      <w:pPr>
        <w:numPr>
          <w:ilvl w:val="3"/>
          <w:numId w:val="900"/>
        </w:numPr>
        <w:spacing w:before="0" w:after="0"/>
      </w:pPr>
      <w:r>
        <w:t>Slide Design Best Practices</w:t>
      </w:r>
    </w:p>
    <w:p>
      <w:pPr>
        <w:numPr>
          <w:ilvl w:val="3"/>
          <w:numId w:val="900"/>
        </w:numPr>
        <w:spacing w:before="0" w:after="0"/>
      </w:pPr>
      <w:r>
        <w:t>Delivering Effective Presentations</w:t>
      </w:r>
    </w:p>
    <w:p>
      <w:pPr>
        <w:numPr>
          <w:ilvl w:val="3"/>
          <w:numId w:val="900"/>
        </w:numPr>
        <w:spacing w:before="0" w:after="0"/>
      </w:pPr>
      <w:r>
        <w:t>Presentation Platforms</w:t>
      </w:r>
    </w:p>
    <w:p>
      <w:pPr>
        <w:numPr>
          <w:ilvl w:val="2"/>
          <w:numId w:val="900"/>
        </w:numPr>
        <w:spacing w:before="0" w:after="0"/>
      </w:pPr>
      <w:r>
        <w:t>Images and Photography</w:t>
      </w:r>
    </w:p>
    <w:p>
      <w:pPr>
        <w:numPr>
          <w:ilvl w:val="2"/>
          <w:numId w:val="900"/>
        </w:numPr>
        <w:spacing w:before="0" w:after="0"/>
      </w:pPr>
      <w:r>
        <w:t>Interactive Content</w:t>
      </w:r>
    </w:p>
    <w:p>
      <w:pPr>
        <w:numPr>
          <w:ilvl w:val="3"/>
          <w:numId w:val="900"/>
        </w:numPr>
        <w:spacing w:before="0" w:after="0"/>
      </w:pPr>
      <w:r>
        <w:t>Quizzes and Polls</w:t>
      </w:r>
    </w:p>
    <w:p>
      <w:pPr>
        <w:numPr>
          <w:ilvl w:val="3"/>
          <w:numId w:val="900"/>
        </w:numPr>
        <w:spacing w:before="0" w:after="0"/>
      </w:pPr>
      <w:r>
        <w:t>Calculators</w:t>
      </w:r>
    </w:p>
    <w:p>
      <w:pPr>
        <w:numPr>
          <w:ilvl w:val="3"/>
          <w:numId w:val="900"/>
        </w:numPr>
        <w:spacing w:before="0" w:after="0"/>
      </w:pPr>
      <w:r>
        <w:t>Interactive Infographics</w:t>
      </w:r>
    </w:p>
    <w:p>
      <w:pPr>
        <w:numPr>
          <w:ilvl w:val="1"/>
          <w:numId w:val="900"/>
        </w:numPr>
        <w:spacing w:before="0" w:after="0"/>
      </w:pPr>
      <w:r>
        <w:t>Audio Content</w:t>
      </w:r>
    </w:p>
    <w:p>
      <w:pPr>
        <w:numPr>
          <w:ilvl w:val="2"/>
          <w:numId w:val="900"/>
        </w:numPr>
        <w:spacing w:before="0" w:after="0"/>
      </w:pPr>
      <w:r>
        <w:t>Podcasts</w:t>
      </w:r>
    </w:p>
    <w:p>
      <w:pPr>
        <w:numPr>
          <w:ilvl w:val="3"/>
          <w:numId w:val="900"/>
        </w:numPr>
        <w:spacing w:before="0" w:after="0"/>
      </w:pPr>
      <w:r>
        <w:t>Planning and Scripting Episodes</w:t>
      </w:r>
    </w:p>
    <w:p>
      <w:pPr>
        <w:numPr>
          <w:ilvl w:val="3"/>
          <w:numId w:val="900"/>
        </w:numPr>
        <w:spacing w:before="0" w:after="0"/>
      </w:pPr>
      <w:r>
        <w:t>Recording and Editing</w:t>
      </w:r>
    </w:p>
    <w:p>
      <w:pPr>
        <w:numPr>
          <w:ilvl w:val="3"/>
          <w:numId w:val="900"/>
        </w:numPr>
        <w:spacing w:before="0" w:after="0"/>
      </w:pPr>
      <w:r>
        <w:t>Publishing and Promotion</w:t>
      </w:r>
    </w:p>
    <w:p>
      <w:pPr>
        <w:numPr>
          <w:ilvl w:val="3"/>
          <w:numId w:val="900"/>
        </w:numPr>
        <w:spacing w:before="0" w:after="0"/>
      </w:pPr>
      <w:r>
        <w:t>Podcast SEO</w:t>
      </w:r>
    </w:p>
    <w:p>
      <w:pPr>
        <w:numPr>
          <w:ilvl w:val="2"/>
          <w:numId w:val="900"/>
        </w:numPr>
        <w:spacing w:before="0" w:after="0"/>
      </w:pPr>
      <w:r>
        <w:t>Audiobooks</w:t>
      </w:r>
    </w:p>
    <w:p>
      <w:pPr>
        <w:numPr>
          <w:ilvl w:val="3"/>
          <w:numId w:val="900"/>
        </w:numPr>
        <w:spacing w:before="0" w:after="0"/>
      </w:pPr>
      <w:r>
        <w:t>Adapting Written Content</w:t>
      </w:r>
    </w:p>
    <w:p>
      <w:pPr>
        <w:numPr>
          <w:ilvl w:val="3"/>
          <w:numId w:val="900"/>
        </w:numPr>
        <w:spacing w:before="0" w:after="0"/>
      </w:pPr>
      <w:r>
        <w:t>Narration Techniques</w:t>
      </w:r>
    </w:p>
    <w:p>
      <w:pPr>
        <w:numPr>
          <w:ilvl w:val="3"/>
          <w:numId w:val="900"/>
        </w:numPr>
        <w:spacing w:before="0" w:after="0"/>
      </w:pPr>
      <w:r>
        <w:t>Production Quality</w:t>
      </w:r>
    </w:p>
    <w:p>
      <w:pPr>
        <w:numPr>
          <w:ilvl w:val="2"/>
          <w:numId w:val="900"/>
        </w:numPr>
        <w:spacing w:before="0" w:after="0"/>
      </w:pPr>
      <w:r>
        <w:t>Voice Content for Smart Speakers</w:t>
      </w:r>
    </w:p>
    <w:p>
      <w:pPr>
        <w:numPr>
          <w:ilvl w:val="0"/>
          <w:numId w:val="900"/>
        </w:numPr>
        <w:spacing w:before="0" w:after="0"/>
      </w:pPr>
      <w:r>
        <w:t>The Art of Storytelling in Marketing</w:t>
      </w:r>
    </w:p>
    <w:p>
      <w:pPr>
        <w:numPr>
          <w:ilvl w:val="1"/>
          <w:numId w:val="900"/>
        </w:numPr>
        <w:spacing w:before="0" w:after="0"/>
      </w:pPr>
      <w:r>
        <w:t>Narrative Structures</w:t>
      </w:r>
    </w:p>
    <w:p>
      <w:pPr>
        <w:numPr>
          <w:ilvl w:val="2"/>
          <w:numId w:val="900"/>
        </w:numPr>
        <w:spacing w:before="0" w:after="0"/>
      </w:pPr>
      <w:r>
        <w:t>Classic Story Arcs</w:t>
      </w:r>
    </w:p>
    <w:p>
      <w:pPr>
        <w:numPr>
          <w:ilvl w:val="2"/>
          <w:numId w:val="900"/>
        </w:numPr>
        <w:spacing w:before="0" w:after="0"/>
      </w:pPr>
      <w:r>
        <w:t>Hero's Journey in Marketing</w:t>
      </w:r>
    </w:p>
    <w:p>
      <w:pPr>
        <w:numPr>
          <w:ilvl w:val="2"/>
          <w:numId w:val="900"/>
        </w:numPr>
        <w:spacing w:before="0" w:after="0"/>
      </w:pPr>
      <w:r>
        <w:t>Problem-Solution Framework</w:t>
      </w:r>
    </w:p>
    <w:p>
      <w:pPr>
        <w:numPr>
          <w:ilvl w:val="1"/>
          <w:numId w:val="900"/>
        </w:numPr>
        <w:spacing w:before="0" w:after="0"/>
      </w:pPr>
      <w:r>
        <w:t>Creating a Brand Story</w:t>
      </w:r>
    </w:p>
    <w:p>
      <w:pPr>
        <w:numPr>
          <w:ilvl w:val="2"/>
          <w:numId w:val="900"/>
        </w:numPr>
        <w:spacing w:before="0" w:after="0"/>
      </w:pPr>
      <w:r>
        <w:t>Elements of a Compelling Brand Story</w:t>
      </w:r>
    </w:p>
    <w:p>
      <w:pPr>
        <w:numPr>
          <w:ilvl w:val="2"/>
          <w:numId w:val="900"/>
        </w:numPr>
        <w:spacing w:before="0" w:after="0"/>
      </w:pPr>
      <w:r>
        <w:t>Consistency Across Content</w:t>
      </w:r>
    </w:p>
    <w:p>
      <w:pPr>
        <w:numPr>
          <w:ilvl w:val="2"/>
          <w:numId w:val="900"/>
        </w:numPr>
        <w:spacing w:before="0" w:after="0"/>
      </w:pPr>
      <w:r>
        <w:t>Origin Stories</w:t>
      </w:r>
    </w:p>
    <w:p>
      <w:pPr>
        <w:numPr>
          <w:ilvl w:val="1"/>
          <w:numId w:val="900"/>
        </w:numPr>
        <w:spacing w:before="0" w:after="0"/>
      </w:pPr>
      <w:r>
        <w:t>Using Customer Stories and Testimonials</w:t>
      </w:r>
    </w:p>
    <w:p>
      <w:pPr>
        <w:numPr>
          <w:ilvl w:val="2"/>
          <w:numId w:val="900"/>
        </w:numPr>
        <w:spacing w:before="0" w:after="0"/>
      </w:pPr>
      <w:r>
        <w:t>Collecting Customer Stories</w:t>
      </w:r>
    </w:p>
    <w:p>
      <w:pPr>
        <w:numPr>
          <w:ilvl w:val="2"/>
          <w:numId w:val="900"/>
        </w:numPr>
        <w:spacing w:before="0" w:after="0"/>
      </w:pPr>
      <w:r>
        <w:t>Integrating Testimonials into Content</w:t>
      </w:r>
    </w:p>
    <w:p>
      <w:pPr>
        <w:numPr>
          <w:ilvl w:val="2"/>
          <w:numId w:val="900"/>
        </w:numPr>
        <w:spacing w:before="0" w:after="0"/>
      </w:pPr>
      <w:r>
        <w:t>Video Testimonials</w:t>
      </w:r>
    </w:p>
    <w:p>
      <w:pPr>
        <w:numPr>
          <w:ilvl w:val="1"/>
          <w:numId w:val="900"/>
        </w:numPr>
        <w:spacing w:before="0" w:after="0"/>
      </w:pPr>
      <w:r>
        <w:t>Emotional Storytelling Techniques</w:t>
      </w:r>
    </w:p>
    <w:p>
      <w:pPr>
        <w:numPr>
          <w:ilvl w:val="1"/>
          <w:numId w:val="900"/>
        </w:numPr>
        <w:spacing w:before="0" w:after="0"/>
      </w:pPr>
      <w:r>
        <w:t>Data Storytelling</w:t>
      </w:r>
    </w:p>
    <w:p>
      <w:pPr>
        <w:numPr>
          <w:ilvl w:val="1"/>
          <w:numId w:val="900"/>
        </w:numPr>
        <w:spacing w:before="0" w:after="0"/>
      </w:pPr>
      <w:r>
        <w:t>Visual Storytelling</w:t>
      </w:r>
    </w:p>
    <w:p>
      <w:pPr>
        <w:numPr>
          <w:ilvl w:val="0"/>
          <w:numId w:val="900"/>
        </w:numPr>
        <w:spacing w:before="0" w:after="0"/>
      </w:pPr>
      <w:r>
        <w:t>Writing for the Web</w:t>
      </w:r>
    </w:p>
    <w:p>
      <w:pPr>
        <w:numPr>
          <w:ilvl w:val="1"/>
          <w:numId w:val="900"/>
        </w:numPr>
        <w:spacing w:before="0" w:after="0"/>
      </w:pPr>
      <w:r>
        <w:t>Principles of Readability and Scannability</w:t>
      </w:r>
    </w:p>
    <w:p>
      <w:pPr>
        <w:numPr>
          <w:ilvl w:val="2"/>
          <w:numId w:val="900"/>
        </w:numPr>
        <w:spacing w:before="0" w:after="0"/>
      </w:pPr>
      <w:r>
        <w:t>Short Paragraphs and Sentences</w:t>
      </w:r>
    </w:p>
    <w:p>
      <w:pPr>
        <w:numPr>
          <w:ilvl w:val="2"/>
          <w:numId w:val="900"/>
        </w:numPr>
        <w:spacing w:before="0" w:after="0"/>
      </w:pPr>
      <w:r>
        <w:t>Use of Headings and Lists</w:t>
      </w:r>
    </w:p>
    <w:p>
      <w:pPr>
        <w:numPr>
          <w:ilvl w:val="2"/>
          <w:numId w:val="900"/>
        </w:numPr>
        <w:spacing w:before="0" w:after="0"/>
      </w:pPr>
      <w:r>
        <w:t>Visual Breaks and White Space</w:t>
      </w:r>
    </w:p>
    <w:p>
      <w:pPr>
        <w:numPr>
          <w:ilvl w:val="2"/>
          <w:numId w:val="900"/>
        </w:numPr>
        <w:spacing w:before="0" w:after="0"/>
      </w:pPr>
      <w:r>
        <w:t>F-Pattern Reading</w:t>
      </w:r>
    </w:p>
    <w:p>
      <w:pPr>
        <w:numPr>
          <w:ilvl w:val="1"/>
          <w:numId w:val="900"/>
        </w:numPr>
        <w:spacing w:before="0" w:after="0"/>
      </w:pPr>
      <w:r>
        <w:t>Crafting Compelling Headlines</w:t>
      </w:r>
    </w:p>
    <w:p>
      <w:pPr>
        <w:numPr>
          <w:ilvl w:val="2"/>
          <w:numId w:val="900"/>
        </w:numPr>
        <w:spacing w:before="0" w:after="0"/>
      </w:pPr>
      <w:r>
        <w:t>Headline Formulas</w:t>
      </w:r>
    </w:p>
    <w:p>
      <w:pPr>
        <w:numPr>
          <w:ilvl w:val="2"/>
          <w:numId w:val="900"/>
        </w:numPr>
        <w:spacing w:before="0" w:after="0"/>
      </w:pPr>
      <w:r>
        <w:t>A/B Testing Headlines</w:t>
      </w:r>
    </w:p>
    <w:p>
      <w:pPr>
        <w:numPr>
          <w:ilvl w:val="2"/>
          <w:numId w:val="900"/>
        </w:numPr>
        <w:spacing w:before="0" w:after="0"/>
      </w:pPr>
      <w:r>
        <w:t>Emotional Triggers</w:t>
      </w:r>
    </w:p>
    <w:p>
      <w:pPr>
        <w:numPr>
          <w:ilvl w:val="2"/>
          <w:numId w:val="900"/>
        </w:numPr>
        <w:spacing w:before="0" w:after="0"/>
      </w:pPr>
      <w:r>
        <w:t>SEO-Friendly Headlines</w:t>
      </w:r>
    </w:p>
    <w:p>
      <w:pPr>
        <w:numPr>
          <w:ilvl w:val="1"/>
          <w:numId w:val="900"/>
        </w:numPr>
        <w:spacing w:before="0" w:after="0"/>
      </w:pPr>
      <w:r>
        <w:t>Effective Calls-to-Action (CTAs)</w:t>
      </w:r>
    </w:p>
    <w:p>
      <w:pPr>
        <w:numPr>
          <w:ilvl w:val="2"/>
          <w:numId w:val="900"/>
        </w:numPr>
        <w:spacing w:before="0" w:after="0"/>
      </w:pPr>
      <w:r>
        <w:t>CTA Placement</w:t>
      </w:r>
    </w:p>
    <w:p>
      <w:pPr>
        <w:numPr>
          <w:ilvl w:val="2"/>
          <w:numId w:val="900"/>
        </w:numPr>
        <w:spacing w:before="0" w:after="0"/>
      </w:pPr>
      <w:r>
        <w:t>CTA Copywriting</w:t>
      </w:r>
    </w:p>
    <w:p>
      <w:pPr>
        <w:numPr>
          <w:ilvl w:val="2"/>
          <w:numId w:val="900"/>
        </w:numPr>
        <w:spacing w:before="0" w:after="0"/>
      </w:pPr>
      <w:r>
        <w:t>Measuring CTA Effectiveness</w:t>
      </w:r>
    </w:p>
    <w:p>
      <w:pPr>
        <w:numPr>
          <w:ilvl w:val="2"/>
          <w:numId w:val="900"/>
        </w:numPr>
        <w:spacing w:before="0" w:after="0"/>
      </w:pPr>
      <w:r>
        <w:t>Button Design and Color Psychology</w:t>
      </w:r>
    </w:p>
    <w:p>
      <w:pPr>
        <w:numPr>
          <w:ilvl w:val="1"/>
          <w:numId w:val="900"/>
        </w:numPr>
        <w:spacing w:before="0" w:after="0"/>
      </w:pPr>
      <w:r>
        <w:t>On-Page SEO Best Practices</w:t>
      </w:r>
    </w:p>
    <w:p>
      <w:pPr>
        <w:numPr>
          <w:ilvl w:val="2"/>
          <w:numId w:val="900"/>
        </w:numPr>
        <w:spacing w:before="0" w:after="0"/>
      </w:pPr>
      <w:r>
        <w:t>Keyword Placement</w:t>
      </w:r>
    </w:p>
    <w:p>
      <w:pPr>
        <w:numPr>
          <w:ilvl w:val="2"/>
          <w:numId w:val="900"/>
        </w:numPr>
        <w:spacing w:before="0" w:after="0"/>
      </w:pPr>
      <w:r>
        <w:t>Meta Tags and Descriptions</w:t>
      </w:r>
    </w:p>
    <w:p>
      <w:pPr>
        <w:numPr>
          <w:ilvl w:val="2"/>
          <w:numId w:val="900"/>
        </w:numPr>
        <w:spacing w:before="0" w:after="0"/>
      </w:pPr>
      <w:r>
        <w:t>Internal and External Linking</w:t>
      </w:r>
    </w:p>
    <w:p>
      <w:pPr>
        <w:numPr>
          <w:ilvl w:val="2"/>
          <w:numId w:val="900"/>
        </w:numPr>
        <w:spacing w:before="0" w:after="0"/>
      </w:pPr>
      <w:r>
        <w:t>Schema Markup</w:t>
      </w:r>
    </w:p>
    <w:p>
      <w:pPr>
        <w:numPr>
          <w:ilvl w:val="1"/>
          <w:numId w:val="900"/>
        </w:numPr>
        <w:spacing w:before="0" w:after="0"/>
      </w:pPr>
      <w:r>
        <w:t>Writing for Different Devices</w:t>
      </w:r>
    </w:p>
    <w:p>
      <w:pPr>
        <w:numPr>
          <w:ilvl w:val="1"/>
          <w:numId w:val="900"/>
        </w:numPr>
        <w:spacing w:before="0" w:after="0"/>
      </w:pPr>
      <w:r>
        <w:t>Accessibility in Web Writing</w:t>
      </w:r>
    </w:p>
    <w:p>
      <w:pPr>
        <w:numPr>
          <w:ilvl w:val="0"/>
          <w:numId w:val="900"/>
        </w:numPr>
        <w:spacing w:before="0" w:after="0"/>
      </w:pPr>
      <w:r>
        <w:t>Creating High-Quality Visuals</w:t>
      </w:r>
    </w:p>
    <w:p>
      <w:pPr>
        <w:numPr>
          <w:ilvl w:val="1"/>
          <w:numId w:val="900"/>
        </w:numPr>
        <w:spacing w:before="0" w:after="0"/>
      </w:pPr>
      <w:r>
        <w:t>Basic Design Principles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Layout and Composition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1"/>
          <w:numId w:val="900"/>
        </w:numPr>
        <w:spacing w:before="0" w:after="0"/>
      </w:pPr>
      <w:r>
        <w:t>Sourcing and Creating Images</w:t>
      </w:r>
    </w:p>
    <w:p>
      <w:pPr>
        <w:numPr>
          <w:ilvl w:val="2"/>
          <w:numId w:val="900"/>
        </w:numPr>
        <w:spacing w:before="0" w:after="0"/>
      </w:pPr>
      <w:r>
        <w:t>Stock vs. Custom Images</w:t>
      </w:r>
    </w:p>
    <w:p>
      <w:pPr>
        <w:numPr>
          <w:ilvl w:val="2"/>
          <w:numId w:val="900"/>
        </w:numPr>
        <w:spacing w:before="0" w:after="0"/>
      </w:pPr>
      <w:r>
        <w:t>Image Optimization for Web</w:t>
      </w:r>
    </w:p>
    <w:p>
      <w:pPr>
        <w:numPr>
          <w:ilvl w:val="2"/>
          <w:numId w:val="900"/>
        </w:numPr>
        <w:spacing w:before="0" w:after="0"/>
      </w:pPr>
      <w:r>
        <w:t>Copyright and Licensing</w:t>
      </w:r>
    </w:p>
    <w:p>
      <w:pPr>
        <w:numPr>
          <w:ilvl w:val="1"/>
          <w:numId w:val="900"/>
        </w:numPr>
        <w:spacing w:before="0" w:after="0"/>
      </w:pPr>
      <w:r>
        <w:t>Video Production Basics</w:t>
      </w:r>
    </w:p>
    <w:p>
      <w:pPr>
        <w:numPr>
          <w:ilvl w:val="2"/>
          <w:numId w:val="900"/>
        </w:numPr>
        <w:spacing w:before="0" w:after="0"/>
      </w:pPr>
      <w:r>
        <w:t>Equipment and Software</w:t>
      </w:r>
    </w:p>
    <w:p>
      <w:pPr>
        <w:numPr>
          <w:ilvl w:val="2"/>
          <w:numId w:val="900"/>
        </w:numPr>
        <w:spacing w:before="0" w:after="0"/>
      </w:pPr>
      <w:r>
        <w:t>Lighting and Sound</w:t>
      </w:r>
    </w:p>
    <w:p>
      <w:pPr>
        <w:numPr>
          <w:ilvl w:val="2"/>
          <w:numId w:val="900"/>
        </w:numPr>
        <w:spacing w:before="0" w:after="0"/>
      </w:pPr>
      <w:r>
        <w:t>Editing and Post-Production</w:t>
      </w:r>
    </w:p>
    <w:p>
      <w:pPr>
        <w:numPr>
          <w:ilvl w:val="2"/>
          <w:numId w:val="900"/>
        </w:numPr>
        <w:spacing w:before="0" w:after="0"/>
      </w:pPr>
      <w:r>
        <w:t>Video Compression and Formats</w:t>
      </w:r>
    </w:p>
    <w:p>
      <w:pPr>
        <w:numPr>
          <w:ilvl w:val="1"/>
          <w:numId w:val="900"/>
        </w:numPr>
        <w:spacing w:before="0" w:after="0"/>
      </w:pPr>
      <w:r>
        <w:t>Graphic Design Tools and Software</w:t>
      </w:r>
    </w:p>
    <w:p>
      <w:pPr>
        <w:numPr>
          <w:ilvl w:val="1"/>
          <w:numId w:val="900"/>
        </w:numPr>
        <w:spacing w:before="0" w:after="0"/>
      </w:pPr>
      <w:r>
        <w:t>Brand Consistency in Visual Content</w:t>
      </w:r>
    </w:p>
    <w:p>
      <w:pPr>
        <w:numPr>
          <w:ilvl w:val="1"/>
          <w:numId w:val="900"/>
        </w:numPr>
        <w:spacing w:before="0" w:after="0"/>
      </w:pPr>
      <w:r>
        <w:t>Accessibility in Visual Design</w:t>
      </w:r>
    </w:p>
    <w:p>
      <w:pPr>
        <w:pStyle w:val="Heading1"/>
      </w:pPr>
      <w:r>
        <w:t>Content Distribution and Promotion</w:t>
      </w:r>
    </w:p>
    <w:p>
      <w:pPr>
        <w:numPr>
          <w:ilvl w:val="0"/>
          <w:numId w:val="900"/>
        </w:numPr>
        <w:spacing w:before="0" w:after="0"/>
      </w:pPr>
      <w:r>
        <w:t>Owned Media Channels</w:t>
      </w:r>
    </w:p>
    <w:p>
      <w:pPr>
        <w:numPr>
          <w:ilvl w:val="1"/>
          <w:numId w:val="900"/>
        </w:numPr>
        <w:spacing w:before="0" w:after="0"/>
      </w:pPr>
      <w:r>
        <w:t>Website and Blog</w:t>
      </w:r>
    </w:p>
    <w:p>
      <w:pPr>
        <w:numPr>
          <w:ilvl w:val="2"/>
          <w:numId w:val="900"/>
        </w:numPr>
        <w:spacing w:before="0" w:after="0"/>
      </w:pPr>
      <w:r>
        <w:t>Content Management Systems (CMS)</w:t>
      </w:r>
    </w:p>
    <w:p>
      <w:pPr>
        <w:numPr>
          <w:ilvl w:val="3"/>
          <w:numId w:val="900"/>
        </w:numPr>
        <w:spacing w:before="0" w:after="0"/>
      </w:pPr>
      <w:r>
        <w:t>WordPress</w:t>
      </w:r>
    </w:p>
    <w:p>
      <w:pPr>
        <w:numPr>
          <w:ilvl w:val="3"/>
          <w:numId w:val="900"/>
        </w:numPr>
        <w:spacing w:before="0" w:after="0"/>
      </w:pPr>
      <w:r>
        <w:t>HubSpot</w:t>
      </w:r>
    </w:p>
    <w:p>
      <w:pPr>
        <w:numPr>
          <w:ilvl w:val="3"/>
          <w:numId w:val="900"/>
        </w:numPr>
        <w:spacing w:before="0" w:after="0"/>
      </w:pPr>
      <w:r>
        <w:t>Drupal</w:t>
      </w:r>
    </w:p>
    <w:p>
      <w:pPr>
        <w:numPr>
          <w:ilvl w:val="3"/>
          <w:numId w:val="900"/>
        </w:numPr>
        <w:spacing w:before="0" w:after="0"/>
      </w:pPr>
      <w:r>
        <w:t>Custom Solutions</w:t>
      </w:r>
    </w:p>
    <w:p>
      <w:pPr>
        <w:numPr>
          <w:ilvl w:val="2"/>
          <w:numId w:val="900"/>
        </w:numPr>
        <w:spacing w:before="0" w:after="0"/>
      </w:pPr>
      <w:r>
        <w:t>Blog Optimization</w:t>
      </w:r>
    </w:p>
    <w:p>
      <w:pPr>
        <w:numPr>
          <w:ilvl w:val="3"/>
          <w:numId w:val="900"/>
        </w:numPr>
        <w:spacing w:before="0" w:after="0"/>
      </w:pPr>
      <w:r>
        <w:t>Site Structure</w:t>
      </w:r>
    </w:p>
    <w:p>
      <w:pPr>
        <w:numPr>
          <w:ilvl w:val="3"/>
          <w:numId w:val="900"/>
        </w:numPr>
        <w:spacing w:before="0" w:after="0"/>
      </w:pPr>
      <w:r>
        <w:t>Navigation Design</w:t>
      </w:r>
    </w:p>
    <w:p>
      <w:pPr>
        <w:numPr>
          <w:ilvl w:val="3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Landing Pages</w:t>
      </w:r>
    </w:p>
    <w:p>
      <w:pPr>
        <w:numPr>
          <w:ilvl w:val="3"/>
          <w:numId w:val="900"/>
        </w:numPr>
        <w:spacing w:before="0" w:after="0"/>
      </w:pPr>
      <w:r>
        <w:t>Landing Page Design</w:t>
      </w:r>
    </w:p>
    <w:p>
      <w:pPr>
        <w:numPr>
          <w:ilvl w:val="3"/>
          <w:numId w:val="900"/>
        </w:numPr>
        <w:spacing w:before="0" w:after="0"/>
      </w:pPr>
      <w:r>
        <w:t>Conversion Optimization</w:t>
      </w:r>
    </w:p>
    <w:p>
      <w:pPr>
        <w:numPr>
          <w:ilvl w:val="3"/>
          <w:numId w:val="900"/>
        </w:numPr>
        <w:spacing w:before="0" w:after="0"/>
      </w:pPr>
      <w:r>
        <w:t>A/B Testing Landing Pages</w:t>
      </w:r>
    </w:p>
    <w:p>
      <w:pPr>
        <w:numPr>
          <w:ilvl w:val="1"/>
          <w:numId w:val="900"/>
        </w:numPr>
        <w:spacing w:before="0" w:after="0"/>
      </w:pPr>
      <w:r>
        <w:t>Email Marketing and Newsletters</w:t>
      </w:r>
    </w:p>
    <w:p>
      <w:pPr>
        <w:numPr>
          <w:ilvl w:val="2"/>
          <w:numId w:val="900"/>
        </w:numPr>
        <w:spacing w:before="0" w:after="0"/>
      </w:pPr>
      <w:r>
        <w:t>Building Email Lists</w:t>
      </w:r>
    </w:p>
    <w:p>
      <w:pPr>
        <w:numPr>
          <w:ilvl w:val="3"/>
          <w:numId w:val="900"/>
        </w:numPr>
        <w:spacing w:before="0" w:after="0"/>
      </w:pPr>
      <w:r>
        <w:t>Lead Magnets</w:t>
      </w:r>
    </w:p>
    <w:p>
      <w:pPr>
        <w:numPr>
          <w:ilvl w:val="3"/>
          <w:numId w:val="900"/>
        </w:numPr>
        <w:spacing w:before="0" w:after="0"/>
      </w:pPr>
      <w:r>
        <w:t>Opt-in Forms</w:t>
      </w:r>
    </w:p>
    <w:p>
      <w:pPr>
        <w:numPr>
          <w:ilvl w:val="3"/>
          <w:numId w:val="900"/>
        </w:numPr>
        <w:spacing w:before="0" w:after="0"/>
      </w:pPr>
      <w:r>
        <w:t>List Building Strategies</w:t>
      </w:r>
    </w:p>
    <w:p>
      <w:pPr>
        <w:numPr>
          <w:ilvl w:val="2"/>
          <w:numId w:val="900"/>
        </w:numPr>
        <w:spacing w:before="0" w:after="0"/>
      </w:pPr>
      <w:r>
        <w:t>Segmenting Audiences</w:t>
      </w:r>
    </w:p>
    <w:p>
      <w:pPr>
        <w:numPr>
          <w:ilvl w:val="3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Engagement-Based Segmentation</w:t>
      </w:r>
    </w:p>
    <w:p>
      <w:pPr>
        <w:numPr>
          <w:ilvl w:val="2"/>
          <w:numId w:val="900"/>
        </w:numPr>
        <w:spacing w:before="0" w:after="0"/>
      </w:pPr>
      <w:r>
        <w:t>Email Content Types</w:t>
      </w:r>
    </w:p>
    <w:p>
      <w:pPr>
        <w:numPr>
          <w:ilvl w:val="3"/>
          <w:numId w:val="900"/>
        </w:numPr>
        <w:spacing w:before="0" w:after="0"/>
      </w:pPr>
      <w:r>
        <w:t>Newsletters</w:t>
      </w:r>
    </w:p>
    <w:p>
      <w:pPr>
        <w:numPr>
          <w:ilvl w:val="3"/>
          <w:numId w:val="900"/>
        </w:numPr>
        <w:spacing w:before="0" w:after="0"/>
      </w:pPr>
      <w:r>
        <w:t>Promotional Emails</w:t>
      </w:r>
    </w:p>
    <w:p>
      <w:pPr>
        <w:numPr>
          <w:ilvl w:val="3"/>
          <w:numId w:val="900"/>
        </w:numPr>
        <w:spacing w:before="0" w:after="0"/>
      </w:pPr>
      <w:r>
        <w:t>Educational Content</w:t>
      </w:r>
    </w:p>
    <w:p>
      <w:pPr>
        <w:numPr>
          <w:ilvl w:val="3"/>
          <w:numId w:val="900"/>
        </w:numPr>
        <w:spacing w:before="0" w:after="0"/>
      </w:pPr>
      <w:r>
        <w:t>Transactional Emails</w:t>
      </w:r>
    </w:p>
    <w:p>
      <w:pPr>
        <w:numPr>
          <w:ilvl w:val="2"/>
          <w:numId w:val="900"/>
        </w:numPr>
        <w:spacing w:before="0" w:after="0"/>
      </w:pPr>
      <w:r>
        <w:t>Automation and Drip Campaigns</w:t>
      </w:r>
    </w:p>
    <w:p>
      <w:pPr>
        <w:numPr>
          <w:ilvl w:val="3"/>
          <w:numId w:val="900"/>
        </w:numPr>
        <w:spacing w:before="0" w:after="0"/>
      </w:pPr>
      <w:r>
        <w:t>Welcome Series</w:t>
      </w:r>
    </w:p>
    <w:p>
      <w:pPr>
        <w:numPr>
          <w:ilvl w:val="3"/>
          <w:numId w:val="900"/>
        </w:numPr>
        <w:spacing w:before="0" w:after="0"/>
      </w:pPr>
      <w:r>
        <w:t>Nurture Campaigns</w:t>
      </w:r>
    </w:p>
    <w:p>
      <w:pPr>
        <w:numPr>
          <w:ilvl w:val="3"/>
          <w:numId w:val="900"/>
        </w:numPr>
        <w:spacing w:before="0" w:after="0"/>
      </w:pPr>
      <w:r>
        <w:t>Re-engagement Campaigns</w:t>
      </w:r>
    </w:p>
    <w:p>
      <w:pPr>
        <w:numPr>
          <w:ilvl w:val="1"/>
          <w:numId w:val="900"/>
        </w:numPr>
        <w:spacing w:before="0" w:after="0"/>
      </w:pPr>
      <w:r>
        <w:t>Mobile Apps</w:t>
      </w:r>
    </w:p>
    <w:p>
      <w:pPr>
        <w:numPr>
          <w:ilvl w:val="2"/>
          <w:numId w:val="900"/>
        </w:numPr>
        <w:spacing w:before="0" w:after="0"/>
      </w:pPr>
      <w:r>
        <w:t>In-App Content Delivery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App Store Optimization</w:t>
      </w:r>
    </w:p>
    <w:p>
      <w:pPr>
        <w:numPr>
          <w:ilvl w:val="1"/>
          <w:numId w:val="900"/>
        </w:numPr>
        <w:spacing w:before="0" w:after="0"/>
      </w:pPr>
      <w:r>
        <w:t>Internal Communications</w:t>
      </w:r>
    </w:p>
    <w:p>
      <w:pPr>
        <w:numPr>
          <w:ilvl w:val="1"/>
          <w:numId w:val="900"/>
        </w:numPr>
        <w:spacing w:before="0" w:after="0"/>
      </w:pPr>
      <w:r>
        <w:t>Customer Portals and Communities</w:t>
      </w:r>
    </w:p>
    <w:p>
      <w:pPr>
        <w:numPr>
          <w:ilvl w:val="0"/>
          <w:numId w:val="900"/>
        </w:numPr>
        <w:spacing w:before="0" w:after="0"/>
      </w:pPr>
      <w:r>
        <w:t>Earned Media Channels</w:t>
      </w:r>
    </w:p>
    <w:p>
      <w:pPr>
        <w:numPr>
          <w:ilvl w:val="1"/>
          <w:numId w:val="900"/>
        </w:numPr>
        <w:spacing w:before="0" w:after="0"/>
      </w:pPr>
      <w:r>
        <w:t>Search Engine Optimization (SEO)</w:t>
      </w:r>
    </w:p>
    <w:p>
      <w:pPr>
        <w:numPr>
          <w:ilvl w:val="2"/>
          <w:numId w:val="900"/>
        </w:numPr>
        <w:spacing w:before="0" w:after="0"/>
      </w:pPr>
      <w:r>
        <w:t>On-Page SEO</w:t>
      </w:r>
    </w:p>
    <w:p>
      <w:pPr>
        <w:numPr>
          <w:ilvl w:val="3"/>
          <w:numId w:val="900"/>
        </w:numPr>
        <w:spacing w:before="0" w:after="0"/>
      </w:pPr>
      <w:r>
        <w:t>Content Optimization</w:t>
      </w:r>
    </w:p>
    <w:p>
      <w:pPr>
        <w:numPr>
          <w:ilvl w:val="3"/>
          <w:numId w:val="900"/>
        </w:numPr>
        <w:spacing w:before="0" w:after="0"/>
      </w:pPr>
      <w:r>
        <w:t>Metadata and Tags</w:t>
      </w:r>
    </w:p>
    <w:p>
      <w:pPr>
        <w:numPr>
          <w:ilvl w:val="3"/>
          <w:numId w:val="900"/>
        </w:numPr>
        <w:spacing w:before="0" w:after="0"/>
      </w:pPr>
      <w:r>
        <w:t>URL Structure</w:t>
      </w:r>
    </w:p>
    <w:p>
      <w:pPr>
        <w:numPr>
          <w:ilvl w:val="3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Off-Page SEO</w:t>
      </w:r>
    </w:p>
    <w:p>
      <w:pPr>
        <w:numPr>
          <w:ilvl w:val="3"/>
          <w:numId w:val="900"/>
        </w:numPr>
        <w:spacing w:before="0" w:after="0"/>
      </w:pPr>
      <w:r>
        <w:t>Link Building Strategies</w:t>
      </w:r>
    </w:p>
    <w:p>
      <w:pPr>
        <w:numPr>
          <w:ilvl w:val="3"/>
          <w:numId w:val="900"/>
        </w:numPr>
        <w:spacing w:before="0" w:after="0"/>
      </w:pPr>
      <w:r>
        <w:t>Guest Posting</w:t>
      </w:r>
    </w:p>
    <w:p>
      <w:pPr>
        <w:numPr>
          <w:ilvl w:val="3"/>
          <w:numId w:val="900"/>
        </w:numPr>
        <w:spacing w:before="0" w:after="0"/>
      </w:pPr>
      <w:r>
        <w:t>Digital PR</w:t>
      </w:r>
    </w:p>
    <w:p>
      <w:pPr>
        <w:numPr>
          <w:ilvl w:val="3"/>
          <w:numId w:val="900"/>
        </w:numPr>
        <w:spacing w:before="0" w:after="0"/>
      </w:pPr>
      <w:r>
        <w:t>Brand Mentions</w:t>
      </w:r>
    </w:p>
    <w:p>
      <w:pPr>
        <w:numPr>
          <w:ilvl w:val="2"/>
          <w:numId w:val="900"/>
        </w:numPr>
        <w:spacing w:before="0" w:after="0"/>
      </w:pPr>
      <w:r>
        <w:t>Technical SEO</w:t>
      </w:r>
    </w:p>
    <w:p>
      <w:pPr>
        <w:numPr>
          <w:ilvl w:val="3"/>
          <w:numId w:val="900"/>
        </w:numPr>
        <w:spacing w:before="0" w:after="0"/>
      </w:pPr>
      <w:r>
        <w:t>Site Speed Optimization</w:t>
      </w:r>
    </w:p>
    <w:p>
      <w:pPr>
        <w:numPr>
          <w:ilvl w:val="3"/>
          <w:numId w:val="900"/>
        </w:numPr>
        <w:spacing w:before="0" w:after="0"/>
      </w:pPr>
      <w:r>
        <w:t>Mobile Friendliness</w:t>
      </w:r>
    </w:p>
    <w:p>
      <w:pPr>
        <w:numPr>
          <w:ilvl w:val="3"/>
          <w:numId w:val="900"/>
        </w:numPr>
        <w:spacing w:before="0" w:after="0"/>
      </w:pPr>
      <w:r>
        <w:t>Structured Data</w:t>
      </w:r>
    </w:p>
    <w:p>
      <w:pPr>
        <w:numPr>
          <w:ilvl w:val="3"/>
          <w:numId w:val="900"/>
        </w:numPr>
        <w:spacing w:before="0" w:after="0"/>
      </w:pPr>
      <w:r>
        <w:t>XML Sitemaps</w:t>
      </w:r>
    </w:p>
    <w:p>
      <w:pPr>
        <w:numPr>
          <w:ilvl w:val="2"/>
          <w:numId w:val="900"/>
        </w:numPr>
        <w:spacing w:before="0" w:after="0"/>
      </w:pPr>
      <w:r>
        <w:t>Local SEO</w:t>
      </w:r>
    </w:p>
    <w:p>
      <w:pPr>
        <w:numPr>
          <w:ilvl w:val="2"/>
          <w:numId w:val="900"/>
        </w:numPr>
        <w:spacing w:before="0" w:after="0"/>
      </w:pPr>
      <w:r>
        <w:t>Voice Search Optimization</w:t>
      </w:r>
    </w:p>
    <w:p>
      <w:pPr>
        <w:numPr>
          <w:ilvl w:val="1"/>
          <w:numId w:val="900"/>
        </w:numPr>
        <w:spacing w:before="0" w:after="0"/>
      </w:pPr>
      <w:r>
        <w:t>Public Relations (PR) and Media Outreach</w:t>
      </w:r>
    </w:p>
    <w:p>
      <w:pPr>
        <w:numPr>
          <w:ilvl w:val="2"/>
          <w:numId w:val="900"/>
        </w:numPr>
        <w:spacing w:before="0" w:after="0"/>
      </w:pPr>
      <w:r>
        <w:t>Press Releases</w:t>
      </w:r>
    </w:p>
    <w:p>
      <w:pPr>
        <w:numPr>
          <w:ilvl w:val="2"/>
          <w:numId w:val="900"/>
        </w:numPr>
        <w:spacing w:before="0" w:after="0"/>
      </w:pPr>
      <w:r>
        <w:t>Media Pitching</w:t>
      </w:r>
    </w:p>
    <w:p>
      <w:pPr>
        <w:numPr>
          <w:ilvl w:val="2"/>
          <w:numId w:val="900"/>
        </w:numPr>
        <w:spacing w:before="0" w:after="0"/>
      </w:pPr>
      <w:r>
        <w:t>Building Media Relationships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1"/>
          <w:numId w:val="900"/>
        </w:numPr>
        <w:spacing w:before="0" w:after="0"/>
      </w:pPr>
      <w:r>
        <w:t>Guest Blogging</w:t>
      </w:r>
    </w:p>
    <w:p>
      <w:pPr>
        <w:numPr>
          <w:ilvl w:val="2"/>
          <w:numId w:val="900"/>
        </w:numPr>
        <w:spacing w:before="0" w:after="0"/>
      </w:pPr>
      <w:r>
        <w:t>Identifying Guest Post Opportunities</w:t>
      </w:r>
    </w:p>
    <w:p>
      <w:pPr>
        <w:numPr>
          <w:ilvl w:val="2"/>
          <w:numId w:val="900"/>
        </w:numPr>
        <w:spacing w:before="0" w:after="0"/>
      </w:pPr>
      <w:r>
        <w:t>Pitching and Outreach</w:t>
      </w:r>
    </w:p>
    <w:p>
      <w:pPr>
        <w:numPr>
          <w:ilvl w:val="2"/>
          <w:numId w:val="900"/>
        </w:numPr>
        <w:spacing w:before="0" w:after="0"/>
      </w:pPr>
      <w:r>
        <w:t>Writing for External Audiences</w:t>
      </w:r>
    </w:p>
    <w:p>
      <w:pPr>
        <w:numPr>
          <w:ilvl w:val="2"/>
          <w:numId w:val="900"/>
        </w:numPr>
        <w:spacing w:before="0" w:after="0"/>
      </w:pPr>
      <w:r>
        <w:t>Building Relationships with Publishers</w:t>
      </w:r>
    </w:p>
    <w:p>
      <w:pPr>
        <w:numPr>
          <w:ilvl w:val="1"/>
          <w:numId w:val="900"/>
        </w:numPr>
        <w:spacing w:before="0" w:after="0"/>
      </w:pPr>
      <w:r>
        <w:t>Social Media Sharing</w:t>
      </w:r>
    </w:p>
    <w:p>
      <w:pPr>
        <w:numPr>
          <w:ilvl w:val="2"/>
          <w:numId w:val="900"/>
        </w:numPr>
        <w:spacing w:before="0" w:after="0"/>
      </w:pPr>
      <w:r>
        <w:t>Platform-Specific Strategies</w:t>
      </w:r>
    </w:p>
    <w:p>
      <w:pPr>
        <w:numPr>
          <w:ilvl w:val="3"/>
          <w:numId w:val="900"/>
        </w:numPr>
        <w:spacing w:before="0" w:after="0"/>
      </w:pPr>
      <w:r>
        <w:t>Facebook</w:t>
      </w:r>
    </w:p>
    <w:p>
      <w:pPr>
        <w:numPr>
          <w:ilvl w:val="3"/>
          <w:numId w:val="900"/>
        </w:numPr>
        <w:spacing w:before="0" w:after="0"/>
      </w:pPr>
      <w:r>
        <w:t>Twitter</w:t>
      </w:r>
    </w:p>
    <w:p>
      <w:pPr>
        <w:numPr>
          <w:ilvl w:val="3"/>
          <w:numId w:val="900"/>
        </w:numPr>
        <w:spacing w:before="0" w:after="0"/>
      </w:pPr>
      <w:r>
        <w:t>LinkedIn</w:t>
      </w:r>
    </w:p>
    <w:p>
      <w:pPr>
        <w:numPr>
          <w:ilvl w:val="3"/>
          <w:numId w:val="900"/>
        </w:numPr>
        <w:spacing w:before="0" w:after="0"/>
      </w:pPr>
      <w:r>
        <w:t>Instagram</w:t>
      </w:r>
    </w:p>
    <w:p>
      <w:pPr>
        <w:numPr>
          <w:ilvl w:val="3"/>
          <w:numId w:val="900"/>
        </w:numPr>
        <w:spacing w:before="0" w:after="0"/>
      </w:pPr>
      <w:r>
        <w:t>TikTok</w:t>
      </w:r>
    </w:p>
    <w:p>
      <w:pPr>
        <w:numPr>
          <w:ilvl w:val="3"/>
          <w:numId w:val="900"/>
        </w:numPr>
        <w:spacing w:before="0" w:after="0"/>
      </w:pPr>
      <w:r>
        <w:t>YouTube</w:t>
      </w:r>
    </w:p>
    <w:p>
      <w:pPr>
        <w:numPr>
          <w:ilvl w:val="2"/>
          <w:numId w:val="900"/>
        </w:numPr>
        <w:spacing w:before="0" w:after="0"/>
      </w:pPr>
      <w:r>
        <w:t>Scheduling and Automation Tools</w:t>
      </w:r>
    </w:p>
    <w:p>
      <w:pPr>
        <w:numPr>
          <w:ilvl w:val="2"/>
          <w:numId w:val="900"/>
        </w:numPr>
        <w:spacing w:before="0" w:after="0"/>
      </w:pPr>
      <w:r>
        <w:t>Engaging with Followers</w:t>
      </w:r>
    </w:p>
    <w:p>
      <w:pPr>
        <w:numPr>
          <w:ilvl w:val="2"/>
          <w:numId w:val="900"/>
        </w:numPr>
        <w:spacing w:before="0" w:after="0"/>
      </w:pPr>
      <w:r>
        <w:t>Social Media Algorithms</w:t>
      </w:r>
    </w:p>
    <w:p>
      <w:pPr>
        <w:numPr>
          <w:ilvl w:val="1"/>
          <w:numId w:val="900"/>
        </w:numPr>
        <w:spacing w:before="0" w:after="0"/>
      </w:pPr>
      <w:r>
        <w:t>Community and Forum Engagement</w:t>
      </w:r>
    </w:p>
    <w:p>
      <w:pPr>
        <w:numPr>
          <w:ilvl w:val="2"/>
          <w:numId w:val="900"/>
        </w:numPr>
        <w:spacing w:before="0" w:after="0"/>
      </w:pPr>
      <w:r>
        <w:t>Identifying Relevant Communities</w:t>
      </w:r>
    </w:p>
    <w:p>
      <w:pPr>
        <w:numPr>
          <w:ilvl w:val="2"/>
          <w:numId w:val="900"/>
        </w:numPr>
        <w:spacing w:before="0" w:after="0"/>
      </w:pPr>
      <w:r>
        <w:t>Participating in Discussions</w:t>
      </w:r>
    </w:p>
    <w:p>
      <w:pPr>
        <w:numPr>
          <w:ilvl w:val="2"/>
          <w:numId w:val="900"/>
        </w:numPr>
        <w:spacing w:before="0" w:after="0"/>
      </w:pPr>
      <w:r>
        <w:t>Sharing Value-Driven Content</w:t>
      </w:r>
    </w:p>
    <w:p>
      <w:pPr>
        <w:numPr>
          <w:ilvl w:val="2"/>
          <w:numId w:val="900"/>
        </w:numPr>
        <w:spacing w:before="0" w:after="0"/>
      </w:pPr>
      <w:r>
        <w:t>Reddit Marketing</w:t>
      </w:r>
    </w:p>
    <w:p>
      <w:pPr>
        <w:numPr>
          <w:ilvl w:val="2"/>
          <w:numId w:val="900"/>
        </w:numPr>
        <w:spacing w:before="0" w:after="0"/>
      </w:pPr>
      <w:r>
        <w:t>Industry Forums</w:t>
      </w:r>
    </w:p>
    <w:p>
      <w:pPr>
        <w:numPr>
          <w:ilvl w:val="1"/>
          <w:numId w:val="900"/>
        </w:numPr>
        <w:spacing w:before="0" w:after="0"/>
      </w:pPr>
      <w:r>
        <w:t>Influencer Partnerships</w:t>
      </w:r>
    </w:p>
    <w:p>
      <w:pPr>
        <w:numPr>
          <w:ilvl w:val="1"/>
          <w:numId w:val="900"/>
        </w:numPr>
        <w:spacing w:before="0" w:after="0"/>
      </w:pPr>
      <w:r>
        <w:t>Word-of-Mouth Marketing</w:t>
      </w:r>
    </w:p>
    <w:p>
      <w:pPr>
        <w:numPr>
          <w:ilvl w:val="0"/>
          <w:numId w:val="900"/>
        </w:numPr>
        <w:spacing w:before="0" w:after="0"/>
      </w:pPr>
      <w:r>
        <w:t>Paid Media Channels</w:t>
      </w:r>
    </w:p>
    <w:p>
      <w:pPr>
        <w:numPr>
          <w:ilvl w:val="1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Ad Formats and Creative</w:t>
      </w:r>
    </w:p>
    <w:p>
      <w:pPr>
        <w:numPr>
          <w:ilvl w:val="2"/>
          <w:numId w:val="900"/>
        </w:numPr>
        <w:spacing w:before="0" w:after="0"/>
      </w:pPr>
      <w:r>
        <w:t>Targeting and Retargeting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1"/>
          <w:numId w:val="900"/>
        </w:numPr>
        <w:spacing w:before="0" w:after="0"/>
      </w:pPr>
      <w:r>
        <w:t>Search Engine Marketing (SEM)</w:t>
      </w:r>
    </w:p>
    <w:p>
      <w:pPr>
        <w:numPr>
          <w:ilvl w:val="2"/>
          <w:numId w:val="900"/>
        </w:numPr>
        <w:spacing w:before="0" w:after="0"/>
      </w:pPr>
      <w:r>
        <w:t>Paid Search Campaigns</w:t>
      </w:r>
    </w:p>
    <w:p>
      <w:pPr>
        <w:numPr>
          <w:ilvl w:val="2"/>
          <w:numId w:val="900"/>
        </w:numPr>
        <w:spacing w:before="0" w:after="0"/>
      </w:pPr>
      <w:r>
        <w:t>Keyword Bidding Strategies</w:t>
      </w:r>
    </w:p>
    <w:p>
      <w:pPr>
        <w:numPr>
          <w:ilvl w:val="2"/>
          <w:numId w:val="900"/>
        </w:numPr>
        <w:spacing w:before="0" w:after="0"/>
      </w:pPr>
      <w:r>
        <w:t>Ad Copywriting</w:t>
      </w:r>
    </w:p>
    <w:p>
      <w:pPr>
        <w:numPr>
          <w:ilvl w:val="2"/>
          <w:numId w:val="900"/>
        </w:numPr>
        <w:spacing w:before="0" w:after="0"/>
      </w:pPr>
      <w:r>
        <w:t>Quality Score Optimization</w:t>
      </w:r>
    </w:p>
    <w:p>
      <w:pPr>
        <w:numPr>
          <w:ilvl w:val="1"/>
          <w:numId w:val="900"/>
        </w:numPr>
        <w:spacing w:before="0" w:after="0"/>
      </w:pPr>
      <w:r>
        <w:t>Native Advertising</w:t>
      </w:r>
    </w:p>
    <w:p>
      <w:pPr>
        <w:numPr>
          <w:ilvl w:val="2"/>
          <w:numId w:val="900"/>
        </w:numPr>
        <w:spacing w:before="0" w:after="0"/>
      </w:pPr>
      <w:r>
        <w:t>Content Discovery Platforms</w:t>
      </w:r>
    </w:p>
    <w:p>
      <w:pPr>
        <w:numPr>
          <w:ilvl w:val="2"/>
          <w:numId w:val="900"/>
        </w:numPr>
        <w:spacing w:before="0" w:after="0"/>
      </w:pPr>
      <w:r>
        <w:t>Sponsored Content</w:t>
      </w:r>
    </w:p>
    <w:p>
      <w:pPr>
        <w:numPr>
          <w:ilvl w:val="2"/>
          <w:numId w:val="900"/>
        </w:numPr>
        <w:spacing w:before="0" w:after="0"/>
      </w:pPr>
      <w:r>
        <w:t>Native Ad Formats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Identifying Influencers</w:t>
      </w:r>
    </w:p>
    <w:p>
      <w:pPr>
        <w:numPr>
          <w:ilvl w:val="2"/>
          <w:numId w:val="900"/>
        </w:numPr>
        <w:spacing w:before="0" w:after="0"/>
      </w:pPr>
      <w:r>
        <w:t>Outreach and Collaboration</w:t>
      </w:r>
    </w:p>
    <w:p>
      <w:pPr>
        <w:numPr>
          <w:ilvl w:val="2"/>
          <w:numId w:val="900"/>
        </w:numPr>
        <w:spacing w:before="0" w:after="0"/>
      </w:pPr>
      <w:r>
        <w:t>Measuring Influencer Impact</w:t>
      </w:r>
    </w:p>
    <w:p>
      <w:pPr>
        <w:numPr>
          <w:ilvl w:val="2"/>
          <w:numId w:val="900"/>
        </w:numPr>
        <w:spacing w:before="0" w:after="0"/>
      </w:pPr>
      <w:r>
        <w:t>Micro vs. Macro Influencers</w:t>
      </w:r>
    </w:p>
    <w:p>
      <w:pPr>
        <w:numPr>
          <w:ilvl w:val="1"/>
          <w:numId w:val="900"/>
        </w:numPr>
        <w:spacing w:before="0" w:after="0"/>
      </w:pPr>
      <w:r>
        <w:t>Display Advertising</w:t>
      </w:r>
    </w:p>
    <w:p>
      <w:pPr>
        <w:numPr>
          <w:ilvl w:val="1"/>
          <w:numId w:val="900"/>
        </w:numPr>
        <w:spacing w:before="0" w:after="0"/>
      </w:pPr>
      <w:r>
        <w:t>Video Advertising</w:t>
      </w:r>
    </w:p>
    <w:p>
      <w:pPr>
        <w:numPr>
          <w:ilvl w:val="1"/>
          <w:numId w:val="900"/>
        </w:numPr>
        <w:spacing w:before="0" w:after="0"/>
      </w:pPr>
      <w:r>
        <w:t>Podcast Advertising</w:t>
      </w:r>
    </w:p>
    <w:p>
      <w:pPr>
        <w:numPr>
          <w:ilvl w:val="1"/>
          <w:numId w:val="900"/>
        </w:numPr>
        <w:spacing w:before="0" w:after="0"/>
      </w:pPr>
      <w:r>
        <w:t>Content Amplification Platforms</w:t>
      </w:r>
    </w:p>
    <w:p>
      <w:pPr>
        <w:numPr>
          <w:ilvl w:val="0"/>
          <w:numId w:val="900"/>
        </w:numPr>
        <w:spacing w:before="0" w:after="0"/>
      </w:pPr>
      <w:r>
        <w:t>Developing a Channel Plan</w:t>
      </w:r>
    </w:p>
    <w:p>
      <w:pPr>
        <w:numPr>
          <w:ilvl w:val="1"/>
          <w:numId w:val="900"/>
        </w:numPr>
        <w:spacing w:before="0" w:after="0"/>
      </w:pPr>
      <w:r>
        <w:t>Channel Selection Criteria</w:t>
      </w:r>
    </w:p>
    <w:p>
      <w:pPr>
        <w:numPr>
          <w:ilvl w:val="2"/>
          <w:numId w:val="900"/>
        </w:numPr>
        <w:spacing w:before="0" w:after="0"/>
      </w:pPr>
      <w:r>
        <w:t>Audience Presence</w:t>
      </w:r>
    </w:p>
    <w:p>
      <w:pPr>
        <w:numPr>
          <w:ilvl w:val="2"/>
          <w:numId w:val="900"/>
        </w:numPr>
        <w:spacing w:before="0" w:after="0"/>
      </w:pPr>
      <w:r>
        <w:t>Content Format Suitability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ROI Potential</w:t>
      </w:r>
    </w:p>
    <w:p>
      <w:pPr>
        <w:numPr>
          <w:ilvl w:val="1"/>
          <w:numId w:val="900"/>
        </w:numPr>
        <w:spacing w:before="0" w:after="0"/>
      </w:pPr>
      <w:r>
        <w:t>Content Adaptation for Channels</w:t>
      </w:r>
    </w:p>
    <w:p>
      <w:pPr>
        <w:numPr>
          <w:ilvl w:val="2"/>
          <w:numId w:val="900"/>
        </w:numPr>
        <w:spacing w:before="0" w:after="0"/>
      </w:pPr>
      <w:r>
        <w:t>Format Modifications</w:t>
      </w:r>
    </w:p>
    <w:p>
      <w:pPr>
        <w:numPr>
          <w:ilvl w:val="2"/>
          <w:numId w:val="900"/>
        </w:numPr>
        <w:spacing w:before="0" w:after="0"/>
      </w:pPr>
      <w:r>
        <w:t>Message Tailoring</w:t>
      </w:r>
    </w:p>
    <w:p>
      <w:pPr>
        <w:numPr>
          <w:ilvl w:val="2"/>
          <w:numId w:val="900"/>
        </w:numPr>
        <w:spacing w:before="0" w:after="0"/>
      </w:pPr>
      <w:r>
        <w:t>Visual Adaptations</w:t>
      </w:r>
    </w:p>
    <w:p>
      <w:pPr>
        <w:numPr>
          <w:ilvl w:val="1"/>
          <w:numId w:val="900"/>
        </w:numPr>
        <w:spacing w:before="0" w:after="0"/>
      </w:pPr>
      <w:r>
        <w:t>Scheduling and Frequency</w:t>
      </w:r>
    </w:p>
    <w:p>
      <w:pPr>
        <w:numPr>
          <w:ilvl w:val="2"/>
          <w:numId w:val="900"/>
        </w:numPr>
        <w:spacing w:before="0" w:after="0"/>
      </w:pPr>
      <w:r>
        <w:t>Optimal Posting Times</w:t>
      </w:r>
    </w:p>
    <w:p>
      <w:pPr>
        <w:numPr>
          <w:ilvl w:val="2"/>
          <w:numId w:val="900"/>
        </w:numPr>
        <w:spacing w:before="0" w:after="0"/>
      </w:pPr>
      <w:r>
        <w:t>Content Calendar Integration</w:t>
      </w:r>
    </w:p>
    <w:p>
      <w:pPr>
        <w:numPr>
          <w:ilvl w:val="2"/>
          <w:numId w:val="900"/>
        </w:numPr>
        <w:spacing w:before="0" w:after="0"/>
      </w:pPr>
      <w:r>
        <w:t>Cross-Channel Coordination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Performance Tracking by Channel</w:t>
      </w:r>
    </w:p>
    <w:p>
      <w:pPr>
        <w:numPr>
          <w:ilvl w:val="0"/>
          <w:numId w:val="900"/>
        </w:numPr>
        <w:spacing w:before="0" w:after="0"/>
      </w:pPr>
      <w:r>
        <w:t>Content Syndication and Partnerships</w:t>
      </w:r>
    </w:p>
    <w:p>
      <w:pPr>
        <w:numPr>
          <w:ilvl w:val="1"/>
          <w:numId w:val="900"/>
        </w:numPr>
        <w:spacing w:before="0" w:after="0"/>
      </w:pPr>
      <w:r>
        <w:t>Identifying Syndication Partners</w:t>
      </w:r>
    </w:p>
    <w:p>
      <w:pPr>
        <w:numPr>
          <w:ilvl w:val="1"/>
          <w:numId w:val="900"/>
        </w:numPr>
        <w:spacing w:before="0" w:after="0"/>
      </w:pPr>
      <w:r>
        <w:t>Negotiating Syndication Agreements</w:t>
      </w:r>
    </w:p>
    <w:p>
      <w:pPr>
        <w:numPr>
          <w:ilvl w:val="1"/>
          <w:numId w:val="900"/>
        </w:numPr>
        <w:spacing w:before="0" w:after="0"/>
      </w:pPr>
      <w:r>
        <w:t>Measuring Syndication Results</w:t>
      </w:r>
    </w:p>
    <w:p>
      <w:pPr>
        <w:numPr>
          <w:ilvl w:val="1"/>
          <w:numId w:val="900"/>
        </w:numPr>
        <w:spacing w:before="0" w:after="0"/>
      </w:pPr>
      <w:r>
        <w:t>Content Licensing</w:t>
      </w:r>
    </w:p>
    <w:p>
      <w:pPr>
        <w:numPr>
          <w:ilvl w:val="1"/>
          <w:numId w:val="900"/>
        </w:numPr>
        <w:spacing w:before="0" w:after="0"/>
      </w:pPr>
      <w:r>
        <w:t>Cross-Promotional Partnerships</w:t>
      </w:r>
    </w:p>
    <w:p>
      <w:pPr>
        <w:pStyle w:val="Heading1"/>
      </w:pPr>
      <w:r>
        <w:t>Measurement, Analytics, and Optimization</w:t>
      </w:r>
    </w:p>
    <w:p>
      <w:pPr>
        <w:numPr>
          <w:ilvl w:val="0"/>
          <w:numId w:val="900"/>
        </w:numPr>
        <w:spacing w:before="0" w:after="0"/>
      </w:pPr>
      <w:r>
        <w:t>Establishing a Measurement Framework</w:t>
      </w:r>
    </w:p>
    <w:p>
      <w:pPr>
        <w:numPr>
          <w:ilvl w:val="1"/>
          <w:numId w:val="900"/>
        </w:numPr>
        <w:spacing w:before="0" w:after="0"/>
      </w:pPr>
      <w:r>
        <w:t>Connecting Metrics to Business Goals</w:t>
      </w:r>
    </w:p>
    <w:p>
      <w:pPr>
        <w:numPr>
          <w:ilvl w:val="2"/>
          <w:numId w:val="900"/>
        </w:numPr>
        <w:spacing w:before="0" w:after="0"/>
      </w:pPr>
      <w:r>
        <w:t>Defining Success Criteria</w:t>
      </w:r>
    </w:p>
    <w:p>
      <w:pPr>
        <w:numPr>
          <w:ilvl w:val="2"/>
          <w:numId w:val="900"/>
        </w:numPr>
        <w:spacing w:before="0" w:after="0"/>
      </w:pPr>
      <w:r>
        <w:t>Attribution Models</w:t>
      </w:r>
    </w:p>
    <w:p>
      <w:pPr>
        <w:numPr>
          <w:ilvl w:val="3"/>
          <w:numId w:val="900"/>
        </w:numPr>
        <w:spacing w:before="0" w:after="0"/>
      </w:pPr>
      <w:r>
        <w:t>First-Touch Attribution</w:t>
      </w:r>
    </w:p>
    <w:p>
      <w:pPr>
        <w:numPr>
          <w:ilvl w:val="3"/>
          <w:numId w:val="900"/>
        </w:numPr>
        <w:spacing w:before="0" w:after="0"/>
      </w:pPr>
      <w:r>
        <w:t>Last-Touch Attribution</w:t>
      </w:r>
    </w:p>
    <w:p>
      <w:pPr>
        <w:numPr>
          <w:ilvl w:val="3"/>
          <w:numId w:val="900"/>
        </w:numPr>
        <w:spacing w:before="0" w:after="0"/>
      </w:pPr>
      <w:r>
        <w:t>Multi-Touch Attribution</w:t>
      </w:r>
    </w:p>
    <w:p>
      <w:pPr>
        <w:numPr>
          <w:ilvl w:val="3"/>
          <w:numId w:val="900"/>
        </w:numPr>
        <w:spacing w:before="0" w:after="0"/>
      </w:pPr>
      <w:r>
        <w:t>Time-Decay Attribution</w:t>
      </w:r>
    </w:p>
    <w:p>
      <w:pPr>
        <w:numPr>
          <w:ilvl w:val="1"/>
          <w:numId w:val="900"/>
        </w:numPr>
        <w:spacing w:before="0" w:after="0"/>
      </w:pPr>
      <w:r>
        <w:t>Choosing the Right Tools</w:t>
      </w:r>
    </w:p>
    <w:p>
      <w:pPr>
        <w:numPr>
          <w:ilvl w:val="2"/>
          <w:numId w:val="900"/>
        </w:numPr>
        <w:spacing w:before="0" w:after="0"/>
      </w:pPr>
      <w:r>
        <w:t>Google Analytics</w:t>
      </w:r>
    </w:p>
    <w:p>
      <w:pPr>
        <w:numPr>
          <w:ilvl w:val="3"/>
          <w:numId w:val="900"/>
        </w:numPr>
        <w:spacing w:before="0" w:after="0"/>
      </w:pPr>
      <w:r>
        <w:t>Setting Up Tracking</w:t>
      </w:r>
    </w:p>
    <w:p>
      <w:pPr>
        <w:numPr>
          <w:ilvl w:val="3"/>
          <w:numId w:val="900"/>
        </w:numPr>
        <w:spacing w:before="0" w:after="0"/>
      </w:pPr>
      <w:r>
        <w:t>Analyzing Traffic Sources</w:t>
      </w:r>
    </w:p>
    <w:p>
      <w:pPr>
        <w:numPr>
          <w:ilvl w:val="3"/>
          <w:numId w:val="900"/>
        </w:numPr>
        <w:spacing w:before="0" w:after="0"/>
      </w:pPr>
      <w:r>
        <w:t>Goal Configuration</w:t>
      </w:r>
    </w:p>
    <w:p>
      <w:pPr>
        <w:numPr>
          <w:ilvl w:val="3"/>
          <w:numId w:val="900"/>
        </w:numPr>
        <w:spacing w:before="0" w:after="0"/>
      </w:pPr>
      <w:r>
        <w:t>Custom Dimensions</w:t>
      </w:r>
    </w:p>
    <w:p>
      <w:pPr>
        <w:numPr>
          <w:ilvl w:val="2"/>
          <w:numId w:val="900"/>
        </w:numPr>
        <w:spacing w:before="0" w:after="0"/>
      </w:pPr>
      <w:r>
        <w:t>Social Media Analytics Platforms</w:t>
      </w:r>
    </w:p>
    <w:p>
      <w:pPr>
        <w:numPr>
          <w:ilvl w:val="3"/>
          <w:numId w:val="900"/>
        </w:numPr>
        <w:spacing w:before="0" w:after="0"/>
      </w:pPr>
      <w:r>
        <w:t>Platform-Specific Metrics</w:t>
      </w:r>
    </w:p>
    <w:p>
      <w:pPr>
        <w:numPr>
          <w:ilvl w:val="3"/>
          <w:numId w:val="900"/>
        </w:numPr>
        <w:spacing w:before="0" w:after="0"/>
      </w:pPr>
      <w:r>
        <w:t>Engagement Analysis</w:t>
      </w:r>
    </w:p>
    <w:p>
      <w:pPr>
        <w:numPr>
          <w:ilvl w:val="3"/>
          <w:numId w:val="900"/>
        </w:numPr>
        <w:spacing w:before="0" w:after="0"/>
      </w:pPr>
      <w:r>
        <w:t>Audience Insights</w:t>
      </w:r>
    </w:p>
    <w:p>
      <w:pPr>
        <w:numPr>
          <w:ilvl w:val="2"/>
          <w:numId w:val="900"/>
        </w:numPr>
        <w:spacing w:before="0" w:after="0"/>
      </w:pPr>
      <w:r>
        <w:t>SEO Tools</w:t>
      </w:r>
    </w:p>
    <w:p>
      <w:pPr>
        <w:numPr>
          <w:ilvl w:val="3"/>
          <w:numId w:val="900"/>
        </w:numPr>
        <w:spacing w:before="0" w:after="0"/>
      </w:pPr>
      <w:r>
        <w:t>Keyword Tracking</w:t>
      </w:r>
    </w:p>
    <w:p>
      <w:pPr>
        <w:numPr>
          <w:ilvl w:val="3"/>
          <w:numId w:val="900"/>
        </w:numPr>
        <w:spacing w:before="0" w:after="0"/>
      </w:pPr>
      <w:r>
        <w:t>Backlink Analysis</w:t>
      </w:r>
    </w:p>
    <w:p>
      <w:pPr>
        <w:numPr>
          <w:ilvl w:val="3"/>
          <w:numId w:val="900"/>
        </w:numPr>
        <w:spacing w:before="0" w:after="0"/>
      </w:pPr>
      <w:r>
        <w:t>Technical SEO Monitoring</w:t>
      </w:r>
    </w:p>
    <w:p>
      <w:pPr>
        <w:numPr>
          <w:ilvl w:val="2"/>
          <w:numId w:val="900"/>
        </w:numPr>
        <w:spacing w:before="0" w:after="0"/>
      </w:pPr>
      <w:r>
        <w:t>Email Marketing Analytics</w:t>
      </w:r>
    </w:p>
    <w:p>
      <w:pPr>
        <w:numPr>
          <w:ilvl w:val="2"/>
          <w:numId w:val="900"/>
        </w:numPr>
        <w:spacing w:before="0" w:after="0"/>
      </w:pPr>
      <w:r>
        <w:t>Content Management System Analytics</w:t>
      </w:r>
    </w:p>
    <w:p>
      <w:pPr>
        <w:numPr>
          <w:ilvl w:val="1"/>
          <w:numId w:val="900"/>
        </w:numPr>
        <w:spacing w:before="0" w:after="0"/>
      </w:pPr>
      <w:r>
        <w:t>Data Integration and Centralization</w:t>
      </w:r>
    </w:p>
    <w:p>
      <w:pPr>
        <w:numPr>
          <w:ilvl w:val="1"/>
          <w:numId w:val="900"/>
        </w:numPr>
        <w:spacing w:before="0" w:after="0"/>
      </w:pPr>
      <w:r>
        <w:t>Privacy and Compliance Considerations</w:t>
      </w:r>
    </w:p>
    <w:p>
      <w:pPr>
        <w:numPr>
          <w:ilvl w:val="0"/>
          <w:numId w:val="900"/>
        </w:numPr>
        <w:spacing w:before="0" w:after="0"/>
      </w:pPr>
      <w:r>
        <w:t>Key Content Marketing Metrics</w:t>
      </w:r>
    </w:p>
    <w:p>
      <w:pPr>
        <w:numPr>
          <w:ilvl w:val="1"/>
          <w:numId w:val="900"/>
        </w:numPr>
        <w:spacing w:before="0" w:after="0"/>
      </w:pPr>
      <w:r>
        <w:t>Consumption Metrics</w:t>
      </w:r>
    </w:p>
    <w:p>
      <w:pPr>
        <w:numPr>
          <w:ilvl w:val="2"/>
          <w:numId w:val="900"/>
        </w:numPr>
        <w:spacing w:before="0" w:after="0"/>
      </w:pPr>
      <w:r>
        <w:t>Page Views</w:t>
      </w:r>
    </w:p>
    <w:p>
      <w:pPr>
        <w:numPr>
          <w:ilvl w:val="2"/>
          <w:numId w:val="900"/>
        </w:numPr>
        <w:spacing w:before="0" w:after="0"/>
      </w:pPr>
      <w:r>
        <w:t>Unique Visitors</w:t>
      </w:r>
    </w:p>
    <w:p>
      <w:pPr>
        <w:numPr>
          <w:ilvl w:val="2"/>
          <w:numId w:val="900"/>
        </w:numPr>
        <w:spacing w:before="0" w:after="0"/>
      </w:pPr>
      <w:r>
        <w:t>Time on Page</w:t>
      </w:r>
    </w:p>
    <w:p>
      <w:pPr>
        <w:numPr>
          <w:ilvl w:val="2"/>
          <w:numId w:val="900"/>
        </w:numPr>
        <w:spacing w:before="0" w:after="0"/>
      </w:pPr>
      <w:r>
        <w:t>Downloads</w:t>
      </w:r>
    </w:p>
    <w:p>
      <w:pPr>
        <w:numPr>
          <w:ilvl w:val="2"/>
          <w:numId w:val="900"/>
        </w:numPr>
        <w:spacing w:before="0" w:after="0"/>
      </w:pPr>
      <w:r>
        <w:t>Video Views</w:t>
      </w:r>
    </w:p>
    <w:p>
      <w:pPr>
        <w:numPr>
          <w:ilvl w:val="2"/>
          <w:numId w:val="900"/>
        </w:numPr>
        <w:spacing w:before="0" w:after="0"/>
      </w:pPr>
      <w:r>
        <w:t>Podcast Listens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Likes</w:t>
      </w:r>
    </w:p>
    <w:p>
      <w:pPr>
        <w:numPr>
          <w:ilvl w:val="2"/>
          <w:numId w:val="900"/>
        </w:numPr>
        <w:spacing w:before="0" w:after="0"/>
      </w:pPr>
      <w:r>
        <w:t>Shares</w:t>
      </w:r>
    </w:p>
    <w:p>
      <w:pPr>
        <w:numPr>
          <w:ilvl w:val="2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Bounce Rate</w:t>
      </w:r>
    </w:p>
    <w:p>
      <w:pPr>
        <w:numPr>
          <w:ilvl w:val="2"/>
          <w:numId w:val="900"/>
        </w:numPr>
        <w:spacing w:before="0" w:after="0"/>
      </w:pPr>
      <w:r>
        <w:t>Click-Through Rate (CTR)</w:t>
      </w:r>
    </w:p>
    <w:p>
      <w:pPr>
        <w:numPr>
          <w:ilvl w:val="2"/>
          <w:numId w:val="900"/>
        </w:numPr>
        <w:spacing w:before="0" w:after="0"/>
      </w:pPr>
      <w:r>
        <w:t>Social Media Engagement Rate</w:t>
      </w:r>
    </w:p>
    <w:p>
      <w:pPr>
        <w:numPr>
          <w:ilvl w:val="2"/>
          <w:numId w:val="900"/>
        </w:numPr>
        <w:spacing w:before="0" w:after="0"/>
      </w:pPr>
      <w:r>
        <w:t>Email Open and Click Rates</w:t>
      </w:r>
    </w:p>
    <w:p>
      <w:pPr>
        <w:numPr>
          <w:ilvl w:val="1"/>
          <w:numId w:val="900"/>
        </w:numPr>
        <w:spacing w:before="0" w:after="0"/>
      </w:pPr>
      <w:r>
        <w:t>Lead Generation Metrics</w:t>
      </w:r>
    </w:p>
    <w:p>
      <w:pPr>
        <w:numPr>
          <w:ilvl w:val="2"/>
          <w:numId w:val="900"/>
        </w:numPr>
        <w:spacing w:before="0" w:after="0"/>
      </w:pPr>
      <w:r>
        <w:t>Form Submissions</w:t>
      </w:r>
    </w:p>
    <w:p>
      <w:pPr>
        <w:numPr>
          <w:ilvl w:val="2"/>
          <w:numId w:val="900"/>
        </w:numPr>
        <w:spacing w:before="0" w:after="0"/>
      </w:pPr>
      <w:r>
        <w:t>Newsletter Signups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2"/>
          <w:numId w:val="900"/>
        </w:numPr>
        <w:spacing w:before="0" w:after="0"/>
      </w:pPr>
      <w:r>
        <w:t>Cost Per Lead (CPL)</w:t>
      </w:r>
    </w:p>
    <w:p>
      <w:pPr>
        <w:numPr>
          <w:ilvl w:val="2"/>
          <w:numId w:val="900"/>
        </w:numPr>
        <w:spacing w:before="0" w:after="0"/>
      </w:pPr>
      <w:r>
        <w:t>Lead Quality Scores</w:t>
      </w:r>
    </w:p>
    <w:p>
      <w:pPr>
        <w:numPr>
          <w:ilvl w:val="1"/>
          <w:numId w:val="900"/>
        </w:numPr>
        <w:spacing w:before="0" w:after="0"/>
      </w:pPr>
      <w:r>
        <w:t>Sales Metrics</w:t>
      </w:r>
    </w:p>
    <w:p>
      <w:pPr>
        <w:numPr>
          <w:ilvl w:val="2"/>
          <w:numId w:val="900"/>
        </w:numPr>
        <w:spacing w:before="0" w:after="0"/>
      </w:pPr>
      <w:r>
        <w:t>Customer Acquisition Cost (CAC)</w:t>
      </w:r>
    </w:p>
    <w:p>
      <w:pPr>
        <w:numPr>
          <w:ilvl w:val="2"/>
          <w:numId w:val="900"/>
        </w:numPr>
        <w:spacing w:before="0" w:after="0"/>
      </w:pPr>
      <w:r>
        <w:t>Return on Investment (ROI)</w:t>
      </w:r>
    </w:p>
    <w:p>
      <w:pPr>
        <w:numPr>
          <w:ilvl w:val="2"/>
          <w:numId w:val="900"/>
        </w:numPr>
        <w:spacing w:before="0" w:after="0"/>
      </w:pPr>
      <w:r>
        <w:t>Customer Lifetime Value (CLV)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Sales Cycle Length</w:t>
      </w:r>
    </w:p>
    <w:p>
      <w:pPr>
        <w:numPr>
          <w:ilvl w:val="1"/>
          <w:numId w:val="900"/>
        </w:numPr>
        <w:spacing w:before="0" w:after="0"/>
      </w:pPr>
      <w:r>
        <w:t>Brand Awareness Metrics</w:t>
      </w:r>
    </w:p>
    <w:p>
      <w:pPr>
        <w:numPr>
          <w:ilvl w:val="2"/>
          <w:numId w:val="900"/>
        </w:numPr>
        <w:spacing w:before="0" w:after="0"/>
      </w:pPr>
      <w:r>
        <w:t>Brand Mention Volume</w:t>
      </w:r>
    </w:p>
    <w:p>
      <w:pPr>
        <w:numPr>
          <w:ilvl w:val="2"/>
          <w:numId w:val="900"/>
        </w:numPr>
        <w:spacing w:before="0" w:after="0"/>
      </w:pPr>
      <w:r>
        <w:t>Share of Voice</w:t>
      </w:r>
    </w:p>
    <w:p>
      <w:pPr>
        <w:numPr>
          <w:ilvl w:val="2"/>
          <w:numId w:val="900"/>
        </w:numPr>
        <w:spacing w:before="0" w:after="0"/>
      </w:pPr>
      <w:r>
        <w:t>Brand Sentiment</w:t>
      </w:r>
    </w:p>
    <w:p>
      <w:pPr>
        <w:numPr>
          <w:ilvl w:val="2"/>
          <w:numId w:val="900"/>
        </w:numPr>
        <w:spacing w:before="0" w:after="0"/>
      </w:pPr>
      <w:r>
        <w:t>Organic Search Visibility</w:t>
      </w:r>
    </w:p>
    <w:p>
      <w:pPr>
        <w:numPr>
          <w:ilvl w:val="1"/>
          <w:numId w:val="900"/>
        </w:numPr>
        <w:spacing w:before="0" w:after="0"/>
      </w:pPr>
      <w:r>
        <w:t>SEO Metrics</w:t>
      </w:r>
    </w:p>
    <w:p>
      <w:pPr>
        <w:numPr>
          <w:ilvl w:val="2"/>
          <w:numId w:val="900"/>
        </w:numPr>
        <w:spacing w:before="0" w:after="0"/>
      </w:pPr>
      <w:r>
        <w:t>Organic Traffic Growth</w:t>
      </w:r>
    </w:p>
    <w:p>
      <w:pPr>
        <w:numPr>
          <w:ilvl w:val="2"/>
          <w:numId w:val="900"/>
        </w:numPr>
        <w:spacing w:before="0" w:after="0"/>
      </w:pPr>
      <w:r>
        <w:t>Keyword Rankings</w:t>
      </w:r>
    </w:p>
    <w:p>
      <w:pPr>
        <w:numPr>
          <w:ilvl w:val="2"/>
          <w:numId w:val="900"/>
        </w:numPr>
        <w:spacing w:before="0" w:after="0"/>
      </w:pPr>
      <w:r>
        <w:t>Backlink Acquisition</w:t>
      </w:r>
    </w:p>
    <w:p>
      <w:pPr>
        <w:numPr>
          <w:ilvl w:val="2"/>
          <w:numId w:val="900"/>
        </w:numPr>
        <w:spacing w:before="0" w:after="0"/>
      </w:pPr>
      <w:r>
        <w:t>Domain Authority</w:t>
      </w:r>
    </w:p>
    <w:p>
      <w:pPr>
        <w:numPr>
          <w:ilvl w:val="0"/>
          <w:numId w:val="900"/>
        </w:numPr>
        <w:spacing w:before="0" w:after="0"/>
      </w:pPr>
      <w:r>
        <w:t>A/B Testing and Content Optimization</w:t>
      </w:r>
    </w:p>
    <w:p>
      <w:pPr>
        <w:numPr>
          <w:ilvl w:val="1"/>
          <w:numId w:val="900"/>
        </w:numPr>
        <w:spacing w:before="0" w:after="0"/>
      </w:pPr>
      <w:r>
        <w:t>Setting Up A/B Tests</w:t>
      </w:r>
    </w:p>
    <w:p>
      <w:pPr>
        <w:numPr>
          <w:ilvl w:val="2"/>
          <w:numId w:val="900"/>
        </w:numPr>
        <w:spacing w:before="0" w:after="0"/>
      </w:pPr>
      <w:r>
        <w:t>Test Design Principles</w:t>
      </w:r>
    </w:p>
    <w:p>
      <w:pPr>
        <w:numPr>
          <w:ilvl w:val="2"/>
          <w:numId w:val="900"/>
        </w:numPr>
        <w:spacing w:before="0" w:after="0"/>
      </w:pPr>
      <w:r>
        <w:t>Sample Size Calculations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Analyzing Test Results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Practical Significance</w:t>
      </w:r>
    </w:p>
    <w:p>
      <w:pPr>
        <w:numPr>
          <w:ilvl w:val="1"/>
          <w:numId w:val="900"/>
        </w:numPr>
        <w:spacing w:before="0" w:after="0"/>
      </w:pPr>
      <w:r>
        <w:t>Iterative Content Improvements</w:t>
      </w:r>
    </w:p>
    <w:p>
      <w:pPr>
        <w:numPr>
          <w:ilvl w:val="2"/>
          <w:numId w:val="900"/>
        </w:numPr>
        <w:spacing w:before="0" w:after="0"/>
      </w:pPr>
      <w:r>
        <w:t>Continuous Optimization Process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1"/>
          <w:numId w:val="900"/>
        </w:numPr>
        <w:spacing w:before="0" w:after="0"/>
      </w:pPr>
      <w:r>
        <w:t>Personalization Testing</w:t>
      </w:r>
    </w:p>
    <w:p>
      <w:pPr>
        <w:numPr>
          <w:ilvl w:val="0"/>
          <w:numId w:val="900"/>
        </w:numPr>
        <w:spacing w:before="0" w:after="0"/>
      </w:pPr>
      <w:r>
        <w:t>Creating Content Marketing Reports and Dashboards</w:t>
      </w:r>
    </w:p>
    <w:p>
      <w:pPr>
        <w:numPr>
          <w:ilvl w:val="1"/>
          <w:numId w:val="900"/>
        </w:numPr>
        <w:spacing w:before="0" w:after="0"/>
      </w:pPr>
      <w:r>
        <w:t>Data Visualization Techniques</w:t>
      </w:r>
    </w:p>
    <w:p>
      <w:pPr>
        <w:numPr>
          <w:ilvl w:val="2"/>
          <w:numId w:val="900"/>
        </w:numPr>
        <w:spacing w:before="0" w:after="0"/>
      </w:pPr>
      <w:r>
        <w:t>Chart Types and Selection</w:t>
      </w:r>
    </w:p>
    <w:p>
      <w:pPr>
        <w:numPr>
          <w:ilvl w:val="2"/>
          <w:numId w:val="900"/>
        </w:numPr>
        <w:spacing w:before="0" w:after="0"/>
      </w:pPr>
      <w:r>
        <w:t>Dashboard Design Principles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1"/>
          <w:numId w:val="900"/>
        </w:numPr>
        <w:spacing w:before="0" w:after="0"/>
      </w:pPr>
      <w:r>
        <w:t>Reporting Frequency and Formats</w:t>
      </w:r>
    </w:p>
    <w:p>
      <w:pPr>
        <w:numPr>
          <w:ilvl w:val="2"/>
          <w:numId w:val="900"/>
        </w:numPr>
        <w:spacing w:before="0" w:after="0"/>
      </w:pPr>
      <w:r>
        <w:t>Daily Monitoring</w:t>
      </w:r>
    </w:p>
    <w:p>
      <w:pPr>
        <w:numPr>
          <w:ilvl w:val="2"/>
          <w:numId w:val="900"/>
        </w:numPr>
        <w:spacing w:before="0" w:after="0"/>
      </w:pPr>
      <w:r>
        <w:t>Weekly Reports</w:t>
      </w:r>
    </w:p>
    <w:p>
      <w:pPr>
        <w:numPr>
          <w:ilvl w:val="2"/>
          <w:numId w:val="900"/>
        </w:numPr>
        <w:spacing w:before="0" w:after="0"/>
      </w:pPr>
      <w:r>
        <w:t>Monthly Analysis</w:t>
      </w:r>
    </w:p>
    <w:p>
      <w:pPr>
        <w:numPr>
          <w:ilvl w:val="2"/>
          <w:numId w:val="900"/>
        </w:numPr>
        <w:spacing w:before="0" w:after="0"/>
      </w:pPr>
      <w:r>
        <w:t>Quarterly Reviews</w:t>
      </w:r>
    </w:p>
    <w:p>
      <w:pPr>
        <w:numPr>
          <w:ilvl w:val="1"/>
          <w:numId w:val="900"/>
        </w:numPr>
        <w:spacing w:before="0" w:after="0"/>
      </w:pPr>
      <w:r>
        <w:t>Sharing Insights with Stakeholders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Actionable Recommendations</w:t>
      </w:r>
    </w:p>
    <w:p>
      <w:pPr>
        <w:numPr>
          <w:ilvl w:val="2"/>
          <w:numId w:val="900"/>
        </w:numPr>
        <w:spacing w:before="0" w:after="0"/>
      </w:pPr>
      <w:r>
        <w:t>Presentation Techniques</w:t>
      </w:r>
    </w:p>
    <w:p>
      <w:pPr>
        <w:numPr>
          <w:ilvl w:val="1"/>
          <w:numId w:val="900"/>
        </w:numPr>
        <w:spacing w:before="0" w:after="0"/>
      </w:pPr>
      <w:r>
        <w:t>Automated Reporting</w:t>
      </w:r>
    </w:p>
    <w:p>
      <w:pPr>
        <w:numPr>
          <w:ilvl w:val="1"/>
          <w:numId w:val="900"/>
        </w:numPr>
        <w:spacing w:before="0" w:after="0"/>
      </w:pPr>
      <w:r>
        <w:t>Custom Metrics and KPIs</w:t>
      </w:r>
    </w:p>
    <w:p>
      <w:pPr>
        <w:pStyle w:val="Heading1"/>
      </w:pPr>
      <w:r>
        <w:t>Content Operations and Management</w:t>
      </w:r>
    </w:p>
    <w:p>
      <w:pPr>
        <w:numPr>
          <w:ilvl w:val="0"/>
          <w:numId w:val="900"/>
        </w:numPr>
        <w:spacing w:before="0" w:after="0"/>
      </w:pPr>
      <w:r>
        <w:t>Building a Content Team</w:t>
      </w:r>
    </w:p>
    <w:p>
      <w:pPr>
        <w:numPr>
          <w:ilvl w:val="1"/>
          <w:numId w:val="900"/>
        </w:numPr>
        <w:spacing w:before="0" w:after="0"/>
      </w:pPr>
      <w:r>
        <w:t>Key Roles and Responsibilities</w:t>
      </w:r>
    </w:p>
    <w:p>
      <w:pPr>
        <w:numPr>
          <w:ilvl w:val="2"/>
          <w:numId w:val="900"/>
        </w:numPr>
        <w:spacing w:before="0" w:after="0"/>
      </w:pPr>
      <w:r>
        <w:t>Content Strategist</w:t>
      </w:r>
    </w:p>
    <w:p>
      <w:pPr>
        <w:numPr>
          <w:ilvl w:val="3"/>
          <w:numId w:val="900"/>
        </w:numPr>
        <w:spacing w:before="0" w:after="0"/>
      </w:pPr>
      <w:r>
        <w:t>Strategy Development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Competitive Research</w:t>
      </w:r>
    </w:p>
    <w:p>
      <w:pPr>
        <w:numPr>
          <w:ilvl w:val="2"/>
          <w:numId w:val="900"/>
        </w:numPr>
        <w:spacing w:before="0" w:after="0"/>
      </w:pPr>
      <w:r>
        <w:t>Content Writer/Creator</w:t>
      </w:r>
    </w:p>
    <w:p>
      <w:pPr>
        <w:numPr>
          <w:ilvl w:val="3"/>
          <w:numId w:val="900"/>
        </w:numPr>
        <w:spacing w:before="0" w:after="0"/>
      </w:pPr>
      <w:r>
        <w:t>Research and Writing</w:t>
      </w:r>
    </w:p>
    <w:p>
      <w:pPr>
        <w:numPr>
          <w:ilvl w:val="3"/>
          <w:numId w:val="900"/>
        </w:numPr>
        <w:spacing w:before="0" w:after="0"/>
      </w:pPr>
      <w:r>
        <w:t>Content Adaptation</w:t>
      </w:r>
    </w:p>
    <w:p>
      <w:pPr>
        <w:numPr>
          <w:ilvl w:val="3"/>
          <w:numId w:val="900"/>
        </w:numPr>
        <w:spacing w:before="0" w:after="0"/>
      </w:pPr>
      <w:r>
        <w:t>Subject Matter Expertise</w:t>
      </w:r>
    </w:p>
    <w:p>
      <w:pPr>
        <w:numPr>
          <w:ilvl w:val="2"/>
          <w:numId w:val="900"/>
        </w:numPr>
        <w:spacing w:before="0" w:after="0"/>
      </w:pPr>
      <w:r>
        <w:t>Editor</w:t>
      </w:r>
    </w:p>
    <w:p>
      <w:pPr>
        <w:numPr>
          <w:ilvl w:val="3"/>
          <w:numId w:val="900"/>
        </w:numPr>
        <w:spacing w:before="0" w:after="0"/>
      </w:pPr>
      <w:r>
        <w:t>Proofreading and Editing</w:t>
      </w:r>
    </w:p>
    <w:p>
      <w:pPr>
        <w:numPr>
          <w:ilvl w:val="3"/>
          <w:numId w:val="900"/>
        </w:numPr>
        <w:spacing w:before="0" w:after="0"/>
      </w:pPr>
      <w:r>
        <w:t>Ensuring Consistency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SEO Specialist</w:t>
      </w:r>
    </w:p>
    <w:p>
      <w:pPr>
        <w:numPr>
          <w:ilvl w:val="3"/>
          <w:numId w:val="900"/>
        </w:numPr>
        <w:spacing w:before="0" w:after="0"/>
      </w:pPr>
      <w:r>
        <w:t>Keyword Research</w:t>
      </w:r>
    </w:p>
    <w:p>
      <w:pPr>
        <w:numPr>
          <w:ilvl w:val="3"/>
          <w:numId w:val="900"/>
        </w:numPr>
        <w:spacing w:before="0" w:after="0"/>
      </w:pPr>
      <w:r>
        <w:t>SEO Optimization</w:t>
      </w:r>
    </w:p>
    <w:p>
      <w:pPr>
        <w:numPr>
          <w:ilvl w:val="3"/>
          <w:numId w:val="900"/>
        </w:numPr>
        <w:spacing w:before="0" w:after="0"/>
      </w:pPr>
      <w:r>
        <w:t>Technical SEO</w:t>
      </w:r>
    </w:p>
    <w:p>
      <w:pPr>
        <w:numPr>
          <w:ilvl w:val="2"/>
          <w:numId w:val="900"/>
        </w:numPr>
        <w:spacing w:before="0" w:after="0"/>
      </w:pPr>
      <w:r>
        <w:t>Content Manager</w:t>
      </w:r>
    </w:p>
    <w:p>
      <w:pPr>
        <w:numPr>
          <w:ilvl w:val="3"/>
          <w:numId w:val="900"/>
        </w:numPr>
        <w:spacing w:before="0" w:after="0"/>
      </w:pPr>
      <w:r>
        <w:t>Workflow Coordination</w:t>
      </w:r>
    </w:p>
    <w:p>
      <w:pPr>
        <w:numPr>
          <w:ilvl w:val="3"/>
          <w:numId w:val="900"/>
        </w:numPr>
        <w:spacing w:before="0" w:after="0"/>
      </w:pPr>
      <w:r>
        <w:t>Calendar Management</w:t>
      </w:r>
    </w:p>
    <w:p>
      <w:pPr>
        <w:numPr>
          <w:ilvl w:val="3"/>
          <w:numId w:val="900"/>
        </w:numPr>
        <w:spacing w:before="0" w:after="0"/>
      </w:pPr>
      <w:r>
        <w:t>Team Communication</w:t>
      </w:r>
    </w:p>
    <w:p>
      <w:pPr>
        <w:numPr>
          <w:ilvl w:val="2"/>
          <w:numId w:val="900"/>
        </w:numPr>
        <w:spacing w:before="0" w:after="0"/>
      </w:pPr>
      <w:r>
        <w:t>Graphic Designer</w:t>
      </w:r>
    </w:p>
    <w:p>
      <w:pPr>
        <w:numPr>
          <w:ilvl w:val="2"/>
          <w:numId w:val="900"/>
        </w:numPr>
        <w:spacing w:before="0" w:after="0"/>
      </w:pPr>
      <w:r>
        <w:t>Video Producer</w:t>
      </w:r>
    </w:p>
    <w:p>
      <w:pPr>
        <w:numPr>
          <w:ilvl w:val="2"/>
          <w:numId w:val="900"/>
        </w:numPr>
        <w:spacing w:before="0" w:after="0"/>
      </w:pPr>
      <w:r>
        <w:t>Social Media Manager</w:t>
      </w:r>
    </w:p>
    <w:p>
      <w:pPr>
        <w:numPr>
          <w:ilvl w:val="2"/>
          <w:numId w:val="900"/>
        </w:numPr>
        <w:spacing w:before="0" w:after="0"/>
      </w:pPr>
      <w:r>
        <w:t>Data Analyst</w:t>
      </w:r>
    </w:p>
    <w:p>
      <w:pPr>
        <w:numPr>
          <w:ilvl w:val="1"/>
          <w:numId w:val="900"/>
        </w:numPr>
        <w:spacing w:before="0" w:after="0"/>
      </w:pPr>
      <w:r>
        <w:t>In-house vs. Freelance vs. Agency Models</w:t>
      </w:r>
    </w:p>
    <w:p>
      <w:pPr>
        <w:numPr>
          <w:ilvl w:val="2"/>
          <w:numId w:val="900"/>
        </w:numPr>
        <w:spacing w:before="0" w:after="0"/>
      </w:pPr>
      <w:r>
        <w:t>Pros and Cons of Each Model</w:t>
      </w:r>
    </w:p>
    <w:p>
      <w:pPr>
        <w:numPr>
          <w:ilvl w:val="2"/>
          <w:numId w:val="900"/>
        </w:numPr>
        <w:spacing w:before="0" w:after="0"/>
      </w:pPr>
      <w:r>
        <w:t>Hybrid Team Structures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Team Structure and Hierarchy</w:t>
      </w:r>
    </w:p>
    <w:p>
      <w:pPr>
        <w:numPr>
          <w:ilvl w:val="1"/>
          <w:numId w:val="900"/>
        </w:numPr>
        <w:spacing w:before="0" w:after="0"/>
      </w:pPr>
      <w:r>
        <w:t>Skill Development and Training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Content Workflow and Production Process</w:t>
      </w:r>
    </w:p>
    <w:p>
      <w:pPr>
        <w:numPr>
          <w:ilvl w:val="1"/>
          <w:numId w:val="900"/>
        </w:numPr>
        <w:spacing w:before="0" w:after="0"/>
      </w:pPr>
      <w:r>
        <w:t>From Ideation to Publication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Content Planning</w:t>
      </w:r>
    </w:p>
    <w:p>
      <w:pPr>
        <w:numPr>
          <w:ilvl w:val="2"/>
          <w:numId w:val="900"/>
        </w:numPr>
        <w:spacing w:before="0" w:after="0"/>
      </w:pPr>
      <w:r>
        <w:t>Research and Outlining</w:t>
      </w:r>
    </w:p>
    <w:p>
      <w:pPr>
        <w:numPr>
          <w:ilvl w:val="2"/>
          <w:numId w:val="900"/>
        </w:numPr>
        <w:spacing w:before="0" w:after="0"/>
      </w:pPr>
      <w:r>
        <w:t>Drafting and Writing</w:t>
      </w:r>
    </w:p>
    <w:p>
      <w:pPr>
        <w:numPr>
          <w:ilvl w:val="2"/>
          <w:numId w:val="900"/>
        </w:numPr>
        <w:spacing w:before="0" w:after="0"/>
      </w:pPr>
      <w:r>
        <w:t>Editing and Review</w:t>
      </w:r>
    </w:p>
    <w:p>
      <w:pPr>
        <w:numPr>
          <w:ilvl w:val="2"/>
          <w:numId w:val="900"/>
        </w:numPr>
        <w:spacing w:before="0" w:after="0"/>
      </w:pPr>
      <w:r>
        <w:t>Design and Formatting</w:t>
      </w:r>
    </w:p>
    <w:p>
      <w:pPr>
        <w:numPr>
          <w:ilvl w:val="2"/>
          <w:numId w:val="900"/>
        </w:numPr>
        <w:spacing w:before="0" w:after="0"/>
      </w:pPr>
      <w:r>
        <w:t>Final Approval</w:t>
      </w:r>
    </w:p>
    <w:p>
      <w:pPr>
        <w:numPr>
          <w:ilvl w:val="2"/>
          <w:numId w:val="900"/>
        </w:numPr>
        <w:spacing w:before="0" w:after="0"/>
      </w:pPr>
      <w:r>
        <w:t>Publishing</w:t>
      </w:r>
    </w:p>
    <w:p>
      <w:pPr>
        <w:numPr>
          <w:ilvl w:val="2"/>
          <w:numId w:val="900"/>
        </w:numPr>
        <w:spacing w:before="0" w:after="0"/>
      </w:pPr>
      <w:r>
        <w:t>Promotion</w:t>
      </w:r>
    </w:p>
    <w:p>
      <w:pPr>
        <w:numPr>
          <w:ilvl w:val="1"/>
          <w:numId w:val="900"/>
        </w:numPr>
        <w:spacing w:before="0" w:after="0"/>
      </w:pPr>
      <w:r>
        <w:t>Review and Approval Cycles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Approval Hierarchies</w:t>
      </w:r>
    </w:p>
    <w:p>
      <w:pPr>
        <w:numPr>
          <w:ilvl w:val="1"/>
          <w:numId w:val="900"/>
        </w:numPr>
        <w:spacing w:before="0" w:after="0"/>
      </w:pPr>
      <w:r>
        <w:t>Quality Assurance Processes</w:t>
      </w:r>
    </w:p>
    <w:p>
      <w:pPr>
        <w:numPr>
          <w:ilvl w:val="1"/>
          <w:numId w:val="900"/>
        </w:numPr>
        <w:spacing w:before="0" w:after="0"/>
      </w:pPr>
      <w:r>
        <w:t>Content Production Templates</w:t>
      </w:r>
    </w:p>
    <w:p>
      <w:pPr>
        <w:numPr>
          <w:ilvl w:val="1"/>
          <w:numId w:val="900"/>
        </w:numPr>
        <w:spacing w:before="0" w:after="0"/>
      </w:pPr>
      <w:r>
        <w:t>Workflow Automation Tools</w:t>
      </w:r>
    </w:p>
    <w:p>
      <w:pPr>
        <w:numPr>
          <w:ilvl w:val="0"/>
          <w:numId w:val="900"/>
        </w:numPr>
        <w:spacing w:before="0" w:after="0"/>
      </w:pPr>
      <w:r>
        <w:t>The Editorial Calendar</w:t>
      </w:r>
    </w:p>
    <w:p>
      <w:pPr>
        <w:numPr>
          <w:ilvl w:val="1"/>
          <w:numId w:val="900"/>
        </w:numPr>
        <w:spacing w:before="0" w:after="0"/>
      </w:pPr>
      <w:r>
        <w:t>Planning and Scheduling Content</w:t>
      </w:r>
    </w:p>
    <w:p>
      <w:pPr>
        <w:numPr>
          <w:ilvl w:val="2"/>
          <w:numId w:val="900"/>
        </w:numPr>
        <w:spacing w:before="0" w:after="0"/>
      </w:pPr>
      <w:r>
        <w:t>Content Frequency</w:t>
      </w:r>
    </w:p>
    <w:p>
      <w:pPr>
        <w:numPr>
          <w:ilvl w:val="2"/>
          <w:numId w:val="900"/>
        </w:numPr>
        <w:spacing w:before="0" w:after="0"/>
      </w:pPr>
      <w:r>
        <w:t>Seasonal and Event-Based Content</w:t>
      </w:r>
    </w:p>
    <w:p>
      <w:pPr>
        <w:numPr>
          <w:ilvl w:val="2"/>
          <w:numId w:val="900"/>
        </w:numPr>
        <w:spacing w:before="0" w:after="0"/>
      </w:pPr>
      <w:r>
        <w:t>Content Mix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Tools for Calendar Management</w:t>
      </w:r>
    </w:p>
    <w:p>
      <w:pPr>
        <w:numPr>
          <w:ilvl w:val="2"/>
          <w:numId w:val="900"/>
        </w:numPr>
        <w:spacing w:before="0" w:after="0"/>
      </w:pPr>
      <w:r>
        <w:t>Calendar Software Options</w:t>
      </w:r>
    </w:p>
    <w:p>
      <w:pPr>
        <w:numPr>
          <w:ilvl w:val="3"/>
          <w:numId w:val="900"/>
        </w:numPr>
        <w:spacing w:before="0" w:after="0"/>
      </w:pPr>
      <w:r>
        <w:t>Google Calendar</w:t>
      </w:r>
    </w:p>
    <w:p>
      <w:pPr>
        <w:numPr>
          <w:ilvl w:val="3"/>
          <w:numId w:val="900"/>
        </w:numPr>
        <w:spacing w:before="0" w:after="0"/>
      </w:pPr>
      <w:r>
        <w:t>Trello</w:t>
      </w:r>
    </w:p>
    <w:p>
      <w:pPr>
        <w:numPr>
          <w:ilvl w:val="3"/>
          <w:numId w:val="900"/>
        </w:numPr>
        <w:spacing w:before="0" w:after="0"/>
      </w:pPr>
      <w:r>
        <w:t>Asana</w:t>
      </w:r>
    </w:p>
    <w:p>
      <w:pPr>
        <w:numPr>
          <w:ilvl w:val="3"/>
          <w:numId w:val="900"/>
        </w:numPr>
        <w:spacing w:before="0" w:after="0"/>
      </w:pPr>
      <w:r>
        <w:t>CoSchedule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Calendar Templates and Formats</w:t>
      </w:r>
    </w:p>
    <w:p>
      <w:pPr>
        <w:numPr>
          <w:ilvl w:val="1"/>
          <w:numId w:val="900"/>
        </w:numPr>
        <w:spacing w:before="0" w:after="0"/>
      </w:pPr>
      <w:r>
        <w:t>Cross-Channel Coordination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Content Governance</w:t>
      </w:r>
    </w:p>
    <w:p>
      <w:pPr>
        <w:numPr>
          <w:ilvl w:val="1"/>
          <w:numId w:val="900"/>
        </w:numPr>
        <w:spacing w:before="0" w:after="0"/>
      </w:pPr>
      <w:r>
        <w:t>Style Guides</w:t>
      </w:r>
    </w:p>
    <w:p>
      <w:pPr>
        <w:numPr>
          <w:ilvl w:val="2"/>
          <w:numId w:val="900"/>
        </w:numPr>
        <w:spacing w:before="0" w:after="0"/>
      </w:pPr>
      <w:r>
        <w:t>Language and Tone Guidelines</w:t>
      </w:r>
    </w:p>
    <w:p>
      <w:pPr>
        <w:numPr>
          <w:ilvl w:val="2"/>
          <w:numId w:val="900"/>
        </w:numPr>
        <w:spacing w:before="0" w:after="0"/>
      </w:pPr>
      <w:r>
        <w:t>Formatting Standards</w:t>
      </w:r>
    </w:p>
    <w:p>
      <w:pPr>
        <w:numPr>
          <w:ilvl w:val="2"/>
          <w:numId w:val="900"/>
        </w:numPr>
        <w:spacing w:before="0" w:after="0"/>
      </w:pPr>
      <w:r>
        <w:t>Grammar and Usage Rules</w:t>
      </w:r>
    </w:p>
    <w:p>
      <w:pPr>
        <w:numPr>
          <w:ilvl w:val="2"/>
          <w:numId w:val="900"/>
        </w:numPr>
        <w:spacing w:before="0" w:after="0"/>
      </w:pPr>
      <w:r>
        <w:t>Industry-Specific Terminology</w:t>
      </w:r>
    </w:p>
    <w:p>
      <w:pPr>
        <w:numPr>
          <w:ilvl w:val="1"/>
          <w:numId w:val="900"/>
        </w:numPr>
        <w:spacing w:before="0" w:after="0"/>
      </w:pPr>
      <w:r>
        <w:t>Brand Guidelines</w:t>
      </w:r>
    </w:p>
    <w:p>
      <w:pPr>
        <w:numPr>
          <w:ilvl w:val="2"/>
          <w:numId w:val="900"/>
        </w:numPr>
        <w:spacing w:before="0" w:after="0"/>
      </w:pPr>
      <w:r>
        <w:t>Visual Identity</w:t>
      </w:r>
    </w:p>
    <w:p>
      <w:pPr>
        <w:numPr>
          <w:ilvl w:val="2"/>
          <w:numId w:val="900"/>
        </w:numPr>
        <w:spacing w:before="0" w:after="0"/>
      </w:pPr>
      <w:r>
        <w:t>Logo Usage</w:t>
      </w:r>
    </w:p>
    <w:p>
      <w:pPr>
        <w:numPr>
          <w:ilvl w:val="2"/>
          <w:numId w:val="900"/>
        </w:numPr>
        <w:spacing w:before="0" w:after="0"/>
      </w:pPr>
      <w:r>
        <w:t>Color Palettes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Messaging Consistency</w:t>
      </w:r>
    </w:p>
    <w:p>
      <w:pPr>
        <w:numPr>
          <w:ilvl w:val="1"/>
          <w:numId w:val="900"/>
        </w:numPr>
        <w:spacing w:before="0" w:after="0"/>
      </w:pPr>
      <w:r>
        <w:t>Legal and Compliance Considerations</w:t>
      </w:r>
    </w:p>
    <w:p>
      <w:pPr>
        <w:numPr>
          <w:ilvl w:val="2"/>
          <w:numId w:val="900"/>
        </w:numPr>
        <w:spacing w:before="0" w:after="0"/>
      </w:pPr>
      <w:r>
        <w:t>Copyright and Fair Use</w:t>
      </w:r>
    </w:p>
    <w:p>
      <w:pPr>
        <w:numPr>
          <w:ilvl w:val="2"/>
          <w:numId w:val="900"/>
        </w:numPr>
        <w:spacing w:before="0" w:after="0"/>
      </w:pPr>
      <w:r>
        <w:t>Data Privacy Regulations</w:t>
      </w:r>
    </w:p>
    <w:p>
      <w:pPr>
        <w:numPr>
          <w:ilvl w:val="3"/>
          <w:numId w:val="900"/>
        </w:numPr>
        <w:spacing w:before="0" w:after="0"/>
      </w:pPr>
      <w:r>
        <w:t>GDPR</w:t>
      </w:r>
    </w:p>
    <w:p>
      <w:pPr>
        <w:numPr>
          <w:ilvl w:val="3"/>
          <w:numId w:val="900"/>
        </w:numPr>
        <w:spacing w:before="0" w:after="0"/>
      </w:pPr>
      <w:r>
        <w:t>CCPA</w:t>
      </w:r>
    </w:p>
    <w:p>
      <w:pPr>
        <w:numPr>
          <w:ilvl w:val="3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3"/>
          <w:numId w:val="900"/>
        </w:numPr>
        <w:spacing w:before="0" w:after="0"/>
      </w:pPr>
      <w:r>
        <w:t>WCAG Guidelines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Content Approval Processes</w:t>
      </w:r>
    </w:p>
    <w:p>
      <w:pPr>
        <w:numPr>
          <w:ilvl w:val="1"/>
          <w:numId w:val="900"/>
        </w:numPr>
        <w:spacing w:before="0" w:after="0"/>
      </w:pPr>
      <w:r>
        <w:t>Crisis Communication Protocols</w:t>
      </w:r>
    </w:p>
    <w:p>
      <w:pPr>
        <w:numPr>
          <w:ilvl w:val="0"/>
          <w:numId w:val="900"/>
        </w:numPr>
        <w:spacing w:before="0" w:after="0"/>
      </w:pPr>
      <w:r>
        <w:t>Content Audits and Maintenance</w:t>
      </w:r>
    </w:p>
    <w:p>
      <w:pPr>
        <w:numPr>
          <w:ilvl w:val="1"/>
          <w:numId w:val="900"/>
        </w:numPr>
        <w:spacing w:before="0" w:after="0"/>
      </w:pPr>
      <w:r>
        <w:t>Identifying Underperforming Content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Content Relevance</w:t>
      </w:r>
    </w:p>
    <w:p>
      <w:pPr>
        <w:numPr>
          <w:ilvl w:val="2"/>
          <w:numId w:val="900"/>
        </w:numPr>
        <w:spacing w:before="0" w:after="0"/>
      </w:pPr>
      <w:r>
        <w:t>Technical Issues</w:t>
      </w:r>
    </w:p>
    <w:p>
      <w:pPr>
        <w:numPr>
          <w:ilvl w:val="1"/>
          <w:numId w:val="900"/>
        </w:numPr>
        <w:spacing w:before="0" w:after="0"/>
      </w:pPr>
      <w:r>
        <w:t>Updating and Refreshing Old Content</w:t>
      </w:r>
    </w:p>
    <w:p>
      <w:pPr>
        <w:numPr>
          <w:ilvl w:val="2"/>
          <w:numId w:val="900"/>
        </w:numPr>
        <w:spacing w:before="0" w:after="0"/>
      </w:pPr>
      <w:r>
        <w:t>Content Rewriting</w:t>
      </w:r>
    </w:p>
    <w:p>
      <w:pPr>
        <w:numPr>
          <w:ilvl w:val="2"/>
          <w:numId w:val="900"/>
        </w:numPr>
        <w:spacing w:before="0" w:after="0"/>
      </w:pPr>
      <w:r>
        <w:t>SEO Updates</w:t>
      </w:r>
    </w:p>
    <w:p>
      <w:pPr>
        <w:numPr>
          <w:ilvl w:val="2"/>
          <w:numId w:val="900"/>
        </w:numPr>
        <w:spacing w:before="0" w:after="0"/>
      </w:pPr>
      <w:r>
        <w:t>Fact-Checking</w:t>
      </w:r>
    </w:p>
    <w:p>
      <w:pPr>
        <w:numPr>
          <w:ilvl w:val="2"/>
          <w:numId w:val="900"/>
        </w:numPr>
        <w:spacing w:before="0" w:after="0"/>
      </w:pPr>
      <w:r>
        <w:t>Image Updates</w:t>
      </w:r>
    </w:p>
    <w:p>
      <w:pPr>
        <w:numPr>
          <w:ilvl w:val="2"/>
          <w:numId w:val="900"/>
        </w:numPr>
        <w:spacing w:before="0" w:after="0"/>
      </w:pPr>
      <w:r>
        <w:t>Republishing Strategies</w:t>
      </w:r>
    </w:p>
    <w:p>
      <w:pPr>
        <w:numPr>
          <w:ilvl w:val="1"/>
          <w:numId w:val="900"/>
        </w:numPr>
        <w:spacing w:before="0" w:after="0"/>
      </w:pPr>
      <w:r>
        <w:t>Content Archival and Removal</w:t>
      </w:r>
    </w:p>
    <w:p>
      <w:pPr>
        <w:numPr>
          <w:ilvl w:val="1"/>
          <w:numId w:val="900"/>
        </w:numPr>
        <w:spacing w:before="0" w:after="0"/>
      </w:pPr>
      <w:r>
        <w:t>Redirect Management</w:t>
      </w:r>
    </w:p>
    <w:p>
      <w:pPr>
        <w:numPr>
          <w:ilvl w:val="1"/>
          <w:numId w:val="900"/>
        </w:numPr>
        <w:spacing w:before="0" w:after="0"/>
      </w:pPr>
      <w:r>
        <w:t>Content Inventory Management</w:t>
      </w:r>
    </w:p>
    <w:p>
      <w:pPr>
        <w:numPr>
          <w:ilvl w:val="1"/>
          <w:numId w:val="900"/>
        </w:numPr>
        <w:spacing w:before="0" w:after="0"/>
      </w:pPr>
      <w:r>
        <w:t>Regular Audit Schedules</w:t>
      </w:r>
    </w:p>
    <w:p>
      <w:pPr>
        <w:pStyle w:val="Heading1"/>
      </w:pPr>
      <w:r>
        <w:t>Advanced Content Marketing Concepts</w:t>
      </w:r>
    </w:p>
    <w:p>
      <w:pPr>
        <w:numPr>
          <w:ilvl w:val="0"/>
          <w:numId w:val="900"/>
        </w:numPr>
        <w:spacing w:before="0" w:after="0"/>
      </w:pPr>
      <w:r>
        <w:t>Content Repurposing and Atomization</w:t>
      </w:r>
    </w:p>
    <w:p>
      <w:pPr>
        <w:numPr>
          <w:ilvl w:val="1"/>
          <w:numId w:val="900"/>
        </w:numPr>
        <w:spacing w:before="0" w:after="0"/>
      </w:pPr>
      <w:r>
        <w:t>Turning Large Content into Smaller Pieces</w:t>
      </w:r>
    </w:p>
    <w:p>
      <w:pPr>
        <w:numPr>
          <w:ilvl w:val="2"/>
          <w:numId w:val="900"/>
        </w:numPr>
        <w:spacing w:before="0" w:after="0"/>
      </w:pPr>
      <w:r>
        <w:t>Breaking Down Ebooks and White Papers</w:t>
      </w:r>
    </w:p>
    <w:p>
      <w:pPr>
        <w:numPr>
          <w:ilvl w:val="2"/>
          <w:numId w:val="900"/>
        </w:numPr>
        <w:spacing w:before="0" w:after="0"/>
      </w:pPr>
      <w:r>
        <w:t>Creating Social Media Snippets</w:t>
      </w:r>
    </w:p>
    <w:p>
      <w:pPr>
        <w:numPr>
          <w:ilvl w:val="2"/>
          <w:numId w:val="900"/>
        </w:numPr>
        <w:spacing w:before="0" w:after="0"/>
      </w:pPr>
      <w:r>
        <w:t>Extracting Key Quotes</w:t>
      </w:r>
    </w:p>
    <w:p>
      <w:pPr>
        <w:numPr>
          <w:ilvl w:val="2"/>
          <w:numId w:val="900"/>
        </w:numPr>
        <w:spacing w:before="0" w:after="0"/>
      </w:pPr>
      <w:r>
        <w:t>Creating Infographic Summaries</w:t>
      </w:r>
    </w:p>
    <w:p>
      <w:pPr>
        <w:numPr>
          <w:ilvl w:val="1"/>
          <w:numId w:val="900"/>
        </w:numPr>
        <w:spacing w:before="0" w:after="0"/>
      </w:pPr>
      <w:r>
        <w:t>Adapting Content for Different Channels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2"/>
          <w:numId w:val="900"/>
        </w:numPr>
        <w:spacing w:before="0" w:after="0"/>
      </w:pPr>
      <w:r>
        <w:t>Channel-Specific Adjustments</w:t>
      </w:r>
    </w:p>
    <w:p>
      <w:pPr>
        <w:numPr>
          <w:ilvl w:val="2"/>
          <w:numId w:val="900"/>
        </w:numPr>
        <w:spacing w:before="0" w:after="0"/>
      </w:pPr>
      <w:r>
        <w:t>Message Optimization</w:t>
      </w:r>
    </w:p>
    <w:p>
      <w:pPr>
        <w:numPr>
          <w:ilvl w:val="1"/>
          <w:numId w:val="900"/>
        </w:numPr>
        <w:spacing w:before="0" w:after="0"/>
      </w:pPr>
      <w:r>
        <w:t>Content Series Development</w:t>
      </w:r>
    </w:p>
    <w:p>
      <w:pPr>
        <w:numPr>
          <w:ilvl w:val="1"/>
          <w:numId w:val="900"/>
        </w:numPr>
        <w:spacing w:before="0" w:after="0"/>
      </w:pPr>
      <w:r>
        <w:t>Cross-Format Content Strategies</w:t>
      </w:r>
    </w:p>
    <w:p>
      <w:pPr>
        <w:numPr>
          <w:ilvl w:val="1"/>
          <w:numId w:val="900"/>
        </w:numPr>
        <w:spacing w:before="0" w:after="0"/>
      </w:pPr>
      <w:r>
        <w:t>Maximizing Content ROI</w:t>
      </w:r>
    </w:p>
    <w:p>
      <w:pPr>
        <w:numPr>
          <w:ilvl w:val="0"/>
          <w:numId w:val="900"/>
        </w:numPr>
        <w:spacing w:before="0" w:after="0"/>
      </w:pPr>
      <w:r>
        <w:t>Personalization and Dynamic Content</w:t>
      </w:r>
    </w:p>
    <w:p>
      <w:pPr>
        <w:numPr>
          <w:ilvl w:val="1"/>
          <w:numId w:val="900"/>
        </w:numPr>
        <w:spacing w:before="0" w:after="0"/>
      </w:pPr>
      <w:r>
        <w:t>Personalization Techniques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2"/>
          <w:numId w:val="900"/>
        </w:numPr>
        <w:spacing w:before="0" w:after="0"/>
      </w:pPr>
      <w:r>
        <w:t>Demographic Personalization</w:t>
      </w:r>
    </w:p>
    <w:p>
      <w:pPr>
        <w:numPr>
          <w:ilvl w:val="2"/>
          <w:numId w:val="900"/>
        </w:numPr>
        <w:spacing w:before="0" w:after="0"/>
      </w:pPr>
      <w:r>
        <w:t>Geographic Customization</w:t>
      </w:r>
    </w:p>
    <w:p>
      <w:pPr>
        <w:numPr>
          <w:ilvl w:val="2"/>
          <w:numId w:val="900"/>
        </w:numPr>
        <w:spacing w:before="0" w:after="0"/>
      </w:pPr>
      <w:r>
        <w:t>Purchase History-Based Content</w:t>
      </w:r>
    </w:p>
    <w:p>
      <w:pPr>
        <w:numPr>
          <w:ilvl w:val="1"/>
          <w:numId w:val="900"/>
        </w:numPr>
        <w:spacing w:before="0" w:after="0"/>
      </w:pPr>
      <w:r>
        <w:t>Dynamic Content Tools</w:t>
      </w:r>
    </w:p>
    <w:p>
      <w:pPr>
        <w:numPr>
          <w:ilvl w:val="2"/>
          <w:numId w:val="900"/>
        </w:numPr>
        <w:spacing w:before="0" w:after="0"/>
      </w:pPr>
      <w:r>
        <w:t>Website Personalization Platforms</w:t>
      </w:r>
    </w:p>
    <w:p>
      <w:pPr>
        <w:numPr>
          <w:ilvl w:val="2"/>
          <w:numId w:val="900"/>
        </w:numPr>
        <w:spacing w:before="0" w:after="0"/>
      </w:pPr>
      <w:r>
        <w:t>Email Personalization</w:t>
      </w:r>
    </w:p>
    <w:p>
      <w:pPr>
        <w:numPr>
          <w:ilvl w:val="2"/>
          <w:numId w:val="900"/>
        </w:numPr>
        <w:spacing w:before="0" w:after="0"/>
      </w:pPr>
      <w:r>
        <w:t>Social Media Customization</w:t>
      </w:r>
    </w:p>
    <w:p>
      <w:pPr>
        <w:numPr>
          <w:ilvl w:val="1"/>
          <w:numId w:val="900"/>
        </w:numPr>
        <w:spacing w:before="0" w:after="0"/>
      </w:pPr>
      <w:r>
        <w:t>AI-Powered Personalization</w:t>
      </w:r>
    </w:p>
    <w:p>
      <w:pPr>
        <w:numPr>
          <w:ilvl w:val="1"/>
          <w:numId w:val="900"/>
        </w:numPr>
        <w:spacing w:before="0" w:after="0"/>
      </w:pPr>
      <w:r>
        <w:t>Privacy Considerations in Personalization</w:t>
      </w:r>
    </w:p>
    <w:p>
      <w:pPr>
        <w:numPr>
          <w:ilvl w:val="1"/>
          <w:numId w:val="900"/>
        </w:numPr>
        <w:spacing w:before="0" w:after="0"/>
      </w:pPr>
      <w:r>
        <w:t>Measuring Personalization Effectiveness</w:t>
      </w:r>
    </w:p>
    <w:p>
      <w:pPr>
        <w:numPr>
          <w:ilvl w:val="0"/>
          <w:numId w:val="900"/>
        </w:numPr>
        <w:spacing w:before="0" w:after="0"/>
      </w:pPr>
      <w:r>
        <w:t>Integrating Content with Other Marketing Functions</w:t>
      </w:r>
    </w:p>
    <w:p>
      <w:pPr>
        <w:numPr>
          <w:ilvl w:val="1"/>
          <w:numId w:val="900"/>
        </w:numPr>
        <w:spacing w:before="0" w:after="0"/>
      </w:pPr>
      <w:r>
        <w:t>Sales Enablement</w:t>
      </w:r>
    </w:p>
    <w:p>
      <w:pPr>
        <w:numPr>
          <w:ilvl w:val="2"/>
          <w:numId w:val="900"/>
        </w:numPr>
        <w:spacing w:before="0" w:after="0"/>
      </w:pPr>
      <w:r>
        <w:t>Creating Sales Collateral</w:t>
      </w:r>
    </w:p>
    <w:p>
      <w:pPr>
        <w:numPr>
          <w:ilvl w:val="2"/>
          <w:numId w:val="900"/>
        </w:numPr>
        <w:spacing w:before="0" w:after="0"/>
      </w:pPr>
      <w:r>
        <w:t>Battle Cards</w:t>
      </w:r>
    </w:p>
    <w:p>
      <w:pPr>
        <w:numPr>
          <w:ilvl w:val="2"/>
          <w:numId w:val="900"/>
        </w:numPr>
        <w:spacing w:before="0" w:after="0"/>
      </w:pPr>
      <w:r>
        <w:t>Proposal Templates</w:t>
      </w:r>
    </w:p>
    <w:p>
      <w:pPr>
        <w:numPr>
          <w:ilvl w:val="2"/>
          <w:numId w:val="900"/>
        </w:numPr>
        <w:spacing w:before="0" w:after="0"/>
      </w:pPr>
      <w:r>
        <w:t>Aligning Content with Sales Process</w:t>
      </w:r>
    </w:p>
    <w:p>
      <w:pPr>
        <w:numPr>
          <w:ilvl w:val="2"/>
          <w:numId w:val="900"/>
        </w:numPr>
        <w:spacing w:before="0" w:after="0"/>
      </w:pPr>
      <w:r>
        <w:t>Sales Training Materials</w:t>
      </w:r>
    </w:p>
    <w:p>
      <w:pPr>
        <w:numPr>
          <w:ilvl w:val="1"/>
          <w:numId w:val="900"/>
        </w:numPr>
        <w:spacing w:before="0" w:after="0"/>
      </w:pPr>
      <w:r>
        <w:t>Account-Based Marketing (ABM)</w:t>
      </w:r>
    </w:p>
    <w:p>
      <w:pPr>
        <w:numPr>
          <w:ilvl w:val="2"/>
          <w:numId w:val="900"/>
        </w:numPr>
        <w:spacing w:before="0" w:after="0"/>
      </w:pPr>
      <w:r>
        <w:t>Custom Content for Target Accounts</w:t>
      </w:r>
    </w:p>
    <w:p>
      <w:pPr>
        <w:numPr>
          <w:ilvl w:val="2"/>
          <w:numId w:val="900"/>
        </w:numPr>
        <w:spacing w:before="0" w:after="0"/>
      </w:pPr>
      <w:r>
        <w:t>Personalized Campaigns</w:t>
      </w:r>
    </w:p>
    <w:p>
      <w:pPr>
        <w:numPr>
          <w:ilvl w:val="2"/>
          <w:numId w:val="900"/>
        </w:numPr>
        <w:spacing w:before="0" w:after="0"/>
      </w:pPr>
      <w:r>
        <w:t>Collaboration with Sales Teams</w:t>
      </w:r>
    </w:p>
    <w:p>
      <w:pPr>
        <w:numPr>
          <w:ilvl w:val="2"/>
          <w:numId w:val="900"/>
        </w:numPr>
        <w:spacing w:before="0" w:after="0"/>
      </w:pPr>
      <w:r>
        <w:t>ABM Content Metrics</w:t>
      </w:r>
    </w:p>
    <w:p>
      <w:pPr>
        <w:numPr>
          <w:ilvl w:val="1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Knowledge Base Content</w:t>
      </w:r>
    </w:p>
    <w:p>
      <w:pPr>
        <w:numPr>
          <w:ilvl w:val="2"/>
          <w:numId w:val="900"/>
        </w:numPr>
        <w:spacing w:before="0" w:after="0"/>
      </w:pPr>
      <w:r>
        <w:t>Self-Service Resources</w:t>
      </w:r>
    </w:p>
    <w:p>
      <w:pPr>
        <w:numPr>
          <w:ilvl w:val="2"/>
          <w:numId w:val="900"/>
        </w:numPr>
        <w:spacing w:before="0" w:after="0"/>
      </w:pPr>
      <w:r>
        <w:t>FAQ Development</w:t>
      </w:r>
    </w:p>
    <w:p>
      <w:pPr>
        <w:numPr>
          <w:ilvl w:val="2"/>
          <w:numId w:val="900"/>
        </w:numPr>
        <w:spacing w:before="0" w:after="0"/>
      </w:pPr>
      <w:r>
        <w:t>Support Content Integration</w:t>
      </w:r>
    </w:p>
    <w:p>
      <w:pPr>
        <w:numPr>
          <w:ilvl w:val="1"/>
          <w:numId w:val="900"/>
        </w:numPr>
        <w:spacing w:before="0" w:after="0"/>
      </w:pPr>
      <w:r>
        <w:t>Product Marketing Alignment</w:t>
      </w:r>
    </w:p>
    <w:p>
      <w:pPr>
        <w:numPr>
          <w:ilvl w:val="1"/>
          <w:numId w:val="900"/>
        </w:numPr>
        <w:spacing w:before="0" w:after="0"/>
      </w:pPr>
      <w:r>
        <w:t>Event Marketing Integration</w:t>
      </w:r>
    </w:p>
    <w:p>
      <w:pPr>
        <w:numPr>
          <w:ilvl w:val="1"/>
          <w:numId w:val="900"/>
        </w:numPr>
        <w:spacing w:before="0" w:after="0"/>
      </w:pPr>
      <w:r>
        <w:t>Public Relations Coordination</w:t>
      </w:r>
    </w:p>
    <w:p>
      <w:pPr>
        <w:numPr>
          <w:ilvl w:val="0"/>
          <w:numId w:val="900"/>
        </w:numPr>
        <w:spacing w:before="0" w:after="0"/>
      </w:pPr>
      <w:r>
        <w:t>Building a Content-Driven Community</w:t>
      </w:r>
    </w:p>
    <w:p>
      <w:pPr>
        <w:numPr>
          <w:ilvl w:val="1"/>
          <w:numId w:val="900"/>
        </w:numPr>
        <w:spacing w:before="0" w:after="0"/>
      </w:pPr>
      <w:r>
        <w:t>Community Platforms</w:t>
      </w:r>
    </w:p>
    <w:p>
      <w:pPr>
        <w:numPr>
          <w:ilvl w:val="2"/>
          <w:numId w:val="900"/>
        </w:numPr>
        <w:spacing w:before="0" w:after="0"/>
      </w:pPr>
      <w:r>
        <w:t>Social Media Groups</w:t>
      </w:r>
    </w:p>
    <w:p>
      <w:pPr>
        <w:numPr>
          <w:ilvl w:val="2"/>
          <w:numId w:val="900"/>
        </w:numPr>
        <w:spacing w:before="0" w:after="0"/>
      </w:pPr>
      <w:r>
        <w:t>Dedicated Community Platforms</w:t>
      </w:r>
    </w:p>
    <w:p>
      <w:pPr>
        <w:numPr>
          <w:ilvl w:val="2"/>
          <w:numId w:val="900"/>
        </w:numPr>
        <w:spacing w:before="0" w:after="0"/>
      </w:pPr>
      <w:r>
        <w:t>Forum Integration</w:t>
      </w:r>
    </w:p>
    <w:p>
      <w:pPr>
        <w:numPr>
          <w:ilvl w:val="1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Community Guidelines</w:t>
      </w:r>
    </w:p>
    <w:p>
      <w:pPr>
        <w:numPr>
          <w:ilvl w:val="2"/>
          <w:numId w:val="900"/>
        </w:numPr>
        <w:spacing w:before="0" w:after="0"/>
      </w:pPr>
      <w:r>
        <w:t>Moderation Practices</w:t>
      </w:r>
    </w:p>
    <w:p>
      <w:pPr>
        <w:numPr>
          <w:ilvl w:val="2"/>
          <w:numId w:val="900"/>
        </w:numPr>
        <w:spacing w:before="0" w:after="0"/>
      </w:pPr>
      <w:r>
        <w:t>Member Recognition</w:t>
      </w:r>
    </w:p>
    <w:p>
      <w:pPr>
        <w:numPr>
          <w:ilvl w:val="1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UGC Campaigns</w:t>
      </w:r>
    </w:p>
    <w:p>
      <w:pPr>
        <w:numPr>
          <w:ilvl w:val="2"/>
          <w:numId w:val="900"/>
        </w:numPr>
        <w:spacing w:before="0" w:after="0"/>
      </w:pPr>
      <w:r>
        <w:t>Content Curation</w:t>
      </w:r>
    </w:p>
    <w:p>
      <w:pPr>
        <w:numPr>
          <w:ilvl w:val="2"/>
          <w:numId w:val="900"/>
        </w:numPr>
        <w:spacing w:before="0" w:after="0"/>
      </w:pPr>
      <w:r>
        <w:t>Rights and Permissions</w:t>
      </w:r>
    </w:p>
    <w:p>
      <w:pPr>
        <w:numPr>
          <w:ilvl w:val="1"/>
          <w:numId w:val="900"/>
        </w:numPr>
        <w:spacing w:before="0" w:after="0"/>
      </w:pPr>
      <w:r>
        <w:t>Community Content Calendar</w:t>
      </w:r>
    </w:p>
    <w:p>
      <w:pPr>
        <w:numPr>
          <w:ilvl w:val="1"/>
          <w:numId w:val="900"/>
        </w:numPr>
        <w:spacing w:before="0" w:after="0"/>
      </w:pPr>
      <w:r>
        <w:t>Measuring Community Success</w:t>
      </w:r>
    </w:p>
    <w:p>
      <w:pPr>
        <w:numPr>
          <w:ilvl w:val="0"/>
          <w:numId w:val="900"/>
        </w:numPr>
        <w:spacing w:before="0" w:after="0"/>
      </w:pPr>
      <w:r>
        <w:t>International and Multilingual Content Marketing</w:t>
      </w:r>
    </w:p>
    <w:p>
      <w:pPr>
        <w:numPr>
          <w:ilvl w:val="1"/>
          <w:numId w:val="900"/>
        </w:numPr>
        <w:spacing w:before="0" w:after="0"/>
      </w:pPr>
      <w:r>
        <w:t>Localization Strategies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Translation Management</w:t>
      </w:r>
    </w:p>
    <w:p>
      <w:pPr>
        <w:numPr>
          <w:ilvl w:val="1"/>
          <w:numId w:val="900"/>
        </w:numPr>
        <w:spacing w:before="0" w:after="0"/>
      </w:pPr>
      <w:r>
        <w:t>Regional Content Adaptation</w:t>
      </w:r>
    </w:p>
    <w:p>
      <w:pPr>
        <w:numPr>
          <w:ilvl w:val="1"/>
          <w:numId w:val="900"/>
        </w:numPr>
        <w:spacing w:before="0" w:after="0"/>
      </w:pPr>
      <w:r>
        <w:t>Global Brand Consistency</w:t>
      </w:r>
    </w:p>
    <w:p>
      <w:pPr>
        <w:numPr>
          <w:ilvl w:val="0"/>
          <w:numId w:val="900"/>
        </w:numPr>
        <w:spacing w:before="0" w:after="0"/>
      </w:pPr>
      <w:r>
        <w:t>The Future of Content Marketing</w:t>
      </w:r>
    </w:p>
    <w:p>
      <w:pPr>
        <w:numPr>
          <w:ilvl w:val="1"/>
          <w:numId w:val="900"/>
        </w:numPr>
        <w:spacing w:before="0" w:after="0"/>
      </w:pPr>
      <w:r>
        <w:t>Artificial Intelligence (AI) in Content Creation</w:t>
      </w:r>
    </w:p>
    <w:p>
      <w:pPr>
        <w:numPr>
          <w:ilvl w:val="2"/>
          <w:numId w:val="900"/>
        </w:numPr>
        <w:spacing w:before="0" w:after="0"/>
      </w:pPr>
      <w:r>
        <w:t>AI Writing Tools</w:t>
      </w:r>
    </w:p>
    <w:p>
      <w:pPr>
        <w:numPr>
          <w:ilvl w:val="2"/>
          <w:numId w:val="900"/>
        </w:numPr>
        <w:spacing w:before="0" w:after="0"/>
      </w:pPr>
      <w:r>
        <w:t>Automated Content Generation</w:t>
      </w:r>
    </w:p>
    <w:p>
      <w:pPr>
        <w:numPr>
          <w:ilvl w:val="2"/>
          <w:numId w:val="900"/>
        </w:numPr>
        <w:spacing w:before="0" w:after="0"/>
      </w:pPr>
      <w:r>
        <w:t>Content Optimization AI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Interactive Content</w:t>
      </w:r>
    </w:p>
    <w:p>
      <w:pPr>
        <w:numPr>
          <w:ilvl w:val="2"/>
          <w:numId w:val="900"/>
        </w:numPr>
        <w:spacing w:before="0" w:after="0"/>
      </w:pPr>
      <w:r>
        <w:t>Quizzes and Assessments</w:t>
      </w:r>
    </w:p>
    <w:p>
      <w:pPr>
        <w:numPr>
          <w:ilvl w:val="2"/>
          <w:numId w:val="900"/>
        </w:numPr>
        <w:spacing w:before="0" w:after="0"/>
      </w:pPr>
      <w:r>
        <w:t>Interactive Infographics</w:t>
      </w:r>
    </w:p>
    <w:p>
      <w:pPr>
        <w:numPr>
          <w:ilvl w:val="2"/>
          <w:numId w:val="900"/>
        </w:numPr>
        <w:spacing w:before="0" w:after="0"/>
      </w:pPr>
      <w:r>
        <w:t>Augmented Reality Content</w:t>
      </w:r>
    </w:p>
    <w:p>
      <w:pPr>
        <w:numPr>
          <w:ilvl w:val="2"/>
          <w:numId w:val="900"/>
        </w:numPr>
        <w:spacing w:before="0" w:after="0"/>
      </w:pPr>
      <w:r>
        <w:t>Virtual Reality Experiences</w:t>
      </w:r>
    </w:p>
    <w:p>
      <w:pPr>
        <w:numPr>
          <w:ilvl w:val="1"/>
          <w:numId w:val="900"/>
        </w:numPr>
        <w:spacing w:before="0" w:after="0"/>
      </w:pPr>
      <w:r>
        <w:t>Voice Search Optimization</w:t>
      </w:r>
    </w:p>
    <w:p>
      <w:pPr>
        <w:numPr>
          <w:ilvl w:val="2"/>
          <w:numId w:val="900"/>
        </w:numPr>
        <w:spacing w:before="0" w:after="0"/>
      </w:pPr>
      <w:r>
        <w:t>Voice-Friendly Content Structure</w:t>
      </w:r>
    </w:p>
    <w:p>
      <w:pPr>
        <w:numPr>
          <w:ilvl w:val="2"/>
          <w:numId w:val="900"/>
        </w:numPr>
        <w:spacing w:before="0" w:after="0"/>
      </w:pPr>
      <w:r>
        <w:t>Optimizing for Conversational Queries</w:t>
      </w:r>
    </w:p>
    <w:p>
      <w:pPr>
        <w:numPr>
          <w:ilvl w:val="2"/>
          <w:numId w:val="900"/>
        </w:numPr>
        <w:spacing w:before="0" w:after="0"/>
      </w:pPr>
      <w:r>
        <w:t>Smart Speaker Content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Blockchain in Content Marketing</w:t>
      </w:r>
    </w:p>
    <w:p>
      <w:pPr>
        <w:numPr>
          <w:ilvl w:val="2"/>
          <w:numId w:val="900"/>
        </w:numPr>
        <w:spacing w:before="0" w:after="0"/>
      </w:pPr>
      <w:r>
        <w:t>Internet of Things (IoT) Content</w:t>
      </w:r>
    </w:p>
    <w:p>
      <w:pPr>
        <w:numPr>
          <w:ilvl w:val="2"/>
          <w:numId w:val="900"/>
        </w:numPr>
        <w:spacing w:before="0" w:after="0"/>
      </w:pPr>
      <w:r>
        <w:t>5G Impact on Content Consumption</w:t>
      </w:r>
    </w:p>
    <w:p>
      <w:pPr>
        <w:numPr>
          <w:ilvl w:val="1"/>
          <w:numId w:val="900"/>
        </w:numPr>
        <w:spacing w:before="0" w:after="0"/>
      </w:pPr>
      <w:r>
        <w:t>Privacy-First Marketing</w:t>
      </w:r>
    </w:p>
    <w:p>
      <w:pPr>
        <w:numPr>
          <w:ilvl w:val="1"/>
          <w:numId w:val="900"/>
        </w:numPr>
        <w:spacing w:before="0" w:after="0"/>
      </w:pPr>
      <w:r>
        <w:t>Sustainability in Content Marketing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