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Container Technology</w:t>
      </w:r>
    </w:p>
    <w:p>
      <w:pPr>
        <w:pStyle w:val="Heading1"/>
      </w:pPr>
      <w:r>
        <w:t>Introduction to Container Technology</w:t>
      </w:r>
    </w:p>
    <w:p>
      <w:pPr>
        <w:numPr>
          <w:ilvl w:val="0"/>
          <w:numId w:val="900"/>
        </w:numPr>
        <w:spacing w:before="0" w:after="0"/>
      </w:pPr>
      <w:r>
        <w:t>Defining Container Technology</w:t>
      </w:r>
    </w:p>
    <w:p>
      <w:pPr>
        <w:numPr>
          <w:ilvl w:val="1"/>
          <w:numId w:val="900"/>
        </w:numPr>
        <w:spacing w:before="0" w:after="0"/>
      </w:pPr>
      <w:r>
        <w:t>What Are Containers</w:t>
      </w:r>
    </w:p>
    <w:p>
      <w:pPr>
        <w:numPr>
          <w:ilvl w:val="1"/>
          <w:numId w:val="900"/>
        </w:numPr>
        <w:spacing w:before="0" w:after="0"/>
      </w:pPr>
      <w:r>
        <w:t>Container Characteristics</w:t>
      </w:r>
    </w:p>
    <w:p>
      <w:pPr>
        <w:numPr>
          <w:ilvl w:val="1"/>
          <w:numId w:val="900"/>
        </w:numPr>
        <w:spacing w:before="0" w:after="0"/>
      </w:pPr>
      <w:r>
        <w:t>Benefits of Containerization</w:t>
      </w:r>
    </w:p>
    <w:p>
      <w:pPr>
        <w:numPr>
          <w:ilvl w:val="0"/>
          <w:numId w:val="900"/>
        </w:numPr>
        <w:spacing w:before="0" w:after="0"/>
      </w:pPr>
      <w:r>
        <w:t>Core Concepts of Virtualization</w:t>
      </w:r>
    </w:p>
    <w:p>
      <w:pPr>
        <w:numPr>
          <w:ilvl w:val="1"/>
          <w:numId w:val="900"/>
        </w:numPr>
        <w:spacing w:before="0" w:after="0"/>
      </w:pPr>
      <w:r>
        <w:t>Virtualization Overview</w:t>
      </w:r>
    </w:p>
    <w:p>
      <w:pPr>
        <w:numPr>
          <w:ilvl w:val="2"/>
          <w:numId w:val="900"/>
        </w:numPr>
        <w:spacing w:before="0" w:after="0"/>
      </w:pPr>
      <w:r>
        <w:t>Purpose of Virtualization</w:t>
      </w:r>
    </w:p>
    <w:p>
      <w:pPr>
        <w:numPr>
          <w:ilvl w:val="2"/>
          <w:numId w:val="900"/>
        </w:numPr>
        <w:spacing w:before="0" w:after="0"/>
      </w:pPr>
      <w:r>
        <w:t>Types of Virtualization</w:t>
      </w:r>
    </w:p>
    <w:p>
      <w:pPr>
        <w:numPr>
          <w:ilvl w:val="1"/>
          <w:numId w:val="900"/>
        </w:numPr>
        <w:spacing w:before="0" w:after="0"/>
      </w:pPr>
      <w:r>
        <w:t>Hardware Virtualization</w:t>
      </w:r>
    </w:p>
    <w:p>
      <w:pPr>
        <w:numPr>
          <w:ilvl w:val="2"/>
          <w:numId w:val="900"/>
        </w:numPr>
        <w:spacing w:before="0" w:after="0"/>
      </w:pPr>
      <w:r>
        <w:t>Hypervisors</w:t>
      </w:r>
    </w:p>
    <w:p>
      <w:pPr>
        <w:numPr>
          <w:ilvl w:val="3"/>
          <w:numId w:val="900"/>
        </w:numPr>
        <w:spacing w:before="0" w:after="0"/>
      </w:pPr>
      <w:r>
        <w:t>Type 1 Hypervisors</w:t>
      </w:r>
    </w:p>
    <w:p>
      <w:pPr>
        <w:numPr>
          <w:ilvl w:val="3"/>
          <w:numId w:val="900"/>
        </w:numPr>
        <w:spacing w:before="0" w:after="0"/>
      </w:pPr>
      <w:r>
        <w:t>Type 2 Hypervisors</w:t>
      </w:r>
    </w:p>
    <w:p>
      <w:pPr>
        <w:numPr>
          <w:ilvl w:val="3"/>
          <w:numId w:val="900"/>
        </w:numPr>
        <w:spacing w:before="0" w:after="0"/>
      </w:pPr>
      <w:r>
        <w:t>Hypervisor Functions</w:t>
      </w:r>
    </w:p>
    <w:p>
      <w:pPr>
        <w:numPr>
          <w:ilvl w:val="2"/>
          <w:numId w:val="900"/>
        </w:numPr>
        <w:spacing w:before="0" w:after="0"/>
      </w:pPr>
      <w:r>
        <w:t>Virtual Machines</w:t>
      </w:r>
    </w:p>
    <w:p>
      <w:pPr>
        <w:numPr>
          <w:ilvl w:val="3"/>
          <w:numId w:val="900"/>
        </w:numPr>
        <w:spacing w:before="0" w:after="0"/>
      </w:pPr>
      <w:r>
        <w:t>Guest Operating Systems</w:t>
      </w:r>
    </w:p>
    <w:p>
      <w:pPr>
        <w:numPr>
          <w:ilvl w:val="3"/>
          <w:numId w:val="900"/>
        </w:numPr>
        <w:spacing w:before="0" w:after="0"/>
      </w:pPr>
      <w:r>
        <w:t>Virtual Hardware Abstraction</w:t>
      </w:r>
    </w:p>
    <w:p>
      <w:pPr>
        <w:numPr>
          <w:ilvl w:val="3"/>
          <w:numId w:val="900"/>
        </w:numPr>
        <w:spacing w:before="0" w:after="0"/>
      </w:pPr>
      <w:r>
        <w:t>VM Resource Allocation</w:t>
      </w:r>
    </w:p>
    <w:p>
      <w:pPr>
        <w:numPr>
          <w:ilvl w:val="1"/>
          <w:numId w:val="900"/>
        </w:numPr>
        <w:spacing w:before="0" w:after="0"/>
      </w:pPr>
      <w:r>
        <w:t>Operating System-Level Virtualization</w:t>
      </w:r>
    </w:p>
    <w:p>
      <w:pPr>
        <w:numPr>
          <w:ilvl w:val="2"/>
          <w:numId w:val="900"/>
        </w:numPr>
        <w:spacing w:before="0" w:after="0"/>
      </w:pPr>
      <w:r>
        <w:t>Kernel Features for Isolation</w:t>
      </w:r>
    </w:p>
    <w:p>
      <w:pPr>
        <w:numPr>
          <w:ilvl w:val="3"/>
          <w:numId w:val="900"/>
        </w:numPr>
        <w:spacing w:before="0" w:after="0"/>
      </w:pPr>
      <w:r>
        <w:t>Namespaces</w:t>
      </w:r>
    </w:p>
    <w:p>
      <w:pPr>
        <w:numPr>
          <w:ilvl w:val="4"/>
          <w:numId w:val="900"/>
        </w:numPr>
        <w:spacing w:before="0" w:after="0"/>
      </w:pPr>
      <w:r>
        <w:t>PID Namespaces</w:t>
      </w:r>
    </w:p>
    <w:p>
      <w:pPr>
        <w:numPr>
          <w:ilvl w:val="4"/>
          <w:numId w:val="900"/>
        </w:numPr>
        <w:spacing w:before="0" w:after="0"/>
      </w:pPr>
      <w:r>
        <w:t>Network Namespaces</w:t>
      </w:r>
    </w:p>
    <w:p>
      <w:pPr>
        <w:numPr>
          <w:ilvl w:val="4"/>
          <w:numId w:val="900"/>
        </w:numPr>
        <w:spacing w:before="0" w:after="0"/>
      </w:pPr>
      <w:r>
        <w:t>Mount Namespaces</w:t>
      </w:r>
    </w:p>
    <w:p>
      <w:pPr>
        <w:numPr>
          <w:ilvl w:val="4"/>
          <w:numId w:val="900"/>
        </w:numPr>
        <w:spacing w:before="0" w:after="0"/>
      </w:pPr>
      <w:r>
        <w:t>User Namespaces</w:t>
      </w:r>
    </w:p>
    <w:p>
      <w:pPr>
        <w:numPr>
          <w:ilvl w:val="4"/>
          <w:numId w:val="900"/>
        </w:numPr>
        <w:spacing w:before="0" w:after="0"/>
      </w:pPr>
      <w:r>
        <w:t>IPC Namespaces</w:t>
      </w:r>
    </w:p>
    <w:p>
      <w:pPr>
        <w:numPr>
          <w:ilvl w:val="4"/>
          <w:numId w:val="900"/>
        </w:numPr>
        <w:spacing w:before="0" w:after="0"/>
      </w:pPr>
      <w:r>
        <w:t>UTS Namespaces</w:t>
      </w:r>
    </w:p>
    <w:p>
      <w:pPr>
        <w:numPr>
          <w:ilvl w:val="3"/>
          <w:numId w:val="900"/>
        </w:numPr>
        <w:spacing w:before="0" w:after="0"/>
      </w:pPr>
      <w:r>
        <w:t>Control Groups (cgroups)</w:t>
      </w:r>
    </w:p>
    <w:p>
      <w:pPr>
        <w:numPr>
          <w:ilvl w:val="4"/>
          <w:numId w:val="900"/>
        </w:numPr>
        <w:spacing w:before="0" w:after="0"/>
      </w:pPr>
      <w:r>
        <w:t>Resource Limiting</w:t>
      </w:r>
    </w:p>
    <w:p>
      <w:pPr>
        <w:numPr>
          <w:ilvl w:val="4"/>
          <w:numId w:val="900"/>
        </w:numPr>
        <w:spacing w:before="0" w:after="0"/>
      </w:pPr>
      <w:r>
        <w:t>Resource Prioritization</w:t>
      </w:r>
    </w:p>
    <w:p>
      <w:pPr>
        <w:numPr>
          <w:ilvl w:val="4"/>
          <w:numId w:val="900"/>
        </w:numPr>
        <w:spacing w:before="0" w:after="0"/>
      </w:pPr>
      <w:r>
        <w:t>Resource Accounting</w:t>
      </w:r>
    </w:p>
    <w:p>
      <w:pPr>
        <w:numPr>
          <w:ilvl w:val="4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Containerization vs Traditional Virtualization</w:t>
      </w:r>
    </w:p>
    <w:p>
      <w:pPr>
        <w:numPr>
          <w:ilvl w:val="3"/>
          <w:numId w:val="900"/>
        </w:numPr>
        <w:spacing w:before="0" w:after="0"/>
      </w:pPr>
      <w:r>
        <w:t>Architecture Differences</w:t>
      </w:r>
    </w:p>
    <w:p>
      <w:pPr>
        <w:numPr>
          <w:ilvl w:val="3"/>
          <w:numId w:val="900"/>
        </w:numPr>
        <w:spacing w:before="0" w:after="0"/>
      </w:pPr>
      <w:r>
        <w:t>Performance Implications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Containers vs Virtual Machines</w:t>
      </w:r>
    </w:p>
    <w:p>
      <w:pPr>
        <w:numPr>
          <w:ilvl w:val="1"/>
          <w:numId w:val="900"/>
        </w:numPr>
        <w:spacing w:before="0" w:after="0"/>
      </w:pPr>
      <w:r>
        <w:t>Key Differences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3"/>
          <w:numId w:val="900"/>
        </w:numPr>
        <w:spacing w:before="0" w:after="0"/>
      </w:pPr>
      <w:r>
        <w:t>Kernel Sharing</w:t>
      </w:r>
    </w:p>
    <w:p>
      <w:pPr>
        <w:numPr>
          <w:ilvl w:val="3"/>
          <w:numId w:val="900"/>
        </w:numPr>
        <w:spacing w:before="0" w:after="0"/>
      </w:pPr>
      <w:r>
        <w:t>Memory Overhead</w:t>
      </w:r>
    </w:p>
    <w:p>
      <w:pPr>
        <w:numPr>
          <w:ilvl w:val="3"/>
          <w:numId w:val="900"/>
        </w:numPr>
        <w:spacing w:before="0" w:after="0"/>
      </w:pPr>
      <w:r>
        <w:t>CPU Overhead</w:t>
      </w:r>
    </w:p>
    <w:p>
      <w:pPr>
        <w:numPr>
          <w:ilvl w:val="3"/>
          <w:numId w:val="900"/>
        </w:numPr>
        <w:spacing w:before="0" w:after="0"/>
      </w:pPr>
      <w:r>
        <w:t>Storage Overhead</w:t>
      </w:r>
    </w:p>
    <w:p>
      <w:pPr>
        <w:numPr>
          <w:ilvl w:val="2"/>
          <w:numId w:val="900"/>
        </w:numPr>
        <w:spacing w:before="0" w:after="0"/>
      </w:pPr>
      <w:r>
        <w:t>Startup Time and Performance</w:t>
      </w:r>
    </w:p>
    <w:p>
      <w:pPr>
        <w:numPr>
          <w:ilvl w:val="3"/>
          <w:numId w:val="900"/>
        </w:numPr>
        <w:spacing w:before="0" w:after="0"/>
      </w:pPr>
      <w:r>
        <w:t>Boot Times</w:t>
      </w:r>
    </w:p>
    <w:p>
      <w:pPr>
        <w:numPr>
          <w:ilvl w:val="3"/>
          <w:numId w:val="900"/>
        </w:numPr>
        <w:spacing w:before="0" w:after="0"/>
      </w:pPr>
      <w:r>
        <w:t>Runtime Efficiency</w:t>
      </w:r>
    </w:p>
    <w:p>
      <w:pPr>
        <w:numPr>
          <w:ilvl w:val="3"/>
          <w:numId w:val="900"/>
        </w:numPr>
        <w:spacing w:before="0" w:after="0"/>
      </w:pPr>
      <w:r>
        <w:t>Scalability Characteristics</w:t>
      </w:r>
    </w:p>
    <w:p>
      <w:pPr>
        <w:numPr>
          <w:ilvl w:val="2"/>
          <w:numId w:val="900"/>
        </w:numPr>
        <w:spacing w:before="0" w:after="0"/>
      </w:pPr>
      <w:r>
        <w:t>Portability and Consistency</w:t>
      </w:r>
    </w:p>
    <w:p>
      <w:pPr>
        <w:numPr>
          <w:ilvl w:val="3"/>
          <w:numId w:val="900"/>
        </w:numPr>
        <w:spacing w:before="0" w:after="0"/>
      </w:pPr>
      <w:r>
        <w:t>Environment Replication</w:t>
      </w:r>
    </w:p>
    <w:p>
      <w:pPr>
        <w:numPr>
          <w:ilvl w:val="3"/>
          <w:numId w:val="900"/>
        </w:numPr>
        <w:spacing w:before="0" w:after="0"/>
      </w:pPr>
      <w:r>
        <w:t>Cross-Platform Compatibility</w:t>
      </w:r>
    </w:p>
    <w:p>
      <w:pPr>
        <w:numPr>
          <w:ilvl w:val="3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Isolation Levels</w:t>
      </w:r>
    </w:p>
    <w:p>
      <w:pPr>
        <w:numPr>
          <w:ilvl w:val="3"/>
          <w:numId w:val="900"/>
        </w:numPr>
        <w:spacing w:before="0" w:after="0"/>
      </w:pPr>
      <w:r>
        <w:t>Security Boundaries</w:t>
      </w:r>
    </w:p>
    <w:p>
      <w:pPr>
        <w:numPr>
          <w:ilvl w:val="3"/>
          <w:numId w:val="900"/>
        </w:numPr>
        <w:spacing w:before="0" w:after="0"/>
      </w:pPr>
      <w:r>
        <w:t>Fault Isolation</w:t>
      </w:r>
    </w:p>
    <w:p>
      <w:pPr>
        <w:numPr>
          <w:ilvl w:val="3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Size and Footprint</w:t>
      </w:r>
    </w:p>
    <w:p>
      <w:pPr>
        <w:numPr>
          <w:ilvl w:val="3"/>
          <w:numId w:val="900"/>
        </w:numPr>
        <w:spacing w:before="0" w:after="0"/>
      </w:pPr>
      <w:r>
        <w:t>Image Size Comparison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3"/>
          <w:numId w:val="900"/>
        </w:numPr>
        <w:spacing w:before="0" w:after="0"/>
      </w:pPr>
      <w:r>
        <w:t>Network Footprint</w:t>
      </w:r>
    </w:p>
    <w:p>
      <w:pPr>
        <w:numPr>
          <w:ilvl w:val="1"/>
          <w:numId w:val="900"/>
        </w:numPr>
        <w:spacing w:before="0" w:after="0"/>
      </w:pPr>
      <w:r>
        <w:t>Use Cases for Containers</w:t>
      </w:r>
    </w:p>
    <w:p>
      <w:pPr>
        <w:numPr>
          <w:ilvl w:val="2"/>
          <w:numId w:val="900"/>
        </w:numPr>
        <w:spacing w:before="0" w:after="0"/>
      </w:pPr>
      <w:r>
        <w:t>Microservices Architectures</w:t>
      </w:r>
    </w:p>
    <w:p>
      <w:pPr>
        <w:numPr>
          <w:ilvl w:val="2"/>
          <w:numId w:val="900"/>
        </w:numPr>
        <w:spacing w:before="0" w:after="0"/>
      </w:pPr>
      <w:r>
        <w:t>Continuous Integration and Continuous Deployment</w:t>
      </w:r>
    </w:p>
    <w:p>
      <w:pPr>
        <w:numPr>
          <w:ilvl w:val="2"/>
          <w:numId w:val="900"/>
        </w:numPr>
        <w:spacing w:before="0" w:after="0"/>
      </w:pPr>
      <w:r>
        <w:t>Application Packaging and Distribution</w:t>
      </w:r>
    </w:p>
    <w:p>
      <w:pPr>
        <w:numPr>
          <w:ilvl w:val="2"/>
          <w:numId w:val="900"/>
        </w:numPr>
        <w:spacing w:before="0" w:after="0"/>
      </w:pPr>
      <w:r>
        <w:t>Development Environment Standardization</w:t>
      </w:r>
    </w:p>
    <w:p>
      <w:pPr>
        <w:numPr>
          <w:ilvl w:val="2"/>
          <w:numId w:val="900"/>
        </w:numPr>
        <w:spacing w:before="0" w:after="0"/>
      </w:pPr>
      <w:r>
        <w:t>Cloud-Native Applications</w:t>
      </w:r>
    </w:p>
    <w:p>
      <w:pPr>
        <w:numPr>
          <w:ilvl w:val="1"/>
          <w:numId w:val="900"/>
        </w:numPr>
        <w:spacing w:before="0" w:after="0"/>
      </w:pPr>
      <w:r>
        <w:t>Use Cases for Virtual Machines</w:t>
      </w:r>
    </w:p>
    <w:p>
      <w:pPr>
        <w:numPr>
          <w:ilvl w:val="2"/>
          <w:numId w:val="900"/>
        </w:numPr>
        <w:spacing w:before="0" w:after="0"/>
      </w:pPr>
      <w:r>
        <w:t>Legacy Application Support</w:t>
      </w:r>
    </w:p>
    <w:p>
      <w:pPr>
        <w:numPr>
          <w:ilvl w:val="2"/>
          <w:numId w:val="900"/>
        </w:numPr>
        <w:spacing w:before="0" w:after="0"/>
      </w:pPr>
      <w:r>
        <w:t>Full Operating System Isolation</w:t>
      </w:r>
    </w:p>
    <w:p>
      <w:pPr>
        <w:numPr>
          <w:ilvl w:val="2"/>
          <w:numId w:val="900"/>
        </w:numPr>
        <w:spacing w:before="0" w:after="0"/>
      </w:pPr>
      <w:r>
        <w:t>Multi-Tenancy with Strong Security</w:t>
      </w:r>
    </w:p>
    <w:p>
      <w:pPr>
        <w:numPr>
          <w:ilvl w:val="2"/>
          <w:numId w:val="900"/>
        </w:numPr>
        <w:spacing w:before="0" w:after="0"/>
      </w:pPr>
      <w:r>
        <w:t>Running Different Operating Systems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History of Containerization</w:t>
      </w:r>
    </w:p>
    <w:p>
      <w:pPr>
        <w:numPr>
          <w:ilvl w:val="1"/>
          <w:numId w:val="900"/>
        </w:numPr>
        <w:spacing w:before="0" w:after="0"/>
      </w:pPr>
      <w:r>
        <w:t>Early Concepts</w:t>
      </w:r>
    </w:p>
    <w:p>
      <w:pPr>
        <w:numPr>
          <w:ilvl w:val="2"/>
          <w:numId w:val="900"/>
        </w:numPr>
        <w:spacing w:before="0" w:after="0"/>
      </w:pPr>
      <w:r>
        <w:t>chroot</w:t>
      </w:r>
    </w:p>
    <w:p>
      <w:pPr>
        <w:numPr>
          <w:ilvl w:val="3"/>
          <w:numId w:val="900"/>
        </w:numPr>
        <w:spacing w:before="0" w:after="0"/>
      </w:pPr>
      <w:r>
        <w:t>Introduction and Purpose</w:t>
      </w:r>
    </w:p>
    <w:p>
      <w:pPr>
        <w:numPr>
          <w:ilvl w:val="3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FreeBSD Jails</w:t>
      </w:r>
    </w:p>
    <w:p>
      <w:pPr>
        <w:numPr>
          <w:ilvl w:val="3"/>
          <w:numId w:val="900"/>
        </w:numPr>
        <w:spacing w:before="0" w:after="0"/>
      </w:pPr>
      <w:r>
        <w:t>Features and Capabilities</w:t>
      </w:r>
    </w:p>
    <w:p>
      <w:pPr>
        <w:numPr>
          <w:ilvl w:val="3"/>
          <w:numId w:val="900"/>
        </w:numPr>
        <w:spacing w:before="0" w:after="0"/>
      </w:pPr>
      <w:r>
        <w:t>Security Model</w:t>
      </w:r>
    </w:p>
    <w:p>
      <w:pPr>
        <w:numPr>
          <w:ilvl w:val="2"/>
          <w:numId w:val="900"/>
        </w:numPr>
        <w:spacing w:before="0" w:after="0"/>
      </w:pPr>
      <w:r>
        <w:t>Solaris Zones</w:t>
      </w:r>
    </w:p>
    <w:p>
      <w:pPr>
        <w:numPr>
          <w:ilvl w:val="3"/>
          <w:numId w:val="900"/>
        </w:numPr>
        <w:spacing w:before="0" w:after="0"/>
      </w:pPr>
      <w:r>
        <w:t>Resource Control and Isolation</w:t>
      </w:r>
    </w:p>
    <w:p>
      <w:pPr>
        <w:numPr>
          <w:ilvl w:val="3"/>
          <w:numId w:val="900"/>
        </w:numPr>
        <w:spacing w:before="0" w:after="0"/>
      </w:pPr>
      <w:r>
        <w:t>Zone Types</w:t>
      </w:r>
    </w:p>
    <w:p>
      <w:pPr>
        <w:numPr>
          <w:ilvl w:val="2"/>
          <w:numId w:val="900"/>
        </w:numPr>
        <w:spacing w:before="0" w:after="0"/>
      </w:pPr>
      <w:r>
        <w:t>Linux Containers (LXC)</w:t>
      </w:r>
    </w:p>
    <w:p>
      <w:pPr>
        <w:numPr>
          <w:ilvl w:val="3"/>
          <w:numId w:val="900"/>
        </w:numPr>
        <w:spacing w:before="0" w:after="0"/>
      </w:pPr>
      <w:r>
        <w:t>Evolution and Development</w:t>
      </w:r>
    </w:p>
    <w:p>
      <w:pPr>
        <w:numPr>
          <w:ilvl w:val="3"/>
          <w:numId w:val="900"/>
        </w:numPr>
        <w:spacing w:before="0" w:after="0"/>
      </w:pPr>
      <w:r>
        <w:t>Adoption Patterns</w:t>
      </w:r>
    </w:p>
    <w:p>
      <w:pPr>
        <w:numPr>
          <w:ilvl w:val="1"/>
          <w:numId w:val="900"/>
        </w:numPr>
        <w:spacing w:before="0" w:after="0"/>
      </w:pPr>
      <w:r>
        <w:t>Emergence of Modern Containers</w:t>
      </w:r>
    </w:p>
    <w:p>
      <w:pPr>
        <w:numPr>
          <w:ilvl w:val="2"/>
          <w:numId w:val="900"/>
        </w:numPr>
        <w:spacing w:before="0" w:after="0"/>
      </w:pPr>
      <w:r>
        <w:t>Docker Revolution</w:t>
      </w:r>
    </w:p>
    <w:p>
      <w:pPr>
        <w:numPr>
          <w:ilvl w:val="3"/>
          <w:numId w:val="900"/>
        </w:numPr>
        <w:spacing w:before="0" w:after="0"/>
      </w:pPr>
      <w:r>
        <w:t>Docker's Impact on Industry</w:t>
      </w:r>
    </w:p>
    <w:p>
      <w:pPr>
        <w:numPr>
          <w:ilvl w:val="3"/>
          <w:numId w:val="900"/>
        </w:numPr>
        <w:spacing w:before="0" w:after="0"/>
      </w:pPr>
      <w:r>
        <w:t>Democratization of Containers</w:t>
      </w:r>
    </w:p>
    <w:p>
      <w:pPr>
        <w:numPr>
          <w:ilvl w:val="2"/>
          <w:numId w:val="900"/>
        </w:numPr>
        <w:spacing w:before="0" w:after="0"/>
      </w:pPr>
      <w:r>
        <w:t>Standardization Efforts</w:t>
      </w:r>
    </w:p>
    <w:p>
      <w:pPr>
        <w:numPr>
          <w:ilvl w:val="3"/>
          <w:numId w:val="900"/>
        </w:numPr>
        <w:spacing w:before="0" w:after="0"/>
      </w:pPr>
      <w:r>
        <w:t>Open Container Initiative</w:t>
      </w:r>
    </w:p>
    <w:p>
      <w:pPr>
        <w:numPr>
          <w:ilvl w:val="3"/>
          <w:numId w:val="900"/>
        </w:numPr>
        <w:spacing w:before="0" w:after="0"/>
      </w:pPr>
      <w:r>
        <w:t>Industry Collaboration</w:t>
      </w:r>
    </w:p>
    <w:p>
      <w:pPr>
        <w:pStyle w:val="Heading1"/>
      </w:pPr>
      <w:r>
        <w:t>Fundamental Container Concepts</w:t>
      </w:r>
    </w:p>
    <w:p>
      <w:pPr>
        <w:numPr>
          <w:ilvl w:val="0"/>
          <w:numId w:val="900"/>
        </w:numPr>
        <w:spacing w:before="0" w:after="0"/>
      </w:pPr>
      <w:r>
        <w:t>Container Images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Image as Template</w:t>
      </w:r>
    </w:p>
    <w:p>
      <w:pPr>
        <w:numPr>
          <w:ilvl w:val="2"/>
          <w:numId w:val="900"/>
        </w:numPr>
        <w:spacing w:before="0" w:after="0"/>
      </w:pPr>
      <w:r>
        <w:t>Immutable Artifacts</w:t>
      </w:r>
    </w:p>
    <w:p>
      <w:pPr>
        <w:numPr>
          <w:ilvl w:val="1"/>
          <w:numId w:val="900"/>
        </w:numPr>
        <w:spacing w:before="0" w:after="0"/>
      </w:pPr>
      <w:r>
        <w:t>Image Structure</w:t>
      </w:r>
    </w:p>
    <w:p>
      <w:pPr>
        <w:numPr>
          <w:ilvl w:val="2"/>
          <w:numId w:val="900"/>
        </w:numPr>
        <w:spacing w:before="0" w:after="0"/>
      </w:pPr>
      <w:r>
        <w:t>Image Layers</w:t>
      </w:r>
    </w:p>
    <w:p>
      <w:pPr>
        <w:numPr>
          <w:ilvl w:val="3"/>
          <w:numId w:val="900"/>
        </w:numPr>
        <w:spacing w:before="0" w:after="0"/>
      </w:pPr>
      <w:r>
        <w:t>Layer Composition</w:t>
      </w:r>
    </w:p>
    <w:p>
      <w:pPr>
        <w:numPr>
          <w:ilvl w:val="3"/>
          <w:numId w:val="900"/>
        </w:numPr>
        <w:spacing w:before="0" w:after="0"/>
      </w:pPr>
      <w:r>
        <w:t>Layer Sharing</w:t>
      </w:r>
    </w:p>
    <w:p>
      <w:pPr>
        <w:numPr>
          <w:ilvl w:val="3"/>
          <w:numId w:val="900"/>
        </w:numPr>
        <w:spacing w:before="0" w:after="0"/>
      </w:pPr>
      <w:r>
        <w:t>Layer Caching</w:t>
      </w:r>
    </w:p>
    <w:p>
      <w:pPr>
        <w:numPr>
          <w:ilvl w:val="2"/>
          <w:numId w:val="900"/>
        </w:numPr>
        <w:spacing w:before="0" w:after="0"/>
      </w:pPr>
      <w:r>
        <w:t>Union File Systems</w:t>
      </w:r>
    </w:p>
    <w:p>
      <w:pPr>
        <w:numPr>
          <w:ilvl w:val="3"/>
          <w:numId w:val="900"/>
        </w:numPr>
        <w:spacing w:before="0" w:after="0"/>
      </w:pPr>
      <w:r>
        <w:t>OverlayFS</w:t>
      </w:r>
    </w:p>
    <w:p>
      <w:pPr>
        <w:numPr>
          <w:ilvl w:val="3"/>
          <w:numId w:val="900"/>
        </w:numPr>
        <w:spacing w:before="0" w:after="0"/>
      </w:pPr>
      <w:r>
        <w:t>AUFS</w:t>
      </w:r>
    </w:p>
    <w:p>
      <w:pPr>
        <w:numPr>
          <w:ilvl w:val="3"/>
          <w:numId w:val="900"/>
        </w:numPr>
        <w:spacing w:before="0" w:after="0"/>
      </w:pPr>
      <w:r>
        <w:t>Device Mapper</w:t>
      </w:r>
    </w:p>
    <w:p>
      <w:pPr>
        <w:numPr>
          <w:ilvl w:val="2"/>
          <w:numId w:val="900"/>
        </w:numPr>
        <w:spacing w:before="0" w:after="0"/>
      </w:pPr>
      <w:r>
        <w:t>Immutability Principles</w:t>
      </w:r>
    </w:p>
    <w:p>
      <w:pPr>
        <w:numPr>
          <w:ilvl w:val="3"/>
          <w:numId w:val="900"/>
        </w:numPr>
        <w:spacing w:before="0" w:after="0"/>
      </w:pPr>
      <w:r>
        <w:t>Read-Only Layers</w:t>
      </w:r>
    </w:p>
    <w:p>
      <w:pPr>
        <w:numPr>
          <w:ilvl w:val="3"/>
          <w:numId w:val="900"/>
        </w:numPr>
        <w:spacing w:before="0" w:after="0"/>
      </w:pPr>
      <w:r>
        <w:t>Copy-on-Write</w:t>
      </w:r>
    </w:p>
    <w:p>
      <w:pPr>
        <w:numPr>
          <w:ilvl w:val="1"/>
          <w:numId w:val="900"/>
        </w:numPr>
        <w:spacing w:before="0" w:after="0"/>
      </w:pPr>
      <w:r>
        <w:t>Base Images</w:t>
      </w:r>
    </w:p>
    <w:p>
      <w:pPr>
        <w:numPr>
          <w:ilvl w:val="2"/>
          <w:numId w:val="900"/>
        </w:numPr>
        <w:spacing w:before="0" w:after="0"/>
      </w:pPr>
      <w:r>
        <w:t>Minimal Base Images</w:t>
      </w:r>
    </w:p>
    <w:p>
      <w:pPr>
        <w:numPr>
          <w:ilvl w:val="3"/>
          <w:numId w:val="900"/>
        </w:numPr>
        <w:spacing w:before="0" w:after="0"/>
      </w:pPr>
      <w:r>
        <w:t>Alpine Linux</w:t>
      </w:r>
    </w:p>
    <w:p>
      <w:pPr>
        <w:numPr>
          <w:ilvl w:val="3"/>
          <w:numId w:val="900"/>
        </w:numPr>
        <w:spacing w:before="0" w:after="0"/>
      </w:pPr>
      <w:r>
        <w:t>Distroless Images</w:t>
      </w:r>
    </w:p>
    <w:p>
      <w:pPr>
        <w:numPr>
          <w:ilvl w:val="3"/>
          <w:numId w:val="900"/>
        </w:numPr>
        <w:spacing w:before="0" w:after="0"/>
      </w:pPr>
      <w:r>
        <w:t>Scratch Images</w:t>
      </w:r>
    </w:p>
    <w:p>
      <w:pPr>
        <w:numPr>
          <w:ilvl w:val="2"/>
          <w:numId w:val="900"/>
        </w:numPr>
        <w:spacing w:before="0" w:after="0"/>
      </w:pPr>
      <w:r>
        <w:t>Custom Base Images</w:t>
      </w:r>
    </w:p>
    <w:p>
      <w:pPr>
        <w:numPr>
          <w:ilvl w:val="3"/>
          <w:numId w:val="900"/>
        </w:numPr>
        <w:spacing w:before="0" w:after="0"/>
      </w:pPr>
      <w:r>
        <w:t>Creating Base Images</w:t>
      </w:r>
    </w:p>
    <w:p>
      <w:pPr>
        <w:numPr>
          <w:ilvl w:val="3"/>
          <w:numId w:val="900"/>
        </w:numPr>
        <w:spacing w:before="0" w:after="0"/>
      </w:pPr>
      <w:r>
        <w:t>Base Image Selection Criteria</w:t>
      </w:r>
    </w:p>
    <w:p>
      <w:pPr>
        <w:numPr>
          <w:ilvl w:val="1"/>
          <w:numId w:val="900"/>
        </w:numPr>
        <w:spacing w:before="0" w:after="0"/>
      </w:pPr>
      <w:r>
        <w:t>Image Tagging and Versioning</w:t>
      </w:r>
    </w:p>
    <w:p>
      <w:pPr>
        <w:numPr>
          <w:ilvl w:val="2"/>
          <w:numId w:val="900"/>
        </w:numPr>
        <w:spacing w:before="0" w:after="0"/>
      </w:pPr>
      <w:r>
        <w:t>Tag Conventions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Latest Tag Considerations</w:t>
      </w:r>
    </w:p>
    <w:p>
      <w:pPr>
        <w:numPr>
          <w:ilvl w:val="1"/>
          <w:numId w:val="900"/>
        </w:numPr>
        <w:spacing w:before="0" w:after="0"/>
      </w:pPr>
      <w:r>
        <w:t>Image Distribution</w:t>
      </w:r>
    </w:p>
    <w:p>
      <w:pPr>
        <w:numPr>
          <w:ilvl w:val="2"/>
          <w:numId w:val="900"/>
        </w:numPr>
        <w:spacing w:before="0" w:after="0"/>
      </w:pPr>
      <w:r>
        <w:t>Image Manifest Format</w:t>
      </w:r>
    </w:p>
    <w:p>
      <w:pPr>
        <w:numPr>
          <w:ilvl w:val="2"/>
          <w:numId w:val="900"/>
        </w:numPr>
        <w:spacing w:before="0" w:after="0"/>
      </w:pPr>
      <w:r>
        <w:t>Content Addressable Storage</w:t>
      </w:r>
    </w:p>
    <w:p>
      <w:pPr>
        <w:numPr>
          <w:ilvl w:val="2"/>
          <w:numId w:val="900"/>
        </w:numPr>
        <w:spacing w:before="0" w:after="0"/>
      </w:pPr>
      <w:r>
        <w:t>Image Signing and Verification</w:t>
      </w:r>
    </w:p>
    <w:p>
      <w:pPr>
        <w:numPr>
          <w:ilvl w:val="0"/>
          <w:numId w:val="900"/>
        </w:numPr>
        <w:spacing w:before="0" w:after="0"/>
      </w:pPr>
      <w:r>
        <w:t>Container Registries</w:t>
      </w:r>
    </w:p>
    <w:p>
      <w:pPr>
        <w:numPr>
          <w:ilvl w:val="1"/>
          <w:numId w:val="900"/>
        </w:numPr>
        <w:spacing w:before="0" w:after="0"/>
      </w:pPr>
      <w:r>
        <w:t>Role of Container Registries</w:t>
      </w:r>
    </w:p>
    <w:p>
      <w:pPr>
        <w:numPr>
          <w:ilvl w:val="2"/>
          <w:numId w:val="900"/>
        </w:numPr>
        <w:spacing w:before="0" w:after="0"/>
      </w:pPr>
      <w:r>
        <w:t>Centralized Image Storage</w:t>
      </w:r>
    </w:p>
    <w:p>
      <w:pPr>
        <w:numPr>
          <w:ilvl w:val="2"/>
          <w:numId w:val="900"/>
        </w:numPr>
        <w:spacing w:before="0" w:after="0"/>
      </w:pPr>
      <w:r>
        <w:t>Distribution Mechanism</w:t>
      </w:r>
    </w:p>
    <w:p>
      <w:pPr>
        <w:numPr>
          <w:ilvl w:val="1"/>
          <w:numId w:val="900"/>
        </w:numPr>
        <w:spacing w:before="0" w:after="0"/>
      </w:pPr>
      <w:r>
        <w:t>Registry Architecture</w:t>
      </w:r>
    </w:p>
    <w:p>
      <w:pPr>
        <w:numPr>
          <w:ilvl w:val="2"/>
          <w:numId w:val="900"/>
        </w:numPr>
        <w:spacing w:before="0" w:after="0"/>
      </w:pPr>
      <w:r>
        <w:t>Registry Server Components</w:t>
      </w:r>
    </w:p>
    <w:p>
      <w:pPr>
        <w:numPr>
          <w:ilvl w:val="2"/>
          <w:numId w:val="900"/>
        </w:numPr>
        <w:spacing w:before="0" w:after="0"/>
      </w:pPr>
      <w:r>
        <w:t>Image Storage Backend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Image Retrieval Process</w:t>
      </w:r>
    </w:p>
    <w:p>
      <w:pPr>
        <w:numPr>
          <w:ilvl w:val="1"/>
          <w:numId w:val="900"/>
        </w:numPr>
        <w:spacing w:before="0" w:after="0"/>
      </w:pPr>
      <w:r>
        <w:t>Public Registries</w:t>
      </w:r>
    </w:p>
    <w:p>
      <w:pPr>
        <w:numPr>
          <w:ilvl w:val="2"/>
          <w:numId w:val="900"/>
        </w:numPr>
        <w:spacing w:before="0" w:after="0"/>
      </w:pPr>
      <w:r>
        <w:t>Docker Hub</w:t>
      </w:r>
    </w:p>
    <w:p>
      <w:pPr>
        <w:numPr>
          <w:ilvl w:val="3"/>
          <w:numId w:val="900"/>
        </w:numPr>
        <w:spacing w:before="0" w:after="0"/>
      </w:pPr>
      <w:r>
        <w:t>Features and Limitations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Quay.io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3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Google Container Registry</w:t>
      </w:r>
    </w:p>
    <w:p>
      <w:pPr>
        <w:numPr>
          <w:ilvl w:val="3"/>
          <w:numId w:val="900"/>
        </w:numPr>
        <w:spacing w:before="0" w:after="0"/>
      </w:pPr>
      <w:r>
        <w:t>Integration with GCP</w:t>
      </w:r>
    </w:p>
    <w:p>
      <w:pPr>
        <w:numPr>
          <w:ilvl w:val="3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Amazon Elastic Container Registry</w:t>
      </w:r>
    </w:p>
    <w:p>
      <w:pPr>
        <w:numPr>
          <w:ilvl w:val="3"/>
          <w:numId w:val="900"/>
        </w:numPr>
        <w:spacing w:before="0" w:after="0"/>
      </w:pPr>
      <w:r>
        <w:t>AWS Integration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Private Registries</w:t>
      </w:r>
    </w:p>
    <w:p>
      <w:pPr>
        <w:numPr>
          <w:ilvl w:val="2"/>
          <w:numId w:val="900"/>
        </w:numPr>
        <w:spacing w:before="0" w:after="0"/>
      </w:pPr>
      <w:r>
        <w:t>Self-Hosted Registry Solutions</w:t>
      </w:r>
    </w:p>
    <w:p>
      <w:pPr>
        <w:numPr>
          <w:ilvl w:val="3"/>
          <w:numId w:val="900"/>
        </w:numPr>
        <w:spacing w:before="0" w:after="0"/>
      </w:pPr>
      <w:r>
        <w:t>Docker Registry</w:t>
      </w:r>
    </w:p>
    <w:p>
      <w:pPr>
        <w:numPr>
          <w:ilvl w:val="3"/>
          <w:numId w:val="900"/>
        </w:numPr>
        <w:spacing w:before="0" w:after="0"/>
      </w:pPr>
      <w:r>
        <w:t>Harbor</w:t>
      </w:r>
    </w:p>
    <w:p>
      <w:pPr>
        <w:numPr>
          <w:ilvl w:val="3"/>
          <w:numId w:val="900"/>
        </w:numPr>
        <w:spacing w:before="0" w:after="0"/>
      </w:pPr>
      <w:r>
        <w:t>Nexus Repository</w:t>
      </w:r>
    </w:p>
    <w:p>
      <w:pPr>
        <w:numPr>
          <w:ilvl w:val="2"/>
          <w:numId w:val="900"/>
        </w:numPr>
        <w:spacing w:before="0" w:after="0"/>
      </w:pPr>
      <w:r>
        <w:t>Access Control and Authentication</w:t>
      </w:r>
    </w:p>
    <w:p>
      <w:pPr>
        <w:numPr>
          <w:ilvl w:val="3"/>
          <w:numId w:val="900"/>
        </w:numPr>
        <w:spacing w:before="0" w:after="0"/>
      </w:pPr>
      <w:r>
        <w:t>User Management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Registry Operations</w:t>
      </w:r>
    </w:p>
    <w:p>
      <w:pPr>
        <w:numPr>
          <w:ilvl w:val="2"/>
          <w:numId w:val="900"/>
        </w:numPr>
        <w:spacing w:before="0" w:after="0"/>
      </w:pPr>
      <w:r>
        <w:t>Pushing Images</w:t>
      </w:r>
    </w:p>
    <w:p>
      <w:pPr>
        <w:numPr>
          <w:ilvl w:val="3"/>
          <w:numId w:val="900"/>
        </w:numPr>
        <w:spacing w:before="0" w:after="0"/>
      </w:pPr>
      <w:r>
        <w:t>Image Naming Conventions</w:t>
      </w:r>
    </w:p>
    <w:p>
      <w:pPr>
        <w:numPr>
          <w:ilvl w:val="3"/>
          <w:numId w:val="900"/>
        </w:numPr>
        <w:spacing w:before="0" w:after="0"/>
      </w:pPr>
      <w:r>
        <w:t>Authentication Process</w:t>
      </w:r>
    </w:p>
    <w:p>
      <w:pPr>
        <w:numPr>
          <w:ilvl w:val="2"/>
          <w:numId w:val="900"/>
        </w:numPr>
        <w:spacing w:before="0" w:after="0"/>
      </w:pPr>
      <w:r>
        <w:t>Pulling Images</w:t>
      </w:r>
    </w:p>
    <w:p>
      <w:pPr>
        <w:numPr>
          <w:ilvl w:val="3"/>
          <w:numId w:val="900"/>
        </w:numPr>
        <w:spacing w:before="0" w:after="0"/>
      </w:pPr>
      <w:r>
        <w:t>Image Resolution</w:t>
      </w:r>
    </w:p>
    <w:p>
      <w:pPr>
        <w:numPr>
          <w:ilvl w:val="3"/>
          <w:numId w:val="900"/>
        </w:numPr>
        <w:spacing w:before="0" w:after="0"/>
      </w:pPr>
      <w:r>
        <w:t>Layer Download Optimization</w:t>
      </w:r>
    </w:p>
    <w:p>
      <w:pPr>
        <w:numPr>
          <w:ilvl w:val="2"/>
          <w:numId w:val="900"/>
        </w:numPr>
        <w:spacing w:before="0" w:after="0"/>
      </w:pPr>
      <w:r>
        <w:t>Image Scanning and Security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0"/>
          <w:numId w:val="900"/>
        </w:numPr>
        <w:spacing w:before="0" w:after="0"/>
      </w:pPr>
      <w:r>
        <w:t>Container Runtimes</w:t>
      </w:r>
    </w:p>
    <w:p>
      <w:pPr>
        <w:numPr>
          <w:ilvl w:val="1"/>
          <w:numId w:val="900"/>
        </w:numPr>
        <w:spacing w:before="0" w:after="0"/>
      </w:pPr>
      <w:r>
        <w:t>Overview of Container Runtimes</w:t>
      </w:r>
    </w:p>
    <w:p>
      <w:pPr>
        <w:numPr>
          <w:ilvl w:val="2"/>
          <w:numId w:val="900"/>
        </w:numPr>
        <w:spacing w:before="0" w:after="0"/>
      </w:pPr>
      <w:r>
        <w:t>Runtime Responsibilities</w:t>
      </w:r>
    </w:p>
    <w:p>
      <w:pPr>
        <w:numPr>
          <w:ilvl w:val="2"/>
          <w:numId w:val="900"/>
        </w:numPr>
        <w:spacing w:before="0" w:after="0"/>
      </w:pPr>
      <w:r>
        <w:t>Runtime Ecosystem</w:t>
      </w:r>
    </w:p>
    <w:p>
      <w:pPr>
        <w:numPr>
          <w:ilvl w:val="1"/>
          <w:numId w:val="900"/>
        </w:numPr>
        <w:spacing w:before="0" w:after="0"/>
      </w:pPr>
      <w:r>
        <w:t>Runtime Categories</w:t>
      </w:r>
    </w:p>
    <w:p>
      <w:pPr>
        <w:numPr>
          <w:ilvl w:val="2"/>
          <w:numId w:val="900"/>
        </w:numPr>
        <w:spacing w:before="0" w:after="0"/>
      </w:pPr>
      <w:r>
        <w:t>High-Level Runtimes</w:t>
      </w:r>
    </w:p>
    <w:p>
      <w:pPr>
        <w:numPr>
          <w:ilvl w:val="3"/>
          <w:numId w:val="900"/>
        </w:numPr>
        <w:spacing w:before="0" w:after="0"/>
      </w:pPr>
      <w:r>
        <w:t>containerd</w:t>
      </w:r>
    </w:p>
    <w:p>
      <w:pPr>
        <w:numPr>
          <w:ilvl w:val="4"/>
          <w:numId w:val="900"/>
        </w:numPr>
        <w:spacing w:before="0" w:after="0"/>
      </w:pPr>
      <w:r>
        <w:t>Architecture and Features</w:t>
      </w:r>
    </w:p>
    <w:p>
      <w:pPr>
        <w:numPr>
          <w:ilvl w:val="4"/>
          <w:numId w:val="900"/>
        </w:numPr>
        <w:spacing w:before="0" w:after="0"/>
      </w:pPr>
      <w:r>
        <w:t>CRI Implementation</w:t>
      </w:r>
    </w:p>
    <w:p>
      <w:pPr>
        <w:numPr>
          <w:ilvl w:val="3"/>
          <w:numId w:val="900"/>
        </w:numPr>
        <w:spacing w:before="0" w:after="0"/>
      </w:pPr>
      <w:r>
        <w:t>CRI-O</w:t>
      </w:r>
    </w:p>
    <w:p>
      <w:pPr>
        <w:numPr>
          <w:ilvl w:val="4"/>
          <w:numId w:val="900"/>
        </w:numPr>
        <w:spacing w:before="0" w:after="0"/>
      </w:pPr>
      <w:r>
        <w:t>Kubernetes Integration</w:t>
      </w:r>
    </w:p>
    <w:p>
      <w:pPr>
        <w:numPr>
          <w:ilvl w:val="4"/>
          <w:numId w:val="900"/>
        </w:numPr>
        <w:spacing w:before="0" w:after="0"/>
      </w:pPr>
      <w:r>
        <w:t>OCI Compliance</w:t>
      </w:r>
    </w:p>
    <w:p>
      <w:pPr>
        <w:numPr>
          <w:ilvl w:val="3"/>
          <w:numId w:val="900"/>
        </w:numPr>
        <w:spacing w:before="0" w:after="0"/>
      </w:pPr>
      <w:r>
        <w:t>Docker Engine</w:t>
      </w:r>
    </w:p>
    <w:p>
      <w:pPr>
        <w:numPr>
          <w:ilvl w:val="4"/>
          <w:numId w:val="900"/>
        </w:numPr>
        <w:spacing w:before="0" w:after="0"/>
      </w:pPr>
      <w:r>
        <w:t>Legacy Runtime</w:t>
      </w:r>
    </w:p>
    <w:p>
      <w:pPr>
        <w:numPr>
          <w:ilvl w:val="4"/>
          <w:numId w:val="900"/>
        </w:numPr>
        <w:spacing w:before="0" w:after="0"/>
      </w:pPr>
      <w:r>
        <w:t>Transition to containerd</w:t>
      </w:r>
    </w:p>
    <w:p>
      <w:pPr>
        <w:numPr>
          <w:ilvl w:val="2"/>
          <w:numId w:val="900"/>
        </w:numPr>
        <w:spacing w:before="0" w:after="0"/>
      </w:pPr>
      <w:r>
        <w:t>Low-Level Runtimes</w:t>
      </w:r>
    </w:p>
    <w:p>
      <w:pPr>
        <w:numPr>
          <w:ilvl w:val="3"/>
          <w:numId w:val="900"/>
        </w:numPr>
        <w:spacing w:before="0" w:after="0"/>
      </w:pPr>
      <w:r>
        <w:t>runc</w:t>
      </w:r>
    </w:p>
    <w:p>
      <w:pPr>
        <w:numPr>
          <w:ilvl w:val="4"/>
          <w:numId w:val="900"/>
        </w:numPr>
        <w:spacing w:before="0" w:after="0"/>
      </w:pPr>
      <w:r>
        <w:t>Reference Implementation</w:t>
      </w:r>
    </w:p>
    <w:p>
      <w:pPr>
        <w:numPr>
          <w:ilvl w:val="4"/>
          <w:numId w:val="900"/>
        </w:numPr>
        <w:spacing w:before="0" w:after="0"/>
      </w:pPr>
      <w:r>
        <w:t>OCI Runtime Specification</w:t>
      </w:r>
    </w:p>
    <w:p>
      <w:pPr>
        <w:numPr>
          <w:ilvl w:val="3"/>
          <w:numId w:val="900"/>
        </w:numPr>
        <w:spacing w:before="0" w:after="0"/>
      </w:pPr>
      <w:r>
        <w:t>crun</w:t>
      </w:r>
    </w:p>
    <w:p>
      <w:pPr>
        <w:numPr>
          <w:ilvl w:val="4"/>
          <w:numId w:val="900"/>
        </w:numPr>
        <w:spacing w:before="0" w:after="0"/>
      </w:pPr>
      <w:r>
        <w:t>C Implementation</w:t>
      </w:r>
    </w:p>
    <w:p>
      <w:pPr>
        <w:numPr>
          <w:ilvl w:val="4"/>
          <w:numId w:val="900"/>
        </w:numPr>
        <w:spacing w:before="0" w:after="0"/>
      </w:pPr>
      <w:r>
        <w:t>Performance Benefits</w:t>
      </w:r>
    </w:p>
    <w:p>
      <w:pPr>
        <w:numPr>
          <w:ilvl w:val="3"/>
          <w:numId w:val="900"/>
        </w:numPr>
        <w:spacing w:before="0" w:after="0"/>
      </w:pPr>
      <w:r>
        <w:t>Kata Containers</w:t>
      </w:r>
    </w:p>
    <w:p>
      <w:pPr>
        <w:numPr>
          <w:ilvl w:val="4"/>
          <w:numId w:val="900"/>
        </w:numPr>
        <w:spacing w:before="0" w:after="0"/>
      </w:pPr>
      <w:r>
        <w:t>VM-Based Isolation</w:t>
      </w:r>
    </w:p>
    <w:p>
      <w:pPr>
        <w:numPr>
          <w:ilvl w:val="4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Open Container Initiative Standards</w:t>
      </w:r>
    </w:p>
    <w:p>
      <w:pPr>
        <w:numPr>
          <w:ilvl w:val="2"/>
          <w:numId w:val="900"/>
        </w:numPr>
        <w:spacing w:before="0" w:after="0"/>
      </w:pPr>
      <w:r>
        <w:t>OCI Runtime Specification</w:t>
      </w:r>
    </w:p>
    <w:p>
      <w:pPr>
        <w:numPr>
          <w:ilvl w:val="3"/>
          <w:numId w:val="900"/>
        </w:numPr>
        <w:spacing w:before="0" w:after="0"/>
      </w:pPr>
      <w:r>
        <w:t>Container Lifecycle</w:t>
      </w:r>
    </w:p>
    <w:p>
      <w:pPr>
        <w:numPr>
          <w:ilvl w:val="3"/>
          <w:numId w:val="900"/>
        </w:numPr>
        <w:spacing w:before="0" w:after="0"/>
      </w:pPr>
      <w:r>
        <w:t>Configuration Format</w:t>
      </w:r>
    </w:p>
    <w:p>
      <w:pPr>
        <w:numPr>
          <w:ilvl w:val="2"/>
          <w:numId w:val="900"/>
        </w:numPr>
        <w:spacing w:before="0" w:after="0"/>
      </w:pPr>
      <w:r>
        <w:t>OCI Image Specification</w:t>
      </w:r>
    </w:p>
    <w:p>
      <w:pPr>
        <w:numPr>
          <w:ilvl w:val="3"/>
          <w:numId w:val="900"/>
        </w:numPr>
        <w:spacing w:before="0" w:after="0"/>
      </w:pPr>
      <w:r>
        <w:t>Image Format Standards</w:t>
      </w:r>
    </w:p>
    <w:p>
      <w:pPr>
        <w:numPr>
          <w:ilvl w:val="3"/>
          <w:numId w:val="900"/>
        </w:numPr>
        <w:spacing w:before="0" w:after="0"/>
      </w:pPr>
      <w:r>
        <w:t>Manifest Structure</w:t>
      </w:r>
    </w:p>
    <w:p>
      <w:pPr>
        <w:numPr>
          <w:ilvl w:val="2"/>
          <w:numId w:val="900"/>
        </w:numPr>
        <w:spacing w:before="0" w:after="0"/>
      </w:pPr>
      <w:r>
        <w:t>OCI Distribution Specification</w:t>
      </w:r>
    </w:p>
    <w:p>
      <w:pPr>
        <w:numPr>
          <w:ilvl w:val="3"/>
          <w:numId w:val="900"/>
        </w:numPr>
        <w:spacing w:before="0" w:after="0"/>
      </w:pPr>
      <w:r>
        <w:t>Registry API Standards</w:t>
      </w:r>
    </w:p>
    <w:p>
      <w:pPr>
        <w:numPr>
          <w:ilvl w:val="1"/>
          <w:numId w:val="900"/>
        </w:numPr>
        <w:spacing w:before="0" w:after="0"/>
      </w:pPr>
      <w:r>
        <w:t>Container Runtime Interface</w:t>
      </w:r>
    </w:p>
    <w:p>
      <w:pPr>
        <w:numPr>
          <w:ilvl w:val="2"/>
          <w:numId w:val="900"/>
        </w:numPr>
        <w:spacing w:before="0" w:after="0"/>
      </w:pPr>
      <w:r>
        <w:t>CRI Overview</w:t>
      </w:r>
    </w:p>
    <w:p>
      <w:pPr>
        <w:numPr>
          <w:ilvl w:val="2"/>
          <w:numId w:val="900"/>
        </w:numPr>
        <w:spacing w:before="0" w:after="0"/>
      </w:pPr>
      <w:r>
        <w:t>gRPC API</w:t>
      </w:r>
    </w:p>
    <w:p>
      <w:pPr>
        <w:numPr>
          <w:ilvl w:val="2"/>
          <w:numId w:val="900"/>
        </w:numPr>
        <w:spacing w:before="0" w:after="0"/>
      </w:pPr>
      <w:r>
        <w:t>Runtime Pluggability</w:t>
      </w:r>
    </w:p>
    <w:p>
      <w:pPr>
        <w:numPr>
          <w:ilvl w:val="0"/>
          <w:numId w:val="900"/>
        </w:numPr>
        <w:spacing w:before="0" w:after="0"/>
      </w:pPr>
      <w:r>
        <w:t>Container Lifecycle Management</w:t>
      </w:r>
    </w:p>
    <w:p>
      <w:pPr>
        <w:numPr>
          <w:ilvl w:val="1"/>
          <w:numId w:val="900"/>
        </w:numPr>
        <w:spacing w:before="0" w:after="0"/>
      </w:pPr>
      <w:r>
        <w:t>Container States</w:t>
      </w:r>
    </w:p>
    <w:p>
      <w:pPr>
        <w:numPr>
          <w:ilvl w:val="2"/>
          <w:numId w:val="900"/>
        </w:numPr>
        <w:spacing w:before="0" w:after="0"/>
      </w:pPr>
      <w:r>
        <w:t>Created State</w:t>
      </w:r>
    </w:p>
    <w:p>
      <w:pPr>
        <w:numPr>
          <w:ilvl w:val="2"/>
          <w:numId w:val="900"/>
        </w:numPr>
        <w:spacing w:before="0" w:after="0"/>
      </w:pPr>
      <w:r>
        <w:t>Running State</w:t>
      </w:r>
    </w:p>
    <w:p>
      <w:pPr>
        <w:numPr>
          <w:ilvl w:val="2"/>
          <w:numId w:val="900"/>
        </w:numPr>
        <w:spacing w:before="0" w:after="0"/>
      </w:pPr>
      <w:r>
        <w:t>Paused State</w:t>
      </w:r>
    </w:p>
    <w:p>
      <w:pPr>
        <w:numPr>
          <w:ilvl w:val="2"/>
          <w:numId w:val="900"/>
        </w:numPr>
        <w:spacing w:before="0" w:after="0"/>
      </w:pPr>
      <w:r>
        <w:t>Stopped State</w:t>
      </w:r>
    </w:p>
    <w:p>
      <w:pPr>
        <w:numPr>
          <w:ilvl w:val="2"/>
          <w:numId w:val="900"/>
        </w:numPr>
        <w:spacing w:before="0" w:after="0"/>
      </w:pPr>
      <w:r>
        <w:t>Deleted State</w:t>
      </w:r>
    </w:p>
    <w:p>
      <w:pPr>
        <w:numPr>
          <w:ilvl w:val="1"/>
          <w:numId w:val="900"/>
        </w:numPr>
        <w:spacing w:before="0" w:after="0"/>
      </w:pPr>
      <w:r>
        <w:t>Creating Containers</w:t>
      </w:r>
    </w:p>
    <w:p>
      <w:pPr>
        <w:numPr>
          <w:ilvl w:val="2"/>
          <w:numId w:val="900"/>
        </w:numPr>
        <w:spacing w:before="0" w:after="0"/>
      </w:pPr>
      <w:r>
        <w:t>Image Selection and Pulling</w:t>
      </w:r>
    </w:p>
    <w:p>
      <w:pPr>
        <w:numPr>
          <w:ilvl w:val="2"/>
          <w:numId w:val="900"/>
        </w:numPr>
        <w:spacing w:before="0" w:after="0"/>
      </w:pPr>
      <w:r>
        <w:t>Container Configuration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Network Setup</w:t>
      </w:r>
    </w:p>
    <w:p>
      <w:pPr>
        <w:numPr>
          <w:ilvl w:val="1"/>
          <w:numId w:val="900"/>
        </w:numPr>
        <w:spacing w:before="0" w:after="0"/>
      </w:pPr>
      <w:r>
        <w:t>Starting and Stopping Containers</w:t>
      </w:r>
    </w:p>
    <w:p>
      <w:pPr>
        <w:numPr>
          <w:ilvl w:val="2"/>
          <w:numId w:val="900"/>
        </w:numPr>
        <w:spacing w:before="0" w:after="0"/>
      </w:pPr>
      <w:r>
        <w:t>Process Initialization</w:t>
      </w:r>
    </w:p>
    <w:p>
      <w:pPr>
        <w:numPr>
          <w:ilvl w:val="2"/>
          <w:numId w:val="900"/>
        </w:numPr>
        <w:spacing w:before="0" w:after="0"/>
      </w:pPr>
      <w:r>
        <w:t>Signal Handling</w:t>
      </w:r>
    </w:p>
    <w:p>
      <w:pPr>
        <w:numPr>
          <w:ilvl w:val="2"/>
          <w:numId w:val="900"/>
        </w:numPr>
        <w:spacing w:before="0" w:after="0"/>
      </w:pPr>
      <w:r>
        <w:t>Graceful Shutdowns</w:t>
      </w:r>
    </w:p>
    <w:p>
      <w:pPr>
        <w:numPr>
          <w:ilvl w:val="2"/>
          <w:numId w:val="900"/>
        </w:numPr>
        <w:spacing w:before="0" w:after="0"/>
      </w:pPr>
      <w:r>
        <w:t>Force Termination</w:t>
      </w:r>
    </w:p>
    <w:p>
      <w:pPr>
        <w:numPr>
          <w:ilvl w:val="1"/>
          <w:numId w:val="900"/>
        </w:numPr>
        <w:spacing w:before="0" w:after="0"/>
      </w:pPr>
      <w:r>
        <w:t>Container Inspection</w:t>
      </w:r>
    </w:p>
    <w:p>
      <w:pPr>
        <w:numPr>
          <w:ilvl w:val="2"/>
          <w:numId w:val="900"/>
        </w:numPr>
        <w:spacing w:before="0" w:after="0"/>
      </w:pPr>
      <w:r>
        <w:t>Runtime Information</w:t>
      </w:r>
    </w:p>
    <w:p>
      <w:pPr>
        <w:numPr>
          <w:ilvl w:val="2"/>
          <w:numId w:val="900"/>
        </w:numPr>
        <w:spacing w:before="0" w:after="0"/>
      </w:pPr>
      <w:r>
        <w:t>Resource Usage</w:t>
      </w:r>
    </w:p>
    <w:p>
      <w:pPr>
        <w:numPr>
          <w:ilvl w:val="2"/>
          <w:numId w:val="900"/>
        </w:numPr>
        <w:spacing w:before="0" w:after="0"/>
      </w:pPr>
      <w:r>
        <w:t>Process Information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Container Cleanup</w:t>
      </w:r>
    </w:p>
    <w:p>
      <w:pPr>
        <w:numPr>
          <w:ilvl w:val="2"/>
          <w:numId w:val="900"/>
        </w:numPr>
        <w:spacing w:before="0" w:after="0"/>
      </w:pPr>
      <w:r>
        <w:t>Resource Deallocation</w:t>
      </w:r>
    </w:p>
    <w:p>
      <w:pPr>
        <w:numPr>
          <w:ilvl w:val="2"/>
          <w:numId w:val="900"/>
        </w:numPr>
        <w:spacing w:before="0" w:after="0"/>
      </w:pPr>
      <w:r>
        <w:t>Filesystem Cleanup</w:t>
      </w:r>
    </w:p>
    <w:p>
      <w:pPr>
        <w:numPr>
          <w:ilvl w:val="2"/>
          <w:numId w:val="900"/>
        </w:numPr>
        <w:spacing w:before="0" w:after="0"/>
      </w:pPr>
      <w:r>
        <w:t>Network Cleanup</w:t>
      </w:r>
    </w:p>
    <w:p>
      <w:pPr>
        <w:pStyle w:val="Heading1"/>
      </w:pPr>
      <w:r>
        <w:t>Docker Platform</w:t>
      </w:r>
    </w:p>
    <w:p>
      <w:pPr>
        <w:numPr>
          <w:ilvl w:val="0"/>
          <w:numId w:val="900"/>
        </w:numPr>
        <w:spacing w:before="0" w:after="0"/>
      </w:pPr>
      <w:r>
        <w:t>Docker Architecture</w:t>
      </w:r>
    </w:p>
    <w:p>
      <w:pPr>
        <w:numPr>
          <w:ilvl w:val="1"/>
          <w:numId w:val="900"/>
        </w:numPr>
        <w:spacing w:before="0" w:after="0"/>
      </w:pPr>
      <w:r>
        <w:t>Docker Components Overview</w:t>
      </w:r>
    </w:p>
    <w:p>
      <w:pPr>
        <w:numPr>
          <w:ilvl w:val="2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Component Interaction</w:t>
      </w:r>
    </w:p>
    <w:p>
      <w:pPr>
        <w:numPr>
          <w:ilvl w:val="1"/>
          <w:numId w:val="900"/>
        </w:numPr>
        <w:spacing w:before="0" w:after="0"/>
      </w:pPr>
      <w:r>
        <w:t>Docker Daemon (dockerd)</w:t>
      </w:r>
    </w:p>
    <w:p>
      <w:pPr>
        <w:numPr>
          <w:ilvl w:val="2"/>
          <w:numId w:val="900"/>
        </w:numPr>
        <w:spacing w:before="0" w:after="0"/>
      </w:pPr>
      <w:r>
        <w:t>Daemon Responsibilities</w:t>
      </w:r>
    </w:p>
    <w:p>
      <w:pPr>
        <w:numPr>
          <w:ilvl w:val="3"/>
          <w:numId w:val="900"/>
        </w:numPr>
        <w:spacing w:before="0" w:after="0"/>
      </w:pPr>
      <w:r>
        <w:t>Image Management</w:t>
      </w:r>
    </w:p>
    <w:p>
      <w:pPr>
        <w:numPr>
          <w:ilvl w:val="3"/>
          <w:numId w:val="900"/>
        </w:numPr>
        <w:spacing w:before="0" w:after="0"/>
      </w:pPr>
      <w:r>
        <w:t>Container Lifecycle</w:t>
      </w:r>
    </w:p>
    <w:p>
      <w:pPr>
        <w:numPr>
          <w:ilvl w:val="3"/>
          <w:numId w:val="900"/>
        </w:numPr>
        <w:spacing w:before="0" w:after="0"/>
      </w:pPr>
      <w:r>
        <w:t>Network Management</w:t>
      </w:r>
    </w:p>
    <w:p>
      <w:pPr>
        <w:numPr>
          <w:ilvl w:val="3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Daemon Configuration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Runtime Options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Daemon Socket Security</w:t>
      </w:r>
    </w:p>
    <w:p>
      <w:pPr>
        <w:numPr>
          <w:ilvl w:val="3"/>
          <w:numId w:val="900"/>
        </w:numPr>
        <w:spacing w:before="0" w:after="0"/>
      </w:pPr>
      <w:r>
        <w:t>User Permissions</w:t>
      </w:r>
    </w:p>
    <w:p>
      <w:pPr>
        <w:numPr>
          <w:ilvl w:val="3"/>
          <w:numId w:val="900"/>
        </w:numPr>
        <w:spacing w:before="0" w:after="0"/>
      </w:pPr>
      <w:r>
        <w:t>Rootless Mode</w:t>
      </w:r>
    </w:p>
    <w:p>
      <w:pPr>
        <w:numPr>
          <w:ilvl w:val="1"/>
          <w:numId w:val="900"/>
        </w:numPr>
        <w:spacing w:before="0" w:after="0"/>
      </w:pPr>
      <w:r>
        <w:t>Docker Client</w:t>
      </w:r>
    </w:p>
    <w:p>
      <w:pPr>
        <w:numPr>
          <w:ilvl w:val="2"/>
          <w:numId w:val="900"/>
        </w:numPr>
        <w:spacing w:before="0" w:after="0"/>
      </w:pPr>
      <w:r>
        <w:t>Command Line Interface</w:t>
      </w:r>
    </w:p>
    <w:p>
      <w:pPr>
        <w:numPr>
          <w:ilvl w:val="3"/>
          <w:numId w:val="900"/>
        </w:numPr>
        <w:spacing w:before="0" w:after="0"/>
      </w:pPr>
      <w:r>
        <w:t>Command Structure</w:t>
      </w:r>
    </w:p>
    <w:p>
      <w:pPr>
        <w:numPr>
          <w:ilvl w:val="3"/>
          <w:numId w:val="900"/>
        </w:numPr>
        <w:spacing w:before="0" w:after="0"/>
      </w:pPr>
      <w:r>
        <w:t>Global Options</w:t>
      </w:r>
    </w:p>
    <w:p>
      <w:pPr>
        <w:numPr>
          <w:ilvl w:val="2"/>
          <w:numId w:val="900"/>
        </w:numPr>
        <w:spacing w:before="0" w:after="0"/>
      </w:pPr>
      <w:r>
        <w:t>REST API Communication</w:t>
      </w:r>
    </w:p>
    <w:p>
      <w:pPr>
        <w:numPr>
          <w:ilvl w:val="3"/>
          <w:numId w:val="900"/>
        </w:numPr>
        <w:spacing w:before="0" w:after="0"/>
      </w:pPr>
      <w:r>
        <w:t>API Endpoints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Remote Docker Access</w:t>
      </w:r>
    </w:p>
    <w:p>
      <w:pPr>
        <w:numPr>
          <w:ilvl w:val="3"/>
          <w:numId w:val="900"/>
        </w:numPr>
        <w:spacing w:before="0" w:after="0"/>
      </w:pPr>
      <w:r>
        <w:t>Docker Context</w:t>
      </w:r>
    </w:p>
    <w:p>
      <w:pPr>
        <w:numPr>
          <w:ilvl w:val="3"/>
          <w:numId w:val="900"/>
        </w:numPr>
        <w:spacing w:before="0" w:after="0"/>
      </w:pPr>
      <w:r>
        <w:t>SSH Connections</w:t>
      </w:r>
    </w:p>
    <w:p>
      <w:pPr>
        <w:numPr>
          <w:ilvl w:val="1"/>
          <w:numId w:val="900"/>
        </w:numPr>
        <w:spacing w:before="0" w:after="0"/>
      </w:pPr>
      <w:r>
        <w:t>Docker Objects</w:t>
      </w:r>
    </w:p>
    <w:p>
      <w:pPr>
        <w:numPr>
          <w:ilvl w:val="2"/>
          <w:numId w:val="900"/>
        </w:numPr>
        <w:spacing w:before="0" w:after="0"/>
      </w:pPr>
      <w:r>
        <w:t>Images</w:t>
      </w:r>
    </w:p>
    <w:p>
      <w:pPr>
        <w:numPr>
          <w:ilvl w:val="3"/>
          <w:numId w:val="900"/>
        </w:numPr>
        <w:spacing w:before="0" w:after="0"/>
      </w:pPr>
      <w:r>
        <w:t>Image Layers</w:t>
      </w:r>
    </w:p>
    <w:p>
      <w:pPr>
        <w:numPr>
          <w:ilvl w:val="3"/>
          <w:numId w:val="900"/>
        </w:numPr>
        <w:spacing w:before="0" w:after="0"/>
      </w:pPr>
      <w:r>
        <w:t>Image Metadata</w:t>
      </w:r>
    </w:p>
    <w:p>
      <w:pPr>
        <w:numPr>
          <w:ilvl w:val="2"/>
          <w:numId w:val="900"/>
        </w:numPr>
        <w:spacing w:before="0" w:after="0"/>
      </w:pPr>
      <w:r>
        <w:t>Containers</w:t>
      </w:r>
    </w:p>
    <w:p>
      <w:pPr>
        <w:numPr>
          <w:ilvl w:val="3"/>
          <w:numId w:val="900"/>
        </w:numPr>
        <w:spacing w:before="0" w:after="0"/>
      </w:pPr>
      <w:r>
        <w:t>Container Metadata</w:t>
      </w:r>
    </w:p>
    <w:p>
      <w:pPr>
        <w:numPr>
          <w:ilvl w:val="3"/>
          <w:numId w:val="900"/>
        </w:numPr>
        <w:spacing w:before="0" w:after="0"/>
      </w:pPr>
      <w:r>
        <w:t>Container State</w:t>
      </w:r>
    </w:p>
    <w:p>
      <w:pPr>
        <w:numPr>
          <w:ilvl w:val="2"/>
          <w:numId w:val="900"/>
        </w:numPr>
        <w:spacing w:before="0" w:after="0"/>
      </w:pPr>
      <w:r>
        <w:t>Networks</w:t>
      </w:r>
    </w:p>
    <w:p>
      <w:pPr>
        <w:numPr>
          <w:ilvl w:val="3"/>
          <w:numId w:val="900"/>
        </w:numPr>
        <w:spacing w:before="0" w:after="0"/>
      </w:pPr>
      <w:r>
        <w:t>Bridge Networks</w:t>
      </w:r>
    </w:p>
    <w:p>
      <w:pPr>
        <w:numPr>
          <w:ilvl w:val="4"/>
          <w:numId w:val="900"/>
        </w:numPr>
        <w:spacing w:before="0" w:after="0"/>
      </w:pPr>
      <w:r>
        <w:t>Default Bridge</w:t>
      </w:r>
    </w:p>
    <w:p>
      <w:pPr>
        <w:numPr>
          <w:ilvl w:val="4"/>
          <w:numId w:val="900"/>
        </w:numPr>
        <w:spacing w:before="0" w:after="0"/>
      </w:pPr>
      <w:r>
        <w:t>Custom Bridges</w:t>
      </w:r>
    </w:p>
    <w:p>
      <w:pPr>
        <w:numPr>
          <w:ilvl w:val="3"/>
          <w:numId w:val="900"/>
        </w:numPr>
        <w:spacing w:before="0" w:after="0"/>
      </w:pPr>
      <w:r>
        <w:t>Host Networks</w:t>
      </w:r>
    </w:p>
    <w:p>
      <w:pPr>
        <w:numPr>
          <w:ilvl w:val="4"/>
          <w:numId w:val="900"/>
        </w:numPr>
        <w:spacing w:before="0" w:after="0"/>
      </w:pPr>
      <w:r>
        <w:t>Direct Host Access</w:t>
      </w:r>
    </w:p>
    <w:p>
      <w:pPr>
        <w:numPr>
          <w:ilvl w:val="4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Overlay Networks</w:t>
      </w:r>
    </w:p>
    <w:p>
      <w:pPr>
        <w:numPr>
          <w:ilvl w:val="4"/>
          <w:numId w:val="900"/>
        </w:numPr>
        <w:spacing w:before="0" w:after="0"/>
      </w:pPr>
      <w:r>
        <w:t>Multi-Host Networking</w:t>
      </w:r>
    </w:p>
    <w:p>
      <w:pPr>
        <w:numPr>
          <w:ilvl w:val="4"/>
          <w:numId w:val="900"/>
        </w:numPr>
        <w:spacing w:before="0" w:after="0"/>
      </w:pPr>
      <w:r>
        <w:t>Swarm Integration</w:t>
      </w:r>
    </w:p>
    <w:p>
      <w:pPr>
        <w:numPr>
          <w:ilvl w:val="3"/>
          <w:numId w:val="900"/>
        </w:numPr>
        <w:spacing w:before="0" w:after="0"/>
      </w:pPr>
      <w:r>
        <w:t>None Networks</w:t>
      </w:r>
    </w:p>
    <w:p>
      <w:pPr>
        <w:numPr>
          <w:ilvl w:val="4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Volumes</w:t>
      </w:r>
    </w:p>
    <w:p>
      <w:pPr>
        <w:numPr>
          <w:ilvl w:val="3"/>
          <w:numId w:val="900"/>
        </w:numPr>
        <w:spacing w:before="0" w:after="0"/>
      </w:pPr>
      <w:r>
        <w:t>Named Volumes</w:t>
      </w:r>
    </w:p>
    <w:p>
      <w:pPr>
        <w:numPr>
          <w:ilvl w:val="4"/>
          <w:numId w:val="900"/>
        </w:numPr>
        <w:spacing w:before="0" w:after="0"/>
      </w:pPr>
      <w:r>
        <w:t>Volume Drivers</w:t>
      </w:r>
    </w:p>
    <w:p>
      <w:pPr>
        <w:numPr>
          <w:ilvl w:val="4"/>
          <w:numId w:val="900"/>
        </w:numPr>
        <w:spacing w:before="0" w:after="0"/>
      </w:pPr>
      <w:r>
        <w:t>Volume Management</w:t>
      </w:r>
    </w:p>
    <w:p>
      <w:pPr>
        <w:numPr>
          <w:ilvl w:val="3"/>
          <w:numId w:val="900"/>
        </w:numPr>
        <w:spacing w:before="0" w:after="0"/>
      </w:pPr>
      <w:r>
        <w:t>Bind Mounts</w:t>
      </w:r>
    </w:p>
    <w:p>
      <w:pPr>
        <w:numPr>
          <w:ilvl w:val="4"/>
          <w:numId w:val="900"/>
        </w:numPr>
        <w:spacing w:before="0" w:after="0"/>
      </w:pPr>
      <w:r>
        <w:t>Host Path Mounting</w:t>
      </w:r>
    </w:p>
    <w:p>
      <w:pPr>
        <w:numPr>
          <w:ilvl w:val="4"/>
          <w:numId w:val="900"/>
        </w:numPr>
        <w:spacing w:before="0" w:after="0"/>
      </w:pPr>
      <w:r>
        <w:t>Permission Considerations</w:t>
      </w:r>
    </w:p>
    <w:p>
      <w:pPr>
        <w:numPr>
          <w:ilvl w:val="3"/>
          <w:numId w:val="900"/>
        </w:numPr>
        <w:spacing w:before="0" w:after="0"/>
      </w:pPr>
      <w:r>
        <w:t>tmpfs Mounts</w:t>
      </w:r>
    </w:p>
    <w:p>
      <w:pPr>
        <w:numPr>
          <w:ilvl w:val="4"/>
          <w:numId w:val="900"/>
        </w:numPr>
        <w:spacing w:before="0" w:after="0"/>
      </w:pPr>
      <w:r>
        <w:t>In-Memory Storage</w:t>
      </w:r>
    </w:p>
    <w:p>
      <w:pPr>
        <w:numPr>
          <w:ilvl w:val="4"/>
          <w:numId w:val="900"/>
        </w:numPr>
        <w:spacing w:before="0" w:after="0"/>
      </w:pPr>
      <w:r>
        <w:t>Temporary Data</w:t>
      </w:r>
    </w:p>
    <w:p>
      <w:pPr>
        <w:numPr>
          <w:ilvl w:val="0"/>
          <w:numId w:val="900"/>
        </w:numPr>
        <w:spacing w:before="0" w:after="0"/>
      </w:pPr>
      <w:r>
        <w:t>Docker Command Line Interface</w:t>
      </w:r>
    </w:p>
    <w:p>
      <w:pPr>
        <w:numPr>
          <w:ilvl w:val="1"/>
          <w:numId w:val="900"/>
        </w:numPr>
        <w:spacing w:before="0" w:after="0"/>
      </w:pPr>
      <w:r>
        <w:t>Image Management Commands</w:t>
      </w:r>
    </w:p>
    <w:p>
      <w:pPr>
        <w:numPr>
          <w:ilvl w:val="2"/>
          <w:numId w:val="900"/>
        </w:numPr>
        <w:spacing w:before="0" w:after="0"/>
      </w:pPr>
      <w:r>
        <w:t>docker build</w:t>
      </w:r>
    </w:p>
    <w:p>
      <w:pPr>
        <w:numPr>
          <w:ilvl w:val="3"/>
          <w:numId w:val="900"/>
        </w:numPr>
        <w:spacing w:before="0" w:after="0"/>
      </w:pPr>
      <w:r>
        <w:t>Build Context</w:t>
      </w:r>
    </w:p>
    <w:p>
      <w:pPr>
        <w:numPr>
          <w:ilvl w:val="3"/>
          <w:numId w:val="900"/>
        </w:numPr>
        <w:spacing w:before="0" w:after="0"/>
      </w:pPr>
      <w:r>
        <w:t>Build Arguments</w:t>
      </w:r>
    </w:p>
    <w:p>
      <w:pPr>
        <w:numPr>
          <w:ilvl w:val="3"/>
          <w:numId w:val="900"/>
        </w:numPr>
        <w:spacing w:before="0" w:after="0"/>
      </w:pPr>
      <w:r>
        <w:t>Multi-Platform Builds</w:t>
      </w:r>
    </w:p>
    <w:p>
      <w:pPr>
        <w:numPr>
          <w:ilvl w:val="2"/>
          <w:numId w:val="900"/>
        </w:numPr>
        <w:spacing w:before="0" w:after="0"/>
      </w:pPr>
      <w:r>
        <w:t>docker pull</w:t>
      </w:r>
    </w:p>
    <w:p>
      <w:pPr>
        <w:numPr>
          <w:ilvl w:val="3"/>
          <w:numId w:val="900"/>
        </w:numPr>
        <w:spacing w:before="0" w:after="0"/>
      </w:pPr>
      <w:r>
        <w:t>Image Resolution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docker push</w:t>
      </w:r>
    </w:p>
    <w:p>
      <w:pPr>
        <w:numPr>
          <w:ilvl w:val="3"/>
          <w:numId w:val="900"/>
        </w:numPr>
        <w:spacing w:before="0" w:after="0"/>
      </w:pPr>
      <w:r>
        <w:t>Registry Authentication</w:t>
      </w:r>
    </w:p>
    <w:p>
      <w:pPr>
        <w:numPr>
          <w:ilvl w:val="3"/>
          <w:numId w:val="900"/>
        </w:numPr>
        <w:spacing w:before="0" w:after="0"/>
      </w:pPr>
      <w:r>
        <w:t>Layer Upload</w:t>
      </w:r>
    </w:p>
    <w:p>
      <w:pPr>
        <w:numPr>
          <w:ilvl w:val="2"/>
          <w:numId w:val="900"/>
        </w:numPr>
        <w:spacing w:before="0" w:after="0"/>
      </w:pPr>
      <w:r>
        <w:t>docker images</w:t>
      </w:r>
    </w:p>
    <w:p>
      <w:pPr>
        <w:numPr>
          <w:ilvl w:val="3"/>
          <w:numId w:val="900"/>
        </w:numPr>
        <w:spacing w:before="0" w:after="0"/>
      </w:pPr>
      <w:r>
        <w:t>Image Listing</w:t>
      </w:r>
    </w:p>
    <w:p>
      <w:pPr>
        <w:numPr>
          <w:ilvl w:val="3"/>
          <w:numId w:val="900"/>
        </w:numPr>
        <w:spacing w:before="0" w:after="0"/>
      </w:pPr>
      <w:r>
        <w:t>Filtering Options</w:t>
      </w:r>
    </w:p>
    <w:p>
      <w:pPr>
        <w:numPr>
          <w:ilvl w:val="2"/>
          <w:numId w:val="900"/>
        </w:numPr>
        <w:spacing w:before="0" w:after="0"/>
      </w:pPr>
      <w:r>
        <w:t>docker rmi</w:t>
      </w:r>
    </w:p>
    <w:p>
      <w:pPr>
        <w:numPr>
          <w:ilvl w:val="3"/>
          <w:numId w:val="900"/>
        </w:numPr>
        <w:spacing w:before="0" w:after="0"/>
      </w:pPr>
      <w:r>
        <w:t>Image Removal</w:t>
      </w:r>
    </w:p>
    <w:p>
      <w:pPr>
        <w:numPr>
          <w:ilvl w:val="3"/>
          <w:numId w:val="900"/>
        </w:numPr>
        <w:spacing w:before="0" w:after="0"/>
      </w:pPr>
      <w:r>
        <w:t>Dependency Handling</w:t>
      </w:r>
    </w:p>
    <w:p>
      <w:pPr>
        <w:numPr>
          <w:ilvl w:val="2"/>
          <w:numId w:val="900"/>
        </w:numPr>
        <w:spacing w:before="0" w:after="0"/>
      </w:pPr>
      <w:r>
        <w:t>docker tag</w:t>
      </w:r>
    </w:p>
    <w:p>
      <w:pPr>
        <w:numPr>
          <w:ilvl w:val="3"/>
          <w:numId w:val="900"/>
        </w:numPr>
        <w:spacing w:before="0" w:after="0"/>
      </w:pPr>
      <w:r>
        <w:t>Image Tagging</w:t>
      </w:r>
    </w:p>
    <w:p>
      <w:pPr>
        <w:numPr>
          <w:ilvl w:val="3"/>
          <w:numId w:val="900"/>
        </w:numPr>
        <w:spacing w:before="0" w:after="0"/>
      </w:pPr>
      <w:r>
        <w:t>Tag Management</w:t>
      </w:r>
    </w:p>
    <w:p>
      <w:pPr>
        <w:numPr>
          <w:ilvl w:val="2"/>
          <w:numId w:val="900"/>
        </w:numPr>
        <w:spacing w:before="0" w:after="0"/>
      </w:pPr>
      <w:r>
        <w:t>docker history</w:t>
      </w:r>
    </w:p>
    <w:p>
      <w:pPr>
        <w:numPr>
          <w:ilvl w:val="3"/>
          <w:numId w:val="900"/>
        </w:numPr>
        <w:spacing w:before="0" w:after="0"/>
      </w:pPr>
      <w:r>
        <w:t>Layer History</w:t>
      </w:r>
    </w:p>
    <w:p>
      <w:pPr>
        <w:numPr>
          <w:ilvl w:val="3"/>
          <w:numId w:val="900"/>
        </w:numPr>
        <w:spacing w:before="0" w:after="0"/>
      </w:pPr>
      <w:r>
        <w:t>Size Analysis</w:t>
      </w:r>
    </w:p>
    <w:p>
      <w:pPr>
        <w:numPr>
          <w:ilvl w:val="1"/>
          <w:numId w:val="900"/>
        </w:numPr>
        <w:spacing w:before="0" w:after="0"/>
      </w:pPr>
      <w:r>
        <w:t>Container Management Commands</w:t>
      </w:r>
    </w:p>
    <w:p>
      <w:pPr>
        <w:numPr>
          <w:ilvl w:val="2"/>
          <w:numId w:val="900"/>
        </w:numPr>
        <w:spacing w:before="0" w:after="0"/>
      </w:pPr>
      <w:r>
        <w:t>docker run</w:t>
      </w:r>
    </w:p>
    <w:p>
      <w:pPr>
        <w:numPr>
          <w:ilvl w:val="3"/>
          <w:numId w:val="900"/>
        </w:numPr>
        <w:spacing w:before="0" w:after="0"/>
      </w:pPr>
      <w:r>
        <w:t>Container Creation and Start</w:t>
      </w:r>
    </w:p>
    <w:p>
      <w:pPr>
        <w:numPr>
          <w:ilvl w:val="3"/>
          <w:numId w:val="900"/>
        </w:numPr>
        <w:spacing w:before="0" w:after="0"/>
      </w:pPr>
      <w:r>
        <w:t>Runtime Options</w:t>
      </w:r>
    </w:p>
    <w:p>
      <w:pPr>
        <w:numPr>
          <w:ilvl w:val="4"/>
          <w:numId w:val="900"/>
        </w:numPr>
        <w:spacing w:before="0" w:after="0"/>
      </w:pPr>
      <w:r>
        <w:t>Port Mapping</w:t>
      </w:r>
    </w:p>
    <w:p>
      <w:pPr>
        <w:numPr>
          <w:ilvl w:val="4"/>
          <w:numId w:val="900"/>
        </w:numPr>
        <w:spacing w:before="0" w:after="0"/>
      </w:pPr>
      <w:r>
        <w:t>Volume Mounting</w:t>
      </w:r>
    </w:p>
    <w:p>
      <w:pPr>
        <w:numPr>
          <w:ilvl w:val="4"/>
          <w:numId w:val="900"/>
        </w:numPr>
        <w:spacing w:before="0" w:after="0"/>
      </w:pPr>
      <w:r>
        <w:t>Environment Variables</w:t>
      </w:r>
    </w:p>
    <w:p>
      <w:pPr>
        <w:numPr>
          <w:ilvl w:val="4"/>
          <w:numId w:val="900"/>
        </w:numPr>
        <w:spacing w:before="0" w:after="0"/>
      </w:pPr>
      <w:r>
        <w:t>Resource Limits</w:t>
      </w:r>
    </w:p>
    <w:p>
      <w:pPr>
        <w:numPr>
          <w:ilvl w:val="3"/>
          <w:numId w:val="900"/>
        </w:numPr>
        <w:spacing w:before="0" w:after="0"/>
      </w:pPr>
      <w:r>
        <w:t>Interactive Mode</w:t>
      </w:r>
    </w:p>
    <w:p>
      <w:pPr>
        <w:numPr>
          <w:ilvl w:val="3"/>
          <w:numId w:val="900"/>
        </w:numPr>
        <w:spacing w:before="0" w:after="0"/>
      </w:pPr>
      <w:r>
        <w:t>Detached Mode</w:t>
      </w:r>
    </w:p>
    <w:p>
      <w:pPr>
        <w:numPr>
          <w:ilvl w:val="2"/>
          <w:numId w:val="900"/>
        </w:numPr>
        <w:spacing w:before="0" w:after="0"/>
      </w:pPr>
      <w:r>
        <w:t>docker start</w:t>
      </w:r>
    </w:p>
    <w:p>
      <w:pPr>
        <w:numPr>
          <w:ilvl w:val="3"/>
          <w:numId w:val="900"/>
        </w:numPr>
        <w:spacing w:before="0" w:after="0"/>
      </w:pPr>
      <w:r>
        <w:t>Starting Stopped Containers</w:t>
      </w:r>
    </w:p>
    <w:p>
      <w:pPr>
        <w:numPr>
          <w:ilvl w:val="3"/>
          <w:numId w:val="900"/>
        </w:numPr>
        <w:spacing w:before="0" w:after="0"/>
      </w:pPr>
      <w:r>
        <w:t>Attach Options</w:t>
      </w:r>
    </w:p>
    <w:p>
      <w:pPr>
        <w:numPr>
          <w:ilvl w:val="2"/>
          <w:numId w:val="900"/>
        </w:numPr>
        <w:spacing w:before="0" w:after="0"/>
      </w:pPr>
      <w:r>
        <w:t>docker stop</w:t>
      </w:r>
    </w:p>
    <w:p>
      <w:pPr>
        <w:numPr>
          <w:ilvl w:val="3"/>
          <w:numId w:val="900"/>
        </w:numPr>
        <w:spacing w:before="0" w:after="0"/>
      </w:pPr>
      <w:r>
        <w:t>Graceful Container Shutdown</w:t>
      </w:r>
    </w:p>
    <w:p>
      <w:pPr>
        <w:numPr>
          <w:ilvl w:val="3"/>
          <w:numId w:val="900"/>
        </w:numPr>
        <w:spacing w:before="0" w:after="0"/>
      </w:pPr>
      <w:r>
        <w:t>Timeout Configuration</w:t>
      </w:r>
    </w:p>
    <w:p>
      <w:pPr>
        <w:numPr>
          <w:ilvl w:val="2"/>
          <w:numId w:val="900"/>
        </w:numPr>
        <w:spacing w:before="0" w:after="0"/>
      </w:pPr>
      <w:r>
        <w:t>docker restart</w:t>
      </w:r>
    </w:p>
    <w:p>
      <w:pPr>
        <w:numPr>
          <w:ilvl w:val="3"/>
          <w:numId w:val="900"/>
        </w:numPr>
        <w:spacing w:before="0" w:after="0"/>
      </w:pPr>
      <w:r>
        <w:t>Container Restart Process</w:t>
      </w:r>
    </w:p>
    <w:p>
      <w:pPr>
        <w:numPr>
          <w:ilvl w:val="2"/>
          <w:numId w:val="900"/>
        </w:numPr>
        <w:spacing w:before="0" w:after="0"/>
      </w:pPr>
      <w:r>
        <w:t>docker ps</w:t>
      </w:r>
    </w:p>
    <w:p>
      <w:pPr>
        <w:numPr>
          <w:ilvl w:val="3"/>
          <w:numId w:val="900"/>
        </w:numPr>
        <w:spacing w:before="0" w:after="0"/>
      </w:pPr>
      <w:r>
        <w:t>Container Listing</w:t>
      </w:r>
    </w:p>
    <w:p>
      <w:pPr>
        <w:numPr>
          <w:ilvl w:val="3"/>
          <w:numId w:val="900"/>
        </w:numPr>
        <w:spacing w:before="0" w:after="0"/>
      </w:pPr>
      <w:r>
        <w:t>Filtering and Formatting</w:t>
      </w:r>
    </w:p>
    <w:p>
      <w:pPr>
        <w:numPr>
          <w:ilvl w:val="2"/>
          <w:numId w:val="900"/>
        </w:numPr>
        <w:spacing w:before="0" w:after="0"/>
      </w:pPr>
      <w:r>
        <w:t>docker logs</w:t>
      </w:r>
    </w:p>
    <w:p>
      <w:pPr>
        <w:numPr>
          <w:ilvl w:val="3"/>
          <w:numId w:val="900"/>
        </w:numPr>
        <w:spacing w:before="0" w:after="0"/>
      </w:pPr>
      <w:r>
        <w:t>Log Retrieval</w:t>
      </w:r>
    </w:p>
    <w:p>
      <w:pPr>
        <w:numPr>
          <w:ilvl w:val="3"/>
          <w:numId w:val="900"/>
        </w:numPr>
        <w:spacing w:before="0" w:after="0"/>
      </w:pPr>
      <w:r>
        <w:t>Log Following</w:t>
      </w:r>
    </w:p>
    <w:p>
      <w:pPr>
        <w:numPr>
          <w:ilvl w:val="3"/>
          <w:numId w:val="900"/>
        </w:numPr>
        <w:spacing w:before="0" w:after="0"/>
      </w:pPr>
      <w:r>
        <w:t>Log Drivers</w:t>
      </w:r>
    </w:p>
    <w:p>
      <w:pPr>
        <w:numPr>
          <w:ilvl w:val="2"/>
          <w:numId w:val="900"/>
        </w:numPr>
        <w:spacing w:before="0" w:after="0"/>
      </w:pPr>
      <w:r>
        <w:t>docker exec</w:t>
      </w:r>
    </w:p>
    <w:p>
      <w:pPr>
        <w:numPr>
          <w:ilvl w:val="3"/>
          <w:numId w:val="900"/>
        </w:numPr>
        <w:spacing w:before="0" w:after="0"/>
      </w:pPr>
      <w:r>
        <w:t>Command Execution in Containers</w:t>
      </w:r>
    </w:p>
    <w:p>
      <w:pPr>
        <w:numPr>
          <w:ilvl w:val="3"/>
          <w:numId w:val="900"/>
        </w:numPr>
        <w:spacing w:before="0" w:after="0"/>
      </w:pPr>
      <w:r>
        <w:t>Interactive Sessions</w:t>
      </w:r>
    </w:p>
    <w:p>
      <w:pPr>
        <w:numPr>
          <w:ilvl w:val="3"/>
          <w:numId w:val="900"/>
        </w:numPr>
        <w:spacing w:before="0" w:after="0"/>
      </w:pPr>
      <w:r>
        <w:t>User and Working Directory</w:t>
      </w:r>
    </w:p>
    <w:p>
      <w:pPr>
        <w:numPr>
          <w:ilvl w:val="2"/>
          <w:numId w:val="900"/>
        </w:numPr>
        <w:spacing w:before="0" w:after="0"/>
      </w:pPr>
      <w:r>
        <w:t>docker cp</w:t>
      </w:r>
    </w:p>
    <w:p>
      <w:pPr>
        <w:numPr>
          <w:ilvl w:val="3"/>
          <w:numId w:val="900"/>
        </w:numPr>
        <w:spacing w:before="0" w:after="0"/>
      </w:pPr>
      <w:r>
        <w:t>File Transfer</w:t>
      </w:r>
    </w:p>
    <w:p>
      <w:pPr>
        <w:numPr>
          <w:ilvl w:val="3"/>
          <w:numId w:val="900"/>
        </w:numPr>
        <w:spacing w:before="0" w:after="0"/>
      </w:pPr>
      <w:r>
        <w:t>Archive Handling</w:t>
      </w:r>
    </w:p>
    <w:p>
      <w:pPr>
        <w:numPr>
          <w:ilvl w:val="2"/>
          <w:numId w:val="900"/>
        </w:numPr>
        <w:spacing w:before="0" w:after="0"/>
      </w:pPr>
      <w:r>
        <w:t>docker rm</w:t>
      </w:r>
    </w:p>
    <w:p>
      <w:pPr>
        <w:numPr>
          <w:ilvl w:val="3"/>
          <w:numId w:val="900"/>
        </w:numPr>
        <w:spacing w:before="0" w:after="0"/>
      </w:pPr>
      <w:r>
        <w:t>Container Removal</w:t>
      </w:r>
    </w:p>
    <w:p>
      <w:pPr>
        <w:numPr>
          <w:ilvl w:val="3"/>
          <w:numId w:val="900"/>
        </w:numPr>
        <w:spacing w:before="0" w:after="0"/>
      </w:pPr>
      <w:r>
        <w:t>Force Removal</w:t>
      </w:r>
    </w:p>
    <w:p>
      <w:pPr>
        <w:numPr>
          <w:ilvl w:val="2"/>
          <w:numId w:val="900"/>
        </w:numPr>
        <w:spacing w:before="0" w:after="0"/>
      </w:pPr>
      <w:r>
        <w:t>docker inspect</w:t>
      </w:r>
    </w:p>
    <w:p>
      <w:pPr>
        <w:numPr>
          <w:ilvl w:val="3"/>
          <w:numId w:val="900"/>
        </w:numPr>
        <w:spacing w:before="0" w:after="0"/>
      </w:pPr>
      <w:r>
        <w:t>Detailed Object Information</w:t>
      </w:r>
    </w:p>
    <w:p>
      <w:pPr>
        <w:numPr>
          <w:ilvl w:val="3"/>
          <w:numId w:val="900"/>
        </w:numPr>
        <w:spacing w:before="0" w:after="0"/>
      </w:pPr>
      <w:r>
        <w:t>JSON Output Format</w:t>
      </w:r>
    </w:p>
    <w:p>
      <w:pPr>
        <w:numPr>
          <w:ilvl w:val="1"/>
          <w:numId w:val="900"/>
        </w:numPr>
        <w:spacing w:before="0" w:after="0"/>
      </w:pPr>
      <w:r>
        <w:t>System Management Commands</w:t>
      </w:r>
    </w:p>
    <w:p>
      <w:pPr>
        <w:numPr>
          <w:ilvl w:val="2"/>
          <w:numId w:val="900"/>
        </w:numPr>
        <w:spacing w:before="0" w:after="0"/>
      </w:pPr>
      <w:r>
        <w:t>docker system df</w:t>
      </w:r>
    </w:p>
    <w:p>
      <w:pPr>
        <w:numPr>
          <w:ilvl w:val="3"/>
          <w:numId w:val="900"/>
        </w:numPr>
        <w:spacing w:before="0" w:after="0"/>
      </w:pPr>
      <w:r>
        <w:t>Disk Usage Analysis</w:t>
      </w:r>
    </w:p>
    <w:p>
      <w:pPr>
        <w:numPr>
          <w:ilvl w:val="2"/>
          <w:numId w:val="900"/>
        </w:numPr>
        <w:spacing w:before="0" w:after="0"/>
      </w:pPr>
      <w:r>
        <w:t>docker system prune</w:t>
      </w:r>
    </w:p>
    <w:p>
      <w:pPr>
        <w:numPr>
          <w:ilvl w:val="3"/>
          <w:numId w:val="900"/>
        </w:numPr>
        <w:spacing w:before="0" w:after="0"/>
      </w:pPr>
      <w:r>
        <w:t>Cleanup Operations</w:t>
      </w:r>
    </w:p>
    <w:p>
      <w:pPr>
        <w:numPr>
          <w:ilvl w:val="3"/>
          <w:numId w:val="900"/>
        </w:numPr>
        <w:spacing w:before="0" w:after="0"/>
      </w:pPr>
      <w:r>
        <w:t>Selective Pruning</w:t>
      </w:r>
    </w:p>
    <w:p>
      <w:pPr>
        <w:numPr>
          <w:ilvl w:val="2"/>
          <w:numId w:val="900"/>
        </w:numPr>
        <w:spacing w:before="0" w:after="0"/>
      </w:pPr>
      <w:r>
        <w:t>docker stats</w:t>
      </w:r>
    </w:p>
    <w:p>
      <w:pPr>
        <w:numPr>
          <w:ilvl w:val="3"/>
          <w:numId w:val="900"/>
        </w:numPr>
        <w:spacing w:before="0" w:after="0"/>
      </w:pPr>
      <w:r>
        <w:t>Real-Time Resource Usage</w:t>
      </w:r>
    </w:p>
    <w:p>
      <w:pPr>
        <w:numPr>
          <w:ilvl w:val="3"/>
          <w:numId w:val="900"/>
        </w:numPr>
        <w:spacing w:before="0" w:after="0"/>
      </w:pPr>
      <w:r>
        <w:t>Container Monitoring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CPU Constraints</w:t>
      </w:r>
    </w:p>
    <w:p>
      <w:pPr>
        <w:numPr>
          <w:ilvl w:val="3"/>
          <w:numId w:val="900"/>
        </w:numPr>
        <w:spacing w:before="0" w:after="0"/>
      </w:pPr>
      <w:r>
        <w:t>CPU Shares</w:t>
      </w:r>
    </w:p>
    <w:p>
      <w:pPr>
        <w:numPr>
          <w:ilvl w:val="3"/>
          <w:numId w:val="900"/>
        </w:numPr>
        <w:spacing w:before="0" w:after="0"/>
      </w:pPr>
      <w:r>
        <w:t>CPU Quotas</w:t>
      </w:r>
    </w:p>
    <w:p>
      <w:pPr>
        <w:numPr>
          <w:ilvl w:val="3"/>
          <w:numId w:val="900"/>
        </w:numPr>
        <w:spacing w:before="0" w:after="0"/>
      </w:pPr>
      <w:r>
        <w:t>CPU Sets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3"/>
          <w:numId w:val="900"/>
        </w:numPr>
        <w:spacing w:before="0" w:after="0"/>
      </w:pPr>
      <w:r>
        <w:t>Memory Limits</w:t>
      </w:r>
    </w:p>
    <w:p>
      <w:pPr>
        <w:numPr>
          <w:ilvl w:val="3"/>
          <w:numId w:val="900"/>
        </w:numPr>
        <w:spacing w:before="0" w:after="0"/>
      </w:pPr>
      <w:r>
        <w:t>Swap Accounting</w:t>
      </w:r>
    </w:p>
    <w:p>
      <w:pPr>
        <w:numPr>
          <w:ilvl w:val="3"/>
          <w:numId w:val="900"/>
        </w:numPr>
        <w:spacing w:before="0" w:after="0"/>
      </w:pPr>
      <w:r>
        <w:t>OOM Killer</w:t>
      </w:r>
    </w:p>
    <w:p>
      <w:pPr>
        <w:numPr>
          <w:ilvl w:val="2"/>
          <w:numId w:val="900"/>
        </w:numPr>
        <w:spacing w:before="0" w:after="0"/>
      </w:pPr>
      <w:r>
        <w:t>Storage Constraints</w:t>
      </w:r>
    </w:p>
    <w:p>
      <w:pPr>
        <w:numPr>
          <w:ilvl w:val="3"/>
          <w:numId w:val="900"/>
        </w:numPr>
        <w:spacing w:before="0" w:after="0"/>
      </w:pPr>
      <w:r>
        <w:t>Disk Quotas</w:t>
      </w:r>
    </w:p>
    <w:p>
      <w:pPr>
        <w:numPr>
          <w:ilvl w:val="3"/>
          <w:numId w:val="900"/>
        </w:numPr>
        <w:spacing w:before="0" w:after="0"/>
      </w:pPr>
      <w:r>
        <w:t>Device Read/Write Limits</w:t>
      </w:r>
    </w:p>
    <w:p>
      <w:pPr>
        <w:numPr>
          <w:ilvl w:val="2"/>
          <w:numId w:val="900"/>
        </w:numPr>
        <w:spacing w:before="0" w:after="0"/>
      </w:pPr>
      <w:r>
        <w:t>Network Constraints</w:t>
      </w:r>
    </w:p>
    <w:p>
      <w:pPr>
        <w:numPr>
          <w:ilvl w:val="3"/>
          <w:numId w:val="900"/>
        </w:numPr>
        <w:spacing w:before="0" w:after="0"/>
      </w:pPr>
      <w:r>
        <w:t>Bandwidth Limiting</w:t>
      </w:r>
    </w:p>
    <w:p>
      <w:pPr>
        <w:numPr>
          <w:ilvl w:val="0"/>
          <w:numId w:val="900"/>
        </w:numPr>
        <w:spacing w:before="0" w:after="0"/>
      </w:pPr>
      <w:r>
        <w:t>Creating Container Images with Dockerfile</w:t>
      </w:r>
    </w:p>
    <w:p>
      <w:pPr>
        <w:numPr>
          <w:ilvl w:val="1"/>
          <w:numId w:val="900"/>
        </w:numPr>
        <w:spacing w:before="0" w:after="0"/>
      </w:pPr>
      <w:r>
        <w:t>Dockerfile Fundamentals</w:t>
      </w:r>
    </w:p>
    <w:p>
      <w:pPr>
        <w:numPr>
          <w:ilvl w:val="2"/>
          <w:numId w:val="900"/>
        </w:numPr>
        <w:spacing w:before="0" w:after="0"/>
      </w:pPr>
      <w:r>
        <w:t>Dockerfile Structure</w:t>
      </w:r>
    </w:p>
    <w:p>
      <w:pPr>
        <w:numPr>
          <w:ilvl w:val="2"/>
          <w:numId w:val="900"/>
        </w:numPr>
        <w:spacing w:before="0" w:after="0"/>
      </w:pPr>
      <w:r>
        <w:t>Instruction Format</w:t>
      </w:r>
    </w:p>
    <w:p>
      <w:pPr>
        <w:numPr>
          <w:ilvl w:val="2"/>
          <w:numId w:val="900"/>
        </w:numPr>
        <w:spacing w:before="0" w:after="0"/>
      </w:pPr>
      <w:r>
        <w:t>Build Context</w:t>
      </w:r>
    </w:p>
    <w:p>
      <w:pPr>
        <w:numPr>
          <w:ilvl w:val="1"/>
          <w:numId w:val="900"/>
        </w:numPr>
        <w:spacing w:before="0" w:after="0"/>
      </w:pPr>
      <w:r>
        <w:t>Dockerfile Instructions</w:t>
      </w:r>
    </w:p>
    <w:p>
      <w:pPr>
        <w:numPr>
          <w:ilvl w:val="2"/>
          <w:numId w:val="900"/>
        </w:numPr>
        <w:spacing w:before="0" w:after="0"/>
      </w:pPr>
      <w:r>
        <w:t>FROM</w:t>
      </w:r>
    </w:p>
    <w:p>
      <w:pPr>
        <w:numPr>
          <w:ilvl w:val="3"/>
          <w:numId w:val="900"/>
        </w:numPr>
        <w:spacing w:before="0" w:after="0"/>
      </w:pPr>
      <w:r>
        <w:t>Base Image Selection</w:t>
      </w:r>
    </w:p>
    <w:p>
      <w:pPr>
        <w:numPr>
          <w:ilvl w:val="3"/>
          <w:numId w:val="900"/>
        </w:numPr>
        <w:spacing w:before="0" w:after="0"/>
      </w:pPr>
      <w:r>
        <w:t>Multi-Stage FROM</w:t>
      </w:r>
    </w:p>
    <w:p>
      <w:pPr>
        <w:numPr>
          <w:ilvl w:val="2"/>
          <w:numId w:val="900"/>
        </w:numPr>
        <w:spacing w:before="0" w:after="0"/>
      </w:pPr>
      <w:r>
        <w:t>RUN</w:t>
      </w:r>
    </w:p>
    <w:p>
      <w:pPr>
        <w:numPr>
          <w:ilvl w:val="3"/>
          <w:numId w:val="900"/>
        </w:numPr>
        <w:spacing w:before="0" w:after="0"/>
      </w:pPr>
      <w:r>
        <w:t>Command Execution</w:t>
      </w:r>
    </w:p>
    <w:p>
      <w:pPr>
        <w:numPr>
          <w:ilvl w:val="3"/>
          <w:numId w:val="900"/>
        </w:numPr>
        <w:spacing w:before="0" w:after="0"/>
      </w:pPr>
      <w:r>
        <w:t>Layer Creation</w:t>
      </w:r>
    </w:p>
    <w:p>
      <w:pPr>
        <w:numPr>
          <w:ilvl w:val="3"/>
          <w:numId w:val="900"/>
        </w:numPr>
        <w:spacing w:before="0" w:after="0"/>
      </w:pPr>
      <w:r>
        <w:t>Shell vs Exec Form</w:t>
      </w:r>
    </w:p>
    <w:p>
      <w:pPr>
        <w:numPr>
          <w:ilvl w:val="2"/>
          <w:numId w:val="900"/>
        </w:numPr>
        <w:spacing w:before="0" w:after="0"/>
      </w:pPr>
      <w:r>
        <w:t>CMD</w:t>
      </w:r>
    </w:p>
    <w:p>
      <w:pPr>
        <w:numPr>
          <w:ilvl w:val="3"/>
          <w:numId w:val="900"/>
        </w:numPr>
        <w:spacing w:before="0" w:after="0"/>
      </w:pPr>
      <w:r>
        <w:t>Default Command</w:t>
      </w:r>
    </w:p>
    <w:p>
      <w:pPr>
        <w:numPr>
          <w:ilvl w:val="3"/>
          <w:numId w:val="900"/>
        </w:numPr>
        <w:spacing w:before="0" w:after="0"/>
      </w:pPr>
      <w:r>
        <w:t>Runtime Override</w:t>
      </w:r>
    </w:p>
    <w:p>
      <w:pPr>
        <w:numPr>
          <w:ilvl w:val="2"/>
          <w:numId w:val="900"/>
        </w:numPr>
        <w:spacing w:before="0" w:after="0"/>
      </w:pPr>
      <w:r>
        <w:t>ENTRYPOINT</w:t>
      </w:r>
    </w:p>
    <w:p>
      <w:pPr>
        <w:numPr>
          <w:ilvl w:val="3"/>
          <w:numId w:val="900"/>
        </w:numPr>
        <w:spacing w:before="0" w:after="0"/>
      </w:pPr>
      <w:r>
        <w:t>Container Entry Point</w:t>
      </w:r>
    </w:p>
    <w:p>
      <w:pPr>
        <w:numPr>
          <w:ilvl w:val="3"/>
          <w:numId w:val="900"/>
        </w:numPr>
        <w:spacing w:before="0" w:after="0"/>
      </w:pPr>
      <w:r>
        <w:t>CMD Interaction</w:t>
      </w:r>
    </w:p>
    <w:p>
      <w:pPr>
        <w:numPr>
          <w:ilvl w:val="2"/>
          <w:numId w:val="900"/>
        </w:numPr>
        <w:spacing w:before="0" w:after="0"/>
      </w:pPr>
      <w:r>
        <w:t>COPY</w:t>
      </w:r>
    </w:p>
    <w:p>
      <w:pPr>
        <w:numPr>
          <w:ilvl w:val="3"/>
          <w:numId w:val="900"/>
        </w:numPr>
        <w:spacing w:before="0" w:after="0"/>
      </w:pPr>
      <w:r>
        <w:t>File Copying</w:t>
      </w:r>
    </w:p>
    <w:p>
      <w:pPr>
        <w:numPr>
          <w:ilvl w:val="3"/>
          <w:numId w:val="900"/>
        </w:numPr>
        <w:spacing w:before="0" w:after="0"/>
      </w:pPr>
      <w:r>
        <w:t>Ownership and Permissions</w:t>
      </w:r>
    </w:p>
    <w:p>
      <w:pPr>
        <w:numPr>
          <w:ilvl w:val="2"/>
          <w:numId w:val="900"/>
        </w:numPr>
        <w:spacing w:before="0" w:after="0"/>
      </w:pPr>
      <w:r>
        <w:t>ADD</w:t>
      </w:r>
    </w:p>
    <w:p>
      <w:pPr>
        <w:numPr>
          <w:ilvl w:val="3"/>
          <w:numId w:val="900"/>
        </w:numPr>
        <w:spacing w:before="0" w:after="0"/>
      </w:pPr>
      <w:r>
        <w:t>Advanced File Operations</w:t>
      </w:r>
    </w:p>
    <w:p>
      <w:pPr>
        <w:numPr>
          <w:ilvl w:val="3"/>
          <w:numId w:val="900"/>
        </w:numPr>
        <w:spacing w:before="0" w:after="0"/>
      </w:pPr>
      <w:r>
        <w:t>URL Downloads</w:t>
      </w:r>
    </w:p>
    <w:p>
      <w:pPr>
        <w:numPr>
          <w:ilvl w:val="3"/>
          <w:numId w:val="900"/>
        </w:numPr>
        <w:spacing w:before="0" w:after="0"/>
      </w:pPr>
      <w:r>
        <w:t>Archive Extraction</w:t>
      </w:r>
    </w:p>
    <w:p>
      <w:pPr>
        <w:numPr>
          <w:ilvl w:val="2"/>
          <w:numId w:val="900"/>
        </w:numPr>
        <w:spacing w:before="0" w:after="0"/>
      </w:pPr>
      <w:r>
        <w:t>WORKDIR</w:t>
      </w:r>
    </w:p>
    <w:p>
      <w:pPr>
        <w:numPr>
          <w:ilvl w:val="3"/>
          <w:numId w:val="900"/>
        </w:numPr>
        <w:spacing w:before="0" w:after="0"/>
      </w:pPr>
      <w:r>
        <w:t>Working Directory</w:t>
      </w:r>
    </w:p>
    <w:p>
      <w:pPr>
        <w:numPr>
          <w:ilvl w:val="3"/>
          <w:numId w:val="900"/>
        </w:numPr>
        <w:spacing w:before="0" w:after="0"/>
      </w:pPr>
      <w:r>
        <w:t>Path Resolution</w:t>
      </w:r>
    </w:p>
    <w:p>
      <w:pPr>
        <w:numPr>
          <w:ilvl w:val="2"/>
          <w:numId w:val="900"/>
        </w:numPr>
        <w:spacing w:before="0" w:after="0"/>
      </w:pPr>
      <w:r>
        <w:t>EXPOSE</w:t>
      </w:r>
    </w:p>
    <w:p>
      <w:pPr>
        <w:numPr>
          <w:ilvl w:val="3"/>
          <w:numId w:val="900"/>
        </w:numPr>
        <w:spacing w:before="0" w:after="0"/>
      </w:pPr>
      <w:r>
        <w:t>Port Documentation</w:t>
      </w:r>
    </w:p>
    <w:p>
      <w:pPr>
        <w:numPr>
          <w:ilvl w:val="3"/>
          <w:numId w:val="900"/>
        </w:numPr>
        <w:spacing w:before="0" w:after="0"/>
      </w:pPr>
      <w:r>
        <w:t>Runtime Port Mapping</w:t>
      </w:r>
    </w:p>
    <w:p>
      <w:pPr>
        <w:numPr>
          <w:ilvl w:val="2"/>
          <w:numId w:val="900"/>
        </w:numPr>
        <w:spacing w:before="0" w:after="0"/>
      </w:pPr>
      <w:r>
        <w:t>ENV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3"/>
          <w:numId w:val="900"/>
        </w:numPr>
        <w:spacing w:before="0" w:after="0"/>
      </w:pPr>
      <w:r>
        <w:t>Variable Expansion</w:t>
      </w:r>
    </w:p>
    <w:p>
      <w:pPr>
        <w:numPr>
          <w:ilvl w:val="2"/>
          <w:numId w:val="900"/>
        </w:numPr>
        <w:spacing w:before="0" w:after="0"/>
      </w:pPr>
      <w:r>
        <w:t>ARG</w:t>
      </w:r>
    </w:p>
    <w:p>
      <w:pPr>
        <w:numPr>
          <w:ilvl w:val="3"/>
          <w:numId w:val="900"/>
        </w:numPr>
        <w:spacing w:before="0" w:after="0"/>
      </w:pPr>
      <w:r>
        <w:t>Build Arguments</w:t>
      </w:r>
    </w:p>
    <w:p>
      <w:pPr>
        <w:numPr>
          <w:ilvl w:val="3"/>
          <w:numId w:val="900"/>
        </w:numPr>
        <w:spacing w:before="0" w:after="0"/>
      </w:pPr>
      <w:r>
        <w:t>Scope and Lifetime</w:t>
      </w:r>
    </w:p>
    <w:p>
      <w:pPr>
        <w:numPr>
          <w:ilvl w:val="2"/>
          <w:numId w:val="900"/>
        </w:numPr>
        <w:spacing w:before="0" w:after="0"/>
      </w:pPr>
      <w:r>
        <w:t>VOLUME</w:t>
      </w:r>
    </w:p>
    <w:p>
      <w:pPr>
        <w:numPr>
          <w:ilvl w:val="3"/>
          <w:numId w:val="900"/>
        </w:numPr>
        <w:spacing w:before="0" w:after="0"/>
      </w:pPr>
      <w:r>
        <w:t>Volume Declaration</w:t>
      </w:r>
    </w:p>
    <w:p>
      <w:pPr>
        <w:numPr>
          <w:ilvl w:val="3"/>
          <w:numId w:val="900"/>
        </w:numPr>
        <w:spacing w:before="0" w:after="0"/>
      </w:pPr>
      <w:r>
        <w:t>Anonymous Volumes</w:t>
      </w:r>
    </w:p>
    <w:p>
      <w:pPr>
        <w:numPr>
          <w:ilvl w:val="2"/>
          <w:numId w:val="900"/>
        </w:numPr>
        <w:spacing w:before="0" w:after="0"/>
      </w:pPr>
      <w:r>
        <w:t>USER</w:t>
      </w:r>
    </w:p>
    <w:p>
      <w:pPr>
        <w:numPr>
          <w:ilvl w:val="3"/>
          <w:numId w:val="900"/>
        </w:numPr>
        <w:spacing w:before="0" w:after="0"/>
      </w:pPr>
      <w:r>
        <w:t>User Context</w:t>
      </w:r>
    </w:p>
    <w:p>
      <w:pPr>
        <w:numPr>
          <w:ilvl w:val="3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HEALTHCHECK</w:t>
      </w:r>
    </w:p>
    <w:p>
      <w:pPr>
        <w:numPr>
          <w:ilvl w:val="3"/>
          <w:numId w:val="900"/>
        </w:numPr>
        <w:spacing w:before="0" w:after="0"/>
      </w:pPr>
      <w:r>
        <w:t>Container Health Monitoring</w:t>
      </w:r>
    </w:p>
    <w:p>
      <w:pPr>
        <w:numPr>
          <w:ilvl w:val="3"/>
          <w:numId w:val="900"/>
        </w:numPr>
        <w:spacing w:before="0" w:after="0"/>
      </w:pPr>
      <w:r>
        <w:t>Health Check Commands</w:t>
      </w:r>
    </w:p>
    <w:p>
      <w:pPr>
        <w:numPr>
          <w:ilvl w:val="2"/>
          <w:numId w:val="900"/>
        </w:numPr>
        <w:spacing w:before="0" w:after="0"/>
      </w:pPr>
      <w:r>
        <w:t>LABEL</w:t>
      </w:r>
    </w:p>
    <w:p>
      <w:pPr>
        <w:numPr>
          <w:ilvl w:val="3"/>
          <w:numId w:val="900"/>
        </w:numPr>
        <w:spacing w:before="0" w:after="0"/>
      </w:pPr>
      <w:r>
        <w:t>Metadata Addition</w:t>
      </w:r>
    </w:p>
    <w:p>
      <w:pPr>
        <w:numPr>
          <w:ilvl w:val="3"/>
          <w:numId w:val="900"/>
        </w:numPr>
        <w:spacing w:before="0" w:after="0"/>
      </w:pPr>
      <w:r>
        <w:t>Label Standards</w:t>
      </w:r>
    </w:p>
    <w:p>
      <w:pPr>
        <w:numPr>
          <w:ilvl w:val="2"/>
          <w:numId w:val="900"/>
        </w:numPr>
        <w:spacing w:before="0" w:after="0"/>
      </w:pPr>
      <w:r>
        <w:t>ONBUILD</w:t>
      </w:r>
    </w:p>
    <w:p>
      <w:pPr>
        <w:numPr>
          <w:ilvl w:val="3"/>
          <w:numId w:val="900"/>
        </w:numPr>
        <w:spacing w:before="0" w:after="0"/>
      </w:pPr>
      <w:r>
        <w:t>Trigger Instructions</w:t>
      </w:r>
    </w:p>
    <w:p>
      <w:pPr>
        <w:numPr>
          <w:ilvl w:val="3"/>
          <w:numId w:val="900"/>
        </w:numPr>
        <w:spacing w:before="0" w:after="0"/>
      </w:pPr>
      <w:r>
        <w:t>Inheritance Patterns</w:t>
      </w:r>
    </w:p>
    <w:p>
      <w:pPr>
        <w:numPr>
          <w:ilvl w:val="1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Build Stage Separation</w:t>
      </w:r>
    </w:p>
    <w:p>
      <w:pPr>
        <w:numPr>
          <w:ilvl w:val="2"/>
          <w:numId w:val="900"/>
        </w:numPr>
        <w:spacing w:before="0" w:after="0"/>
      </w:pPr>
      <w:r>
        <w:t>Artifact Copying Between Stages</w:t>
      </w:r>
    </w:p>
    <w:p>
      <w:pPr>
        <w:numPr>
          <w:ilvl w:val="2"/>
          <w:numId w:val="900"/>
        </w:numPr>
        <w:spacing w:before="0" w:after="0"/>
      </w:pPr>
      <w:r>
        <w:t>Image Size Optimization</w:t>
      </w:r>
    </w:p>
    <w:p>
      <w:pPr>
        <w:numPr>
          <w:ilvl w:val="2"/>
          <w:numId w:val="900"/>
        </w:numPr>
        <w:spacing w:before="0" w:after="0"/>
      </w:pPr>
      <w:r>
        <w:t>Build Tool Isolation</w:t>
      </w:r>
    </w:p>
    <w:p>
      <w:pPr>
        <w:numPr>
          <w:ilvl w:val="1"/>
          <w:numId w:val="900"/>
        </w:numPr>
        <w:spacing w:before="0" w:after="0"/>
      </w:pPr>
      <w:r>
        <w:t>Dockerfile Best Practices</w:t>
      </w:r>
    </w:p>
    <w:p>
      <w:pPr>
        <w:numPr>
          <w:ilvl w:val="2"/>
          <w:numId w:val="900"/>
        </w:numPr>
        <w:spacing w:before="0" w:after="0"/>
      </w:pPr>
      <w:r>
        <w:t>Layer Optimization</w:t>
      </w:r>
    </w:p>
    <w:p>
      <w:pPr>
        <w:numPr>
          <w:ilvl w:val="3"/>
          <w:numId w:val="900"/>
        </w:numPr>
        <w:spacing w:before="0" w:after="0"/>
      </w:pPr>
      <w:r>
        <w:t>Instruction Ordering</w:t>
      </w:r>
    </w:p>
    <w:p>
      <w:pPr>
        <w:numPr>
          <w:ilvl w:val="3"/>
          <w:numId w:val="900"/>
        </w:numPr>
        <w:spacing w:before="0" w:after="0"/>
      </w:pPr>
      <w:r>
        <w:t>Layer Caching</w:t>
      </w:r>
    </w:p>
    <w:p>
      <w:pPr>
        <w:numPr>
          <w:ilvl w:val="3"/>
          <w:numId w:val="900"/>
        </w:numPr>
        <w:spacing w:before="0" w:after="0"/>
      </w:pPr>
      <w:r>
        <w:t>Combining Commands</w:t>
      </w:r>
    </w:p>
    <w:p>
      <w:pPr>
        <w:numPr>
          <w:ilvl w:val="2"/>
          <w:numId w:val="900"/>
        </w:numPr>
        <w:spacing w:before="0" w:after="0"/>
      </w:pPr>
      <w:r>
        <w:t>Image Size Reduction</w:t>
      </w:r>
    </w:p>
    <w:p>
      <w:pPr>
        <w:numPr>
          <w:ilvl w:val="3"/>
          <w:numId w:val="900"/>
        </w:numPr>
        <w:spacing w:before="0" w:after="0"/>
      </w:pPr>
      <w:r>
        <w:t>Minimal Base Images</w:t>
      </w:r>
    </w:p>
    <w:p>
      <w:pPr>
        <w:numPr>
          <w:ilvl w:val="3"/>
          <w:numId w:val="900"/>
        </w:numPr>
        <w:spacing w:before="0" w:after="0"/>
      </w:pPr>
      <w:r>
        <w:t>Cleanup Operations</w:t>
      </w:r>
    </w:p>
    <w:p>
      <w:pPr>
        <w:numPr>
          <w:ilvl w:val="3"/>
          <w:numId w:val="900"/>
        </w:numPr>
        <w:spacing w:before="0" w:after="0"/>
      </w:pPr>
      <w:r>
        <w:t>Multi-Stage Patterns</w:t>
      </w:r>
    </w:p>
    <w:p>
      <w:pPr>
        <w:numPr>
          <w:ilvl w:val="2"/>
          <w:numId w:val="900"/>
        </w:numPr>
        <w:spacing w:before="0" w:after="0"/>
      </w:pPr>
      <w:r>
        <w:t>Build Performance</w:t>
      </w:r>
    </w:p>
    <w:p>
      <w:pPr>
        <w:numPr>
          <w:ilvl w:val="3"/>
          <w:numId w:val="900"/>
        </w:numPr>
        <w:spacing w:before="0" w:after="0"/>
      </w:pPr>
      <w:r>
        <w:t>Cache Utilization</w:t>
      </w:r>
    </w:p>
    <w:p>
      <w:pPr>
        <w:numPr>
          <w:ilvl w:val="3"/>
          <w:numId w:val="900"/>
        </w:numPr>
        <w:spacing w:before="0" w:after="0"/>
      </w:pPr>
      <w:r>
        <w:t>Parallel Builds</w:t>
      </w:r>
    </w:p>
    <w:p>
      <w:pPr>
        <w:numPr>
          <w:ilvl w:val="3"/>
          <w:numId w:val="900"/>
        </w:numPr>
        <w:spacing w:before="0" w:after="0"/>
      </w:pPr>
      <w:r>
        <w:t>Build Context Optimization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Non-Root Users</w:t>
      </w:r>
    </w:p>
    <w:p>
      <w:pPr>
        <w:numPr>
          <w:ilvl w:val="3"/>
          <w:numId w:val="900"/>
        </w:numPr>
        <w:spacing w:before="0" w:after="0"/>
      </w:pPr>
      <w:r>
        <w:t>Secret Management</w:t>
      </w:r>
    </w:p>
    <w:p>
      <w:pPr>
        <w:numPr>
          <w:ilvl w:val="3"/>
          <w:numId w:val="900"/>
        </w:numPr>
        <w:spacing w:before="0" w:after="0"/>
      </w:pPr>
      <w:r>
        <w:t>Vulnerability Minimization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numPr>
          <w:ilvl w:val="3"/>
          <w:numId w:val="900"/>
        </w:numPr>
        <w:spacing w:before="0" w:after="0"/>
      </w:pPr>
      <w:r>
        <w:t>Clear Documentation</w:t>
      </w:r>
    </w:p>
    <w:p>
      <w:pPr>
        <w:numPr>
          <w:ilvl w:val="3"/>
          <w:numId w:val="900"/>
        </w:numPr>
        <w:spacing w:before="0" w:after="0"/>
      </w:pPr>
      <w:r>
        <w:t>Consistent Patterns</w:t>
      </w:r>
    </w:p>
    <w:p>
      <w:pPr>
        <w:numPr>
          <w:ilvl w:val="3"/>
          <w:numId w:val="900"/>
        </w:numPr>
        <w:spacing w:before="0" w:after="0"/>
      </w:pPr>
      <w:r>
        <w:t>Version Pinning</w:t>
      </w:r>
    </w:p>
    <w:p>
      <w:pPr>
        <w:numPr>
          <w:ilvl w:val="0"/>
          <w:numId w:val="900"/>
        </w:numPr>
        <w:spacing w:before="0" w:after="0"/>
      </w:pPr>
      <w:r>
        <w:t>Docker Compose for Multi-Container Applications</w:t>
      </w:r>
    </w:p>
    <w:p>
      <w:pPr>
        <w:numPr>
          <w:ilvl w:val="1"/>
          <w:numId w:val="900"/>
        </w:numPr>
        <w:spacing w:before="0" w:after="0"/>
      </w:pPr>
      <w:r>
        <w:t>Docker Compose Overview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Compose File Format</w:t>
      </w:r>
    </w:p>
    <w:p>
      <w:pPr>
        <w:numPr>
          <w:ilvl w:val="2"/>
          <w:numId w:val="900"/>
        </w:numPr>
        <w:spacing w:before="0" w:after="0"/>
      </w:pPr>
      <w:r>
        <w:t>YAML Structure</w:t>
      </w:r>
    </w:p>
    <w:p>
      <w:pPr>
        <w:numPr>
          <w:ilvl w:val="2"/>
          <w:numId w:val="900"/>
        </w:numPr>
        <w:spacing w:before="0" w:after="0"/>
      </w:pPr>
      <w:r>
        <w:t>Version Specifications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3"/>
          <w:numId w:val="900"/>
        </w:numPr>
        <w:spacing w:before="0" w:after="0"/>
      </w:pPr>
      <w:r>
        <w:t>Image Specification</w:t>
      </w:r>
    </w:p>
    <w:p>
      <w:pPr>
        <w:numPr>
          <w:ilvl w:val="3"/>
          <w:numId w:val="900"/>
        </w:numPr>
        <w:spacing w:before="0" w:after="0"/>
      </w:pPr>
      <w:r>
        <w:t>Build Configuration</w:t>
      </w:r>
    </w:p>
    <w:p>
      <w:pPr>
        <w:numPr>
          <w:ilvl w:val="3"/>
          <w:numId w:val="900"/>
        </w:numPr>
        <w:spacing w:before="0" w:after="0"/>
      </w:pPr>
      <w:r>
        <w:t>Container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3"/>
          <w:numId w:val="900"/>
        </w:numPr>
        <w:spacing w:before="0" w:after="0"/>
      </w:pPr>
      <w:r>
        <w:t>Variable Definition</w:t>
      </w:r>
    </w:p>
    <w:p>
      <w:pPr>
        <w:numPr>
          <w:ilvl w:val="3"/>
          <w:numId w:val="900"/>
        </w:numPr>
        <w:spacing w:before="0" w:after="0"/>
      </w:pPr>
      <w:r>
        <w:t>Variable Files</w:t>
      </w:r>
    </w:p>
    <w:p>
      <w:pPr>
        <w:numPr>
          <w:ilvl w:val="3"/>
          <w:numId w:val="900"/>
        </w:numPr>
        <w:spacing w:before="0" w:after="0"/>
      </w:pPr>
      <w:r>
        <w:t>Variable Substitution</w:t>
      </w:r>
    </w:p>
    <w:p>
      <w:pPr>
        <w:numPr>
          <w:ilvl w:val="2"/>
          <w:numId w:val="900"/>
        </w:numPr>
        <w:spacing w:before="0" w:after="0"/>
      </w:pPr>
      <w:r>
        <w:t>Service Dependencies</w:t>
      </w:r>
    </w:p>
    <w:p>
      <w:pPr>
        <w:numPr>
          <w:ilvl w:val="3"/>
          <w:numId w:val="900"/>
        </w:numPr>
        <w:spacing w:before="0" w:after="0"/>
      </w:pPr>
      <w:r>
        <w:t>depends_on Directive</w:t>
      </w:r>
    </w:p>
    <w:p>
      <w:pPr>
        <w:numPr>
          <w:ilvl w:val="3"/>
          <w:numId w:val="900"/>
        </w:numPr>
        <w:spacing w:before="0" w:after="0"/>
      </w:pPr>
      <w:r>
        <w:t>Startup Order</w:t>
      </w:r>
    </w:p>
    <w:p>
      <w:pPr>
        <w:numPr>
          <w:ilvl w:val="3"/>
          <w:numId w:val="900"/>
        </w:numPr>
        <w:spacing w:before="0" w:after="0"/>
      </w:pPr>
      <w:r>
        <w:t>Health Check Dependencies</w:t>
      </w:r>
    </w:p>
    <w:p>
      <w:pPr>
        <w:numPr>
          <w:ilvl w:val="1"/>
          <w:numId w:val="900"/>
        </w:numPr>
        <w:spacing w:before="0" w:after="0"/>
      </w:pPr>
      <w:r>
        <w:t>Networking in Compose</w:t>
      </w:r>
    </w:p>
    <w:p>
      <w:pPr>
        <w:numPr>
          <w:ilvl w:val="2"/>
          <w:numId w:val="900"/>
        </w:numPr>
        <w:spacing w:before="0" w:after="0"/>
      </w:pPr>
      <w:r>
        <w:t>Default Network Creation</w:t>
      </w:r>
    </w:p>
    <w:p>
      <w:pPr>
        <w:numPr>
          <w:ilvl w:val="2"/>
          <w:numId w:val="900"/>
        </w:numPr>
        <w:spacing w:before="0" w:after="0"/>
      </w:pPr>
      <w:r>
        <w:t>Custom Network Definition</w:t>
      </w:r>
    </w:p>
    <w:p>
      <w:pPr>
        <w:numPr>
          <w:ilvl w:val="3"/>
          <w:numId w:val="900"/>
        </w:numPr>
        <w:spacing w:before="0" w:after="0"/>
      </w:pPr>
      <w:r>
        <w:t>Network Drivers</w:t>
      </w:r>
    </w:p>
    <w:p>
      <w:pPr>
        <w:numPr>
          <w:ilvl w:val="3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3"/>
          <w:numId w:val="900"/>
        </w:numPr>
        <w:spacing w:before="0" w:after="0"/>
      </w:pPr>
      <w:r>
        <w:t>DNS Resolution</w:t>
      </w:r>
    </w:p>
    <w:p>
      <w:pPr>
        <w:numPr>
          <w:ilvl w:val="3"/>
          <w:numId w:val="900"/>
        </w:numPr>
        <w:spacing w:before="0" w:after="0"/>
      </w:pPr>
      <w:r>
        <w:t>Service Names</w:t>
      </w:r>
    </w:p>
    <w:p>
      <w:pPr>
        <w:numPr>
          <w:ilvl w:val="1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Named Volumes</w:t>
      </w:r>
    </w:p>
    <w:p>
      <w:pPr>
        <w:numPr>
          <w:ilvl w:val="3"/>
          <w:numId w:val="900"/>
        </w:numPr>
        <w:spacing w:before="0" w:after="0"/>
      </w:pPr>
      <w:r>
        <w:t>Volume Definition</w:t>
      </w:r>
    </w:p>
    <w:p>
      <w:pPr>
        <w:numPr>
          <w:ilvl w:val="3"/>
          <w:numId w:val="900"/>
        </w:numPr>
        <w:spacing w:before="0" w:after="0"/>
      </w:pPr>
      <w:r>
        <w:t>Volume Drivers</w:t>
      </w:r>
    </w:p>
    <w:p>
      <w:pPr>
        <w:numPr>
          <w:ilvl w:val="2"/>
          <w:numId w:val="900"/>
        </w:numPr>
        <w:spacing w:before="0" w:after="0"/>
      </w:pPr>
      <w:r>
        <w:t>Bind Mounts</w:t>
      </w:r>
    </w:p>
    <w:p>
      <w:pPr>
        <w:numPr>
          <w:ilvl w:val="3"/>
          <w:numId w:val="900"/>
        </w:numPr>
        <w:spacing w:before="0" w:after="0"/>
      </w:pPr>
      <w:r>
        <w:t>Host Path Mapping</w:t>
      </w:r>
    </w:p>
    <w:p>
      <w:pPr>
        <w:numPr>
          <w:ilvl w:val="2"/>
          <w:numId w:val="900"/>
        </w:numPr>
        <w:spacing w:before="0" w:after="0"/>
      </w:pPr>
      <w:r>
        <w:t>Volume Sharing</w:t>
      </w:r>
    </w:p>
    <w:p>
      <w:pPr>
        <w:numPr>
          <w:ilvl w:val="3"/>
          <w:numId w:val="900"/>
        </w:numPr>
        <w:spacing w:before="0" w:after="0"/>
      </w:pPr>
      <w:r>
        <w:t>Inter-Service Data Sharing</w:t>
      </w:r>
    </w:p>
    <w:p>
      <w:pPr>
        <w:numPr>
          <w:ilvl w:val="1"/>
          <w:numId w:val="900"/>
        </w:numPr>
        <w:spacing w:before="0" w:after="0"/>
      </w:pPr>
      <w:r>
        <w:t>Compose CLI Operations</w:t>
      </w:r>
    </w:p>
    <w:p>
      <w:pPr>
        <w:numPr>
          <w:ilvl w:val="2"/>
          <w:numId w:val="900"/>
        </w:numPr>
        <w:spacing w:before="0" w:after="0"/>
      </w:pPr>
      <w:r>
        <w:t>docker-compose up</w:t>
      </w:r>
    </w:p>
    <w:p>
      <w:pPr>
        <w:numPr>
          <w:ilvl w:val="3"/>
          <w:numId w:val="900"/>
        </w:numPr>
        <w:spacing w:before="0" w:after="0"/>
      </w:pPr>
      <w:r>
        <w:t>Service Startup</w:t>
      </w:r>
    </w:p>
    <w:p>
      <w:pPr>
        <w:numPr>
          <w:ilvl w:val="3"/>
          <w:numId w:val="900"/>
        </w:numPr>
        <w:spacing w:before="0" w:after="0"/>
      </w:pPr>
      <w:r>
        <w:t>Build and Start</w:t>
      </w:r>
    </w:p>
    <w:p>
      <w:pPr>
        <w:numPr>
          <w:ilvl w:val="3"/>
          <w:numId w:val="900"/>
        </w:numPr>
        <w:spacing w:before="0" w:after="0"/>
      </w:pPr>
      <w:r>
        <w:t>Detached Mode</w:t>
      </w:r>
    </w:p>
    <w:p>
      <w:pPr>
        <w:numPr>
          <w:ilvl w:val="2"/>
          <w:numId w:val="900"/>
        </w:numPr>
        <w:spacing w:before="0" w:after="0"/>
      </w:pPr>
      <w:r>
        <w:t>docker-compose down</w:t>
      </w:r>
    </w:p>
    <w:p>
      <w:pPr>
        <w:numPr>
          <w:ilvl w:val="3"/>
          <w:numId w:val="900"/>
        </w:numPr>
        <w:spacing w:before="0" w:after="0"/>
      </w:pPr>
      <w:r>
        <w:t>Service Shutdown</w:t>
      </w:r>
    </w:p>
    <w:p>
      <w:pPr>
        <w:numPr>
          <w:ilvl w:val="3"/>
          <w:numId w:val="900"/>
        </w:numPr>
        <w:spacing w:before="0" w:after="0"/>
      </w:pPr>
      <w:r>
        <w:t>Resource Cleanup</w:t>
      </w:r>
    </w:p>
    <w:p>
      <w:pPr>
        <w:numPr>
          <w:ilvl w:val="2"/>
          <w:numId w:val="900"/>
        </w:numPr>
        <w:spacing w:before="0" w:after="0"/>
      </w:pPr>
      <w:r>
        <w:t>docker-compose build</w:t>
      </w:r>
    </w:p>
    <w:p>
      <w:pPr>
        <w:numPr>
          <w:ilvl w:val="3"/>
          <w:numId w:val="900"/>
        </w:numPr>
        <w:spacing w:before="0" w:after="0"/>
      </w:pPr>
      <w:r>
        <w:t>Image Building</w:t>
      </w:r>
    </w:p>
    <w:p>
      <w:pPr>
        <w:numPr>
          <w:ilvl w:val="3"/>
          <w:numId w:val="900"/>
        </w:numPr>
        <w:spacing w:before="0" w:after="0"/>
      </w:pPr>
      <w:r>
        <w:t>Build Arguments</w:t>
      </w:r>
    </w:p>
    <w:p>
      <w:pPr>
        <w:numPr>
          <w:ilvl w:val="2"/>
          <w:numId w:val="900"/>
        </w:numPr>
        <w:spacing w:before="0" w:after="0"/>
      </w:pPr>
      <w:r>
        <w:t>docker-compose logs</w:t>
      </w:r>
    </w:p>
    <w:p>
      <w:pPr>
        <w:numPr>
          <w:ilvl w:val="3"/>
          <w:numId w:val="900"/>
        </w:numPr>
        <w:spacing w:before="0" w:after="0"/>
      </w:pPr>
      <w:r>
        <w:t>Log Aggregation</w:t>
      </w:r>
    </w:p>
    <w:p>
      <w:pPr>
        <w:numPr>
          <w:ilvl w:val="3"/>
          <w:numId w:val="900"/>
        </w:numPr>
        <w:spacing w:before="0" w:after="0"/>
      </w:pPr>
      <w:r>
        <w:t>Service Filtering</w:t>
      </w:r>
    </w:p>
    <w:p>
      <w:pPr>
        <w:numPr>
          <w:ilvl w:val="2"/>
          <w:numId w:val="900"/>
        </w:numPr>
        <w:spacing w:before="0" w:after="0"/>
      </w:pPr>
      <w:r>
        <w:t>docker-compose exec</w:t>
      </w:r>
    </w:p>
    <w:p>
      <w:pPr>
        <w:numPr>
          <w:ilvl w:val="3"/>
          <w:numId w:val="900"/>
        </w:numPr>
        <w:spacing w:before="0" w:after="0"/>
      </w:pPr>
      <w:r>
        <w:t>Command Execution</w:t>
      </w:r>
    </w:p>
    <w:p>
      <w:pPr>
        <w:numPr>
          <w:ilvl w:val="3"/>
          <w:numId w:val="900"/>
        </w:numPr>
        <w:spacing w:before="0" w:after="0"/>
      </w:pPr>
      <w:r>
        <w:t>Service Selection</w:t>
      </w:r>
    </w:p>
    <w:p>
      <w:pPr>
        <w:numPr>
          <w:ilvl w:val="2"/>
          <w:numId w:val="900"/>
        </w:numPr>
        <w:spacing w:before="0" w:after="0"/>
      </w:pPr>
      <w:r>
        <w:t>docker-compose scale</w:t>
      </w:r>
    </w:p>
    <w:p>
      <w:pPr>
        <w:numPr>
          <w:ilvl w:val="3"/>
          <w:numId w:val="900"/>
        </w:numPr>
        <w:spacing w:before="0" w:after="0"/>
      </w:pPr>
      <w:r>
        <w:t>Service Scaling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docker-compose ps</w:t>
      </w:r>
    </w:p>
    <w:p>
      <w:pPr>
        <w:numPr>
          <w:ilvl w:val="3"/>
          <w:numId w:val="900"/>
        </w:numPr>
        <w:spacing w:before="0" w:after="0"/>
      </w:pPr>
      <w:r>
        <w:t>Service Status</w:t>
      </w:r>
    </w:p>
    <w:p>
      <w:pPr>
        <w:numPr>
          <w:ilvl w:val="2"/>
          <w:numId w:val="900"/>
        </w:numPr>
        <w:spacing w:before="0" w:after="0"/>
      </w:pPr>
      <w:r>
        <w:t>docker-compose restart</w:t>
      </w:r>
    </w:p>
    <w:p>
      <w:pPr>
        <w:numPr>
          <w:ilvl w:val="3"/>
          <w:numId w:val="900"/>
        </w:numPr>
        <w:spacing w:before="0" w:after="0"/>
      </w:pPr>
      <w:r>
        <w:t>Service Restart</w:t>
      </w:r>
    </w:p>
    <w:p>
      <w:pPr>
        <w:pStyle w:val="Heading1"/>
      </w:pPr>
      <w:r>
        <w:t>Container Orchestration Fundamentals</w:t>
      </w:r>
    </w:p>
    <w:p>
      <w:pPr>
        <w:numPr>
          <w:ilvl w:val="0"/>
          <w:numId w:val="900"/>
        </w:numPr>
        <w:spacing w:before="0" w:after="0"/>
      </w:pPr>
      <w:r>
        <w:t>The Need for Orchestration</w:t>
      </w:r>
    </w:p>
    <w:p>
      <w:pPr>
        <w:numPr>
          <w:ilvl w:val="1"/>
          <w:numId w:val="900"/>
        </w:numPr>
        <w:spacing w:before="0" w:after="0"/>
      </w:pPr>
      <w:r>
        <w:t>Container Management Challenges</w:t>
      </w:r>
    </w:p>
    <w:p>
      <w:pPr>
        <w:numPr>
          <w:ilvl w:val="2"/>
          <w:numId w:val="900"/>
        </w:numPr>
        <w:spacing w:before="0" w:after="0"/>
      </w:pPr>
      <w:r>
        <w:t>Manual Management Limitations</w:t>
      </w:r>
    </w:p>
    <w:p>
      <w:pPr>
        <w:numPr>
          <w:ilvl w:val="2"/>
          <w:numId w:val="900"/>
        </w:numPr>
        <w:spacing w:before="0" w:after="0"/>
      </w:pPr>
      <w:r>
        <w:t>Scale Complexity</w:t>
      </w:r>
    </w:p>
    <w:p>
      <w:pPr>
        <w:numPr>
          <w:ilvl w:val="2"/>
          <w:numId w:val="900"/>
        </w:numPr>
        <w:spacing w:before="0" w:after="0"/>
      </w:pPr>
      <w:r>
        <w:t>Operational Overhead</w:t>
      </w:r>
    </w:p>
    <w:p>
      <w:pPr>
        <w:numPr>
          <w:ilvl w:val="1"/>
          <w:numId w:val="900"/>
        </w:numPr>
        <w:spacing w:before="0" w:after="0"/>
      </w:pPr>
      <w:r>
        <w:t>Orchestration Requirements</w:t>
      </w:r>
    </w:p>
    <w:p>
      <w:pPr>
        <w:numPr>
          <w:ilvl w:val="2"/>
          <w:numId w:val="900"/>
        </w:numPr>
        <w:spacing w:before="0" w:after="0"/>
      </w:pPr>
      <w:r>
        <w:t>Automated Deployment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1"/>
          <w:numId w:val="900"/>
        </w:numPr>
        <w:spacing w:before="0" w:after="0"/>
      </w:pPr>
      <w:r>
        <w:t>Scheduling and Placement</w:t>
      </w:r>
    </w:p>
    <w:p>
      <w:pPr>
        <w:numPr>
          <w:ilvl w:val="2"/>
          <w:numId w:val="900"/>
        </w:numPr>
        <w:spacing w:before="0" w:after="0"/>
      </w:pPr>
      <w:r>
        <w:t>Resource-Based Scheduling</w:t>
      </w:r>
    </w:p>
    <w:p>
      <w:pPr>
        <w:numPr>
          <w:ilvl w:val="2"/>
          <w:numId w:val="900"/>
        </w:numPr>
        <w:spacing w:before="0" w:after="0"/>
      </w:pPr>
      <w:r>
        <w:t>Constraint-Based Placement</w:t>
      </w:r>
    </w:p>
    <w:p>
      <w:pPr>
        <w:numPr>
          <w:ilvl w:val="2"/>
          <w:numId w:val="900"/>
        </w:numPr>
        <w:spacing w:before="0" w:after="0"/>
      </w:pPr>
      <w:r>
        <w:t>Affinity and Anti-Affinity</w:t>
      </w:r>
    </w:p>
    <w:p>
      <w:pPr>
        <w:numPr>
          <w:ilvl w:val="2"/>
          <w:numId w:val="900"/>
        </w:numPr>
        <w:spacing w:before="0" w:after="0"/>
      </w:pPr>
      <w:r>
        <w:t>Node Selection</w:t>
      </w:r>
    </w:p>
    <w:p>
      <w:pPr>
        <w:numPr>
          <w:ilvl w:val="1"/>
          <w:numId w:val="900"/>
        </w:numPr>
        <w:spacing w:before="0" w:after="0"/>
      </w:pPr>
      <w:r>
        <w:t>Service Discovery and Load Balancing</w:t>
      </w:r>
    </w:p>
    <w:p>
      <w:pPr>
        <w:numPr>
          <w:ilvl w:val="2"/>
          <w:numId w:val="900"/>
        </w:numPr>
        <w:spacing w:before="0" w:after="0"/>
      </w:pPr>
      <w:r>
        <w:t>Dynamic Service Registration</w:t>
      </w:r>
    </w:p>
    <w:p>
      <w:pPr>
        <w:numPr>
          <w:ilvl w:val="2"/>
          <w:numId w:val="900"/>
        </w:numPr>
        <w:spacing w:before="0" w:after="0"/>
      </w:pPr>
      <w:r>
        <w:t>Health-Based Routing</w:t>
      </w:r>
    </w:p>
    <w:p>
      <w:pPr>
        <w:numPr>
          <w:ilvl w:val="2"/>
          <w:numId w:val="900"/>
        </w:numPr>
        <w:spacing w:before="0" w:after="0"/>
      </w:pPr>
      <w:r>
        <w:t>Load Distribution Algorithms</w:t>
      </w:r>
    </w:p>
    <w:p>
      <w:pPr>
        <w:numPr>
          <w:ilvl w:val="2"/>
          <w:numId w:val="900"/>
        </w:numPr>
        <w:spacing w:before="0" w:after="0"/>
      </w:pPr>
      <w:r>
        <w:t>External Load Balancing</w:t>
      </w:r>
    </w:p>
    <w:p>
      <w:pPr>
        <w:numPr>
          <w:ilvl w:val="1"/>
          <w:numId w:val="900"/>
        </w:numPr>
        <w:spacing w:before="0" w:after="0"/>
      </w:pPr>
      <w:r>
        <w:t>Self-Healing Capabilities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Automatic Recovery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Restart Policies</w:t>
      </w:r>
    </w:p>
    <w:p>
      <w:pPr>
        <w:numPr>
          <w:ilvl w:val="1"/>
          <w:numId w:val="900"/>
        </w:numPr>
        <w:spacing w:before="0" w:after="0"/>
      </w:pPr>
      <w:r>
        <w:t>Scaling Operations</w:t>
      </w:r>
    </w:p>
    <w:p>
      <w:pPr>
        <w:numPr>
          <w:ilvl w:val="2"/>
          <w:numId w:val="900"/>
        </w:numPr>
        <w:spacing w:before="0" w:after="0"/>
      </w:pPr>
      <w:r>
        <w:t>Horizontal Pod Autoscaling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Cluster Autoscaling</w:t>
      </w:r>
    </w:p>
    <w:p>
      <w:pPr>
        <w:numPr>
          <w:ilvl w:val="2"/>
          <w:numId w:val="900"/>
        </w:numPr>
        <w:spacing w:before="0" w:after="0"/>
      </w:pPr>
      <w:r>
        <w:t>Manual Scaling</w:t>
      </w:r>
    </w:p>
    <w:p>
      <w:pPr>
        <w:numPr>
          <w:ilvl w:val="1"/>
          <w:numId w:val="900"/>
        </w:numPr>
        <w:spacing w:before="0" w:after="0"/>
      </w:pPr>
      <w:r>
        <w:t>Rolling Updates and Rollbacks</w:t>
      </w:r>
    </w:p>
    <w:p>
      <w:pPr>
        <w:numPr>
          <w:ilvl w:val="2"/>
          <w:numId w:val="900"/>
        </w:numPr>
        <w:spacing w:before="0" w:after="0"/>
      </w:pPr>
      <w:r>
        <w:t>Zero-Downtime Deployments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3"/>
          <w:numId w:val="900"/>
        </w:numPr>
        <w:spacing w:before="0" w:after="0"/>
      </w:pPr>
      <w:r>
        <w:t>Rolling Updates</w:t>
      </w:r>
    </w:p>
    <w:p>
      <w:pPr>
        <w:numPr>
          <w:ilvl w:val="3"/>
          <w:numId w:val="900"/>
        </w:numPr>
        <w:spacing w:before="0" w:after="0"/>
      </w:pPr>
      <w:r>
        <w:t>Blue-Green Deployments</w:t>
      </w:r>
    </w:p>
    <w:p>
      <w:pPr>
        <w:numPr>
          <w:ilvl w:val="3"/>
          <w:numId w:val="900"/>
        </w:numPr>
        <w:spacing w:before="0" w:after="0"/>
      </w:pPr>
      <w:r>
        <w:t>Canary Deployments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Orchestration Platforms Overview</w:t>
      </w:r>
    </w:p>
    <w:p>
      <w:pPr>
        <w:numPr>
          <w:ilvl w:val="1"/>
          <w:numId w:val="900"/>
        </w:numPr>
        <w:spacing w:before="0" w:after="0"/>
      </w:pPr>
      <w:r>
        <w:t>Kubernetes</w:t>
      </w:r>
    </w:p>
    <w:p>
      <w:pPr>
        <w:numPr>
          <w:ilvl w:val="2"/>
          <w:numId w:val="900"/>
        </w:numPr>
        <w:spacing w:before="0" w:after="0"/>
      </w:pPr>
      <w:r>
        <w:t>Market Leadership</w:t>
      </w:r>
    </w:p>
    <w:p>
      <w:pPr>
        <w:numPr>
          <w:ilvl w:val="2"/>
          <w:numId w:val="900"/>
        </w:numPr>
        <w:spacing w:before="0" w:after="0"/>
      </w:pPr>
      <w:r>
        <w:t>Feature Richness</w:t>
      </w:r>
    </w:p>
    <w:p>
      <w:pPr>
        <w:numPr>
          <w:ilvl w:val="2"/>
          <w:numId w:val="900"/>
        </w:numPr>
        <w:spacing w:before="0" w:after="0"/>
      </w:pPr>
      <w:r>
        <w:t>Ecosystem Maturity</w:t>
      </w:r>
    </w:p>
    <w:p>
      <w:pPr>
        <w:numPr>
          <w:ilvl w:val="1"/>
          <w:numId w:val="900"/>
        </w:numPr>
        <w:spacing w:before="0" w:after="0"/>
      </w:pPr>
      <w:r>
        <w:t>Docker Swarm</w:t>
      </w:r>
    </w:p>
    <w:p>
      <w:pPr>
        <w:numPr>
          <w:ilvl w:val="2"/>
          <w:numId w:val="900"/>
        </w:numPr>
        <w:spacing w:before="0" w:after="0"/>
      </w:pPr>
      <w:r>
        <w:t>Simplicity Focus</w:t>
      </w:r>
    </w:p>
    <w:p>
      <w:pPr>
        <w:numPr>
          <w:ilvl w:val="2"/>
          <w:numId w:val="900"/>
        </w:numPr>
        <w:spacing w:before="0" w:after="0"/>
      </w:pPr>
      <w:r>
        <w:t>Docker Integration</w:t>
      </w:r>
    </w:p>
    <w:p>
      <w:pPr>
        <w:numPr>
          <w:ilvl w:val="2"/>
          <w:numId w:val="900"/>
        </w:numPr>
        <w:spacing w:before="0" w:after="0"/>
      </w:pPr>
      <w:r>
        <w:t>Built-in Features</w:t>
      </w:r>
    </w:p>
    <w:p>
      <w:pPr>
        <w:numPr>
          <w:ilvl w:val="1"/>
          <w:numId w:val="900"/>
        </w:numPr>
        <w:spacing w:before="0" w:after="0"/>
      </w:pPr>
      <w:r>
        <w:t>Apache Mesos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Framework Support</w:t>
      </w:r>
    </w:p>
    <w:p>
      <w:pPr>
        <w:numPr>
          <w:ilvl w:val="2"/>
          <w:numId w:val="900"/>
        </w:numPr>
        <w:spacing w:before="0" w:after="0"/>
      </w:pPr>
      <w:r>
        <w:t>Data Center Operating System</w:t>
      </w:r>
    </w:p>
    <w:p>
      <w:pPr>
        <w:numPr>
          <w:ilvl w:val="1"/>
          <w:numId w:val="900"/>
        </w:numPr>
        <w:spacing w:before="0" w:after="0"/>
      </w:pPr>
      <w:r>
        <w:t>HashiCorp Nomad</w:t>
      </w:r>
    </w:p>
    <w:p>
      <w:pPr>
        <w:numPr>
          <w:ilvl w:val="2"/>
          <w:numId w:val="900"/>
        </w:numPr>
        <w:spacing w:before="0" w:after="0"/>
      </w:pPr>
      <w:r>
        <w:t>Simplicity and Flexibility</w:t>
      </w:r>
    </w:p>
    <w:p>
      <w:pPr>
        <w:numPr>
          <w:ilvl w:val="2"/>
          <w:numId w:val="900"/>
        </w:numPr>
        <w:spacing w:before="0" w:after="0"/>
      </w:pPr>
      <w:r>
        <w:t>Multi-Workload Support</w:t>
      </w:r>
    </w:p>
    <w:p>
      <w:pPr>
        <w:numPr>
          <w:ilvl w:val="2"/>
          <w:numId w:val="900"/>
        </w:numPr>
        <w:spacing w:before="0" w:after="0"/>
      </w:pPr>
      <w:r>
        <w:t>Operational Simplicity</w:t>
      </w:r>
    </w:p>
    <w:p>
      <w:pPr>
        <w:numPr>
          <w:ilvl w:val="1"/>
          <w:numId w:val="900"/>
        </w:numPr>
        <w:spacing w:before="0" w:after="0"/>
      </w:pPr>
      <w:r>
        <w:t>Amazon ECS</w:t>
      </w:r>
    </w:p>
    <w:p>
      <w:pPr>
        <w:numPr>
          <w:ilvl w:val="2"/>
          <w:numId w:val="900"/>
        </w:numPr>
        <w:spacing w:before="0" w:after="0"/>
      </w:pPr>
      <w:r>
        <w:t>AWS Integration</w:t>
      </w:r>
    </w:p>
    <w:p>
      <w:pPr>
        <w:numPr>
          <w:ilvl w:val="2"/>
          <w:numId w:val="900"/>
        </w:numPr>
        <w:spacing w:before="0" w:after="0"/>
      </w:pPr>
      <w:r>
        <w:t>Managed Service</w:t>
      </w:r>
    </w:p>
    <w:p>
      <w:pPr>
        <w:numPr>
          <w:ilvl w:val="2"/>
          <w:numId w:val="900"/>
        </w:numPr>
        <w:spacing w:before="0" w:after="0"/>
      </w:pPr>
      <w:r>
        <w:t>Task-Based Model</w:t>
      </w:r>
    </w:p>
    <w:p>
      <w:pPr>
        <w:numPr>
          <w:ilvl w:val="1"/>
          <w:numId w:val="900"/>
        </w:numPr>
        <w:spacing w:before="0" w:after="0"/>
      </w:pPr>
      <w:r>
        <w:t>Platform Comparison</w:t>
      </w:r>
    </w:p>
    <w:p>
      <w:pPr>
        <w:numPr>
          <w:ilvl w:val="2"/>
          <w:numId w:val="900"/>
        </w:numPr>
        <w:spacing w:before="0" w:after="0"/>
      </w:pPr>
      <w:r>
        <w:t>Feature Matrix</w:t>
      </w:r>
    </w:p>
    <w:p>
      <w:pPr>
        <w:numPr>
          <w:ilvl w:val="2"/>
          <w:numId w:val="900"/>
        </w:numPr>
        <w:spacing w:before="0" w:after="0"/>
      </w:pPr>
      <w:r>
        <w:t>Use Case Alignment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Ecosystem Support</w:t>
      </w:r>
    </w:p>
    <w:p>
      <w:pPr>
        <w:pStyle w:val="Heading1"/>
      </w:pPr>
      <w:r>
        <w:t>Kubernetes Deep Dive</w:t>
      </w:r>
    </w:p>
    <w:p>
      <w:pPr>
        <w:numPr>
          <w:ilvl w:val="0"/>
          <w:numId w:val="900"/>
        </w:numPr>
        <w:spacing w:before="0" w:after="0"/>
      </w:pPr>
      <w:r>
        <w:t>Kubernetes Architecture</w:t>
      </w:r>
    </w:p>
    <w:p>
      <w:pPr>
        <w:numPr>
          <w:ilvl w:val="1"/>
          <w:numId w:val="900"/>
        </w:numPr>
        <w:spacing w:before="0" w:after="0"/>
      </w:pPr>
      <w:r>
        <w:t>Cluster Architecture Overview</w:t>
      </w:r>
    </w:p>
    <w:p>
      <w:pPr>
        <w:numPr>
          <w:ilvl w:val="2"/>
          <w:numId w:val="900"/>
        </w:numPr>
        <w:spacing w:before="0" w:after="0"/>
      </w:pPr>
      <w:r>
        <w:t>Master-Worker Model</w:t>
      </w:r>
    </w:p>
    <w:p>
      <w:pPr>
        <w:numPr>
          <w:ilvl w:val="2"/>
          <w:numId w:val="900"/>
        </w:numPr>
        <w:spacing w:before="0" w:after="0"/>
      </w:pPr>
      <w:r>
        <w:t>Distributed System Design</w:t>
      </w:r>
    </w:p>
    <w:p>
      <w:pPr>
        <w:numPr>
          <w:ilvl w:val="2"/>
          <w:numId w:val="900"/>
        </w:numPr>
        <w:spacing w:before="0" w:after="0"/>
      </w:pPr>
      <w:r>
        <w:t>High Availability Patterns</w:t>
      </w:r>
    </w:p>
    <w:p>
      <w:pPr>
        <w:numPr>
          <w:ilvl w:val="1"/>
          <w:numId w:val="900"/>
        </w:numPr>
        <w:spacing w:before="0" w:after="0"/>
      </w:pPr>
      <w:r>
        <w:t>Control Plane Components</w:t>
      </w:r>
    </w:p>
    <w:p>
      <w:pPr>
        <w:numPr>
          <w:ilvl w:val="2"/>
          <w:numId w:val="900"/>
        </w:numPr>
        <w:spacing w:before="0" w:after="0"/>
      </w:pPr>
      <w:r>
        <w:t>API Server (kube-apiserver)</w:t>
      </w:r>
    </w:p>
    <w:p>
      <w:pPr>
        <w:numPr>
          <w:ilvl w:val="3"/>
          <w:numId w:val="900"/>
        </w:numPr>
        <w:spacing w:before="0" w:after="0"/>
      </w:pPr>
      <w:r>
        <w:t>REST API Gateway</w:t>
      </w:r>
    </w:p>
    <w:p>
      <w:pPr>
        <w:numPr>
          <w:ilvl w:val="3"/>
          <w:numId w:val="900"/>
        </w:numPr>
        <w:spacing w:before="0" w:after="0"/>
      </w:pPr>
      <w:r>
        <w:t>Authentication and Authorization</w:t>
      </w:r>
    </w:p>
    <w:p>
      <w:pPr>
        <w:numPr>
          <w:ilvl w:val="3"/>
          <w:numId w:val="900"/>
        </w:numPr>
        <w:spacing w:before="0" w:after="0"/>
      </w:pPr>
      <w:r>
        <w:t>Admission Control</w:t>
      </w:r>
    </w:p>
    <w:p>
      <w:pPr>
        <w:numPr>
          <w:ilvl w:val="3"/>
          <w:numId w:val="900"/>
        </w:numPr>
        <w:spacing w:before="0" w:after="0"/>
      </w:pPr>
      <w:r>
        <w:t>API Versioning</w:t>
      </w:r>
    </w:p>
    <w:p>
      <w:pPr>
        <w:numPr>
          <w:ilvl w:val="2"/>
          <w:numId w:val="900"/>
        </w:numPr>
        <w:spacing w:before="0" w:after="0"/>
      </w:pPr>
      <w:r>
        <w:t>Scheduler (kube-scheduler)</w:t>
      </w:r>
    </w:p>
    <w:p>
      <w:pPr>
        <w:numPr>
          <w:ilvl w:val="3"/>
          <w:numId w:val="900"/>
        </w:numPr>
        <w:spacing w:before="0" w:after="0"/>
      </w:pPr>
      <w:r>
        <w:t>Pod Scheduling Process</w:t>
      </w:r>
    </w:p>
    <w:p>
      <w:pPr>
        <w:numPr>
          <w:ilvl w:val="3"/>
          <w:numId w:val="900"/>
        </w:numPr>
        <w:spacing w:before="0" w:after="0"/>
      </w:pPr>
      <w:r>
        <w:t>Scheduling Algorithms</w:t>
      </w:r>
    </w:p>
    <w:p>
      <w:pPr>
        <w:numPr>
          <w:ilvl w:val="4"/>
          <w:numId w:val="900"/>
        </w:numPr>
        <w:spacing w:before="0" w:after="0"/>
      </w:pPr>
      <w:r>
        <w:t>Priority-Based Scheduling</w:t>
      </w:r>
    </w:p>
    <w:p>
      <w:pPr>
        <w:numPr>
          <w:ilvl w:val="4"/>
          <w:numId w:val="900"/>
        </w:numPr>
        <w:spacing w:before="0" w:after="0"/>
      </w:pPr>
      <w:r>
        <w:t>Resource-Based Scheduling</w:t>
      </w:r>
    </w:p>
    <w:p>
      <w:pPr>
        <w:numPr>
          <w:ilvl w:val="4"/>
          <w:numId w:val="900"/>
        </w:numPr>
        <w:spacing w:before="0" w:after="0"/>
      </w:pPr>
      <w:r>
        <w:t>Affinity Scheduling</w:t>
      </w:r>
    </w:p>
    <w:p>
      <w:pPr>
        <w:numPr>
          <w:ilvl w:val="3"/>
          <w:numId w:val="900"/>
        </w:numPr>
        <w:spacing w:before="0" w:after="0"/>
      </w:pPr>
      <w:r>
        <w:t>Custom Schedulers</w:t>
      </w:r>
    </w:p>
    <w:p>
      <w:pPr>
        <w:numPr>
          <w:ilvl w:val="2"/>
          <w:numId w:val="900"/>
        </w:numPr>
        <w:spacing w:before="0" w:after="0"/>
      </w:pPr>
      <w:r>
        <w:t>Controller Manager (kube-controller-manager)</w:t>
      </w:r>
    </w:p>
    <w:p>
      <w:pPr>
        <w:numPr>
          <w:ilvl w:val="3"/>
          <w:numId w:val="900"/>
        </w:numPr>
        <w:spacing w:before="0" w:after="0"/>
      </w:pPr>
      <w:r>
        <w:t>Controller Pattern</w:t>
      </w:r>
    </w:p>
    <w:p>
      <w:pPr>
        <w:numPr>
          <w:ilvl w:val="3"/>
          <w:numId w:val="900"/>
        </w:numPr>
        <w:spacing w:before="0" w:after="0"/>
      </w:pPr>
      <w:r>
        <w:t>Built-in Controllers</w:t>
      </w:r>
    </w:p>
    <w:p>
      <w:pPr>
        <w:numPr>
          <w:ilvl w:val="4"/>
          <w:numId w:val="900"/>
        </w:numPr>
        <w:spacing w:before="0" w:after="0"/>
      </w:pPr>
      <w:r>
        <w:t>Deployment Controller</w:t>
      </w:r>
    </w:p>
    <w:p>
      <w:pPr>
        <w:numPr>
          <w:ilvl w:val="4"/>
          <w:numId w:val="900"/>
        </w:numPr>
        <w:spacing w:before="0" w:after="0"/>
      </w:pPr>
      <w:r>
        <w:t>ReplicaSet Controller</w:t>
      </w:r>
    </w:p>
    <w:p>
      <w:pPr>
        <w:numPr>
          <w:ilvl w:val="4"/>
          <w:numId w:val="900"/>
        </w:numPr>
        <w:spacing w:before="0" w:after="0"/>
      </w:pPr>
      <w:r>
        <w:t>Node Controller</w:t>
      </w:r>
    </w:p>
    <w:p>
      <w:pPr>
        <w:numPr>
          <w:ilvl w:val="4"/>
          <w:numId w:val="900"/>
        </w:numPr>
        <w:spacing w:before="0" w:after="0"/>
      </w:pPr>
      <w:r>
        <w:t>Service Controller</w:t>
      </w:r>
    </w:p>
    <w:p>
      <w:pPr>
        <w:numPr>
          <w:ilvl w:val="3"/>
          <w:numId w:val="900"/>
        </w:numPr>
        <w:spacing w:before="0" w:after="0"/>
      </w:pPr>
      <w:r>
        <w:t>Custom Controllers</w:t>
      </w:r>
    </w:p>
    <w:p>
      <w:pPr>
        <w:numPr>
          <w:ilvl w:val="2"/>
          <w:numId w:val="900"/>
        </w:numPr>
        <w:spacing w:before="0" w:after="0"/>
      </w:pPr>
      <w:r>
        <w:t>etcd</w:t>
      </w:r>
    </w:p>
    <w:p>
      <w:pPr>
        <w:numPr>
          <w:ilvl w:val="3"/>
          <w:numId w:val="900"/>
        </w:numPr>
        <w:spacing w:before="0" w:after="0"/>
      </w:pPr>
      <w:r>
        <w:t>Distributed Key-Value Store</w:t>
      </w:r>
    </w:p>
    <w:p>
      <w:pPr>
        <w:numPr>
          <w:ilvl w:val="3"/>
          <w:numId w:val="900"/>
        </w:numPr>
        <w:spacing w:before="0" w:after="0"/>
      </w:pPr>
      <w:r>
        <w:t>Cluster State Storage</w:t>
      </w:r>
    </w:p>
    <w:p>
      <w:pPr>
        <w:numPr>
          <w:ilvl w:val="3"/>
          <w:numId w:val="900"/>
        </w:numPr>
        <w:spacing w:before="0" w:after="0"/>
      </w:pPr>
      <w:r>
        <w:t>Backup and Recovery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Worker Node Components</w:t>
      </w:r>
    </w:p>
    <w:p>
      <w:pPr>
        <w:numPr>
          <w:ilvl w:val="2"/>
          <w:numId w:val="900"/>
        </w:numPr>
        <w:spacing w:before="0" w:after="0"/>
      </w:pPr>
      <w:r>
        <w:t>Kubelet</w:t>
      </w:r>
    </w:p>
    <w:p>
      <w:pPr>
        <w:numPr>
          <w:ilvl w:val="3"/>
          <w:numId w:val="900"/>
        </w:numPr>
        <w:spacing w:before="0" w:after="0"/>
      </w:pPr>
      <w:r>
        <w:t>Node Agent Responsibilities</w:t>
      </w:r>
    </w:p>
    <w:p>
      <w:pPr>
        <w:numPr>
          <w:ilvl w:val="3"/>
          <w:numId w:val="900"/>
        </w:numPr>
        <w:spacing w:before="0" w:after="0"/>
      </w:pPr>
      <w:r>
        <w:t>Pod Lifecycle Management</w:t>
      </w:r>
    </w:p>
    <w:p>
      <w:pPr>
        <w:numPr>
          <w:ilvl w:val="3"/>
          <w:numId w:val="900"/>
        </w:numPr>
        <w:spacing w:before="0" w:after="0"/>
      </w:pPr>
      <w:r>
        <w:t>Container Runtime Interface</w:t>
      </w:r>
    </w:p>
    <w:p>
      <w:pPr>
        <w:numPr>
          <w:ilvl w:val="3"/>
          <w:numId w:val="900"/>
        </w:numPr>
        <w:spacing w:before="0" w:after="0"/>
      </w:pPr>
      <w:r>
        <w:t>Node Status Reporting</w:t>
      </w:r>
    </w:p>
    <w:p>
      <w:pPr>
        <w:numPr>
          <w:ilvl w:val="3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Kube-proxy</w:t>
      </w:r>
    </w:p>
    <w:p>
      <w:pPr>
        <w:numPr>
          <w:ilvl w:val="3"/>
          <w:numId w:val="900"/>
        </w:numPr>
        <w:spacing w:before="0" w:after="0"/>
      </w:pPr>
      <w:r>
        <w:t>Network Proxy Functions</w:t>
      </w:r>
    </w:p>
    <w:p>
      <w:pPr>
        <w:numPr>
          <w:ilvl w:val="3"/>
          <w:numId w:val="900"/>
        </w:numPr>
        <w:spacing w:before="0" w:after="0"/>
      </w:pPr>
      <w:r>
        <w:t>Service Implementation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Network Policy Enforcement</w:t>
      </w:r>
    </w:p>
    <w:p>
      <w:pPr>
        <w:numPr>
          <w:ilvl w:val="2"/>
          <w:numId w:val="900"/>
        </w:numPr>
        <w:spacing w:before="0" w:after="0"/>
      </w:pPr>
      <w:r>
        <w:t>Container Runtime</w:t>
      </w:r>
    </w:p>
    <w:p>
      <w:pPr>
        <w:numPr>
          <w:ilvl w:val="3"/>
          <w:numId w:val="900"/>
        </w:numPr>
        <w:spacing w:before="0" w:after="0"/>
      </w:pPr>
      <w:r>
        <w:t>CRI Implementation</w:t>
      </w:r>
    </w:p>
    <w:p>
      <w:pPr>
        <w:numPr>
          <w:ilvl w:val="3"/>
          <w:numId w:val="900"/>
        </w:numPr>
        <w:spacing w:before="0" w:after="0"/>
      </w:pPr>
      <w:r>
        <w:t>Runtime Selection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Add-on Components</w:t>
      </w:r>
    </w:p>
    <w:p>
      <w:pPr>
        <w:numPr>
          <w:ilvl w:val="2"/>
          <w:numId w:val="900"/>
        </w:numPr>
        <w:spacing w:before="0" w:after="0"/>
      </w:pPr>
      <w:r>
        <w:t>DNS (CoreDNS)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3"/>
          <w:numId w:val="900"/>
        </w:numPr>
        <w:spacing w:before="0" w:after="0"/>
      </w:pPr>
      <w:r>
        <w:t>DNS Configuration</w:t>
      </w:r>
    </w:p>
    <w:p>
      <w:pPr>
        <w:numPr>
          <w:ilvl w:val="2"/>
          <w:numId w:val="900"/>
        </w:numPr>
        <w:spacing w:before="0" w:after="0"/>
      </w:pPr>
      <w:r>
        <w:t>Dashboard</w:t>
      </w:r>
    </w:p>
    <w:p>
      <w:pPr>
        <w:numPr>
          <w:ilvl w:val="3"/>
          <w:numId w:val="900"/>
        </w:numPr>
        <w:spacing w:before="0" w:after="0"/>
      </w:pPr>
      <w:r>
        <w:t>Web UI Management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3"/>
          <w:numId w:val="900"/>
        </w:numPr>
        <w:spacing w:before="0" w:after="0"/>
      </w:pPr>
      <w:r>
        <w:t>Metrics Collection</w:t>
      </w:r>
    </w:p>
    <w:p>
      <w:pPr>
        <w:numPr>
          <w:ilvl w:val="3"/>
          <w:numId w:val="900"/>
        </w:numPr>
        <w:spacing w:before="0" w:after="0"/>
      </w:pPr>
      <w:r>
        <w:t>Resource Monitoring</w:t>
      </w:r>
    </w:p>
    <w:p>
      <w:pPr>
        <w:numPr>
          <w:ilvl w:val="0"/>
          <w:numId w:val="900"/>
        </w:numPr>
        <w:spacing w:before="0" w:after="0"/>
      </w:pPr>
      <w:r>
        <w:t>Kubernetes API and Objects</w:t>
      </w:r>
    </w:p>
    <w:p>
      <w:pPr>
        <w:numPr>
          <w:ilvl w:val="1"/>
          <w:numId w:val="900"/>
        </w:numPr>
        <w:spacing w:before="0" w:after="0"/>
      </w:pPr>
      <w:r>
        <w:t>API Structure</w:t>
      </w:r>
    </w:p>
    <w:p>
      <w:pPr>
        <w:numPr>
          <w:ilvl w:val="2"/>
          <w:numId w:val="900"/>
        </w:numPr>
        <w:spacing w:before="0" w:after="0"/>
      </w:pPr>
      <w:r>
        <w:t>RESTful Design</w:t>
      </w:r>
    </w:p>
    <w:p>
      <w:pPr>
        <w:numPr>
          <w:ilvl w:val="2"/>
          <w:numId w:val="900"/>
        </w:numPr>
        <w:spacing w:before="0" w:after="0"/>
      </w:pPr>
      <w:r>
        <w:t>Resource Types</w:t>
      </w:r>
    </w:p>
    <w:p>
      <w:pPr>
        <w:numPr>
          <w:ilvl w:val="2"/>
          <w:numId w:val="900"/>
        </w:numPr>
        <w:spacing w:before="0" w:after="0"/>
      </w:pPr>
      <w:r>
        <w:t>API Groups and Versions</w:t>
      </w:r>
    </w:p>
    <w:p>
      <w:pPr>
        <w:numPr>
          <w:ilvl w:val="2"/>
          <w:numId w:val="900"/>
        </w:numPr>
        <w:spacing w:before="0" w:after="0"/>
      </w:pPr>
      <w:r>
        <w:t>API Deprecation Policy</w:t>
      </w:r>
    </w:p>
    <w:p>
      <w:pPr>
        <w:numPr>
          <w:ilvl w:val="1"/>
          <w:numId w:val="900"/>
        </w:numPr>
        <w:spacing w:before="0" w:after="0"/>
      </w:pPr>
      <w:r>
        <w:t>Object Model</w:t>
      </w:r>
    </w:p>
    <w:p>
      <w:pPr>
        <w:numPr>
          <w:ilvl w:val="2"/>
          <w:numId w:val="900"/>
        </w:numPr>
        <w:spacing w:before="0" w:after="0"/>
      </w:pPr>
      <w:r>
        <w:t>Object Specification</w:t>
      </w:r>
    </w:p>
    <w:p>
      <w:pPr>
        <w:numPr>
          <w:ilvl w:val="2"/>
          <w:numId w:val="900"/>
        </w:numPr>
        <w:spacing w:before="0" w:after="0"/>
      </w:pPr>
      <w:r>
        <w:t>Object Status</w:t>
      </w:r>
    </w:p>
    <w:p>
      <w:pPr>
        <w:numPr>
          <w:ilvl w:val="2"/>
          <w:numId w:val="900"/>
        </w:numPr>
        <w:spacing w:before="0" w:after="0"/>
      </w:pPr>
      <w:r>
        <w:t>Object Metadata</w:t>
      </w:r>
    </w:p>
    <w:p>
      <w:pPr>
        <w:numPr>
          <w:ilvl w:val="2"/>
          <w:numId w:val="900"/>
        </w:numPr>
        <w:spacing w:before="0" w:after="0"/>
      </w:pPr>
      <w:r>
        <w:t>Labels and Selectors</w:t>
      </w:r>
    </w:p>
    <w:p>
      <w:pPr>
        <w:numPr>
          <w:ilvl w:val="2"/>
          <w:numId w:val="900"/>
        </w:numPr>
        <w:spacing w:before="0" w:after="0"/>
      </w:pPr>
      <w:r>
        <w:t>Annotations</w:t>
      </w:r>
    </w:p>
    <w:p>
      <w:pPr>
        <w:numPr>
          <w:ilvl w:val="1"/>
          <w:numId w:val="900"/>
        </w:numPr>
        <w:spacing w:before="0" w:after="0"/>
      </w:pPr>
      <w:r>
        <w:t>Core Objects</w:t>
      </w:r>
    </w:p>
    <w:p>
      <w:pPr>
        <w:numPr>
          <w:ilvl w:val="2"/>
          <w:numId w:val="900"/>
        </w:numPr>
        <w:spacing w:before="0" w:after="0"/>
      </w:pPr>
      <w:r>
        <w:t>Pods</w:t>
      </w:r>
    </w:p>
    <w:p>
      <w:pPr>
        <w:numPr>
          <w:ilvl w:val="3"/>
          <w:numId w:val="900"/>
        </w:numPr>
        <w:spacing w:before="0" w:after="0"/>
      </w:pPr>
      <w:r>
        <w:t>Pod Specification</w:t>
      </w:r>
    </w:p>
    <w:p>
      <w:pPr>
        <w:numPr>
          <w:ilvl w:val="3"/>
          <w:numId w:val="900"/>
        </w:numPr>
        <w:spacing w:before="0" w:after="0"/>
      </w:pPr>
      <w:r>
        <w:t>Container Specifications</w:t>
      </w:r>
    </w:p>
    <w:p>
      <w:pPr>
        <w:numPr>
          <w:ilvl w:val="3"/>
          <w:numId w:val="900"/>
        </w:numPr>
        <w:spacing w:before="0" w:after="0"/>
      </w:pPr>
      <w:r>
        <w:t>Pod Lifecycle Phases</w:t>
      </w:r>
    </w:p>
    <w:p>
      <w:pPr>
        <w:numPr>
          <w:ilvl w:val="4"/>
          <w:numId w:val="900"/>
        </w:numPr>
        <w:spacing w:before="0" w:after="0"/>
      </w:pPr>
      <w:r>
        <w:t>Pending</w:t>
      </w:r>
    </w:p>
    <w:p>
      <w:pPr>
        <w:numPr>
          <w:ilvl w:val="4"/>
          <w:numId w:val="900"/>
        </w:numPr>
        <w:spacing w:before="0" w:after="0"/>
      </w:pPr>
      <w:r>
        <w:t>Running</w:t>
      </w:r>
    </w:p>
    <w:p>
      <w:pPr>
        <w:numPr>
          <w:ilvl w:val="4"/>
          <w:numId w:val="900"/>
        </w:numPr>
        <w:spacing w:before="0" w:after="0"/>
      </w:pPr>
      <w:r>
        <w:t>Succeeded</w:t>
      </w:r>
    </w:p>
    <w:p>
      <w:pPr>
        <w:numPr>
          <w:ilvl w:val="4"/>
          <w:numId w:val="900"/>
        </w:numPr>
        <w:spacing w:before="0" w:after="0"/>
      </w:pPr>
      <w:r>
        <w:t>Failed</w:t>
      </w:r>
    </w:p>
    <w:p>
      <w:pPr>
        <w:numPr>
          <w:ilvl w:val="4"/>
          <w:numId w:val="900"/>
        </w:numPr>
        <w:spacing w:before="0" w:after="0"/>
      </w:pPr>
      <w:r>
        <w:t>Unknown</w:t>
      </w:r>
    </w:p>
    <w:p>
      <w:pPr>
        <w:numPr>
          <w:ilvl w:val="3"/>
          <w:numId w:val="900"/>
        </w:numPr>
        <w:spacing w:before="0" w:after="0"/>
      </w:pPr>
      <w:r>
        <w:t>Pod Conditions</w:t>
      </w:r>
    </w:p>
    <w:p>
      <w:pPr>
        <w:numPr>
          <w:ilvl w:val="3"/>
          <w:numId w:val="900"/>
        </w:numPr>
        <w:spacing w:before="0" w:after="0"/>
      </w:pPr>
      <w:r>
        <w:t>Init Containers</w:t>
      </w:r>
    </w:p>
    <w:p>
      <w:pPr>
        <w:numPr>
          <w:ilvl w:val="3"/>
          <w:numId w:val="900"/>
        </w:numPr>
        <w:spacing w:before="0" w:after="0"/>
      </w:pPr>
      <w:r>
        <w:t>Sidecar Containers</w:t>
      </w:r>
    </w:p>
    <w:p>
      <w:pPr>
        <w:numPr>
          <w:ilvl w:val="3"/>
          <w:numId w:val="900"/>
        </w:numPr>
        <w:spacing w:before="0" w:after="0"/>
      </w:pPr>
      <w:r>
        <w:t>Pod Security Context</w:t>
      </w:r>
    </w:p>
    <w:p>
      <w:pPr>
        <w:numPr>
          <w:ilvl w:val="2"/>
          <w:numId w:val="900"/>
        </w:numPr>
        <w:spacing w:before="0" w:after="0"/>
      </w:pPr>
      <w:r>
        <w:t>ReplicaSets</w:t>
      </w:r>
    </w:p>
    <w:p>
      <w:pPr>
        <w:numPr>
          <w:ilvl w:val="3"/>
          <w:numId w:val="900"/>
        </w:numPr>
        <w:spacing w:before="0" w:after="0"/>
      </w:pPr>
      <w:r>
        <w:t>Desired State Management</w:t>
      </w:r>
    </w:p>
    <w:p>
      <w:pPr>
        <w:numPr>
          <w:ilvl w:val="3"/>
          <w:numId w:val="900"/>
        </w:numPr>
        <w:spacing w:before="0" w:after="0"/>
      </w:pPr>
      <w:r>
        <w:t>Pod Template</w:t>
      </w:r>
    </w:p>
    <w:p>
      <w:pPr>
        <w:numPr>
          <w:ilvl w:val="3"/>
          <w:numId w:val="900"/>
        </w:numPr>
        <w:spacing w:before="0" w:after="0"/>
      </w:pPr>
      <w:r>
        <w:t>Selector Matching</w:t>
      </w:r>
    </w:p>
    <w:p>
      <w:pPr>
        <w:numPr>
          <w:ilvl w:val="3"/>
          <w:numId w:val="900"/>
        </w:numPr>
        <w:spacing w:before="0" w:after="0"/>
      </w:pPr>
      <w:r>
        <w:t>Scaling Operations</w:t>
      </w:r>
    </w:p>
    <w:p>
      <w:pPr>
        <w:numPr>
          <w:ilvl w:val="2"/>
          <w:numId w:val="900"/>
        </w:numPr>
        <w:spacing w:before="0" w:after="0"/>
      </w:pPr>
      <w:r>
        <w:t>Deployments</w:t>
      </w:r>
    </w:p>
    <w:p>
      <w:pPr>
        <w:numPr>
          <w:ilvl w:val="3"/>
          <w:numId w:val="900"/>
        </w:numPr>
        <w:spacing w:before="0" w:after="0"/>
      </w:pPr>
      <w:r>
        <w:t>Declarative Updates</w:t>
      </w:r>
    </w:p>
    <w:p>
      <w:pPr>
        <w:numPr>
          <w:ilvl w:val="3"/>
          <w:numId w:val="900"/>
        </w:numPr>
        <w:spacing w:before="0" w:after="0"/>
      </w:pPr>
      <w:r>
        <w:t>Deployment Strategies</w:t>
      </w:r>
    </w:p>
    <w:p>
      <w:pPr>
        <w:numPr>
          <w:ilvl w:val="4"/>
          <w:numId w:val="900"/>
        </w:numPr>
        <w:spacing w:before="0" w:after="0"/>
      </w:pPr>
      <w:r>
        <w:t>Recreate Strategy</w:t>
      </w:r>
    </w:p>
    <w:p>
      <w:pPr>
        <w:numPr>
          <w:ilvl w:val="4"/>
          <w:numId w:val="900"/>
        </w:numPr>
        <w:spacing w:before="0" w:after="0"/>
      </w:pPr>
      <w:r>
        <w:t>Rolling Update Strategy</w:t>
      </w:r>
    </w:p>
    <w:p>
      <w:pPr>
        <w:numPr>
          <w:ilvl w:val="3"/>
          <w:numId w:val="900"/>
        </w:numPr>
        <w:spacing w:before="0" w:after="0"/>
      </w:pPr>
      <w:r>
        <w:t>Rollout Management</w:t>
      </w:r>
    </w:p>
    <w:p>
      <w:pPr>
        <w:numPr>
          <w:ilvl w:val="3"/>
          <w:numId w:val="900"/>
        </w:numPr>
        <w:spacing w:before="0" w:after="0"/>
      </w:pPr>
      <w:r>
        <w:t>Rollback Operations</w:t>
      </w:r>
    </w:p>
    <w:p>
      <w:pPr>
        <w:numPr>
          <w:ilvl w:val="3"/>
          <w:numId w:val="900"/>
        </w:numPr>
        <w:spacing w:before="0" w:after="0"/>
      </w:pPr>
      <w:r>
        <w:t>Deployment Status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3"/>
          <w:numId w:val="900"/>
        </w:numPr>
        <w:spacing w:before="0" w:after="0"/>
      </w:pPr>
      <w:r>
        <w:t>Service Types</w:t>
      </w:r>
    </w:p>
    <w:p>
      <w:pPr>
        <w:numPr>
          <w:ilvl w:val="4"/>
          <w:numId w:val="900"/>
        </w:numPr>
        <w:spacing w:before="0" w:after="0"/>
      </w:pPr>
      <w:r>
        <w:t>ClusterIP</w:t>
      </w:r>
    </w:p>
    <w:p>
      <w:pPr>
        <w:numPr>
          <w:ilvl w:val="5"/>
          <w:numId w:val="900"/>
        </w:numPr>
        <w:spacing w:before="0" w:after="0"/>
      </w:pPr>
      <w:r>
        <w:t>Internal Load Balancing</w:t>
      </w:r>
    </w:p>
    <w:p>
      <w:pPr>
        <w:numPr>
          <w:ilvl w:val="5"/>
          <w:numId w:val="900"/>
        </w:numPr>
        <w:spacing w:before="0" w:after="0"/>
      </w:pPr>
      <w:r>
        <w:t>Virtual IP Assignment</w:t>
      </w:r>
    </w:p>
    <w:p>
      <w:pPr>
        <w:numPr>
          <w:ilvl w:val="4"/>
          <w:numId w:val="900"/>
        </w:numPr>
        <w:spacing w:before="0" w:after="0"/>
      </w:pPr>
      <w:r>
        <w:t>NodePort</w:t>
      </w:r>
    </w:p>
    <w:p>
      <w:pPr>
        <w:numPr>
          <w:ilvl w:val="5"/>
          <w:numId w:val="900"/>
        </w:numPr>
        <w:spacing w:before="0" w:after="0"/>
      </w:pPr>
      <w:r>
        <w:t>External Access via Nodes</w:t>
      </w:r>
    </w:p>
    <w:p>
      <w:pPr>
        <w:numPr>
          <w:ilvl w:val="5"/>
          <w:numId w:val="900"/>
        </w:numPr>
        <w:spacing w:before="0" w:after="0"/>
      </w:pPr>
      <w:r>
        <w:t>Port Allocation</w:t>
      </w:r>
    </w:p>
    <w:p>
      <w:pPr>
        <w:numPr>
          <w:ilvl w:val="4"/>
          <w:numId w:val="900"/>
        </w:numPr>
        <w:spacing w:before="0" w:after="0"/>
      </w:pPr>
      <w:r>
        <w:t>LoadBalancer</w:t>
      </w:r>
    </w:p>
    <w:p>
      <w:pPr>
        <w:numPr>
          <w:ilvl w:val="5"/>
          <w:numId w:val="900"/>
        </w:numPr>
        <w:spacing w:before="0" w:after="0"/>
      </w:pPr>
      <w:r>
        <w:t>Cloud Provider Integration</w:t>
      </w:r>
    </w:p>
    <w:p>
      <w:pPr>
        <w:numPr>
          <w:ilvl w:val="5"/>
          <w:numId w:val="900"/>
        </w:numPr>
        <w:spacing w:before="0" w:after="0"/>
      </w:pPr>
      <w:r>
        <w:t>External Load Balancer</w:t>
      </w:r>
    </w:p>
    <w:p>
      <w:pPr>
        <w:numPr>
          <w:ilvl w:val="4"/>
          <w:numId w:val="900"/>
        </w:numPr>
        <w:spacing w:before="0" w:after="0"/>
      </w:pPr>
      <w:r>
        <w:t>ExternalName</w:t>
      </w:r>
    </w:p>
    <w:p>
      <w:pPr>
        <w:numPr>
          <w:ilvl w:val="5"/>
          <w:numId w:val="900"/>
        </w:numPr>
        <w:spacing w:before="0" w:after="0"/>
      </w:pPr>
      <w:r>
        <w:t>DNS CNAME Records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4"/>
          <w:numId w:val="900"/>
        </w:numPr>
        <w:spacing w:before="0" w:after="0"/>
      </w:pPr>
      <w:r>
        <w:t>DNS-Based Discovery</w:t>
      </w:r>
    </w:p>
    <w:p>
      <w:pPr>
        <w:numPr>
          <w:ilvl w:val="4"/>
          <w:numId w:val="900"/>
        </w:numPr>
        <w:spacing w:before="0" w:after="0"/>
      </w:pPr>
      <w:r>
        <w:t>Environment Variables</w:t>
      </w:r>
    </w:p>
    <w:p>
      <w:pPr>
        <w:numPr>
          <w:ilvl w:val="3"/>
          <w:numId w:val="900"/>
        </w:numPr>
        <w:spacing w:before="0" w:after="0"/>
      </w:pPr>
      <w:r>
        <w:t>Endpoints</w:t>
      </w:r>
    </w:p>
    <w:p>
      <w:pPr>
        <w:numPr>
          <w:ilvl w:val="4"/>
          <w:numId w:val="900"/>
        </w:numPr>
        <w:spacing w:before="0" w:after="0"/>
      </w:pPr>
      <w:r>
        <w:t>Service Backend Management</w:t>
      </w:r>
    </w:p>
    <w:p>
      <w:pPr>
        <w:numPr>
          <w:ilvl w:val="4"/>
          <w:numId w:val="900"/>
        </w:numPr>
        <w:spacing w:before="0" w:after="0"/>
      </w:pPr>
      <w:r>
        <w:t>Health-Based Routing</w:t>
      </w:r>
    </w:p>
    <w:p>
      <w:pPr>
        <w:numPr>
          <w:ilvl w:val="2"/>
          <w:numId w:val="900"/>
        </w:numPr>
        <w:spacing w:before="0" w:after="0"/>
      </w:pPr>
      <w:r>
        <w:t>Namespaces</w:t>
      </w:r>
    </w:p>
    <w:p>
      <w:pPr>
        <w:numPr>
          <w:ilvl w:val="3"/>
          <w:numId w:val="900"/>
        </w:numPr>
        <w:spacing w:before="0" w:after="0"/>
      </w:pPr>
      <w:r>
        <w:t>Resource Isolation</w:t>
      </w:r>
    </w:p>
    <w:p>
      <w:pPr>
        <w:numPr>
          <w:ilvl w:val="3"/>
          <w:numId w:val="900"/>
        </w:numPr>
        <w:spacing w:before="0" w:after="0"/>
      </w:pPr>
      <w:r>
        <w:t>Multi-Tenancy Support</w:t>
      </w:r>
    </w:p>
    <w:p>
      <w:pPr>
        <w:numPr>
          <w:ilvl w:val="3"/>
          <w:numId w:val="900"/>
        </w:numPr>
        <w:spacing w:before="0" w:after="0"/>
      </w:pPr>
      <w:r>
        <w:t>Resource Quotas</w:t>
      </w:r>
    </w:p>
    <w:p>
      <w:pPr>
        <w:numPr>
          <w:ilvl w:val="3"/>
          <w:numId w:val="900"/>
        </w:numPr>
        <w:spacing w:before="0" w:after="0"/>
      </w:pPr>
      <w:r>
        <w:t>Network Policies</w:t>
      </w:r>
    </w:p>
    <w:p>
      <w:pPr>
        <w:numPr>
          <w:ilvl w:val="3"/>
          <w:numId w:val="900"/>
        </w:numPr>
        <w:spacing w:before="0" w:after="0"/>
      </w:pPr>
      <w:r>
        <w:t>Default Namespaces</w:t>
      </w:r>
    </w:p>
    <w:p>
      <w:pPr>
        <w:numPr>
          <w:ilvl w:val="1"/>
          <w:numId w:val="900"/>
        </w:numPr>
        <w:spacing w:before="0" w:after="0"/>
      </w:pPr>
      <w:r>
        <w:t>Workload Objects</w:t>
      </w:r>
    </w:p>
    <w:p>
      <w:pPr>
        <w:numPr>
          <w:ilvl w:val="2"/>
          <w:numId w:val="900"/>
        </w:numPr>
        <w:spacing w:before="0" w:after="0"/>
      </w:pPr>
      <w:r>
        <w:t>DaemonSets</w:t>
      </w:r>
    </w:p>
    <w:p>
      <w:pPr>
        <w:numPr>
          <w:ilvl w:val="3"/>
          <w:numId w:val="900"/>
        </w:numPr>
        <w:spacing w:before="0" w:after="0"/>
      </w:pPr>
      <w:r>
        <w:t>Node-Level Workloads</w:t>
      </w:r>
    </w:p>
    <w:p>
      <w:pPr>
        <w:numPr>
          <w:ilvl w:val="3"/>
          <w:numId w:val="900"/>
        </w:numPr>
        <w:spacing w:before="0" w:after="0"/>
      </w:pPr>
      <w:r>
        <w:t>System Services</w:t>
      </w:r>
    </w:p>
    <w:p>
      <w:pPr>
        <w:numPr>
          <w:ilvl w:val="3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StatefulSets</w:t>
      </w:r>
    </w:p>
    <w:p>
      <w:pPr>
        <w:numPr>
          <w:ilvl w:val="3"/>
          <w:numId w:val="900"/>
        </w:numPr>
        <w:spacing w:before="0" w:after="0"/>
      </w:pPr>
      <w:r>
        <w:t>Stateful Application Management</w:t>
      </w:r>
    </w:p>
    <w:p>
      <w:pPr>
        <w:numPr>
          <w:ilvl w:val="3"/>
          <w:numId w:val="900"/>
        </w:numPr>
        <w:spacing w:before="0" w:after="0"/>
      </w:pPr>
      <w:r>
        <w:t>Ordered Deployment</w:t>
      </w:r>
    </w:p>
    <w:p>
      <w:pPr>
        <w:numPr>
          <w:ilvl w:val="3"/>
          <w:numId w:val="900"/>
        </w:numPr>
        <w:spacing w:before="0" w:after="0"/>
      </w:pPr>
      <w:r>
        <w:t>Persistent Identity</w:t>
      </w:r>
    </w:p>
    <w:p>
      <w:pPr>
        <w:numPr>
          <w:ilvl w:val="3"/>
          <w:numId w:val="900"/>
        </w:numPr>
        <w:spacing w:before="0" w:after="0"/>
      </w:pPr>
      <w:r>
        <w:t>Stable Network Identity</w:t>
      </w:r>
    </w:p>
    <w:p>
      <w:pPr>
        <w:numPr>
          <w:ilvl w:val="2"/>
          <w:numId w:val="900"/>
        </w:numPr>
        <w:spacing w:before="0" w:after="0"/>
      </w:pPr>
      <w:r>
        <w:t>Jobs</w:t>
      </w:r>
    </w:p>
    <w:p>
      <w:pPr>
        <w:numPr>
          <w:ilvl w:val="3"/>
          <w:numId w:val="900"/>
        </w:numPr>
        <w:spacing w:before="0" w:after="0"/>
      </w:pPr>
      <w:r>
        <w:t>Batch Workloads</w:t>
      </w:r>
    </w:p>
    <w:p>
      <w:pPr>
        <w:numPr>
          <w:ilvl w:val="3"/>
          <w:numId w:val="900"/>
        </w:numPr>
        <w:spacing w:before="0" w:after="0"/>
      </w:pPr>
      <w:r>
        <w:t>Completion Tracking</w:t>
      </w:r>
    </w:p>
    <w:p>
      <w:pPr>
        <w:numPr>
          <w:ilvl w:val="3"/>
          <w:numId w:val="900"/>
        </w:numPr>
        <w:spacing w:before="0" w:after="0"/>
      </w:pPr>
      <w:r>
        <w:t>Parallelism</w:t>
      </w:r>
    </w:p>
    <w:p>
      <w:pPr>
        <w:numPr>
          <w:ilvl w:val="2"/>
          <w:numId w:val="900"/>
        </w:numPr>
        <w:spacing w:before="0" w:after="0"/>
      </w:pPr>
      <w:r>
        <w:t>CronJobs</w:t>
      </w:r>
    </w:p>
    <w:p>
      <w:pPr>
        <w:numPr>
          <w:ilvl w:val="3"/>
          <w:numId w:val="900"/>
        </w:numPr>
        <w:spacing w:before="0" w:after="0"/>
      </w:pPr>
      <w:r>
        <w:t>Scheduled Jobs</w:t>
      </w:r>
    </w:p>
    <w:p>
      <w:pPr>
        <w:numPr>
          <w:ilvl w:val="3"/>
          <w:numId w:val="900"/>
        </w:numPr>
        <w:spacing w:before="0" w:after="0"/>
      </w:pPr>
      <w:r>
        <w:t>Cron Syntax</w:t>
      </w:r>
    </w:p>
    <w:p>
      <w:pPr>
        <w:numPr>
          <w:ilvl w:val="3"/>
          <w:numId w:val="900"/>
        </w:numPr>
        <w:spacing w:before="0" w:after="0"/>
      </w:pPr>
      <w:r>
        <w:t>Job History</w:t>
      </w:r>
    </w:p>
    <w:p>
      <w:pPr>
        <w:numPr>
          <w:ilvl w:val="0"/>
          <w:numId w:val="900"/>
        </w:numPr>
        <w:spacing w:before="0" w:after="0"/>
      </w:pPr>
      <w:r>
        <w:t>Configuration and Secret Management</w:t>
      </w:r>
    </w:p>
    <w:p>
      <w:pPr>
        <w:numPr>
          <w:ilvl w:val="1"/>
          <w:numId w:val="900"/>
        </w:numPr>
        <w:spacing w:before="0" w:after="0"/>
      </w:pPr>
      <w:r>
        <w:t>ConfigMaps</w:t>
      </w:r>
    </w:p>
    <w:p>
      <w:pPr>
        <w:numPr>
          <w:ilvl w:val="2"/>
          <w:numId w:val="900"/>
        </w:numPr>
        <w:spacing w:before="0" w:after="0"/>
      </w:pPr>
      <w:r>
        <w:t>Configuration Data Storage</w:t>
      </w:r>
    </w:p>
    <w:p>
      <w:pPr>
        <w:numPr>
          <w:ilvl w:val="2"/>
          <w:numId w:val="900"/>
        </w:numPr>
        <w:spacing w:before="0" w:after="0"/>
      </w:pPr>
      <w:r>
        <w:t>Creation Methods</w:t>
      </w:r>
    </w:p>
    <w:p>
      <w:pPr>
        <w:numPr>
          <w:ilvl w:val="3"/>
          <w:numId w:val="900"/>
        </w:numPr>
        <w:spacing w:before="0" w:after="0"/>
      </w:pPr>
      <w:r>
        <w:t>Literal Values</w:t>
      </w:r>
    </w:p>
    <w:p>
      <w:pPr>
        <w:numPr>
          <w:ilvl w:val="3"/>
          <w:numId w:val="900"/>
        </w:numPr>
        <w:spacing w:before="0" w:after="0"/>
      </w:pPr>
      <w:r>
        <w:t>Files</w:t>
      </w:r>
    </w:p>
    <w:p>
      <w:pPr>
        <w:numPr>
          <w:ilvl w:val="3"/>
          <w:numId w:val="900"/>
        </w:numPr>
        <w:spacing w:before="0" w:after="0"/>
      </w:pPr>
      <w:r>
        <w:t>Directories</w:t>
      </w:r>
    </w:p>
    <w:p>
      <w:pPr>
        <w:numPr>
          <w:ilvl w:val="2"/>
          <w:numId w:val="900"/>
        </w:numPr>
        <w:spacing w:before="0" w:after="0"/>
      </w:pPr>
      <w:r>
        <w:t>Consumption Methods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3"/>
          <w:numId w:val="900"/>
        </w:numPr>
        <w:spacing w:before="0" w:after="0"/>
      </w:pPr>
      <w:r>
        <w:t>Command Arguments</w:t>
      </w:r>
    </w:p>
    <w:p>
      <w:pPr>
        <w:numPr>
          <w:ilvl w:val="3"/>
          <w:numId w:val="900"/>
        </w:numPr>
        <w:spacing w:before="0" w:after="0"/>
      </w:pPr>
      <w:r>
        <w:t>Volume Mounts</w:t>
      </w:r>
    </w:p>
    <w:p>
      <w:pPr>
        <w:numPr>
          <w:ilvl w:val="2"/>
          <w:numId w:val="900"/>
        </w:numPr>
        <w:spacing w:before="0" w:after="0"/>
      </w:pPr>
      <w:r>
        <w:t>Configuration Updates</w:t>
      </w:r>
    </w:p>
    <w:p>
      <w:pPr>
        <w:numPr>
          <w:ilvl w:val="3"/>
          <w:numId w:val="900"/>
        </w:numPr>
        <w:spacing w:before="0" w:after="0"/>
      </w:pPr>
      <w:r>
        <w:t>Hot Reloading</w:t>
      </w:r>
    </w:p>
    <w:p>
      <w:pPr>
        <w:numPr>
          <w:ilvl w:val="3"/>
          <w:numId w:val="900"/>
        </w:numPr>
        <w:spacing w:before="0" w:after="0"/>
      </w:pPr>
      <w:r>
        <w:t>Rolling Updates</w:t>
      </w:r>
    </w:p>
    <w:p>
      <w:pPr>
        <w:numPr>
          <w:ilvl w:val="1"/>
          <w:numId w:val="900"/>
        </w:numPr>
        <w:spacing w:before="0" w:after="0"/>
      </w:pPr>
      <w:r>
        <w:t>Secrets</w:t>
      </w:r>
    </w:p>
    <w:p>
      <w:pPr>
        <w:numPr>
          <w:ilvl w:val="2"/>
          <w:numId w:val="900"/>
        </w:numPr>
        <w:spacing w:before="0" w:after="0"/>
      </w:pPr>
      <w:r>
        <w:t>Sensitive Data Management</w:t>
      </w:r>
    </w:p>
    <w:p>
      <w:pPr>
        <w:numPr>
          <w:ilvl w:val="2"/>
          <w:numId w:val="900"/>
        </w:numPr>
        <w:spacing w:before="0" w:after="0"/>
      </w:pPr>
      <w:r>
        <w:t>Secret Types</w:t>
      </w:r>
    </w:p>
    <w:p>
      <w:pPr>
        <w:numPr>
          <w:ilvl w:val="3"/>
          <w:numId w:val="900"/>
        </w:numPr>
        <w:spacing w:before="0" w:after="0"/>
      </w:pPr>
      <w:r>
        <w:t>Opaque Secrets</w:t>
      </w:r>
    </w:p>
    <w:p>
      <w:pPr>
        <w:numPr>
          <w:ilvl w:val="3"/>
          <w:numId w:val="900"/>
        </w:numPr>
        <w:spacing w:before="0" w:after="0"/>
      </w:pPr>
      <w:r>
        <w:t>Service Account Tokens</w:t>
      </w:r>
    </w:p>
    <w:p>
      <w:pPr>
        <w:numPr>
          <w:ilvl w:val="3"/>
          <w:numId w:val="900"/>
        </w:numPr>
        <w:spacing w:before="0" w:after="0"/>
      </w:pPr>
      <w:r>
        <w:t>Docker Registry Secrets</w:t>
      </w:r>
    </w:p>
    <w:p>
      <w:pPr>
        <w:numPr>
          <w:ilvl w:val="3"/>
          <w:numId w:val="900"/>
        </w:numPr>
        <w:spacing w:before="0" w:after="0"/>
      </w:pPr>
      <w:r>
        <w:t>TLS Secrets</w:t>
      </w:r>
    </w:p>
    <w:p>
      <w:pPr>
        <w:numPr>
          <w:ilvl w:val="2"/>
          <w:numId w:val="900"/>
        </w:numPr>
        <w:spacing w:before="0" w:after="0"/>
      </w:pPr>
      <w:r>
        <w:t>Secret Creation</w:t>
      </w:r>
    </w:p>
    <w:p>
      <w:pPr>
        <w:numPr>
          <w:ilvl w:val="3"/>
          <w:numId w:val="900"/>
        </w:numPr>
        <w:spacing w:before="0" w:after="0"/>
      </w:pPr>
      <w:r>
        <w:t>kubectl Commands</w:t>
      </w:r>
    </w:p>
    <w:p>
      <w:pPr>
        <w:numPr>
          <w:ilvl w:val="3"/>
          <w:numId w:val="900"/>
        </w:numPr>
        <w:spacing w:before="0" w:after="0"/>
      </w:pPr>
      <w:r>
        <w:t>YAML Manifests</w:t>
      </w:r>
    </w:p>
    <w:p>
      <w:pPr>
        <w:numPr>
          <w:ilvl w:val="3"/>
          <w:numId w:val="900"/>
        </w:numPr>
        <w:spacing w:before="0" w:after="0"/>
      </w:pPr>
      <w:r>
        <w:t>External Secret Management</w:t>
      </w:r>
    </w:p>
    <w:p>
      <w:pPr>
        <w:numPr>
          <w:ilvl w:val="2"/>
          <w:numId w:val="900"/>
        </w:numPr>
        <w:spacing w:before="0" w:after="0"/>
      </w:pPr>
      <w:r>
        <w:t>Secret Consumption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3"/>
          <w:numId w:val="900"/>
        </w:numPr>
        <w:spacing w:before="0" w:after="0"/>
      </w:pPr>
      <w:r>
        <w:t>Volume Mounts</w:t>
      </w:r>
    </w:p>
    <w:p>
      <w:pPr>
        <w:numPr>
          <w:ilvl w:val="3"/>
          <w:numId w:val="900"/>
        </w:numPr>
        <w:spacing w:before="0" w:after="0"/>
      </w:pPr>
      <w:r>
        <w:t>Image Pull Secrets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Secret Rotation</w:t>
      </w:r>
    </w:p>
    <w:p>
      <w:pPr>
        <w:numPr>
          <w:ilvl w:val="0"/>
          <w:numId w:val="900"/>
        </w:numPr>
        <w:spacing w:before="0" w:after="0"/>
      </w:pPr>
      <w:r>
        <w:t>Storage in Kubernetes</w:t>
      </w:r>
    </w:p>
    <w:p>
      <w:pPr>
        <w:numPr>
          <w:ilvl w:val="1"/>
          <w:numId w:val="900"/>
        </w:numPr>
        <w:spacing w:before="0" w:after="0"/>
      </w:pPr>
      <w:r>
        <w:t>Storage Concepts</w:t>
      </w:r>
    </w:p>
    <w:p>
      <w:pPr>
        <w:numPr>
          <w:ilvl w:val="2"/>
          <w:numId w:val="900"/>
        </w:numPr>
        <w:spacing w:before="0" w:after="0"/>
      </w:pPr>
      <w:r>
        <w:t>Ephemeral vs Persistent Storage</w:t>
      </w:r>
    </w:p>
    <w:p>
      <w:pPr>
        <w:numPr>
          <w:ilvl w:val="2"/>
          <w:numId w:val="900"/>
        </w:numPr>
        <w:spacing w:before="0" w:after="0"/>
      </w:pPr>
      <w:r>
        <w:t>Storage Lifecycle</w:t>
      </w:r>
    </w:p>
    <w:p>
      <w:pPr>
        <w:numPr>
          <w:ilvl w:val="2"/>
          <w:numId w:val="900"/>
        </w:numPr>
        <w:spacing w:before="0" w:after="0"/>
      </w:pPr>
      <w:r>
        <w:t>Data Persistence Patterns</w:t>
      </w:r>
    </w:p>
    <w:p>
      <w:pPr>
        <w:numPr>
          <w:ilvl w:val="1"/>
          <w:numId w:val="900"/>
        </w:numPr>
        <w:spacing w:before="0" w:after="0"/>
      </w:pPr>
      <w:r>
        <w:t>Volumes</w:t>
      </w:r>
    </w:p>
    <w:p>
      <w:pPr>
        <w:numPr>
          <w:ilvl w:val="2"/>
          <w:numId w:val="900"/>
        </w:numPr>
        <w:spacing w:before="0" w:after="0"/>
      </w:pPr>
      <w:r>
        <w:t>Volume Types</w:t>
      </w:r>
    </w:p>
    <w:p>
      <w:pPr>
        <w:numPr>
          <w:ilvl w:val="3"/>
          <w:numId w:val="900"/>
        </w:numPr>
        <w:spacing w:before="0" w:after="0"/>
      </w:pPr>
      <w:r>
        <w:t>emptyDir</w:t>
      </w:r>
    </w:p>
    <w:p>
      <w:pPr>
        <w:numPr>
          <w:ilvl w:val="4"/>
          <w:numId w:val="900"/>
        </w:numPr>
        <w:spacing w:before="0" w:after="0"/>
      </w:pPr>
      <w:r>
        <w:t>Temporary Storage</w:t>
      </w:r>
    </w:p>
    <w:p>
      <w:pPr>
        <w:numPr>
          <w:ilvl w:val="4"/>
          <w:numId w:val="900"/>
        </w:numPr>
        <w:spacing w:before="0" w:after="0"/>
      </w:pPr>
      <w:r>
        <w:t>Pod-Level Sharing</w:t>
      </w:r>
    </w:p>
    <w:p>
      <w:pPr>
        <w:numPr>
          <w:ilvl w:val="3"/>
          <w:numId w:val="900"/>
        </w:numPr>
        <w:spacing w:before="0" w:after="0"/>
      </w:pPr>
      <w:r>
        <w:t>hostPath</w:t>
      </w:r>
    </w:p>
    <w:p>
      <w:pPr>
        <w:numPr>
          <w:ilvl w:val="4"/>
          <w:numId w:val="900"/>
        </w:numPr>
        <w:spacing w:before="0" w:after="0"/>
      </w:pPr>
      <w:r>
        <w:t>Node Filesystem Access</w:t>
      </w:r>
    </w:p>
    <w:p>
      <w:pPr>
        <w:numPr>
          <w:ilvl w:val="4"/>
          <w:numId w:val="900"/>
        </w:numPr>
        <w:spacing w:before="0" w:after="0"/>
      </w:pPr>
      <w:r>
        <w:t>Security Implications</w:t>
      </w:r>
    </w:p>
    <w:p>
      <w:pPr>
        <w:numPr>
          <w:ilvl w:val="3"/>
          <w:numId w:val="900"/>
        </w:numPr>
        <w:spacing w:before="0" w:after="0"/>
      </w:pPr>
      <w:r>
        <w:t>configMap</w:t>
      </w:r>
    </w:p>
    <w:p>
      <w:pPr>
        <w:numPr>
          <w:ilvl w:val="4"/>
          <w:numId w:val="900"/>
        </w:numPr>
        <w:spacing w:before="0" w:after="0"/>
      </w:pPr>
      <w:r>
        <w:t>Configuration File Mounting</w:t>
      </w:r>
    </w:p>
    <w:p>
      <w:pPr>
        <w:numPr>
          <w:ilvl w:val="3"/>
          <w:numId w:val="900"/>
        </w:numPr>
        <w:spacing w:before="0" w:after="0"/>
      </w:pPr>
      <w:r>
        <w:t>secret</w:t>
      </w:r>
    </w:p>
    <w:p>
      <w:pPr>
        <w:numPr>
          <w:ilvl w:val="4"/>
          <w:numId w:val="900"/>
        </w:numPr>
        <w:spacing w:before="0" w:after="0"/>
      </w:pPr>
      <w:r>
        <w:t>Secret File Mounting</w:t>
      </w:r>
    </w:p>
    <w:p>
      <w:pPr>
        <w:numPr>
          <w:ilvl w:val="3"/>
          <w:numId w:val="900"/>
        </w:numPr>
        <w:spacing w:before="0" w:after="0"/>
      </w:pPr>
      <w:r>
        <w:t>downwardAPI</w:t>
      </w:r>
    </w:p>
    <w:p>
      <w:pPr>
        <w:numPr>
          <w:ilvl w:val="4"/>
          <w:numId w:val="900"/>
        </w:numPr>
        <w:spacing w:before="0" w:after="0"/>
      </w:pPr>
      <w:r>
        <w:t>Pod Metadata Access</w:t>
      </w:r>
    </w:p>
    <w:p>
      <w:pPr>
        <w:numPr>
          <w:ilvl w:val="2"/>
          <w:numId w:val="900"/>
        </w:numPr>
        <w:spacing w:before="0" w:after="0"/>
      </w:pPr>
      <w:r>
        <w:t>Volume Mounts</w:t>
      </w:r>
    </w:p>
    <w:p>
      <w:pPr>
        <w:numPr>
          <w:ilvl w:val="3"/>
          <w:numId w:val="900"/>
        </w:numPr>
        <w:spacing w:before="0" w:after="0"/>
      </w:pPr>
      <w:r>
        <w:t>Container Volume Mounting</w:t>
      </w:r>
    </w:p>
    <w:p>
      <w:pPr>
        <w:numPr>
          <w:ilvl w:val="3"/>
          <w:numId w:val="900"/>
        </w:numPr>
        <w:spacing w:before="0" w:after="0"/>
      </w:pPr>
      <w:r>
        <w:t>Mount Options</w:t>
      </w:r>
    </w:p>
    <w:p>
      <w:pPr>
        <w:numPr>
          <w:ilvl w:val="3"/>
          <w:numId w:val="900"/>
        </w:numPr>
        <w:spacing w:before="0" w:after="0"/>
      </w:pPr>
      <w:r>
        <w:t>Subpath Mounting</w:t>
      </w:r>
    </w:p>
    <w:p>
      <w:pPr>
        <w:numPr>
          <w:ilvl w:val="1"/>
          <w:numId w:val="900"/>
        </w:numPr>
        <w:spacing w:before="0" w:after="0"/>
      </w:pPr>
      <w:r>
        <w:t>Persistent Volumes</w:t>
      </w:r>
    </w:p>
    <w:p>
      <w:pPr>
        <w:numPr>
          <w:ilvl w:val="2"/>
          <w:numId w:val="900"/>
        </w:numPr>
        <w:spacing w:before="0" w:after="0"/>
      </w:pPr>
      <w:r>
        <w:t>PersistentVolume (PV)</w:t>
      </w:r>
    </w:p>
    <w:p>
      <w:pPr>
        <w:numPr>
          <w:ilvl w:val="3"/>
          <w:numId w:val="900"/>
        </w:numPr>
        <w:spacing w:before="0" w:after="0"/>
      </w:pPr>
      <w:r>
        <w:t>Cluster-Level Storage Resource</w:t>
      </w:r>
    </w:p>
    <w:p>
      <w:pPr>
        <w:numPr>
          <w:ilvl w:val="3"/>
          <w:numId w:val="900"/>
        </w:numPr>
        <w:spacing w:before="0" w:after="0"/>
      </w:pPr>
      <w:r>
        <w:t>Volume Plugins</w:t>
      </w:r>
    </w:p>
    <w:p>
      <w:pPr>
        <w:numPr>
          <w:ilvl w:val="3"/>
          <w:numId w:val="900"/>
        </w:numPr>
        <w:spacing w:before="0" w:after="0"/>
      </w:pPr>
      <w:r>
        <w:t>Access Modes</w:t>
      </w:r>
    </w:p>
    <w:p>
      <w:pPr>
        <w:numPr>
          <w:ilvl w:val="4"/>
          <w:numId w:val="900"/>
        </w:numPr>
        <w:spacing w:before="0" w:after="0"/>
      </w:pPr>
      <w:r>
        <w:t>ReadWriteOnce</w:t>
      </w:r>
    </w:p>
    <w:p>
      <w:pPr>
        <w:numPr>
          <w:ilvl w:val="4"/>
          <w:numId w:val="900"/>
        </w:numPr>
        <w:spacing w:before="0" w:after="0"/>
      </w:pPr>
      <w:r>
        <w:t>ReadOnlyMany</w:t>
      </w:r>
    </w:p>
    <w:p>
      <w:pPr>
        <w:numPr>
          <w:ilvl w:val="4"/>
          <w:numId w:val="900"/>
        </w:numPr>
        <w:spacing w:before="0" w:after="0"/>
      </w:pPr>
      <w:r>
        <w:t>ReadWriteMany</w:t>
      </w:r>
    </w:p>
    <w:p>
      <w:pPr>
        <w:numPr>
          <w:ilvl w:val="3"/>
          <w:numId w:val="900"/>
        </w:numPr>
        <w:spacing w:before="0" w:after="0"/>
      </w:pPr>
      <w:r>
        <w:t>Reclaim Policies</w:t>
      </w:r>
    </w:p>
    <w:p>
      <w:pPr>
        <w:numPr>
          <w:ilvl w:val="4"/>
          <w:numId w:val="900"/>
        </w:numPr>
        <w:spacing w:before="0" w:after="0"/>
      </w:pPr>
      <w:r>
        <w:t>Retain</w:t>
      </w:r>
    </w:p>
    <w:p>
      <w:pPr>
        <w:numPr>
          <w:ilvl w:val="4"/>
          <w:numId w:val="900"/>
        </w:numPr>
        <w:spacing w:before="0" w:after="0"/>
      </w:pPr>
      <w:r>
        <w:t>Delete</w:t>
      </w:r>
    </w:p>
    <w:p>
      <w:pPr>
        <w:numPr>
          <w:ilvl w:val="4"/>
          <w:numId w:val="900"/>
        </w:numPr>
        <w:spacing w:before="0" w:after="0"/>
      </w:pPr>
      <w:r>
        <w:t>Recycle</w:t>
      </w:r>
    </w:p>
    <w:p>
      <w:pPr>
        <w:numPr>
          <w:ilvl w:val="2"/>
          <w:numId w:val="900"/>
        </w:numPr>
        <w:spacing w:before="0" w:after="0"/>
      </w:pPr>
      <w:r>
        <w:t>PersistentVolumeClaim (PVC)</w:t>
      </w:r>
    </w:p>
    <w:p>
      <w:pPr>
        <w:numPr>
          <w:ilvl w:val="3"/>
          <w:numId w:val="900"/>
        </w:numPr>
        <w:spacing w:before="0" w:after="0"/>
      </w:pPr>
      <w:r>
        <w:t>Storage Request</w:t>
      </w:r>
    </w:p>
    <w:p>
      <w:pPr>
        <w:numPr>
          <w:ilvl w:val="3"/>
          <w:numId w:val="900"/>
        </w:numPr>
        <w:spacing w:before="0" w:after="0"/>
      </w:pPr>
      <w:r>
        <w:t>Binding Process</w:t>
      </w:r>
    </w:p>
    <w:p>
      <w:pPr>
        <w:numPr>
          <w:ilvl w:val="3"/>
          <w:numId w:val="900"/>
        </w:numPr>
        <w:spacing w:before="0" w:after="0"/>
      </w:pPr>
      <w:r>
        <w:t>Storage Classes</w:t>
      </w:r>
    </w:p>
    <w:p>
      <w:pPr>
        <w:numPr>
          <w:ilvl w:val="3"/>
          <w:numId w:val="900"/>
        </w:numPr>
        <w:spacing w:before="0" w:after="0"/>
      </w:pPr>
      <w:r>
        <w:t>Volume Expansion</w:t>
      </w:r>
    </w:p>
    <w:p>
      <w:pPr>
        <w:numPr>
          <w:ilvl w:val="1"/>
          <w:numId w:val="900"/>
        </w:numPr>
        <w:spacing w:before="0" w:after="0"/>
      </w:pPr>
      <w:r>
        <w:t>Dynamic Provisioning</w:t>
      </w:r>
    </w:p>
    <w:p>
      <w:pPr>
        <w:numPr>
          <w:ilvl w:val="2"/>
          <w:numId w:val="900"/>
        </w:numPr>
        <w:spacing w:before="0" w:after="0"/>
      </w:pPr>
      <w:r>
        <w:t>StorageClasses</w:t>
      </w:r>
    </w:p>
    <w:p>
      <w:pPr>
        <w:numPr>
          <w:ilvl w:val="3"/>
          <w:numId w:val="900"/>
        </w:numPr>
        <w:spacing w:before="0" w:after="0"/>
      </w:pPr>
      <w:r>
        <w:t>Storage Provider Abstraction</w:t>
      </w:r>
    </w:p>
    <w:p>
      <w:pPr>
        <w:numPr>
          <w:ilvl w:val="3"/>
          <w:numId w:val="900"/>
        </w:numPr>
        <w:spacing w:before="0" w:after="0"/>
      </w:pPr>
      <w:r>
        <w:t>Provisioner Configuration</w:t>
      </w:r>
    </w:p>
    <w:p>
      <w:pPr>
        <w:numPr>
          <w:ilvl w:val="3"/>
          <w:numId w:val="900"/>
        </w:numPr>
        <w:spacing w:before="0" w:after="0"/>
      </w:pPr>
      <w:r>
        <w:t>Parameters and Options</w:t>
      </w:r>
    </w:p>
    <w:p>
      <w:pPr>
        <w:numPr>
          <w:ilvl w:val="2"/>
          <w:numId w:val="900"/>
        </w:numPr>
        <w:spacing w:before="0" w:after="0"/>
      </w:pPr>
      <w:r>
        <w:t>Volume Provisioning</w:t>
      </w:r>
    </w:p>
    <w:p>
      <w:pPr>
        <w:numPr>
          <w:ilvl w:val="3"/>
          <w:numId w:val="900"/>
        </w:numPr>
        <w:spacing w:before="0" w:after="0"/>
      </w:pPr>
      <w:r>
        <w:t>Automatic PV Creation</w:t>
      </w:r>
    </w:p>
    <w:p>
      <w:pPr>
        <w:numPr>
          <w:ilvl w:val="3"/>
          <w:numId w:val="900"/>
        </w:numPr>
        <w:spacing w:before="0" w:after="0"/>
      </w:pPr>
      <w:r>
        <w:t>Storage Backend Integration</w:t>
      </w:r>
    </w:p>
    <w:p>
      <w:pPr>
        <w:numPr>
          <w:ilvl w:val="1"/>
          <w:numId w:val="900"/>
        </w:numPr>
        <w:spacing w:before="0" w:after="0"/>
      </w:pPr>
      <w:r>
        <w:t>Container Storage Interface (CSI)</w:t>
      </w:r>
    </w:p>
    <w:p>
      <w:pPr>
        <w:numPr>
          <w:ilvl w:val="2"/>
          <w:numId w:val="900"/>
        </w:numPr>
        <w:spacing w:before="0" w:after="0"/>
      </w:pPr>
      <w:r>
        <w:t>CSI Architecture</w:t>
      </w:r>
    </w:p>
    <w:p>
      <w:pPr>
        <w:numPr>
          <w:ilvl w:val="2"/>
          <w:numId w:val="900"/>
        </w:numPr>
        <w:spacing w:before="0" w:after="0"/>
      </w:pPr>
      <w:r>
        <w:t>CSI Drivers</w:t>
      </w:r>
    </w:p>
    <w:p>
      <w:pPr>
        <w:numPr>
          <w:ilvl w:val="2"/>
          <w:numId w:val="900"/>
        </w:numPr>
        <w:spacing w:before="0" w:after="0"/>
      </w:pPr>
      <w:r>
        <w:t>Plugin Deployment</w:t>
      </w:r>
    </w:p>
    <w:p>
      <w:pPr>
        <w:numPr>
          <w:ilvl w:val="0"/>
          <w:numId w:val="900"/>
        </w:numPr>
        <w:spacing w:before="0" w:after="0"/>
      </w:pPr>
      <w:r>
        <w:t>Kubernetes Networking</w:t>
      </w:r>
    </w:p>
    <w:p>
      <w:pPr>
        <w:numPr>
          <w:ilvl w:val="1"/>
          <w:numId w:val="900"/>
        </w:numPr>
        <w:spacing w:before="0" w:after="0"/>
      </w:pPr>
      <w:r>
        <w:t>Networking Model</w:t>
      </w:r>
    </w:p>
    <w:p>
      <w:pPr>
        <w:numPr>
          <w:ilvl w:val="2"/>
          <w:numId w:val="900"/>
        </w:numPr>
        <w:spacing w:before="0" w:after="0"/>
      </w:pPr>
      <w:r>
        <w:t>Flat Network Architecture</w:t>
      </w:r>
    </w:p>
    <w:p>
      <w:pPr>
        <w:numPr>
          <w:ilvl w:val="2"/>
          <w:numId w:val="900"/>
        </w:numPr>
        <w:spacing w:before="0" w:after="0"/>
      </w:pPr>
      <w:r>
        <w:t>Pod-to-Pod Communication</w:t>
      </w:r>
    </w:p>
    <w:p>
      <w:pPr>
        <w:numPr>
          <w:ilvl w:val="2"/>
          <w:numId w:val="900"/>
        </w:numPr>
        <w:spacing w:before="0" w:after="0"/>
      </w:pPr>
      <w:r>
        <w:t>Network Requirements</w:t>
      </w:r>
    </w:p>
    <w:p>
      <w:pPr>
        <w:numPr>
          <w:ilvl w:val="3"/>
          <w:numId w:val="900"/>
        </w:numPr>
        <w:spacing w:before="0" w:after="0"/>
      </w:pPr>
      <w:r>
        <w:t>Unique IP per Pod</w:t>
      </w:r>
    </w:p>
    <w:p>
      <w:pPr>
        <w:numPr>
          <w:ilvl w:val="3"/>
          <w:numId w:val="900"/>
        </w:numPr>
        <w:spacing w:before="0" w:after="0"/>
      </w:pPr>
      <w:r>
        <w:t>NAT-free Communication</w:t>
      </w:r>
    </w:p>
    <w:p>
      <w:pPr>
        <w:numPr>
          <w:ilvl w:val="3"/>
          <w:numId w:val="900"/>
        </w:numPr>
        <w:spacing w:before="0" w:after="0"/>
      </w:pPr>
      <w:r>
        <w:t>Port Allocation</w:t>
      </w:r>
    </w:p>
    <w:p>
      <w:pPr>
        <w:numPr>
          <w:ilvl w:val="1"/>
          <w:numId w:val="900"/>
        </w:numPr>
        <w:spacing w:before="0" w:after="0"/>
      </w:pPr>
      <w:r>
        <w:t>Container Networking Interface (CNI)</w:t>
      </w:r>
    </w:p>
    <w:p>
      <w:pPr>
        <w:numPr>
          <w:ilvl w:val="2"/>
          <w:numId w:val="900"/>
        </w:numPr>
        <w:spacing w:before="0" w:after="0"/>
      </w:pPr>
      <w:r>
        <w:t>CNI Specification</w:t>
      </w:r>
    </w:p>
    <w:p>
      <w:pPr>
        <w:numPr>
          <w:ilvl w:val="2"/>
          <w:numId w:val="900"/>
        </w:numPr>
        <w:spacing w:before="0" w:after="0"/>
      </w:pPr>
      <w:r>
        <w:t>CNI Plugins</w:t>
      </w:r>
    </w:p>
    <w:p>
      <w:pPr>
        <w:numPr>
          <w:ilvl w:val="3"/>
          <w:numId w:val="900"/>
        </w:numPr>
        <w:spacing w:before="0" w:after="0"/>
      </w:pPr>
      <w:r>
        <w:t>Flannel</w:t>
      </w:r>
    </w:p>
    <w:p>
      <w:pPr>
        <w:numPr>
          <w:ilvl w:val="4"/>
          <w:numId w:val="900"/>
        </w:numPr>
        <w:spacing w:before="0" w:after="0"/>
      </w:pPr>
      <w:r>
        <w:t>Overlay Networking</w:t>
      </w:r>
    </w:p>
    <w:p>
      <w:pPr>
        <w:numPr>
          <w:ilvl w:val="4"/>
          <w:numId w:val="900"/>
        </w:numPr>
        <w:spacing w:before="0" w:after="0"/>
      </w:pPr>
      <w:r>
        <w:t>VXLAN Backend</w:t>
      </w:r>
    </w:p>
    <w:p>
      <w:pPr>
        <w:numPr>
          <w:ilvl w:val="3"/>
          <w:numId w:val="900"/>
        </w:numPr>
        <w:spacing w:before="0" w:after="0"/>
      </w:pPr>
      <w:r>
        <w:t>Calico</w:t>
      </w:r>
    </w:p>
    <w:p>
      <w:pPr>
        <w:numPr>
          <w:ilvl w:val="4"/>
          <w:numId w:val="900"/>
        </w:numPr>
        <w:spacing w:before="0" w:after="0"/>
      </w:pPr>
      <w:r>
        <w:t>BGP Routing</w:t>
      </w:r>
    </w:p>
    <w:p>
      <w:pPr>
        <w:numPr>
          <w:ilvl w:val="4"/>
          <w:numId w:val="900"/>
        </w:numPr>
        <w:spacing w:before="0" w:after="0"/>
      </w:pPr>
      <w:r>
        <w:t>Network Policies</w:t>
      </w:r>
    </w:p>
    <w:p>
      <w:pPr>
        <w:numPr>
          <w:ilvl w:val="3"/>
          <w:numId w:val="900"/>
        </w:numPr>
        <w:spacing w:before="0" w:after="0"/>
      </w:pPr>
      <w:r>
        <w:t>Weave Net</w:t>
      </w:r>
    </w:p>
    <w:p>
      <w:pPr>
        <w:numPr>
          <w:ilvl w:val="4"/>
          <w:numId w:val="900"/>
        </w:numPr>
        <w:spacing w:before="0" w:after="0"/>
      </w:pPr>
      <w:r>
        <w:t>Mesh Networking</w:t>
      </w:r>
    </w:p>
    <w:p>
      <w:pPr>
        <w:numPr>
          <w:ilvl w:val="4"/>
          <w:numId w:val="900"/>
        </w:numPr>
        <w:spacing w:before="0" w:after="0"/>
      </w:pPr>
      <w:r>
        <w:t>Encryption</w:t>
      </w:r>
    </w:p>
    <w:p>
      <w:pPr>
        <w:numPr>
          <w:ilvl w:val="3"/>
          <w:numId w:val="900"/>
        </w:numPr>
        <w:spacing w:before="0" w:after="0"/>
      </w:pPr>
      <w:r>
        <w:t>Cilium</w:t>
      </w:r>
    </w:p>
    <w:p>
      <w:pPr>
        <w:numPr>
          <w:ilvl w:val="4"/>
          <w:numId w:val="900"/>
        </w:numPr>
        <w:spacing w:before="0" w:after="0"/>
      </w:pPr>
      <w:r>
        <w:t>eBPF-Based Networking</w:t>
      </w:r>
    </w:p>
    <w:p>
      <w:pPr>
        <w:numPr>
          <w:ilvl w:val="4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Plugin Selection Criteria</w:t>
      </w:r>
    </w:p>
    <w:p>
      <w:pPr>
        <w:numPr>
          <w:ilvl w:val="1"/>
          <w:numId w:val="900"/>
        </w:numPr>
        <w:spacing w:before="0" w:after="0"/>
      </w:pPr>
      <w:r>
        <w:t>Service Networking</w:t>
      </w:r>
    </w:p>
    <w:p>
      <w:pPr>
        <w:numPr>
          <w:ilvl w:val="2"/>
          <w:numId w:val="900"/>
        </w:numPr>
        <w:spacing w:before="0" w:after="0"/>
      </w:pPr>
      <w:r>
        <w:t>Service Implementation</w:t>
      </w:r>
    </w:p>
    <w:p>
      <w:pPr>
        <w:numPr>
          <w:ilvl w:val="3"/>
          <w:numId w:val="900"/>
        </w:numPr>
        <w:spacing w:before="0" w:after="0"/>
      </w:pPr>
      <w:r>
        <w:t>Virtual IP Assignment</w:t>
      </w:r>
    </w:p>
    <w:p>
      <w:pPr>
        <w:numPr>
          <w:ilvl w:val="3"/>
          <w:numId w:val="900"/>
        </w:numPr>
        <w:spacing w:before="0" w:after="0"/>
      </w:pPr>
      <w:r>
        <w:t>Endpoint Management</w:t>
      </w:r>
    </w:p>
    <w:p>
      <w:pPr>
        <w:numPr>
          <w:ilvl w:val="2"/>
          <w:numId w:val="900"/>
        </w:numPr>
        <w:spacing w:before="0" w:after="0"/>
      </w:pPr>
      <w:r>
        <w:t>kube-proxy Modes</w:t>
      </w:r>
    </w:p>
    <w:p>
      <w:pPr>
        <w:numPr>
          <w:ilvl w:val="3"/>
          <w:numId w:val="900"/>
        </w:numPr>
        <w:spacing w:before="0" w:after="0"/>
      </w:pPr>
      <w:r>
        <w:t>iptables Mode</w:t>
      </w:r>
    </w:p>
    <w:p>
      <w:pPr>
        <w:numPr>
          <w:ilvl w:val="3"/>
          <w:numId w:val="900"/>
        </w:numPr>
        <w:spacing w:before="0" w:after="0"/>
      </w:pPr>
      <w:r>
        <w:t>IPVS Mode</w:t>
      </w:r>
    </w:p>
    <w:p>
      <w:pPr>
        <w:numPr>
          <w:ilvl w:val="3"/>
          <w:numId w:val="900"/>
        </w:numPr>
        <w:spacing w:before="0" w:after="0"/>
      </w:pPr>
      <w:r>
        <w:t>Userspace Mode</w:t>
      </w:r>
    </w:p>
    <w:p>
      <w:pPr>
        <w:numPr>
          <w:ilvl w:val="2"/>
          <w:numId w:val="900"/>
        </w:numPr>
        <w:spacing w:before="0" w:after="0"/>
      </w:pPr>
      <w:r>
        <w:t>Service Mesh Integration</w:t>
      </w:r>
    </w:p>
    <w:p>
      <w:pPr>
        <w:numPr>
          <w:ilvl w:val="1"/>
          <w:numId w:val="900"/>
        </w:numPr>
        <w:spacing w:before="0" w:after="0"/>
      </w:pPr>
      <w:r>
        <w:t>Ingress</w:t>
      </w:r>
    </w:p>
    <w:p>
      <w:pPr>
        <w:numPr>
          <w:ilvl w:val="2"/>
          <w:numId w:val="900"/>
        </w:numPr>
        <w:spacing w:before="0" w:after="0"/>
      </w:pPr>
      <w:r>
        <w:t>Ingress Controllers</w:t>
      </w:r>
    </w:p>
    <w:p>
      <w:pPr>
        <w:numPr>
          <w:ilvl w:val="3"/>
          <w:numId w:val="900"/>
        </w:numPr>
        <w:spacing w:before="0" w:after="0"/>
      </w:pPr>
      <w:r>
        <w:t>NGINX Ingress Controller</w:t>
      </w:r>
    </w:p>
    <w:p>
      <w:pPr>
        <w:numPr>
          <w:ilvl w:val="3"/>
          <w:numId w:val="900"/>
        </w:numPr>
        <w:spacing w:before="0" w:after="0"/>
      </w:pPr>
      <w:r>
        <w:t>Traefik</w:t>
      </w:r>
    </w:p>
    <w:p>
      <w:pPr>
        <w:numPr>
          <w:ilvl w:val="3"/>
          <w:numId w:val="900"/>
        </w:numPr>
        <w:spacing w:before="0" w:after="0"/>
      </w:pPr>
      <w:r>
        <w:t>HAProxy Ingress</w:t>
      </w:r>
    </w:p>
    <w:p>
      <w:pPr>
        <w:numPr>
          <w:ilvl w:val="3"/>
          <w:numId w:val="900"/>
        </w:numPr>
        <w:spacing w:before="0" w:after="0"/>
      </w:pPr>
      <w:r>
        <w:t>Cloud Provider Controllers</w:t>
      </w:r>
    </w:p>
    <w:p>
      <w:pPr>
        <w:numPr>
          <w:ilvl w:val="2"/>
          <w:numId w:val="900"/>
        </w:numPr>
        <w:spacing w:before="0" w:after="0"/>
      </w:pPr>
      <w:r>
        <w:t>Ingress Resources</w:t>
      </w:r>
    </w:p>
    <w:p>
      <w:pPr>
        <w:numPr>
          <w:ilvl w:val="3"/>
          <w:numId w:val="900"/>
        </w:numPr>
        <w:spacing w:before="0" w:after="0"/>
      </w:pPr>
      <w:r>
        <w:t>Path-Based Routing</w:t>
      </w:r>
    </w:p>
    <w:p>
      <w:pPr>
        <w:numPr>
          <w:ilvl w:val="3"/>
          <w:numId w:val="900"/>
        </w:numPr>
        <w:spacing w:before="0" w:after="0"/>
      </w:pPr>
      <w:r>
        <w:t>Host-Based Routing</w:t>
      </w:r>
    </w:p>
    <w:p>
      <w:pPr>
        <w:numPr>
          <w:ilvl w:val="3"/>
          <w:numId w:val="900"/>
        </w:numPr>
        <w:spacing w:before="0" w:after="0"/>
      </w:pPr>
      <w:r>
        <w:t>TLS Termination</w:t>
      </w:r>
    </w:p>
    <w:p>
      <w:pPr>
        <w:numPr>
          <w:ilvl w:val="2"/>
          <w:numId w:val="900"/>
        </w:numPr>
        <w:spacing w:before="0" w:after="0"/>
      </w:pPr>
      <w:r>
        <w:t>Ingress Classes</w:t>
      </w:r>
    </w:p>
    <w:p>
      <w:pPr>
        <w:numPr>
          <w:ilvl w:val="3"/>
          <w:numId w:val="900"/>
        </w:numPr>
        <w:spacing w:before="0" w:after="0"/>
      </w:pPr>
      <w:r>
        <w:t>Controller Selection</w:t>
      </w:r>
    </w:p>
    <w:p>
      <w:pPr>
        <w:numPr>
          <w:ilvl w:val="3"/>
          <w:numId w:val="900"/>
        </w:numPr>
        <w:spacing w:before="0" w:after="0"/>
      </w:pPr>
      <w:r>
        <w:t>Multi-Controller Support</w:t>
      </w:r>
    </w:p>
    <w:p>
      <w:pPr>
        <w:numPr>
          <w:ilvl w:val="1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Traffic Control</w:t>
      </w:r>
    </w:p>
    <w:p>
      <w:pPr>
        <w:numPr>
          <w:ilvl w:val="2"/>
          <w:numId w:val="900"/>
        </w:numPr>
        <w:spacing w:before="0" w:after="0"/>
      </w:pPr>
      <w:r>
        <w:t>Policy Types</w:t>
      </w:r>
    </w:p>
    <w:p>
      <w:pPr>
        <w:numPr>
          <w:ilvl w:val="3"/>
          <w:numId w:val="900"/>
        </w:numPr>
        <w:spacing w:before="0" w:after="0"/>
      </w:pPr>
      <w:r>
        <w:t>Ingress Policies</w:t>
      </w:r>
    </w:p>
    <w:p>
      <w:pPr>
        <w:numPr>
          <w:ilvl w:val="3"/>
          <w:numId w:val="900"/>
        </w:numPr>
        <w:spacing w:before="0" w:after="0"/>
      </w:pPr>
      <w:r>
        <w:t>Egress Policies</w:t>
      </w:r>
    </w:p>
    <w:p>
      <w:pPr>
        <w:numPr>
          <w:ilvl w:val="2"/>
          <w:numId w:val="900"/>
        </w:numPr>
        <w:spacing w:before="0" w:after="0"/>
      </w:pPr>
      <w:r>
        <w:t>Selector-Based Rules</w:t>
      </w:r>
    </w:p>
    <w:p>
      <w:pPr>
        <w:numPr>
          <w:ilvl w:val="2"/>
          <w:numId w:val="900"/>
        </w:numPr>
        <w:spacing w:before="0" w:after="0"/>
      </w:pPr>
      <w:r>
        <w:t>Default Policies</w:t>
      </w:r>
    </w:p>
    <w:p>
      <w:pPr>
        <w:numPr>
          <w:ilvl w:val="0"/>
          <w:numId w:val="900"/>
        </w:numPr>
        <w:spacing w:before="0" w:after="0"/>
      </w:pPr>
      <w:r>
        <w:t>Kubernetes Management with kubectl</w:t>
      </w:r>
    </w:p>
    <w:p>
      <w:pPr>
        <w:numPr>
          <w:ilvl w:val="1"/>
          <w:numId w:val="900"/>
        </w:numPr>
        <w:spacing w:before="0" w:after="0"/>
      </w:pPr>
      <w:r>
        <w:t>kubectl Fundamentals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Kubeconfig Files</w:t>
      </w:r>
    </w:p>
    <w:p>
      <w:pPr>
        <w:numPr>
          <w:ilvl w:val="3"/>
          <w:numId w:val="900"/>
        </w:numPr>
        <w:spacing w:before="0" w:after="0"/>
      </w:pPr>
      <w:r>
        <w:t>Context Management</w:t>
      </w:r>
    </w:p>
    <w:p>
      <w:pPr>
        <w:numPr>
          <w:ilvl w:val="3"/>
          <w:numId w:val="900"/>
        </w:numPr>
        <w:spacing w:before="0" w:after="0"/>
      </w:pPr>
      <w:r>
        <w:t>Cluster Access</w:t>
      </w:r>
    </w:p>
    <w:p>
      <w:pPr>
        <w:numPr>
          <w:ilvl w:val="2"/>
          <w:numId w:val="900"/>
        </w:numPr>
        <w:spacing w:before="0" w:after="0"/>
      </w:pPr>
      <w:r>
        <w:t>Command Structure</w:t>
      </w:r>
    </w:p>
    <w:p>
      <w:pPr>
        <w:numPr>
          <w:ilvl w:val="3"/>
          <w:numId w:val="900"/>
        </w:numPr>
        <w:spacing w:before="0" w:after="0"/>
      </w:pPr>
      <w:r>
        <w:t>Resource Types</w:t>
      </w:r>
    </w:p>
    <w:p>
      <w:pPr>
        <w:numPr>
          <w:ilvl w:val="3"/>
          <w:numId w:val="900"/>
        </w:numPr>
        <w:spacing w:before="0" w:after="0"/>
      </w:pPr>
      <w:r>
        <w:t>Command Categories</w:t>
      </w:r>
    </w:p>
    <w:p>
      <w:pPr>
        <w:numPr>
          <w:ilvl w:val="3"/>
          <w:numId w:val="900"/>
        </w:numPr>
        <w:spacing w:before="0" w:after="0"/>
      </w:pPr>
      <w:r>
        <w:t>Output Formats</w:t>
      </w:r>
    </w:p>
    <w:p>
      <w:pPr>
        <w:numPr>
          <w:ilvl w:val="1"/>
          <w:numId w:val="900"/>
        </w:numPr>
        <w:spacing w:before="0" w:after="0"/>
      </w:pPr>
      <w:r>
        <w:t>Imperative Commands</w:t>
      </w:r>
    </w:p>
    <w:p>
      <w:pPr>
        <w:numPr>
          <w:ilvl w:val="2"/>
          <w:numId w:val="900"/>
        </w:numPr>
        <w:spacing w:before="0" w:after="0"/>
      </w:pPr>
      <w:r>
        <w:t>Resource Creation</w:t>
      </w:r>
    </w:p>
    <w:p>
      <w:pPr>
        <w:numPr>
          <w:ilvl w:val="3"/>
          <w:numId w:val="900"/>
        </w:numPr>
        <w:spacing w:before="0" w:after="0"/>
      </w:pPr>
      <w:r>
        <w:t>kubectl run</w:t>
      </w:r>
    </w:p>
    <w:p>
      <w:pPr>
        <w:numPr>
          <w:ilvl w:val="3"/>
          <w:numId w:val="900"/>
        </w:numPr>
        <w:spacing w:before="0" w:after="0"/>
      </w:pPr>
      <w:r>
        <w:t>kubectl create</w:t>
      </w:r>
    </w:p>
    <w:p>
      <w:pPr>
        <w:numPr>
          <w:ilvl w:val="3"/>
          <w:numId w:val="900"/>
        </w:numPr>
        <w:spacing w:before="0" w:after="0"/>
      </w:pPr>
      <w:r>
        <w:t>kubectl expose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kubectl get</w:t>
      </w:r>
    </w:p>
    <w:p>
      <w:pPr>
        <w:numPr>
          <w:ilvl w:val="4"/>
          <w:numId w:val="900"/>
        </w:numPr>
        <w:spacing w:before="0" w:after="0"/>
      </w:pPr>
      <w:r>
        <w:t>Resource Listing</w:t>
      </w:r>
    </w:p>
    <w:p>
      <w:pPr>
        <w:numPr>
          <w:ilvl w:val="4"/>
          <w:numId w:val="900"/>
        </w:numPr>
        <w:spacing w:before="0" w:after="0"/>
      </w:pPr>
      <w:r>
        <w:t>Output Formatting</w:t>
      </w:r>
    </w:p>
    <w:p>
      <w:pPr>
        <w:numPr>
          <w:ilvl w:val="4"/>
          <w:numId w:val="900"/>
        </w:numPr>
        <w:spacing w:before="0" w:after="0"/>
      </w:pPr>
      <w:r>
        <w:t>Label Filtering</w:t>
      </w:r>
    </w:p>
    <w:p>
      <w:pPr>
        <w:numPr>
          <w:ilvl w:val="3"/>
          <w:numId w:val="900"/>
        </w:numPr>
        <w:spacing w:before="0" w:after="0"/>
      </w:pPr>
      <w:r>
        <w:t>kubectl describe</w:t>
      </w:r>
    </w:p>
    <w:p>
      <w:pPr>
        <w:numPr>
          <w:ilvl w:val="4"/>
          <w:numId w:val="900"/>
        </w:numPr>
        <w:spacing w:before="0" w:after="0"/>
      </w:pPr>
      <w:r>
        <w:t>Detailed Information</w:t>
      </w:r>
    </w:p>
    <w:p>
      <w:pPr>
        <w:numPr>
          <w:ilvl w:val="4"/>
          <w:numId w:val="900"/>
        </w:numPr>
        <w:spacing w:before="0" w:after="0"/>
      </w:pPr>
      <w:r>
        <w:t>Event History</w:t>
      </w:r>
    </w:p>
    <w:p>
      <w:pPr>
        <w:numPr>
          <w:ilvl w:val="3"/>
          <w:numId w:val="900"/>
        </w:numPr>
        <w:spacing w:before="0" w:after="0"/>
      </w:pPr>
      <w:r>
        <w:t>kubectl delete</w:t>
      </w:r>
    </w:p>
    <w:p>
      <w:pPr>
        <w:numPr>
          <w:ilvl w:val="4"/>
          <w:numId w:val="900"/>
        </w:numPr>
        <w:spacing w:before="0" w:after="0"/>
      </w:pPr>
      <w:r>
        <w:t>Resource Removal</w:t>
      </w:r>
    </w:p>
    <w:p>
      <w:pPr>
        <w:numPr>
          <w:ilvl w:val="4"/>
          <w:numId w:val="900"/>
        </w:numPr>
        <w:spacing w:before="0" w:after="0"/>
      </w:pPr>
      <w:r>
        <w:t>Cascading Deletion</w:t>
      </w:r>
    </w:p>
    <w:p>
      <w:pPr>
        <w:numPr>
          <w:ilvl w:val="2"/>
          <w:numId w:val="900"/>
        </w:numPr>
        <w:spacing w:before="0" w:after="0"/>
      </w:pPr>
      <w:r>
        <w:t>Resource Modification</w:t>
      </w:r>
    </w:p>
    <w:p>
      <w:pPr>
        <w:numPr>
          <w:ilvl w:val="3"/>
          <w:numId w:val="900"/>
        </w:numPr>
        <w:spacing w:before="0" w:after="0"/>
      </w:pPr>
      <w:r>
        <w:t>kubectl edit</w:t>
      </w:r>
    </w:p>
    <w:p>
      <w:pPr>
        <w:numPr>
          <w:ilvl w:val="3"/>
          <w:numId w:val="900"/>
        </w:numPr>
        <w:spacing w:before="0" w:after="0"/>
      </w:pPr>
      <w:r>
        <w:t>kubectl patch</w:t>
      </w:r>
    </w:p>
    <w:p>
      <w:pPr>
        <w:numPr>
          <w:ilvl w:val="3"/>
          <w:numId w:val="900"/>
        </w:numPr>
        <w:spacing w:before="0" w:after="0"/>
      </w:pPr>
      <w:r>
        <w:t>kubectl replace</w:t>
      </w:r>
    </w:p>
    <w:p>
      <w:pPr>
        <w:numPr>
          <w:ilvl w:val="1"/>
          <w:numId w:val="900"/>
        </w:numPr>
        <w:spacing w:before="0" w:after="0"/>
      </w:pPr>
      <w:r>
        <w:t>Declarative Management</w:t>
      </w:r>
    </w:p>
    <w:p>
      <w:pPr>
        <w:numPr>
          <w:ilvl w:val="2"/>
          <w:numId w:val="900"/>
        </w:numPr>
        <w:spacing w:before="0" w:after="0"/>
      </w:pPr>
      <w:r>
        <w:t>kubectl apply</w:t>
      </w:r>
    </w:p>
    <w:p>
      <w:pPr>
        <w:numPr>
          <w:ilvl w:val="3"/>
          <w:numId w:val="900"/>
        </w:numPr>
        <w:spacing w:before="0" w:after="0"/>
      </w:pPr>
      <w:r>
        <w:t>Three-Way Merge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Server-Side Apply</w:t>
      </w:r>
    </w:p>
    <w:p>
      <w:pPr>
        <w:numPr>
          <w:ilvl w:val="2"/>
          <w:numId w:val="900"/>
        </w:numPr>
        <w:spacing w:before="0" w:after="0"/>
      </w:pPr>
      <w:r>
        <w:t>Manifest Files</w:t>
      </w:r>
    </w:p>
    <w:p>
      <w:pPr>
        <w:numPr>
          <w:ilvl w:val="3"/>
          <w:numId w:val="900"/>
        </w:numPr>
        <w:spacing w:before="0" w:after="0"/>
      </w:pPr>
      <w:r>
        <w:t>YAML Structure</w:t>
      </w:r>
    </w:p>
    <w:p>
      <w:pPr>
        <w:numPr>
          <w:ilvl w:val="3"/>
          <w:numId w:val="900"/>
        </w:numPr>
        <w:spacing w:before="0" w:after="0"/>
      </w:pPr>
      <w:r>
        <w:t>Multi-Document Files</w:t>
      </w:r>
    </w:p>
    <w:p>
      <w:pPr>
        <w:numPr>
          <w:ilvl w:val="3"/>
          <w:numId w:val="900"/>
        </w:numPr>
        <w:spacing w:before="0" w:after="0"/>
      </w:pPr>
      <w:r>
        <w:t>Resource Relationships</w:t>
      </w:r>
    </w:p>
    <w:p>
      <w:pPr>
        <w:numPr>
          <w:ilvl w:val="1"/>
          <w:numId w:val="900"/>
        </w:numPr>
        <w:spacing w:before="0" w:after="0"/>
      </w:pPr>
      <w:r>
        <w:t>Debugging and Troubleshooting</w:t>
      </w:r>
    </w:p>
    <w:p>
      <w:pPr>
        <w:numPr>
          <w:ilvl w:val="2"/>
          <w:numId w:val="900"/>
        </w:numPr>
        <w:spacing w:before="0" w:after="0"/>
      </w:pPr>
      <w:r>
        <w:t>kubectl logs</w:t>
      </w:r>
    </w:p>
    <w:p>
      <w:pPr>
        <w:numPr>
          <w:ilvl w:val="3"/>
          <w:numId w:val="900"/>
        </w:numPr>
        <w:spacing w:before="0" w:after="0"/>
      </w:pPr>
      <w:r>
        <w:t>Container Logs</w:t>
      </w:r>
    </w:p>
    <w:p>
      <w:pPr>
        <w:numPr>
          <w:ilvl w:val="3"/>
          <w:numId w:val="900"/>
        </w:numPr>
        <w:spacing w:before="0" w:after="0"/>
      </w:pPr>
      <w:r>
        <w:t>Previous Container Logs</w:t>
      </w:r>
    </w:p>
    <w:p>
      <w:pPr>
        <w:numPr>
          <w:ilvl w:val="3"/>
          <w:numId w:val="900"/>
        </w:numPr>
        <w:spacing w:before="0" w:after="0"/>
      </w:pPr>
      <w:r>
        <w:t>Multi-Container Pods</w:t>
      </w:r>
    </w:p>
    <w:p>
      <w:pPr>
        <w:numPr>
          <w:ilvl w:val="2"/>
          <w:numId w:val="900"/>
        </w:numPr>
        <w:spacing w:before="0" w:after="0"/>
      </w:pPr>
      <w:r>
        <w:t>kubectl exec</w:t>
      </w:r>
    </w:p>
    <w:p>
      <w:pPr>
        <w:numPr>
          <w:ilvl w:val="3"/>
          <w:numId w:val="900"/>
        </w:numPr>
        <w:spacing w:before="0" w:after="0"/>
      </w:pPr>
      <w:r>
        <w:t>Container Access</w:t>
      </w:r>
    </w:p>
    <w:p>
      <w:pPr>
        <w:numPr>
          <w:ilvl w:val="3"/>
          <w:numId w:val="900"/>
        </w:numPr>
        <w:spacing w:before="0" w:after="0"/>
      </w:pPr>
      <w:r>
        <w:t>Command Execution</w:t>
      </w:r>
    </w:p>
    <w:p>
      <w:pPr>
        <w:numPr>
          <w:ilvl w:val="3"/>
          <w:numId w:val="900"/>
        </w:numPr>
        <w:spacing w:before="0" w:after="0"/>
      </w:pPr>
      <w:r>
        <w:t>Interactive Sessions</w:t>
      </w:r>
    </w:p>
    <w:p>
      <w:pPr>
        <w:numPr>
          <w:ilvl w:val="2"/>
          <w:numId w:val="900"/>
        </w:numPr>
        <w:spacing w:before="0" w:after="0"/>
      </w:pPr>
      <w:r>
        <w:t>kubectl port-forward</w:t>
      </w:r>
    </w:p>
    <w:p>
      <w:pPr>
        <w:numPr>
          <w:ilvl w:val="3"/>
          <w:numId w:val="900"/>
        </w:numPr>
        <w:spacing w:before="0" w:after="0"/>
      </w:pPr>
      <w:r>
        <w:t>Local Port Forwarding</w:t>
      </w:r>
    </w:p>
    <w:p>
      <w:pPr>
        <w:numPr>
          <w:ilvl w:val="3"/>
          <w:numId w:val="900"/>
        </w:numPr>
        <w:spacing w:before="0" w:after="0"/>
      </w:pPr>
      <w:r>
        <w:t>Service Access</w:t>
      </w:r>
    </w:p>
    <w:p>
      <w:pPr>
        <w:numPr>
          <w:ilvl w:val="2"/>
          <w:numId w:val="900"/>
        </w:numPr>
        <w:spacing w:before="0" w:after="0"/>
      </w:pPr>
      <w:r>
        <w:t>kubectl proxy</w:t>
      </w:r>
    </w:p>
    <w:p>
      <w:pPr>
        <w:numPr>
          <w:ilvl w:val="3"/>
          <w:numId w:val="900"/>
        </w:numPr>
        <w:spacing w:before="0" w:after="0"/>
      </w:pPr>
      <w:r>
        <w:t>API Server Access</w:t>
      </w:r>
    </w:p>
    <w:p>
      <w:pPr>
        <w:numPr>
          <w:ilvl w:val="3"/>
          <w:numId w:val="900"/>
        </w:numPr>
        <w:spacing w:before="0" w:after="0"/>
      </w:pPr>
      <w:r>
        <w:t>Dashboard Access</w:t>
      </w:r>
    </w:p>
    <w:p>
      <w:pPr>
        <w:numPr>
          <w:ilvl w:val="1"/>
          <w:numId w:val="900"/>
        </w:numPr>
        <w:spacing w:before="0" w:after="0"/>
      </w:pPr>
      <w:r>
        <w:t>Advanced kubectl Usage</w:t>
      </w:r>
    </w:p>
    <w:p>
      <w:pPr>
        <w:numPr>
          <w:ilvl w:val="2"/>
          <w:numId w:val="900"/>
        </w:numPr>
        <w:spacing w:before="0" w:after="0"/>
      </w:pPr>
      <w:r>
        <w:t>Custom Resource Definitions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2"/>
          <w:numId w:val="900"/>
        </w:numPr>
        <w:spacing w:before="0" w:after="0"/>
      </w:pPr>
      <w:r>
        <w:t>Scripting and Automation</w:t>
      </w:r>
    </w:p>
    <w:p>
      <w:pPr>
        <w:pStyle w:val="Heading1"/>
      </w:pPr>
      <w:r>
        <w:t>Advanced Container Topics</w:t>
      </w:r>
    </w:p>
    <w:p>
      <w:pPr>
        <w:numPr>
          <w:ilvl w:val="0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Security Threat Model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Security Boundaries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Image Security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3"/>
          <w:numId w:val="900"/>
        </w:numPr>
        <w:spacing w:before="0" w:after="0"/>
      </w:pPr>
      <w:r>
        <w:t>Static Analysis</w:t>
      </w:r>
    </w:p>
    <w:p>
      <w:pPr>
        <w:numPr>
          <w:ilvl w:val="3"/>
          <w:numId w:val="900"/>
        </w:numPr>
        <w:spacing w:before="0" w:after="0"/>
      </w:pPr>
      <w:r>
        <w:t>Known Vulnerability Databases</w:t>
      </w:r>
    </w:p>
    <w:p>
      <w:pPr>
        <w:numPr>
          <w:ilvl w:val="3"/>
          <w:numId w:val="900"/>
        </w:numPr>
        <w:spacing w:before="0" w:after="0"/>
      </w:pPr>
      <w:r>
        <w:t>Continuous Scanning</w:t>
      </w:r>
    </w:p>
    <w:p>
      <w:pPr>
        <w:numPr>
          <w:ilvl w:val="2"/>
          <w:numId w:val="900"/>
        </w:numPr>
        <w:spacing w:before="0" w:after="0"/>
      </w:pPr>
      <w:r>
        <w:t>Image Signing and Verification</w:t>
      </w:r>
    </w:p>
    <w:p>
      <w:pPr>
        <w:numPr>
          <w:ilvl w:val="3"/>
          <w:numId w:val="900"/>
        </w:numPr>
        <w:spacing w:before="0" w:after="0"/>
      </w:pPr>
      <w:r>
        <w:t>Content Trust</w:t>
      </w:r>
    </w:p>
    <w:p>
      <w:pPr>
        <w:numPr>
          <w:ilvl w:val="3"/>
          <w:numId w:val="900"/>
        </w:numPr>
        <w:spacing w:before="0" w:after="0"/>
      </w:pPr>
      <w:r>
        <w:t>Notary Integration</w:t>
      </w:r>
    </w:p>
    <w:p>
      <w:pPr>
        <w:numPr>
          <w:ilvl w:val="3"/>
          <w:numId w:val="900"/>
        </w:numPr>
        <w:spacing w:before="0" w:after="0"/>
      </w:pPr>
      <w:r>
        <w:t>Signature Validation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3"/>
          <w:numId w:val="900"/>
        </w:numPr>
        <w:spacing w:before="0" w:after="0"/>
      </w:pPr>
      <w:r>
        <w:t>Minimal Images</w:t>
      </w:r>
    </w:p>
    <w:p>
      <w:pPr>
        <w:numPr>
          <w:ilvl w:val="3"/>
          <w:numId w:val="900"/>
        </w:numPr>
        <w:spacing w:before="0" w:after="0"/>
      </w:pPr>
      <w:r>
        <w:t>Trusted Sources</w:t>
      </w:r>
    </w:p>
    <w:p>
      <w:pPr>
        <w:numPr>
          <w:ilvl w:val="3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numPr>
          <w:ilvl w:val="3"/>
          <w:numId w:val="900"/>
        </w:numPr>
        <w:spacing w:before="0" w:after="0"/>
      </w:pPr>
      <w:r>
        <w:t>Build Process Security</w:t>
      </w:r>
    </w:p>
    <w:p>
      <w:pPr>
        <w:numPr>
          <w:ilvl w:val="3"/>
          <w:numId w:val="900"/>
        </w:numPr>
        <w:spacing w:before="0" w:after="0"/>
      </w:pPr>
      <w:r>
        <w:t>Dependency Management</w:t>
      </w:r>
    </w:p>
    <w:p>
      <w:pPr>
        <w:numPr>
          <w:ilvl w:val="3"/>
          <w:numId w:val="900"/>
        </w:numPr>
        <w:spacing w:before="0" w:after="0"/>
      </w:pPr>
      <w:r>
        <w:t>Provenance Tracking</w:t>
      </w:r>
    </w:p>
    <w:p>
      <w:pPr>
        <w:numPr>
          <w:ilvl w:val="1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3"/>
          <w:numId w:val="900"/>
        </w:numPr>
        <w:spacing w:before="0" w:after="0"/>
      </w:pPr>
      <w:r>
        <w:t>User Permissions</w:t>
      </w:r>
    </w:p>
    <w:p>
      <w:pPr>
        <w:numPr>
          <w:ilvl w:val="3"/>
          <w:numId w:val="900"/>
        </w:numPr>
        <w:spacing w:before="0" w:after="0"/>
      </w:pPr>
      <w:r>
        <w:t>Capability Dropping</w:t>
      </w:r>
    </w:p>
    <w:p>
      <w:pPr>
        <w:numPr>
          <w:ilvl w:val="3"/>
          <w:numId w:val="900"/>
        </w:numPr>
        <w:spacing w:before="0" w:after="0"/>
      </w:pPr>
      <w:r>
        <w:t>Resource Limits</w:t>
      </w:r>
    </w:p>
    <w:p>
      <w:pPr>
        <w:numPr>
          <w:ilvl w:val="2"/>
          <w:numId w:val="900"/>
        </w:numPr>
        <w:spacing w:before="0" w:after="0"/>
      </w:pPr>
      <w:r>
        <w:t>Linux Security Modules</w:t>
      </w:r>
    </w:p>
    <w:p>
      <w:pPr>
        <w:numPr>
          <w:ilvl w:val="3"/>
          <w:numId w:val="900"/>
        </w:numPr>
        <w:spacing w:before="0" w:after="0"/>
      </w:pPr>
      <w:r>
        <w:t>SELinux</w:t>
      </w:r>
    </w:p>
    <w:p>
      <w:pPr>
        <w:numPr>
          <w:ilvl w:val="4"/>
          <w:numId w:val="900"/>
        </w:numPr>
        <w:spacing w:before="0" w:after="0"/>
      </w:pPr>
      <w:r>
        <w:t>Mandatory Access Control</w:t>
      </w:r>
    </w:p>
    <w:p>
      <w:pPr>
        <w:numPr>
          <w:ilvl w:val="4"/>
          <w:numId w:val="900"/>
        </w:numPr>
        <w:spacing w:before="0" w:after="0"/>
      </w:pPr>
      <w:r>
        <w:t>Policy Configuration</w:t>
      </w:r>
    </w:p>
    <w:p>
      <w:pPr>
        <w:numPr>
          <w:ilvl w:val="3"/>
          <w:numId w:val="900"/>
        </w:numPr>
        <w:spacing w:before="0" w:after="0"/>
      </w:pPr>
      <w:r>
        <w:t>AppArmor</w:t>
      </w:r>
    </w:p>
    <w:p>
      <w:pPr>
        <w:numPr>
          <w:ilvl w:val="4"/>
          <w:numId w:val="900"/>
        </w:numPr>
        <w:spacing w:before="0" w:after="0"/>
      </w:pPr>
      <w:r>
        <w:t>Profile-Based Security</w:t>
      </w:r>
    </w:p>
    <w:p>
      <w:pPr>
        <w:numPr>
          <w:ilvl w:val="4"/>
          <w:numId w:val="900"/>
        </w:numPr>
        <w:spacing w:before="0" w:after="0"/>
      </w:pPr>
      <w:r>
        <w:t>Application Confinement</w:t>
      </w:r>
    </w:p>
    <w:p>
      <w:pPr>
        <w:numPr>
          <w:ilvl w:val="2"/>
          <w:numId w:val="900"/>
        </w:numPr>
        <w:spacing w:before="0" w:after="0"/>
      </w:pPr>
      <w:r>
        <w:t>Seccomp Profiles</w:t>
      </w:r>
    </w:p>
    <w:p>
      <w:pPr>
        <w:numPr>
          <w:ilvl w:val="3"/>
          <w:numId w:val="900"/>
        </w:numPr>
        <w:spacing w:before="0" w:after="0"/>
      </w:pPr>
      <w:r>
        <w:t>System Call Filtering</w:t>
      </w:r>
    </w:p>
    <w:p>
      <w:pPr>
        <w:numPr>
          <w:ilvl w:val="3"/>
          <w:numId w:val="900"/>
        </w:numPr>
        <w:spacing w:before="0" w:after="0"/>
      </w:pPr>
      <w:r>
        <w:t>Profile Creation</w:t>
      </w:r>
    </w:p>
    <w:p>
      <w:pPr>
        <w:numPr>
          <w:ilvl w:val="3"/>
          <w:numId w:val="900"/>
        </w:numPr>
        <w:spacing w:before="0" w:after="0"/>
      </w:pPr>
      <w:r>
        <w:t>Default Profiles</w:t>
      </w:r>
    </w:p>
    <w:p>
      <w:pPr>
        <w:numPr>
          <w:ilvl w:val="2"/>
          <w:numId w:val="900"/>
        </w:numPr>
        <w:spacing w:before="0" w:after="0"/>
      </w:pPr>
      <w:r>
        <w:t>Container Isolation</w:t>
      </w:r>
    </w:p>
    <w:p>
      <w:pPr>
        <w:numPr>
          <w:ilvl w:val="3"/>
          <w:numId w:val="900"/>
        </w:numPr>
        <w:spacing w:before="0" w:after="0"/>
      </w:pPr>
      <w:r>
        <w:t>Namespace Security</w:t>
      </w:r>
    </w:p>
    <w:p>
      <w:pPr>
        <w:numPr>
          <w:ilvl w:val="3"/>
          <w:numId w:val="900"/>
        </w:numPr>
        <w:spacing w:before="0" w:after="0"/>
      </w:pPr>
      <w:r>
        <w:t>cgroup Limitations</w:t>
      </w:r>
    </w:p>
    <w:p>
      <w:pPr>
        <w:numPr>
          <w:ilvl w:val="3"/>
          <w:numId w:val="900"/>
        </w:numPr>
        <w:spacing w:before="0" w:after="0"/>
      </w:pPr>
      <w:r>
        <w:t>Kernel Vulnerabilities</w:t>
      </w:r>
    </w:p>
    <w:p>
      <w:pPr>
        <w:numPr>
          <w:ilvl w:val="1"/>
          <w:numId w:val="900"/>
        </w:numPr>
        <w:spacing w:before="0" w:after="0"/>
      </w:pPr>
      <w:r>
        <w:t>Kubernetes Security</w:t>
      </w:r>
    </w:p>
    <w:p>
      <w:pPr>
        <w:numPr>
          <w:ilvl w:val="2"/>
          <w:numId w:val="900"/>
        </w:numPr>
        <w:spacing w:before="0" w:after="0"/>
      </w:pPr>
      <w:r>
        <w:t>Pod Security Standards</w:t>
      </w:r>
    </w:p>
    <w:p>
      <w:pPr>
        <w:numPr>
          <w:ilvl w:val="3"/>
          <w:numId w:val="900"/>
        </w:numPr>
        <w:spacing w:before="0" w:after="0"/>
      </w:pPr>
      <w:r>
        <w:t>Privileged</w:t>
      </w:r>
    </w:p>
    <w:p>
      <w:pPr>
        <w:numPr>
          <w:ilvl w:val="3"/>
          <w:numId w:val="900"/>
        </w:numPr>
        <w:spacing w:before="0" w:after="0"/>
      </w:pPr>
      <w:r>
        <w:t>Baseline</w:t>
      </w:r>
    </w:p>
    <w:p>
      <w:pPr>
        <w:numPr>
          <w:ilvl w:val="3"/>
          <w:numId w:val="900"/>
        </w:numPr>
        <w:spacing w:before="0" w:after="0"/>
      </w:pPr>
      <w:r>
        <w:t>Restricted</w:t>
      </w:r>
    </w:p>
    <w:p>
      <w:pPr>
        <w:numPr>
          <w:ilvl w:val="2"/>
          <w:numId w:val="900"/>
        </w:numPr>
        <w:spacing w:before="0" w:after="0"/>
      </w:pPr>
      <w:r>
        <w:t>Security Contexts</w:t>
      </w:r>
    </w:p>
    <w:p>
      <w:pPr>
        <w:numPr>
          <w:ilvl w:val="3"/>
          <w:numId w:val="900"/>
        </w:numPr>
        <w:spacing w:before="0" w:after="0"/>
      </w:pPr>
      <w:r>
        <w:t>Pod Security Context</w:t>
      </w:r>
    </w:p>
    <w:p>
      <w:pPr>
        <w:numPr>
          <w:ilvl w:val="3"/>
          <w:numId w:val="900"/>
        </w:numPr>
        <w:spacing w:before="0" w:after="0"/>
      </w:pPr>
      <w:r>
        <w:t>Container Security Context</w:t>
      </w:r>
    </w:p>
    <w:p>
      <w:pPr>
        <w:numPr>
          <w:ilvl w:val="3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Role-Based Access Control (RBAC)</w:t>
      </w:r>
    </w:p>
    <w:p>
      <w:pPr>
        <w:numPr>
          <w:ilvl w:val="3"/>
          <w:numId w:val="900"/>
        </w:numPr>
        <w:spacing w:before="0" w:after="0"/>
      </w:pPr>
      <w:r>
        <w:t>Users and Groups</w:t>
      </w:r>
    </w:p>
    <w:p>
      <w:pPr>
        <w:numPr>
          <w:ilvl w:val="3"/>
          <w:numId w:val="900"/>
        </w:numPr>
        <w:spacing w:before="0" w:after="0"/>
      </w:pPr>
      <w:r>
        <w:t>Roles and ClusterRoles</w:t>
      </w:r>
    </w:p>
    <w:p>
      <w:pPr>
        <w:numPr>
          <w:ilvl w:val="3"/>
          <w:numId w:val="900"/>
        </w:numPr>
        <w:spacing w:before="0" w:after="0"/>
      </w:pPr>
      <w:r>
        <w:t>RoleBindings and ClusterRoleBindings</w:t>
      </w:r>
    </w:p>
    <w:p>
      <w:pPr>
        <w:numPr>
          <w:ilvl w:val="3"/>
          <w:numId w:val="900"/>
        </w:numPr>
        <w:spacing w:before="0" w:after="0"/>
      </w:pPr>
      <w:r>
        <w:t>Service Accounts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3"/>
          <w:numId w:val="900"/>
        </w:numPr>
        <w:spacing w:before="0" w:after="0"/>
      </w:pPr>
      <w:r>
        <w:t>Network Policies</w:t>
      </w:r>
    </w:p>
    <w:p>
      <w:pPr>
        <w:numPr>
          <w:ilvl w:val="3"/>
          <w:numId w:val="900"/>
        </w:numPr>
        <w:spacing w:before="0" w:after="0"/>
      </w:pPr>
      <w:r>
        <w:t>Traffic Encryption</w:t>
      </w:r>
    </w:p>
    <w:p>
      <w:pPr>
        <w:numPr>
          <w:ilvl w:val="3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Admission Controllers</w:t>
      </w:r>
    </w:p>
    <w:p>
      <w:pPr>
        <w:numPr>
          <w:ilvl w:val="3"/>
          <w:numId w:val="900"/>
        </w:numPr>
        <w:spacing w:before="0" w:after="0"/>
      </w:pPr>
      <w:r>
        <w:t>Validating Admission</w:t>
      </w:r>
    </w:p>
    <w:p>
      <w:pPr>
        <w:numPr>
          <w:ilvl w:val="3"/>
          <w:numId w:val="900"/>
        </w:numPr>
        <w:spacing w:before="0" w:after="0"/>
      </w:pPr>
      <w:r>
        <w:t>Mutating Admission</w:t>
      </w:r>
    </w:p>
    <w:p>
      <w:pPr>
        <w:numPr>
          <w:ilvl w:val="3"/>
          <w:numId w:val="900"/>
        </w:numPr>
        <w:spacing w:before="0" w:after="0"/>
      </w:pPr>
      <w:r>
        <w:t>Custom Admission Controllers</w:t>
      </w:r>
    </w:p>
    <w:p>
      <w:pPr>
        <w:numPr>
          <w:ilvl w:val="1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Secret Storage</w:t>
      </w:r>
    </w:p>
    <w:p>
      <w:pPr>
        <w:numPr>
          <w:ilvl w:val="3"/>
          <w:numId w:val="900"/>
        </w:numPr>
        <w:spacing w:before="0" w:after="0"/>
      </w:pPr>
      <w:r>
        <w:t>etcd Encryption</w:t>
      </w:r>
    </w:p>
    <w:p>
      <w:pPr>
        <w:numPr>
          <w:ilvl w:val="3"/>
          <w:numId w:val="900"/>
        </w:numPr>
        <w:spacing w:before="0" w:after="0"/>
      </w:pPr>
      <w:r>
        <w:t>External Secret Stores</w:t>
      </w:r>
    </w:p>
    <w:p>
      <w:pPr>
        <w:numPr>
          <w:ilvl w:val="3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Secret Distribution</w:t>
      </w:r>
    </w:p>
    <w:p>
      <w:pPr>
        <w:numPr>
          <w:ilvl w:val="3"/>
          <w:numId w:val="900"/>
        </w:numPr>
        <w:spacing w:before="0" w:after="0"/>
      </w:pPr>
      <w:r>
        <w:t>Volume Mounts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3"/>
          <w:numId w:val="900"/>
        </w:numPr>
        <w:spacing w:before="0" w:after="0"/>
      </w:pPr>
      <w:r>
        <w:t>Init Containers</w:t>
      </w:r>
    </w:p>
    <w:p>
      <w:pPr>
        <w:numPr>
          <w:ilvl w:val="2"/>
          <w:numId w:val="900"/>
        </w:numPr>
        <w:spacing w:before="0" w:after="0"/>
      </w:pPr>
      <w:r>
        <w:t>Secret Management Tools</w:t>
      </w:r>
    </w:p>
    <w:p>
      <w:pPr>
        <w:numPr>
          <w:ilvl w:val="3"/>
          <w:numId w:val="900"/>
        </w:numPr>
        <w:spacing w:before="0" w:after="0"/>
      </w:pPr>
      <w:r>
        <w:t>HashiCorp Vault</w:t>
      </w:r>
    </w:p>
    <w:p>
      <w:pPr>
        <w:numPr>
          <w:ilvl w:val="3"/>
          <w:numId w:val="900"/>
        </w:numPr>
        <w:spacing w:before="0" w:after="0"/>
      </w:pPr>
      <w:r>
        <w:t>AWS Secrets Manager</w:t>
      </w:r>
    </w:p>
    <w:p>
      <w:pPr>
        <w:numPr>
          <w:ilvl w:val="3"/>
          <w:numId w:val="900"/>
        </w:numPr>
        <w:spacing w:before="0" w:after="0"/>
      </w:pPr>
      <w:r>
        <w:t>Azure Key Vault</w:t>
      </w:r>
    </w:p>
    <w:p>
      <w:pPr>
        <w:numPr>
          <w:ilvl w:val="3"/>
          <w:numId w:val="900"/>
        </w:numPr>
        <w:spacing w:before="0" w:after="0"/>
      </w:pPr>
      <w:r>
        <w:t>Google Secret Manager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Observability Pillars</w:t>
      </w:r>
    </w:p>
    <w:p>
      <w:pPr>
        <w:numPr>
          <w:ilvl w:val="2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Logs</w:t>
      </w:r>
    </w:p>
    <w:p>
      <w:pPr>
        <w:numPr>
          <w:ilvl w:val="2"/>
          <w:numId w:val="900"/>
        </w:numPr>
        <w:spacing w:before="0" w:after="0"/>
      </w:pPr>
      <w:r>
        <w:t>Traces</w:t>
      </w:r>
    </w:p>
    <w:p>
      <w:pPr>
        <w:numPr>
          <w:ilvl w:val="1"/>
          <w:numId w:val="900"/>
        </w:numPr>
        <w:spacing w:before="0" w:after="0"/>
      </w:pPr>
      <w:r>
        <w:t>Container Metrics</w:t>
      </w:r>
    </w:p>
    <w:p>
      <w:pPr>
        <w:numPr>
          <w:ilvl w:val="2"/>
          <w:numId w:val="900"/>
        </w:numPr>
        <w:spacing w:before="0" w:after="0"/>
      </w:pPr>
      <w:r>
        <w:t>System Metrics</w:t>
      </w:r>
    </w:p>
    <w:p>
      <w:pPr>
        <w:numPr>
          <w:ilvl w:val="3"/>
          <w:numId w:val="900"/>
        </w:numPr>
        <w:spacing w:before="0" w:after="0"/>
      </w:pPr>
      <w:r>
        <w:t>CPU Usage</w:t>
      </w:r>
    </w:p>
    <w:p>
      <w:pPr>
        <w:numPr>
          <w:ilvl w:val="3"/>
          <w:numId w:val="900"/>
        </w:numPr>
        <w:spacing w:before="0" w:after="0"/>
      </w:pPr>
      <w:r>
        <w:t>Memory Usage</w:t>
      </w:r>
    </w:p>
    <w:p>
      <w:pPr>
        <w:numPr>
          <w:ilvl w:val="3"/>
          <w:numId w:val="900"/>
        </w:numPr>
        <w:spacing w:before="0" w:after="0"/>
      </w:pPr>
      <w:r>
        <w:t>Disk I/O</w:t>
      </w:r>
    </w:p>
    <w:p>
      <w:pPr>
        <w:numPr>
          <w:ilvl w:val="3"/>
          <w:numId w:val="900"/>
        </w:numPr>
        <w:spacing w:before="0" w:after="0"/>
      </w:pPr>
      <w:r>
        <w:t>Network I/O</w:t>
      </w:r>
    </w:p>
    <w:p>
      <w:pPr>
        <w:numPr>
          <w:ilvl w:val="2"/>
          <w:numId w:val="900"/>
        </w:numPr>
        <w:spacing w:before="0" w:after="0"/>
      </w:pPr>
      <w:r>
        <w:t>Application Metrics</w:t>
      </w:r>
    </w:p>
    <w:p>
      <w:pPr>
        <w:numPr>
          <w:ilvl w:val="3"/>
          <w:numId w:val="900"/>
        </w:numPr>
        <w:spacing w:before="0" w:after="0"/>
      </w:pPr>
      <w:r>
        <w:t>Business Metrics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Kubernetes Metrics</w:t>
      </w:r>
    </w:p>
    <w:p>
      <w:pPr>
        <w:numPr>
          <w:ilvl w:val="3"/>
          <w:numId w:val="900"/>
        </w:numPr>
        <w:spacing w:before="0" w:after="0"/>
      </w:pPr>
      <w:r>
        <w:t>Cluster Metrics</w:t>
      </w:r>
    </w:p>
    <w:p>
      <w:pPr>
        <w:numPr>
          <w:ilvl w:val="3"/>
          <w:numId w:val="900"/>
        </w:numPr>
        <w:spacing w:before="0" w:after="0"/>
      </w:pPr>
      <w:r>
        <w:t>Node Metrics</w:t>
      </w:r>
    </w:p>
    <w:p>
      <w:pPr>
        <w:numPr>
          <w:ilvl w:val="3"/>
          <w:numId w:val="900"/>
        </w:numPr>
        <w:spacing w:before="0" w:after="0"/>
      </w:pPr>
      <w:r>
        <w:t>Pod Metrics</w:t>
      </w:r>
    </w:p>
    <w:p>
      <w:pPr>
        <w:numPr>
          <w:ilvl w:val="3"/>
          <w:numId w:val="900"/>
        </w:numPr>
        <w:spacing w:before="0" w:after="0"/>
      </w:pPr>
      <w:r>
        <w:t>Service Metrics</w:t>
      </w:r>
    </w:p>
    <w:p>
      <w:pPr>
        <w:numPr>
          <w:ilvl w:val="1"/>
          <w:numId w:val="900"/>
        </w:numPr>
        <w:spacing w:before="0" w:after="0"/>
      </w:pPr>
      <w:r>
        <w:t>Monitoring Tools and Platforms</w:t>
      </w:r>
    </w:p>
    <w:p>
      <w:pPr>
        <w:numPr>
          <w:ilvl w:val="2"/>
          <w:numId w:val="900"/>
        </w:numPr>
        <w:spacing w:before="0" w:after="0"/>
      </w:pPr>
      <w:r>
        <w:t>Prometheus</w:t>
      </w:r>
    </w:p>
    <w:p>
      <w:pPr>
        <w:numPr>
          <w:ilvl w:val="3"/>
          <w:numId w:val="900"/>
        </w:numPr>
        <w:spacing w:before="0" w:after="0"/>
      </w:pPr>
      <w:r>
        <w:t>Metrics Collection</w:t>
      </w:r>
    </w:p>
    <w:p>
      <w:pPr>
        <w:numPr>
          <w:ilvl w:val="3"/>
          <w:numId w:val="900"/>
        </w:numPr>
        <w:spacing w:before="0" w:after="0"/>
      </w:pPr>
      <w:r>
        <w:t>Time Series Database</w:t>
      </w:r>
    </w:p>
    <w:p>
      <w:pPr>
        <w:numPr>
          <w:ilvl w:val="3"/>
          <w:numId w:val="900"/>
        </w:numPr>
        <w:spacing w:before="0" w:after="0"/>
      </w:pPr>
      <w:r>
        <w:t>PromQL Query Language</w:t>
      </w:r>
    </w:p>
    <w:p>
      <w:pPr>
        <w:numPr>
          <w:ilvl w:val="3"/>
          <w:numId w:val="900"/>
        </w:numPr>
        <w:spacing w:before="0" w:after="0"/>
      </w:pPr>
      <w:r>
        <w:t>Alerting Rules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Grafana</w:t>
      </w:r>
    </w:p>
    <w:p>
      <w:pPr>
        <w:numPr>
          <w:ilvl w:val="3"/>
          <w:numId w:val="900"/>
        </w:numPr>
        <w:spacing w:before="0" w:after="0"/>
      </w:pPr>
      <w:r>
        <w:t>Visualization Dashboards</w:t>
      </w:r>
    </w:p>
    <w:p>
      <w:pPr>
        <w:numPr>
          <w:ilvl w:val="3"/>
          <w:numId w:val="900"/>
        </w:numPr>
        <w:spacing w:before="0" w:after="0"/>
      </w:pPr>
      <w:r>
        <w:t>Data Source Integration</w:t>
      </w:r>
    </w:p>
    <w:p>
      <w:pPr>
        <w:numPr>
          <w:ilvl w:val="3"/>
          <w:numId w:val="900"/>
        </w:numPr>
        <w:spacing w:before="0" w:after="0"/>
      </w:pPr>
      <w:r>
        <w:t>Alerting</w:t>
      </w:r>
    </w:p>
    <w:p>
      <w:pPr>
        <w:numPr>
          <w:ilvl w:val="3"/>
          <w:numId w:val="900"/>
        </w:numPr>
        <w:spacing w:before="0" w:after="0"/>
      </w:pPr>
      <w:r>
        <w:t>User Management</w:t>
      </w:r>
    </w:p>
    <w:p>
      <w:pPr>
        <w:numPr>
          <w:ilvl w:val="2"/>
          <w:numId w:val="900"/>
        </w:numPr>
        <w:spacing w:before="0" w:after="0"/>
      </w:pPr>
      <w:r>
        <w:t>Kubernetes Monitoring</w:t>
      </w:r>
    </w:p>
    <w:p>
      <w:pPr>
        <w:numPr>
          <w:ilvl w:val="3"/>
          <w:numId w:val="900"/>
        </w:numPr>
        <w:spacing w:before="0" w:after="0"/>
      </w:pPr>
      <w:r>
        <w:t>Metrics Server</w:t>
      </w:r>
    </w:p>
    <w:p>
      <w:pPr>
        <w:numPr>
          <w:ilvl w:val="3"/>
          <w:numId w:val="900"/>
        </w:numPr>
        <w:spacing w:before="0" w:after="0"/>
      </w:pPr>
      <w:r>
        <w:t>kube-state-metrics</w:t>
      </w:r>
    </w:p>
    <w:p>
      <w:pPr>
        <w:numPr>
          <w:ilvl w:val="3"/>
          <w:numId w:val="900"/>
        </w:numPr>
        <w:spacing w:before="0" w:after="0"/>
      </w:pPr>
      <w:r>
        <w:t>Node Exporter</w:t>
      </w:r>
    </w:p>
    <w:p>
      <w:pPr>
        <w:numPr>
          <w:ilvl w:val="3"/>
          <w:numId w:val="900"/>
        </w:numPr>
        <w:spacing w:before="0" w:after="0"/>
      </w:pPr>
      <w:r>
        <w:t>cAdvisor</w:t>
      </w:r>
    </w:p>
    <w:p>
      <w:pPr>
        <w:numPr>
          <w:ilvl w:val="1"/>
          <w:numId w:val="900"/>
        </w:numPr>
        <w:spacing w:before="0" w:after="0"/>
      </w:pPr>
      <w:r>
        <w:t>Logging Strategies</w:t>
      </w:r>
    </w:p>
    <w:p>
      <w:pPr>
        <w:numPr>
          <w:ilvl w:val="2"/>
          <w:numId w:val="900"/>
        </w:numPr>
        <w:spacing w:before="0" w:after="0"/>
      </w:pPr>
      <w:r>
        <w:t>Logging Patterns</w:t>
      </w:r>
    </w:p>
    <w:p>
      <w:pPr>
        <w:numPr>
          <w:ilvl w:val="3"/>
          <w:numId w:val="900"/>
        </w:numPr>
        <w:spacing w:before="0" w:after="0"/>
      </w:pPr>
      <w:r>
        <w:t>Application Logging</w:t>
      </w:r>
    </w:p>
    <w:p>
      <w:pPr>
        <w:numPr>
          <w:ilvl w:val="3"/>
          <w:numId w:val="900"/>
        </w:numPr>
        <w:spacing w:before="0" w:after="0"/>
      </w:pPr>
      <w:r>
        <w:t>System Logging</w:t>
      </w:r>
    </w:p>
    <w:p>
      <w:pPr>
        <w:numPr>
          <w:ilvl w:val="3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3"/>
          <w:numId w:val="900"/>
        </w:numPr>
        <w:spacing w:before="0" w:after="0"/>
      </w:pPr>
      <w:r>
        <w:t>Logging Drivers</w:t>
      </w:r>
    </w:p>
    <w:p>
      <w:pPr>
        <w:numPr>
          <w:ilvl w:val="3"/>
          <w:numId w:val="900"/>
        </w:numPr>
        <w:spacing w:before="0" w:after="0"/>
      </w:pPr>
      <w:r>
        <w:t>Sidecar Pattern</w:t>
      </w:r>
    </w:p>
    <w:p>
      <w:pPr>
        <w:numPr>
          <w:ilvl w:val="3"/>
          <w:numId w:val="900"/>
        </w:numPr>
        <w:spacing w:before="0" w:after="0"/>
      </w:pPr>
      <w:r>
        <w:t>DaemonSet Pattern</w:t>
      </w:r>
    </w:p>
    <w:p>
      <w:pPr>
        <w:numPr>
          <w:ilvl w:val="2"/>
          <w:numId w:val="900"/>
        </w:numPr>
        <w:spacing w:before="0" w:after="0"/>
      </w:pPr>
      <w:r>
        <w:t>Log Processing</w:t>
      </w:r>
    </w:p>
    <w:p>
      <w:pPr>
        <w:numPr>
          <w:ilvl w:val="3"/>
          <w:numId w:val="900"/>
        </w:numPr>
        <w:spacing w:before="0" w:after="0"/>
      </w:pPr>
      <w:r>
        <w:t>Fluentd</w:t>
      </w:r>
    </w:p>
    <w:p>
      <w:pPr>
        <w:numPr>
          <w:ilvl w:val="4"/>
          <w:numId w:val="900"/>
        </w:numPr>
        <w:spacing w:before="0" w:after="0"/>
      </w:pPr>
      <w:r>
        <w:t>Log Routing</w:t>
      </w:r>
    </w:p>
    <w:p>
      <w:pPr>
        <w:numPr>
          <w:ilvl w:val="4"/>
          <w:numId w:val="900"/>
        </w:numPr>
        <w:spacing w:before="0" w:after="0"/>
      </w:pPr>
      <w:r>
        <w:t>Data Transformation</w:t>
      </w:r>
    </w:p>
    <w:p>
      <w:pPr>
        <w:numPr>
          <w:ilvl w:val="4"/>
          <w:numId w:val="900"/>
        </w:numPr>
        <w:spacing w:before="0" w:after="0"/>
      </w:pPr>
      <w:r>
        <w:t>Output Plugins</w:t>
      </w:r>
    </w:p>
    <w:p>
      <w:pPr>
        <w:numPr>
          <w:ilvl w:val="3"/>
          <w:numId w:val="900"/>
        </w:numPr>
        <w:spacing w:before="0" w:after="0"/>
      </w:pPr>
      <w:r>
        <w:t>Fluent Bit</w:t>
      </w:r>
    </w:p>
    <w:p>
      <w:pPr>
        <w:numPr>
          <w:ilvl w:val="4"/>
          <w:numId w:val="900"/>
        </w:numPr>
        <w:spacing w:before="0" w:after="0"/>
      </w:pPr>
      <w:r>
        <w:t>Lightweight Agent</w:t>
      </w:r>
    </w:p>
    <w:p>
      <w:pPr>
        <w:numPr>
          <w:ilvl w:val="4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Logstash</w:t>
      </w:r>
    </w:p>
    <w:p>
      <w:pPr>
        <w:numPr>
          <w:ilvl w:val="4"/>
          <w:numId w:val="900"/>
        </w:numPr>
        <w:spacing w:before="0" w:after="0"/>
      </w:pPr>
      <w:r>
        <w:t>Data Processing Pipeline</w:t>
      </w:r>
    </w:p>
    <w:p>
      <w:pPr>
        <w:numPr>
          <w:ilvl w:val="2"/>
          <w:numId w:val="900"/>
        </w:numPr>
        <w:spacing w:before="0" w:after="0"/>
      </w:pPr>
      <w:r>
        <w:t>Log Storage and Analysis</w:t>
      </w:r>
    </w:p>
    <w:p>
      <w:pPr>
        <w:numPr>
          <w:ilvl w:val="3"/>
          <w:numId w:val="900"/>
        </w:numPr>
        <w:spacing w:before="0" w:after="0"/>
      </w:pPr>
      <w:r>
        <w:t>Elasticsearch</w:t>
      </w:r>
    </w:p>
    <w:p>
      <w:pPr>
        <w:numPr>
          <w:ilvl w:val="3"/>
          <w:numId w:val="900"/>
        </w:numPr>
        <w:spacing w:before="0" w:after="0"/>
      </w:pPr>
      <w:r>
        <w:t>Splunk</w:t>
      </w:r>
    </w:p>
    <w:p>
      <w:pPr>
        <w:numPr>
          <w:ilvl w:val="3"/>
          <w:numId w:val="900"/>
        </w:numPr>
        <w:spacing w:before="0" w:after="0"/>
      </w:pPr>
      <w:r>
        <w:t>Cloud Logging Services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Tracing Concepts</w:t>
      </w:r>
    </w:p>
    <w:p>
      <w:pPr>
        <w:numPr>
          <w:ilvl w:val="3"/>
          <w:numId w:val="900"/>
        </w:numPr>
        <w:spacing w:before="0" w:after="0"/>
      </w:pPr>
      <w:r>
        <w:t>Spans and Traces</w:t>
      </w:r>
    </w:p>
    <w:p>
      <w:pPr>
        <w:numPr>
          <w:ilvl w:val="3"/>
          <w:numId w:val="900"/>
        </w:numPr>
        <w:spacing w:before="0" w:after="0"/>
      </w:pPr>
      <w:r>
        <w:t>Context Propagation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Tracing Tools</w:t>
      </w:r>
    </w:p>
    <w:p>
      <w:pPr>
        <w:numPr>
          <w:ilvl w:val="3"/>
          <w:numId w:val="900"/>
        </w:numPr>
        <w:spacing w:before="0" w:after="0"/>
      </w:pPr>
      <w:r>
        <w:t>Jaeger</w:t>
      </w:r>
    </w:p>
    <w:p>
      <w:pPr>
        <w:numPr>
          <w:ilvl w:val="3"/>
          <w:numId w:val="900"/>
        </w:numPr>
        <w:spacing w:before="0" w:after="0"/>
      </w:pPr>
      <w:r>
        <w:t>Zipkin</w:t>
      </w:r>
    </w:p>
    <w:p>
      <w:pPr>
        <w:numPr>
          <w:ilvl w:val="3"/>
          <w:numId w:val="900"/>
        </w:numPr>
        <w:spacing w:before="0" w:after="0"/>
      </w:pPr>
      <w:r>
        <w:t>AWS X-Ray</w:t>
      </w:r>
    </w:p>
    <w:p>
      <w:pPr>
        <w:numPr>
          <w:ilvl w:val="2"/>
          <w:numId w:val="900"/>
        </w:numPr>
        <w:spacing w:before="0" w:after="0"/>
      </w:pPr>
      <w:r>
        <w:t>OpenTelemetry</w:t>
      </w:r>
    </w:p>
    <w:p>
      <w:pPr>
        <w:numPr>
          <w:ilvl w:val="3"/>
          <w:numId w:val="900"/>
        </w:numPr>
        <w:spacing w:before="0" w:after="0"/>
      </w:pPr>
      <w:r>
        <w:t>Unified Observability</w:t>
      </w:r>
    </w:p>
    <w:p>
      <w:pPr>
        <w:numPr>
          <w:ilvl w:val="3"/>
          <w:numId w:val="900"/>
        </w:numPr>
        <w:spacing w:before="0" w:after="0"/>
      </w:pPr>
      <w:r>
        <w:t>SDK Integration</w:t>
      </w:r>
    </w:p>
    <w:p>
      <w:pPr>
        <w:numPr>
          <w:ilvl w:val="3"/>
          <w:numId w:val="900"/>
        </w:numPr>
        <w:spacing w:before="0" w:after="0"/>
      </w:pPr>
      <w:r>
        <w:t>Collector Architecture</w:t>
      </w:r>
    </w:p>
    <w:p>
      <w:pPr>
        <w:numPr>
          <w:ilvl w:val="0"/>
          <w:numId w:val="900"/>
        </w:numPr>
        <w:spacing w:before="0" w:after="0"/>
      </w:pPr>
      <w:r>
        <w:t>Service Mesh</w:t>
      </w:r>
    </w:p>
    <w:p>
      <w:pPr>
        <w:numPr>
          <w:ilvl w:val="1"/>
          <w:numId w:val="900"/>
        </w:numPr>
        <w:spacing w:before="0" w:after="0"/>
      </w:pPr>
      <w:r>
        <w:t>Service Mesh Architecture</w:t>
      </w:r>
    </w:p>
    <w:p>
      <w:pPr>
        <w:numPr>
          <w:ilvl w:val="2"/>
          <w:numId w:val="900"/>
        </w:numPr>
        <w:spacing w:before="0" w:after="0"/>
      </w:pPr>
      <w:r>
        <w:t>Data Plane</w:t>
      </w:r>
    </w:p>
    <w:p>
      <w:pPr>
        <w:numPr>
          <w:ilvl w:val="3"/>
          <w:numId w:val="900"/>
        </w:numPr>
        <w:spacing w:before="0" w:after="0"/>
      </w:pPr>
      <w:r>
        <w:t>Sidecar Proxies</w:t>
      </w:r>
    </w:p>
    <w:p>
      <w:pPr>
        <w:numPr>
          <w:ilvl w:val="3"/>
          <w:numId w:val="900"/>
        </w:numPr>
        <w:spacing w:before="0" w:after="0"/>
      </w:pPr>
      <w:r>
        <w:t>Traffic Interception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Control Plane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Service Mesh Capabilities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4"/>
          <w:numId w:val="900"/>
        </w:numPr>
        <w:spacing w:before="0" w:after="0"/>
      </w:pPr>
      <w:r>
        <w:t>Round Robin</w:t>
      </w:r>
    </w:p>
    <w:p>
      <w:pPr>
        <w:numPr>
          <w:ilvl w:val="4"/>
          <w:numId w:val="900"/>
        </w:numPr>
        <w:spacing w:before="0" w:after="0"/>
      </w:pPr>
      <w:r>
        <w:t>Least Connections</w:t>
      </w:r>
    </w:p>
    <w:p>
      <w:pPr>
        <w:numPr>
          <w:ilvl w:val="4"/>
          <w:numId w:val="900"/>
        </w:numPr>
        <w:spacing w:before="0" w:after="0"/>
      </w:pPr>
      <w:r>
        <w:t>Consistent Hash</w:t>
      </w:r>
    </w:p>
    <w:p>
      <w:pPr>
        <w:numPr>
          <w:ilvl w:val="3"/>
          <w:numId w:val="900"/>
        </w:numPr>
        <w:spacing w:before="0" w:after="0"/>
      </w:pPr>
      <w:r>
        <w:t>Traffic Routing</w:t>
      </w:r>
    </w:p>
    <w:p>
      <w:pPr>
        <w:numPr>
          <w:ilvl w:val="4"/>
          <w:numId w:val="900"/>
        </w:numPr>
        <w:spacing w:before="0" w:after="0"/>
      </w:pPr>
      <w:r>
        <w:t>Path-Based Routing</w:t>
      </w:r>
    </w:p>
    <w:p>
      <w:pPr>
        <w:numPr>
          <w:ilvl w:val="4"/>
          <w:numId w:val="900"/>
        </w:numPr>
        <w:spacing w:before="0" w:after="0"/>
      </w:pPr>
      <w:r>
        <w:t>Header-Based Routing</w:t>
      </w:r>
    </w:p>
    <w:p>
      <w:pPr>
        <w:numPr>
          <w:ilvl w:val="4"/>
          <w:numId w:val="900"/>
        </w:numPr>
        <w:spacing w:before="0" w:after="0"/>
      </w:pPr>
      <w:r>
        <w:t>Weight-Based Routing</w:t>
      </w:r>
    </w:p>
    <w:p>
      <w:pPr>
        <w:numPr>
          <w:ilvl w:val="3"/>
          <w:numId w:val="900"/>
        </w:numPr>
        <w:spacing w:before="0" w:after="0"/>
      </w:pPr>
      <w:r>
        <w:t>Circuit Breaking</w:t>
      </w:r>
    </w:p>
    <w:p>
      <w:pPr>
        <w:numPr>
          <w:ilvl w:val="4"/>
          <w:numId w:val="900"/>
        </w:numPr>
        <w:spacing w:before="0" w:after="0"/>
      </w:pPr>
      <w:r>
        <w:t>Failure Detection</w:t>
      </w:r>
    </w:p>
    <w:p>
      <w:pPr>
        <w:numPr>
          <w:ilvl w:val="4"/>
          <w:numId w:val="900"/>
        </w:numPr>
        <w:spacing w:before="0" w:after="0"/>
      </w:pPr>
      <w:r>
        <w:t>Automatic Recovery</w:t>
      </w:r>
    </w:p>
    <w:p>
      <w:pPr>
        <w:numPr>
          <w:ilvl w:val="3"/>
          <w:numId w:val="900"/>
        </w:numPr>
        <w:spacing w:before="0" w:after="0"/>
      </w:pPr>
      <w:r>
        <w:t>Retries and Timeouts</w:t>
      </w:r>
    </w:p>
    <w:p>
      <w:pPr>
        <w:numPr>
          <w:ilvl w:val="4"/>
          <w:numId w:val="900"/>
        </w:numPr>
        <w:spacing w:before="0" w:after="0"/>
      </w:pPr>
      <w:r>
        <w:t>Retry Policies</w:t>
      </w:r>
    </w:p>
    <w:p>
      <w:pPr>
        <w:numPr>
          <w:ilvl w:val="4"/>
          <w:numId w:val="900"/>
        </w:numPr>
        <w:spacing w:before="0" w:after="0"/>
      </w:pPr>
      <w:r>
        <w:t>Timeout Configuration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3"/>
          <w:numId w:val="900"/>
        </w:numPr>
        <w:spacing w:before="0" w:after="0"/>
      </w:pPr>
      <w:r>
        <w:t>Mutual TLS (mTLS)</w:t>
      </w:r>
    </w:p>
    <w:p>
      <w:pPr>
        <w:numPr>
          <w:ilvl w:val="4"/>
          <w:numId w:val="900"/>
        </w:numPr>
        <w:spacing w:before="0" w:after="0"/>
      </w:pPr>
      <w:r>
        <w:t>Certificate Management</w:t>
      </w:r>
    </w:p>
    <w:p>
      <w:pPr>
        <w:numPr>
          <w:ilvl w:val="4"/>
          <w:numId w:val="900"/>
        </w:numPr>
        <w:spacing w:before="0" w:after="0"/>
      </w:pPr>
      <w:r>
        <w:t>Identity Verification</w:t>
      </w:r>
    </w:p>
    <w:p>
      <w:pPr>
        <w:numPr>
          <w:ilvl w:val="3"/>
          <w:numId w:val="900"/>
        </w:numPr>
        <w:spacing w:before="0" w:after="0"/>
      </w:pPr>
      <w:r>
        <w:t>Authentication and Authorization</w:t>
      </w:r>
    </w:p>
    <w:p>
      <w:pPr>
        <w:numPr>
          <w:ilvl w:val="4"/>
          <w:numId w:val="900"/>
        </w:numPr>
        <w:spacing w:before="0" w:after="0"/>
      </w:pPr>
      <w:r>
        <w:t>JWT Validation</w:t>
      </w:r>
    </w:p>
    <w:p>
      <w:pPr>
        <w:numPr>
          <w:ilvl w:val="4"/>
          <w:numId w:val="900"/>
        </w:numPr>
        <w:spacing w:before="0" w:after="0"/>
      </w:pPr>
      <w:r>
        <w:t>RBAC Integration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4"/>
          <w:numId w:val="900"/>
        </w:numPr>
        <w:spacing w:before="0" w:after="0"/>
      </w:pPr>
      <w:r>
        <w:t>Access Control</w:t>
      </w:r>
    </w:p>
    <w:p>
      <w:pPr>
        <w:numPr>
          <w:ilvl w:val="4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Observability</w:t>
      </w:r>
    </w:p>
    <w:p>
      <w:pPr>
        <w:numPr>
          <w:ilvl w:val="3"/>
          <w:numId w:val="900"/>
        </w:numPr>
        <w:spacing w:before="0" w:after="0"/>
      </w:pPr>
      <w:r>
        <w:t>Metrics Collection</w:t>
      </w:r>
    </w:p>
    <w:p>
      <w:pPr>
        <w:numPr>
          <w:ilvl w:val="4"/>
          <w:numId w:val="900"/>
        </w:numPr>
        <w:spacing w:before="0" w:after="0"/>
      </w:pPr>
      <w:r>
        <w:t>Request Metrics</w:t>
      </w:r>
    </w:p>
    <w:p>
      <w:pPr>
        <w:numPr>
          <w:ilvl w:val="4"/>
          <w:numId w:val="900"/>
        </w:numPr>
        <w:spacing w:before="0" w:after="0"/>
      </w:pPr>
      <w:r>
        <w:t>Error Rates</w:t>
      </w:r>
    </w:p>
    <w:p>
      <w:pPr>
        <w:numPr>
          <w:ilvl w:val="4"/>
          <w:numId w:val="900"/>
        </w:numPr>
        <w:spacing w:before="0" w:after="0"/>
      </w:pPr>
      <w:r>
        <w:t>Latency Percentiles</w:t>
      </w:r>
    </w:p>
    <w:p>
      <w:pPr>
        <w:numPr>
          <w:ilvl w:val="3"/>
          <w:numId w:val="900"/>
        </w:numPr>
        <w:spacing w:before="0" w:after="0"/>
      </w:pPr>
      <w:r>
        <w:t>Distributed Tracing</w:t>
      </w:r>
    </w:p>
    <w:p>
      <w:pPr>
        <w:numPr>
          <w:ilvl w:val="4"/>
          <w:numId w:val="900"/>
        </w:numPr>
        <w:spacing w:before="0" w:after="0"/>
      </w:pPr>
      <w:r>
        <w:t>Automatic Instrumentation</w:t>
      </w:r>
    </w:p>
    <w:p>
      <w:pPr>
        <w:numPr>
          <w:ilvl w:val="4"/>
          <w:numId w:val="900"/>
        </w:numPr>
        <w:spacing w:before="0" w:after="0"/>
      </w:pPr>
      <w:r>
        <w:t>Trace Correlation</w:t>
      </w:r>
    </w:p>
    <w:p>
      <w:pPr>
        <w:numPr>
          <w:ilvl w:val="3"/>
          <w:numId w:val="900"/>
        </w:numPr>
        <w:spacing w:before="0" w:after="0"/>
      </w:pPr>
      <w:r>
        <w:t>Access Logging</w:t>
      </w:r>
    </w:p>
    <w:p>
      <w:pPr>
        <w:numPr>
          <w:ilvl w:val="4"/>
          <w:numId w:val="900"/>
        </w:numPr>
        <w:spacing w:before="0" w:after="0"/>
      </w:pPr>
      <w:r>
        <w:t>Request Logging</w:t>
      </w:r>
    </w:p>
    <w:p>
      <w:pPr>
        <w:numPr>
          <w:ilvl w:val="4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Service Mesh Implementations</w:t>
      </w:r>
    </w:p>
    <w:p>
      <w:pPr>
        <w:numPr>
          <w:ilvl w:val="2"/>
          <w:numId w:val="900"/>
        </w:numPr>
        <w:spacing w:before="0" w:after="0"/>
      </w:pPr>
      <w:r>
        <w:t>Istio</w:t>
      </w:r>
    </w:p>
    <w:p>
      <w:pPr>
        <w:numPr>
          <w:ilvl w:val="3"/>
          <w:numId w:val="900"/>
        </w:numPr>
        <w:spacing w:before="0" w:after="0"/>
      </w:pPr>
      <w:r>
        <w:t>Architecture Components</w:t>
      </w:r>
    </w:p>
    <w:p>
      <w:pPr>
        <w:numPr>
          <w:ilvl w:val="4"/>
          <w:numId w:val="900"/>
        </w:numPr>
        <w:spacing w:before="0" w:after="0"/>
      </w:pPr>
      <w:r>
        <w:t>Pilot</w:t>
      </w:r>
    </w:p>
    <w:p>
      <w:pPr>
        <w:numPr>
          <w:ilvl w:val="4"/>
          <w:numId w:val="900"/>
        </w:numPr>
        <w:spacing w:before="0" w:after="0"/>
      </w:pPr>
      <w:r>
        <w:t>Citadel</w:t>
      </w:r>
    </w:p>
    <w:p>
      <w:pPr>
        <w:numPr>
          <w:ilvl w:val="4"/>
          <w:numId w:val="900"/>
        </w:numPr>
        <w:spacing w:before="0" w:after="0"/>
      </w:pPr>
      <w:r>
        <w:t>Galley</w:t>
      </w:r>
    </w:p>
    <w:p>
      <w:pPr>
        <w:numPr>
          <w:ilvl w:val="4"/>
          <w:numId w:val="900"/>
        </w:numPr>
        <w:spacing w:before="0" w:after="0"/>
      </w:pPr>
      <w:r>
        <w:t>Mixer (deprecated)</w:t>
      </w:r>
    </w:p>
    <w:p>
      <w:pPr>
        <w:numPr>
          <w:ilvl w:val="3"/>
          <w:numId w:val="900"/>
        </w:numPr>
        <w:spacing w:before="0" w:after="0"/>
      </w:pPr>
      <w:r>
        <w:t>Configuration Resources</w:t>
      </w:r>
    </w:p>
    <w:p>
      <w:pPr>
        <w:numPr>
          <w:ilvl w:val="4"/>
          <w:numId w:val="900"/>
        </w:numPr>
        <w:spacing w:before="0" w:after="0"/>
      </w:pPr>
      <w:r>
        <w:t>VirtualService</w:t>
      </w:r>
    </w:p>
    <w:p>
      <w:pPr>
        <w:numPr>
          <w:ilvl w:val="4"/>
          <w:numId w:val="900"/>
        </w:numPr>
        <w:spacing w:before="0" w:after="0"/>
      </w:pPr>
      <w:r>
        <w:t>DestinationRule</w:t>
      </w:r>
    </w:p>
    <w:p>
      <w:pPr>
        <w:numPr>
          <w:ilvl w:val="4"/>
          <w:numId w:val="900"/>
        </w:numPr>
        <w:spacing w:before="0" w:after="0"/>
      </w:pPr>
      <w:r>
        <w:t>Gateway</w:t>
      </w:r>
    </w:p>
    <w:p>
      <w:pPr>
        <w:numPr>
          <w:ilvl w:val="4"/>
          <w:numId w:val="900"/>
        </w:numPr>
        <w:spacing w:before="0" w:after="0"/>
      </w:pPr>
      <w:r>
        <w:t>ServiceEntry</w:t>
      </w:r>
    </w:p>
    <w:p>
      <w:pPr>
        <w:numPr>
          <w:ilvl w:val="3"/>
          <w:numId w:val="900"/>
        </w:numPr>
        <w:spacing w:before="0" w:after="0"/>
      </w:pPr>
      <w:r>
        <w:t>Advanced Features</w:t>
      </w:r>
    </w:p>
    <w:p>
      <w:pPr>
        <w:numPr>
          <w:ilvl w:val="4"/>
          <w:numId w:val="900"/>
        </w:numPr>
        <w:spacing w:before="0" w:after="0"/>
      </w:pPr>
      <w:r>
        <w:t>Multi-Cluster Support</w:t>
      </w:r>
    </w:p>
    <w:p>
      <w:pPr>
        <w:numPr>
          <w:ilvl w:val="4"/>
          <w:numId w:val="900"/>
        </w:numPr>
        <w:spacing w:before="0" w:after="0"/>
      </w:pPr>
      <w:r>
        <w:t>Canary Deployments</w:t>
      </w:r>
    </w:p>
    <w:p>
      <w:pPr>
        <w:numPr>
          <w:ilvl w:val="2"/>
          <w:numId w:val="900"/>
        </w:numPr>
        <w:spacing w:before="0" w:after="0"/>
      </w:pPr>
      <w:r>
        <w:t>Linkerd</w:t>
      </w:r>
    </w:p>
    <w:p>
      <w:pPr>
        <w:numPr>
          <w:ilvl w:val="3"/>
          <w:numId w:val="900"/>
        </w:numPr>
        <w:spacing w:before="0" w:after="0"/>
      </w:pPr>
      <w:r>
        <w:t>Lightweight Architecture</w:t>
      </w:r>
    </w:p>
    <w:p>
      <w:pPr>
        <w:numPr>
          <w:ilvl w:val="3"/>
          <w:numId w:val="900"/>
        </w:numPr>
        <w:spacing w:before="0" w:after="0"/>
      </w:pPr>
      <w:r>
        <w:t>Rust-Based Data Plane</w:t>
      </w:r>
    </w:p>
    <w:p>
      <w:pPr>
        <w:numPr>
          <w:ilvl w:val="3"/>
          <w:numId w:val="900"/>
        </w:numPr>
        <w:spacing w:before="0" w:after="0"/>
      </w:pPr>
      <w:r>
        <w:t>Automatic mTLS</w:t>
      </w:r>
    </w:p>
    <w:p>
      <w:pPr>
        <w:numPr>
          <w:ilvl w:val="3"/>
          <w:numId w:val="900"/>
        </w:numPr>
        <w:spacing w:before="0" w:after="0"/>
      </w:pPr>
      <w:r>
        <w:t>Observability Focus</w:t>
      </w:r>
    </w:p>
    <w:p>
      <w:pPr>
        <w:numPr>
          <w:ilvl w:val="2"/>
          <w:numId w:val="900"/>
        </w:numPr>
        <w:spacing w:before="0" w:after="0"/>
      </w:pPr>
      <w:r>
        <w:t>Consul Connect</w:t>
      </w:r>
    </w:p>
    <w:p>
      <w:pPr>
        <w:numPr>
          <w:ilvl w:val="3"/>
          <w:numId w:val="900"/>
        </w:numPr>
        <w:spacing w:before="0" w:after="0"/>
      </w:pPr>
      <w:r>
        <w:t>HashiCorp Ecosystem</w:t>
      </w:r>
    </w:p>
    <w:p>
      <w:pPr>
        <w:numPr>
          <w:ilvl w:val="3"/>
          <w:numId w:val="900"/>
        </w:numPr>
        <w:spacing w:before="0" w:after="0"/>
      </w:pPr>
      <w:r>
        <w:t>Service Discovery Integration</w:t>
      </w:r>
    </w:p>
    <w:p>
      <w:pPr>
        <w:numPr>
          <w:ilvl w:val="3"/>
          <w:numId w:val="900"/>
        </w:numPr>
        <w:spacing w:before="0" w:after="0"/>
      </w:pPr>
      <w:r>
        <w:t>Multi-Platform Support</w:t>
      </w:r>
    </w:p>
    <w:p>
      <w:pPr>
        <w:numPr>
          <w:ilvl w:val="1"/>
          <w:numId w:val="900"/>
        </w:numPr>
        <w:spacing w:before="0" w:after="0"/>
      </w:pPr>
      <w:r>
        <w:t>Service Mesh Adoption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3"/>
          <w:numId w:val="900"/>
        </w:numPr>
        <w:spacing w:before="0" w:after="0"/>
      </w:pPr>
      <w:r>
        <w:t>Gradual Rollout</w:t>
      </w:r>
    </w:p>
    <w:p>
      <w:pPr>
        <w:numPr>
          <w:ilvl w:val="3"/>
          <w:numId w:val="900"/>
        </w:numPr>
        <w:spacing w:before="0" w:after="0"/>
      </w:pPr>
      <w:r>
        <w:t>Service-by-Service Migration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Latency Impact</w:t>
      </w:r>
    </w:p>
    <w:p>
      <w:pPr>
        <w:numPr>
          <w:ilvl w:val="3"/>
          <w:numId w:val="900"/>
        </w:numPr>
        <w:spacing w:before="0" w:after="0"/>
      </w:pPr>
      <w:r>
        <w:t>Resource Overhead</w:t>
      </w:r>
    </w:p>
    <w:p>
      <w:pPr>
        <w:numPr>
          <w:ilvl w:val="2"/>
          <w:numId w:val="900"/>
        </w:numPr>
        <w:spacing w:before="0" w:after="0"/>
      </w:pPr>
      <w:r>
        <w:t>Operational Complexity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Troubleshooting</w:t>
      </w:r>
    </w:p>
    <w:p>
      <w:pPr>
        <w:numPr>
          <w:ilvl w:val="0"/>
          <w:numId w:val="900"/>
        </w:numPr>
        <w:spacing w:before="0" w:after="0"/>
      </w:pPr>
      <w:r>
        <w:t>Container Ecosystem and Tools</w:t>
      </w:r>
    </w:p>
    <w:p>
      <w:pPr>
        <w:numPr>
          <w:ilvl w:val="1"/>
          <w:numId w:val="900"/>
        </w:numPr>
        <w:spacing w:before="0" w:after="0"/>
      </w:pPr>
      <w:r>
        <w:t>Container Build Tools</w:t>
      </w:r>
    </w:p>
    <w:p>
      <w:pPr>
        <w:numPr>
          <w:ilvl w:val="2"/>
          <w:numId w:val="900"/>
        </w:numPr>
        <w:spacing w:before="0" w:after="0"/>
      </w:pPr>
      <w:r>
        <w:t>Docker Build</w:t>
      </w:r>
    </w:p>
    <w:p>
      <w:pPr>
        <w:numPr>
          <w:ilvl w:val="3"/>
          <w:numId w:val="900"/>
        </w:numPr>
        <w:spacing w:before="0" w:after="0"/>
      </w:pPr>
      <w:r>
        <w:t>BuildKit Backend</w:t>
      </w:r>
    </w:p>
    <w:p>
      <w:pPr>
        <w:numPr>
          <w:ilvl w:val="3"/>
          <w:numId w:val="900"/>
        </w:numPr>
        <w:spacing w:before="0" w:after="0"/>
      </w:pPr>
      <w:r>
        <w:t>Multi-Platform Builds</w:t>
      </w:r>
    </w:p>
    <w:p>
      <w:pPr>
        <w:numPr>
          <w:ilvl w:val="3"/>
          <w:numId w:val="900"/>
        </w:numPr>
        <w:spacing w:before="0" w:after="0"/>
      </w:pPr>
      <w:r>
        <w:t>Build Secrets</w:t>
      </w:r>
    </w:p>
    <w:p>
      <w:pPr>
        <w:numPr>
          <w:ilvl w:val="2"/>
          <w:numId w:val="900"/>
        </w:numPr>
        <w:spacing w:before="0" w:after="0"/>
      </w:pPr>
      <w:r>
        <w:t>Buildah</w:t>
      </w:r>
    </w:p>
    <w:p>
      <w:pPr>
        <w:numPr>
          <w:ilvl w:val="3"/>
          <w:numId w:val="900"/>
        </w:numPr>
        <w:spacing w:before="0" w:after="0"/>
      </w:pPr>
      <w:r>
        <w:t>Daemonless Building</w:t>
      </w:r>
    </w:p>
    <w:p>
      <w:pPr>
        <w:numPr>
          <w:ilvl w:val="3"/>
          <w:numId w:val="900"/>
        </w:numPr>
        <w:spacing w:before="0" w:after="0"/>
      </w:pPr>
      <w:r>
        <w:t>OCI Compliance</w:t>
      </w:r>
    </w:p>
    <w:p>
      <w:pPr>
        <w:numPr>
          <w:ilvl w:val="3"/>
          <w:numId w:val="900"/>
        </w:numPr>
        <w:spacing w:before="0" w:after="0"/>
      </w:pPr>
      <w:r>
        <w:t>Scriptable Interface</w:t>
      </w:r>
    </w:p>
    <w:p>
      <w:pPr>
        <w:numPr>
          <w:ilvl w:val="2"/>
          <w:numId w:val="900"/>
        </w:numPr>
        <w:spacing w:before="0" w:after="0"/>
      </w:pPr>
      <w:r>
        <w:t>Kaniko</w:t>
      </w:r>
    </w:p>
    <w:p>
      <w:pPr>
        <w:numPr>
          <w:ilvl w:val="3"/>
          <w:numId w:val="900"/>
        </w:numPr>
        <w:spacing w:before="0" w:after="0"/>
      </w:pPr>
      <w:r>
        <w:t>Kubernetes-Native Building</w:t>
      </w:r>
    </w:p>
    <w:p>
      <w:pPr>
        <w:numPr>
          <w:ilvl w:val="3"/>
          <w:numId w:val="900"/>
        </w:numPr>
        <w:spacing w:before="0" w:after="0"/>
      </w:pPr>
      <w:r>
        <w:t>Unprivileged Execution</w:t>
      </w:r>
    </w:p>
    <w:p>
      <w:pPr>
        <w:numPr>
          <w:ilvl w:val="3"/>
          <w:numId w:val="900"/>
        </w:numPr>
        <w:spacing w:before="0" w:after="0"/>
      </w:pPr>
      <w:r>
        <w:t>Cache Optimization</w:t>
      </w:r>
    </w:p>
    <w:p>
      <w:pPr>
        <w:numPr>
          <w:ilvl w:val="2"/>
          <w:numId w:val="900"/>
        </w:numPr>
        <w:spacing w:before="0" w:after="0"/>
      </w:pPr>
      <w:r>
        <w:t>Cloud Native Buildpacks</w:t>
      </w:r>
    </w:p>
    <w:p>
      <w:pPr>
        <w:numPr>
          <w:ilvl w:val="3"/>
          <w:numId w:val="900"/>
        </w:numPr>
        <w:spacing w:before="0" w:after="0"/>
      </w:pPr>
      <w:r>
        <w:t>Source-to-Image</w:t>
      </w:r>
    </w:p>
    <w:p>
      <w:pPr>
        <w:numPr>
          <w:ilvl w:val="3"/>
          <w:numId w:val="900"/>
        </w:numPr>
        <w:spacing w:before="0" w:after="0"/>
      </w:pPr>
      <w:r>
        <w:t>Automatic Detection</w:t>
      </w:r>
    </w:p>
    <w:p>
      <w:pPr>
        <w:numPr>
          <w:ilvl w:val="3"/>
          <w:numId w:val="900"/>
        </w:numPr>
        <w:spacing w:before="0" w:after="0"/>
      </w:pPr>
      <w:r>
        <w:t>Multi-Language Support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Helm</w:t>
      </w:r>
    </w:p>
    <w:p>
      <w:pPr>
        <w:numPr>
          <w:ilvl w:val="3"/>
          <w:numId w:val="900"/>
        </w:numPr>
        <w:spacing w:before="0" w:after="0"/>
      </w:pPr>
      <w:r>
        <w:t>Chart Structure</w:t>
      </w:r>
    </w:p>
    <w:p>
      <w:pPr>
        <w:numPr>
          <w:ilvl w:val="4"/>
          <w:numId w:val="900"/>
        </w:numPr>
        <w:spacing w:before="0" w:after="0"/>
      </w:pPr>
      <w:r>
        <w:t>Templates</w:t>
      </w:r>
    </w:p>
    <w:p>
      <w:pPr>
        <w:numPr>
          <w:ilvl w:val="4"/>
          <w:numId w:val="900"/>
        </w:numPr>
        <w:spacing w:before="0" w:after="0"/>
      </w:pPr>
      <w:r>
        <w:t>Values</w:t>
      </w:r>
    </w:p>
    <w:p>
      <w:pPr>
        <w:numPr>
          <w:ilvl w:val="4"/>
          <w:numId w:val="900"/>
        </w:numPr>
        <w:spacing w:before="0" w:after="0"/>
      </w:pPr>
      <w:r>
        <w:t>Dependencies</w:t>
      </w:r>
    </w:p>
    <w:p>
      <w:pPr>
        <w:numPr>
          <w:ilvl w:val="3"/>
          <w:numId w:val="900"/>
        </w:numPr>
        <w:spacing w:before="0" w:after="0"/>
      </w:pPr>
      <w:r>
        <w:t>Chart Repositories</w:t>
      </w:r>
    </w:p>
    <w:p>
      <w:pPr>
        <w:numPr>
          <w:ilvl w:val="4"/>
          <w:numId w:val="900"/>
        </w:numPr>
        <w:spacing w:before="0" w:after="0"/>
      </w:pPr>
      <w:r>
        <w:t>Public Repositories</w:t>
      </w:r>
    </w:p>
    <w:p>
      <w:pPr>
        <w:numPr>
          <w:ilvl w:val="4"/>
          <w:numId w:val="900"/>
        </w:numPr>
        <w:spacing w:before="0" w:after="0"/>
      </w:pPr>
      <w:r>
        <w:t>Private Repositories</w:t>
      </w:r>
    </w:p>
    <w:p>
      <w:pPr>
        <w:numPr>
          <w:ilvl w:val="3"/>
          <w:numId w:val="900"/>
        </w:numPr>
        <w:spacing w:before="0" w:after="0"/>
      </w:pPr>
      <w:r>
        <w:t>Release Management</w:t>
      </w:r>
    </w:p>
    <w:p>
      <w:pPr>
        <w:numPr>
          <w:ilvl w:val="4"/>
          <w:numId w:val="900"/>
        </w:numPr>
        <w:spacing w:before="0" w:after="0"/>
      </w:pPr>
      <w:r>
        <w:t>Installation</w:t>
      </w:r>
    </w:p>
    <w:p>
      <w:pPr>
        <w:numPr>
          <w:ilvl w:val="4"/>
          <w:numId w:val="900"/>
        </w:numPr>
        <w:spacing w:before="0" w:after="0"/>
      </w:pPr>
      <w:r>
        <w:t>Upgrades</w:t>
      </w:r>
    </w:p>
    <w:p>
      <w:pPr>
        <w:numPr>
          <w:ilvl w:val="4"/>
          <w:numId w:val="900"/>
        </w:numPr>
        <w:spacing w:before="0" w:after="0"/>
      </w:pPr>
      <w:r>
        <w:t>Rollbacks</w:t>
      </w:r>
    </w:p>
    <w:p>
      <w:pPr>
        <w:numPr>
          <w:ilvl w:val="3"/>
          <w:numId w:val="900"/>
        </w:numPr>
        <w:spacing w:before="0" w:after="0"/>
      </w:pPr>
      <w:r>
        <w:t>Helm Hooks</w:t>
      </w:r>
    </w:p>
    <w:p>
      <w:pPr>
        <w:numPr>
          <w:ilvl w:val="4"/>
          <w:numId w:val="900"/>
        </w:numPr>
        <w:spacing w:before="0" w:after="0"/>
      </w:pPr>
      <w:r>
        <w:t>Lifecycle Management</w:t>
      </w:r>
    </w:p>
    <w:p>
      <w:pPr>
        <w:numPr>
          <w:ilvl w:val="4"/>
          <w:numId w:val="900"/>
        </w:numPr>
        <w:spacing w:before="0" w:after="0"/>
      </w:pPr>
      <w:r>
        <w:t>Custom Actions</w:t>
      </w:r>
    </w:p>
    <w:p>
      <w:pPr>
        <w:numPr>
          <w:ilvl w:val="2"/>
          <w:numId w:val="900"/>
        </w:numPr>
        <w:spacing w:before="0" w:after="0"/>
      </w:pPr>
      <w:r>
        <w:t>Kustomize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Overlay Pattern</w:t>
      </w:r>
    </w:p>
    <w:p>
      <w:pPr>
        <w:numPr>
          <w:ilvl w:val="3"/>
          <w:numId w:val="900"/>
        </w:numPr>
        <w:spacing w:before="0" w:after="0"/>
      </w:pPr>
      <w:r>
        <w:t>Base and Variants</w:t>
      </w:r>
    </w:p>
    <w:p>
      <w:pPr>
        <w:numPr>
          <w:ilvl w:val="2"/>
          <w:numId w:val="900"/>
        </w:numPr>
        <w:spacing w:before="0" w:after="0"/>
      </w:pPr>
      <w:r>
        <w:t>Operators</w:t>
      </w:r>
    </w:p>
    <w:p>
      <w:pPr>
        <w:numPr>
          <w:ilvl w:val="3"/>
          <w:numId w:val="900"/>
        </w:numPr>
        <w:spacing w:before="0" w:after="0"/>
      </w:pPr>
      <w:r>
        <w:t>Custom Resource Definitions</w:t>
      </w:r>
    </w:p>
    <w:p>
      <w:pPr>
        <w:numPr>
          <w:ilvl w:val="3"/>
          <w:numId w:val="900"/>
        </w:numPr>
        <w:spacing w:before="0" w:after="0"/>
      </w:pPr>
      <w:r>
        <w:t>Controller Pattern</w:t>
      </w:r>
    </w:p>
    <w:p>
      <w:pPr>
        <w:numPr>
          <w:ilvl w:val="3"/>
          <w:numId w:val="900"/>
        </w:numPr>
        <w:spacing w:before="0" w:after="0"/>
      </w:pPr>
      <w:r>
        <w:t>Operator Framework</w:t>
      </w:r>
    </w:p>
    <w:p>
      <w:pPr>
        <w:numPr>
          <w:ilvl w:val="1"/>
          <w:numId w:val="900"/>
        </w:numPr>
        <w:spacing w:before="0" w:after="0"/>
      </w:pPr>
      <w:r>
        <w:t>Serverless Containers</w:t>
      </w:r>
    </w:p>
    <w:p>
      <w:pPr>
        <w:numPr>
          <w:ilvl w:val="2"/>
          <w:numId w:val="900"/>
        </w:numPr>
        <w:spacing w:before="0" w:after="0"/>
      </w:pPr>
      <w:r>
        <w:t>Knative</w:t>
      </w:r>
    </w:p>
    <w:p>
      <w:pPr>
        <w:numPr>
          <w:ilvl w:val="3"/>
          <w:numId w:val="900"/>
        </w:numPr>
        <w:spacing w:before="0" w:after="0"/>
      </w:pPr>
      <w:r>
        <w:t>Serving Component</w:t>
      </w:r>
    </w:p>
    <w:p>
      <w:pPr>
        <w:numPr>
          <w:ilvl w:val="4"/>
          <w:numId w:val="900"/>
        </w:numPr>
        <w:spacing w:before="0" w:after="0"/>
      </w:pPr>
      <w:r>
        <w:t>Auto-scaling</w:t>
      </w:r>
    </w:p>
    <w:p>
      <w:pPr>
        <w:numPr>
          <w:ilvl w:val="4"/>
          <w:numId w:val="900"/>
        </w:numPr>
        <w:spacing w:before="0" w:after="0"/>
      </w:pPr>
      <w:r>
        <w:t>Traffic Splitting</w:t>
      </w:r>
    </w:p>
    <w:p>
      <w:pPr>
        <w:numPr>
          <w:ilvl w:val="3"/>
          <w:numId w:val="900"/>
        </w:numPr>
        <w:spacing w:before="0" w:after="0"/>
      </w:pPr>
      <w:r>
        <w:t>Eventing Component</w:t>
      </w:r>
    </w:p>
    <w:p>
      <w:pPr>
        <w:numPr>
          <w:ilvl w:val="4"/>
          <w:numId w:val="900"/>
        </w:numPr>
        <w:spacing w:before="0" w:after="0"/>
      </w:pPr>
      <w:r>
        <w:t>Event Sources</w:t>
      </w:r>
    </w:p>
    <w:p>
      <w:pPr>
        <w:numPr>
          <w:ilvl w:val="4"/>
          <w:numId w:val="900"/>
        </w:numPr>
        <w:spacing w:before="0" w:after="0"/>
      </w:pPr>
      <w:r>
        <w:t>Event Brokers</w:t>
      </w:r>
    </w:p>
    <w:p>
      <w:pPr>
        <w:numPr>
          <w:ilvl w:val="3"/>
          <w:numId w:val="900"/>
        </w:numPr>
        <w:spacing w:before="0" w:after="0"/>
      </w:pPr>
      <w:r>
        <w:t>Build Component (deprecated)</w:t>
      </w:r>
    </w:p>
    <w:p>
      <w:pPr>
        <w:numPr>
          <w:ilvl w:val="2"/>
          <w:numId w:val="900"/>
        </w:numPr>
        <w:spacing w:before="0" w:after="0"/>
      </w:pPr>
      <w:r>
        <w:t>Cloud Serverless Platforms</w:t>
      </w:r>
    </w:p>
    <w:p>
      <w:pPr>
        <w:numPr>
          <w:ilvl w:val="3"/>
          <w:numId w:val="900"/>
        </w:numPr>
        <w:spacing w:before="0" w:after="0"/>
      </w:pPr>
      <w:r>
        <w:t>AWS Fargate</w:t>
      </w:r>
    </w:p>
    <w:p>
      <w:pPr>
        <w:numPr>
          <w:ilvl w:val="4"/>
          <w:numId w:val="900"/>
        </w:numPr>
        <w:spacing w:before="0" w:after="0"/>
      </w:pPr>
      <w:r>
        <w:t>Task-Based Execution</w:t>
      </w:r>
    </w:p>
    <w:p>
      <w:pPr>
        <w:numPr>
          <w:ilvl w:val="4"/>
          <w:numId w:val="900"/>
        </w:numPr>
        <w:spacing w:before="0" w:after="0"/>
      </w:pPr>
      <w:r>
        <w:t>ECS and EKS Integration</w:t>
      </w:r>
    </w:p>
    <w:p>
      <w:pPr>
        <w:numPr>
          <w:ilvl w:val="3"/>
          <w:numId w:val="900"/>
        </w:numPr>
        <w:spacing w:before="0" w:after="0"/>
      </w:pPr>
      <w:r>
        <w:t>Azure Container Instances</w:t>
      </w:r>
    </w:p>
    <w:p>
      <w:pPr>
        <w:numPr>
          <w:ilvl w:val="4"/>
          <w:numId w:val="900"/>
        </w:numPr>
        <w:spacing w:before="0" w:after="0"/>
      </w:pPr>
      <w:r>
        <w:t>On-Demand Containers</w:t>
      </w:r>
    </w:p>
    <w:p>
      <w:pPr>
        <w:numPr>
          <w:ilvl w:val="4"/>
          <w:numId w:val="900"/>
        </w:numPr>
        <w:spacing w:before="0" w:after="0"/>
      </w:pPr>
      <w:r>
        <w:t>Virtual Network Integration</w:t>
      </w:r>
    </w:p>
    <w:p>
      <w:pPr>
        <w:numPr>
          <w:ilvl w:val="3"/>
          <w:numId w:val="900"/>
        </w:numPr>
        <w:spacing w:before="0" w:after="0"/>
      </w:pPr>
      <w:r>
        <w:t>Google Cloud Run</w:t>
      </w:r>
    </w:p>
    <w:p>
      <w:pPr>
        <w:numPr>
          <w:ilvl w:val="4"/>
          <w:numId w:val="900"/>
        </w:numPr>
        <w:spacing w:before="0" w:after="0"/>
      </w:pPr>
      <w:r>
        <w:t>HTTP-Based Workloads</w:t>
      </w:r>
    </w:p>
    <w:p>
      <w:pPr>
        <w:numPr>
          <w:ilvl w:val="4"/>
          <w:numId w:val="900"/>
        </w:numPr>
        <w:spacing w:before="0" w:after="0"/>
      </w:pPr>
      <w:r>
        <w:t>Automatic Scaling</w:t>
      </w:r>
    </w:p>
    <w:p>
      <w:pPr>
        <w:numPr>
          <w:ilvl w:val="2"/>
          <w:numId w:val="900"/>
        </w:numPr>
        <w:spacing w:before="0" w:after="0"/>
      </w:pPr>
      <w:r>
        <w:t>Function-as-a-Service Integration</w:t>
      </w:r>
    </w:p>
    <w:p>
      <w:pPr>
        <w:numPr>
          <w:ilvl w:val="3"/>
          <w:numId w:val="900"/>
        </w:numPr>
        <w:spacing w:before="0" w:after="0"/>
      </w:pPr>
      <w:r>
        <w:t>Container-Based Functions</w:t>
      </w:r>
    </w:p>
    <w:p>
      <w:pPr>
        <w:numPr>
          <w:ilvl w:val="3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Development and Testing Tools</w:t>
      </w:r>
    </w:p>
    <w:p>
      <w:pPr>
        <w:numPr>
          <w:ilvl w:val="2"/>
          <w:numId w:val="900"/>
        </w:numPr>
        <w:spacing w:before="0" w:after="0"/>
      </w:pPr>
      <w:r>
        <w:t>Local Development</w:t>
      </w:r>
    </w:p>
    <w:p>
      <w:pPr>
        <w:numPr>
          <w:ilvl w:val="3"/>
          <w:numId w:val="900"/>
        </w:numPr>
        <w:spacing w:before="0" w:after="0"/>
      </w:pPr>
      <w:r>
        <w:t>Docker Desktop</w:t>
      </w:r>
    </w:p>
    <w:p>
      <w:pPr>
        <w:numPr>
          <w:ilvl w:val="3"/>
          <w:numId w:val="900"/>
        </w:numPr>
        <w:spacing w:before="0" w:after="0"/>
      </w:pPr>
      <w:r>
        <w:t>Minikube</w:t>
      </w:r>
    </w:p>
    <w:p>
      <w:pPr>
        <w:numPr>
          <w:ilvl w:val="3"/>
          <w:numId w:val="900"/>
        </w:numPr>
        <w:spacing w:before="0" w:after="0"/>
      </w:pPr>
      <w:r>
        <w:t>Kind (Kubernetes in Docker)</w:t>
      </w:r>
    </w:p>
    <w:p>
      <w:pPr>
        <w:numPr>
          <w:ilvl w:val="3"/>
          <w:numId w:val="900"/>
        </w:numPr>
        <w:spacing w:before="0" w:after="0"/>
      </w:pPr>
      <w:r>
        <w:t>k3s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3"/>
          <w:numId w:val="900"/>
        </w:numPr>
        <w:spacing w:before="0" w:after="0"/>
      </w:pPr>
      <w:r>
        <w:t>Pipeline Automation</w:t>
      </w:r>
    </w:p>
    <w:p>
      <w:pPr>
        <w:numPr>
          <w:ilvl w:val="3"/>
          <w:numId w:val="900"/>
        </w:numPr>
        <w:spacing w:before="0" w:after="0"/>
      </w:pPr>
      <w:r>
        <w:t>Image Building</w:t>
      </w:r>
    </w:p>
    <w:p>
      <w:pPr>
        <w:numPr>
          <w:ilvl w:val="3"/>
          <w:numId w:val="900"/>
        </w:numPr>
        <w:spacing w:before="0" w:after="0"/>
      </w:pPr>
      <w:r>
        <w:t>Security Scanning</w:t>
      </w:r>
    </w:p>
    <w:p>
      <w:pPr>
        <w:numPr>
          <w:ilvl w:val="3"/>
          <w:numId w:val="900"/>
        </w:numPr>
        <w:spacing w:before="0" w:after="0"/>
      </w:pPr>
      <w:r>
        <w:t>Deployment Automation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3"/>
          <w:numId w:val="900"/>
        </w:numPr>
        <w:spacing w:before="0" w:after="0"/>
      </w:pPr>
      <w:r>
        <w:t>Unit Testing</w:t>
      </w:r>
    </w:p>
    <w:p>
      <w:pPr>
        <w:numPr>
          <w:ilvl w:val="3"/>
          <w:numId w:val="900"/>
        </w:numPr>
        <w:spacing w:before="0" w:after="0"/>
      </w:pPr>
      <w:r>
        <w:t>Integration Testing</w:t>
      </w:r>
    </w:p>
    <w:p>
      <w:pPr>
        <w:numPr>
          <w:ilvl w:val="3"/>
          <w:numId w:val="900"/>
        </w:numPr>
        <w:spacing w:before="0" w:after="0"/>
      </w:pPr>
      <w:r>
        <w:t>End-to-End Testing</w:t>
      </w:r>
    </w:p>
    <w:p>
      <w:pPr>
        <w:numPr>
          <w:ilvl w:val="3"/>
          <w:numId w:val="900"/>
        </w:numPr>
        <w:spacing w:before="0" w:after="0"/>
      </w:pPr>
      <w:r>
        <w:t>Chaos Engineering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