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Consumer Behavior</w:t>
      </w:r>
    </w:p>
    <w:p>
      <w:pPr>
        <w:pStyle w:val="Heading1"/>
      </w:pPr>
      <w:r>
        <w:t>Introduction to Consumer Behavior</w:t>
      </w:r>
    </w:p>
    <w:p>
      <w:pPr>
        <w:numPr>
          <w:ilvl w:val="0"/>
          <w:numId w:val="900"/>
        </w:numPr>
        <w:spacing w:before="0" w:after="0"/>
      </w:pPr>
      <w:r>
        <w:t>Defining Consumer Behavior</w:t>
      </w:r>
    </w:p>
    <w:p>
      <w:pPr>
        <w:numPr>
          <w:ilvl w:val="1"/>
          <w:numId w:val="900"/>
        </w:numPr>
        <w:spacing w:before="0" w:after="0"/>
      </w:pPr>
      <w:r>
        <w:t>Core Definitions</w:t>
      </w:r>
    </w:p>
    <w:p>
      <w:pPr>
        <w:numPr>
          <w:ilvl w:val="1"/>
          <w:numId w:val="900"/>
        </w:numPr>
        <w:spacing w:before="0" w:after="0"/>
      </w:pPr>
      <w:r>
        <w:t>Scope and Boundaries</w:t>
      </w:r>
    </w:p>
    <w:p>
      <w:pPr>
        <w:numPr>
          <w:ilvl w:val="1"/>
          <w:numId w:val="900"/>
        </w:numPr>
        <w:spacing w:before="0" w:after="0"/>
      </w:pPr>
      <w:r>
        <w:t>Consumer vs. Customer Distinctions</w:t>
      </w:r>
    </w:p>
    <w:p>
      <w:pPr>
        <w:numPr>
          <w:ilvl w:val="0"/>
          <w:numId w:val="900"/>
        </w:numPr>
        <w:spacing w:before="0" w:after="0"/>
      </w:pPr>
      <w:r>
        <w:t>Importance of Consumer Behavior</w:t>
      </w:r>
    </w:p>
    <w:p>
      <w:pPr>
        <w:numPr>
          <w:ilvl w:val="1"/>
          <w:numId w:val="900"/>
        </w:numPr>
        <w:spacing w:before="0" w:after="0"/>
      </w:pPr>
      <w:r>
        <w:t>For Marketers and Businesses</w:t>
      </w:r>
    </w:p>
    <w:p>
      <w:pPr>
        <w:numPr>
          <w:ilvl w:val="2"/>
          <w:numId w:val="900"/>
        </w:numPr>
        <w:spacing w:before="0" w:after="0"/>
      </w:pPr>
      <w:r>
        <w:t>Product Development Applications</w:t>
      </w:r>
    </w:p>
    <w:p>
      <w:pPr>
        <w:numPr>
          <w:ilvl w:val="2"/>
          <w:numId w:val="900"/>
        </w:numPr>
        <w:spacing w:before="0" w:after="0"/>
      </w:pPr>
      <w:r>
        <w:t>Marketing Strategy Formulation</w:t>
      </w:r>
    </w:p>
    <w:p>
      <w:pPr>
        <w:numPr>
          <w:ilvl w:val="2"/>
          <w:numId w:val="900"/>
        </w:numPr>
        <w:spacing w:before="0" w:after="0"/>
      </w:pPr>
      <w:r>
        <w:t>Customer Relationship Management</w:t>
      </w:r>
    </w:p>
    <w:p>
      <w:pPr>
        <w:numPr>
          <w:ilvl w:val="2"/>
          <w:numId w:val="900"/>
        </w:numPr>
        <w:spacing w:before="0" w:after="0"/>
      </w:pPr>
      <w:r>
        <w:t>Competitive Advantage</w:t>
      </w:r>
    </w:p>
    <w:p>
      <w:pPr>
        <w:numPr>
          <w:ilvl w:val="1"/>
          <w:numId w:val="900"/>
        </w:numPr>
        <w:spacing w:before="0" w:after="0"/>
      </w:pPr>
      <w:r>
        <w:t>For Public Policy and Regulators</w:t>
      </w:r>
    </w:p>
    <w:p>
      <w:pPr>
        <w:numPr>
          <w:ilvl w:val="2"/>
          <w:numId w:val="900"/>
        </w:numPr>
        <w:spacing w:before="0" w:after="0"/>
      </w:pPr>
      <w:r>
        <w:t>Consumer Protection Frameworks</w:t>
      </w:r>
    </w:p>
    <w:p>
      <w:pPr>
        <w:numPr>
          <w:ilvl w:val="2"/>
          <w:numId w:val="900"/>
        </w:numPr>
        <w:spacing w:before="0" w:after="0"/>
      </w:pPr>
      <w:r>
        <w:t>Regulatory Compliance Requirements</w:t>
      </w:r>
    </w:p>
    <w:p>
      <w:pPr>
        <w:numPr>
          <w:ilvl w:val="2"/>
          <w:numId w:val="900"/>
        </w:numPr>
        <w:spacing w:before="0" w:after="0"/>
      </w:pPr>
      <w:r>
        <w:t>Social Welfare Considerations</w:t>
      </w:r>
    </w:p>
    <w:p>
      <w:pPr>
        <w:numPr>
          <w:ilvl w:val="2"/>
          <w:numId w:val="900"/>
        </w:numPr>
        <w:spacing w:before="0" w:after="0"/>
      </w:pPr>
      <w:r>
        <w:t>Market Efficiency</w:t>
      </w:r>
    </w:p>
    <w:p>
      <w:pPr>
        <w:numPr>
          <w:ilvl w:val="1"/>
          <w:numId w:val="900"/>
        </w:numPr>
        <w:spacing w:before="0" w:after="0"/>
      </w:pPr>
      <w:r>
        <w:t>For Consumers</w:t>
      </w:r>
    </w:p>
    <w:p>
      <w:pPr>
        <w:numPr>
          <w:ilvl w:val="2"/>
          <w:numId w:val="900"/>
        </w:numPr>
        <w:spacing w:before="0" w:after="0"/>
      </w:pPr>
      <w:r>
        <w:t>Informed Decision-Making</w:t>
      </w:r>
    </w:p>
    <w:p>
      <w:pPr>
        <w:numPr>
          <w:ilvl w:val="2"/>
          <w:numId w:val="900"/>
        </w:numPr>
        <w:spacing w:before="0" w:after="0"/>
      </w:pPr>
      <w:r>
        <w:t>Consumer Empowerment</w:t>
      </w:r>
    </w:p>
    <w:p>
      <w:pPr>
        <w:numPr>
          <w:ilvl w:val="2"/>
          <w:numId w:val="900"/>
        </w:numPr>
        <w:spacing w:before="0" w:after="0"/>
      </w:pPr>
      <w:r>
        <w:t>Financial Literacy</w:t>
      </w:r>
    </w:p>
    <w:p>
      <w:pPr>
        <w:numPr>
          <w:ilvl w:val="2"/>
          <w:numId w:val="900"/>
        </w:numPr>
        <w:spacing w:before="0" w:after="0"/>
      </w:pPr>
      <w:r>
        <w:t>Quality of Life Enhancement</w:t>
      </w:r>
    </w:p>
    <w:p>
      <w:pPr>
        <w:numPr>
          <w:ilvl w:val="0"/>
          <w:numId w:val="900"/>
        </w:numPr>
        <w:spacing w:before="0" w:after="0"/>
      </w:pPr>
      <w:r>
        <w:t>Consumer Types and Classifications</w:t>
      </w:r>
    </w:p>
    <w:p>
      <w:pPr>
        <w:numPr>
          <w:ilvl w:val="1"/>
          <w:numId w:val="900"/>
        </w:numPr>
        <w:spacing w:before="0" w:after="0"/>
      </w:pPr>
      <w:r>
        <w:t>Individual Consumers</w:t>
      </w:r>
    </w:p>
    <w:p>
      <w:pPr>
        <w:numPr>
          <w:ilvl w:val="2"/>
          <w:numId w:val="900"/>
        </w:numPr>
        <w:spacing w:before="0" w:after="0"/>
      </w:pPr>
      <w:r>
        <w:t>Personal Consumption</w:t>
      </w:r>
    </w:p>
    <w:p>
      <w:pPr>
        <w:numPr>
          <w:ilvl w:val="2"/>
          <w:numId w:val="900"/>
        </w:numPr>
        <w:spacing w:before="0" w:after="0"/>
      </w:pPr>
      <w:r>
        <w:t>Individual Decision-Making</w:t>
      </w:r>
    </w:p>
    <w:p>
      <w:pPr>
        <w:numPr>
          <w:ilvl w:val="1"/>
          <w:numId w:val="900"/>
        </w:numPr>
        <w:spacing w:before="0" w:after="0"/>
      </w:pPr>
      <w:r>
        <w:t>Group and Household Consumers</w:t>
      </w:r>
    </w:p>
    <w:p>
      <w:pPr>
        <w:numPr>
          <w:ilvl w:val="2"/>
          <w:numId w:val="900"/>
        </w:numPr>
        <w:spacing w:before="0" w:after="0"/>
      </w:pPr>
      <w:r>
        <w:t>Family Units</w:t>
      </w:r>
    </w:p>
    <w:p>
      <w:pPr>
        <w:numPr>
          <w:ilvl w:val="2"/>
          <w:numId w:val="900"/>
        </w:numPr>
        <w:spacing w:before="0" w:after="0"/>
      </w:pPr>
      <w:r>
        <w:t>Shared Decision-Making</w:t>
      </w:r>
    </w:p>
    <w:p>
      <w:pPr>
        <w:numPr>
          <w:ilvl w:val="1"/>
          <w:numId w:val="900"/>
        </w:numPr>
        <w:spacing w:before="0" w:after="0"/>
      </w:pPr>
      <w:r>
        <w:t>Organizational and Institutional Consumers</w:t>
      </w:r>
    </w:p>
    <w:p>
      <w:pPr>
        <w:numPr>
          <w:ilvl w:val="2"/>
          <w:numId w:val="900"/>
        </w:numPr>
        <w:spacing w:before="0" w:after="0"/>
      </w:pPr>
      <w:r>
        <w:t>Business Buyers</w:t>
      </w:r>
    </w:p>
    <w:p>
      <w:pPr>
        <w:numPr>
          <w:ilvl w:val="2"/>
          <w:numId w:val="900"/>
        </w:numPr>
        <w:spacing w:before="0" w:after="0"/>
      </w:pPr>
      <w:r>
        <w:t>Government Entities</w:t>
      </w:r>
    </w:p>
    <w:p>
      <w:pPr>
        <w:numPr>
          <w:ilvl w:val="2"/>
          <w:numId w:val="900"/>
        </w:numPr>
        <w:spacing w:before="0" w:after="0"/>
      </w:pPr>
      <w:r>
        <w:t>Non-profit Organizations</w:t>
      </w:r>
    </w:p>
    <w:p>
      <w:pPr>
        <w:numPr>
          <w:ilvl w:val="0"/>
          <w:numId w:val="900"/>
        </w:numPr>
        <w:spacing w:before="0" w:after="0"/>
      </w:pPr>
      <w:r>
        <w:t>Historical Development of Consumer Behavior</w:t>
      </w:r>
    </w:p>
    <w:p>
      <w:pPr>
        <w:numPr>
          <w:ilvl w:val="1"/>
          <w:numId w:val="900"/>
        </w:numPr>
        <w:spacing w:before="0" w:after="0"/>
      </w:pPr>
      <w:r>
        <w:t>Early Economic Approaches</w:t>
      </w:r>
    </w:p>
    <w:p>
      <w:pPr>
        <w:numPr>
          <w:ilvl w:val="1"/>
          <w:numId w:val="900"/>
        </w:numPr>
        <w:spacing w:before="0" w:after="0"/>
      </w:pPr>
      <w:r>
        <w:t>Emergence of Behavioral Perspectives</w:t>
      </w:r>
    </w:p>
    <w:p>
      <w:pPr>
        <w:numPr>
          <w:ilvl w:val="1"/>
          <w:numId w:val="900"/>
        </w:numPr>
        <w:spacing w:before="0" w:after="0"/>
      </w:pPr>
      <w:r>
        <w:t>Development of Modern Theories</w:t>
      </w:r>
    </w:p>
    <w:p>
      <w:pPr>
        <w:numPr>
          <w:ilvl w:val="1"/>
          <w:numId w:val="900"/>
        </w:numPr>
        <w:spacing w:before="0" w:after="0"/>
      </w:pPr>
      <w:r>
        <w:t>Interdisciplinary Influences</w:t>
      </w:r>
    </w:p>
    <w:p>
      <w:pPr>
        <w:numPr>
          <w:ilvl w:val="2"/>
          <w:numId w:val="900"/>
        </w:numPr>
        <w:spacing w:before="0" w:after="0"/>
      </w:pPr>
      <w:r>
        <w:t>Psychology Contributions</w:t>
      </w:r>
    </w:p>
    <w:p>
      <w:pPr>
        <w:numPr>
          <w:ilvl w:val="2"/>
          <w:numId w:val="900"/>
        </w:numPr>
        <w:spacing w:before="0" w:after="0"/>
      </w:pPr>
      <w:r>
        <w:t>Sociology Contributions</w:t>
      </w:r>
    </w:p>
    <w:p>
      <w:pPr>
        <w:numPr>
          <w:ilvl w:val="2"/>
          <w:numId w:val="900"/>
        </w:numPr>
        <w:spacing w:before="0" w:after="0"/>
      </w:pPr>
      <w:r>
        <w:t>Anthropology Contributions</w:t>
      </w:r>
    </w:p>
    <w:p>
      <w:pPr>
        <w:numPr>
          <w:ilvl w:val="2"/>
          <w:numId w:val="900"/>
        </w:numPr>
        <w:spacing w:before="0" w:after="0"/>
      </w:pPr>
      <w:r>
        <w:t>Economics Foundations</w:t>
      </w:r>
    </w:p>
    <w:p>
      <w:pPr>
        <w:numPr>
          <w:ilvl w:val="0"/>
          <w:numId w:val="900"/>
        </w:numPr>
        <w:spacing w:before="0" w:after="0"/>
      </w:pPr>
      <w:r>
        <w:t>Foundational Models of Consumer Behavior</w:t>
      </w:r>
    </w:p>
    <w:p>
      <w:pPr>
        <w:numPr>
          <w:ilvl w:val="1"/>
          <w:numId w:val="900"/>
        </w:numPr>
        <w:spacing w:before="0" w:after="0"/>
      </w:pPr>
      <w:r>
        <w:t>Economic Models</w:t>
      </w:r>
    </w:p>
    <w:p>
      <w:pPr>
        <w:numPr>
          <w:ilvl w:val="2"/>
          <w:numId w:val="900"/>
        </w:numPr>
        <w:spacing w:before="0" w:after="0"/>
      </w:pPr>
      <w:r>
        <w:t>Rational Choice Theory</w:t>
      </w:r>
    </w:p>
    <w:p>
      <w:pPr>
        <w:numPr>
          <w:ilvl w:val="2"/>
          <w:numId w:val="900"/>
        </w:numPr>
        <w:spacing w:before="0" w:after="0"/>
      </w:pPr>
      <w:r>
        <w:t>Utility Maximization</w:t>
      </w:r>
    </w:p>
    <w:p>
      <w:pPr>
        <w:numPr>
          <w:ilvl w:val="2"/>
          <w:numId w:val="900"/>
        </w:numPr>
        <w:spacing w:before="0" w:after="0"/>
      </w:pPr>
      <w:r>
        <w:t>Economic Man Assumptions</w:t>
      </w:r>
    </w:p>
    <w:p>
      <w:pPr>
        <w:numPr>
          <w:ilvl w:val="1"/>
          <w:numId w:val="900"/>
        </w:numPr>
        <w:spacing w:before="0" w:after="0"/>
      </w:pPr>
      <w:r>
        <w:t>Psychological Models</w:t>
      </w:r>
    </w:p>
    <w:p>
      <w:pPr>
        <w:numPr>
          <w:ilvl w:val="2"/>
          <w:numId w:val="900"/>
        </w:numPr>
        <w:spacing w:before="0" w:after="0"/>
      </w:pPr>
      <w:r>
        <w:t>Stimulus-Response Model</w:t>
      </w:r>
    </w:p>
    <w:p>
      <w:pPr>
        <w:numPr>
          <w:ilvl w:val="2"/>
          <w:numId w:val="900"/>
        </w:numPr>
        <w:spacing w:before="0" w:after="0"/>
      </w:pPr>
      <w:r>
        <w:t>Information Processing Model</w:t>
      </w:r>
    </w:p>
    <w:p>
      <w:pPr>
        <w:numPr>
          <w:ilvl w:val="2"/>
          <w:numId w:val="900"/>
        </w:numPr>
        <w:spacing w:before="0" w:after="0"/>
      </w:pPr>
      <w:r>
        <w:t>Cognitive Models</w:t>
      </w:r>
    </w:p>
    <w:p>
      <w:pPr>
        <w:numPr>
          <w:ilvl w:val="1"/>
          <w:numId w:val="900"/>
        </w:numPr>
        <w:spacing w:before="0" w:after="0"/>
      </w:pPr>
      <w:r>
        <w:t>Sociological Models</w:t>
      </w:r>
    </w:p>
    <w:p>
      <w:pPr>
        <w:numPr>
          <w:ilvl w:val="2"/>
          <w:numId w:val="900"/>
        </w:numPr>
        <w:spacing w:before="0" w:after="0"/>
      </w:pPr>
      <w:r>
        <w:t>Group Influence Models</w:t>
      </w:r>
    </w:p>
    <w:p>
      <w:pPr>
        <w:numPr>
          <w:ilvl w:val="2"/>
          <w:numId w:val="900"/>
        </w:numPr>
        <w:spacing w:before="0" w:after="0"/>
      </w:pPr>
      <w:r>
        <w:t>Social Learning Models</w:t>
      </w:r>
    </w:p>
    <w:p>
      <w:pPr>
        <w:numPr>
          <w:ilvl w:val="2"/>
          <w:numId w:val="900"/>
        </w:numPr>
        <w:spacing w:before="0" w:after="0"/>
      </w:pPr>
      <w:r>
        <w:t>Socialization Processes</w:t>
      </w:r>
    </w:p>
    <w:p>
      <w:pPr>
        <w:numPr>
          <w:ilvl w:val="1"/>
          <w:numId w:val="900"/>
        </w:numPr>
        <w:spacing w:before="0" w:after="0"/>
      </w:pPr>
      <w:r>
        <w:t>Comprehensive Models</w:t>
      </w:r>
    </w:p>
    <w:p>
      <w:pPr>
        <w:numPr>
          <w:ilvl w:val="2"/>
          <w:numId w:val="900"/>
        </w:numPr>
        <w:spacing w:before="0" w:after="0"/>
      </w:pPr>
      <w:r>
        <w:t>Howard-Sheth Model</w:t>
      </w:r>
    </w:p>
    <w:p>
      <w:pPr>
        <w:numPr>
          <w:ilvl w:val="2"/>
          <w:numId w:val="900"/>
        </w:numPr>
        <w:spacing w:before="0" w:after="0"/>
      </w:pPr>
      <w:r>
        <w:t>Engel-Kollat-Blackwell Model</w:t>
      </w:r>
    </w:p>
    <w:p>
      <w:pPr>
        <w:numPr>
          <w:ilvl w:val="2"/>
          <w:numId w:val="900"/>
        </w:numPr>
        <w:spacing w:before="0" w:after="0"/>
      </w:pPr>
      <w:r>
        <w:t>Nicosia Model</w:t>
      </w:r>
    </w:p>
    <w:p>
      <w:pPr>
        <w:pStyle w:val="Heading1"/>
      </w:pPr>
      <w:r>
        <w:t>Psychological Influences on Consumer Behavior</w:t>
      </w:r>
    </w:p>
    <w:p>
      <w:pPr>
        <w:numPr>
          <w:ilvl w:val="0"/>
          <w:numId w:val="900"/>
        </w:numPr>
        <w:spacing w:before="0" w:after="0"/>
      </w:pPr>
      <w:r>
        <w:t>Motivation and Consumer Needs</w:t>
      </w:r>
    </w:p>
    <w:p>
      <w:pPr>
        <w:numPr>
          <w:ilvl w:val="1"/>
          <w:numId w:val="900"/>
        </w:numPr>
        <w:spacing w:before="0" w:after="0"/>
      </w:pPr>
      <w:r>
        <w:t>The Motivation Process</w:t>
      </w:r>
    </w:p>
    <w:p>
      <w:pPr>
        <w:numPr>
          <w:ilvl w:val="2"/>
          <w:numId w:val="900"/>
        </w:numPr>
        <w:spacing w:before="0" w:after="0"/>
      </w:pPr>
      <w:r>
        <w:t>Need Recognition</w:t>
      </w:r>
    </w:p>
    <w:p>
      <w:pPr>
        <w:numPr>
          <w:ilvl w:val="2"/>
          <w:numId w:val="900"/>
        </w:numPr>
        <w:spacing w:before="0" w:after="0"/>
      </w:pPr>
      <w:r>
        <w:t>Drive States</w:t>
      </w:r>
    </w:p>
    <w:p>
      <w:pPr>
        <w:numPr>
          <w:ilvl w:val="2"/>
          <w:numId w:val="900"/>
        </w:numPr>
        <w:spacing w:before="0" w:after="0"/>
      </w:pPr>
      <w:r>
        <w:t>Goal-Directed Behavior</w:t>
      </w:r>
    </w:p>
    <w:p>
      <w:pPr>
        <w:numPr>
          <w:ilvl w:val="2"/>
          <w:numId w:val="900"/>
        </w:numPr>
        <w:spacing w:before="0" w:after="0"/>
      </w:pPr>
      <w:r>
        <w:t>Tension Reduction</w:t>
      </w:r>
    </w:p>
    <w:p>
      <w:pPr>
        <w:numPr>
          <w:ilvl w:val="1"/>
          <w:numId w:val="900"/>
        </w:numPr>
        <w:spacing w:before="0" w:after="0"/>
      </w:pPr>
      <w:r>
        <w:t>Motivational Theories</w:t>
      </w:r>
    </w:p>
    <w:p>
      <w:pPr>
        <w:numPr>
          <w:ilvl w:val="2"/>
          <w:numId w:val="900"/>
        </w:numPr>
        <w:spacing w:before="0" w:after="0"/>
      </w:pPr>
      <w:r>
        <w:t>Maslow's Hierarchy of Needs</w:t>
      </w:r>
    </w:p>
    <w:p>
      <w:pPr>
        <w:numPr>
          <w:ilvl w:val="3"/>
          <w:numId w:val="900"/>
        </w:numPr>
        <w:spacing w:before="0" w:after="0"/>
      </w:pPr>
      <w:r>
        <w:t>Physiological Needs</w:t>
      </w:r>
    </w:p>
    <w:p>
      <w:pPr>
        <w:numPr>
          <w:ilvl w:val="3"/>
          <w:numId w:val="900"/>
        </w:numPr>
        <w:spacing w:before="0" w:after="0"/>
      </w:pPr>
      <w:r>
        <w:t>Safety and Security Needs</w:t>
      </w:r>
    </w:p>
    <w:p>
      <w:pPr>
        <w:numPr>
          <w:ilvl w:val="3"/>
          <w:numId w:val="900"/>
        </w:numPr>
        <w:spacing w:before="0" w:after="0"/>
      </w:pPr>
      <w:r>
        <w:t>Social and Belongingness Needs</w:t>
      </w:r>
    </w:p>
    <w:p>
      <w:pPr>
        <w:numPr>
          <w:ilvl w:val="3"/>
          <w:numId w:val="900"/>
        </w:numPr>
        <w:spacing w:before="0" w:after="0"/>
      </w:pPr>
      <w:r>
        <w:t>Esteem and Recognition Needs</w:t>
      </w:r>
    </w:p>
    <w:p>
      <w:pPr>
        <w:numPr>
          <w:ilvl w:val="3"/>
          <w:numId w:val="900"/>
        </w:numPr>
        <w:spacing w:before="0" w:after="0"/>
      </w:pPr>
      <w:r>
        <w:t>Self-Actualization Needs</w:t>
      </w:r>
    </w:p>
    <w:p>
      <w:pPr>
        <w:numPr>
          <w:ilvl w:val="2"/>
          <w:numId w:val="900"/>
        </w:numPr>
        <w:spacing w:before="0" w:after="0"/>
      </w:pPr>
      <w:r>
        <w:t>McClelland's Theory of Needs</w:t>
      </w:r>
    </w:p>
    <w:p>
      <w:pPr>
        <w:numPr>
          <w:ilvl w:val="3"/>
          <w:numId w:val="900"/>
        </w:numPr>
        <w:spacing w:before="0" w:after="0"/>
      </w:pPr>
      <w:r>
        <w:t>Need for Achievement</w:t>
      </w:r>
    </w:p>
    <w:p>
      <w:pPr>
        <w:numPr>
          <w:ilvl w:val="3"/>
          <w:numId w:val="900"/>
        </w:numPr>
        <w:spacing w:before="0" w:after="0"/>
      </w:pPr>
      <w:r>
        <w:t>Need for Affiliation</w:t>
      </w:r>
    </w:p>
    <w:p>
      <w:pPr>
        <w:numPr>
          <w:ilvl w:val="3"/>
          <w:numId w:val="900"/>
        </w:numPr>
        <w:spacing w:before="0" w:after="0"/>
      </w:pPr>
      <w:r>
        <w:t>Need for Power</w:t>
      </w:r>
    </w:p>
    <w:p>
      <w:pPr>
        <w:numPr>
          <w:ilvl w:val="2"/>
          <w:numId w:val="900"/>
        </w:numPr>
        <w:spacing w:before="0" w:after="0"/>
      </w:pPr>
      <w:r>
        <w:t>Herzberg's Two-Factor Theory</w:t>
      </w:r>
    </w:p>
    <w:p>
      <w:pPr>
        <w:numPr>
          <w:ilvl w:val="2"/>
          <w:numId w:val="900"/>
        </w:numPr>
        <w:spacing w:before="0" w:after="0"/>
      </w:pPr>
      <w:r>
        <w:t>Drive Theory</w:t>
      </w:r>
    </w:p>
    <w:p>
      <w:pPr>
        <w:numPr>
          <w:ilvl w:val="2"/>
          <w:numId w:val="900"/>
        </w:numPr>
        <w:spacing w:before="0" w:after="0"/>
      </w:pPr>
      <w:r>
        <w:t>Expectancy Theory</w:t>
      </w:r>
    </w:p>
    <w:p>
      <w:pPr>
        <w:numPr>
          <w:ilvl w:val="1"/>
          <w:numId w:val="900"/>
        </w:numPr>
        <w:spacing w:before="0" w:after="0"/>
      </w:pPr>
      <w:r>
        <w:t>Types of Consumer Needs</w:t>
      </w:r>
    </w:p>
    <w:p>
      <w:pPr>
        <w:numPr>
          <w:ilvl w:val="2"/>
          <w:numId w:val="900"/>
        </w:numPr>
        <w:spacing w:before="0" w:after="0"/>
      </w:pPr>
      <w:r>
        <w:t>Biogenic Needs</w:t>
      </w:r>
    </w:p>
    <w:p>
      <w:pPr>
        <w:numPr>
          <w:ilvl w:val="2"/>
          <w:numId w:val="900"/>
        </w:numPr>
        <w:spacing w:before="0" w:after="0"/>
      </w:pPr>
      <w:r>
        <w:t>Psychogenic Needs</w:t>
      </w:r>
    </w:p>
    <w:p>
      <w:pPr>
        <w:numPr>
          <w:ilvl w:val="2"/>
          <w:numId w:val="900"/>
        </w:numPr>
        <w:spacing w:before="0" w:after="0"/>
      </w:pPr>
      <w:r>
        <w:t>Utilitarian Needs</w:t>
      </w:r>
    </w:p>
    <w:p>
      <w:pPr>
        <w:numPr>
          <w:ilvl w:val="2"/>
          <w:numId w:val="900"/>
        </w:numPr>
        <w:spacing w:before="0" w:after="0"/>
      </w:pPr>
      <w:r>
        <w:t>Hedonic Needs</w:t>
      </w:r>
    </w:p>
    <w:p>
      <w:pPr>
        <w:numPr>
          <w:ilvl w:val="2"/>
          <w:numId w:val="900"/>
        </w:numPr>
        <w:spacing w:before="0" w:after="0"/>
      </w:pPr>
      <w:r>
        <w:t>Functional Needs</w:t>
      </w:r>
    </w:p>
    <w:p>
      <w:pPr>
        <w:numPr>
          <w:ilvl w:val="2"/>
          <w:numId w:val="900"/>
        </w:numPr>
        <w:spacing w:before="0" w:after="0"/>
      </w:pPr>
      <w:r>
        <w:t>Symbolic Needs</w:t>
      </w:r>
    </w:p>
    <w:p>
      <w:pPr>
        <w:numPr>
          <w:ilvl w:val="1"/>
          <w:numId w:val="900"/>
        </w:numPr>
        <w:spacing w:before="0" w:after="0"/>
      </w:pPr>
      <w:r>
        <w:t>Consumer Involvement</w:t>
      </w:r>
    </w:p>
    <w:p>
      <w:pPr>
        <w:numPr>
          <w:ilvl w:val="2"/>
          <w:numId w:val="900"/>
        </w:numPr>
        <w:spacing w:before="0" w:after="0"/>
      </w:pPr>
      <w:r>
        <w:t>Levels of Involvement</w:t>
      </w:r>
    </w:p>
    <w:p>
      <w:pPr>
        <w:numPr>
          <w:ilvl w:val="3"/>
          <w:numId w:val="900"/>
        </w:numPr>
        <w:spacing w:before="0" w:after="0"/>
      </w:pPr>
      <w:r>
        <w:t>High Involvement</w:t>
      </w:r>
    </w:p>
    <w:p>
      <w:pPr>
        <w:numPr>
          <w:ilvl w:val="3"/>
          <w:numId w:val="900"/>
        </w:numPr>
        <w:spacing w:before="0" w:after="0"/>
      </w:pPr>
      <w:r>
        <w:t>Moderate Involvement</w:t>
      </w:r>
    </w:p>
    <w:p>
      <w:pPr>
        <w:numPr>
          <w:ilvl w:val="3"/>
          <w:numId w:val="900"/>
        </w:numPr>
        <w:spacing w:before="0" w:after="0"/>
      </w:pPr>
      <w:r>
        <w:t>Low Involvement</w:t>
      </w:r>
    </w:p>
    <w:p>
      <w:pPr>
        <w:numPr>
          <w:ilvl w:val="2"/>
          <w:numId w:val="900"/>
        </w:numPr>
        <w:spacing w:before="0" w:after="0"/>
      </w:pPr>
      <w:r>
        <w:t>Types of Involvement</w:t>
      </w:r>
    </w:p>
    <w:p>
      <w:pPr>
        <w:numPr>
          <w:ilvl w:val="3"/>
          <w:numId w:val="900"/>
        </w:numPr>
        <w:spacing w:before="0" w:after="0"/>
      </w:pPr>
      <w:r>
        <w:t>Product Involvement</w:t>
      </w:r>
    </w:p>
    <w:p>
      <w:pPr>
        <w:numPr>
          <w:ilvl w:val="3"/>
          <w:numId w:val="900"/>
        </w:numPr>
        <w:spacing w:before="0" w:after="0"/>
      </w:pPr>
      <w:r>
        <w:t>Purchase Situation Involvement</w:t>
      </w:r>
    </w:p>
    <w:p>
      <w:pPr>
        <w:numPr>
          <w:ilvl w:val="3"/>
          <w:numId w:val="900"/>
        </w:numPr>
        <w:spacing w:before="0" w:after="0"/>
      </w:pPr>
      <w:r>
        <w:t>Advertising Involvement</w:t>
      </w:r>
    </w:p>
    <w:p>
      <w:pPr>
        <w:numPr>
          <w:ilvl w:val="2"/>
          <w:numId w:val="900"/>
        </w:numPr>
        <w:spacing w:before="0" w:after="0"/>
      </w:pPr>
      <w:r>
        <w:t>Factors Affecting Involvement</w:t>
      </w:r>
    </w:p>
    <w:p>
      <w:pPr>
        <w:numPr>
          <w:ilvl w:val="3"/>
          <w:numId w:val="900"/>
        </w:numPr>
        <w:spacing w:before="0" w:after="0"/>
      </w:pPr>
      <w:r>
        <w:t>Product Characteristics</w:t>
      </w:r>
    </w:p>
    <w:p>
      <w:pPr>
        <w:numPr>
          <w:ilvl w:val="3"/>
          <w:numId w:val="900"/>
        </w:numPr>
        <w:spacing w:before="0" w:after="0"/>
      </w:pPr>
      <w:r>
        <w:t>Consumer Characteristics</w:t>
      </w:r>
    </w:p>
    <w:p>
      <w:pPr>
        <w:numPr>
          <w:ilvl w:val="3"/>
          <w:numId w:val="900"/>
        </w:numPr>
        <w:spacing w:before="0" w:after="0"/>
      </w:pPr>
      <w:r>
        <w:t>Situational Factors</w:t>
      </w:r>
    </w:p>
    <w:p>
      <w:pPr>
        <w:numPr>
          <w:ilvl w:val="1"/>
          <w:numId w:val="900"/>
        </w:numPr>
        <w:spacing w:before="0" w:after="0"/>
      </w:pPr>
      <w:r>
        <w:t>Affect and Emotions</w:t>
      </w:r>
    </w:p>
    <w:p>
      <w:pPr>
        <w:numPr>
          <w:ilvl w:val="2"/>
          <w:numId w:val="900"/>
        </w:numPr>
        <w:spacing w:before="0" w:after="0"/>
      </w:pPr>
      <w:r>
        <w:t>Role of Emotions in Decision-Making</w:t>
      </w:r>
    </w:p>
    <w:p>
      <w:pPr>
        <w:numPr>
          <w:ilvl w:val="2"/>
          <w:numId w:val="900"/>
        </w:numPr>
        <w:spacing w:before="0" w:after="0"/>
      </w:pPr>
      <w:r>
        <w:t>Mood Effects on Behavior</w:t>
      </w:r>
    </w:p>
    <w:p>
      <w:pPr>
        <w:numPr>
          <w:ilvl w:val="2"/>
          <w:numId w:val="900"/>
        </w:numPr>
        <w:spacing w:before="0" w:after="0"/>
      </w:pPr>
      <w:r>
        <w:t>Emotional Appeals in Marketing</w:t>
      </w:r>
    </w:p>
    <w:p>
      <w:pPr>
        <w:numPr>
          <w:ilvl w:val="2"/>
          <w:numId w:val="900"/>
        </w:numPr>
        <w:spacing w:before="0" w:after="0"/>
      </w:pPr>
      <w:r>
        <w:t>Affective Responses to Products</w:t>
      </w:r>
    </w:p>
    <w:p>
      <w:pPr>
        <w:numPr>
          <w:ilvl w:val="0"/>
          <w:numId w:val="900"/>
        </w:numPr>
        <w:spacing w:before="0" w:after="0"/>
      </w:pPr>
      <w:r>
        <w:t>Perception and Consumer Information Processing</w:t>
      </w:r>
    </w:p>
    <w:p>
      <w:pPr>
        <w:numPr>
          <w:ilvl w:val="1"/>
          <w:numId w:val="900"/>
        </w:numPr>
        <w:spacing w:before="0" w:after="0"/>
      </w:pPr>
      <w:r>
        <w:t>The Perceptual Process</w:t>
      </w:r>
    </w:p>
    <w:p>
      <w:pPr>
        <w:numPr>
          <w:ilvl w:val="2"/>
          <w:numId w:val="900"/>
        </w:numPr>
        <w:spacing w:before="0" w:after="0"/>
      </w:pPr>
      <w:r>
        <w:t>Exposure</w:t>
      </w:r>
    </w:p>
    <w:p>
      <w:pPr>
        <w:numPr>
          <w:ilvl w:val="3"/>
          <w:numId w:val="900"/>
        </w:numPr>
        <w:spacing w:before="0" w:after="0"/>
      </w:pPr>
      <w:r>
        <w:t>Selective Exposure</w:t>
      </w:r>
    </w:p>
    <w:p>
      <w:pPr>
        <w:numPr>
          <w:ilvl w:val="3"/>
          <w:numId w:val="900"/>
        </w:numPr>
        <w:spacing w:before="0" w:after="0"/>
      </w:pPr>
      <w:r>
        <w:t>Voluntary Exposure</w:t>
      </w:r>
    </w:p>
    <w:p>
      <w:pPr>
        <w:numPr>
          <w:ilvl w:val="3"/>
          <w:numId w:val="900"/>
        </w:numPr>
        <w:spacing w:before="0" w:after="0"/>
      </w:pPr>
      <w:r>
        <w:t>Involuntary Exposure</w:t>
      </w:r>
    </w:p>
    <w:p>
      <w:pPr>
        <w:numPr>
          <w:ilvl w:val="3"/>
          <w:numId w:val="900"/>
        </w:numPr>
        <w:spacing w:before="0" w:after="0"/>
      </w:pPr>
      <w:r>
        <w:t>Zapping and Zipping</w:t>
      </w:r>
    </w:p>
    <w:p>
      <w:pPr>
        <w:numPr>
          <w:ilvl w:val="2"/>
          <w:numId w:val="900"/>
        </w:numPr>
        <w:spacing w:before="0" w:after="0"/>
      </w:pPr>
      <w:r>
        <w:t>Attention</w:t>
      </w:r>
    </w:p>
    <w:p>
      <w:pPr>
        <w:numPr>
          <w:ilvl w:val="3"/>
          <w:numId w:val="900"/>
        </w:numPr>
        <w:spacing w:before="0" w:after="0"/>
      </w:pPr>
      <w:r>
        <w:t>Factors Influencing Attention</w:t>
      </w:r>
    </w:p>
    <w:p>
      <w:pPr>
        <w:numPr>
          <w:ilvl w:val="3"/>
          <w:numId w:val="900"/>
        </w:numPr>
        <w:spacing w:before="0" w:after="0"/>
      </w:pPr>
      <w:r>
        <w:t>Perceptual Vigilance</w:t>
      </w:r>
    </w:p>
    <w:p>
      <w:pPr>
        <w:numPr>
          <w:ilvl w:val="3"/>
          <w:numId w:val="900"/>
        </w:numPr>
        <w:spacing w:before="0" w:after="0"/>
      </w:pPr>
      <w:r>
        <w:t>Perceptual Defense</w:t>
      </w:r>
    </w:p>
    <w:p>
      <w:pPr>
        <w:numPr>
          <w:ilvl w:val="3"/>
          <w:numId w:val="900"/>
        </w:numPr>
        <w:spacing w:before="0" w:after="0"/>
      </w:pPr>
      <w:r>
        <w:t>Attention-Getting Techniques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3"/>
          <w:numId w:val="900"/>
        </w:numPr>
        <w:spacing w:before="0" w:after="0"/>
      </w:pPr>
      <w:r>
        <w:t>Perceptual Organization</w:t>
      </w:r>
    </w:p>
    <w:p>
      <w:pPr>
        <w:numPr>
          <w:ilvl w:val="3"/>
          <w:numId w:val="900"/>
        </w:numPr>
        <w:spacing w:before="0" w:after="0"/>
      </w:pPr>
      <w:r>
        <w:t>Figure-Ground Relationships</w:t>
      </w:r>
    </w:p>
    <w:p>
      <w:pPr>
        <w:numPr>
          <w:ilvl w:val="3"/>
          <w:numId w:val="900"/>
        </w:numPr>
        <w:spacing w:before="0" w:after="0"/>
      </w:pPr>
      <w:r>
        <w:t>Gestalt Principles</w:t>
      </w:r>
    </w:p>
    <w:p>
      <w:pPr>
        <w:numPr>
          <w:ilvl w:val="3"/>
          <w:numId w:val="900"/>
        </w:numPr>
        <w:spacing w:before="0" w:after="0"/>
      </w:pPr>
      <w:r>
        <w:t>Interpretation Biases</w:t>
      </w:r>
    </w:p>
    <w:p>
      <w:pPr>
        <w:numPr>
          <w:ilvl w:val="1"/>
          <w:numId w:val="900"/>
        </w:numPr>
        <w:spacing w:before="0" w:after="0"/>
      </w:pPr>
      <w:r>
        <w:t>Sensory Marketing</w:t>
      </w:r>
    </w:p>
    <w:p>
      <w:pPr>
        <w:numPr>
          <w:ilvl w:val="2"/>
          <w:numId w:val="900"/>
        </w:numPr>
        <w:spacing w:before="0" w:after="0"/>
      </w:pPr>
      <w:r>
        <w:t>Visual Elements</w:t>
      </w:r>
    </w:p>
    <w:p>
      <w:pPr>
        <w:numPr>
          <w:ilvl w:val="3"/>
          <w:numId w:val="900"/>
        </w:numPr>
        <w:spacing w:before="0" w:after="0"/>
      </w:pPr>
      <w:r>
        <w:t>Color Psychology</w:t>
      </w:r>
    </w:p>
    <w:p>
      <w:pPr>
        <w:numPr>
          <w:ilvl w:val="3"/>
          <w:numId w:val="900"/>
        </w:numPr>
        <w:spacing w:before="0" w:after="0"/>
      </w:pPr>
      <w:r>
        <w:t>Design and Layout</w:t>
      </w:r>
    </w:p>
    <w:p>
      <w:pPr>
        <w:numPr>
          <w:ilvl w:val="3"/>
          <w:numId w:val="900"/>
        </w:numPr>
        <w:spacing w:before="0" w:after="0"/>
      </w:pPr>
      <w:r>
        <w:t>Package Design</w:t>
      </w:r>
    </w:p>
    <w:p>
      <w:pPr>
        <w:numPr>
          <w:ilvl w:val="2"/>
          <w:numId w:val="900"/>
        </w:numPr>
        <w:spacing w:before="0" w:after="0"/>
      </w:pPr>
      <w:r>
        <w:t>Auditory Elements</w:t>
      </w:r>
    </w:p>
    <w:p>
      <w:pPr>
        <w:numPr>
          <w:ilvl w:val="3"/>
          <w:numId w:val="900"/>
        </w:numPr>
        <w:spacing w:before="0" w:after="0"/>
      </w:pPr>
      <w:r>
        <w:t>Music Effects</w:t>
      </w:r>
    </w:p>
    <w:p>
      <w:pPr>
        <w:numPr>
          <w:ilvl w:val="3"/>
          <w:numId w:val="900"/>
        </w:numPr>
        <w:spacing w:before="0" w:after="0"/>
      </w:pPr>
      <w:r>
        <w:t>Sound Branding</w:t>
      </w:r>
    </w:p>
    <w:p>
      <w:pPr>
        <w:numPr>
          <w:ilvl w:val="3"/>
          <w:numId w:val="900"/>
        </w:numPr>
        <w:spacing w:before="0" w:after="0"/>
      </w:pPr>
      <w:r>
        <w:t>Jingles and Audio Logos</w:t>
      </w:r>
    </w:p>
    <w:p>
      <w:pPr>
        <w:numPr>
          <w:ilvl w:val="2"/>
          <w:numId w:val="900"/>
        </w:numPr>
        <w:spacing w:before="0" w:after="0"/>
      </w:pPr>
      <w:r>
        <w:t>Olfactory Marketing</w:t>
      </w:r>
    </w:p>
    <w:p>
      <w:pPr>
        <w:numPr>
          <w:ilvl w:val="3"/>
          <w:numId w:val="900"/>
        </w:numPr>
        <w:spacing w:before="0" w:after="0"/>
      </w:pPr>
      <w:r>
        <w:t>Scent Marketing</w:t>
      </w:r>
    </w:p>
    <w:p>
      <w:pPr>
        <w:numPr>
          <w:ilvl w:val="3"/>
          <w:numId w:val="900"/>
        </w:numPr>
        <w:spacing w:before="0" w:after="0"/>
      </w:pPr>
      <w:r>
        <w:t>Ambient Scenting</w:t>
      </w:r>
    </w:p>
    <w:p>
      <w:pPr>
        <w:numPr>
          <w:ilvl w:val="3"/>
          <w:numId w:val="900"/>
        </w:numPr>
        <w:spacing w:before="0" w:after="0"/>
      </w:pPr>
      <w:r>
        <w:t>Product Scenting</w:t>
      </w:r>
    </w:p>
    <w:p>
      <w:pPr>
        <w:numPr>
          <w:ilvl w:val="2"/>
          <w:numId w:val="900"/>
        </w:numPr>
        <w:spacing w:before="0" w:after="0"/>
      </w:pPr>
      <w:r>
        <w:t>Tactile Elements</w:t>
      </w:r>
    </w:p>
    <w:p>
      <w:pPr>
        <w:numPr>
          <w:ilvl w:val="3"/>
          <w:numId w:val="900"/>
        </w:numPr>
        <w:spacing w:before="0" w:after="0"/>
      </w:pPr>
      <w:r>
        <w:t>Texture and Touch</w:t>
      </w:r>
    </w:p>
    <w:p>
      <w:pPr>
        <w:numPr>
          <w:ilvl w:val="3"/>
          <w:numId w:val="900"/>
        </w:numPr>
        <w:spacing w:before="0" w:after="0"/>
      </w:pPr>
      <w:r>
        <w:t>Haptic Marketing</w:t>
      </w:r>
    </w:p>
    <w:p>
      <w:pPr>
        <w:numPr>
          <w:ilvl w:val="2"/>
          <w:numId w:val="900"/>
        </w:numPr>
        <w:spacing w:before="0" w:after="0"/>
      </w:pPr>
      <w:r>
        <w:t>Gustatory Elements</w:t>
      </w:r>
    </w:p>
    <w:p>
      <w:pPr>
        <w:numPr>
          <w:ilvl w:val="3"/>
          <w:numId w:val="900"/>
        </w:numPr>
        <w:spacing w:before="0" w:after="0"/>
      </w:pPr>
      <w:r>
        <w:t>Taste Testing</w:t>
      </w:r>
    </w:p>
    <w:p>
      <w:pPr>
        <w:numPr>
          <w:ilvl w:val="3"/>
          <w:numId w:val="900"/>
        </w:numPr>
        <w:spacing w:before="0" w:after="0"/>
      </w:pPr>
      <w:r>
        <w:t>Flavor Experiences</w:t>
      </w:r>
    </w:p>
    <w:p>
      <w:pPr>
        <w:numPr>
          <w:ilvl w:val="1"/>
          <w:numId w:val="900"/>
        </w:numPr>
        <w:spacing w:before="0" w:after="0"/>
      </w:pPr>
      <w:r>
        <w:t>Perceptual Selection Processes</w:t>
      </w:r>
    </w:p>
    <w:p>
      <w:pPr>
        <w:numPr>
          <w:ilvl w:val="2"/>
          <w:numId w:val="900"/>
        </w:numPr>
        <w:spacing w:before="0" w:after="0"/>
      </w:pPr>
      <w:r>
        <w:t>Selective Exposure</w:t>
      </w:r>
    </w:p>
    <w:p>
      <w:pPr>
        <w:numPr>
          <w:ilvl w:val="2"/>
          <w:numId w:val="900"/>
        </w:numPr>
        <w:spacing w:before="0" w:after="0"/>
      </w:pPr>
      <w:r>
        <w:t>Selective Attention</w:t>
      </w:r>
    </w:p>
    <w:p>
      <w:pPr>
        <w:numPr>
          <w:ilvl w:val="2"/>
          <w:numId w:val="900"/>
        </w:numPr>
        <w:spacing w:before="0" w:after="0"/>
      </w:pPr>
      <w:r>
        <w:t>Selective Comprehension</w:t>
      </w:r>
    </w:p>
    <w:p>
      <w:pPr>
        <w:numPr>
          <w:ilvl w:val="2"/>
          <w:numId w:val="900"/>
        </w:numPr>
        <w:spacing w:before="0" w:after="0"/>
      </w:pPr>
      <w:r>
        <w:t>Selective Retention</w:t>
      </w:r>
    </w:p>
    <w:p>
      <w:pPr>
        <w:numPr>
          <w:ilvl w:val="1"/>
          <w:numId w:val="900"/>
        </w:numPr>
        <w:spacing w:before="0" w:after="0"/>
      </w:pPr>
      <w:r>
        <w:t>Subliminal Perception</w:t>
      </w:r>
    </w:p>
    <w:p>
      <w:pPr>
        <w:numPr>
          <w:ilvl w:val="2"/>
          <w:numId w:val="900"/>
        </w:numPr>
        <w:spacing w:before="0" w:after="0"/>
      </w:pPr>
      <w:r>
        <w:t>Definition and Mechanisms</w:t>
      </w:r>
    </w:p>
    <w:p>
      <w:pPr>
        <w:numPr>
          <w:ilvl w:val="2"/>
          <w:numId w:val="900"/>
        </w:numPr>
        <w:spacing w:before="0" w:after="0"/>
      </w:pPr>
      <w:r>
        <w:t>Research Evidence</w:t>
      </w:r>
    </w:p>
    <w:p>
      <w:pPr>
        <w:numPr>
          <w:ilvl w:val="2"/>
          <w:numId w:val="900"/>
        </w:numPr>
        <w:spacing w:before="0" w:after="0"/>
      </w:pPr>
      <w:r>
        <w:t>Ethical Considerations</w:t>
      </w:r>
    </w:p>
    <w:p>
      <w:pPr>
        <w:numPr>
          <w:ilvl w:val="2"/>
          <w:numId w:val="900"/>
        </w:numPr>
        <w:spacing w:before="0" w:after="0"/>
      </w:pPr>
      <w:r>
        <w:t>Marketing Applications</w:t>
      </w:r>
    </w:p>
    <w:p>
      <w:pPr>
        <w:numPr>
          <w:ilvl w:val="1"/>
          <w:numId w:val="900"/>
        </w:numPr>
        <w:spacing w:before="0" w:after="0"/>
      </w:pPr>
      <w:r>
        <w:t>Perceived Risk</w:t>
      </w:r>
    </w:p>
    <w:p>
      <w:pPr>
        <w:numPr>
          <w:ilvl w:val="2"/>
          <w:numId w:val="900"/>
        </w:numPr>
        <w:spacing w:before="0" w:after="0"/>
      </w:pPr>
      <w:r>
        <w:t>Types of Perceived Risk</w:t>
      </w:r>
    </w:p>
    <w:p>
      <w:pPr>
        <w:numPr>
          <w:ilvl w:val="3"/>
          <w:numId w:val="900"/>
        </w:numPr>
        <w:spacing w:before="0" w:after="0"/>
      </w:pPr>
      <w:r>
        <w:t>Performance Risk</w:t>
      </w:r>
    </w:p>
    <w:p>
      <w:pPr>
        <w:numPr>
          <w:ilvl w:val="3"/>
          <w:numId w:val="900"/>
        </w:numPr>
        <w:spacing w:before="0" w:after="0"/>
      </w:pPr>
      <w:r>
        <w:t>Financial Risk</w:t>
      </w:r>
    </w:p>
    <w:p>
      <w:pPr>
        <w:numPr>
          <w:ilvl w:val="3"/>
          <w:numId w:val="900"/>
        </w:numPr>
        <w:spacing w:before="0" w:after="0"/>
      </w:pPr>
      <w:r>
        <w:t>Physical Risk</w:t>
      </w:r>
    </w:p>
    <w:p>
      <w:pPr>
        <w:numPr>
          <w:ilvl w:val="3"/>
          <w:numId w:val="900"/>
        </w:numPr>
        <w:spacing w:before="0" w:after="0"/>
      </w:pPr>
      <w:r>
        <w:t>Social Risk</w:t>
      </w:r>
    </w:p>
    <w:p>
      <w:pPr>
        <w:numPr>
          <w:ilvl w:val="3"/>
          <w:numId w:val="900"/>
        </w:numPr>
        <w:spacing w:before="0" w:after="0"/>
      </w:pPr>
      <w:r>
        <w:t>Psychological Risk</w:t>
      </w:r>
    </w:p>
    <w:p>
      <w:pPr>
        <w:numPr>
          <w:ilvl w:val="3"/>
          <w:numId w:val="900"/>
        </w:numPr>
        <w:spacing w:before="0" w:after="0"/>
      </w:pPr>
      <w:r>
        <w:t>Time Risk</w:t>
      </w:r>
    </w:p>
    <w:p>
      <w:pPr>
        <w:numPr>
          <w:ilvl w:val="2"/>
          <w:numId w:val="900"/>
        </w:numPr>
        <w:spacing w:before="0" w:after="0"/>
      </w:pPr>
      <w:r>
        <w:t>Risk Reduction Strategies</w:t>
      </w:r>
    </w:p>
    <w:p>
      <w:pPr>
        <w:numPr>
          <w:ilvl w:val="3"/>
          <w:numId w:val="900"/>
        </w:numPr>
        <w:spacing w:before="0" w:after="0"/>
      </w:pPr>
      <w:r>
        <w:t>Information Seeking</w:t>
      </w:r>
    </w:p>
    <w:p>
      <w:pPr>
        <w:numPr>
          <w:ilvl w:val="3"/>
          <w:numId w:val="900"/>
        </w:numPr>
        <w:spacing w:before="0" w:after="0"/>
      </w:pPr>
      <w:r>
        <w:t>Brand Loyalty</w:t>
      </w:r>
    </w:p>
    <w:p>
      <w:pPr>
        <w:numPr>
          <w:ilvl w:val="3"/>
          <w:numId w:val="900"/>
        </w:numPr>
        <w:spacing w:before="0" w:after="0"/>
      </w:pPr>
      <w:r>
        <w:t>Word-of-Mouth</w:t>
      </w:r>
    </w:p>
    <w:p>
      <w:pPr>
        <w:numPr>
          <w:ilvl w:val="3"/>
          <w:numId w:val="900"/>
        </w:numPr>
        <w:spacing w:before="0" w:after="0"/>
      </w:pPr>
      <w:r>
        <w:t>Warranties and Guarantees</w:t>
      </w:r>
    </w:p>
    <w:p>
      <w:pPr>
        <w:numPr>
          <w:ilvl w:val="0"/>
          <w:numId w:val="900"/>
        </w:numPr>
        <w:spacing w:before="0" w:after="0"/>
      </w:pPr>
      <w:r>
        <w:t>Learning and Memory Processes</w:t>
      </w:r>
    </w:p>
    <w:p>
      <w:pPr>
        <w:numPr>
          <w:ilvl w:val="1"/>
          <w:numId w:val="900"/>
        </w:numPr>
        <w:spacing w:before="0" w:after="0"/>
      </w:pPr>
      <w:r>
        <w:t>Behavioral Learning Theories</w:t>
      </w:r>
    </w:p>
    <w:p>
      <w:pPr>
        <w:numPr>
          <w:ilvl w:val="2"/>
          <w:numId w:val="900"/>
        </w:numPr>
        <w:spacing w:before="0" w:after="0"/>
      </w:pPr>
      <w:r>
        <w:t>Classical Conditioning</w:t>
      </w:r>
    </w:p>
    <w:p>
      <w:pPr>
        <w:numPr>
          <w:ilvl w:val="3"/>
          <w:numId w:val="900"/>
        </w:numPr>
        <w:spacing w:before="0" w:after="0"/>
      </w:pPr>
      <w:r>
        <w:t>Basic Principles</w:t>
      </w:r>
    </w:p>
    <w:p>
      <w:pPr>
        <w:numPr>
          <w:ilvl w:val="3"/>
          <w:numId w:val="900"/>
        </w:numPr>
        <w:spacing w:before="0" w:after="0"/>
      </w:pPr>
      <w:r>
        <w:t>Unconditioned Stimulus</w:t>
      </w:r>
    </w:p>
    <w:p>
      <w:pPr>
        <w:numPr>
          <w:ilvl w:val="3"/>
          <w:numId w:val="900"/>
        </w:numPr>
        <w:spacing w:before="0" w:after="0"/>
      </w:pPr>
      <w:r>
        <w:t>Conditioned Stimulus</w:t>
      </w:r>
    </w:p>
    <w:p>
      <w:pPr>
        <w:numPr>
          <w:ilvl w:val="3"/>
          <w:numId w:val="900"/>
        </w:numPr>
        <w:spacing w:before="0" w:after="0"/>
      </w:pPr>
      <w:r>
        <w:t>Unconditioned Response</w:t>
      </w:r>
    </w:p>
    <w:p>
      <w:pPr>
        <w:numPr>
          <w:ilvl w:val="3"/>
          <w:numId w:val="900"/>
        </w:numPr>
        <w:spacing w:before="0" w:after="0"/>
      </w:pPr>
      <w:r>
        <w:t>Conditioned Response</w:t>
      </w:r>
    </w:p>
    <w:p>
      <w:pPr>
        <w:numPr>
          <w:ilvl w:val="3"/>
          <w:numId w:val="900"/>
        </w:numPr>
        <w:spacing w:before="0" w:after="0"/>
      </w:pPr>
      <w:r>
        <w:t>Marketing Applications</w:t>
      </w:r>
    </w:p>
    <w:p>
      <w:pPr>
        <w:numPr>
          <w:ilvl w:val="2"/>
          <w:numId w:val="900"/>
        </w:numPr>
        <w:spacing w:before="0" w:after="0"/>
      </w:pPr>
      <w:r>
        <w:t>Operant Conditioning</w:t>
      </w:r>
    </w:p>
    <w:p>
      <w:pPr>
        <w:numPr>
          <w:ilvl w:val="3"/>
          <w:numId w:val="900"/>
        </w:numPr>
        <w:spacing w:before="0" w:after="0"/>
      </w:pPr>
      <w:r>
        <w:t>Reinforcement Principles</w:t>
      </w:r>
    </w:p>
    <w:p>
      <w:pPr>
        <w:numPr>
          <w:ilvl w:val="3"/>
          <w:numId w:val="900"/>
        </w:numPr>
        <w:spacing w:before="0" w:after="0"/>
      </w:pPr>
      <w:r>
        <w:t>Positive Reinforcement</w:t>
      </w:r>
    </w:p>
    <w:p>
      <w:pPr>
        <w:numPr>
          <w:ilvl w:val="3"/>
          <w:numId w:val="900"/>
        </w:numPr>
        <w:spacing w:before="0" w:after="0"/>
      </w:pPr>
      <w:r>
        <w:t>Negative Reinforcement</w:t>
      </w:r>
    </w:p>
    <w:p>
      <w:pPr>
        <w:numPr>
          <w:ilvl w:val="3"/>
          <w:numId w:val="900"/>
        </w:numPr>
        <w:spacing w:before="0" w:after="0"/>
      </w:pPr>
      <w:r>
        <w:t>Punishment</w:t>
      </w:r>
    </w:p>
    <w:p>
      <w:pPr>
        <w:numPr>
          <w:ilvl w:val="3"/>
          <w:numId w:val="900"/>
        </w:numPr>
        <w:spacing w:before="0" w:after="0"/>
      </w:pPr>
      <w:r>
        <w:t>Schedules of Reinforcement</w:t>
      </w:r>
    </w:p>
    <w:p>
      <w:pPr>
        <w:numPr>
          <w:ilvl w:val="3"/>
          <w:numId w:val="900"/>
        </w:numPr>
        <w:spacing w:before="0" w:after="0"/>
      </w:pPr>
      <w:r>
        <w:t>Shaping Behavior</w:t>
      </w:r>
    </w:p>
    <w:p>
      <w:pPr>
        <w:numPr>
          <w:ilvl w:val="1"/>
          <w:numId w:val="900"/>
        </w:numPr>
        <w:spacing w:before="0" w:after="0"/>
      </w:pPr>
      <w:r>
        <w:t>Cognitive Learning Theory</w:t>
      </w:r>
    </w:p>
    <w:p>
      <w:pPr>
        <w:numPr>
          <w:ilvl w:val="2"/>
          <w:numId w:val="900"/>
        </w:numPr>
        <w:spacing w:before="0" w:after="0"/>
      </w:pPr>
      <w:r>
        <w:t>Information Processing Models</w:t>
      </w:r>
    </w:p>
    <w:p>
      <w:pPr>
        <w:numPr>
          <w:ilvl w:val="2"/>
          <w:numId w:val="900"/>
        </w:numPr>
        <w:spacing w:before="0" w:after="0"/>
      </w:pPr>
      <w:r>
        <w:t>Observational Learning</w:t>
      </w:r>
    </w:p>
    <w:p>
      <w:pPr>
        <w:numPr>
          <w:ilvl w:val="3"/>
          <w:numId w:val="900"/>
        </w:numPr>
        <w:spacing w:before="0" w:after="0"/>
      </w:pPr>
      <w:r>
        <w:t>Modeling Processes</w:t>
      </w:r>
    </w:p>
    <w:p>
      <w:pPr>
        <w:numPr>
          <w:ilvl w:val="3"/>
          <w:numId w:val="900"/>
        </w:numPr>
        <w:spacing w:before="0" w:after="0"/>
      </w:pPr>
      <w:r>
        <w:t>Vicarious Learning</w:t>
      </w:r>
    </w:p>
    <w:p>
      <w:pPr>
        <w:numPr>
          <w:ilvl w:val="3"/>
          <w:numId w:val="900"/>
        </w:numPr>
        <w:spacing w:before="0" w:after="0"/>
      </w:pPr>
      <w:r>
        <w:t>Celebrity Endorsements</w:t>
      </w:r>
    </w:p>
    <w:p>
      <w:pPr>
        <w:numPr>
          <w:ilvl w:val="2"/>
          <w:numId w:val="900"/>
        </w:numPr>
        <w:spacing w:before="0" w:after="0"/>
      </w:pPr>
      <w:r>
        <w:t>Insight Learning</w:t>
      </w:r>
    </w:p>
    <w:p>
      <w:pPr>
        <w:numPr>
          <w:ilvl w:val="2"/>
          <w:numId w:val="900"/>
        </w:numPr>
        <w:spacing w:before="0" w:after="0"/>
      </w:pPr>
      <w:r>
        <w:t>Latent Learning</w:t>
      </w:r>
    </w:p>
    <w:p>
      <w:pPr>
        <w:numPr>
          <w:ilvl w:val="1"/>
          <w:numId w:val="900"/>
        </w:numPr>
        <w:spacing w:before="0" w:after="0"/>
      </w:pPr>
      <w:r>
        <w:t>Memory Systems</w:t>
      </w:r>
    </w:p>
    <w:p>
      <w:pPr>
        <w:numPr>
          <w:ilvl w:val="2"/>
          <w:numId w:val="900"/>
        </w:numPr>
        <w:spacing w:before="0" w:after="0"/>
      </w:pPr>
      <w:r>
        <w:t>Sensory Memory</w:t>
      </w:r>
    </w:p>
    <w:p>
      <w:pPr>
        <w:numPr>
          <w:ilvl w:val="3"/>
          <w:numId w:val="900"/>
        </w:numPr>
        <w:spacing w:before="0" w:after="0"/>
      </w:pPr>
      <w:r>
        <w:t>Iconic Memory</w:t>
      </w:r>
    </w:p>
    <w:p>
      <w:pPr>
        <w:numPr>
          <w:ilvl w:val="3"/>
          <w:numId w:val="900"/>
        </w:numPr>
        <w:spacing w:before="0" w:after="0"/>
      </w:pPr>
      <w:r>
        <w:t>Echoic Memory</w:t>
      </w:r>
    </w:p>
    <w:p>
      <w:pPr>
        <w:numPr>
          <w:ilvl w:val="2"/>
          <w:numId w:val="900"/>
        </w:numPr>
        <w:spacing w:before="0" w:after="0"/>
      </w:pPr>
      <w:r>
        <w:t>Short-Term Memory</w:t>
      </w:r>
    </w:p>
    <w:p>
      <w:pPr>
        <w:numPr>
          <w:ilvl w:val="3"/>
          <w:numId w:val="900"/>
        </w:numPr>
        <w:spacing w:before="0" w:after="0"/>
      </w:pPr>
      <w:r>
        <w:t>Working Memory</w:t>
      </w:r>
    </w:p>
    <w:p>
      <w:pPr>
        <w:numPr>
          <w:ilvl w:val="3"/>
          <w:numId w:val="900"/>
        </w:numPr>
        <w:spacing w:before="0" w:after="0"/>
      </w:pPr>
      <w:r>
        <w:t>Capacity Limitations</w:t>
      </w:r>
    </w:p>
    <w:p>
      <w:pPr>
        <w:numPr>
          <w:ilvl w:val="3"/>
          <w:numId w:val="900"/>
        </w:numPr>
        <w:spacing w:before="0" w:after="0"/>
      </w:pPr>
      <w:r>
        <w:t>Rehearsal Processes</w:t>
      </w:r>
    </w:p>
    <w:p>
      <w:pPr>
        <w:numPr>
          <w:ilvl w:val="2"/>
          <w:numId w:val="900"/>
        </w:numPr>
        <w:spacing w:before="0" w:after="0"/>
      </w:pPr>
      <w:r>
        <w:t>Long-Term Memory</w:t>
      </w:r>
    </w:p>
    <w:p>
      <w:pPr>
        <w:numPr>
          <w:ilvl w:val="3"/>
          <w:numId w:val="900"/>
        </w:numPr>
        <w:spacing w:before="0" w:after="0"/>
      </w:pPr>
      <w:r>
        <w:t>Semantic Memory</w:t>
      </w:r>
    </w:p>
    <w:p>
      <w:pPr>
        <w:numPr>
          <w:ilvl w:val="3"/>
          <w:numId w:val="900"/>
        </w:numPr>
        <w:spacing w:before="0" w:after="0"/>
      </w:pPr>
      <w:r>
        <w:t>Episodic Memory</w:t>
      </w:r>
    </w:p>
    <w:p>
      <w:pPr>
        <w:numPr>
          <w:ilvl w:val="3"/>
          <w:numId w:val="900"/>
        </w:numPr>
        <w:spacing w:before="0" w:after="0"/>
      </w:pPr>
      <w:r>
        <w:t>Procedural Memory</w:t>
      </w:r>
    </w:p>
    <w:p>
      <w:pPr>
        <w:numPr>
          <w:ilvl w:val="1"/>
          <w:numId w:val="900"/>
        </w:numPr>
        <w:spacing w:before="0" w:after="0"/>
      </w:pPr>
      <w:r>
        <w:t>Memory Structures and Processes</w:t>
      </w:r>
    </w:p>
    <w:p>
      <w:pPr>
        <w:numPr>
          <w:ilvl w:val="2"/>
          <w:numId w:val="900"/>
        </w:numPr>
        <w:spacing w:before="0" w:after="0"/>
      </w:pPr>
      <w:r>
        <w:t>Associative Networks</w:t>
      </w:r>
    </w:p>
    <w:p>
      <w:pPr>
        <w:numPr>
          <w:ilvl w:val="2"/>
          <w:numId w:val="900"/>
        </w:numPr>
        <w:spacing w:before="0" w:after="0"/>
      </w:pPr>
      <w:r>
        <w:t>Schema Theory</w:t>
      </w:r>
    </w:p>
    <w:p>
      <w:pPr>
        <w:numPr>
          <w:ilvl w:val="2"/>
          <w:numId w:val="900"/>
        </w:numPr>
        <w:spacing w:before="0" w:after="0"/>
      </w:pPr>
      <w:r>
        <w:t>Brand Schemas</w:t>
      </w:r>
    </w:p>
    <w:p>
      <w:pPr>
        <w:numPr>
          <w:ilvl w:val="2"/>
          <w:numId w:val="900"/>
        </w:numPr>
        <w:spacing w:before="0" w:after="0"/>
      </w:pPr>
      <w:r>
        <w:t>Encoding Processes</w:t>
      </w:r>
    </w:p>
    <w:p>
      <w:pPr>
        <w:numPr>
          <w:ilvl w:val="2"/>
          <w:numId w:val="900"/>
        </w:numPr>
        <w:spacing w:before="0" w:after="0"/>
      </w:pPr>
      <w:r>
        <w:t>Storage Mechanisms</w:t>
      </w:r>
    </w:p>
    <w:p>
      <w:pPr>
        <w:numPr>
          <w:ilvl w:val="2"/>
          <w:numId w:val="900"/>
        </w:numPr>
        <w:spacing w:before="0" w:after="0"/>
      </w:pPr>
      <w:r>
        <w:t>Retrieval Processes</w:t>
      </w:r>
    </w:p>
    <w:p>
      <w:pPr>
        <w:numPr>
          <w:ilvl w:val="1"/>
          <w:numId w:val="900"/>
        </w:numPr>
        <w:spacing w:before="0" w:after="0"/>
      </w:pPr>
      <w:r>
        <w:t>Forgetting and Memory Enhancement</w:t>
      </w:r>
    </w:p>
    <w:p>
      <w:pPr>
        <w:numPr>
          <w:ilvl w:val="2"/>
          <w:numId w:val="900"/>
        </w:numPr>
        <w:spacing w:before="0" w:after="0"/>
      </w:pPr>
      <w:r>
        <w:t>Decay Theory</w:t>
      </w:r>
    </w:p>
    <w:p>
      <w:pPr>
        <w:numPr>
          <w:ilvl w:val="2"/>
          <w:numId w:val="900"/>
        </w:numPr>
        <w:spacing w:before="0" w:after="0"/>
      </w:pPr>
      <w:r>
        <w:t>Interference Theory</w:t>
      </w:r>
    </w:p>
    <w:p>
      <w:pPr>
        <w:numPr>
          <w:ilvl w:val="2"/>
          <w:numId w:val="900"/>
        </w:numPr>
        <w:spacing w:before="0" w:after="0"/>
      </w:pPr>
      <w:r>
        <w:t>Retrieval Failure</w:t>
      </w:r>
    </w:p>
    <w:p>
      <w:pPr>
        <w:numPr>
          <w:ilvl w:val="2"/>
          <w:numId w:val="900"/>
        </w:numPr>
        <w:spacing w:before="0" w:after="0"/>
      </w:pPr>
      <w:r>
        <w:t>Memory Enhancement Techniques</w:t>
      </w:r>
    </w:p>
    <w:p>
      <w:pPr>
        <w:numPr>
          <w:ilvl w:val="2"/>
          <w:numId w:val="900"/>
        </w:numPr>
        <w:spacing w:before="0" w:after="0"/>
      </w:pPr>
      <w:r>
        <w:t>Repetition and Rehearsal</w:t>
      </w:r>
    </w:p>
    <w:p>
      <w:pPr>
        <w:numPr>
          <w:ilvl w:val="2"/>
          <w:numId w:val="900"/>
        </w:numPr>
        <w:spacing w:before="0" w:after="0"/>
      </w:pPr>
      <w:r>
        <w:t>Elaborative Processing</w:t>
      </w:r>
    </w:p>
    <w:p>
      <w:pPr>
        <w:numPr>
          <w:ilvl w:val="0"/>
          <w:numId w:val="900"/>
        </w:numPr>
        <w:spacing w:before="0" w:after="0"/>
      </w:pPr>
      <w:r>
        <w:t>Attitudes and Attitude Change</w:t>
      </w:r>
    </w:p>
    <w:p>
      <w:pPr>
        <w:numPr>
          <w:ilvl w:val="1"/>
          <w:numId w:val="900"/>
        </w:numPr>
        <w:spacing w:before="0" w:after="0"/>
      </w:pPr>
      <w:r>
        <w:t>Nature of Consumer Attitudes</w:t>
      </w:r>
    </w:p>
    <w:p>
      <w:pPr>
        <w:numPr>
          <w:ilvl w:val="2"/>
          <w:numId w:val="900"/>
        </w:numPr>
        <w:spacing w:before="0" w:after="0"/>
      </w:pPr>
      <w:r>
        <w:t>Attitude Definitions</w:t>
      </w:r>
    </w:p>
    <w:p>
      <w:pPr>
        <w:numPr>
          <w:ilvl w:val="2"/>
          <w:numId w:val="900"/>
        </w:numPr>
        <w:spacing w:before="0" w:after="0"/>
      </w:pPr>
      <w:r>
        <w:t>Attitude Functions</w:t>
      </w:r>
    </w:p>
    <w:p>
      <w:pPr>
        <w:numPr>
          <w:ilvl w:val="3"/>
          <w:numId w:val="900"/>
        </w:numPr>
        <w:spacing w:before="0" w:after="0"/>
      </w:pPr>
      <w:r>
        <w:t>Utilitarian Function</w:t>
      </w:r>
    </w:p>
    <w:p>
      <w:pPr>
        <w:numPr>
          <w:ilvl w:val="3"/>
          <w:numId w:val="900"/>
        </w:numPr>
        <w:spacing w:before="0" w:after="0"/>
      </w:pPr>
      <w:r>
        <w:t>Value-Expressive Function</w:t>
      </w:r>
    </w:p>
    <w:p>
      <w:pPr>
        <w:numPr>
          <w:ilvl w:val="3"/>
          <w:numId w:val="900"/>
        </w:numPr>
        <w:spacing w:before="0" w:after="0"/>
      </w:pPr>
      <w:r>
        <w:t>Ego-Defensive Function</w:t>
      </w:r>
    </w:p>
    <w:p>
      <w:pPr>
        <w:numPr>
          <w:ilvl w:val="3"/>
          <w:numId w:val="900"/>
        </w:numPr>
        <w:spacing w:before="0" w:after="0"/>
      </w:pPr>
      <w:r>
        <w:t>Knowledge Function</w:t>
      </w:r>
    </w:p>
    <w:p>
      <w:pPr>
        <w:numPr>
          <w:ilvl w:val="1"/>
          <w:numId w:val="900"/>
        </w:numPr>
        <w:spacing w:before="0" w:after="0"/>
      </w:pPr>
      <w:r>
        <w:t>Attitude Structure and Components</w:t>
      </w:r>
    </w:p>
    <w:p>
      <w:pPr>
        <w:numPr>
          <w:ilvl w:val="2"/>
          <w:numId w:val="900"/>
        </w:numPr>
        <w:spacing w:before="0" w:after="0"/>
      </w:pPr>
      <w:r>
        <w:t>Tricomponent Model</w:t>
      </w:r>
    </w:p>
    <w:p>
      <w:pPr>
        <w:numPr>
          <w:ilvl w:val="3"/>
          <w:numId w:val="900"/>
        </w:numPr>
        <w:spacing w:before="0" w:after="0"/>
      </w:pPr>
      <w:r>
        <w:t>Cognitive Component</w:t>
      </w:r>
    </w:p>
    <w:p>
      <w:pPr>
        <w:numPr>
          <w:ilvl w:val="3"/>
          <w:numId w:val="900"/>
        </w:numPr>
        <w:spacing w:before="0" w:after="0"/>
      </w:pPr>
      <w:r>
        <w:t>Affective Component</w:t>
      </w:r>
    </w:p>
    <w:p>
      <w:pPr>
        <w:numPr>
          <w:ilvl w:val="3"/>
          <w:numId w:val="900"/>
        </w:numPr>
        <w:spacing w:before="0" w:after="0"/>
      </w:pPr>
      <w:r>
        <w:t>Behavioral Component</w:t>
      </w:r>
    </w:p>
    <w:p>
      <w:pPr>
        <w:numPr>
          <w:ilvl w:val="2"/>
          <w:numId w:val="900"/>
        </w:numPr>
        <w:spacing w:before="0" w:after="0"/>
      </w:pPr>
      <w:r>
        <w:t>Multi-Attribute Attitude Models</w:t>
      </w:r>
    </w:p>
    <w:p>
      <w:pPr>
        <w:numPr>
          <w:ilvl w:val="3"/>
          <w:numId w:val="900"/>
        </w:numPr>
        <w:spacing w:before="0" w:after="0"/>
      </w:pPr>
      <w:r>
        <w:t>Fishbein Model</w:t>
      </w:r>
    </w:p>
    <w:p>
      <w:pPr>
        <w:numPr>
          <w:ilvl w:val="3"/>
          <w:numId w:val="900"/>
        </w:numPr>
        <w:spacing w:before="0" w:after="0"/>
      </w:pPr>
      <w:r>
        <w:t>Extended Fishbein Model</w:t>
      </w:r>
    </w:p>
    <w:p>
      <w:pPr>
        <w:numPr>
          <w:ilvl w:val="3"/>
          <w:numId w:val="900"/>
        </w:numPr>
        <w:spacing w:before="0" w:after="0"/>
      </w:pPr>
      <w:r>
        <w:t>Theory of Reasoned Action</w:t>
      </w:r>
    </w:p>
    <w:p>
      <w:pPr>
        <w:numPr>
          <w:ilvl w:val="3"/>
          <w:numId w:val="900"/>
        </w:numPr>
        <w:spacing w:before="0" w:after="0"/>
      </w:pPr>
      <w:r>
        <w:t>Theory of Planned Behavior</w:t>
      </w:r>
    </w:p>
    <w:p>
      <w:pPr>
        <w:numPr>
          <w:ilvl w:val="1"/>
          <w:numId w:val="900"/>
        </w:numPr>
        <w:spacing w:before="0" w:after="0"/>
      </w:pPr>
      <w:r>
        <w:t>Attitude Formation</w:t>
      </w:r>
    </w:p>
    <w:p>
      <w:pPr>
        <w:numPr>
          <w:ilvl w:val="2"/>
          <w:numId w:val="900"/>
        </w:numPr>
        <w:spacing w:before="0" w:after="0"/>
      </w:pPr>
      <w:r>
        <w:t>Direct Experience</w:t>
      </w:r>
    </w:p>
    <w:p>
      <w:pPr>
        <w:numPr>
          <w:ilvl w:val="2"/>
          <w:numId w:val="900"/>
        </w:numPr>
        <w:spacing w:before="0" w:after="0"/>
      </w:pPr>
      <w:r>
        <w:t>Social Learning</w:t>
      </w:r>
    </w:p>
    <w:p>
      <w:pPr>
        <w:numPr>
          <w:ilvl w:val="2"/>
          <w:numId w:val="900"/>
        </w:numPr>
        <w:spacing w:before="0" w:after="0"/>
      </w:pPr>
      <w:r>
        <w:t>Classical Conditioning</w:t>
      </w:r>
    </w:p>
    <w:p>
      <w:pPr>
        <w:numPr>
          <w:ilvl w:val="2"/>
          <w:numId w:val="900"/>
        </w:numPr>
        <w:spacing w:before="0" w:after="0"/>
      </w:pPr>
      <w:r>
        <w:t>Cognitive Dissonance</w:t>
      </w:r>
    </w:p>
    <w:p>
      <w:pPr>
        <w:numPr>
          <w:ilvl w:val="1"/>
          <w:numId w:val="900"/>
        </w:numPr>
        <w:spacing w:before="0" w:after="0"/>
      </w:pPr>
      <w:r>
        <w:t>Attitude Change Theories</w:t>
      </w:r>
    </w:p>
    <w:p>
      <w:pPr>
        <w:numPr>
          <w:ilvl w:val="2"/>
          <w:numId w:val="900"/>
        </w:numPr>
        <w:spacing w:before="0" w:after="0"/>
      </w:pPr>
      <w:r>
        <w:t>Elaboration Likelihood Model</w:t>
      </w:r>
    </w:p>
    <w:p>
      <w:pPr>
        <w:numPr>
          <w:ilvl w:val="3"/>
          <w:numId w:val="900"/>
        </w:numPr>
        <w:spacing w:before="0" w:after="0"/>
      </w:pPr>
      <w:r>
        <w:t>Central Route Processing</w:t>
      </w:r>
    </w:p>
    <w:p>
      <w:pPr>
        <w:numPr>
          <w:ilvl w:val="3"/>
          <w:numId w:val="900"/>
        </w:numPr>
        <w:spacing w:before="0" w:after="0"/>
      </w:pPr>
      <w:r>
        <w:t>Peripheral Route Processing</w:t>
      </w:r>
    </w:p>
    <w:p>
      <w:pPr>
        <w:numPr>
          <w:ilvl w:val="3"/>
          <w:numId w:val="900"/>
        </w:numPr>
        <w:spacing w:before="0" w:after="0"/>
      </w:pPr>
      <w:r>
        <w:t>Motivation and Ability Factors</w:t>
      </w:r>
    </w:p>
    <w:p>
      <w:pPr>
        <w:numPr>
          <w:ilvl w:val="2"/>
          <w:numId w:val="900"/>
        </w:numPr>
        <w:spacing w:before="0" w:after="0"/>
      </w:pPr>
      <w:r>
        <w:t>Balance Theory</w:t>
      </w:r>
    </w:p>
    <w:p>
      <w:pPr>
        <w:numPr>
          <w:ilvl w:val="2"/>
          <w:numId w:val="900"/>
        </w:numPr>
        <w:spacing w:before="0" w:after="0"/>
      </w:pPr>
      <w:r>
        <w:t>Social Judgment Theory</w:t>
      </w:r>
    </w:p>
    <w:p>
      <w:pPr>
        <w:numPr>
          <w:ilvl w:val="2"/>
          <w:numId w:val="900"/>
        </w:numPr>
        <w:spacing w:before="0" w:after="0"/>
      </w:pPr>
      <w:r>
        <w:t>Cognitive Dissonance Theory</w:t>
      </w:r>
    </w:p>
    <w:p>
      <w:pPr>
        <w:numPr>
          <w:ilvl w:val="1"/>
          <w:numId w:val="900"/>
        </w:numPr>
        <w:spacing w:before="0" w:after="0"/>
      </w:pPr>
      <w:r>
        <w:t>Persuasion and Communication</w:t>
      </w:r>
    </w:p>
    <w:p>
      <w:pPr>
        <w:numPr>
          <w:ilvl w:val="2"/>
          <w:numId w:val="900"/>
        </w:numPr>
        <w:spacing w:before="0" w:after="0"/>
      </w:pPr>
      <w:r>
        <w:t>Source Factors</w:t>
      </w:r>
    </w:p>
    <w:p>
      <w:pPr>
        <w:numPr>
          <w:ilvl w:val="3"/>
          <w:numId w:val="900"/>
        </w:numPr>
        <w:spacing w:before="0" w:after="0"/>
      </w:pPr>
      <w:r>
        <w:t>Credibility</w:t>
      </w:r>
    </w:p>
    <w:p>
      <w:pPr>
        <w:numPr>
          <w:ilvl w:val="3"/>
          <w:numId w:val="900"/>
        </w:numPr>
        <w:spacing w:before="0" w:after="0"/>
      </w:pPr>
      <w:r>
        <w:t>Attractiveness</w:t>
      </w:r>
    </w:p>
    <w:p>
      <w:pPr>
        <w:numPr>
          <w:ilvl w:val="3"/>
          <w:numId w:val="900"/>
        </w:numPr>
        <w:spacing w:before="0" w:after="0"/>
      </w:pPr>
      <w:r>
        <w:t>Expertise</w:t>
      </w:r>
    </w:p>
    <w:p>
      <w:pPr>
        <w:numPr>
          <w:ilvl w:val="2"/>
          <w:numId w:val="900"/>
        </w:numPr>
        <w:spacing w:before="0" w:after="0"/>
      </w:pPr>
      <w:r>
        <w:t>Message Factors</w:t>
      </w:r>
    </w:p>
    <w:p>
      <w:pPr>
        <w:numPr>
          <w:ilvl w:val="3"/>
          <w:numId w:val="900"/>
        </w:numPr>
        <w:spacing w:before="0" w:after="0"/>
      </w:pPr>
      <w:r>
        <w:t>Message Content</w:t>
      </w:r>
    </w:p>
    <w:p>
      <w:pPr>
        <w:numPr>
          <w:ilvl w:val="3"/>
          <w:numId w:val="900"/>
        </w:numPr>
        <w:spacing w:before="0" w:after="0"/>
      </w:pPr>
      <w:r>
        <w:t>Message Structure</w:t>
      </w:r>
    </w:p>
    <w:p>
      <w:pPr>
        <w:numPr>
          <w:ilvl w:val="3"/>
          <w:numId w:val="900"/>
        </w:numPr>
        <w:spacing w:before="0" w:after="0"/>
      </w:pPr>
      <w:r>
        <w:t>Fear Appeals</w:t>
      </w:r>
    </w:p>
    <w:p>
      <w:pPr>
        <w:numPr>
          <w:ilvl w:val="3"/>
          <w:numId w:val="900"/>
        </w:numPr>
        <w:spacing w:before="0" w:after="0"/>
      </w:pPr>
      <w:r>
        <w:t>Humor Appeals</w:t>
      </w:r>
    </w:p>
    <w:p>
      <w:pPr>
        <w:numPr>
          <w:ilvl w:val="2"/>
          <w:numId w:val="900"/>
        </w:numPr>
        <w:spacing w:before="0" w:after="0"/>
      </w:pPr>
      <w:r>
        <w:t>Receiver Factors</w:t>
      </w:r>
    </w:p>
    <w:p>
      <w:pPr>
        <w:numPr>
          <w:ilvl w:val="3"/>
          <w:numId w:val="900"/>
        </w:numPr>
        <w:spacing w:before="0" w:after="0"/>
      </w:pPr>
      <w:r>
        <w:t>Personality Traits</w:t>
      </w:r>
    </w:p>
    <w:p>
      <w:pPr>
        <w:numPr>
          <w:ilvl w:val="3"/>
          <w:numId w:val="900"/>
        </w:numPr>
        <w:spacing w:before="0" w:after="0"/>
      </w:pPr>
      <w:r>
        <w:t>Involvement Level</w:t>
      </w:r>
    </w:p>
    <w:p>
      <w:pPr>
        <w:numPr>
          <w:ilvl w:val="3"/>
          <w:numId w:val="900"/>
        </w:numPr>
        <w:spacing w:before="0" w:after="0"/>
      </w:pPr>
      <w:r>
        <w:t>Prior Attitudes</w:t>
      </w:r>
    </w:p>
    <w:p>
      <w:pPr>
        <w:numPr>
          <w:ilvl w:val="1"/>
          <w:numId w:val="900"/>
        </w:numPr>
        <w:spacing w:before="0" w:after="0"/>
      </w:pPr>
      <w:r>
        <w:t>Attitude-Behavior Relationship</w:t>
      </w:r>
    </w:p>
    <w:p>
      <w:pPr>
        <w:numPr>
          <w:ilvl w:val="2"/>
          <w:numId w:val="900"/>
        </w:numPr>
        <w:spacing w:before="0" w:after="0"/>
      </w:pPr>
      <w:r>
        <w:t>Consistency Theories</w:t>
      </w:r>
    </w:p>
    <w:p>
      <w:pPr>
        <w:numPr>
          <w:ilvl w:val="2"/>
          <w:numId w:val="900"/>
        </w:numPr>
        <w:spacing w:before="0" w:after="0"/>
      </w:pPr>
      <w:r>
        <w:t>Moderating Factors</w:t>
      </w:r>
    </w:p>
    <w:p>
      <w:pPr>
        <w:numPr>
          <w:ilvl w:val="2"/>
          <w:numId w:val="900"/>
        </w:numPr>
        <w:spacing w:before="0" w:after="0"/>
      </w:pPr>
      <w:r>
        <w:t>Situational Influences</w:t>
      </w:r>
    </w:p>
    <w:p>
      <w:pPr>
        <w:numPr>
          <w:ilvl w:val="2"/>
          <w:numId w:val="900"/>
        </w:numPr>
        <w:spacing w:before="0" w:after="0"/>
      </w:pPr>
      <w:r>
        <w:t>Measurement Issues</w:t>
      </w:r>
    </w:p>
    <w:p>
      <w:pPr>
        <w:numPr>
          <w:ilvl w:val="0"/>
          <w:numId w:val="900"/>
        </w:numPr>
        <w:spacing w:before="0" w:after="0"/>
      </w:pPr>
      <w:r>
        <w:t>Personality and Self-Concept</w:t>
      </w:r>
    </w:p>
    <w:p>
      <w:pPr>
        <w:numPr>
          <w:ilvl w:val="1"/>
          <w:numId w:val="900"/>
        </w:numPr>
        <w:spacing w:before="0" w:after="0"/>
      </w:pPr>
      <w:r>
        <w:t>Personality Theories in Consumer Behavior</w:t>
      </w:r>
    </w:p>
    <w:p>
      <w:pPr>
        <w:numPr>
          <w:ilvl w:val="2"/>
          <w:numId w:val="900"/>
        </w:numPr>
        <w:spacing w:before="0" w:after="0"/>
      </w:pPr>
      <w:r>
        <w:t>Psychoanalytic Theory</w:t>
      </w:r>
    </w:p>
    <w:p>
      <w:pPr>
        <w:numPr>
          <w:ilvl w:val="3"/>
          <w:numId w:val="900"/>
        </w:numPr>
        <w:spacing w:before="0" w:after="0"/>
      </w:pPr>
      <w:r>
        <w:t>Freudian Concepts</w:t>
      </w:r>
    </w:p>
    <w:p>
      <w:pPr>
        <w:numPr>
          <w:ilvl w:val="3"/>
          <w:numId w:val="900"/>
        </w:numPr>
        <w:spacing w:before="0" w:after="0"/>
      </w:pPr>
      <w:r>
        <w:t>Id Impulses</w:t>
      </w:r>
    </w:p>
    <w:p>
      <w:pPr>
        <w:numPr>
          <w:ilvl w:val="3"/>
          <w:numId w:val="900"/>
        </w:numPr>
        <w:spacing w:before="0" w:after="0"/>
      </w:pPr>
      <w:r>
        <w:t>Ego Functions</w:t>
      </w:r>
    </w:p>
    <w:p>
      <w:pPr>
        <w:numPr>
          <w:ilvl w:val="3"/>
          <w:numId w:val="900"/>
        </w:numPr>
        <w:spacing w:before="0" w:after="0"/>
      </w:pPr>
      <w:r>
        <w:t>Superego Controls</w:t>
      </w:r>
    </w:p>
    <w:p>
      <w:pPr>
        <w:numPr>
          <w:ilvl w:val="2"/>
          <w:numId w:val="900"/>
        </w:numPr>
        <w:spacing w:before="0" w:after="0"/>
      </w:pPr>
      <w:r>
        <w:t>Neo-Freudian Theories</w:t>
      </w:r>
    </w:p>
    <w:p>
      <w:pPr>
        <w:numPr>
          <w:ilvl w:val="3"/>
          <w:numId w:val="900"/>
        </w:numPr>
        <w:spacing w:before="0" w:after="0"/>
      </w:pPr>
      <w:r>
        <w:t>Social Character</w:t>
      </w:r>
    </w:p>
    <w:p>
      <w:pPr>
        <w:numPr>
          <w:ilvl w:val="3"/>
          <w:numId w:val="900"/>
        </w:numPr>
        <w:spacing w:before="0" w:after="0"/>
      </w:pPr>
      <w:r>
        <w:t>Cultural Influences</w:t>
      </w:r>
    </w:p>
    <w:p>
      <w:pPr>
        <w:numPr>
          <w:ilvl w:val="2"/>
          <w:numId w:val="900"/>
        </w:numPr>
        <w:spacing w:before="0" w:after="0"/>
      </w:pPr>
      <w:r>
        <w:t>Trait Theory</w:t>
      </w:r>
    </w:p>
    <w:p>
      <w:pPr>
        <w:numPr>
          <w:ilvl w:val="3"/>
          <w:numId w:val="900"/>
        </w:numPr>
        <w:spacing w:before="0" w:after="0"/>
      </w:pPr>
      <w:r>
        <w:t>Big Five Personality Traits</w:t>
      </w:r>
    </w:p>
    <w:p>
      <w:pPr>
        <w:numPr>
          <w:ilvl w:val="3"/>
          <w:numId w:val="900"/>
        </w:numPr>
        <w:spacing w:before="0" w:after="0"/>
      </w:pPr>
      <w:r>
        <w:t>Consumer-Relevant Traits</w:t>
      </w:r>
    </w:p>
    <w:p>
      <w:pPr>
        <w:numPr>
          <w:ilvl w:val="3"/>
          <w:numId w:val="900"/>
        </w:numPr>
        <w:spacing w:before="0" w:after="0"/>
      </w:pPr>
      <w:r>
        <w:t>Innovativeness</w:t>
      </w:r>
    </w:p>
    <w:p>
      <w:pPr>
        <w:numPr>
          <w:ilvl w:val="3"/>
          <w:numId w:val="900"/>
        </w:numPr>
        <w:spacing w:before="0" w:after="0"/>
      </w:pPr>
      <w:r>
        <w:t>Materialism</w:t>
      </w:r>
    </w:p>
    <w:p>
      <w:pPr>
        <w:numPr>
          <w:ilvl w:val="3"/>
          <w:numId w:val="900"/>
        </w:numPr>
        <w:spacing w:before="0" w:after="0"/>
      </w:pPr>
      <w:r>
        <w:t>Compulsiveness</w:t>
      </w:r>
    </w:p>
    <w:p>
      <w:pPr>
        <w:numPr>
          <w:ilvl w:val="1"/>
          <w:numId w:val="900"/>
        </w:numPr>
        <w:spacing w:before="0" w:after="0"/>
      </w:pPr>
      <w:r>
        <w:t>Brand Personality</w:t>
      </w:r>
    </w:p>
    <w:p>
      <w:pPr>
        <w:numPr>
          <w:ilvl w:val="2"/>
          <w:numId w:val="900"/>
        </w:numPr>
        <w:spacing w:before="0" w:after="0"/>
      </w:pPr>
      <w:r>
        <w:t>Brand Personality Dimensions</w:t>
      </w:r>
    </w:p>
    <w:p>
      <w:pPr>
        <w:numPr>
          <w:ilvl w:val="3"/>
          <w:numId w:val="900"/>
        </w:numPr>
        <w:spacing w:before="0" w:after="0"/>
      </w:pPr>
      <w:r>
        <w:t>Sincerity</w:t>
      </w:r>
    </w:p>
    <w:p>
      <w:pPr>
        <w:numPr>
          <w:ilvl w:val="3"/>
          <w:numId w:val="900"/>
        </w:numPr>
        <w:spacing w:before="0" w:after="0"/>
      </w:pPr>
      <w:r>
        <w:t>Excitement</w:t>
      </w:r>
    </w:p>
    <w:p>
      <w:pPr>
        <w:numPr>
          <w:ilvl w:val="3"/>
          <w:numId w:val="900"/>
        </w:numPr>
        <w:spacing w:before="0" w:after="0"/>
      </w:pPr>
      <w:r>
        <w:t>Competence</w:t>
      </w:r>
    </w:p>
    <w:p>
      <w:pPr>
        <w:numPr>
          <w:ilvl w:val="3"/>
          <w:numId w:val="900"/>
        </w:numPr>
        <w:spacing w:before="0" w:after="0"/>
      </w:pPr>
      <w:r>
        <w:t>Sophistication</w:t>
      </w:r>
    </w:p>
    <w:p>
      <w:pPr>
        <w:numPr>
          <w:ilvl w:val="3"/>
          <w:numId w:val="900"/>
        </w:numPr>
        <w:spacing w:before="0" w:after="0"/>
      </w:pPr>
      <w:r>
        <w:t>Ruggedness</w:t>
      </w:r>
    </w:p>
    <w:p>
      <w:pPr>
        <w:numPr>
          <w:ilvl w:val="2"/>
          <w:numId w:val="900"/>
        </w:numPr>
        <w:spacing w:before="0" w:after="0"/>
      </w:pPr>
      <w:r>
        <w:t>Brand-Consumer Personality Congruence</w:t>
      </w:r>
    </w:p>
    <w:p>
      <w:pPr>
        <w:numPr>
          <w:ilvl w:val="2"/>
          <w:numId w:val="900"/>
        </w:numPr>
        <w:spacing w:before="0" w:after="0"/>
      </w:pPr>
      <w:r>
        <w:t>Brand Relationship Quality</w:t>
      </w:r>
    </w:p>
    <w:p>
      <w:pPr>
        <w:numPr>
          <w:ilvl w:val="1"/>
          <w:numId w:val="900"/>
        </w:numPr>
        <w:spacing w:before="0" w:after="0"/>
      </w:pPr>
      <w:r>
        <w:t>Self-Concept Theory</w:t>
      </w:r>
    </w:p>
    <w:p>
      <w:pPr>
        <w:numPr>
          <w:ilvl w:val="2"/>
          <w:numId w:val="900"/>
        </w:numPr>
        <w:spacing w:before="0" w:after="0"/>
      </w:pPr>
      <w:r>
        <w:t>Actual Self</w:t>
      </w:r>
    </w:p>
    <w:p>
      <w:pPr>
        <w:numPr>
          <w:ilvl w:val="2"/>
          <w:numId w:val="900"/>
        </w:numPr>
        <w:spacing w:before="0" w:after="0"/>
      </w:pPr>
      <w:r>
        <w:t>Ideal Self</w:t>
      </w:r>
    </w:p>
    <w:p>
      <w:pPr>
        <w:numPr>
          <w:ilvl w:val="2"/>
          <w:numId w:val="900"/>
        </w:numPr>
        <w:spacing w:before="0" w:after="0"/>
      </w:pPr>
      <w:r>
        <w:t>Social Self</w:t>
      </w:r>
    </w:p>
    <w:p>
      <w:pPr>
        <w:numPr>
          <w:ilvl w:val="2"/>
          <w:numId w:val="900"/>
        </w:numPr>
        <w:spacing w:before="0" w:after="0"/>
      </w:pPr>
      <w:r>
        <w:t>Ideal Social Self</w:t>
      </w:r>
    </w:p>
    <w:p>
      <w:pPr>
        <w:numPr>
          <w:ilvl w:val="2"/>
          <w:numId w:val="900"/>
        </w:numPr>
        <w:spacing w:before="0" w:after="0"/>
      </w:pPr>
      <w:r>
        <w:t>Extended Self</w:t>
      </w:r>
    </w:p>
    <w:p>
      <w:pPr>
        <w:numPr>
          <w:ilvl w:val="2"/>
          <w:numId w:val="900"/>
        </w:numPr>
        <w:spacing w:before="0" w:after="0"/>
      </w:pPr>
      <w:r>
        <w:t>Possible Selves</w:t>
      </w:r>
    </w:p>
    <w:p>
      <w:pPr>
        <w:numPr>
          <w:ilvl w:val="1"/>
          <w:numId w:val="900"/>
        </w:numPr>
        <w:spacing w:before="0" w:after="0"/>
      </w:pPr>
      <w:r>
        <w:t>Self-Congruity Theory</w:t>
      </w:r>
    </w:p>
    <w:p>
      <w:pPr>
        <w:numPr>
          <w:ilvl w:val="2"/>
          <w:numId w:val="900"/>
        </w:numPr>
        <w:spacing w:before="0" w:after="0"/>
      </w:pPr>
      <w:r>
        <w:t>Self-Image Congruence</w:t>
      </w:r>
    </w:p>
    <w:p>
      <w:pPr>
        <w:numPr>
          <w:ilvl w:val="2"/>
          <w:numId w:val="900"/>
        </w:numPr>
        <w:spacing w:before="0" w:after="0"/>
      </w:pPr>
      <w:r>
        <w:t>Functional Congruence</w:t>
      </w:r>
    </w:p>
    <w:p>
      <w:pPr>
        <w:numPr>
          <w:ilvl w:val="2"/>
          <w:numId w:val="900"/>
        </w:numPr>
        <w:spacing w:before="0" w:after="0"/>
      </w:pPr>
      <w:r>
        <w:t>Self-Monitoring</w:t>
      </w:r>
    </w:p>
    <w:p>
      <w:pPr>
        <w:numPr>
          <w:ilvl w:val="2"/>
          <w:numId w:val="900"/>
        </w:numPr>
        <w:spacing w:before="0" w:after="0"/>
      </w:pPr>
      <w:r>
        <w:t>Impression Management</w:t>
      </w:r>
    </w:p>
    <w:p>
      <w:pPr>
        <w:pStyle w:val="Heading1"/>
      </w:pPr>
      <w:r>
        <w:t>Consumer Decision-Making Process</w:t>
      </w:r>
    </w:p>
    <w:p>
      <w:pPr>
        <w:numPr>
          <w:ilvl w:val="0"/>
          <w:numId w:val="900"/>
        </w:numPr>
        <w:spacing w:before="0" w:after="0"/>
      </w:pPr>
      <w:r>
        <w:t>Types of Consumer Decision-Making</w:t>
      </w:r>
    </w:p>
    <w:p>
      <w:pPr>
        <w:numPr>
          <w:ilvl w:val="1"/>
          <w:numId w:val="900"/>
        </w:numPr>
        <w:spacing w:before="0" w:after="0"/>
      </w:pPr>
      <w:r>
        <w:t>Extended Problem Solving</w:t>
      </w:r>
    </w:p>
    <w:p>
      <w:pPr>
        <w:numPr>
          <w:ilvl w:val="2"/>
          <w:numId w:val="900"/>
        </w:numPr>
        <w:spacing w:before="0" w:after="0"/>
      </w:pPr>
      <w:r>
        <w:t>High Involvement Decisions</w:t>
      </w:r>
    </w:p>
    <w:p>
      <w:pPr>
        <w:numPr>
          <w:ilvl w:val="2"/>
          <w:numId w:val="900"/>
        </w:numPr>
        <w:spacing w:before="0" w:after="0"/>
      </w:pPr>
      <w:r>
        <w:t>Complex Decision Processes</w:t>
      </w:r>
    </w:p>
    <w:p>
      <w:pPr>
        <w:numPr>
          <w:ilvl w:val="2"/>
          <w:numId w:val="900"/>
        </w:numPr>
        <w:spacing w:before="0" w:after="0"/>
      </w:pPr>
      <w:r>
        <w:t>Extensive Information Search</w:t>
      </w:r>
    </w:p>
    <w:p>
      <w:pPr>
        <w:numPr>
          <w:ilvl w:val="1"/>
          <w:numId w:val="900"/>
        </w:numPr>
        <w:spacing w:before="0" w:after="0"/>
      </w:pPr>
      <w:r>
        <w:t>Limited Problem Solving</w:t>
      </w:r>
    </w:p>
    <w:p>
      <w:pPr>
        <w:numPr>
          <w:ilvl w:val="2"/>
          <w:numId w:val="900"/>
        </w:numPr>
        <w:spacing w:before="0" w:after="0"/>
      </w:pPr>
      <w:r>
        <w:t>Moderate Involvement</w:t>
      </w:r>
    </w:p>
    <w:p>
      <w:pPr>
        <w:numPr>
          <w:ilvl w:val="2"/>
          <w:numId w:val="900"/>
        </w:numPr>
        <w:spacing w:before="0" w:after="0"/>
      </w:pPr>
      <w:r>
        <w:t>Simplified Decision Rules</w:t>
      </w:r>
    </w:p>
    <w:p>
      <w:pPr>
        <w:numPr>
          <w:ilvl w:val="2"/>
          <w:numId w:val="900"/>
        </w:numPr>
        <w:spacing w:before="0" w:after="0"/>
      </w:pPr>
      <w:r>
        <w:t>Limited Search</w:t>
      </w:r>
    </w:p>
    <w:p>
      <w:pPr>
        <w:numPr>
          <w:ilvl w:val="1"/>
          <w:numId w:val="900"/>
        </w:numPr>
        <w:spacing w:before="0" w:after="0"/>
      </w:pPr>
      <w:r>
        <w:t>Habitual Decision Making</w:t>
      </w:r>
    </w:p>
    <w:p>
      <w:pPr>
        <w:numPr>
          <w:ilvl w:val="2"/>
          <w:numId w:val="900"/>
        </w:numPr>
        <w:spacing w:before="0" w:after="0"/>
      </w:pPr>
      <w:r>
        <w:t>Low Involvement</w:t>
      </w:r>
    </w:p>
    <w:p>
      <w:pPr>
        <w:numPr>
          <w:ilvl w:val="2"/>
          <w:numId w:val="900"/>
        </w:numPr>
        <w:spacing w:before="0" w:after="0"/>
      </w:pPr>
      <w:r>
        <w:t>Routine Purchases</w:t>
      </w:r>
    </w:p>
    <w:p>
      <w:pPr>
        <w:numPr>
          <w:ilvl w:val="2"/>
          <w:numId w:val="900"/>
        </w:numPr>
        <w:spacing w:before="0" w:after="0"/>
      </w:pPr>
      <w:r>
        <w:t>Brand Loyalty</w:t>
      </w:r>
    </w:p>
    <w:p>
      <w:pPr>
        <w:numPr>
          <w:ilvl w:val="1"/>
          <w:numId w:val="900"/>
        </w:numPr>
        <w:spacing w:before="0" w:after="0"/>
      </w:pPr>
      <w:r>
        <w:t>Impulse Buying</w:t>
      </w:r>
    </w:p>
    <w:p>
      <w:pPr>
        <w:numPr>
          <w:ilvl w:val="2"/>
          <w:numId w:val="900"/>
        </w:numPr>
        <w:spacing w:before="0" w:after="0"/>
      </w:pPr>
      <w:r>
        <w:t>Pure Impulse</w:t>
      </w:r>
    </w:p>
    <w:p>
      <w:pPr>
        <w:numPr>
          <w:ilvl w:val="2"/>
          <w:numId w:val="900"/>
        </w:numPr>
        <w:spacing w:before="0" w:after="0"/>
      </w:pPr>
      <w:r>
        <w:t>Reminder Impulse</w:t>
      </w:r>
    </w:p>
    <w:p>
      <w:pPr>
        <w:numPr>
          <w:ilvl w:val="2"/>
          <w:numId w:val="900"/>
        </w:numPr>
        <w:spacing w:before="0" w:after="0"/>
      </w:pPr>
      <w:r>
        <w:t>Suggestion Impulse</w:t>
      </w:r>
    </w:p>
    <w:p>
      <w:pPr>
        <w:numPr>
          <w:ilvl w:val="2"/>
          <w:numId w:val="900"/>
        </w:numPr>
        <w:spacing w:before="0" w:after="0"/>
      </w:pPr>
      <w:r>
        <w:t>Planned Impulse</w:t>
      </w:r>
    </w:p>
    <w:p>
      <w:pPr>
        <w:numPr>
          <w:ilvl w:val="0"/>
          <w:numId w:val="900"/>
        </w:numPr>
        <w:spacing w:before="0" w:after="0"/>
      </w:pPr>
      <w:r>
        <w:t>Problem Recognition Stage</w:t>
      </w:r>
    </w:p>
    <w:p>
      <w:pPr>
        <w:numPr>
          <w:ilvl w:val="1"/>
          <w:numId w:val="900"/>
        </w:numPr>
        <w:spacing w:before="0" w:after="0"/>
      </w:pPr>
      <w:r>
        <w:t>Need Recognition Triggers</w:t>
      </w:r>
    </w:p>
    <w:p>
      <w:pPr>
        <w:numPr>
          <w:ilvl w:val="2"/>
          <w:numId w:val="900"/>
        </w:numPr>
        <w:spacing w:before="0" w:after="0"/>
      </w:pPr>
      <w:r>
        <w:t>Internal Stimuli</w:t>
      </w:r>
    </w:p>
    <w:p>
      <w:pPr>
        <w:numPr>
          <w:ilvl w:val="3"/>
          <w:numId w:val="900"/>
        </w:numPr>
        <w:spacing w:before="0" w:after="0"/>
      </w:pPr>
      <w:r>
        <w:t>Physiological Needs</w:t>
      </w:r>
    </w:p>
    <w:p>
      <w:pPr>
        <w:numPr>
          <w:ilvl w:val="3"/>
          <w:numId w:val="900"/>
        </w:numPr>
        <w:spacing w:before="0" w:after="0"/>
      </w:pPr>
      <w:r>
        <w:t>Psychological Needs</w:t>
      </w:r>
    </w:p>
    <w:p>
      <w:pPr>
        <w:numPr>
          <w:ilvl w:val="3"/>
          <w:numId w:val="900"/>
        </w:numPr>
        <w:spacing w:before="0" w:after="0"/>
      </w:pPr>
      <w:r>
        <w:t>Lifestyle Changes</w:t>
      </w:r>
    </w:p>
    <w:p>
      <w:pPr>
        <w:numPr>
          <w:ilvl w:val="2"/>
          <w:numId w:val="900"/>
        </w:numPr>
        <w:spacing w:before="0" w:after="0"/>
      </w:pPr>
      <w:r>
        <w:t>External Stimuli</w:t>
      </w:r>
    </w:p>
    <w:p>
      <w:pPr>
        <w:numPr>
          <w:ilvl w:val="3"/>
          <w:numId w:val="900"/>
        </w:numPr>
        <w:spacing w:before="0" w:after="0"/>
      </w:pPr>
      <w:r>
        <w:t>Marketing Communications</w:t>
      </w:r>
    </w:p>
    <w:p>
      <w:pPr>
        <w:numPr>
          <w:ilvl w:val="3"/>
          <w:numId w:val="900"/>
        </w:numPr>
        <w:spacing w:before="0" w:after="0"/>
      </w:pPr>
      <w:r>
        <w:t>Social Influences</w:t>
      </w:r>
    </w:p>
    <w:p>
      <w:pPr>
        <w:numPr>
          <w:ilvl w:val="3"/>
          <w:numId w:val="900"/>
        </w:numPr>
        <w:spacing w:before="0" w:after="0"/>
      </w:pPr>
      <w:r>
        <w:t>Environmental Factors</w:t>
      </w:r>
    </w:p>
    <w:p>
      <w:pPr>
        <w:numPr>
          <w:ilvl w:val="1"/>
          <w:numId w:val="900"/>
        </w:numPr>
        <w:spacing w:before="0" w:after="0"/>
      </w:pPr>
      <w:r>
        <w:t>Actual vs. Desired State Analysis</w:t>
      </w:r>
    </w:p>
    <w:p>
      <w:pPr>
        <w:numPr>
          <w:ilvl w:val="1"/>
          <w:numId w:val="900"/>
        </w:numPr>
        <w:spacing w:before="0" w:after="0"/>
      </w:pPr>
      <w:r>
        <w:t>Problem Recognition Timing</w:t>
      </w:r>
    </w:p>
    <w:p>
      <w:pPr>
        <w:numPr>
          <w:ilvl w:val="1"/>
          <w:numId w:val="900"/>
        </w:numPr>
        <w:spacing w:before="0" w:after="0"/>
      </w:pPr>
      <w:r>
        <w:t>Marketer-Induced Problem Recognition</w:t>
      </w:r>
    </w:p>
    <w:p>
      <w:pPr>
        <w:numPr>
          <w:ilvl w:val="0"/>
          <w:numId w:val="900"/>
        </w:numPr>
        <w:spacing w:before="0" w:after="0"/>
      </w:pPr>
      <w:r>
        <w:t>Information Search Stage</w:t>
      </w:r>
    </w:p>
    <w:p>
      <w:pPr>
        <w:numPr>
          <w:ilvl w:val="1"/>
          <w:numId w:val="900"/>
        </w:numPr>
        <w:spacing w:before="0" w:after="0"/>
      </w:pPr>
      <w:r>
        <w:t>Internal Search</w:t>
      </w:r>
    </w:p>
    <w:p>
      <w:pPr>
        <w:numPr>
          <w:ilvl w:val="2"/>
          <w:numId w:val="900"/>
        </w:numPr>
        <w:spacing w:before="0" w:after="0"/>
      </w:pPr>
      <w:r>
        <w:t>Memory Retrieval</w:t>
      </w:r>
    </w:p>
    <w:p>
      <w:pPr>
        <w:numPr>
          <w:ilvl w:val="2"/>
          <w:numId w:val="900"/>
        </w:numPr>
        <w:spacing w:before="0" w:after="0"/>
      </w:pPr>
      <w:r>
        <w:t>Prior Experience</w:t>
      </w:r>
    </w:p>
    <w:p>
      <w:pPr>
        <w:numPr>
          <w:ilvl w:val="2"/>
          <w:numId w:val="900"/>
        </w:numPr>
        <w:spacing w:before="0" w:after="0"/>
      </w:pPr>
      <w:r>
        <w:t>Stored Knowledge</w:t>
      </w:r>
    </w:p>
    <w:p>
      <w:pPr>
        <w:numPr>
          <w:ilvl w:val="1"/>
          <w:numId w:val="900"/>
        </w:numPr>
        <w:spacing w:before="0" w:after="0"/>
      </w:pPr>
      <w:r>
        <w:t>External Search</w:t>
      </w:r>
    </w:p>
    <w:p>
      <w:pPr>
        <w:numPr>
          <w:ilvl w:val="2"/>
          <w:numId w:val="900"/>
        </w:numPr>
        <w:spacing w:before="0" w:after="0"/>
      </w:pPr>
      <w:r>
        <w:t>Personal Sources</w:t>
      </w:r>
    </w:p>
    <w:p>
      <w:pPr>
        <w:numPr>
          <w:ilvl w:val="3"/>
          <w:numId w:val="900"/>
        </w:numPr>
        <w:spacing w:before="0" w:after="0"/>
      </w:pPr>
      <w:r>
        <w:t>Family and Friends</w:t>
      </w:r>
    </w:p>
    <w:p>
      <w:pPr>
        <w:numPr>
          <w:ilvl w:val="3"/>
          <w:numId w:val="900"/>
        </w:numPr>
        <w:spacing w:before="0" w:after="0"/>
      </w:pPr>
      <w:r>
        <w:t>Reference Groups</w:t>
      </w:r>
    </w:p>
    <w:p>
      <w:pPr>
        <w:numPr>
          <w:ilvl w:val="3"/>
          <w:numId w:val="900"/>
        </w:numPr>
        <w:spacing w:before="0" w:after="0"/>
      </w:pPr>
      <w:r>
        <w:t>Opinion Leaders</w:t>
      </w:r>
    </w:p>
    <w:p>
      <w:pPr>
        <w:numPr>
          <w:ilvl w:val="2"/>
          <w:numId w:val="900"/>
        </w:numPr>
        <w:spacing w:before="0" w:after="0"/>
      </w:pPr>
      <w:r>
        <w:t>Commercial Sources</w:t>
      </w:r>
    </w:p>
    <w:p>
      <w:pPr>
        <w:numPr>
          <w:ilvl w:val="3"/>
          <w:numId w:val="900"/>
        </w:numPr>
        <w:spacing w:before="0" w:after="0"/>
      </w:pPr>
      <w:r>
        <w:t>Advertising</w:t>
      </w:r>
    </w:p>
    <w:p>
      <w:pPr>
        <w:numPr>
          <w:ilvl w:val="3"/>
          <w:numId w:val="900"/>
        </w:numPr>
        <w:spacing w:before="0" w:after="0"/>
      </w:pPr>
      <w:r>
        <w:t>Sales Personnel</w:t>
      </w:r>
    </w:p>
    <w:p>
      <w:pPr>
        <w:numPr>
          <w:ilvl w:val="3"/>
          <w:numId w:val="900"/>
        </w:numPr>
        <w:spacing w:before="0" w:after="0"/>
      </w:pPr>
      <w:r>
        <w:t>Websites</w:t>
      </w:r>
    </w:p>
    <w:p>
      <w:pPr>
        <w:numPr>
          <w:ilvl w:val="3"/>
          <w:numId w:val="900"/>
        </w:numPr>
        <w:spacing w:before="0" w:after="0"/>
      </w:pPr>
      <w:r>
        <w:t>Packaging</w:t>
      </w:r>
    </w:p>
    <w:p>
      <w:pPr>
        <w:numPr>
          <w:ilvl w:val="2"/>
          <w:numId w:val="900"/>
        </w:numPr>
        <w:spacing w:before="0" w:after="0"/>
      </w:pPr>
      <w:r>
        <w:t>Public Sources</w:t>
      </w:r>
    </w:p>
    <w:p>
      <w:pPr>
        <w:numPr>
          <w:ilvl w:val="3"/>
          <w:numId w:val="900"/>
        </w:numPr>
        <w:spacing w:before="0" w:after="0"/>
      </w:pPr>
      <w:r>
        <w:t>Consumer Reports</w:t>
      </w:r>
    </w:p>
    <w:p>
      <w:pPr>
        <w:numPr>
          <w:ilvl w:val="3"/>
          <w:numId w:val="900"/>
        </w:numPr>
        <w:spacing w:before="0" w:after="0"/>
      </w:pPr>
      <w:r>
        <w:t>Government Agencies</w:t>
      </w:r>
    </w:p>
    <w:p>
      <w:pPr>
        <w:numPr>
          <w:ilvl w:val="3"/>
          <w:numId w:val="900"/>
        </w:numPr>
        <w:spacing w:before="0" w:after="0"/>
      </w:pPr>
      <w:r>
        <w:t>Professional Organizations</w:t>
      </w:r>
    </w:p>
    <w:p>
      <w:pPr>
        <w:numPr>
          <w:ilvl w:val="2"/>
          <w:numId w:val="900"/>
        </w:numPr>
        <w:spacing w:before="0" w:after="0"/>
      </w:pPr>
      <w:r>
        <w:t>Experiential Sources</w:t>
      </w:r>
    </w:p>
    <w:p>
      <w:pPr>
        <w:numPr>
          <w:ilvl w:val="3"/>
          <w:numId w:val="900"/>
        </w:numPr>
        <w:spacing w:before="0" w:after="0"/>
      </w:pPr>
      <w:r>
        <w:t>Product Trials</w:t>
      </w:r>
    </w:p>
    <w:p>
      <w:pPr>
        <w:numPr>
          <w:ilvl w:val="3"/>
          <w:numId w:val="900"/>
        </w:numPr>
        <w:spacing w:before="0" w:after="0"/>
      </w:pPr>
      <w:r>
        <w:t>Demonstrations</w:t>
      </w:r>
    </w:p>
    <w:p>
      <w:pPr>
        <w:numPr>
          <w:ilvl w:val="3"/>
          <w:numId w:val="900"/>
        </w:numPr>
        <w:spacing w:before="0" w:after="0"/>
      </w:pPr>
      <w:r>
        <w:t>Sampling</w:t>
      </w:r>
    </w:p>
    <w:p>
      <w:pPr>
        <w:numPr>
          <w:ilvl w:val="1"/>
          <w:numId w:val="900"/>
        </w:numPr>
        <w:spacing w:before="0" w:after="0"/>
      </w:pPr>
      <w:r>
        <w:t>Search Behavior Determinants</w:t>
      </w:r>
    </w:p>
    <w:p>
      <w:pPr>
        <w:numPr>
          <w:ilvl w:val="2"/>
          <w:numId w:val="900"/>
        </w:numPr>
        <w:spacing w:before="0" w:after="0"/>
      </w:pPr>
      <w:r>
        <w:t>Perceived Risk</w:t>
      </w:r>
    </w:p>
    <w:p>
      <w:pPr>
        <w:numPr>
          <w:ilvl w:val="2"/>
          <w:numId w:val="900"/>
        </w:numPr>
        <w:spacing w:before="0" w:after="0"/>
      </w:pPr>
      <w:r>
        <w:t>Product Importance</w:t>
      </w:r>
    </w:p>
    <w:p>
      <w:pPr>
        <w:numPr>
          <w:ilvl w:val="2"/>
          <w:numId w:val="900"/>
        </w:numPr>
        <w:spacing w:before="0" w:after="0"/>
      </w:pPr>
      <w:r>
        <w:t>Time Availability</w:t>
      </w:r>
    </w:p>
    <w:p>
      <w:pPr>
        <w:numPr>
          <w:ilvl w:val="2"/>
          <w:numId w:val="900"/>
        </w:numPr>
        <w:spacing w:before="0" w:after="0"/>
      </w:pPr>
      <w:r>
        <w:t>Search Costs</w:t>
      </w:r>
    </w:p>
    <w:p>
      <w:pPr>
        <w:numPr>
          <w:ilvl w:val="1"/>
          <w:numId w:val="900"/>
        </w:numPr>
        <w:spacing w:before="0" w:after="0"/>
      </w:pPr>
      <w:r>
        <w:t>Information Processing</w:t>
      </w:r>
    </w:p>
    <w:p>
      <w:pPr>
        <w:numPr>
          <w:ilvl w:val="2"/>
          <w:numId w:val="900"/>
        </w:numPr>
        <w:spacing w:before="0" w:after="0"/>
      </w:pPr>
      <w:r>
        <w:t>Information Overload</w:t>
      </w:r>
    </w:p>
    <w:p>
      <w:pPr>
        <w:numPr>
          <w:ilvl w:val="2"/>
          <w:numId w:val="900"/>
        </w:numPr>
        <w:spacing w:before="0" w:after="0"/>
      </w:pPr>
      <w:r>
        <w:t>Information Quality</w:t>
      </w:r>
    </w:p>
    <w:p>
      <w:pPr>
        <w:numPr>
          <w:ilvl w:val="2"/>
          <w:numId w:val="900"/>
        </w:numPr>
        <w:spacing w:before="0" w:after="0"/>
      </w:pPr>
      <w:r>
        <w:t>Source Credibility</w:t>
      </w:r>
    </w:p>
    <w:p>
      <w:pPr>
        <w:numPr>
          <w:ilvl w:val="0"/>
          <w:numId w:val="900"/>
        </w:numPr>
        <w:spacing w:before="0" w:after="0"/>
      </w:pPr>
      <w:r>
        <w:t>Alternative Evaluation Stage</w:t>
      </w:r>
    </w:p>
    <w:p>
      <w:pPr>
        <w:numPr>
          <w:ilvl w:val="1"/>
          <w:numId w:val="900"/>
        </w:numPr>
        <w:spacing w:before="0" w:after="0"/>
      </w:pPr>
      <w:r>
        <w:t>Consideration Set Formation</w:t>
      </w:r>
    </w:p>
    <w:p>
      <w:pPr>
        <w:numPr>
          <w:ilvl w:val="2"/>
          <w:numId w:val="900"/>
        </w:numPr>
        <w:spacing w:before="0" w:after="0"/>
      </w:pPr>
      <w:r>
        <w:t>Evoked Set</w:t>
      </w:r>
    </w:p>
    <w:p>
      <w:pPr>
        <w:numPr>
          <w:ilvl w:val="2"/>
          <w:numId w:val="900"/>
        </w:numPr>
        <w:spacing w:before="0" w:after="0"/>
      </w:pPr>
      <w:r>
        <w:t>Inert Set</w:t>
      </w:r>
    </w:p>
    <w:p>
      <w:pPr>
        <w:numPr>
          <w:ilvl w:val="2"/>
          <w:numId w:val="900"/>
        </w:numPr>
        <w:spacing w:before="0" w:after="0"/>
      </w:pPr>
      <w:r>
        <w:t>Inept Set</w:t>
      </w:r>
    </w:p>
    <w:p>
      <w:pPr>
        <w:numPr>
          <w:ilvl w:val="2"/>
          <w:numId w:val="900"/>
        </w:numPr>
        <w:spacing w:before="0" w:after="0"/>
      </w:pPr>
      <w:r>
        <w:t>Consideration Set Size</w:t>
      </w:r>
    </w:p>
    <w:p>
      <w:pPr>
        <w:numPr>
          <w:ilvl w:val="1"/>
          <w:numId w:val="900"/>
        </w:numPr>
        <w:spacing w:before="0" w:after="0"/>
      </w:pPr>
      <w:r>
        <w:t>Evaluative Criteria</w:t>
      </w:r>
    </w:p>
    <w:p>
      <w:pPr>
        <w:numPr>
          <w:ilvl w:val="2"/>
          <w:numId w:val="900"/>
        </w:numPr>
        <w:spacing w:before="0" w:after="0"/>
      </w:pPr>
      <w:r>
        <w:t>Determinant Attributes</w:t>
      </w:r>
    </w:p>
    <w:p>
      <w:pPr>
        <w:numPr>
          <w:ilvl w:val="2"/>
          <w:numId w:val="900"/>
        </w:numPr>
        <w:spacing w:before="0" w:after="0"/>
      </w:pPr>
      <w:r>
        <w:t>Salient Attributes</w:t>
      </w:r>
    </w:p>
    <w:p>
      <w:pPr>
        <w:numPr>
          <w:ilvl w:val="2"/>
          <w:numId w:val="900"/>
        </w:numPr>
        <w:spacing w:before="0" w:after="0"/>
      </w:pPr>
      <w:r>
        <w:t>Objective Criteria</w:t>
      </w:r>
    </w:p>
    <w:p>
      <w:pPr>
        <w:numPr>
          <w:ilvl w:val="2"/>
          <w:numId w:val="900"/>
        </w:numPr>
        <w:spacing w:before="0" w:after="0"/>
      </w:pPr>
      <w:r>
        <w:t>Subjective Criteria</w:t>
      </w:r>
    </w:p>
    <w:p>
      <w:pPr>
        <w:numPr>
          <w:ilvl w:val="2"/>
          <w:numId w:val="900"/>
        </w:numPr>
        <w:spacing w:before="0" w:after="0"/>
      </w:pPr>
      <w:r>
        <w:t>Attribute Importance</w:t>
      </w:r>
    </w:p>
    <w:p>
      <w:pPr>
        <w:numPr>
          <w:ilvl w:val="1"/>
          <w:numId w:val="900"/>
        </w:numPr>
        <w:spacing w:before="0" w:after="0"/>
      </w:pPr>
      <w:r>
        <w:t>Decision Rules and Heuristics</w:t>
      </w:r>
    </w:p>
    <w:p>
      <w:pPr>
        <w:numPr>
          <w:ilvl w:val="2"/>
          <w:numId w:val="900"/>
        </w:numPr>
        <w:spacing w:before="0" w:after="0"/>
      </w:pPr>
      <w:r>
        <w:t>Compensatory Rules</w:t>
      </w:r>
    </w:p>
    <w:p>
      <w:pPr>
        <w:numPr>
          <w:ilvl w:val="3"/>
          <w:numId w:val="900"/>
        </w:numPr>
        <w:spacing w:before="0" w:after="0"/>
      </w:pPr>
      <w:r>
        <w:t>Simple Additive Rule</w:t>
      </w:r>
    </w:p>
    <w:p>
      <w:pPr>
        <w:numPr>
          <w:ilvl w:val="3"/>
          <w:numId w:val="900"/>
        </w:numPr>
        <w:spacing w:before="0" w:after="0"/>
      </w:pPr>
      <w:r>
        <w:t>Weighted Additive Rule</w:t>
      </w:r>
    </w:p>
    <w:p>
      <w:pPr>
        <w:numPr>
          <w:ilvl w:val="2"/>
          <w:numId w:val="900"/>
        </w:numPr>
        <w:spacing w:before="0" w:after="0"/>
      </w:pPr>
      <w:r>
        <w:t>Non-Compensatory Rules</w:t>
      </w:r>
    </w:p>
    <w:p>
      <w:pPr>
        <w:numPr>
          <w:ilvl w:val="3"/>
          <w:numId w:val="900"/>
        </w:numPr>
        <w:spacing w:before="0" w:after="0"/>
      </w:pPr>
      <w:r>
        <w:t>Conjunctive Rule</w:t>
      </w:r>
    </w:p>
    <w:p>
      <w:pPr>
        <w:numPr>
          <w:ilvl w:val="3"/>
          <w:numId w:val="900"/>
        </w:numPr>
        <w:spacing w:before="0" w:after="0"/>
      </w:pPr>
      <w:r>
        <w:t>Disjunctive Rule</w:t>
      </w:r>
    </w:p>
    <w:p>
      <w:pPr>
        <w:numPr>
          <w:ilvl w:val="3"/>
          <w:numId w:val="900"/>
        </w:numPr>
        <w:spacing w:before="0" w:after="0"/>
      </w:pPr>
      <w:r>
        <w:t>Lexicographic Rule</w:t>
      </w:r>
    </w:p>
    <w:p>
      <w:pPr>
        <w:numPr>
          <w:ilvl w:val="3"/>
          <w:numId w:val="900"/>
        </w:numPr>
        <w:spacing w:before="0" w:after="0"/>
      </w:pPr>
      <w:r>
        <w:t>Elimination-by-Aspects Rule</w:t>
      </w:r>
    </w:p>
    <w:p>
      <w:pPr>
        <w:numPr>
          <w:ilvl w:val="1"/>
          <w:numId w:val="900"/>
        </w:numPr>
        <w:spacing w:before="0" w:after="0"/>
      </w:pPr>
      <w:r>
        <w:t>Consumer Choice Models</w:t>
      </w:r>
    </w:p>
    <w:p>
      <w:pPr>
        <w:numPr>
          <w:ilvl w:val="2"/>
          <w:numId w:val="900"/>
        </w:numPr>
        <w:spacing w:before="0" w:after="0"/>
      </w:pPr>
      <w:r>
        <w:t>Multi-Attribute Models</w:t>
      </w:r>
    </w:p>
    <w:p>
      <w:pPr>
        <w:numPr>
          <w:ilvl w:val="2"/>
          <w:numId w:val="900"/>
        </w:numPr>
        <w:spacing w:before="0" w:after="0"/>
      </w:pPr>
      <w:r>
        <w:t>Ideal Point Models</w:t>
      </w:r>
    </w:p>
    <w:p>
      <w:pPr>
        <w:numPr>
          <w:ilvl w:val="2"/>
          <w:numId w:val="900"/>
        </w:numPr>
        <w:spacing w:before="0" w:after="0"/>
      </w:pPr>
      <w:r>
        <w:t>Conjoint Analysis</w:t>
      </w:r>
    </w:p>
    <w:p>
      <w:pPr>
        <w:numPr>
          <w:ilvl w:val="0"/>
          <w:numId w:val="900"/>
        </w:numPr>
        <w:spacing w:before="0" w:after="0"/>
      </w:pPr>
      <w:r>
        <w:t>Purchase Decision Stage</w:t>
      </w:r>
    </w:p>
    <w:p>
      <w:pPr>
        <w:numPr>
          <w:ilvl w:val="1"/>
          <w:numId w:val="900"/>
        </w:numPr>
        <w:spacing w:before="0" w:after="0"/>
      </w:pPr>
      <w:r>
        <w:t>Purchase Intention Formation</w:t>
      </w:r>
    </w:p>
    <w:p>
      <w:pPr>
        <w:numPr>
          <w:ilvl w:val="1"/>
          <w:numId w:val="900"/>
        </w:numPr>
        <w:spacing w:before="0" w:after="0"/>
      </w:pPr>
      <w:r>
        <w:t>Intention-Behavior Gap</w:t>
      </w:r>
    </w:p>
    <w:p>
      <w:pPr>
        <w:numPr>
          <w:ilvl w:val="1"/>
          <w:numId w:val="900"/>
        </w:numPr>
        <w:spacing w:before="0" w:after="0"/>
      </w:pPr>
      <w:r>
        <w:t>Intervening Factors</w:t>
      </w:r>
    </w:p>
    <w:p>
      <w:pPr>
        <w:numPr>
          <w:ilvl w:val="2"/>
          <w:numId w:val="900"/>
        </w:numPr>
        <w:spacing w:before="0" w:after="0"/>
      </w:pPr>
      <w:r>
        <w:t>Attitudes of Others</w:t>
      </w:r>
    </w:p>
    <w:p>
      <w:pPr>
        <w:numPr>
          <w:ilvl w:val="2"/>
          <w:numId w:val="900"/>
        </w:numPr>
        <w:spacing w:before="0" w:after="0"/>
      </w:pPr>
      <w:r>
        <w:t>Unanticipated Situational Factors</w:t>
      </w:r>
    </w:p>
    <w:p>
      <w:pPr>
        <w:numPr>
          <w:ilvl w:val="2"/>
          <w:numId w:val="900"/>
        </w:numPr>
        <w:spacing w:before="0" w:after="0"/>
      </w:pPr>
      <w:r>
        <w:t>Perceived Risk</w:t>
      </w:r>
    </w:p>
    <w:p>
      <w:pPr>
        <w:numPr>
          <w:ilvl w:val="2"/>
          <w:numId w:val="900"/>
        </w:numPr>
        <w:spacing w:before="0" w:after="0"/>
      </w:pPr>
      <w:r>
        <w:t>Time Pressure</w:t>
      </w:r>
    </w:p>
    <w:p>
      <w:pPr>
        <w:numPr>
          <w:ilvl w:val="1"/>
          <w:numId w:val="900"/>
        </w:numPr>
        <w:spacing w:before="0" w:after="0"/>
      </w:pPr>
      <w:r>
        <w:t>Point-of-Purchase Influences</w:t>
      </w:r>
    </w:p>
    <w:p>
      <w:pPr>
        <w:numPr>
          <w:ilvl w:val="2"/>
          <w:numId w:val="900"/>
        </w:numPr>
        <w:spacing w:before="0" w:after="0"/>
      </w:pPr>
      <w:r>
        <w:t>Store Environment</w:t>
      </w:r>
    </w:p>
    <w:p>
      <w:pPr>
        <w:numPr>
          <w:ilvl w:val="2"/>
          <w:numId w:val="900"/>
        </w:numPr>
        <w:spacing w:before="0" w:after="0"/>
      </w:pPr>
      <w:r>
        <w:t>Sales Personnel</w:t>
      </w:r>
    </w:p>
    <w:p>
      <w:pPr>
        <w:numPr>
          <w:ilvl w:val="2"/>
          <w:numId w:val="900"/>
        </w:numPr>
        <w:spacing w:before="0" w:after="0"/>
      </w:pPr>
      <w:r>
        <w:t>In-Store Promotions</w:t>
      </w:r>
    </w:p>
    <w:p>
      <w:pPr>
        <w:numPr>
          <w:ilvl w:val="2"/>
          <w:numId w:val="900"/>
        </w:numPr>
        <w:spacing w:before="0" w:after="0"/>
      </w:pPr>
      <w:r>
        <w:t>Product Availability</w:t>
      </w:r>
    </w:p>
    <w:p>
      <w:pPr>
        <w:numPr>
          <w:ilvl w:val="1"/>
          <w:numId w:val="900"/>
        </w:numPr>
        <w:spacing w:before="0" w:after="0"/>
      </w:pPr>
      <w:r>
        <w:t>Purchase Decision Outcomes</w:t>
      </w:r>
    </w:p>
    <w:p>
      <w:pPr>
        <w:numPr>
          <w:ilvl w:val="2"/>
          <w:numId w:val="900"/>
        </w:numPr>
        <w:spacing w:before="0" w:after="0"/>
      </w:pPr>
      <w:r>
        <w:t>Brand Choice</w:t>
      </w:r>
    </w:p>
    <w:p>
      <w:pPr>
        <w:numPr>
          <w:ilvl w:val="2"/>
          <w:numId w:val="900"/>
        </w:numPr>
        <w:spacing w:before="0" w:after="0"/>
      </w:pPr>
      <w:r>
        <w:t>Store Choice</w:t>
      </w:r>
    </w:p>
    <w:p>
      <w:pPr>
        <w:numPr>
          <w:ilvl w:val="2"/>
          <w:numId w:val="900"/>
        </w:numPr>
        <w:spacing w:before="0" w:after="0"/>
      </w:pPr>
      <w:r>
        <w:t>Purchase Timing</w:t>
      </w:r>
    </w:p>
    <w:p>
      <w:pPr>
        <w:numPr>
          <w:ilvl w:val="2"/>
          <w:numId w:val="900"/>
        </w:numPr>
        <w:spacing w:before="0" w:after="0"/>
      </w:pPr>
      <w:r>
        <w:t>Purchase Quantity</w:t>
      </w:r>
    </w:p>
    <w:p>
      <w:pPr>
        <w:numPr>
          <w:ilvl w:val="0"/>
          <w:numId w:val="900"/>
        </w:numPr>
        <w:spacing w:before="0" w:after="0"/>
      </w:pPr>
      <w:r>
        <w:t>Post-Purchase Behavior Stage</w:t>
      </w:r>
    </w:p>
    <w:p>
      <w:pPr>
        <w:numPr>
          <w:ilvl w:val="1"/>
          <w:numId w:val="900"/>
        </w:numPr>
        <w:spacing w:before="0" w:after="0"/>
      </w:pPr>
      <w:r>
        <w:t>Post-Purchase Evaluation</w:t>
      </w:r>
    </w:p>
    <w:p>
      <w:pPr>
        <w:numPr>
          <w:ilvl w:val="2"/>
          <w:numId w:val="900"/>
        </w:numPr>
        <w:spacing w:before="0" w:after="0"/>
      </w:pPr>
      <w:r>
        <w:t>Satisfaction Assessment</w:t>
      </w:r>
    </w:p>
    <w:p>
      <w:pPr>
        <w:numPr>
          <w:ilvl w:val="2"/>
          <w:numId w:val="900"/>
        </w:numPr>
        <w:spacing w:before="0" w:after="0"/>
      </w:pPr>
      <w:r>
        <w:t>Performance Evaluation</w:t>
      </w:r>
    </w:p>
    <w:p>
      <w:pPr>
        <w:numPr>
          <w:ilvl w:val="2"/>
          <w:numId w:val="900"/>
        </w:numPr>
        <w:spacing w:before="0" w:after="0"/>
      </w:pPr>
      <w:r>
        <w:t>Expectation Confirmation</w:t>
      </w:r>
    </w:p>
    <w:p>
      <w:pPr>
        <w:numPr>
          <w:ilvl w:val="1"/>
          <w:numId w:val="900"/>
        </w:numPr>
        <w:spacing w:before="0" w:after="0"/>
      </w:pPr>
      <w:r>
        <w:t>Customer Satisfaction and Dissatisfaction</w:t>
      </w:r>
    </w:p>
    <w:p>
      <w:pPr>
        <w:numPr>
          <w:ilvl w:val="2"/>
          <w:numId w:val="900"/>
        </w:numPr>
        <w:spacing w:before="0" w:after="0"/>
      </w:pPr>
      <w:r>
        <w:t>Expectation-Disconfirmation Model</w:t>
      </w:r>
    </w:p>
    <w:p>
      <w:pPr>
        <w:numPr>
          <w:ilvl w:val="2"/>
          <w:numId w:val="900"/>
        </w:numPr>
        <w:spacing w:before="0" w:after="0"/>
      </w:pPr>
      <w:r>
        <w:t>Attribution Theory</w:t>
      </w:r>
    </w:p>
    <w:p>
      <w:pPr>
        <w:numPr>
          <w:ilvl w:val="2"/>
          <w:numId w:val="900"/>
        </w:numPr>
        <w:spacing w:before="0" w:after="0"/>
      </w:pPr>
      <w:r>
        <w:t>Equity Theory</w:t>
      </w:r>
    </w:p>
    <w:p>
      <w:pPr>
        <w:numPr>
          <w:ilvl w:val="2"/>
          <w:numId w:val="900"/>
        </w:numPr>
        <w:spacing w:before="0" w:after="0"/>
      </w:pPr>
      <w:r>
        <w:t>Satisfaction Measurement</w:t>
      </w:r>
    </w:p>
    <w:p>
      <w:pPr>
        <w:numPr>
          <w:ilvl w:val="1"/>
          <w:numId w:val="900"/>
        </w:numPr>
        <w:spacing w:before="0" w:after="0"/>
      </w:pPr>
      <w:r>
        <w:t>Cognitive Dissonance</w:t>
      </w:r>
    </w:p>
    <w:p>
      <w:pPr>
        <w:numPr>
          <w:ilvl w:val="2"/>
          <w:numId w:val="900"/>
        </w:numPr>
        <w:spacing w:before="0" w:after="0"/>
      </w:pPr>
      <w:r>
        <w:t>Dissonance Arousal</w:t>
      </w:r>
    </w:p>
    <w:p>
      <w:pPr>
        <w:numPr>
          <w:ilvl w:val="2"/>
          <w:numId w:val="900"/>
        </w:numPr>
        <w:spacing w:before="0" w:after="0"/>
      </w:pPr>
      <w:r>
        <w:t>Dissonance Reduction Strategies</w:t>
      </w:r>
    </w:p>
    <w:p>
      <w:pPr>
        <w:numPr>
          <w:ilvl w:val="3"/>
          <w:numId w:val="900"/>
        </w:numPr>
        <w:spacing w:before="0" w:after="0"/>
      </w:pPr>
      <w:r>
        <w:t>Selective Information Exposure</w:t>
      </w:r>
    </w:p>
    <w:p>
      <w:pPr>
        <w:numPr>
          <w:ilvl w:val="3"/>
          <w:numId w:val="900"/>
        </w:numPr>
        <w:spacing w:before="0" w:after="0"/>
      </w:pPr>
      <w:r>
        <w:t>Attitude Change</w:t>
      </w:r>
    </w:p>
    <w:p>
      <w:pPr>
        <w:numPr>
          <w:ilvl w:val="3"/>
          <w:numId w:val="900"/>
        </w:numPr>
        <w:spacing w:before="0" w:after="0"/>
      </w:pPr>
      <w:r>
        <w:t>Trivializing Dissonance</w:t>
      </w:r>
    </w:p>
    <w:p>
      <w:pPr>
        <w:numPr>
          <w:ilvl w:val="1"/>
          <w:numId w:val="900"/>
        </w:numPr>
        <w:spacing w:before="0" w:after="0"/>
      </w:pPr>
      <w:r>
        <w:t>Post-Purchase Actions</w:t>
      </w:r>
    </w:p>
    <w:p>
      <w:pPr>
        <w:numPr>
          <w:ilvl w:val="2"/>
          <w:numId w:val="900"/>
        </w:numPr>
        <w:spacing w:before="0" w:after="0"/>
      </w:pPr>
      <w:r>
        <w:t>Complaining Behavior</w:t>
      </w:r>
    </w:p>
    <w:p>
      <w:pPr>
        <w:numPr>
          <w:ilvl w:val="3"/>
          <w:numId w:val="900"/>
        </w:numPr>
        <w:spacing w:before="0" w:after="0"/>
      </w:pPr>
      <w:r>
        <w:t>Voice Responses</w:t>
      </w:r>
    </w:p>
    <w:p>
      <w:pPr>
        <w:numPr>
          <w:ilvl w:val="3"/>
          <w:numId w:val="900"/>
        </w:numPr>
        <w:spacing w:before="0" w:after="0"/>
      </w:pPr>
      <w:r>
        <w:t>Private Responses</w:t>
      </w:r>
    </w:p>
    <w:p>
      <w:pPr>
        <w:numPr>
          <w:ilvl w:val="3"/>
          <w:numId w:val="900"/>
        </w:numPr>
        <w:spacing w:before="0" w:after="0"/>
      </w:pPr>
      <w:r>
        <w:t>Third-Party Responses</w:t>
      </w:r>
    </w:p>
    <w:p>
      <w:pPr>
        <w:numPr>
          <w:ilvl w:val="2"/>
          <w:numId w:val="900"/>
        </w:numPr>
        <w:spacing w:before="0" w:after="0"/>
      </w:pPr>
      <w:r>
        <w:t>Word-of-Mouth Communication</w:t>
      </w:r>
    </w:p>
    <w:p>
      <w:pPr>
        <w:numPr>
          <w:ilvl w:val="3"/>
          <w:numId w:val="900"/>
        </w:numPr>
        <w:spacing w:before="0" w:after="0"/>
      </w:pPr>
      <w:r>
        <w:t>Positive WOM</w:t>
      </w:r>
    </w:p>
    <w:p>
      <w:pPr>
        <w:numPr>
          <w:ilvl w:val="3"/>
          <w:numId w:val="900"/>
        </w:numPr>
        <w:spacing w:before="0" w:after="0"/>
      </w:pPr>
      <w:r>
        <w:t>Negative WOM</w:t>
      </w:r>
    </w:p>
    <w:p>
      <w:pPr>
        <w:numPr>
          <w:ilvl w:val="3"/>
          <w:numId w:val="900"/>
        </w:numPr>
        <w:spacing w:before="0" w:after="0"/>
      </w:pPr>
      <w:r>
        <w:t>Electronic WOM</w:t>
      </w:r>
    </w:p>
    <w:p>
      <w:pPr>
        <w:numPr>
          <w:ilvl w:val="1"/>
          <w:numId w:val="900"/>
        </w:numPr>
        <w:spacing w:before="0" w:after="0"/>
      </w:pPr>
      <w:r>
        <w:t>Product Usage and Disposal</w:t>
      </w:r>
    </w:p>
    <w:p>
      <w:pPr>
        <w:numPr>
          <w:ilvl w:val="2"/>
          <w:numId w:val="900"/>
        </w:numPr>
        <w:spacing w:before="0" w:after="0"/>
      </w:pPr>
      <w:r>
        <w:t>Usage Patterns</w:t>
      </w:r>
    </w:p>
    <w:p>
      <w:pPr>
        <w:numPr>
          <w:ilvl w:val="2"/>
          <w:numId w:val="900"/>
        </w:numPr>
        <w:spacing w:before="0" w:after="0"/>
      </w:pPr>
      <w:r>
        <w:t>Product Modification</w:t>
      </w:r>
    </w:p>
    <w:p>
      <w:pPr>
        <w:numPr>
          <w:ilvl w:val="2"/>
          <w:numId w:val="900"/>
        </w:numPr>
        <w:spacing w:before="0" w:after="0"/>
      </w:pPr>
      <w:r>
        <w:t>Disposal Methods</w:t>
      </w:r>
    </w:p>
    <w:p>
      <w:pPr>
        <w:numPr>
          <w:ilvl w:val="3"/>
          <w:numId w:val="900"/>
        </w:numPr>
        <w:spacing w:before="0" w:after="0"/>
      </w:pPr>
      <w:r>
        <w:t>Recycling</w:t>
      </w:r>
    </w:p>
    <w:p>
      <w:pPr>
        <w:numPr>
          <w:ilvl w:val="3"/>
          <w:numId w:val="900"/>
        </w:numPr>
        <w:spacing w:before="0" w:after="0"/>
      </w:pPr>
      <w:r>
        <w:t>Remarketing</w:t>
      </w:r>
    </w:p>
    <w:p>
      <w:pPr>
        <w:numPr>
          <w:ilvl w:val="3"/>
          <w:numId w:val="900"/>
        </w:numPr>
        <w:spacing w:before="0" w:after="0"/>
      </w:pPr>
      <w:r>
        <w:t>Abandonment</w:t>
      </w:r>
    </w:p>
    <w:p>
      <w:pPr>
        <w:numPr>
          <w:ilvl w:val="1"/>
          <w:numId w:val="900"/>
        </w:numPr>
        <w:spacing w:before="0" w:after="0"/>
      </w:pPr>
      <w:r>
        <w:t>Loyalty and Repeat Purchase</w:t>
      </w:r>
    </w:p>
    <w:p>
      <w:pPr>
        <w:numPr>
          <w:ilvl w:val="2"/>
          <w:numId w:val="900"/>
        </w:numPr>
        <w:spacing w:before="0" w:after="0"/>
      </w:pPr>
      <w:r>
        <w:t>Brand Loyalty Development</w:t>
      </w:r>
    </w:p>
    <w:p>
      <w:pPr>
        <w:numPr>
          <w:ilvl w:val="2"/>
          <w:numId w:val="900"/>
        </w:numPr>
        <w:spacing w:before="0" w:after="0"/>
      </w:pPr>
      <w:r>
        <w:t>Customer Retention</w:t>
      </w:r>
    </w:p>
    <w:p>
      <w:pPr>
        <w:numPr>
          <w:ilvl w:val="2"/>
          <w:numId w:val="900"/>
        </w:numPr>
        <w:spacing w:before="0" w:after="0"/>
      </w:pPr>
      <w:r>
        <w:t>Switching Behavior</w:t>
      </w:r>
    </w:p>
    <w:p>
      <w:pPr>
        <w:pStyle w:val="Heading1"/>
      </w:pPr>
      <w:r>
        <w:t>Social and Cultural Influences</w:t>
      </w:r>
    </w:p>
    <w:p>
      <w:pPr>
        <w:numPr>
          <w:ilvl w:val="0"/>
          <w:numId w:val="900"/>
        </w:numPr>
        <w:spacing w:before="0" w:after="0"/>
      </w:pPr>
      <w:r>
        <w:t>Culture and Consumer Behavior</w:t>
      </w:r>
    </w:p>
    <w:p>
      <w:pPr>
        <w:numPr>
          <w:ilvl w:val="1"/>
          <w:numId w:val="900"/>
        </w:numPr>
        <w:spacing w:before="0" w:after="0"/>
      </w:pPr>
      <w:r>
        <w:t>Cultural Foundations</w:t>
      </w:r>
    </w:p>
    <w:p>
      <w:pPr>
        <w:numPr>
          <w:ilvl w:val="2"/>
          <w:numId w:val="900"/>
        </w:numPr>
        <w:spacing w:before="0" w:after="0"/>
      </w:pPr>
      <w:r>
        <w:t>Culture Definition</w:t>
      </w:r>
    </w:p>
    <w:p>
      <w:pPr>
        <w:numPr>
          <w:ilvl w:val="2"/>
          <w:numId w:val="900"/>
        </w:numPr>
        <w:spacing w:before="0" w:after="0"/>
      </w:pPr>
      <w:r>
        <w:t>Cultural Elements</w:t>
      </w:r>
    </w:p>
    <w:p>
      <w:pPr>
        <w:numPr>
          <w:ilvl w:val="2"/>
          <w:numId w:val="900"/>
        </w:numPr>
        <w:spacing w:before="0" w:after="0"/>
      </w:pPr>
      <w:r>
        <w:t>Cultural Transmission</w:t>
      </w:r>
    </w:p>
    <w:p>
      <w:pPr>
        <w:numPr>
          <w:ilvl w:val="1"/>
          <w:numId w:val="900"/>
        </w:numPr>
        <w:spacing w:before="0" w:after="0"/>
      </w:pPr>
      <w:r>
        <w:t>Cultural Values and Beliefs</w:t>
      </w:r>
    </w:p>
    <w:p>
      <w:pPr>
        <w:numPr>
          <w:ilvl w:val="2"/>
          <w:numId w:val="900"/>
        </w:numPr>
        <w:spacing w:before="0" w:after="0"/>
      </w:pPr>
      <w:r>
        <w:t>Core Values</w:t>
      </w:r>
    </w:p>
    <w:p>
      <w:pPr>
        <w:numPr>
          <w:ilvl w:val="2"/>
          <w:numId w:val="900"/>
        </w:numPr>
        <w:spacing w:before="0" w:after="0"/>
      </w:pPr>
      <w:r>
        <w:t>Cultural Value Systems</w:t>
      </w:r>
    </w:p>
    <w:p>
      <w:pPr>
        <w:numPr>
          <w:ilvl w:val="2"/>
          <w:numId w:val="900"/>
        </w:numPr>
        <w:spacing w:before="0" w:after="0"/>
      </w:pPr>
      <w:r>
        <w:t>Value Measurement</w:t>
      </w:r>
    </w:p>
    <w:p>
      <w:pPr>
        <w:numPr>
          <w:ilvl w:val="1"/>
          <w:numId w:val="900"/>
        </w:numPr>
        <w:spacing w:before="0" w:after="0"/>
      </w:pPr>
      <w:r>
        <w:t>Cultural Myths and Rituals</w:t>
      </w:r>
    </w:p>
    <w:p>
      <w:pPr>
        <w:numPr>
          <w:ilvl w:val="2"/>
          <w:numId w:val="900"/>
        </w:numPr>
        <w:spacing w:before="0" w:after="0"/>
      </w:pPr>
      <w:r>
        <w:t>Consumer Myths</w:t>
      </w:r>
    </w:p>
    <w:p>
      <w:pPr>
        <w:numPr>
          <w:ilvl w:val="2"/>
          <w:numId w:val="900"/>
        </w:numPr>
        <w:spacing w:before="0" w:after="0"/>
      </w:pPr>
      <w:r>
        <w:t>Consumption Rituals</w:t>
      </w:r>
    </w:p>
    <w:p>
      <w:pPr>
        <w:numPr>
          <w:ilvl w:val="3"/>
          <w:numId w:val="900"/>
        </w:numPr>
        <w:spacing w:before="0" w:after="0"/>
      </w:pPr>
      <w:r>
        <w:t>Grooming Rituals</w:t>
      </w:r>
    </w:p>
    <w:p>
      <w:pPr>
        <w:numPr>
          <w:ilvl w:val="3"/>
          <w:numId w:val="900"/>
        </w:numPr>
        <w:spacing w:before="0" w:after="0"/>
      </w:pPr>
      <w:r>
        <w:t>Gift-Giving Rituals</w:t>
      </w:r>
    </w:p>
    <w:p>
      <w:pPr>
        <w:numPr>
          <w:ilvl w:val="3"/>
          <w:numId w:val="900"/>
        </w:numPr>
        <w:spacing w:before="0" w:after="0"/>
      </w:pPr>
      <w:r>
        <w:t>Holiday Rituals</w:t>
      </w:r>
    </w:p>
    <w:p>
      <w:pPr>
        <w:numPr>
          <w:ilvl w:val="3"/>
          <w:numId w:val="900"/>
        </w:numPr>
        <w:spacing w:before="0" w:after="0"/>
      </w:pPr>
      <w:r>
        <w:t>Possession Rituals</w:t>
      </w:r>
    </w:p>
    <w:p>
      <w:pPr>
        <w:numPr>
          <w:ilvl w:val="1"/>
          <w:numId w:val="900"/>
        </w:numPr>
        <w:spacing w:before="0" w:after="0"/>
      </w:pPr>
      <w:r>
        <w:t>Cross-Cultural Consumer Behavior</w:t>
      </w:r>
    </w:p>
    <w:p>
      <w:pPr>
        <w:numPr>
          <w:ilvl w:val="2"/>
          <w:numId w:val="900"/>
        </w:numPr>
        <w:spacing w:before="0" w:after="0"/>
      </w:pPr>
      <w:r>
        <w:t>Cultural Dimensions</w:t>
      </w:r>
    </w:p>
    <w:p>
      <w:pPr>
        <w:numPr>
          <w:ilvl w:val="3"/>
          <w:numId w:val="900"/>
        </w:numPr>
        <w:spacing w:before="0" w:after="0"/>
      </w:pPr>
      <w:r>
        <w:t>Hofstede's Cultural Dimensions</w:t>
      </w:r>
    </w:p>
    <w:p>
      <w:pPr>
        <w:numPr>
          <w:ilvl w:val="3"/>
          <w:numId w:val="900"/>
        </w:numPr>
        <w:spacing w:before="0" w:after="0"/>
      </w:pPr>
      <w:r>
        <w:t>Power Distance</w:t>
      </w:r>
    </w:p>
    <w:p>
      <w:pPr>
        <w:numPr>
          <w:ilvl w:val="3"/>
          <w:numId w:val="900"/>
        </w:numPr>
        <w:spacing w:before="0" w:after="0"/>
      </w:pPr>
      <w:r>
        <w:t>Individualism vs. Collectivism</w:t>
      </w:r>
    </w:p>
    <w:p>
      <w:pPr>
        <w:numPr>
          <w:ilvl w:val="3"/>
          <w:numId w:val="900"/>
        </w:numPr>
        <w:spacing w:before="0" w:after="0"/>
      </w:pPr>
      <w:r>
        <w:t>Uncertainty Avoidance</w:t>
      </w:r>
    </w:p>
    <w:p>
      <w:pPr>
        <w:numPr>
          <w:ilvl w:val="3"/>
          <w:numId w:val="900"/>
        </w:numPr>
        <w:spacing w:before="0" w:after="0"/>
      </w:pPr>
      <w:r>
        <w:t>Masculinity vs. Femininity</w:t>
      </w:r>
    </w:p>
    <w:p>
      <w:pPr>
        <w:numPr>
          <w:ilvl w:val="3"/>
          <w:numId w:val="900"/>
        </w:numPr>
        <w:spacing w:before="0" w:after="0"/>
      </w:pPr>
      <w:r>
        <w:t>Long-term vs. Short-term Orientation</w:t>
      </w:r>
    </w:p>
    <w:p>
      <w:pPr>
        <w:numPr>
          <w:ilvl w:val="2"/>
          <w:numId w:val="900"/>
        </w:numPr>
        <w:spacing w:before="0" w:after="0"/>
      </w:pPr>
      <w:r>
        <w:t>Cultural Adaptation Strategies</w:t>
      </w:r>
    </w:p>
    <w:p>
      <w:pPr>
        <w:numPr>
          <w:ilvl w:val="2"/>
          <w:numId w:val="900"/>
        </w:numPr>
        <w:spacing w:before="0" w:after="0"/>
      </w:pPr>
      <w:r>
        <w:t>Standardization vs. Localization</w:t>
      </w:r>
    </w:p>
    <w:p>
      <w:pPr>
        <w:numPr>
          <w:ilvl w:val="1"/>
          <w:numId w:val="900"/>
        </w:numPr>
        <w:spacing w:before="0" w:after="0"/>
      </w:pPr>
      <w:r>
        <w:t>Subcultures</w:t>
      </w:r>
    </w:p>
    <w:p>
      <w:pPr>
        <w:numPr>
          <w:ilvl w:val="2"/>
          <w:numId w:val="900"/>
        </w:numPr>
        <w:spacing w:before="0" w:after="0"/>
      </w:pPr>
      <w:r>
        <w:t>Age-Based Subcultures</w:t>
      </w:r>
    </w:p>
    <w:p>
      <w:pPr>
        <w:numPr>
          <w:ilvl w:val="3"/>
          <w:numId w:val="900"/>
        </w:numPr>
        <w:spacing w:before="0" w:after="0"/>
      </w:pPr>
      <w:r>
        <w:t>Generation Z</w:t>
      </w:r>
    </w:p>
    <w:p>
      <w:pPr>
        <w:numPr>
          <w:ilvl w:val="3"/>
          <w:numId w:val="900"/>
        </w:numPr>
        <w:spacing w:before="0" w:after="0"/>
      </w:pPr>
      <w:r>
        <w:t>Millennials</w:t>
      </w:r>
    </w:p>
    <w:p>
      <w:pPr>
        <w:numPr>
          <w:ilvl w:val="3"/>
          <w:numId w:val="900"/>
        </w:numPr>
        <w:spacing w:before="0" w:after="0"/>
      </w:pPr>
      <w:r>
        <w:t>Generation X</w:t>
      </w:r>
    </w:p>
    <w:p>
      <w:pPr>
        <w:numPr>
          <w:ilvl w:val="3"/>
          <w:numId w:val="900"/>
        </w:numPr>
        <w:spacing w:before="0" w:after="0"/>
      </w:pPr>
      <w:r>
        <w:t>Baby Boomers</w:t>
      </w:r>
    </w:p>
    <w:p>
      <w:pPr>
        <w:numPr>
          <w:ilvl w:val="2"/>
          <w:numId w:val="900"/>
        </w:numPr>
        <w:spacing w:before="0" w:after="0"/>
      </w:pPr>
      <w:r>
        <w:t>Ethnic Subcultures</w:t>
      </w:r>
    </w:p>
    <w:p>
      <w:pPr>
        <w:numPr>
          <w:ilvl w:val="3"/>
          <w:numId w:val="900"/>
        </w:numPr>
        <w:spacing w:before="0" w:after="0"/>
      </w:pPr>
      <w:r>
        <w:t>Hispanic Americans</w:t>
      </w:r>
    </w:p>
    <w:p>
      <w:pPr>
        <w:numPr>
          <w:ilvl w:val="3"/>
          <w:numId w:val="900"/>
        </w:numPr>
        <w:spacing w:before="0" w:after="0"/>
      </w:pPr>
      <w:r>
        <w:t>African Americans</w:t>
      </w:r>
    </w:p>
    <w:p>
      <w:pPr>
        <w:numPr>
          <w:ilvl w:val="3"/>
          <w:numId w:val="900"/>
        </w:numPr>
        <w:spacing w:before="0" w:after="0"/>
      </w:pPr>
      <w:r>
        <w:t>Asian Americans</w:t>
      </w:r>
    </w:p>
    <w:p>
      <w:pPr>
        <w:numPr>
          <w:ilvl w:val="2"/>
          <w:numId w:val="900"/>
        </w:numPr>
        <w:spacing w:before="0" w:after="0"/>
      </w:pPr>
      <w:r>
        <w:t>Religious Subcultures</w:t>
      </w:r>
    </w:p>
    <w:p>
      <w:pPr>
        <w:numPr>
          <w:ilvl w:val="2"/>
          <w:numId w:val="900"/>
        </w:numPr>
        <w:spacing w:before="0" w:after="0"/>
      </w:pPr>
      <w:r>
        <w:t>Geographic Subcultures</w:t>
      </w:r>
    </w:p>
    <w:p>
      <w:pPr>
        <w:numPr>
          <w:ilvl w:val="2"/>
          <w:numId w:val="900"/>
        </w:numPr>
        <w:spacing w:before="0" w:after="0"/>
      </w:pPr>
      <w:r>
        <w:t>Lifestyle Subcultures</w:t>
      </w:r>
    </w:p>
    <w:p>
      <w:pPr>
        <w:numPr>
          <w:ilvl w:val="0"/>
          <w:numId w:val="900"/>
        </w:numPr>
        <w:spacing w:before="0" w:after="0"/>
      </w:pPr>
      <w:r>
        <w:t>Social Class and Stratification</w:t>
      </w:r>
    </w:p>
    <w:p>
      <w:pPr>
        <w:numPr>
          <w:ilvl w:val="1"/>
          <w:numId w:val="900"/>
        </w:numPr>
        <w:spacing w:before="0" w:after="0"/>
      </w:pPr>
      <w:r>
        <w:t>Social Class Determinants</w:t>
      </w:r>
    </w:p>
    <w:p>
      <w:pPr>
        <w:numPr>
          <w:ilvl w:val="2"/>
          <w:numId w:val="900"/>
        </w:numPr>
        <w:spacing w:before="0" w:after="0"/>
      </w:pPr>
      <w:r>
        <w:t>Occupation</w:t>
      </w:r>
    </w:p>
    <w:p>
      <w:pPr>
        <w:numPr>
          <w:ilvl w:val="2"/>
          <w:numId w:val="900"/>
        </w:numPr>
        <w:spacing w:before="0" w:after="0"/>
      </w:pPr>
      <w:r>
        <w:t>Income and Wealth</w:t>
      </w:r>
    </w:p>
    <w:p>
      <w:pPr>
        <w:numPr>
          <w:ilvl w:val="2"/>
          <w:numId w:val="900"/>
        </w:numPr>
        <w:spacing w:before="0" w:after="0"/>
      </w:pPr>
      <w:r>
        <w:t>Education Level</w:t>
      </w:r>
    </w:p>
    <w:p>
      <w:pPr>
        <w:numPr>
          <w:ilvl w:val="2"/>
          <w:numId w:val="900"/>
        </w:numPr>
        <w:spacing w:before="0" w:after="0"/>
      </w:pPr>
      <w:r>
        <w:t>Family Background</w:t>
      </w:r>
    </w:p>
    <w:p>
      <w:pPr>
        <w:numPr>
          <w:ilvl w:val="1"/>
          <w:numId w:val="900"/>
        </w:numPr>
        <w:spacing w:before="0" w:after="0"/>
      </w:pPr>
      <w:r>
        <w:t>Social Class Measurement</w:t>
      </w:r>
    </w:p>
    <w:p>
      <w:pPr>
        <w:numPr>
          <w:ilvl w:val="2"/>
          <w:numId w:val="900"/>
        </w:numPr>
        <w:spacing w:before="0" w:after="0"/>
      </w:pPr>
      <w:r>
        <w:t>Single-Item Indices</w:t>
      </w:r>
    </w:p>
    <w:p>
      <w:pPr>
        <w:numPr>
          <w:ilvl w:val="2"/>
          <w:numId w:val="900"/>
        </w:numPr>
        <w:spacing w:before="0" w:after="0"/>
      </w:pPr>
      <w:r>
        <w:t>Composite Indices</w:t>
      </w:r>
    </w:p>
    <w:p>
      <w:pPr>
        <w:numPr>
          <w:ilvl w:val="2"/>
          <w:numId w:val="900"/>
        </w:numPr>
        <w:spacing w:before="0" w:after="0"/>
      </w:pPr>
      <w:r>
        <w:t>Subjective Measures</w:t>
      </w:r>
    </w:p>
    <w:p>
      <w:pPr>
        <w:numPr>
          <w:ilvl w:val="1"/>
          <w:numId w:val="900"/>
        </w:numPr>
        <w:spacing w:before="0" w:after="0"/>
      </w:pPr>
      <w:r>
        <w:t>Social Stratification Systems</w:t>
      </w:r>
    </w:p>
    <w:p>
      <w:pPr>
        <w:numPr>
          <w:ilvl w:val="2"/>
          <w:numId w:val="900"/>
        </w:numPr>
        <w:spacing w:before="0" w:after="0"/>
      </w:pPr>
      <w:r>
        <w:t>Class Structure</w:t>
      </w:r>
    </w:p>
    <w:p>
      <w:pPr>
        <w:numPr>
          <w:ilvl w:val="2"/>
          <w:numId w:val="900"/>
        </w:numPr>
        <w:spacing w:before="0" w:after="0"/>
      </w:pPr>
      <w:r>
        <w:t>Status Symbols</w:t>
      </w:r>
    </w:p>
    <w:p>
      <w:pPr>
        <w:numPr>
          <w:ilvl w:val="2"/>
          <w:numId w:val="900"/>
        </w:numPr>
        <w:spacing w:before="0" w:after="0"/>
      </w:pPr>
      <w:r>
        <w:t>Conspicuous Consumption</w:t>
      </w:r>
    </w:p>
    <w:p>
      <w:pPr>
        <w:numPr>
          <w:ilvl w:val="1"/>
          <w:numId w:val="900"/>
        </w:numPr>
        <w:spacing w:before="0" w:after="0"/>
      </w:pPr>
      <w:r>
        <w:t>Social Mobility</w:t>
      </w:r>
    </w:p>
    <w:p>
      <w:pPr>
        <w:numPr>
          <w:ilvl w:val="2"/>
          <w:numId w:val="900"/>
        </w:numPr>
        <w:spacing w:before="0" w:after="0"/>
      </w:pPr>
      <w:r>
        <w:t>Upward Mobility</w:t>
      </w:r>
    </w:p>
    <w:p>
      <w:pPr>
        <w:numPr>
          <w:ilvl w:val="2"/>
          <w:numId w:val="900"/>
        </w:numPr>
        <w:spacing w:before="0" w:after="0"/>
      </w:pPr>
      <w:r>
        <w:t>Downward Mobility</w:t>
      </w:r>
    </w:p>
    <w:p>
      <w:pPr>
        <w:numPr>
          <w:ilvl w:val="2"/>
          <w:numId w:val="900"/>
        </w:numPr>
        <w:spacing w:before="0" w:after="0"/>
      </w:pPr>
      <w:r>
        <w:t>Status Anxiety</w:t>
      </w:r>
    </w:p>
    <w:p>
      <w:pPr>
        <w:numPr>
          <w:ilvl w:val="1"/>
          <w:numId w:val="900"/>
        </w:numPr>
        <w:spacing w:before="0" w:after="0"/>
      </w:pPr>
      <w:r>
        <w:t>Social Class and Consumption</w:t>
      </w:r>
    </w:p>
    <w:p>
      <w:pPr>
        <w:numPr>
          <w:ilvl w:val="2"/>
          <w:numId w:val="900"/>
        </w:numPr>
        <w:spacing w:before="0" w:after="0"/>
      </w:pPr>
      <w:r>
        <w:t>Class-Based Preferences</w:t>
      </w:r>
    </w:p>
    <w:p>
      <w:pPr>
        <w:numPr>
          <w:ilvl w:val="2"/>
          <w:numId w:val="900"/>
        </w:numPr>
        <w:spacing w:before="0" w:after="0"/>
      </w:pPr>
      <w:r>
        <w:t>Shopping Behavior Differences</w:t>
      </w:r>
    </w:p>
    <w:p>
      <w:pPr>
        <w:numPr>
          <w:ilvl w:val="2"/>
          <w:numId w:val="900"/>
        </w:numPr>
        <w:spacing w:before="0" w:after="0"/>
      </w:pPr>
      <w:r>
        <w:t>Communication Patterns</w:t>
      </w:r>
    </w:p>
    <w:p>
      <w:pPr>
        <w:numPr>
          <w:ilvl w:val="0"/>
          <w:numId w:val="900"/>
        </w:numPr>
        <w:spacing w:before="0" w:after="0"/>
      </w:pPr>
      <w:r>
        <w:t>Reference Groups and Social Influence</w:t>
      </w:r>
    </w:p>
    <w:p>
      <w:pPr>
        <w:numPr>
          <w:ilvl w:val="1"/>
          <w:numId w:val="900"/>
        </w:numPr>
        <w:spacing w:before="0" w:after="0"/>
      </w:pPr>
      <w:r>
        <w:t>Reference Group Types</w:t>
      </w:r>
    </w:p>
    <w:p>
      <w:pPr>
        <w:numPr>
          <w:ilvl w:val="2"/>
          <w:numId w:val="900"/>
        </w:numPr>
        <w:spacing w:before="0" w:after="0"/>
      </w:pPr>
      <w:r>
        <w:t>Membership Groups</w:t>
      </w:r>
    </w:p>
    <w:p>
      <w:pPr>
        <w:numPr>
          <w:ilvl w:val="3"/>
          <w:numId w:val="900"/>
        </w:numPr>
        <w:spacing w:before="0" w:after="0"/>
      </w:pPr>
      <w:r>
        <w:t>Primary Groups</w:t>
      </w:r>
    </w:p>
    <w:p>
      <w:pPr>
        <w:numPr>
          <w:ilvl w:val="3"/>
          <w:numId w:val="900"/>
        </w:numPr>
        <w:spacing w:before="0" w:after="0"/>
      </w:pPr>
      <w:r>
        <w:t>Secondary Groups</w:t>
      </w:r>
    </w:p>
    <w:p>
      <w:pPr>
        <w:numPr>
          <w:ilvl w:val="2"/>
          <w:numId w:val="900"/>
        </w:numPr>
        <w:spacing w:before="0" w:after="0"/>
      </w:pPr>
      <w:r>
        <w:t>Aspirational Groups</w:t>
      </w:r>
    </w:p>
    <w:p>
      <w:pPr>
        <w:numPr>
          <w:ilvl w:val="2"/>
          <w:numId w:val="900"/>
        </w:numPr>
        <w:spacing w:before="0" w:after="0"/>
      </w:pPr>
      <w:r>
        <w:t>Dissociative Groups</w:t>
      </w:r>
    </w:p>
    <w:p>
      <w:pPr>
        <w:numPr>
          <w:ilvl w:val="2"/>
          <w:numId w:val="900"/>
        </w:numPr>
        <w:spacing w:before="0" w:after="0"/>
      </w:pPr>
      <w:r>
        <w:t>Formal vs. Informal Groups</w:t>
      </w:r>
    </w:p>
    <w:p>
      <w:pPr>
        <w:numPr>
          <w:ilvl w:val="1"/>
          <w:numId w:val="900"/>
        </w:numPr>
        <w:spacing w:before="0" w:after="0"/>
      </w:pPr>
      <w:r>
        <w:t>Reference Group Influence</w:t>
      </w:r>
    </w:p>
    <w:p>
      <w:pPr>
        <w:numPr>
          <w:ilvl w:val="2"/>
          <w:numId w:val="900"/>
        </w:numPr>
        <w:spacing w:before="0" w:after="0"/>
      </w:pPr>
      <w:r>
        <w:t>Informational Influence</w:t>
      </w:r>
    </w:p>
    <w:p>
      <w:pPr>
        <w:numPr>
          <w:ilvl w:val="2"/>
          <w:numId w:val="900"/>
        </w:numPr>
        <w:spacing w:before="0" w:after="0"/>
      </w:pPr>
      <w:r>
        <w:t>Normative Influence</w:t>
      </w:r>
    </w:p>
    <w:p>
      <w:pPr>
        <w:numPr>
          <w:ilvl w:val="2"/>
          <w:numId w:val="900"/>
        </w:numPr>
        <w:spacing w:before="0" w:after="0"/>
      </w:pPr>
      <w:r>
        <w:t>Value-Expressive Influence</w:t>
      </w:r>
    </w:p>
    <w:p>
      <w:pPr>
        <w:numPr>
          <w:ilvl w:val="2"/>
          <w:numId w:val="900"/>
        </w:numPr>
        <w:spacing w:before="0" w:after="0"/>
      </w:pPr>
      <w:r>
        <w:t>Identification Influence</w:t>
      </w:r>
    </w:p>
    <w:p>
      <w:pPr>
        <w:numPr>
          <w:ilvl w:val="1"/>
          <w:numId w:val="900"/>
        </w:numPr>
        <w:spacing w:before="0" w:after="0"/>
      </w:pPr>
      <w:r>
        <w:t>Factors Affecting Reference Group Influence</w:t>
      </w:r>
    </w:p>
    <w:p>
      <w:pPr>
        <w:numPr>
          <w:ilvl w:val="2"/>
          <w:numId w:val="900"/>
        </w:numPr>
        <w:spacing w:before="0" w:after="0"/>
      </w:pPr>
      <w:r>
        <w:t>Product Visibility</w:t>
      </w:r>
    </w:p>
    <w:p>
      <w:pPr>
        <w:numPr>
          <w:ilvl w:val="2"/>
          <w:numId w:val="900"/>
        </w:numPr>
        <w:spacing w:before="0" w:after="0"/>
      </w:pPr>
      <w:r>
        <w:t>Product Necessity</w:t>
      </w:r>
    </w:p>
    <w:p>
      <w:pPr>
        <w:numPr>
          <w:ilvl w:val="2"/>
          <w:numId w:val="900"/>
        </w:numPr>
        <w:spacing w:before="0" w:after="0"/>
      </w:pPr>
      <w:r>
        <w:t>Group Cohesiveness</w:t>
      </w:r>
    </w:p>
    <w:p>
      <w:pPr>
        <w:numPr>
          <w:ilvl w:val="2"/>
          <w:numId w:val="900"/>
        </w:numPr>
        <w:spacing w:before="0" w:after="0"/>
      </w:pPr>
      <w:r>
        <w:t>Individual Susceptibility</w:t>
      </w:r>
    </w:p>
    <w:p>
      <w:pPr>
        <w:numPr>
          <w:ilvl w:val="1"/>
          <w:numId w:val="900"/>
        </w:numPr>
        <w:spacing w:before="0" w:after="0"/>
      </w:pPr>
      <w:r>
        <w:t>Opinion Leadership</w:t>
      </w:r>
    </w:p>
    <w:p>
      <w:pPr>
        <w:numPr>
          <w:ilvl w:val="2"/>
          <w:numId w:val="900"/>
        </w:numPr>
        <w:spacing w:before="0" w:after="0"/>
      </w:pPr>
      <w:r>
        <w:t>Opinion Leader Characteristics</w:t>
      </w:r>
    </w:p>
    <w:p>
      <w:pPr>
        <w:numPr>
          <w:ilvl w:val="2"/>
          <w:numId w:val="900"/>
        </w:numPr>
        <w:spacing w:before="0" w:after="0"/>
      </w:pPr>
      <w:r>
        <w:t>Opinion Leader Identification</w:t>
      </w:r>
    </w:p>
    <w:p>
      <w:pPr>
        <w:numPr>
          <w:ilvl w:val="2"/>
          <w:numId w:val="900"/>
        </w:numPr>
        <w:spacing w:before="0" w:after="0"/>
      </w:pPr>
      <w:r>
        <w:t>Market Mavens</w:t>
      </w:r>
    </w:p>
    <w:p>
      <w:pPr>
        <w:numPr>
          <w:ilvl w:val="2"/>
          <w:numId w:val="900"/>
        </w:numPr>
        <w:spacing w:before="0" w:after="0"/>
      </w:pPr>
      <w:r>
        <w:t>Influencer Marketing</w:t>
      </w:r>
    </w:p>
    <w:p>
      <w:pPr>
        <w:numPr>
          <w:ilvl w:val="1"/>
          <w:numId w:val="900"/>
        </w:numPr>
        <w:spacing w:before="0" w:after="0"/>
      </w:pPr>
      <w:r>
        <w:t>Word-of-Mouth Communication</w:t>
      </w:r>
    </w:p>
    <w:p>
      <w:pPr>
        <w:numPr>
          <w:ilvl w:val="2"/>
          <w:numId w:val="900"/>
        </w:numPr>
        <w:spacing w:before="0" w:after="0"/>
      </w:pPr>
      <w:r>
        <w:t>Traditional Word-of-Mouth</w:t>
      </w:r>
    </w:p>
    <w:p>
      <w:pPr>
        <w:numPr>
          <w:ilvl w:val="2"/>
          <w:numId w:val="900"/>
        </w:numPr>
        <w:spacing w:before="0" w:after="0"/>
      </w:pPr>
      <w:r>
        <w:t>Electronic Word-of-Mouth</w:t>
      </w:r>
    </w:p>
    <w:p>
      <w:pPr>
        <w:numPr>
          <w:ilvl w:val="2"/>
          <w:numId w:val="900"/>
        </w:numPr>
        <w:spacing w:before="0" w:after="0"/>
      </w:pPr>
      <w:r>
        <w:t>Viral Marketing</w:t>
      </w:r>
    </w:p>
    <w:p>
      <w:pPr>
        <w:numPr>
          <w:ilvl w:val="2"/>
          <w:numId w:val="900"/>
        </w:numPr>
        <w:spacing w:before="0" w:after="0"/>
      </w:pPr>
      <w:r>
        <w:t>Buzz Marketing</w:t>
      </w:r>
    </w:p>
    <w:p>
      <w:pPr>
        <w:numPr>
          <w:ilvl w:val="2"/>
          <w:numId w:val="900"/>
        </w:numPr>
        <w:spacing w:before="0" w:after="0"/>
      </w:pPr>
      <w:r>
        <w:t>Social Media Influence</w:t>
      </w:r>
    </w:p>
    <w:p>
      <w:pPr>
        <w:numPr>
          <w:ilvl w:val="0"/>
          <w:numId w:val="900"/>
        </w:numPr>
        <w:spacing w:before="0" w:after="0"/>
      </w:pPr>
      <w:r>
        <w:t>Family Influences</w:t>
      </w:r>
    </w:p>
    <w:p>
      <w:pPr>
        <w:numPr>
          <w:ilvl w:val="1"/>
          <w:numId w:val="900"/>
        </w:numPr>
        <w:spacing w:before="0" w:after="0"/>
      </w:pPr>
      <w:r>
        <w:t>Family as Consumption Unit</w:t>
      </w:r>
    </w:p>
    <w:p>
      <w:pPr>
        <w:numPr>
          <w:ilvl w:val="1"/>
          <w:numId w:val="900"/>
        </w:numPr>
        <w:spacing w:before="0" w:after="0"/>
      </w:pPr>
      <w:r>
        <w:t>Family Decision-Making Process</w:t>
      </w:r>
    </w:p>
    <w:p>
      <w:pPr>
        <w:numPr>
          <w:ilvl w:val="2"/>
          <w:numId w:val="900"/>
        </w:numPr>
        <w:spacing w:before="0" w:after="0"/>
      </w:pPr>
      <w:r>
        <w:t>Decision-Making Roles</w:t>
      </w:r>
    </w:p>
    <w:p>
      <w:pPr>
        <w:numPr>
          <w:ilvl w:val="3"/>
          <w:numId w:val="900"/>
        </w:numPr>
        <w:spacing w:before="0" w:after="0"/>
      </w:pPr>
      <w:r>
        <w:t>Initiator</w:t>
      </w:r>
    </w:p>
    <w:p>
      <w:pPr>
        <w:numPr>
          <w:ilvl w:val="3"/>
          <w:numId w:val="900"/>
        </w:numPr>
        <w:spacing w:before="0" w:after="0"/>
      </w:pPr>
      <w:r>
        <w:t>Influencer</w:t>
      </w:r>
    </w:p>
    <w:p>
      <w:pPr>
        <w:numPr>
          <w:ilvl w:val="3"/>
          <w:numId w:val="900"/>
        </w:numPr>
        <w:spacing w:before="0" w:after="0"/>
      </w:pPr>
      <w:r>
        <w:t>Decider</w:t>
      </w:r>
    </w:p>
    <w:p>
      <w:pPr>
        <w:numPr>
          <w:ilvl w:val="3"/>
          <w:numId w:val="900"/>
        </w:numPr>
        <w:spacing w:before="0" w:after="0"/>
      </w:pPr>
      <w:r>
        <w:t>Buyer</w:t>
      </w:r>
    </w:p>
    <w:p>
      <w:pPr>
        <w:numPr>
          <w:ilvl w:val="3"/>
          <w:numId w:val="900"/>
        </w:numPr>
        <w:spacing w:before="0" w:after="0"/>
      </w:pPr>
      <w:r>
        <w:t>User</w:t>
      </w:r>
    </w:p>
    <w:p>
      <w:pPr>
        <w:numPr>
          <w:ilvl w:val="3"/>
          <w:numId w:val="900"/>
        </w:numPr>
        <w:spacing w:before="0" w:after="0"/>
      </w:pPr>
      <w:r>
        <w:t>Gatekeeper</w:t>
      </w:r>
    </w:p>
    <w:p>
      <w:pPr>
        <w:numPr>
          <w:ilvl w:val="1"/>
          <w:numId w:val="900"/>
        </w:numPr>
        <w:spacing w:before="0" w:after="0"/>
      </w:pPr>
      <w:r>
        <w:t>Family Decision-Making Patterns</w:t>
      </w:r>
    </w:p>
    <w:p>
      <w:pPr>
        <w:numPr>
          <w:ilvl w:val="2"/>
          <w:numId w:val="900"/>
        </w:numPr>
        <w:spacing w:before="0" w:after="0"/>
      </w:pPr>
      <w:r>
        <w:t>Husband-Dominant Decisions</w:t>
      </w:r>
    </w:p>
    <w:p>
      <w:pPr>
        <w:numPr>
          <w:ilvl w:val="2"/>
          <w:numId w:val="900"/>
        </w:numPr>
        <w:spacing w:before="0" w:after="0"/>
      </w:pPr>
      <w:r>
        <w:t>Wife-Dominant Decisions</w:t>
      </w:r>
    </w:p>
    <w:p>
      <w:pPr>
        <w:numPr>
          <w:ilvl w:val="2"/>
          <w:numId w:val="900"/>
        </w:numPr>
        <w:spacing w:before="0" w:after="0"/>
      </w:pPr>
      <w:r>
        <w:t>Joint Decisions</w:t>
      </w:r>
    </w:p>
    <w:p>
      <w:pPr>
        <w:numPr>
          <w:ilvl w:val="2"/>
          <w:numId w:val="900"/>
        </w:numPr>
        <w:spacing w:before="0" w:after="0"/>
      </w:pPr>
      <w:r>
        <w:t>Child-Influenced Decisions</w:t>
      </w:r>
    </w:p>
    <w:p>
      <w:pPr>
        <w:numPr>
          <w:ilvl w:val="1"/>
          <w:numId w:val="900"/>
        </w:numPr>
        <w:spacing w:before="0" w:after="0"/>
      </w:pPr>
      <w:r>
        <w:t>Family Life Cycle</w:t>
      </w:r>
    </w:p>
    <w:p>
      <w:pPr>
        <w:numPr>
          <w:ilvl w:val="2"/>
          <w:numId w:val="900"/>
        </w:numPr>
        <w:spacing w:before="0" w:after="0"/>
      </w:pPr>
      <w:r>
        <w:t>Traditional Family Life Cycle</w:t>
      </w:r>
    </w:p>
    <w:p>
      <w:pPr>
        <w:numPr>
          <w:ilvl w:val="3"/>
          <w:numId w:val="900"/>
        </w:numPr>
        <w:spacing w:before="0" w:after="0"/>
      </w:pPr>
      <w:r>
        <w:t>Bachelor Stage</w:t>
      </w:r>
    </w:p>
    <w:p>
      <w:pPr>
        <w:numPr>
          <w:ilvl w:val="3"/>
          <w:numId w:val="900"/>
        </w:numPr>
        <w:spacing w:before="0" w:after="0"/>
      </w:pPr>
      <w:r>
        <w:t>Newly Married Couples</w:t>
      </w:r>
    </w:p>
    <w:p>
      <w:pPr>
        <w:numPr>
          <w:ilvl w:val="3"/>
          <w:numId w:val="900"/>
        </w:numPr>
        <w:spacing w:before="0" w:after="0"/>
      </w:pPr>
      <w:r>
        <w:t>Full Nest Stages</w:t>
      </w:r>
    </w:p>
    <w:p>
      <w:pPr>
        <w:numPr>
          <w:ilvl w:val="3"/>
          <w:numId w:val="900"/>
        </w:numPr>
        <w:spacing w:before="0" w:after="0"/>
      </w:pPr>
      <w:r>
        <w:t>Empty Nest Stages</w:t>
      </w:r>
    </w:p>
    <w:p>
      <w:pPr>
        <w:numPr>
          <w:ilvl w:val="3"/>
          <w:numId w:val="900"/>
        </w:numPr>
        <w:spacing w:before="0" w:after="0"/>
      </w:pPr>
      <w:r>
        <w:t>Solitary Survivor</w:t>
      </w:r>
    </w:p>
    <w:p>
      <w:pPr>
        <w:numPr>
          <w:ilvl w:val="2"/>
          <w:numId w:val="900"/>
        </w:numPr>
        <w:spacing w:before="0" w:after="0"/>
      </w:pPr>
      <w:r>
        <w:t>Modern Family Life Cycle</w:t>
      </w:r>
    </w:p>
    <w:p>
      <w:pPr>
        <w:numPr>
          <w:ilvl w:val="3"/>
          <w:numId w:val="900"/>
        </w:numPr>
        <w:spacing w:before="0" w:after="0"/>
      </w:pPr>
      <w:r>
        <w:t>Non-Traditional Households</w:t>
      </w:r>
    </w:p>
    <w:p>
      <w:pPr>
        <w:numPr>
          <w:ilvl w:val="3"/>
          <w:numId w:val="900"/>
        </w:numPr>
        <w:spacing w:before="0" w:after="0"/>
      </w:pPr>
      <w:r>
        <w:t>Single-Parent Families</w:t>
      </w:r>
    </w:p>
    <w:p>
      <w:pPr>
        <w:numPr>
          <w:ilvl w:val="3"/>
          <w:numId w:val="900"/>
        </w:numPr>
        <w:spacing w:before="0" w:after="0"/>
      </w:pPr>
      <w:r>
        <w:t>Childless Couples</w:t>
      </w:r>
    </w:p>
    <w:p>
      <w:pPr>
        <w:numPr>
          <w:ilvl w:val="1"/>
          <w:numId w:val="900"/>
        </w:numPr>
        <w:spacing w:before="0" w:after="0"/>
      </w:pPr>
      <w:r>
        <w:t>Socialization Processes</w:t>
      </w:r>
    </w:p>
    <w:p>
      <w:pPr>
        <w:numPr>
          <w:ilvl w:val="2"/>
          <w:numId w:val="900"/>
        </w:numPr>
        <w:spacing w:before="0" w:after="0"/>
      </w:pPr>
      <w:r>
        <w:t>Consumer Socialization</w:t>
      </w:r>
    </w:p>
    <w:p>
      <w:pPr>
        <w:numPr>
          <w:ilvl w:val="2"/>
          <w:numId w:val="900"/>
        </w:numPr>
        <w:spacing w:before="0" w:after="0"/>
      </w:pPr>
      <w:r>
        <w:t>Intergenerational Influence</w:t>
      </w:r>
    </w:p>
    <w:p>
      <w:pPr>
        <w:numPr>
          <w:ilvl w:val="2"/>
          <w:numId w:val="900"/>
        </w:numPr>
        <w:spacing w:before="0" w:after="0"/>
      </w:pPr>
      <w:r>
        <w:t>Role Modeling</w:t>
      </w:r>
    </w:p>
    <w:p>
      <w:pPr>
        <w:pStyle w:val="Heading1"/>
      </w:pPr>
      <w:r>
        <w:t>Individual Difference Factors</w:t>
      </w:r>
    </w:p>
    <w:p>
      <w:pPr>
        <w:numPr>
          <w:ilvl w:val="0"/>
          <w:numId w:val="900"/>
        </w:numPr>
        <w:spacing w:before="0" w:after="0"/>
      </w:pPr>
      <w:r>
        <w:t>Demographic Influences</w:t>
      </w:r>
    </w:p>
    <w:p>
      <w:pPr>
        <w:numPr>
          <w:ilvl w:val="1"/>
          <w:numId w:val="900"/>
        </w:numPr>
        <w:spacing w:before="0" w:after="0"/>
      </w:pPr>
      <w:r>
        <w:t>Age and Life Stage</w:t>
      </w:r>
    </w:p>
    <w:p>
      <w:pPr>
        <w:numPr>
          <w:ilvl w:val="2"/>
          <w:numId w:val="900"/>
        </w:numPr>
        <w:spacing w:before="0" w:after="0"/>
      </w:pPr>
      <w:r>
        <w:t>Age Effects</w:t>
      </w:r>
    </w:p>
    <w:p>
      <w:pPr>
        <w:numPr>
          <w:ilvl w:val="2"/>
          <w:numId w:val="900"/>
        </w:numPr>
        <w:spacing w:before="0" w:after="0"/>
      </w:pPr>
      <w:r>
        <w:t>Cohort Effects</w:t>
      </w:r>
    </w:p>
    <w:p>
      <w:pPr>
        <w:numPr>
          <w:ilvl w:val="2"/>
          <w:numId w:val="900"/>
        </w:numPr>
        <w:spacing w:before="0" w:after="0"/>
      </w:pPr>
      <w:r>
        <w:t>Life Stage Transitions</w:t>
      </w:r>
    </w:p>
    <w:p>
      <w:pPr>
        <w:numPr>
          <w:ilvl w:val="1"/>
          <w:numId w:val="900"/>
        </w:numPr>
        <w:spacing w:before="0" w:after="0"/>
      </w:pPr>
      <w:r>
        <w:t>Gender Differences</w:t>
      </w:r>
    </w:p>
    <w:p>
      <w:pPr>
        <w:numPr>
          <w:ilvl w:val="2"/>
          <w:numId w:val="900"/>
        </w:numPr>
        <w:spacing w:before="0" w:after="0"/>
      </w:pPr>
      <w:r>
        <w:t>Gender Roles</w:t>
      </w:r>
    </w:p>
    <w:p>
      <w:pPr>
        <w:numPr>
          <w:ilvl w:val="2"/>
          <w:numId w:val="900"/>
        </w:numPr>
        <w:spacing w:before="0" w:after="0"/>
      </w:pPr>
      <w:r>
        <w:t>Gender Identity</w:t>
      </w:r>
    </w:p>
    <w:p>
      <w:pPr>
        <w:numPr>
          <w:ilvl w:val="2"/>
          <w:numId w:val="900"/>
        </w:numPr>
        <w:spacing w:before="0" w:after="0"/>
      </w:pPr>
      <w:r>
        <w:t>Shopping Behavior Differences</w:t>
      </w:r>
    </w:p>
    <w:p>
      <w:pPr>
        <w:numPr>
          <w:ilvl w:val="1"/>
          <w:numId w:val="900"/>
        </w:numPr>
        <w:spacing w:before="0" w:after="0"/>
      </w:pPr>
      <w:r>
        <w:t>Income and Social Class</w:t>
      </w:r>
    </w:p>
    <w:p>
      <w:pPr>
        <w:numPr>
          <w:ilvl w:val="2"/>
          <w:numId w:val="900"/>
        </w:numPr>
        <w:spacing w:before="0" w:after="0"/>
      </w:pPr>
      <w:r>
        <w:t>Income Effects</w:t>
      </w:r>
    </w:p>
    <w:p>
      <w:pPr>
        <w:numPr>
          <w:ilvl w:val="2"/>
          <w:numId w:val="900"/>
        </w:numPr>
        <w:spacing w:before="0" w:after="0"/>
      </w:pPr>
      <w:r>
        <w:t>Discretionary Income</w:t>
      </w:r>
    </w:p>
    <w:p>
      <w:pPr>
        <w:numPr>
          <w:ilvl w:val="2"/>
          <w:numId w:val="900"/>
        </w:numPr>
        <w:spacing w:before="0" w:after="0"/>
      </w:pPr>
      <w:r>
        <w:t>Price Sensitivity</w:t>
      </w:r>
    </w:p>
    <w:p>
      <w:pPr>
        <w:numPr>
          <w:ilvl w:val="1"/>
          <w:numId w:val="900"/>
        </w:numPr>
        <w:spacing w:before="0" w:after="0"/>
      </w:pPr>
      <w:r>
        <w:t>Education Level</w:t>
      </w:r>
    </w:p>
    <w:p>
      <w:pPr>
        <w:numPr>
          <w:ilvl w:val="2"/>
          <w:numId w:val="900"/>
        </w:numPr>
        <w:spacing w:before="0" w:after="0"/>
      </w:pPr>
      <w:r>
        <w:t>Information Processing</w:t>
      </w:r>
    </w:p>
    <w:p>
      <w:pPr>
        <w:numPr>
          <w:ilvl w:val="2"/>
          <w:numId w:val="900"/>
        </w:numPr>
        <w:spacing w:before="0" w:after="0"/>
      </w:pPr>
      <w:r>
        <w:t>Media Usage</w:t>
      </w:r>
    </w:p>
    <w:p>
      <w:pPr>
        <w:numPr>
          <w:ilvl w:val="2"/>
          <w:numId w:val="900"/>
        </w:numPr>
        <w:spacing w:before="0" w:after="0"/>
      </w:pPr>
      <w:r>
        <w:t>Product Preferences</w:t>
      </w:r>
    </w:p>
    <w:p>
      <w:pPr>
        <w:numPr>
          <w:ilvl w:val="1"/>
          <w:numId w:val="900"/>
        </w:numPr>
        <w:spacing w:before="0" w:after="0"/>
      </w:pPr>
      <w:r>
        <w:t>Occupation and Lifestyle</w:t>
      </w:r>
    </w:p>
    <w:p>
      <w:pPr>
        <w:numPr>
          <w:ilvl w:val="2"/>
          <w:numId w:val="900"/>
        </w:numPr>
        <w:spacing w:before="0" w:after="0"/>
      </w:pPr>
      <w:r>
        <w:t>Professional Identity</w:t>
      </w:r>
    </w:p>
    <w:p>
      <w:pPr>
        <w:numPr>
          <w:ilvl w:val="2"/>
          <w:numId w:val="900"/>
        </w:numPr>
        <w:spacing w:before="0" w:after="0"/>
      </w:pPr>
      <w:r>
        <w:t>Work-Life Balance</w:t>
      </w:r>
    </w:p>
    <w:p>
      <w:pPr>
        <w:numPr>
          <w:ilvl w:val="2"/>
          <w:numId w:val="900"/>
        </w:numPr>
        <w:spacing w:before="0" w:after="0"/>
      </w:pPr>
      <w:r>
        <w:t>Time Constraints</w:t>
      </w:r>
    </w:p>
    <w:p>
      <w:pPr>
        <w:numPr>
          <w:ilvl w:val="1"/>
          <w:numId w:val="900"/>
        </w:numPr>
        <w:spacing w:before="0" w:after="0"/>
      </w:pPr>
      <w:r>
        <w:t>Geographic Location</w:t>
      </w:r>
    </w:p>
    <w:p>
      <w:pPr>
        <w:numPr>
          <w:ilvl w:val="2"/>
          <w:numId w:val="900"/>
        </w:numPr>
        <w:spacing w:before="0" w:after="0"/>
      </w:pPr>
      <w:r>
        <w:t>Regional Differences</w:t>
      </w:r>
    </w:p>
    <w:p>
      <w:pPr>
        <w:numPr>
          <w:ilvl w:val="2"/>
          <w:numId w:val="900"/>
        </w:numPr>
        <w:spacing w:before="0" w:after="0"/>
      </w:pPr>
      <w:r>
        <w:t>Urban vs. Rural</w:t>
      </w:r>
    </w:p>
    <w:p>
      <w:pPr>
        <w:numPr>
          <w:ilvl w:val="2"/>
          <w:numId w:val="900"/>
        </w:numPr>
        <w:spacing w:before="0" w:after="0"/>
      </w:pPr>
      <w:r>
        <w:t>Climate Effects</w:t>
      </w:r>
    </w:p>
    <w:p>
      <w:pPr>
        <w:numPr>
          <w:ilvl w:val="0"/>
          <w:numId w:val="900"/>
        </w:numPr>
        <w:spacing w:before="0" w:after="0"/>
      </w:pPr>
      <w:r>
        <w:t>Psychographic Segmentation</w:t>
      </w:r>
    </w:p>
    <w:p>
      <w:pPr>
        <w:numPr>
          <w:ilvl w:val="1"/>
          <w:numId w:val="900"/>
        </w:numPr>
        <w:spacing w:before="0" w:after="0"/>
      </w:pPr>
      <w:r>
        <w:t>Lifestyle Analysis</w:t>
      </w:r>
    </w:p>
    <w:p>
      <w:pPr>
        <w:numPr>
          <w:ilvl w:val="2"/>
          <w:numId w:val="900"/>
        </w:numPr>
        <w:spacing w:before="0" w:after="0"/>
      </w:pPr>
      <w:r>
        <w:t>Activities</w:t>
      </w:r>
    </w:p>
    <w:p>
      <w:pPr>
        <w:numPr>
          <w:ilvl w:val="2"/>
          <w:numId w:val="900"/>
        </w:numPr>
        <w:spacing w:before="0" w:after="0"/>
      </w:pPr>
      <w:r>
        <w:t>Interests</w:t>
      </w:r>
    </w:p>
    <w:p>
      <w:pPr>
        <w:numPr>
          <w:ilvl w:val="2"/>
          <w:numId w:val="900"/>
        </w:numPr>
        <w:spacing w:before="0" w:after="0"/>
      </w:pPr>
      <w:r>
        <w:t>Opinions</w:t>
      </w:r>
    </w:p>
    <w:p>
      <w:pPr>
        <w:numPr>
          <w:ilvl w:val="2"/>
          <w:numId w:val="900"/>
        </w:numPr>
        <w:spacing w:before="0" w:after="0"/>
      </w:pPr>
      <w:r>
        <w:t>Values</w:t>
      </w:r>
    </w:p>
    <w:p>
      <w:pPr>
        <w:numPr>
          <w:ilvl w:val="1"/>
          <w:numId w:val="900"/>
        </w:numPr>
        <w:spacing w:before="0" w:after="0"/>
      </w:pPr>
      <w:r>
        <w:t>Psychographic Measurement</w:t>
      </w:r>
    </w:p>
    <w:p>
      <w:pPr>
        <w:numPr>
          <w:ilvl w:val="2"/>
          <w:numId w:val="900"/>
        </w:numPr>
        <w:spacing w:before="0" w:after="0"/>
      </w:pPr>
      <w:r>
        <w:t>AIO Inventories</w:t>
      </w:r>
    </w:p>
    <w:p>
      <w:pPr>
        <w:numPr>
          <w:ilvl w:val="2"/>
          <w:numId w:val="900"/>
        </w:numPr>
        <w:spacing w:before="0" w:after="0"/>
      </w:pPr>
      <w:r>
        <w:t>Lifestyle Surveys</w:t>
      </w:r>
    </w:p>
    <w:p>
      <w:pPr>
        <w:numPr>
          <w:ilvl w:val="2"/>
          <w:numId w:val="900"/>
        </w:numPr>
        <w:spacing w:before="0" w:after="0"/>
      </w:pPr>
      <w:r>
        <w:t>Value Surveys</w:t>
      </w:r>
    </w:p>
    <w:p>
      <w:pPr>
        <w:numPr>
          <w:ilvl w:val="1"/>
          <w:numId w:val="900"/>
        </w:numPr>
        <w:spacing w:before="0" w:after="0"/>
      </w:pPr>
      <w:r>
        <w:t>VALS Framework</w:t>
      </w:r>
    </w:p>
    <w:p>
      <w:pPr>
        <w:numPr>
          <w:ilvl w:val="2"/>
          <w:numId w:val="900"/>
        </w:numPr>
        <w:spacing w:before="0" w:after="0"/>
      </w:pPr>
      <w:r>
        <w:t>VALS Segments</w:t>
      </w:r>
    </w:p>
    <w:p>
      <w:pPr>
        <w:numPr>
          <w:ilvl w:val="3"/>
          <w:numId w:val="900"/>
        </w:numPr>
        <w:spacing w:before="0" w:after="0"/>
      </w:pPr>
      <w:r>
        <w:t>Innovators</w:t>
      </w:r>
    </w:p>
    <w:p>
      <w:pPr>
        <w:numPr>
          <w:ilvl w:val="3"/>
          <w:numId w:val="900"/>
        </w:numPr>
        <w:spacing w:before="0" w:after="0"/>
      </w:pPr>
      <w:r>
        <w:t>Thinkers</w:t>
      </w:r>
    </w:p>
    <w:p>
      <w:pPr>
        <w:numPr>
          <w:ilvl w:val="3"/>
          <w:numId w:val="900"/>
        </w:numPr>
        <w:spacing w:before="0" w:after="0"/>
      </w:pPr>
      <w:r>
        <w:t>Achievers</w:t>
      </w:r>
    </w:p>
    <w:p>
      <w:pPr>
        <w:numPr>
          <w:ilvl w:val="3"/>
          <w:numId w:val="900"/>
        </w:numPr>
        <w:spacing w:before="0" w:after="0"/>
      </w:pPr>
      <w:r>
        <w:t>Experiencers</w:t>
      </w:r>
    </w:p>
    <w:p>
      <w:pPr>
        <w:numPr>
          <w:ilvl w:val="3"/>
          <w:numId w:val="900"/>
        </w:numPr>
        <w:spacing w:before="0" w:after="0"/>
      </w:pPr>
      <w:r>
        <w:t>Believers</w:t>
      </w:r>
    </w:p>
    <w:p>
      <w:pPr>
        <w:numPr>
          <w:ilvl w:val="3"/>
          <w:numId w:val="900"/>
        </w:numPr>
        <w:spacing w:before="0" w:after="0"/>
      </w:pPr>
      <w:r>
        <w:t>Strivers</w:t>
      </w:r>
    </w:p>
    <w:p>
      <w:pPr>
        <w:numPr>
          <w:ilvl w:val="3"/>
          <w:numId w:val="900"/>
        </w:numPr>
        <w:spacing w:before="0" w:after="0"/>
      </w:pPr>
      <w:r>
        <w:t>Makers</w:t>
      </w:r>
    </w:p>
    <w:p>
      <w:pPr>
        <w:numPr>
          <w:ilvl w:val="3"/>
          <w:numId w:val="900"/>
        </w:numPr>
        <w:spacing w:before="0" w:after="0"/>
      </w:pPr>
      <w:r>
        <w:t>Survivors</w:t>
      </w:r>
    </w:p>
    <w:p>
      <w:pPr>
        <w:numPr>
          <w:ilvl w:val="2"/>
          <w:numId w:val="900"/>
        </w:numPr>
        <w:spacing w:before="0" w:after="0"/>
      </w:pPr>
      <w:r>
        <w:t>VALS Applications</w:t>
      </w:r>
    </w:p>
    <w:p>
      <w:pPr>
        <w:numPr>
          <w:ilvl w:val="1"/>
          <w:numId w:val="900"/>
        </w:numPr>
        <w:spacing w:before="0" w:after="0"/>
      </w:pPr>
      <w:r>
        <w:t>Other Psychographic Systems</w:t>
      </w:r>
    </w:p>
    <w:p>
      <w:pPr>
        <w:numPr>
          <w:ilvl w:val="2"/>
          <w:numId w:val="900"/>
        </w:numPr>
        <w:spacing w:before="0" w:after="0"/>
      </w:pPr>
      <w:r>
        <w:t>PRIZM</w:t>
      </w:r>
    </w:p>
    <w:p>
      <w:pPr>
        <w:numPr>
          <w:ilvl w:val="2"/>
          <w:numId w:val="900"/>
        </w:numPr>
        <w:spacing w:before="0" w:after="0"/>
      </w:pPr>
      <w:r>
        <w:t>Global Scan</w:t>
      </w:r>
    </w:p>
    <w:p>
      <w:pPr>
        <w:numPr>
          <w:ilvl w:val="2"/>
          <w:numId w:val="900"/>
        </w:numPr>
        <w:spacing w:before="0" w:after="0"/>
      </w:pPr>
      <w:r>
        <w:t>Monitor MindBase</w:t>
      </w:r>
    </w:p>
    <w:p>
      <w:pPr>
        <w:pStyle w:val="Heading1"/>
      </w:pPr>
      <w:r>
        <w:t>Situational Influences on Consumer Behavior</w:t>
      </w:r>
    </w:p>
    <w:p>
      <w:pPr>
        <w:numPr>
          <w:ilvl w:val="0"/>
          <w:numId w:val="900"/>
        </w:numPr>
        <w:spacing w:before="0" w:after="0"/>
      </w:pPr>
      <w:r>
        <w:t>Situational Factors Framework</w:t>
      </w:r>
    </w:p>
    <w:p>
      <w:pPr>
        <w:numPr>
          <w:ilvl w:val="1"/>
          <w:numId w:val="900"/>
        </w:numPr>
        <w:spacing w:before="0" w:after="0"/>
      </w:pPr>
      <w:r>
        <w:t>Physical Surroundings</w:t>
      </w:r>
    </w:p>
    <w:p>
      <w:pPr>
        <w:numPr>
          <w:ilvl w:val="2"/>
          <w:numId w:val="900"/>
        </w:numPr>
        <w:spacing w:before="0" w:after="0"/>
      </w:pPr>
      <w:r>
        <w:t>Store Atmosphere</w:t>
      </w:r>
    </w:p>
    <w:p>
      <w:pPr>
        <w:numPr>
          <w:ilvl w:val="3"/>
          <w:numId w:val="900"/>
        </w:numPr>
        <w:spacing w:before="0" w:after="0"/>
      </w:pPr>
      <w:r>
        <w:t>Lighting Effects</w:t>
      </w:r>
    </w:p>
    <w:p>
      <w:pPr>
        <w:numPr>
          <w:ilvl w:val="3"/>
          <w:numId w:val="900"/>
        </w:numPr>
        <w:spacing w:before="0" w:after="0"/>
      </w:pPr>
      <w:r>
        <w:t>Color Schemes</w:t>
      </w:r>
    </w:p>
    <w:p>
      <w:pPr>
        <w:numPr>
          <w:ilvl w:val="3"/>
          <w:numId w:val="900"/>
        </w:numPr>
        <w:spacing w:before="0" w:after="0"/>
      </w:pPr>
      <w:r>
        <w:t>Music and Sound</w:t>
      </w:r>
    </w:p>
    <w:p>
      <w:pPr>
        <w:numPr>
          <w:ilvl w:val="3"/>
          <w:numId w:val="900"/>
        </w:numPr>
        <w:spacing w:before="0" w:after="0"/>
      </w:pPr>
      <w:r>
        <w:t>Scent and Aroma</w:t>
      </w:r>
    </w:p>
    <w:p>
      <w:pPr>
        <w:numPr>
          <w:ilvl w:val="3"/>
          <w:numId w:val="900"/>
        </w:numPr>
        <w:spacing w:before="0" w:after="0"/>
      </w:pPr>
      <w:r>
        <w:t>Temperature</w:t>
      </w:r>
    </w:p>
    <w:p>
      <w:pPr>
        <w:numPr>
          <w:ilvl w:val="3"/>
          <w:numId w:val="900"/>
        </w:numPr>
        <w:spacing w:before="0" w:after="0"/>
      </w:pPr>
      <w:r>
        <w:t>Cleanliness</w:t>
      </w:r>
    </w:p>
    <w:p>
      <w:pPr>
        <w:numPr>
          <w:ilvl w:val="2"/>
          <w:numId w:val="900"/>
        </w:numPr>
        <w:spacing w:before="0" w:after="0"/>
      </w:pPr>
      <w:r>
        <w:t>Store Layout and Design</w:t>
      </w:r>
    </w:p>
    <w:p>
      <w:pPr>
        <w:numPr>
          <w:ilvl w:val="3"/>
          <w:numId w:val="900"/>
        </w:numPr>
        <w:spacing w:before="0" w:after="0"/>
      </w:pPr>
      <w:r>
        <w:t>Traffic Flow</w:t>
      </w:r>
    </w:p>
    <w:p>
      <w:pPr>
        <w:numPr>
          <w:ilvl w:val="3"/>
          <w:numId w:val="900"/>
        </w:numPr>
        <w:spacing w:before="0" w:after="0"/>
      </w:pPr>
      <w:r>
        <w:t>Product Placement</w:t>
      </w:r>
    </w:p>
    <w:p>
      <w:pPr>
        <w:numPr>
          <w:ilvl w:val="3"/>
          <w:numId w:val="900"/>
        </w:numPr>
        <w:spacing w:before="0" w:after="0"/>
      </w:pPr>
      <w:r>
        <w:t>Space Allocation</w:t>
      </w:r>
    </w:p>
    <w:p>
      <w:pPr>
        <w:numPr>
          <w:ilvl w:val="2"/>
          <w:numId w:val="900"/>
        </w:numPr>
        <w:spacing w:before="0" w:after="0"/>
      </w:pPr>
      <w:r>
        <w:t>Crowding Effects</w:t>
      </w:r>
    </w:p>
    <w:p>
      <w:pPr>
        <w:numPr>
          <w:ilvl w:val="3"/>
          <w:numId w:val="900"/>
        </w:numPr>
        <w:spacing w:before="0" w:after="0"/>
      </w:pPr>
      <w:r>
        <w:t>Density Perceptions</w:t>
      </w:r>
    </w:p>
    <w:p>
      <w:pPr>
        <w:numPr>
          <w:ilvl w:val="3"/>
          <w:numId w:val="900"/>
        </w:numPr>
        <w:spacing w:before="0" w:after="0"/>
      </w:pPr>
      <w:r>
        <w:t>Social Facilitation</w:t>
      </w:r>
    </w:p>
    <w:p>
      <w:pPr>
        <w:numPr>
          <w:ilvl w:val="1"/>
          <w:numId w:val="900"/>
        </w:numPr>
        <w:spacing w:before="0" w:after="0"/>
      </w:pPr>
      <w:r>
        <w:t>Social Surroundings</w:t>
      </w:r>
    </w:p>
    <w:p>
      <w:pPr>
        <w:numPr>
          <w:ilvl w:val="2"/>
          <w:numId w:val="900"/>
        </w:numPr>
        <w:spacing w:before="0" w:after="0"/>
      </w:pPr>
      <w:r>
        <w:t>Presence of Others</w:t>
      </w:r>
    </w:p>
    <w:p>
      <w:pPr>
        <w:numPr>
          <w:ilvl w:val="2"/>
          <w:numId w:val="900"/>
        </w:numPr>
        <w:spacing w:before="0" w:after="0"/>
      </w:pPr>
      <w:r>
        <w:t>Group Composition</w:t>
      </w:r>
    </w:p>
    <w:p>
      <w:pPr>
        <w:numPr>
          <w:ilvl w:val="2"/>
          <w:numId w:val="900"/>
        </w:numPr>
        <w:spacing w:before="0" w:after="0"/>
      </w:pPr>
      <w:r>
        <w:t>Social Roles</w:t>
      </w:r>
    </w:p>
    <w:p>
      <w:pPr>
        <w:numPr>
          <w:ilvl w:val="2"/>
          <w:numId w:val="900"/>
        </w:numPr>
        <w:spacing w:before="0" w:after="0"/>
      </w:pPr>
      <w:r>
        <w:t>Social Facilitation Effects</w:t>
      </w:r>
    </w:p>
    <w:p>
      <w:pPr>
        <w:numPr>
          <w:ilvl w:val="1"/>
          <w:numId w:val="900"/>
        </w:numPr>
        <w:spacing w:before="0" w:after="0"/>
      </w:pPr>
      <w:r>
        <w:t>Temporal Perspective</w:t>
      </w:r>
    </w:p>
    <w:p>
      <w:pPr>
        <w:numPr>
          <w:ilvl w:val="2"/>
          <w:numId w:val="900"/>
        </w:numPr>
        <w:spacing w:before="0" w:after="0"/>
      </w:pPr>
      <w:r>
        <w:t>Time of Day Effects</w:t>
      </w:r>
    </w:p>
    <w:p>
      <w:pPr>
        <w:numPr>
          <w:ilvl w:val="2"/>
          <w:numId w:val="900"/>
        </w:numPr>
        <w:spacing w:before="0" w:after="0"/>
      </w:pPr>
      <w:r>
        <w:t>Day of Week Patterns</w:t>
      </w:r>
    </w:p>
    <w:p>
      <w:pPr>
        <w:numPr>
          <w:ilvl w:val="2"/>
          <w:numId w:val="900"/>
        </w:numPr>
        <w:spacing w:before="0" w:after="0"/>
      </w:pPr>
      <w:r>
        <w:t>Seasonal Influences</w:t>
      </w:r>
    </w:p>
    <w:p>
      <w:pPr>
        <w:numPr>
          <w:ilvl w:val="2"/>
          <w:numId w:val="900"/>
        </w:numPr>
        <w:spacing w:before="0" w:after="0"/>
      </w:pPr>
      <w:r>
        <w:t>Time Pressure</w:t>
      </w:r>
    </w:p>
    <w:p>
      <w:pPr>
        <w:numPr>
          <w:ilvl w:val="2"/>
          <w:numId w:val="900"/>
        </w:numPr>
        <w:spacing w:before="0" w:after="0"/>
      </w:pPr>
      <w:r>
        <w:t>Time Availability</w:t>
      </w:r>
    </w:p>
    <w:p>
      <w:pPr>
        <w:numPr>
          <w:ilvl w:val="1"/>
          <w:numId w:val="900"/>
        </w:numPr>
        <w:spacing w:before="0" w:after="0"/>
      </w:pPr>
      <w:r>
        <w:t>Task Definition</w:t>
      </w:r>
    </w:p>
    <w:p>
      <w:pPr>
        <w:numPr>
          <w:ilvl w:val="2"/>
          <w:numId w:val="900"/>
        </w:numPr>
        <w:spacing w:before="0" w:after="0"/>
      </w:pPr>
      <w:r>
        <w:t>Purchase Purpose</w:t>
      </w:r>
    </w:p>
    <w:p>
      <w:pPr>
        <w:numPr>
          <w:ilvl w:val="3"/>
          <w:numId w:val="900"/>
        </w:numPr>
        <w:spacing w:before="0" w:after="0"/>
      </w:pPr>
      <w:r>
        <w:t>Personal Use</w:t>
      </w:r>
    </w:p>
    <w:p>
      <w:pPr>
        <w:numPr>
          <w:ilvl w:val="3"/>
          <w:numId w:val="900"/>
        </w:numPr>
        <w:spacing w:before="0" w:after="0"/>
      </w:pPr>
      <w:r>
        <w:t>Gift Giving</w:t>
      </w:r>
    </w:p>
    <w:p>
      <w:pPr>
        <w:numPr>
          <w:ilvl w:val="3"/>
          <w:numId w:val="900"/>
        </w:numPr>
        <w:spacing w:before="0" w:after="0"/>
      </w:pPr>
      <w:r>
        <w:t>Business Use</w:t>
      </w:r>
    </w:p>
    <w:p>
      <w:pPr>
        <w:numPr>
          <w:ilvl w:val="2"/>
          <w:numId w:val="900"/>
        </w:numPr>
        <w:spacing w:before="0" w:after="0"/>
      </w:pPr>
      <w:r>
        <w:t>Shopping Goals</w:t>
      </w:r>
    </w:p>
    <w:p>
      <w:pPr>
        <w:numPr>
          <w:ilvl w:val="2"/>
          <w:numId w:val="900"/>
        </w:numPr>
        <w:spacing w:before="0" w:after="0"/>
      </w:pPr>
      <w:r>
        <w:t>Task Complexity</w:t>
      </w:r>
    </w:p>
    <w:p>
      <w:pPr>
        <w:numPr>
          <w:ilvl w:val="1"/>
          <w:numId w:val="900"/>
        </w:numPr>
        <w:spacing w:before="0" w:after="0"/>
      </w:pPr>
      <w:r>
        <w:t>Antecedent States</w:t>
      </w:r>
    </w:p>
    <w:p>
      <w:pPr>
        <w:numPr>
          <w:ilvl w:val="2"/>
          <w:numId w:val="900"/>
        </w:numPr>
        <w:spacing w:before="0" w:after="0"/>
      </w:pPr>
      <w:r>
        <w:t>Mood States</w:t>
      </w:r>
    </w:p>
    <w:p>
      <w:pPr>
        <w:numPr>
          <w:ilvl w:val="3"/>
          <w:numId w:val="900"/>
        </w:numPr>
        <w:spacing w:before="0" w:after="0"/>
      </w:pPr>
      <w:r>
        <w:t>Positive Mood</w:t>
      </w:r>
    </w:p>
    <w:p>
      <w:pPr>
        <w:numPr>
          <w:ilvl w:val="3"/>
          <w:numId w:val="900"/>
        </w:numPr>
        <w:spacing w:before="0" w:after="0"/>
      </w:pPr>
      <w:r>
        <w:t>Negative Mood</w:t>
      </w:r>
    </w:p>
    <w:p>
      <w:pPr>
        <w:numPr>
          <w:ilvl w:val="3"/>
          <w:numId w:val="900"/>
        </w:numPr>
        <w:spacing w:before="0" w:after="0"/>
      </w:pPr>
      <w:r>
        <w:t>Mood Congruence</w:t>
      </w:r>
    </w:p>
    <w:p>
      <w:pPr>
        <w:numPr>
          <w:ilvl w:val="2"/>
          <w:numId w:val="900"/>
        </w:numPr>
        <w:spacing w:before="0" w:after="0"/>
      </w:pPr>
      <w:r>
        <w:t>Momentary Conditions</w:t>
      </w:r>
    </w:p>
    <w:p>
      <w:pPr>
        <w:numPr>
          <w:ilvl w:val="3"/>
          <w:numId w:val="900"/>
        </w:numPr>
        <w:spacing w:before="0" w:after="0"/>
      </w:pPr>
      <w:r>
        <w:t>Fatigue</w:t>
      </w:r>
    </w:p>
    <w:p>
      <w:pPr>
        <w:numPr>
          <w:ilvl w:val="3"/>
          <w:numId w:val="900"/>
        </w:numPr>
        <w:spacing w:before="0" w:after="0"/>
      </w:pPr>
      <w:r>
        <w:t>Hunger</w:t>
      </w:r>
    </w:p>
    <w:p>
      <w:pPr>
        <w:numPr>
          <w:ilvl w:val="3"/>
          <w:numId w:val="900"/>
        </w:numPr>
        <w:spacing w:before="0" w:after="0"/>
      </w:pPr>
      <w:r>
        <w:t>Health Status</w:t>
      </w:r>
    </w:p>
    <w:p>
      <w:pPr>
        <w:numPr>
          <w:ilvl w:val="3"/>
          <w:numId w:val="900"/>
        </w:numPr>
        <w:spacing w:before="0" w:after="0"/>
      </w:pPr>
      <w:r>
        <w:t>Financial State</w:t>
      </w:r>
    </w:p>
    <w:p>
      <w:pPr>
        <w:pStyle w:val="Heading1"/>
      </w:pPr>
      <w:r>
        <w:t>Organizational Buying Behavior</w:t>
      </w:r>
    </w:p>
    <w:p>
      <w:pPr>
        <w:numPr>
          <w:ilvl w:val="0"/>
          <w:numId w:val="900"/>
        </w:numPr>
        <w:spacing w:before="0" w:after="0"/>
      </w:pPr>
      <w:r>
        <w:t>Business vs. Consumer Markets</w:t>
      </w:r>
    </w:p>
    <w:p>
      <w:pPr>
        <w:numPr>
          <w:ilvl w:val="1"/>
          <w:numId w:val="900"/>
        </w:numPr>
        <w:spacing w:before="0" w:after="0"/>
      </w:pPr>
      <w:r>
        <w:t>Market Structure Differences</w:t>
      </w:r>
    </w:p>
    <w:p>
      <w:pPr>
        <w:numPr>
          <w:ilvl w:val="2"/>
          <w:numId w:val="900"/>
        </w:numPr>
        <w:spacing w:before="0" w:after="0"/>
      </w:pPr>
      <w:r>
        <w:t>Derived Demand</w:t>
      </w:r>
    </w:p>
    <w:p>
      <w:pPr>
        <w:numPr>
          <w:ilvl w:val="2"/>
          <w:numId w:val="900"/>
        </w:numPr>
        <w:spacing w:before="0" w:after="0"/>
      </w:pPr>
      <w:r>
        <w:t>Inelastic Demand</w:t>
      </w:r>
    </w:p>
    <w:p>
      <w:pPr>
        <w:numPr>
          <w:ilvl w:val="2"/>
          <w:numId w:val="900"/>
        </w:numPr>
        <w:spacing w:before="0" w:after="0"/>
      </w:pPr>
      <w:r>
        <w:t>Fluctuating Demand</w:t>
      </w:r>
    </w:p>
    <w:p>
      <w:pPr>
        <w:numPr>
          <w:ilvl w:val="1"/>
          <w:numId w:val="900"/>
        </w:numPr>
        <w:spacing w:before="0" w:after="0"/>
      </w:pPr>
      <w:r>
        <w:t>Buyer Characteristics</w:t>
      </w:r>
    </w:p>
    <w:p>
      <w:pPr>
        <w:numPr>
          <w:ilvl w:val="2"/>
          <w:numId w:val="900"/>
        </w:numPr>
        <w:spacing w:before="0" w:after="0"/>
      </w:pPr>
      <w:r>
        <w:t>Professional Purchasing</w:t>
      </w:r>
    </w:p>
    <w:p>
      <w:pPr>
        <w:numPr>
          <w:ilvl w:val="2"/>
          <w:numId w:val="900"/>
        </w:numPr>
        <w:spacing w:before="0" w:after="0"/>
      </w:pPr>
      <w:r>
        <w:t>Multiple Decision Makers</w:t>
      </w:r>
    </w:p>
    <w:p>
      <w:pPr>
        <w:numPr>
          <w:ilvl w:val="2"/>
          <w:numId w:val="900"/>
        </w:numPr>
        <w:spacing w:before="0" w:after="0"/>
      </w:pPr>
      <w:r>
        <w:t>Formal Procedures</w:t>
      </w:r>
    </w:p>
    <w:p>
      <w:pPr>
        <w:numPr>
          <w:ilvl w:val="1"/>
          <w:numId w:val="900"/>
        </w:numPr>
        <w:spacing w:before="0" w:after="0"/>
      </w:pPr>
      <w:r>
        <w:t>Decision Process Differences</w:t>
      </w:r>
    </w:p>
    <w:p>
      <w:pPr>
        <w:numPr>
          <w:ilvl w:val="2"/>
          <w:numId w:val="900"/>
        </w:numPr>
        <w:spacing w:before="0" w:after="0"/>
      </w:pPr>
      <w:r>
        <w:t>Longer Decision Cycles</w:t>
      </w:r>
    </w:p>
    <w:p>
      <w:pPr>
        <w:numPr>
          <w:ilvl w:val="2"/>
          <w:numId w:val="900"/>
        </w:numPr>
        <w:spacing w:before="0" w:after="0"/>
      </w:pPr>
      <w:r>
        <w:t>Complex Specifications</w:t>
      </w:r>
    </w:p>
    <w:p>
      <w:pPr>
        <w:numPr>
          <w:ilvl w:val="2"/>
          <w:numId w:val="900"/>
        </w:numPr>
        <w:spacing w:before="0" w:after="0"/>
      </w:pPr>
      <w:r>
        <w:t>Relationship Focus</w:t>
      </w:r>
    </w:p>
    <w:p>
      <w:pPr>
        <w:numPr>
          <w:ilvl w:val="0"/>
          <w:numId w:val="900"/>
        </w:numPr>
        <w:spacing w:before="0" w:after="0"/>
      </w:pPr>
      <w:r>
        <w:t>Organizational Buying Process</w:t>
      </w:r>
    </w:p>
    <w:p>
      <w:pPr>
        <w:numPr>
          <w:ilvl w:val="1"/>
          <w:numId w:val="900"/>
        </w:numPr>
        <w:spacing w:before="0" w:after="0"/>
      </w:pPr>
      <w:r>
        <w:t>Problem Recognition</w:t>
      </w:r>
    </w:p>
    <w:p>
      <w:pPr>
        <w:numPr>
          <w:ilvl w:val="2"/>
          <w:numId w:val="900"/>
        </w:numPr>
        <w:spacing w:before="0" w:after="0"/>
      </w:pPr>
      <w:r>
        <w:t>Internal Problem Recognition</w:t>
      </w:r>
    </w:p>
    <w:p>
      <w:pPr>
        <w:numPr>
          <w:ilvl w:val="2"/>
          <w:numId w:val="900"/>
        </w:numPr>
        <w:spacing w:before="0" w:after="0"/>
      </w:pPr>
      <w:r>
        <w:t>External Problem Recognition</w:t>
      </w:r>
    </w:p>
    <w:p>
      <w:pPr>
        <w:numPr>
          <w:ilvl w:val="1"/>
          <w:numId w:val="900"/>
        </w:numPr>
        <w:spacing w:before="0" w:after="0"/>
      </w:pPr>
      <w:r>
        <w:t>General Need Description</w:t>
      </w:r>
    </w:p>
    <w:p>
      <w:pPr>
        <w:numPr>
          <w:ilvl w:val="2"/>
          <w:numId w:val="900"/>
        </w:numPr>
        <w:spacing w:before="0" w:after="0"/>
      </w:pPr>
      <w:r>
        <w:t>Need Specification</w:t>
      </w:r>
    </w:p>
    <w:p>
      <w:pPr>
        <w:numPr>
          <w:ilvl w:val="2"/>
          <w:numId w:val="900"/>
        </w:numPr>
        <w:spacing w:before="0" w:after="0"/>
      </w:pPr>
      <w:r>
        <w:t>Budget Allocation</w:t>
      </w:r>
    </w:p>
    <w:p>
      <w:pPr>
        <w:numPr>
          <w:ilvl w:val="1"/>
          <w:numId w:val="900"/>
        </w:numPr>
        <w:spacing w:before="0" w:after="0"/>
      </w:pPr>
      <w:r>
        <w:t>Product Specification</w:t>
      </w:r>
    </w:p>
    <w:p>
      <w:pPr>
        <w:numPr>
          <w:ilvl w:val="2"/>
          <w:numId w:val="900"/>
        </w:numPr>
        <w:spacing w:before="0" w:after="0"/>
      </w:pPr>
      <w:r>
        <w:t>Technical Specifications</w:t>
      </w:r>
    </w:p>
    <w:p>
      <w:pPr>
        <w:numPr>
          <w:ilvl w:val="2"/>
          <w:numId w:val="900"/>
        </w:numPr>
        <w:spacing w:before="0" w:after="0"/>
      </w:pPr>
      <w:r>
        <w:t>Performance Standards</w:t>
      </w:r>
    </w:p>
    <w:p>
      <w:pPr>
        <w:numPr>
          <w:ilvl w:val="2"/>
          <w:numId w:val="900"/>
        </w:numPr>
        <w:spacing w:before="0" w:after="0"/>
      </w:pPr>
      <w:r>
        <w:t>Quality Requirements</w:t>
      </w:r>
    </w:p>
    <w:p>
      <w:pPr>
        <w:numPr>
          <w:ilvl w:val="1"/>
          <w:numId w:val="900"/>
        </w:numPr>
        <w:spacing w:before="0" w:after="0"/>
      </w:pPr>
      <w:r>
        <w:t>Supplier Search</w:t>
      </w:r>
    </w:p>
    <w:p>
      <w:pPr>
        <w:numPr>
          <w:ilvl w:val="2"/>
          <w:numId w:val="900"/>
        </w:numPr>
        <w:spacing w:before="0" w:after="0"/>
      </w:pPr>
      <w:r>
        <w:t>Supplier Identification</w:t>
      </w:r>
    </w:p>
    <w:p>
      <w:pPr>
        <w:numPr>
          <w:ilvl w:val="2"/>
          <w:numId w:val="900"/>
        </w:numPr>
        <w:spacing w:before="0" w:after="0"/>
      </w:pPr>
      <w:r>
        <w:t>Supplier Qualification</w:t>
      </w:r>
    </w:p>
    <w:p>
      <w:pPr>
        <w:numPr>
          <w:ilvl w:val="2"/>
          <w:numId w:val="900"/>
        </w:numPr>
        <w:spacing w:before="0" w:after="0"/>
      </w:pPr>
      <w:r>
        <w:t>Request for Information</w:t>
      </w:r>
    </w:p>
    <w:p>
      <w:pPr>
        <w:numPr>
          <w:ilvl w:val="1"/>
          <w:numId w:val="900"/>
        </w:numPr>
        <w:spacing w:before="0" w:after="0"/>
      </w:pPr>
      <w:r>
        <w:t>Proposal Solicitation</w:t>
      </w:r>
    </w:p>
    <w:p>
      <w:pPr>
        <w:numPr>
          <w:ilvl w:val="2"/>
          <w:numId w:val="900"/>
        </w:numPr>
        <w:spacing w:before="0" w:after="0"/>
      </w:pPr>
      <w:r>
        <w:t>Request for Proposal</w:t>
      </w:r>
    </w:p>
    <w:p>
      <w:pPr>
        <w:numPr>
          <w:ilvl w:val="2"/>
          <w:numId w:val="900"/>
        </w:numPr>
        <w:spacing w:before="0" w:after="0"/>
      </w:pPr>
      <w:r>
        <w:t>Bid Evaluation Criteria</w:t>
      </w:r>
    </w:p>
    <w:p>
      <w:pPr>
        <w:numPr>
          <w:ilvl w:val="1"/>
          <w:numId w:val="900"/>
        </w:numPr>
        <w:spacing w:before="0" w:after="0"/>
      </w:pPr>
      <w:r>
        <w:t>Supplier Selection</w:t>
      </w:r>
    </w:p>
    <w:p>
      <w:pPr>
        <w:numPr>
          <w:ilvl w:val="2"/>
          <w:numId w:val="900"/>
        </w:numPr>
        <w:spacing w:before="0" w:after="0"/>
      </w:pPr>
      <w:r>
        <w:t>Vendor Analysis</w:t>
      </w:r>
    </w:p>
    <w:p>
      <w:pPr>
        <w:numPr>
          <w:ilvl w:val="2"/>
          <w:numId w:val="900"/>
        </w:numPr>
        <w:spacing w:before="0" w:after="0"/>
      </w:pPr>
      <w:r>
        <w:t>Negotiation Process</w:t>
      </w:r>
    </w:p>
    <w:p>
      <w:pPr>
        <w:numPr>
          <w:ilvl w:val="2"/>
          <w:numId w:val="900"/>
        </w:numPr>
        <w:spacing w:before="0" w:after="0"/>
      </w:pPr>
      <w:r>
        <w:t>Contract Terms</w:t>
      </w:r>
    </w:p>
    <w:p>
      <w:pPr>
        <w:numPr>
          <w:ilvl w:val="1"/>
          <w:numId w:val="900"/>
        </w:numPr>
        <w:spacing w:before="0" w:after="0"/>
      </w:pPr>
      <w:r>
        <w:t>Order-Routine Specification</w:t>
      </w:r>
    </w:p>
    <w:p>
      <w:pPr>
        <w:numPr>
          <w:ilvl w:val="2"/>
          <w:numId w:val="900"/>
        </w:numPr>
        <w:spacing w:before="0" w:after="0"/>
      </w:pPr>
      <w:r>
        <w:t>Purchase Orders</w:t>
      </w:r>
    </w:p>
    <w:p>
      <w:pPr>
        <w:numPr>
          <w:ilvl w:val="2"/>
          <w:numId w:val="900"/>
        </w:numPr>
        <w:spacing w:before="0" w:after="0"/>
      </w:pPr>
      <w:r>
        <w:t>Delivery Schedules</w:t>
      </w:r>
    </w:p>
    <w:p>
      <w:pPr>
        <w:numPr>
          <w:ilvl w:val="2"/>
          <w:numId w:val="900"/>
        </w:numPr>
        <w:spacing w:before="0" w:after="0"/>
      </w:pPr>
      <w:r>
        <w:t>Payment Terms</w:t>
      </w:r>
    </w:p>
    <w:p>
      <w:pPr>
        <w:numPr>
          <w:ilvl w:val="1"/>
          <w:numId w:val="900"/>
        </w:numPr>
        <w:spacing w:before="0" w:after="0"/>
      </w:pPr>
      <w:r>
        <w:t>Performance Review</w:t>
      </w:r>
    </w:p>
    <w:p>
      <w:pPr>
        <w:numPr>
          <w:ilvl w:val="2"/>
          <w:numId w:val="900"/>
        </w:numPr>
        <w:spacing w:before="0" w:after="0"/>
      </w:pPr>
      <w:r>
        <w:t>Supplier Evaluation</w:t>
      </w:r>
    </w:p>
    <w:p>
      <w:pPr>
        <w:numPr>
          <w:ilvl w:val="2"/>
          <w:numId w:val="900"/>
        </w:numPr>
        <w:spacing w:before="0" w:after="0"/>
      </w:pPr>
      <w:r>
        <w:t>Relationship Assessment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0"/>
          <w:numId w:val="900"/>
        </w:numPr>
        <w:spacing w:before="0" w:after="0"/>
      </w:pPr>
      <w:r>
        <w:t>Types of Buying Situations</w:t>
      </w:r>
    </w:p>
    <w:p>
      <w:pPr>
        <w:numPr>
          <w:ilvl w:val="1"/>
          <w:numId w:val="900"/>
        </w:numPr>
        <w:spacing w:before="0" w:after="0"/>
      </w:pPr>
      <w:r>
        <w:t>New Task Buying</w:t>
      </w:r>
    </w:p>
    <w:p>
      <w:pPr>
        <w:numPr>
          <w:ilvl w:val="2"/>
          <w:numId w:val="900"/>
        </w:numPr>
        <w:spacing w:before="0" w:after="0"/>
      </w:pPr>
      <w:r>
        <w:t>High Risk</w:t>
      </w:r>
    </w:p>
    <w:p>
      <w:pPr>
        <w:numPr>
          <w:ilvl w:val="2"/>
          <w:numId w:val="900"/>
        </w:numPr>
        <w:spacing w:before="0" w:after="0"/>
      </w:pPr>
      <w:r>
        <w:t>Extensive Search</w:t>
      </w:r>
    </w:p>
    <w:p>
      <w:pPr>
        <w:numPr>
          <w:ilvl w:val="2"/>
          <w:numId w:val="900"/>
        </w:numPr>
        <w:spacing w:before="0" w:after="0"/>
      </w:pPr>
      <w:r>
        <w:t>Multiple Participants</w:t>
      </w:r>
    </w:p>
    <w:p>
      <w:pPr>
        <w:numPr>
          <w:ilvl w:val="1"/>
          <w:numId w:val="900"/>
        </w:numPr>
        <w:spacing w:before="0" w:after="0"/>
      </w:pPr>
      <w:r>
        <w:t>Modified Rebuy</w:t>
      </w:r>
    </w:p>
    <w:p>
      <w:pPr>
        <w:numPr>
          <w:ilvl w:val="2"/>
          <w:numId w:val="900"/>
        </w:numPr>
        <w:spacing w:before="0" w:after="0"/>
      </w:pPr>
      <w:r>
        <w:t>Limited Search</w:t>
      </w:r>
    </w:p>
    <w:p>
      <w:pPr>
        <w:numPr>
          <w:ilvl w:val="2"/>
          <w:numId w:val="900"/>
        </w:numPr>
        <w:spacing w:before="0" w:after="0"/>
      </w:pPr>
      <w:r>
        <w:t>Specification Changes</w:t>
      </w:r>
    </w:p>
    <w:p>
      <w:pPr>
        <w:numPr>
          <w:ilvl w:val="2"/>
          <w:numId w:val="900"/>
        </w:numPr>
        <w:spacing w:before="0" w:after="0"/>
      </w:pPr>
      <w:r>
        <w:t>Supplier Reevaluation</w:t>
      </w:r>
    </w:p>
    <w:p>
      <w:pPr>
        <w:numPr>
          <w:ilvl w:val="1"/>
          <w:numId w:val="900"/>
        </w:numPr>
        <w:spacing w:before="0" w:after="0"/>
      </w:pPr>
      <w:r>
        <w:t>Straight Rebuy</w:t>
      </w:r>
    </w:p>
    <w:p>
      <w:pPr>
        <w:numPr>
          <w:ilvl w:val="2"/>
          <w:numId w:val="900"/>
        </w:numPr>
        <w:spacing w:before="0" w:after="0"/>
      </w:pPr>
      <w:r>
        <w:t>Routine Purchasing</w:t>
      </w:r>
    </w:p>
    <w:p>
      <w:pPr>
        <w:numPr>
          <w:ilvl w:val="2"/>
          <w:numId w:val="900"/>
        </w:numPr>
        <w:spacing w:before="0" w:after="0"/>
      </w:pPr>
      <w:r>
        <w:t>Automatic Reordering</w:t>
      </w:r>
    </w:p>
    <w:p>
      <w:pPr>
        <w:numPr>
          <w:ilvl w:val="2"/>
          <w:numId w:val="900"/>
        </w:numPr>
        <w:spacing w:before="0" w:after="0"/>
      </w:pPr>
      <w:r>
        <w:t>Supplier Loyalty</w:t>
      </w:r>
    </w:p>
    <w:p>
      <w:pPr>
        <w:numPr>
          <w:ilvl w:val="0"/>
          <w:numId w:val="900"/>
        </w:numPr>
        <w:spacing w:before="0" w:after="0"/>
      </w:pPr>
      <w:r>
        <w:t>Buying Center Dynamics</w:t>
      </w:r>
    </w:p>
    <w:p>
      <w:pPr>
        <w:numPr>
          <w:ilvl w:val="1"/>
          <w:numId w:val="900"/>
        </w:numPr>
        <w:spacing w:before="0" w:after="0"/>
      </w:pPr>
      <w:r>
        <w:t>Buying Center Roles</w:t>
      </w:r>
    </w:p>
    <w:p>
      <w:pPr>
        <w:numPr>
          <w:ilvl w:val="2"/>
          <w:numId w:val="900"/>
        </w:numPr>
        <w:spacing w:before="0" w:after="0"/>
      </w:pPr>
      <w:r>
        <w:t>Users</w:t>
      </w:r>
    </w:p>
    <w:p>
      <w:pPr>
        <w:numPr>
          <w:ilvl w:val="2"/>
          <w:numId w:val="900"/>
        </w:numPr>
        <w:spacing w:before="0" w:after="0"/>
      </w:pPr>
      <w:r>
        <w:t>Influencers</w:t>
      </w:r>
    </w:p>
    <w:p>
      <w:pPr>
        <w:numPr>
          <w:ilvl w:val="2"/>
          <w:numId w:val="900"/>
        </w:numPr>
        <w:spacing w:before="0" w:after="0"/>
      </w:pPr>
      <w:r>
        <w:t>Buyers</w:t>
      </w:r>
    </w:p>
    <w:p>
      <w:pPr>
        <w:numPr>
          <w:ilvl w:val="2"/>
          <w:numId w:val="900"/>
        </w:numPr>
        <w:spacing w:before="0" w:after="0"/>
      </w:pPr>
      <w:r>
        <w:t>Deciders</w:t>
      </w:r>
    </w:p>
    <w:p>
      <w:pPr>
        <w:numPr>
          <w:ilvl w:val="2"/>
          <w:numId w:val="900"/>
        </w:numPr>
        <w:spacing w:before="0" w:after="0"/>
      </w:pPr>
      <w:r>
        <w:t>Gatekeepers</w:t>
      </w:r>
    </w:p>
    <w:p>
      <w:pPr>
        <w:numPr>
          <w:ilvl w:val="1"/>
          <w:numId w:val="900"/>
        </w:numPr>
        <w:spacing w:before="0" w:after="0"/>
      </w:pPr>
      <w:r>
        <w:t>Buying Center Characteristics</w:t>
      </w:r>
    </w:p>
    <w:p>
      <w:pPr>
        <w:numPr>
          <w:ilvl w:val="2"/>
          <w:numId w:val="900"/>
        </w:numPr>
        <w:spacing w:before="0" w:after="0"/>
      </w:pPr>
      <w:r>
        <w:t>Size and Composition</w:t>
      </w:r>
    </w:p>
    <w:p>
      <w:pPr>
        <w:numPr>
          <w:ilvl w:val="2"/>
          <w:numId w:val="900"/>
        </w:numPr>
        <w:spacing w:before="0" w:after="0"/>
      </w:pPr>
      <w:r>
        <w:t>Communication Patterns</w:t>
      </w:r>
    </w:p>
    <w:p>
      <w:pPr>
        <w:numPr>
          <w:ilvl w:val="2"/>
          <w:numId w:val="900"/>
        </w:numPr>
        <w:spacing w:before="0" w:after="0"/>
      </w:pPr>
      <w:r>
        <w:t>Power Distribution</w:t>
      </w:r>
    </w:p>
    <w:p>
      <w:pPr>
        <w:numPr>
          <w:ilvl w:val="1"/>
          <w:numId w:val="900"/>
        </w:numPr>
        <w:spacing w:before="0" w:after="0"/>
      </w:pPr>
      <w:r>
        <w:t>Influence Patterns</w:t>
      </w:r>
    </w:p>
    <w:p>
      <w:pPr>
        <w:numPr>
          <w:ilvl w:val="2"/>
          <w:numId w:val="900"/>
        </w:numPr>
        <w:spacing w:before="0" w:after="0"/>
      </w:pPr>
      <w:r>
        <w:t>Lateral Influence</w:t>
      </w:r>
    </w:p>
    <w:p>
      <w:pPr>
        <w:numPr>
          <w:ilvl w:val="2"/>
          <w:numId w:val="900"/>
        </w:numPr>
        <w:spacing w:before="0" w:after="0"/>
      </w:pPr>
      <w:r>
        <w:t>Vertical Influence</w:t>
      </w:r>
    </w:p>
    <w:p>
      <w:pPr>
        <w:numPr>
          <w:ilvl w:val="2"/>
          <w:numId w:val="900"/>
        </w:numPr>
        <w:spacing w:before="0" w:after="0"/>
      </w:pPr>
      <w:r>
        <w:t>Expert Power</w:t>
      </w:r>
    </w:p>
    <w:p>
      <w:pPr>
        <w:numPr>
          <w:ilvl w:val="2"/>
          <w:numId w:val="900"/>
        </w:numPr>
        <w:spacing w:before="0" w:after="0"/>
      </w:pPr>
      <w:r>
        <w:t>Reward Power</w:t>
      </w:r>
    </w:p>
    <w:p>
      <w:pPr>
        <w:pStyle w:val="Heading1"/>
      </w:pPr>
      <w:r>
        <w:t>Consumer Behavior Research Methods</w:t>
      </w:r>
    </w:p>
    <w:p>
      <w:pPr>
        <w:numPr>
          <w:ilvl w:val="0"/>
          <w:numId w:val="900"/>
        </w:numPr>
        <w:spacing w:before="0" w:after="0"/>
      </w:pPr>
      <w:r>
        <w:t>Research Paradigms</w:t>
      </w:r>
    </w:p>
    <w:p>
      <w:pPr>
        <w:numPr>
          <w:ilvl w:val="1"/>
          <w:numId w:val="900"/>
        </w:numPr>
        <w:spacing w:before="0" w:after="0"/>
      </w:pPr>
      <w:r>
        <w:t>Positivist Approach</w:t>
      </w:r>
    </w:p>
    <w:p>
      <w:pPr>
        <w:numPr>
          <w:ilvl w:val="2"/>
          <w:numId w:val="900"/>
        </w:numPr>
        <w:spacing w:before="0" w:after="0"/>
      </w:pPr>
      <w:r>
        <w:t>Objectivity</w:t>
      </w:r>
    </w:p>
    <w:p>
      <w:pPr>
        <w:numPr>
          <w:ilvl w:val="2"/>
          <w:numId w:val="900"/>
        </w:numPr>
        <w:spacing w:before="0" w:after="0"/>
      </w:pPr>
      <w:r>
        <w:t>Quantification</w:t>
      </w:r>
    </w:p>
    <w:p>
      <w:pPr>
        <w:numPr>
          <w:ilvl w:val="2"/>
          <w:numId w:val="900"/>
        </w:numPr>
        <w:spacing w:before="0" w:after="0"/>
      </w:pPr>
      <w:r>
        <w:t>Hypothesis Testing</w:t>
      </w:r>
    </w:p>
    <w:p>
      <w:pPr>
        <w:numPr>
          <w:ilvl w:val="2"/>
          <w:numId w:val="900"/>
        </w:numPr>
        <w:spacing w:before="0" w:after="0"/>
      </w:pPr>
      <w:r>
        <w:t>Generalizability</w:t>
      </w:r>
    </w:p>
    <w:p>
      <w:pPr>
        <w:numPr>
          <w:ilvl w:val="1"/>
          <w:numId w:val="900"/>
        </w:numPr>
        <w:spacing w:before="0" w:after="0"/>
      </w:pPr>
      <w:r>
        <w:t>Interpretivist Approach</w:t>
      </w:r>
    </w:p>
    <w:p>
      <w:pPr>
        <w:numPr>
          <w:ilvl w:val="2"/>
          <w:numId w:val="900"/>
        </w:numPr>
        <w:spacing w:before="0" w:after="0"/>
      </w:pPr>
      <w:r>
        <w:t>Subjectivity</w:t>
      </w:r>
    </w:p>
    <w:p>
      <w:pPr>
        <w:numPr>
          <w:ilvl w:val="2"/>
          <w:numId w:val="900"/>
        </w:numPr>
        <w:spacing w:before="0" w:after="0"/>
      </w:pPr>
      <w:r>
        <w:t>Meaning Construction</w:t>
      </w:r>
    </w:p>
    <w:p>
      <w:pPr>
        <w:numPr>
          <w:ilvl w:val="2"/>
          <w:numId w:val="900"/>
        </w:numPr>
        <w:spacing w:before="0" w:after="0"/>
      </w:pPr>
      <w:r>
        <w:t>Context Sensitivity</w:t>
      </w:r>
    </w:p>
    <w:p>
      <w:pPr>
        <w:numPr>
          <w:ilvl w:val="2"/>
          <w:numId w:val="900"/>
        </w:numPr>
        <w:spacing w:before="0" w:after="0"/>
      </w:pPr>
      <w:r>
        <w:t>Rich Description</w:t>
      </w:r>
    </w:p>
    <w:p>
      <w:pPr>
        <w:numPr>
          <w:ilvl w:val="1"/>
          <w:numId w:val="900"/>
        </w:numPr>
        <w:spacing w:before="0" w:after="0"/>
      </w:pPr>
      <w:r>
        <w:t>Critical Theory Approach</w:t>
      </w:r>
    </w:p>
    <w:p>
      <w:pPr>
        <w:numPr>
          <w:ilvl w:val="2"/>
          <w:numId w:val="900"/>
        </w:numPr>
        <w:spacing w:before="0" w:after="0"/>
      </w:pPr>
      <w:r>
        <w:t>Power Relations</w:t>
      </w:r>
    </w:p>
    <w:p>
      <w:pPr>
        <w:numPr>
          <w:ilvl w:val="2"/>
          <w:numId w:val="900"/>
        </w:numPr>
        <w:spacing w:before="0" w:after="0"/>
      </w:pPr>
      <w:r>
        <w:t>Social Critique</w:t>
      </w:r>
    </w:p>
    <w:p>
      <w:pPr>
        <w:numPr>
          <w:ilvl w:val="2"/>
          <w:numId w:val="900"/>
        </w:numPr>
        <w:spacing w:before="0" w:after="0"/>
      </w:pPr>
      <w:r>
        <w:t>Emancipatory Goals</w:t>
      </w:r>
    </w:p>
    <w:p>
      <w:pPr>
        <w:numPr>
          <w:ilvl w:val="0"/>
          <w:numId w:val="900"/>
        </w:numPr>
        <w:spacing w:before="0" w:after="0"/>
      </w:pPr>
      <w:r>
        <w:t>Quantitative Research Methods</w:t>
      </w:r>
    </w:p>
    <w:p>
      <w:pPr>
        <w:numPr>
          <w:ilvl w:val="1"/>
          <w:numId w:val="900"/>
        </w:numPr>
        <w:spacing w:before="0" w:after="0"/>
      </w:pPr>
      <w:r>
        <w:t>Survey Research</w:t>
      </w:r>
    </w:p>
    <w:p>
      <w:pPr>
        <w:numPr>
          <w:ilvl w:val="2"/>
          <w:numId w:val="900"/>
        </w:numPr>
        <w:spacing w:before="0" w:after="0"/>
      </w:pPr>
      <w:r>
        <w:t>Questionnaire Design</w:t>
      </w:r>
    </w:p>
    <w:p>
      <w:pPr>
        <w:numPr>
          <w:ilvl w:val="2"/>
          <w:numId w:val="900"/>
        </w:numPr>
        <w:spacing w:before="0" w:after="0"/>
      </w:pPr>
      <w:r>
        <w:t>Scale Development</w:t>
      </w:r>
    </w:p>
    <w:p>
      <w:pPr>
        <w:numPr>
          <w:ilvl w:val="2"/>
          <w:numId w:val="900"/>
        </w:numPr>
        <w:spacing w:before="0" w:after="0"/>
      </w:pPr>
      <w:r>
        <w:t>Sampling Methods</w:t>
      </w:r>
    </w:p>
    <w:p>
      <w:pPr>
        <w:numPr>
          <w:ilvl w:val="3"/>
          <w:numId w:val="900"/>
        </w:numPr>
        <w:spacing w:before="0" w:after="0"/>
      </w:pPr>
      <w:r>
        <w:t>Probability Sampling</w:t>
      </w:r>
    </w:p>
    <w:p>
      <w:pPr>
        <w:numPr>
          <w:ilvl w:val="3"/>
          <w:numId w:val="900"/>
        </w:numPr>
        <w:spacing w:before="0" w:after="0"/>
      </w:pPr>
      <w:r>
        <w:t>Non-Probability Sampling</w:t>
      </w:r>
    </w:p>
    <w:p>
      <w:pPr>
        <w:numPr>
          <w:ilvl w:val="2"/>
          <w:numId w:val="900"/>
        </w:numPr>
        <w:spacing w:before="0" w:after="0"/>
      </w:pPr>
      <w:r>
        <w:t>Data Collection Modes</w:t>
      </w:r>
    </w:p>
    <w:p>
      <w:pPr>
        <w:numPr>
          <w:ilvl w:val="3"/>
          <w:numId w:val="900"/>
        </w:numPr>
        <w:spacing w:before="0" w:after="0"/>
      </w:pPr>
      <w:r>
        <w:t>Online Surveys</w:t>
      </w:r>
    </w:p>
    <w:p>
      <w:pPr>
        <w:numPr>
          <w:ilvl w:val="3"/>
          <w:numId w:val="900"/>
        </w:numPr>
        <w:spacing w:before="0" w:after="0"/>
      </w:pPr>
      <w:r>
        <w:t>Telephone Surveys</w:t>
      </w:r>
    </w:p>
    <w:p>
      <w:pPr>
        <w:numPr>
          <w:ilvl w:val="3"/>
          <w:numId w:val="900"/>
        </w:numPr>
        <w:spacing w:before="0" w:after="0"/>
      </w:pPr>
      <w:r>
        <w:t>Mail Surveys</w:t>
      </w:r>
    </w:p>
    <w:p>
      <w:pPr>
        <w:numPr>
          <w:ilvl w:val="3"/>
          <w:numId w:val="900"/>
        </w:numPr>
        <w:spacing w:before="0" w:after="0"/>
      </w:pPr>
      <w:r>
        <w:t>Personal Interviews</w:t>
      </w:r>
    </w:p>
    <w:p>
      <w:pPr>
        <w:numPr>
          <w:ilvl w:val="1"/>
          <w:numId w:val="900"/>
        </w:numPr>
        <w:spacing w:before="0" w:after="0"/>
      </w:pPr>
      <w:r>
        <w:t>Experimental Research</w:t>
      </w:r>
    </w:p>
    <w:p>
      <w:pPr>
        <w:numPr>
          <w:ilvl w:val="2"/>
          <w:numId w:val="900"/>
        </w:numPr>
        <w:spacing w:before="0" w:after="0"/>
      </w:pPr>
      <w:r>
        <w:t>Laboratory Experiments</w:t>
      </w:r>
    </w:p>
    <w:p>
      <w:pPr>
        <w:numPr>
          <w:ilvl w:val="2"/>
          <w:numId w:val="900"/>
        </w:numPr>
        <w:spacing w:before="0" w:after="0"/>
      </w:pPr>
      <w:r>
        <w:t>Field Experiments</w:t>
      </w:r>
    </w:p>
    <w:p>
      <w:pPr>
        <w:numPr>
          <w:ilvl w:val="2"/>
          <w:numId w:val="900"/>
        </w:numPr>
        <w:spacing w:before="0" w:after="0"/>
      </w:pPr>
      <w:r>
        <w:t>Quasi-Experiments</w:t>
      </w:r>
    </w:p>
    <w:p>
      <w:pPr>
        <w:numPr>
          <w:ilvl w:val="2"/>
          <w:numId w:val="900"/>
        </w:numPr>
        <w:spacing w:before="0" w:after="0"/>
      </w:pPr>
      <w:r>
        <w:t>Experimental Design</w:t>
      </w:r>
    </w:p>
    <w:p>
      <w:pPr>
        <w:numPr>
          <w:ilvl w:val="3"/>
          <w:numId w:val="900"/>
        </w:numPr>
        <w:spacing w:before="0" w:after="0"/>
      </w:pPr>
      <w:r>
        <w:t>Between-Subjects Design</w:t>
      </w:r>
    </w:p>
    <w:p>
      <w:pPr>
        <w:numPr>
          <w:ilvl w:val="3"/>
          <w:numId w:val="900"/>
        </w:numPr>
        <w:spacing w:before="0" w:after="0"/>
      </w:pPr>
      <w:r>
        <w:t>Within-Subjects Design</w:t>
      </w:r>
    </w:p>
    <w:p>
      <w:pPr>
        <w:numPr>
          <w:ilvl w:val="3"/>
          <w:numId w:val="900"/>
        </w:numPr>
        <w:spacing w:before="0" w:after="0"/>
      </w:pPr>
      <w:r>
        <w:t>Factorial Design</w:t>
      </w:r>
    </w:p>
    <w:p>
      <w:pPr>
        <w:numPr>
          <w:ilvl w:val="1"/>
          <w:numId w:val="900"/>
        </w:numPr>
        <w:spacing w:before="0" w:after="0"/>
      </w:pPr>
      <w:r>
        <w:t>Secondary Data Analysis</w:t>
      </w:r>
    </w:p>
    <w:p>
      <w:pPr>
        <w:numPr>
          <w:ilvl w:val="2"/>
          <w:numId w:val="900"/>
        </w:numPr>
        <w:spacing w:before="0" w:after="0"/>
      </w:pPr>
      <w:r>
        <w:t>Scanner Data</w:t>
      </w:r>
    </w:p>
    <w:p>
      <w:pPr>
        <w:numPr>
          <w:ilvl w:val="2"/>
          <w:numId w:val="900"/>
        </w:numPr>
        <w:spacing w:before="0" w:after="0"/>
      </w:pPr>
      <w:r>
        <w:t>Panel Data</w:t>
      </w:r>
    </w:p>
    <w:p>
      <w:pPr>
        <w:numPr>
          <w:ilvl w:val="2"/>
          <w:numId w:val="900"/>
        </w:numPr>
        <w:spacing w:before="0" w:after="0"/>
      </w:pPr>
      <w:r>
        <w:t>Syndicated Research</w:t>
      </w:r>
    </w:p>
    <w:p>
      <w:pPr>
        <w:numPr>
          <w:ilvl w:val="0"/>
          <w:numId w:val="900"/>
        </w:numPr>
        <w:spacing w:before="0" w:after="0"/>
      </w:pPr>
      <w:r>
        <w:t>Qualitative Research Methods</w:t>
      </w:r>
    </w:p>
    <w:p>
      <w:pPr>
        <w:numPr>
          <w:ilvl w:val="1"/>
          <w:numId w:val="900"/>
        </w:numPr>
        <w:spacing w:before="0" w:after="0"/>
      </w:pPr>
      <w:r>
        <w:t>In-Depth Interviews</w:t>
      </w:r>
    </w:p>
    <w:p>
      <w:pPr>
        <w:numPr>
          <w:ilvl w:val="2"/>
          <w:numId w:val="900"/>
        </w:numPr>
        <w:spacing w:before="0" w:after="0"/>
      </w:pPr>
      <w:r>
        <w:t>Structured Interviews</w:t>
      </w:r>
    </w:p>
    <w:p>
      <w:pPr>
        <w:numPr>
          <w:ilvl w:val="2"/>
          <w:numId w:val="900"/>
        </w:numPr>
        <w:spacing w:before="0" w:after="0"/>
      </w:pPr>
      <w:r>
        <w:t>Semi-Structured Interviews</w:t>
      </w:r>
    </w:p>
    <w:p>
      <w:pPr>
        <w:numPr>
          <w:ilvl w:val="2"/>
          <w:numId w:val="900"/>
        </w:numPr>
        <w:spacing w:before="0" w:after="0"/>
      </w:pPr>
      <w:r>
        <w:t>Unstructured Interviews</w:t>
      </w:r>
    </w:p>
    <w:p>
      <w:pPr>
        <w:numPr>
          <w:ilvl w:val="2"/>
          <w:numId w:val="900"/>
        </w:numPr>
        <w:spacing w:before="0" w:after="0"/>
      </w:pPr>
      <w:r>
        <w:t>Interview Techniques</w:t>
      </w:r>
    </w:p>
    <w:p>
      <w:pPr>
        <w:numPr>
          <w:ilvl w:val="1"/>
          <w:numId w:val="900"/>
        </w:numPr>
        <w:spacing w:before="0" w:after="0"/>
      </w:pPr>
      <w:r>
        <w:t>Focus Groups</w:t>
      </w:r>
    </w:p>
    <w:p>
      <w:pPr>
        <w:numPr>
          <w:ilvl w:val="2"/>
          <w:numId w:val="900"/>
        </w:numPr>
        <w:spacing w:before="0" w:after="0"/>
      </w:pPr>
      <w:r>
        <w:t>Traditional Focus Groups</w:t>
      </w:r>
    </w:p>
    <w:p>
      <w:pPr>
        <w:numPr>
          <w:ilvl w:val="2"/>
          <w:numId w:val="900"/>
        </w:numPr>
        <w:spacing w:before="0" w:after="0"/>
      </w:pPr>
      <w:r>
        <w:t>Online Focus Groups</w:t>
      </w:r>
    </w:p>
    <w:p>
      <w:pPr>
        <w:numPr>
          <w:ilvl w:val="2"/>
          <w:numId w:val="900"/>
        </w:numPr>
        <w:spacing w:before="0" w:after="0"/>
      </w:pPr>
      <w:r>
        <w:t>Mini Groups</w:t>
      </w:r>
    </w:p>
    <w:p>
      <w:pPr>
        <w:numPr>
          <w:ilvl w:val="2"/>
          <w:numId w:val="900"/>
        </w:numPr>
        <w:spacing w:before="0" w:after="0"/>
      </w:pPr>
      <w:r>
        <w:t>Group Dynamics</w:t>
      </w:r>
    </w:p>
    <w:p>
      <w:pPr>
        <w:numPr>
          <w:ilvl w:val="1"/>
          <w:numId w:val="900"/>
        </w:numPr>
        <w:spacing w:before="0" w:after="0"/>
      </w:pPr>
      <w:r>
        <w:t>Ethnographic Research</w:t>
      </w:r>
    </w:p>
    <w:p>
      <w:pPr>
        <w:numPr>
          <w:ilvl w:val="2"/>
          <w:numId w:val="900"/>
        </w:numPr>
        <w:spacing w:before="0" w:after="0"/>
      </w:pPr>
      <w:r>
        <w:t>Participant Observation</w:t>
      </w:r>
    </w:p>
    <w:p>
      <w:pPr>
        <w:numPr>
          <w:ilvl w:val="2"/>
          <w:numId w:val="900"/>
        </w:numPr>
        <w:spacing w:before="0" w:after="0"/>
      </w:pPr>
      <w:r>
        <w:t>Non-Participant Observation</w:t>
      </w:r>
    </w:p>
    <w:p>
      <w:pPr>
        <w:numPr>
          <w:ilvl w:val="2"/>
          <w:numId w:val="900"/>
        </w:numPr>
        <w:spacing w:before="0" w:after="0"/>
      </w:pPr>
      <w:r>
        <w:t>Digital Ethnography</w:t>
      </w:r>
    </w:p>
    <w:p>
      <w:pPr>
        <w:numPr>
          <w:ilvl w:val="2"/>
          <w:numId w:val="900"/>
        </w:numPr>
        <w:spacing w:before="0" w:after="0"/>
      </w:pPr>
      <w:r>
        <w:t>Netnography</w:t>
      </w:r>
    </w:p>
    <w:p>
      <w:pPr>
        <w:numPr>
          <w:ilvl w:val="1"/>
          <w:numId w:val="900"/>
        </w:numPr>
        <w:spacing w:before="0" w:after="0"/>
      </w:pPr>
      <w:r>
        <w:t>Projective Techniques</w:t>
      </w:r>
    </w:p>
    <w:p>
      <w:pPr>
        <w:numPr>
          <w:ilvl w:val="2"/>
          <w:numId w:val="900"/>
        </w:numPr>
        <w:spacing w:before="0" w:after="0"/>
      </w:pPr>
      <w:r>
        <w:t>Word Association</w:t>
      </w:r>
    </w:p>
    <w:p>
      <w:pPr>
        <w:numPr>
          <w:ilvl w:val="2"/>
          <w:numId w:val="900"/>
        </w:numPr>
        <w:spacing w:before="0" w:after="0"/>
      </w:pPr>
      <w:r>
        <w:t>Sentence Completion</w:t>
      </w:r>
    </w:p>
    <w:p>
      <w:pPr>
        <w:numPr>
          <w:ilvl w:val="2"/>
          <w:numId w:val="900"/>
        </w:numPr>
        <w:spacing w:before="0" w:after="0"/>
      </w:pPr>
      <w:r>
        <w:t>Thematic Apperception Test</w:t>
      </w:r>
    </w:p>
    <w:p>
      <w:pPr>
        <w:numPr>
          <w:ilvl w:val="2"/>
          <w:numId w:val="900"/>
        </w:numPr>
        <w:spacing w:before="0" w:after="0"/>
      </w:pPr>
      <w:r>
        <w:t>Collage Construction</w:t>
      </w:r>
    </w:p>
    <w:p>
      <w:pPr>
        <w:numPr>
          <w:ilvl w:val="0"/>
          <w:numId w:val="900"/>
        </w:numPr>
        <w:spacing w:before="0" w:after="0"/>
      </w:pPr>
      <w:r>
        <w:t>Advanced Research Techniques</w:t>
      </w:r>
    </w:p>
    <w:p>
      <w:pPr>
        <w:numPr>
          <w:ilvl w:val="1"/>
          <w:numId w:val="900"/>
        </w:numPr>
        <w:spacing w:before="0" w:after="0"/>
      </w:pPr>
      <w:r>
        <w:t>Neuromarketing</w:t>
      </w:r>
    </w:p>
    <w:p>
      <w:pPr>
        <w:numPr>
          <w:ilvl w:val="2"/>
          <w:numId w:val="900"/>
        </w:numPr>
        <w:spacing w:before="0" w:after="0"/>
      </w:pPr>
      <w:r>
        <w:t>Brain Imaging</w:t>
      </w:r>
    </w:p>
    <w:p>
      <w:pPr>
        <w:numPr>
          <w:ilvl w:val="3"/>
          <w:numId w:val="900"/>
        </w:numPr>
        <w:spacing w:before="0" w:after="0"/>
      </w:pPr>
      <w:r>
        <w:t>fMRI</w:t>
      </w:r>
    </w:p>
    <w:p>
      <w:pPr>
        <w:numPr>
          <w:ilvl w:val="3"/>
          <w:numId w:val="900"/>
        </w:numPr>
        <w:spacing w:before="0" w:after="0"/>
      </w:pPr>
      <w:r>
        <w:t>EEG</w:t>
      </w:r>
    </w:p>
    <w:p>
      <w:pPr>
        <w:numPr>
          <w:ilvl w:val="3"/>
          <w:numId w:val="900"/>
        </w:numPr>
        <w:spacing w:before="0" w:after="0"/>
      </w:pPr>
      <w:r>
        <w:t>PET Scans</w:t>
      </w:r>
    </w:p>
    <w:p>
      <w:pPr>
        <w:numPr>
          <w:ilvl w:val="2"/>
          <w:numId w:val="900"/>
        </w:numPr>
        <w:spacing w:before="0" w:after="0"/>
      </w:pPr>
      <w:r>
        <w:t>Physiological Measures</w:t>
      </w:r>
    </w:p>
    <w:p>
      <w:pPr>
        <w:numPr>
          <w:ilvl w:val="3"/>
          <w:numId w:val="900"/>
        </w:numPr>
        <w:spacing w:before="0" w:after="0"/>
      </w:pPr>
      <w:r>
        <w:t>Eye Tracking</w:t>
      </w:r>
    </w:p>
    <w:p>
      <w:pPr>
        <w:numPr>
          <w:ilvl w:val="3"/>
          <w:numId w:val="900"/>
        </w:numPr>
        <w:spacing w:before="0" w:after="0"/>
      </w:pPr>
      <w:r>
        <w:t>Facial Coding</w:t>
      </w:r>
    </w:p>
    <w:p>
      <w:pPr>
        <w:numPr>
          <w:ilvl w:val="3"/>
          <w:numId w:val="900"/>
        </w:numPr>
        <w:spacing w:before="0" w:after="0"/>
      </w:pPr>
      <w:r>
        <w:t>Galvanic Skin Response</w:t>
      </w:r>
    </w:p>
    <w:p>
      <w:pPr>
        <w:numPr>
          <w:ilvl w:val="3"/>
          <w:numId w:val="900"/>
        </w:numPr>
        <w:spacing w:before="0" w:after="0"/>
      </w:pPr>
      <w:r>
        <w:t>Heart Rate Monitoring</w:t>
      </w:r>
    </w:p>
    <w:p>
      <w:pPr>
        <w:numPr>
          <w:ilvl w:val="1"/>
          <w:numId w:val="900"/>
        </w:numPr>
        <w:spacing w:before="0" w:after="0"/>
      </w:pPr>
      <w:r>
        <w:t>Big Data Analytics</w:t>
      </w:r>
    </w:p>
    <w:p>
      <w:pPr>
        <w:numPr>
          <w:ilvl w:val="2"/>
          <w:numId w:val="900"/>
        </w:numPr>
        <w:spacing w:before="0" w:after="0"/>
      </w:pPr>
      <w:r>
        <w:t>Social Media Analytics</w:t>
      </w:r>
    </w:p>
    <w:p>
      <w:pPr>
        <w:numPr>
          <w:ilvl w:val="2"/>
          <w:numId w:val="900"/>
        </w:numPr>
        <w:spacing w:before="0" w:after="0"/>
      </w:pPr>
      <w:r>
        <w:t>Web Analytics</w:t>
      </w:r>
    </w:p>
    <w:p>
      <w:pPr>
        <w:numPr>
          <w:ilvl w:val="2"/>
          <w:numId w:val="900"/>
        </w:numPr>
        <w:spacing w:before="0" w:after="0"/>
      </w:pPr>
      <w:r>
        <w:t>Mobile Analytics</w:t>
      </w:r>
    </w:p>
    <w:p>
      <w:pPr>
        <w:numPr>
          <w:ilvl w:val="2"/>
          <w:numId w:val="900"/>
        </w:numPr>
        <w:spacing w:before="0" w:after="0"/>
      </w:pPr>
      <w:r>
        <w:t>Predictive Analytics</w:t>
      </w:r>
    </w:p>
    <w:p>
      <w:pPr>
        <w:numPr>
          <w:ilvl w:val="1"/>
          <w:numId w:val="900"/>
        </w:numPr>
        <w:spacing w:before="0" w:after="0"/>
      </w:pPr>
      <w:r>
        <w:t>Mixed Methods Research</w:t>
      </w:r>
    </w:p>
    <w:p>
      <w:pPr>
        <w:numPr>
          <w:ilvl w:val="2"/>
          <w:numId w:val="900"/>
        </w:numPr>
        <w:spacing w:before="0" w:after="0"/>
      </w:pPr>
      <w:r>
        <w:t>Sequential Designs</w:t>
      </w:r>
    </w:p>
    <w:p>
      <w:pPr>
        <w:numPr>
          <w:ilvl w:val="2"/>
          <w:numId w:val="900"/>
        </w:numPr>
        <w:spacing w:before="0" w:after="0"/>
      </w:pPr>
      <w:r>
        <w:t>Concurrent Designs</w:t>
      </w:r>
    </w:p>
    <w:p>
      <w:pPr>
        <w:numPr>
          <w:ilvl w:val="2"/>
          <w:numId w:val="900"/>
        </w:numPr>
        <w:spacing w:before="0" w:after="0"/>
      </w:pPr>
      <w:r>
        <w:t>Transformative Designs</w:t>
      </w:r>
    </w:p>
    <w:p>
      <w:pPr>
        <w:pStyle w:val="Heading1"/>
      </w:pPr>
      <w:r>
        <w:t>Digital Consumer Behavior</w:t>
      </w:r>
    </w:p>
    <w:p>
      <w:pPr>
        <w:numPr>
          <w:ilvl w:val="0"/>
          <w:numId w:val="900"/>
        </w:numPr>
        <w:spacing w:before="0" w:after="0"/>
      </w:pPr>
      <w:r>
        <w:t>Online Consumer Behavior</w:t>
      </w:r>
    </w:p>
    <w:p>
      <w:pPr>
        <w:numPr>
          <w:ilvl w:val="1"/>
          <w:numId w:val="900"/>
        </w:numPr>
        <w:spacing w:before="0" w:after="0"/>
      </w:pPr>
      <w:r>
        <w:t>Digital Decision-Making Process</w:t>
      </w:r>
    </w:p>
    <w:p>
      <w:pPr>
        <w:numPr>
          <w:ilvl w:val="2"/>
          <w:numId w:val="900"/>
        </w:numPr>
        <w:spacing w:before="0" w:after="0"/>
      </w:pPr>
      <w:r>
        <w:t>Online Problem Recognition</w:t>
      </w:r>
    </w:p>
    <w:p>
      <w:pPr>
        <w:numPr>
          <w:ilvl w:val="2"/>
          <w:numId w:val="900"/>
        </w:numPr>
        <w:spacing w:before="0" w:after="0"/>
      </w:pPr>
      <w:r>
        <w:t>Digital Information Search</w:t>
      </w:r>
    </w:p>
    <w:p>
      <w:pPr>
        <w:numPr>
          <w:ilvl w:val="2"/>
          <w:numId w:val="900"/>
        </w:numPr>
        <w:spacing w:before="0" w:after="0"/>
      </w:pPr>
      <w:r>
        <w:t>Online Alternative Evaluation</w:t>
      </w:r>
    </w:p>
    <w:p>
      <w:pPr>
        <w:numPr>
          <w:ilvl w:val="2"/>
          <w:numId w:val="900"/>
        </w:numPr>
        <w:spacing w:before="0" w:after="0"/>
      </w:pPr>
      <w:r>
        <w:t>Electronic Purchase Decision</w:t>
      </w:r>
    </w:p>
    <w:p>
      <w:pPr>
        <w:numPr>
          <w:ilvl w:val="2"/>
          <w:numId w:val="900"/>
        </w:numPr>
        <w:spacing w:before="0" w:after="0"/>
      </w:pPr>
      <w:r>
        <w:t>Post-Purchase Digital Behavior</w:t>
      </w:r>
    </w:p>
    <w:p>
      <w:pPr>
        <w:numPr>
          <w:ilvl w:val="1"/>
          <w:numId w:val="900"/>
        </w:numPr>
        <w:spacing w:before="0" w:after="0"/>
      </w:pPr>
      <w:r>
        <w:t>Website Design and User Experience</w:t>
      </w:r>
    </w:p>
    <w:p>
      <w:pPr>
        <w:numPr>
          <w:ilvl w:val="2"/>
          <w:numId w:val="900"/>
        </w:numPr>
        <w:spacing w:before="0" w:after="0"/>
      </w:pPr>
      <w:r>
        <w:t>Navigation Design</w:t>
      </w:r>
    </w:p>
    <w:p>
      <w:pPr>
        <w:numPr>
          <w:ilvl w:val="2"/>
          <w:numId w:val="900"/>
        </w:numPr>
        <w:spacing w:before="0" w:after="0"/>
      </w:pPr>
      <w:r>
        <w:t>Information Architecture</w:t>
      </w:r>
    </w:p>
    <w:p>
      <w:pPr>
        <w:numPr>
          <w:ilvl w:val="2"/>
          <w:numId w:val="900"/>
        </w:numPr>
        <w:spacing w:before="0" w:after="0"/>
      </w:pPr>
      <w:r>
        <w:t>Visual Design Elements</w:t>
      </w:r>
    </w:p>
    <w:p>
      <w:pPr>
        <w:numPr>
          <w:ilvl w:val="2"/>
          <w:numId w:val="900"/>
        </w:numPr>
        <w:spacing w:before="0" w:after="0"/>
      </w:pPr>
      <w:r>
        <w:t>Mobile Optimization</w:t>
      </w:r>
    </w:p>
    <w:p>
      <w:pPr>
        <w:numPr>
          <w:ilvl w:val="1"/>
          <w:numId w:val="900"/>
        </w:numPr>
        <w:spacing w:before="0" w:after="0"/>
      </w:pPr>
      <w:r>
        <w:t>Online Trust and Security</w:t>
      </w:r>
    </w:p>
    <w:p>
      <w:pPr>
        <w:numPr>
          <w:ilvl w:val="2"/>
          <w:numId w:val="900"/>
        </w:numPr>
        <w:spacing w:before="0" w:after="0"/>
      </w:pPr>
      <w:r>
        <w:t>Trust Building Mechanisms</w:t>
      </w:r>
    </w:p>
    <w:p>
      <w:pPr>
        <w:numPr>
          <w:ilvl w:val="2"/>
          <w:numId w:val="900"/>
        </w:numPr>
        <w:spacing w:before="0" w:after="0"/>
      </w:pPr>
      <w:r>
        <w:t>Security Perceptions</w:t>
      </w:r>
    </w:p>
    <w:p>
      <w:pPr>
        <w:numPr>
          <w:ilvl w:val="2"/>
          <w:numId w:val="900"/>
        </w:numPr>
        <w:spacing w:before="0" w:after="0"/>
      </w:pPr>
      <w:r>
        <w:t>Privacy Concerns</w:t>
      </w:r>
    </w:p>
    <w:p>
      <w:pPr>
        <w:numPr>
          <w:ilvl w:val="2"/>
          <w:numId w:val="900"/>
        </w:numPr>
        <w:spacing w:before="0" w:after="0"/>
      </w:pPr>
      <w:r>
        <w:t>Risk Reduction Strategies</w:t>
      </w:r>
    </w:p>
    <w:p>
      <w:pPr>
        <w:numPr>
          <w:ilvl w:val="0"/>
          <w:numId w:val="900"/>
        </w:numPr>
        <w:spacing w:before="0" w:after="0"/>
      </w:pPr>
      <w:r>
        <w:t>E-Commerce and M-Commerce</w:t>
      </w:r>
    </w:p>
    <w:p>
      <w:pPr>
        <w:numPr>
          <w:ilvl w:val="1"/>
          <w:numId w:val="900"/>
        </w:numPr>
        <w:spacing w:before="0" w:after="0"/>
      </w:pPr>
      <w:r>
        <w:t>Online Shopping Behavior</w:t>
      </w:r>
    </w:p>
    <w:p>
      <w:pPr>
        <w:numPr>
          <w:ilvl w:val="2"/>
          <w:numId w:val="900"/>
        </w:numPr>
        <w:spacing w:before="0" w:after="0"/>
      </w:pPr>
      <w:r>
        <w:t>Shopping Motivations</w:t>
      </w:r>
    </w:p>
    <w:p>
      <w:pPr>
        <w:numPr>
          <w:ilvl w:val="2"/>
          <w:numId w:val="900"/>
        </w:numPr>
        <w:spacing w:before="0" w:after="0"/>
      </w:pPr>
      <w:r>
        <w:t>Product Categories</w:t>
      </w:r>
    </w:p>
    <w:p>
      <w:pPr>
        <w:numPr>
          <w:ilvl w:val="2"/>
          <w:numId w:val="900"/>
        </w:numPr>
        <w:spacing w:before="0" w:after="0"/>
      </w:pPr>
      <w:r>
        <w:t>Shopping Frequency</w:t>
      </w:r>
    </w:p>
    <w:p>
      <w:pPr>
        <w:numPr>
          <w:ilvl w:val="1"/>
          <w:numId w:val="900"/>
        </w:numPr>
        <w:spacing w:before="0" w:after="0"/>
      </w:pPr>
      <w:r>
        <w:t>Mobile Commerce</w:t>
      </w:r>
    </w:p>
    <w:p>
      <w:pPr>
        <w:numPr>
          <w:ilvl w:val="2"/>
          <w:numId w:val="900"/>
        </w:numPr>
        <w:spacing w:before="0" w:after="0"/>
      </w:pPr>
      <w:r>
        <w:t>Mobile Shopping Apps</w:t>
      </w:r>
    </w:p>
    <w:p>
      <w:pPr>
        <w:numPr>
          <w:ilvl w:val="2"/>
          <w:numId w:val="900"/>
        </w:numPr>
        <w:spacing w:before="0" w:after="0"/>
      </w:pPr>
      <w:r>
        <w:t>Location-Based Services</w:t>
      </w:r>
    </w:p>
    <w:p>
      <w:pPr>
        <w:numPr>
          <w:ilvl w:val="2"/>
          <w:numId w:val="900"/>
        </w:numPr>
        <w:spacing w:before="0" w:after="0"/>
      </w:pPr>
      <w:r>
        <w:t>Mobile Payment Systems</w:t>
      </w:r>
    </w:p>
    <w:p>
      <w:pPr>
        <w:numPr>
          <w:ilvl w:val="1"/>
          <w:numId w:val="900"/>
        </w:numPr>
        <w:spacing w:before="0" w:after="0"/>
      </w:pPr>
      <w:r>
        <w:t>Omnichannel Behavior</w:t>
      </w:r>
    </w:p>
    <w:p>
      <w:pPr>
        <w:numPr>
          <w:ilvl w:val="2"/>
          <w:numId w:val="900"/>
        </w:numPr>
        <w:spacing w:before="0" w:after="0"/>
      </w:pPr>
      <w:r>
        <w:t>Channel Integration</w:t>
      </w:r>
    </w:p>
    <w:p>
      <w:pPr>
        <w:numPr>
          <w:ilvl w:val="2"/>
          <w:numId w:val="900"/>
        </w:numPr>
        <w:spacing w:before="0" w:after="0"/>
      </w:pPr>
      <w:r>
        <w:t>Cross-Channel Effects</w:t>
      </w:r>
    </w:p>
    <w:p>
      <w:pPr>
        <w:numPr>
          <w:ilvl w:val="2"/>
          <w:numId w:val="900"/>
        </w:numPr>
        <w:spacing w:before="0" w:after="0"/>
      </w:pPr>
      <w:r>
        <w:t>Showrooming</w:t>
      </w:r>
    </w:p>
    <w:p>
      <w:pPr>
        <w:numPr>
          <w:ilvl w:val="2"/>
          <w:numId w:val="900"/>
        </w:numPr>
        <w:spacing w:before="0" w:after="0"/>
      </w:pPr>
      <w:r>
        <w:t>Webrooming</w:t>
      </w:r>
    </w:p>
    <w:p>
      <w:pPr>
        <w:numPr>
          <w:ilvl w:val="0"/>
          <w:numId w:val="900"/>
        </w:numPr>
        <w:spacing w:before="0" w:after="0"/>
      </w:pPr>
      <w:r>
        <w:t>Social Media and Consumer Behavior</w:t>
      </w:r>
    </w:p>
    <w:p>
      <w:pPr>
        <w:numPr>
          <w:ilvl w:val="1"/>
          <w:numId w:val="900"/>
        </w:numPr>
        <w:spacing w:before="0" w:after="0"/>
      </w:pPr>
      <w:r>
        <w:t>Social Media Platforms</w:t>
      </w:r>
    </w:p>
    <w:p>
      <w:pPr>
        <w:numPr>
          <w:ilvl w:val="2"/>
          <w:numId w:val="900"/>
        </w:numPr>
        <w:spacing w:before="0" w:after="0"/>
      </w:pPr>
      <w:r>
        <w:t>Facebook</w:t>
      </w:r>
    </w:p>
    <w:p>
      <w:pPr>
        <w:numPr>
          <w:ilvl w:val="2"/>
          <w:numId w:val="900"/>
        </w:numPr>
        <w:spacing w:before="0" w:after="0"/>
      </w:pPr>
      <w:r>
        <w:t>Instagram</w:t>
      </w:r>
    </w:p>
    <w:p>
      <w:pPr>
        <w:numPr>
          <w:ilvl w:val="2"/>
          <w:numId w:val="900"/>
        </w:numPr>
        <w:spacing w:before="0" w:after="0"/>
      </w:pPr>
      <w:r>
        <w:t>Twitter</w:t>
      </w:r>
    </w:p>
    <w:p>
      <w:pPr>
        <w:numPr>
          <w:ilvl w:val="2"/>
          <w:numId w:val="900"/>
        </w:numPr>
        <w:spacing w:before="0" w:after="0"/>
      </w:pPr>
      <w:r>
        <w:t>TikTok</w:t>
      </w:r>
    </w:p>
    <w:p>
      <w:pPr>
        <w:numPr>
          <w:ilvl w:val="2"/>
          <w:numId w:val="900"/>
        </w:numPr>
        <w:spacing w:before="0" w:after="0"/>
      </w:pPr>
      <w:r>
        <w:t>LinkedIn</w:t>
      </w:r>
    </w:p>
    <w:p>
      <w:pPr>
        <w:numPr>
          <w:ilvl w:val="1"/>
          <w:numId w:val="900"/>
        </w:numPr>
        <w:spacing w:before="0" w:after="0"/>
      </w:pPr>
      <w:r>
        <w:t>Social Commerce</w:t>
      </w:r>
    </w:p>
    <w:p>
      <w:pPr>
        <w:numPr>
          <w:ilvl w:val="2"/>
          <w:numId w:val="900"/>
        </w:numPr>
        <w:spacing w:before="0" w:after="0"/>
      </w:pPr>
      <w:r>
        <w:t>Social Shopping</w:t>
      </w:r>
    </w:p>
    <w:p>
      <w:pPr>
        <w:numPr>
          <w:ilvl w:val="2"/>
          <w:numId w:val="900"/>
        </w:numPr>
        <w:spacing w:before="0" w:after="0"/>
      </w:pPr>
      <w:r>
        <w:t>Peer Recommendations</w:t>
      </w:r>
    </w:p>
    <w:p>
      <w:pPr>
        <w:numPr>
          <w:ilvl w:val="2"/>
          <w:numId w:val="900"/>
        </w:numPr>
        <w:spacing w:before="0" w:after="0"/>
      </w:pPr>
      <w:r>
        <w:t>User-Generated Content</w:t>
      </w:r>
    </w:p>
    <w:p>
      <w:pPr>
        <w:numPr>
          <w:ilvl w:val="1"/>
          <w:numId w:val="900"/>
        </w:numPr>
        <w:spacing w:before="0" w:after="0"/>
      </w:pPr>
      <w:r>
        <w:t>Influencer Marketing</w:t>
      </w:r>
    </w:p>
    <w:p>
      <w:pPr>
        <w:numPr>
          <w:ilvl w:val="2"/>
          <w:numId w:val="900"/>
        </w:numPr>
        <w:spacing w:before="0" w:after="0"/>
      </w:pPr>
      <w:r>
        <w:t>Micro-Influencers</w:t>
      </w:r>
    </w:p>
    <w:p>
      <w:pPr>
        <w:numPr>
          <w:ilvl w:val="2"/>
          <w:numId w:val="900"/>
        </w:numPr>
        <w:spacing w:before="0" w:after="0"/>
      </w:pPr>
      <w:r>
        <w:t>Macro-Influencers</w:t>
      </w:r>
    </w:p>
    <w:p>
      <w:pPr>
        <w:numPr>
          <w:ilvl w:val="2"/>
          <w:numId w:val="900"/>
        </w:numPr>
        <w:spacing w:before="0" w:after="0"/>
      </w:pPr>
      <w:r>
        <w:t>Celebrity Endorsements</w:t>
      </w:r>
    </w:p>
    <w:p>
      <w:pPr>
        <w:numPr>
          <w:ilvl w:val="2"/>
          <w:numId w:val="900"/>
        </w:numPr>
        <w:spacing w:before="0" w:after="0"/>
      </w:pPr>
      <w:r>
        <w:t>Authenticity Issues</w:t>
      </w:r>
    </w:p>
    <w:p>
      <w:pPr>
        <w:numPr>
          <w:ilvl w:val="1"/>
          <w:numId w:val="900"/>
        </w:numPr>
        <w:spacing w:before="0" w:after="0"/>
      </w:pPr>
      <w:r>
        <w:t>Electronic Word-of-Mouth</w:t>
      </w:r>
    </w:p>
    <w:p>
      <w:pPr>
        <w:numPr>
          <w:ilvl w:val="2"/>
          <w:numId w:val="900"/>
        </w:numPr>
        <w:spacing w:before="0" w:after="0"/>
      </w:pPr>
      <w:r>
        <w:t>Online Reviews</w:t>
      </w:r>
    </w:p>
    <w:p>
      <w:pPr>
        <w:numPr>
          <w:ilvl w:val="2"/>
          <w:numId w:val="900"/>
        </w:numPr>
        <w:spacing w:before="0" w:after="0"/>
      </w:pPr>
      <w:r>
        <w:t>Rating Systems</w:t>
      </w:r>
    </w:p>
    <w:p>
      <w:pPr>
        <w:numPr>
          <w:ilvl w:val="2"/>
          <w:numId w:val="900"/>
        </w:numPr>
        <w:spacing w:before="0" w:after="0"/>
      </w:pPr>
      <w:r>
        <w:t>Social Sharing</w:t>
      </w:r>
    </w:p>
    <w:p>
      <w:pPr>
        <w:numPr>
          <w:ilvl w:val="2"/>
          <w:numId w:val="900"/>
        </w:numPr>
        <w:spacing w:before="0" w:after="0"/>
      </w:pPr>
      <w:r>
        <w:t>Viral Content</w:t>
      </w:r>
    </w:p>
    <w:p>
      <w:pPr>
        <w:pStyle w:val="Heading1"/>
      </w:pPr>
      <w:r>
        <w:t>Marketing Strategy Applications</w:t>
      </w:r>
    </w:p>
    <w:p>
      <w:pPr>
        <w:numPr>
          <w:ilvl w:val="0"/>
          <w:numId w:val="900"/>
        </w:numPr>
        <w:spacing w:before="0" w:after="0"/>
      </w:pPr>
      <w:r>
        <w:t>Market Segmentation</w:t>
      </w:r>
    </w:p>
    <w:p>
      <w:pPr>
        <w:numPr>
          <w:ilvl w:val="1"/>
          <w:numId w:val="900"/>
        </w:numPr>
        <w:spacing w:before="0" w:after="0"/>
      </w:pPr>
      <w:r>
        <w:t>Segmentation Bases</w:t>
      </w:r>
    </w:p>
    <w:p>
      <w:pPr>
        <w:numPr>
          <w:ilvl w:val="2"/>
          <w:numId w:val="900"/>
        </w:numPr>
        <w:spacing w:before="0" w:after="0"/>
      </w:pPr>
      <w:r>
        <w:t>Demographic Segmentation</w:t>
      </w:r>
    </w:p>
    <w:p>
      <w:pPr>
        <w:numPr>
          <w:ilvl w:val="2"/>
          <w:numId w:val="900"/>
        </w:numPr>
        <w:spacing w:before="0" w:after="0"/>
      </w:pPr>
      <w:r>
        <w:t>Geographic Segmentation</w:t>
      </w:r>
    </w:p>
    <w:p>
      <w:pPr>
        <w:numPr>
          <w:ilvl w:val="2"/>
          <w:numId w:val="900"/>
        </w:numPr>
        <w:spacing w:before="0" w:after="0"/>
      </w:pPr>
      <w:r>
        <w:t>Psychographic Segmentation</w:t>
      </w:r>
    </w:p>
    <w:p>
      <w:pPr>
        <w:numPr>
          <w:ilvl w:val="2"/>
          <w:numId w:val="900"/>
        </w:numPr>
        <w:spacing w:before="0" w:after="0"/>
      </w:pPr>
      <w:r>
        <w:t>Behavioral Segmentation</w:t>
      </w:r>
    </w:p>
    <w:p>
      <w:pPr>
        <w:numPr>
          <w:ilvl w:val="2"/>
          <w:numId w:val="900"/>
        </w:numPr>
        <w:spacing w:before="0" w:after="0"/>
      </w:pPr>
      <w:r>
        <w:t>Benefit Segmentation</w:t>
      </w:r>
    </w:p>
    <w:p>
      <w:pPr>
        <w:numPr>
          <w:ilvl w:val="1"/>
          <w:numId w:val="900"/>
        </w:numPr>
        <w:spacing w:before="0" w:after="0"/>
      </w:pPr>
      <w:r>
        <w:t>Segmentation Strategies</w:t>
      </w:r>
    </w:p>
    <w:p>
      <w:pPr>
        <w:numPr>
          <w:ilvl w:val="2"/>
          <w:numId w:val="900"/>
        </w:numPr>
        <w:spacing w:before="0" w:after="0"/>
      </w:pPr>
      <w:r>
        <w:t>Mass Marketing</w:t>
      </w:r>
    </w:p>
    <w:p>
      <w:pPr>
        <w:numPr>
          <w:ilvl w:val="2"/>
          <w:numId w:val="900"/>
        </w:numPr>
        <w:spacing w:before="0" w:after="0"/>
      </w:pPr>
      <w:r>
        <w:t>Differentiated Marketing</w:t>
      </w:r>
    </w:p>
    <w:p>
      <w:pPr>
        <w:numPr>
          <w:ilvl w:val="2"/>
          <w:numId w:val="900"/>
        </w:numPr>
        <w:spacing w:before="0" w:after="0"/>
      </w:pPr>
      <w:r>
        <w:t>Concentrated Marketing</w:t>
      </w:r>
    </w:p>
    <w:p>
      <w:pPr>
        <w:numPr>
          <w:ilvl w:val="2"/>
          <w:numId w:val="900"/>
        </w:numPr>
        <w:spacing w:before="0" w:after="0"/>
      </w:pPr>
      <w:r>
        <w:t>Micromarketing</w:t>
      </w:r>
    </w:p>
    <w:p>
      <w:pPr>
        <w:numPr>
          <w:ilvl w:val="1"/>
          <w:numId w:val="900"/>
        </w:numPr>
        <w:spacing w:before="0" w:after="0"/>
      </w:pPr>
      <w:r>
        <w:t>Target Market Selection</w:t>
      </w:r>
    </w:p>
    <w:p>
      <w:pPr>
        <w:numPr>
          <w:ilvl w:val="2"/>
          <w:numId w:val="900"/>
        </w:numPr>
        <w:spacing w:before="0" w:after="0"/>
      </w:pPr>
      <w:r>
        <w:t>Market Attractiveness</w:t>
      </w:r>
    </w:p>
    <w:p>
      <w:pPr>
        <w:numPr>
          <w:ilvl w:val="2"/>
          <w:numId w:val="900"/>
        </w:numPr>
        <w:spacing w:before="0" w:after="0"/>
      </w:pPr>
      <w:r>
        <w:t>Competitive Position</w:t>
      </w:r>
    </w:p>
    <w:p>
      <w:pPr>
        <w:numPr>
          <w:ilvl w:val="2"/>
          <w:numId w:val="900"/>
        </w:numPr>
        <w:spacing w:before="0" w:after="0"/>
      </w:pPr>
      <w:r>
        <w:t>Resource Requirements</w:t>
      </w:r>
    </w:p>
    <w:p>
      <w:pPr>
        <w:numPr>
          <w:ilvl w:val="0"/>
          <w:numId w:val="900"/>
        </w:numPr>
        <w:spacing w:before="0" w:after="0"/>
      </w:pPr>
      <w:r>
        <w:t>Product Strategy</w:t>
      </w:r>
    </w:p>
    <w:p>
      <w:pPr>
        <w:numPr>
          <w:ilvl w:val="1"/>
          <w:numId w:val="900"/>
        </w:numPr>
        <w:spacing w:before="0" w:after="0"/>
      </w:pPr>
      <w:r>
        <w:t>Product Development</w:t>
      </w:r>
    </w:p>
    <w:p>
      <w:pPr>
        <w:numPr>
          <w:ilvl w:val="2"/>
          <w:numId w:val="900"/>
        </w:numPr>
        <w:spacing w:before="0" w:after="0"/>
      </w:pPr>
      <w:r>
        <w:t>New Product Development Process</w:t>
      </w:r>
    </w:p>
    <w:p>
      <w:pPr>
        <w:numPr>
          <w:ilvl w:val="2"/>
          <w:numId w:val="900"/>
        </w:numPr>
        <w:spacing w:before="0" w:after="0"/>
      </w:pPr>
      <w:r>
        <w:t>Consumer Input in Development</w:t>
      </w:r>
    </w:p>
    <w:p>
      <w:pPr>
        <w:numPr>
          <w:ilvl w:val="2"/>
          <w:numId w:val="900"/>
        </w:numPr>
        <w:spacing w:before="0" w:after="0"/>
      </w:pPr>
      <w:r>
        <w:t>Product Testing</w:t>
      </w:r>
    </w:p>
    <w:p>
      <w:pPr>
        <w:numPr>
          <w:ilvl w:val="1"/>
          <w:numId w:val="900"/>
        </w:numPr>
        <w:spacing w:before="0" w:after="0"/>
      </w:pPr>
      <w:r>
        <w:t>Product Life Cycle Management</w:t>
      </w:r>
    </w:p>
    <w:p>
      <w:pPr>
        <w:numPr>
          <w:ilvl w:val="2"/>
          <w:numId w:val="900"/>
        </w:numPr>
        <w:spacing w:before="0" w:after="0"/>
      </w:pPr>
      <w:r>
        <w:t>Introduction Stage</w:t>
      </w:r>
    </w:p>
    <w:p>
      <w:pPr>
        <w:numPr>
          <w:ilvl w:val="2"/>
          <w:numId w:val="900"/>
        </w:numPr>
        <w:spacing w:before="0" w:after="0"/>
      </w:pPr>
      <w:r>
        <w:t>Growth Stage</w:t>
      </w:r>
    </w:p>
    <w:p>
      <w:pPr>
        <w:numPr>
          <w:ilvl w:val="2"/>
          <w:numId w:val="900"/>
        </w:numPr>
        <w:spacing w:before="0" w:after="0"/>
      </w:pPr>
      <w:r>
        <w:t>Maturity Stage</w:t>
      </w:r>
    </w:p>
    <w:p>
      <w:pPr>
        <w:numPr>
          <w:ilvl w:val="2"/>
          <w:numId w:val="900"/>
        </w:numPr>
        <w:spacing w:before="0" w:after="0"/>
      </w:pPr>
      <w:r>
        <w:t>Decline Stage</w:t>
      </w:r>
    </w:p>
    <w:p>
      <w:pPr>
        <w:numPr>
          <w:ilvl w:val="1"/>
          <w:numId w:val="900"/>
        </w:numPr>
        <w:spacing w:before="0" w:after="0"/>
      </w:pPr>
      <w:r>
        <w:t>Brand Management</w:t>
      </w:r>
    </w:p>
    <w:p>
      <w:pPr>
        <w:numPr>
          <w:ilvl w:val="2"/>
          <w:numId w:val="900"/>
        </w:numPr>
        <w:spacing w:before="0" w:after="0"/>
      </w:pPr>
      <w:r>
        <w:t>Brand Equity</w:t>
      </w:r>
    </w:p>
    <w:p>
      <w:pPr>
        <w:numPr>
          <w:ilvl w:val="2"/>
          <w:numId w:val="900"/>
        </w:numPr>
        <w:spacing w:before="0" w:after="0"/>
      </w:pPr>
      <w:r>
        <w:t>Brand Positioning</w:t>
      </w:r>
    </w:p>
    <w:p>
      <w:pPr>
        <w:numPr>
          <w:ilvl w:val="2"/>
          <w:numId w:val="900"/>
        </w:numPr>
        <w:spacing w:before="0" w:after="0"/>
      </w:pPr>
      <w:r>
        <w:t>Brand Extensions</w:t>
      </w:r>
    </w:p>
    <w:p>
      <w:pPr>
        <w:numPr>
          <w:ilvl w:val="2"/>
          <w:numId w:val="900"/>
        </w:numPr>
        <w:spacing w:before="0" w:after="0"/>
      </w:pPr>
      <w:r>
        <w:t>Brand Loyalty Programs</w:t>
      </w:r>
    </w:p>
    <w:p>
      <w:pPr>
        <w:numPr>
          <w:ilvl w:val="0"/>
          <w:numId w:val="900"/>
        </w:numPr>
        <w:spacing w:before="0" w:after="0"/>
      </w:pPr>
      <w:r>
        <w:t>Pricing Strategy</w:t>
      </w:r>
    </w:p>
    <w:p>
      <w:pPr>
        <w:numPr>
          <w:ilvl w:val="1"/>
          <w:numId w:val="900"/>
        </w:numPr>
        <w:spacing w:before="0" w:after="0"/>
      </w:pPr>
      <w:r>
        <w:t>Psychological Pricing</w:t>
      </w:r>
    </w:p>
    <w:p>
      <w:pPr>
        <w:numPr>
          <w:ilvl w:val="2"/>
          <w:numId w:val="900"/>
        </w:numPr>
        <w:spacing w:before="0" w:after="0"/>
      </w:pPr>
      <w:r>
        <w:t>Reference Price Effects</w:t>
      </w:r>
    </w:p>
    <w:p>
      <w:pPr>
        <w:numPr>
          <w:ilvl w:val="2"/>
          <w:numId w:val="900"/>
        </w:numPr>
        <w:spacing w:before="0" w:after="0"/>
      </w:pPr>
      <w:r>
        <w:t>Price-Quality Relationships</w:t>
      </w:r>
    </w:p>
    <w:p>
      <w:pPr>
        <w:numPr>
          <w:ilvl w:val="2"/>
          <w:numId w:val="900"/>
        </w:numPr>
        <w:spacing w:before="0" w:after="0"/>
      </w:pPr>
      <w:r>
        <w:t>Odd-Even Pricing</w:t>
      </w:r>
    </w:p>
    <w:p>
      <w:pPr>
        <w:numPr>
          <w:ilvl w:val="2"/>
          <w:numId w:val="900"/>
        </w:numPr>
        <w:spacing w:before="0" w:after="0"/>
      </w:pPr>
      <w:r>
        <w:t>Bundle Pricing</w:t>
      </w:r>
    </w:p>
    <w:p>
      <w:pPr>
        <w:numPr>
          <w:ilvl w:val="1"/>
          <w:numId w:val="900"/>
        </w:numPr>
        <w:spacing w:before="0" w:after="0"/>
      </w:pPr>
      <w:r>
        <w:t>Price Sensitivity Analysis</w:t>
      </w:r>
    </w:p>
    <w:p>
      <w:pPr>
        <w:numPr>
          <w:ilvl w:val="2"/>
          <w:numId w:val="900"/>
        </w:numPr>
        <w:spacing w:before="0" w:after="0"/>
      </w:pPr>
      <w:r>
        <w:t>Price Elasticity</w:t>
      </w:r>
    </w:p>
    <w:p>
      <w:pPr>
        <w:numPr>
          <w:ilvl w:val="2"/>
          <w:numId w:val="900"/>
        </w:numPr>
        <w:spacing w:before="0" w:after="0"/>
      </w:pPr>
      <w:r>
        <w:t>Value Perceptions</w:t>
      </w:r>
    </w:p>
    <w:p>
      <w:pPr>
        <w:numPr>
          <w:ilvl w:val="2"/>
          <w:numId w:val="900"/>
        </w:numPr>
        <w:spacing w:before="0" w:after="0"/>
      </w:pPr>
      <w:r>
        <w:t>Competitive Pricing</w:t>
      </w:r>
    </w:p>
    <w:p>
      <w:pPr>
        <w:numPr>
          <w:ilvl w:val="0"/>
          <w:numId w:val="900"/>
        </w:numPr>
        <w:spacing w:before="0" w:after="0"/>
      </w:pPr>
      <w:r>
        <w:t>Promotion Strategy</w:t>
      </w:r>
    </w:p>
    <w:p>
      <w:pPr>
        <w:numPr>
          <w:ilvl w:val="1"/>
          <w:numId w:val="900"/>
        </w:numPr>
        <w:spacing w:before="0" w:after="0"/>
      </w:pPr>
      <w:r>
        <w:t>Advertising Strategy</w:t>
      </w:r>
    </w:p>
    <w:p>
      <w:pPr>
        <w:numPr>
          <w:ilvl w:val="2"/>
          <w:numId w:val="900"/>
        </w:numPr>
        <w:spacing w:before="0" w:after="0"/>
      </w:pPr>
      <w:r>
        <w:t>Message Strategy</w:t>
      </w:r>
    </w:p>
    <w:p>
      <w:pPr>
        <w:numPr>
          <w:ilvl w:val="2"/>
          <w:numId w:val="900"/>
        </w:numPr>
        <w:spacing w:before="0" w:after="0"/>
      </w:pPr>
      <w:r>
        <w:t>Media Selection</w:t>
      </w:r>
    </w:p>
    <w:p>
      <w:pPr>
        <w:numPr>
          <w:ilvl w:val="2"/>
          <w:numId w:val="900"/>
        </w:numPr>
        <w:spacing w:before="0" w:after="0"/>
      </w:pPr>
      <w:r>
        <w:t>Creative Execution</w:t>
      </w:r>
    </w:p>
    <w:p>
      <w:pPr>
        <w:numPr>
          <w:ilvl w:val="2"/>
          <w:numId w:val="900"/>
        </w:numPr>
        <w:spacing w:before="0" w:after="0"/>
      </w:pPr>
      <w:r>
        <w:t>Advertising Effectiveness</w:t>
      </w:r>
    </w:p>
    <w:p>
      <w:pPr>
        <w:numPr>
          <w:ilvl w:val="1"/>
          <w:numId w:val="900"/>
        </w:numPr>
        <w:spacing w:before="0" w:after="0"/>
      </w:pPr>
      <w:r>
        <w:t>Sales Promotion</w:t>
      </w:r>
    </w:p>
    <w:p>
      <w:pPr>
        <w:numPr>
          <w:ilvl w:val="2"/>
          <w:numId w:val="900"/>
        </w:numPr>
        <w:spacing w:before="0" w:after="0"/>
      </w:pPr>
      <w:r>
        <w:t>Consumer Promotions</w:t>
      </w:r>
    </w:p>
    <w:p>
      <w:pPr>
        <w:numPr>
          <w:ilvl w:val="2"/>
          <w:numId w:val="900"/>
        </w:numPr>
        <w:spacing w:before="0" w:after="0"/>
      </w:pPr>
      <w:r>
        <w:t>Trade Promotions</w:t>
      </w:r>
    </w:p>
    <w:p>
      <w:pPr>
        <w:numPr>
          <w:ilvl w:val="2"/>
          <w:numId w:val="900"/>
        </w:numPr>
        <w:spacing w:before="0" w:after="0"/>
      </w:pPr>
      <w:r>
        <w:t>Promotional Effectiveness</w:t>
      </w:r>
    </w:p>
    <w:p>
      <w:pPr>
        <w:numPr>
          <w:ilvl w:val="1"/>
          <w:numId w:val="900"/>
        </w:numPr>
        <w:spacing w:before="0" w:after="0"/>
      </w:pPr>
      <w:r>
        <w:t>Personal Selling</w:t>
      </w:r>
    </w:p>
    <w:p>
      <w:pPr>
        <w:numPr>
          <w:ilvl w:val="2"/>
          <w:numId w:val="900"/>
        </w:numPr>
        <w:spacing w:before="0" w:after="0"/>
      </w:pPr>
      <w:r>
        <w:t>Sales Process</w:t>
      </w:r>
    </w:p>
    <w:p>
      <w:pPr>
        <w:numPr>
          <w:ilvl w:val="2"/>
          <w:numId w:val="900"/>
        </w:numPr>
        <w:spacing w:before="0" w:after="0"/>
      </w:pPr>
      <w:r>
        <w:t>Relationship Selling</w:t>
      </w:r>
    </w:p>
    <w:p>
      <w:pPr>
        <w:numPr>
          <w:ilvl w:val="2"/>
          <w:numId w:val="900"/>
        </w:numPr>
        <w:spacing w:before="0" w:after="0"/>
      </w:pPr>
      <w:r>
        <w:t>Sales Force Management</w:t>
      </w:r>
    </w:p>
    <w:p>
      <w:pPr>
        <w:numPr>
          <w:ilvl w:val="1"/>
          <w:numId w:val="900"/>
        </w:numPr>
        <w:spacing w:before="0" w:after="0"/>
      </w:pPr>
      <w:r>
        <w:t>Public Relations</w:t>
      </w:r>
    </w:p>
    <w:p>
      <w:pPr>
        <w:numPr>
          <w:ilvl w:val="2"/>
          <w:numId w:val="900"/>
        </w:numPr>
        <w:spacing w:before="0" w:after="0"/>
      </w:pPr>
      <w:r>
        <w:t>Publicity</w:t>
      </w:r>
    </w:p>
    <w:p>
      <w:pPr>
        <w:numPr>
          <w:ilvl w:val="2"/>
          <w:numId w:val="900"/>
        </w:numPr>
        <w:spacing w:before="0" w:after="0"/>
      </w:pPr>
      <w:r>
        <w:t>Event Marketing</w:t>
      </w:r>
    </w:p>
    <w:p>
      <w:pPr>
        <w:numPr>
          <w:ilvl w:val="2"/>
          <w:numId w:val="900"/>
        </w:numPr>
        <w:spacing w:before="0" w:after="0"/>
      </w:pPr>
      <w:r>
        <w:t>Crisis Management</w:t>
      </w:r>
    </w:p>
    <w:p>
      <w:pPr>
        <w:numPr>
          <w:ilvl w:val="0"/>
          <w:numId w:val="900"/>
        </w:numPr>
        <w:spacing w:before="0" w:after="0"/>
      </w:pPr>
      <w:r>
        <w:t>Distribution Strategy</w:t>
      </w:r>
    </w:p>
    <w:p>
      <w:pPr>
        <w:numPr>
          <w:ilvl w:val="1"/>
          <w:numId w:val="900"/>
        </w:numPr>
        <w:spacing w:before="0" w:after="0"/>
      </w:pPr>
      <w:r>
        <w:t>Channel Design</w:t>
      </w:r>
    </w:p>
    <w:p>
      <w:pPr>
        <w:numPr>
          <w:ilvl w:val="2"/>
          <w:numId w:val="900"/>
        </w:numPr>
        <w:spacing w:before="0" w:after="0"/>
      </w:pPr>
      <w:r>
        <w:t>Channel Structure</w:t>
      </w:r>
    </w:p>
    <w:p>
      <w:pPr>
        <w:numPr>
          <w:ilvl w:val="2"/>
          <w:numId w:val="900"/>
        </w:numPr>
        <w:spacing w:before="0" w:after="0"/>
      </w:pPr>
      <w:r>
        <w:t>Channel Functions</w:t>
      </w:r>
    </w:p>
    <w:p>
      <w:pPr>
        <w:numPr>
          <w:ilvl w:val="2"/>
          <w:numId w:val="900"/>
        </w:numPr>
        <w:spacing w:before="0" w:after="0"/>
      </w:pPr>
      <w:r>
        <w:t>Channel Relationships</w:t>
      </w:r>
    </w:p>
    <w:p>
      <w:pPr>
        <w:numPr>
          <w:ilvl w:val="1"/>
          <w:numId w:val="900"/>
        </w:numPr>
        <w:spacing w:before="0" w:after="0"/>
      </w:pPr>
      <w:r>
        <w:t>Retail Strategy</w:t>
      </w:r>
    </w:p>
    <w:p>
      <w:pPr>
        <w:numPr>
          <w:ilvl w:val="2"/>
          <w:numId w:val="900"/>
        </w:numPr>
        <w:spacing w:before="0" w:after="0"/>
      </w:pPr>
      <w:r>
        <w:t>Store Design</w:t>
      </w:r>
    </w:p>
    <w:p>
      <w:pPr>
        <w:numPr>
          <w:ilvl w:val="2"/>
          <w:numId w:val="900"/>
        </w:numPr>
        <w:spacing w:before="0" w:after="0"/>
      </w:pPr>
      <w:r>
        <w:t>Merchandise Mix</w:t>
      </w:r>
    </w:p>
    <w:p>
      <w:pPr>
        <w:numPr>
          <w:ilvl w:val="2"/>
          <w:numId w:val="900"/>
        </w:numPr>
        <w:spacing w:before="0" w:after="0"/>
      </w:pPr>
      <w:r>
        <w:t>Customer Service</w:t>
      </w:r>
    </w:p>
    <w:p>
      <w:pPr>
        <w:numPr>
          <w:ilvl w:val="1"/>
          <w:numId w:val="900"/>
        </w:numPr>
        <w:spacing w:before="0" w:after="0"/>
      </w:pPr>
      <w:r>
        <w:t>Supply Chain Management</w:t>
      </w:r>
    </w:p>
    <w:p>
      <w:pPr>
        <w:numPr>
          <w:ilvl w:val="2"/>
          <w:numId w:val="900"/>
        </w:numPr>
        <w:spacing w:before="0" w:after="0"/>
      </w:pPr>
      <w:r>
        <w:t>Logistics</w:t>
      </w:r>
    </w:p>
    <w:p>
      <w:pPr>
        <w:numPr>
          <w:ilvl w:val="2"/>
          <w:numId w:val="900"/>
        </w:numPr>
        <w:spacing w:before="0" w:after="0"/>
      </w:pPr>
      <w:r>
        <w:t>Inventory Management</w:t>
      </w:r>
    </w:p>
    <w:p>
      <w:pPr>
        <w:numPr>
          <w:ilvl w:val="2"/>
          <w:numId w:val="900"/>
        </w:numPr>
        <w:spacing w:before="0" w:after="0"/>
      </w:pPr>
      <w:r>
        <w:t>Customer Fulfillment</w:t>
      </w:r>
    </w:p>
    <w:p>
      <w:pPr>
        <w:pStyle w:val="Heading1"/>
      </w:pPr>
      <w:r>
        <w:t>Ethical and Social Issues</w:t>
      </w:r>
    </w:p>
    <w:p>
      <w:pPr>
        <w:numPr>
          <w:ilvl w:val="0"/>
          <w:numId w:val="900"/>
        </w:numPr>
        <w:spacing w:before="0" w:after="0"/>
      </w:pPr>
      <w:r>
        <w:t>Marketing Ethics</w:t>
      </w:r>
    </w:p>
    <w:p>
      <w:pPr>
        <w:numPr>
          <w:ilvl w:val="1"/>
          <w:numId w:val="900"/>
        </w:numPr>
        <w:spacing w:before="0" w:after="0"/>
      </w:pPr>
      <w:r>
        <w:t>Deceptive Advertising</w:t>
      </w:r>
    </w:p>
    <w:p>
      <w:pPr>
        <w:numPr>
          <w:ilvl w:val="2"/>
          <w:numId w:val="900"/>
        </w:numPr>
        <w:spacing w:before="0" w:after="0"/>
      </w:pPr>
      <w:r>
        <w:t>False Claims</w:t>
      </w:r>
    </w:p>
    <w:p>
      <w:pPr>
        <w:numPr>
          <w:ilvl w:val="2"/>
          <w:numId w:val="900"/>
        </w:numPr>
        <w:spacing w:before="0" w:after="0"/>
      </w:pPr>
      <w:r>
        <w:t>Misleading Information</w:t>
      </w:r>
    </w:p>
    <w:p>
      <w:pPr>
        <w:numPr>
          <w:ilvl w:val="2"/>
          <w:numId w:val="900"/>
        </w:numPr>
        <w:spacing w:before="0" w:after="0"/>
      </w:pPr>
      <w:r>
        <w:t>Puffery vs. Deception</w:t>
      </w:r>
    </w:p>
    <w:p>
      <w:pPr>
        <w:numPr>
          <w:ilvl w:val="1"/>
          <w:numId w:val="900"/>
        </w:numPr>
        <w:spacing w:before="0" w:after="0"/>
      </w:pPr>
      <w:r>
        <w:t>Targeting Vulnerable Populations</w:t>
      </w:r>
    </w:p>
    <w:p>
      <w:pPr>
        <w:numPr>
          <w:ilvl w:val="2"/>
          <w:numId w:val="900"/>
        </w:numPr>
        <w:spacing w:before="0" w:after="0"/>
      </w:pPr>
      <w:r>
        <w:t>Children</w:t>
      </w:r>
    </w:p>
    <w:p>
      <w:pPr>
        <w:numPr>
          <w:ilvl w:val="2"/>
          <w:numId w:val="900"/>
        </w:numPr>
        <w:spacing w:before="0" w:after="0"/>
      </w:pPr>
      <w:r>
        <w:t>Elderly Consumers</w:t>
      </w:r>
    </w:p>
    <w:p>
      <w:pPr>
        <w:numPr>
          <w:ilvl w:val="2"/>
          <w:numId w:val="900"/>
        </w:numPr>
        <w:spacing w:before="0" w:after="0"/>
      </w:pPr>
      <w:r>
        <w:t>Low-Income Consumers</w:t>
      </w:r>
    </w:p>
    <w:p>
      <w:pPr>
        <w:numPr>
          <w:ilvl w:val="2"/>
          <w:numId w:val="900"/>
        </w:numPr>
        <w:spacing w:before="0" w:after="0"/>
      </w:pPr>
      <w:r>
        <w:t>Addictive Products</w:t>
      </w:r>
    </w:p>
    <w:p>
      <w:pPr>
        <w:numPr>
          <w:ilvl w:val="1"/>
          <w:numId w:val="900"/>
        </w:numPr>
        <w:spacing w:before="0" w:after="0"/>
      </w:pPr>
      <w:r>
        <w:t>Privacy and Data Protection</w:t>
      </w:r>
    </w:p>
    <w:p>
      <w:pPr>
        <w:numPr>
          <w:ilvl w:val="2"/>
          <w:numId w:val="900"/>
        </w:numPr>
        <w:spacing w:before="0" w:after="0"/>
      </w:pPr>
      <w:r>
        <w:t>Data Collection Practices</w:t>
      </w:r>
    </w:p>
    <w:p>
      <w:pPr>
        <w:numPr>
          <w:ilvl w:val="2"/>
          <w:numId w:val="900"/>
        </w:numPr>
        <w:spacing w:before="0" w:after="0"/>
      </w:pPr>
      <w:r>
        <w:t>Consumer Consent</w:t>
      </w:r>
    </w:p>
    <w:p>
      <w:pPr>
        <w:numPr>
          <w:ilvl w:val="2"/>
          <w:numId w:val="900"/>
        </w:numPr>
        <w:spacing w:before="0" w:after="0"/>
      </w:pPr>
      <w:r>
        <w:t>Data Security</w:t>
      </w:r>
    </w:p>
    <w:p>
      <w:pPr>
        <w:numPr>
          <w:ilvl w:val="2"/>
          <w:numId w:val="900"/>
        </w:numPr>
        <w:spacing w:before="0" w:after="0"/>
      </w:pPr>
      <w:r>
        <w:t>Behavioral Tracking</w:t>
      </w:r>
    </w:p>
    <w:p>
      <w:pPr>
        <w:numPr>
          <w:ilvl w:val="0"/>
          <w:numId w:val="900"/>
        </w:numPr>
        <w:spacing w:before="0" w:after="0"/>
      </w:pPr>
      <w:r>
        <w:t>Consumer Protection</w:t>
      </w:r>
    </w:p>
    <w:p>
      <w:pPr>
        <w:numPr>
          <w:ilvl w:val="1"/>
          <w:numId w:val="900"/>
        </w:numPr>
        <w:spacing w:before="0" w:after="0"/>
      </w:pPr>
      <w:r>
        <w:t>Consumer Rights</w:t>
      </w:r>
    </w:p>
    <w:p>
      <w:pPr>
        <w:numPr>
          <w:ilvl w:val="2"/>
          <w:numId w:val="900"/>
        </w:numPr>
        <w:spacing w:before="0" w:after="0"/>
      </w:pPr>
      <w:r>
        <w:t>Right to Safety</w:t>
      </w:r>
    </w:p>
    <w:p>
      <w:pPr>
        <w:numPr>
          <w:ilvl w:val="2"/>
          <w:numId w:val="900"/>
        </w:numPr>
        <w:spacing w:before="0" w:after="0"/>
      </w:pPr>
      <w:r>
        <w:t>Right to Information</w:t>
      </w:r>
    </w:p>
    <w:p>
      <w:pPr>
        <w:numPr>
          <w:ilvl w:val="2"/>
          <w:numId w:val="900"/>
        </w:numPr>
        <w:spacing w:before="0" w:after="0"/>
      </w:pPr>
      <w:r>
        <w:t>Right to Choice</w:t>
      </w:r>
    </w:p>
    <w:p>
      <w:pPr>
        <w:numPr>
          <w:ilvl w:val="2"/>
          <w:numId w:val="900"/>
        </w:numPr>
        <w:spacing w:before="0" w:after="0"/>
      </w:pPr>
      <w:r>
        <w:t>Right to Voice</w:t>
      </w:r>
    </w:p>
    <w:p>
      <w:pPr>
        <w:numPr>
          <w:ilvl w:val="1"/>
          <w:numId w:val="900"/>
        </w:numPr>
        <w:spacing w:before="0" w:after="0"/>
      </w:pPr>
      <w:r>
        <w:t>Regulatory Framework</w:t>
      </w:r>
    </w:p>
    <w:p>
      <w:pPr>
        <w:numPr>
          <w:ilvl w:val="2"/>
          <w:numId w:val="900"/>
        </w:numPr>
        <w:spacing w:before="0" w:after="0"/>
      </w:pPr>
      <w:r>
        <w:t>Federal Trade Commission</w:t>
      </w:r>
    </w:p>
    <w:p>
      <w:pPr>
        <w:numPr>
          <w:ilvl w:val="2"/>
          <w:numId w:val="900"/>
        </w:numPr>
        <w:spacing w:before="0" w:after="0"/>
      </w:pPr>
      <w:r>
        <w:t>Consumer Product Safety Commission</w:t>
      </w:r>
    </w:p>
    <w:p>
      <w:pPr>
        <w:numPr>
          <w:ilvl w:val="2"/>
          <w:numId w:val="900"/>
        </w:numPr>
        <w:spacing w:before="0" w:after="0"/>
      </w:pPr>
      <w:r>
        <w:t>Food and Drug Administration</w:t>
      </w:r>
    </w:p>
    <w:p>
      <w:pPr>
        <w:numPr>
          <w:ilvl w:val="2"/>
          <w:numId w:val="900"/>
        </w:numPr>
        <w:spacing w:before="0" w:after="0"/>
      </w:pPr>
      <w:r>
        <w:t>State and Local Regulations</w:t>
      </w:r>
    </w:p>
    <w:p>
      <w:pPr>
        <w:numPr>
          <w:ilvl w:val="1"/>
          <w:numId w:val="900"/>
        </w:numPr>
        <w:spacing w:before="0" w:after="0"/>
      </w:pPr>
      <w:r>
        <w:t>Industry Self-Regulation</w:t>
      </w:r>
    </w:p>
    <w:p>
      <w:pPr>
        <w:numPr>
          <w:ilvl w:val="2"/>
          <w:numId w:val="900"/>
        </w:numPr>
        <w:spacing w:before="0" w:after="0"/>
      </w:pPr>
      <w:r>
        <w:t>Advertising Standards</w:t>
      </w:r>
    </w:p>
    <w:p>
      <w:pPr>
        <w:numPr>
          <w:ilvl w:val="2"/>
          <w:numId w:val="900"/>
        </w:numPr>
        <w:spacing w:before="0" w:after="0"/>
      </w:pPr>
      <w:r>
        <w:t>Professional Codes</w:t>
      </w:r>
    </w:p>
    <w:p>
      <w:pPr>
        <w:numPr>
          <w:ilvl w:val="2"/>
          <w:numId w:val="900"/>
        </w:numPr>
        <w:spacing w:before="0" w:after="0"/>
      </w:pPr>
      <w:r>
        <w:t>Industry Associations</w:t>
      </w:r>
    </w:p>
    <w:p>
      <w:pPr>
        <w:numPr>
          <w:ilvl w:val="0"/>
          <w:numId w:val="900"/>
        </w:numPr>
        <w:spacing w:before="0" w:after="0"/>
      </w:pPr>
      <w:r>
        <w:t>Social Responsibility</w:t>
      </w:r>
    </w:p>
    <w:p>
      <w:pPr>
        <w:numPr>
          <w:ilvl w:val="1"/>
          <w:numId w:val="900"/>
        </w:numPr>
        <w:spacing w:before="0" w:after="0"/>
      </w:pPr>
      <w:r>
        <w:t>Corporate Social Responsibility</w:t>
      </w:r>
    </w:p>
    <w:p>
      <w:pPr>
        <w:numPr>
          <w:ilvl w:val="2"/>
          <w:numId w:val="900"/>
        </w:numPr>
        <w:spacing w:before="0" w:after="0"/>
      </w:pPr>
      <w:r>
        <w:t>Environmental Responsibility</w:t>
      </w:r>
    </w:p>
    <w:p>
      <w:pPr>
        <w:numPr>
          <w:ilvl w:val="2"/>
          <w:numId w:val="900"/>
        </w:numPr>
        <w:spacing w:before="0" w:after="0"/>
      </w:pPr>
      <w:r>
        <w:t>Social Impact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numPr>
          <w:ilvl w:val="1"/>
          <w:numId w:val="900"/>
        </w:numPr>
        <w:spacing w:before="0" w:after="0"/>
      </w:pPr>
      <w:r>
        <w:t>Sustainable Consumption</w:t>
      </w:r>
    </w:p>
    <w:p>
      <w:pPr>
        <w:numPr>
          <w:ilvl w:val="2"/>
          <w:numId w:val="900"/>
        </w:numPr>
        <w:spacing w:before="0" w:after="0"/>
      </w:pPr>
      <w:r>
        <w:t>Green Marketing</w:t>
      </w:r>
    </w:p>
    <w:p>
      <w:pPr>
        <w:numPr>
          <w:ilvl w:val="2"/>
          <w:numId w:val="900"/>
        </w:numPr>
        <w:spacing w:before="0" w:after="0"/>
      </w:pPr>
      <w:r>
        <w:t>Environmental Awareness</w:t>
      </w:r>
    </w:p>
    <w:p>
      <w:pPr>
        <w:numPr>
          <w:ilvl w:val="2"/>
          <w:numId w:val="900"/>
        </w:numPr>
        <w:spacing w:before="0" w:after="0"/>
      </w:pPr>
      <w:r>
        <w:t>Sustainable Products</w:t>
      </w:r>
    </w:p>
    <w:p>
      <w:pPr>
        <w:numPr>
          <w:ilvl w:val="2"/>
          <w:numId w:val="900"/>
        </w:numPr>
        <w:spacing w:before="0" w:after="0"/>
      </w:pPr>
      <w:r>
        <w:t>Circular Economy</w:t>
      </w:r>
    </w:p>
    <w:p>
      <w:pPr>
        <w:numPr>
          <w:ilvl w:val="1"/>
          <w:numId w:val="900"/>
        </w:numPr>
        <w:spacing w:before="0" w:after="0"/>
      </w:pPr>
      <w:r>
        <w:t>Social Marketing</w:t>
      </w:r>
    </w:p>
    <w:p>
      <w:pPr>
        <w:numPr>
          <w:ilvl w:val="2"/>
          <w:numId w:val="900"/>
        </w:numPr>
        <w:spacing w:before="0" w:after="0"/>
      </w:pPr>
      <w:r>
        <w:t>Behavior Change Campaigns</w:t>
      </w:r>
    </w:p>
    <w:p>
      <w:pPr>
        <w:numPr>
          <w:ilvl w:val="2"/>
          <w:numId w:val="900"/>
        </w:numPr>
        <w:spacing w:before="0" w:after="0"/>
      </w:pPr>
      <w:r>
        <w:t>Public Health Initiatives</w:t>
      </w:r>
    </w:p>
    <w:p>
      <w:pPr>
        <w:numPr>
          <w:ilvl w:val="2"/>
          <w:numId w:val="900"/>
        </w:numPr>
        <w:spacing w:before="0" w:after="0"/>
      </w:pPr>
      <w:r>
        <w:t>Social Cause Marketing</w:t>
      </w:r>
    </w:p>
    <w:p>
      <w:pPr>
        <w:numPr>
          <w:ilvl w:val="0"/>
          <w:numId w:val="900"/>
        </w:numPr>
        <w:spacing w:before="0" w:after="0"/>
      </w:pPr>
      <w:r>
        <w:t>Consumerism Movement</w:t>
      </w:r>
    </w:p>
    <w:p>
      <w:pPr>
        <w:numPr>
          <w:ilvl w:val="1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Consumer Advocacy Groups</w:t>
      </w:r>
    </w:p>
    <w:p>
      <w:pPr>
        <w:numPr>
          <w:ilvl w:val="1"/>
          <w:numId w:val="900"/>
        </w:numPr>
        <w:spacing w:before="0" w:after="0"/>
      </w:pPr>
      <w:r>
        <w:t>Consumer Education</w:t>
      </w:r>
    </w:p>
    <w:p>
      <w:pPr>
        <w:numPr>
          <w:ilvl w:val="1"/>
          <w:numId w:val="900"/>
        </w:numPr>
        <w:spacing w:before="0" w:after="0"/>
      </w:pPr>
      <w:r>
        <w:t>Empowerment Strategies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