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Construction Management</w:t>
      </w:r>
    </w:p>
    <w:p>
      <w:pPr>
        <w:pStyle w:val="Heading1"/>
      </w:pPr>
      <w:r>
        <w:t>Introduction to Construction Management</w:t>
      </w:r>
    </w:p>
    <w:p>
      <w:pPr>
        <w:numPr>
          <w:ilvl w:val="0"/>
          <w:numId w:val="900"/>
        </w:numPr>
        <w:spacing w:before="0" w:after="0"/>
      </w:pPr>
      <w:r>
        <w:t>Defining Construction Management</w:t>
      </w:r>
    </w:p>
    <w:p>
      <w:pPr>
        <w:numPr>
          <w:ilvl w:val="1"/>
          <w:numId w:val="900"/>
        </w:numPr>
        <w:spacing w:before="0" w:after="0"/>
      </w:pPr>
      <w:r>
        <w:t>Core Functions and Objectives</w:t>
      </w:r>
    </w:p>
    <w:p>
      <w:pPr>
        <w:numPr>
          <w:ilvl w:val="2"/>
          <w:numId w:val="900"/>
        </w:numPr>
        <w:spacing w:before="0" w:after="0"/>
      </w:pPr>
      <w:r>
        <w:t>Planning and Scheduling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Safety Management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Communication and Coordination</w:t>
      </w:r>
    </w:p>
    <w:p>
      <w:pPr>
        <w:numPr>
          <w:ilvl w:val="1"/>
          <w:numId w:val="900"/>
        </w:numPr>
        <w:spacing w:before="0" w:after="0"/>
      </w:pPr>
      <w:r>
        <w:t>Distinction from Project Management</w:t>
      </w:r>
    </w:p>
    <w:p>
      <w:pPr>
        <w:numPr>
          <w:ilvl w:val="2"/>
          <w:numId w:val="900"/>
        </w:numPr>
        <w:spacing w:before="0" w:after="0"/>
      </w:pPr>
      <w:r>
        <w:t>Scope of Responsibilities</w:t>
      </w:r>
    </w:p>
    <w:p>
      <w:pPr>
        <w:numPr>
          <w:ilvl w:val="2"/>
          <w:numId w:val="900"/>
        </w:numPr>
        <w:spacing w:before="0" w:after="0"/>
      </w:pPr>
      <w:r>
        <w:t>Focus on Construction Phase</w:t>
      </w:r>
    </w:p>
    <w:p>
      <w:pPr>
        <w:numPr>
          <w:ilvl w:val="2"/>
          <w:numId w:val="900"/>
        </w:numPr>
        <w:spacing w:before="0" w:after="0"/>
      </w:pPr>
      <w:r>
        <w:t>Relationship to Other Project Roles</w:t>
      </w:r>
    </w:p>
    <w:p>
      <w:pPr>
        <w:numPr>
          <w:ilvl w:val="0"/>
          <w:numId w:val="900"/>
        </w:numPr>
        <w:spacing w:before="0" w:after="0"/>
      </w:pPr>
      <w:r>
        <w:t>The Construction Industry</w:t>
      </w:r>
    </w:p>
    <w:p>
      <w:pPr>
        <w:numPr>
          <w:ilvl w:val="1"/>
          <w:numId w:val="900"/>
        </w:numPr>
        <w:spacing w:before="0" w:after="0"/>
      </w:pPr>
      <w:r>
        <w:t>Industry Sectors</w:t>
      </w:r>
    </w:p>
    <w:p>
      <w:pPr>
        <w:numPr>
          <w:ilvl w:val="2"/>
          <w:numId w:val="900"/>
        </w:numPr>
        <w:spacing w:before="0" w:after="0"/>
      </w:pPr>
      <w:r>
        <w:t>Residential Construction</w:t>
      </w:r>
    </w:p>
    <w:p>
      <w:pPr>
        <w:numPr>
          <w:ilvl w:val="3"/>
          <w:numId w:val="900"/>
        </w:numPr>
        <w:spacing w:before="0" w:after="0"/>
      </w:pPr>
      <w:r>
        <w:t>Single-Family Homes</w:t>
      </w:r>
    </w:p>
    <w:p>
      <w:pPr>
        <w:numPr>
          <w:ilvl w:val="3"/>
          <w:numId w:val="900"/>
        </w:numPr>
        <w:spacing w:before="0" w:after="0"/>
      </w:pPr>
      <w:r>
        <w:t>Multi-Family Housing</w:t>
      </w:r>
    </w:p>
    <w:p>
      <w:pPr>
        <w:numPr>
          <w:ilvl w:val="3"/>
          <w:numId w:val="900"/>
        </w:numPr>
        <w:spacing w:before="0" w:after="0"/>
      </w:pPr>
      <w:r>
        <w:t>Townhomes and Condominiums</w:t>
      </w:r>
    </w:p>
    <w:p>
      <w:pPr>
        <w:numPr>
          <w:ilvl w:val="2"/>
          <w:numId w:val="900"/>
        </w:numPr>
        <w:spacing w:before="0" w:after="0"/>
      </w:pPr>
      <w:r>
        <w:t>Commercial Construction</w:t>
      </w:r>
    </w:p>
    <w:p>
      <w:pPr>
        <w:numPr>
          <w:ilvl w:val="3"/>
          <w:numId w:val="900"/>
        </w:numPr>
        <w:spacing w:before="0" w:after="0"/>
      </w:pPr>
      <w:r>
        <w:t>Office Buildings</w:t>
      </w:r>
    </w:p>
    <w:p>
      <w:pPr>
        <w:numPr>
          <w:ilvl w:val="3"/>
          <w:numId w:val="900"/>
        </w:numPr>
        <w:spacing w:before="0" w:after="0"/>
      </w:pPr>
      <w:r>
        <w:t>Retail Spaces</w:t>
      </w:r>
    </w:p>
    <w:p>
      <w:pPr>
        <w:numPr>
          <w:ilvl w:val="3"/>
          <w:numId w:val="900"/>
        </w:numPr>
        <w:spacing w:before="0" w:after="0"/>
      </w:pPr>
      <w:r>
        <w:t>Hospitality Facilities</w:t>
      </w:r>
    </w:p>
    <w:p>
      <w:pPr>
        <w:numPr>
          <w:ilvl w:val="3"/>
          <w:numId w:val="900"/>
        </w:numPr>
        <w:spacing w:before="0" w:after="0"/>
      </w:pPr>
      <w:r>
        <w:t>Healthcare Facilities</w:t>
      </w:r>
    </w:p>
    <w:p>
      <w:pPr>
        <w:numPr>
          <w:ilvl w:val="3"/>
          <w:numId w:val="900"/>
        </w:numPr>
        <w:spacing w:before="0" w:after="0"/>
      </w:pPr>
      <w:r>
        <w:t>Educational Buildings</w:t>
      </w:r>
    </w:p>
    <w:p>
      <w:pPr>
        <w:numPr>
          <w:ilvl w:val="2"/>
          <w:numId w:val="900"/>
        </w:numPr>
        <w:spacing w:before="0" w:after="0"/>
      </w:pPr>
      <w:r>
        <w:t>Heavy Civil and Infrastructure</w:t>
      </w:r>
    </w:p>
    <w:p>
      <w:pPr>
        <w:numPr>
          <w:ilvl w:val="3"/>
          <w:numId w:val="900"/>
        </w:numPr>
        <w:spacing w:before="0" w:after="0"/>
      </w:pPr>
      <w:r>
        <w:t>Roads and Highways</w:t>
      </w:r>
    </w:p>
    <w:p>
      <w:pPr>
        <w:numPr>
          <w:ilvl w:val="3"/>
          <w:numId w:val="900"/>
        </w:numPr>
        <w:spacing w:before="0" w:after="0"/>
      </w:pPr>
      <w:r>
        <w:t>Bridges and Tunnels</w:t>
      </w:r>
    </w:p>
    <w:p>
      <w:pPr>
        <w:numPr>
          <w:ilvl w:val="3"/>
          <w:numId w:val="900"/>
        </w:numPr>
        <w:spacing w:before="0" w:after="0"/>
      </w:pPr>
      <w:r>
        <w:t>Water and Wastewater Systems</w:t>
      </w:r>
    </w:p>
    <w:p>
      <w:pPr>
        <w:numPr>
          <w:ilvl w:val="3"/>
          <w:numId w:val="900"/>
        </w:numPr>
        <w:spacing w:before="0" w:after="0"/>
      </w:pPr>
      <w:r>
        <w:t>Airports and Transportation Hubs</w:t>
      </w:r>
    </w:p>
    <w:p>
      <w:pPr>
        <w:numPr>
          <w:ilvl w:val="3"/>
          <w:numId w:val="900"/>
        </w:numPr>
        <w:spacing w:before="0" w:after="0"/>
      </w:pPr>
      <w:r>
        <w:t>Utilities Infrastructure</w:t>
      </w:r>
    </w:p>
    <w:p>
      <w:pPr>
        <w:numPr>
          <w:ilvl w:val="2"/>
          <w:numId w:val="900"/>
        </w:numPr>
        <w:spacing w:before="0" w:after="0"/>
      </w:pPr>
      <w:r>
        <w:t>Industrial Construction</w:t>
      </w:r>
    </w:p>
    <w:p>
      <w:pPr>
        <w:numPr>
          <w:ilvl w:val="3"/>
          <w:numId w:val="900"/>
        </w:numPr>
        <w:spacing w:before="0" w:after="0"/>
      </w:pPr>
      <w:r>
        <w:t>Manufacturing Plants</w:t>
      </w:r>
    </w:p>
    <w:p>
      <w:pPr>
        <w:numPr>
          <w:ilvl w:val="3"/>
          <w:numId w:val="900"/>
        </w:numPr>
        <w:spacing w:before="0" w:after="0"/>
      </w:pPr>
      <w:r>
        <w:t>Power Generation Facilities</w:t>
      </w:r>
    </w:p>
    <w:p>
      <w:pPr>
        <w:numPr>
          <w:ilvl w:val="3"/>
          <w:numId w:val="900"/>
        </w:numPr>
        <w:spacing w:before="0" w:after="0"/>
      </w:pPr>
      <w:r>
        <w:t>Refineries and Chemical Plants</w:t>
      </w:r>
    </w:p>
    <w:p>
      <w:pPr>
        <w:numPr>
          <w:ilvl w:val="3"/>
          <w:numId w:val="900"/>
        </w:numPr>
        <w:spacing w:before="0" w:after="0"/>
      </w:pPr>
      <w:r>
        <w:t>Mining and Processing Facilities</w:t>
      </w:r>
    </w:p>
    <w:p>
      <w:pPr>
        <w:numPr>
          <w:ilvl w:val="1"/>
          <w:numId w:val="900"/>
        </w:numPr>
        <w:spacing w:before="0" w:after="0"/>
      </w:pPr>
      <w:r>
        <w:t>Economic Impact and Trends</w:t>
      </w:r>
    </w:p>
    <w:p>
      <w:pPr>
        <w:numPr>
          <w:ilvl w:val="2"/>
          <w:numId w:val="900"/>
        </w:numPr>
        <w:spacing w:before="0" w:after="0"/>
      </w:pPr>
      <w:r>
        <w:t>Contribution to GDP</w:t>
      </w:r>
    </w:p>
    <w:p>
      <w:pPr>
        <w:numPr>
          <w:ilvl w:val="2"/>
          <w:numId w:val="900"/>
        </w:numPr>
        <w:spacing w:before="0" w:after="0"/>
      </w:pPr>
      <w:r>
        <w:t>Employment Statistics</w:t>
      </w:r>
    </w:p>
    <w:p>
      <w:pPr>
        <w:numPr>
          <w:ilvl w:val="2"/>
          <w:numId w:val="900"/>
        </w:numPr>
        <w:spacing w:before="0" w:after="0"/>
      </w:pPr>
      <w:r>
        <w:t>Market Cycles and Fluctuations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Technological Advancements Impact</w:t>
      </w:r>
    </w:p>
    <w:p>
      <w:pPr>
        <w:numPr>
          <w:ilvl w:val="2"/>
          <w:numId w:val="900"/>
        </w:numPr>
        <w:spacing w:before="0" w:after="0"/>
      </w:pPr>
      <w:r>
        <w:t>Sustainability and Green Building Trends</w:t>
      </w:r>
    </w:p>
    <w:p>
      <w:pPr>
        <w:numPr>
          <w:ilvl w:val="0"/>
          <w:numId w:val="900"/>
        </w:numPr>
        <w:spacing w:before="0" w:after="0"/>
      </w:pPr>
      <w:r>
        <w:t>Key Stakeholders and Roles</w:t>
      </w:r>
    </w:p>
    <w:p>
      <w:pPr>
        <w:numPr>
          <w:ilvl w:val="1"/>
          <w:numId w:val="900"/>
        </w:numPr>
        <w:spacing w:before="0" w:after="0"/>
      </w:pPr>
      <w:r>
        <w:t>The Owner</w:t>
      </w:r>
    </w:p>
    <w:p>
      <w:pPr>
        <w:numPr>
          <w:ilvl w:val="2"/>
          <w:numId w:val="900"/>
        </w:numPr>
        <w:spacing w:before="0" w:after="0"/>
      </w:pPr>
      <w:r>
        <w:t>Public Owners</w:t>
      </w:r>
    </w:p>
    <w:p>
      <w:pPr>
        <w:numPr>
          <w:ilvl w:val="2"/>
          <w:numId w:val="900"/>
        </w:numPr>
        <w:spacing w:before="0" w:after="0"/>
      </w:pPr>
      <w:r>
        <w:t>Private Owners</w:t>
      </w:r>
    </w:p>
    <w:p>
      <w:pPr>
        <w:numPr>
          <w:ilvl w:val="2"/>
          <w:numId w:val="900"/>
        </w:numPr>
        <w:spacing w:before="0" w:after="0"/>
      </w:pPr>
      <w:r>
        <w:t>Developer-Owners</w:t>
      </w:r>
    </w:p>
    <w:p>
      <w:pPr>
        <w:numPr>
          <w:ilvl w:val="1"/>
          <w:numId w:val="900"/>
        </w:numPr>
        <w:spacing w:before="0" w:after="0"/>
      </w:pPr>
      <w:r>
        <w:t>Design Team</w:t>
      </w:r>
    </w:p>
    <w:p>
      <w:pPr>
        <w:numPr>
          <w:ilvl w:val="2"/>
          <w:numId w:val="900"/>
        </w:numPr>
        <w:spacing w:before="0" w:after="0"/>
      </w:pPr>
      <w:r>
        <w:t>Architect</w:t>
      </w:r>
    </w:p>
    <w:p>
      <w:pPr>
        <w:numPr>
          <w:ilvl w:val="2"/>
          <w:numId w:val="900"/>
        </w:numPr>
        <w:spacing w:before="0" w:after="0"/>
      </w:pPr>
      <w:r>
        <w:t>Structural Engineer</w:t>
      </w:r>
    </w:p>
    <w:p>
      <w:pPr>
        <w:numPr>
          <w:ilvl w:val="2"/>
          <w:numId w:val="900"/>
        </w:numPr>
        <w:spacing w:before="0" w:after="0"/>
      </w:pPr>
      <w:r>
        <w:t>Civil Engineer</w:t>
      </w:r>
    </w:p>
    <w:p>
      <w:pPr>
        <w:numPr>
          <w:ilvl w:val="2"/>
          <w:numId w:val="900"/>
        </w:numPr>
        <w:spacing w:before="0" w:after="0"/>
      </w:pPr>
      <w:r>
        <w:t>MEP Engineers</w:t>
      </w:r>
    </w:p>
    <w:p>
      <w:pPr>
        <w:numPr>
          <w:ilvl w:val="2"/>
          <w:numId w:val="900"/>
        </w:numPr>
        <w:spacing w:before="0" w:after="0"/>
      </w:pPr>
      <w:r>
        <w:t>Specialty Consultants</w:t>
      </w:r>
    </w:p>
    <w:p>
      <w:pPr>
        <w:numPr>
          <w:ilvl w:val="1"/>
          <w:numId w:val="900"/>
        </w:numPr>
        <w:spacing w:before="0" w:after="0"/>
      </w:pPr>
      <w:r>
        <w:t>Construction Team</w:t>
      </w:r>
    </w:p>
    <w:p>
      <w:pPr>
        <w:numPr>
          <w:ilvl w:val="2"/>
          <w:numId w:val="900"/>
        </w:numPr>
        <w:spacing w:before="0" w:after="0"/>
      </w:pPr>
      <w:r>
        <w:t>General Contractor</w:t>
      </w:r>
    </w:p>
    <w:p>
      <w:pPr>
        <w:numPr>
          <w:ilvl w:val="2"/>
          <w:numId w:val="900"/>
        </w:numPr>
        <w:spacing w:before="0" w:after="0"/>
      </w:pPr>
      <w:r>
        <w:t>Construction Manager</w:t>
      </w:r>
    </w:p>
    <w:p>
      <w:pPr>
        <w:numPr>
          <w:ilvl w:val="2"/>
          <w:numId w:val="900"/>
        </w:numPr>
        <w:spacing w:before="0" w:after="0"/>
      </w:pPr>
      <w:r>
        <w:t>Subcontractors</w:t>
      </w:r>
    </w:p>
    <w:p>
      <w:pPr>
        <w:numPr>
          <w:ilvl w:val="2"/>
          <w:numId w:val="900"/>
        </w:numPr>
        <w:spacing w:before="0" w:after="0"/>
      </w:pPr>
      <w:r>
        <w:t>Material Suppliers</w:t>
      </w:r>
    </w:p>
    <w:p>
      <w:pPr>
        <w:numPr>
          <w:ilvl w:val="2"/>
          <w:numId w:val="900"/>
        </w:numPr>
        <w:spacing w:before="0" w:after="0"/>
      </w:pPr>
      <w:r>
        <w:t>Equipment Suppliers</w:t>
      </w:r>
    </w:p>
    <w:p>
      <w:pPr>
        <w:numPr>
          <w:ilvl w:val="1"/>
          <w:numId w:val="900"/>
        </w:numPr>
        <w:spacing w:before="0" w:after="0"/>
      </w:pPr>
      <w:r>
        <w:t>Regulatory and Support Entities</w:t>
      </w:r>
    </w:p>
    <w:p>
      <w:pPr>
        <w:numPr>
          <w:ilvl w:val="2"/>
          <w:numId w:val="900"/>
        </w:numPr>
        <w:spacing w:before="0" w:after="0"/>
      </w:pPr>
      <w:r>
        <w:t>Building Officials</w:t>
      </w:r>
    </w:p>
    <w:p>
      <w:pPr>
        <w:numPr>
          <w:ilvl w:val="2"/>
          <w:numId w:val="900"/>
        </w:numPr>
        <w:spacing w:before="0" w:after="0"/>
      </w:pPr>
      <w:r>
        <w:t>Inspectors</w:t>
      </w:r>
    </w:p>
    <w:p>
      <w:pPr>
        <w:numPr>
          <w:ilvl w:val="2"/>
          <w:numId w:val="900"/>
        </w:numPr>
        <w:spacing w:before="0" w:after="0"/>
      </w:pPr>
      <w:r>
        <w:t>Financial Institutions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2"/>
          <w:numId w:val="900"/>
        </w:numPr>
        <w:spacing w:before="0" w:after="0"/>
      </w:pPr>
      <w:r>
        <w:t>Community Stakeholders</w:t>
      </w:r>
    </w:p>
    <w:p>
      <w:pPr>
        <w:numPr>
          <w:ilvl w:val="0"/>
          <w:numId w:val="900"/>
        </w:numPr>
        <w:spacing w:before="0" w:after="0"/>
      </w:pPr>
      <w:r>
        <w:t>Project Lifecycle Overview</w:t>
      </w:r>
    </w:p>
    <w:p>
      <w:pPr>
        <w:numPr>
          <w:ilvl w:val="1"/>
          <w:numId w:val="900"/>
        </w:numPr>
        <w:spacing w:before="0" w:after="0"/>
      </w:pPr>
      <w:r>
        <w:t>Pre-Design Phase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1"/>
          <w:numId w:val="900"/>
        </w:numPr>
        <w:spacing w:before="0" w:after="0"/>
      </w:pPr>
      <w:r>
        <w:t>Design Phase</w:t>
      </w:r>
    </w:p>
    <w:p>
      <w:pPr>
        <w:numPr>
          <w:ilvl w:val="2"/>
          <w:numId w:val="900"/>
        </w:numPr>
        <w:spacing w:before="0" w:after="0"/>
      </w:pPr>
      <w:r>
        <w:t>Schematic Design</w:t>
      </w:r>
    </w:p>
    <w:p>
      <w:pPr>
        <w:numPr>
          <w:ilvl w:val="2"/>
          <w:numId w:val="900"/>
        </w:numPr>
        <w:spacing w:before="0" w:after="0"/>
      </w:pPr>
      <w:r>
        <w:t>Design Development</w:t>
      </w:r>
    </w:p>
    <w:p>
      <w:pPr>
        <w:numPr>
          <w:ilvl w:val="2"/>
          <w:numId w:val="900"/>
        </w:numPr>
        <w:spacing w:before="0" w:after="0"/>
      </w:pPr>
      <w:r>
        <w:t>Construction Documents</w:t>
      </w:r>
    </w:p>
    <w:p>
      <w:pPr>
        <w:numPr>
          <w:ilvl w:val="1"/>
          <w:numId w:val="900"/>
        </w:numPr>
        <w:spacing w:before="0" w:after="0"/>
      </w:pPr>
      <w:r>
        <w:t>Pre-Construction Phase</w:t>
      </w:r>
    </w:p>
    <w:p>
      <w:pPr>
        <w:numPr>
          <w:ilvl w:val="2"/>
          <w:numId w:val="900"/>
        </w:numPr>
        <w:spacing w:before="0" w:after="0"/>
      </w:pPr>
      <w:r>
        <w:t>Permitting</w:t>
      </w:r>
    </w:p>
    <w:p>
      <w:pPr>
        <w:numPr>
          <w:ilvl w:val="2"/>
          <w:numId w:val="900"/>
        </w:numPr>
        <w:spacing w:before="0" w:after="0"/>
      </w:pPr>
      <w:r>
        <w:t>Procurement</w:t>
      </w:r>
    </w:p>
    <w:p>
      <w:pPr>
        <w:numPr>
          <w:ilvl w:val="2"/>
          <w:numId w:val="900"/>
        </w:numPr>
        <w:spacing w:before="0" w:after="0"/>
      </w:pPr>
      <w:r>
        <w:t>Contract Award</w:t>
      </w:r>
    </w:p>
    <w:p>
      <w:pPr>
        <w:numPr>
          <w:ilvl w:val="1"/>
          <w:numId w:val="900"/>
        </w:numPr>
        <w:spacing w:before="0" w:after="0"/>
      </w:pPr>
      <w:r>
        <w:t>Construction Phase</w:t>
      </w:r>
    </w:p>
    <w:p>
      <w:pPr>
        <w:numPr>
          <w:ilvl w:val="2"/>
          <w:numId w:val="900"/>
        </w:numPr>
        <w:spacing w:before="0" w:after="0"/>
      </w:pPr>
      <w:r>
        <w:t>Mobilization</w:t>
      </w:r>
    </w:p>
    <w:p>
      <w:pPr>
        <w:numPr>
          <w:ilvl w:val="2"/>
          <w:numId w:val="900"/>
        </w:numPr>
        <w:spacing w:before="0" w:after="0"/>
      </w:pPr>
      <w:r>
        <w:t>Construction Execution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Post-Construction Phase</w:t>
      </w:r>
    </w:p>
    <w:p>
      <w:pPr>
        <w:numPr>
          <w:ilvl w:val="2"/>
          <w:numId w:val="900"/>
        </w:numPr>
        <w:spacing w:before="0" w:after="0"/>
      </w:pPr>
      <w:r>
        <w:t>Commissioning</w:t>
      </w:r>
    </w:p>
    <w:p>
      <w:pPr>
        <w:numPr>
          <w:ilvl w:val="2"/>
          <w:numId w:val="900"/>
        </w:numPr>
        <w:spacing w:before="0" w:after="0"/>
      </w:pPr>
      <w:r>
        <w:t>Handover</w:t>
      </w:r>
    </w:p>
    <w:p>
      <w:pPr>
        <w:numPr>
          <w:ilvl w:val="2"/>
          <w:numId w:val="900"/>
        </w:numPr>
        <w:spacing w:before="0" w:after="0"/>
      </w:pPr>
      <w:r>
        <w:t>Warranty Period</w:t>
      </w:r>
    </w:p>
    <w:p>
      <w:pPr>
        <w:pStyle w:val="Heading1"/>
      </w:pPr>
      <w:r>
        <w:t>Project Planning and Initiation</w:t>
      </w:r>
    </w:p>
    <w:p>
      <w:pPr>
        <w:numPr>
          <w:ilvl w:val="0"/>
          <w:numId w:val="900"/>
        </w:numPr>
        <w:spacing w:before="0" w:after="0"/>
      </w:pPr>
      <w:r>
        <w:t>Feasibility Studies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Demand Assessment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1"/>
          <w:numId w:val="900"/>
        </w:numPr>
        <w:spacing w:before="0" w:after="0"/>
      </w:pPr>
      <w:r>
        <w:t>Site Analysis</w:t>
      </w:r>
    </w:p>
    <w:p>
      <w:pPr>
        <w:numPr>
          <w:ilvl w:val="2"/>
          <w:numId w:val="900"/>
        </w:numPr>
        <w:spacing w:before="0" w:after="0"/>
      </w:pPr>
      <w:r>
        <w:t>Geotechnical Investigation</w:t>
      </w:r>
    </w:p>
    <w:p>
      <w:pPr>
        <w:numPr>
          <w:ilvl w:val="2"/>
          <w:numId w:val="900"/>
        </w:numPr>
        <w:spacing w:before="0" w:after="0"/>
      </w:pPr>
      <w:r>
        <w:t>Environmental Assessment</w:t>
      </w:r>
    </w:p>
    <w:p>
      <w:pPr>
        <w:numPr>
          <w:ilvl w:val="2"/>
          <w:numId w:val="900"/>
        </w:numPr>
        <w:spacing w:before="0" w:after="0"/>
      </w:pPr>
      <w:r>
        <w:t>Topographic Survey</w:t>
      </w:r>
    </w:p>
    <w:p>
      <w:pPr>
        <w:numPr>
          <w:ilvl w:val="2"/>
          <w:numId w:val="900"/>
        </w:numPr>
        <w:spacing w:before="0" w:after="0"/>
      </w:pPr>
      <w:r>
        <w:t>Utility Availability</w:t>
      </w:r>
    </w:p>
    <w:p>
      <w:pPr>
        <w:numPr>
          <w:ilvl w:val="2"/>
          <w:numId w:val="900"/>
        </w:numPr>
        <w:spacing w:before="0" w:after="0"/>
      </w:pPr>
      <w:r>
        <w:t>Access and Transportation</w:t>
      </w:r>
    </w:p>
    <w:p>
      <w:pPr>
        <w:numPr>
          <w:ilvl w:val="2"/>
          <w:numId w:val="900"/>
        </w:numPr>
        <w:spacing w:before="0" w:after="0"/>
      </w:pPr>
      <w:r>
        <w:t>Zoning and Land Use Restrictions</w:t>
      </w:r>
    </w:p>
    <w:p>
      <w:pPr>
        <w:numPr>
          <w:ilvl w:val="1"/>
          <w:numId w:val="900"/>
        </w:numPr>
        <w:spacing w:before="0" w:after="0"/>
      </w:pPr>
      <w:r>
        <w:t>Financial Feasibility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Funding Sources and Options</w:t>
      </w:r>
    </w:p>
    <w:p>
      <w:pPr>
        <w:numPr>
          <w:ilvl w:val="2"/>
          <w:numId w:val="900"/>
        </w:numPr>
        <w:spacing w:before="0" w:after="0"/>
      </w:pPr>
      <w:r>
        <w:t>Return on Investment Analysis</w:t>
      </w:r>
    </w:p>
    <w:p>
      <w:pPr>
        <w:numPr>
          <w:ilvl w:val="2"/>
          <w:numId w:val="900"/>
        </w:numPr>
        <w:spacing w:before="0" w:after="0"/>
      </w:pPr>
      <w:r>
        <w:t>Cash Flow Projections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Analysis and Quantification</w:t>
      </w:r>
    </w:p>
    <w:p>
      <w:pPr>
        <w:numPr>
          <w:ilvl w:val="2"/>
          <w:numId w:val="900"/>
        </w:numPr>
        <w:spacing w:before="0" w:after="0"/>
      </w:pPr>
      <w:r>
        <w:t>Risk Response Planning</w:t>
      </w:r>
    </w:p>
    <w:p>
      <w:pPr>
        <w:numPr>
          <w:ilvl w:val="2"/>
          <w:numId w:val="900"/>
        </w:numPr>
        <w:spacing w:before="0" w:after="0"/>
      </w:pPr>
      <w:r>
        <w:t>Risk Monitoring Strategies</w:t>
      </w:r>
    </w:p>
    <w:p>
      <w:pPr>
        <w:numPr>
          <w:ilvl w:val="0"/>
          <w:numId w:val="900"/>
        </w:numPr>
        <w:spacing w:before="0" w:after="0"/>
      </w:pPr>
      <w:r>
        <w:t>Project Scope Definition</w:t>
      </w:r>
    </w:p>
    <w:p>
      <w:pPr>
        <w:numPr>
          <w:ilvl w:val="1"/>
          <w:numId w:val="900"/>
        </w:numPr>
        <w:spacing w:before="0" w:after="0"/>
      </w:pPr>
      <w:r>
        <w:t>Scope Statement Development</w:t>
      </w:r>
    </w:p>
    <w:p>
      <w:pPr>
        <w:numPr>
          <w:ilvl w:val="2"/>
          <w:numId w:val="900"/>
        </w:numPr>
        <w:spacing w:before="0" w:after="0"/>
      </w:pPr>
      <w:r>
        <w:t>Project Objectives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Deliverables</w:t>
      </w:r>
    </w:p>
    <w:p>
      <w:pPr>
        <w:numPr>
          <w:ilvl w:val="2"/>
          <w:numId w:val="900"/>
        </w:numPr>
        <w:spacing w:before="0" w:after="0"/>
      </w:pPr>
      <w:r>
        <w:t>Constraints and Assumptions</w:t>
      </w:r>
    </w:p>
    <w:p>
      <w:pPr>
        <w:numPr>
          <w:ilvl w:val="2"/>
          <w:numId w:val="900"/>
        </w:numPr>
        <w:spacing w:before="0" w:after="0"/>
      </w:pPr>
      <w:r>
        <w:t>Exclusions</w:t>
      </w:r>
    </w:p>
    <w:p>
      <w:pPr>
        <w:numPr>
          <w:ilvl w:val="1"/>
          <w:numId w:val="900"/>
        </w:numPr>
        <w:spacing w:before="0" w:after="0"/>
      </w:pPr>
      <w:r>
        <w:t>Work Breakdown Structure</w:t>
      </w:r>
    </w:p>
    <w:p>
      <w:pPr>
        <w:numPr>
          <w:ilvl w:val="2"/>
          <w:numId w:val="900"/>
        </w:numPr>
        <w:spacing w:before="0" w:after="0"/>
      </w:pPr>
      <w:r>
        <w:t>Hierarchical Decomposition</w:t>
      </w:r>
    </w:p>
    <w:p>
      <w:pPr>
        <w:numPr>
          <w:ilvl w:val="2"/>
          <w:numId w:val="900"/>
        </w:numPr>
        <w:spacing w:before="0" w:after="0"/>
      </w:pPr>
      <w:r>
        <w:t>Work Package Definition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Integration with Scheduling</w:t>
      </w:r>
    </w:p>
    <w:p>
      <w:pPr>
        <w:numPr>
          <w:ilvl w:val="0"/>
          <w:numId w:val="900"/>
        </w:numPr>
        <w:spacing w:before="0" w:after="0"/>
      </w:pPr>
      <w:r>
        <w:t>Project Delivery Methods</w:t>
      </w:r>
    </w:p>
    <w:p>
      <w:pPr>
        <w:numPr>
          <w:ilvl w:val="1"/>
          <w:numId w:val="900"/>
        </w:numPr>
        <w:spacing w:before="0" w:after="0"/>
      </w:pPr>
      <w:r>
        <w:t>Traditional Delivery Methods</w:t>
      </w:r>
    </w:p>
    <w:p>
      <w:pPr>
        <w:numPr>
          <w:ilvl w:val="2"/>
          <w:numId w:val="900"/>
        </w:numPr>
        <w:spacing w:before="0" w:after="0"/>
      </w:pPr>
      <w:r>
        <w:t>Design-Bid-Build</w:t>
      </w:r>
    </w:p>
    <w:p>
      <w:pPr>
        <w:numPr>
          <w:ilvl w:val="3"/>
          <w:numId w:val="900"/>
        </w:numPr>
        <w:spacing w:before="0" w:after="0"/>
      </w:pPr>
      <w:r>
        <w:t>Sequential Process</w:t>
      </w:r>
    </w:p>
    <w:p>
      <w:pPr>
        <w:numPr>
          <w:ilvl w:val="3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Risk Allocation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Alternative Delivery Methods</w:t>
      </w:r>
    </w:p>
    <w:p>
      <w:pPr>
        <w:numPr>
          <w:ilvl w:val="2"/>
          <w:numId w:val="900"/>
        </w:numPr>
        <w:spacing w:before="0" w:after="0"/>
      </w:pPr>
      <w:r>
        <w:t>Design-Build</w:t>
      </w:r>
    </w:p>
    <w:p>
      <w:pPr>
        <w:numPr>
          <w:ilvl w:val="3"/>
          <w:numId w:val="900"/>
        </w:numPr>
        <w:spacing w:before="0" w:after="0"/>
      </w:pPr>
      <w:r>
        <w:t>Single Point Responsibility</w:t>
      </w:r>
    </w:p>
    <w:p>
      <w:pPr>
        <w:numPr>
          <w:ilvl w:val="3"/>
          <w:numId w:val="900"/>
        </w:numPr>
        <w:spacing w:before="0" w:after="0"/>
      </w:pPr>
      <w:r>
        <w:t>Fast-Track Potential</w:t>
      </w:r>
    </w:p>
    <w:p>
      <w:pPr>
        <w:numPr>
          <w:ilvl w:val="3"/>
          <w:numId w:val="900"/>
        </w:numPr>
        <w:spacing w:before="0" w:after="0"/>
      </w:pPr>
      <w:r>
        <w:t>Risk and Reward Sharing</w:t>
      </w:r>
    </w:p>
    <w:p>
      <w:pPr>
        <w:numPr>
          <w:ilvl w:val="2"/>
          <w:numId w:val="900"/>
        </w:numPr>
        <w:spacing w:before="0" w:after="0"/>
      </w:pPr>
      <w:r>
        <w:t>Construction Manager at Risk</w:t>
      </w:r>
    </w:p>
    <w:p>
      <w:pPr>
        <w:numPr>
          <w:ilvl w:val="3"/>
          <w:numId w:val="900"/>
        </w:numPr>
        <w:spacing w:before="0" w:after="0"/>
      </w:pPr>
      <w:r>
        <w:t>Early Contractor Involvement</w:t>
      </w:r>
    </w:p>
    <w:p>
      <w:pPr>
        <w:numPr>
          <w:ilvl w:val="3"/>
          <w:numId w:val="900"/>
        </w:numPr>
        <w:spacing w:before="0" w:after="0"/>
      </w:pPr>
      <w:r>
        <w:t>Guaranteed Maximum Price</w:t>
      </w:r>
    </w:p>
    <w:p>
      <w:pPr>
        <w:numPr>
          <w:ilvl w:val="3"/>
          <w:numId w:val="900"/>
        </w:numPr>
        <w:spacing w:before="0" w:after="0"/>
      </w:pPr>
      <w:r>
        <w:t>Preconstruction Services</w:t>
      </w:r>
    </w:p>
    <w:p>
      <w:pPr>
        <w:numPr>
          <w:ilvl w:val="2"/>
          <w:numId w:val="900"/>
        </w:numPr>
        <w:spacing w:before="0" w:after="0"/>
      </w:pPr>
      <w:r>
        <w:t>Integrated Project Delivery</w:t>
      </w:r>
    </w:p>
    <w:p>
      <w:pPr>
        <w:numPr>
          <w:ilvl w:val="3"/>
          <w:numId w:val="900"/>
        </w:numPr>
        <w:spacing w:before="0" w:after="0"/>
      </w:pPr>
      <w:r>
        <w:t>Collaborative Framework</w:t>
      </w:r>
    </w:p>
    <w:p>
      <w:pPr>
        <w:numPr>
          <w:ilvl w:val="3"/>
          <w:numId w:val="900"/>
        </w:numPr>
        <w:spacing w:before="0" w:after="0"/>
      </w:pPr>
      <w:r>
        <w:t>Shared Risk and Reward</w:t>
      </w:r>
    </w:p>
    <w:p>
      <w:pPr>
        <w:numPr>
          <w:ilvl w:val="3"/>
          <w:numId w:val="900"/>
        </w:numPr>
        <w:spacing w:before="0" w:after="0"/>
      </w:pPr>
      <w:r>
        <w:t>Multi-Party Agreements</w:t>
      </w:r>
    </w:p>
    <w:p>
      <w:pPr>
        <w:numPr>
          <w:ilvl w:val="1"/>
          <w:numId w:val="900"/>
        </w:numPr>
        <w:spacing w:before="0" w:after="0"/>
      </w:pPr>
      <w:r>
        <w:t>Specialized Delivery Methods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Build-Operate-Transfer</w:t>
      </w:r>
    </w:p>
    <w:p>
      <w:pPr>
        <w:numPr>
          <w:ilvl w:val="2"/>
          <w:numId w:val="900"/>
        </w:numPr>
        <w:spacing w:before="0" w:after="0"/>
      </w:pPr>
      <w:r>
        <w:t>Engineer-Procure-Construct</w:t>
      </w:r>
    </w:p>
    <w:p>
      <w:pPr>
        <w:numPr>
          <w:ilvl w:val="0"/>
          <w:numId w:val="900"/>
        </w:numPr>
        <w:spacing w:before="0" w:after="0"/>
      </w:pPr>
      <w:r>
        <w:t>Pre-Construction Services</w:t>
      </w:r>
    </w:p>
    <w:p>
      <w:pPr>
        <w:numPr>
          <w:ilvl w:val="1"/>
          <w:numId w:val="900"/>
        </w:numPr>
        <w:spacing w:before="0" w:after="0"/>
      </w:pPr>
      <w:r>
        <w:t>Constructability Reviews</w:t>
      </w:r>
    </w:p>
    <w:p>
      <w:pPr>
        <w:numPr>
          <w:ilvl w:val="2"/>
          <w:numId w:val="900"/>
        </w:numPr>
        <w:spacing w:before="0" w:after="0"/>
      </w:pPr>
      <w:r>
        <w:t>Design Evaluation</w:t>
      </w:r>
    </w:p>
    <w:p>
      <w:pPr>
        <w:numPr>
          <w:ilvl w:val="2"/>
          <w:numId w:val="900"/>
        </w:numPr>
        <w:spacing w:before="0" w:after="0"/>
      </w:pPr>
      <w:r>
        <w:t>Construction Method Analysis</w:t>
      </w:r>
    </w:p>
    <w:p>
      <w:pPr>
        <w:numPr>
          <w:ilvl w:val="2"/>
          <w:numId w:val="900"/>
        </w:numPr>
        <w:spacing w:before="0" w:after="0"/>
      </w:pPr>
      <w:r>
        <w:t>Sequencing Optimization</w:t>
      </w:r>
    </w:p>
    <w:p>
      <w:pPr>
        <w:numPr>
          <w:ilvl w:val="1"/>
          <w:numId w:val="900"/>
        </w:numPr>
        <w:spacing w:before="0" w:after="0"/>
      </w:pPr>
      <w:r>
        <w:t>Value Engineering</w:t>
      </w:r>
    </w:p>
    <w:p>
      <w:pPr>
        <w:numPr>
          <w:ilvl w:val="2"/>
          <w:numId w:val="900"/>
        </w:numPr>
        <w:spacing w:before="0" w:after="0"/>
      </w:pPr>
      <w:r>
        <w:t>Function Analysis</w:t>
      </w:r>
    </w:p>
    <w:p>
      <w:pPr>
        <w:numPr>
          <w:ilvl w:val="2"/>
          <w:numId w:val="900"/>
        </w:numPr>
        <w:spacing w:before="0" w:after="0"/>
      </w:pPr>
      <w:r>
        <w:t>Alternative Solutions</w:t>
      </w:r>
    </w:p>
    <w:p>
      <w:pPr>
        <w:numPr>
          <w:ilvl w:val="2"/>
          <w:numId w:val="900"/>
        </w:numPr>
        <w:spacing w:before="0" w:after="0"/>
      </w:pPr>
      <w:r>
        <w:t>Cost-Benefit Evaluation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Preliminary Planning</w:t>
      </w:r>
    </w:p>
    <w:p>
      <w:pPr>
        <w:numPr>
          <w:ilvl w:val="2"/>
          <w:numId w:val="900"/>
        </w:numPr>
        <w:spacing w:before="0" w:after="0"/>
      </w:pPr>
      <w:r>
        <w:t>Master Scheduling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Logistics Planning</w:t>
      </w:r>
    </w:p>
    <w:p>
      <w:pPr>
        <w:numPr>
          <w:ilvl w:val="2"/>
          <w:numId w:val="900"/>
        </w:numPr>
        <w:spacing w:before="0" w:after="0"/>
      </w:pPr>
      <w:r>
        <w:t>Risk Mitigation Planning</w:t>
      </w:r>
    </w:p>
    <w:p>
      <w:pPr>
        <w:pStyle w:val="Heading1"/>
      </w:pPr>
      <w:r>
        <w:t>Cost Management</w:t>
      </w:r>
    </w:p>
    <w:p>
      <w:pPr>
        <w:numPr>
          <w:ilvl w:val="0"/>
          <w:numId w:val="900"/>
        </w:numPr>
        <w:spacing w:before="0" w:after="0"/>
      </w:pPr>
      <w:r>
        <w:t>Construction Estimating Fundamentals</w:t>
      </w:r>
    </w:p>
    <w:p>
      <w:pPr>
        <w:numPr>
          <w:ilvl w:val="1"/>
          <w:numId w:val="900"/>
        </w:numPr>
        <w:spacing w:before="0" w:after="0"/>
      </w:pPr>
      <w:r>
        <w:t>Types of Estimates</w:t>
      </w:r>
    </w:p>
    <w:p>
      <w:pPr>
        <w:numPr>
          <w:ilvl w:val="2"/>
          <w:numId w:val="900"/>
        </w:numPr>
        <w:spacing w:before="0" w:after="0"/>
      </w:pPr>
      <w:r>
        <w:t>Conceptual Estimates</w:t>
      </w:r>
    </w:p>
    <w:p>
      <w:pPr>
        <w:numPr>
          <w:ilvl w:val="3"/>
          <w:numId w:val="900"/>
        </w:numPr>
        <w:spacing w:before="0" w:after="0"/>
      </w:pPr>
      <w:r>
        <w:t>Order of Magnitude Estimates</w:t>
      </w:r>
    </w:p>
    <w:p>
      <w:pPr>
        <w:numPr>
          <w:ilvl w:val="3"/>
          <w:numId w:val="900"/>
        </w:numPr>
        <w:spacing w:before="0" w:after="0"/>
      </w:pPr>
      <w:r>
        <w:t>Parametric Estimating</w:t>
      </w:r>
    </w:p>
    <w:p>
      <w:pPr>
        <w:numPr>
          <w:ilvl w:val="3"/>
          <w:numId w:val="900"/>
        </w:numPr>
        <w:spacing w:before="0" w:after="0"/>
      </w:pPr>
      <w:r>
        <w:t>Analogous Estimating</w:t>
      </w:r>
    </w:p>
    <w:p>
      <w:pPr>
        <w:numPr>
          <w:ilvl w:val="2"/>
          <w:numId w:val="900"/>
        </w:numPr>
        <w:spacing w:before="0" w:after="0"/>
      </w:pPr>
      <w:r>
        <w:t>Preliminary Estimates</w:t>
      </w:r>
    </w:p>
    <w:p>
      <w:pPr>
        <w:numPr>
          <w:ilvl w:val="3"/>
          <w:numId w:val="900"/>
        </w:numPr>
        <w:spacing w:before="0" w:after="0"/>
      </w:pPr>
      <w:r>
        <w:t>Square Foot Method</w:t>
      </w:r>
    </w:p>
    <w:p>
      <w:pPr>
        <w:numPr>
          <w:ilvl w:val="3"/>
          <w:numId w:val="900"/>
        </w:numPr>
        <w:spacing w:before="0" w:after="0"/>
      </w:pPr>
      <w:r>
        <w:t>Assembly Method</w:t>
      </w:r>
    </w:p>
    <w:p>
      <w:pPr>
        <w:numPr>
          <w:ilvl w:val="3"/>
          <w:numId w:val="900"/>
        </w:numPr>
        <w:spacing w:before="0" w:after="0"/>
      </w:pPr>
      <w:r>
        <w:t>Systems Estimating</w:t>
      </w:r>
    </w:p>
    <w:p>
      <w:pPr>
        <w:numPr>
          <w:ilvl w:val="2"/>
          <w:numId w:val="900"/>
        </w:numPr>
        <w:spacing w:before="0" w:after="0"/>
      </w:pPr>
      <w:r>
        <w:t>Detailed Estimates</w:t>
      </w:r>
    </w:p>
    <w:p>
      <w:pPr>
        <w:numPr>
          <w:ilvl w:val="3"/>
          <w:numId w:val="900"/>
        </w:numPr>
        <w:spacing w:before="0" w:after="0"/>
      </w:pPr>
      <w:r>
        <w:t>Unit Price Method</w:t>
      </w:r>
    </w:p>
    <w:p>
      <w:pPr>
        <w:numPr>
          <w:ilvl w:val="3"/>
          <w:numId w:val="900"/>
        </w:numPr>
        <w:spacing w:before="0" w:after="0"/>
      </w:pPr>
      <w:r>
        <w:t>Quantity Takeoff Based</w:t>
      </w:r>
    </w:p>
    <w:p>
      <w:pPr>
        <w:numPr>
          <w:ilvl w:val="3"/>
          <w:numId w:val="900"/>
        </w:numPr>
        <w:spacing w:before="0" w:after="0"/>
      </w:pPr>
      <w:r>
        <w:t>Bottom-Up Estimating</w:t>
      </w:r>
    </w:p>
    <w:p>
      <w:pPr>
        <w:numPr>
          <w:ilvl w:val="1"/>
          <w:numId w:val="900"/>
        </w:numPr>
        <w:spacing w:before="0" w:after="0"/>
      </w:pPr>
      <w:r>
        <w:t>Estimating Process</w:t>
      </w:r>
    </w:p>
    <w:p>
      <w:pPr>
        <w:numPr>
          <w:ilvl w:val="2"/>
          <w:numId w:val="900"/>
        </w:numPr>
        <w:spacing w:before="0" w:after="0"/>
      </w:pPr>
      <w:r>
        <w:t>Project Analysis</w:t>
      </w:r>
    </w:p>
    <w:p>
      <w:pPr>
        <w:numPr>
          <w:ilvl w:val="3"/>
          <w:numId w:val="900"/>
        </w:numPr>
        <w:spacing w:before="0" w:after="0"/>
      </w:pPr>
      <w:r>
        <w:t>Drawing Review</w:t>
      </w:r>
    </w:p>
    <w:p>
      <w:pPr>
        <w:numPr>
          <w:ilvl w:val="3"/>
          <w:numId w:val="900"/>
        </w:numPr>
        <w:spacing w:before="0" w:after="0"/>
      </w:pPr>
      <w:r>
        <w:t>Specification Analysis</w:t>
      </w:r>
    </w:p>
    <w:p>
      <w:pPr>
        <w:numPr>
          <w:ilvl w:val="3"/>
          <w:numId w:val="900"/>
        </w:numPr>
        <w:spacing w:before="0" w:after="0"/>
      </w:pPr>
      <w:r>
        <w:t>Site Visit Assessment</w:t>
      </w:r>
    </w:p>
    <w:p>
      <w:pPr>
        <w:numPr>
          <w:ilvl w:val="2"/>
          <w:numId w:val="900"/>
        </w:numPr>
        <w:spacing w:before="0" w:after="0"/>
      </w:pPr>
      <w:r>
        <w:t>Quantity Takeoff</w:t>
      </w:r>
    </w:p>
    <w:p>
      <w:pPr>
        <w:numPr>
          <w:ilvl w:val="3"/>
          <w:numId w:val="900"/>
        </w:numPr>
        <w:spacing w:before="0" w:after="0"/>
      </w:pPr>
      <w:r>
        <w:t>Measurement Standards</w:t>
      </w:r>
    </w:p>
    <w:p>
      <w:pPr>
        <w:numPr>
          <w:ilvl w:val="3"/>
          <w:numId w:val="900"/>
        </w:numPr>
        <w:spacing w:before="0" w:after="0"/>
      </w:pPr>
      <w:r>
        <w:t>Takeoff Techniques</w:t>
      </w:r>
    </w:p>
    <w:p>
      <w:pPr>
        <w:numPr>
          <w:ilvl w:val="3"/>
          <w:numId w:val="900"/>
        </w:numPr>
        <w:spacing w:before="0" w:after="0"/>
      </w:pPr>
      <w:r>
        <w:t>Digital Takeoff Tools</w:t>
      </w:r>
    </w:p>
    <w:p>
      <w:pPr>
        <w:numPr>
          <w:ilvl w:val="2"/>
          <w:numId w:val="900"/>
        </w:numPr>
        <w:spacing w:before="0" w:after="0"/>
      </w:pPr>
      <w:r>
        <w:t>Pricing Components</w:t>
      </w:r>
    </w:p>
    <w:p>
      <w:pPr>
        <w:numPr>
          <w:ilvl w:val="3"/>
          <w:numId w:val="900"/>
        </w:numPr>
        <w:spacing w:before="0" w:after="0"/>
      </w:pPr>
      <w:r>
        <w:t>Labor Costs</w:t>
      </w:r>
    </w:p>
    <w:p>
      <w:pPr>
        <w:numPr>
          <w:ilvl w:val="4"/>
          <w:numId w:val="900"/>
        </w:numPr>
        <w:spacing w:before="0" w:after="0"/>
      </w:pPr>
      <w:r>
        <w:t>Wage Rates</w:t>
      </w:r>
    </w:p>
    <w:p>
      <w:pPr>
        <w:numPr>
          <w:ilvl w:val="4"/>
          <w:numId w:val="900"/>
        </w:numPr>
        <w:spacing w:before="0" w:after="0"/>
      </w:pPr>
      <w:r>
        <w:t>Productivity Factors</w:t>
      </w:r>
    </w:p>
    <w:p>
      <w:pPr>
        <w:numPr>
          <w:ilvl w:val="4"/>
          <w:numId w:val="900"/>
        </w:numPr>
        <w:spacing w:before="0" w:after="0"/>
      </w:pPr>
      <w:r>
        <w:t>Labor Burden</w:t>
      </w:r>
    </w:p>
    <w:p>
      <w:pPr>
        <w:numPr>
          <w:ilvl w:val="3"/>
          <w:numId w:val="900"/>
        </w:numPr>
        <w:spacing w:before="0" w:after="0"/>
      </w:pPr>
      <w:r>
        <w:t>Material Costs</w:t>
      </w:r>
    </w:p>
    <w:p>
      <w:pPr>
        <w:numPr>
          <w:ilvl w:val="4"/>
          <w:numId w:val="900"/>
        </w:numPr>
        <w:spacing w:before="0" w:after="0"/>
      </w:pPr>
      <w:r>
        <w:t>Current Market Prices</w:t>
      </w:r>
    </w:p>
    <w:p>
      <w:pPr>
        <w:numPr>
          <w:ilvl w:val="4"/>
          <w:numId w:val="900"/>
        </w:numPr>
        <w:spacing w:before="0" w:after="0"/>
      </w:pPr>
      <w:r>
        <w:t>Supplier Quotations</w:t>
      </w:r>
    </w:p>
    <w:p>
      <w:pPr>
        <w:numPr>
          <w:ilvl w:val="4"/>
          <w:numId w:val="900"/>
        </w:numPr>
        <w:spacing w:before="0" w:after="0"/>
      </w:pPr>
      <w:r>
        <w:t>Delivery and Handling</w:t>
      </w:r>
    </w:p>
    <w:p>
      <w:pPr>
        <w:numPr>
          <w:ilvl w:val="3"/>
          <w:numId w:val="900"/>
        </w:numPr>
        <w:spacing w:before="0" w:after="0"/>
      </w:pPr>
      <w:r>
        <w:t>Equipment Costs</w:t>
      </w:r>
    </w:p>
    <w:p>
      <w:pPr>
        <w:numPr>
          <w:ilvl w:val="4"/>
          <w:numId w:val="900"/>
        </w:numPr>
        <w:spacing w:before="0" w:after="0"/>
      </w:pPr>
      <w:r>
        <w:t>Ownership Costs</w:t>
      </w:r>
    </w:p>
    <w:p>
      <w:pPr>
        <w:numPr>
          <w:ilvl w:val="4"/>
          <w:numId w:val="900"/>
        </w:numPr>
        <w:spacing w:before="0" w:after="0"/>
      </w:pPr>
      <w:r>
        <w:t>Operating Costs</w:t>
      </w:r>
    </w:p>
    <w:p>
      <w:pPr>
        <w:numPr>
          <w:ilvl w:val="4"/>
          <w:numId w:val="900"/>
        </w:numPr>
        <w:spacing w:before="0" w:after="0"/>
      </w:pPr>
      <w:r>
        <w:t>Rental Rates</w:t>
      </w:r>
    </w:p>
    <w:p>
      <w:pPr>
        <w:numPr>
          <w:ilvl w:val="3"/>
          <w:numId w:val="900"/>
        </w:numPr>
        <w:spacing w:before="0" w:after="0"/>
      </w:pPr>
      <w:r>
        <w:t>Subcontractor Costs</w:t>
      </w:r>
    </w:p>
    <w:p>
      <w:pPr>
        <w:numPr>
          <w:ilvl w:val="4"/>
          <w:numId w:val="900"/>
        </w:numPr>
        <w:spacing w:before="0" w:after="0"/>
      </w:pPr>
      <w:r>
        <w:t>Bid Solicitation</w:t>
      </w:r>
    </w:p>
    <w:p>
      <w:pPr>
        <w:numPr>
          <w:ilvl w:val="4"/>
          <w:numId w:val="900"/>
        </w:numPr>
        <w:spacing w:before="0" w:after="0"/>
      </w:pPr>
      <w:r>
        <w:t>Quote Analysis</w:t>
      </w:r>
    </w:p>
    <w:p>
      <w:pPr>
        <w:numPr>
          <w:ilvl w:val="4"/>
          <w:numId w:val="900"/>
        </w:numPr>
        <w:spacing w:before="0" w:after="0"/>
      </w:pPr>
      <w:r>
        <w:t>Scope Verification</w:t>
      </w:r>
    </w:p>
    <w:p>
      <w:pPr>
        <w:numPr>
          <w:ilvl w:val="2"/>
          <w:numId w:val="900"/>
        </w:numPr>
        <w:spacing w:before="0" w:after="0"/>
      </w:pPr>
      <w:r>
        <w:t>Indirect Costs</w:t>
      </w:r>
    </w:p>
    <w:p>
      <w:pPr>
        <w:numPr>
          <w:ilvl w:val="3"/>
          <w:numId w:val="900"/>
        </w:numPr>
        <w:spacing w:before="0" w:after="0"/>
      </w:pPr>
      <w:r>
        <w:t>General Conditions</w:t>
      </w:r>
    </w:p>
    <w:p>
      <w:pPr>
        <w:numPr>
          <w:ilvl w:val="3"/>
          <w:numId w:val="900"/>
        </w:numPr>
        <w:spacing w:before="0" w:after="0"/>
      </w:pPr>
      <w:r>
        <w:t>Project Overhead</w:t>
      </w:r>
    </w:p>
    <w:p>
      <w:pPr>
        <w:numPr>
          <w:ilvl w:val="3"/>
          <w:numId w:val="900"/>
        </w:numPr>
        <w:spacing w:before="0" w:after="0"/>
      </w:pPr>
      <w:r>
        <w:t>Home Office Overhead</w:t>
      </w:r>
    </w:p>
    <w:p>
      <w:pPr>
        <w:numPr>
          <w:ilvl w:val="3"/>
          <w:numId w:val="900"/>
        </w:numPr>
        <w:spacing w:before="0" w:after="0"/>
      </w:pPr>
      <w:r>
        <w:t>Bonds and Insurance</w:t>
      </w:r>
    </w:p>
    <w:p>
      <w:pPr>
        <w:numPr>
          <w:ilvl w:val="2"/>
          <w:numId w:val="900"/>
        </w:numPr>
        <w:spacing w:before="0" w:after="0"/>
      </w:pPr>
      <w:r>
        <w:t>Risk and Contingency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Contingency Calculation</w:t>
      </w:r>
    </w:p>
    <w:p>
      <w:pPr>
        <w:numPr>
          <w:ilvl w:val="3"/>
          <w:numId w:val="900"/>
        </w:numPr>
        <w:spacing w:before="0" w:after="0"/>
      </w:pPr>
      <w:r>
        <w:t>Escalation Factors</w:t>
      </w:r>
    </w:p>
    <w:p>
      <w:pPr>
        <w:numPr>
          <w:ilvl w:val="2"/>
          <w:numId w:val="900"/>
        </w:numPr>
        <w:spacing w:before="0" w:after="0"/>
      </w:pPr>
      <w:r>
        <w:t>Markup and Profit</w:t>
      </w:r>
    </w:p>
    <w:p>
      <w:pPr>
        <w:numPr>
          <w:ilvl w:val="3"/>
          <w:numId w:val="900"/>
        </w:numPr>
        <w:spacing w:before="0" w:after="0"/>
      </w:pPr>
      <w:r>
        <w:t>Market Conditions</w:t>
      </w:r>
    </w:p>
    <w:p>
      <w:pPr>
        <w:numPr>
          <w:ilvl w:val="3"/>
          <w:numId w:val="900"/>
        </w:numPr>
        <w:spacing w:before="0" w:after="0"/>
      </w:pPr>
      <w:r>
        <w:t>Competition Analysis</w:t>
      </w:r>
    </w:p>
    <w:p>
      <w:pPr>
        <w:numPr>
          <w:ilvl w:val="3"/>
          <w:numId w:val="900"/>
        </w:numPr>
        <w:spacing w:before="0" w:after="0"/>
      </w:pPr>
      <w:r>
        <w:t>Profit Margin Determination</w:t>
      </w:r>
    </w:p>
    <w:p>
      <w:pPr>
        <w:numPr>
          <w:ilvl w:val="0"/>
          <w:numId w:val="900"/>
        </w:numPr>
        <w:spacing w:before="0" w:after="0"/>
      </w:pPr>
      <w:r>
        <w:t>Budget Development and Control</w:t>
      </w:r>
    </w:p>
    <w:p>
      <w:pPr>
        <w:numPr>
          <w:ilvl w:val="1"/>
          <w:numId w:val="900"/>
        </w:numPr>
        <w:spacing w:before="0" w:after="0"/>
      </w:pPr>
      <w:r>
        <w:t>Project Budget Establishment</w:t>
      </w:r>
    </w:p>
    <w:p>
      <w:pPr>
        <w:numPr>
          <w:ilvl w:val="2"/>
          <w:numId w:val="900"/>
        </w:numPr>
        <w:spacing w:before="0" w:after="0"/>
      </w:pPr>
      <w:r>
        <w:t>Budget Categories</w:t>
      </w:r>
    </w:p>
    <w:p>
      <w:pPr>
        <w:numPr>
          <w:ilvl w:val="2"/>
          <w:numId w:val="900"/>
        </w:numPr>
        <w:spacing w:before="0" w:after="0"/>
      </w:pPr>
      <w:r>
        <w:t>Cost Coding Systems</w:t>
      </w:r>
    </w:p>
    <w:p>
      <w:pPr>
        <w:numPr>
          <w:ilvl w:val="2"/>
          <w:numId w:val="900"/>
        </w:numPr>
        <w:spacing w:before="0" w:after="0"/>
      </w:pPr>
      <w:r>
        <w:t>Baseline Budget Creation</w:t>
      </w:r>
    </w:p>
    <w:p>
      <w:pPr>
        <w:numPr>
          <w:ilvl w:val="2"/>
          <w:numId w:val="900"/>
        </w:numPr>
        <w:spacing w:before="0" w:after="0"/>
      </w:pPr>
      <w:r>
        <w:t>Budget Approval Process</w:t>
      </w:r>
    </w:p>
    <w:p>
      <w:pPr>
        <w:numPr>
          <w:ilvl w:val="1"/>
          <w:numId w:val="900"/>
        </w:numPr>
        <w:spacing w:before="0" w:after="0"/>
      </w:pPr>
      <w:r>
        <w:t>Cost Control Systems</w:t>
      </w:r>
    </w:p>
    <w:p>
      <w:pPr>
        <w:numPr>
          <w:ilvl w:val="2"/>
          <w:numId w:val="900"/>
        </w:numPr>
        <w:spacing w:before="0" w:after="0"/>
      </w:pPr>
      <w:r>
        <w:t>Cost Tracking Methods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Forecasting Techniques</w:t>
      </w:r>
    </w:p>
    <w:p>
      <w:pPr>
        <w:numPr>
          <w:ilvl w:val="1"/>
          <w:numId w:val="900"/>
        </w:numPr>
        <w:spacing w:before="0" w:after="0"/>
      </w:pPr>
      <w:r>
        <w:t>Earned Value Management</w:t>
      </w:r>
    </w:p>
    <w:p>
      <w:pPr>
        <w:numPr>
          <w:ilvl w:val="2"/>
          <w:numId w:val="900"/>
        </w:numPr>
        <w:spacing w:before="0" w:after="0"/>
      </w:pPr>
      <w:r>
        <w:t>Performance Measurement Baseline</w:t>
      </w:r>
    </w:p>
    <w:p>
      <w:pPr>
        <w:numPr>
          <w:ilvl w:val="2"/>
          <w:numId w:val="900"/>
        </w:numPr>
        <w:spacing w:before="0" w:after="0"/>
      </w:pPr>
      <w:r>
        <w:t>Earned Value Calculations</w:t>
      </w:r>
    </w:p>
    <w:p>
      <w:pPr>
        <w:numPr>
          <w:ilvl w:val="2"/>
          <w:numId w:val="900"/>
        </w:numPr>
        <w:spacing w:before="0" w:after="0"/>
      </w:pPr>
      <w:r>
        <w:t>Performance Indices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Forecasting Final Costs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Change Identification</w:t>
      </w:r>
    </w:p>
    <w:p>
      <w:pPr>
        <w:numPr>
          <w:ilvl w:val="2"/>
          <w:numId w:val="900"/>
        </w:numPr>
        <w:spacing w:before="0" w:after="0"/>
      </w:pPr>
      <w:r>
        <w:t>Change Request Process</w:t>
      </w:r>
    </w:p>
    <w:p>
      <w:pPr>
        <w:numPr>
          <w:ilvl w:val="2"/>
          <w:numId w:val="900"/>
        </w:numPr>
        <w:spacing w:before="0" w:after="0"/>
      </w:pPr>
      <w:r>
        <w:t>Cost Impact Analysis</w:t>
      </w:r>
    </w:p>
    <w:p>
      <w:pPr>
        <w:numPr>
          <w:ilvl w:val="2"/>
          <w:numId w:val="900"/>
        </w:numPr>
        <w:spacing w:before="0" w:after="0"/>
      </w:pPr>
      <w:r>
        <w:t>Change Order Processing</w:t>
      </w:r>
    </w:p>
    <w:p>
      <w:pPr>
        <w:numPr>
          <w:ilvl w:val="2"/>
          <w:numId w:val="900"/>
        </w:numPr>
        <w:spacing w:before="0" w:after="0"/>
      </w:pPr>
      <w:r>
        <w:t>Change Control Documentation</w:t>
      </w:r>
    </w:p>
    <w:p>
      <w:pPr>
        <w:pStyle w:val="Heading1"/>
      </w:pPr>
      <w:r>
        <w:t>Time Management and Scheduling</w:t>
      </w:r>
    </w:p>
    <w:p>
      <w:pPr>
        <w:numPr>
          <w:ilvl w:val="0"/>
          <w:numId w:val="900"/>
        </w:numPr>
        <w:spacing w:before="0" w:after="0"/>
      </w:pPr>
      <w:r>
        <w:t>Scheduling Fundamentals</w:t>
      </w:r>
    </w:p>
    <w:p>
      <w:pPr>
        <w:numPr>
          <w:ilvl w:val="1"/>
          <w:numId w:val="900"/>
        </w:numPr>
        <w:spacing w:before="0" w:after="0"/>
      </w:pPr>
      <w:r>
        <w:t>Activity Definition</w:t>
      </w:r>
    </w:p>
    <w:p>
      <w:pPr>
        <w:numPr>
          <w:ilvl w:val="2"/>
          <w:numId w:val="900"/>
        </w:numPr>
        <w:spacing w:before="0" w:after="0"/>
      </w:pPr>
      <w:r>
        <w:t>Work Package Breakdown</w:t>
      </w:r>
    </w:p>
    <w:p>
      <w:pPr>
        <w:numPr>
          <w:ilvl w:val="2"/>
          <w:numId w:val="900"/>
        </w:numPr>
        <w:spacing w:before="0" w:after="0"/>
      </w:pPr>
      <w:r>
        <w:t>Activity Identification</w:t>
      </w:r>
    </w:p>
    <w:p>
      <w:pPr>
        <w:numPr>
          <w:ilvl w:val="2"/>
          <w:numId w:val="900"/>
        </w:numPr>
        <w:spacing w:before="0" w:after="0"/>
      </w:pPr>
      <w:r>
        <w:t>Activity Attributes</w:t>
      </w:r>
    </w:p>
    <w:p>
      <w:pPr>
        <w:numPr>
          <w:ilvl w:val="1"/>
          <w:numId w:val="900"/>
        </w:numPr>
        <w:spacing w:before="0" w:after="0"/>
      </w:pPr>
      <w:r>
        <w:t>Activity Sequencing</w:t>
      </w:r>
    </w:p>
    <w:p>
      <w:pPr>
        <w:numPr>
          <w:ilvl w:val="2"/>
          <w:numId w:val="900"/>
        </w:numPr>
        <w:spacing w:before="0" w:after="0"/>
      </w:pPr>
      <w:r>
        <w:t>Dependency Types</w:t>
      </w:r>
    </w:p>
    <w:p>
      <w:pPr>
        <w:numPr>
          <w:ilvl w:val="2"/>
          <w:numId w:val="900"/>
        </w:numPr>
        <w:spacing w:before="0" w:after="0"/>
      </w:pPr>
      <w:r>
        <w:t>Lead and Lag Times</w:t>
      </w:r>
    </w:p>
    <w:p>
      <w:pPr>
        <w:numPr>
          <w:ilvl w:val="2"/>
          <w:numId w:val="900"/>
        </w:numPr>
        <w:spacing w:before="0" w:after="0"/>
      </w:pPr>
      <w:r>
        <w:t>Constraint Identification</w:t>
      </w:r>
    </w:p>
    <w:p>
      <w:pPr>
        <w:numPr>
          <w:ilvl w:val="1"/>
          <w:numId w:val="900"/>
        </w:numPr>
        <w:spacing w:before="0" w:after="0"/>
      </w:pPr>
      <w:r>
        <w:t>Duration Estimating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Parametric Estimating</w:t>
      </w:r>
    </w:p>
    <w:p>
      <w:pPr>
        <w:numPr>
          <w:ilvl w:val="2"/>
          <w:numId w:val="900"/>
        </w:numPr>
        <w:spacing w:before="0" w:after="0"/>
      </w:pPr>
      <w:r>
        <w:t>Three-Point Estimating</w:t>
      </w:r>
    </w:p>
    <w:p>
      <w:pPr>
        <w:numPr>
          <w:ilvl w:val="0"/>
          <w:numId w:val="900"/>
        </w:numPr>
        <w:spacing w:before="0" w:after="0"/>
      </w:pPr>
      <w:r>
        <w:t>Scheduling Methods and Techniques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Gantt Chart Development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Resource Loading</w:t>
      </w:r>
    </w:p>
    <w:p>
      <w:pPr>
        <w:numPr>
          <w:ilvl w:val="2"/>
          <w:numId w:val="900"/>
        </w:numPr>
        <w:spacing w:before="0" w:after="0"/>
      </w:pPr>
      <w:r>
        <w:t>Milestone Identification</w:t>
      </w:r>
    </w:p>
    <w:p>
      <w:pPr>
        <w:numPr>
          <w:ilvl w:val="1"/>
          <w:numId w:val="900"/>
        </w:numPr>
        <w:spacing w:before="0" w:after="0"/>
      </w:pPr>
      <w:r>
        <w:t>Network Scheduling</w:t>
      </w:r>
    </w:p>
    <w:p>
      <w:pPr>
        <w:numPr>
          <w:ilvl w:val="2"/>
          <w:numId w:val="900"/>
        </w:numPr>
        <w:spacing w:before="0" w:after="0"/>
      </w:pPr>
      <w:r>
        <w:t>Critical Path Method</w:t>
      </w:r>
    </w:p>
    <w:p>
      <w:pPr>
        <w:numPr>
          <w:ilvl w:val="3"/>
          <w:numId w:val="900"/>
        </w:numPr>
        <w:spacing w:before="0" w:after="0"/>
      </w:pPr>
      <w:r>
        <w:t>Network Diagram Creation</w:t>
      </w:r>
    </w:p>
    <w:p>
      <w:pPr>
        <w:numPr>
          <w:ilvl w:val="3"/>
          <w:numId w:val="900"/>
        </w:numPr>
        <w:spacing w:before="0" w:after="0"/>
      </w:pPr>
      <w:r>
        <w:t>Forward Pass Calculation</w:t>
      </w:r>
    </w:p>
    <w:p>
      <w:pPr>
        <w:numPr>
          <w:ilvl w:val="3"/>
          <w:numId w:val="900"/>
        </w:numPr>
        <w:spacing w:before="0" w:after="0"/>
      </w:pPr>
      <w:r>
        <w:t>Backward Pass Calculation</w:t>
      </w:r>
    </w:p>
    <w:p>
      <w:pPr>
        <w:numPr>
          <w:ilvl w:val="3"/>
          <w:numId w:val="900"/>
        </w:numPr>
        <w:spacing w:before="0" w:after="0"/>
      </w:pPr>
      <w:r>
        <w:t>Float Calculation</w:t>
      </w:r>
    </w:p>
    <w:p>
      <w:pPr>
        <w:numPr>
          <w:ilvl w:val="3"/>
          <w:numId w:val="900"/>
        </w:numPr>
        <w:spacing w:before="0" w:after="0"/>
      </w:pPr>
      <w:r>
        <w:t>Critical Path Identification</w:t>
      </w:r>
    </w:p>
    <w:p>
      <w:pPr>
        <w:numPr>
          <w:ilvl w:val="2"/>
          <w:numId w:val="900"/>
        </w:numPr>
        <w:spacing w:before="0" w:after="0"/>
      </w:pPr>
      <w:r>
        <w:t>Program Evaluation and Review Technique</w:t>
      </w:r>
    </w:p>
    <w:p>
      <w:pPr>
        <w:numPr>
          <w:ilvl w:val="3"/>
          <w:numId w:val="900"/>
        </w:numPr>
        <w:spacing w:before="0" w:after="0"/>
      </w:pPr>
      <w:r>
        <w:t>Probabilistic Duration Estimates</w:t>
      </w:r>
    </w:p>
    <w:p>
      <w:pPr>
        <w:numPr>
          <w:ilvl w:val="3"/>
          <w:numId w:val="900"/>
        </w:numPr>
        <w:spacing w:before="0" w:after="0"/>
      </w:pPr>
      <w:r>
        <w:t>Expected Duration Calculation</w:t>
      </w:r>
    </w:p>
    <w:p>
      <w:pPr>
        <w:numPr>
          <w:ilvl w:val="3"/>
          <w:numId w:val="900"/>
        </w:numPr>
        <w:spacing w:before="0" w:after="0"/>
      </w:pPr>
      <w:r>
        <w:t>Standard Deviation Analysis</w:t>
      </w:r>
    </w:p>
    <w:p>
      <w:pPr>
        <w:numPr>
          <w:ilvl w:val="1"/>
          <w:numId w:val="900"/>
        </w:numPr>
        <w:spacing w:before="0" w:after="0"/>
      </w:pPr>
      <w:r>
        <w:t>Specialized Scheduling Techniques</w:t>
      </w:r>
    </w:p>
    <w:p>
      <w:pPr>
        <w:numPr>
          <w:ilvl w:val="2"/>
          <w:numId w:val="900"/>
        </w:numPr>
        <w:spacing w:before="0" w:after="0"/>
      </w:pPr>
      <w:r>
        <w:t>Line of Balance</w:t>
      </w:r>
    </w:p>
    <w:p>
      <w:pPr>
        <w:numPr>
          <w:ilvl w:val="3"/>
          <w:numId w:val="900"/>
        </w:numPr>
        <w:spacing w:before="0" w:after="0"/>
      </w:pPr>
      <w:r>
        <w:t>Repetitive Activity Scheduling</w:t>
      </w:r>
    </w:p>
    <w:p>
      <w:pPr>
        <w:numPr>
          <w:ilvl w:val="3"/>
          <w:numId w:val="900"/>
        </w:numPr>
        <w:spacing w:before="0" w:after="0"/>
      </w:pPr>
      <w:r>
        <w:t>Production Rate Analysis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Location-Based Scheduling</w:t>
      </w:r>
    </w:p>
    <w:p>
      <w:pPr>
        <w:numPr>
          <w:ilvl w:val="3"/>
          <w:numId w:val="900"/>
        </w:numPr>
        <w:spacing w:before="0" w:after="0"/>
      </w:pPr>
      <w:r>
        <w:t>Flowline Method</w:t>
      </w:r>
    </w:p>
    <w:p>
      <w:pPr>
        <w:numPr>
          <w:ilvl w:val="3"/>
          <w:numId w:val="900"/>
        </w:numPr>
        <w:spacing w:before="0" w:after="0"/>
      </w:pPr>
      <w:r>
        <w:t>Time-Location Diagrams</w:t>
      </w:r>
    </w:p>
    <w:p>
      <w:pPr>
        <w:numPr>
          <w:ilvl w:val="0"/>
          <w:numId w:val="900"/>
        </w:numPr>
        <w:spacing w:before="0" w:after="0"/>
      </w:pPr>
      <w:r>
        <w:t>Schedule Development and Management</w:t>
      </w:r>
    </w:p>
    <w:p>
      <w:pPr>
        <w:numPr>
          <w:ilvl w:val="1"/>
          <w:numId w:val="900"/>
        </w:numPr>
        <w:spacing w:before="0" w:after="0"/>
      </w:pPr>
      <w:r>
        <w:t>Master Schedule Creation</w:t>
      </w:r>
    </w:p>
    <w:p>
      <w:pPr>
        <w:numPr>
          <w:ilvl w:val="2"/>
          <w:numId w:val="900"/>
        </w:numPr>
        <w:spacing w:before="0" w:after="0"/>
      </w:pPr>
      <w:r>
        <w:t>Schedule Hierarchy</w:t>
      </w:r>
    </w:p>
    <w:p>
      <w:pPr>
        <w:numPr>
          <w:ilvl w:val="2"/>
          <w:numId w:val="900"/>
        </w:numPr>
        <w:spacing w:before="0" w:after="0"/>
      </w:pPr>
      <w:r>
        <w:t>Level of Detail</w:t>
      </w:r>
    </w:p>
    <w:p>
      <w:pPr>
        <w:numPr>
          <w:ilvl w:val="2"/>
          <w:numId w:val="900"/>
        </w:numPr>
        <w:spacing w:before="0" w:after="0"/>
      </w:pPr>
      <w:r>
        <w:t>Schedule Integration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Resource Loading</w:t>
      </w:r>
    </w:p>
    <w:p>
      <w:pPr>
        <w:numPr>
          <w:ilvl w:val="2"/>
          <w:numId w:val="900"/>
        </w:numPr>
        <w:spacing w:before="0" w:after="0"/>
      </w:pPr>
      <w:r>
        <w:t>Resource Leveling</w:t>
      </w:r>
    </w:p>
    <w:p>
      <w:pPr>
        <w:numPr>
          <w:ilvl w:val="2"/>
          <w:numId w:val="900"/>
        </w:numPr>
        <w:spacing w:before="0" w:after="0"/>
      </w:pPr>
      <w:r>
        <w:t>Resource Smoothing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Schedule Control</w:t>
      </w:r>
    </w:p>
    <w:p>
      <w:pPr>
        <w:numPr>
          <w:ilvl w:val="2"/>
          <w:numId w:val="900"/>
        </w:numPr>
        <w:spacing w:before="0" w:after="0"/>
      </w:pPr>
      <w:r>
        <w:t>Progress Measurement</w:t>
      </w:r>
    </w:p>
    <w:p>
      <w:pPr>
        <w:numPr>
          <w:ilvl w:val="2"/>
          <w:numId w:val="900"/>
        </w:numPr>
        <w:spacing w:before="0" w:after="0"/>
      </w:pPr>
      <w:r>
        <w:t>Schedule Updates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Schedule Compression</w:t>
      </w:r>
    </w:p>
    <w:p>
      <w:pPr>
        <w:numPr>
          <w:ilvl w:val="2"/>
          <w:numId w:val="900"/>
        </w:numPr>
        <w:spacing w:before="0" w:after="0"/>
      </w:pPr>
      <w:r>
        <w:t>Fast Tracking</w:t>
      </w:r>
    </w:p>
    <w:p>
      <w:pPr>
        <w:numPr>
          <w:ilvl w:val="2"/>
          <w:numId w:val="900"/>
        </w:numPr>
        <w:spacing w:before="0" w:after="0"/>
      </w:pPr>
      <w:r>
        <w:t>Crashing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Quality Management</w:t>
      </w:r>
    </w:p>
    <w:p>
      <w:pPr>
        <w:numPr>
          <w:ilvl w:val="0"/>
          <w:numId w:val="900"/>
        </w:numPr>
        <w:spacing w:before="0" w:after="0"/>
      </w:pPr>
      <w:r>
        <w:t>Quality Planning and Standards</w:t>
      </w:r>
    </w:p>
    <w:p>
      <w:pPr>
        <w:numPr>
          <w:ilvl w:val="1"/>
          <w:numId w:val="900"/>
        </w:numPr>
        <w:spacing w:before="0" w:after="0"/>
      </w:pPr>
      <w:r>
        <w:t>Quality Objectives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Quality Standards and Codes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Quality Management Plan</w:t>
      </w:r>
    </w:p>
    <w:p>
      <w:pPr>
        <w:numPr>
          <w:ilvl w:val="2"/>
          <w:numId w:val="900"/>
        </w:numPr>
        <w:spacing w:before="0" w:after="0"/>
      </w:pPr>
      <w:r>
        <w:t>Quality Policy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Procedures and Processes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Quality Audits</w:t>
      </w:r>
    </w:p>
    <w:p>
      <w:pPr>
        <w:numPr>
          <w:ilvl w:val="2"/>
          <w:numId w:val="900"/>
        </w:numPr>
        <w:spacing w:before="0" w:after="0"/>
      </w:pPr>
      <w:r>
        <w:t>Process Reviews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Design Quality Assurance</w:t>
      </w:r>
    </w:p>
    <w:p>
      <w:pPr>
        <w:numPr>
          <w:ilvl w:val="2"/>
          <w:numId w:val="900"/>
        </w:numPr>
        <w:spacing w:before="0" w:after="0"/>
      </w:pPr>
      <w:r>
        <w:t>Design Reviews</w:t>
      </w:r>
    </w:p>
    <w:p>
      <w:pPr>
        <w:numPr>
          <w:ilvl w:val="2"/>
          <w:numId w:val="900"/>
        </w:numPr>
        <w:spacing w:before="0" w:after="0"/>
      </w:pPr>
      <w:r>
        <w:t>Constructability Analysis</w:t>
      </w:r>
    </w:p>
    <w:p>
      <w:pPr>
        <w:numPr>
          <w:ilvl w:val="2"/>
          <w:numId w:val="900"/>
        </w:numPr>
        <w:spacing w:before="0" w:after="0"/>
      </w:pPr>
      <w:r>
        <w:t>Code Compliance Verification</w:t>
      </w:r>
    </w:p>
    <w:p>
      <w:pPr>
        <w:numPr>
          <w:ilvl w:val="1"/>
          <w:numId w:val="900"/>
        </w:numPr>
        <w:spacing w:before="0" w:after="0"/>
      </w:pPr>
      <w:r>
        <w:t>Procurement Quality Assurance</w:t>
      </w:r>
    </w:p>
    <w:p>
      <w:pPr>
        <w:numPr>
          <w:ilvl w:val="2"/>
          <w:numId w:val="900"/>
        </w:numPr>
        <w:spacing w:before="0" w:after="0"/>
      </w:pPr>
      <w:r>
        <w:t>Supplier Qualification</w:t>
      </w:r>
    </w:p>
    <w:p>
      <w:pPr>
        <w:numPr>
          <w:ilvl w:val="2"/>
          <w:numId w:val="900"/>
        </w:numPr>
        <w:spacing w:before="0" w:after="0"/>
      </w:pPr>
      <w:r>
        <w:t>Material Specifications</w:t>
      </w:r>
    </w:p>
    <w:p>
      <w:pPr>
        <w:numPr>
          <w:ilvl w:val="2"/>
          <w:numId w:val="900"/>
        </w:numPr>
        <w:spacing w:before="0" w:after="0"/>
      </w:pPr>
      <w:r>
        <w:t>Submittal Reviews</w:t>
      </w:r>
    </w:p>
    <w:p>
      <w:pPr>
        <w:numPr>
          <w:ilvl w:val="3"/>
          <w:numId w:val="900"/>
        </w:numPr>
        <w:spacing w:before="0" w:after="0"/>
      </w:pPr>
      <w:r>
        <w:t>Shop Drawings</w:t>
      </w:r>
    </w:p>
    <w:p>
      <w:pPr>
        <w:numPr>
          <w:ilvl w:val="3"/>
          <w:numId w:val="900"/>
        </w:numPr>
        <w:spacing w:before="0" w:after="0"/>
      </w:pPr>
      <w:r>
        <w:t>Product Data</w:t>
      </w:r>
    </w:p>
    <w:p>
      <w:pPr>
        <w:numPr>
          <w:ilvl w:val="3"/>
          <w:numId w:val="900"/>
        </w:numPr>
        <w:spacing w:before="0" w:after="0"/>
      </w:pPr>
      <w:r>
        <w:t>Material Samples</w:t>
      </w:r>
    </w:p>
    <w:p>
      <w:pPr>
        <w:numPr>
          <w:ilvl w:val="0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Inspection and Testing</w:t>
      </w:r>
    </w:p>
    <w:p>
      <w:pPr>
        <w:numPr>
          <w:ilvl w:val="2"/>
          <w:numId w:val="900"/>
        </w:numPr>
        <w:spacing w:before="0" w:after="0"/>
      </w:pPr>
      <w:r>
        <w:t>Inspection Planning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Testing Protocols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Material Quality Control</w:t>
      </w:r>
    </w:p>
    <w:p>
      <w:pPr>
        <w:numPr>
          <w:ilvl w:val="2"/>
          <w:numId w:val="900"/>
        </w:numPr>
        <w:spacing w:before="0" w:after="0"/>
      </w:pPr>
      <w:r>
        <w:t>Receiving Inspections</w:t>
      </w:r>
    </w:p>
    <w:p>
      <w:pPr>
        <w:numPr>
          <w:ilvl w:val="2"/>
          <w:numId w:val="900"/>
        </w:numPr>
        <w:spacing w:before="0" w:after="0"/>
      </w:pPr>
      <w:r>
        <w:t>Material Testing</w:t>
      </w:r>
    </w:p>
    <w:p>
      <w:pPr>
        <w:numPr>
          <w:ilvl w:val="2"/>
          <w:numId w:val="900"/>
        </w:numPr>
        <w:spacing w:before="0" w:after="0"/>
      </w:pPr>
      <w:r>
        <w:t>Storage and Handling</w:t>
      </w:r>
    </w:p>
    <w:p>
      <w:pPr>
        <w:numPr>
          <w:ilvl w:val="2"/>
          <w:numId w:val="900"/>
        </w:numPr>
        <w:spacing w:before="0" w:after="0"/>
      </w:pPr>
      <w:r>
        <w:t>Traceability Systems</w:t>
      </w:r>
    </w:p>
    <w:p>
      <w:pPr>
        <w:numPr>
          <w:ilvl w:val="1"/>
          <w:numId w:val="900"/>
        </w:numPr>
        <w:spacing w:before="0" w:after="0"/>
      </w:pPr>
      <w:r>
        <w:t>Construction Quality Control</w:t>
      </w:r>
    </w:p>
    <w:p>
      <w:pPr>
        <w:numPr>
          <w:ilvl w:val="2"/>
          <w:numId w:val="900"/>
        </w:numPr>
        <w:spacing w:before="0" w:after="0"/>
      </w:pPr>
      <w:r>
        <w:t>Work Inspection</w:t>
      </w:r>
    </w:p>
    <w:p>
      <w:pPr>
        <w:numPr>
          <w:ilvl w:val="2"/>
          <w:numId w:val="900"/>
        </w:numPr>
        <w:spacing w:before="0" w:after="0"/>
      </w:pPr>
      <w:r>
        <w:t>Progress Inspections</w:t>
      </w:r>
    </w:p>
    <w:p>
      <w:pPr>
        <w:numPr>
          <w:ilvl w:val="2"/>
          <w:numId w:val="900"/>
        </w:numPr>
        <w:spacing w:before="0" w:after="0"/>
      </w:pPr>
      <w:r>
        <w:t>Final Inspections</w:t>
      </w:r>
    </w:p>
    <w:p>
      <w:pPr>
        <w:numPr>
          <w:ilvl w:val="2"/>
          <w:numId w:val="900"/>
        </w:numPr>
        <w:spacing w:before="0" w:after="0"/>
      </w:pPr>
      <w:r>
        <w:t>Deficiency Management</w:t>
      </w:r>
    </w:p>
    <w:p>
      <w:pPr>
        <w:numPr>
          <w:ilvl w:val="1"/>
          <w:numId w:val="900"/>
        </w:numPr>
        <w:spacing w:before="0" w:after="0"/>
      </w:pPr>
      <w:r>
        <w:t>Non-Conformance Management</w:t>
      </w:r>
    </w:p>
    <w:p>
      <w:pPr>
        <w:numPr>
          <w:ilvl w:val="2"/>
          <w:numId w:val="900"/>
        </w:numPr>
        <w:spacing w:before="0" w:after="0"/>
      </w:pPr>
      <w:r>
        <w:t>Defect Identification</w:t>
      </w:r>
    </w:p>
    <w:p>
      <w:pPr>
        <w:numPr>
          <w:ilvl w:val="2"/>
          <w:numId w:val="900"/>
        </w:numPr>
        <w:spacing w:before="0" w:after="0"/>
      </w:pPr>
      <w:r>
        <w:t>Corrective Action Planning</w:t>
      </w:r>
    </w:p>
    <w:p>
      <w:pPr>
        <w:numPr>
          <w:ilvl w:val="2"/>
          <w:numId w:val="900"/>
        </w:numPr>
        <w:spacing w:before="0" w:after="0"/>
      </w:pPr>
      <w:r>
        <w:t>Rework Management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Quality Documentation</w:t>
      </w:r>
    </w:p>
    <w:p>
      <w:pPr>
        <w:numPr>
          <w:ilvl w:val="1"/>
          <w:numId w:val="900"/>
        </w:numPr>
        <w:spacing w:before="0" w:after="0"/>
      </w:pPr>
      <w:r>
        <w:t>Quality Records</w:t>
      </w:r>
    </w:p>
    <w:p>
      <w:pPr>
        <w:numPr>
          <w:ilvl w:val="2"/>
          <w:numId w:val="900"/>
        </w:numPr>
        <w:spacing w:before="0" w:after="0"/>
      </w:pPr>
      <w:r>
        <w:t>Inspection Reports</w:t>
      </w:r>
    </w:p>
    <w:p>
      <w:pPr>
        <w:numPr>
          <w:ilvl w:val="2"/>
          <w:numId w:val="900"/>
        </w:numPr>
        <w:spacing w:before="0" w:after="0"/>
      </w:pPr>
      <w:r>
        <w:t>Test Results</w:t>
      </w:r>
    </w:p>
    <w:p>
      <w:pPr>
        <w:numPr>
          <w:ilvl w:val="2"/>
          <w:numId w:val="900"/>
        </w:numPr>
        <w:spacing w:before="0" w:after="0"/>
      </w:pPr>
      <w:r>
        <w:t>Certificates of Compliance</w:t>
      </w:r>
    </w:p>
    <w:p>
      <w:pPr>
        <w:numPr>
          <w:ilvl w:val="1"/>
          <w:numId w:val="900"/>
        </w:numPr>
        <w:spacing w:before="0" w:after="0"/>
      </w:pPr>
      <w:r>
        <w:t>Punch List Management</w:t>
      </w:r>
    </w:p>
    <w:p>
      <w:pPr>
        <w:numPr>
          <w:ilvl w:val="2"/>
          <w:numId w:val="900"/>
        </w:numPr>
        <w:spacing w:before="0" w:after="0"/>
      </w:pPr>
      <w:r>
        <w:t>Deficiency Documentation</w:t>
      </w:r>
    </w:p>
    <w:p>
      <w:pPr>
        <w:numPr>
          <w:ilvl w:val="2"/>
          <w:numId w:val="900"/>
        </w:numPr>
        <w:spacing w:before="0" w:after="0"/>
      </w:pPr>
      <w:r>
        <w:t>Correction Tracking</w:t>
      </w:r>
    </w:p>
    <w:p>
      <w:pPr>
        <w:numPr>
          <w:ilvl w:val="2"/>
          <w:numId w:val="900"/>
        </w:numPr>
        <w:spacing w:before="0" w:after="0"/>
      </w:pPr>
      <w:r>
        <w:t>Completion Verification</w:t>
      </w:r>
    </w:p>
    <w:p>
      <w:pPr>
        <w:pStyle w:val="Heading1"/>
      </w:pPr>
      <w:r>
        <w:t>Safety Management</w:t>
      </w:r>
    </w:p>
    <w:p>
      <w:pPr>
        <w:numPr>
          <w:ilvl w:val="0"/>
          <w:numId w:val="900"/>
        </w:numPr>
        <w:spacing w:before="0" w:after="0"/>
      </w:pPr>
      <w:r>
        <w:t>Safety Program Development</w:t>
      </w:r>
    </w:p>
    <w:p>
      <w:pPr>
        <w:numPr>
          <w:ilvl w:val="1"/>
          <w:numId w:val="900"/>
        </w:numPr>
        <w:spacing w:before="0" w:after="0"/>
      </w:pPr>
      <w:r>
        <w:t>Safety Policy and Objectives</w:t>
      </w:r>
    </w:p>
    <w:p>
      <w:pPr>
        <w:numPr>
          <w:ilvl w:val="2"/>
          <w:numId w:val="900"/>
        </w:numPr>
        <w:spacing w:before="0" w:after="0"/>
      </w:pPr>
      <w:r>
        <w:t>Management Commitment</w:t>
      </w:r>
    </w:p>
    <w:p>
      <w:pPr>
        <w:numPr>
          <w:ilvl w:val="2"/>
          <w:numId w:val="900"/>
        </w:numPr>
        <w:spacing w:before="0" w:after="0"/>
      </w:pPr>
      <w:r>
        <w:t>Safety Goals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OSHA Standards</w:t>
      </w:r>
    </w:p>
    <w:p>
      <w:pPr>
        <w:numPr>
          <w:ilvl w:val="2"/>
          <w:numId w:val="900"/>
        </w:numPr>
        <w:spacing w:before="0" w:after="0"/>
      </w:pPr>
      <w:r>
        <w:t>State and Local Regulations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International Guidelines</w:t>
      </w:r>
    </w:p>
    <w:p>
      <w:pPr>
        <w:numPr>
          <w:ilvl w:val="1"/>
          <w:numId w:val="900"/>
        </w:numPr>
        <w:spacing w:before="0" w:after="0"/>
      </w:pPr>
      <w:r>
        <w:t>Safety Planning</w:t>
      </w:r>
    </w:p>
    <w:p>
      <w:pPr>
        <w:numPr>
          <w:ilvl w:val="2"/>
          <w:numId w:val="900"/>
        </w:numPr>
        <w:spacing w:before="0" w:after="0"/>
      </w:pPr>
      <w:r>
        <w:t>Site-Specific Safety Plan</w:t>
      </w:r>
    </w:p>
    <w:p>
      <w:pPr>
        <w:numPr>
          <w:ilvl w:val="2"/>
          <w:numId w:val="900"/>
        </w:numPr>
        <w:spacing w:before="0" w:after="0"/>
      </w:pPr>
      <w:r>
        <w:t>Job Hazard Analysis</w:t>
      </w:r>
    </w:p>
    <w:p>
      <w:pPr>
        <w:numPr>
          <w:ilvl w:val="2"/>
          <w:numId w:val="900"/>
        </w:numPr>
        <w:spacing w:before="0" w:after="0"/>
      </w:pPr>
      <w:r>
        <w:t>Emergency Response Planning</w:t>
      </w:r>
    </w:p>
    <w:p>
      <w:pPr>
        <w:numPr>
          <w:ilvl w:val="2"/>
          <w:numId w:val="900"/>
        </w:numPr>
        <w:spacing w:before="0" w:after="0"/>
      </w:pPr>
      <w:r>
        <w:t>Safety Training Programs</w:t>
      </w:r>
    </w:p>
    <w:p>
      <w:pPr>
        <w:numPr>
          <w:ilvl w:val="0"/>
          <w:numId w:val="900"/>
        </w:numPr>
        <w:spacing w:before="0" w:after="0"/>
      </w:pPr>
      <w:r>
        <w:t>Hazard Identification and Risk Assessment</w:t>
      </w:r>
    </w:p>
    <w:p>
      <w:pPr>
        <w:numPr>
          <w:ilvl w:val="1"/>
          <w:numId w:val="900"/>
        </w:numPr>
        <w:spacing w:before="0" w:after="0"/>
      </w:pPr>
      <w:r>
        <w:t>Hazard Recognition</w:t>
      </w:r>
    </w:p>
    <w:p>
      <w:pPr>
        <w:numPr>
          <w:ilvl w:val="2"/>
          <w:numId w:val="900"/>
        </w:numPr>
        <w:spacing w:before="0" w:after="0"/>
      </w:pPr>
      <w:r>
        <w:t>Physical Hazards</w:t>
      </w:r>
    </w:p>
    <w:p>
      <w:pPr>
        <w:numPr>
          <w:ilvl w:val="2"/>
          <w:numId w:val="900"/>
        </w:numPr>
        <w:spacing w:before="0" w:after="0"/>
      </w:pPr>
      <w:r>
        <w:t>Chemical Hazards</w:t>
      </w:r>
    </w:p>
    <w:p>
      <w:pPr>
        <w:numPr>
          <w:ilvl w:val="2"/>
          <w:numId w:val="900"/>
        </w:numPr>
        <w:spacing w:before="0" w:after="0"/>
      </w:pPr>
      <w:r>
        <w:t>Biological Hazards</w:t>
      </w:r>
    </w:p>
    <w:p>
      <w:pPr>
        <w:numPr>
          <w:ilvl w:val="2"/>
          <w:numId w:val="900"/>
        </w:numPr>
        <w:spacing w:before="0" w:after="0"/>
      </w:pPr>
      <w:r>
        <w:t>Ergonomic Hazards</w:t>
      </w:r>
    </w:p>
    <w:p>
      <w:pPr>
        <w:numPr>
          <w:ilvl w:val="1"/>
          <w:numId w:val="900"/>
        </w:numPr>
        <w:spacing w:before="0" w:after="0"/>
      </w:pPr>
      <w:r>
        <w:t>Risk Assessment Methods</w:t>
      </w:r>
    </w:p>
    <w:p>
      <w:pPr>
        <w:numPr>
          <w:ilvl w:val="2"/>
          <w:numId w:val="900"/>
        </w:numPr>
        <w:spacing w:before="0" w:after="0"/>
      </w:pPr>
      <w:r>
        <w:t>Qualitative Assessment</w:t>
      </w:r>
    </w:p>
    <w:p>
      <w:pPr>
        <w:numPr>
          <w:ilvl w:val="2"/>
          <w:numId w:val="900"/>
        </w:numPr>
        <w:spacing w:before="0" w:after="0"/>
      </w:pPr>
      <w:r>
        <w:t>Quantitative Assessment</w:t>
      </w:r>
    </w:p>
    <w:p>
      <w:pPr>
        <w:numPr>
          <w:ilvl w:val="2"/>
          <w:numId w:val="900"/>
        </w:numPr>
        <w:spacing w:before="0" w:after="0"/>
      </w:pPr>
      <w:r>
        <w:t>Risk Matrix Development</w:t>
      </w:r>
    </w:p>
    <w:p>
      <w:pPr>
        <w:numPr>
          <w:ilvl w:val="1"/>
          <w:numId w:val="900"/>
        </w:numPr>
        <w:spacing w:before="0" w:after="0"/>
      </w:pPr>
      <w:r>
        <w:t>Control Measures</w:t>
      </w:r>
    </w:p>
    <w:p>
      <w:pPr>
        <w:numPr>
          <w:ilvl w:val="2"/>
          <w:numId w:val="900"/>
        </w:numPr>
        <w:spacing w:before="0" w:after="0"/>
      </w:pPr>
      <w:r>
        <w:t>Elimination and Substitution</w:t>
      </w:r>
    </w:p>
    <w:p>
      <w:pPr>
        <w:numPr>
          <w:ilvl w:val="2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0"/>
          <w:numId w:val="900"/>
        </w:numPr>
        <w:spacing w:before="0" w:after="0"/>
      </w:pPr>
      <w:r>
        <w:t>Safety Implementation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PPE Selection</w:t>
      </w:r>
    </w:p>
    <w:p>
      <w:pPr>
        <w:numPr>
          <w:ilvl w:val="2"/>
          <w:numId w:val="900"/>
        </w:numPr>
        <w:spacing w:before="0" w:after="0"/>
      </w:pPr>
      <w:r>
        <w:t>PPE Training</w:t>
      </w:r>
    </w:p>
    <w:p>
      <w:pPr>
        <w:numPr>
          <w:ilvl w:val="2"/>
          <w:numId w:val="900"/>
        </w:numPr>
        <w:spacing w:before="0" w:after="0"/>
      </w:pPr>
      <w:r>
        <w:t>PPE Maintenance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Fall Protection</w:t>
      </w:r>
    </w:p>
    <w:p>
      <w:pPr>
        <w:numPr>
          <w:ilvl w:val="2"/>
          <w:numId w:val="900"/>
        </w:numPr>
        <w:spacing w:before="0" w:after="0"/>
      </w:pPr>
      <w:r>
        <w:t>Fall Hazard Assessment</w:t>
      </w:r>
    </w:p>
    <w:p>
      <w:pPr>
        <w:numPr>
          <w:ilvl w:val="2"/>
          <w:numId w:val="900"/>
        </w:numPr>
        <w:spacing w:before="0" w:after="0"/>
      </w:pPr>
      <w:r>
        <w:t>Fall Protection Systems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Equipment Inspection</w:t>
      </w:r>
    </w:p>
    <w:p>
      <w:pPr>
        <w:numPr>
          <w:ilvl w:val="1"/>
          <w:numId w:val="900"/>
        </w:numPr>
        <w:spacing w:before="0" w:after="0"/>
      </w:pPr>
      <w:r>
        <w:t>Excavation and Trenching Safety</w:t>
      </w:r>
    </w:p>
    <w:p>
      <w:pPr>
        <w:numPr>
          <w:ilvl w:val="2"/>
          <w:numId w:val="900"/>
        </w:numPr>
        <w:spacing w:before="0" w:after="0"/>
      </w:pPr>
      <w:r>
        <w:t>Soil Classification</w:t>
      </w:r>
    </w:p>
    <w:p>
      <w:pPr>
        <w:numPr>
          <w:ilvl w:val="2"/>
          <w:numId w:val="900"/>
        </w:numPr>
        <w:spacing w:before="0" w:after="0"/>
      </w:pPr>
      <w:r>
        <w:t>Protective Systems</w:t>
      </w:r>
    </w:p>
    <w:p>
      <w:pPr>
        <w:numPr>
          <w:ilvl w:val="2"/>
          <w:numId w:val="900"/>
        </w:numPr>
        <w:spacing w:before="0" w:after="0"/>
      </w:pPr>
      <w:r>
        <w:t>Entry and Exit Requirements</w:t>
      </w:r>
    </w:p>
    <w:p>
      <w:pPr>
        <w:numPr>
          <w:ilvl w:val="2"/>
          <w:numId w:val="900"/>
        </w:numPr>
        <w:spacing w:before="0" w:after="0"/>
      </w:pPr>
      <w:r>
        <w:t>Atmospheric Testing</w:t>
      </w:r>
    </w:p>
    <w:p>
      <w:pPr>
        <w:numPr>
          <w:ilvl w:val="1"/>
          <w:numId w:val="900"/>
        </w:numPr>
        <w:spacing w:before="0" w:after="0"/>
      </w:pPr>
      <w:r>
        <w:t>Equipment Safety</w:t>
      </w:r>
    </w:p>
    <w:p>
      <w:pPr>
        <w:numPr>
          <w:ilvl w:val="2"/>
          <w:numId w:val="900"/>
        </w:numPr>
        <w:spacing w:before="0" w:after="0"/>
      </w:pPr>
      <w:r>
        <w:t>Equipment Inspection</w:t>
      </w:r>
    </w:p>
    <w:p>
      <w:pPr>
        <w:numPr>
          <w:ilvl w:val="2"/>
          <w:numId w:val="900"/>
        </w:numPr>
        <w:spacing w:before="0" w:after="0"/>
      </w:pPr>
      <w:r>
        <w:t>Operator Training</w:t>
      </w:r>
    </w:p>
    <w:p>
      <w:pPr>
        <w:numPr>
          <w:ilvl w:val="2"/>
          <w:numId w:val="900"/>
        </w:numPr>
        <w:spacing w:before="0" w:after="0"/>
      </w:pPr>
      <w:r>
        <w:t>Maintenance Programs</w:t>
      </w:r>
    </w:p>
    <w:p>
      <w:pPr>
        <w:numPr>
          <w:ilvl w:val="2"/>
          <w:numId w:val="900"/>
        </w:numPr>
        <w:spacing w:before="0" w:after="0"/>
      </w:pPr>
      <w:r>
        <w:t>Safety Devices</w:t>
      </w:r>
    </w:p>
    <w:p>
      <w:pPr>
        <w:numPr>
          <w:ilvl w:val="1"/>
          <w:numId w:val="900"/>
        </w:numPr>
        <w:spacing w:before="0" w:after="0"/>
      </w:pPr>
      <w:r>
        <w:t>Electrical Safety</w:t>
      </w:r>
    </w:p>
    <w:p>
      <w:pPr>
        <w:numPr>
          <w:ilvl w:val="2"/>
          <w:numId w:val="900"/>
        </w:numPr>
        <w:spacing w:before="0" w:after="0"/>
      </w:pPr>
      <w:r>
        <w:t>Electrical Hazard Assessment</w:t>
      </w:r>
    </w:p>
    <w:p>
      <w:pPr>
        <w:numPr>
          <w:ilvl w:val="2"/>
          <w:numId w:val="900"/>
        </w:numPr>
        <w:spacing w:before="0" w:after="0"/>
      </w:pPr>
      <w:r>
        <w:t>Lockout/Tagout Procedures</w:t>
      </w:r>
    </w:p>
    <w:p>
      <w:pPr>
        <w:numPr>
          <w:ilvl w:val="2"/>
          <w:numId w:val="900"/>
        </w:numPr>
        <w:spacing w:before="0" w:after="0"/>
      </w:pPr>
      <w:r>
        <w:t>Ground Fault Protection</w:t>
      </w:r>
    </w:p>
    <w:p>
      <w:pPr>
        <w:numPr>
          <w:ilvl w:val="2"/>
          <w:numId w:val="900"/>
        </w:numPr>
        <w:spacing w:before="0" w:after="0"/>
      </w:pPr>
      <w:r>
        <w:t>Temporary Power Safety</w:t>
      </w:r>
    </w:p>
    <w:p>
      <w:pPr>
        <w:numPr>
          <w:ilvl w:val="0"/>
          <w:numId w:val="900"/>
        </w:numPr>
        <w:spacing w:before="0" w:after="0"/>
      </w:pPr>
      <w:r>
        <w:t>Safety Monitoring and Improvement</w:t>
      </w:r>
    </w:p>
    <w:p>
      <w:pPr>
        <w:numPr>
          <w:ilvl w:val="1"/>
          <w:numId w:val="900"/>
        </w:numPr>
        <w:spacing w:before="0" w:after="0"/>
      </w:pPr>
      <w:r>
        <w:t>Safety Inspections</w:t>
      </w:r>
    </w:p>
    <w:p>
      <w:pPr>
        <w:numPr>
          <w:ilvl w:val="2"/>
          <w:numId w:val="900"/>
        </w:numPr>
        <w:spacing w:before="0" w:after="0"/>
      </w:pPr>
      <w:r>
        <w:t>Regular Inspections</w:t>
      </w:r>
    </w:p>
    <w:p>
      <w:pPr>
        <w:numPr>
          <w:ilvl w:val="2"/>
          <w:numId w:val="900"/>
        </w:numPr>
        <w:spacing w:before="0" w:after="0"/>
      </w:pPr>
      <w:r>
        <w:t>Safety Audits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Corrective and Preventive Actions</w:t>
      </w:r>
    </w:p>
    <w:p>
      <w:pPr>
        <w:numPr>
          <w:ilvl w:val="1"/>
          <w:numId w:val="900"/>
        </w:numPr>
        <w:spacing w:before="0" w:after="0"/>
      </w:pPr>
      <w:r>
        <w:t>Safety Training and Communication</w:t>
      </w:r>
    </w:p>
    <w:p>
      <w:pPr>
        <w:numPr>
          <w:ilvl w:val="2"/>
          <w:numId w:val="900"/>
        </w:numPr>
        <w:spacing w:before="0" w:after="0"/>
      </w:pPr>
      <w:r>
        <w:t>Orientation Training</w:t>
      </w:r>
    </w:p>
    <w:p>
      <w:pPr>
        <w:numPr>
          <w:ilvl w:val="2"/>
          <w:numId w:val="900"/>
        </w:numPr>
        <w:spacing w:before="0" w:after="0"/>
      </w:pPr>
      <w:r>
        <w:t>Toolbox Talks</w:t>
      </w:r>
    </w:p>
    <w:p>
      <w:pPr>
        <w:numPr>
          <w:ilvl w:val="2"/>
          <w:numId w:val="900"/>
        </w:numPr>
        <w:spacing w:before="0" w:after="0"/>
      </w:pPr>
      <w:r>
        <w:t>Safety Meetings</w:t>
      </w:r>
    </w:p>
    <w:p>
      <w:pPr>
        <w:numPr>
          <w:ilvl w:val="2"/>
          <w:numId w:val="900"/>
        </w:numPr>
        <w:spacing w:before="0" w:after="0"/>
      </w:pPr>
      <w:r>
        <w:t>Safety Communication</w:t>
      </w:r>
    </w:p>
    <w:p>
      <w:pPr>
        <w:pStyle w:val="Heading1"/>
      </w:pPr>
      <w:r>
        <w:t>Contract Administration and Legal Aspects</w:t>
      </w:r>
    </w:p>
    <w:p>
      <w:pPr>
        <w:numPr>
          <w:ilvl w:val="0"/>
          <w:numId w:val="900"/>
        </w:numPr>
        <w:spacing w:before="0" w:after="0"/>
      </w:pPr>
      <w:r>
        <w:t>Construction Contracts</w:t>
      </w:r>
    </w:p>
    <w:p>
      <w:pPr>
        <w:numPr>
          <w:ilvl w:val="1"/>
          <w:numId w:val="900"/>
        </w:numPr>
        <w:spacing w:before="0" w:after="0"/>
      </w:pPr>
      <w:r>
        <w:t>Contract Formation</w:t>
      </w:r>
    </w:p>
    <w:p>
      <w:pPr>
        <w:numPr>
          <w:ilvl w:val="2"/>
          <w:numId w:val="900"/>
        </w:numPr>
        <w:spacing w:before="0" w:after="0"/>
      </w:pPr>
      <w:r>
        <w:t>Offer and Acceptance</w:t>
      </w:r>
    </w:p>
    <w:p>
      <w:pPr>
        <w:numPr>
          <w:ilvl w:val="2"/>
          <w:numId w:val="900"/>
        </w:numPr>
        <w:spacing w:before="0" w:after="0"/>
      </w:pPr>
      <w:r>
        <w:t>Consideration</w:t>
      </w:r>
    </w:p>
    <w:p>
      <w:pPr>
        <w:numPr>
          <w:ilvl w:val="2"/>
          <w:numId w:val="900"/>
        </w:numPr>
        <w:spacing w:before="0" w:after="0"/>
      </w:pPr>
      <w:r>
        <w:t>Legal Capacity</w:t>
      </w:r>
    </w:p>
    <w:p>
      <w:pPr>
        <w:numPr>
          <w:ilvl w:val="2"/>
          <w:numId w:val="900"/>
        </w:numPr>
        <w:spacing w:before="0" w:after="0"/>
      </w:pPr>
      <w:r>
        <w:t>Contract Validity</w:t>
      </w:r>
    </w:p>
    <w:p>
      <w:pPr>
        <w:numPr>
          <w:ilvl w:val="1"/>
          <w:numId w:val="900"/>
        </w:numPr>
        <w:spacing w:before="0" w:after="0"/>
      </w:pPr>
      <w:r>
        <w:t>Contract Types</w:t>
      </w:r>
    </w:p>
    <w:p>
      <w:pPr>
        <w:numPr>
          <w:ilvl w:val="2"/>
          <w:numId w:val="900"/>
        </w:numPr>
        <w:spacing w:before="0" w:after="0"/>
      </w:pPr>
      <w:r>
        <w:t>Lump Sum Contracts</w:t>
      </w:r>
    </w:p>
    <w:p>
      <w:pPr>
        <w:numPr>
          <w:ilvl w:val="3"/>
          <w:numId w:val="900"/>
        </w:numPr>
        <w:spacing w:before="0" w:after="0"/>
      </w:pPr>
      <w:r>
        <w:t>Fixed Price Characteristics</w:t>
      </w:r>
    </w:p>
    <w:p>
      <w:pPr>
        <w:numPr>
          <w:ilvl w:val="3"/>
          <w:numId w:val="900"/>
        </w:numPr>
        <w:spacing w:before="0" w:after="0"/>
      </w:pPr>
      <w:r>
        <w:t>Risk Allocation</w:t>
      </w:r>
    </w:p>
    <w:p>
      <w:pPr>
        <w:numPr>
          <w:ilvl w:val="3"/>
          <w:numId w:val="900"/>
        </w:numPr>
        <w:spacing w:before="0" w:after="0"/>
      </w:pPr>
      <w:r>
        <w:t>Payment Terms</w:t>
      </w:r>
    </w:p>
    <w:p>
      <w:pPr>
        <w:numPr>
          <w:ilvl w:val="2"/>
          <w:numId w:val="900"/>
        </w:numPr>
        <w:spacing w:before="0" w:after="0"/>
      </w:pPr>
      <w:r>
        <w:t>Cost-Plus Contracts</w:t>
      </w:r>
    </w:p>
    <w:p>
      <w:pPr>
        <w:numPr>
          <w:ilvl w:val="3"/>
          <w:numId w:val="900"/>
        </w:numPr>
        <w:spacing w:before="0" w:after="0"/>
      </w:pPr>
      <w:r>
        <w:t>Reimbursable Costs</w:t>
      </w:r>
    </w:p>
    <w:p>
      <w:pPr>
        <w:numPr>
          <w:ilvl w:val="3"/>
          <w:numId w:val="900"/>
        </w:numPr>
        <w:spacing w:before="0" w:after="0"/>
      </w:pPr>
      <w:r>
        <w:t>Fee Structures</w:t>
      </w:r>
    </w:p>
    <w:p>
      <w:pPr>
        <w:numPr>
          <w:ilvl w:val="3"/>
          <w:numId w:val="900"/>
        </w:numPr>
        <w:spacing w:before="0" w:after="0"/>
      </w:pPr>
      <w:r>
        <w:t>Cost Control Mechanisms</w:t>
      </w:r>
    </w:p>
    <w:p>
      <w:pPr>
        <w:numPr>
          <w:ilvl w:val="2"/>
          <w:numId w:val="900"/>
        </w:numPr>
        <w:spacing w:before="0" w:after="0"/>
      </w:pPr>
      <w:r>
        <w:t>Unit Price Contracts</w:t>
      </w:r>
    </w:p>
    <w:p>
      <w:pPr>
        <w:numPr>
          <w:ilvl w:val="3"/>
          <w:numId w:val="900"/>
        </w:numPr>
        <w:spacing w:before="0" w:after="0"/>
      </w:pPr>
      <w:r>
        <w:t>Measurement and Payment</w:t>
      </w:r>
    </w:p>
    <w:p>
      <w:pPr>
        <w:numPr>
          <w:ilvl w:val="3"/>
          <w:numId w:val="900"/>
        </w:numPr>
        <w:spacing w:before="0" w:after="0"/>
      </w:pPr>
      <w:r>
        <w:t>Quantity Variations</w:t>
      </w:r>
    </w:p>
    <w:p>
      <w:pPr>
        <w:numPr>
          <w:ilvl w:val="3"/>
          <w:numId w:val="900"/>
        </w:numPr>
        <w:spacing w:before="0" w:after="0"/>
      </w:pPr>
      <w:r>
        <w:t>Risk Considerations</w:t>
      </w:r>
    </w:p>
    <w:p>
      <w:pPr>
        <w:numPr>
          <w:ilvl w:val="2"/>
          <w:numId w:val="900"/>
        </w:numPr>
        <w:spacing w:before="0" w:after="0"/>
      </w:pPr>
      <w:r>
        <w:t>Time and Materials Contracts</w:t>
      </w:r>
    </w:p>
    <w:p>
      <w:pPr>
        <w:numPr>
          <w:ilvl w:val="3"/>
          <w:numId w:val="900"/>
        </w:numPr>
        <w:spacing w:before="0" w:after="0"/>
      </w:pPr>
      <w:r>
        <w:t>Hourly Rates</w:t>
      </w:r>
    </w:p>
    <w:p>
      <w:pPr>
        <w:numPr>
          <w:ilvl w:val="3"/>
          <w:numId w:val="900"/>
        </w:numPr>
        <w:spacing w:before="0" w:after="0"/>
      </w:pPr>
      <w:r>
        <w:t>Material Markups</w:t>
      </w:r>
    </w:p>
    <w:p>
      <w:pPr>
        <w:numPr>
          <w:ilvl w:val="3"/>
          <w:numId w:val="900"/>
        </w:numPr>
        <w:spacing w:before="0" w:after="0"/>
      </w:pPr>
      <w:r>
        <w:t>Cost Controls</w:t>
      </w:r>
    </w:p>
    <w:p>
      <w:pPr>
        <w:numPr>
          <w:ilvl w:val="1"/>
          <w:numId w:val="900"/>
        </w:numPr>
        <w:spacing w:before="0" w:after="0"/>
      </w:pPr>
      <w:r>
        <w:t>Contract Documents</w:t>
      </w:r>
    </w:p>
    <w:p>
      <w:pPr>
        <w:numPr>
          <w:ilvl w:val="2"/>
          <w:numId w:val="900"/>
        </w:numPr>
        <w:spacing w:before="0" w:after="0"/>
      </w:pPr>
      <w:r>
        <w:t>Agreement</w:t>
      </w:r>
    </w:p>
    <w:p>
      <w:pPr>
        <w:numPr>
          <w:ilvl w:val="2"/>
          <w:numId w:val="900"/>
        </w:numPr>
        <w:spacing w:before="0" w:after="0"/>
      </w:pPr>
      <w:r>
        <w:t>General Conditions</w:t>
      </w:r>
    </w:p>
    <w:p>
      <w:pPr>
        <w:numPr>
          <w:ilvl w:val="2"/>
          <w:numId w:val="900"/>
        </w:numPr>
        <w:spacing w:before="0" w:after="0"/>
      </w:pPr>
      <w:r>
        <w:t>Supplementary Conditions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Drawings</w:t>
      </w:r>
    </w:p>
    <w:p>
      <w:pPr>
        <w:numPr>
          <w:ilvl w:val="2"/>
          <w:numId w:val="900"/>
        </w:numPr>
        <w:spacing w:before="0" w:after="0"/>
      </w:pPr>
      <w:r>
        <w:t>Addenda</w:t>
      </w:r>
    </w:p>
    <w:p>
      <w:pPr>
        <w:numPr>
          <w:ilvl w:val="0"/>
          <w:numId w:val="900"/>
        </w:numPr>
        <w:spacing w:before="0" w:after="0"/>
      </w:pPr>
      <w:r>
        <w:t>Procurement and Bidding</w:t>
      </w:r>
    </w:p>
    <w:p>
      <w:pPr>
        <w:numPr>
          <w:ilvl w:val="1"/>
          <w:numId w:val="900"/>
        </w:numPr>
        <w:spacing w:before="0" w:after="0"/>
      </w:pPr>
      <w:r>
        <w:t>Procurement Planning</w:t>
      </w:r>
    </w:p>
    <w:p>
      <w:pPr>
        <w:numPr>
          <w:ilvl w:val="2"/>
          <w:numId w:val="900"/>
        </w:numPr>
        <w:spacing w:before="0" w:after="0"/>
      </w:pPr>
      <w:r>
        <w:t>Procurement Strategy</w:t>
      </w:r>
    </w:p>
    <w:p>
      <w:pPr>
        <w:numPr>
          <w:ilvl w:val="2"/>
          <w:numId w:val="900"/>
        </w:numPr>
        <w:spacing w:before="0" w:after="0"/>
      </w:pPr>
      <w:r>
        <w:t>Packaging Strategy</w:t>
      </w:r>
    </w:p>
    <w:p>
      <w:pPr>
        <w:numPr>
          <w:ilvl w:val="2"/>
          <w:numId w:val="900"/>
        </w:numPr>
        <w:spacing w:before="0" w:after="0"/>
      </w:pPr>
      <w:r>
        <w:t>Qualification Criteria</w:t>
      </w:r>
    </w:p>
    <w:p>
      <w:pPr>
        <w:numPr>
          <w:ilvl w:val="1"/>
          <w:numId w:val="900"/>
        </w:numPr>
        <w:spacing w:before="0" w:after="0"/>
      </w:pPr>
      <w:r>
        <w:t>Bidding Process</w:t>
      </w:r>
    </w:p>
    <w:p>
      <w:pPr>
        <w:numPr>
          <w:ilvl w:val="2"/>
          <w:numId w:val="900"/>
        </w:numPr>
        <w:spacing w:before="0" w:after="0"/>
      </w:pPr>
      <w:r>
        <w:t>Invitation to Bid</w:t>
      </w:r>
    </w:p>
    <w:p>
      <w:pPr>
        <w:numPr>
          <w:ilvl w:val="2"/>
          <w:numId w:val="900"/>
        </w:numPr>
        <w:spacing w:before="0" w:after="0"/>
      </w:pPr>
      <w:r>
        <w:t>Bid Documents Preparation</w:t>
      </w:r>
    </w:p>
    <w:p>
      <w:pPr>
        <w:numPr>
          <w:ilvl w:val="2"/>
          <w:numId w:val="900"/>
        </w:numPr>
        <w:spacing w:before="0" w:after="0"/>
      </w:pPr>
      <w:r>
        <w:t>Pre-Bid Meetings</w:t>
      </w:r>
    </w:p>
    <w:p>
      <w:pPr>
        <w:numPr>
          <w:ilvl w:val="2"/>
          <w:numId w:val="900"/>
        </w:numPr>
        <w:spacing w:before="0" w:after="0"/>
      </w:pPr>
      <w:r>
        <w:t>Bid Submission and Opening</w:t>
      </w:r>
    </w:p>
    <w:p>
      <w:pPr>
        <w:numPr>
          <w:ilvl w:val="1"/>
          <w:numId w:val="900"/>
        </w:numPr>
        <w:spacing w:before="0" w:after="0"/>
      </w:pPr>
      <w:r>
        <w:t>Contractor Selection</w:t>
      </w:r>
    </w:p>
    <w:p>
      <w:pPr>
        <w:numPr>
          <w:ilvl w:val="2"/>
          <w:numId w:val="900"/>
        </w:numPr>
        <w:spacing w:before="0" w:after="0"/>
      </w:pPr>
      <w:r>
        <w:t>Bid Evaluation Criteria</w:t>
      </w:r>
    </w:p>
    <w:p>
      <w:pPr>
        <w:numPr>
          <w:ilvl w:val="2"/>
          <w:numId w:val="900"/>
        </w:numPr>
        <w:spacing w:before="0" w:after="0"/>
      </w:pPr>
      <w:r>
        <w:t>Technical Evaluation</w:t>
      </w:r>
    </w:p>
    <w:p>
      <w:pPr>
        <w:numPr>
          <w:ilvl w:val="2"/>
          <w:numId w:val="900"/>
        </w:numPr>
        <w:spacing w:before="0" w:after="0"/>
      </w:pPr>
      <w:r>
        <w:t>Commercial Evaluation</w:t>
      </w:r>
    </w:p>
    <w:p>
      <w:pPr>
        <w:numPr>
          <w:ilvl w:val="2"/>
          <w:numId w:val="900"/>
        </w:numPr>
        <w:spacing w:before="0" w:after="0"/>
      </w:pPr>
      <w:r>
        <w:t>Reference Checks</w:t>
      </w:r>
    </w:p>
    <w:p>
      <w:pPr>
        <w:numPr>
          <w:ilvl w:val="1"/>
          <w:numId w:val="900"/>
        </w:numPr>
        <w:spacing w:before="0" w:after="0"/>
      </w:pPr>
      <w:r>
        <w:t>Contract Award</w:t>
      </w:r>
    </w:p>
    <w:p>
      <w:pPr>
        <w:numPr>
          <w:ilvl w:val="2"/>
          <w:numId w:val="900"/>
        </w:numPr>
        <w:spacing w:before="0" w:after="0"/>
      </w:pPr>
      <w:r>
        <w:t>Award Notification</w:t>
      </w:r>
    </w:p>
    <w:p>
      <w:pPr>
        <w:numPr>
          <w:ilvl w:val="2"/>
          <w:numId w:val="900"/>
        </w:numPr>
        <w:spacing w:before="0" w:after="0"/>
      </w:pPr>
      <w:r>
        <w:t>Contract Execution</w:t>
      </w:r>
    </w:p>
    <w:p>
      <w:pPr>
        <w:numPr>
          <w:ilvl w:val="2"/>
          <w:numId w:val="900"/>
        </w:numPr>
        <w:spacing w:before="0" w:after="0"/>
      </w:pPr>
      <w:r>
        <w:t>Performance Security</w:t>
      </w:r>
    </w:p>
    <w:p>
      <w:pPr>
        <w:numPr>
          <w:ilvl w:val="0"/>
          <w:numId w:val="900"/>
        </w:numPr>
        <w:spacing w:before="0" w:after="0"/>
      </w:pPr>
      <w:r>
        <w:t>Contract Administration</w:t>
      </w:r>
    </w:p>
    <w:p>
      <w:pPr>
        <w:numPr>
          <w:ilvl w:val="1"/>
          <w:numId w:val="900"/>
        </w:numPr>
        <w:spacing w:before="0" w:after="0"/>
      </w:pPr>
      <w:r>
        <w:t>Project Communications</w:t>
      </w:r>
    </w:p>
    <w:p>
      <w:pPr>
        <w:numPr>
          <w:ilvl w:val="2"/>
          <w:numId w:val="900"/>
        </w:numPr>
        <w:spacing w:before="0" w:after="0"/>
      </w:pPr>
      <w:r>
        <w:t>Submittals Management</w:t>
      </w:r>
    </w:p>
    <w:p>
      <w:pPr>
        <w:numPr>
          <w:ilvl w:val="2"/>
          <w:numId w:val="900"/>
        </w:numPr>
        <w:spacing w:before="0" w:after="0"/>
      </w:pPr>
      <w:r>
        <w:t>Requests for Information</w:t>
      </w:r>
    </w:p>
    <w:p>
      <w:pPr>
        <w:numPr>
          <w:ilvl w:val="2"/>
          <w:numId w:val="900"/>
        </w:numPr>
        <w:spacing w:before="0" w:after="0"/>
      </w:pPr>
      <w:r>
        <w:t>Meeting Minutes</w:t>
      </w:r>
    </w:p>
    <w:p>
      <w:pPr>
        <w:numPr>
          <w:ilvl w:val="2"/>
          <w:numId w:val="900"/>
        </w:numPr>
        <w:spacing w:before="0" w:after="0"/>
      </w:pPr>
      <w:r>
        <w:t>Correspondence Control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Change Identification</w:t>
      </w:r>
    </w:p>
    <w:p>
      <w:pPr>
        <w:numPr>
          <w:ilvl w:val="2"/>
          <w:numId w:val="900"/>
        </w:numPr>
        <w:spacing w:before="0" w:after="0"/>
      </w:pPr>
      <w:r>
        <w:t>Change Request Processing</w:t>
      </w:r>
    </w:p>
    <w:p>
      <w:pPr>
        <w:numPr>
          <w:ilvl w:val="2"/>
          <w:numId w:val="900"/>
        </w:numPr>
        <w:spacing w:before="0" w:after="0"/>
      </w:pPr>
      <w:r>
        <w:t>Change Order Negotiation</w:t>
      </w:r>
    </w:p>
    <w:p>
      <w:pPr>
        <w:numPr>
          <w:ilvl w:val="2"/>
          <w:numId w:val="900"/>
        </w:numPr>
        <w:spacing w:before="0" w:after="0"/>
      </w:pPr>
      <w:r>
        <w:t>Change Implementation</w:t>
      </w:r>
    </w:p>
    <w:p>
      <w:pPr>
        <w:numPr>
          <w:ilvl w:val="1"/>
          <w:numId w:val="900"/>
        </w:numPr>
        <w:spacing w:before="0" w:after="0"/>
      </w:pPr>
      <w:r>
        <w:t>Payment Administration</w:t>
      </w:r>
    </w:p>
    <w:p>
      <w:pPr>
        <w:numPr>
          <w:ilvl w:val="2"/>
          <w:numId w:val="900"/>
        </w:numPr>
        <w:spacing w:before="0" w:after="0"/>
      </w:pPr>
      <w:r>
        <w:t>Progress Payment Applications</w:t>
      </w:r>
    </w:p>
    <w:p>
      <w:pPr>
        <w:numPr>
          <w:ilvl w:val="2"/>
          <w:numId w:val="900"/>
        </w:numPr>
        <w:spacing w:before="0" w:after="0"/>
      </w:pPr>
      <w:r>
        <w:t>Payment Certification</w:t>
      </w:r>
    </w:p>
    <w:p>
      <w:pPr>
        <w:numPr>
          <w:ilvl w:val="2"/>
          <w:numId w:val="900"/>
        </w:numPr>
        <w:spacing w:before="0" w:after="0"/>
      </w:pPr>
      <w:r>
        <w:t>Retainage Management</w:t>
      </w:r>
    </w:p>
    <w:p>
      <w:pPr>
        <w:numPr>
          <w:ilvl w:val="2"/>
          <w:numId w:val="900"/>
        </w:numPr>
        <w:spacing w:before="0" w:after="0"/>
      </w:pPr>
      <w:r>
        <w:t>Final Payment Processing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Quality Compliance</w:t>
      </w:r>
    </w:p>
    <w:p>
      <w:pPr>
        <w:numPr>
          <w:ilvl w:val="2"/>
          <w:numId w:val="900"/>
        </w:numPr>
        <w:spacing w:before="0" w:after="0"/>
      </w:pPr>
      <w:r>
        <w:t>Schedule Compliance</w:t>
      </w:r>
    </w:p>
    <w:p>
      <w:pPr>
        <w:numPr>
          <w:ilvl w:val="2"/>
          <w:numId w:val="900"/>
        </w:numPr>
        <w:spacing w:before="0" w:after="0"/>
      </w:pPr>
      <w:r>
        <w:t>Cost Control</w:t>
      </w:r>
    </w:p>
    <w:p>
      <w:pPr>
        <w:numPr>
          <w:ilvl w:val="0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Risk Allocation</w:t>
      </w:r>
    </w:p>
    <w:p>
      <w:pPr>
        <w:numPr>
          <w:ilvl w:val="2"/>
          <w:numId w:val="900"/>
        </w:numPr>
        <w:spacing w:before="0" w:after="0"/>
      </w:pPr>
      <w:r>
        <w:t>Contract Risk Distribution</w:t>
      </w:r>
    </w:p>
    <w:p>
      <w:pPr>
        <w:numPr>
          <w:ilvl w:val="2"/>
          <w:numId w:val="900"/>
        </w:numPr>
        <w:spacing w:before="0" w:after="0"/>
      </w:pPr>
      <w:r>
        <w:t>Insurance Requirements</w:t>
      </w:r>
    </w:p>
    <w:p>
      <w:pPr>
        <w:numPr>
          <w:ilvl w:val="2"/>
          <w:numId w:val="900"/>
        </w:numPr>
        <w:spacing w:before="0" w:after="0"/>
      </w:pPr>
      <w:r>
        <w:t>Indemnification Clauses</w:t>
      </w:r>
    </w:p>
    <w:p>
      <w:pPr>
        <w:numPr>
          <w:ilvl w:val="2"/>
          <w:numId w:val="900"/>
        </w:numPr>
        <w:spacing w:before="0" w:after="0"/>
      </w:pPr>
      <w:r>
        <w:t>Limitation of Liability</w:t>
      </w:r>
    </w:p>
    <w:p>
      <w:pPr>
        <w:numPr>
          <w:ilvl w:val="1"/>
          <w:numId w:val="900"/>
        </w:numPr>
        <w:spacing w:before="0" w:after="0"/>
      </w:pPr>
      <w:r>
        <w:t>Bonds and Security</w:t>
      </w:r>
    </w:p>
    <w:p>
      <w:pPr>
        <w:numPr>
          <w:ilvl w:val="2"/>
          <w:numId w:val="900"/>
        </w:numPr>
        <w:spacing w:before="0" w:after="0"/>
      </w:pPr>
      <w:r>
        <w:t>Bid Bonds</w:t>
      </w:r>
    </w:p>
    <w:p>
      <w:pPr>
        <w:numPr>
          <w:ilvl w:val="2"/>
          <w:numId w:val="900"/>
        </w:numPr>
        <w:spacing w:before="0" w:after="0"/>
      </w:pPr>
      <w:r>
        <w:t>Performance Bonds</w:t>
      </w:r>
    </w:p>
    <w:p>
      <w:pPr>
        <w:numPr>
          <w:ilvl w:val="2"/>
          <w:numId w:val="900"/>
        </w:numPr>
        <w:spacing w:before="0" w:after="0"/>
      </w:pPr>
      <w:r>
        <w:t>Payment Bonds</w:t>
      </w:r>
    </w:p>
    <w:p>
      <w:pPr>
        <w:numPr>
          <w:ilvl w:val="2"/>
          <w:numId w:val="900"/>
        </w:numPr>
        <w:spacing w:before="0" w:after="0"/>
      </w:pPr>
      <w:r>
        <w:t>Warranty Bonds</w:t>
      </w:r>
    </w:p>
    <w:p>
      <w:pPr>
        <w:numPr>
          <w:ilvl w:val="1"/>
          <w:numId w:val="900"/>
        </w:numPr>
        <w:spacing w:before="0" w:after="0"/>
      </w:pPr>
      <w:r>
        <w:t>Lien Rights</w:t>
      </w:r>
    </w:p>
    <w:p>
      <w:pPr>
        <w:numPr>
          <w:ilvl w:val="2"/>
          <w:numId w:val="900"/>
        </w:numPr>
        <w:spacing w:before="0" w:after="0"/>
      </w:pPr>
      <w:r>
        <w:t>Mechanic's Lien Laws</w:t>
      </w:r>
    </w:p>
    <w:p>
      <w:pPr>
        <w:numPr>
          <w:ilvl w:val="2"/>
          <w:numId w:val="900"/>
        </w:numPr>
        <w:spacing w:before="0" w:after="0"/>
      </w:pPr>
      <w:r>
        <w:t>Notice Requirements</w:t>
      </w:r>
    </w:p>
    <w:p>
      <w:pPr>
        <w:numPr>
          <w:ilvl w:val="2"/>
          <w:numId w:val="900"/>
        </w:numPr>
        <w:spacing w:before="0" w:after="0"/>
      </w:pPr>
      <w:r>
        <w:t>Lien Waivers</w:t>
      </w:r>
    </w:p>
    <w:p>
      <w:pPr>
        <w:numPr>
          <w:ilvl w:val="2"/>
          <w:numId w:val="900"/>
        </w:numPr>
        <w:spacing w:before="0" w:after="0"/>
      </w:pPr>
      <w:r>
        <w:t>Lien Release Procedures</w:t>
      </w:r>
    </w:p>
    <w:p>
      <w:pPr>
        <w:numPr>
          <w:ilvl w:val="1"/>
          <w:numId w:val="900"/>
        </w:numPr>
        <w:spacing w:before="0" w:after="0"/>
      </w:pPr>
      <w:r>
        <w:t>Dispute Resolution</w:t>
      </w:r>
    </w:p>
    <w:p>
      <w:pPr>
        <w:numPr>
          <w:ilvl w:val="2"/>
          <w:numId w:val="900"/>
        </w:numPr>
        <w:spacing w:before="0" w:after="0"/>
      </w:pPr>
      <w:r>
        <w:t>Negotiation</w:t>
      </w:r>
    </w:p>
    <w:p>
      <w:pPr>
        <w:numPr>
          <w:ilvl w:val="2"/>
          <w:numId w:val="900"/>
        </w:numPr>
        <w:spacing w:before="0" w:after="0"/>
      </w:pPr>
      <w:r>
        <w:t>Mediation</w:t>
      </w:r>
    </w:p>
    <w:p>
      <w:pPr>
        <w:numPr>
          <w:ilvl w:val="2"/>
          <w:numId w:val="900"/>
        </w:numPr>
        <w:spacing w:before="0" w:after="0"/>
      </w:pPr>
      <w:r>
        <w:t>Arbitration</w:t>
      </w:r>
    </w:p>
    <w:p>
      <w:pPr>
        <w:numPr>
          <w:ilvl w:val="2"/>
          <w:numId w:val="900"/>
        </w:numPr>
        <w:spacing w:before="0" w:after="0"/>
      </w:pPr>
      <w:r>
        <w:t>Litigation</w:t>
      </w:r>
    </w:p>
    <w:p>
      <w:pPr>
        <w:numPr>
          <w:ilvl w:val="2"/>
          <w:numId w:val="900"/>
        </w:numPr>
        <w:spacing w:before="0" w:after="0"/>
      </w:pPr>
      <w:r>
        <w:t>Claims Management</w:t>
      </w:r>
    </w:p>
    <w:p>
      <w:pPr>
        <w:pStyle w:val="Heading1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Human Resource Management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Project Organization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Authority and Responsibility</w:t>
      </w:r>
    </w:p>
    <w:p>
      <w:pPr>
        <w:numPr>
          <w:ilvl w:val="1"/>
          <w:numId w:val="900"/>
        </w:numPr>
        <w:spacing w:before="0" w:after="0"/>
      </w:pPr>
      <w:r>
        <w:t>Staffing Management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Staff Acquisition</w:t>
      </w:r>
    </w:p>
    <w:p>
      <w:pPr>
        <w:numPr>
          <w:ilvl w:val="2"/>
          <w:numId w:val="900"/>
        </w:numPr>
        <w:spacing w:before="0" w:after="0"/>
      </w:pPr>
      <w:r>
        <w:t>Team Development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Labor Relations</w:t>
      </w:r>
    </w:p>
    <w:p>
      <w:pPr>
        <w:numPr>
          <w:ilvl w:val="2"/>
          <w:numId w:val="900"/>
        </w:numPr>
        <w:spacing w:before="0" w:after="0"/>
      </w:pPr>
      <w:r>
        <w:t>Union Agreements</w:t>
      </w:r>
    </w:p>
    <w:p>
      <w:pPr>
        <w:numPr>
          <w:ilvl w:val="2"/>
          <w:numId w:val="900"/>
        </w:numPr>
        <w:spacing w:before="0" w:after="0"/>
      </w:pPr>
      <w:r>
        <w:t>Labor Negotiations</w:t>
      </w:r>
    </w:p>
    <w:p>
      <w:pPr>
        <w:numPr>
          <w:ilvl w:val="2"/>
          <w:numId w:val="900"/>
        </w:numPr>
        <w:spacing w:before="0" w:after="0"/>
      </w:pPr>
      <w:r>
        <w:t>Grievance Procedures</w:t>
      </w:r>
    </w:p>
    <w:p>
      <w:pPr>
        <w:numPr>
          <w:ilvl w:val="2"/>
          <w:numId w:val="900"/>
        </w:numPr>
        <w:spacing w:before="0" w:after="0"/>
      </w:pPr>
      <w:r>
        <w:t>Work Rules Compliance</w:t>
      </w:r>
    </w:p>
    <w:p>
      <w:pPr>
        <w:numPr>
          <w:ilvl w:val="1"/>
          <w:numId w:val="900"/>
        </w:numPr>
        <w:spacing w:before="0" w:after="0"/>
      </w:pPr>
      <w:r>
        <w:t>Productivity Management</w:t>
      </w:r>
    </w:p>
    <w:p>
      <w:pPr>
        <w:numPr>
          <w:ilvl w:val="2"/>
          <w:numId w:val="900"/>
        </w:numPr>
        <w:spacing w:before="0" w:after="0"/>
      </w:pPr>
      <w:r>
        <w:t>Productivity Measurement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Material Management</w:t>
      </w:r>
    </w:p>
    <w:p>
      <w:pPr>
        <w:numPr>
          <w:ilvl w:val="1"/>
          <w:numId w:val="900"/>
        </w:numPr>
        <w:spacing w:before="0" w:after="0"/>
      </w:pPr>
      <w:r>
        <w:t>Material Planning</w:t>
      </w:r>
    </w:p>
    <w:p>
      <w:pPr>
        <w:numPr>
          <w:ilvl w:val="2"/>
          <w:numId w:val="900"/>
        </w:numPr>
        <w:spacing w:before="0" w:after="0"/>
      </w:pPr>
      <w:r>
        <w:t>Material Requirements Planning</w:t>
      </w:r>
    </w:p>
    <w:p>
      <w:pPr>
        <w:numPr>
          <w:ilvl w:val="2"/>
          <w:numId w:val="900"/>
        </w:numPr>
        <w:spacing w:before="0" w:after="0"/>
      </w:pPr>
      <w:r>
        <w:t>Procurement Scheduling</w:t>
      </w:r>
    </w:p>
    <w:p>
      <w:pPr>
        <w:numPr>
          <w:ilvl w:val="2"/>
          <w:numId w:val="900"/>
        </w:numPr>
        <w:spacing w:before="0" w:after="0"/>
      </w:pPr>
      <w:r>
        <w:t>Delivery Coordination</w:t>
      </w:r>
    </w:p>
    <w:p>
      <w:pPr>
        <w:numPr>
          <w:ilvl w:val="1"/>
          <w:numId w:val="900"/>
        </w:numPr>
        <w:spacing w:before="0" w:after="0"/>
      </w:pPr>
      <w:r>
        <w:t>Procurement Management</w:t>
      </w:r>
    </w:p>
    <w:p>
      <w:pPr>
        <w:numPr>
          <w:ilvl w:val="2"/>
          <w:numId w:val="900"/>
        </w:numPr>
        <w:spacing w:before="0" w:after="0"/>
      </w:pPr>
      <w:r>
        <w:t>Supplier Selection</w:t>
      </w:r>
    </w:p>
    <w:p>
      <w:pPr>
        <w:numPr>
          <w:ilvl w:val="2"/>
          <w:numId w:val="900"/>
        </w:numPr>
        <w:spacing w:before="0" w:after="0"/>
      </w:pPr>
      <w:r>
        <w:t>Purchase Order Management</w:t>
      </w:r>
    </w:p>
    <w:p>
      <w:pPr>
        <w:numPr>
          <w:ilvl w:val="2"/>
          <w:numId w:val="900"/>
        </w:numPr>
        <w:spacing w:before="0" w:after="0"/>
      </w:pPr>
      <w:r>
        <w:t>Contract Administration</w:t>
      </w:r>
    </w:p>
    <w:p>
      <w:pPr>
        <w:numPr>
          <w:ilvl w:val="2"/>
          <w:numId w:val="900"/>
        </w:numPr>
        <w:spacing w:before="0" w:after="0"/>
      </w:pPr>
      <w:r>
        <w:t>Supplier Performance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Storage Planning</w:t>
      </w:r>
    </w:p>
    <w:p>
      <w:pPr>
        <w:numPr>
          <w:ilvl w:val="2"/>
          <w:numId w:val="900"/>
        </w:numPr>
        <w:spacing w:before="0" w:after="0"/>
      </w:pPr>
      <w:r>
        <w:t>Inventory Control Systems</w:t>
      </w:r>
    </w:p>
    <w:p>
      <w:pPr>
        <w:numPr>
          <w:ilvl w:val="2"/>
          <w:numId w:val="900"/>
        </w:numPr>
        <w:spacing w:before="0" w:after="0"/>
      </w:pPr>
      <w:r>
        <w:t>Material Handling</w:t>
      </w:r>
    </w:p>
    <w:p>
      <w:pPr>
        <w:numPr>
          <w:ilvl w:val="2"/>
          <w:numId w:val="900"/>
        </w:numPr>
        <w:spacing w:before="0" w:after="0"/>
      </w:pPr>
      <w:r>
        <w:t>Loss Prevention</w:t>
      </w:r>
    </w:p>
    <w:p>
      <w:pPr>
        <w:numPr>
          <w:ilvl w:val="1"/>
          <w:numId w:val="900"/>
        </w:numPr>
        <w:spacing w:before="0" w:after="0"/>
      </w:pPr>
      <w:r>
        <w:t>Logistics Management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Delivery Scheduling</w:t>
      </w:r>
    </w:p>
    <w:p>
      <w:pPr>
        <w:numPr>
          <w:ilvl w:val="2"/>
          <w:numId w:val="900"/>
        </w:numPr>
        <w:spacing w:before="0" w:after="0"/>
      </w:pPr>
      <w:r>
        <w:t>Site Access Management</w:t>
      </w:r>
    </w:p>
    <w:p>
      <w:pPr>
        <w:numPr>
          <w:ilvl w:val="2"/>
          <w:numId w:val="900"/>
        </w:numPr>
        <w:spacing w:before="0" w:after="0"/>
      </w:pPr>
      <w:r>
        <w:t>Material Flow Optimization</w:t>
      </w:r>
    </w:p>
    <w:p>
      <w:pPr>
        <w:numPr>
          <w:ilvl w:val="0"/>
          <w:numId w:val="900"/>
        </w:numPr>
        <w:spacing w:before="0" w:after="0"/>
      </w:pPr>
      <w:r>
        <w:t>Equipment Management</w:t>
      </w:r>
    </w:p>
    <w:p>
      <w:pPr>
        <w:numPr>
          <w:ilvl w:val="1"/>
          <w:numId w:val="900"/>
        </w:numPr>
        <w:spacing w:before="0" w:after="0"/>
      </w:pPr>
      <w:r>
        <w:t>Equipment Planning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Utilization Analysis</w:t>
      </w:r>
    </w:p>
    <w:p>
      <w:pPr>
        <w:numPr>
          <w:ilvl w:val="1"/>
          <w:numId w:val="900"/>
        </w:numPr>
        <w:spacing w:before="0" w:after="0"/>
      </w:pPr>
      <w:r>
        <w:t>Equipment Procurement</w:t>
      </w:r>
    </w:p>
    <w:p>
      <w:pPr>
        <w:numPr>
          <w:ilvl w:val="2"/>
          <w:numId w:val="900"/>
        </w:numPr>
        <w:spacing w:before="0" w:after="0"/>
      </w:pPr>
      <w:r>
        <w:t>Buy vs. Rent Analysis</w:t>
      </w:r>
    </w:p>
    <w:p>
      <w:pPr>
        <w:numPr>
          <w:ilvl w:val="2"/>
          <w:numId w:val="900"/>
        </w:numPr>
        <w:spacing w:before="0" w:after="0"/>
      </w:pPr>
      <w:r>
        <w:t>Equipment Specifications</w:t>
      </w:r>
    </w:p>
    <w:p>
      <w:pPr>
        <w:numPr>
          <w:ilvl w:val="2"/>
          <w:numId w:val="900"/>
        </w:numPr>
        <w:spacing w:before="0" w:after="0"/>
      </w:pPr>
      <w:r>
        <w:t>Supplier Selection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1"/>
          <w:numId w:val="900"/>
        </w:numPr>
        <w:spacing w:before="0" w:after="0"/>
      </w:pPr>
      <w:r>
        <w:t>Equipment Operations</w:t>
      </w:r>
    </w:p>
    <w:p>
      <w:pPr>
        <w:numPr>
          <w:ilvl w:val="2"/>
          <w:numId w:val="900"/>
        </w:numPr>
        <w:spacing w:before="0" w:after="0"/>
      </w:pPr>
      <w:r>
        <w:t>Operator Training</w:t>
      </w:r>
    </w:p>
    <w:p>
      <w:pPr>
        <w:numPr>
          <w:ilvl w:val="2"/>
          <w:numId w:val="900"/>
        </w:numPr>
        <w:spacing w:before="0" w:after="0"/>
      </w:pPr>
      <w:r>
        <w:t>Operating Procedures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Fuel Management</w:t>
      </w:r>
    </w:p>
    <w:p>
      <w:pPr>
        <w:numPr>
          <w:ilvl w:val="1"/>
          <w:numId w:val="900"/>
        </w:numPr>
        <w:spacing w:before="0" w:after="0"/>
      </w:pPr>
      <w:r>
        <w:t>Equipment Maintenance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Corrective Maintenance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Maintenance Records</w:t>
      </w:r>
    </w:p>
    <w:p>
      <w:pPr>
        <w:numPr>
          <w:ilvl w:val="0"/>
          <w:numId w:val="900"/>
        </w:numPr>
        <w:spacing w:before="0" w:after="0"/>
      </w:pPr>
      <w:r>
        <w:t>Site Layout and Logistics</w:t>
      </w:r>
    </w:p>
    <w:p>
      <w:pPr>
        <w:numPr>
          <w:ilvl w:val="1"/>
          <w:numId w:val="900"/>
        </w:numPr>
        <w:spacing w:before="0" w:after="0"/>
      </w:pPr>
      <w:r>
        <w:t>Site Planning</w:t>
      </w:r>
    </w:p>
    <w:p>
      <w:pPr>
        <w:numPr>
          <w:ilvl w:val="2"/>
          <w:numId w:val="900"/>
        </w:numPr>
        <w:spacing w:before="0" w:after="0"/>
      </w:pPr>
      <w:r>
        <w:t>Site Analysis</w:t>
      </w:r>
    </w:p>
    <w:p>
      <w:pPr>
        <w:numPr>
          <w:ilvl w:val="2"/>
          <w:numId w:val="900"/>
        </w:numPr>
        <w:spacing w:before="0" w:after="0"/>
      </w:pPr>
      <w:r>
        <w:t>Layout Design</w:t>
      </w:r>
    </w:p>
    <w:p>
      <w:pPr>
        <w:numPr>
          <w:ilvl w:val="2"/>
          <w:numId w:val="900"/>
        </w:numPr>
        <w:spacing w:before="0" w:after="0"/>
      </w:pPr>
      <w:r>
        <w:t>Traffic Flow Planning</w:t>
      </w:r>
    </w:p>
    <w:p>
      <w:pPr>
        <w:numPr>
          <w:ilvl w:val="1"/>
          <w:numId w:val="900"/>
        </w:numPr>
        <w:spacing w:before="0" w:after="0"/>
      </w:pPr>
      <w:r>
        <w:t>Temporary Facilities</w:t>
      </w:r>
    </w:p>
    <w:p>
      <w:pPr>
        <w:numPr>
          <w:ilvl w:val="2"/>
          <w:numId w:val="900"/>
        </w:numPr>
        <w:spacing w:before="0" w:after="0"/>
      </w:pPr>
      <w:r>
        <w:t>Office Facilities</w:t>
      </w:r>
    </w:p>
    <w:p>
      <w:pPr>
        <w:numPr>
          <w:ilvl w:val="2"/>
          <w:numId w:val="900"/>
        </w:numPr>
        <w:spacing w:before="0" w:after="0"/>
      </w:pPr>
      <w:r>
        <w:t>Storage Areas</w:t>
      </w:r>
    </w:p>
    <w:p>
      <w:pPr>
        <w:numPr>
          <w:ilvl w:val="2"/>
          <w:numId w:val="900"/>
        </w:numPr>
        <w:spacing w:before="0" w:after="0"/>
      </w:pPr>
      <w:r>
        <w:t>Utilities Installation</w:t>
      </w:r>
    </w:p>
    <w:p>
      <w:pPr>
        <w:numPr>
          <w:ilvl w:val="2"/>
          <w:numId w:val="900"/>
        </w:numPr>
        <w:spacing w:before="0" w:after="0"/>
      </w:pPr>
      <w:r>
        <w:t>Security Systems</w:t>
      </w:r>
    </w:p>
    <w:p>
      <w:pPr>
        <w:numPr>
          <w:ilvl w:val="1"/>
          <w:numId w:val="900"/>
        </w:numPr>
        <w:spacing w:before="0" w:after="0"/>
      </w:pPr>
      <w:r>
        <w:t>Material Handling Systems</w:t>
      </w:r>
    </w:p>
    <w:p>
      <w:pPr>
        <w:numPr>
          <w:ilvl w:val="2"/>
          <w:numId w:val="900"/>
        </w:numPr>
        <w:spacing w:before="0" w:after="0"/>
      </w:pPr>
      <w:r>
        <w:t>Crane Planning</w:t>
      </w:r>
    </w:p>
    <w:p>
      <w:pPr>
        <w:numPr>
          <w:ilvl w:val="2"/>
          <w:numId w:val="900"/>
        </w:numPr>
        <w:spacing w:before="0" w:after="0"/>
      </w:pPr>
      <w:r>
        <w:t>Material Hoists</w:t>
      </w:r>
    </w:p>
    <w:p>
      <w:pPr>
        <w:numPr>
          <w:ilvl w:val="2"/>
          <w:numId w:val="900"/>
        </w:numPr>
        <w:spacing w:before="0" w:after="0"/>
      </w:pPr>
      <w:r>
        <w:t>Conveyor Systems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pStyle w:val="Heading1"/>
      </w:pPr>
      <w:r>
        <w:t>Project Execution and Site Operations</w:t>
      </w:r>
    </w:p>
    <w:p>
      <w:pPr>
        <w:numPr>
          <w:ilvl w:val="0"/>
          <w:numId w:val="900"/>
        </w:numPr>
        <w:spacing w:before="0" w:after="0"/>
      </w:pPr>
      <w:r>
        <w:t>Site Mobilization</w:t>
      </w:r>
    </w:p>
    <w:p>
      <w:pPr>
        <w:numPr>
          <w:ilvl w:val="1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Site Clearing</w:t>
      </w:r>
    </w:p>
    <w:p>
      <w:pPr>
        <w:numPr>
          <w:ilvl w:val="2"/>
          <w:numId w:val="900"/>
        </w:numPr>
        <w:spacing w:before="0" w:after="0"/>
      </w:pPr>
      <w:r>
        <w:t>Temporary Utilities</w:t>
      </w:r>
    </w:p>
    <w:p>
      <w:pPr>
        <w:numPr>
          <w:ilvl w:val="2"/>
          <w:numId w:val="900"/>
        </w:numPr>
        <w:spacing w:before="0" w:after="0"/>
      </w:pPr>
      <w:r>
        <w:t>Access Roads</w:t>
      </w:r>
    </w:p>
    <w:p>
      <w:pPr>
        <w:numPr>
          <w:ilvl w:val="2"/>
          <w:numId w:val="900"/>
        </w:numPr>
        <w:spacing w:before="0" w:after="0"/>
      </w:pPr>
      <w:r>
        <w:t>Fencing and Security</w:t>
      </w:r>
    </w:p>
    <w:p>
      <w:pPr>
        <w:numPr>
          <w:ilvl w:val="1"/>
          <w:numId w:val="900"/>
        </w:numPr>
        <w:spacing w:before="0" w:after="0"/>
      </w:pPr>
      <w:r>
        <w:t>Facility Setup</w:t>
      </w:r>
    </w:p>
    <w:p>
      <w:pPr>
        <w:numPr>
          <w:ilvl w:val="2"/>
          <w:numId w:val="900"/>
        </w:numPr>
        <w:spacing w:before="0" w:after="0"/>
      </w:pPr>
      <w:r>
        <w:t>Field Offices</w:t>
      </w:r>
    </w:p>
    <w:p>
      <w:pPr>
        <w:numPr>
          <w:ilvl w:val="2"/>
          <w:numId w:val="900"/>
        </w:numPr>
        <w:spacing w:before="0" w:after="0"/>
      </w:pPr>
      <w:r>
        <w:t>Storage Facilities</w:t>
      </w:r>
    </w:p>
    <w:p>
      <w:pPr>
        <w:numPr>
          <w:ilvl w:val="2"/>
          <w:numId w:val="900"/>
        </w:numPr>
        <w:spacing w:before="0" w:after="0"/>
      </w:pPr>
      <w:r>
        <w:t>Maintenance Areas</w:t>
      </w:r>
    </w:p>
    <w:p>
      <w:pPr>
        <w:numPr>
          <w:ilvl w:val="2"/>
          <w:numId w:val="900"/>
        </w:numPr>
        <w:spacing w:before="0" w:after="0"/>
      </w:pPr>
      <w:r>
        <w:t>Welfare Facilities</w:t>
      </w:r>
    </w:p>
    <w:p>
      <w:pPr>
        <w:numPr>
          <w:ilvl w:val="1"/>
          <w:numId w:val="900"/>
        </w:numPr>
        <w:spacing w:before="0" w:after="0"/>
      </w:pPr>
      <w:r>
        <w:t>Equipment Mobilization</w:t>
      </w:r>
    </w:p>
    <w:p>
      <w:pPr>
        <w:numPr>
          <w:ilvl w:val="2"/>
          <w:numId w:val="900"/>
        </w:numPr>
        <w:spacing w:before="0" w:after="0"/>
      </w:pPr>
      <w:r>
        <w:t>Equipment Transportation</w:t>
      </w:r>
    </w:p>
    <w:p>
      <w:pPr>
        <w:numPr>
          <w:ilvl w:val="2"/>
          <w:numId w:val="900"/>
        </w:numPr>
        <w:spacing w:before="0" w:after="0"/>
      </w:pPr>
      <w:r>
        <w:t>Equipment Setup</w:t>
      </w:r>
    </w:p>
    <w:p>
      <w:pPr>
        <w:numPr>
          <w:ilvl w:val="2"/>
          <w:numId w:val="900"/>
        </w:numPr>
        <w:spacing w:before="0" w:after="0"/>
      </w:pPr>
      <w:r>
        <w:t>Equipment Testing</w:t>
      </w:r>
    </w:p>
    <w:p>
      <w:pPr>
        <w:numPr>
          <w:ilvl w:val="2"/>
          <w:numId w:val="900"/>
        </w:numPr>
        <w:spacing w:before="0" w:after="0"/>
      </w:pPr>
      <w:r>
        <w:t>Operator Training</w:t>
      </w:r>
    </w:p>
    <w:p>
      <w:pPr>
        <w:numPr>
          <w:ilvl w:val="0"/>
          <w:numId w:val="900"/>
        </w:numPr>
        <w:spacing w:before="0" w:after="0"/>
      </w:pPr>
      <w:r>
        <w:t>Construction Operations Management</w:t>
      </w:r>
    </w:p>
    <w:p>
      <w:pPr>
        <w:numPr>
          <w:ilvl w:val="1"/>
          <w:numId w:val="900"/>
        </w:numPr>
        <w:spacing w:before="0" w:after="0"/>
      </w:pPr>
      <w:r>
        <w:t>Work Coordination</w:t>
      </w:r>
    </w:p>
    <w:p>
      <w:pPr>
        <w:numPr>
          <w:ilvl w:val="2"/>
          <w:numId w:val="900"/>
        </w:numPr>
        <w:spacing w:before="0" w:after="0"/>
      </w:pPr>
      <w:r>
        <w:t>Trade Sequencing</w:t>
      </w:r>
    </w:p>
    <w:p>
      <w:pPr>
        <w:numPr>
          <w:ilvl w:val="2"/>
          <w:numId w:val="900"/>
        </w:numPr>
        <w:spacing w:before="0" w:after="0"/>
      </w:pPr>
      <w:r>
        <w:t>Interface Management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Resource Coordination</w:t>
      </w:r>
    </w:p>
    <w:p>
      <w:pPr>
        <w:numPr>
          <w:ilvl w:val="1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Daily Reporting</w:t>
      </w:r>
    </w:p>
    <w:p>
      <w:pPr>
        <w:numPr>
          <w:ilvl w:val="2"/>
          <w:numId w:val="900"/>
        </w:numPr>
        <w:spacing w:before="0" w:after="0"/>
      </w:pPr>
      <w:r>
        <w:t>Progress Measurement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Subcontractor Management</w:t>
      </w:r>
    </w:p>
    <w:p>
      <w:pPr>
        <w:numPr>
          <w:ilvl w:val="2"/>
          <w:numId w:val="900"/>
        </w:numPr>
        <w:spacing w:before="0" w:after="0"/>
      </w:pPr>
      <w:r>
        <w:t>Subcontractor Coordination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1"/>
          <w:numId w:val="900"/>
        </w:numPr>
        <w:spacing w:before="0" w:after="0"/>
      </w:pPr>
      <w:r>
        <w:t>Quality Control Implementation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Testing Programs</w:t>
      </w:r>
    </w:p>
    <w:p>
      <w:pPr>
        <w:numPr>
          <w:ilvl w:val="2"/>
          <w:numId w:val="900"/>
        </w:numPr>
        <w:spacing w:before="0" w:after="0"/>
      </w:pPr>
      <w:r>
        <w:t>Non-Conformance Management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0"/>
          <w:numId w:val="900"/>
        </w:numPr>
        <w:spacing w:before="0" w:after="0"/>
      </w:pPr>
      <w:r>
        <w:t>Communication Management</w:t>
      </w:r>
    </w:p>
    <w:p>
      <w:pPr>
        <w:numPr>
          <w:ilvl w:val="1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2"/>
          <w:numId w:val="900"/>
        </w:numPr>
        <w:spacing w:before="0" w:after="0"/>
      </w:pPr>
      <w:r>
        <w:t>Communication Methods</w:t>
      </w:r>
    </w:p>
    <w:p>
      <w:pPr>
        <w:numPr>
          <w:ilvl w:val="2"/>
          <w:numId w:val="900"/>
        </w:numPr>
        <w:spacing w:before="0" w:after="0"/>
      </w:pPr>
      <w:r>
        <w:t>Information Distribution</w:t>
      </w:r>
    </w:p>
    <w:p>
      <w:pPr>
        <w:numPr>
          <w:ilvl w:val="1"/>
          <w:numId w:val="900"/>
        </w:numPr>
        <w:spacing w:before="0" w:after="0"/>
      </w:pPr>
      <w:r>
        <w:t>Meeting Management</w:t>
      </w:r>
    </w:p>
    <w:p>
      <w:pPr>
        <w:numPr>
          <w:ilvl w:val="2"/>
          <w:numId w:val="900"/>
        </w:numPr>
        <w:spacing w:before="0" w:after="0"/>
      </w:pPr>
      <w:r>
        <w:t>Meeting Planning</w:t>
      </w:r>
    </w:p>
    <w:p>
      <w:pPr>
        <w:numPr>
          <w:ilvl w:val="2"/>
          <w:numId w:val="900"/>
        </w:numPr>
        <w:spacing w:before="0" w:after="0"/>
      </w:pPr>
      <w:r>
        <w:t>Meeting Facilitation</w:t>
      </w:r>
    </w:p>
    <w:p>
      <w:pPr>
        <w:numPr>
          <w:ilvl w:val="2"/>
          <w:numId w:val="900"/>
        </w:numPr>
        <w:spacing w:before="0" w:after="0"/>
      </w:pPr>
      <w:r>
        <w:t>Action Item Tracking</w:t>
      </w:r>
    </w:p>
    <w:p>
      <w:pPr>
        <w:numPr>
          <w:ilvl w:val="2"/>
          <w:numId w:val="900"/>
        </w:numPr>
        <w:spacing w:before="0" w:after="0"/>
      </w:pPr>
      <w:r>
        <w:t>Follow-up Procedures</w:t>
      </w:r>
    </w:p>
    <w:p>
      <w:pPr>
        <w:numPr>
          <w:ilvl w:val="1"/>
          <w:numId w:val="900"/>
        </w:numPr>
        <w:spacing w:before="0" w:after="0"/>
      </w:pPr>
      <w:r>
        <w:t>Documentation Management</w:t>
      </w:r>
    </w:p>
    <w:p>
      <w:pPr>
        <w:numPr>
          <w:ilvl w:val="2"/>
          <w:numId w:val="900"/>
        </w:numPr>
        <w:spacing w:before="0" w:after="0"/>
      </w:pPr>
      <w:r>
        <w:t>Document Control Systems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Information Management</w:t>
      </w:r>
    </w:p>
    <w:p>
      <w:pPr>
        <w:numPr>
          <w:ilvl w:val="2"/>
          <w:numId w:val="900"/>
        </w:numPr>
        <w:spacing w:before="0" w:after="0"/>
      </w:pPr>
      <w:r>
        <w:t>Archive Management</w:t>
      </w:r>
    </w:p>
    <w:p>
      <w:pPr>
        <w:numPr>
          <w:ilvl w:val="1"/>
          <w:numId w:val="900"/>
        </w:numPr>
        <w:spacing w:before="0" w:after="0"/>
      </w:pPr>
      <w:r>
        <w:t>Reporting Systems</w:t>
      </w:r>
    </w:p>
    <w:p>
      <w:pPr>
        <w:numPr>
          <w:ilvl w:val="2"/>
          <w:numId w:val="900"/>
        </w:numPr>
        <w:spacing w:before="0" w:after="0"/>
      </w:pPr>
      <w:r>
        <w:t>Progress Reports</w:t>
      </w:r>
    </w:p>
    <w:p>
      <w:pPr>
        <w:numPr>
          <w:ilvl w:val="2"/>
          <w:numId w:val="900"/>
        </w:numPr>
        <w:spacing w:before="0" w:after="0"/>
      </w:pPr>
      <w:r>
        <w:t>Cost Reports</w:t>
      </w:r>
    </w:p>
    <w:p>
      <w:pPr>
        <w:numPr>
          <w:ilvl w:val="2"/>
          <w:numId w:val="900"/>
        </w:numPr>
        <w:spacing w:before="0" w:after="0"/>
      </w:pPr>
      <w:r>
        <w:t>Safety Reports</w:t>
      </w:r>
    </w:p>
    <w:p>
      <w:pPr>
        <w:numPr>
          <w:ilvl w:val="2"/>
          <w:numId w:val="900"/>
        </w:numPr>
        <w:spacing w:before="0" w:after="0"/>
      </w:pPr>
      <w:r>
        <w:t>Quality Reports</w:t>
      </w:r>
    </w:p>
    <w:p>
      <w:pPr>
        <w:pStyle w:val="Heading1"/>
      </w:pPr>
      <w:r>
        <w:t>Project Closeout</w:t>
      </w:r>
    </w:p>
    <w:p>
      <w:pPr>
        <w:numPr>
          <w:ilvl w:val="0"/>
          <w:numId w:val="900"/>
        </w:numPr>
        <w:spacing w:before="0" w:after="0"/>
      </w:pPr>
      <w:r>
        <w:t>Completion Activities</w:t>
      </w:r>
    </w:p>
    <w:p>
      <w:pPr>
        <w:numPr>
          <w:ilvl w:val="1"/>
          <w:numId w:val="900"/>
        </w:numPr>
        <w:spacing w:before="0" w:after="0"/>
      </w:pPr>
      <w:r>
        <w:t>Substantial Completion</w:t>
      </w:r>
    </w:p>
    <w:p>
      <w:pPr>
        <w:numPr>
          <w:ilvl w:val="2"/>
          <w:numId w:val="900"/>
        </w:numPr>
        <w:spacing w:before="0" w:after="0"/>
      </w:pPr>
      <w:r>
        <w:t>Completion Criteria</w:t>
      </w:r>
    </w:p>
    <w:p>
      <w:pPr>
        <w:numPr>
          <w:ilvl w:val="2"/>
          <w:numId w:val="900"/>
        </w:numPr>
        <w:spacing w:before="0" w:after="0"/>
      </w:pPr>
      <w:r>
        <w:t>Punch List Development</w:t>
      </w:r>
    </w:p>
    <w:p>
      <w:pPr>
        <w:numPr>
          <w:ilvl w:val="2"/>
          <w:numId w:val="900"/>
        </w:numPr>
        <w:spacing w:before="0" w:after="0"/>
      </w:pPr>
      <w:r>
        <w:t>Correction Procedures</w:t>
      </w:r>
    </w:p>
    <w:p>
      <w:pPr>
        <w:numPr>
          <w:ilvl w:val="2"/>
          <w:numId w:val="900"/>
        </w:numPr>
        <w:spacing w:before="0" w:after="0"/>
      </w:pPr>
      <w:r>
        <w:t>Completion Certification</w:t>
      </w:r>
    </w:p>
    <w:p>
      <w:pPr>
        <w:numPr>
          <w:ilvl w:val="1"/>
          <w:numId w:val="900"/>
        </w:numPr>
        <w:spacing w:before="0" w:after="0"/>
      </w:pPr>
      <w:r>
        <w:t>Final Completion</w:t>
      </w:r>
    </w:p>
    <w:p>
      <w:pPr>
        <w:numPr>
          <w:ilvl w:val="2"/>
          <w:numId w:val="900"/>
        </w:numPr>
        <w:spacing w:before="0" w:after="0"/>
      </w:pPr>
      <w:r>
        <w:t>Final Inspections</w:t>
      </w:r>
    </w:p>
    <w:p>
      <w:pPr>
        <w:numPr>
          <w:ilvl w:val="2"/>
          <w:numId w:val="900"/>
        </w:numPr>
        <w:spacing w:before="0" w:after="0"/>
      </w:pPr>
      <w:r>
        <w:t>Occupancy Permits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0"/>
          <w:numId w:val="900"/>
        </w:numPr>
        <w:spacing w:before="0" w:after="0"/>
      </w:pPr>
      <w:r>
        <w:t>Documentation Handover</w:t>
      </w:r>
    </w:p>
    <w:p>
      <w:pPr>
        <w:numPr>
          <w:ilvl w:val="1"/>
          <w:numId w:val="900"/>
        </w:numPr>
        <w:spacing w:before="0" w:after="0"/>
      </w:pPr>
      <w:r>
        <w:t>As-Built Documentation</w:t>
      </w:r>
    </w:p>
    <w:p>
      <w:pPr>
        <w:numPr>
          <w:ilvl w:val="2"/>
          <w:numId w:val="900"/>
        </w:numPr>
        <w:spacing w:before="0" w:after="0"/>
      </w:pPr>
      <w:r>
        <w:t>Drawing Updates</w:t>
      </w:r>
    </w:p>
    <w:p>
      <w:pPr>
        <w:numPr>
          <w:ilvl w:val="2"/>
          <w:numId w:val="900"/>
        </w:numPr>
        <w:spacing w:before="0" w:after="0"/>
      </w:pPr>
      <w:r>
        <w:t>Specification Changes</w:t>
      </w:r>
    </w:p>
    <w:p>
      <w:pPr>
        <w:numPr>
          <w:ilvl w:val="2"/>
          <w:numId w:val="900"/>
        </w:numPr>
        <w:spacing w:before="0" w:after="0"/>
      </w:pPr>
      <w:r>
        <w:t>System Documentation</w:t>
      </w:r>
    </w:p>
    <w:p>
      <w:pPr>
        <w:numPr>
          <w:ilvl w:val="1"/>
          <w:numId w:val="900"/>
        </w:numPr>
        <w:spacing w:before="0" w:after="0"/>
      </w:pPr>
      <w:r>
        <w:t>Operations and Maintenance Manuals</w:t>
      </w:r>
    </w:p>
    <w:p>
      <w:pPr>
        <w:numPr>
          <w:ilvl w:val="2"/>
          <w:numId w:val="900"/>
        </w:numPr>
        <w:spacing w:before="0" w:after="0"/>
      </w:pPr>
      <w:r>
        <w:t>Equipment Manuals</w:t>
      </w:r>
    </w:p>
    <w:p>
      <w:pPr>
        <w:numPr>
          <w:ilvl w:val="2"/>
          <w:numId w:val="900"/>
        </w:numPr>
        <w:spacing w:before="0" w:after="0"/>
      </w:pPr>
      <w:r>
        <w:t>System Operating Procedures</w:t>
      </w:r>
    </w:p>
    <w:p>
      <w:pPr>
        <w:numPr>
          <w:ilvl w:val="2"/>
          <w:numId w:val="900"/>
        </w:numPr>
        <w:spacing w:before="0" w:after="0"/>
      </w:pPr>
      <w:r>
        <w:t>Maintenance Schedules</w:t>
      </w:r>
    </w:p>
    <w:p>
      <w:pPr>
        <w:numPr>
          <w:ilvl w:val="2"/>
          <w:numId w:val="900"/>
        </w:numPr>
        <w:spacing w:before="0" w:after="0"/>
      </w:pPr>
      <w:r>
        <w:t>Spare Parts Lists</w:t>
      </w:r>
    </w:p>
    <w:p>
      <w:pPr>
        <w:numPr>
          <w:ilvl w:val="1"/>
          <w:numId w:val="900"/>
        </w:numPr>
        <w:spacing w:before="0" w:after="0"/>
      </w:pPr>
      <w:r>
        <w:t>Warranty Documentation</w:t>
      </w:r>
    </w:p>
    <w:p>
      <w:pPr>
        <w:numPr>
          <w:ilvl w:val="2"/>
          <w:numId w:val="900"/>
        </w:numPr>
        <w:spacing w:before="0" w:after="0"/>
      </w:pPr>
      <w:r>
        <w:t>Warranty Certificates</w:t>
      </w:r>
    </w:p>
    <w:p>
      <w:pPr>
        <w:numPr>
          <w:ilvl w:val="2"/>
          <w:numId w:val="900"/>
        </w:numPr>
        <w:spacing w:before="0" w:after="0"/>
      </w:pPr>
      <w:r>
        <w:t>Warranty Procedures</w:t>
      </w:r>
    </w:p>
    <w:p>
      <w:pPr>
        <w:numPr>
          <w:ilvl w:val="2"/>
          <w:numId w:val="900"/>
        </w:numPr>
        <w:spacing w:before="0" w:after="0"/>
      </w:pPr>
      <w:r>
        <w:t>Warranty Tracking</w:t>
      </w:r>
    </w:p>
    <w:p>
      <w:pPr>
        <w:numPr>
          <w:ilvl w:val="1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Operator Training</w:t>
      </w:r>
    </w:p>
    <w:p>
      <w:pPr>
        <w:numPr>
          <w:ilvl w:val="2"/>
          <w:numId w:val="900"/>
        </w:numPr>
        <w:spacing w:before="0" w:after="0"/>
      </w:pPr>
      <w:r>
        <w:t>Maintenance Training</w:t>
      </w:r>
    </w:p>
    <w:p>
      <w:pPr>
        <w:numPr>
          <w:ilvl w:val="2"/>
          <w:numId w:val="900"/>
        </w:numPr>
        <w:spacing w:before="0" w:after="0"/>
      </w:pPr>
      <w:r>
        <w:t>System Training</w:t>
      </w:r>
    </w:p>
    <w:p>
      <w:pPr>
        <w:numPr>
          <w:ilvl w:val="2"/>
          <w:numId w:val="900"/>
        </w:numPr>
        <w:spacing w:before="0" w:after="0"/>
      </w:pPr>
      <w:r>
        <w:t>Documentation Training</w:t>
      </w:r>
    </w:p>
    <w:p>
      <w:pPr>
        <w:numPr>
          <w:ilvl w:val="0"/>
          <w:numId w:val="900"/>
        </w:numPr>
        <w:spacing w:before="0" w:after="0"/>
      </w:pPr>
      <w:r>
        <w:t>Financial Closeout</w:t>
      </w:r>
    </w:p>
    <w:p>
      <w:pPr>
        <w:numPr>
          <w:ilvl w:val="1"/>
          <w:numId w:val="900"/>
        </w:numPr>
        <w:spacing w:before="0" w:after="0"/>
      </w:pPr>
      <w:r>
        <w:t>Final Accounting</w:t>
      </w:r>
    </w:p>
    <w:p>
      <w:pPr>
        <w:numPr>
          <w:ilvl w:val="2"/>
          <w:numId w:val="900"/>
        </w:numPr>
        <w:spacing w:before="0" w:after="0"/>
      </w:pPr>
      <w:r>
        <w:t>Cost Reconciliation</w:t>
      </w:r>
    </w:p>
    <w:p>
      <w:pPr>
        <w:numPr>
          <w:ilvl w:val="2"/>
          <w:numId w:val="900"/>
        </w:numPr>
        <w:spacing w:before="0" w:after="0"/>
      </w:pPr>
      <w:r>
        <w:t>Final Invoicing</w:t>
      </w:r>
    </w:p>
    <w:p>
      <w:pPr>
        <w:numPr>
          <w:ilvl w:val="2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Account Closure</w:t>
      </w:r>
    </w:p>
    <w:p>
      <w:pPr>
        <w:numPr>
          <w:ilvl w:val="1"/>
          <w:numId w:val="900"/>
        </w:numPr>
        <w:spacing w:before="0" w:after="0"/>
      </w:pPr>
      <w:r>
        <w:t>Lien Management</w:t>
      </w:r>
    </w:p>
    <w:p>
      <w:pPr>
        <w:numPr>
          <w:ilvl w:val="2"/>
          <w:numId w:val="900"/>
        </w:numPr>
        <w:spacing w:before="0" w:after="0"/>
      </w:pPr>
      <w:r>
        <w:t>Lien Waivers</w:t>
      </w:r>
    </w:p>
    <w:p>
      <w:pPr>
        <w:numPr>
          <w:ilvl w:val="2"/>
          <w:numId w:val="900"/>
        </w:numPr>
        <w:spacing w:before="0" w:after="0"/>
      </w:pPr>
      <w:r>
        <w:t>Lien Releases</w:t>
      </w:r>
    </w:p>
    <w:p>
      <w:pPr>
        <w:numPr>
          <w:ilvl w:val="2"/>
          <w:numId w:val="900"/>
        </w:numPr>
        <w:spacing w:before="0" w:after="0"/>
      </w:pPr>
      <w:r>
        <w:t>Final Lien Documentation</w:t>
      </w:r>
    </w:p>
    <w:p>
      <w:pPr>
        <w:numPr>
          <w:ilvl w:val="1"/>
          <w:numId w:val="900"/>
        </w:numPr>
        <w:spacing w:before="0" w:after="0"/>
      </w:pPr>
      <w:r>
        <w:t>Claims Resolution</w:t>
      </w:r>
    </w:p>
    <w:p>
      <w:pPr>
        <w:numPr>
          <w:ilvl w:val="2"/>
          <w:numId w:val="900"/>
        </w:numPr>
        <w:spacing w:before="0" w:after="0"/>
      </w:pPr>
      <w:r>
        <w:t>Outstanding Claims</w:t>
      </w:r>
    </w:p>
    <w:p>
      <w:pPr>
        <w:numPr>
          <w:ilvl w:val="2"/>
          <w:numId w:val="900"/>
        </w:numPr>
        <w:spacing w:before="0" w:after="0"/>
      </w:pPr>
      <w:r>
        <w:t>Final Settlements</w:t>
      </w:r>
    </w:p>
    <w:p>
      <w:pPr>
        <w:numPr>
          <w:ilvl w:val="2"/>
          <w:numId w:val="900"/>
        </w:numPr>
        <w:spacing w:before="0" w:after="0"/>
      </w:pPr>
      <w:r>
        <w:t>Release Documentation</w:t>
      </w:r>
    </w:p>
    <w:p>
      <w:pPr>
        <w:numPr>
          <w:ilvl w:val="0"/>
          <w:numId w:val="900"/>
        </w:numPr>
        <w:spacing w:before="0" w:after="0"/>
      </w:pPr>
      <w:r>
        <w:t>Post-Construction Activities</w:t>
      </w:r>
    </w:p>
    <w:p>
      <w:pPr>
        <w:numPr>
          <w:ilvl w:val="1"/>
          <w:numId w:val="900"/>
        </w:numPr>
        <w:spacing w:before="0" w:after="0"/>
      </w:pPr>
      <w:r>
        <w:t>Warranty Management</w:t>
      </w:r>
    </w:p>
    <w:p>
      <w:pPr>
        <w:numPr>
          <w:ilvl w:val="2"/>
          <w:numId w:val="900"/>
        </w:numPr>
        <w:spacing w:before="0" w:after="0"/>
      </w:pPr>
      <w:r>
        <w:t>Warranty Tracking</w:t>
      </w:r>
    </w:p>
    <w:p>
      <w:pPr>
        <w:numPr>
          <w:ilvl w:val="2"/>
          <w:numId w:val="900"/>
        </w:numPr>
        <w:spacing w:before="0" w:after="0"/>
      </w:pPr>
      <w:r>
        <w:t>Warranty Claims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Warranty Closeout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Project Review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Best Practices Documentation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pStyle w:val="Heading1"/>
      </w:pPr>
      <w:r>
        <w:t>Technology and Innovation in Construction Management</w:t>
      </w:r>
    </w:p>
    <w:p>
      <w:pPr>
        <w:numPr>
          <w:ilvl w:val="0"/>
          <w:numId w:val="900"/>
        </w:numPr>
        <w:spacing w:before="0" w:after="0"/>
      </w:pPr>
      <w:r>
        <w:t>Building Information Modeling</w:t>
      </w:r>
    </w:p>
    <w:p>
      <w:pPr>
        <w:numPr>
          <w:ilvl w:val="1"/>
          <w:numId w:val="900"/>
        </w:numPr>
        <w:spacing w:before="0" w:after="0"/>
      </w:pPr>
      <w:r>
        <w:t>BIM Fundamentals</w:t>
      </w:r>
    </w:p>
    <w:p>
      <w:pPr>
        <w:numPr>
          <w:ilvl w:val="2"/>
          <w:numId w:val="900"/>
        </w:numPr>
        <w:spacing w:before="0" w:after="0"/>
      </w:pPr>
      <w:r>
        <w:t>3D Modeling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Model Coordination</w:t>
      </w:r>
    </w:p>
    <w:p>
      <w:pPr>
        <w:numPr>
          <w:ilvl w:val="2"/>
          <w:numId w:val="900"/>
        </w:numPr>
        <w:spacing w:before="0" w:after="0"/>
      </w:pPr>
      <w:r>
        <w:t>Model Management</w:t>
      </w:r>
    </w:p>
    <w:p>
      <w:pPr>
        <w:numPr>
          <w:ilvl w:val="1"/>
          <w:numId w:val="900"/>
        </w:numPr>
        <w:spacing w:before="0" w:after="0"/>
      </w:pPr>
      <w:r>
        <w:t>4D and 5D BIM</w:t>
      </w:r>
    </w:p>
    <w:p>
      <w:pPr>
        <w:numPr>
          <w:ilvl w:val="2"/>
          <w:numId w:val="900"/>
        </w:numPr>
        <w:spacing w:before="0" w:after="0"/>
      </w:pPr>
      <w:r>
        <w:t>Schedule Integration</w:t>
      </w:r>
    </w:p>
    <w:p>
      <w:pPr>
        <w:numPr>
          <w:ilvl w:val="2"/>
          <w:numId w:val="900"/>
        </w:numPr>
        <w:spacing w:before="0" w:after="0"/>
      </w:pPr>
      <w:r>
        <w:t>Cost Integration</w:t>
      </w:r>
    </w:p>
    <w:p>
      <w:pPr>
        <w:numPr>
          <w:ilvl w:val="2"/>
          <w:numId w:val="900"/>
        </w:numPr>
        <w:spacing w:before="0" w:after="0"/>
      </w:pPr>
      <w:r>
        <w:t>Simulation Capabilities</w:t>
      </w:r>
    </w:p>
    <w:p>
      <w:pPr>
        <w:numPr>
          <w:ilvl w:val="2"/>
          <w:numId w:val="900"/>
        </w:numPr>
        <w:spacing w:before="0" w:after="0"/>
      </w:pPr>
      <w:r>
        <w:t>Analysis Tools</w:t>
      </w:r>
    </w:p>
    <w:p>
      <w:pPr>
        <w:numPr>
          <w:ilvl w:val="1"/>
          <w:numId w:val="900"/>
        </w:numPr>
        <w:spacing w:before="0" w:after="0"/>
      </w:pPr>
      <w:r>
        <w:t>BIM Implementation</w:t>
      </w:r>
    </w:p>
    <w:p>
      <w:pPr>
        <w:numPr>
          <w:ilvl w:val="2"/>
          <w:numId w:val="900"/>
        </w:numPr>
        <w:spacing w:before="0" w:after="0"/>
      </w:pPr>
      <w:r>
        <w:t>BIM Execution Planning</w:t>
      </w:r>
    </w:p>
    <w:p>
      <w:pPr>
        <w:numPr>
          <w:ilvl w:val="2"/>
          <w:numId w:val="900"/>
        </w:numPr>
        <w:spacing w:before="0" w:after="0"/>
      </w:pPr>
      <w:r>
        <w:t>Model Standards</w:t>
      </w:r>
    </w:p>
    <w:p>
      <w:pPr>
        <w:numPr>
          <w:ilvl w:val="2"/>
          <w:numId w:val="900"/>
        </w:numPr>
        <w:spacing w:before="0" w:after="0"/>
      </w:pPr>
      <w:r>
        <w:t>Collaboration Protocols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BIM Applications</w:t>
      </w:r>
    </w:p>
    <w:p>
      <w:pPr>
        <w:numPr>
          <w:ilvl w:val="2"/>
          <w:numId w:val="900"/>
        </w:numPr>
        <w:spacing w:before="0" w:after="0"/>
      </w:pPr>
      <w:r>
        <w:t>Design Coordination</w:t>
      </w:r>
    </w:p>
    <w:p>
      <w:pPr>
        <w:numPr>
          <w:ilvl w:val="2"/>
          <w:numId w:val="900"/>
        </w:numPr>
        <w:spacing w:before="0" w:after="0"/>
      </w:pPr>
      <w:r>
        <w:t>Clash Detection</w:t>
      </w:r>
    </w:p>
    <w:p>
      <w:pPr>
        <w:numPr>
          <w:ilvl w:val="2"/>
          <w:numId w:val="900"/>
        </w:numPr>
        <w:spacing w:before="0" w:after="0"/>
      </w:pPr>
      <w:r>
        <w:t>Quantity Takeoff</w:t>
      </w:r>
    </w:p>
    <w:p>
      <w:pPr>
        <w:numPr>
          <w:ilvl w:val="2"/>
          <w:numId w:val="900"/>
        </w:numPr>
        <w:spacing w:before="0" w:after="0"/>
      </w:pPr>
      <w:r>
        <w:t>Facilities Management</w:t>
      </w:r>
    </w:p>
    <w:p>
      <w:pPr>
        <w:numPr>
          <w:ilvl w:val="0"/>
          <w:numId w:val="900"/>
        </w:numPr>
        <w:spacing w:before="0" w:after="0"/>
      </w:pPr>
      <w:r>
        <w:t>Digital Project Management</w:t>
      </w:r>
    </w:p>
    <w:p>
      <w:pPr>
        <w:numPr>
          <w:ilvl w:val="1"/>
          <w:numId w:val="900"/>
        </w:numPr>
        <w:spacing w:before="0" w:after="0"/>
      </w:pPr>
      <w:r>
        <w:t>Project Management Software</w:t>
      </w:r>
    </w:p>
    <w:p>
      <w:pPr>
        <w:numPr>
          <w:ilvl w:val="2"/>
          <w:numId w:val="900"/>
        </w:numPr>
        <w:spacing w:before="0" w:after="0"/>
      </w:pPr>
      <w:r>
        <w:t>Scheduling Software</w:t>
      </w:r>
    </w:p>
    <w:p>
      <w:pPr>
        <w:numPr>
          <w:ilvl w:val="2"/>
          <w:numId w:val="900"/>
        </w:numPr>
        <w:spacing w:before="0" w:after="0"/>
      </w:pPr>
      <w:r>
        <w:t>Cost Management Systems</w:t>
      </w:r>
    </w:p>
    <w:p>
      <w:pPr>
        <w:numPr>
          <w:ilvl w:val="2"/>
          <w:numId w:val="900"/>
        </w:numPr>
        <w:spacing w:before="0" w:after="0"/>
      </w:pPr>
      <w:r>
        <w:t>Document Management</w:t>
      </w:r>
    </w:p>
    <w:p>
      <w:pPr>
        <w:numPr>
          <w:ilvl w:val="2"/>
          <w:numId w:val="900"/>
        </w:numPr>
        <w:spacing w:before="0" w:after="0"/>
      </w:pPr>
      <w:r>
        <w:t>Communication Platforms</w:t>
      </w:r>
    </w:p>
    <w:p>
      <w:pPr>
        <w:numPr>
          <w:ilvl w:val="1"/>
          <w:numId w:val="900"/>
        </w:numPr>
        <w:spacing w:before="0" w:after="0"/>
      </w:pPr>
      <w:r>
        <w:t>Mobile Technology</w:t>
      </w:r>
    </w:p>
    <w:p>
      <w:pPr>
        <w:numPr>
          <w:ilvl w:val="2"/>
          <w:numId w:val="900"/>
        </w:numPr>
        <w:spacing w:before="0" w:after="0"/>
      </w:pPr>
      <w:r>
        <w:t>Field Data Collection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Progress Reporting</w:t>
      </w:r>
    </w:p>
    <w:p>
      <w:pPr>
        <w:numPr>
          <w:ilvl w:val="2"/>
          <w:numId w:val="900"/>
        </w:numPr>
        <w:spacing w:before="0" w:after="0"/>
      </w:pPr>
      <w:r>
        <w:t>Quality Control Apps</w:t>
      </w:r>
    </w:p>
    <w:p>
      <w:pPr>
        <w:numPr>
          <w:ilvl w:val="1"/>
          <w:numId w:val="900"/>
        </w:numPr>
        <w:spacing w:before="0" w:after="0"/>
      </w:pPr>
      <w:r>
        <w:t>Cloud-Based Solutions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Collaboration Tools</w:t>
      </w:r>
    </w:p>
    <w:p>
      <w:pPr>
        <w:numPr>
          <w:ilvl w:val="2"/>
          <w:numId w:val="900"/>
        </w:numPr>
        <w:spacing w:before="0" w:after="0"/>
      </w:pPr>
      <w:r>
        <w:t>Remote Access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Automation and Robotics</w:t>
      </w:r>
    </w:p>
    <w:p>
      <w:pPr>
        <w:numPr>
          <w:ilvl w:val="2"/>
          <w:numId w:val="900"/>
        </w:numPr>
        <w:spacing w:before="0" w:after="0"/>
      </w:pPr>
      <w:r>
        <w:t>Robotic Construction</w:t>
      </w:r>
    </w:p>
    <w:p>
      <w:pPr>
        <w:numPr>
          <w:ilvl w:val="2"/>
          <w:numId w:val="900"/>
        </w:numPr>
        <w:spacing w:before="0" w:after="0"/>
      </w:pPr>
      <w:r>
        <w:t>Automated Material Handling</w:t>
      </w:r>
    </w:p>
    <w:p>
      <w:pPr>
        <w:numPr>
          <w:ilvl w:val="2"/>
          <w:numId w:val="900"/>
        </w:numPr>
        <w:spacing w:before="0" w:after="0"/>
      </w:pPr>
      <w:r>
        <w:t>3D Printing</w:t>
      </w:r>
    </w:p>
    <w:p>
      <w:pPr>
        <w:numPr>
          <w:ilvl w:val="2"/>
          <w:numId w:val="900"/>
        </w:numPr>
        <w:spacing w:before="0" w:after="0"/>
      </w:pPr>
      <w:r>
        <w:t>Prefabrication Automation</w:t>
      </w:r>
    </w:p>
    <w:p>
      <w:pPr>
        <w:numPr>
          <w:ilvl w:val="1"/>
          <w:numId w:val="900"/>
        </w:numPr>
        <w:spacing w:before="0" w:after="0"/>
      </w:pPr>
      <w:r>
        <w:t>Drones and UAVs</w:t>
      </w:r>
    </w:p>
    <w:p>
      <w:pPr>
        <w:numPr>
          <w:ilvl w:val="2"/>
          <w:numId w:val="900"/>
        </w:numPr>
        <w:spacing w:before="0" w:after="0"/>
      </w:pPr>
      <w:r>
        <w:t>Site Surveying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Safety Inspections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0"/>
          <w:numId w:val="900"/>
        </w:numPr>
        <w:spacing w:before="0" w:after="0"/>
      </w:pPr>
      <w:r>
        <w:t>Sustainable Construction Technologies</w:t>
      </w:r>
    </w:p>
    <w:p>
      <w:pPr>
        <w:numPr>
          <w:ilvl w:val="1"/>
          <w:numId w:val="900"/>
        </w:numPr>
        <w:spacing w:before="0" w:after="0"/>
      </w:pPr>
      <w:r>
        <w:t>Green Building Systems</w:t>
      </w:r>
    </w:p>
    <w:p>
      <w:pPr>
        <w:numPr>
          <w:ilvl w:val="2"/>
          <w:numId w:val="900"/>
        </w:numPr>
        <w:spacing w:before="0" w:after="0"/>
      </w:pPr>
      <w:r>
        <w:t>Energy Efficient Systems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Indoor Environmental Quality</w:t>
      </w:r>
    </w:p>
    <w:p>
      <w:pPr>
        <w:numPr>
          <w:ilvl w:val="1"/>
          <w:numId w:val="900"/>
        </w:numPr>
        <w:spacing w:before="0" w:after="0"/>
      </w:pPr>
      <w:r>
        <w:t>Sustainable Materials</w:t>
      </w:r>
    </w:p>
    <w:p>
      <w:pPr>
        <w:numPr>
          <w:ilvl w:val="2"/>
          <w:numId w:val="900"/>
        </w:numPr>
        <w:spacing w:before="0" w:after="0"/>
      </w:pPr>
      <w:r>
        <w:t>Recycled Materials</w:t>
      </w:r>
    </w:p>
    <w:p>
      <w:pPr>
        <w:numPr>
          <w:ilvl w:val="2"/>
          <w:numId w:val="900"/>
        </w:numPr>
        <w:spacing w:before="0" w:after="0"/>
      </w:pPr>
      <w:r>
        <w:t>Low-Impact Materials</w:t>
      </w:r>
    </w:p>
    <w:p>
      <w:pPr>
        <w:numPr>
          <w:ilvl w:val="2"/>
          <w:numId w:val="900"/>
        </w:numPr>
        <w:spacing w:before="0" w:after="0"/>
      </w:pPr>
      <w:r>
        <w:t>Local Materials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Construction Waste Management</w:t>
      </w:r>
    </w:p>
    <w:p>
      <w:pPr>
        <w:numPr>
          <w:ilvl w:val="2"/>
          <w:numId w:val="900"/>
        </w:numPr>
        <w:spacing w:before="0" w:after="0"/>
      </w:pPr>
      <w:r>
        <w:t>Waste Reduction Strategies</w:t>
      </w:r>
    </w:p>
    <w:p>
      <w:pPr>
        <w:numPr>
          <w:ilvl w:val="2"/>
          <w:numId w:val="900"/>
        </w:numPr>
        <w:spacing w:before="0" w:after="0"/>
      </w:pPr>
      <w:r>
        <w:t>Recycling Programs</w:t>
      </w:r>
    </w:p>
    <w:p>
      <w:pPr>
        <w:numPr>
          <w:ilvl w:val="2"/>
          <w:numId w:val="900"/>
        </w:numPr>
        <w:spacing w:before="0" w:after="0"/>
      </w:pPr>
      <w:r>
        <w:t>Waste Tracking Systems</w:t>
      </w:r>
    </w:p>
    <w:p>
      <w:pPr>
        <w:numPr>
          <w:ilvl w:val="2"/>
          <w:numId w:val="900"/>
        </w:numPr>
        <w:spacing w:before="0" w:after="0"/>
      </w:pPr>
      <w:r>
        <w:t>Circular Economy Principles</w:t>
      </w:r>
    </w:p>
    <w:p>
      <w:pPr>
        <w:pStyle w:val="Heading1"/>
      </w:pPr>
      <w:r>
        <w:t>Lean Construction and Process Improvement</w:t>
      </w:r>
    </w:p>
    <w:p>
      <w:pPr>
        <w:numPr>
          <w:ilvl w:val="0"/>
          <w:numId w:val="900"/>
        </w:numPr>
        <w:spacing w:before="0" w:after="0"/>
      </w:pPr>
      <w:r>
        <w:t>Lean Principles</w:t>
      </w:r>
    </w:p>
    <w:p>
      <w:pPr>
        <w:numPr>
          <w:ilvl w:val="1"/>
          <w:numId w:val="900"/>
        </w:numPr>
        <w:spacing w:before="0" w:after="0"/>
      </w:pPr>
      <w:r>
        <w:t>Value Definition</w:t>
      </w:r>
    </w:p>
    <w:p>
      <w:pPr>
        <w:numPr>
          <w:ilvl w:val="2"/>
          <w:numId w:val="900"/>
        </w:numPr>
        <w:spacing w:before="0" w:after="0"/>
      </w:pPr>
      <w:r>
        <w:t>Customer Value</w:t>
      </w:r>
    </w:p>
    <w:p>
      <w:pPr>
        <w:numPr>
          <w:ilvl w:val="2"/>
          <w:numId w:val="900"/>
        </w:numPr>
        <w:spacing w:before="0" w:after="0"/>
      </w:pPr>
      <w:r>
        <w:t>Value Stream Identification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Kaizen Philosophy</w:t>
      </w:r>
    </w:p>
    <w:p>
      <w:pPr>
        <w:numPr>
          <w:ilvl w:val="2"/>
          <w:numId w:val="900"/>
        </w:numPr>
        <w:spacing w:before="0" w:after="0"/>
      </w:pPr>
      <w:r>
        <w:t>Problem-Solving Methods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Respect for People</w:t>
      </w:r>
    </w:p>
    <w:p>
      <w:pPr>
        <w:numPr>
          <w:ilvl w:val="2"/>
          <w:numId w:val="900"/>
        </w:numPr>
        <w:spacing w:before="0" w:after="0"/>
      </w:pPr>
      <w:r>
        <w:t>Team Empowerment</w:t>
      </w:r>
    </w:p>
    <w:p>
      <w:pPr>
        <w:numPr>
          <w:ilvl w:val="2"/>
          <w:numId w:val="900"/>
        </w:numPr>
        <w:spacing w:before="0" w:after="0"/>
      </w:pPr>
      <w:r>
        <w:t>Collaborative Decision Making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0"/>
          <w:numId w:val="900"/>
        </w:numPr>
        <w:spacing w:before="0" w:after="0"/>
      </w:pPr>
      <w:r>
        <w:t>Lean Tools and Techniques</w:t>
      </w:r>
    </w:p>
    <w:p>
      <w:pPr>
        <w:numPr>
          <w:ilvl w:val="1"/>
          <w:numId w:val="900"/>
        </w:numPr>
        <w:spacing w:before="0" w:after="0"/>
      </w:pPr>
      <w:r>
        <w:t>Last Planner System</w:t>
      </w:r>
    </w:p>
    <w:p>
      <w:pPr>
        <w:numPr>
          <w:ilvl w:val="2"/>
          <w:numId w:val="900"/>
        </w:numPr>
        <w:spacing w:before="0" w:after="0"/>
      </w:pPr>
      <w:r>
        <w:t>Master Planning</w:t>
      </w:r>
    </w:p>
    <w:p>
      <w:pPr>
        <w:numPr>
          <w:ilvl w:val="2"/>
          <w:numId w:val="900"/>
        </w:numPr>
        <w:spacing w:before="0" w:after="0"/>
      </w:pPr>
      <w:r>
        <w:t>Phase Planning</w:t>
      </w:r>
    </w:p>
    <w:p>
      <w:pPr>
        <w:numPr>
          <w:ilvl w:val="2"/>
          <w:numId w:val="900"/>
        </w:numPr>
        <w:spacing w:before="0" w:after="0"/>
      </w:pPr>
      <w:r>
        <w:t>Look-Ahead Planning</w:t>
      </w:r>
    </w:p>
    <w:p>
      <w:pPr>
        <w:numPr>
          <w:ilvl w:val="2"/>
          <w:numId w:val="900"/>
        </w:numPr>
        <w:spacing w:before="0" w:after="0"/>
      </w:pPr>
      <w:r>
        <w:t>Weekly Work Planning</w:t>
      </w:r>
    </w:p>
    <w:p>
      <w:pPr>
        <w:numPr>
          <w:ilvl w:val="1"/>
          <w:numId w:val="900"/>
        </w:numPr>
        <w:spacing w:before="0" w:after="0"/>
      </w:pPr>
      <w:r>
        <w:t>Pull Planning</w:t>
      </w:r>
    </w:p>
    <w:p>
      <w:pPr>
        <w:numPr>
          <w:ilvl w:val="2"/>
          <w:numId w:val="900"/>
        </w:numPr>
        <w:spacing w:before="0" w:after="0"/>
      </w:pPr>
      <w:r>
        <w:t>Collaborative Planning</w:t>
      </w:r>
    </w:p>
    <w:p>
      <w:pPr>
        <w:numPr>
          <w:ilvl w:val="2"/>
          <w:numId w:val="900"/>
        </w:numPr>
        <w:spacing w:before="0" w:after="0"/>
      </w:pPr>
      <w:r>
        <w:t>Constraint Analysis</w:t>
      </w:r>
    </w:p>
    <w:p>
      <w:pPr>
        <w:numPr>
          <w:ilvl w:val="2"/>
          <w:numId w:val="900"/>
        </w:numPr>
        <w:spacing w:before="0" w:after="0"/>
      </w:pPr>
      <w:r>
        <w:t>Milestone Planning</w:t>
      </w:r>
    </w:p>
    <w:p>
      <w:pPr>
        <w:numPr>
          <w:ilvl w:val="2"/>
          <w:numId w:val="900"/>
        </w:numPr>
        <w:spacing w:before="0" w:after="0"/>
      </w:pPr>
      <w:r>
        <w:t>Commitment Management</w:t>
      </w:r>
    </w:p>
    <w:p>
      <w:pPr>
        <w:numPr>
          <w:ilvl w:val="1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Current State Mapping</w:t>
      </w:r>
    </w:p>
    <w:p>
      <w:pPr>
        <w:numPr>
          <w:ilvl w:val="2"/>
          <w:numId w:val="900"/>
        </w:numPr>
        <w:spacing w:before="0" w:after="0"/>
      </w:pPr>
      <w:r>
        <w:t>Future State Design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5S Methodology</w:t>
      </w:r>
    </w:p>
    <w:p>
      <w:pPr>
        <w:numPr>
          <w:ilvl w:val="2"/>
          <w:numId w:val="900"/>
        </w:numPr>
        <w:spacing w:before="0" w:after="0"/>
      </w:pPr>
      <w:r>
        <w:t>Sort</w:t>
      </w:r>
    </w:p>
    <w:p>
      <w:pPr>
        <w:numPr>
          <w:ilvl w:val="2"/>
          <w:numId w:val="900"/>
        </w:numPr>
        <w:spacing w:before="0" w:after="0"/>
      </w:pPr>
      <w:r>
        <w:t>Set in Order</w:t>
      </w:r>
    </w:p>
    <w:p>
      <w:pPr>
        <w:numPr>
          <w:ilvl w:val="2"/>
          <w:numId w:val="900"/>
        </w:numPr>
        <w:spacing w:before="0" w:after="0"/>
      </w:pPr>
      <w:r>
        <w:t>Shine</w:t>
      </w:r>
    </w:p>
    <w:p>
      <w:pPr>
        <w:numPr>
          <w:ilvl w:val="2"/>
          <w:numId w:val="900"/>
        </w:numPr>
        <w:spacing w:before="0" w:after="0"/>
      </w:pPr>
      <w:r>
        <w:t>Standardize</w:t>
      </w:r>
    </w:p>
    <w:p>
      <w:pPr>
        <w:numPr>
          <w:ilvl w:val="2"/>
          <w:numId w:val="900"/>
        </w:numPr>
        <w:spacing w:before="0" w:after="0"/>
      </w:pPr>
      <w:r>
        <w:t>Sustain</w:t>
      </w:r>
    </w:p>
    <w:p>
      <w:pPr>
        <w:numPr>
          <w:ilvl w:val="0"/>
          <w:numId w:val="900"/>
        </w:numPr>
        <w:spacing w:before="0" w:after="0"/>
      </w:pPr>
      <w:r>
        <w:t>Waste Reduction</w:t>
      </w:r>
    </w:p>
    <w:p>
      <w:pPr>
        <w:numPr>
          <w:ilvl w:val="1"/>
          <w:numId w:val="900"/>
        </w:numPr>
        <w:spacing w:before="0" w:after="0"/>
      </w:pPr>
      <w:r>
        <w:t>Types of Waste</w:t>
      </w:r>
    </w:p>
    <w:p>
      <w:pPr>
        <w:numPr>
          <w:ilvl w:val="2"/>
          <w:numId w:val="900"/>
        </w:numPr>
        <w:spacing w:before="0" w:after="0"/>
      </w:pPr>
      <w:r>
        <w:t>Overproduction</w:t>
      </w:r>
    </w:p>
    <w:p>
      <w:pPr>
        <w:numPr>
          <w:ilvl w:val="2"/>
          <w:numId w:val="900"/>
        </w:numPr>
        <w:spacing w:before="0" w:after="0"/>
      </w:pPr>
      <w:r>
        <w:t>Waiting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Over-Processing</w:t>
      </w:r>
    </w:p>
    <w:p>
      <w:pPr>
        <w:numPr>
          <w:ilvl w:val="2"/>
          <w:numId w:val="900"/>
        </w:numPr>
        <w:spacing w:before="0" w:after="0"/>
      </w:pPr>
      <w:r>
        <w:t>Inventory</w:t>
      </w:r>
    </w:p>
    <w:p>
      <w:pPr>
        <w:numPr>
          <w:ilvl w:val="2"/>
          <w:numId w:val="900"/>
        </w:numPr>
        <w:spacing w:before="0" w:after="0"/>
      </w:pPr>
      <w:r>
        <w:t>Motion</w:t>
      </w:r>
    </w:p>
    <w:p>
      <w:pPr>
        <w:numPr>
          <w:ilvl w:val="2"/>
          <w:numId w:val="900"/>
        </w:numPr>
        <w:spacing w:before="0" w:after="0"/>
      </w:pPr>
      <w:r>
        <w:t>Defects</w:t>
      </w:r>
    </w:p>
    <w:p>
      <w:pPr>
        <w:numPr>
          <w:ilvl w:val="2"/>
          <w:numId w:val="900"/>
        </w:numPr>
        <w:spacing w:before="0" w:after="0"/>
      </w:pPr>
      <w:r>
        <w:t>Unused Talent</w:t>
      </w:r>
    </w:p>
    <w:p>
      <w:pPr>
        <w:numPr>
          <w:ilvl w:val="1"/>
          <w:numId w:val="900"/>
        </w:numPr>
        <w:spacing w:before="0" w:after="0"/>
      </w:pPr>
      <w:r>
        <w:t>Waste Identification</w:t>
      </w:r>
    </w:p>
    <w:p>
      <w:pPr>
        <w:numPr>
          <w:ilvl w:val="2"/>
          <w:numId w:val="900"/>
        </w:numPr>
        <w:spacing w:before="0" w:after="0"/>
      </w:pPr>
      <w:r>
        <w:t>Value Stream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Waste Elimination Strategies</w:t>
      </w:r>
    </w:p>
    <w:p>
      <w:pPr>
        <w:numPr>
          <w:ilvl w:val="2"/>
          <w:numId w:val="900"/>
        </w:numPr>
        <w:spacing w:before="0" w:after="0"/>
      </w:pPr>
      <w:r>
        <w:t>Process Redesign</w:t>
      </w:r>
    </w:p>
    <w:p>
      <w:pPr>
        <w:numPr>
          <w:ilvl w:val="2"/>
          <w:numId w:val="900"/>
        </w:numPr>
        <w:spacing w:before="0" w:after="0"/>
      </w:pPr>
      <w:r>
        <w:t>Technology Implementation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0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Leadership Commitment</w:t>
      </w:r>
    </w:p>
    <w:p>
      <w:pPr>
        <w:numPr>
          <w:ilvl w:val="2"/>
          <w:numId w:val="900"/>
        </w:numPr>
        <w:spacing w:before="0" w:after="0"/>
      </w:pPr>
      <w:r>
        <w:t>Cultural Transformation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Measurement Systems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Improvement Projects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2"/>
          <w:numId w:val="900"/>
        </w:numPr>
        <w:spacing w:before="0" w:after="0"/>
      </w:pPr>
      <w:r>
        <w:t>Innovation Programs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