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Construction Management and Materials</w:t>
      </w:r>
    </w:p>
    <w:p>
      <w:pPr>
        <w:pStyle w:val="Heading1"/>
      </w:pPr>
      <w:r>
        <w:t>Introduction to Construction Management</w:t>
      </w:r>
    </w:p>
    <w:p>
      <w:pPr>
        <w:numPr>
          <w:ilvl w:val="0"/>
          <w:numId w:val="900"/>
        </w:numPr>
        <w:spacing w:before="0" w:after="0"/>
      </w:pPr>
      <w:r>
        <w:t>Definition and Scope of Construction Management</w:t>
      </w:r>
    </w:p>
    <w:p>
      <w:pPr>
        <w:numPr>
          <w:ilvl w:val="0"/>
          <w:numId w:val="900"/>
        </w:numPr>
        <w:spacing w:before="0" w:after="0"/>
      </w:pPr>
      <w:r>
        <w:t>Historical Development of Construction Management</w:t>
      </w:r>
    </w:p>
    <w:p>
      <w:pPr>
        <w:numPr>
          <w:ilvl w:val="0"/>
          <w:numId w:val="900"/>
        </w:numPr>
        <w:spacing w:before="0" w:after="0"/>
      </w:pPr>
      <w:r>
        <w:t>The Role of a Construction Manager</w:t>
      </w:r>
    </w:p>
    <w:p>
      <w:pPr>
        <w:numPr>
          <w:ilvl w:val="1"/>
          <w:numId w:val="900"/>
        </w:numPr>
        <w:spacing w:before="0" w:after="0"/>
      </w:pPr>
      <w:r>
        <w:t>Key Responsibilities</w:t>
      </w:r>
    </w:p>
    <w:p>
      <w:pPr>
        <w:numPr>
          <w:ilvl w:val="1"/>
          <w:numId w:val="900"/>
        </w:numPr>
        <w:spacing w:before="0" w:after="0"/>
      </w:pPr>
      <w:r>
        <w:t>Required Skills and Competencies</w:t>
      </w:r>
    </w:p>
    <w:p>
      <w:pPr>
        <w:numPr>
          <w:ilvl w:val="1"/>
          <w:numId w:val="900"/>
        </w:numPr>
        <w:spacing w:before="0" w:after="0"/>
      </w:pPr>
      <w:r>
        <w:t>Ethical and Professional Standards</w:t>
      </w:r>
    </w:p>
    <w:p>
      <w:pPr>
        <w:numPr>
          <w:ilvl w:val="0"/>
          <w:numId w:val="900"/>
        </w:numPr>
        <w:spacing w:before="0" w:after="0"/>
      </w:pPr>
      <w:r>
        <w:t>The Construction Industry and its Sectors</w:t>
      </w:r>
    </w:p>
    <w:p>
      <w:pPr>
        <w:numPr>
          <w:ilvl w:val="1"/>
          <w:numId w:val="900"/>
        </w:numPr>
        <w:spacing w:before="0" w:after="0"/>
      </w:pPr>
      <w:r>
        <w:t>Overview of the Construction Industry</w:t>
      </w:r>
    </w:p>
    <w:p>
      <w:pPr>
        <w:numPr>
          <w:ilvl w:val="1"/>
          <w:numId w:val="900"/>
        </w:numPr>
        <w:spacing w:before="0" w:after="0"/>
      </w:pPr>
      <w:r>
        <w:t>Residential Sector</w:t>
      </w:r>
    </w:p>
    <w:p>
      <w:pPr>
        <w:numPr>
          <w:ilvl w:val="2"/>
          <w:numId w:val="900"/>
        </w:numPr>
        <w:spacing w:before="0" w:after="0"/>
      </w:pPr>
      <w:r>
        <w:t>Single-Family Homes</w:t>
      </w:r>
    </w:p>
    <w:p>
      <w:pPr>
        <w:numPr>
          <w:ilvl w:val="2"/>
          <w:numId w:val="900"/>
        </w:numPr>
        <w:spacing w:before="0" w:after="0"/>
      </w:pPr>
      <w:r>
        <w:t>Multi-Family Housing</w:t>
      </w:r>
    </w:p>
    <w:p>
      <w:pPr>
        <w:numPr>
          <w:ilvl w:val="2"/>
          <w:numId w:val="900"/>
        </w:numPr>
        <w:spacing w:before="0" w:after="0"/>
      </w:pPr>
      <w:r>
        <w:t>Townhouses and Condominiums</w:t>
      </w:r>
    </w:p>
    <w:p>
      <w:pPr>
        <w:numPr>
          <w:ilvl w:val="2"/>
          <w:numId w:val="900"/>
        </w:numPr>
        <w:spacing w:before="0" w:after="0"/>
      </w:pPr>
      <w:r>
        <w:t>Affordable Housing Projects</w:t>
      </w:r>
    </w:p>
    <w:p>
      <w:pPr>
        <w:numPr>
          <w:ilvl w:val="2"/>
          <w:numId w:val="900"/>
        </w:numPr>
        <w:spacing w:before="0" w:after="0"/>
      </w:pPr>
      <w:r>
        <w:t>Custom vs. Production Building</w:t>
      </w:r>
    </w:p>
    <w:p>
      <w:pPr>
        <w:numPr>
          <w:ilvl w:val="1"/>
          <w:numId w:val="900"/>
        </w:numPr>
        <w:spacing w:before="0" w:after="0"/>
      </w:pPr>
      <w:r>
        <w:t>Commercial Sector</w:t>
      </w:r>
    </w:p>
    <w:p>
      <w:pPr>
        <w:numPr>
          <w:ilvl w:val="2"/>
          <w:numId w:val="900"/>
        </w:numPr>
        <w:spacing w:before="0" w:after="0"/>
      </w:pPr>
      <w:r>
        <w:t>Office Buildings</w:t>
      </w:r>
    </w:p>
    <w:p>
      <w:pPr>
        <w:numPr>
          <w:ilvl w:val="2"/>
          <w:numId w:val="900"/>
        </w:numPr>
        <w:spacing w:before="0" w:after="0"/>
      </w:pPr>
      <w:r>
        <w:t>Retail Centers</w:t>
      </w:r>
    </w:p>
    <w:p>
      <w:pPr>
        <w:numPr>
          <w:ilvl w:val="2"/>
          <w:numId w:val="900"/>
        </w:numPr>
        <w:spacing w:before="0" w:after="0"/>
      </w:pPr>
      <w:r>
        <w:t>Hotels and Hospitality</w:t>
      </w:r>
    </w:p>
    <w:p>
      <w:pPr>
        <w:numPr>
          <w:ilvl w:val="2"/>
          <w:numId w:val="900"/>
        </w:numPr>
        <w:spacing w:before="0" w:after="0"/>
      </w:pPr>
      <w:r>
        <w:t>Healthcare Facilities</w:t>
      </w:r>
    </w:p>
    <w:p>
      <w:pPr>
        <w:numPr>
          <w:ilvl w:val="2"/>
          <w:numId w:val="900"/>
        </w:numPr>
        <w:spacing w:before="0" w:after="0"/>
      </w:pPr>
      <w:r>
        <w:t>Educational Buildings</w:t>
      </w:r>
    </w:p>
    <w:p>
      <w:pPr>
        <w:numPr>
          <w:ilvl w:val="2"/>
          <w:numId w:val="900"/>
        </w:numPr>
        <w:spacing w:before="0" w:after="0"/>
      </w:pPr>
      <w:r>
        <w:t>Mixed-Use Developments</w:t>
      </w:r>
    </w:p>
    <w:p>
      <w:pPr>
        <w:numPr>
          <w:ilvl w:val="1"/>
          <w:numId w:val="900"/>
        </w:numPr>
        <w:spacing w:before="0" w:after="0"/>
      </w:pPr>
      <w:r>
        <w:t>Industrial Sector</w:t>
      </w:r>
    </w:p>
    <w:p>
      <w:pPr>
        <w:numPr>
          <w:ilvl w:val="2"/>
          <w:numId w:val="900"/>
        </w:numPr>
        <w:spacing w:before="0" w:after="0"/>
      </w:pPr>
      <w:r>
        <w:t>Manufacturing Facilities</w:t>
      </w:r>
    </w:p>
    <w:p>
      <w:pPr>
        <w:numPr>
          <w:ilvl w:val="2"/>
          <w:numId w:val="900"/>
        </w:numPr>
        <w:spacing w:before="0" w:after="0"/>
      </w:pPr>
      <w:r>
        <w:t>Warehouses and Distribution Centers</w:t>
      </w:r>
    </w:p>
    <w:p>
      <w:pPr>
        <w:numPr>
          <w:ilvl w:val="2"/>
          <w:numId w:val="900"/>
        </w:numPr>
        <w:spacing w:before="0" w:after="0"/>
      </w:pPr>
      <w:r>
        <w:t>Power Plants</w:t>
      </w:r>
    </w:p>
    <w:p>
      <w:pPr>
        <w:numPr>
          <w:ilvl w:val="2"/>
          <w:numId w:val="900"/>
        </w:numPr>
        <w:spacing w:before="0" w:after="0"/>
      </w:pPr>
      <w:r>
        <w:t>Chemical Processing Plants</w:t>
      </w:r>
    </w:p>
    <w:p>
      <w:pPr>
        <w:numPr>
          <w:ilvl w:val="2"/>
          <w:numId w:val="900"/>
        </w:numPr>
        <w:spacing w:before="0" w:after="0"/>
      </w:pPr>
      <w:r>
        <w:t>Food Processing Facilities</w:t>
      </w:r>
    </w:p>
    <w:p>
      <w:pPr>
        <w:numPr>
          <w:ilvl w:val="1"/>
          <w:numId w:val="900"/>
        </w:numPr>
        <w:spacing w:before="0" w:after="0"/>
      </w:pPr>
      <w:r>
        <w:t>Heavy Civil and Infrastructure Sector</w:t>
      </w:r>
    </w:p>
    <w:p>
      <w:pPr>
        <w:numPr>
          <w:ilvl w:val="2"/>
          <w:numId w:val="900"/>
        </w:numPr>
        <w:spacing w:before="0" w:after="0"/>
      </w:pPr>
      <w:r>
        <w:t>Transportation Infrastructure</w:t>
      </w:r>
    </w:p>
    <w:p>
      <w:pPr>
        <w:numPr>
          <w:ilvl w:val="2"/>
          <w:numId w:val="900"/>
        </w:numPr>
        <w:spacing w:before="0" w:after="0"/>
      </w:pPr>
      <w:r>
        <w:t>Water and Wastewater Systems</w:t>
      </w:r>
    </w:p>
    <w:p>
      <w:pPr>
        <w:numPr>
          <w:ilvl w:val="2"/>
          <w:numId w:val="900"/>
        </w:numPr>
        <w:spacing w:before="0" w:after="0"/>
      </w:pPr>
      <w:r>
        <w:t>Bridges and Tunnels</w:t>
      </w:r>
    </w:p>
    <w:p>
      <w:pPr>
        <w:numPr>
          <w:ilvl w:val="2"/>
          <w:numId w:val="900"/>
        </w:numPr>
        <w:spacing w:before="0" w:after="0"/>
      </w:pPr>
      <w:r>
        <w:t>Airports and Ports</w:t>
      </w:r>
    </w:p>
    <w:p>
      <w:pPr>
        <w:numPr>
          <w:ilvl w:val="2"/>
          <w:numId w:val="900"/>
        </w:numPr>
        <w:spacing w:before="0" w:after="0"/>
      </w:pPr>
      <w:r>
        <w:t>Public vs. Private Infrastructure</w:t>
      </w:r>
    </w:p>
    <w:p>
      <w:pPr>
        <w:numPr>
          <w:ilvl w:val="0"/>
          <w:numId w:val="900"/>
        </w:numPr>
        <w:spacing w:before="0" w:after="0"/>
      </w:pPr>
      <w:r>
        <w:t>Project Stakeholders and Their Roles</w:t>
      </w:r>
    </w:p>
    <w:p>
      <w:pPr>
        <w:numPr>
          <w:ilvl w:val="1"/>
          <w:numId w:val="900"/>
        </w:numPr>
        <w:spacing w:before="0" w:after="0"/>
      </w:pPr>
      <w:r>
        <w:t>Owner and Client</w:t>
      </w:r>
    </w:p>
    <w:p>
      <w:pPr>
        <w:numPr>
          <w:ilvl w:val="2"/>
          <w:numId w:val="900"/>
        </w:numPr>
        <w:spacing w:before="0" w:after="0"/>
      </w:pPr>
      <w:r>
        <w:t>Private Owners</w:t>
      </w:r>
    </w:p>
    <w:p>
      <w:pPr>
        <w:numPr>
          <w:ilvl w:val="2"/>
          <w:numId w:val="900"/>
        </w:numPr>
        <w:spacing w:before="0" w:after="0"/>
      </w:pPr>
      <w:r>
        <w:t>Public Owners</w:t>
      </w:r>
    </w:p>
    <w:p>
      <w:pPr>
        <w:numPr>
          <w:ilvl w:val="2"/>
          <w:numId w:val="900"/>
        </w:numPr>
        <w:spacing w:before="0" w:after="0"/>
      </w:pPr>
      <w:r>
        <w:t>Institutional Owners</w:t>
      </w:r>
    </w:p>
    <w:p>
      <w:pPr>
        <w:numPr>
          <w:ilvl w:val="2"/>
          <w:numId w:val="900"/>
        </w:numPr>
        <w:spacing w:before="0" w:after="0"/>
      </w:pPr>
      <w:r>
        <w:t>Owner's Objectives and Involvement</w:t>
      </w:r>
    </w:p>
    <w:p>
      <w:pPr>
        <w:numPr>
          <w:ilvl w:val="1"/>
          <w:numId w:val="900"/>
        </w:numPr>
        <w:spacing w:before="0" w:after="0"/>
      </w:pPr>
      <w:r>
        <w:t>Design Team</w:t>
      </w:r>
    </w:p>
    <w:p>
      <w:pPr>
        <w:numPr>
          <w:ilvl w:val="2"/>
          <w:numId w:val="900"/>
        </w:numPr>
        <w:spacing w:before="0" w:after="0"/>
      </w:pPr>
      <w:r>
        <w:t>Architect's Role</w:t>
      </w:r>
    </w:p>
    <w:p>
      <w:pPr>
        <w:numPr>
          <w:ilvl w:val="2"/>
          <w:numId w:val="900"/>
        </w:numPr>
        <w:spacing w:before="0" w:after="0"/>
      </w:pPr>
      <w:r>
        <w:t>Structural Engineer's Role</w:t>
      </w:r>
    </w:p>
    <w:p>
      <w:pPr>
        <w:numPr>
          <w:ilvl w:val="2"/>
          <w:numId w:val="900"/>
        </w:numPr>
        <w:spacing w:before="0" w:after="0"/>
      </w:pPr>
      <w:r>
        <w:t>MEP Engineer's Role</w:t>
      </w:r>
    </w:p>
    <w:p>
      <w:pPr>
        <w:numPr>
          <w:ilvl w:val="2"/>
          <w:numId w:val="900"/>
        </w:numPr>
        <w:spacing w:before="0" w:after="0"/>
      </w:pPr>
      <w:r>
        <w:t>Civil Engineer's Role</w:t>
      </w:r>
    </w:p>
    <w:p>
      <w:pPr>
        <w:numPr>
          <w:ilvl w:val="2"/>
          <w:numId w:val="900"/>
        </w:numPr>
        <w:spacing w:before="0" w:after="0"/>
      </w:pPr>
      <w:r>
        <w:t>Specialty Consultants</w:t>
      </w:r>
    </w:p>
    <w:p>
      <w:pPr>
        <w:numPr>
          <w:ilvl w:val="2"/>
          <w:numId w:val="900"/>
        </w:numPr>
        <w:spacing w:before="0" w:after="0"/>
      </w:pPr>
      <w:r>
        <w:t>Coordination Between Disciplines</w:t>
      </w:r>
    </w:p>
    <w:p>
      <w:pPr>
        <w:numPr>
          <w:ilvl w:val="1"/>
          <w:numId w:val="900"/>
        </w:numPr>
        <w:spacing w:before="0" w:after="0"/>
      </w:pPr>
      <w:r>
        <w:t>Contractor</w:t>
      </w:r>
    </w:p>
    <w:p>
      <w:pPr>
        <w:numPr>
          <w:ilvl w:val="2"/>
          <w:numId w:val="900"/>
        </w:numPr>
        <w:spacing w:before="0" w:after="0"/>
      </w:pPr>
      <w:r>
        <w:t>General Contractor Responsibilities</w:t>
      </w:r>
    </w:p>
    <w:p>
      <w:pPr>
        <w:numPr>
          <w:ilvl w:val="2"/>
          <w:numId w:val="900"/>
        </w:numPr>
        <w:spacing w:before="0" w:after="0"/>
      </w:pPr>
      <w:r>
        <w:t>Construction Management Firms</w:t>
      </w:r>
    </w:p>
    <w:p>
      <w:pPr>
        <w:numPr>
          <w:ilvl w:val="2"/>
          <w:numId w:val="900"/>
        </w:numPr>
        <w:spacing w:before="0" w:after="0"/>
      </w:pPr>
      <w:r>
        <w:t>Specialty Contractors</w:t>
      </w:r>
    </w:p>
    <w:p>
      <w:pPr>
        <w:numPr>
          <w:ilvl w:val="1"/>
          <w:numId w:val="900"/>
        </w:numPr>
        <w:spacing w:before="0" w:after="0"/>
      </w:pPr>
      <w:r>
        <w:t>Subcontractors and Suppliers</w:t>
      </w:r>
    </w:p>
    <w:p>
      <w:pPr>
        <w:numPr>
          <w:ilvl w:val="2"/>
          <w:numId w:val="900"/>
        </w:numPr>
        <w:spacing w:before="0" w:after="0"/>
      </w:pPr>
      <w:r>
        <w:t>Trade Subcontractors</w:t>
      </w:r>
    </w:p>
    <w:p>
      <w:pPr>
        <w:numPr>
          <w:ilvl w:val="2"/>
          <w:numId w:val="900"/>
        </w:numPr>
        <w:spacing w:before="0" w:after="0"/>
      </w:pPr>
      <w:r>
        <w:t>Material Suppliers</w:t>
      </w:r>
    </w:p>
    <w:p>
      <w:pPr>
        <w:numPr>
          <w:ilvl w:val="2"/>
          <w:numId w:val="900"/>
        </w:numPr>
        <w:spacing w:before="0" w:after="0"/>
      </w:pPr>
      <w:r>
        <w:t>Equipment Suppliers</w:t>
      </w:r>
    </w:p>
    <w:p>
      <w:pPr>
        <w:numPr>
          <w:ilvl w:val="2"/>
          <w:numId w:val="900"/>
        </w:numPr>
        <w:spacing w:before="0" w:after="0"/>
      </w:pPr>
      <w:r>
        <w:t>Subcontractor Selection and Management</w:t>
      </w:r>
    </w:p>
    <w:p>
      <w:pPr>
        <w:numPr>
          <w:ilvl w:val="1"/>
          <w:numId w:val="900"/>
        </w:numPr>
        <w:spacing w:before="0" w:after="0"/>
      </w:pPr>
      <w:r>
        <w:t>Regulatory Agencies</w:t>
      </w:r>
    </w:p>
    <w:p>
      <w:pPr>
        <w:numPr>
          <w:ilvl w:val="2"/>
          <w:numId w:val="900"/>
        </w:numPr>
        <w:spacing w:before="0" w:after="0"/>
      </w:pPr>
      <w:r>
        <w:t>Building Code Officials</w:t>
      </w:r>
    </w:p>
    <w:p>
      <w:pPr>
        <w:numPr>
          <w:ilvl w:val="2"/>
          <w:numId w:val="900"/>
        </w:numPr>
        <w:spacing w:before="0" w:after="0"/>
      </w:pPr>
      <w:r>
        <w:t>Permitting Authorities</w:t>
      </w:r>
    </w:p>
    <w:p>
      <w:pPr>
        <w:numPr>
          <w:ilvl w:val="2"/>
          <w:numId w:val="900"/>
        </w:numPr>
        <w:spacing w:before="0" w:after="0"/>
      </w:pPr>
      <w:r>
        <w:t>Environmental Agencies</w:t>
      </w:r>
    </w:p>
    <w:p>
      <w:pPr>
        <w:numPr>
          <w:ilvl w:val="2"/>
          <w:numId w:val="900"/>
        </w:numPr>
        <w:spacing w:before="0" w:after="0"/>
      </w:pPr>
      <w:r>
        <w:t>Fire Departments</w:t>
      </w:r>
    </w:p>
    <w:p>
      <w:pPr>
        <w:numPr>
          <w:ilvl w:val="2"/>
          <w:numId w:val="900"/>
        </w:numPr>
        <w:spacing w:before="0" w:after="0"/>
      </w:pPr>
      <w:r>
        <w:t>Utility Companies</w:t>
      </w:r>
    </w:p>
    <w:p>
      <w:pPr>
        <w:numPr>
          <w:ilvl w:val="0"/>
          <w:numId w:val="900"/>
        </w:numPr>
        <w:spacing w:before="0" w:after="0"/>
      </w:pPr>
      <w:r>
        <w:t>The Project Lifecycle</w:t>
      </w:r>
    </w:p>
    <w:p>
      <w:pPr>
        <w:numPr>
          <w:ilvl w:val="1"/>
          <w:numId w:val="900"/>
        </w:numPr>
        <w:spacing w:before="0" w:after="0"/>
      </w:pPr>
      <w:r>
        <w:t>Feasibility and Conception</w:t>
      </w:r>
    </w:p>
    <w:p>
      <w:pPr>
        <w:numPr>
          <w:ilvl w:val="2"/>
          <w:numId w:val="900"/>
        </w:numPr>
        <w:spacing w:before="0" w:after="0"/>
      </w:pPr>
      <w:r>
        <w:t>Project Need Identification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Initial Budgeting</w:t>
      </w:r>
    </w:p>
    <w:p>
      <w:pPr>
        <w:numPr>
          <w:ilvl w:val="2"/>
          <w:numId w:val="900"/>
        </w:numPr>
        <w:spacing w:before="0" w:after="0"/>
      </w:pPr>
      <w:r>
        <w:t>Preliminary Scheduling</w:t>
      </w:r>
    </w:p>
    <w:p>
      <w:pPr>
        <w:numPr>
          <w:ilvl w:val="1"/>
          <w:numId w:val="900"/>
        </w:numPr>
        <w:spacing w:before="0" w:after="0"/>
      </w:pPr>
      <w:r>
        <w:t>Design and Engineering</w:t>
      </w:r>
    </w:p>
    <w:p>
      <w:pPr>
        <w:numPr>
          <w:ilvl w:val="2"/>
          <w:numId w:val="900"/>
        </w:numPr>
        <w:spacing w:before="0" w:after="0"/>
      </w:pPr>
      <w:r>
        <w:t>Programming and Pre-Design</w:t>
      </w:r>
    </w:p>
    <w:p>
      <w:pPr>
        <w:numPr>
          <w:ilvl w:val="2"/>
          <w:numId w:val="900"/>
        </w:numPr>
        <w:spacing w:before="0" w:after="0"/>
      </w:pPr>
      <w:r>
        <w:t>Schematic Design</w:t>
      </w:r>
    </w:p>
    <w:p>
      <w:pPr>
        <w:numPr>
          <w:ilvl w:val="2"/>
          <w:numId w:val="900"/>
        </w:numPr>
        <w:spacing w:before="0" w:after="0"/>
      </w:pPr>
      <w:r>
        <w:t>Design Development</w:t>
      </w:r>
    </w:p>
    <w:p>
      <w:pPr>
        <w:numPr>
          <w:ilvl w:val="2"/>
          <w:numId w:val="900"/>
        </w:numPr>
        <w:spacing w:before="0" w:after="0"/>
      </w:pPr>
      <w:r>
        <w:t>Construction Documents</w:t>
      </w:r>
    </w:p>
    <w:p>
      <w:pPr>
        <w:numPr>
          <w:ilvl w:val="2"/>
          <w:numId w:val="900"/>
        </w:numPr>
        <w:spacing w:before="0" w:after="0"/>
      </w:pPr>
      <w:r>
        <w:t>Permit Submission</w:t>
      </w:r>
    </w:p>
    <w:p>
      <w:pPr>
        <w:numPr>
          <w:ilvl w:val="1"/>
          <w:numId w:val="900"/>
        </w:numPr>
        <w:spacing w:before="0" w:after="0"/>
      </w:pPr>
      <w:r>
        <w:t>Procurement and Bidding</w:t>
      </w:r>
    </w:p>
    <w:p>
      <w:pPr>
        <w:numPr>
          <w:ilvl w:val="2"/>
          <w:numId w:val="900"/>
        </w:numPr>
        <w:spacing w:before="0" w:after="0"/>
      </w:pPr>
      <w:r>
        <w:t>Contractor Prequalification</w:t>
      </w:r>
    </w:p>
    <w:p>
      <w:pPr>
        <w:numPr>
          <w:ilvl w:val="2"/>
          <w:numId w:val="900"/>
        </w:numPr>
        <w:spacing w:before="0" w:after="0"/>
      </w:pPr>
      <w:r>
        <w:t>Bid Package Preparation</w:t>
      </w:r>
    </w:p>
    <w:p>
      <w:pPr>
        <w:numPr>
          <w:ilvl w:val="2"/>
          <w:numId w:val="900"/>
        </w:numPr>
        <w:spacing w:before="0" w:after="0"/>
      </w:pPr>
      <w:r>
        <w:t>Bid Solicitation</w:t>
      </w:r>
    </w:p>
    <w:p>
      <w:pPr>
        <w:numPr>
          <w:ilvl w:val="2"/>
          <w:numId w:val="900"/>
        </w:numPr>
        <w:spacing w:before="0" w:after="0"/>
      </w:pPr>
      <w:r>
        <w:t>Bid Evaluation and Award</w:t>
      </w:r>
    </w:p>
    <w:p>
      <w:pPr>
        <w:numPr>
          <w:ilvl w:val="1"/>
          <w:numId w:val="900"/>
        </w:numPr>
        <w:spacing w:before="0" w:after="0"/>
      </w:pPr>
      <w:r>
        <w:t>Construction Phase</w:t>
      </w:r>
    </w:p>
    <w:p>
      <w:pPr>
        <w:numPr>
          <w:ilvl w:val="2"/>
          <w:numId w:val="900"/>
        </w:numPr>
        <w:spacing w:before="0" w:after="0"/>
      </w:pPr>
      <w:r>
        <w:t>Project Mobilization</w:t>
      </w:r>
    </w:p>
    <w:p>
      <w:pPr>
        <w:numPr>
          <w:ilvl w:val="2"/>
          <w:numId w:val="900"/>
        </w:numPr>
        <w:spacing w:before="0" w:after="0"/>
      </w:pPr>
      <w:r>
        <w:t>Site Management and Supervision</w:t>
      </w:r>
    </w:p>
    <w:p>
      <w:pPr>
        <w:numPr>
          <w:ilvl w:val="2"/>
          <w:numId w:val="900"/>
        </w:numPr>
        <w:spacing w:before="0" w:after="0"/>
      </w:pPr>
      <w:r>
        <w:t>Progress Monitoring and Control</w:t>
      </w:r>
    </w:p>
    <w:p>
      <w:pPr>
        <w:numPr>
          <w:ilvl w:val="2"/>
          <w:numId w:val="900"/>
        </w:numPr>
        <w:spacing w:before="0" w:after="0"/>
      </w:pPr>
      <w:r>
        <w:t>Quality Assurance and Control</w:t>
      </w:r>
    </w:p>
    <w:p>
      <w:pPr>
        <w:numPr>
          <w:ilvl w:val="1"/>
          <w:numId w:val="900"/>
        </w:numPr>
        <w:spacing w:before="0" w:after="0"/>
      </w:pPr>
      <w:r>
        <w:t>Post-Construction and Closeout</w:t>
      </w:r>
    </w:p>
    <w:p>
      <w:pPr>
        <w:numPr>
          <w:ilvl w:val="2"/>
          <w:numId w:val="900"/>
        </w:numPr>
        <w:spacing w:before="0" w:after="0"/>
      </w:pPr>
      <w:r>
        <w:t>System Commissioning</w:t>
      </w:r>
    </w:p>
    <w:p>
      <w:pPr>
        <w:numPr>
          <w:ilvl w:val="2"/>
          <w:numId w:val="900"/>
        </w:numPr>
        <w:spacing w:before="0" w:after="0"/>
      </w:pPr>
      <w:r>
        <w:t>Final Inspections</w:t>
      </w:r>
    </w:p>
    <w:p>
      <w:pPr>
        <w:numPr>
          <w:ilvl w:val="2"/>
          <w:numId w:val="900"/>
        </w:numPr>
        <w:spacing w:before="0" w:after="0"/>
      </w:pPr>
      <w:r>
        <w:t>Project Handover</w:t>
      </w:r>
    </w:p>
    <w:p>
      <w:pPr>
        <w:numPr>
          <w:ilvl w:val="2"/>
          <w:numId w:val="900"/>
        </w:numPr>
        <w:spacing w:before="0" w:after="0"/>
      </w:pPr>
      <w:r>
        <w:t>Warranty Period Management</w:t>
      </w:r>
    </w:p>
    <w:p>
      <w:pPr>
        <w:numPr>
          <w:ilvl w:val="2"/>
          <w:numId w:val="900"/>
        </w:numPr>
        <w:spacing w:before="0" w:after="0"/>
      </w:pPr>
      <w:r>
        <w:t>Post-Occupancy Evaluation</w:t>
      </w:r>
    </w:p>
    <w:p>
      <w:pPr>
        <w:pStyle w:val="Heading1"/>
      </w:pPr>
      <w:r>
        <w:t>Project Planning and Development</w:t>
      </w:r>
    </w:p>
    <w:p>
      <w:pPr>
        <w:numPr>
          <w:ilvl w:val="0"/>
          <w:numId w:val="900"/>
        </w:numPr>
        <w:spacing w:before="0" w:after="0"/>
      </w:pPr>
      <w:r>
        <w:t>Feasibility Studies</w:t>
      </w:r>
    </w:p>
    <w:p>
      <w:pPr>
        <w:numPr>
          <w:ilvl w:val="1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Demand Assessment</w:t>
      </w:r>
    </w:p>
    <w:p>
      <w:pPr>
        <w:numPr>
          <w:ilvl w:val="2"/>
          <w:numId w:val="900"/>
        </w:numPr>
        <w:spacing w:before="0" w:after="0"/>
      </w:pPr>
      <w:r>
        <w:t>Market Trends Analysis</w:t>
      </w:r>
    </w:p>
    <w:p>
      <w:pPr>
        <w:numPr>
          <w:ilvl w:val="2"/>
          <w:numId w:val="900"/>
        </w:numPr>
        <w:spacing w:before="0" w:after="0"/>
      </w:pPr>
      <w:r>
        <w:t>Competitor Analysis</w:t>
      </w:r>
    </w:p>
    <w:p>
      <w:pPr>
        <w:numPr>
          <w:ilvl w:val="2"/>
          <w:numId w:val="900"/>
        </w:numPr>
        <w:spacing w:before="0" w:after="0"/>
      </w:pPr>
      <w:r>
        <w:t>Economic Conditions</w:t>
      </w:r>
    </w:p>
    <w:p>
      <w:pPr>
        <w:numPr>
          <w:ilvl w:val="1"/>
          <w:numId w:val="900"/>
        </w:numPr>
        <w:spacing w:before="0" w:after="0"/>
      </w:pPr>
      <w:r>
        <w:t>Site Investigation</w:t>
      </w:r>
    </w:p>
    <w:p>
      <w:pPr>
        <w:numPr>
          <w:ilvl w:val="2"/>
          <w:numId w:val="900"/>
        </w:numPr>
        <w:spacing w:before="0" w:after="0"/>
      </w:pPr>
      <w:r>
        <w:t>Site Selection Criteria</w:t>
      </w:r>
    </w:p>
    <w:p>
      <w:pPr>
        <w:numPr>
          <w:ilvl w:val="2"/>
          <w:numId w:val="900"/>
        </w:numPr>
        <w:spacing w:before="0" w:after="0"/>
      </w:pPr>
      <w:r>
        <w:t>Zoning and Land Use Analysis</w:t>
      </w:r>
    </w:p>
    <w:p>
      <w:pPr>
        <w:numPr>
          <w:ilvl w:val="2"/>
          <w:numId w:val="900"/>
        </w:numPr>
        <w:spacing w:before="0" w:after="0"/>
      </w:pPr>
      <w:r>
        <w:t>Geotechnical Investigation</w:t>
      </w:r>
    </w:p>
    <w:p>
      <w:pPr>
        <w:numPr>
          <w:ilvl w:val="2"/>
          <w:numId w:val="900"/>
        </w:numPr>
        <w:spacing w:before="0" w:after="0"/>
      </w:pPr>
      <w:r>
        <w:t>Environmental Site Assessment</w:t>
      </w:r>
    </w:p>
    <w:p>
      <w:pPr>
        <w:numPr>
          <w:ilvl w:val="2"/>
          <w:numId w:val="900"/>
        </w:numPr>
        <w:spacing w:before="0" w:after="0"/>
      </w:pPr>
      <w:r>
        <w:t>Utility Availability</w:t>
      </w:r>
    </w:p>
    <w:p>
      <w:pPr>
        <w:numPr>
          <w:ilvl w:val="2"/>
          <w:numId w:val="900"/>
        </w:numPr>
        <w:spacing w:before="0" w:after="0"/>
      </w:pPr>
      <w:r>
        <w:t>Access and Transportation</w:t>
      </w:r>
    </w:p>
    <w:p>
      <w:pPr>
        <w:numPr>
          <w:ilvl w:val="1"/>
          <w:numId w:val="900"/>
        </w:numPr>
        <w:spacing w:before="0" w:after="0"/>
      </w:pPr>
      <w:r>
        <w:t>Financial Feasibility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Return on Investment Analysis</w:t>
      </w:r>
    </w:p>
    <w:p>
      <w:pPr>
        <w:numPr>
          <w:ilvl w:val="2"/>
          <w:numId w:val="900"/>
        </w:numPr>
        <w:spacing w:before="0" w:after="0"/>
      </w:pPr>
      <w:r>
        <w:t>Funding Sources</w:t>
      </w:r>
    </w:p>
    <w:p>
      <w:pPr>
        <w:numPr>
          <w:ilvl w:val="2"/>
          <w:numId w:val="900"/>
        </w:numPr>
        <w:spacing w:before="0" w:after="0"/>
      </w:pPr>
      <w:r>
        <w:t>Financing Options</w:t>
      </w:r>
    </w:p>
    <w:p>
      <w:pPr>
        <w:numPr>
          <w:ilvl w:val="2"/>
          <w:numId w:val="900"/>
        </w:numPr>
        <w:spacing w:before="0" w:after="0"/>
      </w:pPr>
      <w:r>
        <w:t>Cash Flow Projections</w:t>
      </w:r>
    </w:p>
    <w:p>
      <w:pPr>
        <w:numPr>
          <w:ilvl w:val="1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numPr>
          <w:ilvl w:val="2"/>
          <w:numId w:val="900"/>
        </w:numPr>
        <w:spacing w:before="0" w:after="0"/>
      </w:pPr>
      <w:r>
        <w:t>Impact Identification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Permitting Requirements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Technical Risks</w:t>
      </w:r>
    </w:p>
    <w:p>
      <w:pPr>
        <w:numPr>
          <w:ilvl w:val="2"/>
          <w:numId w:val="900"/>
        </w:numPr>
        <w:spacing w:before="0" w:after="0"/>
      </w:pPr>
      <w:r>
        <w:t>Financial Risks</w:t>
      </w:r>
    </w:p>
    <w:p>
      <w:pPr>
        <w:numPr>
          <w:ilvl w:val="2"/>
          <w:numId w:val="900"/>
        </w:numPr>
        <w:spacing w:before="0" w:after="0"/>
      </w:pPr>
      <w:r>
        <w:t>Market Risks</w:t>
      </w:r>
    </w:p>
    <w:p>
      <w:pPr>
        <w:numPr>
          <w:ilvl w:val="2"/>
          <w:numId w:val="900"/>
        </w:numPr>
        <w:spacing w:before="0" w:after="0"/>
      </w:pPr>
      <w:r>
        <w:t>Regulatory Risks</w:t>
      </w:r>
    </w:p>
    <w:p>
      <w:pPr>
        <w:numPr>
          <w:ilvl w:val="0"/>
          <w:numId w:val="900"/>
        </w:numPr>
        <w:spacing w:before="0" w:after="0"/>
      </w:pPr>
      <w:r>
        <w:t>Project Delivery Methods</w:t>
      </w:r>
    </w:p>
    <w:p>
      <w:pPr>
        <w:numPr>
          <w:ilvl w:val="1"/>
          <w:numId w:val="900"/>
        </w:numPr>
        <w:spacing w:before="0" w:after="0"/>
      </w:pPr>
      <w:r>
        <w:t>Overview of Delivery Methods</w:t>
      </w:r>
    </w:p>
    <w:p>
      <w:pPr>
        <w:numPr>
          <w:ilvl w:val="1"/>
          <w:numId w:val="900"/>
        </w:numPr>
        <w:spacing w:before="0" w:after="0"/>
      </w:pPr>
      <w:r>
        <w:t>Design-Bid-Build</w:t>
      </w:r>
    </w:p>
    <w:p>
      <w:pPr>
        <w:numPr>
          <w:ilvl w:val="2"/>
          <w:numId w:val="900"/>
        </w:numPr>
        <w:spacing w:before="0" w:after="0"/>
      </w:pPr>
      <w:r>
        <w:t>Sequential Process Flow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Risk Allocation</w:t>
      </w:r>
    </w:p>
    <w:p>
      <w:pPr>
        <w:numPr>
          <w:ilvl w:val="1"/>
          <w:numId w:val="900"/>
        </w:numPr>
        <w:spacing w:before="0" w:after="0"/>
      </w:pPr>
      <w:r>
        <w:t>Design-Build</w:t>
      </w:r>
    </w:p>
    <w:p>
      <w:pPr>
        <w:numPr>
          <w:ilvl w:val="2"/>
          <w:numId w:val="900"/>
        </w:numPr>
        <w:spacing w:before="0" w:after="0"/>
      </w:pPr>
      <w:r>
        <w:t>Single-Point Responsibility</w:t>
      </w:r>
    </w:p>
    <w:p>
      <w:pPr>
        <w:numPr>
          <w:ilvl w:val="2"/>
          <w:numId w:val="900"/>
        </w:numPr>
        <w:spacing w:before="0" w:after="0"/>
      </w:pPr>
      <w:r>
        <w:t>Integrated Design and Construction</w:t>
      </w:r>
    </w:p>
    <w:p>
      <w:pPr>
        <w:numPr>
          <w:ilvl w:val="2"/>
          <w:numId w:val="900"/>
        </w:numPr>
        <w:spacing w:before="0" w:after="0"/>
      </w:pPr>
      <w:r>
        <w:t>Early Contractor Involvement</w:t>
      </w:r>
    </w:p>
    <w:p>
      <w:pPr>
        <w:numPr>
          <w:ilvl w:val="2"/>
          <w:numId w:val="900"/>
        </w:numPr>
        <w:spacing w:before="0" w:after="0"/>
      </w:pPr>
      <w:r>
        <w:t>Collaborative Approach</w:t>
      </w:r>
    </w:p>
    <w:p>
      <w:pPr>
        <w:numPr>
          <w:ilvl w:val="1"/>
          <w:numId w:val="900"/>
        </w:numPr>
        <w:spacing w:before="0" w:after="0"/>
      </w:pPr>
      <w:r>
        <w:t>Construction Manager at Risk</w:t>
      </w:r>
    </w:p>
    <w:p>
      <w:pPr>
        <w:numPr>
          <w:ilvl w:val="2"/>
          <w:numId w:val="900"/>
        </w:numPr>
        <w:spacing w:before="0" w:after="0"/>
      </w:pPr>
      <w:r>
        <w:t>CMAR Role and Responsibilities</w:t>
      </w:r>
    </w:p>
    <w:p>
      <w:pPr>
        <w:numPr>
          <w:ilvl w:val="2"/>
          <w:numId w:val="900"/>
        </w:numPr>
        <w:spacing w:before="0" w:after="0"/>
      </w:pPr>
      <w:r>
        <w:t>Guaranteed Maximum Price</w:t>
      </w:r>
    </w:p>
    <w:p>
      <w:pPr>
        <w:numPr>
          <w:ilvl w:val="2"/>
          <w:numId w:val="900"/>
        </w:numPr>
        <w:spacing w:before="0" w:after="0"/>
      </w:pPr>
      <w:r>
        <w:t>Risk Allocation</w:t>
      </w:r>
    </w:p>
    <w:p>
      <w:pPr>
        <w:numPr>
          <w:ilvl w:val="2"/>
          <w:numId w:val="900"/>
        </w:numPr>
        <w:spacing w:before="0" w:after="0"/>
      </w:pPr>
      <w:r>
        <w:t>Preconstruction Services</w:t>
      </w:r>
    </w:p>
    <w:p>
      <w:pPr>
        <w:numPr>
          <w:ilvl w:val="1"/>
          <w:numId w:val="900"/>
        </w:numPr>
        <w:spacing w:before="0" w:after="0"/>
      </w:pPr>
      <w:r>
        <w:t>Integrated Project Delivery</w:t>
      </w:r>
    </w:p>
    <w:p>
      <w:pPr>
        <w:numPr>
          <w:ilvl w:val="2"/>
          <w:numId w:val="900"/>
        </w:numPr>
        <w:spacing w:before="0" w:after="0"/>
      </w:pPr>
      <w:r>
        <w:t>Collaborative Contracting</w:t>
      </w:r>
    </w:p>
    <w:p>
      <w:pPr>
        <w:numPr>
          <w:ilvl w:val="2"/>
          <w:numId w:val="900"/>
        </w:numPr>
        <w:spacing w:before="0" w:after="0"/>
      </w:pPr>
      <w:r>
        <w:t>Shared Risk and Reward</w:t>
      </w:r>
    </w:p>
    <w:p>
      <w:pPr>
        <w:numPr>
          <w:ilvl w:val="2"/>
          <w:numId w:val="900"/>
        </w:numPr>
        <w:spacing w:before="0" w:after="0"/>
      </w:pPr>
      <w:r>
        <w:t>Multi-Party Agreements</w:t>
      </w:r>
    </w:p>
    <w:p>
      <w:pPr>
        <w:numPr>
          <w:ilvl w:val="2"/>
          <w:numId w:val="900"/>
        </w:numPr>
        <w:spacing w:before="0" w:after="0"/>
      </w:pPr>
      <w:r>
        <w:t>Technology Integration</w:t>
      </w:r>
    </w:p>
    <w:p>
      <w:pPr>
        <w:numPr>
          <w:ilvl w:val="1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PPP Structure and Benefits</w:t>
      </w:r>
    </w:p>
    <w:p>
      <w:pPr>
        <w:numPr>
          <w:ilvl w:val="2"/>
          <w:numId w:val="900"/>
        </w:numPr>
        <w:spacing w:before="0" w:after="0"/>
      </w:pPr>
      <w:r>
        <w:t>Risk Transfer Mechanisms</w:t>
      </w:r>
    </w:p>
    <w:p>
      <w:pPr>
        <w:numPr>
          <w:ilvl w:val="2"/>
          <w:numId w:val="900"/>
        </w:numPr>
        <w:spacing w:before="0" w:after="0"/>
      </w:pPr>
      <w:r>
        <w:t>Long-Term Maintenance</w:t>
      </w:r>
    </w:p>
    <w:p>
      <w:pPr>
        <w:numPr>
          <w:ilvl w:val="0"/>
          <w:numId w:val="900"/>
        </w:numPr>
        <w:spacing w:before="0" w:after="0"/>
      </w:pPr>
      <w:r>
        <w:t>Scope Definition and Management</w:t>
      </w:r>
    </w:p>
    <w:p>
      <w:pPr>
        <w:numPr>
          <w:ilvl w:val="1"/>
          <w:numId w:val="900"/>
        </w:numPr>
        <w:spacing w:before="0" w:after="0"/>
      </w:pPr>
      <w:r>
        <w:t>Project Charter Development</w:t>
      </w:r>
    </w:p>
    <w:p>
      <w:pPr>
        <w:numPr>
          <w:ilvl w:val="1"/>
          <w:numId w:val="900"/>
        </w:numPr>
        <w:spacing w:before="0" w:after="0"/>
      </w:pPr>
      <w:r>
        <w:t>Project Scope Statement</w:t>
      </w:r>
    </w:p>
    <w:p>
      <w:pPr>
        <w:numPr>
          <w:ilvl w:val="2"/>
          <w:numId w:val="900"/>
        </w:numPr>
        <w:spacing w:before="0" w:after="0"/>
      </w:pPr>
      <w:r>
        <w:t>Project Objectives</w:t>
      </w:r>
    </w:p>
    <w:p>
      <w:pPr>
        <w:numPr>
          <w:ilvl w:val="2"/>
          <w:numId w:val="900"/>
        </w:numPr>
        <w:spacing w:before="0" w:after="0"/>
      </w:pPr>
      <w:r>
        <w:t>Deliverables Definition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2"/>
          <w:numId w:val="900"/>
        </w:numPr>
        <w:spacing w:before="0" w:after="0"/>
      </w:pPr>
      <w:r>
        <w:t>Constraints and Assumptions</w:t>
      </w:r>
    </w:p>
    <w:p>
      <w:pPr>
        <w:numPr>
          <w:ilvl w:val="1"/>
          <w:numId w:val="900"/>
        </w:numPr>
        <w:spacing w:before="0" w:after="0"/>
      </w:pPr>
      <w:r>
        <w:t>Work Breakdown Structure</w:t>
      </w:r>
    </w:p>
    <w:p>
      <w:pPr>
        <w:numPr>
          <w:ilvl w:val="2"/>
          <w:numId w:val="900"/>
        </w:numPr>
        <w:spacing w:before="0" w:after="0"/>
      </w:pPr>
      <w:r>
        <w:t>Hierarchical Decomposition</w:t>
      </w:r>
    </w:p>
    <w:p>
      <w:pPr>
        <w:numPr>
          <w:ilvl w:val="2"/>
          <w:numId w:val="900"/>
        </w:numPr>
        <w:spacing w:before="0" w:after="0"/>
      </w:pPr>
      <w:r>
        <w:t>WBS Dictionary</w:t>
      </w:r>
    </w:p>
    <w:p>
      <w:pPr>
        <w:numPr>
          <w:ilvl w:val="2"/>
          <w:numId w:val="900"/>
        </w:numPr>
        <w:spacing w:before="0" w:after="0"/>
      </w:pPr>
      <w:r>
        <w:t>Work Package Definition</w:t>
      </w:r>
    </w:p>
    <w:p>
      <w:pPr>
        <w:numPr>
          <w:ilvl w:val="2"/>
          <w:numId w:val="900"/>
        </w:numPr>
        <w:spacing w:before="0" w:after="0"/>
      </w:pPr>
      <w:r>
        <w:t>Activity Identification</w:t>
      </w:r>
    </w:p>
    <w:p>
      <w:pPr>
        <w:numPr>
          <w:ilvl w:val="1"/>
          <w:numId w:val="900"/>
        </w:numPr>
        <w:spacing w:before="0" w:after="0"/>
      </w:pPr>
      <w:r>
        <w:t>Scope Verification and Control</w:t>
      </w:r>
    </w:p>
    <w:p>
      <w:pPr>
        <w:numPr>
          <w:ilvl w:val="2"/>
          <w:numId w:val="900"/>
        </w:numPr>
        <w:spacing w:before="0" w:after="0"/>
      </w:pPr>
      <w:r>
        <w:t>Scope Baseline</w:t>
      </w:r>
    </w:p>
    <w:p>
      <w:pPr>
        <w:numPr>
          <w:ilvl w:val="2"/>
          <w:numId w:val="900"/>
        </w:numPr>
        <w:spacing w:before="0" w:after="0"/>
      </w:pPr>
      <w:r>
        <w:t>Change Control Process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Scope Creep Prevention</w:t>
      </w:r>
    </w:p>
    <w:p>
      <w:pPr>
        <w:pStyle w:val="Heading1"/>
      </w:pPr>
      <w:r>
        <w:t>Construction Scheduling</w:t>
      </w:r>
    </w:p>
    <w:p>
      <w:pPr>
        <w:numPr>
          <w:ilvl w:val="0"/>
          <w:numId w:val="900"/>
        </w:numPr>
        <w:spacing w:before="0" w:after="0"/>
      </w:pPr>
      <w:r>
        <w:t>Principles of Scheduling</w:t>
      </w:r>
    </w:p>
    <w:p>
      <w:pPr>
        <w:numPr>
          <w:ilvl w:val="1"/>
          <w:numId w:val="900"/>
        </w:numPr>
        <w:spacing w:before="0" w:after="0"/>
      </w:pPr>
      <w:r>
        <w:t>Importance of Project Scheduling</w:t>
      </w:r>
    </w:p>
    <w:p>
      <w:pPr>
        <w:numPr>
          <w:ilvl w:val="1"/>
          <w:numId w:val="900"/>
        </w:numPr>
        <w:spacing w:before="0" w:after="0"/>
      </w:pPr>
      <w:r>
        <w:t>Scheduling Terminology and Concepts</w:t>
      </w:r>
    </w:p>
    <w:p>
      <w:pPr>
        <w:numPr>
          <w:ilvl w:val="1"/>
          <w:numId w:val="900"/>
        </w:numPr>
        <w:spacing w:before="0" w:after="0"/>
      </w:pPr>
      <w:r>
        <w:t>Schedule Development Process</w:t>
      </w:r>
    </w:p>
    <w:p>
      <w:pPr>
        <w:numPr>
          <w:ilvl w:val="1"/>
          <w:numId w:val="900"/>
        </w:numPr>
        <w:spacing w:before="0" w:after="0"/>
      </w:pPr>
      <w:r>
        <w:t>Schedule Types and Levels</w:t>
      </w:r>
    </w:p>
    <w:p>
      <w:pPr>
        <w:numPr>
          <w:ilvl w:val="0"/>
          <w:numId w:val="900"/>
        </w:numPr>
        <w:spacing w:before="0" w:after="0"/>
      </w:pPr>
      <w:r>
        <w:t>Activity Definition and Sequencing</w:t>
      </w:r>
    </w:p>
    <w:p>
      <w:pPr>
        <w:numPr>
          <w:ilvl w:val="1"/>
          <w:numId w:val="900"/>
        </w:numPr>
        <w:spacing w:before="0" w:after="0"/>
      </w:pPr>
      <w:r>
        <w:t>Activity Identification</w:t>
      </w:r>
    </w:p>
    <w:p>
      <w:pPr>
        <w:numPr>
          <w:ilvl w:val="1"/>
          <w:numId w:val="900"/>
        </w:numPr>
        <w:spacing w:before="0" w:after="0"/>
      </w:pPr>
      <w:r>
        <w:t>Activity Duration Estimation</w:t>
      </w:r>
    </w:p>
    <w:p>
      <w:pPr>
        <w:numPr>
          <w:ilvl w:val="2"/>
          <w:numId w:val="900"/>
        </w:numPr>
        <w:spacing w:before="0" w:after="0"/>
      </w:pPr>
      <w:r>
        <w:t>Expert Judgment</w:t>
      </w:r>
    </w:p>
    <w:p>
      <w:pPr>
        <w:numPr>
          <w:ilvl w:val="2"/>
          <w:numId w:val="900"/>
        </w:numPr>
        <w:spacing w:before="0" w:after="0"/>
      </w:pPr>
      <w:r>
        <w:t>Historical Data Analysis</w:t>
      </w:r>
    </w:p>
    <w:p>
      <w:pPr>
        <w:numPr>
          <w:ilvl w:val="2"/>
          <w:numId w:val="900"/>
        </w:numPr>
        <w:spacing w:before="0" w:after="0"/>
      </w:pPr>
      <w:r>
        <w:t>Three-Point Estimating</w:t>
      </w:r>
    </w:p>
    <w:p>
      <w:pPr>
        <w:numPr>
          <w:ilvl w:val="2"/>
          <w:numId w:val="900"/>
        </w:numPr>
        <w:spacing w:before="0" w:after="0"/>
      </w:pPr>
      <w:r>
        <w:t>Parametric Estimating</w:t>
      </w:r>
    </w:p>
    <w:p>
      <w:pPr>
        <w:numPr>
          <w:ilvl w:val="1"/>
          <w:numId w:val="900"/>
        </w:numPr>
        <w:spacing w:before="0" w:after="0"/>
      </w:pPr>
      <w:r>
        <w:t>Activity Dependencies</w:t>
      </w:r>
    </w:p>
    <w:p>
      <w:pPr>
        <w:numPr>
          <w:ilvl w:val="2"/>
          <w:numId w:val="900"/>
        </w:numPr>
        <w:spacing w:before="0" w:after="0"/>
      </w:pPr>
      <w:r>
        <w:t>Mandatory Dependencies</w:t>
      </w:r>
    </w:p>
    <w:p>
      <w:pPr>
        <w:numPr>
          <w:ilvl w:val="2"/>
          <w:numId w:val="900"/>
        </w:numPr>
        <w:spacing w:before="0" w:after="0"/>
      </w:pPr>
      <w:r>
        <w:t>Discretionary Dependencies</w:t>
      </w:r>
    </w:p>
    <w:p>
      <w:pPr>
        <w:numPr>
          <w:ilvl w:val="2"/>
          <w:numId w:val="900"/>
        </w:numPr>
        <w:spacing w:before="0" w:after="0"/>
      </w:pPr>
      <w:r>
        <w:t>External Dependencies</w:t>
      </w:r>
    </w:p>
    <w:p>
      <w:pPr>
        <w:numPr>
          <w:ilvl w:val="2"/>
          <w:numId w:val="900"/>
        </w:numPr>
        <w:spacing w:before="0" w:after="0"/>
      </w:pPr>
      <w:r>
        <w:t>Lead and Lag Times</w:t>
      </w:r>
    </w:p>
    <w:p>
      <w:pPr>
        <w:numPr>
          <w:ilvl w:val="0"/>
          <w:numId w:val="900"/>
        </w:numPr>
        <w:spacing w:before="0" w:after="0"/>
      </w:pPr>
      <w:r>
        <w:t>Scheduling Techniques</w:t>
      </w:r>
    </w:p>
    <w:p>
      <w:pPr>
        <w:numPr>
          <w:ilvl w:val="1"/>
          <w:numId w:val="900"/>
        </w:numPr>
        <w:spacing w:before="0" w:after="0"/>
      </w:pPr>
      <w:r>
        <w:t>Bar Charts and Gantt Charts</w:t>
      </w:r>
    </w:p>
    <w:p>
      <w:pPr>
        <w:numPr>
          <w:ilvl w:val="2"/>
          <w:numId w:val="900"/>
        </w:numPr>
        <w:spacing w:before="0" w:after="0"/>
      </w:pPr>
      <w:r>
        <w:t>Chart Components</w:t>
      </w:r>
    </w:p>
    <w:p>
      <w:pPr>
        <w:numPr>
          <w:ilvl w:val="2"/>
          <w:numId w:val="900"/>
        </w:numPr>
        <w:spacing w:before="0" w:after="0"/>
      </w:pPr>
      <w:r>
        <w:t>Creating Gantt Charts</w:t>
      </w:r>
    </w:p>
    <w:p>
      <w:pPr>
        <w:numPr>
          <w:ilvl w:val="2"/>
          <w:numId w:val="900"/>
        </w:numPr>
        <w:spacing w:before="0" w:after="0"/>
      </w:pPr>
      <w:r>
        <w:t>Reading and Interpreting Charts</w:t>
      </w:r>
    </w:p>
    <w:p>
      <w:pPr>
        <w:numPr>
          <w:ilvl w:val="2"/>
          <w:numId w:val="900"/>
        </w:numPr>
        <w:spacing w:before="0" w:after="0"/>
      </w:pPr>
      <w:r>
        <w:t>Limitations and Applications</w:t>
      </w:r>
    </w:p>
    <w:p>
      <w:pPr>
        <w:numPr>
          <w:ilvl w:val="1"/>
          <w:numId w:val="900"/>
        </w:numPr>
        <w:spacing w:before="0" w:after="0"/>
      </w:pPr>
      <w:r>
        <w:t>Network Diagrams</w:t>
      </w:r>
    </w:p>
    <w:p>
      <w:pPr>
        <w:numPr>
          <w:ilvl w:val="2"/>
          <w:numId w:val="900"/>
        </w:numPr>
        <w:spacing w:before="0" w:after="0"/>
      </w:pPr>
      <w:r>
        <w:t>Activity-on-Arrow Method</w:t>
      </w:r>
    </w:p>
    <w:p>
      <w:pPr>
        <w:numPr>
          <w:ilvl w:val="3"/>
          <w:numId w:val="900"/>
        </w:numPr>
        <w:spacing w:before="0" w:after="0"/>
      </w:pPr>
      <w:r>
        <w:t>Event-Based Representation</w:t>
      </w:r>
    </w:p>
    <w:p>
      <w:pPr>
        <w:numPr>
          <w:ilvl w:val="3"/>
          <w:numId w:val="900"/>
        </w:numPr>
        <w:spacing w:before="0" w:after="0"/>
      </w:pPr>
      <w:r>
        <w:t>Rules and Conventions</w:t>
      </w:r>
    </w:p>
    <w:p>
      <w:pPr>
        <w:numPr>
          <w:ilvl w:val="3"/>
          <w:numId w:val="900"/>
        </w:numPr>
        <w:spacing w:before="0" w:after="0"/>
      </w:pPr>
      <w:r>
        <w:t>Dummy Activities</w:t>
      </w:r>
    </w:p>
    <w:p>
      <w:pPr>
        <w:numPr>
          <w:ilvl w:val="2"/>
          <w:numId w:val="900"/>
        </w:numPr>
        <w:spacing w:before="0" w:after="0"/>
      </w:pPr>
      <w:r>
        <w:t>Activity-on-Node Method</w:t>
      </w:r>
    </w:p>
    <w:p>
      <w:pPr>
        <w:numPr>
          <w:ilvl w:val="3"/>
          <w:numId w:val="900"/>
        </w:numPr>
        <w:spacing w:before="0" w:after="0"/>
      </w:pPr>
      <w:r>
        <w:t>Precedence Diagramming</w:t>
      </w:r>
    </w:p>
    <w:p>
      <w:pPr>
        <w:numPr>
          <w:ilvl w:val="3"/>
          <w:numId w:val="900"/>
        </w:numPr>
        <w:spacing w:before="0" w:after="0"/>
      </w:pPr>
      <w:r>
        <w:t>Logic Relationships</w:t>
      </w:r>
    </w:p>
    <w:p>
      <w:pPr>
        <w:numPr>
          <w:ilvl w:val="3"/>
          <w:numId w:val="900"/>
        </w:numPr>
        <w:spacing w:before="0" w:after="0"/>
      </w:pPr>
      <w:r>
        <w:t>Finish-to-Start</w:t>
      </w:r>
    </w:p>
    <w:p>
      <w:pPr>
        <w:numPr>
          <w:ilvl w:val="3"/>
          <w:numId w:val="900"/>
        </w:numPr>
        <w:spacing w:before="0" w:after="0"/>
      </w:pPr>
      <w:r>
        <w:t>Start-to-Start</w:t>
      </w:r>
    </w:p>
    <w:p>
      <w:pPr>
        <w:numPr>
          <w:ilvl w:val="3"/>
          <w:numId w:val="900"/>
        </w:numPr>
        <w:spacing w:before="0" w:after="0"/>
      </w:pPr>
      <w:r>
        <w:t>Finish-to-Finish</w:t>
      </w:r>
    </w:p>
    <w:p>
      <w:pPr>
        <w:numPr>
          <w:ilvl w:val="3"/>
          <w:numId w:val="900"/>
        </w:numPr>
        <w:spacing w:before="0" w:after="0"/>
      </w:pPr>
      <w:r>
        <w:t>Start-to-Finish</w:t>
      </w:r>
    </w:p>
    <w:p>
      <w:pPr>
        <w:numPr>
          <w:ilvl w:val="0"/>
          <w:numId w:val="900"/>
        </w:numPr>
        <w:spacing w:before="0" w:after="0"/>
      </w:pPr>
      <w:r>
        <w:t>Critical Path Method</w:t>
      </w:r>
    </w:p>
    <w:p>
      <w:pPr>
        <w:numPr>
          <w:ilvl w:val="1"/>
          <w:numId w:val="900"/>
        </w:numPr>
        <w:spacing w:before="0" w:after="0"/>
      </w:pPr>
      <w:r>
        <w:t>CPM Fundamentals</w:t>
      </w:r>
    </w:p>
    <w:p>
      <w:pPr>
        <w:numPr>
          <w:ilvl w:val="1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Forward Pass Calculations</w:t>
      </w:r>
    </w:p>
    <w:p>
      <w:pPr>
        <w:numPr>
          <w:ilvl w:val="2"/>
          <w:numId w:val="900"/>
        </w:numPr>
        <w:spacing w:before="0" w:after="0"/>
      </w:pPr>
      <w:r>
        <w:t>Backward Pass Calculations</w:t>
      </w:r>
    </w:p>
    <w:p>
      <w:pPr>
        <w:numPr>
          <w:ilvl w:val="2"/>
          <w:numId w:val="900"/>
        </w:numPr>
        <w:spacing w:before="0" w:after="0"/>
      </w:pPr>
      <w:r>
        <w:t>Float Calculations</w:t>
      </w:r>
    </w:p>
    <w:p>
      <w:pPr>
        <w:numPr>
          <w:ilvl w:val="1"/>
          <w:numId w:val="900"/>
        </w:numPr>
        <w:spacing w:before="0" w:after="0"/>
      </w:pPr>
      <w:r>
        <w:t>Critical Path Identification</w:t>
      </w:r>
    </w:p>
    <w:p>
      <w:pPr>
        <w:numPr>
          <w:ilvl w:val="1"/>
          <w:numId w:val="900"/>
        </w:numPr>
        <w:spacing w:before="0" w:after="0"/>
      </w:pPr>
      <w:r>
        <w:t>Schedule Compression</w:t>
      </w:r>
    </w:p>
    <w:p>
      <w:pPr>
        <w:numPr>
          <w:ilvl w:val="2"/>
          <w:numId w:val="900"/>
        </w:numPr>
        <w:spacing w:before="0" w:after="0"/>
      </w:pPr>
      <w:r>
        <w:t>Crashing</w:t>
      </w:r>
    </w:p>
    <w:p>
      <w:pPr>
        <w:numPr>
          <w:ilvl w:val="2"/>
          <w:numId w:val="900"/>
        </w:numPr>
        <w:spacing w:before="0" w:after="0"/>
      </w:pPr>
      <w:r>
        <w:t>Fast Tracking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0"/>
          <w:numId w:val="900"/>
        </w:numPr>
        <w:spacing w:before="0" w:after="0"/>
      </w:pPr>
      <w:r>
        <w:t>Program Evaluation and Review Technique</w:t>
      </w:r>
    </w:p>
    <w:p>
      <w:pPr>
        <w:numPr>
          <w:ilvl w:val="1"/>
          <w:numId w:val="900"/>
        </w:numPr>
        <w:spacing w:before="0" w:after="0"/>
      </w:pPr>
      <w:r>
        <w:t>PERT Concepts</w:t>
      </w:r>
    </w:p>
    <w:p>
      <w:pPr>
        <w:numPr>
          <w:ilvl w:val="1"/>
          <w:numId w:val="900"/>
        </w:numPr>
        <w:spacing w:before="0" w:after="0"/>
      </w:pPr>
      <w:r>
        <w:t>Three-Point Duration Estimates</w:t>
      </w:r>
    </w:p>
    <w:p>
      <w:pPr>
        <w:numPr>
          <w:ilvl w:val="1"/>
          <w:numId w:val="900"/>
        </w:numPr>
        <w:spacing w:before="0" w:after="0"/>
      </w:pPr>
      <w:r>
        <w:t>Probability Analysis</w:t>
      </w:r>
    </w:p>
    <w:p>
      <w:pPr>
        <w:numPr>
          <w:ilvl w:val="1"/>
          <w:numId w:val="900"/>
        </w:numPr>
        <w:spacing w:before="0" w:after="0"/>
      </w:pPr>
      <w:r>
        <w:t>Monte Carlo Simulation</w:t>
      </w:r>
    </w:p>
    <w:p>
      <w:pPr>
        <w:numPr>
          <w:ilvl w:val="0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Resource Identification and Allocation</w:t>
      </w:r>
    </w:p>
    <w:p>
      <w:pPr>
        <w:numPr>
          <w:ilvl w:val="1"/>
          <w:numId w:val="900"/>
        </w:numPr>
        <w:spacing w:before="0" w:after="0"/>
      </w:pPr>
      <w:r>
        <w:t>Resource Loading</w:t>
      </w:r>
    </w:p>
    <w:p>
      <w:pPr>
        <w:numPr>
          <w:ilvl w:val="1"/>
          <w:numId w:val="900"/>
        </w:numPr>
        <w:spacing w:before="0" w:after="0"/>
      </w:pPr>
      <w:r>
        <w:t>Resource Leveling</w:t>
      </w:r>
    </w:p>
    <w:p>
      <w:pPr>
        <w:numPr>
          <w:ilvl w:val="1"/>
          <w:numId w:val="900"/>
        </w:numPr>
        <w:spacing w:before="0" w:after="0"/>
      </w:pPr>
      <w:r>
        <w:t>Resource Smoothing</w:t>
      </w:r>
    </w:p>
    <w:p>
      <w:pPr>
        <w:numPr>
          <w:ilvl w:val="1"/>
          <w:numId w:val="900"/>
        </w:numPr>
        <w:spacing w:before="0" w:after="0"/>
      </w:pPr>
      <w:r>
        <w:t>Resource Conflict Resolution</w:t>
      </w:r>
    </w:p>
    <w:p>
      <w:pPr>
        <w:numPr>
          <w:ilvl w:val="0"/>
          <w:numId w:val="900"/>
        </w:numPr>
        <w:spacing w:before="0" w:after="0"/>
      </w:pPr>
      <w:r>
        <w:t>Schedule Control and Updates</w:t>
      </w:r>
    </w:p>
    <w:p>
      <w:pPr>
        <w:numPr>
          <w:ilvl w:val="1"/>
          <w:numId w:val="900"/>
        </w:numPr>
        <w:spacing w:before="0" w:after="0"/>
      </w:pPr>
      <w:r>
        <w:t>Progress Measurement Methods</w:t>
      </w:r>
    </w:p>
    <w:p>
      <w:pPr>
        <w:numPr>
          <w:ilvl w:val="1"/>
          <w:numId w:val="900"/>
        </w:numPr>
        <w:spacing w:before="0" w:after="0"/>
      </w:pPr>
      <w:r>
        <w:t>Schedule Performance Analysis</w:t>
      </w:r>
    </w:p>
    <w:p>
      <w:pPr>
        <w:numPr>
          <w:ilvl w:val="1"/>
          <w:numId w:val="900"/>
        </w:numPr>
        <w:spacing w:before="0" w:after="0"/>
      </w:pPr>
      <w:r>
        <w:t>Schedule Updates and Revisions</w:t>
      </w:r>
    </w:p>
    <w:p>
      <w:pPr>
        <w:numPr>
          <w:ilvl w:val="1"/>
          <w:numId w:val="900"/>
        </w:numPr>
        <w:spacing w:before="0" w:after="0"/>
      </w:pPr>
      <w:r>
        <w:t>Delay Analysis</w:t>
      </w:r>
    </w:p>
    <w:p>
      <w:pPr>
        <w:numPr>
          <w:ilvl w:val="2"/>
          <w:numId w:val="900"/>
        </w:numPr>
        <w:spacing w:before="0" w:after="0"/>
      </w:pPr>
      <w:r>
        <w:t>As-Planned vs. As-Built Analysis</w:t>
      </w:r>
    </w:p>
    <w:p>
      <w:pPr>
        <w:numPr>
          <w:ilvl w:val="2"/>
          <w:numId w:val="900"/>
        </w:numPr>
        <w:spacing w:before="0" w:after="0"/>
      </w:pPr>
      <w:r>
        <w:t>Time Impact Analysis</w:t>
      </w:r>
    </w:p>
    <w:p>
      <w:pPr>
        <w:numPr>
          <w:ilvl w:val="2"/>
          <w:numId w:val="900"/>
        </w:numPr>
        <w:spacing w:before="0" w:after="0"/>
      </w:pPr>
      <w:r>
        <w:t>Windows Analysis</w:t>
      </w:r>
    </w:p>
    <w:p>
      <w:pPr>
        <w:numPr>
          <w:ilvl w:val="1"/>
          <w:numId w:val="900"/>
        </w:numPr>
        <w:spacing w:before="0" w:after="0"/>
      </w:pPr>
      <w:r>
        <w:t>Recovery Planning</w:t>
      </w:r>
    </w:p>
    <w:p>
      <w:pPr>
        <w:pStyle w:val="Heading1"/>
      </w:pPr>
      <w:r>
        <w:t>Construction Cost Estimating and Management</w:t>
      </w:r>
    </w:p>
    <w:p>
      <w:pPr>
        <w:numPr>
          <w:ilvl w:val="0"/>
          <w:numId w:val="900"/>
        </w:numPr>
        <w:spacing w:before="0" w:after="0"/>
      </w:pPr>
      <w:r>
        <w:t>Cost Estimating Fundamentals</w:t>
      </w:r>
    </w:p>
    <w:p>
      <w:pPr>
        <w:numPr>
          <w:ilvl w:val="1"/>
          <w:numId w:val="900"/>
        </w:numPr>
        <w:spacing w:before="0" w:after="0"/>
      </w:pPr>
      <w:r>
        <w:t>Purpose and Importance of Estimating</w:t>
      </w:r>
    </w:p>
    <w:p>
      <w:pPr>
        <w:numPr>
          <w:ilvl w:val="1"/>
          <w:numId w:val="900"/>
        </w:numPr>
        <w:spacing w:before="0" w:after="0"/>
      </w:pPr>
      <w:r>
        <w:t>Estimating Accuracy Levels</w:t>
      </w:r>
    </w:p>
    <w:p>
      <w:pPr>
        <w:numPr>
          <w:ilvl w:val="1"/>
          <w:numId w:val="900"/>
        </w:numPr>
        <w:spacing w:before="0" w:after="0"/>
      </w:pPr>
      <w:r>
        <w:t>Estimating Process Overview</w:t>
      </w:r>
    </w:p>
    <w:p>
      <w:pPr>
        <w:numPr>
          <w:ilvl w:val="1"/>
          <w:numId w:val="900"/>
        </w:numPr>
        <w:spacing w:before="0" w:after="0"/>
      </w:pPr>
      <w:r>
        <w:t>Documentation and Record Keeping</w:t>
      </w:r>
    </w:p>
    <w:p>
      <w:pPr>
        <w:numPr>
          <w:ilvl w:val="0"/>
          <w:numId w:val="900"/>
        </w:numPr>
        <w:spacing w:before="0" w:after="0"/>
      </w:pPr>
      <w:r>
        <w:t>Types of Cost Estimates</w:t>
      </w:r>
    </w:p>
    <w:p>
      <w:pPr>
        <w:numPr>
          <w:ilvl w:val="1"/>
          <w:numId w:val="900"/>
        </w:numPr>
        <w:spacing w:before="0" w:after="0"/>
      </w:pPr>
      <w:r>
        <w:t>Conceptual Estimates</w:t>
      </w:r>
    </w:p>
    <w:p>
      <w:pPr>
        <w:numPr>
          <w:ilvl w:val="2"/>
          <w:numId w:val="900"/>
        </w:numPr>
        <w:spacing w:before="0" w:after="0"/>
      </w:pPr>
      <w:r>
        <w:t>Order of Magnitude Estimates</w:t>
      </w:r>
    </w:p>
    <w:p>
      <w:pPr>
        <w:numPr>
          <w:ilvl w:val="2"/>
          <w:numId w:val="900"/>
        </w:numPr>
        <w:spacing w:before="0" w:after="0"/>
      </w:pPr>
      <w:r>
        <w:t>Parametric Estimating Methods</w:t>
      </w:r>
    </w:p>
    <w:p>
      <w:pPr>
        <w:numPr>
          <w:ilvl w:val="2"/>
          <w:numId w:val="900"/>
        </w:numPr>
        <w:spacing w:before="0" w:after="0"/>
      </w:pPr>
      <w:r>
        <w:t>Cost per Square Foot</w:t>
      </w:r>
    </w:p>
    <w:p>
      <w:pPr>
        <w:numPr>
          <w:ilvl w:val="2"/>
          <w:numId w:val="900"/>
        </w:numPr>
        <w:spacing w:before="0" w:after="0"/>
      </w:pPr>
      <w:r>
        <w:t>Accuracy Ranges and Applications</w:t>
      </w:r>
    </w:p>
    <w:p>
      <w:pPr>
        <w:numPr>
          <w:ilvl w:val="1"/>
          <w:numId w:val="900"/>
        </w:numPr>
        <w:spacing w:before="0" w:after="0"/>
      </w:pPr>
      <w:r>
        <w:t>Preliminary Estimates</w:t>
      </w:r>
    </w:p>
    <w:p>
      <w:pPr>
        <w:numPr>
          <w:ilvl w:val="2"/>
          <w:numId w:val="900"/>
        </w:numPr>
        <w:spacing w:before="0" w:after="0"/>
      </w:pPr>
      <w:r>
        <w:t>Assembly-Based Estimating</w:t>
      </w:r>
    </w:p>
    <w:p>
      <w:pPr>
        <w:numPr>
          <w:ilvl w:val="2"/>
          <w:numId w:val="900"/>
        </w:numPr>
        <w:spacing w:before="0" w:after="0"/>
      </w:pPr>
      <w:r>
        <w:t>Systems Estimating</w:t>
      </w:r>
    </w:p>
    <w:p>
      <w:pPr>
        <w:numPr>
          <w:ilvl w:val="2"/>
          <w:numId w:val="900"/>
        </w:numPr>
        <w:spacing w:before="0" w:after="0"/>
      </w:pPr>
      <w:r>
        <w:t>Adjustments for Project Complexity</w:t>
      </w:r>
    </w:p>
    <w:p>
      <w:pPr>
        <w:numPr>
          <w:ilvl w:val="1"/>
          <w:numId w:val="900"/>
        </w:numPr>
        <w:spacing w:before="0" w:after="0"/>
      </w:pPr>
      <w:r>
        <w:t>Detailed Estimates</w:t>
      </w:r>
    </w:p>
    <w:p>
      <w:pPr>
        <w:numPr>
          <w:ilvl w:val="2"/>
          <w:numId w:val="900"/>
        </w:numPr>
        <w:spacing w:before="0" w:after="0"/>
      </w:pPr>
      <w:r>
        <w:t>Unit Price Estimating</w:t>
      </w:r>
    </w:p>
    <w:p>
      <w:pPr>
        <w:numPr>
          <w:ilvl w:val="2"/>
          <w:numId w:val="900"/>
        </w:numPr>
        <w:spacing w:before="0" w:after="0"/>
      </w:pPr>
      <w:r>
        <w:t>Quantity Takeoff Methods</w:t>
      </w:r>
    </w:p>
    <w:p>
      <w:pPr>
        <w:numPr>
          <w:ilvl w:val="2"/>
          <w:numId w:val="900"/>
        </w:numPr>
        <w:spacing w:before="0" w:after="0"/>
      </w:pPr>
      <w:r>
        <w:t>Labor Productivity Analysis</w:t>
      </w:r>
    </w:p>
    <w:p>
      <w:pPr>
        <w:numPr>
          <w:ilvl w:val="2"/>
          <w:numId w:val="900"/>
        </w:numPr>
        <w:spacing w:before="0" w:after="0"/>
      </w:pPr>
      <w:r>
        <w:t>Equipment Cost Analysis</w:t>
      </w:r>
    </w:p>
    <w:p>
      <w:pPr>
        <w:numPr>
          <w:ilvl w:val="0"/>
          <w:numId w:val="900"/>
        </w:numPr>
        <w:spacing w:before="0" w:after="0"/>
      </w:pPr>
      <w:r>
        <w:t>Cost Estimate Components</w:t>
      </w:r>
    </w:p>
    <w:p>
      <w:pPr>
        <w:numPr>
          <w:ilvl w:val="1"/>
          <w:numId w:val="900"/>
        </w:numPr>
        <w:spacing w:before="0" w:after="0"/>
      </w:pPr>
      <w:r>
        <w:t>Direct Costs</w:t>
      </w:r>
    </w:p>
    <w:p>
      <w:pPr>
        <w:numPr>
          <w:ilvl w:val="2"/>
          <w:numId w:val="900"/>
        </w:numPr>
        <w:spacing w:before="0" w:after="0"/>
      </w:pPr>
      <w:r>
        <w:t>Material Costs</w:t>
      </w:r>
    </w:p>
    <w:p>
      <w:pPr>
        <w:numPr>
          <w:ilvl w:val="3"/>
          <w:numId w:val="900"/>
        </w:numPr>
        <w:spacing w:before="0" w:after="0"/>
      </w:pPr>
      <w:r>
        <w:t>Material Takeoff Procedures</w:t>
      </w:r>
    </w:p>
    <w:p>
      <w:pPr>
        <w:numPr>
          <w:ilvl w:val="3"/>
          <w:numId w:val="900"/>
        </w:numPr>
        <w:spacing w:before="0" w:after="0"/>
      </w:pPr>
      <w:r>
        <w:t>Material Pricing and Sourcing</w:t>
      </w:r>
    </w:p>
    <w:p>
      <w:pPr>
        <w:numPr>
          <w:ilvl w:val="3"/>
          <w:numId w:val="900"/>
        </w:numPr>
        <w:spacing w:before="0" w:after="0"/>
      </w:pPr>
      <w:r>
        <w:t>Waste Factors</w:t>
      </w:r>
    </w:p>
    <w:p>
      <w:pPr>
        <w:numPr>
          <w:ilvl w:val="3"/>
          <w:numId w:val="900"/>
        </w:numPr>
        <w:spacing w:before="0" w:after="0"/>
      </w:pPr>
      <w:r>
        <w:t>Delivery and Handling</w:t>
      </w:r>
    </w:p>
    <w:p>
      <w:pPr>
        <w:numPr>
          <w:ilvl w:val="2"/>
          <w:numId w:val="900"/>
        </w:numPr>
        <w:spacing w:before="0" w:after="0"/>
      </w:pPr>
      <w:r>
        <w:t>Labor Costs</w:t>
      </w:r>
    </w:p>
    <w:p>
      <w:pPr>
        <w:numPr>
          <w:ilvl w:val="3"/>
          <w:numId w:val="900"/>
        </w:numPr>
        <w:spacing w:before="0" w:after="0"/>
      </w:pPr>
      <w:r>
        <w:t>Labor Hour Estimation</w:t>
      </w:r>
    </w:p>
    <w:p>
      <w:pPr>
        <w:numPr>
          <w:ilvl w:val="3"/>
          <w:numId w:val="900"/>
        </w:numPr>
        <w:spacing w:before="0" w:after="0"/>
      </w:pPr>
      <w:r>
        <w:t>Wage Rates and Benefits</w:t>
      </w:r>
    </w:p>
    <w:p>
      <w:pPr>
        <w:numPr>
          <w:ilvl w:val="3"/>
          <w:numId w:val="900"/>
        </w:numPr>
        <w:spacing w:before="0" w:after="0"/>
      </w:pPr>
      <w:r>
        <w:t>Labor Productivity Factors</w:t>
      </w:r>
    </w:p>
    <w:p>
      <w:pPr>
        <w:numPr>
          <w:ilvl w:val="3"/>
          <w:numId w:val="900"/>
        </w:numPr>
        <w:spacing w:before="0" w:after="0"/>
      </w:pPr>
      <w:r>
        <w:t>Crew Composition</w:t>
      </w:r>
    </w:p>
    <w:p>
      <w:pPr>
        <w:numPr>
          <w:ilvl w:val="2"/>
          <w:numId w:val="900"/>
        </w:numPr>
        <w:spacing w:before="0" w:after="0"/>
      </w:pPr>
      <w:r>
        <w:t>Equipment Costs</w:t>
      </w:r>
    </w:p>
    <w:p>
      <w:pPr>
        <w:numPr>
          <w:ilvl w:val="3"/>
          <w:numId w:val="900"/>
        </w:numPr>
        <w:spacing w:before="0" w:after="0"/>
      </w:pPr>
      <w:r>
        <w:t>Equipment Selection</w:t>
      </w:r>
    </w:p>
    <w:p>
      <w:pPr>
        <w:numPr>
          <w:ilvl w:val="3"/>
          <w:numId w:val="900"/>
        </w:numPr>
        <w:spacing w:before="0" w:after="0"/>
      </w:pPr>
      <w:r>
        <w:t>Ownership Costs</w:t>
      </w:r>
    </w:p>
    <w:p>
      <w:pPr>
        <w:numPr>
          <w:ilvl w:val="3"/>
          <w:numId w:val="900"/>
        </w:numPr>
        <w:spacing w:before="0" w:after="0"/>
      </w:pPr>
      <w:r>
        <w:t>Operating Costs</w:t>
      </w:r>
    </w:p>
    <w:p>
      <w:pPr>
        <w:numPr>
          <w:ilvl w:val="3"/>
          <w:numId w:val="900"/>
        </w:numPr>
        <w:spacing w:before="0" w:after="0"/>
      </w:pPr>
      <w:r>
        <w:t>Rental vs. Purchase Analysis</w:t>
      </w:r>
    </w:p>
    <w:p>
      <w:pPr>
        <w:numPr>
          <w:ilvl w:val="1"/>
          <w:numId w:val="900"/>
        </w:numPr>
        <w:spacing w:before="0" w:after="0"/>
      </w:pPr>
      <w:r>
        <w:t>Indirect Costs</w:t>
      </w:r>
    </w:p>
    <w:p>
      <w:pPr>
        <w:numPr>
          <w:ilvl w:val="2"/>
          <w:numId w:val="900"/>
        </w:numPr>
        <w:spacing w:before="0" w:after="0"/>
      </w:pPr>
      <w:r>
        <w:t>Job Site Overhead</w:t>
      </w:r>
    </w:p>
    <w:p>
      <w:pPr>
        <w:numPr>
          <w:ilvl w:val="3"/>
          <w:numId w:val="900"/>
        </w:numPr>
        <w:spacing w:before="0" w:after="0"/>
      </w:pPr>
      <w:r>
        <w:t>Temporary Facilities</w:t>
      </w:r>
    </w:p>
    <w:p>
      <w:pPr>
        <w:numPr>
          <w:ilvl w:val="3"/>
          <w:numId w:val="900"/>
        </w:numPr>
        <w:spacing w:before="0" w:after="0"/>
      </w:pPr>
      <w:r>
        <w:t>Site Utilities and Services</w:t>
      </w:r>
    </w:p>
    <w:p>
      <w:pPr>
        <w:numPr>
          <w:ilvl w:val="3"/>
          <w:numId w:val="900"/>
        </w:numPr>
        <w:spacing w:before="0" w:after="0"/>
      </w:pPr>
      <w:r>
        <w:t>Project Management Staff</w:t>
      </w:r>
    </w:p>
    <w:p>
      <w:pPr>
        <w:numPr>
          <w:ilvl w:val="3"/>
          <w:numId w:val="900"/>
        </w:numPr>
        <w:spacing w:before="0" w:after="0"/>
      </w:pPr>
      <w:r>
        <w:t>Safety and Security</w:t>
      </w:r>
    </w:p>
    <w:p>
      <w:pPr>
        <w:numPr>
          <w:ilvl w:val="2"/>
          <w:numId w:val="900"/>
        </w:numPr>
        <w:spacing w:before="0" w:after="0"/>
      </w:pPr>
      <w:r>
        <w:t>General Overhead</w:t>
      </w:r>
    </w:p>
    <w:p>
      <w:pPr>
        <w:numPr>
          <w:ilvl w:val="3"/>
          <w:numId w:val="900"/>
        </w:numPr>
        <w:spacing w:before="0" w:after="0"/>
      </w:pPr>
      <w:r>
        <w:t>Home Office Expenses</w:t>
      </w:r>
    </w:p>
    <w:p>
      <w:pPr>
        <w:numPr>
          <w:ilvl w:val="3"/>
          <w:numId w:val="900"/>
        </w:numPr>
        <w:spacing w:before="0" w:after="0"/>
      </w:pPr>
      <w:r>
        <w:t>Administrative Costs</w:t>
      </w:r>
    </w:p>
    <w:p>
      <w:pPr>
        <w:numPr>
          <w:ilvl w:val="3"/>
          <w:numId w:val="900"/>
        </w:numPr>
        <w:spacing w:before="0" w:after="0"/>
      </w:pPr>
      <w:r>
        <w:t>Marketing and Business Development</w:t>
      </w:r>
    </w:p>
    <w:p>
      <w:pPr>
        <w:numPr>
          <w:ilvl w:val="1"/>
          <w:numId w:val="900"/>
        </w:numPr>
        <w:spacing w:before="0" w:after="0"/>
      </w:pPr>
      <w:r>
        <w:t>Profit and Contingency</w:t>
      </w:r>
    </w:p>
    <w:p>
      <w:pPr>
        <w:numPr>
          <w:ilvl w:val="2"/>
          <w:numId w:val="900"/>
        </w:numPr>
        <w:spacing w:before="0" w:after="0"/>
      </w:pPr>
      <w:r>
        <w:t>Profit Margin Determination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2"/>
          <w:numId w:val="900"/>
        </w:numPr>
        <w:spacing w:before="0" w:after="0"/>
      </w:pPr>
      <w:r>
        <w:t>Risk-Based Contingencies</w:t>
      </w:r>
    </w:p>
    <w:p>
      <w:pPr>
        <w:numPr>
          <w:ilvl w:val="0"/>
          <w:numId w:val="900"/>
        </w:numPr>
        <w:spacing w:before="0" w:after="0"/>
      </w:pPr>
      <w:r>
        <w:t>Cost Control and Management</w:t>
      </w:r>
    </w:p>
    <w:p>
      <w:pPr>
        <w:numPr>
          <w:ilvl w:val="1"/>
          <w:numId w:val="900"/>
        </w:numPr>
        <w:spacing w:before="0" w:after="0"/>
      </w:pPr>
      <w:r>
        <w:t>Budget Development</w:t>
      </w:r>
    </w:p>
    <w:p>
      <w:pPr>
        <w:numPr>
          <w:ilvl w:val="1"/>
          <w:numId w:val="900"/>
        </w:numPr>
        <w:spacing w:before="0" w:after="0"/>
      </w:pPr>
      <w:r>
        <w:t>Cost Baseline Establishment</w:t>
      </w:r>
    </w:p>
    <w:p>
      <w:pPr>
        <w:numPr>
          <w:ilvl w:val="1"/>
          <w:numId w:val="900"/>
        </w:numPr>
        <w:spacing w:before="0" w:after="0"/>
      </w:pPr>
      <w:r>
        <w:t>Cost Tracking and Reporting</w:t>
      </w:r>
    </w:p>
    <w:p>
      <w:pPr>
        <w:numPr>
          <w:ilvl w:val="1"/>
          <w:numId w:val="900"/>
        </w:numPr>
        <w:spacing w:before="0" w:after="0"/>
      </w:pPr>
      <w:r>
        <w:t>Variance Analysis</w:t>
      </w:r>
    </w:p>
    <w:p>
      <w:pPr>
        <w:numPr>
          <w:ilvl w:val="1"/>
          <w:numId w:val="900"/>
        </w:numPr>
        <w:spacing w:before="0" w:after="0"/>
      </w:pPr>
      <w:r>
        <w:t>Earned Value Management</w:t>
      </w:r>
    </w:p>
    <w:p>
      <w:pPr>
        <w:numPr>
          <w:ilvl w:val="2"/>
          <w:numId w:val="900"/>
        </w:numPr>
        <w:spacing w:before="0" w:after="0"/>
      </w:pPr>
      <w:r>
        <w:t>Planned Value</w:t>
      </w:r>
    </w:p>
    <w:p>
      <w:pPr>
        <w:numPr>
          <w:ilvl w:val="2"/>
          <w:numId w:val="900"/>
        </w:numPr>
        <w:spacing w:before="0" w:after="0"/>
      </w:pPr>
      <w:r>
        <w:t>Earned Value</w:t>
      </w:r>
    </w:p>
    <w:p>
      <w:pPr>
        <w:numPr>
          <w:ilvl w:val="2"/>
          <w:numId w:val="900"/>
        </w:numPr>
        <w:spacing w:before="0" w:after="0"/>
      </w:pPr>
      <w:r>
        <w:t>Actual Cost</w:t>
      </w:r>
    </w:p>
    <w:p>
      <w:pPr>
        <w:numPr>
          <w:ilvl w:val="2"/>
          <w:numId w:val="900"/>
        </w:numPr>
        <w:spacing w:before="0" w:after="0"/>
      </w:pPr>
      <w:r>
        <w:t>Cost Performance Index</w:t>
      </w:r>
    </w:p>
    <w:p>
      <w:pPr>
        <w:numPr>
          <w:ilvl w:val="2"/>
          <w:numId w:val="900"/>
        </w:numPr>
        <w:spacing w:before="0" w:after="0"/>
      </w:pPr>
      <w:r>
        <w:t>Schedule Performance Index</w:t>
      </w:r>
    </w:p>
    <w:p>
      <w:pPr>
        <w:numPr>
          <w:ilvl w:val="2"/>
          <w:numId w:val="900"/>
        </w:numPr>
        <w:spacing w:before="0" w:after="0"/>
      </w:pPr>
      <w:r>
        <w:t>Estimate at Completion</w:t>
      </w:r>
    </w:p>
    <w:p>
      <w:pPr>
        <w:numPr>
          <w:ilvl w:val="1"/>
          <w:numId w:val="900"/>
        </w:numPr>
        <w:spacing w:before="0" w:after="0"/>
      </w:pPr>
      <w:r>
        <w:t>Cash Flow Management</w:t>
      </w:r>
    </w:p>
    <w:p>
      <w:pPr>
        <w:numPr>
          <w:ilvl w:val="2"/>
          <w:numId w:val="900"/>
        </w:numPr>
        <w:spacing w:before="0" w:after="0"/>
      </w:pPr>
      <w:r>
        <w:t>Cash Flow Projections</w:t>
      </w:r>
    </w:p>
    <w:p>
      <w:pPr>
        <w:numPr>
          <w:ilvl w:val="2"/>
          <w:numId w:val="900"/>
        </w:numPr>
        <w:spacing w:before="0" w:after="0"/>
      </w:pPr>
      <w:r>
        <w:t>Payment Scheduling</w:t>
      </w:r>
    </w:p>
    <w:p>
      <w:pPr>
        <w:numPr>
          <w:ilvl w:val="2"/>
          <w:numId w:val="900"/>
        </w:numPr>
        <w:spacing w:before="0" w:after="0"/>
      </w:pPr>
      <w:r>
        <w:t>Working Capital Requirements</w:t>
      </w:r>
    </w:p>
    <w:p>
      <w:pPr>
        <w:numPr>
          <w:ilvl w:val="1"/>
          <w:numId w:val="900"/>
        </w:numPr>
        <w:spacing w:before="0" w:after="0"/>
      </w:pPr>
      <w:r>
        <w:t>Change Order Management</w:t>
      </w:r>
    </w:p>
    <w:p>
      <w:pPr>
        <w:numPr>
          <w:ilvl w:val="2"/>
          <w:numId w:val="900"/>
        </w:numPr>
        <w:spacing w:before="0" w:after="0"/>
      </w:pPr>
      <w:r>
        <w:t>Change Order Pricing</w:t>
      </w:r>
    </w:p>
    <w:p>
      <w:pPr>
        <w:numPr>
          <w:ilvl w:val="2"/>
          <w:numId w:val="900"/>
        </w:numPr>
        <w:spacing w:before="0" w:after="0"/>
      </w:pPr>
      <w:r>
        <w:t>Cost Impact Analysis</w:t>
      </w:r>
    </w:p>
    <w:p>
      <w:pPr>
        <w:numPr>
          <w:ilvl w:val="2"/>
          <w:numId w:val="900"/>
        </w:numPr>
        <w:spacing w:before="0" w:after="0"/>
      </w:pPr>
      <w:r>
        <w:t>Change Order Documentation</w:t>
      </w:r>
    </w:p>
    <w:p>
      <w:pPr>
        <w:pStyle w:val="Heading1"/>
      </w:pPr>
      <w:r>
        <w:t>Contract Administration and Law</w:t>
      </w:r>
    </w:p>
    <w:p>
      <w:pPr>
        <w:numPr>
          <w:ilvl w:val="0"/>
          <w:numId w:val="900"/>
        </w:numPr>
        <w:spacing w:before="0" w:after="0"/>
      </w:pPr>
      <w:r>
        <w:t>Construction Contract Fundamentals</w:t>
      </w:r>
    </w:p>
    <w:p>
      <w:pPr>
        <w:numPr>
          <w:ilvl w:val="1"/>
          <w:numId w:val="900"/>
        </w:numPr>
        <w:spacing w:before="0" w:after="0"/>
      </w:pPr>
      <w:r>
        <w:t>Legal Principles in Construction</w:t>
      </w:r>
    </w:p>
    <w:p>
      <w:pPr>
        <w:numPr>
          <w:ilvl w:val="1"/>
          <w:numId w:val="900"/>
        </w:numPr>
        <w:spacing w:before="0" w:after="0"/>
      </w:pPr>
      <w:r>
        <w:t>Contract Formation Elements</w:t>
      </w:r>
    </w:p>
    <w:p>
      <w:pPr>
        <w:numPr>
          <w:ilvl w:val="1"/>
          <w:numId w:val="900"/>
        </w:numPr>
        <w:spacing w:before="0" w:after="0"/>
      </w:pPr>
      <w:r>
        <w:t>Contract Interpretation</w:t>
      </w:r>
    </w:p>
    <w:p>
      <w:pPr>
        <w:numPr>
          <w:ilvl w:val="1"/>
          <w:numId w:val="900"/>
        </w:numPr>
        <w:spacing w:before="0" w:after="0"/>
      </w:pPr>
      <w:r>
        <w:t>Breach of Contract</w:t>
      </w:r>
    </w:p>
    <w:p>
      <w:pPr>
        <w:numPr>
          <w:ilvl w:val="1"/>
          <w:numId w:val="900"/>
        </w:numPr>
        <w:spacing w:before="0" w:after="0"/>
      </w:pPr>
      <w:r>
        <w:t>Remedies and Damages</w:t>
      </w:r>
    </w:p>
    <w:p>
      <w:pPr>
        <w:numPr>
          <w:ilvl w:val="0"/>
          <w:numId w:val="900"/>
        </w:numPr>
        <w:spacing w:before="0" w:after="0"/>
      </w:pPr>
      <w:r>
        <w:t>Contract Types and Structures</w:t>
      </w:r>
    </w:p>
    <w:p>
      <w:pPr>
        <w:numPr>
          <w:ilvl w:val="1"/>
          <w:numId w:val="900"/>
        </w:numPr>
        <w:spacing w:before="0" w:after="0"/>
      </w:pPr>
      <w:r>
        <w:t>Lump Sum Contracts</w:t>
      </w:r>
    </w:p>
    <w:p>
      <w:pPr>
        <w:numPr>
          <w:ilvl w:val="2"/>
          <w:numId w:val="900"/>
        </w:numPr>
        <w:spacing w:before="0" w:after="0"/>
      </w:pPr>
      <w:r>
        <w:t>Fixed Price Characteristics</w:t>
      </w:r>
    </w:p>
    <w:p>
      <w:pPr>
        <w:numPr>
          <w:ilvl w:val="2"/>
          <w:numId w:val="900"/>
        </w:numPr>
        <w:spacing w:before="0" w:after="0"/>
      </w:pPr>
      <w:r>
        <w:t>Payment Terms and Schedules</w:t>
      </w:r>
    </w:p>
    <w:p>
      <w:pPr>
        <w:numPr>
          <w:ilvl w:val="2"/>
          <w:numId w:val="900"/>
        </w:numPr>
        <w:spacing w:before="0" w:after="0"/>
      </w:pPr>
      <w:r>
        <w:t>Risk Allocation</w:t>
      </w:r>
    </w:p>
    <w:p>
      <w:pPr>
        <w:numPr>
          <w:ilvl w:val="2"/>
          <w:numId w:val="900"/>
        </w:numPr>
        <w:spacing w:before="0" w:after="0"/>
      </w:pPr>
      <w:r>
        <w:t>Change Order Procedures</w:t>
      </w:r>
    </w:p>
    <w:p>
      <w:pPr>
        <w:numPr>
          <w:ilvl w:val="1"/>
          <w:numId w:val="900"/>
        </w:numPr>
        <w:spacing w:before="0" w:after="0"/>
      </w:pPr>
      <w:r>
        <w:t>Cost-Plus Contracts</w:t>
      </w:r>
    </w:p>
    <w:p>
      <w:pPr>
        <w:numPr>
          <w:ilvl w:val="2"/>
          <w:numId w:val="900"/>
        </w:numPr>
        <w:spacing w:before="0" w:after="0"/>
      </w:pPr>
      <w:r>
        <w:t>Cost-Reimbursable Structure</w:t>
      </w:r>
    </w:p>
    <w:p>
      <w:pPr>
        <w:numPr>
          <w:ilvl w:val="2"/>
          <w:numId w:val="900"/>
        </w:numPr>
        <w:spacing w:before="0" w:after="0"/>
      </w:pPr>
      <w:r>
        <w:t>Fee Types and Structures</w:t>
      </w:r>
    </w:p>
    <w:p>
      <w:pPr>
        <w:numPr>
          <w:ilvl w:val="2"/>
          <w:numId w:val="900"/>
        </w:numPr>
        <w:spacing w:before="0" w:after="0"/>
      </w:pPr>
      <w:r>
        <w:t>Cost Control Mechanisms</w:t>
      </w:r>
    </w:p>
    <w:p>
      <w:pPr>
        <w:numPr>
          <w:ilvl w:val="2"/>
          <w:numId w:val="900"/>
        </w:numPr>
        <w:spacing w:before="0" w:after="0"/>
      </w:pPr>
      <w:r>
        <w:t>Open Book Requirements</w:t>
      </w:r>
    </w:p>
    <w:p>
      <w:pPr>
        <w:numPr>
          <w:ilvl w:val="1"/>
          <w:numId w:val="900"/>
        </w:numPr>
        <w:spacing w:before="0" w:after="0"/>
      </w:pPr>
      <w:r>
        <w:t>Time and Materials Contracts</w:t>
      </w:r>
    </w:p>
    <w:p>
      <w:pPr>
        <w:numPr>
          <w:ilvl w:val="2"/>
          <w:numId w:val="900"/>
        </w:numPr>
        <w:spacing w:before="0" w:after="0"/>
      </w:pPr>
      <w:r>
        <w:t>Rate Schedules</w:t>
      </w:r>
    </w:p>
    <w:p>
      <w:pPr>
        <w:numPr>
          <w:ilvl w:val="2"/>
          <w:numId w:val="900"/>
        </w:numPr>
        <w:spacing w:before="0" w:after="0"/>
      </w:pPr>
      <w:r>
        <w:t>Cost Tracking Requirements</w:t>
      </w:r>
    </w:p>
    <w:p>
      <w:pPr>
        <w:numPr>
          <w:ilvl w:val="2"/>
          <w:numId w:val="900"/>
        </w:numPr>
        <w:spacing w:before="0" w:after="0"/>
      </w:pPr>
      <w:r>
        <w:t>Not-to-Exceed Limits</w:t>
      </w:r>
    </w:p>
    <w:p>
      <w:pPr>
        <w:numPr>
          <w:ilvl w:val="1"/>
          <w:numId w:val="900"/>
        </w:numPr>
        <w:spacing w:before="0" w:after="0"/>
      </w:pPr>
      <w:r>
        <w:t>Unit Price Contracts</w:t>
      </w:r>
    </w:p>
    <w:p>
      <w:pPr>
        <w:numPr>
          <w:ilvl w:val="2"/>
          <w:numId w:val="900"/>
        </w:numPr>
        <w:spacing w:before="0" w:after="0"/>
      </w:pPr>
      <w:r>
        <w:t>Measurement and Payment</w:t>
      </w:r>
    </w:p>
    <w:p>
      <w:pPr>
        <w:numPr>
          <w:ilvl w:val="2"/>
          <w:numId w:val="900"/>
        </w:numPr>
        <w:spacing w:before="0" w:after="0"/>
      </w:pPr>
      <w:r>
        <w:t>Quantity Variations</w:t>
      </w:r>
    </w:p>
    <w:p>
      <w:pPr>
        <w:numPr>
          <w:ilvl w:val="2"/>
          <w:numId w:val="900"/>
        </w:numPr>
        <w:spacing w:before="0" w:after="0"/>
      </w:pPr>
      <w:r>
        <w:t>Unit Price Adjustments</w:t>
      </w:r>
    </w:p>
    <w:p>
      <w:pPr>
        <w:numPr>
          <w:ilvl w:val="1"/>
          <w:numId w:val="900"/>
        </w:numPr>
        <w:spacing w:before="0" w:after="0"/>
      </w:pPr>
      <w:r>
        <w:t>Guaranteed Maximum Price</w:t>
      </w:r>
    </w:p>
    <w:p>
      <w:pPr>
        <w:numPr>
          <w:ilvl w:val="2"/>
          <w:numId w:val="900"/>
        </w:numPr>
        <w:spacing w:before="0" w:after="0"/>
      </w:pPr>
      <w:r>
        <w:t>GMP Structure</w:t>
      </w:r>
    </w:p>
    <w:p>
      <w:pPr>
        <w:numPr>
          <w:ilvl w:val="2"/>
          <w:numId w:val="900"/>
        </w:numPr>
        <w:spacing w:before="0" w:after="0"/>
      </w:pPr>
      <w:r>
        <w:t>Savings Sharing</w:t>
      </w:r>
    </w:p>
    <w:p>
      <w:pPr>
        <w:numPr>
          <w:ilvl w:val="2"/>
          <w:numId w:val="900"/>
        </w:numPr>
        <w:spacing w:before="0" w:after="0"/>
      </w:pPr>
      <w:r>
        <w:t>Cost Overrun Responsibility</w:t>
      </w:r>
    </w:p>
    <w:p>
      <w:pPr>
        <w:numPr>
          <w:ilvl w:val="0"/>
          <w:numId w:val="900"/>
        </w:numPr>
        <w:spacing w:before="0" w:after="0"/>
      </w:pPr>
      <w:r>
        <w:t>Contract Documents</w:t>
      </w:r>
    </w:p>
    <w:p>
      <w:pPr>
        <w:numPr>
          <w:ilvl w:val="1"/>
          <w:numId w:val="900"/>
        </w:numPr>
        <w:spacing w:before="0" w:after="0"/>
      </w:pPr>
      <w:r>
        <w:t>Drawings and Plans</w:t>
      </w:r>
    </w:p>
    <w:p>
      <w:pPr>
        <w:numPr>
          <w:ilvl w:val="2"/>
          <w:numId w:val="900"/>
        </w:numPr>
        <w:spacing w:before="0" w:after="0"/>
      </w:pPr>
      <w:r>
        <w:t>Architectural Drawings</w:t>
      </w:r>
    </w:p>
    <w:p>
      <w:pPr>
        <w:numPr>
          <w:ilvl w:val="2"/>
          <w:numId w:val="900"/>
        </w:numPr>
        <w:spacing w:before="0" w:after="0"/>
      </w:pPr>
      <w:r>
        <w:t>Structural Drawings</w:t>
      </w:r>
    </w:p>
    <w:p>
      <w:pPr>
        <w:numPr>
          <w:ilvl w:val="2"/>
          <w:numId w:val="900"/>
        </w:numPr>
        <w:spacing w:before="0" w:after="0"/>
      </w:pPr>
      <w:r>
        <w:t>MEP Drawings</w:t>
      </w:r>
    </w:p>
    <w:p>
      <w:pPr>
        <w:numPr>
          <w:ilvl w:val="2"/>
          <w:numId w:val="900"/>
        </w:numPr>
        <w:spacing w:before="0" w:after="0"/>
      </w:pPr>
      <w:r>
        <w:t>Site Plans</w:t>
      </w:r>
    </w:p>
    <w:p>
      <w:pPr>
        <w:numPr>
          <w:ilvl w:val="2"/>
          <w:numId w:val="900"/>
        </w:numPr>
        <w:spacing w:before="0" w:after="0"/>
      </w:pPr>
      <w:r>
        <w:t>Detail Drawings</w:t>
      </w:r>
    </w:p>
    <w:p>
      <w:pPr>
        <w:numPr>
          <w:ilvl w:val="2"/>
          <w:numId w:val="900"/>
        </w:numPr>
        <w:spacing w:before="0" w:after="0"/>
      </w:pPr>
      <w:r>
        <w:t>Drawing Revisions and Updates</w:t>
      </w:r>
    </w:p>
    <w:p>
      <w:pPr>
        <w:numPr>
          <w:ilvl w:val="1"/>
          <w:numId w:val="900"/>
        </w:numPr>
        <w:spacing w:before="0" w:after="0"/>
      </w:pPr>
      <w:r>
        <w:t>Specifications</w:t>
      </w:r>
    </w:p>
    <w:p>
      <w:pPr>
        <w:numPr>
          <w:ilvl w:val="2"/>
          <w:numId w:val="900"/>
        </w:numPr>
        <w:spacing w:before="0" w:after="0"/>
      </w:pPr>
      <w:r>
        <w:t>Technical Specifications</w:t>
      </w:r>
    </w:p>
    <w:p>
      <w:pPr>
        <w:numPr>
          <w:ilvl w:val="2"/>
          <w:numId w:val="900"/>
        </w:numPr>
        <w:spacing w:before="0" w:after="0"/>
      </w:pPr>
      <w:r>
        <w:t>Performance Specifications</w:t>
      </w:r>
    </w:p>
    <w:p>
      <w:pPr>
        <w:numPr>
          <w:ilvl w:val="2"/>
          <w:numId w:val="900"/>
        </w:numPr>
        <w:spacing w:before="0" w:after="0"/>
      </w:pPr>
      <w:r>
        <w:t>Prescriptive Specifications</w:t>
      </w:r>
    </w:p>
    <w:p>
      <w:pPr>
        <w:numPr>
          <w:ilvl w:val="2"/>
          <w:numId w:val="900"/>
        </w:numPr>
        <w:spacing w:before="0" w:after="0"/>
      </w:pPr>
      <w:r>
        <w:t>MasterFormat Organization</w:t>
      </w:r>
    </w:p>
    <w:p>
      <w:pPr>
        <w:numPr>
          <w:ilvl w:val="2"/>
          <w:numId w:val="900"/>
        </w:numPr>
        <w:spacing w:before="0" w:after="0"/>
      </w:pPr>
      <w:r>
        <w:t>Division Structure</w:t>
      </w:r>
    </w:p>
    <w:p>
      <w:pPr>
        <w:numPr>
          <w:ilvl w:val="1"/>
          <w:numId w:val="900"/>
        </w:numPr>
        <w:spacing w:before="0" w:after="0"/>
      </w:pPr>
      <w:r>
        <w:t>General Conditions</w:t>
      </w:r>
    </w:p>
    <w:p>
      <w:pPr>
        <w:numPr>
          <w:ilvl w:val="2"/>
          <w:numId w:val="900"/>
        </w:numPr>
        <w:spacing w:before="0" w:after="0"/>
      </w:pPr>
      <w:r>
        <w:t>Standard Form Contracts</w:t>
      </w:r>
    </w:p>
    <w:p>
      <w:pPr>
        <w:numPr>
          <w:ilvl w:val="2"/>
          <w:numId w:val="900"/>
        </w:numPr>
        <w:spacing w:before="0" w:after="0"/>
      </w:pPr>
      <w:r>
        <w:t>AIA Contract Forms</w:t>
      </w:r>
    </w:p>
    <w:p>
      <w:pPr>
        <w:numPr>
          <w:ilvl w:val="2"/>
          <w:numId w:val="900"/>
        </w:numPr>
        <w:spacing w:before="0" w:after="0"/>
      </w:pPr>
      <w:r>
        <w:t>EJCDC Contract Forms</w:t>
      </w:r>
    </w:p>
    <w:p>
      <w:pPr>
        <w:numPr>
          <w:ilvl w:val="2"/>
          <w:numId w:val="900"/>
        </w:numPr>
        <w:spacing w:before="0" w:after="0"/>
      </w:pPr>
      <w:r>
        <w:t>ConsensusDocs Forms</w:t>
      </w:r>
    </w:p>
    <w:p>
      <w:pPr>
        <w:numPr>
          <w:ilvl w:val="1"/>
          <w:numId w:val="900"/>
        </w:numPr>
        <w:spacing w:before="0" w:after="0"/>
      </w:pPr>
      <w:r>
        <w:t>Special Conditions</w:t>
      </w:r>
    </w:p>
    <w:p>
      <w:pPr>
        <w:numPr>
          <w:ilvl w:val="2"/>
          <w:numId w:val="900"/>
        </w:numPr>
        <w:spacing w:before="0" w:after="0"/>
      </w:pPr>
      <w:r>
        <w:t>Project-Specific Requirements</w:t>
      </w:r>
    </w:p>
    <w:p>
      <w:pPr>
        <w:numPr>
          <w:ilvl w:val="2"/>
          <w:numId w:val="900"/>
        </w:numPr>
        <w:spacing w:before="0" w:after="0"/>
      </w:pPr>
      <w:r>
        <w:t>Local Regulations</w:t>
      </w:r>
    </w:p>
    <w:p>
      <w:pPr>
        <w:numPr>
          <w:ilvl w:val="2"/>
          <w:numId w:val="900"/>
        </w:numPr>
        <w:spacing w:before="0" w:after="0"/>
      </w:pPr>
      <w:r>
        <w:t>Owner Requirements</w:t>
      </w:r>
    </w:p>
    <w:p>
      <w:pPr>
        <w:numPr>
          <w:ilvl w:val="1"/>
          <w:numId w:val="900"/>
        </w:numPr>
        <w:spacing w:before="0" w:after="0"/>
      </w:pPr>
      <w:r>
        <w:t>Addenda and Modifications</w:t>
      </w:r>
    </w:p>
    <w:p>
      <w:pPr>
        <w:numPr>
          <w:ilvl w:val="2"/>
          <w:numId w:val="900"/>
        </w:numPr>
        <w:spacing w:before="0" w:after="0"/>
      </w:pPr>
      <w:r>
        <w:t>Pre-Bid Addenda</w:t>
      </w:r>
    </w:p>
    <w:p>
      <w:pPr>
        <w:numPr>
          <w:ilvl w:val="2"/>
          <w:numId w:val="900"/>
        </w:numPr>
        <w:spacing w:before="0" w:after="0"/>
      </w:pPr>
      <w:r>
        <w:t>Contract Modifications</w:t>
      </w:r>
    </w:p>
    <w:p>
      <w:pPr>
        <w:numPr>
          <w:ilvl w:val="2"/>
          <w:numId w:val="900"/>
        </w:numPr>
        <w:spacing w:before="0" w:after="0"/>
      </w:pPr>
      <w:r>
        <w:t>Supplemental Conditions</w:t>
      </w:r>
    </w:p>
    <w:p>
      <w:pPr>
        <w:numPr>
          <w:ilvl w:val="0"/>
          <w:numId w:val="900"/>
        </w:numPr>
        <w:spacing w:before="0" w:after="0"/>
      </w:pPr>
      <w:r>
        <w:t>Bidding and Procurement</w:t>
      </w:r>
    </w:p>
    <w:p>
      <w:pPr>
        <w:numPr>
          <w:ilvl w:val="1"/>
          <w:numId w:val="900"/>
        </w:numPr>
        <w:spacing w:before="0" w:after="0"/>
      </w:pPr>
      <w:r>
        <w:t>Competitive Bidding Process</w:t>
      </w:r>
    </w:p>
    <w:p>
      <w:pPr>
        <w:numPr>
          <w:ilvl w:val="2"/>
          <w:numId w:val="900"/>
        </w:numPr>
        <w:spacing w:before="0" w:after="0"/>
      </w:pPr>
      <w:r>
        <w:t>Invitation to Bid</w:t>
      </w:r>
    </w:p>
    <w:p>
      <w:pPr>
        <w:numPr>
          <w:ilvl w:val="2"/>
          <w:numId w:val="900"/>
        </w:numPr>
        <w:spacing w:before="0" w:after="0"/>
      </w:pPr>
      <w:r>
        <w:t>Prequalification Requirements</w:t>
      </w:r>
    </w:p>
    <w:p>
      <w:pPr>
        <w:numPr>
          <w:ilvl w:val="2"/>
          <w:numId w:val="900"/>
        </w:numPr>
        <w:spacing w:before="0" w:after="0"/>
      </w:pPr>
      <w:r>
        <w:t>Bid Security Requirements</w:t>
      </w:r>
    </w:p>
    <w:p>
      <w:pPr>
        <w:numPr>
          <w:ilvl w:val="2"/>
          <w:numId w:val="900"/>
        </w:numPr>
        <w:spacing w:before="0" w:after="0"/>
      </w:pPr>
      <w:r>
        <w:t>Bid Opening Procedures</w:t>
      </w:r>
    </w:p>
    <w:p>
      <w:pPr>
        <w:numPr>
          <w:ilvl w:val="1"/>
          <w:numId w:val="900"/>
        </w:numPr>
        <w:spacing w:before="0" w:after="0"/>
      </w:pPr>
      <w:r>
        <w:t>Request for Proposals</w:t>
      </w:r>
    </w:p>
    <w:p>
      <w:pPr>
        <w:numPr>
          <w:ilvl w:val="2"/>
          <w:numId w:val="900"/>
        </w:numPr>
        <w:spacing w:before="0" w:after="0"/>
      </w:pPr>
      <w:r>
        <w:t>Proposal Requirements</w:t>
      </w:r>
    </w:p>
    <w:p>
      <w:pPr>
        <w:numPr>
          <w:ilvl w:val="2"/>
          <w:numId w:val="900"/>
        </w:numPr>
        <w:spacing w:before="0" w:after="0"/>
      </w:pPr>
      <w:r>
        <w:t>Evaluation Criteria</w:t>
      </w:r>
    </w:p>
    <w:p>
      <w:pPr>
        <w:numPr>
          <w:ilvl w:val="2"/>
          <w:numId w:val="900"/>
        </w:numPr>
        <w:spacing w:before="0" w:after="0"/>
      </w:pPr>
      <w:r>
        <w:t>Technical Proposals</w:t>
      </w:r>
    </w:p>
    <w:p>
      <w:pPr>
        <w:numPr>
          <w:ilvl w:val="2"/>
          <w:numId w:val="900"/>
        </w:numPr>
        <w:spacing w:before="0" w:after="0"/>
      </w:pPr>
      <w:r>
        <w:t>Price Proposals</w:t>
      </w:r>
    </w:p>
    <w:p>
      <w:pPr>
        <w:numPr>
          <w:ilvl w:val="1"/>
          <w:numId w:val="900"/>
        </w:numPr>
        <w:spacing w:before="0" w:after="0"/>
      </w:pPr>
      <w:r>
        <w:t>Negotiated Procurement</w:t>
      </w:r>
    </w:p>
    <w:p>
      <w:pPr>
        <w:numPr>
          <w:ilvl w:val="2"/>
          <w:numId w:val="900"/>
        </w:numPr>
        <w:spacing w:before="0" w:after="0"/>
      </w:pPr>
      <w:r>
        <w:t>Sole Source Selection</w:t>
      </w:r>
    </w:p>
    <w:p>
      <w:pPr>
        <w:numPr>
          <w:ilvl w:val="2"/>
          <w:numId w:val="900"/>
        </w:numPr>
        <w:spacing w:before="0" w:after="0"/>
      </w:pPr>
      <w:r>
        <w:t>Best Value Selection</w:t>
      </w:r>
    </w:p>
    <w:p>
      <w:pPr>
        <w:numPr>
          <w:ilvl w:val="2"/>
          <w:numId w:val="900"/>
        </w:numPr>
        <w:spacing w:before="0" w:after="0"/>
      </w:pPr>
      <w:r>
        <w:t>Negotiation Strategies</w:t>
      </w:r>
    </w:p>
    <w:p>
      <w:pPr>
        <w:numPr>
          <w:ilvl w:val="1"/>
          <w:numId w:val="900"/>
        </w:numPr>
        <w:spacing w:before="0" w:after="0"/>
      </w:pPr>
      <w:r>
        <w:t>Bid Evaluation and Award</w:t>
      </w:r>
    </w:p>
    <w:p>
      <w:pPr>
        <w:numPr>
          <w:ilvl w:val="2"/>
          <w:numId w:val="900"/>
        </w:numPr>
        <w:spacing w:before="0" w:after="0"/>
      </w:pPr>
      <w:r>
        <w:t>Bid Analysis</w:t>
      </w:r>
    </w:p>
    <w:p>
      <w:pPr>
        <w:numPr>
          <w:ilvl w:val="2"/>
          <w:numId w:val="900"/>
        </w:numPr>
        <w:spacing w:before="0" w:after="0"/>
      </w:pPr>
      <w:r>
        <w:t>Responsiveness and Responsibility</w:t>
      </w:r>
    </w:p>
    <w:p>
      <w:pPr>
        <w:numPr>
          <w:ilvl w:val="2"/>
          <w:numId w:val="900"/>
        </w:numPr>
        <w:spacing w:before="0" w:after="0"/>
      </w:pPr>
      <w:r>
        <w:t>Award Criteria</w:t>
      </w:r>
    </w:p>
    <w:p>
      <w:pPr>
        <w:numPr>
          <w:ilvl w:val="2"/>
          <w:numId w:val="900"/>
        </w:numPr>
        <w:spacing w:before="0" w:after="0"/>
      </w:pPr>
      <w:r>
        <w:t>Contract Execution</w:t>
      </w:r>
    </w:p>
    <w:p>
      <w:pPr>
        <w:numPr>
          <w:ilvl w:val="0"/>
          <w:numId w:val="900"/>
        </w:numPr>
        <w:spacing w:before="0" w:after="0"/>
      </w:pPr>
      <w:r>
        <w:t>Contract Administration</w:t>
      </w:r>
    </w:p>
    <w:p>
      <w:pPr>
        <w:numPr>
          <w:ilvl w:val="1"/>
          <w:numId w:val="900"/>
        </w:numPr>
        <w:spacing w:before="0" w:after="0"/>
      </w:pPr>
      <w:r>
        <w:t>Project Communications</w:t>
      </w:r>
    </w:p>
    <w:p>
      <w:pPr>
        <w:numPr>
          <w:ilvl w:val="2"/>
          <w:numId w:val="900"/>
        </w:numPr>
        <w:spacing w:before="0" w:after="0"/>
      </w:pPr>
      <w:r>
        <w:t>Meeting Management</w:t>
      </w:r>
    </w:p>
    <w:p>
      <w:pPr>
        <w:numPr>
          <w:ilvl w:val="2"/>
          <w:numId w:val="900"/>
        </w:numPr>
        <w:spacing w:before="0" w:after="0"/>
      </w:pPr>
      <w:r>
        <w:t>Correspondence Control</w:t>
      </w:r>
    </w:p>
    <w:p>
      <w:pPr>
        <w:numPr>
          <w:ilvl w:val="2"/>
          <w:numId w:val="900"/>
        </w:numPr>
        <w:spacing w:before="0" w:after="0"/>
      </w:pPr>
      <w:r>
        <w:t>Document Management</w:t>
      </w:r>
    </w:p>
    <w:p>
      <w:pPr>
        <w:numPr>
          <w:ilvl w:val="1"/>
          <w:numId w:val="900"/>
        </w:numPr>
        <w:spacing w:before="0" w:after="0"/>
      </w:pPr>
      <w:r>
        <w:t>Submittals Management</w:t>
      </w:r>
    </w:p>
    <w:p>
      <w:pPr>
        <w:numPr>
          <w:ilvl w:val="2"/>
          <w:numId w:val="900"/>
        </w:numPr>
        <w:spacing w:before="0" w:after="0"/>
      </w:pPr>
      <w:r>
        <w:t>Submittal Requirements</w:t>
      </w:r>
    </w:p>
    <w:p>
      <w:pPr>
        <w:numPr>
          <w:ilvl w:val="2"/>
          <w:numId w:val="900"/>
        </w:numPr>
        <w:spacing w:before="0" w:after="0"/>
      </w:pPr>
      <w:r>
        <w:t>Review Procedures</w:t>
      </w:r>
    </w:p>
    <w:p>
      <w:pPr>
        <w:numPr>
          <w:ilvl w:val="2"/>
          <w:numId w:val="900"/>
        </w:numPr>
        <w:spacing w:before="0" w:after="0"/>
      </w:pPr>
      <w:r>
        <w:t>Approval Process</w:t>
      </w:r>
    </w:p>
    <w:p>
      <w:pPr>
        <w:numPr>
          <w:ilvl w:val="2"/>
          <w:numId w:val="900"/>
        </w:numPr>
        <w:spacing w:before="0" w:after="0"/>
      </w:pPr>
      <w:r>
        <w:t>Resubmittal Procedures</w:t>
      </w:r>
    </w:p>
    <w:p>
      <w:pPr>
        <w:numPr>
          <w:ilvl w:val="1"/>
          <w:numId w:val="900"/>
        </w:numPr>
        <w:spacing w:before="0" w:after="0"/>
      </w:pPr>
      <w:r>
        <w:t>Requests for Information</w:t>
      </w:r>
    </w:p>
    <w:p>
      <w:pPr>
        <w:numPr>
          <w:ilvl w:val="2"/>
          <w:numId w:val="900"/>
        </w:numPr>
        <w:spacing w:before="0" w:after="0"/>
      </w:pPr>
      <w:r>
        <w:t>RFI Process</w:t>
      </w:r>
    </w:p>
    <w:p>
      <w:pPr>
        <w:numPr>
          <w:ilvl w:val="2"/>
          <w:numId w:val="900"/>
        </w:numPr>
        <w:spacing w:before="0" w:after="0"/>
      </w:pPr>
      <w:r>
        <w:t>Response Requirements</w:t>
      </w:r>
    </w:p>
    <w:p>
      <w:pPr>
        <w:numPr>
          <w:ilvl w:val="2"/>
          <w:numId w:val="900"/>
        </w:numPr>
        <w:spacing w:before="0" w:after="0"/>
      </w:pPr>
      <w:r>
        <w:t>Documentation and Tracking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Change Order Process</w:t>
      </w:r>
    </w:p>
    <w:p>
      <w:pPr>
        <w:numPr>
          <w:ilvl w:val="2"/>
          <w:numId w:val="900"/>
        </w:numPr>
        <w:spacing w:before="0" w:after="0"/>
      </w:pPr>
      <w:r>
        <w:t>Change Directive Procedures</w:t>
      </w:r>
    </w:p>
    <w:p>
      <w:pPr>
        <w:numPr>
          <w:ilvl w:val="2"/>
          <w:numId w:val="900"/>
        </w:numPr>
        <w:spacing w:before="0" w:after="0"/>
      </w:pPr>
      <w:r>
        <w:t>Cost and Time Impact Analysis</w:t>
      </w:r>
    </w:p>
    <w:p>
      <w:pPr>
        <w:numPr>
          <w:ilvl w:val="2"/>
          <w:numId w:val="900"/>
        </w:numPr>
        <w:spacing w:before="0" w:after="0"/>
      </w:pPr>
      <w:r>
        <w:t>Change Order Documentation</w:t>
      </w:r>
    </w:p>
    <w:p>
      <w:pPr>
        <w:numPr>
          <w:ilvl w:val="1"/>
          <w:numId w:val="900"/>
        </w:numPr>
        <w:spacing w:before="0" w:after="0"/>
      </w:pPr>
      <w:r>
        <w:t>Payment Administration</w:t>
      </w:r>
    </w:p>
    <w:p>
      <w:pPr>
        <w:numPr>
          <w:ilvl w:val="2"/>
          <w:numId w:val="900"/>
        </w:numPr>
        <w:spacing w:before="0" w:after="0"/>
      </w:pPr>
      <w:r>
        <w:t>Progress Payment Applications</w:t>
      </w:r>
    </w:p>
    <w:p>
      <w:pPr>
        <w:numPr>
          <w:ilvl w:val="2"/>
          <w:numId w:val="900"/>
        </w:numPr>
        <w:spacing w:before="0" w:after="0"/>
      </w:pPr>
      <w:r>
        <w:t>Payment Certification</w:t>
      </w:r>
    </w:p>
    <w:p>
      <w:pPr>
        <w:numPr>
          <w:ilvl w:val="2"/>
          <w:numId w:val="900"/>
        </w:numPr>
        <w:spacing w:before="0" w:after="0"/>
      </w:pPr>
      <w:r>
        <w:t>Retainage Management</w:t>
      </w:r>
    </w:p>
    <w:p>
      <w:pPr>
        <w:numPr>
          <w:ilvl w:val="2"/>
          <w:numId w:val="900"/>
        </w:numPr>
        <w:spacing w:before="0" w:after="0"/>
      </w:pPr>
      <w:r>
        <w:t>Final Payment Procedures</w:t>
      </w:r>
    </w:p>
    <w:p>
      <w:pPr>
        <w:numPr>
          <w:ilvl w:val="1"/>
          <w:numId w:val="900"/>
        </w:numPr>
        <w:spacing w:before="0" w:after="0"/>
      </w:pPr>
      <w:r>
        <w:t>Dispute Resolution</w:t>
      </w:r>
    </w:p>
    <w:p>
      <w:pPr>
        <w:numPr>
          <w:ilvl w:val="2"/>
          <w:numId w:val="900"/>
        </w:numPr>
        <w:spacing w:before="0" w:after="0"/>
      </w:pPr>
      <w:r>
        <w:t>Claims Prevention</w:t>
      </w:r>
    </w:p>
    <w:p>
      <w:pPr>
        <w:numPr>
          <w:ilvl w:val="2"/>
          <w:numId w:val="900"/>
        </w:numPr>
        <w:spacing w:before="0" w:after="0"/>
      </w:pPr>
      <w:r>
        <w:t>Claims Management</w:t>
      </w:r>
    </w:p>
    <w:p>
      <w:pPr>
        <w:numPr>
          <w:ilvl w:val="2"/>
          <w:numId w:val="900"/>
        </w:numPr>
        <w:spacing w:before="0" w:after="0"/>
      </w:pPr>
      <w:r>
        <w:t>Mediation Procedures</w:t>
      </w:r>
    </w:p>
    <w:p>
      <w:pPr>
        <w:numPr>
          <w:ilvl w:val="2"/>
          <w:numId w:val="900"/>
        </w:numPr>
        <w:spacing w:before="0" w:after="0"/>
      </w:pPr>
      <w:r>
        <w:t>Arbitration Process</w:t>
      </w:r>
    </w:p>
    <w:p>
      <w:pPr>
        <w:numPr>
          <w:ilvl w:val="2"/>
          <w:numId w:val="900"/>
        </w:numPr>
        <w:spacing w:before="0" w:after="0"/>
      </w:pPr>
      <w:r>
        <w:t>Litigation Considerations</w:t>
      </w:r>
    </w:p>
    <w:p>
      <w:pPr>
        <w:pStyle w:val="Heading1"/>
      </w:pPr>
      <w:r>
        <w:t>Construction Safety and Risk Management</w:t>
      </w:r>
    </w:p>
    <w:p>
      <w:pPr>
        <w:numPr>
          <w:ilvl w:val="0"/>
          <w:numId w:val="900"/>
        </w:numPr>
        <w:spacing w:before="0" w:after="0"/>
      </w:pPr>
      <w:r>
        <w:t>Safety Management Fundamentals</w:t>
      </w:r>
    </w:p>
    <w:p>
      <w:pPr>
        <w:numPr>
          <w:ilvl w:val="1"/>
          <w:numId w:val="900"/>
        </w:numPr>
        <w:spacing w:before="0" w:after="0"/>
      </w:pPr>
      <w:r>
        <w:t>Safety Culture Development</w:t>
      </w:r>
    </w:p>
    <w:p>
      <w:pPr>
        <w:numPr>
          <w:ilvl w:val="1"/>
          <w:numId w:val="900"/>
        </w:numPr>
        <w:spacing w:before="0" w:after="0"/>
      </w:pPr>
      <w:r>
        <w:t>Leadership and Commitment</w:t>
      </w:r>
    </w:p>
    <w:p>
      <w:pPr>
        <w:numPr>
          <w:ilvl w:val="1"/>
          <w:numId w:val="900"/>
        </w:numPr>
        <w:spacing w:before="0" w:after="0"/>
      </w:pPr>
      <w:r>
        <w:t>Safety Management Systems</w:t>
      </w:r>
    </w:p>
    <w:p>
      <w:pPr>
        <w:numPr>
          <w:ilvl w:val="1"/>
          <w:numId w:val="900"/>
        </w:numPr>
        <w:spacing w:before="0" w:after="0"/>
      </w:pPr>
      <w:r>
        <w:t>Safety Performance Metrics</w:t>
      </w:r>
    </w:p>
    <w:p>
      <w:pPr>
        <w:numPr>
          <w:ilvl w:val="0"/>
          <w:numId w:val="900"/>
        </w:numPr>
        <w:spacing w:before="0" w:after="0"/>
      </w:pPr>
      <w:r>
        <w:t>Regulatory Framework</w:t>
      </w:r>
    </w:p>
    <w:p>
      <w:pPr>
        <w:numPr>
          <w:ilvl w:val="1"/>
          <w:numId w:val="900"/>
        </w:numPr>
        <w:spacing w:before="0" w:after="0"/>
      </w:pPr>
      <w:r>
        <w:t>OSHA Standards and Regulations</w:t>
      </w:r>
    </w:p>
    <w:p>
      <w:pPr>
        <w:numPr>
          <w:ilvl w:val="2"/>
          <w:numId w:val="900"/>
        </w:numPr>
        <w:spacing w:before="0" w:after="0"/>
      </w:pPr>
      <w:r>
        <w:t>General Industry Standards</w:t>
      </w:r>
    </w:p>
    <w:p>
      <w:pPr>
        <w:numPr>
          <w:ilvl w:val="2"/>
          <w:numId w:val="900"/>
        </w:numPr>
        <w:spacing w:before="0" w:after="0"/>
      </w:pPr>
      <w:r>
        <w:t>Construction Standards</w:t>
      </w:r>
    </w:p>
    <w:p>
      <w:pPr>
        <w:numPr>
          <w:ilvl w:val="2"/>
          <w:numId w:val="900"/>
        </w:numPr>
        <w:spacing w:before="0" w:after="0"/>
      </w:pPr>
      <w:r>
        <w:t>Maritime Standards</w:t>
      </w:r>
    </w:p>
    <w:p>
      <w:pPr>
        <w:numPr>
          <w:ilvl w:val="2"/>
          <w:numId w:val="900"/>
        </w:numPr>
        <w:spacing w:before="0" w:after="0"/>
      </w:pPr>
      <w:r>
        <w:t>Agriculture Standards</w:t>
      </w:r>
    </w:p>
    <w:p>
      <w:pPr>
        <w:numPr>
          <w:ilvl w:val="1"/>
          <w:numId w:val="900"/>
        </w:numPr>
        <w:spacing w:before="0" w:after="0"/>
      </w:pPr>
      <w:r>
        <w:t>State and Local Regulations</w:t>
      </w:r>
    </w:p>
    <w:p>
      <w:pPr>
        <w:numPr>
          <w:ilvl w:val="1"/>
          <w:numId w:val="900"/>
        </w:numPr>
        <w:spacing w:before="0" w:after="0"/>
      </w:pPr>
      <w:r>
        <w:t>International Safety Standards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Hazard Identification and Assessment</w:t>
      </w:r>
    </w:p>
    <w:p>
      <w:pPr>
        <w:numPr>
          <w:ilvl w:val="1"/>
          <w:numId w:val="900"/>
        </w:numPr>
        <w:spacing w:before="0" w:after="0"/>
      </w:pPr>
      <w:r>
        <w:t>Job Hazard Analysis</w:t>
      </w:r>
    </w:p>
    <w:p>
      <w:pPr>
        <w:numPr>
          <w:ilvl w:val="2"/>
          <w:numId w:val="900"/>
        </w:numPr>
        <w:spacing w:before="0" w:after="0"/>
      </w:pPr>
      <w:r>
        <w:t>JHA Development Process</w:t>
      </w:r>
    </w:p>
    <w:p>
      <w:pPr>
        <w:numPr>
          <w:ilvl w:val="2"/>
          <w:numId w:val="900"/>
        </w:numPr>
        <w:spacing w:before="0" w:after="0"/>
      </w:pPr>
      <w:r>
        <w:t>Hazard Identification Techniques</w:t>
      </w:r>
    </w:p>
    <w:p>
      <w:pPr>
        <w:numPr>
          <w:ilvl w:val="2"/>
          <w:numId w:val="900"/>
        </w:numPr>
        <w:spacing w:before="0" w:after="0"/>
      </w:pPr>
      <w:r>
        <w:t>Risk Assessment Methods</w:t>
      </w:r>
    </w:p>
    <w:p>
      <w:pPr>
        <w:numPr>
          <w:ilvl w:val="2"/>
          <w:numId w:val="900"/>
        </w:numPr>
        <w:spacing w:before="0" w:after="0"/>
      </w:pPr>
      <w:r>
        <w:t>Control Measure Selection</w:t>
      </w:r>
    </w:p>
    <w:p>
      <w:pPr>
        <w:numPr>
          <w:ilvl w:val="1"/>
          <w:numId w:val="900"/>
        </w:numPr>
        <w:spacing w:before="0" w:after="0"/>
      </w:pPr>
      <w:r>
        <w:t>Safety Inspections</w:t>
      </w:r>
    </w:p>
    <w:p>
      <w:pPr>
        <w:numPr>
          <w:ilvl w:val="2"/>
          <w:numId w:val="900"/>
        </w:numPr>
        <w:spacing w:before="0" w:after="0"/>
      </w:pPr>
      <w:r>
        <w:t>Inspection Types and Frequency</w:t>
      </w:r>
    </w:p>
    <w:p>
      <w:pPr>
        <w:numPr>
          <w:ilvl w:val="2"/>
          <w:numId w:val="900"/>
        </w:numPr>
        <w:spacing w:before="0" w:after="0"/>
      </w:pPr>
      <w:r>
        <w:t>Inspection Checklists</w:t>
      </w:r>
    </w:p>
    <w:p>
      <w:pPr>
        <w:numPr>
          <w:ilvl w:val="2"/>
          <w:numId w:val="900"/>
        </w:numPr>
        <w:spacing w:before="0" w:after="0"/>
      </w:pPr>
      <w:r>
        <w:t>Corrective Action Plans</w:t>
      </w:r>
    </w:p>
    <w:p>
      <w:pPr>
        <w:numPr>
          <w:ilvl w:val="1"/>
          <w:numId w:val="900"/>
        </w:numPr>
        <w:spacing w:before="0" w:after="0"/>
      </w:pPr>
      <w:r>
        <w:t>Incident Investigation</w:t>
      </w:r>
    </w:p>
    <w:p>
      <w:pPr>
        <w:numPr>
          <w:ilvl w:val="2"/>
          <w:numId w:val="900"/>
        </w:numPr>
        <w:spacing w:before="0" w:after="0"/>
      </w:pPr>
      <w:r>
        <w:t>Investigation Procedures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Corrective and Preventive Actions</w:t>
      </w:r>
    </w:p>
    <w:p>
      <w:pPr>
        <w:numPr>
          <w:ilvl w:val="0"/>
          <w:numId w:val="900"/>
        </w:numPr>
        <w:spacing w:before="0" w:after="0"/>
      </w:pPr>
      <w:r>
        <w:t>Common Construction Hazards</w:t>
      </w:r>
    </w:p>
    <w:p>
      <w:pPr>
        <w:numPr>
          <w:ilvl w:val="1"/>
          <w:numId w:val="900"/>
        </w:numPr>
        <w:spacing w:before="0" w:after="0"/>
      </w:pPr>
      <w:r>
        <w:t>Fall Hazards</w:t>
      </w:r>
    </w:p>
    <w:p>
      <w:pPr>
        <w:numPr>
          <w:ilvl w:val="2"/>
          <w:numId w:val="900"/>
        </w:numPr>
        <w:spacing w:before="0" w:after="0"/>
      </w:pPr>
      <w:r>
        <w:t>Fall Protection Systems</w:t>
      </w:r>
    </w:p>
    <w:p>
      <w:pPr>
        <w:numPr>
          <w:ilvl w:val="2"/>
          <w:numId w:val="900"/>
        </w:numPr>
        <w:spacing w:before="0" w:after="0"/>
      </w:pPr>
      <w:r>
        <w:t>Guardrails and Safety Nets</w:t>
      </w:r>
    </w:p>
    <w:p>
      <w:pPr>
        <w:numPr>
          <w:ilvl w:val="2"/>
          <w:numId w:val="900"/>
        </w:numPr>
        <w:spacing w:before="0" w:after="0"/>
      </w:pPr>
      <w:r>
        <w:t>Personal Fall Arrest Systems</w:t>
      </w:r>
    </w:p>
    <w:p>
      <w:pPr>
        <w:numPr>
          <w:ilvl w:val="2"/>
          <w:numId w:val="900"/>
        </w:numPr>
        <w:spacing w:before="0" w:after="0"/>
      </w:pPr>
      <w:r>
        <w:t>Ladder Safety</w:t>
      </w:r>
    </w:p>
    <w:p>
      <w:pPr>
        <w:numPr>
          <w:ilvl w:val="2"/>
          <w:numId w:val="900"/>
        </w:numPr>
        <w:spacing w:before="0" w:after="0"/>
      </w:pPr>
      <w:r>
        <w:t>Scaffold Safety</w:t>
      </w:r>
    </w:p>
    <w:p>
      <w:pPr>
        <w:numPr>
          <w:ilvl w:val="1"/>
          <w:numId w:val="900"/>
        </w:numPr>
        <w:spacing w:before="0" w:after="0"/>
      </w:pPr>
      <w:r>
        <w:t>Struck-By Hazards</w:t>
      </w:r>
    </w:p>
    <w:p>
      <w:pPr>
        <w:numPr>
          <w:ilvl w:val="2"/>
          <w:numId w:val="900"/>
        </w:numPr>
        <w:spacing w:before="0" w:after="0"/>
      </w:pPr>
      <w:r>
        <w:t>Vehicle and Equipment Safety</w:t>
      </w:r>
    </w:p>
    <w:p>
      <w:pPr>
        <w:numPr>
          <w:ilvl w:val="2"/>
          <w:numId w:val="900"/>
        </w:numPr>
        <w:spacing w:before="0" w:after="0"/>
      </w:pPr>
      <w:r>
        <w:t>Material Handling Procedures</w:t>
      </w:r>
    </w:p>
    <w:p>
      <w:pPr>
        <w:numPr>
          <w:ilvl w:val="2"/>
          <w:numId w:val="900"/>
        </w:numPr>
        <w:spacing w:before="0" w:after="0"/>
      </w:pPr>
      <w:r>
        <w:t>Crane and Rigging Safety</w:t>
      </w:r>
    </w:p>
    <w:p>
      <w:pPr>
        <w:numPr>
          <w:ilvl w:val="2"/>
          <w:numId w:val="900"/>
        </w:numPr>
        <w:spacing w:before="0" w:after="0"/>
      </w:pPr>
      <w:r>
        <w:t>Falling Object Protection</w:t>
      </w:r>
    </w:p>
    <w:p>
      <w:pPr>
        <w:numPr>
          <w:ilvl w:val="1"/>
          <w:numId w:val="900"/>
        </w:numPr>
        <w:spacing w:before="0" w:after="0"/>
      </w:pPr>
      <w:r>
        <w:t>Caught-In/Between Hazards</w:t>
      </w:r>
    </w:p>
    <w:p>
      <w:pPr>
        <w:numPr>
          <w:ilvl w:val="2"/>
          <w:numId w:val="900"/>
        </w:numPr>
        <w:spacing w:before="0" w:after="0"/>
      </w:pPr>
      <w:r>
        <w:t>Excavation and Trenching Safety</w:t>
      </w:r>
    </w:p>
    <w:p>
      <w:pPr>
        <w:numPr>
          <w:ilvl w:val="2"/>
          <w:numId w:val="900"/>
        </w:numPr>
        <w:spacing w:before="0" w:after="0"/>
      </w:pPr>
      <w:r>
        <w:t>Equipment Guarding</w:t>
      </w:r>
    </w:p>
    <w:p>
      <w:pPr>
        <w:numPr>
          <w:ilvl w:val="2"/>
          <w:numId w:val="900"/>
        </w:numPr>
        <w:spacing w:before="0" w:after="0"/>
      </w:pPr>
      <w:r>
        <w:t>Confined Space Entry</w:t>
      </w:r>
    </w:p>
    <w:p>
      <w:pPr>
        <w:numPr>
          <w:ilvl w:val="1"/>
          <w:numId w:val="900"/>
        </w:numPr>
        <w:spacing w:before="0" w:after="0"/>
      </w:pPr>
      <w:r>
        <w:t>Electrical Hazards</w:t>
      </w:r>
    </w:p>
    <w:p>
      <w:pPr>
        <w:numPr>
          <w:ilvl w:val="2"/>
          <w:numId w:val="900"/>
        </w:numPr>
        <w:spacing w:before="0" w:after="0"/>
      </w:pPr>
      <w:r>
        <w:t>Electrical Safety Practices</w:t>
      </w:r>
    </w:p>
    <w:p>
      <w:pPr>
        <w:numPr>
          <w:ilvl w:val="2"/>
          <w:numId w:val="900"/>
        </w:numPr>
        <w:spacing w:before="0" w:after="0"/>
      </w:pPr>
      <w:r>
        <w:t>Lockout/Tagout Procedures</w:t>
      </w:r>
    </w:p>
    <w:p>
      <w:pPr>
        <w:numPr>
          <w:ilvl w:val="2"/>
          <w:numId w:val="900"/>
        </w:numPr>
        <w:spacing w:before="0" w:after="0"/>
      </w:pPr>
      <w:r>
        <w:t>Ground Fault Protection</w:t>
      </w:r>
    </w:p>
    <w:p>
      <w:pPr>
        <w:numPr>
          <w:ilvl w:val="2"/>
          <w:numId w:val="900"/>
        </w:numPr>
        <w:spacing w:before="0" w:after="0"/>
      </w:pPr>
      <w:r>
        <w:t>Overhead Power Line Safety</w:t>
      </w:r>
    </w:p>
    <w:p>
      <w:pPr>
        <w:numPr>
          <w:ilvl w:val="1"/>
          <w:numId w:val="900"/>
        </w:numPr>
        <w:spacing w:before="0" w:after="0"/>
      </w:pPr>
      <w:r>
        <w:t>Chemical and Environmental Hazards</w:t>
      </w:r>
    </w:p>
    <w:p>
      <w:pPr>
        <w:numPr>
          <w:ilvl w:val="2"/>
          <w:numId w:val="900"/>
        </w:numPr>
        <w:spacing w:before="0" w:after="0"/>
      </w:pPr>
      <w:r>
        <w:t>Hazardous Material Handling</w:t>
      </w:r>
    </w:p>
    <w:p>
      <w:pPr>
        <w:numPr>
          <w:ilvl w:val="2"/>
          <w:numId w:val="900"/>
        </w:numPr>
        <w:spacing w:before="0" w:after="0"/>
      </w:pPr>
      <w:r>
        <w:t>Respiratory Protection</w:t>
      </w:r>
    </w:p>
    <w:p>
      <w:pPr>
        <w:numPr>
          <w:ilvl w:val="2"/>
          <w:numId w:val="900"/>
        </w:numPr>
        <w:spacing w:before="0" w:after="0"/>
      </w:pPr>
      <w:r>
        <w:t>Noise Exposure Control</w:t>
      </w:r>
    </w:p>
    <w:p>
      <w:pPr>
        <w:numPr>
          <w:ilvl w:val="2"/>
          <w:numId w:val="900"/>
        </w:numPr>
        <w:spacing w:before="0" w:after="0"/>
      </w:pPr>
      <w:r>
        <w:t>Heat Stress Prevention</w:t>
      </w:r>
    </w:p>
    <w:p>
      <w:pPr>
        <w:numPr>
          <w:ilvl w:val="0"/>
          <w:numId w:val="900"/>
        </w:numPr>
        <w:spacing w:before="0" w:after="0"/>
      </w:pPr>
      <w:r>
        <w:t>Personal Protective Equipment</w:t>
      </w:r>
    </w:p>
    <w:p>
      <w:pPr>
        <w:numPr>
          <w:ilvl w:val="1"/>
          <w:numId w:val="900"/>
        </w:numPr>
        <w:spacing w:before="0" w:after="0"/>
      </w:pPr>
      <w:r>
        <w:t>PPE Selection and Use</w:t>
      </w:r>
    </w:p>
    <w:p>
      <w:pPr>
        <w:numPr>
          <w:ilvl w:val="1"/>
          <w:numId w:val="900"/>
        </w:numPr>
        <w:spacing w:before="0" w:after="0"/>
      </w:pPr>
      <w:r>
        <w:t>Head Protection</w:t>
      </w:r>
    </w:p>
    <w:p>
      <w:pPr>
        <w:numPr>
          <w:ilvl w:val="1"/>
          <w:numId w:val="900"/>
        </w:numPr>
        <w:spacing w:before="0" w:after="0"/>
      </w:pPr>
      <w:r>
        <w:t>Eye and Face Protection</w:t>
      </w:r>
    </w:p>
    <w:p>
      <w:pPr>
        <w:numPr>
          <w:ilvl w:val="1"/>
          <w:numId w:val="900"/>
        </w:numPr>
        <w:spacing w:before="0" w:after="0"/>
      </w:pPr>
      <w:r>
        <w:t>Hearing Protection</w:t>
      </w:r>
    </w:p>
    <w:p>
      <w:pPr>
        <w:numPr>
          <w:ilvl w:val="1"/>
          <w:numId w:val="900"/>
        </w:numPr>
        <w:spacing w:before="0" w:after="0"/>
      </w:pPr>
      <w:r>
        <w:t>Respiratory Protection</w:t>
      </w:r>
    </w:p>
    <w:p>
      <w:pPr>
        <w:numPr>
          <w:ilvl w:val="1"/>
          <w:numId w:val="900"/>
        </w:numPr>
        <w:spacing w:before="0" w:after="0"/>
      </w:pPr>
      <w:r>
        <w:t>Hand and Arm Protection</w:t>
      </w:r>
    </w:p>
    <w:p>
      <w:pPr>
        <w:numPr>
          <w:ilvl w:val="1"/>
          <w:numId w:val="900"/>
        </w:numPr>
        <w:spacing w:before="0" w:after="0"/>
      </w:pPr>
      <w:r>
        <w:t>Foot and Leg Protection</w:t>
      </w:r>
    </w:p>
    <w:p>
      <w:pPr>
        <w:numPr>
          <w:ilvl w:val="1"/>
          <w:numId w:val="900"/>
        </w:numPr>
        <w:spacing w:before="0" w:after="0"/>
      </w:pPr>
      <w:r>
        <w:t>Body Protection</w:t>
      </w:r>
    </w:p>
    <w:p>
      <w:pPr>
        <w:numPr>
          <w:ilvl w:val="1"/>
          <w:numId w:val="900"/>
        </w:numPr>
        <w:spacing w:before="0" w:after="0"/>
      </w:pPr>
      <w:r>
        <w:t>PPE Training and Maintenance</w:t>
      </w:r>
    </w:p>
    <w:p>
      <w:pPr>
        <w:numPr>
          <w:ilvl w:val="0"/>
          <w:numId w:val="900"/>
        </w:numPr>
        <w:spacing w:before="0" w:after="0"/>
      </w:pPr>
      <w:r>
        <w:t>Safety Planning and Implementation</w:t>
      </w:r>
    </w:p>
    <w:p>
      <w:pPr>
        <w:numPr>
          <w:ilvl w:val="1"/>
          <w:numId w:val="900"/>
        </w:numPr>
        <w:spacing w:before="0" w:after="0"/>
      </w:pPr>
      <w:r>
        <w:t>Site-Specific Safety Plans</w:t>
      </w:r>
    </w:p>
    <w:p>
      <w:pPr>
        <w:numPr>
          <w:ilvl w:val="1"/>
          <w:numId w:val="900"/>
        </w:numPr>
        <w:spacing w:before="0" w:after="0"/>
      </w:pPr>
      <w:r>
        <w:t>Safety Training Programs</w:t>
      </w:r>
    </w:p>
    <w:p>
      <w:pPr>
        <w:numPr>
          <w:ilvl w:val="1"/>
          <w:numId w:val="900"/>
        </w:numPr>
        <w:spacing w:before="0" w:after="0"/>
      </w:pPr>
      <w:r>
        <w:t>Safety Communication</w:t>
      </w:r>
    </w:p>
    <w:p>
      <w:pPr>
        <w:numPr>
          <w:ilvl w:val="1"/>
          <w:numId w:val="900"/>
        </w:numPr>
        <w:spacing w:before="0" w:after="0"/>
      </w:pPr>
      <w:r>
        <w:t>Emergency Response Planning</w:t>
      </w:r>
    </w:p>
    <w:p>
      <w:pPr>
        <w:numPr>
          <w:ilvl w:val="1"/>
          <w:numId w:val="900"/>
        </w:numPr>
        <w:spacing w:before="0" w:after="0"/>
      </w:pPr>
      <w:r>
        <w:t>Safety Meetings and Toolbox Talks</w:t>
      </w:r>
    </w:p>
    <w:p>
      <w:pPr>
        <w:numPr>
          <w:ilvl w:val="0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Risk Management Process</w:t>
      </w:r>
    </w:p>
    <w:p>
      <w:pPr>
        <w:numPr>
          <w:ilvl w:val="1"/>
          <w:numId w:val="900"/>
        </w:numPr>
        <w:spacing w:before="0" w:after="0"/>
      </w:pPr>
      <w:r>
        <w:t>Risk Identification Techniques</w:t>
      </w:r>
    </w:p>
    <w:p>
      <w:pPr>
        <w:numPr>
          <w:ilvl w:val="2"/>
          <w:numId w:val="900"/>
        </w:numPr>
        <w:spacing w:before="0" w:after="0"/>
      </w:pPr>
      <w:r>
        <w:t>Brainstorming Sessions</w:t>
      </w:r>
    </w:p>
    <w:p>
      <w:pPr>
        <w:numPr>
          <w:ilvl w:val="2"/>
          <w:numId w:val="900"/>
        </w:numPr>
        <w:spacing w:before="0" w:after="0"/>
      </w:pPr>
      <w:r>
        <w:t>Risk Checklists</w:t>
      </w:r>
    </w:p>
    <w:p>
      <w:pPr>
        <w:numPr>
          <w:ilvl w:val="2"/>
          <w:numId w:val="900"/>
        </w:numPr>
        <w:spacing w:before="0" w:after="0"/>
      </w:pPr>
      <w:r>
        <w:t>Expert Interviews</w:t>
      </w:r>
    </w:p>
    <w:p>
      <w:pPr>
        <w:numPr>
          <w:ilvl w:val="2"/>
          <w:numId w:val="900"/>
        </w:numPr>
        <w:spacing w:before="0" w:after="0"/>
      </w:pPr>
      <w:r>
        <w:t>Historical Data Analysis</w:t>
      </w:r>
    </w:p>
    <w:p>
      <w:pPr>
        <w:numPr>
          <w:ilvl w:val="1"/>
          <w:numId w:val="900"/>
        </w:numPr>
        <w:spacing w:before="0" w:after="0"/>
      </w:pPr>
      <w:r>
        <w:t>Risk Assessment and Analysis</w:t>
      </w:r>
    </w:p>
    <w:p>
      <w:pPr>
        <w:numPr>
          <w:ilvl w:val="2"/>
          <w:numId w:val="900"/>
        </w:numPr>
        <w:spacing w:before="0" w:after="0"/>
      </w:pPr>
      <w:r>
        <w:t>Qualitative Risk Analysis</w:t>
      </w:r>
    </w:p>
    <w:p>
      <w:pPr>
        <w:numPr>
          <w:ilvl w:val="2"/>
          <w:numId w:val="900"/>
        </w:numPr>
        <w:spacing w:before="0" w:after="0"/>
      </w:pPr>
      <w:r>
        <w:t>Quantitative Risk Analysis</w:t>
      </w:r>
    </w:p>
    <w:p>
      <w:pPr>
        <w:numPr>
          <w:ilvl w:val="2"/>
          <w:numId w:val="900"/>
        </w:numPr>
        <w:spacing w:before="0" w:after="0"/>
      </w:pPr>
      <w:r>
        <w:t>Risk Probability and Impact</w:t>
      </w:r>
    </w:p>
    <w:p>
      <w:pPr>
        <w:numPr>
          <w:ilvl w:val="2"/>
          <w:numId w:val="900"/>
        </w:numPr>
        <w:spacing w:before="0" w:after="0"/>
      </w:pPr>
      <w:r>
        <w:t>Risk Matrix Development</w:t>
      </w:r>
    </w:p>
    <w:p>
      <w:pPr>
        <w:numPr>
          <w:ilvl w:val="1"/>
          <w:numId w:val="900"/>
        </w:numPr>
        <w:spacing w:before="0" w:after="0"/>
      </w:pPr>
      <w:r>
        <w:t>Risk Response Strategies</w:t>
      </w:r>
    </w:p>
    <w:p>
      <w:pPr>
        <w:numPr>
          <w:ilvl w:val="2"/>
          <w:numId w:val="900"/>
        </w:numPr>
        <w:spacing w:before="0" w:after="0"/>
      </w:pPr>
      <w:r>
        <w:t>Risk Avoidance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Risk Transfer</w:t>
      </w:r>
    </w:p>
    <w:p>
      <w:pPr>
        <w:numPr>
          <w:ilvl w:val="2"/>
          <w:numId w:val="900"/>
        </w:numPr>
        <w:spacing w:before="0" w:after="0"/>
      </w:pPr>
      <w:r>
        <w:t>Risk Acceptance</w:t>
      </w:r>
    </w:p>
    <w:p>
      <w:pPr>
        <w:numPr>
          <w:ilvl w:val="1"/>
          <w:numId w:val="900"/>
        </w:numPr>
        <w:spacing w:before="0" w:after="0"/>
      </w:pPr>
      <w:r>
        <w:t>Risk Monitoring and Control</w:t>
      </w:r>
    </w:p>
    <w:p>
      <w:pPr>
        <w:numPr>
          <w:ilvl w:val="2"/>
          <w:numId w:val="900"/>
        </w:numPr>
        <w:spacing w:before="0" w:after="0"/>
      </w:pPr>
      <w:r>
        <w:t>Risk Register Maintenance</w:t>
      </w:r>
    </w:p>
    <w:p>
      <w:pPr>
        <w:numPr>
          <w:ilvl w:val="2"/>
          <w:numId w:val="900"/>
        </w:numPr>
        <w:spacing w:before="0" w:after="0"/>
      </w:pPr>
      <w:r>
        <w:t>Risk Review Meetings</w:t>
      </w:r>
    </w:p>
    <w:p>
      <w:pPr>
        <w:numPr>
          <w:ilvl w:val="2"/>
          <w:numId w:val="900"/>
        </w:numPr>
        <w:spacing w:before="0" w:after="0"/>
      </w:pPr>
      <w:r>
        <w:t>Risk Response Effectiveness</w:t>
      </w:r>
    </w:p>
    <w:p>
      <w:pPr>
        <w:pStyle w:val="Heading1"/>
      </w:pPr>
      <w:r>
        <w:t>Quality Management in Construction</w:t>
      </w:r>
    </w:p>
    <w:p>
      <w:pPr>
        <w:numPr>
          <w:ilvl w:val="0"/>
          <w:numId w:val="900"/>
        </w:numPr>
        <w:spacing w:before="0" w:after="0"/>
      </w:pPr>
      <w:r>
        <w:t>Quality Management Principles</w:t>
      </w:r>
    </w:p>
    <w:p>
      <w:pPr>
        <w:numPr>
          <w:ilvl w:val="1"/>
          <w:numId w:val="900"/>
        </w:numPr>
        <w:spacing w:before="0" w:after="0"/>
      </w:pPr>
      <w:r>
        <w:t>Definition of Quality</w:t>
      </w:r>
    </w:p>
    <w:p>
      <w:pPr>
        <w:numPr>
          <w:ilvl w:val="1"/>
          <w:numId w:val="900"/>
        </w:numPr>
        <w:spacing w:before="0" w:after="0"/>
      </w:pPr>
      <w:r>
        <w:t>Quality Philosophy and Concepts</w:t>
      </w:r>
    </w:p>
    <w:p>
      <w:pPr>
        <w:numPr>
          <w:ilvl w:val="1"/>
          <w:numId w:val="900"/>
        </w:numPr>
        <w:spacing w:before="0" w:after="0"/>
      </w:pPr>
      <w:r>
        <w:t>Total Quality Management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Quality Standards and Codes</w:t>
      </w:r>
    </w:p>
    <w:p>
      <w:pPr>
        <w:numPr>
          <w:ilvl w:val="1"/>
          <w:numId w:val="900"/>
        </w:numPr>
        <w:spacing w:before="0" w:after="0"/>
      </w:pPr>
      <w:r>
        <w:t>Building Codes and Standards</w:t>
      </w:r>
    </w:p>
    <w:p>
      <w:pPr>
        <w:numPr>
          <w:ilvl w:val="1"/>
          <w:numId w:val="900"/>
        </w:numPr>
        <w:spacing w:before="0" w:after="0"/>
      </w:pPr>
      <w:r>
        <w:t>Industry Quality Standards</w:t>
      </w:r>
    </w:p>
    <w:p>
      <w:pPr>
        <w:numPr>
          <w:ilvl w:val="1"/>
          <w:numId w:val="900"/>
        </w:numPr>
        <w:spacing w:before="0" w:after="0"/>
      </w:pPr>
      <w:r>
        <w:t>ISO Quality Standards</w:t>
      </w:r>
    </w:p>
    <w:p>
      <w:pPr>
        <w:numPr>
          <w:ilvl w:val="1"/>
          <w:numId w:val="900"/>
        </w:numPr>
        <w:spacing w:before="0" w:after="0"/>
      </w:pPr>
      <w:r>
        <w:t>Professional Standards</w:t>
      </w:r>
    </w:p>
    <w:p>
      <w:pPr>
        <w:numPr>
          <w:ilvl w:val="0"/>
          <w:numId w:val="900"/>
        </w:numPr>
        <w:spacing w:before="0" w:after="0"/>
      </w:pPr>
      <w:r>
        <w:t>Quality Assurance vs. Quality Control</w:t>
      </w:r>
    </w:p>
    <w:p>
      <w:pPr>
        <w:numPr>
          <w:ilvl w:val="1"/>
          <w:numId w:val="900"/>
        </w:numPr>
        <w:spacing w:before="0" w:after="0"/>
      </w:pPr>
      <w:r>
        <w:t>Quality Assurance Processes</w:t>
      </w:r>
    </w:p>
    <w:p>
      <w:pPr>
        <w:numPr>
          <w:ilvl w:val="2"/>
          <w:numId w:val="900"/>
        </w:numPr>
        <w:spacing w:before="0" w:after="0"/>
      </w:pPr>
      <w:r>
        <w:t>Quality Planning</w:t>
      </w:r>
    </w:p>
    <w:p>
      <w:pPr>
        <w:numPr>
          <w:ilvl w:val="2"/>
          <w:numId w:val="900"/>
        </w:numPr>
        <w:spacing w:before="0" w:after="0"/>
      </w:pPr>
      <w:r>
        <w:t>Process Documentation</w:t>
      </w:r>
    </w:p>
    <w:p>
      <w:pPr>
        <w:numPr>
          <w:ilvl w:val="2"/>
          <w:numId w:val="900"/>
        </w:numPr>
        <w:spacing w:before="0" w:after="0"/>
      </w:pPr>
      <w:r>
        <w:t>Quality Audits</w:t>
      </w:r>
    </w:p>
    <w:p>
      <w:pPr>
        <w:numPr>
          <w:ilvl w:val="2"/>
          <w:numId w:val="900"/>
        </w:numPr>
        <w:spacing w:before="0" w:after="0"/>
      </w:pPr>
      <w:r>
        <w:t>Supplier Quality Management</w:t>
      </w:r>
    </w:p>
    <w:p>
      <w:pPr>
        <w:numPr>
          <w:ilvl w:val="1"/>
          <w:numId w:val="900"/>
        </w:numPr>
        <w:spacing w:before="0" w:after="0"/>
      </w:pPr>
      <w:r>
        <w:t>Quality Control Activities</w:t>
      </w:r>
    </w:p>
    <w:p>
      <w:pPr>
        <w:numPr>
          <w:ilvl w:val="2"/>
          <w:numId w:val="900"/>
        </w:numPr>
        <w:spacing w:before="0" w:after="0"/>
      </w:pPr>
      <w:r>
        <w:t>Inspection Procedures</w:t>
      </w:r>
    </w:p>
    <w:p>
      <w:pPr>
        <w:numPr>
          <w:ilvl w:val="2"/>
          <w:numId w:val="900"/>
        </w:numPr>
        <w:spacing w:before="0" w:after="0"/>
      </w:pPr>
      <w:r>
        <w:t>Testing and Verification</w:t>
      </w:r>
    </w:p>
    <w:p>
      <w:pPr>
        <w:numPr>
          <w:ilvl w:val="2"/>
          <w:numId w:val="900"/>
        </w:numPr>
        <w:spacing w:before="0" w:after="0"/>
      </w:pPr>
      <w:r>
        <w:t>Non-Conformance Management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0"/>
          <w:numId w:val="900"/>
        </w:numPr>
        <w:spacing w:before="0" w:after="0"/>
      </w:pPr>
      <w:r>
        <w:t>Quality Management Planning</w:t>
      </w:r>
    </w:p>
    <w:p>
      <w:pPr>
        <w:numPr>
          <w:ilvl w:val="1"/>
          <w:numId w:val="900"/>
        </w:numPr>
        <w:spacing w:before="0" w:after="0"/>
      </w:pPr>
      <w:r>
        <w:t>Quality Management Plan Development</w:t>
      </w:r>
    </w:p>
    <w:p>
      <w:pPr>
        <w:numPr>
          <w:ilvl w:val="1"/>
          <w:numId w:val="900"/>
        </w:numPr>
        <w:spacing w:before="0" w:after="0"/>
      </w:pPr>
      <w:r>
        <w:t>Quality Objectives and Metrics</w:t>
      </w:r>
    </w:p>
    <w:p>
      <w:pPr>
        <w:numPr>
          <w:ilvl w:val="1"/>
          <w:numId w:val="900"/>
        </w:numPr>
        <w:spacing w:before="0" w:after="0"/>
      </w:pPr>
      <w:r>
        <w:t>Roles and Responsibilities</w:t>
      </w:r>
    </w:p>
    <w:p>
      <w:pPr>
        <w:numPr>
          <w:ilvl w:val="1"/>
          <w:numId w:val="900"/>
        </w:numPr>
        <w:spacing w:before="0" w:after="0"/>
      </w:pPr>
      <w:r>
        <w:t>Quality Procedures and Processes</w:t>
      </w:r>
    </w:p>
    <w:p>
      <w:pPr>
        <w:numPr>
          <w:ilvl w:val="1"/>
          <w:numId w:val="900"/>
        </w:numPr>
        <w:spacing w:before="0" w:after="0"/>
      </w:pPr>
      <w:r>
        <w:t>Quality Documentation Requirements</w:t>
      </w:r>
    </w:p>
    <w:p>
      <w:pPr>
        <w:numPr>
          <w:ilvl w:val="0"/>
          <w:numId w:val="900"/>
        </w:numPr>
        <w:spacing w:before="0" w:after="0"/>
      </w:pPr>
      <w:r>
        <w:t>Inspection and Testing</w:t>
      </w:r>
    </w:p>
    <w:p>
      <w:pPr>
        <w:numPr>
          <w:ilvl w:val="1"/>
          <w:numId w:val="900"/>
        </w:numPr>
        <w:spacing w:before="0" w:after="0"/>
      </w:pPr>
      <w:r>
        <w:t>Inspection Types and Methods</w:t>
      </w:r>
    </w:p>
    <w:p>
      <w:pPr>
        <w:numPr>
          <w:ilvl w:val="2"/>
          <w:numId w:val="900"/>
        </w:numPr>
        <w:spacing w:before="0" w:after="0"/>
      </w:pPr>
      <w:r>
        <w:t>Receiving Inspections</w:t>
      </w:r>
    </w:p>
    <w:p>
      <w:pPr>
        <w:numPr>
          <w:ilvl w:val="2"/>
          <w:numId w:val="900"/>
        </w:numPr>
        <w:spacing w:before="0" w:after="0"/>
      </w:pPr>
      <w:r>
        <w:t>In-Process Inspections</w:t>
      </w:r>
    </w:p>
    <w:p>
      <w:pPr>
        <w:numPr>
          <w:ilvl w:val="2"/>
          <w:numId w:val="900"/>
        </w:numPr>
        <w:spacing w:before="0" w:after="0"/>
      </w:pPr>
      <w:r>
        <w:t>Final Inspections</w:t>
      </w:r>
    </w:p>
    <w:p>
      <w:pPr>
        <w:numPr>
          <w:ilvl w:val="1"/>
          <w:numId w:val="900"/>
        </w:numPr>
        <w:spacing w:before="0" w:after="0"/>
      </w:pPr>
      <w:r>
        <w:t>Testing Procedures</w:t>
      </w:r>
    </w:p>
    <w:p>
      <w:pPr>
        <w:numPr>
          <w:ilvl w:val="2"/>
          <w:numId w:val="900"/>
        </w:numPr>
        <w:spacing w:before="0" w:after="0"/>
      </w:pPr>
      <w:r>
        <w:t>Material Testing</w:t>
      </w:r>
    </w:p>
    <w:p>
      <w:pPr>
        <w:numPr>
          <w:ilvl w:val="2"/>
          <w:numId w:val="900"/>
        </w:numPr>
        <w:spacing w:before="0" w:after="0"/>
      </w:pPr>
      <w:r>
        <w:t>System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Documentation and Reporting</w:t>
      </w:r>
    </w:p>
    <w:p>
      <w:pPr>
        <w:numPr>
          <w:ilvl w:val="2"/>
          <w:numId w:val="900"/>
        </w:numPr>
        <w:spacing w:before="0" w:after="0"/>
      </w:pPr>
      <w:r>
        <w:t>Inspection Reports</w:t>
      </w:r>
    </w:p>
    <w:p>
      <w:pPr>
        <w:numPr>
          <w:ilvl w:val="2"/>
          <w:numId w:val="900"/>
        </w:numPr>
        <w:spacing w:before="0" w:after="0"/>
      </w:pPr>
      <w:r>
        <w:t>Test Results</w:t>
      </w:r>
    </w:p>
    <w:p>
      <w:pPr>
        <w:numPr>
          <w:ilvl w:val="2"/>
          <w:numId w:val="900"/>
        </w:numPr>
        <w:spacing w:before="0" w:after="0"/>
      </w:pPr>
      <w:r>
        <w:t>Non-Conformance Reports</w:t>
      </w:r>
    </w:p>
    <w:p>
      <w:pPr>
        <w:numPr>
          <w:ilvl w:val="1"/>
          <w:numId w:val="900"/>
        </w:numPr>
        <w:spacing w:before="0" w:after="0"/>
      </w:pPr>
      <w:r>
        <w:t>Third-Party Inspections</w:t>
      </w:r>
    </w:p>
    <w:p>
      <w:pPr>
        <w:numPr>
          <w:ilvl w:val="2"/>
          <w:numId w:val="900"/>
        </w:numPr>
        <w:spacing w:before="0" w:after="0"/>
      </w:pPr>
      <w:r>
        <w:t>Independent Testing Agencies</w:t>
      </w:r>
    </w:p>
    <w:p>
      <w:pPr>
        <w:numPr>
          <w:ilvl w:val="2"/>
          <w:numId w:val="900"/>
        </w:numPr>
        <w:spacing w:before="0" w:after="0"/>
      </w:pPr>
      <w:r>
        <w:t>Code Compliance Inspections</w:t>
      </w:r>
    </w:p>
    <w:p>
      <w:pPr>
        <w:numPr>
          <w:ilvl w:val="2"/>
          <w:numId w:val="900"/>
        </w:numPr>
        <w:spacing w:before="0" w:after="0"/>
      </w:pPr>
      <w:r>
        <w:t>Certification Requirements</w:t>
      </w:r>
    </w:p>
    <w:p>
      <w:pPr>
        <w:numPr>
          <w:ilvl w:val="0"/>
          <w:numId w:val="900"/>
        </w:numPr>
        <w:spacing w:before="0" w:after="0"/>
      </w:pPr>
      <w:r>
        <w:t>Quality Control Tools and Techniques</w:t>
      </w:r>
    </w:p>
    <w:p>
      <w:pPr>
        <w:numPr>
          <w:ilvl w:val="1"/>
          <w:numId w:val="900"/>
        </w:numPr>
        <w:spacing w:before="0" w:after="0"/>
      </w:pPr>
      <w:r>
        <w:t>Statistical Process Control</w:t>
      </w:r>
    </w:p>
    <w:p>
      <w:pPr>
        <w:numPr>
          <w:ilvl w:val="1"/>
          <w:numId w:val="900"/>
        </w:numPr>
        <w:spacing w:before="0" w:after="0"/>
      </w:pPr>
      <w:r>
        <w:t>Control Charts</w:t>
      </w:r>
    </w:p>
    <w:p>
      <w:pPr>
        <w:numPr>
          <w:ilvl w:val="1"/>
          <w:numId w:val="900"/>
        </w:numPr>
        <w:spacing w:before="0" w:after="0"/>
      </w:pPr>
      <w:r>
        <w:t>Pareto Analysis</w:t>
      </w:r>
    </w:p>
    <w:p>
      <w:pPr>
        <w:numPr>
          <w:ilvl w:val="1"/>
          <w:numId w:val="900"/>
        </w:numPr>
        <w:spacing w:before="0" w:after="0"/>
      </w:pPr>
      <w:r>
        <w:t>Cause and Effect Diagrams</w:t>
      </w:r>
    </w:p>
    <w:p>
      <w:pPr>
        <w:numPr>
          <w:ilvl w:val="1"/>
          <w:numId w:val="900"/>
        </w:numPr>
        <w:spacing w:before="0" w:after="0"/>
      </w:pPr>
      <w:r>
        <w:t>Check Sheets and Checklists</w:t>
      </w:r>
    </w:p>
    <w:p>
      <w:pPr>
        <w:numPr>
          <w:ilvl w:val="0"/>
          <w:numId w:val="900"/>
        </w:numPr>
        <w:spacing w:before="0" w:after="0"/>
      </w:pPr>
      <w:r>
        <w:t>Project Closeout and Quality</w:t>
      </w:r>
    </w:p>
    <w:p>
      <w:pPr>
        <w:numPr>
          <w:ilvl w:val="1"/>
          <w:numId w:val="900"/>
        </w:numPr>
        <w:spacing w:before="0" w:after="0"/>
      </w:pPr>
      <w:r>
        <w:t>Punch List Development</w:t>
      </w:r>
    </w:p>
    <w:p>
      <w:pPr>
        <w:numPr>
          <w:ilvl w:val="1"/>
          <w:numId w:val="900"/>
        </w:numPr>
        <w:spacing w:before="0" w:after="0"/>
      </w:pPr>
      <w:r>
        <w:t>Deficiency Correction</w:t>
      </w:r>
    </w:p>
    <w:p>
      <w:pPr>
        <w:numPr>
          <w:ilvl w:val="1"/>
          <w:numId w:val="900"/>
        </w:numPr>
        <w:spacing w:before="0" w:after="0"/>
      </w:pPr>
      <w:r>
        <w:t>Final Quality Verification</w:t>
      </w:r>
    </w:p>
    <w:p>
      <w:pPr>
        <w:numPr>
          <w:ilvl w:val="1"/>
          <w:numId w:val="900"/>
        </w:numPr>
        <w:spacing w:before="0" w:after="0"/>
      </w:pPr>
      <w:r>
        <w:t>Warranty Management</w:t>
      </w:r>
    </w:p>
    <w:p>
      <w:pPr>
        <w:numPr>
          <w:ilvl w:val="1"/>
          <w:numId w:val="900"/>
        </w:numPr>
        <w:spacing w:before="0" w:after="0"/>
      </w:pPr>
      <w:r>
        <w:t>Lessons Learned Documentation</w:t>
      </w:r>
    </w:p>
    <w:p>
      <w:pPr>
        <w:pStyle w:val="Heading1"/>
      </w:pPr>
      <w:r>
        <w:t>Fundamental Properties of Construction Materials</w:t>
      </w:r>
    </w:p>
    <w:p>
      <w:pPr>
        <w:numPr>
          <w:ilvl w:val="0"/>
          <w:numId w:val="900"/>
        </w:numPr>
        <w:spacing w:before="0" w:after="0"/>
      </w:pPr>
      <w:r>
        <w:t>Physical Properties</w:t>
      </w:r>
    </w:p>
    <w:p>
      <w:pPr>
        <w:numPr>
          <w:ilvl w:val="1"/>
          <w:numId w:val="900"/>
        </w:numPr>
        <w:spacing w:before="0" w:after="0"/>
      </w:pPr>
      <w:r>
        <w:t>Density and Specific Gravity</w:t>
      </w:r>
    </w:p>
    <w:p>
      <w:pPr>
        <w:numPr>
          <w:ilvl w:val="2"/>
          <w:numId w:val="900"/>
        </w:numPr>
        <w:spacing w:before="0" w:after="0"/>
      </w:pPr>
      <w:r>
        <w:t>Bulk Density</w:t>
      </w:r>
    </w:p>
    <w:p>
      <w:pPr>
        <w:numPr>
          <w:ilvl w:val="2"/>
          <w:numId w:val="900"/>
        </w:numPr>
        <w:spacing w:before="0" w:after="0"/>
      </w:pPr>
      <w:r>
        <w:t>Apparent Density</w:t>
      </w:r>
    </w:p>
    <w:p>
      <w:pPr>
        <w:numPr>
          <w:ilvl w:val="2"/>
          <w:numId w:val="900"/>
        </w:numPr>
        <w:spacing w:before="0" w:after="0"/>
      </w:pPr>
      <w:r>
        <w:t>Specific Gravity Determination</w:t>
      </w:r>
    </w:p>
    <w:p>
      <w:pPr>
        <w:numPr>
          <w:ilvl w:val="1"/>
          <w:numId w:val="900"/>
        </w:numPr>
        <w:spacing w:before="0" w:after="0"/>
      </w:pPr>
      <w:r>
        <w:t>Unit Weight and Volume</w:t>
      </w:r>
    </w:p>
    <w:p>
      <w:pPr>
        <w:numPr>
          <w:ilvl w:val="2"/>
          <w:numId w:val="900"/>
        </w:numPr>
        <w:spacing w:before="0" w:after="0"/>
      </w:pPr>
      <w:r>
        <w:t>Dry Unit Weight</w:t>
      </w:r>
    </w:p>
    <w:p>
      <w:pPr>
        <w:numPr>
          <w:ilvl w:val="2"/>
          <w:numId w:val="900"/>
        </w:numPr>
        <w:spacing w:before="0" w:after="0"/>
      </w:pPr>
      <w:r>
        <w:t>Saturated Unit Weight</w:t>
      </w:r>
    </w:p>
    <w:p>
      <w:pPr>
        <w:numPr>
          <w:ilvl w:val="2"/>
          <w:numId w:val="900"/>
        </w:numPr>
        <w:spacing w:before="0" w:after="0"/>
      </w:pPr>
      <w:r>
        <w:t>Submerged Unit Weight</w:t>
      </w:r>
    </w:p>
    <w:p>
      <w:pPr>
        <w:numPr>
          <w:ilvl w:val="1"/>
          <w:numId w:val="900"/>
        </w:numPr>
        <w:spacing w:before="0" w:after="0"/>
      </w:pPr>
      <w:r>
        <w:t>Porosity and Permeability</w:t>
      </w:r>
    </w:p>
    <w:p>
      <w:pPr>
        <w:numPr>
          <w:ilvl w:val="2"/>
          <w:numId w:val="900"/>
        </w:numPr>
        <w:spacing w:before="0" w:after="0"/>
      </w:pPr>
      <w:r>
        <w:t>Pore Structure</w:t>
      </w:r>
    </w:p>
    <w:p>
      <w:pPr>
        <w:numPr>
          <w:ilvl w:val="2"/>
          <w:numId w:val="900"/>
        </w:numPr>
        <w:spacing w:before="0" w:after="0"/>
      </w:pPr>
      <w:r>
        <w:t>Water Absorption</w:t>
      </w:r>
    </w:p>
    <w:p>
      <w:pPr>
        <w:numPr>
          <w:ilvl w:val="2"/>
          <w:numId w:val="900"/>
        </w:numPr>
        <w:spacing w:before="0" w:after="0"/>
      </w:pPr>
      <w:r>
        <w:t>Permeability Coefficients</w:t>
      </w:r>
    </w:p>
    <w:p>
      <w:pPr>
        <w:numPr>
          <w:ilvl w:val="1"/>
          <w:numId w:val="900"/>
        </w:numPr>
        <w:spacing w:before="0" w:after="0"/>
      </w:pPr>
      <w:r>
        <w:t>Thermal Properties</w:t>
      </w:r>
    </w:p>
    <w:p>
      <w:pPr>
        <w:numPr>
          <w:ilvl w:val="2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Thermal Expansion</w:t>
      </w:r>
    </w:p>
    <w:p>
      <w:pPr>
        <w:numPr>
          <w:ilvl w:val="2"/>
          <w:numId w:val="900"/>
        </w:numPr>
        <w:spacing w:before="0" w:after="0"/>
      </w:pPr>
      <w:r>
        <w:t>Specific Heat</w:t>
      </w:r>
    </w:p>
    <w:p>
      <w:pPr>
        <w:numPr>
          <w:ilvl w:val="2"/>
          <w:numId w:val="900"/>
        </w:numPr>
        <w:spacing w:before="0" w:after="0"/>
      </w:pPr>
      <w:r>
        <w:t>Thermal Diffusivity</w:t>
      </w:r>
    </w:p>
    <w:p>
      <w:pPr>
        <w:numPr>
          <w:ilvl w:val="1"/>
          <w:numId w:val="900"/>
        </w:numPr>
        <w:spacing w:before="0" w:after="0"/>
      </w:pPr>
      <w:r>
        <w:t>Acoustical Properties</w:t>
      </w:r>
    </w:p>
    <w:p>
      <w:pPr>
        <w:numPr>
          <w:ilvl w:val="2"/>
          <w:numId w:val="900"/>
        </w:numPr>
        <w:spacing w:before="0" w:after="0"/>
      </w:pPr>
      <w:r>
        <w:t>Sound Absorption Coefficients</w:t>
      </w:r>
    </w:p>
    <w:p>
      <w:pPr>
        <w:numPr>
          <w:ilvl w:val="2"/>
          <w:numId w:val="900"/>
        </w:numPr>
        <w:spacing w:before="0" w:after="0"/>
      </w:pPr>
      <w:r>
        <w:t>Sound Transmission Class</w:t>
      </w:r>
    </w:p>
    <w:p>
      <w:pPr>
        <w:numPr>
          <w:ilvl w:val="2"/>
          <w:numId w:val="900"/>
        </w:numPr>
        <w:spacing w:before="0" w:after="0"/>
      </w:pPr>
      <w:r>
        <w:t>Noise Reduction Coefficient</w:t>
      </w:r>
    </w:p>
    <w:p>
      <w:pPr>
        <w:numPr>
          <w:ilvl w:val="0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Stress and Strain Relationships</w:t>
      </w:r>
    </w:p>
    <w:p>
      <w:pPr>
        <w:numPr>
          <w:ilvl w:val="2"/>
          <w:numId w:val="900"/>
        </w:numPr>
        <w:spacing w:before="0" w:after="0"/>
      </w:pPr>
      <w:r>
        <w:t>Normal Stress and Strain</w:t>
      </w:r>
    </w:p>
    <w:p>
      <w:pPr>
        <w:numPr>
          <w:ilvl w:val="2"/>
          <w:numId w:val="900"/>
        </w:numPr>
        <w:spacing w:before="0" w:after="0"/>
      </w:pPr>
      <w:r>
        <w:t>Shear Stress and Strain</w:t>
      </w:r>
    </w:p>
    <w:p>
      <w:pPr>
        <w:numPr>
          <w:ilvl w:val="2"/>
          <w:numId w:val="900"/>
        </w:numPr>
        <w:spacing w:before="0" w:after="0"/>
      </w:pPr>
      <w:r>
        <w:t>Stress-Strain Curves</w:t>
      </w:r>
    </w:p>
    <w:p>
      <w:pPr>
        <w:numPr>
          <w:ilvl w:val="2"/>
          <w:numId w:val="900"/>
        </w:numPr>
        <w:spacing w:before="0" w:after="0"/>
      </w:pPr>
      <w:r>
        <w:t>Elastic and Plastic Behavior</w:t>
      </w:r>
    </w:p>
    <w:p>
      <w:pPr>
        <w:numPr>
          <w:ilvl w:val="1"/>
          <w:numId w:val="900"/>
        </w:numPr>
        <w:spacing w:before="0" w:after="0"/>
      </w:pPr>
      <w:r>
        <w:t>Modulus of Elasticity</w:t>
      </w:r>
    </w:p>
    <w:p>
      <w:pPr>
        <w:numPr>
          <w:ilvl w:val="2"/>
          <w:numId w:val="900"/>
        </w:numPr>
        <w:spacing w:before="0" w:after="0"/>
      </w:pPr>
      <w:r>
        <w:t>Young's Modulus</w:t>
      </w:r>
    </w:p>
    <w:p>
      <w:pPr>
        <w:numPr>
          <w:ilvl w:val="2"/>
          <w:numId w:val="900"/>
        </w:numPr>
        <w:spacing w:before="0" w:after="0"/>
      </w:pPr>
      <w:r>
        <w:t>Shear Modulus</w:t>
      </w:r>
    </w:p>
    <w:p>
      <w:pPr>
        <w:numPr>
          <w:ilvl w:val="2"/>
          <w:numId w:val="900"/>
        </w:numPr>
        <w:spacing w:before="0" w:after="0"/>
      </w:pPr>
      <w:r>
        <w:t>Bulk Modulus</w:t>
      </w:r>
    </w:p>
    <w:p>
      <w:pPr>
        <w:numPr>
          <w:ilvl w:val="1"/>
          <w:numId w:val="900"/>
        </w:numPr>
        <w:spacing w:before="0" w:after="0"/>
      </w:pPr>
      <w:r>
        <w:t>Strength Properties</w:t>
      </w:r>
    </w:p>
    <w:p>
      <w:pPr>
        <w:numPr>
          <w:ilvl w:val="2"/>
          <w:numId w:val="900"/>
        </w:numPr>
        <w:spacing w:before="0" w:after="0"/>
      </w:pPr>
      <w:r>
        <w:t>Tensile Strength</w:t>
      </w:r>
    </w:p>
    <w:p>
      <w:pPr>
        <w:numPr>
          <w:ilvl w:val="2"/>
          <w:numId w:val="900"/>
        </w:numPr>
        <w:spacing w:before="0" w:after="0"/>
      </w:pPr>
      <w:r>
        <w:t>Compressive Strength</w:t>
      </w:r>
    </w:p>
    <w:p>
      <w:pPr>
        <w:numPr>
          <w:ilvl w:val="2"/>
          <w:numId w:val="900"/>
        </w:numPr>
        <w:spacing w:before="0" w:after="0"/>
      </w:pPr>
      <w:r>
        <w:t>Flexural Strength</w:t>
      </w:r>
    </w:p>
    <w:p>
      <w:pPr>
        <w:numPr>
          <w:ilvl w:val="2"/>
          <w:numId w:val="900"/>
        </w:numPr>
        <w:spacing w:before="0" w:after="0"/>
      </w:pPr>
      <w:r>
        <w:t>Shear Strength</w:t>
      </w:r>
    </w:p>
    <w:p>
      <w:pPr>
        <w:numPr>
          <w:ilvl w:val="2"/>
          <w:numId w:val="900"/>
        </w:numPr>
        <w:spacing w:before="0" w:after="0"/>
      </w:pPr>
      <w:r>
        <w:t>Bond Strength</w:t>
      </w:r>
    </w:p>
    <w:p>
      <w:pPr>
        <w:numPr>
          <w:ilvl w:val="1"/>
          <w:numId w:val="900"/>
        </w:numPr>
        <w:spacing w:before="0" w:after="0"/>
      </w:pPr>
      <w:r>
        <w:t>Hardness and Durability</w:t>
      </w:r>
    </w:p>
    <w:p>
      <w:pPr>
        <w:numPr>
          <w:ilvl w:val="2"/>
          <w:numId w:val="900"/>
        </w:numPr>
        <w:spacing w:before="0" w:after="0"/>
      </w:pPr>
      <w:r>
        <w:t>Hardness Testing Methods</w:t>
      </w:r>
    </w:p>
    <w:p>
      <w:pPr>
        <w:numPr>
          <w:ilvl w:val="2"/>
          <w:numId w:val="900"/>
        </w:numPr>
        <w:spacing w:before="0" w:after="0"/>
      </w:pPr>
      <w:r>
        <w:t>Abrasion Resistance</w:t>
      </w:r>
    </w:p>
    <w:p>
      <w:pPr>
        <w:numPr>
          <w:ilvl w:val="2"/>
          <w:numId w:val="900"/>
        </w:numPr>
        <w:spacing w:before="0" w:after="0"/>
      </w:pPr>
      <w:r>
        <w:t>Impact Resistance</w:t>
      </w:r>
    </w:p>
    <w:p>
      <w:pPr>
        <w:numPr>
          <w:ilvl w:val="1"/>
          <w:numId w:val="900"/>
        </w:numPr>
        <w:spacing w:before="0" w:after="0"/>
      </w:pPr>
      <w:r>
        <w:t>Time-Dependent Properties</w:t>
      </w:r>
    </w:p>
    <w:p>
      <w:pPr>
        <w:numPr>
          <w:ilvl w:val="2"/>
          <w:numId w:val="900"/>
        </w:numPr>
        <w:spacing w:before="0" w:after="0"/>
      </w:pPr>
      <w:r>
        <w:t>Creep Behavior</w:t>
      </w:r>
    </w:p>
    <w:p>
      <w:pPr>
        <w:numPr>
          <w:ilvl w:val="2"/>
          <w:numId w:val="900"/>
        </w:numPr>
        <w:spacing w:before="0" w:after="0"/>
      </w:pPr>
      <w:r>
        <w:t>Fatigue Resistance</w:t>
      </w:r>
    </w:p>
    <w:p>
      <w:pPr>
        <w:numPr>
          <w:ilvl w:val="2"/>
          <w:numId w:val="900"/>
        </w:numPr>
        <w:spacing w:before="0" w:after="0"/>
      </w:pPr>
      <w:r>
        <w:t>Relaxation</w:t>
      </w:r>
    </w:p>
    <w:p>
      <w:pPr>
        <w:numPr>
          <w:ilvl w:val="0"/>
          <w:numId w:val="900"/>
        </w:numPr>
        <w:spacing w:before="0" w:after="0"/>
      </w:pPr>
      <w:r>
        <w:t>Chemical and Environmental Properties</w:t>
      </w:r>
    </w:p>
    <w:p>
      <w:pPr>
        <w:numPr>
          <w:ilvl w:val="1"/>
          <w:numId w:val="900"/>
        </w:numPr>
        <w:spacing w:before="0" w:after="0"/>
      </w:pPr>
      <w:r>
        <w:t>Chemical Composition</w:t>
      </w:r>
    </w:p>
    <w:p>
      <w:pPr>
        <w:numPr>
          <w:ilvl w:val="1"/>
          <w:numId w:val="900"/>
        </w:numPr>
        <w:spacing w:before="0" w:after="0"/>
      </w:pPr>
      <w:r>
        <w:t>Chemical Stability</w:t>
      </w:r>
    </w:p>
    <w:p>
      <w:pPr>
        <w:numPr>
          <w:ilvl w:val="1"/>
          <w:numId w:val="900"/>
        </w:numPr>
        <w:spacing w:before="0" w:after="0"/>
      </w:pPr>
      <w:r>
        <w:t>Corrosion Resistance</w:t>
      </w:r>
    </w:p>
    <w:p>
      <w:pPr>
        <w:numPr>
          <w:ilvl w:val="1"/>
          <w:numId w:val="900"/>
        </w:numPr>
        <w:spacing w:before="0" w:after="0"/>
      </w:pPr>
      <w:r>
        <w:t>Alkali-Aggregate Reactivity</w:t>
      </w:r>
    </w:p>
    <w:p>
      <w:pPr>
        <w:numPr>
          <w:ilvl w:val="1"/>
          <w:numId w:val="900"/>
        </w:numPr>
        <w:spacing w:before="0" w:after="0"/>
      </w:pPr>
      <w:r>
        <w:t>Freeze-Thaw Resistance</w:t>
      </w:r>
    </w:p>
    <w:p>
      <w:pPr>
        <w:numPr>
          <w:ilvl w:val="1"/>
          <w:numId w:val="900"/>
        </w:numPr>
        <w:spacing w:before="0" w:after="0"/>
      </w:pPr>
      <w:r>
        <w:t>Weathering Resistance</w:t>
      </w:r>
    </w:p>
    <w:p>
      <w:pPr>
        <w:numPr>
          <w:ilvl w:val="1"/>
          <w:numId w:val="900"/>
        </w:numPr>
        <w:spacing w:before="0" w:after="0"/>
      </w:pPr>
      <w:r>
        <w:t>Fire Resistance Properties</w:t>
      </w:r>
    </w:p>
    <w:p>
      <w:pPr>
        <w:pStyle w:val="Heading1"/>
      </w:pPr>
      <w:r>
        <w:t>Cement, Aggregates, and Concrete</w:t>
      </w:r>
    </w:p>
    <w:p>
      <w:pPr>
        <w:numPr>
          <w:ilvl w:val="0"/>
          <w:numId w:val="900"/>
        </w:numPr>
        <w:spacing w:before="0" w:after="0"/>
      </w:pPr>
      <w:r>
        <w:t>Portland Cement</w:t>
      </w:r>
    </w:p>
    <w:p>
      <w:pPr>
        <w:numPr>
          <w:ilvl w:val="1"/>
          <w:numId w:val="900"/>
        </w:numPr>
        <w:spacing w:before="0" w:after="0"/>
      </w:pPr>
      <w:r>
        <w:t>Raw Materials and Manufacturing</w:t>
      </w:r>
    </w:p>
    <w:p>
      <w:pPr>
        <w:numPr>
          <w:ilvl w:val="2"/>
          <w:numId w:val="900"/>
        </w:numPr>
        <w:spacing w:before="0" w:after="0"/>
      </w:pPr>
      <w:r>
        <w:t>Limestone and Clay</w:t>
      </w:r>
    </w:p>
    <w:p>
      <w:pPr>
        <w:numPr>
          <w:ilvl w:val="2"/>
          <w:numId w:val="900"/>
        </w:numPr>
        <w:spacing w:before="0" w:after="0"/>
      </w:pPr>
      <w:r>
        <w:t>Kiln Operations</w:t>
      </w:r>
    </w:p>
    <w:p>
      <w:pPr>
        <w:numPr>
          <w:ilvl w:val="2"/>
          <w:numId w:val="900"/>
        </w:numPr>
        <w:spacing w:before="0" w:after="0"/>
      </w:pPr>
      <w:r>
        <w:t>Clinker Formation</w:t>
      </w:r>
    </w:p>
    <w:p>
      <w:pPr>
        <w:numPr>
          <w:ilvl w:val="2"/>
          <w:numId w:val="900"/>
        </w:numPr>
        <w:spacing w:before="0" w:after="0"/>
      </w:pPr>
      <w:r>
        <w:t>Grinding and Blending</w:t>
      </w:r>
    </w:p>
    <w:p>
      <w:pPr>
        <w:numPr>
          <w:ilvl w:val="1"/>
          <w:numId w:val="900"/>
        </w:numPr>
        <w:spacing w:before="0" w:after="0"/>
      </w:pPr>
      <w:r>
        <w:t>Chemical Composition</w:t>
      </w:r>
    </w:p>
    <w:p>
      <w:pPr>
        <w:numPr>
          <w:ilvl w:val="2"/>
          <w:numId w:val="900"/>
        </w:numPr>
        <w:spacing w:before="0" w:after="0"/>
      </w:pPr>
      <w:r>
        <w:t>Tricalcium Silicate</w:t>
      </w:r>
    </w:p>
    <w:p>
      <w:pPr>
        <w:numPr>
          <w:ilvl w:val="2"/>
          <w:numId w:val="900"/>
        </w:numPr>
        <w:spacing w:before="0" w:after="0"/>
      </w:pPr>
      <w:r>
        <w:t>Dicalcium Silicate</w:t>
      </w:r>
    </w:p>
    <w:p>
      <w:pPr>
        <w:numPr>
          <w:ilvl w:val="2"/>
          <w:numId w:val="900"/>
        </w:numPr>
        <w:spacing w:before="0" w:after="0"/>
      </w:pPr>
      <w:r>
        <w:t>Tricalcium Aluminate</w:t>
      </w:r>
    </w:p>
    <w:p>
      <w:pPr>
        <w:numPr>
          <w:ilvl w:val="2"/>
          <w:numId w:val="900"/>
        </w:numPr>
        <w:spacing w:before="0" w:after="0"/>
      </w:pPr>
      <w:r>
        <w:t>Tetracalcium Aluminoferrite</w:t>
      </w:r>
    </w:p>
    <w:p>
      <w:pPr>
        <w:numPr>
          <w:ilvl w:val="2"/>
          <w:numId w:val="900"/>
        </w:numPr>
        <w:spacing w:before="0" w:after="0"/>
      </w:pPr>
      <w:r>
        <w:t>Minor Compounds</w:t>
      </w:r>
    </w:p>
    <w:p>
      <w:pPr>
        <w:numPr>
          <w:ilvl w:val="1"/>
          <w:numId w:val="900"/>
        </w:numPr>
        <w:spacing w:before="0" w:after="0"/>
      </w:pPr>
      <w:r>
        <w:t>Types of Portland Cement</w:t>
      </w:r>
    </w:p>
    <w:p>
      <w:pPr>
        <w:numPr>
          <w:ilvl w:val="2"/>
          <w:numId w:val="900"/>
        </w:numPr>
        <w:spacing w:before="0" w:after="0"/>
      </w:pPr>
      <w:r>
        <w:t>Type I Ordinary Portland Cement</w:t>
      </w:r>
    </w:p>
    <w:p>
      <w:pPr>
        <w:numPr>
          <w:ilvl w:val="2"/>
          <w:numId w:val="900"/>
        </w:numPr>
        <w:spacing w:before="0" w:after="0"/>
      </w:pPr>
      <w:r>
        <w:t>Type II Moderate Sulfate Resistance</w:t>
      </w:r>
    </w:p>
    <w:p>
      <w:pPr>
        <w:numPr>
          <w:ilvl w:val="2"/>
          <w:numId w:val="900"/>
        </w:numPr>
        <w:spacing w:before="0" w:after="0"/>
      </w:pPr>
      <w:r>
        <w:t>Type III High Early Strength</w:t>
      </w:r>
    </w:p>
    <w:p>
      <w:pPr>
        <w:numPr>
          <w:ilvl w:val="2"/>
          <w:numId w:val="900"/>
        </w:numPr>
        <w:spacing w:before="0" w:after="0"/>
      </w:pPr>
      <w:r>
        <w:t>Type IV Low Heat of Hydration</w:t>
      </w:r>
    </w:p>
    <w:p>
      <w:pPr>
        <w:numPr>
          <w:ilvl w:val="2"/>
          <w:numId w:val="900"/>
        </w:numPr>
        <w:spacing w:before="0" w:after="0"/>
      </w:pPr>
      <w:r>
        <w:t>Type V High Sulfate Resistance</w:t>
      </w:r>
    </w:p>
    <w:p>
      <w:pPr>
        <w:numPr>
          <w:ilvl w:val="1"/>
          <w:numId w:val="900"/>
        </w:numPr>
        <w:spacing w:before="0" w:after="0"/>
      </w:pPr>
      <w:r>
        <w:t>Hydration Process</w:t>
      </w:r>
    </w:p>
    <w:p>
      <w:pPr>
        <w:numPr>
          <w:ilvl w:val="2"/>
          <w:numId w:val="900"/>
        </w:numPr>
        <w:spacing w:before="0" w:after="0"/>
      </w:pPr>
      <w:r>
        <w:t>Initial Setting</w:t>
      </w:r>
    </w:p>
    <w:p>
      <w:pPr>
        <w:numPr>
          <w:ilvl w:val="2"/>
          <w:numId w:val="900"/>
        </w:numPr>
        <w:spacing w:before="0" w:after="0"/>
      </w:pPr>
      <w:r>
        <w:t>Final Setting</w:t>
      </w:r>
    </w:p>
    <w:p>
      <w:pPr>
        <w:numPr>
          <w:ilvl w:val="2"/>
          <w:numId w:val="900"/>
        </w:numPr>
        <w:spacing w:before="0" w:after="0"/>
      </w:pPr>
      <w:r>
        <w:t>Hardening Process</w:t>
      </w:r>
    </w:p>
    <w:p>
      <w:pPr>
        <w:numPr>
          <w:ilvl w:val="2"/>
          <w:numId w:val="900"/>
        </w:numPr>
        <w:spacing w:before="0" w:after="0"/>
      </w:pPr>
      <w:r>
        <w:t>Heat of Hydration</w:t>
      </w:r>
    </w:p>
    <w:p>
      <w:pPr>
        <w:numPr>
          <w:ilvl w:val="1"/>
          <w:numId w:val="900"/>
        </w:numPr>
        <w:spacing w:before="0" w:after="0"/>
      </w:pPr>
      <w:r>
        <w:t>Cement Testing</w:t>
      </w:r>
    </w:p>
    <w:p>
      <w:pPr>
        <w:numPr>
          <w:ilvl w:val="2"/>
          <w:numId w:val="900"/>
        </w:numPr>
        <w:spacing w:before="0" w:after="0"/>
      </w:pPr>
      <w:r>
        <w:t>Fineness Testing</w:t>
      </w:r>
    </w:p>
    <w:p>
      <w:pPr>
        <w:numPr>
          <w:ilvl w:val="2"/>
          <w:numId w:val="900"/>
        </w:numPr>
        <w:spacing w:before="0" w:after="0"/>
      </w:pPr>
      <w:r>
        <w:t>Setting Time Tests</w:t>
      </w:r>
    </w:p>
    <w:p>
      <w:pPr>
        <w:numPr>
          <w:ilvl w:val="2"/>
          <w:numId w:val="900"/>
        </w:numPr>
        <w:spacing w:before="0" w:after="0"/>
      </w:pPr>
      <w:r>
        <w:t>Soundness Testing</w:t>
      </w:r>
    </w:p>
    <w:p>
      <w:pPr>
        <w:numPr>
          <w:ilvl w:val="2"/>
          <w:numId w:val="900"/>
        </w:numPr>
        <w:spacing w:before="0" w:after="0"/>
      </w:pPr>
      <w:r>
        <w:t>Compressive Strength Testing</w:t>
      </w:r>
    </w:p>
    <w:p>
      <w:pPr>
        <w:numPr>
          <w:ilvl w:val="0"/>
          <w:numId w:val="900"/>
        </w:numPr>
        <w:spacing w:before="0" w:after="0"/>
      </w:pPr>
      <w:r>
        <w:t>Supplementary Cementitious Materials</w:t>
      </w:r>
    </w:p>
    <w:p>
      <w:pPr>
        <w:numPr>
          <w:ilvl w:val="1"/>
          <w:numId w:val="900"/>
        </w:numPr>
        <w:spacing w:before="0" w:after="0"/>
      </w:pPr>
      <w:r>
        <w:t>Fly Ash</w:t>
      </w:r>
    </w:p>
    <w:p>
      <w:pPr>
        <w:numPr>
          <w:ilvl w:val="2"/>
          <w:numId w:val="900"/>
        </w:numPr>
        <w:spacing w:before="0" w:after="0"/>
      </w:pPr>
      <w:r>
        <w:t>Class C and Class F</w:t>
      </w:r>
    </w:p>
    <w:p>
      <w:pPr>
        <w:numPr>
          <w:ilvl w:val="2"/>
          <w:numId w:val="900"/>
        </w:numPr>
        <w:spacing w:before="0" w:after="0"/>
      </w:pPr>
      <w:r>
        <w:t>Properties and Benefits</w:t>
      </w:r>
    </w:p>
    <w:p>
      <w:pPr>
        <w:numPr>
          <w:ilvl w:val="1"/>
          <w:numId w:val="900"/>
        </w:numPr>
        <w:spacing w:before="0" w:after="0"/>
      </w:pPr>
      <w:r>
        <w:t>Silica Fume</w:t>
      </w:r>
    </w:p>
    <w:p>
      <w:pPr>
        <w:numPr>
          <w:ilvl w:val="2"/>
          <w:numId w:val="900"/>
        </w:numPr>
        <w:spacing w:before="0" w:after="0"/>
      </w:pPr>
      <w:r>
        <w:t>Production and Properties</w:t>
      </w:r>
    </w:p>
    <w:p>
      <w:pPr>
        <w:numPr>
          <w:ilvl w:val="2"/>
          <w:numId w:val="900"/>
        </w:numPr>
        <w:spacing w:before="0" w:after="0"/>
      </w:pPr>
      <w:r>
        <w:t>Applications in High-Performance Concrete</w:t>
      </w:r>
    </w:p>
    <w:p>
      <w:pPr>
        <w:numPr>
          <w:ilvl w:val="1"/>
          <w:numId w:val="900"/>
        </w:numPr>
        <w:spacing w:before="0" w:after="0"/>
      </w:pPr>
      <w:r>
        <w:t>Ground Granulated Blast Furnace Slag</w:t>
      </w:r>
    </w:p>
    <w:p>
      <w:pPr>
        <w:numPr>
          <w:ilvl w:val="2"/>
          <w:numId w:val="900"/>
        </w:numPr>
        <w:spacing w:before="0" w:after="0"/>
      </w:pPr>
      <w:r>
        <w:t>Properties and Reactivity</w:t>
      </w:r>
    </w:p>
    <w:p>
      <w:pPr>
        <w:numPr>
          <w:ilvl w:val="2"/>
          <w:numId w:val="900"/>
        </w:numPr>
        <w:spacing w:before="0" w:after="0"/>
      </w:pPr>
      <w:r>
        <w:t>Durability Benefits</w:t>
      </w:r>
    </w:p>
    <w:p>
      <w:pPr>
        <w:numPr>
          <w:ilvl w:val="1"/>
          <w:numId w:val="900"/>
        </w:numPr>
        <w:spacing w:before="0" w:after="0"/>
      </w:pPr>
      <w:r>
        <w:t>Natural Pozzolans</w:t>
      </w:r>
    </w:p>
    <w:p>
      <w:pPr>
        <w:numPr>
          <w:ilvl w:val="2"/>
          <w:numId w:val="900"/>
        </w:numPr>
        <w:spacing w:before="0" w:after="0"/>
      </w:pPr>
      <w:r>
        <w:t>Volcanic Ash</w:t>
      </w:r>
    </w:p>
    <w:p>
      <w:pPr>
        <w:numPr>
          <w:ilvl w:val="2"/>
          <w:numId w:val="900"/>
        </w:numPr>
        <w:spacing w:before="0" w:after="0"/>
      </w:pPr>
      <w:r>
        <w:t>Calcined Clay</w:t>
      </w:r>
    </w:p>
    <w:p>
      <w:pPr>
        <w:numPr>
          <w:ilvl w:val="0"/>
          <w:numId w:val="900"/>
        </w:numPr>
        <w:spacing w:before="0" w:after="0"/>
      </w:pPr>
      <w:r>
        <w:t>Aggregates</w:t>
      </w:r>
    </w:p>
    <w:p>
      <w:pPr>
        <w:numPr>
          <w:ilvl w:val="1"/>
          <w:numId w:val="900"/>
        </w:numPr>
        <w:spacing w:before="0" w:after="0"/>
      </w:pPr>
      <w:r>
        <w:t>Fine Aggregates</w:t>
      </w:r>
    </w:p>
    <w:p>
      <w:pPr>
        <w:numPr>
          <w:ilvl w:val="2"/>
          <w:numId w:val="900"/>
        </w:numPr>
        <w:spacing w:before="0" w:after="0"/>
      </w:pPr>
      <w:r>
        <w:t>Natural Sand</w:t>
      </w:r>
    </w:p>
    <w:p>
      <w:pPr>
        <w:numPr>
          <w:ilvl w:val="2"/>
          <w:numId w:val="900"/>
        </w:numPr>
        <w:spacing w:before="0" w:after="0"/>
      </w:pPr>
      <w:r>
        <w:t>Manufactured Sand</w:t>
      </w:r>
    </w:p>
    <w:p>
      <w:pPr>
        <w:numPr>
          <w:ilvl w:val="2"/>
          <w:numId w:val="900"/>
        </w:numPr>
        <w:spacing w:before="0" w:after="0"/>
      </w:pPr>
      <w:r>
        <w:t>Properties and Testing</w:t>
      </w:r>
    </w:p>
    <w:p>
      <w:pPr>
        <w:numPr>
          <w:ilvl w:val="1"/>
          <w:numId w:val="900"/>
        </w:numPr>
        <w:spacing w:before="0" w:after="0"/>
      </w:pPr>
      <w:r>
        <w:t>Coarse Aggregates</w:t>
      </w:r>
    </w:p>
    <w:p>
      <w:pPr>
        <w:numPr>
          <w:ilvl w:val="2"/>
          <w:numId w:val="900"/>
        </w:numPr>
        <w:spacing w:before="0" w:after="0"/>
      </w:pPr>
      <w:r>
        <w:t>Gravel</w:t>
      </w:r>
    </w:p>
    <w:p>
      <w:pPr>
        <w:numPr>
          <w:ilvl w:val="2"/>
          <w:numId w:val="900"/>
        </w:numPr>
        <w:spacing w:before="0" w:after="0"/>
      </w:pPr>
      <w:r>
        <w:t>Crushed Stone</w:t>
      </w:r>
    </w:p>
    <w:p>
      <w:pPr>
        <w:numPr>
          <w:ilvl w:val="2"/>
          <w:numId w:val="900"/>
        </w:numPr>
        <w:spacing w:before="0" w:after="0"/>
      </w:pPr>
      <w:r>
        <w:t>Recycled Aggregates</w:t>
      </w:r>
    </w:p>
    <w:p>
      <w:pPr>
        <w:numPr>
          <w:ilvl w:val="1"/>
          <w:numId w:val="900"/>
        </w:numPr>
        <w:spacing w:before="0" w:after="0"/>
      </w:pPr>
      <w:r>
        <w:t>Aggregate Properties</w:t>
      </w:r>
    </w:p>
    <w:p>
      <w:pPr>
        <w:numPr>
          <w:ilvl w:val="2"/>
          <w:numId w:val="900"/>
        </w:numPr>
        <w:spacing w:before="0" w:after="0"/>
      </w:pPr>
      <w:r>
        <w:t>Gradation and Sieve Analysis</w:t>
      </w:r>
    </w:p>
    <w:p>
      <w:pPr>
        <w:numPr>
          <w:ilvl w:val="2"/>
          <w:numId w:val="900"/>
        </w:numPr>
        <w:spacing w:before="0" w:after="0"/>
      </w:pPr>
      <w:r>
        <w:t>Fineness Modulus</w:t>
      </w:r>
    </w:p>
    <w:p>
      <w:pPr>
        <w:numPr>
          <w:ilvl w:val="2"/>
          <w:numId w:val="900"/>
        </w:numPr>
        <w:spacing w:before="0" w:after="0"/>
      </w:pPr>
      <w:r>
        <w:t>Shape and Texture</w:t>
      </w:r>
    </w:p>
    <w:p>
      <w:pPr>
        <w:numPr>
          <w:ilvl w:val="2"/>
          <w:numId w:val="900"/>
        </w:numPr>
        <w:spacing w:before="0" w:after="0"/>
      </w:pPr>
      <w:r>
        <w:t>Specific Gravity and Absorption</w:t>
      </w:r>
    </w:p>
    <w:p>
      <w:pPr>
        <w:numPr>
          <w:ilvl w:val="2"/>
          <w:numId w:val="900"/>
        </w:numPr>
        <w:spacing w:before="0" w:after="0"/>
      </w:pPr>
      <w:r>
        <w:t>Soundness and Durability</w:t>
      </w:r>
    </w:p>
    <w:p>
      <w:pPr>
        <w:numPr>
          <w:ilvl w:val="1"/>
          <w:numId w:val="900"/>
        </w:numPr>
        <w:spacing w:before="0" w:after="0"/>
      </w:pPr>
      <w:r>
        <w:t>Aggregate Testing</w:t>
      </w:r>
    </w:p>
    <w:p>
      <w:pPr>
        <w:numPr>
          <w:ilvl w:val="2"/>
          <w:numId w:val="900"/>
        </w:numPr>
        <w:spacing w:before="0" w:after="0"/>
      </w:pPr>
      <w:r>
        <w:t>Sieve Analysis</w:t>
      </w:r>
    </w:p>
    <w:p>
      <w:pPr>
        <w:numPr>
          <w:ilvl w:val="2"/>
          <w:numId w:val="900"/>
        </w:numPr>
        <w:spacing w:before="0" w:after="0"/>
      </w:pPr>
      <w:r>
        <w:t>Specific Gravity Tests</w:t>
      </w:r>
    </w:p>
    <w:p>
      <w:pPr>
        <w:numPr>
          <w:ilvl w:val="2"/>
          <w:numId w:val="900"/>
        </w:numPr>
        <w:spacing w:before="0" w:after="0"/>
      </w:pPr>
      <w:r>
        <w:t>Absorption Tests</w:t>
      </w:r>
    </w:p>
    <w:p>
      <w:pPr>
        <w:numPr>
          <w:ilvl w:val="2"/>
          <w:numId w:val="900"/>
        </w:numPr>
        <w:spacing w:before="0" w:after="0"/>
      </w:pPr>
      <w:r>
        <w:t>Los Angeles Abrasion Test</w:t>
      </w:r>
    </w:p>
    <w:p>
      <w:pPr>
        <w:numPr>
          <w:ilvl w:val="0"/>
          <w:numId w:val="900"/>
        </w:numPr>
        <w:spacing w:before="0" w:after="0"/>
      </w:pPr>
      <w:r>
        <w:t>Concrete Mix Design</w:t>
      </w:r>
    </w:p>
    <w:p>
      <w:pPr>
        <w:numPr>
          <w:ilvl w:val="1"/>
          <w:numId w:val="900"/>
        </w:numPr>
        <w:spacing w:before="0" w:after="0"/>
      </w:pPr>
      <w:r>
        <w:t>Mix Design Methods</w:t>
      </w:r>
    </w:p>
    <w:p>
      <w:pPr>
        <w:numPr>
          <w:ilvl w:val="2"/>
          <w:numId w:val="900"/>
        </w:numPr>
        <w:spacing w:before="0" w:after="0"/>
      </w:pPr>
      <w:r>
        <w:t>ACI Method</w:t>
      </w:r>
    </w:p>
    <w:p>
      <w:pPr>
        <w:numPr>
          <w:ilvl w:val="2"/>
          <w:numId w:val="900"/>
        </w:numPr>
        <w:spacing w:before="0" w:after="0"/>
      </w:pPr>
      <w:r>
        <w:t>British Method</w:t>
      </w:r>
    </w:p>
    <w:p>
      <w:pPr>
        <w:numPr>
          <w:ilvl w:val="2"/>
          <w:numId w:val="900"/>
        </w:numPr>
        <w:spacing w:before="0" w:after="0"/>
      </w:pPr>
      <w:r>
        <w:t>Trial Mix Procedures</w:t>
      </w:r>
    </w:p>
    <w:p>
      <w:pPr>
        <w:numPr>
          <w:ilvl w:val="1"/>
          <w:numId w:val="900"/>
        </w:numPr>
        <w:spacing w:before="0" w:after="0"/>
      </w:pPr>
      <w:r>
        <w:t>Water-Cement Ratio</w:t>
      </w:r>
    </w:p>
    <w:p>
      <w:pPr>
        <w:numPr>
          <w:ilvl w:val="2"/>
          <w:numId w:val="900"/>
        </w:numPr>
        <w:spacing w:before="0" w:after="0"/>
      </w:pPr>
      <w:r>
        <w:t>Strength Relationship</w:t>
      </w:r>
    </w:p>
    <w:p>
      <w:pPr>
        <w:numPr>
          <w:ilvl w:val="2"/>
          <w:numId w:val="900"/>
        </w:numPr>
        <w:spacing w:before="0" w:after="0"/>
      </w:pPr>
      <w:r>
        <w:t>Durability Considerations</w:t>
      </w:r>
    </w:p>
    <w:p>
      <w:pPr>
        <w:numPr>
          <w:ilvl w:val="2"/>
          <w:numId w:val="900"/>
        </w:numPr>
        <w:spacing w:before="0" w:after="0"/>
      </w:pPr>
      <w:r>
        <w:t>Workability Effects</w:t>
      </w:r>
    </w:p>
    <w:p>
      <w:pPr>
        <w:numPr>
          <w:ilvl w:val="1"/>
          <w:numId w:val="900"/>
        </w:numPr>
        <w:spacing w:before="0" w:after="0"/>
      </w:pPr>
      <w:r>
        <w:t>Aggregate Proportioning</w:t>
      </w:r>
    </w:p>
    <w:p>
      <w:pPr>
        <w:numPr>
          <w:ilvl w:val="2"/>
          <w:numId w:val="900"/>
        </w:numPr>
        <w:spacing w:before="0" w:after="0"/>
      </w:pPr>
      <w:r>
        <w:t>Coarse Aggregate Content</w:t>
      </w:r>
    </w:p>
    <w:p>
      <w:pPr>
        <w:numPr>
          <w:ilvl w:val="2"/>
          <w:numId w:val="900"/>
        </w:numPr>
        <w:spacing w:before="0" w:after="0"/>
      </w:pPr>
      <w:r>
        <w:t>Fine Aggregate Content</w:t>
      </w:r>
    </w:p>
    <w:p>
      <w:pPr>
        <w:numPr>
          <w:ilvl w:val="2"/>
          <w:numId w:val="900"/>
        </w:numPr>
        <w:spacing w:before="0" w:after="0"/>
      </w:pPr>
      <w:r>
        <w:t>Combined Gradation</w:t>
      </w:r>
    </w:p>
    <w:p>
      <w:pPr>
        <w:numPr>
          <w:ilvl w:val="0"/>
          <w:numId w:val="900"/>
        </w:numPr>
        <w:spacing w:before="0" w:after="0"/>
      </w:pPr>
      <w:r>
        <w:t>Chemical Admixtures</w:t>
      </w:r>
    </w:p>
    <w:p>
      <w:pPr>
        <w:numPr>
          <w:ilvl w:val="1"/>
          <w:numId w:val="900"/>
        </w:numPr>
        <w:spacing w:before="0" w:after="0"/>
      </w:pPr>
      <w:r>
        <w:t>Water-Reducing Admixtures</w:t>
      </w:r>
    </w:p>
    <w:p>
      <w:pPr>
        <w:numPr>
          <w:ilvl w:val="2"/>
          <w:numId w:val="900"/>
        </w:numPr>
        <w:spacing w:before="0" w:after="0"/>
      </w:pPr>
      <w:r>
        <w:t>Normal Range</w:t>
      </w:r>
    </w:p>
    <w:p>
      <w:pPr>
        <w:numPr>
          <w:ilvl w:val="2"/>
          <w:numId w:val="900"/>
        </w:numPr>
        <w:spacing w:before="0" w:after="0"/>
      </w:pPr>
      <w:r>
        <w:t>Mid-Range</w:t>
      </w:r>
    </w:p>
    <w:p>
      <w:pPr>
        <w:numPr>
          <w:ilvl w:val="2"/>
          <w:numId w:val="900"/>
        </w:numPr>
        <w:spacing w:before="0" w:after="0"/>
      </w:pPr>
      <w:r>
        <w:t>High-Range (Superplasticizers)</w:t>
      </w:r>
    </w:p>
    <w:p>
      <w:pPr>
        <w:numPr>
          <w:ilvl w:val="1"/>
          <w:numId w:val="900"/>
        </w:numPr>
        <w:spacing w:before="0" w:after="0"/>
      </w:pPr>
      <w:r>
        <w:t>Set-Controlling Admixtures</w:t>
      </w:r>
    </w:p>
    <w:p>
      <w:pPr>
        <w:numPr>
          <w:ilvl w:val="2"/>
          <w:numId w:val="900"/>
        </w:numPr>
        <w:spacing w:before="0" w:after="0"/>
      </w:pPr>
      <w:r>
        <w:t>Accelerating Admixtures</w:t>
      </w:r>
    </w:p>
    <w:p>
      <w:pPr>
        <w:numPr>
          <w:ilvl w:val="2"/>
          <w:numId w:val="900"/>
        </w:numPr>
        <w:spacing w:before="0" w:after="0"/>
      </w:pPr>
      <w:r>
        <w:t>Retarding Admixtures</w:t>
      </w:r>
    </w:p>
    <w:p>
      <w:pPr>
        <w:numPr>
          <w:ilvl w:val="1"/>
          <w:numId w:val="900"/>
        </w:numPr>
        <w:spacing w:before="0" w:after="0"/>
      </w:pPr>
      <w:r>
        <w:t>Air-Entraining Admixtures</w:t>
      </w:r>
    </w:p>
    <w:p>
      <w:pPr>
        <w:numPr>
          <w:ilvl w:val="2"/>
          <w:numId w:val="900"/>
        </w:numPr>
        <w:spacing w:before="0" w:after="0"/>
      </w:pPr>
      <w:r>
        <w:t>Air Content Requirements</w:t>
      </w:r>
    </w:p>
    <w:p>
      <w:pPr>
        <w:numPr>
          <w:ilvl w:val="2"/>
          <w:numId w:val="900"/>
        </w:numPr>
        <w:spacing w:before="0" w:after="0"/>
      </w:pPr>
      <w:r>
        <w:t>Freeze-Thaw Protection</w:t>
      </w:r>
    </w:p>
    <w:p>
      <w:pPr>
        <w:numPr>
          <w:ilvl w:val="1"/>
          <w:numId w:val="900"/>
        </w:numPr>
        <w:spacing w:before="0" w:after="0"/>
      </w:pPr>
      <w:r>
        <w:t>Specialty Admixtures</w:t>
      </w:r>
    </w:p>
    <w:p>
      <w:pPr>
        <w:numPr>
          <w:ilvl w:val="2"/>
          <w:numId w:val="900"/>
        </w:numPr>
        <w:spacing w:before="0" w:after="0"/>
      </w:pPr>
      <w:r>
        <w:t>Corrosion Inhibitors</w:t>
      </w:r>
    </w:p>
    <w:p>
      <w:pPr>
        <w:numPr>
          <w:ilvl w:val="2"/>
          <w:numId w:val="900"/>
        </w:numPr>
        <w:spacing w:before="0" w:after="0"/>
      </w:pPr>
      <w:r>
        <w:t>Shrinkage-Reducing Admixtures</w:t>
      </w:r>
    </w:p>
    <w:p>
      <w:pPr>
        <w:numPr>
          <w:ilvl w:val="2"/>
          <w:numId w:val="900"/>
        </w:numPr>
        <w:spacing w:before="0" w:after="0"/>
      </w:pPr>
      <w:r>
        <w:t>Viscosity-Modifying Admixtures</w:t>
      </w:r>
    </w:p>
    <w:p>
      <w:pPr>
        <w:numPr>
          <w:ilvl w:val="0"/>
          <w:numId w:val="900"/>
        </w:numPr>
        <w:spacing w:before="0" w:after="0"/>
      </w:pPr>
      <w:r>
        <w:t>Fresh Concrete Properties</w:t>
      </w:r>
    </w:p>
    <w:p>
      <w:pPr>
        <w:numPr>
          <w:ilvl w:val="1"/>
          <w:numId w:val="900"/>
        </w:numPr>
        <w:spacing w:before="0" w:after="0"/>
      </w:pPr>
      <w:r>
        <w:t>Workability and Consistency</w:t>
      </w:r>
    </w:p>
    <w:p>
      <w:pPr>
        <w:numPr>
          <w:ilvl w:val="2"/>
          <w:numId w:val="900"/>
        </w:numPr>
        <w:spacing w:before="0" w:after="0"/>
      </w:pPr>
      <w:r>
        <w:t>Slump Test</w:t>
      </w:r>
    </w:p>
    <w:p>
      <w:pPr>
        <w:numPr>
          <w:ilvl w:val="2"/>
          <w:numId w:val="900"/>
        </w:numPr>
        <w:spacing w:before="0" w:after="0"/>
      </w:pPr>
      <w:r>
        <w:t>Flow Test</w:t>
      </w:r>
    </w:p>
    <w:p>
      <w:pPr>
        <w:numPr>
          <w:ilvl w:val="2"/>
          <w:numId w:val="900"/>
        </w:numPr>
        <w:spacing w:before="0" w:after="0"/>
      </w:pPr>
      <w:r>
        <w:t>Vebe Test</w:t>
      </w:r>
    </w:p>
    <w:p>
      <w:pPr>
        <w:numPr>
          <w:ilvl w:val="1"/>
          <w:numId w:val="900"/>
        </w:numPr>
        <w:spacing w:before="0" w:after="0"/>
      </w:pPr>
      <w:r>
        <w:t>Segregation and Bleeding</w:t>
      </w:r>
    </w:p>
    <w:p>
      <w:pPr>
        <w:numPr>
          <w:ilvl w:val="2"/>
          <w:numId w:val="900"/>
        </w:numPr>
        <w:spacing w:before="0" w:after="0"/>
      </w:pPr>
      <w:r>
        <w:t>Causes and Prevention</w:t>
      </w:r>
    </w:p>
    <w:p>
      <w:pPr>
        <w:numPr>
          <w:ilvl w:val="2"/>
          <w:numId w:val="900"/>
        </w:numPr>
        <w:spacing w:before="0" w:after="0"/>
      </w:pPr>
      <w:r>
        <w:t>Testing Methods</w:t>
      </w:r>
    </w:p>
    <w:p>
      <w:pPr>
        <w:numPr>
          <w:ilvl w:val="1"/>
          <w:numId w:val="900"/>
        </w:numPr>
        <w:spacing w:before="0" w:after="0"/>
      </w:pPr>
      <w:r>
        <w:t>Setting Time</w:t>
      </w:r>
    </w:p>
    <w:p>
      <w:pPr>
        <w:numPr>
          <w:ilvl w:val="2"/>
          <w:numId w:val="900"/>
        </w:numPr>
        <w:spacing w:before="0" w:after="0"/>
      </w:pPr>
      <w:r>
        <w:t>Initial Set</w:t>
      </w:r>
    </w:p>
    <w:p>
      <w:pPr>
        <w:numPr>
          <w:ilvl w:val="2"/>
          <w:numId w:val="900"/>
        </w:numPr>
        <w:spacing w:before="0" w:after="0"/>
      </w:pPr>
      <w:r>
        <w:t>Final Set</w:t>
      </w:r>
    </w:p>
    <w:p>
      <w:pPr>
        <w:numPr>
          <w:ilvl w:val="2"/>
          <w:numId w:val="900"/>
        </w:numPr>
        <w:spacing w:before="0" w:after="0"/>
      </w:pPr>
      <w:r>
        <w:t>Factors Affecting Setting</w:t>
      </w:r>
    </w:p>
    <w:p>
      <w:pPr>
        <w:numPr>
          <w:ilvl w:val="0"/>
          <w:numId w:val="900"/>
        </w:numPr>
        <w:spacing w:before="0" w:after="0"/>
      </w:pPr>
      <w:r>
        <w:t>Hardened Concrete Properties</w:t>
      </w:r>
    </w:p>
    <w:p>
      <w:pPr>
        <w:numPr>
          <w:ilvl w:val="1"/>
          <w:numId w:val="900"/>
        </w:numPr>
        <w:spacing w:before="0" w:after="0"/>
      </w:pPr>
      <w:r>
        <w:t>Compressive Strength</w:t>
      </w:r>
    </w:p>
    <w:p>
      <w:pPr>
        <w:numPr>
          <w:ilvl w:val="2"/>
          <w:numId w:val="900"/>
        </w:numPr>
        <w:spacing w:before="0" w:after="0"/>
      </w:pPr>
      <w:r>
        <w:t>Strength Development</w:t>
      </w:r>
    </w:p>
    <w:p>
      <w:pPr>
        <w:numPr>
          <w:ilvl w:val="2"/>
          <w:numId w:val="900"/>
        </w:numPr>
        <w:spacing w:before="0" w:after="0"/>
      </w:pPr>
      <w:r>
        <w:t>Testing Procedures</w:t>
      </w:r>
    </w:p>
    <w:p>
      <w:pPr>
        <w:numPr>
          <w:ilvl w:val="2"/>
          <w:numId w:val="900"/>
        </w:numPr>
        <w:spacing w:before="0" w:after="0"/>
      </w:pPr>
      <w:r>
        <w:t>Factors Affecting Strength</w:t>
      </w:r>
    </w:p>
    <w:p>
      <w:pPr>
        <w:numPr>
          <w:ilvl w:val="1"/>
          <w:numId w:val="900"/>
        </w:numPr>
        <w:spacing w:before="0" w:after="0"/>
      </w:pPr>
      <w:r>
        <w:t>Tensile Strength</w:t>
      </w:r>
    </w:p>
    <w:p>
      <w:pPr>
        <w:numPr>
          <w:ilvl w:val="2"/>
          <w:numId w:val="900"/>
        </w:numPr>
        <w:spacing w:before="0" w:after="0"/>
      </w:pPr>
      <w:r>
        <w:t>Direct Tension Test</w:t>
      </w:r>
    </w:p>
    <w:p>
      <w:pPr>
        <w:numPr>
          <w:ilvl w:val="2"/>
          <w:numId w:val="900"/>
        </w:numPr>
        <w:spacing w:before="0" w:after="0"/>
      </w:pPr>
      <w:r>
        <w:t>Split Cylinder Test</w:t>
      </w:r>
    </w:p>
    <w:p>
      <w:pPr>
        <w:numPr>
          <w:ilvl w:val="2"/>
          <w:numId w:val="900"/>
        </w:numPr>
        <w:spacing w:before="0" w:after="0"/>
      </w:pPr>
      <w:r>
        <w:t>Flexural Strength Test</w:t>
      </w:r>
    </w:p>
    <w:p>
      <w:pPr>
        <w:numPr>
          <w:ilvl w:val="1"/>
          <w:numId w:val="900"/>
        </w:numPr>
        <w:spacing w:before="0" w:after="0"/>
      </w:pPr>
      <w:r>
        <w:t>Elastic Properties</w:t>
      </w:r>
    </w:p>
    <w:p>
      <w:pPr>
        <w:numPr>
          <w:ilvl w:val="2"/>
          <w:numId w:val="900"/>
        </w:numPr>
        <w:spacing w:before="0" w:after="0"/>
      </w:pPr>
      <w:r>
        <w:t>Modulus of Elasticity</w:t>
      </w:r>
    </w:p>
    <w:p>
      <w:pPr>
        <w:numPr>
          <w:ilvl w:val="2"/>
          <w:numId w:val="900"/>
        </w:numPr>
        <w:spacing w:before="0" w:after="0"/>
      </w:pPr>
      <w:r>
        <w:t>Poisson's Ratio</w:t>
      </w:r>
    </w:p>
    <w:p>
      <w:pPr>
        <w:numPr>
          <w:ilvl w:val="1"/>
          <w:numId w:val="900"/>
        </w:numPr>
        <w:spacing w:before="0" w:after="0"/>
      </w:pPr>
      <w:r>
        <w:t>Durability Properties</w:t>
      </w:r>
    </w:p>
    <w:p>
      <w:pPr>
        <w:numPr>
          <w:ilvl w:val="2"/>
          <w:numId w:val="900"/>
        </w:numPr>
        <w:spacing w:before="0" w:after="0"/>
      </w:pPr>
      <w:r>
        <w:t>Permeability</w:t>
      </w:r>
    </w:p>
    <w:p>
      <w:pPr>
        <w:numPr>
          <w:ilvl w:val="2"/>
          <w:numId w:val="900"/>
        </w:numPr>
        <w:spacing w:before="0" w:after="0"/>
      </w:pPr>
      <w:r>
        <w:t>Chloride Penetration Resistance</w:t>
      </w:r>
    </w:p>
    <w:p>
      <w:pPr>
        <w:numPr>
          <w:ilvl w:val="2"/>
          <w:numId w:val="900"/>
        </w:numPr>
        <w:spacing w:before="0" w:after="0"/>
      </w:pPr>
      <w:r>
        <w:t>Carbonation Resistance</w:t>
      </w:r>
    </w:p>
    <w:p>
      <w:pPr>
        <w:numPr>
          <w:ilvl w:val="2"/>
          <w:numId w:val="900"/>
        </w:numPr>
        <w:spacing w:before="0" w:after="0"/>
      </w:pPr>
      <w:r>
        <w:t>Freeze-Thaw Resistance</w:t>
      </w:r>
    </w:p>
    <w:p>
      <w:pPr>
        <w:numPr>
          <w:ilvl w:val="1"/>
          <w:numId w:val="900"/>
        </w:numPr>
        <w:spacing w:before="0" w:after="0"/>
      </w:pPr>
      <w:r>
        <w:t>Volume Changes</w:t>
      </w:r>
    </w:p>
    <w:p>
      <w:pPr>
        <w:numPr>
          <w:ilvl w:val="2"/>
          <w:numId w:val="900"/>
        </w:numPr>
        <w:spacing w:before="0" w:after="0"/>
      </w:pPr>
      <w:r>
        <w:t>Drying Shrinkage</w:t>
      </w:r>
    </w:p>
    <w:p>
      <w:pPr>
        <w:numPr>
          <w:ilvl w:val="2"/>
          <w:numId w:val="900"/>
        </w:numPr>
        <w:spacing w:before="0" w:after="0"/>
      </w:pPr>
      <w:r>
        <w:t>Autogenous Shrinkage</w:t>
      </w:r>
    </w:p>
    <w:p>
      <w:pPr>
        <w:numPr>
          <w:ilvl w:val="2"/>
          <w:numId w:val="900"/>
        </w:numPr>
        <w:spacing w:before="0" w:after="0"/>
      </w:pPr>
      <w:r>
        <w:t>Thermal Expansion</w:t>
      </w:r>
    </w:p>
    <w:p>
      <w:pPr>
        <w:numPr>
          <w:ilvl w:val="2"/>
          <w:numId w:val="900"/>
        </w:numPr>
        <w:spacing w:before="0" w:after="0"/>
      </w:pPr>
      <w:r>
        <w:t>Creep</w:t>
      </w:r>
    </w:p>
    <w:p>
      <w:pPr>
        <w:numPr>
          <w:ilvl w:val="0"/>
          <w:numId w:val="900"/>
        </w:numPr>
        <w:spacing w:before="0" w:after="0"/>
      </w:pPr>
      <w:r>
        <w:t>Concrete Production and Construction</w:t>
      </w:r>
    </w:p>
    <w:p>
      <w:pPr>
        <w:numPr>
          <w:ilvl w:val="1"/>
          <w:numId w:val="900"/>
        </w:numPr>
        <w:spacing w:before="0" w:after="0"/>
      </w:pPr>
      <w:r>
        <w:t>Batching Operations</w:t>
      </w:r>
    </w:p>
    <w:p>
      <w:pPr>
        <w:numPr>
          <w:ilvl w:val="2"/>
          <w:numId w:val="900"/>
        </w:numPr>
        <w:spacing w:before="0" w:after="0"/>
      </w:pPr>
      <w:r>
        <w:t>Batching Accuracy</w:t>
      </w:r>
    </w:p>
    <w:p>
      <w:pPr>
        <w:numPr>
          <w:ilvl w:val="2"/>
          <w:numId w:val="900"/>
        </w:numPr>
        <w:spacing w:before="0" w:after="0"/>
      </w:pPr>
      <w:r>
        <w:t>Batch Plant Types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Mixing Procedures</w:t>
      </w:r>
    </w:p>
    <w:p>
      <w:pPr>
        <w:numPr>
          <w:ilvl w:val="2"/>
          <w:numId w:val="900"/>
        </w:numPr>
        <w:spacing w:before="0" w:after="0"/>
      </w:pPr>
      <w:r>
        <w:t>Central Mix Plants</w:t>
      </w:r>
    </w:p>
    <w:p>
      <w:pPr>
        <w:numPr>
          <w:ilvl w:val="2"/>
          <w:numId w:val="900"/>
        </w:numPr>
        <w:spacing w:before="0" w:after="0"/>
      </w:pPr>
      <w:r>
        <w:t>Transit Mix Operations</w:t>
      </w:r>
    </w:p>
    <w:p>
      <w:pPr>
        <w:numPr>
          <w:ilvl w:val="2"/>
          <w:numId w:val="900"/>
        </w:numPr>
        <w:spacing w:before="0" w:after="0"/>
      </w:pPr>
      <w:r>
        <w:t>Mixing Time Requirements</w:t>
      </w:r>
    </w:p>
    <w:p>
      <w:pPr>
        <w:numPr>
          <w:ilvl w:val="1"/>
          <w:numId w:val="900"/>
        </w:numPr>
        <w:spacing w:before="0" w:after="0"/>
      </w:pPr>
      <w:r>
        <w:t>Transportation and Delivery</w:t>
      </w:r>
    </w:p>
    <w:p>
      <w:pPr>
        <w:numPr>
          <w:ilvl w:val="2"/>
          <w:numId w:val="900"/>
        </w:numPr>
        <w:spacing w:before="0" w:after="0"/>
      </w:pPr>
      <w:r>
        <w:t>Ready-Mix Trucks</w:t>
      </w:r>
    </w:p>
    <w:p>
      <w:pPr>
        <w:numPr>
          <w:ilvl w:val="2"/>
          <w:numId w:val="900"/>
        </w:numPr>
        <w:spacing w:before="0" w:after="0"/>
      </w:pPr>
      <w:r>
        <w:t>Pumping Systems</w:t>
      </w:r>
    </w:p>
    <w:p>
      <w:pPr>
        <w:numPr>
          <w:ilvl w:val="2"/>
          <w:numId w:val="900"/>
        </w:numPr>
        <w:spacing w:before="0" w:after="0"/>
      </w:pPr>
      <w:r>
        <w:t>Conveyor Systems</w:t>
      </w:r>
    </w:p>
    <w:p>
      <w:pPr>
        <w:numPr>
          <w:ilvl w:val="1"/>
          <w:numId w:val="900"/>
        </w:numPr>
        <w:spacing w:before="0" w:after="0"/>
      </w:pPr>
      <w:r>
        <w:t>Placement Techniques</w:t>
      </w:r>
    </w:p>
    <w:p>
      <w:pPr>
        <w:numPr>
          <w:ilvl w:val="2"/>
          <w:numId w:val="900"/>
        </w:numPr>
        <w:spacing w:before="0" w:after="0"/>
      </w:pPr>
      <w:r>
        <w:t>Preparation of Subgrade</w:t>
      </w:r>
    </w:p>
    <w:p>
      <w:pPr>
        <w:numPr>
          <w:ilvl w:val="2"/>
          <w:numId w:val="900"/>
        </w:numPr>
        <w:spacing w:before="0" w:after="0"/>
      </w:pPr>
      <w:r>
        <w:t>Formwork Requirements</w:t>
      </w:r>
    </w:p>
    <w:p>
      <w:pPr>
        <w:numPr>
          <w:ilvl w:val="2"/>
          <w:numId w:val="900"/>
        </w:numPr>
        <w:spacing w:before="0" w:after="0"/>
      </w:pPr>
      <w:r>
        <w:t>Placement Methods</w:t>
      </w:r>
    </w:p>
    <w:p>
      <w:pPr>
        <w:numPr>
          <w:ilvl w:val="2"/>
          <w:numId w:val="900"/>
        </w:numPr>
        <w:spacing w:before="0" w:after="0"/>
      </w:pPr>
      <w:r>
        <w:t>Consolidation Techniques</w:t>
      </w:r>
    </w:p>
    <w:p>
      <w:pPr>
        <w:numPr>
          <w:ilvl w:val="1"/>
          <w:numId w:val="900"/>
        </w:numPr>
        <w:spacing w:before="0" w:after="0"/>
      </w:pPr>
      <w:r>
        <w:t>Finishing Operations</w:t>
      </w:r>
    </w:p>
    <w:p>
      <w:pPr>
        <w:numPr>
          <w:ilvl w:val="2"/>
          <w:numId w:val="900"/>
        </w:numPr>
        <w:spacing w:before="0" w:after="0"/>
      </w:pPr>
      <w:r>
        <w:t>Screeding</w:t>
      </w:r>
    </w:p>
    <w:p>
      <w:pPr>
        <w:numPr>
          <w:ilvl w:val="2"/>
          <w:numId w:val="900"/>
        </w:numPr>
        <w:spacing w:before="0" w:after="0"/>
      </w:pPr>
      <w:r>
        <w:t>Floating</w:t>
      </w:r>
    </w:p>
    <w:p>
      <w:pPr>
        <w:numPr>
          <w:ilvl w:val="2"/>
          <w:numId w:val="900"/>
        </w:numPr>
        <w:spacing w:before="0" w:after="0"/>
      </w:pPr>
      <w:r>
        <w:t>Troweling</w:t>
      </w:r>
    </w:p>
    <w:p>
      <w:pPr>
        <w:numPr>
          <w:ilvl w:val="2"/>
          <w:numId w:val="900"/>
        </w:numPr>
        <w:spacing w:before="0" w:after="0"/>
      </w:pPr>
      <w:r>
        <w:t>Surface Texturing</w:t>
      </w:r>
    </w:p>
    <w:p>
      <w:pPr>
        <w:numPr>
          <w:ilvl w:val="1"/>
          <w:numId w:val="900"/>
        </w:numPr>
        <w:spacing w:before="0" w:after="0"/>
      </w:pPr>
      <w:r>
        <w:t>Curing Methods</w:t>
      </w:r>
    </w:p>
    <w:p>
      <w:pPr>
        <w:numPr>
          <w:ilvl w:val="2"/>
          <w:numId w:val="900"/>
        </w:numPr>
        <w:spacing w:before="0" w:after="0"/>
      </w:pPr>
      <w:r>
        <w:t>Water Curing</w:t>
      </w:r>
    </w:p>
    <w:p>
      <w:pPr>
        <w:numPr>
          <w:ilvl w:val="2"/>
          <w:numId w:val="900"/>
        </w:numPr>
        <w:spacing w:before="0" w:after="0"/>
      </w:pPr>
      <w:r>
        <w:t>Membrane Curing</w:t>
      </w:r>
    </w:p>
    <w:p>
      <w:pPr>
        <w:numPr>
          <w:ilvl w:val="2"/>
          <w:numId w:val="900"/>
        </w:numPr>
        <w:spacing w:before="0" w:after="0"/>
      </w:pPr>
      <w:r>
        <w:t>Steam Curing</w:t>
      </w:r>
    </w:p>
    <w:p>
      <w:pPr>
        <w:numPr>
          <w:ilvl w:val="2"/>
          <w:numId w:val="900"/>
        </w:numPr>
        <w:spacing w:before="0" w:after="0"/>
      </w:pPr>
      <w:r>
        <w:t>Accelerated Curing</w:t>
      </w:r>
    </w:p>
    <w:p>
      <w:pPr>
        <w:numPr>
          <w:ilvl w:val="0"/>
          <w:numId w:val="900"/>
        </w:numPr>
        <w:spacing w:before="0" w:after="0"/>
      </w:pPr>
      <w:r>
        <w:t>Special Concrete Types</w:t>
      </w:r>
    </w:p>
    <w:p>
      <w:pPr>
        <w:numPr>
          <w:ilvl w:val="1"/>
          <w:numId w:val="900"/>
        </w:numPr>
        <w:spacing w:before="0" w:after="0"/>
      </w:pPr>
      <w:r>
        <w:t>High-Strength Concrete</w:t>
      </w:r>
    </w:p>
    <w:p>
      <w:pPr>
        <w:numPr>
          <w:ilvl w:val="2"/>
          <w:numId w:val="900"/>
        </w:numPr>
        <w:spacing w:before="0" w:after="0"/>
      </w:pPr>
      <w:r>
        <w:t>Mix Design Considerations</w:t>
      </w:r>
    </w:p>
    <w:p>
      <w:pPr>
        <w:numPr>
          <w:ilvl w:val="2"/>
          <w:numId w:val="900"/>
        </w:numPr>
        <w:spacing w:before="0" w:after="0"/>
      </w:pPr>
      <w:r>
        <w:t>Material Requirements</w:t>
      </w:r>
    </w:p>
    <w:p>
      <w:pPr>
        <w:numPr>
          <w:ilvl w:val="2"/>
          <w:numId w:val="900"/>
        </w:numPr>
        <w:spacing w:before="0" w:after="0"/>
      </w:pPr>
      <w:r>
        <w:t>Construction Practices</w:t>
      </w:r>
    </w:p>
    <w:p>
      <w:pPr>
        <w:numPr>
          <w:ilvl w:val="1"/>
          <w:numId w:val="900"/>
        </w:numPr>
        <w:spacing w:before="0" w:after="0"/>
      </w:pPr>
      <w:r>
        <w:t>High-Performance Concrete</w:t>
      </w:r>
    </w:p>
    <w:p>
      <w:pPr>
        <w:numPr>
          <w:ilvl w:val="2"/>
          <w:numId w:val="900"/>
        </w:numPr>
        <w:spacing w:before="0" w:after="0"/>
      </w:pPr>
      <w:r>
        <w:t>Performance Criteria</w:t>
      </w:r>
    </w:p>
    <w:p>
      <w:pPr>
        <w:numPr>
          <w:ilvl w:val="2"/>
          <w:numId w:val="900"/>
        </w:numPr>
        <w:spacing w:before="0" w:after="0"/>
      </w:pPr>
      <w:r>
        <w:t>Durability Requirements</w:t>
      </w:r>
    </w:p>
    <w:p>
      <w:pPr>
        <w:numPr>
          <w:ilvl w:val="1"/>
          <w:numId w:val="900"/>
        </w:numPr>
        <w:spacing w:before="0" w:after="0"/>
      </w:pPr>
      <w:r>
        <w:t>Lightweight Concrete</w:t>
      </w:r>
    </w:p>
    <w:p>
      <w:pPr>
        <w:numPr>
          <w:ilvl w:val="2"/>
          <w:numId w:val="900"/>
        </w:numPr>
        <w:spacing w:before="0" w:after="0"/>
      </w:pPr>
      <w:r>
        <w:t>Structural Lightweight</w:t>
      </w:r>
    </w:p>
    <w:p>
      <w:pPr>
        <w:numPr>
          <w:ilvl w:val="2"/>
          <w:numId w:val="900"/>
        </w:numPr>
        <w:spacing w:before="0" w:after="0"/>
      </w:pPr>
      <w:r>
        <w:t>Insulating Concrete</w:t>
      </w:r>
    </w:p>
    <w:p>
      <w:pPr>
        <w:numPr>
          <w:ilvl w:val="2"/>
          <w:numId w:val="900"/>
        </w:numPr>
        <w:spacing w:before="0" w:after="0"/>
      </w:pPr>
      <w:r>
        <w:t>Lightweight Aggregates</w:t>
      </w:r>
    </w:p>
    <w:p>
      <w:pPr>
        <w:numPr>
          <w:ilvl w:val="1"/>
          <w:numId w:val="900"/>
        </w:numPr>
        <w:spacing w:before="0" w:after="0"/>
      </w:pPr>
      <w:r>
        <w:t>Mass Concrete</w:t>
      </w:r>
    </w:p>
    <w:p>
      <w:pPr>
        <w:numPr>
          <w:ilvl w:val="2"/>
          <w:numId w:val="900"/>
        </w:numPr>
        <w:spacing w:before="0" w:after="0"/>
      </w:pPr>
      <w:r>
        <w:t>Heat of Hydration Control</w:t>
      </w:r>
    </w:p>
    <w:p>
      <w:pPr>
        <w:numPr>
          <w:ilvl w:val="2"/>
          <w:numId w:val="900"/>
        </w:numPr>
        <w:spacing w:before="0" w:after="0"/>
      </w:pPr>
      <w:r>
        <w:t>Thermal Cracking Prevention</w:t>
      </w:r>
    </w:p>
    <w:p>
      <w:pPr>
        <w:numPr>
          <w:ilvl w:val="1"/>
          <w:numId w:val="900"/>
        </w:numPr>
        <w:spacing w:before="0" w:after="0"/>
      </w:pPr>
      <w:r>
        <w:t>Shotcrete</w:t>
      </w:r>
    </w:p>
    <w:p>
      <w:pPr>
        <w:numPr>
          <w:ilvl w:val="2"/>
          <w:numId w:val="900"/>
        </w:numPr>
        <w:spacing w:before="0" w:after="0"/>
      </w:pPr>
      <w:r>
        <w:t>Dry-Mix Process</w:t>
      </w:r>
    </w:p>
    <w:p>
      <w:pPr>
        <w:numPr>
          <w:ilvl w:val="2"/>
          <w:numId w:val="900"/>
        </w:numPr>
        <w:spacing w:before="0" w:after="0"/>
      </w:pPr>
      <w:r>
        <w:t>Wet-Mix Process</w:t>
      </w:r>
    </w:p>
    <w:p>
      <w:pPr>
        <w:numPr>
          <w:ilvl w:val="2"/>
          <w:numId w:val="900"/>
        </w:numPr>
        <w:spacing w:before="0" w:after="0"/>
      </w:pPr>
      <w:r>
        <w:t>Applications and Quality Control</w:t>
      </w:r>
    </w:p>
    <w:p>
      <w:pPr>
        <w:numPr>
          <w:ilvl w:val="1"/>
          <w:numId w:val="900"/>
        </w:numPr>
        <w:spacing w:before="0" w:after="0"/>
      </w:pPr>
      <w:r>
        <w:t>Self-Consolidating Concrete</w:t>
      </w:r>
    </w:p>
    <w:p>
      <w:pPr>
        <w:numPr>
          <w:ilvl w:val="2"/>
          <w:numId w:val="900"/>
        </w:numPr>
        <w:spacing w:before="0" w:after="0"/>
      </w:pPr>
      <w:r>
        <w:t>Workability Requirements</w:t>
      </w:r>
    </w:p>
    <w:p>
      <w:pPr>
        <w:numPr>
          <w:ilvl w:val="2"/>
          <w:numId w:val="900"/>
        </w:numPr>
        <w:spacing w:before="0" w:after="0"/>
      </w:pPr>
      <w:r>
        <w:t>Mix Design Principles</w:t>
      </w:r>
    </w:p>
    <w:p>
      <w:pPr>
        <w:numPr>
          <w:ilvl w:val="2"/>
          <w:numId w:val="900"/>
        </w:numPr>
        <w:spacing w:before="0" w:after="0"/>
      </w:pPr>
      <w:r>
        <w:t>Testing Methods</w:t>
      </w:r>
    </w:p>
    <w:p>
      <w:pPr>
        <w:numPr>
          <w:ilvl w:val="1"/>
          <w:numId w:val="900"/>
        </w:numPr>
        <w:spacing w:before="0" w:after="0"/>
      </w:pPr>
      <w:r>
        <w:t>Fiber-Reinforced Concrete</w:t>
      </w:r>
    </w:p>
    <w:p>
      <w:pPr>
        <w:numPr>
          <w:ilvl w:val="2"/>
          <w:numId w:val="900"/>
        </w:numPr>
        <w:spacing w:before="0" w:after="0"/>
      </w:pPr>
      <w:r>
        <w:t>Steel Fibers</w:t>
      </w:r>
    </w:p>
    <w:p>
      <w:pPr>
        <w:numPr>
          <w:ilvl w:val="2"/>
          <w:numId w:val="900"/>
        </w:numPr>
        <w:spacing w:before="0" w:after="0"/>
      </w:pPr>
      <w:r>
        <w:t>Synthetic Fibers</w:t>
      </w:r>
    </w:p>
    <w:p>
      <w:pPr>
        <w:numPr>
          <w:ilvl w:val="2"/>
          <w:numId w:val="900"/>
        </w:numPr>
        <w:spacing w:before="0" w:after="0"/>
      </w:pPr>
      <w:r>
        <w:t>Natural Fibers</w:t>
      </w:r>
    </w:p>
    <w:p>
      <w:pPr>
        <w:numPr>
          <w:ilvl w:val="2"/>
          <w:numId w:val="900"/>
        </w:numPr>
        <w:spacing w:before="0" w:after="0"/>
      </w:pPr>
      <w:r>
        <w:t>Design and Applications</w:t>
      </w:r>
    </w:p>
    <w:p>
      <w:pPr>
        <w:pStyle w:val="Heading1"/>
      </w:pPr>
      <w:r>
        <w:t>Metals in Construction</w:t>
      </w:r>
    </w:p>
    <w:p>
      <w:pPr>
        <w:numPr>
          <w:ilvl w:val="0"/>
          <w:numId w:val="900"/>
        </w:numPr>
        <w:spacing w:before="0" w:after="0"/>
      </w:pPr>
      <w:r>
        <w:t>Iron and Steel Production</w:t>
      </w:r>
    </w:p>
    <w:p>
      <w:pPr>
        <w:numPr>
          <w:ilvl w:val="1"/>
          <w:numId w:val="900"/>
        </w:numPr>
        <w:spacing w:before="0" w:after="0"/>
      </w:pPr>
      <w:r>
        <w:t>Raw Materials</w:t>
      </w:r>
    </w:p>
    <w:p>
      <w:pPr>
        <w:numPr>
          <w:ilvl w:val="2"/>
          <w:numId w:val="900"/>
        </w:numPr>
        <w:spacing w:before="0" w:after="0"/>
      </w:pPr>
      <w:r>
        <w:t>Iron Ore</w:t>
      </w:r>
    </w:p>
    <w:p>
      <w:pPr>
        <w:numPr>
          <w:ilvl w:val="2"/>
          <w:numId w:val="900"/>
        </w:numPr>
        <w:spacing w:before="0" w:after="0"/>
      </w:pPr>
      <w:r>
        <w:t>Coke</w:t>
      </w:r>
    </w:p>
    <w:p>
      <w:pPr>
        <w:numPr>
          <w:ilvl w:val="2"/>
          <w:numId w:val="900"/>
        </w:numPr>
        <w:spacing w:before="0" w:after="0"/>
      </w:pPr>
      <w:r>
        <w:t>Limestone</w:t>
      </w:r>
    </w:p>
    <w:p>
      <w:pPr>
        <w:numPr>
          <w:ilvl w:val="1"/>
          <w:numId w:val="900"/>
        </w:numPr>
        <w:spacing w:before="0" w:after="0"/>
      </w:pPr>
      <w:r>
        <w:t>Blast Furnace Process</w:t>
      </w:r>
    </w:p>
    <w:p>
      <w:pPr>
        <w:numPr>
          <w:ilvl w:val="2"/>
          <w:numId w:val="900"/>
        </w:numPr>
        <w:spacing w:before="0" w:after="0"/>
      </w:pPr>
      <w:r>
        <w:t>Pig Iron Production</w:t>
      </w:r>
    </w:p>
    <w:p>
      <w:pPr>
        <w:numPr>
          <w:ilvl w:val="2"/>
          <w:numId w:val="900"/>
        </w:numPr>
        <w:spacing w:before="0" w:after="0"/>
      </w:pPr>
      <w:r>
        <w:t>Hot Metal Processing</w:t>
      </w:r>
    </w:p>
    <w:p>
      <w:pPr>
        <w:numPr>
          <w:ilvl w:val="1"/>
          <w:numId w:val="900"/>
        </w:numPr>
        <w:spacing w:before="0" w:after="0"/>
      </w:pPr>
      <w:r>
        <w:t>Steelmaking Processes</w:t>
      </w:r>
    </w:p>
    <w:p>
      <w:pPr>
        <w:numPr>
          <w:ilvl w:val="2"/>
          <w:numId w:val="900"/>
        </w:numPr>
        <w:spacing w:before="0" w:after="0"/>
      </w:pPr>
      <w:r>
        <w:t>Basic Oxygen Furnace</w:t>
      </w:r>
    </w:p>
    <w:p>
      <w:pPr>
        <w:numPr>
          <w:ilvl w:val="2"/>
          <w:numId w:val="900"/>
        </w:numPr>
        <w:spacing w:before="0" w:after="0"/>
      </w:pPr>
      <w:r>
        <w:t>Electric Arc Furnace</w:t>
      </w:r>
    </w:p>
    <w:p>
      <w:pPr>
        <w:numPr>
          <w:ilvl w:val="2"/>
          <w:numId w:val="900"/>
        </w:numPr>
        <w:spacing w:before="0" w:after="0"/>
      </w:pPr>
      <w:r>
        <w:t>Secondary Refining</w:t>
      </w:r>
    </w:p>
    <w:p>
      <w:pPr>
        <w:numPr>
          <w:ilvl w:val="1"/>
          <w:numId w:val="900"/>
        </w:numPr>
        <w:spacing w:before="0" w:after="0"/>
      </w:pPr>
      <w:r>
        <w:t>Steel Rolling and Forming</w:t>
      </w:r>
    </w:p>
    <w:p>
      <w:pPr>
        <w:numPr>
          <w:ilvl w:val="2"/>
          <w:numId w:val="900"/>
        </w:numPr>
        <w:spacing w:before="0" w:after="0"/>
      </w:pPr>
      <w:r>
        <w:t>Hot Rolling</w:t>
      </w:r>
    </w:p>
    <w:p>
      <w:pPr>
        <w:numPr>
          <w:ilvl w:val="2"/>
          <w:numId w:val="900"/>
        </w:numPr>
        <w:spacing w:before="0" w:after="0"/>
      </w:pPr>
      <w:r>
        <w:t>Cold Rolling</w:t>
      </w:r>
    </w:p>
    <w:p>
      <w:pPr>
        <w:numPr>
          <w:ilvl w:val="2"/>
          <w:numId w:val="900"/>
        </w:numPr>
        <w:spacing w:before="0" w:after="0"/>
      </w:pPr>
      <w:r>
        <w:t>Structural Shape Production</w:t>
      </w:r>
    </w:p>
    <w:p>
      <w:pPr>
        <w:numPr>
          <w:ilvl w:val="0"/>
          <w:numId w:val="900"/>
        </w:numPr>
        <w:spacing w:before="0" w:after="0"/>
      </w:pPr>
      <w:r>
        <w:t>Carbon Steel</w:t>
      </w:r>
    </w:p>
    <w:p>
      <w:pPr>
        <w:numPr>
          <w:ilvl w:val="1"/>
          <w:numId w:val="900"/>
        </w:numPr>
        <w:spacing w:before="0" w:after="0"/>
      </w:pPr>
      <w:r>
        <w:t>Steel Classification Systems</w:t>
      </w:r>
    </w:p>
    <w:p>
      <w:pPr>
        <w:numPr>
          <w:ilvl w:val="2"/>
          <w:numId w:val="900"/>
        </w:numPr>
        <w:spacing w:before="0" w:after="0"/>
      </w:pPr>
      <w:r>
        <w:t>ASTM Designations</w:t>
      </w:r>
    </w:p>
    <w:p>
      <w:pPr>
        <w:numPr>
          <w:ilvl w:val="2"/>
          <w:numId w:val="900"/>
        </w:numPr>
        <w:spacing w:before="0" w:after="0"/>
      </w:pPr>
      <w:r>
        <w:t>AISC Specifications</w:t>
      </w:r>
    </w:p>
    <w:p>
      <w:pPr>
        <w:numPr>
          <w:ilvl w:val="2"/>
          <w:numId w:val="900"/>
        </w:numPr>
        <w:spacing w:before="0" w:after="0"/>
      </w:pPr>
      <w:r>
        <w:t>Grade Classifications</w:t>
      </w:r>
    </w:p>
    <w:p>
      <w:pPr>
        <w:numPr>
          <w:ilvl w:val="1"/>
          <w:numId w:val="900"/>
        </w:numPr>
        <w:spacing w:before="0" w:after="0"/>
      </w:pPr>
      <w:r>
        <w:t>Structural Steel Shapes</w:t>
      </w:r>
    </w:p>
    <w:p>
      <w:pPr>
        <w:numPr>
          <w:ilvl w:val="2"/>
          <w:numId w:val="900"/>
        </w:numPr>
        <w:spacing w:before="0" w:after="0"/>
      </w:pPr>
      <w:r>
        <w:t>Wide Flange Beams</w:t>
      </w:r>
    </w:p>
    <w:p>
      <w:pPr>
        <w:numPr>
          <w:ilvl w:val="2"/>
          <w:numId w:val="900"/>
        </w:numPr>
        <w:spacing w:before="0" w:after="0"/>
      </w:pPr>
      <w:r>
        <w:t>Standard Beams</w:t>
      </w:r>
    </w:p>
    <w:p>
      <w:pPr>
        <w:numPr>
          <w:ilvl w:val="2"/>
          <w:numId w:val="900"/>
        </w:numPr>
        <w:spacing w:before="0" w:after="0"/>
      </w:pPr>
      <w:r>
        <w:t>Channels</w:t>
      </w:r>
    </w:p>
    <w:p>
      <w:pPr>
        <w:numPr>
          <w:ilvl w:val="2"/>
          <w:numId w:val="900"/>
        </w:numPr>
        <w:spacing w:before="0" w:after="0"/>
      </w:pPr>
      <w:r>
        <w:t>Angles</w:t>
      </w:r>
    </w:p>
    <w:p>
      <w:pPr>
        <w:numPr>
          <w:ilvl w:val="2"/>
          <w:numId w:val="900"/>
        </w:numPr>
        <w:spacing w:before="0" w:after="0"/>
      </w:pPr>
      <w:r>
        <w:t>Hollow Structural Sections</w:t>
      </w:r>
    </w:p>
    <w:p>
      <w:pPr>
        <w:numPr>
          <w:ilvl w:val="2"/>
          <w:numId w:val="900"/>
        </w:numPr>
        <w:spacing w:before="0" w:after="0"/>
      </w:pPr>
      <w:r>
        <w:t>Plates and Bars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Yield Strength</w:t>
      </w:r>
    </w:p>
    <w:p>
      <w:pPr>
        <w:numPr>
          <w:ilvl w:val="2"/>
          <w:numId w:val="900"/>
        </w:numPr>
        <w:spacing w:before="0" w:after="0"/>
      </w:pPr>
      <w:r>
        <w:t>Tensile Strength</w:t>
      </w:r>
    </w:p>
    <w:p>
      <w:pPr>
        <w:numPr>
          <w:ilvl w:val="2"/>
          <w:numId w:val="900"/>
        </w:numPr>
        <w:spacing w:before="0" w:after="0"/>
      </w:pPr>
      <w:r>
        <w:t>Ductility and Toughness</w:t>
      </w:r>
    </w:p>
    <w:p>
      <w:pPr>
        <w:numPr>
          <w:ilvl w:val="2"/>
          <w:numId w:val="900"/>
        </w:numPr>
        <w:spacing w:before="0" w:after="0"/>
      </w:pPr>
      <w:r>
        <w:t>Fatigue Resistance</w:t>
      </w:r>
    </w:p>
    <w:p>
      <w:pPr>
        <w:numPr>
          <w:ilvl w:val="1"/>
          <w:numId w:val="900"/>
        </w:numPr>
        <w:spacing w:before="0" w:after="0"/>
      </w:pPr>
      <w:r>
        <w:t>Steel Specifications</w:t>
      </w:r>
    </w:p>
    <w:p>
      <w:pPr>
        <w:numPr>
          <w:ilvl w:val="2"/>
          <w:numId w:val="900"/>
        </w:numPr>
        <w:spacing w:before="0" w:after="0"/>
      </w:pPr>
      <w:r>
        <w:t>ASTM A36</w:t>
      </w:r>
    </w:p>
    <w:p>
      <w:pPr>
        <w:numPr>
          <w:ilvl w:val="2"/>
          <w:numId w:val="900"/>
        </w:numPr>
        <w:spacing w:before="0" w:after="0"/>
      </w:pPr>
      <w:r>
        <w:t>ASTM A572</w:t>
      </w:r>
    </w:p>
    <w:p>
      <w:pPr>
        <w:numPr>
          <w:ilvl w:val="2"/>
          <w:numId w:val="900"/>
        </w:numPr>
        <w:spacing w:before="0" w:after="0"/>
      </w:pPr>
      <w:r>
        <w:t>ASTM A992</w:t>
      </w:r>
    </w:p>
    <w:p>
      <w:pPr>
        <w:numPr>
          <w:ilvl w:val="2"/>
          <w:numId w:val="900"/>
        </w:numPr>
        <w:spacing w:before="0" w:after="0"/>
      </w:pPr>
      <w:r>
        <w:t>High-Strength Low-Alloy Steels</w:t>
      </w:r>
    </w:p>
    <w:p>
      <w:pPr>
        <w:numPr>
          <w:ilvl w:val="0"/>
          <w:numId w:val="900"/>
        </w:numPr>
        <w:spacing w:before="0" w:after="0"/>
      </w:pPr>
      <w:r>
        <w:t>Reinforcing Steel</w:t>
      </w:r>
    </w:p>
    <w:p>
      <w:pPr>
        <w:numPr>
          <w:ilvl w:val="1"/>
          <w:numId w:val="900"/>
        </w:numPr>
        <w:spacing w:before="0" w:after="0"/>
      </w:pPr>
      <w:r>
        <w:t>Rebar Types and Grades</w:t>
      </w:r>
    </w:p>
    <w:p>
      <w:pPr>
        <w:numPr>
          <w:ilvl w:val="2"/>
          <w:numId w:val="900"/>
        </w:numPr>
        <w:spacing w:before="0" w:after="0"/>
      </w:pPr>
      <w:r>
        <w:t>Grade 40 and Grade 60</w:t>
      </w:r>
    </w:p>
    <w:p>
      <w:pPr>
        <w:numPr>
          <w:ilvl w:val="2"/>
          <w:numId w:val="900"/>
        </w:numPr>
        <w:spacing w:before="0" w:after="0"/>
      </w:pPr>
      <w:r>
        <w:t>Epoxy-Coated Rebar</w:t>
      </w:r>
    </w:p>
    <w:p>
      <w:pPr>
        <w:numPr>
          <w:ilvl w:val="2"/>
          <w:numId w:val="900"/>
        </w:numPr>
        <w:spacing w:before="0" w:after="0"/>
      </w:pPr>
      <w:r>
        <w:t>Stainless Steel Rebar</w:t>
      </w:r>
    </w:p>
    <w:p>
      <w:pPr>
        <w:numPr>
          <w:ilvl w:val="2"/>
          <w:numId w:val="900"/>
        </w:numPr>
        <w:spacing w:before="0" w:after="0"/>
      </w:pPr>
      <w:r>
        <w:t>Galvanized Rebar</w:t>
      </w:r>
    </w:p>
    <w:p>
      <w:pPr>
        <w:numPr>
          <w:ilvl w:val="1"/>
          <w:numId w:val="900"/>
        </w:numPr>
        <w:spacing w:before="0" w:after="0"/>
      </w:pPr>
      <w:r>
        <w:t>Rebar Properties</w:t>
      </w:r>
    </w:p>
    <w:p>
      <w:pPr>
        <w:numPr>
          <w:ilvl w:val="2"/>
          <w:numId w:val="900"/>
        </w:numPr>
        <w:spacing w:before="0" w:after="0"/>
      </w:pPr>
      <w:r>
        <w:t>Deformation Patterns</w:t>
      </w:r>
    </w:p>
    <w:p>
      <w:pPr>
        <w:numPr>
          <w:ilvl w:val="2"/>
          <w:numId w:val="900"/>
        </w:numPr>
        <w:spacing w:before="0" w:after="0"/>
      </w:pPr>
      <w:r>
        <w:t>Bond Characteristics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Reinforcement Detailing</w:t>
      </w:r>
    </w:p>
    <w:p>
      <w:pPr>
        <w:numPr>
          <w:ilvl w:val="2"/>
          <w:numId w:val="900"/>
        </w:numPr>
        <w:spacing w:before="0" w:after="0"/>
      </w:pPr>
      <w:r>
        <w:t>Development Length</w:t>
      </w:r>
    </w:p>
    <w:p>
      <w:pPr>
        <w:numPr>
          <w:ilvl w:val="2"/>
          <w:numId w:val="900"/>
        </w:numPr>
        <w:spacing w:before="0" w:after="0"/>
      </w:pPr>
      <w:r>
        <w:t>Splice Requirements</w:t>
      </w:r>
    </w:p>
    <w:p>
      <w:pPr>
        <w:numPr>
          <w:ilvl w:val="2"/>
          <w:numId w:val="900"/>
        </w:numPr>
        <w:spacing w:before="0" w:after="0"/>
      </w:pPr>
      <w:r>
        <w:t>Bend Requirements</w:t>
      </w:r>
    </w:p>
    <w:p>
      <w:pPr>
        <w:numPr>
          <w:ilvl w:val="2"/>
          <w:numId w:val="900"/>
        </w:numPr>
        <w:spacing w:before="0" w:after="0"/>
      </w:pPr>
      <w:r>
        <w:t>Placement Tolerances</w:t>
      </w:r>
    </w:p>
    <w:p>
      <w:pPr>
        <w:numPr>
          <w:ilvl w:val="1"/>
          <w:numId w:val="900"/>
        </w:numPr>
        <w:spacing w:before="0" w:after="0"/>
      </w:pPr>
      <w:r>
        <w:t>Welded Wire Reinforcement</w:t>
      </w:r>
    </w:p>
    <w:p>
      <w:pPr>
        <w:numPr>
          <w:ilvl w:val="2"/>
          <w:numId w:val="900"/>
        </w:numPr>
        <w:spacing w:before="0" w:after="0"/>
      </w:pPr>
      <w:r>
        <w:t>Wire Mesh Properties</w:t>
      </w:r>
    </w:p>
    <w:p>
      <w:pPr>
        <w:numPr>
          <w:ilvl w:val="2"/>
          <w:numId w:val="900"/>
        </w:numPr>
        <w:spacing w:before="0" w:after="0"/>
      </w:pPr>
      <w:r>
        <w:t>Applications and Installation</w:t>
      </w:r>
    </w:p>
    <w:p>
      <w:pPr>
        <w:numPr>
          <w:ilvl w:val="0"/>
          <w:numId w:val="900"/>
        </w:numPr>
        <w:spacing w:before="0" w:after="0"/>
      </w:pPr>
      <w:r>
        <w:t>Stainless Steel</w:t>
      </w:r>
    </w:p>
    <w:p>
      <w:pPr>
        <w:numPr>
          <w:ilvl w:val="1"/>
          <w:numId w:val="900"/>
        </w:numPr>
        <w:spacing w:before="0" w:after="0"/>
      </w:pPr>
      <w:r>
        <w:t>Stainless Steel Types</w:t>
      </w:r>
    </w:p>
    <w:p>
      <w:pPr>
        <w:numPr>
          <w:ilvl w:val="2"/>
          <w:numId w:val="900"/>
        </w:numPr>
        <w:spacing w:before="0" w:after="0"/>
      </w:pPr>
      <w:r>
        <w:t>Austenitic Stainless Steels</w:t>
      </w:r>
    </w:p>
    <w:p>
      <w:pPr>
        <w:numPr>
          <w:ilvl w:val="2"/>
          <w:numId w:val="900"/>
        </w:numPr>
        <w:spacing w:before="0" w:after="0"/>
      </w:pPr>
      <w:r>
        <w:t>Ferritic Stainless Steels</w:t>
      </w:r>
    </w:p>
    <w:p>
      <w:pPr>
        <w:numPr>
          <w:ilvl w:val="2"/>
          <w:numId w:val="900"/>
        </w:numPr>
        <w:spacing w:before="0" w:after="0"/>
      </w:pPr>
      <w:r>
        <w:t>Martensitic Stainless Steels</w:t>
      </w:r>
    </w:p>
    <w:p>
      <w:pPr>
        <w:numPr>
          <w:ilvl w:val="2"/>
          <w:numId w:val="900"/>
        </w:numPr>
        <w:spacing w:before="0" w:after="0"/>
      </w:pPr>
      <w:r>
        <w:t>Duplex Stainless Steels</w:t>
      </w:r>
    </w:p>
    <w:p>
      <w:pPr>
        <w:numPr>
          <w:ilvl w:val="1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2"/>
          <w:numId w:val="900"/>
        </w:numPr>
        <w:spacing w:before="0" w:after="0"/>
      </w:pPr>
      <w:r>
        <w:t>Architectural Applications</w:t>
      </w:r>
    </w:p>
    <w:p>
      <w:pPr>
        <w:numPr>
          <w:ilvl w:val="2"/>
          <w:numId w:val="900"/>
        </w:numPr>
        <w:spacing w:before="0" w:after="0"/>
      </w:pPr>
      <w:r>
        <w:t>Structural Applications</w:t>
      </w:r>
    </w:p>
    <w:p>
      <w:pPr>
        <w:numPr>
          <w:ilvl w:val="0"/>
          <w:numId w:val="900"/>
        </w:numPr>
        <w:spacing w:before="0" w:after="0"/>
      </w:pPr>
      <w:r>
        <w:t>Steel Corrosion and Protection</w:t>
      </w:r>
    </w:p>
    <w:p>
      <w:pPr>
        <w:numPr>
          <w:ilvl w:val="1"/>
          <w:numId w:val="900"/>
        </w:numPr>
        <w:spacing w:before="0" w:after="0"/>
      </w:pPr>
      <w:r>
        <w:t>Corrosion Mechanisms</w:t>
      </w:r>
    </w:p>
    <w:p>
      <w:pPr>
        <w:numPr>
          <w:ilvl w:val="2"/>
          <w:numId w:val="900"/>
        </w:numPr>
        <w:spacing w:before="0" w:after="0"/>
      </w:pPr>
      <w:r>
        <w:t>Uniform Corrosion</w:t>
      </w:r>
    </w:p>
    <w:p>
      <w:pPr>
        <w:numPr>
          <w:ilvl w:val="2"/>
          <w:numId w:val="900"/>
        </w:numPr>
        <w:spacing w:before="0" w:after="0"/>
      </w:pPr>
      <w:r>
        <w:t>Pitting Corrosion</w:t>
      </w:r>
    </w:p>
    <w:p>
      <w:pPr>
        <w:numPr>
          <w:ilvl w:val="2"/>
          <w:numId w:val="900"/>
        </w:numPr>
        <w:spacing w:before="0" w:after="0"/>
      </w:pPr>
      <w:r>
        <w:t>Galvanic Corrosion</w:t>
      </w:r>
    </w:p>
    <w:p>
      <w:pPr>
        <w:numPr>
          <w:ilvl w:val="2"/>
          <w:numId w:val="900"/>
        </w:numPr>
        <w:spacing w:before="0" w:after="0"/>
      </w:pPr>
      <w:r>
        <w:t>Stress Corrosion Cracking</w:t>
      </w:r>
    </w:p>
    <w:p>
      <w:pPr>
        <w:numPr>
          <w:ilvl w:val="1"/>
          <w:numId w:val="900"/>
        </w:numPr>
        <w:spacing w:before="0" w:after="0"/>
      </w:pPr>
      <w:r>
        <w:t>Protective Coatings</w:t>
      </w:r>
    </w:p>
    <w:p>
      <w:pPr>
        <w:numPr>
          <w:ilvl w:val="2"/>
          <w:numId w:val="900"/>
        </w:numPr>
        <w:spacing w:before="0" w:after="0"/>
      </w:pPr>
      <w:r>
        <w:t>Paint Systems</w:t>
      </w:r>
    </w:p>
    <w:p>
      <w:pPr>
        <w:numPr>
          <w:ilvl w:val="2"/>
          <w:numId w:val="900"/>
        </w:numPr>
        <w:spacing w:before="0" w:after="0"/>
      </w:pPr>
      <w:r>
        <w:t>Galvanizing</w:t>
      </w:r>
    </w:p>
    <w:p>
      <w:pPr>
        <w:numPr>
          <w:ilvl w:val="2"/>
          <w:numId w:val="900"/>
        </w:numPr>
        <w:spacing w:before="0" w:after="0"/>
      </w:pPr>
      <w:r>
        <w:t>Metallizing</w:t>
      </w:r>
    </w:p>
    <w:p>
      <w:pPr>
        <w:numPr>
          <w:ilvl w:val="2"/>
          <w:numId w:val="900"/>
        </w:numPr>
        <w:spacing w:before="0" w:after="0"/>
      </w:pPr>
      <w:r>
        <w:t>Organic Coatings</w:t>
      </w:r>
    </w:p>
    <w:p>
      <w:pPr>
        <w:numPr>
          <w:ilvl w:val="1"/>
          <w:numId w:val="900"/>
        </w:numPr>
        <w:spacing w:before="0" w:after="0"/>
      </w:pPr>
      <w:r>
        <w:t>Cathodic Protection</w:t>
      </w:r>
    </w:p>
    <w:p>
      <w:pPr>
        <w:numPr>
          <w:ilvl w:val="2"/>
          <w:numId w:val="900"/>
        </w:numPr>
        <w:spacing w:before="0" w:after="0"/>
      </w:pPr>
      <w:r>
        <w:t>Sacrificial Anode Systems</w:t>
      </w:r>
    </w:p>
    <w:p>
      <w:pPr>
        <w:numPr>
          <w:ilvl w:val="2"/>
          <w:numId w:val="900"/>
        </w:numPr>
        <w:spacing w:before="0" w:after="0"/>
      </w:pPr>
      <w:r>
        <w:t>Impressed Current Systems</w:t>
      </w:r>
    </w:p>
    <w:p>
      <w:pPr>
        <w:numPr>
          <w:ilvl w:val="0"/>
          <w:numId w:val="900"/>
        </w:numPr>
        <w:spacing w:before="0" w:after="0"/>
      </w:pPr>
      <w:r>
        <w:t>Non-Ferrous Metals</w:t>
      </w:r>
    </w:p>
    <w:p>
      <w:pPr>
        <w:numPr>
          <w:ilvl w:val="1"/>
          <w:numId w:val="900"/>
        </w:numPr>
        <w:spacing w:before="0" w:after="0"/>
      </w:pPr>
      <w:r>
        <w:t>Aluminum and Alloys</w:t>
      </w:r>
    </w:p>
    <w:p>
      <w:pPr>
        <w:numPr>
          <w:ilvl w:val="2"/>
          <w:numId w:val="900"/>
        </w:numPr>
        <w:spacing w:before="0" w:after="0"/>
      </w:pPr>
      <w:r>
        <w:t>Aluminum Properties</w:t>
      </w:r>
    </w:p>
    <w:p>
      <w:pPr>
        <w:numPr>
          <w:ilvl w:val="2"/>
          <w:numId w:val="900"/>
        </w:numPr>
        <w:spacing w:before="0" w:after="0"/>
      </w:pPr>
      <w:r>
        <w:t>Alloy Designations</w:t>
      </w:r>
    </w:p>
    <w:p>
      <w:pPr>
        <w:numPr>
          <w:ilvl w:val="2"/>
          <w:numId w:val="900"/>
        </w:numPr>
        <w:spacing w:before="0" w:after="0"/>
      </w:pPr>
      <w:r>
        <w:t>Structural Applications</w:t>
      </w:r>
    </w:p>
    <w:p>
      <w:pPr>
        <w:numPr>
          <w:ilvl w:val="2"/>
          <w:numId w:val="900"/>
        </w:numPr>
        <w:spacing w:before="0" w:after="0"/>
      </w:pPr>
      <w:r>
        <w:t>Architectural Applications</w:t>
      </w:r>
    </w:p>
    <w:p>
      <w:pPr>
        <w:numPr>
          <w:ilvl w:val="1"/>
          <w:numId w:val="900"/>
        </w:numPr>
        <w:spacing w:before="0" w:after="0"/>
      </w:pPr>
      <w:r>
        <w:t>Copper and Alloys</w:t>
      </w:r>
    </w:p>
    <w:p>
      <w:pPr>
        <w:numPr>
          <w:ilvl w:val="2"/>
          <w:numId w:val="900"/>
        </w:numPr>
        <w:spacing w:before="0" w:after="0"/>
      </w:pPr>
      <w:r>
        <w:t>Copper Properties</w:t>
      </w:r>
    </w:p>
    <w:p>
      <w:pPr>
        <w:numPr>
          <w:ilvl w:val="2"/>
          <w:numId w:val="900"/>
        </w:numPr>
        <w:spacing w:before="0" w:after="0"/>
      </w:pPr>
      <w:r>
        <w:t>Brass and Bronze</w:t>
      </w:r>
    </w:p>
    <w:p>
      <w:pPr>
        <w:numPr>
          <w:ilvl w:val="2"/>
          <w:numId w:val="900"/>
        </w:numPr>
        <w:spacing w:before="0" w:after="0"/>
      </w:pPr>
      <w:r>
        <w:t>Electrical Applications</w:t>
      </w:r>
    </w:p>
    <w:p>
      <w:pPr>
        <w:numPr>
          <w:ilvl w:val="2"/>
          <w:numId w:val="900"/>
        </w:numPr>
        <w:spacing w:before="0" w:after="0"/>
      </w:pPr>
      <w:r>
        <w:t>Plumbing Applications</w:t>
      </w:r>
    </w:p>
    <w:p>
      <w:pPr>
        <w:numPr>
          <w:ilvl w:val="2"/>
          <w:numId w:val="900"/>
        </w:numPr>
        <w:spacing w:before="0" w:after="0"/>
      </w:pPr>
      <w:r>
        <w:t>Roofing Applications</w:t>
      </w:r>
    </w:p>
    <w:p>
      <w:pPr>
        <w:numPr>
          <w:ilvl w:val="1"/>
          <w:numId w:val="900"/>
        </w:numPr>
        <w:spacing w:before="0" w:after="0"/>
      </w:pPr>
      <w:r>
        <w:t>Lead and Zinc</w:t>
      </w:r>
    </w:p>
    <w:p>
      <w:pPr>
        <w:numPr>
          <w:ilvl w:val="2"/>
          <w:numId w:val="900"/>
        </w:numPr>
        <w:spacing w:before="0" w:after="0"/>
      </w:pPr>
      <w:r>
        <w:t>Traditional Applications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0"/>
          <w:numId w:val="900"/>
        </w:numPr>
        <w:spacing w:before="0" w:after="0"/>
      </w:pPr>
      <w:r>
        <w:t>Steel Connections</w:t>
      </w:r>
    </w:p>
    <w:p>
      <w:pPr>
        <w:numPr>
          <w:ilvl w:val="1"/>
          <w:numId w:val="900"/>
        </w:numPr>
        <w:spacing w:before="0" w:after="0"/>
      </w:pPr>
      <w:r>
        <w:t>Bolted Connections</w:t>
      </w:r>
    </w:p>
    <w:p>
      <w:pPr>
        <w:numPr>
          <w:ilvl w:val="2"/>
          <w:numId w:val="900"/>
        </w:numPr>
        <w:spacing w:before="0" w:after="0"/>
      </w:pPr>
      <w:r>
        <w:t>Bolt Types and Grades</w:t>
      </w:r>
    </w:p>
    <w:p>
      <w:pPr>
        <w:numPr>
          <w:ilvl w:val="2"/>
          <w:numId w:val="900"/>
        </w:numPr>
        <w:spacing w:before="0" w:after="0"/>
      </w:pPr>
      <w:r>
        <w:t>High-Strength Bolts</w:t>
      </w:r>
    </w:p>
    <w:p>
      <w:pPr>
        <w:numPr>
          <w:ilvl w:val="2"/>
          <w:numId w:val="900"/>
        </w:numPr>
        <w:spacing w:before="0" w:after="0"/>
      </w:pPr>
      <w:r>
        <w:t>Installation Procedures</w:t>
      </w:r>
    </w:p>
    <w:p>
      <w:pPr>
        <w:numPr>
          <w:ilvl w:val="2"/>
          <w:numId w:val="900"/>
        </w:numPr>
        <w:spacing w:before="0" w:after="0"/>
      </w:pPr>
      <w:r>
        <w:t>Inspection Requirements</w:t>
      </w:r>
    </w:p>
    <w:p>
      <w:pPr>
        <w:numPr>
          <w:ilvl w:val="1"/>
          <w:numId w:val="900"/>
        </w:numPr>
        <w:spacing w:before="0" w:after="0"/>
      </w:pPr>
      <w:r>
        <w:t>Welded Connections</w:t>
      </w:r>
    </w:p>
    <w:p>
      <w:pPr>
        <w:numPr>
          <w:ilvl w:val="2"/>
          <w:numId w:val="900"/>
        </w:numPr>
        <w:spacing w:before="0" w:after="0"/>
      </w:pPr>
      <w:r>
        <w:t>Welding Processes</w:t>
      </w:r>
    </w:p>
    <w:p>
      <w:pPr>
        <w:numPr>
          <w:ilvl w:val="3"/>
          <w:numId w:val="900"/>
        </w:numPr>
        <w:spacing w:before="0" w:after="0"/>
      </w:pPr>
      <w:r>
        <w:t>Shielded Metal Arc Welding</w:t>
      </w:r>
    </w:p>
    <w:p>
      <w:pPr>
        <w:numPr>
          <w:ilvl w:val="3"/>
          <w:numId w:val="900"/>
        </w:numPr>
        <w:spacing w:before="0" w:after="0"/>
      </w:pPr>
      <w:r>
        <w:t>Gas Metal Arc Welding</w:t>
      </w:r>
    </w:p>
    <w:p>
      <w:pPr>
        <w:numPr>
          <w:ilvl w:val="3"/>
          <w:numId w:val="900"/>
        </w:numPr>
        <w:spacing w:before="0" w:after="0"/>
      </w:pPr>
      <w:r>
        <w:t>Flux-Cored Arc Welding</w:t>
      </w:r>
    </w:p>
    <w:p>
      <w:pPr>
        <w:numPr>
          <w:ilvl w:val="3"/>
          <w:numId w:val="900"/>
        </w:numPr>
        <w:spacing w:before="0" w:after="0"/>
      </w:pPr>
      <w:r>
        <w:t>Submerged Arc Welding</w:t>
      </w:r>
    </w:p>
    <w:p>
      <w:pPr>
        <w:numPr>
          <w:ilvl w:val="2"/>
          <w:numId w:val="900"/>
        </w:numPr>
        <w:spacing w:before="0" w:after="0"/>
      </w:pPr>
      <w:r>
        <w:t>Weld Types and Symbols</w:t>
      </w:r>
    </w:p>
    <w:p>
      <w:pPr>
        <w:numPr>
          <w:ilvl w:val="2"/>
          <w:numId w:val="900"/>
        </w:numPr>
        <w:spacing w:before="0" w:after="0"/>
      </w:pPr>
      <w:r>
        <w:t>Welding Procedures</w:t>
      </w:r>
    </w:p>
    <w:p>
      <w:pPr>
        <w:numPr>
          <w:ilvl w:val="2"/>
          <w:numId w:val="900"/>
        </w:numPr>
        <w:spacing w:before="0" w:after="0"/>
      </w:pPr>
      <w:r>
        <w:t>Weld Quality Control</w:t>
      </w:r>
    </w:p>
    <w:p>
      <w:pPr>
        <w:numPr>
          <w:ilvl w:val="2"/>
          <w:numId w:val="900"/>
        </w:numPr>
        <w:spacing w:before="0" w:after="0"/>
      </w:pPr>
      <w:r>
        <w:t>Non-Destructive Testing</w:t>
      </w:r>
    </w:p>
    <w:p>
      <w:pPr>
        <w:pStyle w:val="Heading1"/>
      </w:pPr>
      <w:r>
        <w:t>Masonry Materials and Construction</w:t>
      </w:r>
    </w:p>
    <w:p>
      <w:pPr>
        <w:numPr>
          <w:ilvl w:val="0"/>
          <w:numId w:val="900"/>
        </w:numPr>
        <w:spacing w:before="0" w:after="0"/>
      </w:pPr>
      <w:r>
        <w:t>Clay Masonry Units</w:t>
      </w:r>
    </w:p>
    <w:p>
      <w:pPr>
        <w:numPr>
          <w:ilvl w:val="1"/>
          <w:numId w:val="900"/>
        </w:numPr>
        <w:spacing w:before="0" w:after="0"/>
      </w:pPr>
      <w:r>
        <w:t>Brick Manufacturing</w:t>
      </w:r>
    </w:p>
    <w:p>
      <w:pPr>
        <w:numPr>
          <w:ilvl w:val="2"/>
          <w:numId w:val="900"/>
        </w:numPr>
        <w:spacing w:before="0" w:after="0"/>
      </w:pPr>
      <w:r>
        <w:t>Raw Materials</w:t>
      </w:r>
    </w:p>
    <w:p>
      <w:pPr>
        <w:numPr>
          <w:ilvl w:val="2"/>
          <w:numId w:val="900"/>
        </w:numPr>
        <w:spacing w:before="0" w:after="0"/>
      </w:pPr>
      <w:r>
        <w:t>Forming Processes</w:t>
      </w:r>
    </w:p>
    <w:p>
      <w:pPr>
        <w:numPr>
          <w:ilvl w:val="2"/>
          <w:numId w:val="900"/>
        </w:numPr>
        <w:spacing w:before="0" w:after="0"/>
      </w:pPr>
      <w:r>
        <w:t>Firing and Cooling</w:t>
      </w:r>
    </w:p>
    <w:p>
      <w:pPr>
        <w:numPr>
          <w:ilvl w:val="1"/>
          <w:numId w:val="900"/>
        </w:numPr>
        <w:spacing w:before="0" w:after="0"/>
      </w:pPr>
      <w:r>
        <w:t>Brick Types and Classifications</w:t>
      </w:r>
    </w:p>
    <w:p>
      <w:pPr>
        <w:numPr>
          <w:ilvl w:val="2"/>
          <w:numId w:val="900"/>
        </w:numPr>
        <w:spacing w:before="0" w:after="0"/>
      </w:pPr>
      <w:r>
        <w:t>Building Brick</w:t>
      </w:r>
    </w:p>
    <w:p>
      <w:pPr>
        <w:numPr>
          <w:ilvl w:val="2"/>
          <w:numId w:val="900"/>
        </w:numPr>
        <w:spacing w:before="0" w:after="0"/>
      </w:pPr>
      <w:r>
        <w:t>Face Brick</w:t>
      </w:r>
    </w:p>
    <w:p>
      <w:pPr>
        <w:numPr>
          <w:ilvl w:val="2"/>
          <w:numId w:val="900"/>
        </w:numPr>
        <w:spacing w:before="0" w:after="0"/>
      </w:pPr>
      <w:r>
        <w:t>Fire Brick</w:t>
      </w:r>
    </w:p>
    <w:p>
      <w:pPr>
        <w:numPr>
          <w:ilvl w:val="2"/>
          <w:numId w:val="900"/>
        </w:numPr>
        <w:spacing w:before="0" w:after="0"/>
      </w:pPr>
      <w:r>
        <w:t>Paving Brick</w:t>
      </w:r>
    </w:p>
    <w:p>
      <w:pPr>
        <w:numPr>
          <w:ilvl w:val="1"/>
          <w:numId w:val="900"/>
        </w:numPr>
        <w:spacing w:before="0" w:after="0"/>
      </w:pPr>
      <w:r>
        <w:t>Brick Properties</w:t>
      </w:r>
    </w:p>
    <w:p>
      <w:pPr>
        <w:numPr>
          <w:ilvl w:val="2"/>
          <w:numId w:val="900"/>
        </w:numPr>
        <w:spacing w:before="0" w:after="0"/>
      </w:pPr>
      <w:r>
        <w:t>Compressive Strength</w:t>
      </w:r>
    </w:p>
    <w:p>
      <w:pPr>
        <w:numPr>
          <w:ilvl w:val="2"/>
          <w:numId w:val="900"/>
        </w:numPr>
        <w:spacing w:before="0" w:after="0"/>
      </w:pPr>
      <w:r>
        <w:t>Absorption Rate</w:t>
      </w:r>
    </w:p>
    <w:p>
      <w:pPr>
        <w:numPr>
          <w:ilvl w:val="2"/>
          <w:numId w:val="900"/>
        </w:numPr>
        <w:spacing w:before="0" w:after="0"/>
      </w:pPr>
      <w:r>
        <w:t>Freeze-Thaw Resistance</w:t>
      </w:r>
    </w:p>
    <w:p>
      <w:pPr>
        <w:numPr>
          <w:ilvl w:val="2"/>
          <w:numId w:val="900"/>
        </w:numPr>
        <w:spacing w:before="0" w:after="0"/>
      </w:pPr>
      <w:r>
        <w:t>Efflorescence Resistance</w:t>
      </w:r>
    </w:p>
    <w:p>
      <w:pPr>
        <w:numPr>
          <w:ilvl w:val="1"/>
          <w:numId w:val="900"/>
        </w:numPr>
        <w:spacing w:before="0" w:after="0"/>
      </w:pPr>
      <w:r>
        <w:t>Brick Testing</w:t>
      </w:r>
    </w:p>
    <w:p>
      <w:pPr>
        <w:numPr>
          <w:ilvl w:val="2"/>
          <w:numId w:val="900"/>
        </w:numPr>
        <w:spacing w:before="0" w:after="0"/>
      </w:pPr>
      <w:r>
        <w:t>Compressive Strength Testing</w:t>
      </w:r>
    </w:p>
    <w:p>
      <w:pPr>
        <w:numPr>
          <w:ilvl w:val="2"/>
          <w:numId w:val="900"/>
        </w:numPr>
        <w:spacing w:before="0" w:after="0"/>
      </w:pPr>
      <w:r>
        <w:t>Absorption Testing</w:t>
      </w:r>
    </w:p>
    <w:p>
      <w:pPr>
        <w:numPr>
          <w:ilvl w:val="2"/>
          <w:numId w:val="900"/>
        </w:numPr>
        <w:spacing w:before="0" w:after="0"/>
      </w:pPr>
      <w:r>
        <w:t>Saturation Coefficient</w:t>
      </w:r>
    </w:p>
    <w:p>
      <w:pPr>
        <w:numPr>
          <w:ilvl w:val="0"/>
          <w:numId w:val="900"/>
        </w:numPr>
        <w:spacing w:before="0" w:after="0"/>
      </w:pPr>
      <w:r>
        <w:t>Concrete Masonry Units</w:t>
      </w:r>
    </w:p>
    <w:p>
      <w:pPr>
        <w:numPr>
          <w:ilvl w:val="1"/>
          <w:numId w:val="900"/>
        </w:numPr>
        <w:spacing w:before="0" w:after="0"/>
      </w:pPr>
      <w:r>
        <w:t>CMU Manufacturing</w:t>
      </w:r>
    </w:p>
    <w:p>
      <w:pPr>
        <w:numPr>
          <w:ilvl w:val="2"/>
          <w:numId w:val="900"/>
        </w:numPr>
        <w:spacing w:before="0" w:after="0"/>
      </w:pPr>
      <w:r>
        <w:t>Aggregate Selection</w:t>
      </w:r>
    </w:p>
    <w:p>
      <w:pPr>
        <w:numPr>
          <w:ilvl w:val="2"/>
          <w:numId w:val="900"/>
        </w:numPr>
        <w:spacing w:before="0" w:after="0"/>
      </w:pPr>
      <w:r>
        <w:t>Block Machine Operations</w:t>
      </w:r>
    </w:p>
    <w:p>
      <w:pPr>
        <w:numPr>
          <w:ilvl w:val="2"/>
          <w:numId w:val="900"/>
        </w:numPr>
        <w:spacing w:before="0" w:after="0"/>
      </w:pPr>
      <w:r>
        <w:t>Curing Processes</w:t>
      </w:r>
    </w:p>
    <w:p>
      <w:pPr>
        <w:numPr>
          <w:ilvl w:val="1"/>
          <w:numId w:val="900"/>
        </w:numPr>
        <w:spacing w:before="0" w:after="0"/>
      </w:pPr>
      <w:r>
        <w:t>CMU Types and Sizes</w:t>
      </w:r>
    </w:p>
    <w:p>
      <w:pPr>
        <w:numPr>
          <w:ilvl w:val="2"/>
          <w:numId w:val="900"/>
        </w:numPr>
        <w:spacing w:before="0" w:after="0"/>
      </w:pPr>
      <w:r>
        <w:t>Standard Blocks</w:t>
      </w:r>
    </w:p>
    <w:p>
      <w:pPr>
        <w:numPr>
          <w:ilvl w:val="2"/>
          <w:numId w:val="900"/>
        </w:numPr>
        <w:spacing w:before="0" w:after="0"/>
      </w:pPr>
      <w:r>
        <w:t>Lightweight Blocks</w:t>
      </w:r>
    </w:p>
    <w:p>
      <w:pPr>
        <w:numPr>
          <w:ilvl w:val="2"/>
          <w:numId w:val="900"/>
        </w:numPr>
        <w:spacing w:before="0" w:after="0"/>
      </w:pPr>
      <w:r>
        <w:t>Split-Face Blocks</w:t>
      </w:r>
    </w:p>
    <w:p>
      <w:pPr>
        <w:numPr>
          <w:ilvl w:val="2"/>
          <w:numId w:val="900"/>
        </w:numPr>
        <w:spacing w:before="0" w:after="0"/>
      </w:pPr>
      <w:r>
        <w:t>Decorative Blocks</w:t>
      </w:r>
    </w:p>
    <w:p>
      <w:pPr>
        <w:numPr>
          <w:ilvl w:val="1"/>
          <w:numId w:val="900"/>
        </w:numPr>
        <w:spacing w:before="0" w:after="0"/>
      </w:pPr>
      <w:r>
        <w:t>CMU Properties</w:t>
      </w:r>
    </w:p>
    <w:p>
      <w:pPr>
        <w:numPr>
          <w:ilvl w:val="2"/>
          <w:numId w:val="900"/>
        </w:numPr>
        <w:spacing w:before="0" w:after="0"/>
      </w:pPr>
      <w:r>
        <w:t>Compressive Strength</w:t>
      </w:r>
    </w:p>
    <w:p>
      <w:pPr>
        <w:numPr>
          <w:ilvl w:val="2"/>
          <w:numId w:val="900"/>
        </w:numPr>
        <w:spacing w:before="0" w:after="0"/>
      </w:pPr>
      <w:r>
        <w:t>Density Classifications</w:t>
      </w:r>
    </w:p>
    <w:p>
      <w:pPr>
        <w:numPr>
          <w:ilvl w:val="2"/>
          <w:numId w:val="900"/>
        </w:numPr>
        <w:spacing w:before="0" w:after="0"/>
      </w:pPr>
      <w:r>
        <w:t>Thermal Properties</w:t>
      </w:r>
    </w:p>
    <w:p>
      <w:pPr>
        <w:numPr>
          <w:ilvl w:val="2"/>
          <w:numId w:val="900"/>
        </w:numPr>
        <w:spacing w:before="0" w:after="0"/>
      </w:pPr>
      <w:r>
        <w:t>Sound Transmission</w:t>
      </w:r>
    </w:p>
    <w:p>
      <w:pPr>
        <w:numPr>
          <w:ilvl w:val="0"/>
          <w:numId w:val="900"/>
        </w:numPr>
        <w:spacing w:before="0" w:after="0"/>
      </w:pPr>
      <w:r>
        <w:t>Natural Stone</w:t>
      </w:r>
    </w:p>
    <w:p>
      <w:pPr>
        <w:numPr>
          <w:ilvl w:val="1"/>
          <w:numId w:val="900"/>
        </w:numPr>
        <w:spacing w:before="0" w:after="0"/>
      </w:pPr>
      <w:r>
        <w:t>Stone Types</w:t>
      </w:r>
    </w:p>
    <w:p>
      <w:pPr>
        <w:numPr>
          <w:ilvl w:val="2"/>
          <w:numId w:val="900"/>
        </w:numPr>
        <w:spacing w:before="0" w:after="0"/>
      </w:pPr>
      <w:r>
        <w:t>Igneous Rocks</w:t>
      </w:r>
    </w:p>
    <w:p>
      <w:pPr>
        <w:numPr>
          <w:ilvl w:val="3"/>
          <w:numId w:val="900"/>
        </w:numPr>
        <w:spacing w:before="0" w:after="0"/>
      </w:pPr>
      <w:r>
        <w:t>Granite</w:t>
      </w:r>
    </w:p>
    <w:p>
      <w:pPr>
        <w:numPr>
          <w:ilvl w:val="3"/>
          <w:numId w:val="900"/>
        </w:numPr>
        <w:spacing w:before="0" w:after="0"/>
      </w:pPr>
      <w:r>
        <w:t>Basalt</w:t>
      </w:r>
    </w:p>
    <w:p>
      <w:pPr>
        <w:numPr>
          <w:ilvl w:val="2"/>
          <w:numId w:val="900"/>
        </w:numPr>
        <w:spacing w:before="0" w:after="0"/>
      </w:pPr>
      <w:r>
        <w:t>Sedimentary Rocks</w:t>
      </w:r>
    </w:p>
    <w:p>
      <w:pPr>
        <w:numPr>
          <w:ilvl w:val="3"/>
          <w:numId w:val="900"/>
        </w:numPr>
        <w:spacing w:before="0" w:after="0"/>
      </w:pPr>
      <w:r>
        <w:t>Limestone</w:t>
      </w:r>
    </w:p>
    <w:p>
      <w:pPr>
        <w:numPr>
          <w:ilvl w:val="3"/>
          <w:numId w:val="900"/>
        </w:numPr>
        <w:spacing w:before="0" w:after="0"/>
      </w:pPr>
      <w:r>
        <w:t>Sandstone</w:t>
      </w:r>
    </w:p>
    <w:p>
      <w:pPr>
        <w:numPr>
          <w:ilvl w:val="2"/>
          <w:numId w:val="900"/>
        </w:numPr>
        <w:spacing w:before="0" w:after="0"/>
      </w:pPr>
      <w:r>
        <w:t>Metamorphic Rocks</w:t>
      </w:r>
    </w:p>
    <w:p>
      <w:pPr>
        <w:numPr>
          <w:ilvl w:val="3"/>
          <w:numId w:val="900"/>
        </w:numPr>
        <w:spacing w:before="0" w:after="0"/>
      </w:pPr>
      <w:r>
        <w:t>Marble</w:t>
      </w:r>
    </w:p>
    <w:p>
      <w:pPr>
        <w:numPr>
          <w:ilvl w:val="3"/>
          <w:numId w:val="900"/>
        </w:numPr>
        <w:spacing w:before="0" w:after="0"/>
      </w:pPr>
      <w:r>
        <w:t>Slate</w:t>
      </w:r>
    </w:p>
    <w:p>
      <w:pPr>
        <w:numPr>
          <w:ilvl w:val="1"/>
          <w:numId w:val="900"/>
        </w:numPr>
        <w:spacing w:before="0" w:after="0"/>
      </w:pPr>
      <w:r>
        <w:t>Stone Properties</w:t>
      </w:r>
    </w:p>
    <w:p>
      <w:pPr>
        <w:numPr>
          <w:ilvl w:val="2"/>
          <w:numId w:val="900"/>
        </w:numPr>
        <w:spacing w:before="0" w:after="0"/>
      </w:pPr>
      <w:r>
        <w:t>Strength Characteristics</w:t>
      </w:r>
    </w:p>
    <w:p>
      <w:pPr>
        <w:numPr>
          <w:ilvl w:val="2"/>
          <w:numId w:val="900"/>
        </w:numPr>
        <w:spacing w:before="0" w:after="0"/>
      </w:pPr>
      <w:r>
        <w:t>Durability Factors</w:t>
      </w:r>
    </w:p>
    <w:p>
      <w:pPr>
        <w:numPr>
          <w:ilvl w:val="2"/>
          <w:numId w:val="900"/>
        </w:numPr>
        <w:spacing w:before="0" w:after="0"/>
      </w:pPr>
      <w:r>
        <w:t>Appearance Qualities</w:t>
      </w:r>
    </w:p>
    <w:p>
      <w:pPr>
        <w:numPr>
          <w:ilvl w:val="1"/>
          <w:numId w:val="900"/>
        </w:numPr>
        <w:spacing w:before="0" w:after="0"/>
      </w:pPr>
      <w:r>
        <w:t>Stone Finishing</w:t>
      </w:r>
    </w:p>
    <w:p>
      <w:pPr>
        <w:numPr>
          <w:ilvl w:val="2"/>
          <w:numId w:val="900"/>
        </w:numPr>
        <w:spacing w:before="0" w:after="0"/>
      </w:pPr>
      <w:r>
        <w:t>Rough Finishes</w:t>
      </w:r>
    </w:p>
    <w:p>
      <w:pPr>
        <w:numPr>
          <w:ilvl w:val="2"/>
          <w:numId w:val="900"/>
        </w:numPr>
        <w:spacing w:before="0" w:after="0"/>
      </w:pPr>
      <w:r>
        <w:t>Smooth Finishes</w:t>
      </w:r>
    </w:p>
    <w:p>
      <w:pPr>
        <w:numPr>
          <w:ilvl w:val="2"/>
          <w:numId w:val="900"/>
        </w:numPr>
        <w:spacing w:before="0" w:after="0"/>
      </w:pPr>
      <w:r>
        <w:t>Textured Finishes</w:t>
      </w:r>
    </w:p>
    <w:p>
      <w:pPr>
        <w:numPr>
          <w:ilvl w:val="0"/>
          <w:numId w:val="900"/>
        </w:numPr>
        <w:spacing w:before="0" w:after="0"/>
      </w:pPr>
      <w:r>
        <w:t>Mortar and Grout</w:t>
      </w:r>
    </w:p>
    <w:p>
      <w:pPr>
        <w:numPr>
          <w:ilvl w:val="1"/>
          <w:numId w:val="900"/>
        </w:numPr>
        <w:spacing w:before="0" w:after="0"/>
      </w:pPr>
      <w:r>
        <w:t>Mortar Components</w:t>
      </w:r>
    </w:p>
    <w:p>
      <w:pPr>
        <w:numPr>
          <w:ilvl w:val="2"/>
          <w:numId w:val="900"/>
        </w:numPr>
        <w:spacing w:before="0" w:after="0"/>
      </w:pPr>
      <w:r>
        <w:t>Portland Cement</w:t>
      </w:r>
    </w:p>
    <w:p>
      <w:pPr>
        <w:numPr>
          <w:ilvl w:val="2"/>
          <w:numId w:val="900"/>
        </w:numPr>
        <w:spacing w:before="0" w:after="0"/>
      </w:pPr>
      <w:r>
        <w:t>Lime</w:t>
      </w:r>
    </w:p>
    <w:p>
      <w:pPr>
        <w:numPr>
          <w:ilvl w:val="2"/>
          <w:numId w:val="900"/>
        </w:numPr>
        <w:spacing w:before="0" w:after="0"/>
      </w:pPr>
      <w:r>
        <w:t>Sand</w:t>
      </w:r>
    </w:p>
    <w:p>
      <w:pPr>
        <w:numPr>
          <w:ilvl w:val="2"/>
          <w:numId w:val="900"/>
        </w:numPr>
        <w:spacing w:before="0" w:after="0"/>
      </w:pPr>
      <w:r>
        <w:t>Water</w:t>
      </w:r>
    </w:p>
    <w:p>
      <w:pPr>
        <w:numPr>
          <w:ilvl w:val="2"/>
          <w:numId w:val="900"/>
        </w:numPr>
        <w:spacing w:before="0" w:after="0"/>
      </w:pPr>
      <w:r>
        <w:t>Admixtures</w:t>
      </w:r>
    </w:p>
    <w:p>
      <w:pPr>
        <w:numPr>
          <w:ilvl w:val="1"/>
          <w:numId w:val="900"/>
        </w:numPr>
        <w:spacing w:before="0" w:after="0"/>
      </w:pPr>
      <w:r>
        <w:t>Mortar Types</w:t>
      </w:r>
    </w:p>
    <w:p>
      <w:pPr>
        <w:numPr>
          <w:ilvl w:val="2"/>
          <w:numId w:val="900"/>
        </w:numPr>
        <w:spacing w:before="0" w:after="0"/>
      </w:pPr>
      <w:r>
        <w:t>Type M High Strength</w:t>
      </w:r>
    </w:p>
    <w:p>
      <w:pPr>
        <w:numPr>
          <w:ilvl w:val="2"/>
          <w:numId w:val="900"/>
        </w:numPr>
        <w:spacing w:before="0" w:after="0"/>
      </w:pPr>
      <w:r>
        <w:t>Type S Medium Strength</w:t>
      </w:r>
    </w:p>
    <w:p>
      <w:pPr>
        <w:numPr>
          <w:ilvl w:val="2"/>
          <w:numId w:val="900"/>
        </w:numPr>
        <w:spacing w:before="0" w:after="0"/>
      </w:pPr>
      <w:r>
        <w:t>Type N General Purpose</w:t>
      </w:r>
    </w:p>
    <w:p>
      <w:pPr>
        <w:numPr>
          <w:ilvl w:val="2"/>
          <w:numId w:val="900"/>
        </w:numPr>
        <w:spacing w:before="0" w:after="0"/>
      </w:pPr>
      <w:r>
        <w:t>Type O Low Strength</w:t>
      </w:r>
    </w:p>
    <w:p>
      <w:pPr>
        <w:numPr>
          <w:ilvl w:val="1"/>
          <w:numId w:val="900"/>
        </w:numPr>
        <w:spacing w:before="0" w:after="0"/>
      </w:pPr>
      <w:r>
        <w:t>Grout Types</w:t>
      </w:r>
    </w:p>
    <w:p>
      <w:pPr>
        <w:numPr>
          <w:ilvl w:val="2"/>
          <w:numId w:val="900"/>
        </w:numPr>
        <w:spacing w:before="0" w:after="0"/>
      </w:pPr>
      <w:r>
        <w:t>Fine Grout</w:t>
      </w:r>
    </w:p>
    <w:p>
      <w:pPr>
        <w:numPr>
          <w:ilvl w:val="2"/>
          <w:numId w:val="900"/>
        </w:numPr>
        <w:spacing w:before="0" w:after="0"/>
      </w:pPr>
      <w:r>
        <w:t>Coarse Grout</w:t>
      </w:r>
    </w:p>
    <w:p>
      <w:pPr>
        <w:numPr>
          <w:ilvl w:val="2"/>
          <w:numId w:val="900"/>
        </w:numPr>
        <w:spacing w:before="0" w:after="0"/>
      </w:pPr>
      <w:r>
        <w:t>High-Lift Grouting</w:t>
      </w:r>
    </w:p>
    <w:p>
      <w:pPr>
        <w:numPr>
          <w:ilvl w:val="2"/>
          <w:numId w:val="900"/>
        </w:numPr>
        <w:spacing w:before="0" w:after="0"/>
      </w:pPr>
      <w:r>
        <w:t>Low-Lift Grouting</w:t>
      </w:r>
    </w:p>
    <w:p>
      <w:pPr>
        <w:numPr>
          <w:ilvl w:val="1"/>
          <w:numId w:val="900"/>
        </w:numPr>
        <w:spacing w:before="0" w:after="0"/>
      </w:pPr>
      <w:r>
        <w:t>Mixing and Application</w:t>
      </w:r>
    </w:p>
    <w:p>
      <w:pPr>
        <w:numPr>
          <w:ilvl w:val="2"/>
          <w:numId w:val="900"/>
        </w:numPr>
        <w:spacing w:before="0" w:after="0"/>
      </w:pPr>
      <w:r>
        <w:t>Proportioning Requirements</w:t>
      </w:r>
    </w:p>
    <w:p>
      <w:pPr>
        <w:numPr>
          <w:ilvl w:val="2"/>
          <w:numId w:val="900"/>
        </w:numPr>
        <w:spacing w:before="0" w:after="0"/>
      </w:pPr>
      <w:r>
        <w:t>Mixing Procedures</w:t>
      </w:r>
    </w:p>
    <w:p>
      <w:pPr>
        <w:numPr>
          <w:ilvl w:val="2"/>
          <w:numId w:val="900"/>
        </w:numPr>
        <w:spacing w:before="0" w:after="0"/>
      </w:pPr>
      <w:r>
        <w:t>Workability Requirements</w:t>
      </w:r>
    </w:p>
    <w:p>
      <w:pPr>
        <w:numPr>
          <w:ilvl w:val="2"/>
          <w:numId w:val="900"/>
        </w:numPr>
        <w:spacing w:before="0" w:after="0"/>
      </w:pPr>
      <w:r>
        <w:t>Application Techniques</w:t>
      </w:r>
    </w:p>
    <w:p>
      <w:pPr>
        <w:numPr>
          <w:ilvl w:val="0"/>
          <w:numId w:val="900"/>
        </w:numPr>
        <w:spacing w:before="0" w:after="0"/>
      </w:pPr>
      <w:r>
        <w:t>Masonry Construction Techniques</w:t>
      </w:r>
    </w:p>
    <w:p>
      <w:pPr>
        <w:numPr>
          <w:ilvl w:val="1"/>
          <w:numId w:val="900"/>
        </w:numPr>
        <w:spacing w:before="0" w:after="0"/>
      </w:pPr>
      <w:r>
        <w:t>Bond Patterns</w:t>
      </w:r>
    </w:p>
    <w:p>
      <w:pPr>
        <w:numPr>
          <w:ilvl w:val="2"/>
          <w:numId w:val="900"/>
        </w:numPr>
        <w:spacing w:before="0" w:after="0"/>
      </w:pPr>
      <w:r>
        <w:t>Running Bond</w:t>
      </w:r>
    </w:p>
    <w:p>
      <w:pPr>
        <w:numPr>
          <w:ilvl w:val="2"/>
          <w:numId w:val="900"/>
        </w:numPr>
        <w:spacing w:before="0" w:after="0"/>
      </w:pPr>
      <w:r>
        <w:t>Stack Bond</w:t>
      </w:r>
    </w:p>
    <w:p>
      <w:pPr>
        <w:numPr>
          <w:ilvl w:val="2"/>
          <w:numId w:val="900"/>
        </w:numPr>
        <w:spacing w:before="0" w:after="0"/>
      </w:pPr>
      <w:r>
        <w:t>Flemish Bond</w:t>
      </w:r>
    </w:p>
    <w:p>
      <w:pPr>
        <w:numPr>
          <w:ilvl w:val="2"/>
          <w:numId w:val="900"/>
        </w:numPr>
        <w:spacing w:before="0" w:after="0"/>
      </w:pPr>
      <w:r>
        <w:t>English Bond</w:t>
      </w:r>
    </w:p>
    <w:p>
      <w:pPr>
        <w:numPr>
          <w:ilvl w:val="2"/>
          <w:numId w:val="900"/>
        </w:numPr>
        <w:spacing w:before="0" w:after="0"/>
      </w:pPr>
      <w:r>
        <w:t>Common Bond</w:t>
      </w:r>
    </w:p>
    <w:p>
      <w:pPr>
        <w:numPr>
          <w:ilvl w:val="1"/>
          <w:numId w:val="900"/>
        </w:numPr>
        <w:spacing w:before="0" w:after="0"/>
      </w:pPr>
      <w:r>
        <w:t>Mortar Joint Types</w:t>
      </w:r>
    </w:p>
    <w:p>
      <w:pPr>
        <w:numPr>
          <w:ilvl w:val="2"/>
          <w:numId w:val="900"/>
        </w:numPr>
        <w:spacing w:before="0" w:after="0"/>
      </w:pPr>
      <w:r>
        <w:t>Concave Joints</w:t>
      </w:r>
    </w:p>
    <w:p>
      <w:pPr>
        <w:numPr>
          <w:ilvl w:val="2"/>
          <w:numId w:val="900"/>
        </w:numPr>
        <w:spacing w:before="0" w:after="0"/>
      </w:pPr>
      <w:r>
        <w:t>V-Joints</w:t>
      </w:r>
    </w:p>
    <w:p>
      <w:pPr>
        <w:numPr>
          <w:ilvl w:val="2"/>
          <w:numId w:val="900"/>
        </w:numPr>
        <w:spacing w:before="0" w:after="0"/>
      </w:pPr>
      <w:r>
        <w:t>Weathered Joints</w:t>
      </w:r>
    </w:p>
    <w:p>
      <w:pPr>
        <w:numPr>
          <w:ilvl w:val="2"/>
          <w:numId w:val="900"/>
        </w:numPr>
        <w:spacing w:before="0" w:after="0"/>
      </w:pPr>
      <w:r>
        <w:t>Struck Joints</w:t>
      </w:r>
    </w:p>
    <w:p>
      <w:pPr>
        <w:numPr>
          <w:ilvl w:val="2"/>
          <w:numId w:val="900"/>
        </w:numPr>
        <w:spacing w:before="0" w:after="0"/>
      </w:pPr>
      <w:r>
        <w:t>Flush Joints</w:t>
      </w:r>
    </w:p>
    <w:p>
      <w:pPr>
        <w:numPr>
          <w:ilvl w:val="1"/>
          <w:numId w:val="900"/>
        </w:numPr>
        <w:spacing w:before="0" w:after="0"/>
      </w:pPr>
      <w:r>
        <w:t>Construction Procedures</w:t>
      </w:r>
    </w:p>
    <w:p>
      <w:pPr>
        <w:numPr>
          <w:ilvl w:val="2"/>
          <w:numId w:val="900"/>
        </w:numPr>
        <w:spacing w:before="0" w:after="0"/>
      </w:pPr>
      <w:r>
        <w:t>Foundation Preparation</w:t>
      </w:r>
    </w:p>
    <w:p>
      <w:pPr>
        <w:numPr>
          <w:ilvl w:val="2"/>
          <w:numId w:val="900"/>
        </w:numPr>
        <w:spacing w:before="0" w:after="0"/>
      </w:pPr>
      <w:r>
        <w:t>First Course Layout</w:t>
      </w:r>
    </w:p>
    <w:p>
      <w:pPr>
        <w:numPr>
          <w:ilvl w:val="2"/>
          <w:numId w:val="900"/>
        </w:numPr>
        <w:spacing w:before="0" w:after="0"/>
      </w:pPr>
      <w:r>
        <w:t>Plumb and Level Control</w:t>
      </w:r>
    </w:p>
    <w:p>
      <w:pPr>
        <w:numPr>
          <w:ilvl w:val="2"/>
          <w:numId w:val="900"/>
        </w:numPr>
        <w:spacing w:before="0" w:after="0"/>
      </w:pPr>
      <w:r>
        <w:t>Joint Tooling</w:t>
      </w:r>
    </w:p>
    <w:p>
      <w:pPr>
        <w:numPr>
          <w:ilvl w:val="1"/>
          <w:numId w:val="900"/>
        </w:numPr>
        <w:spacing w:before="0" w:after="0"/>
      </w:pPr>
      <w:r>
        <w:t>Reinforcement Systems</w:t>
      </w:r>
    </w:p>
    <w:p>
      <w:pPr>
        <w:numPr>
          <w:ilvl w:val="2"/>
          <w:numId w:val="900"/>
        </w:numPr>
        <w:spacing w:before="0" w:after="0"/>
      </w:pPr>
      <w:r>
        <w:t>Horizontal Reinforcement</w:t>
      </w:r>
    </w:p>
    <w:p>
      <w:pPr>
        <w:numPr>
          <w:ilvl w:val="3"/>
          <w:numId w:val="900"/>
        </w:numPr>
        <w:spacing w:before="0" w:after="0"/>
      </w:pPr>
      <w:r>
        <w:t>Joint Reinforcement</w:t>
      </w:r>
    </w:p>
    <w:p>
      <w:pPr>
        <w:numPr>
          <w:ilvl w:val="3"/>
          <w:numId w:val="900"/>
        </w:numPr>
        <w:spacing w:before="0" w:after="0"/>
      </w:pPr>
      <w:r>
        <w:t>Bond Beams</w:t>
      </w:r>
    </w:p>
    <w:p>
      <w:pPr>
        <w:numPr>
          <w:ilvl w:val="2"/>
          <w:numId w:val="900"/>
        </w:numPr>
        <w:spacing w:before="0" w:after="0"/>
      </w:pPr>
      <w:r>
        <w:t>Vertical Reinforcement</w:t>
      </w:r>
    </w:p>
    <w:p>
      <w:pPr>
        <w:numPr>
          <w:ilvl w:val="3"/>
          <w:numId w:val="900"/>
        </w:numPr>
        <w:spacing w:before="0" w:after="0"/>
      </w:pPr>
      <w:r>
        <w:t>Rebar Placement</w:t>
      </w:r>
    </w:p>
    <w:p>
      <w:pPr>
        <w:numPr>
          <w:ilvl w:val="3"/>
          <w:numId w:val="900"/>
        </w:numPr>
        <w:spacing w:before="0" w:after="0"/>
      </w:pPr>
      <w:r>
        <w:t>Grouting Procedures</w:t>
      </w:r>
    </w:p>
    <w:p>
      <w:pPr>
        <w:numPr>
          <w:ilvl w:val="1"/>
          <w:numId w:val="900"/>
        </w:numPr>
        <w:spacing w:before="0" w:after="0"/>
      </w:pPr>
      <w:r>
        <w:t>Lintels and Structural Elements</w:t>
      </w:r>
    </w:p>
    <w:p>
      <w:pPr>
        <w:numPr>
          <w:ilvl w:val="2"/>
          <w:numId w:val="900"/>
        </w:numPr>
        <w:spacing w:before="0" w:after="0"/>
      </w:pPr>
      <w:r>
        <w:t>Precast Lintels</w:t>
      </w:r>
    </w:p>
    <w:p>
      <w:pPr>
        <w:numPr>
          <w:ilvl w:val="2"/>
          <w:numId w:val="900"/>
        </w:numPr>
        <w:spacing w:before="0" w:after="0"/>
      </w:pPr>
      <w:r>
        <w:t>Steel Lintels</w:t>
      </w:r>
    </w:p>
    <w:p>
      <w:pPr>
        <w:numPr>
          <w:ilvl w:val="2"/>
          <w:numId w:val="900"/>
        </w:numPr>
        <w:spacing w:before="0" w:after="0"/>
      </w:pPr>
      <w:r>
        <w:t>Masonry Arches</w:t>
      </w:r>
    </w:p>
    <w:p>
      <w:pPr>
        <w:numPr>
          <w:ilvl w:val="0"/>
          <w:numId w:val="900"/>
        </w:numPr>
        <w:spacing w:before="0" w:after="0"/>
      </w:pPr>
      <w:r>
        <w:t>Moisture Control in Masonry</w:t>
      </w:r>
    </w:p>
    <w:p>
      <w:pPr>
        <w:numPr>
          <w:ilvl w:val="1"/>
          <w:numId w:val="900"/>
        </w:numPr>
        <w:spacing w:before="0" w:after="0"/>
      </w:pPr>
      <w:r>
        <w:t>Water Penetration Mechanisms</w:t>
      </w:r>
    </w:p>
    <w:p>
      <w:pPr>
        <w:numPr>
          <w:ilvl w:val="2"/>
          <w:numId w:val="900"/>
        </w:numPr>
        <w:spacing w:before="0" w:after="0"/>
      </w:pPr>
      <w:r>
        <w:t>Capillary Action</w:t>
      </w:r>
    </w:p>
    <w:p>
      <w:pPr>
        <w:numPr>
          <w:ilvl w:val="2"/>
          <w:numId w:val="900"/>
        </w:numPr>
        <w:spacing w:before="0" w:after="0"/>
      </w:pPr>
      <w:r>
        <w:t>Wind-Driven Rain</w:t>
      </w:r>
    </w:p>
    <w:p>
      <w:pPr>
        <w:numPr>
          <w:ilvl w:val="2"/>
          <w:numId w:val="900"/>
        </w:numPr>
        <w:spacing w:before="0" w:after="0"/>
      </w:pPr>
      <w:r>
        <w:t>Condensation</w:t>
      </w:r>
    </w:p>
    <w:p>
      <w:pPr>
        <w:numPr>
          <w:ilvl w:val="1"/>
          <w:numId w:val="900"/>
        </w:numPr>
        <w:spacing w:before="0" w:after="0"/>
      </w:pPr>
      <w:r>
        <w:t>Flashing Systems</w:t>
      </w:r>
    </w:p>
    <w:p>
      <w:pPr>
        <w:numPr>
          <w:ilvl w:val="2"/>
          <w:numId w:val="900"/>
        </w:numPr>
        <w:spacing w:before="0" w:after="0"/>
      </w:pPr>
      <w:r>
        <w:t>Through-Wall Flashing</w:t>
      </w:r>
    </w:p>
    <w:p>
      <w:pPr>
        <w:numPr>
          <w:ilvl w:val="2"/>
          <w:numId w:val="900"/>
        </w:numPr>
        <w:spacing w:before="0" w:after="0"/>
      </w:pPr>
      <w:r>
        <w:t>Sill Flashing</w:t>
      </w:r>
    </w:p>
    <w:p>
      <w:pPr>
        <w:numPr>
          <w:ilvl w:val="2"/>
          <w:numId w:val="900"/>
        </w:numPr>
        <w:spacing w:before="0" w:after="0"/>
      </w:pPr>
      <w:r>
        <w:t>Lintel Flashing</w:t>
      </w:r>
    </w:p>
    <w:p>
      <w:pPr>
        <w:numPr>
          <w:ilvl w:val="2"/>
          <w:numId w:val="900"/>
        </w:numPr>
        <w:spacing w:before="0" w:after="0"/>
      </w:pPr>
      <w:r>
        <w:t>Flashing Materials</w:t>
      </w:r>
    </w:p>
    <w:p>
      <w:pPr>
        <w:numPr>
          <w:ilvl w:val="1"/>
          <w:numId w:val="900"/>
        </w:numPr>
        <w:spacing w:before="0" w:after="0"/>
      </w:pPr>
      <w:r>
        <w:t>Drainage Systems</w:t>
      </w:r>
    </w:p>
    <w:p>
      <w:pPr>
        <w:numPr>
          <w:ilvl w:val="2"/>
          <w:numId w:val="900"/>
        </w:numPr>
        <w:spacing w:before="0" w:after="0"/>
      </w:pPr>
      <w:r>
        <w:t>Weep Holes</w:t>
      </w:r>
    </w:p>
    <w:p>
      <w:pPr>
        <w:numPr>
          <w:ilvl w:val="2"/>
          <w:numId w:val="900"/>
        </w:numPr>
        <w:spacing w:before="0" w:after="0"/>
      </w:pPr>
      <w:r>
        <w:t>Drainage Cavities</w:t>
      </w:r>
    </w:p>
    <w:p>
      <w:pPr>
        <w:numPr>
          <w:ilvl w:val="2"/>
          <w:numId w:val="900"/>
        </w:numPr>
        <w:spacing w:before="0" w:after="0"/>
      </w:pPr>
      <w:r>
        <w:t>Vapor Barriers</w:t>
      </w:r>
    </w:p>
    <w:p>
      <w:pPr>
        <w:numPr>
          <w:ilvl w:val="1"/>
          <w:numId w:val="900"/>
        </w:numPr>
        <w:spacing w:before="0" w:after="0"/>
      </w:pPr>
      <w:r>
        <w:t>Sealants and Caulking</w:t>
      </w:r>
    </w:p>
    <w:p>
      <w:pPr>
        <w:numPr>
          <w:ilvl w:val="2"/>
          <w:numId w:val="900"/>
        </w:numPr>
        <w:spacing w:before="0" w:after="0"/>
      </w:pPr>
      <w:r>
        <w:t>Sealant Types</w:t>
      </w:r>
    </w:p>
    <w:p>
      <w:pPr>
        <w:numPr>
          <w:ilvl w:val="2"/>
          <w:numId w:val="900"/>
        </w:numPr>
        <w:spacing w:before="0" w:after="0"/>
      </w:pPr>
      <w:r>
        <w:t>Application Procedures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pStyle w:val="Heading1"/>
      </w:pPr>
      <w:r>
        <w:t>Wood and Timber Construction</w:t>
      </w:r>
    </w:p>
    <w:p>
      <w:pPr>
        <w:numPr>
          <w:ilvl w:val="0"/>
          <w:numId w:val="900"/>
        </w:numPr>
        <w:spacing w:before="0" w:after="0"/>
      </w:pPr>
      <w:r>
        <w:t>Wood Classification and Structure</w:t>
      </w:r>
    </w:p>
    <w:p>
      <w:pPr>
        <w:numPr>
          <w:ilvl w:val="1"/>
          <w:numId w:val="900"/>
        </w:numPr>
        <w:spacing w:before="0" w:after="0"/>
      </w:pPr>
      <w:r>
        <w:t>Hardwoods</w:t>
      </w:r>
    </w:p>
    <w:p>
      <w:pPr>
        <w:numPr>
          <w:ilvl w:val="2"/>
          <w:numId w:val="900"/>
        </w:numPr>
        <w:spacing w:before="0" w:after="0"/>
      </w:pPr>
      <w:r>
        <w:t>Oak</w:t>
      </w:r>
    </w:p>
    <w:p>
      <w:pPr>
        <w:numPr>
          <w:ilvl w:val="2"/>
          <w:numId w:val="900"/>
        </w:numPr>
        <w:spacing w:before="0" w:after="0"/>
      </w:pPr>
      <w:r>
        <w:t>Maple</w:t>
      </w:r>
    </w:p>
    <w:p>
      <w:pPr>
        <w:numPr>
          <w:ilvl w:val="2"/>
          <w:numId w:val="900"/>
        </w:numPr>
        <w:spacing w:before="0" w:after="0"/>
      </w:pPr>
      <w:r>
        <w:t>Cherry</w:t>
      </w:r>
    </w:p>
    <w:p>
      <w:pPr>
        <w:numPr>
          <w:ilvl w:val="2"/>
          <w:numId w:val="900"/>
        </w:numPr>
        <w:spacing w:before="0" w:after="0"/>
      </w:pPr>
      <w:r>
        <w:t>Walnut</w:t>
      </w:r>
    </w:p>
    <w:p>
      <w:pPr>
        <w:numPr>
          <w:ilvl w:val="2"/>
          <w:numId w:val="900"/>
        </w:numPr>
        <w:spacing w:before="0" w:after="0"/>
      </w:pPr>
      <w:r>
        <w:t>Ash</w:t>
      </w:r>
    </w:p>
    <w:p>
      <w:pPr>
        <w:numPr>
          <w:ilvl w:val="1"/>
          <w:numId w:val="900"/>
        </w:numPr>
        <w:spacing w:before="0" w:after="0"/>
      </w:pPr>
      <w:r>
        <w:t>Softwoods</w:t>
      </w:r>
    </w:p>
    <w:p>
      <w:pPr>
        <w:numPr>
          <w:ilvl w:val="2"/>
          <w:numId w:val="900"/>
        </w:numPr>
        <w:spacing w:before="0" w:after="0"/>
      </w:pPr>
      <w:r>
        <w:t>Douglas Fir</w:t>
      </w:r>
    </w:p>
    <w:p>
      <w:pPr>
        <w:numPr>
          <w:ilvl w:val="2"/>
          <w:numId w:val="900"/>
        </w:numPr>
        <w:spacing w:before="0" w:after="0"/>
      </w:pPr>
      <w:r>
        <w:t>Southern Pine</w:t>
      </w:r>
    </w:p>
    <w:p>
      <w:pPr>
        <w:numPr>
          <w:ilvl w:val="2"/>
          <w:numId w:val="900"/>
        </w:numPr>
        <w:spacing w:before="0" w:after="0"/>
      </w:pPr>
      <w:r>
        <w:t>Hem-Fir</w:t>
      </w:r>
    </w:p>
    <w:p>
      <w:pPr>
        <w:numPr>
          <w:ilvl w:val="2"/>
          <w:numId w:val="900"/>
        </w:numPr>
        <w:spacing w:before="0" w:after="0"/>
      </w:pPr>
      <w:r>
        <w:t>Spruce-Pine-Fir</w:t>
      </w:r>
    </w:p>
    <w:p>
      <w:pPr>
        <w:numPr>
          <w:ilvl w:val="2"/>
          <w:numId w:val="900"/>
        </w:numPr>
        <w:spacing w:before="0" w:after="0"/>
      </w:pPr>
      <w:r>
        <w:t>Western Red Cedar</w:t>
      </w:r>
    </w:p>
    <w:p>
      <w:pPr>
        <w:numPr>
          <w:ilvl w:val="1"/>
          <w:numId w:val="900"/>
        </w:numPr>
        <w:spacing w:before="0" w:after="0"/>
      </w:pPr>
      <w:r>
        <w:t>Wood Anatomy</w:t>
      </w:r>
    </w:p>
    <w:p>
      <w:pPr>
        <w:numPr>
          <w:ilvl w:val="2"/>
          <w:numId w:val="900"/>
        </w:numPr>
        <w:spacing w:before="0" w:after="0"/>
      </w:pPr>
      <w:r>
        <w:t>Cellular Structure</w:t>
      </w:r>
    </w:p>
    <w:p>
      <w:pPr>
        <w:numPr>
          <w:ilvl w:val="2"/>
          <w:numId w:val="900"/>
        </w:numPr>
        <w:spacing w:before="0" w:after="0"/>
      </w:pPr>
      <w:r>
        <w:t>Growth Rings</w:t>
      </w:r>
    </w:p>
    <w:p>
      <w:pPr>
        <w:numPr>
          <w:ilvl w:val="2"/>
          <w:numId w:val="900"/>
        </w:numPr>
        <w:spacing w:before="0" w:after="0"/>
      </w:pPr>
      <w:r>
        <w:t>Grain Direction</w:t>
      </w:r>
    </w:p>
    <w:p>
      <w:pPr>
        <w:numPr>
          <w:ilvl w:val="2"/>
          <w:numId w:val="900"/>
        </w:numPr>
        <w:spacing w:before="0" w:after="0"/>
      </w:pPr>
      <w:r>
        <w:t>Defects and Characteristics</w:t>
      </w:r>
    </w:p>
    <w:p>
      <w:pPr>
        <w:numPr>
          <w:ilvl w:val="0"/>
          <w:numId w:val="900"/>
        </w:numPr>
        <w:spacing w:before="0" w:after="0"/>
      </w:pPr>
      <w:r>
        <w:t>Wood Properties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Moisture Content</w:t>
      </w:r>
    </w:p>
    <w:p>
      <w:pPr>
        <w:numPr>
          <w:ilvl w:val="2"/>
          <w:numId w:val="900"/>
        </w:numPr>
        <w:spacing w:before="0" w:after="0"/>
      </w:pPr>
      <w:r>
        <w:t>Density and Specific Gravity</w:t>
      </w:r>
    </w:p>
    <w:p>
      <w:pPr>
        <w:numPr>
          <w:ilvl w:val="2"/>
          <w:numId w:val="900"/>
        </w:numPr>
        <w:spacing w:before="0" w:after="0"/>
      </w:pPr>
      <w:r>
        <w:t>Dimensional Stability</w:t>
      </w:r>
    </w:p>
    <w:p>
      <w:pPr>
        <w:numPr>
          <w:ilvl w:val="2"/>
          <w:numId w:val="900"/>
        </w:numPr>
        <w:spacing w:before="0" w:after="0"/>
      </w:pPr>
      <w:r>
        <w:t>Thermal Properties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Strength Parallel to Grain</w:t>
      </w:r>
    </w:p>
    <w:p>
      <w:pPr>
        <w:numPr>
          <w:ilvl w:val="2"/>
          <w:numId w:val="900"/>
        </w:numPr>
        <w:spacing w:before="0" w:after="0"/>
      </w:pPr>
      <w:r>
        <w:t>Strength Perpendicular to Grain</w:t>
      </w:r>
    </w:p>
    <w:p>
      <w:pPr>
        <w:numPr>
          <w:ilvl w:val="2"/>
          <w:numId w:val="900"/>
        </w:numPr>
        <w:spacing w:before="0" w:after="0"/>
      </w:pPr>
      <w:r>
        <w:t>Modulus of Elasticity</w:t>
      </w:r>
    </w:p>
    <w:p>
      <w:pPr>
        <w:numPr>
          <w:ilvl w:val="2"/>
          <w:numId w:val="900"/>
        </w:numPr>
        <w:spacing w:before="0" w:after="0"/>
      </w:pPr>
      <w:r>
        <w:t>Shear Strength</w:t>
      </w:r>
    </w:p>
    <w:p>
      <w:pPr>
        <w:numPr>
          <w:ilvl w:val="1"/>
          <w:numId w:val="900"/>
        </w:numPr>
        <w:spacing w:before="0" w:after="0"/>
      </w:pPr>
      <w:r>
        <w:t>Anisotropic Behavior</w:t>
      </w:r>
    </w:p>
    <w:p>
      <w:pPr>
        <w:numPr>
          <w:ilvl w:val="2"/>
          <w:numId w:val="900"/>
        </w:numPr>
        <w:spacing w:before="0" w:after="0"/>
      </w:pPr>
      <w:r>
        <w:t>Radial Direction</w:t>
      </w:r>
    </w:p>
    <w:p>
      <w:pPr>
        <w:numPr>
          <w:ilvl w:val="2"/>
          <w:numId w:val="900"/>
        </w:numPr>
        <w:spacing w:before="0" w:after="0"/>
      </w:pPr>
      <w:r>
        <w:t>Tangential Direction</w:t>
      </w:r>
    </w:p>
    <w:p>
      <w:pPr>
        <w:numPr>
          <w:ilvl w:val="2"/>
          <w:numId w:val="900"/>
        </w:numPr>
        <w:spacing w:before="0" w:after="0"/>
      </w:pPr>
      <w:r>
        <w:t>Longitudinal Direction</w:t>
      </w:r>
    </w:p>
    <w:p>
      <w:pPr>
        <w:numPr>
          <w:ilvl w:val="1"/>
          <w:numId w:val="900"/>
        </w:numPr>
        <w:spacing w:before="0" w:after="0"/>
      </w:pPr>
      <w:r>
        <w:t>Moisture Effects</w:t>
      </w:r>
    </w:p>
    <w:p>
      <w:pPr>
        <w:numPr>
          <w:ilvl w:val="2"/>
          <w:numId w:val="900"/>
        </w:numPr>
        <w:spacing w:before="0" w:after="0"/>
      </w:pPr>
      <w:r>
        <w:t>Equilibrium Moisture Content</w:t>
      </w:r>
    </w:p>
    <w:p>
      <w:pPr>
        <w:numPr>
          <w:ilvl w:val="2"/>
          <w:numId w:val="900"/>
        </w:numPr>
        <w:spacing w:before="0" w:after="0"/>
      </w:pPr>
      <w:r>
        <w:t>Shrinkage and Swelling</w:t>
      </w:r>
    </w:p>
    <w:p>
      <w:pPr>
        <w:numPr>
          <w:ilvl w:val="2"/>
          <w:numId w:val="900"/>
        </w:numPr>
        <w:spacing w:before="0" w:after="0"/>
      </w:pPr>
      <w:r>
        <w:t>Seasoning Methods</w:t>
      </w:r>
    </w:p>
    <w:p>
      <w:pPr>
        <w:numPr>
          <w:ilvl w:val="3"/>
          <w:numId w:val="900"/>
        </w:numPr>
        <w:spacing w:before="0" w:after="0"/>
      </w:pPr>
      <w:r>
        <w:t>Air Drying</w:t>
      </w:r>
    </w:p>
    <w:p>
      <w:pPr>
        <w:numPr>
          <w:ilvl w:val="3"/>
          <w:numId w:val="900"/>
        </w:numPr>
        <w:spacing w:before="0" w:after="0"/>
      </w:pPr>
      <w:r>
        <w:t>Kiln Drying</w:t>
      </w:r>
    </w:p>
    <w:p>
      <w:pPr>
        <w:numPr>
          <w:ilvl w:val="0"/>
          <w:numId w:val="900"/>
        </w:numPr>
        <w:spacing w:before="0" w:after="0"/>
      </w:pPr>
      <w:r>
        <w:t>Lumber Grading and Standards</w:t>
      </w:r>
    </w:p>
    <w:p>
      <w:pPr>
        <w:numPr>
          <w:ilvl w:val="1"/>
          <w:numId w:val="900"/>
        </w:numPr>
        <w:spacing w:before="0" w:after="0"/>
      </w:pPr>
      <w:r>
        <w:t>Visual Grading</w:t>
      </w:r>
    </w:p>
    <w:p>
      <w:pPr>
        <w:numPr>
          <w:ilvl w:val="2"/>
          <w:numId w:val="900"/>
        </w:numPr>
        <w:spacing w:before="0" w:after="0"/>
      </w:pPr>
      <w:r>
        <w:t>Grade Stamps</w:t>
      </w:r>
    </w:p>
    <w:p>
      <w:pPr>
        <w:numPr>
          <w:ilvl w:val="2"/>
          <w:numId w:val="900"/>
        </w:numPr>
        <w:spacing w:before="0" w:after="0"/>
      </w:pPr>
      <w:r>
        <w:t>Grading Rules</w:t>
      </w:r>
    </w:p>
    <w:p>
      <w:pPr>
        <w:numPr>
          <w:ilvl w:val="2"/>
          <w:numId w:val="900"/>
        </w:numPr>
        <w:spacing w:before="0" w:after="0"/>
      </w:pPr>
      <w:r>
        <w:t>Defect Limitations</w:t>
      </w:r>
    </w:p>
    <w:p>
      <w:pPr>
        <w:numPr>
          <w:ilvl w:val="1"/>
          <w:numId w:val="900"/>
        </w:numPr>
        <w:spacing w:before="0" w:after="0"/>
      </w:pPr>
      <w:r>
        <w:t>Machine Stress Rating</w:t>
      </w:r>
    </w:p>
    <w:p>
      <w:pPr>
        <w:numPr>
          <w:ilvl w:val="2"/>
          <w:numId w:val="900"/>
        </w:numPr>
        <w:spacing w:before="0" w:after="0"/>
      </w:pPr>
      <w:r>
        <w:t>MSR Process</w:t>
      </w:r>
    </w:p>
    <w:p>
      <w:pPr>
        <w:numPr>
          <w:ilvl w:val="2"/>
          <w:numId w:val="900"/>
        </w:numPr>
        <w:spacing w:before="0" w:after="0"/>
      </w:pPr>
      <w:r>
        <w:t>Grade Designations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Lumber Sizes</w:t>
      </w:r>
    </w:p>
    <w:p>
      <w:pPr>
        <w:numPr>
          <w:ilvl w:val="2"/>
          <w:numId w:val="900"/>
        </w:numPr>
        <w:spacing w:before="0" w:after="0"/>
      </w:pPr>
      <w:r>
        <w:t>Nominal vs. Actual Dimensions</w:t>
      </w:r>
    </w:p>
    <w:p>
      <w:pPr>
        <w:numPr>
          <w:ilvl w:val="2"/>
          <w:numId w:val="900"/>
        </w:numPr>
        <w:spacing w:before="0" w:after="0"/>
      </w:pPr>
      <w:r>
        <w:t>Standard Sizes</w:t>
      </w:r>
    </w:p>
    <w:p>
      <w:pPr>
        <w:numPr>
          <w:ilvl w:val="2"/>
          <w:numId w:val="900"/>
        </w:numPr>
        <w:spacing w:before="0" w:after="0"/>
      </w:pPr>
      <w:r>
        <w:t>Specialty Sizes</w:t>
      </w:r>
    </w:p>
    <w:p>
      <w:pPr>
        <w:numPr>
          <w:ilvl w:val="1"/>
          <w:numId w:val="900"/>
        </w:numPr>
        <w:spacing w:before="0" w:after="0"/>
      </w:pPr>
      <w:r>
        <w:t>Grading Agencies</w:t>
      </w:r>
    </w:p>
    <w:p>
      <w:pPr>
        <w:numPr>
          <w:ilvl w:val="2"/>
          <w:numId w:val="900"/>
        </w:numPr>
        <w:spacing w:before="0" w:after="0"/>
      </w:pPr>
      <w:r>
        <w:t>Regional Grading Rules</w:t>
      </w:r>
    </w:p>
    <w:p>
      <w:pPr>
        <w:numPr>
          <w:ilvl w:val="2"/>
          <w:numId w:val="900"/>
        </w:numPr>
        <w:spacing w:before="0" w:after="0"/>
      </w:pPr>
      <w:r>
        <w:t>Certification Programs</w:t>
      </w:r>
    </w:p>
    <w:p>
      <w:pPr>
        <w:numPr>
          <w:ilvl w:val="0"/>
          <w:numId w:val="900"/>
        </w:numPr>
        <w:spacing w:before="0" w:after="0"/>
      </w:pPr>
      <w:r>
        <w:t>Wood Preservation</w:t>
      </w:r>
    </w:p>
    <w:p>
      <w:pPr>
        <w:numPr>
          <w:ilvl w:val="1"/>
          <w:numId w:val="900"/>
        </w:numPr>
        <w:spacing w:before="0" w:after="0"/>
      </w:pPr>
      <w:r>
        <w:t>Decay and Insect Attack</w:t>
      </w:r>
    </w:p>
    <w:p>
      <w:pPr>
        <w:numPr>
          <w:ilvl w:val="2"/>
          <w:numId w:val="900"/>
        </w:numPr>
        <w:spacing w:before="0" w:after="0"/>
      </w:pPr>
      <w:r>
        <w:t>Fungal Decay</w:t>
      </w:r>
    </w:p>
    <w:p>
      <w:pPr>
        <w:numPr>
          <w:ilvl w:val="2"/>
          <w:numId w:val="900"/>
        </w:numPr>
        <w:spacing w:before="0" w:after="0"/>
      </w:pPr>
      <w:r>
        <w:t>Insect Damage</w:t>
      </w:r>
    </w:p>
    <w:p>
      <w:pPr>
        <w:numPr>
          <w:ilvl w:val="2"/>
          <w:numId w:val="900"/>
        </w:numPr>
        <w:spacing w:before="0" w:after="0"/>
      </w:pPr>
      <w:r>
        <w:t>Marine Borers</w:t>
      </w:r>
    </w:p>
    <w:p>
      <w:pPr>
        <w:numPr>
          <w:ilvl w:val="1"/>
          <w:numId w:val="900"/>
        </w:numPr>
        <w:spacing w:before="0" w:after="0"/>
      </w:pPr>
      <w:r>
        <w:t>Preservative Types</w:t>
      </w:r>
    </w:p>
    <w:p>
      <w:pPr>
        <w:numPr>
          <w:ilvl w:val="2"/>
          <w:numId w:val="900"/>
        </w:numPr>
        <w:spacing w:before="0" w:after="0"/>
      </w:pPr>
      <w:r>
        <w:t>Water-Borne Preservatives</w:t>
      </w:r>
    </w:p>
    <w:p>
      <w:pPr>
        <w:numPr>
          <w:ilvl w:val="2"/>
          <w:numId w:val="900"/>
        </w:numPr>
        <w:spacing w:before="0" w:after="0"/>
      </w:pPr>
      <w:r>
        <w:t>Oil-Borne Preservatives</w:t>
      </w:r>
    </w:p>
    <w:p>
      <w:pPr>
        <w:numPr>
          <w:ilvl w:val="2"/>
          <w:numId w:val="900"/>
        </w:numPr>
        <w:spacing w:before="0" w:after="0"/>
      </w:pPr>
      <w:r>
        <w:t>Creosote</w:t>
      </w:r>
    </w:p>
    <w:p>
      <w:pPr>
        <w:numPr>
          <w:ilvl w:val="1"/>
          <w:numId w:val="900"/>
        </w:numPr>
        <w:spacing w:before="0" w:after="0"/>
      </w:pPr>
      <w:r>
        <w:t>Treatment Methods</w:t>
      </w:r>
    </w:p>
    <w:p>
      <w:pPr>
        <w:numPr>
          <w:ilvl w:val="2"/>
          <w:numId w:val="900"/>
        </w:numPr>
        <w:spacing w:before="0" w:after="0"/>
      </w:pPr>
      <w:r>
        <w:t>Pressure Treatment</w:t>
      </w:r>
    </w:p>
    <w:p>
      <w:pPr>
        <w:numPr>
          <w:ilvl w:val="2"/>
          <w:numId w:val="900"/>
        </w:numPr>
        <w:spacing w:before="0" w:after="0"/>
      </w:pPr>
      <w:r>
        <w:t>Non-Pressure Treatment</w:t>
      </w:r>
    </w:p>
    <w:p>
      <w:pPr>
        <w:numPr>
          <w:ilvl w:val="2"/>
          <w:numId w:val="900"/>
        </w:numPr>
        <w:spacing w:before="0" w:after="0"/>
      </w:pPr>
      <w:r>
        <w:t>Surface Applications</w:t>
      </w:r>
    </w:p>
    <w:p>
      <w:pPr>
        <w:numPr>
          <w:ilvl w:val="1"/>
          <w:numId w:val="900"/>
        </w:numPr>
        <w:spacing w:before="0" w:after="0"/>
      </w:pPr>
      <w:r>
        <w:t>Use Categories</w:t>
      </w:r>
    </w:p>
    <w:p>
      <w:pPr>
        <w:numPr>
          <w:ilvl w:val="2"/>
          <w:numId w:val="900"/>
        </w:numPr>
        <w:spacing w:before="0" w:after="0"/>
      </w:pPr>
      <w:r>
        <w:t>Above Ground</w:t>
      </w:r>
    </w:p>
    <w:p>
      <w:pPr>
        <w:numPr>
          <w:ilvl w:val="2"/>
          <w:numId w:val="900"/>
        </w:numPr>
        <w:spacing w:before="0" w:after="0"/>
      </w:pPr>
      <w:r>
        <w:t>Ground Contact</w:t>
      </w:r>
    </w:p>
    <w:p>
      <w:pPr>
        <w:numPr>
          <w:ilvl w:val="2"/>
          <w:numId w:val="900"/>
        </w:numPr>
        <w:spacing w:before="0" w:after="0"/>
      </w:pPr>
      <w:r>
        <w:t>Fresh Water</w:t>
      </w:r>
    </w:p>
    <w:p>
      <w:pPr>
        <w:numPr>
          <w:ilvl w:val="2"/>
          <w:numId w:val="900"/>
        </w:numPr>
        <w:spacing w:before="0" w:after="0"/>
      </w:pPr>
      <w:r>
        <w:t>Salt Water</w:t>
      </w:r>
    </w:p>
    <w:p>
      <w:pPr>
        <w:numPr>
          <w:ilvl w:val="0"/>
          <w:numId w:val="900"/>
        </w:numPr>
        <w:spacing w:before="0" w:after="0"/>
      </w:pPr>
      <w:r>
        <w:t>Engineered Wood Products</w:t>
      </w:r>
    </w:p>
    <w:p>
      <w:pPr>
        <w:numPr>
          <w:ilvl w:val="1"/>
          <w:numId w:val="900"/>
        </w:numPr>
        <w:spacing w:before="0" w:after="0"/>
      </w:pPr>
      <w:r>
        <w:t>Plywood</w:t>
      </w:r>
    </w:p>
    <w:p>
      <w:pPr>
        <w:numPr>
          <w:ilvl w:val="2"/>
          <w:numId w:val="900"/>
        </w:numPr>
        <w:spacing w:before="0" w:after="0"/>
      </w:pPr>
      <w:r>
        <w:t>Manufacturing Process</w:t>
      </w:r>
    </w:p>
    <w:p>
      <w:pPr>
        <w:numPr>
          <w:ilvl w:val="2"/>
          <w:numId w:val="900"/>
        </w:numPr>
        <w:spacing w:before="0" w:after="0"/>
      </w:pPr>
      <w:r>
        <w:t>Veneer Grades</w:t>
      </w:r>
    </w:p>
    <w:p>
      <w:pPr>
        <w:numPr>
          <w:ilvl w:val="2"/>
          <w:numId w:val="900"/>
        </w:numPr>
        <w:spacing w:before="0" w:after="0"/>
      </w:pPr>
      <w:r>
        <w:t>Performance Categories</w:t>
      </w:r>
    </w:p>
    <w:p>
      <w:pPr>
        <w:numPr>
          <w:ilvl w:val="2"/>
          <w:numId w:val="900"/>
        </w:numPr>
        <w:spacing w:before="0" w:after="0"/>
      </w:pPr>
      <w:r>
        <w:t>Structural Applications</w:t>
      </w:r>
    </w:p>
    <w:p>
      <w:pPr>
        <w:numPr>
          <w:ilvl w:val="1"/>
          <w:numId w:val="900"/>
        </w:numPr>
        <w:spacing w:before="0" w:after="0"/>
      </w:pPr>
      <w:r>
        <w:t>Oriented Strand Board</w:t>
      </w:r>
    </w:p>
    <w:p>
      <w:pPr>
        <w:numPr>
          <w:ilvl w:val="2"/>
          <w:numId w:val="900"/>
        </w:numPr>
        <w:spacing w:before="0" w:after="0"/>
      </w:pPr>
      <w:r>
        <w:t>Manufacturing Process</w:t>
      </w:r>
    </w:p>
    <w:p>
      <w:pPr>
        <w:numPr>
          <w:ilvl w:val="2"/>
          <w:numId w:val="900"/>
        </w:numPr>
        <w:spacing w:before="0" w:after="0"/>
      </w:pPr>
      <w:r>
        <w:t>Performance Ratings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Glued Laminated Timber</w:t>
      </w:r>
    </w:p>
    <w:p>
      <w:pPr>
        <w:numPr>
          <w:ilvl w:val="2"/>
          <w:numId w:val="900"/>
        </w:numPr>
        <w:spacing w:before="0" w:after="0"/>
      </w:pPr>
      <w:r>
        <w:t>Manufacturing Process</w:t>
      </w:r>
    </w:p>
    <w:p>
      <w:pPr>
        <w:numPr>
          <w:ilvl w:val="2"/>
          <w:numId w:val="900"/>
        </w:numPr>
        <w:spacing w:before="0" w:after="0"/>
      </w:pPr>
      <w:r>
        <w:t>Lamination Grades</w:t>
      </w:r>
    </w:p>
    <w:p>
      <w:pPr>
        <w:numPr>
          <w:ilvl w:val="2"/>
          <w:numId w:val="900"/>
        </w:numPr>
        <w:spacing w:before="0" w:after="0"/>
      </w:pPr>
      <w:r>
        <w:t>Beam and Column Applications</w:t>
      </w:r>
    </w:p>
    <w:p>
      <w:pPr>
        <w:numPr>
          <w:ilvl w:val="2"/>
          <w:numId w:val="900"/>
        </w:numPr>
        <w:spacing w:before="0" w:after="0"/>
      </w:pPr>
      <w:r>
        <w:t>Curved and Arched Members</w:t>
      </w:r>
    </w:p>
    <w:p>
      <w:pPr>
        <w:numPr>
          <w:ilvl w:val="1"/>
          <w:numId w:val="900"/>
        </w:numPr>
        <w:spacing w:before="0" w:after="0"/>
      </w:pPr>
      <w:r>
        <w:t>Cross-Laminated Timber</w:t>
      </w:r>
    </w:p>
    <w:p>
      <w:pPr>
        <w:numPr>
          <w:ilvl w:val="2"/>
          <w:numId w:val="900"/>
        </w:numPr>
        <w:spacing w:before="0" w:after="0"/>
      </w:pPr>
      <w:r>
        <w:t>Panel Construction</w:t>
      </w:r>
    </w:p>
    <w:p>
      <w:pPr>
        <w:numPr>
          <w:ilvl w:val="2"/>
          <w:numId w:val="900"/>
        </w:numPr>
        <w:spacing w:before="0" w:after="0"/>
      </w:pPr>
      <w:r>
        <w:t>Structural Properties</w:t>
      </w:r>
    </w:p>
    <w:p>
      <w:pPr>
        <w:numPr>
          <w:ilvl w:val="2"/>
          <w:numId w:val="900"/>
        </w:numPr>
        <w:spacing w:before="0" w:after="0"/>
      </w:pPr>
      <w:r>
        <w:t>Building System Applications</w:t>
      </w:r>
    </w:p>
    <w:p>
      <w:pPr>
        <w:numPr>
          <w:ilvl w:val="1"/>
          <w:numId w:val="900"/>
        </w:numPr>
        <w:spacing w:before="0" w:after="0"/>
      </w:pPr>
      <w:r>
        <w:t>Structural Composite Lumber</w:t>
      </w:r>
    </w:p>
    <w:p>
      <w:pPr>
        <w:numPr>
          <w:ilvl w:val="2"/>
          <w:numId w:val="900"/>
        </w:numPr>
        <w:spacing w:before="0" w:after="0"/>
      </w:pPr>
      <w:r>
        <w:t>Laminated Veneer Lumber</w:t>
      </w:r>
    </w:p>
    <w:p>
      <w:pPr>
        <w:numPr>
          <w:ilvl w:val="2"/>
          <w:numId w:val="900"/>
        </w:numPr>
        <w:spacing w:before="0" w:after="0"/>
      </w:pPr>
      <w:r>
        <w:t>Parallel Strand Lumber</w:t>
      </w:r>
    </w:p>
    <w:p>
      <w:pPr>
        <w:numPr>
          <w:ilvl w:val="2"/>
          <w:numId w:val="900"/>
        </w:numPr>
        <w:spacing w:before="0" w:after="0"/>
      </w:pPr>
      <w:r>
        <w:t>Laminated Strand Lumber</w:t>
      </w:r>
    </w:p>
    <w:p>
      <w:pPr>
        <w:numPr>
          <w:ilvl w:val="1"/>
          <w:numId w:val="900"/>
        </w:numPr>
        <w:spacing w:before="0" w:after="0"/>
      </w:pPr>
      <w:r>
        <w:t>I-Joists</w:t>
      </w:r>
    </w:p>
    <w:p>
      <w:pPr>
        <w:numPr>
          <w:ilvl w:val="2"/>
          <w:numId w:val="900"/>
        </w:numPr>
        <w:spacing w:before="0" w:after="0"/>
      </w:pPr>
      <w:r>
        <w:t>Component Materials</w:t>
      </w:r>
    </w:p>
    <w:p>
      <w:pPr>
        <w:numPr>
          <w:ilvl w:val="2"/>
          <w:numId w:val="900"/>
        </w:numPr>
        <w:spacing w:before="0" w:after="0"/>
      </w:pPr>
      <w:r>
        <w:t>Manufacturing Process</w:t>
      </w:r>
    </w:p>
    <w:p>
      <w:pPr>
        <w:numPr>
          <w:ilvl w:val="2"/>
          <w:numId w:val="900"/>
        </w:numPr>
        <w:spacing w:before="0" w:after="0"/>
      </w:pPr>
      <w:r>
        <w:t>Span Tables and Design</w:t>
      </w:r>
    </w:p>
    <w:p>
      <w:pPr>
        <w:numPr>
          <w:ilvl w:val="2"/>
          <w:numId w:val="900"/>
        </w:numPr>
        <w:spacing w:before="0" w:after="0"/>
      </w:pPr>
      <w:r>
        <w:t>Installation Requirements</w:t>
      </w:r>
    </w:p>
    <w:p>
      <w:pPr>
        <w:numPr>
          <w:ilvl w:val="1"/>
          <w:numId w:val="900"/>
        </w:numPr>
        <w:spacing w:before="0" w:after="0"/>
      </w:pPr>
      <w:r>
        <w:t>Wood Trusses</w:t>
      </w:r>
    </w:p>
    <w:p>
      <w:pPr>
        <w:numPr>
          <w:ilvl w:val="2"/>
          <w:numId w:val="900"/>
        </w:numPr>
        <w:spacing w:before="0" w:after="0"/>
      </w:pPr>
      <w:r>
        <w:t>Truss Types</w:t>
      </w:r>
    </w:p>
    <w:p>
      <w:pPr>
        <w:numPr>
          <w:ilvl w:val="2"/>
          <w:numId w:val="900"/>
        </w:numPr>
        <w:spacing w:before="0" w:after="0"/>
      </w:pPr>
      <w:r>
        <w:t>Connector Plates</w:t>
      </w:r>
    </w:p>
    <w:p>
      <w:pPr>
        <w:numPr>
          <w:ilvl w:val="2"/>
          <w:numId w:val="900"/>
        </w:numPr>
        <w:spacing w:before="0" w:after="0"/>
      </w:pPr>
      <w:r>
        <w:t>Design and Analysis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Wood Construction Methods</w:t>
      </w:r>
    </w:p>
    <w:p>
      <w:pPr>
        <w:numPr>
          <w:ilvl w:val="1"/>
          <w:numId w:val="900"/>
        </w:numPr>
        <w:spacing w:before="0" w:after="0"/>
      </w:pPr>
      <w:r>
        <w:t>Platform Framing</w:t>
      </w:r>
    </w:p>
    <w:p>
      <w:pPr>
        <w:numPr>
          <w:ilvl w:val="2"/>
          <w:numId w:val="900"/>
        </w:numPr>
        <w:spacing w:before="0" w:after="0"/>
      </w:pPr>
      <w:r>
        <w:t>Floor Systems</w:t>
      </w:r>
    </w:p>
    <w:p>
      <w:pPr>
        <w:numPr>
          <w:ilvl w:val="2"/>
          <w:numId w:val="900"/>
        </w:numPr>
        <w:spacing w:before="0" w:after="0"/>
      </w:pPr>
      <w:r>
        <w:t>Wall Systems</w:t>
      </w:r>
    </w:p>
    <w:p>
      <w:pPr>
        <w:numPr>
          <w:ilvl w:val="2"/>
          <w:numId w:val="900"/>
        </w:numPr>
        <w:spacing w:before="0" w:after="0"/>
      </w:pPr>
      <w:r>
        <w:t>Roof Systems</w:t>
      </w:r>
    </w:p>
    <w:p>
      <w:pPr>
        <w:numPr>
          <w:ilvl w:val="1"/>
          <w:numId w:val="900"/>
        </w:numPr>
        <w:spacing w:before="0" w:after="0"/>
      </w:pPr>
      <w:r>
        <w:t>Balloon Framing</w:t>
      </w:r>
    </w:p>
    <w:p>
      <w:pPr>
        <w:numPr>
          <w:ilvl w:val="2"/>
          <w:numId w:val="900"/>
        </w:numPr>
        <w:spacing w:before="0" w:after="0"/>
      </w:pPr>
      <w:r>
        <w:t>Historical Applications</w:t>
      </w:r>
    </w:p>
    <w:p>
      <w:pPr>
        <w:numPr>
          <w:ilvl w:val="2"/>
          <w:numId w:val="900"/>
        </w:numPr>
        <w:spacing w:before="0" w:after="0"/>
      </w:pPr>
      <w:r>
        <w:t>Construction Details</w:t>
      </w:r>
    </w:p>
    <w:p>
      <w:pPr>
        <w:numPr>
          <w:ilvl w:val="1"/>
          <w:numId w:val="900"/>
        </w:numPr>
        <w:spacing w:before="0" w:after="0"/>
      </w:pPr>
      <w:r>
        <w:t>Post and Beam Construction</w:t>
      </w:r>
    </w:p>
    <w:p>
      <w:pPr>
        <w:numPr>
          <w:ilvl w:val="2"/>
          <w:numId w:val="900"/>
        </w:numPr>
        <w:spacing w:before="0" w:after="0"/>
      </w:pPr>
      <w:r>
        <w:t>Timber Frame Systems</w:t>
      </w:r>
    </w:p>
    <w:p>
      <w:pPr>
        <w:numPr>
          <w:ilvl w:val="2"/>
          <w:numId w:val="900"/>
        </w:numPr>
        <w:spacing w:before="0" w:after="0"/>
      </w:pPr>
      <w:r>
        <w:t>Connection Methods</w:t>
      </w:r>
    </w:p>
    <w:p>
      <w:pPr>
        <w:numPr>
          <w:ilvl w:val="2"/>
          <w:numId w:val="900"/>
        </w:numPr>
        <w:spacing w:before="0" w:after="0"/>
      </w:pPr>
      <w:r>
        <w:t>Modern Applications</w:t>
      </w:r>
    </w:p>
    <w:p>
      <w:pPr>
        <w:numPr>
          <w:ilvl w:val="1"/>
          <w:numId w:val="900"/>
        </w:numPr>
        <w:spacing w:before="0" w:after="0"/>
      </w:pPr>
      <w:r>
        <w:t>Panelized Construction</w:t>
      </w:r>
    </w:p>
    <w:p>
      <w:pPr>
        <w:numPr>
          <w:ilvl w:val="2"/>
          <w:numId w:val="900"/>
        </w:numPr>
        <w:spacing w:before="0" w:after="0"/>
      </w:pPr>
      <w:r>
        <w:t>Wall Panels</w:t>
      </w:r>
    </w:p>
    <w:p>
      <w:pPr>
        <w:numPr>
          <w:ilvl w:val="2"/>
          <w:numId w:val="900"/>
        </w:numPr>
        <w:spacing w:before="0" w:after="0"/>
      </w:pPr>
      <w:r>
        <w:t>Floor Panels</w:t>
      </w:r>
    </w:p>
    <w:p>
      <w:pPr>
        <w:numPr>
          <w:ilvl w:val="2"/>
          <w:numId w:val="900"/>
        </w:numPr>
        <w:spacing w:before="0" w:after="0"/>
      </w:pPr>
      <w:r>
        <w:t>Roof Panels</w:t>
      </w:r>
    </w:p>
    <w:p>
      <w:pPr>
        <w:numPr>
          <w:ilvl w:val="1"/>
          <w:numId w:val="900"/>
        </w:numPr>
        <w:spacing w:before="0" w:after="0"/>
      </w:pPr>
      <w:r>
        <w:t>Log Construction</w:t>
      </w:r>
    </w:p>
    <w:p>
      <w:pPr>
        <w:numPr>
          <w:ilvl w:val="2"/>
          <w:numId w:val="900"/>
        </w:numPr>
        <w:spacing w:before="0" w:after="0"/>
      </w:pPr>
      <w:r>
        <w:t>Log Types and Preparation</w:t>
      </w:r>
    </w:p>
    <w:p>
      <w:pPr>
        <w:numPr>
          <w:ilvl w:val="2"/>
          <w:numId w:val="900"/>
        </w:numPr>
        <w:spacing w:before="0" w:after="0"/>
      </w:pPr>
      <w:r>
        <w:t>Joinery Methods</w:t>
      </w:r>
    </w:p>
    <w:p>
      <w:pPr>
        <w:numPr>
          <w:ilvl w:val="2"/>
          <w:numId w:val="900"/>
        </w:numPr>
        <w:spacing w:before="0" w:after="0"/>
      </w:pPr>
      <w:r>
        <w:t>Settling and Maintenance</w:t>
      </w:r>
    </w:p>
    <w:p>
      <w:pPr>
        <w:pStyle w:val="Heading1"/>
      </w:pPr>
      <w:r>
        <w:t>Asphalt and Bituminous Materials</w:t>
      </w:r>
    </w:p>
    <w:p>
      <w:pPr>
        <w:numPr>
          <w:ilvl w:val="0"/>
          <w:numId w:val="900"/>
        </w:numPr>
        <w:spacing w:before="0" w:after="0"/>
      </w:pPr>
      <w:r>
        <w:t>Asphalt Binder Fundamentals</w:t>
      </w:r>
    </w:p>
    <w:p>
      <w:pPr>
        <w:numPr>
          <w:ilvl w:val="1"/>
          <w:numId w:val="900"/>
        </w:numPr>
        <w:spacing w:before="0" w:after="0"/>
      </w:pPr>
      <w:r>
        <w:t>Crude Oil Refining</w:t>
      </w:r>
    </w:p>
    <w:p>
      <w:pPr>
        <w:numPr>
          <w:ilvl w:val="2"/>
          <w:numId w:val="900"/>
        </w:numPr>
        <w:spacing w:before="0" w:after="0"/>
      </w:pPr>
      <w:r>
        <w:t>Distillation Process</w:t>
      </w:r>
    </w:p>
    <w:p>
      <w:pPr>
        <w:numPr>
          <w:ilvl w:val="2"/>
          <w:numId w:val="900"/>
        </w:numPr>
        <w:spacing w:before="0" w:after="0"/>
      </w:pPr>
      <w:r>
        <w:t>Asphalt Production</w:t>
      </w:r>
    </w:p>
    <w:p>
      <w:pPr>
        <w:numPr>
          <w:ilvl w:val="2"/>
          <w:numId w:val="900"/>
        </w:numPr>
        <w:spacing w:before="0" w:after="0"/>
      </w:pPr>
      <w:r>
        <w:t>Refinery Operations</w:t>
      </w:r>
    </w:p>
    <w:p>
      <w:pPr>
        <w:numPr>
          <w:ilvl w:val="1"/>
          <w:numId w:val="900"/>
        </w:numPr>
        <w:spacing w:before="0" w:after="0"/>
      </w:pPr>
      <w:r>
        <w:t>Chemical Composition</w:t>
      </w:r>
    </w:p>
    <w:p>
      <w:pPr>
        <w:numPr>
          <w:ilvl w:val="2"/>
          <w:numId w:val="900"/>
        </w:numPr>
        <w:spacing w:before="0" w:after="0"/>
      </w:pPr>
      <w:r>
        <w:t>Asphaltenes</w:t>
      </w:r>
    </w:p>
    <w:p>
      <w:pPr>
        <w:numPr>
          <w:ilvl w:val="2"/>
          <w:numId w:val="900"/>
        </w:numPr>
        <w:spacing w:before="0" w:after="0"/>
      </w:pPr>
      <w:r>
        <w:t>Resins</w:t>
      </w:r>
    </w:p>
    <w:p>
      <w:pPr>
        <w:numPr>
          <w:ilvl w:val="2"/>
          <w:numId w:val="900"/>
        </w:numPr>
        <w:spacing w:before="0" w:after="0"/>
      </w:pPr>
      <w:r>
        <w:t>Aromatics</w:t>
      </w:r>
    </w:p>
    <w:p>
      <w:pPr>
        <w:numPr>
          <w:ilvl w:val="2"/>
          <w:numId w:val="900"/>
        </w:numPr>
        <w:spacing w:before="0" w:after="0"/>
      </w:pPr>
      <w:r>
        <w:t>Saturates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Viscosity</w:t>
      </w:r>
    </w:p>
    <w:p>
      <w:pPr>
        <w:numPr>
          <w:ilvl w:val="2"/>
          <w:numId w:val="900"/>
        </w:numPr>
        <w:spacing w:before="0" w:after="0"/>
      </w:pPr>
      <w:r>
        <w:t>Temperature Susceptibility</w:t>
      </w:r>
    </w:p>
    <w:p>
      <w:pPr>
        <w:numPr>
          <w:ilvl w:val="2"/>
          <w:numId w:val="900"/>
        </w:numPr>
        <w:spacing w:before="0" w:after="0"/>
      </w:pPr>
      <w:r>
        <w:t>Aging Characteristics</w:t>
      </w:r>
    </w:p>
    <w:p>
      <w:pPr>
        <w:numPr>
          <w:ilvl w:val="0"/>
          <w:numId w:val="900"/>
        </w:numPr>
        <w:spacing w:before="0" w:after="0"/>
      </w:pPr>
      <w:r>
        <w:t>Asphalt Binder Grading</w:t>
      </w:r>
    </w:p>
    <w:p>
      <w:pPr>
        <w:numPr>
          <w:ilvl w:val="1"/>
          <w:numId w:val="900"/>
        </w:numPr>
        <w:spacing w:before="0" w:after="0"/>
      </w:pPr>
      <w:r>
        <w:t>Penetration Grading</w:t>
      </w:r>
    </w:p>
    <w:p>
      <w:pPr>
        <w:numPr>
          <w:ilvl w:val="2"/>
          <w:numId w:val="900"/>
        </w:numPr>
        <w:spacing w:before="0" w:after="0"/>
      </w:pPr>
      <w:r>
        <w:t>Penetration Test</w:t>
      </w:r>
    </w:p>
    <w:p>
      <w:pPr>
        <w:numPr>
          <w:ilvl w:val="2"/>
          <w:numId w:val="900"/>
        </w:numPr>
        <w:spacing w:before="0" w:after="0"/>
      </w:pPr>
      <w:r>
        <w:t>Softening Point</w:t>
      </w:r>
    </w:p>
    <w:p>
      <w:pPr>
        <w:numPr>
          <w:ilvl w:val="2"/>
          <w:numId w:val="900"/>
        </w:numPr>
        <w:spacing w:before="0" w:after="0"/>
      </w:pPr>
      <w:r>
        <w:t>Ductility Test</w:t>
      </w:r>
    </w:p>
    <w:p>
      <w:pPr>
        <w:numPr>
          <w:ilvl w:val="1"/>
          <w:numId w:val="900"/>
        </w:numPr>
        <w:spacing w:before="0" w:after="0"/>
      </w:pPr>
      <w:r>
        <w:t>Viscosity Grading</w:t>
      </w:r>
    </w:p>
    <w:p>
      <w:pPr>
        <w:numPr>
          <w:ilvl w:val="2"/>
          <w:numId w:val="900"/>
        </w:numPr>
        <w:spacing w:before="0" w:after="0"/>
      </w:pPr>
      <w:r>
        <w:t>Absolute Viscosity</w:t>
      </w:r>
    </w:p>
    <w:p>
      <w:pPr>
        <w:numPr>
          <w:ilvl w:val="2"/>
          <w:numId w:val="900"/>
        </w:numPr>
        <w:spacing w:before="0" w:after="0"/>
      </w:pPr>
      <w:r>
        <w:t>Kinematic Viscosity</w:t>
      </w:r>
    </w:p>
    <w:p>
      <w:pPr>
        <w:numPr>
          <w:ilvl w:val="2"/>
          <w:numId w:val="900"/>
        </w:numPr>
        <w:spacing w:before="0" w:after="0"/>
      </w:pPr>
      <w:r>
        <w:t>Temperature Relationships</w:t>
      </w:r>
    </w:p>
    <w:p>
      <w:pPr>
        <w:numPr>
          <w:ilvl w:val="1"/>
          <w:numId w:val="900"/>
        </w:numPr>
        <w:spacing w:before="0" w:after="0"/>
      </w:pPr>
      <w:r>
        <w:t>Performance Grading</w:t>
      </w:r>
    </w:p>
    <w:p>
      <w:pPr>
        <w:numPr>
          <w:ilvl w:val="2"/>
          <w:numId w:val="900"/>
        </w:numPr>
        <w:spacing w:before="0" w:after="0"/>
      </w:pPr>
      <w:r>
        <w:t>Superpave PG System</w:t>
      </w:r>
    </w:p>
    <w:p>
      <w:pPr>
        <w:numPr>
          <w:ilvl w:val="2"/>
          <w:numId w:val="900"/>
        </w:numPr>
        <w:spacing w:before="0" w:after="0"/>
      </w:pPr>
      <w:r>
        <w:t>High Temperature Grade</w:t>
      </w:r>
    </w:p>
    <w:p>
      <w:pPr>
        <w:numPr>
          <w:ilvl w:val="2"/>
          <w:numId w:val="900"/>
        </w:numPr>
        <w:spacing w:before="0" w:after="0"/>
      </w:pPr>
      <w:r>
        <w:t>Low Temperature Grade</w:t>
      </w:r>
    </w:p>
    <w:p>
      <w:pPr>
        <w:numPr>
          <w:ilvl w:val="2"/>
          <w:numId w:val="900"/>
        </w:numPr>
        <w:spacing w:before="0" w:after="0"/>
      </w:pPr>
      <w:r>
        <w:t>RTFO and PAV Aging</w:t>
      </w:r>
    </w:p>
    <w:p>
      <w:pPr>
        <w:numPr>
          <w:ilvl w:val="0"/>
          <w:numId w:val="900"/>
        </w:numPr>
        <w:spacing w:before="0" w:after="0"/>
      </w:pPr>
      <w:r>
        <w:t>Modified Asphalt Binders</w:t>
      </w:r>
    </w:p>
    <w:p>
      <w:pPr>
        <w:numPr>
          <w:ilvl w:val="1"/>
          <w:numId w:val="900"/>
        </w:numPr>
        <w:spacing w:before="0" w:after="0"/>
      </w:pPr>
      <w:r>
        <w:t>Polymer Modified Asphalts</w:t>
      </w:r>
    </w:p>
    <w:p>
      <w:pPr>
        <w:numPr>
          <w:ilvl w:val="2"/>
          <w:numId w:val="900"/>
        </w:numPr>
        <w:spacing w:before="0" w:after="0"/>
      </w:pPr>
      <w:r>
        <w:t>SBS Modified Binders</w:t>
      </w:r>
    </w:p>
    <w:p>
      <w:pPr>
        <w:numPr>
          <w:ilvl w:val="2"/>
          <w:numId w:val="900"/>
        </w:numPr>
        <w:spacing w:before="0" w:after="0"/>
      </w:pPr>
      <w:r>
        <w:t>SBR Modified Binders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Rubber Modified Asphalts</w:t>
      </w:r>
    </w:p>
    <w:p>
      <w:pPr>
        <w:numPr>
          <w:ilvl w:val="2"/>
          <w:numId w:val="900"/>
        </w:numPr>
        <w:spacing w:before="0" w:after="0"/>
      </w:pPr>
      <w:r>
        <w:t>Crumb Rubber Modification</w:t>
      </w:r>
    </w:p>
    <w:p>
      <w:pPr>
        <w:numPr>
          <w:ilvl w:val="2"/>
          <w:numId w:val="900"/>
        </w:numPr>
        <w:spacing w:before="0" w:after="0"/>
      </w:pPr>
      <w:r>
        <w:t>Terminal Blend Process</w:t>
      </w:r>
    </w:p>
    <w:p>
      <w:pPr>
        <w:numPr>
          <w:ilvl w:val="2"/>
          <w:numId w:val="900"/>
        </w:numPr>
        <w:spacing w:before="0" w:after="0"/>
      </w:pPr>
      <w:r>
        <w:t>Wet Process Applications</w:t>
      </w:r>
    </w:p>
    <w:p>
      <w:pPr>
        <w:numPr>
          <w:ilvl w:val="1"/>
          <w:numId w:val="900"/>
        </w:numPr>
        <w:spacing w:before="0" w:after="0"/>
      </w:pPr>
      <w:r>
        <w:t>Other Modifiers</w:t>
      </w:r>
    </w:p>
    <w:p>
      <w:pPr>
        <w:numPr>
          <w:ilvl w:val="2"/>
          <w:numId w:val="900"/>
        </w:numPr>
        <w:spacing w:before="0" w:after="0"/>
      </w:pPr>
      <w:r>
        <w:t>Anti-Strip Agents</w:t>
      </w:r>
    </w:p>
    <w:p>
      <w:pPr>
        <w:numPr>
          <w:ilvl w:val="2"/>
          <w:numId w:val="900"/>
        </w:numPr>
        <w:spacing w:before="0" w:after="0"/>
      </w:pPr>
      <w:r>
        <w:t>Warm Mix Additives</w:t>
      </w:r>
    </w:p>
    <w:p>
      <w:pPr>
        <w:numPr>
          <w:ilvl w:val="2"/>
          <w:numId w:val="900"/>
        </w:numPr>
        <w:spacing w:before="0" w:after="0"/>
      </w:pPr>
      <w:r>
        <w:t>Rejuvenators</w:t>
      </w:r>
    </w:p>
    <w:p>
      <w:pPr>
        <w:numPr>
          <w:ilvl w:val="0"/>
          <w:numId w:val="900"/>
        </w:numPr>
        <w:spacing w:before="0" w:after="0"/>
      </w:pPr>
      <w:r>
        <w:t>Aggregates for Asphalt Mixtures</w:t>
      </w:r>
    </w:p>
    <w:p>
      <w:pPr>
        <w:numPr>
          <w:ilvl w:val="1"/>
          <w:numId w:val="900"/>
        </w:numPr>
        <w:spacing w:before="0" w:after="0"/>
      </w:pPr>
      <w:r>
        <w:t>Aggregate Sources</w:t>
      </w:r>
    </w:p>
    <w:p>
      <w:pPr>
        <w:numPr>
          <w:ilvl w:val="2"/>
          <w:numId w:val="900"/>
        </w:numPr>
        <w:spacing w:before="0" w:after="0"/>
      </w:pPr>
      <w:r>
        <w:t>Natural Aggregates</w:t>
      </w:r>
    </w:p>
    <w:p>
      <w:pPr>
        <w:numPr>
          <w:ilvl w:val="2"/>
          <w:numId w:val="900"/>
        </w:numPr>
        <w:spacing w:before="0" w:after="0"/>
      </w:pPr>
      <w:r>
        <w:t>Manufactured Aggregates</w:t>
      </w:r>
    </w:p>
    <w:p>
      <w:pPr>
        <w:numPr>
          <w:ilvl w:val="2"/>
          <w:numId w:val="900"/>
        </w:numPr>
        <w:spacing w:before="0" w:after="0"/>
      </w:pPr>
      <w:r>
        <w:t>Recycled Aggregates</w:t>
      </w:r>
    </w:p>
    <w:p>
      <w:pPr>
        <w:numPr>
          <w:ilvl w:val="1"/>
          <w:numId w:val="900"/>
        </w:numPr>
        <w:spacing w:before="0" w:after="0"/>
      </w:pPr>
      <w:r>
        <w:t>Aggregate Properties</w:t>
      </w:r>
    </w:p>
    <w:p>
      <w:pPr>
        <w:numPr>
          <w:ilvl w:val="2"/>
          <w:numId w:val="900"/>
        </w:numPr>
        <w:spacing w:before="0" w:after="0"/>
      </w:pPr>
      <w:r>
        <w:t>Gradation Requirements</w:t>
      </w:r>
    </w:p>
    <w:p>
      <w:pPr>
        <w:numPr>
          <w:ilvl w:val="2"/>
          <w:numId w:val="900"/>
        </w:numPr>
        <w:spacing w:before="0" w:after="0"/>
      </w:pPr>
      <w:r>
        <w:t>Shape and Texture</w:t>
      </w:r>
    </w:p>
    <w:p>
      <w:pPr>
        <w:numPr>
          <w:ilvl w:val="2"/>
          <w:numId w:val="900"/>
        </w:numPr>
        <w:spacing w:before="0" w:after="0"/>
      </w:pPr>
      <w:r>
        <w:t>Durability Characteristics</w:t>
      </w:r>
    </w:p>
    <w:p>
      <w:pPr>
        <w:numPr>
          <w:ilvl w:val="2"/>
          <w:numId w:val="900"/>
        </w:numPr>
        <w:spacing w:before="0" w:after="0"/>
      </w:pPr>
      <w:r>
        <w:t>Absorption and Specific Gravity</w:t>
      </w:r>
    </w:p>
    <w:p>
      <w:pPr>
        <w:numPr>
          <w:ilvl w:val="1"/>
          <w:numId w:val="900"/>
        </w:numPr>
        <w:spacing w:before="0" w:after="0"/>
      </w:pPr>
      <w:r>
        <w:t>Aggregate Testing</w:t>
      </w:r>
    </w:p>
    <w:p>
      <w:pPr>
        <w:numPr>
          <w:ilvl w:val="2"/>
          <w:numId w:val="900"/>
        </w:numPr>
        <w:spacing w:before="0" w:after="0"/>
      </w:pPr>
      <w:r>
        <w:t>Sieve Analysis</w:t>
      </w:r>
    </w:p>
    <w:p>
      <w:pPr>
        <w:numPr>
          <w:ilvl w:val="2"/>
          <w:numId w:val="900"/>
        </w:numPr>
        <w:spacing w:before="0" w:after="0"/>
      </w:pPr>
      <w:r>
        <w:t>Los Angeles Abrasion</w:t>
      </w:r>
    </w:p>
    <w:p>
      <w:pPr>
        <w:numPr>
          <w:ilvl w:val="2"/>
          <w:numId w:val="900"/>
        </w:numPr>
        <w:spacing w:before="0" w:after="0"/>
      </w:pPr>
      <w:r>
        <w:t>Soundness Testing</w:t>
      </w:r>
    </w:p>
    <w:p>
      <w:pPr>
        <w:numPr>
          <w:ilvl w:val="2"/>
          <w:numId w:val="900"/>
        </w:numPr>
        <w:spacing w:before="0" w:after="0"/>
      </w:pPr>
      <w:r>
        <w:t>Flat and Elongated Particles</w:t>
      </w:r>
    </w:p>
    <w:p>
      <w:pPr>
        <w:numPr>
          <w:ilvl w:val="0"/>
          <w:numId w:val="900"/>
        </w:numPr>
        <w:spacing w:before="0" w:after="0"/>
      </w:pPr>
      <w:r>
        <w:t>Asphalt Mix Design</w:t>
      </w:r>
    </w:p>
    <w:p>
      <w:pPr>
        <w:numPr>
          <w:ilvl w:val="1"/>
          <w:numId w:val="900"/>
        </w:numPr>
        <w:spacing w:before="0" w:after="0"/>
      </w:pPr>
      <w:r>
        <w:t>Marshall Mix Design</w:t>
      </w:r>
    </w:p>
    <w:p>
      <w:pPr>
        <w:numPr>
          <w:ilvl w:val="2"/>
          <w:numId w:val="900"/>
        </w:numPr>
        <w:spacing w:before="0" w:after="0"/>
      </w:pPr>
      <w:r>
        <w:t>Specimen Preparation</w:t>
      </w:r>
    </w:p>
    <w:p>
      <w:pPr>
        <w:numPr>
          <w:ilvl w:val="2"/>
          <w:numId w:val="900"/>
        </w:numPr>
        <w:spacing w:before="0" w:after="0"/>
      </w:pPr>
      <w:r>
        <w:t>Stability and Flow Testing</w:t>
      </w:r>
    </w:p>
    <w:p>
      <w:pPr>
        <w:numPr>
          <w:ilvl w:val="2"/>
          <w:numId w:val="900"/>
        </w:numPr>
        <w:spacing w:before="0" w:after="0"/>
      </w:pPr>
      <w:r>
        <w:t>Density and Voids Analysis</w:t>
      </w:r>
    </w:p>
    <w:p>
      <w:pPr>
        <w:numPr>
          <w:ilvl w:val="2"/>
          <w:numId w:val="900"/>
        </w:numPr>
        <w:spacing w:before="0" w:after="0"/>
      </w:pPr>
      <w:r>
        <w:t>Optimum Asphalt Content</w:t>
      </w:r>
    </w:p>
    <w:p>
      <w:pPr>
        <w:numPr>
          <w:ilvl w:val="1"/>
          <w:numId w:val="900"/>
        </w:numPr>
        <w:spacing w:before="0" w:after="0"/>
      </w:pPr>
      <w:r>
        <w:t>Superpave Mix Design</w:t>
      </w:r>
    </w:p>
    <w:p>
      <w:pPr>
        <w:numPr>
          <w:ilvl w:val="2"/>
          <w:numId w:val="900"/>
        </w:numPr>
        <w:spacing w:before="0" w:after="0"/>
      </w:pPr>
      <w:r>
        <w:t>Volumetric Design Principles</w:t>
      </w:r>
    </w:p>
    <w:p>
      <w:pPr>
        <w:numPr>
          <w:ilvl w:val="2"/>
          <w:numId w:val="900"/>
        </w:numPr>
        <w:spacing w:before="0" w:after="0"/>
      </w:pPr>
      <w:r>
        <w:t>Gyratory Compaction</w:t>
      </w:r>
    </w:p>
    <w:p>
      <w:pPr>
        <w:numPr>
          <w:ilvl w:val="2"/>
          <w:numId w:val="900"/>
        </w:numPr>
        <w:spacing w:before="0" w:after="0"/>
      </w:pPr>
      <w:r>
        <w:t>Performance Tests</w:t>
      </w:r>
    </w:p>
    <w:p>
      <w:pPr>
        <w:numPr>
          <w:ilvl w:val="2"/>
          <w:numId w:val="900"/>
        </w:numPr>
        <w:spacing w:before="0" w:after="0"/>
      </w:pPr>
      <w:r>
        <w:t>Moisture Sensitivity</w:t>
      </w:r>
    </w:p>
    <w:p>
      <w:pPr>
        <w:numPr>
          <w:ilvl w:val="1"/>
          <w:numId w:val="900"/>
        </w:numPr>
        <w:spacing w:before="0" w:after="0"/>
      </w:pPr>
      <w:r>
        <w:t>Mix Types</w:t>
      </w:r>
    </w:p>
    <w:p>
      <w:pPr>
        <w:numPr>
          <w:ilvl w:val="2"/>
          <w:numId w:val="900"/>
        </w:numPr>
        <w:spacing w:before="0" w:after="0"/>
      </w:pPr>
      <w:r>
        <w:t>Dense-Graded Mixes</w:t>
      </w:r>
    </w:p>
    <w:p>
      <w:pPr>
        <w:numPr>
          <w:ilvl w:val="2"/>
          <w:numId w:val="900"/>
        </w:numPr>
        <w:spacing w:before="0" w:after="0"/>
      </w:pPr>
      <w:r>
        <w:t>Gap-Graded Mixes</w:t>
      </w:r>
    </w:p>
    <w:p>
      <w:pPr>
        <w:numPr>
          <w:ilvl w:val="2"/>
          <w:numId w:val="900"/>
        </w:numPr>
        <w:spacing w:before="0" w:after="0"/>
      </w:pPr>
      <w:r>
        <w:t>Open-Graded Mixes</w:t>
      </w:r>
    </w:p>
    <w:p>
      <w:pPr>
        <w:numPr>
          <w:ilvl w:val="2"/>
          <w:numId w:val="900"/>
        </w:numPr>
        <w:spacing w:before="0" w:after="0"/>
      </w:pPr>
      <w:r>
        <w:t>Stone Matrix Asphalt</w:t>
      </w:r>
    </w:p>
    <w:p>
      <w:pPr>
        <w:numPr>
          <w:ilvl w:val="0"/>
          <w:numId w:val="900"/>
        </w:numPr>
        <w:spacing w:before="0" w:after="0"/>
      </w:pPr>
      <w:r>
        <w:t>Hot Mix Asphalt Production</w:t>
      </w:r>
    </w:p>
    <w:p>
      <w:pPr>
        <w:numPr>
          <w:ilvl w:val="1"/>
          <w:numId w:val="900"/>
        </w:numPr>
        <w:spacing w:before="0" w:after="0"/>
      </w:pPr>
      <w:r>
        <w:t>Batch Plants</w:t>
      </w:r>
    </w:p>
    <w:p>
      <w:pPr>
        <w:numPr>
          <w:ilvl w:val="2"/>
          <w:numId w:val="900"/>
        </w:numPr>
        <w:spacing w:before="0" w:after="0"/>
      </w:pPr>
      <w:r>
        <w:t>Cold Feed System</w:t>
      </w:r>
    </w:p>
    <w:p>
      <w:pPr>
        <w:numPr>
          <w:ilvl w:val="2"/>
          <w:numId w:val="900"/>
        </w:numPr>
        <w:spacing w:before="0" w:after="0"/>
      </w:pPr>
      <w:r>
        <w:t>Drying and Heating</w:t>
      </w:r>
    </w:p>
    <w:p>
      <w:pPr>
        <w:numPr>
          <w:ilvl w:val="2"/>
          <w:numId w:val="900"/>
        </w:numPr>
        <w:spacing w:before="0" w:after="0"/>
      </w:pPr>
      <w:r>
        <w:t>Screening and Storage</w:t>
      </w:r>
    </w:p>
    <w:p>
      <w:pPr>
        <w:numPr>
          <w:ilvl w:val="2"/>
          <w:numId w:val="900"/>
        </w:numPr>
        <w:spacing w:before="0" w:after="0"/>
      </w:pPr>
      <w:r>
        <w:t>Mixing Operations</w:t>
      </w:r>
    </w:p>
    <w:p>
      <w:pPr>
        <w:numPr>
          <w:ilvl w:val="1"/>
          <w:numId w:val="900"/>
        </w:numPr>
        <w:spacing w:before="0" w:after="0"/>
      </w:pPr>
      <w:r>
        <w:t>Drum Mix Plants</w:t>
      </w:r>
    </w:p>
    <w:p>
      <w:pPr>
        <w:numPr>
          <w:ilvl w:val="2"/>
          <w:numId w:val="900"/>
        </w:numPr>
        <w:spacing w:before="0" w:after="0"/>
      </w:pPr>
      <w:r>
        <w:t>Continuous Operations</w:t>
      </w:r>
    </w:p>
    <w:p>
      <w:pPr>
        <w:numPr>
          <w:ilvl w:val="2"/>
          <w:numId w:val="900"/>
        </w:numPr>
        <w:spacing w:before="0" w:after="0"/>
      </w:pPr>
      <w:r>
        <w:t>Parallel Flow Drums</w:t>
      </w:r>
    </w:p>
    <w:p>
      <w:pPr>
        <w:numPr>
          <w:ilvl w:val="2"/>
          <w:numId w:val="900"/>
        </w:numPr>
        <w:spacing w:before="0" w:after="0"/>
      </w:pPr>
      <w:r>
        <w:t>Counterflow Drums</w:t>
      </w:r>
    </w:p>
    <w:p>
      <w:pPr>
        <w:numPr>
          <w:ilvl w:val="2"/>
          <w:numId w:val="900"/>
        </w:numPr>
        <w:spacing w:before="0" w:after="0"/>
      </w:pPr>
      <w:r>
        <w:t>RAP Incorporation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Plant Calibration</w:t>
      </w:r>
    </w:p>
    <w:p>
      <w:pPr>
        <w:numPr>
          <w:ilvl w:val="2"/>
          <w:numId w:val="900"/>
        </w:numPr>
        <w:spacing w:before="0" w:after="0"/>
      </w:pPr>
      <w:r>
        <w:t>Mix Temperature Control</w:t>
      </w:r>
    </w:p>
    <w:p>
      <w:pPr>
        <w:numPr>
          <w:ilvl w:val="2"/>
          <w:numId w:val="900"/>
        </w:numPr>
        <w:spacing w:before="0" w:after="0"/>
      </w:pPr>
      <w:r>
        <w:t>Gradation Control</w:t>
      </w:r>
    </w:p>
    <w:p>
      <w:pPr>
        <w:numPr>
          <w:ilvl w:val="2"/>
          <w:numId w:val="900"/>
        </w:numPr>
        <w:spacing w:before="0" w:after="0"/>
      </w:pPr>
      <w:r>
        <w:t>Asphalt Content Control</w:t>
      </w:r>
    </w:p>
    <w:p>
      <w:pPr>
        <w:numPr>
          <w:ilvl w:val="0"/>
          <w:numId w:val="900"/>
        </w:numPr>
        <w:spacing w:before="0" w:after="0"/>
      </w:pPr>
      <w:r>
        <w:t>Asphalt Pavement Construction</w:t>
      </w:r>
    </w:p>
    <w:p>
      <w:pPr>
        <w:numPr>
          <w:ilvl w:val="1"/>
          <w:numId w:val="900"/>
        </w:numPr>
        <w:spacing w:before="0" w:after="0"/>
      </w:pPr>
      <w:r>
        <w:t>Surface Preparation</w:t>
      </w:r>
    </w:p>
    <w:p>
      <w:pPr>
        <w:numPr>
          <w:ilvl w:val="2"/>
          <w:numId w:val="900"/>
        </w:numPr>
        <w:spacing w:before="0" w:after="0"/>
      </w:pPr>
      <w:r>
        <w:t>Existing Pavement Evaluation</w:t>
      </w:r>
    </w:p>
    <w:p>
      <w:pPr>
        <w:numPr>
          <w:ilvl w:val="2"/>
          <w:numId w:val="900"/>
        </w:numPr>
        <w:spacing w:before="0" w:after="0"/>
      </w:pPr>
      <w:r>
        <w:t>Milling Operations</w:t>
      </w:r>
    </w:p>
    <w:p>
      <w:pPr>
        <w:numPr>
          <w:ilvl w:val="2"/>
          <w:numId w:val="900"/>
        </w:numPr>
        <w:spacing w:before="0" w:after="0"/>
      </w:pPr>
      <w:r>
        <w:t>Tack Coat Application</w:t>
      </w:r>
    </w:p>
    <w:p>
      <w:pPr>
        <w:numPr>
          <w:ilvl w:val="1"/>
          <w:numId w:val="900"/>
        </w:numPr>
        <w:spacing w:before="0" w:after="0"/>
      </w:pPr>
      <w:r>
        <w:t>Mix Transportation</w:t>
      </w:r>
    </w:p>
    <w:p>
      <w:pPr>
        <w:numPr>
          <w:ilvl w:val="2"/>
          <w:numId w:val="900"/>
        </w:numPr>
        <w:spacing w:before="0" w:after="0"/>
      </w:pPr>
      <w:r>
        <w:t>Truck Loading</w:t>
      </w:r>
    </w:p>
    <w:p>
      <w:pPr>
        <w:numPr>
          <w:ilvl w:val="2"/>
          <w:numId w:val="900"/>
        </w:numPr>
        <w:spacing w:before="0" w:after="0"/>
      </w:pPr>
      <w:r>
        <w:t>Temperature Maintenance</w:t>
      </w:r>
    </w:p>
    <w:p>
      <w:pPr>
        <w:numPr>
          <w:ilvl w:val="2"/>
          <w:numId w:val="900"/>
        </w:numPr>
        <w:spacing w:before="0" w:after="0"/>
      </w:pPr>
      <w:r>
        <w:t>Segregation Prevention</w:t>
      </w:r>
    </w:p>
    <w:p>
      <w:pPr>
        <w:numPr>
          <w:ilvl w:val="1"/>
          <w:numId w:val="900"/>
        </w:numPr>
        <w:spacing w:before="0" w:after="0"/>
      </w:pPr>
      <w:r>
        <w:t>Laydown Operations</w:t>
      </w:r>
    </w:p>
    <w:p>
      <w:pPr>
        <w:numPr>
          <w:ilvl w:val="2"/>
          <w:numId w:val="900"/>
        </w:numPr>
        <w:spacing w:before="0" w:after="0"/>
      </w:pPr>
      <w:r>
        <w:t>Paver Operations</w:t>
      </w:r>
    </w:p>
    <w:p>
      <w:pPr>
        <w:numPr>
          <w:ilvl w:val="2"/>
          <w:numId w:val="900"/>
        </w:numPr>
        <w:spacing w:before="0" w:after="0"/>
      </w:pPr>
      <w:r>
        <w:t>Mat Thickness Control</w:t>
      </w:r>
    </w:p>
    <w:p>
      <w:pPr>
        <w:numPr>
          <w:ilvl w:val="2"/>
          <w:numId w:val="900"/>
        </w:numPr>
        <w:spacing w:before="0" w:after="0"/>
      </w:pPr>
      <w:r>
        <w:t>Joint Construction</w:t>
      </w:r>
    </w:p>
    <w:p>
      <w:pPr>
        <w:numPr>
          <w:ilvl w:val="2"/>
          <w:numId w:val="900"/>
        </w:numPr>
        <w:spacing w:before="0" w:after="0"/>
      </w:pPr>
      <w:r>
        <w:t>Longitudinal Joints</w:t>
      </w:r>
    </w:p>
    <w:p>
      <w:pPr>
        <w:numPr>
          <w:ilvl w:val="2"/>
          <w:numId w:val="900"/>
        </w:numPr>
        <w:spacing w:before="0" w:after="0"/>
      </w:pPr>
      <w:r>
        <w:t>Transverse Joints</w:t>
      </w:r>
    </w:p>
    <w:p>
      <w:pPr>
        <w:numPr>
          <w:ilvl w:val="1"/>
          <w:numId w:val="900"/>
        </w:numPr>
        <w:spacing w:before="0" w:after="0"/>
      </w:pPr>
      <w:r>
        <w:t>Compaction</w:t>
      </w:r>
    </w:p>
    <w:p>
      <w:pPr>
        <w:numPr>
          <w:ilvl w:val="2"/>
          <w:numId w:val="900"/>
        </w:numPr>
        <w:spacing w:before="0" w:after="0"/>
      </w:pPr>
      <w:r>
        <w:t>Roller Types</w:t>
      </w:r>
    </w:p>
    <w:p>
      <w:pPr>
        <w:numPr>
          <w:ilvl w:val="2"/>
          <w:numId w:val="900"/>
        </w:numPr>
        <w:spacing w:before="0" w:after="0"/>
      </w:pPr>
      <w:r>
        <w:t>Compaction Patterns</w:t>
      </w:r>
    </w:p>
    <w:p>
      <w:pPr>
        <w:numPr>
          <w:ilvl w:val="2"/>
          <w:numId w:val="900"/>
        </w:numPr>
        <w:spacing w:before="0" w:after="0"/>
      </w:pPr>
      <w:r>
        <w:t>Temperature Requirements</w:t>
      </w:r>
    </w:p>
    <w:p>
      <w:pPr>
        <w:numPr>
          <w:ilvl w:val="2"/>
          <w:numId w:val="900"/>
        </w:numPr>
        <w:spacing w:before="0" w:after="0"/>
      </w:pPr>
      <w:r>
        <w:t>Density Specifications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Density Testing</w:t>
      </w:r>
    </w:p>
    <w:p>
      <w:pPr>
        <w:numPr>
          <w:ilvl w:val="2"/>
          <w:numId w:val="900"/>
        </w:numPr>
        <w:spacing w:before="0" w:after="0"/>
      </w:pPr>
      <w:r>
        <w:t>Smoothness Testing</w:t>
      </w:r>
    </w:p>
    <w:p>
      <w:pPr>
        <w:numPr>
          <w:ilvl w:val="2"/>
          <w:numId w:val="900"/>
        </w:numPr>
        <w:spacing w:before="0" w:after="0"/>
      </w:pPr>
      <w:r>
        <w:t>Core Sampling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0"/>
          <w:numId w:val="900"/>
        </w:numPr>
        <w:spacing w:before="0" w:after="0"/>
      </w:pPr>
      <w:r>
        <w:t>Specialty Asphalt Applications</w:t>
      </w:r>
    </w:p>
    <w:p>
      <w:pPr>
        <w:numPr>
          <w:ilvl w:val="1"/>
          <w:numId w:val="900"/>
        </w:numPr>
        <w:spacing w:before="0" w:after="0"/>
      </w:pPr>
      <w:r>
        <w:t>Warm Mix Asphalt</w:t>
      </w:r>
    </w:p>
    <w:p>
      <w:pPr>
        <w:numPr>
          <w:ilvl w:val="2"/>
          <w:numId w:val="900"/>
        </w:numPr>
        <w:spacing w:before="0" w:after="0"/>
      </w:pPr>
      <w:r>
        <w:t>Temperature Reduction Benefits</w:t>
      </w:r>
    </w:p>
    <w:p>
      <w:pPr>
        <w:numPr>
          <w:ilvl w:val="2"/>
          <w:numId w:val="900"/>
        </w:numPr>
        <w:spacing w:before="0" w:after="0"/>
      </w:pPr>
      <w:r>
        <w:t>WMA Technologies</w:t>
      </w:r>
    </w:p>
    <w:p>
      <w:pPr>
        <w:numPr>
          <w:ilvl w:val="2"/>
          <w:numId w:val="900"/>
        </w:numPr>
        <w:spacing w:before="0" w:after="0"/>
      </w:pPr>
      <w:r>
        <w:t>Construction Considerations</w:t>
      </w:r>
    </w:p>
    <w:p>
      <w:pPr>
        <w:numPr>
          <w:ilvl w:val="1"/>
          <w:numId w:val="900"/>
        </w:numPr>
        <w:spacing w:before="0" w:after="0"/>
      </w:pPr>
      <w:r>
        <w:t>Recycled Asphalt Pavement</w:t>
      </w:r>
    </w:p>
    <w:p>
      <w:pPr>
        <w:numPr>
          <w:ilvl w:val="2"/>
          <w:numId w:val="900"/>
        </w:numPr>
        <w:spacing w:before="0" w:after="0"/>
      </w:pPr>
      <w:r>
        <w:t>RAP Processing</w:t>
      </w:r>
    </w:p>
    <w:p>
      <w:pPr>
        <w:numPr>
          <w:ilvl w:val="2"/>
          <w:numId w:val="900"/>
        </w:numPr>
        <w:spacing w:before="0" w:after="0"/>
      </w:pPr>
      <w:r>
        <w:t>Mix Design Considerations</w:t>
      </w:r>
    </w:p>
    <w:p>
      <w:pPr>
        <w:numPr>
          <w:ilvl w:val="2"/>
          <w:numId w:val="900"/>
        </w:numPr>
        <w:spacing w:before="0" w:after="0"/>
      </w:pPr>
      <w:r>
        <w:t>Construction Practices</w:t>
      </w:r>
    </w:p>
    <w:p>
      <w:pPr>
        <w:numPr>
          <w:ilvl w:val="1"/>
          <w:numId w:val="900"/>
        </w:numPr>
        <w:spacing w:before="0" w:after="0"/>
      </w:pPr>
      <w:r>
        <w:t>Porous Asphalt</w:t>
      </w:r>
    </w:p>
    <w:p>
      <w:pPr>
        <w:numPr>
          <w:ilvl w:val="2"/>
          <w:numId w:val="900"/>
        </w:numPr>
        <w:spacing w:before="0" w:after="0"/>
      </w:pPr>
      <w:r>
        <w:t>Drainage Applications</w:t>
      </w:r>
    </w:p>
    <w:p>
      <w:pPr>
        <w:numPr>
          <w:ilvl w:val="2"/>
          <w:numId w:val="900"/>
        </w:numPr>
        <w:spacing w:before="0" w:after="0"/>
      </w:pPr>
      <w:r>
        <w:t>Mix Design Requirements</w:t>
      </w:r>
    </w:p>
    <w:p>
      <w:pPr>
        <w:numPr>
          <w:ilvl w:val="2"/>
          <w:numId w:val="900"/>
        </w:numPr>
        <w:spacing w:before="0" w:after="0"/>
      </w:pPr>
      <w:r>
        <w:t>Construction Techniques</w:t>
      </w:r>
    </w:p>
    <w:p>
      <w:pPr>
        <w:numPr>
          <w:ilvl w:val="1"/>
          <w:numId w:val="900"/>
        </w:numPr>
        <w:spacing w:before="0" w:after="0"/>
      </w:pPr>
      <w:r>
        <w:t>Asphalt Emulsions</w:t>
      </w:r>
    </w:p>
    <w:p>
      <w:pPr>
        <w:numPr>
          <w:ilvl w:val="2"/>
          <w:numId w:val="900"/>
        </w:numPr>
        <w:spacing w:before="0" w:after="0"/>
      </w:pPr>
      <w:r>
        <w:t>Emulsion Types</w:t>
      </w:r>
    </w:p>
    <w:p>
      <w:pPr>
        <w:numPr>
          <w:ilvl w:val="2"/>
          <w:numId w:val="900"/>
        </w:numPr>
        <w:spacing w:before="0" w:after="0"/>
      </w:pPr>
      <w:r>
        <w:t>Chip Seal Applications</w:t>
      </w:r>
    </w:p>
    <w:p>
      <w:pPr>
        <w:numPr>
          <w:ilvl w:val="2"/>
          <w:numId w:val="900"/>
        </w:numPr>
        <w:spacing w:before="0" w:after="0"/>
      </w:pPr>
      <w:r>
        <w:t>Slurry Seal Systems</w:t>
      </w:r>
    </w:p>
    <w:p>
      <w:pPr>
        <w:pStyle w:val="Heading1"/>
      </w:pPr>
      <w:r>
        <w:t>Polymers, Composites, and Advanced Materials</w:t>
      </w:r>
    </w:p>
    <w:p>
      <w:pPr>
        <w:numPr>
          <w:ilvl w:val="0"/>
          <w:numId w:val="900"/>
        </w:numPr>
        <w:spacing w:before="0" w:after="0"/>
      </w:pPr>
      <w:r>
        <w:t>Polymers in Construction</w:t>
      </w:r>
    </w:p>
    <w:p>
      <w:pPr>
        <w:numPr>
          <w:ilvl w:val="1"/>
          <w:numId w:val="900"/>
        </w:numPr>
        <w:spacing w:before="0" w:after="0"/>
      </w:pPr>
      <w:r>
        <w:t>Polymer Fundamentals</w:t>
      </w:r>
    </w:p>
    <w:p>
      <w:pPr>
        <w:numPr>
          <w:ilvl w:val="2"/>
          <w:numId w:val="900"/>
        </w:numPr>
        <w:spacing w:before="0" w:after="0"/>
      </w:pPr>
      <w:r>
        <w:t>Thermoplastics</w:t>
      </w:r>
    </w:p>
    <w:p>
      <w:pPr>
        <w:numPr>
          <w:ilvl w:val="2"/>
          <w:numId w:val="900"/>
        </w:numPr>
        <w:spacing w:before="0" w:after="0"/>
      </w:pPr>
      <w:r>
        <w:t>Thermosets</w:t>
      </w:r>
    </w:p>
    <w:p>
      <w:pPr>
        <w:numPr>
          <w:ilvl w:val="2"/>
          <w:numId w:val="900"/>
        </w:numPr>
        <w:spacing w:before="0" w:after="0"/>
      </w:pPr>
      <w:r>
        <w:t>Elastomers</w:t>
      </w:r>
    </w:p>
    <w:p>
      <w:pPr>
        <w:numPr>
          <w:ilvl w:val="2"/>
          <w:numId w:val="900"/>
        </w:numPr>
        <w:spacing w:before="0" w:after="0"/>
      </w:pPr>
      <w:r>
        <w:t>Polymer Structure and Properties</w:t>
      </w:r>
    </w:p>
    <w:p>
      <w:pPr>
        <w:numPr>
          <w:ilvl w:val="1"/>
          <w:numId w:val="900"/>
        </w:numPr>
        <w:spacing w:before="0" w:after="0"/>
      </w:pPr>
      <w:r>
        <w:t>Common Construction Plastics</w:t>
      </w:r>
    </w:p>
    <w:p>
      <w:pPr>
        <w:numPr>
          <w:ilvl w:val="2"/>
          <w:numId w:val="900"/>
        </w:numPr>
        <w:spacing w:before="0" w:after="0"/>
      </w:pPr>
      <w:r>
        <w:t>Polyvinyl Chloride</w:t>
      </w:r>
    </w:p>
    <w:p>
      <w:pPr>
        <w:numPr>
          <w:ilvl w:val="3"/>
          <w:numId w:val="900"/>
        </w:numPr>
        <w:spacing w:before="0" w:after="0"/>
      </w:pPr>
      <w:r>
        <w:t>Rigid PVC Applications</w:t>
      </w:r>
    </w:p>
    <w:p>
      <w:pPr>
        <w:numPr>
          <w:ilvl w:val="3"/>
          <w:numId w:val="900"/>
        </w:numPr>
        <w:spacing w:before="0" w:after="0"/>
      </w:pPr>
      <w:r>
        <w:t>Flexible PVC Applications</w:t>
      </w:r>
    </w:p>
    <w:p>
      <w:pPr>
        <w:numPr>
          <w:ilvl w:val="3"/>
          <w:numId w:val="900"/>
        </w:numPr>
        <w:spacing w:before="0" w:after="0"/>
      </w:pPr>
      <w:r>
        <w:t>Pipe and Conduit Systems</w:t>
      </w:r>
    </w:p>
    <w:p>
      <w:pPr>
        <w:numPr>
          <w:ilvl w:val="2"/>
          <w:numId w:val="900"/>
        </w:numPr>
        <w:spacing w:before="0" w:after="0"/>
      </w:pPr>
      <w:r>
        <w:t>Polyethylene</w:t>
      </w:r>
    </w:p>
    <w:p>
      <w:pPr>
        <w:numPr>
          <w:ilvl w:val="3"/>
          <w:numId w:val="900"/>
        </w:numPr>
        <w:spacing w:before="0" w:after="0"/>
      </w:pPr>
      <w:r>
        <w:t>High-Density Polyethylene</w:t>
      </w:r>
    </w:p>
    <w:p>
      <w:pPr>
        <w:numPr>
          <w:ilvl w:val="3"/>
          <w:numId w:val="900"/>
        </w:numPr>
        <w:spacing w:before="0" w:after="0"/>
      </w:pPr>
      <w:r>
        <w:t>Low-Density Polyethylene</w:t>
      </w:r>
    </w:p>
    <w:p>
      <w:pPr>
        <w:numPr>
          <w:ilvl w:val="3"/>
          <w:numId w:val="900"/>
        </w:numPr>
        <w:spacing w:before="0" w:after="0"/>
      </w:pPr>
      <w:r>
        <w:t>Pipe and Membrane Applications</w:t>
      </w:r>
    </w:p>
    <w:p>
      <w:pPr>
        <w:numPr>
          <w:ilvl w:val="2"/>
          <w:numId w:val="900"/>
        </w:numPr>
        <w:spacing w:before="0" w:after="0"/>
      </w:pPr>
      <w:r>
        <w:t>Polypropylene</w:t>
      </w:r>
    </w:p>
    <w:p>
      <w:pPr>
        <w:numPr>
          <w:ilvl w:val="3"/>
          <w:numId w:val="900"/>
        </w:numPr>
        <w:spacing w:before="0" w:after="0"/>
      </w:pPr>
      <w:r>
        <w:t>Structural Applications</w:t>
      </w:r>
    </w:p>
    <w:p>
      <w:pPr>
        <w:numPr>
          <w:ilvl w:val="3"/>
          <w:numId w:val="900"/>
        </w:numPr>
        <w:spacing w:before="0" w:after="0"/>
      </w:pPr>
      <w:r>
        <w:t>Fiber Applications</w:t>
      </w:r>
    </w:p>
    <w:p>
      <w:pPr>
        <w:numPr>
          <w:ilvl w:val="2"/>
          <w:numId w:val="900"/>
        </w:numPr>
        <w:spacing w:before="0" w:after="0"/>
      </w:pPr>
      <w:r>
        <w:t>Polystyrene</w:t>
      </w:r>
    </w:p>
    <w:p>
      <w:pPr>
        <w:numPr>
          <w:ilvl w:val="3"/>
          <w:numId w:val="900"/>
        </w:numPr>
        <w:spacing w:before="0" w:after="0"/>
      </w:pPr>
      <w:r>
        <w:t>Expanded Polystyrene</w:t>
      </w:r>
    </w:p>
    <w:p>
      <w:pPr>
        <w:numPr>
          <w:ilvl w:val="3"/>
          <w:numId w:val="900"/>
        </w:numPr>
        <w:spacing w:before="0" w:after="0"/>
      </w:pPr>
      <w:r>
        <w:t>Extruded Polystyrene</w:t>
      </w:r>
    </w:p>
    <w:p>
      <w:pPr>
        <w:numPr>
          <w:ilvl w:val="3"/>
          <w:numId w:val="900"/>
        </w:numPr>
        <w:spacing w:before="0" w:after="0"/>
      </w:pPr>
      <w:r>
        <w:t>Insulation Applications</w:t>
      </w:r>
    </w:p>
    <w:p>
      <w:pPr>
        <w:numPr>
          <w:ilvl w:val="2"/>
          <w:numId w:val="900"/>
        </w:numPr>
        <w:spacing w:before="0" w:after="0"/>
      </w:pPr>
      <w:r>
        <w:t>Polycarbonate</w:t>
      </w:r>
    </w:p>
    <w:p>
      <w:pPr>
        <w:numPr>
          <w:ilvl w:val="3"/>
          <w:numId w:val="900"/>
        </w:numPr>
        <w:spacing w:before="0" w:after="0"/>
      </w:pPr>
      <w:r>
        <w:t>Glazing Applications</w:t>
      </w:r>
    </w:p>
    <w:p>
      <w:pPr>
        <w:numPr>
          <w:ilvl w:val="3"/>
          <w:numId w:val="900"/>
        </w:numPr>
        <w:spacing w:before="0" w:after="0"/>
      </w:pPr>
      <w:r>
        <w:t>Impact Resistance</w:t>
      </w:r>
    </w:p>
    <w:p>
      <w:pPr>
        <w:numPr>
          <w:ilvl w:val="1"/>
          <w:numId w:val="900"/>
        </w:numPr>
        <w:spacing w:before="0" w:after="0"/>
      </w:pPr>
      <w:r>
        <w:t>Polymer Applications</w:t>
      </w:r>
    </w:p>
    <w:p>
      <w:pPr>
        <w:numPr>
          <w:ilvl w:val="2"/>
          <w:numId w:val="900"/>
        </w:numPr>
        <w:spacing w:before="0" w:after="0"/>
      </w:pPr>
      <w:r>
        <w:t>Piping Systems</w:t>
      </w:r>
    </w:p>
    <w:p>
      <w:pPr>
        <w:numPr>
          <w:ilvl w:val="2"/>
          <w:numId w:val="900"/>
        </w:numPr>
        <w:spacing w:before="0" w:after="0"/>
      </w:pPr>
      <w:r>
        <w:t>Insulation Materials</w:t>
      </w:r>
    </w:p>
    <w:p>
      <w:pPr>
        <w:numPr>
          <w:ilvl w:val="2"/>
          <w:numId w:val="900"/>
        </w:numPr>
        <w:spacing w:before="0" w:after="0"/>
      </w:pPr>
      <w:r>
        <w:t>Sealants and Adhesives</w:t>
      </w:r>
    </w:p>
    <w:p>
      <w:pPr>
        <w:numPr>
          <w:ilvl w:val="2"/>
          <w:numId w:val="900"/>
        </w:numPr>
        <w:spacing w:before="0" w:after="0"/>
      </w:pPr>
      <w:r>
        <w:t>Roofing Membranes</w:t>
      </w:r>
    </w:p>
    <w:p>
      <w:pPr>
        <w:numPr>
          <w:ilvl w:val="2"/>
          <w:numId w:val="900"/>
        </w:numPr>
        <w:spacing w:before="0" w:after="0"/>
      </w:pPr>
      <w:r>
        <w:t>Vapor Barriers</w:t>
      </w:r>
    </w:p>
    <w:p>
      <w:pPr>
        <w:numPr>
          <w:ilvl w:val="0"/>
          <w:numId w:val="900"/>
        </w:numPr>
        <w:spacing w:before="0" w:after="0"/>
      </w:pPr>
      <w:r>
        <w:t>Fiber-Reinforced Polymers</w:t>
      </w:r>
    </w:p>
    <w:p>
      <w:pPr>
        <w:numPr>
          <w:ilvl w:val="1"/>
          <w:numId w:val="900"/>
        </w:numPr>
        <w:spacing w:before="0" w:after="0"/>
      </w:pPr>
      <w:r>
        <w:t>FRP Components</w:t>
      </w:r>
    </w:p>
    <w:p>
      <w:pPr>
        <w:numPr>
          <w:ilvl w:val="2"/>
          <w:numId w:val="900"/>
        </w:numPr>
        <w:spacing w:before="0" w:after="0"/>
      </w:pPr>
      <w:r>
        <w:t>Fiber Types</w:t>
      </w:r>
    </w:p>
    <w:p>
      <w:pPr>
        <w:numPr>
          <w:ilvl w:val="3"/>
          <w:numId w:val="900"/>
        </w:numPr>
        <w:spacing w:before="0" w:after="0"/>
      </w:pPr>
      <w:r>
        <w:t>Carbon Fibers</w:t>
      </w:r>
    </w:p>
    <w:p>
      <w:pPr>
        <w:numPr>
          <w:ilvl w:val="3"/>
          <w:numId w:val="900"/>
        </w:numPr>
        <w:spacing w:before="0" w:after="0"/>
      </w:pPr>
      <w:r>
        <w:t>Glass Fibers</w:t>
      </w:r>
    </w:p>
    <w:p>
      <w:pPr>
        <w:numPr>
          <w:ilvl w:val="3"/>
          <w:numId w:val="900"/>
        </w:numPr>
        <w:spacing w:before="0" w:after="0"/>
      </w:pPr>
      <w:r>
        <w:t>Aramid Fibers</w:t>
      </w:r>
    </w:p>
    <w:p>
      <w:pPr>
        <w:numPr>
          <w:ilvl w:val="3"/>
          <w:numId w:val="900"/>
        </w:numPr>
        <w:spacing w:before="0" w:after="0"/>
      </w:pPr>
      <w:r>
        <w:t>Natural Fibers</w:t>
      </w:r>
    </w:p>
    <w:p>
      <w:pPr>
        <w:numPr>
          <w:ilvl w:val="2"/>
          <w:numId w:val="900"/>
        </w:numPr>
        <w:spacing w:before="0" w:after="0"/>
      </w:pPr>
      <w:r>
        <w:t>Matrix Materials</w:t>
      </w:r>
    </w:p>
    <w:p>
      <w:pPr>
        <w:numPr>
          <w:ilvl w:val="3"/>
          <w:numId w:val="900"/>
        </w:numPr>
        <w:spacing w:before="0" w:after="0"/>
      </w:pPr>
      <w:r>
        <w:t>Epoxy Resins</w:t>
      </w:r>
    </w:p>
    <w:p>
      <w:pPr>
        <w:numPr>
          <w:ilvl w:val="3"/>
          <w:numId w:val="900"/>
        </w:numPr>
        <w:spacing w:before="0" w:after="0"/>
      </w:pPr>
      <w:r>
        <w:t>Polyester Resins</w:t>
      </w:r>
    </w:p>
    <w:p>
      <w:pPr>
        <w:numPr>
          <w:ilvl w:val="3"/>
          <w:numId w:val="900"/>
        </w:numPr>
        <w:spacing w:before="0" w:after="0"/>
      </w:pPr>
      <w:r>
        <w:t>Vinyl Ester Resins</w:t>
      </w:r>
    </w:p>
    <w:p>
      <w:pPr>
        <w:numPr>
          <w:ilvl w:val="1"/>
          <w:numId w:val="900"/>
        </w:numPr>
        <w:spacing w:before="0" w:after="0"/>
      </w:pPr>
      <w:r>
        <w:t>FRP Properties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Durability Characteristics</w:t>
      </w:r>
    </w:p>
    <w:p>
      <w:pPr>
        <w:numPr>
          <w:ilvl w:val="2"/>
          <w:numId w:val="900"/>
        </w:numPr>
        <w:spacing w:before="0" w:after="0"/>
      </w:pPr>
      <w:r>
        <w:t>Environmental Resistance</w:t>
      </w:r>
    </w:p>
    <w:p>
      <w:pPr>
        <w:numPr>
          <w:ilvl w:val="2"/>
          <w:numId w:val="900"/>
        </w:numPr>
        <w:spacing w:before="0" w:after="0"/>
      </w:pPr>
      <w:r>
        <w:t>Fire Performance</w:t>
      </w:r>
    </w:p>
    <w:p>
      <w:pPr>
        <w:numPr>
          <w:ilvl w:val="1"/>
          <w:numId w:val="900"/>
        </w:numPr>
        <w:spacing w:before="0" w:after="0"/>
      </w:pPr>
      <w:r>
        <w:t>FRP Manufacturing</w:t>
      </w:r>
    </w:p>
    <w:p>
      <w:pPr>
        <w:numPr>
          <w:ilvl w:val="2"/>
          <w:numId w:val="900"/>
        </w:numPr>
        <w:spacing w:before="0" w:after="0"/>
      </w:pPr>
      <w:r>
        <w:t>Hand Lay-Up Process</w:t>
      </w:r>
    </w:p>
    <w:p>
      <w:pPr>
        <w:numPr>
          <w:ilvl w:val="2"/>
          <w:numId w:val="900"/>
        </w:numPr>
        <w:spacing w:before="0" w:after="0"/>
      </w:pPr>
      <w:r>
        <w:t>Pultrusion Process</w:t>
      </w:r>
    </w:p>
    <w:p>
      <w:pPr>
        <w:numPr>
          <w:ilvl w:val="2"/>
          <w:numId w:val="900"/>
        </w:numPr>
        <w:spacing w:before="0" w:after="0"/>
      </w:pPr>
      <w:r>
        <w:t>Filament Winding</w:t>
      </w:r>
    </w:p>
    <w:p>
      <w:pPr>
        <w:numPr>
          <w:ilvl w:val="2"/>
          <w:numId w:val="900"/>
        </w:numPr>
        <w:spacing w:before="0" w:after="0"/>
      </w:pPr>
      <w:r>
        <w:t>Resin Transfer Molding</w:t>
      </w:r>
    </w:p>
    <w:p>
      <w:pPr>
        <w:numPr>
          <w:ilvl w:val="1"/>
          <w:numId w:val="900"/>
        </w:numPr>
        <w:spacing w:before="0" w:after="0"/>
      </w:pPr>
      <w:r>
        <w:t>FRP Applications</w:t>
      </w:r>
    </w:p>
    <w:p>
      <w:pPr>
        <w:numPr>
          <w:ilvl w:val="2"/>
          <w:numId w:val="900"/>
        </w:numPr>
        <w:spacing w:before="0" w:after="0"/>
      </w:pPr>
      <w:r>
        <w:t>Structural Strengthening</w:t>
      </w:r>
    </w:p>
    <w:p>
      <w:pPr>
        <w:numPr>
          <w:ilvl w:val="3"/>
          <w:numId w:val="900"/>
        </w:numPr>
        <w:spacing w:before="0" w:after="0"/>
      </w:pPr>
      <w:r>
        <w:t>Flexural Strengthening</w:t>
      </w:r>
    </w:p>
    <w:p>
      <w:pPr>
        <w:numPr>
          <w:ilvl w:val="3"/>
          <w:numId w:val="900"/>
        </w:numPr>
        <w:spacing w:before="0" w:after="0"/>
      </w:pPr>
      <w:r>
        <w:t>Shear Strengthening</w:t>
      </w:r>
    </w:p>
    <w:p>
      <w:pPr>
        <w:numPr>
          <w:ilvl w:val="3"/>
          <w:numId w:val="900"/>
        </w:numPr>
        <w:spacing w:before="0" w:after="0"/>
      </w:pPr>
      <w:r>
        <w:t>Column Wrapping</w:t>
      </w:r>
    </w:p>
    <w:p>
      <w:pPr>
        <w:numPr>
          <w:ilvl w:val="2"/>
          <w:numId w:val="900"/>
        </w:numPr>
        <w:spacing w:before="0" w:after="0"/>
      </w:pPr>
      <w:r>
        <w:t>New Construction</w:t>
      </w:r>
    </w:p>
    <w:p>
      <w:pPr>
        <w:numPr>
          <w:ilvl w:val="3"/>
          <w:numId w:val="900"/>
        </w:numPr>
        <w:spacing w:before="0" w:after="0"/>
      </w:pPr>
      <w:r>
        <w:t>FRP Rebar</w:t>
      </w:r>
    </w:p>
    <w:p>
      <w:pPr>
        <w:numPr>
          <w:ilvl w:val="3"/>
          <w:numId w:val="900"/>
        </w:numPr>
        <w:spacing w:before="0" w:after="0"/>
      </w:pPr>
      <w:r>
        <w:t>Structural Shapes</w:t>
      </w:r>
    </w:p>
    <w:p>
      <w:pPr>
        <w:numPr>
          <w:ilvl w:val="3"/>
          <w:numId w:val="900"/>
        </w:numPr>
        <w:spacing w:before="0" w:after="0"/>
      </w:pPr>
      <w:r>
        <w:t>Bridge Decks</w:t>
      </w:r>
    </w:p>
    <w:p>
      <w:pPr>
        <w:numPr>
          <w:ilvl w:val="2"/>
          <w:numId w:val="900"/>
        </w:numPr>
        <w:spacing w:before="0" w:after="0"/>
      </w:pPr>
      <w:r>
        <w:t>Repair and Rehabilitation</w:t>
      </w:r>
    </w:p>
    <w:p>
      <w:pPr>
        <w:numPr>
          <w:ilvl w:val="3"/>
          <w:numId w:val="900"/>
        </w:numPr>
        <w:spacing w:before="0" w:after="0"/>
      </w:pPr>
      <w:r>
        <w:t>Concrete Repair</w:t>
      </w:r>
    </w:p>
    <w:p>
      <w:pPr>
        <w:numPr>
          <w:ilvl w:val="3"/>
          <w:numId w:val="900"/>
        </w:numPr>
        <w:spacing w:before="0" w:after="0"/>
      </w:pPr>
      <w:r>
        <w:t>Steel Strengthening</w:t>
      </w:r>
    </w:p>
    <w:p>
      <w:pPr>
        <w:numPr>
          <w:ilvl w:val="3"/>
          <w:numId w:val="900"/>
        </w:numPr>
        <w:spacing w:before="0" w:after="0"/>
      </w:pPr>
      <w:r>
        <w:t>Seismic Retrofitting</w:t>
      </w:r>
    </w:p>
    <w:p>
      <w:pPr>
        <w:numPr>
          <w:ilvl w:val="0"/>
          <w:numId w:val="900"/>
        </w:numPr>
        <w:spacing w:before="0" w:after="0"/>
      </w:pPr>
      <w:r>
        <w:t>Geosynthetics</w:t>
      </w:r>
    </w:p>
    <w:p>
      <w:pPr>
        <w:numPr>
          <w:ilvl w:val="1"/>
          <w:numId w:val="900"/>
        </w:numPr>
        <w:spacing w:before="0" w:after="0"/>
      </w:pPr>
      <w:r>
        <w:t>Geotextiles</w:t>
      </w:r>
    </w:p>
    <w:p>
      <w:pPr>
        <w:numPr>
          <w:ilvl w:val="2"/>
          <w:numId w:val="900"/>
        </w:numPr>
        <w:spacing w:before="0" w:after="0"/>
      </w:pPr>
      <w:r>
        <w:t>Woven Geotextiles</w:t>
      </w:r>
    </w:p>
    <w:p>
      <w:pPr>
        <w:numPr>
          <w:ilvl w:val="2"/>
          <w:numId w:val="900"/>
        </w:numPr>
        <w:spacing w:before="0" w:after="0"/>
      </w:pPr>
      <w:r>
        <w:t>Non-Woven Geotextiles</w:t>
      </w:r>
    </w:p>
    <w:p>
      <w:pPr>
        <w:numPr>
          <w:ilvl w:val="2"/>
          <w:numId w:val="900"/>
        </w:numPr>
        <w:spacing w:before="0" w:after="0"/>
      </w:pPr>
      <w:r>
        <w:t>Functions and Applications</w:t>
      </w:r>
    </w:p>
    <w:p>
      <w:pPr>
        <w:numPr>
          <w:ilvl w:val="3"/>
          <w:numId w:val="900"/>
        </w:numPr>
        <w:spacing w:before="0" w:after="0"/>
      </w:pPr>
      <w:r>
        <w:t>Separation</w:t>
      </w:r>
    </w:p>
    <w:p>
      <w:pPr>
        <w:numPr>
          <w:ilvl w:val="3"/>
          <w:numId w:val="900"/>
        </w:numPr>
        <w:spacing w:before="0" w:after="0"/>
      </w:pPr>
      <w:r>
        <w:t>Filtration</w:t>
      </w:r>
    </w:p>
    <w:p>
      <w:pPr>
        <w:numPr>
          <w:ilvl w:val="3"/>
          <w:numId w:val="900"/>
        </w:numPr>
        <w:spacing w:before="0" w:after="0"/>
      </w:pPr>
      <w:r>
        <w:t>Drainage</w:t>
      </w:r>
    </w:p>
    <w:p>
      <w:pPr>
        <w:numPr>
          <w:ilvl w:val="3"/>
          <w:numId w:val="900"/>
        </w:numPr>
        <w:spacing w:before="0" w:after="0"/>
      </w:pPr>
      <w:r>
        <w:t>Reinforcement</w:t>
      </w:r>
    </w:p>
    <w:p>
      <w:pPr>
        <w:numPr>
          <w:ilvl w:val="1"/>
          <w:numId w:val="900"/>
        </w:numPr>
        <w:spacing w:before="0" w:after="0"/>
      </w:pPr>
      <w:r>
        <w:t>Geogrids</w:t>
      </w:r>
    </w:p>
    <w:p>
      <w:pPr>
        <w:numPr>
          <w:ilvl w:val="2"/>
          <w:numId w:val="900"/>
        </w:numPr>
        <w:spacing w:before="0" w:after="0"/>
      </w:pPr>
      <w:r>
        <w:t>Uniaxial Geogrids</w:t>
      </w:r>
    </w:p>
    <w:p>
      <w:pPr>
        <w:numPr>
          <w:ilvl w:val="2"/>
          <w:numId w:val="900"/>
        </w:numPr>
        <w:spacing w:before="0" w:after="0"/>
      </w:pPr>
      <w:r>
        <w:t>Biaxial Geogrids</w:t>
      </w:r>
    </w:p>
    <w:p>
      <w:pPr>
        <w:numPr>
          <w:ilvl w:val="2"/>
          <w:numId w:val="900"/>
        </w:numPr>
        <w:spacing w:before="0" w:after="0"/>
      </w:pPr>
      <w:r>
        <w:t>Triaxial Geogrids</w:t>
      </w:r>
    </w:p>
    <w:p>
      <w:pPr>
        <w:numPr>
          <w:ilvl w:val="2"/>
          <w:numId w:val="900"/>
        </w:numPr>
        <w:spacing w:before="0" w:after="0"/>
      </w:pPr>
      <w:r>
        <w:t>Reinforcement Applications</w:t>
      </w:r>
    </w:p>
    <w:p>
      <w:pPr>
        <w:numPr>
          <w:ilvl w:val="3"/>
          <w:numId w:val="900"/>
        </w:numPr>
        <w:spacing w:before="0" w:after="0"/>
      </w:pPr>
      <w:r>
        <w:t>Soil Reinforcement</w:t>
      </w:r>
    </w:p>
    <w:p>
      <w:pPr>
        <w:numPr>
          <w:ilvl w:val="3"/>
          <w:numId w:val="900"/>
        </w:numPr>
        <w:spacing w:before="0" w:after="0"/>
      </w:pPr>
      <w:r>
        <w:t>Pavement Reinforcement</w:t>
      </w:r>
    </w:p>
    <w:p>
      <w:pPr>
        <w:numPr>
          <w:ilvl w:val="3"/>
          <w:numId w:val="900"/>
        </w:numPr>
        <w:spacing w:before="0" w:after="0"/>
      </w:pPr>
      <w:r>
        <w:t>Retaining Wall Applications</w:t>
      </w:r>
    </w:p>
    <w:p>
      <w:pPr>
        <w:numPr>
          <w:ilvl w:val="1"/>
          <w:numId w:val="900"/>
        </w:numPr>
        <w:spacing w:before="0" w:after="0"/>
      </w:pPr>
      <w:r>
        <w:t>Geomembranes</w:t>
      </w:r>
    </w:p>
    <w:p>
      <w:pPr>
        <w:numPr>
          <w:ilvl w:val="2"/>
          <w:numId w:val="900"/>
        </w:numPr>
        <w:spacing w:before="0" w:after="0"/>
      </w:pPr>
      <w:r>
        <w:t>HDPE Geomembranes</w:t>
      </w:r>
    </w:p>
    <w:p>
      <w:pPr>
        <w:numPr>
          <w:ilvl w:val="2"/>
          <w:numId w:val="900"/>
        </w:numPr>
        <w:spacing w:before="0" w:after="0"/>
      </w:pPr>
      <w:r>
        <w:t>PVC Geomembranes</w:t>
      </w:r>
    </w:p>
    <w:p>
      <w:pPr>
        <w:numPr>
          <w:ilvl w:val="2"/>
          <w:numId w:val="900"/>
        </w:numPr>
        <w:spacing w:before="0" w:after="0"/>
      </w:pPr>
      <w:r>
        <w:t>EPDM Geomembranes</w:t>
      </w:r>
    </w:p>
    <w:p>
      <w:pPr>
        <w:numPr>
          <w:ilvl w:val="2"/>
          <w:numId w:val="900"/>
        </w:numPr>
        <w:spacing w:before="0" w:after="0"/>
      </w:pPr>
      <w:r>
        <w:t>Containment Applications</w:t>
      </w:r>
    </w:p>
    <w:p>
      <w:pPr>
        <w:numPr>
          <w:ilvl w:val="3"/>
          <w:numId w:val="900"/>
        </w:numPr>
        <w:spacing w:before="0" w:after="0"/>
      </w:pPr>
      <w:r>
        <w:t>Landfill Liners</w:t>
      </w:r>
    </w:p>
    <w:p>
      <w:pPr>
        <w:numPr>
          <w:ilvl w:val="3"/>
          <w:numId w:val="900"/>
        </w:numPr>
        <w:spacing w:before="0" w:after="0"/>
      </w:pPr>
      <w:r>
        <w:t>Pond Liners</w:t>
      </w:r>
    </w:p>
    <w:p>
      <w:pPr>
        <w:numPr>
          <w:ilvl w:val="3"/>
          <w:numId w:val="900"/>
        </w:numPr>
        <w:spacing w:before="0" w:after="0"/>
      </w:pPr>
      <w:r>
        <w:t>Tunnel Waterproofing</w:t>
      </w:r>
    </w:p>
    <w:p>
      <w:pPr>
        <w:numPr>
          <w:ilvl w:val="1"/>
          <w:numId w:val="900"/>
        </w:numPr>
        <w:spacing w:before="0" w:after="0"/>
      </w:pPr>
      <w:r>
        <w:t>Geocomposites</w:t>
      </w:r>
    </w:p>
    <w:p>
      <w:pPr>
        <w:numPr>
          <w:ilvl w:val="2"/>
          <w:numId w:val="900"/>
        </w:numPr>
        <w:spacing w:before="0" w:after="0"/>
      </w:pPr>
      <w:r>
        <w:t>Drainage Composites</w:t>
      </w:r>
    </w:p>
    <w:p>
      <w:pPr>
        <w:numPr>
          <w:ilvl w:val="2"/>
          <w:numId w:val="900"/>
        </w:numPr>
        <w:spacing w:before="0" w:after="0"/>
      </w:pPr>
      <w:r>
        <w:t>Reinforcement Composites</w:t>
      </w:r>
    </w:p>
    <w:p>
      <w:pPr>
        <w:numPr>
          <w:ilvl w:val="2"/>
          <w:numId w:val="900"/>
        </w:numPr>
        <w:spacing w:before="0" w:after="0"/>
      </w:pPr>
      <w:r>
        <w:t>Barrier Composites</w:t>
      </w:r>
    </w:p>
    <w:p>
      <w:pPr>
        <w:numPr>
          <w:ilvl w:val="1"/>
          <w:numId w:val="900"/>
        </w:numPr>
        <w:spacing w:before="0" w:after="0"/>
      </w:pPr>
      <w:r>
        <w:t>Installation and Quality Control</w:t>
      </w:r>
    </w:p>
    <w:p>
      <w:pPr>
        <w:numPr>
          <w:ilvl w:val="2"/>
          <w:numId w:val="900"/>
        </w:numPr>
        <w:spacing w:before="0" w:after="0"/>
      </w:pPr>
      <w:r>
        <w:t>Site Preparation</w:t>
      </w:r>
    </w:p>
    <w:p>
      <w:pPr>
        <w:numPr>
          <w:ilvl w:val="2"/>
          <w:numId w:val="900"/>
        </w:numPr>
        <w:spacing w:before="0" w:after="0"/>
      </w:pPr>
      <w:r>
        <w:t>Installation Procedures</w:t>
      </w:r>
    </w:p>
    <w:p>
      <w:pPr>
        <w:numPr>
          <w:ilvl w:val="2"/>
          <w:numId w:val="900"/>
        </w:numPr>
        <w:spacing w:before="0" w:after="0"/>
      </w:pPr>
      <w:r>
        <w:t>Seaming and Joining</w:t>
      </w:r>
    </w:p>
    <w:p>
      <w:pPr>
        <w:numPr>
          <w:ilvl w:val="2"/>
          <w:numId w:val="900"/>
        </w:numPr>
        <w:spacing w:before="0" w:after="0"/>
      </w:pPr>
      <w:r>
        <w:t>Testing and Inspection</w:t>
      </w:r>
    </w:p>
    <w:p>
      <w:pPr>
        <w:numPr>
          <w:ilvl w:val="0"/>
          <w:numId w:val="900"/>
        </w:numPr>
        <w:spacing w:before="0" w:after="0"/>
      </w:pPr>
      <w:r>
        <w:t>Advanced Construction Materials</w:t>
      </w:r>
    </w:p>
    <w:p>
      <w:pPr>
        <w:numPr>
          <w:ilvl w:val="1"/>
          <w:numId w:val="900"/>
        </w:numPr>
        <w:spacing w:before="0" w:after="0"/>
      </w:pPr>
      <w:r>
        <w:t>Smart Materials</w:t>
      </w:r>
    </w:p>
    <w:p>
      <w:pPr>
        <w:numPr>
          <w:ilvl w:val="2"/>
          <w:numId w:val="900"/>
        </w:numPr>
        <w:spacing w:before="0" w:after="0"/>
      </w:pPr>
      <w:r>
        <w:t>Shape Memory Alloys</w:t>
      </w:r>
    </w:p>
    <w:p>
      <w:pPr>
        <w:numPr>
          <w:ilvl w:val="2"/>
          <w:numId w:val="900"/>
        </w:numPr>
        <w:spacing w:before="0" w:after="0"/>
      </w:pPr>
      <w:r>
        <w:t>Piezoelectric Materials</w:t>
      </w:r>
    </w:p>
    <w:p>
      <w:pPr>
        <w:numPr>
          <w:ilvl w:val="2"/>
          <w:numId w:val="900"/>
        </w:numPr>
        <w:spacing w:before="0" w:after="0"/>
      </w:pPr>
      <w:r>
        <w:t>Self-Healing Materials</w:t>
      </w:r>
    </w:p>
    <w:p>
      <w:pPr>
        <w:numPr>
          <w:ilvl w:val="1"/>
          <w:numId w:val="900"/>
        </w:numPr>
        <w:spacing w:before="0" w:after="0"/>
      </w:pPr>
      <w:r>
        <w:t>Nanomaterials</w:t>
      </w:r>
    </w:p>
    <w:p>
      <w:pPr>
        <w:numPr>
          <w:ilvl w:val="2"/>
          <w:numId w:val="900"/>
        </w:numPr>
        <w:spacing w:before="0" w:after="0"/>
      </w:pPr>
      <w:r>
        <w:t>Carbon Nanotubes</w:t>
      </w:r>
    </w:p>
    <w:p>
      <w:pPr>
        <w:numPr>
          <w:ilvl w:val="2"/>
          <w:numId w:val="900"/>
        </w:numPr>
        <w:spacing w:before="0" w:after="0"/>
      </w:pPr>
      <w:r>
        <w:t>Nano-Silica</w:t>
      </w:r>
    </w:p>
    <w:p>
      <w:pPr>
        <w:numPr>
          <w:ilvl w:val="2"/>
          <w:numId w:val="900"/>
        </w:numPr>
        <w:spacing w:before="0" w:after="0"/>
      </w:pPr>
      <w:r>
        <w:t>Applications in Concrete</w:t>
      </w:r>
    </w:p>
    <w:p>
      <w:pPr>
        <w:numPr>
          <w:ilvl w:val="1"/>
          <w:numId w:val="900"/>
        </w:numPr>
        <w:spacing w:before="0" w:after="0"/>
      </w:pPr>
      <w:r>
        <w:t>Bio-Based Materials</w:t>
      </w:r>
    </w:p>
    <w:p>
      <w:pPr>
        <w:numPr>
          <w:ilvl w:val="2"/>
          <w:numId w:val="900"/>
        </w:numPr>
        <w:spacing w:before="0" w:after="0"/>
      </w:pPr>
      <w:r>
        <w:t>Natural Fiber Composites</w:t>
      </w:r>
    </w:p>
    <w:p>
      <w:pPr>
        <w:numPr>
          <w:ilvl w:val="2"/>
          <w:numId w:val="900"/>
        </w:numPr>
        <w:spacing w:before="0" w:after="0"/>
      </w:pPr>
      <w:r>
        <w:t>Bio-Plastics</w:t>
      </w:r>
    </w:p>
    <w:p>
      <w:pPr>
        <w:numPr>
          <w:ilvl w:val="2"/>
          <w:numId w:val="900"/>
        </w:numPr>
        <w:spacing w:before="0" w:after="0"/>
      </w:pPr>
      <w:r>
        <w:t>Sustainable Applications</w:t>
      </w:r>
    </w:p>
    <w:p>
      <w:pPr>
        <w:pStyle w:val="Heading1"/>
      </w:pPr>
      <w:r>
        <w:t>Sustainability in Construction</w:t>
      </w:r>
    </w:p>
    <w:p>
      <w:pPr>
        <w:numPr>
          <w:ilvl w:val="0"/>
          <w:numId w:val="900"/>
        </w:numPr>
        <w:spacing w:before="0" w:after="0"/>
      </w:pPr>
      <w:r>
        <w:t>Sustainable Construction Principles</w:t>
      </w:r>
    </w:p>
    <w:p>
      <w:pPr>
        <w:numPr>
          <w:ilvl w:val="1"/>
          <w:numId w:val="900"/>
        </w:numPr>
        <w:spacing w:before="0" w:after="0"/>
      </w:pPr>
      <w:r>
        <w:t>Environmental Impact Reduction</w:t>
      </w:r>
    </w:p>
    <w:p>
      <w:pPr>
        <w:numPr>
          <w:ilvl w:val="1"/>
          <w:numId w:val="900"/>
        </w:numPr>
        <w:spacing w:before="0" w:after="0"/>
      </w:pPr>
      <w:r>
        <w:t>Resource Conservation</w:t>
      </w:r>
    </w:p>
    <w:p>
      <w:pPr>
        <w:numPr>
          <w:ilvl w:val="1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Social Responsibility</w:t>
      </w:r>
    </w:p>
    <w:p>
      <w:pPr>
        <w:numPr>
          <w:ilvl w:val="1"/>
          <w:numId w:val="900"/>
        </w:numPr>
        <w:spacing w:before="0" w:after="0"/>
      </w:pPr>
      <w:r>
        <w:t>Economic Viability</w:t>
      </w:r>
    </w:p>
    <w:p>
      <w:pPr>
        <w:numPr>
          <w:ilvl w:val="0"/>
          <w:numId w:val="900"/>
        </w:numPr>
        <w:spacing w:before="0" w:after="0"/>
      </w:pPr>
      <w:r>
        <w:t>Green Building Rating Systems</w:t>
      </w:r>
    </w:p>
    <w:p>
      <w:pPr>
        <w:numPr>
          <w:ilvl w:val="1"/>
          <w:numId w:val="900"/>
        </w:numPr>
        <w:spacing w:before="0" w:after="0"/>
      </w:pPr>
      <w:r>
        <w:t>LEED Certification</w:t>
      </w:r>
    </w:p>
    <w:p>
      <w:pPr>
        <w:numPr>
          <w:ilvl w:val="2"/>
          <w:numId w:val="900"/>
        </w:numPr>
        <w:spacing w:before="0" w:after="0"/>
      </w:pPr>
      <w:r>
        <w:t>LEED Rating Categories</w:t>
      </w:r>
    </w:p>
    <w:p>
      <w:pPr>
        <w:numPr>
          <w:ilvl w:val="2"/>
          <w:numId w:val="900"/>
        </w:numPr>
        <w:spacing w:before="0" w:after="0"/>
      </w:pPr>
      <w:r>
        <w:t>LEED Points System</w:t>
      </w:r>
    </w:p>
    <w:p>
      <w:pPr>
        <w:numPr>
          <w:ilvl w:val="2"/>
          <w:numId w:val="900"/>
        </w:numPr>
        <w:spacing w:before="0" w:after="0"/>
      </w:pPr>
      <w:r>
        <w:t>Certification Levels</w:t>
      </w:r>
    </w:p>
    <w:p>
      <w:pPr>
        <w:numPr>
          <w:ilvl w:val="3"/>
          <w:numId w:val="900"/>
        </w:numPr>
        <w:spacing w:before="0" w:after="0"/>
      </w:pPr>
      <w:r>
        <w:t>Certified</w:t>
      </w:r>
    </w:p>
    <w:p>
      <w:pPr>
        <w:numPr>
          <w:ilvl w:val="3"/>
          <w:numId w:val="900"/>
        </w:numPr>
        <w:spacing w:before="0" w:after="0"/>
      </w:pPr>
      <w:r>
        <w:t>Silver</w:t>
      </w:r>
    </w:p>
    <w:p>
      <w:pPr>
        <w:numPr>
          <w:ilvl w:val="3"/>
          <w:numId w:val="900"/>
        </w:numPr>
        <w:spacing w:before="0" w:after="0"/>
      </w:pPr>
      <w:r>
        <w:t>Gold</w:t>
      </w:r>
    </w:p>
    <w:p>
      <w:pPr>
        <w:numPr>
          <w:ilvl w:val="3"/>
          <w:numId w:val="900"/>
        </w:numPr>
        <w:spacing w:before="0" w:after="0"/>
      </w:pPr>
      <w:r>
        <w:t>Platinum</w:t>
      </w:r>
    </w:p>
    <w:p>
      <w:pPr>
        <w:numPr>
          <w:ilvl w:val="2"/>
          <w:numId w:val="900"/>
        </w:numPr>
        <w:spacing w:before="0" w:after="0"/>
      </w:pPr>
      <w:r>
        <w:t>LEED Credit Categories</w:t>
      </w:r>
    </w:p>
    <w:p>
      <w:pPr>
        <w:numPr>
          <w:ilvl w:val="3"/>
          <w:numId w:val="900"/>
        </w:numPr>
        <w:spacing w:before="0" w:after="0"/>
      </w:pPr>
      <w:r>
        <w:t>Sustainable Sites</w:t>
      </w:r>
    </w:p>
    <w:p>
      <w:pPr>
        <w:numPr>
          <w:ilvl w:val="3"/>
          <w:numId w:val="900"/>
        </w:numPr>
        <w:spacing w:before="0" w:after="0"/>
      </w:pPr>
      <w:r>
        <w:t>Water Efficiency</w:t>
      </w:r>
    </w:p>
    <w:p>
      <w:pPr>
        <w:numPr>
          <w:ilvl w:val="3"/>
          <w:numId w:val="900"/>
        </w:numPr>
        <w:spacing w:before="0" w:after="0"/>
      </w:pPr>
      <w:r>
        <w:t>Energy and Atmosphere</w:t>
      </w:r>
    </w:p>
    <w:p>
      <w:pPr>
        <w:numPr>
          <w:ilvl w:val="3"/>
          <w:numId w:val="900"/>
        </w:numPr>
        <w:spacing w:before="0" w:after="0"/>
      </w:pPr>
      <w:r>
        <w:t>Materials and Resources</w:t>
      </w:r>
    </w:p>
    <w:p>
      <w:pPr>
        <w:numPr>
          <w:ilvl w:val="3"/>
          <w:numId w:val="900"/>
        </w:numPr>
        <w:spacing w:before="0" w:after="0"/>
      </w:pPr>
      <w:r>
        <w:t>Indoor Environmental Quality</w:t>
      </w:r>
    </w:p>
    <w:p>
      <w:pPr>
        <w:numPr>
          <w:ilvl w:val="3"/>
          <w:numId w:val="900"/>
        </w:numPr>
        <w:spacing w:before="0" w:after="0"/>
      </w:pPr>
      <w:r>
        <w:t>Innovation in Design</w:t>
      </w:r>
    </w:p>
    <w:p>
      <w:pPr>
        <w:numPr>
          <w:ilvl w:val="1"/>
          <w:numId w:val="900"/>
        </w:numPr>
        <w:spacing w:before="0" w:after="0"/>
      </w:pPr>
      <w:r>
        <w:t>Other Rating Systems</w:t>
      </w:r>
    </w:p>
    <w:p>
      <w:pPr>
        <w:numPr>
          <w:ilvl w:val="2"/>
          <w:numId w:val="900"/>
        </w:numPr>
        <w:spacing w:before="0" w:after="0"/>
      </w:pPr>
      <w:r>
        <w:t>BREEAM</w:t>
      </w:r>
    </w:p>
    <w:p>
      <w:pPr>
        <w:numPr>
          <w:ilvl w:val="2"/>
          <w:numId w:val="900"/>
        </w:numPr>
        <w:spacing w:before="0" w:after="0"/>
      </w:pPr>
      <w:r>
        <w:t>Green Globes</w:t>
      </w:r>
    </w:p>
    <w:p>
      <w:pPr>
        <w:numPr>
          <w:ilvl w:val="2"/>
          <w:numId w:val="900"/>
        </w:numPr>
        <w:spacing w:before="0" w:after="0"/>
      </w:pPr>
      <w:r>
        <w:t>Living Building Challenge</w:t>
      </w:r>
    </w:p>
    <w:p>
      <w:pPr>
        <w:numPr>
          <w:ilvl w:val="2"/>
          <w:numId w:val="900"/>
        </w:numPr>
        <w:spacing w:before="0" w:after="0"/>
      </w:pPr>
      <w:r>
        <w:t>ENERGY STAR</w:t>
      </w:r>
    </w:p>
    <w:p>
      <w:pPr>
        <w:numPr>
          <w:ilvl w:val="2"/>
          <w:numId w:val="900"/>
        </w:numPr>
        <w:spacing w:before="0" w:after="0"/>
      </w:pPr>
      <w:r>
        <w:t>International Systems</w:t>
      </w:r>
    </w:p>
    <w:p>
      <w:pPr>
        <w:numPr>
          <w:ilvl w:val="0"/>
          <w:numId w:val="900"/>
        </w:numPr>
        <w:spacing w:before="0" w:after="0"/>
      </w:pPr>
      <w:r>
        <w:t>Sustainable Material Selection</w:t>
      </w:r>
    </w:p>
    <w:p>
      <w:pPr>
        <w:numPr>
          <w:ilvl w:val="1"/>
          <w:numId w:val="900"/>
        </w:numPr>
        <w:spacing w:before="0" w:after="0"/>
      </w:pPr>
      <w:r>
        <w:t>Material Assessment Criteria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Resource Depletion</w:t>
      </w:r>
    </w:p>
    <w:p>
      <w:pPr>
        <w:numPr>
          <w:ilvl w:val="2"/>
          <w:numId w:val="900"/>
        </w:numPr>
        <w:spacing w:before="0" w:after="0"/>
      </w:pPr>
      <w:r>
        <w:t>Toxicity and Health Effects</w:t>
      </w:r>
    </w:p>
    <w:p>
      <w:pPr>
        <w:numPr>
          <w:ilvl w:val="2"/>
          <w:numId w:val="900"/>
        </w:numPr>
        <w:spacing w:before="0" w:after="0"/>
      </w:pPr>
      <w:r>
        <w:t>End-of-Life Considerations</w:t>
      </w:r>
    </w:p>
    <w:p>
      <w:pPr>
        <w:numPr>
          <w:ilvl w:val="1"/>
          <w:numId w:val="900"/>
        </w:numPr>
        <w:spacing w:before="0" w:after="0"/>
      </w:pPr>
      <w:r>
        <w:t>Life Cycle Assessment</w:t>
      </w:r>
    </w:p>
    <w:p>
      <w:pPr>
        <w:numPr>
          <w:ilvl w:val="2"/>
          <w:numId w:val="900"/>
        </w:numPr>
        <w:spacing w:before="0" w:after="0"/>
      </w:pPr>
      <w:r>
        <w:t>LCA Methodology</w:t>
      </w:r>
    </w:p>
    <w:p>
      <w:pPr>
        <w:numPr>
          <w:ilvl w:val="2"/>
          <w:numId w:val="900"/>
        </w:numPr>
        <w:spacing w:before="0" w:after="0"/>
      </w:pPr>
      <w:r>
        <w:t>System Boundaries</w:t>
      </w:r>
    </w:p>
    <w:p>
      <w:pPr>
        <w:numPr>
          <w:ilvl w:val="2"/>
          <w:numId w:val="900"/>
        </w:numPr>
        <w:spacing w:before="0" w:after="0"/>
      </w:pPr>
      <w:r>
        <w:t>Impact Categories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1"/>
          <w:numId w:val="900"/>
        </w:numPr>
        <w:spacing w:before="0" w:after="0"/>
      </w:pPr>
      <w:r>
        <w:t>Recycled Content Materials</w:t>
      </w:r>
    </w:p>
    <w:p>
      <w:pPr>
        <w:numPr>
          <w:ilvl w:val="2"/>
          <w:numId w:val="900"/>
        </w:numPr>
        <w:spacing w:before="0" w:after="0"/>
      </w:pPr>
      <w:r>
        <w:t>Post-Consumer Recycled Content</w:t>
      </w:r>
    </w:p>
    <w:p>
      <w:pPr>
        <w:numPr>
          <w:ilvl w:val="2"/>
          <w:numId w:val="900"/>
        </w:numPr>
        <w:spacing w:before="0" w:after="0"/>
      </w:pPr>
      <w:r>
        <w:t>Post-Industrial Recycled Content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1"/>
          <w:numId w:val="900"/>
        </w:numPr>
        <w:spacing w:before="0" w:after="0"/>
      </w:pPr>
      <w:r>
        <w:t>Rapidly Renewable Materials</w:t>
      </w:r>
    </w:p>
    <w:p>
      <w:pPr>
        <w:numPr>
          <w:ilvl w:val="2"/>
          <w:numId w:val="900"/>
        </w:numPr>
        <w:spacing w:before="0" w:after="0"/>
      </w:pPr>
      <w:r>
        <w:t>Bamboo</w:t>
      </w:r>
    </w:p>
    <w:p>
      <w:pPr>
        <w:numPr>
          <w:ilvl w:val="2"/>
          <w:numId w:val="900"/>
        </w:numPr>
        <w:spacing w:before="0" w:after="0"/>
      </w:pPr>
      <w:r>
        <w:t>Cork</w:t>
      </w:r>
    </w:p>
    <w:p>
      <w:pPr>
        <w:numPr>
          <w:ilvl w:val="2"/>
          <w:numId w:val="900"/>
        </w:numPr>
        <w:spacing w:before="0" w:after="0"/>
      </w:pPr>
      <w:r>
        <w:t>Agricultural Waste Products</w:t>
      </w:r>
    </w:p>
    <w:p>
      <w:pPr>
        <w:numPr>
          <w:ilvl w:val="1"/>
          <w:numId w:val="900"/>
        </w:numPr>
        <w:spacing w:before="0" w:after="0"/>
      </w:pPr>
      <w:r>
        <w:t>Locally Sourced Materials</w:t>
      </w:r>
    </w:p>
    <w:p>
      <w:pPr>
        <w:numPr>
          <w:ilvl w:val="2"/>
          <w:numId w:val="900"/>
        </w:numPr>
        <w:spacing w:before="0" w:after="0"/>
      </w:pPr>
      <w:r>
        <w:t>Transportation Impact Reduction</w:t>
      </w:r>
    </w:p>
    <w:p>
      <w:pPr>
        <w:numPr>
          <w:ilvl w:val="2"/>
          <w:numId w:val="900"/>
        </w:numPr>
        <w:spacing w:before="0" w:after="0"/>
      </w:pPr>
      <w:r>
        <w:t>Regional Material Benefits</w:t>
      </w:r>
    </w:p>
    <w:p>
      <w:pPr>
        <w:numPr>
          <w:ilvl w:val="2"/>
          <w:numId w:val="900"/>
        </w:numPr>
        <w:spacing w:before="0" w:after="0"/>
      </w:pPr>
      <w:r>
        <w:t>Local Economy Support</w:t>
      </w:r>
    </w:p>
    <w:p>
      <w:pPr>
        <w:numPr>
          <w:ilvl w:val="1"/>
          <w:numId w:val="900"/>
        </w:numPr>
        <w:spacing w:before="0" w:after="0"/>
      </w:pPr>
      <w:r>
        <w:t>Low-Impact Materials</w:t>
      </w:r>
    </w:p>
    <w:p>
      <w:pPr>
        <w:numPr>
          <w:ilvl w:val="2"/>
          <w:numId w:val="900"/>
        </w:numPr>
        <w:spacing w:before="0" w:after="0"/>
      </w:pPr>
      <w:r>
        <w:t>Low-VOC Materials</w:t>
      </w:r>
    </w:p>
    <w:p>
      <w:pPr>
        <w:numPr>
          <w:ilvl w:val="2"/>
          <w:numId w:val="900"/>
        </w:numPr>
        <w:spacing w:before="0" w:after="0"/>
      </w:pPr>
      <w:r>
        <w:t>Formaldehyde-Free Products</w:t>
      </w:r>
    </w:p>
    <w:p>
      <w:pPr>
        <w:numPr>
          <w:ilvl w:val="2"/>
          <w:numId w:val="900"/>
        </w:numPr>
        <w:spacing w:before="0" w:after="0"/>
      </w:pPr>
      <w:r>
        <w:t>Natural and Non-Toxic Materials</w:t>
      </w:r>
    </w:p>
    <w:p>
      <w:pPr>
        <w:numPr>
          <w:ilvl w:val="0"/>
          <w:numId w:val="900"/>
        </w:numPr>
        <w:spacing w:before="0" w:after="0"/>
      </w:pPr>
      <w:r>
        <w:t>Energy Efficiency in Buildings</w:t>
      </w:r>
    </w:p>
    <w:p>
      <w:pPr>
        <w:numPr>
          <w:ilvl w:val="1"/>
          <w:numId w:val="900"/>
        </w:numPr>
        <w:spacing w:before="0" w:after="0"/>
      </w:pPr>
      <w:r>
        <w:t>Building Envelope Performance</w:t>
      </w:r>
    </w:p>
    <w:p>
      <w:pPr>
        <w:numPr>
          <w:ilvl w:val="2"/>
          <w:numId w:val="900"/>
        </w:numPr>
        <w:spacing w:before="0" w:after="0"/>
      </w:pPr>
      <w:r>
        <w:t>Insulation Systems</w:t>
      </w:r>
    </w:p>
    <w:p>
      <w:pPr>
        <w:numPr>
          <w:ilvl w:val="2"/>
          <w:numId w:val="900"/>
        </w:numPr>
        <w:spacing w:before="0" w:after="0"/>
      </w:pPr>
      <w:r>
        <w:t>Air Sealing</w:t>
      </w:r>
    </w:p>
    <w:p>
      <w:pPr>
        <w:numPr>
          <w:ilvl w:val="2"/>
          <w:numId w:val="900"/>
        </w:numPr>
        <w:spacing w:before="0" w:after="0"/>
      </w:pPr>
      <w:r>
        <w:t>Thermal Bridging</w:t>
      </w:r>
    </w:p>
    <w:p>
      <w:pPr>
        <w:numPr>
          <w:ilvl w:val="2"/>
          <w:numId w:val="900"/>
        </w:numPr>
        <w:spacing w:before="0" w:after="0"/>
      </w:pPr>
      <w:r>
        <w:t>Window and Door Performance</w:t>
      </w:r>
    </w:p>
    <w:p>
      <w:pPr>
        <w:numPr>
          <w:ilvl w:val="1"/>
          <w:numId w:val="900"/>
        </w:numPr>
        <w:spacing w:before="0" w:after="0"/>
      </w:pPr>
      <w:r>
        <w:t>HVAC System Efficiency</w:t>
      </w:r>
    </w:p>
    <w:p>
      <w:pPr>
        <w:numPr>
          <w:ilvl w:val="2"/>
          <w:numId w:val="900"/>
        </w:numPr>
        <w:spacing w:before="0" w:after="0"/>
      </w:pPr>
      <w:r>
        <w:t>High-Efficiency Equipment</w:t>
      </w:r>
    </w:p>
    <w:p>
      <w:pPr>
        <w:numPr>
          <w:ilvl w:val="2"/>
          <w:numId w:val="900"/>
        </w:numPr>
        <w:spacing w:before="0" w:after="0"/>
      </w:pPr>
      <w:r>
        <w:t>System Design Optimization</w:t>
      </w:r>
    </w:p>
    <w:p>
      <w:pPr>
        <w:numPr>
          <w:ilvl w:val="2"/>
          <w:numId w:val="900"/>
        </w:numPr>
        <w:spacing w:before="0" w:after="0"/>
      </w:pPr>
      <w:r>
        <w:t>Controls and Automation</w:t>
      </w:r>
    </w:p>
    <w:p>
      <w:pPr>
        <w:numPr>
          <w:ilvl w:val="1"/>
          <w:numId w:val="900"/>
        </w:numPr>
        <w:spacing w:before="0" w:after="0"/>
      </w:pPr>
      <w:r>
        <w:t>Renewable Energy Systems</w:t>
      </w:r>
    </w:p>
    <w:p>
      <w:pPr>
        <w:numPr>
          <w:ilvl w:val="2"/>
          <w:numId w:val="900"/>
        </w:numPr>
        <w:spacing w:before="0" w:after="0"/>
      </w:pPr>
      <w:r>
        <w:t>Solar Photovoltaic Systems</w:t>
      </w:r>
    </w:p>
    <w:p>
      <w:pPr>
        <w:numPr>
          <w:ilvl w:val="2"/>
          <w:numId w:val="900"/>
        </w:numPr>
        <w:spacing w:before="0" w:after="0"/>
      </w:pPr>
      <w:r>
        <w:t>Solar Thermal Systems</w:t>
      </w:r>
    </w:p>
    <w:p>
      <w:pPr>
        <w:numPr>
          <w:ilvl w:val="2"/>
          <w:numId w:val="900"/>
        </w:numPr>
        <w:spacing w:before="0" w:after="0"/>
      </w:pPr>
      <w:r>
        <w:t>Wind Power Systems</w:t>
      </w:r>
    </w:p>
    <w:p>
      <w:pPr>
        <w:numPr>
          <w:ilvl w:val="2"/>
          <w:numId w:val="900"/>
        </w:numPr>
        <w:spacing w:before="0" w:after="0"/>
      </w:pPr>
      <w:r>
        <w:t>Geothermal Systems</w:t>
      </w:r>
    </w:p>
    <w:p>
      <w:pPr>
        <w:numPr>
          <w:ilvl w:val="0"/>
          <w:numId w:val="900"/>
        </w:numPr>
        <w:spacing w:before="0" w:after="0"/>
      </w:pPr>
      <w:r>
        <w:t>Water Conservation and Management</w:t>
      </w:r>
    </w:p>
    <w:p>
      <w:pPr>
        <w:numPr>
          <w:ilvl w:val="1"/>
          <w:numId w:val="900"/>
        </w:numPr>
        <w:spacing w:before="0" w:after="0"/>
      </w:pPr>
      <w:r>
        <w:t>Water-Efficient Fixtures</w:t>
      </w:r>
    </w:p>
    <w:p>
      <w:pPr>
        <w:numPr>
          <w:ilvl w:val="2"/>
          <w:numId w:val="900"/>
        </w:numPr>
        <w:spacing w:before="0" w:after="0"/>
      </w:pPr>
      <w:r>
        <w:t>Low-Flow Plumbing Fixtures</w:t>
      </w:r>
    </w:p>
    <w:p>
      <w:pPr>
        <w:numPr>
          <w:ilvl w:val="2"/>
          <w:numId w:val="900"/>
        </w:numPr>
        <w:spacing w:before="0" w:after="0"/>
      </w:pPr>
      <w:r>
        <w:t>Water-Efficient Appliances</w:t>
      </w:r>
    </w:p>
    <w:p>
      <w:pPr>
        <w:numPr>
          <w:ilvl w:val="1"/>
          <w:numId w:val="900"/>
        </w:numPr>
        <w:spacing w:before="0" w:after="0"/>
      </w:pPr>
      <w:r>
        <w:t>Rainwater Harvesting</w:t>
      </w:r>
    </w:p>
    <w:p>
      <w:pPr>
        <w:numPr>
          <w:ilvl w:val="2"/>
          <w:numId w:val="900"/>
        </w:numPr>
        <w:spacing w:before="0" w:after="0"/>
      </w:pPr>
      <w:r>
        <w:t>Collection Systems</w:t>
      </w:r>
    </w:p>
    <w:p>
      <w:pPr>
        <w:numPr>
          <w:ilvl w:val="2"/>
          <w:numId w:val="900"/>
        </w:numPr>
        <w:spacing w:before="0" w:after="0"/>
      </w:pPr>
      <w:r>
        <w:t>Storage and Treatment</w:t>
      </w:r>
    </w:p>
    <w:p>
      <w:pPr>
        <w:numPr>
          <w:ilvl w:val="2"/>
          <w:numId w:val="900"/>
        </w:numPr>
        <w:spacing w:before="0" w:after="0"/>
      </w:pPr>
      <w:r>
        <w:t>Distribution Systems</w:t>
      </w:r>
    </w:p>
    <w:p>
      <w:pPr>
        <w:numPr>
          <w:ilvl w:val="1"/>
          <w:numId w:val="900"/>
        </w:numPr>
        <w:spacing w:before="0" w:after="0"/>
      </w:pPr>
      <w:r>
        <w:t>Greywater Systems</w:t>
      </w:r>
    </w:p>
    <w:p>
      <w:pPr>
        <w:numPr>
          <w:ilvl w:val="2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Treatment Methods</w:t>
      </w:r>
    </w:p>
    <w:p>
      <w:pPr>
        <w:numPr>
          <w:ilvl w:val="2"/>
          <w:numId w:val="900"/>
        </w:numPr>
        <w:spacing w:before="0" w:after="0"/>
      </w:pPr>
      <w:r>
        <w:t>Reuse Applications</w:t>
      </w:r>
    </w:p>
    <w:p>
      <w:pPr>
        <w:numPr>
          <w:ilvl w:val="1"/>
          <w:numId w:val="900"/>
        </w:numPr>
        <w:spacing w:before="0" w:after="0"/>
      </w:pPr>
      <w:r>
        <w:t>Stormwater Management</w:t>
      </w:r>
    </w:p>
    <w:p>
      <w:pPr>
        <w:numPr>
          <w:ilvl w:val="2"/>
          <w:numId w:val="900"/>
        </w:numPr>
        <w:spacing w:before="0" w:after="0"/>
      </w:pPr>
      <w:r>
        <w:t>Green Infrastructure</w:t>
      </w:r>
    </w:p>
    <w:p>
      <w:pPr>
        <w:numPr>
          <w:ilvl w:val="2"/>
          <w:numId w:val="900"/>
        </w:numPr>
        <w:spacing w:before="0" w:after="0"/>
      </w:pPr>
      <w:r>
        <w:t>Permeable Paving</w:t>
      </w:r>
    </w:p>
    <w:p>
      <w:pPr>
        <w:numPr>
          <w:ilvl w:val="2"/>
          <w:numId w:val="900"/>
        </w:numPr>
        <w:spacing w:before="0" w:after="0"/>
      </w:pPr>
      <w:r>
        <w:t>Bioretention Systems</w:t>
      </w:r>
    </w:p>
    <w:p>
      <w:pPr>
        <w:numPr>
          <w:ilvl w:val="0"/>
          <w:numId w:val="900"/>
        </w:numPr>
        <w:spacing w:before="0" w:after="0"/>
      </w:pPr>
      <w:r>
        <w:t>Construction Waste Management</w:t>
      </w:r>
    </w:p>
    <w:p>
      <w:pPr>
        <w:numPr>
          <w:ilvl w:val="1"/>
          <w:numId w:val="900"/>
        </w:numPr>
        <w:spacing w:before="0" w:after="0"/>
      </w:pPr>
      <w:r>
        <w:t>Waste Reduction Strategies</w:t>
      </w:r>
    </w:p>
    <w:p>
      <w:pPr>
        <w:numPr>
          <w:ilvl w:val="2"/>
          <w:numId w:val="900"/>
        </w:numPr>
        <w:spacing w:before="0" w:after="0"/>
      </w:pPr>
      <w:r>
        <w:t>Design for Disassembly</w:t>
      </w:r>
    </w:p>
    <w:p>
      <w:pPr>
        <w:numPr>
          <w:ilvl w:val="2"/>
          <w:numId w:val="900"/>
        </w:numPr>
        <w:spacing w:before="0" w:after="0"/>
      </w:pPr>
      <w:r>
        <w:t>Modular Construction</w:t>
      </w:r>
    </w:p>
    <w:p>
      <w:pPr>
        <w:numPr>
          <w:ilvl w:val="2"/>
          <w:numId w:val="900"/>
        </w:numPr>
        <w:spacing w:before="0" w:after="0"/>
      </w:pPr>
      <w:r>
        <w:t>Prefabrication Benefits</w:t>
      </w:r>
    </w:p>
    <w:p>
      <w:pPr>
        <w:numPr>
          <w:ilvl w:val="1"/>
          <w:numId w:val="900"/>
        </w:numPr>
        <w:spacing w:before="0" w:after="0"/>
      </w:pPr>
      <w:r>
        <w:t>Construction Waste Diversion</w:t>
      </w:r>
    </w:p>
    <w:p>
      <w:pPr>
        <w:numPr>
          <w:ilvl w:val="2"/>
          <w:numId w:val="900"/>
        </w:numPr>
        <w:spacing w:before="0" w:after="0"/>
      </w:pPr>
      <w:r>
        <w:t>Recycling Programs</w:t>
      </w:r>
    </w:p>
    <w:p>
      <w:pPr>
        <w:numPr>
          <w:ilvl w:val="2"/>
          <w:numId w:val="900"/>
        </w:numPr>
        <w:spacing w:before="0" w:after="0"/>
      </w:pPr>
      <w:r>
        <w:t>Material Recovery</w:t>
      </w:r>
    </w:p>
    <w:p>
      <w:pPr>
        <w:numPr>
          <w:ilvl w:val="2"/>
          <w:numId w:val="900"/>
        </w:numPr>
        <w:spacing w:before="0" w:after="0"/>
      </w:pPr>
      <w:r>
        <w:t>Donation Programs</w:t>
      </w:r>
    </w:p>
    <w:p>
      <w:pPr>
        <w:numPr>
          <w:ilvl w:val="1"/>
          <w:numId w:val="900"/>
        </w:numPr>
        <w:spacing w:before="0" w:after="0"/>
      </w:pPr>
      <w:r>
        <w:t>Waste Management Planning</w:t>
      </w:r>
    </w:p>
    <w:p>
      <w:pPr>
        <w:numPr>
          <w:ilvl w:val="2"/>
          <w:numId w:val="900"/>
        </w:numPr>
        <w:spacing w:before="0" w:after="0"/>
      </w:pPr>
      <w:r>
        <w:t>Waste Audits</w:t>
      </w:r>
    </w:p>
    <w:p>
      <w:pPr>
        <w:numPr>
          <w:ilvl w:val="2"/>
          <w:numId w:val="900"/>
        </w:numPr>
        <w:spacing w:before="0" w:after="0"/>
      </w:pPr>
      <w:r>
        <w:t>Diversion Goals</w:t>
      </w:r>
    </w:p>
    <w:p>
      <w:pPr>
        <w:numPr>
          <w:ilvl w:val="2"/>
          <w:numId w:val="900"/>
        </w:numPr>
        <w:spacing w:before="0" w:after="0"/>
      </w:pPr>
      <w:r>
        <w:t>Tracking and Reporting</w:t>
      </w:r>
    </w:p>
    <w:p>
      <w:pPr>
        <w:numPr>
          <w:ilvl w:val="0"/>
          <w:numId w:val="900"/>
        </w:numPr>
        <w:spacing w:before="0" w:after="0"/>
      </w:pPr>
      <w:r>
        <w:t>Indoor Environmental Quality</w:t>
      </w:r>
    </w:p>
    <w:p>
      <w:pPr>
        <w:numPr>
          <w:ilvl w:val="1"/>
          <w:numId w:val="900"/>
        </w:numPr>
        <w:spacing w:before="0" w:after="0"/>
      </w:pPr>
      <w:r>
        <w:t>Air Quality Management</w:t>
      </w:r>
    </w:p>
    <w:p>
      <w:pPr>
        <w:numPr>
          <w:ilvl w:val="2"/>
          <w:numId w:val="900"/>
        </w:numPr>
        <w:spacing w:before="0" w:after="0"/>
      </w:pPr>
      <w:r>
        <w:t>Ventilation Requirements</w:t>
      </w:r>
    </w:p>
    <w:p>
      <w:pPr>
        <w:numPr>
          <w:ilvl w:val="2"/>
          <w:numId w:val="900"/>
        </w:numPr>
        <w:spacing w:before="0" w:after="0"/>
      </w:pPr>
      <w:r>
        <w:t>Source Control</w:t>
      </w:r>
    </w:p>
    <w:p>
      <w:pPr>
        <w:numPr>
          <w:ilvl w:val="2"/>
          <w:numId w:val="900"/>
        </w:numPr>
        <w:spacing w:before="0" w:after="0"/>
      </w:pPr>
      <w:r>
        <w:t>Filtration Systems</w:t>
      </w:r>
    </w:p>
    <w:p>
      <w:pPr>
        <w:numPr>
          <w:ilvl w:val="1"/>
          <w:numId w:val="900"/>
        </w:numPr>
        <w:spacing w:before="0" w:after="0"/>
      </w:pPr>
      <w:r>
        <w:t>Thermal Comfort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Humidity Control</w:t>
      </w:r>
    </w:p>
    <w:p>
      <w:pPr>
        <w:numPr>
          <w:ilvl w:val="2"/>
          <w:numId w:val="900"/>
        </w:numPr>
        <w:spacing w:before="0" w:after="0"/>
      </w:pPr>
      <w:r>
        <w:t>Air Movement</w:t>
      </w:r>
    </w:p>
    <w:p>
      <w:pPr>
        <w:numPr>
          <w:ilvl w:val="1"/>
          <w:numId w:val="900"/>
        </w:numPr>
        <w:spacing w:before="0" w:after="0"/>
      </w:pPr>
      <w:r>
        <w:t>Lighting Quality</w:t>
      </w:r>
    </w:p>
    <w:p>
      <w:pPr>
        <w:numPr>
          <w:ilvl w:val="2"/>
          <w:numId w:val="900"/>
        </w:numPr>
        <w:spacing w:before="0" w:after="0"/>
      </w:pPr>
      <w:r>
        <w:t>Natural Lighting</w:t>
      </w:r>
    </w:p>
    <w:p>
      <w:pPr>
        <w:numPr>
          <w:ilvl w:val="2"/>
          <w:numId w:val="900"/>
        </w:numPr>
        <w:spacing w:before="0" w:after="0"/>
      </w:pPr>
      <w:r>
        <w:t>Artificial Lighting Design</w:t>
      </w:r>
    </w:p>
    <w:p>
      <w:pPr>
        <w:numPr>
          <w:ilvl w:val="2"/>
          <w:numId w:val="900"/>
        </w:numPr>
        <w:spacing w:before="0" w:after="0"/>
      </w:pPr>
      <w:r>
        <w:t>Lighting Controls</w:t>
      </w:r>
    </w:p>
    <w:p>
      <w:pPr>
        <w:numPr>
          <w:ilvl w:val="1"/>
          <w:numId w:val="900"/>
        </w:numPr>
        <w:spacing w:before="0" w:after="0"/>
      </w:pPr>
      <w:r>
        <w:t>Acoustic Performance</w:t>
      </w:r>
    </w:p>
    <w:p>
      <w:pPr>
        <w:numPr>
          <w:ilvl w:val="2"/>
          <w:numId w:val="900"/>
        </w:numPr>
        <w:spacing w:before="0" w:after="0"/>
      </w:pPr>
      <w:r>
        <w:t>Sound Control</w:t>
      </w:r>
    </w:p>
    <w:p>
      <w:pPr>
        <w:numPr>
          <w:ilvl w:val="2"/>
          <w:numId w:val="900"/>
        </w:numPr>
        <w:spacing w:before="0" w:after="0"/>
      </w:pPr>
      <w:r>
        <w:t>Noise Reduction</w:t>
      </w:r>
    </w:p>
    <w:p>
      <w:pPr>
        <w:numPr>
          <w:ilvl w:val="2"/>
          <w:numId w:val="900"/>
        </w:numPr>
        <w:spacing w:before="0" w:after="0"/>
      </w:pPr>
      <w:r>
        <w:t>Acoustic Materials</w:t>
      </w:r>
    </w:p>
    <w:p>
      <w:pPr>
        <w:pStyle w:val="Heading1"/>
      </w:pPr>
      <w:r>
        <w:t>Modern Construction Technologies</w:t>
      </w:r>
    </w:p>
    <w:p>
      <w:pPr>
        <w:numPr>
          <w:ilvl w:val="0"/>
          <w:numId w:val="900"/>
        </w:numPr>
        <w:spacing w:before="0" w:after="0"/>
      </w:pPr>
      <w:r>
        <w:t>Building Information Modeling</w:t>
      </w:r>
    </w:p>
    <w:p>
      <w:pPr>
        <w:numPr>
          <w:ilvl w:val="1"/>
          <w:numId w:val="900"/>
        </w:numPr>
        <w:spacing w:before="0" w:after="0"/>
      </w:pPr>
      <w:r>
        <w:t>BIM Fundamentals</w:t>
      </w:r>
    </w:p>
    <w:p>
      <w:pPr>
        <w:numPr>
          <w:ilvl w:val="2"/>
          <w:numId w:val="900"/>
        </w:numPr>
        <w:spacing w:before="0" w:after="0"/>
      </w:pPr>
      <w:r>
        <w:t>3D Modeling Concepts</w:t>
      </w:r>
    </w:p>
    <w:p>
      <w:pPr>
        <w:numPr>
          <w:ilvl w:val="2"/>
          <w:numId w:val="900"/>
        </w:numPr>
        <w:spacing w:before="0" w:after="0"/>
      </w:pPr>
      <w:r>
        <w:t>Parametric Design</w:t>
      </w:r>
    </w:p>
    <w:p>
      <w:pPr>
        <w:numPr>
          <w:ilvl w:val="2"/>
          <w:numId w:val="900"/>
        </w:numPr>
        <w:spacing w:before="0" w:after="0"/>
      </w:pPr>
      <w:r>
        <w:t>Information Management</w:t>
      </w:r>
    </w:p>
    <w:p>
      <w:pPr>
        <w:numPr>
          <w:ilvl w:val="2"/>
          <w:numId w:val="900"/>
        </w:numPr>
        <w:spacing w:before="0" w:after="0"/>
      </w:pPr>
      <w:r>
        <w:t>Collaboration Benefits</w:t>
      </w:r>
    </w:p>
    <w:p>
      <w:pPr>
        <w:numPr>
          <w:ilvl w:val="1"/>
          <w:numId w:val="900"/>
        </w:numPr>
        <w:spacing w:before="0" w:after="0"/>
      </w:pPr>
      <w:r>
        <w:t>BIM Software Platforms</w:t>
      </w:r>
    </w:p>
    <w:p>
      <w:pPr>
        <w:numPr>
          <w:ilvl w:val="2"/>
          <w:numId w:val="900"/>
        </w:numPr>
        <w:spacing w:before="0" w:after="0"/>
      </w:pPr>
      <w:r>
        <w:t>Autodesk Revit</w:t>
      </w:r>
    </w:p>
    <w:p>
      <w:pPr>
        <w:numPr>
          <w:ilvl w:val="2"/>
          <w:numId w:val="900"/>
        </w:numPr>
        <w:spacing w:before="0" w:after="0"/>
      </w:pPr>
      <w:r>
        <w:t>Bentley MicroStation</w:t>
      </w:r>
    </w:p>
    <w:p>
      <w:pPr>
        <w:numPr>
          <w:ilvl w:val="2"/>
          <w:numId w:val="900"/>
        </w:numPr>
        <w:spacing w:before="0" w:after="0"/>
      </w:pPr>
      <w:r>
        <w:t>Tekla Structures</w:t>
      </w:r>
    </w:p>
    <w:p>
      <w:pPr>
        <w:numPr>
          <w:ilvl w:val="2"/>
          <w:numId w:val="900"/>
        </w:numPr>
        <w:spacing w:before="0" w:after="0"/>
      </w:pPr>
      <w:r>
        <w:t>ArchiCAD</w:t>
      </w:r>
    </w:p>
    <w:p>
      <w:pPr>
        <w:numPr>
          <w:ilvl w:val="1"/>
          <w:numId w:val="900"/>
        </w:numPr>
        <w:spacing w:before="0" w:after="0"/>
      </w:pPr>
      <w:r>
        <w:t>BIM Implementation</w:t>
      </w:r>
    </w:p>
    <w:p>
      <w:pPr>
        <w:numPr>
          <w:ilvl w:val="2"/>
          <w:numId w:val="900"/>
        </w:numPr>
        <w:spacing w:before="0" w:after="0"/>
      </w:pPr>
      <w:r>
        <w:t>BIM Execution Planning</w:t>
      </w:r>
    </w:p>
    <w:p>
      <w:pPr>
        <w:numPr>
          <w:ilvl w:val="2"/>
          <w:numId w:val="900"/>
        </w:numPr>
        <w:spacing w:before="0" w:after="0"/>
      </w:pPr>
      <w:r>
        <w:t>Model Development Standards</w:t>
      </w:r>
    </w:p>
    <w:p>
      <w:pPr>
        <w:numPr>
          <w:ilvl w:val="2"/>
          <w:numId w:val="900"/>
        </w:numPr>
        <w:spacing w:before="0" w:after="0"/>
      </w:pPr>
      <w:r>
        <w:t>Level of Development</w:t>
      </w:r>
    </w:p>
    <w:p>
      <w:pPr>
        <w:numPr>
          <w:ilvl w:val="2"/>
          <w:numId w:val="900"/>
        </w:numPr>
        <w:spacing w:before="0" w:after="0"/>
      </w:pPr>
      <w:r>
        <w:t>Collaboration Protocols</w:t>
      </w:r>
    </w:p>
    <w:p>
      <w:pPr>
        <w:numPr>
          <w:ilvl w:val="1"/>
          <w:numId w:val="900"/>
        </w:numPr>
        <w:spacing w:before="0" w:after="0"/>
      </w:pPr>
      <w:r>
        <w:t>BIM Applications</w:t>
      </w:r>
    </w:p>
    <w:p>
      <w:pPr>
        <w:numPr>
          <w:ilvl w:val="2"/>
          <w:numId w:val="900"/>
        </w:numPr>
        <w:spacing w:before="0" w:after="0"/>
      </w:pPr>
      <w:r>
        <w:t>Design Coordination</w:t>
      </w:r>
    </w:p>
    <w:p>
      <w:pPr>
        <w:numPr>
          <w:ilvl w:val="2"/>
          <w:numId w:val="900"/>
        </w:numPr>
        <w:spacing w:before="0" w:after="0"/>
      </w:pPr>
      <w:r>
        <w:t>Clash Detection</w:t>
      </w:r>
    </w:p>
    <w:p>
      <w:pPr>
        <w:numPr>
          <w:ilvl w:val="2"/>
          <w:numId w:val="900"/>
        </w:numPr>
        <w:spacing w:before="0" w:after="0"/>
      </w:pPr>
      <w:r>
        <w:t>Quantity Takeoff</w:t>
      </w:r>
    </w:p>
    <w:p>
      <w:pPr>
        <w:numPr>
          <w:ilvl w:val="2"/>
          <w:numId w:val="900"/>
        </w:numPr>
        <w:spacing w:before="0" w:after="0"/>
      </w:pPr>
      <w:r>
        <w:t>4D Scheduling</w:t>
      </w:r>
    </w:p>
    <w:p>
      <w:pPr>
        <w:numPr>
          <w:ilvl w:val="2"/>
          <w:numId w:val="900"/>
        </w:numPr>
        <w:spacing w:before="0" w:after="0"/>
      </w:pPr>
      <w:r>
        <w:t>5D Cost Modeling</w:t>
      </w:r>
    </w:p>
    <w:p>
      <w:pPr>
        <w:numPr>
          <w:ilvl w:val="2"/>
          <w:numId w:val="900"/>
        </w:numPr>
        <w:spacing w:before="0" w:after="0"/>
      </w:pPr>
      <w:r>
        <w:t>Facility Management</w:t>
      </w:r>
    </w:p>
    <w:p>
      <w:pPr>
        <w:numPr>
          <w:ilvl w:val="0"/>
          <w:numId w:val="900"/>
        </w:numPr>
        <w:spacing w:before="0" w:after="0"/>
      </w:pPr>
      <w:r>
        <w:t>Digital Construction Technologies</w:t>
      </w:r>
    </w:p>
    <w:p>
      <w:pPr>
        <w:numPr>
          <w:ilvl w:val="1"/>
          <w:numId w:val="900"/>
        </w:numPr>
        <w:spacing w:before="0" w:after="0"/>
      </w:pPr>
      <w:r>
        <w:t>Drones and UAVs</w:t>
      </w:r>
    </w:p>
    <w:p>
      <w:pPr>
        <w:numPr>
          <w:ilvl w:val="2"/>
          <w:numId w:val="900"/>
        </w:numPr>
        <w:spacing w:before="0" w:after="0"/>
      </w:pPr>
      <w:r>
        <w:t>Aerial Photography</w:t>
      </w:r>
    </w:p>
    <w:p>
      <w:pPr>
        <w:numPr>
          <w:ilvl w:val="2"/>
          <w:numId w:val="900"/>
        </w:numPr>
        <w:spacing w:before="0" w:after="0"/>
      </w:pPr>
      <w:r>
        <w:t>Site Surveying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Safety Inspections</w:t>
      </w:r>
    </w:p>
    <w:p>
      <w:pPr>
        <w:numPr>
          <w:ilvl w:val="2"/>
          <w:numId w:val="900"/>
        </w:numPr>
        <w:spacing w:before="0" w:after="0"/>
      </w:pPr>
      <w:r>
        <w:t>Thermal Imaging</w:t>
      </w:r>
    </w:p>
    <w:p>
      <w:pPr>
        <w:numPr>
          <w:ilvl w:val="1"/>
          <w:numId w:val="900"/>
        </w:numPr>
        <w:spacing w:before="0" w:after="0"/>
      </w:pPr>
      <w:r>
        <w:t>Laser Scanning</w:t>
      </w:r>
    </w:p>
    <w:p>
      <w:pPr>
        <w:numPr>
          <w:ilvl w:val="2"/>
          <w:numId w:val="900"/>
        </w:numPr>
        <w:spacing w:before="0" w:after="0"/>
      </w:pPr>
      <w:r>
        <w:t>3D Point Cloud Generation</w:t>
      </w:r>
    </w:p>
    <w:p>
      <w:pPr>
        <w:numPr>
          <w:ilvl w:val="2"/>
          <w:numId w:val="900"/>
        </w:numPr>
        <w:spacing w:before="0" w:after="0"/>
      </w:pPr>
      <w:r>
        <w:t>As-Built Documentation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Reverse Engineering</w:t>
      </w:r>
    </w:p>
    <w:p>
      <w:pPr>
        <w:numPr>
          <w:ilvl w:val="1"/>
          <w:numId w:val="900"/>
        </w:numPr>
        <w:spacing w:before="0" w:after="0"/>
      </w:pPr>
      <w:r>
        <w:t>Augmented Reality</w:t>
      </w:r>
    </w:p>
    <w:p>
      <w:pPr>
        <w:numPr>
          <w:ilvl w:val="2"/>
          <w:numId w:val="900"/>
        </w:numPr>
        <w:spacing w:before="0" w:after="0"/>
      </w:pPr>
      <w:r>
        <w:t>AR Applications in Construction</w:t>
      </w:r>
    </w:p>
    <w:p>
      <w:pPr>
        <w:numPr>
          <w:ilvl w:val="2"/>
          <w:numId w:val="900"/>
        </w:numPr>
        <w:spacing w:before="0" w:after="0"/>
      </w:pPr>
      <w:r>
        <w:t>Model Visualization</w:t>
      </w:r>
    </w:p>
    <w:p>
      <w:pPr>
        <w:numPr>
          <w:ilvl w:val="2"/>
          <w:numId w:val="900"/>
        </w:numPr>
        <w:spacing w:before="0" w:after="0"/>
      </w:pPr>
      <w:r>
        <w:t>Installation Guidance</w:t>
      </w:r>
    </w:p>
    <w:p>
      <w:pPr>
        <w:numPr>
          <w:ilvl w:val="2"/>
          <w:numId w:val="900"/>
        </w:numPr>
        <w:spacing w:before="0" w:after="0"/>
      </w:pPr>
      <w:r>
        <w:t>Training Applications</w:t>
      </w:r>
    </w:p>
    <w:p>
      <w:pPr>
        <w:numPr>
          <w:ilvl w:val="1"/>
          <w:numId w:val="900"/>
        </w:numPr>
        <w:spacing w:before="0" w:after="0"/>
      </w:pPr>
      <w:r>
        <w:t>Virtual Reality</w:t>
      </w:r>
    </w:p>
    <w:p>
      <w:pPr>
        <w:numPr>
          <w:ilvl w:val="2"/>
          <w:numId w:val="900"/>
        </w:numPr>
        <w:spacing w:before="0" w:after="0"/>
      </w:pPr>
      <w:r>
        <w:t>Design Visualization</w:t>
      </w:r>
    </w:p>
    <w:p>
      <w:pPr>
        <w:numPr>
          <w:ilvl w:val="2"/>
          <w:numId w:val="900"/>
        </w:numPr>
        <w:spacing w:before="0" w:after="0"/>
      </w:pPr>
      <w:r>
        <w:t>Safety Training</w:t>
      </w:r>
    </w:p>
    <w:p>
      <w:pPr>
        <w:numPr>
          <w:ilvl w:val="2"/>
          <w:numId w:val="900"/>
        </w:numPr>
        <w:spacing w:before="0" w:after="0"/>
      </w:pPr>
      <w:r>
        <w:t>Client Presentations</w:t>
      </w:r>
    </w:p>
    <w:p>
      <w:pPr>
        <w:numPr>
          <w:ilvl w:val="2"/>
          <w:numId w:val="900"/>
        </w:numPr>
        <w:spacing w:before="0" w:after="0"/>
      </w:pPr>
      <w:r>
        <w:t>Constructability Reviews</w:t>
      </w:r>
    </w:p>
    <w:p>
      <w:pPr>
        <w:numPr>
          <w:ilvl w:val="0"/>
          <w:numId w:val="900"/>
        </w:numPr>
        <w:spacing w:before="0" w:after="0"/>
      </w:pPr>
      <w:r>
        <w:t>Automation and Robotics</w:t>
      </w:r>
    </w:p>
    <w:p>
      <w:pPr>
        <w:numPr>
          <w:ilvl w:val="1"/>
          <w:numId w:val="900"/>
        </w:numPr>
        <w:spacing w:before="0" w:after="0"/>
      </w:pPr>
      <w:r>
        <w:t>Construction Robotics</w:t>
      </w:r>
    </w:p>
    <w:p>
      <w:pPr>
        <w:numPr>
          <w:ilvl w:val="2"/>
          <w:numId w:val="900"/>
        </w:numPr>
        <w:spacing w:before="0" w:after="0"/>
      </w:pPr>
      <w:r>
        <w:t>Bricklaying Robots</w:t>
      </w:r>
    </w:p>
    <w:p>
      <w:pPr>
        <w:numPr>
          <w:ilvl w:val="2"/>
          <w:numId w:val="900"/>
        </w:numPr>
        <w:spacing w:before="0" w:after="0"/>
      </w:pPr>
      <w:r>
        <w:t>Concrete Printing</w:t>
      </w:r>
    </w:p>
    <w:p>
      <w:pPr>
        <w:numPr>
          <w:ilvl w:val="2"/>
          <w:numId w:val="900"/>
        </w:numPr>
        <w:spacing w:before="0" w:after="0"/>
      </w:pPr>
      <w:r>
        <w:t>Demolition Robots</w:t>
      </w:r>
    </w:p>
    <w:p>
      <w:pPr>
        <w:numPr>
          <w:ilvl w:val="2"/>
          <w:numId w:val="900"/>
        </w:numPr>
        <w:spacing w:before="0" w:after="0"/>
      </w:pPr>
      <w:r>
        <w:t>Material Handling Systems</w:t>
      </w:r>
    </w:p>
    <w:p>
      <w:pPr>
        <w:numPr>
          <w:ilvl w:val="1"/>
          <w:numId w:val="900"/>
        </w:numPr>
        <w:spacing w:before="0" w:after="0"/>
      </w:pPr>
      <w:r>
        <w:t>Automated Equipment</w:t>
      </w:r>
    </w:p>
    <w:p>
      <w:pPr>
        <w:numPr>
          <w:ilvl w:val="2"/>
          <w:numId w:val="900"/>
        </w:numPr>
        <w:spacing w:before="0" w:after="0"/>
      </w:pPr>
      <w:r>
        <w:t>GPS-Guided Equipment</w:t>
      </w:r>
    </w:p>
    <w:p>
      <w:pPr>
        <w:numPr>
          <w:ilvl w:val="2"/>
          <w:numId w:val="900"/>
        </w:numPr>
        <w:spacing w:before="0" w:after="0"/>
      </w:pPr>
      <w:r>
        <w:t>Automated Grading</w:t>
      </w:r>
    </w:p>
    <w:p>
      <w:pPr>
        <w:numPr>
          <w:ilvl w:val="2"/>
          <w:numId w:val="900"/>
        </w:numPr>
        <w:spacing w:before="0" w:after="0"/>
      </w:pPr>
      <w:r>
        <w:t>Robotic Total Stations</w:t>
      </w:r>
    </w:p>
    <w:p>
      <w:pPr>
        <w:numPr>
          <w:ilvl w:val="1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Schedule Optimization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Prefabrication and Modular Construction</w:t>
      </w:r>
    </w:p>
    <w:p>
      <w:pPr>
        <w:numPr>
          <w:ilvl w:val="1"/>
          <w:numId w:val="900"/>
        </w:numPr>
        <w:spacing w:before="0" w:after="0"/>
      </w:pPr>
      <w:r>
        <w:t>Prefabrication Methods</w:t>
      </w:r>
    </w:p>
    <w:p>
      <w:pPr>
        <w:numPr>
          <w:ilvl w:val="2"/>
          <w:numId w:val="900"/>
        </w:numPr>
        <w:spacing w:before="0" w:after="0"/>
      </w:pPr>
      <w:r>
        <w:t>Component Prefabrication</w:t>
      </w:r>
    </w:p>
    <w:p>
      <w:pPr>
        <w:numPr>
          <w:ilvl w:val="2"/>
          <w:numId w:val="900"/>
        </w:numPr>
        <w:spacing w:before="0" w:after="0"/>
      </w:pPr>
      <w:r>
        <w:t>Panel Systems</w:t>
      </w:r>
    </w:p>
    <w:p>
      <w:pPr>
        <w:numPr>
          <w:ilvl w:val="2"/>
          <w:numId w:val="900"/>
        </w:numPr>
        <w:spacing w:before="0" w:after="0"/>
      </w:pPr>
      <w:r>
        <w:t>Volumetric Construction</w:t>
      </w:r>
    </w:p>
    <w:p>
      <w:pPr>
        <w:numPr>
          <w:ilvl w:val="1"/>
          <w:numId w:val="900"/>
        </w:numPr>
        <w:spacing w:before="0" w:after="0"/>
      </w:pPr>
      <w:r>
        <w:t>Modular Construction Systems</w:t>
      </w:r>
    </w:p>
    <w:p>
      <w:pPr>
        <w:numPr>
          <w:ilvl w:val="2"/>
          <w:numId w:val="900"/>
        </w:numPr>
        <w:spacing w:before="0" w:after="0"/>
      </w:pPr>
      <w:r>
        <w:t>Permanent Modular Construction</w:t>
      </w:r>
    </w:p>
    <w:p>
      <w:pPr>
        <w:numPr>
          <w:ilvl w:val="2"/>
          <w:numId w:val="900"/>
        </w:numPr>
        <w:spacing w:before="0" w:after="0"/>
      </w:pPr>
      <w:r>
        <w:t>Relocatable Buildings</w:t>
      </w:r>
    </w:p>
    <w:p>
      <w:pPr>
        <w:numPr>
          <w:ilvl w:val="2"/>
          <w:numId w:val="900"/>
        </w:numPr>
        <w:spacing w:before="0" w:after="0"/>
      </w:pPr>
      <w:r>
        <w:t>Hybrid Construction</w:t>
      </w:r>
    </w:p>
    <w:p>
      <w:pPr>
        <w:numPr>
          <w:ilvl w:val="1"/>
          <w:numId w:val="900"/>
        </w:numPr>
        <w:spacing w:before="0" w:after="0"/>
      </w:pPr>
      <w:r>
        <w:t>Manufacturing Processes</w:t>
      </w:r>
    </w:p>
    <w:p>
      <w:pPr>
        <w:numPr>
          <w:ilvl w:val="2"/>
          <w:numId w:val="900"/>
        </w:numPr>
        <w:spacing w:before="0" w:after="0"/>
      </w:pPr>
      <w:r>
        <w:t>Factory Production</w:t>
      </w:r>
    </w:p>
    <w:p>
      <w:pPr>
        <w:numPr>
          <w:ilvl w:val="2"/>
          <w:numId w:val="900"/>
        </w:numPr>
        <w:spacing w:before="0" w:after="0"/>
      </w:pPr>
      <w:r>
        <w:t>Quality Control Systems</w:t>
      </w:r>
    </w:p>
    <w:p>
      <w:pPr>
        <w:numPr>
          <w:ilvl w:val="2"/>
          <w:numId w:val="900"/>
        </w:numPr>
        <w:spacing w:before="0" w:after="0"/>
      </w:pPr>
      <w:r>
        <w:t>Transportation Considerations</w:t>
      </w:r>
    </w:p>
    <w:p>
      <w:pPr>
        <w:numPr>
          <w:ilvl w:val="1"/>
          <w:numId w:val="900"/>
        </w:numPr>
        <w:spacing w:before="0" w:after="0"/>
      </w:pPr>
      <w:r>
        <w:t>Assembly and Installation</w:t>
      </w:r>
    </w:p>
    <w:p>
      <w:pPr>
        <w:numPr>
          <w:ilvl w:val="2"/>
          <w:numId w:val="900"/>
        </w:numPr>
        <w:spacing w:before="0" w:after="0"/>
      </w:pPr>
      <w:r>
        <w:t>Site Preparation</w:t>
      </w:r>
    </w:p>
    <w:p>
      <w:pPr>
        <w:numPr>
          <w:ilvl w:val="2"/>
          <w:numId w:val="900"/>
        </w:numPr>
        <w:spacing w:before="0" w:after="0"/>
      </w:pPr>
      <w:r>
        <w:t>Module Installation</w:t>
      </w:r>
    </w:p>
    <w:p>
      <w:pPr>
        <w:numPr>
          <w:ilvl w:val="2"/>
          <w:numId w:val="900"/>
        </w:numPr>
        <w:spacing w:before="0" w:after="0"/>
      </w:pPr>
      <w:r>
        <w:t>Connection Systems</w:t>
      </w:r>
    </w:p>
    <w:p>
      <w:pPr>
        <w:numPr>
          <w:ilvl w:val="2"/>
          <w:numId w:val="900"/>
        </w:numPr>
        <w:spacing w:before="0" w:after="0"/>
      </w:pPr>
      <w:r>
        <w:t>Finishing Operations</w:t>
      </w:r>
    </w:p>
    <w:p>
      <w:pPr>
        <w:numPr>
          <w:ilvl w:val="0"/>
          <w:numId w:val="900"/>
        </w:numPr>
        <w:spacing w:before="0" w:after="0"/>
      </w:pPr>
      <w:r>
        <w:t>3D Printing and Additive Manufacturing</w:t>
      </w:r>
    </w:p>
    <w:p>
      <w:pPr>
        <w:numPr>
          <w:ilvl w:val="1"/>
          <w:numId w:val="900"/>
        </w:numPr>
        <w:spacing w:before="0" w:after="0"/>
      </w:pPr>
      <w:r>
        <w:t>3D Printing Technologies</w:t>
      </w:r>
    </w:p>
    <w:p>
      <w:pPr>
        <w:numPr>
          <w:ilvl w:val="2"/>
          <w:numId w:val="900"/>
        </w:numPr>
        <w:spacing w:before="0" w:after="0"/>
      </w:pPr>
      <w:r>
        <w:t>Concrete 3D Printing</w:t>
      </w:r>
    </w:p>
    <w:p>
      <w:pPr>
        <w:numPr>
          <w:ilvl w:val="2"/>
          <w:numId w:val="900"/>
        </w:numPr>
        <w:spacing w:before="0" w:after="0"/>
      </w:pPr>
      <w:r>
        <w:t>Polymer 3D Printing</w:t>
      </w:r>
    </w:p>
    <w:p>
      <w:pPr>
        <w:numPr>
          <w:ilvl w:val="2"/>
          <w:numId w:val="900"/>
        </w:numPr>
        <w:spacing w:before="0" w:after="0"/>
      </w:pPr>
      <w:r>
        <w:t>Metal 3D Printing</w:t>
      </w:r>
    </w:p>
    <w:p>
      <w:pPr>
        <w:numPr>
          <w:ilvl w:val="1"/>
          <w:numId w:val="900"/>
        </w:numPr>
        <w:spacing w:before="0" w:after="0"/>
      </w:pPr>
      <w:r>
        <w:t>Construction Applications</w:t>
      </w:r>
    </w:p>
    <w:p>
      <w:pPr>
        <w:numPr>
          <w:ilvl w:val="2"/>
          <w:numId w:val="900"/>
        </w:numPr>
        <w:spacing w:before="0" w:after="0"/>
      </w:pPr>
      <w:r>
        <w:t>Building Components</w:t>
      </w:r>
    </w:p>
    <w:p>
      <w:pPr>
        <w:numPr>
          <w:ilvl w:val="2"/>
          <w:numId w:val="900"/>
        </w:numPr>
        <w:spacing w:before="0" w:after="0"/>
      </w:pPr>
      <w:r>
        <w:t>Architectural Elements</w:t>
      </w:r>
    </w:p>
    <w:p>
      <w:pPr>
        <w:numPr>
          <w:ilvl w:val="2"/>
          <w:numId w:val="900"/>
        </w:numPr>
        <w:spacing w:before="0" w:after="0"/>
      </w:pPr>
      <w:r>
        <w:t>Custom Formwork</w:t>
      </w:r>
    </w:p>
    <w:p>
      <w:pPr>
        <w:numPr>
          <w:ilvl w:val="2"/>
          <w:numId w:val="900"/>
        </w:numPr>
        <w:spacing w:before="0" w:after="0"/>
      </w:pPr>
      <w:r>
        <w:t>Prototyping</w:t>
      </w:r>
    </w:p>
    <w:p>
      <w:pPr>
        <w:numPr>
          <w:ilvl w:val="1"/>
          <w:numId w:val="900"/>
        </w:numPr>
        <w:spacing w:before="0" w:after="0"/>
      </w:pPr>
      <w:r>
        <w:t>Process Considerations</w:t>
      </w:r>
    </w:p>
    <w:p>
      <w:pPr>
        <w:numPr>
          <w:ilvl w:val="2"/>
          <w:numId w:val="900"/>
        </w:numPr>
        <w:spacing w:before="0" w:after="0"/>
      </w:pPr>
      <w:r>
        <w:t>Material Requirements</w:t>
      </w:r>
    </w:p>
    <w:p>
      <w:pPr>
        <w:numPr>
          <w:ilvl w:val="2"/>
          <w:numId w:val="900"/>
        </w:numPr>
        <w:spacing w:before="0" w:after="0"/>
      </w:pPr>
      <w:r>
        <w:t>Print Speed and Scale</w:t>
      </w:r>
    </w:p>
    <w:p>
      <w:pPr>
        <w:numPr>
          <w:ilvl w:val="2"/>
          <w:numId w:val="900"/>
        </w:numPr>
        <w:spacing w:before="0" w:after="0"/>
      </w:pPr>
      <w:r>
        <w:t>Post-Processing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Future Developments</w:t>
      </w:r>
    </w:p>
    <w:p>
      <w:pPr>
        <w:numPr>
          <w:ilvl w:val="2"/>
          <w:numId w:val="900"/>
        </w:numPr>
        <w:spacing w:before="0" w:after="0"/>
      </w:pPr>
      <w:r>
        <w:t>Large-Scale Printing</w:t>
      </w:r>
    </w:p>
    <w:p>
      <w:pPr>
        <w:numPr>
          <w:ilvl w:val="2"/>
          <w:numId w:val="900"/>
        </w:numPr>
        <w:spacing w:before="0" w:after="0"/>
      </w:pPr>
      <w:r>
        <w:t>Multi-Material Printing</w:t>
      </w:r>
    </w:p>
    <w:p>
      <w:pPr>
        <w:numPr>
          <w:ilvl w:val="2"/>
          <w:numId w:val="900"/>
        </w:numPr>
        <w:spacing w:before="0" w:after="0"/>
      </w:pPr>
      <w:r>
        <w:t>In-Situ Construction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