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Conservation Biology</w:t>
      </w:r>
    </w:p>
    <w:p>
      <w:pPr>
        <w:pStyle w:val="Heading1"/>
      </w:pPr>
      <w:r>
        <w:t>Introduction to Conservation Biology</w:t>
      </w:r>
    </w:p>
    <w:p>
      <w:pPr>
        <w:numPr>
          <w:ilvl w:val="0"/>
          <w:numId w:val="900"/>
        </w:numPr>
        <w:spacing w:before="0" w:after="0"/>
      </w:pPr>
      <w:r>
        <w:t>Defining Conservation Biology</w:t>
      </w:r>
    </w:p>
    <w:p>
      <w:pPr>
        <w:numPr>
          <w:ilvl w:val="1"/>
          <w:numId w:val="900"/>
        </w:numPr>
        <w:spacing w:before="0" w:after="0"/>
      </w:pPr>
      <w:r>
        <w:t>Mission-Oriented Science</w:t>
      </w:r>
    </w:p>
    <w:p>
      <w:pPr>
        <w:numPr>
          <w:ilvl w:val="2"/>
          <w:numId w:val="900"/>
        </w:numPr>
        <w:spacing w:before="0" w:after="0"/>
      </w:pPr>
      <w:r>
        <w:t>Goals of Conservation Biology</w:t>
      </w:r>
    </w:p>
    <w:p>
      <w:pPr>
        <w:numPr>
          <w:ilvl w:val="2"/>
          <w:numId w:val="900"/>
        </w:numPr>
        <w:spacing w:before="0" w:after="0"/>
      </w:pPr>
      <w:r>
        <w:t>Crisis Discipline Concept</w:t>
      </w:r>
    </w:p>
    <w:p>
      <w:pPr>
        <w:numPr>
          <w:ilvl w:val="2"/>
          <w:numId w:val="900"/>
        </w:numPr>
        <w:spacing w:before="0" w:after="0"/>
      </w:pPr>
      <w:r>
        <w:t>Urgency and Time-Sensitive Decision Making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Early Conservation Movements</w:t>
      </w:r>
    </w:p>
    <w:p>
      <w:pPr>
        <w:numPr>
          <w:ilvl w:val="2"/>
          <w:numId w:val="900"/>
        </w:numPr>
        <w:spacing w:before="0" w:after="0"/>
      </w:pPr>
      <w:r>
        <w:t>Key Figures in Conservation History</w:t>
      </w:r>
    </w:p>
    <w:p>
      <w:pPr>
        <w:numPr>
          <w:ilvl w:val="2"/>
          <w:numId w:val="900"/>
        </w:numPr>
        <w:spacing w:before="0" w:after="0"/>
      </w:pPr>
      <w:r>
        <w:t>Milestones in Conservation Science</w:t>
      </w:r>
    </w:p>
    <w:p>
      <w:pPr>
        <w:numPr>
          <w:ilvl w:val="2"/>
          <w:numId w:val="900"/>
        </w:numPr>
        <w:spacing w:before="0" w:after="0"/>
      </w:pPr>
      <w:r>
        <w:t>Evolution from Preservation to Conservation</w:t>
      </w:r>
    </w:p>
    <w:p>
      <w:pPr>
        <w:numPr>
          <w:ilvl w:val="1"/>
          <w:numId w:val="900"/>
        </w:numPr>
        <w:spacing w:before="0" w:after="0"/>
      </w:pPr>
      <w:r>
        <w:t>Relationship to Other Disciplines</w:t>
      </w:r>
    </w:p>
    <w:p>
      <w:pPr>
        <w:numPr>
          <w:ilvl w:val="2"/>
          <w:numId w:val="900"/>
        </w:numPr>
        <w:spacing w:before="0" w:after="0"/>
      </w:pPr>
      <w:r>
        <w:t>Ecology and Environmental Science</w:t>
      </w:r>
    </w:p>
    <w:p>
      <w:pPr>
        <w:numPr>
          <w:ilvl w:val="2"/>
          <w:numId w:val="900"/>
        </w:numPr>
        <w:spacing w:before="0" w:after="0"/>
      </w:pPr>
      <w:r>
        <w:t>Evolutionary Biology</w:t>
      </w:r>
    </w:p>
    <w:p>
      <w:pPr>
        <w:numPr>
          <w:ilvl w:val="2"/>
          <w:numId w:val="900"/>
        </w:numPr>
        <w:spacing w:before="0" w:after="0"/>
      </w:pPr>
      <w:r>
        <w:t>Population Biology</w:t>
      </w:r>
    </w:p>
    <w:p>
      <w:pPr>
        <w:numPr>
          <w:ilvl w:val="2"/>
          <w:numId w:val="900"/>
        </w:numPr>
        <w:spacing w:before="0" w:after="0"/>
      </w:pPr>
      <w:r>
        <w:t>Landscape Ecology</w:t>
      </w:r>
    </w:p>
    <w:p>
      <w:pPr>
        <w:numPr>
          <w:ilvl w:val="2"/>
          <w:numId w:val="900"/>
        </w:numPr>
        <w:spacing w:before="0" w:after="0"/>
      </w:pPr>
      <w:r>
        <w:t>Restoration Ecology</w:t>
      </w:r>
    </w:p>
    <w:p>
      <w:pPr>
        <w:numPr>
          <w:ilvl w:val="0"/>
          <w:numId w:val="900"/>
        </w:numPr>
        <w:spacing w:before="0" w:after="0"/>
      </w:pPr>
      <w:r>
        <w:t>Core Principles and Ethical Foundations</w:t>
      </w:r>
    </w:p>
    <w:p>
      <w:pPr>
        <w:numPr>
          <w:ilvl w:val="1"/>
          <w:numId w:val="900"/>
        </w:numPr>
        <w:spacing w:before="0" w:after="0"/>
      </w:pPr>
      <w:r>
        <w:t>The Precautionary Principle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Application in Conservation Decisions</w:t>
      </w:r>
    </w:p>
    <w:p>
      <w:pPr>
        <w:numPr>
          <w:ilvl w:val="2"/>
          <w:numId w:val="900"/>
        </w:numPr>
        <w:spacing w:before="0" w:after="0"/>
      </w:pPr>
      <w:r>
        <w:t>Burden of Proof Considerations</w:t>
      </w:r>
    </w:p>
    <w:p>
      <w:pPr>
        <w:numPr>
          <w:ilvl w:val="1"/>
          <w:numId w:val="900"/>
        </w:numPr>
        <w:spacing w:before="0" w:after="0"/>
      </w:pPr>
      <w:r>
        <w:t>Intrinsic Value of Nature</w:t>
      </w:r>
    </w:p>
    <w:p>
      <w:pPr>
        <w:numPr>
          <w:ilvl w:val="2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Implications for Conservation Practice</w:t>
      </w:r>
    </w:p>
    <w:p>
      <w:pPr>
        <w:numPr>
          <w:ilvl w:val="2"/>
          <w:numId w:val="900"/>
        </w:numPr>
        <w:spacing w:before="0" w:after="0"/>
      </w:pPr>
      <w:r>
        <w:t>Rights of Nature Concepts</w:t>
      </w:r>
    </w:p>
    <w:p>
      <w:pPr>
        <w:numPr>
          <w:ilvl w:val="1"/>
          <w:numId w:val="900"/>
        </w:numPr>
        <w:spacing w:before="0" w:after="0"/>
      </w:pPr>
      <w:r>
        <w:t>Biocentrism vs. Anthropocentrism</w:t>
      </w:r>
    </w:p>
    <w:p>
      <w:pPr>
        <w:numPr>
          <w:ilvl w:val="2"/>
          <w:numId w:val="900"/>
        </w:numPr>
        <w:spacing w:before="0" w:after="0"/>
      </w:pPr>
      <w:r>
        <w:t>Definitions and Contrasts</w:t>
      </w:r>
    </w:p>
    <w:p>
      <w:pPr>
        <w:numPr>
          <w:ilvl w:val="2"/>
          <w:numId w:val="900"/>
        </w:numPr>
        <w:spacing w:before="0" w:after="0"/>
      </w:pPr>
      <w:r>
        <w:t>Ecocentrism as Alternative Framework</w:t>
      </w:r>
    </w:p>
    <w:p>
      <w:pPr>
        <w:numPr>
          <w:ilvl w:val="2"/>
          <w:numId w:val="900"/>
        </w:numPr>
        <w:spacing w:before="0" w:after="0"/>
      </w:pPr>
      <w:r>
        <w:t>Influence on Policy and Management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Equity in Conservation</w:t>
      </w:r>
    </w:p>
    <w:p>
      <w:pPr>
        <w:numPr>
          <w:ilvl w:val="2"/>
          <w:numId w:val="900"/>
        </w:numPr>
        <w:spacing w:before="0" w:after="0"/>
      </w:pPr>
      <w:r>
        <w:t>Social and Cultural Considerations</w:t>
      </w:r>
    </w:p>
    <w:p>
      <w:pPr>
        <w:numPr>
          <w:ilvl w:val="2"/>
          <w:numId w:val="900"/>
        </w:numPr>
        <w:spacing w:before="0" w:after="0"/>
      </w:pPr>
      <w:r>
        <w:t>Environmental Racism</w:t>
      </w:r>
    </w:p>
    <w:p>
      <w:pPr>
        <w:numPr>
          <w:ilvl w:val="2"/>
          <w:numId w:val="900"/>
        </w:numPr>
        <w:spacing w:before="0" w:after="0"/>
      </w:pPr>
      <w:r>
        <w:t>Access to Natural Resources</w:t>
      </w:r>
    </w:p>
    <w:p>
      <w:pPr>
        <w:numPr>
          <w:ilvl w:val="0"/>
          <w:numId w:val="900"/>
        </w:numPr>
        <w:spacing w:before="0" w:after="0"/>
      </w:pPr>
      <w:r>
        <w:t>The Multidisciplinary Nature of Conservation</w:t>
      </w:r>
    </w:p>
    <w:p>
      <w:pPr>
        <w:numPr>
          <w:ilvl w:val="1"/>
          <w:numId w:val="900"/>
        </w:numPr>
        <w:spacing w:before="0" w:after="0"/>
      </w:pPr>
      <w:r>
        <w:t>Integration of Natural Sciences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Genetics and Genomics</w:t>
      </w:r>
    </w:p>
    <w:p>
      <w:pPr>
        <w:numPr>
          <w:ilvl w:val="2"/>
          <w:numId w:val="900"/>
        </w:numPr>
        <w:spacing w:before="0" w:after="0"/>
      </w:pPr>
      <w:r>
        <w:t>Evolutionary Biology</w:t>
      </w:r>
    </w:p>
    <w:p>
      <w:pPr>
        <w:numPr>
          <w:ilvl w:val="2"/>
          <w:numId w:val="900"/>
        </w:numPr>
        <w:spacing w:before="0" w:after="0"/>
      </w:pPr>
      <w:r>
        <w:t>Geography and Spatial Analysis</w:t>
      </w:r>
    </w:p>
    <w:p>
      <w:pPr>
        <w:numPr>
          <w:ilvl w:val="2"/>
          <w:numId w:val="900"/>
        </w:numPr>
        <w:spacing w:before="0" w:after="0"/>
      </w:pPr>
      <w:r>
        <w:t>Climate Science</w:t>
      </w:r>
    </w:p>
    <w:p>
      <w:pPr>
        <w:numPr>
          <w:ilvl w:val="1"/>
          <w:numId w:val="900"/>
        </w:numPr>
        <w:spacing w:before="0" w:after="0"/>
      </w:pPr>
      <w:r>
        <w:t>Integration of Social Sciences</w:t>
      </w:r>
    </w:p>
    <w:p>
      <w:pPr>
        <w:numPr>
          <w:ilvl w:val="2"/>
          <w:numId w:val="900"/>
        </w:numPr>
        <w:spacing w:before="0" w:after="0"/>
      </w:pPr>
      <w:r>
        <w:t>Economics</w:t>
      </w:r>
    </w:p>
    <w:p>
      <w:pPr>
        <w:numPr>
          <w:ilvl w:val="2"/>
          <w:numId w:val="900"/>
        </w:numPr>
        <w:spacing w:before="0" w:after="0"/>
      </w:pPr>
      <w:r>
        <w:t>Policy and Law</w:t>
      </w:r>
    </w:p>
    <w:p>
      <w:pPr>
        <w:numPr>
          <w:ilvl w:val="2"/>
          <w:numId w:val="900"/>
        </w:numPr>
        <w:spacing w:before="0" w:after="0"/>
      </w:pPr>
      <w:r>
        <w:t>Sociology and Anthropology</w:t>
      </w:r>
    </w:p>
    <w:p>
      <w:pPr>
        <w:numPr>
          <w:ilvl w:val="2"/>
          <w:numId w:val="900"/>
        </w:numPr>
        <w:spacing w:before="0" w:after="0"/>
      </w:pPr>
      <w:r>
        <w:t>Psychology and Human Behavior</w:t>
      </w:r>
    </w:p>
    <w:p>
      <w:pPr>
        <w:numPr>
          <w:ilvl w:val="2"/>
          <w:numId w:val="900"/>
        </w:numPr>
        <w:spacing w:before="0" w:after="0"/>
      </w:pPr>
      <w:r>
        <w:t>Political Science</w:t>
      </w:r>
    </w:p>
    <w:p>
      <w:pPr>
        <w:pStyle w:val="Heading1"/>
      </w:pPr>
      <w:r>
        <w:t>Understanding Biodiversity</w:t>
      </w:r>
    </w:p>
    <w:p>
      <w:pPr>
        <w:numPr>
          <w:ilvl w:val="0"/>
          <w:numId w:val="900"/>
        </w:numPr>
        <w:spacing w:before="0" w:after="0"/>
      </w:pPr>
      <w:r>
        <w:t>Levels of Biodiversity</w:t>
      </w:r>
    </w:p>
    <w:p>
      <w:pPr>
        <w:numPr>
          <w:ilvl w:val="1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Allelic Diversity</w:t>
      </w:r>
    </w:p>
    <w:p>
      <w:pPr>
        <w:numPr>
          <w:ilvl w:val="2"/>
          <w:numId w:val="900"/>
        </w:numPr>
        <w:spacing w:before="0" w:after="0"/>
      </w:pPr>
      <w:r>
        <w:t>Heterozygosity</w:t>
      </w:r>
    </w:p>
    <w:p>
      <w:pPr>
        <w:numPr>
          <w:ilvl w:val="2"/>
          <w:numId w:val="900"/>
        </w:numPr>
        <w:spacing w:before="0" w:after="0"/>
      </w:pPr>
      <w:r>
        <w:t>Genetic Structure of Populations</w:t>
      </w:r>
    </w:p>
    <w:p>
      <w:pPr>
        <w:numPr>
          <w:ilvl w:val="2"/>
          <w:numId w:val="900"/>
        </w:numPr>
        <w:spacing w:before="0" w:after="0"/>
      </w:pPr>
      <w:r>
        <w:t>Importance for Adaptation</w:t>
      </w:r>
    </w:p>
    <w:p>
      <w:pPr>
        <w:numPr>
          <w:ilvl w:val="2"/>
          <w:numId w:val="900"/>
        </w:numPr>
        <w:spacing w:before="0" w:after="0"/>
      </w:pPr>
      <w:r>
        <w:t>Loss of Genetic Diversity</w:t>
      </w:r>
    </w:p>
    <w:p>
      <w:pPr>
        <w:numPr>
          <w:ilvl w:val="2"/>
          <w:numId w:val="900"/>
        </w:numPr>
        <w:spacing w:before="0" w:after="0"/>
      </w:pPr>
      <w:r>
        <w:t>Phylogenetic Diversity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Taxonomic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Phylogenetic Diversity</w:t>
      </w:r>
    </w:p>
    <w:p>
      <w:pPr>
        <w:numPr>
          <w:ilvl w:val="2"/>
          <w:numId w:val="900"/>
        </w:numPr>
        <w:spacing w:before="0" w:after="0"/>
      </w:pPr>
      <w:r>
        <w:t>Indicator Species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2"/>
          <w:numId w:val="900"/>
        </w:numPr>
        <w:spacing w:before="0" w:after="0"/>
      </w:pPr>
      <w:r>
        <w:t>Umbrella Species</w:t>
      </w:r>
    </w:p>
    <w:p>
      <w:pPr>
        <w:numPr>
          <w:ilvl w:val="2"/>
          <w:numId w:val="900"/>
        </w:numPr>
        <w:spacing w:before="0" w:after="0"/>
      </w:pPr>
      <w:r>
        <w:t>Flagship Species</w:t>
      </w:r>
    </w:p>
    <w:p>
      <w:pPr>
        <w:numPr>
          <w:ilvl w:val="1"/>
          <w:numId w:val="900"/>
        </w:numPr>
        <w:spacing w:before="0" w:after="0"/>
      </w:pPr>
      <w:r>
        <w:t>Ecosystem Diversity</w:t>
      </w:r>
    </w:p>
    <w:p>
      <w:pPr>
        <w:numPr>
          <w:ilvl w:val="2"/>
          <w:numId w:val="900"/>
        </w:numPr>
        <w:spacing w:before="0" w:after="0"/>
      </w:pPr>
      <w:r>
        <w:t>Community and Habitat Diversity</w:t>
      </w:r>
    </w:p>
    <w:p>
      <w:pPr>
        <w:numPr>
          <w:ilvl w:val="2"/>
          <w:numId w:val="900"/>
        </w:numPr>
        <w:spacing w:before="0" w:after="0"/>
      </w:pPr>
      <w:r>
        <w:t>Landscape-level Diversity</w:t>
      </w:r>
    </w:p>
    <w:p>
      <w:pPr>
        <w:numPr>
          <w:ilvl w:val="2"/>
          <w:numId w:val="900"/>
        </w:numPr>
        <w:spacing w:before="0" w:after="0"/>
      </w:pPr>
      <w:r>
        <w:t>Biomes and Ecoregions</w:t>
      </w:r>
    </w:p>
    <w:p>
      <w:pPr>
        <w:numPr>
          <w:ilvl w:val="2"/>
          <w:numId w:val="900"/>
        </w:numPr>
        <w:spacing w:before="0" w:after="0"/>
      </w:pPr>
      <w:r>
        <w:t>Ecotones and Transitional Zones</w:t>
      </w:r>
    </w:p>
    <w:p>
      <w:pPr>
        <w:numPr>
          <w:ilvl w:val="2"/>
          <w:numId w:val="900"/>
        </w:numPr>
        <w:spacing w:before="0" w:after="0"/>
      </w:pPr>
      <w:r>
        <w:t>Functional Diversity of Ecosystems</w:t>
      </w:r>
    </w:p>
    <w:p>
      <w:pPr>
        <w:numPr>
          <w:ilvl w:val="0"/>
          <w:numId w:val="900"/>
        </w:numPr>
        <w:spacing w:before="0" w:after="0"/>
      </w:pPr>
      <w:r>
        <w:t>Measuring and Monitoring Biodiversity</w:t>
      </w:r>
    </w:p>
    <w:p>
      <w:pPr>
        <w:numPr>
          <w:ilvl w:val="1"/>
          <w:numId w:val="900"/>
        </w:numPr>
        <w:spacing w:before="0" w:after="0"/>
      </w:pPr>
      <w:r>
        <w:t>Field Sampling Techniques</w:t>
      </w:r>
    </w:p>
    <w:p>
      <w:pPr>
        <w:numPr>
          <w:ilvl w:val="2"/>
          <w:numId w:val="900"/>
        </w:numPr>
        <w:spacing w:before="0" w:after="0"/>
      </w:pPr>
      <w:r>
        <w:t>Quadrat and Transect Methods</w:t>
      </w:r>
    </w:p>
    <w:p>
      <w:pPr>
        <w:numPr>
          <w:ilvl w:val="2"/>
          <w:numId w:val="900"/>
        </w:numPr>
        <w:spacing w:before="0" w:after="0"/>
      </w:pPr>
      <w:r>
        <w:t>Mark-Recapture Techniques</w:t>
      </w:r>
    </w:p>
    <w:p>
      <w:pPr>
        <w:numPr>
          <w:ilvl w:val="2"/>
          <w:numId w:val="900"/>
        </w:numPr>
        <w:spacing w:before="0" w:after="0"/>
      </w:pPr>
      <w:r>
        <w:t>Camera Trapping</w:t>
      </w:r>
    </w:p>
    <w:p>
      <w:pPr>
        <w:numPr>
          <w:ilvl w:val="2"/>
          <w:numId w:val="900"/>
        </w:numPr>
        <w:spacing w:before="0" w:after="0"/>
      </w:pPr>
      <w:r>
        <w:t>Acoustic Monitoring</w:t>
      </w:r>
    </w:p>
    <w:p>
      <w:pPr>
        <w:numPr>
          <w:ilvl w:val="2"/>
          <w:numId w:val="900"/>
        </w:numPr>
        <w:spacing w:before="0" w:after="0"/>
      </w:pPr>
      <w:r>
        <w:t>Mist Netting</w:t>
      </w:r>
    </w:p>
    <w:p>
      <w:pPr>
        <w:numPr>
          <w:ilvl w:val="2"/>
          <w:numId w:val="900"/>
        </w:numPr>
        <w:spacing w:before="0" w:after="0"/>
      </w:pPr>
      <w:r>
        <w:t>Pitfall Trapping</w:t>
      </w:r>
    </w:p>
    <w:p>
      <w:pPr>
        <w:numPr>
          <w:ilvl w:val="1"/>
          <w:numId w:val="900"/>
        </w:numPr>
        <w:spacing w:before="0" w:after="0"/>
      </w:pPr>
      <w:r>
        <w:t>Remote Sensing and GIS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Surveys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Mapping Species Distributions</w:t>
      </w:r>
    </w:p>
    <w:p>
      <w:pPr>
        <w:numPr>
          <w:ilvl w:val="2"/>
          <w:numId w:val="900"/>
        </w:numPr>
        <w:spacing w:before="0" w:after="0"/>
      </w:pPr>
      <w:r>
        <w:t>Habitat Classification</w:t>
      </w:r>
    </w:p>
    <w:p>
      <w:pPr>
        <w:numPr>
          <w:ilvl w:val="1"/>
          <w:numId w:val="900"/>
        </w:numPr>
        <w:spacing w:before="0" w:after="0"/>
      </w:pPr>
      <w:r>
        <w:t>Genetic and Molecular Tools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numPr>
          <w:ilvl w:val="2"/>
          <w:numId w:val="900"/>
        </w:numPr>
        <w:spacing w:before="0" w:after="0"/>
      </w:pPr>
      <w:r>
        <w:t>Population Genetics Analyses</w:t>
      </w:r>
    </w:p>
    <w:p>
      <w:pPr>
        <w:numPr>
          <w:ilvl w:val="2"/>
          <w:numId w:val="900"/>
        </w:numPr>
        <w:spacing w:before="0" w:after="0"/>
      </w:pPr>
      <w:r>
        <w:t>Environmental DNA (eDNA)</w:t>
      </w:r>
    </w:p>
    <w:p>
      <w:pPr>
        <w:numPr>
          <w:ilvl w:val="2"/>
          <w:numId w:val="900"/>
        </w:numPr>
        <w:spacing w:before="0" w:after="0"/>
      </w:pPr>
      <w:r>
        <w:t>Genomic Approaches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Biodiversity Indices</w:t>
      </w:r>
    </w:p>
    <w:p>
      <w:pPr>
        <w:numPr>
          <w:ilvl w:val="2"/>
          <w:numId w:val="900"/>
        </w:numPr>
        <w:spacing w:before="0" w:after="0"/>
      </w:pPr>
      <w:r>
        <w:t>Alpha Diversity Measures</w:t>
      </w:r>
    </w:p>
    <w:p>
      <w:pPr>
        <w:numPr>
          <w:ilvl w:val="3"/>
          <w:numId w:val="900"/>
        </w:numPr>
        <w:spacing w:before="0" w:after="0"/>
      </w:pPr>
      <w:r>
        <w:t>Shannon Index</w:t>
      </w:r>
    </w:p>
    <w:p>
      <w:pPr>
        <w:numPr>
          <w:ilvl w:val="3"/>
          <w:numId w:val="900"/>
        </w:numPr>
        <w:spacing w:before="0" w:after="0"/>
      </w:pPr>
      <w:r>
        <w:t>Simpson Index</w:t>
      </w:r>
    </w:p>
    <w:p>
      <w:pPr>
        <w:numPr>
          <w:ilvl w:val="3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Beta Diversity Measures</w:t>
      </w:r>
    </w:p>
    <w:p>
      <w:pPr>
        <w:numPr>
          <w:ilvl w:val="3"/>
          <w:numId w:val="900"/>
        </w:numPr>
        <w:spacing w:before="0" w:after="0"/>
      </w:pPr>
      <w:r>
        <w:t>Sorensen Index</w:t>
      </w:r>
    </w:p>
    <w:p>
      <w:pPr>
        <w:numPr>
          <w:ilvl w:val="3"/>
          <w:numId w:val="900"/>
        </w:numPr>
        <w:spacing w:before="0" w:after="0"/>
      </w:pPr>
      <w:r>
        <w:t>Jaccard Index</w:t>
      </w:r>
    </w:p>
    <w:p>
      <w:pPr>
        <w:numPr>
          <w:ilvl w:val="2"/>
          <w:numId w:val="900"/>
        </w:numPr>
        <w:spacing w:before="0" w:after="0"/>
      </w:pPr>
      <w:r>
        <w:t>Gamma Diversity</w:t>
      </w:r>
    </w:p>
    <w:p>
      <w:pPr>
        <w:numPr>
          <w:ilvl w:val="2"/>
          <w:numId w:val="900"/>
        </w:numPr>
        <w:spacing w:before="0" w:after="0"/>
      </w:pPr>
      <w:r>
        <w:t>Species-Area Curves</w:t>
      </w:r>
    </w:p>
    <w:p>
      <w:pPr>
        <w:numPr>
          <w:ilvl w:val="2"/>
          <w:numId w:val="900"/>
        </w:numPr>
        <w:spacing w:before="0" w:after="0"/>
      </w:pPr>
      <w:r>
        <w:t>Rarefaction Curves</w:t>
      </w:r>
    </w:p>
    <w:p>
      <w:pPr>
        <w:numPr>
          <w:ilvl w:val="0"/>
          <w:numId w:val="900"/>
        </w:numPr>
        <w:spacing w:before="0" w:after="0"/>
      </w:pPr>
      <w:r>
        <w:t>Global Patterns of Biodiversity</w:t>
      </w:r>
    </w:p>
    <w:p>
      <w:pPr>
        <w:numPr>
          <w:ilvl w:val="1"/>
          <w:numId w:val="900"/>
        </w:numPr>
        <w:spacing w:before="0" w:after="0"/>
      </w:pPr>
      <w:r>
        <w:t>Latitudinal Gradients</w:t>
      </w:r>
    </w:p>
    <w:p>
      <w:pPr>
        <w:numPr>
          <w:ilvl w:val="2"/>
          <w:numId w:val="900"/>
        </w:numPr>
        <w:spacing w:before="0" w:after="0"/>
      </w:pPr>
      <w:r>
        <w:t>Tropical vs. Temperate Diversity</w:t>
      </w:r>
    </w:p>
    <w:p>
      <w:pPr>
        <w:numPr>
          <w:ilvl w:val="2"/>
          <w:numId w:val="900"/>
        </w:numPr>
        <w:spacing w:before="0" w:after="0"/>
      </w:pPr>
      <w:r>
        <w:t>Hypotheses Explaining Gradients</w:t>
      </w:r>
    </w:p>
    <w:p>
      <w:pPr>
        <w:numPr>
          <w:ilvl w:val="2"/>
          <w:numId w:val="900"/>
        </w:numPr>
        <w:spacing w:before="0" w:after="0"/>
      </w:pPr>
      <w:r>
        <w:t>Exceptions to General Patterns</w:t>
      </w:r>
    </w:p>
    <w:p>
      <w:pPr>
        <w:numPr>
          <w:ilvl w:val="1"/>
          <w:numId w:val="900"/>
        </w:numPr>
        <w:spacing w:before="0" w:after="0"/>
      </w:pPr>
      <w:r>
        <w:t>Altitudinal Gradients</w:t>
      </w:r>
    </w:p>
    <w:p>
      <w:pPr>
        <w:numPr>
          <w:ilvl w:val="2"/>
          <w:numId w:val="900"/>
        </w:numPr>
        <w:spacing w:before="0" w:after="0"/>
      </w:pPr>
      <w:r>
        <w:t>Mountain Biodiversity Patterns</w:t>
      </w:r>
    </w:p>
    <w:p>
      <w:pPr>
        <w:numPr>
          <w:ilvl w:val="2"/>
          <w:numId w:val="900"/>
        </w:numPr>
        <w:spacing w:before="0" w:after="0"/>
      </w:pPr>
      <w:r>
        <w:t>Climate and Habitat Zonation</w:t>
      </w:r>
    </w:p>
    <w:p>
      <w:pPr>
        <w:numPr>
          <w:ilvl w:val="1"/>
          <w:numId w:val="900"/>
        </w:numPr>
        <w:spacing w:before="0" w:after="0"/>
      </w:pPr>
      <w:r>
        <w:t>Biodiversity Hotspots</w:t>
      </w:r>
    </w:p>
    <w:p>
      <w:pPr>
        <w:numPr>
          <w:ilvl w:val="2"/>
          <w:numId w:val="900"/>
        </w:numPr>
        <w:spacing w:before="0" w:after="0"/>
      </w:pPr>
      <w:r>
        <w:t>Criteria for Hotspots</w:t>
      </w:r>
    </w:p>
    <w:p>
      <w:pPr>
        <w:numPr>
          <w:ilvl w:val="2"/>
          <w:numId w:val="900"/>
        </w:numPr>
        <w:spacing w:before="0" w:after="0"/>
      </w:pPr>
      <w:r>
        <w:t>Major Global Hotspots</w:t>
      </w:r>
    </w:p>
    <w:p>
      <w:pPr>
        <w:numPr>
          <w:ilvl w:val="2"/>
          <w:numId w:val="900"/>
        </w:numPr>
        <w:spacing w:before="0" w:after="0"/>
      </w:pPr>
      <w:r>
        <w:t>Conservation Priorities</w:t>
      </w:r>
    </w:p>
    <w:p>
      <w:pPr>
        <w:numPr>
          <w:ilvl w:val="1"/>
          <w:numId w:val="900"/>
        </w:numPr>
        <w:spacing w:before="0" w:after="0"/>
      </w:pPr>
      <w:r>
        <w:t>Endemism</w:t>
      </w:r>
    </w:p>
    <w:p>
      <w:pPr>
        <w:numPr>
          <w:ilvl w:val="2"/>
          <w:numId w:val="900"/>
        </w:numPr>
        <w:spacing w:before="0" w:after="0"/>
      </w:pPr>
      <w:r>
        <w:t>Types of Endemism</w:t>
      </w:r>
    </w:p>
    <w:p>
      <w:pPr>
        <w:numPr>
          <w:ilvl w:val="2"/>
          <w:numId w:val="900"/>
        </w:numPr>
        <w:spacing w:before="0" w:after="0"/>
      </w:pPr>
      <w:r>
        <w:t>Centers of Endemism</w:t>
      </w:r>
    </w:p>
    <w:p>
      <w:pPr>
        <w:numPr>
          <w:ilvl w:val="2"/>
          <w:numId w:val="900"/>
        </w:numPr>
        <w:spacing w:before="0" w:after="0"/>
      </w:pPr>
      <w:r>
        <w:t>Island Biogeography</w:t>
      </w:r>
    </w:p>
    <w:p>
      <w:pPr>
        <w:numPr>
          <w:ilvl w:val="1"/>
          <w:numId w:val="900"/>
        </w:numPr>
        <w:spacing w:before="0" w:after="0"/>
      </w:pPr>
      <w:r>
        <w:t>Marine Biodiversity Patterns</w:t>
      </w:r>
    </w:p>
    <w:p>
      <w:pPr>
        <w:numPr>
          <w:ilvl w:val="2"/>
          <w:numId w:val="900"/>
        </w:numPr>
        <w:spacing w:before="0" w:after="0"/>
      </w:pPr>
      <w:r>
        <w:t>Coral Triangle</w:t>
      </w:r>
    </w:p>
    <w:p>
      <w:pPr>
        <w:numPr>
          <w:ilvl w:val="2"/>
          <w:numId w:val="900"/>
        </w:numPr>
        <w:spacing w:before="0" w:after="0"/>
      </w:pPr>
      <w:r>
        <w:t>Deep Sea Diversity</w:t>
      </w:r>
    </w:p>
    <w:p>
      <w:pPr>
        <w:numPr>
          <w:ilvl w:val="2"/>
          <w:numId w:val="900"/>
        </w:numPr>
        <w:spacing w:before="0" w:after="0"/>
      </w:pPr>
      <w:r>
        <w:t>Polar Marine Systems</w:t>
      </w:r>
    </w:p>
    <w:p>
      <w:pPr>
        <w:numPr>
          <w:ilvl w:val="0"/>
          <w:numId w:val="900"/>
        </w:numPr>
        <w:spacing w:before="0" w:after="0"/>
      </w:pPr>
      <w:r>
        <w:t>The Value of Biodiversity</w:t>
      </w:r>
    </w:p>
    <w:p>
      <w:pPr>
        <w:numPr>
          <w:ilvl w:val="1"/>
          <w:numId w:val="900"/>
        </w:numPr>
        <w:spacing w:before="0" w:after="0"/>
      </w:pPr>
      <w:r>
        <w:t>Ecosystem Services Framework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Food Production</w:t>
      </w:r>
    </w:p>
    <w:p>
      <w:pPr>
        <w:numPr>
          <w:ilvl w:val="3"/>
          <w:numId w:val="900"/>
        </w:numPr>
        <w:spacing w:before="0" w:after="0"/>
      </w:pPr>
      <w:r>
        <w:t>Freshwater Supply</w:t>
      </w:r>
    </w:p>
    <w:p>
      <w:pPr>
        <w:numPr>
          <w:ilvl w:val="3"/>
          <w:numId w:val="900"/>
        </w:numPr>
        <w:spacing w:before="0" w:after="0"/>
      </w:pPr>
      <w:r>
        <w:t>Raw Materials</w:t>
      </w:r>
    </w:p>
    <w:p>
      <w:pPr>
        <w:numPr>
          <w:ilvl w:val="3"/>
          <w:numId w:val="900"/>
        </w:numPr>
        <w:spacing w:before="0" w:after="0"/>
      </w:pPr>
      <w:r>
        <w:t>Genetic Resources</w:t>
      </w:r>
    </w:p>
    <w:p>
      <w:pPr>
        <w:numPr>
          <w:ilvl w:val="3"/>
          <w:numId w:val="900"/>
        </w:numPr>
        <w:spacing w:before="0" w:after="0"/>
      </w:pPr>
      <w:r>
        <w:t>Biochemicals and Medicine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Disease Control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3"/>
          <w:numId w:val="900"/>
        </w:numPr>
        <w:spacing w:before="0" w:after="0"/>
      </w:pPr>
      <w:r>
        <w:t>Water Purification</w:t>
      </w:r>
    </w:p>
    <w:p>
      <w:pPr>
        <w:numPr>
          <w:ilvl w:val="3"/>
          <w:numId w:val="900"/>
        </w:numPr>
        <w:spacing w:before="0" w:after="0"/>
      </w:pPr>
      <w:r>
        <w:t>Natural Hazard Protection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Recreation and Tourism</w:t>
      </w:r>
    </w:p>
    <w:p>
      <w:pPr>
        <w:numPr>
          <w:ilvl w:val="3"/>
          <w:numId w:val="900"/>
        </w:numPr>
        <w:spacing w:before="0" w:after="0"/>
      </w:pPr>
      <w:r>
        <w:t>Spiritual and Religious Values</w:t>
      </w:r>
    </w:p>
    <w:p>
      <w:pPr>
        <w:numPr>
          <w:ilvl w:val="3"/>
          <w:numId w:val="900"/>
        </w:numPr>
        <w:spacing w:before="0" w:after="0"/>
      </w:pPr>
      <w:r>
        <w:t>Educational Value</w:t>
      </w:r>
    </w:p>
    <w:p>
      <w:pPr>
        <w:numPr>
          <w:ilvl w:val="3"/>
          <w:numId w:val="900"/>
        </w:numPr>
        <w:spacing w:before="0" w:after="0"/>
      </w:pPr>
      <w:r>
        <w:t>Cultural Heritage</w:t>
      </w:r>
    </w:p>
    <w:p>
      <w:pPr>
        <w:numPr>
          <w:ilvl w:val="3"/>
          <w:numId w:val="900"/>
        </w:numPr>
        <w:spacing w:before="0" w:after="0"/>
      </w:pPr>
      <w:r>
        <w:t>Aesthetic Values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Soil Formation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1"/>
          <w:numId w:val="900"/>
        </w:numPr>
        <w:spacing w:before="0" w:after="0"/>
      </w:pPr>
      <w:r>
        <w:t>Economic Valuation Methods</w:t>
      </w:r>
    </w:p>
    <w:p>
      <w:pPr>
        <w:numPr>
          <w:ilvl w:val="2"/>
          <w:numId w:val="900"/>
        </w:numPr>
        <w:spacing w:before="0" w:after="0"/>
      </w:pPr>
      <w:r>
        <w:t>Direct Use Values</w:t>
      </w:r>
    </w:p>
    <w:p>
      <w:pPr>
        <w:numPr>
          <w:ilvl w:val="2"/>
          <w:numId w:val="900"/>
        </w:numPr>
        <w:spacing w:before="0" w:after="0"/>
      </w:pPr>
      <w:r>
        <w:t>Indirect Use Values</w:t>
      </w:r>
    </w:p>
    <w:p>
      <w:pPr>
        <w:numPr>
          <w:ilvl w:val="2"/>
          <w:numId w:val="900"/>
        </w:numPr>
        <w:spacing w:before="0" w:after="0"/>
      </w:pPr>
      <w:r>
        <w:t>Option Values</w:t>
      </w:r>
    </w:p>
    <w:p>
      <w:pPr>
        <w:numPr>
          <w:ilvl w:val="2"/>
          <w:numId w:val="900"/>
        </w:numPr>
        <w:spacing w:before="0" w:after="0"/>
      </w:pPr>
      <w:r>
        <w:t>Existence Values</w:t>
      </w:r>
    </w:p>
    <w:p>
      <w:pPr>
        <w:numPr>
          <w:ilvl w:val="2"/>
          <w:numId w:val="900"/>
        </w:numPr>
        <w:spacing w:before="0" w:after="0"/>
      </w:pPr>
      <w:r>
        <w:t>Bequest Values</w:t>
      </w:r>
    </w:p>
    <w:p>
      <w:pPr>
        <w:numPr>
          <w:ilvl w:val="2"/>
          <w:numId w:val="900"/>
        </w:numPr>
        <w:spacing w:before="0" w:after="0"/>
      </w:pPr>
      <w:r>
        <w:t>Replacement Cost Methods</w:t>
      </w:r>
    </w:p>
    <w:p>
      <w:pPr>
        <w:numPr>
          <w:ilvl w:val="2"/>
          <w:numId w:val="900"/>
        </w:numPr>
        <w:spacing w:before="0" w:after="0"/>
      </w:pPr>
      <w:r>
        <w:t>Travel Cost Methods</w:t>
      </w:r>
    </w:p>
    <w:p>
      <w:pPr>
        <w:numPr>
          <w:ilvl w:val="2"/>
          <w:numId w:val="900"/>
        </w:numPr>
        <w:spacing w:before="0" w:after="0"/>
      </w:pPr>
      <w:r>
        <w:t>Contingent Valuation</w:t>
      </w:r>
    </w:p>
    <w:p>
      <w:pPr>
        <w:numPr>
          <w:ilvl w:val="1"/>
          <w:numId w:val="900"/>
        </w:numPr>
        <w:spacing w:before="0" w:after="0"/>
      </w:pPr>
      <w:r>
        <w:t>Ethical and Aesthetic Values</w:t>
      </w:r>
    </w:p>
    <w:p>
      <w:pPr>
        <w:numPr>
          <w:ilvl w:val="2"/>
          <w:numId w:val="900"/>
        </w:numPr>
        <w:spacing w:before="0" w:after="0"/>
      </w:pPr>
      <w:r>
        <w:t>Moral Arguments for Conservation</w:t>
      </w:r>
    </w:p>
    <w:p>
      <w:pPr>
        <w:numPr>
          <w:ilvl w:val="2"/>
          <w:numId w:val="900"/>
        </w:numPr>
        <w:spacing w:before="0" w:after="0"/>
      </w:pPr>
      <w:r>
        <w:t>Aesthetic Appreciation of Nature</w:t>
      </w:r>
    </w:p>
    <w:p>
      <w:pPr>
        <w:numPr>
          <w:ilvl w:val="2"/>
          <w:numId w:val="900"/>
        </w:numPr>
        <w:spacing w:before="0" w:after="0"/>
      </w:pPr>
      <w:r>
        <w:t>Cultural and Spiritual Significance</w:t>
      </w:r>
    </w:p>
    <w:p>
      <w:pPr>
        <w:pStyle w:val="Heading1"/>
      </w:pPr>
      <w:r>
        <w:t>Major Threats to Biodiversity</w:t>
      </w:r>
    </w:p>
    <w:p>
      <w:pPr>
        <w:numPr>
          <w:ilvl w:val="0"/>
          <w:numId w:val="900"/>
        </w:numPr>
        <w:spacing w:before="0" w:after="0"/>
      </w:pPr>
      <w:r>
        <w:t>Habitat Destruction and Fragmentation</w:t>
      </w:r>
    </w:p>
    <w:p>
      <w:pPr>
        <w:numPr>
          <w:ilvl w:val="1"/>
          <w:numId w:val="900"/>
        </w:numPr>
        <w:spacing w:before="0" w:after="0"/>
      </w:pPr>
      <w:r>
        <w:t>Causes of Habitat Loss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3"/>
          <w:numId w:val="900"/>
        </w:numPr>
        <w:spacing w:before="0" w:after="0"/>
      </w:pPr>
      <w:r>
        <w:t>Cropland Conversion</w:t>
      </w:r>
    </w:p>
    <w:p>
      <w:pPr>
        <w:numPr>
          <w:ilvl w:val="3"/>
          <w:numId w:val="900"/>
        </w:numPr>
        <w:spacing w:before="0" w:after="0"/>
      </w:pPr>
      <w:r>
        <w:t>Livestock Grazing</w:t>
      </w:r>
    </w:p>
    <w:p>
      <w:pPr>
        <w:numPr>
          <w:ilvl w:val="3"/>
          <w:numId w:val="900"/>
        </w:numPr>
        <w:spacing w:before="0" w:after="0"/>
      </w:pPr>
      <w:r>
        <w:t>Aquaculture Development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Commercial Logging</w:t>
      </w:r>
    </w:p>
    <w:p>
      <w:pPr>
        <w:numPr>
          <w:ilvl w:val="3"/>
          <w:numId w:val="900"/>
        </w:numPr>
        <w:spacing w:before="0" w:after="0"/>
      </w:pPr>
      <w:r>
        <w:t>Conversion to Plantations</w:t>
      </w:r>
    </w:p>
    <w:p>
      <w:pPr>
        <w:numPr>
          <w:ilvl w:val="3"/>
          <w:numId w:val="900"/>
        </w:numPr>
        <w:spacing w:before="0" w:after="0"/>
      </w:pPr>
      <w:r>
        <w:t>Slash-and-Burn Agriculture</w:t>
      </w:r>
    </w:p>
    <w:p>
      <w:pPr>
        <w:numPr>
          <w:ilvl w:val="2"/>
          <w:numId w:val="900"/>
        </w:numPr>
        <w:spacing w:before="0" w:after="0"/>
      </w:pPr>
      <w:r>
        <w:t>Urbanization and Development</w:t>
      </w:r>
    </w:p>
    <w:p>
      <w:pPr>
        <w:numPr>
          <w:ilvl w:val="3"/>
          <w:numId w:val="900"/>
        </w:numPr>
        <w:spacing w:before="0" w:after="0"/>
      </w:pPr>
      <w:r>
        <w:t>Urban Sprawl</w:t>
      </w:r>
    </w:p>
    <w:p>
      <w:pPr>
        <w:numPr>
          <w:ilvl w:val="3"/>
          <w:numId w:val="900"/>
        </w:numPr>
        <w:spacing w:before="0" w:after="0"/>
      </w:pPr>
      <w:r>
        <w:t>Infrastructure Expansion</w:t>
      </w:r>
    </w:p>
    <w:p>
      <w:pPr>
        <w:numPr>
          <w:ilvl w:val="3"/>
          <w:numId w:val="900"/>
        </w:numPr>
        <w:spacing w:before="0" w:after="0"/>
      </w:pPr>
      <w:r>
        <w:t>Industrial Development</w:t>
      </w:r>
    </w:p>
    <w:p>
      <w:pPr>
        <w:numPr>
          <w:ilvl w:val="2"/>
          <w:numId w:val="900"/>
        </w:numPr>
        <w:spacing w:before="0" w:after="0"/>
      </w:pPr>
      <w:r>
        <w:t>Mining and Extraction</w:t>
      </w:r>
    </w:p>
    <w:p>
      <w:pPr>
        <w:numPr>
          <w:ilvl w:val="3"/>
          <w:numId w:val="900"/>
        </w:numPr>
        <w:spacing w:before="0" w:after="0"/>
      </w:pPr>
      <w:r>
        <w:t>Surface Mining</w:t>
      </w:r>
    </w:p>
    <w:p>
      <w:pPr>
        <w:numPr>
          <w:ilvl w:val="3"/>
          <w:numId w:val="900"/>
        </w:numPr>
        <w:spacing w:before="0" w:after="0"/>
      </w:pPr>
      <w:r>
        <w:t>Oil and Gas Extraction</w:t>
      </w:r>
    </w:p>
    <w:p>
      <w:pPr>
        <w:numPr>
          <w:ilvl w:val="3"/>
          <w:numId w:val="900"/>
        </w:numPr>
        <w:spacing w:before="0" w:after="0"/>
      </w:pPr>
      <w:r>
        <w:t>Quarrying</w:t>
      </w:r>
    </w:p>
    <w:p>
      <w:pPr>
        <w:numPr>
          <w:ilvl w:val="1"/>
          <w:numId w:val="900"/>
        </w:numPr>
        <w:spacing w:before="0" w:after="0"/>
      </w:pPr>
      <w:r>
        <w:t>Habitat Fragmentation Effects</w:t>
      </w:r>
    </w:p>
    <w:p>
      <w:pPr>
        <w:numPr>
          <w:ilvl w:val="2"/>
          <w:numId w:val="900"/>
        </w:numPr>
        <w:spacing w:before="0" w:after="0"/>
      </w:pPr>
      <w:r>
        <w:t>Patch Size Effects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Microclimate Changes</w:t>
      </w:r>
    </w:p>
    <w:p>
      <w:pPr>
        <w:numPr>
          <w:ilvl w:val="3"/>
          <w:numId w:val="900"/>
        </w:numPr>
        <w:spacing w:before="0" w:after="0"/>
      </w:pPr>
      <w:r>
        <w:t>Increased Predation</w:t>
      </w:r>
    </w:p>
    <w:p>
      <w:pPr>
        <w:numPr>
          <w:ilvl w:val="3"/>
          <w:numId w:val="900"/>
        </w:numPr>
        <w:spacing w:before="0" w:after="0"/>
      </w:pPr>
      <w:r>
        <w:t>Invasive Species Penetration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3"/>
          <w:numId w:val="900"/>
        </w:numPr>
        <w:spacing w:before="0" w:after="0"/>
      </w:pPr>
      <w:r>
        <w:t>Reduced Gene Flow</w:t>
      </w:r>
    </w:p>
    <w:p>
      <w:pPr>
        <w:numPr>
          <w:ilvl w:val="3"/>
          <w:numId w:val="900"/>
        </w:numPr>
        <w:spacing w:before="0" w:after="0"/>
      </w:pPr>
      <w:r>
        <w:t>Demographic Isolation</w:t>
      </w:r>
    </w:p>
    <w:p>
      <w:pPr>
        <w:numPr>
          <w:ilvl w:val="2"/>
          <w:numId w:val="900"/>
        </w:numPr>
        <w:spacing w:before="0" w:after="0"/>
      </w:pPr>
      <w:r>
        <w:t>Matrix Effects</w:t>
      </w:r>
    </w:p>
    <w:p>
      <w:pPr>
        <w:numPr>
          <w:ilvl w:val="3"/>
          <w:numId w:val="900"/>
        </w:numPr>
        <w:spacing w:before="0" w:after="0"/>
      </w:pPr>
      <w:r>
        <w:t>Permeability for Movement</w:t>
      </w:r>
    </w:p>
    <w:p>
      <w:pPr>
        <w:numPr>
          <w:ilvl w:val="3"/>
          <w:numId w:val="900"/>
        </w:numPr>
        <w:spacing w:before="0" w:after="0"/>
      </w:pPr>
      <w:r>
        <w:t>Hostile vs. Benign Matrix</w:t>
      </w:r>
    </w:p>
    <w:p>
      <w:pPr>
        <w:numPr>
          <w:ilvl w:val="1"/>
          <w:numId w:val="900"/>
        </w:numPr>
        <w:spacing w:before="0" w:after="0"/>
      </w:pPr>
      <w:r>
        <w:t>Landscape Connectivity</w:t>
      </w:r>
    </w:p>
    <w:p>
      <w:pPr>
        <w:numPr>
          <w:ilvl w:val="2"/>
          <w:numId w:val="900"/>
        </w:numPr>
        <w:spacing w:before="0" w:after="0"/>
      </w:pPr>
      <w:r>
        <w:t>Corridors and Stepping Stones</w:t>
      </w:r>
    </w:p>
    <w:p>
      <w:pPr>
        <w:numPr>
          <w:ilvl w:val="2"/>
          <w:numId w:val="900"/>
        </w:numPr>
        <w:spacing w:before="0" w:after="0"/>
      </w:pPr>
      <w:r>
        <w:t>Barriers to Movement</w:t>
      </w:r>
    </w:p>
    <w:p>
      <w:pPr>
        <w:numPr>
          <w:ilvl w:val="2"/>
          <w:numId w:val="900"/>
        </w:numPr>
        <w:spacing w:before="0" w:after="0"/>
      </w:pPr>
      <w:r>
        <w:t>Functional Connectivity</w:t>
      </w:r>
    </w:p>
    <w:p>
      <w:pPr>
        <w:numPr>
          <w:ilvl w:val="0"/>
          <w:numId w:val="900"/>
        </w:numPr>
        <w:spacing w:before="0" w:after="0"/>
      </w:pPr>
      <w:r>
        <w:t>Overexploitation</w:t>
      </w:r>
    </w:p>
    <w:p>
      <w:pPr>
        <w:numPr>
          <w:ilvl w:val="1"/>
          <w:numId w:val="900"/>
        </w:numPr>
        <w:spacing w:before="0" w:after="0"/>
      </w:pPr>
      <w:r>
        <w:t>Terrestrial Overexploitation</w:t>
      </w:r>
    </w:p>
    <w:p>
      <w:pPr>
        <w:numPr>
          <w:ilvl w:val="2"/>
          <w:numId w:val="900"/>
        </w:numPr>
        <w:spacing w:before="0" w:after="0"/>
      </w:pPr>
      <w:r>
        <w:t>Overharvesting of Plants</w:t>
      </w:r>
    </w:p>
    <w:p>
      <w:pPr>
        <w:numPr>
          <w:ilvl w:val="3"/>
          <w:numId w:val="900"/>
        </w:numPr>
        <w:spacing w:before="0" w:after="0"/>
      </w:pPr>
      <w:r>
        <w:t>Timber Extraction</w:t>
      </w:r>
    </w:p>
    <w:p>
      <w:pPr>
        <w:numPr>
          <w:ilvl w:val="3"/>
          <w:numId w:val="900"/>
        </w:numPr>
        <w:spacing w:before="0" w:after="0"/>
      </w:pPr>
      <w:r>
        <w:t>Medicinal Plant Collection</w:t>
      </w:r>
    </w:p>
    <w:p>
      <w:pPr>
        <w:numPr>
          <w:ilvl w:val="3"/>
          <w:numId w:val="900"/>
        </w:numPr>
        <w:spacing w:before="0" w:after="0"/>
      </w:pPr>
      <w:r>
        <w:t>Ornamental Plant Trade</w:t>
      </w:r>
    </w:p>
    <w:p>
      <w:pPr>
        <w:numPr>
          <w:ilvl w:val="2"/>
          <w:numId w:val="900"/>
        </w:numPr>
        <w:spacing w:before="0" w:after="0"/>
      </w:pPr>
      <w:r>
        <w:t>Hunting and Poaching</w:t>
      </w:r>
    </w:p>
    <w:p>
      <w:pPr>
        <w:numPr>
          <w:ilvl w:val="3"/>
          <w:numId w:val="900"/>
        </w:numPr>
        <w:spacing w:before="0" w:after="0"/>
      </w:pPr>
      <w:r>
        <w:t>Commercial Hunting</w:t>
      </w:r>
    </w:p>
    <w:p>
      <w:pPr>
        <w:numPr>
          <w:ilvl w:val="3"/>
          <w:numId w:val="900"/>
        </w:numPr>
        <w:spacing w:before="0" w:after="0"/>
      </w:pPr>
      <w:r>
        <w:t>Subsistence Hunting</w:t>
      </w:r>
    </w:p>
    <w:p>
      <w:pPr>
        <w:numPr>
          <w:ilvl w:val="3"/>
          <w:numId w:val="900"/>
        </w:numPr>
        <w:spacing w:before="0" w:after="0"/>
      </w:pPr>
      <w:r>
        <w:t>Trophy Hunting</w:t>
      </w:r>
    </w:p>
    <w:p>
      <w:pPr>
        <w:numPr>
          <w:ilvl w:val="3"/>
          <w:numId w:val="900"/>
        </w:numPr>
        <w:spacing w:before="0" w:after="0"/>
      </w:pPr>
      <w:r>
        <w:t>Illegal Wildlife Trade</w:t>
      </w:r>
    </w:p>
    <w:p>
      <w:pPr>
        <w:numPr>
          <w:ilvl w:val="1"/>
          <w:numId w:val="900"/>
        </w:numPr>
        <w:spacing w:before="0" w:after="0"/>
      </w:pPr>
      <w:r>
        <w:t>Marine Overexploitation</w:t>
      </w:r>
    </w:p>
    <w:p>
      <w:pPr>
        <w:numPr>
          <w:ilvl w:val="2"/>
          <w:numId w:val="900"/>
        </w:numPr>
        <w:spacing w:before="0" w:after="0"/>
      </w:pPr>
      <w:r>
        <w:t>Overfishing</w:t>
      </w:r>
    </w:p>
    <w:p>
      <w:pPr>
        <w:numPr>
          <w:ilvl w:val="3"/>
          <w:numId w:val="900"/>
        </w:numPr>
        <w:spacing w:before="0" w:after="0"/>
      </w:pPr>
      <w:r>
        <w:t>Commercial Fisheries</w:t>
      </w:r>
    </w:p>
    <w:p>
      <w:pPr>
        <w:numPr>
          <w:ilvl w:val="3"/>
          <w:numId w:val="900"/>
        </w:numPr>
        <w:spacing w:before="0" w:after="0"/>
      </w:pPr>
      <w:r>
        <w:t>Artisanal Fisheries</w:t>
      </w:r>
    </w:p>
    <w:p>
      <w:pPr>
        <w:numPr>
          <w:ilvl w:val="2"/>
          <w:numId w:val="900"/>
        </w:numPr>
        <w:spacing w:before="0" w:after="0"/>
      </w:pPr>
      <w:r>
        <w:t>Destructive Fishing Practices</w:t>
      </w:r>
    </w:p>
    <w:p>
      <w:pPr>
        <w:numPr>
          <w:ilvl w:val="3"/>
          <w:numId w:val="900"/>
        </w:numPr>
        <w:spacing w:before="0" w:after="0"/>
      </w:pPr>
      <w:r>
        <w:t>Bottom Trawling</w:t>
      </w:r>
    </w:p>
    <w:p>
      <w:pPr>
        <w:numPr>
          <w:ilvl w:val="3"/>
          <w:numId w:val="900"/>
        </w:numPr>
        <w:spacing w:before="0" w:after="0"/>
      </w:pPr>
      <w:r>
        <w:t>Dynamite Fishing</w:t>
      </w:r>
    </w:p>
    <w:p>
      <w:pPr>
        <w:numPr>
          <w:ilvl w:val="3"/>
          <w:numId w:val="900"/>
        </w:numPr>
        <w:spacing w:before="0" w:after="0"/>
      </w:pPr>
      <w:r>
        <w:t>Cyanide Fishing</w:t>
      </w:r>
    </w:p>
    <w:p>
      <w:pPr>
        <w:numPr>
          <w:ilvl w:val="2"/>
          <w:numId w:val="900"/>
        </w:numPr>
        <w:spacing w:before="0" w:after="0"/>
      </w:pPr>
      <w:r>
        <w:t>Bycatch Issues</w:t>
      </w:r>
    </w:p>
    <w:p>
      <w:pPr>
        <w:numPr>
          <w:ilvl w:val="3"/>
          <w:numId w:val="900"/>
        </w:numPr>
        <w:spacing w:before="0" w:after="0"/>
      </w:pPr>
      <w:r>
        <w:t>Non-target Species Mortality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The Bushmeat Crisis</w:t>
      </w:r>
    </w:p>
    <w:p>
      <w:pPr>
        <w:numPr>
          <w:ilvl w:val="2"/>
          <w:numId w:val="900"/>
        </w:numPr>
        <w:spacing w:before="0" w:after="0"/>
      </w:pPr>
      <w:r>
        <w:t>Drivers of Bushmeat Consumption</w:t>
      </w:r>
    </w:p>
    <w:p>
      <w:pPr>
        <w:numPr>
          <w:ilvl w:val="2"/>
          <w:numId w:val="900"/>
        </w:numPr>
        <w:spacing w:before="0" w:after="0"/>
      </w:pPr>
      <w:r>
        <w:t>Impacts on Wildlife Populations</w:t>
      </w:r>
    </w:p>
    <w:p>
      <w:pPr>
        <w:numPr>
          <w:ilvl w:val="2"/>
          <w:numId w:val="900"/>
        </w:numPr>
        <w:spacing w:before="0" w:after="0"/>
      </w:pPr>
      <w:r>
        <w:t>Sustainable Alternatives</w:t>
      </w:r>
    </w:p>
    <w:p>
      <w:pPr>
        <w:numPr>
          <w:ilvl w:val="0"/>
          <w:numId w:val="900"/>
        </w:numPr>
        <w:spacing w:before="0" w:after="0"/>
      </w:pPr>
      <w:r>
        <w:t>Invasive Alien Species</w:t>
      </w:r>
    </w:p>
    <w:p>
      <w:pPr>
        <w:numPr>
          <w:ilvl w:val="1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Intentional Introductions</w:t>
      </w:r>
    </w:p>
    <w:p>
      <w:pPr>
        <w:numPr>
          <w:ilvl w:val="3"/>
          <w:numId w:val="900"/>
        </w:numPr>
        <w:spacing w:before="0" w:after="0"/>
      </w:pPr>
      <w:r>
        <w:t>Biological Control Agents</w:t>
      </w:r>
    </w:p>
    <w:p>
      <w:pPr>
        <w:numPr>
          <w:ilvl w:val="3"/>
          <w:numId w:val="900"/>
        </w:numPr>
        <w:spacing w:before="0" w:after="0"/>
      </w:pPr>
      <w:r>
        <w:t>Ornamental Species</w:t>
      </w:r>
    </w:p>
    <w:p>
      <w:pPr>
        <w:numPr>
          <w:ilvl w:val="3"/>
          <w:numId w:val="900"/>
        </w:numPr>
        <w:spacing w:before="0" w:after="0"/>
      </w:pPr>
      <w:r>
        <w:t>Agricultural Species</w:t>
      </w:r>
    </w:p>
    <w:p>
      <w:pPr>
        <w:numPr>
          <w:ilvl w:val="2"/>
          <w:numId w:val="900"/>
        </w:numPr>
        <w:spacing w:before="0" w:after="0"/>
      </w:pPr>
      <w:r>
        <w:t>Accidental Introductions</w:t>
      </w:r>
    </w:p>
    <w:p>
      <w:pPr>
        <w:numPr>
          <w:ilvl w:val="3"/>
          <w:numId w:val="900"/>
        </w:numPr>
        <w:spacing w:before="0" w:after="0"/>
      </w:pPr>
      <w:r>
        <w:t>Ballast Water</w:t>
      </w:r>
    </w:p>
    <w:p>
      <w:pPr>
        <w:numPr>
          <w:ilvl w:val="3"/>
          <w:numId w:val="900"/>
        </w:numPr>
        <w:spacing w:before="0" w:after="0"/>
      </w:pPr>
      <w:r>
        <w:t>Cargo Contamination</w:t>
      </w:r>
    </w:p>
    <w:p>
      <w:pPr>
        <w:numPr>
          <w:ilvl w:val="3"/>
          <w:numId w:val="900"/>
        </w:numPr>
        <w:spacing w:before="0" w:after="0"/>
      </w:pPr>
      <w:r>
        <w:t>Hitchhiking Species</w:t>
      </w:r>
    </w:p>
    <w:p>
      <w:pPr>
        <w:numPr>
          <w:ilvl w:val="2"/>
          <w:numId w:val="900"/>
        </w:numPr>
        <w:spacing w:before="0" w:after="0"/>
      </w:pPr>
      <w:r>
        <w:t>Escape from Captivity</w:t>
      </w:r>
    </w:p>
    <w:p>
      <w:pPr>
        <w:numPr>
          <w:ilvl w:val="1"/>
          <w:numId w:val="900"/>
        </w:numPr>
        <w:spacing w:before="0" w:after="0"/>
      </w:pPr>
      <w:r>
        <w:t>Invasion Process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Establishment Stage</w:t>
      </w:r>
    </w:p>
    <w:p>
      <w:pPr>
        <w:numPr>
          <w:ilvl w:val="2"/>
          <w:numId w:val="900"/>
        </w:numPr>
        <w:spacing w:before="0" w:after="0"/>
      </w:pPr>
      <w:r>
        <w:t>Spread Stage</w:t>
      </w:r>
    </w:p>
    <w:p>
      <w:pPr>
        <w:numPr>
          <w:ilvl w:val="2"/>
          <w:numId w:val="900"/>
        </w:numPr>
        <w:spacing w:before="0" w:after="0"/>
      </w:pPr>
      <w:r>
        <w:t>Impact Stage</w:t>
      </w:r>
    </w:p>
    <w:p>
      <w:pPr>
        <w:numPr>
          <w:ilvl w:val="1"/>
          <w:numId w:val="900"/>
        </w:numPr>
        <w:spacing w:before="0" w:after="0"/>
      </w:pPr>
      <w:r>
        <w:t>Characteristics of Successful Invaders</w:t>
      </w:r>
    </w:p>
    <w:p>
      <w:pPr>
        <w:numPr>
          <w:ilvl w:val="2"/>
          <w:numId w:val="900"/>
        </w:numPr>
        <w:spacing w:before="0" w:after="0"/>
      </w:pPr>
      <w:r>
        <w:t>High Reproductive Rate</w:t>
      </w:r>
    </w:p>
    <w:p>
      <w:pPr>
        <w:numPr>
          <w:ilvl w:val="2"/>
          <w:numId w:val="900"/>
        </w:numPr>
        <w:spacing w:before="0" w:after="0"/>
      </w:pPr>
      <w:r>
        <w:t>Broad Environmental Tolerance</w:t>
      </w:r>
    </w:p>
    <w:p>
      <w:pPr>
        <w:numPr>
          <w:ilvl w:val="2"/>
          <w:numId w:val="900"/>
        </w:numPr>
        <w:spacing w:before="0" w:after="0"/>
      </w:pPr>
      <w:r>
        <w:t>Lack of Natural Enemies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1"/>
          <w:numId w:val="900"/>
        </w:numPr>
        <w:spacing w:before="0" w:after="0"/>
      </w:pPr>
      <w:r>
        <w:t>Ecological and Economic Impacts</w:t>
      </w:r>
    </w:p>
    <w:p>
      <w:pPr>
        <w:numPr>
          <w:ilvl w:val="2"/>
          <w:numId w:val="900"/>
        </w:numPr>
        <w:spacing w:before="0" w:after="0"/>
      </w:pPr>
      <w:r>
        <w:t>Competition with Native Species</w:t>
      </w:r>
    </w:p>
    <w:p>
      <w:pPr>
        <w:numPr>
          <w:ilvl w:val="2"/>
          <w:numId w:val="900"/>
        </w:numPr>
        <w:spacing w:before="0" w:after="0"/>
      </w:pPr>
      <w:r>
        <w:t>Predation on Native Species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Ecosystem Process Alteration</w:t>
      </w:r>
    </w:p>
    <w:p>
      <w:pPr>
        <w:numPr>
          <w:ilvl w:val="2"/>
          <w:numId w:val="900"/>
        </w:numPr>
        <w:spacing w:before="0" w:after="0"/>
      </w:pPr>
      <w:r>
        <w:t>Economic Costs</w:t>
      </w:r>
    </w:p>
    <w:p>
      <w:pPr>
        <w:numPr>
          <w:ilvl w:val="1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Early Detection and Rapid Response</w:t>
      </w:r>
    </w:p>
    <w:p>
      <w:pPr>
        <w:numPr>
          <w:ilvl w:val="2"/>
          <w:numId w:val="900"/>
        </w:numPr>
        <w:spacing w:before="0" w:after="0"/>
      </w:pPr>
      <w:r>
        <w:t>Eradication</w:t>
      </w:r>
    </w:p>
    <w:p>
      <w:pPr>
        <w:numPr>
          <w:ilvl w:val="2"/>
          <w:numId w:val="900"/>
        </w:numPr>
        <w:spacing w:before="0" w:after="0"/>
      </w:pPr>
      <w:r>
        <w:t>Control and Containment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Integrated Management</w:t>
      </w:r>
    </w:p>
    <w:p>
      <w:pPr>
        <w:numPr>
          <w:ilvl w:val="0"/>
          <w:numId w:val="900"/>
        </w:numPr>
        <w:spacing w:before="0" w:after="0"/>
      </w:pPr>
      <w:r>
        <w:t>Pollution</w:t>
      </w:r>
    </w:p>
    <w:p>
      <w:pPr>
        <w:numPr>
          <w:ilvl w:val="1"/>
          <w:numId w:val="900"/>
        </w:numPr>
        <w:spacing w:before="0" w:after="0"/>
      </w:pPr>
      <w:r>
        <w:t>Chemical Pollution</w:t>
      </w:r>
    </w:p>
    <w:p>
      <w:pPr>
        <w:numPr>
          <w:ilvl w:val="2"/>
          <w:numId w:val="900"/>
        </w:numPr>
        <w:spacing w:before="0" w:after="0"/>
      </w:pPr>
      <w:r>
        <w:t>Pesticides and Herbicides</w:t>
      </w:r>
    </w:p>
    <w:p>
      <w:pPr>
        <w:numPr>
          <w:ilvl w:val="3"/>
          <w:numId w:val="900"/>
        </w:numPr>
        <w:spacing w:before="0" w:after="0"/>
      </w:pPr>
      <w:r>
        <w:t>Acute and Chronic Effects</w:t>
      </w:r>
    </w:p>
    <w:p>
      <w:pPr>
        <w:numPr>
          <w:ilvl w:val="3"/>
          <w:numId w:val="900"/>
        </w:numPr>
        <w:spacing w:before="0" w:after="0"/>
      </w:pPr>
      <w:r>
        <w:t>Bioaccumulation and Biomagnification</w:t>
      </w:r>
    </w:p>
    <w:p>
      <w:pPr>
        <w:numPr>
          <w:ilvl w:val="3"/>
          <w:numId w:val="900"/>
        </w:numPr>
        <w:spacing w:before="0" w:after="0"/>
      </w:pPr>
      <w:r>
        <w:t>Endocrine Disruption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Mercury Contamination</w:t>
      </w:r>
    </w:p>
    <w:p>
      <w:pPr>
        <w:numPr>
          <w:ilvl w:val="3"/>
          <w:numId w:val="900"/>
        </w:numPr>
        <w:spacing w:before="0" w:after="0"/>
      </w:pPr>
      <w:r>
        <w:t>Lead Contamination</w:t>
      </w:r>
    </w:p>
    <w:p>
      <w:pPr>
        <w:numPr>
          <w:ilvl w:val="3"/>
          <w:numId w:val="900"/>
        </w:numPr>
        <w:spacing w:before="0" w:after="0"/>
      </w:pPr>
      <w:r>
        <w:t>Cadmium and Other Metals</w:t>
      </w:r>
    </w:p>
    <w:p>
      <w:pPr>
        <w:numPr>
          <w:ilvl w:val="2"/>
          <w:numId w:val="900"/>
        </w:numPr>
        <w:spacing w:before="0" w:after="0"/>
      </w:pPr>
      <w:r>
        <w:t>Industrial Chemicals</w:t>
      </w:r>
    </w:p>
    <w:p>
      <w:pPr>
        <w:numPr>
          <w:ilvl w:val="3"/>
          <w:numId w:val="900"/>
        </w:numPr>
        <w:spacing w:before="0" w:after="0"/>
      </w:pPr>
      <w:r>
        <w:t>Persistent Organic Pollutants</w:t>
      </w:r>
    </w:p>
    <w:p>
      <w:pPr>
        <w:numPr>
          <w:ilvl w:val="3"/>
          <w:numId w:val="900"/>
        </w:numPr>
        <w:spacing w:before="0" w:after="0"/>
      </w:pPr>
      <w:r>
        <w:t>Pharmaceuticals in Environment</w:t>
      </w:r>
    </w:p>
    <w:p>
      <w:pPr>
        <w:numPr>
          <w:ilvl w:val="2"/>
          <w:numId w:val="900"/>
        </w:numPr>
        <w:spacing w:before="0" w:after="0"/>
      </w:pPr>
      <w:r>
        <w:t>Nutrient Pollution</w:t>
      </w:r>
    </w:p>
    <w:p>
      <w:pPr>
        <w:numPr>
          <w:ilvl w:val="3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Algal Blooms</w:t>
      </w:r>
    </w:p>
    <w:p>
      <w:pPr>
        <w:numPr>
          <w:ilvl w:val="3"/>
          <w:numId w:val="900"/>
        </w:numPr>
        <w:spacing w:before="0" w:after="0"/>
      </w:pPr>
      <w:r>
        <w:t>Dead Zones</w:t>
      </w:r>
    </w:p>
    <w:p>
      <w:pPr>
        <w:numPr>
          <w:ilvl w:val="2"/>
          <w:numId w:val="900"/>
        </w:numPr>
        <w:spacing w:before="0" w:after="0"/>
      </w:pPr>
      <w:r>
        <w:t>Acid Deposition</w:t>
      </w:r>
    </w:p>
    <w:p>
      <w:pPr>
        <w:numPr>
          <w:ilvl w:val="3"/>
          <w:numId w:val="900"/>
        </w:numPr>
        <w:spacing w:before="0" w:after="0"/>
      </w:pPr>
      <w:r>
        <w:t>Causes and Sources</w:t>
      </w:r>
    </w:p>
    <w:p>
      <w:pPr>
        <w:numPr>
          <w:ilvl w:val="3"/>
          <w:numId w:val="900"/>
        </w:numPr>
        <w:spacing w:before="0" w:after="0"/>
      </w:pPr>
      <w:r>
        <w:t>Effects on Terrestrial Systems</w:t>
      </w:r>
    </w:p>
    <w:p>
      <w:pPr>
        <w:numPr>
          <w:ilvl w:val="3"/>
          <w:numId w:val="900"/>
        </w:numPr>
        <w:spacing w:before="0" w:after="0"/>
      </w:pPr>
      <w:r>
        <w:t>Effects on Aquatic Systems</w:t>
      </w:r>
    </w:p>
    <w:p>
      <w:pPr>
        <w:numPr>
          <w:ilvl w:val="1"/>
          <w:numId w:val="900"/>
        </w:numPr>
        <w:spacing w:before="0" w:after="0"/>
      </w:pPr>
      <w:r>
        <w:t>Physical Pollution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3"/>
          <w:numId w:val="900"/>
        </w:numPr>
        <w:spacing w:before="0" w:after="0"/>
      </w:pPr>
      <w:r>
        <w:t>Macroplastics</w:t>
      </w:r>
    </w:p>
    <w:p>
      <w:pPr>
        <w:numPr>
          <w:ilvl w:val="3"/>
          <w:numId w:val="900"/>
        </w:numPr>
        <w:spacing w:before="0" w:after="0"/>
      </w:pPr>
      <w:r>
        <w:t>Microplastics</w:t>
      </w:r>
    </w:p>
    <w:p>
      <w:pPr>
        <w:numPr>
          <w:ilvl w:val="3"/>
          <w:numId w:val="900"/>
        </w:numPr>
        <w:spacing w:before="0" w:after="0"/>
      </w:pPr>
      <w:r>
        <w:t>Marine Debris</w:t>
      </w:r>
    </w:p>
    <w:p>
      <w:pPr>
        <w:numPr>
          <w:ilvl w:val="2"/>
          <w:numId w:val="900"/>
        </w:numPr>
        <w:spacing w:before="0" w:after="0"/>
      </w:pPr>
      <w:r>
        <w:t>Light Pollution</w:t>
      </w:r>
    </w:p>
    <w:p>
      <w:pPr>
        <w:numPr>
          <w:ilvl w:val="3"/>
          <w:numId w:val="900"/>
        </w:numPr>
        <w:spacing w:before="0" w:after="0"/>
      </w:pPr>
      <w:r>
        <w:t>Effects on Nocturnal Species</w:t>
      </w:r>
    </w:p>
    <w:p>
      <w:pPr>
        <w:numPr>
          <w:ilvl w:val="3"/>
          <w:numId w:val="900"/>
        </w:numPr>
        <w:spacing w:before="0" w:after="0"/>
      </w:pPr>
      <w:r>
        <w:t>Disruption of Migration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3"/>
          <w:numId w:val="900"/>
        </w:numPr>
        <w:spacing w:before="0" w:after="0"/>
      </w:pPr>
      <w:r>
        <w:t>Anthropogenic Noise</w:t>
      </w:r>
    </w:p>
    <w:p>
      <w:pPr>
        <w:numPr>
          <w:ilvl w:val="3"/>
          <w:numId w:val="900"/>
        </w:numPr>
        <w:spacing w:before="0" w:after="0"/>
      </w:pPr>
      <w:r>
        <w:t>Effects on Communication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1"/>
          <w:numId w:val="900"/>
        </w:numPr>
        <w:spacing w:before="0" w:after="0"/>
      </w:pPr>
      <w:r>
        <w:t>Pollution Mitigation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Policy and Regulation</w:t>
      </w:r>
    </w:p>
    <w:p>
      <w:pPr>
        <w:numPr>
          <w:ilvl w:val="0"/>
          <w:numId w:val="900"/>
        </w:numPr>
        <w:spacing w:before="0" w:after="0"/>
      </w:pPr>
      <w:r>
        <w:t>Climate Change</w:t>
      </w:r>
    </w:p>
    <w:p>
      <w:pPr>
        <w:numPr>
          <w:ilvl w:val="1"/>
          <w:numId w:val="900"/>
        </w:numPr>
        <w:spacing w:before="0" w:after="0"/>
      </w:pPr>
      <w:r>
        <w:t>Physical Climate Changes</w:t>
      </w:r>
    </w:p>
    <w:p>
      <w:pPr>
        <w:numPr>
          <w:ilvl w:val="2"/>
          <w:numId w:val="900"/>
        </w:numPr>
        <w:spacing w:before="0" w:after="0"/>
      </w:pPr>
      <w:r>
        <w:t>Temperature Increases</w:t>
      </w:r>
    </w:p>
    <w:p>
      <w:pPr>
        <w:numPr>
          <w:ilvl w:val="2"/>
          <w:numId w:val="900"/>
        </w:numPr>
        <w:spacing w:before="0" w:after="0"/>
      </w:pPr>
      <w:r>
        <w:t>Precipitation Pattern Changes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1"/>
          <w:numId w:val="900"/>
        </w:numPr>
        <w:spacing w:before="0" w:after="0"/>
      </w:pPr>
      <w:r>
        <w:t>Biological Responses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3"/>
          <w:numId w:val="900"/>
        </w:numPr>
        <w:spacing w:before="0" w:after="0"/>
      </w:pPr>
      <w:r>
        <w:t>Latitudinal Shifts</w:t>
      </w:r>
    </w:p>
    <w:p>
      <w:pPr>
        <w:numPr>
          <w:ilvl w:val="3"/>
          <w:numId w:val="900"/>
        </w:numPr>
        <w:spacing w:before="0" w:after="0"/>
      </w:pPr>
      <w:r>
        <w:t>Altitudinal Shifts</w:t>
      </w:r>
    </w:p>
    <w:p>
      <w:pPr>
        <w:numPr>
          <w:ilvl w:val="3"/>
          <w:numId w:val="900"/>
        </w:numPr>
        <w:spacing w:before="0" w:after="0"/>
      </w:pPr>
      <w:r>
        <w:t>Marine Range Shifts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3"/>
          <w:numId w:val="900"/>
        </w:numPr>
        <w:spacing w:before="0" w:after="0"/>
      </w:pPr>
      <w:r>
        <w:t>Timing of Life Events</w:t>
      </w:r>
    </w:p>
    <w:p>
      <w:pPr>
        <w:numPr>
          <w:ilvl w:val="3"/>
          <w:numId w:val="900"/>
        </w:numPr>
        <w:spacing w:before="0" w:after="0"/>
      </w:pPr>
      <w:r>
        <w:t>Mismatches in Interactions</w:t>
      </w:r>
    </w:p>
    <w:p>
      <w:pPr>
        <w:numPr>
          <w:ilvl w:val="2"/>
          <w:numId w:val="900"/>
        </w:numPr>
        <w:spacing w:before="0" w:after="0"/>
      </w:pPr>
      <w:r>
        <w:t>Evolutionary Responses</w:t>
      </w:r>
    </w:p>
    <w:p>
      <w:pPr>
        <w:numPr>
          <w:ilvl w:val="3"/>
          <w:numId w:val="900"/>
        </w:numPr>
        <w:spacing w:before="0" w:after="0"/>
      </w:pPr>
      <w:r>
        <w:t>Rapid Evolution</w:t>
      </w:r>
    </w:p>
    <w:p>
      <w:pPr>
        <w:numPr>
          <w:ilvl w:val="3"/>
          <w:numId w:val="900"/>
        </w:numPr>
        <w:spacing w:before="0" w:after="0"/>
      </w:pPr>
      <w:r>
        <w:t>Genetic Adaptation</w:t>
      </w:r>
    </w:p>
    <w:p>
      <w:pPr>
        <w:numPr>
          <w:ilvl w:val="1"/>
          <w:numId w:val="900"/>
        </w:numPr>
        <w:spacing w:before="0" w:after="0"/>
      </w:pPr>
      <w:r>
        <w:t>Ecosystem-Level Impacts</w:t>
      </w:r>
    </w:p>
    <w:p>
      <w:pPr>
        <w:numPr>
          <w:ilvl w:val="2"/>
          <w:numId w:val="900"/>
        </w:numPr>
        <w:spacing w:before="0" w:after="0"/>
      </w:pPr>
      <w:r>
        <w:t>Coral Bleaching</w:t>
      </w:r>
    </w:p>
    <w:p>
      <w:pPr>
        <w:numPr>
          <w:ilvl w:val="2"/>
          <w:numId w:val="900"/>
        </w:numPr>
        <w:spacing w:before="0" w:after="0"/>
      </w:pPr>
      <w:r>
        <w:t>Forest Dieback</w:t>
      </w:r>
    </w:p>
    <w:p>
      <w:pPr>
        <w:numPr>
          <w:ilvl w:val="2"/>
          <w:numId w:val="900"/>
        </w:numPr>
        <w:spacing w:before="0" w:after="0"/>
      </w:pPr>
      <w:r>
        <w:t>Permafrost Thaw</w:t>
      </w:r>
    </w:p>
    <w:p>
      <w:pPr>
        <w:numPr>
          <w:ilvl w:val="2"/>
          <w:numId w:val="900"/>
        </w:numPr>
        <w:spacing w:before="0" w:after="0"/>
      </w:pPr>
      <w:r>
        <w:t>Wetland Changes</w:t>
      </w:r>
    </w:p>
    <w:p>
      <w:pPr>
        <w:numPr>
          <w:ilvl w:val="1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Interactions with Other Threats</w:t>
      </w:r>
    </w:p>
    <w:p>
      <w:pPr>
        <w:numPr>
          <w:ilvl w:val="2"/>
          <w:numId w:val="900"/>
        </w:numPr>
        <w:spacing w:before="0" w:after="0"/>
      </w:pPr>
      <w:r>
        <w:t>Cumulative Impacts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Climate Change Mitigation and Adaptation</w:t>
      </w:r>
    </w:p>
    <w:p>
      <w:pPr>
        <w:numPr>
          <w:ilvl w:val="2"/>
          <w:numId w:val="900"/>
        </w:numPr>
        <w:spacing w:before="0" w:after="0"/>
      </w:pPr>
      <w:r>
        <w:t>Reducing Greenhouse Gas Emissions</w:t>
      </w:r>
    </w:p>
    <w:p>
      <w:pPr>
        <w:numPr>
          <w:ilvl w:val="2"/>
          <w:numId w:val="900"/>
        </w:numPr>
        <w:spacing w:before="0" w:after="0"/>
      </w:pPr>
      <w:r>
        <w:t>Ecosystem-Based Adaptation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2"/>
          <w:numId w:val="900"/>
        </w:numPr>
        <w:spacing w:before="0" w:after="0"/>
      </w:pPr>
      <w:r>
        <w:t>Climate Refugia</w:t>
      </w:r>
    </w:p>
    <w:p>
      <w:pPr>
        <w:numPr>
          <w:ilvl w:val="0"/>
          <w:numId w:val="900"/>
        </w:numPr>
        <w:spacing w:before="0" w:after="0"/>
      </w:pPr>
      <w:r>
        <w:t>Emerging Threats</w:t>
      </w:r>
    </w:p>
    <w:p>
      <w:pPr>
        <w:numPr>
          <w:ilvl w:val="1"/>
          <w:numId w:val="900"/>
        </w:numPr>
        <w:spacing w:before="0" w:after="0"/>
      </w:pPr>
      <w:r>
        <w:t>Infectious Diseases</w:t>
      </w:r>
    </w:p>
    <w:p>
      <w:pPr>
        <w:numPr>
          <w:ilvl w:val="2"/>
          <w:numId w:val="900"/>
        </w:numPr>
        <w:spacing w:before="0" w:after="0"/>
      </w:pPr>
      <w:r>
        <w:t>Pathogen Spillover</w:t>
      </w:r>
    </w:p>
    <w:p>
      <w:pPr>
        <w:numPr>
          <w:ilvl w:val="2"/>
          <w:numId w:val="900"/>
        </w:numPr>
        <w:spacing w:before="0" w:after="0"/>
      </w:pPr>
      <w:r>
        <w:t>Zoonotic Diseases</w:t>
      </w:r>
    </w:p>
    <w:p>
      <w:pPr>
        <w:numPr>
          <w:ilvl w:val="2"/>
          <w:numId w:val="900"/>
        </w:numPr>
        <w:spacing w:before="0" w:after="0"/>
      </w:pPr>
      <w:r>
        <w:t>Wildlife Disease Outbreaks</w:t>
      </w:r>
    </w:p>
    <w:p>
      <w:pPr>
        <w:numPr>
          <w:ilvl w:val="2"/>
          <w:numId w:val="900"/>
        </w:numPr>
        <w:spacing w:before="0" w:after="0"/>
      </w:pPr>
      <w:r>
        <w:t>Chytrid Fungus in Amphibians</w:t>
      </w:r>
    </w:p>
    <w:p>
      <w:pPr>
        <w:numPr>
          <w:ilvl w:val="2"/>
          <w:numId w:val="900"/>
        </w:numPr>
        <w:spacing w:before="0" w:after="0"/>
      </w:pPr>
      <w:r>
        <w:t>White-Nose Syndrome in Bats</w:t>
      </w:r>
    </w:p>
    <w:p>
      <w:pPr>
        <w:numPr>
          <w:ilvl w:val="1"/>
          <w:numId w:val="900"/>
        </w:numPr>
        <w:spacing w:before="0" w:after="0"/>
      </w:pPr>
      <w:r>
        <w:t>Nanotechnology</w:t>
      </w:r>
    </w:p>
    <w:p>
      <w:pPr>
        <w:numPr>
          <w:ilvl w:val="2"/>
          <w:numId w:val="900"/>
        </w:numPr>
        <w:spacing w:before="0" w:after="0"/>
      </w:pPr>
      <w:r>
        <w:t>Nanoparticle Pollution</w:t>
      </w:r>
    </w:p>
    <w:p>
      <w:pPr>
        <w:numPr>
          <w:ilvl w:val="2"/>
          <w:numId w:val="900"/>
        </w:numPr>
        <w:spacing w:before="0" w:after="0"/>
      </w:pPr>
      <w:r>
        <w:t>Unknown Ecological Effects</w:t>
      </w:r>
    </w:p>
    <w:p>
      <w:pPr>
        <w:numPr>
          <w:ilvl w:val="1"/>
          <w:numId w:val="900"/>
        </w:numPr>
        <w:spacing w:before="0" w:after="0"/>
      </w:pPr>
      <w:r>
        <w:t>Genetic Pollution</w:t>
      </w:r>
    </w:p>
    <w:p>
      <w:pPr>
        <w:numPr>
          <w:ilvl w:val="2"/>
          <w:numId w:val="900"/>
        </w:numPr>
        <w:spacing w:before="0" w:after="0"/>
      </w:pPr>
      <w:r>
        <w:t>Genetically Modified Organisms</w:t>
      </w:r>
    </w:p>
    <w:p>
      <w:pPr>
        <w:numPr>
          <w:ilvl w:val="2"/>
          <w:numId w:val="900"/>
        </w:numPr>
        <w:spacing w:before="0" w:after="0"/>
      </w:pPr>
      <w:r>
        <w:t>Gene Drive Technology</w:t>
      </w:r>
    </w:p>
    <w:p>
      <w:pPr>
        <w:pStyle w:val="Heading1"/>
      </w:pPr>
      <w:r>
        <w:t>Population and Species Conservation</w:t>
      </w:r>
    </w:p>
    <w:p>
      <w:pPr>
        <w:numPr>
          <w:ilvl w:val="0"/>
          <w:numId w:val="900"/>
        </w:numPr>
        <w:spacing w:before="0" w:after="0"/>
      </w:pPr>
      <w:r>
        <w:t>Population Genetics in Conservation</w:t>
      </w:r>
    </w:p>
    <w:p>
      <w:pPr>
        <w:numPr>
          <w:ilvl w:val="1"/>
          <w:numId w:val="900"/>
        </w:numPr>
        <w:spacing w:before="0" w:after="0"/>
      </w:pPr>
      <w:r>
        <w:t>Genetic Variation and Fitness</w:t>
      </w:r>
    </w:p>
    <w:p>
      <w:pPr>
        <w:numPr>
          <w:ilvl w:val="2"/>
          <w:numId w:val="900"/>
        </w:numPr>
        <w:spacing w:before="0" w:after="0"/>
      </w:pPr>
      <w:r>
        <w:t>Adaptive Potential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Heterozygote Advantage</w:t>
      </w:r>
    </w:p>
    <w:p>
      <w:pPr>
        <w:numPr>
          <w:ilvl w:val="1"/>
          <w:numId w:val="900"/>
        </w:numPr>
        <w:spacing w:before="0" w:after="0"/>
      </w:pPr>
      <w:r>
        <w:t>Inbreeding and Its Consequences</w:t>
      </w:r>
    </w:p>
    <w:p>
      <w:pPr>
        <w:numPr>
          <w:ilvl w:val="2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Causes of Inbreeding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Outbreeding Effects</w:t>
      </w:r>
    </w:p>
    <w:p>
      <w:pPr>
        <w:numPr>
          <w:ilvl w:val="2"/>
          <w:numId w:val="900"/>
        </w:numPr>
        <w:spacing w:before="0" w:after="0"/>
      </w:pPr>
      <w:r>
        <w:t>Outbreeding Depression</w:t>
      </w:r>
    </w:p>
    <w:p>
      <w:pPr>
        <w:numPr>
          <w:ilvl w:val="2"/>
          <w:numId w:val="900"/>
        </w:numPr>
        <w:spacing w:before="0" w:after="0"/>
      </w:pPr>
      <w:r>
        <w:t>Genetic Incompatibility</w:t>
      </w:r>
    </w:p>
    <w:p>
      <w:pPr>
        <w:numPr>
          <w:ilvl w:val="2"/>
          <w:numId w:val="900"/>
        </w:numPr>
        <w:spacing w:before="0" w:after="0"/>
      </w:pPr>
      <w:r>
        <w:t>Local Adaptation Loss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Allele Loss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2"/>
          <w:numId w:val="900"/>
        </w:numPr>
        <w:spacing w:before="0" w:after="0"/>
      </w:pPr>
      <w:r>
        <w:t>Bottleneck Effects</w:t>
      </w:r>
    </w:p>
    <w:p>
      <w:pPr>
        <w:numPr>
          <w:ilvl w:val="1"/>
          <w:numId w:val="900"/>
        </w:numPr>
        <w:spacing w:before="0" w:after="0"/>
      </w:pPr>
      <w:r>
        <w:t>Effective Population Size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Factors Affecting Ne</w:t>
      </w:r>
    </w:p>
    <w:p>
      <w:pPr>
        <w:numPr>
          <w:ilvl w:val="2"/>
          <w:numId w:val="900"/>
        </w:numPr>
        <w:spacing w:before="0" w:after="0"/>
      </w:pPr>
      <w:r>
        <w:t>Ne/N Ratios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Natural Gene Flow</w:t>
      </w:r>
    </w:p>
    <w:p>
      <w:pPr>
        <w:numPr>
          <w:ilvl w:val="2"/>
          <w:numId w:val="900"/>
        </w:numPr>
        <w:spacing w:before="0" w:after="0"/>
      </w:pPr>
      <w:r>
        <w:t>Genetic Rescue</w:t>
      </w:r>
    </w:p>
    <w:p>
      <w:pPr>
        <w:numPr>
          <w:ilvl w:val="2"/>
          <w:numId w:val="900"/>
        </w:numPr>
        <w:spacing w:before="0" w:after="0"/>
      </w:pPr>
      <w:r>
        <w:t>Translocation Genetics</w:t>
      </w:r>
    </w:p>
    <w:p>
      <w:pPr>
        <w:numPr>
          <w:ilvl w:val="0"/>
          <w:numId w:val="900"/>
        </w:numPr>
        <w:spacing w:before="0" w:after="0"/>
      </w:pPr>
      <w:r>
        <w:t>Small Population Biology</w:t>
      </w:r>
    </w:p>
    <w:p>
      <w:pPr>
        <w:numPr>
          <w:ilvl w:val="1"/>
          <w:numId w:val="900"/>
        </w:numPr>
        <w:spacing w:before="0" w:after="0"/>
      </w:pPr>
      <w:r>
        <w:t>Extinction Vortices</w:t>
      </w:r>
    </w:p>
    <w:p>
      <w:pPr>
        <w:numPr>
          <w:ilvl w:val="2"/>
          <w:numId w:val="900"/>
        </w:numPr>
        <w:spacing w:before="0" w:after="0"/>
      </w:pPr>
      <w:r>
        <w:t>Demographic Stochasticity</w:t>
      </w:r>
    </w:p>
    <w:p>
      <w:pPr>
        <w:numPr>
          <w:ilvl w:val="2"/>
          <w:numId w:val="900"/>
        </w:numPr>
        <w:spacing w:before="0" w:after="0"/>
      </w:pPr>
      <w:r>
        <w:t>Environmental Stochasticity</w:t>
      </w:r>
    </w:p>
    <w:p>
      <w:pPr>
        <w:numPr>
          <w:ilvl w:val="2"/>
          <w:numId w:val="900"/>
        </w:numPr>
        <w:spacing w:before="0" w:after="0"/>
      </w:pPr>
      <w:r>
        <w:t>Genetic Stochasticity</w:t>
      </w:r>
    </w:p>
    <w:p>
      <w:pPr>
        <w:numPr>
          <w:ilvl w:val="2"/>
          <w:numId w:val="900"/>
        </w:numPr>
        <w:spacing w:before="0" w:after="0"/>
      </w:pPr>
      <w:r>
        <w:t>Interactions Among Factors</w:t>
      </w:r>
    </w:p>
    <w:p>
      <w:pPr>
        <w:numPr>
          <w:ilvl w:val="1"/>
          <w:numId w:val="900"/>
        </w:numPr>
        <w:spacing w:before="0" w:after="0"/>
      </w:pPr>
      <w:r>
        <w:t>Allee Effects</w:t>
      </w:r>
    </w:p>
    <w:p>
      <w:pPr>
        <w:numPr>
          <w:ilvl w:val="2"/>
          <w:numId w:val="900"/>
        </w:numPr>
        <w:spacing w:before="0" w:after="0"/>
      </w:pPr>
      <w:r>
        <w:t>Component Allee Effects</w:t>
      </w:r>
    </w:p>
    <w:p>
      <w:pPr>
        <w:numPr>
          <w:ilvl w:val="2"/>
          <w:numId w:val="900"/>
        </w:numPr>
        <w:spacing w:before="0" w:after="0"/>
      </w:pPr>
      <w:r>
        <w:t>Demographic Allee Effects</w:t>
      </w:r>
    </w:p>
    <w:p>
      <w:pPr>
        <w:numPr>
          <w:ilvl w:val="2"/>
          <w:numId w:val="900"/>
        </w:numPr>
        <w:spacing w:before="0" w:after="0"/>
      </w:pPr>
      <w:r>
        <w:t>Detection and Measurement</w:t>
      </w:r>
    </w:p>
    <w:p>
      <w:pPr>
        <w:numPr>
          <w:ilvl w:val="1"/>
          <w:numId w:val="900"/>
        </w:numPr>
        <w:spacing w:before="0" w:after="0"/>
      </w:pPr>
      <w:r>
        <w:t>Minimum Viable Population</w:t>
      </w:r>
    </w:p>
    <w:p>
      <w:pPr>
        <w:numPr>
          <w:ilvl w:val="2"/>
          <w:numId w:val="900"/>
        </w:numPr>
        <w:spacing w:before="0" w:after="0"/>
      </w:pPr>
      <w:r>
        <w:t>Concepts and Definitions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Applications in Planning</w:t>
      </w:r>
    </w:p>
    <w:p>
      <w:pPr>
        <w:numPr>
          <w:ilvl w:val="1"/>
          <w:numId w:val="900"/>
        </w:numPr>
        <w:spacing w:before="0" w:after="0"/>
      </w:pPr>
      <w:r>
        <w:t>Population Viability Analysis</w:t>
      </w:r>
    </w:p>
    <w:p>
      <w:pPr>
        <w:numPr>
          <w:ilvl w:val="2"/>
          <w:numId w:val="900"/>
        </w:numPr>
        <w:spacing w:before="0" w:after="0"/>
      </w:pPr>
      <w:r>
        <w:t>Model Types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Uncertainty and Sensitivity</w:t>
      </w:r>
    </w:p>
    <w:p>
      <w:pPr>
        <w:numPr>
          <w:ilvl w:val="2"/>
          <w:numId w:val="900"/>
        </w:numPr>
        <w:spacing w:before="0" w:after="0"/>
      </w:pPr>
      <w:r>
        <w:t>Decision Support Applications</w:t>
      </w:r>
    </w:p>
    <w:p>
      <w:pPr>
        <w:numPr>
          <w:ilvl w:val="0"/>
          <w:numId w:val="900"/>
        </w:numPr>
        <w:spacing w:before="0" w:after="0"/>
      </w:pPr>
      <w:r>
        <w:t>Declining Population Management</w:t>
      </w:r>
    </w:p>
    <w:p>
      <w:pPr>
        <w:numPr>
          <w:ilvl w:val="1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Identifying Decline Causes</w:t>
      </w:r>
    </w:p>
    <w:p>
      <w:pPr>
        <w:numPr>
          <w:ilvl w:val="2"/>
          <w:numId w:val="900"/>
        </w:numPr>
        <w:spacing w:before="0" w:after="0"/>
      </w:pPr>
      <w:r>
        <w:t>Threat Ranking</w:t>
      </w:r>
    </w:p>
    <w:p>
      <w:pPr>
        <w:numPr>
          <w:ilvl w:val="2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Long-term Datasets</w:t>
      </w:r>
    </w:p>
    <w:p>
      <w:pPr>
        <w:numPr>
          <w:ilvl w:val="2"/>
          <w:numId w:val="900"/>
        </w:numPr>
        <w:spacing w:before="0" w:after="0"/>
      </w:pPr>
      <w:r>
        <w:t>Population Trends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Intervention Strategies</w:t>
      </w:r>
    </w:p>
    <w:p>
      <w:pPr>
        <w:numPr>
          <w:ilvl w:val="2"/>
          <w:numId w:val="900"/>
        </w:numPr>
        <w:spacing w:before="0" w:after="0"/>
      </w:pPr>
      <w:r>
        <w:t>Threat Mitigation</w:t>
      </w:r>
    </w:p>
    <w:p>
      <w:pPr>
        <w:numPr>
          <w:ilvl w:val="2"/>
          <w:numId w:val="900"/>
        </w:numPr>
        <w:spacing w:before="0" w:after="0"/>
      </w:pPr>
      <w:r>
        <w:t>Habitat Management</w:t>
      </w:r>
    </w:p>
    <w:p>
      <w:pPr>
        <w:numPr>
          <w:ilvl w:val="2"/>
          <w:numId w:val="900"/>
        </w:numPr>
        <w:spacing w:before="0" w:after="0"/>
      </w:pPr>
      <w:r>
        <w:t>Direct Population Support</w:t>
      </w:r>
    </w:p>
    <w:p>
      <w:pPr>
        <w:numPr>
          <w:ilvl w:val="0"/>
          <w:numId w:val="900"/>
        </w:numPr>
        <w:spacing w:before="0" w:after="0"/>
      </w:pPr>
      <w:r>
        <w:t>Ex Situ Conservation</w:t>
      </w:r>
    </w:p>
    <w:p>
      <w:pPr>
        <w:numPr>
          <w:ilvl w:val="1"/>
          <w:numId w:val="900"/>
        </w:numPr>
        <w:spacing w:before="0" w:after="0"/>
      </w:pPr>
      <w:r>
        <w:t>Captive Breeding</w:t>
      </w:r>
    </w:p>
    <w:p>
      <w:pPr>
        <w:numPr>
          <w:ilvl w:val="2"/>
          <w:numId w:val="900"/>
        </w:numPr>
        <w:spacing w:before="0" w:after="0"/>
      </w:pPr>
      <w:r>
        <w:t>Breeding Program Design</w:t>
      </w:r>
    </w:p>
    <w:p>
      <w:pPr>
        <w:numPr>
          <w:ilvl w:val="2"/>
          <w:numId w:val="900"/>
        </w:numPr>
        <w:spacing w:before="0" w:after="0"/>
      </w:pPr>
      <w:r>
        <w:t>Genetic Management</w:t>
      </w:r>
    </w:p>
    <w:p>
      <w:pPr>
        <w:numPr>
          <w:ilvl w:val="2"/>
          <w:numId w:val="900"/>
        </w:numPr>
        <w:spacing w:before="0" w:after="0"/>
      </w:pPr>
      <w:r>
        <w:t>Husbandry Protocols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Reintroduction Biology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Release Strategies</w:t>
      </w:r>
    </w:p>
    <w:p>
      <w:pPr>
        <w:numPr>
          <w:ilvl w:val="2"/>
          <w:numId w:val="900"/>
        </w:numPr>
        <w:spacing w:before="0" w:after="0"/>
      </w:pPr>
      <w:r>
        <w:t>Post-release Monitoring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Botanical Conservation</w:t>
      </w:r>
    </w:p>
    <w:p>
      <w:pPr>
        <w:numPr>
          <w:ilvl w:val="2"/>
          <w:numId w:val="900"/>
        </w:numPr>
        <w:spacing w:before="0" w:after="0"/>
      </w:pPr>
      <w:r>
        <w:t>Seed Banking</w:t>
      </w:r>
    </w:p>
    <w:p>
      <w:pPr>
        <w:numPr>
          <w:ilvl w:val="2"/>
          <w:numId w:val="900"/>
        </w:numPr>
        <w:spacing w:before="0" w:after="0"/>
      </w:pPr>
      <w:r>
        <w:t>Living Collections</w:t>
      </w:r>
    </w:p>
    <w:p>
      <w:pPr>
        <w:numPr>
          <w:ilvl w:val="2"/>
          <w:numId w:val="900"/>
        </w:numPr>
        <w:spacing w:before="0" w:after="0"/>
      </w:pPr>
      <w:r>
        <w:t>Tissue Culture</w:t>
      </w:r>
    </w:p>
    <w:p>
      <w:pPr>
        <w:numPr>
          <w:ilvl w:val="2"/>
          <w:numId w:val="900"/>
        </w:numPr>
        <w:spacing w:before="0" w:after="0"/>
      </w:pPr>
      <w:r>
        <w:t>Cryopreservation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Assisted Reproductive Technologies</w:t>
      </w:r>
    </w:p>
    <w:p>
      <w:pPr>
        <w:numPr>
          <w:ilvl w:val="2"/>
          <w:numId w:val="900"/>
        </w:numPr>
        <w:spacing w:before="0" w:after="0"/>
      </w:pPr>
      <w:r>
        <w:t>Cloning Applications</w:t>
      </w:r>
    </w:p>
    <w:p>
      <w:pPr>
        <w:numPr>
          <w:ilvl w:val="2"/>
          <w:numId w:val="900"/>
        </w:numPr>
        <w:spacing w:before="0" w:after="0"/>
      </w:pPr>
      <w:r>
        <w:t>De-extinction Debates</w:t>
      </w:r>
    </w:p>
    <w:p>
      <w:pPr>
        <w:numPr>
          <w:ilvl w:val="0"/>
          <w:numId w:val="900"/>
        </w:numPr>
        <w:spacing w:before="0" w:after="0"/>
      </w:pPr>
      <w:r>
        <w:t>In Situ Conservation Strategies</w:t>
      </w:r>
    </w:p>
    <w:p>
      <w:pPr>
        <w:numPr>
          <w:ilvl w:val="1"/>
          <w:numId w:val="900"/>
        </w:numPr>
        <w:spacing w:before="0" w:after="0"/>
      </w:pPr>
      <w:r>
        <w:t>Species Action Plans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Threat Abatement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1"/>
          <w:numId w:val="900"/>
        </w:numPr>
        <w:spacing w:before="0" w:after="0"/>
      </w:pPr>
      <w:r>
        <w:t>Population Management</w:t>
      </w:r>
    </w:p>
    <w:p>
      <w:pPr>
        <w:numPr>
          <w:ilvl w:val="2"/>
          <w:numId w:val="900"/>
        </w:numPr>
        <w:spacing w:before="0" w:after="0"/>
      </w:pPr>
      <w:r>
        <w:t>Reinforcement</w:t>
      </w:r>
    </w:p>
    <w:p>
      <w:pPr>
        <w:numPr>
          <w:ilvl w:val="2"/>
          <w:numId w:val="900"/>
        </w:numPr>
        <w:spacing w:before="0" w:after="0"/>
      </w:pPr>
      <w:r>
        <w:t>Translocation</w:t>
      </w:r>
    </w:p>
    <w:p>
      <w:pPr>
        <w:numPr>
          <w:ilvl w:val="2"/>
          <w:numId w:val="900"/>
        </w:numPr>
        <w:spacing w:before="0" w:after="0"/>
      </w:pPr>
      <w:r>
        <w:t>Reintroduction</w:t>
      </w:r>
    </w:p>
    <w:p>
      <w:pPr>
        <w:numPr>
          <w:ilvl w:val="1"/>
          <w:numId w:val="900"/>
        </w:numPr>
        <w:spacing w:before="0" w:after="0"/>
      </w:pPr>
      <w:r>
        <w:t>Habitat Management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Habitat Enhancement</w:t>
      </w:r>
    </w:p>
    <w:p>
      <w:pPr>
        <w:numPr>
          <w:ilvl w:val="2"/>
          <w:numId w:val="900"/>
        </w:numPr>
        <w:spacing w:before="0" w:after="0"/>
      </w:pPr>
      <w:r>
        <w:t>Threat Removal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Strategy Adjustment</w:t>
      </w:r>
    </w:p>
    <w:p>
      <w:pPr>
        <w:numPr>
          <w:ilvl w:val="2"/>
          <w:numId w:val="900"/>
        </w:numPr>
        <w:spacing w:before="0" w:after="0"/>
      </w:pPr>
      <w:r>
        <w:t>Learning Integration</w:t>
      </w:r>
    </w:p>
    <w:p>
      <w:pPr>
        <w:pStyle w:val="Heading1"/>
      </w:pPr>
      <w:r>
        <w:t>Landscape and Ecosystem Conservation</w:t>
      </w:r>
    </w:p>
    <w:p>
      <w:pPr>
        <w:numPr>
          <w:ilvl w:val="0"/>
          <w:numId w:val="900"/>
        </w:numPr>
        <w:spacing w:before="0" w:after="0"/>
      </w:pPr>
      <w:r>
        <w:t>Protected Area Systems</w:t>
      </w:r>
    </w:p>
    <w:p>
      <w:pPr>
        <w:numPr>
          <w:ilvl w:val="1"/>
          <w:numId w:val="900"/>
        </w:numPr>
        <w:spacing w:before="0" w:after="0"/>
      </w:pPr>
      <w:r>
        <w:t>IUCN Protected Area Categories</w:t>
      </w:r>
    </w:p>
    <w:p>
      <w:pPr>
        <w:numPr>
          <w:ilvl w:val="2"/>
          <w:numId w:val="900"/>
        </w:numPr>
        <w:spacing w:before="0" w:after="0"/>
      </w:pPr>
      <w:r>
        <w:t>Category I: Strict Nature Reserves</w:t>
      </w:r>
    </w:p>
    <w:p>
      <w:pPr>
        <w:numPr>
          <w:ilvl w:val="2"/>
          <w:numId w:val="900"/>
        </w:numPr>
        <w:spacing w:before="0" w:after="0"/>
      </w:pPr>
      <w:r>
        <w:t>Category II: National Parks</w:t>
      </w:r>
    </w:p>
    <w:p>
      <w:pPr>
        <w:numPr>
          <w:ilvl w:val="2"/>
          <w:numId w:val="900"/>
        </w:numPr>
        <w:spacing w:before="0" w:after="0"/>
      </w:pPr>
      <w:r>
        <w:t>Category III: Natural Monuments</w:t>
      </w:r>
    </w:p>
    <w:p>
      <w:pPr>
        <w:numPr>
          <w:ilvl w:val="2"/>
          <w:numId w:val="900"/>
        </w:numPr>
        <w:spacing w:before="0" w:after="0"/>
      </w:pPr>
      <w:r>
        <w:t>Category IV: Habitat Management Areas</w:t>
      </w:r>
    </w:p>
    <w:p>
      <w:pPr>
        <w:numPr>
          <w:ilvl w:val="2"/>
          <w:numId w:val="900"/>
        </w:numPr>
        <w:spacing w:before="0" w:after="0"/>
      </w:pPr>
      <w:r>
        <w:t>Category V: Protected Landscapes</w:t>
      </w:r>
    </w:p>
    <w:p>
      <w:pPr>
        <w:numPr>
          <w:ilvl w:val="2"/>
          <w:numId w:val="900"/>
        </w:numPr>
        <w:spacing w:before="0" w:after="0"/>
      </w:pPr>
      <w:r>
        <w:t>Category VI: Sustainable Use Areas</w:t>
      </w:r>
    </w:p>
    <w:p>
      <w:pPr>
        <w:numPr>
          <w:ilvl w:val="1"/>
          <w:numId w:val="900"/>
        </w:numPr>
        <w:spacing w:before="0" w:after="0"/>
      </w:pPr>
      <w:r>
        <w:t>Reserve Design Principles</w:t>
      </w:r>
    </w:p>
    <w:p>
      <w:pPr>
        <w:numPr>
          <w:ilvl w:val="2"/>
          <w:numId w:val="900"/>
        </w:numPr>
        <w:spacing w:before="0" w:after="0"/>
      </w:pPr>
      <w:r>
        <w:t>Representation</w:t>
      </w:r>
    </w:p>
    <w:p>
      <w:pPr>
        <w:numPr>
          <w:ilvl w:val="2"/>
          <w:numId w:val="900"/>
        </w:numPr>
        <w:spacing w:before="0" w:after="0"/>
      </w:pPr>
      <w:r>
        <w:t>Adequacy</w:t>
      </w:r>
    </w:p>
    <w:p>
      <w:pPr>
        <w:numPr>
          <w:ilvl w:val="2"/>
          <w:numId w:val="900"/>
        </w:numPr>
        <w:spacing w:before="0" w:after="0"/>
      </w:pPr>
      <w:r>
        <w:t>Comprehensiveness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1"/>
          <w:numId w:val="900"/>
        </w:numPr>
        <w:spacing w:before="0" w:after="0"/>
      </w:pPr>
      <w:r>
        <w:t>The SLOSS Debate</w:t>
      </w:r>
    </w:p>
    <w:p>
      <w:pPr>
        <w:numPr>
          <w:ilvl w:val="2"/>
          <w:numId w:val="900"/>
        </w:numPr>
        <w:spacing w:before="0" w:after="0"/>
      </w:pPr>
      <w:r>
        <w:t>Single Large vs. Several Small</w:t>
      </w:r>
    </w:p>
    <w:p>
      <w:pPr>
        <w:numPr>
          <w:ilvl w:val="2"/>
          <w:numId w:val="900"/>
        </w:numPr>
        <w:spacing w:before="0" w:after="0"/>
      </w:pPr>
      <w:r>
        <w:t>Theoretical Arguments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Context Dependency</w:t>
      </w:r>
    </w:p>
    <w:p>
      <w:pPr>
        <w:numPr>
          <w:ilvl w:val="1"/>
          <w:numId w:val="900"/>
        </w:numPr>
        <w:spacing w:before="0" w:after="0"/>
      </w:pPr>
      <w:r>
        <w:t>Protected Area Management</w:t>
      </w:r>
    </w:p>
    <w:p>
      <w:pPr>
        <w:numPr>
          <w:ilvl w:val="2"/>
          <w:numId w:val="900"/>
        </w:numPr>
        <w:spacing w:before="0" w:after="0"/>
      </w:pPr>
      <w:r>
        <w:t>Management Planning</w:t>
      </w:r>
    </w:p>
    <w:p>
      <w:pPr>
        <w:numPr>
          <w:ilvl w:val="2"/>
          <w:numId w:val="900"/>
        </w:numPr>
        <w:spacing w:before="0" w:after="0"/>
      </w:pPr>
      <w:r>
        <w:t>Zoning Systems</w:t>
      </w:r>
    </w:p>
    <w:p>
      <w:pPr>
        <w:numPr>
          <w:ilvl w:val="2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Resource Protection</w:t>
      </w:r>
    </w:p>
    <w:p>
      <w:pPr>
        <w:numPr>
          <w:ilvl w:val="2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No-Take Zones</w:t>
      </w:r>
    </w:p>
    <w:p>
      <w:pPr>
        <w:numPr>
          <w:ilvl w:val="2"/>
          <w:numId w:val="900"/>
        </w:numPr>
        <w:spacing w:before="0" w:after="0"/>
      </w:pPr>
      <w:r>
        <w:t>Multiple-Use Areas</w:t>
      </w:r>
    </w:p>
    <w:p>
      <w:pPr>
        <w:numPr>
          <w:ilvl w:val="2"/>
          <w:numId w:val="900"/>
        </w:numPr>
        <w:spacing w:before="0" w:after="0"/>
      </w:pPr>
      <w:r>
        <w:t>Enforcement Challenges</w:t>
      </w:r>
    </w:p>
    <w:p>
      <w:pPr>
        <w:numPr>
          <w:ilvl w:val="2"/>
          <w:numId w:val="900"/>
        </w:numPr>
        <w:spacing w:before="0" w:after="0"/>
      </w:pPr>
      <w:r>
        <w:t>Network Approaches</w:t>
      </w:r>
    </w:p>
    <w:p>
      <w:pPr>
        <w:numPr>
          <w:ilvl w:val="0"/>
          <w:numId w:val="900"/>
        </w:numPr>
        <w:spacing w:before="0" w:after="0"/>
      </w:pPr>
      <w:r>
        <w:t>Landscape Ecology Applications</w:t>
      </w:r>
    </w:p>
    <w:p>
      <w:pPr>
        <w:numPr>
          <w:ilvl w:val="1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Corridor Design</w:t>
      </w:r>
    </w:p>
    <w:p>
      <w:pPr>
        <w:numPr>
          <w:ilvl w:val="2"/>
          <w:numId w:val="900"/>
        </w:numPr>
        <w:spacing w:before="0" w:after="0"/>
      </w:pPr>
      <w:r>
        <w:t>Stepping Stone Habitats</w:t>
      </w:r>
    </w:p>
    <w:p>
      <w:pPr>
        <w:numPr>
          <w:ilvl w:val="2"/>
          <w:numId w:val="900"/>
        </w:numPr>
        <w:spacing w:before="0" w:after="0"/>
      </w:pPr>
      <w:r>
        <w:t>Functional Connectivity</w:t>
      </w:r>
    </w:p>
    <w:p>
      <w:pPr>
        <w:numPr>
          <w:ilvl w:val="2"/>
          <w:numId w:val="900"/>
        </w:numPr>
        <w:spacing w:before="0" w:after="0"/>
      </w:pPr>
      <w:r>
        <w:t>Structural Connectivity</w:t>
      </w:r>
    </w:p>
    <w:p>
      <w:pPr>
        <w:numPr>
          <w:ilvl w:val="1"/>
          <w:numId w:val="900"/>
        </w:numPr>
        <w:spacing w:before="0" w:after="0"/>
      </w:pPr>
      <w:r>
        <w:t>Matrix Management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Wildlife-Friendly Practices</w:t>
      </w:r>
    </w:p>
    <w:p>
      <w:pPr>
        <w:numPr>
          <w:ilvl w:val="2"/>
          <w:numId w:val="900"/>
        </w:numPr>
        <w:spacing w:before="0" w:after="0"/>
      </w:pPr>
      <w:r>
        <w:t>Permeability Enhancement</w:t>
      </w:r>
    </w:p>
    <w:p>
      <w:pPr>
        <w:numPr>
          <w:ilvl w:val="1"/>
          <w:numId w:val="900"/>
        </w:numPr>
        <w:spacing w:before="0" w:after="0"/>
      </w:pPr>
      <w:r>
        <w:t>Metapopulation Management</w:t>
      </w:r>
    </w:p>
    <w:p>
      <w:pPr>
        <w:numPr>
          <w:ilvl w:val="2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Patch Networks</w:t>
      </w:r>
    </w:p>
    <w:p>
      <w:pPr>
        <w:numPr>
          <w:ilvl w:val="2"/>
          <w:numId w:val="900"/>
        </w:numPr>
        <w:spacing w:before="0" w:after="0"/>
      </w:pPr>
      <w:r>
        <w:t>Colonization-Extinction Balance</w:t>
      </w:r>
    </w:p>
    <w:p>
      <w:pPr>
        <w:numPr>
          <w:ilvl w:val="1"/>
          <w:numId w:val="900"/>
        </w:numPr>
        <w:spacing w:before="0" w:after="0"/>
      </w:pPr>
      <w:r>
        <w:t>Landscape Genetics</w:t>
      </w:r>
    </w:p>
    <w:p>
      <w:pPr>
        <w:numPr>
          <w:ilvl w:val="2"/>
          <w:numId w:val="900"/>
        </w:numPr>
        <w:spacing w:before="0" w:after="0"/>
      </w:pPr>
      <w:r>
        <w:t>Gene Flow Patterns</w:t>
      </w:r>
    </w:p>
    <w:p>
      <w:pPr>
        <w:numPr>
          <w:ilvl w:val="2"/>
          <w:numId w:val="900"/>
        </w:numPr>
        <w:spacing w:before="0" w:after="0"/>
      </w:pPr>
      <w:r>
        <w:t>Landscape Resistance</w:t>
      </w:r>
    </w:p>
    <w:p>
      <w:pPr>
        <w:numPr>
          <w:ilvl w:val="2"/>
          <w:numId w:val="900"/>
        </w:numPr>
        <w:spacing w:before="0" w:after="0"/>
      </w:pPr>
      <w:r>
        <w:t>Genetic Connectivity</w:t>
      </w:r>
    </w:p>
    <w:p>
      <w:pPr>
        <w:numPr>
          <w:ilvl w:val="0"/>
          <w:numId w:val="900"/>
        </w:numPr>
        <w:spacing w:before="0" w:after="0"/>
      </w:pPr>
      <w:r>
        <w:t>Ecosystem Management</w:t>
      </w:r>
    </w:p>
    <w:p>
      <w:pPr>
        <w:numPr>
          <w:ilvl w:val="1"/>
          <w:numId w:val="900"/>
        </w:numPr>
        <w:spacing w:before="0" w:after="0"/>
      </w:pPr>
      <w:r>
        <w:t>Ecosystem-Based Management</w:t>
      </w:r>
    </w:p>
    <w:p>
      <w:pPr>
        <w:numPr>
          <w:ilvl w:val="2"/>
          <w:numId w:val="900"/>
        </w:numPr>
        <w:spacing w:before="0" w:after="0"/>
      </w:pPr>
      <w:r>
        <w:t>Holistic Approaches</w:t>
      </w:r>
    </w:p>
    <w:p>
      <w:pPr>
        <w:numPr>
          <w:ilvl w:val="2"/>
          <w:numId w:val="900"/>
        </w:numPr>
        <w:spacing w:before="0" w:after="0"/>
      </w:pPr>
      <w:r>
        <w:t>Multiple Objectives</w:t>
      </w:r>
    </w:p>
    <w:p>
      <w:pPr>
        <w:numPr>
          <w:ilvl w:val="2"/>
          <w:numId w:val="900"/>
        </w:numPr>
        <w:spacing w:before="0" w:after="0"/>
      </w:pPr>
      <w:r>
        <w:t>Stakeholder Integration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Ecosystem Services Management</w:t>
      </w:r>
    </w:p>
    <w:p>
      <w:pPr>
        <w:numPr>
          <w:ilvl w:val="2"/>
          <w:numId w:val="900"/>
        </w:numPr>
        <w:spacing w:before="0" w:after="0"/>
      </w:pPr>
      <w:r>
        <w:t>Service Identification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Payment Schemes</w:t>
      </w:r>
    </w:p>
    <w:p>
      <w:pPr>
        <w:numPr>
          <w:ilvl w:val="1"/>
          <w:numId w:val="900"/>
        </w:numPr>
        <w:spacing w:before="0" w:after="0"/>
      </w:pPr>
      <w:r>
        <w:t>Large Landscape Conservation</w:t>
      </w:r>
    </w:p>
    <w:p>
      <w:pPr>
        <w:numPr>
          <w:ilvl w:val="2"/>
          <w:numId w:val="900"/>
        </w:numPr>
        <w:spacing w:before="0" w:after="0"/>
      </w:pPr>
      <w:r>
        <w:t>Transboundary Conservation</w:t>
      </w:r>
    </w:p>
    <w:p>
      <w:pPr>
        <w:numPr>
          <w:ilvl w:val="2"/>
          <w:numId w:val="900"/>
        </w:numPr>
        <w:spacing w:before="0" w:after="0"/>
      </w:pPr>
      <w:r>
        <w:t>Corridor Networks</w:t>
      </w:r>
    </w:p>
    <w:p>
      <w:pPr>
        <w:numPr>
          <w:ilvl w:val="2"/>
          <w:numId w:val="900"/>
        </w:numPr>
        <w:spacing w:before="0" w:after="0"/>
      </w:pPr>
      <w:r>
        <w:t>Regional Planning</w:t>
      </w:r>
    </w:p>
    <w:p>
      <w:pPr>
        <w:numPr>
          <w:ilvl w:val="0"/>
          <w:numId w:val="900"/>
        </w:numPr>
        <w:spacing w:before="0" w:after="0"/>
      </w:pPr>
      <w:r>
        <w:t>Ecological Restoration</w:t>
      </w:r>
    </w:p>
    <w:p>
      <w:pPr>
        <w:numPr>
          <w:ilvl w:val="1"/>
          <w:numId w:val="900"/>
        </w:numPr>
        <w:spacing w:before="0" w:after="0"/>
      </w:pPr>
      <w:r>
        <w:t>Restoration Ecology Principles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Historical Baselines</w:t>
      </w:r>
    </w:p>
    <w:p>
      <w:pPr>
        <w:numPr>
          <w:ilvl w:val="2"/>
          <w:numId w:val="900"/>
        </w:numPr>
        <w:spacing w:before="0" w:after="0"/>
      </w:pPr>
      <w:r>
        <w:t>Alternative Stable States</w:t>
      </w:r>
    </w:p>
    <w:p>
      <w:pPr>
        <w:numPr>
          <w:ilvl w:val="1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Active Restoration</w:t>
      </w:r>
    </w:p>
    <w:p>
      <w:pPr>
        <w:numPr>
          <w:ilvl w:val="2"/>
          <w:numId w:val="900"/>
        </w:numPr>
        <w:spacing w:before="0" w:after="0"/>
      </w:pPr>
      <w:r>
        <w:t>Passive Restoration</w:t>
      </w:r>
    </w:p>
    <w:p>
      <w:pPr>
        <w:numPr>
          <w:ilvl w:val="2"/>
          <w:numId w:val="900"/>
        </w:numPr>
        <w:spacing w:before="0" w:after="0"/>
      </w:pPr>
      <w:r>
        <w:t>Assisted Natural Regeneration</w:t>
      </w:r>
    </w:p>
    <w:p>
      <w:pPr>
        <w:numPr>
          <w:ilvl w:val="1"/>
          <w:numId w:val="900"/>
        </w:numPr>
        <w:spacing w:before="0" w:after="0"/>
      </w:pPr>
      <w:r>
        <w:t>Habitat-Specific Restoration</w:t>
      </w:r>
    </w:p>
    <w:p>
      <w:pPr>
        <w:numPr>
          <w:ilvl w:val="2"/>
          <w:numId w:val="900"/>
        </w:numPr>
        <w:spacing w:before="0" w:after="0"/>
      </w:pPr>
      <w:r>
        <w:t>Forest Restoration</w:t>
      </w:r>
    </w:p>
    <w:p>
      <w:pPr>
        <w:numPr>
          <w:ilvl w:val="2"/>
          <w:numId w:val="900"/>
        </w:numPr>
        <w:spacing w:before="0" w:after="0"/>
      </w:pPr>
      <w:r>
        <w:t>Grassland Restoration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Marine Restoration</w:t>
      </w:r>
    </w:p>
    <w:p>
      <w:pPr>
        <w:numPr>
          <w:ilvl w:val="1"/>
          <w:numId w:val="900"/>
        </w:numPr>
        <w:spacing w:before="0" w:after="0"/>
      </w:pPr>
      <w:r>
        <w:t>Restoration Monitoring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Novel Ecosystems</w:t>
      </w:r>
    </w:p>
    <w:p>
      <w:pPr>
        <w:numPr>
          <w:ilvl w:val="2"/>
          <w:numId w:val="900"/>
        </w:numPr>
        <w:spacing w:before="0" w:after="0"/>
      </w:pPr>
      <w:r>
        <w:t>Recognition and Management</w:t>
      </w:r>
    </w:p>
    <w:p>
      <w:pPr>
        <w:numPr>
          <w:ilvl w:val="2"/>
          <w:numId w:val="900"/>
        </w:numPr>
        <w:spacing w:before="0" w:after="0"/>
      </w:pPr>
      <w:r>
        <w:t>Intervention Strategies</w:t>
      </w:r>
    </w:p>
    <w:p>
      <w:pPr>
        <w:numPr>
          <w:ilvl w:val="1"/>
          <w:numId w:val="900"/>
        </w:numPr>
        <w:spacing w:before="0" w:after="0"/>
      </w:pPr>
      <w:r>
        <w:t>Rewilding</w:t>
      </w:r>
    </w:p>
    <w:p>
      <w:pPr>
        <w:numPr>
          <w:ilvl w:val="2"/>
          <w:numId w:val="900"/>
        </w:numPr>
        <w:spacing w:before="0" w:after="0"/>
      </w:pPr>
      <w:r>
        <w:t>Trophic Rewilding</w:t>
      </w:r>
    </w:p>
    <w:p>
      <w:pPr>
        <w:numPr>
          <w:ilvl w:val="2"/>
          <w:numId w:val="900"/>
        </w:numPr>
        <w:spacing w:before="0" w:after="0"/>
      </w:pPr>
      <w:r>
        <w:t>Pleistocene Rewilding</w:t>
      </w:r>
    </w:p>
    <w:p>
      <w:pPr>
        <w:numPr>
          <w:ilvl w:val="2"/>
          <w:numId w:val="900"/>
        </w:numPr>
        <w:spacing w:before="0" w:after="0"/>
      </w:pPr>
      <w:r>
        <w:t>Passive Rewilding</w:t>
      </w:r>
    </w:p>
    <w:p>
      <w:pPr>
        <w:numPr>
          <w:ilvl w:val="2"/>
          <w:numId w:val="900"/>
        </w:numPr>
        <w:spacing w:before="0" w:after="0"/>
      </w:pPr>
      <w:r>
        <w:t>Large-Scale Projects</w:t>
      </w:r>
    </w:p>
    <w:p>
      <w:pPr>
        <w:pStyle w:val="Heading1"/>
      </w:pPr>
      <w:r>
        <w:t>Human Dimensions of Conservation</w:t>
      </w:r>
    </w:p>
    <w:p>
      <w:pPr>
        <w:numPr>
          <w:ilvl w:val="0"/>
          <w:numId w:val="900"/>
        </w:numPr>
        <w:spacing w:before="0" w:after="0"/>
      </w:pPr>
      <w:r>
        <w:t>Conservation Policy and Law</w:t>
      </w:r>
    </w:p>
    <w:p>
      <w:pPr>
        <w:numPr>
          <w:ilvl w:val="1"/>
          <w:numId w:val="900"/>
        </w:numPr>
        <w:spacing w:before="0" w:after="0"/>
      </w:pPr>
      <w:r>
        <w:t>International Frameworks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CITES</w:t>
      </w:r>
    </w:p>
    <w:p>
      <w:pPr>
        <w:numPr>
          <w:ilvl w:val="2"/>
          <w:numId w:val="900"/>
        </w:numPr>
        <w:spacing w:before="0" w:after="0"/>
      </w:pPr>
      <w:r>
        <w:t>Ramsar Convention</w:t>
      </w:r>
    </w:p>
    <w:p>
      <w:pPr>
        <w:numPr>
          <w:ilvl w:val="2"/>
          <w:numId w:val="900"/>
        </w:numPr>
        <w:spacing w:before="0" w:after="0"/>
      </w:pPr>
      <w:r>
        <w:t>World Heritage Convention</w:t>
      </w:r>
    </w:p>
    <w:p>
      <w:pPr>
        <w:numPr>
          <w:ilvl w:val="2"/>
          <w:numId w:val="900"/>
        </w:numPr>
        <w:spacing w:before="0" w:after="0"/>
      </w:pPr>
      <w:r>
        <w:t>Migratory Species Conventions</w:t>
      </w:r>
    </w:p>
    <w:p>
      <w:pPr>
        <w:numPr>
          <w:ilvl w:val="1"/>
          <w:numId w:val="900"/>
        </w:numPr>
        <w:spacing w:before="0" w:after="0"/>
      </w:pPr>
      <w:r>
        <w:t>National Legislation</w:t>
      </w:r>
    </w:p>
    <w:p>
      <w:pPr>
        <w:numPr>
          <w:ilvl w:val="2"/>
          <w:numId w:val="900"/>
        </w:numPr>
        <w:spacing w:before="0" w:after="0"/>
      </w:pPr>
      <w:r>
        <w:t>Endangered Species Acts</w:t>
      </w:r>
    </w:p>
    <w:p>
      <w:pPr>
        <w:numPr>
          <w:ilvl w:val="2"/>
          <w:numId w:val="900"/>
        </w:numPr>
        <w:spacing w:before="0" w:after="0"/>
      </w:pPr>
      <w:r>
        <w:t>Protected Area Laws</w:t>
      </w:r>
    </w:p>
    <w:p>
      <w:pPr>
        <w:numPr>
          <w:ilvl w:val="2"/>
          <w:numId w:val="900"/>
        </w:numPr>
        <w:spacing w:before="0" w:after="0"/>
      </w:pPr>
      <w:r>
        <w:t>Wildlife Protection Laws</w:t>
      </w:r>
    </w:p>
    <w:p>
      <w:pPr>
        <w:numPr>
          <w:ilvl w:val="2"/>
          <w:numId w:val="900"/>
        </w:numPr>
        <w:spacing w:before="0" w:after="0"/>
      </w:pPr>
      <w:r>
        <w:t>Environmental Assessment Laws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Enforcement Strategies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Legal Challenges</w:t>
      </w:r>
    </w:p>
    <w:p>
      <w:pPr>
        <w:numPr>
          <w:ilvl w:val="2"/>
          <w:numId w:val="900"/>
        </w:numPr>
        <w:spacing w:before="0" w:after="0"/>
      </w:pPr>
      <w:r>
        <w:t>Property Rights</w:t>
      </w:r>
    </w:p>
    <w:p>
      <w:pPr>
        <w:numPr>
          <w:ilvl w:val="2"/>
          <w:numId w:val="900"/>
        </w:numPr>
        <w:spacing w:before="0" w:after="0"/>
      </w:pPr>
      <w:r>
        <w:t>Indigenous Rights</w:t>
      </w:r>
    </w:p>
    <w:p>
      <w:pPr>
        <w:numPr>
          <w:ilvl w:val="2"/>
          <w:numId w:val="900"/>
        </w:numPr>
        <w:spacing w:before="0" w:after="0"/>
      </w:pPr>
      <w:r>
        <w:t>Transboundary Issues</w:t>
      </w:r>
    </w:p>
    <w:p>
      <w:pPr>
        <w:numPr>
          <w:ilvl w:val="0"/>
          <w:numId w:val="900"/>
        </w:numPr>
        <w:spacing w:before="0" w:after="0"/>
      </w:pPr>
      <w:r>
        <w:t>Conservation Economics</w:t>
      </w:r>
    </w:p>
    <w:p>
      <w:pPr>
        <w:numPr>
          <w:ilvl w:val="1"/>
          <w:numId w:val="900"/>
        </w:numPr>
        <w:spacing w:before="0" w:after="0"/>
      </w:pPr>
      <w:r>
        <w:t>Economic Valuation</w:t>
      </w:r>
    </w:p>
    <w:p>
      <w:pPr>
        <w:numPr>
          <w:ilvl w:val="2"/>
          <w:numId w:val="900"/>
        </w:numPr>
        <w:spacing w:before="0" w:after="0"/>
      </w:pPr>
      <w:r>
        <w:t>Market Valuation Methods</w:t>
      </w:r>
    </w:p>
    <w:p>
      <w:pPr>
        <w:numPr>
          <w:ilvl w:val="2"/>
          <w:numId w:val="900"/>
        </w:numPr>
        <w:spacing w:before="0" w:after="0"/>
      </w:pPr>
      <w:r>
        <w:t>Non-Market Valuation Methods</w:t>
      </w:r>
    </w:p>
    <w:p>
      <w:pPr>
        <w:numPr>
          <w:ilvl w:val="2"/>
          <w:numId w:val="900"/>
        </w:numPr>
        <w:spacing w:before="0" w:after="0"/>
      </w:pPr>
      <w:r>
        <w:t>Total Economic Value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Project Evaluation</w:t>
      </w:r>
    </w:p>
    <w:p>
      <w:pPr>
        <w:numPr>
          <w:ilvl w:val="2"/>
          <w:numId w:val="900"/>
        </w:numPr>
        <w:spacing w:before="0" w:after="0"/>
      </w:pPr>
      <w:r>
        <w:t>Discount Rates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Conservation Finance</w:t>
      </w:r>
    </w:p>
    <w:p>
      <w:pPr>
        <w:numPr>
          <w:ilvl w:val="2"/>
          <w:numId w:val="900"/>
        </w:numPr>
        <w:spacing w:before="0" w:after="0"/>
      </w:pPr>
      <w:r>
        <w:t>Government Funding</w:t>
      </w:r>
    </w:p>
    <w:p>
      <w:pPr>
        <w:numPr>
          <w:ilvl w:val="2"/>
          <w:numId w:val="900"/>
        </w:numPr>
        <w:spacing w:before="0" w:after="0"/>
      </w:pPr>
      <w:r>
        <w:t>Private Investment</w:t>
      </w:r>
    </w:p>
    <w:p>
      <w:pPr>
        <w:numPr>
          <w:ilvl w:val="2"/>
          <w:numId w:val="900"/>
        </w:numPr>
        <w:spacing w:before="0" w:after="0"/>
      </w:pPr>
      <w:r>
        <w:t>International Funding</w:t>
      </w:r>
    </w:p>
    <w:p>
      <w:pPr>
        <w:numPr>
          <w:ilvl w:val="2"/>
          <w:numId w:val="900"/>
        </w:numPr>
        <w:spacing w:before="0" w:after="0"/>
      </w:pPr>
      <w:r>
        <w:t>Innovative Mechanisms</w:t>
      </w:r>
    </w:p>
    <w:p>
      <w:pPr>
        <w:numPr>
          <w:ilvl w:val="1"/>
          <w:numId w:val="900"/>
        </w:numPr>
        <w:spacing w:before="0" w:after="0"/>
      </w:pPr>
      <w:r>
        <w:t>Payment for Ecosystem Services</w:t>
      </w:r>
    </w:p>
    <w:p>
      <w:pPr>
        <w:numPr>
          <w:ilvl w:val="2"/>
          <w:numId w:val="900"/>
        </w:numPr>
        <w:spacing w:before="0" w:after="0"/>
      </w:pPr>
      <w:r>
        <w:t>PES Design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Conservation Incentives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Subsidies</w:t>
      </w:r>
    </w:p>
    <w:p>
      <w:pPr>
        <w:numPr>
          <w:ilvl w:val="2"/>
          <w:numId w:val="900"/>
        </w:numPr>
        <w:spacing w:before="0" w:after="0"/>
      </w:pPr>
      <w:r>
        <w:t>Market-Based Instruments</w:t>
      </w:r>
    </w:p>
    <w:p>
      <w:pPr>
        <w:numPr>
          <w:ilvl w:val="1"/>
          <w:numId w:val="900"/>
        </w:numPr>
        <w:spacing w:before="0" w:after="0"/>
      </w:pPr>
      <w:r>
        <w:t>Ecotourism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Sustainable Practices</w:t>
      </w:r>
    </w:p>
    <w:p>
      <w:pPr>
        <w:numPr>
          <w:ilvl w:val="0"/>
          <w:numId w:val="900"/>
        </w:numPr>
        <w:spacing w:before="0" w:after="0"/>
      </w:pPr>
      <w:r>
        <w:t>Community-Based Conservation</w:t>
      </w:r>
    </w:p>
    <w:p>
      <w:pPr>
        <w:numPr>
          <w:ilvl w:val="1"/>
          <w:numId w:val="900"/>
        </w:numPr>
        <w:spacing w:before="0" w:after="0"/>
      </w:pPr>
      <w:r>
        <w:t>Participatory Approaches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Participatory Planning</w:t>
      </w:r>
    </w:p>
    <w:p>
      <w:pPr>
        <w:numPr>
          <w:ilvl w:val="1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Indigenous Knowledge Systems</w:t>
      </w:r>
    </w:p>
    <w:p>
      <w:pPr>
        <w:numPr>
          <w:ilvl w:val="2"/>
          <w:numId w:val="900"/>
        </w:numPr>
        <w:spacing w:before="0" w:after="0"/>
      </w:pPr>
      <w:r>
        <w:t>Integration with Science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1"/>
          <w:numId w:val="900"/>
        </w:numPr>
        <w:spacing w:before="0" w:after="0"/>
      </w:pPr>
      <w:r>
        <w:t>Co-Management Systems</w:t>
      </w:r>
    </w:p>
    <w:p>
      <w:pPr>
        <w:numPr>
          <w:ilvl w:val="2"/>
          <w:numId w:val="900"/>
        </w:numPr>
        <w:spacing w:before="0" w:after="0"/>
      </w:pPr>
      <w:r>
        <w:t>Shared Governance</w:t>
      </w:r>
    </w:p>
    <w:p>
      <w:pPr>
        <w:numPr>
          <w:ilvl w:val="2"/>
          <w:numId w:val="900"/>
        </w:numPr>
        <w:spacing w:before="0" w:after="0"/>
      </w:pPr>
      <w:r>
        <w:t>Benefit Sharing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Indigenous and Community Conserved Areas</w:t>
      </w:r>
    </w:p>
    <w:p>
      <w:pPr>
        <w:numPr>
          <w:ilvl w:val="2"/>
          <w:numId w:val="900"/>
        </w:numPr>
        <w:spacing w:before="0" w:after="0"/>
      </w:pPr>
      <w:r>
        <w:t>Recognition and Support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1"/>
          <w:numId w:val="900"/>
        </w:numPr>
        <w:spacing w:before="0" w:after="0"/>
      </w:pPr>
      <w:r>
        <w:t>Human-Wildlife Conflict</w:t>
      </w:r>
    </w:p>
    <w:p>
      <w:pPr>
        <w:numPr>
          <w:ilvl w:val="2"/>
          <w:numId w:val="900"/>
        </w:numPr>
        <w:spacing w:before="0" w:after="0"/>
      </w:pPr>
      <w:r>
        <w:t>Conflict Types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Compensation Schemes</w:t>
      </w:r>
    </w:p>
    <w:p>
      <w:pPr>
        <w:numPr>
          <w:ilvl w:val="0"/>
          <w:numId w:val="900"/>
        </w:numPr>
        <w:spacing w:before="0" w:after="0"/>
      </w:pPr>
      <w:r>
        <w:t>Conservation Psychology and Behavior</w:t>
      </w:r>
    </w:p>
    <w:p>
      <w:pPr>
        <w:numPr>
          <w:ilvl w:val="1"/>
          <w:numId w:val="900"/>
        </w:numPr>
        <w:spacing w:before="0" w:after="0"/>
      </w:pPr>
      <w:r>
        <w:t>Environmental Attitudes</w:t>
      </w:r>
    </w:p>
    <w:p>
      <w:pPr>
        <w:numPr>
          <w:ilvl w:val="2"/>
          <w:numId w:val="900"/>
        </w:numPr>
        <w:spacing w:before="0" w:after="0"/>
      </w:pPr>
      <w:r>
        <w:t>Attitude Formation</w:t>
      </w:r>
    </w:p>
    <w:p>
      <w:pPr>
        <w:numPr>
          <w:ilvl w:val="2"/>
          <w:numId w:val="900"/>
        </w:numPr>
        <w:spacing w:before="0" w:after="0"/>
      </w:pPr>
      <w:r>
        <w:t>Attitude-Behavior Gap</w:t>
      </w:r>
    </w:p>
    <w:p>
      <w:pPr>
        <w:numPr>
          <w:ilvl w:val="2"/>
          <w:numId w:val="900"/>
        </w:numPr>
        <w:spacing w:before="0" w:after="0"/>
      </w:pPr>
      <w:r>
        <w:t>Behavior Change Models</w:t>
      </w:r>
    </w:p>
    <w:p>
      <w:pPr>
        <w:numPr>
          <w:ilvl w:val="1"/>
          <w:numId w:val="900"/>
        </w:numPr>
        <w:spacing w:before="0" w:after="0"/>
      </w:pPr>
      <w:r>
        <w:t>Conservation Education</w:t>
      </w:r>
    </w:p>
    <w:p>
      <w:pPr>
        <w:numPr>
          <w:ilvl w:val="2"/>
          <w:numId w:val="900"/>
        </w:numPr>
        <w:spacing w:before="0" w:after="0"/>
      </w:pPr>
      <w:r>
        <w:t>Formal Education</w:t>
      </w:r>
    </w:p>
    <w:p>
      <w:pPr>
        <w:numPr>
          <w:ilvl w:val="2"/>
          <w:numId w:val="900"/>
        </w:numPr>
        <w:spacing w:before="0" w:after="0"/>
      </w:pPr>
      <w:r>
        <w:t>Informal Education</w:t>
      </w:r>
    </w:p>
    <w:p>
      <w:pPr>
        <w:numPr>
          <w:ilvl w:val="2"/>
          <w:numId w:val="900"/>
        </w:numPr>
        <w:spacing w:before="0" w:after="0"/>
      </w:pPr>
      <w:r>
        <w:t>Environmental Interpretation</w:t>
      </w:r>
    </w:p>
    <w:p>
      <w:pPr>
        <w:numPr>
          <w:ilvl w:val="1"/>
          <w:numId w:val="900"/>
        </w:numPr>
        <w:spacing w:before="0" w:after="0"/>
      </w:pPr>
      <w:r>
        <w:t>Public Engagement</w:t>
      </w:r>
    </w:p>
    <w:p>
      <w:pPr>
        <w:numPr>
          <w:ilvl w:val="2"/>
          <w:numId w:val="900"/>
        </w:numPr>
        <w:spacing w:before="0" w:after="0"/>
      </w:pPr>
      <w:r>
        <w:t>Citizen Science</w:t>
      </w:r>
    </w:p>
    <w:p>
      <w:pPr>
        <w:numPr>
          <w:ilvl w:val="2"/>
          <w:numId w:val="900"/>
        </w:numPr>
        <w:spacing w:before="0" w:after="0"/>
      </w:pPr>
      <w:r>
        <w:t>Volunteer Programs</w:t>
      </w:r>
    </w:p>
    <w:p>
      <w:pPr>
        <w:numPr>
          <w:ilvl w:val="2"/>
          <w:numId w:val="900"/>
        </w:numPr>
        <w:spacing w:before="0" w:after="0"/>
      </w:pPr>
      <w:r>
        <w:t>Advocacy Campaigns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Message Framing</w:t>
      </w:r>
    </w:p>
    <w:p>
      <w:pPr>
        <w:numPr>
          <w:ilvl w:val="2"/>
          <w:numId w:val="900"/>
        </w:numPr>
        <w:spacing w:before="0" w:after="0"/>
      </w:pPr>
      <w:r>
        <w:t>Target Audiences</w:t>
      </w:r>
    </w:p>
    <w:p>
      <w:pPr>
        <w:numPr>
          <w:ilvl w:val="2"/>
          <w:numId w:val="900"/>
        </w:numPr>
        <w:spacing w:before="0" w:after="0"/>
      </w:pPr>
      <w:r>
        <w:t>Media Channels</w:t>
      </w:r>
    </w:p>
    <w:p>
      <w:pPr>
        <w:numPr>
          <w:ilvl w:val="2"/>
          <w:numId w:val="900"/>
        </w:numPr>
        <w:spacing w:before="0" w:after="0"/>
      </w:pPr>
      <w:r>
        <w:t>Social Marketing</w:t>
      </w:r>
    </w:p>
    <w:p>
      <w:pPr>
        <w:pStyle w:val="Heading1"/>
      </w:pPr>
      <w:r>
        <w:t>Conservation Planning and Implementation</w:t>
      </w:r>
    </w:p>
    <w:p>
      <w:pPr>
        <w:numPr>
          <w:ilvl w:val="0"/>
          <w:numId w:val="900"/>
        </w:numPr>
        <w:spacing w:before="0" w:after="0"/>
      </w:pPr>
      <w:r>
        <w:t>Systematic Conservation Planning</w:t>
      </w:r>
    </w:p>
    <w:p>
      <w:pPr>
        <w:numPr>
          <w:ilvl w:val="1"/>
          <w:numId w:val="900"/>
        </w:numPr>
        <w:spacing w:before="0" w:after="0"/>
      </w:pPr>
      <w:r>
        <w:t>Planning Process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Data Compilation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Reserve Selection Algorithms</w:t>
      </w:r>
    </w:p>
    <w:p>
      <w:pPr>
        <w:numPr>
          <w:ilvl w:val="2"/>
          <w:numId w:val="900"/>
        </w:numPr>
        <w:spacing w:before="0" w:after="0"/>
      </w:pPr>
      <w:r>
        <w:t>Complementarity</w:t>
      </w:r>
    </w:p>
    <w:p>
      <w:pPr>
        <w:numPr>
          <w:ilvl w:val="2"/>
          <w:numId w:val="900"/>
        </w:numPr>
        <w:spacing w:before="0" w:after="0"/>
      </w:pPr>
      <w:r>
        <w:t>Irreplaceability</w:t>
      </w:r>
    </w:p>
    <w:p>
      <w:pPr>
        <w:numPr>
          <w:ilvl w:val="2"/>
          <w:numId w:val="900"/>
        </w:numPr>
        <w:spacing w:before="0" w:after="0"/>
      </w:pPr>
      <w:r>
        <w:t>Vulnerability</w:t>
      </w:r>
    </w:p>
    <w:p>
      <w:pPr>
        <w:numPr>
          <w:ilvl w:val="1"/>
          <w:numId w:val="900"/>
        </w:numPr>
        <w:spacing w:before="0" w:after="0"/>
      </w:pPr>
      <w:r>
        <w:t>Conservation Prioritization</w:t>
      </w:r>
    </w:p>
    <w:p>
      <w:pPr>
        <w:numPr>
          <w:ilvl w:val="2"/>
          <w:numId w:val="900"/>
        </w:numPr>
        <w:spacing w:before="0" w:after="0"/>
      </w:pPr>
      <w:r>
        <w:t>Hotspot Approaches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Threat-Based Prioritization</w:t>
      </w:r>
    </w:p>
    <w:p>
      <w:pPr>
        <w:numPr>
          <w:ilvl w:val="1"/>
          <w:numId w:val="900"/>
        </w:numPr>
        <w:spacing w:before="0" w:after="0"/>
      </w:pPr>
      <w:r>
        <w:t>Spatial Conservation Planning</w:t>
      </w:r>
    </w:p>
    <w:p>
      <w:pPr>
        <w:numPr>
          <w:ilvl w:val="2"/>
          <w:numId w:val="900"/>
        </w:numPr>
        <w:spacing w:before="0" w:after="0"/>
      </w:pPr>
      <w:r>
        <w:t>GIS Applications</w:t>
      </w:r>
    </w:p>
    <w:p>
      <w:pPr>
        <w:numPr>
          <w:ilvl w:val="2"/>
          <w:numId w:val="900"/>
        </w:numPr>
        <w:spacing w:before="0" w:after="0"/>
      </w:pPr>
      <w:r>
        <w:t>Modeling Tools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0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Adaptive Management Cycle</w:t>
      </w:r>
    </w:p>
    <w:p>
      <w:pPr>
        <w:numPr>
          <w:ilvl w:val="2"/>
          <w:numId w:val="900"/>
        </w:numPr>
        <w:spacing w:before="0" w:after="0"/>
      </w:pPr>
      <w:r>
        <w:t>Planning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Adjustment</w:t>
      </w:r>
    </w:p>
    <w:p>
      <w:pPr>
        <w:numPr>
          <w:ilvl w:val="1"/>
          <w:numId w:val="900"/>
        </w:numPr>
        <w:spacing w:before="0" w:after="0"/>
      </w:pPr>
      <w:r>
        <w:t>Learning-by-Doing</w:t>
      </w:r>
    </w:p>
    <w:p>
      <w:pPr>
        <w:numPr>
          <w:ilvl w:val="2"/>
          <w:numId w:val="900"/>
        </w:numPr>
        <w:spacing w:before="0" w:after="0"/>
      </w:pPr>
      <w:r>
        <w:t>Experimental Management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Knowledge Integration</w:t>
      </w:r>
    </w:p>
    <w:p>
      <w:pPr>
        <w:numPr>
          <w:ilvl w:val="1"/>
          <w:numId w:val="900"/>
        </w:numPr>
        <w:spacing w:before="0" w:after="0"/>
      </w:pPr>
      <w:r>
        <w:t>Uncertainty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Precautionary Approaches</w:t>
      </w:r>
    </w:p>
    <w:p>
      <w:pPr>
        <w:numPr>
          <w:ilvl w:val="2"/>
          <w:numId w:val="900"/>
        </w:numPr>
        <w:spacing w:before="0" w:after="0"/>
      </w:pPr>
      <w:r>
        <w:t>Robust Decision Making</w:t>
      </w:r>
    </w:p>
    <w:p>
      <w:pPr>
        <w:numPr>
          <w:ilvl w:val="0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Monitoring Design</w:t>
      </w:r>
    </w:p>
    <w:p>
      <w:pPr>
        <w:numPr>
          <w:ilvl w:val="2"/>
          <w:numId w:val="900"/>
        </w:numPr>
        <w:spacing w:before="0" w:after="0"/>
      </w:pPr>
      <w:r>
        <w:t>Objectives and Questions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2"/>
          <w:numId w:val="900"/>
        </w:numPr>
        <w:spacing w:before="0" w:after="0"/>
      </w:pPr>
      <w:r>
        <w:t>Process Evaluation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Report Writing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Conservation Technology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Habitat Mapping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Species Monitoring</w:t>
      </w:r>
    </w:p>
    <w:p>
      <w:pPr>
        <w:numPr>
          <w:ilvl w:val="1"/>
          <w:numId w:val="900"/>
        </w:numPr>
        <w:spacing w:before="0" w:after="0"/>
      </w:pPr>
      <w:r>
        <w:t>GPS and Tracking Technology</w:t>
      </w:r>
    </w:p>
    <w:p>
      <w:pPr>
        <w:numPr>
          <w:ilvl w:val="2"/>
          <w:numId w:val="900"/>
        </w:numPr>
        <w:spacing w:before="0" w:after="0"/>
      </w:pPr>
      <w:r>
        <w:t>Animal Movement</w:t>
      </w:r>
    </w:p>
    <w:p>
      <w:pPr>
        <w:numPr>
          <w:ilvl w:val="2"/>
          <w:numId w:val="900"/>
        </w:numPr>
        <w:spacing w:before="0" w:after="0"/>
      </w:pPr>
      <w:r>
        <w:t>Habitat Use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Genetic Technologies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Forensic Applications</w:t>
      </w:r>
    </w:p>
    <w:p>
      <w:pPr>
        <w:numPr>
          <w:ilvl w:val="2"/>
          <w:numId w:val="900"/>
        </w:numPr>
        <w:spacing w:before="0" w:after="0"/>
      </w:pPr>
      <w:r>
        <w:t>Disease Monitoring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Citizen Science Platforms</w:t>
      </w:r>
    </w:p>
    <w:p>
      <w:pPr>
        <w:numPr>
          <w:ilvl w:val="2"/>
          <w:numId w:val="900"/>
        </w:numPr>
        <w:spacing w:before="0" w:after="0"/>
      </w:pPr>
      <w:r>
        <w:t>Data Collection Apps</w:t>
      </w:r>
    </w:p>
    <w:p>
      <w:pPr>
        <w:numPr>
          <w:ilvl w:val="2"/>
          <w:numId w:val="900"/>
        </w:numPr>
        <w:spacing w:before="0" w:after="0"/>
      </w:pPr>
      <w:r>
        <w:t>Online Databases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Emerging Challenges and Future Directions</w:t>
      </w:r>
    </w:p>
    <w:p>
      <w:pPr>
        <w:numPr>
          <w:ilvl w:val="0"/>
          <w:numId w:val="900"/>
        </w:numPr>
        <w:spacing w:before="0" w:after="0"/>
      </w:pPr>
      <w:r>
        <w:t>Conservation in the Anthropocene</w:t>
      </w:r>
    </w:p>
    <w:p>
      <w:pPr>
        <w:numPr>
          <w:ilvl w:val="1"/>
          <w:numId w:val="900"/>
        </w:numPr>
        <w:spacing w:before="0" w:after="0"/>
      </w:pPr>
      <w:r>
        <w:t>Novel Ecosystems</w:t>
      </w:r>
    </w:p>
    <w:p>
      <w:pPr>
        <w:numPr>
          <w:ilvl w:val="2"/>
          <w:numId w:val="900"/>
        </w:numPr>
        <w:spacing w:before="0" w:after="0"/>
      </w:pPr>
      <w:r>
        <w:t>Recognition and Management</w:t>
      </w:r>
    </w:p>
    <w:p>
      <w:pPr>
        <w:numPr>
          <w:ilvl w:val="2"/>
          <w:numId w:val="900"/>
        </w:numPr>
        <w:spacing w:before="0" w:after="0"/>
      </w:pPr>
      <w:r>
        <w:t>Intervention Thresholds</w:t>
      </w:r>
    </w:p>
    <w:p>
      <w:pPr>
        <w:numPr>
          <w:ilvl w:val="1"/>
          <w:numId w:val="900"/>
        </w:numPr>
        <w:spacing w:before="0" w:after="0"/>
      </w:pPr>
      <w:r>
        <w:t>Urban Conservation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Urban Wildlife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Reconciliation Ecology</w:t>
      </w:r>
    </w:p>
    <w:p>
      <w:pPr>
        <w:numPr>
          <w:ilvl w:val="2"/>
          <w:numId w:val="900"/>
        </w:numPr>
        <w:spacing w:before="0" w:after="0"/>
      </w:pPr>
      <w:r>
        <w:t>Human-Dominated Landscapes</w:t>
      </w:r>
    </w:p>
    <w:p>
      <w:pPr>
        <w:numPr>
          <w:ilvl w:val="2"/>
          <w:numId w:val="900"/>
        </w:numPr>
        <w:spacing w:before="0" w:after="0"/>
      </w:pPr>
      <w:r>
        <w:t>Wildlife-Friendly Practices</w:t>
      </w:r>
    </w:p>
    <w:p>
      <w:pPr>
        <w:numPr>
          <w:ilvl w:val="2"/>
          <w:numId w:val="900"/>
        </w:numPr>
        <w:spacing w:before="0" w:after="0"/>
      </w:pPr>
      <w:r>
        <w:t>Coexistence Strategies</w:t>
      </w:r>
    </w:p>
    <w:p>
      <w:pPr>
        <w:numPr>
          <w:ilvl w:val="0"/>
          <w:numId w:val="900"/>
        </w:numPr>
        <w:spacing w:before="0" w:after="0"/>
      </w:pPr>
      <w:r>
        <w:t>Global Change Biology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2"/>
          <w:numId w:val="900"/>
        </w:numPr>
        <w:spacing w:before="0" w:after="0"/>
      </w:pPr>
      <w:r>
        <w:t>Climate Refugia</w:t>
      </w:r>
    </w:p>
    <w:p>
      <w:pPr>
        <w:numPr>
          <w:ilvl w:val="2"/>
          <w:numId w:val="900"/>
        </w:numPr>
        <w:spacing w:before="0" w:after="0"/>
      </w:pPr>
      <w:r>
        <w:t>Evolutionary Rescue</w:t>
      </w:r>
    </w:p>
    <w:p>
      <w:pPr>
        <w:numPr>
          <w:ilvl w:val="1"/>
          <w:numId w:val="900"/>
        </w:numPr>
        <w:spacing w:before="0" w:after="0"/>
      </w:pPr>
      <w:r>
        <w:t>Rapid Environmental Change</w:t>
      </w:r>
    </w:p>
    <w:p>
      <w:pPr>
        <w:numPr>
          <w:ilvl w:val="2"/>
          <w:numId w:val="900"/>
        </w:numPr>
        <w:spacing w:before="0" w:after="0"/>
      </w:pPr>
      <w:r>
        <w:t>Tipping Points</w:t>
      </w:r>
    </w:p>
    <w:p>
      <w:pPr>
        <w:numPr>
          <w:ilvl w:val="2"/>
          <w:numId w:val="900"/>
        </w:numPr>
        <w:spacing w:before="0" w:after="0"/>
      </w:pPr>
      <w:r>
        <w:t>Regime Shifts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0"/>
          <w:numId w:val="900"/>
        </w:numPr>
        <w:spacing w:before="0" w:after="0"/>
      </w:pPr>
      <w:r>
        <w:t>Conservation Triage</w:t>
      </w:r>
    </w:p>
    <w:p>
      <w:pPr>
        <w:numPr>
          <w:ilvl w:val="1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Decision Frameworks</w:t>
      </w:r>
    </w:p>
    <w:p>
      <w:pPr>
        <w:numPr>
          <w:ilvl w:val="1"/>
          <w:numId w:val="900"/>
        </w:numPr>
        <w:spacing w:before="0" w:after="0"/>
      </w:pPr>
      <w:r>
        <w:t>Acceptable Loss</w:t>
      </w:r>
    </w:p>
    <w:p>
      <w:pPr>
        <w:numPr>
          <w:ilvl w:val="2"/>
          <w:numId w:val="900"/>
        </w:numPr>
        <w:spacing w:before="0" w:after="0"/>
      </w:pPr>
      <w:r>
        <w:t>Trade-off Decisions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0"/>
          <w:numId w:val="900"/>
        </w:numPr>
        <w:spacing w:before="0" w:after="0"/>
      </w:pPr>
      <w:r>
        <w:t>Interdisciplinary Integration</w:t>
      </w:r>
    </w:p>
    <w:p>
      <w:pPr>
        <w:numPr>
          <w:ilvl w:val="1"/>
          <w:numId w:val="900"/>
        </w:numPr>
        <w:spacing w:before="0" w:after="0"/>
      </w:pPr>
      <w:r>
        <w:t>Science-Policy Interface</w:t>
      </w:r>
    </w:p>
    <w:p>
      <w:pPr>
        <w:numPr>
          <w:ilvl w:val="2"/>
          <w:numId w:val="900"/>
        </w:numPr>
        <w:spacing w:before="0" w:after="0"/>
      </w:pPr>
      <w:r>
        <w:t>Evidence-Based Policy</w:t>
      </w:r>
    </w:p>
    <w:p>
      <w:pPr>
        <w:numPr>
          <w:ilvl w:val="2"/>
          <w:numId w:val="900"/>
        </w:numPr>
        <w:spacing w:before="0" w:after="0"/>
      </w:pPr>
      <w:r>
        <w:t>Policy-Relevant Research</w:t>
      </w:r>
    </w:p>
    <w:p>
      <w:pPr>
        <w:numPr>
          <w:ilvl w:val="2"/>
          <w:numId w:val="900"/>
        </w:numPr>
        <w:spacing w:before="0" w:after="0"/>
      </w:pPr>
      <w:r>
        <w:t>Knowledge Translation</w:t>
      </w:r>
    </w:p>
    <w:p>
      <w:pPr>
        <w:numPr>
          <w:ilvl w:val="1"/>
          <w:numId w:val="900"/>
        </w:numPr>
        <w:spacing w:before="0" w:after="0"/>
      </w:pPr>
      <w:r>
        <w:t>Transdisciplinary Approaches</w:t>
      </w:r>
    </w:p>
    <w:p>
      <w:pPr>
        <w:numPr>
          <w:ilvl w:val="2"/>
          <w:numId w:val="900"/>
        </w:numPr>
        <w:spacing w:before="0" w:after="0"/>
      </w:pPr>
      <w:r>
        <w:t>Stakeholder Collaboration</w:t>
      </w:r>
    </w:p>
    <w:p>
      <w:pPr>
        <w:numPr>
          <w:ilvl w:val="2"/>
          <w:numId w:val="900"/>
        </w:numPr>
        <w:spacing w:before="0" w:after="0"/>
      </w:pPr>
      <w:r>
        <w:t>Knowledge Co-Production</w:t>
      </w:r>
    </w:p>
    <w:p>
      <w:pPr>
        <w:numPr>
          <w:ilvl w:val="2"/>
          <w:numId w:val="900"/>
        </w:numPr>
        <w:spacing w:before="0" w:after="0"/>
      </w:pPr>
      <w:r>
        <w:t>Boundary Organizations</w:t>
      </w:r>
    </w:p>
    <w:p>
      <w:pPr>
        <w:numPr>
          <w:ilvl w:val="0"/>
          <w:numId w:val="900"/>
        </w:numPr>
        <w:spacing w:before="0" w:after="0"/>
      </w:pPr>
      <w:r>
        <w:t>Conservation Success Stories</w:t>
      </w:r>
    </w:p>
    <w:p>
      <w:pPr>
        <w:numPr>
          <w:ilvl w:val="1"/>
          <w:numId w:val="900"/>
        </w:numPr>
        <w:spacing w:before="0" w:after="0"/>
      </w:pPr>
      <w:r>
        <w:t>Species Recovery</w:t>
      </w:r>
    </w:p>
    <w:p>
      <w:pPr>
        <w:numPr>
          <w:ilvl w:val="2"/>
          <w:numId w:val="900"/>
        </w:numPr>
        <w:spacing w:before="0" w:after="0"/>
      </w:pPr>
      <w:r>
        <w:t>Recovery Programs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Ecosystem Restoration</w:t>
      </w:r>
    </w:p>
    <w:p>
      <w:pPr>
        <w:numPr>
          <w:ilvl w:val="2"/>
          <w:numId w:val="900"/>
        </w:numPr>
        <w:spacing w:before="0" w:after="0"/>
      </w:pPr>
      <w:r>
        <w:t>Large-Scale Projects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Long-Term Outcomes</w:t>
      </w:r>
    </w:p>
    <w:p>
      <w:pPr>
        <w:numPr>
          <w:ilvl w:val="1"/>
          <w:numId w:val="900"/>
        </w:numPr>
        <w:spacing w:before="0" w:after="0"/>
      </w:pPr>
      <w:r>
        <w:t>Policy Achievements</w:t>
      </w:r>
    </w:p>
    <w:p>
      <w:pPr>
        <w:numPr>
          <w:ilvl w:val="2"/>
          <w:numId w:val="900"/>
        </w:numPr>
        <w:spacing w:before="0" w:after="0"/>
      </w:pPr>
      <w:r>
        <w:t>Effective Legislation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Implementation Success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Genomics Applications</w:t>
      </w:r>
    </w:p>
    <w:p>
      <w:pPr>
        <w:numPr>
          <w:ilvl w:val="2"/>
          <w:numId w:val="900"/>
        </w:numPr>
        <w:spacing w:before="0" w:after="0"/>
      </w:pPr>
      <w:r>
        <w:t>Remote Sensing Advances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Methodological Advances</w:t>
      </w:r>
    </w:p>
    <w:p>
      <w:pPr>
        <w:numPr>
          <w:ilvl w:val="2"/>
          <w:numId w:val="900"/>
        </w:numPr>
        <w:spacing w:before="0" w:after="0"/>
      </w:pPr>
      <w:r>
        <w:t>Modeling Improvements</w:t>
      </w:r>
    </w:p>
    <w:p>
      <w:pPr>
        <w:numPr>
          <w:ilvl w:val="2"/>
          <w:numId w:val="900"/>
        </w:numPr>
        <w:spacing w:before="0" w:after="0"/>
      </w:pPr>
      <w:r>
        <w:t>Monitoring Innovations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Interdisciplinary Frontiers</w:t>
      </w:r>
    </w:p>
    <w:p>
      <w:pPr>
        <w:numPr>
          <w:ilvl w:val="2"/>
          <w:numId w:val="900"/>
        </w:numPr>
        <w:spacing w:before="0" w:after="0"/>
      </w:pPr>
      <w:r>
        <w:t>Social-Ecological Systems</w:t>
      </w:r>
    </w:p>
    <w:p>
      <w:pPr>
        <w:numPr>
          <w:ilvl w:val="2"/>
          <w:numId w:val="900"/>
        </w:numPr>
        <w:spacing w:before="0" w:after="0"/>
      </w:pPr>
      <w:r>
        <w:t>Conservation Psychology</w:t>
      </w:r>
    </w:p>
    <w:p>
      <w:pPr>
        <w:numPr>
          <w:ilvl w:val="2"/>
          <w:numId w:val="900"/>
        </w:numPr>
        <w:spacing w:before="0" w:after="0"/>
      </w:pPr>
      <w:r>
        <w:t>Urban Ecology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