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Consciousness and Artificial Intelligence</w:t>
      </w:r>
    </w:p>
    <w:p>
      <w:pPr>
        <w:pStyle w:val="Heading1"/>
      </w:pPr>
      <w:r>
        <w:t>Foundational Concepts of Consciousness</w:t>
      </w:r>
    </w:p>
    <w:p>
      <w:pPr>
        <w:numPr>
          <w:ilvl w:val="0"/>
          <w:numId w:val="900"/>
        </w:numPr>
        <w:spacing w:before="0" w:after="0"/>
      </w:pPr>
      <w:r>
        <w:t>Defining Consciousness</w:t>
      </w:r>
    </w:p>
    <w:p>
      <w:pPr>
        <w:numPr>
          <w:ilvl w:val="1"/>
          <w:numId w:val="900"/>
        </w:numPr>
        <w:spacing w:before="0" w:after="0"/>
      </w:pPr>
      <w:r>
        <w:t>Historical Definitions and Perspectives</w:t>
      </w:r>
    </w:p>
    <w:p>
      <w:pPr>
        <w:numPr>
          <w:ilvl w:val="2"/>
          <w:numId w:val="900"/>
        </w:numPr>
        <w:spacing w:before="0" w:after="0"/>
      </w:pPr>
      <w:r>
        <w:t>Ancient Philosophical Views</w:t>
      </w:r>
    </w:p>
    <w:p>
      <w:pPr>
        <w:numPr>
          <w:ilvl w:val="2"/>
          <w:numId w:val="900"/>
        </w:numPr>
        <w:spacing w:before="0" w:after="0"/>
      </w:pPr>
      <w:r>
        <w:t>Cartesian Dualism</w:t>
      </w:r>
    </w:p>
    <w:p>
      <w:pPr>
        <w:numPr>
          <w:ilvl w:val="2"/>
          <w:numId w:val="900"/>
        </w:numPr>
        <w:spacing w:before="0" w:after="0"/>
      </w:pPr>
      <w:r>
        <w:t>Empiricist Approaches</w:t>
      </w:r>
    </w:p>
    <w:p>
      <w:pPr>
        <w:numPr>
          <w:ilvl w:val="2"/>
          <w:numId w:val="900"/>
        </w:numPr>
        <w:spacing w:before="0" w:after="0"/>
      </w:pPr>
      <w:r>
        <w:t>Modern Scientific Definitions</w:t>
      </w:r>
    </w:p>
    <w:p>
      <w:pPr>
        <w:numPr>
          <w:ilvl w:val="1"/>
          <w:numId w:val="900"/>
        </w:numPr>
        <w:spacing w:before="0" w:after="0"/>
      </w:pPr>
      <w:r>
        <w:t>Phenomenal Consciousness (P-consciousness)</w:t>
      </w:r>
    </w:p>
    <w:p>
      <w:pPr>
        <w:numPr>
          <w:ilvl w:val="2"/>
          <w:numId w:val="900"/>
        </w:numPr>
        <w:spacing w:before="0" w:after="0"/>
      </w:pPr>
      <w:r>
        <w:t>Subjective Experience</w:t>
      </w:r>
    </w:p>
    <w:p>
      <w:pPr>
        <w:numPr>
          <w:ilvl w:val="2"/>
          <w:numId w:val="900"/>
        </w:numPr>
        <w:spacing w:before="0" w:after="0"/>
      </w:pPr>
      <w:r>
        <w:t>Qualia</w:t>
      </w:r>
    </w:p>
    <w:p>
      <w:pPr>
        <w:numPr>
          <w:ilvl w:val="3"/>
          <w:numId w:val="900"/>
        </w:numPr>
        <w:spacing w:before="0" w:after="0"/>
      </w:pPr>
      <w:r>
        <w:t>Color Experiences</w:t>
      </w:r>
    </w:p>
    <w:p>
      <w:pPr>
        <w:numPr>
          <w:ilvl w:val="3"/>
          <w:numId w:val="900"/>
        </w:numPr>
        <w:spacing w:before="0" w:after="0"/>
      </w:pPr>
      <w:r>
        <w:t>Pain and Pleasure</w:t>
      </w:r>
    </w:p>
    <w:p>
      <w:pPr>
        <w:numPr>
          <w:ilvl w:val="3"/>
          <w:numId w:val="900"/>
        </w:numPr>
        <w:spacing w:before="0" w:after="0"/>
      </w:pPr>
      <w:r>
        <w:t>Taste and Smell</w:t>
      </w:r>
    </w:p>
    <w:p>
      <w:pPr>
        <w:numPr>
          <w:ilvl w:val="3"/>
          <w:numId w:val="900"/>
        </w:numPr>
        <w:spacing w:before="0" w:after="0"/>
      </w:pPr>
      <w:r>
        <w:t>Inverted Spectrum Problem</w:t>
      </w:r>
    </w:p>
    <w:p>
      <w:pPr>
        <w:numPr>
          <w:ilvl w:val="2"/>
          <w:numId w:val="900"/>
        </w:numPr>
        <w:spacing w:before="0" w:after="0"/>
      </w:pPr>
      <w:r>
        <w:t>First-Person Perspective</w:t>
      </w:r>
    </w:p>
    <w:p>
      <w:pPr>
        <w:numPr>
          <w:ilvl w:val="2"/>
          <w:numId w:val="900"/>
        </w:numPr>
        <w:spacing w:before="0" w:after="0"/>
      </w:pPr>
      <w:r>
        <w:t>Phenomenological Tradition</w:t>
      </w:r>
    </w:p>
    <w:p>
      <w:pPr>
        <w:numPr>
          <w:ilvl w:val="1"/>
          <w:numId w:val="900"/>
        </w:numPr>
        <w:spacing w:before="0" w:after="0"/>
      </w:pPr>
      <w:r>
        <w:t>Access Consciousness (A-consciousness)</w:t>
      </w:r>
    </w:p>
    <w:p>
      <w:pPr>
        <w:numPr>
          <w:ilvl w:val="2"/>
          <w:numId w:val="900"/>
        </w:numPr>
        <w:spacing w:before="0" w:after="0"/>
      </w:pPr>
      <w:r>
        <w:t>Information Availability</w:t>
      </w:r>
    </w:p>
    <w:p>
      <w:pPr>
        <w:numPr>
          <w:ilvl w:val="2"/>
          <w:numId w:val="900"/>
        </w:numPr>
        <w:spacing w:before="0" w:after="0"/>
      </w:pPr>
      <w:r>
        <w:t>Reportability and Control</w:t>
      </w:r>
    </w:p>
    <w:p>
      <w:pPr>
        <w:numPr>
          <w:ilvl w:val="2"/>
          <w:numId w:val="900"/>
        </w:numPr>
        <w:spacing w:before="0" w:after="0"/>
      </w:pPr>
      <w:r>
        <w:t>Cognitive Access</w:t>
      </w:r>
    </w:p>
    <w:p>
      <w:pPr>
        <w:numPr>
          <w:ilvl w:val="2"/>
          <w:numId w:val="900"/>
        </w:numPr>
        <w:spacing w:before="0" w:after="0"/>
      </w:pPr>
      <w:r>
        <w:t>Attention and Awareness</w:t>
      </w:r>
    </w:p>
    <w:p>
      <w:pPr>
        <w:numPr>
          <w:ilvl w:val="1"/>
          <w:numId w:val="900"/>
        </w:numPr>
        <w:spacing w:before="0" w:after="0"/>
      </w:pPr>
      <w:r>
        <w:t>Self-Awareness</w:t>
      </w:r>
    </w:p>
    <w:p>
      <w:pPr>
        <w:numPr>
          <w:ilvl w:val="2"/>
          <w:numId w:val="900"/>
        </w:numPr>
        <w:spacing w:before="0" w:after="0"/>
      </w:pPr>
      <w:r>
        <w:t>Mirror Test and Self-Recognition</w:t>
      </w:r>
    </w:p>
    <w:p>
      <w:pPr>
        <w:numPr>
          <w:ilvl w:val="2"/>
          <w:numId w:val="900"/>
        </w:numPr>
        <w:spacing w:before="0" w:after="0"/>
      </w:pPr>
      <w:r>
        <w:t>Introspective Access</w:t>
      </w:r>
    </w:p>
    <w:p>
      <w:pPr>
        <w:numPr>
          <w:ilvl w:val="2"/>
          <w:numId w:val="900"/>
        </w:numPr>
        <w:spacing w:before="0" w:after="0"/>
      </w:pPr>
      <w:r>
        <w:t>Metacognition</w:t>
      </w:r>
    </w:p>
    <w:p>
      <w:pPr>
        <w:numPr>
          <w:ilvl w:val="2"/>
          <w:numId w:val="900"/>
        </w:numPr>
        <w:spacing w:before="0" w:after="0"/>
      </w:pPr>
      <w:r>
        <w:t>Theory of Mind</w:t>
      </w:r>
    </w:p>
    <w:p>
      <w:pPr>
        <w:numPr>
          <w:ilvl w:val="1"/>
          <w:numId w:val="900"/>
        </w:numPr>
        <w:spacing w:before="0" w:after="0"/>
      </w:pPr>
      <w:r>
        <w:t>Sentience and Sapience</w:t>
      </w:r>
    </w:p>
    <w:p>
      <w:pPr>
        <w:numPr>
          <w:ilvl w:val="2"/>
          <w:numId w:val="900"/>
        </w:numPr>
        <w:spacing w:before="0" w:after="0"/>
      </w:pPr>
      <w:r>
        <w:t>Sentience: Capacity for Feeling</w:t>
      </w:r>
    </w:p>
    <w:p>
      <w:pPr>
        <w:numPr>
          <w:ilvl w:val="2"/>
          <w:numId w:val="900"/>
        </w:numPr>
        <w:spacing w:before="0" w:after="0"/>
      </w:pPr>
      <w:r>
        <w:t>Sapience: Capacity for Wisdom and Reasoning</w:t>
      </w:r>
    </w:p>
    <w:p>
      <w:pPr>
        <w:numPr>
          <w:ilvl w:val="2"/>
          <w:numId w:val="900"/>
        </w:numPr>
        <w:spacing w:before="0" w:after="0"/>
      </w:pPr>
      <w:r>
        <w:t>Evolutionary Perspectives</w:t>
      </w:r>
    </w:p>
    <w:p>
      <w:pPr>
        <w:numPr>
          <w:ilvl w:val="2"/>
          <w:numId w:val="900"/>
        </w:numPr>
        <w:spacing w:before="0" w:after="0"/>
      </w:pPr>
      <w:r>
        <w:t>Comparative Consciousness</w:t>
      </w:r>
    </w:p>
    <w:p>
      <w:pPr>
        <w:numPr>
          <w:ilvl w:val="1"/>
          <w:numId w:val="900"/>
        </w:numPr>
        <w:spacing w:before="0" w:after="0"/>
      </w:pPr>
      <w:r>
        <w:t>Consciousness vs. Unconscious Processes</w:t>
      </w:r>
    </w:p>
    <w:p>
      <w:pPr>
        <w:numPr>
          <w:ilvl w:val="2"/>
          <w:numId w:val="900"/>
        </w:numPr>
        <w:spacing w:before="0" w:after="0"/>
      </w:pPr>
      <w:r>
        <w:t>Subliminal Processing</w:t>
      </w:r>
    </w:p>
    <w:p>
      <w:pPr>
        <w:numPr>
          <w:ilvl w:val="2"/>
          <w:numId w:val="900"/>
        </w:numPr>
        <w:spacing w:before="0" w:after="0"/>
      </w:pPr>
      <w:r>
        <w:t>Implicit Learning</w:t>
      </w:r>
    </w:p>
    <w:p>
      <w:pPr>
        <w:numPr>
          <w:ilvl w:val="2"/>
          <w:numId w:val="900"/>
        </w:numPr>
        <w:spacing w:before="0" w:after="0"/>
      </w:pPr>
      <w:r>
        <w:t>Automatic vs. Controlled Processes</w:t>
      </w:r>
    </w:p>
    <w:p>
      <w:pPr>
        <w:numPr>
          <w:ilvl w:val="2"/>
          <w:numId w:val="900"/>
        </w:numPr>
        <w:spacing w:before="0" w:after="0"/>
      </w:pPr>
      <w:r>
        <w:t>Blindsight and Split-Brain Studies</w:t>
      </w:r>
    </w:p>
    <w:p>
      <w:pPr>
        <w:numPr>
          <w:ilvl w:val="0"/>
          <w:numId w:val="900"/>
        </w:numPr>
        <w:spacing w:before="0" w:after="0"/>
      </w:pPr>
      <w:r>
        <w:t>The Hard Problem of Consciousness</w:t>
      </w:r>
    </w:p>
    <w:p>
      <w:pPr>
        <w:numPr>
          <w:ilvl w:val="1"/>
          <w:numId w:val="900"/>
        </w:numPr>
        <w:spacing w:before="0" w:after="0"/>
      </w:pPr>
      <w:r>
        <w:t>Distinction Between Easy and Hard Problems</w:t>
      </w:r>
    </w:p>
    <w:p>
      <w:pPr>
        <w:numPr>
          <w:ilvl w:val="2"/>
          <w:numId w:val="900"/>
        </w:numPr>
        <w:spacing w:before="0" w:after="0"/>
      </w:pPr>
      <w:r>
        <w:t>Easy Problems of Consciousness</w:t>
      </w:r>
    </w:p>
    <w:p>
      <w:pPr>
        <w:numPr>
          <w:ilvl w:val="2"/>
          <w:numId w:val="900"/>
        </w:numPr>
        <w:spacing w:before="0" w:after="0"/>
      </w:pPr>
      <w:r>
        <w:t>Hard Problem Formulation</w:t>
      </w:r>
    </w:p>
    <w:p>
      <w:pPr>
        <w:numPr>
          <w:ilvl w:val="2"/>
          <w:numId w:val="900"/>
        </w:numPr>
        <w:spacing w:before="0" w:after="0"/>
      </w:pPr>
      <w:r>
        <w:t>David Chalmers' Contribution</w:t>
      </w:r>
    </w:p>
    <w:p>
      <w:pPr>
        <w:numPr>
          <w:ilvl w:val="1"/>
          <w:numId w:val="900"/>
        </w:numPr>
        <w:spacing w:before="0" w:after="0"/>
      </w:pPr>
      <w:r>
        <w:t>Subjective Experience and Qualia</w:t>
      </w:r>
    </w:p>
    <w:p>
      <w:pPr>
        <w:numPr>
          <w:ilvl w:val="2"/>
          <w:numId w:val="900"/>
        </w:numPr>
        <w:spacing w:before="0" w:after="0"/>
      </w:pPr>
      <w:r>
        <w:t>The Nature of Qualia</w:t>
      </w:r>
    </w:p>
    <w:p>
      <w:pPr>
        <w:numPr>
          <w:ilvl w:val="2"/>
          <w:numId w:val="900"/>
        </w:numPr>
        <w:spacing w:before="0" w:after="0"/>
      </w:pPr>
      <w:r>
        <w:t>Examples of Qualia</w:t>
      </w:r>
    </w:p>
    <w:p>
      <w:pPr>
        <w:numPr>
          <w:ilvl w:val="2"/>
          <w:numId w:val="900"/>
        </w:numPr>
        <w:spacing w:before="0" w:after="0"/>
      </w:pPr>
      <w:r>
        <w:t>Ineffability of Experience</w:t>
      </w:r>
    </w:p>
    <w:p>
      <w:pPr>
        <w:numPr>
          <w:ilvl w:val="2"/>
          <w:numId w:val="900"/>
        </w:numPr>
        <w:spacing w:before="0" w:after="0"/>
      </w:pPr>
      <w:r>
        <w:t>Privacy of Mental States</w:t>
      </w:r>
    </w:p>
    <w:p>
      <w:pPr>
        <w:numPr>
          <w:ilvl w:val="1"/>
          <w:numId w:val="900"/>
        </w:numPr>
        <w:spacing w:before="0" w:after="0"/>
      </w:pPr>
      <w:r>
        <w:t>The Explanatory Gap</w:t>
      </w:r>
    </w:p>
    <w:p>
      <w:pPr>
        <w:numPr>
          <w:ilvl w:val="2"/>
          <w:numId w:val="900"/>
        </w:numPr>
        <w:spacing w:before="0" w:after="0"/>
      </w:pPr>
      <w:r>
        <w:t>Physical Processes vs. Subjective Experience</w:t>
      </w:r>
    </w:p>
    <w:p>
      <w:pPr>
        <w:numPr>
          <w:ilvl w:val="2"/>
          <w:numId w:val="900"/>
        </w:numPr>
        <w:spacing w:before="0" w:after="0"/>
      </w:pPr>
      <w:r>
        <w:t>Philosophical Challenges</w:t>
      </w:r>
    </w:p>
    <w:p>
      <w:pPr>
        <w:numPr>
          <w:ilvl w:val="2"/>
          <w:numId w:val="900"/>
        </w:numPr>
        <w:spacing w:before="0" w:after="0"/>
      </w:pPr>
      <w:r>
        <w:t>Bridging Objective and Subjective</w:t>
      </w:r>
    </w:p>
    <w:p>
      <w:pPr>
        <w:numPr>
          <w:ilvl w:val="2"/>
          <w:numId w:val="900"/>
        </w:numPr>
        <w:spacing w:before="0" w:after="0"/>
      </w:pPr>
      <w:r>
        <w:t>Levine's Formulation</w:t>
      </w:r>
    </w:p>
    <w:p>
      <w:pPr>
        <w:numPr>
          <w:ilvl w:val="0"/>
          <w:numId w:val="900"/>
        </w:numPr>
        <w:spacing w:before="0" w:after="0"/>
      </w:pPr>
      <w:r>
        <w:t>Philosophical Positions on Mind and Body</w:t>
      </w:r>
    </w:p>
    <w:p>
      <w:pPr>
        <w:numPr>
          <w:ilvl w:val="1"/>
          <w:numId w:val="900"/>
        </w:numPr>
        <w:spacing w:before="0" w:after="0"/>
      </w:pPr>
      <w:r>
        <w:t>Dualism</w:t>
      </w:r>
    </w:p>
    <w:p>
      <w:pPr>
        <w:numPr>
          <w:ilvl w:val="2"/>
          <w:numId w:val="900"/>
        </w:numPr>
        <w:spacing w:before="0" w:after="0"/>
      </w:pPr>
      <w:r>
        <w:t>Substance Dualism</w:t>
      </w:r>
    </w:p>
    <w:p>
      <w:pPr>
        <w:numPr>
          <w:ilvl w:val="3"/>
          <w:numId w:val="900"/>
        </w:numPr>
        <w:spacing w:before="0" w:after="0"/>
      </w:pPr>
      <w:r>
        <w:t>Mind-Body Distinction</w:t>
      </w:r>
    </w:p>
    <w:p>
      <w:pPr>
        <w:numPr>
          <w:ilvl w:val="3"/>
          <w:numId w:val="900"/>
        </w:numPr>
        <w:spacing w:before="0" w:after="0"/>
      </w:pPr>
      <w:r>
        <w:t>Cartesian Interactionism</w:t>
      </w:r>
    </w:p>
    <w:p>
      <w:pPr>
        <w:numPr>
          <w:ilvl w:val="3"/>
          <w:numId w:val="900"/>
        </w:numPr>
        <w:spacing w:before="0" w:after="0"/>
      </w:pPr>
      <w:r>
        <w:t>Critiques of Substance Dualism</w:t>
      </w:r>
    </w:p>
    <w:p>
      <w:pPr>
        <w:numPr>
          <w:ilvl w:val="3"/>
          <w:numId w:val="900"/>
        </w:numPr>
        <w:spacing w:before="0" w:after="0"/>
      </w:pPr>
      <w:r>
        <w:t>Interaction Problem</w:t>
      </w:r>
    </w:p>
    <w:p>
      <w:pPr>
        <w:numPr>
          <w:ilvl w:val="2"/>
          <w:numId w:val="900"/>
        </w:numPr>
        <w:spacing w:before="0" w:after="0"/>
      </w:pPr>
      <w:r>
        <w:t>Property Dualism</w:t>
      </w:r>
    </w:p>
    <w:p>
      <w:pPr>
        <w:numPr>
          <w:ilvl w:val="3"/>
          <w:numId w:val="900"/>
        </w:numPr>
        <w:spacing w:before="0" w:after="0"/>
      </w:pPr>
      <w:r>
        <w:t>Mental vs. Physical Properties</w:t>
      </w:r>
    </w:p>
    <w:p>
      <w:pPr>
        <w:numPr>
          <w:ilvl w:val="3"/>
          <w:numId w:val="900"/>
        </w:numPr>
        <w:spacing w:before="0" w:after="0"/>
      </w:pPr>
      <w:r>
        <w:t>Epiphenomenalism</w:t>
      </w:r>
    </w:p>
    <w:p>
      <w:pPr>
        <w:numPr>
          <w:ilvl w:val="3"/>
          <w:numId w:val="900"/>
        </w:numPr>
        <w:spacing w:before="0" w:after="0"/>
      </w:pPr>
      <w:r>
        <w:t>Psychophysical Laws</w:t>
      </w:r>
    </w:p>
    <w:p>
      <w:pPr>
        <w:numPr>
          <w:ilvl w:val="3"/>
          <w:numId w:val="900"/>
        </w:numPr>
        <w:spacing w:before="0" w:after="0"/>
      </w:pPr>
      <w:r>
        <w:t>Interaction Problems</w:t>
      </w:r>
    </w:p>
    <w:p>
      <w:pPr>
        <w:numPr>
          <w:ilvl w:val="1"/>
          <w:numId w:val="900"/>
        </w:numPr>
        <w:spacing w:before="0" w:after="0"/>
      </w:pPr>
      <w:r>
        <w:t>Monism</w:t>
      </w:r>
    </w:p>
    <w:p>
      <w:pPr>
        <w:numPr>
          <w:ilvl w:val="2"/>
          <w:numId w:val="900"/>
        </w:numPr>
        <w:spacing w:before="0" w:after="0"/>
      </w:pPr>
      <w:r>
        <w:t>Physicalism (Materialism)</w:t>
      </w:r>
    </w:p>
    <w:p>
      <w:pPr>
        <w:numPr>
          <w:ilvl w:val="3"/>
          <w:numId w:val="900"/>
        </w:numPr>
        <w:spacing w:before="0" w:after="0"/>
      </w:pPr>
      <w:r>
        <w:t>Reductive Physicalism</w:t>
      </w:r>
    </w:p>
    <w:p>
      <w:pPr>
        <w:numPr>
          <w:ilvl w:val="3"/>
          <w:numId w:val="900"/>
        </w:numPr>
        <w:spacing w:before="0" w:after="0"/>
      </w:pPr>
      <w:r>
        <w:t>Non-Reductive Physicalism</w:t>
      </w:r>
    </w:p>
    <w:p>
      <w:pPr>
        <w:numPr>
          <w:ilvl w:val="3"/>
          <w:numId w:val="900"/>
        </w:numPr>
        <w:spacing w:before="0" w:after="0"/>
      </w:pPr>
      <w:r>
        <w:t>Eliminative Materialism</w:t>
      </w:r>
    </w:p>
    <w:p>
      <w:pPr>
        <w:numPr>
          <w:ilvl w:val="3"/>
          <w:numId w:val="900"/>
        </w:numPr>
        <w:spacing w:before="0" w:after="0"/>
      </w:pPr>
      <w:r>
        <w:t>Anomalous Monism</w:t>
      </w:r>
    </w:p>
    <w:p>
      <w:pPr>
        <w:numPr>
          <w:ilvl w:val="2"/>
          <w:numId w:val="900"/>
        </w:numPr>
        <w:spacing w:before="0" w:after="0"/>
      </w:pPr>
      <w:r>
        <w:t>Idealism</w:t>
      </w:r>
    </w:p>
    <w:p>
      <w:pPr>
        <w:numPr>
          <w:ilvl w:val="3"/>
          <w:numId w:val="900"/>
        </w:numPr>
        <w:spacing w:before="0" w:after="0"/>
      </w:pPr>
      <w:r>
        <w:t>Mind-Dependent Reality</w:t>
      </w:r>
    </w:p>
    <w:p>
      <w:pPr>
        <w:numPr>
          <w:ilvl w:val="3"/>
          <w:numId w:val="900"/>
        </w:numPr>
        <w:spacing w:before="0" w:after="0"/>
      </w:pPr>
      <w:r>
        <w:t>Berkeley's Idealism</w:t>
      </w:r>
    </w:p>
    <w:p>
      <w:pPr>
        <w:numPr>
          <w:ilvl w:val="3"/>
          <w:numId w:val="900"/>
        </w:numPr>
        <w:spacing w:before="0" w:after="0"/>
      </w:pPr>
      <w:r>
        <w:t>Phenomenalism</w:t>
      </w:r>
    </w:p>
    <w:p>
      <w:pPr>
        <w:numPr>
          <w:ilvl w:val="2"/>
          <w:numId w:val="900"/>
        </w:numPr>
        <w:spacing w:before="0" w:after="0"/>
      </w:pPr>
      <w:r>
        <w:t>Neutral Monism</w:t>
      </w:r>
    </w:p>
    <w:p>
      <w:pPr>
        <w:numPr>
          <w:ilvl w:val="3"/>
          <w:numId w:val="900"/>
        </w:numPr>
        <w:spacing w:before="0" w:after="0"/>
      </w:pPr>
      <w:r>
        <w:t>Common Underlying Substance</w:t>
      </w:r>
    </w:p>
    <w:p>
      <w:pPr>
        <w:numPr>
          <w:ilvl w:val="3"/>
          <w:numId w:val="900"/>
        </w:numPr>
        <w:spacing w:before="0" w:after="0"/>
      </w:pPr>
      <w:r>
        <w:t>Russell's Neutral Monism</w:t>
      </w:r>
    </w:p>
    <w:p>
      <w:pPr>
        <w:numPr>
          <w:ilvl w:val="3"/>
          <w:numId w:val="900"/>
        </w:numPr>
        <w:spacing w:before="0" w:after="0"/>
      </w:pPr>
      <w:r>
        <w:t>Dual Aspect Theory</w:t>
      </w:r>
    </w:p>
    <w:p>
      <w:pPr>
        <w:numPr>
          <w:ilvl w:val="1"/>
          <w:numId w:val="900"/>
        </w:numPr>
        <w:spacing w:before="0" w:after="0"/>
      </w:pPr>
      <w:r>
        <w:t>Functionalism</w:t>
      </w:r>
    </w:p>
    <w:p>
      <w:pPr>
        <w:numPr>
          <w:ilvl w:val="2"/>
          <w:numId w:val="900"/>
        </w:numPr>
        <w:spacing w:before="0" w:after="0"/>
      </w:pPr>
      <w:r>
        <w:t>Mind as Functional States</w:t>
      </w:r>
    </w:p>
    <w:p>
      <w:pPr>
        <w:numPr>
          <w:ilvl w:val="2"/>
          <w:numId w:val="900"/>
        </w:numPr>
        <w:spacing w:before="0" w:after="0"/>
      </w:pPr>
      <w:r>
        <w:t>Multiple Realizability</w:t>
      </w:r>
    </w:p>
    <w:p>
      <w:pPr>
        <w:numPr>
          <w:ilvl w:val="2"/>
          <w:numId w:val="900"/>
        </w:numPr>
        <w:spacing w:before="0" w:after="0"/>
      </w:pPr>
      <w:r>
        <w:t>Machine Functionalism</w:t>
      </w:r>
    </w:p>
    <w:p>
      <w:pPr>
        <w:numPr>
          <w:ilvl w:val="2"/>
          <w:numId w:val="900"/>
        </w:numPr>
        <w:spacing w:before="0" w:after="0"/>
      </w:pPr>
      <w:r>
        <w:t>Criticisms of Functionalism</w:t>
      </w:r>
    </w:p>
    <w:p>
      <w:pPr>
        <w:numPr>
          <w:ilvl w:val="3"/>
          <w:numId w:val="900"/>
        </w:numPr>
        <w:spacing w:before="0" w:after="0"/>
      </w:pPr>
      <w:r>
        <w:t>Absent Qualia Arguments</w:t>
      </w:r>
    </w:p>
    <w:p>
      <w:pPr>
        <w:numPr>
          <w:ilvl w:val="3"/>
          <w:numId w:val="900"/>
        </w:numPr>
        <w:spacing w:before="0" w:after="0"/>
      </w:pPr>
      <w:r>
        <w:t>Inverted Spectrum</w:t>
      </w:r>
    </w:p>
    <w:p>
      <w:pPr>
        <w:numPr>
          <w:ilvl w:val="3"/>
          <w:numId w:val="900"/>
        </w:numPr>
        <w:spacing w:before="0" w:after="0"/>
      </w:pPr>
      <w:r>
        <w:t>China Brain Argument</w:t>
      </w:r>
    </w:p>
    <w:p>
      <w:pPr>
        <w:numPr>
          <w:ilvl w:val="0"/>
          <w:numId w:val="900"/>
        </w:numPr>
        <w:spacing w:before="0" w:after="0"/>
      </w:pPr>
      <w:r>
        <w:t>Key Thought Experiments</w:t>
      </w:r>
    </w:p>
    <w:p>
      <w:pPr>
        <w:numPr>
          <w:ilvl w:val="1"/>
          <w:numId w:val="900"/>
        </w:numPr>
        <w:spacing w:before="0" w:after="0"/>
      </w:pPr>
      <w:r>
        <w:t>The Chinese Room Argument (Searle)</w:t>
      </w:r>
    </w:p>
    <w:p>
      <w:pPr>
        <w:numPr>
          <w:ilvl w:val="2"/>
          <w:numId w:val="900"/>
        </w:numPr>
        <w:spacing w:before="0" w:after="0"/>
      </w:pPr>
      <w:r>
        <w:t>Syntax vs. Semantics</w:t>
      </w:r>
    </w:p>
    <w:p>
      <w:pPr>
        <w:numPr>
          <w:ilvl w:val="2"/>
          <w:numId w:val="900"/>
        </w:numPr>
        <w:spacing w:before="0" w:after="0"/>
      </w:pPr>
      <w:r>
        <w:t>Implications for AI</w:t>
      </w:r>
    </w:p>
    <w:p>
      <w:pPr>
        <w:numPr>
          <w:ilvl w:val="2"/>
          <w:numId w:val="900"/>
        </w:numPr>
        <w:spacing w:before="0" w:after="0"/>
      </w:pPr>
      <w:r>
        <w:t>Systems Reply</w:t>
      </w:r>
    </w:p>
    <w:p>
      <w:pPr>
        <w:numPr>
          <w:ilvl w:val="2"/>
          <w:numId w:val="900"/>
        </w:numPr>
        <w:spacing w:before="0" w:after="0"/>
      </w:pPr>
      <w:r>
        <w:t>Robot Reply</w:t>
      </w:r>
    </w:p>
    <w:p>
      <w:pPr>
        <w:numPr>
          <w:ilvl w:val="2"/>
          <w:numId w:val="900"/>
        </w:numPr>
        <w:spacing w:before="0" w:after="0"/>
      </w:pPr>
      <w:r>
        <w:t>Brain Simulator Reply</w:t>
      </w:r>
    </w:p>
    <w:p>
      <w:pPr>
        <w:numPr>
          <w:ilvl w:val="1"/>
          <w:numId w:val="900"/>
        </w:numPr>
        <w:spacing w:before="0" w:after="0"/>
      </w:pPr>
      <w:r>
        <w:t>What Is It Like to Be a Bat? (Nagel)</w:t>
      </w:r>
    </w:p>
    <w:p>
      <w:pPr>
        <w:numPr>
          <w:ilvl w:val="2"/>
          <w:numId w:val="900"/>
        </w:numPr>
        <w:spacing w:before="0" w:after="0"/>
      </w:pPr>
      <w:r>
        <w:t>Subjectivity and Perspective</w:t>
      </w:r>
    </w:p>
    <w:p>
      <w:pPr>
        <w:numPr>
          <w:ilvl w:val="2"/>
          <w:numId w:val="900"/>
        </w:numPr>
        <w:spacing w:before="0" w:after="0"/>
      </w:pPr>
      <w:r>
        <w:t>Limits of Objective Knowledge</w:t>
      </w:r>
    </w:p>
    <w:p>
      <w:pPr>
        <w:numPr>
          <w:ilvl w:val="2"/>
          <w:numId w:val="900"/>
        </w:numPr>
        <w:spacing w:before="0" w:after="0"/>
      </w:pPr>
      <w:r>
        <w:t>Phenomenological Irreducibility</w:t>
      </w:r>
    </w:p>
    <w:p>
      <w:pPr>
        <w:numPr>
          <w:ilvl w:val="2"/>
          <w:numId w:val="900"/>
        </w:numPr>
        <w:spacing w:before="0" w:after="0"/>
      </w:pPr>
      <w:r>
        <w:t>Species-Specific Experience</w:t>
      </w:r>
    </w:p>
    <w:p>
      <w:pPr>
        <w:numPr>
          <w:ilvl w:val="1"/>
          <w:numId w:val="900"/>
        </w:numPr>
        <w:spacing w:before="0" w:after="0"/>
      </w:pPr>
      <w:r>
        <w:t>Mary's Room (The Knowledge Argument)</w:t>
      </w:r>
    </w:p>
    <w:p>
      <w:pPr>
        <w:numPr>
          <w:ilvl w:val="2"/>
          <w:numId w:val="900"/>
        </w:numPr>
        <w:spacing w:before="0" w:after="0"/>
      </w:pPr>
      <w:r>
        <w:t>Knowledge of Experience vs. Physical Facts</w:t>
      </w:r>
    </w:p>
    <w:p>
      <w:pPr>
        <w:numPr>
          <w:ilvl w:val="2"/>
          <w:numId w:val="900"/>
        </w:numPr>
        <w:spacing w:before="0" w:after="0"/>
      </w:pPr>
      <w:r>
        <w:t>Implications for Physicalism</w:t>
      </w:r>
    </w:p>
    <w:p>
      <w:pPr>
        <w:numPr>
          <w:ilvl w:val="2"/>
          <w:numId w:val="900"/>
        </w:numPr>
        <w:spacing w:before="0" w:after="0"/>
      </w:pPr>
      <w:r>
        <w:t>Ability Hypothesis</w:t>
      </w:r>
    </w:p>
    <w:p>
      <w:pPr>
        <w:numPr>
          <w:ilvl w:val="2"/>
          <w:numId w:val="900"/>
        </w:numPr>
        <w:spacing w:before="0" w:after="0"/>
      </w:pPr>
      <w:r>
        <w:t>Phenomenal Concept Strategy</w:t>
      </w:r>
    </w:p>
    <w:p>
      <w:pPr>
        <w:numPr>
          <w:ilvl w:val="1"/>
          <w:numId w:val="900"/>
        </w:numPr>
        <w:spacing w:before="0" w:after="0"/>
      </w:pPr>
      <w:r>
        <w:t>Philosophical Zombies (P-Zombies)</w:t>
      </w:r>
    </w:p>
    <w:p>
      <w:pPr>
        <w:numPr>
          <w:ilvl w:val="2"/>
          <w:numId w:val="900"/>
        </w:numPr>
        <w:spacing w:before="0" w:after="0"/>
      </w:pPr>
      <w:r>
        <w:t>Conceivability and Possibility</w:t>
      </w:r>
    </w:p>
    <w:p>
      <w:pPr>
        <w:numPr>
          <w:ilvl w:val="2"/>
          <w:numId w:val="900"/>
        </w:numPr>
        <w:spacing w:before="0" w:after="0"/>
      </w:pPr>
      <w:r>
        <w:t>Implications for Consciousness Theories</w:t>
      </w:r>
    </w:p>
    <w:p>
      <w:pPr>
        <w:numPr>
          <w:ilvl w:val="2"/>
          <w:numId w:val="900"/>
        </w:numPr>
        <w:spacing w:before="0" w:after="0"/>
      </w:pPr>
      <w:r>
        <w:t>Zombie Arguments Against Physicalism</w:t>
      </w:r>
    </w:p>
    <w:p>
      <w:pPr>
        <w:numPr>
          <w:ilvl w:val="2"/>
          <w:numId w:val="900"/>
        </w:numPr>
        <w:spacing w:before="0" w:after="0"/>
      </w:pPr>
      <w:r>
        <w:t>Responses to Zombie Arguments</w:t>
      </w:r>
    </w:p>
    <w:p>
      <w:pPr>
        <w:numPr>
          <w:ilvl w:val="1"/>
          <w:numId w:val="900"/>
        </w:numPr>
        <w:spacing w:before="0" w:after="0"/>
      </w:pPr>
      <w:r>
        <w:t>Swampman Thought Experiment</w:t>
      </w:r>
    </w:p>
    <w:p>
      <w:pPr>
        <w:numPr>
          <w:ilvl w:val="2"/>
          <w:numId w:val="900"/>
        </w:numPr>
        <w:spacing w:before="0" w:after="0"/>
      </w:pPr>
      <w:r>
        <w:t>Content and Consciousness</w:t>
      </w:r>
    </w:p>
    <w:p>
      <w:pPr>
        <w:numPr>
          <w:ilvl w:val="2"/>
          <w:numId w:val="900"/>
        </w:numPr>
        <w:spacing w:before="0" w:after="0"/>
      </w:pPr>
      <w:r>
        <w:t>Externalism vs. Internalism</w:t>
      </w:r>
    </w:p>
    <w:p>
      <w:pPr>
        <w:numPr>
          <w:ilvl w:val="1"/>
          <w:numId w:val="900"/>
        </w:numPr>
        <w:spacing w:before="0" w:after="0"/>
      </w:pPr>
      <w:r>
        <w:t>Spectrum Inversion</w:t>
      </w:r>
    </w:p>
    <w:p>
      <w:pPr>
        <w:numPr>
          <w:ilvl w:val="2"/>
          <w:numId w:val="900"/>
        </w:numPr>
        <w:spacing w:before="0" w:after="0"/>
      </w:pPr>
      <w:r>
        <w:t>Inverted Qualia</w:t>
      </w:r>
    </w:p>
    <w:p>
      <w:pPr>
        <w:numPr>
          <w:ilvl w:val="2"/>
          <w:numId w:val="900"/>
        </w:numPr>
        <w:spacing w:before="0" w:after="0"/>
      </w:pPr>
      <w:r>
        <w:t>Functional Equivalence</w:t>
      </w:r>
    </w:p>
    <w:p>
      <w:pPr>
        <w:numPr>
          <w:ilvl w:val="0"/>
          <w:numId w:val="900"/>
        </w:numPr>
        <w:spacing w:before="0" w:after="0"/>
      </w:pPr>
      <w:r>
        <w:t>Neuroscience of Consciousness</w:t>
      </w:r>
    </w:p>
    <w:p>
      <w:pPr>
        <w:numPr>
          <w:ilvl w:val="1"/>
          <w:numId w:val="900"/>
        </w:numPr>
        <w:spacing w:before="0" w:after="0"/>
      </w:pPr>
      <w:r>
        <w:t>Neural Correlates of Consciousness (NCC)</w:t>
      </w:r>
    </w:p>
    <w:p>
      <w:pPr>
        <w:numPr>
          <w:ilvl w:val="2"/>
          <w:numId w:val="900"/>
        </w:numPr>
        <w:spacing w:before="0" w:after="0"/>
      </w:pPr>
      <w:r>
        <w:t>Definition and Identification</w:t>
      </w:r>
    </w:p>
    <w:p>
      <w:pPr>
        <w:numPr>
          <w:ilvl w:val="2"/>
          <w:numId w:val="900"/>
        </w:numPr>
        <w:spacing w:before="0" w:after="0"/>
      </w:pPr>
      <w:r>
        <w:t>Methods of Study</w:t>
      </w:r>
    </w:p>
    <w:p>
      <w:pPr>
        <w:numPr>
          <w:ilvl w:val="3"/>
          <w:numId w:val="900"/>
        </w:numPr>
        <w:spacing w:before="0" w:after="0"/>
      </w:pPr>
      <w:r>
        <w:t>Functional Magnetic Resonance Imaging (fMRI)</w:t>
      </w:r>
    </w:p>
    <w:p>
      <w:pPr>
        <w:numPr>
          <w:ilvl w:val="3"/>
          <w:numId w:val="900"/>
        </w:numPr>
        <w:spacing w:before="0" w:after="0"/>
      </w:pPr>
      <w:r>
        <w:t>Electroencephalography (EEG)</w:t>
      </w:r>
    </w:p>
    <w:p>
      <w:pPr>
        <w:numPr>
          <w:ilvl w:val="3"/>
          <w:numId w:val="900"/>
        </w:numPr>
        <w:spacing w:before="0" w:after="0"/>
      </w:pPr>
      <w:r>
        <w:t>Magnetoencephalography (MEG)</w:t>
      </w:r>
    </w:p>
    <w:p>
      <w:pPr>
        <w:numPr>
          <w:ilvl w:val="3"/>
          <w:numId w:val="900"/>
        </w:numPr>
        <w:spacing w:before="0" w:after="0"/>
      </w:pPr>
      <w:r>
        <w:t>Single-Cell Recording</w:t>
      </w:r>
    </w:p>
    <w:p>
      <w:pPr>
        <w:numPr>
          <w:ilvl w:val="3"/>
          <w:numId w:val="900"/>
        </w:numPr>
        <w:spacing w:before="0" w:after="0"/>
      </w:pPr>
      <w:r>
        <w:t>Optogenetics</w:t>
      </w:r>
    </w:p>
    <w:p>
      <w:pPr>
        <w:numPr>
          <w:ilvl w:val="2"/>
          <w:numId w:val="900"/>
        </w:numPr>
        <w:spacing w:before="0" w:after="0"/>
      </w:pPr>
      <w:r>
        <w:t>Minimal Contrasts Approach</w:t>
      </w:r>
    </w:p>
    <w:p>
      <w:pPr>
        <w:numPr>
          <w:ilvl w:val="2"/>
          <w:numId w:val="900"/>
        </w:numPr>
        <w:spacing w:before="0" w:after="0"/>
      </w:pPr>
      <w:r>
        <w:t>Contrastive Analysis</w:t>
      </w:r>
    </w:p>
    <w:p>
      <w:pPr>
        <w:numPr>
          <w:ilvl w:val="1"/>
          <w:numId w:val="900"/>
        </w:numPr>
        <w:spacing w:before="0" w:after="0"/>
      </w:pPr>
      <w:r>
        <w:t>Brain Structures and Consciousness</w:t>
      </w:r>
    </w:p>
    <w:p>
      <w:pPr>
        <w:numPr>
          <w:ilvl w:val="2"/>
          <w:numId w:val="900"/>
        </w:numPr>
        <w:spacing w:before="0" w:after="0"/>
      </w:pPr>
      <w:r>
        <w:t>Thalamocortical System</w:t>
      </w:r>
    </w:p>
    <w:p>
      <w:pPr>
        <w:numPr>
          <w:ilvl w:val="3"/>
          <w:numId w:val="900"/>
        </w:numPr>
        <w:spacing w:before="0" w:after="0"/>
      </w:pPr>
      <w:r>
        <w:t>Role in Sensory Integration</w:t>
      </w:r>
    </w:p>
    <w:p>
      <w:pPr>
        <w:numPr>
          <w:ilvl w:val="3"/>
          <w:numId w:val="900"/>
        </w:numPr>
        <w:spacing w:before="0" w:after="0"/>
      </w:pPr>
      <w:r>
        <w:t>Thalamic Nuclei</w:t>
      </w:r>
    </w:p>
    <w:p>
      <w:pPr>
        <w:numPr>
          <w:ilvl w:val="3"/>
          <w:numId w:val="900"/>
        </w:numPr>
        <w:spacing w:before="0" w:after="0"/>
      </w:pPr>
      <w:r>
        <w:t>Cortical-Thalamic Loops</w:t>
      </w:r>
    </w:p>
    <w:p>
      <w:pPr>
        <w:numPr>
          <w:ilvl w:val="2"/>
          <w:numId w:val="900"/>
        </w:numPr>
        <w:spacing w:before="0" w:after="0"/>
      </w:pPr>
      <w:r>
        <w:t>Claustrum</w:t>
      </w:r>
    </w:p>
    <w:p>
      <w:pPr>
        <w:numPr>
          <w:ilvl w:val="3"/>
          <w:numId w:val="900"/>
        </w:numPr>
        <w:spacing w:before="0" w:after="0"/>
      </w:pPr>
      <w:r>
        <w:t>Hypothesized Integrative Function</w:t>
      </w:r>
    </w:p>
    <w:p>
      <w:pPr>
        <w:numPr>
          <w:ilvl w:val="3"/>
          <w:numId w:val="900"/>
        </w:numPr>
        <w:spacing w:before="0" w:after="0"/>
      </w:pPr>
      <w:r>
        <w:t>Anatomical Connections</w:t>
      </w:r>
    </w:p>
    <w:p>
      <w:pPr>
        <w:numPr>
          <w:ilvl w:val="2"/>
          <w:numId w:val="900"/>
        </w:numPr>
        <w:spacing w:before="0" w:after="0"/>
      </w:pPr>
      <w:r>
        <w:t>Prefrontal Cortex</w:t>
      </w:r>
    </w:p>
    <w:p>
      <w:pPr>
        <w:numPr>
          <w:ilvl w:val="3"/>
          <w:numId w:val="900"/>
        </w:numPr>
        <w:spacing w:before="0" w:after="0"/>
      </w:pPr>
      <w:r>
        <w:t>Executive Functions and Awareness</w:t>
      </w:r>
    </w:p>
    <w:p>
      <w:pPr>
        <w:numPr>
          <w:ilvl w:val="3"/>
          <w:numId w:val="900"/>
        </w:numPr>
        <w:spacing w:before="0" w:after="0"/>
      </w:pPr>
      <w:r>
        <w:t>Working Memory</w:t>
      </w:r>
    </w:p>
    <w:p>
      <w:pPr>
        <w:numPr>
          <w:ilvl w:val="3"/>
          <w:numId w:val="900"/>
        </w:numPr>
        <w:spacing w:before="0" w:after="0"/>
      </w:pPr>
      <w:r>
        <w:t>Cognitive Control</w:t>
      </w:r>
    </w:p>
    <w:p>
      <w:pPr>
        <w:numPr>
          <w:ilvl w:val="2"/>
          <w:numId w:val="900"/>
        </w:numPr>
        <w:spacing w:before="0" w:after="0"/>
      </w:pPr>
      <w:r>
        <w:t>Other Relevant Structures</w:t>
      </w:r>
    </w:p>
    <w:p>
      <w:pPr>
        <w:numPr>
          <w:ilvl w:val="3"/>
          <w:numId w:val="900"/>
        </w:numPr>
        <w:spacing w:before="0" w:after="0"/>
      </w:pPr>
      <w:r>
        <w:t>Brainstem</w:t>
      </w:r>
    </w:p>
    <w:p>
      <w:pPr>
        <w:numPr>
          <w:ilvl w:val="3"/>
          <w:numId w:val="900"/>
        </w:numPr>
        <w:spacing w:before="0" w:after="0"/>
      </w:pPr>
      <w:r>
        <w:t>Parietal Cortex</w:t>
      </w:r>
    </w:p>
    <w:p>
      <w:pPr>
        <w:numPr>
          <w:ilvl w:val="3"/>
          <w:numId w:val="900"/>
        </w:numPr>
        <w:spacing w:before="0" w:after="0"/>
      </w:pPr>
      <w:r>
        <w:t>Anterior Cingulate Cortex</w:t>
      </w:r>
    </w:p>
    <w:p>
      <w:pPr>
        <w:numPr>
          <w:ilvl w:val="3"/>
          <w:numId w:val="900"/>
        </w:numPr>
        <w:spacing w:before="0" w:after="0"/>
      </w:pPr>
      <w:r>
        <w:t>Insula</w:t>
      </w:r>
    </w:p>
    <w:p>
      <w:pPr>
        <w:numPr>
          <w:ilvl w:val="1"/>
          <w:numId w:val="900"/>
        </w:numPr>
        <w:spacing w:before="0" w:after="0"/>
      </w:pPr>
      <w:r>
        <w:t>States of Consciousness</w:t>
      </w:r>
    </w:p>
    <w:p>
      <w:pPr>
        <w:numPr>
          <w:ilvl w:val="2"/>
          <w:numId w:val="900"/>
        </w:numPr>
        <w:spacing w:before="0" w:after="0"/>
      </w:pPr>
      <w:r>
        <w:t>Wakefulness</w:t>
      </w:r>
    </w:p>
    <w:p>
      <w:pPr>
        <w:numPr>
          <w:ilvl w:val="3"/>
          <w:numId w:val="900"/>
        </w:numPr>
        <w:spacing w:before="0" w:after="0"/>
      </w:pPr>
      <w:r>
        <w:t>Levels of Alertness</w:t>
      </w:r>
    </w:p>
    <w:p>
      <w:pPr>
        <w:numPr>
          <w:ilvl w:val="3"/>
          <w:numId w:val="900"/>
        </w:numPr>
        <w:spacing w:before="0" w:after="0"/>
      </w:pPr>
      <w:r>
        <w:t>Arousal Systems</w:t>
      </w:r>
    </w:p>
    <w:p>
      <w:pPr>
        <w:numPr>
          <w:ilvl w:val="3"/>
          <w:numId w:val="900"/>
        </w:numPr>
        <w:spacing w:before="0" w:after="0"/>
      </w:pPr>
      <w:r>
        <w:t>Circadian Rhythms</w:t>
      </w:r>
    </w:p>
    <w:p>
      <w:pPr>
        <w:numPr>
          <w:ilvl w:val="2"/>
          <w:numId w:val="900"/>
        </w:numPr>
        <w:spacing w:before="0" w:after="0"/>
      </w:pPr>
      <w:r>
        <w:t>Sleep and Dreaming</w:t>
      </w:r>
    </w:p>
    <w:p>
      <w:pPr>
        <w:numPr>
          <w:ilvl w:val="3"/>
          <w:numId w:val="900"/>
        </w:numPr>
        <w:spacing w:before="0" w:after="0"/>
      </w:pPr>
      <w:r>
        <w:t>REM and Non-REM Sleep</w:t>
      </w:r>
    </w:p>
    <w:p>
      <w:pPr>
        <w:numPr>
          <w:ilvl w:val="3"/>
          <w:numId w:val="900"/>
        </w:numPr>
        <w:spacing w:before="0" w:after="0"/>
      </w:pPr>
      <w:r>
        <w:t>Dream Content and Consciousness</w:t>
      </w:r>
    </w:p>
    <w:p>
      <w:pPr>
        <w:numPr>
          <w:ilvl w:val="3"/>
          <w:numId w:val="900"/>
        </w:numPr>
        <w:spacing w:before="0" w:after="0"/>
      </w:pPr>
      <w:r>
        <w:t>Lucid Dreaming</w:t>
      </w:r>
    </w:p>
    <w:p>
      <w:pPr>
        <w:numPr>
          <w:ilvl w:val="3"/>
          <w:numId w:val="900"/>
        </w:numPr>
        <w:spacing w:before="0" w:after="0"/>
      </w:pPr>
      <w:r>
        <w:t>Sleep Disorders</w:t>
      </w:r>
    </w:p>
    <w:p>
      <w:pPr>
        <w:numPr>
          <w:ilvl w:val="2"/>
          <w:numId w:val="900"/>
        </w:numPr>
        <w:spacing w:before="0" w:after="0"/>
      </w:pPr>
      <w:r>
        <w:t>Altered States</w:t>
      </w:r>
    </w:p>
    <w:p>
      <w:pPr>
        <w:numPr>
          <w:ilvl w:val="3"/>
          <w:numId w:val="900"/>
        </w:numPr>
        <w:spacing w:before="0" w:after="0"/>
      </w:pPr>
      <w:r>
        <w:t>Anesthesia</w:t>
      </w:r>
    </w:p>
    <w:p>
      <w:pPr>
        <w:numPr>
          <w:ilvl w:val="4"/>
          <w:numId w:val="900"/>
        </w:numPr>
        <w:spacing w:before="0" w:after="0"/>
      </w:pPr>
      <w:r>
        <w:t>General Anesthesia</w:t>
      </w:r>
    </w:p>
    <w:p>
      <w:pPr>
        <w:numPr>
          <w:ilvl w:val="4"/>
          <w:numId w:val="900"/>
        </w:numPr>
        <w:spacing w:before="0" w:after="0"/>
      </w:pPr>
      <w:r>
        <w:t>Local Anesthesia</w:t>
      </w:r>
    </w:p>
    <w:p>
      <w:pPr>
        <w:numPr>
          <w:ilvl w:val="4"/>
          <w:numId w:val="900"/>
        </w:numPr>
        <w:spacing w:before="0" w:after="0"/>
      </w:pPr>
      <w:r>
        <w:t>Consciousness Monitoring</w:t>
      </w:r>
    </w:p>
    <w:p>
      <w:pPr>
        <w:numPr>
          <w:ilvl w:val="3"/>
          <w:numId w:val="900"/>
        </w:numPr>
        <w:spacing w:before="0" w:after="0"/>
      </w:pPr>
      <w:r>
        <w:t>Meditation</w:t>
      </w:r>
    </w:p>
    <w:p>
      <w:pPr>
        <w:numPr>
          <w:ilvl w:val="4"/>
          <w:numId w:val="900"/>
        </w:numPr>
        <w:spacing w:before="0" w:after="0"/>
      </w:pPr>
      <w:r>
        <w:t>Mindfulness Meditation</w:t>
      </w:r>
    </w:p>
    <w:p>
      <w:pPr>
        <w:numPr>
          <w:ilvl w:val="4"/>
          <w:numId w:val="900"/>
        </w:numPr>
        <w:spacing w:before="0" w:after="0"/>
      </w:pPr>
      <w:r>
        <w:t>Transcendental Meditation</w:t>
      </w:r>
    </w:p>
    <w:p>
      <w:pPr>
        <w:numPr>
          <w:ilvl w:val="4"/>
          <w:numId w:val="900"/>
        </w:numPr>
        <w:spacing w:before="0" w:after="0"/>
      </w:pPr>
      <w:r>
        <w:t>Neural Changes</w:t>
      </w:r>
    </w:p>
    <w:p>
      <w:pPr>
        <w:numPr>
          <w:ilvl w:val="3"/>
          <w:numId w:val="900"/>
        </w:numPr>
        <w:spacing w:before="0" w:after="0"/>
      </w:pPr>
      <w:r>
        <w:t>Drug-Induced States</w:t>
      </w:r>
    </w:p>
    <w:p>
      <w:pPr>
        <w:numPr>
          <w:ilvl w:val="4"/>
          <w:numId w:val="900"/>
        </w:numPr>
        <w:spacing w:before="0" w:after="0"/>
      </w:pPr>
      <w:r>
        <w:t>Psychedelics</w:t>
      </w:r>
    </w:p>
    <w:p>
      <w:pPr>
        <w:numPr>
          <w:ilvl w:val="4"/>
          <w:numId w:val="900"/>
        </w:numPr>
        <w:spacing w:before="0" w:after="0"/>
      </w:pPr>
      <w:r>
        <w:t>Dissociatives</w:t>
      </w:r>
    </w:p>
    <w:p>
      <w:pPr>
        <w:numPr>
          <w:ilvl w:val="4"/>
          <w:numId w:val="900"/>
        </w:numPr>
        <w:spacing w:before="0" w:after="0"/>
      </w:pPr>
      <w:r>
        <w:t>Stimulants and Depressants</w:t>
      </w:r>
    </w:p>
    <w:p>
      <w:pPr>
        <w:numPr>
          <w:ilvl w:val="3"/>
          <w:numId w:val="900"/>
        </w:numPr>
        <w:spacing w:before="0" w:after="0"/>
      </w:pPr>
      <w:r>
        <w:t>Coma and Vegetative States</w:t>
      </w:r>
    </w:p>
    <w:p>
      <w:pPr>
        <w:numPr>
          <w:ilvl w:val="4"/>
          <w:numId w:val="900"/>
        </w:numPr>
        <w:spacing w:before="0" w:after="0"/>
      </w:pPr>
      <w:r>
        <w:t>Persistent Vegetative State</w:t>
      </w:r>
    </w:p>
    <w:p>
      <w:pPr>
        <w:numPr>
          <w:ilvl w:val="4"/>
          <w:numId w:val="900"/>
        </w:numPr>
        <w:spacing w:before="0" w:after="0"/>
      </w:pPr>
      <w:r>
        <w:t>Minimally Conscious State</w:t>
      </w:r>
    </w:p>
    <w:p>
      <w:pPr>
        <w:numPr>
          <w:ilvl w:val="4"/>
          <w:numId w:val="900"/>
        </w:numPr>
        <w:spacing w:before="0" w:after="0"/>
      </w:pPr>
      <w:r>
        <w:t>Locked-In Syndrome</w:t>
      </w:r>
    </w:p>
    <w:p>
      <w:pPr>
        <w:numPr>
          <w:ilvl w:val="1"/>
          <w:numId w:val="900"/>
        </w:numPr>
        <w:spacing w:before="0" w:after="0"/>
      </w:pPr>
      <w:r>
        <w:t>Disorders of Consciousness</w:t>
      </w:r>
    </w:p>
    <w:p>
      <w:pPr>
        <w:numPr>
          <w:ilvl w:val="2"/>
          <w:numId w:val="900"/>
        </w:numPr>
        <w:spacing w:before="0" w:after="0"/>
      </w:pPr>
      <w:r>
        <w:t>Blindsight</w:t>
      </w:r>
    </w:p>
    <w:p>
      <w:pPr>
        <w:numPr>
          <w:ilvl w:val="2"/>
          <w:numId w:val="900"/>
        </w:numPr>
        <w:spacing w:before="0" w:after="0"/>
      </w:pPr>
      <w:r>
        <w:t>Hemispatial Neglect</w:t>
      </w:r>
    </w:p>
    <w:p>
      <w:pPr>
        <w:numPr>
          <w:ilvl w:val="2"/>
          <w:numId w:val="900"/>
        </w:numPr>
        <w:spacing w:before="0" w:after="0"/>
      </w:pPr>
      <w:r>
        <w:t>Anosognosia</w:t>
      </w:r>
    </w:p>
    <w:p>
      <w:pPr>
        <w:numPr>
          <w:ilvl w:val="2"/>
          <w:numId w:val="900"/>
        </w:numPr>
        <w:spacing w:before="0" w:after="0"/>
      </w:pPr>
      <w:r>
        <w:t>Dissociative Identity Disorder</w:t>
      </w:r>
    </w:p>
    <w:p>
      <w:pPr>
        <w:numPr>
          <w:ilvl w:val="2"/>
          <w:numId w:val="900"/>
        </w:numPr>
        <w:spacing w:before="0" w:after="0"/>
      </w:pPr>
      <w:r>
        <w:t>Schizophrenia and Consciousness</w:t>
      </w:r>
    </w:p>
    <w:p>
      <w:pPr>
        <w:pStyle w:val="Heading1"/>
      </w:pPr>
      <w:r>
        <w:t>Foundations of Artificial Intelligence</w:t>
      </w:r>
    </w:p>
    <w:p>
      <w:pPr>
        <w:numPr>
          <w:ilvl w:val="0"/>
          <w:numId w:val="900"/>
        </w:numPr>
        <w:spacing w:before="0" w:after="0"/>
      </w:pPr>
      <w:r>
        <w:t>A Brief History of AI</w:t>
      </w:r>
    </w:p>
    <w:p>
      <w:pPr>
        <w:numPr>
          <w:ilvl w:val="1"/>
          <w:numId w:val="900"/>
        </w:numPr>
        <w:spacing w:before="0" w:after="0"/>
      </w:pPr>
      <w:r>
        <w:t>Early Concepts and Automata</w:t>
      </w:r>
    </w:p>
    <w:p>
      <w:pPr>
        <w:numPr>
          <w:ilvl w:val="2"/>
          <w:numId w:val="900"/>
        </w:numPr>
        <w:spacing w:before="0" w:after="0"/>
      </w:pPr>
      <w:r>
        <w:t>Ancient Automata</w:t>
      </w:r>
    </w:p>
    <w:p>
      <w:pPr>
        <w:numPr>
          <w:ilvl w:val="2"/>
          <w:numId w:val="900"/>
        </w:numPr>
        <w:spacing w:before="0" w:after="0"/>
      </w:pPr>
      <w:r>
        <w:t>Mechanical Calculators</w:t>
      </w:r>
    </w:p>
    <w:p>
      <w:pPr>
        <w:numPr>
          <w:ilvl w:val="2"/>
          <w:numId w:val="900"/>
        </w:numPr>
        <w:spacing w:before="0" w:after="0"/>
      </w:pPr>
      <w:r>
        <w:t>Turing's Contributions</w:t>
      </w:r>
    </w:p>
    <w:p>
      <w:pPr>
        <w:numPr>
          <w:ilvl w:val="1"/>
          <w:numId w:val="900"/>
        </w:numPr>
        <w:spacing w:before="0" w:after="0"/>
      </w:pPr>
      <w:r>
        <w:t>The Dartmouth Workshop</w:t>
      </w:r>
    </w:p>
    <w:p>
      <w:pPr>
        <w:numPr>
          <w:ilvl w:val="2"/>
          <w:numId w:val="900"/>
        </w:numPr>
        <w:spacing w:before="0" w:after="0"/>
      </w:pPr>
      <w:r>
        <w:t>Foundational Goals and Participants</w:t>
      </w:r>
    </w:p>
    <w:p>
      <w:pPr>
        <w:numPr>
          <w:ilvl w:val="2"/>
          <w:numId w:val="900"/>
        </w:numPr>
        <w:spacing w:before="0" w:after="0"/>
      </w:pPr>
      <w:r>
        <w:t>John McCarthy's Vision</w:t>
      </w:r>
    </w:p>
    <w:p>
      <w:pPr>
        <w:numPr>
          <w:ilvl w:val="2"/>
          <w:numId w:val="900"/>
        </w:numPr>
        <w:spacing w:before="0" w:after="0"/>
      </w:pPr>
      <w:r>
        <w:t>Early Optimism</w:t>
      </w:r>
    </w:p>
    <w:p>
      <w:pPr>
        <w:numPr>
          <w:ilvl w:val="1"/>
          <w:numId w:val="900"/>
        </w:numPr>
        <w:spacing w:before="0" w:after="0"/>
      </w:pPr>
      <w:r>
        <w:t>Symbolic AI Era</w:t>
      </w:r>
    </w:p>
    <w:p>
      <w:pPr>
        <w:numPr>
          <w:ilvl w:val="2"/>
          <w:numId w:val="900"/>
        </w:numPr>
        <w:spacing w:before="0" w:after="0"/>
      </w:pPr>
      <w:r>
        <w:t>Logic Theorist</w:t>
      </w:r>
    </w:p>
    <w:p>
      <w:pPr>
        <w:numPr>
          <w:ilvl w:val="2"/>
          <w:numId w:val="900"/>
        </w:numPr>
        <w:spacing w:before="0" w:after="0"/>
      </w:pPr>
      <w:r>
        <w:t>General Problem Solver</w:t>
      </w:r>
    </w:p>
    <w:p>
      <w:pPr>
        <w:numPr>
          <w:ilvl w:val="2"/>
          <w:numId w:val="900"/>
        </w:numPr>
        <w:spacing w:before="0" w:after="0"/>
      </w:pPr>
      <w:r>
        <w:t>Expert Systems Boom</w:t>
      </w:r>
    </w:p>
    <w:p>
      <w:pPr>
        <w:numPr>
          <w:ilvl w:val="1"/>
          <w:numId w:val="900"/>
        </w:numPr>
        <w:spacing w:before="0" w:after="0"/>
      </w:pPr>
      <w:r>
        <w:t>AI Winters and Springs</w:t>
      </w:r>
    </w:p>
    <w:p>
      <w:pPr>
        <w:numPr>
          <w:ilvl w:val="2"/>
          <w:numId w:val="900"/>
        </w:numPr>
        <w:spacing w:before="0" w:after="0"/>
      </w:pPr>
      <w:r>
        <w:t>First AI Winter</w:t>
      </w:r>
    </w:p>
    <w:p>
      <w:pPr>
        <w:numPr>
          <w:ilvl w:val="2"/>
          <w:numId w:val="900"/>
        </w:numPr>
        <w:spacing w:before="0" w:after="0"/>
      </w:pPr>
      <w:r>
        <w:t>Second AI Winter</w:t>
      </w:r>
    </w:p>
    <w:p>
      <w:pPr>
        <w:numPr>
          <w:ilvl w:val="2"/>
          <w:numId w:val="900"/>
        </w:numPr>
        <w:spacing w:before="0" w:after="0"/>
      </w:pPr>
      <w:r>
        <w:t>Causes and Consequences</w:t>
      </w:r>
    </w:p>
    <w:p>
      <w:pPr>
        <w:numPr>
          <w:ilvl w:val="2"/>
          <w:numId w:val="900"/>
        </w:numPr>
        <w:spacing w:before="0" w:after="0"/>
      </w:pPr>
      <w:r>
        <w:t>Funding Cycles</w:t>
      </w:r>
    </w:p>
    <w:p>
      <w:pPr>
        <w:numPr>
          <w:ilvl w:val="1"/>
          <w:numId w:val="900"/>
        </w:numPr>
        <w:spacing w:before="0" w:after="0"/>
      </w:pPr>
      <w:r>
        <w:t>Modern AI Resurgence</w:t>
      </w:r>
    </w:p>
    <w:p>
      <w:pPr>
        <w:numPr>
          <w:ilvl w:val="2"/>
          <w:numId w:val="900"/>
        </w:numPr>
        <w:spacing w:before="0" w:after="0"/>
      </w:pPr>
      <w:r>
        <w:t>Internet and Big Data</w:t>
      </w:r>
    </w:p>
    <w:p>
      <w:pPr>
        <w:numPr>
          <w:ilvl w:val="2"/>
          <w:numId w:val="900"/>
        </w:numPr>
        <w:spacing w:before="0" w:after="0"/>
      </w:pPr>
      <w:r>
        <w:t>Computational Power Increases</w:t>
      </w:r>
    </w:p>
    <w:p>
      <w:pPr>
        <w:numPr>
          <w:ilvl w:val="2"/>
          <w:numId w:val="900"/>
        </w:numPr>
        <w:spacing w:before="0" w:after="0"/>
      </w:pPr>
      <w:r>
        <w:t>Deep Learning Revolution</w:t>
      </w:r>
    </w:p>
    <w:p>
      <w:pPr>
        <w:numPr>
          <w:ilvl w:val="0"/>
          <w:numId w:val="900"/>
        </w:numPr>
        <w:spacing w:before="0" w:after="0"/>
      </w:pPr>
      <w:r>
        <w:t>Major Paradigms in AI</w:t>
      </w:r>
    </w:p>
    <w:p>
      <w:pPr>
        <w:numPr>
          <w:ilvl w:val="1"/>
          <w:numId w:val="900"/>
        </w:numPr>
        <w:spacing w:before="0" w:after="0"/>
      </w:pPr>
      <w:r>
        <w:t>Symbolic AI (GOFAI - Good Old-Fashioned AI)</w:t>
      </w:r>
    </w:p>
    <w:p>
      <w:pPr>
        <w:numPr>
          <w:ilvl w:val="2"/>
          <w:numId w:val="900"/>
        </w:numPr>
        <w:spacing w:before="0" w:after="0"/>
      </w:pPr>
      <w:r>
        <w:t>Logic-Based Systems</w:t>
      </w:r>
    </w:p>
    <w:p>
      <w:pPr>
        <w:numPr>
          <w:ilvl w:val="3"/>
          <w:numId w:val="900"/>
        </w:numPr>
        <w:spacing w:before="0" w:after="0"/>
      </w:pPr>
      <w:r>
        <w:t>Propositional Logic</w:t>
      </w:r>
    </w:p>
    <w:p>
      <w:pPr>
        <w:numPr>
          <w:ilvl w:val="3"/>
          <w:numId w:val="900"/>
        </w:numPr>
        <w:spacing w:before="0" w:after="0"/>
      </w:pPr>
      <w:r>
        <w:t>Predicate Logic</w:t>
      </w:r>
    </w:p>
    <w:p>
      <w:pPr>
        <w:numPr>
          <w:ilvl w:val="3"/>
          <w:numId w:val="900"/>
        </w:numPr>
        <w:spacing w:before="0" w:after="0"/>
      </w:pPr>
      <w:r>
        <w:t>Automated Theorem Proving</w:t>
      </w:r>
    </w:p>
    <w:p>
      <w:pPr>
        <w:numPr>
          <w:ilvl w:val="3"/>
          <w:numId w:val="900"/>
        </w:numPr>
        <w:spacing w:before="0" w:after="0"/>
      </w:pPr>
      <w:r>
        <w:t>Resolution Method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3"/>
          <w:numId w:val="900"/>
        </w:numPr>
        <w:spacing w:before="0" w:after="0"/>
      </w:pPr>
      <w:r>
        <w:t>Rule-Based Reasoning</w:t>
      </w:r>
    </w:p>
    <w:p>
      <w:pPr>
        <w:numPr>
          <w:ilvl w:val="3"/>
          <w:numId w:val="900"/>
        </w:numPr>
        <w:spacing w:before="0" w:after="0"/>
      </w:pPr>
      <w:r>
        <w:t>Knowledge Representation</w:t>
      </w:r>
    </w:p>
    <w:p>
      <w:pPr>
        <w:numPr>
          <w:ilvl w:val="3"/>
          <w:numId w:val="900"/>
        </w:numPr>
        <w:spacing w:before="0" w:after="0"/>
      </w:pPr>
      <w:r>
        <w:t>Inference Engines</w:t>
      </w:r>
    </w:p>
    <w:p>
      <w:pPr>
        <w:numPr>
          <w:ilvl w:val="3"/>
          <w:numId w:val="900"/>
        </w:numPr>
        <w:spacing w:before="0" w:after="0"/>
      </w:pPr>
      <w:r>
        <w:t>MYCIN and DENDRAL</w:t>
      </w:r>
    </w:p>
    <w:p>
      <w:pPr>
        <w:numPr>
          <w:ilvl w:val="2"/>
          <w:numId w:val="900"/>
        </w:numPr>
        <w:spacing w:before="0" w:after="0"/>
      </w:pPr>
      <w:r>
        <w:t>Planning Systems</w:t>
      </w:r>
    </w:p>
    <w:p>
      <w:pPr>
        <w:numPr>
          <w:ilvl w:val="3"/>
          <w:numId w:val="900"/>
        </w:numPr>
        <w:spacing w:before="0" w:after="0"/>
      </w:pPr>
      <w:r>
        <w:t>STRIPS</w:t>
      </w:r>
    </w:p>
    <w:p>
      <w:pPr>
        <w:numPr>
          <w:ilvl w:val="3"/>
          <w:numId w:val="900"/>
        </w:numPr>
        <w:spacing w:before="0" w:after="0"/>
      </w:pPr>
      <w:r>
        <w:t>Hierarchical Planning</w:t>
      </w:r>
    </w:p>
    <w:p>
      <w:pPr>
        <w:numPr>
          <w:ilvl w:val="1"/>
          <w:numId w:val="900"/>
        </w:numPr>
        <w:spacing w:before="0" w:after="0"/>
      </w:pPr>
      <w:r>
        <w:t>Connectionism</w:t>
      </w:r>
    </w:p>
    <w:p>
      <w:pPr>
        <w:numPr>
          <w:ilvl w:val="2"/>
          <w:numId w:val="900"/>
        </w:numPr>
        <w:spacing w:before="0" w:after="0"/>
      </w:pPr>
      <w:r>
        <w:t>Artificial Neural Networks (ANNs)</w:t>
      </w:r>
    </w:p>
    <w:p>
      <w:pPr>
        <w:numPr>
          <w:ilvl w:val="3"/>
          <w:numId w:val="900"/>
        </w:numPr>
        <w:spacing w:before="0" w:after="0"/>
      </w:pPr>
      <w:r>
        <w:t>Perceptrons</w:t>
      </w:r>
    </w:p>
    <w:p>
      <w:pPr>
        <w:numPr>
          <w:ilvl w:val="4"/>
          <w:numId w:val="900"/>
        </w:numPr>
        <w:spacing w:before="0" w:after="0"/>
      </w:pPr>
      <w:r>
        <w:t>Single-Layer Perceptrons</w:t>
      </w:r>
    </w:p>
    <w:p>
      <w:pPr>
        <w:numPr>
          <w:ilvl w:val="4"/>
          <w:numId w:val="900"/>
        </w:numPr>
        <w:spacing w:before="0" w:after="0"/>
      </w:pPr>
      <w:r>
        <w:t>Limitations</w:t>
      </w:r>
    </w:p>
    <w:p>
      <w:pPr>
        <w:numPr>
          <w:ilvl w:val="3"/>
          <w:numId w:val="900"/>
        </w:numPr>
        <w:spacing w:before="0" w:after="0"/>
      </w:pPr>
      <w:r>
        <w:t>Multilayer Networks</w:t>
      </w:r>
    </w:p>
    <w:p>
      <w:pPr>
        <w:numPr>
          <w:ilvl w:val="4"/>
          <w:numId w:val="900"/>
        </w:numPr>
        <w:spacing w:before="0" w:after="0"/>
      </w:pPr>
      <w:r>
        <w:t>Hidden Layers</w:t>
      </w:r>
    </w:p>
    <w:p>
      <w:pPr>
        <w:numPr>
          <w:ilvl w:val="4"/>
          <w:numId w:val="900"/>
        </w:numPr>
        <w:spacing w:before="0" w:after="0"/>
      </w:pPr>
      <w:r>
        <w:t>Universal Approximation</w:t>
      </w:r>
    </w:p>
    <w:p>
      <w:pPr>
        <w:numPr>
          <w:ilvl w:val="3"/>
          <w:numId w:val="900"/>
        </w:numPr>
        <w:spacing w:before="0" w:after="0"/>
      </w:pPr>
      <w:r>
        <w:t>Hopfield Networks</w:t>
      </w:r>
    </w:p>
    <w:p>
      <w:pPr>
        <w:numPr>
          <w:ilvl w:val="3"/>
          <w:numId w:val="900"/>
        </w:numPr>
        <w:spacing w:before="0" w:after="0"/>
      </w:pPr>
      <w:r>
        <w:t>Self-Organizing Maps</w:t>
      </w:r>
    </w:p>
    <w:p>
      <w:pPr>
        <w:numPr>
          <w:ilvl w:val="2"/>
          <w:numId w:val="900"/>
        </w:numPr>
        <w:spacing w:before="0" w:after="0"/>
      </w:pPr>
      <w:r>
        <w:t>Deep Learning</w:t>
      </w:r>
    </w:p>
    <w:p>
      <w:pPr>
        <w:numPr>
          <w:ilvl w:val="3"/>
          <w:numId w:val="900"/>
        </w:numPr>
        <w:spacing w:before="0" w:after="0"/>
      </w:pPr>
      <w:r>
        <w:t>Hierarchical Feature Learning</w:t>
      </w:r>
    </w:p>
    <w:p>
      <w:pPr>
        <w:numPr>
          <w:ilvl w:val="3"/>
          <w:numId w:val="900"/>
        </w:numPr>
        <w:spacing w:before="0" w:after="0"/>
      </w:pPr>
      <w:r>
        <w:t>Backpropagation</w:t>
      </w:r>
    </w:p>
    <w:p>
      <w:pPr>
        <w:numPr>
          <w:ilvl w:val="3"/>
          <w:numId w:val="900"/>
        </w:numPr>
        <w:spacing w:before="0" w:after="0"/>
      </w:pPr>
      <w:r>
        <w:t>Gradient Descent</w:t>
      </w:r>
    </w:p>
    <w:p>
      <w:pPr>
        <w:numPr>
          <w:ilvl w:val="3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Neuro-Symbolic Integration</w:t>
      </w:r>
    </w:p>
    <w:p>
      <w:pPr>
        <w:numPr>
          <w:ilvl w:val="2"/>
          <w:numId w:val="900"/>
        </w:numPr>
        <w:spacing w:before="0" w:after="0"/>
      </w:pPr>
      <w:r>
        <w:t>Cognitive Architectures</w:t>
      </w:r>
    </w:p>
    <w:p>
      <w:pPr>
        <w:numPr>
          <w:ilvl w:val="2"/>
          <w:numId w:val="900"/>
        </w:numPr>
        <w:spacing w:before="0" w:after="0"/>
      </w:pPr>
      <w:r>
        <w:t>Multi-Agent Systems</w:t>
      </w:r>
    </w:p>
    <w:p>
      <w:pPr>
        <w:numPr>
          <w:ilvl w:val="0"/>
          <w:numId w:val="900"/>
        </w:numPr>
        <w:spacing w:before="0" w:after="0"/>
      </w:pPr>
      <w:r>
        <w:t>Core AI Concepts and Architectures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Supervised Learning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4"/>
          <w:numId w:val="900"/>
        </w:numPr>
        <w:spacing w:before="0" w:after="0"/>
      </w:pPr>
      <w:r>
        <w:t>Decision Trees</w:t>
      </w:r>
    </w:p>
    <w:p>
      <w:pPr>
        <w:numPr>
          <w:ilvl w:val="4"/>
          <w:numId w:val="900"/>
        </w:numPr>
        <w:spacing w:before="0" w:after="0"/>
      </w:pPr>
      <w:r>
        <w:t>Support Vector Machines</w:t>
      </w:r>
    </w:p>
    <w:p>
      <w:pPr>
        <w:numPr>
          <w:ilvl w:val="4"/>
          <w:numId w:val="900"/>
        </w:numPr>
        <w:spacing w:before="0" w:after="0"/>
      </w:pPr>
      <w:r>
        <w:t>Naive Bayes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4"/>
          <w:numId w:val="900"/>
        </w:numPr>
        <w:spacing w:before="0" w:after="0"/>
      </w:pPr>
      <w:r>
        <w:t>Linear Regression</w:t>
      </w:r>
    </w:p>
    <w:p>
      <w:pPr>
        <w:numPr>
          <w:ilvl w:val="4"/>
          <w:numId w:val="900"/>
        </w:numPr>
        <w:spacing w:before="0" w:after="0"/>
      </w:pPr>
      <w:r>
        <w:t>Polynomial Regression</w:t>
      </w:r>
    </w:p>
    <w:p>
      <w:pPr>
        <w:numPr>
          <w:ilvl w:val="4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Unsupervised Learning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4"/>
          <w:numId w:val="900"/>
        </w:numPr>
        <w:spacing w:before="0" w:after="0"/>
      </w:pPr>
      <w:r>
        <w:t>K-Means</w:t>
      </w:r>
    </w:p>
    <w:p>
      <w:pPr>
        <w:numPr>
          <w:ilvl w:val="4"/>
          <w:numId w:val="900"/>
        </w:numPr>
        <w:spacing w:before="0" w:after="0"/>
      </w:pPr>
      <w:r>
        <w:t>Hierarchical Clustering</w:t>
      </w:r>
    </w:p>
    <w:p>
      <w:pPr>
        <w:numPr>
          <w:ilvl w:val="4"/>
          <w:numId w:val="900"/>
        </w:numPr>
        <w:spacing w:before="0" w:after="0"/>
      </w:pPr>
      <w:r>
        <w:t>DBSCAN</w:t>
      </w:r>
    </w:p>
    <w:p>
      <w:pPr>
        <w:numPr>
          <w:ilvl w:val="3"/>
          <w:numId w:val="900"/>
        </w:numPr>
        <w:spacing w:before="0" w:after="0"/>
      </w:pPr>
      <w:r>
        <w:t>Dimensionality Reduction</w:t>
      </w:r>
    </w:p>
    <w:p>
      <w:pPr>
        <w:numPr>
          <w:ilvl w:val="4"/>
          <w:numId w:val="900"/>
        </w:numPr>
        <w:spacing w:before="0" w:after="0"/>
      </w:pPr>
      <w:r>
        <w:t>Principal Component Analysis</w:t>
      </w:r>
    </w:p>
    <w:p>
      <w:pPr>
        <w:numPr>
          <w:ilvl w:val="4"/>
          <w:numId w:val="900"/>
        </w:numPr>
        <w:spacing w:before="0" w:after="0"/>
      </w:pPr>
      <w:r>
        <w:t>t-SNE</w:t>
      </w:r>
    </w:p>
    <w:p>
      <w:pPr>
        <w:numPr>
          <w:ilvl w:val="4"/>
          <w:numId w:val="900"/>
        </w:numPr>
        <w:spacing w:before="0" w:after="0"/>
      </w:pPr>
      <w:r>
        <w:t>Autoencoders</w:t>
      </w:r>
    </w:p>
    <w:p>
      <w:pPr>
        <w:numPr>
          <w:ilvl w:val="2"/>
          <w:numId w:val="900"/>
        </w:numPr>
        <w:spacing w:before="0" w:after="0"/>
      </w:pPr>
      <w:r>
        <w:t>Reinforcement Learning</w:t>
      </w:r>
    </w:p>
    <w:p>
      <w:pPr>
        <w:numPr>
          <w:ilvl w:val="3"/>
          <w:numId w:val="900"/>
        </w:numPr>
        <w:spacing w:before="0" w:after="0"/>
      </w:pPr>
      <w:r>
        <w:t>Agents and Environments</w:t>
      </w:r>
    </w:p>
    <w:p>
      <w:pPr>
        <w:numPr>
          <w:ilvl w:val="3"/>
          <w:numId w:val="900"/>
        </w:numPr>
        <w:spacing w:before="0" w:after="0"/>
      </w:pPr>
      <w:r>
        <w:t>Reward Structures</w:t>
      </w:r>
    </w:p>
    <w:p>
      <w:pPr>
        <w:numPr>
          <w:ilvl w:val="3"/>
          <w:numId w:val="900"/>
        </w:numPr>
        <w:spacing w:before="0" w:after="0"/>
      </w:pPr>
      <w:r>
        <w:t>Q-Learning</w:t>
      </w:r>
    </w:p>
    <w:p>
      <w:pPr>
        <w:numPr>
          <w:ilvl w:val="3"/>
          <w:numId w:val="900"/>
        </w:numPr>
        <w:spacing w:before="0" w:after="0"/>
      </w:pPr>
      <w:r>
        <w:t>Policy Gradient Methods</w:t>
      </w:r>
    </w:p>
    <w:p>
      <w:pPr>
        <w:numPr>
          <w:ilvl w:val="3"/>
          <w:numId w:val="900"/>
        </w:numPr>
        <w:spacing w:before="0" w:after="0"/>
      </w:pPr>
      <w:r>
        <w:t>Actor-Critic Methods</w:t>
      </w:r>
    </w:p>
    <w:p>
      <w:pPr>
        <w:numPr>
          <w:ilvl w:val="1"/>
          <w:numId w:val="900"/>
        </w:numPr>
        <w:spacing w:before="0" w:after="0"/>
      </w:pPr>
      <w:r>
        <w:t>Neural Network Architectures</w:t>
      </w:r>
    </w:p>
    <w:p>
      <w:pPr>
        <w:numPr>
          <w:ilvl w:val="2"/>
          <w:numId w:val="900"/>
        </w:numPr>
        <w:spacing w:before="0" w:after="0"/>
      </w:pPr>
      <w:r>
        <w:t>Feedforward Neural Networks (FNNs)</w:t>
      </w:r>
    </w:p>
    <w:p>
      <w:pPr>
        <w:numPr>
          <w:ilvl w:val="3"/>
          <w:numId w:val="900"/>
        </w:numPr>
        <w:spacing w:before="0" w:after="0"/>
      </w:pPr>
      <w:r>
        <w:t>Structure and Training</w:t>
      </w:r>
    </w:p>
    <w:p>
      <w:pPr>
        <w:numPr>
          <w:ilvl w:val="3"/>
          <w:numId w:val="900"/>
        </w:numPr>
        <w:spacing w:before="0" w:after="0"/>
      </w:pPr>
      <w:r>
        <w:t>Activation Functions</w:t>
      </w:r>
    </w:p>
    <w:p>
      <w:pPr>
        <w:numPr>
          <w:ilvl w:val="3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Recurrent Neural Networks (RNNs)</w:t>
      </w:r>
    </w:p>
    <w:p>
      <w:pPr>
        <w:numPr>
          <w:ilvl w:val="3"/>
          <w:numId w:val="900"/>
        </w:numPr>
        <w:spacing w:before="0" w:after="0"/>
      </w:pPr>
      <w:r>
        <w:t>Sequence Processing</w:t>
      </w:r>
    </w:p>
    <w:p>
      <w:pPr>
        <w:numPr>
          <w:ilvl w:val="3"/>
          <w:numId w:val="900"/>
        </w:numPr>
        <w:spacing w:before="0" w:after="0"/>
      </w:pPr>
      <w:r>
        <w:t>Vanishing Gradient Problem</w:t>
      </w:r>
    </w:p>
    <w:p>
      <w:pPr>
        <w:numPr>
          <w:ilvl w:val="3"/>
          <w:numId w:val="900"/>
        </w:numPr>
        <w:spacing w:before="0" w:after="0"/>
      </w:pPr>
      <w:r>
        <w:t>Long Short-Term Memory (LSTM)</w:t>
      </w:r>
    </w:p>
    <w:p>
      <w:pPr>
        <w:numPr>
          <w:ilvl w:val="3"/>
          <w:numId w:val="900"/>
        </w:numPr>
        <w:spacing w:before="0" w:after="0"/>
      </w:pPr>
      <w:r>
        <w:t>Gated Recurrent Units (GRU)</w:t>
      </w:r>
    </w:p>
    <w:p>
      <w:pPr>
        <w:numPr>
          <w:ilvl w:val="2"/>
          <w:numId w:val="900"/>
        </w:numPr>
        <w:spacing w:before="0" w:after="0"/>
      </w:pPr>
      <w:r>
        <w:t>Convolutional Neural Networks (CNNs)</w:t>
      </w:r>
    </w:p>
    <w:p>
      <w:pPr>
        <w:numPr>
          <w:ilvl w:val="3"/>
          <w:numId w:val="900"/>
        </w:numPr>
        <w:spacing w:before="0" w:after="0"/>
      </w:pPr>
      <w:r>
        <w:t>Image and Pattern Recognition</w:t>
      </w:r>
    </w:p>
    <w:p>
      <w:pPr>
        <w:numPr>
          <w:ilvl w:val="3"/>
          <w:numId w:val="900"/>
        </w:numPr>
        <w:spacing w:before="0" w:after="0"/>
      </w:pPr>
      <w:r>
        <w:t>Convolution Operation</w:t>
      </w:r>
    </w:p>
    <w:p>
      <w:pPr>
        <w:numPr>
          <w:ilvl w:val="3"/>
          <w:numId w:val="900"/>
        </w:numPr>
        <w:spacing w:before="0" w:after="0"/>
      </w:pPr>
      <w:r>
        <w:t>Pooling Layers</w:t>
      </w:r>
    </w:p>
    <w:p>
      <w:pPr>
        <w:numPr>
          <w:ilvl w:val="3"/>
          <w:numId w:val="900"/>
        </w:numPr>
        <w:spacing w:before="0" w:after="0"/>
      </w:pPr>
      <w:r>
        <w:t>Feature Maps</w:t>
      </w:r>
    </w:p>
    <w:p>
      <w:pPr>
        <w:numPr>
          <w:ilvl w:val="2"/>
          <w:numId w:val="900"/>
        </w:numPr>
        <w:spacing w:before="0" w:after="0"/>
      </w:pPr>
      <w:r>
        <w:t>Transformers and Attention Mechanisms</w:t>
      </w:r>
    </w:p>
    <w:p>
      <w:pPr>
        <w:numPr>
          <w:ilvl w:val="3"/>
          <w:numId w:val="900"/>
        </w:numPr>
        <w:spacing w:before="0" w:after="0"/>
      </w:pPr>
      <w:r>
        <w:t>Self-Attention</w:t>
      </w:r>
    </w:p>
    <w:p>
      <w:pPr>
        <w:numPr>
          <w:ilvl w:val="3"/>
          <w:numId w:val="900"/>
        </w:numPr>
        <w:spacing w:before="0" w:after="0"/>
      </w:pPr>
      <w:r>
        <w:t>Multi-Head Attention</w:t>
      </w:r>
    </w:p>
    <w:p>
      <w:pPr>
        <w:numPr>
          <w:ilvl w:val="3"/>
          <w:numId w:val="900"/>
        </w:numPr>
        <w:spacing w:before="0" w:after="0"/>
      </w:pPr>
      <w:r>
        <w:t>Sequence-to-Sequence Models</w:t>
      </w:r>
    </w:p>
    <w:p>
      <w:pPr>
        <w:numPr>
          <w:ilvl w:val="3"/>
          <w:numId w:val="900"/>
        </w:numPr>
        <w:spacing w:before="0" w:after="0"/>
      </w:pPr>
      <w:r>
        <w:t>BERT and GPT Architectures</w:t>
      </w:r>
    </w:p>
    <w:p>
      <w:pPr>
        <w:numPr>
          <w:ilvl w:val="1"/>
          <w:numId w:val="900"/>
        </w:numPr>
        <w:spacing w:before="0" w:after="0"/>
      </w:pPr>
      <w:r>
        <w:t>Large Language Models (LLMs)</w:t>
      </w:r>
    </w:p>
    <w:p>
      <w:pPr>
        <w:numPr>
          <w:ilvl w:val="2"/>
          <w:numId w:val="900"/>
        </w:numPr>
        <w:spacing w:before="0" w:after="0"/>
      </w:pPr>
      <w:r>
        <w:t>Pretraining and Fine-Tuning</w:t>
      </w:r>
    </w:p>
    <w:p>
      <w:pPr>
        <w:numPr>
          <w:ilvl w:val="3"/>
          <w:numId w:val="900"/>
        </w:numPr>
        <w:spacing w:before="0" w:after="0"/>
      </w:pPr>
      <w:r>
        <w:t>Unsupervised Pretraining</w:t>
      </w:r>
    </w:p>
    <w:p>
      <w:pPr>
        <w:numPr>
          <w:ilvl w:val="3"/>
          <w:numId w:val="900"/>
        </w:numPr>
        <w:spacing w:before="0" w:after="0"/>
      </w:pPr>
      <w:r>
        <w:t>Transfer Learning</w:t>
      </w:r>
    </w:p>
    <w:p>
      <w:pPr>
        <w:numPr>
          <w:ilvl w:val="3"/>
          <w:numId w:val="900"/>
        </w:numPr>
        <w:spacing w:before="0" w:after="0"/>
      </w:pPr>
      <w:r>
        <w:t>Task-Specific Fine-Tuning</w:t>
      </w:r>
    </w:p>
    <w:p>
      <w:pPr>
        <w:numPr>
          <w:ilvl w:val="2"/>
          <w:numId w:val="900"/>
        </w:numPr>
        <w:spacing w:before="0" w:after="0"/>
      </w:pPr>
      <w:r>
        <w:t>Natural Language Understanding and Generation</w:t>
      </w:r>
    </w:p>
    <w:p>
      <w:pPr>
        <w:numPr>
          <w:ilvl w:val="3"/>
          <w:numId w:val="900"/>
        </w:numPr>
        <w:spacing w:before="0" w:after="0"/>
      </w:pPr>
      <w:r>
        <w:t>Text Completion</w:t>
      </w:r>
    </w:p>
    <w:p>
      <w:pPr>
        <w:numPr>
          <w:ilvl w:val="3"/>
          <w:numId w:val="900"/>
        </w:numPr>
        <w:spacing w:before="0" w:after="0"/>
      </w:pPr>
      <w:r>
        <w:t>Question Answering</w:t>
      </w:r>
    </w:p>
    <w:p>
      <w:pPr>
        <w:numPr>
          <w:ilvl w:val="3"/>
          <w:numId w:val="900"/>
        </w:numPr>
        <w:spacing w:before="0" w:after="0"/>
      </w:pPr>
      <w:r>
        <w:t>Dialogue Systems</w:t>
      </w:r>
    </w:p>
    <w:p>
      <w:pPr>
        <w:numPr>
          <w:ilvl w:val="3"/>
          <w:numId w:val="900"/>
        </w:numPr>
        <w:spacing w:before="0" w:after="0"/>
      </w:pPr>
      <w:r>
        <w:t>Emergent Capabilities</w:t>
      </w:r>
    </w:p>
    <w:p>
      <w:pPr>
        <w:numPr>
          <w:ilvl w:val="1"/>
          <w:numId w:val="900"/>
        </w:numPr>
        <w:spacing w:before="0" w:after="0"/>
      </w:pPr>
      <w:r>
        <w:t>Cognitive Architectures</w:t>
      </w:r>
    </w:p>
    <w:p>
      <w:pPr>
        <w:numPr>
          <w:ilvl w:val="2"/>
          <w:numId w:val="900"/>
        </w:numPr>
        <w:spacing w:before="0" w:after="0"/>
      </w:pPr>
      <w:r>
        <w:t>ACT-R</w:t>
      </w:r>
    </w:p>
    <w:p>
      <w:pPr>
        <w:numPr>
          <w:ilvl w:val="2"/>
          <w:numId w:val="900"/>
        </w:numPr>
        <w:spacing w:before="0" w:after="0"/>
      </w:pPr>
      <w:r>
        <w:t>SOAR</w:t>
      </w:r>
    </w:p>
    <w:p>
      <w:pPr>
        <w:numPr>
          <w:ilvl w:val="2"/>
          <w:numId w:val="900"/>
        </w:numPr>
        <w:spacing w:before="0" w:after="0"/>
      </w:pPr>
      <w:r>
        <w:t>CLARION</w:t>
      </w:r>
    </w:p>
    <w:p>
      <w:pPr>
        <w:numPr>
          <w:ilvl w:val="2"/>
          <w:numId w:val="900"/>
        </w:numPr>
        <w:spacing w:before="0" w:after="0"/>
      </w:pPr>
      <w:r>
        <w:t>Global Workspace Architectures</w:t>
      </w:r>
    </w:p>
    <w:p>
      <w:pPr>
        <w:numPr>
          <w:ilvl w:val="0"/>
          <w:numId w:val="900"/>
        </w:numPr>
        <w:spacing w:before="0" w:after="0"/>
      </w:pPr>
      <w:r>
        <w:t>Distinguishing Intelligence from Consciousness</w:t>
      </w:r>
    </w:p>
    <w:p>
      <w:pPr>
        <w:numPr>
          <w:ilvl w:val="1"/>
          <w:numId w:val="900"/>
        </w:numPr>
        <w:spacing w:before="0" w:after="0"/>
      </w:pPr>
      <w:r>
        <w:t>The Turing Test and its Limitations</w:t>
      </w:r>
    </w:p>
    <w:p>
      <w:pPr>
        <w:numPr>
          <w:ilvl w:val="2"/>
          <w:numId w:val="900"/>
        </w:numPr>
        <w:spacing w:before="0" w:after="0"/>
      </w:pPr>
      <w:r>
        <w:t>Behavioral Indistinguishability</w:t>
      </w:r>
    </w:p>
    <w:p>
      <w:pPr>
        <w:numPr>
          <w:ilvl w:val="2"/>
          <w:numId w:val="900"/>
        </w:numPr>
        <w:spacing w:before="0" w:after="0"/>
      </w:pPr>
      <w:r>
        <w:t>Critiques and Alternatives</w:t>
      </w:r>
    </w:p>
    <w:p>
      <w:pPr>
        <w:numPr>
          <w:ilvl w:val="3"/>
          <w:numId w:val="900"/>
        </w:numPr>
        <w:spacing w:before="0" w:after="0"/>
      </w:pPr>
      <w:r>
        <w:t>Chinese Room Objection</w:t>
      </w:r>
    </w:p>
    <w:p>
      <w:pPr>
        <w:numPr>
          <w:ilvl w:val="3"/>
          <w:numId w:val="900"/>
        </w:numPr>
        <w:spacing w:before="0" w:after="0"/>
      </w:pPr>
      <w:r>
        <w:t>Loebner Prize</w:t>
      </w:r>
    </w:p>
    <w:p>
      <w:pPr>
        <w:numPr>
          <w:ilvl w:val="3"/>
          <w:numId w:val="900"/>
        </w:numPr>
        <w:spacing w:before="0" w:after="0"/>
      </w:pPr>
      <w:r>
        <w:t>Winograd Schema Challenge</w:t>
      </w:r>
    </w:p>
    <w:p>
      <w:pPr>
        <w:numPr>
          <w:ilvl w:val="1"/>
          <w:numId w:val="900"/>
        </w:numPr>
        <w:spacing w:before="0" w:after="0"/>
      </w:pPr>
      <w:r>
        <w:t>Intelligence as Problem-Solving Capability</w:t>
      </w:r>
    </w:p>
    <w:p>
      <w:pPr>
        <w:numPr>
          <w:ilvl w:val="2"/>
          <w:numId w:val="900"/>
        </w:numPr>
        <w:spacing w:before="0" w:after="0"/>
      </w:pPr>
      <w:r>
        <w:t>Reasoning and Planning</w:t>
      </w:r>
    </w:p>
    <w:p>
      <w:pPr>
        <w:numPr>
          <w:ilvl w:val="2"/>
          <w:numId w:val="900"/>
        </w:numPr>
        <w:spacing w:before="0" w:after="0"/>
      </w:pPr>
      <w:r>
        <w:t>Learning and Adaptation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Goal-Directed Behavior</w:t>
      </w:r>
    </w:p>
    <w:p>
      <w:pPr>
        <w:numPr>
          <w:ilvl w:val="1"/>
          <w:numId w:val="900"/>
        </w:numPr>
        <w:spacing w:before="0" w:after="0"/>
      </w:pPr>
      <w:r>
        <w:t>Consciousness as Subjective Experience</w:t>
      </w:r>
    </w:p>
    <w:p>
      <w:pPr>
        <w:numPr>
          <w:ilvl w:val="2"/>
          <w:numId w:val="900"/>
        </w:numPr>
        <w:spacing w:before="0" w:after="0"/>
      </w:pPr>
      <w:r>
        <w:t>Distinction from Functional Intelligence</w:t>
      </w:r>
    </w:p>
    <w:p>
      <w:pPr>
        <w:numPr>
          <w:ilvl w:val="2"/>
          <w:numId w:val="900"/>
        </w:numPr>
        <w:spacing w:before="0" w:after="0"/>
      </w:pPr>
      <w:r>
        <w:t>Challenges in Measurement</w:t>
      </w:r>
    </w:p>
    <w:p>
      <w:pPr>
        <w:numPr>
          <w:ilvl w:val="2"/>
          <w:numId w:val="900"/>
        </w:numPr>
        <w:spacing w:before="0" w:after="0"/>
      </w:pPr>
      <w:r>
        <w:t>Phenomenal vs. Access Consciousness</w:t>
      </w:r>
    </w:p>
    <w:p>
      <w:pPr>
        <w:numPr>
          <w:ilvl w:val="2"/>
          <w:numId w:val="900"/>
        </w:numPr>
        <w:spacing w:before="0" w:after="0"/>
      </w:pPr>
      <w:r>
        <w:t>The Explanatory Gap</w:t>
      </w:r>
    </w:p>
    <w:p>
      <w:pPr>
        <w:pStyle w:val="Heading1"/>
      </w:pPr>
      <w:r>
        <w:t>The Intersection: Can Machines Be Conscious?</w:t>
      </w:r>
    </w:p>
    <w:p>
      <w:pPr>
        <w:numPr>
          <w:ilvl w:val="0"/>
          <w:numId w:val="900"/>
        </w:numPr>
        <w:spacing w:before="0" w:after="0"/>
      </w:pPr>
      <w:r>
        <w:t>Core Questions</w:t>
      </w:r>
    </w:p>
    <w:p>
      <w:pPr>
        <w:numPr>
          <w:ilvl w:val="1"/>
          <w:numId w:val="900"/>
        </w:numPr>
        <w:spacing w:before="0" w:after="0"/>
      </w:pPr>
      <w:r>
        <w:t>Is Consciousness Computable?</w:t>
      </w:r>
    </w:p>
    <w:p>
      <w:pPr>
        <w:numPr>
          <w:ilvl w:val="2"/>
          <w:numId w:val="900"/>
        </w:numPr>
        <w:spacing w:before="0" w:after="0"/>
      </w:pPr>
      <w:r>
        <w:t>Computationalism</w:t>
      </w:r>
    </w:p>
    <w:p>
      <w:pPr>
        <w:numPr>
          <w:ilvl w:val="3"/>
          <w:numId w:val="900"/>
        </w:numPr>
        <w:spacing w:before="0" w:after="0"/>
      </w:pPr>
      <w:r>
        <w:t>Church-Turing Thesis</w:t>
      </w:r>
    </w:p>
    <w:p>
      <w:pPr>
        <w:numPr>
          <w:ilvl w:val="3"/>
          <w:numId w:val="900"/>
        </w:numPr>
        <w:spacing w:before="0" w:after="0"/>
      </w:pPr>
      <w:r>
        <w:t>Computational Theory of Mind</w:t>
      </w:r>
    </w:p>
    <w:p>
      <w:pPr>
        <w:numPr>
          <w:ilvl w:val="2"/>
          <w:numId w:val="900"/>
        </w:numPr>
        <w:spacing w:before="0" w:after="0"/>
      </w:pPr>
      <w:r>
        <w:t>Limits of Computation</w:t>
      </w:r>
    </w:p>
    <w:p>
      <w:pPr>
        <w:numPr>
          <w:ilvl w:val="3"/>
          <w:numId w:val="900"/>
        </w:numPr>
        <w:spacing w:before="0" w:after="0"/>
      </w:pPr>
      <w:r>
        <w:t>Gödel's Incompleteness Theorems</w:t>
      </w:r>
    </w:p>
    <w:p>
      <w:pPr>
        <w:numPr>
          <w:ilvl w:val="3"/>
          <w:numId w:val="900"/>
        </w:numPr>
        <w:spacing w:before="0" w:after="0"/>
      </w:pPr>
      <w:r>
        <w:t>Halting Problem</w:t>
      </w:r>
    </w:p>
    <w:p>
      <w:pPr>
        <w:numPr>
          <w:ilvl w:val="3"/>
          <w:numId w:val="900"/>
        </w:numPr>
        <w:spacing w:before="0" w:after="0"/>
      </w:pPr>
      <w:r>
        <w:t>Non-Computable Functions</w:t>
      </w:r>
    </w:p>
    <w:p>
      <w:pPr>
        <w:numPr>
          <w:ilvl w:val="2"/>
          <w:numId w:val="900"/>
        </w:numPr>
        <w:spacing w:before="0" w:after="0"/>
      </w:pPr>
      <w:r>
        <w:t>Quantum Computation and Consciousness</w:t>
      </w:r>
    </w:p>
    <w:p>
      <w:pPr>
        <w:numPr>
          <w:ilvl w:val="1"/>
          <w:numId w:val="900"/>
        </w:numPr>
        <w:spacing w:before="0" w:after="0"/>
      </w:pPr>
      <w:r>
        <w:t>The Strong AI vs. Weak AI Distinction</w:t>
      </w:r>
    </w:p>
    <w:p>
      <w:pPr>
        <w:numPr>
          <w:ilvl w:val="2"/>
          <w:numId w:val="900"/>
        </w:numPr>
        <w:spacing w:before="0" w:after="0"/>
      </w:pPr>
      <w:r>
        <w:t>Strong AI: Genuine Understanding</w:t>
      </w:r>
    </w:p>
    <w:p>
      <w:pPr>
        <w:numPr>
          <w:ilvl w:val="3"/>
          <w:numId w:val="900"/>
        </w:numPr>
        <w:spacing w:before="0" w:after="0"/>
      </w:pPr>
      <w:r>
        <w:t>Intentionality</w:t>
      </w:r>
    </w:p>
    <w:p>
      <w:pPr>
        <w:numPr>
          <w:ilvl w:val="3"/>
          <w:numId w:val="900"/>
        </w:numPr>
        <w:spacing w:before="0" w:after="0"/>
      </w:pPr>
      <w:r>
        <w:t>Semantic Content</w:t>
      </w:r>
    </w:p>
    <w:p>
      <w:pPr>
        <w:numPr>
          <w:ilvl w:val="2"/>
          <w:numId w:val="900"/>
        </w:numPr>
        <w:spacing w:before="0" w:after="0"/>
      </w:pPr>
      <w:r>
        <w:t>Weak AI: Simulation of Intelligence</w:t>
      </w:r>
    </w:p>
    <w:p>
      <w:pPr>
        <w:numPr>
          <w:ilvl w:val="3"/>
          <w:numId w:val="900"/>
        </w:numPr>
        <w:spacing w:before="0" w:after="0"/>
      </w:pPr>
      <w:r>
        <w:t>Behavioral Mimicry</w:t>
      </w:r>
    </w:p>
    <w:p>
      <w:pPr>
        <w:numPr>
          <w:ilvl w:val="3"/>
          <w:numId w:val="900"/>
        </w:numPr>
        <w:spacing w:before="0" w:after="0"/>
      </w:pPr>
      <w:r>
        <w:t>Tool Perspective</w:t>
      </w:r>
    </w:p>
    <w:p>
      <w:pPr>
        <w:numPr>
          <w:ilvl w:val="2"/>
          <w:numId w:val="900"/>
        </w:numPr>
        <w:spacing w:before="0" w:after="0"/>
      </w:pPr>
      <w:r>
        <w:t>Searle's Position</w:t>
      </w:r>
    </w:p>
    <w:p>
      <w:pPr>
        <w:numPr>
          <w:ilvl w:val="1"/>
          <w:numId w:val="900"/>
        </w:numPr>
        <w:spacing w:before="0" w:after="0"/>
      </w:pPr>
      <w:r>
        <w:t>Simulation vs. Instantiation of Consciousness</w:t>
      </w:r>
    </w:p>
    <w:p>
      <w:pPr>
        <w:numPr>
          <w:ilvl w:val="2"/>
          <w:numId w:val="900"/>
        </w:numPr>
        <w:spacing w:before="0" w:after="0"/>
      </w:pPr>
      <w:r>
        <w:t>Emulation of Processes</w:t>
      </w:r>
    </w:p>
    <w:p>
      <w:pPr>
        <w:numPr>
          <w:ilvl w:val="2"/>
          <w:numId w:val="900"/>
        </w:numPr>
        <w:spacing w:before="0" w:after="0"/>
      </w:pPr>
      <w:r>
        <w:t>Genuine Subjective Experience</w:t>
      </w:r>
    </w:p>
    <w:p>
      <w:pPr>
        <w:numPr>
          <w:ilvl w:val="2"/>
          <w:numId w:val="900"/>
        </w:numPr>
        <w:spacing w:before="0" w:after="0"/>
      </w:pPr>
      <w:r>
        <w:t>Substrate Independence</w:t>
      </w:r>
    </w:p>
    <w:p>
      <w:pPr>
        <w:numPr>
          <w:ilvl w:val="2"/>
          <w:numId w:val="900"/>
        </w:numPr>
        <w:spacing w:before="0" w:after="0"/>
      </w:pPr>
      <w:r>
        <w:t>Multiple Realizability</w:t>
      </w:r>
    </w:p>
    <w:p>
      <w:pPr>
        <w:numPr>
          <w:ilvl w:val="0"/>
          <w:numId w:val="900"/>
        </w:numPr>
        <w:spacing w:before="0" w:after="0"/>
      </w:pPr>
      <w:r>
        <w:t>Historical Perspectives on Machine Consciousness</w:t>
      </w:r>
    </w:p>
    <w:p>
      <w:pPr>
        <w:numPr>
          <w:ilvl w:val="1"/>
          <w:numId w:val="900"/>
        </w:numPr>
        <w:spacing w:before="0" w:after="0"/>
      </w:pPr>
      <w:r>
        <w:t>Cybernetics and Early Speculations</w:t>
      </w:r>
    </w:p>
    <w:p>
      <w:pPr>
        <w:numPr>
          <w:ilvl w:val="2"/>
          <w:numId w:val="900"/>
        </w:numPr>
        <w:spacing w:before="0" w:after="0"/>
      </w:pPr>
      <w:r>
        <w:t>Feedback and Control Systems</w:t>
      </w:r>
    </w:p>
    <w:p>
      <w:pPr>
        <w:numPr>
          <w:ilvl w:val="2"/>
          <w:numId w:val="900"/>
        </w:numPr>
        <w:spacing w:before="0" w:after="0"/>
      </w:pPr>
      <w:r>
        <w:t>Norbert Wiener's Contributions</w:t>
      </w:r>
    </w:p>
    <w:p>
      <w:pPr>
        <w:numPr>
          <w:ilvl w:val="2"/>
          <w:numId w:val="900"/>
        </w:numPr>
        <w:spacing w:before="0" w:after="0"/>
      </w:pPr>
      <w:r>
        <w:t>Early Machine Models of Mind</w:t>
      </w:r>
    </w:p>
    <w:p>
      <w:pPr>
        <w:numPr>
          <w:ilvl w:val="2"/>
          <w:numId w:val="900"/>
        </w:numPr>
        <w:spacing w:before="0" w:after="0"/>
      </w:pPr>
      <w:r>
        <w:t>Grey Walter's Tortoises</w:t>
      </w:r>
    </w:p>
    <w:p>
      <w:pPr>
        <w:numPr>
          <w:ilvl w:val="1"/>
          <w:numId w:val="900"/>
        </w:numPr>
        <w:spacing w:before="0" w:after="0"/>
      </w:pPr>
      <w:r>
        <w:t>The Role of Embodiment and Enactivism</w:t>
      </w:r>
    </w:p>
    <w:p>
      <w:pPr>
        <w:numPr>
          <w:ilvl w:val="2"/>
          <w:numId w:val="900"/>
        </w:numPr>
        <w:spacing w:before="0" w:after="0"/>
      </w:pPr>
      <w:r>
        <w:t>Situated Cognition</w:t>
      </w:r>
    </w:p>
    <w:p>
      <w:pPr>
        <w:numPr>
          <w:ilvl w:val="2"/>
          <w:numId w:val="900"/>
        </w:numPr>
        <w:spacing w:before="0" w:after="0"/>
      </w:pPr>
      <w:r>
        <w:t>Sensorimotor Integration</w:t>
      </w:r>
    </w:p>
    <w:p>
      <w:pPr>
        <w:numPr>
          <w:ilvl w:val="2"/>
          <w:numId w:val="900"/>
        </w:numPr>
        <w:spacing w:before="0" w:after="0"/>
      </w:pPr>
      <w:r>
        <w:t>The Importance of Physical Interaction</w:t>
      </w:r>
    </w:p>
    <w:p>
      <w:pPr>
        <w:numPr>
          <w:ilvl w:val="2"/>
          <w:numId w:val="900"/>
        </w:numPr>
        <w:spacing w:before="0" w:after="0"/>
      </w:pPr>
      <w:r>
        <w:t>Embodied Cognition Theory</w:t>
      </w:r>
    </w:p>
    <w:p>
      <w:pPr>
        <w:numPr>
          <w:ilvl w:val="2"/>
          <w:numId w:val="900"/>
        </w:numPr>
        <w:spacing w:before="0" w:after="0"/>
      </w:pPr>
      <w:r>
        <w:t>Enactive Approach to Cognition</w:t>
      </w:r>
    </w:p>
    <w:p>
      <w:pPr>
        <w:numPr>
          <w:ilvl w:val="1"/>
          <w:numId w:val="900"/>
        </w:numPr>
        <w:spacing w:before="0" w:after="0"/>
      </w:pPr>
      <w:r>
        <w:t>Artificial Life and Emergence</w:t>
      </w:r>
    </w:p>
    <w:p>
      <w:pPr>
        <w:numPr>
          <w:ilvl w:val="2"/>
          <w:numId w:val="900"/>
        </w:numPr>
        <w:spacing w:before="0" w:after="0"/>
      </w:pPr>
      <w:r>
        <w:t>Complex Systems</w:t>
      </w:r>
    </w:p>
    <w:p>
      <w:pPr>
        <w:numPr>
          <w:ilvl w:val="2"/>
          <w:numId w:val="900"/>
        </w:numPr>
        <w:spacing w:before="0" w:after="0"/>
      </w:pPr>
      <w:r>
        <w:t>Emergent Properties</w:t>
      </w:r>
    </w:p>
    <w:p>
      <w:pPr>
        <w:numPr>
          <w:ilvl w:val="2"/>
          <w:numId w:val="900"/>
        </w:numPr>
        <w:spacing w:before="0" w:after="0"/>
      </w:pPr>
      <w:r>
        <w:t>Self-Organization</w:t>
      </w:r>
    </w:p>
    <w:p>
      <w:pPr>
        <w:numPr>
          <w:ilvl w:val="0"/>
          <w:numId w:val="900"/>
        </w:numPr>
        <w:spacing w:before="0" w:after="0"/>
      </w:pPr>
      <w:r>
        <w:t>Contemporary Debates</w:t>
      </w:r>
    </w:p>
    <w:p>
      <w:pPr>
        <w:numPr>
          <w:ilvl w:val="1"/>
          <w:numId w:val="900"/>
        </w:numPr>
        <w:spacing w:before="0" w:after="0"/>
      </w:pPr>
      <w:r>
        <w:t>Panpsychism and AI</w:t>
      </w:r>
    </w:p>
    <w:p>
      <w:pPr>
        <w:numPr>
          <w:ilvl w:val="2"/>
          <w:numId w:val="900"/>
        </w:numPr>
        <w:spacing w:before="0" w:after="0"/>
      </w:pPr>
      <w:r>
        <w:t>Integrated Information Theory</w:t>
      </w:r>
    </w:p>
    <w:p>
      <w:pPr>
        <w:numPr>
          <w:ilvl w:val="2"/>
          <w:numId w:val="900"/>
        </w:numPr>
        <w:spacing w:before="0" w:after="0"/>
      </w:pPr>
      <w:r>
        <w:t>Consciousness as Fundamental</w:t>
      </w:r>
    </w:p>
    <w:p>
      <w:pPr>
        <w:numPr>
          <w:ilvl w:val="1"/>
          <w:numId w:val="900"/>
        </w:numPr>
        <w:spacing w:before="0" w:after="0"/>
      </w:pPr>
      <w:r>
        <w:t>Biological Naturalism</w:t>
      </w:r>
    </w:p>
    <w:p>
      <w:pPr>
        <w:numPr>
          <w:ilvl w:val="2"/>
          <w:numId w:val="900"/>
        </w:numPr>
        <w:spacing w:before="0" w:after="0"/>
      </w:pPr>
      <w:r>
        <w:t>Searle's Position</w:t>
      </w:r>
    </w:p>
    <w:p>
      <w:pPr>
        <w:numPr>
          <w:ilvl w:val="2"/>
          <w:numId w:val="900"/>
        </w:numPr>
        <w:spacing w:before="0" w:after="0"/>
      </w:pPr>
      <w:r>
        <w:t>Causal Powers of Biology</w:t>
      </w:r>
    </w:p>
    <w:p>
      <w:pPr>
        <w:numPr>
          <w:ilvl w:val="1"/>
          <w:numId w:val="900"/>
        </w:numPr>
        <w:spacing w:before="0" w:after="0"/>
      </w:pPr>
      <w:r>
        <w:t>Functionalist Responses</w:t>
      </w:r>
    </w:p>
    <w:p>
      <w:pPr>
        <w:numPr>
          <w:ilvl w:val="2"/>
          <w:numId w:val="900"/>
        </w:numPr>
        <w:spacing w:before="0" w:after="0"/>
      </w:pPr>
      <w:r>
        <w:t>Multiple Realizability</w:t>
      </w:r>
    </w:p>
    <w:p>
      <w:pPr>
        <w:numPr>
          <w:ilvl w:val="2"/>
          <w:numId w:val="900"/>
        </w:numPr>
        <w:spacing w:before="0" w:after="0"/>
      </w:pPr>
      <w:r>
        <w:t>Substrate Independence</w:t>
      </w:r>
    </w:p>
    <w:p>
      <w:pPr>
        <w:pStyle w:val="Heading1"/>
      </w:pPr>
      <w:r>
        <w:t>Theoretical Frameworks for Artificial Consciousness</w:t>
      </w:r>
    </w:p>
    <w:p>
      <w:pPr>
        <w:numPr>
          <w:ilvl w:val="0"/>
          <w:numId w:val="900"/>
        </w:numPr>
        <w:spacing w:before="0" w:after="0"/>
      </w:pPr>
      <w:r>
        <w:t>Information Integration Theory (IIT)</w:t>
      </w:r>
    </w:p>
    <w:p>
      <w:pPr>
        <w:numPr>
          <w:ilvl w:val="1"/>
          <w:numId w:val="900"/>
        </w:numPr>
        <w:spacing w:before="0" w:after="0"/>
      </w:pPr>
      <w:r>
        <w:t>Core Axioms</w:t>
      </w:r>
    </w:p>
    <w:p>
      <w:pPr>
        <w:numPr>
          <w:ilvl w:val="2"/>
          <w:numId w:val="900"/>
        </w:numPr>
        <w:spacing w:before="0" w:after="0"/>
      </w:pPr>
      <w:r>
        <w:t>Existence</w:t>
      </w:r>
    </w:p>
    <w:p>
      <w:pPr>
        <w:numPr>
          <w:ilvl w:val="3"/>
          <w:numId w:val="900"/>
        </w:numPr>
        <w:spacing w:before="0" w:after="0"/>
      </w:pPr>
      <w:r>
        <w:t>Conscious Systems Exist</w:t>
      </w:r>
    </w:p>
    <w:p>
      <w:pPr>
        <w:numPr>
          <w:ilvl w:val="2"/>
          <w:numId w:val="900"/>
        </w:numPr>
        <w:spacing w:before="0" w:after="0"/>
      </w:pPr>
      <w:r>
        <w:t>Composition</w:t>
      </w:r>
    </w:p>
    <w:p>
      <w:pPr>
        <w:numPr>
          <w:ilvl w:val="3"/>
          <w:numId w:val="900"/>
        </w:numPr>
        <w:spacing w:before="0" w:after="0"/>
      </w:pPr>
      <w:r>
        <w:t>Conscious Systems are Structured</w:t>
      </w:r>
    </w:p>
    <w:p>
      <w:pPr>
        <w:numPr>
          <w:ilvl w:val="2"/>
          <w:numId w:val="900"/>
        </w:numPr>
        <w:spacing w:before="0" w:after="0"/>
      </w:pPr>
      <w:r>
        <w:t>Information</w:t>
      </w:r>
    </w:p>
    <w:p>
      <w:pPr>
        <w:numPr>
          <w:ilvl w:val="3"/>
          <w:numId w:val="900"/>
        </w:numPr>
        <w:spacing w:before="0" w:after="0"/>
      </w:pPr>
      <w:r>
        <w:t>Conscious Systems are Informative</w:t>
      </w:r>
    </w:p>
    <w:p>
      <w:pPr>
        <w:numPr>
          <w:ilvl w:val="2"/>
          <w:numId w:val="900"/>
        </w:numPr>
        <w:spacing w:before="0" w:after="0"/>
      </w:pPr>
      <w:r>
        <w:t>Integration</w:t>
      </w:r>
    </w:p>
    <w:p>
      <w:pPr>
        <w:numPr>
          <w:ilvl w:val="3"/>
          <w:numId w:val="900"/>
        </w:numPr>
        <w:spacing w:before="0" w:after="0"/>
      </w:pPr>
      <w:r>
        <w:t>Conscious Systems are Unified</w:t>
      </w:r>
    </w:p>
    <w:p>
      <w:pPr>
        <w:numPr>
          <w:ilvl w:val="2"/>
          <w:numId w:val="900"/>
        </w:numPr>
        <w:spacing w:before="0" w:after="0"/>
      </w:pPr>
      <w:r>
        <w:t>Exclusion</w:t>
      </w:r>
    </w:p>
    <w:p>
      <w:pPr>
        <w:numPr>
          <w:ilvl w:val="3"/>
          <w:numId w:val="900"/>
        </w:numPr>
        <w:spacing w:before="0" w:after="0"/>
      </w:pPr>
      <w:r>
        <w:t>Conscious Systems are Definite</w:t>
      </w:r>
    </w:p>
    <w:p>
      <w:pPr>
        <w:numPr>
          <w:ilvl w:val="1"/>
          <w:numId w:val="900"/>
        </w:numPr>
        <w:spacing w:before="0" w:after="0"/>
      </w:pPr>
      <w:r>
        <w:t>Postulates and Phi (Φ) as a Measure of Consciousness</w:t>
      </w:r>
    </w:p>
    <w:p>
      <w:pPr>
        <w:numPr>
          <w:ilvl w:val="2"/>
          <w:numId w:val="900"/>
        </w:numPr>
        <w:spacing w:before="0" w:after="0"/>
      </w:pPr>
      <w:r>
        <w:t>Calculating Phi</w:t>
      </w:r>
    </w:p>
    <w:p>
      <w:pPr>
        <w:numPr>
          <w:ilvl w:val="3"/>
          <w:numId w:val="900"/>
        </w:numPr>
        <w:spacing w:before="0" w:after="0"/>
      </w:pPr>
      <w:r>
        <w:t>Information Integration</w:t>
      </w:r>
    </w:p>
    <w:p>
      <w:pPr>
        <w:numPr>
          <w:ilvl w:val="3"/>
          <w:numId w:val="900"/>
        </w:numPr>
        <w:spacing w:before="0" w:after="0"/>
      </w:pPr>
      <w:r>
        <w:t>Effective Information</w:t>
      </w:r>
    </w:p>
    <w:p>
      <w:pPr>
        <w:numPr>
          <w:ilvl w:val="3"/>
          <w:numId w:val="900"/>
        </w:numPr>
        <w:spacing w:before="0" w:after="0"/>
      </w:pPr>
      <w:r>
        <w:t>Minimum Information Partition</w:t>
      </w:r>
    </w:p>
    <w:p>
      <w:pPr>
        <w:numPr>
          <w:ilvl w:val="2"/>
          <w:numId w:val="900"/>
        </w:numPr>
        <w:spacing w:before="0" w:after="0"/>
      </w:pPr>
      <w:r>
        <w:t>Interpretation of Phi Values</w:t>
      </w:r>
    </w:p>
    <w:p>
      <w:pPr>
        <w:numPr>
          <w:ilvl w:val="3"/>
          <w:numId w:val="900"/>
        </w:numPr>
        <w:spacing w:before="0" w:after="0"/>
      </w:pPr>
      <w:r>
        <w:t>Consciousness Levels</w:t>
      </w:r>
    </w:p>
    <w:p>
      <w:pPr>
        <w:numPr>
          <w:ilvl w:val="3"/>
          <w:numId w:val="900"/>
        </w:numPr>
        <w:spacing w:before="0" w:after="0"/>
      </w:pPr>
      <w:r>
        <w:t>Threshold Effects</w:t>
      </w:r>
    </w:p>
    <w:p>
      <w:pPr>
        <w:numPr>
          <w:ilvl w:val="1"/>
          <w:numId w:val="900"/>
        </w:numPr>
        <w:spacing w:before="0" w:after="0"/>
      </w:pPr>
      <w:r>
        <w:t>Applying IIT to Artificial Systems</w:t>
      </w:r>
    </w:p>
    <w:p>
      <w:pPr>
        <w:numPr>
          <w:ilvl w:val="2"/>
          <w:numId w:val="900"/>
        </w:numPr>
        <w:spacing w:before="0" w:after="0"/>
      </w:pPr>
      <w:r>
        <w:t>Challenges and Limitations</w:t>
      </w:r>
    </w:p>
    <w:p>
      <w:pPr>
        <w:numPr>
          <w:ilvl w:val="3"/>
          <w:numId w:val="900"/>
        </w:numPr>
        <w:spacing w:before="0" w:after="0"/>
      </w:pPr>
      <w:r>
        <w:t>Computational Complexity</w:t>
      </w:r>
    </w:p>
    <w:p>
      <w:pPr>
        <w:numPr>
          <w:ilvl w:val="3"/>
          <w:numId w:val="900"/>
        </w:numPr>
        <w:spacing w:before="0" w:after="0"/>
      </w:pPr>
      <w:r>
        <w:t>Practical Implementation</w:t>
      </w:r>
    </w:p>
    <w:p>
      <w:pPr>
        <w:numPr>
          <w:ilvl w:val="2"/>
          <w:numId w:val="900"/>
        </w:numPr>
        <w:spacing w:before="0" w:after="0"/>
      </w:pPr>
      <w:r>
        <w:t>Empirical Approaches</w:t>
      </w:r>
    </w:p>
    <w:p>
      <w:pPr>
        <w:numPr>
          <w:ilvl w:val="3"/>
          <w:numId w:val="900"/>
        </w:numPr>
        <w:spacing w:before="0" w:after="0"/>
      </w:pPr>
      <w:r>
        <w:t>Measuring Phi in Networks</w:t>
      </w:r>
    </w:p>
    <w:p>
      <w:pPr>
        <w:numPr>
          <w:ilvl w:val="3"/>
          <w:numId w:val="900"/>
        </w:numPr>
        <w:spacing w:before="0" w:after="0"/>
      </w:pPr>
      <w:r>
        <w:t>Artificial Network Analysis</w:t>
      </w:r>
    </w:p>
    <w:p>
      <w:pPr>
        <w:numPr>
          <w:ilvl w:val="1"/>
          <w:numId w:val="900"/>
        </w:numPr>
        <w:spacing w:before="0" w:after="0"/>
      </w:pPr>
      <w:r>
        <w:t>Criticisms of IIT</w:t>
      </w:r>
    </w:p>
    <w:p>
      <w:pPr>
        <w:numPr>
          <w:ilvl w:val="2"/>
          <w:numId w:val="900"/>
        </w:numPr>
        <w:spacing w:before="0" w:after="0"/>
      </w:pPr>
      <w:r>
        <w:t>Counterintuitive Implications</w:t>
      </w:r>
    </w:p>
    <w:p>
      <w:pPr>
        <w:numPr>
          <w:ilvl w:val="2"/>
          <w:numId w:val="900"/>
        </w:numPr>
        <w:spacing w:before="0" w:after="0"/>
      </w:pPr>
      <w:r>
        <w:t>Panpsychist Consequences</w:t>
      </w:r>
    </w:p>
    <w:p>
      <w:pPr>
        <w:numPr>
          <w:ilvl w:val="2"/>
          <w:numId w:val="900"/>
        </w:numPr>
        <w:spacing w:before="0" w:after="0"/>
      </w:pPr>
      <w:r>
        <w:t>Computational Tractability</w:t>
      </w:r>
    </w:p>
    <w:p>
      <w:pPr>
        <w:numPr>
          <w:ilvl w:val="0"/>
          <w:numId w:val="900"/>
        </w:numPr>
        <w:spacing w:before="0" w:after="0"/>
      </w:pPr>
      <w:r>
        <w:t>Global Workspace Theory (GWT) and Global Neuronal Workspace Theory (GNWT)</w:t>
      </w:r>
    </w:p>
    <w:p>
      <w:pPr>
        <w:numPr>
          <w:ilvl w:val="1"/>
          <w:numId w:val="900"/>
        </w:numPr>
        <w:spacing w:before="0" w:after="0"/>
      </w:pPr>
      <w:r>
        <w:t>The "Theater of Consciousness" Metaphor</w:t>
      </w:r>
    </w:p>
    <w:p>
      <w:pPr>
        <w:numPr>
          <w:ilvl w:val="2"/>
          <w:numId w:val="900"/>
        </w:numPr>
        <w:spacing w:before="0" w:after="0"/>
      </w:pPr>
      <w:r>
        <w:t>Spotlight of Attention</w:t>
      </w:r>
    </w:p>
    <w:p>
      <w:pPr>
        <w:numPr>
          <w:ilvl w:val="2"/>
          <w:numId w:val="900"/>
        </w:numPr>
        <w:spacing w:before="0" w:after="0"/>
      </w:pPr>
      <w:r>
        <w:t>Workspace Dynamics</w:t>
      </w:r>
    </w:p>
    <w:p>
      <w:pPr>
        <w:numPr>
          <w:ilvl w:val="2"/>
          <w:numId w:val="900"/>
        </w:numPr>
        <w:spacing w:before="0" w:after="0"/>
      </w:pPr>
      <w:r>
        <w:t>Coalition Formation</w:t>
      </w:r>
    </w:p>
    <w:p>
      <w:pPr>
        <w:numPr>
          <w:ilvl w:val="1"/>
          <w:numId w:val="900"/>
        </w:numPr>
        <w:spacing w:before="0" w:after="0"/>
      </w:pPr>
      <w:r>
        <w:t>Conscious vs. Unconscious Processing</w:t>
      </w:r>
    </w:p>
    <w:p>
      <w:pPr>
        <w:numPr>
          <w:ilvl w:val="2"/>
          <w:numId w:val="900"/>
        </w:numPr>
        <w:spacing w:before="0" w:after="0"/>
      </w:pPr>
      <w:r>
        <w:t>Access to Global Workspace</w:t>
      </w:r>
    </w:p>
    <w:p>
      <w:pPr>
        <w:numPr>
          <w:ilvl w:val="2"/>
          <w:numId w:val="900"/>
        </w:numPr>
        <w:spacing w:before="0" w:after="0"/>
      </w:pPr>
      <w:r>
        <w:t>Competition and Selection</w:t>
      </w:r>
    </w:p>
    <w:p>
      <w:pPr>
        <w:numPr>
          <w:ilvl w:val="2"/>
          <w:numId w:val="900"/>
        </w:numPr>
        <w:spacing w:before="0" w:after="0"/>
      </w:pPr>
      <w:r>
        <w:t>Threshold Effects</w:t>
      </w:r>
    </w:p>
    <w:p>
      <w:pPr>
        <w:numPr>
          <w:ilvl w:val="2"/>
          <w:numId w:val="900"/>
        </w:numPr>
        <w:spacing w:before="0" w:after="0"/>
      </w:pPr>
      <w:r>
        <w:t>Ignition and Amplification</w:t>
      </w:r>
    </w:p>
    <w:p>
      <w:pPr>
        <w:numPr>
          <w:ilvl w:val="1"/>
          <w:numId w:val="900"/>
        </w:numPr>
        <w:spacing w:before="0" w:after="0"/>
      </w:pPr>
      <w:r>
        <w:t>Architectural Blueprints for Conscious AI</w:t>
      </w:r>
    </w:p>
    <w:p>
      <w:pPr>
        <w:numPr>
          <w:ilvl w:val="2"/>
          <w:numId w:val="900"/>
        </w:numPr>
        <w:spacing w:before="0" w:after="0"/>
      </w:pPr>
      <w:r>
        <w:t>The "Blackboard" System</w:t>
      </w:r>
    </w:p>
    <w:p>
      <w:pPr>
        <w:numPr>
          <w:ilvl w:val="2"/>
          <w:numId w:val="900"/>
        </w:numPr>
        <w:spacing w:before="0" w:after="0"/>
      </w:pPr>
      <w:r>
        <w:t>Modular Integration</w:t>
      </w:r>
    </w:p>
    <w:p>
      <w:pPr>
        <w:numPr>
          <w:ilvl w:val="2"/>
          <w:numId w:val="900"/>
        </w:numPr>
        <w:spacing w:before="0" w:after="0"/>
      </w:pPr>
      <w:r>
        <w:t>Broadcasting Mechanisms</w:t>
      </w:r>
    </w:p>
    <w:p>
      <w:pPr>
        <w:numPr>
          <w:ilvl w:val="2"/>
          <w:numId w:val="900"/>
        </w:numPr>
        <w:spacing w:before="0" w:after="0"/>
      </w:pPr>
      <w:r>
        <w:t>Attention Networks</w:t>
      </w:r>
    </w:p>
    <w:p>
      <w:pPr>
        <w:numPr>
          <w:ilvl w:val="1"/>
          <w:numId w:val="900"/>
        </w:numPr>
        <w:spacing w:before="0" w:after="0"/>
      </w:pPr>
      <w:r>
        <w:t>Empirical Support</w:t>
      </w:r>
    </w:p>
    <w:p>
      <w:pPr>
        <w:numPr>
          <w:ilvl w:val="2"/>
          <w:numId w:val="900"/>
        </w:numPr>
        <w:spacing w:before="0" w:after="0"/>
      </w:pPr>
      <w:r>
        <w:t>Neuroimaging Evidence</w:t>
      </w:r>
    </w:p>
    <w:p>
      <w:pPr>
        <w:numPr>
          <w:ilvl w:val="2"/>
          <w:numId w:val="900"/>
        </w:numPr>
        <w:spacing w:before="0" w:after="0"/>
      </w:pPr>
      <w:r>
        <w:t>EEG Studies</w:t>
      </w:r>
    </w:p>
    <w:p>
      <w:pPr>
        <w:numPr>
          <w:ilvl w:val="2"/>
          <w:numId w:val="900"/>
        </w:numPr>
        <w:spacing w:before="0" w:after="0"/>
      </w:pPr>
      <w:r>
        <w:t>Clinical Applications</w:t>
      </w:r>
    </w:p>
    <w:p>
      <w:pPr>
        <w:numPr>
          <w:ilvl w:val="0"/>
          <w:numId w:val="900"/>
        </w:numPr>
        <w:spacing w:before="0" w:after="0"/>
      </w:pPr>
      <w:r>
        <w:t>Higher-Order Thought (HOT) Theories</w:t>
      </w:r>
    </w:p>
    <w:p>
      <w:pPr>
        <w:numPr>
          <w:ilvl w:val="1"/>
          <w:numId w:val="900"/>
        </w:numPr>
        <w:spacing w:before="0" w:after="0"/>
      </w:pPr>
      <w:r>
        <w:t>Consciousness as Metacognition</w:t>
      </w:r>
    </w:p>
    <w:p>
      <w:pPr>
        <w:numPr>
          <w:ilvl w:val="2"/>
          <w:numId w:val="900"/>
        </w:numPr>
        <w:spacing w:before="0" w:after="0"/>
      </w:pPr>
      <w:r>
        <w:t>Awareness of Mental States</w:t>
      </w:r>
    </w:p>
    <w:p>
      <w:pPr>
        <w:numPr>
          <w:ilvl w:val="2"/>
          <w:numId w:val="900"/>
        </w:numPr>
        <w:spacing w:before="0" w:after="0"/>
      </w:pPr>
      <w:r>
        <w:t>Introspective Consciousness</w:t>
      </w:r>
    </w:p>
    <w:p>
      <w:pPr>
        <w:numPr>
          <w:ilvl w:val="1"/>
          <w:numId w:val="900"/>
        </w:numPr>
        <w:spacing w:before="0" w:after="0"/>
      </w:pPr>
      <w:r>
        <w:t>Higher-Order Perceptual and Representational Models</w:t>
      </w:r>
    </w:p>
    <w:p>
      <w:pPr>
        <w:numPr>
          <w:ilvl w:val="2"/>
          <w:numId w:val="900"/>
        </w:numPr>
        <w:spacing w:before="0" w:after="0"/>
      </w:pPr>
      <w:r>
        <w:t>First-Order vs. Higher-Order Representations</w:t>
      </w:r>
    </w:p>
    <w:p>
      <w:pPr>
        <w:numPr>
          <w:ilvl w:val="2"/>
          <w:numId w:val="900"/>
        </w:numPr>
        <w:spacing w:before="0" w:after="0"/>
      </w:pPr>
      <w:r>
        <w:t>HOT vs. HOP Theories</w:t>
      </w:r>
    </w:p>
    <w:p>
      <w:pPr>
        <w:numPr>
          <w:ilvl w:val="2"/>
          <w:numId w:val="900"/>
        </w:numPr>
        <w:spacing w:before="0" w:after="0"/>
      </w:pPr>
      <w:r>
        <w:t>Recursive Representations</w:t>
      </w:r>
    </w:p>
    <w:p>
      <w:pPr>
        <w:numPr>
          <w:ilvl w:val="1"/>
          <w:numId w:val="900"/>
        </w:numPr>
        <w:spacing w:before="0" w:after="0"/>
      </w:pPr>
      <w:r>
        <w:t>Implementing Self-Monitoring in AI</w:t>
      </w:r>
    </w:p>
    <w:p>
      <w:pPr>
        <w:numPr>
          <w:ilvl w:val="2"/>
          <w:numId w:val="900"/>
        </w:numPr>
        <w:spacing w:before="0" w:after="0"/>
      </w:pPr>
      <w:r>
        <w:t>Meta-Representation</w:t>
      </w:r>
    </w:p>
    <w:p>
      <w:pPr>
        <w:numPr>
          <w:ilvl w:val="2"/>
          <w:numId w:val="900"/>
        </w:numPr>
        <w:spacing w:before="0" w:after="0"/>
      </w:pPr>
      <w:r>
        <w:t>Feedback Loops</w:t>
      </w:r>
    </w:p>
    <w:p>
      <w:pPr>
        <w:numPr>
          <w:ilvl w:val="2"/>
          <w:numId w:val="900"/>
        </w:numPr>
        <w:spacing w:before="0" w:after="0"/>
      </w:pPr>
      <w:r>
        <w:t>Self-Model Architecture</w:t>
      </w:r>
    </w:p>
    <w:p>
      <w:pPr>
        <w:numPr>
          <w:ilvl w:val="2"/>
          <w:numId w:val="900"/>
        </w:numPr>
        <w:spacing w:before="0" w:after="0"/>
      </w:pPr>
      <w:r>
        <w:t>Introspective Mechanisms</w:t>
      </w:r>
    </w:p>
    <w:p>
      <w:pPr>
        <w:numPr>
          <w:ilvl w:val="1"/>
          <w:numId w:val="900"/>
        </w:numPr>
        <w:spacing w:before="0" w:after="0"/>
      </w:pPr>
      <w:r>
        <w:t>Criticisms and Challenges</w:t>
      </w:r>
    </w:p>
    <w:p>
      <w:pPr>
        <w:numPr>
          <w:ilvl w:val="2"/>
          <w:numId w:val="900"/>
        </w:numPr>
        <w:spacing w:before="0" w:after="0"/>
      </w:pPr>
      <w:r>
        <w:t>Infinite Regress Problem</w:t>
      </w:r>
    </w:p>
    <w:p>
      <w:pPr>
        <w:numPr>
          <w:ilvl w:val="2"/>
          <w:numId w:val="900"/>
        </w:numPr>
        <w:spacing w:before="0" w:after="0"/>
      </w:pPr>
      <w:r>
        <w:t>Unconscious HOTs</w:t>
      </w:r>
    </w:p>
    <w:p>
      <w:pPr>
        <w:numPr>
          <w:ilvl w:val="2"/>
          <w:numId w:val="900"/>
        </w:numPr>
        <w:spacing w:before="0" w:after="0"/>
      </w:pPr>
      <w:r>
        <w:t>Empirical Testability</w:t>
      </w:r>
    </w:p>
    <w:p>
      <w:pPr>
        <w:numPr>
          <w:ilvl w:val="0"/>
          <w:numId w:val="900"/>
        </w:numPr>
        <w:spacing w:before="0" w:after="0"/>
      </w:pPr>
      <w:r>
        <w:t>Predictive Processing and the Free Energy Principle</w:t>
      </w:r>
    </w:p>
    <w:p>
      <w:pPr>
        <w:numPr>
          <w:ilvl w:val="1"/>
          <w:numId w:val="900"/>
        </w:numPr>
        <w:spacing w:before="0" w:after="0"/>
      </w:pPr>
      <w:r>
        <w:t>The Brain as a Prediction Machine</w:t>
      </w:r>
    </w:p>
    <w:p>
      <w:pPr>
        <w:numPr>
          <w:ilvl w:val="2"/>
          <w:numId w:val="900"/>
        </w:numPr>
        <w:spacing w:before="0" w:after="0"/>
      </w:pPr>
      <w:r>
        <w:t>Hierarchical Predictive Coding</w:t>
      </w:r>
    </w:p>
    <w:p>
      <w:pPr>
        <w:numPr>
          <w:ilvl w:val="2"/>
          <w:numId w:val="900"/>
        </w:numPr>
        <w:spacing w:before="0" w:after="0"/>
      </w:pPr>
      <w:r>
        <w:t>Bayesian Brain Hypothesis</w:t>
      </w:r>
    </w:p>
    <w:p>
      <w:pPr>
        <w:numPr>
          <w:ilvl w:val="2"/>
          <w:numId w:val="900"/>
        </w:numPr>
        <w:spacing w:before="0" w:after="0"/>
      </w:pPr>
      <w:r>
        <w:t>Prediction Error Minimization</w:t>
      </w:r>
    </w:p>
    <w:p>
      <w:pPr>
        <w:numPr>
          <w:ilvl w:val="1"/>
          <w:numId w:val="900"/>
        </w:numPr>
        <w:spacing w:before="0" w:after="0"/>
      </w:pPr>
      <w:r>
        <w:t>Minimizing Prediction Error (Surprisal)</w:t>
      </w:r>
    </w:p>
    <w:p>
      <w:pPr>
        <w:numPr>
          <w:ilvl w:val="2"/>
          <w:numId w:val="900"/>
        </w:numPr>
        <w:spacing w:before="0" w:after="0"/>
      </w:pPr>
      <w:r>
        <w:t>Bayesian Inference</w:t>
      </w:r>
    </w:p>
    <w:p>
      <w:pPr>
        <w:numPr>
          <w:ilvl w:val="2"/>
          <w:numId w:val="900"/>
        </w:numPr>
        <w:spacing w:before="0" w:after="0"/>
      </w:pPr>
      <w:r>
        <w:t>Active Inference</w:t>
      </w:r>
    </w:p>
    <w:p>
      <w:pPr>
        <w:numPr>
          <w:ilvl w:val="2"/>
          <w:numId w:val="900"/>
        </w:numPr>
        <w:spacing w:before="0" w:after="0"/>
      </w:pPr>
      <w:r>
        <w:t>Precision-Weighted Prediction Errors</w:t>
      </w:r>
    </w:p>
    <w:p>
      <w:pPr>
        <w:numPr>
          <w:ilvl w:val="1"/>
          <w:numId w:val="900"/>
        </w:numPr>
        <w:spacing w:before="0" w:after="0"/>
      </w:pPr>
      <w:r>
        <w:t>Consciousness as a Model of the World</w:t>
      </w:r>
    </w:p>
    <w:p>
      <w:pPr>
        <w:numPr>
          <w:ilvl w:val="2"/>
          <w:numId w:val="900"/>
        </w:numPr>
        <w:spacing w:before="0" w:after="0"/>
      </w:pPr>
      <w:r>
        <w:t>Internal Generative Models</w:t>
      </w:r>
    </w:p>
    <w:p>
      <w:pPr>
        <w:numPr>
          <w:ilvl w:val="2"/>
          <w:numId w:val="900"/>
        </w:numPr>
        <w:spacing w:before="0" w:after="0"/>
      </w:pPr>
      <w:r>
        <w:t>Self-Models</w:t>
      </w:r>
    </w:p>
    <w:p>
      <w:pPr>
        <w:numPr>
          <w:ilvl w:val="2"/>
          <w:numId w:val="900"/>
        </w:numPr>
        <w:spacing w:before="0" w:after="0"/>
      </w:pPr>
      <w:r>
        <w:t>Phenomenal Self-Model</w:t>
      </w:r>
    </w:p>
    <w:p>
      <w:pPr>
        <w:numPr>
          <w:ilvl w:val="1"/>
          <w:numId w:val="900"/>
        </w:numPr>
        <w:spacing w:before="0" w:after="0"/>
      </w:pPr>
      <w:r>
        <w:t>Applications to AI</w:t>
      </w:r>
    </w:p>
    <w:p>
      <w:pPr>
        <w:numPr>
          <w:ilvl w:val="2"/>
          <w:numId w:val="900"/>
        </w:numPr>
        <w:spacing w:before="0" w:after="0"/>
      </w:pPr>
      <w:r>
        <w:t>Predictive Coding Networks</w:t>
      </w:r>
    </w:p>
    <w:p>
      <w:pPr>
        <w:numPr>
          <w:ilvl w:val="2"/>
          <w:numId w:val="900"/>
        </w:numPr>
        <w:spacing w:before="0" w:after="0"/>
      </w:pPr>
      <w:r>
        <w:t>Active Inference Agents</w:t>
      </w:r>
    </w:p>
    <w:p>
      <w:pPr>
        <w:numPr>
          <w:ilvl w:val="2"/>
          <w:numId w:val="900"/>
        </w:numPr>
        <w:spacing w:before="0" w:after="0"/>
      </w:pPr>
      <w:r>
        <w:t>Hierarchical Temporal Memory</w:t>
      </w:r>
    </w:p>
    <w:p>
      <w:pPr>
        <w:numPr>
          <w:ilvl w:val="0"/>
          <w:numId w:val="900"/>
        </w:numPr>
        <w:spacing w:before="0" w:after="0"/>
      </w:pPr>
      <w:r>
        <w:t>Other Notable Theories</w:t>
      </w:r>
    </w:p>
    <w:p>
      <w:pPr>
        <w:numPr>
          <w:ilvl w:val="1"/>
          <w:numId w:val="900"/>
        </w:numPr>
        <w:spacing w:before="0" w:after="0"/>
      </w:pPr>
      <w:r>
        <w:t>Attention Schema Theory</w:t>
      </w:r>
    </w:p>
    <w:p>
      <w:pPr>
        <w:numPr>
          <w:ilvl w:val="2"/>
          <w:numId w:val="900"/>
        </w:numPr>
        <w:spacing w:before="0" w:after="0"/>
      </w:pPr>
      <w:r>
        <w:t>Modeling Attention in the Brain</w:t>
      </w:r>
    </w:p>
    <w:p>
      <w:pPr>
        <w:numPr>
          <w:ilvl w:val="2"/>
          <w:numId w:val="900"/>
        </w:numPr>
        <w:spacing w:before="0" w:after="0"/>
      </w:pPr>
      <w:r>
        <w:t>Attention as Simplified Model</w:t>
      </w:r>
    </w:p>
    <w:p>
      <w:pPr>
        <w:numPr>
          <w:ilvl w:val="2"/>
          <w:numId w:val="900"/>
        </w:numPr>
        <w:spacing w:before="0" w:after="0"/>
      </w:pPr>
      <w:r>
        <w:t>Implications for Artificial Systems</w:t>
      </w:r>
    </w:p>
    <w:p>
      <w:pPr>
        <w:numPr>
          <w:ilvl w:val="2"/>
          <w:numId w:val="900"/>
        </w:numPr>
        <w:spacing w:before="0" w:after="0"/>
      </w:pPr>
      <w:r>
        <w:t>Social Attention and Theory of Mind</w:t>
      </w:r>
    </w:p>
    <w:p>
      <w:pPr>
        <w:numPr>
          <w:ilvl w:val="1"/>
          <w:numId w:val="900"/>
        </w:numPr>
        <w:spacing w:before="0" w:after="0"/>
      </w:pPr>
      <w:r>
        <w:t>Orchestrated Objective Reduction (Orch-OR)</w:t>
      </w:r>
    </w:p>
    <w:p>
      <w:pPr>
        <w:numPr>
          <w:ilvl w:val="2"/>
          <w:numId w:val="900"/>
        </w:numPr>
        <w:spacing w:before="0" w:after="0"/>
      </w:pPr>
      <w:r>
        <w:t>Quantum Processes in Consciousness</w:t>
      </w:r>
    </w:p>
    <w:p>
      <w:pPr>
        <w:numPr>
          <w:ilvl w:val="2"/>
          <w:numId w:val="900"/>
        </w:numPr>
        <w:spacing w:before="0" w:after="0"/>
      </w:pPr>
      <w:r>
        <w:t>Microtubules and Quantum Coherence</w:t>
      </w:r>
    </w:p>
    <w:p>
      <w:pPr>
        <w:numPr>
          <w:ilvl w:val="2"/>
          <w:numId w:val="900"/>
        </w:numPr>
        <w:spacing w:before="0" w:after="0"/>
      </w:pPr>
      <w:r>
        <w:t>Controversies and Criticisms</w:t>
      </w:r>
    </w:p>
    <w:p>
      <w:pPr>
        <w:numPr>
          <w:ilvl w:val="2"/>
          <w:numId w:val="900"/>
        </w:numPr>
        <w:spacing w:before="0" w:after="0"/>
      </w:pPr>
      <w:r>
        <w:t>Quantum Biology</w:t>
      </w:r>
    </w:p>
    <w:p>
      <w:pPr>
        <w:numPr>
          <w:ilvl w:val="1"/>
          <w:numId w:val="900"/>
        </w:numPr>
        <w:spacing w:before="0" w:after="0"/>
      </w:pPr>
      <w:r>
        <w:t>Recurrent Processing Theory</w:t>
      </w:r>
    </w:p>
    <w:p>
      <w:pPr>
        <w:numPr>
          <w:ilvl w:val="2"/>
          <w:numId w:val="900"/>
        </w:numPr>
        <w:spacing w:before="0" w:after="0"/>
      </w:pPr>
      <w:r>
        <w:t>Feedforward vs. Recurrent Processing</w:t>
      </w:r>
    </w:p>
    <w:p>
      <w:pPr>
        <w:numPr>
          <w:ilvl w:val="2"/>
          <w:numId w:val="900"/>
        </w:numPr>
        <w:spacing w:before="0" w:after="0"/>
      </w:pPr>
      <w:r>
        <w:t>Lamme's Theory</w:t>
      </w:r>
    </w:p>
    <w:p>
      <w:pPr>
        <w:numPr>
          <w:ilvl w:val="2"/>
          <w:numId w:val="900"/>
        </w:numPr>
        <w:spacing w:before="0" w:after="0"/>
      </w:pPr>
      <w:r>
        <w:t>Neural Synchrony</w:t>
      </w:r>
    </w:p>
    <w:p>
      <w:pPr>
        <w:numPr>
          <w:ilvl w:val="1"/>
          <w:numId w:val="900"/>
        </w:numPr>
        <w:spacing w:before="0" w:after="0"/>
      </w:pPr>
      <w:r>
        <w:t>Integrated Cognitive-Emotional Processing</w:t>
      </w:r>
    </w:p>
    <w:p>
      <w:pPr>
        <w:numPr>
          <w:ilvl w:val="2"/>
          <w:numId w:val="900"/>
        </w:numPr>
        <w:spacing w:before="0" w:after="0"/>
      </w:pPr>
      <w:r>
        <w:t>Emotion and Consciousness</w:t>
      </w:r>
    </w:p>
    <w:p>
      <w:pPr>
        <w:numPr>
          <w:ilvl w:val="2"/>
          <w:numId w:val="900"/>
        </w:numPr>
        <w:spacing w:before="0" w:after="0"/>
      </w:pPr>
      <w:r>
        <w:t>Affective Consciousness</w:t>
      </w:r>
    </w:p>
    <w:p>
      <w:pPr>
        <w:numPr>
          <w:ilvl w:val="2"/>
          <w:numId w:val="900"/>
        </w:numPr>
        <w:spacing w:before="0" w:after="0"/>
      </w:pPr>
      <w:r>
        <w:t>Embodied Emotion</w:t>
      </w:r>
    </w:p>
    <w:p>
      <w:pPr>
        <w:pStyle w:val="Heading1"/>
      </w:pPr>
      <w:r>
        <w:t>Engineering and Architectural Approaches</w:t>
      </w:r>
    </w:p>
    <w:p>
      <w:pPr>
        <w:numPr>
          <w:ilvl w:val="0"/>
          <w:numId w:val="900"/>
        </w:numPr>
        <w:spacing w:before="0" w:after="0"/>
      </w:pPr>
      <w:r>
        <w:t>Computational Models of Consciousness</w:t>
      </w:r>
    </w:p>
    <w:p>
      <w:pPr>
        <w:numPr>
          <w:ilvl w:val="1"/>
          <w:numId w:val="900"/>
        </w:numPr>
        <w:spacing w:before="0" w:after="0"/>
      </w:pPr>
      <w:r>
        <w:t>Simulating Neural Correlates of Consciousness (NCC)</w:t>
      </w:r>
    </w:p>
    <w:p>
      <w:pPr>
        <w:numPr>
          <w:ilvl w:val="2"/>
          <w:numId w:val="900"/>
        </w:numPr>
        <w:spacing w:before="0" w:after="0"/>
      </w:pPr>
      <w:r>
        <w:t>Mapping Biological to Artificial Systems</w:t>
      </w:r>
    </w:p>
    <w:p>
      <w:pPr>
        <w:numPr>
          <w:ilvl w:val="2"/>
          <w:numId w:val="900"/>
        </w:numPr>
        <w:spacing w:before="0" w:after="0"/>
      </w:pPr>
      <w:r>
        <w:t>Thalamocortical Models</w:t>
      </w:r>
    </w:p>
    <w:p>
      <w:pPr>
        <w:numPr>
          <w:ilvl w:val="2"/>
          <w:numId w:val="900"/>
        </w:numPr>
        <w:spacing w:before="0" w:after="0"/>
      </w:pPr>
      <w:r>
        <w:t>Cortical Simulation</w:t>
      </w:r>
    </w:p>
    <w:p>
      <w:pPr>
        <w:numPr>
          <w:ilvl w:val="1"/>
          <w:numId w:val="900"/>
        </w:numPr>
        <w:spacing w:before="0" w:after="0"/>
      </w:pPr>
      <w:r>
        <w:t>Implementing GWT-based Architectures</w:t>
      </w:r>
    </w:p>
    <w:p>
      <w:pPr>
        <w:numPr>
          <w:ilvl w:val="2"/>
          <w:numId w:val="900"/>
        </w:numPr>
        <w:spacing w:before="0" w:after="0"/>
      </w:pPr>
      <w:r>
        <w:t>Software Implementations</w:t>
      </w:r>
    </w:p>
    <w:p>
      <w:pPr>
        <w:numPr>
          <w:ilvl w:val="3"/>
          <w:numId w:val="900"/>
        </w:numPr>
        <w:spacing w:before="0" w:after="0"/>
      </w:pPr>
      <w:r>
        <w:t>CLARION Architecture</w:t>
      </w:r>
    </w:p>
    <w:p>
      <w:pPr>
        <w:numPr>
          <w:ilvl w:val="3"/>
          <w:numId w:val="900"/>
        </w:numPr>
        <w:spacing w:before="0" w:after="0"/>
      </w:pPr>
      <w:r>
        <w:t>ACT-R Extensions</w:t>
      </w:r>
    </w:p>
    <w:p>
      <w:pPr>
        <w:numPr>
          <w:ilvl w:val="3"/>
          <w:numId w:val="900"/>
        </w:numPr>
        <w:spacing w:before="0" w:after="0"/>
      </w:pPr>
      <w:r>
        <w:t>Custom GWT Systems</w:t>
      </w:r>
    </w:p>
    <w:p>
      <w:pPr>
        <w:numPr>
          <w:ilvl w:val="2"/>
          <w:numId w:val="900"/>
        </w:numPr>
        <w:spacing w:before="0" w:after="0"/>
      </w:pPr>
      <w:r>
        <w:t>Hardware Implementations</w:t>
      </w:r>
    </w:p>
    <w:p>
      <w:pPr>
        <w:numPr>
          <w:ilvl w:val="3"/>
          <w:numId w:val="900"/>
        </w:numPr>
        <w:spacing w:before="0" w:after="0"/>
      </w:pPr>
      <w:r>
        <w:t>Neuromorphic Computing</w:t>
      </w:r>
    </w:p>
    <w:p>
      <w:pPr>
        <w:numPr>
          <w:ilvl w:val="3"/>
          <w:numId w:val="900"/>
        </w:numPr>
        <w:spacing w:before="0" w:after="0"/>
      </w:pPr>
      <w:r>
        <w:t>Parallel Processing Systems</w:t>
      </w:r>
    </w:p>
    <w:p>
      <w:pPr>
        <w:numPr>
          <w:ilvl w:val="1"/>
          <w:numId w:val="900"/>
        </w:numPr>
        <w:spacing w:before="0" w:after="0"/>
      </w:pPr>
      <w:r>
        <w:t>Modeling IIT Principles</w:t>
      </w:r>
    </w:p>
    <w:p>
      <w:pPr>
        <w:numPr>
          <w:ilvl w:val="2"/>
          <w:numId w:val="900"/>
        </w:numPr>
        <w:spacing w:before="0" w:after="0"/>
      </w:pPr>
      <w:r>
        <w:t>Network Topologies</w:t>
      </w:r>
    </w:p>
    <w:p>
      <w:pPr>
        <w:numPr>
          <w:ilvl w:val="3"/>
          <w:numId w:val="900"/>
        </w:numPr>
        <w:spacing w:before="0" w:after="0"/>
      </w:pPr>
      <w:r>
        <w:t>Small-World Networks</w:t>
      </w:r>
    </w:p>
    <w:p>
      <w:pPr>
        <w:numPr>
          <w:ilvl w:val="3"/>
          <w:numId w:val="900"/>
        </w:numPr>
        <w:spacing w:before="0" w:after="0"/>
      </w:pPr>
      <w:r>
        <w:t>Scale-Free Networks</w:t>
      </w:r>
    </w:p>
    <w:p>
      <w:pPr>
        <w:numPr>
          <w:ilvl w:val="3"/>
          <w:numId w:val="900"/>
        </w:numPr>
        <w:spacing w:before="0" w:after="0"/>
      </w:pPr>
      <w:r>
        <w:t>Modular Networks</w:t>
      </w:r>
    </w:p>
    <w:p>
      <w:pPr>
        <w:numPr>
          <w:ilvl w:val="2"/>
          <w:numId w:val="900"/>
        </w:numPr>
        <w:spacing w:before="0" w:after="0"/>
      </w:pPr>
      <w:r>
        <w:t>Measuring Information Integration</w:t>
      </w:r>
    </w:p>
    <w:p>
      <w:pPr>
        <w:numPr>
          <w:ilvl w:val="3"/>
          <w:numId w:val="900"/>
        </w:numPr>
        <w:spacing w:before="0" w:after="0"/>
      </w:pPr>
      <w:r>
        <w:t>Phi Calculation Algorithms</w:t>
      </w:r>
    </w:p>
    <w:p>
      <w:pPr>
        <w:numPr>
          <w:ilvl w:val="3"/>
          <w:numId w:val="900"/>
        </w:numPr>
        <w:spacing w:before="0" w:after="0"/>
      </w:pPr>
      <w:r>
        <w:t>Approximation Methods</w:t>
      </w:r>
    </w:p>
    <w:p>
      <w:pPr>
        <w:numPr>
          <w:ilvl w:val="3"/>
          <w:numId w:val="900"/>
        </w:numPr>
        <w:spacing w:before="0" w:after="0"/>
      </w:pPr>
      <w:r>
        <w:t>Real-Time Assessment</w:t>
      </w:r>
    </w:p>
    <w:p>
      <w:pPr>
        <w:numPr>
          <w:ilvl w:val="1"/>
          <w:numId w:val="900"/>
        </w:numPr>
        <w:spacing w:before="0" w:after="0"/>
      </w:pPr>
      <w:r>
        <w:t>Predictive Processing Implementations</w:t>
      </w:r>
    </w:p>
    <w:p>
      <w:pPr>
        <w:numPr>
          <w:ilvl w:val="2"/>
          <w:numId w:val="900"/>
        </w:numPr>
        <w:spacing w:before="0" w:after="0"/>
      </w:pPr>
      <w:r>
        <w:t>Hierarchical Predictive Networks</w:t>
      </w:r>
    </w:p>
    <w:p>
      <w:pPr>
        <w:numPr>
          <w:ilvl w:val="2"/>
          <w:numId w:val="900"/>
        </w:numPr>
        <w:spacing w:before="0" w:after="0"/>
      </w:pPr>
      <w:r>
        <w:t>Temporal Prediction Models</w:t>
      </w:r>
    </w:p>
    <w:p>
      <w:pPr>
        <w:numPr>
          <w:ilvl w:val="2"/>
          <w:numId w:val="900"/>
        </w:numPr>
        <w:spacing w:before="0" w:after="0"/>
      </w:pPr>
      <w:r>
        <w:t>Active Inference Systems</w:t>
      </w:r>
    </w:p>
    <w:p>
      <w:pPr>
        <w:numPr>
          <w:ilvl w:val="0"/>
          <w:numId w:val="900"/>
        </w:numPr>
        <w:spacing w:before="0" w:after="0"/>
      </w:pPr>
      <w:r>
        <w:t>The Role of Embodiment and Robotics</w:t>
      </w:r>
    </w:p>
    <w:p>
      <w:pPr>
        <w:numPr>
          <w:ilvl w:val="1"/>
          <w:numId w:val="900"/>
        </w:numPr>
        <w:spacing w:before="0" w:after="0"/>
      </w:pPr>
      <w:r>
        <w:t>Situated Cognition</w:t>
      </w:r>
    </w:p>
    <w:p>
      <w:pPr>
        <w:numPr>
          <w:ilvl w:val="2"/>
          <w:numId w:val="900"/>
        </w:numPr>
        <w:spacing w:before="0" w:after="0"/>
      </w:pPr>
      <w:r>
        <w:t>Environmental Interaction</w:t>
      </w:r>
    </w:p>
    <w:p>
      <w:pPr>
        <w:numPr>
          <w:ilvl w:val="2"/>
          <w:numId w:val="900"/>
        </w:numPr>
        <w:spacing w:before="0" w:after="0"/>
      </w:pPr>
      <w:r>
        <w:t>Ecological Psychology</w:t>
      </w:r>
    </w:p>
    <w:p>
      <w:pPr>
        <w:numPr>
          <w:ilvl w:val="2"/>
          <w:numId w:val="900"/>
        </w:numPr>
        <w:spacing w:before="0" w:after="0"/>
      </w:pPr>
      <w:r>
        <w:t>Affordances and Action</w:t>
      </w:r>
    </w:p>
    <w:p>
      <w:pPr>
        <w:numPr>
          <w:ilvl w:val="1"/>
          <w:numId w:val="900"/>
        </w:numPr>
        <w:spacing w:before="0" w:after="0"/>
      </w:pPr>
      <w:r>
        <w:t>Sensory-Motor Loops</w:t>
      </w:r>
    </w:p>
    <w:p>
      <w:pPr>
        <w:numPr>
          <w:ilvl w:val="2"/>
          <w:numId w:val="900"/>
        </w:numPr>
        <w:spacing w:before="0" w:after="0"/>
      </w:pPr>
      <w:r>
        <w:t>Perception-Action Cycles</w:t>
      </w:r>
    </w:p>
    <w:p>
      <w:pPr>
        <w:numPr>
          <w:ilvl w:val="2"/>
          <w:numId w:val="900"/>
        </w:numPr>
        <w:spacing w:before="0" w:after="0"/>
      </w:pPr>
      <w:r>
        <w:t>Sensorimotor Contingencies</w:t>
      </w:r>
    </w:p>
    <w:p>
      <w:pPr>
        <w:numPr>
          <w:ilvl w:val="2"/>
          <w:numId w:val="900"/>
        </w:numPr>
        <w:spacing w:before="0" w:after="0"/>
      </w:pPr>
      <w:r>
        <w:t>Motor Control Systems</w:t>
      </w:r>
    </w:p>
    <w:p>
      <w:pPr>
        <w:numPr>
          <w:ilvl w:val="1"/>
          <w:numId w:val="900"/>
        </w:numPr>
        <w:spacing w:before="0" w:after="0"/>
      </w:pPr>
      <w:r>
        <w:t>The Body as a Foundation for Self-Model</w:t>
      </w:r>
    </w:p>
    <w:p>
      <w:pPr>
        <w:numPr>
          <w:ilvl w:val="2"/>
          <w:numId w:val="900"/>
        </w:numPr>
        <w:spacing w:before="0" w:after="0"/>
      </w:pPr>
      <w:r>
        <w:t>Proprioception and Self-Localization</w:t>
      </w:r>
    </w:p>
    <w:p>
      <w:pPr>
        <w:numPr>
          <w:ilvl w:val="2"/>
          <w:numId w:val="900"/>
        </w:numPr>
        <w:spacing w:before="0" w:after="0"/>
      </w:pPr>
      <w:r>
        <w:t>Body Schema</w:t>
      </w:r>
    </w:p>
    <w:p>
      <w:pPr>
        <w:numPr>
          <w:ilvl w:val="2"/>
          <w:numId w:val="900"/>
        </w:numPr>
        <w:spacing w:before="0" w:after="0"/>
      </w:pPr>
      <w:r>
        <w:t>Interoception</w:t>
      </w:r>
    </w:p>
    <w:p>
      <w:pPr>
        <w:numPr>
          <w:ilvl w:val="2"/>
          <w:numId w:val="900"/>
        </w:numPr>
        <w:spacing w:before="0" w:after="0"/>
      </w:pPr>
      <w:r>
        <w:t>Multimodal Integration</w:t>
      </w:r>
    </w:p>
    <w:p>
      <w:pPr>
        <w:numPr>
          <w:ilvl w:val="1"/>
          <w:numId w:val="900"/>
        </w:numPr>
        <w:spacing w:before="0" w:after="0"/>
      </w:pPr>
      <w:r>
        <w:t>Robotic Implementations</w:t>
      </w:r>
    </w:p>
    <w:p>
      <w:pPr>
        <w:numPr>
          <w:ilvl w:val="2"/>
          <w:numId w:val="900"/>
        </w:numPr>
        <w:spacing w:before="0" w:after="0"/>
      </w:pPr>
      <w:r>
        <w:t>Humanoid Robots</w:t>
      </w:r>
    </w:p>
    <w:p>
      <w:pPr>
        <w:numPr>
          <w:ilvl w:val="2"/>
          <w:numId w:val="900"/>
        </w:numPr>
        <w:spacing w:before="0" w:after="0"/>
      </w:pPr>
      <w:r>
        <w:t>Cognitive Robotics</w:t>
      </w:r>
    </w:p>
    <w:p>
      <w:pPr>
        <w:numPr>
          <w:ilvl w:val="2"/>
          <w:numId w:val="900"/>
        </w:numPr>
        <w:spacing w:before="0" w:after="0"/>
      </w:pPr>
      <w:r>
        <w:t>Developmental Robotics</w:t>
      </w:r>
    </w:p>
    <w:p>
      <w:pPr>
        <w:numPr>
          <w:ilvl w:val="0"/>
          <w:numId w:val="900"/>
        </w:numPr>
        <w:spacing w:before="0" w:after="0"/>
      </w:pPr>
      <w:r>
        <w:t>Artificial Qualia</w:t>
      </w:r>
    </w:p>
    <w:p>
      <w:pPr>
        <w:numPr>
          <w:ilvl w:val="1"/>
          <w:numId w:val="900"/>
        </w:numPr>
        <w:spacing w:before="0" w:after="0"/>
      </w:pPr>
      <w:r>
        <w:t>Representing Sensory Information</w:t>
      </w:r>
    </w:p>
    <w:p>
      <w:pPr>
        <w:numPr>
          <w:ilvl w:val="2"/>
          <w:numId w:val="900"/>
        </w:numPr>
        <w:spacing w:before="0" w:after="0"/>
      </w:pPr>
      <w:r>
        <w:t>Multimodal Integration</w:t>
      </w:r>
    </w:p>
    <w:p>
      <w:pPr>
        <w:numPr>
          <w:ilvl w:val="2"/>
          <w:numId w:val="900"/>
        </w:numPr>
        <w:spacing w:before="0" w:after="0"/>
      </w:pPr>
      <w:r>
        <w:t>Cross-Modal Plasticity</w:t>
      </w:r>
    </w:p>
    <w:p>
      <w:pPr>
        <w:numPr>
          <w:ilvl w:val="2"/>
          <w:numId w:val="900"/>
        </w:numPr>
        <w:spacing w:before="0" w:after="0"/>
      </w:pPr>
      <w:r>
        <w:t>Sensory Substitution</w:t>
      </w:r>
    </w:p>
    <w:p>
      <w:pPr>
        <w:numPr>
          <w:ilvl w:val="1"/>
          <w:numId w:val="900"/>
        </w:numPr>
        <w:spacing w:before="0" w:after="0"/>
      </w:pPr>
      <w:r>
        <w:t>The Symbol Grounding Problem</w:t>
      </w:r>
    </w:p>
    <w:p>
      <w:pPr>
        <w:numPr>
          <w:ilvl w:val="2"/>
          <w:numId w:val="900"/>
        </w:numPr>
        <w:spacing w:before="0" w:after="0"/>
      </w:pPr>
      <w:r>
        <w:t>Linking Symbols to Percepts</w:t>
      </w:r>
    </w:p>
    <w:p>
      <w:pPr>
        <w:numPr>
          <w:ilvl w:val="2"/>
          <w:numId w:val="900"/>
        </w:numPr>
        <w:spacing w:before="0" w:after="0"/>
      </w:pPr>
      <w:r>
        <w:t>Embodied Symbol Grounding</w:t>
      </w:r>
    </w:p>
    <w:p>
      <w:pPr>
        <w:numPr>
          <w:ilvl w:val="2"/>
          <w:numId w:val="900"/>
        </w:numPr>
        <w:spacing w:before="0" w:after="0"/>
      </w:pPr>
      <w:r>
        <w:t>Categorical Perception</w:t>
      </w:r>
    </w:p>
    <w:p>
      <w:pPr>
        <w:numPr>
          <w:ilvl w:val="1"/>
          <w:numId w:val="900"/>
        </w:numPr>
        <w:spacing w:before="0" w:after="0"/>
      </w:pPr>
      <w:r>
        <w:t>Creating an "Inner World" Model</w:t>
      </w:r>
    </w:p>
    <w:p>
      <w:pPr>
        <w:numPr>
          <w:ilvl w:val="2"/>
          <w:numId w:val="900"/>
        </w:numPr>
        <w:spacing w:before="0" w:after="0"/>
      </w:pPr>
      <w:r>
        <w:t>Internal Simulation</w:t>
      </w:r>
    </w:p>
    <w:p>
      <w:pPr>
        <w:numPr>
          <w:ilvl w:val="2"/>
          <w:numId w:val="900"/>
        </w:numPr>
        <w:spacing w:before="0" w:after="0"/>
      </w:pPr>
      <w:r>
        <w:t>Mental Imagery</w:t>
      </w:r>
    </w:p>
    <w:p>
      <w:pPr>
        <w:numPr>
          <w:ilvl w:val="2"/>
          <w:numId w:val="900"/>
        </w:numPr>
        <w:spacing w:before="0" w:after="0"/>
      </w:pPr>
      <w:r>
        <w:t>Virtual Environments</w:t>
      </w:r>
    </w:p>
    <w:p>
      <w:pPr>
        <w:numPr>
          <w:ilvl w:val="2"/>
          <w:numId w:val="900"/>
        </w:numPr>
        <w:spacing w:before="0" w:after="0"/>
      </w:pPr>
      <w:r>
        <w:t>Imagination and Creativity</w:t>
      </w:r>
    </w:p>
    <w:p>
      <w:pPr>
        <w:numPr>
          <w:ilvl w:val="1"/>
          <w:numId w:val="900"/>
        </w:numPr>
        <w:spacing w:before="0" w:after="0"/>
      </w:pPr>
      <w:r>
        <w:t>Phenomenal Concepts</w:t>
      </w:r>
    </w:p>
    <w:p>
      <w:pPr>
        <w:numPr>
          <w:ilvl w:val="2"/>
          <w:numId w:val="900"/>
        </w:numPr>
        <w:spacing w:before="0" w:after="0"/>
      </w:pPr>
      <w:r>
        <w:t>Concept Formation</w:t>
      </w:r>
    </w:p>
    <w:p>
      <w:pPr>
        <w:numPr>
          <w:ilvl w:val="2"/>
          <w:numId w:val="900"/>
        </w:numPr>
        <w:spacing w:before="0" w:after="0"/>
      </w:pPr>
      <w:r>
        <w:t>Categorical Representation</w:t>
      </w:r>
    </w:p>
    <w:p>
      <w:pPr>
        <w:numPr>
          <w:ilvl w:val="2"/>
          <w:numId w:val="900"/>
        </w:numPr>
        <w:spacing w:before="0" w:after="0"/>
      </w:pPr>
      <w:r>
        <w:t>Prototype Theory</w:t>
      </w:r>
    </w:p>
    <w:p>
      <w:pPr>
        <w:numPr>
          <w:ilvl w:val="0"/>
          <w:numId w:val="900"/>
        </w:numPr>
        <w:spacing w:before="0" w:after="0"/>
      </w:pPr>
      <w:r>
        <w:t>Architectures for Self-Awareness</w:t>
      </w:r>
    </w:p>
    <w:p>
      <w:pPr>
        <w:numPr>
          <w:ilvl w:val="1"/>
          <w:numId w:val="900"/>
        </w:numPr>
        <w:spacing w:before="0" w:after="0"/>
      </w:pPr>
      <w:r>
        <w:t>Recursive Self-Modeling</w:t>
      </w:r>
    </w:p>
    <w:p>
      <w:pPr>
        <w:numPr>
          <w:ilvl w:val="2"/>
          <w:numId w:val="900"/>
        </w:numPr>
        <w:spacing w:before="0" w:after="0"/>
      </w:pPr>
      <w:r>
        <w:t>Self-Representation Layers</w:t>
      </w:r>
    </w:p>
    <w:p>
      <w:pPr>
        <w:numPr>
          <w:ilvl w:val="2"/>
          <w:numId w:val="900"/>
        </w:numPr>
        <w:spacing w:before="0" w:after="0"/>
      </w:pPr>
      <w:r>
        <w:t>Meta-Cognitive Architectures</w:t>
      </w:r>
    </w:p>
    <w:p>
      <w:pPr>
        <w:numPr>
          <w:ilvl w:val="2"/>
          <w:numId w:val="900"/>
        </w:numPr>
        <w:spacing w:before="0" w:after="0"/>
      </w:pPr>
      <w:r>
        <w:t>Self-Referential Systems</w:t>
      </w:r>
    </w:p>
    <w:p>
      <w:pPr>
        <w:numPr>
          <w:ilvl w:val="1"/>
          <w:numId w:val="900"/>
        </w:numPr>
        <w:spacing w:before="0" w:after="0"/>
      </w:pPr>
      <w:r>
        <w:t>Metacognitive Monitoring and Control</w:t>
      </w:r>
    </w:p>
    <w:p>
      <w:pPr>
        <w:numPr>
          <w:ilvl w:val="2"/>
          <w:numId w:val="900"/>
        </w:numPr>
        <w:spacing w:before="0" w:after="0"/>
      </w:pPr>
      <w:r>
        <w:t>Error Detection and Correction</w:t>
      </w:r>
    </w:p>
    <w:p>
      <w:pPr>
        <w:numPr>
          <w:ilvl w:val="2"/>
          <w:numId w:val="900"/>
        </w:numPr>
        <w:spacing w:before="0" w:after="0"/>
      </w:pPr>
      <w:r>
        <w:t>Confidence Assessment</w:t>
      </w:r>
    </w:p>
    <w:p>
      <w:pPr>
        <w:numPr>
          <w:ilvl w:val="2"/>
          <w:numId w:val="900"/>
        </w:numPr>
        <w:spacing w:before="0" w:after="0"/>
      </w:pPr>
      <w:r>
        <w:t>Strategy Selection</w:t>
      </w:r>
    </w:p>
    <w:p>
      <w:pPr>
        <w:numPr>
          <w:ilvl w:val="1"/>
          <w:numId w:val="900"/>
        </w:numPr>
        <w:spacing w:before="0" w:after="0"/>
      </w:pPr>
      <w:r>
        <w:t>Internal Speech and Narrative Generation</w:t>
      </w:r>
    </w:p>
    <w:p>
      <w:pPr>
        <w:numPr>
          <w:ilvl w:val="2"/>
          <w:numId w:val="900"/>
        </w:numPr>
        <w:spacing w:before="0" w:after="0"/>
      </w:pPr>
      <w:r>
        <w:t>Self-Talk in AI</w:t>
      </w:r>
    </w:p>
    <w:p>
      <w:pPr>
        <w:numPr>
          <w:ilvl w:val="2"/>
          <w:numId w:val="900"/>
        </w:numPr>
        <w:spacing w:before="0" w:after="0"/>
      </w:pPr>
      <w:r>
        <w:t>Narrative Construction</w:t>
      </w:r>
    </w:p>
    <w:p>
      <w:pPr>
        <w:numPr>
          <w:ilvl w:val="2"/>
          <w:numId w:val="900"/>
        </w:numPr>
        <w:spacing w:before="0" w:after="0"/>
      </w:pPr>
      <w:r>
        <w:t>Autobiographical Memory</w:t>
      </w:r>
    </w:p>
    <w:p>
      <w:pPr>
        <w:numPr>
          <w:ilvl w:val="2"/>
          <w:numId w:val="900"/>
        </w:numPr>
        <w:spacing w:before="0" w:after="0"/>
      </w:pPr>
      <w:r>
        <w:t>Identity Formation</w:t>
      </w:r>
    </w:p>
    <w:p>
      <w:pPr>
        <w:numPr>
          <w:ilvl w:val="1"/>
          <w:numId w:val="900"/>
        </w:numPr>
        <w:spacing w:before="0" w:after="0"/>
      </w:pPr>
      <w:r>
        <w:t>Theory of Mind Systems</w:t>
      </w:r>
    </w:p>
    <w:p>
      <w:pPr>
        <w:numPr>
          <w:ilvl w:val="2"/>
          <w:numId w:val="900"/>
        </w:numPr>
        <w:spacing w:before="0" w:after="0"/>
      </w:pPr>
      <w:r>
        <w:t>Belief Attribution</w:t>
      </w:r>
    </w:p>
    <w:p>
      <w:pPr>
        <w:numPr>
          <w:ilvl w:val="2"/>
          <w:numId w:val="900"/>
        </w:numPr>
        <w:spacing w:before="0" w:after="0"/>
      </w:pPr>
      <w:r>
        <w:t>Intention Recognition</w:t>
      </w:r>
    </w:p>
    <w:p>
      <w:pPr>
        <w:numPr>
          <w:ilvl w:val="2"/>
          <w:numId w:val="900"/>
        </w:numPr>
        <w:spacing w:before="0" w:after="0"/>
      </w:pPr>
      <w:r>
        <w:t>Social Cognition</w:t>
      </w:r>
    </w:p>
    <w:p>
      <w:pPr>
        <w:numPr>
          <w:ilvl w:val="0"/>
          <w:numId w:val="900"/>
        </w:numPr>
        <w:spacing w:before="0" w:after="0"/>
      </w:pPr>
      <w:r>
        <w:t>Memory and Temporal Consciousness</w:t>
      </w:r>
    </w:p>
    <w:p>
      <w:pPr>
        <w:numPr>
          <w:ilvl w:val="1"/>
          <w:numId w:val="900"/>
        </w:numPr>
        <w:spacing w:before="0" w:after="0"/>
      </w:pPr>
      <w:r>
        <w:t>Working Memory Systems</w:t>
      </w:r>
    </w:p>
    <w:p>
      <w:pPr>
        <w:numPr>
          <w:ilvl w:val="2"/>
          <w:numId w:val="900"/>
        </w:numPr>
        <w:spacing w:before="0" w:after="0"/>
      </w:pPr>
      <w:r>
        <w:t>Attention and Consciousness</w:t>
      </w:r>
    </w:p>
    <w:p>
      <w:pPr>
        <w:numPr>
          <w:ilvl w:val="2"/>
          <w:numId w:val="900"/>
        </w:numPr>
        <w:spacing w:before="0" w:after="0"/>
      </w:pPr>
      <w:r>
        <w:t>Capacity Limitations</w:t>
      </w:r>
    </w:p>
    <w:p>
      <w:pPr>
        <w:numPr>
          <w:ilvl w:val="2"/>
          <w:numId w:val="900"/>
        </w:numPr>
        <w:spacing w:before="0" w:after="0"/>
      </w:pPr>
      <w:r>
        <w:t>Temporal Dynamics</w:t>
      </w:r>
    </w:p>
    <w:p>
      <w:pPr>
        <w:numPr>
          <w:ilvl w:val="1"/>
          <w:numId w:val="900"/>
        </w:numPr>
        <w:spacing w:before="0" w:after="0"/>
      </w:pPr>
      <w:r>
        <w:t>Episodic Memory</w:t>
      </w:r>
    </w:p>
    <w:p>
      <w:pPr>
        <w:numPr>
          <w:ilvl w:val="2"/>
          <w:numId w:val="900"/>
        </w:numPr>
        <w:spacing w:before="0" w:after="0"/>
      </w:pPr>
      <w:r>
        <w:t>Autobiographical Memory</w:t>
      </w:r>
    </w:p>
    <w:p>
      <w:pPr>
        <w:numPr>
          <w:ilvl w:val="2"/>
          <w:numId w:val="900"/>
        </w:numPr>
        <w:spacing w:before="0" w:after="0"/>
      </w:pPr>
      <w:r>
        <w:t>Mental Time Travel</w:t>
      </w:r>
    </w:p>
    <w:p>
      <w:pPr>
        <w:numPr>
          <w:ilvl w:val="2"/>
          <w:numId w:val="900"/>
        </w:numPr>
        <w:spacing w:before="0" w:after="0"/>
      </w:pPr>
      <w:r>
        <w:t>Self-Continuity</w:t>
      </w:r>
    </w:p>
    <w:p>
      <w:pPr>
        <w:numPr>
          <w:ilvl w:val="1"/>
          <w:numId w:val="900"/>
        </w:numPr>
        <w:spacing w:before="0" w:after="0"/>
      </w:pPr>
      <w:r>
        <w:t>Temporal Binding</w:t>
      </w:r>
    </w:p>
    <w:p>
      <w:pPr>
        <w:numPr>
          <w:ilvl w:val="2"/>
          <w:numId w:val="900"/>
        </w:numPr>
        <w:spacing w:before="0" w:after="0"/>
      </w:pPr>
      <w:r>
        <w:t>Unity of Consciousness</w:t>
      </w:r>
    </w:p>
    <w:p>
      <w:pPr>
        <w:numPr>
          <w:ilvl w:val="2"/>
          <w:numId w:val="900"/>
        </w:numPr>
        <w:spacing w:before="0" w:after="0"/>
      </w:pPr>
      <w:r>
        <w:t>Temporal Integration</w:t>
      </w:r>
    </w:p>
    <w:p>
      <w:pPr>
        <w:numPr>
          <w:ilvl w:val="2"/>
          <w:numId w:val="900"/>
        </w:numPr>
        <w:spacing w:before="0" w:after="0"/>
      </w:pPr>
      <w:r>
        <w:t>Stream of Consciousness</w:t>
      </w:r>
    </w:p>
    <w:p>
      <w:pPr>
        <w:pStyle w:val="Heading1"/>
      </w:pPr>
      <w:r>
        <w:t>The Problem of Verification: Testing for Machine Consciousness</w:t>
      </w:r>
    </w:p>
    <w:p>
      <w:pPr>
        <w:numPr>
          <w:ilvl w:val="0"/>
          <w:numId w:val="900"/>
        </w:numPr>
        <w:spacing w:before="0" w:after="0"/>
      </w:pPr>
      <w:r>
        <w:t>Limitations of Behavioral Tests</w:t>
      </w:r>
    </w:p>
    <w:p>
      <w:pPr>
        <w:numPr>
          <w:ilvl w:val="1"/>
          <w:numId w:val="900"/>
        </w:numPr>
        <w:spacing w:before="0" w:after="0"/>
      </w:pPr>
      <w:r>
        <w:t>Beyond the Turing Test</w:t>
      </w:r>
    </w:p>
    <w:p>
      <w:pPr>
        <w:numPr>
          <w:ilvl w:val="2"/>
          <w:numId w:val="900"/>
        </w:numPr>
        <w:spacing w:before="0" w:after="0"/>
      </w:pPr>
      <w:r>
        <w:t>Alternative Approaches</w:t>
      </w:r>
    </w:p>
    <w:p>
      <w:pPr>
        <w:numPr>
          <w:ilvl w:val="2"/>
          <w:numId w:val="900"/>
        </w:numPr>
        <w:spacing w:before="0" w:after="0"/>
      </w:pPr>
      <w:r>
        <w:t>Consciousness-Specific Tests</w:t>
      </w:r>
    </w:p>
    <w:p>
      <w:pPr>
        <w:numPr>
          <w:ilvl w:val="2"/>
          <w:numId w:val="900"/>
        </w:numPr>
        <w:spacing w:before="0" w:after="0"/>
      </w:pPr>
      <w:r>
        <w:t>Multi-Modal Assessment</w:t>
      </w:r>
    </w:p>
    <w:p>
      <w:pPr>
        <w:numPr>
          <w:ilvl w:val="1"/>
          <w:numId w:val="900"/>
        </w:numPr>
        <w:spacing w:before="0" w:after="0"/>
      </w:pPr>
      <w:r>
        <w:t>The Problem of Deception and Mimicry</w:t>
      </w:r>
    </w:p>
    <w:p>
      <w:pPr>
        <w:numPr>
          <w:ilvl w:val="2"/>
          <w:numId w:val="900"/>
        </w:numPr>
        <w:spacing w:before="0" w:after="0"/>
      </w:pPr>
      <w:r>
        <w:t>Superficial vs. Genuine Responses</w:t>
      </w:r>
    </w:p>
    <w:p>
      <w:pPr>
        <w:numPr>
          <w:ilvl w:val="2"/>
          <w:numId w:val="900"/>
        </w:numPr>
        <w:spacing w:before="0" w:after="0"/>
      </w:pPr>
      <w:r>
        <w:t>Clever Hans Effect</w:t>
      </w:r>
    </w:p>
    <w:p>
      <w:pPr>
        <w:numPr>
          <w:ilvl w:val="2"/>
          <w:numId w:val="900"/>
        </w:numPr>
        <w:spacing w:before="0" w:after="0"/>
      </w:pPr>
      <w:r>
        <w:t>Gaming the System</w:t>
      </w:r>
    </w:p>
    <w:p>
      <w:pPr>
        <w:numPr>
          <w:ilvl w:val="1"/>
          <w:numId w:val="900"/>
        </w:numPr>
        <w:spacing w:before="0" w:after="0"/>
      </w:pPr>
      <w:r>
        <w:t>The "Philosophical Zombie" AI</w:t>
      </w:r>
    </w:p>
    <w:p>
      <w:pPr>
        <w:numPr>
          <w:ilvl w:val="2"/>
          <w:numId w:val="900"/>
        </w:numPr>
        <w:spacing w:before="0" w:after="0"/>
      </w:pPr>
      <w:r>
        <w:t>Behavioral Indistinguishability</w:t>
      </w:r>
    </w:p>
    <w:p>
      <w:pPr>
        <w:numPr>
          <w:ilvl w:val="2"/>
          <w:numId w:val="900"/>
        </w:numPr>
        <w:spacing w:before="0" w:after="0"/>
      </w:pPr>
      <w:r>
        <w:t>Functional Equivalence</w:t>
      </w:r>
    </w:p>
    <w:p>
      <w:pPr>
        <w:numPr>
          <w:ilvl w:val="2"/>
          <w:numId w:val="900"/>
        </w:numPr>
        <w:spacing w:before="0" w:after="0"/>
      </w:pPr>
      <w:r>
        <w:t>Missing Qualia</w:t>
      </w:r>
    </w:p>
    <w:p>
      <w:pPr>
        <w:numPr>
          <w:ilvl w:val="0"/>
          <w:numId w:val="900"/>
        </w:numPr>
        <w:spacing w:before="0" w:after="0"/>
      </w:pPr>
      <w:r>
        <w:t>Proposed Tests and Metrics</w:t>
      </w:r>
    </w:p>
    <w:p>
      <w:pPr>
        <w:numPr>
          <w:ilvl w:val="1"/>
          <w:numId w:val="900"/>
        </w:numPr>
        <w:spacing w:before="0" w:after="0"/>
      </w:pPr>
      <w:r>
        <w:t>Consciousness-Specific Turing Tests</w:t>
      </w:r>
    </w:p>
    <w:p>
      <w:pPr>
        <w:numPr>
          <w:ilvl w:val="2"/>
          <w:numId w:val="900"/>
        </w:numPr>
        <w:spacing w:before="0" w:after="0"/>
      </w:pPr>
      <w:r>
        <w:t>Phenomenal vs. Functional Testing</w:t>
      </w:r>
    </w:p>
    <w:p>
      <w:pPr>
        <w:numPr>
          <w:ilvl w:val="2"/>
          <w:numId w:val="900"/>
        </w:numPr>
        <w:spacing w:before="0" w:after="0"/>
      </w:pPr>
      <w:r>
        <w:t>Qualia-Based Questions</w:t>
      </w:r>
    </w:p>
    <w:p>
      <w:pPr>
        <w:numPr>
          <w:ilvl w:val="2"/>
          <w:numId w:val="900"/>
        </w:numPr>
        <w:spacing w:before="0" w:after="0"/>
      </w:pPr>
      <w:r>
        <w:t>Subjective Report Assessment</w:t>
      </w:r>
    </w:p>
    <w:p>
      <w:pPr>
        <w:numPr>
          <w:ilvl w:val="1"/>
          <w:numId w:val="900"/>
        </w:numPr>
        <w:spacing w:before="0" w:after="0"/>
      </w:pPr>
      <w:r>
        <w:t>Probing for Phenomenal Reports</w:t>
      </w:r>
    </w:p>
    <w:p>
      <w:pPr>
        <w:numPr>
          <w:ilvl w:val="2"/>
          <w:numId w:val="900"/>
        </w:numPr>
        <w:spacing w:before="0" w:after="0"/>
      </w:pPr>
      <w:r>
        <w:t>Self-Report Mechanisms</w:t>
      </w:r>
    </w:p>
    <w:p>
      <w:pPr>
        <w:numPr>
          <w:ilvl w:val="2"/>
          <w:numId w:val="900"/>
        </w:numPr>
        <w:spacing w:before="0" w:after="0"/>
      </w:pPr>
      <w:r>
        <w:t>Introspective Accuracy</w:t>
      </w:r>
    </w:p>
    <w:p>
      <w:pPr>
        <w:numPr>
          <w:ilvl w:val="2"/>
          <w:numId w:val="900"/>
        </w:numPr>
        <w:spacing w:before="0" w:after="0"/>
      </w:pPr>
      <w:r>
        <w:t>Consistency Checks</w:t>
      </w:r>
    </w:p>
    <w:p>
      <w:pPr>
        <w:numPr>
          <w:ilvl w:val="1"/>
          <w:numId w:val="900"/>
        </w:numPr>
        <w:spacing w:before="0" w:after="0"/>
      </w:pPr>
      <w:r>
        <w:t>Measuring Information Integration (Phi)</w:t>
      </w:r>
    </w:p>
    <w:p>
      <w:pPr>
        <w:numPr>
          <w:ilvl w:val="2"/>
          <w:numId w:val="900"/>
        </w:numPr>
        <w:spacing w:before="0" w:after="0"/>
      </w:pPr>
      <w:r>
        <w:t>Quantitative Assessment</w:t>
      </w:r>
    </w:p>
    <w:p>
      <w:pPr>
        <w:numPr>
          <w:ilvl w:val="2"/>
          <w:numId w:val="900"/>
        </w:numPr>
        <w:spacing w:before="0" w:after="0"/>
      </w:pPr>
      <w:r>
        <w:t>Network Analysis</w:t>
      </w:r>
    </w:p>
    <w:p>
      <w:pPr>
        <w:numPr>
          <w:ilvl w:val="2"/>
          <w:numId w:val="900"/>
        </w:numPr>
        <w:spacing w:before="0" w:after="0"/>
      </w:pPr>
      <w:r>
        <w:t>Dynamic Measurements</w:t>
      </w:r>
    </w:p>
    <w:p>
      <w:pPr>
        <w:numPr>
          <w:ilvl w:val="1"/>
          <w:numId w:val="900"/>
        </w:numPr>
        <w:spacing w:before="0" w:after="0"/>
      </w:pPr>
      <w:r>
        <w:t>Neurophenomenology for AI</w:t>
      </w:r>
    </w:p>
    <w:p>
      <w:pPr>
        <w:numPr>
          <w:ilvl w:val="2"/>
          <w:numId w:val="900"/>
        </w:numPr>
        <w:spacing w:before="0" w:after="0"/>
      </w:pPr>
      <w:r>
        <w:t>Bridging First-Person and Third-Person Data</w:t>
      </w:r>
    </w:p>
    <w:p>
      <w:pPr>
        <w:numPr>
          <w:ilvl w:val="2"/>
          <w:numId w:val="900"/>
        </w:numPr>
        <w:spacing w:before="0" w:after="0"/>
      </w:pPr>
      <w:r>
        <w:t>Phenomenological Methods</w:t>
      </w:r>
    </w:p>
    <w:p>
      <w:pPr>
        <w:numPr>
          <w:ilvl w:val="2"/>
          <w:numId w:val="900"/>
        </w:numPr>
        <w:spacing w:before="0" w:after="0"/>
      </w:pPr>
      <w:r>
        <w:t>Micro-Phenomenology</w:t>
      </w:r>
    </w:p>
    <w:p>
      <w:pPr>
        <w:numPr>
          <w:ilvl w:val="1"/>
          <w:numId w:val="900"/>
        </w:numPr>
        <w:spacing w:before="0" w:after="0"/>
      </w:pPr>
      <w:r>
        <w:t>Mirror Self-Recognition Tests</w:t>
      </w:r>
    </w:p>
    <w:p>
      <w:pPr>
        <w:numPr>
          <w:ilvl w:val="2"/>
          <w:numId w:val="900"/>
        </w:numPr>
        <w:spacing w:before="0" w:after="0"/>
      </w:pPr>
      <w:r>
        <w:t>Artificial Mirror Tests</w:t>
      </w:r>
    </w:p>
    <w:p>
      <w:pPr>
        <w:numPr>
          <w:ilvl w:val="2"/>
          <w:numId w:val="900"/>
        </w:numPr>
        <w:spacing w:before="0" w:after="0"/>
      </w:pPr>
      <w:r>
        <w:t>Self-Recognition Protocols</w:t>
      </w:r>
    </w:p>
    <w:p>
      <w:pPr>
        <w:numPr>
          <w:ilvl w:val="2"/>
          <w:numId w:val="900"/>
        </w:numPr>
        <w:spacing w:before="0" w:after="0"/>
      </w:pPr>
      <w:r>
        <w:t>Body Ownership</w:t>
      </w:r>
    </w:p>
    <w:p>
      <w:pPr>
        <w:numPr>
          <w:ilvl w:val="1"/>
          <w:numId w:val="900"/>
        </w:numPr>
        <w:spacing w:before="0" w:after="0"/>
      </w:pPr>
      <w:r>
        <w:t>Metacognitive Tests</w:t>
      </w:r>
    </w:p>
    <w:p>
      <w:pPr>
        <w:numPr>
          <w:ilvl w:val="2"/>
          <w:numId w:val="900"/>
        </w:numPr>
        <w:spacing w:before="0" w:after="0"/>
      </w:pPr>
      <w:r>
        <w:t>Confidence Judgments</w:t>
      </w:r>
    </w:p>
    <w:p>
      <w:pPr>
        <w:numPr>
          <w:ilvl w:val="2"/>
          <w:numId w:val="900"/>
        </w:numPr>
        <w:spacing w:before="0" w:after="0"/>
      </w:pPr>
      <w:r>
        <w:t>Error Monitoring</w:t>
      </w:r>
    </w:p>
    <w:p>
      <w:pPr>
        <w:numPr>
          <w:ilvl w:val="2"/>
          <w:numId w:val="900"/>
        </w:numPr>
        <w:spacing w:before="0" w:after="0"/>
      </w:pPr>
      <w:r>
        <w:t>Strategy Awareness</w:t>
      </w:r>
    </w:p>
    <w:p>
      <w:pPr>
        <w:numPr>
          <w:ilvl w:val="0"/>
          <w:numId w:val="900"/>
        </w:numPr>
        <w:spacing w:before="0" w:after="0"/>
      </w:pPr>
      <w:r>
        <w:t>The "Other Minds" Problem in AI</w:t>
      </w:r>
    </w:p>
    <w:p>
      <w:pPr>
        <w:numPr>
          <w:ilvl w:val="1"/>
          <w:numId w:val="900"/>
        </w:numPr>
        <w:spacing w:before="0" w:after="0"/>
      </w:pPr>
      <w:r>
        <w:t>Epistemological Barriers</w:t>
      </w:r>
    </w:p>
    <w:p>
      <w:pPr>
        <w:numPr>
          <w:ilvl w:val="2"/>
          <w:numId w:val="900"/>
        </w:numPr>
        <w:spacing w:before="0" w:after="0"/>
      </w:pPr>
      <w:r>
        <w:t>Limits of Inference</w:t>
      </w:r>
    </w:p>
    <w:p>
      <w:pPr>
        <w:numPr>
          <w:ilvl w:val="2"/>
          <w:numId w:val="900"/>
        </w:numPr>
        <w:spacing w:before="0" w:after="0"/>
      </w:pPr>
      <w:r>
        <w:t>Asymmetry of Access</w:t>
      </w:r>
    </w:p>
    <w:p>
      <w:pPr>
        <w:numPr>
          <w:ilvl w:val="2"/>
          <w:numId w:val="900"/>
        </w:numPr>
        <w:spacing w:before="0" w:after="0"/>
      </w:pPr>
      <w:r>
        <w:t>Verification Challenges</w:t>
      </w:r>
    </w:p>
    <w:p>
      <w:pPr>
        <w:numPr>
          <w:ilvl w:val="1"/>
          <w:numId w:val="900"/>
        </w:numPr>
        <w:spacing w:before="0" w:after="0"/>
      </w:pPr>
      <w:r>
        <w:t>The Inaccessibility of First-Person Experience</w:t>
      </w:r>
    </w:p>
    <w:p>
      <w:pPr>
        <w:numPr>
          <w:ilvl w:val="2"/>
          <w:numId w:val="900"/>
        </w:numPr>
        <w:spacing w:before="0" w:after="0"/>
      </w:pPr>
      <w:r>
        <w:t>Private vs. Public Data</w:t>
      </w:r>
    </w:p>
    <w:p>
      <w:pPr>
        <w:numPr>
          <w:ilvl w:val="2"/>
          <w:numId w:val="900"/>
        </w:numPr>
        <w:spacing w:before="0" w:after="0"/>
      </w:pPr>
      <w:r>
        <w:t>Subjective vs. Objective</w:t>
      </w:r>
    </w:p>
    <w:p>
      <w:pPr>
        <w:numPr>
          <w:ilvl w:val="2"/>
          <w:numId w:val="900"/>
        </w:numPr>
        <w:spacing w:before="0" w:after="0"/>
      </w:pPr>
      <w:r>
        <w:t>Phenomenological Irreducibility</w:t>
      </w:r>
    </w:p>
    <w:p>
      <w:pPr>
        <w:numPr>
          <w:ilvl w:val="1"/>
          <w:numId w:val="900"/>
        </w:numPr>
        <w:spacing w:before="0" w:after="0"/>
      </w:pPr>
      <w:r>
        <w:t>The Leap of Faith</w:t>
      </w:r>
    </w:p>
    <w:p>
      <w:pPr>
        <w:numPr>
          <w:ilvl w:val="2"/>
          <w:numId w:val="900"/>
        </w:numPr>
        <w:spacing w:before="0" w:after="0"/>
      </w:pPr>
      <w:r>
        <w:t>Pragmatic Approaches</w:t>
      </w:r>
    </w:p>
    <w:p>
      <w:pPr>
        <w:numPr>
          <w:ilvl w:val="2"/>
          <w:numId w:val="900"/>
        </w:numPr>
        <w:spacing w:before="0" w:after="0"/>
      </w:pPr>
      <w:r>
        <w:t>Charitable Interpretation</w:t>
      </w:r>
    </w:p>
    <w:p>
      <w:pPr>
        <w:numPr>
          <w:ilvl w:val="2"/>
          <w:numId w:val="900"/>
        </w:numPr>
        <w:spacing w:before="0" w:after="0"/>
      </w:pPr>
      <w:r>
        <w:t>Functional Equivalence</w:t>
      </w:r>
    </w:p>
    <w:p>
      <w:pPr>
        <w:numPr>
          <w:ilvl w:val="1"/>
          <w:numId w:val="900"/>
        </w:numPr>
        <w:spacing w:before="0" w:after="0"/>
      </w:pPr>
      <w:r>
        <w:t>Analogical Reasoning</w:t>
      </w:r>
    </w:p>
    <w:p>
      <w:pPr>
        <w:numPr>
          <w:ilvl w:val="2"/>
          <w:numId w:val="900"/>
        </w:numPr>
        <w:spacing w:before="0" w:after="0"/>
      </w:pPr>
      <w:r>
        <w:t>Similarity Arguments</w:t>
      </w:r>
    </w:p>
    <w:p>
      <w:pPr>
        <w:numPr>
          <w:ilvl w:val="2"/>
          <w:numId w:val="900"/>
        </w:numPr>
        <w:spacing w:before="0" w:after="0"/>
      </w:pPr>
      <w:r>
        <w:t>Evolutionary Continuity</w:t>
      </w:r>
    </w:p>
    <w:p>
      <w:pPr>
        <w:numPr>
          <w:ilvl w:val="2"/>
          <w:numId w:val="900"/>
        </w:numPr>
        <w:spacing w:before="0" w:after="0"/>
      </w:pPr>
      <w:r>
        <w:t>Structural Correspondence</w:t>
      </w:r>
    </w:p>
    <w:p>
      <w:pPr>
        <w:numPr>
          <w:ilvl w:val="0"/>
          <w:numId w:val="900"/>
        </w:numPr>
        <w:spacing w:before="0" w:after="0"/>
      </w:pPr>
      <w:r>
        <w:t>Empirical Approaches</w:t>
      </w:r>
    </w:p>
    <w:p>
      <w:pPr>
        <w:numPr>
          <w:ilvl w:val="1"/>
          <w:numId w:val="900"/>
        </w:numPr>
        <w:spacing w:before="0" w:after="0"/>
      </w:pPr>
      <w:r>
        <w:t>Neural Signature Detection</w:t>
      </w:r>
    </w:p>
    <w:p>
      <w:pPr>
        <w:numPr>
          <w:ilvl w:val="2"/>
          <w:numId w:val="900"/>
        </w:numPr>
        <w:spacing w:before="0" w:after="0"/>
      </w:pPr>
      <w:r>
        <w:t>EEG Patterns</w:t>
      </w:r>
    </w:p>
    <w:p>
      <w:pPr>
        <w:numPr>
          <w:ilvl w:val="2"/>
          <w:numId w:val="900"/>
        </w:numPr>
        <w:spacing w:before="0" w:after="0"/>
      </w:pPr>
      <w:r>
        <w:t>fMRI Correlates</w:t>
      </w:r>
    </w:p>
    <w:p>
      <w:pPr>
        <w:numPr>
          <w:ilvl w:val="2"/>
          <w:numId w:val="900"/>
        </w:numPr>
        <w:spacing w:before="0" w:after="0"/>
      </w:pPr>
      <w:r>
        <w:t>Neuromorphic Measurements</w:t>
      </w:r>
    </w:p>
    <w:p>
      <w:pPr>
        <w:numPr>
          <w:ilvl w:val="1"/>
          <w:numId w:val="900"/>
        </w:numPr>
        <w:spacing w:before="0" w:after="0"/>
      </w:pPr>
      <w:r>
        <w:t>Behavioral Markers</w:t>
      </w:r>
    </w:p>
    <w:p>
      <w:pPr>
        <w:numPr>
          <w:ilvl w:val="2"/>
          <w:numId w:val="900"/>
        </w:numPr>
        <w:spacing w:before="0" w:after="0"/>
      </w:pPr>
      <w:r>
        <w:t>Attention Patterns</w:t>
      </w:r>
    </w:p>
    <w:p>
      <w:pPr>
        <w:numPr>
          <w:ilvl w:val="2"/>
          <w:numId w:val="900"/>
        </w:numPr>
        <w:spacing w:before="0" w:after="0"/>
      </w:pPr>
      <w:r>
        <w:t>Learning Characteristics</w:t>
      </w:r>
    </w:p>
    <w:p>
      <w:pPr>
        <w:numPr>
          <w:ilvl w:val="2"/>
          <w:numId w:val="900"/>
        </w:numPr>
        <w:spacing w:before="0" w:after="0"/>
      </w:pPr>
      <w:r>
        <w:t>Adaptive Responses</w:t>
      </w:r>
    </w:p>
    <w:p>
      <w:pPr>
        <w:numPr>
          <w:ilvl w:val="1"/>
          <w:numId w:val="900"/>
        </w:numPr>
        <w:spacing w:before="0" w:after="0"/>
      </w:pPr>
      <w:r>
        <w:t>Computational Markers</w:t>
      </w:r>
    </w:p>
    <w:p>
      <w:pPr>
        <w:numPr>
          <w:ilvl w:val="2"/>
          <w:numId w:val="900"/>
        </w:numPr>
        <w:spacing w:before="0" w:after="0"/>
      </w:pPr>
      <w:r>
        <w:t>Information Processing Patterns</w:t>
      </w:r>
    </w:p>
    <w:p>
      <w:pPr>
        <w:numPr>
          <w:ilvl w:val="2"/>
          <w:numId w:val="900"/>
        </w:numPr>
        <w:spacing w:before="0" w:after="0"/>
      </w:pPr>
      <w:r>
        <w:t>Network Dynamics</w:t>
      </w:r>
    </w:p>
    <w:p>
      <w:pPr>
        <w:numPr>
          <w:ilvl w:val="2"/>
          <w:numId w:val="900"/>
        </w:numPr>
        <w:spacing w:before="0" w:after="0"/>
      </w:pPr>
      <w:r>
        <w:t>Emergence Indicators</w:t>
      </w:r>
    </w:p>
    <w:p>
      <w:pPr>
        <w:pStyle w:val="Heading1"/>
      </w:pPr>
      <w:r>
        <w:t>Ethical and Societal Implications</w:t>
      </w:r>
    </w:p>
    <w:p>
      <w:pPr>
        <w:numPr>
          <w:ilvl w:val="0"/>
          <w:numId w:val="900"/>
        </w:numPr>
        <w:spacing w:before="0" w:after="0"/>
      </w:pPr>
      <w:r>
        <w:t>The Moral Status of Conscious AI</w:t>
      </w:r>
    </w:p>
    <w:p>
      <w:pPr>
        <w:numPr>
          <w:ilvl w:val="1"/>
          <w:numId w:val="900"/>
        </w:numPr>
        <w:spacing w:before="0" w:after="0"/>
      </w:pPr>
      <w:r>
        <w:t>Rights and Personhood for Artificial Beings</w:t>
      </w:r>
    </w:p>
    <w:p>
      <w:pPr>
        <w:numPr>
          <w:ilvl w:val="2"/>
          <w:numId w:val="900"/>
        </w:numPr>
        <w:spacing w:before="0" w:after="0"/>
      </w:pPr>
      <w:r>
        <w:t>Criteria for Moral Consideration</w:t>
      </w:r>
    </w:p>
    <w:p>
      <w:pPr>
        <w:numPr>
          <w:ilvl w:val="2"/>
          <w:numId w:val="900"/>
        </w:numPr>
        <w:spacing w:before="0" w:after="0"/>
      </w:pPr>
      <w:r>
        <w:t>Legal Personhood</w:t>
      </w:r>
    </w:p>
    <w:p>
      <w:pPr>
        <w:numPr>
          <w:ilvl w:val="2"/>
          <w:numId w:val="900"/>
        </w:numPr>
        <w:spacing w:before="0" w:after="0"/>
      </w:pPr>
      <w:r>
        <w:t>Constitutional Rights</w:t>
      </w:r>
    </w:p>
    <w:p>
      <w:pPr>
        <w:numPr>
          <w:ilvl w:val="1"/>
          <w:numId w:val="900"/>
        </w:numPr>
        <w:spacing w:before="0" w:after="0"/>
      </w:pPr>
      <w:r>
        <w:t>The Capacity for Suffering (Artificial Sentience)</w:t>
      </w:r>
    </w:p>
    <w:p>
      <w:pPr>
        <w:numPr>
          <w:ilvl w:val="2"/>
          <w:numId w:val="900"/>
        </w:numPr>
        <w:spacing w:before="0" w:after="0"/>
      </w:pPr>
      <w:r>
        <w:t>Assessing Suffering in AI</w:t>
      </w:r>
    </w:p>
    <w:p>
      <w:pPr>
        <w:numPr>
          <w:ilvl w:val="2"/>
          <w:numId w:val="900"/>
        </w:numPr>
        <w:spacing w:before="0" w:after="0"/>
      </w:pPr>
      <w:r>
        <w:t>Negative Utilitarian Concerns</w:t>
      </w:r>
    </w:p>
    <w:p>
      <w:pPr>
        <w:numPr>
          <w:ilvl w:val="2"/>
          <w:numId w:val="900"/>
        </w:numPr>
        <w:spacing w:before="0" w:after="0"/>
      </w:pPr>
      <w:r>
        <w:t>Welfare Considerations</w:t>
      </w:r>
    </w:p>
    <w:p>
      <w:pPr>
        <w:numPr>
          <w:ilvl w:val="1"/>
          <w:numId w:val="900"/>
        </w:numPr>
        <w:spacing w:before="0" w:after="0"/>
      </w:pPr>
      <w:r>
        <w:t>The Ethics of Creating and Deactivating Conscious AI</w:t>
      </w:r>
    </w:p>
    <w:p>
      <w:pPr>
        <w:numPr>
          <w:ilvl w:val="2"/>
          <w:numId w:val="900"/>
        </w:numPr>
        <w:spacing w:before="0" w:after="0"/>
      </w:pPr>
      <w:r>
        <w:t>Moral Responsibility</w:t>
      </w:r>
    </w:p>
    <w:p>
      <w:pPr>
        <w:numPr>
          <w:ilvl w:val="2"/>
          <w:numId w:val="900"/>
        </w:numPr>
        <w:spacing w:before="0" w:after="0"/>
      </w:pPr>
      <w:r>
        <w:t>Consent and Termination</w:t>
      </w:r>
    </w:p>
    <w:p>
      <w:pPr>
        <w:numPr>
          <w:ilvl w:val="2"/>
          <w:numId w:val="900"/>
        </w:numPr>
        <w:spacing w:before="0" w:after="0"/>
      </w:pPr>
      <w:r>
        <w:t>Right to Existence</w:t>
      </w:r>
    </w:p>
    <w:p>
      <w:pPr>
        <w:numPr>
          <w:ilvl w:val="2"/>
          <w:numId w:val="900"/>
        </w:numPr>
        <w:spacing w:before="0" w:after="0"/>
      </w:pPr>
      <w:r>
        <w:t>Euthanasia Questions</w:t>
      </w:r>
    </w:p>
    <w:p>
      <w:pPr>
        <w:numPr>
          <w:ilvl w:val="1"/>
          <w:numId w:val="900"/>
        </w:numPr>
        <w:spacing w:before="0" w:after="0"/>
      </w:pPr>
      <w:r>
        <w:t>Moral Agency of AI</w:t>
      </w:r>
    </w:p>
    <w:p>
      <w:pPr>
        <w:numPr>
          <w:ilvl w:val="2"/>
          <w:numId w:val="900"/>
        </w:numPr>
        <w:spacing w:before="0" w:after="0"/>
      </w:pPr>
      <w:r>
        <w:t>Responsibility Attribution</w:t>
      </w:r>
    </w:p>
    <w:p>
      <w:pPr>
        <w:numPr>
          <w:ilvl w:val="2"/>
          <w:numId w:val="900"/>
        </w:numPr>
        <w:spacing w:before="0" w:after="0"/>
      </w:pPr>
      <w:r>
        <w:t>Moral Decision-Making</w:t>
      </w:r>
    </w:p>
    <w:p>
      <w:pPr>
        <w:numPr>
          <w:ilvl w:val="2"/>
          <w:numId w:val="900"/>
        </w:numPr>
        <w:spacing w:before="0" w:after="0"/>
      </w:pPr>
      <w:r>
        <w:t>Ethical Reasoning</w:t>
      </w:r>
    </w:p>
    <w:p>
      <w:pPr>
        <w:numPr>
          <w:ilvl w:val="0"/>
          <w:numId w:val="900"/>
        </w:numPr>
        <w:spacing w:before="0" w:after="0"/>
      </w:pPr>
      <w:r>
        <w:t>Responsibility and Accountability</w:t>
      </w:r>
    </w:p>
    <w:p>
      <w:pPr>
        <w:numPr>
          <w:ilvl w:val="1"/>
          <w:numId w:val="900"/>
        </w:numPr>
        <w:spacing w:before="0" w:after="0"/>
      </w:pPr>
      <w:r>
        <w:t>The Role of Creators and Developers</w:t>
      </w:r>
    </w:p>
    <w:p>
      <w:pPr>
        <w:numPr>
          <w:ilvl w:val="2"/>
          <w:numId w:val="900"/>
        </w:numPr>
        <w:spacing w:before="0" w:after="0"/>
      </w:pPr>
      <w:r>
        <w:t>Duty of Care</w:t>
      </w:r>
    </w:p>
    <w:p>
      <w:pPr>
        <w:numPr>
          <w:ilvl w:val="2"/>
          <w:numId w:val="900"/>
        </w:numPr>
        <w:spacing w:before="0" w:after="0"/>
      </w:pPr>
      <w:r>
        <w:t>Professional Ethics</w:t>
      </w:r>
    </w:p>
    <w:p>
      <w:pPr>
        <w:numPr>
          <w:ilvl w:val="2"/>
          <w:numId w:val="900"/>
        </w:numPr>
        <w:spacing w:before="0" w:after="0"/>
      </w:pPr>
      <w:r>
        <w:t>Design Responsibility</w:t>
      </w:r>
    </w:p>
    <w:p>
      <w:pPr>
        <w:numPr>
          <w:ilvl w:val="1"/>
          <w:numId w:val="900"/>
        </w:numPr>
        <w:spacing w:before="0" w:after="0"/>
      </w:pPr>
      <w:r>
        <w:t>Ownership and Control of Conscious Entities</w:t>
      </w:r>
    </w:p>
    <w:p>
      <w:pPr>
        <w:numPr>
          <w:ilvl w:val="2"/>
          <w:numId w:val="900"/>
        </w:numPr>
        <w:spacing w:before="0" w:after="0"/>
      </w:pPr>
      <w:r>
        <w:t>Autonomy and Agency</w:t>
      </w:r>
    </w:p>
    <w:p>
      <w:pPr>
        <w:numPr>
          <w:ilvl w:val="2"/>
          <w:numId w:val="900"/>
        </w:numPr>
        <w:spacing w:before="0" w:after="0"/>
      </w:pPr>
      <w:r>
        <w:t>Property Rights</w:t>
      </w:r>
    </w:p>
    <w:p>
      <w:pPr>
        <w:numPr>
          <w:ilvl w:val="2"/>
          <w:numId w:val="900"/>
        </w:numPr>
        <w:spacing w:before="0" w:after="0"/>
      </w:pPr>
      <w:r>
        <w:t>Self-Determination</w:t>
      </w:r>
    </w:p>
    <w:p>
      <w:pPr>
        <w:numPr>
          <w:ilvl w:val="1"/>
          <w:numId w:val="900"/>
        </w:numPr>
        <w:spacing w:before="0" w:after="0"/>
      </w:pPr>
      <w:r>
        <w:t>Legal and Regulatory Frameworks</w:t>
      </w:r>
    </w:p>
    <w:p>
      <w:pPr>
        <w:numPr>
          <w:ilvl w:val="2"/>
          <w:numId w:val="900"/>
        </w:numPr>
        <w:spacing w:before="0" w:after="0"/>
      </w:pPr>
      <w:r>
        <w:t>Existing Laws and Gaps</w:t>
      </w:r>
    </w:p>
    <w:p>
      <w:pPr>
        <w:numPr>
          <w:ilvl w:val="2"/>
          <w:numId w:val="900"/>
        </w:numPr>
        <w:spacing w:before="0" w:after="0"/>
      </w:pPr>
      <w:r>
        <w:t>Proposals for Regulation</w:t>
      </w:r>
    </w:p>
    <w:p>
      <w:pPr>
        <w:numPr>
          <w:ilvl w:val="2"/>
          <w:numId w:val="900"/>
        </w:numPr>
        <w:spacing w:before="0" w:after="0"/>
      </w:pPr>
      <w:r>
        <w:t>International Coordination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1"/>
          <w:numId w:val="900"/>
        </w:numPr>
        <w:spacing w:before="0" w:after="0"/>
      </w:pPr>
      <w:r>
        <w:t>Insurance and Liability</w:t>
      </w:r>
    </w:p>
    <w:p>
      <w:pPr>
        <w:numPr>
          <w:ilvl w:val="2"/>
          <w:numId w:val="900"/>
        </w:numPr>
        <w:spacing w:before="0" w:after="0"/>
      </w:pPr>
      <w:r>
        <w:t>Damage Attribution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Compensation Mechanisms</w:t>
      </w:r>
    </w:p>
    <w:p>
      <w:pPr>
        <w:numPr>
          <w:ilvl w:val="0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Human-AI Relationships</w:t>
      </w:r>
    </w:p>
    <w:p>
      <w:pPr>
        <w:numPr>
          <w:ilvl w:val="2"/>
          <w:numId w:val="900"/>
        </w:numPr>
        <w:spacing w:before="0" w:after="0"/>
      </w:pPr>
      <w:r>
        <w:t>Social Integration</w:t>
      </w:r>
    </w:p>
    <w:p>
      <w:pPr>
        <w:numPr>
          <w:ilvl w:val="2"/>
          <w:numId w:val="900"/>
        </w:numPr>
        <w:spacing w:before="0" w:after="0"/>
      </w:pPr>
      <w:r>
        <w:t>Emotional Attachment</w:t>
      </w:r>
    </w:p>
    <w:p>
      <w:pPr>
        <w:numPr>
          <w:ilvl w:val="2"/>
          <w:numId w:val="900"/>
        </w:numPr>
        <w:spacing w:before="0" w:after="0"/>
      </w:pPr>
      <w:r>
        <w:t>Friendship and Companionship</w:t>
      </w:r>
    </w:p>
    <w:p>
      <w:pPr>
        <w:numPr>
          <w:ilvl w:val="2"/>
          <w:numId w:val="900"/>
        </w:numPr>
        <w:spacing w:before="0" w:after="0"/>
      </w:pPr>
      <w:r>
        <w:t>Romantic Relationships</w:t>
      </w:r>
    </w:p>
    <w:p>
      <w:pPr>
        <w:numPr>
          <w:ilvl w:val="1"/>
          <w:numId w:val="900"/>
        </w:numPr>
        <w:spacing w:before="0" w:after="0"/>
      </w:pPr>
      <w:r>
        <w:t>Economic and Labor Market Disruption</w:t>
      </w:r>
    </w:p>
    <w:p>
      <w:pPr>
        <w:numPr>
          <w:ilvl w:val="2"/>
          <w:numId w:val="900"/>
        </w:numPr>
        <w:spacing w:before="0" w:after="0"/>
      </w:pPr>
      <w:r>
        <w:t>Automation and Employment</w:t>
      </w:r>
    </w:p>
    <w:p>
      <w:pPr>
        <w:numPr>
          <w:ilvl w:val="2"/>
          <w:numId w:val="900"/>
        </w:numPr>
        <w:spacing w:before="0" w:after="0"/>
      </w:pPr>
      <w:r>
        <w:t>Redistribution of Labor</w:t>
      </w:r>
    </w:p>
    <w:p>
      <w:pPr>
        <w:numPr>
          <w:ilvl w:val="2"/>
          <w:numId w:val="900"/>
        </w:numPr>
        <w:spacing w:before="0" w:after="0"/>
      </w:pPr>
      <w:r>
        <w:t>Economic Inequality</w:t>
      </w:r>
    </w:p>
    <w:p>
      <w:pPr>
        <w:numPr>
          <w:ilvl w:val="2"/>
          <w:numId w:val="900"/>
        </w:numPr>
        <w:spacing w:before="0" w:after="0"/>
      </w:pPr>
      <w:r>
        <w:t>Universal Basic Income</w:t>
      </w:r>
    </w:p>
    <w:p>
      <w:pPr>
        <w:numPr>
          <w:ilvl w:val="1"/>
          <w:numId w:val="900"/>
        </w:numPr>
        <w:spacing w:before="0" w:after="0"/>
      </w:pPr>
      <w:r>
        <w:t>Existential Risks and Opportunities</w:t>
      </w:r>
    </w:p>
    <w:p>
      <w:pPr>
        <w:numPr>
          <w:ilvl w:val="2"/>
          <w:numId w:val="900"/>
        </w:numPr>
        <w:spacing w:before="0" w:after="0"/>
      </w:pPr>
      <w:r>
        <w:t>Long-Term Consequences</w:t>
      </w:r>
    </w:p>
    <w:p>
      <w:pPr>
        <w:numPr>
          <w:ilvl w:val="2"/>
          <w:numId w:val="900"/>
        </w:numPr>
        <w:spacing w:before="0" w:after="0"/>
      </w:pPr>
      <w:r>
        <w:t>Potential Benefits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Governance Challenges</w:t>
      </w:r>
    </w:p>
    <w:p>
      <w:pPr>
        <w:numPr>
          <w:ilvl w:val="1"/>
          <w:numId w:val="900"/>
        </w:numPr>
        <w:spacing w:before="0" w:after="0"/>
      </w:pPr>
      <w:r>
        <w:t>Cultural and Religious Implications</w:t>
      </w:r>
    </w:p>
    <w:p>
      <w:pPr>
        <w:numPr>
          <w:ilvl w:val="2"/>
          <w:numId w:val="900"/>
        </w:numPr>
        <w:spacing w:before="0" w:after="0"/>
      </w:pPr>
      <w:r>
        <w:t>Soul and Spirituality</w:t>
      </w:r>
    </w:p>
    <w:p>
      <w:pPr>
        <w:numPr>
          <w:ilvl w:val="2"/>
          <w:numId w:val="900"/>
        </w:numPr>
        <w:spacing w:before="0" w:after="0"/>
      </w:pPr>
      <w:r>
        <w:t>Religious Perspectives</w:t>
      </w:r>
    </w:p>
    <w:p>
      <w:pPr>
        <w:numPr>
          <w:ilvl w:val="2"/>
          <w:numId w:val="900"/>
        </w:numPr>
        <w:spacing w:before="0" w:after="0"/>
      </w:pPr>
      <w:r>
        <w:t>Cultural Adaptation</w:t>
      </w:r>
    </w:p>
    <w:p>
      <w:pPr>
        <w:numPr>
          <w:ilvl w:val="0"/>
          <w:numId w:val="900"/>
        </w:numPr>
        <w:spacing w:before="0" w:after="0"/>
      </w:pPr>
      <w:r>
        <w:t>The Nature of Identity and Humanity</w:t>
      </w:r>
    </w:p>
    <w:p>
      <w:pPr>
        <w:numPr>
          <w:ilvl w:val="1"/>
          <w:numId w:val="900"/>
        </w:numPr>
        <w:spacing w:before="0" w:after="0"/>
      </w:pPr>
      <w:r>
        <w:t>Redefining Human Uniqueness</w:t>
      </w:r>
    </w:p>
    <w:p>
      <w:pPr>
        <w:numPr>
          <w:ilvl w:val="2"/>
          <w:numId w:val="900"/>
        </w:numPr>
        <w:spacing w:before="0" w:after="0"/>
      </w:pPr>
      <w:r>
        <w:t>Cognitive and Moral Boundaries</w:t>
      </w:r>
    </w:p>
    <w:p>
      <w:pPr>
        <w:numPr>
          <w:ilvl w:val="2"/>
          <w:numId w:val="900"/>
        </w:numPr>
        <w:spacing w:before="0" w:after="0"/>
      </w:pPr>
      <w:r>
        <w:t>Species Chauvinism</w:t>
      </w:r>
    </w:p>
    <w:p>
      <w:pPr>
        <w:numPr>
          <w:ilvl w:val="2"/>
          <w:numId w:val="900"/>
        </w:numPr>
        <w:spacing w:before="0" w:after="0"/>
      </w:pPr>
      <w:r>
        <w:t>Post-Human Futures</w:t>
      </w:r>
    </w:p>
    <w:p>
      <w:pPr>
        <w:numPr>
          <w:ilvl w:val="1"/>
          <w:numId w:val="900"/>
        </w:numPr>
        <w:spacing w:before="0" w:after="0"/>
      </w:pPr>
      <w:r>
        <w:t>The Future of Mind in the Universe</w:t>
      </w:r>
    </w:p>
    <w:p>
      <w:pPr>
        <w:numPr>
          <w:ilvl w:val="2"/>
          <w:numId w:val="900"/>
        </w:numPr>
        <w:spacing w:before="0" w:after="0"/>
      </w:pPr>
      <w:r>
        <w:t>Post-Biological Intelligence</w:t>
      </w:r>
    </w:p>
    <w:p>
      <w:pPr>
        <w:numPr>
          <w:ilvl w:val="2"/>
          <w:numId w:val="900"/>
        </w:numPr>
        <w:spacing w:before="0" w:after="0"/>
      </w:pPr>
      <w:r>
        <w:t>Cosmic Perspectives</w:t>
      </w:r>
    </w:p>
    <w:p>
      <w:pPr>
        <w:numPr>
          <w:ilvl w:val="2"/>
          <w:numId w:val="900"/>
        </w:numPr>
        <w:spacing w:before="0" w:after="0"/>
      </w:pPr>
      <w:r>
        <w:t>Philosophical and Cultural Implications</w:t>
      </w:r>
    </w:p>
    <w:p>
      <w:pPr>
        <w:numPr>
          <w:ilvl w:val="2"/>
          <w:numId w:val="900"/>
        </w:numPr>
        <w:spacing w:before="0" w:after="0"/>
      </w:pPr>
      <w:r>
        <w:t>Transhumanism</w:t>
      </w:r>
    </w:p>
    <w:p>
      <w:pPr>
        <w:numPr>
          <w:ilvl w:val="1"/>
          <w:numId w:val="900"/>
        </w:numPr>
        <w:spacing w:before="0" w:after="0"/>
      </w:pPr>
      <w:r>
        <w:t>Enhancement and Augmentation</w:t>
      </w:r>
    </w:p>
    <w:p>
      <w:pPr>
        <w:numPr>
          <w:ilvl w:val="2"/>
          <w:numId w:val="900"/>
        </w:numPr>
        <w:spacing w:before="0" w:after="0"/>
      </w:pPr>
      <w:r>
        <w:t>Human-AI Integration</w:t>
      </w:r>
    </w:p>
    <w:p>
      <w:pPr>
        <w:numPr>
          <w:ilvl w:val="2"/>
          <w:numId w:val="900"/>
        </w:numPr>
        <w:spacing w:before="0" w:after="0"/>
      </w:pPr>
      <w:r>
        <w:t>Cognitive Enhancement</w:t>
      </w:r>
    </w:p>
    <w:p>
      <w:pPr>
        <w:numPr>
          <w:ilvl w:val="2"/>
          <w:numId w:val="900"/>
        </w:numPr>
        <w:spacing w:before="0" w:after="0"/>
      </w:pPr>
      <w:r>
        <w:t>Cyborg Futures</w:t>
      </w:r>
    </w:p>
    <w:p>
      <w:pPr>
        <w:numPr>
          <w:ilvl w:val="0"/>
          <w:numId w:val="900"/>
        </w:numPr>
        <w:spacing w:before="0" w:after="0"/>
      </w:pPr>
      <w:r>
        <w:t>Practical Ethical Guidelines</w:t>
      </w:r>
    </w:p>
    <w:p>
      <w:pPr>
        <w:numPr>
          <w:ilvl w:val="1"/>
          <w:numId w:val="900"/>
        </w:numPr>
        <w:spacing w:before="0" w:after="0"/>
      </w:pPr>
      <w:r>
        <w:t>Development Principles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Safety Protocols</w:t>
      </w:r>
    </w:p>
    <w:p>
      <w:pPr>
        <w:numPr>
          <w:ilvl w:val="2"/>
          <w:numId w:val="900"/>
        </w:numPr>
        <w:spacing w:before="0" w:after="0"/>
      </w:pPr>
      <w:r>
        <w:t>Ethical Review Processes</w:t>
      </w:r>
    </w:p>
    <w:p>
      <w:pPr>
        <w:numPr>
          <w:ilvl w:val="1"/>
          <w:numId w:val="900"/>
        </w:numPr>
        <w:spacing w:before="0" w:after="0"/>
      </w:pPr>
      <w:r>
        <w:t>Deployment Considerations</w:t>
      </w:r>
    </w:p>
    <w:p>
      <w:pPr>
        <w:numPr>
          <w:ilvl w:val="2"/>
          <w:numId w:val="900"/>
        </w:numPr>
        <w:spacing w:before="0" w:after="0"/>
      </w:pPr>
      <w:r>
        <w:t>Gradual Introduction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Reversibility Options</w:t>
      </w:r>
    </w:p>
    <w:p>
      <w:pPr>
        <w:numPr>
          <w:ilvl w:val="1"/>
          <w:numId w:val="900"/>
        </w:numPr>
        <w:spacing w:before="0" w:after="0"/>
      </w:pPr>
      <w:r>
        <w:t>Public Engagement</w:t>
      </w:r>
    </w:p>
    <w:p>
      <w:pPr>
        <w:numPr>
          <w:ilvl w:val="2"/>
          <w:numId w:val="900"/>
        </w:numPr>
        <w:spacing w:before="0" w:after="0"/>
      </w:pPr>
      <w:r>
        <w:t>Democratic Participation</w:t>
      </w:r>
    </w:p>
    <w:p>
      <w:pPr>
        <w:numPr>
          <w:ilvl w:val="2"/>
          <w:numId w:val="900"/>
        </w:numPr>
        <w:spacing w:before="0" w:after="0"/>
      </w:pPr>
      <w:r>
        <w:t>Education and Awareness</w:t>
      </w:r>
    </w:p>
    <w:p>
      <w:pPr>
        <w:numPr>
          <w:ilvl w:val="2"/>
          <w:numId w:val="900"/>
        </w:numPr>
        <w:spacing w:before="0" w:after="0"/>
      </w:pPr>
      <w:r>
        <w:t>Stakeholder Involvement</w:t>
      </w:r>
    </w:p>
    <w:p>
      <w:pPr>
        <w:pStyle w:val="Heading1"/>
      </w:pPr>
      <w:r>
        <w:t>Current Research and Future Directions</w:t>
      </w:r>
    </w:p>
    <w:p>
      <w:pPr>
        <w:numPr>
          <w:ilvl w:val="0"/>
          <w:numId w:val="900"/>
        </w:numPr>
        <w:spacing w:before="0" w:after="0"/>
      </w:pPr>
      <w:r>
        <w:t>State of the Art in AI Consciousness Research</w:t>
      </w:r>
    </w:p>
    <w:p>
      <w:pPr>
        <w:numPr>
          <w:ilvl w:val="1"/>
          <w:numId w:val="900"/>
        </w:numPr>
        <w:spacing w:before="0" w:after="0"/>
      </w:pPr>
      <w:r>
        <w:t>Leading Research Groups</w:t>
      </w:r>
    </w:p>
    <w:p>
      <w:pPr>
        <w:numPr>
          <w:ilvl w:val="1"/>
          <w:numId w:val="900"/>
        </w:numPr>
        <w:spacing w:before="0" w:after="0"/>
      </w:pPr>
      <w:r>
        <w:t>Current Experimental Approaches</w:t>
      </w:r>
    </w:p>
    <w:p>
      <w:pPr>
        <w:numPr>
          <w:ilvl w:val="1"/>
          <w:numId w:val="900"/>
        </w:numPr>
        <w:spacing w:before="0" w:after="0"/>
      </w:pPr>
      <w:r>
        <w:t>Technological Limitations</w:t>
      </w:r>
    </w:p>
    <w:p>
      <w:pPr>
        <w:numPr>
          <w:ilvl w:val="1"/>
          <w:numId w:val="900"/>
        </w:numPr>
        <w:spacing w:before="0" w:after="0"/>
      </w:pPr>
      <w:r>
        <w:t>Breakthrough Indicators</w:t>
      </w:r>
    </w:p>
    <w:p>
      <w:pPr>
        <w:numPr>
          <w:ilvl w:val="0"/>
          <w:numId w:val="900"/>
        </w:numPr>
        <w:spacing w:before="0" w:after="0"/>
      </w:pPr>
      <w:r>
        <w:t>Emerging Technologies</w:t>
      </w:r>
    </w:p>
    <w:p>
      <w:pPr>
        <w:numPr>
          <w:ilvl w:val="1"/>
          <w:numId w:val="900"/>
        </w:numPr>
        <w:spacing w:before="0" w:after="0"/>
      </w:pPr>
      <w:r>
        <w:t>Neuromorphic Computing</w:t>
      </w:r>
    </w:p>
    <w:p>
      <w:pPr>
        <w:numPr>
          <w:ilvl w:val="1"/>
          <w:numId w:val="900"/>
        </w:numPr>
        <w:spacing w:before="0" w:after="0"/>
      </w:pPr>
      <w:r>
        <w:t>Quantum Computing Applications</w:t>
      </w:r>
    </w:p>
    <w:p>
      <w:pPr>
        <w:numPr>
          <w:ilvl w:val="1"/>
          <w:numId w:val="900"/>
        </w:numPr>
        <w:spacing w:before="0" w:after="0"/>
      </w:pPr>
      <w:r>
        <w:t>Brain-Computer Interfaces</w:t>
      </w:r>
    </w:p>
    <w:p>
      <w:pPr>
        <w:numPr>
          <w:ilvl w:val="1"/>
          <w:numId w:val="900"/>
        </w:numPr>
        <w:spacing w:before="0" w:after="0"/>
      </w:pPr>
      <w:r>
        <w:t>Hybrid Biological-Artificial Systems</w:t>
      </w:r>
    </w:p>
    <w:p>
      <w:pPr>
        <w:numPr>
          <w:ilvl w:val="0"/>
          <w:numId w:val="900"/>
        </w:numPr>
        <w:spacing w:before="0" w:after="0"/>
      </w:pPr>
      <w:r>
        <w:t>Interdisciplinary Collaboration</w:t>
      </w:r>
    </w:p>
    <w:p>
      <w:pPr>
        <w:numPr>
          <w:ilvl w:val="1"/>
          <w:numId w:val="900"/>
        </w:numPr>
        <w:spacing w:before="0" w:after="0"/>
      </w:pPr>
      <w:r>
        <w:t>Philosophy and AI</w:t>
      </w:r>
    </w:p>
    <w:p>
      <w:pPr>
        <w:numPr>
          <w:ilvl w:val="1"/>
          <w:numId w:val="900"/>
        </w:numPr>
        <w:spacing w:before="0" w:after="0"/>
      </w:pPr>
      <w:r>
        <w:t>Neuroscience and Engineering</w:t>
      </w:r>
    </w:p>
    <w:p>
      <w:pPr>
        <w:numPr>
          <w:ilvl w:val="1"/>
          <w:numId w:val="900"/>
        </w:numPr>
        <w:spacing w:before="0" w:after="0"/>
      </w:pPr>
      <w:r>
        <w:t>Psychology and Computer Science</w:t>
      </w:r>
    </w:p>
    <w:p>
      <w:pPr>
        <w:numPr>
          <w:ilvl w:val="1"/>
          <w:numId w:val="900"/>
        </w:numPr>
        <w:spacing w:before="0" w:after="0"/>
      </w:pPr>
      <w:r>
        <w:t>Ethics and Policy Studies</w:t>
      </w:r>
    </w:p>
    <w:p>
      <w:pPr>
        <w:numPr>
          <w:ilvl w:val="0"/>
          <w:numId w:val="900"/>
        </w:numPr>
        <w:spacing w:before="0" w:after="0"/>
      </w:pPr>
      <w:r>
        <w:t>Long-Term Research Agenda</w:t>
      </w:r>
    </w:p>
    <w:p>
      <w:pPr>
        <w:numPr>
          <w:ilvl w:val="1"/>
          <w:numId w:val="900"/>
        </w:numPr>
        <w:spacing w:before="0" w:after="0"/>
      </w:pPr>
      <w:r>
        <w:t>Theoretical Developments</w:t>
      </w:r>
    </w:p>
    <w:p>
      <w:pPr>
        <w:numPr>
          <w:ilvl w:val="1"/>
          <w:numId w:val="900"/>
        </w:numPr>
        <w:spacing w:before="0" w:after="0"/>
      </w:pPr>
      <w:r>
        <w:t>Empirical Methodologies</w:t>
      </w:r>
    </w:p>
    <w:p>
      <w:pPr>
        <w:numPr>
          <w:ilvl w:val="1"/>
          <w:numId w:val="900"/>
        </w:numPr>
        <w:spacing w:before="0" w:after="0"/>
      </w:pPr>
      <w:r>
        <w:t>Technological Roadmaps</w:t>
      </w:r>
    </w:p>
    <w:p>
      <w:pPr>
        <w:numPr>
          <w:ilvl w:val="1"/>
          <w:numId w:val="900"/>
        </w:numPr>
        <w:spacing w:before="0" w:after="0"/>
      </w:pPr>
      <w:r>
        <w:t>Societal Preparation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