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Concurrent and Parallel Programming</w:t>
      </w:r>
    </w:p>
    <w:p>
      <w:pPr>
        <w:pStyle w:val="Heading1"/>
      </w:pPr>
      <w:r>
        <w:t>Introduction to Concurrent and Parallel Computing</w:t>
      </w:r>
    </w:p>
    <w:p>
      <w:pPr>
        <w:numPr>
          <w:ilvl w:val="0"/>
          <w:numId w:val="900"/>
        </w:numPr>
        <w:spacing w:before="0" w:after="0"/>
      </w:pPr>
      <w:r>
        <w:t>Overview of Concurrent and Parallel Computing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Importance in Modern Computing</w:t>
      </w:r>
    </w:p>
    <w:p>
      <w:pPr>
        <w:numPr>
          <w:ilvl w:val="0"/>
          <w:numId w:val="900"/>
        </w:numPr>
        <w:spacing w:before="0" w:after="0"/>
      </w:pPr>
      <w:r>
        <w:t>Defining Concurrency</w:t>
      </w:r>
    </w:p>
    <w:p>
      <w:pPr>
        <w:numPr>
          <w:ilvl w:val="1"/>
          <w:numId w:val="900"/>
        </w:numPr>
        <w:spacing w:before="0" w:after="0"/>
      </w:pPr>
      <w:r>
        <w:t>Concept of Concurrency</w:t>
      </w:r>
    </w:p>
    <w:p>
      <w:pPr>
        <w:numPr>
          <w:ilvl w:val="1"/>
          <w:numId w:val="900"/>
        </w:numPr>
        <w:spacing w:before="0" w:after="0"/>
      </w:pPr>
      <w:r>
        <w:t>Managing Multiple Tasks Over Time</w:t>
      </w:r>
    </w:p>
    <w:p>
      <w:pPr>
        <w:numPr>
          <w:ilvl w:val="1"/>
          <w:numId w:val="900"/>
        </w:numPr>
        <w:spacing w:before="0" w:after="0"/>
      </w:pPr>
      <w:r>
        <w:t>Illusion of Simultaneity</w:t>
      </w:r>
    </w:p>
    <w:p>
      <w:pPr>
        <w:numPr>
          <w:ilvl w:val="1"/>
          <w:numId w:val="900"/>
        </w:numPr>
        <w:spacing w:before="0" w:after="0"/>
      </w:pPr>
      <w:r>
        <w:t>Time-Slicing</w:t>
      </w:r>
    </w:p>
    <w:p>
      <w:pPr>
        <w:numPr>
          <w:ilvl w:val="1"/>
          <w:numId w:val="900"/>
        </w:numPr>
        <w:spacing w:before="0" w:after="0"/>
      </w:pPr>
      <w:r>
        <w:t>Cooperative Multitasking</w:t>
      </w:r>
    </w:p>
    <w:p>
      <w:pPr>
        <w:numPr>
          <w:ilvl w:val="1"/>
          <w:numId w:val="900"/>
        </w:numPr>
        <w:spacing w:before="0" w:after="0"/>
      </w:pPr>
      <w:r>
        <w:t>Preemptive Multitasking</w:t>
      </w:r>
    </w:p>
    <w:p>
      <w:pPr>
        <w:numPr>
          <w:ilvl w:val="1"/>
          <w:numId w:val="900"/>
        </w:numPr>
        <w:spacing w:before="0" w:after="0"/>
      </w:pPr>
      <w:r>
        <w:t>Use Cases for Concurrency</w:t>
      </w:r>
    </w:p>
    <w:p>
      <w:pPr>
        <w:numPr>
          <w:ilvl w:val="2"/>
          <w:numId w:val="900"/>
        </w:numPr>
        <w:spacing w:before="0" w:after="0"/>
      </w:pPr>
      <w:r>
        <w:t>User Interface Responsiveness</w:t>
      </w:r>
    </w:p>
    <w:p>
      <w:pPr>
        <w:numPr>
          <w:ilvl w:val="2"/>
          <w:numId w:val="900"/>
        </w:numPr>
        <w:spacing w:before="0" w:after="0"/>
      </w:pPr>
      <w:r>
        <w:t>Input/Output Handling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numPr>
          <w:ilvl w:val="0"/>
          <w:numId w:val="900"/>
        </w:numPr>
        <w:spacing w:before="0" w:after="0"/>
      </w:pPr>
      <w:r>
        <w:t>Defining Parallelism</w:t>
      </w:r>
    </w:p>
    <w:p>
      <w:pPr>
        <w:numPr>
          <w:ilvl w:val="1"/>
          <w:numId w:val="900"/>
        </w:numPr>
        <w:spacing w:before="0" w:after="0"/>
      </w:pPr>
      <w:r>
        <w:t>Concept of Parallelism</w:t>
      </w:r>
    </w:p>
    <w:p>
      <w:pPr>
        <w:numPr>
          <w:ilvl w:val="1"/>
          <w:numId w:val="900"/>
        </w:numPr>
        <w:spacing w:before="0" w:after="0"/>
      </w:pPr>
      <w:r>
        <w:t>Simultaneous Execution of Tasks</w:t>
      </w:r>
    </w:p>
    <w:p>
      <w:pPr>
        <w:numPr>
          <w:ilvl w:val="1"/>
          <w:numId w:val="900"/>
        </w:numPr>
        <w:spacing w:before="0" w:after="0"/>
      </w:pPr>
      <w:r>
        <w:t>Computational Speedup Goals</w:t>
      </w:r>
    </w:p>
    <w:p>
      <w:pPr>
        <w:numPr>
          <w:ilvl w:val="1"/>
          <w:numId w:val="900"/>
        </w:numPr>
        <w:spacing w:before="0" w:after="0"/>
      </w:pPr>
      <w:r>
        <w:t>Multiple Processing Unit Requirements</w:t>
      </w:r>
    </w:p>
    <w:p>
      <w:pPr>
        <w:numPr>
          <w:ilvl w:val="1"/>
          <w:numId w:val="900"/>
        </w:numPr>
        <w:spacing w:before="0" w:after="0"/>
      </w:pPr>
      <w:r>
        <w:t>Use Cases for Parallelism</w:t>
      </w:r>
    </w:p>
    <w:p>
      <w:pPr>
        <w:numPr>
          <w:ilvl w:val="2"/>
          <w:numId w:val="900"/>
        </w:numPr>
        <w:spacing w:before="0" w:after="0"/>
      </w:pPr>
      <w:r>
        <w:t>Scientific Computing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Graphics Rendering</w:t>
      </w:r>
    </w:p>
    <w:p>
      <w:pPr>
        <w:numPr>
          <w:ilvl w:val="0"/>
          <w:numId w:val="900"/>
        </w:numPr>
        <w:spacing w:before="0" w:after="0"/>
      </w:pPr>
      <w:r>
        <w:t>Concurrency vs. Parallelism</w:t>
      </w:r>
    </w:p>
    <w:p>
      <w:pPr>
        <w:numPr>
          <w:ilvl w:val="1"/>
          <w:numId w:val="900"/>
        </w:numPr>
        <w:spacing w:before="0" w:after="0"/>
      </w:pPr>
      <w:r>
        <w:t>Key Distinctions</w:t>
      </w:r>
    </w:p>
    <w:p>
      <w:pPr>
        <w:numPr>
          <w:ilvl w:val="1"/>
          <w:numId w:val="900"/>
        </w:numPr>
        <w:spacing w:before="0" w:after="0"/>
      </w:pPr>
      <w:r>
        <w:t>Relationship Between Concurrency and Parallelism</w:t>
      </w:r>
    </w:p>
    <w:p>
      <w:pPr>
        <w:numPr>
          <w:ilvl w:val="1"/>
          <w:numId w:val="900"/>
        </w:numPr>
        <w:spacing w:before="0" w:after="0"/>
      </w:pPr>
      <w:r>
        <w:t>Concurrent Systems on Single Core</w:t>
      </w:r>
    </w:p>
    <w:p>
      <w:pPr>
        <w:numPr>
          <w:ilvl w:val="1"/>
          <w:numId w:val="900"/>
        </w:numPr>
        <w:spacing w:before="0" w:after="0"/>
      </w:pPr>
      <w:r>
        <w:t>Parallel Systems on Multiple Cores</w:t>
      </w:r>
    </w:p>
    <w:p>
      <w:pPr>
        <w:numPr>
          <w:ilvl w:val="1"/>
          <w:numId w:val="900"/>
        </w:numPr>
        <w:spacing w:before="0" w:after="0"/>
      </w:pPr>
      <w:r>
        <w:t>Overlapping Use Cases</w:t>
      </w:r>
    </w:p>
    <w:p>
      <w:pPr>
        <w:numPr>
          <w:ilvl w:val="1"/>
          <w:numId w:val="900"/>
        </w:numPr>
        <w:spacing w:before="0" w:after="0"/>
      </w:pPr>
      <w:r>
        <w:t>Non-Overlapping Use Cases</w:t>
      </w:r>
    </w:p>
    <w:p>
      <w:pPr>
        <w:numPr>
          <w:ilvl w:val="0"/>
          <w:numId w:val="900"/>
        </w:numPr>
        <w:spacing w:before="0" w:after="0"/>
      </w:pPr>
      <w:r>
        <w:t>Motivation for Concurrency and Parallelism</w:t>
      </w:r>
    </w:p>
    <w:p>
      <w:pPr>
        <w:numPr>
          <w:ilvl w:val="1"/>
          <w:numId w:val="900"/>
        </w:numPr>
        <w:spacing w:before="0" w:after="0"/>
      </w:pPr>
      <w:r>
        <w:t>End of Moore's Law for Single-Core Frequency Scaling</w:t>
      </w:r>
    </w:p>
    <w:p>
      <w:pPr>
        <w:numPr>
          <w:ilvl w:val="1"/>
          <w:numId w:val="900"/>
        </w:numPr>
        <w:spacing w:before="0" w:after="0"/>
      </w:pPr>
      <w:r>
        <w:t>Rise of Multi-Core Processors</w:t>
      </w:r>
    </w:p>
    <w:p>
      <w:pPr>
        <w:numPr>
          <w:ilvl w:val="1"/>
          <w:numId w:val="900"/>
        </w:numPr>
        <w:spacing w:before="0" w:after="0"/>
      </w:pPr>
      <w:r>
        <w:t>Rise of Many-Core Processors</w:t>
      </w:r>
    </w:p>
    <w:p>
      <w:pPr>
        <w:numPr>
          <w:ilvl w:val="1"/>
          <w:numId w:val="900"/>
        </w:numPr>
        <w:spacing w:before="0" w:after="0"/>
      </w:pPr>
      <w:r>
        <w:t>Energy Efficiency Considerations</w:t>
      </w:r>
    </w:p>
    <w:p>
      <w:pPr>
        <w:numPr>
          <w:ilvl w:val="1"/>
          <w:numId w:val="900"/>
        </w:numPr>
        <w:spacing w:before="0" w:after="0"/>
      </w:pPr>
      <w:r>
        <w:t>Large-Scale Data Handling</w:t>
      </w:r>
    </w:p>
    <w:p>
      <w:pPr>
        <w:numPr>
          <w:ilvl w:val="1"/>
          <w:numId w:val="900"/>
        </w:numPr>
        <w:spacing w:before="0" w:after="0"/>
      </w:pPr>
      <w:r>
        <w:t>Complex Computation Requirements</w:t>
      </w:r>
    </w:p>
    <w:p>
      <w:pPr>
        <w:numPr>
          <w:ilvl w:val="1"/>
          <w:numId w:val="900"/>
        </w:numPr>
        <w:spacing w:before="0" w:after="0"/>
      </w:pPr>
      <w:r>
        <w:t>Software Scalability</w:t>
      </w:r>
    </w:p>
    <w:p>
      <w:pPr>
        <w:numPr>
          <w:ilvl w:val="1"/>
          <w:numId w:val="900"/>
        </w:numPr>
        <w:spacing w:before="0" w:after="0"/>
      </w:pPr>
      <w:r>
        <w:t>Software Responsiveness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Processes and Threads</w:t>
      </w:r>
    </w:p>
    <w:p>
      <w:pPr>
        <w:numPr>
          <w:ilvl w:val="1"/>
          <w:numId w:val="900"/>
        </w:numPr>
        <w:spacing w:before="0" w:after="0"/>
      </w:pPr>
      <w:r>
        <w:t>The Process</w:t>
      </w:r>
    </w:p>
    <w:p>
      <w:pPr>
        <w:numPr>
          <w:ilvl w:val="2"/>
          <w:numId w:val="900"/>
        </w:numPr>
        <w:spacing w:before="0" w:after="0"/>
      </w:pPr>
      <w:r>
        <w:t>Process Definition and Properties</w:t>
      </w:r>
    </w:p>
    <w:p>
      <w:pPr>
        <w:numPr>
          <w:ilvl w:val="2"/>
          <w:numId w:val="900"/>
        </w:numPr>
        <w:spacing w:before="0" w:after="0"/>
      </w:pPr>
      <w:r>
        <w:t>Process Memory Space Isolation</w:t>
      </w:r>
    </w:p>
    <w:p>
      <w:pPr>
        <w:numPr>
          <w:ilvl w:val="2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3"/>
          <w:numId w:val="900"/>
        </w:numPr>
        <w:spacing w:before="0" w:after="0"/>
      </w:pPr>
      <w:r>
        <w:t>Pipes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Shared Memory</w:t>
      </w:r>
    </w:p>
    <w:p>
      <w:pPr>
        <w:numPr>
          <w:ilvl w:val="3"/>
          <w:numId w:val="900"/>
        </w:numPr>
        <w:spacing w:before="0" w:after="0"/>
      </w:pPr>
      <w:r>
        <w:t>Sockets</w:t>
      </w:r>
    </w:p>
    <w:p>
      <w:pPr>
        <w:numPr>
          <w:ilvl w:val="1"/>
          <w:numId w:val="900"/>
        </w:numPr>
        <w:spacing w:before="0" w:after="0"/>
      </w:pPr>
      <w:r>
        <w:t>The Thread</w:t>
      </w:r>
    </w:p>
    <w:p>
      <w:pPr>
        <w:numPr>
          <w:ilvl w:val="2"/>
          <w:numId w:val="900"/>
        </w:numPr>
        <w:spacing w:before="0" w:after="0"/>
      </w:pPr>
      <w:r>
        <w:t>Thread Definition and Properties</w:t>
      </w:r>
    </w:p>
    <w:p>
      <w:pPr>
        <w:numPr>
          <w:ilvl w:val="2"/>
          <w:numId w:val="900"/>
        </w:numPr>
        <w:spacing w:before="0" w:after="0"/>
      </w:pPr>
      <w:r>
        <w:t>Lightweight Process Concept</w:t>
      </w:r>
    </w:p>
    <w:p>
      <w:pPr>
        <w:numPr>
          <w:ilvl w:val="2"/>
          <w:numId w:val="900"/>
        </w:numPr>
        <w:spacing w:before="0" w:after="0"/>
      </w:pPr>
      <w:r>
        <w:t>Shared Memory Model Within Process</w:t>
      </w:r>
    </w:p>
    <w:p>
      <w:pPr>
        <w:numPr>
          <w:ilvl w:val="2"/>
          <w:numId w:val="900"/>
        </w:numPr>
        <w:spacing w:before="0" w:after="0"/>
      </w:pPr>
      <w:r>
        <w:t>Thread Creation</w:t>
      </w:r>
    </w:p>
    <w:p>
      <w:pPr>
        <w:numPr>
          <w:ilvl w:val="2"/>
          <w:numId w:val="900"/>
        </w:numPr>
        <w:spacing w:before="0" w:after="0"/>
      </w:pPr>
      <w:r>
        <w:t>Thread Termination</w:t>
      </w:r>
    </w:p>
    <w:p>
      <w:pPr>
        <w:numPr>
          <w:ilvl w:val="2"/>
          <w:numId w:val="900"/>
        </w:numPr>
        <w:spacing w:before="0" w:after="0"/>
      </w:pPr>
      <w:r>
        <w:t>Thread Lifecycle</w:t>
      </w:r>
    </w:p>
    <w:p>
      <w:pPr>
        <w:numPr>
          <w:ilvl w:val="2"/>
          <w:numId w:val="900"/>
        </w:numPr>
        <w:spacing w:before="0" w:after="0"/>
      </w:pPr>
      <w:r>
        <w:t>Thread Context Switching</w:t>
      </w:r>
    </w:p>
    <w:p>
      <w:pPr>
        <w:numPr>
          <w:ilvl w:val="1"/>
          <w:numId w:val="900"/>
        </w:numPr>
        <w:spacing w:before="0" w:after="0"/>
      </w:pPr>
      <w:r>
        <w:t>Kernel-Level vs. User-Level Threads</w:t>
      </w:r>
    </w:p>
    <w:p>
      <w:pPr>
        <w:numPr>
          <w:ilvl w:val="2"/>
          <w:numId w:val="900"/>
        </w:numPr>
        <w:spacing w:before="0" w:after="0"/>
      </w:pPr>
      <w:r>
        <w:t>Kernel-Level Threads</w:t>
      </w:r>
    </w:p>
    <w:p>
      <w:pPr>
        <w:numPr>
          <w:ilvl w:val="2"/>
          <w:numId w:val="900"/>
        </w:numPr>
        <w:spacing w:before="0" w:after="0"/>
      </w:pPr>
      <w:r>
        <w:t>User-Level Threads</w:t>
      </w:r>
    </w:p>
    <w:p>
      <w:pPr>
        <w:numPr>
          <w:ilvl w:val="2"/>
          <w:numId w:val="900"/>
        </w:numPr>
        <w:spacing w:before="0" w:after="0"/>
      </w:pPr>
      <w:r>
        <w:t>Hybrid Threading Models</w:t>
      </w:r>
    </w:p>
    <w:p>
      <w:pPr>
        <w:numPr>
          <w:ilvl w:val="2"/>
          <w:numId w:val="900"/>
        </w:numPr>
        <w:spacing w:before="0" w:after="0"/>
      </w:pPr>
      <w:r>
        <w:t>Trade-Offs and Performance Implications</w:t>
      </w:r>
    </w:p>
    <w:p>
      <w:pPr>
        <w:numPr>
          <w:ilvl w:val="0"/>
          <w:numId w:val="900"/>
        </w:numPr>
        <w:spacing w:before="0" w:after="0"/>
      </w:pPr>
      <w:r>
        <w:t>Models of Computation</w:t>
      </w:r>
    </w:p>
    <w:p>
      <w:pPr>
        <w:numPr>
          <w:ilvl w:val="1"/>
          <w:numId w:val="900"/>
        </w:numPr>
        <w:spacing w:before="0" w:after="0"/>
      </w:pPr>
      <w:r>
        <w:t>Shared Memory Model</w:t>
      </w:r>
    </w:p>
    <w:p>
      <w:pPr>
        <w:numPr>
          <w:ilvl w:val="2"/>
          <w:numId w:val="900"/>
        </w:numPr>
        <w:spacing w:before="0" w:after="0"/>
      </w:pPr>
      <w:r>
        <w:t>Thread Communication via Shared Variables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Shared Memory Advantages</w:t>
      </w:r>
    </w:p>
    <w:p>
      <w:pPr>
        <w:numPr>
          <w:ilvl w:val="2"/>
          <w:numId w:val="900"/>
        </w:numPr>
        <w:spacing w:before="0" w:after="0"/>
      </w:pPr>
      <w:r>
        <w:t>Shared Memory Challenges</w:t>
      </w:r>
    </w:p>
    <w:p>
      <w:pPr>
        <w:numPr>
          <w:ilvl w:val="3"/>
          <w:numId w:val="900"/>
        </w:numPr>
        <w:spacing w:before="0" w:after="0"/>
      </w:pPr>
      <w:r>
        <w:t>Data Races</w:t>
      </w:r>
    </w:p>
    <w:p>
      <w:pPr>
        <w:numPr>
          <w:ilvl w:val="3"/>
          <w:numId w:val="900"/>
        </w:numPr>
        <w:spacing w:before="0" w:after="0"/>
      </w:pPr>
      <w:r>
        <w:t>False Sharing</w:t>
      </w:r>
    </w:p>
    <w:p>
      <w:pPr>
        <w:numPr>
          <w:ilvl w:val="1"/>
          <w:numId w:val="900"/>
        </w:numPr>
        <w:spacing w:before="0" w:after="0"/>
      </w:pPr>
      <w:r>
        <w:t>Message Passing Model</w:t>
      </w:r>
    </w:p>
    <w:p>
      <w:pPr>
        <w:numPr>
          <w:ilvl w:val="2"/>
          <w:numId w:val="900"/>
        </w:numPr>
        <w:spacing w:before="0" w:after="0"/>
      </w:pPr>
      <w:r>
        <w:t>Process Communication via Explicit Messages</w:t>
      </w:r>
    </w:p>
    <w:p>
      <w:pPr>
        <w:numPr>
          <w:ilvl w:val="2"/>
          <w:numId w:val="900"/>
        </w:numPr>
        <w:spacing w:before="0" w:after="0"/>
      </w:pPr>
      <w:r>
        <w:t>Synchronous Messaging</w:t>
      </w:r>
    </w:p>
    <w:p>
      <w:pPr>
        <w:numPr>
          <w:ilvl w:val="2"/>
          <w:numId w:val="900"/>
        </w:numPr>
        <w:spacing w:before="0" w:after="0"/>
      </w:pPr>
      <w:r>
        <w:t>Asynchronous Messaging</w:t>
      </w:r>
    </w:p>
    <w:p>
      <w:pPr>
        <w:numPr>
          <w:ilvl w:val="2"/>
          <w:numId w:val="900"/>
        </w:numPr>
        <w:spacing w:before="0" w:after="0"/>
      </w:pPr>
      <w:r>
        <w:t>Message Passing Advantages</w:t>
      </w:r>
    </w:p>
    <w:p>
      <w:pPr>
        <w:numPr>
          <w:ilvl w:val="2"/>
          <w:numId w:val="900"/>
        </w:numPr>
        <w:spacing w:before="0" w:after="0"/>
      </w:pPr>
      <w:r>
        <w:t>Message Passing Challenges</w:t>
      </w:r>
    </w:p>
    <w:p>
      <w:pPr>
        <w:numPr>
          <w:ilvl w:val="3"/>
          <w:numId w:val="900"/>
        </w:numPr>
        <w:spacing w:before="0" w:after="0"/>
      </w:pPr>
      <w:r>
        <w:t>Message Ordering</w:t>
      </w:r>
    </w:p>
    <w:p>
      <w:pPr>
        <w:numPr>
          <w:ilvl w:val="3"/>
          <w:numId w:val="900"/>
        </w:numPr>
        <w:spacing w:before="0" w:after="0"/>
      </w:pPr>
      <w:r>
        <w:t>Deadlocks in Message Passing</w:t>
      </w:r>
    </w:p>
    <w:p>
      <w:pPr>
        <w:numPr>
          <w:ilvl w:val="0"/>
          <w:numId w:val="900"/>
        </w:numPr>
        <w:spacing w:before="0" w:after="0"/>
      </w:pPr>
      <w:r>
        <w:t>Challenges in Concurrent Programming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Race Condition Definition</w:t>
      </w:r>
    </w:p>
    <w:p>
      <w:pPr>
        <w:numPr>
          <w:ilvl w:val="2"/>
          <w:numId w:val="900"/>
        </w:numPr>
        <w:spacing w:before="0" w:after="0"/>
      </w:pPr>
      <w:r>
        <w:t>Race Condition Examples</w:t>
      </w:r>
    </w:p>
    <w:p>
      <w:pPr>
        <w:numPr>
          <w:ilvl w:val="2"/>
          <w:numId w:val="900"/>
        </w:numPr>
        <w:spacing w:before="0" w:after="0"/>
      </w:pPr>
      <w:r>
        <w:t>Race Condition Detection</w:t>
      </w:r>
    </w:p>
    <w:p>
      <w:pPr>
        <w:numPr>
          <w:ilvl w:val="2"/>
          <w:numId w:val="900"/>
        </w:numPr>
        <w:spacing w:before="0" w:after="0"/>
      </w:pPr>
      <w:r>
        <w:t>Race Condition Prevention</w:t>
      </w:r>
    </w:p>
    <w:p>
      <w:pPr>
        <w:numPr>
          <w:ilvl w:val="1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Deadlock Necessary Conditions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Deadlock Avoidance</w:t>
      </w:r>
    </w:p>
    <w:p>
      <w:pPr>
        <w:numPr>
          <w:ilvl w:val="2"/>
          <w:numId w:val="900"/>
        </w:numPr>
        <w:spacing w:before="0" w:after="0"/>
      </w:pPr>
      <w:r>
        <w:t>Deadlock Prevention Strategies</w:t>
      </w:r>
    </w:p>
    <w:p>
      <w:pPr>
        <w:numPr>
          <w:ilvl w:val="1"/>
          <w:numId w:val="900"/>
        </w:numPr>
        <w:spacing w:before="0" w:after="0"/>
      </w:pPr>
      <w:r>
        <w:t>Livelocks</w:t>
      </w:r>
    </w:p>
    <w:p>
      <w:pPr>
        <w:numPr>
          <w:ilvl w:val="2"/>
          <w:numId w:val="900"/>
        </w:numPr>
        <w:spacing w:before="0" w:after="0"/>
      </w:pPr>
      <w:r>
        <w:t>Livelock Definition</w:t>
      </w:r>
    </w:p>
    <w:p>
      <w:pPr>
        <w:numPr>
          <w:ilvl w:val="2"/>
          <w:numId w:val="900"/>
        </w:numPr>
        <w:spacing w:before="0" w:after="0"/>
      </w:pPr>
      <w:r>
        <w:t>Livelock Examples</w:t>
      </w:r>
    </w:p>
    <w:p>
      <w:pPr>
        <w:numPr>
          <w:ilvl w:val="2"/>
          <w:numId w:val="900"/>
        </w:numPr>
        <w:spacing w:before="0" w:after="0"/>
      </w:pPr>
      <w:r>
        <w:t>Differences from Deadlocks</w:t>
      </w:r>
    </w:p>
    <w:p>
      <w:pPr>
        <w:numPr>
          <w:ilvl w:val="1"/>
          <w:numId w:val="900"/>
        </w:numPr>
        <w:spacing w:before="0" w:after="0"/>
      </w:pPr>
      <w:r>
        <w:t>Starvation</w:t>
      </w:r>
    </w:p>
    <w:p>
      <w:pPr>
        <w:numPr>
          <w:ilvl w:val="2"/>
          <w:numId w:val="900"/>
        </w:numPr>
        <w:spacing w:before="0" w:after="0"/>
      </w:pPr>
      <w:r>
        <w:t>Starvation Causes</w:t>
      </w:r>
    </w:p>
    <w:p>
      <w:pPr>
        <w:numPr>
          <w:ilvl w:val="2"/>
          <w:numId w:val="900"/>
        </w:numPr>
        <w:spacing w:before="0" w:after="0"/>
      </w:pPr>
      <w:r>
        <w:t>Starvation Prevention</w:t>
      </w:r>
    </w:p>
    <w:p>
      <w:pPr>
        <w:numPr>
          <w:ilvl w:val="1"/>
          <w:numId w:val="900"/>
        </w:numPr>
        <w:spacing w:before="0" w:after="0"/>
      </w:pPr>
      <w:r>
        <w:t>Data Corruption</w:t>
      </w:r>
    </w:p>
    <w:p>
      <w:pPr>
        <w:numPr>
          <w:ilvl w:val="2"/>
          <w:numId w:val="900"/>
        </w:numPr>
        <w:spacing w:before="0" w:after="0"/>
      </w:pPr>
      <w:r>
        <w:t>Data Corruption Causes in Concurrent Systems</w:t>
      </w:r>
    </w:p>
    <w:p>
      <w:pPr>
        <w:numPr>
          <w:ilvl w:val="2"/>
          <w:numId w:val="900"/>
        </w:numPr>
        <w:spacing w:before="0" w:after="0"/>
      </w:pPr>
      <w:r>
        <w:t>Data Corruption Prevention Techniques</w:t>
      </w:r>
    </w:p>
    <w:p>
      <w:pPr>
        <w:pStyle w:val="Heading1"/>
      </w:pPr>
      <w:r>
        <w:t>Synchronization Primitives</w:t>
      </w:r>
    </w:p>
    <w:p>
      <w:pPr>
        <w:numPr>
          <w:ilvl w:val="0"/>
          <w:numId w:val="900"/>
        </w:numPr>
        <w:spacing w:before="0" w:after="0"/>
      </w:pPr>
      <w:r>
        <w:t>The Need for Synchronization</w:t>
      </w:r>
    </w:p>
    <w:p>
      <w:pPr>
        <w:numPr>
          <w:ilvl w:val="1"/>
          <w:numId w:val="900"/>
        </w:numPr>
        <w:spacing w:before="0" w:after="0"/>
      </w:pPr>
      <w:r>
        <w:t>Protecting Critical Sections</w:t>
      </w:r>
    </w:p>
    <w:p>
      <w:pPr>
        <w:numPr>
          <w:ilvl w:val="1"/>
          <w:numId w:val="900"/>
        </w:numPr>
        <w:spacing w:before="0" w:after="0"/>
      </w:pPr>
      <w:r>
        <w:t>Ensuring Atomicity</w:t>
      </w:r>
    </w:p>
    <w:p>
      <w:pPr>
        <w:numPr>
          <w:ilvl w:val="1"/>
          <w:numId w:val="900"/>
        </w:numPr>
        <w:spacing w:before="0" w:after="0"/>
      </w:pPr>
      <w:r>
        <w:t>Ensuring Ordering</w:t>
      </w:r>
    </w:p>
    <w:p>
      <w:pPr>
        <w:numPr>
          <w:ilvl w:val="1"/>
          <w:numId w:val="900"/>
        </w:numPr>
        <w:spacing w:before="0" w:after="0"/>
      </w:pPr>
      <w:r>
        <w:t>Preventing Data Races</w:t>
      </w:r>
    </w:p>
    <w:p>
      <w:pPr>
        <w:numPr>
          <w:ilvl w:val="0"/>
          <w:numId w:val="900"/>
        </w:numPr>
        <w:spacing w:before="0" w:after="0"/>
      </w:pPr>
      <w:r>
        <w:t>Locks and Mutexes</w:t>
      </w:r>
    </w:p>
    <w:p>
      <w:pPr>
        <w:numPr>
          <w:ilvl w:val="1"/>
          <w:numId w:val="900"/>
        </w:numPr>
        <w:spacing w:before="0" w:after="0"/>
      </w:pPr>
      <w:r>
        <w:t>Mutual Exclusion Principle</w:t>
      </w:r>
    </w:p>
    <w:p>
      <w:pPr>
        <w:numPr>
          <w:ilvl w:val="1"/>
          <w:numId w:val="900"/>
        </w:numPr>
        <w:spacing w:before="0" w:after="0"/>
      </w:pPr>
      <w:r>
        <w:t>Lock Acquisition</w:t>
      </w:r>
    </w:p>
    <w:p>
      <w:pPr>
        <w:numPr>
          <w:ilvl w:val="1"/>
          <w:numId w:val="900"/>
        </w:numPr>
        <w:spacing w:before="0" w:after="0"/>
      </w:pPr>
      <w:r>
        <w:t>Lock Release</w:t>
      </w:r>
    </w:p>
    <w:p>
      <w:pPr>
        <w:numPr>
          <w:ilvl w:val="1"/>
          <w:numId w:val="900"/>
        </w:numPr>
        <w:spacing w:before="0" w:after="0"/>
      </w:pPr>
      <w:r>
        <w:t>Types of Locks</w:t>
      </w:r>
    </w:p>
    <w:p>
      <w:pPr>
        <w:numPr>
          <w:ilvl w:val="2"/>
          <w:numId w:val="900"/>
        </w:numPr>
        <w:spacing w:before="0" w:after="0"/>
      </w:pPr>
      <w:r>
        <w:t>Spinlocks</w:t>
      </w:r>
    </w:p>
    <w:p>
      <w:pPr>
        <w:numPr>
          <w:ilvl w:val="2"/>
          <w:numId w:val="900"/>
        </w:numPr>
        <w:spacing w:before="0" w:after="0"/>
      </w:pPr>
      <w:r>
        <w:t>Reentrant Locks</w:t>
      </w:r>
    </w:p>
    <w:p>
      <w:pPr>
        <w:numPr>
          <w:ilvl w:val="2"/>
          <w:numId w:val="900"/>
        </w:numPr>
        <w:spacing w:before="0" w:after="0"/>
      </w:pPr>
      <w:r>
        <w:t>Reader-Writer Locks</w:t>
      </w:r>
    </w:p>
    <w:p>
      <w:pPr>
        <w:numPr>
          <w:ilvl w:val="1"/>
          <w:numId w:val="900"/>
        </w:numPr>
        <w:spacing w:before="0" w:after="0"/>
      </w:pPr>
      <w:r>
        <w:t>Lock Contention and Performance</w:t>
      </w:r>
    </w:p>
    <w:p>
      <w:pPr>
        <w:numPr>
          <w:ilvl w:val="1"/>
          <w:numId w:val="900"/>
        </w:numPr>
        <w:spacing w:before="0" w:after="0"/>
      </w:pPr>
      <w:r>
        <w:t>Deadlock Risks with Locks</w:t>
      </w:r>
    </w:p>
    <w:p>
      <w:pPr>
        <w:numPr>
          <w:ilvl w:val="0"/>
          <w:numId w:val="900"/>
        </w:numPr>
        <w:spacing w:before="0" w:after="0"/>
      </w:pPr>
      <w:r>
        <w:t>Semaphores</w:t>
      </w:r>
    </w:p>
    <w:p>
      <w:pPr>
        <w:numPr>
          <w:ilvl w:val="1"/>
          <w:numId w:val="900"/>
        </w:numPr>
        <w:spacing w:before="0" w:after="0"/>
      </w:pPr>
      <w:r>
        <w:t>Counting Semaphores</w:t>
      </w:r>
    </w:p>
    <w:p>
      <w:pPr>
        <w:numPr>
          <w:ilvl w:val="1"/>
          <w:numId w:val="900"/>
        </w:numPr>
        <w:spacing w:before="0" w:after="0"/>
      </w:pPr>
      <w:r>
        <w:t>Binary Semaphores</w:t>
      </w:r>
    </w:p>
    <w:p>
      <w:pPr>
        <w:numPr>
          <w:ilvl w:val="1"/>
          <w:numId w:val="900"/>
        </w:numPr>
        <w:spacing w:before="0" w:after="0"/>
      </w:pPr>
      <w:r>
        <w:t>Semaphore Operations</w:t>
      </w:r>
    </w:p>
    <w:p>
      <w:pPr>
        <w:numPr>
          <w:ilvl w:val="2"/>
          <w:numId w:val="900"/>
        </w:numPr>
        <w:spacing w:before="0" w:after="0"/>
      </w:pPr>
      <w:r>
        <w:t>Wait Operation</w:t>
      </w:r>
    </w:p>
    <w:p>
      <w:pPr>
        <w:numPr>
          <w:ilvl w:val="2"/>
          <w:numId w:val="900"/>
        </w:numPr>
        <w:spacing w:before="0" w:after="0"/>
      </w:pPr>
      <w:r>
        <w:t>Signal Operation</w:t>
      </w:r>
    </w:p>
    <w:p>
      <w:pPr>
        <w:numPr>
          <w:ilvl w:val="1"/>
          <w:numId w:val="900"/>
        </w:numPr>
        <w:spacing w:before="0" w:after="0"/>
      </w:pPr>
      <w:r>
        <w:t>Producer-Consumer Problem Solution</w:t>
      </w:r>
    </w:p>
    <w:p>
      <w:pPr>
        <w:numPr>
          <w:ilvl w:val="1"/>
          <w:numId w:val="900"/>
        </w:numPr>
        <w:spacing w:before="0" w:after="0"/>
      </w:pPr>
      <w:r>
        <w:t>Semaphore Limitations</w:t>
      </w:r>
    </w:p>
    <w:p>
      <w:pPr>
        <w:numPr>
          <w:ilvl w:val="1"/>
          <w:numId w:val="900"/>
        </w:numPr>
        <w:spacing w:before="0" w:after="0"/>
      </w:pPr>
      <w:r>
        <w:t>Semaphore Pitfalls</w:t>
      </w:r>
    </w:p>
    <w:p>
      <w:pPr>
        <w:numPr>
          <w:ilvl w:val="0"/>
          <w:numId w:val="900"/>
        </w:numPr>
        <w:spacing w:before="0" w:after="0"/>
      </w:pPr>
      <w:r>
        <w:t>Monitors</w:t>
      </w:r>
    </w:p>
    <w:p>
      <w:pPr>
        <w:numPr>
          <w:ilvl w:val="1"/>
          <w:numId w:val="900"/>
        </w:numPr>
        <w:spacing w:before="0" w:after="0"/>
      </w:pPr>
      <w:r>
        <w:t>High-Level Synchronization Construct</w:t>
      </w:r>
    </w:p>
    <w:p>
      <w:pPr>
        <w:numPr>
          <w:ilvl w:val="1"/>
          <w:numId w:val="900"/>
        </w:numPr>
        <w:spacing w:before="0" w:after="0"/>
      </w:pPr>
      <w:r>
        <w:t>Encapsulating Shared Data</w:t>
      </w:r>
    </w:p>
    <w:p>
      <w:pPr>
        <w:numPr>
          <w:ilvl w:val="1"/>
          <w:numId w:val="900"/>
        </w:numPr>
        <w:spacing w:before="0" w:after="0"/>
      </w:pPr>
      <w:r>
        <w:t>Encapsulating Procedures</w:t>
      </w:r>
    </w:p>
    <w:p>
      <w:pPr>
        <w:numPr>
          <w:ilvl w:val="1"/>
          <w:numId w:val="900"/>
        </w:numPr>
        <w:spacing w:before="0" w:after="0"/>
      </w:pPr>
      <w:r>
        <w:t>Implicit Mutual Exclusion</w:t>
      </w:r>
    </w:p>
    <w:p>
      <w:pPr>
        <w:numPr>
          <w:ilvl w:val="1"/>
          <w:numId w:val="900"/>
        </w:numPr>
        <w:spacing w:before="0" w:after="0"/>
      </w:pPr>
      <w:r>
        <w:t>Condition Variables Within Monitors</w:t>
      </w:r>
    </w:p>
    <w:p>
      <w:pPr>
        <w:numPr>
          <w:ilvl w:val="0"/>
          <w:numId w:val="900"/>
        </w:numPr>
        <w:spacing w:before="0" w:after="0"/>
      </w:pPr>
      <w:r>
        <w:t>Condition Variables</w:t>
      </w:r>
    </w:p>
    <w:p>
      <w:pPr>
        <w:numPr>
          <w:ilvl w:val="1"/>
          <w:numId w:val="900"/>
        </w:numPr>
        <w:spacing w:before="0" w:after="0"/>
      </w:pPr>
      <w:r>
        <w:t>Waiting for Specific Conditions</w:t>
      </w:r>
    </w:p>
    <w:p>
      <w:pPr>
        <w:numPr>
          <w:ilvl w:val="1"/>
          <w:numId w:val="900"/>
        </w:numPr>
        <w:spacing w:before="0" w:after="0"/>
      </w:pPr>
      <w:r>
        <w:t>Signaling</w:t>
      </w:r>
    </w:p>
    <w:p>
      <w:pPr>
        <w:numPr>
          <w:ilvl w:val="1"/>
          <w:numId w:val="900"/>
        </w:numPr>
        <w:spacing w:before="0" w:after="0"/>
      </w:pPr>
      <w:r>
        <w:t>Broadcasting</w:t>
      </w:r>
    </w:p>
    <w:p>
      <w:pPr>
        <w:numPr>
          <w:ilvl w:val="1"/>
          <w:numId w:val="900"/>
        </w:numPr>
        <w:spacing w:before="0" w:after="0"/>
      </w:pPr>
      <w:r>
        <w:t>Spurious Wakeups</w:t>
      </w:r>
    </w:p>
    <w:p>
      <w:pPr>
        <w:numPr>
          <w:ilvl w:val="1"/>
          <w:numId w:val="900"/>
        </w:numPr>
        <w:spacing w:before="0" w:after="0"/>
      </w:pPr>
      <w:r>
        <w:t>Usage with Mutex</w:t>
      </w:r>
    </w:p>
    <w:p>
      <w:pPr>
        <w:numPr>
          <w:ilvl w:val="1"/>
          <w:numId w:val="900"/>
        </w:numPr>
        <w:spacing w:before="0" w:after="0"/>
      </w:pPr>
      <w:r>
        <w:t>Producer-Consumer Example</w:t>
      </w:r>
    </w:p>
    <w:p>
      <w:pPr>
        <w:numPr>
          <w:ilvl w:val="0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Hardware-Level Atomicity Guarantees</w:t>
      </w:r>
    </w:p>
    <w:p>
      <w:pPr>
        <w:numPr>
          <w:ilvl w:val="1"/>
          <w:numId w:val="900"/>
        </w:numPr>
        <w:spacing w:before="0" w:after="0"/>
      </w:pPr>
      <w:r>
        <w:t>Types of Atomic Operations</w:t>
      </w:r>
    </w:p>
    <w:p>
      <w:pPr>
        <w:numPr>
          <w:ilvl w:val="2"/>
          <w:numId w:val="900"/>
        </w:numPr>
        <w:spacing w:before="0" w:after="0"/>
      </w:pPr>
      <w:r>
        <w:t>Compare-and-Swap</w:t>
      </w:r>
    </w:p>
    <w:p>
      <w:pPr>
        <w:numPr>
          <w:ilvl w:val="2"/>
          <w:numId w:val="900"/>
        </w:numPr>
        <w:spacing w:before="0" w:after="0"/>
      </w:pPr>
      <w:r>
        <w:t>Fetch-and-Add</w:t>
      </w:r>
    </w:p>
    <w:p>
      <w:pPr>
        <w:numPr>
          <w:ilvl w:val="2"/>
          <w:numId w:val="900"/>
        </w:numPr>
        <w:spacing w:before="0" w:after="0"/>
      </w:pPr>
      <w:r>
        <w:t>Test-and-Set</w:t>
      </w:r>
    </w:p>
    <w:p>
      <w:pPr>
        <w:numPr>
          <w:ilvl w:val="1"/>
          <w:numId w:val="900"/>
        </w:numPr>
        <w:spacing w:before="0" w:after="0"/>
      </w:pPr>
      <w:r>
        <w:t>Use in Lock-Free Programming</w:t>
      </w:r>
    </w:p>
    <w:p>
      <w:pPr>
        <w:numPr>
          <w:ilvl w:val="1"/>
          <w:numId w:val="900"/>
        </w:numPr>
        <w:spacing w:before="0" w:after="0"/>
      </w:pPr>
      <w:r>
        <w:t>Atomic Operation Limitations</w:t>
      </w:r>
    </w:p>
    <w:p>
      <w:pPr>
        <w:numPr>
          <w:ilvl w:val="1"/>
          <w:numId w:val="900"/>
        </w:numPr>
        <w:spacing w:before="0" w:after="0"/>
      </w:pPr>
      <w:r>
        <w:t>Hardware Support Requirements</w:t>
      </w:r>
    </w:p>
    <w:p>
      <w:pPr>
        <w:numPr>
          <w:ilvl w:val="0"/>
          <w:numId w:val="900"/>
        </w:numPr>
        <w:spacing w:before="0" w:after="0"/>
      </w:pPr>
      <w:r>
        <w:t>Barriers</w:t>
      </w:r>
    </w:p>
    <w:p>
      <w:pPr>
        <w:numPr>
          <w:ilvl w:val="1"/>
          <w:numId w:val="900"/>
        </w:numPr>
        <w:spacing w:before="0" w:after="0"/>
      </w:pPr>
      <w:r>
        <w:t>Synchronizing Thread Groups at Points</w:t>
      </w:r>
    </w:p>
    <w:p>
      <w:pPr>
        <w:numPr>
          <w:ilvl w:val="1"/>
          <w:numId w:val="900"/>
        </w:numPr>
        <w:spacing w:before="0" w:after="0"/>
      </w:pPr>
      <w:r>
        <w:t>Use Cases in Parallel Algorithms</w:t>
      </w:r>
    </w:p>
    <w:p>
      <w:pPr>
        <w:numPr>
          <w:ilvl w:val="1"/>
          <w:numId w:val="900"/>
        </w:numPr>
        <w:spacing w:before="0" w:after="0"/>
      </w:pPr>
      <w:r>
        <w:t>Barrier Implementation Strategies</w:t>
      </w:r>
    </w:p>
    <w:p>
      <w:pPr>
        <w:pStyle w:val="Heading1"/>
      </w:pPr>
      <w:r>
        <w:t>Concurrency Models and Patterns</w:t>
      </w:r>
    </w:p>
    <w:p>
      <w:pPr>
        <w:numPr>
          <w:ilvl w:val="0"/>
          <w:numId w:val="900"/>
        </w:numPr>
        <w:spacing w:before="0" w:after="0"/>
      </w:pPr>
      <w:r>
        <w:t>Thread Pools</w:t>
      </w:r>
    </w:p>
    <w:p>
      <w:pPr>
        <w:numPr>
          <w:ilvl w:val="1"/>
          <w:numId w:val="900"/>
        </w:numPr>
        <w:spacing w:before="0" w:after="0"/>
      </w:pPr>
      <w:r>
        <w:t>Managing Worker Thread Pools</w:t>
      </w:r>
    </w:p>
    <w:p>
      <w:pPr>
        <w:numPr>
          <w:ilvl w:val="1"/>
          <w:numId w:val="900"/>
        </w:numPr>
        <w:spacing w:before="0" w:after="0"/>
      </w:pPr>
      <w:r>
        <w:t>Task Queues</w:t>
      </w:r>
    </w:p>
    <w:p>
      <w:pPr>
        <w:numPr>
          <w:ilvl w:val="1"/>
          <w:numId w:val="900"/>
        </w:numPr>
        <w:spacing w:before="0" w:after="0"/>
      </w:pPr>
      <w:r>
        <w:t>Work Stealing</w:t>
      </w:r>
    </w:p>
    <w:p>
      <w:pPr>
        <w:numPr>
          <w:ilvl w:val="1"/>
          <w:numId w:val="900"/>
        </w:numPr>
        <w:spacing w:before="0" w:after="0"/>
      </w:pPr>
      <w:r>
        <w:t>Reducing Thread Creation Overhead</w:t>
      </w:r>
    </w:p>
    <w:p>
      <w:pPr>
        <w:numPr>
          <w:ilvl w:val="1"/>
          <w:numId w:val="900"/>
        </w:numPr>
        <w:spacing w:before="0" w:after="0"/>
      </w:pPr>
      <w:r>
        <w:t>Thread Pool Sizing</w:t>
      </w:r>
    </w:p>
    <w:p>
      <w:pPr>
        <w:numPr>
          <w:ilvl w:val="1"/>
          <w:numId w:val="900"/>
        </w:numPr>
        <w:spacing w:before="0" w:after="0"/>
      </w:pPr>
      <w:r>
        <w:t>Thread Pool Tuning</w:t>
      </w:r>
    </w:p>
    <w:p>
      <w:pPr>
        <w:numPr>
          <w:ilvl w:val="0"/>
          <w:numId w:val="900"/>
        </w:numPr>
        <w:spacing w:before="0" w:after="0"/>
      </w:pPr>
      <w:r>
        <w:t>The Actor Model</w:t>
      </w:r>
    </w:p>
    <w:p>
      <w:pPr>
        <w:numPr>
          <w:ilvl w:val="1"/>
          <w:numId w:val="900"/>
        </w:numPr>
        <w:spacing w:before="0" w:after="0"/>
      </w:pPr>
      <w:r>
        <w:t>Actors as Computation Primitives</w:t>
      </w:r>
    </w:p>
    <w:p>
      <w:pPr>
        <w:numPr>
          <w:ilvl w:val="1"/>
          <w:numId w:val="900"/>
        </w:numPr>
        <w:spacing w:before="0" w:after="0"/>
      </w:pPr>
      <w:r>
        <w:t>Actor Lifecycle</w:t>
      </w:r>
    </w:p>
    <w:p>
      <w:pPr>
        <w:numPr>
          <w:ilvl w:val="1"/>
          <w:numId w:val="900"/>
        </w:numPr>
        <w:spacing w:before="0" w:after="0"/>
      </w:pPr>
      <w:r>
        <w:t>Mailboxes for Asynchronous Message Passing</w:t>
      </w:r>
    </w:p>
    <w:p>
      <w:pPr>
        <w:numPr>
          <w:ilvl w:val="1"/>
          <w:numId w:val="900"/>
        </w:numPr>
        <w:spacing w:before="0" w:after="0"/>
      </w:pPr>
      <w:r>
        <w:t>State Isolation</w:t>
      </w:r>
    </w:p>
    <w:p>
      <w:pPr>
        <w:numPr>
          <w:ilvl w:val="1"/>
          <w:numId w:val="900"/>
        </w:numPr>
        <w:spacing w:before="0" w:after="0"/>
      </w:pPr>
      <w:r>
        <w:t>No Shared State Principle</w:t>
      </w:r>
    </w:p>
    <w:p>
      <w:pPr>
        <w:numPr>
          <w:ilvl w:val="1"/>
          <w:numId w:val="900"/>
        </w:numPr>
        <w:spacing w:before="0" w:after="0"/>
      </w:pPr>
      <w:r>
        <w:t>Actor Supervision</w:t>
      </w:r>
    </w:p>
    <w:p>
      <w:pPr>
        <w:numPr>
          <w:ilvl w:val="1"/>
          <w:numId w:val="900"/>
        </w:numPr>
        <w:spacing w:before="0" w:after="0"/>
      </w:pPr>
      <w:r>
        <w:t>Fault Tolerance in Actor Systems</w:t>
      </w:r>
    </w:p>
    <w:p>
      <w:pPr>
        <w:numPr>
          <w:ilvl w:val="0"/>
          <w:numId w:val="900"/>
        </w:numPr>
        <w:spacing w:before="0" w:after="0"/>
      </w:pPr>
      <w:r>
        <w:t>Communicating Sequential Processes</w:t>
      </w:r>
    </w:p>
    <w:p>
      <w:pPr>
        <w:numPr>
          <w:ilvl w:val="1"/>
          <w:numId w:val="900"/>
        </w:numPr>
        <w:spacing w:before="0" w:after="0"/>
      </w:pPr>
      <w:r>
        <w:t>Processes as Independent Entities</w:t>
      </w:r>
    </w:p>
    <w:p>
      <w:pPr>
        <w:numPr>
          <w:ilvl w:val="1"/>
          <w:numId w:val="900"/>
        </w:numPr>
        <w:spacing w:before="0" w:after="0"/>
      </w:pPr>
      <w:r>
        <w:t>Channels for Communication</w:t>
      </w:r>
    </w:p>
    <w:p>
      <w:pPr>
        <w:numPr>
          <w:ilvl w:val="1"/>
          <w:numId w:val="900"/>
        </w:numPr>
        <w:spacing w:before="0" w:after="0"/>
      </w:pPr>
      <w:r>
        <w:t>Synchronous Channels</w:t>
      </w:r>
    </w:p>
    <w:p>
      <w:pPr>
        <w:numPr>
          <w:ilvl w:val="1"/>
          <w:numId w:val="900"/>
        </w:numPr>
        <w:spacing w:before="0" w:after="0"/>
      </w:pPr>
      <w:r>
        <w:t>Asynchronous Channels</w:t>
      </w:r>
    </w:p>
    <w:p>
      <w:pPr>
        <w:numPr>
          <w:ilvl w:val="1"/>
          <w:numId w:val="900"/>
        </w:numPr>
        <w:spacing w:before="0" w:after="0"/>
      </w:pPr>
      <w:r>
        <w:t>Select Statement for Non-Deterministic Choice</w:t>
      </w:r>
    </w:p>
    <w:p>
      <w:pPr>
        <w:numPr>
          <w:ilvl w:val="1"/>
          <w:numId w:val="900"/>
        </w:numPr>
        <w:spacing w:before="0" w:after="0"/>
      </w:pPr>
      <w:r>
        <w:t>Deadlock Avoidance in CSP</w:t>
      </w:r>
    </w:p>
    <w:p>
      <w:pPr>
        <w:numPr>
          <w:ilvl w:val="0"/>
          <w:numId w:val="900"/>
        </w:numPr>
        <w:spacing w:before="0" w:after="0"/>
      </w:pPr>
      <w:r>
        <w:t>Software Transactional Memory</w:t>
      </w:r>
    </w:p>
    <w:p>
      <w:pPr>
        <w:numPr>
          <w:ilvl w:val="1"/>
          <w:numId w:val="900"/>
        </w:numPr>
        <w:spacing w:before="0" w:after="0"/>
      </w:pPr>
      <w:r>
        <w:t>Database Transaction Analogy</w:t>
      </w:r>
    </w:p>
    <w:p>
      <w:pPr>
        <w:numPr>
          <w:ilvl w:val="1"/>
          <w:numId w:val="900"/>
        </w:numPr>
        <w:spacing w:before="0" w:after="0"/>
      </w:pPr>
      <w:r>
        <w:t>Atomic Memory Transactions</w:t>
      </w:r>
    </w:p>
    <w:p>
      <w:pPr>
        <w:numPr>
          <w:ilvl w:val="1"/>
          <w:numId w:val="900"/>
        </w:numPr>
        <w:spacing w:before="0" w:after="0"/>
      </w:pPr>
      <w:r>
        <w:t>Conflict Detection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Optimistic Concurrency Control</w:t>
      </w:r>
    </w:p>
    <w:p>
      <w:pPr>
        <w:numPr>
          <w:ilvl w:val="1"/>
          <w:numId w:val="900"/>
        </w:numPr>
        <w:spacing w:before="0" w:after="0"/>
      </w:pPr>
      <w:r>
        <w:t>STM Limitations</w:t>
      </w:r>
    </w:p>
    <w:p>
      <w:pPr>
        <w:numPr>
          <w:ilvl w:val="1"/>
          <w:numId w:val="900"/>
        </w:numPr>
        <w:spacing w:before="0" w:after="0"/>
      </w:pPr>
      <w:r>
        <w:t>STM Use Cases</w:t>
      </w:r>
    </w:p>
    <w:p>
      <w:pPr>
        <w:pStyle w:val="Heading1"/>
      </w:pPr>
      <w:r>
        <w:t>Parallel Programming Concepts</w:t>
      </w:r>
    </w:p>
    <w:p>
      <w:pPr>
        <w:numPr>
          <w:ilvl w:val="0"/>
          <w:numId w:val="900"/>
        </w:numPr>
        <w:spacing w:before="0" w:after="0"/>
      </w:pPr>
      <w:r>
        <w:t>Parallel Architectures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SISD Architecture</w:t>
      </w:r>
    </w:p>
    <w:p>
      <w:pPr>
        <w:numPr>
          <w:ilvl w:val="2"/>
          <w:numId w:val="900"/>
        </w:numPr>
        <w:spacing w:before="0" w:after="0"/>
      </w:pPr>
      <w:r>
        <w:t>SIMD Architecture</w:t>
      </w:r>
    </w:p>
    <w:p>
      <w:pPr>
        <w:numPr>
          <w:ilvl w:val="2"/>
          <w:numId w:val="900"/>
        </w:numPr>
        <w:spacing w:before="0" w:after="0"/>
      </w:pPr>
      <w:r>
        <w:t>MISD Architecture</w:t>
      </w:r>
    </w:p>
    <w:p>
      <w:pPr>
        <w:numPr>
          <w:ilvl w:val="2"/>
          <w:numId w:val="900"/>
        </w:numPr>
        <w:spacing w:before="0" w:after="0"/>
      </w:pPr>
      <w:r>
        <w:t>MIMD Architecture</w:t>
      </w:r>
    </w:p>
    <w:p>
      <w:pPr>
        <w:numPr>
          <w:ilvl w:val="1"/>
          <w:numId w:val="900"/>
        </w:numPr>
        <w:spacing w:before="0" w:after="0"/>
      </w:pPr>
      <w:r>
        <w:t>Shared Memory Architectures</w:t>
      </w:r>
    </w:p>
    <w:p>
      <w:pPr>
        <w:numPr>
          <w:ilvl w:val="2"/>
          <w:numId w:val="900"/>
        </w:numPr>
        <w:spacing w:before="0" w:after="0"/>
      </w:pPr>
      <w:r>
        <w:t>Uniform Memory Access</w:t>
      </w:r>
    </w:p>
    <w:p>
      <w:pPr>
        <w:numPr>
          <w:ilvl w:val="2"/>
          <w:numId w:val="900"/>
        </w:numPr>
        <w:spacing w:before="0" w:after="0"/>
      </w:pPr>
      <w:r>
        <w:t>Non-Uniform Memory Access</w:t>
      </w:r>
    </w:p>
    <w:p>
      <w:pPr>
        <w:numPr>
          <w:ilvl w:val="2"/>
          <w:numId w:val="900"/>
        </w:numPr>
        <w:spacing w:before="0" w:after="0"/>
      </w:pPr>
      <w:r>
        <w:t>Cache Coherence Protocols</w:t>
      </w:r>
    </w:p>
    <w:p>
      <w:pPr>
        <w:numPr>
          <w:ilvl w:val="1"/>
          <w:numId w:val="900"/>
        </w:numPr>
        <w:spacing w:before="0" w:after="0"/>
      </w:pPr>
      <w:r>
        <w:t>Distributed Memory Architectures</w:t>
      </w:r>
    </w:p>
    <w:p>
      <w:pPr>
        <w:numPr>
          <w:ilvl w:val="2"/>
          <w:numId w:val="900"/>
        </w:numPr>
        <w:spacing w:before="0" w:after="0"/>
      </w:pPr>
      <w:r>
        <w:t>Networked Nodes</w:t>
      </w:r>
    </w:p>
    <w:p>
      <w:pPr>
        <w:numPr>
          <w:ilvl w:val="2"/>
          <w:numId w:val="900"/>
        </w:numPr>
        <w:spacing w:before="0" w:after="0"/>
      </w:pPr>
      <w:r>
        <w:t>Message Passing in Distributed Systems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Combining Shared and Distributed Memory</w:t>
      </w:r>
    </w:p>
    <w:p>
      <w:pPr>
        <w:numPr>
          <w:ilvl w:val="2"/>
          <w:numId w:val="900"/>
        </w:numPr>
        <w:spacing w:before="0" w:after="0"/>
      </w:pPr>
      <w:r>
        <w:t>Clustered Multi-Core Systems</w:t>
      </w:r>
    </w:p>
    <w:p>
      <w:pPr>
        <w:numPr>
          <w:ilvl w:val="0"/>
          <w:numId w:val="900"/>
        </w:numPr>
        <w:spacing w:before="0" w:after="0"/>
      </w:pPr>
      <w:r>
        <w:t>Performance Metrics and Laws</w:t>
      </w:r>
    </w:p>
    <w:p>
      <w:pPr>
        <w:numPr>
          <w:ilvl w:val="1"/>
          <w:numId w:val="900"/>
        </w:numPr>
        <w:spacing w:before="0" w:after="0"/>
      </w:pPr>
      <w:r>
        <w:t>Speedup</w:t>
      </w:r>
    </w:p>
    <w:p>
      <w:pPr>
        <w:numPr>
          <w:ilvl w:val="2"/>
          <w:numId w:val="900"/>
        </w:numPr>
        <w:spacing w:before="0" w:after="0"/>
      </w:pPr>
      <w:r>
        <w:t>Speedup Definition</w:t>
      </w:r>
    </w:p>
    <w:p>
      <w:pPr>
        <w:numPr>
          <w:ilvl w:val="2"/>
          <w:numId w:val="900"/>
        </w:numPr>
        <w:spacing w:before="0" w:after="0"/>
      </w:pPr>
      <w:r>
        <w:t>Speedup Calculation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Efficiency Definition</w:t>
      </w:r>
    </w:p>
    <w:p>
      <w:pPr>
        <w:numPr>
          <w:ilvl w:val="2"/>
          <w:numId w:val="900"/>
        </w:numPr>
        <w:spacing w:before="0" w:after="0"/>
      </w:pPr>
      <w:r>
        <w:t>Efficiency Calculation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Strong Scaling</w:t>
      </w:r>
    </w:p>
    <w:p>
      <w:pPr>
        <w:numPr>
          <w:ilvl w:val="2"/>
          <w:numId w:val="900"/>
        </w:numPr>
        <w:spacing w:before="0" w:after="0"/>
      </w:pPr>
      <w:r>
        <w:t>Weak Scaling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Theoretical Speedup Limit</w:t>
      </w:r>
    </w:p>
    <w:p>
      <w:pPr>
        <w:numPr>
          <w:ilvl w:val="2"/>
          <w:numId w:val="900"/>
        </w:numPr>
        <w:spacing w:before="0" w:after="0"/>
      </w:pPr>
      <w:r>
        <w:t>Identifying Serial Bottlenecks</w:t>
      </w:r>
    </w:p>
    <w:p>
      <w:pPr>
        <w:numPr>
          <w:ilvl w:val="2"/>
          <w:numId w:val="900"/>
        </w:numPr>
        <w:spacing w:before="0" w:after="0"/>
      </w:pPr>
      <w:r>
        <w:t>Implications for Parallelization</w:t>
      </w:r>
    </w:p>
    <w:p>
      <w:pPr>
        <w:numPr>
          <w:ilvl w:val="1"/>
          <w:numId w:val="900"/>
        </w:numPr>
        <w:spacing w:before="0" w:after="0"/>
      </w:pPr>
      <w:r>
        <w:t>Gustafson's Law</w:t>
      </w:r>
    </w:p>
    <w:p>
      <w:pPr>
        <w:numPr>
          <w:ilvl w:val="2"/>
          <w:numId w:val="900"/>
        </w:numPr>
        <w:spacing w:before="0" w:after="0"/>
      </w:pPr>
      <w:r>
        <w:t>Scaled Speedup</w:t>
      </w:r>
    </w:p>
    <w:p>
      <w:pPr>
        <w:numPr>
          <w:ilvl w:val="2"/>
          <w:numId w:val="900"/>
        </w:numPr>
        <w:spacing w:before="0" w:after="0"/>
      </w:pPr>
      <w:r>
        <w:t>Implications for Large Problem Sizes</w:t>
      </w:r>
    </w:p>
    <w:p>
      <w:pPr>
        <w:numPr>
          <w:ilvl w:val="0"/>
          <w:numId w:val="900"/>
        </w:numPr>
        <w:spacing w:before="0" w:after="0"/>
      </w:pPr>
      <w:r>
        <w:t>Parallel Decomposition Strategies</w:t>
      </w:r>
    </w:p>
    <w:p>
      <w:pPr>
        <w:numPr>
          <w:ilvl w:val="1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Dividing Work by Function</w:t>
      </w:r>
    </w:p>
    <w:p>
      <w:pPr>
        <w:numPr>
          <w:ilvl w:val="2"/>
          <w:numId w:val="900"/>
        </w:numPr>
        <w:spacing w:before="0" w:after="0"/>
      </w:pPr>
      <w:r>
        <w:t>Dividing Work by Task</w:t>
      </w:r>
    </w:p>
    <w:p>
      <w:pPr>
        <w:numPr>
          <w:ilvl w:val="2"/>
          <w:numId w:val="900"/>
        </w:numPr>
        <w:spacing w:before="0" w:after="0"/>
      </w:pPr>
      <w:r>
        <w:t>Task Parallelism Use Cases</w:t>
      </w:r>
    </w:p>
    <w:p>
      <w:pPr>
        <w:numPr>
          <w:ilvl w:val="2"/>
          <w:numId w:val="900"/>
        </w:numPr>
        <w:spacing w:before="0" w:after="0"/>
      </w:pPr>
      <w:r>
        <w:t>Task Parallelism Examples</w:t>
      </w:r>
    </w:p>
    <w:p>
      <w:pPr>
        <w:numPr>
          <w:ilvl w:val="1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Dividing Data Among Processing Units</w:t>
      </w:r>
    </w:p>
    <w:p>
      <w:pPr>
        <w:numPr>
          <w:ilvl w:val="2"/>
          <w:numId w:val="900"/>
        </w:numPr>
        <w:spacing w:before="0" w:after="0"/>
      </w:pPr>
      <w:r>
        <w:t>Data Parallelism Use Cases</w:t>
      </w:r>
    </w:p>
    <w:p>
      <w:pPr>
        <w:numPr>
          <w:ilvl w:val="2"/>
          <w:numId w:val="900"/>
        </w:numPr>
        <w:spacing w:before="0" w:after="0"/>
      </w:pPr>
      <w:r>
        <w:t>Data Parallelism Examples</w:t>
      </w:r>
    </w:p>
    <w:p>
      <w:pPr>
        <w:numPr>
          <w:ilvl w:val="1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Stages of Computation</w:t>
      </w:r>
    </w:p>
    <w:p>
      <w:pPr>
        <w:numPr>
          <w:ilvl w:val="2"/>
          <w:numId w:val="900"/>
        </w:numPr>
        <w:spacing w:before="0" w:after="0"/>
      </w:pPr>
      <w:r>
        <w:t>Throughput Considerations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pStyle w:val="Heading1"/>
      </w:pPr>
      <w:r>
        <w:t>Parallel Programming Patterns and Algorithms</w:t>
      </w:r>
    </w:p>
    <w:p>
      <w:pPr>
        <w:numPr>
          <w:ilvl w:val="0"/>
          <w:numId w:val="900"/>
        </w:numPr>
        <w:spacing w:before="0" w:after="0"/>
      </w:pPr>
      <w:r>
        <w:t>Embarrassingly Parallel Problems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Master/Worker Pattern</w:t>
      </w:r>
    </w:p>
    <w:p>
      <w:pPr>
        <w:numPr>
          <w:ilvl w:val="1"/>
          <w:numId w:val="900"/>
        </w:numPr>
        <w:spacing w:before="0" w:after="0"/>
      </w:pPr>
      <w:r>
        <w:t>Master Process Coordination</w:t>
      </w:r>
    </w:p>
    <w:p>
      <w:pPr>
        <w:numPr>
          <w:ilvl w:val="1"/>
          <w:numId w:val="900"/>
        </w:numPr>
        <w:spacing w:before="0" w:after="0"/>
      </w:pPr>
      <w:r>
        <w:t>Worker Process Execution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0"/>
          <w:numId w:val="900"/>
        </w:numPr>
        <w:spacing w:before="0" w:after="0"/>
      </w:pPr>
      <w:r>
        <w:t>Fork/Join Pattern</w:t>
      </w:r>
    </w:p>
    <w:p>
      <w:pPr>
        <w:numPr>
          <w:ilvl w:val="1"/>
          <w:numId w:val="900"/>
        </w:numPr>
        <w:spacing w:before="0" w:after="0"/>
      </w:pPr>
      <w:r>
        <w:t>Recursive Task Splitting</w:t>
      </w:r>
    </w:p>
    <w:p>
      <w:pPr>
        <w:numPr>
          <w:ilvl w:val="1"/>
          <w:numId w:val="900"/>
        </w:numPr>
        <w:spacing w:before="0" w:after="0"/>
      </w:pPr>
      <w:r>
        <w:t>Task Joining</w:t>
      </w:r>
    </w:p>
    <w:p>
      <w:pPr>
        <w:numPr>
          <w:ilvl w:val="1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Work Stealing in Fork/Join Frameworks</w:t>
      </w:r>
    </w:p>
    <w:p>
      <w:pPr>
        <w:numPr>
          <w:ilvl w:val="0"/>
          <w:numId w:val="900"/>
        </w:numPr>
        <w:spacing w:before="0" w:after="0"/>
      </w:pPr>
      <w:r>
        <w:t>MapReduce Pattern</w:t>
      </w:r>
    </w:p>
    <w:p>
      <w:pPr>
        <w:numPr>
          <w:ilvl w:val="1"/>
          <w:numId w:val="900"/>
        </w:numPr>
        <w:spacing w:before="0" w:after="0"/>
      </w:pPr>
      <w:r>
        <w:t>Map Phase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Parallel Mapping</w:t>
      </w:r>
    </w:p>
    <w:p>
      <w:pPr>
        <w:numPr>
          <w:ilvl w:val="1"/>
          <w:numId w:val="900"/>
        </w:numPr>
        <w:spacing w:before="0" w:after="0"/>
      </w:pPr>
      <w:r>
        <w:t>Shuffle Phase</w:t>
      </w:r>
    </w:p>
    <w:p>
      <w:pPr>
        <w:numPr>
          <w:ilvl w:val="2"/>
          <w:numId w:val="900"/>
        </w:numPr>
        <w:spacing w:before="0" w:after="0"/>
      </w:pPr>
      <w:r>
        <w:t>Data Redistribution</w:t>
      </w:r>
    </w:p>
    <w:p>
      <w:pPr>
        <w:numPr>
          <w:ilvl w:val="1"/>
          <w:numId w:val="900"/>
        </w:numPr>
        <w:spacing w:before="0" w:after="0"/>
      </w:pPr>
      <w:r>
        <w:t>Reduce Phase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Result Computation</w:t>
      </w:r>
    </w:p>
    <w:p>
      <w:pPr>
        <w:numPr>
          <w:ilvl w:val="1"/>
          <w:numId w:val="900"/>
        </w:numPr>
        <w:spacing w:before="0" w:after="0"/>
      </w:pPr>
      <w:r>
        <w:t>Fault Tolerance in MapReduce</w:t>
      </w:r>
    </w:p>
    <w:p>
      <w:pPr>
        <w:numPr>
          <w:ilvl w:val="0"/>
          <w:numId w:val="900"/>
        </w:numPr>
        <w:spacing w:before="0" w:after="0"/>
      </w:pPr>
      <w:r>
        <w:t>Parallel Sorting Algorithms</w:t>
      </w:r>
    </w:p>
    <w:p>
      <w:pPr>
        <w:numPr>
          <w:ilvl w:val="1"/>
          <w:numId w:val="900"/>
        </w:numPr>
        <w:spacing w:before="0" w:after="0"/>
      </w:pPr>
      <w:r>
        <w:t>Parallel Merge Sort</w:t>
      </w:r>
    </w:p>
    <w:p>
      <w:pPr>
        <w:numPr>
          <w:ilvl w:val="1"/>
          <w:numId w:val="900"/>
        </w:numPr>
        <w:spacing w:before="0" w:after="0"/>
      </w:pPr>
      <w:r>
        <w:t>Parallel Quicksort</w:t>
      </w:r>
    </w:p>
    <w:p>
      <w:pPr>
        <w:numPr>
          <w:ilvl w:val="1"/>
          <w:numId w:val="900"/>
        </w:numPr>
        <w:spacing w:before="0" w:after="0"/>
      </w:pPr>
      <w:r>
        <w:t>Bitonic Sort</w:t>
      </w:r>
    </w:p>
    <w:p>
      <w:pPr>
        <w:numPr>
          <w:ilvl w:val="1"/>
          <w:numId w:val="900"/>
        </w:numPr>
        <w:spacing w:before="0" w:after="0"/>
      </w:pPr>
      <w:r>
        <w:t>Performance Considerations in Parallel Sorting</w:t>
      </w:r>
    </w:p>
    <w:p>
      <w:pPr>
        <w:numPr>
          <w:ilvl w:val="0"/>
          <w:numId w:val="900"/>
        </w:numPr>
        <w:spacing w:before="0" w:after="0"/>
      </w:pPr>
      <w:r>
        <w:t>Parallel Search Algorithms</w:t>
      </w:r>
    </w:p>
    <w:p>
      <w:pPr>
        <w:numPr>
          <w:ilvl w:val="1"/>
          <w:numId w:val="900"/>
        </w:numPr>
        <w:spacing w:before="0" w:after="0"/>
      </w:pPr>
      <w:r>
        <w:t>Parallel Linear Search</w:t>
      </w:r>
    </w:p>
    <w:p>
      <w:pPr>
        <w:numPr>
          <w:ilvl w:val="1"/>
          <w:numId w:val="900"/>
        </w:numPr>
        <w:spacing w:before="0" w:after="0"/>
      </w:pPr>
      <w:r>
        <w:t>Parallel Binary Search</w:t>
      </w:r>
    </w:p>
    <w:p>
      <w:pPr>
        <w:numPr>
          <w:ilvl w:val="1"/>
          <w:numId w:val="900"/>
        </w:numPr>
        <w:spacing w:before="0" w:after="0"/>
      </w:pPr>
      <w:r>
        <w:t>Search in Distributed Systems</w:t>
      </w:r>
    </w:p>
    <w:p>
      <w:pPr>
        <w:numPr>
          <w:ilvl w:val="0"/>
          <w:numId w:val="900"/>
        </w:numPr>
        <w:spacing w:before="0" w:after="0"/>
      </w:pPr>
      <w:r>
        <w:t>Parallel Graph Algorithms</w:t>
      </w:r>
    </w:p>
    <w:p>
      <w:pPr>
        <w:numPr>
          <w:ilvl w:val="1"/>
          <w:numId w:val="900"/>
        </w:numPr>
        <w:spacing w:before="0" w:after="0"/>
      </w:pPr>
      <w:r>
        <w:t>Parallel Breadth-First Search</w:t>
      </w:r>
    </w:p>
    <w:p>
      <w:pPr>
        <w:numPr>
          <w:ilvl w:val="1"/>
          <w:numId w:val="900"/>
        </w:numPr>
        <w:spacing w:before="0" w:after="0"/>
      </w:pPr>
      <w:r>
        <w:t>Parallel Depth-First Search</w:t>
      </w:r>
    </w:p>
    <w:p>
      <w:pPr>
        <w:numPr>
          <w:ilvl w:val="1"/>
          <w:numId w:val="900"/>
        </w:numPr>
        <w:spacing w:before="0" w:after="0"/>
      </w:pPr>
      <w:r>
        <w:t>Parallel Shortest Path Algorithms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Lock-Free and Wait-Free Algorithms</w:t>
      </w:r>
    </w:p>
    <w:p>
      <w:pPr>
        <w:numPr>
          <w:ilvl w:val="1"/>
          <w:numId w:val="900"/>
        </w:numPr>
        <w:spacing w:before="0" w:after="0"/>
      </w:pPr>
      <w:r>
        <w:t>Guarantees and Properties</w:t>
      </w:r>
    </w:p>
    <w:p>
      <w:pPr>
        <w:numPr>
          <w:ilvl w:val="2"/>
          <w:numId w:val="900"/>
        </w:numPr>
        <w:spacing w:before="0" w:after="0"/>
      </w:pPr>
      <w:r>
        <w:t>Progress Guarantees</w:t>
      </w:r>
    </w:p>
    <w:p>
      <w:pPr>
        <w:numPr>
          <w:ilvl w:val="2"/>
          <w:numId w:val="900"/>
        </w:numPr>
        <w:spacing w:before="0" w:after="0"/>
      </w:pPr>
      <w:r>
        <w:t>Obstruction-Freedom</w:t>
      </w:r>
    </w:p>
    <w:p>
      <w:pPr>
        <w:numPr>
          <w:ilvl w:val="1"/>
          <w:numId w:val="900"/>
        </w:numPr>
        <w:spacing w:before="0" w:after="0"/>
      </w:pPr>
      <w:r>
        <w:t>Designing Non-Blocking Data Structures</w:t>
      </w:r>
    </w:p>
    <w:p>
      <w:pPr>
        <w:numPr>
          <w:ilvl w:val="2"/>
          <w:numId w:val="900"/>
        </w:numPr>
        <w:spacing w:before="0" w:after="0"/>
      </w:pPr>
      <w:r>
        <w:t>Lock-Free Stacks</w:t>
      </w:r>
    </w:p>
    <w:p>
      <w:pPr>
        <w:numPr>
          <w:ilvl w:val="2"/>
          <w:numId w:val="900"/>
        </w:numPr>
        <w:spacing w:before="0" w:after="0"/>
      </w:pPr>
      <w:r>
        <w:t>Lock-Free Queues</w:t>
      </w:r>
    </w:p>
    <w:p>
      <w:pPr>
        <w:numPr>
          <w:ilvl w:val="2"/>
          <w:numId w:val="900"/>
        </w:numPr>
        <w:spacing w:before="0" w:after="0"/>
      </w:pPr>
      <w:r>
        <w:t>Lock-Free Linked Lists</w:t>
      </w:r>
    </w:p>
    <w:p>
      <w:pPr>
        <w:numPr>
          <w:ilvl w:val="1"/>
          <w:numId w:val="900"/>
        </w:numPr>
        <w:spacing w:before="0" w:after="0"/>
      </w:pPr>
      <w:r>
        <w:t>Wait-Free Algorithms</w:t>
      </w:r>
    </w:p>
    <w:p>
      <w:pPr>
        <w:numPr>
          <w:ilvl w:val="2"/>
          <w:numId w:val="900"/>
        </w:numPr>
        <w:spacing w:before="0" w:after="0"/>
      </w:pPr>
      <w:r>
        <w:t>Wait-Free Definition</w:t>
      </w:r>
    </w:p>
    <w:p>
      <w:pPr>
        <w:numPr>
          <w:ilvl w:val="2"/>
          <w:numId w:val="900"/>
        </w:numPr>
        <w:spacing w:before="0" w:after="0"/>
      </w:pPr>
      <w:r>
        <w:t>Wait-Free Examples</w:t>
      </w:r>
    </w:p>
    <w:p>
      <w:pPr>
        <w:numPr>
          <w:ilvl w:val="0"/>
          <w:numId w:val="900"/>
        </w:numPr>
        <w:spacing w:before="0" w:after="0"/>
      </w:pPr>
      <w:r>
        <w:t>Memory Consistency Models</w:t>
      </w:r>
    </w:p>
    <w:p>
      <w:pPr>
        <w:numPr>
          <w:ilvl w:val="1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Sequential Consistency Definition</w:t>
      </w:r>
    </w:p>
    <w:p>
      <w:pPr>
        <w:numPr>
          <w:ilvl w:val="2"/>
          <w:numId w:val="900"/>
        </w:numPr>
        <w:spacing w:before="0" w:after="0"/>
      </w:pPr>
      <w:r>
        <w:t>Sequential Consistency Implications</w:t>
      </w:r>
    </w:p>
    <w:p>
      <w:pPr>
        <w:numPr>
          <w:ilvl w:val="1"/>
          <w:numId w:val="900"/>
        </w:numPr>
        <w:spacing w:before="0" w:after="0"/>
      </w:pPr>
      <w:r>
        <w:t>Relaxed Consistency Models</w:t>
      </w:r>
    </w:p>
    <w:p>
      <w:pPr>
        <w:numPr>
          <w:ilvl w:val="2"/>
          <w:numId w:val="900"/>
        </w:numPr>
        <w:spacing w:before="0" w:after="0"/>
      </w:pPr>
      <w:r>
        <w:t>Total Store Order</w:t>
      </w:r>
    </w:p>
    <w:p>
      <w:pPr>
        <w:numPr>
          <w:ilvl w:val="2"/>
          <w:numId w:val="900"/>
        </w:numPr>
        <w:spacing w:before="0" w:after="0"/>
      </w:pPr>
      <w:r>
        <w:t>Release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1"/>
          <w:numId w:val="900"/>
        </w:numPr>
        <w:spacing w:before="0" w:after="0"/>
      </w:pPr>
      <w:r>
        <w:t>Memory Barriers and Fences</w:t>
      </w:r>
    </w:p>
    <w:p>
      <w:pPr>
        <w:numPr>
          <w:ilvl w:val="2"/>
          <w:numId w:val="900"/>
        </w:numPr>
        <w:spacing w:before="0" w:after="0"/>
      </w:pPr>
      <w:r>
        <w:t>Types of Barriers</w:t>
      </w:r>
    </w:p>
    <w:p>
      <w:pPr>
        <w:numPr>
          <w:ilvl w:val="2"/>
          <w:numId w:val="900"/>
        </w:numPr>
        <w:spacing w:before="0" w:after="0"/>
      </w:pPr>
      <w:r>
        <w:t>Use in Synchronization</w:t>
      </w:r>
    </w:p>
    <w:p>
      <w:pPr>
        <w:numPr>
          <w:ilvl w:val="0"/>
          <w:numId w:val="900"/>
        </w:numPr>
        <w:spacing w:before="0" w:after="0"/>
      </w:pPr>
      <w:r>
        <w:t>GPU and Heterogeneous Computing</w:t>
      </w:r>
    </w:p>
    <w:p>
      <w:pPr>
        <w:numPr>
          <w:ilvl w:val="1"/>
          <w:numId w:val="900"/>
        </w:numPr>
        <w:spacing w:before="0" w:after="0"/>
      </w:pPr>
      <w:r>
        <w:t>CPU vs. GPU Architecture</w:t>
      </w:r>
    </w:p>
    <w:p>
      <w:pPr>
        <w:numPr>
          <w:ilvl w:val="2"/>
          <w:numId w:val="900"/>
        </w:numPr>
        <w:spacing w:before="0" w:after="0"/>
      </w:pPr>
      <w:r>
        <w:t>SIMD Execution in GPUs</w:t>
      </w:r>
    </w:p>
    <w:p>
      <w:pPr>
        <w:numPr>
          <w:ilvl w:val="2"/>
          <w:numId w:val="900"/>
        </w:numPr>
        <w:spacing w:before="0" w:after="0"/>
      </w:pPr>
      <w:r>
        <w:t>Memory Hierarchy Differences</w:t>
      </w:r>
    </w:p>
    <w:p>
      <w:pPr>
        <w:numPr>
          <w:ilvl w:val="1"/>
          <w:numId w:val="900"/>
        </w:numPr>
        <w:spacing w:before="0" w:after="0"/>
      </w:pPr>
      <w:r>
        <w:t>General-Purpose GPU Programming</w:t>
      </w:r>
    </w:p>
    <w:p>
      <w:pPr>
        <w:numPr>
          <w:ilvl w:val="2"/>
          <w:numId w:val="900"/>
        </w:numPr>
        <w:spacing w:before="0" w:after="0"/>
      </w:pPr>
      <w:r>
        <w:t>Data Parallelism on GPUs</w:t>
      </w:r>
    </w:p>
    <w:p>
      <w:pPr>
        <w:numPr>
          <w:ilvl w:val="1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CUDA Programming Model</w:t>
      </w:r>
    </w:p>
    <w:p>
      <w:pPr>
        <w:numPr>
          <w:ilvl w:val="2"/>
          <w:numId w:val="900"/>
        </w:numPr>
        <w:spacing w:before="0" w:after="0"/>
      </w:pPr>
      <w:r>
        <w:t>CUDA Kernels</w:t>
      </w:r>
    </w:p>
    <w:p>
      <w:pPr>
        <w:numPr>
          <w:ilvl w:val="2"/>
          <w:numId w:val="900"/>
        </w:numPr>
        <w:spacing w:before="0" w:after="0"/>
      </w:pPr>
      <w:r>
        <w:t>CUDA Threads</w:t>
      </w:r>
    </w:p>
    <w:p>
      <w:pPr>
        <w:numPr>
          <w:ilvl w:val="2"/>
          <w:numId w:val="900"/>
        </w:numPr>
        <w:spacing w:before="0" w:after="0"/>
      </w:pPr>
      <w:r>
        <w:t>CUDA Memory Management</w:t>
      </w:r>
    </w:p>
    <w:p>
      <w:pPr>
        <w:numPr>
          <w:ilvl w:val="1"/>
          <w:numId w:val="900"/>
        </w:numPr>
        <w:spacing w:before="0" w:after="0"/>
      </w:pPr>
      <w:r>
        <w:t>OpenCL</w:t>
      </w:r>
    </w:p>
    <w:p>
      <w:pPr>
        <w:numPr>
          <w:ilvl w:val="2"/>
          <w:numId w:val="900"/>
        </w:numPr>
        <w:spacing w:before="0" w:after="0"/>
      </w:pPr>
      <w:r>
        <w:t>OpenCL Platform Model</w:t>
      </w:r>
    </w:p>
    <w:p>
      <w:pPr>
        <w:numPr>
          <w:ilvl w:val="2"/>
          <w:numId w:val="900"/>
        </w:numPr>
        <w:spacing w:before="0" w:after="0"/>
      </w:pPr>
      <w:r>
        <w:t>OpenCL Device Model</w:t>
      </w:r>
    </w:p>
    <w:p>
      <w:pPr>
        <w:numPr>
          <w:ilvl w:val="2"/>
          <w:numId w:val="900"/>
        </w:numPr>
        <w:spacing w:before="0" w:after="0"/>
      </w:pPr>
      <w:r>
        <w:t>OpenCL Kernel Execution</w:t>
      </w:r>
    </w:p>
    <w:p>
      <w:pPr>
        <w:numPr>
          <w:ilvl w:val="2"/>
          <w:numId w:val="900"/>
        </w:numPr>
        <w:spacing w:before="0" w:after="0"/>
      </w:pPr>
      <w:r>
        <w:t>OpenCL Portability Considerations</w:t>
      </w:r>
    </w:p>
    <w:p>
      <w:pPr>
        <w:pStyle w:val="Heading1"/>
      </w:pPr>
      <w:r>
        <w:t>Language and Library Support</w:t>
      </w:r>
    </w:p>
    <w:p>
      <w:pPr>
        <w:numPr>
          <w:ilvl w:val="0"/>
          <w:numId w:val="900"/>
        </w:numPr>
        <w:spacing w:before="0" w:after="0"/>
      </w:pPr>
      <w:r>
        <w:t>Low-Level Primitives</w:t>
      </w:r>
    </w:p>
    <w:p>
      <w:pPr>
        <w:numPr>
          <w:ilvl w:val="1"/>
          <w:numId w:val="900"/>
        </w:numPr>
        <w:spacing w:before="0" w:after="0"/>
      </w:pPr>
      <w:r>
        <w:t>POSIX Threads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Mutexes in pthreads</w:t>
      </w:r>
    </w:p>
    <w:p>
      <w:pPr>
        <w:numPr>
          <w:ilvl w:val="2"/>
          <w:numId w:val="900"/>
        </w:numPr>
        <w:spacing w:before="0" w:after="0"/>
      </w:pPr>
      <w:r>
        <w:t>Condition Variables in pthreads</w:t>
      </w:r>
    </w:p>
    <w:p>
      <w:pPr>
        <w:numPr>
          <w:ilvl w:val="2"/>
          <w:numId w:val="900"/>
        </w:numPr>
        <w:spacing w:before="0" w:after="0"/>
      </w:pPr>
      <w:r>
        <w:t>Synchronization Primitives in pthreads</w:t>
      </w:r>
    </w:p>
    <w:p>
      <w:pPr>
        <w:numPr>
          <w:ilvl w:val="1"/>
          <w:numId w:val="900"/>
        </w:numPr>
        <w:spacing w:before="0" w:after="0"/>
      </w:pPr>
      <w:r>
        <w:t>Windows API Threads</w:t>
      </w:r>
    </w:p>
    <w:p>
      <w:pPr>
        <w:numPr>
          <w:ilvl w:val="2"/>
          <w:numId w:val="900"/>
        </w:numPr>
        <w:spacing w:before="0" w:after="0"/>
      </w:pPr>
      <w:r>
        <w:t>Thread Creation and Management in Windows</w:t>
      </w:r>
    </w:p>
    <w:p>
      <w:pPr>
        <w:numPr>
          <w:ilvl w:val="2"/>
          <w:numId w:val="900"/>
        </w:numPr>
        <w:spacing w:before="0" w:after="0"/>
      </w:pPr>
      <w:r>
        <w:t>Windows Synchronization Objects</w:t>
      </w:r>
    </w:p>
    <w:p>
      <w:pPr>
        <w:numPr>
          <w:ilvl w:val="0"/>
          <w:numId w:val="900"/>
        </w:numPr>
        <w:spacing w:before="0" w:after="0"/>
      </w:pPr>
      <w:r>
        <w:t>C++ Concurrency</w:t>
      </w:r>
    </w:p>
    <w:p>
      <w:pPr>
        <w:numPr>
          <w:ilvl w:val="1"/>
          <w:numId w:val="900"/>
        </w:numPr>
        <w:spacing w:before="0" w:after="0"/>
      </w:pPr>
      <w:r>
        <w:t>std::thread</w:t>
      </w:r>
    </w:p>
    <w:p>
      <w:pPr>
        <w:numPr>
          <w:ilvl w:val="2"/>
          <w:numId w:val="900"/>
        </w:numPr>
        <w:spacing w:before="0" w:after="0"/>
      </w:pPr>
      <w:r>
        <w:t>Thread Creation</w:t>
      </w:r>
    </w:p>
    <w:p>
      <w:pPr>
        <w:numPr>
          <w:ilvl w:val="2"/>
          <w:numId w:val="900"/>
        </w:numPr>
        <w:spacing w:before="0" w:after="0"/>
      </w:pPr>
      <w:r>
        <w:t>Thread Joining</w:t>
      </w:r>
    </w:p>
    <w:p>
      <w:pPr>
        <w:numPr>
          <w:ilvl w:val="1"/>
          <w:numId w:val="900"/>
        </w:numPr>
        <w:spacing w:before="0" w:after="0"/>
      </w:pPr>
      <w:r>
        <w:t>std::mutex</w:t>
      </w:r>
    </w:p>
    <w:p>
      <w:pPr>
        <w:numPr>
          <w:ilvl w:val="1"/>
          <w:numId w:val="900"/>
        </w:numPr>
        <w:spacing w:before="0" w:after="0"/>
      </w:pPr>
      <w:r>
        <w:t>std::lock_guard</w:t>
      </w:r>
    </w:p>
    <w:p>
      <w:pPr>
        <w:numPr>
          <w:ilvl w:val="1"/>
          <w:numId w:val="900"/>
        </w:numPr>
        <w:spacing w:before="0" w:after="0"/>
      </w:pPr>
      <w:r>
        <w:t>std::unique_lock</w:t>
      </w:r>
    </w:p>
    <w:p>
      <w:pPr>
        <w:numPr>
          <w:ilvl w:val="1"/>
          <w:numId w:val="900"/>
        </w:numPr>
        <w:spacing w:before="0" w:after="0"/>
      </w:pPr>
      <w:r>
        <w:t>std::condition_variable</w:t>
      </w:r>
    </w:p>
    <w:p>
      <w:pPr>
        <w:numPr>
          <w:ilvl w:val="1"/>
          <w:numId w:val="900"/>
        </w:numPr>
        <w:spacing w:before="0" w:after="0"/>
      </w:pPr>
      <w:r>
        <w:t>std::atomic</w:t>
      </w:r>
    </w:p>
    <w:p>
      <w:pPr>
        <w:numPr>
          <w:ilvl w:val="1"/>
          <w:numId w:val="900"/>
        </w:numPr>
        <w:spacing w:before="0" w:after="0"/>
      </w:pPr>
      <w:r>
        <w:t>std::future and std::promise</w:t>
      </w:r>
    </w:p>
    <w:p>
      <w:pPr>
        <w:numPr>
          <w:ilvl w:val="2"/>
          <w:numId w:val="900"/>
        </w:numPr>
        <w:spacing w:before="0" w:after="0"/>
      </w:pPr>
      <w:r>
        <w:t>Asynchronous Result Handling</w:t>
      </w:r>
    </w:p>
    <w:p>
      <w:pPr>
        <w:numPr>
          <w:ilvl w:val="0"/>
          <w:numId w:val="900"/>
        </w:numPr>
        <w:spacing w:before="0" w:after="0"/>
      </w:pPr>
      <w:r>
        <w:t>Java Concurrency API</w:t>
      </w:r>
    </w:p>
    <w:p>
      <w:pPr>
        <w:numPr>
          <w:ilvl w:val="1"/>
          <w:numId w:val="900"/>
        </w:numPr>
        <w:spacing w:before="0" w:after="0"/>
      </w:pPr>
      <w:r>
        <w:t>java.util.concurrent Package</w:t>
      </w:r>
    </w:p>
    <w:p>
      <w:pPr>
        <w:numPr>
          <w:ilvl w:val="2"/>
          <w:numId w:val="900"/>
        </w:numPr>
        <w:spacing w:before="0" w:after="0"/>
      </w:pPr>
      <w:r>
        <w:t>Thread Pools in Java</w:t>
      </w:r>
    </w:p>
    <w:p>
      <w:pPr>
        <w:numPr>
          <w:ilvl w:val="2"/>
          <w:numId w:val="900"/>
        </w:numPr>
        <w:spacing w:before="0" w:after="0"/>
      </w:pPr>
      <w:r>
        <w:t>Executors in Java</w:t>
      </w:r>
    </w:p>
    <w:p>
      <w:pPr>
        <w:numPr>
          <w:ilvl w:val="1"/>
          <w:numId w:val="900"/>
        </w:numPr>
        <w:spacing w:before="0" w:after="0"/>
      </w:pPr>
      <w:r>
        <w:t>Executor Framework</w:t>
      </w:r>
    </w:p>
    <w:p>
      <w:pPr>
        <w:numPr>
          <w:ilvl w:val="2"/>
          <w:numId w:val="900"/>
        </w:numPr>
        <w:spacing w:before="0" w:after="0"/>
      </w:pPr>
      <w:r>
        <w:t>Task Submission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1"/>
          <w:numId w:val="900"/>
        </w:numPr>
        <w:spacing w:before="0" w:after="0"/>
      </w:pPr>
      <w:r>
        <w:t>Java Synchronizers</w:t>
      </w:r>
    </w:p>
    <w:p>
      <w:pPr>
        <w:numPr>
          <w:ilvl w:val="2"/>
          <w:numId w:val="900"/>
        </w:numPr>
        <w:spacing w:before="0" w:after="0"/>
      </w:pPr>
      <w:r>
        <w:t>Semaphore in Java</w:t>
      </w:r>
    </w:p>
    <w:p>
      <w:pPr>
        <w:numPr>
          <w:ilvl w:val="2"/>
          <w:numId w:val="900"/>
        </w:numPr>
        <w:spacing w:before="0" w:after="0"/>
      </w:pPr>
      <w:r>
        <w:t>CountDownLatch</w:t>
      </w:r>
    </w:p>
    <w:p>
      <w:pPr>
        <w:numPr>
          <w:ilvl w:val="2"/>
          <w:numId w:val="900"/>
        </w:numPr>
        <w:spacing w:before="0" w:after="0"/>
      </w:pPr>
      <w:r>
        <w:t>CyclicBarrier</w:t>
      </w:r>
    </w:p>
    <w:p>
      <w:pPr>
        <w:numPr>
          <w:ilvl w:val="1"/>
          <w:numId w:val="900"/>
        </w:numPr>
        <w:spacing w:before="0" w:after="0"/>
      </w:pPr>
      <w:r>
        <w:t>Concurrent Collections</w:t>
      </w:r>
    </w:p>
    <w:p>
      <w:pPr>
        <w:numPr>
          <w:ilvl w:val="2"/>
          <w:numId w:val="900"/>
        </w:numPr>
        <w:spacing w:before="0" w:after="0"/>
      </w:pPr>
      <w:r>
        <w:t>Thread-Safe Data Structures in Java</w:t>
      </w:r>
    </w:p>
    <w:p>
      <w:pPr>
        <w:numPr>
          <w:ilvl w:val="0"/>
          <w:numId w:val="900"/>
        </w:numPr>
        <w:spacing w:before="0" w:after="0"/>
      </w:pPr>
      <w:r>
        <w:t>Python Concurrency</w:t>
      </w:r>
    </w:p>
    <w:p>
      <w:pPr>
        <w:numPr>
          <w:ilvl w:val="1"/>
          <w:numId w:val="900"/>
        </w:numPr>
        <w:spacing w:before="0" w:after="0"/>
      </w:pPr>
      <w:r>
        <w:t>threading Module</w:t>
      </w:r>
    </w:p>
    <w:p>
      <w:pPr>
        <w:numPr>
          <w:ilvl w:val="2"/>
          <w:numId w:val="900"/>
        </w:numPr>
        <w:spacing w:before="0" w:after="0"/>
      </w:pPr>
      <w:r>
        <w:t>Thread Creation in Python</w:t>
      </w:r>
    </w:p>
    <w:p>
      <w:pPr>
        <w:numPr>
          <w:ilvl w:val="2"/>
          <w:numId w:val="900"/>
        </w:numPr>
        <w:spacing w:before="0" w:after="0"/>
      </w:pPr>
      <w:r>
        <w:t>Thread Synchronization in Python</w:t>
      </w:r>
    </w:p>
    <w:p>
      <w:pPr>
        <w:numPr>
          <w:ilvl w:val="2"/>
          <w:numId w:val="900"/>
        </w:numPr>
        <w:spacing w:before="0" w:after="0"/>
      </w:pPr>
      <w:r>
        <w:t>Use for I/O-Bound Tasks</w:t>
      </w:r>
    </w:p>
    <w:p>
      <w:pPr>
        <w:numPr>
          <w:ilvl w:val="1"/>
          <w:numId w:val="900"/>
        </w:numPr>
        <w:spacing w:before="0" w:after="0"/>
      </w:pPr>
      <w:r>
        <w:t>multiprocessing Module</w:t>
      </w:r>
    </w:p>
    <w:p>
      <w:pPr>
        <w:numPr>
          <w:ilvl w:val="2"/>
          <w:numId w:val="900"/>
        </w:numPr>
        <w:spacing w:before="0" w:after="0"/>
      </w:pPr>
      <w:r>
        <w:t>Process-Based Parallelism in Python</w:t>
      </w:r>
    </w:p>
    <w:p>
      <w:pPr>
        <w:numPr>
          <w:ilvl w:val="2"/>
          <w:numId w:val="900"/>
        </w:numPr>
        <w:spacing w:before="0" w:after="0"/>
      </w:pPr>
      <w:r>
        <w:t>Use for CPU-Bound Tasks</w:t>
      </w:r>
    </w:p>
    <w:p>
      <w:pPr>
        <w:numPr>
          <w:ilvl w:val="1"/>
          <w:numId w:val="900"/>
        </w:numPr>
        <w:spacing w:before="0" w:after="0"/>
      </w:pPr>
      <w:r>
        <w:t>Global Interpreter Lock</w:t>
      </w:r>
    </w:p>
    <w:p>
      <w:pPr>
        <w:numPr>
          <w:ilvl w:val="2"/>
          <w:numId w:val="900"/>
        </w:numPr>
        <w:spacing w:before="0" w:after="0"/>
      </w:pPr>
      <w:r>
        <w:t>Impact on Concurrency in Python</w:t>
      </w:r>
    </w:p>
    <w:p>
      <w:pPr>
        <w:numPr>
          <w:ilvl w:val="1"/>
          <w:numId w:val="900"/>
        </w:numPr>
        <w:spacing w:before="0" w:after="0"/>
      </w:pPr>
      <w:r>
        <w:t>asyncio for Asynchronous Programming</w:t>
      </w:r>
    </w:p>
    <w:p>
      <w:pPr>
        <w:numPr>
          <w:ilvl w:val="2"/>
          <w:numId w:val="900"/>
        </w:numPr>
        <w:spacing w:before="0" w:after="0"/>
      </w:pPr>
      <w:r>
        <w:t>Event Loop</w:t>
      </w:r>
    </w:p>
    <w:p>
      <w:pPr>
        <w:numPr>
          <w:ilvl w:val="2"/>
          <w:numId w:val="900"/>
        </w:numPr>
        <w:spacing w:before="0" w:after="0"/>
      </w:pPr>
      <w:r>
        <w:t>Coroutines</w:t>
      </w:r>
    </w:p>
    <w:p>
      <w:pPr>
        <w:numPr>
          <w:ilvl w:val="2"/>
          <w:numId w:val="900"/>
        </w:numPr>
        <w:spacing w:before="0" w:after="0"/>
      </w:pPr>
      <w:r>
        <w:t>Tasks in asyncio</w:t>
      </w:r>
    </w:p>
    <w:p>
      <w:pPr>
        <w:numPr>
          <w:ilvl w:val="0"/>
          <w:numId w:val="900"/>
        </w:numPr>
        <w:spacing w:before="0" w:after="0"/>
      </w:pPr>
      <w:r>
        <w:t>Go Concurrency</w:t>
      </w:r>
    </w:p>
    <w:p>
      <w:pPr>
        <w:numPr>
          <w:ilvl w:val="1"/>
          <w:numId w:val="900"/>
        </w:numPr>
        <w:spacing w:before="0" w:after="0"/>
      </w:pPr>
      <w:r>
        <w:t>Goroutines</w:t>
      </w:r>
    </w:p>
    <w:p>
      <w:pPr>
        <w:numPr>
          <w:ilvl w:val="2"/>
          <w:numId w:val="900"/>
        </w:numPr>
        <w:spacing w:before="0" w:after="0"/>
      </w:pPr>
      <w:r>
        <w:t>Lightweight Threads in Go</w:t>
      </w:r>
    </w:p>
    <w:p>
      <w:pPr>
        <w:numPr>
          <w:ilvl w:val="1"/>
          <w:numId w:val="900"/>
        </w:numPr>
        <w:spacing w:before="0" w:after="0"/>
      </w:pPr>
      <w:r>
        <w:t>Channels in Go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The select Statement</w:t>
      </w:r>
    </w:p>
    <w:p>
      <w:pPr>
        <w:numPr>
          <w:ilvl w:val="2"/>
          <w:numId w:val="900"/>
        </w:numPr>
        <w:spacing w:before="0" w:after="0"/>
      </w:pPr>
      <w:r>
        <w:t>Multiplexing Channel Operations</w:t>
      </w:r>
    </w:p>
    <w:p>
      <w:pPr>
        <w:numPr>
          <w:ilvl w:val="0"/>
          <w:numId w:val="900"/>
        </w:numPr>
        <w:spacing w:before="0" w:after="0"/>
      </w:pPr>
      <w:r>
        <w:t>Parallel Computing Frameworks</w:t>
      </w:r>
    </w:p>
    <w:p>
      <w:pPr>
        <w:numPr>
          <w:ilvl w:val="1"/>
          <w:numId w:val="900"/>
        </w:numPr>
        <w:spacing w:before="0" w:after="0"/>
      </w:pPr>
      <w:r>
        <w:t>OpenMP</w:t>
      </w:r>
    </w:p>
    <w:p>
      <w:pPr>
        <w:numPr>
          <w:ilvl w:val="2"/>
          <w:numId w:val="900"/>
        </w:numPr>
        <w:spacing w:before="0" w:after="0"/>
      </w:pPr>
      <w:r>
        <w:t>Compiler Directives</w:t>
      </w:r>
    </w:p>
    <w:p>
      <w:pPr>
        <w:numPr>
          <w:ilvl w:val="2"/>
          <w:numId w:val="900"/>
        </w:numPr>
        <w:spacing w:before="0" w:after="0"/>
      </w:pPr>
      <w:r>
        <w:t>Parallel Loops</w:t>
      </w:r>
    </w:p>
    <w:p>
      <w:pPr>
        <w:numPr>
          <w:ilvl w:val="2"/>
          <w:numId w:val="900"/>
        </w:numPr>
        <w:spacing w:before="0" w:after="0"/>
      </w:pPr>
      <w:r>
        <w:t>Synchronization Constructs</w:t>
      </w:r>
    </w:p>
    <w:p>
      <w:pPr>
        <w:numPr>
          <w:ilvl w:val="1"/>
          <w:numId w:val="900"/>
        </w:numPr>
        <w:spacing w:before="0" w:after="0"/>
      </w:pPr>
      <w:r>
        <w:t>MPI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2"/>
          <w:numId w:val="900"/>
        </w:numPr>
        <w:spacing w:before="0" w:after="0"/>
      </w:pPr>
      <w:r>
        <w:t>Process Groups</w:t>
      </w:r>
    </w:p>
    <w:p>
      <w:pPr>
        <w:numPr>
          <w:ilvl w:val="2"/>
          <w:numId w:val="900"/>
        </w:numPr>
        <w:spacing w:before="0" w:after="0"/>
      </w:pPr>
      <w:r>
        <w:t>Communicators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