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Vision</w:t>
      </w:r>
    </w:p>
    <w:p>
      <w:pPr>
        <w:pStyle w:val="Heading1"/>
      </w:pPr>
      <w:r>
        <w:t>Introduction to Computer Vision</w:t>
      </w:r>
    </w:p>
    <w:p>
      <w:pPr>
        <w:numPr>
          <w:ilvl w:val="0"/>
          <w:numId w:val="900"/>
        </w:numPr>
        <w:spacing w:before="0" w:after="0"/>
      </w:pPr>
      <w:r>
        <w:t>Defining Computer Vision</w:t>
      </w:r>
    </w:p>
    <w:p>
      <w:pPr>
        <w:numPr>
          <w:ilvl w:val="1"/>
          <w:numId w:val="900"/>
        </w:numPr>
        <w:spacing w:before="0" w:after="0"/>
      </w:pPr>
      <w:r>
        <w:t>Computer Vision as Visual Perception for Machines</w:t>
      </w:r>
    </w:p>
    <w:p>
      <w:pPr>
        <w:numPr>
          <w:ilvl w:val="1"/>
          <w:numId w:val="900"/>
        </w:numPr>
        <w:spacing w:before="0" w:after="0"/>
      </w:pPr>
      <w:r>
        <w:t>Distinction from Human Vision</w:t>
      </w:r>
    </w:p>
    <w:p>
      <w:pPr>
        <w:numPr>
          <w:ilvl w:val="1"/>
          <w:numId w:val="900"/>
        </w:numPr>
        <w:spacing w:before="0" w:after="0"/>
      </w:pPr>
      <w:r>
        <w:t>Computer Vision as a Subfield of AI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Goals and Motivations</w:t>
      </w:r>
    </w:p>
    <w:p>
      <w:pPr>
        <w:numPr>
          <w:ilvl w:val="1"/>
          <w:numId w:val="900"/>
        </w:numPr>
        <w:spacing w:before="0" w:after="0"/>
      </w:pPr>
      <w:r>
        <w:t>Automating Visual Understanding</w:t>
      </w:r>
    </w:p>
    <w:p>
      <w:pPr>
        <w:numPr>
          <w:ilvl w:val="1"/>
          <w:numId w:val="900"/>
        </w:numPr>
        <w:spacing w:before="0" w:after="0"/>
      </w:pPr>
      <w:r>
        <w:t>Extracting Information from Images and Videos</w:t>
      </w:r>
    </w:p>
    <w:p>
      <w:pPr>
        <w:numPr>
          <w:ilvl w:val="1"/>
          <w:numId w:val="900"/>
        </w:numPr>
        <w:spacing w:before="0" w:after="0"/>
      </w:pPr>
      <w:r>
        <w:t>Enabling Intelligent Systems</w:t>
      </w:r>
    </w:p>
    <w:p>
      <w:pPr>
        <w:numPr>
          <w:ilvl w:val="1"/>
          <w:numId w:val="900"/>
        </w:numPr>
        <w:spacing w:before="0" w:after="0"/>
      </w:pPr>
      <w:r>
        <w:t>Bridging the Semantic Gap</w:t>
      </w:r>
    </w:p>
    <w:p>
      <w:pPr>
        <w:numPr>
          <w:ilvl w:val="0"/>
          <w:numId w:val="900"/>
        </w:numPr>
        <w:spacing w:before="0" w:after="0"/>
      </w:pPr>
      <w:r>
        <w:t>Relationship to Other Fields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Robotics</w:t>
      </w:r>
    </w:p>
    <w:p>
      <w:pPr>
        <w:numPr>
          <w:ilvl w:val="1"/>
          <w:numId w:val="900"/>
        </w:numPr>
        <w:spacing w:before="0" w:after="0"/>
      </w:pPr>
      <w:r>
        <w:t>Computer Graphics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Computational Photography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Research and Milestones</w:t>
      </w:r>
    </w:p>
    <w:p>
      <w:pPr>
        <w:numPr>
          <w:ilvl w:val="1"/>
          <w:numId w:val="900"/>
        </w:numPr>
        <w:spacing w:before="0" w:after="0"/>
      </w:pPr>
      <w:r>
        <w:t>Evolution of Algorithms and Techniques</w:t>
      </w:r>
    </w:p>
    <w:p>
      <w:pPr>
        <w:numPr>
          <w:ilvl w:val="1"/>
          <w:numId w:val="900"/>
        </w:numPr>
        <w:spacing w:before="0" w:after="0"/>
      </w:pPr>
      <w:r>
        <w:t>Impact of Deep Learning Revolution</w:t>
      </w:r>
    </w:p>
    <w:p>
      <w:pPr>
        <w:numPr>
          <w:ilvl w:val="1"/>
          <w:numId w:val="900"/>
        </w:numPr>
        <w:spacing w:before="0" w:after="0"/>
      </w:pPr>
      <w:r>
        <w:t>Current State and Future Directions</w:t>
      </w:r>
    </w:p>
    <w:p>
      <w:pPr>
        <w:numPr>
          <w:ilvl w:val="0"/>
          <w:numId w:val="900"/>
        </w:numPr>
        <w:spacing w:before="0" w:after="0"/>
      </w:pPr>
      <w:r>
        <w:t>Key Application Domains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1"/>
          <w:numId w:val="900"/>
        </w:numPr>
        <w:spacing w:before="0" w:after="0"/>
      </w:pPr>
      <w:r>
        <w:t>Security and Surveillance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1"/>
          <w:numId w:val="900"/>
        </w:numPr>
        <w:spacing w:before="0" w:after="0"/>
      </w:pPr>
      <w:r>
        <w:t>Consumer Photography</w:t>
      </w:r>
    </w:p>
    <w:p>
      <w:pPr>
        <w:numPr>
          <w:ilvl w:val="1"/>
          <w:numId w:val="900"/>
        </w:numPr>
        <w:spacing w:before="0" w:after="0"/>
      </w:pPr>
      <w:r>
        <w:t>Industrial Quality Control</w:t>
      </w:r>
    </w:p>
    <w:p>
      <w:pPr>
        <w:numPr>
          <w:ilvl w:val="1"/>
          <w:numId w:val="900"/>
        </w:numPr>
        <w:spacing w:before="0" w:after="0"/>
      </w:pPr>
      <w:r>
        <w:t>Entertainment and Media</w:t>
      </w:r>
    </w:p>
    <w:p>
      <w:pPr>
        <w:pStyle w:val="Heading1"/>
      </w:pPr>
      <w:r>
        <w:t>Digital Image Fundamentals</w:t>
      </w:r>
    </w:p>
    <w:p>
      <w:pPr>
        <w:numPr>
          <w:ilvl w:val="0"/>
          <w:numId w:val="900"/>
        </w:numPr>
        <w:spacing w:before="0" w:after="0"/>
      </w:pPr>
      <w:r>
        <w:t>Image Formation and Acquisition</w:t>
      </w:r>
    </w:p>
    <w:p>
      <w:pPr>
        <w:numPr>
          <w:ilvl w:val="1"/>
          <w:numId w:val="900"/>
        </w:numPr>
        <w:spacing w:before="0" w:after="0"/>
      </w:pPr>
      <w:r>
        <w:t>Physics of Light and Vision</w:t>
      </w:r>
    </w:p>
    <w:p>
      <w:pPr>
        <w:numPr>
          <w:ilvl w:val="1"/>
          <w:numId w:val="900"/>
        </w:numPr>
        <w:spacing w:before="0" w:after="0"/>
      </w:pPr>
      <w:r>
        <w:t>Image Formation Process</w:t>
      </w:r>
    </w:p>
    <w:p>
      <w:pPr>
        <w:numPr>
          <w:ilvl w:val="1"/>
          <w:numId w:val="900"/>
        </w:numPr>
        <w:spacing w:before="0" w:after="0"/>
      </w:pPr>
      <w:r>
        <w:t>Pinhole Camera Model</w:t>
      </w:r>
    </w:p>
    <w:p>
      <w:pPr>
        <w:numPr>
          <w:ilvl w:val="2"/>
          <w:numId w:val="900"/>
        </w:numPr>
        <w:spacing w:before="0" w:after="0"/>
      </w:pPr>
      <w:r>
        <w:t>Geometric Projection</w:t>
      </w:r>
    </w:p>
    <w:p>
      <w:pPr>
        <w:numPr>
          <w:ilvl w:val="2"/>
          <w:numId w:val="900"/>
        </w:numPr>
        <w:spacing w:before="0" w:after="0"/>
      </w:pPr>
      <w:r>
        <w:t>Perspective Transformation</w:t>
      </w:r>
    </w:p>
    <w:p>
      <w:pPr>
        <w:numPr>
          <w:ilvl w:val="2"/>
          <w:numId w:val="900"/>
        </w:numPr>
        <w:spacing w:before="0" w:after="0"/>
      </w:pPr>
      <w:r>
        <w:t>Limitations and Approximations</w:t>
      </w:r>
    </w:p>
    <w:p>
      <w:pPr>
        <w:numPr>
          <w:ilvl w:val="1"/>
          <w:numId w:val="900"/>
        </w:numPr>
        <w:spacing w:before="0" w:after="0"/>
      </w:pPr>
      <w:r>
        <w:t>Lens Systems and Optics</w:t>
      </w:r>
    </w:p>
    <w:p>
      <w:pPr>
        <w:numPr>
          <w:ilvl w:val="2"/>
          <w:numId w:val="900"/>
        </w:numPr>
        <w:spacing w:before="0" w:after="0"/>
      </w:pPr>
      <w:r>
        <w:t>Lens Types and Properties</w:t>
      </w:r>
    </w:p>
    <w:p>
      <w:pPr>
        <w:numPr>
          <w:ilvl w:val="2"/>
          <w:numId w:val="900"/>
        </w:numPr>
        <w:spacing w:before="0" w:after="0"/>
      </w:pPr>
      <w:r>
        <w:t>Focal Length and Field of View</w:t>
      </w:r>
    </w:p>
    <w:p>
      <w:pPr>
        <w:numPr>
          <w:ilvl w:val="2"/>
          <w:numId w:val="900"/>
        </w:numPr>
        <w:spacing w:before="0" w:after="0"/>
      </w:pPr>
      <w:r>
        <w:t>Aperture and Depth of Field</w:t>
      </w:r>
    </w:p>
    <w:p>
      <w:pPr>
        <w:numPr>
          <w:ilvl w:val="2"/>
          <w:numId w:val="900"/>
        </w:numPr>
        <w:spacing w:before="0" w:after="0"/>
      </w:pPr>
      <w:r>
        <w:t>Optical Aberrations</w:t>
      </w:r>
    </w:p>
    <w:p>
      <w:pPr>
        <w:numPr>
          <w:ilvl w:val="1"/>
          <w:numId w:val="900"/>
        </w:numPr>
        <w:spacing w:before="0" w:after="0"/>
      </w:pPr>
      <w:r>
        <w:t>Digital Camera Sensors</w:t>
      </w:r>
    </w:p>
    <w:p>
      <w:pPr>
        <w:numPr>
          <w:ilvl w:val="2"/>
          <w:numId w:val="900"/>
        </w:numPr>
        <w:spacing w:before="0" w:after="0"/>
      </w:pPr>
      <w:r>
        <w:t>CCD Sensors</w:t>
      </w:r>
    </w:p>
    <w:p>
      <w:pPr>
        <w:numPr>
          <w:ilvl w:val="2"/>
          <w:numId w:val="900"/>
        </w:numPr>
        <w:spacing w:before="0" w:after="0"/>
      </w:pPr>
      <w:r>
        <w:t>CMOS Sensors</w:t>
      </w:r>
    </w:p>
    <w:p>
      <w:pPr>
        <w:numPr>
          <w:ilvl w:val="2"/>
          <w:numId w:val="900"/>
        </w:numPr>
        <w:spacing w:before="0" w:after="0"/>
      </w:pPr>
      <w:r>
        <w:t>Sensor Architecture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1"/>
          <w:numId w:val="900"/>
        </w:numPr>
        <w:spacing w:before="0" w:after="0"/>
      </w:pPr>
      <w:r>
        <w:t>Color Imaging</w:t>
      </w:r>
    </w:p>
    <w:p>
      <w:pPr>
        <w:numPr>
          <w:ilvl w:val="2"/>
          <w:numId w:val="900"/>
        </w:numPr>
        <w:spacing w:before="0" w:after="0"/>
      </w:pPr>
      <w:r>
        <w:t>Bayer Pattern</w:t>
      </w:r>
    </w:p>
    <w:p>
      <w:pPr>
        <w:numPr>
          <w:ilvl w:val="2"/>
          <w:numId w:val="900"/>
        </w:numPr>
        <w:spacing w:before="0" w:after="0"/>
      </w:pPr>
      <w:r>
        <w:t>Color Filter Arrays</w:t>
      </w:r>
    </w:p>
    <w:p>
      <w:pPr>
        <w:numPr>
          <w:ilvl w:val="2"/>
          <w:numId w:val="900"/>
        </w:numPr>
        <w:spacing w:before="0" w:after="0"/>
      </w:pPr>
      <w:r>
        <w:t>Demosaicing Process</w:t>
      </w:r>
    </w:p>
    <w:p>
      <w:pPr>
        <w:numPr>
          <w:ilvl w:val="0"/>
          <w:numId w:val="900"/>
        </w:numPr>
        <w:spacing w:before="0" w:after="0"/>
      </w:pPr>
      <w:r>
        <w:t>Digital Image Representation</w:t>
      </w:r>
    </w:p>
    <w:p>
      <w:pPr>
        <w:numPr>
          <w:ilvl w:val="1"/>
          <w:numId w:val="900"/>
        </w:numPr>
        <w:spacing w:before="0" w:after="0"/>
      </w:pPr>
      <w:r>
        <w:t>Pixels and Digital Grids</w:t>
      </w:r>
    </w:p>
    <w:p>
      <w:pPr>
        <w:numPr>
          <w:ilvl w:val="2"/>
          <w:numId w:val="900"/>
        </w:numPr>
        <w:spacing w:before="0" w:after="0"/>
      </w:pPr>
      <w:r>
        <w:t>Pixel Intensity Values</w:t>
      </w:r>
    </w:p>
    <w:p>
      <w:pPr>
        <w:numPr>
          <w:ilvl w:val="2"/>
          <w:numId w:val="900"/>
        </w:numPr>
        <w:spacing w:before="0" w:after="0"/>
      </w:pPr>
      <w:r>
        <w:t>Image Dimensions and Resolution</w:t>
      </w:r>
    </w:p>
    <w:p>
      <w:pPr>
        <w:numPr>
          <w:ilvl w:val="2"/>
          <w:numId w:val="900"/>
        </w:numPr>
        <w:spacing w:before="0" w:after="0"/>
      </w:pPr>
      <w:r>
        <w:t>Spatial Resolution vs Image Quality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Image Coordinate System</w:t>
      </w:r>
    </w:p>
    <w:p>
      <w:pPr>
        <w:numPr>
          <w:ilvl w:val="2"/>
          <w:numId w:val="900"/>
        </w:numPr>
        <w:spacing w:before="0" w:after="0"/>
      </w:pPr>
      <w:r>
        <w:t>World Coordinate System</w:t>
      </w:r>
    </w:p>
    <w:p>
      <w:pPr>
        <w:numPr>
          <w:ilvl w:val="2"/>
          <w:numId w:val="900"/>
        </w:numPr>
        <w:spacing w:before="0" w:after="0"/>
      </w:pPr>
      <w:r>
        <w:t>Camera Coordinate System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1"/>
          <w:numId w:val="900"/>
        </w:numPr>
        <w:spacing w:before="0" w:after="0"/>
      </w:pPr>
      <w:r>
        <w:t>Sampling and Quantization</w:t>
      </w:r>
    </w:p>
    <w:p>
      <w:pPr>
        <w:numPr>
          <w:ilvl w:val="2"/>
          <w:numId w:val="900"/>
        </w:numPr>
        <w:spacing w:before="0" w:after="0"/>
      </w:pPr>
      <w:r>
        <w:t>Spatial Sampling</w:t>
      </w:r>
    </w:p>
    <w:p>
      <w:pPr>
        <w:numPr>
          <w:ilvl w:val="2"/>
          <w:numId w:val="900"/>
        </w:numPr>
        <w:spacing w:before="0" w:after="0"/>
      </w:pPr>
      <w:r>
        <w:t>Temporal Sampling</w:t>
      </w:r>
    </w:p>
    <w:p>
      <w:pPr>
        <w:numPr>
          <w:ilvl w:val="2"/>
          <w:numId w:val="900"/>
        </w:numPr>
        <w:spacing w:before="0" w:after="0"/>
      </w:pPr>
      <w:r>
        <w:t>Quantization Levels</w:t>
      </w:r>
    </w:p>
    <w:p>
      <w:pPr>
        <w:numPr>
          <w:ilvl w:val="2"/>
          <w:numId w:val="900"/>
        </w:numPr>
        <w:spacing w:before="0" w:after="0"/>
      </w:pPr>
      <w:r>
        <w:t>Bit Depth</w:t>
      </w:r>
    </w:p>
    <w:p>
      <w:pPr>
        <w:numPr>
          <w:ilvl w:val="2"/>
          <w:numId w:val="900"/>
        </w:numPr>
        <w:spacing w:before="0" w:after="0"/>
      </w:pPr>
      <w:r>
        <w:t>Aliasing Effects</w:t>
      </w:r>
    </w:p>
    <w:p>
      <w:pPr>
        <w:numPr>
          <w:ilvl w:val="2"/>
          <w:numId w:val="900"/>
        </w:numPr>
        <w:spacing w:before="0" w:after="0"/>
      </w:pPr>
      <w:r>
        <w:t>Nyquist Sampling Theorem</w:t>
      </w:r>
    </w:p>
    <w:p>
      <w:pPr>
        <w:numPr>
          <w:ilvl w:val="0"/>
          <w:numId w:val="900"/>
        </w:numPr>
        <w:spacing w:before="0" w:after="0"/>
      </w:pPr>
      <w:r>
        <w:t>Color Spaces and Models</w:t>
      </w:r>
    </w:p>
    <w:p>
      <w:pPr>
        <w:numPr>
          <w:ilvl w:val="1"/>
          <w:numId w:val="900"/>
        </w:numPr>
        <w:spacing w:before="0" w:after="0"/>
      </w:pPr>
      <w:r>
        <w:t>Grayscale Representation</w:t>
      </w:r>
    </w:p>
    <w:p>
      <w:pPr>
        <w:numPr>
          <w:ilvl w:val="2"/>
          <w:numId w:val="900"/>
        </w:numPr>
        <w:spacing w:before="0" w:after="0"/>
      </w:pPr>
      <w:r>
        <w:t>Luminance and Intensity</w:t>
      </w:r>
    </w:p>
    <w:p>
      <w:pPr>
        <w:numPr>
          <w:ilvl w:val="2"/>
          <w:numId w:val="900"/>
        </w:numPr>
        <w:spacing w:before="0" w:after="0"/>
      </w:pPr>
      <w:r>
        <w:t>Conversion from Color</w:t>
      </w:r>
    </w:p>
    <w:p>
      <w:pPr>
        <w:numPr>
          <w:ilvl w:val="1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Additive Color Theory</w:t>
      </w:r>
    </w:p>
    <w:p>
      <w:pPr>
        <w:numPr>
          <w:ilvl w:val="2"/>
          <w:numId w:val="900"/>
        </w:numPr>
        <w:spacing w:before="0" w:after="0"/>
      </w:pPr>
      <w:r>
        <w:t>Color Gamut</w:t>
      </w:r>
    </w:p>
    <w:p>
      <w:pPr>
        <w:numPr>
          <w:ilvl w:val="2"/>
          <w:numId w:val="900"/>
        </w:numPr>
        <w:spacing w:before="0" w:after="0"/>
      </w:pPr>
      <w:r>
        <w:t>Device Dependencies</w:t>
      </w:r>
    </w:p>
    <w:p>
      <w:pPr>
        <w:numPr>
          <w:ilvl w:val="1"/>
          <w:numId w:val="900"/>
        </w:numPr>
        <w:spacing w:before="0" w:after="0"/>
      </w:pPr>
      <w:r>
        <w:t>HSV Color Model</w:t>
      </w:r>
    </w:p>
    <w:p>
      <w:pPr>
        <w:numPr>
          <w:ilvl w:val="2"/>
          <w:numId w:val="900"/>
        </w:numPr>
        <w:spacing w:before="0" w:after="0"/>
      </w:pPr>
      <w:r>
        <w:t>Hue Component</w:t>
      </w:r>
    </w:p>
    <w:p>
      <w:pPr>
        <w:numPr>
          <w:ilvl w:val="2"/>
          <w:numId w:val="900"/>
        </w:numPr>
        <w:spacing w:before="0" w:after="0"/>
      </w:pPr>
      <w:r>
        <w:t>Saturation Component</w:t>
      </w:r>
    </w:p>
    <w:p>
      <w:pPr>
        <w:numPr>
          <w:ilvl w:val="2"/>
          <w:numId w:val="900"/>
        </w:numPr>
        <w:spacing w:before="0" w:after="0"/>
      </w:pPr>
      <w:r>
        <w:t>Value Component</w:t>
      </w:r>
    </w:p>
    <w:p>
      <w:pPr>
        <w:numPr>
          <w:ilvl w:val="2"/>
          <w:numId w:val="900"/>
        </w:numPr>
        <w:spacing w:before="0" w:after="0"/>
      </w:pPr>
      <w:r>
        <w:t>Perceptual Advantages</w:t>
      </w:r>
    </w:p>
    <w:p>
      <w:pPr>
        <w:numPr>
          <w:ilvl w:val="1"/>
          <w:numId w:val="900"/>
        </w:numPr>
        <w:spacing w:before="0" w:after="0"/>
      </w:pPr>
      <w:r>
        <w:t>LAB Color Space</w:t>
      </w:r>
    </w:p>
    <w:p>
      <w:pPr>
        <w:numPr>
          <w:ilvl w:val="2"/>
          <w:numId w:val="900"/>
        </w:numPr>
        <w:spacing w:before="0" w:after="0"/>
      </w:pPr>
      <w:r>
        <w:t>Luminance Channel</w:t>
      </w:r>
    </w:p>
    <w:p>
      <w:pPr>
        <w:numPr>
          <w:ilvl w:val="2"/>
          <w:numId w:val="900"/>
        </w:numPr>
        <w:spacing w:before="0" w:after="0"/>
      </w:pPr>
      <w:r>
        <w:t>Chrominance Channels</w:t>
      </w:r>
    </w:p>
    <w:p>
      <w:pPr>
        <w:numPr>
          <w:ilvl w:val="2"/>
          <w:numId w:val="900"/>
        </w:numPr>
        <w:spacing w:before="0" w:after="0"/>
      </w:pPr>
      <w:r>
        <w:t>Perceptual Uniformity</w:t>
      </w:r>
    </w:p>
    <w:p>
      <w:pPr>
        <w:numPr>
          <w:ilvl w:val="1"/>
          <w:numId w:val="900"/>
        </w:numPr>
        <w:spacing w:before="0" w:after="0"/>
      </w:pPr>
      <w:r>
        <w:t>YCbCr Color Space</w:t>
      </w:r>
    </w:p>
    <w:p>
      <w:pPr>
        <w:numPr>
          <w:ilvl w:val="2"/>
          <w:numId w:val="900"/>
        </w:numPr>
        <w:spacing w:before="0" w:after="0"/>
      </w:pPr>
      <w:r>
        <w:t>Luma Component</w:t>
      </w:r>
    </w:p>
    <w:p>
      <w:pPr>
        <w:numPr>
          <w:ilvl w:val="2"/>
          <w:numId w:val="900"/>
        </w:numPr>
        <w:spacing w:before="0" w:after="0"/>
      </w:pPr>
      <w:r>
        <w:t>Chroma Components</w:t>
      </w:r>
    </w:p>
    <w:p>
      <w:pPr>
        <w:numPr>
          <w:ilvl w:val="2"/>
          <w:numId w:val="900"/>
        </w:numPr>
        <w:spacing w:before="0" w:after="0"/>
      </w:pPr>
      <w:r>
        <w:t>Compression Applications</w:t>
      </w:r>
    </w:p>
    <w:p>
      <w:pPr>
        <w:numPr>
          <w:ilvl w:val="1"/>
          <w:numId w:val="900"/>
        </w:numPr>
        <w:spacing w:before="0" w:after="0"/>
      </w:pPr>
      <w:r>
        <w:t>Color Space Conversions</w:t>
      </w:r>
    </w:p>
    <w:p>
      <w:pPr>
        <w:numPr>
          <w:ilvl w:val="2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Conversion Matrices</w:t>
      </w:r>
    </w:p>
    <w:p>
      <w:pPr>
        <w:numPr>
          <w:ilvl w:val="2"/>
          <w:numId w:val="900"/>
        </w:numPr>
        <w:spacing w:before="0" w:after="0"/>
      </w:pPr>
      <w:r>
        <w:t>Precision Considerations</w:t>
      </w:r>
    </w:p>
    <w:p>
      <w:pPr>
        <w:numPr>
          <w:ilvl w:val="0"/>
          <w:numId w:val="900"/>
        </w:numPr>
        <w:spacing w:before="0" w:after="0"/>
      </w:pPr>
      <w:r>
        <w:t>Image File Formats and Storage</w:t>
      </w:r>
    </w:p>
    <w:p>
      <w:pPr>
        <w:numPr>
          <w:ilvl w:val="1"/>
          <w:numId w:val="900"/>
        </w:numPr>
        <w:spacing w:before="0" w:after="0"/>
      </w:pPr>
      <w:r>
        <w:t>Lossless Compression Formats</w:t>
      </w:r>
    </w:p>
    <w:p>
      <w:pPr>
        <w:numPr>
          <w:ilvl w:val="2"/>
          <w:numId w:val="900"/>
        </w:numPr>
        <w:spacing w:before="0" w:after="0"/>
      </w:pPr>
      <w:r>
        <w:t>PNG Format</w:t>
      </w:r>
    </w:p>
    <w:p>
      <w:pPr>
        <w:numPr>
          <w:ilvl w:val="2"/>
          <w:numId w:val="900"/>
        </w:numPr>
        <w:spacing w:before="0" w:after="0"/>
      </w:pPr>
      <w:r>
        <w:t>BMP Format</w:t>
      </w:r>
    </w:p>
    <w:p>
      <w:pPr>
        <w:numPr>
          <w:ilvl w:val="2"/>
          <w:numId w:val="900"/>
        </w:numPr>
        <w:spacing w:before="0" w:after="0"/>
      </w:pPr>
      <w:r>
        <w:t>TIFF Format</w:t>
      </w:r>
    </w:p>
    <w:p>
      <w:pPr>
        <w:numPr>
          <w:ilvl w:val="1"/>
          <w:numId w:val="900"/>
        </w:numPr>
        <w:spacing w:before="0" w:after="0"/>
      </w:pPr>
      <w:r>
        <w:t>Lossy Compression Formats</w:t>
      </w:r>
    </w:p>
    <w:p>
      <w:pPr>
        <w:numPr>
          <w:ilvl w:val="2"/>
          <w:numId w:val="900"/>
        </w:numPr>
        <w:spacing w:before="0" w:after="0"/>
      </w:pPr>
      <w:r>
        <w:t>JPEG Format</w:t>
      </w:r>
    </w:p>
    <w:p>
      <w:pPr>
        <w:numPr>
          <w:ilvl w:val="2"/>
          <w:numId w:val="900"/>
        </w:numPr>
        <w:spacing w:before="0" w:after="0"/>
      </w:pPr>
      <w:r>
        <w:t>JPEG Compression Process</w:t>
      </w:r>
    </w:p>
    <w:p>
      <w:pPr>
        <w:numPr>
          <w:ilvl w:val="2"/>
          <w:numId w:val="900"/>
        </w:numPr>
        <w:spacing w:before="0" w:after="0"/>
      </w:pPr>
      <w:r>
        <w:t>Quality vs File Size Trade-offs</w:t>
      </w:r>
    </w:p>
    <w:p>
      <w:pPr>
        <w:numPr>
          <w:ilvl w:val="1"/>
          <w:numId w:val="900"/>
        </w:numPr>
        <w:spacing w:before="0" w:after="0"/>
      </w:pPr>
      <w:r>
        <w:t>Metadata and EXIF Data</w:t>
      </w:r>
    </w:p>
    <w:p>
      <w:pPr>
        <w:numPr>
          <w:ilvl w:val="1"/>
          <w:numId w:val="900"/>
        </w:numPr>
        <w:spacing w:before="0" w:after="0"/>
      </w:pPr>
      <w:r>
        <w:t>Raw Image Formats</w:t>
      </w:r>
    </w:p>
    <w:p>
      <w:pPr>
        <w:pStyle w:val="Heading1"/>
      </w:pPr>
      <w:r>
        <w:t>Image Processing and Enhancement</w:t>
      </w:r>
    </w:p>
    <w:p>
      <w:pPr>
        <w:numPr>
          <w:ilvl w:val="0"/>
          <w:numId w:val="900"/>
        </w:numPr>
        <w:spacing w:before="0" w:after="0"/>
      </w:pPr>
      <w:r>
        <w:t>Point Operations</w:t>
      </w:r>
    </w:p>
    <w:p>
      <w:pPr>
        <w:numPr>
          <w:ilvl w:val="1"/>
          <w:numId w:val="900"/>
        </w:numPr>
        <w:spacing w:before="0" w:after="0"/>
      </w:pPr>
      <w:r>
        <w:t>Intensity Transformations</w:t>
      </w:r>
    </w:p>
    <w:p>
      <w:pPr>
        <w:numPr>
          <w:ilvl w:val="2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Brightness Adjustment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1"/>
          <w:numId w:val="900"/>
        </w:numPr>
        <w:spacing w:before="0" w:after="0"/>
      </w:pPr>
      <w:r>
        <w:t>Histogram Processing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2"/>
          <w:numId w:val="900"/>
        </w:numPr>
        <w:spacing w:before="0" w:after="0"/>
      </w:pPr>
      <w:r>
        <w:t>Adaptive Histogram Equalization</w:t>
      </w:r>
    </w:p>
    <w:p>
      <w:pPr>
        <w:numPr>
          <w:ilvl w:val="2"/>
          <w:numId w:val="900"/>
        </w:numPr>
        <w:spacing w:before="0" w:after="0"/>
      </w:pPr>
      <w:r>
        <w:t>Histogram Specification</w:t>
      </w:r>
    </w:p>
    <w:p>
      <w:pPr>
        <w:numPr>
          <w:ilvl w:val="1"/>
          <w:numId w:val="900"/>
        </w:numPr>
        <w:spacing w:before="0" w:after="0"/>
      </w:pPr>
      <w:r>
        <w:t>Thresholding Operations</w:t>
      </w:r>
    </w:p>
    <w:p>
      <w:pPr>
        <w:numPr>
          <w:ilvl w:val="2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Otsu's Method</w:t>
      </w:r>
    </w:p>
    <w:p>
      <w:pPr>
        <w:numPr>
          <w:ilvl w:val="2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Multi-level Thresholding</w:t>
      </w:r>
    </w:p>
    <w:p>
      <w:pPr>
        <w:numPr>
          <w:ilvl w:val="0"/>
          <w:numId w:val="900"/>
        </w:numPr>
        <w:spacing w:before="0" w:after="0"/>
      </w:pPr>
      <w:r>
        <w:t>Spatial Filtering</w:t>
      </w:r>
    </w:p>
    <w:p>
      <w:pPr>
        <w:numPr>
          <w:ilvl w:val="1"/>
          <w:numId w:val="900"/>
        </w:numPr>
        <w:spacing w:before="0" w:after="0"/>
      </w:pPr>
      <w:r>
        <w:t>Linear Filtering Fundamentals</w:t>
      </w:r>
    </w:p>
    <w:p>
      <w:pPr>
        <w:numPr>
          <w:ilvl w:val="2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Kernel Design Principles</w:t>
      </w:r>
    </w:p>
    <w:p>
      <w:pPr>
        <w:numPr>
          <w:ilvl w:val="2"/>
          <w:numId w:val="900"/>
        </w:numPr>
        <w:spacing w:before="0" w:after="0"/>
      </w:pPr>
      <w:r>
        <w:t>Separable Filters</w:t>
      </w:r>
    </w:p>
    <w:p>
      <w:pPr>
        <w:numPr>
          <w:ilvl w:val="2"/>
          <w:numId w:val="900"/>
        </w:numPr>
        <w:spacing w:before="0" w:after="0"/>
      </w:pPr>
      <w:r>
        <w:t>Border Handling Strategies</w:t>
      </w:r>
    </w:p>
    <w:p>
      <w:pPr>
        <w:numPr>
          <w:ilvl w:val="1"/>
          <w:numId w:val="900"/>
        </w:numPr>
        <w:spacing w:before="0" w:after="0"/>
      </w:pPr>
      <w:r>
        <w:t>Smoothing Filters</w:t>
      </w:r>
    </w:p>
    <w:p>
      <w:pPr>
        <w:numPr>
          <w:ilvl w:val="2"/>
          <w:numId w:val="900"/>
        </w:numPr>
        <w:spacing w:before="0" w:after="0"/>
      </w:pPr>
      <w:r>
        <w:t>Box Filter</w:t>
      </w:r>
    </w:p>
    <w:p>
      <w:pPr>
        <w:numPr>
          <w:ilvl w:val="2"/>
          <w:numId w:val="900"/>
        </w:numPr>
        <w:spacing w:before="0" w:after="0"/>
      </w:pPr>
      <w:r>
        <w:t>Gaussian Filter</w:t>
      </w:r>
    </w:p>
    <w:p>
      <w:pPr>
        <w:numPr>
          <w:ilvl w:val="3"/>
          <w:numId w:val="900"/>
        </w:numPr>
        <w:spacing w:before="0" w:after="0"/>
      </w:pPr>
      <w:r>
        <w:t>Gaussian Kernel Properties</w:t>
      </w:r>
    </w:p>
    <w:p>
      <w:pPr>
        <w:numPr>
          <w:ilvl w:val="3"/>
          <w:numId w:val="900"/>
        </w:numPr>
        <w:spacing w:before="0" w:after="0"/>
      </w:pPr>
      <w:r>
        <w:t>Standard Deviation Effects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Sharpening Filters</w:t>
      </w:r>
    </w:p>
    <w:p>
      <w:pPr>
        <w:numPr>
          <w:ilvl w:val="2"/>
          <w:numId w:val="900"/>
        </w:numPr>
        <w:spacing w:before="0" w:after="0"/>
      </w:pPr>
      <w:r>
        <w:t>Laplacian Filter</w:t>
      </w:r>
    </w:p>
    <w:p>
      <w:pPr>
        <w:numPr>
          <w:ilvl w:val="2"/>
          <w:numId w:val="900"/>
        </w:numPr>
        <w:spacing w:before="0" w:after="0"/>
      </w:pPr>
      <w:r>
        <w:t>Unsharp Masking</w:t>
      </w:r>
    </w:p>
    <w:p>
      <w:pPr>
        <w:numPr>
          <w:ilvl w:val="2"/>
          <w:numId w:val="900"/>
        </w:numPr>
        <w:spacing w:before="0" w:after="0"/>
      </w:pPr>
      <w:r>
        <w:t>High-boost Filtering</w:t>
      </w:r>
    </w:p>
    <w:p>
      <w:pPr>
        <w:numPr>
          <w:ilvl w:val="1"/>
          <w:numId w:val="900"/>
        </w:numPr>
        <w:spacing w:before="0" w:after="0"/>
      </w:pPr>
      <w:r>
        <w:t>Non-Linear Filtering</w:t>
      </w:r>
    </w:p>
    <w:p>
      <w:pPr>
        <w:numPr>
          <w:ilvl w:val="2"/>
          <w:numId w:val="900"/>
        </w:numPr>
        <w:spacing w:before="0" w:after="0"/>
      </w:pPr>
      <w:r>
        <w:t>Median Filter</w:t>
      </w:r>
    </w:p>
    <w:p>
      <w:pPr>
        <w:numPr>
          <w:ilvl w:val="2"/>
          <w:numId w:val="900"/>
        </w:numPr>
        <w:spacing w:before="0" w:after="0"/>
      </w:pPr>
      <w:r>
        <w:t>Order Statistics Filters</w:t>
      </w:r>
    </w:p>
    <w:p>
      <w:pPr>
        <w:numPr>
          <w:ilvl w:val="2"/>
          <w:numId w:val="900"/>
        </w:numPr>
        <w:spacing w:before="0" w:after="0"/>
      </w:pPr>
      <w:r>
        <w:t>Bilateral Filter</w:t>
      </w:r>
    </w:p>
    <w:p>
      <w:pPr>
        <w:numPr>
          <w:ilvl w:val="3"/>
          <w:numId w:val="900"/>
        </w:numPr>
        <w:spacing w:before="0" w:after="0"/>
      </w:pPr>
      <w:r>
        <w:t>Edge-Preserving Properties</w:t>
      </w:r>
    </w:p>
    <w:p>
      <w:pPr>
        <w:numPr>
          <w:ilvl w:val="3"/>
          <w:numId w:val="900"/>
        </w:numPr>
        <w:spacing w:before="0" w:after="0"/>
      </w:pPr>
      <w:r>
        <w:t>Spatial and Range Kernels</w:t>
      </w:r>
    </w:p>
    <w:p>
      <w:pPr>
        <w:numPr>
          <w:ilvl w:val="0"/>
          <w:numId w:val="900"/>
        </w:numPr>
        <w:spacing w:before="0" w:after="0"/>
      </w:pPr>
      <w:r>
        <w:t>Frequency Domain Processing</w:t>
      </w:r>
    </w:p>
    <w:p>
      <w:pPr>
        <w:numPr>
          <w:ilvl w:val="1"/>
          <w:numId w:val="900"/>
        </w:numPr>
        <w:spacing w:before="0" w:after="0"/>
      </w:pPr>
      <w:r>
        <w:t>Fourier Transform Theory</w:t>
      </w:r>
    </w:p>
    <w:p>
      <w:pPr>
        <w:numPr>
          <w:ilvl w:val="2"/>
          <w:numId w:val="900"/>
        </w:numPr>
        <w:spacing w:before="0" w:after="0"/>
      </w:pPr>
      <w:r>
        <w:t>1D Fourier Transform</w:t>
      </w:r>
    </w:p>
    <w:p>
      <w:pPr>
        <w:numPr>
          <w:ilvl w:val="2"/>
          <w:numId w:val="900"/>
        </w:numPr>
        <w:spacing w:before="0" w:after="0"/>
      </w:pPr>
      <w:r>
        <w:t>2D 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Magnitude Spectrum</w:t>
      </w:r>
    </w:p>
    <w:p>
      <w:pPr>
        <w:numPr>
          <w:ilvl w:val="2"/>
          <w:numId w:val="900"/>
        </w:numPr>
        <w:spacing w:before="0" w:after="0"/>
      </w:pPr>
      <w:r>
        <w:t>Phase Spectrum</w:t>
      </w:r>
    </w:p>
    <w:p>
      <w:pPr>
        <w:numPr>
          <w:ilvl w:val="2"/>
          <w:numId w:val="900"/>
        </w:numPr>
        <w:spacing w:before="0" w:after="0"/>
      </w:pPr>
      <w:r>
        <w:t>Power Spectrum</w:t>
      </w:r>
    </w:p>
    <w:p>
      <w:pPr>
        <w:numPr>
          <w:ilvl w:val="1"/>
          <w:numId w:val="900"/>
        </w:numPr>
        <w:spacing w:before="0" w:after="0"/>
      </w:pPr>
      <w:r>
        <w:t>Frequency Domain Filtering</w:t>
      </w:r>
    </w:p>
    <w:p>
      <w:pPr>
        <w:numPr>
          <w:ilvl w:val="2"/>
          <w:numId w:val="900"/>
        </w:numPr>
        <w:spacing w:before="0" w:after="0"/>
      </w:pPr>
      <w:r>
        <w:t>Low-pass Filtering</w:t>
      </w:r>
    </w:p>
    <w:p>
      <w:pPr>
        <w:numPr>
          <w:ilvl w:val="2"/>
          <w:numId w:val="900"/>
        </w:numPr>
        <w:spacing w:before="0" w:after="0"/>
      </w:pPr>
      <w:r>
        <w:t>High-pass Filtering</w:t>
      </w:r>
    </w:p>
    <w:p>
      <w:pPr>
        <w:numPr>
          <w:ilvl w:val="2"/>
          <w:numId w:val="900"/>
        </w:numPr>
        <w:spacing w:before="0" w:after="0"/>
      </w:pPr>
      <w:r>
        <w:t>Band-pass Filtering</w:t>
      </w:r>
    </w:p>
    <w:p>
      <w:pPr>
        <w:numPr>
          <w:ilvl w:val="2"/>
          <w:numId w:val="900"/>
        </w:numPr>
        <w:spacing w:before="0" w:after="0"/>
      </w:pPr>
      <w:r>
        <w:t>Band-reject Filtering</w:t>
      </w:r>
    </w:p>
    <w:p>
      <w:pPr>
        <w:numPr>
          <w:ilvl w:val="2"/>
          <w:numId w:val="900"/>
        </w:numPr>
        <w:spacing w:before="0" w:after="0"/>
      </w:pPr>
      <w:r>
        <w:t>Ideal vs Practical Filters</w:t>
      </w:r>
    </w:p>
    <w:p>
      <w:pPr>
        <w:numPr>
          <w:ilvl w:val="1"/>
          <w:numId w:val="900"/>
        </w:numPr>
        <w:spacing w:before="0" w:after="0"/>
      </w:pPr>
      <w:r>
        <w:t>Applications of Frequency Analysis</w:t>
      </w:r>
    </w:p>
    <w:p>
      <w:pPr>
        <w:numPr>
          <w:ilvl w:val="2"/>
          <w:numId w:val="900"/>
        </w:numPr>
        <w:spacing w:before="0" w:after="0"/>
      </w:pPr>
      <w:r>
        <w:t>Noise Analysis</w:t>
      </w:r>
    </w:p>
    <w:p>
      <w:pPr>
        <w:numPr>
          <w:ilvl w:val="2"/>
          <w:numId w:val="900"/>
        </w:numPr>
        <w:spacing w:before="0" w:after="0"/>
      </w:pPr>
      <w:r>
        <w:t>Periodic Pattern Detection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0"/>
          <w:numId w:val="900"/>
        </w:numPr>
        <w:spacing w:before="0" w:after="0"/>
      </w:pPr>
      <w:r>
        <w:t>Morphological Image Processing</w:t>
      </w:r>
    </w:p>
    <w:p>
      <w:pPr>
        <w:numPr>
          <w:ilvl w:val="1"/>
          <w:numId w:val="900"/>
        </w:numPr>
        <w:spacing w:before="0" w:after="0"/>
      </w:pPr>
      <w:r>
        <w:t>Binary Morphology</w:t>
      </w:r>
    </w:p>
    <w:p>
      <w:pPr>
        <w:numPr>
          <w:ilvl w:val="2"/>
          <w:numId w:val="900"/>
        </w:numPr>
        <w:spacing w:before="0" w:after="0"/>
      </w:pPr>
      <w:r>
        <w:t>Structuring Elements</w:t>
      </w:r>
    </w:p>
    <w:p>
      <w:pPr>
        <w:numPr>
          <w:ilvl w:val="2"/>
          <w:numId w:val="900"/>
        </w:numPr>
        <w:spacing w:before="0" w:after="0"/>
      </w:pPr>
      <w:r>
        <w:t>Dilation Operation</w:t>
      </w:r>
    </w:p>
    <w:p>
      <w:pPr>
        <w:numPr>
          <w:ilvl w:val="2"/>
          <w:numId w:val="900"/>
        </w:numPr>
        <w:spacing w:before="0" w:after="0"/>
      </w:pPr>
      <w:r>
        <w:t>Erosion Operation</w:t>
      </w:r>
    </w:p>
    <w:p>
      <w:pPr>
        <w:numPr>
          <w:ilvl w:val="2"/>
          <w:numId w:val="900"/>
        </w:numPr>
        <w:spacing w:before="0" w:after="0"/>
      </w:pPr>
      <w:r>
        <w:t>Opening Operation</w:t>
      </w:r>
    </w:p>
    <w:p>
      <w:pPr>
        <w:numPr>
          <w:ilvl w:val="2"/>
          <w:numId w:val="900"/>
        </w:numPr>
        <w:spacing w:before="0" w:after="0"/>
      </w:pPr>
      <w:r>
        <w:t>Closing Operation</w:t>
      </w:r>
    </w:p>
    <w:p>
      <w:pPr>
        <w:numPr>
          <w:ilvl w:val="1"/>
          <w:numId w:val="900"/>
        </w:numPr>
        <w:spacing w:before="0" w:after="0"/>
      </w:pPr>
      <w:r>
        <w:t>Advanced Morphological Operations</w:t>
      </w:r>
    </w:p>
    <w:p>
      <w:pPr>
        <w:numPr>
          <w:ilvl w:val="2"/>
          <w:numId w:val="900"/>
        </w:numPr>
        <w:spacing w:before="0" w:after="0"/>
      </w:pPr>
      <w:r>
        <w:t>Hit-or-Miss Transform</w:t>
      </w:r>
    </w:p>
    <w:p>
      <w:pPr>
        <w:numPr>
          <w:ilvl w:val="2"/>
          <w:numId w:val="900"/>
        </w:numPr>
        <w:spacing w:before="0" w:after="0"/>
      </w:pPr>
      <w:r>
        <w:t>Morphological Gradient</w:t>
      </w:r>
    </w:p>
    <w:p>
      <w:pPr>
        <w:numPr>
          <w:ilvl w:val="2"/>
          <w:numId w:val="900"/>
        </w:numPr>
        <w:spacing w:before="0" w:after="0"/>
      </w:pPr>
      <w:r>
        <w:t>Top-hat Transform</w:t>
      </w:r>
    </w:p>
    <w:p>
      <w:pPr>
        <w:numPr>
          <w:ilvl w:val="2"/>
          <w:numId w:val="900"/>
        </w:numPr>
        <w:spacing w:before="0" w:after="0"/>
      </w:pPr>
      <w:r>
        <w:t>Bottom-hat Transform</w:t>
      </w:r>
    </w:p>
    <w:p>
      <w:pPr>
        <w:numPr>
          <w:ilvl w:val="1"/>
          <w:numId w:val="900"/>
        </w:numPr>
        <w:spacing w:before="0" w:after="0"/>
      </w:pPr>
      <w:r>
        <w:t>Grayscale Morphology</w:t>
      </w:r>
    </w:p>
    <w:p>
      <w:pPr>
        <w:numPr>
          <w:ilvl w:val="2"/>
          <w:numId w:val="900"/>
        </w:numPr>
        <w:spacing w:before="0" w:after="0"/>
      </w:pPr>
      <w:r>
        <w:t>Grayscale Dilation and Erosion</w:t>
      </w:r>
    </w:p>
    <w:p>
      <w:pPr>
        <w:numPr>
          <w:ilvl w:val="2"/>
          <w:numId w:val="900"/>
        </w:numPr>
        <w:spacing w:before="0" w:after="0"/>
      </w:pPr>
      <w:r>
        <w:t>Morphological Reconstruction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pStyle w:val="Heading1"/>
      </w:pPr>
      <w:r>
        <w:t>Feature Detection and Description</w:t>
      </w:r>
    </w:p>
    <w:p>
      <w:pPr>
        <w:numPr>
          <w:ilvl w:val="0"/>
          <w:numId w:val="900"/>
        </w:numPr>
        <w:spacing w:before="0" w:after="0"/>
      </w:pPr>
      <w:r>
        <w:t>Fundamentals of Image Features</w:t>
      </w:r>
    </w:p>
    <w:p>
      <w:pPr>
        <w:numPr>
          <w:ilvl w:val="1"/>
          <w:numId w:val="900"/>
        </w:numPr>
        <w:spacing w:before="0" w:after="0"/>
      </w:pPr>
      <w:r>
        <w:t>Definition of Image Features</w:t>
      </w:r>
    </w:p>
    <w:p>
      <w:pPr>
        <w:numPr>
          <w:ilvl w:val="1"/>
          <w:numId w:val="900"/>
        </w:numPr>
        <w:spacing w:before="0" w:after="0"/>
      </w:pPr>
      <w:r>
        <w:t>Types of Features</w:t>
      </w:r>
    </w:p>
    <w:p>
      <w:pPr>
        <w:numPr>
          <w:ilvl w:val="2"/>
          <w:numId w:val="900"/>
        </w:numPr>
        <w:spacing w:before="0" w:after="0"/>
      </w:pPr>
      <w:r>
        <w:t>Edges</w:t>
      </w:r>
    </w:p>
    <w:p>
      <w:pPr>
        <w:numPr>
          <w:ilvl w:val="2"/>
          <w:numId w:val="900"/>
        </w:numPr>
        <w:spacing w:before="0" w:after="0"/>
      </w:pPr>
      <w:r>
        <w:t>Corners</w:t>
      </w:r>
    </w:p>
    <w:p>
      <w:pPr>
        <w:numPr>
          <w:ilvl w:val="2"/>
          <w:numId w:val="900"/>
        </w:numPr>
        <w:spacing w:before="0" w:after="0"/>
      </w:pPr>
      <w:r>
        <w:t>Blobs</w:t>
      </w:r>
    </w:p>
    <w:p>
      <w:pPr>
        <w:numPr>
          <w:ilvl w:val="2"/>
          <w:numId w:val="900"/>
        </w:numPr>
        <w:spacing w:before="0" w:after="0"/>
      </w:pPr>
      <w:r>
        <w:t>Ridges</w:t>
      </w:r>
    </w:p>
    <w:p>
      <w:pPr>
        <w:numPr>
          <w:ilvl w:val="1"/>
          <w:numId w:val="900"/>
        </w:numPr>
        <w:spacing w:before="0" w:after="0"/>
      </w:pPr>
      <w:r>
        <w:t>Feature Properties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Distinctiveness</w:t>
      </w:r>
    </w:p>
    <w:p>
      <w:pPr>
        <w:numPr>
          <w:ilvl w:val="2"/>
          <w:numId w:val="900"/>
        </w:numPr>
        <w:spacing w:before="0" w:after="0"/>
      </w:pPr>
      <w:r>
        <w:t>Locality</w:t>
      </w:r>
    </w:p>
    <w:p>
      <w:pPr>
        <w:numPr>
          <w:ilvl w:val="2"/>
          <w:numId w:val="900"/>
        </w:numPr>
        <w:spacing w:before="0" w:after="0"/>
      </w:pPr>
      <w:r>
        <w:t>Quantity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0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First-Order Derivatives</w:t>
      </w:r>
    </w:p>
    <w:p>
      <w:pPr>
        <w:numPr>
          <w:ilvl w:val="2"/>
          <w:numId w:val="900"/>
        </w:numPr>
        <w:spacing w:before="0" w:after="0"/>
      </w:pPr>
      <w:r>
        <w:t>Sobel Operator</w:t>
      </w:r>
    </w:p>
    <w:p>
      <w:pPr>
        <w:numPr>
          <w:ilvl w:val="2"/>
          <w:numId w:val="900"/>
        </w:numPr>
        <w:spacing w:before="0" w:after="0"/>
      </w:pPr>
      <w:r>
        <w:t>Prewitt Operator</w:t>
      </w:r>
    </w:p>
    <w:p>
      <w:pPr>
        <w:numPr>
          <w:ilvl w:val="2"/>
          <w:numId w:val="900"/>
        </w:numPr>
        <w:spacing w:before="0" w:after="0"/>
      </w:pPr>
      <w:r>
        <w:t>Roberts Cross-Gradient</w:t>
      </w:r>
    </w:p>
    <w:p>
      <w:pPr>
        <w:numPr>
          <w:ilvl w:val="2"/>
          <w:numId w:val="900"/>
        </w:numPr>
        <w:spacing w:before="0" w:after="0"/>
      </w:pPr>
      <w:r>
        <w:t>Gradient Magnitude and Direction</w:t>
      </w:r>
    </w:p>
    <w:p>
      <w:pPr>
        <w:numPr>
          <w:ilvl w:val="1"/>
          <w:numId w:val="900"/>
        </w:numPr>
        <w:spacing w:before="0" w:after="0"/>
      </w:pPr>
      <w:r>
        <w:t>Second-Order Methods</w:t>
      </w:r>
    </w:p>
    <w:p>
      <w:pPr>
        <w:numPr>
          <w:ilvl w:val="2"/>
          <w:numId w:val="900"/>
        </w:numPr>
        <w:spacing w:before="0" w:after="0"/>
      </w:pPr>
      <w:r>
        <w:t>Laplacian Operator</w:t>
      </w:r>
    </w:p>
    <w:p>
      <w:pPr>
        <w:numPr>
          <w:ilvl w:val="2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Zero-Crossing Detection</w:t>
      </w:r>
    </w:p>
    <w:p>
      <w:pPr>
        <w:numPr>
          <w:ilvl w:val="1"/>
          <w:numId w:val="900"/>
        </w:numPr>
        <w:spacing w:before="0" w:after="0"/>
      </w:pPr>
      <w:r>
        <w:t>Canny Edge Detection</w:t>
      </w:r>
    </w:p>
    <w:p>
      <w:pPr>
        <w:numPr>
          <w:ilvl w:val="2"/>
          <w:numId w:val="900"/>
        </w:numPr>
        <w:spacing w:before="0" w:after="0"/>
      </w:pPr>
      <w:r>
        <w:t>Gaussian Smoothing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2"/>
          <w:numId w:val="900"/>
        </w:numPr>
        <w:spacing w:before="0" w:after="0"/>
      </w:pPr>
      <w:r>
        <w:t>Double Thresholding</w:t>
      </w:r>
    </w:p>
    <w:p>
      <w:pPr>
        <w:numPr>
          <w:ilvl w:val="2"/>
          <w:numId w:val="900"/>
        </w:numPr>
        <w:spacing w:before="0" w:after="0"/>
      </w:pPr>
      <w:r>
        <w:t>Edge Linking by Hysteresis</w:t>
      </w:r>
    </w:p>
    <w:p>
      <w:pPr>
        <w:numPr>
          <w:ilvl w:val="1"/>
          <w:numId w:val="900"/>
        </w:numPr>
        <w:spacing w:before="0" w:after="0"/>
      </w:pPr>
      <w:r>
        <w:t>Advanced Edge Detection</w:t>
      </w:r>
    </w:p>
    <w:p>
      <w:pPr>
        <w:numPr>
          <w:ilvl w:val="2"/>
          <w:numId w:val="900"/>
        </w:numPr>
        <w:spacing w:before="0" w:after="0"/>
      </w:pPr>
      <w:r>
        <w:t>Multi-scale Edge Detection</w:t>
      </w:r>
    </w:p>
    <w:p>
      <w:pPr>
        <w:numPr>
          <w:ilvl w:val="2"/>
          <w:numId w:val="900"/>
        </w:numPr>
        <w:spacing w:before="0" w:after="0"/>
      </w:pPr>
      <w:r>
        <w:t>Color Edge Detection</w:t>
      </w:r>
    </w:p>
    <w:p>
      <w:pPr>
        <w:numPr>
          <w:ilvl w:val="0"/>
          <w:numId w:val="900"/>
        </w:numPr>
        <w:spacing w:before="0" w:after="0"/>
      </w:pPr>
      <w:r>
        <w:t>Corner and Interest Point Detection</w:t>
      </w:r>
    </w:p>
    <w:p>
      <w:pPr>
        <w:numPr>
          <w:ilvl w:val="1"/>
          <w:numId w:val="900"/>
        </w:numPr>
        <w:spacing w:before="0" w:after="0"/>
      </w:pPr>
      <w:r>
        <w:t>Corner Detection Principles</w:t>
      </w:r>
    </w:p>
    <w:p>
      <w:pPr>
        <w:numPr>
          <w:ilvl w:val="2"/>
          <w:numId w:val="900"/>
        </w:numPr>
        <w:spacing w:before="0" w:after="0"/>
      </w:pPr>
      <w:r>
        <w:t>Moravec Corner Detector</w:t>
      </w:r>
    </w:p>
    <w:p>
      <w:pPr>
        <w:numPr>
          <w:ilvl w:val="2"/>
          <w:numId w:val="900"/>
        </w:numPr>
        <w:spacing w:before="0" w:after="0"/>
      </w:pPr>
      <w:r>
        <w:t>Harris Corner Detector</w:t>
      </w:r>
    </w:p>
    <w:p>
      <w:pPr>
        <w:numPr>
          <w:ilvl w:val="3"/>
          <w:numId w:val="900"/>
        </w:numPr>
        <w:spacing w:before="0" w:after="0"/>
      </w:pPr>
      <w:r>
        <w:t>Corner Response Function</w:t>
      </w:r>
    </w:p>
    <w:p>
      <w:pPr>
        <w:numPr>
          <w:ilvl w:val="3"/>
          <w:numId w:val="900"/>
        </w:numPr>
        <w:spacing w:before="0" w:after="0"/>
      </w:pPr>
      <w:r>
        <w:t>Eigenvalue Analysis</w:t>
      </w:r>
    </w:p>
    <w:p>
      <w:pPr>
        <w:numPr>
          <w:ilvl w:val="3"/>
          <w:numId w:val="900"/>
        </w:numPr>
        <w:spacing w:before="0" w:after="0"/>
      </w:pPr>
      <w:r>
        <w:t>Non-Maximum Suppression</w:t>
      </w:r>
    </w:p>
    <w:p>
      <w:pPr>
        <w:numPr>
          <w:ilvl w:val="1"/>
          <w:numId w:val="900"/>
        </w:numPr>
        <w:spacing w:before="0" w:after="0"/>
      </w:pPr>
      <w:r>
        <w:t>Improved Corner Detectors</w:t>
      </w:r>
    </w:p>
    <w:p>
      <w:pPr>
        <w:numPr>
          <w:ilvl w:val="2"/>
          <w:numId w:val="900"/>
        </w:numPr>
        <w:spacing w:before="0" w:after="0"/>
      </w:pPr>
      <w:r>
        <w:t>Shi-Tomasi Corner Detector</w:t>
      </w:r>
    </w:p>
    <w:p>
      <w:pPr>
        <w:numPr>
          <w:ilvl w:val="2"/>
          <w:numId w:val="900"/>
        </w:numPr>
        <w:spacing w:before="0" w:after="0"/>
      </w:pPr>
      <w:r>
        <w:t>FAST Corner Detector</w:t>
      </w:r>
    </w:p>
    <w:p>
      <w:pPr>
        <w:numPr>
          <w:ilvl w:val="2"/>
          <w:numId w:val="900"/>
        </w:numPr>
        <w:spacing w:before="0" w:after="0"/>
      </w:pPr>
      <w:r>
        <w:t>AGAST Corner Detector</w:t>
      </w:r>
    </w:p>
    <w:p>
      <w:pPr>
        <w:numPr>
          <w:ilvl w:val="1"/>
          <w:numId w:val="900"/>
        </w:numPr>
        <w:spacing w:before="0" w:after="0"/>
      </w:pPr>
      <w:r>
        <w:t>Scale-Invariant Detection</w:t>
      </w:r>
    </w:p>
    <w:p>
      <w:pPr>
        <w:numPr>
          <w:ilvl w:val="2"/>
          <w:numId w:val="900"/>
        </w:numPr>
        <w:spacing w:before="0" w:after="0"/>
      </w:pPr>
      <w:r>
        <w:t>Scale-Space Theory</w:t>
      </w:r>
    </w:p>
    <w:p>
      <w:pPr>
        <w:numPr>
          <w:ilvl w:val="2"/>
          <w:numId w:val="900"/>
        </w:numPr>
        <w:spacing w:before="0" w:after="0"/>
      </w:pPr>
      <w:r>
        <w:t>Automatic Scale Selection</w:t>
      </w:r>
    </w:p>
    <w:p>
      <w:pPr>
        <w:numPr>
          <w:ilvl w:val="0"/>
          <w:numId w:val="900"/>
        </w:numPr>
        <w:spacing w:before="0" w:after="0"/>
      </w:pPr>
      <w:r>
        <w:t>Blob Detection</w:t>
      </w:r>
    </w:p>
    <w:p>
      <w:pPr>
        <w:numPr>
          <w:ilvl w:val="1"/>
          <w:numId w:val="900"/>
        </w:numPr>
        <w:spacing w:before="0" w:after="0"/>
      </w:pPr>
      <w:r>
        <w:t>Scale-Space Blob Detection</w:t>
      </w:r>
    </w:p>
    <w:p>
      <w:pPr>
        <w:numPr>
          <w:ilvl w:val="2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Difference of Gaussians</w:t>
      </w:r>
    </w:p>
    <w:p>
      <w:pPr>
        <w:numPr>
          <w:ilvl w:val="2"/>
          <w:numId w:val="900"/>
        </w:numPr>
        <w:spacing w:before="0" w:after="0"/>
      </w:pPr>
      <w:r>
        <w:t>Scale Selection</w:t>
      </w:r>
    </w:p>
    <w:p>
      <w:pPr>
        <w:numPr>
          <w:ilvl w:val="1"/>
          <w:numId w:val="900"/>
        </w:numPr>
        <w:spacing w:before="0" w:after="0"/>
      </w:pPr>
      <w:r>
        <w:t>Hessian-Based Detection</w:t>
      </w:r>
    </w:p>
    <w:p>
      <w:pPr>
        <w:numPr>
          <w:ilvl w:val="2"/>
          <w:numId w:val="900"/>
        </w:numPr>
        <w:spacing w:before="0" w:after="0"/>
      </w:pPr>
      <w:r>
        <w:t>Determinant of Hessian</w:t>
      </w:r>
    </w:p>
    <w:p>
      <w:pPr>
        <w:numPr>
          <w:ilvl w:val="2"/>
          <w:numId w:val="900"/>
        </w:numPr>
        <w:spacing w:before="0" w:after="0"/>
      </w:pPr>
      <w:r>
        <w:t>Trace of Hessian</w:t>
      </w:r>
    </w:p>
    <w:p>
      <w:pPr>
        <w:numPr>
          <w:ilvl w:val="1"/>
          <w:numId w:val="900"/>
        </w:numPr>
        <w:spacing w:before="0" w:after="0"/>
      </w:pPr>
      <w:r>
        <w:t>Maximally Stable Extremal Regions</w:t>
      </w:r>
    </w:p>
    <w:p>
      <w:pPr>
        <w:numPr>
          <w:ilvl w:val="0"/>
          <w:numId w:val="900"/>
        </w:numPr>
        <w:spacing w:before="0" w:after="0"/>
      </w:pPr>
      <w:r>
        <w:t>Local Feature Descriptors</w:t>
      </w:r>
    </w:p>
    <w:p>
      <w:pPr>
        <w:numPr>
          <w:ilvl w:val="1"/>
          <w:numId w:val="900"/>
        </w:numPr>
        <w:spacing w:before="0" w:after="0"/>
      </w:pPr>
      <w:r>
        <w:t>SIFT Descriptor</w:t>
      </w:r>
    </w:p>
    <w:p>
      <w:pPr>
        <w:numPr>
          <w:ilvl w:val="2"/>
          <w:numId w:val="900"/>
        </w:numPr>
        <w:spacing w:before="0" w:after="0"/>
      </w:pPr>
      <w:r>
        <w:t>Keypoint Localization</w:t>
      </w:r>
    </w:p>
    <w:p>
      <w:pPr>
        <w:numPr>
          <w:ilvl w:val="2"/>
          <w:numId w:val="900"/>
        </w:numPr>
        <w:spacing w:before="0" w:after="0"/>
      </w:pPr>
      <w:r>
        <w:t>Orientation Assignment</w:t>
      </w:r>
    </w:p>
    <w:p>
      <w:pPr>
        <w:numPr>
          <w:ilvl w:val="2"/>
          <w:numId w:val="900"/>
        </w:numPr>
        <w:spacing w:before="0" w:after="0"/>
      </w:pPr>
      <w:r>
        <w:t>Descriptor Construction</w:t>
      </w:r>
    </w:p>
    <w:p>
      <w:pPr>
        <w:numPr>
          <w:ilvl w:val="2"/>
          <w:numId w:val="900"/>
        </w:numPr>
        <w:spacing w:before="0" w:after="0"/>
      </w:pPr>
      <w:r>
        <w:t>Matching Strategy</w:t>
      </w:r>
    </w:p>
    <w:p>
      <w:pPr>
        <w:numPr>
          <w:ilvl w:val="1"/>
          <w:numId w:val="900"/>
        </w:numPr>
        <w:spacing w:before="0" w:after="0"/>
      </w:pPr>
      <w:r>
        <w:t>SURF Descriptor</w:t>
      </w:r>
    </w:p>
    <w:p>
      <w:pPr>
        <w:numPr>
          <w:ilvl w:val="2"/>
          <w:numId w:val="900"/>
        </w:numPr>
        <w:spacing w:before="0" w:after="0"/>
      </w:pPr>
      <w:r>
        <w:t>Integral Images</w:t>
      </w:r>
    </w:p>
    <w:p>
      <w:pPr>
        <w:numPr>
          <w:ilvl w:val="2"/>
          <w:numId w:val="900"/>
        </w:numPr>
        <w:spacing w:before="0" w:after="0"/>
      </w:pPr>
      <w:r>
        <w:t>Hessian Matrix Approximation</w:t>
      </w:r>
    </w:p>
    <w:p>
      <w:pPr>
        <w:numPr>
          <w:ilvl w:val="2"/>
          <w:numId w:val="900"/>
        </w:numPr>
        <w:spacing w:before="0" w:after="0"/>
      </w:pPr>
      <w:r>
        <w:t>Descriptor Computation</w:t>
      </w:r>
    </w:p>
    <w:p>
      <w:pPr>
        <w:numPr>
          <w:ilvl w:val="1"/>
          <w:numId w:val="900"/>
        </w:numPr>
        <w:spacing w:before="0" w:after="0"/>
      </w:pPr>
      <w:r>
        <w:t>Binary Descriptors</w:t>
      </w:r>
    </w:p>
    <w:p>
      <w:pPr>
        <w:numPr>
          <w:ilvl w:val="2"/>
          <w:numId w:val="900"/>
        </w:numPr>
        <w:spacing w:before="0" w:after="0"/>
      </w:pPr>
      <w:r>
        <w:t>BRIEF Descriptor</w:t>
      </w:r>
    </w:p>
    <w:p>
      <w:pPr>
        <w:numPr>
          <w:ilvl w:val="2"/>
          <w:numId w:val="900"/>
        </w:numPr>
        <w:spacing w:before="0" w:after="0"/>
      </w:pPr>
      <w:r>
        <w:t>ORB Descriptor</w:t>
      </w:r>
    </w:p>
    <w:p>
      <w:pPr>
        <w:numPr>
          <w:ilvl w:val="2"/>
          <w:numId w:val="900"/>
        </w:numPr>
        <w:spacing w:before="0" w:after="0"/>
      </w:pPr>
      <w:r>
        <w:t>BRISK Descriptor</w:t>
      </w:r>
    </w:p>
    <w:p>
      <w:pPr>
        <w:numPr>
          <w:ilvl w:val="2"/>
          <w:numId w:val="900"/>
        </w:numPr>
        <w:spacing w:before="0" w:after="0"/>
      </w:pPr>
      <w:r>
        <w:t>FREAK Descriptor</w:t>
      </w:r>
    </w:p>
    <w:p>
      <w:pPr>
        <w:numPr>
          <w:ilvl w:val="1"/>
          <w:numId w:val="900"/>
        </w:numPr>
        <w:spacing w:before="0" w:after="0"/>
      </w:pPr>
      <w:r>
        <w:t>HOG Descriptor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Orientation Binning</w:t>
      </w:r>
    </w:p>
    <w:p>
      <w:pPr>
        <w:numPr>
          <w:ilvl w:val="2"/>
          <w:numId w:val="900"/>
        </w:numPr>
        <w:spacing w:before="0" w:after="0"/>
      </w:pPr>
      <w:r>
        <w:t>Block Normalization</w:t>
      </w:r>
    </w:p>
    <w:p>
      <w:pPr>
        <w:numPr>
          <w:ilvl w:val="2"/>
          <w:numId w:val="900"/>
        </w:numPr>
        <w:spacing w:before="0" w:after="0"/>
      </w:pPr>
      <w:r>
        <w:t>Feature Vector Construction</w:t>
      </w:r>
    </w:p>
    <w:p>
      <w:pPr>
        <w:numPr>
          <w:ilvl w:val="1"/>
          <w:numId w:val="900"/>
        </w:numPr>
        <w:spacing w:before="0" w:after="0"/>
      </w:pPr>
      <w:r>
        <w:t>Feature Matching</w:t>
      </w:r>
    </w:p>
    <w:p>
      <w:pPr>
        <w:numPr>
          <w:ilvl w:val="2"/>
          <w:numId w:val="900"/>
        </w:numPr>
        <w:spacing w:before="0" w:after="0"/>
      </w:pPr>
      <w:r>
        <w:t>Brute-Force Matching</w:t>
      </w:r>
    </w:p>
    <w:p>
      <w:pPr>
        <w:numPr>
          <w:ilvl w:val="2"/>
          <w:numId w:val="900"/>
        </w:numPr>
        <w:spacing w:before="0" w:after="0"/>
      </w:pPr>
      <w:r>
        <w:t>FLANN-Based Matching</w:t>
      </w:r>
    </w:p>
    <w:p>
      <w:pPr>
        <w:numPr>
          <w:ilvl w:val="2"/>
          <w:numId w:val="900"/>
        </w:numPr>
        <w:spacing w:before="0" w:after="0"/>
      </w:pPr>
      <w:r>
        <w:t>Ratio Test</w:t>
      </w:r>
    </w:p>
    <w:p>
      <w:pPr>
        <w:numPr>
          <w:ilvl w:val="2"/>
          <w:numId w:val="900"/>
        </w:numPr>
        <w:spacing w:before="0" w:after="0"/>
      </w:pPr>
      <w:r>
        <w:t>Cross-Check Filtering</w:t>
      </w:r>
    </w:p>
    <w:p>
      <w:pPr>
        <w:numPr>
          <w:ilvl w:val="2"/>
          <w:numId w:val="900"/>
        </w:numPr>
        <w:spacing w:before="0" w:after="0"/>
      </w:pPr>
      <w:r>
        <w:t>RANSAC for Outlier Removal</w:t>
      </w:r>
    </w:p>
    <w:p>
      <w:pPr>
        <w:pStyle w:val="Heading1"/>
      </w:pPr>
      <w:r>
        <w:t>Image Segmentation</w:t>
      </w:r>
    </w:p>
    <w:p>
      <w:pPr>
        <w:numPr>
          <w:ilvl w:val="0"/>
          <w:numId w:val="900"/>
        </w:numPr>
        <w:spacing w:before="0" w:after="0"/>
      </w:pPr>
      <w:r>
        <w:t>Segmentation Fundamentals</w:t>
      </w:r>
    </w:p>
    <w:p>
      <w:pPr>
        <w:numPr>
          <w:ilvl w:val="1"/>
          <w:numId w:val="900"/>
        </w:numPr>
        <w:spacing w:before="0" w:after="0"/>
      </w:pPr>
      <w:r>
        <w:t>Definition and Goals</w:t>
      </w:r>
    </w:p>
    <w:p>
      <w:pPr>
        <w:numPr>
          <w:ilvl w:val="1"/>
          <w:numId w:val="900"/>
        </w:numPr>
        <w:spacing w:before="0" w:after="0"/>
      </w:pPr>
      <w:r>
        <w:t>Types of Segmentation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Panoptic Segmentation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Pixel Accuracy</w:t>
      </w:r>
    </w:p>
    <w:p>
      <w:pPr>
        <w:numPr>
          <w:ilvl w:val="2"/>
          <w:numId w:val="900"/>
        </w:numPr>
        <w:spacing w:before="0" w:after="0"/>
      </w:pPr>
      <w:r>
        <w:t>Intersection over Union</w:t>
      </w:r>
    </w:p>
    <w:p>
      <w:pPr>
        <w:numPr>
          <w:ilvl w:val="2"/>
          <w:numId w:val="900"/>
        </w:numPr>
        <w:spacing w:before="0" w:after="0"/>
      </w:pPr>
      <w:r>
        <w:t>Dice Coefficient</w:t>
      </w:r>
    </w:p>
    <w:p>
      <w:pPr>
        <w:numPr>
          <w:ilvl w:val="0"/>
          <w:numId w:val="900"/>
        </w:numPr>
        <w:spacing w:before="0" w:after="0"/>
      </w:pPr>
      <w:r>
        <w:t>Thresholding-Based Segmentation</w:t>
      </w:r>
    </w:p>
    <w:p>
      <w:pPr>
        <w:numPr>
          <w:ilvl w:val="1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Manual Threshold Selection</w:t>
      </w:r>
    </w:p>
    <w:p>
      <w:pPr>
        <w:numPr>
          <w:ilvl w:val="2"/>
          <w:numId w:val="900"/>
        </w:numPr>
        <w:spacing w:before="0" w:after="0"/>
      </w:pPr>
      <w:r>
        <w:t>Automatic Threshold Selection</w:t>
      </w:r>
    </w:p>
    <w:p>
      <w:pPr>
        <w:numPr>
          <w:ilvl w:val="1"/>
          <w:numId w:val="900"/>
        </w:numPr>
        <w:spacing w:before="0" w:after="0"/>
      </w:pPr>
      <w:r>
        <w:t>Otsu's Method</w:t>
      </w:r>
    </w:p>
    <w:p>
      <w:pPr>
        <w:numPr>
          <w:ilvl w:val="2"/>
          <w:numId w:val="900"/>
        </w:numPr>
        <w:spacing w:before="0" w:after="0"/>
      </w:pPr>
      <w:r>
        <w:t>Between-Class Variance Maximization</w:t>
      </w:r>
    </w:p>
    <w:p>
      <w:pPr>
        <w:numPr>
          <w:ilvl w:val="2"/>
          <w:numId w:val="900"/>
        </w:numPr>
        <w:spacing w:before="0" w:after="0"/>
      </w:pPr>
      <w:r>
        <w:t>Multi-level Extension</w:t>
      </w:r>
    </w:p>
    <w:p>
      <w:pPr>
        <w:numPr>
          <w:ilvl w:val="1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Local Threshold Computation</w:t>
      </w:r>
    </w:p>
    <w:p>
      <w:pPr>
        <w:numPr>
          <w:ilvl w:val="2"/>
          <w:numId w:val="900"/>
        </w:numPr>
        <w:spacing w:before="0" w:after="0"/>
      </w:pPr>
      <w:r>
        <w:t>Gaussian-Weighted Thresholding</w:t>
      </w:r>
    </w:p>
    <w:p>
      <w:pPr>
        <w:numPr>
          <w:ilvl w:val="0"/>
          <w:numId w:val="900"/>
        </w:numPr>
        <w:spacing w:before="0" w:after="0"/>
      </w:pPr>
      <w:r>
        <w:t>Region-Based Segmentation</w:t>
      </w:r>
    </w:p>
    <w:p>
      <w:pPr>
        <w:numPr>
          <w:ilvl w:val="1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Seed Point Selection</w:t>
      </w:r>
    </w:p>
    <w:p>
      <w:pPr>
        <w:numPr>
          <w:ilvl w:val="2"/>
          <w:numId w:val="900"/>
        </w:numPr>
        <w:spacing w:before="0" w:after="0"/>
      </w:pPr>
      <w:r>
        <w:t>Homogeneity Criteria</w:t>
      </w:r>
    </w:p>
    <w:p>
      <w:pPr>
        <w:numPr>
          <w:ilvl w:val="2"/>
          <w:numId w:val="900"/>
        </w:numPr>
        <w:spacing w:before="0" w:after="0"/>
      </w:pPr>
      <w:r>
        <w:t>Growing Strategies</w:t>
      </w:r>
    </w:p>
    <w:p>
      <w:pPr>
        <w:numPr>
          <w:ilvl w:val="1"/>
          <w:numId w:val="900"/>
        </w:numPr>
        <w:spacing w:before="0" w:after="0"/>
      </w:pPr>
      <w:r>
        <w:t>Region Splitting and Merging</w:t>
      </w:r>
    </w:p>
    <w:p>
      <w:pPr>
        <w:numPr>
          <w:ilvl w:val="2"/>
          <w:numId w:val="900"/>
        </w:numPr>
        <w:spacing w:before="0" w:after="0"/>
      </w:pPr>
      <w:r>
        <w:t>Quadtree Decomposition</w:t>
      </w:r>
    </w:p>
    <w:p>
      <w:pPr>
        <w:numPr>
          <w:ilvl w:val="2"/>
          <w:numId w:val="900"/>
        </w:numPr>
        <w:spacing w:before="0" w:after="0"/>
      </w:pPr>
      <w:r>
        <w:t>Merge Criteria</w:t>
      </w:r>
    </w:p>
    <w:p>
      <w:pPr>
        <w:numPr>
          <w:ilvl w:val="1"/>
          <w:numId w:val="900"/>
        </w:numPr>
        <w:spacing w:before="0" w:after="0"/>
      </w:pPr>
      <w:r>
        <w:t>Watershed Segmentation</w:t>
      </w:r>
    </w:p>
    <w:p>
      <w:pPr>
        <w:numPr>
          <w:ilvl w:val="2"/>
          <w:numId w:val="900"/>
        </w:numPr>
        <w:spacing w:before="0" w:after="0"/>
      </w:pPr>
      <w:r>
        <w:t>Topographic Interpretation</w:t>
      </w:r>
    </w:p>
    <w:p>
      <w:pPr>
        <w:numPr>
          <w:ilvl w:val="2"/>
          <w:numId w:val="900"/>
        </w:numPr>
        <w:spacing w:before="0" w:after="0"/>
      </w:pPr>
      <w:r>
        <w:t>Marker-Controlled Watershed</w:t>
      </w:r>
    </w:p>
    <w:p>
      <w:pPr>
        <w:numPr>
          <w:ilvl w:val="2"/>
          <w:numId w:val="900"/>
        </w:numPr>
        <w:spacing w:before="0" w:after="0"/>
      </w:pPr>
      <w:r>
        <w:t>Gradient Watershed</w:t>
      </w:r>
    </w:p>
    <w:p>
      <w:pPr>
        <w:numPr>
          <w:ilvl w:val="0"/>
          <w:numId w:val="900"/>
        </w:numPr>
        <w:spacing w:before="0" w:after="0"/>
      </w:pPr>
      <w:r>
        <w:t>Clustering-Based Segmentation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Color-Based Clustering</w:t>
      </w:r>
    </w:p>
    <w:p>
      <w:pPr>
        <w:numPr>
          <w:ilvl w:val="2"/>
          <w:numId w:val="900"/>
        </w:numPr>
        <w:spacing w:before="0" w:after="0"/>
      </w:pPr>
      <w:r>
        <w:t>Feature-Based Clustering</w:t>
      </w:r>
    </w:p>
    <w:p>
      <w:pPr>
        <w:numPr>
          <w:ilvl w:val="2"/>
          <w:numId w:val="900"/>
        </w:numPr>
        <w:spacing w:before="0" w:after="0"/>
      </w:pPr>
      <w:r>
        <w:t>Initialization Strategies</w:t>
      </w:r>
    </w:p>
    <w:p>
      <w:pPr>
        <w:numPr>
          <w:ilvl w:val="1"/>
          <w:numId w:val="900"/>
        </w:numPr>
        <w:spacing w:before="0" w:after="0"/>
      </w:pPr>
      <w:r>
        <w:t>Mean-Shift Clustering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Mode Seeking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1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Expectation-Maximization Algorithm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0"/>
          <w:numId w:val="900"/>
        </w:numPr>
        <w:spacing w:before="0" w:after="0"/>
      </w:pPr>
      <w:r>
        <w:t>Edge-Based Segmentation</w:t>
      </w:r>
    </w:p>
    <w:p>
      <w:pPr>
        <w:numPr>
          <w:ilvl w:val="1"/>
          <w:numId w:val="900"/>
        </w:numPr>
        <w:spacing w:before="0" w:after="0"/>
      </w:pPr>
      <w:r>
        <w:t>Edge Linking</w:t>
      </w:r>
    </w:p>
    <w:p>
      <w:pPr>
        <w:numPr>
          <w:ilvl w:val="2"/>
          <w:numId w:val="900"/>
        </w:numPr>
        <w:spacing w:before="0" w:after="0"/>
      </w:pPr>
      <w:r>
        <w:t>Local Processing</w:t>
      </w:r>
    </w:p>
    <w:p>
      <w:pPr>
        <w:numPr>
          <w:ilvl w:val="2"/>
          <w:numId w:val="900"/>
        </w:numPr>
        <w:spacing w:before="0" w:after="0"/>
      </w:pPr>
      <w:r>
        <w:t>Global Processing via Hough Transform</w:t>
      </w:r>
    </w:p>
    <w:p>
      <w:pPr>
        <w:numPr>
          <w:ilvl w:val="1"/>
          <w:numId w:val="900"/>
        </w:numPr>
        <w:spacing w:before="0" w:after="0"/>
      </w:pPr>
      <w:r>
        <w:t>Active Contours</w:t>
      </w:r>
    </w:p>
    <w:p>
      <w:pPr>
        <w:numPr>
          <w:ilvl w:val="2"/>
          <w:numId w:val="900"/>
        </w:numPr>
        <w:spacing w:before="0" w:after="0"/>
      </w:pPr>
      <w:r>
        <w:t>Snake Models</w:t>
      </w:r>
    </w:p>
    <w:p>
      <w:pPr>
        <w:numPr>
          <w:ilvl w:val="2"/>
          <w:numId w:val="900"/>
        </w:numPr>
        <w:spacing w:before="0" w:after="0"/>
      </w:pPr>
      <w:r>
        <w:t>Energy Minimization</w:t>
      </w:r>
    </w:p>
    <w:p>
      <w:pPr>
        <w:numPr>
          <w:ilvl w:val="2"/>
          <w:numId w:val="900"/>
        </w:numPr>
        <w:spacing w:before="0" w:after="0"/>
      </w:pPr>
      <w:r>
        <w:t>Gradient Vector Flow</w:t>
      </w:r>
    </w:p>
    <w:p>
      <w:pPr>
        <w:numPr>
          <w:ilvl w:val="0"/>
          <w:numId w:val="900"/>
        </w:numPr>
        <w:spacing w:before="0" w:after="0"/>
      </w:pPr>
      <w:r>
        <w:t>Graph-Based Segmentation</w:t>
      </w:r>
    </w:p>
    <w:p>
      <w:pPr>
        <w:numPr>
          <w:ilvl w:val="1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Pixel Connectivity</w:t>
      </w:r>
    </w:p>
    <w:p>
      <w:pPr>
        <w:numPr>
          <w:ilvl w:val="2"/>
          <w:numId w:val="900"/>
        </w:numPr>
        <w:spacing w:before="0" w:after="0"/>
      </w:pPr>
      <w:r>
        <w:t>Edge Weights</w:t>
      </w:r>
    </w:p>
    <w:p>
      <w:pPr>
        <w:numPr>
          <w:ilvl w:val="1"/>
          <w:numId w:val="900"/>
        </w:numPr>
        <w:spacing w:before="0" w:after="0"/>
      </w:pPr>
      <w:r>
        <w:t>Graph Cuts</w:t>
      </w:r>
    </w:p>
    <w:p>
      <w:pPr>
        <w:numPr>
          <w:ilvl w:val="2"/>
          <w:numId w:val="900"/>
        </w:numPr>
        <w:spacing w:before="0" w:after="0"/>
      </w:pPr>
      <w:r>
        <w:t>Min-Cut/Max-Flow</w:t>
      </w:r>
    </w:p>
    <w:p>
      <w:pPr>
        <w:numPr>
          <w:ilvl w:val="2"/>
          <w:numId w:val="900"/>
        </w:numPr>
        <w:spacing w:before="0" w:after="0"/>
      </w:pPr>
      <w:r>
        <w:t>Energy Minimization</w:t>
      </w:r>
    </w:p>
    <w:p>
      <w:pPr>
        <w:numPr>
          <w:ilvl w:val="1"/>
          <w:numId w:val="900"/>
        </w:numPr>
        <w:spacing w:before="0" w:after="0"/>
      </w:pPr>
      <w:r>
        <w:t>Normalized Cuts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2"/>
          <w:numId w:val="900"/>
        </w:numPr>
        <w:spacing w:before="0" w:after="0"/>
      </w:pPr>
      <w:r>
        <w:t>Eigenvector Computation</w:t>
      </w:r>
    </w:p>
    <w:p>
      <w:pPr>
        <w:numPr>
          <w:ilvl w:val="1"/>
          <w:numId w:val="900"/>
        </w:numPr>
        <w:spacing w:before="0" w:after="0"/>
      </w:pPr>
      <w:r>
        <w:t>Superpixel Segmentation</w:t>
      </w:r>
    </w:p>
    <w:p>
      <w:pPr>
        <w:numPr>
          <w:ilvl w:val="2"/>
          <w:numId w:val="900"/>
        </w:numPr>
        <w:spacing w:before="0" w:after="0"/>
      </w:pPr>
      <w:r>
        <w:t>SLIC Superpixels</w:t>
      </w:r>
    </w:p>
    <w:p>
      <w:pPr>
        <w:numPr>
          <w:ilvl w:val="2"/>
          <w:numId w:val="900"/>
        </w:numPr>
        <w:spacing w:before="0" w:after="0"/>
      </w:pPr>
      <w:r>
        <w:t>Watershed Superpixels</w:t>
      </w:r>
    </w:p>
    <w:p>
      <w:pPr>
        <w:numPr>
          <w:ilvl w:val="2"/>
          <w:numId w:val="900"/>
        </w:numPr>
        <w:spacing w:before="0" w:after="0"/>
      </w:pPr>
      <w:r>
        <w:t>Graph-Based Superpixels</w:t>
      </w:r>
    </w:p>
    <w:p>
      <w:pPr>
        <w:pStyle w:val="Heading1"/>
      </w:pPr>
      <w:r>
        <w:t>Camera Geometry and 3D Vision</w:t>
      </w:r>
    </w:p>
    <w:p>
      <w:pPr>
        <w:numPr>
          <w:ilvl w:val="0"/>
          <w:numId w:val="900"/>
        </w:numPr>
        <w:spacing w:before="0" w:after="0"/>
      </w:pPr>
      <w:r>
        <w:t>Camera Models and Calibration</w:t>
      </w:r>
    </w:p>
    <w:p>
      <w:pPr>
        <w:numPr>
          <w:ilvl w:val="1"/>
          <w:numId w:val="900"/>
        </w:numPr>
        <w:spacing w:before="0" w:after="0"/>
      </w:pPr>
      <w:r>
        <w:t>Pinhole Camera Model</w:t>
      </w:r>
    </w:p>
    <w:p>
      <w:pPr>
        <w:numPr>
          <w:ilvl w:val="2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Camera Matrix</w:t>
      </w:r>
    </w:p>
    <w:p>
      <w:pPr>
        <w:numPr>
          <w:ilvl w:val="2"/>
          <w:numId w:val="900"/>
        </w:numPr>
        <w:spacing w:before="0" w:after="0"/>
      </w:pPr>
      <w:r>
        <w:t>Intrinsic Parameters</w:t>
      </w:r>
    </w:p>
    <w:p>
      <w:pPr>
        <w:numPr>
          <w:ilvl w:val="2"/>
          <w:numId w:val="900"/>
        </w:numPr>
        <w:spacing w:before="0" w:after="0"/>
      </w:pPr>
      <w:r>
        <w:t>Extrinsic Parameters</w:t>
      </w:r>
    </w:p>
    <w:p>
      <w:pPr>
        <w:numPr>
          <w:ilvl w:val="1"/>
          <w:numId w:val="900"/>
        </w:numPr>
        <w:spacing w:before="0" w:after="0"/>
      </w:pPr>
      <w:r>
        <w:t>Camera Calibration Process</w:t>
      </w:r>
    </w:p>
    <w:p>
      <w:pPr>
        <w:numPr>
          <w:ilvl w:val="2"/>
          <w:numId w:val="900"/>
        </w:numPr>
        <w:spacing w:before="0" w:after="0"/>
      </w:pPr>
      <w:r>
        <w:t>Calibration Patterns</w:t>
      </w:r>
    </w:p>
    <w:p>
      <w:pPr>
        <w:numPr>
          <w:ilvl w:val="2"/>
          <w:numId w:val="900"/>
        </w:numPr>
        <w:spacing w:before="0" w:after="0"/>
      </w:pPr>
      <w:r>
        <w:t>Checkerboard Calibration</w:t>
      </w:r>
    </w:p>
    <w:p>
      <w:pPr>
        <w:numPr>
          <w:ilvl w:val="2"/>
          <w:numId w:val="900"/>
        </w:numPr>
        <w:spacing w:before="0" w:after="0"/>
      </w:pPr>
      <w:r>
        <w:t>Circle Grid Calibration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Calibration Accuracy Assessment</w:t>
      </w:r>
    </w:p>
    <w:p>
      <w:pPr>
        <w:numPr>
          <w:ilvl w:val="1"/>
          <w:numId w:val="900"/>
        </w:numPr>
        <w:spacing w:before="0" w:after="0"/>
      </w:pPr>
      <w:r>
        <w:t>Lens Distortion Models</w:t>
      </w:r>
    </w:p>
    <w:p>
      <w:pPr>
        <w:numPr>
          <w:ilvl w:val="2"/>
          <w:numId w:val="900"/>
        </w:numPr>
        <w:spacing w:before="0" w:after="0"/>
      </w:pPr>
      <w:r>
        <w:t>Radial Distortion</w:t>
      </w:r>
    </w:p>
    <w:p>
      <w:pPr>
        <w:numPr>
          <w:ilvl w:val="2"/>
          <w:numId w:val="900"/>
        </w:numPr>
        <w:spacing w:before="0" w:after="0"/>
      </w:pPr>
      <w:r>
        <w:t>Tangential Distortion</w:t>
      </w:r>
    </w:p>
    <w:p>
      <w:pPr>
        <w:numPr>
          <w:ilvl w:val="2"/>
          <w:numId w:val="900"/>
        </w:numPr>
        <w:spacing w:before="0" w:after="0"/>
      </w:pPr>
      <w:r>
        <w:t>Distortion Correction</w:t>
      </w:r>
    </w:p>
    <w:p>
      <w:pPr>
        <w:numPr>
          <w:ilvl w:val="1"/>
          <w:numId w:val="900"/>
        </w:numPr>
        <w:spacing w:before="0" w:after="0"/>
      </w:pPr>
      <w:r>
        <w:t>Advanced Camera Models</w:t>
      </w:r>
    </w:p>
    <w:p>
      <w:pPr>
        <w:numPr>
          <w:ilvl w:val="2"/>
          <w:numId w:val="900"/>
        </w:numPr>
        <w:spacing w:before="0" w:after="0"/>
      </w:pPr>
      <w:r>
        <w:t>Fisheye Camera Model</w:t>
      </w:r>
    </w:p>
    <w:p>
      <w:pPr>
        <w:numPr>
          <w:ilvl w:val="2"/>
          <w:numId w:val="900"/>
        </w:numPr>
        <w:spacing w:before="0" w:after="0"/>
      </w:pPr>
      <w:r>
        <w:t>Omnidirectional Camera Model</w:t>
      </w:r>
    </w:p>
    <w:p>
      <w:pPr>
        <w:numPr>
          <w:ilvl w:val="2"/>
          <w:numId w:val="900"/>
        </w:numPr>
        <w:spacing w:before="0" w:after="0"/>
      </w:pPr>
      <w:r>
        <w:t>Multi-Camera Systems</w:t>
      </w:r>
    </w:p>
    <w:p>
      <w:pPr>
        <w:numPr>
          <w:ilvl w:val="0"/>
          <w:numId w:val="900"/>
        </w:numPr>
        <w:spacing w:before="0" w:after="0"/>
      </w:pPr>
      <w:r>
        <w:t>Epipolar Geometry</w:t>
      </w:r>
    </w:p>
    <w:p>
      <w:pPr>
        <w:numPr>
          <w:ilvl w:val="1"/>
          <w:numId w:val="900"/>
        </w:numPr>
        <w:spacing w:before="0" w:after="0"/>
      </w:pPr>
      <w:r>
        <w:t>Two-View Geometry</w:t>
      </w:r>
    </w:p>
    <w:p>
      <w:pPr>
        <w:numPr>
          <w:ilvl w:val="2"/>
          <w:numId w:val="900"/>
        </w:numPr>
        <w:spacing w:before="0" w:after="0"/>
      </w:pPr>
      <w:r>
        <w:t>Epipolar Constraint</w:t>
      </w:r>
    </w:p>
    <w:p>
      <w:pPr>
        <w:numPr>
          <w:ilvl w:val="2"/>
          <w:numId w:val="900"/>
        </w:numPr>
        <w:spacing w:before="0" w:after="0"/>
      </w:pPr>
      <w:r>
        <w:t>Epipolar Lines</w:t>
      </w:r>
    </w:p>
    <w:p>
      <w:pPr>
        <w:numPr>
          <w:ilvl w:val="2"/>
          <w:numId w:val="900"/>
        </w:numPr>
        <w:spacing w:before="0" w:after="0"/>
      </w:pPr>
      <w:r>
        <w:t>Epipoles</w:t>
      </w:r>
    </w:p>
    <w:p>
      <w:pPr>
        <w:numPr>
          <w:ilvl w:val="1"/>
          <w:numId w:val="900"/>
        </w:numPr>
        <w:spacing w:before="0" w:after="0"/>
      </w:pPr>
      <w:r>
        <w:t>Essential Matrix</w:t>
      </w:r>
    </w:p>
    <w:p>
      <w:pPr>
        <w:numPr>
          <w:ilvl w:val="2"/>
          <w:numId w:val="900"/>
        </w:numPr>
        <w:spacing w:before="0" w:after="0"/>
      </w:pPr>
      <w:r>
        <w:t>Properties and Constraints</w:t>
      </w:r>
    </w:p>
    <w:p>
      <w:pPr>
        <w:numPr>
          <w:ilvl w:val="2"/>
          <w:numId w:val="900"/>
        </w:numPr>
        <w:spacing w:before="0" w:after="0"/>
      </w:pPr>
      <w:r>
        <w:t>Eight-Point Algorithm</w:t>
      </w:r>
    </w:p>
    <w:p>
      <w:pPr>
        <w:numPr>
          <w:ilvl w:val="2"/>
          <w:numId w:val="900"/>
        </w:numPr>
        <w:spacing w:before="0" w:after="0"/>
      </w:pPr>
      <w:r>
        <w:t>Five-Point Algorithm</w:t>
      </w:r>
    </w:p>
    <w:p>
      <w:pPr>
        <w:numPr>
          <w:ilvl w:val="1"/>
          <w:numId w:val="900"/>
        </w:numPr>
        <w:spacing w:before="0" w:after="0"/>
      </w:pPr>
      <w:r>
        <w:t>Fundamental Matrix</w:t>
      </w:r>
    </w:p>
    <w:p>
      <w:pPr>
        <w:numPr>
          <w:ilvl w:val="2"/>
          <w:numId w:val="900"/>
        </w:numPr>
        <w:spacing w:before="0" w:after="0"/>
      </w:pPr>
      <w:r>
        <w:t>Relationship to Essential Matrix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RANSAC for Robust Estimation</w:t>
      </w:r>
    </w:p>
    <w:p>
      <w:pPr>
        <w:numPr>
          <w:ilvl w:val="1"/>
          <w:numId w:val="900"/>
        </w:numPr>
        <w:spacing w:before="0" w:after="0"/>
      </w:pPr>
      <w:r>
        <w:t>Rectification</w:t>
      </w:r>
    </w:p>
    <w:p>
      <w:pPr>
        <w:numPr>
          <w:ilvl w:val="2"/>
          <w:numId w:val="900"/>
        </w:numPr>
        <w:spacing w:before="0" w:after="0"/>
      </w:pPr>
      <w:r>
        <w:t>Stereo Rectification</w:t>
      </w:r>
    </w:p>
    <w:p>
      <w:pPr>
        <w:numPr>
          <w:ilvl w:val="2"/>
          <w:numId w:val="900"/>
        </w:numPr>
        <w:spacing w:before="0" w:after="0"/>
      </w:pPr>
      <w:r>
        <w:t>Uncalibrated Rectification</w:t>
      </w:r>
    </w:p>
    <w:p>
      <w:pPr>
        <w:numPr>
          <w:ilvl w:val="2"/>
          <w:numId w:val="900"/>
        </w:numPr>
        <w:spacing w:before="0" w:after="0"/>
      </w:pPr>
      <w:r>
        <w:t>Rectification Quality Assessment</w:t>
      </w:r>
    </w:p>
    <w:p>
      <w:pPr>
        <w:numPr>
          <w:ilvl w:val="0"/>
          <w:numId w:val="900"/>
        </w:numPr>
        <w:spacing w:before="0" w:after="0"/>
      </w:pPr>
      <w:r>
        <w:t>Stereo Vision</w:t>
      </w:r>
    </w:p>
    <w:p>
      <w:pPr>
        <w:numPr>
          <w:ilvl w:val="1"/>
          <w:numId w:val="900"/>
        </w:numPr>
        <w:spacing w:before="0" w:after="0"/>
      </w:pPr>
      <w:r>
        <w:t>Stereo Correspondence</w:t>
      </w:r>
    </w:p>
    <w:p>
      <w:pPr>
        <w:numPr>
          <w:ilvl w:val="2"/>
          <w:numId w:val="900"/>
        </w:numPr>
        <w:spacing w:before="0" w:after="0"/>
      </w:pPr>
      <w:r>
        <w:t>Correspondence Problem</w:t>
      </w:r>
    </w:p>
    <w:p>
      <w:pPr>
        <w:numPr>
          <w:ilvl w:val="2"/>
          <w:numId w:val="900"/>
        </w:numPr>
        <w:spacing w:before="0" w:after="0"/>
      </w:pPr>
      <w:r>
        <w:t>Matching Constraints</w:t>
      </w:r>
    </w:p>
    <w:p>
      <w:pPr>
        <w:numPr>
          <w:ilvl w:val="2"/>
          <w:numId w:val="900"/>
        </w:numPr>
        <w:spacing w:before="0" w:after="0"/>
      </w:pPr>
      <w:r>
        <w:t>Correlation-Based Matching</w:t>
      </w:r>
    </w:p>
    <w:p>
      <w:pPr>
        <w:numPr>
          <w:ilvl w:val="2"/>
          <w:numId w:val="900"/>
        </w:numPr>
        <w:spacing w:before="0" w:after="0"/>
      </w:pPr>
      <w:r>
        <w:t>Feature-Based Matching</w:t>
      </w:r>
    </w:p>
    <w:p>
      <w:pPr>
        <w:numPr>
          <w:ilvl w:val="1"/>
          <w:numId w:val="900"/>
        </w:numPr>
        <w:spacing w:before="0" w:after="0"/>
      </w:pPr>
      <w:r>
        <w:t>Disparity Computation</w:t>
      </w:r>
    </w:p>
    <w:p>
      <w:pPr>
        <w:numPr>
          <w:ilvl w:val="2"/>
          <w:numId w:val="900"/>
        </w:numPr>
        <w:spacing w:before="0" w:after="0"/>
      </w:pPr>
      <w:r>
        <w:t>Block Matching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Graph Cuts for Stereo</w:t>
      </w:r>
    </w:p>
    <w:p>
      <w:pPr>
        <w:numPr>
          <w:ilvl w:val="2"/>
          <w:numId w:val="900"/>
        </w:numPr>
        <w:spacing w:before="0" w:after="0"/>
      </w:pPr>
      <w:r>
        <w:t>Semi-Global Matching</w:t>
      </w:r>
    </w:p>
    <w:p>
      <w:pPr>
        <w:numPr>
          <w:ilvl w:val="1"/>
          <w:numId w:val="900"/>
        </w:numPr>
        <w:spacing w:before="0" w:after="0"/>
      </w:pPr>
      <w:r>
        <w:t>Depth Estimation</w:t>
      </w:r>
    </w:p>
    <w:p>
      <w:pPr>
        <w:numPr>
          <w:ilvl w:val="2"/>
          <w:numId w:val="900"/>
        </w:numPr>
        <w:spacing w:before="0" w:after="0"/>
      </w:pPr>
      <w:r>
        <w:t>Triangulation</w:t>
      </w:r>
    </w:p>
    <w:p>
      <w:pPr>
        <w:numPr>
          <w:ilvl w:val="2"/>
          <w:numId w:val="900"/>
        </w:numPr>
        <w:spacing w:before="0" w:after="0"/>
      </w:pPr>
      <w:r>
        <w:t>Depth from Disparity</w:t>
      </w:r>
    </w:p>
    <w:p>
      <w:pPr>
        <w:numPr>
          <w:ilvl w:val="2"/>
          <w:numId w:val="900"/>
        </w:numPr>
        <w:spacing w:before="0" w:after="0"/>
      </w:pPr>
      <w:r>
        <w:t>Depth Map Refinement</w:t>
      </w:r>
    </w:p>
    <w:p>
      <w:pPr>
        <w:numPr>
          <w:ilvl w:val="1"/>
          <w:numId w:val="900"/>
        </w:numPr>
        <w:spacing w:before="0" w:after="0"/>
      </w:pPr>
      <w:r>
        <w:t>Stereo System Design</w:t>
      </w:r>
    </w:p>
    <w:p>
      <w:pPr>
        <w:numPr>
          <w:ilvl w:val="2"/>
          <w:numId w:val="900"/>
        </w:numPr>
        <w:spacing w:before="0" w:after="0"/>
      </w:pPr>
      <w:r>
        <w:t>Baseline Selection</w:t>
      </w:r>
    </w:p>
    <w:p>
      <w:pPr>
        <w:numPr>
          <w:ilvl w:val="2"/>
          <w:numId w:val="900"/>
        </w:numPr>
        <w:spacing w:before="0" w:after="0"/>
      </w:pPr>
      <w:r>
        <w:t>Camera Configuration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0"/>
          <w:numId w:val="900"/>
        </w:numPr>
        <w:spacing w:before="0" w:after="0"/>
      </w:pPr>
      <w:r>
        <w:t>Structure from Motion</w:t>
      </w:r>
    </w:p>
    <w:p>
      <w:pPr>
        <w:numPr>
          <w:ilvl w:val="1"/>
          <w:numId w:val="900"/>
        </w:numPr>
        <w:spacing w:before="0" w:after="0"/>
      </w:pPr>
      <w:r>
        <w:t>Feature Tracking</w:t>
      </w:r>
    </w:p>
    <w:p>
      <w:pPr>
        <w:numPr>
          <w:ilvl w:val="2"/>
          <w:numId w:val="900"/>
        </w:numPr>
        <w:spacing w:before="0" w:after="0"/>
      </w:pPr>
      <w:r>
        <w:t>Point Correspondences</w:t>
      </w:r>
    </w:p>
    <w:p>
      <w:pPr>
        <w:numPr>
          <w:ilvl w:val="2"/>
          <w:numId w:val="900"/>
        </w:numPr>
        <w:spacing w:before="0" w:after="0"/>
      </w:pPr>
      <w:r>
        <w:t>Track Generation</w:t>
      </w:r>
    </w:p>
    <w:p>
      <w:pPr>
        <w:numPr>
          <w:ilvl w:val="2"/>
          <w:numId w:val="900"/>
        </w:numPr>
        <w:spacing w:before="0" w:after="0"/>
      </w:pPr>
      <w:r>
        <w:t>Track Validation</w:t>
      </w:r>
    </w:p>
    <w:p>
      <w:pPr>
        <w:numPr>
          <w:ilvl w:val="1"/>
          <w:numId w:val="900"/>
        </w:numPr>
        <w:spacing w:before="0" w:after="0"/>
      </w:pPr>
      <w:r>
        <w:t>Two-View Reconstruction</w:t>
      </w:r>
    </w:p>
    <w:p>
      <w:pPr>
        <w:numPr>
          <w:ilvl w:val="2"/>
          <w:numId w:val="900"/>
        </w:numPr>
        <w:spacing w:before="0" w:after="0"/>
      </w:pPr>
      <w:r>
        <w:t>Relative Pose Estimation</w:t>
      </w:r>
    </w:p>
    <w:p>
      <w:pPr>
        <w:numPr>
          <w:ilvl w:val="2"/>
          <w:numId w:val="900"/>
        </w:numPr>
        <w:spacing w:before="0" w:after="0"/>
      </w:pPr>
      <w:r>
        <w:t>Triangulation</w:t>
      </w:r>
    </w:p>
    <w:p>
      <w:pPr>
        <w:numPr>
          <w:ilvl w:val="2"/>
          <w:numId w:val="900"/>
        </w:numPr>
        <w:spacing w:before="0" w:after="0"/>
      </w:pPr>
      <w:r>
        <w:t>Bundle Adjustment</w:t>
      </w:r>
    </w:p>
    <w:p>
      <w:pPr>
        <w:numPr>
          <w:ilvl w:val="1"/>
          <w:numId w:val="900"/>
        </w:numPr>
        <w:spacing w:before="0" w:after="0"/>
      </w:pPr>
      <w:r>
        <w:t>Multi-View Reconstruction</w:t>
      </w:r>
    </w:p>
    <w:p>
      <w:pPr>
        <w:numPr>
          <w:ilvl w:val="2"/>
          <w:numId w:val="900"/>
        </w:numPr>
        <w:spacing w:before="0" w:after="0"/>
      </w:pPr>
      <w:r>
        <w:t>Incremental SfM</w:t>
      </w:r>
    </w:p>
    <w:p>
      <w:pPr>
        <w:numPr>
          <w:ilvl w:val="2"/>
          <w:numId w:val="900"/>
        </w:numPr>
        <w:spacing w:before="0" w:after="0"/>
      </w:pPr>
      <w:r>
        <w:t>Global SfM</w:t>
      </w:r>
    </w:p>
    <w:p>
      <w:pPr>
        <w:numPr>
          <w:ilvl w:val="2"/>
          <w:numId w:val="900"/>
        </w:numPr>
        <w:spacing w:before="0" w:after="0"/>
      </w:pPr>
      <w:r>
        <w:t>Hierarchical SfM</w:t>
      </w:r>
    </w:p>
    <w:p>
      <w:pPr>
        <w:numPr>
          <w:ilvl w:val="1"/>
          <w:numId w:val="900"/>
        </w:numPr>
        <w:spacing w:before="0" w:after="0"/>
      </w:pPr>
      <w:r>
        <w:t>Dense Reconstruction</w:t>
      </w:r>
    </w:p>
    <w:p>
      <w:pPr>
        <w:numPr>
          <w:ilvl w:val="2"/>
          <w:numId w:val="900"/>
        </w:numPr>
        <w:spacing w:before="0" w:after="0"/>
      </w:pPr>
      <w:r>
        <w:t>Multi-View Stereo</w:t>
      </w:r>
    </w:p>
    <w:p>
      <w:pPr>
        <w:numPr>
          <w:ilvl w:val="2"/>
          <w:numId w:val="900"/>
        </w:numPr>
        <w:spacing w:before="0" w:after="0"/>
      </w:pPr>
      <w:r>
        <w:t>Patch-Based Methods</w:t>
      </w:r>
    </w:p>
    <w:p>
      <w:pPr>
        <w:numPr>
          <w:ilvl w:val="2"/>
          <w:numId w:val="900"/>
        </w:numPr>
        <w:spacing w:before="0" w:after="0"/>
      </w:pPr>
      <w:r>
        <w:t>Volumetric Methods</w:t>
      </w:r>
    </w:p>
    <w:p>
      <w:pPr>
        <w:numPr>
          <w:ilvl w:val="0"/>
          <w:numId w:val="900"/>
        </w:numPr>
        <w:spacing w:before="0" w:after="0"/>
      </w:pPr>
      <w:r>
        <w:t>3D Representations</w:t>
      </w:r>
    </w:p>
    <w:p>
      <w:pPr>
        <w:numPr>
          <w:ilvl w:val="1"/>
          <w:numId w:val="900"/>
        </w:numPr>
        <w:spacing w:before="0" w:after="0"/>
      </w:pPr>
      <w:r>
        <w:t>Point Clouds</w:t>
      </w:r>
    </w:p>
    <w:p>
      <w:pPr>
        <w:numPr>
          <w:ilvl w:val="2"/>
          <w:numId w:val="900"/>
        </w:numPr>
        <w:spacing w:before="0" w:after="0"/>
      </w:pPr>
      <w:r>
        <w:t>Point Cloud Structure</w:t>
      </w:r>
    </w:p>
    <w:p>
      <w:pPr>
        <w:numPr>
          <w:ilvl w:val="2"/>
          <w:numId w:val="900"/>
        </w:numPr>
        <w:spacing w:before="0" w:after="0"/>
      </w:pPr>
      <w:r>
        <w:t>Point Cloud Processing</w:t>
      </w:r>
    </w:p>
    <w:p>
      <w:pPr>
        <w:numPr>
          <w:ilvl w:val="2"/>
          <w:numId w:val="900"/>
        </w:numPr>
        <w:spacing w:before="0" w:after="0"/>
      </w:pPr>
      <w:r>
        <w:t>Point Cloud Registration</w:t>
      </w:r>
    </w:p>
    <w:p>
      <w:pPr>
        <w:numPr>
          <w:ilvl w:val="1"/>
          <w:numId w:val="900"/>
        </w:numPr>
        <w:spacing w:before="0" w:after="0"/>
      </w:pPr>
      <w:r>
        <w:t>Voxel Representations</w:t>
      </w:r>
    </w:p>
    <w:p>
      <w:pPr>
        <w:numPr>
          <w:ilvl w:val="2"/>
          <w:numId w:val="900"/>
        </w:numPr>
        <w:spacing w:before="0" w:after="0"/>
      </w:pPr>
      <w:r>
        <w:t>Voxel Grids</w:t>
      </w:r>
    </w:p>
    <w:p>
      <w:pPr>
        <w:numPr>
          <w:ilvl w:val="2"/>
          <w:numId w:val="900"/>
        </w:numPr>
        <w:spacing w:before="0" w:after="0"/>
      </w:pPr>
      <w:r>
        <w:t>Octree Structures</w:t>
      </w:r>
    </w:p>
    <w:p>
      <w:pPr>
        <w:numPr>
          <w:ilvl w:val="2"/>
          <w:numId w:val="900"/>
        </w:numPr>
        <w:spacing w:before="0" w:after="0"/>
      </w:pPr>
      <w:r>
        <w:t>Truncated Signed Distance Functions</w:t>
      </w:r>
    </w:p>
    <w:p>
      <w:pPr>
        <w:numPr>
          <w:ilvl w:val="1"/>
          <w:numId w:val="900"/>
        </w:numPr>
        <w:spacing w:before="0" w:after="0"/>
      </w:pPr>
      <w:r>
        <w:t>Mesh Representations</w:t>
      </w:r>
    </w:p>
    <w:p>
      <w:pPr>
        <w:numPr>
          <w:ilvl w:val="2"/>
          <w:numId w:val="900"/>
        </w:numPr>
        <w:spacing w:before="0" w:after="0"/>
      </w:pPr>
      <w:r>
        <w:t>Triangle Meshes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Mesh Processing</w:t>
      </w:r>
    </w:p>
    <w:p>
      <w:pPr>
        <w:numPr>
          <w:ilvl w:val="1"/>
          <w:numId w:val="900"/>
        </w:numPr>
        <w:spacing w:before="0" w:after="0"/>
      </w:pPr>
      <w:r>
        <w:t>Implicit Representations</w:t>
      </w:r>
    </w:p>
    <w:p>
      <w:pPr>
        <w:numPr>
          <w:ilvl w:val="2"/>
          <w:numId w:val="900"/>
        </w:numPr>
        <w:spacing w:before="0" w:after="0"/>
      </w:pPr>
      <w:r>
        <w:t>Level Sets</w:t>
      </w:r>
    </w:p>
    <w:p>
      <w:pPr>
        <w:numPr>
          <w:ilvl w:val="2"/>
          <w:numId w:val="900"/>
        </w:numPr>
        <w:spacing w:before="0" w:after="0"/>
      </w:pPr>
      <w:r>
        <w:t>Neural Implicit Functions</w:t>
      </w:r>
    </w:p>
    <w:p>
      <w:pPr>
        <w:pStyle w:val="Heading1"/>
      </w:pPr>
      <w:r>
        <w:t>Motion Analysis and Video Processing</w:t>
      </w:r>
    </w:p>
    <w:p>
      <w:pPr>
        <w:numPr>
          <w:ilvl w:val="0"/>
          <w:numId w:val="900"/>
        </w:numPr>
        <w:spacing w:before="0" w:after="0"/>
      </w:pPr>
      <w:r>
        <w:t>Motion Fundamentals</w:t>
      </w:r>
    </w:p>
    <w:p>
      <w:pPr>
        <w:numPr>
          <w:ilvl w:val="1"/>
          <w:numId w:val="900"/>
        </w:numPr>
        <w:spacing w:before="0" w:after="0"/>
      </w:pPr>
      <w:r>
        <w:t>Types of Motion</w:t>
      </w:r>
    </w:p>
    <w:p>
      <w:pPr>
        <w:numPr>
          <w:ilvl w:val="2"/>
          <w:numId w:val="900"/>
        </w:numPr>
        <w:spacing w:before="0" w:after="0"/>
      </w:pPr>
      <w:r>
        <w:t>Rigid Body Motion</w:t>
      </w:r>
    </w:p>
    <w:p>
      <w:pPr>
        <w:numPr>
          <w:ilvl w:val="2"/>
          <w:numId w:val="900"/>
        </w:numPr>
        <w:spacing w:before="0" w:after="0"/>
      </w:pPr>
      <w:r>
        <w:t>Non-Rigid Motion</w:t>
      </w:r>
    </w:p>
    <w:p>
      <w:pPr>
        <w:numPr>
          <w:ilvl w:val="2"/>
          <w:numId w:val="900"/>
        </w:numPr>
        <w:spacing w:before="0" w:after="0"/>
      </w:pPr>
      <w:r>
        <w:t>Articulated Motion</w:t>
      </w:r>
    </w:p>
    <w:p>
      <w:pPr>
        <w:numPr>
          <w:ilvl w:val="1"/>
          <w:numId w:val="900"/>
        </w:numPr>
        <w:spacing w:before="0" w:after="0"/>
      </w:pPr>
      <w:r>
        <w:t>Motion Models</w:t>
      </w:r>
    </w:p>
    <w:p>
      <w:pPr>
        <w:numPr>
          <w:ilvl w:val="2"/>
          <w:numId w:val="900"/>
        </w:numPr>
        <w:spacing w:before="0" w:after="0"/>
      </w:pPr>
      <w:r>
        <w:t>Translation Model</w:t>
      </w:r>
    </w:p>
    <w:p>
      <w:pPr>
        <w:numPr>
          <w:ilvl w:val="2"/>
          <w:numId w:val="900"/>
        </w:numPr>
        <w:spacing w:before="0" w:after="0"/>
      </w:pPr>
      <w:r>
        <w:t>Affine Model</w:t>
      </w:r>
    </w:p>
    <w:p>
      <w:pPr>
        <w:numPr>
          <w:ilvl w:val="2"/>
          <w:numId w:val="900"/>
        </w:numPr>
        <w:spacing w:before="0" w:after="0"/>
      </w:pPr>
      <w:r>
        <w:t>Projective Model</w:t>
      </w:r>
    </w:p>
    <w:p>
      <w:pPr>
        <w:numPr>
          <w:ilvl w:val="2"/>
          <w:numId w:val="900"/>
        </w:numPr>
        <w:spacing w:before="0" w:after="0"/>
      </w:pPr>
      <w:r>
        <w:t>Optical Flow Model</w:t>
      </w:r>
    </w:p>
    <w:p>
      <w:pPr>
        <w:numPr>
          <w:ilvl w:val="0"/>
          <w:numId w:val="900"/>
        </w:numPr>
        <w:spacing w:before="0" w:after="0"/>
      </w:pPr>
      <w:r>
        <w:t>Optical Flow Estimation</w:t>
      </w:r>
    </w:p>
    <w:p>
      <w:pPr>
        <w:numPr>
          <w:ilvl w:val="1"/>
          <w:numId w:val="900"/>
        </w:numPr>
        <w:spacing w:before="0" w:after="0"/>
      </w:pPr>
      <w:r>
        <w:t>Differential Methods</w:t>
      </w:r>
    </w:p>
    <w:p>
      <w:pPr>
        <w:numPr>
          <w:ilvl w:val="2"/>
          <w:numId w:val="900"/>
        </w:numPr>
        <w:spacing w:before="0" w:after="0"/>
      </w:pPr>
      <w:r>
        <w:t>Lucas-Kanade Method</w:t>
      </w:r>
    </w:p>
    <w:p>
      <w:pPr>
        <w:numPr>
          <w:ilvl w:val="3"/>
          <w:numId w:val="900"/>
        </w:numPr>
        <w:spacing w:before="0" w:after="0"/>
      </w:pPr>
      <w:r>
        <w:t>Brightness Constancy Assumption</w:t>
      </w:r>
    </w:p>
    <w:p>
      <w:pPr>
        <w:numPr>
          <w:ilvl w:val="3"/>
          <w:numId w:val="900"/>
        </w:numPr>
        <w:spacing w:before="0" w:after="0"/>
      </w:pPr>
      <w:r>
        <w:t>Spatial Coherence Assumption</w:t>
      </w:r>
    </w:p>
    <w:p>
      <w:pPr>
        <w:numPr>
          <w:ilvl w:val="3"/>
          <w:numId w:val="900"/>
        </w:numPr>
        <w:spacing w:before="0" w:after="0"/>
      </w:pPr>
      <w:r>
        <w:t>Aperture Problem</w:t>
      </w:r>
    </w:p>
    <w:p>
      <w:pPr>
        <w:numPr>
          <w:ilvl w:val="2"/>
          <w:numId w:val="900"/>
        </w:numPr>
        <w:spacing w:before="0" w:after="0"/>
      </w:pPr>
      <w:r>
        <w:t>Horn-Schunck Method</w:t>
      </w:r>
    </w:p>
    <w:p>
      <w:pPr>
        <w:numPr>
          <w:ilvl w:val="3"/>
          <w:numId w:val="900"/>
        </w:numPr>
        <w:spacing w:before="0" w:after="0"/>
      </w:pPr>
      <w:r>
        <w:t>Global Smoothness Constraint</w:t>
      </w:r>
    </w:p>
    <w:p>
      <w:pPr>
        <w:numPr>
          <w:ilvl w:val="3"/>
          <w:numId w:val="900"/>
        </w:numPr>
        <w:spacing w:before="0" w:after="0"/>
      </w:pPr>
      <w:r>
        <w:t>Variational Formulation</w:t>
      </w:r>
    </w:p>
    <w:p>
      <w:pPr>
        <w:numPr>
          <w:ilvl w:val="1"/>
          <w:numId w:val="900"/>
        </w:numPr>
        <w:spacing w:before="0" w:after="0"/>
      </w:pPr>
      <w:r>
        <w:t>Discrete Methods</w:t>
      </w:r>
    </w:p>
    <w:p>
      <w:pPr>
        <w:numPr>
          <w:ilvl w:val="2"/>
          <w:numId w:val="900"/>
        </w:numPr>
        <w:spacing w:before="0" w:after="0"/>
      </w:pPr>
      <w:r>
        <w:t>Block Matching</w:t>
      </w:r>
    </w:p>
    <w:p>
      <w:pPr>
        <w:numPr>
          <w:ilvl w:val="2"/>
          <w:numId w:val="900"/>
        </w:numPr>
        <w:spacing w:before="0" w:after="0"/>
      </w:pPr>
      <w:r>
        <w:t>Phase Correlation</w:t>
      </w:r>
    </w:p>
    <w:p>
      <w:pPr>
        <w:numPr>
          <w:ilvl w:val="1"/>
          <w:numId w:val="900"/>
        </w:numPr>
        <w:spacing w:before="0" w:after="0"/>
      </w:pPr>
      <w:r>
        <w:t>Dense vs Sparse Optical Flow</w:t>
      </w:r>
    </w:p>
    <w:p>
      <w:pPr>
        <w:numPr>
          <w:ilvl w:val="2"/>
          <w:numId w:val="900"/>
        </w:numPr>
        <w:spacing w:before="0" w:after="0"/>
      </w:pPr>
      <w:r>
        <w:t>Dense Flow Fields</w:t>
      </w:r>
    </w:p>
    <w:p>
      <w:pPr>
        <w:numPr>
          <w:ilvl w:val="2"/>
          <w:numId w:val="900"/>
        </w:numPr>
        <w:spacing w:before="0" w:after="0"/>
      </w:pPr>
      <w:r>
        <w:t>Sparse Feature Tracking</w:t>
      </w:r>
    </w:p>
    <w:p>
      <w:pPr>
        <w:numPr>
          <w:ilvl w:val="1"/>
          <w:numId w:val="900"/>
        </w:numPr>
        <w:spacing w:before="0" w:after="0"/>
      </w:pPr>
      <w:r>
        <w:t>Robust Optical Flow</w:t>
      </w:r>
    </w:p>
    <w:p>
      <w:pPr>
        <w:numPr>
          <w:ilvl w:val="2"/>
          <w:numId w:val="900"/>
        </w:numPr>
        <w:spacing w:before="0" w:after="0"/>
      </w:pPr>
      <w:r>
        <w:t>Handling Occlusions</w:t>
      </w:r>
    </w:p>
    <w:p>
      <w:pPr>
        <w:numPr>
          <w:ilvl w:val="2"/>
          <w:numId w:val="900"/>
        </w:numPr>
        <w:spacing w:before="0" w:after="0"/>
      </w:pPr>
      <w:r>
        <w:t>Large Displacement Flow</w:t>
      </w:r>
    </w:p>
    <w:p>
      <w:pPr>
        <w:numPr>
          <w:ilvl w:val="2"/>
          <w:numId w:val="900"/>
        </w:numPr>
        <w:spacing w:before="0" w:after="0"/>
      </w:pPr>
      <w:r>
        <w:t>Multi-Scale Approaches</w:t>
      </w:r>
    </w:p>
    <w:p>
      <w:pPr>
        <w:numPr>
          <w:ilvl w:val="0"/>
          <w:numId w:val="900"/>
        </w:numPr>
        <w:spacing w:before="0" w:after="0"/>
      </w:pPr>
      <w:r>
        <w:t>Object Tracking</w:t>
      </w:r>
    </w:p>
    <w:p>
      <w:pPr>
        <w:numPr>
          <w:ilvl w:val="1"/>
          <w:numId w:val="900"/>
        </w:numPr>
        <w:spacing w:before="0" w:after="0"/>
      </w:pPr>
      <w:r>
        <w:t>Single Object Tracking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Correlation Filters</w:t>
      </w:r>
    </w:p>
    <w:p>
      <w:pPr>
        <w:numPr>
          <w:ilvl w:val="2"/>
          <w:numId w:val="900"/>
        </w:numPr>
        <w:spacing w:before="0" w:after="0"/>
      </w:pPr>
      <w:r>
        <w:t>Discriminative Correlation Filters</w:t>
      </w:r>
    </w:p>
    <w:p>
      <w:pPr>
        <w:numPr>
          <w:ilvl w:val="1"/>
          <w:numId w:val="900"/>
        </w:numPr>
        <w:spacing w:before="0" w:after="0"/>
      </w:pPr>
      <w:r>
        <w:t>Probabilistic Tracking</w:t>
      </w:r>
    </w:p>
    <w:p>
      <w:pPr>
        <w:numPr>
          <w:ilvl w:val="2"/>
          <w:numId w:val="900"/>
        </w:numPr>
        <w:spacing w:before="0" w:after="0"/>
      </w:pPr>
      <w:r>
        <w:t>Kalman Filters</w:t>
      </w:r>
    </w:p>
    <w:p>
      <w:pPr>
        <w:numPr>
          <w:ilvl w:val="3"/>
          <w:numId w:val="900"/>
        </w:numPr>
        <w:spacing w:before="0" w:after="0"/>
      </w:pPr>
      <w:r>
        <w:t>State Space Models</w:t>
      </w:r>
    </w:p>
    <w:p>
      <w:pPr>
        <w:numPr>
          <w:ilvl w:val="3"/>
          <w:numId w:val="900"/>
        </w:numPr>
        <w:spacing w:before="0" w:after="0"/>
      </w:pPr>
      <w:r>
        <w:t>Prediction and Update Steps</w:t>
      </w:r>
    </w:p>
    <w:p>
      <w:pPr>
        <w:numPr>
          <w:ilvl w:val="3"/>
          <w:numId w:val="900"/>
        </w:numPr>
        <w:spacing w:before="0" w:after="0"/>
      </w:pPr>
      <w:r>
        <w:t>Linear and Extended Kalman Filters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3"/>
          <w:numId w:val="900"/>
        </w:numPr>
        <w:spacing w:before="0" w:after="0"/>
      </w:pPr>
      <w:r>
        <w:t>Sequential Monte Carlo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3"/>
          <w:numId w:val="900"/>
        </w:numPr>
        <w:spacing w:before="0" w:after="0"/>
      </w:pPr>
      <w:r>
        <w:t>Resampling Strategies</w:t>
      </w:r>
    </w:p>
    <w:p>
      <w:pPr>
        <w:numPr>
          <w:ilvl w:val="1"/>
          <w:numId w:val="900"/>
        </w:numPr>
        <w:spacing w:before="0" w:after="0"/>
      </w:pPr>
      <w:r>
        <w:t>Feature-Based Tracking</w:t>
      </w:r>
    </w:p>
    <w:p>
      <w:pPr>
        <w:numPr>
          <w:ilvl w:val="2"/>
          <w:numId w:val="900"/>
        </w:numPr>
        <w:spacing w:before="0" w:after="0"/>
      </w:pPr>
      <w:r>
        <w:t>Keypoint Tracking</w:t>
      </w:r>
    </w:p>
    <w:p>
      <w:pPr>
        <w:numPr>
          <w:ilvl w:val="2"/>
          <w:numId w:val="900"/>
        </w:numPr>
        <w:spacing w:before="0" w:after="0"/>
      </w:pPr>
      <w:r>
        <w:t>Descriptor Matching</w:t>
      </w:r>
    </w:p>
    <w:p>
      <w:pPr>
        <w:numPr>
          <w:ilvl w:val="2"/>
          <w:numId w:val="900"/>
        </w:numPr>
        <w:spacing w:before="0" w:after="0"/>
      </w:pPr>
      <w:r>
        <w:t>Track Management</w:t>
      </w:r>
    </w:p>
    <w:p>
      <w:pPr>
        <w:numPr>
          <w:ilvl w:val="1"/>
          <w:numId w:val="900"/>
        </w:numPr>
        <w:spacing w:before="0" w:after="0"/>
      </w:pPr>
      <w:r>
        <w:t>Multi-Object Tracking</w:t>
      </w:r>
    </w:p>
    <w:p>
      <w:pPr>
        <w:numPr>
          <w:ilvl w:val="2"/>
          <w:numId w:val="900"/>
        </w:numPr>
        <w:spacing w:before="0" w:after="0"/>
      </w:pPr>
      <w:r>
        <w:t>Data Association</w:t>
      </w:r>
    </w:p>
    <w:p>
      <w:pPr>
        <w:numPr>
          <w:ilvl w:val="2"/>
          <w:numId w:val="900"/>
        </w:numPr>
        <w:spacing w:before="0" w:after="0"/>
      </w:pPr>
      <w:r>
        <w:t>Track Initialization and Termination</w:t>
      </w:r>
    </w:p>
    <w:p>
      <w:pPr>
        <w:numPr>
          <w:ilvl w:val="2"/>
          <w:numId w:val="900"/>
        </w:numPr>
        <w:spacing w:before="0" w:after="0"/>
      </w:pPr>
      <w:r>
        <w:t>Handling Occlusions</w:t>
      </w:r>
    </w:p>
    <w:p>
      <w:pPr>
        <w:numPr>
          <w:ilvl w:val="0"/>
          <w:numId w:val="900"/>
        </w:numPr>
        <w:spacing w:before="0" w:after="0"/>
      </w:pPr>
      <w:r>
        <w:t>Video Analysis</w:t>
      </w:r>
    </w:p>
    <w:p>
      <w:pPr>
        <w:numPr>
          <w:ilvl w:val="1"/>
          <w:numId w:val="900"/>
        </w:numPr>
        <w:spacing w:before="0" w:after="0"/>
      </w:pPr>
      <w:r>
        <w:t>Temporal Segmentation</w:t>
      </w:r>
    </w:p>
    <w:p>
      <w:pPr>
        <w:numPr>
          <w:ilvl w:val="2"/>
          <w:numId w:val="900"/>
        </w:numPr>
        <w:spacing w:before="0" w:after="0"/>
      </w:pPr>
      <w:r>
        <w:t>Shot Boundary Detection</w:t>
      </w:r>
    </w:p>
    <w:p>
      <w:pPr>
        <w:numPr>
          <w:ilvl w:val="2"/>
          <w:numId w:val="900"/>
        </w:numPr>
        <w:spacing w:before="0" w:after="0"/>
      </w:pPr>
      <w:r>
        <w:t>Scene Change Detection</w:t>
      </w:r>
    </w:p>
    <w:p>
      <w:pPr>
        <w:numPr>
          <w:ilvl w:val="1"/>
          <w:numId w:val="900"/>
        </w:numPr>
        <w:spacing w:before="0" w:after="0"/>
      </w:pPr>
      <w:r>
        <w:t>Background Modeling</w:t>
      </w:r>
    </w:p>
    <w:p>
      <w:pPr>
        <w:numPr>
          <w:ilvl w:val="2"/>
          <w:numId w:val="900"/>
        </w:numPr>
        <w:spacing w:before="0" w:after="0"/>
      </w:pPr>
      <w:r>
        <w:t>Background Subtraction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Adaptive Background Models</w:t>
      </w:r>
    </w:p>
    <w:p>
      <w:pPr>
        <w:numPr>
          <w:ilvl w:val="1"/>
          <w:numId w:val="900"/>
        </w:numPr>
        <w:spacing w:before="0" w:after="0"/>
      </w:pPr>
      <w:r>
        <w:t>Activity Recognition</w:t>
      </w:r>
    </w:p>
    <w:p>
      <w:pPr>
        <w:numPr>
          <w:ilvl w:val="2"/>
          <w:numId w:val="900"/>
        </w:numPr>
        <w:spacing w:before="0" w:after="0"/>
      </w:pPr>
      <w:r>
        <w:t>Action Classification</w:t>
      </w:r>
    </w:p>
    <w:p>
      <w:pPr>
        <w:numPr>
          <w:ilvl w:val="2"/>
          <w:numId w:val="900"/>
        </w:numPr>
        <w:spacing w:before="0" w:after="0"/>
      </w:pPr>
      <w:r>
        <w:t>Temporal Feature Extraction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1"/>
          <w:numId w:val="900"/>
        </w:numPr>
        <w:spacing w:before="0" w:after="0"/>
      </w:pPr>
      <w:r>
        <w:t>Video Stabilization</w:t>
      </w:r>
    </w:p>
    <w:p>
      <w:pPr>
        <w:numPr>
          <w:ilvl w:val="2"/>
          <w:numId w:val="900"/>
        </w:numPr>
        <w:spacing w:before="0" w:after="0"/>
      </w:pPr>
      <w:r>
        <w:t>Motion Estimation</w:t>
      </w:r>
    </w:p>
    <w:p>
      <w:pPr>
        <w:numPr>
          <w:ilvl w:val="2"/>
          <w:numId w:val="900"/>
        </w:numPr>
        <w:spacing w:before="0" w:after="0"/>
      </w:pPr>
      <w:r>
        <w:t>Motion Compensation</w:t>
      </w:r>
    </w:p>
    <w:p>
      <w:pPr>
        <w:numPr>
          <w:ilvl w:val="2"/>
          <w:numId w:val="900"/>
        </w:numPr>
        <w:spacing w:before="0" w:after="0"/>
      </w:pPr>
      <w:r>
        <w:t>Smoothing Strategies</w:t>
      </w:r>
    </w:p>
    <w:p>
      <w:pPr>
        <w:pStyle w:val="Heading1"/>
      </w:pPr>
      <w:r>
        <w:t>Classical Machine Learning for Vision</w:t>
      </w:r>
    </w:p>
    <w:p>
      <w:pPr>
        <w:numPr>
          <w:ilvl w:val="0"/>
          <w:numId w:val="900"/>
        </w:numPr>
        <w:spacing w:before="0" w:after="0"/>
      </w:pPr>
      <w:r>
        <w:t>Pattern Recognition Foundations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Feature Extraction Techniques</w:t>
      </w:r>
    </w:p>
    <w:p>
      <w:pPr>
        <w:numPr>
          <w:ilvl w:val="2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Dimensionality Considerations</w:t>
      </w:r>
    </w:p>
    <w:p>
      <w:pPr>
        <w:numPr>
          <w:ilvl w:val="1"/>
          <w:numId w:val="900"/>
        </w:numPr>
        <w:spacing w:before="0" w:after="0"/>
      </w:pPr>
      <w:r>
        <w:t>Learning Paradigms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Training and Validation</w:t>
      </w:r>
    </w:p>
    <w:p>
      <w:pPr>
        <w:numPr>
          <w:ilvl w:val="2"/>
          <w:numId w:val="900"/>
        </w:numPr>
        <w:spacing w:before="0" w:after="0"/>
      </w:pPr>
      <w:r>
        <w:t>Training Set Construction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Test Set Evaluation</w:t>
      </w:r>
    </w:p>
    <w:p>
      <w:pPr>
        <w:numPr>
          <w:ilvl w:val="0"/>
          <w:numId w:val="900"/>
        </w:numPr>
        <w:spacing w:before="0" w:after="0"/>
      </w:pPr>
      <w:r>
        <w:t>Classification Algorithms</w:t>
      </w:r>
    </w:p>
    <w:p>
      <w:pPr>
        <w:numPr>
          <w:ilvl w:val="1"/>
          <w:numId w:val="900"/>
        </w:numPr>
        <w:spacing w:before="0" w:after="0"/>
      </w:pPr>
      <w:r>
        <w:t>Nearest Neighbor Methods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Polynomial Kernels</w:t>
      </w:r>
    </w:p>
    <w:p>
      <w:pPr>
        <w:numPr>
          <w:ilvl w:val="3"/>
          <w:numId w:val="900"/>
        </w:numPr>
        <w:spacing w:before="0" w:after="0"/>
      </w:pPr>
      <w:r>
        <w:t>RBF Kernels</w:t>
      </w:r>
    </w:p>
    <w:p>
      <w:pPr>
        <w:numPr>
          <w:ilvl w:val="3"/>
          <w:numId w:val="900"/>
        </w:numPr>
        <w:spacing w:before="0" w:after="0"/>
      </w:pPr>
      <w:r>
        <w:t>Custom Kernels</w:t>
      </w:r>
    </w:p>
    <w:p>
      <w:pPr>
        <w:numPr>
          <w:ilvl w:val="2"/>
          <w:numId w:val="900"/>
        </w:numPr>
        <w:spacing w:before="0" w:after="0"/>
      </w:pPr>
      <w:r>
        <w:t>Multi-Class Extensions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Boosting Algorithms</w:t>
      </w:r>
    </w:p>
    <w:p>
      <w:pPr>
        <w:numPr>
          <w:ilvl w:val="2"/>
          <w:numId w:val="900"/>
        </w:numPr>
        <w:spacing w:before="0" w:after="0"/>
      </w:pPr>
      <w:r>
        <w:t>Bagging Methods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Variance Preservation</w:t>
      </w:r>
    </w:p>
    <w:p>
      <w:pPr>
        <w:numPr>
          <w:ilvl w:val="2"/>
          <w:numId w:val="900"/>
        </w:numPr>
        <w:spacing w:before="0" w:after="0"/>
      </w:pPr>
      <w:r>
        <w:t>Applications in Vision</w:t>
      </w:r>
    </w:p>
    <w:p>
      <w:pPr>
        <w:numPr>
          <w:ilvl w:val="3"/>
          <w:numId w:val="900"/>
        </w:numPr>
        <w:spacing w:before="0" w:after="0"/>
      </w:pPr>
      <w:r>
        <w:t>Eigenfaces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Fisher's Linear Discriminant</w:t>
      </w:r>
    </w:p>
    <w:p>
      <w:pPr>
        <w:numPr>
          <w:ilvl w:val="2"/>
          <w:numId w:val="900"/>
        </w:numPr>
        <w:spacing w:before="0" w:after="0"/>
      </w:pPr>
      <w:r>
        <w:t>Multi-Class LDA</w:t>
      </w:r>
    </w:p>
    <w:p>
      <w:pPr>
        <w:numPr>
          <w:ilvl w:val="2"/>
          <w:numId w:val="900"/>
        </w:numPr>
        <w:spacing w:before="0" w:after="0"/>
      </w:pPr>
      <w:r>
        <w:t>Comparison with PCA</w:t>
      </w:r>
    </w:p>
    <w:p>
      <w:pPr>
        <w:numPr>
          <w:ilvl w:val="1"/>
          <w:numId w:val="900"/>
        </w:numPr>
        <w:spacing w:before="0" w:after="0"/>
      </w:pPr>
      <w:r>
        <w:t>Non-Linear Methods</w:t>
      </w:r>
    </w:p>
    <w:p>
      <w:pPr>
        <w:numPr>
          <w:ilvl w:val="2"/>
          <w:numId w:val="900"/>
        </w:numPr>
        <w:spacing w:before="0" w:after="0"/>
      </w:pPr>
      <w:r>
        <w:t>Kernel PCA</w:t>
      </w:r>
    </w:p>
    <w:p>
      <w:pPr>
        <w:numPr>
          <w:ilvl w:val="2"/>
          <w:numId w:val="900"/>
        </w:numPr>
        <w:spacing w:before="0" w:after="0"/>
      </w:pPr>
      <w:r>
        <w:t>Manifold Learning</w:t>
      </w:r>
    </w:p>
    <w:p>
      <w:pPr>
        <w:numPr>
          <w:ilvl w:val="2"/>
          <w:numId w:val="900"/>
        </w:numPr>
        <w:spacing w:before="0" w:after="0"/>
      </w:pPr>
      <w:r>
        <w:t>t-SNE Visualization</w:t>
      </w:r>
    </w:p>
    <w:p>
      <w:pPr>
        <w:numPr>
          <w:ilvl w:val="0"/>
          <w:numId w:val="900"/>
        </w:numPr>
        <w:spacing w:before="0" w:after="0"/>
      </w:pPr>
      <w:r>
        <w:t>Clustering Algorithms</w:t>
      </w:r>
    </w:p>
    <w:p>
      <w:pPr>
        <w:numPr>
          <w:ilvl w:val="1"/>
          <w:numId w:val="900"/>
        </w:numPr>
        <w:spacing w:before="0" w:after="0"/>
      </w:pPr>
      <w:r>
        <w:t>Partitional Clustering</w:t>
      </w:r>
    </w:p>
    <w:p>
      <w:pPr>
        <w:numPr>
          <w:ilvl w:val="2"/>
          <w:numId w:val="900"/>
        </w:numPr>
        <w:spacing w:before="0" w:after="0"/>
      </w:pPr>
      <w:r>
        <w:t>K-Means Algorithm</w:t>
      </w:r>
    </w:p>
    <w:p>
      <w:pPr>
        <w:numPr>
          <w:ilvl w:val="2"/>
          <w:numId w:val="900"/>
        </w:numPr>
        <w:spacing w:before="0" w:after="0"/>
      </w:pPr>
      <w:r>
        <w:t>K-Medoids Algorithm</w:t>
      </w:r>
    </w:p>
    <w:p>
      <w:pPr>
        <w:numPr>
          <w:ilvl w:val="2"/>
          <w:numId w:val="900"/>
        </w:numPr>
        <w:spacing w:before="0" w:after="0"/>
      </w:pPr>
      <w:r>
        <w:t>Initialization Strategies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Linkage Criteria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Mean-Shift Algorithm</w:t>
      </w:r>
    </w:p>
    <w:p>
      <w:pPr>
        <w:numPr>
          <w:ilvl w:val="2"/>
          <w:numId w:val="900"/>
        </w:numPr>
        <w:spacing w:before="0" w:after="0"/>
      </w:pPr>
      <w:r>
        <w:t>DBSCAN Algorithm</w:t>
      </w:r>
    </w:p>
    <w:p>
      <w:pPr>
        <w:numPr>
          <w:ilvl w:val="1"/>
          <w:numId w:val="900"/>
        </w:numPr>
        <w:spacing w:before="0" w:after="0"/>
      </w:pPr>
      <w:r>
        <w:t>Model-Based Clustering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Expectation-Maximization</w:t>
      </w:r>
    </w:p>
    <w:p>
      <w:pPr>
        <w:numPr>
          <w:ilvl w:val="0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ROC Curves and AUC</w:t>
      </w:r>
    </w:p>
    <w:p>
      <w:pPr>
        <w:numPr>
          <w:ilvl w:val="1"/>
          <w:numId w:val="900"/>
        </w:numPr>
        <w:spacing w:before="0" w:after="0"/>
      </w:pPr>
      <w:r>
        <w:t>Clustering Evaluation</w:t>
      </w:r>
    </w:p>
    <w:p>
      <w:pPr>
        <w:numPr>
          <w:ilvl w:val="2"/>
          <w:numId w:val="900"/>
        </w:numPr>
        <w:spacing w:before="0" w:after="0"/>
      </w:pPr>
      <w:r>
        <w:t>Internal Validation</w:t>
      </w:r>
    </w:p>
    <w:p>
      <w:pPr>
        <w:numPr>
          <w:ilvl w:val="2"/>
          <w:numId w:val="900"/>
        </w:numPr>
        <w:spacing w:before="0" w:after="0"/>
      </w:pPr>
      <w:r>
        <w:t>External Validation</w:t>
      </w:r>
    </w:p>
    <w:p>
      <w:pPr>
        <w:numPr>
          <w:ilvl w:val="2"/>
          <w:numId w:val="900"/>
        </w:numPr>
        <w:spacing w:before="0" w:after="0"/>
      </w:pPr>
      <w:r>
        <w:t>Silhouette Analysis</w:t>
      </w:r>
    </w:p>
    <w:p>
      <w:pPr>
        <w:pStyle w:val="Heading1"/>
      </w:pPr>
      <w:r>
        <w:t>Deep Learning for Computer Vision</w:t>
      </w:r>
    </w:p>
    <w:p>
      <w:pPr>
        <w:numPr>
          <w:ilvl w:val="0"/>
          <w:numId w:val="900"/>
        </w:numPr>
        <w:spacing w:before="0" w:after="0"/>
      </w:pPr>
      <w:r>
        <w:t>Neural Network Fundamentals</w:t>
      </w:r>
    </w:p>
    <w:p>
      <w:pPr>
        <w:numPr>
          <w:ilvl w:val="1"/>
          <w:numId w:val="900"/>
        </w:numPr>
        <w:spacing w:before="0" w:after="0"/>
      </w:pPr>
      <w:r>
        <w:t>Perceptron Model</w:t>
      </w:r>
    </w:p>
    <w:p>
      <w:pPr>
        <w:numPr>
          <w:ilvl w:val="2"/>
          <w:numId w:val="900"/>
        </w:numPr>
        <w:spacing w:before="0" w:after="0"/>
      </w:pPr>
      <w:r>
        <w:t>Linear Separability</w:t>
      </w:r>
    </w:p>
    <w:p>
      <w:pPr>
        <w:numPr>
          <w:ilvl w:val="2"/>
          <w:numId w:val="900"/>
        </w:numPr>
        <w:spacing w:before="0" w:after="0"/>
      </w:pPr>
      <w:r>
        <w:t>Perceptron Learning Algorithm</w:t>
      </w:r>
    </w:p>
    <w:p>
      <w:pPr>
        <w:numPr>
          <w:ilvl w:val="1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ReLU and Variants</w:t>
      </w:r>
    </w:p>
    <w:p>
      <w:pPr>
        <w:numPr>
          <w:ilvl w:val="3"/>
          <w:numId w:val="900"/>
        </w:numPr>
        <w:spacing w:before="0" w:after="0"/>
      </w:pPr>
      <w:r>
        <w:t>Leaky ReLU</w:t>
      </w:r>
    </w:p>
    <w:p>
      <w:pPr>
        <w:numPr>
          <w:ilvl w:val="3"/>
          <w:numId w:val="900"/>
        </w:numPr>
        <w:spacing w:before="0" w:after="0"/>
      </w:pPr>
      <w:r>
        <w:t>ELU</w:t>
      </w:r>
    </w:p>
    <w:p>
      <w:pPr>
        <w:numPr>
          <w:ilvl w:val="3"/>
          <w:numId w:val="900"/>
        </w:numPr>
        <w:spacing w:before="0" w:after="0"/>
      </w:pPr>
      <w:r>
        <w:t>Swish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Weight Update Rules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Cross-Entropy Loss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1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Gradient Descent Variants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Momentum Methods</w:t>
      </w:r>
    </w:p>
    <w:p>
      <w:pPr>
        <w:numPr>
          <w:ilvl w:val="2"/>
          <w:numId w:val="900"/>
        </w:numPr>
        <w:spacing w:before="0" w:after="0"/>
      </w:pPr>
      <w:r>
        <w:t>Adaptive Learning Rate Methods</w:t>
      </w:r>
    </w:p>
    <w:p>
      <w:pPr>
        <w:numPr>
          <w:ilvl w:val="3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Adam</w:t>
      </w:r>
    </w:p>
    <w:p>
      <w:pPr>
        <w:numPr>
          <w:ilvl w:val="0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CNN Architecture Components</w:t>
      </w:r>
    </w:p>
    <w:p>
      <w:pPr>
        <w:numPr>
          <w:ilvl w:val="2"/>
          <w:numId w:val="900"/>
        </w:numPr>
        <w:spacing w:before="0" w:after="0"/>
      </w:pPr>
      <w:r>
        <w:t>Convolutional Layers</w:t>
      </w:r>
    </w:p>
    <w:p>
      <w:pPr>
        <w:numPr>
          <w:ilvl w:val="3"/>
          <w:numId w:val="900"/>
        </w:numPr>
        <w:spacing w:before="0" w:after="0"/>
      </w:pPr>
      <w:r>
        <w:t>Convolution Operation</w:t>
      </w:r>
    </w:p>
    <w:p>
      <w:pPr>
        <w:numPr>
          <w:ilvl w:val="3"/>
          <w:numId w:val="900"/>
        </w:numPr>
        <w:spacing w:before="0" w:after="0"/>
      </w:pPr>
      <w:r>
        <w:t>Kernels and Filters</w:t>
      </w:r>
    </w:p>
    <w:p>
      <w:pPr>
        <w:numPr>
          <w:ilvl w:val="3"/>
          <w:numId w:val="900"/>
        </w:numPr>
        <w:spacing w:before="0" w:after="0"/>
      </w:pPr>
      <w:r>
        <w:t>Stride and Padding</w:t>
      </w:r>
    </w:p>
    <w:p>
      <w:pPr>
        <w:numPr>
          <w:ilvl w:val="3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3"/>
          <w:numId w:val="900"/>
        </w:numPr>
        <w:spacing w:before="0" w:after="0"/>
      </w:pPr>
      <w:r>
        <w:t>Max Pooling</w:t>
      </w:r>
    </w:p>
    <w:p>
      <w:pPr>
        <w:numPr>
          <w:ilvl w:val="3"/>
          <w:numId w:val="900"/>
        </w:numPr>
        <w:spacing w:before="0" w:after="0"/>
      </w:pPr>
      <w:r>
        <w:t>Average Pooling</w:t>
      </w:r>
    </w:p>
    <w:p>
      <w:pPr>
        <w:numPr>
          <w:ilvl w:val="3"/>
          <w:numId w:val="900"/>
        </w:numPr>
        <w:spacing w:before="0" w:after="0"/>
      </w:pPr>
      <w:r>
        <w:t>Global Pooling</w:t>
      </w:r>
    </w:p>
    <w:p>
      <w:pPr>
        <w:numPr>
          <w:ilvl w:val="3"/>
          <w:numId w:val="900"/>
        </w:numPr>
        <w:spacing w:before="0" w:after="0"/>
      </w:pPr>
      <w:r>
        <w:t>Adaptive Pooling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3"/>
          <w:numId w:val="900"/>
        </w:numPr>
        <w:spacing w:before="0" w:after="0"/>
      </w:pPr>
      <w:r>
        <w:t>Flattening Operation</w:t>
      </w:r>
    </w:p>
    <w:p>
      <w:pPr>
        <w:numPr>
          <w:ilvl w:val="3"/>
          <w:numId w:val="900"/>
        </w:numPr>
        <w:spacing w:before="0" w:after="0"/>
      </w:pPr>
      <w:r>
        <w:t>Dense Connections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3"/>
          <w:numId w:val="900"/>
        </w:numPr>
        <w:spacing w:before="0" w:after="0"/>
      </w:pPr>
      <w:r>
        <w:t>Training vs Inference</w:t>
      </w:r>
    </w:p>
    <w:p>
      <w:pPr>
        <w:numPr>
          <w:ilvl w:val="3"/>
          <w:numId w:val="900"/>
        </w:numPr>
        <w:spacing w:before="0" w:after="0"/>
      </w:pPr>
      <w:r>
        <w:t>Dropout Variants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Internal Covariate Shift</w:t>
      </w:r>
    </w:p>
    <w:p>
      <w:pPr>
        <w:numPr>
          <w:ilvl w:val="3"/>
          <w:numId w:val="900"/>
        </w:numPr>
        <w:spacing w:before="0" w:after="0"/>
      </w:pPr>
      <w:r>
        <w:t>Normalization Process</w:t>
      </w:r>
    </w:p>
    <w:p>
      <w:pPr>
        <w:numPr>
          <w:ilvl w:val="3"/>
          <w:numId w:val="900"/>
        </w:numPr>
        <w:spacing w:before="0" w:after="0"/>
      </w:pPr>
      <w:r>
        <w:t>Learnable Parameters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Group Normalization</w:t>
      </w:r>
    </w:p>
    <w:p>
      <w:pPr>
        <w:numPr>
          <w:ilvl w:val="1"/>
          <w:numId w:val="900"/>
        </w:numPr>
        <w:spacing w:before="0" w:after="0"/>
      </w:pPr>
      <w:r>
        <w:t>CNN Architectures</w:t>
      </w:r>
    </w:p>
    <w:p>
      <w:pPr>
        <w:numPr>
          <w:ilvl w:val="2"/>
          <w:numId w:val="900"/>
        </w:numPr>
        <w:spacing w:before="0" w:after="0"/>
      </w:pPr>
      <w:r>
        <w:t>LeNet-5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3"/>
          <w:numId w:val="900"/>
        </w:numPr>
        <w:spacing w:before="0" w:after="0"/>
      </w:pPr>
      <w:r>
        <w:t>Architecture Details</w:t>
      </w:r>
    </w:p>
    <w:p>
      <w:pPr>
        <w:numPr>
          <w:ilvl w:val="2"/>
          <w:numId w:val="900"/>
        </w:numPr>
        <w:spacing w:before="0" w:after="0"/>
      </w:pPr>
      <w:r>
        <w:t>AlexNet</w:t>
      </w:r>
    </w:p>
    <w:p>
      <w:pPr>
        <w:numPr>
          <w:ilvl w:val="3"/>
          <w:numId w:val="900"/>
        </w:numPr>
        <w:spacing w:before="0" w:after="0"/>
      </w:pPr>
      <w:r>
        <w:t>Deep Architecture</w:t>
      </w:r>
    </w:p>
    <w:p>
      <w:pPr>
        <w:numPr>
          <w:ilvl w:val="3"/>
          <w:numId w:val="900"/>
        </w:numPr>
        <w:spacing w:before="0" w:after="0"/>
      </w:pPr>
      <w:r>
        <w:t>ReLU Activation</w:t>
      </w:r>
    </w:p>
    <w:p>
      <w:pPr>
        <w:numPr>
          <w:ilvl w:val="3"/>
          <w:numId w:val="900"/>
        </w:numPr>
        <w:spacing w:before="0" w:after="0"/>
      </w:pPr>
      <w:r>
        <w:t>Dropout Usage</w:t>
      </w:r>
    </w:p>
    <w:p>
      <w:pPr>
        <w:numPr>
          <w:ilvl w:val="2"/>
          <w:numId w:val="900"/>
        </w:numPr>
        <w:spacing w:before="0" w:after="0"/>
      </w:pPr>
      <w:r>
        <w:t>VGGNet</w:t>
      </w:r>
    </w:p>
    <w:p>
      <w:pPr>
        <w:numPr>
          <w:ilvl w:val="3"/>
          <w:numId w:val="900"/>
        </w:numPr>
        <w:spacing w:before="0" w:after="0"/>
      </w:pPr>
      <w:r>
        <w:t>Deep and Narrow Design</w:t>
      </w:r>
    </w:p>
    <w:p>
      <w:pPr>
        <w:numPr>
          <w:ilvl w:val="3"/>
          <w:numId w:val="900"/>
        </w:numPr>
        <w:spacing w:before="0" w:after="0"/>
      </w:pPr>
      <w:r>
        <w:t>Small Filter Sizes</w:t>
      </w:r>
    </w:p>
    <w:p>
      <w:pPr>
        <w:numPr>
          <w:ilvl w:val="2"/>
          <w:numId w:val="900"/>
        </w:numPr>
        <w:spacing w:before="0" w:after="0"/>
      </w:pPr>
      <w:r>
        <w:t>GoogLeNet</w:t>
      </w:r>
    </w:p>
    <w:p>
      <w:pPr>
        <w:numPr>
          <w:ilvl w:val="3"/>
          <w:numId w:val="900"/>
        </w:numPr>
        <w:spacing w:before="0" w:after="0"/>
      </w:pPr>
      <w:r>
        <w:t>Inception Modules</w:t>
      </w:r>
    </w:p>
    <w:p>
      <w:pPr>
        <w:numPr>
          <w:ilvl w:val="3"/>
          <w:numId w:val="900"/>
        </w:numPr>
        <w:spacing w:before="0" w:after="0"/>
      </w:pPr>
      <w:r>
        <w:t>Network in Network</w:t>
      </w:r>
    </w:p>
    <w:p>
      <w:pPr>
        <w:numPr>
          <w:ilvl w:val="3"/>
          <w:numId w:val="900"/>
        </w:numPr>
        <w:spacing w:before="0" w:after="0"/>
      </w:pPr>
      <w:r>
        <w:t>Auxiliary Classifiers</w:t>
      </w:r>
    </w:p>
    <w:p>
      <w:pPr>
        <w:numPr>
          <w:ilvl w:val="2"/>
          <w:numId w:val="900"/>
        </w:numPr>
        <w:spacing w:before="0" w:after="0"/>
      </w:pPr>
      <w:r>
        <w:t>ResNet</w:t>
      </w:r>
    </w:p>
    <w:p>
      <w:pPr>
        <w:numPr>
          <w:ilvl w:val="3"/>
          <w:numId w:val="900"/>
        </w:numPr>
        <w:spacing w:before="0" w:after="0"/>
      </w:pPr>
      <w:r>
        <w:t>Residual Connections</w:t>
      </w:r>
    </w:p>
    <w:p>
      <w:pPr>
        <w:numPr>
          <w:ilvl w:val="3"/>
          <w:numId w:val="900"/>
        </w:numPr>
        <w:spacing w:before="0" w:after="0"/>
      </w:pPr>
      <w:r>
        <w:t>Skip Connections</w:t>
      </w:r>
    </w:p>
    <w:p>
      <w:pPr>
        <w:numPr>
          <w:ilvl w:val="3"/>
          <w:numId w:val="900"/>
        </w:numPr>
        <w:spacing w:before="0" w:after="0"/>
      </w:pPr>
      <w:r>
        <w:t>Deep Network Training</w:t>
      </w:r>
    </w:p>
    <w:p>
      <w:pPr>
        <w:numPr>
          <w:ilvl w:val="2"/>
          <w:numId w:val="900"/>
        </w:numPr>
        <w:spacing w:before="0" w:after="0"/>
      </w:pPr>
      <w:r>
        <w:t>DenseNet</w:t>
      </w:r>
    </w:p>
    <w:p>
      <w:pPr>
        <w:numPr>
          <w:ilvl w:val="3"/>
          <w:numId w:val="900"/>
        </w:numPr>
        <w:spacing w:before="0" w:after="0"/>
      </w:pPr>
      <w:r>
        <w:t>Dense Connections</w:t>
      </w:r>
    </w:p>
    <w:p>
      <w:pPr>
        <w:numPr>
          <w:ilvl w:val="3"/>
          <w:numId w:val="900"/>
        </w:numPr>
        <w:spacing w:before="0" w:after="0"/>
      </w:pPr>
      <w:r>
        <w:t>Feature Reuse</w:t>
      </w:r>
    </w:p>
    <w:p>
      <w:pPr>
        <w:numPr>
          <w:ilvl w:val="2"/>
          <w:numId w:val="900"/>
        </w:numPr>
        <w:spacing w:before="0" w:after="0"/>
      </w:pPr>
      <w:r>
        <w:t>MobileNet</w:t>
      </w:r>
    </w:p>
    <w:p>
      <w:pPr>
        <w:numPr>
          <w:ilvl w:val="3"/>
          <w:numId w:val="900"/>
        </w:numPr>
        <w:spacing w:before="0" w:after="0"/>
      </w:pPr>
      <w:r>
        <w:t>Depthwise Separable Convolutions</w:t>
      </w:r>
    </w:p>
    <w:p>
      <w:pPr>
        <w:numPr>
          <w:ilvl w:val="3"/>
          <w:numId w:val="900"/>
        </w:numPr>
        <w:spacing w:before="0" w:after="0"/>
      </w:pPr>
      <w:r>
        <w:t>Efficient Architecture</w:t>
      </w:r>
    </w:p>
    <w:p>
      <w:pPr>
        <w:numPr>
          <w:ilvl w:val="2"/>
          <w:numId w:val="900"/>
        </w:numPr>
        <w:spacing w:before="0" w:after="0"/>
      </w:pPr>
      <w:r>
        <w:t>EfficientNet</w:t>
      </w:r>
    </w:p>
    <w:p>
      <w:pPr>
        <w:numPr>
          <w:ilvl w:val="3"/>
          <w:numId w:val="900"/>
        </w:numPr>
        <w:spacing w:before="0" w:after="0"/>
      </w:pPr>
      <w:r>
        <w:t>Compound Scaling</w:t>
      </w:r>
    </w:p>
    <w:p>
      <w:pPr>
        <w:numPr>
          <w:ilvl w:val="3"/>
          <w:numId w:val="900"/>
        </w:numPr>
        <w:spacing w:before="0" w:after="0"/>
      </w:pPr>
      <w:r>
        <w:t>Neural Architecture Search</w:t>
      </w:r>
    </w:p>
    <w:p>
      <w:pPr>
        <w:numPr>
          <w:ilvl w:val="0"/>
          <w:numId w:val="900"/>
        </w:numPr>
        <w:spacing w:before="0" w:after="0"/>
      </w:pPr>
      <w:r>
        <w:t>Training Deep Networks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3"/>
          <w:numId w:val="900"/>
        </w:numPr>
        <w:spacing w:before="0" w:after="0"/>
      </w:pPr>
      <w:r>
        <w:t>Geometric Transformations</w:t>
      </w:r>
    </w:p>
    <w:p>
      <w:pPr>
        <w:numPr>
          <w:ilvl w:val="3"/>
          <w:numId w:val="900"/>
        </w:numPr>
        <w:spacing w:before="0" w:after="0"/>
      </w:pPr>
      <w:r>
        <w:t>Photometric Transformations</w:t>
      </w:r>
    </w:p>
    <w:p>
      <w:pPr>
        <w:numPr>
          <w:ilvl w:val="3"/>
          <w:numId w:val="900"/>
        </w:numPr>
        <w:spacing w:before="0" w:after="0"/>
      </w:pPr>
      <w:r>
        <w:t>Advanced Augmentation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Dataset Splitting</w:t>
      </w:r>
    </w:p>
    <w:p>
      <w:pPr>
        <w:numPr>
          <w:ilvl w:val="1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3"/>
          <w:numId w:val="900"/>
        </w:numPr>
        <w:spacing w:before="0" w:after="0"/>
      </w:pPr>
      <w:r>
        <w:t>Pretrained Models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Fine-Tuning</w:t>
      </w:r>
    </w:p>
    <w:p>
      <w:pPr>
        <w:numPr>
          <w:ilvl w:val="2"/>
          <w:numId w:val="900"/>
        </w:numPr>
        <w:spacing w:before="0" w:after="0"/>
      </w:pPr>
      <w:r>
        <w:t>Progressive Training</w:t>
      </w:r>
    </w:p>
    <w:p>
      <w:pPr>
        <w:numPr>
          <w:ilvl w:val="2"/>
          <w:numId w:val="900"/>
        </w:numPr>
        <w:spacing w:before="0" w:after="0"/>
      </w:pPr>
      <w:r>
        <w:t>Curriculum Learning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Batch Size Selection</w:t>
      </w:r>
    </w:p>
    <w:p>
      <w:pPr>
        <w:numPr>
          <w:ilvl w:val="2"/>
          <w:numId w:val="900"/>
        </w:numPr>
        <w:spacing w:before="0" w:after="0"/>
      </w:pPr>
      <w:r>
        <w:t>Architecture Search</w:t>
      </w:r>
    </w:p>
    <w:p>
      <w:pPr>
        <w:numPr>
          <w:ilvl w:val="1"/>
          <w:numId w:val="900"/>
        </w:numPr>
        <w:spacing w:before="0" w:after="0"/>
      </w:pPr>
      <w:r>
        <w:t>Regularization and Generalization</w:t>
      </w:r>
    </w:p>
    <w:p>
      <w:pPr>
        <w:numPr>
          <w:ilvl w:val="2"/>
          <w:numId w:val="900"/>
        </w:numPr>
        <w:spacing w:before="0" w:after="0"/>
      </w:pPr>
      <w:r>
        <w:t>Weight Decay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Model Ensembling</w:t>
      </w:r>
    </w:p>
    <w:p>
      <w:pPr>
        <w:numPr>
          <w:ilvl w:val="1"/>
          <w:numId w:val="900"/>
        </w:numPr>
        <w:spacing w:before="0" w:after="0"/>
      </w:pPr>
      <w:r>
        <w:t>Training Monitoring</w:t>
      </w:r>
    </w:p>
    <w:p>
      <w:pPr>
        <w:numPr>
          <w:ilvl w:val="2"/>
          <w:numId w:val="900"/>
        </w:numPr>
        <w:spacing w:before="0" w:after="0"/>
      </w:pPr>
      <w:r>
        <w:t>Loss Curves</w:t>
      </w:r>
    </w:p>
    <w:p>
      <w:pPr>
        <w:numPr>
          <w:ilvl w:val="2"/>
          <w:numId w:val="900"/>
        </w:numPr>
        <w:spacing w:before="0" w:after="0"/>
      </w:pPr>
      <w:r>
        <w:t>Validation Metrics</w:t>
      </w:r>
    </w:p>
    <w:p>
      <w:pPr>
        <w:numPr>
          <w:ilvl w:val="2"/>
          <w:numId w:val="900"/>
        </w:numPr>
        <w:spacing w:before="0" w:after="0"/>
      </w:pPr>
      <w:r>
        <w:t>Gradient Analysis</w:t>
      </w:r>
    </w:p>
    <w:p>
      <w:pPr>
        <w:pStyle w:val="Heading1"/>
      </w:pPr>
      <w:r>
        <w:t>Core Vision Tasks with Deep Learning</w:t>
      </w:r>
    </w:p>
    <w:p>
      <w:pPr>
        <w:numPr>
          <w:ilvl w:val="0"/>
          <w:numId w:val="900"/>
        </w:numPr>
        <w:spacing w:before="0" w:after="0"/>
      </w:pPr>
      <w:r>
        <w:t>Image Classification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Single-Label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1"/>
          <w:numId w:val="900"/>
        </w:numPr>
        <w:spacing w:before="0" w:after="0"/>
      </w:pPr>
      <w:r>
        <w:t>Network Architectures</w:t>
      </w:r>
    </w:p>
    <w:p>
      <w:pPr>
        <w:numPr>
          <w:ilvl w:val="2"/>
          <w:numId w:val="900"/>
        </w:numPr>
        <w:spacing w:before="0" w:after="0"/>
      </w:pPr>
      <w:r>
        <w:t>Standard CNN Architectures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Vision Transformers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Top-1 Accuracy</w:t>
      </w:r>
    </w:p>
    <w:p>
      <w:pPr>
        <w:numPr>
          <w:ilvl w:val="2"/>
          <w:numId w:val="900"/>
        </w:numPr>
        <w:spacing w:before="0" w:after="0"/>
      </w:pPr>
      <w:r>
        <w:t>Top-k Accuracy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1"/>
          <w:numId w:val="900"/>
        </w:numPr>
        <w:spacing w:before="0" w:after="0"/>
      </w:pPr>
      <w:r>
        <w:t>Advanced Techniques</w:t>
      </w:r>
    </w:p>
    <w:p>
      <w:pPr>
        <w:numPr>
          <w:ilvl w:val="2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Zero-Shot Learning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0"/>
          <w:numId w:val="900"/>
        </w:numPr>
        <w:spacing w:before="0" w:after="0"/>
      </w:pPr>
      <w:r>
        <w:t>Object Detection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Localization vs Detection</w:t>
      </w:r>
    </w:p>
    <w:p>
      <w:pPr>
        <w:numPr>
          <w:ilvl w:val="2"/>
          <w:numId w:val="900"/>
        </w:numPr>
        <w:spacing w:before="0" w:after="0"/>
      </w:pPr>
      <w:r>
        <w:t>Bounding Box Representation</w:t>
      </w:r>
    </w:p>
    <w:p>
      <w:pPr>
        <w:numPr>
          <w:ilvl w:val="2"/>
          <w:numId w:val="900"/>
        </w:numPr>
        <w:spacing w:before="0" w:after="0"/>
      </w:pPr>
      <w:r>
        <w:t>Multi-Object Detection</w:t>
      </w:r>
    </w:p>
    <w:p>
      <w:pPr>
        <w:numPr>
          <w:ilvl w:val="1"/>
          <w:numId w:val="900"/>
        </w:numPr>
        <w:spacing w:before="0" w:after="0"/>
      </w:pPr>
      <w:r>
        <w:t>Two-Stage Detectors</w:t>
      </w:r>
    </w:p>
    <w:p>
      <w:pPr>
        <w:numPr>
          <w:ilvl w:val="2"/>
          <w:numId w:val="900"/>
        </w:numPr>
        <w:spacing w:before="0" w:after="0"/>
      </w:pPr>
      <w:r>
        <w:t>R-CNN Family</w:t>
      </w:r>
    </w:p>
    <w:p>
      <w:pPr>
        <w:numPr>
          <w:ilvl w:val="3"/>
          <w:numId w:val="900"/>
        </w:numPr>
        <w:spacing w:before="0" w:after="0"/>
      </w:pPr>
      <w:r>
        <w:t>R-CNN</w:t>
      </w:r>
    </w:p>
    <w:p>
      <w:pPr>
        <w:numPr>
          <w:ilvl w:val="3"/>
          <w:numId w:val="900"/>
        </w:numPr>
        <w:spacing w:before="0" w:after="0"/>
      </w:pPr>
      <w:r>
        <w:t>Fast R-CNN</w:t>
      </w:r>
    </w:p>
    <w:p>
      <w:pPr>
        <w:numPr>
          <w:ilvl w:val="3"/>
          <w:numId w:val="900"/>
        </w:numPr>
        <w:spacing w:before="0" w:after="0"/>
      </w:pPr>
      <w:r>
        <w:t>Faster R-CNN</w:t>
      </w:r>
    </w:p>
    <w:p>
      <w:pPr>
        <w:numPr>
          <w:ilvl w:val="2"/>
          <w:numId w:val="900"/>
        </w:numPr>
        <w:spacing w:before="0" w:after="0"/>
      </w:pPr>
      <w:r>
        <w:t>Region Proposal Networks</w:t>
      </w:r>
    </w:p>
    <w:p>
      <w:pPr>
        <w:numPr>
          <w:ilvl w:val="2"/>
          <w:numId w:val="900"/>
        </w:numPr>
        <w:spacing w:before="0" w:after="0"/>
      </w:pPr>
      <w:r>
        <w:t>Feature Pyramid Networks</w:t>
      </w:r>
    </w:p>
    <w:p>
      <w:pPr>
        <w:numPr>
          <w:ilvl w:val="1"/>
          <w:numId w:val="900"/>
        </w:numPr>
        <w:spacing w:before="0" w:after="0"/>
      </w:pPr>
      <w:r>
        <w:t>Single-Stage Detectors</w:t>
      </w:r>
    </w:p>
    <w:p>
      <w:pPr>
        <w:numPr>
          <w:ilvl w:val="2"/>
          <w:numId w:val="900"/>
        </w:numPr>
        <w:spacing w:before="0" w:after="0"/>
      </w:pPr>
      <w:r>
        <w:t>YOLO Family</w:t>
      </w:r>
    </w:p>
    <w:p>
      <w:pPr>
        <w:numPr>
          <w:ilvl w:val="3"/>
          <w:numId w:val="900"/>
        </w:numPr>
        <w:spacing w:before="0" w:after="0"/>
      </w:pPr>
      <w:r>
        <w:t>YOLOv1 through YOLOv8</w:t>
      </w:r>
    </w:p>
    <w:p>
      <w:pPr>
        <w:numPr>
          <w:ilvl w:val="3"/>
          <w:numId w:val="900"/>
        </w:numPr>
        <w:spacing w:before="0" w:after="0"/>
      </w:pPr>
      <w:r>
        <w:t>Architecture Evolution</w:t>
      </w:r>
    </w:p>
    <w:p>
      <w:pPr>
        <w:numPr>
          <w:ilvl w:val="2"/>
          <w:numId w:val="900"/>
        </w:numPr>
        <w:spacing w:before="0" w:after="0"/>
      </w:pPr>
      <w:r>
        <w:t>SSD</w:t>
      </w:r>
    </w:p>
    <w:p>
      <w:pPr>
        <w:numPr>
          <w:ilvl w:val="3"/>
          <w:numId w:val="900"/>
        </w:numPr>
        <w:spacing w:before="0" w:after="0"/>
      </w:pPr>
      <w:r>
        <w:t>Multi-Scale Detection</w:t>
      </w:r>
    </w:p>
    <w:p>
      <w:pPr>
        <w:numPr>
          <w:ilvl w:val="3"/>
          <w:numId w:val="900"/>
        </w:numPr>
        <w:spacing w:before="0" w:after="0"/>
      </w:pPr>
      <w:r>
        <w:t>Default Boxes</w:t>
      </w:r>
    </w:p>
    <w:p>
      <w:pPr>
        <w:numPr>
          <w:ilvl w:val="2"/>
          <w:numId w:val="900"/>
        </w:numPr>
        <w:spacing w:before="0" w:after="0"/>
      </w:pPr>
      <w:r>
        <w:t>RetinaNet</w:t>
      </w:r>
    </w:p>
    <w:p>
      <w:pPr>
        <w:numPr>
          <w:ilvl w:val="3"/>
          <w:numId w:val="900"/>
        </w:numPr>
        <w:spacing w:before="0" w:after="0"/>
      </w:pPr>
      <w:r>
        <w:t>Focal Loss</w:t>
      </w:r>
    </w:p>
    <w:p>
      <w:pPr>
        <w:numPr>
          <w:ilvl w:val="3"/>
          <w:numId w:val="900"/>
        </w:numPr>
        <w:spacing w:before="0" w:after="0"/>
      </w:pPr>
      <w:r>
        <w:t>Feature Pyramid Networks</w:t>
      </w:r>
    </w:p>
    <w:p>
      <w:pPr>
        <w:numPr>
          <w:ilvl w:val="1"/>
          <w:numId w:val="900"/>
        </w:numPr>
        <w:spacing w:before="0" w:after="0"/>
      </w:pPr>
      <w:r>
        <w:t>Detection Components</w:t>
      </w:r>
    </w:p>
    <w:p>
      <w:pPr>
        <w:numPr>
          <w:ilvl w:val="2"/>
          <w:numId w:val="900"/>
        </w:numPr>
        <w:spacing w:before="0" w:after="0"/>
      </w:pPr>
      <w:r>
        <w:t>Anchor Generation</w:t>
      </w:r>
    </w:p>
    <w:p>
      <w:pPr>
        <w:numPr>
          <w:ilvl w:val="2"/>
          <w:numId w:val="900"/>
        </w:numPr>
        <w:spacing w:before="0" w:after="0"/>
      </w:pPr>
      <w:r>
        <w:t>Bounding Box Regression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2"/>
          <w:numId w:val="900"/>
        </w:numPr>
        <w:spacing w:before="0" w:after="0"/>
      </w:pPr>
      <w:r>
        <w:t>Hard Negative Mining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Intersection over Union</w:t>
      </w:r>
    </w:p>
    <w:p>
      <w:pPr>
        <w:numPr>
          <w:ilvl w:val="0"/>
          <w:numId w:val="900"/>
        </w:numPr>
        <w:spacing w:before="0" w:after="0"/>
      </w:pPr>
      <w:r>
        <w:t>Semantic Segmentation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Pixel-Level Classification</w:t>
      </w:r>
    </w:p>
    <w:p>
      <w:pPr>
        <w:numPr>
          <w:ilvl w:val="2"/>
          <w:numId w:val="900"/>
        </w:numPr>
        <w:spacing w:before="0" w:after="0"/>
      </w:pPr>
      <w:r>
        <w:t>Dense Prediction</w:t>
      </w:r>
    </w:p>
    <w:p>
      <w:pPr>
        <w:numPr>
          <w:ilvl w:val="1"/>
          <w:numId w:val="900"/>
        </w:numPr>
        <w:spacing w:before="0" w:after="0"/>
      </w:pPr>
      <w:r>
        <w:t>Network Architectures</w:t>
      </w:r>
    </w:p>
    <w:p>
      <w:pPr>
        <w:numPr>
          <w:ilvl w:val="2"/>
          <w:numId w:val="900"/>
        </w:numPr>
        <w:spacing w:before="0" w:after="0"/>
      </w:pPr>
      <w:r>
        <w:t>Fully Convolutional Networks</w:t>
      </w:r>
    </w:p>
    <w:p>
      <w:pPr>
        <w:numPr>
          <w:ilvl w:val="3"/>
          <w:numId w:val="900"/>
        </w:numPr>
        <w:spacing w:before="0" w:after="0"/>
      </w:pPr>
      <w:r>
        <w:t>Encoder-Decoder Structure</w:t>
      </w:r>
    </w:p>
    <w:p>
      <w:pPr>
        <w:numPr>
          <w:ilvl w:val="3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U-Net</w:t>
      </w:r>
    </w:p>
    <w:p>
      <w:pPr>
        <w:numPr>
          <w:ilvl w:val="3"/>
          <w:numId w:val="900"/>
        </w:numPr>
        <w:spacing w:before="0" w:after="0"/>
      </w:pPr>
      <w:r>
        <w:t>Biomedical Applications</w:t>
      </w:r>
    </w:p>
    <w:p>
      <w:pPr>
        <w:numPr>
          <w:ilvl w:val="3"/>
          <w:numId w:val="900"/>
        </w:numPr>
        <w:spacing w:before="0" w:after="0"/>
      </w:pPr>
      <w:r>
        <w:t>Symmetric Architecture</w:t>
      </w:r>
    </w:p>
    <w:p>
      <w:pPr>
        <w:numPr>
          <w:ilvl w:val="2"/>
          <w:numId w:val="900"/>
        </w:numPr>
        <w:spacing w:before="0" w:after="0"/>
      </w:pPr>
      <w:r>
        <w:t>DeepLab Family</w:t>
      </w:r>
    </w:p>
    <w:p>
      <w:pPr>
        <w:numPr>
          <w:ilvl w:val="3"/>
          <w:numId w:val="900"/>
        </w:numPr>
        <w:spacing w:before="0" w:after="0"/>
      </w:pPr>
      <w:r>
        <w:t>Atrous Convolution</w:t>
      </w:r>
    </w:p>
    <w:p>
      <w:pPr>
        <w:numPr>
          <w:ilvl w:val="3"/>
          <w:numId w:val="900"/>
        </w:numPr>
        <w:spacing w:before="0" w:after="0"/>
      </w:pPr>
      <w:r>
        <w:t>Spatial Pyramid Pooling</w:t>
      </w:r>
    </w:p>
    <w:p>
      <w:pPr>
        <w:numPr>
          <w:ilvl w:val="3"/>
          <w:numId w:val="900"/>
        </w:numPr>
        <w:spacing w:before="0" w:after="0"/>
      </w:pPr>
      <w:r>
        <w:t>CRF Post-Processing</w:t>
      </w:r>
    </w:p>
    <w:p>
      <w:pPr>
        <w:numPr>
          <w:ilvl w:val="2"/>
          <w:numId w:val="900"/>
        </w:numPr>
        <w:spacing w:before="0" w:after="0"/>
      </w:pPr>
      <w:r>
        <w:t>PSPNet</w:t>
      </w:r>
    </w:p>
    <w:p>
      <w:pPr>
        <w:numPr>
          <w:ilvl w:val="3"/>
          <w:numId w:val="900"/>
        </w:numPr>
        <w:spacing w:before="0" w:after="0"/>
      </w:pPr>
      <w:r>
        <w:t>Pyramid Scene Parsing</w:t>
      </w:r>
    </w:p>
    <w:p>
      <w:pPr>
        <w:numPr>
          <w:ilvl w:val="3"/>
          <w:numId w:val="900"/>
        </w:numPr>
        <w:spacing w:before="0" w:after="0"/>
      </w:pPr>
      <w:r>
        <w:t>Global Context</w:t>
      </w:r>
    </w:p>
    <w:p>
      <w:pPr>
        <w:numPr>
          <w:ilvl w:val="1"/>
          <w:numId w:val="900"/>
        </w:numPr>
        <w:spacing w:before="0" w:after="0"/>
      </w:pPr>
      <w:r>
        <w:t>Advanced Techniques</w:t>
      </w:r>
    </w:p>
    <w:p>
      <w:pPr>
        <w:numPr>
          <w:ilvl w:val="2"/>
          <w:numId w:val="900"/>
        </w:numPr>
        <w:spacing w:before="0" w:after="0"/>
      </w:pPr>
      <w:r>
        <w:t>Multi-Scale Processing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Boundary Refinement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Pixel Accuracy</w:t>
      </w:r>
    </w:p>
    <w:p>
      <w:pPr>
        <w:numPr>
          <w:ilvl w:val="2"/>
          <w:numId w:val="900"/>
        </w:numPr>
        <w:spacing w:before="0" w:after="0"/>
      </w:pPr>
      <w:r>
        <w:t>Mean IoU</w:t>
      </w:r>
    </w:p>
    <w:p>
      <w:pPr>
        <w:numPr>
          <w:ilvl w:val="2"/>
          <w:numId w:val="900"/>
        </w:numPr>
        <w:spacing w:before="0" w:after="0"/>
      </w:pPr>
      <w:r>
        <w:t>Frequency Weighted IoU</w:t>
      </w:r>
    </w:p>
    <w:p>
      <w:pPr>
        <w:numPr>
          <w:ilvl w:val="0"/>
          <w:numId w:val="900"/>
        </w:numPr>
        <w:spacing w:before="0" w:after="0"/>
      </w:pPr>
      <w:r>
        <w:t>Instance Segmentation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Object Detection plus Segmentation</w:t>
      </w:r>
    </w:p>
    <w:p>
      <w:pPr>
        <w:numPr>
          <w:ilvl w:val="2"/>
          <w:numId w:val="900"/>
        </w:numPr>
        <w:spacing w:before="0" w:after="0"/>
      </w:pPr>
      <w:r>
        <w:t>Instance-Level Masks</w:t>
      </w:r>
    </w:p>
    <w:p>
      <w:pPr>
        <w:numPr>
          <w:ilvl w:val="1"/>
          <w:numId w:val="900"/>
        </w:numPr>
        <w:spacing w:before="0" w:after="0"/>
      </w:pPr>
      <w:r>
        <w:t>Mask R-CNN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Mask Branch</w:t>
      </w:r>
    </w:p>
    <w:p>
      <w:pPr>
        <w:numPr>
          <w:ilvl w:val="2"/>
          <w:numId w:val="900"/>
        </w:numPr>
        <w:spacing w:before="0" w:after="0"/>
      </w:pPr>
      <w:r>
        <w:t>RoIAlign Operation</w:t>
      </w:r>
    </w:p>
    <w:p>
      <w:pPr>
        <w:numPr>
          <w:ilvl w:val="1"/>
          <w:numId w:val="900"/>
        </w:numPr>
        <w:spacing w:before="0" w:after="0"/>
      </w:pPr>
      <w:r>
        <w:t>Alternative Approaches</w:t>
      </w:r>
    </w:p>
    <w:p>
      <w:pPr>
        <w:numPr>
          <w:ilvl w:val="2"/>
          <w:numId w:val="900"/>
        </w:numPr>
        <w:spacing w:before="0" w:after="0"/>
      </w:pPr>
      <w:r>
        <w:t>YOLACT</w:t>
      </w:r>
    </w:p>
    <w:p>
      <w:pPr>
        <w:numPr>
          <w:ilvl w:val="2"/>
          <w:numId w:val="900"/>
        </w:numPr>
        <w:spacing w:before="0" w:after="0"/>
      </w:pPr>
      <w:r>
        <w:t>SOLOv2</w:t>
      </w:r>
    </w:p>
    <w:p>
      <w:pPr>
        <w:numPr>
          <w:ilvl w:val="2"/>
          <w:numId w:val="900"/>
        </w:numPr>
        <w:spacing w:before="0" w:after="0"/>
      </w:pPr>
      <w:r>
        <w:t>Panoptic FPN</w:t>
      </w:r>
    </w:p>
    <w:p>
      <w:pPr>
        <w:numPr>
          <w:ilvl w:val="1"/>
          <w:numId w:val="900"/>
        </w:numPr>
        <w:spacing w:before="0" w:after="0"/>
      </w:pPr>
      <w:r>
        <w:t>Panoptic Segmentation</w:t>
      </w:r>
    </w:p>
    <w:p>
      <w:pPr>
        <w:numPr>
          <w:ilvl w:val="2"/>
          <w:numId w:val="900"/>
        </w:numPr>
        <w:spacing w:before="0" w:after="0"/>
      </w:pPr>
      <w:r>
        <w:t>Stuff and Things</w:t>
      </w:r>
    </w:p>
    <w:p>
      <w:pPr>
        <w:numPr>
          <w:ilvl w:val="2"/>
          <w:numId w:val="900"/>
        </w:numPr>
        <w:spacing w:before="0" w:after="0"/>
      </w:pPr>
      <w:r>
        <w:t>Unified Framework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Average Precision for Masks</w:t>
      </w:r>
    </w:p>
    <w:p>
      <w:pPr>
        <w:numPr>
          <w:ilvl w:val="2"/>
          <w:numId w:val="900"/>
        </w:numPr>
        <w:spacing w:before="0" w:after="0"/>
      </w:pPr>
      <w:r>
        <w:t>Panoptic Quality</w:t>
      </w:r>
    </w:p>
    <w:p>
      <w:pPr>
        <w:numPr>
          <w:ilvl w:val="0"/>
          <w:numId w:val="900"/>
        </w:numPr>
        <w:spacing w:before="0" w:after="0"/>
      </w:pPr>
      <w:r>
        <w:t>Image Generation</w:t>
      </w:r>
    </w:p>
    <w:p>
      <w:pPr>
        <w:numPr>
          <w:ilvl w:val="1"/>
          <w:numId w:val="900"/>
        </w:numPr>
        <w:spacing w:before="0" w:after="0"/>
      </w:pPr>
      <w:r>
        <w:t>Generative Models Overview</w:t>
      </w:r>
    </w:p>
    <w:p>
      <w:pPr>
        <w:numPr>
          <w:ilvl w:val="2"/>
          <w:numId w:val="900"/>
        </w:numPr>
        <w:spacing w:before="0" w:after="0"/>
      </w:pPr>
      <w:r>
        <w:t>Discriminative vs Generative</w:t>
      </w:r>
    </w:p>
    <w:p>
      <w:pPr>
        <w:numPr>
          <w:ilvl w:val="2"/>
          <w:numId w:val="900"/>
        </w:numPr>
        <w:spacing w:before="0" w:after="0"/>
      </w:pPr>
      <w:r>
        <w:t>Likelihood-Based Models</w:t>
      </w:r>
    </w:p>
    <w:p>
      <w:pPr>
        <w:numPr>
          <w:ilvl w:val="2"/>
          <w:numId w:val="900"/>
        </w:numPr>
        <w:spacing w:before="0" w:after="0"/>
      </w:pPr>
      <w:r>
        <w:t>Implicit Models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Latent Space Representation</w:t>
      </w:r>
    </w:p>
    <w:p>
      <w:pPr>
        <w:numPr>
          <w:ilvl w:val="2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Generator Network</w:t>
      </w:r>
    </w:p>
    <w:p>
      <w:pPr>
        <w:numPr>
          <w:ilvl w:val="2"/>
          <w:numId w:val="900"/>
        </w:numPr>
        <w:spacing w:before="0" w:after="0"/>
      </w:pPr>
      <w:r>
        <w:t>Discriminator Network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2"/>
          <w:numId w:val="900"/>
        </w:numPr>
        <w:spacing w:before="0" w:after="0"/>
      </w:pPr>
      <w:r>
        <w:t>Training Instabilities</w:t>
      </w:r>
    </w:p>
    <w:p>
      <w:pPr>
        <w:numPr>
          <w:ilvl w:val="2"/>
          <w:numId w:val="900"/>
        </w:numPr>
        <w:spacing w:before="0" w:after="0"/>
      </w:pPr>
      <w:r>
        <w:t>GAN Variants</w:t>
      </w:r>
    </w:p>
    <w:p>
      <w:pPr>
        <w:numPr>
          <w:ilvl w:val="3"/>
          <w:numId w:val="900"/>
        </w:numPr>
        <w:spacing w:before="0" w:after="0"/>
      </w:pPr>
      <w:r>
        <w:t>DCGAN</w:t>
      </w:r>
    </w:p>
    <w:p>
      <w:pPr>
        <w:numPr>
          <w:ilvl w:val="3"/>
          <w:numId w:val="900"/>
        </w:numPr>
        <w:spacing w:before="0" w:after="0"/>
      </w:pPr>
      <w:r>
        <w:t>StyleGAN</w:t>
      </w:r>
    </w:p>
    <w:p>
      <w:pPr>
        <w:numPr>
          <w:ilvl w:val="3"/>
          <w:numId w:val="900"/>
        </w:numPr>
        <w:spacing w:before="0" w:after="0"/>
      </w:pPr>
      <w:r>
        <w:t>CycleGAN</w:t>
      </w:r>
    </w:p>
    <w:p>
      <w:pPr>
        <w:numPr>
          <w:ilvl w:val="3"/>
          <w:numId w:val="900"/>
        </w:numPr>
        <w:spacing w:before="0" w:after="0"/>
      </w:pPr>
      <w:r>
        <w:t>Pix2Pix</w:t>
      </w:r>
    </w:p>
    <w:p>
      <w:pPr>
        <w:numPr>
          <w:ilvl w:val="1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Forward Diffusion Process</w:t>
      </w:r>
    </w:p>
    <w:p>
      <w:pPr>
        <w:numPr>
          <w:ilvl w:val="2"/>
          <w:numId w:val="900"/>
        </w:numPr>
        <w:spacing w:before="0" w:after="0"/>
      </w:pPr>
      <w:r>
        <w:t>Reverse Diffusion Process</w:t>
      </w:r>
    </w:p>
    <w:p>
      <w:pPr>
        <w:numPr>
          <w:ilvl w:val="2"/>
          <w:numId w:val="900"/>
        </w:numPr>
        <w:spacing w:before="0" w:after="0"/>
      </w:pPr>
      <w:r>
        <w:t>Denoising Diffusion Probabilistic Models</w:t>
      </w:r>
    </w:p>
    <w:p>
      <w:pPr>
        <w:numPr>
          <w:ilvl w:val="2"/>
          <w:numId w:val="900"/>
        </w:numPr>
        <w:spacing w:before="0" w:after="0"/>
      </w:pPr>
      <w:r>
        <w:t>Score-Based Models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Image Synthesis</w:t>
      </w:r>
    </w:p>
    <w:p>
      <w:pPr>
        <w:numPr>
          <w:ilvl w:val="2"/>
          <w:numId w:val="900"/>
        </w:numPr>
        <w:spacing w:before="0" w:after="0"/>
      </w:pPr>
      <w:r>
        <w:t>Image-to-Image Translation</w:t>
      </w:r>
    </w:p>
    <w:p>
      <w:pPr>
        <w:numPr>
          <w:ilvl w:val="2"/>
          <w:numId w:val="900"/>
        </w:numPr>
        <w:spacing w:before="0" w:after="0"/>
      </w:pPr>
      <w:r>
        <w:t>Super-Resolution</w:t>
      </w:r>
    </w:p>
    <w:p>
      <w:pPr>
        <w:numPr>
          <w:ilvl w:val="2"/>
          <w:numId w:val="900"/>
        </w:numPr>
        <w:spacing w:before="0" w:after="0"/>
      </w:pPr>
      <w:r>
        <w:t>Inpainting</w:t>
      </w:r>
    </w:p>
    <w:p>
      <w:pPr>
        <w:pStyle w:val="Heading1"/>
      </w:pPr>
      <w:r>
        <w:t>Advanced Computer Vision Topics</w:t>
      </w:r>
    </w:p>
    <w:p>
      <w:pPr>
        <w:numPr>
          <w:ilvl w:val="0"/>
          <w:numId w:val="900"/>
        </w:numPr>
        <w:spacing w:before="0" w:after="0"/>
      </w:pPr>
      <w:r>
        <w:t>Face Analysis</w:t>
      </w:r>
    </w:p>
    <w:p>
      <w:pPr>
        <w:numPr>
          <w:ilvl w:val="1"/>
          <w:numId w:val="900"/>
        </w:numPr>
        <w:spacing w:before="0" w:after="0"/>
      </w:pPr>
      <w:r>
        <w:t>Face Detection</w:t>
      </w:r>
    </w:p>
    <w:p>
      <w:pPr>
        <w:numPr>
          <w:ilvl w:val="2"/>
          <w:numId w:val="900"/>
        </w:numPr>
        <w:spacing w:before="0" w:after="0"/>
      </w:pPr>
      <w:r>
        <w:t>Viola-Jones Detector</w:t>
      </w:r>
    </w:p>
    <w:p>
      <w:pPr>
        <w:numPr>
          <w:ilvl w:val="2"/>
          <w:numId w:val="900"/>
        </w:numPr>
        <w:spacing w:before="0" w:after="0"/>
      </w:pPr>
      <w:r>
        <w:t>CNN-Based Detection</w:t>
      </w:r>
    </w:p>
    <w:p>
      <w:pPr>
        <w:numPr>
          <w:ilvl w:val="2"/>
          <w:numId w:val="900"/>
        </w:numPr>
        <w:spacing w:before="0" w:after="0"/>
      </w:pPr>
      <w:r>
        <w:t>Multi-Scale Detection</w:t>
      </w:r>
    </w:p>
    <w:p>
      <w:pPr>
        <w:numPr>
          <w:ilvl w:val="1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Face Verification</w:t>
      </w:r>
    </w:p>
    <w:p>
      <w:pPr>
        <w:numPr>
          <w:ilvl w:val="2"/>
          <w:numId w:val="900"/>
        </w:numPr>
        <w:spacing w:before="0" w:after="0"/>
      </w:pPr>
      <w:r>
        <w:t>Face Identification</w:t>
      </w:r>
    </w:p>
    <w:p>
      <w:pPr>
        <w:numPr>
          <w:ilvl w:val="2"/>
          <w:numId w:val="900"/>
        </w:numPr>
        <w:spacing w:before="0" w:after="0"/>
      </w:pPr>
      <w:r>
        <w:t>Deep Face Recognition</w:t>
      </w:r>
    </w:p>
    <w:p>
      <w:pPr>
        <w:numPr>
          <w:ilvl w:val="2"/>
          <w:numId w:val="900"/>
        </w:numPr>
        <w:spacing w:before="0" w:after="0"/>
      </w:pPr>
      <w:r>
        <w:t>Metric Learning</w:t>
      </w:r>
    </w:p>
    <w:p>
      <w:pPr>
        <w:numPr>
          <w:ilvl w:val="1"/>
          <w:numId w:val="900"/>
        </w:numPr>
        <w:spacing w:before="0" w:after="0"/>
      </w:pPr>
      <w:r>
        <w:t>Facial Landmark Detection</w:t>
      </w:r>
    </w:p>
    <w:p>
      <w:pPr>
        <w:numPr>
          <w:ilvl w:val="2"/>
          <w:numId w:val="900"/>
        </w:numPr>
        <w:spacing w:before="0" w:after="0"/>
      </w:pPr>
      <w:r>
        <w:t>Key Point Localization</w:t>
      </w:r>
    </w:p>
    <w:p>
      <w:pPr>
        <w:numPr>
          <w:ilvl w:val="2"/>
          <w:numId w:val="900"/>
        </w:numPr>
        <w:spacing w:before="0" w:after="0"/>
      </w:pPr>
      <w:r>
        <w:t>Shape Models</w:t>
      </w:r>
    </w:p>
    <w:p>
      <w:pPr>
        <w:numPr>
          <w:ilvl w:val="2"/>
          <w:numId w:val="900"/>
        </w:numPr>
        <w:spacing w:before="0" w:after="0"/>
      </w:pPr>
      <w:r>
        <w:t>Regression-Based Methods</w:t>
      </w:r>
    </w:p>
    <w:p>
      <w:pPr>
        <w:numPr>
          <w:ilvl w:val="1"/>
          <w:numId w:val="900"/>
        </w:numPr>
        <w:spacing w:before="0" w:after="0"/>
      </w:pPr>
      <w:r>
        <w:t>Face Alignment</w:t>
      </w:r>
    </w:p>
    <w:p>
      <w:pPr>
        <w:numPr>
          <w:ilvl w:val="2"/>
          <w:numId w:val="900"/>
        </w:numPr>
        <w:spacing w:before="0" w:after="0"/>
      </w:pPr>
      <w:r>
        <w:t>Geometric Normalization</w:t>
      </w:r>
    </w:p>
    <w:p>
      <w:pPr>
        <w:numPr>
          <w:ilvl w:val="2"/>
          <w:numId w:val="900"/>
        </w:numPr>
        <w:spacing w:before="0" w:after="0"/>
      </w:pPr>
      <w:r>
        <w:t>Photometric Normalization</w:t>
      </w:r>
    </w:p>
    <w:p>
      <w:pPr>
        <w:numPr>
          <w:ilvl w:val="1"/>
          <w:numId w:val="900"/>
        </w:numPr>
        <w:spacing w:before="0" w:after="0"/>
      </w:pPr>
      <w:r>
        <w:t>Expression Recognition</w:t>
      </w:r>
    </w:p>
    <w:p>
      <w:pPr>
        <w:numPr>
          <w:ilvl w:val="2"/>
          <w:numId w:val="900"/>
        </w:numPr>
        <w:spacing w:before="0" w:after="0"/>
      </w:pPr>
      <w:r>
        <w:t>Facial Action Units</w:t>
      </w:r>
    </w:p>
    <w:p>
      <w:pPr>
        <w:numPr>
          <w:ilvl w:val="2"/>
          <w:numId w:val="900"/>
        </w:numPr>
        <w:spacing w:before="0" w:after="0"/>
      </w:pPr>
      <w:r>
        <w:t>Emotion Classification</w:t>
      </w:r>
    </w:p>
    <w:p>
      <w:pPr>
        <w:numPr>
          <w:ilvl w:val="1"/>
          <w:numId w:val="900"/>
        </w:numPr>
        <w:spacing w:before="0" w:after="0"/>
      </w:pPr>
      <w:r>
        <w:t>Anti-Spoofing</w:t>
      </w:r>
    </w:p>
    <w:p>
      <w:pPr>
        <w:numPr>
          <w:ilvl w:val="2"/>
          <w:numId w:val="900"/>
        </w:numPr>
        <w:spacing w:before="0" w:after="0"/>
      </w:pPr>
      <w:r>
        <w:t>Liveness Detection</w:t>
      </w:r>
    </w:p>
    <w:p>
      <w:pPr>
        <w:numPr>
          <w:ilvl w:val="2"/>
          <w:numId w:val="900"/>
        </w:numPr>
        <w:spacing w:before="0" w:after="0"/>
      </w:pPr>
      <w:r>
        <w:t>3D Face Analysis</w:t>
      </w:r>
    </w:p>
    <w:p>
      <w:pPr>
        <w:numPr>
          <w:ilvl w:val="0"/>
          <w:numId w:val="900"/>
        </w:numPr>
        <w:spacing w:before="0" w:after="0"/>
      </w:pPr>
      <w:r>
        <w:t>Human Pose Estimation</w:t>
      </w:r>
    </w:p>
    <w:p>
      <w:pPr>
        <w:numPr>
          <w:ilvl w:val="1"/>
          <w:numId w:val="900"/>
        </w:numPr>
        <w:spacing w:before="0" w:after="0"/>
      </w:pPr>
      <w:r>
        <w:t>2D Pose Estimation</w:t>
      </w:r>
    </w:p>
    <w:p>
      <w:pPr>
        <w:numPr>
          <w:ilvl w:val="2"/>
          <w:numId w:val="900"/>
        </w:numPr>
        <w:spacing w:before="0" w:after="0"/>
      </w:pPr>
      <w:r>
        <w:t>Keypoint Detection</w:t>
      </w:r>
    </w:p>
    <w:p>
      <w:pPr>
        <w:numPr>
          <w:ilvl w:val="2"/>
          <w:numId w:val="900"/>
        </w:numPr>
        <w:spacing w:before="0" w:after="0"/>
      </w:pPr>
      <w:r>
        <w:t>Part Affinity Fields</w:t>
      </w:r>
    </w:p>
    <w:p>
      <w:pPr>
        <w:numPr>
          <w:ilvl w:val="2"/>
          <w:numId w:val="900"/>
        </w:numPr>
        <w:spacing w:before="0" w:after="0"/>
      </w:pPr>
      <w:r>
        <w:t>Top-Down vs Bottom-Up</w:t>
      </w:r>
    </w:p>
    <w:p>
      <w:pPr>
        <w:numPr>
          <w:ilvl w:val="1"/>
          <w:numId w:val="900"/>
        </w:numPr>
        <w:spacing w:before="0" w:after="0"/>
      </w:pPr>
      <w:r>
        <w:t>3D Pose Estimation</w:t>
      </w:r>
    </w:p>
    <w:p>
      <w:pPr>
        <w:numPr>
          <w:ilvl w:val="2"/>
          <w:numId w:val="900"/>
        </w:numPr>
        <w:spacing w:before="0" w:after="0"/>
      </w:pPr>
      <w:r>
        <w:t>Lifting 2D to 3D</w:t>
      </w:r>
    </w:p>
    <w:p>
      <w:pPr>
        <w:numPr>
          <w:ilvl w:val="2"/>
          <w:numId w:val="900"/>
        </w:numPr>
        <w:spacing w:before="0" w:after="0"/>
      </w:pPr>
      <w:r>
        <w:t>Multi-View Approaches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1"/>
          <w:numId w:val="900"/>
        </w:numPr>
        <w:spacing w:before="0" w:after="0"/>
      </w:pPr>
      <w:r>
        <w:t>Multi-Person Pose Estimation</w:t>
      </w:r>
    </w:p>
    <w:p>
      <w:pPr>
        <w:numPr>
          <w:ilvl w:val="2"/>
          <w:numId w:val="900"/>
        </w:numPr>
        <w:spacing w:before="0" w:after="0"/>
      </w:pPr>
      <w:r>
        <w:t>Person Detection</w:t>
      </w:r>
    </w:p>
    <w:p>
      <w:pPr>
        <w:numPr>
          <w:ilvl w:val="2"/>
          <w:numId w:val="900"/>
        </w:numPr>
        <w:spacing w:before="0" w:after="0"/>
      </w:pPr>
      <w:r>
        <w:t>Pose Association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Action Recognition</w:t>
      </w:r>
    </w:p>
    <w:p>
      <w:pPr>
        <w:numPr>
          <w:ilvl w:val="2"/>
          <w:numId w:val="900"/>
        </w:numPr>
        <w:spacing w:before="0" w:after="0"/>
      </w:pPr>
      <w:r>
        <w:t>Human-Computer Interaction</w:t>
      </w:r>
    </w:p>
    <w:p>
      <w:pPr>
        <w:numPr>
          <w:ilvl w:val="2"/>
          <w:numId w:val="900"/>
        </w:numPr>
        <w:spacing w:before="0" w:after="0"/>
      </w:pPr>
      <w:r>
        <w:t>Sports Analysis</w:t>
      </w:r>
    </w:p>
    <w:p>
      <w:pPr>
        <w:numPr>
          <w:ilvl w:val="0"/>
          <w:numId w:val="900"/>
        </w:numPr>
        <w:spacing w:before="0" w:after="0"/>
      </w:pPr>
      <w:r>
        <w:t>3D Deep Learning</w:t>
      </w:r>
    </w:p>
    <w:p>
      <w:pPr>
        <w:numPr>
          <w:ilvl w:val="1"/>
          <w:numId w:val="900"/>
        </w:numPr>
        <w:spacing w:before="0" w:after="0"/>
      </w:pPr>
      <w:r>
        <w:t>3D Data Representations</w:t>
      </w:r>
    </w:p>
    <w:p>
      <w:pPr>
        <w:numPr>
          <w:ilvl w:val="2"/>
          <w:numId w:val="900"/>
        </w:numPr>
        <w:spacing w:before="0" w:after="0"/>
      </w:pPr>
      <w:r>
        <w:t>Voxel Grids</w:t>
      </w:r>
    </w:p>
    <w:p>
      <w:pPr>
        <w:numPr>
          <w:ilvl w:val="2"/>
          <w:numId w:val="900"/>
        </w:numPr>
        <w:spacing w:before="0" w:after="0"/>
      </w:pPr>
      <w:r>
        <w:t>Point Clouds</w:t>
      </w:r>
    </w:p>
    <w:p>
      <w:pPr>
        <w:numPr>
          <w:ilvl w:val="2"/>
          <w:numId w:val="900"/>
        </w:numPr>
        <w:spacing w:before="0" w:after="0"/>
      </w:pPr>
      <w:r>
        <w:t>Meshes</w:t>
      </w:r>
    </w:p>
    <w:p>
      <w:pPr>
        <w:numPr>
          <w:ilvl w:val="2"/>
          <w:numId w:val="900"/>
        </w:numPr>
        <w:spacing w:before="0" w:after="0"/>
      </w:pPr>
      <w:r>
        <w:t>Implicit Functions</w:t>
      </w:r>
    </w:p>
    <w:p>
      <w:pPr>
        <w:numPr>
          <w:ilvl w:val="1"/>
          <w:numId w:val="900"/>
        </w:numPr>
        <w:spacing w:before="0" w:after="0"/>
      </w:pPr>
      <w:r>
        <w:t>Point Cloud Processing</w:t>
      </w:r>
    </w:p>
    <w:p>
      <w:pPr>
        <w:numPr>
          <w:ilvl w:val="2"/>
          <w:numId w:val="900"/>
        </w:numPr>
        <w:spacing w:before="0" w:after="0"/>
      </w:pPr>
      <w:r>
        <w:t>PointNet Architecture</w:t>
      </w:r>
    </w:p>
    <w:p>
      <w:pPr>
        <w:numPr>
          <w:ilvl w:val="2"/>
          <w:numId w:val="900"/>
        </w:numPr>
        <w:spacing w:before="0" w:after="0"/>
      </w:pPr>
      <w:r>
        <w:t>PointNet++ Extensions</w:t>
      </w:r>
    </w:p>
    <w:p>
      <w:pPr>
        <w:numPr>
          <w:ilvl w:val="2"/>
          <w:numId w:val="900"/>
        </w:numPr>
        <w:spacing w:before="0" w:after="0"/>
      </w:pPr>
      <w:r>
        <w:t>Graph Neural Networks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3D Object Detection</w:t>
      </w:r>
    </w:p>
    <w:p>
      <w:pPr>
        <w:numPr>
          <w:ilvl w:val="2"/>
          <w:numId w:val="900"/>
        </w:numPr>
        <w:spacing w:before="0" w:after="0"/>
      </w:pPr>
      <w:r>
        <w:t>Voxel-Based Methods</w:t>
      </w:r>
    </w:p>
    <w:p>
      <w:pPr>
        <w:numPr>
          <w:ilvl w:val="2"/>
          <w:numId w:val="900"/>
        </w:numPr>
        <w:spacing w:before="0" w:after="0"/>
      </w:pPr>
      <w:r>
        <w:t>Point-Based Methods</w:t>
      </w:r>
    </w:p>
    <w:p>
      <w:pPr>
        <w:numPr>
          <w:ilvl w:val="2"/>
          <w:numId w:val="900"/>
        </w:numPr>
        <w:spacing w:before="0" w:after="0"/>
      </w:pPr>
      <w:r>
        <w:t>Multi-Modal Fusion</w:t>
      </w:r>
    </w:p>
    <w:p>
      <w:pPr>
        <w:numPr>
          <w:ilvl w:val="1"/>
          <w:numId w:val="900"/>
        </w:numPr>
        <w:spacing w:before="0" w:after="0"/>
      </w:pPr>
      <w:r>
        <w:t>3D Scene Understanding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Scene Completion</w:t>
      </w:r>
    </w:p>
    <w:p>
      <w:pPr>
        <w:numPr>
          <w:ilvl w:val="0"/>
          <w:numId w:val="900"/>
        </w:numPr>
        <w:spacing w:before="0" w:after="0"/>
      </w:pPr>
      <w:r>
        <w:t>Vision-Language Understanding</w:t>
      </w:r>
    </w:p>
    <w:p>
      <w:pPr>
        <w:numPr>
          <w:ilvl w:val="1"/>
          <w:numId w:val="900"/>
        </w:numPr>
        <w:spacing w:before="0" w:after="0"/>
      </w:pPr>
      <w:r>
        <w:t>Image Captioning</w:t>
      </w:r>
    </w:p>
    <w:p>
      <w:pPr>
        <w:numPr>
          <w:ilvl w:val="2"/>
          <w:numId w:val="900"/>
        </w:numPr>
        <w:spacing w:before="0" w:after="0"/>
      </w:pPr>
      <w:r>
        <w:t>Encoder-Decoder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Beam Search Decoding</w:t>
      </w:r>
    </w:p>
    <w:p>
      <w:pPr>
        <w:numPr>
          <w:ilvl w:val="1"/>
          <w:numId w:val="900"/>
        </w:numPr>
        <w:spacing w:before="0" w:after="0"/>
      </w:pPr>
      <w:r>
        <w:t>Visual Question Answering</w:t>
      </w:r>
    </w:p>
    <w:p>
      <w:pPr>
        <w:numPr>
          <w:ilvl w:val="2"/>
          <w:numId w:val="900"/>
        </w:numPr>
        <w:spacing w:before="0" w:after="0"/>
      </w:pPr>
      <w:r>
        <w:t>Question Understanding</w:t>
      </w:r>
    </w:p>
    <w:p>
      <w:pPr>
        <w:numPr>
          <w:ilvl w:val="2"/>
          <w:numId w:val="900"/>
        </w:numPr>
        <w:spacing w:before="0" w:after="0"/>
      </w:pPr>
      <w:r>
        <w:t>Visual Reasoning</w:t>
      </w:r>
    </w:p>
    <w:p>
      <w:pPr>
        <w:numPr>
          <w:ilvl w:val="2"/>
          <w:numId w:val="900"/>
        </w:numPr>
        <w:spacing w:before="0" w:after="0"/>
      </w:pPr>
      <w:r>
        <w:t>Multi-Modal Fusion</w:t>
      </w:r>
    </w:p>
    <w:p>
      <w:pPr>
        <w:numPr>
          <w:ilvl w:val="1"/>
          <w:numId w:val="900"/>
        </w:numPr>
        <w:spacing w:before="0" w:after="0"/>
      </w:pPr>
      <w:r>
        <w:t>Vision-Language Pretraining</w:t>
      </w:r>
    </w:p>
    <w:p>
      <w:pPr>
        <w:numPr>
          <w:ilvl w:val="2"/>
          <w:numId w:val="900"/>
        </w:numPr>
        <w:spacing w:before="0" w:after="0"/>
      </w:pPr>
      <w:r>
        <w:t>Contrastive Learning</w:t>
      </w:r>
    </w:p>
    <w:p>
      <w:pPr>
        <w:numPr>
          <w:ilvl w:val="2"/>
          <w:numId w:val="900"/>
        </w:numPr>
        <w:spacing w:before="0" w:after="0"/>
      </w:pPr>
      <w:r>
        <w:t>Masked Language Modeling</w:t>
      </w:r>
    </w:p>
    <w:p>
      <w:pPr>
        <w:numPr>
          <w:ilvl w:val="2"/>
          <w:numId w:val="900"/>
        </w:numPr>
        <w:spacing w:before="0" w:after="0"/>
      </w:pPr>
      <w:r>
        <w:t>Cross-Modal Alignment</w:t>
      </w:r>
    </w:p>
    <w:p>
      <w:pPr>
        <w:numPr>
          <w:ilvl w:val="1"/>
          <w:numId w:val="900"/>
        </w:numPr>
        <w:spacing w:before="0" w:after="0"/>
      </w:pPr>
      <w:r>
        <w:t>Text-to-Image Generation</w:t>
      </w:r>
    </w:p>
    <w:p>
      <w:pPr>
        <w:numPr>
          <w:ilvl w:val="2"/>
          <w:numId w:val="900"/>
        </w:numPr>
        <w:spacing w:before="0" w:after="0"/>
      </w:pPr>
      <w:r>
        <w:t>Conditional GANs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CLIP-Guided Generation</w:t>
      </w:r>
    </w:p>
    <w:p>
      <w:pPr>
        <w:numPr>
          <w:ilvl w:val="0"/>
          <w:numId w:val="900"/>
        </w:numPr>
        <w:spacing w:before="0" w:after="0"/>
      </w:pPr>
      <w:r>
        <w:t>Self-Supervised Learning</w:t>
      </w:r>
    </w:p>
    <w:p>
      <w:pPr>
        <w:numPr>
          <w:ilvl w:val="1"/>
          <w:numId w:val="900"/>
        </w:numPr>
        <w:spacing w:before="0" w:after="0"/>
      </w:pPr>
      <w:r>
        <w:t>Pretext Tasks</w:t>
      </w:r>
    </w:p>
    <w:p>
      <w:pPr>
        <w:numPr>
          <w:ilvl w:val="2"/>
          <w:numId w:val="900"/>
        </w:numPr>
        <w:spacing w:before="0" w:after="0"/>
      </w:pPr>
      <w:r>
        <w:t>Rotation Prediction</w:t>
      </w:r>
    </w:p>
    <w:p>
      <w:pPr>
        <w:numPr>
          <w:ilvl w:val="2"/>
          <w:numId w:val="900"/>
        </w:numPr>
        <w:spacing w:before="0" w:after="0"/>
      </w:pPr>
      <w:r>
        <w:t>Jigsaw Puzzles</w:t>
      </w:r>
    </w:p>
    <w:p>
      <w:pPr>
        <w:numPr>
          <w:ilvl w:val="2"/>
          <w:numId w:val="900"/>
        </w:numPr>
        <w:spacing w:before="0" w:after="0"/>
      </w:pPr>
      <w:r>
        <w:t>Colorization</w:t>
      </w:r>
    </w:p>
    <w:p>
      <w:pPr>
        <w:numPr>
          <w:ilvl w:val="2"/>
          <w:numId w:val="900"/>
        </w:numPr>
        <w:spacing w:before="0" w:after="0"/>
      </w:pPr>
      <w:r>
        <w:t>Inpainting</w:t>
      </w:r>
    </w:p>
    <w:p>
      <w:pPr>
        <w:numPr>
          <w:ilvl w:val="1"/>
          <w:numId w:val="900"/>
        </w:numPr>
        <w:spacing w:before="0" w:after="0"/>
      </w:pPr>
      <w:r>
        <w:t>Contrastive Learning</w:t>
      </w:r>
    </w:p>
    <w:p>
      <w:pPr>
        <w:numPr>
          <w:ilvl w:val="2"/>
          <w:numId w:val="900"/>
        </w:numPr>
        <w:spacing w:before="0" w:after="0"/>
      </w:pPr>
      <w:r>
        <w:t>SimCLR</w:t>
      </w:r>
    </w:p>
    <w:p>
      <w:pPr>
        <w:numPr>
          <w:ilvl w:val="2"/>
          <w:numId w:val="900"/>
        </w:numPr>
        <w:spacing w:before="0" w:after="0"/>
      </w:pPr>
      <w:r>
        <w:t>MoCo</w:t>
      </w:r>
    </w:p>
    <w:p>
      <w:pPr>
        <w:numPr>
          <w:ilvl w:val="2"/>
          <w:numId w:val="900"/>
        </w:numPr>
        <w:spacing w:before="0" w:after="0"/>
      </w:pPr>
      <w:r>
        <w:t>SwAV</w:t>
      </w:r>
    </w:p>
    <w:p>
      <w:pPr>
        <w:numPr>
          <w:ilvl w:val="1"/>
          <w:numId w:val="900"/>
        </w:numPr>
        <w:spacing w:before="0" w:after="0"/>
      </w:pPr>
      <w:r>
        <w:t>Masked Image Modeling</w:t>
      </w:r>
    </w:p>
    <w:p>
      <w:pPr>
        <w:numPr>
          <w:ilvl w:val="2"/>
          <w:numId w:val="900"/>
        </w:numPr>
        <w:spacing w:before="0" w:after="0"/>
      </w:pPr>
      <w:r>
        <w:t>MAE</w:t>
      </w:r>
    </w:p>
    <w:p>
      <w:pPr>
        <w:numPr>
          <w:ilvl w:val="2"/>
          <w:numId w:val="900"/>
        </w:numPr>
        <w:spacing w:before="0" w:after="0"/>
      </w:pPr>
      <w:r>
        <w:t>BEiT</w:t>
      </w:r>
    </w:p>
    <w:p>
      <w:pPr>
        <w:numPr>
          <w:ilvl w:val="2"/>
          <w:numId w:val="900"/>
        </w:numPr>
        <w:spacing w:before="0" w:after="0"/>
      </w:pPr>
      <w:r>
        <w:t>SimMIM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Representation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Few-Shot Learning</w:t>
      </w:r>
    </w:p>
    <w:p>
      <w:pPr>
        <w:numPr>
          <w:ilvl w:val="0"/>
          <w:numId w:val="900"/>
        </w:numPr>
        <w:spacing w:before="0" w:after="0"/>
      </w:pPr>
      <w:r>
        <w:t>Neural Rendering</w:t>
      </w:r>
    </w:p>
    <w:p>
      <w:pPr>
        <w:numPr>
          <w:ilvl w:val="1"/>
          <w:numId w:val="900"/>
        </w:numPr>
        <w:spacing w:before="0" w:after="0"/>
      </w:pPr>
      <w:r>
        <w:t>Neural Radiance Fields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View Synthesis</w:t>
      </w:r>
    </w:p>
    <w:p>
      <w:pPr>
        <w:numPr>
          <w:ilvl w:val="1"/>
          <w:numId w:val="900"/>
        </w:numPr>
        <w:spacing w:before="0" w:after="0"/>
      </w:pPr>
      <w:r>
        <w:t>3D Gaussian Splatting</w:t>
      </w:r>
    </w:p>
    <w:p>
      <w:pPr>
        <w:numPr>
          <w:ilvl w:val="2"/>
          <w:numId w:val="900"/>
        </w:numPr>
        <w:spacing w:before="0" w:after="0"/>
      </w:pPr>
      <w:r>
        <w:t>Point-Based Rendering</w:t>
      </w:r>
    </w:p>
    <w:p>
      <w:pPr>
        <w:numPr>
          <w:ilvl w:val="2"/>
          <w:numId w:val="900"/>
        </w:numPr>
        <w:spacing w:before="0" w:after="0"/>
      </w:pPr>
      <w:r>
        <w:t>Differentiable Rasterization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Novel View Synthesis</w:t>
      </w:r>
    </w:p>
    <w:p>
      <w:pPr>
        <w:numPr>
          <w:ilvl w:val="2"/>
          <w:numId w:val="900"/>
        </w:numPr>
        <w:spacing w:before="0" w:after="0"/>
      </w:pPr>
      <w:r>
        <w:t>3D Scene Reconstruction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0"/>
          <w:numId w:val="900"/>
        </w:numPr>
        <w:spacing w:before="0" w:after="0"/>
      </w:pPr>
      <w:r>
        <w:t>Simultaneous Localization and Mapping</w:t>
      </w:r>
    </w:p>
    <w:p>
      <w:pPr>
        <w:numPr>
          <w:ilvl w:val="1"/>
          <w:numId w:val="900"/>
        </w:numPr>
        <w:spacing w:before="0" w:after="0"/>
      </w:pPr>
      <w:r>
        <w:t>Visual Odometry</w:t>
      </w:r>
    </w:p>
    <w:p>
      <w:pPr>
        <w:numPr>
          <w:ilvl w:val="2"/>
          <w:numId w:val="900"/>
        </w:numPr>
        <w:spacing w:before="0" w:after="0"/>
      </w:pPr>
      <w:r>
        <w:t>Feature-Based Methods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SLAM Systems</w:t>
      </w:r>
    </w:p>
    <w:p>
      <w:pPr>
        <w:numPr>
          <w:ilvl w:val="2"/>
          <w:numId w:val="900"/>
        </w:numPr>
        <w:spacing w:before="0" w:after="0"/>
      </w:pPr>
      <w:r>
        <w:t>Monocular SLAM</w:t>
      </w:r>
    </w:p>
    <w:p>
      <w:pPr>
        <w:numPr>
          <w:ilvl w:val="2"/>
          <w:numId w:val="900"/>
        </w:numPr>
        <w:spacing w:before="0" w:after="0"/>
      </w:pPr>
      <w:r>
        <w:t>Stereo SLAM</w:t>
      </w:r>
    </w:p>
    <w:p>
      <w:pPr>
        <w:numPr>
          <w:ilvl w:val="2"/>
          <w:numId w:val="900"/>
        </w:numPr>
        <w:spacing w:before="0" w:after="0"/>
      </w:pPr>
      <w:r>
        <w:t>RGB-D SLAM</w:t>
      </w:r>
    </w:p>
    <w:p>
      <w:pPr>
        <w:numPr>
          <w:ilvl w:val="1"/>
          <w:numId w:val="900"/>
        </w:numPr>
        <w:spacing w:before="0" w:after="0"/>
      </w:pPr>
      <w:r>
        <w:t>Loop Closure Detection</w:t>
      </w:r>
    </w:p>
    <w:p>
      <w:pPr>
        <w:numPr>
          <w:ilvl w:val="2"/>
          <w:numId w:val="900"/>
        </w:numPr>
        <w:spacing w:before="0" w:after="0"/>
      </w:pPr>
      <w:r>
        <w:t>Place Recognition</w:t>
      </w:r>
    </w:p>
    <w:p>
      <w:pPr>
        <w:numPr>
          <w:ilvl w:val="2"/>
          <w:numId w:val="900"/>
        </w:numPr>
        <w:spacing w:before="0" w:after="0"/>
      </w:pPr>
      <w:r>
        <w:t>Graph Optimization</w:t>
      </w:r>
    </w:p>
    <w:p>
      <w:pPr>
        <w:numPr>
          <w:ilvl w:val="1"/>
          <w:numId w:val="900"/>
        </w:numPr>
        <w:spacing w:before="0" w:after="0"/>
      </w:pPr>
      <w:r>
        <w:t>Dense SLAM</w:t>
      </w:r>
    </w:p>
    <w:p>
      <w:pPr>
        <w:numPr>
          <w:ilvl w:val="2"/>
          <w:numId w:val="900"/>
        </w:numPr>
        <w:spacing w:before="0" w:after="0"/>
      </w:pPr>
      <w:r>
        <w:t>Real-Time Reconstruction</w:t>
      </w:r>
    </w:p>
    <w:p>
      <w:pPr>
        <w:numPr>
          <w:ilvl w:val="2"/>
          <w:numId w:val="900"/>
        </w:numPr>
        <w:spacing w:before="0" w:after="0"/>
      </w:pPr>
      <w:r>
        <w:t>Volumetric Fusion</w:t>
      </w:r>
    </w:p>
    <w:p>
      <w:pPr>
        <w:pStyle w:val="Heading1"/>
      </w:pPr>
      <w:r>
        <w:t>Implementation and Practical Considerations</w:t>
      </w:r>
    </w:p>
    <w:p>
      <w:pPr>
        <w:numPr>
          <w:ilvl w:val="0"/>
          <w:numId w:val="900"/>
        </w:numPr>
        <w:spacing w:before="0" w:after="0"/>
      </w:pPr>
      <w:r>
        <w:t>Datasets and Benchmarks</w:t>
      </w:r>
    </w:p>
    <w:p>
      <w:pPr>
        <w:numPr>
          <w:ilvl w:val="1"/>
          <w:numId w:val="900"/>
        </w:numPr>
        <w:spacing w:before="0" w:after="0"/>
      </w:pPr>
      <w:r>
        <w:t>Image Classification Datasets</w:t>
      </w:r>
    </w:p>
    <w:p>
      <w:pPr>
        <w:numPr>
          <w:ilvl w:val="2"/>
          <w:numId w:val="900"/>
        </w:numPr>
        <w:spacing w:before="0" w:after="0"/>
      </w:pPr>
      <w:r>
        <w:t>MNIST</w:t>
      </w:r>
    </w:p>
    <w:p>
      <w:pPr>
        <w:numPr>
          <w:ilvl w:val="2"/>
          <w:numId w:val="900"/>
        </w:numPr>
        <w:spacing w:before="0" w:after="0"/>
      </w:pPr>
      <w:r>
        <w:t>CIFAR-10/100</w:t>
      </w:r>
    </w:p>
    <w:p>
      <w:pPr>
        <w:numPr>
          <w:ilvl w:val="2"/>
          <w:numId w:val="900"/>
        </w:numPr>
        <w:spacing w:before="0" w:after="0"/>
      </w:pPr>
      <w:r>
        <w:t>ImageNet</w:t>
      </w:r>
    </w:p>
    <w:p>
      <w:pPr>
        <w:numPr>
          <w:ilvl w:val="1"/>
          <w:numId w:val="900"/>
        </w:numPr>
        <w:spacing w:before="0" w:after="0"/>
      </w:pPr>
      <w:r>
        <w:t>Object Detection Datasets</w:t>
      </w:r>
    </w:p>
    <w:p>
      <w:pPr>
        <w:numPr>
          <w:ilvl w:val="2"/>
          <w:numId w:val="900"/>
        </w:numPr>
        <w:spacing w:before="0" w:after="0"/>
      </w:pPr>
      <w:r>
        <w:t>Pascal VOC</w:t>
      </w:r>
    </w:p>
    <w:p>
      <w:pPr>
        <w:numPr>
          <w:ilvl w:val="2"/>
          <w:numId w:val="900"/>
        </w:numPr>
        <w:spacing w:before="0" w:after="0"/>
      </w:pPr>
      <w:r>
        <w:t>COCO</w:t>
      </w:r>
    </w:p>
    <w:p>
      <w:pPr>
        <w:numPr>
          <w:ilvl w:val="2"/>
          <w:numId w:val="900"/>
        </w:numPr>
        <w:spacing w:before="0" w:after="0"/>
      </w:pPr>
      <w:r>
        <w:t>Open Images</w:t>
      </w:r>
    </w:p>
    <w:p>
      <w:pPr>
        <w:numPr>
          <w:ilvl w:val="1"/>
          <w:numId w:val="900"/>
        </w:numPr>
        <w:spacing w:before="0" w:after="0"/>
      </w:pPr>
      <w:r>
        <w:t>Segmentation Datasets</w:t>
      </w:r>
    </w:p>
    <w:p>
      <w:pPr>
        <w:numPr>
          <w:ilvl w:val="2"/>
          <w:numId w:val="900"/>
        </w:numPr>
        <w:spacing w:before="0" w:after="0"/>
      </w:pPr>
      <w:r>
        <w:t>Cityscapes</w:t>
      </w:r>
    </w:p>
    <w:p>
      <w:pPr>
        <w:numPr>
          <w:ilvl w:val="2"/>
          <w:numId w:val="900"/>
        </w:numPr>
        <w:spacing w:before="0" w:after="0"/>
      </w:pPr>
      <w:r>
        <w:t>ADE20K</w:t>
      </w:r>
    </w:p>
    <w:p>
      <w:pPr>
        <w:numPr>
          <w:ilvl w:val="2"/>
          <w:numId w:val="900"/>
        </w:numPr>
        <w:spacing w:before="0" w:after="0"/>
      </w:pPr>
      <w:r>
        <w:t>Pascal Context</w:t>
      </w:r>
    </w:p>
    <w:p>
      <w:pPr>
        <w:numPr>
          <w:ilvl w:val="1"/>
          <w:numId w:val="900"/>
        </w:numPr>
        <w:spacing w:before="0" w:after="0"/>
      </w:pPr>
      <w:r>
        <w:t>Specialized Datasets</w:t>
      </w:r>
    </w:p>
    <w:p>
      <w:pPr>
        <w:numPr>
          <w:ilvl w:val="2"/>
          <w:numId w:val="900"/>
        </w:numPr>
        <w:spacing w:before="0" w:after="0"/>
      </w:pPr>
      <w:r>
        <w:t>Face Recognition Datasets</w:t>
      </w:r>
    </w:p>
    <w:p>
      <w:pPr>
        <w:numPr>
          <w:ilvl w:val="2"/>
          <w:numId w:val="900"/>
        </w:numPr>
        <w:spacing w:before="0" w:after="0"/>
      </w:pPr>
      <w:r>
        <w:t>Medical Imaging Datasets</w:t>
      </w:r>
    </w:p>
    <w:p>
      <w:pPr>
        <w:numPr>
          <w:ilvl w:val="2"/>
          <w:numId w:val="900"/>
        </w:numPr>
        <w:spacing w:before="0" w:after="0"/>
      </w:pPr>
      <w:r>
        <w:t>Autonomous Driving Datasets</w:t>
      </w:r>
    </w:p>
    <w:p>
      <w:pPr>
        <w:numPr>
          <w:ilvl w:val="1"/>
          <w:numId w:val="900"/>
        </w:numPr>
        <w:spacing w:before="0" w:after="0"/>
      </w:pPr>
      <w:r>
        <w:t>Data Annotation</w:t>
      </w:r>
    </w:p>
    <w:p>
      <w:pPr>
        <w:numPr>
          <w:ilvl w:val="2"/>
          <w:numId w:val="900"/>
        </w:numPr>
        <w:spacing w:before="0" w:after="0"/>
      </w:pPr>
      <w:r>
        <w:t>Annotation Tools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Crowdsourcing</w:t>
      </w:r>
    </w:p>
    <w:p>
      <w:pPr>
        <w:numPr>
          <w:ilvl w:val="1"/>
          <w:numId w:val="900"/>
        </w:numPr>
        <w:spacing w:before="0" w:after="0"/>
      </w:pPr>
      <w:r>
        <w:t>Evaluation Protocols</w:t>
      </w:r>
    </w:p>
    <w:p>
      <w:pPr>
        <w:numPr>
          <w:ilvl w:val="2"/>
          <w:numId w:val="900"/>
        </w:numPr>
        <w:spacing w:before="0" w:after="0"/>
      </w:pPr>
      <w:r>
        <w:t>Standard Metrics</w:t>
      </w:r>
    </w:p>
    <w:p>
      <w:pPr>
        <w:numPr>
          <w:ilvl w:val="2"/>
          <w:numId w:val="900"/>
        </w:numPr>
        <w:spacing w:before="0" w:after="0"/>
      </w:pPr>
      <w:r>
        <w:t>Benchmark Competitions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0"/>
          <w:numId w:val="900"/>
        </w:numPr>
        <w:spacing w:before="0" w:after="0"/>
      </w:pPr>
      <w:r>
        <w:t>Software Tools and Frameworks</w:t>
      </w:r>
    </w:p>
    <w:p>
      <w:pPr>
        <w:numPr>
          <w:ilvl w:val="1"/>
          <w:numId w:val="900"/>
        </w:numPr>
        <w:spacing w:before="0" w:after="0"/>
      </w:pPr>
      <w:r>
        <w:t>Computer Vision Libraries</w:t>
      </w:r>
    </w:p>
    <w:p>
      <w:pPr>
        <w:numPr>
          <w:ilvl w:val="2"/>
          <w:numId w:val="900"/>
        </w:numPr>
        <w:spacing w:before="0" w:after="0"/>
      </w:pPr>
      <w:r>
        <w:t>OpenCV</w:t>
      </w:r>
    </w:p>
    <w:p>
      <w:pPr>
        <w:numPr>
          <w:ilvl w:val="2"/>
          <w:numId w:val="900"/>
        </w:numPr>
        <w:spacing w:before="0" w:after="0"/>
      </w:pPr>
      <w:r>
        <w:t>scikit-image</w:t>
      </w:r>
    </w:p>
    <w:p>
      <w:pPr>
        <w:numPr>
          <w:ilvl w:val="2"/>
          <w:numId w:val="900"/>
        </w:numPr>
        <w:spacing w:before="0" w:after="0"/>
      </w:pPr>
      <w:r>
        <w:t>PIL/Pillow</w:t>
      </w:r>
    </w:p>
    <w:p>
      <w:pPr>
        <w:numPr>
          <w:ilvl w:val="2"/>
          <w:numId w:val="900"/>
        </w:numPr>
        <w:spacing w:before="0" w:after="0"/>
      </w:pPr>
      <w:r>
        <w:t>ImageIO</w:t>
      </w:r>
    </w:p>
    <w:p>
      <w:pPr>
        <w:numPr>
          <w:ilvl w:val="1"/>
          <w:numId w:val="900"/>
        </w:numPr>
        <w:spacing w:before="0" w:after="0"/>
      </w:pPr>
      <w:r>
        <w:t>Deep Learning Frameworks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2"/>
          <w:numId w:val="900"/>
        </w:numPr>
        <w:spacing w:before="0" w:after="0"/>
      </w:pPr>
      <w:r>
        <w:t>TensorFlow</w:t>
      </w:r>
    </w:p>
    <w:p>
      <w:pPr>
        <w:numPr>
          <w:ilvl w:val="2"/>
          <w:numId w:val="900"/>
        </w:numPr>
        <w:spacing w:before="0" w:after="0"/>
      </w:pPr>
      <w:r>
        <w:t>Keras</w:t>
      </w:r>
    </w:p>
    <w:p>
      <w:pPr>
        <w:numPr>
          <w:ilvl w:val="2"/>
          <w:numId w:val="900"/>
        </w:numPr>
        <w:spacing w:before="0" w:after="0"/>
      </w:pPr>
      <w:r>
        <w:t>JAX</w:t>
      </w:r>
    </w:p>
    <w:p>
      <w:pPr>
        <w:numPr>
          <w:ilvl w:val="1"/>
          <w:numId w:val="900"/>
        </w:numPr>
        <w:spacing w:before="0" w:after="0"/>
      </w:pPr>
      <w:r>
        <w:t>Specialized Libraries</w:t>
      </w:r>
    </w:p>
    <w:p>
      <w:pPr>
        <w:numPr>
          <w:ilvl w:val="2"/>
          <w:numId w:val="900"/>
        </w:numPr>
        <w:spacing w:before="0" w:after="0"/>
      </w:pPr>
      <w:r>
        <w:t>Detectron2</w:t>
      </w:r>
    </w:p>
    <w:p>
      <w:pPr>
        <w:numPr>
          <w:ilvl w:val="2"/>
          <w:numId w:val="900"/>
        </w:numPr>
        <w:spacing w:before="0" w:after="0"/>
      </w:pPr>
      <w:r>
        <w:t>MMDetection</w:t>
      </w:r>
    </w:p>
    <w:p>
      <w:pPr>
        <w:numPr>
          <w:ilvl w:val="2"/>
          <w:numId w:val="900"/>
        </w:numPr>
        <w:spacing w:before="0" w:after="0"/>
      </w:pPr>
      <w:r>
        <w:t>Torchvision</w:t>
      </w:r>
    </w:p>
    <w:p>
      <w:pPr>
        <w:numPr>
          <w:ilvl w:val="2"/>
          <w:numId w:val="900"/>
        </w:numPr>
        <w:spacing w:before="0" w:after="0"/>
      </w:pPr>
      <w:r>
        <w:t>Albumentations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TensorBoard</w:t>
      </w:r>
    </w:p>
    <w:p>
      <w:pPr>
        <w:numPr>
          <w:ilvl w:val="2"/>
          <w:numId w:val="900"/>
        </w:numPr>
        <w:spacing w:before="0" w:after="0"/>
      </w:pPr>
      <w:r>
        <w:t>Weights &amp; Biases</w:t>
      </w:r>
    </w:p>
    <w:p>
      <w:pPr>
        <w:numPr>
          <w:ilvl w:val="1"/>
          <w:numId w:val="900"/>
        </w:numPr>
        <w:spacing w:before="0" w:after="0"/>
      </w:pPr>
      <w:r>
        <w:t>Development Environment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2"/>
          <w:numId w:val="900"/>
        </w:numPr>
        <w:spacing w:before="0" w:after="0"/>
      </w:pPr>
      <w:r>
        <w:t>IDE Setup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Computational Infrastructure</w:t>
      </w:r>
    </w:p>
    <w:p>
      <w:pPr>
        <w:numPr>
          <w:ilvl w:val="1"/>
          <w:numId w:val="900"/>
        </w:numPr>
        <w:spacing w:before="0" w:after="0"/>
      </w:pPr>
      <w:r>
        <w:t>Hardware Considerations</w:t>
      </w:r>
    </w:p>
    <w:p>
      <w:pPr>
        <w:numPr>
          <w:ilvl w:val="2"/>
          <w:numId w:val="900"/>
        </w:numPr>
        <w:spacing w:before="0" w:after="0"/>
      </w:pPr>
      <w:r>
        <w:t>CPU vs GPU Computing</w:t>
      </w:r>
    </w:p>
    <w:p>
      <w:pPr>
        <w:numPr>
          <w:ilvl w:val="2"/>
          <w:numId w:val="900"/>
        </w:numPr>
        <w:spacing w:before="0" w:after="0"/>
      </w:pPr>
      <w:r>
        <w:t>GPU Architectures</w:t>
      </w:r>
    </w:p>
    <w:p>
      <w:pPr>
        <w:numPr>
          <w:ilvl w:val="2"/>
          <w:numId w:val="900"/>
        </w:numPr>
        <w:spacing w:before="0" w:after="0"/>
      </w:pPr>
      <w:r>
        <w:t>TPU Usage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Parallel and Distributed Computing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Container Technologies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Mobile Deployment</w:t>
      </w:r>
    </w:p>
    <w:p>
      <w:pPr>
        <w:numPr>
          <w:ilvl w:val="2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0"/>
          <w:numId w:val="900"/>
        </w:numPr>
        <w:spacing w:before="0" w:after="0"/>
      </w:pPr>
      <w:r>
        <w:t>Model Optimization and Deployment</w:t>
      </w:r>
    </w:p>
    <w:p>
      <w:pPr>
        <w:numPr>
          <w:ilvl w:val="1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3"/>
          <w:numId w:val="900"/>
        </w:numPr>
        <w:spacing w:before="0" w:after="0"/>
      </w:pPr>
      <w:r>
        <w:t>Post-Training Quantization</w:t>
      </w:r>
    </w:p>
    <w:p>
      <w:pPr>
        <w:numPr>
          <w:ilvl w:val="3"/>
          <w:numId w:val="900"/>
        </w:numPr>
        <w:spacing w:before="0" w:after="0"/>
      </w:pPr>
      <w:r>
        <w:t>Quantization-Aware Training</w:t>
      </w:r>
    </w:p>
    <w:p>
      <w:pPr>
        <w:numPr>
          <w:ilvl w:val="2"/>
          <w:numId w:val="900"/>
        </w:numPr>
        <w:spacing w:before="0" w:after="0"/>
      </w:pPr>
      <w:r>
        <w:t>Pruning</w:t>
      </w:r>
    </w:p>
    <w:p>
      <w:pPr>
        <w:numPr>
          <w:ilvl w:val="3"/>
          <w:numId w:val="900"/>
        </w:numPr>
        <w:spacing w:before="0" w:after="0"/>
      </w:pPr>
      <w:r>
        <w:t>Structured Pruning</w:t>
      </w:r>
    </w:p>
    <w:p>
      <w:pPr>
        <w:numPr>
          <w:ilvl w:val="3"/>
          <w:numId w:val="900"/>
        </w:numPr>
        <w:spacing w:before="0" w:after="0"/>
      </w:pPr>
      <w:r>
        <w:t>Unstructured Pruning</w:t>
      </w:r>
    </w:p>
    <w:p>
      <w:pPr>
        <w:numPr>
          <w:ilvl w:val="2"/>
          <w:numId w:val="900"/>
        </w:numPr>
        <w:spacing w:before="0" w:after="0"/>
      </w:pPr>
      <w:r>
        <w:t>Knowledge Distillation</w:t>
      </w:r>
    </w:p>
    <w:p>
      <w:pPr>
        <w:numPr>
          <w:ilvl w:val="3"/>
          <w:numId w:val="900"/>
        </w:numPr>
        <w:spacing w:before="0" w:after="0"/>
      </w:pPr>
      <w:r>
        <w:t>Teacher-Student Models</w:t>
      </w:r>
    </w:p>
    <w:p>
      <w:pPr>
        <w:numPr>
          <w:ilvl w:val="3"/>
          <w:numId w:val="900"/>
        </w:numPr>
        <w:spacing w:before="0" w:after="0"/>
      </w:pPr>
      <w:r>
        <w:t>Feature Distillation</w:t>
      </w:r>
    </w:p>
    <w:p>
      <w:pPr>
        <w:numPr>
          <w:ilvl w:val="1"/>
          <w:numId w:val="900"/>
        </w:numPr>
        <w:spacing w:before="0" w:after="0"/>
      </w:pPr>
      <w:r>
        <w:t>Inference Optimization</w:t>
      </w:r>
    </w:p>
    <w:p>
      <w:pPr>
        <w:numPr>
          <w:ilvl w:val="2"/>
          <w:numId w:val="900"/>
        </w:numPr>
        <w:spacing w:before="0" w:after="0"/>
      </w:pPr>
      <w:r>
        <w:t>Model Optimization Tools</w:t>
      </w:r>
    </w:p>
    <w:p>
      <w:pPr>
        <w:numPr>
          <w:ilvl w:val="2"/>
          <w:numId w:val="900"/>
        </w:numPr>
        <w:spacing w:before="0" w:after="0"/>
      </w:pPr>
      <w:r>
        <w:t>Runtime Optimization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Latency Measurement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pStyle w:val="Heading1"/>
      </w:pPr>
      <w:r>
        <w:t>Ethics and Societal Impact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Dataset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Bias Amplification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Equal Opportunity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Facial Recognition Privacy</w:t>
      </w:r>
    </w:p>
    <w:p>
      <w:pPr>
        <w:numPr>
          <w:ilvl w:val="2"/>
          <w:numId w:val="900"/>
        </w:numPr>
        <w:spacing w:before="0" w:after="0"/>
      </w:pPr>
      <w:r>
        <w:t>Surveillance Applications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Poisoning Attacks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1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Privacy-Preserving Learning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0"/>
          <w:numId w:val="900"/>
        </w:numPr>
        <w:spacing w:before="0" w:after="0"/>
      </w:pPr>
      <w:r>
        <w:t>Misuse and Harmful Applications</w:t>
      </w:r>
    </w:p>
    <w:p>
      <w:pPr>
        <w:numPr>
          <w:ilvl w:val="1"/>
          <w:numId w:val="900"/>
        </w:numPr>
        <w:spacing w:before="0" w:after="0"/>
      </w:pPr>
      <w:r>
        <w:t>Deepfakes and Synthetic Media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Societal Impact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1"/>
          <w:numId w:val="900"/>
        </w:numPr>
        <w:spacing w:before="0" w:after="0"/>
      </w:pPr>
      <w:r>
        <w:t>Surveillance and Monitoring</w:t>
      </w:r>
    </w:p>
    <w:p>
      <w:pPr>
        <w:numPr>
          <w:ilvl w:val="2"/>
          <w:numId w:val="900"/>
        </w:numPr>
        <w:spacing w:before="0" w:after="0"/>
      </w:pPr>
      <w:r>
        <w:t>Mass Surveillance</w:t>
      </w:r>
    </w:p>
    <w:p>
      <w:pPr>
        <w:numPr>
          <w:ilvl w:val="2"/>
          <w:numId w:val="900"/>
        </w:numPr>
        <w:spacing w:before="0" w:after="0"/>
      </w:pPr>
      <w:r>
        <w:t>Authoritarian Applications</w:t>
      </w:r>
    </w:p>
    <w:p>
      <w:pPr>
        <w:numPr>
          <w:ilvl w:val="2"/>
          <w:numId w:val="900"/>
        </w:numPr>
        <w:spacing w:before="0" w:after="0"/>
      </w:pPr>
      <w:r>
        <w:t>Civil Liberties</w:t>
      </w:r>
    </w:p>
    <w:p>
      <w:pPr>
        <w:numPr>
          <w:ilvl w:val="1"/>
          <w:numId w:val="900"/>
        </w:numPr>
        <w:spacing w:before="0" w:after="0"/>
      </w:pPr>
      <w:r>
        <w:t>Autonomous Weapons</w:t>
      </w:r>
    </w:p>
    <w:p>
      <w:pPr>
        <w:numPr>
          <w:ilvl w:val="2"/>
          <w:numId w:val="900"/>
        </w:numPr>
        <w:spacing w:before="0" w:after="0"/>
      </w:pPr>
      <w:r>
        <w:t>Lethal Autonomous Systems</w:t>
      </w:r>
    </w:p>
    <w:p>
      <w:pPr>
        <w:numPr>
          <w:ilvl w:val="2"/>
          <w:numId w:val="900"/>
        </w:numPr>
        <w:spacing w:before="0" w:after="0"/>
      </w:pPr>
      <w:r>
        <w:t>International Law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Interpretable Models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1"/>
          <w:numId w:val="900"/>
        </w:numPr>
        <w:spacing w:before="0" w:after="0"/>
      </w:pPr>
      <w:r>
        <w:t>Explainable AI</w:t>
      </w:r>
    </w:p>
    <w:p>
      <w:pPr>
        <w:numPr>
          <w:ilvl w:val="2"/>
          <w:numId w:val="900"/>
        </w:numPr>
        <w:spacing w:before="0" w:after="0"/>
      </w:pPr>
      <w:r>
        <w:t>Local Explanations</w:t>
      </w:r>
    </w:p>
    <w:p>
      <w:pPr>
        <w:numPr>
          <w:ilvl w:val="2"/>
          <w:numId w:val="900"/>
        </w:numPr>
        <w:spacing w:before="0" w:after="0"/>
      </w:pPr>
      <w:r>
        <w:t>Global Explanations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Algorithmic Accountability</w:t>
      </w:r>
    </w:p>
    <w:p>
      <w:pPr>
        <w:numPr>
          <w:ilvl w:val="2"/>
          <w:numId w:val="900"/>
        </w:numPr>
        <w:spacing w:before="0" w:after="0"/>
      </w:pPr>
      <w:r>
        <w:t>Audit Mechanisms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Societal Impact and Regulation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AI Governance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Industry Self-Regulation</w:t>
      </w:r>
    </w:p>
    <w:p>
      <w:pPr>
        <w:numPr>
          <w:ilvl w:val="1"/>
          <w:numId w:val="900"/>
        </w:numPr>
        <w:spacing w:before="0" w:after="0"/>
      </w:pPr>
      <w:r>
        <w:t>Future Considerations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Long-Term Impact</w:t>
      </w:r>
    </w:p>
    <w:p>
      <w:pPr>
        <w:numPr>
          <w:ilvl w:val="2"/>
          <w:numId w:val="900"/>
        </w:numPr>
        <w:spacing w:before="0" w:after="0"/>
      </w:pPr>
      <w:r>
        <w:t>Responsible Innovation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