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Computer Vision with OpenCV</w:t>
      </w:r>
    </w:p>
    <w:p>
      <w:pPr>
        <w:pStyle w:val="Heading1"/>
      </w:pPr>
      <w:r>
        <w:t>Introduction to OpenCV</w:t>
      </w:r>
    </w:p>
    <w:p>
      <w:pPr>
        <w:numPr>
          <w:ilvl w:val="0"/>
          <w:numId w:val="900"/>
        </w:numPr>
        <w:spacing w:before="0" w:after="0"/>
      </w:pPr>
      <w:r>
        <w:t>Overview of OpenCV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1"/>
          <w:numId w:val="900"/>
        </w:numPr>
        <w:spacing w:before="0" w:after="0"/>
      </w:pPr>
      <w:r>
        <w:t>Open Source Nature and Community</w:t>
      </w:r>
    </w:p>
    <w:p>
      <w:pPr>
        <w:numPr>
          <w:ilvl w:val="0"/>
          <w:numId w:val="900"/>
        </w:numPr>
        <w:spacing w:before="0" w:after="0"/>
      </w:pPr>
      <w:r>
        <w:t>History and Evolution of OpenCV</w:t>
      </w:r>
    </w:p>
    <w:p>
      <w:pPr>
        <w:numPr>
          <w:ilvl w:val="1"/>
          <w:numId w:val="900"/>
        </w:numPr>
        <w:spacing w:before="0" w:after="0"/>
      </w:pPr>
      <w:r>
        <w:t>Initial Development and Releases</w:t>
      </w:r>
    </w:p>
    <w:p>
      <w:pPr>
        <w:numPr>
          <w:ilvl w:val="1"/>
          <w:numId w:val="900"/>
        </w:numPr>
        <w:spacing w:before="0" w:after="0"/>
      </w:pPr>
      <w:r>
        <w:t>Major Version Milestones</w:t>
      </w:r>
    </w:p>
    <w:p>
      <w:pPr>
        <w:numPr>
          <w:ilvl w:val="1"/>
          <w:numId w:val="900"/>
        </w:numPr>
        <w:spacing w:before="0" w:after="0"/>
      </w:pPr>
      <w:r>
        <w:t>Current Status and Ecosystem</w:t>
      </w:r>
    </w:p>
    <w:p>
      <w:pPr>
        <w:numPr>
          <w:ilvl w:val="0"/>
          <w:numId w:val="900"/>
        </w:numPr>
        <w:spacing w:before="0" w:after="0"/>
      </w:pPr>
      <w:r>
        <w:t>Core Functionality and Modules</w:t>
      </w:r>
    </w:p>
    <w:p>
      <w:pPr>
        <w:numPr>
          <w:ilvl w:val="1"/>
          <w:numId w:val="900"/>
        </w:numPr>
        <w:spacing w:before="0" w:after="0"/>
      </w:pPr>
      <w:r>
        <w:t>Main Modules Overview</w:t>
      </w:r>
    </w:p>
    <w:p>
      <w:pPr>
        <w:numPr>
          <w:ilvl w:val="2"/>
          <w:numId w:val="900"/>
        </w:numPr>
        <w:spacing w:before="0" w:after="0"/>
      </w:pPr>
      <w:r>
        <w:t>core Module</w:t>
      </w:r>
    </w:p>
    <w:p>
      <w:pPr>
        <w:numPr>
          <w:ilvl w:val="2"/>
          <w:numId w:val="900"/>
        </w:numPr>
        <w:spacing w:before="0" w:after="0"/>
      </w:pPr>
      <w:r>
        <w:t>imgproc Module</w:t>
      </w:r>
    </w:p>
    <w:p>
      <w:pPr>
        <w:numPr>
          <w:ilvl w:val="2"/>
          <w:numId w:val="900"/>
        </w:numPr>
        <w:spacing w:before="0" w:after="0"/>
      </w:pPr>
      <w:r>
        <w:t>highgui Module</w:t>
      </w:r>
    </w:p>
    <w:p>
      <w:pPr>
        <w:numPr>
          <w:ilvl w:val="2"/>
          <w:numId w:val="900"/>
        </w:numPr>
        <w:spacing w:before="0" w:after="0"/>
      </w:pPr>
      <w:r>
        <w:t>video Module</w:t>
      </w:r>
    </w:p>
    <w:p>
      <w:pPr>
        <w:numPr>
          <w:ilvl w:val="2"/>
          <w:numId w:val="900"/>
        </w:numPr>
        <w:spacing w:before="0" w:after="0"/>
      </w:pPr>
      <w:r>
        <w:t>features2d Module</w:t>
      </w:r>
    </w:p>
    <w:p>
      <w:pPr>
        <w:numPr>
          <w:ilvl w:val="2"/>
          <w:numId w:val="900"/>
        </w:numPr>
        <w:spacing w:before="0" w:after="0"/>
      </w:pPr>
      <w:r>
        <w:t>calib3d Module</w:t>
      </w:r>
    </w:p>
    <w:p>
      <w:pPr>
        <w:numPr>
          <w:ilvl w:val="2"/>
          <w:numId w:val="900"/>
        </w:numPr>
        <w:spacing w:before="0" w:after="0"/>
      </w:pPr>
      <w:r>
        <w:t>objdetect Module</w:t>
      </w:r>
    </w:p>
    <w:p>
      <w:pPr>
        <w:numPr>
          <w:ilvl w:val="2"/>
          <w:numId w:val="900"/>
        </w:numPr>
        <w:spacing w:before="0" w:after="0"/>
      </w:pPr>
      <w:r>
        <w:t>dnn Module</w:t>
      </w:r>
    </w:p>
    <w:p>
      <w:pPr>
        <w:numPr>
          <w:ilvl w:val="2"/>
          <w:numId w:val="900"/>
        </w:numPr>
        <w:spacing w:before="0" w:after="0"/>
      </w:pPr>
      <w:r>
        <w:t>contrib Module</w:t>
      </w:r>
    </w:p>
    <w:p>
      <w:pPr>
        <w:numPr>
          <w:ilvl w:val="1"/>
          <w:numId w:val="900"/>
        </w:numPr>
        <w:spacing w:before="0" w:after="0"/>
      </w:pPr>
      <w:r>
        <w:t>Supported Languages and Bindings</w:t>
      </w:r>
    </w:p>
    <w:p>
      <w:pPr>
        <w:numPr>
          <w:ilvl w:val="0"/>
          <w:numId w:val="900"/>
        </w:numPr>
        <w:spacing w:before="0" w:after="0"/>
      </w:pPr>
      <w:r>
        <w:t>Setting Up the Development Environment</w:t>
      </w:r>
    </w:p>
    <w:p>
      <w:pPr>
        <w:numPr>
          <w:ilvl w:val="1"/>
          <w:numId w:val="900"/>
        </w:numPr>
        <w:spacing w:before="0" w:after="0"/>
      </w:pPr>
      <w:r>
        <w:t>System Requirements</w:t>
      </w:r>
    </w:p>
    <w:p>
      <w:pPr>
        <w:numPr>
          <w:ilvl w:val="1"/>
          <w:numId w:val="900"/>
        </w:numPr>
        <w:spacing w:before="0" w:after="0"/>
      </w:pPr>
      <w:r>
        <w:t>Installation on Windows</w:t>
      </w:r>
    </w:p>
    <w:p>
      <w:pPr>
        <w:numPr>
          <w:ilvl w:val="2"/>
          <w:numId w:val="900"/>
        </w:numPr>
        <w:spacing w:before="0" w:after="0"/>
      </w:pPr>
      <w:r>
        <w:t>Using Pre-built Binaries</w:t>
      </w:r>
    </w:p>
    <w:p>
      <w:pPr>
        <w:numPr>
          <w:ilvl w:val="2"/>
          <w:numId w:val="900"/>
        </w:numPr>
        <w:spacing w:before="0" w:after="0"/>
      </w:pPr>
      <w:r>
        <w:t>Using pip for Python</w:t>
      </w:r>
    </w:p>
    <w:p>
      <w:pPr>
        <w:numPr>
          <w:ilvl w:val="2"/>
          <w:numId w:val="900"/>
        </w:numPr>
        <w:spacing w:before="0" w:after="0"/>
      </w:pPr>
      <w:r>
        <w:t>Environment Variables Configuration</w:t>
      </w:r>
    </w:p>
    <w:p>
      <w:pPr>
        <w:numPr>
          <w:ilvl w:val="1"/>
          <w:numId w:val="900"/>
        </w:numPr>
        <w:spacing w:before="0" w:after="0"/>
      </w:pPr>
      <w:r>
        <w:t>Installation on macOS</w:t>
      </w:r>
    </w:p>
    <w:p>
      <w:pPr>
        <w:numPr>
          <w:ilvl w:val="2"/>
          <w:numId w:val="900"/>
        </w:numPr>
        <w:spacing w:before="0" w:after="0"/>
      </w:pPr>
      <w:r>
        <w:t>Using Homebrew</w:t>
      </w:r>
    </w:p>
    <w:p>
      <w:pPr>
        <w:numPr>
          <w:ilvl w:val="2"/>
          <w:numId w:val="900"/>
        </w:numPr>
        <w:spacing w:before="0" w:after="0"/>
      </w:pPr>
      <w:r>
        <w:t>Using pip for Python</w:t>
      </w:r>
    </w:p>
    <w:p>
      <w:pPr>
        <w:numPr>
          <w:ilvl w:val="1"/>
          <w:numId w:val="900"/>
        </w:numPr>
        <w:spacing w:before="0" w:after="0"/>
      </w:pPr>
      <w:r>
        <w:t>Installation on Linux</w:t>
      </w:r>
    </w:p>
    <w:p>
      <w:pPr>
        <w:numPr>
          <w:ilvl w:val="2"/>
          <w:numId w:val="900"/>
        </w:numPr>
        <w:spacing w:before="0" w:after="0"/>
      </w:pPr>
      <w:r>
        <w:t>Using Package Managers</w:t>
      </w:r>
    </w:p>
    <w:p>
      <w:pPr>
        <w:numPr>
          <w:ilvl w:val="2"/>
          <w:numId w:val="900"/>
        </w:numPr>
        <w:spacing w:before="0" w:after="0"/>
      </w:pPr>
      <w:r>
        <w:t>Using pip for Python</w:t>
      </w:r>
    </w:p>
    <w:p>
      <w:pPr>
        <w:numPr>
          <w:ilvl w:val="1"/>
          <w:numId w:val="900"/>
        </w:numPr>
        <w:spacing w:before="0" w:after="0"/>
      </w:pPr>
      <w:r>
        <w:t>Python Bindings Configuration</w:t>
      </w:r>
    </w:p>
    <w:p>
      <w:pPr>
        <w:numPr>
          <w:ilvl w:val="2"/>
          <w:numId w:val="900"/>
        </w:numPr>
        <w:spacing w:before="0" w:after="0"/>
      </w:pPr>
      <w:r>
        <w:t>Importing cv2</w:t>
      </w:r>
    </w:p>
    <w:p>
      <w:pPr>
        <w:numPr>
          <w:ilvl w:val="2"/>
          <w:numId w:val="900"/>
        </w:numPr>
        <w:spacing w:before="0" w:after="0"/>
      </w:pPr>
      <w:r>
        <w:t>Checking OpenCV Version</w:t>
      </w:r>
    </w:p>
    <w:p>
      <w:pPr>
        <w:numPr>
          <w:ilvl w:val="1"/>
          <w:numId w:val="900"/>
        </w:numPr>
        <w:spacing w:before="0" w:after="0"/>
      </w:pPr>
      <w:r>
        <w:t>C++ Configuration</w:t>
      </w:r>
    </w:p>
    <w:p>
      <w:pPr>
        <w:numPr>
          <w:ilvl w:val="2"/>
          <w:numId w:val="900"/>
        </w:numPr>
        <w:spacing w:before="0" w:after="0"/>
      </w:pPr>
      <w:r>
        <w:t>Setting Up IDEs</w:t>
      </w:r>
    </w:p>
    <w:p>
      <w:pPr>
        <w:numPr>
          <w:ilvl w:val="2"/>
          <w:numId w:val="900"/>
        </w:numPr>
        <w:spacing w:before="0" w:after="0"/>
      </w:pPr>
      <w:r>
        <w:t>Linking OpenCV Libraries</w:t>
      </w:r>
    </w:p>
    <w:p>
      <w:pPr>
        <w:numPr>
          <w:ilvl w:val="0"/>
          <w:numId w:val="900"/>
        </w:numPr>
        <w:spacing w:before="0" w:after="0"/>
      </w:pPr>
      <w:r>
        <w:t>Building OpenCV from Source</w:t>
      </w:r>
    </w:p>
    <w:p>
      <w:pPr>
        <w:numPr>
          <w:ilvl w:val="1"/>
          <w:numId w:val="900"/>
        </w:numPr>
        <w:spacing w:before="0" w:after="0"/>
      </w:pPr>
      <w:r>
        <w:t>Dependencies and Prerequisites</w:t>
      </w:r>
    </w:p>
    <w:p>
      <w:pPr>
        <w:numPr>
          <w:ilvl w:val="2"/>
          <w:numId w:val="900"/>
        </w:numPr>
        <w:spacing w:before="0" w:after="0"/>
      </w:pPr>
      <w:r>
        <w:t>Required Libraries</w:t>
      </w:r>
    </w:p>
    <w:p>
      <w:pPr>
        <w:numPr>
          <w:ilvl w:val="2"/>
          <w:numId w:val="900"/>
        </w:numPr>
        <w:spacing w:before="0" w:after="0"/>
      </w:pPr>
      <w:r>
        <w:t>Optional Modules and Flags</w:t>
      </w:r>
    </w:p>
    <w:p>
      <w:pPr>
        <w:numPr>
          <w:ilvl w:val="1"/>
          <w:numId w:val="900"/>
        </w:numPr>
        <w:spacing w:before="0" w:after="0"/>
      </w:pPr>
      <w:r>
        <w:t>CMake Configuration</w:t>
      </w:r>
    </w:p>
    <w:p>
      <w:pPr>
        <w:numPr>
          <w:ilvl w:val="2"/>
          <w:numId w:val="900"/>
        </w:numPr>
        <w:spacing w:before="0" w:after="0"/>
      </w:pPr>
      <w:r>
        <w:t>Generating Build Files</w:t>
      </w:r>
    </w:p>
    <w:p>
      <w:pPr>
        <w:numPr>
          <w:ilvl w:val="2"/>
          <w:numId w:val="900"/>
        </w:numPr>
        <w:spacing w:before="0" w:after="0"/>
      </w:pPr>
      <w:r>
        <w:t>Customizing Build Options</w:t>
      </w:r>
    </w:p>
    <w:p>
      <w:pPr>
        <w:numPr>
          <w:ilvl w:val="1"/>
          <w:numId w:val="900"/>
        </w:numPr>
        <w:spacing w:before="0" w:after="0"/>
      </w:pPr>
      <w:r>
        <w:t>Compiling and Installing</w:t>
      </w:r>
    </w:p>
    <w:p>
      <w:pPr>
        <w:numPr>
          <w:ilvl w:val="2"/>
          <w:numId w:val="900"/>
        </w:numPr>
        <w:spacing w:before="0" w:after="0"/>
      </w:pPr>
      <w:r>
        <w:t>Building Process</w:t>
      </w:r>
    </w:p>
    <w:p>
      <w:pPr>
        <w:numPr>
          <w:ilvl w:val="2"/>
          <w:numId w:val="900"/>
        </w:numPr>
        <w:spacing w:before="0" w:after="0"/>
      </w:pPr>
      <w:r>
        <w:t>Verifying Installation</w:t>
      </w:r>
    </w:p>
    <w:p>
      <w:pPr>
        <w:pStyle w:val="Heading1"/>
      </w:pPr>
      <w:r>
        <w:t>Core Operations and Data Structures</w:t>
      </w:r>
    </w:p>
    <w:p>
      <w:pPr>
        <w:numPr>
          <w:ilvl w:val="0"/>
          <w:numId w:val="900"/>
        </w:numPr>
        <w:spacing w:before="0" w:after="0"/>
      </w:pPr>
      <w:r>
        <w:t>The Mat Object</w:t>
      </w:r>
    </w:p>
    <w:p>
      <w:pPr>
        <w:numPr>
          <w:ilvl w:val="1"/>
          <w:numId w:val="900"/>
        </w:numPr>
        <w:spacing w:before="0" w:after="0"/>
      </w:pPr>
      <w:r>
        <w:t>Structure and Memory Layout</w:t>
      </w:r>
    </w:p>
    <w:p>
      <w:pPr>
        <w:numPr>
          <w:ilvl w:val="1"/>
          <w:numId w:val="900"/>
        </w:numPr>
        <w:spacing w:before="0" w:after="0"/>
      </w:pPr>
      <w:r>
        <w:t>Creating and Initializing Mat Objects</w:t>
      </w:r>
    </w:p>
    <w:p>
      <w:pPr>
        <w:numPr>
          <w:ilvl w:val="2"/>
          <w:numId w:val="900"/>
        </w:numPr>
        <w:spacing w:before="0" w:after="0"/>
      </w:pPr>
      <w:r>
        <w:t>From Arrays or Buffers</w:t>
      </w:r>
    </w:p>
    <w:p>
      <w:pPr>
        <w:numPr>
          <w:ilvl w:val="2"/>
          <w:numId w:val="900"/>
        </w:numPr>
        <w:spacing w:before="0" w:after="0"/>
      </w:pPr>
      <w:r>
        <w:t>With Specific Sizes and Types</w:t>
      </w:r>
    </w:p>
    <w:p>
      <w:pPr>
        <w:numPr>
          <w:ilvl w:val="2"/>
          <w:numId w:val="900"/>
        </w:numPr>
        <w:spacing w:before="0" w:after="0"/>
      </w:pPr>
      <w:r>
        <w:t>Using Constructor Methods</w:t>
      </w:r>
    </w:p>
    <w:p>
      <w:pPr>
        <w:numPr>
          <w:ilvl w:val="1"/>
          <w:numId w:val="900"/>
        </w:numPr>
        <w:spacing w:before="0" w:after="0"/>
      </w:pPr>
      <w:r>
        <w:t>Accessing Pixel Values</w:t>
      </w:r>
    </w:p>
    <w:p>
      <w:pPr>
        <w:numPr>
          <w:ilvl w:val="2"/>
          <w:numId w:val="900"/>
        </w:numPr>
        <w:spacing w:before="0" w:after="0"/>
      </w:pPr>
      <w:r>
        <w:t>Single Pixel Access</w:t>
      </w:r>
    </w:p>
    <w:p>
      <w:pPr>
        <w:numPr>
          <w:ilvl w:val="2"/>
          <w:numId w:val="900"/>
        </w:numPr>
        <w:spacing w:before="0" w:after="0"/>
      </w:pPr>
      <w:r>
        <w:t>Iterating Over Pixels</w:t>
      </w:r>
    </w:p>
    <w:p>
      <w:pPr>
        <w:numPr>
          <w:ilvl w:val="2"/>
          <w:numId w:val="900"/>
        </w:numPr>
        <w:spacing w:before="0" w:after="0"/>
      </w:pPr>
      <w:r>
        <w:t>ROI Operations</w:t>
      </w:r>
    </w:p>
    <w:p>
      <w:pPr>
        <w:numPr>
          <w:ilvl w:val="1"/>
          <w:numId w:val="900"/>
        </w:numPr>
        <w:spacing w:before="0" w:after="0"/>
      </w:pPr>
      <w:r>
        <w:t>Image Properties</w:t>
      </w:r>
    </w:p>
    <w:p>
      <w:pPr>
        <w:numPr>
          <w:ilvl w:val="2"/>
          <w:numId w:val="900"/>
        </w:numPr>
        <w:spacing w:before="0" w:after="0"/>
      </w:pPr>
      <w:r>
        <w:t>Rows and Columns</w:t>
      </w:r>
    </w:p>
    <w:p>
      <w:pPr>
        <w:numPr>
          <w:ilvl w:val="2"/>
          <w:numId w:val="900"/>
        </w:numPr>
        <w:spacing w:before="0" w:after="0"/>
      </w:pPr>
      <w:r>
        <w:t>Number of Channels</w:t>
      </w:r>
    </w:p>
    <w:p>
      <w:pPr>
        <w:numPr>
          <w:ilvl w:val="2"/>
          <w:numId w:val="900"/>
        </w:numPr>
        <w:spacing w:before="0" w:after="0"/>
      </w:pPr>
      <w:r>
        <w:t>Data Type and Depth</w:t>
      </w:r>
    </w:p>
    <w:p>
      <w:pPr>
        <w:numPr>
          <w:ilvl w:val="2"/>
          <w:numId w:val="900"/>
        </w:numPr>
        <w:spacing w:before="0" w:after="0"/>
      </w:pPr>
      <w:r>
        <w:t>Step and Stride</w:t>
      </w:r>
    </w:p>
    <w:p>
      <w:pPr>
        <w:numPr>
          <w:ilvl w:val="0"/>
          <w:numId w:val="900"/>
        </w:numPr>
        <w:spacing w:before="0" w:after="0"/>
      </w:pPr>
      <w:r>
        <w:t>Reading, Writing, and Displaying Images</w:t>
      </w:r>
    </w:p>
    <w:p>
      <w:pPr>
        <w:numPr>
          <w:ilvl w:val="1"/>
          <w:numId w:val="900"/>
        </w:numPr>
        <w:spacing w:before="0" w:after="0"/>
      </w:pPr>
      <w:r>
        <w:t>imread Function</w:t>
      </w:r>
    </w:p>
    <w:p>
      <w:pPr>
        <w:numPr>
          <w:ilvl w:val="2"/>
          <w:numId w:val="900"/>
        </w:numPr>
        <w:spacing w:before="0" w:after="0"/>
      </w:pPr>
      <w:r>
        <w:t>Supported File Formats</w:t>
      </w:r>
    </w:p>
    <w:p>
      <w:pPr>
        <w:numPr>
          <w:ilvl w:val="2"/>
          <w:numId w:val="900"/>
        </w:numPr>
        <w:spacing w:before="0" w:after="0"/>
      </w:pPr>
      <w:r>
        <w:t>Color Mode Flags</w:t>
      </w:r>
    </w:p>
    <w:p>
      <w:pPr>
        <w:numPr>
          <w:ilvl w:val="1"/>
          <w:numId w:val="900"/>
        </w:numPr>
        <w:spacing w:before="0" w:after="0"/>
      </w:pPr>
      <w:r>
        <w:t>imwrite Function</w:t>
      </w:r>
    </w:p>
    <w:p>
      <w:pPr>
        <w:numPr>
          <w:ilvl w:val="2"/>
          <w:numId w:val="900"/>
        </w:numPr>
        <w:spacing w:before="0" w:after="0"/>
      </w:pPr>
      <w:r>
        <w:t>Supported Output Formats</w:t>
      </w:r>
    </w:p>
    <w:p>
      <w:pPr>
        <w:numPr>
          <w:ilvl w:val="2"/>
          <w:numId w:val="900"/>
        </w:numPr>
        <w:spacing w:before="0" w:after="0"/>
      </w:pPr>
      <w:r>
        <w:t>Compression Parameters</w:t>
      </w:r>
    </w:p>
    <w:p>
      <w:pPr>
        <w:numPr>
          <w:ilvl w:val="1"/>
          <w:numId w:val="900"/>
        </w:numPr>
        <w:spacing w:before="0" w:after="0"/>
      </w:pPr>
      <w:r>
        <w:t>imshow Function</w:t>
      </w:r>
    </w:p>
    <w:p>
      <w:pPr>
        <w:numPr>
          <w:ilvl w:val="2"/>
          <w:numId w:val="900"/>
        </w:numPr>
        <w:spacing w:before="0" w:after="0"/>
      </w:pPr>
      <w:r>
        <w:t>Window Management</w:t>
      </w:r>
    </w:p>
    <w:p>
      <w:pPr>
        <w:numPr>
          <w:ilvl w:val="2"/>
          <w:numId w:val="900"/>
        </w:numPr>
        <w:spacing w:before="0" w:after="0"/>
      </w:pPr>
      <w:r>
        <w:t>Displaying Multiple Images</w:t>
      </w:r>
    </w:p>
    <w:p>
      <w:pPr>
        <w:numPr>
          <w:ilvl w:val="1"/>
          <w:numId w:val="900"/>
        </w:numPr>
        <w:spacing w:before="0" w:after="0"/>
      </w:pPr>
      <w:r>
        <w:t>Keyboard and Window Management</w:t>
      </w:r>
    </w:p>
    <w:p>
      <w:pPr>
        <w:numPr>
          <w:ilvl w:val="2"/>
          <w:numId w:val="900"/>
        </w:numPr>
        <w:spacing w:before="0" w:after="0"/>
      </w:pPr>
      <w:r>
        <w:t>waitKey Function</w:t>
      </w:r>
    </w:p>
    <w:p>
      <w:pPr>
        <w:numPr>
          <w:ilvl w:val="2"/>
          <w:numId w:val="900"/>
        </w:numPr>
        <w:spacing w:before="0" w:after="0"/>
      </w:pPr>
      <w:r>
        <w:t>destroyAllWindows Function</w:t>
      </w:r>
    </w:p>
    <w:p>
      <w:pPr>
        <w:numPr>
          <w:ilvl w:val="0"/>
          <w:numId w:val="900"/>
        </w:numPr>
        <w:spacing w:before="0" w:after="0"/>
      </w:pPr>
      <w:r>
        <w:t>Basic Drawing Functions</w:t>
      </w:r>
    </w:p>
    <w:p>
      <w:pPr>
        <w:numPr>
          <w:ilvl w:val="1"/>
          <w:numId w:val="900"/>
        </w:numPr>
        <w:spacing w:before="0" w:after="0"/>
      </w:pPr>
      <w:r>
        <w:t>Drawing Lines</w:t>
      </w:r>
    </w:p>
    <w:p>
      <w:pPr>
        <w:numPr>
          <w:ilvl w:val="2"/>
          <w:numId w:val="900"/>
        </w:numPr>
        <w:spacing w:before="0" w:after="0"/>
      </w:pPr>
      <w:r>
        <w:t>Line Thickness and Color</w:t>
      </w:r>
    </w:p>
    <w:p>
      <w:pPr>
        <w:numPr>
          <w:ilvl w:val="2"/>
          <w:numId w:val="900"/>
        </w:numPr>
        <w:spacing w:before="0" w:after="0"/>
      </w:pPr>
      <w:r>
        <w:t>Line Types</w:t>
      </w:r>
    </w:p>
    <w:p>
      <w:pPr>
        <w:numPr>
          <w:ilvl w:val="1"/>
          <w:numId w:val="900"/>
        </w:numPr>
        <w:spacing w:before="0" w:after="0"/>
      </w:pPr>
      <w:r>
        <w:t>Drawing Circles</w:t>
      </w:r>
    </w:p>
    <w:p>
      <w:pPr>
        <w:numPr>
          <w:ilvl w:val="2"/>
          <w:numId w:val="900"/>
        </w:numPr>
        <w:spacing w:before="0" w:after="0"/>
      </w:pPr>
      <w:r>
        <w:t>Center and Radius Parameters</w:t>
      </w:r>
    </w:p>
    <w:p>
      <w:pPr>
        <w:numPr>
          <w:ilvl w:val="2"/>
          <w:numId w:val="900"/>
        </w:numPr>
        <w:spacing w:before="0" w:after="0"/>
      </w:pPr>
      <w:r>
        <w:t>Fill Options</w:t>
      </w:r>
    </w:p>
    <w:p>
      <w:pPr>
        <w:numPr>
          <w:ilvl w:val="1"/>
          <w:numId w:val="900"/>
        </w:numPr>
        <w:spacing w:before="0" w:after="0"/>
      </w:pPr>
      <w:r>
        <w:t>Drawing Rectangles</w:t>
      </w:r>
    </w:p>
    <w:p>
      <w:pPr>
        <w:numPr>
          <w:ilvl w:val="2"/>
          <w:numId w:val="900"/>
        </w:numPr>
        <w:spacing w:before="0" w:after="0"/>
      </w:pPr>
      <w:r>
        <w:t>Coordinate Systems</w:t>
      </w:r>
    </w:p>
    <w:p>
      <w:pPr>
        <w:numPr>
          <w:ilvl w:val="2"/>
          <w:numId w:val="900"/>
        </w:numPr>
        <w:spacing w:before="0" w:after="0"/>
      </w:pPr>
      <w:r>
        <w:t>Thickness Parameters</w:t>
      </w:r>
    </w:p>
    <w:p>
      <w:pPr>
        <w:numPr>
          <w:ilvl w:val="1"/>
          <w:numId w:val="900"/>
        </w:numPr>
        <w:spacing w:before="0" w:after="0"/>
      </w:pPr>
      <w:r>
        <w:t>Drawing Ellipses</w:t>
      </w:r>
    </w:p>
    <w:p>
      <w:pPr>
        <w:numPr>
          <w:ilvl w:val="2"/>
          <w:numId w:val="900"/>
        </w:numPr>
        <w:spacing w:before="0" w:after="0"/>
      </w:pPr>
      <w:r>
        <w:t>Angle and Axes Parameters</w:t>
      </w:r>
    </w:p>
    <w:p>
      <w:pPr>
        <w:numPr>
          <w:ilvl w:val="2"/>
          <w:numId w:val="900"/>
        </w:numPr>
        <w:spacing w:before="0" w:after="0"/>
      </w:pPr>
      <w:r>
        <w:t>Arc Options</w:t>
      </w:r>
    </w:p>
    <w:p>
      <w:pPr>
        <w:numPr>
          <w:ilvl w:val="1"/>
          <w:numId w:val="900"/>
        </w:numPr>
        <w:spacing w:before="0" w:after="0"/>
      </w:pPr>
      <w:r>
        <w:t>Drawing Polygons</w:t>
      </w:r>
    </w:p>
    <w:p>
      <w:pPr>
        <w:numPr>
          <w:ilvl w:val="2"/>
          <w:numId w:val="900"/>
        </w:numPr>
        <w:spacing w:before="0" w:after="0"/>
      </w:pPr>
      <w:r>
        <w:t>Defining Point Arrays</w:t>
      </w:r>
    </w:p>
    <w:p>
      <w:pPr>
        <w:numPr>
          <w:ilvl w:val="2"/>
          <w:numId w:val="900"/>
        </w:numPr>
        <w:spacing w:before="0" w:after="0"/>
      </w:pPr>
      <w:r>
        <w:t>Filled vs Outlined Polygons</w:t>
      </w:r>
    </w:p>
    <w:p>
      <w:pPr>
        <w:numPr>
          <w:ilvl w:val="1"/>
          <w:numId w:val="900"/>
        </w:numPr>
        <w:spacing w:before="0" w:after="0"/>
      </w:pPr>
      <w:r>
        <w:t>Adding Text to Images</w:t>
      </w:r>
    </w:p>
    <w:p>
      <w:pPr>
        <w:numPr>
          <w:ilvl w:val="2"/>
          <w:numId w:val="900"/>
        </w:numPr>
        <w:spacing w:before="0" w:after="0"/>
      </w:pPr>
      <w:r>
        <w:t>Font Types</w:t>
      </w:r>
    </w:p>
    <w:p>
      <w:pPr>
        <w:numPr>
          <w:ilvl w:val="2"/>
          <w:numId w:val="900"/>
        </w:numPr>
        <w:spacing w:before="0" w:after="0"/>
      </w:pPr>
      <w:r>
        <w:t>Size and Color Parameters</w:t>
      </w:r>
    </w:p>
    <w:p>
      <w:pPr>
        <w:numPr>
          <w:ilvl w:val="2"/>
          <w:numId w:val="900"/>
        </w:numPr>
        <w:spacing w:before="0" w:after="0"/>
      </w:pPr>
      <w:r>
        <w:t>Position and Baseline</w:t>
      </w:r>
    </w:p>
    <w:p>
      <w:pPr>
        <w:numPr>
          <w:ilvl w:val="0"/>
          <w:numId w:val="900"/>
        </w:numPr>
        <w:spacing w:before="0" w:after="0"/>
      </w:pPr>
      <w:r>
        <w:t>Working with Video</w:t>
      </w:r>
    </w:p>
    <w:p>
      <w:pPr>
        <w:numPr>
          <w:ilvl w:val="1"/>
          <w:numId w:val="900"/>
        </w:numPr>
        <w:spacing w:before="0" w:after="0"/>
      </w:pPr>
      <w:r>
        <w:t>VideoCapture Class</w:t>
      </w:r>
    </w:p>
    <w:p>
      <w:pPr>
        <w:numPr>
          <w:ilvl w:val="2"/>
          <w:numId w:val="900"/>
        </w:numPr>
        <w:spacing w:before="0" w:after="0"/>
      </w:pPr>
      <w:r>
        <w:t>Capturing from Camera</w:t>
      </w:r>
    </w:p>
    <w:p>
      <w:pPr>
        <w:numPr>
          <w:ilvl w:val="2"/>
          <w:numId w:val="900"/>
        </w:numPr>
        <w:spacing w:before="0" w:after="0"/>
      </w:pPr>
      <w:r>
        <w:t>Reading from Video Files</w:t>
      </w:r>
    </w:p>
    <w:p>
      <w:pPr>
        <w:numPr>
          <w:ilvl w:val="2"/>
          <w:numId w:val="900"/>
        </w:numPr>
        <w:spacing w:before="0" w:after="0"/>
      </w:pPr>
      <w:r>
        <w:t>Setting Capture Properties</w:t>
      </w:r>
    </w:p>
    <w:p>
      <w:pPr>
        <w:numPr>
          <w:ilvl w:val="1"/>
          <w:numId w:val="900"/>
        </w:numPr>
        <w:spacing w:before="0" w:after="0"/>
      </w:pPr>
      <w:r>
        <w:t>VideoWriter Class</w:t>
      </w:r>
    </w:p>
    <w:p>
      <w:pPr>
        <w:numPr>
          <w:ilvl w:val="2"/>
          <w:numId w:val="900"/>
        </w:numPr>
        <w:spacing w:before="0" w:after="0"/>
      </w:pPr>
      <w:r>
        <w:t>Initializing Video Writer</w:t>
      </w:r>
    </w:p>
    <w:p>
      <w:pPr>
        <w:numPr>
          <w:ilvl w:val="2"/>
          <w:numId w:val="900"/>
        </w:numPr>
        <w:spacing w:before="0" w:after="0"/>
      </w:pPr>
      <w:r>
        <w:t>Codec Selection</w:t>
      </w:r>
    </w:p>
    <w:p>
      <w:pPr>
        <w:numPr>
          <w:ilvl w:val="2"/>
          <w:numId w:val="900"/>
        </w:numPr>
        <w:spacing w:before="0" w:after="0"/>
      </w:pPr>
      <w:r>
        <w:t>Writing Frames</w:t>
      </w:r>
    </w:p>
    <w:p>
      <w:pPr>
        <w:numPr>
          <w:ilvl w:val="1"/>
          <w:numId w:val="900"/>
        </w:numPr>
        <w:spacing w:before="0" w:after="0"/>
      </w:pPr>
      <w:r>
        <w:t>Frame Processing Loop</w:t>
      </w:r>
    </w:p>
    <w:p>
      <w:pPr>
        <w:numPr>
          <w:ilvl w:val="2"/>
          <w:numId w:val="900"/>
        </w:numPr>
        <w:spacing w:before="0" w:after="0"/>
      </w:pPr>
      <w:r>
        <w:t>Frame Acquisition</w:t>
      </w:r>
    </w:p>
    <w:p>
      <w:pPr>
        <w:numPr>
          <w:ilvl w:val="2"/>
          <w:numId w:val="900"/>
        </w:numPr>
        <w:spacing w:before="0" w:after="0"/>
      </w:pPr>
      <w:r>
        <w:t>Real-time Processing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pStyle w:val="Heading1"/>
      </w:pPr>
      <w:r>
        <w:t>Image Processing Fundamentals</w:t>
      </w:r>
    </w:p>
    <w:p>
      <w:pPr>
        <w:numPr>
          <w:ilvl w:val="0"/>
          <w:numId w:val="900"/>
        </w:numPr>
        <w:spacing w:before="0" w:after="0"/>
      </w:pPr>
      <w:r>
        <w:t>Color Spaces and Conversions</w:t>
      </w:r>
    </w:p>
    <w:p>
      <w:pPr>
        <w:numPr>
          <w:ilvl w:val="1"/>
          <w:numId w:val="900"/>
        </w:numPr>
        <w:spacing w:before="0" w:after="0"/>
      </w:pPr>
      <w:r>
        <w:t>BGR Color Space</w:t>
      </w:r>
    </w:p>
    <w:p>
      <w:pPr>
        <w:numPr>
          <w:ilvl w:val="1"/>
          <w:numId w:val="900"/>
        </w:numPr>
        <w:spacing w:before="0" w:after="0"/>
      </w:pPr>
      <w:r>
        <w:t>Grayscale Conversion</w:t>
      </w:r>
    </w:p>
    <w:p>
      <w:pPr>
        <w:numPr>
          <w:ilvl w:val="1"/>
          <w:numId w:val="900"/>
        </w:numPr>
        <w:spacing w:before="0" w:after="0"/>
      </w:pPr>
      <w:r>
        <w:t>HSV Color Space</w:t>
      </w:r>
    </w:p>
    <w:p>
      <w:pPr>
        <w:numPr>
          <w:ilvl w:val="1"/>
          <w:numId w:val="900"/>
        </w:numPr>
        <w:spacing w:before="0" w:after="0"/>
      </w:pPr>
      <w:r>
        <w:t>HLS Color Space</w:t>
      </w:r>
    </w:p>
    <w:p>
      <w:pPr>
        <w:numPr>
          <w:ilvl w:val="1"/>
          <w:numId w:val="900"/>
        </w:numPr>
        <w:spacing w:before="0" w:after="0"/>
      </w:pPr>
      <w:r>
        <w:t>LAB Color Space</w:t>
      </w:r>
    </w:p>
    <w:p>
      <w:pPr>
        <w:numPr>
          <w:ilvl w:val="1"/>
          <w:numId w:val="900"/>
        </w:numPr>
        <w:spacing w:before="0" w:after="0"/>
      </w:pPr>
      <w:r>
        <w:t>YCrCb Color Space</w:t>
      </w:r>
    </w:p>
    <w:p>
      <w:pPr>
        <w:numPr>
          <w:ilvl w:val="1"/>
          <w:numId w:val="900"/>
        </w:numPr>
        <w:spacing w:before="0" w:after="0"/>
      </w:pPr>
      <w:r>
        <w:t>Color Space Conversion Functions</w:t>
      </w:r>
    </w:p>
    <w:p>
      <w:pPr>
        <w:numPr>
          <w:ilvl w:val="0"/>
          <w:numId w:val="900"/>
        </w:numPr>
        <w:spacing w:before="0" w:after="0"/>
      </w:pPr>
      <w:r>
        <w:t>Thresholding Techniques</w:t>
      </w:r>
    </w:p>
    <w:p>
      <w:pPr>
        <w:numPr>
          <w:ilvl w:val="1"/>
          <w:numId w:val="900"/>
        </w:numPr>
        <w:spacing w:before="0" w:after="0"/>
      </w:pPr>
      <w:r>
        <w:t>Simple Thresholding</w:t>
      </w:r>
    </w:p>
    <w:p>
      <w:pPr>
        <w:numPr>
          <w:ilvl w:val="2"/>
          <w:numId w:val="900"/>
        </w:numPr>
        <w:spacing w:before="0" w:after="0"/>
      </w:pPr>
      <w:r>
        <w:t>Binary Thresholding</w:t>
      </w:r>
    </w:p>
    <w:p>
      <w:pPr>
        <w:numPr>
          <w:ilvl w:val="2"/>
          <w:numId w:val="900"/>
        </w:numPr>
        <w:spacing w:before="0" w:after="0"/>
      </w:pPr>
      <w:r>
        <w:t>Inverse Binary Thresholding</w:t>
      </w:r>
    </w:p>
    <w:p>
      <w:pPr>
        <w:numPr>
          <w:ilvl w:val="2"/>
          <w:numId w:val="900"/>
        </w:numPr>
        <w:spacing w:before="0" w:after="0"/>
      </w:pPr>
      <w:r>
        <w:t>Truncate Thresholding</w:t>
      </w:r>
    </w:p>
    <w:p>
      <w:pPr>
        <w:numPr>
          <w:ilvl w:val="2"/>
          <w:numId w:val="900"/>
        </w:numPr>
        <w:spacing w:before="0" w:after="0"/>
      </w:pPr>
      <w:r>
        <w:t>ToZero Thresholding</w:t>
      </w:r>
    </w:p>
    <w:p>
      <w:pPr>
        <w:numPr>
          <w:ilvl w:val="2"/>
          <w:numId w:val="900"/>
        </w:numPr>
        <w:spacing w:before="0" w:after="0"/>
      </w:pPr>
      <w:r>
        <w:t>Inverse ToZero Thresholding</w:t>
      </w:r>
    </w:p>
    <w:p>
      <w:pPr>
        <w:numPr>
          <w:ilvl w:val="1"/>
          <w:numId w:val="900"/>
        </w:numPr>
        <w:spacing w:before="0" w:after="0"/>
      </w:pPr>
      <w:r>
        <w:t>Adaptive Thresholding</w:t>
      </w:r>
    </w:p>
    <w:p>
      <w:pPr>
        <w:numPr>
          <w:ilvl w:val="2"/>
          <w:numId w:val="900"/>
        </w:numPr>
        <w:spacing w:before="0" w:after="0"/>
      </w:pPr>
      <w:r>
        <w:t>Mean Adaptive Method</w:t>
      </w:r>
    </w:p>
    <w:p>
      <w:pPr>
        <w:numPr>
          <w:ilvl w:val="2"/>
          <w:numId w:val="900"/>
        </w:numPr>
        <w:spacing w:before="0" w:after="0"/>
      </w:pPr>
      <w:r>
        <w:t>Gaussian Adaptive Method</w:t>
      </w:r>
    </w:p>
    <w:p>
      <w:pPr>
        <w:numPr>
          <w:ilvl w:val="1"/>
          <w:numId w:val="900"/>
        </w:numPr>
        <w:spacing w:before="0" w:after="0"/>
      </w:pPr>
      <w:r>
        <w:t>Otsu's Binarization</w:t>
      </w:r>
    </w:p>
    <w:p>
      <w:pPr>
        <w:numPr>
          <w:ilvl w:val="2"/>
          <w:numId w:val="900"/>
        </w:numPr>
        <w:spacing w:before="0" w:after="0"/>
      </w:pPr>
      <w:r>
        <w:t>Automatic Threshold Selection</w:t>
      </w:r>
    </w:p>
    <w:p>
      <w:pPr>
        <w:numPr>
          <w:ilvl w:val="2"/>
          <w:numId w:val="900"/>
        </w:numPr>
        <w:spacing w:before="0" w:after="0"/>
      </w:pPr>
      <w:r>
        <w:t>Combined with Gaussian Filtering</w:t>
      </w:r>
    </w:p>
    <w:p>
      <w:pPr>
        <w:numPr>
          <w:ilvl w:val="0"/>
          <w:numId w:val="900"/>
        </w:numPr>
        <w:spacing w:before="0" w:after="0"/>
      </w:pPr>
      <w:r>
        <w:t>Geometric Transformations</w:t>
      </w:r>
    </w:p>
    <w:p>
      <w:pPr>
        <w:numPr>
          <w:ilvl w:val="1"/>
          <w:numId w:val="900"/>
        </w:numPr>
        <w:spacing w:before="0" w:after="0"/>
      </w:pPr>
      <w:r>
        <w:t>Scaling and Resizing</w:t>
      </w:r>
    </w:p>
    <w:p>
      <w:pPr>
        <w:numPr>
          <w:ilvl w:val="2"/>
          <w:numId w:val="900"/>
        </w:numPr>
        <w:spacing w:before="0" w:after="0"/>
      </w:pPr>
      <w:r>
        <w:t>Interpolation Methods</w:t>
      </w:r>
    </w:p>
    <w:p>
      <w:pPr>
        <w:numPr>
          <w:ilvl w:val="2"/>
          <w:numId w:val="900"/>
        </w:numPr>
        <w:spacing w:before="0" w:after="0"/>
      </w:pPr>
      <w:r>
        <w:t>Aspect Ratio Preservation</w:t>
      </w:r>
    </w:p>
    <w:p>
      <w:pPr>
        <w:numPr>
          <w:ilvl w:val="1"/>
          <w:numId w:val="900"/>
        </w:numPr>
        <w:spacing w:before="0" w:after="0"/>
      </w:pPr>
      <w:r>
        <w:t>Translation</w:t>
      </w:r>
    </w:p>
    <w:p>
      <w:pPr>
        <w:numPr>
          <w:ilvl w:val="2"/>
          <w:numId w:val="900"/>
        </w:numPr>
        <w:spacing w:before="0" w:after="0"/>
      </w:pPr>
      <w:r>
        <w:t>Affine Matrix for Translation</w:t>
      </w:r>
    </w:p>
    <w:p>
      <w:pPr>
        <w:numPr>
          <w:ilvl w:val="2"/>
          <w:numId w:val="900"/>
        </w:numPr>
        <w:spacing w:before="0" w:after="0"/>
      </w:pPr>
      <w:r>
        <w:t>Pixel Coordinate Mapping</w:t>
      </w:r>
    </w:p>
    <w:p>
      <w:pPr>
        <w:numPr>
          <w:ilvl w:val="1"/>
          <w:numId w:val="900"/>
        </w:numPr>
        <w:spacing w:before="0" w:after="0"/>
      </w:pPr>
      <w:r>
        <w:t>Rotation</w:t>
      </w:r>
    </w:p>
    <w:p>
      <w:pPr>
        <w:numPr>
          <w:ilvl w:val="2"/>
          <w:numId w:val="900"/>
        </w:numPr>
        <w:spacing w:before="0" w:after="0"/>
      </w:pPr>
      <w:r>
        <w:t>Rotation Center and Angle</w:t>
      </w:r>
    </w:p>
    <w:p>
      <w:pPr>
        <w:numPr>
          <w:ilvl w:val="2"/>
          <w:numId w:val="900"/>
        </w:numPr>
        <w:spacing w:before="0" w:after="0"/>
      </w:pPr>
      <w:r>
        <w:t>Rotation Matrix Calculation</w:t>
      </w:r>
    </w:p>
    <w:p>
      <w:pPr>
        <w:numPr>
          <w:ilvl w:val="1"/>
          <w:numId w:val="900"/>
        </w:numPr>
        <w:spacing w:before="0" w:after="0"/>
      </w:pPr>
      <w:r>
        <w:t>Affine Transformation</w:t>
      </w:r>
    </w:p>
    <w:p>
      <w:pPr>
        <w:numPr>
          <w:ilvl w:val="2"/>
          <w:numId w:val="900"/>
        </w:numPr>
        <w:spacing w:before="0" w:after="0"/>
      </w:pPr>
      <w:r>
        <w:t>Three-Point Mapping</w:t>
      </w:r>
    </w:p>
    <w:p>
      <w:pPr>
        <w:numPr>
          <w:ilvl w:val="2"/>
          <w:numId w:val="900"/>
        </w:numPr>
        <w:spacing w:before="0" w:after="0"/>
      </w:pPr>
      <w:r>
        <w:t>Affine Matrix Estimation</w:t>
      </w:r>
    </w:p>
    <w:p>
      <w:pPr>
        <w:numPr>
          <w:ilvl w:val="1"/>
          <w:numId w:val="900"/>
        </w:numPr>
        <w:spacing w:before="0" w:after="0"/>
      </w:pPr>
      <w:r>
        <w:t>Perspective Transformation</w:t>
      </w:r>
    </w:p>
    <w:p>
      <w:pPr>
        <w:numPr>
          <w:ilvl w:val="2"/>
          <w:numId w:val="900"/>
        </w:numPr>
        <w:spacing w:before="0" w:after="0"/>
      </w:pPr>
      <w:r>
        <w:t>Homography Matrix</w:t>
      </w:r>
    </w:p>
    <w:p>
      <w:pPr>
        <w:numPr>
          <w:ilvl w:val="2"/>
          <w:numId w:val="900"/>
        </w:numPr>
        <w:spacing w:before="0" w:after="0"/>
      </w:pPr>
      <w:r>
        <w:t>Four-Point Mapping</w:t>
      </w:r>
    </w:p>
    <w:p>
      <w:pPr>
        <w:numPr>
          <w:ilvl w:val="2"/>
          <w:numId w:val="900"/>
        </w:numPr>
        <w:spacing w:before="0" w:after="0"/>
      </w:pPr>
      <w:r>
        <w:t>Image Warping</w:t>
      </w:r>
    </w:p>
    <w:p>
      <w:pPr>
        <w:numPr>
          <w:ilvl w:val="0"/>
          <w:numId w:val="900"/>
        </w:numPr>
        <w:spacing w:before="0" w:after="0"/>
      </w:pPr>
      <w:r>
        <w:t>Image Filtering and Smoothing</w:t>
      </w:r>
    </w:p>
    <w:p>
      <w:pPr>
        <w:numPr>
          <w:ilvl w:val="1"/>
          <w:numId w:val="900"/>
        </w:numPr>
        <w:spacing w:before="0" w:after="0"/>
      </w:pPr>
      <w:r>
        <w:t>2D Convolution</w:t>
      </w:r>
    </w:p>
    <w:p>
      <w:pPr>
        <w:numPr>
          <w:ilvl w:val="2"/>
          <w:numId w:val="900"/>
        </w:numPr>
        <w:spacing w:before="0" w:after="0"/>
      </w:pPr>
      <w:r>
        <w:t>Custom Kernel Design</w:t>
      </w:r>
    </w:p>
    <w:p>
      <w:pPr>
        <w:numPr>
          <w:ilvl w:val="2"/>
          <w:numId w:val="900"/>
        </w:numPr>
        <w:spacing w:before="0" w:after="0"/>
      </w:pPr>
      <w:r>
        <w:t>Border Handling</w:t>
      </w:r>
    </w:p>
    <w:p>
      <w:pPr>
        <w:numPr>
          <w:ilvl w:val="1"/>
          <w:numId w:val="900"/>
        </w:numPr>
        <w:spacing w:before="0" w:after="0"/>
      </w:pPr>
      <w:r>
        <w:t>Averaging Filter</w:t>
      </w:r>
    </w:p>
    <w:p>
      <w:pPr>
        <w:numPr>
          <w:ilvl w:val="2"/>
          <w:numId w:val="900"/>
        </w:numPr>
        <w:spacing w:before="0" w:after="0"/>
      </w:pPr>
      <w:r>
        <w:t>Box Filter Implementation</w:t>
      </w:r>
    </w:p>
    <w:p>
      <w:pPr>
        <w:numPr>
          <w:ilvl w:val="1"/>
          <w:numId w:val="900"/>
        </w:numPr>
        <w:spacing w:before="0" w:after="0"/>
      </w:pPr>
      <w:r>
        <w:t>Gaussian Blurring</w:t>
      </w:r>
    </w:p>
    <w:p>
      <w:pPr>
        <w:numPr>
          <w:ilvl w:val="2"/>
          <w:numId w:val="900"/>
        </w:numPr>
        <w:spacing w:before="0" w:after="0"/>
      </w:pPr>
      <w:r>
        <w:t>Kernel Size Selection</w:t>
      </w:r>
    </w:p>
    <w:p>
      <w:pPr>
        <w:numPr>
          <w:ilvl w:val="2"/>
          <w:numId w:val="900"/>
        </w:numPr>
        <w:spacing w:before="0" w:after="0"/>
      </w:pPr>
      <w:r>
        <w:t>Sigma Parameter Tuning</w:t>
      </w:r>
    </w:p>
    <w:p>
      <w:pPr>
        <w:numPr>
          <w:ilvl w:val="1"/>
          <w:numId w:val="900"/>
        </w:numPr>
        <w:spacing w:before="0" w:after="0"/>
      </w:pPr>
      <w:r>
        <w:t>Median Blurring</w:t>
      </w:r>
    </w:p>
    <w:p>
      <w:pPr>
        <w:numPr>
          <w:ilvl w:val="2"/>
          <w:numId w:val="900"/>
        </w:numPr>
        <w:spacing w:before="0" w:after="0"/>
      </w:pPr>
      <w:r>
        <w:t>Noise Reduction Properties</w:t>
      </w:r>
    </w:p>
    <w:p>
      <w:pPr>
        <w:numPr>
          <w:ilvl w:val="1"/>
          <w:numId w:val="900"/>
        </w:numPr>
        <w:spacing w:before="0" w:after="0"/>
      </w:pPr>
      <w:r>
        <w:t>Bilateral Filtering</w:t>
      </w:r>
    </w:p>
    <w:p>
      <w:pPr>
        <w:numPr>
          <w:ilvl w:val="2"/>
          <w:numId w:val="900"/>
        </w:numPr>
        <w:spacing w:before="0" w:after="0"/>
      </w:pPr>
      <w:r>
        <w:t>Edge-Preserving Smoothing</w:t>
      </w:r>
    </w:p>
    <w:p>
      <w:pPr>
        <w:numPr>
          <w:ilvl w:val="2"/>
          <w:numId w:val="900"/>
        </w:numPr>
        <w:spacing w:before="0" w:after="0"/>
      </w:pPr>
      <w:r>
        <w:t>Spatial and Color Parameters</w:t>
      </w:r>
    </w:p>
    <w:p>
      <w:pPr>
        <w:numPr>
          <w:ilvl w:val="0"/>
          <w:numId w:val="900"/>
        </w:numPr>
        <w:spacing w:before="0" w:after="0"/>
      </w:pPr>
      <w:r>
        <w:t>Morphological Operations</w:t>
      </w:r>
    </w:p>
    <w:p>
      <w:pPr>
        <w:numPr>
          <w:ilvl w:val="1"/>
          <w:numId w:val="900"/>
        </w:numPr>
        <w:spacing w:before="0" w:after="0"/>
      </w:pPr>
      <w:r>
        <w:t>Structuring Elements</w:t>
      </w:r>
    </w:p>
    <w:p>
      <w:pPr>
        <w:numPr>
          <w:ilvl w:val="2"/>
          <w:numId w:val="900"/>
        </w:numPr>
        <w:spacing w:before="0" w:after="0"/>
      </w:pPr>
      <w:r>
        <w:t>Rectangular Elements</w:t>
      </w:r>
    </w:p>
    <w:p>
      <w:pPr>
        <w:numPr>
          <w:ilvl w:val="2"/>
          <w:numId w:val="900"/>
        </w:numPr>
        <w:spacing w:before="0" w:after="0"/>
      </w:pPr>
      <w:r>
        <w:t>Elliptical Elements</w:t>
      </w:r>
    </w:p>
    <w:p>
      <w:pPr>
        <w:numPr>
          <w:ilvl w:val="2"/>
          <w:numId w:val="900"/>
        </w:numPr>
        <w:spacing w:before="0" w:after="0"/>
      </w:pPr>
      <w:r>
        <w:t>Cross-shaped Elements</w:t>
      </w:r>
    </w:p>
    <w:p>
      <w:pPr>
        <w:numPr>
          <w:ilvl w:val="2"/>
          <w:numId w:val="900"/>
        </w:numPr>
        <w:spacing w:before="0" w:after="0"/>
      </w:pPr>
      <w:r>
        <w:t>Custom Elements</w:t>
      </w:r>
    </w:p>
    <w:p>
      <w:pPr>
        <w:numPr>
          <w:ilvl w:val="1"/>
          <w:numId w:val="900"/>
        </w:numPr>
        <w:spacing w:before="0" w:after="0"/>
      </w:pPr>
      <w:r>
        <w:t>Basic Operations</w:t>
      </w:r>
    </w:p>
    <w:p>
      <w:pPr>
        <w:numPr>
          <w:ilvl w:val="2"/>
          <w:numId w:val="900"/>
        </w:numPr>
        <w:spacing w:before="0" w:after="0"/>
      </w:pPr>
      <w:r>
        <w:t>Erosion</w:t>
      </w:r>
    </w:p>
    <w:p>
      <w:pPr>
        <w:numPr>
          <w:ilvl w:val="2"/>
          <w:numId w:val="900"/>
        </w:numPr>
        <w:spacing w:before="0" w:after="0"/>
      </w:pPr>
      <w:r>
        <w:t>Dilation</w:t>
      </w:r>
    </w:p>
    <w:p>
      <w:pPr>
        <w:numPr>
          <w:ilvl w:val="1"/>
          <w:numId w:val="900"/>
        </w:numPr>
        <w:spacing w:before="0" w:after="0"/>
      </w:pPr>
      <w:r>
        <w:t>Advanced Operations</w:t>
      </w:r>
    </w:p>
    <w:p>
      <w:pPr>
        <w:numPr>
          <w:ilvl w:val="2"/>
          <w:numId w:val="900"/>
        </w:numPr>
        <w:spacing w:before="0" w:after="0"/>
      </w:pPr>
      <w:r>
        <w:t>Opening</w:t>
      </w:r>
    </w:p>
    <w:p>
      <w:pPr>
        <w:numPr>
          <w:ilvl w:val="2"/>
          <w:numId w:val="900"/>
        </w:numPr>
        <w:spacing w:before="0" w:after="0"/>
      </w:pPr>
      <w:r>
        <w:t>Closing</w:t>
      </w:r>
    </w:p>
    <w:p>
      <w:pPr>
        <w:numPr>
          <w:ilvl w:val="2"/>
          <w:numId w:val="900"/>
        </w:numPr>
        <w:spacing w:before="0" w:after="0"/>
      </w:pPr>
      <w:r>
        <w:t>Morphological Gradient</w:t>
      </w:r>
    </w:p>
    <w:p>
      <w:pPr>
        <w:numPr>
          <w:ilvl w:val="2"/>
          <w:numId w:val="900"/>
        </w:numPr>
        <w:spacing w:before="0" w:after="0"/>
      </w:pPr>
      <w:r>
        <w:t>Top Hat Transform</w:t>
      </w:r>
    </w:p>
    <w:p>
      <w:pPr>
        <w:numPr>
          <w:ilvl w:val="2"/>
          <w:numId w:val="900"/>
        </w:numPr>
        <w:spacing w:before="0" w:after="0"/>
      </w:pPr>
      <w:r>
        <w:t>Black Hat Transform</w:t>
      </w:r>
    </w:p>
    <w:p>
      <w:pPr>
        <w:pStyle w:val="Heading1"/>
      </w:pPr>
      <w:r>
        <w:t>Histograms and Image Analysis</w:t>
      </w:r>
    </w:p>
    <w:p>
      <w:pPr>
        <w:numPr>
          <w:ilvl w:val="0"/>
          <w:numId w:val="900"/>
        </w:numPr>
        <w:spacing w:before="0" w:after="0"/>
      </w:pPr>
      <w:r>
        <w:t>Histogram Calculation</w:t>
      </w:r>
    </w:p>
    <w:p>
      <w:pPr>
        <w:numPr>
          <w:ilvl w:val="1"/>
          <w:numId w:val="900"/>
        </w:numPr>
        <w:spacing w:before="0" w:after="0"/>
      </w:pPr>
      <w:r>
        <w:t>Grayscale Histograms</w:t>
      </w:r>
    </w:p>
    <w:p>
      <w:pPr>
        <w:numPr>
          <w:ilvl w:val="1"/>
          <w:numId w:val="900"/>
        </w:numPr>
        <w:spacing w:before="0" w:after="0"/>
      </w:pPr>
      <w:r>
        <w:t>Color Channel Histograms</w:t>
      </w:r>
    </w:p>
    <w:p>
      <w:pPr>
        <w:numPr>
          <w:ilvl w:val="1"/>
          <w:numId w:val="900"/>
        </w:numPr>
        <w:spacing w:before="0" w:after="0"/>
      </w:pPr>
      <w:r>
        <w:t>Multi-dimensional Histograms</w:t>
      </w:r>
    </w:p>
    <w:p>
      <w:pPr>
        <w:numPr>
          <w:ilvl w:val="1"/>
          <w:numId w:val="900"/>
        </w:numPr>
        <w:spacing w:before="0" w:after="0"/>
      </w:pPr>
      <w:r>
        <w:t>Histogram Parameters</w:t>
      </w:r>
    </w:p>
    <w:p>
      <w:pPr>
        <w:numPr>
          <w:ilvl w:val="2"/>
          <w:numId w:val="900"/>
        </w:numPr>
        <w:spacing w:before="0" w:after="0"/>
      </w:pPr>
      <w:r>
        <w:t>Bin Count</w:t>
      </w:r>
    </w:p>
    <w:p>
      <w:pPr>
        <w:numPr>
          <w:ilvl w:val="2"/>
          <w:numId w:val="900"/>
        </w:numPr>
        <w:spacing w:before="0" w:after="0"/>
      </w:pPr>
      <w:r>
        <w:t>Value Ranges</w:t>
      </w:r>
    </w:p>
    <w:p>
      <w:pPr>
        <w:numPr>
          <w:ilvl w:val="2"/>
          <w:numId w:val="900"/>
        </w:numPr>
        <w:spacing w:before="0" w:after="0"/>
      </w:pPr>
      <w:r>
        <w:t>Mask Usage</w:t>
      </w:r>
    </w:p>
    <w:p>
      <w:pPr>
        <w:numPr>
          <w:ilvl w:val="0"/>
          <w:numId w:val="900"/>
        </w:numPr>
        <w:spacing w:before="0" w:after="0"/>
      </w:pPr>
      <w:r>
        <w:t>Histogram Equalization</w:t>
      </w:r>
    </w:p>
    <w:p>
      <w:pPr>
        <w:numPr>
          <w:ilvl w:val="1"/>
          <w:numId w:val="900"/>
        </w:numPr>
        <w:spacing w:before="0" w:after="0"/>
      </w:pPr>
      <w:r>
        <w:t>Standard Histogram Equalization</w:t>
      </w:r>
    </w:p>
    <w:p>
      <w:pPr>
        <w:numPr>
          <w:ilvl w:val="1"/>
          <w:numId w:val="900"/>
        </w:numPr>
        <w:spacing w:before="0" w:after="0"/>
      </w:pPr>
      <w:r>
        <w:t>Contrast Limited Adaptive Histogram Equalization</w:t>
      </w:r>
    </w:p>
    <w:p>
      <w:pPr>
        <w:numPr>
          <w:ilvl w:val="2"/>
          <w:numId w:val="900"/>
        </w:numPr>
        <w:spacing w:before="0" w:after="0"/>
      </w:pPr>
      <w:r>
        <w:t>CLAHE Parameters</w:t>
      </w:r>
    </w:p>
    <w:p>
      <w:pPr>
        <w:numPr>
          <w:ilvl w:val="2"/>
          <w:numId w:val="900"/>
        </w:numPr>
        <w:spacing w:before="0" w:after="0"/>
      </w:pPr>
      <w:r>
        <w:t>Tile Grid Size</w:t>
      </w:r>
    </w:p>
    <w:p>
      <w:pPr>
        <w:numPr>
          <w:ilvl w:val="0"/>
          <w:numId w:val="900"/>
        </w:numPr>
        <w:spacing w:before="0" w:after="0"/>
      </w:pPr>
      <w:r>
        <w:t>2D Histograms</w:t>
      </w:r>
    </w:p>
    <w:p>
      <w:pPr>
        <w:numPr>
          <w:ilvl w:val="1"/>
          <w:numId w:val="900"/>
        </w:numPr>
        <w:spacing w:before="0" w:after="0"/>
      </w:pPr>
      <w:r>
        <w:t>Joint Color Channel Analysis</w:t>
      </w:r>
    </w:p>
    <w:p>
      <w:pPr>
        <w:numPr>
          <w:ilvl w:val="1"/>
          <w:numId w:val="900"/>
        </w:numPr>
        <w:spacing w:before="0" w:after="0"/>
      </w:pPr>
      <w:r>
        <w:t>Visualization Techniques</w:t>
      </w:r>
    </w:p>
    <w:p>
      <w:pPr>
        <w:numPr>
          <w:ilvl w:val="0"/>
          <w:numId w:val="900"/>
        </w:numPr>
        <w:spacing w:before="0" w:after="0"/>
      </w:pPr>
      <w:r>
        <w:t>Histogram Backprojection</w:t>
      </w:r>
    </w:p>
    <w:p>
      <w:pPr>
        <w:numPr>
          <w:ilvl w:val="1"/>
          <w:numId w:val="900"/>
        </w:numPr>
        <w:spacing w:before="0" w:after="0"/>
      </w:pPr>
      <w:r>
        <w:t>Object Tracking Applications</w:t>
      </w:r>
    </w:p>
    <w:p>
      <w:pPr>
        <w:numPr>
          <w:ilvl w:val="1"/>
          <w:numId w:val="900"/>
        </w:numPr>
        <w:spacing w:before="0" w:after="0"/>
      </w:pPr>
      <w:r>
        <w:t>Probability Map Generation</w:t>
      </w:r>
    </w:p>
    <w:p>
      <w:pPr>
        <w:numPr>
          <w:ilvl w:val="0"/>
          <w:numId w:val="900"/>
        </w:numPr>
        <w:spacing w:before="0" w:after="0"/>
      </w:pPr>
      <w:r>
        <w:t>Image Gradients</w:t>
      </w:r>
    </w:p>
    <w:p>
      <w:pPr>
        <w:numPr>
          <w:ilvl w:val="1"/>
          <w:numId w:val="900"/>
        </w:numPr>
        <w:spacing w:before="0" w:after="0"/>
      </w:pPr>
      <w:r>
        <w:t>Gradient Concepts</w:t>
      </w:r>
    </w:p>
    <w:p>
      <w:pPr>
        <w:numPr>
          <w:ilvl w:val="1"/>
          <w:numId w:val="900"/>
        </w:numPr>
        <w:spacing w:before="0" w:after="0"/>
      </w:pPr>
      <w:r>
        <w:t>Sobel Operator</w:t>
      </w:r>
    </w:p>
    <w:p>
      <w:pPr>
        <w:numPr>
          <w:ilvl w:val="2"/>
          <w:numId w:val="900"/>
        </w:numPr>
        <w:spacing w:before="0" w:after="0"/>
      </w:pPr>
      <w:r>
        <w:t>X-direction Gradients</w:t>
      </w:r>
    </w:p>
    <w:p>
      <w:pPr>
        <w:numPr>
          <w:ilvl w:val="2"/>
          <w:numId w:val="900"/>
        </w:numPr>
        <w:spacing w:before="0" w:after="0"/>
      </w:pPr>
      <w:r>
        <w:t>Y-direction Gradients</w:t>
      </w:r>
    </w:p>
    <w:p>
      <w:pPr>
        <w:numPr>
          <w:ilvl w:val="2"/>
          <w:numId w:val="900"/>
        </w:numPr>
        <w:spacing w:before="0" w:after="0"/>
      </w:pPr>
      <w:r>
        <w:t>Combined Gradients</w:t>
      </w:r>
    </w:p>
    <w:p>
      <w:pPr>
        <w:numPr>
          <w:ilvl w:val="1"/>
          <w:numId w:val="900"/>
        </w:numPr>
        <w:spacing w:before="0" w:after="0"/>
      </w:pPr>
      <w:r>
        <w:t>Scharr Operator</w:t>
      </w:r>
    </w:p>
    <w:p>
      <w:pPr>
        <w:numPr>
          <w:ilvl w:val="1"/>
          <w:numId w:val="900"/>
        </w:numPr>
        <w:spacing w:before="0" w:after="0"/>
      </w:pPr>
      <w:r>
        <w:t>Laplacian Operator</w:t>
      </w:r>
    </w:p>
    <w:p>
      <w:pPr>
        <w:numPr>
          <w:ilvl w:val="1"/>
          <w:numId w:val="900"/>
        </w:numPr>
        <w:spacing w:before="0" w:after="0"/>
      </w:pPr>
      <w:r>
        <w:t>Gradient Magnitude and Direction</w:t>
      </w:r>
    </w:p>
    <w:p>
      <w:pPr>
        <w:numPr>
          <w:ilvl w:val="0"/>
          <w:numId w:val="900"/>
        </w:numPr>
        <w:spacing w:before="0" w:after="0"/>
      </w:pPr>
      <w:r>
        <w:t>Edge Detection</w:t>
      </w:r>
    </w:p>
    <w:p>
      <w:pPr>
        <w:numPr>
          <w:ilvl w:val="1"/>
          <w:numId w:val="900"/>
        </w:numPr>
        <w:spacing w:before="0" w:after="0"/>
      </w:pPr>
      <w:r>
        <w:t>Canny Edge Detection</w:t>
      </w:r>
    </w:p>
    <w:p>
      <w:pPr>
        <w:numPr>
          <w:ilvl w:val="2"/>
          <w:numId w:val="900"/>
        </w:numPr>
        <w:spacing w:before="0" w:after="0"/>
      </w:pPr>
      <w:r>
        <w:t>Noise Reduction Stage</w:t>
      </w:r>
    </w:p>
    <w:p>
      <w:pPr>
        <w:numPr>
          <w:ilvl w:val="2"/>
          <w:numId w:val="900"/>
        </w:numPr>
        <w:spacing w:before="0" w:after="0"/>
      </w:pPr>
      <w:r>
        <w:t>Gradient Calculation Stage</w:t>
      </w:r>
    </w:p>
    <w:p>
      <w:pPr>
        <w:numPr>
          <w:ilvl w:val="2"/>
          <w:numId w:val="900"/>
        </w:numPr>
        <w:spacing w:before="0" w:after="0"/>
      </w:pPr>
      <w:r>
        <w:t>Non-Maximum Suppression</w:t>
      </w:r>
    </w:p>
    <w:p>
      <w:pPr>
        <w:numPr>
          <w:ilvl w:val="2"/>
          <w:numId w:val="900"/>
        </w:numPr>
        <w:spacing w:before="0" w:after="0"/>
      </w:pPr>
      <w:r>
        <w:t>Double Thresholding</w:t>
      </w:r>
    </w:p>
    <w:p>
      <w:pPr>
        <w:numPr>
          <w:ilvl w:val="2"/>
          <w:numId w:val="900"/>
        </w:numPr>
        <w:spacing w:before="0" w:after="0"/>
      </w:pPr>
      <w:r>
        <w:t>Edge Tracking by Hysteresis</w:t>
      </w:r>
    </w:p>
    <w:p>
      <w:pPr>
        <w:numPr>
          <w:ilvl w:val="1"/>
          <w:numId w:val="900"/>
        </w:numPr>
        <w:spacing w:before="0" w:after="0"/>
      </w:pPr>
      <w:r>
        <w:t>Parameter Tuning</w:t>
      </w:r>
    </w:p>
    <w:p>
      <w:pPr>
        <w:numPr>
          <w:ilvl w:val="2"/>
          <w:numId w:val="900"/>
        </w:numPr>
        <w:spacing w:before="0" w:after="0"/>
      </w:pPr>
      <w:r>
        <w:t>Lower Threshold</w:t>
      </w:r>
    </w:p>
    <w:p>
      <w:pPr>
        <w:numPr>
          <w:ilvl w:val="2"/>
          <w:numId w:val="900"/>
        </w:numPr>
        <w:spacing w:before="0" w:after="0"/>
      </w:pPr>
      <w:r>
        <w:t>Upper Threshold</w:t>
      </w:r>
    </w:p>
    <w:p>
      <w:pPr>
        <w:numPr>
          <w:ilvl w:val="2"/>
          <w:numId w:val="900"/>
        </w:numPr>
        <w:spacing w:before="0" w:after="0"/>
      </w:pPr>
      <w:r>
        <w:t>Aperture Size</w:t>
      </w:r>
    </w:p>
    <w:p>
      <w:pPr>
        <w:pStyle w:val="Heading1"/>
      </w:pPr>
      <w:r>
        <w:t>Feature Detection and Description</w:t>
      </w:r>
    </w:p>
    <w:p>
      <w:pPr>
        <w:numPr>
          <w:ilvl w:val="0"/>
          <w:numId w:val="900"/>
        </w:numPr>
        <w:spacing w:before="0" w:after="0"/>
      </w:pPr>
      <w:r>
        <w:t>Feature Concepts</w:t>
      </w:r>
    </w:p>
    <w:p>
      <w:pPr>
        <w:numPr>
          <w:ilvl w:val="1"/>
          <w:numId w:val="900"/>
        </w:numPr>
        <w:spacing w:before="0" w:after="0"/>
      </w:pPr>
      <w:r>
        <w:t>Corner Features</w:t>
      </w:r>
    </w:p>
    <w:p>
      <w:pPr>
        <w:numPr>
          <w:ilvl w:val="1"/>
          <w:numId w:val="900"/>
        </w:numPr>
        <w:spacing w:before="0" w:after="0"/>
      </w:pPr>
      <w:r>
        <w:t>Blob Features</w:t>
      </w:r>
    </w:p>
    <w:p>
      <w:pPr>
        <w:numPr>
          <w:ilvl w:val="1"/>
          <w:numId w:val="900"/>
        </w:numPr>
        <w:spacing w:before="0" w:after="0"/>
      </w:pPr>
      <w:r>
        <w:t>Edge Features</w:t>
      </w:r>
    </w:p>
    <w:p>
      <w:pPr>
        <w:numPr>
          <w:ilvl w:val="1"/>
          <w:numId w:val="900"/>
        </w:numPr>
        <w:spacing w:before="0" w:after="0"/>
      </w:pPr>
      <w:r>
        <w:t>Feature Quality Metrics</w:t>
      </w:r>
    </w:p>
    <w:p>
      <w:pPr>
        <w:numPr>
          <w:ilvl w:val="2"/>
          <w:numId w:val="900"/>
        </w:numPr>
        <w:spacing w:before="0" w:after="0"/>
      </w:pPr>
      <w:r>
        <w:t>Repeatability</w:t>
      </w:r>
    </w:p>
    <w:p>
      <w:pPr>
        <w:numPr>
          <w:ilvl w:val="2"/>
          <w:numId w:val="900"/>
        </w:numPr>
        <w:spacing w:before="0" w:after="0"/>
      </w:pPr>
      <w:r>
        <w:t>Distinctiveness</w:t>
      </w:r>
    </w:p>
    <w:p>
      <w:pPr>
        <w:numPr>
          <w:ilvl w:val="2"/>
          <w:numId w:val="900"/>
        </w:numPr>
        <w:spacing w:before="0" w:after="0"/>
      </w:pPr>
      <w:r>
        <w:t>Invariance Properties</w:t>
      </w:r>
    </w:p>
    <w:p>
      <w:pPr>
        <w:numPr>
          <w:ilvl w:val="0"/>
          <w:numId w:val="900"/>
        </w:numPr>
        <w:spacing w:before="0" w:after="0"/>
      </w:pPr>
      <w:r>
        <w:t>Corner Detection Algorithms</w:t>
      </w:r>
    </w:p>
    <w:p>
      <w:pPr>
        <w:numPr>
          <w:ilvl w:val="1"/>
          <w:numId w:val="900"/>
        </w:numPr>
        <w:spacing w:before="0" w:after="0"/>
      </w:pPr>
      <w:r>
        <w:t>Harris Corner Detection</w:t>
      </w:r>
    </w:p>
    <w:p>
      <w:pPr>
        <w:numPr>
          <w:ilvl w:val="2"/>
          <w:numId w:val="900"/>
        </w:numPr>
        <w:spacing w:before="0" w:after="0"/>
      </w:pPr>
      <w:r>
        <w:t>Response Function Calculation</w:t>
      </w:r>
    </w:p>
    <w:p>
      <w:pPr>
        <w:numPr>
          <w:ilvl w:val="2"/>
          <w:numId w:val="900"/>
        </w:numPr>
        <w:spacing w:before="0" w:after="0"/>
      </w:pPr>
      <w:r>
        <w:t>Parameter Tuning</w:t>
      </w:r>
    </w:p>
    <w:p>
      <w:pPr>
        <w:numPr>
          <w:ilvl w:val="2"/>
          <w:numId w:val="900"/>
        </w:numPr>
        <w:spacing w:before="0" w:after="0"/>
      </w:pPr>
      <w:r>
        <w:t>Corner Response Thresholding</w:t>
      </w:r>
    </w:p>
    <w:p>
      <w:pPr>
        <w:numPr>
          <w:ilvl w:val="1"/>
          <w:numId w:val="900"/>
        </w:numPr>
        <w:spacing w:before="0" w:after="0"/>
      </w:pPr>
      <w:r>
        <w:t>Shi-Tomasi Corner Detection</w:t>
      </w:r>
    </w:p>
    <w:p>
      <w:pPr>
        <w:numPr>
          <w:ilvl w:val="2"/>
          <w:numId w:val="900"/>
        </w:numPr>
        <w:spacing w:before="0" w:after="0"/>
      </w:pPr>
      <w:r>
        <w:t>Minimum Eigenvalue Method</w:t>
      </w:r>
    </w:p>
    <w:p>
      <w:pPr>
        <w:numPr>
          <w:ilvl w:val="2"/>
          <w:numId w:val="900"/>
        </w:numPr>
        <w:spacing w:before="0" w:after="0"/>
      </w:pPr>
      <w:r>
        <w:t>Quality Level Parameter</w:t>
      </w:r>
    </w:p>
    <w:p>
      <w:pPr>
        <w:numPr>
          <w:ilvl w:val="0"/>
          <w:numId w:val="900"/>
        </w:numPr>
        <w:spacing w:before="0" w:after="0"/>
      </w:pPr>
      <w:r>
        <w:t>Modern Feature Detectors</w:t>
      </w:r>
    </w:p>
    <w:p>
      <w:pPr>
        <w:numPr>
          <w:ilvl w:val="1"/>
          <w:numId w:val="900"/>
        </w:numPr>
        <w:spacing w:before="0" w:after="0"/>
      </w:pPr>
      <w:r>
        <w:t>SIFT Algorithm</w:t>
      </w:r>
    </w:p>
    <w:p>
      <w:pPr>
        <w:numPr>
          <w:ilvl w:val="2"/>
          <w:numId w:val="900"/>
        </w:numPr>
        <w:spacing w:before="0" w:after="0"/>
      </w:pPr>
      <w:r>
        <w:t>Scale-Space Extrema Detection</w:t>
      </w:r>
    </w:p>
    <w:p>
      <w:pPr>
        <w:numPr>
          <w:ilvl w:val="2"/>
          <w:numId w:val="900"/>
        </w:numPr>
        <w:spacing w:before="0" w:after="0"/>
      </w:pPr>
      <w:r>
        <w:t>Keypoint Localization</w:t>
      </w:r>
    </w:p>
    <w:p>
      <w:pPr>
        <w:numPr>
          <w:ilvl w:val="2"/>
          <w:numId w:val="900"/>
        </w:numPr>
        <w:spacing w:before="0" w:after="0"/>
      </w:pPr>
      <w:r>
        <w:t>Orientation Assignment</w:t>
      </w:r>
    </w:p>
    <w:p>
      <w:pPr>
        <w:numPr>
          <w:ilvl w:val="2"/>
          <w:numId w:val="900"/>
        </w:numPr>
        <w:spacing w:before="0" w:after="0"/>
      </w:pPr>
      <w:r>
        <w:t>Descriptor Generation</w:t>
      </w:r>
    </w:p>
    <w:p>
      <w:pPr>
        <w:numPr>
          <w:ilvl w:val="1"/>
          <w:numId w:val="900"/>
        </w:numPr>
        <w:spacing w:before="0" w:after="0"/>
      </w:pPr>
      <w:r>
        <w:t>SURF Algorithm</w:t>
      </w:r>
    </w:p>
    <w:p>
      <w:pPr>
        <w:numPr>
          <w:ilvl w:val="2"/>
          <w:numId w:val="900"/>
        </w:numPr>
        <w:spacing w:before="0" w:after="0"/>
      </w:pPr>
      <w:r>
        <w:t>Hessian Matrix-based Detection</w:t>
      </w:r>
    </w:p>
    <w:p>
      <w:pPr>
        <w:numPr>
          <w:ilvl w:val="2"/>
          <w:numId w:val="900"/>
        </w:numPr>
        <w:spacing w:before="0" w:after="0"/>
      </w:pPr>
      <w:r>
        <w:t>Descriptor Computation</w:t>
      </w:r>
    </w:p>
    <w:p>
      <w:pPr>
        <w:numPr>
          <w:ilvl w:val="1"/>
          <w:numId w:val="900"/>
        </w:numPr>
        <w:spacing w:before="0" w:after="0"/>
      </w:pPr>
      <w:r>
        <w:t>ORB Algorithm</w:t>
      </w:r>
    </w:p>
    <w:p>
      <w:pPr>
        <w:numPr>
          <w:ilvl w:val="2"/>
          <w:numId w:val="900"/>
        </w:numPr>
        <w:spacing w:before="0" w:after="0"/>
      </w:pPr>
      <w:r>
        <w:t>FAST Keypoint Detection</w:t>
      </w:r>
    </w:p>
    <w:p>
      <w:pPr>
        <w:numPr>
          <w:ilvl w:val="2"/>
          <w:numId w:val="900"/>
        </w:numPr>
        <w:spacing w:before="0" w:after="0"/>
      </w:pPr>
      <w:r>
        <w:t>BRIEF Descriptor</w:t>
      </w:r>
    </w:p>
    <w:p>
      <w:pPr>
        <w:numPr>
          <w:ilvl w:val="2"/>
          <w:numId w:val="900"/>
        </w:numPr>
        <w:spacing w:before="0" w:after="0"/>
      </w:pPr>
      <w:r>
        <w:t>Orientation Compensation</w:t>
      </w:r>
    </w:p>
    <w:p>
      <w:pPr>
        <w:numPr>
          <w:ilvl w:val="1"/>
          <w:numId w:val="900"/>
        </w:numPr>
        <w:spacing w:before="0" w:after="0"/>
      </w:pPr>
      <w:r>
        <w:t>AKAZE Algorithm</w:t>
      </w:r>
    </w:p>
    <w:p>
      <w:pPr>
        <w:numPr>
          <w:ilvl w:val="1"/>
          <w:numId w:val="900"/>
        </w:numPr>
        <w:spacing w:before="0" w:after="0"/>
      </w:pPr>
      <w:r>
        <w:t>KAZE Algorithm</w:t>
      </w:r>
    </w:p>
    <w:p>
      <w:pPr>
        <w:numPr>
          <w:ilvl w:val="1"/>
          <w:numId w:val="900"/>
        </w:numPr>
        <w:spacing w:before="0" w:after="0"/>
      </w:pPr>
      <w:r>
        <w:t>BRIEF Descriptor</w:t>
      </w:r>
    </w:p>
    <w:p>
      <w:pPr>
        <w:numPr>
          <w:ilvl w:val="0"/>
          <w:numId w:val="900"/>
        </w:numPr>
        <w:spacing w:before="0" w:after="0"/>
      </w:pPr>
      <w:r>
        <w:t>Feature Matching</w:t>
      </w:r>
    </w:p>
    <w:p>
      <w:pPr>
        <w:numPr>
          <w:ilvl w:val="1"/>
          <w:numId w:val="900"/>
        </w:numPr>
        <w:spacing w:before="0" w:after="0"/>
      </w:pPr>
      <w:r>
        <w:t>Brute-Force Matcher</w:t>
      </w:r>
    </w:p>
    <w:p>
      <w:pPr>
        <w:numPr>
          <w:ilvl w:val="2"/>
          <w:numId w:val="900"/>
        </w:numPr>
        <w:spacing w:before="0" w:after="0"/>
      </w:pPr>
      <w:r>
        <w:t>Distance Metrics</w:t>
      </w:r>
    </w:p>
    <w:p>
      <w:pPr>
        <w:numPr>
          <w:ilvl w:val="2"/>
          <w:numId w:val="900"/>
        </w:numPr>
        <w:spacing w:before="0" w:after="0"/>
      </w:pPr>
      <w:r>
        <w:t>Cross-Check Filtering</w:t>
      </w:r>
    </w:p>
    <w:p>
      <w:pPr>
        <w:numPr>
          <w:ilvl w:val="1"/>
          <w:numId w:val="900"/>
        </w:numPr>
        <w:spacing w:before="0" w:after="0"/>
      </w:pPr>
      <w:r>
        <w:t>FLANN-Based Matcher</w:t>
      </w:r>
    </w:p>
    <w:p>
      <w:pPr>
        <w:numPr>
          <w:ilvl w:val="2"/>
          <w:numId w:val="900"/>
        </w:numPr>
        <w:spacing w:before="0" w:after="0"/>
      </w:pPr>
      <w:r>
        <w:t>Index Types</w:t>
      </w:r>
    </w:p>
    <w:p>
      <w:pPr>
        <w:numPr>
          <w:ilvl w:val="2"/>
          <w:numId w:val="900"/>
        </w:numPr>
        <w:spacing w:before="0" w:after="0"/>
      </w:pPr>
      <w:r>
        <w:t>Search Parameters</w:t>
      </w:r>
    </w:p>
    <w:p>
      <w:pPr>
        <w:numPr>
          <w:ilvl w:val="1"/>
          <w:numId w:val="900"/>
        </w:numPr>
        <w:spacing w:before="0" w:after="0"/>
      </w:pPr>
      <w:r>
        <w:t>Match Filtering Techniques</w:t>
      </w:r>
    </w:p>
    <w:p>
      <w:pPr>
        <w:numPr>
          <w:ilvl w:val="2"/>
          <w:numId w:val="900"/>
        </w:numPr>
        <w:spacing w:before="0" w:after="0"/>
      </w:pPr>
      <w:r>
        <w:t>Distance Ratio Test</w:t>
      </w:r>
    </w:p>
    <w:p>
      <w:pPr>
        <w:numPr>
          <w:ilvl w:val="2"/>
          <w:numId w:val="900"/>
        </w:numPr>
        <w:spacing w:before="0" w:after="0"/>
      </w:pPr>
      <w:r>
        <w:t>Geometric Verification</w:t>
      </w:r>
    </w:p>
    <w:p>
      <w:pPr>
        <w:pStyle w:val="Heading1"/>
      </w:pPr>
      <w:r>
        <w:t>Object Detection and Recognition</w:t>
      </w:r>
    </w:p>
    <w:p>
      <w:pPr>
        <w:numPr>
          <w:ilvl w:val="0"/>
          <w:numId w:val="900"/>
        </w:numPr>
        <w:spacing w:before="0" w:after="0"/>
      </w:pPr>
      <w:r>
        <w:t>Template Matching</w:t>
      </w:r>
    </w:p>
    <w:p>
      <w:pPr>
        <w:numPr>
          <w:ilvl w:val="1"/>
          <w:numId w:val="900"/>
        </w:numPr>
        <w:spacing w:before="0" w:after="0"/>
      </w:pPr>
      <w:r>
        <w:t>Matching Methods</w:t>
      </w:r>
    </w:p>
    <w:p>
      <w:pPr>
        <w:numPr>
          <w:ilvl w:val="2"/>
          <w:numId w:val="900"/>
        </w:numPr>
        <w:spacing w:before="0" w:after="0"/>
      </w:pPr>
      <w:r>
        <w:t>Squared Difference</w:t>
      </w:r>
    </w:p>
    <w:p>
      <w:pPr>
        <w:numPr>
          <w:ilvl w:val="2"/>
          <w:numId w:val="900"/>
        </w:numPr>
        <w:spacing w:before="0" w:after="0"/>
      </w:pPr>
      <w:r>
        <w:t>Correlation Coefficient</w:t>
      </w:r>
    </w:p>
    <w:p>
      <w:pPr>
        <w:numPr>
          <w:ilvl w:val="2"/>
          <w:numId w:val="900"/>
        </w:numPr>
        <w:spacing w:before="0" w:after="0"/>
      </w:pPr>
      <w:r>
        <w:t>Normalized Methods</w:t>
      </w:r>
    </w:p>
    <w:p>
      <w:pPr>
        <w:numPr>
          <w:ilvl w:val="1"/>
          <w:numId w:val="900"/>
        </w:numPr>
        <w:spacing w:before="0" w:after="0"/>
      </w:pPr>
      <w:r>
        <w:t>Multi-scale Template Matching</w:t>
      </w:r>
    </w:p>
    <w:p>
      <w:pPr>
        <w:numPr>
          <w:ilvl w:val="1"/>
          <w:numId w:val="900"/>
        </w:numPr>
        <w:spacing w:before="0" w:after="0"/>
      </w:pPr>
      <w:r>
        <w:t>Result Interpretation</w:t>
      </w:r>
    </w:p>
    <w:p>
      <w:pPr>
        <w:numPr>
          <w:ilvl w:val="0"/>
          <w:numId w:val="900"/>
        </w:numPr>
        <w:spacing w:before="0" w:after="0"/>
      </w:pPr>
      <w:r>
        <w:t>Hough Transforms</w:t>
      </w:r>
    </w:p>
    <w:p>
      <w:pPr>
        <w:numPr>
          <w:ilvl w:val="1"/>
          <w:numId w:val="900"/>
        </w:numPr>
        <w:spacing w:before="0" w:after="0"/>
      </w:pPr>
      <w:r>
        <w:t>Hough Line Transform</w:t>
      </w:r>
    </w:p>
    <w:p>
      <w:pPr>
        <w:numPr>
          <w:ilvl w:val="2"/>
          <w:numId w:val="900"/>
        </w:numPr>
        <w:spacing w:before="0" w:after="0"/>
      </w:pPr>
      <w:r>
        <w:t>Standard Hough Transform</w:t>
      </w:r>
    </w:p>
    <w:p>
      <w:pPr>
        <w:numPr>
          <w:ilvl w:val="2"/>
          <w:numId w:val="900"/>
        </w:numPr>
        <w:spacing w:before="0" w:after="0"/>
      </w:pPr>
      <w:r>
        <w:t>Probabilistic Hough Transform</w:t>
      </w:r>
    </w:p>
    <w:p>
      <w:pPr>
        <w:numPr>
          <w:ilvl w:val="2"/>
          <w:numId w:val="900"/>
        </w:numPr>
        <w:spacing w:before="0" w:after="0"/>
      </w:pPr>
      <w:r>
        <w:t>Parameter Space Mapping</w:t>
      </w:r>
    </w:p>
    <w:p>
      <w:pPr>
        <w:numPr>
          <w:ilvl w:val="1"/>
          <w:numId w:val="900"/>
        </w:numPr>
        <w:spacing w:before="0" w:after="0"/>
      </w:pPr>
      <w:r>
        <w:t>Hough Circle Transform</w:t>
      </w:r>
    </w:p>
    <w:p>
      <w:pPr>
        <w:numPr>
          <w:ilvl w:val="2"/>
          <w:numId w:val="900"/>
        </w:numPr>
        <w:spacing w:before="0" w:after="0"/>
      </w:pPr>
      <w:r>
        <w:t>Accumulator Array</w:t>
      </w:r>
    </w:p>
    <w:p>
      <w:pPr>
        <w:numPr>
          <w:ilvl w:val="2"/>
          <w:numId w:val="900"/>
        </w:numPr>
        <w:spacing w:before="0" w:after="0"/>
      </w:pPr>
      <w:r>
        <w:t>Parameter Tuning</w:t>
      </w:r>
    </w:p>
    <w:p>
      <w:pPr>
        <w:numPr>
          <w:ilvl w:val="2"/>
          <w:numId w:val="900"/>
        </w:numPr>
        <w:spacing w:before="0" w:after="0"/>
      </w:pPr>
      <w:r>
        <w:t>Multiple Circle Detection</w:t>
      </w:r>
    </w:p>
    <w:p>
      <w:pPr>
        <w:numPr>
          <w:ilvl w:val="0"/>
          <w:numId w:val="900"/>
        </w:numPr>
        <w:spacing w:before="0" w:after="0"/>
      </w:pPr>
      <w:r>
        <w:t>Contour Analysis</w:t>
      </w:r>
    </w:p>
    <w:p>
      <w:pPr>
        <w:numPr>
          <w:ilvl w:val="1"/>
          <w:numId w:val="900"/>
        </w:numPr>
        <w:spacing w:before="0" w:after="0"/>
      </w:pPr>
      <w:r>
        <w:t>Contour Detection</w:t>
      </w:r>
    </w:p>
    <w:p>
      <w:pPr>
        <w:numPr>
          <w:ilvl w:val="2"/>
          <w:numId w:val="900"/>
        </w:numPr>
        <w:spacing w:before="0" w:after="0"/>
      </w:pPr>
      <w:r>
        <w:t>Retrieval Modes</w:t>
      </w:r>
    </w:p>
    <w:p>
      <w:pPr>
        <w:numPr>
          <w:ilvl w:val="2"/>
          <w:numId w:val="900"/>
        </w:numPr>
        <w:spacing w:before="0" w:after="0"/>
      </w:pPr>
      <w:r>
        <w:t>Approximation Methods</w:t>
      </w:r>
    </w:p>
    <w:p>
      <w:pPr>
        <w:numPr>
          <w:ilvl w:val="2"/>
          <w:numId w:val="900"/>
        </w:numPr>
        <w:spacing w:before="0" w:after="0"/>
      </w:pPr>
      <w:r>
        <w:t>Hierarchy Information</w:t>
      </w:r>
    </w:p>
    <w:p>
      <w:pPr>
        <w:numPr>
          <w:ilvl w:val="1"/>
          <w:numId w:val="900"/>
        </w:numPr>
        <w:spacing w:before="0" w:after="0"/>
      </w:pPr>
      <w:r>
        <w:t>Contour Drawing and Visualization</w:t>
      </w:r>
    </w:p>
    <w:p>
      <w:pPr>
        <w:numPr>
          <w:ilvl w:val="1"/>
          <w:numId w:val="900"/>
        </w:numPr>
        <w:spacing w:before="0" w:after="0"/>
      </w:pPr>
      <w:r>
        <w:t>Contour Properties</w:t>
      </w:r>
    </w:p>
    <w:p>
      <w:pPr>
        <w:numPr>
          <w:ilvl w:val="2"/>
          <w:numId w:val="900"/>
        </w:numPr>
        <w:spacing w:before="0" w:after="0"/>
      </w:pPr>
      <w:r>
        <w:t>Moments Calculation</w:t>
      </w:r>
    </w:p>
    <w:p>
      <w:pPr>
        <w:numPr>
          <w:ilvl w:val="2"/>
          <w:numId w:val="900"/>
        </w:numPr>
        <w:spacing w:before="0" w:after="0"/>
      </w:pPr>
      <w:r>
        <w:t>Area Computation</w:t>
      </w:r>
    </w:p>
    <w:p>
      <w:pPr>
        <w:numPr>
          <w:ilvl w:val="2"/>
          <w:numId w:val="900"/>
        </w:numPr>
        <w:spacing w:before="0" w:after="0"/>
      </w:pPr>
      <w:r>
        <w:t>Perimeter Calculation</w:t>
      </w:r>
    </w:p>
    <w:p>
      <w:pPr>
        <w:numPr>
          <w:ilvl w:val="2"/>
          <w:numId w:val="900"/>
        </w:numPr>
        <w:spacing w:before="0" w:after="0"/>
      </w:pPr>
      <w:r>
        <w:t>Centroid Location</w:t>
      </w:r>
    </w:p>
    <w:p>
      <w:pPr>
        <w:numPr>
          <w:ilvl w:val="1"/>
          <w:numId w:val="900"/>
        </w:numPr>
        <w:spacing w:before="0" w:after="0"/>
      </w:pPr>
      <w:r>
        <w:t>Bounding Shapes</w:t>
      </w:r>
    </w:p>
    <w:p>
      <w:pPr>
        <w:numPr>
          <w:ilvl w:val="2"/>
          <w:numId w:val="900"/>
        </w:numPr>
        <w:spacing w:before="0" w:after="0"/>
      </w:pPr>
      <w:r>
        <w:t>Bounding Rectangle</w:t>
      </w:r>
    </w:p>
    <w:p>
      <w:pPr>
        <w:numPr>
          <w:ilvl w:val="2"/>
          <w:numId w:val="900"/>
        </w:numPr>
        <w:spacing w:before="0" w:after="0"/>
      </w:pPr>
      <w:r>
        <w:t>Minimum Enclosing Circle</w:t>
      </w:r>
    </w:p>
    <w:p>
      <w:pPr>
        <w:numPr>
          <w:ilvl w:val="2"/>
          <w:numId w:val="900"/>
        </w:numPr>
        <w:spacing w:before="0" w:after="0"/>
      </w:pPr>
      <w:r>
        <w:t>Ellipse Fitting</w:t>
      </w:r>
    </w:p>
    <w:p>
      <w:pPr>
        <w:numPr>
          <w:ilvl w:val="2"/>
          <w:numId w:val="900"/>
        </w:numPr>
        <w:spacing w:before="0" w:after="0"/>
      </w:pPr>
      <w:r>
        <w:t>Convex Hull</w:t>
      </w:r>
    </w:p>
    <w:p>
      <w:pPr>
        <w:numPr>
          <w:ilvl w:val="1"/>
          <w:numId w:val="900"/>
        </w:numPr>
        <w:spacing w:before="0" w:after="0"/>
      </w:pPr>
      <w:r>
        <w:t>Shape Analysis</w:t>
      </w:r>
    </w:p>
    <w:p>
      <w:pPr>
        <w:numPr>
          <w:ilvl w:val="2"/>
          <w:numId w:val="900"/>
        </w:numPr>
        <w:spacing w:before="0" w:after="0"/>
      </w:pPr>
      <w:r>
        <w:t>Aspect Ratio</w:t>
      </w:r>
    </w:p>
    <w:p>
      <w:pPr>
        <w:numPr>
          <w:ilvl w:val="2"/>
          <w:numId w:val="900"/>
        </w:numPr>
        <w:spacing w:before="0" w:after="0"/>
      </w:pPr>
      <w:r>
        <w:t>Extent</w:t>
      </w:r>
    </w:p>
    <w:p>
      <w:pPr>
        <w:numPr>
          <w:ilvl w:val="2"/>
          <w:numId w:val="900"/>
        </w:numPr>
        <w:spacing w:before="0" w:after="0"/>
      </w:pPr>
      <w:r>
        <w:t>Solidity</w:t>
      </w:r>
    </w:p>
    <w:p>
      <w:pPr>
        <w:numPr>
          <w:ilvl w:val="2"/>
          <w:numId w:val="900"/>
        </w:numPr>
        <w:spacing w:before="0" w:after="0"/>
      </w:pPr>
      <w:r>
        <w:t>Equivalent Diameter</w:t>
      </w:r>
    </w:p>
    <w:p>
      <w:pPr>
        <w:numPr>
          <w:ilvl w:val="0"/>
          <w:numId w:val="900"/>
        </w:numPr>
        <w:spacing w:before="0" w:after="0"/>
      </w:pPr>
      <w:r>
        <w:t>Cascade Classifiers</w:t>
      </w:r>
    </w:p>
    <w:p>
      <w:pPr>
        <w:numPr>
          <w:ilvl w:val="1"/>
          <w:numId w:val="900"/>
        </w:numPr>
        <w:spacing w:before="0" w:after="0"/>
      </w:pPr>
      <w:r>
        <w:t>Haar Cascade Principles</w:t>
      </w:r>
    </w:p>
    <w:p>
      <w:pPr>
        <w:numPr>
          <w:ilvl w:val="2"/>
          <w:numId w:val="900"/>
        </w:numPr>
        <w:spacing w:before="0" w:after="0"/>
      </w:pPr>
      <w:r>
        <w:t>Integral Images</w:t>
      </w:r>
    </w:p>
    <w:p>
      <w:pPr>
        <w:numPr>
          <w:ilvl w:val="2"/>
          <w:numId w:val="900"/>
        </w:numPr>
        <w:spacing w:before="0" w:after="0"/>
      </w:pPr>
      <w:r>
        <w:t>Haar-like Features</w:t>
      </w:r>
    </w:p>
    <w:p>
      <w:pPr>
        <w:numPr>
          <w:ilvl w:val="2"/>
          <w:numId w:val="900"/>
        </w:numPr>
        <w:spacing w:before="0" w:after="0"/>
      </w:pPr>
      <w:r>
        <w:t>AdaBoost Training</w:t>
      </w:r>
    </w:p>
    <w:p>
      <w:pPr>
        <w:numPr>
          <w:ilvl w:val="2"/>
          <w:numId w:val="900"/>
        </w:numPr>
        <w:spacing w:before="0" w:after="0"/>
      </w:pPr>
      <w:r>
        <w:t>Cascade Structure</w:t>
      </w:r>
    </w:p>
    <w:p>
      <w:pPr>
        <w:numPr>
          <w:ilvl w:val="1"/>
          <w:numId w:val="900"/>
        </w:numPr>
        <w:spacing w:before="0" w:after="0"/>
      </w:pPr>
      <w:r>
        <w:t>Using Pre-trained Classifiers</w:t>
      </w:r>
    </w:p>
    <w:p>
      <w:pPr>
        <w:numPr>
          <w:ilvl w:val="2"/>
          <w:numId w:val="900"/>
        </w:numPr>
        <w:spacing w:before="0" w:after="0"/>
      </w:pPr>
      <w:r>
        <w:t>Face Detection Models</w:t>
      </w:r>
    </w:p>
    <w:p>
      <w:pPr>
        <w:numPr>
          <w:ilvl w:val="2"/>
          <w:numId w:val="900"/>
        </w:numPr>
        <w:spacing w:before="0" w:after="0"/>
      </w:pPr>
      <w:r>
        <w:t>Eye Detection Models</w:t>
      </w:r>
    </w:p>
    <w:p>
      <w:pPr>
        <w:numPr>
          <w:ilvl w:val="2"/>
          <w:numId w:val="900"/>
        </w:numPr>
        <w:spacing w:before="0" w:after="0"/>
      </w:pPr>
      <w:r>
        <w:t>Full Body Detection Models</w:t>
      </w:r>
    </w:p>
    <w:p>
      <w:pPr>
        <w:numPr>
          <w:ilvl w:val="1"/>
          <w:numId w:val="900"/>
        </w:numPr>
        <w:spacing w:before="0" w:after="0"/>
      </w:pPr>
      <w:r>
        <w:t>Detection Process</w:t>
      </w:r>
    </w:p>
    <w:p>
      <w:pPr>
        <w:numPr>
          <w:ilvl w:val="2"/>
          <w:numId w:val="900"/>
        </w:numPr>
        <w:spacing w:before="0" w:after="0"/>
      </w:pPr>
      <w:r>
        <w:t>detectMultiScale Function</w:t>
      </w:r>
    </w:p>
    <w:p>
      <w:pPr>
        <w:numPr>
          <w:ilvl w:val="2"/>
          <w:numId w:val="900"/>
        </w:numPr>
        <w:spacing w:before="0" w:after="0"/>
      </w:pPr>
      <w:r>
        <w:t>Scale Factor Parameter</w:t>
      </w:r>
    </w:p>
    <w:p>
      <w:pPr>
        <w:numPr>
          <w:ilvl w:val="2"/>
          <w:numId w:val="900"/>
        </w:numPr>
        <w:spacing w:before="0" w:after="0"/>
      </w:pPr>
      <w:r>
        <w:t>Minimum Neighbors Parameter</w:t>
      </w:r>
    </w:p>
    <w:p>
      <w:pPr>
        <w:numPr>
          <w:ilvl w:val="2"/>
          <w:numId w:val="900"/>
        </w:numPr>
        <w:spacing w:before="0" w:after="0"/>
      </w:pPr>
      <w:r>
        <w:t>Size Constraints</w:t>
      </w:r>
    </w:p>
    <w:p>
      <w:pPr>
        <w:numPr>
          <w:ilvl w:val="1"/>
          <w:numId w:val="900"/>
        </w:numPr>
        <w:spacing w:before="0" w:after="0"/>
      </w:pPr>
      <w:r>
        <w:t>Custom Classifier Training</w:t>
      </w:r>
    </w:p>
    <w:p>
      <w:pPr>
        <w:numPr>
          <w:ilvl w:val="2"/>
          <w:numId w:val="900"/>
        </w:numPr>
        <w:spacing w:before="0" w:after="0"/>
      </w:pPr>
      <w:r>
        <w:t>Positive Sample Collection</w:t>
      </w:r>
    </w:p>
    <w:p>
      <w:pPr>
        <w:numPr>
          <w:ilvl w:val="2"/>
          <w:numId w:val="900"/>
        </w:numPr>
        <w:spacing w:before="0" w:after="0"/>
      </w:pPr>
      <w:r>
        <w:t>Negative Sample Generation</w:t>
      </w:r>
    </w:p>
    <w:p>
      <w:pPr>
        <w:numPr>
          <w:ilvl w:val="2"/>
          <w:numId w:val="900"/>
        </w:numPr>
        <w:spacing w:before="0" w:after="0"/>
      </w:pPr>
      <w:r>
        <w:t>Training Pipeline</w:t>
      </w:r>
    </w:p>
    <w:p>
      <w:pPr>
        <w:pStyle w:val="Heading1"/>
      </w:pPr>
      <w:r>
        <w:t>Video Analysis and Object Tracking</w:t>
      </w:r>
    </w:p>
    <w:p>
      <w:pPr>
        <w:numPr>
          <w:ilvl w:val="0"/>
          <w:numId w:val="900"/>
        </w:numPr>
        <w:spacing w:before="0" w:after="0"/>
      </w:pPr>
      <w:r>
        <w:t>Background Subtraction</w:t>
      </w:r>
    </w:p>
    <w:p>
      <w:pPr>
        <w:numPr>
          <w:ilvl w:val="1"/>
          <w:numId w:val="900"/>
        </w:numPr>
        <w:spacing w:before="0" w:after="0"/>
      </w:pPr>
      <w:r>
        <w:t>Background Modeling Concepts</w:t>
      </w:r>
    </w:p>
    <w:p>
      <w:pPr>
        <w:numPr>
          <w:ilvl w:val="1"/>
          <w:numId w:val="900"/>
        </w:numPr>
        <w:spacing w:before="0" w:after="0"/>
      </w:pPr>
      <w:r>
        <w:t>MOG2 Background Subtractor</w:t>
      </w:r>
    </w:p>
    <w:p>
      <w:pPr>
        <w:numPr>
          <w:ilvl w:val="2"/>
          <w:numId w:val="900"/>
        </w:numPr>
        <w:spacing w:before="0" w:after="0"/>
      </w:pPr>
      <w:r>
        <w:t>Gaussian Mixture Models</w:t>
      </w:r>
    </w:p>
    <w:p>
      <w:pPr>
        <w:numPr>
          <w:ilvl w:val="2"/>
          <w:numId w:val="900"/>
        </w:numPr>
        <w:spacing w:before="0" w:after="0"/>
      </w:pPr>
      <w:r>
        <w:t>Learning Rate</w:t>
      </w:r>
    </w:p>
    <w:p>
      <w:pPr>
        <w:numPr>
          <w:ilvl w:val="2"/>
          <w:numId w:val="900"/>
        </w:numPr>
        <w:spacing w:before="0" w:after="0"/>
      </w:pPr>
      <w:r>
        <w:t>Shadow Detection</w:t>
      </w:r>
    </w:p>
    <w:p>
      <w:pPr>
        <w:numPr>
          <w:ilvl w:val="1"/>
          <w:numId w:val="900"/>
        </w:numPr>
        <w:spacing w:before="0" w:after="0"/>
      </w:pPr>
      <w:r>
        <w:t>KNN Background Subtractor</w:t>
      </w:r>
    </w:p>
    <w:p>
      <w:pPr>
        <w:numPr>
          <w:ilvl w:val="2"/>
          <w:numId w:val="900"/>
        </w:numPr>
        <w:spacing w:before="0" w:after="0"/>
      </w:pPr>
      <w:r>
        <w:t>K-Nearest Neighbors Approach</w:t>
      </w:r>
    </w:p>
    <w:p>
      <w:pPr>
        <w:numPr>
          <w:ilvl w:val="2"/>
          <w:numId w:val="900"/>
        </w:numPr>
        <w:spacing w:before="0" w:after="0"/>
      </w:pPr>
      <w:r>
        <w:t>Distance Threshold</w:t>
      </w:r>
    </w:p>
    <w:p>
      <w:pPr>
        <w:numPr>
          <w:ilvl w:val="1"/>
          <w:numId w:val="900"/>
        </w:numPr>
        <w:spacing w:before="0" w:after="0"/>
      </w:pPr>
      <w:r>
        <w:t>Foreground Mask Processing</w:t>
      </w:r>
    </w:p>
    <w:p>
      <w:pPr>
        <w:numPr>
          <w:ilvl w:val="0"/>
          <w:numId w:val="900"/>
        </w:numPr>
        <w:spacing w:before="0" w:after="0"/>
      </w:pPr>
      <w:r>
        <w:t>Optical Flow</w:t>
      </w:r>
    </w:p>
    <w:p>
      <w:pPr>
        <w:numPr>
          <w:ilvl w:val="1"/>
          <w:numId w:val="900"/>
        </w:numPr>
        <w:spacing w:before="0" w:after="0"/>
      </w:pPr>
      <w:r>
        <w:t>Optical Flow Theory</w:t>
      </w:r>
    </w:p>
    <w:p>
      <w:pPr>
        <w:numPr>
          <w:ilvl w:val="1"/>
          <w:numId w:val="900"/>
        </w:numPr>
        <w:spacing w:before="0" w:after="0"/>
      </w:pPr>
      <w:r>
        <w:t>Lucas-Kanade Method</w:t>
      </w:r>
    </w:p>
    <w:p>
      <w:pPr>
        <w:numPr>
          <w:ilvl w:val="2"/>
          <w:numId w:val="900"/>
        </w:numPr>
        <w:spacing w:before="0" w:after="0"/>
      </w:pPr>
      <w:r>
        <w:t>Sparse Optical Flow</w:t>
      </w:r>
    </w:p>
    <w:p>
      <w:pPr>
        <w:numPr>
          <w:ilvl w:val="2"/>
          <w:numId w:val="900"/>
        </w:numPr>
        <w:spacing w:before="0" w:after="0"/>
      </w:pPr>
      <w:r>
        <w:t>Feature Point Tracking</w:t>
      </w:r>
    </w:p>
    <w:p>
      <w:pPr>
        <w:numPr>
          <w:ilvl w:val="2"/>
          <w:numId w:val="900"/>
        </w:numPr>
        <w:spacing w:before="0" w:after="0"/>
      </w:pPr>
      <w:r>
        <w:t>Pyramidal Implementation</w:t>
      </w:r>
    </w:p>
    <w:p>
      <w:pPr>
        <w:numPr>
          <w:ilvl w:val="1"/>
          <w:numId w:val="900"/>
        </w:numPr>
        <w:spacing w:before="0" w:after="0"/>
      </w:pPr>
      <w:r>
        <w:t>Dense Optical Flow</w:t>
      </w:r>
    </w:p>
    <w:p>
      <w:pPr>
        <w:numPr>
          <w:ilvl w:val="2"/>
          <w:numId w:val="900"/>
        </w:numPr>
        <w:spacing w:before="0" w:after="0"/>
      </w:pPr>
      <w:r>
        <w:t>Farneback Algorithm</w:t>
      </w:r>
    </w:p>
    <w:p>
      <w:pPr>
        <w:numPr>
          <w:ilvl w:val="2"/>
          <w:numId w:val="900"/>
        </w:numPr>
        <w:spacing w:before="0" w:after="0"/>
      </w:pPr>
      <w:r>
        <w:t>Flow Field Visualization</w:t>
      </w:r>
    </w:p>
    <w:p>
      <w:pPr>
        <w:numPr>
          <w:ilvl w:val="2"/>
          <w:numId w:val="900"/>
        </w:numPr>
        <w:spacing w:before="0" w:after="0"/>
      </w:pPr>
      <w:r>
        <w:t>Motion Analysis</w:t>
      </w:r>
    </w:p>
    <w:p>
      <w:pPr>
        <w:numPr>
          <w:ilvl w:val="0"/>
          <w:numId w:val="900"/>
        </w:numPr>
        <w:spacing w:before="0" w:after="0"/>
      </w:pPr>
      <w:r>
        <w:t>Object Tracking</w:t>
      </w:r>
    </w:p>
    <w:p>
      <w:pPr>
        <w:numPr>
          <w:ilvl w:val="1"/>
          <w:numId w:val="900"/>
        </w:numPr>
        <w:spacing w:before="0" w:after="0"/>
      </w:pPr>
      <w:r>
        <w:t>Single Object Tracking</w:t>
      </w:r>
    </w:p>
    <w:p>
      <w:pPr>
        <w:numPr>
          <w:ilvl w:val="1"/>
          <w:numId w:val="900"/>
        </w:numPr>
        <w:spacing w:before="0" w:after="0"/>
      </w:pPr>
      <w:r>
        <w:t>MeanShift Tracking</w:t>
      </w:r>
    </w:p>
    <w:p>
      <w:pPr>
        <w:numPr>
          <w:ilvl w:val="2"/>
          <w:numId w:val="900"/>
        </w:numPr>
        <w:spacing w:before="0" w:after="0"/>
      </w:pPr>
      <w:r>
        <w:t>Probability Distribution</w:t>
      </w:r>
    </w:p>
    <w:p>
      <w:pPr>
        <w:numPr>
          <w:ilvl w:val="2"/>
          <w:numId w:val="900"/>
        </w:numPr>
        <w:spacing w:before="0" w:after="0"/>
      </w:pPr>
      <w:r>
        <w:t>Kernel Selection</w:t>
      </w:r>
    </w:p>
    <w:p>
      <w:pPr>
        <w:numPr>
          <w:ilvl w:val="1"/>
          <w:numId w:val="900"/>
        </w:numPr>
        <w:spacing w:before="0" w:after="0"/>
      </w:pPr>
      <w:r>
        <w:t>CamShift Tracking</w:t>
      </w:r>
    </w:p>
    <w:p>
      <w:pPr>
        <w:numPr>
          <w:ilvl w:val="2"/>
          <w:numId w:val="900"/>
        </w:numPr>
        <w:spacing w:before="0" w:after="0"/>
      </w:pPr>
      <w:r>
        <w:t>Adaptive Window Size</w:t>
      </w:r>
    </w:p>
    <w:p>
      <w:pPr>
        <w:numPr>
          <w:ilvl w:val="2"/>
          <w:numId w:val="900"/>
        </w:numPr>
        <w:spacing w:before="0" w:after="0"/>
      </w:pPr>
      <w:r>
        <w:t>Object Scale Changes</w:t>
      </w:r>
    </w:p>
    <w:p>
      <w:pPr>
        <w:numPr>
          <w:ilvl w:val="1"/>
          <w:numId w:val="900"/>
        </w:numPr>
        <w:spacing w:before="0" w:after="0"/>
      </w:pPr>
      <w:r>
        <w:t>Modern Tracking Algorithms</w:t>
      </w:r>
    </w:p>
    <w:p>
      <w:pPr>
        <w:numPr>
          <w:ilvl w:val="2"/>
          <w:numId w:val="900"/>
        </w:numPr>
        <w:spacing w:before="0" w:after="0"/>
      </w:pPr>
      <w:r>
        <w:t>BOOSTING Tracker</w:t>
      </w:r>
    </w:p>
    <w:p>
      <w:pPr>
        <w:numPr>
          <w:ilvl w:val="2"/>
          <w:numId w:val="900"/>
        </w:numPr>
        <w:spacing w:before="0" w:after="0"/>
      </w:pPr>
      <w:r>
        <w:t>MIL Tracker</w:t>
      </w:r>
    </w:p>
    <w:p>
      <w:pPr>
        <w:numPr>
          <w:ilvl w:val="2"/>
          <w:numId w:val="900"/>
        </w:numPr>
        <w:spacing w:before="0" w:after="0"/>
      </w:pPr>
      <w:r>
        <w:t>KCF Tracker</w:t>
      </w:r>
    </w:p>
    <w:p>
      <w:pPr>
        <w:numPr>
          <w:ilvl w:val="2"/>
          <w:numId w:val="900"/>
        </w:numPr>
        <w:spacing w:before="0" w:after="0"/>
      </w:pPr>
      <w:r>
        <w:t>TLD Tracker</w:t>
      </w:r>
    </w:p>
    <w:p>
      <w:pPr>
        <w:numPr>
          <w:ilvl w:val="2"/>
          <w:numId w:val="900"/>
        </w:numPr>
        <w:spacing w:before="0" w:after="0"/>
      </w:pPr>
      <w:r>
        <w:t>MEDIANFLOW Tracker</w:t>
      </w:r>
    </w:p>
    <w:p>
      <w:pPr>
        <w:numPr>
          <w:ilvl w:val="2"/>
          <w:numId w:val="900"/>
        </w:numPr>
        <w:spacing w:before="0" w:after="0"/>
      </w:pPr>
      <w:r>
        <w:t>MOSSE Tracker</w:t>
      </w:r>
    </w:p>
    <w:p>
      <w:pPr>
        <w:numPr>
          <w:ilvl w:val="2"/>
          <w:numId w:val="900"/>
        </w:numPr>
        <w:spacing w:before="0" w:after="0"/>
      </w:pPr>
      <w:r>
        <w:t>CSRT Tracker</w:t>
      </w:r>
    </w:p>
    <w:p>
      <w:pPr>
        <w:numPr>
          <w:ilvl w:val="1"/>
          <w:numId w:val="900"/>
        </w:numPr>
        <w:spacing w:before="0" w:after="0"/>
      </w:pPr>
      <w:r>
        <w:t>Tracker Initialization</w:t>
      </w:r>
    </w:p>
    <w:p>
      <w:pPr>
        <w:numPr>
          <w:ilvl w:val="1"/>
          <w:numId w:val="900"/>
        </w:numPr>
        <w:spacing w:before="0" w:after="0"/>
      </w:pPr>
      <w:r>
        <w:t>Tracker Update Process</w:t>
      </w:r>
    </w:p>
    <w:p>
      <w:pPr>
        <w:numPr>
          <w:ilvl w:val="1"/>
          <w:numId w:val="900"/>
        </w:numPr>
        <w:spacing w:before="0" w:after="0"/>
      </w:pPr>
      <w:r>
        <w:t>Performance Evaluation</w:t>
      </w:r>
    </w:p>
    <w:p>
      <w:pPr>
        <w:pStyle w:val="Heading1"/>
      </w:pPr>
      <w:r>
        <w:t>Advanced Image Processing</w:t>
      </w:r>
    </w:p>
    <w:p>
      <w:pPr>
        <w:numPr>
          <w:ilvl w:val="0"/>
          <w:numId w:val="900"/>
        </w:numPr>
        <w:spacing w:before="0" w:after="0"/>
      </w:pPr>
      <w:r>
        <w:t>High Dynamic Range Imaging</w:t>
      </w:r>
    </w:p>
    <w:p>
      <w:pPr>
        <w:numPr>
          <w:ilvl w:val="1"/>
          <w:numId w:val="900"/>
        </w:numPr>
        <w:spacing w:before="0" w:after="0"/>
      </w:pPr>
      <w:r>
        <w:t>HDR Concepts</w:t>
      </w:r>
    </w:p>
    <w:p>
      <w:pPr>
        <w:numPr>
          <w:ilvl w:val="1"/>
          <w:numId w:val="900"/>
        </w:numPr>
        <w:spacing w:before="0" w:after="0"/>
      </w:pPr>
      <w:r>
        <w:t>Exposure Fusion</w:t>
      </w:r>
    </w:p>
    <w:p>
      <w:pPr>
        <w:numPr>
          <w:ilvl w:val="1"/>
          <w:numId w:val="900"/>
        </w:numPr>
        <w:spacing w:before="0" w:after="0"/>
      </w:pPr>
      <w:r>
        <w:t>Tone Mapping Algorithms</w:t>
      </w:r>
    </w:p>
    <w:p>
      <w:pPr>
        <w:numPr>
          <w:ilvl w:val="2"/>
          <w:numId w:val="900"/>
        </w:numPr>
        <w:spacing w:before="0" w:after="0"/>
      </w:pPr>
      <w:r>
        <w:t>Drago Tone Mapping</w:t>
      </w:r>
    </w:p>
    <w:p>
      <w:pPr>
        <w:numPr>
          <w:ilvl w:val="2"/>
          <w:numId w:val="900"/>
        </w:numPr>
        <w:spacing w:before="0" w:after="0"/>
      </w:pPr>
      <w:r>
        <w:t>Reinhard Tone Mapping</w:t>
      </w:r>
    </w:p>
    <w:p>
      <w:pPr>
        <w:numPr>
          <w:ilvl w:val="2"/>
          <w:numId w:val="900"/>
        </w:numPr>
        <w:spacing w:before="0" w:after="0"/>
      </w:pPr>
      <w:r>
        <w:t>Mantiuk Tone Mapping</w:t>
      </w:r>
    </w:p>
    <w:p>
      <w:pPr>
        <w:numPr>
          <w:ilvl w:val="0"/>
          <w:numId w:val="900"/>
        </w:numPr>
        <w:spacing w:before="0" w:after="0"/>
      </w:pPr>
      <w:r>
        <w:t>Image Restoration</w:t>
      </w:r>
    </w:p>
    <w:p>
      <w:pPr>
        <w:numPr>
          <w:ilvl w:val="1"/>
          <w:numId w:val="900"/>
        </w:numPr>
        <w:spacing w:before="0" w:after="0"/>
      </w:pPr>
      <w:r>
        <w:t>Image Inpainting</w:t>
      </w:r>
    </w:p>
    <w:p>
      <w:pPr>
        <w:numPr>
          <w:ilvl w:val="2"/>
          <w:numId w:val="900"/>
        </w:numPr>
        <w:spacing w:before="0" w:after="0"/>
      </w:pPr>
      <w:r>
        <w:t>Telea Algorithm</w:t>
      </w:r>
    </w:p>
    <w:p>
      <w:pPr>
        <w:numPr>
          <w:ilvl w:val="2"/>
          <w:numId w:val="900"/>
        </w:numPr>
        <w:spacing w:before="0" w:after="0"/>
      </w:pPr>
      <w:r>
        <w:t>Navier-Stokes Algorithm</w:t>
      </w:r>
    </w:p>
    <w:p>
      <w:pPr>
        <w:numPr>
          <w:ilvl w:val="2"/>
          <w:numId w:val="900"/>
        </w:numPr>
        <w:spacing w:before="0" w:after="0"/>
      </w:pPr>
      <w:r>
        <w:t>Mask-based Inpainting</w:t>
      </w:r>
    </w:p>
    <w:p>
      <w:pPr>
        <w:numPr>
          <w:ilvl w:val="1"/>
          <w:numId w:val="900"/>
        </w:numPr>
        <w:spacing w:before="0" w:after="0"/>
      </w:pPr>
      <w:r>
        <w:t>Image Denoising</w:t>
      </w:r>
    </w:p>
    <w:p>
      <w:pPr>
        <w:numPr>
          <w:ilvl w:val="2"/>
          <w:numId w:val="900"/>
        </w:numPr>
        <w:spacing w:before="0" w:after="0"/>
      </w:pPr>
      <w:r>
        <w:t>Non-Local Means Denoising</w:t>
      </w:r>
    </w:p>
    <w:p>
      <w:pPr>
        <w:numPr>
          <w:ilvl w:val="2"/>
          <w:numId w:val="900"/>
        </w:numPr>
        <w:spacing w:before="0" w:after="0"/>
      </w:pPr>
      <w:r>
        <w:t>Fast Non-Local Means</w:t>
      </w:r>
    </w:p>
    <w:p>
      <w:pPr>
        <w:numPr>
          <w:ilvl w:val="2"/>
          <w:numId w:val="900"/>
        </w:numPr>
        <w:spacing w:before="0" w:after="0"/>
      </w:pPr>
      <w:r>
        <w:t>Colored Image Denoising</w:t>
      </w:r>
    </w:p>
    <w:p>
      <w:pPr>
        <w:numPr>
          <w:ilvl w:val="0"/>
          <w:numId w:val="900"/>
        </w:numPr>
        <w:spacing w:before="0" w:after="0"/>
      </w:pPr>
      <w:r>
        <w:t>Image Stitching</w:t>
      </w:r>
    </w:p>
    <w:p>
      <w:pPr>
        <w:numPr>
          <w:ilvl w:val="1"/>
          <w:numId w:val="900"/>
        </w:numPr>
        <w:spacing w:before="0" w:after="0"/>
      </w:pPr>
      <w:r>
        <w:t>Feature-based Stitching</w:t>
      </w:r>
    </w:p>
    <w:p>
      <w:pPr>
        <w:numPr>
          <w:ilvl w:val="1"/>
          <w:numId w:val="900"/>
        </w:numPr>
        <w:spacing w:before="0" w:after="0"/>
      </w:pPr>
      <w:r>
        <w:t>Homography Estimation</w:t>
      </w:r>
    </w:p>
    <w:p>
      <w:pPr>
        <w:numPr>
          <w:ilvl w:val="1"/>
          <w:numId w:val="900"/>
        </w:numPr>
        <w:spacing w:before="0" w:after="0"/>
      </w:pPr>
      <w:r>
        <w:t>Image Warping and Blending</w:t>
      </w:r>
    </w:p>
    <w:p>
      <w:pPr>
        <w:numPr>
          <w:ilvl w:val="1"/>
          <w:numId w:val="900"/>
        </w:numPr>
        <w:spacing w:before="0" w:after="0"/>
      </w:pPr>
      <w:r>
        <w:t>Seam Finding</w:t>
      </w:r>
    </w:p>
    <w:p>
      <w:pPr>
        <w:numPr>
          <w:ilvl w:val="1"/>
          <w:numId w:val="900"/>
        </w:numPr>
        <w:spacing w:before="0" w:after="0"/>
      </w:pPr>
      <w:r>
        <w:t>Multi-band Blending</w:t>
      </w:r>
    </w:p>
    <w:p>
      <w:pPr>
        <w:pStyle w:val="Heading1"/>
      </w:pPr>
      <w:r>
        <w:t>Camera Calibration and 3D Vision</w:t>
      </w:r>
    </w:p>
    <w:p>
      <w:pPr>
        <w:numPr>
          <w:ilvl w:val="0"/>
          <w:numId w:val="900"/>
        </w:numPr>
        <w:spacing w:before="0" w:after="0"/>
      </w:pPr>
      <w:r>
        <w:t>Camera Model</w:t>
      </w:r>
    </w:p>
    <w:p>
      <w:pPr>
        <w:numPr>
          <w:ilvl w:val="1"/>
          <w:numId w:val="900"/>
        </w:numPr>
        <w:spacing w:before="0" w:after="0"/>
      </w:pPr>
      <w:r>
        <w:t>Pinhole Camera Model</w:t>
      </w:r>
    </w:p>
    <w:p>
      <w:pPr>
        <w:numPr>
          <w:ilvl w:val="1"/>
          <w:numId w:val="900"/>
        </w:numPr>
        <w:spacing w:before="0" w:after="0"/>
      </w:pPr>
      <w:r>
        <w:t>Camera Matrix Parameters</w:t>
      </w:r>
    </w:p>
    <w:p>
      <w:pPr>
        <w:numPr>
          <w:ilvl w:val="1"/>
          <w:numId w:val="900"/>
        </w:numPr>
        <w:spacing w:before="0" w:after="0"/>
      </w:pPr>
      <w:r>
        <w:t>Distortion Models</w:t>
      </w:r>
    </w:p>
    <w:p>
      <w:pPr>
        <w:numPr>
          <w:ilvl w:val="2"/>
          <w:numId w:val="900"/>
        </w:numPr>
        <w:spacing w:before="0" w:after="0"/>
      </w:pPr>
      <w:r>
        <w:t>Radial Distortion</w:t>
      </w:r>
    </w:p>
    <w:p>
      <w:pPr>
        <w:numPr>
          <w:ilvl w:val="2"/>
          <w:numId w:val="900"/>
        </w:numPr>
        <w:spacing w:before="0" w:after="0"/>
      </w:pPr>
      <w:r>
        <w:t>Tangential Distortion</w:t>
      </w:r>
    </w:p>
    <w:p>
      <w:pPr>
        <w:numPr>
          <w:ilvl w:val="0"/>
          <w:numId w:val="900"/>
        </w:numPr>
        <w:spacing w:before="0" w:after="0"/>
      </w:pPr>
      <w:r>
        <w:t>Camera Calibration Process</w:t>
      </w:r>
    </w:p>
    <w:p>
      <w:pPr>
        <w:numPr>
          <w:ilvl w:val="1"/>
          <w:numId w:val="900"/>
        </w:numPr>
        <w:spacing w:before="0" w:after="0"/>
      </w:pPr>
      <w:r>
        <w:t>Calibration Pattern Detection</w:t>
      </w:r>
    </w:p>
    <w:p>
      <w:pPr>
        <w:numPr>
          <w:ilvl w:val="2"/>
          <w:numId w:val="900"/>
        </w:numPr>
        <w:spacing w:before="0" w:after="0"/>
      </w:pPr>
      <w:r>
        <w:t>Chessboard Patterns</w:t>
      </w:r>
    </w:p>
    <w:p>
      <w:pPr>
        <w:numPr>
          <w:ilvl w:val="2"/>
          <w:numId w:val="900"/>
        </w:numPr>
        <w:spacing w:before="0" w:after="0"/>
      </w:pPr>
      <w:r>
        <w:t>Circle Grid Patterns</w:t>
      </w:r>
    </w:p>
    <w:p>
      <w:pPr>
        <w:numPr>
          <w:ilvl w:val="2"/>
          <w:numId w:val="900"/>
        </w:numPr>
        <w:spacing w:before="0" w:after="0"/>
      </w:pPr>
      <w:r>
        <w:t>Asymmetric Circle Patterns</w:t>
      </w:r>
    </w:p>
    <w:p>
      <w:pPr>
        <w:numPr>
          <w:ilvl w:val="1"/>
          <w:numId w:val="900"/>
        </w:numPr>
        <w:spacing w:before="0" w:after="0"/>
      </w:pPr>
      <w:r>
        <w:t>Calibration Computation</w:t>
      </w:r>
    </w:p>
    <w:p>
      <w:pPr>
        <w:numPr>
          <w:ilvl w:val="2"/>
          <w:numId w:val="900"/>
        </w:numPr>
        <w:spacing w:before="0" w:after="0"/>
      </w:pPr>
      <w:r>
        <w:t>Intrinsic Parameters</w:t>
      </w:r>
    </w:p>
    <w:p>
      <w:pPr>
        <w:numPr>
          <w:ilvl w:val="2"/>
          <w:numId w:val="900"/>
        </w:numPr>
        <w:spacing w:before="0" w:after="0"/>
      </w:pPr>
      <w:r>
        <w:t>Extrinsic Parameters</w:t>
      </w:r>
    </w:p>
    <w:p>
      <w:pPr>
        <w:numPr>
          <w:ilvl w:val="2"/>
          <w:numId w:val="900"/>
        </w:numPr>
        <w:spacing w:before="0" w:after="0"/>
      </w:pPr>
      <w:r>
        <w:t>Reprojection Error Analysis</w:t>
      </w:r>
    </w:p>
    <w:p>
      <w:pPr>
        <w:numPr>
          <w:ilvl w:val="1"/>
          <w:numId w:val="900"/>
        </w:numPr>
        <w:spacing w:before="0" w:after="0"/>
      </w:pPr>
      <w:r>
        <w:t>Image Undistortion</w:t>
      </w:r>
    </w:p>
    <w:p>
      <w:pPr>
        <w:numPr>
          <w:ilvl w:val="2"/>
          <w:numId w:val="900"/>
        </w:numPr>
        <w:spacing w:before="0" w:after="0"/>
      </w:pPr>
      <w:r>
        <w:t>Distortion Correction</w:t>
      </w:r>
    </w:p>
    <w:p>
      <w:pPr>
        <w:numPr>
          <w:ilvl w:val="2"/>
          <w:numId w:val="900"/>
        </w:numPr>
        <w:spacing w:before="0" w:after="0"/>
      </w:pPr>
      <w:r>
        <w:t>Optimal Camera Matrix</w:t>
      </w:r>
    </w:p>
    <w:p>
      <w:pPr>
        <w:numPr>
          <w:ilvl w:val="0"/>
          <w:numId w:val="900"/>
        </w:numPr>
        <w:spacing w:before="0" w:after="0"/>
      </w:pPr>
      <w:r>
        <w:t>Pose Estimation</w:t>
      </w:r>
    </w:p>
    <w:p>
      <w:pPr>
        <w:numPr>
          <w:ilvl w:val="1"/>
          <w:numId w:val="900"/>
        </w:numPr>
        <w:spacing w:before="0" w:after="0"/>
      </w:pPr>
      <w:r>
        <w:t>PnP Problem</w:t>
      </w:r>
    </w:p>
    <w:p>
      <w:pPr>
        <w:numPr>
          <w:ilvl w:val="1"/>
          <w:numId w:val="900"/>
        </w:numPr>
        <w:spacing w:before="0" w:after="0"/>
      </w:pPr>
      <w:r>
        <w:t>SolvePnP Algorithms</w:t>
      </w:r>
    </w:p>
    <w:p>
      <w:pPr>
        <w:numPr>
          <w:ilvl w:val="2"/>
          <w:numId w:val="900"/>
        </w:numPr>
        <w:spacing w:before="0" w:after="0"/>
      </w:pPr>
      <w:r>
        <w:t>Iterative Method</w:t>
      </w:r>
    </w:p>
    <w:p>
      <w:pPr>
        <w:numPr>
          <w:ilvl w:val="2"/>
          <w:numId w:val="900"/>
        </w:numPr>
        <w:spacing w:before="0" w:after="0"/>
      </w:pPr>
      <w:r>
        <w:t>P3P Method</w:t>
      </w:r>
    </w:p>
    <w:p>
      <w:pPr>
        <w:numPr>
          <w:ilvl w:val="2"/>
          <w:numId w:val="900"/>
        </w:numPr>
        <w:spacing w:before="0" w:after="0"/>
      </w:pPr>
      <w:r>
        <w:t>EPnP Method</w:t>
      </w:r>
    </w:p>
    <w:p>
      <w:pPr>
        <w:numPr>
          <w:ilvl w:val="1"/>
          <w:numId w:val="900"/>
        </w:numPr>
        <w:spacing w:before="0" w:after="0"/>
      </w:pPr>
      <w:r>
        <w:t>Pose Refinement</w:t>
      </w:r>
    </w:p>
    <w:p>
      <w:pPr>
        <w:numPr>
          <w:ilvl w:val="0"/>
          <w:numId w:val="900"/>
        </w:numPr>
        <w:spacing w:before="0" w:after="0"/>
      </w:pPr>
      <w:r>
        <w:t>Stereo Vision</w:t>
      </w:r>
    </w:p>
    <w:p>
      <w:pPr>
        <w:numPr>
          <w:ilvl w:val="1"/>
          <w:numId w:val="900"/>
        </w:numPr>
        <w:spacing w:before="0" w:after="0"/>
      </w:pPr>
      <w:r>
        <w:t>Stereo Camera Setup</w:t>
      </w:r>
    </w:p>
    <w:p>
      <w:pPr>
        <w:numPr>
          <w:ilvl w:val="1"/>
          <w:numId w:val="900"/>
        </w:numPr>
        <w:spacing w:before="0" w:after="0"/>
      </w:pPr>
      <w:r>
        <w:t>Stereo Calibration</w:t>
      </w:r>
    </w:p>
    <w:p>
      <w:pPr>
        <w:numPr>
          <w:ilvl w:val="2"/>
          <w:numId w:val="900"/>
        </w:numPr>
        <w:spacing w:before="0" w:after="0"/>
      </w:pPr>
      <w:r>
        <w:t>Rectification Process</w:t>
      </w:r>
    </w:p>
    <w:p>
      <w:pPr>
        <w:numPr>
          <w:ilvl w:val="2"/>
          <w:numId w:val="900"/>
        </w:numPr>
        <w:spacing w:before="0" w:after="0"/>
      </w:pPr>
      <w:r>
        <w:t>Fundamental Matrix</w:t>
      </w:r>
    </w:p>
    <w:p>
      <w:pPr>
        <w:numPr>
          <w:ilvl w:val="2"/>
          <w:numId w:val="900"/>
        </w:numPr>
        <w:spacing w:before="0" w:after="0"/>
      </w:pPr>
      <w:r>
        <w:t>Essential Matrix</w:t>
      </w:r>
    </w:p>
    <w:p>
      <w:pPr>
        <w:numPr>
          <w:ilvl w:val="1"/>
          <w:numId w:val="900"/>
        </w:numPr>
        <w:spacing w:before="0" w:after="0"/>
      </w:pPr>
      <w:r>
        <w:t>Depth Estimation</w:t>
      </w:r>
    </w:p>
    <w:p>
      <w:pPr>
        <w:numPr>
          <w:ilvl w:val="2"/>
          <w:numId w:val="900"/>
        </w:numPr>
        <w:spacing w:before="0" w:after="0"/>
      </w:pPr>
      <w:r>
        <w:t>Stereo Correspondence</w:t>
      </w:r>
    </w:p>
    <w:p>
      <w:pPr>
        <w:numPr>
          <w:ilvl w:val="2"/>
          <w:numId w:val="900"/>
        </w:numPr>
        <w:spacing w:before="0" w:after="0"/>
      </w:pPr>
      <w:r>
        <w:t>Block Matching Algorithm</w:t>
      </w:r>
    </w:p>
    <w:p>
      <w:pPr>
        <w:numPr>
          <w:ilvl w:val="2"/>
          <w:numId w:val="900"/>
        </w:numPr>
        <w:spacing w:before="0" w:after="0"/>
      </w:pPr>
      <w:r>
        <w:t>Semi-Global Block Matching</w:t>
      </w:r>
    </w:p>
    <w:p>
      <w:pPr>
        <w:numPr>
          <w:ilvl w:val="2"/>
          <w:numId w:val="900"/>
        </w:numPr>
        <w:spacing w:before="0" w:after="0"/>
      </w:pPr>
      <w:r>
        <w:t>Disparity Map Generation</w:t>
      </w:r>
    </w:p>
    <w:p>
      <w:pPr>
        <w:numPr>
          <w:ilvl w:val="2"/>
          <w:numId w:val="900"/>
        </w:numPr>
        <w:spacing w:before="0" w:after="0"/>
      </w:pPr>
      <w:r>
        <w:t>Depth Map Conversion</w:t>
      </w:r>
    </w:p>
    <w:p>
      <w:pPr>
        <w:pStyle w:val="Heading1"/>
      </w:pPr>
      <w:r>
        <w:t>Deep Learning Integration</w:t>
      </w:r>
    </w:p>
    <w:p>
      <w:pPr>
        <w:numPr>
          <w:ilvl w:val="0"/>
          <w:numId w:val="900"/>
        </w:numPr>
        <w:spacing w:before="0" w:after="0"/>
      </w:pPr>
      <w:r>
        <w:t>DNN Module Overview</w:t>
      </w:r>
    </w:p>
    <w:p>
      <w:pPr>
        <w:numPr>
          <w:ilvl w:val="1"/>
          <w:numId w:val="900"/>
        </w:numPr>
        <w:spacing w:before="0" w:after="0"/>
      </w:pPr>
      <w:r>
        <w:t>Supported Frameworks</w:t>
      </w:r>
    </w:p>
    <w:p>
      <w:pPr>
        <w:numPr>
          <w:ilvl w:val="2"/>
          <w:numId w:val="900"/>
        </w:numPr>
        <w:spacing w:before="0" w:after="0"/>
      </w:pPr>
      <w:r>
        <w:t>Caffe</w:t>
      </w:r>
    </w:p>
    <w:p>
      <w:pPr>
        <w:numPr>
          <w:ilvl w:val="2"/>
          <w:numId w:val="900"/>
        </w:numPr>
        <w:spacing w:before="0" w:after="0"/>
      </w:pPr>
      <w:r>
        <w:t>TensorFlow</w:t>
      </w:r>
    </w:p>
    <w:p>
      <w:pPr>
        <w:numPr>
          <w:ilvl w:val="2"/>
          <w:numId w:val="900"/>
        </w:numPr>
        <w:spacing w:before="0" w:after="0"/>
      </w:pPr>
      <w:r>
        <w:t>PyTorch</w:t>
      </w:r>
    </w:p>
    <w:p>
      <w:pPr>
        <w:numPr>
          <w:ilvl w:val="2"/>
          <w:numId w:val="900"/>
        </w:numPr>
        <w:spacing w:before="0" w:after="0"/>
      </w:pPr>
      <w:r>
        <w:t>Darknet</w:t>
      </w:r>
    </w:p>
    <w:p>
      <w:pPr>
        <w:numPr>
          <w:ilvl w:val="2"/>
          <w:numId w:val="900"/>
        </w:numPr>
        <w:spacing w:before="0" w:after="0"/>
      </w:pPr>
      <w:r>
        <w:t>ONNX</w:t>
      </w:r>
    </w:p>
    <w:p>
      <w:pPr>
        <w:numPr>
          <w:ilvl w:val="1"/>
          <w:numId w:val="900"/>
        </w:numPr>
        <w:spacing w:before="0" w:after="0"/>
      </w:pPr>
      <w:r>
        <w:t>Model Loading Process</w:t>
      </w:r>
    </w:p>
    <w:p>
      <w:pPr>
        <w:numPr>
          <w:ilvl w:val="1"/>
          <w:numId w:val="900"/>
        </w:numPr>
        <w:spacing w:before="0" w:after="0"/>
      </w:pPr>
      <w:r>
        <w:t>Inference Pipeline</w:t>
      </w:r>
    </w:p>
    <w:p>
      <w:pPr>
        <w:numPr>
          <w:ilvl w:val="0"/>
          <w:numId w:val="900"/>
        </w:numPr>
        <w:spacing w:before="0" w:after="0"/>
      </w:pPr>
      <w:r>
        <w:t>Image Classification</w:t>
      </w:r>
    </w:p>
    <w:p>
      <w:pPr>
        <w:numPr>
          <w:ilvl w:val="1"/>
          <w:numId w:val="900"/>
        </w:numPr>
        <w:spacing w:before="0" w:after="0"/>
      </w:pPr>
      <w:r>
        <w:t>Pre-trained Models</w:t>
      </w:r>
    </w:p>
    <w:p>
      <w:pPr>
        <w:numPr>
          <w:ilvl w:val="1"/>
          <w:numId w:val="900"/>
        </w:numPr>
        <w:spacing w:before="0" w:after="0"/>
      </w:pPr>
      <w:r>
        <w:t>Input Preprocessing</w:t>
      </w:r>
    </w:p>
    <w:p>
      <w:pPr>
        <w:numPr>
          <w:ilvl w:val="2"/>
          <w:numId w:val="900"/>
        </w:numPr>
        <w:spacing w:before="0" w:after="0"/>
      </w:pPr>
      <w:r>
        <w:t>Image Resizing</w:t>
      </w:r>
    </w:p>
    <w:p>
      <w:pPr>
        <w:numPr>
          <w:ilvl w:val="2"/>
          <w:numId w:val="900"/>
        </w:numPr>
        <w:spacing w:before="0" w:after="0"/>
      </w:pPr>
      <w:r>
        <w:t>Normalization</w:t>
      </w:r>
    </w:p>
    <w:p>
      <w:pPr>
        <w:numPr>
          <w:ilvl w:val="2"/>
          <w:numId w:val="900"/>
        </w:numPr>
        <w:spacing w:before="0" w:after="0"/>
      </w:pPr>
      <w:r>
        <w:t>Mean Subtraction</w:t>
      </w:r>
    </w:p>
    <w:p>
      <w:pPr>
        <w:numPr>
          <w:ilvl w:val="1"/>
          <w:numId w:val="900"/>
        </w:numPr>
        <w:spacing w:before="0" w:after="0"/>
      </w:pPr>
      <w:r>
        <w:t>Forward Pass Execution</w:t>
      </w:r>
    </w:p>
    <w:p>
      <w:pPr>
        <w:numPr>
          <w:ilvl w:val="1"/>
          <w:numId w:val="900"/>
        </w:numPr>
        <w:spacing w:before="0" w:after="0"/>
      </w:pPr>
      <w:r>
        <w:t>Output Interpretation</w:t>
      </w:r>
    </w:p>
    <w:p>
      <w:pPr>
        <w:numPr>
          <w:ilvl w:val="1"/>
          <w:numId w:val="900"/>
        </w:numPr>
        <w:spacing w:before="0" w:after="0"/>
      </w:pPr>
      <w:r>
        <w:t>Top-K Predictions</w:t>
      </w:r>
    </w:p>
    <w:p>
      <w:pPr>
        <w:numPr>
          <w:ilvl w:val="0"/>
          <w:numId w:val="900"/>
        </w:numPr>
        <w:spacing w:before="0" w:after="0"/>
      </w:pPr>
      <w:r>
        <w:t>Object Detection Networks</w:t>
      </w:r>
    </w:p>
    <w:p>
      <w:pPr>
        <w:numPr>
          <w:ilvl w:val="1"/>
          <w:numId w:val="900"/>
        </w:numPr>
        <w:spacing w:before="0" w:after="0"/>
      </w:pPr>
      <w:r>
        <w:t>Single Shot MultiBox Detector</w:t>
      </w:r>
    </w:p>
    <w:p>
      <w:pPr>
        <w:numPr>
          <w:ilvl w:val="2"/>
          <w:numId w:val="900"/>
        </w:numPr>
        <w:spacing w:before="0" w:after="0"/>
      </w:pPr>
      <w:r>
        <w:t>SSD Architecture</w:t>
      </w:r>
    </w:p>
    <w:p>
      <w:pPr>
        <w:numPr>
          <w:ilvl w:val="2"/>
          <w:numId w:val="900"/>
        </w:numPr>
        <w:spacing w:before="0" w:after="0"/>
      </w:pPr>
      <w:r>
        <w:t>Anchor Box Concepts</w:t>
      </w:r>
    </w:p>
    <w:p>
      <w:pPr>
        <w:numPr>
          <w:ilvl w:val="2"/>
          <w:numId w:val="900"/>
        </w:numPr>
        <w:spacing w:before="0" w:after="0"/>
      </w:pPr>
      <w:r>
        <w:t>Multi-scale Detection</w:t>
      </w:r>
    </w:p>
    <w:p>
      <w:pPr>
        <w:numPr>
          <w:ilvl w:val="1"/>
          <w:numId w:val="900"/>
        </w:numPr>
        <w:spacing w:before="0" w:after="0"/>
      </w:pPr>
      <w:r>
        <w:t>YOLO Family</w:t>
      </w:r>
    </w:p>
    <w:p>
      <w:pPr>
        <w:numPr>
          <w:ilvl w:val="2"/>
          <w:numId w:val="900"/>
        </w:numPr>
        <w:spacing w:before="0" w:after="0"/>
      </w:pPr>
      <w:r>
        <w:t>YOLOv3 Implementation</w:t>
      </w:r>
    </w:p>
    <w:p>
      <w:pPr>
        <w:numPr>
          <w:ilvl w:val="2"/>
          <w:numId w:val="900"/>
        </w:numPr>
        <w:spacing w:before="0" w:after="0"/>
      </w:pPr>
      <w:r>
        <w:t>YOLOv4 Implementation</w:t>
      </w:r>
    </w:p>
    <w:p>
      <w:pPr>
        <w:numPr>
          <w:ilvl w:val="2"/>
          <w:numId w:val="900"/>
        </w:numPr>
        <w:spacing w:before="0" w:after="0"/>
      </w:pPr>
      <w:r>
        <w:t>YOLOv5 Integration</w:t>
      </w:r>
    </w:p>
    <w:p>
      <w:pPr>
        <w:numPr>
          <w:ilvl w:val="1"/>
          <w:numId w:val="900"/>
        </w:numPr>
        <w:spacing w:before="0" w:after="0"/>
      </w:pPr>
      <w:r>
        <w:t>Detection Pipeline</w:t>
      </w:r>
    </w:p>
    <w:p>
      <w:pPr>
        <w:numPr>
          <w:ilvl w:val="2"/>
          <w:numId w:val="900"/>
        </w:numPr>
        <w:spacing w:before="0" w:after="0"/>
      </w:pPr>
      <w:r>
        <w:t>Blob Creation</w:t>
      </w:r>
    </w:p>
    <w:p>
      <w:pPr>
        <w:numPr>
          <w:ilvl w:val="2"/>
          <w:numId w:val="900"/>
        </w:numPr>
        <w:spacing w:before="0" w:after="0"/>
      </w:pPr>
      <w:r>
        <w:t>Network Inference</w:t>
      </w:r>
    </w:p>
    <w:p>
      <w:pPr>
        <w:numPr>
          <w:ilvl w:val="2"/>
          <w:numId w:val="900"/>
        </w:numPr>
        <w:spacing w:before="0" w:after="0"/>
      </w:pPr>
      <w:r>
        <w:t>Post-processing</w:t>
      </w:r>
    </w:p>
    <w:p>
      <w:pPr>
        <w:numPr>
          <w:ilvl w:val="2"/>
          <w:numId w:val="900"/>
        </w:numPr>
        <w:spacing w:before="0" w:after="0"/>
      </w:pPr>
      <w:r>
        <w:t>Non-Maximum Suppression</w:t>
      </w:r>
    </w:p>
    <w:p>
      <w:pPr>
        <w:numPr>
          <w:ilvl w:val="0"/>
          <w:numId w:val="900"/>
        </w:numPr>
        <w:spacing w:before="0" w:after="0"/>
      </w:pPr>
      <w:r>
        <w:t>Semantic Segmentation</w:t>
      </w:r>
    </w:p>
    <w:p>
      <w:pPr>
        <w:numPr>
          <w:ilvl w:val="1"/>
          <w:numId w:val="900"/>
        </w:numPr>
        <w:spacing w:before="0" w:after="0"/>
      </w:pPr>
      <w:r>
        <w:t>Segmentation Models</w:t>
      </w:r>
    </w:p>
    <w:p>
      <w:pPr>
        <w:numPr>
          <w:ilvl w:val="1"/>
          <w:numId w:val="900"/>
        </w:numPr>
        <w:spacing w:before="0" w:after="0"/>
      </w:pPr>
      <w:r>
        <w:t>Pixel-wise Classification</w:t>
      </w:r>
    </w:p>
    <w:p>
      <w:pPr>
        <w:numPr>
          <w:ilvl w:val="1"/>
          <w:numId w:val="900"/>
        </w:numPr>
        <w:spacing w:before="0" w:after="0"/>
      </w:pPr>
      <w:r>
        <w:t>Mask Generation</w:t>
      </w:r>
    </w:p>
    <w:p>
      <w:pPr>
        <w:numPr>
          <w:ilvl w:val="1"/>
          <w:numId w:val="900"/>
        </w:numPr>
        <w:spacing w:before="0" w:after="0"/>
      </w:pPr>
      <w:r>
        <w:t>Visualization Techniques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