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Computer Vision and Image Analysis</w:t>
      </w:r>
    </w:p>
    <w:p>
      <w:pPr>
        <w:pStyle w:val="Heading1"/>
      </w:pPr>
      <w:r>
        <w:t>Foundations of Computer Vision</w:t>
      </w:r>
    </w:p>
    <w:p>
      <w:pPr>
        <w:numPr>
          <w:ilvl w:val="0"/>
          <w:numId w:val="900"/>
        </w:numPr>
        <w:spacing w:before="0" w:after="0"/>
      </w:pPr>
      <w:r>
        <w:t>Defining Computer Vision</w:t>
      </w:r>
    </w:p>
    <w:p>
      <w:pPr>
        <w:numPr>
          <w:ilvl w:val="1"/>
          <w:numId w:val="900"/>
        </w:numPr>
        <w:spacing w:before="0" w:after="0"/>
      </w:pPr>
      <w:r>
        <w:t>Scope and Objectives</w:t>
      </w:r>
    </w:p>
    <w:p>
      <w:pPr>
        <w:numPr>
          <w:ilvl w:val="1"/>
          <w:numId w:val="900"/>
        </w:numPr>
        <w:spacing w:before="0" w:after="0"/>
      </w:pPr>
      <w:r>
        <w:t>Typical Tasks and Problems</w:t>
      </w:r>
    </w:p>
    <w:p>
      <w:pPr>
        <w:numPr>
          <w:ilvl w:val="1"/>
          <w:numId w:val="900"/>
        </w:numPr>
        <w:spacing w:before="0" w:after="0"/>
      </w:pPr>
      <w:r>
        <w:t>Relationship to Human Vision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Developments</w:t>
      </w:r>
    </w:p>
    <w:p>
      <w:pPr>
        <w:numPr>
          <w:ilvl w:val="1"/>
          <w:numId w:val="900"/>
        </w:numPr>
        <w:spacing w:before="0" w:after="0"/>
      </w:pPr>
      <w:r>
        <w:t>Key Breakthroughs</w:t>
      </w:r>
    </w:p>
    <w:p>
      <w:pPr>
        <w:numPr>
          <w:ilvl w:val="1"/>
          <w:numId w:val="900"/>
        </w:numPr>
        <w:spacing w:before="0" w:after="0"/>
      </w:pPr>
      <w:r>
        <w:t>Evolution of Algorithms</w:t>
      </w:r>
    </w:p>
    <w:p>
      <w:pPr>
        <w:numPr>
          <w:ilvl w:val="1"/>
          <w:numId w:val="900"/>
        </w:numPr>
        <w:spacing w:before="0" w:after="0"/>
      </w:pPr>
      <w:r>
        <w:t>Modern Deep Learning Era</w:t>
      </w:r>
    </w:p>
    <w:p>
      <w:pPr>
        <w:numPr>
          <w:ilvl w:val="0"/>
          <w:numId w:val="900"/>
        </w:numPr>
        <w:spacing w:before="0" w:after="0"/>
      </w:pPr>
      <w:r>
        <w:t>Interdisciplinary Connections</w:t>
      </w:r>
    </w:p>
    <w:p>
      <w:pPr>
        <w:numPr>
          <w:ilvl w:val="1"/>
          <w:numId w:val="900"/>
        </w:numPr>
        <w:spacing w:before="0" w:after="0"/>
      </w:pPr>
      <w:r>
        <w:t>Image Processing</w:t>
      </w:r>
    </w:p>
    <w:p>
      <w:pPr>
        <w:numPr>
          <w:ilvl w:val="2"/>
          <w:numId w:val="900"/>
        </w:numPr>
        <w:spacing w:before="0" w:after="0"/>
      </w:pPr>
      <w:r>
        <w:t>Signal Processing Foundations</w:t>
      </w:r>
    </w:p>
    <w:p>
      <w:pPr>
        <w:numPr>
          <w:ilvl w:val="2"/>
          <w:numId w:val="900"/>
        </w:numPr>
        <w:spacing w:before="0" w:after="0"/>
      </w:pPr>
      <w:r>
        <w:t>Differences from Computer Vision</w:t>
      </w:r>
    </w:p>
    <w:p>
      <w:pPr>
        <w:numPr>
          <w:ilvl w:val="2"/>
          <w:numId w:val="900"/>
        </w:numPr>
        <w:spacing w:before="0" w:after="0"/>
      </w:pPr>
      <w:r>
        <w:t>Overlapping Techniques</w:t>
      </w:r>
    </w:p>
    <w:p>
      <w:pPr>
        <w:numPr>
          <w:ilvl w:val="1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Pattern Recognition Role</w:t>
      </w:r>
    </w:p>
    <w:p>
      <w:pPr>
        <w:numPr>
          <w:ilvl w:val="2"/>
          <w:numId w:val="900"/>
        </w:numPr>
        <w:spacing w:before="0" w:after="0"/>
      </w:pPr>
      <w:r>
        <w:t>Statistical Learning Methods</w:t>
      </w:r>
    </w:p>
    <w:p>
      <w:pPr>
        <w:numPr>
          <w:ilvl w:val="2"/>
          <w:numId w:val="900"/>
        </w:numPr>
        <w:spacing w:before="0" w:after="0"/>
      </w:pPr>
      <w:r>
        <w:t>Feature Learning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Perception and Reasoning Integration</w:t>
      </w:r>
    </w:p>
    <w:p>
      <w:pPr>
        <w:numPr>
          <w:ilvl w:val="2"/>
          <w:numId w:val="900"/>
        </w:numPr>
        <w:spacing w:before="0" w:after="0"/>
      </w:pPr>
      <w:r>
        <w:t>Symbolic vs. Subsymbolic Approaches</w:t>
      </w:r>
    </w:p>
    <w:p>
      <w:pPr>
        <w:numPr>
          <w:ilvl w:val="1"/>
          <w:numId w:val="900"/>
        </w:numPr>
        <w:spacing w:before="0" w:after="0"/>
      </w:pPr>
      <w:r>
        <w:t>Computer Graphics</w:t>
      </w:r>
    </w:p>
    <w:p>
      <w:pPr>
        <w:numPr>
          <w:ilvl w:val="2"/>
          <w:numId w:val="900"/>
        </w:numPr>
        <w:spacing w:before="0" w:after="0"/>
      </w:pPr>
      <w:r>
        <w:t>Inverse Relationship</w:t>
      </w:r>
    </w:p>
    <w:p>
      <w:pPr>
        <w:numPr>
          <w:ilvl w:val="2"/>
          <w:numId w:val="900"/>
        </w:numPr>
        <w:spacing w:before="0" w:after="0"/>
      </w:pPr>
      <w:r>
        <w:t>Rendering vs. Analysis</w:t>
      </w:r>
    </w:p>
    <w:p>
      <w:pPr>
        <w:numPr>
          <w:ilvl w:val="0"/>
          <w:numId w:val="900"/>
        </w:numPr>
        <w:spacing w:before="0" w:after="0"/>
      </w:pPr>
      <w:r>
        <w:t>Human Visual System</w:t>
      </w:r>
    </w:p>
    <w:p>
      <w:pPr>
        <w:numPr>
          <w:ilvl w:val="1"/>
          <w:numId w:val="900"/>
        </w:numPr>
        <w:spacing w:before="0" w:after="0"/>
      </w:pPr>
      <w:r>
        <w:t>Biological Visual Processing</w:t>
      </w:r>
    </w:p>
    <w:p>
      <w:pPr>
        <w:numPr>
          <w:ilvl w:val="1"/>
          <w:numId w:val="900"/>
        </w:numPr>
        <w:spacing w:before="0" w:after="0"/>
      </w:pPr>
      <w:r>
        <w:t>Visual Perception Mechanisms</w:t>
      </w:r>
    </w:p>
    <w:p>
      <w:pPr>
        <w:numPr>
          <w:ilvl w:val="1"/>
          <w:numId w:val="900"/>
        </w:numPr>
        <w:spacing w:before="0" w:after="0"/>
      </w:pPr>
      <w:r>
        <w:t>Computational Models of Vision</w:t>
      </w:r>
    </w:p>
    <w:p>
      <w:pPr>
        <w:numPr>
          <w:ilvl w:val="1"/>
          <w:numId w:val="900"/>
        </w:numPr>
        <w:spacing w:before="0" w:after="0"/>
      </w:pPr>
      <w:r>
        <w:t>Limitations and Differences</w:t>
      </w:r>
    </w:p>
    <w:p>
      <w:pPr>
        <w:numPr>
          <w:ilvl w:val="0"/>
          <w:numId w:val="900"/>
        </w:numPr>
        <w:spacing w:before="0" w:after="0"/>
      </w:pPr>
      <w:r>
        <w:t>Core Challenges</w:t>
      </w:r>
    </w:p>
    <w:p>
      <w:pPr>
        <w:numPr>
          <w:ilvl w:val="1"/>
          <w:numId w:val="900"/>
        </w:numPr>
        <w:spacing w:before="0" w:after="0"/>
      </w:pPr>
      <w:r>
        <w:t>Illumination Variation</w:t>
      </w:r>
    </w:p>
    <w:p>
      <w:pPr>
        <w:numPr>
          <w:ilvl w:val="2"/>
          <w:numId w:val="900"/>
        </w:numPr>
        <w:spacing w:before="0" w:after="0"/>
      </w:pPr>
      <w:r>
        <w:t>Lighting Changes</w:t>
      </w:r>
    </w:p>
    <w:p>
      <w:pPr>
        <w:numPr>
          <w:ilvl w:val="2"/>
          <w:numId w:val="900"/>
        </w:numPr>
        <w:spacing w:before="0" w:after="0"/>
      </w:pPr>
      <w:r>
        <w:t>Shadow Effects</w:t>
      </w:r>
    </w:p>
    <w:p>
      <w:pPr>
        <w:numPr>
          <w:ilvl w:val="2"/>
          <w:numId w:val="900"/>
        </w:numPr>
        <w:spacing w:before="0" w:after="0"/>
      </w:pPr>
      <w:r>
        <w:t>Specular Reflections</w:t>
      </w:r>
    </w:p>
    <w:p>
      <w:pPr>
        <w:numPr>
          <w:ilvl w:val="1"/>
          <w:numId w:val="900"/>
        </w:numPr>
        <w:spacing w:before="0" w:after="0"/>
      </w:pPr>
      <w:r>
        <w:t>Viewpoint Variation</w:t>
      </w:r>
    </w:p>
    <w:p>
      <w:pPr>
        <w:numPr>
          <w:ilvl w:val="2"/>
          <w:numId w:val="900"/>
        </w:numPr>
        <w:spacing w:before="0" w:after="0"/>
      </w:pPr>
      <w:r>
        <w:t>Camera Angles</w:t>
      </w:r>
    </w:p>
    <w:p>
      <w:pPr>
        <w:numPr>
          <w:ilvl w:val="2"/>
          <w:numId w:val="900"/>
        </w:numPr>
        <w:spacing w:before="0" w:after="0"/>
      </w:pPr>
      <w:r>
        <w:t>Perspective Changes</w:t>
      </w:r>
    </w:p>
    <w:p>
      <w:pPr>
        <w:numPr>
          <w:ilvl w:val="2"/>
          <w:numId w:val="900"/>
        </w:numPr>
        <w:spacing w:before="0" w:after="0"/>
      </w:pPr>
      <w:r>
        <w:t>Scale Differences</w:t>
      </w:r>
    </w:p>
    <w:p>
      <w:pPr>
        <w:numPr>
          <w:ilvl w:val="1"/>
          <w:numId w:val="900"/>
        </w:numPr>
        <w:spacing w:before="0" w:after="0"/>
      </w:pPr>
      <w:r>
        <w:t>Object Deformation</w:t>
      </w:r>
    </w:p>
    <w:p>
      <w:pPr>
        <w:numPr>
          <w:ilvl w:val="2"/>
          <w:numId w:val="900"/>
        </w:numPr>
        <w:spacing w:before="0" w:after="0"/>
      </w:pPr>
      <w:r>
        <w:t>Rigid Transformations</w:t>
      </w:r>
    </w:p>
    <w:p>
      <w:pPr>
        <w:numPr>
          <w:ilvl w:val="2"/>
          <w:numId w:val="900"/>
        </w:numPr>
        <w:spacing w:before="0" w:after="0"/>
      </w:pPr>
      <w:r>
        <w:t>Non-rigid Deformations</w:t>
      </w:r>
    </w:p>
    <w:p>
      <w:pPr>
        <w:numPr>
          <w:ilvl w:val="2"/>
          <w:numId w:val="900"/>
        </w:numPr>
        <w:spacing w:before="0" w:after="0"/>
      </w:pPr>
      <w:r>
        <w:t>Articulated Objects</w:t>
      </w:r>
    </w:p>
    <w:p>
      <w:pPr>
        <w:numPr>
          <w:ilvl w:val="1"/>
          <w:numId w:val="900"/>
        </w:numPr>
        <w:spacing w:before="0" w:after="0"/>
      </w:pPr>
      <w:r>
        <w:t>Occlusion Problems</w:t>
      </w:r>
    </w:p>
    <w:p>
      <w:pPr>
        <w:numPr>
          <w:ilvl w:val="2"/>
          <w:numId w:val="900"/>
        </w:numPr>
        <w:spacing w:before="0" w:after="0"/>
      </w:pPr>
      <w:r>
        <w:t>Partial Visibility</w:t>
      </w:r>
    </w:p>
    <w:p>
      <w:pPr>
        <w:numPr>
          <w:ilvl w:val="2"/>
          <w:numId w:val="900"/>
        </w:numPr>
        <w:spacing w:before="0" w:after="0"/>
      </w:pPr>
      <w:r>
        <w:t>Self-occlusion</w:t>
      </w:r>
    </w:p>
    <w:p>
      <w:pPr>
        <w:numPr>
          <w:ilvl w:val="2"/>
          <w:numId w:val="900"/>
        </w:numPr>
        <w:spacing w:before="0" w:after="0"/>
      </w:pPr>
      <w:r>
        <w:t>Inter-object Occlusion</w:t>
      </w:r>
    </w:p>
    <w:p>
      <w:pPr>
        <w:numPr>
          <w:ilvl w:val="1"/>
          <w:numId w:val="900"/>
        </w:numPr>
        <w:spacing w:before="0" w:after="0"/>
      </w:pPr>
      <w:r>
        <w:t>Background Clutter</w:t>
      </w:r>
    </w:p>
    <w:p>
      <w:pPr>
        <w:numPr>
          <w:ilvl w:val="2"/>
          <w:numId w:val="900"/>
        </w:numPr>
        <w:spacing w:before="0" w:after="0"/>
      </w:pPr>
      <w:r>
        <w:t>Texture Complexity</w:t>
      </w:r>
    </w:p>
    <w:p>
      <w:pPr>
        <w:numPr>
          <w:ilvl w:val="2"/>
          <w:numId w:val="900"/>
        </w:numPr>
        <w:spacing w:before="0" w:after="0"/>
      </w:pPr>
      <w:r>
        <w:t>Camouflage Effects</w:t>
      </w:r>
    </w:p>
    <w:p>
      <w:pPr>
        <w:numPr>
          <w:ilvl w:val="1"/>
          <w:numId w:val="900"/>
        </w:numPr>
        <w:spacing w:before="0" w:after="0"/>
      </w:pPr>
      <w:r>
        <w:t>Intra-class Variation</w:t>
      </w:r>
    </w:p>
    <w:p>
      <w:pPr>
        <w:numPr>
          <w:ilvl w:val="2"/>
          <w:numId w:val="900"/>
        </w:numPr>
        <w:spacing w:before="0" w:after="0"/>
      </w:pPr>
      <w:r>
        <w:t>Appearance Differences</w:t>
      </w:r>
    </w:p>
    <w:p>
      <w:pPr>
        <w:numPr>
          <w:ilvl w:val="2"/>
          <w:numId w:val="900"/>
        </w:numPr>
        <w:spacing w:before="0" w:after="0"/>
      </w:pPr>
      <w:r>
        <w:t>Shape Variations</w:t>
      </w:r>
    </w:p>
    <w:p>
      <w:pPr>
        <w:numPr>
          <w:ilvl w:val="1"/>
          <w:numId w:val="900"/>
        </w:numPr>
        <w:spacing w:before="0" w:after="0"/>
      </w:pPr>
      <w:r>
        <w:t>Real-time Constraints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2"/>
          <w:numId w:val="900"/>
        </w:numPr>
        <w:spacing w:before="0" w:after="0"/>
      </w:pPr>
      <w:r>
        <w:t>Memory Limitations</w:t>
      </w:r>
    </w:p>
    <w:p>
      <w:pPr>
        <w:numPr>
          <w:ilvl w:val="1"/>
          <w:numId w:val="900"/>
        </w:numPr>
        <w:spacing w:before="0" w:after="0"/>
      </w:pPr>
      <w:r>
        <w:t>Data Quality Issues</w:t>
      </w:r>
    </w:p>
    <w:p>
      <w:pPr>
        <w:numPr>
          <w:ilvl w:val="2"/>
          <w:numId w:val="900"/>
        </w:numPr>
        <w:spacing w:before="0" w:after="0"/>
      </w:pPr>
      <w:r>
        <w:t>Noise and Artifacts</w:t>
      </w:r>
    </w:p>
    <w:p>
      <w:pPr>
        <w:numPr>
          <w:ilvl w:val="2"/>
          <w:numId w:val="900"/>
        </w:numPr>
        <w:spacing w:before="0" w:after="0"/>
      </w:pPr>
      <w:r>
        <w:t>Resolution Limitations</w:t>
      </w:r>
    </w:p>
    <w:p>
      <w:pPr>
        <w:numPr>
          <w:ilvl w:val="2"/>
          <w:numId w:val="900"/>
        </w:numPr>
        <w:spacing w:before="0" w:after="0"/>
      </w:pPr>
      <w:r>
        <w:t>Annotation Challenges</w:t>
      </w:r>
    </w:p>
    <w:p>
      <w:pPr>
        <w:pStyle w:val="Heading1"/>
      </w:pPr>
      <w:r>
        <w:t>Image Formation and Representation</w:t>
      </w:r>
    </w:p>
    <w:p>
      <w:pPr>
        <w:numPr>
          <w:ilvl w:val="0"/>
          <w:numId w:val="900"/>
        </w:numPr>
        <w:spacing w:before="0" w:after="0"/>
      </w:pPr>
      <w:r>
        <w:t>Physics of Light and Imaging</w:t>
      </w:r>
    </w:p>
    <w:p>
      <w:pPr>
        <w:numPr>
          <w:ilvl w:val="1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Visible Light Range</w:t>
      </w:r>
    </w:p>
    <w:p>
      <w:pPr>
        <w:numPr>
          <w:ilvl w:val="2"/>
          <w:numId w:val="900"/>
        </w:numPr>
        <w:spacing w:before="0" w:after="0"/>
      </w:pPr>
      <w:r>
        <w:t>Infrared Radiation</w:t>
      </w:r>
    </w:p>
    <w:p>
      <w:pPr>
        <w:numPr>
          <w:ilvl w:val="2"/>
          <w:numId w:val="900"/>
        </w:numPr>
        <w:spacing w:before="0" w:after="0"/>
      </w:pPr>
      <w:r>
        <w:t>Ultraviolet Radiation</w:t>
      </w:r>
    </w:p>
    <w:p>
      <w:pPr>
        <w:numPr>
          <w:ilvl w:val="1"/>
          <w:numId w:val="900"/>
        </w:numPr>
        <w:spacing w:before="0" w:after="0"/>
      </w:pPr>
      <w:r>
        <w:t>Light Interaction with Matter</w:t>
      </w:r>
    </w:p>
    <w:p>
      <w:pPr>
        <w:numPr>
          <w:ilvl w:val="2"/>
          <w:numId w:val="900"/>
        </w:numPr>
        <w:spacing w:before="0" w:after="0"/>
      </w:pPr>
      <w:r>
        <w:t>Reflection Properties</w:t>
      </w:r>
    </w:p>
    <w:p>
      <w:pPr>
        <w:numPr>
          <w:ilvl w:val="2"/>
          <w:numId w:val="900"/>
        </w:numPr>
        <w:spacing w:before="0" w:after="0"/>
      </w:pPr>
      <w:r>
        <w:t>Absorption and Transmission</w:t>
      </w:r>
    </w:p>
    <w:p>
      <w:pPr>
        <w:numPr>
          <w:ilvl w:val="2"/>
          <w:numId w:val="900"/>
        </w:numPr>
        <w:spacing w:before="0" w:after="0"/>
      </w:pPr>
      <w:r>
        <w:t>Scattering Effects</w:t>
      </w:r>
    </w:p>
    <w:p>
      <w:pPr>
        <w:numPr>
          <w:ilvl w:val="1"/>
          <w:numId w:val="900"/>
        </w:numPr>
        <w:spacing w:before="0" w:after="0"/>
      </w:pPr>
      <w:r>
        <w:t>Color Theory</w:t>
      </w:r>
    </w:p>
    <w:p>
      <w:pPr>
        <w:numPr>
          <w:ilvl w:val="2"/>
          <w:numId w:val="900"/>
        </w:numPr>
        <w:spacing w:before="0" w:after="0"/>
      </w:pPr>
      <w:r>
        <w:t>Additive Color Systems</w:t>
      </w:r>
    </w:p>
    <w:p>
      <w:pPr>
        <w:numPr>
          <w:ilvl w:val="2"/>
          <w:numId w:val="900"/>
        </w:numPr>
        <w:spacing w:before="0" w:after="0"/>
      </w:pPr>
      <w:r>
        <w:t>Subtractive Color Systems</w:t>
      </w:r>
    </w:p>
    <w:p>
      <w:pPr>
        <w:numPr>
          <w:ilvl w:val="2"/>
          <w:numId w:val="900"/>
        </w:numPr>
        <w:spacing w:before="0" w:after="0"/>
      </w:pPr>
      <w:r>
        <w:t>Color Constancy</w:t>
      </w:r>
    </w:p>
    <w:p>
      <w:pPr>
        <w:numPr>
          <w:ilvl w:val="2"/>
          <w:numId w:val="900"/>
        </w:numPr>
        <w:spacing w:before="0" w:after="0"/>
      </w:pPr>
      <w:r>
        <w:t>Metamerism</w:t>
      </w:r>
    </w:p>
    <w:p>
      <w:pPr>
        <w:numPr>
          <w:ilvl w:val="0"/>
          <w:numId w:val="900"/>
        </w:numPr>
        <w:spacing w:before="0" w:after="0"/>
      </w:pPr>
      <w:r>
        <w:t>Digital Image Fundamentals</w:t>
      </w:r>
    </w:p>
    <w:p>
      <w:pPr>
        <w:numPr>
          <w:ilvl w:val="1"/>
          <w:numId w:val="900"/>
        </w:numPr>
        <w:spacing w:before="0" w:after="0"/>
      </w:pPr>
      <w:r>
        <w:t>Image Formation Process</w:t>
      </w:r>
    </w:p>
    <w:p>
      <w:pPr>
        <w:numPr>
          <w:ilvl w:val="2"/>
          <w:numId w:val="900"/>
        </w:numPr>
        <w:spacing w:before="0" w:after="0"/>
      </w:pPr>
      <w:r>
        <w:t>Light to Digital Conversion</w:t>
      </w:r>
    </w:p>
    <w:p>
      <w:pPr>
        <w:numPr>
          <w:ilvl w:val="2"/>
          <w:numId w:val="900"/>
        </w:numPr>
        <w:spacing w:before="0" w:after="0"/>
      </w:pPr>
      <w:r>
        <w:t>Sensor Technologies</w:t>
      </w:r>
    </w:p>
    <w:p>
      <w:pPr>
        <w:numPr>
          <w:ilvl w:val="1"/>
          <w:numId w:val="900"/>
        </w:numPr>
        <w:spacing w:before="0" w:after="0"/>
      </w:pPr>
      <w:r>
        <w:t>Pixel Representation</w:t>
      </w:r>
    </w:p>
    <w:p>
      <w:pPr>
        <w:numPr>
          <w:ilvl w:val="2"/>
          <w:numId w:val="900"/>
        </w:numPr>
        <w:spacing w:before="0" w:after="0"/>
      </w:pPr>
      <w:r>
        <w:t>Discrete Sampling</w:t>
      </w:r>
    </w:p>
    <w:p>
      <w:pPr>
        <w:numPr>
          <w:ilvl w:val="2"/>
          <w:numId w:val="900"/>
        </w:numPr>
        <w:spacing w:before="0" w:after="0"/>
      </w:pPr>
      <w:r>
        <w:t>Pixel Neighborhoods</w:t>
      </w:r>
    </w:p>
    <w:p>
      <w:pPr>
        <w:numPr>
          <w:ilvl w:val="2"/>
          <w:numId w:val="900"/>
        </w:numPr>
        <w:spacing w:before="0" w:after="0"/>
      </w:pPr>
      <w:r>
        <w:t>Image Coordinate Systems</w:t>
      </w:r>
    </w:p>
    <w:p>
      <w:pPr>
        <w:numPr>
          <w:ilvl w:val="1"/>
          <w:numId w:val="900"/>
        </w:numPr>
        <w:spacing w:before="0" w:after="0"/>
      </w:pPr>
      <w:r>
        <w:t>Image Resolution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Intensity Resolution</w:t>
      </w:r>
    </w:p>
    <w:p>
      <w:pPr>
        <w:numPr>
          <w:ilvl w:val="2"/>
          <w:numId w:val="900"/>
        </w:numPr>
        <w:spacing w:before="0" w:after="0"/>
      </w:pPr>
      <w:r>
        <w:t>Temporal Resolution</w:t>
      </w:r>
    </w:p>
    <w:p>
      <w:pPr>
        <w:numPr>
          <w:ilvl w:val="1"/>
          <w:numId w:val="900"/>
        </w:numPr>
        <w:spacing w:before="0" w:after="0"/>
      </w:pPr>
      <w:r>
        <w:t>Sampling and Quantization</w:t>
      </w:r>
    </w:p>
    <w:p>
      <w:pPr>
        <w:numPr>
          <w:ilvl w:val="2"/>
          <w:numId w:val="900"/>
        </w:numPr>
        <w:spacing w:before="0" w:after="0"/>
      </w:pPr>
      <w:r>
        <w:t>Nyquist Sampling Theorem</w:t>
      </w:r>
    </w:p>
    <w:p>
      <w:pPr>
        <w:numPr>
          <w:ilvl w:val="2"/>
          <w:numId w:val="900"/>
        </w:numPr>
        <w:spacing w:before="0" w:after="0"/>
      </w:pPr>
      <w:r>
        <w:t>Aliasing Effects</w:t>
      </w:r>
    </w:p>
    <w:p>
      <w:pPr>
        <w:numPr>
          <w:ilvl w:val="2"/>
          <w:numId w:val="900"/>
        </w:numPr>
        <w:spacing w:before="0" w:after="0"/>
      </w:pPr>
      <w:r>
        <w:t>Anti-aliasing Techniques</w:t>
      </w:r>
    </w:p>
    <w:p>
      <w:pPr>
        <w:numPr>
          <w:ilvl w:val="2"/>
          <w:numId w:val="900"/>
        </w:numPr>
        <w:spacing w:before="0" w:after="0"/>
      </w:pPr>
      <w:r>
        <w:t>Bit Depth Considerations</w:t>
      </w:r>
    </w:p>
    <w:p>
      <w:pPr>
        <w:numPr>
          <w:ilvl w:val="0"/>
          <w:numId w:val="900"/>
        </w:numPr>
        <w:spacing w:before="0" w:after="0"/>
      </w:pPr>
      <w:r>
        <w:t>Color Spaces and Models</w:t>
      </w:r>
    </w:p>
    <w:p>
      <w:pPr>
        <w:numPr>
          <w:ilvl w:val="1"/>
          <w:numId w:val="900"/>
        </w:numPr>
        <w:spacing w:before="0" w:after="0"/>
      </w:pPr>
      <w:r>
        <w:t>RGB Color Space</w:t>
      </w:r>
    </w:p>
    <w:p>
      <w:pPr>
        <w:numPr>
          <w:ilvl w:val="2"/>
          <w:numId w:val="900"/>
        </w:numPr>
        <w:spacing w:before="0" w:after="0"/>
      </w:pPr>
      <w:r>
        <w:t>Primary Colors</w:t>
      </w:r>
    </w:p>
    <w:p>
      <w:pPr>
        <w:numPr>
          <w:ilvl w:val="2"/>
          <w:numId w:val="900"/>
        </w:numPr>
        <w:spacing w:before="0" w:after="0"/>
      </w:pPr>
      <w:r>
        <w:t>Additive Mixing</w:t>
      </w:r>
    </w:p>
    <w:p>
      <w:pPr>
        <w:numPr>
          <w:ilvl w:val="2"/>
          <w:numId w:val="900"/>
        </w:numPr>
        <w:spacing w:before="0" w:after="0"/>
      </w:pPr>
      <w:r>
        <w:t>Device Dependencies</w:t>
      </w:r>
    </w:p>
    <w:p>
      <w:pPr>
        <w:numPr>
          <w:ilvl w:val="1"/>
          <w:numId w:val="900"/>
        </w:numPr>
        <w:spacing w:before="0" w:after="0"/>
      </w:pPr>
      <w:r>
        <w:t>HSV Color Space</w:t>
      </w:r>
    </w:p>
    <w:p>
      <w:pPr>
        <w:numPr>
          <w:ilvl w:val="2"/>
          <w:numId w:val="900"/>
        </w:numPr>
        <w:spacing w:before="0" w:after="0"/>
      </w:pPr>
      <w:r>
        <w:t>Hue Component</w:t>
      </w:r>
    </w:p>
    <w:p>
      <w:pPr>
        <w:numPr>
          <w:ilvl w:val="2"/>
          <w:numId w:val="900"/>
        </w:numPr>
        <w:spacing w:before="0" w:after="0"/>
      </w:pPr>
      <w:r>
        <w:t>Saturation Component</w:t>
      </w:r>
    </w:p>
    <w:p>
      <w:pPr>
        <w:numPr>
          <w:ilvl w:val="2"/>
          <w:numId w:val="900"/>
        </w:numPr>
        <w:spacing w:before="0" w:after="0"/>
      </w:pPr>
      <w:r>
        <w:t>Value Component</w:t>
      </w:r>
    </w:p>
    <w:p>
      <w:pPr>
        <w:numPr>
          <w:ilvl w:val="2"/>
          <w:numId w:val="900"/>
        </w:numPr>
        <w:spacing w:before="0" w:after="0"/>
      </w:pPr>
      <w:r>
        <w:t>Perceptual Advantages</w:t>
      </w:r>
    </w:p>
    <w:p>
      <w:pPr>
        <w:numPr>
          <w:ilvl w:val="1"/>
          <w:numId w:val="900"/>
        </w:numPr>
        <w:spacing w:before="0" w:after="0"/>
      </w:pPr>
      <w:r>
        <w:t>Grayscale Representation</w:t>
      </w:r>
    </w:p>
    <w:p>
      <w:pPr>
        <w:numPr>
          <w:ilvl w:val="2"/>
          <w:numId w:val="900"/>
        </w:numPr>
        <w:spacing w:before="0" w:after="0"/>
      </w:pPr>
      <w:r>
        <w:t>Luminance Calculation</w:t>
      </w:r>
    </w:p>
    <w:p>
      <w:pPr>
        <w:numPr>
          <w:ilvl w:val="2"/>
          <w:numId w:val="900"/>
        </w:numPr>
        <w:spacing w:before="0" w:after="0"/>
      </w:pPr>
      <w:r>
        <w:t>Weighted Averaging</w:t>
      </w:r>
    </w:p>
    <w:p>
      <w:pPr>
        <w:numPr>
          <w:ilvl w:val="1"/>
          <w:numId w:val="900"/>
        </w:numPr>
        <w:spacing w:before="0" w:after="0"/>
      </w:pPr>
      <w:r>
        <w:t>Advanced Color Spaces</w:t>
      </w:r>
    </w:p>
    <w:p>
      <w:pPr>
        <w:numPr>
          <w:ilvl w:val="2"/>
          <w:numId w:val="900"/>
        </w:numPr>
        <w:spacing w:before="0" w:after="0"/>
      </w:pPr>
      <w:r>
        <w:t>CMYK for Printing</w:t>
      </w:r>
    </w:p>
    <w:p>
      <w:pPr>
        <w:numPr>
          <w:ilvl w:val="2"/>
          <w:numId w:val="900"/>
        </w:numPr>
        <w:spacing w:before="0" w:after="0"/>
      </w:pPr>
      <w:r>
        <w:t>Lab Color Space</w:t>
      </w:r>
    </w:p>
    <w:p>
      <w:pPr>
        <w:numPr>
          <w:ilvl w:val="2"/>
          <w:numId w:val="900"/>
        </w:numPr>
        <w:spacing w:before="0" w:after="0"/>
      </w:pPr>
      <w:r>
        <w:t>YCbCr for Video</w:t>
      </w:r>
    </w:p>
    <w:p>
      <w:pPr>
        <w:numPr>
          <w:ilvl w:val="2"/>
          <w:numId w:val="900"/>
        </w:numPr>
        <w:spacing w:before="0" w:after="0"/>
      </w:pPr>
      <w:r>
        <w:t>HSL Variations</w:t>
      </w:r>
    </w:p>
    <w:p>
      <w:pPr>
        <w:numPr>
          <w:ilvl w:val="0"/>
          <w:numId w:val="900"/>
        </w:numPr>
        <w:spacing w:before="0" w:after="0"/>
      </w:pPr>
      <w:r>
        <w:t>Camera Models and Geometry</w:t>
      </w:r>
    </w:p>
    <w:p>
      <w:pPr>
        <w:numPr>
          <w:ilvl w:val="1"/>
          <w:numId w:val="900"/>
        </w:numPr>
        <w:spacing w:before="0" w:after="0"/>
      </w:pPr>
      <w:r>
        <w:t>Pinhole Camera Model</w:t>
      </w:r>
    </w:p>
    <w:p>
      <w:pPr>
        <w:numPr>
          <w:ilvl w:val="2"/>
          <w:numId w:val="900"/>
        </w:numPr>
        <w:spacing w:before="0" w:after="0"/>
      </w:pPr>
      <w:r>
        <w:t>Geometric Principles</w:t>
      </w:r>
    </w:p>
    <w:p>
      <w:pPr>
        <w:numPr>
          <w:ilvl w:val="2"/>
          <w:numId w:val="900"/>
        </w:numPr>
        <w:spacing w:before="0" w:after="0"/>
      </w:pPr>
      <w:r>
        <w:t>Camera Matrix Formation</w:t>
      </w:r>
    </w:p>
    <w:p>
      <w:pPr>
        <w:numPr>
          <w:ilvl w:val="2"/>
          <w:numId w:val="900"/>
        </w:numPr>
        <w:spacing w:before="0" w:after="0"/>
      </w:pPr>
      <w:r>
        <w:t>Projection Equations</w:t>
      </w:r>
    </w:p>
    <w:p>
      <w:pPr>
        <w:numPr>
          <w:ilvl w:val="1"/>
          <w:numId w:val="900"/>
        </w:numPr>
        <w:spacing w:before="0" w:after="0"/>
      </w:pPr>
      <w:r>
        <w:t>Lens Systems</w:t>
      </w:r>
    </w:p>
    <w:p>
      <w:pPr>
        <w:numPr>
          <w:ilvl w:val="2"/>
          <w:numId w:val="900"/>
        </w:numPr>
        <w:spacing w:before="0" w:after="0"/>
      </w:pPr>
      <w:r>
        <w:t>Thin Lens Model</w:t>
      </w:r>
    </w:p>
    <w:p>
      <w:pPr>
        <w:numPr>
          <w:ilvl w:val="2"/>
          <w:numId w:val="900"/>
        </w:numPr>
        <w:spacing w:before="0" w:after="0"/>
      </w:pPr>
      <w:r>
        <w:t>Focal Length Effects</w:t>
      </w:r>
    </w:p>
    <w:p>
      <w:pPr>
        <w:numPr>
          <w:ilvl w:val="2"/>
          <w:numId w:val="900"/>
        </w:numPr>
        <w:spacing w:before="0" w:after="0"/>
      </w:pPr>
      <w:r>
        <w:t>Depth of Field</w:t>
      </w:r>
    </w:p>
    <w:p>
      <w:pPr>
        <w:numPr>
          <w:ilvl w:val="1"/>
          <w:numId w:val="900"/>
        </w:numPr>
        <w:spacing w:before="0" w:after="0"/>
      </w:pPr>
      <w:r>
        <w:t>Camera Distortions</w:t>
      </w:r>
    </w:p>
    <w:p>
      <w:pPr>
        <w:numPr>
          <w:ilvl w:val="2"/>
          <w:numId w:val="900"/>
        </w:numPr>
        <w:spacing w:before="0" w:after="0"/>
      </w:pPr>
      <w:r>
        <w:t>Radial Distortion</w:t>
      </w:r>
    </w:p>
    <w:p>
      <w:pPr>
        <w:numPr>
          <w:ilvl w:val="2"/>
          <w:numId w:val="900"/>
        </w:numPr>
        <w:spacing w:before="0" w:after="0"/>
      </w:pPr>
      <w:r>
        <w:t>Tangential Distortion</w:t>
      </w:r>
    </w:p>
    <w:p>
      <w:pPr>
        <w:numPr>
          <w:ilvl w:val="2"/>
          <w:numId w:val="900"/>
        </w:numPr>
        <w:spacing w:before="0" w:after="0"/>
      </w:pPr>
      <w:r>
        <w:t>Correction Methods</w:t>
      </w:r>
    </w:p>
    <w:p>
      <w:pPr>
        <w:numPr>
          <w:ilvl w:val="1"/>
          <w:numId w:val="900"/>
        </w:numPr>
        <w:spacing w:before="0" w:after="0"/>
      </w:pPr>
      <w:r>
        <w:t>Camera Calibration</w:t>
      </w:r>
    </w:p>
    <w:p>
      <w:pPr>
        <w:numPr>
          <w:ilvl w:val="2"/>
          <w:numId w:val="900"/>
        </w:numPr>
        <w:spacing w:before="0" w:after="0"/>
      </w:pPr>
      <w:r>
        <w:t>Intrinsic Parameter Estimation</w:t>
      </w:r>
    </w:p>
    <w:p>
      <w:pPr>
        <w:numPr>
          <w:ilvl w:val="2"/>
          <w:numId w:val="900"/>
        </w:numPr>
        <w:spacing w:before="0" w:after="0"/>
      </w:pPr>
      <w:r>
        <w:t>Extrinsic Parameter Estimation</w:t>
      </w:r>
    </w:p>
    <w:p>
      <w:pPr>
        <w:numPr>
          <w:ilvl w:val="2"/>
          <w:numId w:val="900"/>
        </w:numPr>
        <w:spacing w:before="0" w:after="0"/>
      </w:pPr>
      <w:r>
        <w:t>Calibration Patterns</w:t>
      </w:r>
    </w:p>
    <w:p>
      <w:pPr>
        <w:numPr>
          <w:ilvl w:val="2"/>
          <w:numId w:val="900"/>
        </w:numPr>
        <w:spacing w:before="0" w:after="0"/>
      </w:pPr>
      <w:r>
        <w:t>Calibration Algorithms</w:t>
      </w:r>
    </w:p>
    <w:p>
      <w:pPr>
        <w:numPr>
          <w:ilvl w:val="1"/>
          <w:numId w:val="900"/>
        </w:numPr>
        <w:spacing w:before="0" w:after="0"/>
      </w:pPr>
      <w:r>
        <w:t>Geometric Projections</w:t>
      </w:r>
    </w:p>
    <w:p>
      <w:pPr>
        <w:numPr>
          <w:ilvl w:val="2"/>
          <w:numId w:val="900"/>
        </w:numPr>
        <w:spacing w:before="0" w:after="0"/>
      </w:pPr>
      <w:r>
        <w:t>Perspective Projection</w:t>
      </w:r>
    </w:p>
    <w:p>
      <w:pPr>
        <w:numPr>
          <w:ilvl w:val="2"/>
          <w:numId w:val="900"/>
        </w:numPr>
        <w:spacing w:before="0" w:after="0"/>
      </w:pPr>
      <w:r>
        <w:t>Orthographic Projection</w:t>
      </w:r>
    </w:p>
    <w:p>
      <w:pPr>
        <w:numPr>
          <w:ilvl w:val="2"/>
          <w:numId w:val="900"/>
        </w:numPr>
        <w:spacing w:before="0" w:after="0"/>
      </w:pPr>
      <w:r>
        <w:t>Homogeneous Coordinates</w:t>
      </w:r>
    </w:p>
    <w:p>
      <w:pPr>
        <w:numPr>
          <w:ilvl w:val="2"/>
          <w:numId w:val="900"/>
        </w:numPr>
        <w:spacing w:before="0" w:after="0"/>
      </w:pPr>
      <w:r>
        <w:t>Transformation Matrices</w:t>
      </w:r>
    </w:p>
    <w:p>
      <w:pPr>
        <w:pStyle w:val="Heading1"/>
      </w:pPr>
      <w:r>
        <w:t>Fundamental Image Processing</w:t>
      </w:r>
    </w:p>
    <w:p>
      <w:pPr>
        <w:numPr>
          <w:ilvl w:val="0"/>
          <w:numId w:val="900"/>
        </w:numPr>
        <w:spacing w:before="0" w:after="0"/>
      </w:pPr>
      <w:r>
        <w:t>Point Operations</w:t>
      </w:r>
    </w:p>
    <w:p>
      <w:pPr>
        <w:numPr>
          <w:ilvl w:val="1"/>
          <w:numId w:val="900"/>
        </w:numPr>
        <w:spacing w:before="0" w:after="0"/>
      </w:pPr>
      <w:r>
        <w:t>Intensity Transformations</w:t>
      </w:r>
    </w:p>
    <w:p>
      <w:pPr>
        <w:numPr>
          <w:ilvl w:val="2"/>
          <w:numId w:val="900"/>
        </w:numPr>
        <w:spacing w:before="0" w:after="0"/>
      </w:pPr>
      <w:r>
        <w:t>Linear Transformations</w:t>
      </w:r>
    </w:p>
    <w:p>
      <w:pPr>
        <w:numPr>
          <w:ilvl w:val="2"/>
          <w:numId w:val="900"/>
        </w:numPr>
        <w:spacing w:before="0" w:after="0"/>
      </w:pPr>
      <w:r>
        <w:t>Nonlinear Transformations</w:t>
      </w:r>
    </w:p>
    <w:p>
      <w:pPr>
        <w:numPr>
          <w:ilvl w:val="2"/>
          <w:numId w:val="900"/>
        </w:numPr>
        <w:spacing w:before="0" w:after="0"/>
      </w:pPr>
      <w:r>
        <w:t>Piecewise Linear Functions</w:t>
      </w:r>
    </w:p>
    <w:p>
      <w:pPr>
        <w:numPr>
          <w:ilvl w:val="1"/>
          <w:numId w:val="900"/>
        </w:numPr>
        <w:spacing w:before="0" w:after="0"/>
      </w:pPr>
      <w:r>
        <w:t>Histogram Processing</w:t>
      </w:r>
    </w:p>
    <w:p>
      <w:pPr>
        <w:numPr>
          <w:ilvl w:val="2"/>
          <w:numId w:val="900"/>
        </w:numPr>
        <w:spacing w:before="0" w:after="0"/>
      </w:pPr>
      <w:r>
        <w:t>Histogram Computation</w:t>
      </w:r>
    </w:p>
    <w:p>
      <w:pPr>
        <w:numPr>
          <w:ilvl w:val="2"/>
          <w:numId w:val="900"/>
        </w:numPr>
        <w:spacing w:before="0" w:after="0"/>
      </w:pPr>
      <w:r>
        <w:t>Histogram Equalization</w:t>
      </w:r>
    </w:p>
    <w:p>
      <w:pPr>
        <w:numPr>
          <w:ilvl w:val="2"/>
          <w:numId w:val="900"/>
        </w:numPr>
        <w:spacing w:before="0" w:after="0"/>
      </w:pPr>
      <w:r>
        <w:t>Histogram Specification</w:t>
      </w:r>
    </w:p>
    <w:p>
      <w:pPr>
        <w:numPr>
          <w:ilvl w:val="2"/>
          <w:numId w:val="900"/>
        </w:numPr>
        <w:spacing w:before="0" w:after="0"/>
      </w:pPr>
      <w:r>
        <w:t>Local Histogram Processing</w:t>
      </w:r>
    </w:p>
    <w:p>
      <w:pPr>
        <w:numPr>
          <w:ilvl w:val="1"/>
          <w:numId w:val="900"/>
        </w:numPr>
        <w:spacing w:before="0" w:after="0"/>
      </w:pPr>
      <w:r>
        <w:t>Thresholding Operations</w:t>
      </w:r>
    </w:p>
    <w:p>
      <w:pPr>
        <w:numPr>
          <w:ilvl w:val="2"/>
          <w:numId w:val="900"/>
        </w:numPr>
        <w:spacing w:before="0" w:after="0"/>
      </w:pPr>
      <w:r>
        <w:t>Global Thresholding</w:t>
      </w:r>
    </w:p>
    <w:p>
      <w:pPr>
        <w:numPr>
          <w:ilvl w:val="2"/>
          <w:numId w:val="900"/>
        </w:numPr>
        <w:spacing w:before="0" w:after="0"/>
      </w:pPr>
      <w:r>
        <w:t>Adaptive Thresholding</w:t>
      </w:r>
    </w:p>
    <w:p>
      <w:pPr>
        <w:numPr>
          <w:ilvl w:val="2"/>
          <w:numId w:val="900"/>
        </w:numPr>
        <w:spacing w:before="0" w:after="0"/>
      </w:pPr>
      <w:r>
        <w:t>Multi-level Thresholding</w:t>
      </w:r>
    </w:p>
    <w:p>
      <w:pPr>
        <w:numPr>
          <w:ilvl w:val="2"/>
          <w:numId w:val="900"/>
        </w:numPr>
        <w:spacing w:before="0" w:after="0"/>
      </w:pPr>
      <w:r>
        <w:t>Optimal Threshold Selection</w:t>
      </w:r>
    </w:p>
    <w:p>
      <w:pPr>
        <w:numPr>
          <w:ilvl w:val="0"/>
          <w:numId w:val="900"/>
        </w:numPr>
        <w:spacing w:before="0" w:after="0"/>
      </w:pPr>
      <w:r>
        <w:t>Spatial Domain Filtering</w:t>
      </w:r>
    </w:p>
    <w:p>
      <w:pPr>
        <w:numPr>
          <w:ilvl w:val="1"/>
          <w:numId w:val="900"/>
        </w:numPr>
        <w:spacing w:before="0" w:after="0"/>
      </w:pPr>
      <w:r>
        <w:t>Convolution Operations</w:t>
      </w:r>
    </w:p>
    <w:p>
      <w:pPr>
        <w:numPr>
          <w:ilvl w:val="2"/>
          <w:numId w:val="900"/>
        </w:numPr>
        <w:spacing w:before="0" w:after="0"/>
      </w:pPr>
      <w:r>
        <w:t>Kernel Design</w:t>
      </w:r>
    </w:p>
    <w:p>
      <w:pPr>
        <w:numPr>
          <w:ilvl w:val="2"/>
          <w:numId w:val="900"/>
        </w:numPr>
        <w:spacing w:before="0" w:after="0"/>
      </w:pPr>
      <w:r>
        <w:t>Convolution vs. Correlation</w:t>
      </w:r>
    </w:p>
    <w:p>
      <w:pPr>
        <w:numPr>
          <w:ilvl w:val="2"/>
          <w:numId w:val="900"/>
        </w:numPr>
        <w:spacing w:before="0" w:after="0"/>
      </w:pPr>
      <w:r>
        <w:t>Separable Filters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Smoothing Filters</w:t>
      </w:r>
    </w:p>
    <w:p>
      <w:pPr>
        <w:numPr>
          <w:ilvl w:val="2"/>
          <w:numId w:val="900"/>
        </w:numPr>
        <w:spacing w:before="0" w:after="0"/>
      </w:pPr>
      <w:r>
        <w:t>Box Filter</w:t>
      </w:r>
    </w:p>
    <w:p>
      <w:pPr>
        <w:numPr>
          <w:ilvl w:val="2"/>
          <w:numId w:val="900"/>
        </w:numPr>
        <w:spacing w:before="0" w:after="0"/>
      </w:pPr>
      <w:r>
        <w:t>Gaussian Filter</w:t>
      </w:r>
    </w:p>
    <w:p>
      <w:pPr>
        <w:numPr>
          <w:ilvl w:val="2"/>
          <w:numId w:val="900"/>
        </w:numPr>
        <w:spacing w:before="0" w:after="0"/>
      </w:pPr>
      <w:r>
        <w:t>Median Filter</w:t>
      </w:r>
    </w:p>
    <w:p>
      <w:pPr>
        <w:numPr>
          <w:ilvl w:val="2"/>
          <w:numId w:val="900"/>
        </w:numPr>
        <w:spacing w:before="0" w:after="0"/>
      </w:pPr>
      <w:r>
        <w:t>Bilateral Filter</w:t>
      </w:r>
    </w:p>
    <w:p>
      <w:pPr>
        <w:numPr>
          <w:ilvl w:val="2"/>
          <w:numId w:val="900"/>
        </w:numPr>
        <w:spacing w:before="0" w:after="0"/>
      </w:pPr>
      <w:r>
        <w:t>Non-local Means</w:t>
      </w:r>
    </w:p>
    <w:p>
      <w:pPr>
        <w:numPr>
          <w:ilvl w:val="1"/>
          <w:numId w:val="900"/>
        </w:numPr>
        <w:spacing w:before="0" w:after="0"/>
      </w:pPr>
      <w:r>
        <w:t>Sharpening Filters</w:t>
      </w:r>
    </w:p>
    <w:p>
      <w:pPr>
        <w:numPr>
          <w:ilvl w:val="2"/>
          <w:numId w:val="900"/>
        </w:numPr>
        <w:spacing w:before="0" w:after="0"/>
      </w:pPr>
      <w:r>
        <w:t>Laplacian Operator</w:t>
      </w:r>
    </w:p>
    <w:p>
      <w:pPr>
        <w:numPr>
          <w:ilvl w:val="2"/>
          <w:numId w:val="900"/>
        </w:numPr>
        <w:spacing w:before="0" w:after="0"/>
      </w:pPr>
      <w:r>
        <w:t>Unsharp Masking</w:t>
      </w:r>
    </w:p>
    <w:p>
      <w:pPr>
        <w:numPr>
          <w:ilvl w:val="2"/>
          <w:numId w:val="900"/>
        </w:numPr>
        <w:spacing w:before="0" w:after="0"/>
      </w:pPr>
      <w:r>
        <w:t>High-boost Filtering</w:t>
      </w:r>
    </w:p>
    <w:p>
      <w:pPr>
        <w:numPr>
          <w:ilvl w:val="2"/>
          <w:numId w:val="900"/>
        </w:numPr>
        <w:spacing w:before="0" w:after="0"/>
      </w:pPr>
      <w:r>
        <w:t>Gradient-based Sharpening</w:t>
      </w:r>
    </w:p>
    <w:p>
      <w:pPr>
        <w:numPr>
          <w:ilvl w:val="1"/>
          <w:numId w:val="900"/>
        </w:numPr>
        <w:spacing w:before="0" w:after="0"/>
      </w:pPr>
      <w:r>
        <w:t>Edge Enhancement</w:t>
      </w:r>
    </w:p>
    <w:p>
      <w:pPr>
        <w:numPr>
          <w:ilvl w:val="2"/>
          <w:numId w:val="900"/>
        </w:numPr>
        <w:spacing w:before="0" w:after="0"/>
      </w:pPr>
      <w:r>
        <w:t>First-order Derivatives</w:t>
      </w:r>
    </w:p>
    <w:p>
      <w:pPr>
        <w:numPr>
          <w:ilvl w:val="2"/>
          <w:numId w:val="900"/>
        </w:numPr>
        <w:spacing w:before="0" w:after="0"/>
      </w:pPr>
      <w:r>
        <w:t>Second-order Derivatives</w:t>
      </w:r>
    </w:p>
    <w:p>
      <w:pPr>
        <w:numPr>
          <w:ilvl w:val="2"/>
          <w:numId w:val="900"/>
        </w:numPr>
        <w:spacing w:before="0" w:after="0"/>
      </w:pPr>
      <w:r>
        <w:t>Directional Derivatives</w:t>
      </w:r>
    </w:p>
    <w:p>
      <w:pPr>
        <w:numPr>
          <w:ilvl w:val="0"/>
          <w:numId w:val="900"/>
        </w:numPr>
        <w:spacing w:before="0" w:after="0"/>
      </w:pPr>
      <w:r>
        <w:t>Frequency Domain Processing</w:t>
      </w:r>
    </w:p>
    <w:p>
      <w:pPr>
        <w:numPr>
          <w:ilvl w:val="1"/>
          <w:numId w:val="900"/>
        </w:numPr>
        <w:spacing w:before="0" w:after="0"/>
      </w:pPr>
      <w:r>
        <w:t>Fourier Transform Theory</w:t>
      </w:r>
    </w:p>
    <w:p>
      <w:pPr>
        <w:numPr>
          <w:ilvl w:val="2"/>
          <w:numId w:val="900"/>
        </w:numPr>
        <w:spacing w:before="0" w:after="0"/>
      </w:pPr>
      <w:r>
        <w:t>Continuous Fourier Transform</w:t>
      </w:r>
    </w:p>
    <w:p>
      <w:pPr>
        <w:numPr>
          <w:ilvl w:val="2"/>
          <w:numId w:val="900"/>
        </w:numPr>
        <w:spacing w:before="0" w:after="0"/>
      </w:pPr>
      <w:r>
        <w:t>Discrete Fourier Transform</w:t>
      </w:r>
    </w:p>
    <w:p>
      <w:pPr>
        <w:numPr>
          <w:ilvl w:val="2"/>
          <w:numId w:val="900"/>
        </w:numPr>
        <w:spacing w:before="0" w:after="0"/>
      </w:pPr>
      <w:r>
        <w:t>Fast Fourier Transform</w:t>
      </w:r>
    </w:p>
    <w:p>
      <w:pPr>
        <w:numPr>
          <w:ilvl w:val="2"/>
          <w:numId w:val="900"/>
        </w:numPr>
        <w:spacing w:before="0" w:after="0"/>
      </w:pPr>
      <w:r>
        <w:t>Properties and Theorems</w:t>
      </w:r>
    </w:p>
    <w:p>
      <w:pPr>
        <w:numPr>
          <w:ilvl w:val="1"/>
          <w:numId w:val="900"/>
        </w:numPr>
        <w:spacing w:before="0" w:after="0"/>
      </w:pPr>
      <w:r>
        <w:t>Frequency Domain Filtering</w:t>
      </w:r>
    </w:p>
    <w:p>
      <w:pPr>
        <w:numPr>
          <w:ilvl w:val="2"/>
          <w:numId w:val="900"/>
        </w:numPr>
        <w:spacing w:before="0" w:after="0"/>
      </w:pPr>
      <w:r>
        <w:t>Ideal Filters</w:t>
      </w:r>
    </w:p>
    <w:p>
      <w:pPr>
        <w:numPr>
          <w:ilvl w:val="2"/>
          <w:numId w:val="900"/>
        </w:numPr>
        <w:spacing w:before="0" w:after="0"/>
      </w:pPr>
      <w:r>
        <w:t>Butterworth Filters</w:t>
      </w:r>
    </w:p>
    <w:p>
      <w:pPr>
        <w:numPr>
          <w:ilvl w:val="2"/>
          <w:numId w:val="900"/>
        </w:numPr>
        <w:spacing w:before="0" w:after="0"/>
      </w:pPr>
      <w:r>
        <w:t>Gaussian Filters</w:t>
      </w:r>
    </w:p>
    <w:p>
      <w:pPr>
        <w:numPr>
          <w:ilvl w:val="2"/>
          <w:numId w:val="900"/>
        </w:numPr>
        <w:spacing w:before="0" w:after="0"/>
      </w:pPr>
      <w:r>
        <w:t>Filter Design Principles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Noise Removal</w:t>
      </w:r>
    </w:p>
    <w:p>
      <w:pPr>
        <w:numPr>
          <w:ilvl w:val="2"/>
          <w:numId w:val="900"/>
        </w:numPr>
        <w:spacing w:before="0" w:after="0"/>
      </w:pPr>
      <w:r>
        <w:t>Image Enhancement</w:t>
      </w:r>
    </w:p>
    <w:p>
      <w:pPr>
        <w:numPr>
          <w:ilvl w:val="2"/>
          <w:numId w:val="900"/>
        </w:numPr>
        <w:spacing w:before="0" w:after="0"/>
      </w:pPr>
      <w:r>
        <w:t>Pattern Analysis</w:t>
      </w:r>
    </w:p>
    <w:p>
      <w:pPr>
        <w:numPr>
          <w:ilvl w:val="2"/>
          <w:numId w:val="900"/>
        </w:numPr>
        <w:spacing w:before="0" w:after="0"/>
      </w:pPr>
      <w:r>
        <w:t>Compression</w:t>
      </w:r>
    </w:p>
    <w:p>
      <w:pPr>
        <w:numPr>
          <w:ilvl w:val="0"/>
          <w:numId w:val="900"/>
        </w:numPr>
        <w:spacing w:before="0" w:after="0"/>
      </w:pPr>
      <w:r>
        <w:t>Morphological Operations</w:t>
      </w:r>
    </w:p>
    <w:p>
      <w:pPr>
        <w:numPr>
          <w:ilvl w:val="1"/>
          <w:numId w:val="900"/>
        </w:numPr>
        <w:spacing w:before="0" w:after="0"/>
      </w:pPr>
      <w:r>
        <w:t>Binary Morphology</w:t>
      </w:r>
    </w:p>
    <w:p>
      <w:pPr>
        <w:numPr>
          <w:ilvl w:val="2"/>
          <w:numId w:val="900"/>
        </w:numPr>
        <w:spacing w:before="0" w:after="0"/>
      </w:pPr>
      <w:r>
        <w:t>Structuring Elements</w:t>
      </w:r>
    </w:p>
    <w:p>
      <w:pPr>
        <w:numPr>
          <w:ilvl w:val="2"/>
          <w:numId w:val="900"/>
        </w:numPr>
        <w:spacing w:before="0" w:after="0"/>
      </w:pPr>
      <w:r>
        <w:t>Dilation Operation</w:t>
      </w:r>
    </w:p>
    <w:p>
      <w:pPr>
        <w:numPr>
          <w:ilvl w:val="2"/>
          <w:numId w:val="900"/>
        </w:numPr>
        <w:spacing w:before="0" w:after="0"/>
      </w:pPr>
      <w:r>
        <w:t>Erosion Operation</w:t>
      </w:r>
    </w:p>
    <w:p>
      <w:pPr>
        <w:numPr>
          <w:ilvl w:val="2"/>
          <w:numId w:val="900"/>
        </w:numPr>
        <w:spacing w:before="0" w:after="0"/>
      </w:pPr>
      <w:r>
        <w:t>Hit-or-Miss Transform</w:t>
      </w:r>
    </w:p>
    <w:p>
      <w:pPr>
        <w:numPr>
          <w:ilvl w:val="1"/>
          <w:numId w:val="900"/>
        </w:numPr>
        <w:spacing w:before="0" w:after="0"/>
      </w:pPr>
      <w:r>
        <w:t>Compound Operations</w:t>
      </w:r>
    </w:p>
    <w:p>
      <w:pPr>
        <w:numPr>
          <w:ilvl w:val="2"/>
          <w:numId w:val="900"/>
        </w:numPr>
        <w:spacing w:before="0" w:after="0"/>
      </w:pPr>
      <w:r>
        <w:t>Opening Operation</w:t>
      </w:r>
    </w:p>
    <w:p>
      <w:pPr>
        <w:numPr>
          <w:ilvl w:val="2"/>
          <w:numId w:val="900"/>
        </w:numPr>
        <w:spacing w:before="0" w:after="0"/>
      </w:pPr>
      <w:r>
        <w:t>Closing Operation</w:t>
      </w:r>
    </w:p>
    <w:p>
      <w:pPr>
        <w:numPr>
          <w:ilvl w:val="2"/>
          <w:numId w:val="900"/>
        </w:numPr>
        <w:spacing w:before="0" w:after="0"/>
      </w:pPr>
      <w:r>
        <w:t>Morphological Gradient</w:t>
      </w:r>
    </w:p>
    <w:p>
      <w:pPr>
        <w:numPr>
          <w:ilvl w:val="2"/>
          <w:numId w:val="900"/>
        </w:numPr>
        <w:spacing w:before="0" w:after="0"/>
      </w:pPr>
      <w:r>
        <w:t>Top-hat Transform</w:t>
      </w:r>
    </w:p>
    <w:p>
      <w:pPr>
        <w:numPr>
          <w:ilvl w:val="1"/>
          <w:numId w:val="900"/>
        </w:numPr>
        <w:spacing w:before="0" w:after="0"/>
      </w:pPr>
      <w:r>
        <w:t>Grayscale Morphology</w:t>
      </w:r>
    </w:p>
    <w:p>
      <w:pPr>
        <w:numPr>
          <w:ilvl w:val="2"/>
          <w:numId w:val="900"/>
        </w:numPr>
        <w:spacing w:before="0" w:after="0"/>
      </w:pPr>
      <w:r>
        <w:t>Grayscale Dilation</w:t>
      </w:r>
    </w:p>
    <w:p>
      <w:pPr>
        <w:numPr>
          <w:ilvl w:val="2"/>
          <w:numId w:val="900"/>
        </w:numPr>
        <w:spacing w:before="0" w:after="0"/>
      </w:pPr>
      <w:r>
        <w:t>Grayscale Erosion</w:t>
      </w:r>
    </w:p>
    <w:p>
      <w:pPr>
        <w:numPr>
          <w:ilvl w:val="2"/>
          <w:numId w:val="900"/>
        </w:numPr>
        <w:spacing w:before="0" w:after="0"/>
      </w:pPr>
      <w:r>
        <w:t>Reconstruction Operations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Noise Removal</w:t>
      </w:r>
    </w:p>
    <w:p>
      <w:pPr>
        <w:numPr>
          <w:ilvl w:val="2"/>
          <w:numId w:val="900"/>
        </w:numPr>
        <w:spacing w:before="0" w:after="0"/>
      </w:pPr>
      <w:r>
        <w:t>Shape Analysis</w:t>
      </w:r>
    </w:p>
    <w:p>
      <w:pPr>
        <w:numPr>
          <w:ilvl w:val="2"/>
          <w:numId w:val="900"/>
        </w:numPr>
        <w:spacing w:before="0" w:after="0"/>
      </w:pPr>
      <w:r>
        <w:t>Skeletonization</w:t>
      </w:r>
    </w:p>
    <w:p>
      <w:pPr>
        <w:numPr>
          <w:ilvl w:val="2"/>
          <w:numId w:val="900"/>
        </w:numPr>
        <w:spacing w:before="0" w:after="0"/>
      </w:pPr>
      <w:r>
        <w:t>Boundary Extraction</w:t>
      </w:r>
    </w:p>
    <w:p>
      <w:pPr>
        <w:pStyle w:val="Heading1"/>
      </w:pPr>
      <w:r>
        <w:t>Feature Detection and Description</w:t>
      </w:r>
    </w:p>
    <w:p>
      <w:pPr>
        <w:numPr>
          <w:ilvl w:val="0"/>
          <w:numId w:val="900"/>
        </w:numPr>
        <w:spacing w:before="0" w:after="0"/>
      </w:pPr>
      <w:r>
        <w:t>Edge Detection</w:t>
      </w:r>
    </w:p>
    <w:p>
      <w:pPr>
        <w:numPr>
          <w:ilvl w:val="1"/>
          <w:numId w:val="900"/>
        </w:numPr>
        <w:spacing w:before="0" w:after="0"/>
      </w:pPr>
      <w:r>
        <w:t>Gradient-based Methods</w:t>
      </w:r>
    </w:p>
    <w:p>
      <w:pPr>
        <w:numPr>
          <w:ilvl w:val="2"/>
          <w:numId w:val="900"/>
        </w:numPr>
        <w:spacing w:before="0" w:after="0"/>
      </w:pPr>
      <w:r>
        <w:t>First-order Operators</w:t>
      </w:r>
    </w:p>
    <w:p>
      <w:pPr>
        <w:numPr>
          <w:ilvl w:val="2"/>
          <w:numId w:val="900"/>
        </w:numPr>
        <w:spacing w:before="0" w:after="0"/>
      </w:pPr>
      <w:r>
        <w:t>Sobel Operator</w:t>
      </w:r>
    </w:p>
    <w:p>
      <w:pPr>
        <w:numPr>
          <w:ilvl w:val="2"/>
          <w:numId w:val="900"/>
        </w:numPr>
        <w:spacing w:before="0" w:after="0"/>
      </w:pPr>
      <w:r>
        <w:t>Prewitt Operator</w:t>
      </w:r>
    </w:p>
    <w:p>
      <w:pPr>
        <w:numPr>
          <w:ilvl w:val="2"/>
          <w:numId w:val="900"/>
        </w:numPr>
        <w:spacing w:before="0" w:after="0"/>
      </w:pPr>
      <w:r>
        <w:t>Roberts Cross-gradient</w:t>
      </w:r>
    </w:p>
    <w:p>
      <w:pPr>
        <w:numPr>
          <w:ilvl w:val="1"/>
          <w:numId w:val="900"/>
        </w:numPr>
        <w:spacing w:before="0" w:after="0"/>
      </w:pPr>
      <w:r>
        <w:t>Second-order Methods</w:t>
      </w:r>
    </w:p>
    <w:p>
      <w:pPr>
        <w:numPr>
          <w:ilvl w:val="2"/>
          <w:numId w:val="900"/>
        </w:numPr>
        <w:spacing w:before="0" w:after="0"/>
      </w:pPr>
      <w:r>
        <w:t>Laplacian of Gaussian</w:t>
      </w:r>
    </w:p>
    <w:p>
      <w:pPr>
        <w:numPr>
          <w:ilvl w:val="2"/>
          <w:numId w:val="900"/>
        </w:numPr>
        <w:spacing w:before="0" w:after="0"/>
      </w:pPr>
      <w:r>
        <w:t>Zero-crossing Detection</w:t>
      </w:r>
    </w:p>
    <w:p>
      <w:pPr>
        <w:numPr>
          <w:ilvl w:val="2"/>
          <w:numId w:val="900"/>
        </w:numPr>
        <w:spacing w:before="0" w:after="0"/>
      </w:pPr>
      <w:r>
        <w:t>Marr-Hildreth Edge Detector</w:t>
      </w:r>
    </w:p>
    <w:p>
      <w:pPr>
        <w:numPr>
          <w:ilvl w:val="1"/>
          <w:numId w:val="900"/>
        </w:numPr>
        <w:spacing w:before="0" w:after="0"/>
      </w:pPr>
      <w:r>
        <w:t>Canny Edge Detection</w:t>
      </w:r>
    </w:p>
    <w:p>
      <w:pPr>
        <w:numPr>
          <w:ilvl w:val="2"/>
          <w:numId w:val="900"/>
        </w:numPr>
        <w:spacing w:before="0" w:after="0"/>
      </w:pPr>
      <w:r>
        <w:t>Gaussian Smoothing</w:t>
      </w:r>
    </w:p>
    <w:p>
      <w:pPr>
        <w:numPr>
          <w:ilvl w:val="2"/>
          <w:numId w:val="900"/>
        </w:numPr>
        <w:spacing w:before="0" w:after="0"/>
      </w:pPr>
      <w:r>
        <w:t>Gradient Computation</w:t>
      </w:r>
    </w:p>
    <w:p>
      <w:pPr>
        <w:numPr>
          <w:ilvl w:val="2"/>
          <w:numId w:val="900"/>
        </w:numPr>
        <w:spacing w:before="0" w:after="0"/>
      </w:pPr>
      <w:r>
        <w:t>Non-maximum Suppression</w:t>
      </w:r>
    </w:p>
    <w:p>
      <w:pPr>
        <w:numPr>
          <w:ilvl w:val="2"/>
          <w:numId w:val="900"/>
        </w:numPr>
        <w:spacing w:before="0" w:after="0"/>
      </w:pPr>
      <w:r>
        <w:t>Double Thresholding</w:t>
      </w:r>
    </w:p>
    <w:p>
      <w:pPr>
        <w:numPr>
          <w:ilvl w:val="2"/>
          <w:numId w:val="900"/>
        </w:numPr>
        <w:spacing w:before="0" w:after="0"/>
      </w:pPr>
      <w:r>
        <w:t>Edge Linking</w:t>
      </w:r>
    </w:p>
    <w:p>
      <w:pPr>
        <w:numPr>
          <w:ilvl w:val="1"/>
          <w:numId w:val="900"/>
        </w:numPr>
        <w:spacing w:before="0" w:after="0"/>
      </w:pPr>
      <w:r>
        <w:t>Advanced Edge Detection</w:t>
      </w:r>
    </w:p>
    <w:p>
      <w:pPr>
        <w:numPr>
          <w:ilvl w:val="2"/>
          <w:numId w:val="900"/>
        </w:numPr>
        <w:spacing w:before="0" w:after="0"/>
      </w:pPr>
      <w:r>
        <w:t>Multi-scale Edge Detection</w:t>
      </w:r>
    </w:p>
    <w:p>
      <w:pPr>
        <w:numPr>
          <w:ilvl w:val="2"/>
          <w:numId w:val="900"/>
        </w:numPr>
        <w:spacing w:before="0" w:after="0"/>
      </w:pPr>
      <w:r>
        <w:t>Oriented Edge Detection</w:t>
      </w:r>
    </w:p>
    <w:p>
      <w:pPr>
        <w:numPr>
          <w:ilvl w:val="2"/>
          <w:numId w:val="900"/>
        </w:numPr>
        <w:spacing w:before="0" w:after="0"/>
      </w:pPr>
      <w:r>
        <w:t>Edge Quality Assessment</w:t>
      </w:r>
    </w:p>
    <w:p>
      <w:pPr>
        <w:numPr>
          <w:ilvl w:val="0"/>
          <w:numId w:val="900"/>
        </w:numPr>
        <w:spacing w:before="0" w:after="0"/>
      </w:pPr>
      <w:r>
        <w:t>Corner and Interest Point Detection</w:t>
      </w:r>
    </w:p>
    <w:p>
      <w:pPr>
        <w:numPr>
          <w:ilvl w:val="1"/>
          <w:numId w:val="900"/>
        </w:numPr>
        <w:spacing w:before="0" w:after="0"/>
      </w:pPr>
      <w:r>
        <w:t>Corner Detection Principles</w:t>
      </w:r>
    </w:p>
    <w:p>
      <w:pPr>
        <w:numPr>
          <w:ilvl w:val="2"/>
          <w:numId w:val="900"/>
        </w:numPr>
        <w:spacing w:before="0" w:after="0"/>
      </w:pPr>
      <w:r>
        <w:t>Corner Definition</w:t>
      </w:r>
    </w:p>
    <w:p>
      <w:pPr>
        <w:numPr>
          <w:ilvl w:val="2"/>
          <w:numId w:val="900"/>
        </w:numPr>
        <w:spacing w:before="0" w:after="0"/>
      </w:pPr>
      <w:r>
        <w:t>Corner Properties</w:t>
      </w:r>
    </w:p>
    <w:p>
      <w:pPr>
        <w:numPr>
          <w:ilvl w:val="2"/>
          <w:numId w:val="900"/>
        </w:numPr>
        <w:spacing w:before="0" w:after="0"/>
      </w:pPr>
      <w:r>
        <w:t>Detection Criteria</w:t>
      </w:r>
    </w:p>
    <w:p>
      <w:pPr>
        <w:numPr>
          <w:ilvl w:val="1"/>
          <w:numId w:val="900"/>
        </w:numPr>
        <w:spacing w:before="0" w:after="0"/>
      </w:pPr>
      <w:r>
        <w:t>Harris Corner Detector</w:t>
      </w:r>
    </w:p>
    <w:p>
      <w:pPr>
        <w:numPr>
          <w:ilvl w:val="2"/>
          <w:numId w:val="900"/>
        </w:numPr>
        <w:spacing w:before="0" w:after="0"/>
      </w:pPr>
      <w:r>
        <w:t>Structure Tensor</w:t>
      </w:r>
    </w:p>
    <w:p>
      <w:pPr>
        <w:numPr>
          <w:ilvl w:val="2"/>
          <w:numId w:val="900"/>
        </w:numPr>
        <w:spacing w:before="0" w:after="0"/>
      </w:pPr>
      <w:r>
        <w:t>Corner Response Function</w:t>
      </w:r>
    </w:p>
    <w:p>
      <w:pPr>
        <w:numPr>
          <w:ilvl w:val="2"/>
          <w:numId w:val="900"/>
        </w:numPr>
        <w:spacing w:before="0" w:after="0"/>
      </w:pPr>
      <w:r>
        <w:t>Non-maximum Suppression</w:t>
      </w:r>
    </w:p>
    <w:p>
      <w:pPr>
        <w:numPr>
          <w:ilvl w:val="1"/>
          <w:numId w:val="900"/>
        </w:numPr>
        <w:spacing w:before="0" w:after="0"/>
      </w:pPr>
      <w:r>
        <w:t>Shi-Tomasi Method</w:t>
      </w:r>
    </w:p>
    <w:p>
      <w:pPr>
        <w:numPr>
          <w:ilvl w:val="2"/>
          <w:numId w:val="900"/>
        </w:numPr>
        <w:spacing w:before="0" w:after="0"/>
      </w:pPr>
      <w:r>
        <w:t>Eigenvalue Analysis</w:t>
      </w:r>
    </w:p>
    <w:p>
      <w:pPr>
        <w:numPr>
          <w:ilvl w:val="2"/>
          <w:numId w:val="900"/>
        </w:numPr>
        <w:spacing w:before="0" w:after="0"/>
      </w:pPr>
      <w:r>
        <w:t>Good Features to Track</w:t>
      </w:r>
    </w:p>
    <w:p>
      <w:pPr>
        <w:numPr>
          <w:ilvl w:val="1"/>
          <w:numId w:val="900"/>
        </w:numPr>
        <w:spacing w:before="0" w:after="0"/>
      </w:pPr>
      <w:r>
        <w:t>FAST Detector</w:t>
      </w:r>
    </w:p>
    <w:p>
      <w:pPr>
        <w:numPr>
          <w:ilvl w:val="2"/>
          <w:numId w:val="900"/>
        </w:numPr>
        <w:spacing w:before="0" w:after="0"/>
      </w:pPr>
      <w:r>
        <w:t>Circle of Pixels Test</w:t>
      </w:r>
    </w:p>
    <w:p>
      <w:pPr>
        <w:numPr>
          <w:ilvl w:val="2"/>
          <w:numId w:val="900"/>
        </w:numPr>
        <w:spacing w:before="0" w:after="0"/>
      </w:pPr>
      <w:r>
        <w:t>Machine Learning Enhancement</w:t>
      </w:r>
    </w:p>
    <w:p>
      <w:pPr>
        <w:numPr>
          <w:ilvl w:val="2"/>
          <w:numId w:val="900"/>
        </w:numPr>
        <w:spacing w:before="0" w:after="0"/>
      </w:pPr>
      <w:r>
        <w:t>Speed Optimization</w:t>
      </w:r>
    </w:p>
    <w:p>
      <w:pPr>
        <w:numPr>
          <w:ilvl w:val="1"/>
          <w:numId w:val="900"/>
        </w:numPr>
        <w:spacing w:before="0" w:after="0"/>
      </w:pPr>
      <w:r>
        <w:t>Scale-space Methods</w:t>
      </w:r>
    </w:p>
    <w:p>
      <w:pPr>
        <w:numPr>
          <w:ilvl w:val="2"/>
          <w:numId w:val="900"/>
        </w:numPr>
        <w:spacing w:before="0" w:after="0"/>
      </w:pPr>
      <w:r>
        <w:t>Multi-scale Detection</w:t>
      </w:r>
    </w:p>
    <w:p>
      <w:pPr>
        <w:numPr>
          <w:ilvl w:val="2"/>
          <w:numId w:val="900"/>
        </w:numPr>
        <w:spacing w:before="0" w:after="0"/>
      </w:pPr>
      <w:r>
        <w:t>Scale Selection</w:t>
      </w:r>
    </w:p>
    <w:p>
      <w:pPr>
        <w:numPr>
          <w:ilvl w:val="2"/>
          <w:numId w:val="900"/>
        </w:numPr>
        <w:spacing w:before="0" w:after="0"/>
      </w:pPr>
      <w:r>
        <w:t>Automatic Scale Detection</w:t>
      </w:r>
    </w:p>
    <w:p>
      <w:pPr>
        <w:numPr>
          <w:ilvl w:val="0"/>
          <w:numId w:val="900"/>
        </w:numPr>
        <w:spacing w:before="0" w:after="0"/>
      </w:pPr>
      <w:r>
        <w:t>Blob Detection</w:t>
      </w:r>
    </w:p>
    <w:p>
      <w:pPr>
        <w:numPr>
          <w:ilvl w:val="1"/>
          <w:numId w:val="900"/>
        </w:numPr>
        <w:spacing w:before="0" w:after="0"/>
      </w:pPr>
      <w:r>
        <w:t>Scale-space Theory</w:t>
      </w:r>
    </w:p>
    <w:p>
      <w:pPr>
        <w:numPr>
          <w:ilvl w:val="2"/>
          <w:numId w:val="900"/>
        </w:numPr>
        <w:spacing w:before="0" w:after="0"/>
      </w:pPr>
      <w:r>
        <w:t>Gaussian Scale Space</w:t>
      </w:r>
    </w:p>
    <w:p>
      <w:pPr>
        <w:numPr>
          <w:ilvl w:val="2"/>
          <w:numId w:val="900"/>
        </w:numPr>
        <w:spacing w:before="0" w:after="0"/>
      </w:pPr>
      <w:r>
        <w:t>Scale-space Extrema</w:t>
      </w:r>
    </w:p>
    <w:p>
      <w:pPr>
        <w:numPr>
          <w:ilvl w:val="1"/>
          <w:numId w:val="900"/>
        </w:numPr>
        <w:spacing w:before="0" w:after="0"/>
      </w:pPr>
      <w:r>
        <w:t>Laplacian of Gaussian</w:t>
      </w:r>
    </w:p>
    <w:p>
      <w:pPr>
        <w:numPr>
          <w:ilvl w:val="2"/>
          <w:numId w:val="900"/>
        </w:numPr>
        <w:spacing w:before="0" w:after="0"/>
      </w:pPr>
      <w:r>
        <w:t>Scale Selection</w:t>
      </w:r>
    </w:p>
    <w:p>
      <w:pPr>
        <w:numPr>
          <w:ilvl w:val="2"/>
          <w:numId w:val="900"/>
        </w:numPr>
        <w:spacing w:before="0" w:after="0"/>
      </w:pPr>
      <w:r>
        <w:t>Blob Localization</w:t>
      </w:r>
    </w:p>
    <w:p>
      <w:pPr>
        <w:numPr>
          <w:ilvl w:val="1"/>
          <w:numId w:val="900"/>
        </w:numPr>
        <w:spacing w:before="0" w:after="0"/>
      </w:pPr>
      <w:r>
        <w:t>Difference of Gaussians</w:t>
      </w:r>
    </w:p>
    <w:p>
      <w:pPr>
        <w:numPr>
          <w:ilvl w:val="2"/>
          <w:numId w:val="900"/>
        </w:numPr>
        <w:spacing w:before="0" w:after="0"/>
      </w:pPr>
      <w:r>
        <w:t>Approximation to LoG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MSER Detection</w:t>
      </w:r>
    </w:p>
    <w:p>
      <w:pPr>
        <w:numPr>
          <w:ilvl w:val="2"/>
          <w:numId w:val="900"/>
        </w:numPr>
        <w:spacing w:before="0" w:after="0"/>
      </w:pPr>
      <w:r>
        <w:t>Extremal Regions</w:t>
      </w:r>
    </w:p>
    <w:p>
      <w:pPr>
        <w:numPr>
          <w:ilvl w:val="2"/>
          <w:numId w:val="900"/>
        </w:numPr>
        <w:spacing w:before="0" w:after="0"/>
      </w:pPr>
      <w:r>
        <w:t>Stability Criteria</w:t>
      </w:r>
    </w:p>
    <w:p>
      <w:pPr>
        <w:numPr>
          <w:ilvl w:val="2"/>
          <w:numId w:val="900"/>
        </w:numPr>
        <w:spacing w:before="0" w:after="0"/>
      </w:pPr>
      <w:r>
        <w:t>Region Properties</w:t>
      </w:r>
    </w:p>
    <w:p>
      <w:pPr>
        <w:numPr>
          <w:ilvl w:val="0"/>
          <w:numId w:val="900"/>
        </w:numPr>
        <w:spacing w:before="0" w:after="0"/>
      </w:pPr>
      <w:r>
        <w:t>Feature Descriptors</w:t>
      </w:r>
    </w:p>
    <w:p>
      <w:pPr>
        <w:numPr>
          <w:ilvl w:val="1"/>
          <w:numId w:val="900"/>
        </w:numPr>
        <w:spacing w:before="0" w:after="0"/>
      </w:pPr>
      <w:r>
        <w:t>SIFT Descriptor</w:t>
      </w:r>
    </w:p>
    <w:p>
      <w:pPr>
        <w:numPr>
          <w:ilvl w:val="2"/>
          <w:numId w:val="900"/>
        </w:numPr>
        <w:spacing w:before="0" w:after="0"/>
      </w:pPr>
      <w:r>
        <w:t>Keypoint Localization</w:t>
      </w:r>
    </w:p>
    <w:p>
      <w:pPr>
        <w:numPr>
          <w:ilvl w:val="2"/>
          <w:numId w:val="900"/>
        </w:numPr>
        <w:spacing w:before="0" w:after="0"/>
      </w:pPr>
      <w:r>
        <w:t>Orientation Assignment</w:t>
      </w:r>
    </w:p>
    <w:p>
      <w:pPr>
        <w:numPr>
          <w:ilvl w:val="2"/>
          <w:numId w:val="900"/>
        </w:numPr>
        <w:spacing w:before="0" w:after="0"/>
      </w:pPr>
      <w:r>
        <w:t>Descriptor Computation</w:t>
      </w:r>
    </w:p>
    <w:p>
      <w:pPr>
        <w:numPr>
          <w:ilvl w:val="2"/>
          <w:numId w:val="900"/>
        </w:numPr>
        <w:spacing w:before="0" w:after="0"/>
      </w:pPr>
      <w:r>
        <w:t>Invariance Properties</w:t>
      </w:r>
    </w:p>
    <w:p>
      <w:pPr>
        <w:numPr>
          <w:ilvl w:val="1"/>
          <w:numId w:val="900"/>
        </w:numPr>
        <w:spacing w:before="0" w:after="0"/>
      </w:pPr>
      <w:r>
        <w:t>SURF Descriptor</w:t>
      </w:r>
    </w:p>
    <w:p>
      <w:pPr>
        <w:numPr>
          <w:ilvl w:val="2"/>
          <w:numId w:val="900"/>
        </w:numPr>
        <w:spacing w:before="0" w:after="0"/>
      </w:pPr>
      <w:r>
        <w:t>Integral Images</w:t>
      </w:r>
    </w:p>
    <w:p>
      <w:pPr>
        <w:numPr>
          <w:ilvl w:val="2"/>
          <w:numId w:val="900"/>
        </w:numPr>
        <w:spacing w:before="0" w:after="0"/>
      </w:pPr>
      <w:r>
        <w:t>Hessian Matrix</w:t>
      </w:r>
    </w:p>
    <w:p>
      <w:pPr>
        <w:numPr>
          <w:ilvl w:val="2"/>
          <w:numId w:val="900"/>
        </w:numPr>
        <w:spacing w:before="0" w:after="0"/>
      </w:pPr>
      <w:r>
        <w:t>Descriptor Construction</w:t>
      </w:r>
    </w:p>
    <w:p>
      <w:pPr>
        <w:numPr>
          <w:ilvl w:val="2"/>
          <w:numId w:val="900"/>
        </w:numPr>
        <w:spacing w:before="0" w:after="0"/>
      </w:pPr>
      <w:r>
        <w:t>Speed Improvements</w:t>
      </w:r>
    </w:p>
    <w:p>
      <w:pPr>
        <w:numPr>
          <w:ilvl w:val="1"/>
          <w:numId w:val="900"/>
        </w:numPr>
        <w:spacing w:before="0" w:after="0"/>
      </w:pPr>
      <w:r>
        <w:t>Binary Descriptors</w:t>
      </w:r>
    </w:p>
    <w:p>
      <w:pPr>
        <w:numPr>
          <w:ilvl w:val="2"/>
          <w:numId w:val="900"/>
        </w:numPr>
        <w:spacing w:before="0" w:after="0"/>
      </w:pPr>
      <w:r>
        <w:t>BRIEF Descriptor</w:t>
      </w:r>
    </w:p>
    <w:p>
      <w:pPr>
        <w:numPr>
          <w:ilvl w:val="2"/>
          <w:numId w:val="900"/>
        </w:numPr>
        <w:spacing w:before="0" w:after="0"/>
      </w:pPr>
      <w:r>
        <w:t>ORB Descriptor</w:t>
      </w:r>
    </w:p>
    <w:p>
      <w:pPr>
        <w:numPr>
          <w:ilvl w:val="2"/>
          <w:numId w:val="900"/>
        </w:numPr>
        <w:spacing w:before="0" w:after="0"/>
      </w:pPr>
      <w:r>
        <w:t>BRISK Descriptor</w:t>
      </w:r>
    </w:p>
    <w:p>
      <w:pPr>
        <w:numPr>
          <w:ilvl w:val="2"/>
          <w:numId w:val="900"/>
        </w:numPr>
        <w:spacing w:before="0" w:after="0"/>
      </w:pPr>
      <w:r>
        <w:t>Hamming Distance</w:t>
      </w:r>
    </w:p>
    <w:p>
      <w:pPr>
        <w:numPr>
          <w:ilvl w:val="1"/>
          <w:numId w:val="900"/>
        </w:numPr>
        <w:spacing w:before="0" w:after="0"/>
      </w:pPr>
      <w:r>
        <w:t>Local Binary Patterns</w:t>
      </w:r>
    </w:p>
    <w:p>
      <w:pPr>
        <w:numPr>
          <w:ilvl w:val="2"/>
          <w:numId w:val="900"/>
        </w:numPr>
        <w:spacing w:before="0" w:after="0"/>
      </w:pPr>
      <w:r>
        <w:t>Pattern Encoding</w:t>
      </w:r>
    </w:p>
    <w:p>
      <w:pPr>
        <w:numPr>
          <w:ilvl w:val="2"/>
          <w:numId w:val="900"/>
        </w:numPr>
        <w:spacing w:before="0" w:after="0"/>
      </w:pPr>
      <w:r>
        <w:t>Rotation Invariance</w:t>
      </w:r>
    </w:p>
    <w:p>
      <w:pPr>
        <w:numPr>
          <w:ilvl w:val="2"/>
          <w:numId w:val="900"/>
        </w:numPr>
        <w:spacing w:before="0" w:after="0"/>
      </w:pPr>
      <w:r>
        <w:t>Uniform Patterns</w:t>
      </w:r>
    </w:p>
    <w:p>
      <w:pPr>
        <w:numPr>
          <w:ilvl w:val="0"/>
          <w:numId w:val="900"/>
        </w:numPr>
        <w:spacing w:before="0" w:after="0"/>
      </w:pPr>
      <w:r>
        <w:t>Feature Matching</w:t>
      </w:r>
    </w:p>
    <w:p>
      <w:pPr>
        <w:numPr>
          <w:ilvl w:val="1"/>
          <w:numId w:val="900"/>
        </w:numPr>
        <w:spacing w:before="0" w:after="0"/>
      </w:pPr>
      <w:r>
        <w:t>Distance Metrics</w:t>
      </w:r>
    </w:p>
    <w:p>
      <w:pPr>
        <w:numPr>
          <w:ilvl w:val="2"/>
          <w:numId w:val="900"/>
        </w:numPr>
        <w:spacing w:before="0" w:after="0"/>
      </w:pPr>
      <w:r>
        <w:t>Euclidean Distance</w:t>
      </w:r>
    </w:p>
    <w:p>
      <w:pPr>
        <w:numPr>
          <w:ilvl w:val="2"/>
          <w:numId w:val="900"/>
        </w:numPr>
        <w:spacing w:before="0" w:after="0"/>
      </w:pPr>
      <w:r>
        <w:t>Manhattan Distance</w:t>
      </w:r>
    </w:p>
    <w:p>
      <w:pPr>
        <w:numPr>
          <w:ilvl w:val="2"/>
          <w:numId w:val="900"/>
        </w:numPr>
        <w:spacing w:before="0" w:after="0"/>
      </w:pPr>
      <w:r>
        <w:t>Hamming Distance</w:t>
      </w:r>
    </w:p>
    <w:p>
      <w:pPr>
        <w:numPr>
          <w:ilvl w:val="2"/>
          <w:numId w:val="900"/>
        </w:numPr>
        <w:spacing w:before="0" w:after="0"/>
      </w:pPr>
      <w:r>
        <w:t>Chi-square Distance</w:t>
      </w:r>
    </w:p>
    <w:p>
      <w:pPr>
        <w:numPr>
          <w:ilvl w:val="1"/>
          <w:numId w:val="900"/>
        </w:numPr>
        <w:spacing w:before="0" w:after="0"/>
      </w:pPr>
      <w:r>
        <w:t>Matching Strategies</w:t>
      </w:r>
    </w:p>
    <w:p>
      <w:pPr>
        <w:numPr>
          <w:ilvl w:val="2"/>
          <w:numId w:val="900"/>
        </w:numPr>
        <w:spacing w:before="0" w:after="0"/>
      </w:pPr>
      <w:r>
        <w:t>Nearest Neighbor Matching</w:t>
      </w:r>
    </w:p>
    <w:p>
      <w:pPr>
        <w:numPr>
          <w:ilvl w:val="2"/>
          <w:numId w:val="900"/>
        </w:numPr>
        <w:spacing w:before="0" w:after="0"/>
      </w:pPr>
      <w:r>
        <w:t>Ratio Test</w:t>
      </w:r>
    </w:p>
    <w:p>
      <w:pPr>
        <w:numPr>
          <w:ilvl w:val="2"/>
          <w:numId w:val="900"/>
        </w:numPr>
        <w:spacing w:before="0" w:after="0"/>
      </w:pPr>
      <w:r>
        <w:t>Cross-check Matching</w:t>
      </w:r>
    </w:p>
    <w:p>
      <w:pPr>
        <w:numPr>
          <w:ilvl w:val="1"/>
          <w:numId w:val="900"/>
        </w:numPr>
        <w:spacing w:before="0" w:after="0"/>
      </w:pPr>
      <w:r>
        <w:t>Approximate Methods</w:t>
      </w:r>
    </w:p>
    <w:p>
      <w:pPr>
        <w:numPr>
          <w:ilvl w:val="2"/>
          <w:numId w:val="900"/>
        </w:numPr>
        <w:spacing w:before="0" w:after="0"/>
      </w:pPr>
      <w:r>
        <w:t>k-d Trees</w:t>
      </w:r>
    </w:p>
    <w:p>
      <w:pPr>
        <w:numPr>
          <w:ilvl w:val="2"/>
          <w:numId w:val="900"/>
        </w:numPr>
        <w:spacing w:before="0" w:after="0"/>
      </w:pPr>
      <w:r>
        <w:t>LSH Methods</w:t>
      </w:r>
    </w:p>
    <w:p>
      <w:pPr>
        <w:numPr>
          <w:ilvl w:val="2"/>
          <w:numId w:val="900"/>
        </w:numPr>
        <w:spacing w:before="0" w:after="0"/>
      </w:pPr>
      <w:r>
        <w:t>FLANN Library</w:t>
      </w:r>
    </w:p>
    <w:p>
      <w:pPr>
        <w:numPr>
          <w:ilvl w:val="1"/>
          <w:numId w:val="900"/>
        </w:numPr>
        <w:spacing w:before="0" w:after="0"/>
      </w:pPr>
      <w:r>
        <w:t>Outlier Rejection</w:t>
      </w:r>
    </w:p>
    <w:p>
      <w:pPr>
        <w:numPr>
          <w:ilvl w:val="2"/>
          <w:numId w:val="900"/>
        </w:numPr>
        <w:spacing w:before="0" w:after="0"/>
      </w:pPr>
      <w:r>
        <w:t>RANSAC Algorithm</w:t>
      </w:r>
    </w:p>
    <w:p>
      <w:pPr>
        <w:numPr>
          <w:ilvl w:val="2"/>
          <w:numId w:val="900"/>
        </w:numPr>
        <w:spacing w:before="0" w:after="0"/>
      </w:pPr>
      <w:r>
        <w:t>Least Median of Squares</w:t>
      </w:r>
    </w:p>
    <w:p>
      <w:pPr>
        <w:numPr>
          <w:ilvl w:val="2"/>
          <w:numId w:val="900"/>
        </w:numPr>
        <w:spacing w:before="0" w:after="0"/>
      </w:pPr>
      <w:r>
        <w:t>M-estimators</w:t>
      </w:r>
    </w:p>
    <w:p>
      <w:pPr>
        <w:numPr>
          <w:ilvl w:val="2"/>
          <w:numId w:val="900"/>
        </w:numPr>
        <w:spacing w:before="0" w:after="0"/>
      </w:pPr>
      <w:r>
        <w:t>Consensus Methods</w:t>
      </w:r>
    </w:p>
    <w:p>
      <w:pPr>
        <w:pStyle w:val="Heading1"/>
      </w:pPr>
      <w:r>
        <w:t>Image Segmentation</w:t>
      </w:r>
    </w:p>
    <w:p>
      <w:pPr>
        <w:numPr>
          <w:ilvl w:val="0"/>
          <w:numId w:val="900"/>
        </w:numPr>
        <w:spacing w:before="0" w:after="0"/>
      </w:pPr>
      <w:r>
        <w:t>Segmentation Fundamentals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1"/>
          <w:numId w:val="900"/>
        </w:numPr>
        <w:spacing w:before="0" w:after="0"/>
      </w:pPr>
      <w:r>
        <w:t>Segmentation Criteria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Ground Truth Issues</w:t>
      </w:r>
    </w:p>
    <w:p>
      <w:pPr>
        <w:numPr>
          <w:ilvl w:val="0"/>
          <w:numId w:val="900"/>
        </w:numPr>
        <w:spacing w:before="0" w:after="0"/>
      </w:pPr>
      <w:r>
        <w:t>Thresholding Methods</w:t>
      </w:r>
    </w:p>
    <w:p>
      <w:pPr>
        <w:numPr>
          <w:ilvl w:val="1"/>
          <w:numId w:val="900"/>
        </w:numPr>
        <w:spacing w:before="0" w:after="0"/>
      </w:pPr>
      <w:r>
        <w:t>Global Thresholding</w:t>
      </w:r>
    </w:p>
    <w:p>
      <w:pPr>
        <w:numPr>
          <w:ilvl w:val="2"/>
          <w:numId w:val="900"/>
        </w:numPr>
        <w:spacing w:before="0" w:after="0"/>
      </w:pPr>
      <w:r>
        <w:t>Manual Threshold Selection</w:t>
      </w:r>
    </w:p>
    <w:p>
      <w:pPr>
        <w:numPr>
          <w:ilvl w:val="2"/>
          <w:numId w:val="900"/>
        </w:numPr>
        <w:spacing w:before="0" w:after="0"/>
      </w:pPr>
      <w:r>
        <w:t>Histogram-based Methods</w:t>
      </w:r>
    </w:p>
    <w:p>
      <w:pPr>
        <w:numPr>
          <w:ilvl w:val="2"/>
          <w:numId w:val="900"/>
        </w:numPr>
        <w:spacing w:before="0" w:after="0"/>
      </w:pPr>
      <w:r>
        <w:t>Otsu's Method</w:t>
      </w:r>
    </w:p>
    <w:p>
      <w:pPr>
        <w:numPr>
          <w:ilvl w:val="2"/>
          <w:numId w:val="900"/>
        </w:numPr>
        <w:spacing w:before="0" w:after="0"/>
      </w:pPr>
      <w:r>
        <w:t>Triangle Method</w:t>
      </w:r>
    </w:p>
    <w:p>
      <w:pPr>
        <w:numPr>
          <w:ilvl w:val="1"/>
          <w:numId w:val="900"/>
        </w:numPr>
        <w:spacing w:before="0" w:after="0"/>
      </w:pPr>
      <w:r>
        <w:t>Local Thresholding</w:t>
      </w:r>
    </w:p>
    <w:p>
      <w:pPr>
        <w:numPr>
          <w:ilvl w:val="2"/>
          <w:numId w:val="900"/>
        </w:numPr>
        <w:spacing w:before="0" w:after="0"/>
      </w:pPr>
      <w:r>
        <w:t>Adaptive Methods</w:t>
      </w:r>
    </w:p>
    <w:p>
      <w:pPr>
        <w:numPr>
          <w:ilvl w:val="2"/>
          <w:numId w:val="900"/>
        </w:numPr>
        <w:spacing w:before="0" w:after="0"/>
      </w:pPr>
      <w:r>
        <w:t>Local Statistics</w:t>
      </w:r>
    </w:p>
    <w:p>
      <w:pPr>
        <w:numPr>
          <w:ilvl w:val="2"/>
          <w:numId w:val="900"/>
        </w:numPr>
        <w:spacing w:before="0" w:after="0"/>
      </w:pPr>
      <w:r>
        <w:t>Niblack's Method</w:t>
      </w:r>
    </w:p>
    <w:p>
      <w:pPr>
        <w:numPr>
          <w:ilvl w:val="2"/>
          <w:numId w:val="900"/>
        </w:numPr>
        <w:spacing w:before="0" w:after="0"/>
      </w:pPr>
      <w:r>
        <w:t>Sauvola's Method</w:t>
      </w:r>
    </w:p>
    <w:p>
      <w:pPr>
        <w:numPr>
          <w:ilvl w:val="1"/>
          <w:numId w:val="900"/>
        </w:numPr>
        <w:spacing w:before="0" w:after="0"/>
      </w:pPr>
      <w:r>
        <w:t>Multi-level Thresholding</w:t>
      </w:r>
    </w:p>
    <w:p>
      <w:pPr>
        <w:numPr>
          <w:ilvl w:val="2"/>
          <w:numId w:val="900"/>
        </w:numPr>
        <w:spacing w:before="0" w:after="0"/>
      </w:pPr>
      <w:r>
        <w:t>Multiple Threshold Selection</w:t>
      </w:r>
    </w:p>
    <w:p>
      <w:pPr>
        <w:numPr>
          <w:ilvl w:val="2"/>
          <w:numId w:val="900"/>
        </w:numPr>
        <w:spacing w:before="0" w:after="0"/>
      </w:pPr>
      <w:r>
        <w:t>Recursive Thresholding</w:t>
      </w:r>
    </w:p>
    <w:p>
      <w:pPr>
        <w:numPr>
          <w:ilvl w:val="0"/>
          <w:numId w:val="900"/>
        </w:numPr>
        <w:spacing w:before="0" w:after="0"/>
      </w:pPr>
      <w:r>
        <w:t>Region-based Methods</w:t>
      </w:r>
    </w:p>
    <w:p>
      <w:pPr>
        <w:numPr>
          <w:ilvl w:val="1"/>
          <w:numId w:val="900"/>
        </w:numPr>
        <w:spacing w:before="0" w:after="0"/>
      </w:pPr>
      <w:r>
        <w:t>Region Growing</w:t>
      </w:r>
    </w:p>
    <w:p>
      <w:pPr>
        <w:numPr>
          <w:ilvl w:val="2"/>
          <w:numId w:val="900"/>
        </w:numPr>
        <w:spacing w:before="0" w:after="0"/>
      </w:pPr>
      <w:r>
        <w:t>Seed Point Selection</w:t>
      </w:r>
    </w:p>
    <w:p>
      <w:pPr>
        <w:numPr>
          <w:ilvl w:val="2"/>
          <w:numId w:val="900"/>
        </w:numPr>
        <w:spacing w:before="0" w:after="0"/>
      </w:pPr>
      <w:r>
        <w:t>Homogeneity Criteria</w:t>
      </w:r>
    </w:p>
    <w:p>
      <w:pPr>
        <w:numPr>
          <w:ilvl w:val="2"/>
          <w:numId w:val="900"/>
        </w:numPr>
        <w:spacing w:before="0" w:after="0"/>
      </w:pPr>
      <w:r>
        <w:t>Growing Strategies</w:t>
      </w:r>
    </w:p>
    <w:p>
      <w:pPr>
        <w:numPr>
          <w:ilvl w:val="2"/>
          <w:numId w:val="900"/>
        </w:numPr>
        <w:spacing w:before="0" w:after="0"/>
      </w:pPr>
      <w:r>
        <w:t>Stopping Criteria</w:t>
      </w:r>
    </w:p>
    <w:p>
      <w:pPr>
        <w:numPr>
          <w:ilvl w:val="1"/>
          <w:numId w:val="900"/>
        </w:numPr>
        <w:spacing w:before="0" w:after="0"/>
      </w:pPr>
      <w:r>
        <w:t>Region Splitting and Merging</w:t>
      </w:r>
    </w:p>
    <w:p>
      <w:pPr>
        <w:numPr>
          <w:ilvl w:val="2"/>
          <w:numId w:val="900"/>
        </w:numPr>
        <w:spacing w:before="0" w:after="0"/>
      </w:pPr>
      <w:r>
        <w:t>Quadtree Representation</w:t>
      </w:r>
    </w:p>
    <w:p>
      <w:pPr>
        <w:numPr>
          <w:ilvl w:val="2"/>
          <w:numId w:val="900"/>
        </w:numPr>
        <w:spacing w:before="0" w:after="0"/>
      </w:pPr>
      <w:r>
        <w:t>Split Criteria</w:t>
      </w:r>
    </w:p>
    <w:p>
      <w:pPr>
        <w:numPr>
          <w:ilvl w:val="2"/>
          <w:numId w:val="900"/>
        </w:numPr>
        <w:spacing w:before="0" w:after="0"/>
      </w:pPr>
      <w:r>
        <w:t>Merge Criteria</w:t>
      </w:r>
    </w:p>
    <w:p>
      <w:pPr>
        <w:numPr>
          <w:ilvl w:val="2"/>
          <w:numId w:val="900"/>
        </w:numPr>
        <w:spacing w:before="0" w:after="0"/>
      </w:pPr>
      <w:r>
        <w:t>Hierarchical Segmentation</w:t>
      </w:r>
    </w:p>
    <w:p>
      <w:pPr>
        <w:numPr>
          <w:ilvl w:val="1"/>
          <w:numId w:val="900"/>
        </w:numPr>
        <w:spacing w:before="0" w:after="0"/>
      </w:pPr>
      <w:r>
        <w:t>Watershed Segmentation</w:t>
      </w:r>
    </w:p>
    <w:p>
      <w:pPr>
        <w:numPr>
          <w:ilvl w:val="2"/>
          <w:numId w:val="900"/>
        </w:numPr>
        <w:spacing w:before="0" w:after="0"/>
      </w:pPr>
      <w:r>
        <w:t>Topographic Interpretation</w:t>
      </w:r>
    </w:p>
    <w:p>
      <w:pPr>
        <w:numPr>
          <w:ilvl w:val="2"/>
          <w:numId w:val="900"/>
        </w:numPr>
        <w:spacing w:before="0" w:after="0"/>
      </w:pPr>
      <w:r>
        <w:t>Marker-based Watershed</w:t>
      </w:r>
    </w:p>
    <w:p>
      <w:pPr>
        <w:numPr>
          <w:ilvl w:val="2"/>
          <w:numId w:val="900"/>
        </w:numPr>
        <w:spacing w:before="0" w:after="0"/>
      </w:pPr>
      <w:r>
        <w:t>Gradient Watershed</w:t>
      </w:r>
    </w:p>
    <w:p>
      <w:pPr>
        <w:numPr>
          <w:ilvl w:val="2"/>
          <w:numId w:val="900"/>
        </w:numPr>
        <w:spacing w:before="0" w:after="0"/>
      </w:pPr>
      <w:r>
        <w:t>Over-segmentation Issues</w:t>
      </w:r>
    </w:p>
    <w:p>
      <w:pPr>
        <w:numPr>
          <w:ilvl w:val="0"/>
          <w:numId w:val="900"/>
        </w:numPr>
        <w:spacing w:before="0" w:after="0"/>
      </w:pPr>
      <w:r>
        <w:t>Edge-based Methods</w:t>
      </w:r>
    </w:p>
    <w:p>
      <w:pPr>
        <w:numPr>
          <w:ilvl w:val="1"/>
          <w:numId w:val="900"/>
        </w:numPr>
        <w:spacing w:before="0" w:after="0"/>
      </w:pPr>
      <w:r>
        <w:t>Edge Linking</w:t>
      </w:r>
    </w:p>
    <w:p>
      <w:pPr>
        <w:numPr>
          <w:ilvl w:val="2"/>
          <w:numId w:val="900"/>
        </w:numPr>
        <w:spacing w:before="0" w:after="0"/>
      </w:pPr>
      <w:r>
        <w:t>Local Processing</w:t>
      </w:r>
    </w:p>
    <w:p>
      <w:pPr>
        <w:numPr>
          <w:ilvl w:val="2"/>
          <w:numId w:val="900"/>
        </w:numPr>
        <w:spacing w:before="0" w:after="0"/>
      </w:pPr>
      <w:r>
        <w:t>Global Processing</w:t>
      </w:r>
    </w:p>
    <w:p>
      <w:pPr>
        <w:numPr>
          <w:ilvl w:val="2"/>
          <w:numId w:val="900"/>
        </w:numPr>
        <w:spacing w:before="0" w:after="0"/>
      </w:pPr>
      <w:r>
        <w:t>Hough Transform</w:t>
      </w:r>
    </w:p>
    <w:p>
      <w:pPr>
        <w:numPr>
          <w:ilvl w:val="1"/>
          <w:numId w:val="900"/>
        </w:numPr>
        <w:spacing w:before="0" w:after="0"/>
      </w:pPr>
      <w:r>
        <w:t>Active Contours</w:t>
      </w:r>
    </w:p>
    <w:p>
      <w:pPr>
        <w:numPr>
          <w:ilvl w:val="2"/>
          <w:numId w:val="900"/>
        </w:numPr>
        <w:spacing w:before="0" w:after="0"/>
      </w:pPr>
      <w:r>
        <w:t>Snake Models</w:t>
      </w:r>
    </w:p>
    <w:p>
      <w:pPr>
        <w:numPr>
          <w:ilvl w:val="2"/>
          <w:numId w:val="900"/>
        </w:numPr>
        <w:spacing w:before="0" w:after="0"/>
      </w:pPr>
      <w:r>
        <w:t>Energy Minimization</w:t>
      </w:r>
    </w:p>
    <w:p>
      <w:pPr>
        <w:numPr>
          <w:ilvl w:val="2"/>
          <w:numId w:val="900"/>
        </w:numPr>
        <w:spacing w:before="0" w:after="0"/>
      </w:pPr>
      <w:r>
        <w:t>Gradient Vector Flow</w:t>
      </w:r>
    </w:p>
    <w:p>
      <w:pPr>
        <w:numPr>
          <w:ilvl w:val="1"/>
          <w:numId w:val="900"/>
        </w:numPr>
        <w:spacing w:before="0" w:after="0"/>
      </w:pPr>
      <w:r>
        <w:t>Level Set Methods</w:t>
      </w:r>
    </w:p>
    <w:p>
      <w:pPr>
        <w:numPr>
          <w:ilvl w:val="2"/>
          <w:numId w:val="900"/>
        </w:numPr>
        <w:spacing w:before="0" w:after="0"/>
      </w:pPr>
      <w:r>
        <w:t>Curve Evolution</w:t>
      </w:r>
    </w:p>
    <w:p>
      <w:pPr>
        <w:numPr>
          <w:ilvl w:val="2"/>
          <w:numId w:val="900"/>
        </w:numPr>
        <w:spacing w:before="0" w:after="0"/>
      </w:pPr>
      <w:r>
        <w:t>Implicit Representation</w:t>
      </w:r>
    </w:p>
    <w:p>
      <w:pPr>
        <w:numPr>
          <w:ilvl w:val="2"/>
          <w:numId w:val="900"/>
        </w:numPr>
        <w:spacing w:before="0" w:after="0"/>
      </w:pPr>
      <w:r>
        <w:t>Geometric Active Contours</w:t>
      </w:r>
    </w:p>
    <w:p>
      <w:pPr>
        <w:numPr>
          <w:ilvl w:val="0"/>
          <w:numId w:val="900"/>
        </w:numPr>
        <w:spacing w:before="0" w:after="0"/>
      </w:pPr>
      <w:r>
        <w:t>Clustering Methods</w:t>
      </w:r>
    </w:p>
    <w:p>
      <w:pPr>
        <w:numPr>
          <w:ilvl w:val="1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Initialization Methods</w:t>
      </w:r>
    </w:p>
    <w:p>
      <w:pPr>
        <w:numPr>
          <w:ilvl w:val="2"/>
          <w:numId w:val="900"/>
        </w:numPr>
        <w:spacing w:before="0" w:after="0"/>
      </w:pPr>
      <w:r>
        <w:t>Feature Space Selection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1"/>
          <w:numId w:val="900"/>
        </w:numPr>
        <w:spacing w:before="0" w:after="0"/>
      </w:pPr>
      <w:r>
        <w:t>Mean Shift Clustering</w:t>
      </w:r>
    </w:p>
    <w:p>
      <w:pPr>
        <w:numPr>
          <w:ilvl w:val="2"/>
          <w:numId w:val="900"/>
        </w:numPr>
        <w:spacing w:before="0" w:after="0"/>
      </w:pPr>
      <w:r>
        <w:t>Kernel Density Estimation</w:t>
      </w:r>
    </w:p>
    <w:p>
      <w:pPr>
        <w:numPr>
          <w:ilvl w:val="2"/>
          <w:numId w:val="900"/>
        </w:numPr>
        <w:spacing w:before="0" w:after="0"/>
      </w:pPr>
      <w:r>
        <w:t>Mode Seeking</w:t>
      </w:r>
    </w:p>
    <w:p>
      <w:pPr>
        <w:numPr>
          <w:ilvl w:val="2"/>
          <w:numId w:val="900"/>
        </w:numPr>
        <w:spacing w:before="0" w:after="0"/>
      </w:pPr>
      <w:r>
        <w:t>Bandwidth Selection</w:t>
      </w:r>
    </w:p>
    <w:p>
      <w:pPr>
        <w:numPr>
          <w:ilvl w:val="1"/>
          <w:numId w:val="900"/>
        </w:numPr>
        <w:spacing w:before="0" w:after="0"/>
      </w:pPr>
      <w:r>
        <w:t>Fuzzy C-means</w:t>
      </w:r>
    </w:p>
    <w:p>
      <w:pPr>
        <w:numPr>
          <w:ilvl w:val="2"/>
          <w:numId w:val="900"/>
        </w:numPr>
        <w:spacing w:before="0" w:after="0"/>
      </w:pPr>
      <w:r>
        <w:t>Fuzzy Membership</w:t>
      </w:r>
    </w:p>
    <w:p>
      <w:pPr>
        <w:numPr>
          <w:ilvl w:val="2"/>
          <w:numId w:val="900"/>
        </w:numPr>
        <w:spacing w:before="0" w:after="0"/>
      </w:pPr>
      <w:r>
        <w:t>Objective Function</w:t>
      </w:r>
    </w:p>
    <w:p>
      <w:pPr>
        <w:numPr>
          <w:ilvl w:val="2"/>
          <w:numId w:val="900"/>
        </w:numPr>
        <w:spacing w:before="0" w:after="0"/>
      </w:pPr>
      <w:r>
        <w:t>Algorithm Convergence</w:t>
      </w:r>
    </w:p>
    <w:p>
      <w:pPr>
        <w:numPr>
          <w:ilvl w:val="0"/>
          <w:numId w:val="900"/>
        </w:numPr>
        <w:spacing w:before="0" w:after="0"/>
      </w:pPr>
      <w:r>
        <w:t>Graph-based Methods</w:t>
      </w:r>
    </w:p>
    <w:p>
      <w:pPr>
        <w:numPr>
          <w:ilvl w:val="1"/>
          <w:numId w:val="900"/>
        </w:numPr>
        <w:spacing w:before="0" w:after="0"/>
      </w:pPr>
      <w:r>
        <w:t>Graph Construction</w:t>
      </w:r>
    </w:p>
    <w:p>
      <w:pPr>
        <w:numPr>
          <w:ilvl w:val="2"/>
          <w:numId w:val="900"/>
        </w:numPr>
        <w:spacing w:before="0" w:after="0"/>
      </w:pPr>
      <w:r>
        <w:t>Node Definition</w:t>
      </w:r>
    </w:p>
    <w:p>
      <w:pPr>
        <w:numPr>
          <w:ilvl w:val="2"/>
          <w:numId w:val="900"/>
        </w:numPr>
        <w:spacing w:before="0" w:after="0"/>
      </w:pPr>
      <w:r>
        <w:t>Edge Weights</w:t>
      </w:r>
    </w:p>
    <w:p>
      <w:pPr>
        <w:numPr>
          <w:ilvl w:val="2"/>
          <w:numId w:val="900"/>
        </w:numPr>
        <w:spacing w:before="0" w:after="0"/>
      </w:pPr>
      <w:r>
        <w:t>Neighborhood Graphs</w:t>
      </w:r>
    </w:p>
    <w:p>
      <w:pPr>
        <w:numPr>
          <w:ilvl w:val="1"/>
          <w:numId w:val="900"/>
        </w:numPr>
        <w:spacing w:before="0" w:after="0"/>
      </w:pPr>
      <w:r>
        <w:t>Graph Cuts</w:t>
      </w:r>
    </w:p>
    <w:p>
      <w:pPr>
        <w:numPr>
          <w:ilvl w:val="2"/>
          <w:numId w:val="900"/>
        </w:numPr>
        <w:spacing w:before="0" w:after="0"/>
      </w:pPr>
      <w:r>
        <w:t>Min-cut Problem</w:t>
      </w:r>
    </w:p>
    <w:p>
      <w:pPr>
        <w:numPr>
          <w:ilvl w:val="2"/>
          <w:numId w:val="900"/>
        </w:numPr>
        <w:spacing w:before="0" w:after="0"/>
      </w:pPr>
      <w:r>
        <w:t>Max-flow Algorithms</w:t>
      </w:r>
    </w:p>
    <w:p>
      <w:pPr>
        <w:numPr>
          <w:ilvl w:val="2"/>
          <w:numId w:val="900"/>
        </w:numPr>
        <w:spacing w:before="0" w:after="0"/>
      </w:pPr>
      <w:r>
        <w:t>Energy Minimization</w:t>
      </w:r>
    </w:p>
    <w:p>
      <w:pPr>
        <w:numPr>
          <w:ilvl w:val="2"/>
          <w:numId w:val="900"/>
        </w:numPr>
        <w:spacing w:before="0" w:after="0"/>
      </w:pPr>
      <w:r>
        <w:t>Interactive Segmentation</w:t>
      </w:r>
    </w:p>
    <w:p>
      <w:pPr>
        <w:numPr>
          <w:ilvl w:val="1"/>
          <w:numId w:val="900"/>
        </w:numPr>
        <w:spacing w:before="0" w:after="0"/>
      </w:pPr>
      <w:r>
        <w:t>Normalized Cuts</w:t>
      </w:r>
    </w:p>
    <w:p>
      <w:pPr>
        <w:numPr>
          <w:ilvl w:val="2"/>
          <w:numId w:val="900"/>
        </w:numPr>
        <w:spacing w:before="0" w:after="0"/>
      </w:pPr>
      <w:r>
        <w:t>Spectral Clustering</w:t>
      </w:r>
    </w:p>
    <w:p>
      <w:pPr>
        <w:numPr>
          <w:ilvl w:val="2"/>
          <w:numId w:val="900"/>
        </w:numPr>
        <w:spacing w:before="0" w:after="0"/>
      </w:pPr>
      <w:r>
        <w:t>Eigenvalue Problems</w:t>
      </w:r>
    </w:p>
    <w:p>
      <w:pPr>
        <w:numPr>
          <w:ilvl w:val="2"/>
          <w:numId w:val="900"/>
        </w:numPr>
        <w:spacing w:before="0" w:after="0"/>
      </w:pPr>
      <w:r>
        <w:t>Recursive Partitioning</w:t>
      </w:r>
    </w:p>
    <w:p>
      <w:pPr>
        <w:pStyle w:val="Heading1"/>
      </w:pPr>
      <w:r>
        <w:t>Classical Object Recognition</w:t>
      </w:r>
    </w:p>
    <w:p>
      <w:pPr>
        <w:numPr>
          <w:ilvl w:val="0"/>
          <w:numId w:val="900"/>
        </w:numPr>
        <w:spacing w:before="0" w:after="0"/>
      </w:pPr>
      <w:r>
        <w:t>Template Matching</w:t>
      </w:r>
    </w:p>
    <w:p>
      <w:pPr>
        <w:numPr>
          <w:ilvl w:val="1"/>
          <w:numId w:val="900"/>
        </w:numPr>
        <w:spacing w:before="0" w:after="0"/>
      </w:pPr>
      <w:r>
        <w:t>Cross-correlation Methods</w:t>
      </w:r>
    </w:p>
    <w:p>
      <w:pPr>
        <w:numPr>
          <w:ilvl w:val="2"/>
          <w:numId w:val="900"/>
        </w:numPr>
        <w:spacing w:before="0" w:after="0"/>
      </w:pPr>
      <w:r>
        <w:t>Normalized Cross-correlation</w:t>
      </w:r>
    </w:p>
    <w:p>
      <w:pPr>
        <w:numPr>
          <w:ilvl w:val="2"/>
          <w:numId w:val="900"/>
        </w:numPr>
        <w:spacing w:before="0" w:after="0"/>
      </w:pPr>
      <w:r>
        <w:t>Phase Correlation</w:t>
      </w:r>
    </w:p>
    <w:p>
      <w:pPr>
        <w:numPr>
          <w:ilvl w:val="1"/>
          <w:numId w:val="900"/>
        </w:numPr>
        <w:spacing w:before="0" w:after="0"/>
      </w:pPr>
      <w:r>
        <w:t>Template Variations</w:t>
      </w:r>
    </w:p>
    <w:p>
      <w:pPr>
        <w:numPr>
          <w:ilvl w:val="2"/>
          <w:numId w:val="900"/>
        </w:numPr>
        <w:spacing w:before="0" w:after="0"/>
      </w:pPr>
      <w:r>
        <w:t>Multi-scale Templates</w:t>
      </w:r>
    </w:p>
    <w:p>
      <w:pPr>
        <w:numPr>
          <w:ilvl w:val="2"/>
          <w:numId w:val="900"/>
        </w:numPr>
        <w:spacing w:before="0" w:after="0"/>
      </w:pPr>
      <w:r>
        <w:t>Rotated Templates</w:t>
      </w:r>
    </w:p>
    <w:p>
      <w:pPr>
        <w:numPr>
          <w:ilvl w:val="2"/>
          <w:numId w:val="900"/>
        </w:numPr>
        <w:spacing w:before="0" w:after="0"/>
      </w:pPr>
      <w:r>
        <w:t>Deformable Templates</w:t>
      </w:r>
    </w:p>
    <w:p>
      <w:pPr>
        <w:numPr>
          <w:ilvl w:val="1"/>
          <w:numId w:val="900"/>
        </w:numPr>
        <w:spacing w:before="0" w:after="0"/>
      </w:pPr>
      <w:r>
        <w:t>Matching Metrics</w:t>
      </w:r>
    </w:p>
    <w:p>
      <w:pPr>
        <w:numPr>
          <w:ilvl w:val="2"/>
          <w:numId w:val="900"/>
        </w:numPr>
        <w:spacing w:before="0" w:after="0"/>
      </w:pPr>
      <w:r>
        <w:t>Sum of Squared Differences</w:t>
      </w:r>
    </w:p>
    <w:p>
      <w:pPr>
        <w:numPr>
          <w:ilvl w:val="2"/>
          <w:numId w:val="900"/>
        </w:numPr>
        <w:spacing w:before="0" w:after="0"/>
      </w:pPr>
      <w:r>
        <w:t>Sum of Absolute Differences</w:t>
      </w:r>
    </w:p>
    <w:p>
      <w:pPr>
        <w:numPr>
          <w:ilvl w:val="2"/>
          <w:numId w:val="900"/>
        </w:numPr>
        <w:spacing w:before="0" w:after="0"/>
      </w:pPr>
      <w:r>
        <w:t>Correlation Coefficient</w:t>
      </w:r>
    </w:p>
    <w:p>
      <w:pPr>
        <w:numPr>
          <w:ilvl w:val="0"/>
          <w:numId w:val="900"/>
        </w:numPr>
        <w:spacing w:before="0" w:after="0"/>
      </w:pPr>
      <w:r>
        <w:t>Sliding Window Detection</w:t>
      </w:r>
    </w:p>
    <w:p>
      <w:pPr>
        <w:numPr>
          <w:ilvl w:val="1"/>
          <w:numId w:val="900"/>
        </w:numPr>
        <w:spacing w:before="0" w:after="0"/>
      </w:pPr>
      <w:r>
        <w:t>Window Design</w:t>
      </w:r>
    </w:p>
    <w:p>
      <w:pPr>
        <w:numPr>
          <w:ilvl w:val="2"/>
          <w:numId w:val="900"/>
        </w:numPr>
        <w:spacing w:before="0" w:after="0"/>
      </w:pPr>
      <w:r>
        <w:t>Size Selection</w:t>
      </w:r>
    </w:p>
    <w:p>
      <w:pPr>
        <w:numPr>
          <w:ilvl w:val="2"/>
          <w:numId w:val="900"/>
        </w:numPr>
        <w:spacing w:before="0" w:after="0"/>
      </w:pPr>
      <w:r>
        <w:t>Aspect Ratio</w:t>
      </w:r>
    </w:p>
    <w:p>
      <w:pPr>
        <w:numPr>
          <w:ilvl w:val="2"/>
          <w:numId w:val="900"/>
        </w:numPr>
        <w:spacing w:before="0" w:after="0"/>
      </w:pPr>
      <w:r>
        <w:t>Stride Parameters</w:t>
      </w:r>
    </w:p>
    <w:p>
      <w:pPr>
        <w:numPr>
          <w:ilvl w:val="1"/>
          <w:numId w:val="900"/>
        </w:numPr>
        <w:spacing w:before="0" w:after="0"/>
      </w:pPr>
      <w:r>
        <w:t>Multi-scale Detection</w:t>
      </w:r>
    </w:p>
    <w:p>
      <w:pPr>
        <w:numPr>
          <w:ilvl w:val="2"/>
          <w:numId w:val="900"/>
        </w:numPr>
        <w:spacing w:before="0" w:after="0"/>
      </w:pPr>
      <w:r>
        <w:t>Image Pyramids</w:t>
      </w:r>
    </w:p>
    <w:p>
      <w:pPr>
        <w:numPr>
          <w:ilvl w:val="2"/>
          <w:numId w:val="900"/>
        </w:numPr>
        <w:spacing w:before="0" w:after="0"/>
      </w:pPr>
      <w:r>
        <w:t>Scale-space Search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Non-maximum Suppression</w:t>
      </w:r>
    </w:p>
    <w:p>
      <w:pPr>
        <w:numPr>
          <w:ilvl w:val="2"/>
          <w:numId w:val="900"/>
        </w:numPr>
        <w:spacing w:before="0" w:after="0"/>
      </w:pPr>
      <w:r>
        <w:t>Overlap Criteria</w:t>
      </w:r>
    </w:p>
    <w:p>
      <w:pPr>
        <w:numPr>
          <w:ilvl w:val="2"/>
          <w:numId w:val="900"/>
        </w:numPr>
        <w:spacing w:before="0" w:after="0"/>
      </w:pPr>
      <w:r>
        <w:t>Score-based Selection</w:t>
      </w:r>
    </w:p>
    <w:p>
      <w:pPr>
        <w:numPr>
          <w:ilvl w:val="2"/>
          <w:numId w:val="900"/>
        </w:numPr>
        <w:spacing w:before="0" w:after="0"/>
      </w:pPr>
      <w:r>
        <w:t>Greedy Algorithms</w:t>
      </w:r>
    </w:p>
    <w:p>
      <w:pPr>
        <w:numPr>
          <w:ilvl w:val="0"/>
          <w:numId w:val="900"/>
        </w:numPr>
        <w:spacing w:before="0" w:after="0"/>
      </w:pPr>
      <w:r>
        <w:t>Bag of Visual Words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Local Feature Detection</w:t>
      </w:r>
    </w:p>
    <w:p>
      <w:pPr>
        <w:numPr>
          <w:ilvl w:val="2"/>
          <w:numId w:val="900"/>
        </w:numPr>
        <w:spacing w:before="0" w:after="0"/>
      </w:pPr>
      <w:r>
        <w:t>Descriptor Computation</w:t>
      </w:r>
    </w:p>
    <w:p>
      <w:pPr>
        <w:numPr>
          <w:ilvl w:val="2"/>
          <w:numId w:val="900"/>
        </w:numPr>
        <w:spacing w:before="0" w:after="0"/>
      </w:pPr>
      <w:r>
        <w:t>Feature Sampling</w:t>
      </w:r>
    </w:p>
    <w:p>
      <w:pPr>
        <w:numPr>
          <w:ilvl w:val="1"/>
          <w:numId w:val="900"/>
        </w:numPr>
        <w:spacing w:before="0" w:after="0"/>
      </w:pPr>
      <w:r>
        <w:t>Codebook Construction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Vocabulary Size Selection</w:t>
      </w:r>
    </w:p>
    <w:p>
      <w:pPr>
        <w:numPr>
          <w:ilvl w:val="2"/>
          <w:numId w:val="900"/>
        </w:numPr>
        <w:spacing w:before="0" w:after="0"/>
      </w:pPr>
      <w:r>
        <w:t>Hierarchical Vocabularies</w:t>
      </w:r>
    </w:p>
    <w:p>
      <w:pPr>
        <w:numPr>
          <w:ilvl w:val="1"/>
          <w:numId w:val="900"/>
        </w:numPr>
        <w:spacing w:before="0" w:after="0"/>
      </w:pPr>
      <w:r>
        <w:t>Image Representation</w:t>
      </w:r>
    </w:p>
    <w:p>
      <w:pPr>
        <w:numPr>
          <w:ilvl w:val="2"/>
          <w:numId w:val="900"/>
        </w:numPr>
        <w:spacing w:before="0" w:after="0"/>
      </w:pPr>
      <w:r>
        <w:t>Histogram Construction</w:t>
      </w:r>
    </w:p>
    <w:p>
      <w:pPr>
        <w:numPr>
          <w:ilvl w:val="2"/>
          <w:numId w:val="900"/>
        </w:numPr>
        <w:spacing w:before="0" w:after="0"/>
      </w:pPr>
      <w:r>
        <w:t>Term Frequency</w:t>
      </w:r>
    </w:p>
    <w:p>
      <w:pPr>
        <w:numPr>
          <w:ilvl w:val="2"/>
          <w:numId w:val="900"/>
        </w:numPr>
        <w:spacing w:before="0" w:after="0"/>
      </w:pPr>
      <w:r>
        <w:t>Spatial Information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Nearest Neighbor Methods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0"/>
          <w:numId w:val="900"/>
        </w:numPr>
        <w:spacing w:before="0" w:after="0"/>
      </w:pPr>
      <w:r>
        <w:t>Viola-Jones Framework</w:t>
      </w:r>
    </w:p>
    <w:p>
      <w:pPr>
        <w:numPr>
          <w:ilvl w:val="1"/>
          <w:numId w:val="900"/>
        </w:numPr>
        <w:spacing w:before="0" w:after="0"/>
      </w:pPr>
      <w:r>
        <w:t>Haar-like Features</w:t>
      </w:r>
    </w:p>
    <w:p>
      <w:pPr>
        <w:numPr>
          <w:ilvl w:val="2"/>
          <w:numId w:val="900"/>
        </w:numPr>
        <w:spacing w:before="0" w:after="0"/>
      </w:pPr>
      <w:r>
        <w:t>Rectangle Features</w:t>
      </w:r>
    </w:p>
    <w:p>
      <w:pPr>
        <w:numPr>
          <w:ilvl w:val="2"/>
          <w:numId w:val="900"/>
        </w:numPr>
        <w:spacing w:before="0" w:after="0"/>
      </w:pPr>
      <w:r>
        <w:t>Feature Types</w:t>
      </w:r>
    </w:p>
    <w:p>
      <w:pPr>
        <w:numPr>
          <w:ilvl w:val="2"/>
          <w:numId w:val="900"/>
        </w:numPr>
        <w:spacing w:before="0" w:after="0"/>
      </w:pPr>
      <w:r>
        <w:t>Integral Image Computation</w:t>
      </w:r>
    </w:p>
    <w:p>
      <w:pPr>
        <w:numPr>
          <w:ilvl w:val="1"/>
          <w:numId w:val="900"/>
        </w:numPr>
        <w:spacing w:before="0" w:after="0"/>
      </w:pPr>
      <w:r>
        <w:t>AdaBoost Learning</w:t>
      </w:r>
    </w:p>
    <w:p>
      <w:pPr>
        <w:numPr>
          <w:ilvl w:val="2"/>
          <w:numId w:val="900"/>
        </w:numPr>
        <w:spacing w:before="0" w:after="0"/>
      </w:pPr>
      <w:r>
        <w:t>Weak Classifier Selection</w:t>
      </w:r>
    </w:p>
    <w:p>
      <w:pPr>
        <w:numPr>
          <w:ilvl w:val="2"/>
          <w:numId w:val="900"/>
        </w:numPr>
        <w:spacing w:before="0" w:after="0"/>
      </w:pPr>
      <w:r>
        <w:t>Weight Updates</w:t>
      </w:r>
    </w:p>
    <w:p>
      <w:pPr>
        <w:numPr>
          <w:ilvl w:val="2"/>
          <w:numId w:val="900"/>
        </w:numPr>
        <w:spacing w:before="0" w:after="0"/>
      </w:pPr>
      <w:r>
        <w:t>Strong Classifier Construction</w:t>
      </w:r>
    </w:p>
    <w:p>
      <w:pPr>
        <w:numPr>
          <w:ilvl w:val="1"/>
          <w:numId w:val="900"/>
        </w:numPr>
        <w:spacing w:before="0" w:after="0"/>
      </w:pPr>
      <w:r>
        <w:t>Cascade Structure</w:t>
      </w:r>
    </w:p>
    <w:p>
      <w:pPr>
        <w:numPr>
          <w:ilvl w:val="2"/>
          <w:numId w:val="900"/>
        </w:numPr>
        <w:spacing w:before="0" w:after="0"/>
      </w:pPr>
      <w:r>
        <w:t>Stage Design</w:t>
      </w:r>
    </w:p>
    <w:p>
      <w:pPr>
        <w:numPr>
          <w:ilvl w:val="2"/>
          <w:numId w:val="900"/>
        </w:numPr>
        <w:spacing w:before="0" w:after="0"/>
      </w:pPr>
      <w:r>
        <w:t>Rejection Thresholds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Detection Process</w:t>
      </w:r>
    </w:p>
    <w:p>
      <w:pPr>
        <w:numPr>
          <w:ilvl w:val="2"/>
          <w:numId w:val="900"/>
        </w:numPr>
        <w:spacing w:before="0" w:after="0"/>
      </w:pPr>
      <w:r>
        <w:t>Multi-scale Scanning</w:t>
      </w:r>
    </w:p>
    <w:p>
      <w:pPr>
        <w:numPr>
          <w:ilvl w:val="2"/>
          <w:numId w:val="900"/>
        </w:numPr>
        <w:spacing w:before="0" w:after="0"/>
      </w:pPr>
      <w:r>
        <w:t>Post-processing</w:t>
      </w:r>
    </w:p>
    <w:p>
      <w:pPr>
        <w:numPr>
          <w:ilvl w:val="2"/>
          <w:numId w:val="900"/>
        </w:numPr>
        <w:spacing w:before="0" w:after="0"/>
      </w:pPr>
      <w:r>
        <w:t>False Positive Reduction</w:t>
      </w:r>
    </w:p>
    <w:p>
      <w:pPr>
        <w:pStyle w:val="Heading1"/>
      </w:pPr>
      <w:r>
        <w:t>Deep Learning for Computer Vision</w:t>
      </w:r>
    </w:p>
    <w:p>
      <w:pPr>
        <w:numPr>
          <w:ilvl w:val="0"/>
          <w:numId w:val="900"/>
        </w:numPr>
        <w:spacing w:before="0" w:after="0"/>
      </w:pPr>
      <w:r>
        <w:t>Neural Network Foundations</w:t>
      </w:r>
    </w:p>
    <w:p>
      <w:pPr>
        <w:numPr>
          <w:ilvl w:val="1"/>
          <w:numId w:val="900"/>
        </w:numPr>
        <w:spacing w:before="0" w:after="0"/>
      </w:pPr>
      <w:r>
        <w:t>Artificial Neurons</w:t>
      </w:r>
    </w:p>
    <w:p>
      <w:pPr>
        <w:numPr>
          <w:ilvl w:val="2"/>
          <w:numId w:val="900"/>
        </w:numPr>
        <w:spacing w:before="0" w:after="0"/>
      </w:pPr>
      <w:r>
        <w:t>Perceptron Model</w:t>
      </w:r>
    </w:p>
    <w:p>
      <w:pPr>
        <w:numPr>
          <w:ilvl w:val="2"/>
          <w:numId w:val="900"/>
        </w:numPr>
        <w:spacing w:before="0" w:after="0"/>
      </w:pPr>
      <w:r>
        <w:t>Multi-layer Perceptrons</w:t>
      </w:r>
    </w:p>
    <w:p>
      <w:pPr>
        <w:numPr>
          <w:ilvl w:val="2"/>
          <w:numId w:val="900"/>
        </w:numPr>
        <w:spacing w:before="0" w:after="0"/>
      </w:pPr>
      <w:r>
        <w:t>Universal Approximation</w:t>
      </w:r>
    </w:p>
    <w:p>
      <w:pPr>
        <w:numPr>
          <w:ilvl w:val="1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Sigmoid Function</w:t>
      </w:r>
    </w:p>
    <w:p>
      <w:pPr>
        <w:numPr>
          <w:ilvl w:val="2"/>
          <w:numId w:val="900"/>
        </w:numPr>
        <w:spacing w:before="0" w:after="0"/>
      </w:pPr>
      <w:r>
        <w:t>Hyperbolic Tangent</w:t>
      </w:r>
    </w:p>
    <w:p>
      <w:pPr>
        <w:numPr>
          <w:ilvl w:val="2"/>
          <w:numId w:val="900"/>
        </w:numPr>
        <w:spacing w:before="0" w:after="0"/>
      </w:pPr>
      <w:r>
        <w:t>ReLU and Variants</w:t>
      </w:r>
    </w:p>
    <w:p>
      <w:pPr>
        <w:numPr>
          <w:ilvl w:val="2"/>
          <w:numId w:val="900"/>
        </w:numPr>
        <w:spacing w:before="0" w:after="0"/>
      </w:pPr>
      <w:r>
        <w:t>Softmax Function</w:t>
      </w:r>
    </w:p>
    <w:p>
      <w:pPr>
        <w:numPr>
          <w:ilvl w:val="1"/>
          <w:numId w:val="900"/>
        </w:numPr>
        <w:spacing w:before="0" w:after="0"/>
      </w:pPr>
      <w:r>
        <w:t>Loss Functions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Cross-entropy Loss</w:t>
      </w:r>
    </w:p>
    <w:p>
      <w:pPr>
        <w:numPr>
          <w:ilvl w:val="2"/>
          <w:numId w:val="900"/>
        </w:numPr>
        <w:spacing w:before="0" w:after="0"/>
      </w:pPr>
      <w:r>
        <w:t>Hinge Loss</w:t>
      </w:r>
    </w:p>
    <w:p>
      <w:pPr>
        <w:numPr>
          <w:ilvl w:val="2"/>
          <w:numId w:val="900"/>
        </w:numPr>
        <w:spacing w:before="0" w:after="0"/>
      </w:pPr>
      <w:r>
        <w:t>Custom Loss Functions</w:t>
      </w:r>
    </w:p>
    <w:p>
      <w:pPr>
        <w:numPr>
          <w:ilvl w:val="1"/>
          <w:numId w:val="900"/>
        </w:numPr>
        <w:spacing w:before="0" w:after="0"/>
      </w:pPr>
      <w:r>
        <w:t>Optimization</w:t>
      </w:r>
    </w:p>
    <w:p>
      <w:pPr>
        <w:numPr>
          <w:ilvl w:val="2"/>
          <w:numId w:val="900"/>
        </w:numPr>
        <w:spacing w:before="0" w:after="0"/>
      </w:pPr>
      <w:r>
        <w:t>Gradient Descent</w:t>
      </w:r>
    </w:p>
    <w:p>
      <w:pPr>
        <w:numPr>
          <w:ilvl w:val="2"/>
          <w:numId w:val="900"/>
        </w:numPr>
        <w:spacing w:before="0" w:after="0"/>
      </w:pPr>
      <w:r>
        <w:t>Stochastic Gradient Descent</w:t>
      </w:r>
    </w:p>
    <w:p>
      <w:pPr>
        <w:numPr>
          <w:ilvl w:val="2"/>
          <w:numId w:val="900"/>
        </w:numPr>
        <w:spacing w:before="0" w:after="0"/>
      </w:pPr>
      <w:r>
        <w:t>Mini-batch Training</w:t>
      </w:r>
    </w:p>
    <w:p>
      <w:pPr>
        <w:numPr>
          <w:ilvl w:val="2"/>
          <w:numId w:val="900"/>
        </w:numPr>
        <w:spacing w:before="0" w:after="0"/>
      </w:pPr>
      <w:r>
        <w:t>Learning Rate Scheduling</w:t>
      </w:r>
    </w:p>
    <w:p>
      <w:pPr>
        <w:numPr>
          <w:ilvl w:val="0"/>
          <w:numId w:val="900"/>
        </w:numPr>
        <w:spacing w:before="0" w:after="0"/>
      </w:pPr>
      <w:r>
        <w:t>Convolutional Neural Networks</w:t>
      </w:r>
    </w:p>
    <w:p>
      <w:pPr>
        <w:numPr>
          <w:ilvl w:val="1"/>
          <w:numId w:val="900"/>
        </w:numPr>
        <w:spacing w:before="0" w:after="0"/>
      </w:pPr>
      <w:r>
        <w:t>CNN Architecture</w:t>
      </w:r>
    </w:p>
    <w:p>
      <w:pPr>
        <w:numPr>
          <w:ilvl w:val="2"/>
          <w:numId w:val="900"/>
        </w:numPr>
        <w:spacing w:before="0" w:after="0"/>
      </w:pPr>
      <w:r>
        <w:t>Convolutional Layers</w:t>
      </w:r>
    </w:p>
    <w:p>
      <w:pPr>
        <w:numPr>
          <w:ilvl w:val="2"/>
          <w:numId w:val="900"/>
        </w:numPr>
        <w:spacing w:before="0" w:after="0"/>
      </w:pPr>
      <w:r>
        <w:t>Pooling Layers</w:t>
      </w:r>
    </w:p>
    <w:p>
      <w:pPr>
        <w:numPr>
          <w:ilvl w:val="2"/>
          <w:numId w:val="900"/>
        </w:numPr>
        <w:spacing w:before="0" w:after="0"/>
      </w:pPr>
      <w:r>
        <w:t>Fully Connected Layers</w:t>
      </w:r>
    </w:p>
    <w:p>
      <w:pPr>
        <w:numPr>
          <w:ilvl w:val="2"/>
          <w:numId w:val="900"/>
        </w:numPr>
        <w:spacing w:before="0" w:after="0"/>
      </w:pPr>
      <w:r>
        <w:t>Layer Connectivity</w:t>
      </w:r>
    </w:p>
    <w:p>
      <w:pPr>
        <w:numPr>
          <w:ilvl w:val="1"/>
          <w:numId w:val="900"/>
        </w:numPr>
        <w:spacing w:before="0" w:after="0"/>
      </w:pPr>
      <w:r>
        <w:t>Convolution Operation</w:t>
      </w:r>
    </w:p>
    <w:p>
      <w:pPr>
        <w:numPr>
          <w:ilvl w:val="2"/>
          <w:numId w:val="900"/>
        </w:numPr>
        <w:spacing w:before="0" w:after="0"/>
      </w:pPr>
      <w:r>
        <w:t>Filter Design</w:t>
      </w:r>
    </w:p>
    <w:p>
      <w:pPr>
        <w:numPr>
          <w:ilvl w:val="2"/>
          <w:numId w:val="900"/>
        </w:numPr>
        <w:spacing w:before="0" w:after="0"/>
      </w:pPr>
      <w:r>
        <w:t>Stride and Padding</w:t>
      </w:r>
    </w:p>
    <w:p>
      <w:pPr>
        <w:numPr>
          <w:ilvl w:val="2"/>
          <w:numId w:val="900"/>
        </w:numPr>
        <w:spacing w:before="0" w:after="0"/>
      </w:pPr>
      <w:r>
        <w:t>Parameter Sharing</w:t>
      </w:r>
    </w:p>
    <w:p>
      <w:pPr>
        <w:numPr>
          <w:ilvl w:val="2"/>
          <w:numId w:val="900"/>
        </w:numPr>
        <w:spacing w:before="0" w:after="0"/>
      </w:pPr>
      <w:r>
        <w:t>Translation Equivariance</w:t>
      </w:r>
    </w:p>
    <w:p>
      <w:pPr>
        <w:numPr>
          <w:ilvl w:val="1"/>
          <w:numId w:val="900"/>
        </w:numPr>
        <w:spacing w:before="0" w:after="0"/>
      </w:pPr>
      <w:r>
        <w:t>Pooling Operations</w:t>
      </w:r>
    </w:p>
    <w:p>
      <w:pPr>
        <w:numPr>
          <w:ilvl w:val="2"/>
          <w:numId w:val="900"/>
        </w:numPr>
        <w:spacing w:before="0" w:after="0"/>
      </w:pPr>
      <w:r>
        <w:t>Max Pooling</w:t>
      </w:r>
    </w:p>
    <w:p>
      <w:pPr>
        <w:numPr>
          <w:ilvl w:val="2"/>
          <w:numId w:val="900"/>
        </w:numPr>
        <w:spacing w:before="0" w:after="0"/>
      </w:pPr>
      <w:r>
        <w:t>Average Pooling</w:t>
      </w:r>
    </w:p>
    <w:p>
      <w:pPr>
        <w:numPr>
          <w:ilvl w:val="2"/>
          <w:numId w:val="900"/>
        </w:numPr>
        <w:spacing w:before="0" w:after="0"/>
      </w:pPr>
      <w:r>
        <w:t>Global Pooling</w:t>
      </w:r>
    </w:p>
    <w:p>
      <w:pPr>
        <w:numPr>
          <w:ilvl w:val="2"/>
          <w:numId w:val="900"/>
        </w:numPr>
        <w:spacing w:before="0" w:after="0"/>
      </w:pPr>
      <w:r>
        <w:t>Adaptive Pooling</w:t>
      </w:r>
    </w:p>
    <w:p>
      <w:pPr>
        <w:numPr>
          <w:ilvl w:val="1"/>
          <w:numId w:val="900"/>
        </w:numPr>
        <w:spacing w:before="0" w:after="0"/>
      </w:pPr>
      <w:r>
        <w:t>CNN Properties</w:t>
      </w:r>
    </w:p>
    <w:p>
      <w:pPr>
        <w:numPr>
          <w:ilvl w:val="2"/>
          <w:numId w:val="900"/>
        </w:numPr>
        <w:spacing w:before="0" w:after="0"/>
      </w:pPr>
      <w:r>
        <w:t>Local Connectivity</w:t>
      </w:r>
    </w:p>
    <w:p>
      <w:pPr>
        <w:numPr>
          <w:ilvl w:val="2"/>
          <w:numId w:val="900"/>
        </w:numPr>
        <w:spacing w:before="0" w:after="0"/>
      </w:pPr>
      <w:r>
        <w:t>Hierarchical Features</w:t>
      </w:r>
    </w:p>
    <w:p>
      <w:pPr>
        <w:numPr>
          <w:ilvl w:val="2"/>
          <w:numId w:val="900"/>
        </w:numPr>
        <w:spacing w:before="0" w:after="0"/>
      </w:pPr>
      <w:r>
        <w:t>Receptive Fields</w:t>
      </w:r>
    </w:p>
    <w:p>
      <w:pPr>
        <w:numPr>
          <w:ilvl w:val="2"/>
          <w:numId w:val="900"/>
        </w:numPr>
        <w:spacing w:before="0" w:after="0"/>
      </w:pPr>
      <w:r>
        <w:t>Feature Maps</w:t>
      </w:r>
    </w:p>
    <w:p>
      <w:pPr>
        <w:numPr>
          <w:ilvl w:val="0"/>
          <w:numId w:val="900"/>
        </w:numPr>
        <w:spacing w:before="0" w:after="0"/>
      </w:pPr>
      <w:r>
        <w:t>CNN Architectures</w:t>
      </w:r>
    </w:p>
    <w:p>
      <w:pPr>
        <w:numPr>
          <w:ilvl w:val="1"/>
          <w:numId w:val="900"/>
        </w:numPr>
        <w:spacing w:before="0" w:after="0"/>
      </w:pPr>
      <w:r>
        <w:t>Early Architectures</w:t>
      </w:r>
    </w:p>
    <w:p>
      <w:pPr>
        <w:numPr>
          <w:ilvl w:val="2"/>
          <w:numId w:val="900"/>
        </w:numPr>
        <w:spacing w:before="0" w:after="0"/>
      </w:pPr>
      <w:r>
        <w:t>LeNet-5</w:t>
      </w:r>
    </w:p>
    <w:p>
      <w:pPr>
        <w:numPr>
          <w:ilvl w:val="2"/>
          <w:numId w:val="900"/>
        </w:numPr>
        <w:spacing w:before="0" w:after="0"/>
      </w:pPr>
      <w:r>
        <w:t>AlexNet</w:t>
      </w:r>
    </w:p>
    <w:p>
      <w:pPr>
        <w:numPr>
          <w:ilvl w:val="2"/>
          <w:numId w:val="900"/>
        </w:numPr>
        <w:spacing w:before="0" w:after="0"/>
      </w:pPr>
      <w:r>
        <w:t>Network in Network</w:t>
      </w:r>
    </w:p>
    <w:p>
      <w:pPr>
        <w:numPr>
          <w:ilvl w:val="1"/>
          <w:numId w:val="900"/>
        </w:numPr>
        <w:spacing w:before="0" w:after="0"/>
      </w:pPr>
      <w:r>
        <w:t>Deep Architectures</w:t>
      </w:r>
    </w:p>
    <w:p>
      <w:pPr>
        <w:numPr>
          <w:ilvl w:val="2"/>
          <w:numId w:val="900"/>
        </w:numPr>
        <w:spacing w:before="0" w:after="0"/>
      </w:pPr>
      <w:r>
        <w:t>VGGNet</w:t>
      </w:r>
    </w:p>
    <w:p>
      <w:pPr>
        <w:numPr>
          <w:ilvl w:val="2"/>
          <w:numId w:val="900"/>
        </w:numPr>
        <w:spacing w:before="0" w:after="0"/>
      </w:pPr>
      <w:r>
        <w:t>GoogLeNet</w:t>
      </w:r>
    </w:p>
    <w:p>
      <w:pPr>
        <w:numPr>
          <w:ilvl w:val="2"/>
          <w:numId w:val="900"/>
        </w:numPr>
        <w:spacing w:before="0" w:after="0"/>
      </w:pPr>
      <w:r>
        <w:t>Inception Modules</w:t>
      </w:r>
    </w:p>
    <w:p>
      <w:pPr>
        <w:numPr>
          <w:ilvl w:val="1"/>
          <w:numId w:val="900"/>
        </w:numPr>
        <w:spacing w:before="0" w:after="0"/>
      </w:pPr>
      <w:r>
        <w:t>Residual Networks</w:t>
      </w:r>
    </w:p>
    <w:p>
      <w:pPr>
        <w:numPr>
          <w:ilvl w:val="2"/>
          <w:numId w:val="900"/>
        </w:numPr>
        <w:spacing w:before="0" w:after="0"/>
      </w:pPr>
      <w:r>
        <w:t>Skip Connections</w:t>
      </w:r>
    </w:p>
    <w:p>
      <w:pPr>
        <w:numPr>
          <w:ilvl w:val="2"/>
          <w:numId w:val="900"/>
        </w:numPr>
        <w:spacing w:before="0" w:after="0"/>
      </w:pPr>
      <w:r>
        <w:t>ResNet Variants</w:t>
      </w:r>
    </w:p>
    <w:p>
      <w:pPr>
        <w:numPr>
          <w:ilvl w:val="2"/>
          <w:numId w:val="900"/>
        </w:numPr>
        <w:spacing w:before="0" w:after="0"/>
      </w:pPr>
      <w:r>
        <w:t>DenseNet</w:t>
      </w:r>
    </w:p>
    <w:p>
      <w:pPr>
        <w:numPr>
          <w:ilvl w:val="1"/>
          <w:numId w:val="900"/>
        </w:numPr>
        <w:spacing w:before="0" w:after="0"/>
      </w:pPr>
      <w:r>
        <w:t>Efficient Architectures</w:t>
      </w:r>
    </w:p>
    <w:p>
      <w:pPr>
        <w:numPr>
          <w:ilvl w:val="2"/>
          <w:numId w:val="900"/>
        </w:numPr>
        <w:spacing w:before="0" w:after="0"/>
      </w:pPr>
      <w:r>
        <w:t>MobileNet</w:t>
      </w:r>
    </w:p>
    <w:p>
      <w:pPr>
        <w:numPr>
          <w:ilvl w:val="2"/>
          <w:numId w:val="900"/>
        </w:numPr>
        <w:spacing w:before="0" w:after="0"/>
      </w:pPr>
      <w:r>
        <w:t>SqueezeNet</w:t>
      </w:r>
    </w:p>
    <w:p>
      <w:pPr>
        <w:numPr>
          <w:ilvl w:val="2"/>
          <w:numId w:val="900"/>
        </w:numPr>
        <w:spacing w:before="0" w:after="0"/>
      </w:pPr>
      <w:r>
        <w:t>EfficientNet</w:t>
      </w:r>
    </w:p>
    <w:p>
      <w:pPr>
        <w:numPr>
          <w:ilvl w:val="0"/>
          <w:numId w:val="900"/>
        </w:numPr>
        <w:spacing w:before="0" w:after="0"/>
      </w:pPr>
      <w:r>
        <w:t>Training Deep Networks</w:t>
      </w:r>
    </w:p>
    <w:p>
      <w:pPr>
        <w:numPr>
          <w:ilvl w:val="1"/>
          <w:numId w:val="900"/>
        </w:numPr>
        <w:spacing w:before="0" w:after="0"/>
      </w:pPr>
      <w:r>
        <w:t>Data Preparation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Dataset Splitting</w:t>
      </w:r>
    </w:p>
    <w:p>
      <w:pPr>
        <w:numPr>
          <w:ilvl w:val="1"/>
          <w:numId w:val="900"/>
        </w:numPr>
        <w:spacing w:before="0" w:after="0"/>
      </w:pPr>
      <w:r>
        <w:t>Regularization</w:t>
      </w:r>
    </w:p>
    <w:p>
      <w:pPr>
        <w:numPr>
          <w:ilvl w:val="2"/>
          <w:numId w:val="900"/>
        </w:numPr>
        <w:spacing w:before="0" w:after="0"/>
      </w:pPr>
      <w:r>
        <w:t>Dropout</w:t>
      </w:r>
    </w:p>
    <w:p>
      <w:pPr>
        <w:numPr>
          <w:ilvl w:val="2"/>
          <w:numId w:val="900"/>
        </w:numPr>
        <w:spacing w:before="0" w:after="0"/>
      </w:pPr>
      <w:r>
        <w:t>Batch Normalization</w:t>
      </w:r>
    </w:p>
    <w:p>
      <w:pPr>
        <w:numPr>
          <w:ilvl w:val="2"/>
          <w:numId w:val="900"/>
        </w:numPr>
        <w:spacing w:before="0" w:after="0"/>
      </w:pPr>
      <w:r>
        <w:t>Weight Decay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1"/>
          <w:numId w:val="900"/>
        </w:numPr>
        <w:spacing w:before="0" w:after="0"/>
      </w:pPr>
      <w:r>
        <w:t>Advanced Optimizers</w:t>
      </w:r>
    </w:p>
    <w:p>
      <w:pPr>
        <w:numPr>
          <w:ilvl w:val="2"/>
          <w:numId w:val="900"/>
        </w:numPr>
        <w:spacing w:before="0" w:after="0"/>
      </w:pPr>
      <w:r>
        <w:t>Momentum</w:t>
      </w:r>
    </w:p>
    <w:p>
      <w:pPr>
        <w:numPr>
          <w:ilvl w:val="2"/>
          <w:numId w:val="900"/>
        </w:numPr>
        <w:spacing w:before="0" w:after="0"/>
      </w:pPr>
      <w:r>
        <w:t>Adam Optimizer</w:t>
      </w:r>
    </w:p>
    <w:p>
      <w:pPr>
        <w:numPr>
          <w:ilvl w:val="2"/>
          <w:numId w:val="900"/>
        </w:numPr>
        <w:spacing w:before="0" w:after="0"/>
      </w:pPr>
      <w:r>
        <w:t>RMSprop</w:t>
      </w:r>
    </w:p>
    <w:p>
      <w:pPr>
        <w:numPr>
          <w:ilvl w:val="2"/>
          <w:numId w:val="900"/>
        </w:numPr>
        <w:spacing w:before="0" w:after="0"/>
      </w:pPr>
      <w:r>
        <w:t>Learning Rate Adaptation</w:t>
      </w:r>
    </w:p>
    <w:p>
      <w:pPr>
        <w:numPr>
          <w:ilvl w:val="1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Pretrained Models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Fine-tuning Strategies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0"/>
          <w:numId w:val="900"/>
        </w:numPr>
        <w:spacing w:before="0" w:after="0"/>
      </w:pPr>
      <w:r>
        <w:t>Image Classification</w:t>
      </w:r>
    </w:p>
    <w:p>
      <w:pPr>
        <w:numPr>
          <w:ilvl w:val="1"/>
          <w:numId w:val="900"/>
        </w:numPr>
        <w:spacing w:before="0" w:after="0"/>
      </w:pPr>
      <w:r>
        <w:t>Single-label Classification</w:t>
      </w:r>
    </w:p>
    <w:p>
      <w:pPr>
        <w:numPr>
          <w:ilvl w:val="2"/>
          <w:numId w:val="900"/>
        </w:numPr>
        <w:spacing w:before="0" w:after="0"/>
      </w:pPr>
      <w:r>
        <w:t>Network Design</w:t>
      </w:r>
    </w:p>
    <w:p>
      <w:pPr>
        <w:numPr>
          <w:ilvl w:val="2"/>
          <w:numId w:val="900"/>
        </w:numPr>
        <w:spacing w:before="0" w:after="0"/>
      </w:pPr>
      <w:r>
        <w:t>Output Layer Configuration</w:t>
      </w:r>
    </w:p>
    <w:p>
      <w:pPr>
        <w:numPr>
          <w:ilvl w:val="2"/>
          <w:numId w:val="900"/>
        </w:numPr>
        <w:spacing w:before="0" w:after="0"/>
      </w:pPr>
      <w:r>
        <w:t>Training Strategies</w:t>
      </w:r>
    </w:p>
    <w:p>
      <w:pPr>
        <w:numPr>
          <w:ilvl w:val="1"/>
          <w:numId w:val="900"/>
        </w:numPr>
        <w:spacing w:before="0" w:after="0"/>
      </w:pPr>
      <w:r>
        <w:t>Multi-label Classification</w:t>
      </w:r>
    </w:p>
    <w:p>
      <w:pPr>
        <w:numPr>
          <w:ilvl w:val="2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Loss Function Design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Few-shot Learning</w:t>
      </w:r>
    </w:p>
    <w:p>
      <w:pPr>
        <w:numPr>
          <w:ilvl w:val="2"/>
          <w:numId w:val="900"/>
        </w:numPr>
        <w:spacing w:before="0" w:after="0"/>
      </w:pPr>
      <w:r>
        <w:t>Meta-learning</w:t>
      </w:r>
    </w:p>
    <w:p>
      <w:pPr>
        <w:numPr>
          <w:ilvl w:val="2"/>
          <w:numId w:val="900"/>
        </w:numPr>
        <w:spacing w:before="0" w:after="0"/>
      </w:pPr>
      <w:r>
        <w:t>Prototypical Networks</w:t>
      </w:r>
    </w:p>
    <w:p>
      <w:pPr>
        <w:numPr>
          <w:ilvl w:val="2"/>
          <w:numId w:val="900"/>
        </w:numPr>
        <w:spacing w:before="0" w:after="0"/>
      </w:pPr>
      <w:r>
        <w:t>Siamese Networks</w:t>
      </w:r>
    </w:p>
    <w:p>
      <w:pPr>
        <w:numPr>
          <w:ilvl w:val="0"/>
          <w:numId w:val="900"/>
        </w:numPr>
        <w:spacing w:before="0" w:after="0"/>
      </w:pPr>
      <w:r>
        <w:t>Object Detection</w:t>
      </w:r>
    </w:p>
    <w:p>
      <w:pPr>
        <w:numPr>
          <w:ilvl w:val="1"/>
          <w:numId w:val="900"/>
        </w:numPr>
        <w:spacing w:before="0" w:after="0"/>
      </w:pPr>
      <w:r>
        <w:t>Two-stage Detectors</w:t>
      </w:r>
    </w:p>
    <w:p>
      <w:pPr>
        <w:numPr>
          <w:ilvl w:val="2"/>
          <w:numId w:val="900"/>
        </w:numPr>
        <w:spacing w:before="0" w:after="0"/>
      </w:pPr>
      <w:r>
        <w:t>R-CNN Family</w:t>
      </w:r>
    </w:p>
    <w:p>
      <w:pPr>
        <w:numPr>
          <w:ilvl w:val="2"/>
          <w:numId w:val="900"/>
        </w:numPr>
        <w:spacing w:before="0" w:after="0"/>
      </w:pPr>
      <w:r>
        <w:t>Region Proposal Networks</w:t>
      </w:r>
    </w:p>
    <w:p>
      <w:pPr>
        <w:numPr>
          <w:ilvl w:val="2"/>
          <w:numId w:val="900"/>
        </w:numPr>
        <w:spacing w:before="0" w:after="0"/>
      </w:pPr>
      <w:r>
        <w:t>Feature Pyramid Networks</w:t>
      </w:r>
    </w:p>
    <w:p>
      <w:pPr>
        <w:numPr>
          <w:ilvl w:val="1"/>
          <w:numId w:val="900"/>
        </w:numPr>
        <w:spacing w:before="0" w:after="0"/>
      </w:pPr>
      <w:r>
        <w:t>Single-stage Detectors</w:t>
      </w:r>
    </w:p>
    <w:p>
      <w:pPr>
        <w:numPr>
          <w:ilvl w:val="2"/>
          <w:numId w:val="900"/>
        </w:numPr>
        <w:spacing w:before="0" w:after="0"/>
      </w:pPr>
      <w:r>
        <w:t>YOLO Architecture</w:t>
      </w:r>
    </w:p>
    <w:p>
      <w:pPr>
        <w:numPr>
          <w:ilvl w:val="2"/>
          <w:numId w:val="900"/>
        </w:numPr>
        <w:spacing w:before="0" w:after="0"/>
      </w:pPr>
      <w:r>
        <w:t>SSD Framework</w:t>
      </w:r>
    </w:p>
    <w:p>
      <w:pPr>
        <w:numPr>
          <w:ilvl w:val="2"/>
          <w:numId w:val="900"/>
        </w:numPr>
        <w:spacing w:before="0" w:after="0"/>
      </w:pPr>
      <w:r>
        <w:t>RetinaNet</w:t>
      </w:r>
    </w:p>
    <w:p>
      <w:pPr>
        <w:numPr>
          <w:ilvl w:val="1"/>
          <w:numId w:val="900"/>
        </w:numPr>
        <w:spacing w:before="0" w:after="0"/>
      </w:pPr>
      <w:r>
        <w:t>Detection Components</w:t>
      </w:r>
    </w:p>
    <w:p>
      <w:pPr>
        <w:numPr>
          <w:ilvl w:val="2"/>
          <w:numId w:val="900"/>
        </w:numPr>
        <w:spacing w:before="0" w:after="0"/>
      </w:pPr>
      <w:r>
        <w:t>Anchor Generation</w:t>
      </w:r>
    </w:p>
    <w:p>
      <w:pPr>
        <w:numPr>
          <w:ilvl w:val="2"/>
          <w:numId w:val="900"/>
        </w:numPr>
        <w:spacing w:before="0" w:after="0"/>
      </w:pPr>
      <w:r>
        <w:t>Bounding Box Regression</w:t>
      </w:r>
    </w:p>
    <w:p>
      <w:pPr>
        <w:numPr>
          <w:ilvl w:val="2"/>
          <w:numId w:val="900"/>
        </w:numPr>
        <w:spacing w:before="0" w:after="0"/>
      </w:pPr>
      <w:r>
        <w:t>Classification Heads</w:t>
      </w:r>
    </w:p>
    <w:p>
      <w:pPr>
        <w:numPr>
          <w:ilvl w:val="2"/>
          <w:numId w:val="900"/>
        </w:numPr>
        <w:spacing w:before="0" w:after="0"/>
      </w:pPr>
      <w:r>
        <w:t>Non-maximum Suppression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Average Precision</w:t>
      </w:r>
    </w:p>
    <w:p>
      <w:pPr>
        <w:numPr>
          <w:ilvl w:val="2"/>
          <w:numId w:val="900"/>
        </w:numPr>
        <w:spacing w:before="0" w:after="0"/>
      </w:pPr>
      <w:r>
        <w:t>Mean Average Precision</w:t>
      </w:r>
    </w:p>
    <w:p>
      <w:pPr>
        <w:numPr>
          <w:ilvl w:val="2"/>
          <w:numId w:val="900"/>
        </w:numPr>
        <w:spacing w:before="0" w:after="0"/>
      </w:pPr>
      <w:r>
        <w:t>Intersection over Union</w:t>
      </w:r>
    </w:p>
    <w:p>
      <w:pPr>
        <w:numPr>
          <w:ilvl w:val="0"/>
          <w:numId w:val="900"/>
        </w:numPr>
        <w:spacing w:before="0" w:after="0"/>
      </w:pPr>
      <w:r>
        <w:t>Semantic Segmentation</w:t>
      </w:r>
    </w:p>
    <w:p>
      <w:pPr>
        <w:numPr>
          <w:ilvl w:val="1"/>
          <w:numId w:val="900"/>
        </w:numPr>
        <w:spacing w:before="0" w:after="0"/>
      </w:pPr>
      <w:r>
        <w:t>Fully Convolutional Networks</w:t>
      </w:r>
    </w:p>
    <w:p>
      <w:pPr>
        <w:numPr>
          <w:ilvl w:val="2"/>
          <w:numId w:val="900"/>
        </w:numPr>
        <w:spacing w:before="0" w:after="0"/>
      </w:pPr>
      <w:r>
        <w:t>Architecture Design</w:t>
      </w:r>
    </w:p>
    <w:p>
      <w:pPr>
        <w:numPr>
          <w:ilvl w:val="2"/>
          <w:numId w:val="900"/>
        </w:numPr>
        <w:spacing w:before="0" w:after="0"/>
      </w:pPr>
      <w:r>
        <w:t>Upsampling Methods</w:t>
      </w:r>
    </w:p>
    <w:p>
      <w:pPr>
        <w:numPr>
          <w:ilvl w:val="2"/>
          <w:numId w:val="900"/>
        </w:numPr>
        <w:spacing w:before="0" w:after="0"/>
      </w:pPr>
      <w:r>
        <w:t>Skip Connections</w:t>
      </w:r>
    </w:p>
    <w:p>
      <w:pPr>
        <w:numPr>
          <w:ilvl w:val="1"/>
          <w:numId w:val="900"/>
        </w:numPr>
        <w:spacing w:before="0" w:after="0"/>
      </w:pPr>
      <w:r>
        <w:t>Encoder-Decoder Architectures</w:t>
      </w:r>
    </w:p>
    <w:p>
      <w:pPr>
        <w:numPr>
          <w:ilvl w:val="2"/>
          <w:numId w:val="900"/>
        </w:numPr>
        <w:spacing w:before="0" w:after="0"/>
      </w:pPr>
      <w:r>
        <w:t>U-Net</w:t>
      </w:r>
    </w:p>
    <w:p>
      <w:pPr>
        <w:numPr>
          <w:ilvl w:val="2"/>
          <w:numId w:val="900"/>
        </w:numPr>
        <w:spacing w:before="0" w:after="0"/>
      </w:pPr>
      <w:r>
        <w:t>SegNet</w:t>
      </w:r>
    </w:p>
    <w:p>
      <w:pPr>
        <w:numPr>
          <w:ilvl w:val="2"/>
          <w:numId w:val="900"/>
        </w:numPr>
        <w:spacing w:before="0" w:after="0"/>
      </w:pPr>
      <w:r>
        <w:t>DeepLab Family</w:t>
      </w:r>
    </w:p>
    <w:p>
      <w:pPr>
        <w:numPr>
          <w:ilvl w:val="1"/>
          <w:numId w:val="900"/>
        </w:numPr>
        <w:spacing w:before="0" w:after="0"/>
      </w:pPr>
      <w:r>
        <w:t>Advanced Techniques</w:t>
      </w:r>
    </w:p>
    <w:p>
      <w:pPr>
        <w:numPr>
          <w:ilvl w:val="2"/>
          <w:numId w:val="900"/>
        </w:numPr>
        <w:spacing w:before="0" w:after="0"/>
      </w:pPr>
      <w:r>
        <w:t>Atrous Convolution</w:t>
      </w:r>
    </w:p>
    <w:p>
      <w:pPr>
        <w:numPr>
          <w:ilvl w:val="2"/>
          <w:numId w:val="900"/>
        </w:numPr>
        <w:spacing w:before="0" w:after="0"/>
      </w:pPr>
      <w:r>
        <w:t>Pyramid Pooling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1"/>
          <w:numId w:val="900"/>
        </w:numPr>
        <w:spacing w:before="0" w:after="0"/>
      </w:pPr>
      <w:r>
        <w:t>Instance Segmentation</w:t>
      </w:r>
    </w:p>
    <w:p>
      <w:pPr>
        <w:numPr>
          <w:ilvl w:val="2"/>
          <w:numId w:val="900"/>
        </w:numPr>
        <w:spacing w:before="0" w:after="0"/>
      </w:pPr>
      <w:r>
        <w:t>Mask R-CNN</w:t>
      </w:r>
    </w:p>
    <w:p>
      <w:pPr>
        <w:numPr>
          <w:ilvl w:val="2"/>
          <w:numId w:val="900"/>
        </w:numPr>
        <w:spacing w:before="0" w:after="0"/>
      </w:pPr>
      <w:r>
        <w:t>FCIS</w:t>
      </w:r>
    </w:p>
    <w:p>
      <w:pPr>
        <w:numPr>
          <w:ilvl w:val="2"/>
          <w:numId w:val="900"/>
        </w:numPr>
        <w:spacing w:before="0" w:after="0"/>
      </w:pPr>
      <w:r>
        <w:t>Panoptic Segmentation</w:t>
      </w:r>
    </w:p>
    <w:p>
      <w:pPr>
        <w:pStyle w:val="Heading1"/>
      </w:pPr>
      <w:r>
        <w:t>Motion and Video Analysis</w:t>
      </w:r>
    </w:p>
    <w:p>
      <w:pPr>
        <w:numPr>
          <w:ilvl w:val="0"/>
          <w:numId w:val="900"/>
        </w:numPr>
        <w:spacing w:before="0" w:after="0"/>
      </w:pPr>
      <w:r>
        <w:t>Video Representation</w:t>
      </w:r>
    </w:p>
    <w:p>
      <w:pPr>
        <w:numPr>
          <w:ilvl w:val="1"/>
          <w:numId w:val="900"/>
        </w:numPr>
        <w:spacing w:before="0" w:after="0"/>
      </w:pPr>
      <w:r>
        <w:t>Temporal Dimension</w:t>
      </w:r>
    </w:p>
    <w:p>
      <w:pPr>
        <w:numPr>
          <w:ilvl w:val="2"/>
          <w:numId w:val="900"/>
        </w:numPr>
        <w:spacing w:before="0" w:after="0"/>
      </w:pPr>
      <w:r>
        <w:t>Frame Sequences</w:t>
      </w:r>
    </w:p>
    <w:p>
      <w:pPr>
        <w:numPr>
          <w:ilvl w:val="2"/>
          <w:numId w:val="900"/>
        </w:numPr>
        <w:spacing w:before="0" w:after="0"/>
      </w:pPr>
      <w:r>
        <w:t>Frame Rate Considerations</w:t>
      </w:r>
    </w:p>
    <w:p>
      <w:pPr>
        <w:numPr>
          <w:ilvl w:val="2"/>
          <w:numId w:val="900"/>
        </w:numPr>
        <w:spacing w:before="0" w:after="0"/>
      </w:pPr>
      <w:r>
        <w:t>Temporal Sampling</w:t>
      </w:r>
    </w:p>
    <w:p>
      <w:pPr>
        <w:numPr>
          <w:ilvl w:val="1"/>
          <w:numId w:val="900"/>
        </w:numPr>
        <w:spacing w:before="0" w:after="0"/>
      </w:pPr>
      <w:r>
        <w:t>Video Formats</w:t>
      </w:r>
    </w:p>
    <w:p>
      <w:pPr>
        <w:numPr>
          <w:ilvl w:val="2"/>
          <w:numId w:val="900"/>
        </w:numPr>
        <w:spacing w:before="0" w:after="0"/>
      </w:pPr>
      <w:r>
        <w:t>Compression Standards</w:t>
      </w:r>
    </w:p>
    <w:p>
      <w:pPr>
        <w:numPr>
          <w:ilvl w:val="2"/>
          <w:numId w:val="900"/>
        </w:numPr>
        <w:spacing w:before="0" w:after="0"/>
      </w:pPr>
      <w:r>
        <w:t>Color Spaces for Video</w:t>
      </w:r>
    </w:p>
    <w:p>
      <w:pPr>
        <w:numPr>
          <w:ilvl w:val="2"/>
          <w:numId w:val="900"/>
        </w:numPr>
        <w:spacing w:before="0" w:after="0"/>
      </w:pPr>
      <w:r>
        <w:t>Interlaced vs. Progressive</w:t>
      </w:r>
    </w:p>
    <w:p>
      <w:pPr>
        <w:numPr>
          <w:ilvl w:val="1"/>
          <w:numId w:val="900"/>
        </w:numPr>
        <w:spacing w:before="0" w:after="0"/>
      </w:pPr>
      <w:r>
        <w:t>Spatiotemporal Features</w:t>
      </w:r>
    </w:p>
    <w:p>
      <w:pPr>
        <w:numPr>
          <w:ilvl w:val="2"/>
          <w:numId w:val="900"/>
        </w:numPr>
        <w:spacing w:before="0" w:after="0"/>
      </w:pPr>
      <w:r>
        <w:t>3D Structure</w:t>
      </w:r>
    </w:p>
    <w:p>
      <w:pPr>
        <w:numPr>
          <w:ilvl w:val="2"/>
          <w:numId w:val="900"/>
        </w:numPr>
        <w:spacing w:before="0" w:after="0"/>
      </w:pPr>
      <w:r>
        <w:t>Motion Patterns</w:t>
      </w:r>
    </w:p>
    <w:p>
      <w:pPr>
        <w:numPr>
          <w:ilvl w:val="2"/>
          <w:numId w:val="900"/>
        </w:numPr>
        <w:spacing w:before="0" w:after="0"/>
      </w:pPr>
      <w:r>
        <w:t>Temporal Consistency</w:t>
      </w:r>
    </w:p>
    <w:p>
      <w:pPr>
        <w:numPr>
          <w:ilvl w:val="0"/>
          <w:numId w:val="900"/>
        </w:numPr>
        <w:spacing w:before="0" w:after="0"/>
      </w:pPr>
      <w:r>
        <w:t>Motion Estimation</w:t>
      </w:r>
    </w:p>
    <w:p>
      <w:pPr>
        <w:numPr>
          <w:ilvl w:val="1"/>
          <w:numId w:val="900"/>
        </w:numPr>
        <w:spacing w:before="0" w:after="0"/>
      </w:pPr>
      <w:r>
        <w:t>Optical Flow</w:t>
      </w:r>
    </w:p>
    <w:p>
      <w:pPr>
        <w:numPr>
          <w:ilvl w:val="2"/>
          <w:numId w:val="900"/>
        </w:numPr>
        <w:spacing w:before="0" w:after="0"/>
      </w:pPr>
      <w:r>
        <w:t>Flow Field Definition</w:t>
      </w:r>
    </w:p>
    <w:p>
      <w:pPr>
        <w:numPr>
          <w:ilvl w:val="2"/>
          <w:numId w:val="900"/>
        </w:numPr>
        <w:spacing w:before="0" w:after="0"/>
      </w:pPr>
      <w:r>
        <w:t>Brightness Constancy Assumption</w:t>
      </w:r>
    </w:p>
    <w:p>
      <w:pPr>
        <w:numPr>
          <w:ilvl w:val="2"/>
          <w:numId w:val="900"/>
        </w:numPr>
        <w:spacing w:before="0" w:after="0"/>
      </w:pPr>
      <w:r>
        <w:t>Aperture Problem</w:t>
      </w:r>
    </w:p>
    <w:p>
      <w:pPr>
        <w:numPr>
          <w:ilvl w:val="1"/>
          <w:numId w:val="900"/>
        </w:numPr>
        <w:spacing w:before="0" w:after="0"/>
      </w:pPr>
      <w:r>
        <w:t>Dense Optical Flow</w:t>
      </w:r>
    </w:p>
    <w:p>
      <w:pPr>
        <w:numPr>
          <w:ilvl w:val="2"/>
          <w:numId w:val="900"/>
        </w:numPr>
        <w:spacing w:before="0" w:after="0"/>
      </w:pPr>
      <w:r>
        <w:t>Horn-Schunck Method</w:t>
      </w:r>
    </w:p>
    <w:p>
      <w:pPr>
        <w:numPr>
          <w:ilvl w:val="2"/>
          <w:numId w:val="900"/>
        </w:numPr>
        <w:spacing w:before="0" w:after="0"/>
      </w:pPr>
      <w:r>
        <w:t>Lucas-Kanade Method</w:t>
      </w:r>
    </w:p>
    <w:p>
      <w:pPr>
        <w:numPr>
          <w:ilvl w:val="2"/>
          <w:numId w:val="900"/>
        </w:numPr>
        <w:spacing w:before="0" w:after="0"/>
      </w:pPr>
      <w:r>
        <w:t>Variational Methods</w:t>
      </w:r>
    </w:p>
    <w:p>
      <w:pPr>
        <w:numPr>
          <w:ilvl w:val="1"/>
          <w:numId w:val="900"/>
        </w:numPr>
        <w:spacing w:before="0" w:after="0"/>
      </w:pPr>
      <w:r>
        <w:t>Sparse Optical Flow</w:t>
      </w:r>
    </w:p>
    <w:p>
      <w:pPr>
        <w:numPr>
          <w:ilvl w:val="2"/>
          <w:numId w:val="900"/>
        </w:numPr>
        <w:spacing w:before="0" w:after="0"/>
      </w:pPr>
      <w:r>
        <w:t>Feature-based Tracking</w:t>
      </w:r>
    </w:p>
    <w:p>
      <w:pPr>
        <w:numPr>
          <w:ilvl w:val="2"/>
          <w:numId w:val="900"/>
        </w:numPr>
        <w:spacing w:before="0" w:after="0"/>
      </w:pPr>
      <w:r>
        <w:t>KLT Tracker</w:t>
      </w:r>
    </w:p>
    <w:p>
      <w:pPr>
        <w:numPr>
          <w:ilvl w:val="2"/>
          <w:numId w:val="900"/>
        </w:numPr>
        <w:spacing w:before="0" w:after="0"/>
      </w:pPr>
      <w:r>
        <w:t>Pyramidal Implementation</w:t>
      </w:r>
    </w:p>
    <w:p>
      <w:pPr>
        <w:numPr>
          <w:ilvl w:val="1"/>
          <w:numId w:val="900"/>
        </w:numPr>
        <w:spacing w:before="0" w:after="0"/>
      </w:pPr>
      <w:r>
        <w:t>Block Matching</w:t>
      </w:r>
    </w:p>
    <w:p>
      <w:pPr>
        <w:numPr>
          <w:ilvl w:val="2"/>
          <w:numId w:val="900"/>
        </w:numPr>
        <w:spacing w:before="0" w:after="0"/>
      </w:pPr>
      <w:r>
        <w:t>Template Matching</w:t>
      </w:r>
    </w:p>
    <w:p>
      <w:pPr>
        <w:numPr>
          <w:ilvl w:val="2"/>
          <w:numId w:val="900"/>
        </w:numPr>
        <w:spacing w:before="0" w:after="0"/>
      </w:pPr>
      <w:r>
        <w:t>Search Strategies</w:t>
      </w:r>
    </w:p>
    <w:p>
      <w:pPr>
        <w:numPr>
          <w:ilvl w:val="2"/>
          <w:numId w:val="900"/>
        </w:numPr>
        <w:spacing w:before="0" w:after="0"/>
      </w:pPr>
      <w:r>
        <w:t>Motion Vectors</w:t>
      </w:r>
    </w:p>
    <w:p>
      <w:pPr>
        <w:numPr>
          <w:ilvl w:val="0"/>
          <w:numId w:val="900"/>
        </w:numPr>
        <w:spacing w:before="0" w:after="0"/>
      </w:pPr>
      <w:r>
        <w:t>Object Tracking</w:t>
      </w:r>
    </w:p>
    <w:p>
      <w:pPr>
        <w:numPr>
          <w:ilvl w:val="1"/>
          <w:numId w:val="900"/>
        </w:numPr>
        <w:spacing w:before="0" w:after="0"/>
      </w:pPr>
      <w:r>
        <w:t>Single Object Tracking</w:t>
      </w:r>
    </w:p>
    <w:p>
      <w:pPr>
        <w:numPr>
          <w:ilvl w:val="2"/>
          <w:numId w:val="900"/>
        </w:numPr>
        <w:spacing w:before="0" w:after="0"/>
      </w:pPr>
      <w:r>
        <w:t>Template-based Tracking</w:t>
      </w:r>
    </w:p>
    <w:p>
      <w:pPr>
        <w:numPr>
          <w:ilvl w:val="2"/>
          <w:numId w:val="900"/>
        </w:numPr>
        <w:spacing w:before="0" w:after="0"/>
      </w:pPr>
      <w:r>
        <w:t>Correlation Filters</w:t>
      </w:r>
    </w:p>
    <w:p>
      <w:pPr>
        <w:numPr>
          <w:ilvl w:val="2"/>
          <w:numId w:val="900"/>
        </w:numPr>
        <w:spacing w:before="0" w:after="0"/>
      </w:pPr>
      <w:r>
        <w:t>Mean Shift Tracking</w:t>
      </w:r>
    </w:p>
    <w:p>
      <w:pPr>
        <w:numPr>
          <w:ilvl w:val="1"/>
          <w:numId w:val="900"/>
        </w:numPr>
        <w:spacing w:before="0" w:after="0"/>
      </w:pPr>
      <w:r>
        <w:t>Probabilistic Tracking</w:t>
      </w:r>
    </w:p>
    <w:p>
      <w:pPr>
        <w:numPr>
          <w:ilvl w:val="2"/>
          <w:numId w:val="900"/>
        </w:numPr>
        <w:spacing w:before="0" w:after="0"/>
      </w:pPr>
      <w:r>
        <w:t>Kalman Filters</w:t>
      </w:r>
    </w:p>
    <w:p>
      <w:pPr>
        <w:numPr>
          <w:ilvl w:val="2"/>
          <w:numId w:val="900"/>
        </w:numPr>
        <w:spacing w:before="0" w:after="0"/>
      </w:pPr>
      <w:r>
        <w:t>Particle Filters</w:t>
      </w:r>
    </w:p>
    <w:p>
      <w:pPr>
        <w:numPr>
          <w:ilvl w:val="2"/>
          <w:numId w:val="900"/>
        </w:numPr>
        <w:spacing w:before="0" w:after="0"/>
      </w:pPr>
      <w:r>
        <w:t>State Space Models</w:t>
      </w:r>
    </w:p>
    <w:p>
      <w:pPr>
        <w:numPr>
          <w:ilvl w:val="1"/>
          <w:numId w:val="900"/>
        </w:numPr>
        <w:spacing w:before="0" w:after="0"/>
      </w:pPr>
      <w:r>
        <w:t>Multiple Object Tracking</w:t>
      </w:r>
    </w:p>
    <w:p>
      <w:pPr>
        <w:numPr>
          <w:ilvl w:val="2"/>
          <w:numId w:val="900"/>
        </w:numPr>
        <w:spacing w:before="0" w:after="0"/>
      </w:pPr>
      <w:r>
        <w:t>Data Association</w:t>
      </w:r>
    </w:p>
    <w:p>
      <w:pPr>
        <w:numPr>
          <w:ilvl w:val="2"/>
          <w:numId w:val="900"/>
        </w:numPr>
        <w:spacing w:before="0" w:after="0"/>
      </w:pPr>
      <w:r>
        <w:t>Track Management</w:t>
      </w:r>
    </w:p>
    <w:p>
      <w:pPr>
        <w:numPr>
          <w:ilvl w:val="2"/>
          <w:numId w:val="900"/>
        </w:numPr>
        <w:spacing w:before="0" w:after="0"/>
      </w:pPr>
      <w:r>
        <w:t>Occlusion Handling</w:t>
      </w:r>
    </w:p>
    <w:p>
      <w:pPr>
        <w:numPr>
          <w:ilvl w:val="1"/>
          <w:numId w:val="900"/>
        </w:numPr>
        <w:spacing w:before="0" w:after="0"/>
      </w:pPr>
      <w:r>
        <w:t>Deep Learning Tracking</w:t>
      </w:r>
    </w:p>
    <w:p>
      <w:pPr>
        <w:numPr>
          <w:ilvl w:val="2"/>
          <w:numId w:val="900"/>
        </w:numPr>
        <w:spacing w:before="0" w:after="0"/>
      </w:pPr>
      <w:r>
        <w:t>Siamese Networks</w:t>
      </w:r>
    </w:p>
    <w:p>
      <w:pPr>
        <w:numPr>
          <w:ilvl w:val="2"/>
          <w:numId w:val="900"/>
        </w:numPr>
        <w:spacing w:before="0" w:after="0"/>
      </w:pPr>
      <w:r>
        <w:t>Correlation Filter Networks</w:t>
      </w:r>
    </w:p>
    <w:p>
      <w:pPr>
        <w:numPr>
          <w:ilvl w:val="2"/>
          <w:numId w:val="900"/>
        </w:numPr>
        <w:spacing w:before="0" w:after="0"/>
      </w:pPr>
      <w:r>
        <w:t>Transformer-based Trackers</w:t>
      </w:r>
    </w:p>
    <w:p>
      <w:pPr>
        <w:numPr>
          <w:ilvl w:val="0"/>
          <w:numId w:val="900"/>
        </w:numPr>
        <w:spacing w:before="0" w:after="0"/>
      </w:pPr>
      <w:r>
        <w:t>Action Recognition</w:t>
      </w:r>
    </w:p>
    <w:p>
      <w:pPr>
        <w:numPr>
          <w:ilvl w:val="1"/>
          <w:numId w:val="900"/>
        </w:numPr>
        <w:spacing w:before="0" w:after="0"/>
      </w:pPr>
      <w:r>
        <w:t>Handcrafted Features</w:t>
      </w:r>
    </w:p>
    <w:p>
      <w:pPr>
        <w:numPr>
          <w:ilvl w:val="2"/>
          <w:numId w:val="900"/>
        </w:numPr>
        <w:spacing w:before="0" w:after="0"/>
      </w:pPr>
      <w:r>
        <w:t>Motion History Images</w:t>
      </w:r>
    </w:p>
    <w:p>
      <w:pPr>
        <w:numPr>
          <w:ilvl w:val="2"/>
          <w:numId w:val="900"/>
        </w:numPr>
        <w:spacing w:before="0" w:after="0"/>
      </w:pPr>
      <w:r>
        <w:t>Optical Flow Features</w:t>
      </w:r>
    </w:p>
    <w:p>
      <w:pPr>
        <w:numPr>
          <w:ilvl w:val="2"/>
          <w:numId w:val="900"/>
        </w:numPr>
        <w:spacing w:before="0" w:after="0"/>
      </w:pPr>
      <w:r>
        <w:t>Trajectory Features</w:t>
      </w:r>
    </w:p>
    <w:p>
      <w:pPr>
        <w:numPr>
          <w:ilvl w:val="1"/>
          <w:numId w:val="900"/>
        </w:numPr>
        <w:spacing w:before="0" w:after="0"/>
      </w:pPr>
      <w:r>
        <w:t>Deep Learning Approaches</w:t>
      </w:r>
    </w:p>
    <w:p>
      <w:pPr>
        <w:numPr>
          <w:ilvl w:val="2"/>
          <w:numId w:val="900"/>
        </w:numPr>
        <w:spacing w:before="0" w:after="0"/>
      </w:pPr>
      <w:r>
        <w:t>3D CNNs</w:t>
      </w:r>
    </w:p>
    <w:p>
      <w:pPr>
        <w:numPr>
          <w:ilvl w:val="2"/>
          <w:numId w:val="900"/>
        </w:numPr>
        <w:spacing w:before="0" w:after="0"/>
      </w:pPr>
      <w:r>
        <w:t>Two-stream Networks</w:t>
      </w:r>
    </w:p>
    <w:p>
      <w:pPr>
        <w:numPr>
          <w:ilvl w:val="2"/>
          <w:numId w:val="900"/>
        </w:numPr>
        <w:spacing w:before="0" w:after="0"/>
      </w:pPr>
      <w:r>
        <w:t>Temporal Segment Networks</w:t>
      </w:r>
    </w:p>
    <w:p>
      <w:pPr>
        <w:numPr>
          <w:ilvl w:val="1"/>
          <w:numId w:val="900"/>
        </w:numPr>
        <w:spacing w:before="0" w:after="0"/>
      </w:pPr>
      <w:r>
        <w:t>Sequence Modeling</w:t>
      </w:r>
    </w:p>
    <w:p>
      <w:pPr>
        <w:numPr>
          <w:ilvl w:val="2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LSTM Networks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1"/>
          <w:numId w:val="900"/>
        </w:numPr>
        <w:spacing w:before="0" w:after="0"/>
      </w:pPr>
      <w:r>
        <w:t>Spatiotemporal Modeling</w:t>
      </w:r>
    </w:p>
    <w:p>
      <w:pPr>
        <w:numPr>
          <w:ilvl w:val="2"/>
          <w:numId w:val="900"/>
        </w:numPr>
        <w:spacing w:before="0" w:after="0"/>
      </w:pPr>
      <w:r>
        <w:t>Space-time Interest Points</w:t>
      </w:r>
    </w:p>
    <w:p>
      <w:pPr>
        <w:numPr>
          <w:ilvl w:val="2"/>
          <w:numId w:val="900"/>
        </w:numPr>
        <w:spacing w:before="0" w:after="0"/>
      </w:pPr>
      <w:r>
        <w:t>Dense Trajectories</w:t>
      </w:r>
    </w:p>
    <w:p>
      <w:pPr>
        <w:numPr>
          <w:ilvl w:val="2"/>
          <w:numId w:val="900"/>
        </w:numPr>
        <w:spacing w:before="0" w:after="0"/>
      </w:pPr>
      <w:r>
        <w:t>Pose-based Recognition</w:t>
      </w:r>
    </w:p>
    <w:p>
      <w:pPr>
        <w:pStyle w:val="Heading1"/>
      </w:pPr>
      <w:r>
        <w:t>3D Computer Vision</w:t>
      </w:r>
    </w:p>
    <w:p>
      <w:pPr>
        <w:numPr>
          <w:ilvl w:val="0"/>
          <w:numId w:val="900"/>
        </w:numPr>
        <w:spacing w:before="0" w:after="0"/>
      </w:pPr>
      <w:r>
        <w:t>Geometric Foundations</w:t>
      </w:r>
    </w:p>
    <w:p>
      <w:pPr>
        <w:numPr>
          <w:ilvl w:val="1"/>
          <w:numId w:val="900"/>
        </w:numPr>
        <w:spacing w:before="0" w:after="0"/>
      </w:pPr>
      <w:r>
        <w:t>3D Coordinate Systems</w:t>
      </w:r>
    </w:p>
    <w:p>
      <w:pPr>
        <w:numPr>
          <w:ilvl w:val="2"/>
          <w:numId w:val="900"/>
        </w:numPr>
        <w:spacing w:before="0" w:after="0"/>
      </w:pPr>
      <w:r>
        <w:t>World Coordinates</w:t>
      </w:r>
    </w:p>
    <w:p>
      <w:pPr>
        <w:numPr>
          <w:ilvl w:val="2"/>
          <w:numId w:val="900"/>
        </w:numPr>
        <w:spacing w:before="0" w:after="0"/>
      </w:pPr>
      <w:r>
        <w:t>Camera Coordinates</w:t>
      </w:r>
    </w:p>
    <w:p>
      <w:pPr>
        <w:numPr>
          <w:ilvl w:val="2"/>
          <w:numId w:val="900"/>
        </w:numPr>
        <w:spacing w:before="0" w:after="0"/>
      </w:pPr>
      <w:r>
        <w:t>Image Coordinates</w:t>
      </w:r>
    </w:p>
    <w:p>
      <w:pPr>
        <w:numPr>
          <w:ilvl w:val="1"/>
          <w:numId w:val="900"/>
        </w:numPr>
        <w:spacing w:before="0" w:after="0"/>
      </w:pPr>
      <w:r>
        <w:t>Homogeneous Coordinates</w:t>
      </w:r>
    </w:p>
    <w:p>
      <w:pPr>
        <w:numPr>
          <w:ilvl w:val="2"/>
          <w:numId w:val="900"/>
        </w:numPr>
        <w:spacing w:before="0" w:after="0"/>
      </w:pPr>
      <w:r>
        <w:t>3D Transformations</w:t>
      </w:r>
    </w:p>
    <w:p>
      <w:pPr>
        <w:numPr>
          <w:ilvl w:val="2"/>
          <w:numId w:val="900"/>
        </w:numPr>
        <w:spacing w:before="0" w:after="0"/>
      </w:pPr>
      <w:r>
        <w:t>Projection Matrices</w:t>
      </w:r>
    </w:p>
    <w:p>
      <w:pPr>
        <w:numPr>
          <w:ilvl w:val="2"/>
          <w:numId w:val="900"/>
        </w:numPr>
        <w:spacing w:before="0" w:after="0"/>
      </w:pPr>
      <w:r>
        <w:t>Coordinate Conversions</w:t>
      </w:r>
    </w:p>
    <w:p>
      <w:pPr>
        <w:numPr>
          <w:ilvl w:val="1"/>
          <w:numId w:val="900"/>
        </w:numPr>
        <w:spacing w:before="0" w:after="0"/>
      </w:pPr>
      <w:r>
        <w:t>Camera Geometry</w:t>
      </w:r>
    </w:p>
    <w:p>
      <w:pPr>
        <w:numPr>
          <w:ilvl w:val="2"/>
          <w:numId w:val="900"/>
        </w:numPr>
        <w:spacing w:before="0" w:after="0"/>
      </w:pPr>
      <w:r>
        <w:t>Single Camera Model</w:t>
      </w:r>
    </w:p>
    <w:p>
      <w:pPr>
        <w:numPr>
          <w:ilvl w:val="2"/>
          <w:numId w:val="900"/>
        </w:numPr>
        <w:spacing w:before="0" w:after="0"/>
      </w:pPr>
      <w:r>
        <w:t>Multiple Camera Systems</w:t>
      </w:r>
    </w:p>
    <w:p>
      <w:pPr>
        <w:numPr>
          <w:ilvl w:val="2"/>
          <w:numId w:val="900"/>
        </w:numPr>
        <w:spacing w:before="0" w:after="0"/>
      </w:pPr>
      <w:r>
        <w:t>Camera Calibration</w:t>
      </w:r>
    </w:p>
    <w:p>
      <w:pPr>
        <w:numPr>
          <w:ilvl w:val="0"/>
          <w:numId w:val="900"/>
        </w:numPr>
        <w:spacing w:before="0" w:after="0"/>
      </w:pPr>
      <w:r>
        <w:t>Epipolar Geometry</w:t>
      </w:r>
    </w:p>
    <w:p>
      <w:pPr>
        <w:numPr>
          <w:ilvl w:val="1"/>
          <w:numId w:val="900"/>
        </w:numPr>
        <w:spacing w:before="0" w:after="0"/>
      </w:pPr>
      <w:r>
        <w:t>Two-view Geometry</w:t>
      </w:r>
    </w:p>
    <w:p>
      <w:pPr>
        <w:numPr>
          <w:ilvl w:val="2"/>
          <w:numId w:val="900"/>
        </w:numPr>
        <w:spacing w:before="0" w:after="0"/>
      </w:pPr>
      <w:r>
        <w:t>Epipolar Constraint</w:t>
      </w:r>
    </w:p>
    <w:p>
      <w:pPr>
        <w:numPr>
          <w:ilvl w:val="2"/>
          <w:numId w:val="900"/>
        </w:numPr>
        <w:spacing w:before="0" w:after="0"/>
      </w:pPr>
      <w:r>
        <w:t>Essential Matrix</w:t>
      </w:r>
    </w:p>
    <w:p>
      <w:pPr>
        <w:numPr>
          <w:ilvl w:val="2"/>
          <w:numId w:val="900"/>
        </w:numPr>
        <w:spacing w:before="0" w:after="0"/>
      </w:pPr>
      <w:r>
        <w:t>Fundamental Matrix</w:t>
      </w:r>
    </w:p>
    <w:p>
      <w:pPr>
        <w:numPr>
          <w:ilvl w:val="1"/>
          <w:numId w:val="900"/>
        </w:numPr>
        <w:spacing w:before="0" w:after="0"/>
      </w:pPr>
      <w:r>
        <w:t>Epipolar Lines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Rectification Process</w:t>
      </w:r>
    </w:p>
    <w:p>
      <w:pPr>
        <w:numPr>
          <w:ilvl w:val="2"/>
          <w:numId w:val="900"/>
        </w:numPr>
        <w:spacing w:before="0" w:after="0"/>
      </w:pPr>
      <w:r>
        <w:t>Stereo Matching</w:t>
      </w:r>
    </w:p>
    <w:p>
      <w:pPr>
        <w:numPr>
          <w:ilvl w:val="0"/>
          <w:numId w:val="900"/>
        </w:numPr>
        <w:spacing w:before="0" w:after="0"/>
      </w:pPr>
      <w:r>
        <w:t>Stereo Vision</w:t>
      </w:r>
    </w:p>
    <w:p>
      <w:pPr>
        <w:numPr>
          <w:ilvl w:val="1"/>
          <w:numId w:val="900"/>
        </w:numPr>
        <w:spacing w:before="0" w:after="0"/>
      </w:pPr>
      <w:r>
        <w:t>Stereo Camera Setup</w:t>
      </w:r>
    </w:p>
    <w:p>
      <w:pPr>
        <w:numPr>
          <w:ilvl w:val="2"/>
          <w:numId w:val="900"/>
        </w:numPr>
        <w:spacing w:before="0" w:after="0"/>
      </w:pPr>
      <w:r>
        <w:t>Baseline Configuration</w:t>
      </w:r>
    </w:p>
    <w:p>
      <w:pPr>
        <w:numPr>
          <w:ilvl w:val="2"/>
          <w:numId w:val="900"/>
        </w:numPr>
        <w:spacing w:before="0" w:after="0"/>
      </w:pPr>
      <w:r>
        <w:t>Camera Synchronization</w:t>
      </w:r>
    </w:p>
    <w:p>
      <w:pPr>
        <w:numPr>
          <w:ilvl w:val="2"/>
          <w:numId w:val="900"/>
        </w:numPr>
        <w:spacing w:before="0" w:after="0"/>
      </w:pPr>
      <w:r>
        <w:t>Calibration Requirements</w:t>
      </w:r>
    </w:p>
    <w:p>
      <w:pPr>
        <w:numPr>
          <w:ilvl w:val="1"/>
          <w:numId w:val="900"/>
        </w:numPr>
        <w:spacing w:before="0" w:after="0"/>
      </w:pPr>
      <w:r>
        <w:t>Correspondence Problem</w:t>
      </w:r>
    </w:p>
    <w:p>
      <w:pPr>
        <w:numPr>
          <w:ilvl w:val="2"/>
          <w:numId w:val="900"/>
        </w:numPr>
        <w:spacing w:before="0" w:after="0"/>
      </w:pPr>
      <w:r>
        <w:t>Matching Algorithms</w:t>
      </w:r>
    </w:p>
    <w:p>
      <w:pPr>
        <w:numPr>
          <w:ilvl w:val="2"/>
          <w:numId w:val="900"/>
        </w:numPr>
        <w:spacing w:before="0" w:after="0"/>
      </w:pPr>
      <w:r>
        <w:t>Correlation Methods</w:t>
      </w:r>
    </w:p>
    <w:p>
      <w:pPr>
        <w:numPr>
          <w:ilvl w:val="2"/>
          <w:numId w:val="900"/>
        </w:numPr>
        <w:spacing w:before="0" w:after="0"/>
      </w:pPr>
      <w:r>
        <w:t>Dynamic Programming</w:t>
      </w:r>
    </w:p>
    <w:p>
      <w:pPr>
        <w:numPr>
          <w:ilvl w:val="1"/>
          <w:numId w:val="900"/>
        </w:numPr>
        <w:spacing w:before="0" w:after="0"/>
      </w:pPr>
      <w:r>
        <w:t>Disparity Computation</w:t>
      </w:r>
    </w:p>
    <w:p>
      <w:pPr>
        <w:numPr>
          <w:ilvl w:val="2"/>
          <w:numId w:val="900"/>
        </w:numPr>
        <w:spacing w:before="0" w:after="0"/>
      </w:pPr>
      <w:r>
        <w:t>Disparity Maps</w:t>
      </w:r>
    </w:p>
    <w:p>
      <w:pPr>
        <w:numPr>
          <w:ilvl w:val="2"/>
          <w:numId w:val="900"/>
        </w:numPr>
        <w:spacing w:before="0" w:after="0"/>
      </w:pPr>
      <w:r>
        <w:t>Depth Calculation</w:t>
      </w:r>
    </w:p>
    <w:p>
      <w:pPr>
        <w:numPr>
          <w:ilvl w:val="2"/>
          <w:numId w:val="900"/>
        </w:numPr>
        <w:spacing w:before="0" w:after="0"/>
      </w:pPr>
      <w:r>
        <w:t>Disparity Refinement</w:t>
      </w:r>
    </w:p>
    <w:p>
      <w:pPr>
        <w:numPr>
          <w:ilvl w:val="1"/>
          <w:numId w:val="900"/>
        </w:numPr>
        <w:spacing w:before="0" w:after="0"/>
      </w:pPr>
      <w:r>
        <w:t>3D Reconstruction</w:t>
      </w:r>
    </w:p>
    <w:p>
      <w:pPr>
        <w:numPr>
          <w:ilvl w:val="2"/>
          <w:numId w:val="900"/>
        </w:numPr>
        <w:spacing w:before="0" w:after="0"/>
      </w:pPr>
      <w:r>
        <w:t>Triangulation Methods</w:t>
      </w:r>
    </w:p>
    <w:p>
      <w:pPr>
        <w:numPr>
          <w:ilvl w:val="2"/>
          <w:numId w:val="900"/>
        </w:numPr>
        <w:spacing w:before="0" w:after="0"/>
      </w:pPr>
      <w:r>
        <w:t>Point Cloud Generation</w:t>
      </w:r>
    </w:p>
    <w:p>
      <w:pPr>
        <w:numPr>
          <w:ilvl w:val="2"/>
          <w:numId w:val="900"/>
        </w:numPr>
        <w:spacing w:before="0" w:after="0"/>
      </w:pPr>
      <w:r>
        <w:t>Surface Reconstruction</w:t>
      </w:r>
    </w:p>
    <w:p>
      <w:pPr>
        <w:numPr>
          <w:ilvl w:val="0"/>
          <w:numId w:val="900"/>
        </w:numPr>
        <w:spacing w:before="0" w:after="0"/>
      </w:pPr>
      <w:r>
        <w:t>Structure from Motion</w:t>
      </w:r>
    </w:p>
    <w:p>
      <w:pPr>
        <w:numPr>
          <w:ilvl w:val="1"/>
          <w:numId w:val="900"/>
        </w:numPr>
        <w:spacing w:before="0" w:after="0"/>
      </w:pPr>
      <w:r>
        <w:t>Feature Matching</w:t>
      </w:r>
    </w:p>
    <w:p>
      <w:pPr>
        <w:numPr>
          <w:ilvl w:val="2"/>
          <w:numId w:val="900"/>
        </w:numPr>
        <w:spacing w:before="0" w:after="0"/>
      </w:pPr>
      <w:r>
        <w:t>Multi-view Correspondence</w:t>
      </w:r>
    </w:p>
    <w:p>
      <w:pPr>
        <w:numPr>
          <w:ilvl w:val="2"/>
          <w:numId w:val="900"/>
        </w:numPr>
        <w:spacing w:before="0" w:after="0"/>
      </w:pPr>
      <w:r>
        <w:t>Track Generation</w:t>
      </w:r>
    </w:p>
    <w:p>
      <w:pPr>
        <w:numPr>
          <w:ilvl w:val="2"/>
          <w:numId w:val="900"/>
        </w:numPr>
        <w:spacing w:before="0" w:after="0"/>
      </w:pPr>
      <w:r>
        <w:t>Outlier Rejection</w:t>
      </w:r>
    </w:p>
    <w:p>
      <w:pPr>
        <w:numPr>
          <w:ilvl w:val="1"/>
          <w:numId w:val="900"/>
        </w:numPr>
        <w:spacing w:before="0" w:after="0"/>
      </w:pPr>
      <w:r>
        <w:t>Camera Pose Estimation</w:t>
      </w:r>
    </w:p>
    <w:p>
      <w:pPr>
        <w:numPr>
          <w:ilvl w:val="2"/>
          <w:numId w:val="900"/>
        </w:numPr>
        <w:spacing w:before="0" w:after="0"/>
      </w:pPr>
      <w:r>
        <w:t>Relative Pose</w:t>
      </w:r>
    </w:p>
    <w:p>
      <w:pPr>
        <w:numPr>
          <w:ilvl w:val="2"/>
          <w:numId w:val="900"/>
        </w:numPr>
        <w:spacing w:before="0" w:after="0"/>
      </w:pPr>
      <w:r>
        <w:t>Absolute Pose</w:t>
      </w:r>
    </w:p>
    <w:p>
      <w:pPr>
        <w:numPr>
          <w:ilvl w:val="2"/>
          <w:numId w:val="900"/>
        </w:numPr>
        <w:spacing w:before="0" w:after="0"/>
      </w:pPr>
      <w:r>
        <w:t>Pose Refinement</w:t>
      </w:r>
    </w:p>
    <w:p>
      <w:pPr>
        <w:numPr>
          <w:ilvl w:val="1"/>
          <w:numId w:val="900"/>
        </w:numPr>
        <w:spacing w:before="0" w:after="0"/>
      </w:pPr>
      <w:r>
        <w:t>3D Point Triangulation</w:t>
      </w:r>
    </w:p>
    <w:p>
      <w:pPr>
        <w:numPr>
          <w:ilvl w:val="2"/>
          <w:numId w:val="900"/>
        </w:numPr>
        <w:spacing w:before="0" w:after="0"/>
      </w:pPr>
      <w:r>
        <w:t>Linear Methods</w:t>
      </w:r>
    </w:p>
    <w:p>
      <w:pPr>
        <w:numPr>
          <w:ilvl w:val="2"/>
          <w:numId w:val="900"/>
        </w:numPr>
        <w:spacing w:before="0" w:after="0"/>
      </w:pPr>
      <w:r>
        <w:t>Nonlinear Optimization</w:t>
      </w:r>
    </w:p>
    <w:p>
      <w:pPr>
        <w:numPr>
          <w:ilvl w:val="2"/>
          <w:numId w:val="900"/>
        </w:numPr>
        <w:spacing w:before="0" w:after="0"/>
      </w:pPr>
      <w:r>
        <w:t>Bundle Adjustment</w:t>
      </w:r>
    </w:p>
    <w:p>
      <w:pPr>
        <w:numPr>
          <w:ilvl w:val="1"/>
          <w:numId w:val="900"/>
        </w:numPr>
        <w:spacing w:before="0" w:after="0"/>
      </w:pPr>
      <w:r>
        <w:t>Reconstruction Pipeline</w:t>
      </w:r>
    </w:p>
    <w:p>
      <w:pPr>
        <w:numPr>
          <w:ilvl w:val="2"/>
          <w:numId w:val="900"/>
        </w:numPr>
        <w:spacing w:before="0" w:after="0"/>
      </w:pPr>
      <w:r>
        <w:t>Incremental SfM</w:t>
      </w:r>
    </w:p>
    <w:p>
      <w:pPr>
        <w:numPr>
          <w:ilvl w:val="2"/>
          <w:numId w:val="900"/>
        </w:numPr>
        <w:spacing w:before="0" w:after="0"/>
      </w:pPr>
      <w:r>
        <w:t>Global SfM</w:t>
      </w:r>
    </w:p>
    <w:p>
      <w:pPr>
        <w:numPr>
          <w:ilvl w:val="2"/>
          <w:numId w:val="900"/>
        </w:numPr>
        <w:spacing w:before="0" w:after="0"/>
      </w:pPr>
      <w:r>
        <w:t>Hierarchical Methods</w:t>
      </w:r>
    </w:p>
    <w:p>
      <w:pPr>
        <w:numPr>
          <w:ilvl w:val="0"/>
          <w:numId w:val="900"/>
        </w:numPr>
        <w:spacing w:before="0" w:after="0"/>
      </w:pPr>
      <w:r>
        <w:t>SLAM Systems</w:t>
      </w:r>
    </w:p>
    <w:p>
      <w:pPr>
        <w:numPr>
          <w:ilvl w:val="1"/>
          <w:numId w:val="900"/>
        </w:numPr>
        <w:spacing w:before="0" w:after="0"/>
      </w:pPr>
      <w:r>
        <w:t>Visual SLAM Components</w:t>
      </w:r>
    </w:p>
    <w:p>
      <w:pPr>
        <w:numPr>
          <w:ilvl w:val="2"/>
          <w:numId w:val="900"/>
        </w:numPr>
        <w:spacing w:before="0" w:after="0"/>
      </w:pPr>
      <w:r>
        <w:t>Frontend Processing</w:t>
      </w:r>
    </w:p>
    <w:p>
      <w:pPr>
        <w:numPr>
          <w:ilvl w:val="2"/>
          <w:numId w:val="900"/>
        </w:numPr>
        <w:spacing w:before="0" w:after="0"/>
      </w:pPr>
      <w:r>
        <w:t>Backend Optimization</w:t>
      </w:r>
    </w:p>
    <w:p>
      <w:pPr>
        <w:numPr>
          <w:ilvl w:val="2"/>
          <w:numId w:val="900"/>
        </w:numPr>
        <w:spacing w:before="0" w:after="0"/>
      </w:pPr>
      <w:r>
        <w:t>Loop Closure Detection</w:t>
      </w:r>
    </w:p>
    <w:p>
      <w:pPr>
        <w:numPr>
          <w:ilvl w:val="1"/>
          <w:numId w:val="900"/>
        </w:numPr>
        <w:spacing w:before="0" w:after="0"/>
      </w:pPr>
      <w:r>
        <w:t>Mapping Strategies</w:t>
      </w:r>
    </w:p>
    <w:p>
      <w:pPr>
        <w:numPr>
          <w:ilvl w:val="2"/>
          <w:numId w:val="900"/>
        </w:numPr>
        <w:spacing w:before="0" w:after="0"/>
      </w:pPr>
      <w:r>
        <w:t>Sparse Maps</w:t>
      </w:r>
    </w:p>
    <w:p>
      <w:pPr>
        <w:numPr>
          <w:ilvl w:val="2"/>
          <w:numId w:val="900"/>
        </w:numPr>
        <w:spacing w:before="0" w:after="0"/>
      </w:pPr>
      <w:r>
        <w:t>Dense Maps</w:t>
      </w:r>
    </w:p>
    <w:p>
      <w:pPr>
        <w:numPr>
          <w:ilvl w:val="2"/>
          <w:numId w:val="900"/>
        </w:numPr>
        <w:spacing w:before="0" w:after="0"/>
      </w:pPr>
      <w:r>
        <w:t>Semantic Maps</w:t>
      </w:r>
    </w:p>
    <w:p>
      <w:pPr>
        <w:numPr>
          <w:ilvl w:val="1"/>
          <w:numId w:val="900"/>
        </w:numPr>
        <w:spacing w:before="0" w:after="0"/>
      </w:pPr>
      <w:r>
        <w:t>Localization Methods</w:t>
      </w:r>
    </w:p>
    <w:p>
      <w:pPr>
        <w:numPr>
          <w:ilvl w:val="2"/>
          <w:numId w:val="900"/>
        </w:numPr>
        <w:spacing w:before="0" w:after="0"/>
      </w:pPr>
      <w:r>
        <w:t>Feature-based Localization</w:t>
      </w:r>
    </w:p>
    <w:p>
      <w:pPr>
        <w:numPr>
          <w:ilvl w:val="2"/>
          <w:numId w:val="900"/>
        </w:numPr>
        <w:spacing w:before="0" w:after="0"/>
      </w:pPr>
      <w:r>
        <w:t>Direct Methods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3D Data Representation</w:t>
      </w:r>
    </w:p>
    <w:p>
      <w:pPr>
        <w:numPr>
          <w:ilvl w:val="1"/>
          <w:numId w:val="900"/>
        </w:numPr>
        <w:spacing w:before="0" w:after="0"/>
      </w:pPr>
      <w:r>
        <w:t>Point Clouds</w:t>
      </w:r>
    </w:p>
    <w:p>
      <w:pPr>
        <w:numPr>
          <w:ilvl w:val="2"/>
          <w:numId w:val="900"/>
        </w:numPr>
        <w:spacing w:before="0" w:after="0"/>
      </w:pPr>
      <w:r>
        <w:t>Acquisition Methods</w:t>
      </w:r>
    </w:p>
    <w:p>
      <w:pPr>
        <w:numPr>
          <w:ilvl w:val="2"/>
          <w:numId w:val="900"/>
        </w:numPr>
        <w:spacing w:before="0" w:after="0"/>
      </w:pPr>
      <w:r>
        <w:t>Processing Algorithms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numPr>
          <w:ilvl w:val="1"/>
          <w:numId w:val="900"/>
        </w:numPr>
        <w:spacing w:before="0" w:after="0"/>
      </w:pPr>
      <w:r>
        <w:t>Voxel Representations</w:t>
      </w:r>
    </w:p>
    <w:p>
      <w:pPr>
        <w:numPr>
          <w:ilvl w:val="2"/>
          <w:numId w:val="900"/>
        </w:numPr>
        <w:spacing w:before="0" w:after="0"/>
      </w:pPr>
      <w:r>
        <w:t>3D Grids</w:t>
      </w:r>
    </w:p>
    <w:p>
      <w:pPr>
        <w:numPr>
          <w:ilvl w:val="2"/>
          <w:numId w:val="900"/>
        </w:numPr>
        <w:spacing w:before="0" w:after="0"/>
      </w:pPr>
      <w:r>
        <w:t>Octree Structures</w:t>
      </w:r>
    </w:p>
    <w:p>
      <w:pPr>
        <w:numPr>
          <w:ilvl w:val="2"/>
          <w:numId w:val="900"/>
        </w:numPr>
        <w:spacing w:before="0" w:after="0"/>
      </w:pPr>
      <w:r>
        <w:t>Sparse Representations</w:t>
      </w:r>
    </w:p>
    <w:p>
      <w:pPr>
        <w:numPr>
          <w:ilvl w:val="1"/>
          <w:numId w:val="900"/>
        </w:numPr>
        <w:spacing w:before="0" w:after="0"/>
      </w:pPr>
      <w:r>
        <w:t>Mesh Representations</w:t>
      </w:r>
    </w:p>
    <w:p>
      <w:pPr>
        <w:numPr>
          <w:ilvl w:val="2"/>
          <w:numId w:val="900"/>
        </w:numPr>
        <w:spacing w:before="0" w:after="0"/>
      </w:pPr>
      <w:r>
        <w:t>Triangle Meshes</w:t>
      </w:r>
    </w:p>
    <w:p>
      <w:pPr>
        <w:numPr>
          <w:ilvl w:val="2"/>
          <w:numId w:val="900"/>
        </w:numPr>
        <w:spacing w:before="0" w:after="0"/>
      </w:pPr>
      <w:r>
        <w:t>Surface Reconstruction</w:t>
      </w:r>
    </w:p>
    <w:p>
      <w:pPr>
        <w:numPr>
          <w:ilvl w:val="2"/>
          <w:numId w:val="900"/>
        </w:numPr>
        <w:spacing w:before="0" w:after="0"/>
      </w:pPr>
      <w:r>
        <w:t>Mesh Processing</w:t>
      </w:r>
    </w:p>
    <w:p>
      <w:pPr>
        <w:pStyle w:val="Heading1"/>
      </w:pPr>
      <w:r>
        <w:t>Computer Vision Applications</w:t>
      </w:r>
    </w:p>
    <w:p>
      <w:pPr>
        <w:numPr>
          <w:ilvl w:val="0"/>
          <w:numId w:val="900"/>
        </w:numPr>
        <w:spacing w:before="0" w:after="0"/>
      </w:pPr>
      <w:r>
        <w:t>Medical Imaging</w:t>
      </w:r>
    </w:p>
    <w:p>
      <w:pPr>
        <w:numPr>
          <w:ilvl w:val="1"/>
          <w:numId w:val="900"/>
        </w:numPr>
        <w:spacing w:before="0" w:after="0"/>
      </w:pPr>
      <w:r>
        <w:t>Image Modalities</w:t>
      </w:r>
    </w:p>
    <w:p>
      <w:pPr>
        <w:numPr>
          <w:ilvl w:val="2"/>
          <w:numId w:val="900"/>
        </w:numPr>
        <w:spacing w:before="0" w:after="0"/>
      </w:pPr>
      <w:r>
        <w:t>X-ray Imaging</w:t>
      </w:r>
    </w:p>
    <w:p>
      <w:pPr>
        <w:numPr>
          <w:ilvl w:val="2"/>
          <w:numId w:val="900"/>
        </w:numPr>
        <w:spacing w:before="0" w:after="0"/>
      </w:pPr>
      <w:r>
        <w:t>CT Scanning</w:t>
      </w:r>
    </w:p>
    <w:p>
      <w:pPr>
        <w:numPr>
          <w:ilvl w:val="2"/>
          <w:numId w:val="900"/>
        </w:numPr>
        <w:spacing w:before="0" w:after="0"/>
      </w:pPr>
      <w:r>
        <w:t>MRI Imaging</w:t>
      </w:r>
    </w:p>
    <w:p>
      <w:pPr>
        <w:numPr>
          <w:ilvl w:val="2"/>
          <w:numId w:val="900"/>
        </w:numPr>
        <w:spacing w:before="0" w:after="0"/>
      </w:pPr>
      <w:r>
        <w:t>Ultrasound Imaging</w:t>
      </w:r>
    </w:p>
    <w:p>
      <w:pPr>
        <w:numPr>
          <w:ilvl w:val="1"/>
          <w:numId w:val="900"/>
        </w:numPr>
        <w:spacing w:before="0" w:after="0"/>
      </w:pPr>
      <w:r>
        <w:t>Diagnostic Applications</w:t>
      </w:r>
    </w:p>
    <w:p>
      <w:pPr>
        <w:numPr>
          <w:ilvl w:val="2"/>
          <w:numId w:val="900"/>
        </w:numPr>
        <w:spacing w:before="0" w:after="0"/>
      </w:pPr>
      <w:r>
        <w:t>Lesion Detection</w:t>
      </w:r>
    </w:p>
    <w:p>
      <w:pPr>
        <w:numPr>
          <w:ilvl w:val="2"/>
          <w:numId w:val="900"/>
        </w:numPr>
        <w:spacing w:before="0" w:after="0"/>
      </w:pPr>
      <w:r>
        <w:t>Organ Segmentation</w:t>
      </w:r>
    </w:p>
    <w:p>
      <w:pPr>
        <w:numPr>
          <w:ilvl w:val="2"/>
          <w:numId w:val="900"/>
        </w:numPr>
        <w:spacing w:before="0" w:after="0"/>
      </w:pPr>
      <w:r>
        <w:t>Disease Classification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1"/>
          <w:numId w:val="900"/>
        </w:numPr>
        <w:spacing w:before="0" w:after="0"/>
      </w:pPr>
      <w:r>
        <w:t>Surgical Applications</w:t>
      </w:r>
    </w:p>
    <w:p>
      <w:pPr>
        <w:numPr>
          <w:ilvl w:val="2"/>
          <w:numId w:val="900"/>
        </w:numPr>
        <w:spacing w:before="0" w:after="0"/>
      </w:pPr>
      <w:r>
        <w:t>Image-guided Surgery</w:t>
      </w:r>
    </w:p>
    <w:p>
      <w:pPr>
        <w:numPr>
          <w:ilvl w:val="2"/>
          <w:numId w:val="900"/>
        </w:numPr>
        <w:spacing w:before="0" w:after="0"/>
      </w:pPr>
      <w:r>
        <w:t>Surgical Planning</w:t>
      </w:r>
    </w:p>
    <w:p>
      <w:pPr>
        <w:numPr>
          <w:ilvl w:val="2"/>
          <w:numId w:val="900"/>
        </w:numPr>
        <w:spacing w:before="0" w:after="0"/>
      </w:pPr>
      <w:r>
        <w:t>Intraoperative Imaging</w:t>
      </w:r>
    </w:p>
    <w:p>
      <w:pPr>
        <w:numPr>
          <w:ilvl w:val="1"/>
          <w:numId w:val="900"/>
        </w:numPr>
        <w:spacing w:before="0" w:after="0"/>
      </w:pPr>
      <w:r>
        <w:t>Computer-aided Diagnosis</w:t>
      </w:r>
    </w:p>
    <w:p>
      <w:pPr>
        <w:numPr>
          <w:ilvl w:val="2"/>
          <w:numId w:val="900"/>
        </w:numPr>
        <w:spacing w:before="0" w:after="0"/>
      </w:pPr>
      <w:r>
        <w:t>Screening Systems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Autonomous Vehicles</w:t>
      </w:r>
    </w:p>
    <w:p>
      <w:pPr>
        <w:numPr>
          <w:ilvl w:val="1"/>
          <w:numId w:val="900"/>
        </w:numPr>
        <w:spacing w:before="0" w:after="0"/>
      </w:pPr>
      <w:r>
        <w:t>Perception Systems</w:t>
      </w:r>
    </w:p>
    <w:p>
      <w:pPr>
        <w:numPr>
          <w:ilvl w:val="2"/>
          <w:numId w:val="900"/>
        </w:numPr>
        <w:spacing w:before="0" w:after="0"/>
      </w:pPr>
      <w:r>
        <w:t>Object Detection</w:t>
      </w:r>
    </w:p>
    <w:p>
      <w:pPr>
        <w:numPr>
          <w:ilvl w:val="2"/>
          <w:numId w:val="900"/>
        </w:numPr>
        <w:spacing w:before="0" w:after="0"/>
      </w:pPr>
      <w:r>
        <w:t>Lane Detection</w:t>
      </w:r>
    </w:p>
    <w:p>
      <w:pPr>
        <w:numPr>
          <w:ilvl w:val="2"/>
          <w:numId w:val="900"/>
        </w:numPr>
        <w:spacing w:before="0" w:after="0"/>
      </w:pPr>
      <w:r>
        <w:t>Traffic Sign Recognition</w:t>
      </w:r>
    </w:p>
    <w:p>
      <w:pPr>
        <w:numPr>
          <w:ilvl w:val="2"/>
          <w:numId w:val="900"/>
        </w:numPr>
        <w:spacing w:before="0" w:after="0"/>
      </w:pPr>
      <w:r>
        <w:t>Pedestrian Detection</w:t>
      </w:r>
    </w:p>
    <w:p>
      <w:pPr>
        <w:numPr>
          <w:ilvl w:val="1"/>
          <w:numId w:val="900"/>
        </w:numPr>
        <w:spacing w:before="0" w:after="0"/>
      </w:pPr>
      <w:r>
        <w:t>Sensor Fusion</w:t>
      </w:r>
    </w:p>
    <w:p>
      <w:pPr>
        <w:numPr>
          <w:ilvl w:val="2"/>
          <w:numId w:val="900"/>
        </w:numPr>
        <w:spacing w:before="0" w:after="0"/>
      </w:pPr>
      <w:r>
        <w:t>Camera Integration</w:t>
      </w:r>
    </w:p>
    <w:p>
      <w:pPr>
        <w:numPr>
          <w:ilvl w:val="2"/>
          <w:numId w:val="900"/>
        </w:numPr>
        <w:spacing w:before="0" w:after="0"/>
      </w:pPr>
      <w:r>
        <w:t>LiDAR Fusion</w:t>
      </w:r>
    </w:p>
    <w:p>
      <w:pPr>
        <w:numPr>
          <w:ilvl w:val="2"/>
          <w:numId w:val="900"/>
        </w:numPr>
        <w:spacing w:before="0" w:after="0"/>
      </w:pPr>
      <w:r>
        <w:t>Radar Integration</w:t>
      </w:r>
    </w:p>
    <w:p>
      <w:pPr>
        <w:numPr>
          <w:ilvl w:val="1"/>
          <w:numId w:val="900"/>
        </w:numPr>
        <w:spacing w:before="0" w:after="0"/>
      </w:pPr>
      <w:r>
        <w:t>Scene Understanding</w:t>
      </w:r>
    </w:p>
    <w:p>
      <w:pPr>
        <w:numPr>
          <w:ilvl w:val="2"/>
          <w:numId w:val="900"/>
        </w:numPr>
        <w:spacing w:before="0" w:after="0"/>
      </w:pPr>
      <w:r>
        <w:t>Semantic Segmentation</w:t>
      </w:r>
    </w:p>
    <w:p>
      <w:pPr>
        <w:numPr>
          <w:ilvl w:val="2"/>
          <w:numId w:val="900"/>
        </w:numPr>
        <w:spacing w:before="0" w:after="0"/>
      </w:pPr>
      <w:r>
        <w:t>Depth Estimation</w:t>
      </w:r>
    </w:p>
    <w:p>
      <w:pPr>
        <w:numPr>
          <w:ilvl w:val="2"/>
          <w:numId w:val="900"/>
        </w:numPr>
        <w:spacing w:before="0" w:after="0"/>
      </w:pPr>
      <w:r>
        <w:t>Motion Analysis</w:t>
      </w:r>
    </w:p>
    <w:p>
      <w:pPr>
        <w:numPr>
          <w:ilvl w:val="1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Path Planning</w:t>
      </w:r>
    </w:p>
    <w:p>
      <w:pPr>
        <w:numPr>
          <w:ilvl w:val="2"/>
          <w:numId w:val="900"/>
        </w:numPr>
        <w:spacing w:before="0" w:after="0"/>
      </w:pPr>
      <w:r>
        <w:t>Obstacle Avoidance</w:t>
      </w:r>
    </w:p>
    <w:p>
      <w:pPr>
        <w:numPr>
          <w:ilvl w:val="2"/>
          <w:numId w:val="900"/>
        </w:numPr>
        <w:spacing w:before="0" w:after="0"/>
      </w:pPr>
      <w:r>
        <w:t>Behavioral Prediction</w:t>
      </w:r>
    </w:p>
    <w:p>
      <w:pPr>
        <w:numPr>
          <w:ilvl w:val="0"/>
          <w:numId w:val="900"/>
        </w:numPr>
        <w:spacing w:before="0" w:after="0"/>
      </w:pPr>
      <w:r>
        <w:t>Security and Surveillance</w:t>
      </w:r>
    </w:p>
    <w:p>
      <w:pPr>
        <w:numPr>
          <w:ilvl w:val="1"/>
          <w:numId w:val="900"/>
        </w:numPr>
        <w:spacing w:before="0" w:after="0"/>
      </w:pPr>
      <w:r>
        <w:t>Biometric Systems</w:t>
      </w:r>
    </w:p>
    <w:p>
      <w:pPr>
        <w:numPr>
          <w:ilvl w:val="2"/>
          <w:numId w:val="900"/>
        </w:numPr>
        <w:spacing w:before="0" w:after="0"/>
      </w:pPr>
      <w:r>
        <w:t>Face Recognition</w:t>
      </w:r>
    </w:p>
    <w:p>
      <w:pPr>
        <w:numPr>
          <w:ilvl w:val="2"/>
          <w:numId w:val="900"/>
        </w:numPr>
        <w:spacing w:before="0" w:after="0"/>
      </w:pPr>
      <w:r>
        <w:t>Fingerprint Recognition</w:t>
      </w:r>
    </w:p>
    <w:p>
      <w:pPr>
        <w:numPr>
          <w:ilvl w:val="2"/>
          <w:numId w:val="900"/>
        </w:numPr>
        <w:spacing w:before="0" w:after="0"/>
      </w:pPr>
      <w:r>
        <w:t>Iris Recognition</w:t>
      </w:r>
    </w:p>
    <w:p>
      <w:pPr>
        <w:numPr>
          <w:ilvl w:val="2"/>
          <w:numId w:val="900"/>
        </w:numPr>
        <w:spacing w:before="0" w:after="0"/>
      </w:pPr>
      <w:r>
        <w:t>Gait Recognition</w:t>
      </w:r>
    </w:p>
    <w:p>
      <w:pPr>
        <w:numPr>
          <w:ilvl w:val="1"/>
          <w:numId w:val="900"/>
        </w:numPr>
        <w:spacing w:before="0" w:after="0"/>
      </w:pPr>
      <w:r>
        <w:t>Surveillance Applications</w:t>
      </w:r>
    </w:p>
    <w:p>
      <w:pPr>
        <w:numPr>
          <w:ilvl w:val="2"/>
          <w:numId w:val="900"/>
        </w:numPr>
        <w:spacing w:before="0" w:after="0"/>
      </w:pPr>
      <w:r>
        <w:t>Activity Recognition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Crowd Analysis</w:t>
      </w:r>
    </w:p>
    <w:p>
      <w:pPr>
        <w:numPr>
          <w:ilvl w:val="2"/>
          <w:numId w:val="900"/>
        </w:numPr>
        <w:spacing w:before="0" w:after="0"/>
      </w:pPr>
      <w:r>
        <w:t>Behavior Analysis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2"/>
          <w:numId w:val="900"/>
        </w:numPr>
        <w:spacing w:before="0" w:after="0"/>
      </w:pPr>
      <w:r>
        <w:t>Authentication Systems</w:t>
      </w:r>
    </w:p>
    <w:p>
      <w:pPr>
        <w:numPr>
          <w:ilvl w:val="2"/>
          <w:numId w:val="900"/>
        </w:numPr>
        <w:spacing w:before="0" w:after="0"/>
      </w:pPr>
      <w:r>
        <w:t>Multi-modal Biometrics</w:t>
      </w:r>
    </w:p>
    <w:p>
      <w:pPr>
        <w:numPr>
          <w:ilvl w:val="0"/>
          <w:numId w:val="900"/>
        </w:numPr>
        <w:spacing w:before="0" w:after="0"/>
      </w:pPr>
      <w:r>
        <w:t>Augmented Reality</w:t>
      </w:r>
    </w:p>
    <w:p>
      <w:pPr>
        <w:numPr>
          <w:ilvl w:val="1"/>
          <w:numId w:val="900"/>
        </w:numPr>
        <w:spacing w:before="0" w:after="0"/>
      </w:pPr>
      <w:r>
        <w:t>Tracking and Registration</w:t>
      </w:r>
    </w:p>
    <w:p>
      <w:pPr>
        <w:numPr>
          <w:ilvl w:val="2"/>
          <w:numId w:val="900"/>
        </w:numPr>
        <w:spacing w:before="0" w:after="0"/>
      </w:pPr>
      <w:r>
        <w:t>Marker-based Tracking</w:t>
      </w:r>
    </w:p>
    <w:p>
      <w:pPr>
        <w:numPr>
          <w:ilvl w:val="2"/>
          <w:numId w:val="900"/>
        </w:numPr>
        <w:spacing w:before="0" w:after="0"/>
      </w:pPr>
      <w:r>
        <w:t>Markerless Tracking</w:t>
      </w:r>
    </w:p>
    <w:p>
      <w:pPr>
        <w:numPr>
          <w:ilvl w:val="2"/>
          <w:numId w:val="900"/>
        </w:numPr>
        <w:spacing w:before="0" w:after="0"/>
      </w:pPr>
      <w:r>
        <w:t>SLAM for AR</w:t>
      </w:r>
    </w:p>
    <w:p>
      <w:pPr>
        <w:numPr>
          <w:ilvl w:val="1"/>
          <w:numId w:val="900"/>
        </w:numPr>
        <w:spacing w:before="0" w:after="0"/>
      </w:pPr>
      <w:r>
        <w:t>3D Reconstruction</w:t>
      </w:r>
    </w:p>
    <w:p>
      <w:pPr>
        <w:numPr>
          <w:ilvl w:val="2"/>
          <w:numId w:val="900"/>
        </w:numPr>
        <w:spacing w:before="0" w:after="0"/>
      </w:pPr>
      <w:r>
        <w:t>Real-time Reconstruction</w:t>
      </w:r>
    </w:p>
    <w:p>
      <w:pPr>
        <w:numPr>
          <w:ilvl w:val="2"/>
          <w:numId w:val="900"/>
        </w:numPr>
        <w:spacing w:before="0" w:after="0"/>
      </w:pPr>
      <w:r>
        <w:t>Scene Understanding</w:t>
      </w:r>
    </w:p>
    <w:p>
      <w:pPr>
        <w:numPr>
          <w:ilvl w:val="2"/>
          <w:numId w:val="900"/>
        </w:numPr>
        <w:spacing w:before="0" w:after="0"/>
      </w:pPr>
      <w:r>
        <w:t>Object Recognition</w:t>
      </w:r>
    </w:p>
    <w:p>
      <w:pPr>
        <w:numPr>
          <w:ilvl w:val="1"/>
          <w:numId w:val="900"/>
        </w:numPr>
        <w:spacing w:before="0" w:after="0"/>
      </w:pPr>
      <w:r>
        <w:t>Rendering Integration</w:t>
      </w:r>
    </w:p>
    <w:p>
      <w:pPr>
        <w:numPr>
          <w:ilvl w:val="2"/>
          <w:numId w:val="900"/>
        </w:numPr>
        <w:spacing w:before="0" w:after="0"/>
      </w:pPr>
      <w:r>
        <w:t>Occlusion Handling</w:t>
      </w:r>
    </w:p>
    <w:p>
      <w:pPr>
        <w:numPr>
          <w:ilvl w:val="2"/>
          <w:numId w:val="900"/>
        </w:numPr>
        <w:spacing w:before="0" w:after="0"/>
      </w:pPr>
      <w:r>
        <w:t>Lighting Estimation</w:t>
      </w:r>
    </w:p>
    <w:p>
      <w:pPr>
        <w:numPr>
          <w:ilvl w:val="2"/>
          <w:numId w:val="900"/>
        </w:numPr>
        <w:spacing w:before="0" w:after="0"/>
      </w:pPr>
      <w:r>
        <w:t>Shadow Generation</w:t>
      </w:r>
    </w:p>
    <w:p>
      <w:pPr>
        <w:numPr>
          <w:ilvl w:val="0"/>
          <w:numId w:val="900"/>
        </w:numPr>
        <w:spacing w:before="0" w:after="0"/>
      </w:pPr>
      <w:r>
        <w:t>Human-Computer Interaction</w:t>
      </w:r>
    </w:p>
    <w:p>
      <w:pPr>
        <w:numPr>
          <w:ilvl w:val="1"/>
          <w:numId w:val="900"/>
        </w:numPr>
        <w:spacing w:before="0" w:after="0"/>
      </w:pPr>
      <w:r>
        <w:t>Gesture Recognition</w:t>
      </w:r>
    </w:p>
    <w:p>
      <w:pPr>
        <w:numPr>
          <w:ilvl w:val="2"/>
          <w:numId w:val="900"/>
        </w:numPr>
        <w:spacing w:before="0" w:after="0"/>
      </w:pPr>
      <w:r>
        <w:t>Hand Gesture Analysis</w:t>
      </w:r>
    </w:p>
    <w:p>
      <w:pPr>
        <w:numPr>
          <w:ilvl w:val="2"/>
          <w:numId w:val="900"/>
        </w:numPr>
        <w:spacing w:before="0" w:after="0"/>
      </w:pPr>
      <w:r>
        <w:t>Body Pose Estimation</w:t>
      </w:r>
    </w:p>
    <w:p>
      <w:pPr>
        <w:numPr>
          <w:ilvl w:val="2"/>
          <w:numId w:val="900"/>
        </w:numPr>
        <w:spacing w:before="0" w:after="0"/>
      </w:pPr>
      <w:r>
        <w:t>Facial Expression Recognition</w:t>
      </w:r>
    </w:p>
    <w:p>
      <w:pPr>
        <w:numPr>
          <w:ilvl w:val="1"/>
          <w:numId w:val="900"/>
        </w:numPr>
        <w:spacing w:before="0" w:after="0"/>
      </w:pPr>
      <w:r>
        <w:t>Gaze Tracking</w:t>
      </w:r>
    </w:p>
    <w:p>
      <w:pPr>
        <w:numPr>
          <w:ilvl w:val="2"/>
          <w:numId w:val="900"/>
        </w:numPr>
        <w:spacing w:before="0" w:after="0"/>
      </w:pPr>
      <w:r>
        <w:t>Eye Movement Analysis</w:t>
      </w:r>
    </w:p>
    <w:p>
      <w:pPr>
        <w:numPr>
          <w:ilvl w:val="2"/>
          <w:numId w:val="900"/>
        </w:numPr>
        <w:spacing w:before="0" w:after="0"/>
      </w:pPr>
      <w:r>
        <w:t>Attention Modeling</w:t>
      </w:r>
    </w:p>
    <w:p>
      <w:pPr>
        <w:numPr>
          <w:ilvl w:val="2"/>
          <w:numId w:val="900"/>
        </w:numPr>
        <w:spacing w:before="0" w:after="0"/>
      </w:pPr>
      <w:r>
        <w:t>Interface Control</w:t>
      </w:r>
    </w:p>
    <w:p>
      <w:pPr>
        <w:numPr>
          <w:ilvl w:val="1"/>
          <w:numId w:val="900"/>
        </w:numPr>
        <w:spacing w:before="0" w:after="0"/>
      </w:pPr>
      <w:r>
        <w:t>Emotion Recognition</w:t>
      </w:r>
    </w:p>
    <w:p>
      <w:pPr>
        <w:numPr>
          <w:ilvl w:val="2"/>
          <w:numId w:val="900"/>
        </w:numPr>
        <w:spacing w:before="0" w:after="0"/>
      </w:pPr>
      <w:r>
        <w:t>Facial Expression Analysis</w:t>
      </w:r>
    </w:p>
    <w:p>
      <w:pPr>
        <w:numPr>
          <w:ilvl w:val="2"/>
          <w:numId w:val="900"/>
        </w:numPr>
        <w:spacing w:before="0" w:after="0"/>
      </w:pPr>
      <w:r>
        <w:t>Multimodal Emotion Detection</w:t>
      </w:r>
    </w:p>
    <w:p>
      <w:pPr>
        <w:numPr>
          <w:ilvl w:val="2"/>
          <w:numId w:val="900"/>
        </w:numPr>
        <w:spacing w:before="0" w:after="0"/>
      </w:pPr>
      <w:r>
        <w:t>Affective Computing</w:t>
      </w:r>
    </w:p>
    <w:p>
      <w:pPr>
        <w:numPr>
          <w:ilvl w:val="0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Defect Detection</w:t>
      </w:r>
    </w:p>
    <w:p>
      <w:pPr>
        <w:numPr>
          <w:ilvl w:val="2"/>
          <w:numId w:val="900"/>
        </w:numPr>
        <w:spacing w:before="0" w:after="0"/>
      </w:pPr>
      <w:r>
        <w:t>Dimensional Measurement</w:t>
      </w:r>
    </w:p>
    <w:p>
      <w:pPr>
        <w:numPr>
          <w:ilvl w:val="2"/>
          <w:numId w:val="900"/>
        </w:numPr>
        <w:spacing w:before="0" w:after="0"/>
      </w:pPr>
      <w:r>
        <w:t>Surface Inspection</w:t>
      </w:r>
    </w:p>
    <w:p>
      <w:pPr>
        <w:numPr>
          <w:ilvl w:val="1"/>
          <w:numId w:val="900"/>
        </w:numPr>
        <w:spacing w:before="0" w:after="0"/>
      </w:pPr>
      <w:r>
        <w:t>Robotics Vision</w:t>
      </w:r>
    </w:p>
    <w:p>
      <w:pPr>
        <w:numPr>
          <w:ilvl w:val="2"/>
          <w:numId w:val="900"/>
        </w:numPr>
        <w:spacing w:before="0" w:after="0"/>
      </w:pPr>
      <w:r>
        <w:t>Object Manipulation</w:t>
      </w:r>
    </w:p>
    <w:p>
      <w:pPr>
        <w:numPr>
          <w:ilvl w:val="2"/>
          <w:numId w:val="900"/>
        </w:numPr>
        <w:spacing w:before="0" w:after="0"/>
      </w:pPr>
      <w:r>
        <w:t>Visual Servoing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1"/>
          <w:numId w:val="900"/>
        </w:numPr>
        <w:spacing w:before="0" w:after="0"/>
      </w:pPr>
      <w:r>
        <w:t>Manufacturing</w:t>
      </w:r>
    </w:p>
    <w:p>
      <w:pPr>
        <w:numPr>
          <w:ilvl w:val="2"/>
          <w:numId w:val="900"/>
        </w:numPr>
        <w:spacing w:before="0" w:after="0"/>
      </w:pPr>
      <w:r>
        <w:t>Assembly Verification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Automated Inspection</w:t>
      </w:r>
    </w:p>
    <w:p>
      <w:pPr>
        <w:numPr>
          <w:ilvl w:val="0"/>
          <w:numId w:val="900"/>
        </w:numPr>
        <w:spacing w:before="0" w:after="0"/>
      </w:pPr>
      <w:r>
        <w:t>Agricultural Applications</w:t>
      </w:r>
    </w:p>
    <w:p>
      <w:pPr>
        <w:numPr>
          <w:ilvl w:val="1"/>
          <w:numId w:val="900"/>
        </w:numPr>
        <w:spacing w:before="0" w:after="0"/>
      </w:pPr>
      <w:r>
        <w:t>Crop Monitoring</w:t>
      </w:r>
    </w:p>
    <w:p>
      <w:pPr>
        <w:numPr>
          <w:ilvl w:val="2"/>
          <w:numId w:val="900"/>
        </w:numPr>
        <w:spacing w:before="0" w:after="0"/>
      </w:pPr>
      <w:r>
        <w:t>Growth Assessment</w:t>
      </w:r>
    </w:p>
    <w:p>
      <w:pPr>
        <w:numPr>
          <w:ilvl w:val="2"/>
          <w:numId w:val="900"/>
        </w:numPr>
        <w:spacing w:before="0" w:after="0"/>
      </w:pPr>
      <w:r>
        <w:t>Health Evaluation</w:t>
      </w:r>
    </w:p>
    <w:p>
      <w:pPr>
        <w:numPr>
          <w:ilvl w:val="2"/>
          <w:numId w:val="900"/>
        </w:numPr>
        <w:spacing w:before="0" w:after="0"/>
      </w:pPr>
      <w:r>
        <w:t>Yield Prediction</w:t>
      </w:r>
    </w:p>
    <w:p>
      <w:pPr>
        <w:numPr>
          <w:ilvl w:val="1"/>
          <w:numId w:val="900"/>
        </w:numPr>
        <w:spacing w:before="0" w:after="0"/>
      </w:pPr>
      <w:r>
        <w:t>Precision Agriculture</w:t>
      </w:r>
    </w:p>
    <w:p>
      <w:pPr>
        <w:numPr>
          <w:ilvl w:val="2"/>
          <w:numId w:val="900"/>
        </w:numPr>
        <w:spacing w:before="0" w:after="0"/>
      </w:pPr>
      <w:r>
        <w:t>Variable Rate Application</w:t>
      </w:r>
    </w:p>
    <w:p>
      <w:pPr>
        <w:numPr>
          <w:ilvl w:val="2"/>
          <w:numId w:val="900"/>
        </w:numPr>
        <w:spacing w:before="0" w:after="0"/>
      </w:pPr>
      <w:r>
        <w:t>Site-specific Management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Plant Analysis</w:t>
      </w:r>
    </w:p>
    <w:p>
      <w:pPr>
        <w:numPr>
          <w:ilvl w:val="2"/>
          <w:numId w:val="900"/>
        </w:numPr>
        <w:spacing w:before="0" w:after="0"/>
      </w:pPr>
      <w:r>
        <w:t>Species Identification</w:t>
      </w:r>
    </w:p>
    <w:p>
      <w:pPr>
        <w:numPr>
          <w:ilvl w:val="2"/>
          <w:numId w:val="900"/>
        </w:numPr>
        <w:spacing w:before="0" w:after="0"/>
      </w:pPr>
      <w:r>
        <w:t>Disease Detection</w:t>
      </w:r>
    </w:p>
    <w:p>
      <w:pPr>
        <w:numPr>
          <w:ilvl w:val="2"/>
          <w:numId w:val="900"/>
        </w:numPr>
        <w:spacing w:before="0" w:after="0"/>
      </w:pPr>
      <w:r>
        <w:t>Phenotyping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