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Computer Organization and Architecture</w:t>
      </w:r>
    </w:p>
    <w:p>
      <w:pPr>
        <w:pStyle w:val="Heading1"/>
      </w:pPr>
      <w:r>
        <w:t>Introduction to Computer Systems</w:t>
      </w:r>
    </w:p>
    <w:p>
      <w:pPr>
        <w:numPr>
          <w:ilvl w:val="0"/>
          <w:numId w:val="900"/>
        </w:numPr>
        <w:spacing w:before="0" w:after="0"/>
      </w:pPr>
      <w:r>
        <w:t>Defining Computer Architecture and Organization</w:t>
      </w:r>
    </w:p>
    <w:p>
      <w:pPr>
        <w:numPr>
          <w:ilvl w:val="1"/>
          <w:numId w:val="900"/>
        </w:numPr>
        <w:spacing w:before="0" w:after="0"/>
      </w:pPr>
      <w:r>
        <w:t>Computer Architecture Fundamentals</w:t>
      </w:r>
    </w:p>
    <w:p>
      <w:pPr>
        <w:numPr>
          <w:ilvl w:val="1"/>
          <w:numId w:val="900"/>
        </w:numPr>
        <w:spacing w:before="0" w:after="0"/>
      </w:pPr>
      <w:r>
        <w:t>Computer Organization Fundamentals</w:t>
      </w:r>
    </w:p>
    <w:p>
      <w:pPr>
        <w:numPr>
          <w:ilvl w:val="1"/>
          <w:numId w:val="900"/>
        </w:numPr>
        <w:spacing w:before="0" w:after="0"/>
      </w:pPr>
      <w:r>
        <w:t>Distinction Between Architecture and Organization</w:t>
      </w:r>
    </w:p>
    <w:p>
      <w:pPr>
        <w:numPr>
          <w:ilvl w:val="1"/>
          <w:numId w:val="900"/>
        </w:numPr>
        <w:spacing w:before="0" w:after="0"/>
      </w:pPr>
      <w:r>
        <w:t>Levels of Abstraction in Computer Systems</w:t>
      </w:r>
    </w:p>
    <w:p>
      <w:pPr>
        <w:numPr>
          <w:ilvl w:val="2"/>
          <w:numId w:val="900"/>
        </w:numPr>
        <w:spacing w:before="0" w:after="0"/>
      </w:pPr>
      <w:r>
        <w:t>Application Level</w:t>
      </w:r>
    </w:p>
    <w:p>
      <w:pPr>
        <w:numPr>
          <w:ilvl w:val="2"/>
          <w:numId w:val="900"/>
        </w:numPr>
        <w:spacing w:before="0" w:after="0"/>
      </w:pPr>
      <w:r>
        <w:t>High-Level Language Level</w:t>
      </w:r>
    </w:p>
    <w:p>
      <w:pPr>
        <w:numPr>
          <w:ilvl w:val="2"/>
          <w:numId w:val="900"/>
        </w:numPr>
        <w:spacing w:before="0" w:after="0"/>
      </w:pPr>
      <w:r>
        <w:t>Assembly Language Level</w:t>
      </w:r>
    </w:p>
    <w:p>
      <w:pPr>
        <w:numPr>
          <w:ilvl w:val="2"/>
          <w:numId w:val="900"/>
        </w:numPr>
        <w:spacing w:before="0" w:after="0"/>
      </w:pPr>
      <w:r>
        <w:t>Machine Language Level</w:t>
      </w:r>
    </w:p>
    <w:p>
      <w:pPr>
        <w:numPr>
          <w:ilvl w:val="2"/>
          <w:numId w:val="900"/>
        </w:numPr>
        <w:spacing w:before="0" w:after="0"/>
      </w:pPr>
      <w:r>
        <w:t>Microarchitecture Level</w:t>
      </w:r>
    </w:p>
    <w:p>
      <w:pPr>
        <w:numPr>
          <w:ilvl w:val="2"/>
          <w:numId w:val="900"/>
        </w:numPr>
        <w:spacing w:before="0" w:after="0"/>
      </w:pPr>
      <w:r>
        <w:t>Digital Logic Level</w:t>
      </w:r>
    </w:p>
    <w:p>
      <w:pPr>
        <w:numPr>
          <w:ilvl w:val="0"/>
          <w:numId w:val="900"/>
        </w:numPr>
        <w:spacing w:before="0" w:after="0"/>
      </w:pPr>
      <w:r>
        <w:t>Historical Evolution of Computers</w:t>
      </w:r>
    </w:p>
    <w:p>
      <w:pPr>
        <w:numPr>
          <w:ilvl w:val="1"/>
          <w:numId w:val="900"/>
        </w:numPr>
        <w:spacing w:before="0" w:after="0"/>
      </w:pPr>
      <w:r>
        <w:t>First Generation: Vacuum Tubes (1940s-1950s)</w:t>
      </w:r>
    </w:p>
    <w:p>
      <w:pPr>
        <w:numPr>
          <w:ilvl w:val="2"/>
          <w:numId w:val="900"/>
        </w:numPr>
        <w:spacing w:before="0" w:after="0"/>
      </w:pPr>
      <w:r>
        <w:t>Vacuum Tube Technology</w:t>
      </w:r>
    </w:p>
    <w:p>
      <w:pPr>
        <w:numPr>
          <w:ilvl w:val="2"/>
          <w:numId w:val="900"/>
        </w:numPr>
        <w:spacing w:before="0" w:after="0"/>
      </w:pPr>
      <w:r>
        <w:t>Characteristics and Limitations</w:t>
      </w:r>
    </w:p>
    <w:p>
      <w:pPr>
        <w:numPr>
          <w:ilvl w:val="2"/>
          <w:numId w:val="900"/>
        </w:numPr>
        <w:spacing w:before="0" w:after="0"/>
      </w:pPr>
      <w:r>
        <w:t>ENIAC</w:t>
      </w:r>
    </w:p>
    <w:p>
      <w:pPr>
        <w:numPr>
          <w:ilvl w:val="2"/>
          <w:numId w:val="900"/>
        </w:numPr>
        <w:spacing w:before="0" w:after="0"/>
      </w:pPr>
      <w:r>
        <w:t>UNIVAC I</w:t>
      </w:r>
    </w:p>
    <w:p>
      <w:pPr>
        <w:numPr>
          <w:ilvl w:val="1"/>
          <w:numId w:val="900"/>
        </w:numPr>
        <w:spacing w:before="0" w:after="0"/>
      </w:pPr>
      <w:r>
        <w:t>Second Generation: Transistors (1950s-1960s)</w:t>
      </w:r>
    </w:p>
    <w:p>
      <w:pPr>
        <w:numPr>
          <w:ilvl w:val="2"/>
          <w:numId w:val="900"/>
        </w:numPr>
        <w:spacing w:before="0" w:after="0"/>
      </w:pPr>
      <w:r>
        <w:t>Transistor Technology</w:t>
      </w:r>
    </w:p>
    <w:p>
      <w:pPr>
        <w:numPr>
          <w:ilvl w:val="2"/>
          <w:numId w:val="900"/>
        </w:numPr>
        <w:spacing w:before="0" w:after="0"/>
      </w:pPr>
      <w:r>
        <w:t>Advantages Over Vacuum Tubes</w:t>
      </w:r>
    </w:p>
    <w:p>
      <w:pPr>
        <w:numPr>
          <w:ilvl w:val="2"/>
          <w:numId w:val="900"/>
        </w:numPr>
        <w:spacing w:before="0" w:after="0"/>
      </w:pPr>
      <w:r>
        <w:t>IBM 7090</w:t>
      </w:r>
    </w:p>
    <w:p>
      <w:pPr>
        <w:numPr>
          <w:ilvl w:val="2"/>
          <w:numId w:val="900"/>
        </w:numPr>
        <w:spacing w:before="0" w:after="0"/>
      </w:pPr>
      <w:r>
        <w:t>CDC 1604</w:t>
      </w:r>
    </w:p>
    <w:p>
      <w:pPr>
        <w:numPr>
          <w:ilvl w:val="1"/>
          <w:numId w:val="900"/>
        </w:numPr>
        <w:spacing w:before="0" w:after="0"/>
      </w:pPr>
      <w:r>
        <w:t>Third Generation: Integrated Circuits (1960s-1970s)</w:t>
      </w:r>
    </w:p>
    <w:p>
      <w:pPr>
        <w:numPr>
          <w:ilvl w:val="2"/>
          <w:numId w:val="900"/>
        </w:numPr>
        <w:spacing w:before="0" w:after="0"/>
      </w:pPr>
      <w:r>
        <w:t>Small-Scale Integration (SSI)</w:t>
      </w:r>
    </w:p>
    <w:p>
      <w:pPr>
        <w:numPr>
          <w:ilvl w:val="2"/>
          <w:numId w:val="900"/>
        </w:numPr>
        <w:spacing w:before="0" w:after="0"/>
      </w:pPr>
      <w:r>
        <w:t>Medium-Scale Integration (MSI)</w:t>
      </w:r>
    </w:p>
    <w:p>
      <w:pPr>
        <w:numPr>
          <w:ilvl w:val="2"/>
          <w:numId w:val="900"/>
        </w:numPr>
        <w:spacing w:before="0" w:after="0"/>
      </w:pPr>
      <w:r>
        <w:t>IBM System/360</w:t>
      </w:r>
    </w:p>
    <w:p>
      <w:pPr>
        <w:numPr>
          <w:ilvl w:val="2"/>
          <w:numId w:val="900"/>
        </w:numPr>
        <w:spacing w:before="0" w:after="0"/>
      </w:pPr>
      <w:r>
        <w:t>DEC PDP-8</w:t>
      </w:r>
    </w:p>
    <w:p>
      <w:pPr>
        <w:numPr>
          <w:ilvl w:val="1"/>
          <w:numId w:val="900"/>
        </w:numPr>
        <w:spacing w:before="0" w:after="0"/>
      </w:pPr>
      <w:r>
        <w:t>Fourth Generation: Microprocessors (1970s-1990s)</w:t>
      </w:r>
    </w:p>
    <w:p>
      <w:pPr>
        <w:numPr>
          <w:ilvl w:val="2"/>
          <w:numId w:val="900"/>
        </w:numPr>
        <w:spacing w:before="0" w:after="0"/>
      </w:pPr>
      <w:r>
        <w:t>Intel 4004</w:t>
      </w:r>
    </w:p>
    <w:p>
      <w:pPr>
        <w:numPr>
          <w:ilvl w:val="2"/>
          <w:numId w:val="900"/>
        </w:numPr>
        <w:spacing w:before="0" w:after="0"/>
      </w:pPr>
      <w:r>
        <w:t>Intel 8080</w:t>
      </w:r>
    </w:p>
    <w:p>
      <w:pPr>
        <w:numPr>
          <w:ilvl w:val="2"/>
          <w:numId w:val="900"/>
        </w:numPr>
        <w:spacing w:before="0" w:after="0"/>
      </w:pPr>
      <w:r>
        <w:t>Personal Computer Revolution</w:t>
      </w:r>
    </w:p>
    <w:p>
      <w:pPr>
        <w:numPr>
          <w:ilvl w:val="2"/>
          <w:numId w:val="900"/>
        </w:numPr>
        <w:spacing w:before="0" w:after="0"/>
      </w:pPr>
      <w:r>
        <w:t>IBM PC</w:t>
      </w:r>
    </w:p>
    <w:p>
      <w:pPr>
        <w:numPr>
          <w:ilvl w:val="1"/>
          <w:numId w:val="900"/>
        </w:numPr>
        <w:spacing w:before="0" w:after="0"/>
      </w:pPr>
      <w:r>
        <w:t>Fifth Generation and Beyond (1990s-Present)</w:t>
      </w:r>
    </w:p>
    <w:p>
      <w:pPr>
        <w:numPr>
          <w:ilvl w:val="2"/>
          <w:numId w:val="900"/>
        </w:numPr>
        <w:spacing w:before="0" w:after="0"/>
      </w:pPr>
      <w:r>
        <w:t>Very Large Scale Integration (VLSI)</w:t>
      </w:r>
    </w:p>
    <w:p>
      <w:pPr>
        <w:numPr>
          <w:ilvl w:val="2"/>
          <w:numId w:val="900"/>
        </w:numPr>
        <w:spacing w:before="0" w:after="0"/>
      </w:pPr>
      <w:r>
        <w:t>Ultra Large Scale Integration (ULSI)</w:t>
      </w:r>
    </w:p>
    <w:p>
      <w:pPr>
        <w:numPr>
          <w:ilvl w:val="2"/>
          <w:numId w:val="900"/>
        </w:numPr>
        <w:spacing w:before="0" w:after="0"/>
      </w:pPr>
      <w:r>
        <w:t>Multi-core Processors</w:t>
      </w:r>
    </w:p>
    <w:p>
      <w:pPr>
        <w:numPr>
          <w:ilvl w:val="2"/>
          <w:numId w:val="900"/>
        </w:numPr>
        <w:spacing w:before="0" w:after="0"/>
      </w:pPr>
      <w:r>
        <w:t>System-on-Chip (SoC)</w:t>
      </w:r>
    </w:p>
    <w:p>
      <w:pPr>
        <w:numPr>
          <w:ilvl w:val="0"/>
          <w:numId w:val="900"/>
        </w:numPr>
        <w:spacing w:before="0" w:after="0"/>
      </w:pPr>
      <w:r>
        <w:t>The Von Neumann Architecture</w:t>
      </w:r>
    </w:p>
    <w:p>
      <w:pPr>
        <w:numPr>
          <w:ilvl w:val="1"/>
          <w:numId w:val="900"/>
        </w:numPr>
        <w:spacing w:before="0" w:after="0"/>
      </w:pPr>
      <w:r>
        <w:t>Stored-Program Concept</w:t>
      </w:r>
    </w:p>
    <w:p>
      <w:pPr>
        <w:numPr>
          <w:ilvl w:val="2"/>
          <w:numId w:val="900"/>
        </w:numPr>
        <w:spacing w:before="0" w:after="0"/>
      </w:pPr>
      <w:r>
        <w:t>Program Storage in Memory</w:t>
      </w:r>
    </w:p>
    <w:p>
      <w:pPr>
        <w:numPr>
          <w:ilvl w:val="2"/>
          <w:numId w:val="900"/>
        </w:numPr>
        <w:spacing w:before="0" w:after="0"/>
      </w:pPr>
      <w:r>
        <w:t>Data Storage in Memory</w:t>
      </w:r>
    </w:p>
    <w:p>
      <w:pPr>
        <w:numPr>
          <w:ilvl w:val="2"/>
          <w:numId w:val="900"/>
        </w:numPr>
        <w:spacing w:before="0" w:after="0"/>
      </w:pPr>
      <w:r>
        <w:t>Sequential Instruction Execution</w:t>
      </w:r>
    </w:p>
    <w:p>
      <w:pPr>
        <w:numPr>
          <w:ilvl w:val="1"/>
          <w:numId w:val="900"/>
        </w:numPr>
        <w:spacing w:before="0" w:after="0"/>
      </w:pPr>
      <w:r>
        <w:t>Key Components</w:t>
      </w:r>
    </w:p>
    <w:p>
      <w:pPr>
        <w:numPr>
          <w:ilvl w:val="2"/>
          <w:numId w:val="900"/>
        </w:numPr>
        <w:spacing w:before="0" w:after="0"/>
      </w:pPr>
      <w:r>
        <w:t>Central Processing Unit (CPU)</w:t>
      </w:r>
    </w:p>
    <w:p>
      <w:pPr>
        <w:numPr>
          <w:ilvl w:val="2"/>
          <w:numId w:val="900"/>
        </w:numPr>
        <w:spacing w:before="0" w:after="0"/>
      </w:pPr>
      <w:r>
        <w:t>Memory Unit</w:t>
      </w:r>
    </w:p>
    <w:p>
      <w:pPr>
        <w:numPr>
          <w:ilvl w:val="2"/>
          <w:numId w:val="900"/>
        </w:numPr>
        <w:spacing w:before="0" w:after="0"/>
      </w:pPr>
      <w:r>
        <w:t>Input/Output System</w:t>
      </w:r>
    </w:p>
    <w:p>
      <w:pPr>
        <w:numPr>
          <w:ilvl w:val="2"/>
          <w:numId w:val="900"/>
        </w:numPr>
        <w:spacing w:before="0" w:after="0"/>
      </w:pPr>
      <w:r>
        <w:t>System Bus</w:t>
      </w:r>
    </w:p>
    <w:p>
      <w:pPr>
        <w:numPr>
          <w:ilvl w:val="1"/>
          <w:numId w:val="900"/>
        </w:numPr>
        <w:spacing w:before="0" w:after="0"/>
      </w:pPr>
      <w:r>
        <w:t>Von Neumann Bottleneck</w:t>
      </w:r>
    </w:p>
    <w:p>
      <w:pPr>
        <w:numPr>
          <w:ilvl w:val="2"/>
          <w:numId w:val="900"/>
        </w:numPr>
        <w:spacing w:before="0" w:after="0"/>
      </w:pPr>
      <w:r>
        <w:t>Memory Access Limitations</w:t>
      </w:r>
    </w:p>
    <w:p>
      <w:pPr>
        <w:numPr>
          <w:ilvl w:val="2"/>
          <w:numId w:val="900"/>
        </w:numPr>
        <w:spacing w:before="0" w:after="0"/>
      </w:pPr>
      <w:r>
        <w:t>Solutions and Workarounds</w:t>
      </w:r>
    </w:p>
    <w:p>
      <w:pPr>
        <w:numPr>
          <w:ilvl w:val="0"/>
          <w:numId w:val="900"/>
        </w:numPr>
        <w:spacing w:before="0" w:after="0"/>
      </w:pPr>
      <w:r>
        <w:t>Alternative Computer Architectures</w:t>
      </w:r>
    </w:p>
    <w:p>
      <w:pPr>
        <w:numPr>
          <w:ilvl w:val="1"/>
          <w:numId w:val="900"/>
        </w:numPr>
        <w:spacing w:before="0" w:after="0"/>
      </w:pPr>
      <w:r>
        <w:t>Harvard Architecture</w:t>
      </w:r>
    </w:p>
    <w:p>
      <w:pPr>
        <w:numPr>
          <w:ilvl w:val="1"/>
          <w:numId w:val="900"/>
        </w:numPr>
        <w:spacing w:before="0" w:after="0"/>
      </w:pPr>
      <w:r>
        <w:t>Modified Harvard Architecture</w:t>
      </w:r>
    </w:p>
    <w:p>
      <w:pPr>
        <w:numPr>
          <w:ilvl w:val="1"/>
          <w:numId w:val="900"/>
        </w:numPr>
        <w:spacing w:before="0" w:after="0"/>
      </w:pPr>
      <w:r>
        <w:t>Dataflow Architecture</w:t>
      </w:r>
    </w:p>
    <w:p>
      <w:pPr>
        <w:numPr>
          <w:ilvl w:val="0"/>
          <w:numId w:val="900"/>
        </w:numPr>
        <w:spacing w:before="0" w:after="0"/>
      </w:pPr>
      <w:r>
        <w:t>Measuring and Evaluating Performance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Response Time</w:t>
      </w:r>
    </w:p>
    <w:p>
      <w:pPr>
        <w:numPr>
          <w:ilvl w:val="2"/>
          <w:numId w:val="900"/>
        </w:numPr>
        <w:spacing w:before="0" w:after="0"/>
      </w:pPr>
      <w:r>
        <w:t>Throughput</w:t>
      </w:r>
    </w:p>
    <w:p>
      <w:pPr>
        <w:numPr>
          <w:ilvl w:val="2"/>
          <w:numId w:val="900"/>
        </w:numPr>
        <w:spacing w:before="0" w:after="0"/>
      </w:pPr>
      <w:r>
        <w:t>Speedup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1"/>
          <w:numId w:val="900"/>
        </w:numPr>
        <w:spacing w:before="0" w:after="0"/>
      </w:pPr>
      <w:r>
        <w:t>Clock Speed and Instruction Execution</w:t>
      </w:r>
    </w:p>
    <w:p>
      <w:pPr>
        <w:numPr>
          <w:ilvl w:val="2"/>
          <w:numId w:val="900"/>
        </w:numPr>
        <w:spacing w:before="0" w:after="0"/>
      </w:pPr>
      <w:r>
        <w:t>Clock Cycle Time</w:t>
      </w:r>
    </w:p>
    <w:p>
      <w:pPr>
        <w:numPr>
          <w:ilvl w:val="2"/>
          <w:numId w:val="900"/>
        </w:numPr>
        <w:spacing w:before="0" w:after="0"/>
      </w:pPr>
      <w:r>
        <w:t>Clock Frequency</w:t>
      </w:r>
    </w:p>
    <w:p>
      <w:pPr>
        <w:numPr>
          <w:ilvl w:val="2"/>
          <w:numId w:val="900"/>
        </w:numPr>
        <w:spacing w:before="0" w:after="0"/>
      </w:pPr>
      <w:r>
        <w:t>Cycles Per Instruction (CPI)</w:t>
      </w:r>
    </w:p>
    <w:p>
      <w:pPr>
        <w:numPr>
          <w:ilvl w:val="2"/>
          <w:numId w:val="900"/>
        </w:numPr>
        <w:spacing w:before="0" w:after="0"/>
      </w:pPr>
      <w:r>
        <w:t>Instruction Count</w:t>
      </w:r>
    </w:p>
    <w:p>
      <w:pPr>
        <w:numPr>
          <w:ilvl w:val="1"/>
          <w:numId w:val="900"/>
        </w:numPr>
        <w:spacing w:before="0" w:after="0"/>
      </w:pPr>
      <w:r>
        <w:t>Performance Equations</w:t>
      </w:r>
    </w:p>
    <w:p>
      <w:pPr>
        <w:numPr>
          <w:ilvl w:val="2"/>
          <w:numId w:val="900"/>
        </w:numPr>
        <w:spacing w:before="0" w:after="0"/>
      </w:pPr>
      <w:r>
        <w:t>CPU Time Formula</w:t>
      </w:r>
    </w:p>
    <w:p>
      <w:pPr>
        <w:numPr>
          <w:ilvl w:val="2"/>
          <w:numId w:val="900"/>
        </w:numPr>
        <w:spacing w:before="0" w:after="0"/>
      </w:pPr>
      <w:r>
        <w:t>MIPS (Million Instructions Per Second)</w:t>
      </w:r>
    </w:p>
    <w:p>
      <w:pPr>
        <w:numPr>
          <w:ilvl w:val="2"/>
          <w:numId w:val="900"/>
        </w:numPr>
        <w:spacing w:before="0" w:after="0"/>
      </w:pPr>
      <w:r>
        <w:t>MFLOPS (Million Floating-Point Operations Per Second)</w:t>
      </w:r>
    </w:p>
    <w:p>
      <w:pPr>
        <w:numPr>
          <w:ilvl w:val="2"/>
          <w:numId w:val="900"/>
        </w:numPr>
        <w:spacing w:before="0" w:after="0"/>
      </w:pPr>
      <w:r>
        <w:t>Limitations of MIPS and MFLOPS</w:t>
      </w:r>
    </w:p>
    <w:p>
      <w:pPr>
        <w:numPr>
          <w:ilvl w:val="1"/>
          <w:numId w:val="900"/>
        </w:numPr>
        <w:spacing w:before="0" w:after="0"/>
      </w:pPr>
      <w:r>
        <w:t>Benchmarking</w:t>
      </w:r>
    </w:p>
    <w:p>
      <w:pPr>
        <w:numPr>
          <w:ilvl w:val="2"/>
          <w:numId w:val="900"/>
        </w:numPr>
        <w:spacing w:before="0" w:after="0"/>
      </w:pPr>
      <w:r>
        <w:t>Synthetic Benchmarks</w:t>
      </w:r>
    </w:p>
    <w:p>
      <w:pPr>
        <w:numPr>
          <w:ilvl w:val="2"/>
          <w:numId w:val="900"/>
        </w:numPr>
        <w:spacing w:before="0" w:after="0"/>
      </w:pPr>
      <w:r>
        <w:t>Application Benchmarks</w:t>
      </w:r>
    </w:p>
    <w:p>
      <w:pPr>
        <w:numPr>
          <w:ilvl w:val="2"/>
          <w:numId w:val="900"/>
        </w:numPr>
        <w:spacing w:before="0" w:after="0"/>
      </w:pPr>
      <w:r>
        <w:t>SPEC Benchmarks</w:t>
      </w:r>
    </w:p>
    <w:p>
      <w:pPr>
        <w:numPr>
          <w:ilvl w:val="2"/>
          <w:numId w:val="900"/>
        </w:numPr>
        <w:spacing w:before="0" w:after="0"/>
      </w:pPr>
      <w:r>
        <w:t>Benchmark Selection Criteria</w:t>
      </w:r>
    </w:p>
    <w:p>
      <w:pPr>
        <w:numPr>
          <w:ilvl w:val="1"/>
          <w:numId w:val="900"/>
        </w:numPr>
        <w:spacing w:before="0" w:after="0"/>
      </w:pPr>
      <w:r>
        <w:t>Amdahl's Law</w:t>
      </w:r>
    </w:p>
    <w:p>
      <w:pPr>
        <w:numPr>
          <w:ilvl w:val="2"/>
          <w:numId w:val="900"/>
        </w:numPr>
        <w:spacing w:before="0" w:after="0"/>
      </w:pPr>
      <w:r>
        <w:t>Mathematical Formula</w:t>
      </w:r>
    </w:p>
    <w:p>
      <w:pPr>
        <w:numPr>
          <w:ilvl w:val="2"/>
          <w:numId w:val="900"/>
        </w:numPr>
        <w:spacing w:before="0" w:after="0"/>
      </w:pPr>
      <w:r>
        <w:t>Interpretation and Implications</w:t>
      </w:r>
    </w:p>
    <w:p>
      <w:pPr>
        <w:numPr>
          <w:ilvl w:val="2"/>
          <w:numId w:val="900"/>
        </w:numPr>
        <w:spacing w:before="0" w:after="0"/>
      </w:pPr>
      <w:r>
        <w:t>Limitations of Parallel Processing</w:t>
      </w:r>
    </w:p>
    <w:p>
      <w:pPr>
        <w:pStyle w:val="Heading1"/>
      </w:pPr>
      <w:r>
        <w:t>Data Representation</w:t>
      </w:r>
    </w:p>
    <w:p>
      <w:pPr>
        <w:numPr>
          <w:ilvl w:val="0"/>
          <w:numId w:val="900"/>
        </w:numPr>
        <w:spacing w:before="0" w:after="0"/>
      </w:pPr>
      <w:r>
        <w:t>Number Systems</w:t>
      </w:r>
    </w:p>
    <w:p>
      <w:pPr>
        <w:numPr>
          <w:ilvl w:val="1"/>
          <w:numId w:val="900"/>
        </w:numPr>
        <w:spacing w:before="0" w:after="0"/>
      </w:pPr>
      <w:r>
        <w:t>Positional Number Systems</w:t>
      </w:r>
    </w:p>
    <w:p>
      <w:pPr>
        <w:numPr>
          <w:ilvl w:val="1"/>
          <w:numId w:val="900"/>
        </w:numPr>
        <w:spacing w:before="0" w:after="0"/>
      </w:pPr>
      <w:r>
        <w:t>Binary Number System</w:t>
      </w:r>
    </w:p>
    <w:p>
      <w:pPr>
        <w:numPr>
          <w:ilvl w:val="2"/>
          <w:numId w:val="900"/>
        </w:numPr>
        <w:spacing w:before="0" w:after="0"/>
      </w:pPr>
      <w:r>
        <w:t>Binary Digits (Bits)</w:t>
      </w:r>
    </w:p>
    <w:p>
      <w:pPr>
        <w:numPr>
          <w:ilvl w:val="2"/>
          <w:numId w:val="900"/>
        </w:numPr>
        <w:spacing w:before="0" w:after="0"/>
      </w:pPr>
      <w:r>
        <w:t>Binary Arithmetic</w:t>
      </w:r>
    </w:p>
    <w:p>
      <w:pPr>
        <w:numPr>
          <w:ilvl w:val="1"/>
          <w:numId w:val="900"/>
        </w:numPr>
        <w:spacing w:before="0" w:after="0"/>
      </w:pPr>
      <w:r>
        <w:t>Octal Number System</w:t>
      </w:r>
    </w:p>
    <w:p>
      <w:pPr>
        <w:numPr>
          <w:ilvl w:val="1"/>
          <w:numId w:val="900"/>
        </w:numPr>
        <w:spacing w:before="0" w:after="0"/>
      </w:pPr>
      <w:r>
        <w:t>Decimal Number System</w:t>
      </w:r>
    </w:p>
    <w:p>
      <w:pPr>
        <w:numPr>
          <w:ilvl w:val="1"/>
          <w:numId w:val="900"/>
        </w:numPr>
        <w:spacing w:before="0" w:after="0"/>
      </w:pPr>
      <w:r>
        <w:t>Hexadecimal Number System</w:t>
      </w:r>
    </w:p>
    <w:p>
      <w:pPr>
        <w:numPr>
          <w:ilvl w:val="1"/>
          <w:numId w:val="900"/>
        </w:numPr>
        <w:spacing w:before="0" w:after="0"/>
      </w:pPr>
      <w:r>
        <w:t>Base Conversion Techniques</w:t>
      </w:r>
    </w:p>
    <w:p>
      <w:pPr>
        <w:numPr>
          <w:ilvl w:val="2"/>
          <w:numId w:val="900"/>
        </w:numPr>
        <w:spacing w:before="0" w:after="0"/>
      </w:pPr>
      <w:r>
        <w:t>Decimal to Binary Conversion</w:t>
      </w:r>
    </w:p>
    <w:p>
      <w:pPr>
        <w:numPr>
          <w:ilvl w:val="2"/>
          <w:numId w:val="900"/>
        </w:numPr>
        <w:spacing w:before="0" w:after="0"/>
      </w:pPr>
      <w:r>
        <w:t>Binary to Decimal Conversion</w:t>
      </w:r>
    </w:p>
    <w:p>
      <w:pPr>
        <w:numPr>
          <w:ilvl w:val="2"/>
          <w:numId w:val="900"/>
        </w:numPr>
        <w:spacing w:before="0" w:after="0"/>
      </w:pPr>
      <w:r>
        <w:t>Binary to Octal Conversion</w:t>
      </w:r>
    </w:p>
    <w:p>
      <w:pPr>
        <w:numPr>
          <w:ilvl w:val="2"/>
          <w:numId w:val="900"/>
        </w:numPr>
        <w:spacing w:before="0" w:after="0"/>
      </w:pPr>
      <w:r>
        <w:t>Octal to Binary Conversion</w:t>
      </w:r>
    </w:p>
    <w:p>
      <w:pPr>
        <w:numPr>
          <w:ilvl w:val="2"/>
          <w:numId w:val="900"/>
        </w:numPr>
        <w:spacing w:before="0" w:after="0"/>
      </w:pPr>
      <w:r>
        <w:t>Binary to Hexadecimal Conversion</w:t>
      </w:r>
    </w:p>
    <w:p>
      <w:pPr>
        <w:numPr>
          <w:ilvl w:val="2"/>
          <w:numId w:val="900"/>
        </w:numPr>
        <w:spacing w:before="0" w:after="0"/>
      </w:pPr>
      <w:r>
        <w:t>Hexadecimal to Binary Conversion</w:t>
      </w:r>
    </w:p>
    <w:p>
      <w:pPr>
        <w:numPr>
          <w:ilvl w:val="2"/>
          <w:numId w:val="900"/>
        </w:numPr>
        <w:spacing w:before="0" w:after="0"/>
      </w:pPr>
      <w:r>
        <w:t>Decimal to Hexadecimal Conversion</w:t>
      </w:r>
    </w:p>
    <w:p>
      <w:pPr>
        <w:numPr>
          <w:ilvl w:val="2"/>
          <w:numId w:val="900"/>
        </w:numPr>
        <w:spacing w:before="0" w:after="0"/>
      </w:pPr>
      <w:r>
        <w:t>Hexadecimal to Decimal Conversion</w:t>
      </w:r>
    </w:p>
    <w:p>
      <w:pPr>
        <w:numPr>
          <w:ilvl w:val="0"/>
          <w:numId w:val="900"/>
        </w:numPr>
        <w:spacing w:before="0" w:after="0"/>
      </w:pPr>
      <w:r>
        <w:t>Integer Representation</w:t>
      </w:r>
    </w:p>
    <w:p>
      <w:pPr>
        <w:numPr>
          <w:ilvl w:val="1"/>
          <w:numId w:val="900"/>
        </w:numPr>
        <w:spacing w:before="0" w:after="0"/>
      </w:pPr>
      <w:r>
        <w:t>Unsigned Integer Representation</w:t>
      </w:r>
    </w:p>
    <w:p>
      <w:pPr>
        <w:numPr>
          <w:ilvl w:val="2"/>
          <w:numId w:val="900"/>
        </w:numPr>
        <w:spacing w:before="0" w:after="0"/>
      </w:pPr>
      <w:r>
        <w:t>Range Calculations</w:t>
      </w:r>
    </w:p>
    <w:p>
      <w:pPr>
        <w:numPr>
          <w:ilvl w:val="2"/>
          <w:numId w:val="900"/>
        </w:numPr>
        <w:spacing w:before="0" w:after="0"/>
      </w:pPr>
      <w:r>
        <w:t>Overflow Conditions</w:t>
      </w:r>
    </w:p>
    <w:p>
      <w:pPr>
        <w:numPr>
          <w:ilvl w:val="1"/>
          <w:numId w:val="900"/>
        </w:numPr>
        <w:spacing w:before="0" w:after="0"/>
      </w:pPr>
      <w:r>
        <w:t>Signed Integer Representation</w:t>
      </w:r>
    </w:p>
    <w:p>
      <w:pPr>
        <w:numPr>
          <w:ilvl w:val="2"/>
          <w:numId w:val="900"/>
        </w:numPr>
        <w:spacing w:before="0" w:after="0"/>
      </w:pPr>
      <w:r>
        <w:t>Sign-Magnitude Representation</w:t>
      </w:r>
    </w:p>
    <w:p>
      <w:pPr>
        <w:numPr>
          <w:ilvl w:val="3"/>
          <w:numId w:val="900"/>
        </w:numPr>
        <w:spacing w:before="0" w:after="0"/>
      </w:pPr>
      <w:r>
        <w:t>Format Structure</w:t>
      </w:r>
    </w:p>
    <w:p>
      <w:pPr>
        <w:numPr>
          <w:ilvl w:val="3"/>
          <w:numId w:val="900"/>
        </w:numPr>
        <w:spacing w:before="0" w:after="0"/>
      </w:pPr>
      <w:r>
        <w:t>Range and Limitations</w:t>
      </w:r>
    </w:p>
    <w:p>
      <w:pPr>
        <w:numPr>
          <w:ilvl w:val="2"/>
          <w:numId w:val="900"/>
        </w:numPr>
        <w:spacing w:before="0" w:after="0"/>
      </w:pPr>
      <w:r>
        <w:t>One's Complement Representation</w:t>
      </w:r>
    </w:p>
    <w:p>
      <w:pPr>
        <w:numPr>
          <w:ilvl w:val="3"/>
          <w:numId w:val="900"/>
        </w:numPr>
        <w:spacing w:before="0" w:after="0"/>
      </w:pPr>
      <w:r>
        <w:t>Format Structure</w:t>
      </w:r>
    </w:p>
    <w:p>
      <w:pPr>
        <w:numPr>
          <w:ilvl w:val="3"/>
          <w:numId w:val="900"/>
        </w:numPr>
        <w:spacing w:before="0" w:after="0"/>
      </w:pPr>
      <w:r>
        <w:t>Arithmetic Operations</w:t>
      </w:r>
    </w:p>
    <w:p>
      <w:pPr>
        <w:numPr>
          <w:ilvl w:val="3"/>
          <w:numId w:val="900"/>
        </w:numPr>
        <w:spacing w:before="0" w:after="0"/>
      </w:pPr>
      <w:r>
        <w:t>Range and Limitations</w:t>
      </w:r>
    </w:p>
    <w:p>
      <w:pPr>
        <w:numPr>
          <w:ilvl w:val="2"/>
          <w:numId w:val="900"/>
        </w:numPr>
        <w:spacing w:before="0" w:after="0"/>
      </w:pPr>
      <w:r>
        <w:t>Two's Complement Representation</w:t>
      </w:r>
    </w:p>
    <w:p>
      <w:pPr>
        <w:numPr>
          <w:ilvl w:val="3"/>
          <w:numId w:val="900"/>
        </w:numPr>
        <w:spacing w:before="0" w:after="0"/>
      </w:pPr>
      <w:r>
        <w:t>Format Structure</w:t>
      </w:r>
    </w:p>
    <w:p>
      <w:pPr>
        <w:numPr>
          <w:ilvl w:val="3"/>
          <w:numId w:val="900"/>
        </w:numPr>
        <w:spacing w:before="0" w:after="0"/>
      </w:pPr>
      <w:r>
        <w:t>Arithmetic Operations</w:t>
      </w:r>
    </w:p>
    <w:p>
      <w:pPr>
        <w:numPr>
          <w:ilvl w:val="3"/>
          <w:numId w:val="900"/>
        </w:numPr>
        <w:spacing w:before="0" w:after="0"/>
      </w:pPr>
      <w:r>
        <w:t>Range Calculations</w:t>
      </w:r>
    </w:p>
    <w:p>
      <w:pPr>
        <w:numPr>
          <w:ilvl w:val="3"/>
          <w:numId w:val="900"/>
        </w:numPr>
        <w:spacing w:before="0" w:after="0"/>
      </w:pPr>
      <w:r>
        <w:t>Overflow Detection</w:t>
      </w:r>
    </w:p>
    <w:p>
      <w:pPr>
        <w:numPr>
          <w:ilvl w:val="1"/>
          <w:numId w:val="900"/>
        </w:numPr>
        <w:spacing w:before="0" w:after="0"/>
      </w:pPr>
      <w:r>
        <w:t>Integer Arithmetic Operations</w:t>
      </w:r>
    </w:p>
    <w:p>
      <w:pPr>
        <w:numPr>
          <w:ilvl w:val="2"/>
          <w:numId w:val="900"/>
        </w:numPr>
        <w:spacing w:before="0" w:after="0"/>
      </w:pPr>
      <w:r>
        <w:t>Binary Addition</w:t>
      </w:r>
    </w:p>
    <w:p>
      <w:pPr>
        <w:numPr>
          <w:ilvl w:val="3"/>
          <w:numId w:val="900"/>
        </w:numPr>
        <w:spacing w:before="0" w:after="0"/>
      </w:pPr>
      <w:r>
        <w:t>Carry Generation</w:t>
      </w:r>
    </w:p>
    <w:p>
      <w:pPr>
        <w:numPr>
          <w:ilvl w:val="3"/>
          <w:numId w:val="900"/>
        </w:numPr>
        <w:spacing w:before="0" w:after="0"/>
      </w:pPr>
      <w:r>
        <w:t>Overflow Detection</w:t>
      </w:r>
    </w:p>
    <w:p>
      <w:pPr>
        <w:numPr>
          <w:ilvl w:val="2"/>
          <w:numId w:val="900"/>
        </w:numPr>
        <w:spacing w:before="0" w:after="0"/>
      </w:pPr>
      <w:r>
        <w:t>Binary Subtraction</w:t>
      </w:r>
    </w:p>
    <w:p>
      <w:pPr>
        <w:numPr>
          <w:ilvl w:val="3"/>
          <w:numId w:val="900"/>
        </w:numPr>
        <w:spacing w:before="0" w:after="0"/>
      </w:pPr>
      <w:r>
        <w:t>Borrow Generation</w:t>
      </w:r>
    </w:p>
    <w:p>
      <w:pPr>
        <w:numPr>
          <w:ilvl w:val="3"/>
          <w:numId w:val="900"/>
        </w:numPr>
        <w:spacing w:before="0" w:after="0"/>
      </w:pPr>
      <w:r>
        <w:t>Two's Complement Subtraction</w:t>
      </w:r>
    </w:p>
    <w:p>
      <w:pPr>
        <w:numPr>
          <w:ilvl w:val="2"/>
          <w:numId w:val="900"/>
        </w:numPr>
        <w:spacing w:before="0" w:after="0"/>
      </w:pPr>
      <w:r>
        <w:t>Binary Multiplication</w:t>
      </w:r>
    </w:p>
    <w:p>
      <w:pPr>
        <w:numPr>
          <w:ilvl w:val="3"/>
          <w:numId w:val="900"/>
        </w:numPr>
        <w:spacing w:before="0" w:after="0"/>
      </w:pPr>
      <w:r>
        <w:t>Shift-and-Add Algorithm</w:t>
      </w:r>
    </w:p>
    <w:p>
      <w:pPr>
        <w:numPr>
          <w:ilvl w:val="3"/>
          <w:numId w:val="900"/>
        </w:numPr>
        <w:spacing w:before="0" w:after="0"/>
      </w:pPr>
      <w:r>
        <w:t>Booth's Algorithm</w:t>
      </w:r>
    </w:p>
    <w:p>
      <w:pPr>
        <w:numPr>
          <w:ilvl w:val="3"/>
          <w:numId w:val="900"/>
        </w:numPr>
        <w:spacing w:before="0" w:after="0"/>
      </w:pPr>
      <w:r>
        <w:t>Hardware Implementation</w:t>
      </w:r>
    </w:p>
    <w:p>
      <w:pPr>
        <w:numPr>
          <w:ilvl w:val="2"/>
          <w:numId w:val="900"/>
        </w:numPr>
        <w:spacing w:before="0" w:after="0"/>
      </w:pPr>
      <w:r>
        <w:t>Binary Division</w:t>
      </w:r>
    </w:p>
    <w:p>
      <w:pPr>
        <w:numPr>
          <w:ilvl w:val="3"/>
          <w:numId w:val="900"/>
        </w:numPr>
        <w:spacing w:before="0" w:after="0"/>
      </w:pPr>
      <w:r>
        <w:t>Restoring Division Algorithm</w:t>
      </w:r>
    </w:p>
    <w:p>
      <w:pPr>
        <w:numPr>
          <w:ilvl w:val="3"/>
          <w:numId w:val="900"/>
        </w:numPr>
        <w:spacing w:before="0" w:after="0"/>
      </w:pPr>
      <w:r>
        <w:t>Non-Restoring Division Algorithm</w:t>
      </w:r>
    </w:p>
    <w:p>
      <w:pPr>
        <w:numPr>
          <w:ilvl w:val="3"/>
          <w:numId w:val="900"/>
        </w:numPr>
        <w:spacing w:before="0" w:after="0"/>
      </w:pPr>
      <w:r>
        <w:t>Hardware Implementation</w:t>
      </w:r>
    </w:p>
    <w:p>
      <w:pPr>
        <w:numPr>
          <w:ilvl w:val="0"/>
          <w:numId w:val="900"/>
        </w:numPr>
        <w:spacing w:before="0" w:after="0"/>
      </w:pPr>
      <w:r>
        <w:t>Floating-Point Representation</w:t>
      </w:r>
    </w:p>
    <w:p>
      <w:pPr>
        <w:numPr>
          <w:ilvl w:val="1"/>
          <w:numId w:val="900"/>
        </w:numPr>
        <w:spacing w:before="0" w:after="0"/>
      </w:pPr>
      <w:r>
        <w:t>Scientific Notation Concepts</w:t>
      </w:r>
    </w:p>
    <w:p>
      <w:pPr>
        <w:numPr>
          <w:ilvl w:val="2"/>
          <w:numId w:val="900"/>
        </w:numPr>
        <w:spacing w:before="0" w:after="0"/>
      </w:pPr>
      <w:r>
        <w:t>Mantissa and Exponent</w:t>
      </w:r>
    </w:p>
    <w:p>
      <w:pPr>
        <w:numPr>
          <w:ilvl w:val="2"/>
          <w:numId w:val="900"/>
        </w:numPr>
        <w:spacing w:before="0" w:after="0"/>
      </w:pPr>
      <w:r>
        <w:t>Normalization Process</w:t>
      </w:r>
    </w:p>
    <w:p>
      <w:pPr>
        <w:numPr>
          <w:ilvl w:val="1"/>
          <w:numId w:val="900"/>
        </w:numPr>
        <w:spacing w:before="0" w:after="0"/>
      </w:pPr>
      <w:r>
        <w:t>IEEE 754 Standard</w:t>
      </w:r>
    </w:p>
    <w:p>
      <w:pPr>
        <w:numPr>
          <w:ilvl w:val="2"/>
          <w:numId w:val="900"/>
        </w:numPr>
        <w:spacing w:before="0" w:after="0"/>
      </w:pPr>
      <w:r>
        <w:t>Standard Overview</w:t>
      </w:r>
    </w:p>
    <w:p>
      <w:pPr>
        <w:numPr>
          <w:ilvl w:val="2"/>
          <w:numId w:val="900"/>
        </w:numPr>
        <w:spacing w:before="0" w:after="0"/>
      </w:pPr>
      <w:r>
        <w:t>Format Structure Components</w:t>
      </w:r>
    </w:p>
    <w:p>
      <w:pPr>
        <w:numPr>
          <w:ilvl w:val="3"/>
          <w:numId w:val="900"/>
        </w:numPr>
        <w:spacing w:before="0" w:after="0"/>
      </w:pPr>
      <w:r>
        <w:t>Sign Bit</w:t>
      </w:r>
    </w:p>
    <w:p>
      <w:pPr>
        <w:numPr>
          <w:ilvl w:val="3"/>
          <w:numId w:val="900"/>
        </w:numPr>
        <w:spacing w:before="0" w:after="0"/>
      </w:pPr>
      <w:r>
        <w:t>Exponent Field</w:t>
      </w:r>
    </w:p>
    <w:p>
      <w:pPr>
        <w:numPr>
          <w:ilvl w:val="3"/>
          <w:numId w:val="900"/>
        </w:numPr>
        <w:spacing w:before="0" w:after="0"/>
      </w:pPr>
      <w:r>
        <w:t>Mantissa Field (Significand)</w:t>
      </w:r>
    </w:p>
    <w:p>
      <w:pPr>
        <w:numPr>
          <w:ilvl w:val="2"/>
          <w:numId w:val="900"/>
        </w:numPr>
        <w:spacing w:before="0" w:after="0"/>
      </w:pPr>
      <w:r>
        <w:t>Single-Precision Format (32-bit)</w:t>
      </w:r>
    </w:p>
    <w:p>
      <w:pPr>
        <w:numPr>
          <w:ilvl w:val="3"/>
          <w:numId w:val="900"/>
        </w:numPr>
        <w:spacing w:before="0" w:after="0"/>
      </w:pPr>
      <w:r>
        <w:t>Bit Allocation</w:t>
      </w:r>
    </w:p>
    <w:p>
      <w:pPr>
        <w:numPr>
          <w:ilvl w:val="3"/>
          <w:numId w:val="900"/>
        </w:numPr>
        <w:spacing w:before="0" w:after="0"/>
      </w:pPr>
      <w:r>
        <w:t>Range and Precision</w:t>
      </w:r>
    </w:p>
    <w:p>
      <w:pPr>
        <w:numPr>
          <w:ilvl w:val="2"/>
          <w:numId w:val="900"/>
        </w:numPr>
        <w:spacing w:before="0" w:after="0"/>
      </w:pPr>
      <w:r>
        <w:t>Double-Precision Format (64-bit)</w:t>
      </w:r>
    </w:p>
    <w:p>
      <w:pPr>
        <w:numPr>
          <w:ilvl w:val="3"/>
          <w:numId w:val="900"/>
        </w:numPr>
        <w:spacing w:before="0" w:after="0"/>
      </w:pPr>
      <w:r>
        <w:t>Bit Allocation</w:t>
      </w:r>
    </w:p>
    <w:p>
      <w:pPr>
        <w:numPr>
          <w:ilvl w:val="3"/>
          <w:numId w:val="900"/>
        </w:numPr>
        <w:spacing w:before="0" w:after="0"/>
      </w:pPr>
      <w:r>
        <w:t>Range and Precision</w:t>
      </w:r>
    </w:p>
    <w:p>
      <w:pPr>
        <w:numPr>
          <w:ilvl w:val="2"/>
          <w:numId w:val="900"/>
        </w:numPr>
        <w:spacing w:before="0" w:after="0"/>
      </w:pPr>
      <w:r>
        <w:t>Special Values</w:t>
      </w:r>
    </w:p>
    <w:p>
      <w:pPr>
        <w:numPr>
          <w:ilvl w:val="3"/>
          <w:numId w:val="900"/>
        </w:numPr>
        <w:spacing w:before="0" w:after="0"/>
      </w:pPr>
      <w:r>
        <w:t>Positive and Negative Zero</w:t>
      </w:r>
    </w:p>
    <w:p>
      <w:pPr>
        <w:numPr>
          <w:ilvl w:val="3"/>
          <w:numId w:val="900"/>
        </w:numPr>
        <w:spacing w:before="0" w:after="0"/>
      </w:pPr>
      <w:r>
        <w:t>Positive and Negative Infinity</w:t>
      </w:r>
    </w:p>
    <w:p>
      <w:pPr>
        <w:numPr>
          <w:ilvl w:val="3"/>
          <w:numId w:val="900"/>
        </w:numPr>
        <w:spacing w:before="0" w:after="0"/>
      </w:pPr>
      <w:r>
        <w:t>Not-a-Number (NaN)</w:t>
      </w:r>
    </w:p>
    <w:p>
      <w:pPr>
        <w:numPr>
          <w:ilvl w:val="3"/>
          <w:numId w:val="900"/>
        </w:numPr>
        <w:spacing w:before="0" w:after="0"/>
      </w:pPr>
      <w:r>
        <w:t>Denormalized Numbers</w:t>
      </w:r>
    </w:p>
    <w:p>
      <w:pPr>
        <w:numPr>
          <w:ilvl w:val="1"/>
          <w:numId w:val="900"/>
        </w:numPr>
        <w:spacing w:before="0" w:after="0"/>
      </w:pPr>
      <w:r>
        <w:t>Floating-Point Arithmetic</w:t>
      </w:r>
    </w:p>
    <w:p>
      <w:pPr>
        <w:numPr>
          <w:ilvl w:val="2"/>
          <w:numId w:val="900"/>
        </w:numPr>
        <w:spacing w:before="0" w:after="0"/>
      </w:pPr>
      <w:r>
        <w:t>Addition and Subtraction Algorithms</w:t>
      </w:r>
    </w:p>
    <w:p>
      <w:pPr>
        <w:numPr>
          <w:ilvl w:val="3"/>
          <w:numId w:val="900"/>
        </w:numPr>
        <w:spacing w:before="0" w:after="0"/>
      </w:pPr>
      <w:r>
        <w:t>Alignment of Mantissas</w:t>
      </w:r>
    </w:p>
    <w:p>
      <w:pPr>
        <w:numPr>
          <w:ilvl w:val="3"/>
          <w:numId w:val="900"/>
        </w:numPr>
        <w:spacing w:before="0" w:after="0"/>
      </w:pPr>
      <w:r>
        <w:t>Normalization</w:t>
      </w:r>
    </w:p>
    <w:p>
      <w:pPr>
        <w:numPr>
          <w:ilvl w:val="2"/>
          <w:numId w:val="900"/>
        </w:numPr>
        <w:spacing w:before="0" w:after="0"/>
      </w:pPr>
      <w:r>
        <w:t>Multiplication Algorithm</w:t>
      </w:r>
    </w:p>
    <w:p>
      <w:pPr>
        <w:numPr>
          <w:ilvl w:val="2"/>
          <w:numId w:val="900"/>
        </w:numPr>
        <w:spacing w:before="0" w:after="0"/>
      </w:pPr>
      <w:r>
        <w:t>Division Algorithm</w:t>
      </w:r>
    </w:p>
    <w:p>
      <w:pPr>
        <w:numPr>
          <w:ilvl w:val="2"/>
          <w:numId w:val="900"/>
        </w:numPr>
        <w:spacing w:before="0" w:after="0"/>
      </w:pPr>
      <w:r>
        <w:t>Rounding Modes</w:t>
      </w:r>
    </w:p>
    <w:p>
      <w:pPr>
        <w:numPr>
          <w:ilvl w:val="3"/>
          <w:numId w:val="900"/>
        </w:numPr>
        <w:spacing w:before="0" w:after="0"/>
      </w:pPr>
      <w:r>
        <w:t>Round to Nearest</w:t>
      </w:r>
    </w:p>
    <w:p>
      <w:pPr>
        <w:numPr>
          <w:ilvl w:val="3"/>
          <w:numId w:val="900"/>
        </w:numPr>
        <w:spacing w:before="0" w:after="0"/>
      </w:pPr>
      <w:r>
        <w:t>Round toward Zero</w:t>
      </w:r>
    </w:p>
    <w:p>
      <w:pPr>
        <w:numPr>
          <w:ilvl w:val="3"/>
          <w:numId w:val="900"/>
        </w:numPr>
        <w:spacing w:before="0" w:after="0"/>
      </w:pPr>
      <w:r>
        <w:t>Round toward Positive Infinity</w:t>
      </w:r>
    </w:p>
    <w:p>
      <w:pPr>
        <w:numPr>
          <w:ilvl w:val="3"/>
          <w:numId w:val="900"/>
        </w:numPr>
        <w:spacing w:before="0" w:after="0"/>
      </w:pPr>
      <w:r>
        <w:t>Round toward Negative Infinity</w:t>
      </w:r>
    </w:p>
    <w:p>
      <w:pPr>
        <w:numPr>
          <w:ilvl w:val="2"/>
          <w:numId w:val="900"/>
        </w:numPr>
        <w:spacing w:before="0" w:after="0"/>
      </w:pPr>
      <w:r>
        <w:t>Precision Issues</w:t>
      </w:r>
    </w:p>
    <w:p>
      <w:pPr>
        <w:numPr>
          <w:ilvl w:val="2"/>
          <w:numId w:val="900"/>
        </w:numPr>
        <w:spacing w:before="0" w:after="0"/>
      </w:pPr>
      <w:r>
        <w:t>Floating-Point Errors</w:t>
      </w:r>
    </w:p>
    <w:p>
      <w:pPr>
        <w:numPr>
          <w:ilvl w:val="3"/>
          <w:numId w:val="900"/>
        </w:numPr>
        <w:spacing w:before="0" w:after="0"/>
      </w:pPr>
      <w:r>
        <w:t>Representation Errors</w:t>
      </w:r>
    </w:p>
    <w:p>
      <w:pPr>
        <w:numPr>
          <w:ilvl w:val="3"/>
          <w:numId w:val="900"/>
        </w:numPr>
        <w:spacing w:before="0" w:after="0"/>
      </w:pPr>
      <w:r>
        <w:t>Rounding Errors</w:t>
      </w:r>
    </w:p>
    <w:p>
      <w:pPr>
        <w:numPr>
          <w:ilvl w:val="3"/>
          <w:numId w:val="900"/>
        </w:numPr>
        <w:spacing w:before="0" w:after="0"/>
      </w:pPr>
      <w:r>
        <w:t>Truncation Errors</w:t>
      </w:r>
    </w:p>
    <w:p>
      <w:pPr>
        <w:numPr>
          <w:ilvl w:val="0"/>
          <w:numId w:val="900"/>
        </w:numPr>
        <w:spacing w:before="0" w:after="0"/>
      </w:pPr>
      <w:r>
        <w:t>Character and Text Representation</w:t>
      </w:r>
    </w:p>
    <w:p>
      <w:pPr>
        <w:numPr>
          <w:ilvl w:val="1"/>
          <w:numId w:val="900"/>
        </w:numPr>
        <w:spacing w:before="0" w:after="0"/>
      </w:pPr>
      <w:r>
        <w:t>ASCII Character Set</w:t>
      </w:r>
    </w:p>
    <w:p>
      <w:pPr>
        <w:numPr>
          <w:ilvl w:val="2"/>
          <w:numId w:val="900"/>
        </w:numPr>
        <w:spacing w:before="0" w:after="0"/>
      </w:pPr>
      <w:r>
        <w:t>Standard ASCII (7-bit)</w:t>
      </w:r>
    </w:p>
    <w:p>
      <w:pPr>
        <w:numPr>
          <w:ilvl w:val="2"/>
          <w:numId w:val="900"/>
        </w:numPr>
        <w:spacing w:before="0" w:after="0"/>
      </w:pPr>
      <w:r>
        <w:t>Extended ASCII (8-bit)</w:t>
      </w:r>
    </w:p>
    <w:p>
      <w:pPr>
        <w:numPr>
          <w:ilvl w:val="2"/>
          <w:numId w:val="900"/>
        </w:numPr>
        <w:spacing w:before="0" w:after="0"/>
      </w:pPr>
      <w:r>
        <w:t>ASCII Control Characters</w:t>
      </w:r>
    </w:p>
    <w:p>
      <w:pPr>
        <w:numPr>
          <w:ilvl w:val="1"/>
          <w:numId w:val="900"/>
        </w:numPr>
        <w:spacing w:before="0" w:after="0"/>
      </w:pPr>
      <w:r>
        <w:t>Unicode Standard</w:t>
      </w:r>
    </w:p>
    <w:p>
      <w:pPr>
        <w:numPr>
          <w:ilvl w:val="2"/>
          <w:numId w:val="900"/>
        </w:numPr>
        <w:spacing w:before="0" w:after="0"/>
      </w:pPr>
      <w:r>
        <w:t>Unicode Principles</w:t>
      </w:r>
    </w:p>
    <w:p>
      <w:pPr>
        <w:numPr>
          <w:ilvl w:val="2"/>
          <w:numId w:val="900"/>
        </w:numPr>
        <w:spacing w:before="0" w:after="0"/>
      </w:pPr>
      <w:r>
        <w:t>Unicode Code Points</w:t>
      </w:r>
    </w:p>
    <w:p>
      <w:pPr>
        <w:numPr>
          <w:ilvl w:val="2"/>
          <w:numId w:val="900"/>
        </w:numPr>
        <w:spacing w:before="0" w:after="0"/>
      </w:pPr>
      <w:r>
        <w:t>UTF-8 Encoding</w:t>
      </w:r>
    </w:p>
    <w:p>
      <w:pPr>
        <w:numPr>
          <w:ilvl w:val="3"/>
          <w:numId w:val="900"/>
        </w:numPr>
        <w:spacing w:before="0" w:after="0"/>
      </w:pPr>
      <w:r>
        <w:t>Variable-Length Encoding</w:t>
      </w:r>
    </w:p>
    <w:p>
      <w:pPr>
        <w:numPr>
          <w:ilvl w:val="3"/>
          <w:numId w:val="900"/>
        </w:numPr>
        <w:spacing w:before="0" w:after="0"/>
      </w:pPr>
      <w:r>
        <w:t>Backward Compatibility</w:t>
      </w:r>
    </w:p>
    <w:p>
      <w:pPr>
        <w:numPr>
          <w:ilvl w:val="2"/>
          <w:numId w:val="900"/>
        </w:numPr>
        <w:spacing w:before="0" w:after="0"/>
      </w:pPr>
      <w:r>
        <w:t>UTF-16 Encoding</w:t>
      </w:r>
    </w:p>
    <w:p>
      <w:pPr>
        <w:numPr>
          <w:ilvl w:val="2"/>
          <w:numId w:val="900"/>
        </w:numPr>
        <w:spacing w:before="0" w:after="0"/>
      </w:pPr>
      <w:r>
        <w:t>UTF-32 Encoding</w:t>
      </w:r>
    </w:p>
    <w:p>
      <w:pPr>
        <w:numPr>
          <w:ilvl w:val="1"/>
          <w:numId w:val="900"/>
        </w:numPr>
        <w:spacing w:before="0" w:after="0"/>
      </w:pPr>
      <w:r>
        <w:t>Other Character Encodings</w:t>
      </w:r>
    </w:p>
    <w:p>
      <w:pPr>
        <w:numPr>
          <w:ilvl w:val="2"/>
          <w:numId w:val="900"/>
        </w:numPr>
        <w:spacing w:before="0" w:after="0"/>
      </w:pPr>
      <w:r>
        <w:t>EBCDIC</w:t>
      </w:r>
    </w:p>
    <w:p>
      <w:pPr>
        <w:numPr>
          <w:ilvl w:val="2"/>
          <w:numId w:val="900"/>
        </w:numPr>
        <w:spacing w:before="0" w:after="0"/>
      </w:pPr>
      <w:r>
        <w:t>ISO Latin Character Sets</w:t>
      </w:r>
    </w:p>
    <w:p>
      <w:pPr>
        <w:pStyle w:val="Heading1"/>
      </w:pPr>
      <w:r>
        <w:t>Instruction Set Architecture (ISA)</w:t>
      </w:r>
    </w:p>
    <w:p>
      <w:pPr>
        <w:numPr>
          <w:ilvl w:val="0"/>
          <w:numId w:val="900"/>
        </w:numPr>
        <w:spacing w:before="0" w:after="0"/>
      </w:pPr>
      <w:r>
        <w:t>ISA Fundamentals</w:t>
      </w:r>
    </w:p>
    <w:p>
      <w:pPr>
        <w:numPr>
          <w:ilvl w:val="1"/>
          <w:numId w:val="900"/>
        </w:numPr>
        <w:spacing w:before="0" w:after="0"/>
      </w:pPr>
      <w:r>
        <w:t>Definition and Role of ISA</w:t>
      </w:r>
    </w:p>
    <w:p>
      <w:pPr>
        <w:numPr>
          <w:ilvl w:val="1"/>
          <w:numId w:val="900"/>
        </w:numPr>
        <w:spacing w:before="0" w:after="0"/>
      </w:pPr>
      <w:r>
        <w:t>ISA as Hardware-Software Interface</w:t>
      </w:r>
    </w:p>
    <w:p>
      <w:pPr>
        <w:numPr>
          <w:ilvl w:val="1"/>
          <w:numId w:val="900"/>
        </w:numPr>
        <w:spacing w:before="0" w:after="0"/>
      </w:pPr>
      <w:r>
        <w:t>ISA Design Considerations</w:t>
      </w:r>
    </w:p>
    <w:p>
      <w:pPr>
        <w:numPr>
          <w:ilvl w:val="0"/>
          <w:numId w:val="900"/>
        </w:numPr>
        <w:spacing w:before="0" w:after="0"/>
      </w:pPr>
      <w:r>
        <w:t>Instruction Components</w:t>
      </w:r>
    </w:p>
    <w:p>
      <w:pPr>
        <w:numPr>
          <w:ilvl w:val="1"/>
          <w:numId w:val="900"/>
        </w:numPr>
        <w:spacing w:before="0" w:after="0"/>
      </w:pPr>
      <w:r>
        <w:t>Opcode Field</w:t>
      </w:r>
    </w:p>
    <w:p>
      <w:pPr>
        <w:numPr>
          <w:ilvl w:val="2"/>
          <w:numId w:val="900"/>
        </w:numPr>
        <w:spacing w:before="0" w:after="0"/>
      </w:pPr>
      <w:r>
        <w:t>Operation Specification</w:t>
      </w:r>
    </w:p>
    <w:p>
      <w:pPr>
        <w:numPr>
          <w:ilvl w:val="2"/>
          <w:numId w:val="900"/>
        </w:numPr>
        <w:spacing w:before="0" w:after="0"/>
      </w:pPr>
      <w:r>
        <w:t>Opcode Encoding</w:t>
      </w:r>
    </w:p>
    <w:p>
      <w:pPr>
        <w:numPr>
          <w:ilvl w:val="1"/>
          <w:numId w:val="900"/>
        </w:numPr>
        <w:spacing w:before="0" w:after="0"/>
      </w:pPr>
      <w:r>
        <w:t>Operand Fields</w:t>
      </w:r>
    </w:p>
    <w:p>
      <w:pPr>
        <w:numPr>
          <w:ilvl w:val="2"/>
          <w:numId w:val="900"/>
        </w:numPr>
        <w:spacing w:before="0" w:after="0"/>
      </w:pPr>
      <w:r>
        <w:t>Source Operands</w:t>
      </w:r>
    </w:p>
    <w:p>
      <w:pPr>
        <w:numPr>
          <w:ilvl w:val="2"/>
          <w:numId w:val="900"/>
        </w:numPr>
        <w:spacing w:before="0" w:after="0"/>
      </w:pPr>
      <w:r>
        <w:t>Destination Operands</w:t>
      </w:r>
    </w:p>
    <w:p>
      <w:pPr>
        <w:numPr>
          <w:ilvl w:val="1"/>
          <w:numId w:val="900"/>
        </w:numPr>
        <w:spacing w:before="0" w:after="0"/>
      </w:pPr>
      <w:r>
        <w:t>Address Fields</w:t>
      </w:r>
    </w:p>
    <w:p>
      <w:pPr>
        <w:numPr>
          <w:ilvl w:val="2"/>
          <w:numId w:val="900"/>
        </w:numPr>
        <w:spacing w:before="0" w:after="0"/>
      </w:pPr>
      <w:r>
        <w:t>Memory Addresses</w:t>
      </w:r>
    </w:p>
    <w:p>
      <w:pPr>
        <w:numPr>
          <w:ilvl w:val="2"/>
          <w:numId w:val="900"/>
        </w:numPr>
        <w:spacing w:before="0" w:after="0"/>
      </w:pPr>
      <w:r>
        <w:t>Register Addresses</w:t>
      </w:r>
    </w:p>
    <w:p>
      <w:pPr>
        <w:numPr>
          <w:ilvl w:val="1"/>
          <w:numId w:val="900"/>
        </w:numPr>
        <w:spacing w:before="0" w:after="0"/>
      </w:pPr>
      <w:r>
        <w:t>Instruction Format Structure</w:t>
      </w:r>
    </w:p>
    <w:p>
      <w:pPr>
        <w:numPr>
          <w:ilvl w:val="0"/>
          <w:numId w:val="900"/>
        </w:numPr>
        <w:spacing w:before="0" w:after="0"/>
      </w:pPr>
      <w:r>
        <w:t>Instruction Classification</w:t>
      </w:r>
    </w:p>
    <w:p>
      <w:pPr>
        <w:numPr>
          <w:ilvl w:val="1"/>
          <w:numId w:val="900"/>
        </w:numPr>
        <w:spacing w:before="0" w:after="0"/>
      </w:pPr>
      <w:r>
        <w:t>Data Transfer Instructions</w:t>
      </w:r>
    </w:p>
    <w:p>
      <w:pPr>
        <w:numPr>
          <w:ilvl w:val="2"/>
          <w:numId w:val="900"/>
        </w:numPr>
        <w:spacing w:before="0" w:after="0"/>
      </w:pPr>
      <w:r>
        <w:t>Load Instructions</w:t>
      </w:r>
    </w:p>
    <w:p>
      <w:pPr>
        <w:numPr>
          <w:ilvl w:val="2"/>
          <w:numId w:val="900"/>
        </w:numPr>
        <w:spacing w:before="0" w:after="0"/>
      </w:pPr>
      <w:r>
        <w:t>Store Instructions</w:t>
      </w:r>
    </w:p>
    <w:p>
      <w:pPr>
        <w:numPr>
          <w:ilvl w:val="2"/>
          <w:numId w:val="900"/>
        </w:numPr>
        <w:spacing w:before="0" w:after="0"/>
      </w:pPr>
      <w:r>
        <w:t>Move Instructions</w:t>
      </w:r>
    </w:p>
    <w:p>
      <w:pPr>
        <w:numPr>
          <w:ilvl w:val="2"/>
          <w:numId w:val="900"/>
        </w:numPr>
        <w:spacing w:before="0" w:after="0"/>
      </w:pPr>
      <w:r>
        <w:t>Exchange Instructions</w:t>
      </w:r>
    </w:p>
    <w:p>
      <w:pPr>
        <w:numPr>
          <w:ilvl w:val="1"/>
          <w:numId w:val="900"/>
        </w:numPr>
        <w:spacing w:before="0" w:after="0"/>
      </w:pPr>
      <w:r>
        <w:t>Arithmetic Instructions</w:t>
      </w:r>
    </w:p>
    <w:p>
      <w:pPr>
        <w:numPr>
          <w:ilvl w:val="2"/>
          <w:numId w:val="900"/>
        </w:numPr>
        <w:spacing w:before="0" w:after="0"/>
      </w:pPr>
      <w:r>
        <w:t>Integer Addition</w:t>
      </w:r>
    </w:p>
    <w:p>
      <w:pPr>
        <w:numPr>
          <w:ilvl w:val="2"/>
          <w:numId w:val="900"/>
        </w:numPr>
        <w:spacing w:before="0" w:after="0"/>
      </w:pPr>
      <w:r>
        <w:t>Integer Subtraction</w:t>
      </w:r>
    </w:p>
    <w:p>
      <w:pPr>
        <w:numPr>
          <w:ilvl w:val="2"/>
          <w:numId w:val="900"/>
        </w:numPr>
        <w:spacing w:before="0" w:after="0"/>
      </w:pPr>
      <w:r>
        <w:t>Integer Multiplication</w:t>
      </w:r>
    </w:p>
    <w:p>
      <w:pPr>
        <w:numPr>
          <w:ilvl w:val="2"/>
          <w:numId w:val="900"/>
        </w:numPr>
        <w:spacing w:before="0" w:after="0"/>
      </w:pPr>
      <w:r>
        <w:t>Integer Division</w:t>
      </w:r>
    </w:p>
    <w:p>
      <w:pPr>
        <w:numPr>
          <w:ilvl w:val="2"/>
          <w:numId w:val="900"/>
        </w:numPr>
        <w:spacing w:before="0" w:after="0"/>
      </w:pPr>
      <w:r>
        <w:t>Floating-Point Operations</w:t>
      </w:r>
    </w:p>
    <w:p>
      <w:pPr>
        <w:numPr>
          <w:ilvl w:val="1"/>
          <w:numId w:val="900"/>
        </w:numPr>
        <w:spacing w:before="0" w:after="0"/>
      </w:pPr>
      <w:r>
        <w:t>Logical Instructions</w:t>
      </w:r>
    </w:p>
    <w:p>
      <w:pPr>
        <w:numPr>
          <w:ilvl w:val="2"/>
          <w:numId w:val="900"/>
        </w:numPr>
        <w:spacing w:before="0" w:after="0"/>
      </w:pPr>
      <w:r>
        <w:t>Bitwise AND</w:t>
      </w:r>
    </w:p>
    <w:p>
      <w:pPr>
        <w:numPr>
          <w:ilvl w:val="2"/>
          <w:numId w:val="900"/>
        </w:numPr>
        <w:spacing w:before="0" w:after="0"/>
      </w:pPr>
      <w:r>
        <w:t>Bitwise OR</w:t>
      </w:r>
    </w:p>
    <w:p>
      <w:pPr>
        <w:numPr>
          <w:ilvl w:val="2"/>
          <w:numId w:val="900"/>
        </w:numPr>
        <w:spacing w:before="0" w:after="0"/>
      </w:pPr>
      <w:r>
        <w:t>Bitwise NOT</w:t>
      </w:r>
    </w:p>
    <w:p>
      <w:pPr>
        <w:numPr>
          <w:ilvl w:val="2"/>
          <w:numId w:val="900"/>
        </w:numPr>
        <w:spacing w:before="0" w:after="0"/>
      </w:pPr>
      <w:r>
        <w:t>Bitwise XOR</w:t>
      </w:r>
    </w:p>
    <w:p>
      <w:pPr>
        <w:numPr>
          <w:ilvl w:val="2"/>
          <w:numId w:val="900"/>
        </w:numPr>
        <w:spacing w:before="0" w:after="0"/>
      </w:pPr>
      <w:r>
        <w:t>Shift Operations</w:t>
      </w:r>
    </w:p>
    <w:p>
      <w:pPr>
        <w:numPr>
          <w:ilvl w:val="2"/>
          <w:numId w:val="900"/>
        </w:numPr>
        <w:spacing w:before="0" w:after="0"/>
      </w:pPr>
      <w:r>
        <w:t>Rotate Operations</w:t>
      </w:r>
    </w:p>
    <w:p>
      <w:pPr>
        <w:numPr>
          <w:ilvl w:val="1"/>
          <w:numId w:val="900"/>
        </w:numPr>
        <w:spacing w:before="0" w:after="0"/>
      </w:pPr>
      <w:r>
        <w:t>Control Flow Instructions</w:t>
      </w:r>
    </w:p>
    <w:p>
      <w:pPr>
        <w:numPr>
          <w:ilvl w:val="2"/>
          <w:numId w:val="900"/>
        </w:numPr>
        <w:spacing w:before="0" w:after="0"/>
      </w:pPr>
      <w:r>
        <w:t>Conditional Branches</w:t>
      </w:r>
    </w:p>
    <w:p>
      <w:pPr>
        <w:numPr>
          <w:ilvl w:val="2"/>
          <w:numId w:val="900"/>
        </w:numPr>
        <w:spacing w:before="0" w:after="0"/>
      </w:pPr>
      <w:r>
        <w:t>Unconditional Jumps</w:t>
      </w:r>
    </w:p>
    <w:p>
      <w:pPr>
        <w:numPr>
          <w:ilvl w:val="2"/>
          <w:numId w:val="900"/>
        </w:numPr>
        <w:spacing w:before="0" w:after="0"/>
      </w:pPr>
      <w:r>
        <w:t>Procedure Calls</w:t>
      </w:r>
    </w:p>
    <w:p>
      <w:pPr>
        <w:numPr>
          <w:ilvl w:val="2"/>
          <w:numId w:val="900"/>
        </w:numPr>
        <w:spacing w:before="0" w:after="0"/>
      </w:pPr>
      <w:r>
        <w:t>Return Instructions</w:t>
      </w:r>
    </w:p>
    <w:p>
      <w:pPr>
        <w:numPr>
          <w:ilvl w:val="2"/>
          <w:numId w:val="900"/>
        </w:numPr>
        <w:spacing w:before="0" w:after="0"/>
      </w:pPr>
      <w:r>
        <w:t>Loop Control Instructions</w:t>
      </w:r>
    </w:p>
    <w:p>
      <w:pPr>
        <w:numPr>
          <w:ilvl w:val="1"/>
          <w:numId w:val="900"/>
        </w:numPr>
        <w:spacing w:before="0" w:after="0"/>
      </w:pPr>
      <w:r>
        <w:t>Input/Output Instructions</w:t>
      </w:r>
    </w:p>
    <w:p>
      <w:pPr>
        <w:numPr>
          <w:ilvl w:val="2"/>
          <w:numId w:val="900"/>
        </w:numPr>
        <w:spacing w:before="0" w:after="0"/>
      </w:pPr>
      <w:r>
        <w:t>Port-Based I/O</w:t>
      </w:r>
    </w:p>
    <w:p>
      <w:pPr>
        <w:numPr>
          <w:ilvl w:val="2"/>
          <w:numId w:val="900"/>
        </w:numPr>
        <w:spacing w:before="0" w:after="0"/>
      </w:pPr>
      <w:r>
        <w:t>Memory-Mapped I/O Instructions</w:t>
      </w:r>
    </w:p>
    <w:p>
      <w:pPr>
        <w:numPr>
          <w:ilvl w:val="1"/>
          <w:numId w:val="900"/>
        </w:numPr>
        <w:spacing w:before="0" w:after="0"/>
      </w:pPr>
      <w:r>
        <w:t>System Control Instructions</w:t>
      </w:r>
    </w:p>
    <w:p>
      <w:pPr>
        <w:numPr>
          <w:ilvl w:val="2"/>
          <w:numId w:val="900"/>
        </w:numPr>
        <w:spacing w:before="0" w:after="0"/>
      </w:pPr>
      <w:r>
        <w:t>Privileged Instructions</w:t>
      </w:r>
    </w:p>
    <w:p>
      <w:pPr>
        <w:numPr>
          <w:ilvl w:val="2"/>
          <w:numId w:val="900"/>
        </w:numPr>
        <w:spacing w:before="0" w:after="0"/>
      </w:pPr>
      <w:r>
        <w:t>Interrupt Control</w:t>
      </w:r>
    </w:p>
    <w:p>
      <w:pPr>
        <w:numPr>
          <w:ilvl w:val="2"/>
          <w:numId w:val="900"/>
        </w:numPr>
        <w:spacing w:before="0" w:after="0"/>
      </w:pPr>
      <w:r>
        <w:t>Cache Control</w:t>
      </w:r>
    </w:p>
    <w:p>
      <w:pPr>
        <w:numPr>
          <w:ilvl w:val="0"/>
          <w:numId w:val="900"/>
        </w:numPr>
        <w:spacing w:before="0" w:after="0"/>
      </w:pPr>
      <w:r>
        <w:t>Instruction Formats</w:t>
      </w:r>
    </w:p>
    <w:p>
      <w:pPr>
        <w:numPr>
          <w:ilvl w:val="1"/>
          <w:numId w:val="900"/>
        </w:numPr>
        <w:spacing w:before="0" w:after="0"/>
      </w:pPr>
      <w:r>
        <w:t>Zero-Address Instructions</w:t>
      </w:r>
    </w:p>
    <w:p>
      <w:pPr>
        <w:numPr>
          <w:ilvl w:val="2"/>
          <w:numId w:val="900"/>
        </w:numPr>
        <w:spacing w:before="0" w:after="0"/>
      </w:pPr>
      <w:r>
        <w:t>Stack-Based Operations</w:t>
      </w:r>
    </w:p>
    <w:p>
      <w:pPr>
        <w:numPr>
          <w:ilvl w:val="2"/>
          <w:numId w:val="900"/>
        </w:numPr>
        <w:spacing w:before="0" w:after="0"/>
      </w:pPr>
      <w:r>
        <w:t>Implicit Operands</w:t>
      </w:r>
    </w:p>
    <w:p>
      <w:pPr>
        <w:numPr>
          <w:ilvl w:val="1"/>
          <w:numId w:val="900"/>
        </w:numPr>
        <w:spacing w:before="0" w:after="0"/>
      </w:pPr>
      <w:r>
        <w:t>One-Address Instructions</w:t>
      </w:r>
    </w:p>
    <w:p>
      <w:pPr>
        <w:numPr>
          <w:ilvl w:val="2"/>
          <w:numId w:val="900"/>
        </w:numPr>
        <w:spacing w:before="0" w:after="0"/>
      </w:pPr>
      <w:r>
        <w:t>Accumulator-Based Architecture</w:t>
      </w:r>
    </w:p>
    <w:p>
      <w:pPr>
        <w:numPr>
          <w:ilvl w:val="1"/>
          <w:numId w:val="900"/>
        </w:numPr>
        <w:spacing w:before="0" w:after="0"/>
      </w:pPr>
      <w:r>
        <w:t>Two-Address Instructions</w:t>
      </w:r>
    </w:p>
    <w:p>
      <w:pPr>
        <w:numPr>
          <w:ilvl w:val="2"/>
          <w:numId w:val="900"/>
        </w:numPr>
        <w:spacing w:before="0" w:after="0"/>
      </w:pPr>
      <w:r>
        <w:t>Register-Register Operations</w:t>
      </w:r>
    </w:p>
    <w:p>
      <w:pPr>
        <w:numPr>
          <w:ilvl w:val="2"/>
          <w:numId w:val="900"/>
        </w:numPr>
        <w:spacing w:before="0" w:after="0"/>
      </w:pPr>
      <w:r>
        <w:t>Register-Memory Operations</w:t>
      </w:r>
    </w:p>
    <w:p>
      <w:pPr>
        <w:numPr>
          <w:ilvl w:val="1"/>
          <w:numId w:val="900"/>
        </w:numPr>
        <w:spacing w:before="0" w:after="0"/>
      </w:pPr>
      <w:r>
        <w:t>Three-Address Instructions</w:t>
      </w:r>
    </w:p>
    <w:p>
      <w:pPr>
        <w:numPr>
          <w:ilvl w:val="2"/>
          <w:numId w:val="900"/>
        </w:numPr>
        <w:spacing w:before="0" w:after="0"/>
      </w:pPr>
      <w:r>
        <w:t>General Register Architecture</w:t>
      </w:r>
    </w:p>
    <w:p>
      <w:pPr>
        <w:numPr>
          <w:ilvl w:val="1"/>
          <w:numId w:val="900"/>
        </w:numPr>
        <w:spacing w:before="0" w:after="0"/>
      </w:pPr>
      <w:r>
        <w:t>Instruction Length Considerations</w:t>
      </w:r>
    </w:p>
    <w:p>
      <w:pPr>
        <w:numPr>
          <w:ilvl w:val="2"/>
          <w:numId w:val="900"/>
        </w:numPr>
        <w:spacing w:before="0" w:after="0"/>
      </w:pPr>
      <w:r>
        <w:t>Fixed-Length Instructions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Variable-Length Instructions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3"/>
          <w:numId w:val="900"/>
        </w:numPr>
        <w:spacing w:before="0" w:after="0"/>
      </w:pPr>
      <w:r>
        <w:t>Alignment Issues</w:t>
      </w:r>
    </w:p>
    <w:p>
      <w:pPr>
        <w:numPr>
          <w:ilvl w:val="0"/>
          <w:numId w:val="900"/>
        </w:numPr>
        <w:spacing w:before="0" w:after="0"/>
      </w:pPr>
      <w:r>
        <w:t>Addressing Modes</w:t>
      </w:r>
    </w:p>
    <w:p>
      <w:pPr>
        <w:numPr>
          <w:ilvl w:val="1"/>
          <w:numId w:val="900"/>
        </w:numPr>
        <w:spacing w:before="0" w:after="0"/>
      </w:pPr>
      <w:r>
        <w:t>Immediate Addressing</w:t>
      </w:r>
    </w:p>
    <w:p>
      <w:pPr>
        <w:numPr>
          <w:ilvl w:val="2"/>
          <w:numId w:val="900"/>
        </w:numPr>
        <w:spacing w:before="0" w:after="0"/>
      </w:pPr>
      <w:r>
        <w:t>Constant Values</w:t>
      </w:r>
    </w:p>
    <w:p>
      <w:pPr>
        <w:numPr>
          <w:ilvl w:val="2"/>
          <w:numId w:val="900"/>
        </w:numPr>
        <w:spacing w:before="0" w:after="0"/>
      </w:pPr>
      <w:r>
        <w:t>Instruction Size Impact</w:t>
      </w:r>
    </w:p>
    <w:p>
      <w:pPr>
        <w:numPr>
          <w:ilvl w:val="1"/>
          <w:numId w:val="900"/>
        </w:numPr>
        <w:spacing w:before="0" w:after="0"/>
      </w:pPr>
      <w:r>
        <w:t>Direct Addressing</w:t>
      </w:r>
    </w:p>
    <w:p>
      <w:pPr>
        <w:numPr>
          <w:ilvl w:val="2"/>
          <w:numId w:val="900"/>
        </w:numPr>
        <w:spacing w:before="0" w:after="0"/>
      </w:pPr>
      <w:r>
        <w:t>Absolute Addressing</w:t>
      </w:r>
    </w:p>
    <w:p>
      <w:pPr>
        <w:numPr>
          <w:ilvl w:val="2"/>
          <w:numId w:val="900"/>
        </w:numPr>
        <w:spacing w:before="0" w:after="0"/>
      </w:pPr>
      <w:r>
        <w:t>Memory Access Patterns</w:t>
      </w:r>
    </w:p>
    <w:p>
      <w:pPr>
        <w:numPr>
          <w:ilvl w:val="1"/>
          <w:numId w:val="900"/>
        </w:numPr>
        <w:spacing w:before="0" w:after="0"/>
      </w:pPr>
      <w:r>
        <w:t>Indirect Addressing</w:t>
      </w:r>
    </w:p>
    <w:p>
      <w:pPr>
        <w:numPr>
          <w:ilvl w:val="2"/>
          <w:numId w:val="900"/>
        </w:numPr>
        <w:spacing w:before="0" w:after="0"/>
      </w:pPr>
      <w:r>
        <w:t>Single-Level Indirection</w:t>
      </w:r>
    </w:p>
    <w:p>
      <w:pPr>
        <w:numPr>
          <w:ilvl w:val="2"/>
          <w:numId w:val="900"/>
        </w:numPr>
        <w:spacing w:before="0" w:after="0"/>
      </w:pPr>
      <w:r>
        <w:t>Multi-Level Indirection</w:t>
      </w:r>
    </w:p>
    <w:p>
      <w:pPr>
        <w:numPr>
          <w:ilvl w:val="1"/>
          <w:numId w:val="900"/>
        </w:numPr>
        <w:spacing w:before="0" w:after="0"/>
      </w:pPr>
      <w:r>
        <w:t>Register Addressing</w:t>
      </w:r>
    </w:p>
    <w:p>
      <w:pPr>
        <w:numPr>
          <w:ilvl w:val="2"/>
          <w:numId w:val="900"/>
        </w:numPr>
        <w:spacing w:before="0" w:after="0"/>
      </w:pPr>
      <w:r>
        <w:t>Register File Access</w:t>
      </w:r>
    </w:p>
    <w:p>
      <w:pPr>
        <w:numPr>
          <w:ilvl w:val="2"/>
          <w:numId w:val="900"/>
        </w:numPr>
        <w:spacing w:before="0" w:after="0"/>
      </w:pPr>
      <w:r>
        <w:t>Register Encoding</w:t>
      </w:r>
    </w:p>
    <w:p>
      <w:pPr>
        <w:numPr>
          <w:ilvl w:val="1"/>
          <w:numId w:val="900"/>
        </w:numPr>
        <w:spacing w:before="0" w:after="0"/>
      </w:pPr>
      <w:r>
        <w:t>Register Indirect Addressing</w:t>
      </w:r>
    </w:p>
    <w:p>
      <w:pPr>
        <w:numPr>
          <w:ilvl w:val="2"/>
          <w:numId w:val="900"/>
        </w:numPr>
        <w:spacing w:before="0" w:after="0"/>
      </w:pPr>
      <w:r>
        <w:t>Pointer-Based Access</w:t>
      </w:r>
    </w:p>
    <w:p>
      <w:pPr>
        <w:numPr>
          <w:ilvl w:val="1"/>
          <w:numId w:val="900"/>
        </w:numPr>
        <w:spacing w:before="0" w:after="0"/>
      </w:pPr>
      <w:r>
        <w:t>Displacement Addressing</w:t>
      </w:r>
    </w:p>
    <w:p>
      <w:pPr>
        <w:numPr>
          <w:ilvl w:val="2"/>
          <w:numId w:val="900"/>
        </w:numPr>
        <w:spacing w:before="0" w:after="0"/>
      </w:pPr>
      <w:r>
        <w:t>Base-Plus-Offset Addressing</w:t>
      </w:r>
    </w:p>
    <w:p>
      <w:pPr>
        <w:numPr>
          <w:ilvl w:val="2"/>
          <w:numId w:val="900"/>
        </w:numPr>
        <w:spacing w:before="0" w:after="0"/>
      </w:pPr>
      <w:r>
        <w:t>Indexed Addressing</w:t>
      </w:r>
    </w:p>
    <w:p>
      <w:pPr>
        <w:numPr>
          <w:ilvl w:val="2"/>
          <w:numId w:val="900"/>
        </w:numPr>
        <w:spacing w:before="0" w:after="0"/>
      </w:pPr>
      <w:r>
        <w:t>Base-Indexed Addressing</w:t>
      </w:r>
    </w:p>
    <w:p>
      <w:pPr>
        <w:numPr>
          <w:ilvl w:val="1"/>
          <w:numId w:val="900"/>
        </w:numPr>
        <w:spacing w:before="0" w:after="0"/>
      </w:pPr>
      <w:r>
        <w:t>Stack Addressing</w:t>
      </w:r>
    </w:p>
    <w:p>
      <w:pPr>
        <w:numPr>
          <w:ilvl w:val="2"/>
          <w:numId w:val="900"/>
        </w:numPr>
        <w:spacing w:before="0" w:after="0"/>
      </w:pPr>
      <w:r>
        <w:t>Push and Pop Operations</w:t>
      </w:r>
    </w:p>
    <w:p>
      <w:pPr>
        <w:numPr>
          <w:ilvl w:val="2"/>
          <w:numId w:val="900"/>
        </w:numPr>
        <w:spacing w:before="0" w:after="0"/>
      </w:pPr>
      <w:r>
        <w:t>Stack Pointer Management</w:t>
      </w:r>
    </w:p>
    <w:p>
      <w:pPr>
        <w:numPr>
          <w:ilvl w:val="1"/>
          <w:numId w:val="900"/>
        </w:numPr>
        <w:spacing w:before="0" w:after="0"/>
      </w:pPr>
      <w:r>
        <w:t>PC-Relative Addressing</w:t>
      </w:r>
    </w:p>
    <w:p>
      <w:pPr>
        <w:numPr>
          <w:ilvl w:val="2"/>
          <w:numId w:val="900"/>
        </w:numPr>
        <w:spacing w:before="0" w:after="0"/>
      </w:pPr>
      <w:r>
        <w:t>Branch Target Calculation</w:t>
      </w:r>
    </w:p>
    <w:p>
      <w:pPr>
        <w:numPr>
          <w:ilvl w:val="2"/>
          <w:numId w:val="900"/>
        </w:numPr>
        <w:spacing w:before="0" w:after="0"/>
      </w:pPr>
      <w:r>
        <w:t>Position-Independent Code</w:t>
      </w:r>
    </w:p>
    <w:p>
      <w:pPr>
        <w:numPr>
          <w:ilvl w:val="0"/>
          <w:numId w:val="900"/>
        </w:numPr>
        <w:spacing w:before="0" w:after="0"/>
      </w:pPr>
      <w:r>
        <w:t>ISA Design Philosophies</w:t>
      </w:r>
    </w:p>
    <w:p>
      <w:pPr>
        <w:numPr>
          <w:ilvl w:val="1"/>
          <w:numId w:val="900"/>
        </w:numPr>
        <w:spacing w:before="0" w:after="0"/>
      </w:pPr>
      <w:r>
        <w:t>Complex Instruction Set Computer (CISC)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Instruction Complexity</w:t>
      </w:r>
    </w:p>
    <w:p>
      <w:pPr>
        <w:numPr>
          <w:ilvl w:val="2"/>
          <w:numId w:val="900"/>
        </w:numPr>
        <w:spacing w:before="0" w:after="0"/>
      </w:pPr>
      <w:r>
        <w:t>Microcode Implementation</w:t>
      </w:r>
    </w:p>
    <w:p>
      <w:pPr>
        <w:numPr>
          <w:ilvl w:val="2"/>
          <w:numId w:val="900"/>
        </w:numPr>
        <w:spacing w:before="0" w:after="0"/>
      </w:pPr>
      <w:r>
        <w:t>Memory-to-Memory Operations</w:t>
      </w:r>
    </w:p>
    <w:p>
      <w:pPr>
        <w:numPr>
          <w:ilvl w:val="2"/>
          <w:numId w:val="900"/>
        </w:numPr>
        <w:spacing w:before="0" w:after="0"/>
      </w:pPr>
      <w:r>
        <w:t>Variable Instruction Lengths</w:t>
      </w:r>
    </w:p>
    <w:p>
      <w:pPr>
        <w:numPr>
          <w:ilvl w:val="2"/>
          <w:numId w:val="900"/>
        </w:numPr>
        <w:spacing w:before="0" w:after="0"/>
      </w:pPr>
      <w:r>
        <w:t>Advantages of CISC</w:t>
      </w:r>
    </w:p>
    <w:p>
      <w:pPr>
        <w:numPr>
          <w:ilvl w:val="2"/>
          <w:numId w:val="900"/>
        </w:numPr>
        <w:spacing w:before="0" w:after="0"/>
      </w:pPr>
      <w:r>
        <w:t>Disadvantages of CISC</w:t>
      </w:r>
    </w:p>
    <w:p>
      <w:pPr>
        <w:numPr>
          <w:ilvl w:val="1"/>
          <w:numId w:val="900"/>
        </w:numPr>
        <w:spacing w:before="0" w:after="0"/>
      </w:pPr>
      <w:r>
        <w:t>Reduced Instruction Set Computer (RISC)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Simple Instructions</w:t>
      </w:r>
    </w:p>
    <w:p>
      <w:pPr>
        <w:numPr>
          <w:ilvl w:val="2"/>
          <w:numId w:val="900"/>
        </w:numPr>
        <w:spacing w:before="0" w:after="0"/>
      </w:pPr>
      <w:r>
        <w:t>Load-Store Architecture</w:t>
      </w:r>
    </w:p>
    <w:p>
      <w:pPr>
        <w:numPr>
          <w:ilvl w:val="2"/>
          <w:numId w:val="900"/>
        </w:numPr>
        <w:spacing w:before="0" w:after="0"/>
      </w:pPr>
      <w:r>
        <w:t>Fixed Instruction Length</w:t>
      </w:r>
    </w:p>
    <w:p>
      <w:pPr>
        <w:numPr>
          <w:ilvl w:val="2"/>
          <w:numId w:val="900"/>
        </w:numPr>
        <w:spacing w:before="0" w:after="0"/>
      </w:pPr>
      <w:r>
        <w:t>Large Register Files</w:t>
      </w:r>
    </w:p>
    <w:p>
      <w:pPr>
        <w:numPr>
          <w:ilvl w:val="2"/>
          <w:numId w:val="900"/>
        </w:numPr>
        <w:spacing w:before="0" w:after="0"/>
      </w:pPr>
      <w:r>
        <w:t>Hardwired Control</w:t>
      </w:r>
    </w:p>
    <w:p>
      <w:pPr>
        <w:numPr>
          <w:ilvl w:val="2"/>
          <w:numId w:val="900"/>
        </w:numPr>
        <w:spacing w:before="0" w:after="0"/>
      </w:pPr>
      <w:r>
        <w:t>Advantages of RISC</w:t>
      </w:r>
    </w:p>
    <w:p>
      <w:pPr>
        <w:numPr>
          <w:ilvl w:val="2"/>
          <w:numId w:val="900"/>
        </w:numPr>
        <w:spacing w:before="0" w:after="0"/>
      </w:pPr>
      <w:r>
        <w:t>Disadvantages of RISC</w:t>
      </w:r>
    </w:p>
    <w:p>
      <w:pPr>
        <w:numPr>
          <w:ilvl w:val="1"/>
          <w:numId w:val="900"/>
        </w:numPr>
        <w:spacing w:before="0" w:after="0"/>
      </w:pPr>
      <w:r>
        <w:t>CISC vs RISC Comparison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Compiler Complexity</w:t>
      </w:r>
    </w:p>
    <w:p>
      <w:pPr>
        <w:numPr>
          <w:ilvl w:val="2"/>
          <w:numId w:val="900"/>
        </w:numPr>
        <w:spacing w:before="0" w:after="0"/>
      </w:pPr>
      <w:r>
        <w:t>Code Density</w:t>
      </w:r>
    </w:p>
    <w:p>
      <w:pPr>
        <w:numPr>
          <w:ilvl w:val="0"/>
          <w:numId w:val="900"/>
        </w:numPr>
        <w:spacing w:before="0" w:after="0"/>
      </w:pPr>
      <w:r>
        <w:t>Compiler and ISA Interaction</w:t>
      </w:r>
    </w:p>
    <w:p>
      <w:pPr>
        <w:numPr>
          <w:ilvl w:val="1"/>
          <w:numId w:val="900"/>
        </w:numPr>
        <w:spacing w:before="0" w:after="0"/>
      </w:pPr>
      <w:r>
        <w:t>Instruction Selection Process</w:t>
      </w:r>
    </w:p>
    <w:p>
      <w:pPr>
        <w:numPr>
          <w:ilvl w:val="1"/>
          <w:numId w:val="900"/>
        </w:numPr>
        <w:spacing w:before="0" w:after="0"/>
      </w:pPr>
      <w:r>
        <w:t>Register Allocation Strategies</w:t>
      </w:r>
    </w:p>
    <w:p>
      <w:pPr>
        <w:numPr>
          <w:ilvl w:val="1"/>
          <w:numId w:val="900"/>
        </w:numPr>
        <w:spacing w:before="0" w:after="0"/>
      </w:pPr>
      <w:r>
        <w:t>Code Optimization Techniques</w:t>
      </w:r>
    </w:p>
    <w:p>
      <w:pPr>
        <w:numPr>
          <w:ilvl w:val="1"/>
          <w:numId w:val="900"/>
        </w:numPr>
        <w:spacing w:before="0" w:after="0"/>
      </w:pPr>
      <w:r>
        <w:t>ISA-Specific Optimizations</w:t>
      </w:r>
    </w:p>
    <w:p>
      <w:pPr>
        <w:pStyle w:val="Heading1"/>
      </w:pPr>
      <w:r>
        <w:t>Central Processing Unit (CPU)</w:t>
      </w:r>
    </w:p>
    <w:p>
      <w:pPr>
        <w:numPr>
          <w:ilvl w:val="0"/>
          <w:numId w:val="900"/>
        </w:numPr>
        <w:spacing w:before="0" w:after="0"/>
      </w:pPr>
      <w:r>
        <w:t>CPU Organization and Structure</w:t>
      </w:r>
    </w:p>
    <w:p>
      <w:pPr>
        <w:numPr>
          <w:ilvl w:val="1"/>
          <w:numId w:val="900"/>
        </w:numPr>
        <w:spacing w:before="0" w:after="0"/>
      </w:pPr>
      <w:r>
        <w:t>CPU Major Components</w:t>
      </w:r>
    </w:p>
    <w:p>
      <w:pPr>
        <w:numPr>
          <w:ilvl w:val="2"/>
          <w:numId w:val="900"/>
        </w:numPr>
        <w:spacing w:before="0" w:after="0"/>
      </w:pPr>
      <w:r>
        <w:t>Control Unit (CU)</w:t>
      </w:r>
    </w:p>
    <w:p>
      <w:pPr>
        <w:numPr>
          <w:ilvl w:val="2"/>
          <w:numId w:val="900"/>
        </w:numPr>
        <w:spacing w:before="0" w:after="0"/>
      </w:pPr>
      <w:r>
        <w:t>Arithmetic Logic Unit (ALU)</w:t>
      </w:r>
    </w:p>
    <w:p>
      <w:pPr>
        <w:numPr>
          <w:ilvl w:val="2"/>
          <w:numId w:val="900"/>
        </w:numPr>
        <w:spacing w:before="0" w:after="0"/>
      </w:pPr>
      <w:r>
        <w:t>Register Set</w:t>
      </w:r>
    </w:p>
    <w:p>
      <w:pPr>
        <w:numPr>
          <w:ilvl w:val="2"/>
          <w:numId w:val="900"/>
        </w:numPr>
        <w:spacing w:before="0" w:after="0"/>
      </w:pPr>
      <w:r>
        <w:t>Internal Interconnections</w:t>
      </w:r>
    </w:p>
    <w:p>
      <w:pPr>
        <w:numPr>
          <w:ilvl w:val="1"/>
          <w:numId w:val="900"/>
        </w:numPr>
        <w:spacing w:before="0" w:after="0"/>
      </w:pPr>
      <w:r>
        <w:t>CPU-Memory Interface</w:t>
      </w:r>
    </w:p>
    <w:p>
      <w:pPr>
        <w:numPr>
          <w:ilvl w:val="1"/>
          <w:numId w:val="900"/>
        </w:numPr>
        <w:spacing w:before="0" w:after="0"/>
      </w:pPr>
      <w:r>
        <w:t>CPU-I/O Interface</w:t>
      </w:r>
    </w:p>
    <w:p>
      <w:pPr>
        <w:numPr>
          <w:ilvl w:val="0"/>
          <w:numId w:val="900"/>
        </w:numPr>
        <w:spacing w:before="0" w:after="0"/>
      </w:pPr>
      <w:r>
        <w:t>The Instruction Execution Cycle</w:t>
      </w:r>
    </w:p>
    <w:p>
      <w:pPr>
        <w:numPr>
          <w:ilvl w:val="1"/>
          <w:numId w:val="900"/>
        </w:numPr>
        <w:spacing w:before="0" w:after="0"/>
      </w:pPr>
      <w:r>
        <w:t>Fetch Phase</w:t>
      </w:r>
    </w:p>
    <w:p>
      <w:pPr>
        <w:numPr>
          <w:ilvl w:val="2"/>
          <w:numId w:val="900"/>
        </w:numPr>
        <w:spacing w:before="0" w:after="0"/>
      </w:pPr>
      <w:r>
        <w:t>Instruction Address Generation</w:t>
      </w:r>
    </w:p>
    <w:p>
      <w:pPr>
        <w:numPr>
          <w:ilvl w:val="2"/>
          <w:numId w:val="900"/>
        </w:numPr>
        <w:spacing w:before="0" w:after="0"/>
      </w:pPr>
      <w:r>
        <w:t>Memory Access for Instruction</w:t>
      </w:r>
    </w:p>
    <w:p>
      <w:pPr>
        <w:numPr>
          <w:ilvl w:val="2"/>
          <w:numId w:val="900"/>
        </w:numPr>
        <w:spacing w:before="0" w:after="0"/>
      </w:pPr>
      <w:r>
        <w:t>Instruction Loading</w:t>
      </w:r>
    </w:p>
    <w:p>
      <w:pPr>
        <w:numPr>
          <w:ilvl w:val="1"/>
          <w:numId w:val="900"/>
        </w:numPr>
        <w:spacing w:before="0" w:after="0"/>
      </w:pPr>
      <w:r>
        <w:t>Decode Phase</w:t>
      </w:r>
    </w:p>
    <w:p>
      <w:pPr>
        <w:numPr>
          <w:ilvl w:val="2"/>
          <w:numId w:val="900"/>
        </w:numPr>
        <w:spacing w:before="0" w:after="0"/>
      </w:pPr>
      <w:r>
        <w:t>Instruction Parsing</w:t>
      </w:r>
    </w:p>
    <w:p>
      <w:pPr>
        <w:numPr>
          <w:ilvl w:val="2"/>
          <w:numId w:val="900"/>
        </w:numPr>
        <w:spacing w:before="0" w:after="0"/>
      </w:pPr>
      <w:r>
        <w:t>Opcode Interpretation</w:t>
      </w:r>
    </w:p>
    <w:p>
      <w:pPr>
        <w:numPr>
          <w:ilvl w:val="2"/>
          <w:numId w:val="900"/>
        </w:numPr>
        <w:spacing w:before="0" w:after="0"/>
      </w:pPr>
      <w:r>
        <w:t>Operand Identification</w:t>
      </w:r>
    </w:p>
    <w:p>
      <w:pPr>
        <w:numPr>
          <w:ilvl w:val="1"/>
          <w:numId w:val="900"/>
        </w:numPr>
        <w:spacing w:before="0" w:after="0"/>
      </w:pPr>
      <w:r>
        <w:t>Execute Phase</w:t>
      </w:r>
    </w:p>
    <w:p>
      <w:pPr>
        <w:numPr>
          <w:ilvl w:val="2"/>
          <w:numId w:val="900"/>
        </w:numPr>
        <w:spacing w:before="0" w:after="0"/>
      </w:pPr>
      <w:r>
        <w:t>ALU Operations</w:t>
      </w:r>
    </w:p>
    <w:p>
      <w:pPr>
        <w:numPr>
          <w:ilvl w:val="2"/>
          <w:numId w:val="900"/>
        </w:numPr>
        <w:spacing w:before="0" w:after="0"/>
      </w:pPr>
      <w:r>
        <w:t>Memory Access for Data</w:t>
      </w:r>
    </w:p>
    <w:p>
      <w:pPr>
        <w:numPr>
          <w:ilvl w:val="2"/>
          <w:numId w:val="900"/>
        </w:numPr>
        <w:spacing w:before="0" w:after="0"/>
      </w:pPr>
      <w:r>
        <w:t>Result Generation</w:t>
      </w:r>
    </w:p>
    <w:p>
      <w:pPr>
        <w:numPr>
          <w:ilvl w:val="1"/>
          <w:numId w:val="900"/>
        </w:numPr>
        <w:spacing w:before="0" w:after="0"/>
      </w:pPr>
      <w:r>
        <w:t>Writeback Phase</w:t>
      </w:r>
    </w:p>
    <w:p>
      <w:pPr>
        <w:numPr>
          <w:ilvl w:val="2"/>
          <w:numId w:val="900"/>
        </w:numPr>
        <w:spacing w:before="0" w:after="0"/>
      </w:pPr>
      <w:r>
        <w:t>Result Storage</w:t>
      </w:r>
    </w:p>
    <w:p>
      <w:pPr>
        <w:numPr>
          <w:ilvl w:val="2"/>
          <w:numId w:val="900"/>
        </w:numPr>
        <w:spacing w:before="0" w:after="0"/>
      </w:pPr>
      <w:r>
        <w:t>Register Updates</w:t>
      </w:r>
    </w:p>
    <w:p>
      <w:pPr>
        <w:numPr>
          <w:ilvl w:val="1"/>
          <w:numId w:val="900"/>
        </w:numPr>
        <w:spacing w:before="0" w:after="0"/>
      </w:pPr>
      <w:r>
        <w:t>Interrupt Handling</w:t>
      </w:r>
    </w:p>
    <w:p>
      <w:pPr>
        <w:numPr>
          <w:ilvl w:val="2"/>
          <w:numId w:val="900"/>
        </w:numPr>
        <w:spacing w:before="0" w:after="0"/>
      </w:pPr>
      <w:r>
        <w:t>Interrupt Recognition</w:t>
      </w:r>
    </w:p>
    <w:p>
      <w:pPr>
        <w:numPr>
          <w:ilvl w:val="2"/>
          <w:numId w:val="900"/>
        </w:numPr>
        <w:spacing w:before="0" w:after="0"/>
      </w:pPr>
      <w:r>
        <w:t>Context Switching</w:t>
      </w:r>
    </w:p>
    <w:p>
      <w:pPr>
        <w:numPr>
          <w:ilvl w:val="0"/>
          <w:numId w:val="900"/>
        </w:numPr>
        <w:spacing w:before="0" w:after="0"/>
      </w:pPr>
      <w:r>
        <w:t>CPU Registers</w:t>
      </w:r>
    </w:p>
    <w:p>
      <w:pPr>
        <w:numPr>
          <w:ilvl w:val="1"/>
          <w:numId w:val="900"/>
        </w:numPr>
        <w:spacing w:before="0" w:after="0"/>
      </w:pPr>
      <w:r>
        <w:t>User-Visible Registers</w:t>
      </w:r>
    </w:p>
    <w:p>
      <w:pPr>
        <w:numPr>
          <w:ilvl w:val="2"/>
          <w:numId w:val="900"/>
        </w:numPr>
        <w:spacing w:before="0" w:after="0"/>
      </w:pPr>
      <w:r>
        <w:t>General-Purpose Registers</w:t>
      </w:r>
    </w:p>
    <w:p>
      <w:pPr>
        <w:numPr>
          <w:ilvl w:val="3"/>
          <w:numId w:val="900"/>
        </w:numPr>
        <w:spacing w:before="0" w:after="0"/>
      </w:pPr>
      <w:r>
        <w:t>Data Storage</w:t>
      </w:r>
    </w:p>
    <w:p>
      <w:pPr>
        <w:numPr>
          <w:ilvl w:val="3"/>
          <w:numId w:val="900"/>
        </w:numPr>
        <w:spacing w:before="0" w:after="0"/>
      </w:pPr>
      <w:r>
        <w:t>Address Storage</w:t>
      </w:r>
    </w:p>
    <w:p>
      <w:pPr>
        <w:numPr>
          <w:ilvl w:val="2"/>
          <w:numId w:val="900"/>
        </w:numPr>
        <w:spacing w:before="0" w:after="0"/>
      </w:pPr>
      <w:r>
        <w:t>Data Registers</w:t>
      </w:r>
    </w:p>
    <w:p>
      <w:pPr>
        <w:numPr>
          <w:ilvl w:val="3"/>
          <w:numId w:val="900"/>
        </w:numPr>
        <w:spacing w:before="0" w:after="0"/>
      </w:pPr>
      <w:r>
        <w:t>Accumulator</w:t>
      </w:r>
    </w:p>
    <w:p>
      <w:pPr>
        <w:numPr>
          <w:ilvl w:val="3"/>
          <w:numId w:val="900"/>
        </w:numPr>
        <w:spacing w:before="0" w:after="0"/>
      </w:pPr>
      <w:r>
        <w:t>Index Registers</w:t>
      </w:r>
    </w:p>
    <w:p>
      <w:pPr>
        <w:numPr>
          <w:ilvl w:val="2"/>
          <w:numId w:val="900"/>
        </w:numPr>
        <w:spacing w:before="0" w:after="0"/>
      </w:pPr>
      <w:r>
        <w:t>Address Registers</w:t>
      </w:r>
    </w:p>
    <w:p>
      <w:pPr>
        <w:numPr>
          <w:ilvl w:val="3"/>
          <w:numId w:val="900"/>
        </w:numPr>
        <w:spacing w:before="0" w:after="0"/>
      </w:pPr>
      <w:r>
        <w:t>Base Registers</w:t>
      </w:r>
    </w:p>
    <w:p>
      <w:pPr>
        <w:numPr>
          <w:ilvl w:val="3"/>
          <w:numId w:val="900"/>
        </w:numPr>
        <w:spacing w:before="0" w:after="0"/>
      </w:pPr>
      <w:r>
        <w:t>Index Registers</w:t>
      </w:r>
    </w:p>
    <w:p>
      <w:pPr>
        <w:numPr>
          <w:ilvl w:val="3"/>
          <w:numId w:val="900"/>
        </w:numPr>
        <w:spacing w:before="0" w:after="0"/>
      </w:pPr>
      <w:r>
        <w:t>Stack Pointer</w:t>
      </w:r>
    </w:p>
    <w:p>
      <w:pPr>
        <w:numPr>
          <w:ilvl w:val="2"/>
          <w:numId w:val="900"/>
        </w:numPr>
        <w:spacing w:before="0" w:after="0"/>
      </w:pPr>
      <w:r>
        <w:t>Condition Code Registers</w:t>
      </w:r>
    </w:p>
    <w:p>
      <w:pPr>
        <w:numPr>
          <w:ilvl w:val="3"/>
          <w:numId w:val="900"/>
        </w:numPr>
        <w:spacing w:before="0" w:after="0"/>
      </w:pPr>
      <w:r>
        <w:t>Status Flags</w:t>
      </w:r>
    </w:p>
    <w:p>
      <w:pPr>
        <w:numPr>
          <w:ilvl w:val="3"/>
          <w:numId w:val="900"/>
        </w:numPr>
        <w:spacing w:before="0" w:after="0"/>
      </w:pPr>
      <w:r>
        <w:t>Arithmetic Flags</w:t>
      </w:r>
    </w:p>
    <w:p>
      <w:pPr>
        <w:numPr>
          <w:ilvl w:val="1"/>
          <w:numId w:val="900"/>
        </w:numPr>
        <w:spacing w:before="0" w:after="0"/>
      </w:pPr>
      <w:r>
        <w:t>Control and Status Registers</w:t>
      </w:r>
    </w:p>
    <w:p>
      <w:pPr>
        <w:numPr>
          <w:ilvl w:val="2"/>
          <w:numId w:val="900"/>
        </w:numPr>
        <w:spacing w:before="0" w:after="0"/>
      </w:pPr>
      <w:r>
        <w:t>Program Counter (PC)</w:t>
      </w:r>
    </w:p>
    <w:p>
      <w:pPr>
        <w:numPr>
          <w:ilvl w:val="3"/>
          <w:numId w:val="900"/>
        </w:numPr>
        <w:spacing w:before="0" w:after="0"/>
      </w:pPr>
      <w:r>
        <w:t>Instruction Sequencing</w:t>
      </w:r>
    </w:p>
    <w:p>
      <w:pPr>
        <w:numPr>
          <w:ilvl w:val="3"/>
          <w:numId w:val="900"/>
        </w:numPr>
        <w:spacing w:before="0" w:after="0"/>
      </w:pPr>
      <w:r>
        <w:t>Branch Target Storage</w:t>
      </w:r>
    </w:p>
    <w:p>
      <w:pPr>
        <w:numPr>
          <w:ilvl w:val="2"/>
          <w:numId w:val="900"/>
        </w:numPr>
        <w:spacing w:before="0" w:after="0"/>
      </w:pPr>
      <w:r>
        <w:t>Instruction Register (IR)</w:t>
      </w:r>
    </w:p>
    <w:p>
      <w:pPr>
        <w:numPr>
          <w:ilvl w:val="3"/>
          <w:numId w:val="900"/>
        </w:numPr>
        <w:spacing w:before="0" w:after="0"/>
      </w:pPr>
      <w:r>
        <w:t>Current Instruction Storage</w:t>
      </w:r>
    </w:p>
    <w:p>
      <w:pPr>
        <w:numPr>
          <w:ilvl w:val="2"/>
          <w:numId w:val="900"/>
        </w:numPr>
        <w:spacing w:before="0" w:after="0"/>
      </w:pPr>
      <w:r>
        <w:t>Memory Address Register (MAR)</w:t>
      </w:r>
    </w:p>
    <w:p>
      <w:pPr>
        <w:numPr>
          <w:ilvl w:val="2"/>
          <w:numId w:val="900"/>
        </w:numPr>
        <w:spacing w:before="0" w:after="0"/>
      </w:pPr>
      <w:r>
        <w:t>Memory Buffer Register (MBR)</w:t>
      </w:r>
    </w:p>
    <w:p>
      <w:pPr>
        <w:numPr>
          <w:ilvl w:val="2"/>
          <w:numId w:val="900"/>
        </w:numPr>
        <w:spacing w:before="0" w:after="0"/>
      </w:pPr>
      <w:r>
        <w:t>Status Register</w:t>
      </w:r>
    </w:p>
    <w:p>
      <w:pPr>
        <w:numPr>
          <w:ilvl w:val="3"/>
          <w:numId w:val="900"/>
        </w:numPr>
        <w:spacing w:before="0" w:after="0"/>
      </w:pPr>
      <w:r>
        <w:t>Processor State Information</w:t>
      </w:r>
    </w:p>
    <w:p>
      <w:pPr>
        <w:numPr>
          <w:ilvl w:val="3"/>
          <w:numId w:val="900"/>
        </w:numPr>
        <w:spacing w:before="0" w:after="0"/>
      </w:pPr>
      <w:r>
        <w:t>Interrupt Masks</w:t>
      </w:r>
    </w:p>
    <w:p>
      <w:pPr>
        <w:numPr>
          <w:ilvl w:val="0"/>
          <w:numId w:val="900"/>
        </w:numPr>
        <w:spacing w:before="0" w:after="0"/>
      </w:pPr>
      <w:r>
        <w:t>The Datapath</w:t>
      </w:r>
    </w:p>
    <w:p>
      <w:pPr>
        <w:numPr>
          <w:ilvl w:val="1"/>
          <w:numId w:val="900"/>
        </w:numPr>
        <w:spacing w:before="0" w:after="0"/>
      </w:pPr>
      <w:r>
        <w:t>Datapath Components</w:t>
      </w:r>
    </w:p>
    <w:p>
      <w:pPr>
        <w:numPr>
          <w:ilvl w:val="2"/>
          <w:numId w:val="900"/>
        </w:numPr>
        <w:spacing w:before="0" w:after="0"/>
      </w:pPr>
      <w:r>
        <w:t>Arithmetic Logic Unit (ALU)</w:t>
      </w:r>
    </w:p>
    <w:p>
      <w:pPr>
        <w:numPr>
          <w:ilvl w:val="3"/>
          <w:numId w:val="900"/>
        </w:numPr>
        <w:spacing w:before="0" w:after="0"/>
      </w:pPr>
      <w:r>
        <w:t>Arithmetic Operations</w:t>
      </w:r>
    </w:p>
    <w:p>
      <w:pPr>
        <w:numPr>
          <w:ilvl w:val="3"/>
          <w:numId w:val="900"/>
        </w:numPr>
        <w:spacing w:before="0" w:after="0"/>
      </w:pPr>
      <w:r>
        <w:t>Logic Operations</w:t>
      </w:r>
    </w:p>
    <w:p>
      <w:pPr>
        <w:numPr>
          <w:ilvl w:val="3"/>
          <w:numId w:val="900"/>
        </w:numPr>
        <w:spacing w:before="0" w:after="0"/>
      </w:pPr>
      <w:r>
        <w:t>Comparison Operations</w:t>
      </w:r>
    </w:p>
    <w:p>
      <w:pPr>
        <w:numPr>
          <w:ilvl w:val="3"/>
          <w:numId w:val="900"/>
        </w:numPr>
        <w:spacing w:before="0" w:after="0"/>
      </w:pPr>
      <w:r>
        <w:t>ALU Control Signals</w:t>
      </w:r>
    </w:p>
    <w:p>
      <w:pPr>
        <w:numPr>
          <w:ilvl w:val="2"/>
          <w:numId w:val="900"/>
        </w:numPr>
        <w:spacing w:before="0" w:after="0"/>
      </w:pPr>
      <w:r>
        <w:t>Register File</w:t>
      </w:r>
    </w:p>
    <w:p>
      <w:pPr>
        <w:numPr>
          <w:ilvl w:val="3"/>
          <w:numId w:val="900"/>
        </w:numPr>
        <w:spacing w:before="0" w:after="0"/>
      </w:pPr>
      <w:r>
        <w:t>Register Organization</w:t>
      </w:r>
    </w:p>
    <w:p>
      <w:pPr>
        <w:numPr>
          <w:ilvl w:val="3"/>
          <w:numId w:val="900"/>
        </w:numPr>
        <w:spacing w:before="0" w:after="0"/>
      </w:pPr>
      <w:r>
        <w:t>Read/Write Ports</w:t>
      </w:r>
    </w:p>
    <w:p>
      <w:pPr>
        <w:numPr>
          <w:ilvl w:val="3"/>
          <w:numId w:val="900"/>
        </w:numPr>
        <w:spacing w:before="0" w:after="0"/>
      </w:pPr>
      <w:r>
        <w:t>Register Addressing</w:t>
      </w:r>
    </w:p>
    <w:p>
      <w:pPr>
        <w:numPr>
          <w:ilvl w:val="2"/>
          <w:numId w:val="900"/>
        </w:numPr>
        <w:spacing w:before="0" w:after="0"/>
      </w:pPr>
      <w:r>
        <w:t>Multiplexers</w:t>
      </w:r>
    </w:p>
    <w:p>
      <w:pPr>
        <w:numPr>
          <w:ilvl w:val="3"/>
          <w:numId w:val="900"/>
        </w:numPr>
        <w:spacing w:before="0" w:after="0"/>
      </w:pPr>
      <w:r>
        <w:t>Data Selection</w:t>
      </w:r>
    </w:p>
    <w:p>
      <w:pPr>
        <w:numPr>
          <w:ilvl w:val="3"/>
          <w:numId w:val="900"/>
        </w:numPr>
        <w:spacing w:before="0" w:after="0"/>
      </w:pPr>
      <w:r>
        <w:t>Control Signal Routing</w:t>
      </w:r>
    </w:p>
    <w:p>
      <w:pPr>
        <w:numPr>
          <w:ilvl w:val="2"/>
          <w:numId w:val="900"/>
        </w:numPr>
        <w:spacing w:before="0" w:after="0"/>
      </w:pPr>
      <w:r>
        <w:t>Internal Buses</w:t>
      </w:r>
    </w:p>
    <w:p>
      <w:pPr>
        <w:numPr>
          <w:ilvl w:val="3"/>
          <w:numId w:val="900"/>
        </w:numPr>
        <w:spacing w:before="0" w:after="0"/>
      </w:pPr>
      <w:r>
        <w:t>Data Bus</w:t>
      </w:r>
    </w:p>
    <w:p>
      <w:pPr>
        <w:numPr>
          <w:ilvl w:val="3"/>
          <w:numId w:val="900"/>
        </w:numPr>
        <w:spacing w:before="0" w:after="0"/>
      </w:pPr>
      <w:r>
        <w:t>Address Bus</w:t>
      </w:r>
    </w:p>
    <w:p>
      <w:pPr>
        <w:numPr>
          <w:ilvl w:val="3"/>
          <w:numId w:val="900"/>
        </w:numPr>
        <w:spacing w:before="0" w:after="0"/>
      </w:pPr>
      <w:r>
        <w:t>Control Bus</w:t>
      </w:r>
    </w:p>
    <w:p>
      <w:pPr>
        <w:numPr>
          <w:ilvl w:val="1"/>
          <w:numId w:val="900"/>
        </w:numPr>
        <w:spacing w:before="0" w:after="0"/>
      </w:pPr>
      <w:r>
        <w:t>Datapath Control</w:t>
      </w:r>
    </w:p>
    <w:p>
      <w:pPr>
        <w:numPr>
          <w:ilvl w:val="2"/>
          <w:numId w:val="900"/>
        </w:numPr>
        <w:spacing w:before="0" w:after="0"/>
      </w:pPr>
      <w:r>
        <w:t>Control Signal Generation</w:t>
      </w:r>
    </w:p>
    <w:p>
      <w:pPr>
        <w:numPr>
          <w:ilvl w:val="2"/>
          <w:numId w:val="900"/>
        </w:numPr>
        <w:spacing w:before="0" w:after="0"/>
      </w:pPr>
      <w:r>
        <w:t>Timing and Synchronization</w:t>
      </w:r>
    </w:p>
    <w:p>
      <w:pPr>
        <w:numPr>
          <w:ilvl w:val="0"/>
          <w:numId w:val="900"/>
        </w:numPr>
        <w:spacing w:before="0" w:after="0"/>
      </w:pPr>
      <w:r>
        <w:t>The Control Unit</w:t>
      </w:r>
    </w:p>
    <w:p>
      <w:pPr>
        <w:numPr>
          <w:ilvl w:val="1"/>
          <w:numId w:val="900"/>
        </w:numPr>
        <w:spacing w:before="0" w:after="0"/>
      </w:pPr>
      <w:r>
        <w:t>Control Unit Functions</w:t>
      </w:r>
    </w:p>
    <w:p>
      <w:pPr>
        <w:numPr>
          <w:ilvl w:val="2"/>
          <w:numId w:val="900"/>
        </w:numPr>
        <w:spacing w:before="0" w:after="0"/>
      </w:pPr>
      <w:r>
        <w:t>Instruction Sequencing</w:t>
      </w:r>
    </w:p>
    <w:p>
      <w:pPr>
        <w:numPr>
          <w:ilvl w:val="2"/>
          <w:numId w:val="900"/>
        </w:numPr>
        <w:spacing w:before="0" w:after="0"/>
      </w:pPr>
      <w:r>
        <w:t>Control Signal Generation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Hardwired Control Implementation</w:t>
      </w:r>
    </w:p>
    <w:p>
      <w:pPr>
        <w:numPr>
          <w:ilvl w:val="2"/>
          <w:numId w:val="900"/>
        </w:numPr>
        <w:spacing w:before="0" w:after="0"/>
      </w:pPr>
      <w:r>
        <w:t>Combinational Logic Design</w:t>
      </w:r>
    </w:p>
    <w:p>
      <w:pPr>
        <w:numPr>
          <w:ilvl w:val="2"/>
          <w:numId w:val="900"/>
        </w:numPr>
        <w:spacing w:before="0" w:after="0"/>
      </w:pPr>
      <w:r>
        <w:t>Control Signal Timing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Microprogrammed Control</w:t>
      </w:r>
    </w:p>
    <w:p>
      <w:pPr>
        <w:numPr>
          <w:ilvl w:val="2"/>
          <w:numId w:val="900"/>
        </w:numPr>
        <w:spacing w:before="0" w:after="0"/>
      </w:pPr>
      <w:r>
        <w:t>Microinstruction Concepts</w:t>
      </w:r>
    </w:p>
    <w:p>
      <w:pPr>
        <w:numPr>
          <w:ilvl w:val="2"/>
          <w:numId w:val="900"/>
        </w:numPr>
        <w:spacing w:before="0" w:after="0"/>
      </w:pPr>
      <w:r>
        <w:t>Microinstruction Format</w:t>
      </w:r>
    </w:p>
    <w:p>
      <w:pPr>
        <w:numPr>
          <w:ilvl w:val="3"/>
          <w:numId w:val="900"/>
        </w:numPr>
        <w:spacing w:before="0" w:after="0"/>
      </w:pPr>
      <w:r>
        <w:t>Horizontal Microcode</w:t>
      </w:r>
    </w:p>
    <w:p>
      <w:pPr>
        <w:numPr>
          <w:ilvl w:val="3"/>
          <w:numId w:val="900"/>
        </w:numPr>
        <w:spacing w:before="0" w:after="0"/>
      </w:pPr>
      <w:r>
        <w:t>Vertical Microcode</w:t>
      </w:r>
    </w:p>
    <w:p>
      <w:pPr>
        <w:numPr>
          <w:ilvl w:val="2"/>
          <w:numId w:val="900"/>
        </w:numPr>
        <w:spacing w:before="0" w:after="0"/>
      </w:pPr>
      <w:r>
        <w:t>Control Memory Organization</w:t>
      </w:r>
    </w:p>
    <w:p>
      <w:pPr>
        <w:numPr>
          <w:ilvl w:val="3"/>
          <w:numId w:val="900"/>
        </w:numPr>
        <w:spacing w:before="0" w:after="0"/>
      </w:pPr>
      <w:r>
        <w:t>Microprogram Storage</w:t>
      </w:r>
    </w:p>
    <w:p>
      <w:pPr>
        <w:numPr>
          <w:ilvl w:val="3"/>
          <w:numId w:val="900"/>
        </w:numPr>
        <w:spacing w:before="0" w:after="0"/>
      </w:pPr>
      <w:r>
        <w:t>Microprogram Counter</w:t>
      </w:r>
    </w:p>
    <w:p>
      <w:pPr>
        <w:numPr>
          <w:ilvl w:val="2"/>
          <w:numId w:val="900"/>
        </w:numPr>
        <w:spacing w:before="0" w:after="0"/>
      </w:pPr>
      <w:r>
        <w:t>Microinstruction Sequencing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0"/>
          <w:numId w:val="900"/>
        </w:numPr>
        <w:spacing w:before="0" w:after="0"/>
      </w:pPr>
      <w:r>
        <w:t>CPU Performance Enhancement</w:t>
      </w:r>
    </w:p>
    <w:p>
      <w:pPr>
        <w:numPr>
          <w:ilvl w:val="1"/>
          <w:numId w:val="900"/>
        </w:numPr>
        <w:spacing w:before="0" w:after="0"/>
      </w:pPr>
      <w:r>
        <w:t>Instruction Pipelining</w:t>
      </w:r>
    </w:p>
    <w:p>
      <w:pPr>
        <w:numPr>
          <w:ilvl w:val="2"/>
          <w:numId w:val="900"/>
        </w:numPr>
        <w:spacing w:before="0" w:after="0"/>
      </w:pPr>
      <w:r>
        <w:t>Pipeline Concepts</w:t>
      </w:r>
    </w:p>
    <w:p>
      <w:pPr>
        <w:numPr>
          <w:ilvl w:val="3"/>
          <w:numId w:val="900"/>
        </w:numPr>
        <w:spacing w:before="0" w:after="0"/>
      </w:pPr>
      <w:r>
        <w:t>Instruction Overlap</w:t>
      </w:r>
    </w:p>
    <w:p>
      <w:pPr>
        <w:numPr>
          <w:ilvl w:val="3"/>
          <w:numId w:val="900"/>
        </w:numPr>
        <w:spacing w:before="0" w:after="0"/>
      </w:pPr>
      <w:r>
        <w:t>Pipeline Stages</w:t>
      </w:r>
    </w:p>
    <w:p>
      <w:pPr>
        <w:numPr>
          <w:ilvl w:val="3"/>
          <w:numId w:val="900"/>
        </w:numPr>
        <w:spacing w:before="0" w:after="0"/>
      </w:pPr>
      <w:r>
        <w:t>Pipeline Throughput</w:t>
      </w:r>
    </w:p>
    <w:p>
      <w:pPr>
        <w:numPr>
          <w:ilvl w:val="2"/>
          <w:numId w:val="900"/>
        </w:numPr>
        <w:spacing w:before="0" w:after="0"/>
      </w:pPr>
      <w:r>
        <w:t>Basic Pipeline Stages</w:t>
      </w:r>
    </w:p>
    <w:p>
      <w:pPr>
        <w:numPr>
          <w:ilvl w:val="3"/>
          <w:numId w:val="900"/>
        </w:numPr>
        <w:spacing w:before="0" w:after="0"/>
      </w:pPr>
      <w:r>
        <w:t>Instruction Fetch (IF)</w:t>
      </w:r>
    </w:p>
    <w:p>
      <w:pPr>
        <w:numPr>
          <w:ilvl w:val="3"/>
          <w:numId w:val="900"/>
        </w:numPr>
        <w:spacing w:before="0" w:after="0"/>
      </w:pPr>
      <w:r>
        <w:t>Instruction Decode (ID)</w:t>
      </w:r>
    </w:p>
    <w:p>
      <w:pPr>
        <w:numPr>
          <w:ilvl w:val="3"/>
          <w:numId w:val="900"/>
        </w:numPr>
        <w:spacing w:before="0" w:after="0"/>
      </w:pPr>
      <w:r>
        <w:t>Execute (EX)</w:t>
      </w:r>
    </w:p>
    <w:p>
      <w:pPr>
        <w:numPr>
          <w:ilvl w:val="3"/>
          <w:numId w:val="900"/>
        </w:numPr>
        <w:spacing w:before="0" w:after="0"/>
      </w:pPr>
      <w:r>
        <w:t>Memory Access (MEM)</w:t>
      </w:r>
    </w:p>
    <w:p>
      <w:pPr>
        <w:numPr>
          <w:ilvl w:val="3"/>
          <w:numId w:val="900"/>
        </w:numPr>
        <w:spacing w:before="0" w:after="0"/>
      </w:pPr>
      <w:r>
        <w:t>Write Back (WB)</w:t>
      </w:r>
    </w:p>
    <w:p>
      <w:pPr>
        <w:numPr>
          <w:ilvl w:val="2"/>
          <w:numId w:val="900"/>
        </w:numPr>
        <w:spacing w:before="0" w:after="0"/>
      </w:pPr>
      <w:r>
        <w:t>Pipeline Performance</w:t>
      </w:r>
    </w:p>
    <w:p>
      <w:pPr>
        <w:numPr>
          <w:ilvl w:val="3"/>
          <w:numId w:val="900"/>
        </w:numPr>
        <w:spacing w:before="0" w:after="0"/>
      </w:pPr>
      <w:r>
        <w:t>Ideal Pipeline Performance</w:t>
      </w:r>
    </w:p>
    <w:p>
      <w:pPr>
        <w:numPr>
          <w:ilvl w:val="3"/>
          <w:numId w:val="900"/>
        </w:numPr>
        <w:spacing w:before="0" w:after="0"/>
      </w:pPr>
      <w:r>
        <w:t>Pipeline Efficiency</w:t>
      </w:r>
    </w:p>
    <w:p>
      <w:pPr>
        <w:numPr>
          <w:ilvl w:val="2"/>
          <w:numId w:val="900"/>
        </w:numPr>
        <w:spacing w:before="0" w:after="0"/>
      </w:pPr>
      <w:r>
        <w:t>Pipeline Hazards</w:t>
      </w:r>
    </w:p>
    <w:p>
      <w:pPr>
        <w:numPr>
          <w:ilvl w:val="3"/>
          <w:numId w:val="900"/>
        </w:numPr>
        <w:spacing w:before="0" w:after="0"/>
      </w:pPr>
      <w:r>
        <w:t>Structural Hazards</w:t>
      </w:r>
    </w:p>
    <w:p>
      <w:pPr>
        <w:numPr>
          <w:ilvl w:val="4"/>
          <w:numId w:val="900"/>
        </w:numPr>
        <w:spacing w:before="0" w:after="0"/>
      </w:pPr>
      <w:r>
        <w:t>Resource Conflicts</w:t>
      </w:r>
    </w:p>
    <w:p>
      <w:pPr>
        <w:numPr>
          <w:ilvl w:val="4"/>
          <w:numId w:val="900"/>
        </w:numPr>
        <w:spacing w:before="0" w:after="0"/>
      </w:pPr>
      <w:r>
        <w:t>Hardware Duplication</w:t>
      </w:r>
    </w:p>
    <w:p>
      <w:pPr>
        <w:numPr>
          <w:ilvl w:val="3"/>
          <w:numId w:val="900"/>
        </w:numPr>
        <w:spacing w:before="0" w:after="0"/>
      </w:pPr>
      <w:r>
        <w:t>Data Hazards</w:t>
      </w:r>
    </w:p>
    <w:p>
      <w:pPr>
        <w:numPr>
          <w:ilvl w:val="4"/>
          <w:numId w:val="900"/>
        </w:numPr>
        <w:spacing w:before="0" w:after="0"/>
      </w:pPr>
      <w:r>
        <w:t>Read After Write (RAW)</w:t>
      </w:r>
    </w:p>
    <w:p>
      <w:pPr>
        <w:numPr>
          <w:ilvl w:val="4"/>
          <w:numId w:val="900"/>
        </w:numPr>
        <w:spacing w:before="0" w:after="0"/>
      </w:pPr>
      <w:r>
        <w:t>Write After Read (WAR)</w:t>
      </w:r>
    </w:p>
    <w:p>
      <w:pPr>
        <w:numPr>
          <w:ilvl w:val="4"/>
          <w:numId w:val="900"/>
        </w:numPr>
        <w:spacing w:before="0" w:after="0"/>
      </w:pPr>
      <w:r>
        <w:t>Write After Write (WAW)</w:t>
      </w:r>
    </w:p>
    <w:p>
      <w:pPr>
        <w:numPr>
          <w:ilvl w:val="3"/>
          <w:numId w:val="900"/>
        </w:numPr>
        <w:spacing w:before="0" w:after="0"/>
      </w:pPr>
      <w:r>
        <w:t>Control Hazards</w:t>
      </w:r>
    </w:p>
    <w:p>
      <w:pPr>
        <w:numPr>
          <w:ilvl w:val="4"/>
          <w:numId w:val="900"/>
        </w:numPr>
        <w:spacing w:before="0" w:after="0"/>
      </w:pPr>
      <w:r>
        <w:t>Branch Instructions</w:t>
      </w:r>
    </w:p>
    <w:p>
      <w:pPr>
        <w:numPr>
          <w:ilvl w:val="4"/>
          <w:numId w:val="900"/>
        </w:numPr>
        <w:spacing w:before="0" w:after="0"/>
      </w:pPr>
      <w:r>
        <w:t>Jump Instructions</w:t>
      </w:r>
    </w:p>
    <w:p>
      <w:pPr>
        <w:numPr>
          <w:ilvl w:val="2"/>
          <w:numId w:val="900"/>
        </w:numPr>
        <w:spacing w:before="0" w:after="0"/>
      </w:pPr>
      <w:r>
        <w:t>Hazard Resolution Techniques</w:t>
      </w:r>
    </w:p>
    <w:p>
      <w:pPr>
        <w:numPr>
          <w:ilvl w:val="3"/>
          <w:numId w:val="900"/>
        </w:numPr>
        <w:spacing w:before="0" w:after="0"/>
      </w:pPr>
      <w:r>
        <w:t>Pipeline Stalling</w:t>
      </w:r>
    </w:p>
    <w:p>
      <w:pPr>
        <w:numPr>
          <w:ilvl w:val="4"/>
          <w:numId w:val="900"/>
        </w:numPr>
        <w:spacing w:before="0" w:after="0"/>
      </w:pPr>
      <w:r>
        <w:t>Bubble Insertion</w:t>
      </w:r>
    </w:p>
    <w:p>
      <w:pPr>
        <w:numPr>
          <w:ilvl w:val="4"/>
          <w:numId w:val="900"/>
        </w:numPr>
        <w:spacing w:before="0" w:after="0"/>
      </w:pPr>
      <w:r>
        <w:t>Performance Impact</w:t>
      </w:r>
    </w:p>
    <w:p>
      <w:pPr>
        <w:numPr>
          <w:ilvl w:val="3"/>
          <w:numId w:val="900"/>
        </w:numPr>
        <w:spacing w:before="0" w:after="0"/>
      </w:pPr>
      <w:r>
        <w:t>Data Forwarding</w:t>
      </w:r>
    </w:p>
    <w:p>
      <w:pPr>
        <w:numPr>
          <w:ilvl w:val="4"/>
          <w:numId w:val="900"/>
        </w:numPr>
        <w:spacing w:before="0" w:after="0"/>
      </w:pPr>
      <w:r>
        <w:t>Bypass Paths</w:t>
      </w:r>
    </w:p>
    <w:p>
      <w:pPr>
        <w:numPr>
          <w:ilvl w:val="4"/>
          <w:numId w:val="900"/>
        </w:numPr>
        <w:spacing w:before="0" w:after="0"/>
      </w:pPr>
      <w:r>
        <w:t>Forwarding Logic</w:t>
      </w:r>
    </w:p>
    <w:p>
      <w:pPr>
        <w:numPr>
          <w:ilvl w:val="3"/>
          <w:numId w:val="900"/>
        </w:numPr>
        <w:spacing w:before="0" w:after="0"/>
      </w:pPr>
      <w:r>
        <w:t>Branch Prediction</w:t>
      </w:r>
    </w:p>
    <w:p>
      <w:pPr>
        <w:numPr>
          <w:ilvl w:val="4"/>
          <w:numId w:val="900"/>
        </w:numPr>
        <w:spacing w:before="0" w:after="0"/>
      </w:pPr>
      <w:r>
        <w:t>Static Branch Prediction</w:t>
      </w:r>
    </w:p>
    <w:p>
      <w:pPr>
        <w:numPr>
          <w:ilvl w:val="4"/>
          <w:numId w:val="900"/>
        </w:numPr>
        <w:spacing w:before="0" w:after="0"/>
      </w:pPr>
      <w:r>
        <w:t>Dynamic Branch Prediction</w:t>
      </w:r>
    </w:p>
    <w:p>
      <w:pPr>
        <w:numPr>
          <w:ilvl w:val="5"/>
          <w:numId w:val="900"/>
        </w:numPr>
        <w:spacing w:before="0" w:after="0"/>
      </w:pPr>
      <w:r>
        <w:t>Branch History Table</w:t>
      </w:r>
    </w:p>
    <w:p>
      <w:pPr>
        <w:numPr>
          <w:ilvl w:val="5"/>
          <w:numId w:val="900"/>
        </w:numPr>
        <w:spacing w:before="0" w:after="0"/>
      </w:pPr>
      <w:r>
        <w:t>Two-Level Adaptive Prediction</w:t>
      </w:r>
    </w:p>
    <w:p>
      <w:pPr>
        <w:numPr>
          <w:ilvl w:val="4"/>
          <w:numId w:val="900"/>
        </w:numPr>
        <w:spacing w:before="0" w:after="0"/>
      </w:pPr>
      <w:r>
        <w:t>Branch Target Buffer</w:t>
      </w:r>
    </w:p>
    <w:p>
      <w:pPr>
        <w:numPr>
          <w:ilvl w:val="3"/>
          <w:numId w:val="900"/>
        </w:numPr>
        <w:spacing w:before="0" w:after="0"/>
      </w:pPr>
      <w:r>
        <w:t>Speculative Execution</w:t>
      </w:r>
    </w:p>
    <w:p>
      <w:pPr>
        <w:numPr>
          <w:ilvl w:val="3"/>
          <w:numId w:val="900"/>
        </w:numPr>
        <w:spacing w:before="0" w:after="0"/>
      </w:pPr>
      <w:r>
        <w:t>Pipeline Flushing</w:t>
      </w:r>
    </w:p>
    <w:p>
      <w:pPr>
        <w:numPr>
          <w:ilvl w:val="1"/>
          <w:numId w:val="900"/>
        </w:numPr>
        <w:spacing w:before="0" w:after="0"/>
      </w:pPr>
      <w:r>
        <w:t>Superscalar Architecture</w:t>
      </w:r>
    </w:p>
    <w:p>
      <w:pPr>
        <w:numPr>
          <w:ilvl w:val="2"/>
          <w:numId w:val="900"/>
        </w:numPr>
        <w:spacing w:before="0" w:after="0"/>
      </w:pPr>
      <w:r>
        <w:t>Multiple Issue Processors</w:t>
      </w:r>
    </w:p>
    <w:p>
      <w:pPr>
        <w:numPr>
          <w:ilvl w:val="2"/>
          <w:numId w:val="900"/>
        </w:numPr>
        <w:spacing w:before="0" w:after="0"/>
      </w:pPr>
      <w:r>
        <w:t>Instruction-Level Parallelism</w:t>
      </w:r>
    </w:p>
    <w:p>
      <w:pPr>
        <w:numPr>
          <w:ilvl w:val="2"/>
          <w:numId w:val="900"/>
        </w:numPr>
        <w:spacing w:before="0" w:after="0"/>
      </w:pPr>
      <w:r>
        <w:t>Out-of-Order Execution</w:t>
      </w:r>
    </w:p>
    <w:p>
      <w:pPr>
        <w:numPr>
          <w:ilvl w:val="2"/>
          <w:numId w:val="900"/>
        </w:numPr>
        <w:spacing w:before="0" w:after="0"/>
      </w:pPr>
      <w:r>
        <w:t>Register Renaming</w:t>
      </w:r>
    </w:p>
    <w:p>
      <w:pPr>
        <w:pStyle w:val="Heading1"/>
      </w:pPr>
      <w:r>
        <w:t>The Memory System</w:t>
      </w:r>
    </w:p>
    <w:p>
      <w:pPr>
        <w:numPr>
          <w:ilvl w:val="0"/>
          <w:numId w:val="900"/>
        </w:numPr>
        <w:spacing w:before="0" w:after="0"/>
      </w:pPr>
      <w:r>
        <w:t>Memory Hierarchy Fundamentals</w:t>
      </w:r>
    </w:p>
    <w:p>
      <w:pPr>
        <w:numPr>
          <w:ilvl w:val="1"/>
          <w:numId w:val="900"/>
        </w:numPr>
        <w:spacing w:before="0" w:after="0"/>
      </w:pPr>
      <w:r>
        <w:t>Memory Hierarchy Levels</w:t>
      </w:r>
    </w:p>
    <w:p>
      <w:pPr>
        <w:numPr>
          <w:ilvl w:val="2"/>
          <w:numId w:val="900"/>
        </w:numPr>
        <w:spacing w:before="0" w:after="0"/>
      </w:pPr>
      <w:r>
        <w:t>CPU Registers</w:t>
      </w:r>
    </w:p>
    <w:p>
      <w:pPr>
        <w:numPr>
          <w:ilvl w:val="2"/>
          <w:numId w:val="900"/>
        </w:numPr>
        <w:spacing w:before="0" w:after="0"/>
      </w:pPr>
      <w:r>
        <w:t>Cache Memory</w:t>
      </w:r>
    </w:p>
    <w:p>
      <w:pPr>
        <w:numPr>
          <w:ilvl w:val="3"/>
          <w:numId w:val="900"/>
        </w:numPr>
        <w:spacing w:before="0" w:after="0"/>
      </w:pPr>
      <w:r>
        <w:t>L1 Cache</w:t>
      </w:r>
    </w:p>
    <w:p>
      <w:pPr>
        <w:numPr>
          <w:ilvl w:val="3"/>
          <w:numId w:val="900"/>
        </w:numPr>
        <w:spacing w:before="0" w:after="0"/>
      </w:pPr>
      <w:r>
        <w:t>L2 Cache</w:t>
      </w:r>
    </w:p>
    <w:p>
      <w:pPr>
        <w:numPr>
          <w:ilvl w:val="3"/>
          <w:numId w:val="900"/>
        </w:numPr>
        <w:spacing w:before="0" w:after="0"/>
      </w:pPr>
      <w:r>
        <w:t>L3 Cache</w:t>
      </w:r>
    </w:p>
    <w:p>
      <w:pPr>
        <w:numPr>
          <w:ilvl w:val="2"/>
          <w:numId w:val="900"/>
        </w:numPr>
        <w:spacing w:before="0" w:after="0"/>
      </w:pPr>
      <w:r>
        <w:t>Main Memory (RAM)</w:t>
      </w:r>
    </w:p>
    <w:p>
      <w:pPr>
        <w:numPr>
          <w:ilvl w:val="2"/>
          <w:numId w:val="900"/>
        </w:numPr>
        <w:spacing w:before="0" w:after="0"/>
      </w:pPr>
      <w:r>
        <w:t>Secondary Storage</w:t>
      </w:r>
    </w:p>
    <w:p>
      <w:pPr>
        <w:numPr>
          <w:ilvl w:val="3"/>
          <w:numId w:val="900"/>
        </w:numPr>
        <w:spacing w:before="0" w:after="0"/>
      </w:pPr>
      <w:r>
        <w:t>Hard Disk Drives</w:t>
      </w:r>
    </w:p>
    <w:p>
      <w:pPr>
        <w:numPr>
          <w:ilvl w:val="3"/>
          <w:numId w:val="900"/>
        </w:numPr>
        <w:spacing w:before="0" w:after="0"/>
      </w:pPr>
      <w:r>
        <w:t>Solid State Drives</w:t>
      </w:r>
    </w:p>
    <w:p>
      <w:pPr>
        <w:numPr>
          <w:ilvl w:val="2"/>
          <w:numId w:val="900"/>
        </w:numPr>
        <w:spacing w:before="0" w:after="0"/>
      </w:pPr>
      <w:r>
        <w:t>Tertiary Storage</w:t>
      </w:r>
    </w:p>
    <w:p>
      <w:pPr>
        <w:numPr>
          <w:ilvl w:val="3"/>
          <w:numId w:val="900"/>
        </w:numPr>
        <w:spacing w:before="0" w:after="0"/>
      </w:pPr>
      <w:r>
        <w:t>Optical Storage</w:t>
      </w:r>
    </w:p>
    <w:p>
      <w:pPr>
        <w:numPr>
          <w:ilvl w:val="3"/>
          <w:numId w:val="900"/>
        </w:numPr>
        <w:spacing w:before="0" w:after="0"/>
      </w:pPr>
      <w:r>
        <w:t>Tape Storage</w:t>
      </w:r>
    </w:p>
    <w:p>
      <w:pPr>
        <w:numPr>
          <w:ilvl w:val="1"/>
          <w:numId w:val="900"/>
        </w:numPr>
        <w:spacing w:before="0" w:after="0"/>
      </w:pPr>
      <w:r>
        <w:t>Principle of Locality</w:t>
      </w:r>
    </w:p>
    <w:p>
      <w:pPr>
        <w:numPr>
          <w:ilvl w:val="2"/>
          <w:numId w:val="900"/>
        </w:numPr>
        <w:spacing w:before="0" w:after="0"/>
      </w:pPr>
      <w:r>
        <w:t>Temporal Locality</w:t>
      </w:r>
    </w:p>
    <w:p>
      <w:pPr>
        <w:numPr>
          <w:ilvl w:val="3"/>
          <w:numId w:val="900"/>
        </w:numPr>
        <w:spacing w:before="0" w:after="0"/>
      </w:pPr>
      <w:r>
        <w:t>Recently Accessed Data</w:t>
      </w:r>
    </w:p>
    <w:p>
      <w:pPr>
        <w:numPr>
          <w:ilvl w:val="3"/>
          <w:numId w:val="900"/>
        </w:numPr>
        <w:spacing w:before="0" w:after="0"/>
      </w:pPr>
      <w:r>
        <w:t>Loop Behavior</w:t>
      </w:r>
    </w:p>
    <w:p>
      <w:pPr>
        <w:numPr>
          <w:ilvl w:val="2"/>
          <w:numId w:val="900"/>
        </w:numPr>
        <w:spacing w:before="0" w:after="0"/>
      </w:pPr>
      <w:r>
        <w:t>Spatial Locality</w:t>
      </w:r>
    </w:p>
    <w:p>
      <w:pPr>
        <w:numPr>
          <w:ilvl w:val="3"/>
          <w:numId w:val="900"/>
        </w:numPr>
        <w:spacing w:before="0" w:after="0"/>
      </w:pPr>
      <w:r>
        <w:t>Sequential Access Patterns</w:t>
      </w:r>
    </w:p>
    <w:p>
      <w:pPr>
        <w:numPr>
          <w:ilvl w:val="3"/>
          <w:numId w:val="900"/>
        </w:numPr>
        <w:spacing w:before="0" w:after="0"/>
      </w:pPr>
      <w:r>
        <w:t>Array Processing</w:t>
      </w:r>
    </w:p>
    <w:p>
      <w:pPr>
        <w:numPr>
          <w:ilvl w:val="1"/>
          <w:numId w:val="900"/>
        </w:numPr>
        <w:spacing w:before="0" w:after="0"/>
      </w:pPr>
      <w:r>
        <w:t>Memory System Characteristics</w:t>
      </w:r>
    </w:p>
    <w:p>
      <w:pPr>
        <w:numPr>
          <w:ilvl w:val="2"/>
          <w:numId w:val="900"/>
        </w:numPr>
        <w:spacing w:before="0" w:after="0"/>
      </w:pPr>
      <w:r>
        <w:t>Location Hierarchy</w:t>
      </w:r>
    </w:p>
    <w:p>
      <w:pPr>
        <w:numPr>
          <w:ilvl w:val="2"/>
          <w:numId w:val="900"/>
        </w:numPr>
        <w:spacing w:before="0" w:after="0"/>
      </w:pPr>
      <w:r>
        <w:t>Capacity Scaling</w:t>
      </w:r>
    </w:p>
    <w:p>
      <w:pPr>
        <w:numPr>
          <w:ilvl w:val="2"/>
          <w:numId w:val="900"/>
        </w:numPr>
        <w:spacing w:before="0" w:after="0"/>
      </w:pPr>
      <w:r>
        <w:t>Unit of Transfer</w:t>
      </w:r>
    </w:p>
    <w:p>
      <w:pPr>
        <w:numPr>
          <w:ilvl w:val="2"/>
          <w:numId w:val="900"/>
        </w:numPr>
        <w:spacing w:before="0" w:after="0"/>
      </w:pPr>
      <w:r>
        <w:t>Access Methods</w:t>
      </w:r>
    </w:p>
    <w:p>
      <w:pPr>
        <w:numPr>
          <w:ilvl w:val="3"/>
          <w:numId w:val="900"/>
        </w:numPr>
        <w:spacing w:before="0" w:after="0"/>
      </w:pPr>
      <w:r>
        <w:t>Sequential Access</w:t>
      </w:r>
    </w:p>
    <w:p>
      <w:pPr>
        <w:numPr>
          <w:ilvl w:val="3"/>
          <w:numId w:val="900"/>
        </w:numPr>
        <w:spacing w:before="0" w:after="0"/>
      </w:pPr>
      <w:r>
        <w:t>Direct Access</w:t>
      </w:r>
    </w:p>
    <w:p>
      <w:pPr>
        <w:numPr>
          <w:ilvl w:val="3"/>
          <w:numId w:val="900"/>
        </w:numPr>
        <w:spacing w:before="0" w:after="0"/>
      </w:pPr>
      <w:r>
        <w:t>Random Access</w:t>
      </w:r>
    </w:p>
    <w:p>
      <w:pPr>
        <w:numPr>
          <w:ilvl w:val="3"/>
          <w:numId w:val="900"/>
        </w:numPr>
        <w:spacing w:before="0" w:after="0"/>
      </w:pPr>
      <w:r>
        <w:t>Associative Access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Access Time</w:t>
      </w:r>
    </w:p>
    <w:p>
      <w:pPr>
        <w:numPr>
          <w:ilvl w:val="3"/>
          <w:numId w:val="900"/>
        </w:numPr>
        <w:spacing w:before="0" w:after="0"/>
      </w:pPr>
      <w:r>
        <w:t>Memory Cycle Time</w:t>
      </w:r>
    </w:p>
    <w:p>
      <w:pPr>
        <w:numPr>
          <w:ilvl w:val="3"/>
          <w:numId w:val="900"/>
        </w:numPr>
        <w:spacing w:before="0" w:after="0"/>
      </w:pPr>
      <w:r>
        <w:t>Transfer Rate</w:t>
      </w:r>
    </w:p>
    <w:p>
      <w:pPr>
        <w:numPr>
          <w:ilvl w:val="3"/>
          <w:numId w:val="900"/>
        </w:numPr>
        <w:spacing w:before="0" w:after="0"/>
      </w:pPr>
      <w:r>
        <w:t>Bandwidth</w:t>
      </w:r>
    </w:p>
    <w:p>
      <w:pPr>
        <w:numPr>
          <w:ilvl w:val="2"/>
          <w:numId w:val="900"/>
        </w:numPr>
        <w:spacing w:before="0" w:after="0"/>
      </w:pPr>
      <w:r>
        <w:t>Physical Characteristics</w:t>
      </w:r>
    </w:p>
    <w:p>
      <w:pPr>
        <w:numPr>
          <w:ilvl w:val="3"/>
          <w:numId w:val="900"/>
        </w:numPr>
        <w:spacing w:before="0" w:after="0"/>
      </w:pPr>
      <w:r>
        <w:t>Volatile vs Non-Volatile</w:t>
      </w:r>
    </w:p>
    <w:p>
      <w:pPr>
        <w:numPr>
          <w:ilvl w:val="3"/>
          <w:numId w:val="900"/>
        </w:numPr>
        <w:spacing w:before="0" w:after="0"/>
      </w:pPr>
      <w:r>
        <w:t>Erasable vs Non-Erasable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3"/>
          <w:numId w:val="900"/>
        </w:numPr>
        <w:spacing w:before="0" w:after="0"/>
      </w:pPr>
      <w:r>
        <w:t>Cost per Bit</w:t>
      </w:r>
    </w:p>
    <w:p>
      <w:pPr>
        <w:numPr>
          <w:ilvl w:val="3"/>
          <w:numId w:val="900"/>
        </w:numPr>
        <w:spacing w:before="0" w:after="0"/>
      </w:pPr>
      <w:r>
        <w:t>Total System Cost</w:t>
      </w:r>
    </w:p>
    <w:p>
      <w:pPr>
        <w:numPr>
          <w:ilvl w:val="0"/>
          <w:numId w:val="900"/>
        </w:numPr>
        <w:spacing w:before="0" w:after="0"/>
      </w:pPr>
      <w:r>
        <w:t>Cache Memory Systems</w:t>
      </w:r>
    </w:p>
    <w:p>
      <w:pPr>
        <w:numPr>
          <w:ilvl w:val="1"/>
          <w:numId w:val="900"/>
        </w:numPr>
        <w:spacing w:before="0" w:after="0"/>
      </w:pPr>
      <w:r>
        <w:t>Cache Memory Principles</w:t>
      </w:r>
    </w:p>
    <w:p>
      <w:pPr>
        <w:numPr>
          <w:ilvl w:val="2"/>
          <w:numId w:val="900"/>
        </w:numPr>
        <w:spacing w:before="0" w:after="0"/>
      </w:pPr>
      <w:r>
        <w:t>Cache Operation Fundamentals</w:t>
      </w:r>
    </w:p>
    <w:p>
      <w:pPr>
        <w:numPr>
          <w:ilvl w:val="2"/>
          <w:numId w:val="900"/>
        </w:numPr>
        <w:spacing w:before="0" w:after="0"/>
      </w:pPr>
      <w:r>
        <w:t>Locality of Reference Exploitation</w:t>
      </w:r>
    </w:p>
    <w:p>
      <w:pPr>
        <w:numPr>
          <w:ilvl w:val="2"/>
          <w:numId w:val="900"/>
        </w:numPr>
        <w:spacing w:before="0" w:after="0"/>
      </w:pPr>
      <w:r>
        <w:t>Cache Hit and Miss Concepts</w:t>
      </w:r>
    </w:p>
    <w:p>
      <w:pPr>
        <w:numPr>
          <w:ilvl w:val="1"/>
          <w:numId w:val="900"/>
        </w:numPr>
        <w:spacing w:before="0" w:after="0"/>
      </w:pPr>
      <w:r>
        <w:t>Cache Organization</w:t>
      </w:r>
    </w:p>
    <w:p>
      <w:pPr>
        <w:numPr>
          <w:ilvl w:val="2"/>
          <w:numId w:val="900"/>
        </w:numPr>
        <w:spacing w:before="0" w:after="0"/>
      </w:pPr>
      <w:r>
        <w:t>Cache Size Considerations</w:t>
      </w:r>
    </w:p>
    <w:p>
      <w:pPr>
        <w:numPr>
          <w:ilvl w:val="2"/>
          <w:numId w:val="900"/>
        </w:numPr>
        <w:spacing w:before="0" w:after="0"/>
      </w:pPr>
      <w:r>
        <w:t>Block Size (Cache Line Size)</w:t>
      </w:r>
    </w:p>
    <w:p>
      <w:pPr>
        <w:numPr>
          <w:ilvl w:val="2"/>
          <w:numId w:val="900"/>
        </w:numPr>
        <w:spacing w:before="0" w:after="0"/>
      </w:pPr>
      <w:r>
        <w:t>Cache Associativity</w:t>
      </w:r>
    </w:p>
    <w:p>
      <w:pPr>
        <w:numPr>
          <w:ilvl w:val="1"/>
          <w:numId w:val="900"/>
        </w:numPr>
        <w:spacing w:before="0" w:after="0"/>
      </w:pPr>
      <w:r>
        <w:t>Cache Mapping Functions</w:t>
      </w:r>
    </w:p>
    <w:p>
      <w:pPr>
        <w:numPr>
          <w:ilvl w:val="2"/>
          <w:numId w:val="900"/>
        </w:numPr>
        <w:spacing w:before="0" w:after="0"/>
      </w:pPr>
      <w:r>
        <w:t>Direct Mapping</w:t>
      </w:r>
    </w:p>
    <w:p>
      <w:pPr>
        <w:numPr>
          <w:ilvl w:val="3"/>
          <w:numId w:val="900"/>
        </w:numPr>
        <w:spacing w:before="0" w:after="0"/>
      </w:pPr>
      <w:r>
        <w:t>Address Mapping Process</w:t>
      </w:r>
    </w:p>
    <w:p>
      <w:pPr>
        <w:numPr>
          <w:ilvl w:val="3"/>
          <w:numId w:val="900"/>
        </w:numPr>
        <w:spacing w:before="0" w:after="0"/>
      </w:pPr>
      <w:r>
        <w:t>Tag Field</w:t>
      </w:r>
    </w:p>
    <w:p>
      <w:pPr>
        <w:numPr>
          <w:ilvl w:val="3"/>
          <w:numId w:val="900"/>
        </w:numPr>
        <w:spacing w:before="0" w:after="0"/>
      </w:pPr>
      <w:r>
        <w:t>Index Field</w:t>
      </w:r>
    </w:p>
    <w:p>
      <w:pPr>
        <w:numPr>
          <w:ilvl w:val="3"/>
          <w:numId w:val="900"/>
        </w:numPr>
        <w:spacing w:before="0" w:after="0"/>
      </w:pPr>
      <w:r>
        <w:t>Block Offset Field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Fully Associative Mapping</w:t>
      </w:r>
    </w:p>
    <w:p>
      <w:pPr>
        <w:numPr>
          <w:ilvl w:val="3"/>
          <w:numId w:val="900"/>
        </w:numPr>
        <w:spacing w:before="0" w:after="0"/>
      </w:pPr>
      <w:r>
        <w:t>Tag Comparison Process</w:t>
      </w:r>
    </w:p>
    <w:p>
      <w:pPr>
        <w:numPr>
          <w:ilvl w:val="3"/>
          <w:numId w:val="900"/>
        </w:numPr>
        <w:spacing w:before="0" w:after="0"/>
      </w:pPr>
      <w:r>
        <w:t>Content Addressable Memory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Set-Associative Mapping</w:t>
      </w:r>
    </w:p>
    <w:p>
      <w:pPr>
        <w:numPr>
          <w:ilvl w:val="3"/>
          <w:numId w:val="900"/>
        </w:numPr>
        <w:spacing w:before="0" w:after="0"/>
      </w:pPr>
      <w:r>
        <w:t>Two-Way Set Associative</w:t>
      </w:r>
    </w:p>
    <w:p>
      <w:pPr>
        <w:numPr>
          <w:ilvl w:val="3"/>
          <w:numId w:val="900"/>
        </w:numPr>
        <w:spacing w:before="0" w:after="0"/>
      </w:pPr>
      <w:r>
        <w:t>Four-Way Set Associative</w:t>
      </w:r>
    </w:p>
    <w:p>
      <w:pPr>
        <w:numPr>
          <w:ilvl w:val="3"/>
          <w:numId w:val="900"/>
        </w:numPr>
        <w:spacing w:before="0" w:after="0"/>
      </w:pPr>
      <w:r>
        <w:t>N-Way Set Associative</w:t>
      </w:r>
    </w:p>
    <w:p>
      <w:pPr>
        <w:numPr>
          <w:ilvl w:val="3"/>
          <w:numId w:val="900"/>
        </w:numPr>
        <w:spacing w:before="0" w:after="0"/>
      </w:pPr>
      <w:r>
        <w:t>Set Selection Process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Cache Replacement Policies</w:t>
      </w:r>
    </w:p>
    <w:p>
      <w:pPr>
        <w:numPr>
          <w:ilvl w:val="2"/>
          <w:numId w:val="900"/>
        </w:numPr>
        <w:spacing w:before="0" w:after="0"/>
      </w:pPr>
      <w:r>
        <w:t>Least Recently Used (LRU)</w:t>
      </w:r>
    </w:p>
    <w:p>
      <w:pPr>
        <w:numPr>
          <w:ilvl w:val="3"/>
          <w:numId w:val="900"/>
        </w:numPr>
        <w:spacing w:before="0" w:after="0"/>
      </w:pPr>
      <w:r>
        <w:t>Implementation Methods</w:t>
      </w:r>
    </w:p>
    <w:p>
      <w:pPr>
        <w:numPr>
          <w:ilvl w:val="3"/>
          <w:numId w:val="900"/>
        </w:numPr>
        <w:spacing w:before="0" w:after="0"/>
      </w:pPr>
      <w:r>
        <w:t>Hardware Requirements</w:t>
      </w:r>
    </w:p>
    <w:p>
      <w:pPr>
        <w:numPr>
          <w:ilvl w:val="2"/>
          <w:numId w:val="900"/>
        </w:numPr>
        <w:spacing w:before="0" w:after="0"/>
      </w:pPr>
      <w:r>
        <w:t>First-In First-Out (FIFO)</w:t>
      </w:r>
    </w:p>
    <w:p>
      <w:pPr>
        <w:numPr>
          <w:ilvl w:val="3"/>
          <w:numId w:val="900"/>
        </w:numPr>
        <w:spacing w:before="0" w:after="0"/>
      </w:pPr>
      <w:r>
        <w:t>Implementation Simplicity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Least Frequently Used (LFU)</w:t>
      </w:r>
    </w:p>
    <w:p>
      <w:pPr>
        <w:numPr>
          <w:ilvl w:val="2"/>
          <w:numId w:val="900"/>
        </w:numPr>
        <w:spacing w:before="0" w:after="0"/>
      </w:pPr>
      <w:r>
        <w:t>Random Replacement</w:t>
      </w:r>
    </w:p>
    <w:p>
      <w:pPr>
        <w:numPr>
          <w:ilvl w:val="3"/>
          <w:numId w:val="900"/>
        </w:numPr>
        <w:spacing w:before="0" w:after="0"/>
      </w:pPr>
      <w:r>
        <w:t>Hardware Simplicity</w:t>
      </w:r>
    </w:p>
    <w:p>
      <w:pPr>
        <w:numPr>
          <w:ilvl w:val="3"/>
          <w:numId w:val="900"/>
        </w:numPr>
        <w:spacing w:before="0" w:after="0"/>
      </w:pPr>
      <w:r>
        <w:t>Average Performance</w:t>
      </w:r>
    </w:p>
    <w:p>
      <w:pPr>
        <w:numPr>
          <w:ilvl w:val="1"/>
          <w:numId w:val="900"/>
        </w:numPr>
        <w:spacing w:before="0" w:after="0"/>
      </w:pPr>
      <w:r>
        <w:t>Cache Write Policies</w:t>
      </w:r>
    </w:p>
    <w:p>
      <w:pPr>
        <w:numPr>
          <w:ilvl w:val="2"/>
          <w:numId w:val="900"/>
        </w:numPr>
        <w:spacing w:before="0" w:after="0"/>
      </w:pPr>
      <w:r>
        <w:t>Write-Hit Policies</w:t>
      </w:r>
    </w:p>
    <w:p>
      <w:pPr>
        <w:numPr>
          <w:ilvl w:val="3"/>
          <w:numId w:val="900"/>
        </w:numPr>
        <w:spacing w:before="0" w:after="0"/>
      </w:pPr>
      <w:r>
        <w:t>Write-Through</w:t>
      </w:r>
    </w:p>
    <w:p>
      <w:pPr>
        <w:numPr>
          <w:ilvl w:val="4"/>
          <w:numId w:val="900"/>
        </w:numPr>
        <w:spacing w:before="0" w:after="0"/>
      </w:pPr>
      <w:r>
        <w:t>Memory Consistency</w:t>
      </w:r>
    </w:p>
    <w:p>
      <w:pPr>
        <w:numPr>
          <w:ilvl w:val="4"/>
          <w:numId w:val="900"/>
        </w:numPr>
        <w:spacing w:before="0" w:after="0"/>
      </w:pPr>
      <w:r>
        <w:t>Write Buffer Usage</w:t>
      </w:r>
    </w:p>
    <w:p>
      <w:pPr>
        <w:numPr>
          <w:ilvl w:val="3"/>
          <w:numId w:val="900"/>
        </w:numPr>
        <w:spacing w:before="0" w:after="0"/>
      </w:pPr>
      <w:r>
        <w:t>Write-Back (Copy-Back)</w:t>
      </w:r>
    </w:p>
    <w:p>
      <w:pPr>
        <w:numPr>
          <w:ilvl w:val="4"/>
          <w:numId w:val="900"/>
        </w:numPr>
        <w:spacing w:before="0" w:after="0"/>
      </w:pPr>
      <w:r>
        <w:t>Dirty Bit Management</w:t>
      </w:r>
    </w:p>
    <w:p>
      <w:pPr>
        <w:numPr>
          <w:ilvl w:val="4"/>
          <w:numId w:val="900"/>
        </w:numPr>
        <w:spacing w:before="0" w:after="0"/>
      </w:pPr>
      <w:r>
        <w:t>Write-Back Buffer</w:t>
      </w:r>
    </w:p>
    <w:p>
      <w:pPr>
        <w:numPr>
          <w:ilvl w:val="2"/>
          <w:numId w:val="900"/>
        </w:numPr>
        <w:spacing w:before="0" w:after="0"/>
      </w:pPr>
      <w:r>
        <w:t>Write-Miss Policies</w:t>
      </w:r>
    </w:p>
    <w:p>
      <w:pPr>
        <w:numPr>
          <w:ilvl w:val="3"/>
          <w:numId w:val="900"/>
        </w:numPr>
        <w:spacing w:before="0" w:after="0"/>
      </w:pPr>
      <w:r>
        <w:t>Write-Allocate</w:t>
      </w:r>
    </w:p>
    <w:p>
      <w:pPr>
        <w:numPr>
          <w:ilvl w:val="3"/>
          <w:numId w:val="900"/>
        </w:numPr>
        <w:spacing w:before="0" w:after="0"/>
      </w:pPr>
      <w:r>
        <w:t>No-Write-Allocate</w:t>
      </w:r>
    </w:p>
    <w:p>
      <w:pPr>
        <w:numPr>
          <w:ilvl w:val="1"/>
          <w:numId w:val="900"/>
        </w:numPr>
        <w:spacing w:before="0" w:after="0"/>
      </w:pPr>
      <w:r>
        <w:t>Cache Performance Analysis</w:t>
      </w:r>
    </w:p>
    <w:p>
      <w:pPr>
        <w:numPr>
          <w:ilvl w:val="2"/>
          <w:numId w:val="900"/>
        </w:numPr>
        <w:spacing w:before="0" w:after="0"/>
      </w:pPr>
      <w:r>
        <w:t>Hit Rate Calculation</w:t>
      </w:r>
    </w:p>
    <w:p>
      <w:pPr>
        <w:numPr>
          <w:ilvl w:val="2"/>
          <w:numId w:val="900"/>
        </w:numPr>
        <w:spacing w:before="0" w:after="0"/>
      </w:pPr>
      <w:r>
        <w:t>Miss Rate Calculation</w:t>
      </w:r>
    </w:p>
    <w:p>
      <w:pPr>
        <w:numPr>
          <w:ilvl w:val="2"/>
          <w:numId w:val="900"/>
        </w:numPr>
        <w:spacing w:before="0" w:after="0"/>
      </w:pPr>
      <w:r>
        <w:t>Miss Penalty Components</w:t>
      </w:r>
    </w:p>
    <w:p>
      <w:pPr>
        <w:numPr>
          <w:ilvl w:val="2"/>
          <w:numId w:val="900"/>
        </w:numPr>
        <w:spacing w:before="0" w:after="0"/>
      </w:pPr>
      <w:r>
        <w:t>Average Memory Access Time (AMAT)</w:t>
      </w:r>
    </w:p>
    <w:p>
      <w:pPr>
        <w:numPr>
          <w:ilvl w:val="2"/>
          <w:numId w:val="900"/>
        </w:numPr>
        <w:spacing w:before="0" w:after="0"/>
      </w:pPr>
      <w:r>
        <w:t>Cache Performance Optimization</w:t>
      </w:r>
    </w:p>
    <w:p>
      <w:pPr>
        <w:numPr>
          <w:ilvl w:val="1"/>
          <w:numId w:val="900"/>
        </w:numPr>
        <w:spacing w:before="0" w:after="0"/>
      </w:pPr>
      <w:r>
        <w:t>Multi-Level Cache Systems</w:t>
      </w:r>
    </w:p>
    <w:p>
      <w:pPr>
        <w:numPr>
          <w:ilvl w:val="2"/>
          <w:numId w:val="900"/>
        </w:numPr>
        <w:spacing w:before="0" w:after="0"/>
      </w:pPr>
      <w:r>
        <w:t>Inclusive Cache Hierarchy</w:t>
      </w:r>
    </w:p>
    <w:p>
      <w:pPr>
        <w:numPr>
          <w:ilvl w:val="2"/>
          <w:numId w:val="900"/>
        </w:numPr>
        <w:spacing w:before="0" w:after="0"/>
      </w:pPr>
      <w:r>
        <w:t>Exclusive Cache Hierarchy</w:t>
      </w:r>
    </w:p>
    <w:p>
      <w:pPr>
        <w:numPr>
          <w:ilvl w:val="2"/>
          <w:numId w:val="900"/>
        </w:numPr>
        <w:spacing w:before="0" w:after="0"/>
      </w:pPr>
      <w:r>
        <w:t>L1 Cache Characteristics</w:t>
      </w:r>
    </w:p>
    <w:p>
      <w:pPr>
        <w:numPr>
          <w:ilvl w:val="2"/>
          <w:numId w:val="900"/>
        </w:numPr>
        <w:spacing w:before="0" w:after="0"/>
      </w:pPr>
      <w:r>
        <w:t>L2 Cache Characteristics</w:t>
      </w:r>
    </w:p>
    <w:p>
      <w:pPr>
        <w:numPr>
          <w:ilvl w:val="2"/>
          <w:numId w:val="900"/>
        </w:numPr>
        <w:spacing w:before="0" w:after="0"/>
      </w:pPr>
      <w:r>
        <w:t>L3 Cache Characteristics</w:t>
      </w:r>
    </w:p>
    <w:p>
      <w:pPr>
        <w:numPr>
          <w:ilvl w:val="0"/>
          <w:numId w:val="900"/>
        </w:numPr>
        <w:spacing w:before="0" w:after="0"/>
      </w:pPr>
      <w:r>
        <w:t>Main Memory Systems</w:t>
      </w:r>
    </w:p>
    <w:p>
      <w:pPr>
        <w:numPr>
          <w:ilvl w:val="1"/>
          <w:numId w:val="900"/>
        </w:numPr>
        <w:spacing w:before="0" w:after="0"/>
      </w:pPr>
      <w:r>
        <w:t>Dynamic RAM (DRAM) Technology</w:t>
      </w:r>
    </w:p>
    <w:p>
      <w:pPr>
        <w:numPr>
          <w:ilvl w:val="2"/>
          <w:numId w:val="900"/>
        </w:numPr>
        <w:spacing w:before="0" w:after="0"/>
      </w:pPr>
      <w:r>
        <w:t>DRAM Cell Structure</w:t>
      </w:r>
    </w:p>
    <w:p>
      <w:pPr>
        <w:numPr>
          <w:ilvl w:val="2"/>
          <w:numId w:val="900"/>
        </w:numPr>
        <w:spacing w:before="0" w:after="0"/>
      </w:pPr>
      <w:r>
        <w:t>DRAM Operation Principles</w:t>
      </w:r>
    </w:p>
    <w:p>
      <w:pPr>
        <w:numPr>
          <w:ilvl w:val="3"/>
          <w:numId w:val="900"/>
        </w:numPr>
        <w:spacing w:before="0" w:after="0"/>
      </w:pPr>
      <w:r>
        <w:t>Read Operation</w:t>
      </w:r>
    </w:p>
    <w:p>
      <w:pPr>
        <w:numPr>
          <w:ilvl w:val="3"/>
          <w:numId w:val="900"/>
        </w:numPr>
        <w:spacing w:before="0" w:after="0"/>
      </w:pPr>
      <w:r>
        <w:t>Write Operation</w:t>
      </w:r>
    </w:p>
    <w:p>
      <w:pPr>
        <w:numPr>
          <w:ilvl w:val="3"/>
          <w:numId w:val="900"/>
        </w:numPr>
        <w:spacing w:before="0" w:after="0"/>
      </w:pPr>
      <w:r>
        <w:t>Refresh Operation</w:t>
      </w:r>
    </w:p>
    <w:p>
      <w:pPr>
        <w:numPr>
          <w:ilvl w:val="2"/>
          <w:numId w:val="900"/>
        </w:numPr>
        <w:spacing w:before="0" w:after="0"/>
      </w:pPr>
      <w:r>
        <w:t>DRAM Types</w:t>
      </w:r>
    </w:p>
    <w:p>
      <w:pPr>
        <w:numPr>
          <w:ilvl w:val="3"/>
          <w:numId w:val="900"/>
        </w:numPr>
        <w:spacing w:before="0" w:after="0"/>
      </w:pPr>
      <w:r>
        <w:t>Fast Page Mode (FPM) DRAM</w:t>
      </w:r>
    </w:p>
    <w:p>
      <w:pPr>
        <w:numPr>
          <w:ilvl w:val="3"/>
          <w:numId w:val="900"/>
        </w:numPr>
        <w:spacing w:before="0" w:after="0"/>
      </w:pPr>
      <w:r>
        <w:t>Extended Data Out (EDO) DRAM</w:t>
      </w:r>
    </w:p>
    <w:p>
      <w:pPr>
        <w:numPr>
          <w:ilvl w:val="3"/>
          <w:numId w:val="900"/>
        </w:numPr>
        <w:spacing w:before="0" w:after="0"/>
      </w:pPr>
      <w:r>
        <w:t>Synchronous DRAM (SDRAM)</w:t>
      </w:r>
    </w:p>
    <w:p>
      <w:pPr>
        <w:numPr>
          <w:ilvl w:val="3"/>
          <w:numId w:val="900"/>
        </w:numPr>
        <w:spacing w:before="0" w:after="0"/>
      </w:pPr>
      <w:r>
        <w:t>Double Data Rate SDRAM</w:t>
      </w:r>
    </w:p>
    <w:p>
      <w:pPr>
        <w:numPr>
          <w:ilvl w:val="4"/>
          <w:numId w:val="900"/>
        </w:numPr>
        <w:spacing w:before="0" w:after="0"/>
      </w:pPr>
      <w:r>
        <w:t>DDR SDRAM</w:t>
      </w:r>
    </w:p>
    <w:p>
      <w:pPr>
        <w:numPr>
          <w:ilvl w:val="4"/>
          <w:numId w:val="900"/>
        </w:numPr>
        <w:spacing w:before="0" w:after="0"/>
      </w:pPr>
      <w:r>
        <w:t>DDR2 SDRAM</w:t>
      </w:r>
    </w:p>
    <w:p>
      <w:pPr>
        <w:numPr>
          <w:ilvl w:val="4"/>
          <w:numId w:val="900"/>
        </w:numPr>
        <w:spacing w:before="0" w:after="0"/>
      </w:pPr>
      <w:r>
        <w:t>DDR3 SDRAM</w:t>
      </w:r>
    </w:p>
    <w:p>
      <w:pPr>
        <w:numPr>
          <w:ilvl w:val="4"/>
          <w:numId w:val="900"/>
        </w:numPr>
        <w:spacing w:before="0" w:after="0"/>
      </w:pPr>
      <w:r>
        <w:t>DDR4 SDRAM</w:t>
      </w:r>
    </w:p>
    <w:p>
      <w:pPr>
        <w:numPr>
          <w:ilvl w:val="4"/>
          <w:numId w:val="900"/>
        </w:numPr>
        <w:spacing w:before="0" w:after="0"/>
      </w:pPr>
      <w:r>
        <w:t>DDR5 SDRAM</w:t>
      </w:r>
    </w:p>
    <w:p>
      <w:pPr>
        <w:numPr>
          <w:ilvl w:val="1"/>
          <w:numId w:val="900"/>
        </w:numPr>
        <w:spacing w:before="0" w:after="0"/>
      </w:pPr>
      <w:r>
        <w:t>Static RAM (SRAM) Technology</w:t>
      </w:r>
    </w:p>
    <w:p>
      <w:pPr>
        <w:numPr>
          <w:ilvl w:val="2"/>
          <w:numId w:val="900"/>
        </w:numPr>
        <w:spacing w:before="0" w:after="0"/>
      </w:pPr>
      <w:r>
        <w:t>SRAM Cell Structure</w:t>
      </w:r>
    </w:p>
    <w:p>
      <w:pPr>
        <w:numPr>
          <w:ilvl w:val="2"/>
          <w:numId w:val="900"/>
        </w:numPr>
        <w:spacing w:before="0" w:after="0"/>
      </w:pPr>
      <w:r>
        <w:t>SRAM vs DRAM Comparison</w:t>
      </w:r>
    </w:p>
    <w:p>
      <w:pPr>
        <w:numPr>
          <w:ilvl w:val="2"/>
          <w:numId w:val="900"/>
        </w:numPr>
        <w:spacing w:before="0" w:after="0"/>
      </w:pPr>
      <w:r>
        <w:t>SRAM Applications</w:t>
      </w:r>
    </w:p>
    <w:p>
      <w:pPr>
        <w:numPr>
          <w:ilvl w:val="1"/>
          <w:numId w:val="900"/>
        </w:numPr>
        <w:spacing w:before="0" w:after="0"/>
      </w:pPr>
      <w:r>
        <w:t>Memory Organization Techniques</w:t>
      </w:r>
    </w:p>
    <w:p>
      <w:pPr>
        <w:numPr>
          <w:ilvl w:val="2"/>
          <w:numId w:val="900"/>
        </w:numPr>
        <w:spacing w:before="0" w:after="0"/>
      </w:pPr>
      <w:r>
        <w:t>Memory Interleaving</w:t>
      </w:r>
    </w:p>
    <w:p>
      <w:pPr>
        <w:numPr>
          <w:ilvl w:val="3"/>
          <w:numId w:val="900"/>
        </w:numPr>
        <w:spacing w:before="0" w:after="0"/>
      </w:pPr>
      <w:r>
        <w:t>High-Order Interleaving</w:t>
      </w:r>
    </w:p>
    <w:p>
      <w:pPr>
        <w:numPr>
          <w:ilvl w:val="3"/>
          <w:numId w:val="900"/>
        </w:numPr>
        <w:spacing w:before="0" w:after="0"/>
      </w:pPr>
      <w:r>
        <w:t>Low-Order Interleaving</w:t>
      </w:r>
    </w:p>
    <w:p>
      <w:pPr>
        <w:numPr>
          <w:ilvl w:val="3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Memory Banking</w:t>
      </w:r>
    </w:p>
    <w:p>
      <w:pPr>
        <w:numPr>
          <w:ilvl w:val="2"/>
          <w:numId w:val="900"/>
        </w:numPr>
        <w:spacing w:before="0" w:after="0"/>
      </w:pPr>
      <w:r>
        <w:t>Error Detection and Correction</w:t>
      </w:r>
    </w:p>
    <w:p>
      <w:pPr>
        <w:numPr>
          <w:ilvl w:val="3"/>
          <w:numId w:val="900"/>
        </w:numPr>
        <w:spacing w:before="0" w:after="0"/>
      </w:pPr>
      <w:r>
        <w:t>Parity Checking</w:t>
      </w:r>
    </w:p>
    <w:p>
      <w:pPr>
        <w:numPr>
          <w:ilvl w:val="3"/>
          <w:numId w:val="900"/>
        </w:numPr>
        <w:spacing w:before="0" w:after="0"/>
      </w:pPr>
      <w:r>
        <w:t>Error Correcting Codes (ECC)</w:t>
      </w:r>
    </w:p>
    <w:p>
      <w:pPr>
        <w:numPr>
          <w:ilvl w:val="3"/>
          <w:numId w:val="900"/>
        </w:numPr>
        <w:spacing w:before="0" w:after="0"/>
      </w:pPr>
      <w:r>
        <w:t>Single Error Correction Double Error Detection (SECDED)</w:t>
      </w:r>
    </w:p>
    <w:p>
      <w:pPr>
        <w:numPr>
          <w:ilvl w:val="0"/>
          <w:numId w:val="900"/>
        </w:numPr>
        <w:spacing w:before="0" w:after="0"/>
      </w:pPr>
      <w:r>
        <w:t>Virtual Memory Systems</w:t>
      </w:r>
    </w:p>
    <w:p>
      <w:pPr>
        <w:numPr>
          <w:ilvl w:val="1"/>
          <w:numId w:val="900"/>
        </w:numPr>
        <w:spacing w:before="0" w:after="0"/>
      </w:pPr>
      <w:r>
        <w:t>Virtual Memory Concepts</w:t>
      </w:r>
    </w:p>
    <w:p>
      <w:pPr>
        <w:numPr>
          <w:ilvl w:val="2"/>
          <w:numId w:val="900"/>
        </w:numPr>
        <w:spacing w:before="0" w:after="0"/>
      </w:pPr>
      <w:r>
        <w:t>Address Space Separation</w:t>
      </w:r>
    </w:p>
    <w:p>
      <w:pPr>
        <w:numPr>
          <w:ilvl w:val="2"/>
          <w:numId w:val="900"/>
        </w:numPr>
        <w:spacing w:before="0" w:after="0"/>
      </w:pPr>
      <w:r>
        <w:t>Memory Protection</w:t>
      </w:r>
    </w:p>
    <w:p>
      <w:pPr>
        <w:numPr>
          <w:ilvl w:val="2"/>
          <w:numId w:val="900"/>
        </w:numPr>
        <w:spacing w:before="0" w:after="0"/>
      </w:pPr>
      <w:r>
        <w:t>Memory Sharing</w:t>
      </w:r>
    </w:p>
    <w:p>
      <w:pPr>
        <w:numPr>
          <w:ilvl w:val="2"/>
          <w:numId w:val="900"/>
        </w:numPr>
        <w:spacing w:before="0" w:after="0"/>
      </w:pPr>
      <w:r>
        <w:t>Program Relocation</w:t>
      </w:r>
    </w:p>
    <w:p>
      <w:pPr>
        <w:numPr>
          <w:ilvl w:val="1"/>
          <w:numId w:val="900"/>
        </w:numPr>
        <w:spacing w:before="0" w:after="0"/>
      </w:pPr>
      <w:r>
        <w:t>Virtual Memory Benefits</w:t>
      </w:r>
    </w:p>
    <w:p>
      <w:pPr>
        <w:numPr>
          <w:ilvl w:val="2"/>
          <w:numId w:val="900"/>
        </w:numPr>
        <w:spacing w:before="0" w:after="0"/>
      </w:pPr>
      <w:r>
        <w:t>Larger Address Space</w:t>
      </w:r>
    </w:p>
    <w:p>
      <w:pPr>
        <w:numPr>
          <w:ilvl w:val="2"/>
          <w:numId w:val="900"/>
        </w:numPr>
        <w:spacing w:before="0" w:after="0"/>
      </w:pPr>
      <w:r>
        <w:t>Memory Protection</w:t>
      </w:r>
    </w:p>
    <w:p>
      <w:pPr>
        <w:numPr>
          <w:ilvl w:val="2"/>
          <w:numId w:val="900"/>
        </w:numPr>
        <w:spacing w:before="0" w:after="0"/>
      </w:pPr>
      <w:r>
        <w:t>Memory Sharing Between Processes</w:t>
      </w:r>
    </w:p>
    <w:p>
      <w:pPr>
        <w:numPr>
          <w:ilvl w:val="2"/>
          <w:numId w:val="900"/>
        </w:numPr>
        <w:spacing w:before="0" w:after="0"/>
      </w:pPr>
      <w:r>
        <w:t>Simplified Memory Management</w:t>
      </w:r>
    </w:p>
    <w:p>
      <w:pPr>
        <w:numPr>
          <w:ilvl w:val="1"/>
          <w:numId w:val="900"/>
        </w:numPr>
        <w:spacing w:before="0" w:after="0"/>
      </w:pPr>
      <w:r>
        <w:t>Paging Systems</w:t>
      </w:r>
    </w:p>
    <w:p>
      <w:pPr>
        <w:numPr>
          <w:ilvl w:val="2"/>
          <w:numId w:val="900"/>
        </w:numPr>
        <w:spacing w:before="0" w:after="0"/>
      </w:pPr>
      <w:r>
        <w:t>Page and Frame Concepts</w:t>
      </w:r>
    </w:p>
    <w:p>
      <w:pPr>
        <w:numPr>
          <w:ilvl w:val="2"/>
          <w:numId w:val="900"/>
        </w:numPr>
        <w:spacing w:before="0" w:after="0"/>
      </w:pPr>
      <w:r>
        <w:t>Page Size Considerations</w:t>
      </w:r>
    </w:p>
    <w:p>
      <w:pPr>
        <w:numPr>
          <w:ilvl w:val="2"/>
          <w:numId w:val="900"/>
        </w:numPr>
        <w:spacing w:before="0" w:after="0"/>
      </w:pPr>
      <w:r>
        <w:t>Page Table Structure</w:t>
      </w:r>
    </w:p>
    <w:p>
      <w:pPr>
        <w:numPr>
          <w:ilvl w:val="3"/>
          <w:numId w:val="900"/>
        </w:numPr>
        <w:spacing w:before="0" w:after="0"/>
      </w:pPr>
      <w:r>
        <w:t>Single-Level Page Tables</w:t>
      </w:r>
    </w:p>
    <w:p>
      <w:pPr>
        <w:numPr>
          <w:ilvl w:val="3"/>
          <w:numId w:val="900"/>
        </w:numPr>
        <w:spacing w:before="0" w:after="0"/>
      </w:pPr>
      <w:r>
        <w:t>Multi-Level Page Tables</w:t>
      </w:r>
    </w:p>
    <w:p>
      <w:pPr>
        <w:numPr>
          <w:ilvl w:val="4"/>
          <w:numId w:val="900"/>
        </w:numPr>
        <w:spacing w:before="0" w:after="0"/>
      </w:pPr>
      <w:r>
        <w:t>Two-Level Page Tables</w:t>
      </w:r>
    </w:p>
    <w:p>
      <w:pPr>
        <w:numPr>
          <w:ilvl w:val="4"/>
          <w:numId w:val="900"/>
        </w:numPr>
        <w:spacing w:before="0" w:after="0"/>
      </w:pPr>
      <w:r>
        <w:t>Three-Level Page Tables</w:t>
      </w:r>
    </w:p>
    <w:p>
      <w:pPr>
        <w:numPr>
          <w:ilvl w:val="3"/>
          <w:numId w:val="900"/>
        </w:numPr>
        <w:spacing w:before="0" w:after="0"/>
      </w:pPr>
      <w:r>
        <w:t>Inverted Page Tables</w:t>
      </w:r>
    </w:p>
    <w:p>
      <w:pPr>
        <w:numPr>
          <w:ilvl w:val="2"/>
          <w:numId w:val="900"/>
        </w:numPr>
        <w:spacing w:before="0" w:after="0"/>
      </w:pPr>
      <w:r>
        <w:t>Address Translation Process</w:t>
      </w:r>
    </w:p>
    <w:p>
      <w:pPr>
        <w:numPr>
          <w:ilvl w:val="3"/>
          <w:numId w:val="900"/>
        </w:numPr>
        <w:spacing w:before="0" w:after="0"/>
      </w:pPr>
      <w:r>
        <w:t>Virtual Address Components</w:t>
      </w:r>
    </w:p>
    <w:p>
      <w:pPr>
        <w:numPr>
          <w:ilvl w:val="3"/>
          <w:numId w:val="900"/>
        </w:numPr>
        <w:spacing w:before="0" w:after="0"/>
      </w:pPr>
      <w:r>
        <w:t>Physical Address Generation</w:t>
      </w:r>
    </w:p>
    <w:p>
      <w:pPr>
        <w:numPr>
          <w:ilvl w:val="2"/>
          <w:numId w:val="900"/>
        </w:numPr>
        <w:spacing w:before="0" w:after="0"/>
      </w:pPr>
      <w:r>
        <w:t>Page Replacement Algorithms</w:t>
      </w:r>
    </w:p>
    <w:p>
      <w:pPr>
        <w:numPr>
          <w:ilvl w:val="3"/>
          <w:numId w:val="900"/>
        </w:numPr>
        <w:spacing w:before="0" w:after="0"/>
      </w:pPr>
      <w:r>
        <w:t>Optimal Algorithm (OPT)</w:t>
      </w:r>
    </w:p>
    <w:p>
      <w:pPr>
        <w:numPr>
          <w:ilvl w:val="3"/>
          <w:numId w:val="900"/>
        </w:numPr>
        <w:spacing w:before="0" w:after="0"/>
      </w:pPr>
      <w:r>
        <w:t>First-In First-Out (FIFO)</w:t>
      </w:r>
    </w:p>
    <w:p>
      <w:pPr>
        <w:numPr>
          <w:ilvl w:val="3"/>
          <w:numId w:val="900"/>
        </w:numPr>
        <w:spacing w:before="0" w:after="0"/>
      </w:pPr>
      <w:r>
        <w:t>Least Recently Used (LRU)</w:t>
      </w:r>
    </w:p>
    <w:p>
      <w:pPr>
        <w:numPr>
          <w:ilvl w:val="3"/>
          <w:numId w:val="900"/>
        </w:numPr>
        <w:spacing w:before="0" w:after="0"/>
      </w:pPr>
      <w:r>
        <w:t>LRU Approximation Algorithms</w:t>
      </w:r>
    </w:p>
    <w:p>
      <w:pPr>
        <w:numPr>
          <w:ilvl w:val="4"/>
          <w:numId w:val="900"/>
        </w:numPr>
        <w:spacing w:before="0" w:after="0"/>
      </w:pPr>
      <w:r>
        <w:t>Clock Algorithm</w:t>
      </w:r>
    </w:p>
    <w:p>
      <w:pPr>
        <w:numPr>
          <w:ilvl w:val="4"/>
          <w:numId w:val="900"/>
        </w:numPr>
        <w:spacing w:before="0" w:after="0"/>
      </w:pPr>
      <w:r>
        <w:t>Second Chance Algorithm</w:t>
      </w:r>
    </w:p>
    <w:p>
      <w:pPr>
        <w:numPr>
          <w:ilvl w:val="3"/>
          <w:numId w:val="900"/>
        </w:numPr>
        <w:spacing w:before="0" w:after="0"/>
      </w:pPr>
      <w:r>
        <w:t>Working Set Algorithm</w:t>
      </w:r>
    </w:p>
    <w:p>
      <w:pPr>
        <w:numPr>
          <w:ilvl w:val="1"/>
          <w:numId w:val="900"/>
        </w:numPr>
        <w:spacing w:before="0" w:after="0"/>
      </w:pPr>
      <w:r>
        <w:t>Segmentation Systems</w:t>
      </w:r>
    </w:p>
    <w:p>
      <w:pPr>
        <w:numPr>
          <w:ilvl w:val="2"/>
          <w:numId w:val="900"/>
        </w:numPr>
        <w:spacing w:before="0" w:after="0"/>
      </w:pPr>
      <w:r>
        <w:t>Segment Concepts</w:t>
      </w:r>
    </w:p>
    <w:p>
      <w:pPr>
        <w:numPr>
          <w:ilvl w:val="2"/>
          <w:numId w:val="900"/>
        </w:numPr>
        <w:spacing w:before="0" w:after="0"/>
      </w:pPr>
      <w:r>
        <w:t>Segment Table Structure</w:t>
      </w:r>
    </w:p>
    <w:p>
      <w:pPr>
        <w:numPr>
          <w:ilvl w:val="2"/>
          <w:numId w:val="900"/>
        </w:numPr>
        <w:spacing w:before="0" w:after="0"/>
      </w:pPr>
      <w:r>
        <w:t>Segmentation vs Paging</w:t>
      </w:r>
    </w:p>
    <w:p>
      <w:pPr>
        <w:numPr>
          <w:ilvl w:val="2"/>
          <w:numId w:val="900"/>
        </w:numPr>
        <w:spacing w:before="0" w:after="0"/>
      </w:pPr>
      <w:r>
        <w:t>Combined Segmentation and Paging</w:t>
      </w:r>
    </w:p>
    <w:p>
      <w:pPr>
        <w:numPr>
          <w:ilvl w:val="1"/>
          <w:numId w:val="900"/>
        </w:numPr>
        <w:spacing w:before="0" w:after="0"/>
      </w:pPr>
      <w:r>
        <w:t>Translation Lookaside Buffer (TLB)</w:t>
      </w:r>
    </w:p>
    <w:p>
      <w:pPr>
        <w:numPr>
          <w:ilvl w:val="2"/>
          <w:numId w:val="900"/>
        </w:numPr>
        <w:spacing w:before="0" w:after="0"/>
      </w:pPr>
      <w:r>
        <w:t>TLB Structure and Operation</w:t>
      </w:r>
    </w:p>
    <w:p>
      <w:pPr>
        <w:numPr>
          <w:ilvl w:val="2"/>
          <w:numId w:val="900"/>
        </w:numPr>
        <w:spacing w:before="0" w:after="0"/>
      </w:pPr>
      <w:r>
        <w:t>TLB Hit and Miss Handling</w:t>
      </w:r>
    </w:p>
    <w:p>
      <w:pPr>
        <w:numPr>
          <w:ilvl w:val="2"/>
          <w:numId w:val="900"/>
        </w:numPr>
        <w:spacing w:before="0" w:after="0"/>
      </w:pPr>
      <w:r>
        <w:t>TLB Replacement Policies</w:t>
      </w:r>
    </w:p>
    <w:p>
      <w:pPr>
        <w:numPr>
          <w:ilvl w:val="2"/>
          <w:numId w:val="900"/>
        </w:numPr>
        <w:spacing w:before="0" w:after="0"/>
      </w:pPr>
      <w:r>
        <w:t>TLB Performance Impact</w:t>
      </w:r>
    </w:p>
    <w:p>
      <w:pPr>
        <w:pStyle w:val="Heading1"/>
      </w:pPr>
      <w:r>
        <w:t>Input/Output (I/O) Organization</w:t>
      </w:r>
    </w:p>
    <w:p>
      <w:pPr>
        <w:numPr>
          <w:ilvl w:val="0"/>
          <w:numId w:val="900"/>
        </w:numPr>
        <w:spacing w:before="0" w:after="0"/>
      </w:pPr>
      <w:r>
        <w:t>I/O System Architecture</w:t>
      </w:r>
    </w:p>
    <w:p>
      <w:pPr>
        <w:numPr>
          <w:ilvl w:val="1"/>
          <w:numId w:val="900"/>
        </w:numPr>
        <w:spacing w:before="0" w:after="0"/>
      </w:pPr>
      <w:r>
        <w:t>I/O Module Functions</w:t>
      </w:r>
    </w:p>
    <w:p>
      <w:pPr>
        <w:numPr>
          <w:ilvl w:val="2"/>
          <w:numId w:val="900"/>
        </w:numPr>
        <w:spacing w:before="0" w:after="0"/>
      </w:pPr>
      <w:r>
        <w:t>Device Control</w:t>
      </w:r>
    </w:p>
    <w:p>
      <w:pPr>
        <w:numPr>
          <w:ilvl w:val="2"/>
          <w:numId w:val="900"/>
        </w:numPr>
        <w:spacing w:before="0" w:after="0"/>
      </w:pPr>
      <w:r>
        <w:t>Data Buffering</w:t>
      </w:r>
    </w:p>
    <w:p>
      <w:pPr>
        <w:numPr>
          <w:ilvl w:val="2"/>
          <w:numId w:val="900"/>
        </w:numPr>
        <w:spacing w:before="0" w:after="0"/>
      </w:pPr>
      <w:r>
        <w:t>Error Detection</w:t>
      </w:r>
    </w:p>
    <w:p>
      <w:pPr>
        <w:numPr>
          <w:ilvl w:val="2"/>
          <w:numId w:val="900"/>
        </w:numPr>
        <w:spacing w:before="0" w:after="0"/>
      </w:pPr>
      <w:r>
        <w:t>Communication with CPU</w:t>
      </w:r>
    </w:p>
    <w:p>
      <w:pPr>
        <w:numPr>
          <w:ilvl w:val="1"/>
          <w:numId w:val="900"/>
        </w:numPr>
        <w:spacing w:before="0" w:after="0"/>
      </w:pPr>
      <w:r>
        <w:t>I/O Module Structure</w:t>
      </w:r>
    </w:p>
    <w:p>
      <w:pPr>
        <w:numPr>
          <w:ilvl w:val="2"/>
          <w:numId w:val="900"/>
        </w:numPr>
        <w:spacing w:before="0" w:after="0"/>
      </w:pPr>
      <w:r>
        <w:t>Device Interface</w:t>
      </w:r>
    </w:p>
    <w:p>
      <w:pPr>
        <w:numPr>
          <w:ilvl w:val="2"/>
          <w:numId w:val="900"/>
        </w:numPr>
        <w:spacing w:before="0" w:after="0"/>
      </w:pPr>
      <w:r>
        <w:t>CPU Interface</w:t>
      </w:r>
    </w:p>
    <w:p>
      <w:pPr>
        <w:numPr>
          <w:ilvl w:val="2"/>
          <w:numId w:val="900"/>
        </w:numPr>
        <w:spacing w:before="0" w:after="0"/>
      </w:pPr>
      <w:r>
        <w:t>Control Logic</w:t>
      </w:r>
    </w:p>
    <w:p>
      <w:pPr>
        <w:numPr>
          <w:ilvl w:val="1"/>
          <w:numId w:val="900"/>
        </w:numPr>
        <w:spacing w:before="0" w:after="0"/>
      </w:pPr>
      <w:r>
        <w:t>I/O Interface Standards</w:t>
      </w:r>
    </w:p>
    <w:p>
      <w:pPr>
        <w:numPr>
          <w:ilvl w:val="2"/>
          <w:numId w:val="900"/>
        </w:numPr>
        <w:spacing w:before="0" w:after="0"/>
      </w:pPr>
      <w:r>
        <w:t>Parallel Interfaces</w:t>
      </w:r>
    </w:p>
    <w:p>
      <w:pPr>
        <w:numPr>
          <w:ilvl w:val="2"/>
          <w:numId w:val="900"/>
        </w:numPr>
        <w:spacing w:before="0" w:after="0"/>
      </w:pPr>
      <w:r>
        <w:t>Serial Interfaces</w:t>
      </w:r>
    </w:p>
    <w:p>
      <w:pPr>
        <w:numPr>
          <w:ilvl w:val="2"/>
          <w:numId w:val="900"/>
        </w:numPr>
        <w:spacing w:before="0" w:after="0"/>
      </w:pPr>
      <w:r>
        <w:t>Standardization Benefits</w:t>
      </w:r>
    </w:p>
    <w:p>
      <w:pPr>
        <w:numPr>
          <w:ilvl w:val="0"/>
          <w:numId w:val="900"/>
        </w:numPr>
        <w:spacing w:before="0" w:after="0"/>
      </w:pPr>
      <w:r>
        <w:t>I/O Addressing Methods</w:t>
      </w:r>
    </w:p>
    <w:p>
      <w:pPr>
        <w:numPr>
          <w:ilvl w:val="1"/>
          <w:numId w:val="900"/>
        </w:numPr>
        <w:spacing w:before="0" w:after="0"/>
      </w:pPr>
      <w:r>
        <w:t>Memory-Mapped I/O</w:t>
      </w:r>
    </w:p>
    <w:p>
      <w:pPr>
        <w:numPr>
          <w:ilvl w:val="2"/>
          <w:numId w:val="900"/>
        </w:numPr>
        <w:spacing w:before="0" w:after="0"/>
      </w:pPr>
      <w:r>
        <w:t>Address Space Sharing</w:t>
      </w:r>
    </w:p>
    <w:p>
      <w:pPr>
        <w:numPr>
          <w:ilvl w:val="2"/>
          <w:numId w:val="900"/>
        </w:numPr>
        <w:spacing w:before="0" w:after="0"/>
      </w:pPr>
      <w:r>
        <w:t>Instruction Set Implications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Isolated I/O (Port-Mapped I/O)</w:t>
      </w:r>
    </w:p>
    <w:p>
      <w:pPr>
        <w:numPr>
          <w:ilvl w:val="2"/>
          <w:numId w:val="900"/>
        </w:numPr>
        <w:spacing w:before="0" w:after="0"/>
      </w:pPr>
      <w:r>
        <w:t>Separate Address Spaces</w:t>
      </w:r>
    </w:p>
    <w:p>
      <w:pPr>
        <w:numPr>
          <w:ilvl w:val="2"/>
          <w:numId w:val="900"/>
        </w:numPr>
        <w:spacing w:before="0" w:after="0"/>
      </w:pPr>
      <w:r>
        <w:t>Special I/O Instructions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0"/>
          <w:numId w:val="900"/>
        </w:numPr>
        <w:spacing w:before="0" w:after="0"/>
      </w:pPr>
      <w:r>
        <w:t>I/O Data Transfer Techniques</w:t>
      </w:r>
    </w:p>
    <w:p>
      <w:pPr>
        <w:numPr>
          <w:ilvl w:val="1"/>
          <w:numId w:val="900"/>
        </w:numPr>
        <w:spacing w:before="0" w:after="0"/>
      </w:pPr>
      <w:r>
        <w:t>Programmed I/O</w:t>
      </w:r>
    </w:p>
    <w:p>
      <w:pPr>
        <w:numPr>
          <w:ilvl w:val="2"/>
          <w:numId w:val="900"/>
        </w:numPr>
        <w:spacing w:before="0" w:after="0"/>
      </w:pPr>
      <w:r>
        <w:t>CPU-Controlled Transfer</w:t>
      </w:r>
    </w:p>
    <w:p>
      <w:pPr>
        <w:numPr>
          <w:ilvl w:val="2"/>
          <w:numId w:val="900"/>
        </w:numPr>
        <w:spacing w:before="0" w:after="0"/>
      </w:pPr>
      <w:r>
        <w:t>Polling Mechanism</w:t>
      </w:r>
    </w:p>
    <w:p>
      <w:pPr>
        <w:numPr>
          <w:ilvl w:val="3"/>
          <w:numId w:val="900"/>
        </w:numPr>
        <w:spacing w:before="0" w:after="0"/>
      </w:pPr>
      <w:r>
        <w:t>Status Register Checking</w:t>
      </w:r>
    </w:p>
    <w:p>
      <w:pPr>
        <w:numPr>
          <w:ilvl w:val="3"/>
          <w:numId w:val="900"/>
        </w:numPr>
        <w:spacing w:before="0" w:after="0"/>
      </w:pPr>
      <w:r>
        <w:t>Busy-Waiting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Interrupt-Driven I/O</w:t>
      </w:r>
    </w:p>
    <w:p>
      <w:pPr>
        <w:numPr>
          <w:ilvl w:val="2"/>
          <w:numId w:val="900"/>
        </w:numPr>
        <w:spacing w:before="0" w:after="0"/>
      </w:pPr>
      <w:r>
        <w:t>Interrupt Concepts</w:t>
      </w:r>
    </w:p>
    <w:p>
      <w:pPr>
        <w:numPr>
          <w:ilvl w:val="2"/>
          <w:numId w:val="900"/>
        </w:numPr>
        <w:spacing w:before="0" w:after="0"/>
      </w:pPr>
      <w:r>
        <w:t>Interrupt Cycle</w:t>
      </w:r>
    </w:p>
    <w:p>
      <w:pPr>
        <w:numPr>
          <w:ilvl w:val="3"/>
          <w:numId w:val="900"/>
        </w:numPr>
        <w:spacing w:before="0" w:after="0"/>
      </w:pPr>
      <w:r>
        <w:t>Interrupt Request</w:t>
      </w:r>
    </w:p>
    <w:p>
      <w:pPr>
        <w:numPr>
          <w:ilvl w:val="3"/>
          <w:numId w:val="900"/>
        </w:numPr>
        <w:spacing w:before="0" w:after="0"/>
      </w:pPr>
      <w:r>
        <w:t>Interrupt Acknowledgment</w:t>
      </w:r>
    </w:p>
    <w:p>
      <w:pPr>
        <w:numPr>
          <w:ilvl w:val="3"/>
          <w:numId w:val="900"/>
        </w:numPr>
        <w:spacing w:before="0" w:after="0"/>
      </w:pPr>
      <w:r>
        <w:t>Interrupt Service</w:t>
      </w:r>
    </w:p>
    <w:p>
      <w:pPr>
        <w:numPr>
          <w:ilvl w:val="2"/>
          <w:numId w:val="900"/>
        </w:numPr>
        <w:spacing w:before="0" w:after="0"/>
      </w:pPr>
      <w:r>
        <w:t>Interrupt Handling Process</w:t>
      </w:r>
    </w:p>
    <w:p>
      <w:pPr>
        <w:numPr>
          <w:ilvl w:val="3"/>
          <w:numId w:val="900"/>
        </w:numPr>
        <w:spacing w:before="0" w:after="0"/>
      </w:pPr>
      <w:r>
        <w:t>Context Saving</w:t>
      </w:r>
    </w:p>
    <w:p>
      <w:pPr>
        <w:numPr>
          <w:ilvl w:val="3"/>
          <w:numId w:val="900"/>
        </w:numPr>
        <w:spacing w:before="0" w:after="0"/>
      </w:pPr>
      <w:r>
        <w:t>Interrupt Service Routine</w:t>
      </w:r>
    </w:p>
    <w:p>
      <w:pPr>
        <w:numPr>
          <w:ilvl w:val="3"/>
          <w:numId w:val="900"/>
        </w:numPr>
        <w:spacing w:before="0" w:after="0"/>
      </w:pPr>
      <w:r>
        <w:t>Context Restoration</w:t>
      </w:r>
    </w:p>
    <w:p>
      <w:pPr>
        <w:numPr>
          <w:ilvl w:val="2"/>
          <w:numId w:val="900"/>
        </w:numPr>
        <w:spacing w:before="0" w:after="0"/>
      </w:pPr>
      <w:r>
        <w:t>Interrupt Priority Systems</w:t>
      </w:r>
    </w:p>
    <w:p>
      <w:pPr>
        <w:numPr>
          <w:ilvl w:val="3"/>
          <w:numId w:val="900"/>
        </w:numPr>
        <w:spacing w:before="0" w:after="0"/>
      </w:pPr>
      <w:r>
        <w:t>Fixed Priority</w:t>
      </w:r>
    </w:p>
    <w:p>
      <w:pPr>
        <w:numPr>
          <w:ilvl w:val="3"/>
          <w:numId w:val="900"/>
        </w:numPr>
        <w:spacing w:before="0" w:after="0"/>
      </w:pPr>
      <w:r>
        <w:t>Rotating Priority</w:t>
      </w:r>
    </w:p>
    <w:p>
      <w:pPr>
        <w:numPr>
          <w:ilvl w:val="2"/>
          <w:numId w:val="900"/>
        </w:numPr>
        <w:spacing w:before="0" w:after="0"/>
      </w:pPr>
      <w:r>
        <w:t>Interrupt Vector Table</w:t>
      </w:r>
    </w:p>
    <w:p>
      <w:pPr>
        <w:numPr>
          <w:ilvl w:val="2"/>
          <w:numId w:val="900"/>
        </w:numPr>
        <w:spacing w:before="0" w:after="0"/>
      </w:pPr>
      <w:r>
        <w:t>Nested Interrupts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Direct Memory Access (DMA)</w:t>
      </w:r>
    </w:p>
    <w:p>
      <w:pPr>
        <w:numPr>
          <w:ilvl w:val="2"/>
          <w:numId w:val="900"/>
        </w:numPr>
        <w:spacing w:before="0" w:after="0"/>
      </w:pPr>
      <w:r>
        <w:t>DMA Concepts and Benefits</w:t>
      </w:r>
    </w:p>
    <w:p>
      <w:pPr>
        <w:numPr>
          <w:ilvl w:val="2"/>
          <w:numId w:val="900"/>
        </w:numPr>
        <w:spacing w:before="0" w:after="0"/>
      </w:pPr>
      <w:r>
        <w:t>DMA Controller Architecture</w:t>
      </w:r>
    </w:p>
    <w:p>
      <w:pPr>
        <w:numPr>
          <w:ilvl w:val="3"/>
          <w:numId w:val="900"/>
        </w:numPr>
        <w:spacing w:before="0" w:after="0"/>
      </w:pPr>
      <w:r>
        <w:t>DMA Registers</w:t>
      </w:r>
    </w:p>
    <w:p>
      <w:pPr>
        <w:numPr>
          <w:ilvl w:val="3"/>
          <w:numId w:val="900"/>
        </w:numPr>
        <w:spacing w:before="0" w:after="0"/>
      </w:pPr>
      <w:r>
        <w:t>DMA Control Logic</w:t>
      </w:r>
    </w:p>
    <w:p>
      <w:pPr>
        <w:numPr>
          <w:ilvl w:val="2"/>
          <w:numId w:val="900"/>
        </w:numPr>
        <w:spacing w:before="0" w:after="0"/>
      </w:pPr>
      <w:r>
        <w:t>DMA Operation Modes</w:t>
      </w:r>
    </w:p>
    <w:p>
      <w:pPr>
        <w:numPr>
          <w:ilvl w:val="3"/>
          <w:numId w:val="900"/>
        </w:numPr>
        <w:spacing w:before="0" w:after="0"/>
      </w:pPr>
      <w:r>
        <w:t>Burst Mode (Block Transfer)</w:t>
      </w:r>
    </w:p>
    <w:p>
      <w:pPr>
        <w:numPr>
          <w:ilvl w:val="3"/>
          <w:numId w:val="900"/>
        </w:numPr>
        <w:spacing w:before="0" w:after="0"/>
      </w:pPr>
      <w:r>
        <w:t>Cycle Stealing Mode</w:t>
      </w:r>
    </w:p>
    <w:p>
      <w:pPr>
        <w:numPr>
          <w:ilvl w:val="3"/>
          <w:numId w:val="900"/>
        </w:numPr>
        <w:spacing w:before="0" w:after="0"/>
      </w:pPr>
      <w:r>
        <w:t>Transparent Mode</w:t>
      </w:r>
    </w:p>
    <w:p>
      <w:pPr>
        <w:numPr>
          <w:ilvl w:val="2"/>
          <w:numId w:val="900"/>
        </w:numPr>
        <w:spacing w:before="0" w:after="0"/>
      </w:pPr>
      <w:r>
        <w:t>DMA Transfer Process</w:t>
      </w:r>
    </w:p>
    <w:p>
      <w:pPr>
        <w:numPr>
          <w:ilvl w:val="3"/>
          <w:numId w:val="900"/>
        </w:numPr>
        <w:spacing w:before="0" w:after="0"/>
      </w:pPr>
      <w:r>
        <w:t>DMA Setup</w:t>
      </w:r>
    </w:p>
    <w:p>
      <w:pPr>
        <w:numPr>
          <w:ilvl w:val="3"/>
          <w:numId w:val="900"/>
        </w:numPr>
        <w:spacing w:before="0" w:after="0"/>
      </w:pPr>
      <w:r>
        <w:t>Data Transfer</w:t>
      </w:r>
    </w:p>
    <w:p>
      <w:pPr>
        <w:numPr>
          <w:ilvl w:val="3"/>
          <w:numId w:val="900"/>
        </w:numPr>
        <w:spacing w:before="0" w:after="0"/>
      </w:pPr>
      <w:r>
        <w:t>Transfer Completion</w:t>
      </w:r>
    </w:p>
    <w:p>
      <w:pPr>
        <w:numPr>
          <w:ilvl w:val="2"/>
          <w:numId w:val="900"/>
        </w:numPr>
        <w:spacing w:before="0" w:after="0"/>
      </w:pPr>
      <w:r>
        <w:t>DMA Arbitration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0"/>
          <w:numId w:val="900"/>
        </w:numPr>
        <w:spacing w:before="0" w:after="0"/>
      </w:pPr>
      <w:r>
        <w:t>Bus Systems and Interconnection</w:t>
      </w:r>
    </w:p>
    <w:p>
      <w:pPr>
        <w:numPr>
          <w:ilvl w:val="1"/>
          <w:numId w:val="900"/>
        </w:numPr>
        <w:spacing w:before="0" w:after="0"/>
      </w:pPr>
      <w:r>
        <w:t>Bus Architecture Fundamentals</w:t>
      </w:r>
    </w:p>
    <w:p>
      <w:pPr>
        <w:numPr>
          <w:ilvl w:val="2"/>
          <w:numId w:val="900"/>
        </w:numPr>
        <w:spacing w:before="0" w:after="0"/>
      </w:pPr>
      <w:r>
        <w:t>Bus Definition and Purpose</w:t>
      </w:r>
    </w:p>
    <w:p>
      <w:pPr>
        <w:numPr>
          <w:ilvl w:val="2"/>
          <w:numId w:val="900"/>
        </w:numPr>
        <w:spacing w:before="0" w:after="0"/>
      </w:pPr>
      <w:r>
        <w:t>Bus Classification</w:t>
      </w:r>
    </w:p>
    <w:p>
      <w:pPr>
        <w:numPr>
          <w:ilvl w:val="1"/>
          <w:numId w:val="900"/>
        </w:numPr>
        <w:spacing w:before="0" w:after="0"/>
      </w:pPr>
      <w:r>
        <w:t>Bus Structure Components</w:t>
      </w:r>
    </w:p>
    <w:p>
      <w:pPr>
        <w:numPr>
          <w:ilvl w:val="2"/>
          <w:numId w:val="900"/>
        </w:numPr>
        <w:spacing w:before="0" w:after="0"/>
      </w:pPr>
      <w:r>
        <w:t>Data Lines</w:t>
      </w:r>
    </w:p>
    <w:p>
      <w:pPr>
        <w:numPr>
          <w:ilvl w:val="3"/>
          <w:numId w:val="900"/>
        </w:numPr>
        <w:spacing w:before="0" w:after="0"/>
      </w:pPr>
      <w:r>
        <w:t>Data Width Considerations</w:t>
      </w:r>
    </w:p>
    <w:p>
      <w:pPr>
        <w:numPr>
          <w:ilvl w:val="3"/>
          <w:numId w:val="900"/>
        </w:numPr>
        <w:spacing w:before="0" w:after="0"/>
      </w:pPr>
      <w:r>
        <w:t>Bidirectional Data Transfer</w:t>
      </w:r>
    </w:p>
    <w:p>
      <w:pPr>
        <w:numPr>
          <w:ilvl w:val="2"/>
          <w:numId w:val="900"/>
        </w:numPr>
        <w:spacing w:before="0" w:after="0"/>
      </w:pPr>
      <w:r>
        <w:t>Address Lines</w:t>
      </w:r>
    </w:p>
    <w:p>
      <w:pPr>
        <w:numPr>
          <w:ilvl w:val="3"/>
          <w:numId w:val="900"/>
        </w:numPr>
        <w:spacing w:before="0" w:after="0"/>
      </w:pPr>
      <w:r>
        <w:t>Address Space Limitations</w:t>
      </w:r>
    </w:p>
    <w:p>
      <w:pPr>
        <w:numPr>
          <w:ilvl w:val="3"/>
          <w:numId w:val="900"/>
        </w:numPr>
        <w:spacing w:before="0" w:after="0"/>
      </w:pPr>
      <w:r>
        <w:t>Address Multiplexing</w:t>
      </w:r>
    </w:p>
    <w:p>
      <w:pPr>
        <w:numPr>
          <w:ilvl w:val="2"/>
          <w:numId w:val="900"/>
        </w:numPr>
        <w:spacing w:before="0" w:after="0"/>
      </w:pPr>
      <w:r>
        <w:t>Control Lines</w:t>
      </w:r>
    </w:p>
    <w:p>
      <w:pPr>
        <w:numPr>
          <w:ilvl w:val="3"/>
          <w:numId w:val="900"/>
        </w:numPr>
        <w:spacing w:before="0" w:after="0"/>
      </w:pPr>
      <w:r>
        <w:t>Read/Write Control</w:t>
      </w:r>
    </w:p>
    <w:p>
      <w:pPr>
        <w:numPr>
          <w:ilvl w:val="3"/>
          <w:numId w:val="900"/>
        </w:numPr>
        <w:spacing w:before="0" w:after="0"/>
      </w:pPr>
      <w:r>
        <w:t>Bus Grant/Request</w:t>
      </w:r>
    </w:p>
    <w:p>
      <w:pPr>
        <w:numPr>
          <w:ilvl w:val="3"/>
          <w:numId w:val="900"/>
        </w:numPr>
        <w:spacing w:before="0" w:after="0"/>
      </w:pPr>
      <w:r>
        <w:t>Interrupt Lines</w:t>
      </w:r>
    </w:p>
    <w:p>
      <w:pPr>
        <w:numPr>
          <w:ilvl w:val="3"/>
          <w:numId w:val="900"/>
        </w:numPr>
        <w:spacing w:before="0" w:after="0"/>
      </w:pPr>
      <w:r>
        <w:t>Clock Signals</w:t>
      </w:r>
    </w:p>
    <w:p>
      <w:pPr>
        <w:numPr>
          <w:ilvl w:val="1"/>
          <w:numId w:val="900"/>
        </w:numPr>
        <w:spacing w:before="0" w:after="0"/>
      </w:pPr>
      <w:r>
        <w:t>Bus Operation</w:t>
      </w:r>
    </w:p>
    <w:p>
      <w:pPr>
        <w:numPr>
          <w:ilvl w:val="2"/>
          <w:numId w:val="900"/>
        </w:numPr>
        <w:spacing w:before="0" w:after="0"/>
      </w:pPr>
      <w:r>
        <w:t>Bus Cycles</w:t>
      </w:r>
    </w:p>
    <w:p>
      <w:pPr>
        <w:numPr>
          <w:ilvl w:val="2"/>
          <w:numId w:val="900"/>
        </w:numPr>
        <w:spacing w:before="0" w:after="0"/>
      </w:pPr>
      <w:r>
        <w:t>Bus Timing</w:t>
      </w:r>
    </w:p>
    <w:p>
      <w:pPr>
        <w:numPr>
          <w:ilvl w:val="2"/>
          <w:numId w:val="900"/>
        </w:numPr>
        <w:spacing w:before="0" w:after="0"/>
      </w:pPr>
      <w:r>
        <w:t>Bus Protocols</w:t>
      </w:r>
    </w:p>
    <w:p>
      <w:pPr>
        <w:numPr>
          <w:ilvl w:val="1"/>
          <w:numId w:val="900"/>
        </w:numPr>
        <w:spacing w:before="0" w:after="0"/>
      </w:pPr>
      <w:r>
        <w:t>Bus Arbitration Mechanisms</w:t>
      </w:r>
    </w:p>
    <w:p>
      <w:pPr>
        <w:numPr>
          <w:ilvl w:val="2"/>
          <w:numId w:val="900"/>
        </w:numPr>
        <w:spacing w:before="0" w:after="0"/>
      </w:pPr>
      <w:r>
        <w:t>Centralized Arbitration</w:t>
      </w:r>
    </w:p>
    <w:p>
      <w:pPr>
        <w:numPr>
          <w:ilvl w:val="3"/>
          <w:numId w:val="900"/>
        </w:numPr>
        <w:spacing w:before="0" w:after="0"/>
      </w:pPr>
      <w:r>
        <w:t>Daisy Chain Arbitration</w:t>
      </w:r>
    </w:p>
    <w:p>
      <w:pPr>
        <w:numPr>
          <w:ilvl w:val="3"/>
          <w:numId w:val="900"/>
        </w:numPr>
        <w:spacing w:before="0" w:after="0"/>
      </w:pPr>
      <w:r>
        <w:t>Centralized Arbiter</w:t>
      </w:r>
    </w:p>
    <w:p>
      <w:pPr>
        <w:numPr>
          <w:ilvl w:val="4"/>
          <w:numId w:val="900"/>
        </w:numPr>
        <w:spacing w:before="0" w:after="0"/>
      </w:pPr>
      <w:r>
        <w:t>Fixed Priority</w:t>
      </w:r>
    </w:p>
    <w:p>
      <w:pPr>
        <w:numPr>
          <w:ilvl w:val="4"/>
          <w:numId w:val="900"/>
        </w:numPr>
        <w:spacing w:before="0" w:after="0"/>
      </w:pPr>
      <w:r>
        <w:t>Rotating Priority</w:t>
      </w:r>
    </w:p>
    <w:p>
      <w:pPr>
        <w:numPr>
          <w:ilvl w:val="2"/>
          <w:numId w:val="900"/>
        </w:numPr>
        <w:spacing w:before="0" w:after="0"/>
      </w:pPr>
      <w:r>
        <w:t>Distributed Arbitration</w:t>
      </w:r>
    </w:p>
    <w:p>
      <w:pPr>
        <w:numPr>
          <w:ilvl w:val="3"/>
          <w:numId w:val="900"/>
        </w:numPr>
        <w:spacing w:before="0" w:after="0"/>
      </w:pPr>
      <w:r>
        <w:t>Self-Selection</w:t>
      </w:r>
    </w:p>
    <w:p>
      <w:pPr>
        <w:numPr>
          <w:ilvl w:val="3"/>
          <w:numId w:val="900"/>
        </w:numPr>
        <w:spacing w:before="0" w:after="0"/>
      </w:pPr>
      <w:r>
        <w:t>Collision Detection</w:t>
      </w:r>
    </w:p>
    <w:p>
      <w:pPr>
        <w:numPr>
          <w:ilvl w:val="1"/>
          <w:numId w:val="900"/>
        </w:numPr>
        <w:spacing w:before="0" w:after="0"/>
      </w:pPr>
      <w:r>
        <w:t>Bus Performance Factors</w:t>
      </w:r>
    </w:p>
    <w:p>
      <w:pPr>
        <w:numPr>
          <w:ilvl w:val="2"/>
          <w:numId w:val="900"/>
        </w:numPr>
        <w:spacing w:before="0" w:after="0"/>
      </w:pPr>
      <w:r>
        <w:t>Bus Bandwidth</w:t>
      </w:r>
    </w:p>
    <w:p>
      <w:pPr>
        <w:numPr>
          <w:ilvl w:val="2"/>
          <w:numId w:val="900"/>
        </w:numPr>
        <w:spacing w:before="0" w:after="0"/>
      </w:pPr>
      <w:r>
        <w:t>Bus Latency</w:t>
      </w:r>
    </w:p>
    <w:p>
      <w:pPr>
        <w:numPr>
          <w:ilvl w:val="2"/>
          <w:numId w:val="900"/>
        </w:numPr>
        <w:spacing w:before="0" w:after="0"/>
      </w:pPr>
      <w:r>
        <w:t>Bus Utilization</w:t>
      </w:r>
    </w:p>
    <w:p>
      <w:pPr>
        <w:numPr>
          <w:ilvl w:val="1"/>
          <w:numId w:val="900"/>
        </w:numPr>
        <w:spacing w:before="0" w:after="0"/>
      </w:pPr>
      <w:r>
        <w:t>Modern Bus Standards</w:t>
      </w:r>
    </w:p>
    <w:p>
      <w:pPr>
        <w:numPr>
          <w:ilvl w:val="2"/>
          <w:numId w:val="900"/>
        </w:numPr>
        <w:spacing w:before="0" w:after="0"/>
      </w:pPr>
      <w:r>
        <w:t>Peripheral Component Interconnect (PCI)</w:t>
      </w:r>
    </w:p>
    <w:p>
      <w:pPr>
        <w:numPr>
          <w:ilvl w:val="3"/>
          <w:numId w:val="900"/>
        </w:numPr>
        <w:spacing w:before="0" w:after="0"/>
      </w:pPr>
      <w:r>
        <w:t>PCI Architecture</w:t>
      </w:r>
    </w:p>
    <w:p>
      <w:pPr>
        <w:numPr>
          <w:ilvl w:val="3"/>
          <w:numId w:val="900"/>
        </w:numPr>
        <w:spacing w:before="0" w:after="0"/>
      </w:pPr>
      <w:r>
        <w:t>PCI Configuration</w:t>
      </w:r>
    </w:p>
    <w:p>
      <w:pPr>
        <w:numPr>
          <w:ilvl w:val="2"/>
          <w:numId w:val="900"/>
        </w:numPr>
        <w:spacing w:before="0" w:after="0"/>
      </w:pPr>
      <w:r>
        <w:t>PCI Express (PCIe)</w:t>
      </w:r>
    </w:p>
    <w:p>
      <w:pPr>
        <w:numPr>
          <w:ilvl w:val="3"/>
          <w:numId w:val="900"/>
        </w:numPr>
        <w:spacing w:before="0" w:after="0"/>
      </w:pPr>
      <w:r>
        <w:t>Serial Communication</w:t>
      </w:r>
    </w:p>
    <w:p>
      <w:pPr>
        <w:numPr>
          <w:ilvl w:val="3"/>
          <w:numId w:val="900"/>
        </w:numPr>
        <w:spacing w:before="0" w:after="0"/>
      </w:pPr>
      <w:r>
        <w:t>Lane Configuration</w:t>
      </w:r>
    </w:p>
    <w:p>
      <w:pPr>
        <w:numPr>
          <w:ilvl w:val="3"/>
          <w:numId w:val="900"/>
        </w:numPr>
        <w:spacing w:before="0" w:after="0"/>
      </w:pPr>
      <w:r>
        <w:t>PCIe Generations</w:t>
      </w:r>
    </w:p>
    <w:p>
      <w:pPr>
        <w:numPr>
          <w:ilvl w:val="2"/>
          <w:numId w:val="900"/>
        </w:numPr>
        <w:spacing w:before="0" w:after="0"/>
      </w:pPr>
      <w:r>
        <w:t>Universal Serial Bus (USB)</w:t>
      </w:r>
    </w:p>
    <w:p>
      <w:pPr>
        <w:numPr>
          <w:ilvl w:val="3"/>
          <w:numId w:val="900"/>
        </w:numPr>
        <w:spacing w:before="0" w:after="0"/>
      </w:pPr>
      <w:r>
        <w:t>USB Topology</w:t>
      </w:r>
    </w:p>
    <w:p>
      <w:pPr>
        <w:numPr>
          <w:ilvl w:val="3"/>
          <w:numId w:val="900"/>
        </w:numPr>
        <w:spacing w:before="0" w:after="0"/>
      </w:pPr>
      <w:r>
        <w:t>USB Data Transfer Types</w:t>
      </w:r>
    </w:p>
    <w:p>
      <w:pPr>
        <w:numPr>
          <w:ilvl w:val="3"/>
          <w:numId w:val="900"/>
        </w:numPr>
        <w:spacing w:before="0" w:after="0"/>
      </w:pPr>
      <w:r>
        <w:t>USB Versions</w:t>
      </w:r>
    </w:p>
    <w:p>
      <w:pPr>
        <w:numPr>
          <w:ilvl w:val="2"/>
          <w:numId w:val="900"/>
        </w:numPr>
        <w:spacing w:before="0" w:after="0"/>
      </w:pPr>
      <w:r>
        <w:t>Serial ATA (SATA)</w:t>
      </w:r>
    </w:p>
    <w:p>
      <w:pPr>
        <w:numPr>
          <w:ilvl w:val="3"/>
          <w:numId w:val="900"/>
        </w:numPr>
        <w:spacing w:before="0" w:after="0"/>
      </w:pPr>
      <w:r>
        <w:t>SATA Architecture</w:t>
      </w:r>
    </w:p>
    <w:p>
      <w:pPr>
        <w:numPr>
          <w:ilvl w:val="3"/>
          <w:numId w:val="900"/>
        </w:numPr>
        <w:spacing w:before="0" w:after="0"/>
      </w:pPr>
      <w:r>
        <w:t>SATA Versions</w:t>
      </w:r>
    </w:p>
    <w:p>
      <w:pPr>
        <w:pStyle w:val="Heading1"/>
      </w:pPr>
      <w:r>
        <w:t>Storage Systems</w:t>
      </w:r>
    </w:p>
    <w:p>
      <w:pPr>
        <w:numPr>
          <w:ilvl w:val="0"/>
          <w:numId w:val="900"/>
        </w:numPr>
        <w:spacing w:before="0" w:after="0"/>
      </w:pPr>
      <w:r>
        <w:t>Magnetic Disk Storage</w:t>
      </w:r>
    </w:p>
    <w:p>
      <w:pPr>
        <w:numPr>
          <w:ilvl w:val="1"/>
          <w:numId w:val="900"/>
        </w:numPr>
        <w:spacing w:before="0" w:after="0"/>
      </w:pPr>
      <w:r>
        <w:t>Hard Disk Drive (HDD) Physical Structure</w:t>
      </w:r>
    </w:p>
    <w:p>
      <w:pPr>
        <w:numPr>
          <w:ilvl w:val="2"/>
          <w:numId w:val="900"/>
        </w:numPr>
        <w:spacing w:before="0" w:after="0"/>
      </w:pPr>
      <w:r>
        <w:t>Disk Platters</w:t>
      </w:r>
    </w:p>
    <w:p>
      <w:pPr>
        <w:numPr>
          <w:ilvl w:val="2"/>
          <w:numId w:val="900"/>
        </w:numPr>
        <w:spacing w:before="0" w:after="0"/>
      </w:pPr>
      <w:r>
        <w:t>Read/Write Heads</w:t>
      </w:r>
    </w:p>
    <w:p>
      <w:pPr>
        <w:numPr>
          <w:ilvl w:val="2"/>
          <w:numId w:val="900"/>
        </w:numPr>
        <w:spacing w:before="0" w:after="0"/>
      </w:pPr>
      <w:r>
        <w:t>Head Actuator Assembly</w:t>
      </w:r>
    </w:p>
    <w:p>
      <w:pPr>
        <w:numPr>
          <w:ilvl w:val="2"/>
          <w:numId w:val="900"/>
        </w:numPr>
        <w:spacing w:before="0" w:after="0"/>
      </w:pPr>
      <w:r>
        <w:t>Spindle Motor</w:t>
      </w:r>
    </w:p>
    <w:p>
      <w:pPr>
        <w:numPr>
          <w:ilvl w:val="1"/>
          <w:numId w:val="900"/>
        </w:numPr>
        <w:spacing w:before="0" w:after="0"/>
      </w:pPr>
      <w:r>
        <w:t>Disk Organization</w:t>
      </w:r>
    </w:p>
    <w:p>
      <w:pPr>
        <w:numPr>
          <w:ilvl w:val="2"/>
          <w:numId w:val="900"/>
        </w:numPr>
        <w:spacing w:before="0" w:after="0"/>
      </w:pPr>
      <w:r>
        <w:t>Tracks and Cylinders</w:t>
      </w:r>
    </w:p>
    <w:p>
      <w:pPr>
        <w:numPr>
          <w:ilvl w:val="2"/>
          <w:numId w:val="900"/>
        </w:numPr>
        <w:spacing w:before="0" w:after="0"/>
      </w:pPr>
      <w:r>
        <w:t>Sectors and Blocks</w:t>
      </w:r>
    </w:p>
    <w:p>
      <w:pPr>
        <w:numPr>
          <w:ilvl w:val="2"/>
          <w:numId w:val="900"/>
        </w:numPr>
        <w:spacing w:before="0" w:after="0"/>
      </w:pPr>
      <w:r>
        <w:t>Disk Formatting</w:t>
      </w:r>
    </w:p>
    <w:p>
      <w:pPr>
        <w:numPr>
          <w:ilvl w:val="3"/>
          <w:numId w:val="900"/>
        </w:numPr>
        <w:spacing w:before="0" w:after="0"/>
      </w:pPr>
      <w:r>
        <w:t>Low-Level Formatting</w:t>
      </w:r>
    </w:p>
    <w:p>
      <w:pPr>
        <w:numPr>
          <w:ilvl w:val="3"/>
          <w:numId w:val="900"/>
        </w:numPr>
        <w:spacing w:before="0" w:after="0"/>
      </w:pPr>
      <w:r>
        <w:t>High-Level Formatting</w:t>
      </w:r>
    </w:p>
    <w:p>
      <w:pPr>
        <w:numPr>
          <w:ilvl w:val="1"/>
          <w:numId w:val="900"/>
        </w:numPr>
        <w:spacing w:before="0" w:after="0"/>
      </w:pPr>
      <w:r>
        <w:t>Disk Performance Characteristics</w:t>
      </w:r>
    </w:p>
    <w:p>
      <w:pPr>
        <w:numPr>
          <w:ilvl w:val="2"/>
          <w:numId w:val="900"/>
        </w:numPr>
        <w:spacing w:before="0" w:after="0"/>
      </w:pPr>
      <w:r>
        <w:t>Seek Time</w:t>
      </w:r>
    </w:p>
    <w:p>
      <w:pPr>
        <w:numPr>
          <w:ilvl w:val="3"/>
          <w:numId w:val="900"/>
        </w:numPr>
        <w:spacing w:before="0" w:after="0"/>
      </w:pPr>
      <w:r>
        <w:t>Average Seek Time</w:t>
      </w:r>
    </w:p>
    <w:p>
      <w:pPr>
        <w:numPr>
          <w:ilvl w:val="3"/>
          <w:numId w:val="900"/>
        </w:numPr>
        <w:spacing w:before="0" w:after="0"/>
      </w:pPr>
      <w:r>
        <w:t>Track-to-Track Seek Time</w:t>
      </w:r>
    </w:p>
    <w:p>
      <w:pPr>
        <w:numPr>
          <w:ilvl w:val="2"/>
          <w:numId w:val="900"/>
        </w:numPr>
        <w:spacing w:before="0" w:after="0"/>
      </w:pPr>
      <w:r>
        <w:t>Rotational Latency</w:t>
      </w:r>
    </w:p>
    <w:p>
      <w:pPr>
        <w:numPr>
          <w:ilvl w:val="3"/>
          <w:numId w:val="900"/>
        </w:numPr>
        <w:spacing w:before="0" w:after="0"/>
      </w:pPr>
      <w:r>
        <w:t>Average Rotational Delay</w:t>
      </w:r>
    </w:p>
    <w:p>
      <w:pPr>
        <w:numPr>
          <w:ilvl w:val="2"/>
          <w:numId w:val="900"/>
        </w:numPr>
        <w:spacing w:before="0" w:after="0"/>
      </w:pPr>
      <w:r>
        <w:t>Data Transfer Time</w:t>
      </w:r>
    </w:p>
    <w:p>
      <w:pPr>
        <w:numPr>
          <w:ilvl w:val="3"/>
          <w:numId w:val="900"/>
        </w:numPr>
        <w:spacing w:before="0" w:after="0"/>
      </w:pPr>
      <w:r>
        <w:t>Internal Transfer Rate</w:t>
      </w:r>
    </w:p>
    <w:p>
      <w:pPr>
        <w:numPr>
          <w:ilvl w:val="3"/>
          <w:numId w:val="900"/>
        </w:numPr>
        <w:spacing w:before="0" w:after="0"/>
      </w:pPr>
      <w:r>
        <w:t>External Transfer Rate</w:t>
      </w:r>
    </w:p>
    <w:p>
      <w:pPr>
        <w:numPr>
          <w:ilvl w:val="2"/>
          <w:numId w:val="900"/>
        </w:numPr>
        <w:spacing w:before="0" w:after="0"/>
      </w:pPr>
      <w:r>
        <w:t>Total Access Time Calculation</w:t>
      </w:r>
    </w:p>
    <w:p>
      <w:pPr>
        <w:numPr>
          <w:ilvl w:val="1"/>
          <w:numId w:val="900"/>
        </w:numPr>
        <w:spacing w:before="0" w:after="0"/>
      </w:pPr>
      <w:r>
        <w:t>Disk Scheduling Algorithms</w:t>
      </w:r>
    </w:p>
    <w:p>
      <w:pPr>
        <w:numPr>
          <w:ilvl w:val="2"/>
          <w:numId w:val="900"/>
        </w:numPr>
        <w:spacing w:before="0" w:after="0"/>
      </w:pPr>
      <w:r>
        <w:t>First-Come First-Served (FCFS)</w:t>
      </w:r>
    </w:p>
    <w:p>
      <w:pPr>
        <w:numPr>
          <w:ilvl w:val="2"/>
          <w:numId w:val="900"/>
        </w:numPr>
        <w:spacing w:before="0" w:after="0"/>
      </w:pPr>
      <w:r>
        <w:t>Shortest Seek Time First (SSTF)</w:t>
      </w:r>
    </w:p>
    <w:p>
      <w:pPr>
        <w:numPr>
          <w:ilvl w:val="2"/>
          <w:numId w:val="900"/>
        </w:numPr>
        <w:spacing w:before="0" w:after="0"/>
      </w:pPr>
      <w:r>
        <w:t>SCAN (Elevator Algorithm)</w:t>
      </w:r>
    </w:p>
    <w:p>
      <w:pPr>
        <w:numPr>
          <w:ilvl w:val="2"/>
          <w:numId w:val="900"/>
        </w:numPr>
        <w:spacing w:before="0" w:after="0"/>
      </w:pPr>
      <w:r>
        <w:t>C-SCAN (Circular SCAN)</w:t>
      </w:r>
    </w:p>
    <w:p>
      <w:pPr>
        <w:numPr>
          <w:ilvl w:val="2"/>
          <w:numId w:val="900"/>
        </w:numPr>
        <w:spacing w:before="0" w:after="0"/>
      </w:pPr>
      <w:r>
        <w:t>LOOK and C-LOOK</w:t>
      </w:r>
    </w:p>
    <w:p>
      <w:pPr>
        <w:numPr>
          <w:ilvl w:val="2"/>
          <w:numId w:val="900"/>
        </w:numPr>
        <w:spacing w:before="0" w:after="0"/>
      </w:pPr>
      <w:r>
        <w:t>Algorithm Performance Comparison</w:t>
      </w:r>
    </w:p>
    <w:p>
      <w:pPr>
        <w:numPr>
          <w:ilvl w:val="1"/>
          <w:numId w:val="900"/>
        </w:numPr>
        <w:spacing w:before="0" w:after="0"/>
      </w:pPr>
      <w:r>
        <w:t>Disk Reliability and Error Handling</w:t>
      </w:r>
    </w:p>
    <w:p>
      <w:pPr>
        <w:numPr>
          <w:ilvl w:val="2"/>
          <w:numId w:val="900"/>
        </w:numPr>
        <w:spacing w:before="0" w:after="0"/>
      </w:pPr>
      <w:r>
        <w:t>Error Types</w:t>
      </w:r>
    </w:p>
    <w:p>
      <w:pPr>
        <w:numPr>
          <w:ilvl w:val="2"/>
          <w:numId w:val="900"/>
        </w:numPr>
        <w:spacing w:before="0" w:after="0"/>
      </w:pPr>
      <w:r>
        <w:t>Error Detection Methods</w:t>
      </w:r>
    </w:p>
    <w:p>
      <w:pPr>
        <w:numPr>
          <w:ilvl w:val="2"/>
          <w:numId w:val="900"/>
        </w:numPr>
        <w:spacing w:before="0" w:after="0"/>
      </w:pPr>
      <w:r>
        <w:t>Error Correction Techniques</w:t>
      </w:r>
    </w:p>
    <w:p>
      <w:pPr>
        <w:numPr>
          <w:ilvl w:val="2"/>
          <w:numId w:val="900"/>
        </w:numPr>
        <w:spacing w:before="0" w:after="0"/>
      </w:pPr>
      <w:r>
        <w:t>Bad Block Management</w:t>
      </w:r>
    </w:p>
    <w:p>
      <w:pPr>
        <w:numPr>
          <w:ilvl w:val="0"/>
          <w:numId w:val="900"/>
        </w:numPr>
        <w:spacing w:before="0" w:after="0"/>
      </w:pPr>
      <w:r>
        <w:t>RAID (Redundant Array of Independent Disks)</w:t>
      </w:r>
    </w:p>
    <w:p>
      <w:pPr>
        <w:numPr>
          <w:ilvl w:val="1"/>
          <w:numId w:val="900"/>
        </w:numPr>
        <w:spacing w:before="0" w:after="0"/>
      </w:pPr>
      <w:r>
        <w:t>RAID Concepts and Objectives</w:t>
      </w:r>
    </w:p>
    <w:p>
      <w:pPr>
        <w:numPr>
          <w:ilvl w:val="2"/>
          <w:numId w:val="900"/>
        </w:numPr>
        <w:spacing w:before="0" w:after="0"/>
      </w:pPr>
      <w:r>
        <w:t>Performance Improvement</w:t>
      </w:r>
    </w:p>
    <w:p>
      <w:pPr>
        <w:numPr>
          <w:ilvl w:val="2"/>
          <w:numId w:val="900"/>
        </w:numPr>
        <w:spacing w:before="0" w:after="0"/>
      </w:pPr>
      <w:r>
        <w:t>Reliability Enhancement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RAID Implementation Levels</w:t>
      </w:r>
    </w:p>
    <w:p>
      <w:pPr>
        <w:numPr>
          <w:ilvl w:val="2"/>
          <w:numId w:val="900"/>
        </w:numPr>
        <w:spacing w:before="0" w:after="0"/>
      </w:pPr>
      <w:r>
        <w:t>Hardware RAID</w:t>
      </w:r>
    </w:p>
    <w:p>
      <w:pPr>
        <w:numPr>
          <w:ilvl w:val="2"/>
          <w:numId w:val="900"/>
        </w:numPr>
        <w:spacing w:before="0" w:after="0"/>
      </w:pPr>
      <w:r>
        <w:t>Software RAID</w:t>
      </w:r>
    </w:p>
    <w:p>
      <w:pPr>
        <w:numPr>
          <w:ilvl w:val="1"/>
          <w:numId w:val="900"/>
        </w:numPr>
        <w:spacing w:before="0" w:after="0"/>
      </w:pPr>
      <w:r>
        <w:t>Standard RAID Levels</w:t>
      </w:r>
    </w:p>
    <w:p>
      <w:pPr>
        <w:numPr>
          <w:ilvl w:val="2"/>
          <w:numId w:val="900"/>
        </w:numPr>
        <w:spacing w:before="0" w:after="0"/>
      </w:pPr>
      <w:r>
        <w:t>RAID 0 (Striping)</w:t>
      </w:r>
    </w:p>
    <w:p>
      <w:pPr>
        <w:numPr>
          <w:ilvl w:val="3"/>
          <w:numId w:val="900"/>
        </w:numPr>
        <w:spacing w:before="0" w:after="0"/>
      </w:pPr>
      <w:r>
        <w:t>Data Distribution</w:t>
      </w:r>
    </w:p>
    <w:p>
      <w:pPr>
        <w:numPr>
          <w:ilvl w:val="3"/>
          <w:numId w:val="900"/>
        </w:numPr>
        <w:spacing w:before="0" w:after="0"/>
      </w:pPr>
      <w:r>
        <w:t>Performance Benefits</w:t>
      </w:r>
    </w:p>
    <w:p>
      <w:pPr>
        <w:numPr>
          <w:ilvl w:val="3"/>
          <w:numId w:val="900"/>
        </w:numPr>
        <w:spacing w:before="0" w:after="0"/>
      </w:pPr>
      <w:r>
        <w:t>Reliability Concerns</w:t>
      </w:r>
    </w:p>
    <w:p>
      <w:pPr>
        <w:numPr>
          <w:ilvl w:val="2"/>
          <w:numId w:val="900"/>
        </w:numPr>
        <w:spacing w:before="0" w:after="0"/>
      </w:pPr>
      <w:r>
        <w:t>RAID 1 (Mirroring)</w:t>
      </w:r>
    </w:p>
    <w:p>
      <w:pPr>
        <w:numPr>
          <w:ilvl w:val="3"/>
          <w:numId w:val="900"/>
        </w:numPr>
        <w:spacing w:before="0" w:after="0"/>
      </w:pPr>
      <w:r>
        <w:t>Data Duplication</w:t>
      </w:r>
    </w:p>
    <w:p>
      <w:pPr>
        <w:numPr>
          <w:ilvl w:val="3"/>
          <w:numId w:val="900"/>
        </w:numPr>
        <w:spacing w:before="0" w:after="0"/>
      </w:pPr>
      <w:r>
        <w:t>Read Performance</w:t>
      </w:r>
    </w:p>
    <w:p>
      <w:pPr>
        <w:numPr>
          <w:ilvl w:val="3"/>
          <w:numId w:val="900"/>
        </w:numPr>
        <w:spacing w:before="0" w:after="0"/>
      </w:pPr>
      <w:r>
        <w:t>Write Performance</w:t>
      </w:r>
    </w:p>
    <w:p>
      <w:pPr>
        <w:numPr>
          <w:ilvl w:val="3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RAID 2 (Bit-Level Striping with Hamming Code)</w:t>
      </w:r>
    </w:p>
    <w:p>
      <w:pPr>
        <w:numPr>
          <w:ilvl w:val="3"/>
          <w:numId w:val="900"/>
        </w:numPr>
        <w:spacing w:before="0" w:after="0"/>
      </w:pPr>
      <w:r>
        <w:t>Error Detection and Correction</w:t>
      </w:r>
    </w:p>
    <w:p>
      <w:pPr>
        <w:numPr>
          <w:ilvl w:val="3"/>
          <w:numId w:val="900"/>
        </w:numPr>
        <w:spacing w:before="0" w:after="0"/>
      </w:pPr>
      <w:r>
        <w:t>Practical Limitations</w:t>
      </w:r>
    </w:p>
    <w:p>
      <w:pPr>
        <w:numPr>
          <w:ilvl w:val="2"/>
          <w:numId w:val="900"/>
        </w:numPr>
        <w:spacing w:before="0" w:after="0"/>
      </w:pPr>
      <w:r>
        <w:t>RAID 3 (Bit-Level Striping with Parity)</w:t>
      </w:r>
    </w:p>
    <w:p>
      <w:pPr>
        <w:numPr>
          <w:ilvl w:val="3"/>
          <w:numId w:val="900"/>
        </w:numPr>
        <w:spacing w:before="0" w:after="0"/>
      </w:pPr>
      <w:r>
        <w:t>Parity Disk Usage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RAID 4 (Block-Level Striping with Parity)</w:t>
      </w:r>
    </w:p>
    <w:p>
      <w:pPr>
        <w:numPr>
          <w:ilvl w:val="3"/>
          <w:numId w:val="900"/>
        </w:numPr>
        <w:spacing w:before="0" w:after="0"/>
      </w:pPr>
      <w:r>
        <w:t>Parity Bottleneck</w:t>
      </w:r>
    </w:p>
    <w:p>
      <w:pPr>
        <w:numPr>
          <w:ilvl w:val="2"/>
          <w:numId w:val="900"/>
        </w:numPr>
        <w:spacing w:before="0" w:after="0"/>
      </w:pPr>
      <w:r>
        <w:t>RAID 5 (Block-Level Striping with Distributed Parity)</w:t>
      </w:r>
    </w:p>
    <w:p>
      <w:pPr>
        <w:numPr>
          <w:ilvl w:val="3"/>
          <w:numId w:val="900"/>
        </w:numPr>
        <w:spacing w:before="0" w:after="0"/>
      </w:pPr>
      <w:r>
        <w:t>Parity Distribution</w:t>
      </w:r>
    </w:p>
    <w:p>
      <w:pPr>
        <w:numPr>
          <w:ilvl w:val="3"/>
          <w:numId w:val="900"/>
        </w:numPr>
        <w:spacing w:before="0" w:after="0"/>
      </w:pPr>
      <w:r>
        <w:t>Performance and Reliability Balance</w:t>
      </w:r>
    </w:p>
    <w:p>
      <w:pPr>
        <w:numPr>
          <w:ilvl w:val="2"/>
          <w:numId w:val="900"/>
        </w:numPr>
        <w:spacing w:before="0" w:after="0"/>
      </w:pPr>
      <w:r>
        <w:t>RAID 6 (Block-Level Striping with Double Parity)</w:t>
      </w:r>
    </w:p>
    <w:p>
      <w:pPr>
        <w:numPr>
          <w:ilvl w:val="3"/>
          <w:numId w:val="900"/>
        </w:numPr>
        <w:spacing w:before="0" w:after="0"/>
      </w:pPr>
      <w:r>
        <w:t>Dual Parity Protection</w:t>
      </w:r>
    </w:p>
    <w:p>
      <w:pPr>
        <w:numPr>
          <w:ilvl w:val="3"/>
          <w:numId w:val="900"/>
        </w:numPr>
        <w:spacing w:before="0" w:after="0"/>
      </w:pPr>
      <w:r>
        <w:t>Multiple Disk Failure Tolerance</w:t>
      </w:r>
    </w:p>
    <w:p>
      <w:pPr>
        <w:numPr>
          <w:ilvl w:val="1"/>
          <w:numId w:val="900"/>
        </w:numPr>
        <w:spacing w:before="0" w:after="0"/>
      </w:pPr>
      <w:r>
        <w:t>Nested RAID Levels</w:t>
      </w:r>
    </w:p>
    <w:p>
      <w:pPr>
        <w:numPr>
          <w:ilvl w:val="2"/>
          <w:numId w:val="900"/>
        </w:numPr>
        <w:spacing w:before="0" w:after="0"/>
      </w:pPr>
      <w:r>
        <w:t>RAID 10 (RAID 1+0)</w:t>
      </w:r>
    </w:p>
    <w:p>
      <w:pPr>
        <w:numPr>
          <w:ilvl w:val="2"/>
          <w:numId w:val="900"/>
        </w:numPr>
        <w:spacing w:before="0" w:after="0"/>
      </w:pPr>
      <w:r>
        <w:t>RAID 01 (RAID 0+1)</w:t>
      </w:r>
    </w:p>
    <w:p>
      <w:pPr>
        <w:numPr>
          <w:ilvl w:val="2"/>
          <w:numId w:val="900"/>
        </w:numPr>
        <w:spacing w:before="0" w:after="0"/>
      </w:pPr>
      <w:r>
        <w:t>Performance and Reliability Comparison</w:t>
      </w:r>
    </w:p>
    <w:p>
      <w:pPr>
        <w:numPr>
          <w:ilvl w:val="1"/>
          <w:numId w:val="900"/>
        </w:numPr>
        <w:spacing w:before="0" w:after="0"/>
      </w:pPr>
      <w:r>
        <w:t>RAID Performance Analysis</w:t>
      </w:r>
    </w:p>
    <w:p>
      <w:pPr>
        <w:numPr>
          <w:ilvl w:val="2"/>
          <w:numId w:val="900"/>
        </w:numPr>
        <w:spacing w:before="0" w:after="0"/>
      </w:pPr>
      <w:r>
        <w:t>Read Performance</w:t>
      </w:r>
    </w:p>
    <w:p>
      <w:pPr>
        <w:numPr>
          <w:ilvl w:val="2"/>
          <w:numId w:val="900"/>
        </w:numPr>
        <w:spacing w:before="0" w:after="0"/>
      </w:pPr>
      <w:r>
        <w:t>Write Performance</w:t>
      </w:r>
    </w:p>
    <w:p>
      <w:pPr>
        <w:numPr>
          <w:ilvl w:val="2"/>
          <w:numId w:val="900"/>
        </w:numPr>
        <w:spacing w:before="0" w:after="0"/>
      </w:pPr>
      <w:r>
        <w:t>Rebuild Performance</w:t>
      </w:r>
    </w:p>
    <w:p>
      <w:pPr>
        <w:numPr>
          <w:ilvl w:val="0"/>
          <w:numId w:val="900"/>
        </w:numPr>
        <w:spacing w:before="0" w:after="0"/>
      </w:pPr>
      <w:r>
        <w:t>Solid-State Drives (SSDs)</w:t>
      </w:r>
    </w:p>
    <w:p>
      <w:pPr>
        <w:numPr>
          <w:ilvl w:val="1"/>
          <w:numId w:val="900"/>
        </w:numPr>
        <w:spacing w:before="0" w:after="0"/>
      </w:pPr>
      <w:r>
        <w:t>Flash Memory Technology</w:t>
      </w:r>
    </w:p>
    <w:p>
      <w:pPr>
        <w:numPr>
          <w:ilvl w:val="2"/>
          <w:numId w:val="900"/>
        </w:numPr>
        <w:spacing w:before="0" w:after="0"/>
      </w:pPr>
      <w:r>
        <w:t>NAND Flash Memory</w:t>
      </w:r>
    </w:p>
    <w:p>
      <w:pPr>
        <w:numPr>
          <w:ilvl w:val="3"/>
          <w:numId w:val="900"/>
        </w:numPr>
        <w:spacing w:before="0" w:after="0"/>
      </w:pPr>
      <w:r>
        <w:t>Single-Level Cell (SLC)</w:t>
      </w:r>
    </w:p>
    <w:p>
      <w:pPr>
        <w:numPr>
          <w:ilvl w:val="3"/>
          <w:numId w:val="900"/>
        </w:numPr>
        <w:spacing w:before="0" w:after="0"/>
      </w:pPr>
      <w:r>
        <w:t>Multi-Level Cell (MLC)</w:t>
      </w:r>
    </w:p>
    <w:p>
      <w:pPr>
        <w:numPr>
          <w:ilvl w:val="3"/>
          <w:numId w:val="900"/>
        </w:numPr>
        <w:spacing w:before="0" w:after="0"/>
      </w:pPr>
      <w:r>
        <w:t>Triple-Level Cell (TLC)</w:t>
      </w:r>
    </w:p>
    <w:p>
      <w:pPr>
        <w:numPr>
          <w:ilvl w:val="3"/>
          <w:numId w:val="900"/>
        </w:numPr>
        <w:spacing w:before="0" w:after="0"/>
      </w:pPr>
      <w:r>
        <w:t>Quad-Level Cell (QLC)</w:t>
      </w:r>
    </w:p>
    <w:p>
      <w:pPr>
        <w:numPr>
          <w:ilvl w:val="2"/>
          <w:numId w:val="900"/>
        </w:numPr>
        <w:spacing w:before="0" w:after="0"/>
      </w:pPr>
      <w:r>
        <w:t>NOR Flash Memory</w:t>
      </w:r>
    </w:p>
    <w:p>
      <w:pPr>
        <w:numPr>
          <w:ilvl w:val="2"/>
          <w:numId w:val="900"/>
        </w:numPr>
        <w:spacing w:before="0" w:after="0"/>
      </w:pPr>
      <w:r>
        <w:t>Flash Memory Operations</w:t>
      </w:r>
    </w:p>
    <w:p>
      <w:pPr>
        <w:numPr>
          <w:ilvl w:val="3"/>
          <w:numId w:val="900"/>
        </w:numPr>
        <w:spacing w:before="0" w:after="0"/>
      </w:pPr>
      <w:r>
        <w:t>Program Operation</w:t>
      </w:r>
    </w:p>
    <w:p>
      <w:pPr>
        <w:numPr>
          <w:ilvl w:val="3"/>
          <w:numId w:val="900"/>
        </w:numPr>
        <w:spacing w:before="0" w:after="0"/>
      </w:pPr>
      <w:r>
        <w:t>Erase Operation</w:t>
      </w:r>
    </w:p>
    <w:p>
      <w:pPr>
        <w:numPr>
          <w:ilvl w:val="3"/>
          <w:numId w:val="900"/>
        </w:numPr>
        <w:spacing w:before="0" w:after="0"/>
      </w:pPr>
      <w:r>
        <w:t>Read Operation</w:t>
      </w:r>
    </w:p>
    <w:p>
      <w:pPr>
        <w:numPr>
          <w:ilvl w:val="1"/>
          <w:numId w:val="900"/>
        </w:numPr>
        <w:spacing w:before="0" w:after="0"/>
      </w:pPr>
      <w:r>
        <w:t>SSD Architecture and Components</w:t>
      </w:r>
    </w:p>
    <w:p>
      <w:pPr>
        <w:numPr>
          <w:ilvl w:val="2"/>
          <w:numId w:val="900"/>
        </w:numPr>
        <w:spacing w:before="0" w:after="0"/>
      </w:pPr>
      <w:r>
        <w:t>Flash Memory Controller</w:t>
      </w:r>
    </w:p>
    <w:p>
      <w:pPr>
        <w:numPr>
          <w:ilvl w:val="3"/>
          <w:numId w:val="900"/>
        </w:numPr>
        <w:spacing w:before="0" w:after="0"/>
      </w:pPr>
      <w:r>
        <w:t>Error Correction</w:t>
      </w:r>
    </w:p>
    <w:p>
      <w:pPr>
        <w:numPr>
          <w:ilvl w:val="3"/>
          <w:numId w:val="900"/>
        </w:numPr>
        <w:spacing w:before="0" w:after="0"/>
      </w:pPr>
      <w:r>
        <w:t>Wear Leveling</w:t>
      </w:r>
    </w:p>
    <w:p>
      <w:pPr>
        <w:numPr>
          <w:ilvl w:val="3"/>
          <w:numId w:val="900"/>
        </w:numPr>
        <w:spacing w:before="0" w:after="0"/>
      </w:pPr>
      <w:r>
        <w:t>Bad Block Management</w:t>
      </w:r>
    </w:p>
    <w:p>
      <w:pPr>
        <w:numPr>
          <w:ilvl w:val="2"/>
          <w:numId w:val="900"/>
        </w:numPr>
        <w:spacing w:before="0" w:after="0"/>
      </w:pPr>
      <w:r>
        <w:t>Host Interface</w:t>
      </w:r>
    </w:p>
    <w:p>
      <w:pPr>
        <w:numPr>
          <w:ilvl w:val="3"/>
          <w:numId w:val="900"/>
        </w:numPr>
        <w:spacing w:before="0" w:after="0"/>
      </w:pPr>
      <w:r>
        <w:t>SATA Interface</w:t>
      </w:r>
    </w:p>
    <w:p>
      <w:pPr>
        <w:numPr>
          <w:ilvl w:val="3"/>
          <w:numId w:val="900"/>
        </w:numPr>
        <w:spacing w:before="0" w:after="0"/>
      </w:pPr>
      <w:r>
        <w:t>PCIe Interface</w:t>
      </w:r>
    </w:p>
    <w:p>
      <w:pPr>
        <w:numPr>
          <w:ilvl w:val="3"/>
          <w:numId w:val="900"/>
        </w:numPr>
        <w:spacing w:before="0" w:after="0"/>
      </w:pPr>
      <w:r>
        <w:t>NVMe Protocol</w:t>
      </w:r>
    </w:p>
    <w:p>
      <w:pPr>
        <w:numPr>
          <w:ilvl w:val="2"/>
          <w:numId w:val="900"/>
        </w:numPr>
        <w:spacing w:before="0" w:after="0"/>
      </w:pPr>
      <w:r>
        <w:t>Cache Memory</w:t>
      </w:r>
    </w:p>
    <w:p>
      <w:pPr>
        <w:numPr>
          <w:ilvl w:val="2"/>
          <w:numId w:val="900"/>
        </w:numPr>
        <w:spacing w:before="0" w:after="0"/>
      </w:pPr>
      <w:r>
        <w:t>Over-Provisioning</w:t>
      </w:r>
    </w:p>
    <w:p>
      <w:pPr>
        <w:numPr>
          <w:ilvl w:val="1"/>
          <w:numId w:val="900"/>
        </w:numPr>
        <w:spacing w:before="0" w:after="0"/>
      </w:pPr>
      <w:r>
        <w:t>SSD Management Techniques</w:t>
      </w:r>
    </w:p>
    <w:p>
      <w:pPr>
        <w:numPr>
          <w:ilvl w:val="2"/>
          <w:numId w:val="900"/>
        </w:numPr>
        <w:spacing w:before="0" w:after="0"/>
      </w:pPr>
      <w:r>
        <w:t>Wear Leveling Algorithms</w:t>
      </w:r>
    </w:p>
    <w:p>
      <w:pPr>
        <w:numPr>
          <w:ilvl w:val="3"/>
          <w:numId w:val="900"/>
        </w:numPr>
        <w:spacing w:before="0" w:after="0"/>
      </w:pPr>
      <w:r>
        <w:t>Static Wear Leveling</w:t>
      </w:r>
    </w:p>
    <w:p>
      <w:pPr>
        <w:numPr>
          <w:ilvl w:val="3"/>
          <w:numId w:val="900"/>
        </w:numPr>
        <w:spacing w:before="0" w:after="0"/>
      </w:pPr>
      <w:r>
        <w:t>Dynamic Wear Leveling</w:t>
      </w:r>
    </w:p>
    <w:p>
      <w:pPr>
        <w:numPr>
          <w:ilvl w:val="2"/>
          <w:numId w:val="900"/>
        </w:numPr>
        <w:spacing w:before="0" w:after="0"/>
      </w:pPr>
      <w:r>
        <w:t>Garbage Collection</w:t>
      </w:r>
    </w:p>
    <w:p>
      <w:pPr>
        <w:numPr>
          <w:ilvl w:val="3"/>
          <w:numId w:val="900"/>
        </w:numPr>
        <w:spacing w:before="0" w:after="0"/>
      </w:pPr>
      <w:r>
        <w:t>Background Garbage Collection</w:t>
      </w:r>
    </w:p>
    <w:p>
      <w:pPr>
        <w:numPr>
          <w:ilvl w:val="3"/>
          <w:numId w:val="900"/>
        </w:numPr>
        <w:spacing w:before="0" w:after="0"/>
      </w:pPr>
      <w:r>
        <w:t>Foreground Garbage Collection</w:t>
      </w:r>
    </w:p>
    <w:p>
      <w:pPr>
        <w:numPr>
          <w:ilvl w:val="2"/>
          <w:numId w:val="900"/>
        </w:numPr>
        <w:spacing w:before="0" w:after="0"/>
      </w:pPr>
      <w:r>
        <w:t>Write Amplification</w:t>
      </w:r>
    </w:p>
    <w:p>
      <w:pPr>
        <w:numPr>
          <w:ilvl w:val="3"/>
          <w:numId w:val="900"/>
        </w:numPr>
        <w:spacing w:before="0" w:after="0"/>
      </w:pPr>
      <w:r>
        <w:t>Causes and Effects</w:t>
      </w:r>
    </w:p>
    <w:p>
      <w:pPr>
        <w:numPr>
          <w:ilvl w:val="3"/>
          <w:numId w:val="900"/>
        </w:numPr>
        <w:spacing w:before="0" w:after="0"/>
      </w:pPr>
      <w:r>
        <w:t>Minimization Techniques</w:t>
      </w:r>
    </w:p>
    <w:p>
      <w:pPr>
        <w:numPr>
          <w:ilvl w:val="1"/>
          <w:numId w:val="900"/>
        </w:numPr>
        <w:spacing w:before="0" w:after="0"/>
      </w:pPr>
      <w:r>
        <w:t>SSD vs HDD Comparison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Random Access Performance</w:t>
      </w:r>
    </w:p>
    <w:p>
      <w:pPr>
        <w:numPr>
          <w:ilvl w:val="3"/>
          <w:numId w:val="900"/>
        </w:numPr>
        <w:spacing w:before="0" w:after="0"/>
      </w:pPr>
      <w:r>
        <w:t>Sequential Access Performance</w:t>
      </w:r>
    </w:p>
    <w:p>
      <w:pPr>
        <w:numPr>
          <w:ilvl w:val="3"/>
          <w:numId w:val="900"/>
        </w:numPr>
        <w:spacing w:before="0" w:after="0"/>
      </w:pPr>
      <w:r>
        <w:t>Latency Comparison</w:t>
      </w:r>
    </w:p>
    <w:p>
      <w:pPr>
        <w:numPr>
          <w:ilvl w:val="2"/>
          <w:numId w:val="900"/>
        </w:numPr>
        <w:spacing w:before="0" w:after="0"/>
      </w:pPr>
      <w:r>
        <w:t>Reliability Factors</w:t>
      </w:r>
    </w:p>
    <w:p>
      <w:pPr>
        <w:numPr>
          <w:ilvl w:val="3"/>
          <w:numId w:val="900"/>
        </w:numPr>
        <w:spacing w:before="0" w:after="0"/>
      </w:pPr>
      <w:r>
        <w:t>Mean Time Between Failures (MTBF)</w:t>
      </w:r>
    </w:p>
    <w:p>
      <w:pPr>
        <w:numPr>
          <w:ilvl w:val="3"/>
          <w:numId w:val="900"/>
        </w:numPr>
        <w:spacing w:before="0" w:after="0"/>
      </w:pPr>
      <w:r>
        <w:t>Endurance Ratings</w:t>
      </w:r>
    </w:p>
    <w:p>
      <w:pPr>
        <w:numPr>
          <w:ilvl w:val="2"/>
          <w:numId w:val="900"/>
        </w:numPr>
        <w:spacing w:before="0" w:after="0"/>
      </w:pPr>
      <w:r>
        <w:t>Power Consumption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0"/>
          <w:numId w:val="900"/>
        </w:numPr>
        <w:spacing w:before="0" w:after="0"/>
      </w:pPr>
      <w:r>
        <w:t>Optical Storage Systems</w:t>
      </w:r>
    </w:p>
    <w:p>
      <w:pPr>
        <w:numPr>
          <w:ilvl w:val="1"/>
          <w:numId w:val="900"/>
        </w:numPr>
        <w:spacing w:before="0" w:after="0"/>
      </w:pPr>
      <w:r>
        <w:t>Optical Storage Principles</w:t>
      </w:r>
    </w:p>
    <w:p>
      <w:pPr>
        <w:numPr>
          <w:ilvl w:val="1"/>
          <w:numId w:val="900"/>
        </w:numPr>
        <w:spacing w:before="0" w:after="0"/>
      </w:pPr>
      <w:r>
        <w:t>CD Technology</w:t>
      </w:r>
    </w:p>
    <w:p>
      <w:pPr>
        <w:numPr>
          <w:ilvl w:val="1"/>
          <w:numId w:val="900"/>
        </w:numPr>
        <w:spacing w:before="0" w:after="0"/>
      </w:pPr>
      <w:r>
        <w:t>DVD Technology</w:t>
      </w:r>
    </w:p>
    <w:p>
      <w:pPr>
        <w:numPr>
          <w:ilvl w:val="1"/>
          <w:numId w:val="900"/>
        </w:numPr>
        <w:spacing w:before="0" w:after="0"/>
      </w:pPr>
      <w:r>
        <w:t>Blu-ray Technology</w:t>
      </w:r>
    </w:p>
    <w:p>
      <w:pPr>
        <w:numPr>
          <w:ilvl w:val="0"/>
          <w:numId w:val="900"/>
        </w:numPr>
        <w:spacing w:before="0" w:after="0"/>
      </w:pPr>
      <w:r>
        <w:t>Tape Storage Systems</w:t>
      </w:r>
    </w:p>
    <w:p>
      <w:pPr>
        <w:numPr>
          <w:ilvl w:val="1"/>
          <w:numId w:val="900"/>
        </w:numPr>
        <w:spacing w:before="0" w:after="0"/>
      </w:pPr>
      <w:r>
        <w:t>Magnetic Tape Technology</w:t>
      </w:r>
    </w:p>
    <w:p>
      <w:pPr>
        <w:numPr>
          <w:ilvl w:val="1"/>
          <w:numId w:val="900"/>
        </w:numPr>
        <w:spacing w:before="0" w:after="0"/>
      </w:pPr>
      <w:r>
        <w:t>Tape Drive Mechanisms</w:t>
      </w:r>
    </w:p>
    <w:p>
      <w:pPr>
        <w:numPr>
          <w:ilvl w:val="1"/>
          <w:numId w:val="900"/>
        </w:numPr>
        <w:spacing w:before="0" w:after="0"/>
      </w:pPr>
      <w:r>
        <w:t>Tape Storage Applications</w:t>
      </w:r>
    </w:p>
    <w:p>
      <w:pPr>
        <w:pStyle w:val="Heading1"/>
      </w:pPr>
      <w:r>
        <w:t>Parallel Processing and Advanced Architectures</w:t>
      </w:r>
    </w:p>
    <w:p>
      <w:pPr>
        <w:numPr>
          <w:ilvl w:val="0"/>
          <w:numId w:val="900"/>
        </w:numPr>
        <w:spacing w:before="0" w:after="0"/>
      </w:pPr>
      <w:r>
        <w:t>Classification of Parallel Architectures</w:t>
      </w:r>
    </w:p>
    <w:p>
      <w:pPr>
        <w:numPr>
          <w:ilvl w:val="1"/>
          <w:numId w:val="900"/>
        </w:numPr>
        <w:spacing w:before="0" w:after="0"/>
      </w:pPr>
      <w:r>
        <w:t>Flynn's Taxonomy</w:t>
      </w:r>
    </w:p>
    <w:p>
      <w:pPr>
        <w:numPr>
          <w:ilvl w:val="2"/>
          <w:numId w:val="900"/>
        </w:numPr>
        <w:spacing w:before="0" w:after="0"/>
      </w:pPr>
      <w:r>
        <w:t>Single Instruction Single Data (SISD)</w:t>
      </w:r>
    </w:p>
    <w:p>
      <w:pPr>
        <w:numPr>
          <w:ilvl w:val="3"/>
          <w:numId w:val="900"/>
        </w:numPr>
        <w:spacing w:before="0" w:after="0"/>
      </w:pPr>
      <w:r>
        <w:t>Traditional Sequential Processors</w:t>
      </w:r>
    </w:p>
    <w:p>
      <w:pPr>
        <w:numPr>
          <w:ilvl w:val="3"/>
          <w:numId w:val="900"/>
        </w:numPr>
        <w:spacing w:before="0" w:after="0"/>
      </w:pPr>
      <w:r>
        <w:t>Von Neumann Architecture</w:t>
      </w:r>
    </w:p>
    <w:p>
      <w:pPr>
        <w:numPr>
          <w:ilvl w:val="2"/>
          <w:numId w:val="900"/>
        </w:numPr>
        <w:spacing w:before="0" w:after="0"/>
      </w:pPr>
      <w:r>
        <w:t>Single Instruction Multiple Data (SIMD)</w:t>
      </w:r>
    </w:p>
    <w:p>
      <w:pPr>
        <w:numPr>
          <w:ilvl w:val="3"/>
          <w:numId w:val="900"/>
        </w:numPr>
        <w:spacing w:before="0" w:after="0"/>
      </w:pPr>
      <w:r>
        <w:t>Vector Processors</w:t>
      </w:r>
    </w:p>
    <w:p>
      <w:pPr>
        <w:numPr>
          <w:ilvl w:val="3"/>
          <w:numId w:val="900"/>
        </w:numPr>
        <w:spacing w:before="0" w:after="0"/>
      </w:pPr>
      <w:r>
        <w:t>Array Processors</w:t>
      </w:r>
    </w:p>
    <w:p>
      <w:pPr>
        <w:numPr>
          <w:ilvl w:val="3"/>
          <w:numId w:val="900"/>
        </w:numPr>
        <w:spacing w:before="0" w:after="0"/>
      </w:pPr>
      <w:r>
        <w:t>SIMD Extensions</w:t>
      </w:r>
    </w:p>
    <w:p>
      <w:pPr>
        <w:numPr>
          <w:ilvl w:val="2"/>
          <w:numId w:val="900"/>
        </w:numPr>
        <w:spacing w:before="0" w:after="0"/>
      </w:pPr>
      <w:r>
        <w:t>Multiple Instruction Single Data (MISD)</w:t>
      </w:r>
    </w:p>
    <w:p>
      <w:pPr>
        <w:numPr>
          <w:ilvl w:val="3"/>
          <w:numId w:val="900"/>
        </w:numPr>
        <w:spacing w:before="0" w:after="0"/>
      </w:pPr>
      <w:r>
        <w:t>Theoretical Classification</w:t>
      </w:r>
    </w:p>
    <w:p>
      <w:pPr>
        <w:numPr>
          <w:ilvl w:val="3"/>
          <w:numId w:val="900"/>
        </w:numPr>
        <w:spacing w:before="0" w:after="0"/>
      </w:pPr>
      <w:r>
        <w:t>Fault-Tolerant Systems</w:t>
      </w:r>
    </w:p>
    <w:p>
      <w:pPr>
        <w:numPr>
          <w:ilvl w:val="2"/>
          <w:numId w:val="900"/>
        </w:numPr>
        <w:spacing w:before="0" w:after="0"/>
      </w:pPr>
      <w:r>
        <w:t>Multiple Instruction Multiple Data (MIMD)</w:t>
      </w:r>
    </w:p>
    <w:p>
      <w:pPr>
        <w:numPr>
          <w:ilvl w:val="3"/>
          <w:numId w:val="900"/>
        </w:numPr>
        <w:spacing w:before="0" w:after="0"/>
      </w:pPr>
      <w:r>
        <w:t>Shared-Memory Systems</w:t>
      </w:r>
    </w:p>
    <w:p>
      <w:pPr>
        <w:numPr>
          <w:ilvl w:val="3"/>
          <w:numId w:val="900"/>
        </w:numPr>
        <w:spacing w:before="0" w:after="0"/>
      </w:pPr>
      <w:r>
        <w:t>Distributed-Memory Systems</w:t>
      </w:r>
    </w:p>
    <w:p>
      <w:pPr>
        <w:numPr>
          <w:ilvl w:val="0"/>
          <w:numId w:val="900"/>
        </w:numPr>
        <w:spacing w:before="0" w:after="0"/>
      </w:pPr>
      <w:r>
        <w:t>Instruction-Level Parallelism (ILP)</w:t>
      </w:r>
    </w:p>
    <w:p>
      <w:pPr>
        <w:numPr>
          <w:ilvl w:val="1"/>
          <w:numId w:val="900"/>
        </w:numPr>
        <w:spacing w:before="0" w:after="0"/>
      </w:pPr>
      <w:r>
        <w:t>ILP Concepts and Fundamentals</w:t>
      </w:r>
    </w:p>
    <w:p>
      <w:pPr>
        <w:numPr>
          <w:ilvl w:val="2"/>
          <w:numId w:val="900"/>
        </w:numPr>
        <w:spacing w:before="0" w:after="0"/>
      </w:pPr>
      <w:r>
        <w:t>Instruction Dependencies</w:t>
      </w:r>
    </w:p>
    <w:p>
      <w:pPr>
        <w:numPr>
          <w:ilvl w:val="3"/>
          <w:numId w:val="900"/>
        </w:numPr>
        <w:spacing w:before="0" w:after="0"/>
      </w:pPr>
      <w:r>
        <w:t>Data Dependencies</w:t>
      </w:r>
    </w:p>
    <w:p>
      <w:pPr>
        <w:numPr>
          <w:ilvl w:val="3"/>
          <w:numId w:val="900"/>
        </w:numPr>
        <w:spacing w:before="0" w:after="0"/>
      </w:pPr>
      <w:r>
        <w:t>Control Dependencies</w:t>
      </w:r>
    </w:p>
    <w:p>
      <w:pPr>
        <w:numPr>
          <w:ilvl w:val="3"/>
          <w:numId w:val="900"/>
        </w:numPr>
        <w:spacing w:before="0" w:after="0"/>
      </w:pPr>
      <w:r>
        <w:t>Resource Dependencies</w:t>
      </w:r>
    </w:p>
    <w:p>
      <w:pPr>
        <w:numPr>
          <w:ilvl w:val="2"/>
          <w:numId w:val="900"/>
        </w:numPr>
        <w:spacing w:before="0" w:after="0"/>
      </w:pPr>
      <w:r>
        <w:t>ILP Limitations</w:t>
      </w:r>
    </w:p>
    <w:p>
      <w:pPr>
        <w:numPr>
          <w:ilvl w:val="1"/>
          <w:numId w:val="900"/>
        </w:numPr>
        <w:spacing w:before="0" w:after="0"/>
      </w:pPr>
      <w:r>
        <w:t>Superscalar Processors</w:t>
      </w:r>
    </w:p>
    <w:p>
      <w:pPr>
        <w:numPr>
          <w:ilvl w:val="2"/>
          <w:numId w:val="900"/>
        </w:numPr>
        <w:spacing w:before="0" w:after="0"/>
      </w:pPr>
      <w:r>
        <w:t>Multiple Issue Architecture</w:t>
      </w:r>
    </w:p>
    <w:p>
      <w:pPr>
        <w:numPr>
          <w:ilvl w:val="3"/>
          <w:numId w:val="900"/>
        </w:numPr>
        <w:spacing w:before="0" w:after="0"/>
      </w:pPr>
      <w:r>
        <w:t>Static Multiple Issue</w:t>
      </w:r>
    </w:p>
    <w:p>
      <w:pPr>
        <w:numPr>
          <w:ilvl w:val="3"/>
          <w:numId w:val="900"/>
        </w:numPr>
        <w:spacing w:before="0" w:after="0"/>
      </w:pPr>
      <w:r>
        <w:t>Dynamic Multiple Issue</w:t>
      </w:r>
    </w:p>
    <w:p>
      <w:pPr>
        <w:numPr>
          <w:ilvl w:val="2"/>
          <w:numId w:val="900"/>
        </w:numPr>
        <w:spacing w:before="0" w:after="0"/>
      </w:pPr>
      <w:r>
        <w:t>Instruction Scheduling</w:t>
      </w:r>
    </w:p>
    <w:p>
      <w:pPr>
        <w:numPr>
          <w:ilvl w:val="3"/>
          <w:numId w:val="900"/>
        </w:numPr>
        <w:spacing w:before="0" w:after="0"/>
      </w:pPr>
      <w:r>
        <w:t>In-Order Execution</w:t>
      </w:r>
    </w:p>
    <w:p>
      <w:pPr>
        <w:numPr>
          <w:ilvl w:val="3"/>
          <w:numId w:val="900"/>
        </w:numPr>
        <w:spacing w:before="0" w:after="0"/>
      </w:pPr>
      <w:r>
        <w:t>Out-of-Order Execution</w:t>
      </w:r>
    </w:p>
    <w:p>
      <w:pPr>
        <w:numPr>
          <w:ilvl w:val="2"/>
          <w:numId w:val="900"/>
        </w:numPr>
        <w:spacing w:before="0" w:after="0"/>
      </w:pPr>
      <w:r>
        <w:t>Register Renaming</w:t>
      </w:r>
    </w:p>
    <w:p>
      <w:pPr>
        <w:numPr>
          <w:ilvl w:val="3"/>
          <w:numId w:val="900"/>
        </w:numPr>
        <w:spacing w:before="0" w:after="0"/>
      </w:pPr>
      <w:r>
        <w:t>Eliminating False Dependencies</w:t>
      </w:r>
    </w:p>
    <w:p>
      <w:pPr>
        <w:numPr>
          <w:ilvl w:val="3"/>
          <w:numId w:val="900"/>
        </w:numPr>
        <w:spacing w:before="0" w:after="0"/>
      </w:pPr>
      <w:r>
        <w:t>Hardware Implementation</w:t>
      </w:r>
    </w:p>
    <w:p>
      <w:pPr>
        <w:numPr>
          <w:ilvl w:val="2"/>
          <w:numId w:val="900"/>
        </w:numPr>
        <w:spacing w:before="0" w:after="0"/>
      </w:pPr>
      <w:r>
        <w:t>Branch Prediction Enhancement</w:t>
      </w:r>
    </w:p>
    <w:p>
      <w:pPr>
        <w:numPr>
          <w:ilvl w:val="3"/>
          <w:numId w:val="900"/>
        </w:numPr>
        <w:spacing w:before="0" w:after="0"/>
      </w:pPr>
      <w:r>
        <w:t>Advanced Prediction Techniques</w:t>
      </w:r>
    </w:p>
    <w:p>
      <w:pPr>
        <w:numPr>
          <w:ilvl w:val="3"/>
          <w:numId w:val="900"/>
        </w:numPr>
        <w:spacing w:before="0" w:after="0"/>
      </w:pPr>
      <w:r>
        <w:t>Speculative Execution</w:t>
      </w:r>
    </w:p>
    <w:p>
      <w:pPr>
        <w:numPr>
          <w:ilvl w:val="1"/>
          <w:numId w:val="900"/>
        </w:numPr>
        <w:spacing w:before="0" w:after="0"/>
      </w:pPr>
      <w:r>
        <w:t>Very Long Instruction Word (VLIW)</w:t>
      </w:r>
    </w:p>
    <w:p>
      <w:pPr>
        <w:numPr>
          <w:ilvl w:val="2"/>
          <w:numId w:val="900"/>
        </w:numPr>
        <w:spacing w:before="0" w:after="0"/>
      </w:pPr>
      <w:r>
        <w:t>VLIW Architecture Principles</w:t>
      </w:r>
    </w:p>
    <w:p>
      <w:pPr>
        <w:numPr>
          <w:ilvl w:val="2"/>
          <w:numId w:val="900"/>
        </w:numPr>
        <w:spacing w:before="0" w:after="0"/>
      </w:pPr>
      <w:r>
        <w:t>Instruction Packing</w:t>
      </w:r>
    </w:p>
    <w:p>
      <w:pPr>
        <w:numPr>
          <w:ilvl w:val="2"/>
          <w:numId w:val="900"/>
        </w:numPr>
        <w:spacing w:before="0" w:after="0"/>
      </w:pPr>
      <w:r>
        <w:t>Compiler Responsibilities</w:t>
      </w:r>
    </w:p>
    <w:p>
      <w:pPr>
        <w:numPr>
          <w:ilvl w:val="3"/>
          <w:numId w:val="900"/>
        </w:numPr>
        <w:spacing w:before="0" w:after="0"/>
      </w:pPr>
      <w:r>
        <w:t>Static Scheduling</w:t>
      </w:r>
    </w:p>
    <w:p>
      <w:pPr>
        <w:numPr>
          <w:ilvl w:val="3"/>
          <w:numId w:val="900"/>
        </w:numPr>
        <w:spacing w:before="0" w:after="0"/>
      </w:pPr>
      <w:r>
        <w:t>Dependency Analysis</w:t>
      </w:r>
    </w:p>
    <w:p>
      <w:pPr>
        <w:numPr>
          <w:ilvl w:val="2"/>
          <w:numId w:val="900"/>
        </w:numPr>
        <w:spacing w:before="0" w:after="0"/>
      </w:pPr>
      <w:r>
        <w:t>VLIW vs Superscalar Comparison</w:t>
      </w:r>
    </w:p>
    <w:p>
      <w:pPr>
        <w:numPr>
          <w:ilvl w:val="0"/>
          <w:numId w:val="900"/>
        </w:numPr>
        <w:spacing w:before="0" w:after="0"/>
      </w:pPr>
      <w:r>
        <w:t>Data-Level Parallelism</w:t>
      </w:r>
    </w:p>
    <w:p>
      <w:pPr>
        <w:numPr>
          <w:ilvl w:val="1"/>
          <w:numId w:val="900"/>
        </w:numPr>
        <w:spacing w:before="0" w:after="0"/>
      </w:pPr>
      <w:r>
        <w:t>Vector Processing</w:t>
      </w:r>
    </w:p>
    <w:p>
      <w:pPr>
        <w:numPr>
          <w:ilvl w:val="2"/>
          <w:numId w:val="900"/>
        </w:numPr>
        <w:spacing w:before="0" w:after="0"/>
      </w:pPr>
      <w:r>
        <w:t>Vector Architecture Concepts</w:t>
      </w:r>
    </w:p>
    <w:p>
      <w:pPr>
        <w:numPr>
          <w:ilvl w:val="2"/>
          <w:numId w:val="900"/>
        </w:numPr>
        <w:spacing w:before="0" w:after="0"/>
      </w:pPr>
      <w:r>
        <w:t>Vector Instructions</w:t>
      </w:r>
    </w:p>
    <w:p>
      <w:pPr>
        <w:numPr>
          <w:ilvl w:val="2"/>
          <w:numId w:val="900"/>
        </w:numPr>
        <w:spacing w:before="0" w:after="0"/>
      </w:pPr>
      <w:r>
        <w:t>Vector Register Files</w:t>
      </w:r>
    </w:p>
    <w:p>
      <w:pPr>
        <w:numPr>
          <w:ilvl w:val="1"/>
          <w:numId w:val="900"/>
        </w:numPr>
        <w:spacing w:before="0" w:after="0"/>
      </w:pPr>
      <w:r>
        <w:t>SIMD Extensions in General-Purpose Processors</w:t>
      </w:r>
    </w:p>
    <w:p>
      <w:pPr>
        <w:numPr>
          <w:ilvl w:val="2"/>
          <w:numId w:val="900"/>
        </w:numPr>
        <w:spacing w:before="0" w:after="0"/>
      </w:pPr>
      <w:r>
        <w:t>MMX (MultiMedia eXtensions)</w:t>
      </w:r>
    </w:p>
    <w:p>
      <w:pPr>
        <w:numPr>
          <w:ilvl w:val="2"/>
          <w:numId w:val="900"/>
        </w:numPr>
        <w:spacing w:before="0" w:after="0"/>
      </w:pPr>
      <w:r>
        <w:t>SSE (Streaming SIMD Extensions)</w:t>
      </w:r>
    </w:p>
    <w:p>
      <w:pPr>
        <w:numPr>
          <w:ilvl w:val="3"/>
          <w:numId w:val="900"/>
        </w:numPr>
        <w:spacing w:before="0" w:after="0"/>
      </w:pPr>
      <w:r>
        <w:t>SSE Generations</w:t>
      </w:r>
    </w:p>
    <w:p>
      <w:pPr>
        <w:numPr>
          <w:ilvl w:val="3"/>
          <w:numId w:val="900"/>
        </w:numPr>
        <w:spacing w:before="0" w:after="0"/>
      </w:pPr>
      <w:r>
        <w:t>Data Types and Operations</w:t>
      </w:r>
    </w:p>
    <w:p>
      <w:pPr>
        <w:numPr>
          <w:ilvl w:val="2"/>
          <w:numId w:val="900"/>
        </w:numPr>
        <w:spacing w:before="0" w:after="0"/>
      </w:pPr>
      <w:r>
        <w:t>AVX (Advanced Vector Extensions)</w:t>
      </w:r>
    </w:p>
    <w:p>
      <w:pPr>
        <w:numPr>
          <w:ilvl w:val="3"/>
          <w:numId w:val="900"/>
        </w:numPr>
        <w:spacing w:before="0" w:after="0"/>
      </w:pPr>
      <w:r>
        <w:t>AVX Improvements</w:t>
      </w:r>
    </w:p>
    <w:p>
      <w:pPr>
        <w:numPr>
          <w:ilvl w:val="3"/>
          <w:numId w:val="900"/>
        </w:numPr>
        <w:spacing w:before="0" w:after="0"/>
      </w:pPr>
      <w:r>
        <w:t>AVX-512</w:t>
      </w:r>
    </w:p>
    <w:p>
      <w:pPr>
        <w:numPr>
          <w:ilvl w:val="1"/>
          <w:numId w:val="900"/>
        </w:numPr>
        <w:spacing w:before="0" w:after="0"/>
      </w:pPr>
      <w:r>
        <w:t>Graphics Processing Units (GPUs)</w:t>
      </w:r>
    </w:p>
    <w:p>
      <w:pPr>
        <w:numPr>
          <w:ilvl w:val="2"/>
          <w:numId w:val="900"/>
        </w:numPr>
        <w:spacing w:before="0" w:after="0"/>
      </w:pPr>
      <w:r>
        <w:t>GPU Architecture Evolution</w:t>
      </w:r>
    </w:p>
    <w:p>
      <w:pPr>
        <w:numPr>
          <w:ilvl w:val="2"/>
          <w:numId w:val="900"/>
        </w:numPr>
        <w:spacing w:before="0" w:after="0"/>
      </w:pPr>
      <w:r>
        <w:t>GPU vs CPU Architecture</w:t>
      </w:r>
    </w:p>
    <w:p>
      <w:pPr>
        <w:numPr>
          <w:ilvl w:val="2"/>
          <w:numId w:val="900"/>
        </w:numPr>
        <w:spacing w:before="0" w:after="0"/>
      </w:pPr>
      <w:r>
        <w:t>GPU Computing Model</w:t>
      </w:r>
    </w:p>
    <w:p>
      <w:pPr>
        <w:numPr>
          <w:ilvl w:val="3"/>
          <w:numId w:val="900"/>
        </w:numPr>
        <w:spacing w:before="0" w:after="0"/>
      </w:pPr>
      <w:r>
        <w:t>Thread Hierarchy</w:t>
      </w:r>
    </w:p>
    <w:p>
      <w:pPr>
        <w:numPr>
          <w:ilvl w:val="3"/>
          <w:numId w:val="900"/>
        </w:numPr>
        <w:spacing w:before="0" w:after="0"/>
      </w:pPr>
      <w:r>
        <w:t>Memory Hierarchy</w:t>
      </w:r>
    </w:p>
    <w:p>
      <w:pPr>
        <w:numPr>
          <w:ilvl w:val="2"/>
          <w:numId w:val="900"/>
        </w:numPr>
        <w:spacing w:before="0" w:after="0"/>
      </w:pPr>
      <w:r>
        <w:t>GPGPU (General-Purpose GPU) Computing</w:t>
      </w:r>
    </w:p>
    <w:p>
      <w:pPr>
        <w:numPr>
          <w:ilvl w:val="3"/>
          <w:numId w:val="900"/>
        </w:numPr>
        <w:spacing w:before="0" w:after="0"/>
      </w:pPr>
      <w:r>
        <w:t>CUDA Architecture</w:t>
      </w:r>
    </w:p>
    <w:p>
      <w:pPr>
        <w:numPr>
          <w:ilvl w:val="3"/>
          <w:numId w:val="900"/>
        </w:numPr>
        <w:spacing w:before="0" w:after="0"/>
      </w:pPr>
      <w:r>
        <w:t>OpenCL Framework</w:t>
      </w:r>
    </w:p>
    <w:p>
      <w:pPr>
        <w:numPr>
          <w:ilvl w:val="2"/>
          <w:numId w:val="900"/>
        </w:numPr>
        <w:spacing w:before="0" w:after="0"/>
      </w:pPr>
      <w:r>
        <w:t>GPU Applications</w:t>
      </w:r>
    </w:p>
    <w:p>
      <w:pPr>
        <w:numPr>
          <w:ilvl w:val="3"/>
          <w:numId w:val="900"/>
        </w:numPr>
        <w:spacing w:before="0" w:after="0"/>
      </w:pPr>
      <w:r>
        <w:t>Scientific Computing</w:t>
      </w:r>
    </w:p>
    <w:p>
      <w:pPr>
        <w:numPr>
          <w:ilvl w:val="3"/>
          <w:numId w:val="900"/>
        </w:numPr>
        <w:spacing w:before="0" w:after="0"/>
      </w:pPr>
      <w:r>
        <w:t>Machine Learning</w:t>
      </w:r>
    </w:p>
    <w:p>
      <w:pPr>
        <w:numPr>
          <w:ilvl w:val="3"/>
          <w:numId w:val="900"/>
        </w:numPr>
        <w:spacing w:before="0" w:after="0"/>
      </w:pPr>
      <w:r>
        <w:t>Cryptocurrency Mining</w:t>
      </w:r>
    </w:p>
    <w:p>
      <w:pPr>
        <w:numPr>
          <w:ilvl w:val="0"/>
          <w:numId w:val="900"/>
        </w:numPr>
        <w:spacing w:before="0" w:after="0"/>
      </w:pPr>
      <w:r>
        <w:t>Thread-Level Parallelism</w:t>
      </w:r>
    </w:p>
    <w:p>
      <w:pPr>
        <w:numPr>
          <w:ilvl w:val="1"/>
          <w:numId w:val="900"/>
        </w:numPr>
        <w:spacing w:before="0" w:after="0"/>
      </w:pPr>
      <w:r>
        <w:t>Multithreading Concepts</w:t>
      </w:r>
    </w:p>
    <w:p>
      <w:pPr>
        <w:numPr>
          <w:ilvl w:val="2"/>
          <w:numId w:val="900"/>
        </w:numPr>
        <w:spacing w:before="0" w:after="0"/>
      </w:pPr>
      <w:r>
        <w:t>Thread vs Process Distinction</w:t>
      </w:r>
    </w:p>
    <w:p>
      <w:pPr>
        <w:numPr>
          <w:ilvl w:val="2"/>
          <w:numId w:val="900"/>
        </w:numPr>
        <w:spacing w:before="0" w:after="0"/>
      </w:pPr>
      <w:r>
        <w:t>Thread Creation and Management</w:t>
      </w:r>
    </w:p>
    <w:p>
      <w:pPr>
        <w:numPr>
          <w:ilvl w:val="2"/>
          <w:numId w:val="900"/>
        </w:numPr>
        <w:spacing w:before="0" w:after="0"/>
      </w:pPr>
      <w:r>
        <w:t>Thread Synchronization</w:t>
      </w:r>
    </w:p>
    <w:p>
      <w:pPr>
        <w:numPr>
          <w:ilvl w:val="1"/>
          <w:numId w:val="900"/>
        </w:numPr>
        <w:spacing w:before="0" w:after="0"/>
      </w:pPr>
      <w:r>
        <w:t>Hardware Multithreading</w:t>
      </w:r>
    </w:p>
    <w:p>
      <w:pPr>
        <w:numPr>
          <w:ilvl w:val="2"/>
          <w:numId w:val="900"/>
        </w:numPr>
        <w:spacing w:before="0" w:after="0"/>
      </w:pPr>
      <w:r>
        <w:t>Fine-Grained Multithreading</w:t>
      </w:r>
    </w:p>
    <w:p>
      <w:pPr>
        <w:numPr>
          <w:ilvl w:val="3"/>
          <w:numId w:val="900"/>
        </w:numPr>
        <w:spacing w:before="0" w:after="0"/>
      </w:pPr>
      <w:r>
        <w:t>Interleaved Multithreading</w:t>
      </w:r>
    </w:p>
    <w:p>
      <w:pPr>
        <w:numPr>
          <w:ilvl w:val="3"/>
          <w:numId w:val="900"/>
        </w:numPr>
        <w:spacing w:before="0" w:after="0"/>
      </w:pPr>
      <w:r>
        <w:t>Context Switching Overhead</w:t>
      </w:r>
    </w:p>
    <w:p>
      <w:pPr>
        <w:numPr>
          <w:ilvl w:val="2"/>
          <w:numId w:val="900"/>
        </w:numPr>
        <w:spacing w:before="0" w:after="0"/>
      </w:pPr>
      <w:r>
        <w:t>Coarse-Grained Multithreading</w:t>
      </w:r>
    </w:p>
    <w:p>
      <w:pPr>
        <w:numPr>
          <w:ilvl w:val="3"/>
          <w:numId w:val="900"/>
        </w:numPr>
        <w:spacing w:before="0" w:after="0"/>
      </w:pPr>
      <w:r>
        <w:t>Block Multithreading</w:t>
      </w:r>
    </w:p>
    <w:p>
      <w:pPr>
        <w:numPr>
          <w:ilvl w:val="3"/>
          <w:numId w:val="900"/>
        </w:numPr>
        <w:spacing w:before="0" w:after="0"/>
      </w:pPr>
      <w:r>
        <w:t>Thread Switching Triggers</w:t>
      </w:r>
    </w:p>
    <w:p>
      <w:pPr>
        <w:numPr>
          <w:ilvl w:val="2"/>
          <w:numId w:val="900"/>
        </w:numPr>
        <w:spacing w:before="0" w:after="0"/>
      </w:pPr>
      <w:r>
        <w:t>Simultaneous Multithreading (SMT)</w:t>
      </w:r>
    </w:p>
    <w:p>
      <w:pPr>
        <w:numPr>
          <w:ilvl w:val="3"/>
          <w:numId w:val="900"/>
        </w:numPr>
        <w:spacing w:before="0" w:after="0"/>
      </w:pPr>
      <w:r>
        <w:t>Resource Sharing</w:t>
      </w:r>
    </w:p>
    <w:p>
      <w:pPr>
        <w:numPr>
          <w:ilvl w:val="3"/>
          <w:numId w:val="900"/>
        </w:numPr>
        <w:spacing w:before="0" w:after="0"/>
      </w:pPr>
      <w:r>
        <w:t>Thread Scheduling</w:t>
      </w:r>
    </w:p>
    <w:p>
      <w:pPr>
        <w:numPr>
          <w:ilvl w:val="3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Multithreading Performance Issues</w:t>
      </w:r>
    </w:p>
    <w:p>
      <w:pPr>
        <w:numPr>
          <w:ilvl w:val="2"/>
          <w:numId w:val="900"/>
        </w:numPr>
        <w:spacing w:before="0" w:after="0"/>
      </w:pPr>
      <w:r>
        <w:t>Resource Contention</w:t>
      </w:r>
    </w:p>
    <w:p>
      <w:pPr>
        <w:numPr>
          <w:ilvl w:val="2"/>
          <w:numId w:val="900"/>
        </w:numPr>
        <w:spacing w:before="0" w:after="0"/>
      </w:pPr>
      <w:r>
        <w:t>Cache Interference</w:t>
      </w:r>
    </w:p>
    <w:p>
      <w:pPr>
        <w:numPr>
          <w:ilvl w:val="2"/>
          <w:numId w:val="900"/>
        </w:numPr>
        <w:spacing w:before="0" w:after="0"/>
      </w:pPr>
      <w:r>
        <w:t>Memory Bandwidth Limitations</w:t>
      </w:r>
    </w:p>
    <w:p>
      <w:pPr>
        <w:numPr>
          <w:ilvl w:val="0"/>
          <w:numId w:val="900"/>
        </w:numPr>
        <w:spacing w:before="0" w:after="0"/>
      </w:pPr>
      <w:r>
        <w:t>Multiprocessor Systems</w:t>
      </w:r>
    </w:p>
    <w:p>
      <w:pPr>
        <w:numPr>
          <w:ilvl w:val="1"/>
          <w:numId w:val="900"/>
        </w:numPr>
        <w:spacing w:before="0" w:after="0"/>
      </w:pPr>
      <w:r>
        <w:t>Shared-Memory Multiprocessors</w:t>
      </w:r>
    </w:p>
    <w:p>
      <w:pPr>
        <w:numPr>
          <w:ilvl w:val="2"/>
          <w:numId w:val="900"/>
        </w:numPr>
        <w:spacing w:before="0" w:after="0"/>
      </w:pPr>
      <w:r>
        <w:t>Symmetric Multiprocessing (SMP)</w:t>
      </w:r>
    </w:p>
    <w:p>
      <w:pPr>
        <w:numPr>
          <w:ilvl w:val="2"/>
          <w:numId w:val="900"/>
        </w:numPr>
        <w:spacing w:before="0" w:after="0"/>
      </w:pPr>
      <w:r>
        <w:t>Uniform Memory Access (UMA)</w:t>
      </w:r>
    </w:p>
    <w:p>
      <w:pPr>
        <w:numPr>
          <w:ilvl w:val="3"/>
          <w:numId w:val="900"/>
        </w:numPr>
        <w:spacing w:before="0" w:after="0"/>
      </w:pPr>
      <w:r>
        <w:t>Bus-Based Systems</w:t>
      </w:r>
    </w:p>
    <w:p>
      <w:pPr>
        <w:numPr>
          <w:ilvl w:val="3"/>
          <w:numId w:val="900"/>
        </w:numPr>
        <w:spacing w:before="0" w:after="0"/>
      </w:pPr>
      <w:r>
        <w:t>Crossbar Switch Systems</w:t>
      </w:r>
    </w:p>
    <w:p>
      <w:pPr>
        <w:numPr>
          <w:ilvl w:val="2"/>
          <w:numId w:val="900"/>
        </w:numPr>
        <w:spacing w:before="0" w:after="0"/>
      </w:pPr>
      <w:r>
        <w:t>Non-Uniform Memory Access (NUMA)</w:t>
      </w:r>
    </w:p>
    <w:p>
      <w:pPr>
        <w:numPr>
          <w:ilvl w:val="3"/>
          <w:numId w:val="900"/>
        </w:numPr>
        <w:spacing w:before="0" w:after="0"/>
      </w:pPr>
      <w:r>
        <w:t>NUMA Architecture Benefits</w:t>
      </w:r>
    </w:p>
    <w:p>
      <w:pPr>
        <w:numPr>
          <w:ilvl w:val="3"/>
          <w:numId w:val="900"/>
        </w:numPr>
        <w:spacing w:before="0" w:after="0"/>
      </w:pPr>
      <w:r>
        <w:t>Memory Locality Optimization</w:t>
      </w:r>
    </w:p>
    <w:p>
      <w:pPr>
        <w:numPr>
          <w:ilvl w:val="1"/>
          <w:numId w:val="900"/>
        </w:numPr>
        <w:spacing w:before="0" w:after="0"/>
      </w:pPr>
      <w:r>
        <w:t>Distributed-Memory Multiprocessors</w:t>
      </w:r>
    </w:p>
    <w:p>
      <w:pPr>
        <w:numPr>
          <w:ilvl w:val="2"/>
          <w:numId w:val="900"/>
        </w:numPr>
        <w:spacing w:before="0" w:after="0"/>
      </w:pPr>
      <w:r>
        <w:t>Message-Passing Systems</w:t>
      </w:r>
    </w:p>
    <w:p>
      <w:pPr>
        <w:numPr>
          <w:ilvl w:val="2"/>
          <w:numId w:val="900"/>
        </w:numPr>
        <w:spacing w:before="0" w:after="0"/>
      </w:pPr>
      <w:r>
        <w:t>Cluster Computing</w:t>
      </w:r>
    </w:p>
    <w:p>
      <w:pPr>
        <w:numPr>
          <w:ilvl w:val="2"/>
          <w:numId w:val="900"/>
        </w:numPr>
        <w:spacing w:before="0" w:after="0"/>
      </w:pPr>
      <w:r>
        <w:t>Network Topologies</w:t>
      </w:r>
    </w:p>
    <w:p>
      <w:pPr>
        <w:numPr>
          <w:ilvl w:val="3"/>
          <w:numId w:val="900"/>
        </w:numPr>
        <w:spacing w:before="0" w:after="0"/>
      </w:pPr>
      <w:r>
        <w:t>Mesh Networks</w:t>
      </w:r>
    </w:p>
    <w:p>
      <w:pPr>
        <w:numPr>
          <w:ilvl w:val="3"/>
          <w:numId w:val="900"/>
        </w:numPr>
        <w:spacing w:before="0" w:after="0"/>
      </w:pPr>
      <w:r>
        <w:t>Hypercube Networks</w:t>
      </w:r>
    </w:p>
    <w:p>
      <w:pPr>
        <w:numPr>
          <w:ilvl w:val="3"/>
          <w:numId w:val="900"/>
        </w:numPr>
        <w:spacing w:before="0" w:after="0"/>
      </w:pPr>
      <w:r>
        <w:t>Fat-Tree Networks</w:t>
      </w:r>
    </w:p>
    <w:p>
      <w:pPr>
        <w:numPr>
          <w:ilvl w:val="1"/>
          <w:numId w:val="900"/>
        </w:numPr>
        <w:spacing w:before="0" w:after="0"/>
      </w:pPr>
      <w:r>
        <w:t>Cache Coherence in Multiprocessors</w:t>
      </w:r>
    </w:p>
    <w:p>
      <w:pPr>
        <w:numPr>
          <w:ilvl w:val="2"/>
          <w:numId w:val="900"/>
        </w:numPr>
        <w:spacing w:before="0" w:after="0"/>
      </w:pPr>
      <w:r>
        <w:t>Cache Coherence Problem</w:t>
      </w:r>
    </w:p>
    <w:p>
      <w:pPr>
        <w:numPr>
          <w:ilvl w:val="3"/>
          <w:numId w:val="900"/>
        </w:numPr>
        <w:spacing w:before="0" w:after="0"/>
      </w:pPr>
      <w:r>
        <w:t>Causes of Incoherence</w:t>
      </w:r>
    </w:p>
    <w:p>
      <w:pPr>
        <w:numPr>
          <w:ilvl w:val="3"/>
          <w:numId w:val="900"/>
        </w:numPr>
        <w:spacing w:before="0" w:after="0"/>
      </w:pPr>
      <w:r>
        <w:t>Coherence Protocol Requirements</w:t>
      </w:r>
    </w:p>
    <w:p>
      <w:pPr>
        <w:numPr>
          <w:ilvl w:val="2"/>
          <w:numId w:val="900"/>
        </w:numPr>
        <w:spacing w:before="0" w:after="0"/>
      </w:pPr>
      <w:r>
        <w:t>Snooping-Based Protocols</w:t>
      </w:r>
    </w:p>
    <w:p>
      <w:pPr>
        <w:numPr>
          <w:ilvl w:val="3"/>
          <w:numId w:val="900"/>
        </w:numPr>
        <w:spacing w:before="0" w:after="0"/>
      </w:pPr>
      <w:r>
        <w:t>Write-Invalidate Protocols</w:t>
      </w:r>
    </w:p>
    <w:p>
      <w:pPr>
        <w:numPr>
          <w:ilvl w:val="4"/>
          <w:numId w:val="900"/>
        </w:numPr>
        <w:spacing w:before="0" w:after="0"/>
      </w:pPr>
      <w:r>
        <w:t>MSI Protocol</w:t>
      </w:r>
    </w:p>
    <w:p>
      <w:pPr>
        <w:numPr>
          <w:ilvl w:val="4"/>
          <w:numId w:val="900"/>
        </w:numPr>
        <w:spacing w:before="0" w:after="0"/>
      </w:pPr>
      <w:r>
        <w:t>MESI Protocol</w:t>
      </w:r>
    </w:p>
    <w:p>
      <w:pPr>
        <w:numPr>
          <w:ilvl w:val="4"/>
          <w:numId w:val="900"/>
        </w:numPr>
        <w:spacing w:before="0" w:after="0"/>
      </w:pPr>
      <w:r>
        <w:t>MOESI Protocol</w:t>
      </w:r>
    </w:p>
    <w:p>
      <w:pPr>
        <w:numPr>
          <w:ilvl w:val="3"/>
          <w:numId w:val="900"/>
        </w:numPr>
        <w:spacing w:before="0" w:after="0"/>
      </w:pPr>
      <w:r>
        <w:t>Write-Update Protocols</w:t>
      </w:r>
    </w:p>
    <w:p>
      <w:pPr>
        <w:numPr>
          <w:ilvl w:val="3"/>
          <w:numId w:val="900"/>
        </w:numPr>
        <w:spacing w:before="0" w:after="0"/>
      </w:pPr>
      <w:r>
        <w:t>Bus-Based Snooping</w:t>
      </w:r>
    </w:p>
    <w:p>
      <w:pPr>
        <w:numPr>
          <w:ilvl w:val="2"/>
          <w:numId w:val="900"/>
        </w:numPr>
        <w:spacing w:before="0" w:after="0"/>
      </w:pPr>
      <w:r>
        <w:t>Directory-Based Protocols</w:t>
      </w:r>
    </w:p>
    <w:p>
      <w:pPr>
        <w:numPr>
          <w:ilvl w:val="3"/>
          <w:numId w:val="900"/>
        </w:numPr>
        <w:spacing w:before="0" w:after="0"/>
      </w:pPr>
      <w:r>
        <w:t>Distributed Directory</w:t>
      </w:r>
    </w:p>
    <w:p>
      <w:pPr>
        <w:numPr>
          <w:ilvl w:val="3"/>
          <w:numId w:val="900"/>
        </w:numPr>
        <w:spacing w:before="0" w:after="0"/>
      </w:pPr>
      <w:r>
        <w:t>Directory Entry Structure</w:t>
      </w:r>
    </w:p>
    <w:p>
      <w:pPr>
        <w:numPr>
          <w:ilvl w:val="3"/>
          <w:numId w:val="900"/>
        </w:numPr>
        <w:spacing w:before="0" w:after="0"/>
      </w:pPr>
      <w:r>
        <w:t>Protocol Operations</w:t>
      </w:r>
    </w:p>
    <w:p>
      <w:pPr>
        <w:numPr>
          <w:ilvl w:val="1"/>
          <w:numId w:val="900"/>
        </w:numPr>
        <w:spacing w:before="0" w:after="0"/>
      </w:pPr>
      <w:r>
        <w:t>Memory Consistency Models</w:t>
      </w:r>
    </w:p>
    <w:p>
      <w:pPr>
        <w:numPr>
          <w:ilvl w:val="2"/>
          <w:numId w:val="900"/>
        </w:numPr>
        <w:spacing w:before="0" w:after="0"/>
      </w:pPr>
      <w:r>
        <w:t>Sequential Consistency</w:t>
      </w:r>
    </w:p>
    <w:p>
      <w:pPr>
        <w:numPr>
          <w:ilvl w:val="2"/>
          <w:numId w:val="900"/>
        </w:numPr>
        <w:spacing w:before="0" w:after="0"/>
      </w:pPr>
      <w:r>
        <w:t>Weak Consistency Models</w:t>
      </w:r>
    </w:p>
    <w:p>
      <w:pPr>
        <w:numPr>
          <w:ilvl w:val="2"/>
          <w:numId w:val="900"/>
        </w:numPr>
        <w:spacing w:before="0" w:after="0"/>
      </w:pPr>
      <w:r>
        <w:t>Release Consistency</w:t>
      </w:r>
    </w:p>
    <w:p>
      <w:pPr>
        <w:numPr>
          <w:ilvl w:val="0"/>
          <w:numId w:val="900"/>
        </w:numPr>
        <w:spacing w:before="0" w:after="0"/>
      </w:pPr>
      <w:r>
        <w:t>Multicore Processors</w:t>
      </w:r>
    </w:p>
    <w:p>
      <w:pPr>
        <w:numPr>
          <w:ilvl w:val="1"/>
          <w:numId w:val="900"/>
        </w:numPr>
        <w:spacing w:before="0" w:after="0"/>
      </w:pPr>
      <w:r>
        <w:t>Multicore Architecture Design</w:t>
      </w:r>
    </w:p>
    <w:p>
      <w:pPr>
        <w:numPr>
          <w:ilvl w:val="2"/>
          <w:numId w:val="900"/>
        </w:numPr>
        <w:spacing w:before="0" w:after="0"/>
      </w:pPr>
      <w:r>
        <w:t>Core Integration Strategies</w:t>
      </w:r>
    </w:p>
    <w:p>
      <w:pPr>
        <w:numPr>
          <w:ilvl w:val="2"/>
          <w:numId w:val="900"/>
        </w:numPr>
        <w:spacing w:before="0" w:after="0"/>
      </w:pPr>
      <w:r>
        <w:t>Shared vs Private Cache Hierarchies</w:t>
      </w:r>
    </w:p>
    <w:p>
      <w:pPr>
        <w:numPr>
          <w:ilvl w:val="3"/>
          <w:numId w:val="900"/>
        </w:numPr>
        <w:spacing w:before="0" w:after="0"/>
      </w:pPr>
      <w:r>
        <w:t>Private L1 Caches</w:t>
      </w:r>
    </w:p>
    <w:p>
      <w:pPr>
        <w:numPr>
          <w:ilvl w:val="3"/>
          <w:numId w:val="900"/>
        </w:numPr>
        <w:spacing w:before="0" w:after="0"/>
      </w:pPr>
      <w:r>
        <w:t>Shared L2/L3 Caches</w:t>
      </w:r>
    </w:p>
    <w:p>
      <w:pPr>
        <w:numPr>
          <w:ilvl w:val="2"/>
          <w:numId w:val="900"/>
        </w:numPr>
        <w:spacing w:before="0" w:after="0"/>
      </w:pPr>
      <w:r>
        <w:t>On-Chip Interconnection Networks</w:t>
      </w:r>
    </w:p>
    <w:p>
      <w:pPr>
        <w:numPr>
          <w:ilvl w:val="3"/>
          <w:numId w:val="900"/>
        </w:numPr>
        <w:spacing w:before="0" w:after="0"/>
      </w:pPr>
      <w:r>
        <w:t>Bus-Based Interconnects</w:t>
      </w:r>
    </w:p>
    <w:p>
      <w:pPr>
        <w:numPr>
          <w:ilvl w:val="3"/>
          <w:numId w:val="900"/>
        </w:numPr>
        <w:spacing w:before="0" w:after="0"/>
      </w:pPr>
      <w:r>
        <w:t>Ring-Based Interconnects</w:t>
      </w:r>
    </w:p>
    <w:p>
      <w:pPr>
        <w:numPr>
          <w:ilvl w:val="3"/>
          <w:numId w:val="900"/>
        </w:numPr>
        <w:spacing w:before="0" w:after="0"/>
      </w:pPr>
      <w:r>
        <w:t>Mesh-Based Interconnects</w:t>
      </w:r>
    </w:p>
    <w:p>
      <w:pPr>
        <w:numPr>
          <w:ilvl w:val="1"/>
          <w:numId w:val="900"/>
        </w:numPr>
        <w:spacing w:before="0" w:after="0"/>
      </w:pPr>
      <w:r>
        <w:t>Multicore Performance Considerations</w:t>
      </w:r>
    </w:p>
    <w:p>
      <w:pPr>
        <w:numPr>
          <w:ilvl w:val="2"/>
          <w:numId w:val="900"/>
        </w:numPr>
        <w:spacing w:before="0" w:after="0"/>
      </w:pPr>
      <w:r>
        <w:t>Parallel Programming Challenges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3"/>
          <w:numId w:val="900"/>
        </w:numPr>
        <w:spacing w:before="0" w:after="0"/>
      </w:pPr>
      <w:r>
        <w:t>Synchronization Overhead</w:t>
      </w:r>
    </w:p>
    <w:p>
      <w:pPr>
        <w:numPr>
          <w:ilvl w:val="3"/>
          <w:numId w:val="900"/>
        </w:numPr>
        <w:spacing w:before="0" w:after="0"/>
      </w:pPr>
      <w:r>
        <w:t>False Sharing</w:t>
      </w:r>
    </w:p>
    <w:p>
      <w:pPr>
        <w:numPr>
          <w:ilvl w:val="2"/>
          <w:numId w:val="900"/>
        </w:numPr>
        <w:spacing w:before="0" w:after="0"/>
      </w:pPr>
      <w:r>
        <w:t>Scalability Issues</w:t>
      </w:r>
    </w:p>
    <w:p>
      <w:pPr>
        <w:numPr>
          <w:ilvl w:val="3"/>
          <w:numId w:val="900"/>
        </w:numPr>
        <w:spacing w:before="0" w:after="0"/>
      </w:pPr>
      <w:r>
        <w:t>Amdahl's Law Implications</w:t>
      </w:r>
    </w:p>
    <w:p>
      <w:pPr>
        <w:numPr>
          <w:ilvl w:val="3"/>
          <w:numId w:val="900"/>
        </w:numPr>
        <w:spacing w:before="0" w:after="0"/>
      </w:pPr>
      <w:r>
        <w:t>Memory Wall Problem</w:t>
      </w:r>
    </w:p>
    <w:p>
      <w:pPr>
        <w:numPr>
          <w:ilvl w:val="2"/>
          <w:numId w:val="900"/>
        </w:numPr>
        <w:spacing w:before="0" w:after="0"/>
      </w:pPr>
      <w:r>
        <w:t>Power and Thermal Management</w:t>
      </w:r>
    </w:p>
    <w:p>
      <w:pPr>
        <w:numPr>
          <w:ilvl w:val="3"/>
          <w:numId w:val="900"/>
        </w:numPr>
        <w:spacing w:before="0" w:after="0"/>
      </w:pPr>
      <w:r>
        <w:t>Dynamic Voltage and Frequency Scaling</w:t>
      </w:r>
    </w:p>
    <w:p>
      <w:pPr>
        <w:numPr>
          <w:ilvl w:val="3"/>
          <w:numId w:val="900"/>
        </w:numPr>
        <w:spacing w:before="0" w:after="0"/>
      </w:pPr>
      <w:r>
        <w:t>Core Parking</w:t>
      </w:r>
    </w:p>
    <w:p>
      <w:pPr>
        <w:numPr>
          <w:ilvl w:val="1"/>
          <w:numId w:val="900"/>
        </w:numPr>
        <w:spacing w:before="0" w:after="0"/>
      </w:pPr>
      <w:r>
        <w:t>Heterogeneous Multicore Systems</w:t>
      </w:r>
    </w:p>
    <w:p>
      <w:pPr>
        <w:numPr>
          <w:ilvl w:val="2"/>
          <w:numId w:val="900"/>
        </w:numPr>
        <w:spacing w:before="0" w:after="0"/>
      </w:pPr>
      <w:r>
        <w:t>Big.LITTLE Architecture</w:t>
      </w:r>
    </w:p>
    <w:p>
      <w:pPr>
        <w:numPr>
          <w:ilvl w:val="2"/>
          <w:numId w:val="900"/>
        </w:numPr>
        <w:spacing w:before="0" w:after="0"/>
      </w:pPr>
      <w:r>
        <w:t>CPU-GPU Integration</w:t>
      </w:r>
    </w:p>
    <w:p>
      <w:pPr>
        <w:numPr>
          <w:ilvl w:val="2"/>
          <w:numId w:val="900"/>
        </w:numPr>
        <w:spacing w:before="0" w:after="0"/>
      </w:pPr>
      <w:r>
        <w:t>Specialized Processing Units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