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Computer Numerical Control (CNC) Programming</w:t>
      </w:r>
    </w:p>
    <w:p>
      <w:pPr>
        <w:pStyle w:val="Heading1"/>
      </w:pPr>
      <w:r>
        <w:t>Introduction to CNC Machining</w:t>
      </w:r>
    </w:p>
    <w:p>
      <w:pPr>
        <w:numPr>
          <w:ilvl w:val="0"/>
          <w:numId w:val="900"/>
        </w:numPr>
        <w:spacing w:before="0" w:after="0"/>
      </w:pPr>
      <w:r>
        <w:t>Definition of Computer Numerical Control (CNC)</w:t>
      </w:r>
    </w:p>
    <w:p>
      <w:pPr>
        <w:numPr>
          <w:ilvl w:val="0"/>
          <w:numId w:val="900"/>
        </w:numPr>
        <w:spacing w:before="0" w:after="0"/>
      </w:pPr>
      <w:r>
        <w:t>Historical Evolution of CNC</w:t>
      </w:r>
    </w:p>
    <w:p>
      <w:pPr>
        <w:numPr>
          <w:ilvl w:val="1"/>
          <w:numId w:val="900"/>
        </w:numPr>
        <w:spacing w:before="0" w:after="0"/>
      </w:pPr>
      <w:r>
        <w:t>Manual Machining Era</w:t>
      </w:r>
    </w:p>
    <w:p>
      <w:pPr>
        <w:numPr>
          <w:ilvl w:val="1"/>
          <w:numId w:val="900"/>
        </w:numPr>
        <w:spacing w:before="0" w:after="0"/>
      </w:pPr>
      <w:r>
        <w:t>Numerical Control (NC) Systems</w:t>
      </w:r>
    </w:p>
    <w:p>
      <w:pPr>
        <w:numPr>
          <w:ilvl w:val="1"/>
          <w:numId w:val="900"/>
        </w:numPr>
        <w:spacing w:before="0" w:after="0"/>
      </w:pPr>
      <w:r>
        <w:t>Integration of Computers in Manufacturing</w:t>
      </w:r>
    </w:p>
    <w:p>
      <w:pPr>
        <w:numPr>
          <w:ilvl w:val="1"/>
          <w:numId w:val="900"/>
        </w:numPr>
        <w:spacing w:before="0" w:after="0"/>
      </w:pPr>
      <w:r>
        <w:t>Development of Modern CNC Technology</w:t>
      </w:r>
    </w:p>
    <w:p>
      <w:pPr>
        <w:numPr>
          <w:ilvl w:val="1"/>
          <w:numId w:val="900"/>
        </w:numPr>
        <w:spacing w:before="0" w:after="0"/>
      </w:pPr>
      <w:r>
        <w:t>Industry 4.0 and Smart Manufacturing</w:t>
      </w:r>
    </w:p>
    <w:p>
      <w:pPr>
        <w:numPr>
          <w:ilvl w:val="0"/>
          <w:numId w:val="900"/>
        </w:numPr>
        <w:spacing w:before="0" w:after="0"/>
      </w:pPr>
      <w:r>
        <w:t>Advantages of CNC over Manual Machining</w:t>
      </w:r>
    </w:p>
    <w:p>
      <w:pPr>
        <w:numPr>
          <w:ilvl w:val="1"/>
          <w:numId w:val="900"/>
        </w:numPr>
        <w:spacing w:before="0" w:after="0"/>
      </w:pPr>
      <w:r>
        <w:t>Enhanced Accuracy and Precision</w:t>
      </w:r>
    </w:p>
    <w:p>
      <w:pPr>
        <w:numPr>
          <w:ilvl w:val="1"/>
          <w:numId w:val="900"/>
        </w:numPr>
        <w:spacing w:before="0" w:after="0"/>
      </w:pPr>
      <w:r>
        <w:t>Improved Repeatability</w:t>
      </w:r>
    </w:p>
    <w:p>
      <w:pPr>
        <w:numPr>
          <w:ilvl w:val="1"/>
          <w:numId w:val="900"/>
        </w:numPr>
        <w:spacing w:before="0" w:after="0"/>
      </w:pPr>
      <w:r>
        <w:t>Capability for Complex Geometries</w:t>
      </w:r>
    </w:p>
    <w:p>
      <w:pPr>
        <w:numPr>
          <w:ilvl w:val="1"/>
          <w:numId w:val="900"/>
        </w:numPr>
        <w:spacing w:before="0" w:after="0"/>
      </w:pPr>
      <w:r>
        <w:t>Increased Production Speed and Efficiency</w:t>
      </w:r>
    </w:p>
    <w:p>
      <w:pPr>
        <w:numPr>
          <w:ilvl w:val="1"/>
          <w:numId w:val="900"/>
        </w:numPr>
        <w:spacing w:before="0" w:after="0"/>
      </w:pPr>
      <w:r>
        <w:t>Reduced Human Error</w:t>
      </w:r>
    </w:p>
    <w:p>
      <w:pPr>
        <w:numPr>
          <w:ilvl w:val="1"/>
          <w:numId w:val="900"/>
        </w:numPr>
        <w:spacing w:before="0" w:after="0"/>
      </w:pPr>
      <w:r>
        <w:t>Consistency in Mass Production</w:t>
      </w:r>
    </w:p>
    <w:p>
      <w:pPr>
        <w:numPr>
          <w:ilvl w:val="1"/>
          <w:numId w:val="900"/>
        </w:numPr>
        <w:spacing w:before="0" w:after="0"/>
      </w:pPr>
      <w:r>
        <w:t>Flexibility in Manufacturing Processes</w:t>
      </w:r>
    </w:p>
    <w:p>
      <w:pPr>
        <w:numPr>
          <w:ilvl w:val="1"/>
          <w:numId w:val="900"/>
        </w:numPr>
        <w:spacing w:before="0" w:after="0"/>
      </w:pPr>
      <w:r>
        <w:t>Cost Effectiveness in High Volume Production</w:t>
      </w:r>
    </w:p>
    <w:p>
      <w:pPr>
        <w:numPr>
          <w:ilvl w:val="0"/>
          <w:numId w:val="900"/>
        </w:numPr>
        <w:spacing w:before="0" w:after="0"/>
      </w:pPr>
      <w:r>
        <w:t>Core Components of a CNC System</w:t>
      </w:r>
    </w:p>
    <w:p>
      <w:pPr>
        <w:numPr>
          <w:ilvl w:val="1"/>
          <w:numId w:val="900"/>
        </w:numPr>
        <w:spacing w:before="0" w:after="0"/>
      </w:pPr>
      <w:r>
        <w:t>Machine Control Unit (MCU)</w:t>
      </w:r>
    </w:p>
    <w:p>
      <w:pPr>
        <w:numPr>
          <w:ilvl w:val="2"/>
          <w:numId w:val="900"/>
        </w:numPr>
        <w:spacing w:before="0" w:after="0"/>
      </w:pPr>
      <w:r>
        <w:t>Hardware Components</w:t>
      </w:r>
    </w:p>
    <w:p>
      <w:pPr>
        <w:numPr>
          <w:ilvl w:val="2"/>
          <w:numId w:val="900"/>
        </w:numPr>
        <w:spacing w:before="0" w:after="0"/>
      </w:pPr>
      <w:r>
        <w:t>Software and Firmware</w:t>
      </w:r>
    </w:p>
    <w:p>
      <w:pPr>
        <w:numPr>
          <w:ilvl w:val="2"/>
          <w:numId w:val="900"/>
        </w:numPr>
        <w:spacing w:before="0" w:after="0"/>
      </w:pPr>
      <w:r>
        <w:t>User Interface</w:t>
      </w:r>
    </w:p>
    <w:p>
      <w:pPr>
        <w:numPr>
          <w:ilvl w:val="2"/>
          <w:numId w:val="900"/>
        </w:numPr>
        <w:spacing w:before="0" w:after="0"/>
      </w:pPr>
      <w:r>
        <w:t>Memory and Storage</w:t>
      </w:r>
    </w:p>
    <w:p>
      <w:pPr>
        <w:numPr>
          <w:ilvl w:val="1"/>
          <w:numId w:val="900"/>
        </w:numPr>
        <w:spacing w:before="0" w:after="0"/>
      </w:pPr>
      <w:r>
        <w:t>Machine Tool Structure</w:t>
      </w:r>
    </w:p>
    <w:p>
      <w:pPr>
        <w:numPr>
          <w:ilvl w:val="2"/>
          <w:numId w:val="900"/>
        </w:numPr>
        <w:spacing w:before="0" w:after="0"/>
      </w:pPr>
      <w:r>
        <w:t>Spindle Assembly</w:t>
      </w:r>
    </w:p>
    <w:p>
      <w:pPr>
        <w:numPr>
          <w:ilvl w:val="2"/>
          <w:numId w:val="900"/>
        </w:numPr>
        <w:spacing w:before="0" w:after="0"/>
      </w:pPr>
      <w:r>
        <w:t>Axis Drives and Motors</w:t>
      </w:r>
    </w:p>
    <w:p>
      <w:pPr>
        <w:numPr>
          <w:ilvl w:val="2"/>
          <w:numId w:val="900"/>
        </w:numPr>
        <w:spacing w:before="0" w:after="0"/>
      </w:pPr>
      <w:r>
        <w:t>Tool Changer Systems</w:t>
      </w:r>
    </w:p>
    <w:p>
      <w:pPr>
        <w:numPr>
          <w:ilvl w:val="2"/>
          <w:numId w:val="900"/>
        </w:numPr>
        <w:spacing w:before="0" w:after="0"/>
      </w:pPr>
      <w:r>
        <w:t>Worktable and Fixturing</w:t>
      </w:r>
    </w:p>
    <w:p>
      <w:pPr>
        <w:numPr>
          <w:ilvl w:val="2"/>
          <w:numId w:val="900"/>
        </w:numPr>
        <w:spacing w:before="0" w:after="0"/>
      </w:pPr>
      <w:r>
        <w:t>Coolant Systems</w:t>
      </w:r>
    </w:p>
    <w:p>
      <w:pPr>
        <w:numPr>
          <w:ilvl w:val="1"/>
          <w:numId w:val="900"/>
        </w:numPr>
        <w:spacing w:before="0" w:after="0"/>
      </w:pPr>
      <w:r>
        <w:t>Programming Interface</w:t>
      </w:r>
    </w:p>
    <w:p>
      <w:pPr>
        <w:numPr>
          <w:ilvl w:val="2"/>
          <w:numId w:val="900"/>
        </w:numPr>
        <w:spacing w:before="0" w:after="0"/>
      </w:pPr>
      <w:r>
        <w:t>Control Panel and Display</w:t>
      </w:r>
    </w:p>
    <w:p>
      <w:pPr>
        <w:numPr>
          <w:ilvl w:val="2"/>
          <w:numId w:val="900"/>
        </w:numPr>
        <w:spacing w:before="0" w:after="0"/>
      </w:pPr>
      <w:r>
        <w:t>Data Input Methods</w:t>
      </w:r>
    </w:p>
    <w:p>
      <w:pPr>
        <w:numPr>
          <w:ilvl w:val="2"/>
          <w:numId w:val="900"/>
        </w:numPr>
        <w:spacing w:before="0" w:after="0"/>
      </w:pPr>
      <w:r>
        <w:t>USB and Network Connectivity</w:t>
      </w:r>
    </w:p>
    <w:p>
      <w:pPr>
        <w:numPr>
          <w:ilvl w:val="2"/>
          <w:numId w:val="900"/>
        </w:numPr>
        <w:spacing w:before="0" w:after="0"/>
      </w:pPr>
      <w:r>
        <w:t>Remote Monitoring Capabilities</w:t>
      </w:r>
    </w:p>
    <w:p>
      <w:pPr>
        <w:numPr>
          <w:ilvl w:val="1"/>
          <w:numId w:val="900"/>
        </w:numPr>
        <w:spacing w:before="0" w:after="0"/>
      </w:pPr>
      <w:r>
        <w:t>Feedback and Sensor Systems</w:t>
      </w:r>
    </w:p>
    <w:p>
      <w:pPr>
        <w:numPr>
          <w:ilvl w:val="2"/>
          <w:numId w:val="900"/>
        </w:numPr>
        <w:spacing w:before="0" w:after="0"/>
      </w:pPr>
      <w:r>
        <w:t>Linear and Rotary Encoders</w:t>
      </w:r>
    </w:p>
    <w:p>
      <w:pPr>
        <w:numPr>
          <w:ilvl w:val="2"/>
          <w:numId w:val="900"/>
        </w:numPr>
        <w:spacing w:before="0" w:after="0"/>
      </w:pPr>
      <w:r>
        <w:t>Limit Switches</w:t>
      </w:r>
    </w:p>
    <w:p>
      <w:pPr>
        <w:numPr>
          <w:ilvl w:val="2"/>
          <w:numId w:val="900"/>
        </w:numPr>
        <w:spacing w:before="0" w:after="0"/>
      </w:pPr>
      <w:r>
        <w:t>Touch Probes</w:t>
      </w:r>
    </w:p>
    <w:p>
      <w:pPr>
        <w:numPr>
          <w:ilvl w:val="2"/>
          <w:numId w:val="900"/>
        </w:numPr>
        <w:spacing w:before="0" w:after="0"/>
      </w:pPr>
      <w:r>
        <w:t>Temperature Sensors</w:t>
      </w:r>
    </w:p>
    <w:p>
      <w:pPr>
        <w:numPr>
          <w:ilvl w:val="0"/>
          <w:numId w:val="900"/>
        </w:numPr>
        <w:spacing w:before="0" w:after="0"/>
      </w:pPr>
      <w:r>
        <w:t>Types of CNC Machines</w:t>
      </w:r>
    </w:p>
    <w:p>
      <w:pPr>
        <w:numPr>
          <w:ilvl w:val="1"/>
          <w:numId w:val="900"/>
        </w:numPr>
        <w:spacing w:before="0" w:after="0"/>
      </w:pPr>
      <w:r>
        <w:t>CNC Milling Machines</w:t>
      </w:r>
    </w:p>
    <w:p>
      <w:pPr>
        <w:numPr>
          <w:ilvl w:val="2"/>
          <w:numId w:val="900"/>
        </w:numPr>
        <w:spacing w:before="0" w:after="0"/>
      </w:pPr>
      <w:r>
        <w:t>Vertical Machining Centers (VMC)</w:t>
      </w:r>
    </w:p>
    <w:p>
      <w:pPr>
        <w:numPr>
          <w:ilvl w:val="2"/>
          <w:numId w:val="900"/>
        </w:numPr>
        <w:spacing w:before="0" w:after="0"/>
      </w:pPr>
      <w:r>
        <w:t>Horizontal Machining Centers (HMC)</w:t>
      </w:r>
    </w:p>
    <w:p>
      <w:pPr>
        <w:numPr>
          <w:ilvl w:val="2"/>
          <w:numId w:val="900"/>
        </w:numPr>
        <w:spacing w:before="0" w:after="0"/>
      </w:pPr>
      <w:r>
        <w:t>Gantry Mills</w:t>
      </w:r>
    </w:p>
    <w:p>
      <w:pPr>
        <w:numPr>
          <w:ilvl w:val="2"/>
          <w:numId w:val="900"/>
        </w:numPr>
        <w:spacing w:before="0" w:after="0"/>
      </w:pPr>
      <w:r>
        <w:t>Bed Mills</w:t>
      </w:r>
    </w:p>
    <w:p>
      <w:pPr>
        <w:numPr>
          <w:ilvl w:val="1"/>
          <w:numId w:val="900"/>
        </w:numPr>
        <w:spacing w:before="0" w:after="0"/>
      </w:pPr>
      <w:r>
        <w:t>CNC Turning Machines</w:t>
      </w:r>
    </w:p>
    <w:p>
      <w:pPr>
        <w:numPr>
          <w:ilvl w:val="2"/>
          <w:numId w:val="900"/>
        </w:numPr>
        <w:spacing w:before="0" w:after="0"/>
      </w:pPr>
      <w:r>
        <w:t>Two-Axis Turning Centers</w:t>
      </w:r>
    </w:p>
    <w:p>
      <w:pPr>
        <w:numPr>
          <w:ilvl w:val="2"/>
          <w:numId w:val="900"/>
        </w:numPr>
        <w:spacing w:before="0" w:after="0"/>
      </w:pPr>
      <w:r>
        <w:t>Multi-Turret Lathes</w:t>
      </w:r>
    </w:p>
    <w:p>
      <w:pPr>
        <w:numPr>
          <w:ilvl w:val="2"/>
          <w:numId w:val="900"/>
        </w:numPr>
        <w:spacing w:before="0" w:after="0"/>
      </w:pPr>
      <w:r>
        <w:t>Swiss-Type Lathes</w:t>
      </w:r>
    </w:p>
    <w:p>
      <w:pPr>
        <w:numPr>
          <w:ilvl w:val="2"/>
          <w:numId w:val="900"/>
        </w:numPr>
        <w:spacing w:before="0" w:after="0"/>
      </w:pPr>
      <w:r>
        <w:t>Vertical Turning Lathes</w:t>
      </w:r>
    </w:p>
    <w:p>
      <w:pPr>
        <w:numPr>
          <w:ilvl w:val="1"/>
          <w:numId w:val="900"/>
        </w:numPr>
        <w:spacing w:before="0" w:after="0"/>
      </w:pPr>
      <w:r>
        <w:t>CNC Routers</w:t>
      </w:r>
    </w:p>
    <w:p>
      <w:pPr>
        <w:numPr>
          <w:ilvl w:val="2"/>
          <w:numId w:val="900"/>
        </w:numPr>
        <w:spacing w:before="0" w:after="0"/>
      </w:pPr>
      <w:r>
        <w:t>Woodworking Routers</w:t>
      </w:r>
    </w:p>
    <w:p>
      <w:pPr>
        <w:numPr>
          <w:ilvl w:val="2"/>
          <w:numId w:val="900"/>
        </w:numPr>
        <w:spacing w:before="0" w:after="0"/>
      </w:pPr>
      <w:r>
        <w:t>Metalworking Routers</w:t>
      </w:r>
    </w:p>
    <w:p>
      <w:pPr>
        <w:numPr>
          <w:ilvl w:val="2"/>
          <w:numId w:val="900"/>
        </w:numPr>
        <w:spacing w:before="0" w:after="0"/>
      </w:pPr>
      <w:r>
        <w:t>Stone and Composite Routers</w:t>
      </w:r>
    </w:p>
    <w:p>
      <w:pPr>
        <w:numPr>
          <w:ilvl w:val="1"/>
          <w:numId w:val="900"/>
        </w:numPr>
        <w:spacing w:before="0" w:after="0"/>
      </w:pPr>
      <w:r>
        <w:t>CNC Grinding Machines</w:t>
      </w:r>
    </w:p>
    <w:p>
      <w:pPr>
        <w:numPr>
          <w:ilvl w:val="2"/>
          <w:numId w:val="900"/>
        </w:numPr>
        <w:spacing w:before="0" w:after="0"/>
      </w:pPr>
      <w:r>
        <w:t>Surface Grinders</w:t>
      </w:r>
    </w:p>
    <w:p>
      <w:pPr>
        <w:numPr>
          <w:ilvl w:val="2"/>
          <w:numId w:val="900"/>
        </w:numPr>
        <w:spacing w:before="0" w:after="0"/>
      </w:pPr>
      <w:r>
        <w:t>Cylindrical Grinders</w:t>
      </w:r>
    </w:p>
    <w:p>
      <w:pPr>
        <w:numPr>
          <w:ilvl w:val="2"/>
          <w:numId w:val="900"/>
        </w:numPr>
        <w:spacing w:before="0" w:after="0"/>
      </w:pPr>
      <w:r>
        <w:t>Tool and Cutter Grinders</w:t>
      </w:r>
    </w:p>
    <w:p>
      <w:pPr>
        <w:numPr>
          <w:ilvl w:val="1"/>
          <w:numId w:val="900"/>
        </w:numPr>
        <w:spacing w:before="0" w:after="0"/>
      </w:pPr>
      <w:r>
        <w:t>CNC Cutting Machines</w:t>
      </w:r>
    </w:p>
    <w:p>
      <w:pPr>
        <w:numPr>
          <w:ilvl w:val="2"/>
          <w:numId w:val="900"/>
        </w:numPr>
        <w:spacing w:before="0" w:after="0"/>
      </w:pPr>
      <w:r>
        <w:t>Plasma Cutters</w:t>
      </w:r>
    </w:p>
    <w:p>
      <w:pPr>
        <w:numPr>
          <w:ilvl w:val="2"/>
          <w:numId w:val="900"/>
        </w:numPr>
        <w:spacing w:before="0" w:after="0"/>
      </w:pPr>
      <w:r>
        <w:t>Laser Cutters</w:t>
      </w:r>
    </w:p>
    <w:p>
      <w:pPr>
        <w:numPr>
          <w:ilvl w:val="2"/>
          <w:numId w:val="900"/>
        </w:numPr>
        <w:spacing w:before="0" w:after="0"/>
      </w:pPr>
      <w:r>
        <w:t>Waterjet Cutters</w:t>
      </w:r>
    </w:p>
    <w:p>
      <w:pPr>
        <w:numPr>
          <w:ilvl w:val="2"/>
          <w:numId w:val="900"/>
        </w:numPr>
        <w:spacing w:before="0" w:after="0"/>
      </w:pPr>
      <w:r>
        <w:t>Wire EDM</w:t>
      </w:r>
    </w:p>
    <w:p>
      <w:pPr>
        <w:numPr>
          <w:ilvl w:val="1"/>
          <w:numId w:val="900"/>
        </w:numPr>
        <w:spacing w:before="0" w:after="0"/>
      </w:pPr>
      <w:r>
        <w:t>Multi-Axis Machines</w:t>
      </w:r>
    </w:p>
    <w:p>
      <w:pPr>
        <w:numPr>
          <w:ilvl w:val="2"/>
          <w:numId w:val="900"/>
        </w:numPr>
        <w:spacing w:before="0" w:after="0"/>
      </w:pPr>
      <w:r>
        <w:t>4-Axis Machines</w:t>
      </w:r>
    </w:p>
    <w:p>
      <w:pPr>
        <w:numPr>
          <w:ilvl w:val="2"/>
          <w:numId w:val="900"/>
        </w:numPr>
        <w:spacing w:before="0" w:after="0"/>
      </w:pPr>
      <w:r>
        <w:t>5-Axis Machines</w:t>
      </w:r>
    </w:p>
    <w:p>
      <w:pPr>
        <w:numPr>
          <w:ilvl w:val="2"/>
          <w:numId w:val="900"/>
        </w:numPr>
        <w:spacing w:before="0" w:after="0"/>
      </w:pPr>
      <w:r>
        <w:t>Mill-Turn Centers</w:t>
      </w:r>
    </w:p>
    <w:p>
      <w:pPr>
        <w:numPr>
          <w:ilvl w:val="2"/>
          <w:numId w:val="900"/>
        </w:numPr>
        <w:spacing w:before="0" w:after="0"/>
      </w:pPr>
      <w:r>
        <w:t>Multi-Tasking Machines</w:t>
      </w:r>
    </w:p>
    <w:p>
      <w:pPr>
        <w:pStyle w:val="Heading1"/>
      </w:pPr>
      <w:r>
        <w:t>Fundamentals of the CNC Machine Environment</w:t>
      </w:r>
    </w:p>
    <w:p>
      <w:pPr>
        <w:numPr>
          <w:ilvl w:val="0"/>
          <w:numId w:val="900"/>
        </w:numPr>
        <w:spacing w:before="0" w:after="0"/>
      </w:pPr>
      <w:r>
        <w:t>The Cartesian Coordinate System</w:t>
      </w:r>
    </w:p>
    <w:p>
      <w:pPr>
        <w:numPr>
          <w:ilvl w:val="1"/>
          <w:numId w:val="900"/>
        </w:numPr>
        <w:spacing w:before="0" w:after="0"/>
      </w:pPr>
      <w:r>
        <w:t>Three-Dimensional Space Representation</w:t>
      </w:r>
    </w:p>
    <w:p>
      <w:pPr>
        <w:numPr>
          <w:ilvl w:val="1"/>
          <w:numId w:val="900"/>
        </w:numPr>
        <w:spacing w:before="0" w:after="0"/>
      </w:pPr>
      <w:r>
        <w:t>X, Y, and Z Linear Axes</w:t>
      </w:r>
    </w:p>
    <w:p>
      <w:pPr>
        <w:numPr>
          <w:ilvl w:val="1"/>
          <w:numId w:val="900"/>
        </w:numPr>
        <w:spacing w:before="0" w:after="0"/>
      </w:pPr>
      <w:r>
        <w:t>Right-Hand Rule for Axis Orientation</w:t>
      </w:r>
    </w:p>
    <w:p>
      <w:pPr>
        <w:numPr>
          <w:ilvl w:val="1"/>
          <w:numId w:val="900"/>
        </w:numPr>
        <w:spacing w:before="0" w:after="0"/>
      </w:pPr>
      <w:r>
        <w:t>Rotational Axes</w:t>
      </w:r>
    </w:p>
    <w:p>
      <w:pPr>
        <w:numPr>
          <w:ilvl w:val="2"/>
          <w:numId w:val="900"/>
        </w:numPr>
        <w:spacing w:before="0" w:after="0"/>
      </w:pPr>
      <w:r>
        <w:t>A Axis (Rotation around X)</w:t>
      </w:r>
    </w:p>
    <w:p>
      <w:pPr>
        <w:numPr>
          <w:ilvl w:val="2"/>
          <w:numId w:val="900"/>
        </w:numPr>
        <w:spacing w:before="0" w:after="0"/>
      </w:pPr>
      <w:r>
        <w:t>B Axis (Rotation around Y)</w:t>
      </w:r>
    </w:p>
    <w:p>
      <w:pPr>
        <w:numPr>
          <w:ilvl w:val="2"/>
          <w:numId w:val="900"/>
        </w:numPr>
        <w:spacing w:before="0" w:after="0"/>
      </w:pPr>
      <w:r>
        <w:t>C Axis (Rotation around Z)</w:t>
      </w:r>
    </w:p>
    <w:p>
      <w:pPr>
        <w:numPr>
          <w:ilvl w:val="1"/>
          <w:numId w:val="900"/>
        </w:numPr>
        <w:spacing w:before="0" w:after="0"/>
      </w:pPr>
      <w:r>
        <w:t>Positive and Negative Directions</w:t>
      </w:r>
    </w:p>
    <w:p>
      <w:pPr>
        <w:numPr>
          <w:ilvl w:val="1"/>
          <w:numId w:val="900"/>
        </w:numPr>
        <w:spacing w:before="0" w:after="0"/>
      </w:pPr>
      <w:r>
        <w:t>Machine-Specific Axis Configurations</w:t>
      </w:r>
    </w:p>
    <w:p>
      <w:pPr>
        <w:numPr>
          <w:ilvl w:val="0"/>
          <w:numId w:val="900"/>
        </w:numPr>
        <w:spacing w:before="0" w:after="0"/>
      </w:pPr>
      <w:r>
        <w:t>Reference Points and Coordinate Systems</w:t>
      </w:r>
    </w:p>
    <w:p>
      <w:pPr>
        <w:numPr>
          <w:ilvl w:val="1"/>
          <w:numId w:val="900"/>
        </w:numPr>
        <w:spacing w:before="0" w:after="0"/>
      </w:pPr>
      <w:r>
        <w:t>Machine Zero (Machine Home Position)</w:t>
      </w:r>
    </w:p>
    <w:p>
      <w:pPr>
        <w:numPr>
          <w:ilvl w:val="2"/>
          <w:numId w:val="900"/>
        </w:numPr>
        <w:spacing w:before="0" w:after="0"/>
      </w:pPr>
      <w:r>
        <w:t>Homing Sequence</w:t>
      </w:r>
    </w:p>
    <w:p>
      <w:pPr>
        <w:numPr>
          <w:ilvl w:val="2"/>
          <w:numId w:val="900"/>
        </w:numPr>
        <w:spacing w:before="0" w:after="0"/>
      </w:pPr>
      <w:r>
        <w:t>Power-On Reference</w:t>
      </w:r>
    </w:p>
    <w:p>
      <w:pPr>
        <w:numPr>
          <w:ilvl w:val="2"/>
          <w:numId w:val="900"/>
        </w:numPr>
        <w:spacing w:before="0" w:after="0"/>
      </w:pPr>
      <w:r>
        <w:t>Machine Coordinate System</w:t>
      </w:r>
    </w:p>
    <w:p>
      <w:pPr>
        <w:numPr>
          <w:ilvl w:val="1"/>
          <w:numId w:val="900"/>
        </w:numPr>
        <w:spacing w:before="0" w:after="0"/>
      </w:pPr>
      <w:r>
        <w:t>Part Zero (Workpiece Zero)</w:t>
      </w:r>
    </w:p>
    <w:p>
      <w:pPr>
        <w:numPr>
          <w:ilvl w:val="2"/>
          <w:numId w:val="900"/>
        </w:numPr>
        <w:spacing w:before="0" w:after="0"/>
      </w:pPr>
      <w:r>
        <w:t>Work Coordinate System</w:t>
      </w:r>
    </w:p>
    <w:p>
      <w:pPr>
        <w:numPr>
          <w:ilvl w:val="2"/>
          <w:numId w:val="900"/>
        </w:numPr>
        <w:spacing w:before="0" w:after="0"/>
      </w:pPr>
      <w:r>
        <w:t>Setting the Work Offset</w:t>
      </w:r>
    </w:p>
    <w:p>
      <w:pPr>
        <w:numPr>
          <w:ilvl w:val="2"/>
          <w:numId w:val="900"/>
        </w:numPr>
        <w:spacing w:before="0" w:after="0"/>
      </w:pPr>
      <w:r>
        <w:t>Locating the Datum Point</w:t>
      </w:r>
    </w:p>
    <w:p>
      <w:pPr>
        <w:numPr>
          <w:ilvl w:val="2"/>
          <w:numId w:val="900"/>
        </w:numPr>
        <w:spacing w:before="0" w:after="0"/>
      </w:pPr>
      <w:r>
        <w:t>Use of Edge Finders and Probes</w:t>
      </w:r>
    </w:p>
    <w:p>
      <w:pPr>
        <w:numPr>
          <w:ilvl w:val="1"/>
          <w:numId w:val="900"/>
        </w:numPr>
        <w:spacing w:before="0" w:after="0"/>
      </w:pPr>
      <w:r>
        <w:t>Tool Reference Points</w:t>
      </w:r>
    </w:p>
    <w:p>
      <w:pPr>
        <w:numPr>
          <w:ilvl w:val="2"/>
          <w:numId w:val="900"/>
        </w:numPr>
        <w:spacing w:before="0" w:after="0"/>
      </w:pPr>
      <w:r>
        <w:t>Tool Length Reference</w:t>
      </w:r>
    </w:p>
    <w:p>
      <w:pPr>
        <w:numPr>
          <w:ilvl w:val="2"/>
          <w:numId w:val="900"/>
        </w:numPr>
        <w:spacing w:before="0" w:after="0"/>
      </w:pPr>
      <w:r>
        <w:t>Tool Tip Position</w:t>
      </w:r>
    </w:p>
    <w:p>
      <w:pPr>
        <w:numPr>
          <w:ilvl w:val="0"/>
          <w:numId w:val="900"/>
        </w:numPr>
        <w:spacing w:before="0" w:after="0"/>
      </w:pPr>
      <w:r>
        <w:t>Positioning Modes</w:t>
      </w:r>
    </w:p>
    <w:p>
      <w:pPr>
        <w:numPr>
          <w:ilvl w:val="1"/>
          <w:numId w:val="900"/>
        </w:numPr>
        <w:spacing w:before="0" w:after="0"/>
      </w:pPr>
      <w:r>
        <w:t>Absolute Positioning (G90)</w:t>
      </w:r>
    </w:p>
    <w:p>
      <w:pPr>
        <w:numPr>
          <w:ilvl w:val="2"/>
          <w:numId w:val="900"/>
        </w:numPr>
        <w:spacing w:before="0" w:after="0"/>
      </w:pPr>
      <w:r>
        <w:t>Reference to Fixed Origin</w:t>
      </w:r>
    </w:p>
    <w:p>
      <w:pPr>
        <w:numPr>
          <w:ilvl w:val="2"/>
          <w:numId w:val="900"/>
        </w:numPr>
        <w:spacing w:before="0" w:after="0"/>
      </w:pPr>
      <w:r>
        <w:t>Programming Applications</w:t>
      </w:r>
    </w:p>
    <w:p>
      <w:pPr>
        <w:numPr>
          <w:ilvl w:val="1"/>
          <w:numId w:val="900"/>
        </w:numPr>
        <w:spacing w:before="0" w:after="0"/>
      </w:pPr>
      <w:r>
        <w:t>Incremental Positioning (G91)</w:t>
      </w:r>
    </w:p>
    <w:p>
      <w:pPr>
        <w:numPr>
          <w:ilvl w:val="2"/>
          <w:numId w:val="900"/>
        </w:numPr>
        <w:spacing w:before="0" w:after="0"/>
      </w:pPr>
      <w:r>
        <w:t>Reference to Current Position</w:t>
      </w:r>
    </w:p>
    <w:p>
      <w:pPr>
        <w:numPr>
          <w:ilvl w:val="2"/>
          <w:numId w:val="900"/>
        </w:numPr>
        <w:spacing w:before="0" w:after="0"/>
      </w:pPr>
      <w:r>
        <w:t>Programming Applications</w:t>
      </w:r>
    </w:p>
    <w:p>
      <w:pPr>
        <w:numPr>
          <w:ilvl w:val="1"/>
          <w:numId w:val="900"/>
        </w:numPr>
        <w:spacing w:before="0" w:after="0"/>
      </w:pPr>
      <w:r>
        <w:t>Mixed Mode Programming</w:t>
      </w:r>
    </w:p>
    <w:p>
      <w:pPr>
        <w:numPr>
          <w:ilvl w:val="1"/>
          <w:numId w:val="900"/>
        </w:numPr>
        <w:spacing w:before="0" w:after="0"/>
      </w:pPr>
      <w:r>
        <w:t>Practical Applications and Examples</w:t>
      </w:r>
    </w:p>
    <w:p>
      <w:pPr>
        <w:numPr>
          <w:ilvl w:val="0"/>
          <w:numId w:val="900"/>
        </w:numPr>
        <w:spacing w:before="0" w:after="0"/>
      </w:pPr>
      <w:r>
        <w:t>Units of Measurement</w:t>
      </w:r>
    </w:p>
    <w:p>
      <w:pPr>
        <w:numPr>
          <w:ilvl w:val="1"/>
          <w:numId w:val="900"/>
        </w:numPr>
        <w:spacing w:before="0" w:after="0"/>
      </w:pPr>
      <w:r>
        <w:t>Imperial Units (Inches) - G20</w:t>
      </w:r>
    </w:p>
    <w:p>
      <w:pPr>
        <w:numPr>
          <w:ilvl w:val="1"/>
          <w:numId w:val="900"/>
        </w:numPr>
        <w:spacing w:before="0" w:after="0"/>
      </w:pPr>
      <w:r>
        <w:t>Metric Units (Millimeters) - G21</w:t>
      </w:r>
    </w:p>
    <w:p>
      <w:pPr>
        <w:numPr>
          <w:ilvl w:val="1"/>
          <w:numId w:val="900"/>
        </w:numPr>
        <w:spacing w:before="0" w:after="0"/>
      </w:pPr>
      <w:r>
        <w:t>Switching Between Units</w:t>
      </w:r>
    </w:p>
    <w:p>
      <w:pPr>
        <w:numPr>
          <w:ilvl w:val="1"/>
          <w:numId w:val="900"/>
        </w:numPr>
        <w:spacing w:before="0" w:after="0"/>
      </w:pPr>
      <w:r>
        <w:t>Implications for Programming and Tooling</w:t>
      </w:r>
    </w:p>
    <w:p>
      <w:pPr>
        <w:numPr>
          <w:ilvl w:val="1"/>
          <w:numId w:val="900"/>
        </w:numPr>
        <w:spacing w:before="0" w:after="0"/>
      </w:pPr>
      <w:r>
        <w:t>Resolution and Precision Considerations</w:t>
      </w:r>
    </w:p>
    <w:p>
      <w:pPr>
        <w:pStyle w:val="Heading1"/>
      </w:pPr>
      <w:r>
        <w:t>The Language of CNC: Codes and Addresses</w:t>
      </w:r>
    </w:p>
    <w:p>
      <w:pPr>
        <w:numPr>
          <w:ilvl w:val="0"/>
          <w:numId w:val="900"/>
        </w:numPr>
        <w:spacing w:before="0" w:after="0"/>
      </w:pPr>
      <w:r>
        <w:t>Program Structure and Syntax</w:t>
      </w:r>
    </w:p>
    <w:p>
      <w:pPr>
        <w:numPr>
          <w:ilvl w:val="1"/>
          <w:numId w:val="900"/>
        </w:numPr>
        <w:spacing w:before="0" w:after="0"/>
      </w:pPr>
      <w:r>
        <w:t>Block Structure</w:t>
      </w:r>
    </w:p>
    <w:p>
      <w:pPr>
        <w:numPr>
          <w:ilvl w:val="1"/>
          <w:numId w:val="900"/>
        </w:numPr>
        <w:spacing w:before="0" w:after="0"/>
      </w:pPr>
      <w:r>
        <w:t>Word Address Format</w:t>
      </w:r>
    </w:p>
    <w:p>
      <w:pPr>
        <w:numPr>
          <w:ilvl w:val="1"/>
          <w:numId w:val="900"/>
        </w:numPr>
        <w:spacing w:before="0" w:after="0"/>
      </w:pPr>
      <w:r>
        <w:t>Character Set and Limitations</w:t>
      </w:r>
    </w:p>
    <w:p>
      <w:pPr>
        <w:numPr>
          <w:ilvl w:val="0"/>
          <w:numId w:val="900"/>
        </w:numPr>
        <w:spacing w:before="0" w:after="0"/>
      </w:pPr>
      <w:r>
        <w:t>G-Code: Preparatory Functions</w:t>
      </w:r>
    </w:p>
    <w:p>
      <w:pPr>
        <w:numPr>
          <w:ilvl w:val="1"/>
          <w:numId w:val="900"/>
        </w:numPr>
        <w:spacing w:before="0" w:after="0"/>
      </w:pPr>
      <w:r>
        <w:t>Purpose and Structure of G-Codes</w:t>
      </w:r>
    </w:p>
    <w:p>
      <w:pPr>
        <w:numPr>
          <w:ilvl w:val="1"/>
          <w:numId w:val="900"/>
        </w:numPr>
        <w:spacing w:before="0" w:after="0"/>
      </w:pPr>
      <w:r>
        <w:t>Motion Control G-Codes</w:t>
      </w:r>
    </w:p>
    <w:p>
      <w:pPr>
        <w:numPr>
          <w:ilvl w:val="2"/>
          <w:numId w:val="900"/>
        </w:numPr>
        <w:spacing w:before="0" w:after="0"/>
      </w:pPr>
      <w:r>
        <w:t>Rapid Traverse (G00)</w:t>
      </w:r>
    </w:p>
    <w:p>
      <w:pPr>
        <w:numPr>
          <w:ilvl w:val="2"/>
          <w:numId w:val="900"/>
        </w:numPr>
        <w:spacing w:before="0" w:after="0"/>
      </w:pPr>
      <w:r>
        <w:t>Linear Interpolation (G01)</w:t>
      </w:r>
    </w:p>
    <w:p>
      <w:pPr>
        <w:numPr>
          <w:ilvl w:val="2"/>
          <w:numId w:val="900"/>
        </w:numPr>
        <w:spacing w:before="0" w:after="0"/>
      </w:pPr>
      <w:r>
        <w:t>Circular Interpolation Clockwise (G02)</w:t>
      </w:r>
    </w:p>
    <w:p>
      <w:pPr>
        <w:numPr>
          <w:ilvl w:val="2"/>
          <w:numId w:val="900"/>
        </w:numPr>
        <w:spacing w:before="0" w:after="0"/>
      </w:pPr>
      <w:r>
        <w:t>Circular Interpolation Counter-Clockwise (G03)</w:t>
      </w:r>
    </w:p>
    <w:p>
      <w:pPr>
        <w:numPr>
          <w:ilvl w:val="1"/>
          <w:numId w:val="900"/>
        </w:numPr>
        <w:spacing w:before="0" w:after="0"/>
      </w:pPr>
      <w:r>
        <w:t>Plane Selection G-Codes</w:t>
      </w:r>
    </w:p>
    <w:p>
      <w:pPr>
        <w:numPr>
          <w:ilvl w:val="2"/>
          <w:numId w:val="900"/>
        </w:numPr>
        <w:spacing w:before="0" w:after="0"/>
      </w:pPr>
      <w:r>
        <w:t>XY Plane (G17)</w:t>
      </w:r>
    </w:p>
    <w:p>
      <w:pPr>
        <w:numPr>
          <w:ilvl w:val="2"/>
          <w:numId w:val="900"/>
        </w:numPr>
        <w:spacing w:before="0" w:after="0"/>
      </w:pPr>
      <w:r>
        <w:t>XZ Plane (G18)</w:t>
      </w:r>
    </w:p>
    <w:p>
      <w:pPr>
        <w:numPr>
          <w:ilvl w:val="2"/>
          <w:numId w:val="900"/>
        </w:numPr>
        <w:spacing w:before="0" w:after="0"/>
      </w:pPr>
      <w:r>
        <w:t>YZ Plane (G19)</w:t>
      </w:r>
    </w:p>
    <w:p>
      <w:pPr>
        <w:numPr>
          <w:ilvl w:val="1"/>
          <w:numId w:val="900"/>
        </w:numPr>
        <w:spacing w:before="0" w:after="0"/>
      </w:pPr>
      <w:r>
        <w:t>Units and Positioning G-Codes</w:t>
      </w:r>
    </w:p>
    <w:p>
      <w:pPr>
        <w:numPr>
          <w:ilvl w:val="2"/>
          <w:numId w:val="900"/>
        </w:numPr>
        <w:spacing w:before="0" w:after="0"/>
      </w:pPr>
      <w:r>
        <w:t>Inch Programming (G20)</w:t>
      </w:r>
    </w:p>
    <w:p>
      <w:pPr>
        <w:numPr>
          <w:ilvl w:val="2"/>
          <w:numId w:val="900"/>
        </w:numPr>
        <w:spacing w:before="0" w:after="0"/>
      </w:pPr>
      <w:r>
        <w:t>Metric Programming (G21)</w:t>
      </w:r>
    </w:p>
    <w:p>
      <w:pPr>
        <w:numPr>
          <w:ilvl w:val="2"/>
          <w:numId w:val="900"/>
        </w:numPr>
        <w:spacing w:before="0" w:after="0"/>
      </w:pPr>
      <w:r>
        <w:t>Absolute Programming (G90)</w:t>
      </w:r>
    </w:p>
    <w:p>
      <w:pPr>
        <w:numPr>
          <w:ilvl w:val="2"/>
          <w:numId w:val="900"/>
        </w:numPr>
        <w:spacing w:before="0" w:after="0"/>
      </w:pPr>
      <w:r>
        <w:t>Incremental Programming (G91)</w:t>
      </w:r>
    </w:p>
    <w:p>
      <w:pPr>
        <w:numPr>
          <w:ilvl w:val="1"/>
          <w:numId w:val="900"/>
        </w:numPr>
        <w:spacing w:before="0" w:after="0"/>
      </w:pPr>
      <w:r>
        <w:t>Feed Rate Modes</w:t>
      </w:r>
    </w:p>
    <w:p>
      <w:pPr>
        <w:numPr>
          <w:ilvl w:val="2"/>
          <w:numId w:val="900"/>
        </w:numPr>
        <w:spacing w:before="0" w:after="0"/>
      </w:pPr>
      <w:r>
        <w:t>Feed Per Minute (G94)</w:t>
      </w:r>
    </w:p>
    <w:p>
      <w:pPr>
        <w:numPr>
          <w:ilvl w:val="2"/>
          <w:numId w:val="900"/>
        </w:numPr>
        <w:spacing w:before="0" w:after="0"/>
      </w:pPr>
      <w:r>
        <w:t>Feed Per Revolution (G95)</w:t>
      </w:r>
    </w:p>
    <w:p>
      <w:pPr>
        <w:numPr>
          <w:ilvl w:val="1"/>
          <w:numId w:val="900"/>
        </w:numPr>
        <w:spacing w:before="0" w:after="0"/>
      </w:pPr>
      <w:r>
        <w:t>Spindle Control G-Codes</w:t>
      </w:r>
    </w:p>
    <w:p>
      <w:pPr>
        <w:numPr>
          <w:ilvl w:val="2"/>
          <w:numId w:val="900"/>
        </w:numPr>
        <w:spacing w:before="0" w:after="0"/>
      </w:pPr>
      <w:r>
        <w:t>Constant RPM (G97)</w:t>
      </w:r>
    </w:p>
    <w:p>
      <w:pPr>
        <w:numPr>
          <w:ilvl w:val="2"/>
          <w:numId w:val="900"/>
        </w:numPr>
        <w:spacing w:before="0" w:after="0"/>
      </w:pPr>
      <w:r>
        <w:t>Constant Surface Speed (G96)</w:t>
      </w:r>
    </w:p>
    <w:p>
      <w:pPr>
        <w:numPr>
          <w:ilvl w:val="1"/>
          <w:numId w:val="900"/>
        </w:numPr>
        <w:spacing w:before="0" w:after="0"/>
      </w:pPr>
      <w:r>
        <w:t>Tool Compensation G-Codes</w:t>
      </w:r>
    </w:p>
    <w:p>
      <w:pPr>
        <w:numPr>
          <w:ilvl w:val="2"/>
          <w:numId w:val="900"/>
        </w:numPr>
        <w:spacing w:before="0" w:after="0"/>
      </w:pPr>
      <w:r>
        <w:t>Tool Length Compensation (G43)</w:t>
      </w:r>
    </w:p>
    <w:p>
      <w:pPr>
        <w:numPr>
          <w:ilvl w:val="2"/>
          <w:numId w:val="900"/>
        </w:numPr>
        <w:spacing w:before="0" w:after="0"/>
      </w:pPr>
      <w:r>
        <w:t>Tool Length Compensation Cancel (G49)</w:t>
      </w:r>
    </w:p>
    <w:p>
      <w:pPr>
        <w:numPr>
          <w:ilvl w:val="2"/>
          <w:numId w:val="900"/>
        </w:numPr>
        <w:spacing w:before="0" w:after="0"/>
      </w:pPr>
      <w:r>
        <w:t>Cutter Radius Compensation Left (G41)</w:t>
      </w:r>
    </w:p>
    <w:p>
      <w:pPr>
        <w:numPr>
          <w:ilvl w:val="2"/>
          <w:numId w:val="900"/>
        </w:numPr>
        <w:spacing w:before="0" w:after="0"/>
      </w:pPr>
      <w:r>
        <w:t>Cutter Radius Compensation Right (G42)</w:t>
      </w:r>
    </w:p>
    <w:p>
      <w:pPr>
        <w:numPr>
          <w:ilvl w:val="2"/>
          <w:numId w:val="900"/>
        </w:numPr>
        <w:spacing w:before="0" w:after="0"/>
      </w:pPr>
      <w:r>
        <w:t>Cutter Radius Compensation Cancel (G40)</w:t>
      </w:r>
    </w:p>
    <w:p>
      <w:pPr>
        <w:numPr>
          <w:ilvl w:val="1"/>
          <w:numId w:val="900"/>
        </w:numPr>
        <w:spacing w:before="0" w:after="0"/>
      </w:pPr>
      <w:r>
        <w:t>Coordinate System G-Codes</w:t>
      </w:r>
    </w:p>
    <w:p>
      <w:pPr>
        <w:numPr>
          <w:ilvl w:val="2"/>
          <w:numId w:val="900"/>
        </w:numPr>
        <w:spacing w:before="0" w:after="0"/>
      </w:pPr>
      <w:r>
        <w:t>Work Coordinate Systems (G54-G59)</w:t>
      </w:r>
    </w:p>
    <w:p>
      <w:pPr>
        <w:numPr>
          <w:ilvl w:val="2"/>
          <w:numId w:val="900"/>
        </w:numPr>
        <w:spacing w:before="0" w:after="0"/>
      </w:pPr>
      <w:r>
        <w:t>Extended Work Offsets (G54.1)</w:t>
      </w:r>
    </w:p>
    <w:p>
      <w:pPr>
        <w:numPr>
          <w:ilvl w:val="1"/>
          <w:numId w:val="900"/>
        </w:numPr>
        <w:spacing w:before="0" w:after="0"/>
      </w:pPr>
      <w:r>
        <w:t>Modal vs Non-Modal G-Codes</w:t>
      </w:r>
    </w:p>
    <w:p>
      <w:pPr>
        <w:numPr>
          <w:ilvl w:val="2"/>
          <w:numId w:val="900"/>
        </w:numPr>
        <w:spacing w:before="0" w:after="0"/>
      </w:pPr>
      <w:r>
        <w:t>Persistent Until Changed</w:t>
      </w:r>
    </w:p>
    <w:p>
      <w:pPr>
        <w:numPr>
          <w:ilvl w:val="2"/>
          <w:numId w:val="900"/>
        </w:numPr>
        <w:spacing w:before="0" w:after="0"/>
      </w:pPr>
      <w:r>
        <w:t>One-Time Execution</w:t>
      </w:r>
    </w:p>
    <w:p>
      <w:pPr>
        <w:numPr>
          <w:ilvl w:val="0"/>
          <w:numId w:val="900"/>
        </w:numPr>
        <w:spacing w:before="0" w:after="0"/>
      </w:pPr>
      <w:r>
        <w:t>M-Code: Miscellaneous Functions</w:t>
      </w:r>
    </w:p>
    <w:p>
      <w:pPr>
        <w:numPr>
          <w:ilvl w:val="1"/>
          <w:numId w:val="900"/>
        </w:numPr>
        <w:spacing w:before="0" w:after="0"/>
      </w:pPr>
      <w:r>
        <w:t>Purpose and Structure of M-Codes</w:t>
      </w:r>
    </w:p>
    <w:p>
      <w:pPr>
        <w:numPr>
          <w:ilvl w:val="1"/>
          <w:numId w:val="900"/>
        </w:numPr>
        <w:spacing w:before="0" w:after="0"/>
      </w:pPr>
      <w:r>
        <w:t>Spindle Control M-Codes</w:t>
      </w:r>
    </w:p>
    <w:p>
      <w:pPr>
        <w:numPr>
          <w:ilvl w:val="2"/>
          <w:numId w:val="900"/>
        </w:numPr>
        <w:spacing w:before="0" w:after="0"/>
      </w:pPr>
      <w:r>
        <w:t>Spindle Start Clockwise (M03)</w:t>
      </w:r>
    </w:p>
    <w:p>
      <w:pPr>
        <w:numPr>
          <w:ilvl w:val="2"/>
          <w:numId w:val="900"/>
        </w:numPr>
        <w:spacing w:before="0" w:after="0"/>
      </w:pPr>
      <w:r>
        <w:t>Spindle Start Counter-Clockwise (M04)</w:t>
      </w:r>
    </w:p>
    <w:p>
      <w:pPr>
        <w:numPr>
          <w:ilvl w:val="2"/>
          <w:numId w:val="900"/>
        </w:numPr>
        <w:spacing w:before="0" w:after="0"/>
      </w:pPr>
      <w:r>
        <w:t>Spindle Stop (M05)</w:t>
      </w:r>
    </w:p>
    <w:p>
      <w:pPr>
        <w:numPr>
          <w:ilvl w:val="1"/>
          <w:numId w:val="900"/>
        </w:numPr>
        <w:spacing w:before="0" w:after="0"/>
      </w:pPr>
      <w:r>
        <w:t>Coolant Control M-Codes</w:t>
      </w:r>
    </w:p>
    <w:p>
      <w:pPr>
        <w:numPr>
          <w:ilvl w:val="2"/>
          <w:numId w:val="900"/>
        </w:numPr>
        <w:spacing w:before="0" w:after="0"/>
      </w:pPr>
      <w:r>
        <w:t>Flood Coolant On (M08)</w:t>
      </w:r>
    </w:p>
    <w:p>
      <w:pPr>
        <w:numPr>
          <w:ilvl w:val="2"/>
          <w:numId w:val="900"/>
        </w:numPr>
        <w:spacing w:before="0" w:after="0"/>
      </w:pPr>
      <w:r>
        <w:t>Mist Coolant On (M07)</w:t>
      </w:r>
    </w:p>
    <w:p>
      <w:pPr>
        <w:numPr>
          <w:ilvl w:val="2"/>
          <w:numId w:val="900"/>
        </w:numPr>
        <w:spacing w:before="0" w:after="0"/>
      </w:pPr>
      <w:r>
        <w:t>Coolant Off (M09)</w:t>
      </w:r>
    </w:p>
    <w:p>
      <w:pPr>
        <w:numPr>
          <w:ilvl w:val="1"/>
          <w:numId w:val="900"/>
        </w:numPr>
        <w:spacing w:before="0" w:after="0"/>
      </w:pPr>
      <w:r>
        <w:t>Tool Change M-Codes</w:t>
      </w:r>
    </w:p>
    <w:p>
      <w:pPr>
        <w:numPr>
          <w:ilvl w:val="2"/>
          <w:numId w:val="900"/>
        </w:numPr>
        <w:spacing w:before="0" w:after="0"/>
      </w:pPr>
      <w:r>
        <w:t>Tool Change (M06)</w:t>
      </w:r>
    </w:p>
    <w:p>
      <w:pPr>
        <w:numPr>
          <w:ilvl w:val="2"/>
          <w:numId w:val="900"/>
        </w:numPr>
        <w:spacing w:before="0" w:after="0"/>
      </w:pPr>
      <w:r>
        <w:t>Tool Change with Stop (M00)</w:t>
      </w:r>
    </w:p>
    <w:p>
      <w:pPr>
        <w:numPr>
          <w:ilvl w:val="1"/>
          <w:numId w:val="900"/>
        </w:numPr>
        <w:spacing w:before="0" w:after="0"/>
      </w:pPr>
      <w:r>
        <w:t>Program Control M-Codes</w:t>
      </w:r>
    </w:p>
    <w:p>
      <w:pPr>
        <w:numPr>
          <w:ilvl w:val="2"/>
          <w:numId w:val="900"/>
        </w:numPr>
        <w:spacing w:before="0" w:after="0"/>
      </w:pPr>
      <w:r>
        <w:t>Program Stop (M00)</w:t>
      </w:r>
    </w:p>
    <w:p>
      <w:pPr>
        <w:numPr>
          <w:ilvl w:val="2"/>
          <w:numId w:val="900"/>
        </w:numPr>
        <w:spacing w:before="0" w:after="0"/>
      </w:pPr>
      <w:r>
        <w:t>Optional Stop (M01)</w:t>
      </w:r>
    </w:p>
    <w:p>
      <w:pPr>
        <w:numPr>
          <w:ilvl w:val="2"/>
          <w:numId w:val="900"/>
        </w:numPr>
        <w:spacing w:before="0" w:after="0"/>
      </w:pPr>
      <w:r>
        <w:t>Program End (M02)</w:t>
      </w:r>
    </w:p>
    <w:p>
      <w:pPr>
        <w:numPr>
          <w:ilvl w:val="2"/>
          <w:numId w:val="900"/>
        </w:numPr>
        <w:spacing w:before="0" w:after="0"/>
      </w:pPr>
      <w:r>
        <w:t>Program End and Rewind (M30)</w:t>
      </w:r>
    </w:p>
    <w:p>
      <w:pPr>
        <w:numPr>
          <w:ilvl w:val="1"/>
          <w:numId w:val="900"/>
        </w:numPr>
        <w:spacing w:before="0" w:after="0"/>
      </w:pPr>
      <w:r>
        <w:t>Subprogram M-Codes</w:t>
      </w:r>
    </w:p>
    <w:p>
      <w:pPr>
        <w:numPr>
          <w:ilvl w:val="2"/>
          <w:numId w:val="900"/>
        </w:numPr>
        <w:spacing w:before="0" w:after="0"/>
      </w:pPr>
      <w:r>
        <w:t>Subprogram Call (M98)</w:t>
      </w:r>
    </w:p>
    <w:p>
      <w:pPr>
        <w:numPr>
          <w:ilvl w:val="2"/>
          <w:numId w:val="900"/>
        </w:numPr>
        <w:spacing w:before="0" w:after="0"/>
      </w:pPr>
      <w:r>
        <w:t>Subprogram Return (M99)</w:t>
      </w:r>
    </w:p>
    <w:p>
      <w:pPr>
        <w:numPr>
          <w:ilvl w:val="0"/>
          <w:numId w:val="900"/>
        </w:numPr>
        <w:spacing w:before="0" w:after="0"/>
      </w:pPr>
      <w:r>
        <w:t>Address Characters and Parameters</w:t>
      </w:r>
    </w:p>
    <w:p>
      <w:pPr>
        <w:numPr>
          <w:ilvl w:val="1"/>
          <w:numId w:val="900"/>
        </w:numPr>
        <w:spacing w:before="0" w:after="0"/>
      </w:pPr>
      <w:r>
        <w:t>Sequence Numbers (N)</w:t>
      </w:r>
    </w:p>
    <w:p>
      <w:pPr>
        <w:numPr>
          <w:ilvl w:val="1"/>
          <w:numId w:val="900"/>
        </w:numPr>
        <w:spacing w:before="0" w:after="0"/>
      </w:pPr>
      <w:r>
        <w:t>Coordinate Addresses (X, Y, Z)</w:t>
      </w:r>
    </w:p>
    <w:p>
      <w:pPr>
        <w:numPr>
          <w:ilvl w:val="1"/>
          <w:numId w:val="900"/>
        </w:numPr>
        <w:spacing w:before="0" w:after="0"/>
      </w:pPr>
      <w:r>
        <w:t>Rotational Addresses (A, B, C)</w:t>
      </w:r>
    </w:p>
    <w:p>
      <w:pPr>
        <w:numPr>
          <w:ilvl w:val="1"/>
          <w:numId w:val="900"/>
        </w:numPr>
        <w:spacing w:before="0" w:after="0"/>
      </w:pPr>
      <w:r>
        <w:t>Feed Rate (F)</w:t>
      </w:r>
    </w:p>
    <w:p>
      <w:pPr>
        <w:numPr>
          <w:ilvl w:val="1"/>
          <w:numId w:val="900"/>
        </w:numPr>
        <w:spacing w:before="0" w:after="0"/>
      </w:pPr>
      <w:r>
        <w:t>Spindle Speed (S)</w:t>
      </w:r>
    </w:p>
    <w:p>
      <w:pPr>
        <w:numPr>
          <w:ilvl w:val="1"/>
          <w:numId w:val="900"/>
        </w:numPr>
        <w:spacing w:before="0" w:after="0"/>
      </w:pPr>
      <w:r>
        <w:t>Tool Number (T)</w:t>
      </w:r>
    </w:p>
    <w:p>
      <w:pPr>
        <w:numPr>
          <w:ilvl w:val="1"/>
          <w:numId w:val="900"/>
        </w:numPr>
        <w:spacing w:before="0" w:after="0"/>
      </w:pPr>
      <w:r>
        <w:t>Arc Parameters (I, J, K, R)</w:t>
      </w:r>
    </w:p>
    <w:p>
      <w:pPr>
        <w:numPr>
          <w:ilvl w:val="1"/>
          <w:numId w:val="900"/>
        </w:numPr>
        <w:spacing w:before="0" w:after="0"/>
      </w:pPr>
      <w:r>
        <w:t>Dwell and Parameter (P)</w:t>
      </w:r>
    </w:p>
    <w:p>
      <w:pPr>
        <w:numPr>
          <w:ilvl w:val="1"/>
          <w:numId w:val="900"/>
        </w:numPr>
        <w:spacing w:before="0" w:after="0"/>
      </w:pPr>
      <w:r>
        <w:t>Tool Offsets (H, D)</w:t>
      </w:r>
    </w:p>
    <w:p>
      <w:pPr>
        <w:numPr>
          <w:ilvl w:val="1"/>
          <w:numId w:val="900"/>
        </w:numPr>
        <w:spacing w:before="0" w:after="0"/>
      </w:pPr>
      <w:r>
        <w:t>Repetition Count (L)</w:t>
      </w:r>
    </w:p>
    <w:p>
      <w:pPr>
        <w:pStyle w:val="Heading1"/>
      </w:pPr>
      <w:r>
        <w:t>Structure of a CNC Program</w:t>
      </w:r>
    </w:p>
    <w:p>
      <w:pPr>
        <w:numPr>
          <w:ilvl w:val="0"/>
          <w:numId w:val="900"/>
        </w:numPr>
        <w:spacing w:before="0" w:after="0"/>
      </w:pPr>
      <w:r>
        <w:t>Program Identification</w:t>
      </w:r>
    </w:p>
    <w:p>
      <w:pPr>
        <w:numPr>
          <w:ilvl w:val="1"/>
          <w:numId w:val="900"/>
        </w:numPr>
        <w:spacing w:before="0" w:after="0"/>
      </w:pPr>
      <w:r>
        <w:t>Program Number (O-word)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Program Comments and Headers</w:t>
      </w:r>
    </w:p>
    <w:p>
      <w:pPr>
        <w:numPr>
          <w:ilvl w:val="0"/>
          <w:numId w:val="900"/>
        </w:numPr>
        <w:spacing w:before="0" w:after="0"/>
      </w:pPr>
      <w:r>
        <w:t>Program Organization</w:t>
      </w:r>
    </w:p>
    <w:p>
      <w:pPr>
        <w:numPr>
          <w:ilvl w:val="1"/>
          <w:numId w:val="900"/>
        </w:numPr>
        <w:spacing w:before="0" w:after="0"/>
      </w:pPr>
      <w:r>
        <w:t>Blocks of Code (Lines)</w:t>
      </w:r>
    </w:p>
    <w:p>
      <w:pPr>
        <w:numPr>
          <w:ilvl w:val="1"/>
          <w:numId w:val="900"/>
        </w:numPr>
        <w:spacing w:before="0" w:after="0"/>
      </w:pPr>
      <w:r>
        <w:t>Sequence Numbering</w:t>
      </w:r>
    </w:p>
    <w:p>
      <w:pPr>
        <w:numPr>
          <w:ilvl w:val="1"/>
          <w:numId w:val="900"/>
        </w:numPr>
        <w:spacing w:before="0" w:after="0"/>
      </w:pPr>
      <w:r>
        <w:t>Block Structure and Order</w:t>
      </w:r>
    </w:p>
    <w:p>
      <w:pPr>
        <w:numPr>
          <w:ilvl w:val="0"/>
          <w:numId w:val="900"/>
        </w:numPr>
        <w:spacing w:before="0" w:after="0"/>
      </w:pPr>
      <w:r>
        <w:t>Program Format Standards</w:t>
      </w:r>
    </w:p>
    <w:p>
      <w:pPr>
        <w:numPr>
          <w:ilvl w:val="1"/>
          <w:numId w:val="900"/>
        </w:numPr>
        <w:spacing w:before="0" w:after="0"/>
      </w:pPr>
      <w:r>
        <w:t>Word Address Format</w:t>
      </w:r>
    </w:p>
    <w:p>
      <w:pPr>
        <w:numPr>
          <w:ilvl w:val="1"/>
          <w:numId w:val="900"/>
        </w:numPr>
        <w:spacing w:before="0" w:after="0"/>
      </w:pPr>
      <w:r>
        <w:t>Fixed Block Format</w:t>
      </w:r>
    </w:p>
    <w:p>
      <w:pPr>
        <w:numPr>
          <w:ilvl w:val="1"/>
          <w:numId w:val="900"/>
        </w:numPr>
        <w:spacing w:before="0" w:after="0"/>
      </w:pPr>
      <w:r>
        <w:t>Tab Sequential Format</w:t>
      </w:r>
    </w:p>
    <w:p>
      <w:pPr>
        <w:numPr>
          <w:ilvl w:val="0"/>
          <w:numId w:val="900"/>
        </w:numPr>
        <w:spacing w:before="0" w:after="0"/>
      </w:pPr>
      <w:r>
        <w:t>Program Boundaries</w:t>
      </w:r>
    </w:p>
    <w:p>
      <w:pPr>
        <w:numPr>
          <w:ilvl w:val="1"/>
          <w:numId w:val="900"/>
        </w:numPr>
        <w:spacing w:before="0" w:after="0"/>
      </w:pPr>
      <w:r>
        <w:t>Program Start Character (%)</w:t>
      </w:r>
    </w:p>
    <w:p>
      <w:pPr>
        <w:numPr>
          <w:ilvl w:val="1"/>
          <w:numId w:val="900"/>
        </w:numPr>
        <w:spacing w:before="0" w:after="0"/>
      </w:pPr>
      <w:r>
        <w:t>Program End Codes (M02, M30)</w:t>
      </w:r>
    </w:p>
    <w:p>
      <w:pPr>
        <w:numPr>
          <w:ilvl w:val="1"/>
          <w:numId w:val="900"/>
        </w:numPr>
        <w:spacing w:before="0" w:after="0"/>
      </w:pPr>
      <w:r>
        <w:t>Safe Start Conditions</w:t>
      </w:r>
    </w:p>
    <w:p>
      <w:pPr>
        <w:numPr>
          <w:ilvl w:val="1"/>
          <w:numId w:val="900"/>
        </w:numPr>
        <w:spacing w:before="0" w:after="0"/>
      </w:pPr>
      <w:r>
        <w:t>Program Initialization</w:t>
      </w:r>
    </w:p>
    <w:p>
      <w:pPr>
        <w:numPr>
          <w:ilvl w:val="0"/>
          <w:numId w:val="900"/>
        </w:numPr>
        <w:spacing w:before="0" w:after="0"/>
      </w:pPr>
      <w:r>
        <w:t>Documentation and Comments</w:t>
      </w:r>
    </w:p>
    <w:p>
      <w:pPr>
        <w:numPr>
          <w:ilvl w:val="1"/>
          <w:numId w:val="900"/>
        </w:numPr>
        <w:spacing w:before="0" w:after="0"/>
      </w:pPr>
      <w:r>
        <w:t>Using Parentheses for Comments</w:t>
      </w:r>
    </w:p>
    <w:p>
      <w:pPr>
        <w:numPr>
          <w:ilvl w:val="1"/>
          <w:numId w:val="900"/>
        </w:numPr>
        <w:spacing w:before="0" w:after="0"/>
      </w:pPr>
      <w:r>
        <w:t>Best Practices for Documentation</w:t>
      </w:r>
    </w:p>
    <w:p>
      <w:pPr>
        <w:numPr>
          <w:ilvl w:val="1"/>
          <w:numId w:val="900"/>
        </w:numPr>
        <w:spacing w:before="0" w:after="0"/>
      </w:pPr>
      <w:r>
        <w:t>Operation Descriptions</w:t>
      </w:r>
    </w:p>
    <w:p>
      <w:pPr>
        <w:numPr>
          <w:ilvl w:val="1"/>
          <w:numId w:val="900"/>
        </w:numPr>
        <w:spacing w:before="0" w:after="0"/>
      </w:pPr>
      <w:r>
        <w:t>Tool and Setup Information</w:t>
      </w:r>
    </w:p>
    <w:p>
      <w:pPr>
        <w:numPr>
          <w:ilvl w:val="0"/>
          <w:numId w:val="900"/>
        </w:numPr>
        <w:spacing w:before="0" w:after="0"/>
      </w:pPr>
      <w:r>
        <w:t>Program Validation</w:t>
      </w:r>
    </w:p>
    <w:p>
      <w:pPr>
        <w:numPr>
          <w:ilvl w:val="1"/>
          <w:numId w:val="900"/>
        </w:numPr>
        <w:spacing w:before="0" w:after="0"/>
      </w:pPr>
      <w:r>
        <w:t>Syntax Checking</w:t>
      </w:r>
    </w:p>
    <w:p>
      <w:pPr>
        <w:numPr>
          <w:ilvl w:val="1"/>
          <w:numId w:val="900"/>
        </w:numPr>
        <w:spacing w:before="0" w:after="0"/>
      </w:pPr>
      <w:r>
        <w:t>Logic Verification</w:t>
      </w:r>
    </w:p>
    <w:p>
      <w:pPr>
        <w:numPr>
          <w:ilvl w:val="1"/>
          <w:numId w:val="900"/>
        </w:numPr>
        <w:spacing w:before="0" w:after="0"/>
      </w:pPr>
      <w:r>
        <w:t>Safety Considerations</w:t>
      </w:r>
    </w:p>
    <w:p>
      <w:pPr>
        <w:pStyle w:val="Heading1"/>
      </w:pPr>
      <w:r>
        <w:t>Basic Motion Programming</w:t>
      </w:r>
    </w:p>
    <w:p>
      <w:pPr>
        <w:numPr>
          <w:ilvl w:val="0"/>
          <w:numId w:val="900"/>
        </w:numPr>
        <w:spacing w:before="0" w:after="0"/>
      </w:pPr>
      <w:r>
        <w:t>Rapid Positioning</w:t>
      </w:r>
    </w:p>
    <w:p>
      <w:pPr>
        <w:numPr>
          <w:ilvl w:val="1"/>
          <w:numId w:val="900"/>
        </w:numPr>
        <w:spacing w:before="0" w:after="0"/>
      </w:pPr>
      <w:r>
        <w:t>Rapid Traverse (G00)</w:t>
      </w:r>
    </w:p>
    <w:p>
      <w:pPr>
        <w:numPr>
          <w:ilvl w:val="1"/>
          <w:numId w:val="900"/>
        </w:numPr>
        <w:spacing w:before="0" w:after="0"/>
      </w:pPr>
      <w:r>
        <w:t>Non-Linear Motion Characteristics</w:t>
      </w:r>
    </w:p>
    <w:p>
      <w:pPr>
        <w:numPr>
          <w:ilvl w:val="1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Clearance Moves</w:t>
      </w:r>
    </w:p>
    <w:p>
      <w:pPr>
        <w:numPr>
          <w:ilvl w:val="0"/>
          <w:numId w:val="900"/>
        </w:numPr>
        <w:spacing w:before="0" w:after="0"/>
      </w:pPr>
      <w:r>
        <w:t>Linear Motion</w:t>
      </w:r>
    </w:p>
    <w:p>
      <w:pPr>
        <w:numPr>
          <w:ilvl w:val="1"/>
          <w:numId w:val="900"/>
        </w:numPr>
        <w:spacing w:before="0" w:after="0"/>
      </w:pPr>
      <w:r>
        <w:t>Linear Interpolation (G01)</w:t>
      </w:r>
    </w:p>
    <w:p>
      <w:pPr>
        <w:numPr>
          <w:ilvl w:val="1"/>
          <w:numId w:val="900"/>
        </w:numPr>
        <w:spacing w:before="0" w:after="0"/>
      </w:pPr>
      <w:r>
        <w:t>Feed Rate Requirements</w:t>
      </w:r>
    </w:p>
    <w:p>
      <w:pPr>
        <w:numPr>
          <w:ilvl w:val="1"/>
          <w:numId w:val="900"/>
        </w:numPr>
        <w:spacing w:before="0" w:after="0"/>
      </w:pPr>
      <w:r>
        <w:t>Straight-Line Cutting Applications</w:t>
      </w:r>
    </w:p>
    <w:p>
      <w:pPr>
        <w:numPr>
          <w:ilvl w:val="1"/>
          <w:numId w:val="900"/>
        </w:numPr>
        <w:spacing w:before="0" w:after="0"/>
      </w:pPr>
      <w:r>
        <w:t>Ramping and Lead-In Moves</w:t>
      </w:r>
    </w:p>
    <w:p>
      <w:pPr>
        <w:numPr>
          <w:ilvl w:val="0"/>
          <w:numId w:val="900"/>
        </w:numPr>
        <w:spacing w:before="0" w:after="0"/>
      </w:pPr>
      <w:r>
        <w:t>Circular Motion</w:t>
      </w:r>
    </w:p>
    <w:p>
      <w:pPr>
        <w:numPr>
          <w:ilvl w:val="1"/>
          <w:numId w:val="900"/>
        </w:numPr>
        <w:spacing w:before="0" w:after="0"/>
      </w:pPr>
      <w:r>
        <w:t>Arc Programming Fundamentals</w:t>
      </w:r>
    </w:p>
    <w:p>
      <w:pPr>
        <w:numPr>
          <w:ilvl w:val="1"/>
          <w:numId w:val="900"/>
        </w:numPr>
        <w:spacing w:before="0" w:after="0"/>
      </w:pPr>
      <w:r>
        <w:t>Clockwise Arc (G02)</w:t>
      </w:r>
    </w:p>
    <w:p>
      <w:pPr>
        <w:numPr>
          <w:ilvl w:val="1"/>
          <w:numId w:val="900"/>
        </w:numPr>
        <w:spacing w:before="0" w:after="0"/>
      </w:pPr>
      <w:r>
        <w:t>Counter-Clockwise Arc (G03)</w:t>
      </w:r>
    </w:p>
    <w:p>
      <w:pPr>
        <w:numPr>
          <w:ilvl w:val="1"/>
          <w:numId w:val="900"/>
        </w:numPr>
        <w:spacing w:before="0" w:after="0"/>
      </w:pPr>
      <w:r>
        <w:t>Arc Definition Methods</w:t>
      </w:r>
    </w:p>
    <w:p>
      <w:pPr>
        <w:numPr>
          <w:ilvl w:val="2"/>
          <w:numId w:val="900"/>
        </w:numPr>
        <w:spacing w:before="0" w:after="0"/>
      </w:pPr>
      <w:r>
        <w:t>Radius Method (R)</w:t>
      </w:r>
    </w:p>
    <w:p>
      <w:pPr>
        <w:numPr>
          <w:ilvl w:val="2"/>
          <w:numId w:val="900"/>
        </w:numPr>
        <w:spacing w:before="0" w:after="0"/>
      </w:pPr>
      <w:r>
        <w:t>Center Point Method (I, J, K)</w:t>
      </w:r>
    </w:p>
    <w:p>
      <w:pPr>
        <w:numPr>
          <w:ilvl w:val="1"/>
          <w:numId w:val="900"/>
        </w:numPr>
        <w:spacing w:before="0" w:after="0"/>
      </w:pPr>
      <w:r>
        <w:t>Full Circle Programming</w:t>
      </w:r>
    </w:p>
    <w:p>
      <w:pPr>
        <w:numPr>
          <w:ilvl w:val="1"/>
          <w:numId w:val="900"/>
        </w:numPr>
        <w:spacing w:before="0" w:after="0"/>
      </w:pPr>
      <w:r>
        <w:t>Helical Interpolation</w:t>
      </w:r>
    </w:p>
    <w:p>
      <w:pPr>
        <w:numPr>
          <w:ilvl w:val="2"/>
          <w:numId w:val="900"/>
        </w:numPr>
        <w:spacing w:before="0" w:after="0"/>
      </w:pPr>
      <w:r>
        <w:t>Simultaneous Linear and Circular Motion</w:t>
      </w:r>
    </w:p>
    <w:p>
      <w:pPr>
        <w:numPr>
          <w:ilvl w:val="2"/>
          <w:numId w:val="900"/>
        </w:numPr>
        <w:spacing w:before="0" w:after="0"/>
      </w:pPr>
      <w:r>
        <w:t>Thread Milling Applications</w:t>
      </w:r>
    </w:p>
    <w:p>
      <w:pPr>
        <w:numPr>
          <w:ilvl w:val="2"/>
          <w:numId w:val="900"/>
        </w:numPr>
        <w:spacing w:before="0" w:after="0"/>
      </w:pPr>
      <w:r>
        <w:t>Spiral Cutting Operations</w:t>
      </w:r>
    </w:p>
    <w:p>
      <w:pPr>
        <w:numPr>
          <w:ilvl w:val="0"/>
          <w:numId w:val="900"/>
        </w:numPr>
        <w:spacing w:before="0" w:after="0"/>
      </w:pPr>
      <w:r>
        <w:t>Dwell Operations</w:t>
      </w:r>
    </w:p>
    <w:p>
      <w:pPr>
        <w:numPr>
          <w:ilvl w:val="1"/>
          <w:numId w:val="900"/>
        </w:numPr>
        <w:spacing w:before="0" w:after="0"/>
      </w:pPr>
      <w:r>
        <w:t>Dwell Command (G04)</w:t>
      </w:r>
    </w:p>
    <w:p>
      <w:pPr>
        <w:numPr>
          <w:ilvl w:val="1"/>
          <w:numId w:val="900"/>
        </w:numPr>
        <w:spacing w:before="0" w:after="0"/>
      </w:pPr>
      <w:r>
        <w:t>Dwell Time Specification</w:t>
      </w:r>
    </w:p>
    <w:p>
      <w:pPr>
        <w:numPr>
          <w:ilvl w:val="1"/>
          <w:numId w:val="900"/>
        </w:numPr>
        <w:spacing w:before="0" w:after="0"/>
      </w:pPr>
      <w:r>
        <w:t>Applications in Machining</w:t>
      </w:r>
    </w:p>
    <w:p>
      <w:pPr>
        <w:numPr>
          <w:ilvl w:val="1"/>
          <w:numId w:val="900"/>
        </w:numPr>
        <w:spacing w:before="0" w:after="0"/>
      </w:pPr>
      <w:r>
        <w:t>Spindle Acceleration Considerations</w:t>
      </w:r>
    </w:p>
    <w:p>
      <w:pPr>
        <w:numPr>
          <w:ilvl w:val="0"/>
          <w:numId w:val="900"/>
        </w:numPr>
        <w:spacing w:before="0" w:after="0"/>
      </w:pPr>
      <w:r>
        <w:t>Motion Planning and Optimization</w:t>
      </w:r>
    </w:p>
    <w:p>
      <w:pPr>
        <w:numPr>
          <w:ilvl w:val="1"/>
          <w:numId w:val="900"/>
        </w:numPr>
        <w:spacing w:before="0" w:after="0"/>
      </w:pPr>
      <w:r>
        <w:t>Look-Ahead Processing</w:t>
      </w:r>
    </w:p>
    <w:p>
      <w:pPr>
        <w:numPr>
          <w:ilvl w:val="1"/>
          <w:numId w:val="900"/>
        </w:numPr>
        <w:spacing w:before="0" w:after="0"/>
      </w:pPr>
      <w:r>
        <w:t>Acceleration and Deceleration</w:t>
      </w:r>
    </w:p>
    <w:p>
      <w:pPr>
        <w:numPr>
          <w:ilvl w:val="1"/>
          <w:numId w:val="900"/>
        </w:numPr>
        <w:spacing w:before="0" w:after="0"/>
      </w:pPr>
      <w:r>
        <w:t>Corner Rounding and Exact Stop</w:t>
      </w:r>
    </w:p>
    <w:p>
      <w:pPr>
        <w:pStyle w:val="Heading1"/>
      </w:pPr>
      <w:r>
        <w:t>Speeds and Feeds</w:t>
      </w:r>
    </w:p>
    <w:p>
      <w:pPr>
        <w:numPr>
          <w:ilvl w:val="0"/>
          <w:numId w:val="900"/>
        </w:numPr>
        <w:spacing w:before="0" w:after="0"/>
      </w:pPr>
      <w:r>
        <w:t>Spindle Speed Control</w:t>
      </w:r>
    </w:p>
    <w:p>
      <w:pPr>
        <w:numPr>
          <w:ilvl w:val="1"/>
          <w:numId w:val="900"/>
        </w:numPr>
        <w:spacing w:before="0" w:after="0"/>
      </w:pPr>
      <w:r>
        <w:t>Spindle Speed Command (S-word)</w:t>
      </w:r>
    </w:p>
    <w:p>
      <w:pPr>
        <w:numPr>
          <w:ilvl w:val="1"/>
          <w:numId w:val="900"/>
        </w:numPr>
        <w:spacing w:before="0" w:after="0"/>
      </w:pPr>
      <w:r>
        <w:t>RPM vs Surface Speed</w:t>
      </w:r>
    </w:p>
    <w:p>
      <w:pPr>
        <w:numPr>
          <w:ilvl w:val="1"/>
          <w:numId w:val="900"/>
        </w:numPr>
        <w:spacing w:before="0" w:after="0"/>
      </w:pPr>
      <w:r>
        <w:t>Constant RPM Mode (G97)</w:t>
      </w:r>
    </w:p>
    <w:p>
      <w:pPr>
        <w:numPr>
          <w:ilvl w:val="1"/>
          <w:numId w:val="900"/>
        </w:numPr>
        <w:spacing w:before="0" w:after="0"/>
      </w:pPr>
      <w:r>
        <w:t>Constant Surface Speed Mode (G96)</w:t>
      </w:r>
    </w:p>
    <w:p>
      <w:pPr>
        <w:numPr>
          <w:ilvl w:val="2"/>
          <w:numId w:val="900"/>
        </w:numPr>
        <w:spacing w:before="0" w:after="0"/>
      </w:pPr>
      <w:r>
        <w:t>CSS Applications in Turning</w:t>
      </w:r>
    </w:p>
    <w:p>
      <w:pPr>
        <w:numPr>
          <w:ilvl w:val="2"/>
          <w:numId w:val="900"/>
        </w:numPr>
        <w:spacing w:before="0" w:after="0"/>
      </w:pPr>
      <w:r>
        <w:t>Maximum RPM Limits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0"/>
          <w:numId w:val="900"/>
        </w:numPr>
        <w:spacing w:before="0" w:after="0"/>
      </w:pPr>
      <w:r>
        <w:t>Feed Rate Control</w:t>
      </w:r>
    </w:p>
    <w:p>
      <w:pPr>
        <w:numPr>
          <w:ilvl w:val="1"/>
          <w:numId w:val="900"/>
        </w:numPr>
        <w:spacing w:before="0" w:after="0"/>
      </w:pPr>
      <w:r>
        <w:t>Feed Rate Command (F-word)</w:t>
      </w:r>
    </w:p>
    <w:p>
      <w:pPr>
        <w:numPr>
          <w:ilvl w:val="1"/>
          <w:numId w:val="900"/>
        </w:numPr>
        <w:spacing w:before="0" w:after="0"/>
      </w:pPr>
      <w:r>
        <w:t>Feed Rate Modes</w:t>
      </w:r>
    </w:p>
    <w:p>
      <w:pPr>
        <w:numPr>
          <w:ilvl w:val="2"/>
          <w:numId w:val="900"/>
        </w:numPr>
        <w:spacing w:before="0" w:after="0"/>
      </w:pPr>
      <w:r>
        <w:t>Units Per Minute (G94)</w:t>
      </w:r>
    </w:p>
    <w:p>
      <w:pPr>
        <w:numPr>
          <w:ilvl w:val="2"/>
          <w:numId w:val="900"/>
        </w:numPr>
        <w:spacing w:before="0" w:after="0"/>
      </w:pPr>
      <w:r>
        <w:t>Units Per Revolution (G95)</w:t>
      </w:r>
    </w:p>
    <w:p>
      <w:pPr>
        <w:numPr>
          <w:ilvl w:val="1"/>
          <w:numId w:val="900"/>
        </w:numPr>
        <w:spacing w:before="0" w:after="0"/>
      </w:pPr>
      <w:r>
        <w:t>Feed Rate Override</w:t>
      </w:r>
    </w:p>
    <w:p>
      <w:pPr>
        <w:numPr>
          <w:ilvl w:val="1"/>
          <w:numId w:val="900"/>
        </w:numPr>
        <w:spacing w:before="0" w:after="0"/>
      </w:pPr>
      <w:r>
        <w:t>Adaptive Feed Control</w:t>
      </w:r>
    </w:p>
    <w:p>
      <w:pPr>
        <w:numPr>
          <w:ilvl w:val="0"/>
          <w:numId w:val="900"/>
        </w:numPr>
        <w:spacing w:before="0" w:after="0"/>
      </w:pPr>
      <w:r>
        <w:t>Calculating Optimal Parameters</w:t>
      </w:r>
    </w:p>
    <w:p>
      <w:pPr>
        <w:numPr>
          <w:ilvl w:val="1"/>
          <w:numId w:val="900"/>
        </w:numPr>
        <w:spacing w:before="0" w:after="0"/>
      </w:pPr>
      <w:r>
        <w:t>Material Properties and Machinability</w:t>
      </w:r>
    </w:p>
    <w:p>
      <w:pPr>
        <w:numPr>
          <w:ilvl w:val="1"/>
          <w:numId w:val="900"/>
        </w:numPr>
        <w:spacing w:before="0" w:after="0"/>
      </w:pPr>
      <w:r>
        <w:t>Tool Material and Geometry</w:t>
      </w:r>
    </w:p>
    <w:p>
      <w:pPr>
        <w:numPr>
          <w:ilvl w:val="1"/>
          <w:numId w:val="900"/>
        </w:numPr>
        <w:spacing w:before="0" w:after="0"/>
      </w:pPr>
      <w:r>
        <w:t>Cutting Operation Types</w:t>
      </w:r>
    </w:p>
    <w:p>
      <w:pPr>
        <w:numPr>
          <w:ilvl w:val="2"/>
          <w:numId w:val="900"/>
        </w:numPr>
        <w:spacing w:before="0" w:after="0"/>
      </w:pPr>
      <w:r>
        <w:t>Roughing Operations</w:t>
      </w:r>
    </w:p>
    <w:p>
      <w:pPr>
        <w:numPr>
          <w:ilvl w:val="2"/>
          <w:numId w:val="900"/>
        </w:numPr>
        <w:spacing w:before="0" w:after="0"/>
      </w:pPr>
      <w:r>
        <w:t>Finishing Operations</w:t>
      </w:r>
    </w:p>
    <w:p>
      <w:pPr>
        <w:numPr>
          <w:ilvl w:val="2"/>
          <w:numId w:val="900"/>
        </w:numPr>
        <w:spacing w:before="0" w:after="0"/>
      </w:pPr>
      <w:r>
        <w:t>Drilling and Tapping</w:t>
      </w:r>
    </w:p>
    <w:p>
      <w:pPr>
        <w:numPr>
          <w:ilvl w:val="1"/>
          <w:numId w:val="900"/>
        </w:numPr>
        <w:spacing w:before="0" w:after="0"/>
      </w:pPr>
      <w:r>
        <w:t>Chip Load Calculations</w:t>
      </w:r>
    </w:p>
    <w:p>
      <w:pPr>
        <w:numPr>
          <w:ilvl w:val="1"/>
          <w:numId w:val="900"/>
        </w:numPr>
        <w:spacing w:before="0" w:after="0"/>
      </w:pPr>
      <w:r>
        <w:t>Surface Finish Requirements</w:t>
      </w:r>
    </w:p>
    <w:p>
      <w:pPr>
        <w:numPr>
          <w:ilvl w:val="1"/>
          <w:numId w:val="900"/>
        </w:numPr>
        <w:spacing w:before="0" w:after="0"/>
      </w:pPr>
      <w:r>
        <w:t>Tool Life Optimization</w:t>
      </w:r>
    </w:p>
    <w:p>
      <w:pPr>
        <w:numPr>
          <w:ilvl w:val="0"/>
          <w:numId w:val="900"/>
        </w:numPr>
        <w:spacing w:before="0" w:after="0"/>
      </w:pPr>
      <w:r>
        <w:t>Speed and Feed References</w:t>
      </w:r>
    </w:p>
    <w:p>
      <w:pPr>
        <w:numPr>
          <w:ilvl w:val="1"/>
          <w:numId w:val="900"/>
        </w:numPr>
        <w:spacing w:before="0" w:after="0"/>
      </w:pPr>
      <w:r>
        <w:t>Manufacturer Recommendations</w:t>
      </w:r>
    </w:p>
    <w:p>
      <w:pPr>
        <w:numPr>
          <w:ilvl w:val="1"/>
          <w:numId w:val="900"/>
        </w:numPr>
        <w:spacing w:before="0" w:after="0"/>
      </w:pPr>
      <w:r>
        <w:t>Speed and Feed Charts</w:t>
      </w:r>
    </w:p>
    <w:p>
      <w:pPr>
        <w:numPr>
          <w:ilvl w:val="1"/>
          <w:numId w:val="900"/>
        </w:numPr>
        <w:spacing w:before="0" w:after="0"/>
      </w:pPr>
      <w:r>
        <w:t>Empirical Testing Methods</w:t>
      </w:r>
    </w:p>
    <w:p>
      <w:pPr>
        <w:numPr>
          <w:ilvl w:val="1"/>
          <w:numId w:val="900"/>
        </w:numPr>
        <w:spacing w:before="0" w:after="0"/>
      </w:pPr>
      <w:r>
        <w:t>Adjustments for Conditions</w:t>
      </w:r>
    </w:p>
    <w:p>
      <w:pPr>
        <w:numPr>
          <w:ilvl w:val="2"/>
          <w:numId w:val="900"/>
        </w:numPr>
        <w:spacing w:before="0" w:after="0"/>
      </w:pPr>
      <w:r>
        <w:t>Tool Wear Compensation</w:t>
      </w:r>
    </w:p>
    <w:p>
      <w:pPr>
        <w:numPr>
          <w:ilvl w:val="2"/>
          <w:numId w:val="900"/>
        </w:numPr>
        <w:spacing w:before="0" w:after="0"/>
      </w:pPr>
      <w:r>
        <w:t>Coolant Effects</w:t>
      </w:r>
    </w:p>
    <w:p>
      <w:pPr>
        <w:numPr>
          <w:ilvl w:val="2"/>
          <w:numId w:val="900"/>
        </w:numPr>
        <w:spacing w:before="0" w:after="0"/>
      </w:pPr>
      <w:r>
        <w:t>Machine Rigidity</w:t>
      </w:r>
    </w:p>
    <w:p>
      <w:pPr>
        <w:pStyle w:val="Heading1"/>
      </w:pPr>
      <w:r>
        <w:t>Tooling and Tool Management</w:t>
      </w:r>
    </w:p>
    <w:p>
      <w:pPr>
        <w:numPr>
          <w:ilvl w:val="0"/>
          <w:numId w:val="900"/>
        </w:numPr>
        <w:spacing w:before="0" w:after="0"/>
      </w:pPr>
      <w:r>
        <w:t>Tool Selection and Identification</w:t>
      </w:r>
    </w:p>
    <w:p>
      <w:pPr>
        <w:numPr>
          <w:ilvl w:val="1"/>
          <w:numId w:val="900"/>
        </w:numPr>
        <w:spacing w:before="0" w:after="0"/>
      </w:pPr>
      <w:r>
        <w:t>Tool Types and Applications</w:t>
      </w:r>
    </w:p>
    <w:p>
      <w:pPr>
        <w:numPr>
          <w:ilvl w:val="2"/>
          <w:numId w:val="900"/>
        </w:numPr>
        <w:spacing w:before="0" w:after="0"/>
      </w:pPr>
      <w:r>
        <w:t>End Mills</w:t>
      </w:r>
    </w:p>
    <w:p>
      <w:pPr>
        <w:numPr>
          <w:ilvl w:val="2"/>
          <w:numId w:val="900"/>
        </w:numPr>
        <w:spacing w:before="0" w:after="0"/>
      </w:pPr>
      <w:r>
        <w:t>Face Mills</w:t>
      </w:r>
    </w:p>
    <w:p>
      <w:pPr>
        <w:numPr>
          <w:ilvl w:val="2"/>
          <w:numId w:val="900"/>
        </w:numPr>
        <w:spacing w:before="0" w:after="0"/>
      </w:pPr>
      <w:r>
        <w:t>Drills and Reamers</w:t>
      </w:r>
    </w:p>
    <w:p>
      <w:pPr>
        <w:numPr>
          <w:ilvl w:val="2"/>
          <w:numId w:val="900"/>
        </w:numPr>
        <w:spacing w:before="0" w:after="0"/>
      </w:pPr>
      <w:r>
        <w:t>Taps and Threading Tools</w:t>
      </w:r>
    </w:p>
    <w:p>
      <w:pPr>
        <w:numPr>
          <w:ilvl w:val="2"/>
          <w:numId w:val="900"/>
        </w:numPr>
        <w:spacing w:before="0" w:after="0"/>
      </w:pPr>
      <w:r>
        <w:t>Boring Tools</w:t>
      </w:r>
    </w:p>
    <w:p>
      <w:pPr>
        <w:numPr>
          <w:ilvl w:val="2"/>
          <w:numId w:val="900"/>
        </w:numPr>
        <w:spacing w:before="0" w:after="0"/>
      </w:pPr>
      <w:r>
        <w:t>Specialty Tools</w:t>
      </w:r>
    </w:p>
    <w:p>
      <w:pPr>
        <w:numPr>
          <w:ilvl w:val="1"/>
          <w:numId w:val="900"/>
        </w:numPr>
        <w:spacing w:before="0" w:after="0"/>
      </w:pPr>
      <w:r>
        <w:t>Tool Numbering Systems</w:t>
      </w:r>
    </w:p>
    <w:p>
      <w:pPr>
        <w:numPr>
          <w:ilvl w:val="1"/>
          <w:numId w:val="900"/>
        </w:numPr>
        <w:spacing w:before="0" w:after="0"/>
      </w:pPr>
      <w:r>
        <w:t>Tool Organization and Storage</w:t>
      </w:r>
    </w:p>
    <w:p>
      <w:pPr>
        <w:numPr>
          <w:ilvl w:val="0"/>
          <w:numId w:val="900"/>
        </w:numPr>
        <w:spacing w:before="0" w:after="0"/>
      </w:pPr>
      <w:r>
        <w:t>Tool Change Operations</w:t>
      </w:r>
    </w:p>
    <w:p>
      <w:pPr>
        <w:numPr>
          <w:ilvl w:val="1"/>
          <w:numId w:val="900"/>
        </w:numPr>
        <w:spacing w:before="0" w:after="0"/>
      </w:pPr>
      <w:r>
        <w:t>Automatic Tool Change (M06)</w:t>
      </w:r>
    </w:p>
    <w:p>
      <w:pPr>
        <w:numPr>
          <w:ilvl w:val="1"/>
          <w:numId w:val="900"/>
        </w:numPr>
        <w:spacing w:before="0" w:after="0"/>
      </w:pPr>
      <w:r>
        <w:t>Manual Tool Change Procedures</w:t>
      </w:r>
    </w:p>
    <w:p>
      <w:pPr>
        <w:numPr>
          <w:ilvl w:val="1"/>
          <w:numId w:val="900"/>
        </w:numPr>
        <w:spacing w:before="0" w:after="0"/>
      </w:pPr>
      <w:r>
        <w:t>Tool Change Positioning</w:t>
      </w:r>
    </w:p>
    <w:p>
      <w:pPr>
        <w:numPr>
          <w:ilvl w:val="1"/>
          <w:numId w:val="900"/>
        </w:numPr>
        <w:spacing w:before="0" w:after="0"/>
      </w:pPr>
      <w:r>
        <w:t>Tool Verification</w:t>
      </w:r>
    </w:p>
    <w:p>
      <w:pPr>
        <w:numPr>
          <w:ilvl w:val="0"/>
          <w:numId w:val="900"/>
        </w:numPr>
        <w:spacing w:before="0" w:after="0"/>
      </w:pPr>
      <w:r>
        <w:t>Tool Length Compensation</w:t>
      </w:r>
    </w:p>
    <w:p>
      <w:pPr>
        <w:numPr>
          <w:ilvl w:val="1"/>
          <w:numId w:val="900"/>
        </w:numPr>
        <w:spacing w:before="0" w:after="0"/>
      </w:pPr>
      <w:r>
        <w:t>Purpose and Benefits of TLC</w:t>
      </w:r>
    </w:p>
    <w:p>
      <w:pPr>
        <w:numPr>
          <w:ilvl w:val="1"/>
          <w:numId w:val="900"/>
        </w:numPr>
        <w:spacing w:before="0" w:after="0"/>
      </w:pPr>
      <w:r>
        <w:t>Tool Length Measurement</w:t>
      </w:r>
    </w:p>
    <w:p>
      <w:pPr>
        <w:numPr>
          <w:ilvl w:val="2"/>
          <w:numId w:val="900"/>
        </w:numPr>
        <w:spacing w:before="0" w:after="0"/>
      </w:pPr>
      <w:r>
        <w:t>Tool Presetters</w:t>
      </w:r>
    </w:p>
    <w:p>
      <w:pPr>
        <w:numPr>
          <w:ilvl w:val="2"/>
          <w:numId w:val="900"/>
        </w:numPr>
        <w:spacing w:before="0" w:after="0"/>
      </w:pPr>
      <w:r>
        <w:t>On-Machine Measurement</w:t>
      </w:r>
    </w:p>
    <w:p>
      <w:pPr>
        <w:numPr>
          <w:ilvl w:val="2"/>
          <w:numId w:val="900"/>
        </w:numPr>
        <w:spacing w:before="0" w:after="0"/>
      </w:pPr>
      <w:r>
        <w:t>Touch-Off Methods</w:t>
      </w:r>
    </w:p>
    <w:p>
      <w:pPr>
        <w:numPr>
          <w:ilvl w:val="1"/>
          <w:numId w:val="900"/>
        </w:numPr>
        <w:spacing w:before="0" w:after="0"/>
      </w:pPr>
      <w:r>
        <w:t>TLC Activation (G43)</w:t>
      </w:r>
    </w:p>
    <w:p>
      <w:pPr>
        <w:numPr>
          <w:ilvl w:val="1"/>
          <w:numId w:val="900"/>
        </w:numPr>
        <w:spacing w:before="0" w:after="0"/>
      </w:pPr>
      <w:r>
        <w:t>TLC Cancellation (G49)</w:t>
      </w:r>
    </w:p>
    <w:p>
      <w:pPr>
        <w:numPr>
          <w:ilvl w:val="1"/>
          <w:numId w:val="900"/>
        </w:numPr>
        <w:spacing w:before="0" w:after="0"/>
      </w:pPr>
      <w:r>
        <w:t>Tool Length Offset Registers (H-word)</w:t>
      </w:r>
    </w:p>
    <w:p>
      <w:pPr>
        <w:numPr>
          <w:ilvl w:val="1"/>
          <w:numId w:val="900"/>
        </w:numPr>
        <w:spacing w:before="0" w:after="0"/>
      </w:pPr>
      <w:r>
        <w:t>Multiple Tool Length Systems</w:t>
      </w:r>
    </w:p>
    <w:p>
      <w:pPr>
        <w:numPr>
          <w:ilvl w:val="0"/>
          <w:numId w:val="900"/>
        </w:numPr>
        <w:spacing w:before="0" w:after="0"/>
      </w:pPr>
      <w:r>
        <w:t>Cutter Radius Compensation</w:t>
      </w:r>
    </w:p>
    <w:p>
      <w:pPr>
        <w:numPr>
          <w:ilvl w:val="1"/>
          <w:numId w:val="900"/>
        </w:numPr>
        <w:spacing w:before="0" w:after="0"/>
      </w:pPr>
      <w:r>
        <w:t>Purpose and Applications of CRC</w:t>
      </w:r>
    </w:p>
    <w:p>
      <w:pPr>
        <w:numPr>
          <w:ilvl w:val="1"/>
          <w:numId w:val="900"/>
        </w:numPr>
        <w:spacing w:before="0" w:after="0"/>
      </w:pPr>
      <w:r>
        <w:t>Compensation Modes</w:t>
      </w:r>
    </w:p>
    <w:p>
      <w:pPr>
        <w:numPr>
          <w:ilvl w:val="2"/>
          <w:numId w:val="900"/>
        </w:numPr>
        <w:spacing w:before="0" w:after="0"/>
      </w:pPr>
      <w:r>
        <w:t>Left Compensation (G41)</w:t>
      </w:r>
    </w:p>
    <w:p>
      <w:pPr>
        <w:numPr>
          <w:ilvl w:val="2"/>
          <w:numId w:val="900"/>
        </w:numPr>
        <w:spacing w:before="0" w:after="0"/>
      </w:pPr>
      <w:r>
        <w:t>Right Compensation (G42)</w:t>
      </w:r>
    </w:p>
    <w:p>
      <w:pPr>
        <w:numPr>
          <w:ilvl w:val="2"/>
          <w:numId w:val="900"/>
        </w:numPr>
        <w:spacing w:before="0" w:after="0"/>
      </w:pPr>
      <w:r>
        <w:t>Compensation Cancel (G40)</w:t>
      </w:r>
    </w:p>
    <w:p>
      <w:pPr>
        <w:numPr>
          <w:ilvl w:val="1"/>
          <w:numId w:val="900"/>
        </w:numPr>
        <w:spacing w:before="0" w:after="0"/>
      </w:pPr>
      <w:r>
        <w:t>Tool Radius Offset Registers (D-word)</w:t>
      </w:r>
    </w:p>
    <w:p>
      <w:pPr>
        <w:numPr>
          <w:ilvl w:val="1"/>
          <w:numId w:val="900"/>
        </w:numPr>
        <w:spacing w:before="0" w:after="0"/>
      </w:pPr>
      <w:r>
        <w:t>CRC Programming Techniques</w:t>
      </w:r>
    </w:p>
    <w:p>
      <w:pPr>
        <w:numPr>
          <w:ilvl w:val="2"/>
          <w:numId w:val="900"/>
        </w:numPr>
        <w:spacing w:before="0" w:after="0"/>
      </w:pPr>
      <w:r>
        <w:t>Lead-In and Lead-Out Moves</w:t>
      </w:r>
    </w:p>
    <w:p>
      <w:pPr>
        <w:numPr>
          <w:ilvl w:val="2"/>
          <w:numId w:val="900"/>
        </w:numPr>
        <w:spacing w:before="0" w:after="0"/>
      </w:pPr>
      <w:r>
        <w:t>Inside and Outside Contours</w:t>
      </w:r>
    </w:p>
    <w:p>
      <w:pPr>
        <w:numPr>
          <w:ilvl w:val="2"/>
          <w:numId w:val="900"/>
        </w:numPr>
        <w:spacing w:before="0" w:after="0"/>
      </w:pPr>
      <w:r>
        <w:t>Corner Handling</w:t>
      </w:r>
    </w:p>
    <w:p>
      <w:pPr>
        <w:numPr>
          <w:ilvl w:val="1"/>
          <w:numId w:val="900"/>
        </w:numPr>
        <w:spacing w:before="0" w:after="0"/>
      </w:pPr>
      <w:r>
        <w:t>Avoiding Programming Errors</w:t>
      </w:r>
    </w:p>
    <w:p>
      <w:pPr>
        <w:numPr>
          <w:ilvl w:val="2"/>
          <w:numId w:val="900"/>
        </w:numPr>
        <w:spacing w:before="0" w:after="0"/>
      </w:pPr>
      <w:r>
        <w:t>Gouging Prevention</w:t>
      </w:r>
    </w:p>
    <w:p>
      <w:pPr>
        <w:numPr>
          <w:ilvl w:val="2"/>
          <w:numId w:val="900"/>
        </w:numPr>
        <w:spacing w:before="0" w:after="0"/>
      </w:pPr>
      <w:r>
        <w:t>Undercutting Avoidance</w:t>
      </w:r>
    </w:p>
    <w:p>
      <w:pPr>
        <w:numPr>
          <w:ilvl w:val="0"/>
          <w:numId w:val="900"/>
        </w:numPr>
        <w:spacing w:before="0" w:after="0"/>
      </w:pPr>
      <w:r>
        <w:t>Tool Life Management</w:t>
      </w:r>
    </w:p>
    <w:p>
      <w:pPr>
        <w:numPr>
          <w:ilvl w:val="1"/>
          <w:numId w:val="900"/>
        </w:numPr>
        <w:spacing w:before="0" w:after="0"/>
      </w:pPr>
      <w:r>
        <w:t>Tool Wear Monitoring</w:t>
      </w:r>
    </w:p>
    <w:p>
      <w:pPr>
        <w:numPr>
          <w:ilvl w:val="1"/>
          <w:numId w:val="900"/>
        </w:numPr>
        <w:spacing w:before="0" w:after="0"/>
      </w:pPr>
      <w:r>
        <w:t>Tool Life Tracking</w:t>
      </w:r>
    </w:p>
    <w:p>
      <w:pPr>
        <w:numPr>
          <w:ilvl w:val="1"/>
          <w:numId w:val="900"/>
        </w:numPr>
        <w:spacing w:before="0" w:after="0"/>
      </w:pPr>
      <w:r>
        <w:t>Tool Replacement Strategies</w:t>
      </w:r>
    </w:p>
    <w:p>
      <w:pPr>
        <w:numPr>
          <w:ilvl w:val="1"/>
          <w:numId w:val="900"/>
        </w:numPr>
        <w:spacing w:before="0" w:after="0"/>
      </w:pPr>
      <w:r>
        <w:t>Tool Breakage Detection</w:t>
      </w:r>
    </w:p>
    <w:p>
      <w:pPr>
        <w:numPr>
          <w:ilvl w:val="1"/>
          <w:numId w:val="900"/>
        </w:numPr>
        <w:spacing w:before="0" w:after="0"/>
      </w:pPr>
      <w:r>
        <w:t>Predictive Maintenance</w:t>
      </w:r>
    </w:p>
    <w:p>
      <w:pPr>
        <w:pStyle w:val="Heading1"/>
      </w:pPr>
      <w:r>
        <w:t>Work Coordinate Systems and Offsets</w:t>
      </w:r>
    </w:p>
    <w:p>
      <w:pPr>
        <w:numPr>
          <w:ilvl w:val="0"/>
          <w:numId w:val="900"/>
        </w:numPr>
        <w:spacing w:before="0" w:after="0"/>
      </w:pPr>
      <w:r>
        <w:t>Work Coordinate System Fundamentals</w:t>
      </w:r>
    </w:p>
    <w:p>
      <w:pPr>
        <w:numPr>
          <w:ilvl w:val="1"/>
          <w:numId w:val="900"/>
        </w:numPr>
        <w:spacing w:before="0" w:after="0"/>
      </w:pPr>
      <w:r>
        <w:t>Purpose and Benefits</w:t>
      </w:r>
    </w:p>
    <w:p>
      <w:pPr>
        <w:numPr>
          <w:ilvl w:val="1"/>
          <w:numId w:val="900"/>
        </w:numPr>
        <w:spacing w:before="0" w:after="0"/>
      </w:pPr>
      <w:r>
        <w:t>Multiple Part Setup Capabilities</w:t>
      </w:r>
    </w:p>
    <w:p>
      <w:pPr>
        <w:numPr>
          <w:ilvl w:val="1"/>
          <w:numId w:val="900"/>
        </w:numPr>
        <w:spacing w:before="0" w:after="0"/>
      </w:pPr>
      <w:r>
        <w:t>Fixture Offset Applications</w:t>
      </w:r>
    </w:p>
    <w:p>
      <w:pPr>
        <w:numPr>
          <w:ilvl w:val="0"/>
          <w:numId w:val="900"/>
        </w:numPr>
        <w:spacing w:before="0" w:after="0"/>
      </w:pPr>
      <w:r>
        <w:t>Standard Work Coordinate Systems</w:t>
      </w:r>
    </w:p>
    <w:p>
      <w:pPr>
        <w:numPr>
          <w:ilvl w:val="1"/>
          <w:numId w:val="900"/>
        </w:numPr>
        <w:spacing w:before="0" w:after="0"/>
      </w:pPr>
      <w:r>
        <w:t>G54 Work Coordinate System</w:t>
      </w:r>
    </w:p>
    <w:p>
      <w:pPr>
        <w:numPr>
          <w:ilvl w:val="1"/>
          <w:numId w:val="900"/>
        </w:numPr>
        <w:spacing w:before="0" w:after="0"/>
      </w:pPr>
      <w:r>
        <w:t>G55 Work Coordinate System</w:t>
      </w:r>
    </w:p>
    <w:p>
      <w:pPr>
        <w:numPr>
          <w:ilvl w:val="1"/>
          <w:numId w:val="900"/>
        </w:numPr>
        <w:spacing w:before="0" w:after="0"/>
      </w:pPr>
      <w:r>
        <w:t>G56 Work Coordinate System</w:t>
      </w:r>
    </w:p>
    <w:p>
      <w:pPr>
        <w:numPr>
          <w:ilvl w:val="1"/>
          <w:numId w:val="900"/>
        </w:numPr>
        <w:spacing w:before="0" w:after="0"/>
      </w:pPr>
      <w:r>
        <w:t>G57 Work Coordinate System</w:t>
      </w:r>
    </w:p>
    <w:p>
      <w:pPr>
        <w:numPr>
          <w:ilvl w:val="1"/>
          <w:numId w:val="900"/>
        </w:numPr>
        <w:spacing w:before="0" w:after="0"/>
      </w:pPr>
      <w:r>
        <w:t>G58 Work Coordinate System</w:t>
      </w:r>
    </w:p>
    <w:p>
      <w:pPr>
        <w:numPr>
          <w:ilvl w:val="1"/>
          <w:numId w:val="900"/>
        </w:numPr>
        <w:spacing w:before="0" w:after="0"/>
      </w:pPr>
      <w:r>
        <w:t>G59 Work Coordinate System</w:t>
      </w:r>
    </w:p>
    <w:p>
      <w:pPr>
        <w:numPr>
          <w:ilvl w:val="0"/>
          <w:numId w:val="900"/>
        </w:numPr>
        <w:spacing w:before="0" w:after="0"/>
      </w:pPr>
      <w:r>
        <w:t>Extended Work Coordinate Systems</w:t>
      </w:r>
    </w:p>
    <w:p>
      <w:pPr>
        <w:numPr>
          <w:ilvl w:val="1"/>
          <w:numId w:val="900"/>
        </w:numPr>
        <w:spacing w:before="0" w:after="0"/>
      </w:pPr>
      <w:r>
        <w:t>G54.1 Extended Offsets</w:t>
      </w:r>
    </w:p>
    <w:p>
      <w:pPr>
        <w:numPr>
          <w:ilvl w:val="1"/>
          <w:numId w:val="900"/>
        </w:numPr>
        <w:spacing w:before="0" w:after="0"/>
      </w:pPr>
      <w:r>
        <w:t>Additional Offset Registers</w:t>
      </w:r>
    </w:p>
    <w:p>
      <w:pPr>
        <w:numPr>
          <w:ilvl w:val="1"/>
          <w:numId w:val="900"/>
        </w:numPr>
        <w:spacing w:before="0" w:after="0"/>
      </w:pPr>
      <w:r>
        <w:t>Machine-Specific Extensions</w:t>
      </w:r>
    </w:p>
    <w:p>
      <w:pPr>
        <w:numPr>
          <w:ilvl w:val="0"/>
          <w:numId w:val="900"/>
        </w:numPr>
        <w:spacing w:before="0" w:after="0"/>
      </w:pPr>
      <w:r>
        <w:t>Setting Work Offsets</w:t>
      </w:r>
    </w:p>
    <w:p>
      <w:pPr>
        <w:numPr>
          <w:ilvl w:val="1"/>
          <w:numId w:val="900"/>
        </w:numPr>
        <w:spacing w:before="0" w:after="0"/>
      </w:pPr>
      <w:r>
        <w:t>Manual Touch-Off Methods</w:t>
      </w:r>
    </w:p>
    <w:p>
      <w:pPr>
        <w:numPr>
          <w:ilvl w:val="1"/>
          <w:numId w:val="900"/>
        </w:numPr>
        <w:spacing w:before="0" w:after="0"/>
      </w:pPr>
      <w:r>
        <w:t>Edge Finder Techniques</w:t>
      </w:r>
    </w:p>
    <w:p>
      <w:pPr>
        <w:numPr>
          <w:ilvl w:val="1"/>
          <w:numId w:val="900"/>
        </w:numPr>
        <w:spacing w:before="0" w:after="0"/>
      </w:pPr>
      <w:r>
        <w:t>Probe-Based Offset Setting</w:t>
      </w:r>
    </w:p>
    <w:p>
      <w:pPr>
        <w:numPr>
          <w:ilvl w:val="1"/>
          <w:numId w:val="900"/>
        </w:numPr>
        <w:spacing w:before="0" w:after="0"/>
      </w:pPr>
      <w:r>
        <w:t>Coordinate Measurement</w:t>
      </w:r>
    </w:p>
    <w:p>
      <w:pPr>
        <w:numPr>
          <w:ilvl w:val="1"/>
          <w:numId w:val="900"/>
        </w:numPr>
        <w:spacing w:before="0" w:after="0"/>
      </w:pPr>
      <w:r>
        <w:t>Offset Verification Procedures</w:t>
      </w:r>
    </w:p>
    <w:p>
      <w:pPr>
        <w:numPr>
          <w:ilvl w:val="0"/>
          <w:numId w:val="900"/>
        </w:numPr>
        <w:spacing w:before="0" w:after="0"/>
      </w:pPr>
      <w:r>
        <w:t>Managing Multiple Offsets</w:t>
      </w:r>
    </w:p>
    <w:p>
      <w:pPr>
        <w:numPr>
          <w:ilvl w:val="1"/>
          <w:numId w:val="900"/>
        </w:numPr>
        <w:spacing w:before="0" w:after="0"/>
      </w:pPr>
      <w:r>
        <w:t>Part Family Setups</w:t>
      </w:r>
    </w:p>
    <w:p>
      <w:pPr>
        <w:numPr>
          <w:ilvl w:val="1"/>
          <w:numId w:val="900"/>
        </w:numPr>
        <w:spacing w:before="0" w:after="0"/>
      </w:pPr>
      <w:r>
        <w:t>Fixture Plate Systems</w:t>
      </w:r>
    </w:p>
    <w:p>
      <w:pPr>
        <w:numPr>
          <w:ilvl w:val="1"/>
          <w:numId w:val="900"/>
        </w:numPr>
        <w:spacing w:before="0" w:after="0"/>
      </w:pPr>
      <w:r>
        <w:t>Offset Documentation</w:t>
      </w:r>
    </w:p>
    <w:p>
      <w:pPr>
        <w:numPr>
          <w:ilvl w:val="1"/>
          <w:numId w:val="900"/>
        </w:numPr>
        <w:spacing w:before="0" w:after="0"/>
      </w:pPr>
      <w:r>
        <w:t>Offset Backup and Recovery</w:t>
      </w:r>
    </w:p>
    <w:p>
      <w:pPr>
        <w:pStyle w:val="Heading1"/>
      </w:pPr>
      <w:r>
        <w:t>Drilling and Hole-Making Operations</w:t>
      </w:r>
    </w:p>
    <w:p>
      <w:pPr>
        <w:numPr>
          <w:ilvl w:val="0"/>
          <w:numId w:val="900"/>
        </w:numPr>
        <w:spacing w:before="0" w:after="0"/>
      </w:pPr>
      <w:r>
        <w:t>Canned Cycle Fundamentals</w:t>
      </w:r>
    </w:p>
    <w:p>
      <w:pPr>
        <w:numPr>
          <w:ilvl w:val="1"/>
          <w:numId w:val="900"/>
        </w:numPr>
        <w:spacing w:before="0" w:after="0"/>
      </w:pPr>
      <w:r>
        <w:t>Purpose and Advantages</w:t>
      </w:r>
    </w:p>
    <w:p>
      <w:pPr>
        <w:numPr>
          <w:ilvl w:val="1"/>
          <w:numId w:val="900"/>
        </w:numPr>
        <w:spacing w:before="0" w:after="0"/>
      </w:pPr>
      <w:r>
        <w:t>Cycle Parameter Structure</w:t>
      </w:r>
    </w:p>
    <w:p>
      <w:pPr>
        <w:numPr>
          <w:ilvl w:val="1"/>
          <w:numId w:val="900"/>
        </w:numPr>
        <w:spacing w:before="0" w:after="0"/>
      </w:pPr>
      <w:r>
        <w:t>Initial Plane and R-Plane Concepts</w:t>
      </w:r>
    </w:p>
    <w:p>
      <w:pPr>
        <w:numPr>
          <w:ilvl w:val="1"/>
          <w:numId w:val="900"/>
        </w:numPr>
        <w:spacing w:before="0" w:after="0"/>
      </w:pPr>
      <w:r>
        <w:t>Retract Modes</w:t>
      </w:r>
    </w:p>
    <w:p>
      <w:pPr>
        <w:numPr>
          <w:ilvl w:val="2"/>
          <w:numId w:val="900"/>
        </w:numPr>
        <w:spacing w:before="0" w:after="0"/>
      </w:pPr>
      <w:r>
        <w:t>Initial Plane Return (G98)</w:t>
      </w:r>
    </w:p>
    <w:p>
      <w:pPr>
        <w:numPr>
          <w:ilvl w:val="2"/>
          <w:numId w:val="900"/>
        </w:numPr>
        <w:spacing w:before="0" w:after="0"/>
      </w:pPr>
      <w:r>
        <w:t>R-Plane Return (G99)</w:t>
      </w:r>
    </w:p>
    <w:p>
      <w:pPr>
        <w:numPr>
          <w:ilvl w:val="0"/>
          <w:numId w:val="900"/>
        </w:numPr>
        <w:spacing w:before="0" w:after="0"/>
      </w:pPr>
      <w:r>
        <w:t>Basic Drilling Cycles</w:t>
      </w:r>
    </w:p>
    <w:p>
      <w:pPr>
        <w:numPr>
          <w:ilvl w:val="1"/>
          <w:numId w:val="900"/>
        </w:numPr>
        <w:spacing w:before="0" w:after="0"/>
      </w:pPr>
      <w:r>
        <w:t>High-Speed Drilling Cycle (G81)</w:t>
      </w:r>
    </w:p>
    <w:p>
      <w:pPr>
        <w:numPr>
          <w:ilvl w:val="2"/>
          <w:numId w:val="900"/>
        </w:numPr>
        <w:spacing w:before="0" w:after="0"/>
      </w:pPr>
      <w:r>
        <w:t>Cycle Parameters</w:t>
      </w:r>
    </w:p>
    <w:p>
      <w:pPr>
        <w:numPr>
          <w:ilvl w:val="1"/>
          <w:numId w:val="900"/>
        </w:numPr>
        <w:spacing w:before="0" w:after="0"/>
      </w:pPr>
      <w:r>
        <w:t>Drilling Cycle with Dwell (G82)</w:t>
      </w:r>
    </w:p>
    <w:p>
      <w:pPr>
        <w:numPr>
          <w:ilvl w:val="2"/>
          <w:numId w:val="900"/>
        </w:numPr>
        <w:spacing w:before="0" w:after="0"/>
      </w:pPr>
      <w:r>
        <w:t>Spot Drilling Applications</w:t>
      </w:r>
    </w:p>
    <w:p>
      <w:pPr>
        <w:numPr>
          <w:ilvl w:val="2"/>
          <w:numId w:val="900"/>
        </w:numPr>
        <w:spacing w:before="0" w:after="0"/>
      </w:pPr>
      <w:r>
        <w:t>Counterboring Operations</w:t>
      </w:r>
    </w:p>
    <w:p>
      <w:pPr>
        <w:numPr>
          <w:ilvl w:val="1"/>
          <w:numId w:val="900"/>
        </w:numPr>
        <w:spacing w:before="0" w:after="0"/>
      </w:pPr>
      <w:r>
        <w:t>Peck Drilling Cycle (G83)</w:t>
      </w:r>
    </w:p>
    <w:p>
      <w:pPr>
        <w:numPr>
          <w:ilvl w:val="2"/>
          <w:numId w:val="900"/>
        </w:numPr>
        <w:spacing w:before="0" w:after="0"/>
      </w:pPr>
      <w:r>
        <w:t>Deep Hole Drilling</w:t>
      </w:r>
    </w:p>
    <w:p>
      <w:pPr>
        <w:numPr>
          <w:ilvl w:val="2"/>
          <w:numId w:val="900"/>
        </w:numPr>
        <w:spacing w:before="0" w:after="0"/>
      </w:pPr>
      <w:r>
        <w:t>Chip Breaking and Evacuation</w:t>
      </w:r>
    </w:p>
    <w:p>
      <w:pPr>
        <w:numPr>
          <w:ilvl w:val="2"/>
          <w:numId w:val="900"/>
        </w:numPr>
        <w:spacing w:before="0" w:after="0"/>
      </w:pPr>
      <w:r>
        <w:t>Peck Increment Settings</w:t>
      </w:r>
    </w:p>
    <w:p>
      <w:pPr>
        <w:numPr>
          <w:ilvl w:val="0"/>
          <w:numId w:val="900"/>
        </w:numPr>
        <w:spacing w:before="0" w:after="0"/>
      </w:pPr>
      <w:r>
        <w:t>Threading Cycles</w:t>
      </w:r>
    </w:p>
    <w:p>
      <w:pPr>
        <w:numPr>
          <w:ilvl w:val="1"/>
          <w:numId w:val="900"/>
        </w:numPr>
        <w:spacing w:before="0" w:after="0"/>
      </w:pPr>
      <w:r>
        <w:t>Tapping Cycle (G84)</w:t>
      </w:r>
    </w:p>
    <w:p>
      <w:pPr>
        <w:numPr>
          <w:ilvl w:val="2"/>
          <w:numId w:val="900"/>
        </w:numPr>
        <w:spacing w:before="0" w:after="0"/>
      </w:pPr>
      <w:r>
        <w:t>Rigid Tapping</w:t>
      </w:r>
    </w:p>
    <w:p>
      <w:pPr>
        <w:numPr>
          <w:ilvl w:val="2"/>
          <w:numId w:val="900"/>
        </w:numPr>
        <w:spacing w:before="0" w:after="0"/>
      </w:pPr>
      <w:r>
        <w:t>Tension-Compression Tapping</w:t>
      </w:r>
    </w:p>
    <w:p>
      <w:pPr>
        <w:numPr>
          <w:ilvl w:val="2"/>
          <w:numId w:val="900"/>
        </w:numPr>
        <w:spacing w:before="0" w:after="0"/>
      </w:pPr>
      <w:r>
        <w:t>Right-Hand and Left-Hand Threads</w:t>
      </w:r>
    </w:p>
    <w:p>
      <w:pPr>
        <w:numPr>
          <w:ilvl w:val="1"/>
          <w:numId w:val="900"/>
        </w:numPr>
        <w:spacing w:before="0" w:after="0"/>
      </w:pPr>
      <w:r>
        <w:t>Reverse Tapping Cycle (G74)</w:t>
      </w:r>
    </w:p>
    <w:p>
      <w:pPr>
        <w:numPr>
          <w:ilvl w:val="1"/>
          <w:numId w:val="900"/>
        </w:numPr>
        <w:spacing w:before="0" w:after="0"/>
      </w:pPr>
      <w:r>
        <w:t>Thread Milling Operations</w:t>
      </w:r>
    </w:p>
    <w:p>
      <w:pPr>
        <w:numPr>
          <w:ilvl w:val="0"/>
          <w:numId w:val="900"/>
        </w:numPr>
        <w:spacing w:before="0" w:after="0"/>
      </w:pPr>
      <w:r>
        <w:t>Boring Cycles</w:t>
      </w:r>
    </w:p>
    <w:p>
      <w:pPr>
        <w:numPr>
          <w:ilvl w:val="1"/>
          <w:numId w:val="900"/>
        </w:numPr>
        <w:spacing w:before="0" w:after="0"/>
      </w:pPr>
      <w:r>
        <w:t>Boring Cycle (G85)</w:t>
      </w:r>
    </w:p>
    <w:p>
      <w:pPr>
        <w:numPr>
          <w:ilvl w:val="1"/>
          <w:numId w:val="900"/>
        </w:numPr>
        <w:spacing w:before="0" w:after="0"/>
      </w:pPr>
      <w:r>
        <w:t>Boring with Spindle Stop (G86)</w:t>
      </w:r>
    </w:p>
    <w:p>
      <w:pPr>
        <w:numPr>
          <w:ilvl w:val="1"/>
          <w:numId w:val="900"/>
        </w:numPr>
        <w:spacing w:before="0" w:after="0"/>
      </w:pPr>
      <w:r>
        <w:t>Boring with Manual Retract (G87)</w:t>
      </w:r>
    </w:p>
    <w:p>
      <w:pPr>
        <w:numPr>
          <w:ilvl w:val="1"/>
          <w:numId w:val="900"/>
        </w:numPr>
        <w:spacing w:before="0" w:after="0"/>
      </w:pPr>
      <w:r>
        <w:t>Boring with Dwell (G89)</w:t>
      </w:r>
    </w:p>
    <w:p>
      <w:pPr>
        <w:numPr>
          <w:ilvl w:val="0"/>
          <w:numId w:val="900"/>
        </w:numPr>
        <w:spacing w:before="0" w:after="0"/>
      </w:pPr>
      <w:r>
        <w:t>Cycle Cancellation and Safety</w:t>
      </w:r>
    </w:p>
    <w:p>
      <w:pPr>
        <w:numPr>
          <w:ilvl w:val="1"/>
          <w:numId w:val="900"/>
        </w:numPr>
        <w:spacing w:before="0" w:after="0"/>
      </w:pPr>
      <w:r>
        <w:t>Canned Cycle Cancel (G80)</w:t>
      </w:r>
    </w:p>
    <w:p>
      <w:pPr>
        <w:numPr>
          <w:ilvl w:val="1"/>
          <w:numId w:val="900"/>
        </w:numPr>
        <w:spacing w:before="0" w:after="0"/>
      </w:pPr>
      <w:r>
        <w:t>Safe Cycle Termination</w:t>
      </w:r>
    </w:p>
    <w:p>
      <w:pPr>
        <w:numPr>
          <w:ilvl w:val="1"/>
          <w:numId w:val="900"/>
        </w:numPr>
        <w:spacing w:before="0" w:after="0"/>
      </w:pPr>
      <w:r>
        <w:t>Error Recovery Procedures</w:t>
      </w:r>
    </w:p>
    <w:p>
      <w:pPr>
        <w:numPr>
          <w:ilvl w:val="0"/>
          <w:numId w:val="900"/>
        </w:numPr>
        <w:spacing w:before="0" w:after="0"/>
      </w:pPr>
      <w:r>
        <w:t>Advanced Hole-Making Techniques</w:t>
      </w:r>
    </w:p>
    <w:p>
      <w:pPr>
        <w:numPr>
          <w:ilvl w:val="1"/>
          <w:numId w:val="900"/>
        </w:numPr>
        <w:spacing w:before="0" w:after="0"/>
      </w:pPr>
      <w:r>
        <w:t>Custom Drilling Cycles</w:t>
      </w:r>
    </w:p>
    <w:p>
      <w:pPr>
        <w:numPr>
          <w:ilvl w:val="1"/>
          <w:numId w:val="900"/>
        </w:numPr>
        <w:spacing w:before="0" w:after="0"/>
      </w:pPr>
      <w:r>
        <w:t>Multi-Step Hole Operations</w:t>
      </w:r>
    </w:p>
    <w:p>
      <w:pPr>
        <w:numPr>
          <w:ilvl w:val="1"/>
          <w:numId w:val="900"/>
        </w:numPr>
        <w:spacing w:before="0" w:after="0"/>
      </w:pPr>
      <w:r>
        <w:t>Hole Pattern Programming</w:t>
      </w:r>
    </w:p>
    <w:p>
      <w:pPr>
        <w:pStyle w:val="Heading1"/>
      </w:pPr>
      <w:r>
        <w:t>Advanced Programming Techniques</w:t>
      </w:r>
    </w:p>
    <w:p>
      <w:pPr>
        <w:numPr>
          <w:ilvl w:val="0"/>
          <w:numId w:val="900"/>
        </w:numPr>
        <w:spacing w:before="0" w:after="0"/>
      </w:pPr>
      <w:r>
        <w:t>Subprograms and Modular Programming</w:t>
      </w:r>
    </w:p>
    <w:p>
      <w:pPr>
        <w:numPr>
          <w:ilvl w:val="1"/>
          <w:numId w:val="900"/>
        </w:numPr>
        <w:spacing w:before="0" w:after="0"/>
      </w:pPr>
      <w:r>
        <w:t>Subprogram Structure and Benefits</w:t>
      </w:r>
    </w:p>
    <w:p>
      <w:pPr>
        <w:numPr>
          <w:ilvl w:val="1"/>
          <w:numId w:val="900"/>
        </w:numPr>
        <w:spacing w:before="0" w:after="0"/>
      </w:pPr>
      <w:r>
        <w:t>Subprogram Call (M98)</w:t>
      </w:r>
    </w:p>
    <w:p>
      <w:pPr>
        <w:numPr>
          <w:ilvl w:val="1"/>
          <w:numId w:val="900"/>
        </w:numPr>
        <w:spacing w:before="0" w:after="0"/>
      </w:pPr>
      <w:r>
        <w:t>Subprogram Return (M99)</w:t>
      </w:r>
    </w:p>
    <w:p>
      <w:pPr>
        <w:numPr>
          <w:ilvl w:val="1"/>
          <w:numId w:val="900"/>
        </w:numPr>
        <w:spacing w:before="0" w:after="0"/>
      </w:pPr>
      <w:r>
        <w:t>Parameter Passing</w:t>
      </w:r>
    </w:p>
    <w:p>
      <w:pPr>
        <w:numPr>
          <w:ilvl w:val="1"/>
          <w:numId w:val="900"/>
        </w:numPr>
        <w:spacing w:before="0" w:after="0"/>
      </w:pPr>
      <w:r>
        <w:t>Nested Subprograms</w:t>
      </w:r>
    </w:p>
    <w:p>
      <w:pPr>
        <w:numPr>
          <w:ilvl w:val="1"/>
          <w:numId w:val="900"/>
        </w:numPr>
        <w:spacing w:before="0" w:after="0"/>
      </w:pPr>
      <w:r>
        <w:t>Local and Global Variables</w:t>
      </w:r>
    </w:p>
    <w:p>
      <w:pPr>
        <w:numPr>
          <w:ilvl w:val="0"/>
          <w:numId w:val="900"/>
        </w:numPr>
        <w:spacing w:before="0" w:after="0"/>
      </w:pPr>
      <w:r>
        <w:t>Parametric Programming and Macros</w:t>
      </w:r>
    </w:p>
    <w:p>
      <w:pPr>
        <w:numPr>
          <w:ilvl w:val="1"/>
          <w:numId w:val="900"/>
        </w:numPr>
        <w:spacing w:before="0" w:after="0"/>
      </w:pPr>
      <w:r>
        <w:t>Variable Declaration and Usage</w:t>
      </w:r>
    </w:p>
    <w:p>
      <w:pPr>
        <w:numPr>
          <w:ilvl w:val="1"/>
          <w:numId w:val="900"/>
        </w:numPr>
        <w:spacing w:before="0" w:after="0"/>
      </w:pPr>
      <w:r>
        <w:t>System Variables</w:t>
      </w:r>
    </w:p>
    <w:p>
      <w:pPr>
        <w:numPr>
          <w:ilvl w:val="1"/>
          <w:numId w:val="900"/>
        </w:numPr>
        <w:spacing w:before="0" w:after="0"/>
      </w:pPr>
      <w:r>
        <w:t>Local Variables</w:t>
      </w:r>
    </w:p>
    <w:p>
      <w:pPr>
        <w:numPr>
          <w:ilvl w:val="1"/>
          <w:numId w:val="900"/>
        </w:numPr>
        <w:spacing w:before="0" w:after="0"/>
      </w:pPr>
      <w:r>
        <w:t>Mathematical Operations</w:t>
      </w:r>
    </w:p>
    <w:p>
      <w:pPr>
        <w:numPr>
          <w:ilvl w:val="2"/>
          <w:numId w:val="900"/>
        </w:numPr>
        <w:spacing w:before="0" w:after="0"/>
      </w:pPr>
      <w:r>
        <w:t>Arithmetic Functions</w:t>
      </w:r>
    </w:p>
    <w:p>
      <w:pPr>
        <w:numPr>
          <w:ilvl w:val="2"/>
          <w:numId w:val="900"/>
        </w:numPr>
        <w:spacing w:before="0" w:after="0"/>
      </w:pPr>
      <w:r>
        <w:t>Trigonometric Functions</w:t>
      </w:r>
    </w:p>
    <w:p>
      <w:pPr>
        <w:numPr>
          <w:ilvl w:val="2"/>
          <w:numId w:val="900"/>
        </w:numPr>
        <w:spacing w:before="0" w:after="0"/>
      </w:pPr>
      <w:r>
        <w:t>Logical Operations</w:t>
      </w:r>
    </w:p>
    <w:p>
      <w:pPr>
        <w:numPr>
          <w:ilvl w:val="1"/>
          <w:numId w:val="900"/>
        </w:numPr>
        <w:spacing w:before="0" w:after="0"/>
      </w:pPr>
      <w:r>
        <w:t>Control Structures</w:t>
      </w:r>
    </w:p>
    <w:p>
      <w:pPr>
        <w:numPr>
          <w:ilvl w:val="2"/>
          <w:numId w:val="900"/>
        </w:numPr>
        <w:spacing w:before="0" w:after="0"/>
      </w:pPr>
      <w:r>
        <w:t>Conditional Statements (IF-THEN-ELSE)</w:t>
      </w:r>
    </w:p>
    <w:p>
      <w:pPr>
        <w:numPr>
          <w:ilvl w:val="2"/>
          <w:numId w:val="900"/>
        </w:numPr>
        <w:spacing w:before="0" w:after="0"/>
      </w:pPr>
      <w:r>
        <w:t>Looping Constructs (WHILE, FOR)</w:t>
      </w:r>
    </w:p>
    <w:p>
      <w:pPr>
        <w:numPr>
          <w:ilvl w:val="2"/>
          <w:numId w:val="900"/>
        </w:numPr>
        <w:spacing w:before="0" w:after="0"/>
      </w:pPr>
      <w:r>
        <w:t>GOTO Statements</w:t>
      </w:r>
    </w:p>
    <w:p>
      <w:pPr>
        <w:numPr>
          <w:ilvl w:val="1"/>
          <w:numId w:val="900"/>
        </w:numPr>
        <w:spacing w:before="0" w:after="0"/>
      </w:pPr>
      <w:r>
        <w:t>Macro Programming Applications</w:t>
      </w:r>
    </w:p>
    <w:p>
      <w:pPr>
        <w:numPr>
          <w:ilvl w:val="2"/>
          <w:numId w:val="900"/>
        </w:numPr>
        <w:spacing w:before="0" w:after="0"/>
      </w:pPr>
      <w:r>
        <w:t>Family of Parts Programming</w:t>
      </w:r>
    </w:p>
    <w:p>
      <w:pPr>
        <w:numPr>
          <w:ilvl w:val="2"/>
          <w:numId w:val="900"/>
        </w:numPr>
        <w:spacing w:before="0" w:after="0"/>
      </w:pPr>
      <w:r>
        <w:t>Adaptive Machining</w:t>
      </w:r>
    </w:p>
    <w:p>
      <w:pPr>
        <w:numPr>
          <w:ilvl w:val="2"/>
          <w:numId w:val="900"/>
        </w:numPr>
        <w:spacing w:before="0" w:after="0"/>
      </w:pPr>
      <w:r>
        <w:t>Custom Cycles</w:t>
      </w:r>
    </w:p>
    <w:p>
      <w:pPr>
        <w:numPr>
          <w:ilvl w:val="0"/>
          <w:numId w:val="900"/>
        </w:numPr>
        <w:spacing w:before="0" w:after="0"/>
      </w:pPr>
      <w:r>
        <w:t>Coordinate System Transformations</w:t>
      </w:r>
    </w:p>
    <w:p>
      <w:pPr>
        <w:numPr>
          <w:ilvl w:val="1"/>
          <w:numId w:val="900"/>
        </w:numPr>
        <w:spacing w:before="0" w:after="0"/>
      </w:pPr>
      <w:r>
        <w:t>Coordinate System Rotation (G68)</w:t>
      </w:r>
    </w:p>
    <w:p>
      <w:pPr>
        <w:numPr>
          <w:ilvl w:val="2"/>
          <w:numId w:val="900"/>
        </w:numPr>
        <w:spacing w:before="0" w:after="0"/>
      </w:pPr>
      <w:r>
        <w:t>Rotation Angle Specification</w:t>
      </w:r>
    </w:p>
    <w:p>
      <w:pPr>
        <w:numPr>
          <w:ilvl w:val="2"/>
          <w:numId w:val="900"/>
        </w:numPr>
        <w:spacing w:before="0" w:after="0"/>
      </w:pPr>
      <w:r>
        <w:t>Rotation Center Definition</w:t>
      </w:r>
    </w:p>
    <w:p>
      <w:pPr>
        <w:numPr>
          <w:ilvl w:val="2"/>
          <w:numId w:val="900"/>
        </w:numPr>
        <w:spacing w:before="0" w:after="0"/>
      </w:pPr>
      <w:r>
        <w:t>Applications in Angled Features</w:t>
      </w:r>
    </w:p>
    <w:p>
      <w:pPr>
        <w:numPr>
          <w:ilvl w:val="1"/>
          <w:numId w:val="900"/>
        </w:numPr>
        <w:spacing w:before="0" w:after="0"/>
      </w:pPr>
      <w:r>
        <w:t>Scaling Operations (G51)</w:t>
      </w:r>
    </w:p>
    <w:p>
      <w:pPr>
        <w:numPr>
          <w:ilvl w:val="2"/>
          <w:numId w:val="900"/>
        </w:numPr>
        <w:spacing w:before="0" w:after="0"/>
      </w:pPr>
      <w:r>
        <w:t>Uniform and Non-Uniform Scaling</w:t>
      </w:r>
    </w:p>
    <w:p>
      <w:pPr>
        <w:numPr>
          <w:ilvl w:val="2"/>
          <w:numId w:val="900"/>
        </w:numPr>
        <w:spacing w:before="0" w:after="0"/>
      </w:pPr>
      <w:r>
        <w:t>Scale Factor Applications</w:t>
      </w:r>
    </w:p>
    <w:p>
      <w:pPr>
        <w:numPr>
          <w:ilvl w:val="1"/>
          <w:numId w:val="900"/>
        </w:numPr>
        <w:spacing w:before="0" w:after="0"/>
      </w:pPr>
      <w:r>
        <w:t>Mirror Imaging</w:t>
      </w:r>
    </w:p>
    <w:p>
      <w:pPr>
        <w:numPr>
          <w:ilvl w:val="2"/>
          <w:numId w:val="900"/>
        </w:numPr>
        <w:spacing w:before="0" w:after="0"/>
      </w:pPr>
      <w:r>
        <w:t>Axis Mirroring Techniques</w:t>
      </w:r>
    </w:p>
    <w:p>
      <w:pPr>
        <w:numPr>
          <w:ilvl w:val="2"/>
          <w:numId w:val="900"/>
        </w:numPr>
        <w:spacing w:before="0" w:after="0"/>
      </w:pPr>
      <w:r>
        <w:t>Part Symmetry Applications</w:t>
      </w:r>
    </w:p>
    <w:p>
      <w:pPr>
        <w:numPr>
          <w:ilvl w:val="1"/>
          <w:numId w:val="900"/>
        </w:numPr>
        <w:spacing w:before="0" w:after="0"/>
      </w:pPr>
      <w:r>
        <w:t>Transformation Cancellation</w:t>
      </w:r>
    </w:p>
    <w:p>
      <w:pPr>
        <w:numPr>
          <w:ilvl w:val="2"/>
          <w:numId w:val="900"/>
        </w:numPr>
        <w:spacing w:before="0" w:after="0"/>
      </w:pPr>
      <w:r>
        <w:t>Resetting to Default State</w:t>
      </w:r>
    </w:p>
    <w:p>
      <w:pPr>
        <w:numPr>
          <w:ilvl w:val="0"/>
          <w:numId w:val="900"/>
        </w:numPr>
        <w:spacing w:before="0" w:after="0"/>
      </w:pPr>
      <w:r>
        <w:t>Advanced Motion Control</w:t>
      </w:r>
    </w:p>
    <w:p>
      <w:pPr>
        <w:numPr>
          <w:ilvl w:val="1"/>
          <w:numId w:val="900"/>
        </w:numPr>
        <w:spacing w:before="0" w:after="0"/>
      </w:pPr>
      <w:r>
        <w:t>High-Speed Machining Techniques</w:t>
      </w:r>
    </w:p>
    <w:p>
      <w:pPr>
        <w:numPr>
          <w:ilvl w:val="1"/>
          <w:numId w:val="900"/>
        </w:numPr>
        <w:spacing w:before="0" w:after="0"/>
      </w:pPr>
      <w:r>
        <w:t>Smooth Contouring</w:t>
      </w:r>
    </w:p>
    <w:p>
      <w:pPr>
        <w:numPr>
          <w:ilvl w:val="1"/>
          <w:numId w:val="900"/>
        </w:numPr>
        <w:spacing w:before="0" w:after="0"/>
      </w:pPr>
      <w:r>
        <w:t>Look-Ahead Processing</w:t>
      </w:r>
    </w:p>
    <w:p>
      <w:pPr>
        <w:numPr>
          <w:ilvl w:val="1"/>
          <w:numId w:val="900"/>
        </w:numPr>
        <w:spacing w:before="0" w:after="0"/>
      </w:pPr>
      <w:r>
        <w:t>Adaptive Feed Control</w:t>
      </w:r>
    </w:p>
    <w:p>
      <w:pPr>
        <w:numPr>
          <w:ilvl w:val="0"/>
          <w:numId w:val="900"/>
        </w:numPr>
        <w:spacing w:before="0" w:after="0"/>
      </w:pPr>
      <w:r>
        <w:t>Custom Cycle Development</w:t>
      </w:r>
    </w:p>
    <w:p>
      <w:pPr>
        <w:numPr>
          <w:ilvl w:val="1"/>
          <w:numId w:val="900"/>
        </w:numPr>
        <w:spacing w:before="0" w:after="0"/>
      </w:pPr>
      <w:r>
        <w:t>User-Defined Canned Cycles</w:t>
      </w:r>
    </w:p>
    <w:p>
      <w:pPr>
        <w:numPr>
          <w:ilvl w:val="1"/>
          <w:numId w:val="900"/>
        </w:numPr>
        <w:spacing w:before="0" w:after="0"/>
      </w:pPr>
      <w:r>
        <w:t>Cycle Storage and Recall</w:t>
      </w:r>
    </w:p>
    <w:p>
      <w:pPr>
        <w:numPr>
          <w:ilvl w:val="1"/>
          <w:numId w:val="900"/>
        </w:numPr>
        <w:spacing w:before="0" w:after="0"/>
      </w:pPr>
      <w:r>
        <w:t>Cycle Parameter Validation</w:t>
      </w:r>
    </w:p>
    <w:p>
      <w:pPr>
        <w:pStyle w:val="Heading1"/>
      </w:pPr>
      <w:r>
        <w:t>CAD/CAM Integration and Workflow</w:t>
      </w:r>
    </w:p>
    <w:p>
      <w:pPr>
        <w:numPr>
          <w:ilvl w:val="0"/>
          <w:numId w:val="900"/>
        </w:numPr>
        <w:spacing w:before="0" w:after="0"/>
      </w:pPr>
      <w:r>
        <w:t>Computer-Aided Design (CAD)</w:t>
      </w:r>
    </w:p>
    <w:p>
      <w:pPr>
        <w:numPr>
          <w:ilvl w:val="1"/>
          <w:numId w:val="900"/>
        </w:numPr>
        <w:spacing w:before="0" w:after="0"/>
      </w:pPr>
      <w:r>
        <w:t>2D Drawing Creation</w:t>
      </w:r>
    </w:p>
    <w:p>
      <w:pPr>
        <w:numPr>
          <w:ilvl w:val="1"/>
          <w:numId w:val="900"/>
        </w:numPr>
        <w:spacing w:before="0" w:after="0"/>
      </w:pPr>
      <w:r>
        <w:t>3D Solid Modeling</w:t>
      </w:r>
    </w:p>
    <w:p>
      <w:pPr>
        <w:numPr>
          <w:ilvl w:val="1"/>
          <w:numId w:val="900"/>
        </w:numPr>
        <w:spacing w:before="0" w:after="0"/>
      </w:pPr>
      <w:r>
        <w:t>Assembly Design</w:t>
      </w:r>
    </w:p>
    <w:p>
      <w:pPr>
        <w:numPr>
          <w:ilvl w:val="1"/>
          <w:numId w:val="900"/>
        </w:numPr>
        <w:spacing w:before="0" w:after="0"/>
      </w:pPr>
      <w:r>
        <w:t>Design for Manufacturability</w:t>
      </w:r>
    </w:p>
    <w:p>
      <w:pPr>
        <w:numPr>
          <w:ilvl w:val="1"/>
          <w:numId w:val="900"/>
        </w:numPr>
        <w:spacing w:before="0" w:after="0"/>
      </w:pPr>
      <w:r>
        <w:t>File Format Standards</w:t>
      </w:r>
    </w:p>
    <w:p>
      <w:pPr>
        <w:numPr>
          <w:ilvl w:val="2"/>
          <w:numId w:val="900"/>
        </w:numPr>
        <w:spacing w:before="0" w:after="0"/>
      </w:pPr>
      <w:r>
        <w:t>DXF Files</w:t>
      </w:r>
    </w:p>
    <w:p>
      <w:pPr>
        <w:numPr>
          <w:ilvl w:val="2"/>
          <w:numId w:val="900"/>
        </w:numPr>
        <w:spacing w:before="0" w:after="0"/>
      </w:pPr>
      <w:r>
        <w:t>IGES Files</w:t>
      </w:r>
    </w:p>
    <w:p>
      <w:pPr>
        <w:numPr>
          <w:ilvl w:val="2"/>
          <w:numId w:val="900"/>
        </w:numPr>
        <w:spacing w:before="0" w:after="0"/>
      </w:pPr>
      <w:r>
        <w:t>STEP Files</w:t>
      </w:r>
    </w:p>
    <w:p>
      <w:pPr>
        <w:numPr>
          <w:ilvl w:val="2"/>
          <w:numId w:val="900"/>
        </w:numPr>
        <w:spacing w:before="0" w:after="0"/>
      </w:pPr>
      <w:r>
        <w:t>Native CAD Formats</w:t>
      </w:r>
    </w:p>
    <w:p>
      <w:pPr>
        <w:numPr>
          <w:ilvl w:val="0"/>
          <w:numId w:val="900"/>
        </w:numPr>
        <w:spacing w:before="0" w:after="0"/>
      </w:pPr>
      <w:r>
        <w:t>Computer-Aided Manufacturing (CAM)</w:t>
      </w:r>
    </w:p>
    <w:p>
      <w:pPr>
        <w:numPr>
          <w:ilvl w:val="1"/>
          <w:numId w:val="900"/>
        </w:numPr>
        <w:spacing w:before="0" w:after="0"/>
      </w:pPr>
      <w:r>
        <w:t>CAM Software Overview</w:t>
      </w:r>
    </w:p>
    <w:p>
      <w:pPr>
        <w:numPr>
          <w:ilvl w:val="1"/>
          <w:numId w:val="900"/>
        </w:numPr>
        <w:spacing w:before="0" w:after="0"/>
      </w:pPr>
      <w:r>
        <w:t>Model Import and Preparation</w:t>
      </w:r>
    </w:p>
    <w:p>
      <w:pPr>
        <w:numPr>
          <w:ilvl w:val="1"/>
          <w:numId w:val="900"/>
        </w:numPr>
        <w:spacing w:before="0" w:after="0"/>
      </w:pPr>
      <w:r>
        <w:t>Stock Definition and Setup</w:t>
      </w:r>
    </w:p>
    <w:p>
      <w:pPr>
        <w:numPr>
          <w:ilvl w:val="1"/>
          <w:numId w:val="900"/>
        </w:numPr>
        <w:spacing w:before="0" w:after="0"/>
      </w:pPr>
      <w:r>
        <w:t>Machining Strategy Selection</w:t>
      </w:r>
    </w:p>
    <w:p>
      <w:pPr>
        <w:numPr>
          <w:ilvl w:val="2"/>
          <w:numId w:val="900"/>
        </w:numPr>
        <w:spacing w:before="0" w:after="0"/>
      </w:pPr>
      <w:r>
        <w:t>Roughing Strategies</w:t>
      </w:r>
    </w:p>
    <w:p>
      <w:pPr>
        <w:numPr>
          <w:ilvl w:val="2"/>
          <w:numId w:val="900"/>
        </w:numPr>
        <w:spacing w:before="0" w:after="0"/>
      </w:pPr>
      <w:r>
        <w:t>Semi-Finishing Operations</w:t>
      </w:r>
    </w:p>
    <w:p>
      <w:pPr>
        <w:numPr>
          <w:ilvl w:val="2"/>
          <w:numId w:val="900"/>
        </w:numPr>
        <w:spacing w:before="0" w:after="0"/>
      </w:pPr>
      <w:r>
        <w:t>Finishing Strategies</w:t>
      </w:r>
    </w:p>
    <w:p>
      <w:pPr>
        <w:numPr>
          <w:ilvl w:val="2"/>
          <w:numId w:val="900"/>
        </w:numPr>
        <w:spacing w:before="0" w:after="0"/>
      </w:pPr>
      <w:r>
        <w:t>Drilling and Hole-Making</w:t>
      </w:r>
    </w:p>
    <w:p>
      <w:pPr>
        <w:numPr>
          <w:ilvl w:val="2"/>
          <w:numId w:val="900"/>
        </w:numPr>
        <w:spacing w:before="0" w:after="0"/>
      </w:pPr>
      <w:r>
        <w:t>Threading Operations</w:t>
      </w:r>
    </w:p>
    <w:p>
      <w:pPr>
        <w:numPr>
          <w:ilvl w:val="1"/>
          <w:numId w:val="900"/>
        </w:numPr>
        <w:spacing w:before="0" w:after="0"/>
      </w:pPr>
      <w:r>
        <w:t>Toolpath Generation</w:t>
      </w:r>
    </w:p>
    <w:p>
      <w:pPr>
        <w:numPr>
          <w:ilvl w:val="2"/>
          <w:numId w:val="900"/>
        </w:numPr>
        <w:spacing w:before="0" w:after="0"/>
      </w:pPr>
      <w:r>
        <w:t>2D Toolpaths</w:t>
      </w:r>
    </w:p>
    <w:p>
      <w:pPr>
        <w:numPr>
          <w:ilvl w:val="2"/>
          <w:numId w:val="900"/>
        </w:numPr>
        <w:spacing w:before="0" w:after="0"/>
      </w:pPr>
      <w:r>
        <w:t>3D Surface Machining</w:t>
      </w:r>
    </w:p>
    <w:p>
      <w:pPr>
        <w:numPr>
          <w:ilvl w:val="2"/>
          <w:numId w:val="900"/>
        </w:numPr>
        <w:spacing w:before="0" w:after="0"/>
      </w:pPr>
      <w:r>
        <w:t>Multi-Axis Toolpaths</w:t>
      </w:r>
    </w:p>
    <w:p>
      <w:pPr>
        <w:numPr>
          <w:ilvl w:val="1"/>
          <w:numId w:val="900"/>
        </w:numPr>
        <w:spacing w:before="0" w:after="0"/>
      </w:pPr>
      <w:r>
        <w:t>Cutting Parameter Optimization</w:t>
      </w:r>
    </w:p>
    <w:p>
      <w:pPr>
        <w:numPr>
          <w:ilvl w:val="1"/>
          <w:numId w:val="900"/>
        </w:numPr>
        <w:spacing w:before="0" w:after="0"/>
      </w:pPr>
      <w:r>
        <w:t>Toolpath Simulation and Verification</w:t>
      </w:r>
    </w:p>
    <w:p>
      <w:pPr>
        <w:numPr>
          <w:ilvl w:val="0"/>
          <w:numId w:val="900"/>
        </w:numPr>
        <w:spacing w:before="0" w:after="0"/>
      </w:pPr>
      <w:r>
        <w:t>Post-Processing</w:t>
      </w:r>
    </w:p>
    <w:p>
      <w:pPr>
        <w:numPr>
          <w:ilvl w:val="1"/>
          <w:numId w:val="900"/>
        </w:numPr>
        <w:spacing w:before="0" w:after="0"/>
      </w:pPr>
      <w:r>
        <w:t>Post-Processor Function and Role</w:t>
      </w:r>
    </w:p>
    <w:p>
      <w:pPr>
        <w:numPr>
          <w:ilvl w:val="1"/>
          <w:numId w:val="900"/>
        </w:numPr>
        <w:spacing w:before="0" w:after="0"/>
      </w:pPr>
      <w:r>
        <w:t>Machine-Specific Code Generation</w:t>
      </w:r>
    </w:p>
    <w:p>
      <w:pPr>
        <w:numPr>
          <w:ilvl w:val="1"/>
          <w:numId w:val="900"/>
        </w:numPr>
        <w:spacing w:before="0" w:after="0"/>
      </w:pPr>
      <w:r>
        <w:t>Post-Processor Configuration</w:t>
      </w:r>
    </w:p>
    <w:p>
      <w:pPr>
        <w:numPr>
          <w:ilvl w:val="1"/>
          <w:numId w:val="900"/>
        </w:numPr>
        <w:spacing w:before="0" w:after="0"/>
      </w:pPr>
      <w:r>
        <w:t>Custom Post-Processor Development</w:t>
      </w:r>
    </w:p>
    <w:p>
      <w:pPr>
        <w:numPr>
          <w:ilvl w:val="1"/>
          <w:numId w:val="900"/>
        </w:numPr>
        <w:spacing w:before="0" w:after="0"/>
      </w:pPr>
      <w:r>
        <w:t>Output Code Review and Editing</w:t>
      </w:r>
    </w:p>
    <w:p>
      <w:pPr>
        <w:numPr>
          <w:ilvl w:val="0"/>
          <w:numId w:val="900"/>
        </w:numPr>
        <w:spacing w:before="0" w:after="0"/>
      </w:pPr>
      <w:r>
        <w:t>Program Verification and Simulation</w:t>
      </w:r>
    </w:p>
    <w:p>
      <w:pPr>
        <w:numPr>
          <w:ilvl w:val="1"/>
          <w:numId w:val="900"/>
        </w:numPr>
        <w:spacing w:before="0" w:after="0"/>
      </w:pPr>
      <w:r>
        <w:t>Software-Based Simulation</w:t>
      </w:r>
    </w:p>
    <w:p>
      <w:pPr>
        <w:numPr>
          <w:ilvl w:val="1"/>
          <w:numId w:val="900"/>
        </w:numPr>
        <w:spacing w:before="0" w:after="0"/>
      </w:pPr>
      <w:r>
        <w:t>Material Removal Simulation</w:t>
      </w:r>
    </w:p>
    <w:p>
      <w:pPr>
        <w:numPr>
          <w:ilvl w:val="1"/>
          <w:numId w:val="900"/>
        </w:numPr>
        <w:spacing w:before="0" w:after="0"/>
      </w:pPr>
      <w:r>
        <w:t>Collision Detection</w:t>
      </w:r>
    </w:p>
    <w:p>
      <w:pPr>
        <w:numPr>
          <w:ilvl w:val="1"/>
          <w:numId w:val="900"/>
        </w:numPr>
        <w:spacing w:before="0" w:after="0"/>
      </w:pPr>
      <w:r>
        <w:t>Toolpath Visualization</w:t>
      </w:r>
    </w:p>
    <w:p>
      <w:pPr>
        <w:numPr>
          <w:ilvl w:val="1"/>
          <w:numId w:val="900"/>
        </w:numPr>
        <w:spacing w:before="0" w:after="0"/>
      </w:pPr>
      <w:r>
        <w:t>Backplotting Techniques</w:t>
      </w:r>
    </w:p>
    <w:p>
      <w:pPr>
        <w:numPr>
          <w:ilvl w:val="1"/>
          <w:numId w:val="900"/>
        </w:numPr>
        <w:spacing w:before="0" w:after="0"/>
      </w:pPr>
      <w:r>
        <w:t>Error Detection and Correction</w:t>
      </w:r>
    </w:p>
    <w:p>
      <w:pPr>
        <w:pStyle w:val="Heading1"/>
      </w:pPr>
      <w:r>
        <w:t>Machine Setup and Program Execution</w:t>
      </w:r>
    </w:p>
    <w:p>
      <w:pPr>
        <w:numPr>
          <w:ilvl w:val="0"/>
          <w:numId w:val="900"/>
        </w:numPr>
        <w:spacing w:before="0" w:after="0"/>
      </w:pPr>
      <w:r>
        <w:t>Program Transfer and Management</w:t>
      </w:r>
    </w:p>
    <w:p>
      <w:pPr>
        <w:numPr>
          <w:ilvl w:val="1"/>
          <w:numId w:val="900"/>
        </w:numPr>
        <w:spacing w:before="0" w:after="0"/>
      </w:pPr>
      <w:r>
        <w:t>File Transfer Methods</w:t>
      </w:r>
    </w:p>
    <w:p>
      <w:pPr>
        <w:numPr>
          <w:ilvl w:val="2"/>
          <w:numId w:val="900"/>
        </w:numPr>
        <w:spacing w:before="0" w:after="0"/>
      </w:pPr>
      <w:r>
        <w:t>USB Storage Devices</w:t>
      </w:r>
    </w:p>
    <w:p>
      <w:pPr>
        <w:numPr>
          <w:ilvl w:val="2"/>
          <w:numId w:val="900"/>
        </w:numPr>
        <w:spacing w:before="0" w:after="0"/>
      </w:pPr>
      <w:r>
        <w:t>Network Transfer (DNC)</w:t>
      </w:r>
    </w:p>
    <w:p>
      <w:pPr>
        <w:numPr>
          <w:ilvl w:val="2"/>
          <w:numId w:val="900"/>
        </w:numPr>
        <w:spacing w:before="0" w:after="0"/>
      </w:pPr>
      <w:r>
        <w:t>Serial Communication</w:t>
      </w:r>
    </w:p>
    <w:p>
      <w:pPr>
        <w:numPr>
          <w:ilvl w:val="2"/>
          <w:numId w:val="900"/>
        </w:numPr>
        <w:spacing w:before="0" w:after="0"/>
      </w:pPr>
      <w:r>
        <w:t>Wireless Transfer</w:t>
      </w:r>
    </w:p>
    <w:p>
      <w:pPr>
        <w:numPr>
          <w:ilvl w:val="1"/>
          <w:numId w:val="900"/>
        </w:numPr>
        <w:spacing w:before="0" w:after="0"/>
      </w:pPr>
      <w:r>
        <w:t>File Organization and Naming</w:t>
      </w:r>
    </w:p>
    <w:p>
      <w:pPr>
        <w:numPr>
          <w:ilvl w:val="1"/>
          <w:numId w:val="900"/>
        </w:numPr>
        <w:spacing w:before="0" w:after="0"/>
      </w:pPr>
      <w:r>
        <w:t>Program Storage and Backup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0"/>
          <w:numId w:val="900"/>
        </w:numPr>
        <w:spacing w:before="0" w:after="0"/>
      </w:pPr>
      <w:r>
        <w:t>Workpiece Setup and Fixturing</w:t>
      </w:r>
    </w:p>
    <w:p>
      <w:pPr>
        <w:numPr>
          <w:ilvl w:val="1"/>
          <w:numId w:val="900"/>
        </w:numPr>
        <w:spacing w:before="0" w:after="0"/>
      </w:pPr>
      <w:r>
        <w:t>Workholding Principles</w:t>
      </w:r>
    </w:p>
    <w:p>
      <w:pPr>
        <w:numPr>
          <w:ilvl w:val="1"/>
          <w:numId w:val="900"/>
        </w:numPr>
        <w:spacing w:before="0" w:after="0"/>
      </w:pPr>
      <w:r>
        <w:t>Vise Setup and Alignment</w:t>
      </w:r>
    </w:p>
    <w:p>
      <w:pPr>
        <w:numPr>
          <w:ilvl w:val="1"/>
          <w:numId w:val="900"/>
        </w:numPr>
        <w:spacing w:before="0" w:after="0"/>
      </w:pPr>
      <w:r>
        <w:t>Fixture Design and Application</w:t>
      </w:r>
    </w:p>
    <w:p>
      <w:pPr>
        <w:numPr>
          <w:ilvl w:val="1"/>
          <w:numId w:val="900"/>
        </w:numPr>
        <w:spacing w:before="0" w:after="0"/>
      </w:pPr>
      <w:r>
        <w:t>Clamping Strategies</w:t>
      </w:r>
    </w:p>
    <w:p>
      <w:pPr>
        <w:numPr>
          <w:ilvl w:val="1"/>
          <w:numId w:val="900"/>
        </w:numPr>
        <w:spacing w:before="0" w:after="0"/>
      </w:pPr>
      <w:r>
        <w:t>Workpiece Orientation</w:t>
      </w:r>
    </w:p>
    <w:p>
      <w:pPr>
        <w:numPr>
          <w:ilvl w:val="1"/>
          <w:numId w:val="900"/>
        </w:numPr>
        <w:spacing w:before="0" w:after="0"/>
      </w:pPr>
      <w:r>
        <w:t>Setup Documentation</w:t>
      </w:r>
    </w:p>
    <w:p>
      <w:pPr>
        <w:numPr>
          <w:ilvl w:val="0"/>
          <w:numId w:val="900"/>
        </w:numPr>
        <w:spacing w:before="0" w:after="0"/>
      </w:pPr>
      <w:r>
        <w:t>Tool Setup and Preparation</w:t>
      </w:r>
    </w:p>
    <w:p>
      <w:pPr>
        <w:numPr>
          <w:ilvl w:val="1"/>
          <w:numId w:val="900"/>
        </w:numPr>
        <w:spacing w:before="0" w:after="0"/>
      </w:pPr>
      <w:r>
        <w:t>Tool Loading and Organization</w:t>
      </w:r>
    </w:p>
    <w:p>
      <w:pPr>
        <w:numPr>
          <w:ilvl w:val="1"/>
          <w:numId w:val="900"/>
        </w:numPr>
        <w:spacing w:before="0" w:after="0"/>
      </w:pPr>
      <w:r>
        <w:t>Tool Length Measurement</w:t>
      </w:r>
    </w:p>
    <w:p>
      <w:pPr>
        <w:numPr>
          <w:ilvl w:val="2"/>
          <w:numId w:val="900"/>
        </w:numPr>
        <w:spacing w:before="0" w:after="0"/>
      </w:pPr>
      <w:r>
        <w:t>Tool Presetters</w:t>
      </w:r>
    </w:p>
    <w:p>
      <w:pPr>
        <w:numPr>
          <w:ilvl w:val="2"/>
          <w:numId w:val="900"/>
        </w:numPr>
        <w:spacing w:before="0" w:after="0"/>
      </w:pPr>
      <w:r>
        <w:t>On-Machine Measurement</w:t>
      </w:r>
    </w:p>
    <w:p>
      <w:pPr>
        <w:numPr>
          <w:ilvl w:val="2"/>
          <w:numId w:val="900"/>
        </w:numPr>
        <w:spacing w:before="0" w:after="0"/>
      </w:pPr>
      <w:r>
        <w:t>Manual Measurement Techniques</w:t>
      </w:r>
    </w:p>
    <w:p>
      <w:pPr>
        <w:numPr>
          <w:ilvl w:val="1"/>
          <w:numId w:val="900"/>
        </w:numPr>
        <w:spacing w:before="0" w:after="0"/>
      </w:pPr>
      <w:r>
        <w:t>Tool Offset Entry and Verification</w:t>
      </w:r>
    </w:p>
    <w:p>
      <w:pPr>
        <w:numPr>
          <w:ilvl w:val="1"/>
          <w:numId w:val="900"/>
        </w:numPr>
        <w:spacing w:before="0" w:after="0"/>
      </w:pPr>
      <w:r>
        <w:t>Tool Condition Assessment</w:t>
      </w:r>
    </w:p>
    <w:p>
      <w:pPr>
        <w:numPr>
          <w:ilvl w:val="0"/>
          <w:numId w:val="900"/>
        </w:numPr>
        <w:spacing w:before="0" w:after="0"/>
      </w:pPr>
      <w:r>
        <w:t>Machine Calibration and Verification</w:t>
      </w:r>
    </w:p>
    <w:p>
      <w:pPr>
        <w:numPr>
          <w:ilvl w:val="1"/>
          <w:numId w:val="900"/>
        </w:numPr>
        <w:spacing w:before="0" w:after="0"/>
      </w:pPr>
      <w:r>
        <w:t>Machine Warm-Up Procedures</w:t>
      </w:r>
    </w:p>
    <w:p>
      <w:pPr>
        <w:numPr>
          <w:ilvl w:val="1"/>
          <w:numId w:val="900"/>
        </w:numPr>
        <w:spacing w:before="0" w:after="0"/>
      </w:pPr>
      <w:r>
        <w:t>Axis Calibration</w:t>
      </w:r>
    </w:p>
    <w:p>
      <w:pPr>
        <w:numPr>
          <w:ilvl w:val="1"/>
          <w:numId w:val="900"/>
        </w:numPr>
        <w:spacing w:before="0" w:after="0"/>
      </w:pPr>
      <w:r>
        <w:t>Spindle Runout Checks</w:t>
      </w:r>
    </w:p>
    <w:p>
      <w:pPr>
        <w:numPr>
          <w:ilvl w:val="1"/>
          <w:numId w:val="900"/>
        </w:numPr>
        <w:spacing w:before="0" w:after="0"/>
      </w:pPr>
      <w:r>
        <w:t>Probe Calibration</w:t>
      </w:r>
    </w:p>
    <w:p>
      <w:pPr>
        <w:numPr>
          <w:ilvl w:val="1"/>
          <w:numId w:val="900"/>
        </w:numPr>
        <w:spacing w:before="0" w:after="0"/>
      </w:pPr>
      <w:r>
        <w:t>Work Offset Verification</w:t>
      </w:r>
    </w:p>
    <w:p>
      <w:pPr>
        <w:numPr>
          <w:ilvl w:val="0"/>
          <w:numId w:val="900"/>
        </w:numPr>
        <w:spacing w:before="0" w:after="0"/>
      </w:pPr>
      <w:r>
        <w:t>Program Verification Procedures</w:t>
      </w:r>
    </w:p>
    <w:p>
      <w:pPr>
        <w:numPr>
          <w:ilvl w:val="1"/>
          <w:numId w:val="900"/>
        </w:numPr>
        <w:spacing w:before="0" w:after="0"/>
      </w:pPr>
      <w:r>
        <w:t>Dry Run Operations</w:t>
      </w:r>
    </w:p>
    <w:p>
      <w:pPr>
        <w:numPr>
          <w:ilvl w:val="1"/>
          <w:numId w:val="900"/>
        </w:numPr>
        <w:spacing w:before="0" w:after="0"/>
      </w:pPr>
      <w:r>
        <w:t>Single Block Execution</w:t>
      </w:r>
    </w:p>
    <w:p>
      <w:pPr>
        <w:numPr>
          <w:ilvl w:val="1"/>
          <w:numId w:val="900"/>
        </w:numPr>
        <w:spacing w:before="0" w:after="0"/>
      </w:pPr>
      <w:r>
        <w:t>Feed Rate Override Testing</w:t>
      </w:r>
    </w:p>
    <w:p>
      <w:pPr>
        <w:numPr>
          <w:ilvl w:val="1"/>
          <w:numId w:val="900"/>
        </w:numPr>
        <w:spacing w:before="0" w:after="0"/>
      </w:pPr>
      <w:r>
        <w:t>Graphics Simulation</w:t>
      </w:r>
    </w:p>
    <w:p>
      <w:pPr>
        <w:numPr>
          <w:ilvl w:val="1"/>
          <w:numId w:val="900"/>
        </w:numPr>
        <w:spacing w:before="0" w:after="0"/>
      </w:pPr>
      <w:r>
        <w:t>First Article Inspection</w:t>
      </w:r>
    </w:p>
    <w:p>
      <w:pPr>
        <w:numPr>
          <w:ilvl w:val="0"/>
          <w:numId w:val="900"/>
        </w:numPr>
        <w:spacing w:before="0" w:after="0"/>
      </w:pPr>
      <w:r>
        <w:t>Production Run Management</w:t>
      </w:r>
    </w:p>
    <w:p>
      <w:pPr>
        <w:numPr>
          <w:ilvl w:val="1"/>
          <w:numId w:val="900"/>
        </w:numPr>
        <w:spacing w:before="0" w:after="0"/>
      </w:pPr>
      <w:r>
        <w:t>Program Execution Monitoring</w:t>
      </w:r>
    </w:p>
    <w:p>
      <w:pPr>
        <w:numPr>
          <w:ilvl w:val="1"/>
          <w:numId w:val="900"/>
        </w:numPr>
        <w:spacing w:before="0" w:after="0"/>
      </w:pPr>
      <w:r>
        <w:t>Quality Control Procedures</w:t>
      </w:r>
    </w:p>
    <w:p>
      <w:pPr>
        <w:numPr>
          <w:ilvl w:val="1"/>
          <w:numId w:val="900"/>
        </w:numPr>
        <w:spacing w:before="0" w:after="0"/>
      </w:pPr>
      <w:r>
        <w:t>Tool Wear Monitoring</w:t>
      </w:r>
    </w:p>
    <w:p>
      <w:pPr>
        <w:numPr>
          <w:ilvl w:val="1"/>
          <w:numId w:val="900"/>
        </w:numPr>
        <w:spacing w:before="0" w:after="0"/>
      </w:pPr>
      <w:r>
        <w:t>Process Optimization</w:t>
      </w:r>
    </w:p>
    <w:p>
      <w:pPr>
        <w:numPr>
          <w:ilvl w:val="1"/>
          <w:numId w:val="900"/>
        </w:numPr>
        <w:spacing w:before="0" w:after="0"/>
      </w:pPr>
      <w:r>
        <w:t>Production Documentation</w:t>
      </w:r>
    </w:p>
    <w:p>
      <w:pPr>
        <w:pStyle w:val="Heading1"/>
      </w:pPr>
      <w:r>
        <w:t>Troubleshooting and Problem Resolution</w:t>
      </w:r>
    </w:p>
    <w:p>
      <w:pPr>
        <w:numPr>
          <w:ilvl w:val="0"/>
          <w:numId w:val="900"/>
        </w:numPr>
        <w:spacing w:before="0" w:after="0"/>
      </w:pPr>
      <w:r>
        <w:t>Common Programming Errors</w:t>
      </w:r>
    </w:p>
    <w:p>
      <w:pPr>
        <w:numPr>
          <w:ilvl w:val="1"/>
          <w:numId w:val="900"/>
        </w:numPr>
        <w:spacing w:before="0" w:after="0"/>
      </w:pPr>
      <w:r>
        <w:t>Syntax Errors</w:t>
      </w:r>
    </w:p>
    <w:p>
      <w:pPr>
        <w:numPr>
          <w:ilvl w:val="1"/>
          <w:numId w:val="900"/>
        </w:numPr>
        <w:spacing w:before="0" w:after="0"/>
      </w:pPr>
      <w:r>
        <w:t>Logic Errors</w:t>
      </w:r>
    </w:p>
    <w:p>
      <w:pPr>
        <w:numPr>
          <w:ilvl w:val="1"/>
          <w:numId w:val="900"/>
        </w:numPr>
        <w:spacing w:before="0" w:after="0"/>
      </w:pPr>
      <w:r>
        <w:t>Coordinate System Errors</w:t>
      </w:r>
    </w:p>
    <w:p>
      <w:pPr>
        <w:numPr>
          <w:ilvl w:val="1"/>
          <w:numId w:val="900"/>
        </w:numPr>
        <w:spacing w:before="0" w:after="0"/>
      </w:pPr>
      <w:r>
        <w:t>Tool Compensation Errors</w:t>
      </w:r>
    </w:p>
    <w:p>
      <w:pPr>
        <w:numPr>
          <w:ilvl w:val="1"/>
          <w:numId w:val="900"/>
        </w:numPr>
        <w:spacing w:before="0" w:after="0"/>
      </w:pPr>
      <w:r>
        <w:t>Feed and Speed Issues</w:t>
      </w:r>
    </w:p>
    <w:p>
      <w:pPr>
        <w:numPr>
          <w:ilvl w:val="0"/>
          <w:numId w:val="900"/>
        </w:numPr>
        <w:spacing w:before="0" w:after="0"/>
      </w:pPr>
      <w:r>
        <w:t>Machine Alarms and Diagnostics</w:t>
      </w:r>
    </w:p>
    <w:p>
      <w:pPr>
        <w:numPr>
          <w:ilvl w:val="1"/>
          <w:numId w:val="900"/>
        </w:numPr>
        <w:spacing w:before="0" w:after="0"/>
      </w:pPr>
      <w:r>
        <w:t>Alarm Types and Categories</w:t>
      </w:r>
    </w:p>
    <w:p>
      <w:pPr>
        <w:numPr>
          <w:ilvl w:val="1"/>
          <w:numId w:val="900"/>
        </w:numPr>
        <w:spacing w:before="0" w:after="0"/>
      </w:pPr>
      <w:r>
        <w:t>Servo Alarms</w:t>
      </w:r>
    </w:p>
    <w:p>
      <w:pPr>
        <w:numPr>
          <w:ilvl w:val="1"/>
          <w:numId w:val="900"/>
        </w:numPr>
        <w:spacing w:before="0" w:after="0"/>
      </w:pPr>
      <w:r>
        <w:t>Spindle Alarms</w:t>
      </w:r>
    </w:p>
    <w:p>
      <w:pPr>
        <w:numPr>
          <w:ilvl w:val="1"/>
          <w:numId w:val="900"/>
        </w:numPr>
        <w:spacing w:before="0" w:after="0"/>
      </w:pPr>
      <w:r>
        <w:t>Tool Change Alarms</w:t>
      </w:r>
    </w:p>
    <w:p>
      <w:pPr>
        <w:numPr>
          <w:ilvl w:val="1"/>
          <w:numId w:val="900"/>
        </w:numPr>
        <w:spacing w:before="0" w:after="0"/>
      </w:pPr>
      <w:r>
        <w:t>Limit Switch Alarms</w:t>
      </w:r>
    </w:p>
    <w:p>
      <w:pPr>
        <w:numPr>
          <w:ilvl w:val="1"/>
          <w:numId w:val="900"/>
        </w:numPr>
        <w:spacing w:before="0" w:after="0"/>
      </w:pPr>
      <w:r>
        <w:t>Emergency Stop Conditions</w:t>
      </w:r>
    </w:p>
    <w:p>
      <w:pPr>
        <w:numPr>
          <w:ilvl w:val="0"/>
          <w:numId w:val="900"/>
        </w:numPr>
        <w:spacing w:before="0" w:after="0"/>
      </w:pPr>
      <w:r>
        <w:t>Motion and Positioning Problems</w:t>
      </w:r>
    </w:p>
    <w:p>
      <w:pPr>
        <w:numPr>
          <w:ilvl w:val="1"/>
          <w:numId w:val="900"/>
        </w:numPr>
        <w:spacing w:before="0" w:after="0"/>
      </w:pPr>
      <w:r>
        <w:t>Axis Following Errors</w:t>
      </w:r>
    </w:p>
    <w:p>
      <w:pPr>
        <w:numPr>
          <w:ilvl w:val="1"/>
          <w:numId w:val="900"/>
        </w:numPr>
        <w:spacing w:before="0" w:after="0"/>
      </w:pPr>
      <w:r>
        <w:t>Backlash Issues</w:t>
      </w:r>
    </w:p>
    <w:p>
      <w:pPr>
        <w:numPr>
          <w:ilvl w:val="1"/>
          <w:numId w:val="900"/>
        </w:numPr>
        <w:spacing w:before="0" w:after="0"/>
      </w:pPr>
      <w:r>
        <w:t>Mechanical Binding</w:t>
      </w:r>
    </w:p>
    <w:p>
      <w:pPr>
        <w:numPr>
          <w:ilvl w:val="1"/>
          <w:numId w:val="900"/>
        </w:numPr>
        <w:spacing w:before="0" w:after="0"/>
      </w:pPr>
      <w:r>
        <w:t>Encoder Problems</w:t>
      </w:r>
    </w:p>
    <w:p>
      <w:pPr>
        <w:numPr>
          <w:ilvl w:val="1"/>
          <w:numId w:val="900"/>
        </w:numPr>
        <w:spacing w:before="0" w:after="0"/>
      </w:pPr>
      <w:r>
        <w:t>Drive System Faults</w:t>
      </w:r>
    </w:p>
    <w:p>
      <w:pPr>
        <w:numPr>
          <w:ilvl w:val="0"/>
          <w:numId w:val="900"/>
        </w:numPr>
        <w:spacing w:before="0" w:after="0"/>
      </w:pPr>
      <w:r>
        <w:t>Tooling and Cutting Issues</w:t>
      </w:r>
    </w:p>
    <w:p>
      <w:pPr>
        <w:numPr>
          <w:ilvl w:val="1"/>
          <w:numId w:val="900"/>
        </w:numPr>
        <w:spacing w:before="0" w:after="0"/>
      </w:pPr>
      <w:r>
        <w:t>Tool Breakage</w:t>
      </w:r>
    </w:p>
    <w:p>
      <w:pPr>
        <w:numPr>
          <w:ilvl w:val="1"/>
          <w:numId w:val="900"/>
        </w:numPr>
        <w:spacing w:before="0" w:after="0"/>
      </w:pPr>
      <w:r>
        <w:t>Poor Surface Finish</w:t>
      </w:r>
    </w:p>
    <w:p>
      <w:pPr>
        <w:numPr>
          <w:ilvl w:val="1"/>
          <w:numId w:val="900"/>
        </w:numPr>
        <w:spacing w:before="0" w:after="0"/>
      </w:pPr>
      <w:r>
        <w:t>Dimensional Inaccuracy</w:t>
      </w:r>
    </w:p>
    <w:p>
      <w:pPr>
        <w:numPr>
          <w:ilvl w:val="1"/>
          <w:numId w:val="900"/>
        </w:numPr>
        <w:spacing w:before="0" w:after="0"/>
      </w:pPr>
      <w:r>
        <w:t>Chatter and Vibration</w:t>
      </w:r>
    </w:p>
    <w:p>
      <w:pPr>
        <w:numPr>
          <w:ilvl w:val="1"/>
          <w:numId w:val="900"/>
        </w:numPr>
        <w:spacing w:before="0" w:after="0"/>
      </w:pPr>
      <w:r>
        <w:t>Tool Wear Problems</w:t>
      </w:r>
    </w:p>
    <w:p>
      <w:pPr>
        <w:numPr>
          <w:ilvl w:val="0"/>
          <w:numId w:val="900"/>
        </w:numPr>
        <w:spacing w:before="0" w:after="0"/>
      </w:pPr>
      <w:r>
        <w:t>Setup and Fixturing Problems</w:t>
      </w:r>
    </w:p>
    <w:p>
      <w:pPr>
        <w:numPr>
          <w:ilvl w:val="1"/>
          <w:numId w:val="900"/>
        </w:numPr>
        <w:spacing w:before="0" w:after="0"/>
      </w:pPr>
      <w:r>
        <w:t>Workpiece Movement</w:t>
      </w:r>
    </w:p>
    <w:p>
      <w:pPr>
        <w:numPr>
          <w:ilvl w:val="1"/>
          <w:numId w:val="900"/>
        </w:numPr>
        <w:spacing w:before="0" w:after="0"/>
      </w:pPr>
      <w:r>
        <w:t>Fixture Interference</w:t>
      </w:r>
    </w:p>
    <w:p>
      <w:pPr>
        <w:numPr>
          <w:ilvl w:val="1"/>
          <w:numId w:val="900"/>
        </w:numPr>
        <w:spacing w:before="0" w:after="0"/>
      </w:pPr>
      <w:r>
        <w:t>Clamping Issues</w:t>
      </w:r>
    </w:p>
    <w:p>
      <w:pPr>
        <w:numPr>
          <w:ilvl w:val="1"/>
          <w:numId w:val="900"/>
        </w:numPr>
        <w:spacing w:before="0" w:after="0"/>
      </w:pPr>
      <w:r>
        <w:t>Alignment Problems</w:t>
      </w:r>
    </w:p>
    <w:p>
      <w:pPr>
        <w:numPr>
          <w:ilvl w:val="0"/>
          <w:numId w:val="900"/>
        </w:numPr>
        <w:spacing w:before="0" w:after="0"/>
      </w:pPr>
      <w:r>
        <w:t>Diagnostic Procedures</w:t>
      </w:r>
    </w:p>
    <w:p>
      <w:pPr>
        <w:numPr>
          <w:ilvl w:val="1"/>
          <w:numId w:val="900"/>
        </w:numPr>
        <w:spacing w:before="0" w:after="0"/>
      </w:pPr>
      <w:r>
        <w:t>Systematic Problem Analysis</w:t>
      </w:r>
    </w:p>
    <w:p>
      <w:pPr>
        <w:numPr>
          <w:ilvl w:val="1"/>
          <w:numId w:val="900"/>
        </w:numPr>
        <w:spacing w:before="0" w:after="0"/>
      </w:pPr>
      <w:r>
        <w:t>Data Collection and Analysis</w:t>
      </w:r>
    </w:p>
    <w:p>
      <w:pPr>
        <w:numPr>
          <w:ilvl w:val="1"/>
          <w:numId w:val="900"/>
        </w:numPr>
        <w:spacing w:before="0" w:after="0"/>
      </w:pPr>
      <w:r>
        <w:t>Test Program Development</w:t>
      </w:r>
    </w:p>
    <w:p>
      <w:pPr>
        <w:numPr>
          <w:ilvl w:val="1"/>
          <w:numId w:val="900"/>
        </w:numPr>
        <w:spacing w:before="0" w:after="0"/>
      </w:pPr>
      <w:r>
        <w:t>Root Cause Analysis</w:t>
      </w:r>
    </w:p>
    <w:p>
      <w:pPr>
        <w:numPr>
          <w:ilvl w:val="1"/>
          <w:numId w:val="900"/>
        </w:numPr>
        <w:spacing w:before="0" w:after="0"/>
      </w:pPr>
      <w:r>
        <w:t>Corrective Action Implementation</w:t>
      </w:r>
    </w:p>
    <w:p>
      <w:pPr>
        <w:pStyle w:val="Heading1"/>
      </w:pPr>
      <w:r>
        <w:t>CNC Safety and Best Practices</w:t>
      </w:r>
    </w:p>
    <w:p>
      <w:pPr>
        <w:numPr>
          <w:ilvl w:val="0"/>
          <w:numId w:val="900"/>
        </w:numPr>
        <w:spacing w:before="0" w:after="0"/>
      </w:pPr>
      <w:r>
        <w:t>Personal Safety Requirements</w:t>
      </w:r>
    </w:p>
    <w:p>
      <w:pPr>
        <w:numPr>
          <w:ilvl w:val="1"/>
          <w:numId w:val="900"/>
        </w:numPr>
        <w:spacing w:before="0" w:after="0"/>
      </w:pPr>
      <w:r>
        <w:t>Personal Protective Equipment (PPE)</w:t>
      </w:r>
    </w:p>
    <w:p>
      <w:pPr>
        <w:numPr>
          <w:ilvl w:val="1"/>
          <w:numId w:val="900"/>
        </w:numPr>
        <w:spacing w:before="0" w:after="0"/>
      </w:pPr>
      <w:r>
        <w:t>Safety Training and Certification</w:t>
      </w:r>
    </w:p>
    <w:p>
      <w:pPr>
        <w:numPr>
          <w:ilvl w:val="1"/>
          <w:numId w:val="900"/>
        </w:numPr>
        <w:spacing w:before="0" w:after="0"/>
      </w:pPr>
      <w:r>
        <w:t>Hazard Recognition</w:t>
      </w:r>
    </w:p>
    <w:p>
      <w:pPr>
        <w:numPr>
          <w:ilvl w:val="1"/>
          <w:numId w:val="900"/>
        </w:numPr>
        <w:spacing w:before="0" w:after="0"/>
      </w:pPr>
      <w:r>
        <w:t>Safe Work Practices</w:t>
      </w:r>
    </w:p>
    <w:p>
      <w:pPr>
        <w:numPr>
          <w:ilvl w:val="0"/>
          <w:numId w:val="900"/>
        </w:numPr>
        <w:spacing w:before="0" w:after="0"/>
      </w:pPr>
      <w:r>
        <w:t>Machine Safety Systems</w:t>
      </w:r>
    </w:p>
    <w:p>
      <w:pPr>
        <w:numPr>
          <w:ilvl w:val="1"/>
          <w:numId w:val="900"/>
        </w:numPr>
        <w:spacing w:before="0" w:after="0"/>
      </w:pPr>
      <w:r>
        <w:t>Machine Guarding and Interlocks</w:t>
      </w:r>
    </w:p>
    <w:p>
      <w:pPr>
        <w:numPr>
          <w:ilvl w:val="1"/>
          <w:numId w:val="900"/>
        </w:numPr>
        <w:spacing w:before="0" w:after="0"/>
      </w:pPr>
      <w:r>
        <w:t>Emergency Stop Systems</w:t>
      </w:r>
    </w:p>
    <w:p>
      <w:pPr>
        <w:numPr>
          <w:ilvl w:val="1"/>
          <w:numId w:val="900"/>
        </w:numPr>
        <w:spacing w:before="0" w:after="0"/>
      </w:pPr>
      <w:r>
        <w:t>Light Curtains and Barriers</w:t>
      </w:r>
    </w:p>
    <w:p>
      <w:pPr>
        <w:numPr>
          <w:ilvl w:val="1"/>
          <w:numId w:val="900"/>
        </w:numPr>
        <w:spacing w:before="0" w:after="0"/>
      </w:pPr>
      <w:r>
        <w:t>Lockout/Tagout Procedures</w:t>
      </w:r>
    </w:p>
    <w:p>
      <w:pPr>
        <w:numPr>
          <w:ilvl w:val="0"/>
          <w:numId w:val="900"/>
        </w:numPr>
        <w:spacing w:before="0" w:after="0"/>
      </w:pPr>
      <w:r>
        <w:t>Operational Safety Procedures</w:t>
      </w:r>
    </w:p>
    <w:p>
      <w:pPr>
        <w:numPr>
          <w:ilvl w:val="1"/>
          <w:numId w:val="900"/>
        </w:numPr>
        <w:spacing w:before="0" w:after="0"/>
      </w:pPr>
      <w:r>
        <w:t>Pre-Operation Safety Checks</w:t>
      </w:r>
    </w:p>
    <w:p>
      <w:pPr>
        <w:numPr>
          <w:ilvl w:val="1"/>
          <w:numId w:val="900"/>
        </w:numPr>
        <w:spacing w:before="0" w:after="0"/>
      </w:pPr>
      <w:r>
        <w:t>Safe Loading and Unloading</w:t>
      </w:r>
    </w:p>
    <w:p>
      <w:pPr>
        <w:numPr>
          <w:ilvl w:val="1"/>
          <w:numId w:val="900"/>
        </w:numPr>
        <w:spacing w:before="0" w:after="0"/>
      </w:pPr>
      <w:r>
        <w:t>Tool Handling Safety</w:t>
      </w:r>
    </w:p>
    <w:p>
      <w:pPr>
        <w:numPr>
          <w:ilvl w:val="1"/>
          <w:numId w:val="900"/>
        </w:numPr>
        <w:spacing w:before="0" w:after="0"/>
      </w:pPr>
      <w:r>
        <w:t>Coolant and Chemical Safety</w:t>
      </w:r>
    </w:p>
    <w:p>
      <w:pPr>
        <w:numPr>
          <w:ilvl w:val="1"/>
          <w:numId w:val="900"/>
        </w:numPr>
        <w:spacing w:before="0" w:after="0"/>
      </w:pPr>
      <w:r>
        <w:t>Chip and Debris Management</w:t>
      </w:r>
    </w:p>
    <w:p>
      <w:pPr>
        <w:numPr>
          <w:ilvl w:val="0"/>
          <w:numId w:val="900"/>
        </w:numPr>
        <w:spacing w:before="0" w:after="0"/>
      </w:pPr>
      <w:r>
        <w:t>Programming Safety Considerations</w:t>
      </w:r>
    </w:p>
    <w:p>
      <w:pPr>
        <w:numPr>
          <w:ilvl w:val="1"/>
          <w:numId w:val="900"/>
        </w:numPr>
        <w:spacing w:before="0" w:after="0"/>
      </w:pPr>
      <w:r>
        <w:t>Safe Programming Practices</w:t>
      </w:r>
    </w:p>
    <w:p>
      <w:pPr>
        <w:numPr>
          <w:ilvl w:val="1"/>
          <w:numId w:val="900"/>
        </w:numPr>
        <w:spacing w:before="0" w:after="0"/>
      </w:pPr>
      <w:r>
        <w:t>Collision Avoidance</w:t>
      </w:r>
    </w:p>
    <w:p>
      <w:pPr>
        <w:numPr>
          <w:ilvl w:val="1"/>
          <w:numId w:val="900"/>
        </w:numPr>
        <w:spacing w:before="0" w:after="0"/>
      </w:pPr>
      <w:r>
        <w:t>Emergency Stop Integration</w:t>
      </w:r>
    </w:p>
    <w:p>
      <w:pPr>
        <w:numPr>
          <w:ilvl w:val="1"/>
          <w:numId w:val="900"/>
        </w:numPr>
        <w:spacing w:before="0" w:after="0"/>
      </w:pPr>
      <w:r>
        <w:t>Safe Tool Change Procedures</w:t>
      </w:r>
    </w:p>
    <w:p>
      <w:pPr>
        <w:numPr>
          <w:ilvl w:val="1"/>
          <w:numId w:val="900"/>
        </w:numPr>
        <w:spacing w:before="0" w:after="0"/>
      </w:pPr>
      <w:r>
        <w:t>Clearance Move Programming</w:t>
      </w:r>
    </w:p>
    <w:p>
      <w:pPr>
        <w:numPr>
          <w:ilvl w:val="0"/>
          <w:numId w:val="900"/>
        </w:numPr>
        <w:spacing w:before="0" w:after="0"/>
      </w:pPr>
      <w:r>
        <w:t>Maintenance and Service Safety</w:t>
      </w:r>
    </w:p>
    <w:p>
      <w:pPr>
        <w:numPr>
          <w:ilvl w:val="1"/>
          <w:numId w:val="900"/>
        </w:numPr>
        <w:spacing w:before="0" w:after="0"/>
      </w:pPr>
      <w:r>
        <w:t>Preventive Maintenance Procedures</w:t>
      </w:r>
    </w:p>
    <w:p>
      <w:pPr>
        <w:numPr>
          <w:ilvl w:val="1"/>
          <w:numId w:val="900"/>
        </w:numPr>
        <w:spacing w:before="0" w:after="0"/>
      </w:pPr>
      <w:r>
        <w:t>Lubrication and Cleaning Safety</w:t>
      </w:r>
    </w:p>
    <w:p>
      <w:pPr>
        <w:numPr>
          <w:ilvl w:val="1"/>
          <w:numId w:val="900"/>
        </w:numPr>
        <w:spacing w:before="0" w:after="0"/>
      </w:pPr>
      <w:r>
        <w:t>Electrical Safety</w:t>
      </w:r>
    </w:p>
    <w:p>
      <w:pPr>
        <w:numPr>
          <w:ilvl w:val="1"/>
          <w:numId w:val="900"/>
        </w:numPr>
        <w:spacing w:before="0" w:after="0"/>
      </w:pPr>
      <w:r>
        <w:t>Mechanical Component Inspection</w:t>
      </w:r>
    </w:p>
    <w:p>
      <w:pPr>
        <w:numPr>
          <w:ilvl w:val="1"/>
          <w:numId w:val="900"/>
        </w:numPr>
        <w:spacing w:before="0" w:after="0"/>
      </w:pPr>
      <w:r>
        <w:t>Calibration and Alignment Safety</w:t>
      </w:r>
    </w:p>
    <w:p>
      <w:pPr>
        <w:numPr>
          <w:ilvl w:val="0"/>
          <w:numId w:val="900"/>
        </w:numPr>
        <w:spacing w:before="0" w:after="0"/>
      </w:pPr>
      <w:r>
        <w:t>Documentation and Record Keeping</w:t>
      </w:r>
    </w:p>
    <w:p>
      <w:pPr>
        <w:numPr>
          <w:ilvl w:val="1"/>
          <w:numId w:val="900"/>
        </w:numPr>
        <w:spacing w:before="0" w:after="0"/>
      </w:pPr>
      <w:r>
        <w:t>Safety Documentation Requirements</w:t>
      </w:r>
    </w:p>
    <w:p>
      <w:pPr>
        <w:numPr>
          <w:ilvl w:val="1"/>
          <w:numId w:val="900"/>
        </w:numPr>
        <w:spacing w:before="0" w:after="0"/>
      </w:pPr>
      <w:r>
        <w:t>Maintenance Logs and Records</w:t>
      </w:r>
    </w:p>
    <w:p>
      <w:pPr>
        <w:numPr>
          <w:ilvl w:val="1"/>
          <w:numId w:val="900"/>
        </w:numPr>
        <w:spacing w:before="0" w:after="0"/>
      </w:pPr>
      <w:r>
        <w:t>Incident Reporting</w:t>
      </w:r>
    </w:p>
    <w:p>
      <w:pPr>
        <w:numPr>
          <w:ilvl w:val="1"/>
          <w:numId w:val="900"/>
        </w:numPr>
        <w:spacing w:before="0" w:after="0"/>
      </w:pPr>
      <w:r>
        <w:t>Training Records</w:t>
      </w:r>
    </w:p>
    <w:p>
      <w:pPr>
        <w:numPr>
          <w:ilvl w:val="1"/>
          <w:numId w:val="900"/>
        </w:numPr>
        <w:spacing w:before="0" w:after="0"/>
      </w:pPr>
      <w:r>
        <w:t>Program Revision Control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